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FPGA Development</w:t>
      </w:r>
    </w:p>
    <w:p>
      <w:pPr>
        <w:pStyle w:val="Heading1"/>
      </w:pPr>
      <w:r>
        <w:t>Introduction to FPGAs and Digital Logic</w:t>
      </w:r>
    </w:p>
    <w:p>
      <w:pPr>
        <w:numPr>
          <w:ilvl w:val="0"/>
          <w:numId w:val="900"/>
        </w:numPr>
        <w:spacing w:before="0" w:after="0"/>
      </w:pPr>
      <w:r>
        <w:t>Overview of Digital Systems</w:t>
      </w:r>
    </w:p>
    <w:p>
      <w:pPr>
        <w:numPr>
          <w:ilvl w:val="1"/>
          <w:numId w:val="900"/>
        </w:numPr>
        <w:spacing w:before="0" w:after="0"/>
      </w:pPr>
      <w:r>
        <w:t>Digital vs. Analog Signals</w:t>
      </w:r>
    </w:p>
    <w:p>
      <w:pPr>
        <w:numPr>
          <w:ilvl w:val="1"/>
          <w:numId w:val="900"/>
        </w:numPr>
        <w:spacing w:before="0" w:after="0"/>
      </w:pPr>
      <w:r>
        <w:t>Binary Representation of Data</w:t>
      </w:r>
    </w:p>
    <w:p>
      <w:pPr>
        <w:numPr>
          <w:ilvl w:val="1"/>
          <w:numId w:val="900"/>
        </w:numPr>
        <w:spacing w:before="0" w:after="0"/>
      </w:pPr>
      <w:r>
        <w:t>Digital System Applications</w:t>
      </w:r>
    </w:p>
    <w:p>
      <w:pPr>
        <w:numPr>
          <w:ilvl w:val="0"/>
          <w:numId w:val="900"/>
        </w:numPr>
        <w:spacing w:before="0" w:after="0"/>
      </w:pPr>
      <w:r>
        <w:t>Core Concepts of FPGAs</w:t>
      </w:r>
    </w:p>
    <w:p>
      <w:pPr>
        <w:numPr>
          <w:ilvl w:val="1"/>
          <w:numId w:val="900"/>
        </w:numPr>
        <w:spacing w:before="0" w:after="0"/>
      </w:pPr>
      <w:r>
        <w:t>Definition and Purpose of FPGAs</w:t>
      </w:r>
    </w:p>
    <w:p>
      <w:pPr>
        <w:numPr>
          <w:ilvl w:val="1"/>
          <w:numId w:val="900"/>
        </w:numPr>
        <w:spacing w:before="0" w:after="0"/>
      </w:pPr>
      <w:r>
        <w:t>Field-Programmability and Reconfiguration</w:t>
      </w:r>
    </w:p>
    <w:p>
      <w:pPr>
        <w:numPr>
          <w:ilvl w:val="1"/>
          <w:numId w:val="900"/>
        </w:numPr>
        <w:spacing w:before="0" w:after="0"/>
      </w:pPr>
      <w:r>
        <w:t>FPGA Use Cases in Industry</w:t>
      </w:r>
    </w:p>
    <w:p>
      <w:pPr>
        <w:numPr>
          <w:ilvl w:val="1"/>
          <w:numId w:val="900"/>
        </w:numPr>
        <w:spacing w:before="0" w:after="0"/>
      </w:pPr>
      <w:r>
        <w:t>Advantages and Limitations of FPGAs</w:t>
      </w:r>
    </w:p>
    <w:p>
      <w:pPr>
        <w:numPr>
          <w:ilvl w:val="0"/>
          <w:numId w:val="900"/>
        </w:numPr>
        <w:spacing w:before="0" w:after="0"/>
      </w:pPr>
      <w:r>
        <w:t>Reconfigurable Hardware Fabric</w:t>
      </w:r>
    </w:p>
    <w:p>
      <w:pPr>
        <w:numPr>
          <w:ilvl w:val="1"/>
          <w:numId w:val="900"/>
        </w:numPr>
        <w:spacing w:before="0" w:after="0"/>
      </w:pPr>
      <w:r>
        <w:t>Structure of Programmable Logic</w:t>
      </w:r>
    </w:p>
    <w:p>
      <w:pPr>
        <w:numPr>
          <w:ilvl w:val="1"/>
          <w:numId w:val="900"/>
        </w:numPr>
        <w:spacing w:before="0" w:after="0"/>
      </w:pPr>
      <w:r>
        <w:t>Flexibility in Hardware Design</w:t>
      </w:r>
    </w:p>
    <w:p>
      <w:pPr>
        <w:numPr>
          <w:ilvl w:val="1"/>
          <w:numId w:val="900"/>
        </w:numPr>
        <w:spacing w:before="0" w:after="0"/>
      </w:pPr>
      <w:r>
        <w:t>Dynamic Reconfiguration</w:t>
      </w:r>
    </w:p>
    <w:p>
      <w:pPr>
        <w:numPr>
          <w:ilvl w:val="0"/>
          <w:numId w:val="900"/>
        </w:numPr>
        <w:spacing w:before="0" w:after="0"/>
      </w:pPr>
      <w:r>
        <w:t>The Role of FPGAs in Modern Computing</w:t>
      </w:r>
    </w:p>
    <w:p>
      <w:pPr>
        <w:numPr>
          <w:ilvl w:val="1"/>
          <w:numId w:val="900"/>
        </w:numPr>
        <w:spacing w:before="0" w:after="0"/>
      </w:pPr>
      <w:r>
        <w:t>Acceleration of Computation</w:t>
      </w:r>
    </w:p>
    <w:p>
      <w:pPr>
        <w:numPr>
          <w:ilvl w:val="1"/>
          <w:numId w:val="900"/>
        </w:numPr>
        <w:spacing w:before="0" w:after="0"/>
      </w:pPr>
      <w:r>
        <w:t>Prototyping and Emulation</w:t>
      </w:r>
    </w:p>
    <w:p>
      <w:pPr>
        <w:numPr>
          <w:ilvl w:val="1"/>
          <w:numId w:val="900"/>
        </w:numPr>
        <w:spacing w:before="0" w:after="0"/>
      </w:pPr>
      <w:r>
        <w:t>Embedded Systems Integration</w:t>
      </w:r>
    </w:p>
    <w:p>
      <w:pPr>
        <w:numPr>
          <w:ilvl w:val="1"/>
          <w:numId w:val="900"/>
        </w:numPr>
        <w:spacing w:before="0" w:after="0"/>
      </w:pPr>
      <w:r>
        <w:t>Edge Computing and IoT Applications</w:t>
      </w:r>
    </w:p>
    <w:p>
      <w:pPr>
        <w:numPr>
          <w:ilvl w:val="0"/>
          <w:numId w:val="900"/>
        </w:numPr>
        <w:spacing w:before="0" w:after="0"/>
      </w:pPr>
      <w:r>
        <w:t>Comparing Hardware Technologies</w:t>
      </w:r>
    </w:p>
    <w:p>
      <w:pPr>
        <w:numPr>
          <w:ilvl w:val="1"/>
          <w:numId w:val="900"/>
        </w:numPr>
        <w:spacing w:before="0" w:after="0"/>
      </w:pPr>
      <w:r>
        <w:t>FPGA vs. CPU</w:t>
      </w:r>
    </w:p>
    <w:p>
      <w:pPr>
        <w:numPr>
          <w:ilvl w:val="2"/>
          <w:numId w:val="900"/>
        </w:numPr>
        <w:spacing w:before="0" w:after="0"/>
      </w:pPr>
      <w:r>
        <w:t>Architecture Differences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Application Domains</w:t>
      </w:r>
    </w:p>
    <w:p>
      <w:pPr>
        <w:numPr>
          <w:ilvl w:val="1"/>
          <w:numId w:val="900"/>
        </w:numPr>
        <w:spacing w:before="0" w:after="0"/>
      </w:pPr>
      <w:r>
        <w:t>FPGA vs. GPU</w:t>
      </w:r>
    </w:p>
    <w:p>
      <w:pPr>
        <w:numPr>
          <w:ilvl w:val="2"/>
          <w:numId w:val="900"/>
        </w:numPr>
        <w:spacing w:before="0" w:after="0"/>
      </w:pPr>
      <w:r>
        <w:t>Parallelism Models</w:t>
      </w:r>
    </w:p>
    <w:p>
      <w:pPr>
        <w:numPr>
          <w:ilvl w:val="2"/>
          <w:numId w:val="900"/>
        </w:numPr>
        <w:spacing w:before="0" w:after="0"/>
      </w:pPr>
      <w:r>
        <w:t>Suitability for Workloads</w:t>
      </w:r>
    </w:p>
    <w:p>
      <w:pPr>
        <w:numPr>
          <w:ilvl w:val="2"/>
          <w:numId w:val="900"/>
        </w:numPr>
        <w:spacing w:before="0" w:after="0"/>
      </w:pPr>
      <w:r>
        <w:t>Power and Efficiency</w:t>
      </w:r>
    </w:p>
    <w:p>
      <w:pPr>
        <w:numPr>
          <w:ilvl w:val="1"/>
          <w:numId w:val="900"/>
        </w:numPr>
        <w:spacing w:before="0" w:after="0"/>
      </w:pPr>
      <w:r>
        <w:t>FPGA vs. ASIC</w:t>
      </w:r>
    </w:p>
    <w:p>
      <w:pPr>
        <w:numPr>
          <w:ilvl w:val="2"/>
          <w:numId w:val="900"/>
        </w:numPr>
        <w:spacing w:before="0" w:after="0"/>
      </w:pPr>
      <w:r>
        <w:t>Customization and Cost</w:t>
      </w:r>
    </w:p>
    <w:p>
      <w:pPr>
        <w:numPr>
          <w:ilvl w:val="2"/>
          <w:numId w:val="900"/>
        </w:numPr>
        <w:spacing w:before="0" w:after="0"/>
      </w:pPr>
      <w:r>
        <w:t>Time-to-Market</w:t>
      </w:r>
    </w:p>
    <w:p>
      <w:pPr>
        <w:numPr>
          <w:ilvl w:val="2"/>
          <w:numId w:val="900"/>
        </w:numPr>
        <w:spacing w:before="0" w:after="0"/>
      </w:pPr>
      <w:r>
        <w:t>Volume Production Considerations</w:t>
      </w:r>
    </w:p>
    <w:p>
      <w:pPr>
        <w:numPr>
          <w:ilvl w:val="0"/>
          <w:numId w:val="900"/>
        </w:numPr>
        <w:spacing w:before="0" w:after="0"/>
      </w:pPr>
      <w:r>
        <w:t>Fundamental Digital Logic</w:t>
      </w:r>
    </w:p>
    <w:p>
      <w:pPr>
        <w:numPr>
          <w:ilvl w:val="1"/>
          <w:numId w:val="900"/>
        </w:numPr>
        <w:spacing w:before="0" w:after="0"/>
      </w:pPr>
      <w:r>
        <w:t>Logic Gates</w:t>
      </w:r>
    </w:p>
    <w:p>
      <w:pPr>
        <w:numPr>
          <w:ilvl w:val="2"/>
          <w:numId w:val="900"/>
        </w:numPr>
        <w:spacing w:before="0" w:after="0"/>
      </w:pPr>
      <w:r>
        <w:t>AND Gate</w:t>
      </w:r>
    </w:p>
    <w:p>
      <w:pPr>
        <w:numPr>
          <w:ilvl w:val="2"/>
          <w:numId w:val="900"/>
        </w:numPr>
        <w:spacing w:before="0" w:after="0"/>
      </w:pPr>
      <w:r>
        <w:t>OR Gate</w:t>
      </w:r>
    </w:p>
    <w:p>
      <w:pPr>
        <w:numPr>
          <w:ilvl w:val="2"/>
          <w:numId w:val="900"/>
        </w:numPr>
        <w:spacing w:before="0" w:after="0"/>
      </w:pPr>
      <w:r>
        <w:t>NOT Gate</w:t>
      </w:r>
    </w:p>
    <w:p>
      <w:pPr>
        <w:numPr>
          <w:ilvl w:val="2"/>
          <w:numId w:val="900"/>
        </w:numPr>
        <w:spacing w:before="0" w:after="0"/>
      </w:pPr>
      <w:r>
        <w:t>NAND Gate</w:t>
      </w:r>
    </w:p>
    <w:p>
      <w:pPr>
        <w:numPr>
          <w:ilvl w:val="2"/>
          <w:numId w:val="900"/>
        </w:numPr>
        <w:spacing w:before="0" w:after="0"/>
      </w:pPr>
      <w:r>
        <w:t>NOR Gate</w:t>
      </w:r>
    </w:p>
    <w:p>
      <w:pPr>
        <w:numPr>
          <w:ilvl w:val="2"/>
          <w:numId w:val="900"/>
        </w:numPr>
        <w:spacing w:before="0" w:after="0"/>
      </w:pPr>
      <w:r>
        <w:t>XOR Gate</w:t>
      </w:r>
    </w:p>
    <w:p>
      <w:pPr>
        <w:numPr>
          <w:ilvl w:val="2"/>
          <w:numId w:val="900"/>
        </w:numPr>
        <w:spacing w:before="0" w:after="0"/>
      </w:pPr>
      <w:r>
        <w:t>XNOR Gate</w:t>
      </w:r>
    </w:p>
    <w:p>
      <w:pPr>
        <w:numPr>
          <w:ilvl w:val="1"/>
          <w:numId w:val="900"/>
        </w:numPr>
        <w:spacing w:before="0" w:after="0"/>
      </w:pPr>
      <w:r>
        <w:t>Boolean Algebra</w:t>
      </w:r>
    </w:p>
    <w:p>
      <w:pPr>
        <w:numPr>
          <w:ilvl w:val="2"/>
          <w:numId w:val="900"/>
        </w:numPr>
        <w:spacing w:before="0" w:after="0"/>
      </w:pPr>
      <w:r>
        <w:t>Boolean Variables and Expressions</w:t>
      </w:r>
    </w:p>
    <w:p>
      <w:pPr>
        <w:numPr>
          <w:ilvl w:val="2"/>
          <w:numId w:val="900"/>
        </w:numPr>
        <w:spacing w:before="0" w:after="0"/>
      </w:pPr>
      <w:r>
        <w:t>Truth Tables</w:t>
      </w:r>
    </w:p>
    <w:p>
      <w:pPr>
        <w:numPr>
          <w:ilvl w:val="2"/>
          <w:numId w:val="900"/>
        </w:numPr>
        <w:spacing w:before="0" w:after="0"/>
      </w:pPr>
      <w:r>
        <w:t>Simplification Techniques</w:t>
      </w:r>
    </w:p>
    <w:p>
      <w:pPr>
        <w:numPr>
          <w:ilvl w:val="2"/>
          <w:numId w:val="900"/>
        </w:numPr>
        <w:spacing w:before="0" w:after="0"/>
      </w:pPr>
      <w:r>
        <w:t>Karnaugh Maps</w:t>
      </w:r>
    </w:p>
    <w:p>
      <w:pPr>
        <w:numPr>
          <w:ilvl w:val="2"/>
          <w:numId w:val="900"/>
        </w:numPr>
        <w:spacing w:before="0" w:after="0"/>
      </w:pPr>
      <w:r>
        <w:t>De Morgan's Laws</w:t>
      </w:r>
    </w:p>
    <w:p>
      <w:pPr>
        <w:numPr>
          <w:ilvl w:val="1"/>
          <w:numId w:val="900"/>
        </w:numPr>
        <w:spacing w:before="0" w:after="0"/>
      </w:pPr>
      <w:r>
        <w:t>Combinational Logic Circuits</w:t>
      </w:r>
    </w:p>
    <w:p>
      <w:pPr>
        <w:numPr>
          <w:ilvl w:val="2"/>
          <w:numId w:val="900"/>
        </w:numPr>
        <w:spacing w:before="0" w:after="0"/>
      </w:pPr>
      <w:r>
        <w:t>Adders</w:t>
      </w:r>
    </w:p>
    <w:p>
      <w:pPr>
        <w:numPr>
          <w:ilvl w:val="3"/>
          <w:numId w:val="900"/>
        </w:numPr>
        <w:spacing w:before="0" w:after="0"/>
      </w:pPr>
      <w:r>
        <w:t>Half Adder</w:t>
      </w:r>
    </w:p>
    <w:p>
      <w:pPr>
        <w:numPr>
          <w:ilvl w:val="3"/>
          <w:numId w:val="900"/>
        </w:numPr>
        <w:spacing w:before="0" w:after="0"/>
      </w:pPr>
      <w:r>
        <w:t>Full Adder</w:t>
      </w:r>
    </w:p>
    <w:p>
      <w:pPr>
        <w:numPr>
          <w:ilvl w:val="3"/>
          <w:numId w:val="900"/>
        </w:numPr>
        <w:spacing w:before="0" w:after="0"/>
      </w:pPr>
      <w:r>
        <w:t>Ripple Carry Adder</w:t>
      </w:r>
    </w:p>
    <w:p>
      <w:pPr>
        <w:numPr>
          <w:ilvl w:val="3"/>
          <w:numId w:val="900"/>
        </w:numPr>
        <w:spacing w:before="0" w:after="0"/>
      </w:pPr>
      <w:r>
        <w:t>Carry Lookahead Adder</w:t>
      </w:r>
    </w:p>
    <w:p>
      <w:pPr>
        <w:numPr>
          <w:ilvl w:val="2"/>
          <w:numId w:val="900"/>
        </w:numPr>
        <w:spacing w:before="0" w:after="0"/>
      </w:pPr>
      <w:r>
        <w:t>Subtractors</w:t>
      </w:r>
    </w:p>
    <w:p>
      <w:pPr>
        <w:numPr>
          <w:ilvl w:val="3"/>
          <w:numId w:val="900"/>
        </w:numPr>
        <w:spacing w:before="0" w:after="0"/>
      </w:pPr>
      <w:r>
        <w:t>Half Subtractor</w:t>
      </w:r>
    </w:p>
    <w:p>
      <w:pPr>
        <w:numPr>
          <w:ilvl w:val="3"/>
          <w:numId w:val="900"/>
        </w:numPr>
        <w:spacing w:before="0" w:after="0"/>
      </w:pPr>
      <w:r>
        <w:t>Full Subtractor</w:t>
      </w:r>
    </w:p>
    <w:p>
      <w:pPr>
        <w:numPr>
          <w:ilvl w:val="2"/>
          <w:numId w:val="900"/>
        </w:numPr>
        <w:spacing w:before="0" w:after="0"/>
      </w:pPr>
      <w:r>
        <w:t>Multiplexers</w:t>
      </w:r>
    </w:p>
    <w:p>
      <w:pPr>
        <w:numPr>
          <w:ilvl w:val="3"/>
          <w:numId w:val="900"/>
        </w:numPr>
        <w:spacing w:before="0" w:after="0"/>
      </w:pPr>
      <w:r>
        <w:t>2-to-1 Multiplexer</w:t>
      </w:r>
    </w:p>
    <w:p>
      <w:pPr>
        <w:numPr>
          <w:ilvl w:val="3"/>
          <w:numId w:val="900"/>
        </w:numPr>
        <w:spacing w:before="0" w:after="0"/>
      </w:pPr>
      <w:r>
        <w:t>4-to-1 Multiplexer</w:t>
      </w:r>
    </w:p>
    <w:p>
      <w:pPr>
        <w:numPr>
          <w:ilvl w:val="3"/>
          <w:numId w:val="900"/>
        </w:numPr>
        <w:spacing w:before="0" w:after="0"/>
      </w:pPr>
      <w:r>
        <w:t>Higher-Order Multiplexers</w:t>
      </w:r>
    </w:p>
    <w:p>
      <w:pPr>
        <w:numPr>
          <w:ilvl w:val="2"/>
          <w:numId w:val="900"/>
        </w:numPr>
        <w:spacing w:before="0" w:after="0"/>
      </w:pPr>
      <w:r>
        <w:t>Demultiplexers</w:t>
      </w:r>
    </w:p>
    <w:p>
      <w:pPr>
        <w:numPr>
          <w:ilvl w:val="3"/>
          <w:numId w:val="900"/>
        </w:numPr>
        <w:spacing w:before="0" w:after="0"/>
      </w:pPr>
      <w:r>
        <w:t>1-to-2 Demultiplexer</w:t>
      </w:r>
    </w:p>
    <w:p>
      <w:pPr>
        <w:numPr>
          <w:ilvl w:val="3"/>
          <w:numId w:val="900"/>
        </w:numPr>
        <w:spacing w:before="0" w:after="0"/>
      </w:pPr>
      <w:r>
        <w:t>1-to-4 Demultiplexer</w:t>
      </w:r>
    </w:p>
    <w:p>
      <w:pPr>
        <w:numPr>
          <w:ilvl w:val="2"/>
          <w:numId w:val="900"/>
        </w:numPr>
        <w:spacing w:before="0" w:after="0"/>
      </w:pPr>
      <w:r>
        <w:t>Encoders</w:t>
      </w:r>
    </w:p>
    <w:p>
      <w:pPr>
        <w:numPr>
          <w:ilvl w:val="3"/>
          <w:numId w:val="900"/>
        </w:numPr>
        <w:spacing w:before="0" w:after="0"/>
      </w:pPr>
      <w:r>
        <w:t>Priority Encoders</w:t>
      </w:r>
    </w:p>
    <w:p>
      <w:pPr>
        <w:numPr>
          <w:ilvl w:val="3"/>
          <w:numId w:val="900"/>
        </w:numPr>
        <w:spacing w:before="0" w:after="0"/>
      </w:pPr>
      <w:r>
        <w:t>Binary Encoders</w:t>
      </w:r>
    </w:p>
    <w:p>
      <w:pPr>
        <w:numPr>
          <w:ilvl w:val="2"/>
          <w:numId w:val="900"/>
        </w:numPr>
        <w:spacing w:before="0" w:after="0"/>
      </w:pPr>
      <w:r>
        <w:t>Decoders</w:t>
      </w:r>
    </w:p>
    <w:p>
      <w:pPr>
        <w:numPr>
          <w:ilvl w:val="3"/>
          <w:numId w:val="900"/>
        </w:numPr>
        <w:spacing w:before="0" w:after="0"/>
      </w:pPr>
      <w:r>
        <w:t>Binary Decoders</w:t>
      </w:r>
    </w:p>
    <w:p>
      <w:pPr>
        <w:numPr>
          <w:ilvl w:val="3"/>
          <w:numId w:val="900"/>
        </w:numPr>
        <w:spacing w:before="0" w:after="0"/>
      </w:pPr>
      <w:r>
        <w:t>BCD Decoders</w:t>
      </w:r>
    </w:p>
    <w:p>
      <w:pPr>
        <w:numPr>
          <w:ilvl w:val="2"/>
          <w:numId w:val="900"/>
        </w:numPr>
        <w:spacing w:before="0" w:after="0"/>
      </w:pPr>
      <w:r>
        <w:t>Comparators</w:t>
      </w:r>
    </w:p>
    <w:p>
      <w:pPr>
        <w:numPr>
          <w:ilvl w:val="3"/>
          <w:numId w:val="900"/>
        </w:numPr>
        <w:spacing w:before="0" w:after="0"/>
      </w:pPr>
      <w:r>
        <w:t>Magnitude Comparators</w:t>
      </w:r>
    </w:p>
    <w:p>
      <w:pPr>
        <w:numPr>
          <w:ilvl w:val="3"/>
          <w:numId w:val="900"/>
        </w:numPr>
        <w:spacing w:before="0" w:after="0"/>
      </w:pPr>
      <w:r>
        <w:t>Equality Comparators</w:t>
      </w:r>
    </w:p>
    <w:p>
      <w:pPr>
        <w:numPr>
          <w:ilvl w:val="1"/>
          <w:numId w:val="900"/>
        </w:numPr>
        <w:spacing w:before="0" w:after="0"/>
      </w:pPr>
      <w:r>
        <w:t>Sequential Logic Circuits</w:t>
      </w:r>
    </w:p>
    <w:p>
      <w:pPr>
        <w:numPr>
          <w:ilvl w:val="2"/>
          <w:numId w:val="900"/>
        </w:numPr>
        <w:spacing w:before="0" w:after="0"/>
      </w:pPr>
      <w:r>
        <w:t>Latches</w:t>
      </w:r>
    </w:p>
    <w:p>
      <w:pPr>
        <w:numPr>
          <w:ilvl w:val="3"/>
          <w:numId w:val="900"/>
        </w:numPr>
        <w:spacing w:before="0" w:after="0"/>
      </w:pPr>
      <w:r>
        <w:t>SR Latch</w:t>
      </w:r>
    </w:p>
    <w:p>
      <w:pPr>
        <w:numPr>
          <w:ilvl w:val="3"/>
          <w:numId w:val="900"/>
        </w:numPr>
        <w:spacing w:before="0" w:after="0"/>
      </w:pPr>
      <w:r>
        <w:t>D Latch</w:t>
      </w:r>
    </w:p>
    <w:p>
      <w:pPr>
        <w:numPr>
          <w:ilvl w:val="3"/>
          <w:numId w:val="900"/>
        </w:numPr>
        <w:spacing w:before="0" w:after="0"/>
      </w:pPr>
      <w:r>
        <w:t>Gated Latches</w:t>
      </w:r>
    </w:p>
    <w:p>
      <w:pPr>
        <w:numPr>
          <w:ilvl w:val="2"/>
          <w:numId w:val="900"/>
        </w:numPr>
        <w:spacing w:before="0" w:after="0"/>
      </w:pPr>
      <w:r>
        <w:t>Flip-Flops</w:t>
      </w:r>
    </w:p>
    <w:p>
      <w:pPr>
        <w:numPr>
          <w:ilvl w:val="3"/>
          <w:numId w:val="900"/>
        </w:numPr>
        <w:spacing w:before="0" w:after="0"/>
      </w:pPr>
      <w:r>
        <w:t>SR Flip-Flop</w:t>
      </w:r>
    </w:p>
    <w:p>
      <w:pPr>
        <w:numPr>
          <w:ilvl w:val="3"/>
          <w:numId w:val="900"/>
        </w:numPr>
        <w:spacing w:before="0" w:after="0"/>
      </w:pPr>
      <w:r>
        <w:t>D Flip-Flop</w:t>
      </w:r>
    </w:p>
    <w:p>
      <w:pPr>
        <w:numPr>
          <w:ilvl w:val="3"/>
          <w:numId w:val="900"/>
        </w:numPr>
        <w:spacing w:before="0" w:after="0"/>
      </w:pPr>
      <w:r>
        <w:t>JK Flip-Flop</w:t>
      </w:r>
    </w:p>
    <w:p>
      <w:pPr>
        <w:numPr>
          <w:ilvl w:val="3"/>
          <w:numId w:val="900"/>
        </w:numPr>
        <w:spacing w:before="0" w:after="0"/>
      </w:pPr>
      <w:r>
        <w:t>T Flip-Flop</w:t>
      </w:r>
    </w:p>
    <w:p>
      <w:pPr>
        <w:numPr>
          <w:ilvl w:val="3"/>
          <w:numId w:val="900"/>
        </w:numPr>
        <w:spacing w:before="0" w:after="0"/>
      </w:pPr>
      <w:r>
        <w:t>Master-Slave Configuration</w:t>
      </w:r>
    </w:p>
    <w:p>
      <w:pPr>
        <w:numPr>
          <w:ilvl w:val="2"/>
          <w:numId w:val="900"/>
        </w:numPr>
        <w:spacing w:before="0" w:after="0"/>
      </w:pPr>
      <w:r>
        <w:t>Registers</w:t>
      </w:r>
    </w:p>
    <w:p>
      <w:pPr>
        <w:numPr>
          <w:ilvl w:val="3"/>
          <w:numId w:val="900"/>
        </w:numPr>
        <w:spacing w:before="0" w:after="0"/>
      </w:pPr>
      <w:r>
        <w:t>Parallel Load Registers</w:t>
      </w:r>
    </w:p>
    <w:p>
      <w:pPr>
        <w:numPr>
          <w:ilvl w:val="3"/>
          <w:numId w:val="900"/>
        </w:numPr>
        <w:spacing w:before="0" w:after="0"/>
      </w:pPr>
      <w:r>
        <w:t>Shift Registers</w:t>
      </w:r>
    </w:p>
    <w:p>
      <w:pPr>
        <w:numPr>
          <w:ilvl w:val="4"/>
          <w:numId w:val="900"/>
        </w:numPr>
        <w:spacing w:before="0" w:after="0"/>
      </w:pPr>
      <w:r>
        <w:t>Serial-In Serial-Out</w:t>
      </w:r>
    </w:p>
    <w:p>
      <w:pPr>
        <w:numPr>
          <w:ilvl w:val="4"/>
          <w:numId w:val="900"/>
        </w:numPr>
        <w:spacing w:before="0" w:after="0"/>
      </w:pPr>
      <w:r>
        <w:t>Serial-In Parallel-Out</w:t>
      </w:r>
    </w:p>
    <w:p>
      <w:pPr>
        <w:numPr>
          <w:ilvl w:val="4"/>
          <w:numId w:val="900"/>
        </w:numPr>
        <w:spacing w:before="0" w:after="0"/>
      </w:pPr>
      <w:r>
        <w:t>Parallel-In Serial-Out</w:t>
      </w:r>
    </w:p>
    <w:p>
      <w:pPr>
        <w:numPr>
          <w:ilvl w:val="4"/>
          <w:numId w:val="900"/>
        </w:numPr>
        <w:spacing w:before="0" w:after="0"/>
      </w:pPr>
      <w:r>
        <w:t>Parallel-In Parallel-Out</w:t>
      </w:r>
    </w:p>
    <w:p>
      <w:pPr>
        <w:numPr>
          <w:ilvl w:val="2"/>
          <w:numId w:val="900"/>
        </w:numPr>
        <w:spacing w:before="0" w:after="0"/>
      </w:pPr>
      <w:r>
        <w:t>Counters</w:t>
      </w:r>
    </w:p>
    <w:p>
      <w:pPr>
        <w:numPr>
          <w:ilvl w:val="3"/>
          <w:numId w:val="900"/>
        </w:numPr>
        <w:spacing w:before="0" w:after="0"/>
      </w:pPr>
      <w:r>
        <w:t>Synchronous Counters</w:t>
      </w:r>
    </w:p>
    <w:p>
      <w:pPr>
        <w:numPr>
          <w:ilvl w:val="3"/>
          <w:numId w:val="900"/>
        </w:numPr>
        <w:spacing w:before="0" w:after="0"/>
      </w:pPr>
      <w:r>
        <w:t>Asynchronous Counters</w:t>
      </w:r>
    </w:p>
    <w:p>
      <w:pPr>
        <w:numPr>
          <w:ilvl w:val="3"/>
          <w:numId w:val="900"/>
        </w:numPr>
        <w:spacing w:before="0" w:after="0"/>
      </w:pPr>
      <w:r>
        <w:t>Up Counters</w:t>
      </w:r>
    </w:p>
    <w:p>
      <w:pPr>
        <w:numPr>
          <w:ilvl w:val="3"/>
          <w:numId w:val="900"/>
        </w:numPr>
        <w:spacing w:before="0" w:after="0"/>
      </w:pPr>
      <w:r>
        <w:t>Down Counters</w:t>
      </w:r>
    </w:p>
    <w:p>
      <w:pPr>
        <w:numPr>
          <w:ilvl w:val="3"/>
          <w:numId w:val="900"/>
        </w:numPr>
        <w:spacing w:before="0" w:after="0"/>
      </w:pPr>
      <w:r>
        <w:t>Modulo-N Counters</w:t>
      </w:r>
    </w:p>
    <w:p>
      <w:pPr>
        <w:numPr>
          <w:ilvl w:val="1"/>
          <w:numId w:val="900"/>
        </w:numPr>
        <w:spacing w:before="0" w:after="0"/>
      </w:pPr>
      <w:r>
        <w:t>State Machines</w:t>
      </w:r>
    </w:p>
    <w:p>
      <w:pPr>
        <w:numPr>
          <w:ilvl w:val="2"/>
          <w:numId w:val="900"/>
        </w:numPr>
        <w:spacing w:before="0" w:after="0"/>
      </w:pPr>
      <w:r>
        <w:t>Finite State Machine Concepts</w:t>
      </w:r>
    </w:p>
    <w:p>
      <w:pPr>
        <w:numPr>
          <w:ilvl w:val="2"/>
          <w:numId w:val="900"/>
        </w:numPr>
        <w:spacing w:before="0" w:after="0"/>
      </w:pPr>
      <w:r>
        <w:t>Moore Machines</w:t>
      </w:r>
    </w:p>
    <w:p>
      <w:pPr>
        <w:numPr>
          <w:ilvl w:val="2"/>
          <w:numId w:val="900"/>
        </w:numPr>
        <w:spacing w:before="0" w:after="0"/>
      </w:pPr>
      <w:r>
        <w:t>Mealy Machines</w:t>
      </w:r>
    </w:p>
    <w:p>
      <w:pPr>
        <w:numPr>
          <w:ilvl w:val="2"/>
          <w:numId w:val="900"/>
        </w:numPr>
        <w:spacing w:before="0" w:after="0"/>
      </w:pPr>
      <w:r>
        <w:t>State Diagrams</w:t>
      </w:r>
    </w:p>
    <w:p>
      <w:pPr>
        <w:numPr>
          <w:ilvl w:val="2"/>
          <w:numId w:val="900"/>
        </w:numPr>
        <w:spacing w:before="0" w:after="0"/>
      </w:pPr>
      <w:r>
        <w:t>State Tables</w:t>
      </w:r>
    </w:p>
    <w:p>
      <w:pPr>
        <w:numPr>
          <w:ilvl w:val="2"/>
          <w:numId w:val="900"/>
        </w:numPr>
        <w:spacing w:before="0" w:after="0"/>
      </w:pPr>
      <w:r>
        <w:t>State Assignment</w:t>
      </w:r>
    </w:p>
    <w:p>
      <w:pPr>
        <w:numPr>
          <w:ilvl w:val="2"/>
          <w:numId w:val="900"/>
        </w:numPr>
        <w:spacing w:before="0" w:after="0"/>
      </w:pPr>
      <w:r>
        <w:t>Applications of State Machines</w:t>
      </w:r>
    </w:p>
    <w:p>
      <w:pPr>
        <w:numPr>
          <w:ilvl w:val="0"/>
          <w:numId w:val="900"/>
        </w:numPr>
        <w:spacing w:before="0" w:after="0"/>
      </w:pPr>
      <w:r>
        <w:t>Number Systems and Representation</w:t>
      </w:r>
    </w:p>
    <w:p>
      <w:pPr>
        <w:numPr>
          <w:ilvl w:val="1"/>
          <w:numId w:val="900"/>
        </w:numPr>
        <w:spacing w:before="0" w:after="0"/>
      </w:pPr>
      <w:r>
        <w:t>Binary Number System</w:t>
      </w:r>
    </w:p>
    <w:p>
      <w:pPr>
        <w:numPr>
          <w:ilvl w:val="2"/>
          <w:numId w:val="900"/>
        </w:numPr>
        <w:spacing w:before="0" w:after="0"/>
      </w:pPr>
      <w:r>
        <w:t>Binary Representation</w:t>
      </w:r>
    </w:p>
    <w:p>
      <w:pPr>
        <w:numPr>
          <w:ilvl w:val="2"/>
          <w:numId w:val="900"/>
        </w:numPr>
        <w:spacing w:before="0" w:after="0"/>
      </w:pPr>
      <w:r>
        <w:t>Conversion Between Decimal and Binary</w:t>
      </w:r>
    </w:p>
    <w:p>
      <w:pPr>
        <w:numPr>
          <w:ilvl w:val="2"/>
          <w:numId w:val="900"/>
        </w:numPr>
        <w:spacing w:before="0" w:after="0"/>
      </w:pPr>
      <w:r>
        <w:t>Binary Arithmetic</w:t>
      </w:r>
    </w:p>
    <w:p>
      <w:pPr>
        <w:numPr>
          <w:ilvl w:val="3"/>
          <w:numId w:val="900"/>
        </w:numPr>
        <w:spacing w:before="0" w:after="0"/>
      </w:pPr>
      <w:r>
        <w:t>Addition</w:t>
      </w:r>
    </w:p>
    <w:p>
      <w:pPr>
        <w:numPr>
          <w:ilvl w:val="3"/>
          <w:numId w:val="900"/>
        </w:numPr>
        <w:spacing w:before="0" w:after="0"/>
      </w:pPr>
      <w:r>
        <w:t>Subtraction</w:t>
      </w:r>
    </w:p>
    <w:p>
      <w:pPr>
        <w:numPr>
          <w:ilvl w:val="3"/>
          <w:numId w:val="900"/>
        </w:numPr>
        <w:spacing w:before="0" w:after="0"/>
      </w:pPr>
      <w:r>
        <w:t>Multiplication</w:t>
      </w:r>
    </w:p>
    <w:p>
      <w:pPr>
        <w:numPr>
          <w:ilvl w:val="3"/>
          <w:numId w:val="900"/>
        </w:numPr>
        <w:spacing w:before="0" w:after="0"/>
      </w:pPr>
      <w:r>
        <w:t>Division</w:t>
      </w:r>
    </w:p>
    <w:p>
      <w:pPr>
        <w:numPr>
          <w:ilvl w:val="1"/>
          <w:numId w:val="900"/>
        </w:numPr>
        <w:spacing w:before="0" w:after="0"/>
      </w:pPr>
      <w:r>
        <w:t>Hexadecimal Number System</w:t>
      </w:r>
    </w:p>
    <w:p>
      <w:pPr>
        <w:numPr>
          <w:ilvl w:val="2"/>
          <w:numId w:val="900"/>
        </w:numPr>
        <w:spacing w:before="0" w:after="0"/>
      </w:pPr>
      <w:r>
        <w:t>Hexadecimal Representation</w:t>
      </w:r>
    </w:p>
    <w:p>
      <w:pPr>
        <w:numPr>
          <w:ilvl w:val="2"/>
          <w:numId w:val="900"/>
        </w:numPr>
        <w:spacing w:before="0" w:after="0"/>
      </w:pPr>
      <w:r>
        <w:t>Conversion Between Binary and Hexadecimal</w:t>
      </w:r>
    </w:p>
    <w:p>
      <w:pPr>
        <w:numPr>
          <w:ilvl w:val="2"/>
          <w:numId w:val="900"/>
        </w:numPr>
        <w:spacing w:before="0" w:after="0"/>
      </w:pPr>
      <w:r>
        <w:t>Applications in Digital Design</w:t>
      </w:r>
    </w:p>
    <w:p>
      <w:pPr>
        <w:numPr>
          <w:ilvl w:val="1"/>
          <w:numId w:val="900"/>
        </w:numPr>
        <w:spacing w:before="0" w:after="0"/>
      </w:pPr>
      <w:r>
        <w:t>Octal Number System</w:t>
      </w:r>
    </w:p>
    <w:p>
      <w:pPr>
        <w:numPr>
          <w:ilvl w:val="2"/>
          <w:numId w:val="900"/>
        </w:numPr>
        <w:spacing w:before="0" w:after="0"/>
      </w:pPr>
      <w:r>
        <w:t>Octal Representation</w:t>
      </w:r>
    </w:p>
    <w:p>
      <w:pPr>
        <w:numPr>
          <w:ilvl w:val="2"/>
          <w:numId w:val="900"/>
        </w:numPr>
        <w:spacing w:before="0" w:after="0"/>
      </w:pPr>
      <w:r>
        <w:t>Binary to Octal Conversion</w:t>
      </w:r>
    </w:p>
    <w:p>
      <w:pPr>
        <w:numPr>
          <w:ilvl w:val="1"/>
          <w:numId w:val="900"/>
        </w:numPr>
        <w:spacing w:before="0" w:after="0"/>
      </w:pPr>
      <w:r>
        <w:t>Signed Number Representation</w:t>
      </w:r>
    </w:p>
    <w:p>
      <w:pPr>
        <w:numPr>
          <w:ilvl w:val="2"/>
          <w:numId w:val="900"/>
        </w:numPr>
        <w:spacing w:before="0" w:after="0"/>
      </w:pPr>
      <w:r>
        <w:t>Sign-Magnitude Representation</w:t>
      </w:r>
    </w:p>
    <w:p>
      <w:pPr>
        <w:numPr>
          <w:ilvl w:val="2"/>
          <w:numId w:val="900"/>
        </w:numPr>
        <w:spacing w:before="0" w:after="0"/>
      </w:pPr>
      <w:r>
        <w:t>One's Complement</w:t>
      </w:r>
    </w:p>
    <w:p>
      <w:pPr>
        <w:numPr>
          <w:ilvl w:val="2"/>
          <w:numId w:val="900"/>
        </w:numPr>
        <w:spacing w:before="0" w:after="0"/>
      </w:pPr>
      <w:r>
        <w:t>Two's Complement</w:t>
      </w:r>
    </w:p>
    <w:p>
      <w:pPr>
        <w:numPr>
          <w:ilvl w:val="3"/>
          <w:numId w:val="900"/>
        </w:numPr>
        <w:spacing w:before="0" w:after="0"/>
      </w:pPr>
      <w:r>
        <w:t>Representation of Negative Numbers</w:t>
      </w:r>
    </w:p>
    <w:p>
      <w:pPr>
        <w:numPr>
          <w:ilvl w:val="3"/>
          <w:numId w:val="900"/>
        </w:numPr>
        <w:spacing w:before="0" w:after="0"/>
      </w:pPr>
      <w:r>
        <w:t>Arithmetic Operations with Two's Complement</w:t>
      </w:r>
    </w:p>
    <w:p>
      <w:pPr>
        <w:numPr>
          <w:ilvl w:val="3"/>
          <w:numId w:val="900"/>
        </w:numPr>
        <w:spacing w:before="0" w:after="0"/>
      </w:pPr>
      <w:r>
        <w:t>Overflow Detection</w:t>
      </w:r>
    </w:p>
    <w:p>
      <w:pPr>
        <w:numPr>
          <w:ilvl w:val="1"/>
          <w:numId w:val="900"/>
        </w:numPr>
        <w:spacing w:before="0" w:after="0"/>
      </w:pPr>
      <w:r>
        <w:t>Fixed-Point Representation</w:t>
      </w:r>
    </w:p>
    <w:p>
      <w:pPr>
        <w:numPr>
          <w:ilvl w:val="2"/>
          <w:numId w:val="900"/>
        </w:numPr>
        <w:spacing w:before="0" w:after="0"/>
      </w:pPr>
      <w:r>
        <w:t>Integer Representation</w:t>
      </w:r>
    </w:p>
    <w:p>
      <w:pPr>
        <w:numPr>
          <w:ilvl w:val="2"/>
          <w:numId w:val="900"/>
        </w:numPr>
        <w:spacing w:before="0" w:after="0"/>
      </w:pPr>
      <w:r>
        <w:t>Fractional Representation</w:t>
      </w:r>
    </w:p>
    <w:p>
      <w:pPr>
        <w:numPr>
          <w:ilvl w:val="2"/>
          <w:numId w:val="900"/>
        </w:numPr>
        <w:spacing w:before="0" w:after="0"/>
      </w:pPr>
      <w:r>
        <w:t>Q-Format Notation</w:t>
      </w:r>
    </w:p>
    <w:p>
      <w:pPr>
        <w:numPr>
          <w:ilvl w:val="1"/>
          <w:numId w:val="900"/>
        </w:numPr>
        <w:spacing w:before="0" w:after="0"/>
      </w:pPr>
      <w:r>
        <w:t>Floating-Point Representation</w:t>
      </w:r>
    </w:p>
    <w:p>
      <w:pPr>
        <w:numPr>
          <w:ilvl w:val="2"/>
          <w:numId w:val="900"/>
        </w:numPr>
        <w:spacing w:before="0" w:after="0"/>
      </w:pPr>
      <w:r>
        <w:t>IEEE 754 Standard</w:t>
      </w:r>
    </w:p>
    <w:p>
      <w:pPr>
        <w:numPr>
          <w:ilvl w:val="2"/>
          <w:numId w:val="900"/>
        </w:numPr>
        <w:spacing w:before="0" w:after="0"/>
      </w:pPr>
      <w:r>
        <w:t>Single Precision Format</w:t>
      </w:r>
    </w:p>
    <w:p>
      <w:pPr>
        <w:numPr>
          <w:ilvl w:val="2"/>
          <w:numId w:val="900"/>
        </w:numPr>
        <w:spacing w:before="0" w:after="0"/>
      </w:pPr>
      <w:r>
        <w:t>Double Precision Format</w:t>
      </w:r>
    </w:p>
    <w:p>
      <w:pPr>
        <w:pStyle w:val="Heading1"/>
      </w:pPr>
      <w:r>
        <w:t>FPGA Architecture Fundamentals</w:t>
      </w:r>
    </w:p>
    <w:p>
      <w:pPr>
        <w:numPr>
          <w:ilvl w:val="0"/>
          <w:numId w:val="900"/>
        </w:numPr>
        <w:spacing w:before="0" w:after="0"/>
      </w:pPr>
      <w:r>
        <w:t>The FPGA Fabric</w:t>
      </w:r>
    </w:p>
    <w:p>
      <w:pPr>
        <w:numPr>
          <w:ilvl w:val="1"/>
          <w:numId w:val="900"/>
        </w:numPr>
        <w:spacing w:before="0" w:after="0"/>
      </w:pPr>
      <w:r>
        <w:t>Overview of FPGA Internal Structure</w:t>
      </w:r>
    </w:p>
    <w:p>
      <w:pPr>
        <w:numPr>
          <w:ilvl w:val="1"/>
          <w:numId w:val="900"/>
        </w:numPr>
        <w:spacing w:before="0" w:after="0"/>
      </w:pPr>
      <w:r>
        <w:t>Configurable Logic Blocks</w:t>
      </w:r>
    </w:p>
    <w:p>
      <w:pPr>
        <w:numPr>
          <w:ilvl w:val="2"/>
          <w:numId w:val="900"/>
        </w:numPr>
        <w:spacing w:before="0" w:after="0"/>
      </w:pPr>
      <w:r>
        <w:t>Look-Up Tables</w:t>
      </w:r>
    </w:p>
    <w:p>
      <w:pPr>
        <w:numPr>
          <w:ilvl w:val="3"/>
          <w:numId w:val="900"/>
        </w:numPr>
        <w:spacing w:before="0" w:after="0"/>
      </w:pPr>
      <w:r>
        <w:t>Functionality and Implementation</w:t>
      </w:r>
    </w:p>
    <w:p>
      <w:pPr>
        <w:numPr>
          <w:ilvl w:val="3"/>
          <w:numId w:val="900"/>
        </w:numPr>
        <w:spacing w:before="0" w:after="0"/>
      </w:pPr>
      <w:r>
        <w:t>LUT Sizes and Variants</w:t>
      </w:r>
    </w:p>
    <w:p>
      <w:pPr>
        <w:numPr>
          <w:ilvl w:val="3"/>
          <w:numId w:val="900"/>
        </w:numPr>
        <w:spacing w:before="0" w:after="0"/>
      </w:pPr>
      <w:r>
        <w:t>LUT Cascading</w:t>
      </w:r>
    </w:p>
    <w:p>
      <w:pPr>
        <w:numPr>
          <w:ilvl w:val="2"/>
          <w:numId w:val="900"/>
        </w:numPr>
        <w:spacing w:before="0" w:after="0"/>
      </w:pPr>
      <w:r>
        <w:t>Flip-Flops and Registers</w:t>
      </w:r>
    </w:p>
    <w:p>
      <w:pPr>
        <w:numPr>
          <w:ilvl w:val="3"/>
          <w:numId w:val="900"/>
        </w:numPr>
        <w:spacing w:before="0" w:after="0"/>
      </w:pPr>
      <w:r>
        <w:t>Storage Elements in CLBs</w:t>
      </w:r>
    </w:p>
    <w:p>
      <w:pPr>
        <w:numPr>
          <w:ilvl w:val="3"/>
          <w:numId w:val="900"/>
        </w:numPr>
        <w:spacing w:before="0" w:after="0"/>
      </w:pPr>
      <w:r>
        <w:t>Clock Enable and Reset Signals</w:t>
      </w:r>
    </w:p>
    <w:p>
      <w:pPr>
        <w:numPr>
          <w:ilvl w:val="2"/>
          <w:numId w:val="900"/>
        </w:numPr>
        <w:spacing w:before="0" w:after="0"/>
      </w:pPr>
      <w:r>
        <w:t>Carry Chains</w:t>
      </w:r>
    </w:p>
    <w:p>
      <w:pPr>
        <w:numPr>
          <w:ilvl w:val="3"/>
          <w:numId w:val="900"/>
        </w:numPr>
        <w:spacing w:before="0" w:after="0"/>
      </w:pPr>
      <w:r>
        <w:t>Fast Arithmetic Operations</w:t>
      </w:r>
    </w:p>
    <w:p>
      <w:pPr>
        <w:numPr>
          <w:ilvl w:val="3"/>
          <w:numId w:val="900"/>
        </w:numPr>
        <w:spacing w:before="0" w:after="0"/>
      </w:pPr>
      <w:r>
        <w:t>Carry Propagation Logic</w:t>
      </w:r>
    </w:p>
    <w:p>
      <w:pPr>
        <w:numPr>
          <w:ilvl w:val="2"/>
          <w:numId w:val="900"/>
        </w:numPr>
        <w:spacing w:before="0" w:after="0"/>
      </w:pPr>
      <w:r>
        <w:t>Multiplexers within CLBs</w:t>
      </w:r>
    </w:p>
    <w:p>
      <w:pPr>
        <w:numPr>
          <w:ilvl w:val="1"/>
          <w:numId w:val="900"/>
        </w:numPr>
        <w:spacing w:before="0" w:after="0"/>
      </w:pPr>
      <w:r>
        <w:t>Programmable Interconnect</w:t>
      </w:r>
    </w:p>
    <w:p>
      <w:pPr>
        <w:numPr>
          <w:ilvl w:val="2"/>
          <w:numId w:val="900"/>
        </w:numPr>
        <w:spacing w:before="0" w:after="0"/>
      </w:pPr>
      <w:r>
        <w:t>Routing Architecture</w:t>
      </w:r>
    </w:p>
    <w:p>
      <w:pPr>
        <w:numPr>
          <w:ilvl w:val="2"/>
          <w:numId w:val="900"/>
        </w:numPr>
        <w:spacing w:before="0" w:after="0"/>
      </w:pPr>
      <w:r>
        <w:t>Routing Channels</w:t>
      </w:r>
    </w:p>
    <w:p>
      <w:pPr>
        <w:numPr>
          <w:ilvl w:val="2"/>
          <w:numId w:val="900"/>
        </w:numPr>
        <w:spacing w:before="0" w:after="0"/>
      </w:pPr>
      <w:r>
        <w:t>Switch Boxes</w:t>
      </w:r>
    </w:p>
    <w:p>
      <w:pPr>
        <w:numPr>
          <w:ilvl w:val="2"/>
          <w:numId w:val="900"/>
        </w:numPr>
        <w:spacing w:before="0" w:after="0"/>
      </w:pPr>
      <w:r>
        <w:t>Connection Blocks</w:t>
      </w:r>
    </w:p>
    <w:p>
      <w:pPr>
        <w:numPr>
          <w:ilvl w:val="2"/>
          <w:numId w:val="900"/>
        </w:numPr>
        <w:spacing w:before="0" w:after="0"/>
      </w:pPr>
      <w:r>
        <w:t>Programmable Interconnect Points</w:t>
      </w:r>
    </w:p>
    <w:p>
      <w:pPr>
        <w:numPr>
          <w:ilvl w:val="2"/>
          <w:numId w:val="900"/>
        </w:numPr>
        <w:spacing w:before="0" w:after="0"/>
      </w:pPr>
      <w:r>
        <w:t>Hierarchical Routing</w:t>
      </w:r>
    </w:p>
    <w:p>
      <w:pPr>
        <w:numPr>
          <w:ilvl w:val="1"/>
          <w:numId w:val="900"/>
        </w:numPr>
        <w:spacing w:before="0" w:after="0"/>
      </w:pPr>
      <w:r>
        <w:t>Input/Output Blocks</w:t>
      </w:r>
    </w:p>
    <w:p>
      <w:pPr>
        <w:numPr>
          <w:ilvl w:val="2"/>
          <w:numId w:val="900"/>
        </w:numPr>
        <w:spacing w:before="0" w:after="0"/>
      </w:pPr>
      <w:r>
        <w:t>I/O Standards</w:t>
      </w:r>
    </w:p>
    <w:p>
      <w:pPr>
        <w:numPr>
          <w:ilvl w:val="3"/>
          <w:numId w:val="900"/>
        </w:numPr>
        <w:spacing w:before="0" w:after="0"/>
      </w:pPr>
      <w:r>
        <w:t>LVCMOS</w:t>
      </w:r>
    </w:p>
    <w:p>
      <w:pPr>
        <w:numPr>
          <w:ilvl w:val="3"/>
          <w:numId w:val="900"/>
        </w:numPr>
        <w:spacing w:before="0" w:after="0"/>
      </w:pPr>
      <w:r>
        <w:t>LVTTL</w:t>
      </w:r>
    </w:p>
    <w:p>
      <w:pPr>
        <w:numPr>
          <w:ilvl w:val="3"/>
          <w:numId w:val="900"/>
        </w:numPr>
        <w:spacing w:before="0" w:after="0"/>
      </w:pPr>
      <w:r>
        <w:t>SSTL</w:t>
      </w:r>
    </w:p>
    <w:p>
      <w:pPr>
        <w:numPr>
          <w:ilvl w:val="3"/>
          <w:numId w:val="900"/>
        </w:numPr>
        <w:spacing w:before="0" w:after="0"/>
      </w:pPr>
      <w:r>
        <w:t>HSTL</w:t>
      </w:r>
    </w:p>
    <w:p>
      <w:pPr>
        <w:numPr>
          <w:ilvl w:val="3"/>
          <w:numId w:val="900"/>
        </w:numPr>
        <w:spacing w:before="0" w:after="0"/>
      </w:pPr>
      <w:r>
        <w:t>Differential Standards</w:t>
      </w:r>
    </w:p>
    <w:p>
      <w:pPr>
        <w:numPr>
          <w:ilvl w:val="2"/>
          <w:numId w:val="900"/>
        </w:numPr>
        <w:spacing w:before="0" w:after="0"/>
      </w:pPr>
      <w:r>
        <w:t>Voltage Levels and Termination</w:t>
      </w:r>
    </w:p>
    <w:p>
      <w:pPr>
        <w:numPr>
          <w:ilvl w:val="2"/>
          <w:numId w:val="900"/>
        </w:numPr>
        <w:spacing w:before="0" w:after="0"/>
      </w:pPr>
      <w:r>
        <w:t>Bidirectional I/O</w:t>
      </w:r>
    </w:p>
    <w:p>
      <w:pPr>
        <w:numPr>
          <w:ilvl w:val="2"/>
          <w:numId w:val="900"/>
        </w:numPr>
        <w:spacing w:before="0" w:after="0"/>
      </w:pPr>
      <w:r>
        <w:t>I/O Banking</w:t>
      </w:r>
    </w:p>
    <w:p>
      <w:pPr>
        <w:numPr>
          <w:ilvl w:val="2"/>
          <w:numId w:val="900"/>
        </w:numPr>
        <w:spacing w:before="0" w:after="0"/>
      </w:pPr>
      <w:r>
        <w:t>Slew Rate Control</w:t>
      </w:r>
    </w:p>
    <w:p>
      <w:pPr>
        <w:numPr>
          <w:ilvl w:val="0"/>
          <w:numId w:val="900"/>
        </w:numPr>
        <w:spacing w:before="0" w:after="0"/>
      </w:pPr>
      <w:r>
        <w:t>Specialized On-Chip Resources</w:t>
      </w:r>
    </w:p>
    <w:p>
      <w:pPr>
        <w:numPr>
          <w:ilvl w:val="1"/>
          <w:numId w:val="900"/>
        </w:numPr>
        <w:spacing w:before="0" w:after="0"/>
      </w:pPr>
      <w:r>
        <w:t>Block RAM</w:t>
      </w:r>
    </w:p>
    <w:p>
      <w:pPr>
        <w:numPr>
          <w:ilvl w:val="2"/>
          <w:numId w:val="900"/>
        </w:numPr>
        <w:spacing w:before="0" w:after="0"/>
      </w:pPr>
      <w:r>
        <w:t>Organization and Access Modes</w:t>
      </w:r>
    </w:p>
    <w:p>
      <w:pPr>
        <w:numPr>
          <w:ilvl w:val="2"/>
          <w:numId w:val="900"/>
        </w:numPr>
        <w:spacing w:before="0" w:after="0"/>
      </w:pPr>
      <w:r>
        <w:t>Single-Port RAM</w:t>
      </w:r>
    </w:p>
    <w:p>
      <w:pPr>
        <w:numPr>
          <w:ilvl w:val="2"/>
          <w:numId w:val="900"/>
        </w:numPr>
        <w:spacing w:before="0" w:after="0"/>
      </w:pPr>
      <w:r>
        <w:t>Dual-Port RAM</w:t>
      </w:r>
    </w:p>
    <w:p>
      <w:pPr>
        <w:numPr>
          <w:ilvl w:val="2"/>
          <w:numId w:val="900"/>
        </w:numPr>
        <w:spacing w:before="0" w:after="0"/>
      </w:pPr>
      <w:r>
        <w:t>True Dual-Port RAM</w:t>
      </w:r>
    </w:p>
    <w:p>
      <w:pPr>
        <w:numPr>
          <w:ilvl w:val="2"/>
          <w:numId w:val="900"/>
        </w:numPr>
        <w:spacing w:before="0" w:after="0"/>
      </w:pPr>
      <w:r>
        <w:t>Initialization and Usage</w:t>
      </w:r>
    </w:p>
    <w:p>
      <w:pPr>
        <w:numPr>
          <w:ilvl w:val="2"/>
          <w:numId w:val="900"/>
        </w:numPr>
        <w:spacing w:before="0" w:after="0"/>
      </w:pPr>
      <w:r>
        <w:t>BRAM Cascading</w:t>
      </w:r>
    </w:p>
    <w:p>
      <w:pPr>
        <w:numPr>
          <w:ilvl w:val="1"/>
          <w:numId w:val="900"/>
        </w:numPr>
        <w:spacing w:before="0" w:after="0"/>
      </w:pPr>
      <w:r>
        <w:t>UltraRAM</w:t>
      </w:r>
    </w:p>
    <w:p>
      <w:pPr>
        <w:numPr>
          <w:ilvl w:val="2"/>
          <w:numId w:val="900"/>
        </w:numPr>
        <w:spacing w:before="0" w:after="0"/>
      </w:pPr>
      <w:r>
        <w:t>High-Density Memory Blocks</w:t>
      </w:r>
    </w:p>
    <w:p>
      <w:pPr>
        <w:numPr>
          <w:ilvl w:val="2"/>
          <w:numId w:val="900"/>
        </w:numPr>
        <w:spacing w:before="0" w:after="0"/>
      </w:pPr>
      <w:r>
        <w:t>Applications and Usage</w:t>
      </w:r>
    </w:p>
    <w:p>
      <w:pPr>
        <w:numPr>
          <w:ilvl w:val="1"/>
          <w:numId w:val="900"/>
        </w:numPr>
        <w:spacing w:before="0" w:after="0"/>
      </w:pPr>
      <w:r>
        <w:t>DSP Slices</w:t>
      </w:r>
    </w:p>
    <w:p>
      <w:pPr>
        <w:numPr>
          <w:ilvl w:val="2"/>
          <w:numId w:val="900"/>
        </w:numPr>
        <w:spacing w:before="0" w:after="0"/>
      </w:pPr>
      <w:r>
        <w:t>Multipliers and Accumulators</w:t>
      </w:r>
    </w:p>
    <w:p>
      <w:pPr>
        <w:numPr>
          <w:ilvl w:val="2"/>
          <w:numId w:val="900"/>
        </w:numPr>
        <w:spacing w:before="0" w:after="0"/>
      </w:pPr>
      <w:r>
        <w:t>MAC Operations</w:t>
      </w:r>
    </w:p>
    <w:p>
      <w:pPr>
        <w:numPr>
          <w:ilvl w:val="2"/>
          <w:numId w:val="900"/>
        </w:numPr>
        <w:spacing w:before="0" w:after="0"/>
      </w:pPr>
      <w:r>
        <w:t>Pre-Adders and Post-Adders</w:t>
      </w:r>
    </w:p>
    <w:p>
      <w:pPr>
        <w:numPr>
          <w:ilvl w:val="2"/>
          <w:numId w:val="900"/>
        </w:numPr>
        <w:spacing w:before="0" w:after="0"/>
      </w:pPr>
      <w:r>
        <w:t>Signal Processing Applications</w:t>
      </w:r>
    </w:p>
    <w:p>
      <w:pPr>
        <w:numPr>
          <w:ilvl w:val="2"/>
          <w:numId w:val="900"/>
        </w:numPr>
        <w:spacing w:before="0" w:after="0"/>
      </w:pPr>
      <w:r>
        <w:t>DSP48 Architecture</w:t>
      </w:r>
    </w:p>
    <w:p>
      <w:pPr>
        <w:numPr>
          <w:ilvl w:val="1"/>
          <w:numId w:val="900"/>
        </w:numPr>
        <w:spacing w:before="0" w:after="0"/>
      </w:pPr>
      <w:r>
        <w:t>Clock Management Tiles</w:t>
      </w:r>
    </w:p>
    <w:p>
      <w:pPr>
        <w:numPr>
          <w:ilvl w:val="2"/>
          <w:numId w:val="900"/>
        </w:numPr>
        <w:spacing w:before="0" w:after="0"/>
      </w:pPr>
      <w:r>
        <w:t>Clock Distribution Networks</w:t>
      </w:r>
    </w:p>
    <w:p>
      <w:pPr>
        <w:numPr>
          <w:ilvl w:val="2"/>
          <w:numId w:val="900"/>
        </w:numPr>
        <w:spacing w:before="0" w:after="0"/>
      </w:pPr>
      <w:r>
        <w:t>Global Clock Buffers</w:t>
      </w:r>
    </w:p>
    <w:p>
      <w:pPr>
        <w:numPr>
          <w:ilvl w:val="2"/>
          <w:numId w:val="900"/>
        </w:numPr>
        <w:spacing w:before="0" w:after="0"/>
      </w:pPr>
      <w:r>
        <w:t>Regional Clock Buffers</w:t>
      </w:r>
    </w:p>
    <w:p>
      <w:pPr>
        <w:numPr>
          <w:ilvl w:val="2"/>
          <w:numId w:val="900"/>
        </w:numPr>
        <w:spacing w:before="0" w:after="0"/>
      </w:pPr>
      <w:r>
        <w:t>Phase-Locked Loops</w:t>
      </w:r>
    </w:p>
    <w:p>
      <w:pPr>
        <w:numPr>
          <w:ilvl w:val="3"/>
          <w:numId w:val="900"/>
        </w:numPr>
        <w:spacing w:before="0" w:after="0"/>
      </w:pPr>
      <w:r>
        <w:t>Frequency Synthesis</w:t>
      </w:r>
    </w:p>
    <w:p>
      <w:pPr>
        <w:numPr>
          <w:ilvl w:val="3"/>
          <w:numId w:val="900"/>
        </w:numPr>
        <w:spacing w:before="0" w:after="0"/>
      </w:pPr>
      <w:r>
        <w:t>Clock Multiplication and Division</w:t>
      </w:r>
    </w:p>
    <w:p>
      <w:pPr>
        <w:numPr>
          <w:ilvl w:val="3"/>
          <w:numId w:val="900"/>
        </w:numPr>
        <w:spacing w:before="0" w:after="0"/>
      </w:pPr>
      <w:r>
        <w:t>Jitter Reduction</w:t>
      </w:r>
    </w:p>
    <w:p>
      <w:pPr>
        <w:numPr>
          <w:ilvl w:val="3"/>
          <w:numId w:val="900"/>
        </w:numPr>
        <w:spacing w:before="0" w:after="0"/>
      </w:pPr>
      <w:r>
        <w:t>Phase Shifting</w:t>
      </w:r>
    </w:p>
    <w:p>
      <w:pPr>
        <w:numPr>
          <w:ilvl w:val="2"/>
          <w:numId w:val="900"/>
        </w:numPr>
        <w:spacing w:before="0" w:after="0"/>
      </w:pPr>
      <w:r>
        <w:t>Mixed-Mode Clock Managers</w:t>
      </w:r>
    </w:p>
    <w:p>
      <w:pPr>
        <w:numPr>
          <w:ilvl w:val="2"/>
          <w:numId w:val="900"/>
        </w:numPr>
        <w:spacing w:before="0" w:after="0"/>
      </w:pPr>
      <w:r>
        <w:t>Clock Domain Crossing Resources</w:t>
      </w:r>
    </w:p>
    <w:p>
      <w:pPr>
        <w:numPr>
          <w:ilvl w:val="1"/>
          <w:numId w:val="900"/>
        </w:numPr>
        <w:spacing w:before="0" w:after="0"/>
      </w:pPr>
      <w:r>
        <w:t>High-Speed Serial Transceivers</w:t>
      </w:r>
    </w:p>
    <w:p>
      <w:pPr>
        <w:numPr>
          <w:ilvl w:val="2"/>
          <w:numId w:val="900"/>
        </w:numPr>
        <w:spacing w:before="0" w:after="0"/>
      </w:pPr>
      <w:r>
        <w:t>Serializer/Deserializer Functionality</w:t>
      </w:r>
    </w:p>
    <w:p>
      <w:pPr>
        <w:numPr>
          <w:ilvl w:val="2"/>
          <w:numId w:val="900"/>
        </w:numPr>
        <w:spacing w:before="0" w:after="0"/>
      </w:pPr>
      <w:r>
        <w:t>Data Rates and Protocols</w:t>
      </w:r>
    </w:p>
    <w:p>
      <w:pPr>
        <w:numPr>
          <w:ilvl w:val="2"/>
          <w:numId w:val="900"/>
        </w:numPr>
        <w:spacing w:before="0" w:after="0"/>
      </w:pPr>
      <w:r>
        <w:t>Channel Bonding</w:t>
      </w:r>
    </w:p>
    <w:p>
      <w:pPr>
        <w:numPr>
          <w:ilvl w:val="2"/>
          <w:numId w:val="900"/>
        </w:numPr>
        <w:spacing w:before="0" w:after="0"/>
      </w:pPr>
      <w:r>
        <w:t>Applications in Communication</w:t>
      </w:r>
    </w:p>
    <w:p>
      <w:pPr>
        <w:numPr>
          <w:ilvl w:val="2"/>
          <w:numId w:val="900"/>
        </w:numPr>
        <w:spacing w:before="0" w:after="0"/>
      </w:pPr>
      <w:r>
        <w:t>Protocol Support</w:t>
      </w:r>
    </w:p>
    <w:p>
      <w:pPr>
        <w:numPr>
          <w:ilvl w:val="1"/>
          <w:numId w:val="900"/>
        </w:numPr>
        <w:spacing w:before="0" w:after="0"/>
      </w:pPr>
      <w:r>
        <w:t>Hard IP Cores</w:t>
      </w:r>
    </w:p>
    <w:p>
      <w:pPr>
        <w:numPr>
          <w:ilvl w:val="2"/>
          <w:numId w:val="900"/>
        </w:numPr>
        <w:spacing w:before="0" w:after="0"/>
      </w:pPr>
      <w:r>
        <w:t>PCIe Controllers</w:t>
      </w:r>
    </w:p>
    <w:p>
      <w:pPr>
        <w:numPr>
          <w:ilvl w:val="3"/>
          <w:numId w:val="900"/>
        </w:numPr>
        <w:spacing w:before="0" w:after="0"/>
      </w:pPr>
      <w:r>
        <w:t>PCI Express Protocol Support</w:t>
      </w:r>
    </w:p>
    <w:p>
      <w:pPr>
        <w:numPr>
          <w:ilvl w:val="3"/>
          <w:numId w:val="900"/>
        </w:numPr>
        <w:spacing w:before="0" w:after="0"/>
      </w:pPr>
      <w:r>
        <w:t>Endpoint and Root Port Configurations</w:t>
      </w:r>
    </w:p>
    <w:p>
      <w:pPr>
        <w:numPr>
          <w:ilvl w:val="2"/>
          <w:numId w:val="900"/>
        </w:numPr>
        <w:spacing w:before="0" w:after="0"/>
      </w:pPr>
      <w:r>
        <w:t>Ethernet MACs</w:t>
      </w:r>
    </w:p>
    <w:p>
      <w:pPr>
        <w:numPr>
          <w:ilvl w:val="3"/>
          <w:numId w:val="900"/>
        </w:numPr>
        <w:spacing w:before="0" w:after="0"/>
      </w:pPr>
      <w:r>
        <w:t>Network Connectivity</w:t>
      </w:r>
    </w:p>
    <w:p>
      <w:pPr>
        <w:numPr>
          <w:ilvl w:val="3"/>
          <w:numId w:val="900"/>
        </w:numPr>
        <w:spacing w:before="0" w:after="0"/>
      </w:pPr>
      <w:r>
        <w:t>Speed Variants</w:t>
      </w:r>
    </w:p>
    <w:p>
      <w:pPr>
        <w:numPr>
          <w:ilvl w:val="2"/>
          <w:numId w:val="900"/>
        </w:numPr>
        <w:spacing w:before="0" w:after="0"/>
      </w:pPr>
      <w:r>
        <w:t>Memory Controllers</w:t>
      </w:r>
    </w:p>
    <w:p>
      <w:pPr>
        <w:numPr>
          <w:ilvl w:val="3"/>
          <w:numId w:val="900"/>
        </w:numPr>
        <w:spacing w:before="0" w:after="0"/>
      </w:pPr>
      <w:r>
        <w:t>DDR3 Controllers</w:t>
      </w:r>
    </w:p>
    <w:p>
      <w:pPr>
        <w:numPr>
          <w:ilvl w:val="3"/>
          <w:numId w:val="900"/>
        </w:numPr>
        <w:spacing w:before="0" w:after="0"/>
      </w:pPr>
      <w:r>
        <w:t>DDR4 Controllers</w:t>
      </w:r>
    </w:p>
    <w:p>
      <w:pPr>
        <w:numPr>
          <w:ilvl w:val="3"/>
          <w:numId w:val="900"/>
        </w:numPr>
        <w:spacing w:before="0" w:after="0"/>
      </w:pPr>
      <w:r>
        <w:t>LPDDR Controllers</w:t>
      </w:r>
    </w:p>
    <w:p>
      <w:pPr>
        <w:numPr>
          <w:ilvl w:val="2"/>
          <w:numId w:val="900"/>
        </w:numPr>
        <w:spacing w:before="0" w:after="0"/>
      </w:pPr>
      <w:r>
        <w:t>USB Controllers</w:t>
      </w:r>
    </w:p>
    <w:p>
      <w:pPr>
        <w:numPr>
          <w:ilvl w:val="2"/>
          <w:numId w:val="900"/>
        </w:numPr>
        <w:spacing w:before="0" w:after="0"/>
      </w:pPr>
      <w:r>
        <w:t>SATA Controllers</w:t>
      </w:r>
    </w:p>
    <w:p>
      <w:pPr>
        <w:numPr>
          <w:ilvl w:val="0"/>
          <w:numId w:val="900"/>
        </w:numPr>
        <w:spacing w:before="0" w:after="0"/>
      </w:pPr>
      <w:r>
        <w:t>FPGA Families and Vendors</w:t>
      </w:r>
    </w:p>
    <w:p>
      <w:pPr>
        <w:numPr>
          <w:ilvl w:val="1"/>
          <w:numId w:val="900"/>
        </w:numPr>
        <w:spacing w:before="0" w:after="0"/>
      </w:pPr>
      <w:r>
        <w:t>Xilinx FPGA Families</w:t>
      </w:r>
    </w:p>
    <w:p>
      <w:pPr>
        <w:numPr>
          <w:ilvl w:val="2"/>
          <w:numId w:val="900"/>
        </w:numPr>
        <w:spacing w:before="0" w:after="0"/>
      </w:pPr>
      <w:r>
        <w:t>Spartan Series</w:t>
      </w:r>
    </w:p>
    <w:p>
      <w:pPr>
        <w:numPr>
          <w:ilvl w:val="2"/>
          <w:numId w:val="900"/>
        </w:numPr>
        <w:spacing w:before="0" w:after="0"/>
      </w:pPr>
      <w:r>
        <w:t>Artix Series</w:t>
      </w:r>
    </w:p>
    <w:p>
      <w:pPr>
        <w:numPr>
          <w:ilvl w:val="2"/>
          <w:numId w:val="900"/>
        </w:numPr>
        <w:spacing w:before="0" w:after="0"/>
      </w:pPr>
      <w:r>
        <w:t>Kintex Series</w:t>
      </w:r>
    </w:p>
    <w:p>
      <w:pPr>
        <w:numPr>
          <w:ilvl w:val="2"/>
          <w:numId w:val="900"/>
        </w:numPr>
        <w:spacing w:before="0" w:after="0"/>
      </w:pPr>
      <w:r>
        <w:t>Virtex Series</w:t>
      </w:r>
    </w:p>
    <w:p>
      <w:pPr>
        <w:numPr>
          <w:ilvl w:val="2"/>
          <w:numId w:val="900"/>
        </w:numPr>
        <w:spacing w:before="0" w:after="0"/>
      </w:pPr>
      <w:r>
        <w:t>Zynq SoC Series</w:t>
      </w:r>
    </w:p>
    <w:p>
      <w:pPr>
        <w:numPr>
          <w:ilvl w:val="2"/>
          <w:numId w:val="900"/>
        </w:numPr>
        <w:spacing w:before="0" w:after="0"/>
      </w:pPr>
      <w:r>
        <w:t>Versal ACAP Series</w:t>
      </w:r>
    </w:p>
    <w:p>
      <w:pPr>
        <w:numPr>
          <w:ilvl w:val="1"/>
          <w:numId w:val="900"/>
        </w:numPr>
        <w:spacing w:before="0" w:after="0"/>
      </w:pPr>
      <w:r>
        <w:t>Intel FPGA Families</w:t>
      </w:r>
    </w:p>
    <w:p>
      <w:pPr>
        <w:numPr>
          <w:ilvl w:val="2"/>
          <w:numId w:val="900"/>
        </w:numPr>
        <w:spacing w:before="0" w:after="0"/>
      </w:pPr>
      <w:r>
        <w:t>Cyclone Series</w:t>
      </w:r>
    </w:p>
    <w:p>
      <w:pPr>
        <w:numPr>
          <w:ilvl w:val="2"/>
          <w:numId w:val="900"/>
        </w:numPr>
        <w:spacing w:before="0" w:after="0"/>
      </w:pPr>
      <w:r>
        <w:t>Arria Series</w:t>
      </w:r>
    </w:p>
    <w:p>
      <w:pPr>
        <w:numPr>
          <w:ilvl w:val="2"/>
          <w:numId w:val="900"/>
        </w:numPr>
        <w:spacing w:before="0" w:after="0"/>
      </w:pPr>
      <w:r>
        <w:t>Stratix Series</w:t>
      </w:r>
    </w:p>
    <w:p>
      <w:pPr>
        <w:numPr>
          <w:ilvl w:val="2"/>
          <w:numId w:val="900"/>
        </w:numPr>
        <w:spacing w:before="0" w:after="0"/>
      </w:pPr>
      <w:r>
        <w:t>Agilex Series</w:t>
      </w:r>
    </w:p>
    <w:p>
      <w:pPr>
        <w:numPr>
          <w:ilvl w:val="1"/>
          <w:numId w:val="900"/>
        </w:numPr>
        <w:spacing w:before="0" w:after="0"/>
      </w:pPr>
      <w:r>
        <w:t>Other FPGA Vendors</w:t>
      </w:r>
    </w:p>
    <w:p>
      <w:pPr>
        <w:numPr>
          <w:ilvl w:val="2"/>
          <w:numId w:val="900"/>
        </w:numPr>
        <w:spacing w:before="0" w:after="0"/>
      </w:pPr>
      <w:r>
        <w:t>Lattice Semiconductor</w:t>
      </w:r>
    </w:p>
    <w:p>
      <w:pPr>
        <w:numPr>
          <w:ilvl w:val="2"/>
          <w:numId w:val="900"/>
        </w:numPr>
        <w:spacing w:before="0" w:after="0"/>
      </w:pPr>
      <w:r>
        <w:t>Microsemi</w:t>
      </w:r>
    </w:p>
    <w:p>
      <w:pPr>
        <w:numPr>
          <w:ilvl w:val="2"/>
          <w:numId w:val="900"/>
        </w:numPr>
        <w:spacing w:before="0" w:after="0"/>
      </w:pPr>
      <w:r>
        <w:t>Gowin Semiconductor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Logic Capacity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Available Resources</w:t>
      </w:r>
    </w:p>
    <w:p>
      <w:pPr>
        <w:pStyle w:val="Heading1"/>
      </w:pPr>
      <w:r>
        <w:t>Hardware Description Languages</w:t>
      </w:r>
    </w:p>
    <w:p>
      <w:pPr>
        <w:numPr>
          <w:ilvl w:val="0"/>
          <w:numId w:val="900"/>
        </w:numPr>
        <w:spacing w:before="0" w:after="0"/>
      </w:pPr>
      <w:r>
        <w:t>Introduction to HDLs</w:t>
      </w:r>
    </w:p>
    <w:p>
      <w:pPr>
        <w:numPr>
          <w:ilvl w:val="1"/>
          <w:numId w:val="900"/>
        </w:numPr>
        <w:spacing w:before="0" w:after="0"/>
      </w:pPr>
      <w:r>
        <w:t>Purpose of HDLs in Digital Design</w:t>
      </w:r>
    </w:p>
    <w:p>
      <w:pPr>
        <w:numPr>
          <w:ilvl w:val="1"/>
          <w:numId w:val="900"/>
        </w:numPr>
        <w:spacing w:before="0" w:after="0"/>
      </w:pPr>
      <w:r>
        <w:t>Describing Hardware vs. Programming Software</w:t>
      </w:r>
    </w:p>
    <w:p>
      <w:pPr>
        <w:numPr>
          <w:ilvl w:val="1"/>
          <w:numId w:val="900"/>
        </w:numPr>
        <w:spacing w:before="0" w:after="0"/>
      </w:pPr>
      <w:r>
        <w:t>Concurrency in Hardware</w:t>
      </w:r>
    </w:p>
    <w:p>
      <w:pPr>
        <w:numPr>
          <w:ilvl w:val="1"/>
          <w:numId w:val="900"/>
        </w:numPr>
        <w:spacing w:before="0" w:after="0"/>
      </w:pPr>
      <w:r>
        <w:t>Simulation vs. Synthesis</w:t>
      </w:r>
    </w:p>
    <w:p>
      <w:pPr>
        <w:numPr>
          <w:ilvl w:val="1"/>
          <w:numId w:val="900"/>
        </w:numPr>
        <w:spacing w:before="0" w:after="0"/>
      </w:pPr>
      <w:r>
        <w:t>Concept of Synthesis</w:t>
      </w:r>
    </w:p>
    <w:p>
      <w:pPr>
        <w:numPr>
          <w:ilvl w:val="1"/>
          <w:numId w:val="900"/>
        </w:numPr>
        <w:spacing w:before="0" w:after="0"/>
      </w:pPr>
      <w:r>
        <w:t>Abstraction Levels</w:t>
      </w:r>
    </w:p>
    <w:p>
      <w:pPr>
        <w:numPr>
          <w:ilvl w:val="2"/>
          <w:numId w:val="900"/>
        </w:numPr>
        <w:spacing w:before="0" w:after="0"/>
      </w:pPr>
      <w:r>
        <w:t>Behavioral Level</w:t>
      </w:r>
    </w:p>
    <w:p>
      <w:pPr>
        <w:numPr>
          <w:ilvl w:val="2"/>
          <w:numId w:val="900"/>
        </w:numPr>
        <w:spacing w:before="0" w:after="0"/>
      </w:pPr>
      <w:r>
        <w:t>Register Transfer Level</w:t>
      </w:r>
    </w:p>
    <w:p>
      <w:pPr>
        <w:numPr>
          <w:ilvl w:val="2"/>
          <w:numId w:val="900"/>
        </w:numPr>
        <w:spacing w:before="0" w:after="0"/>
      </w:pPr>
      <w:r>
        <w:t>Gate Level</w:t>
      </w:r>
    </w:p>
    <w:p>
      <w:pPr>
        <w:numPr>
          <w:ilvl w:val="2"/>
          <w:numId w:val="900"/>
        </w:numPr>
        <w:spacing w:before="0" w:after="0"/>
      </w:pPr>
      <w:r>
        <w:t>Switch Level</w:t>
      </w:r>
    </w:p>
    <w:p>
      <w:pPr>
        <w:numPr>
          <w:ilvl w:val="0"/>
          <w:numId w:val="900"/>
        </w:numPr>
        <w:spacing w:before="0" w:after="0"/>
      </w:pPr>
      <w:r>
        <w:t>Verilog</w:t>
      </w:r>
    </w:p>
    <w:p>
      <w:pPr>
        <w:numPr>
          <w:ilvl w:val="1"/>
          <w:numId w:val="900"/>
        </w:numPr>
        <w:spacing w:before="0" w:after="0"/>
      </w:pPr>
      <w:r>
        <w:t>Language Fundamentals</w:t>
      </w:r>
    </w:p>
    <w:p>
      <w:pPr>
        <w:numPr>
          <w:ilvl w:val="2"/>
          <w:numId w:val="900"/>
        </w:numPr>
        <w:spacing w:before="0" w:after="0"/>
      </w:pPr>
      <w:r>
        <w:t>Module Definition and Structure</w:t>
      </w:r>
    </w:p>
    <w:p>
      <w:pPr>
        <w:numPr>
          <w:ilvl w:val="2"/>
          <w:numId w:val="900"/>
        </w:numPr>
        <w:spacing w:before="0" w:after="0"/>
      </w:pPr>
      <w:r>
        <w:t>Port Declarations</w:t>
      </w:r>
    </w:p>
    <w:p>
      <w:pPr>
        <w:numPr>
          <w:ilvl w:val="3"/>
          <w:numId w:val="900"/>
        </w:numPr>
        <w:spacing w:before="0" w:after="0"/>
      </w:pPr>
      <w:r>
        <w:t>Input Ports</w:t>
      </w:r>
    </w:p>
    <w:p>
      <w:pPr>
        <w:numPr>
          <w:ilvl w:val="3"/>
          <w:numId w:val="900"/>
        </w:numPr>
        <w:spacing w:before="0" w:after="0"/>
      </w:pPr>
      <w:r>
        <w:t>Output Ports</w:t>
      </w:r>
    </w:p>
    <w:p>
      <w:pPr>
        <w:numPr>
          <w:ilvl w:val="3"/>
          <w:numId w:val="900"/>
        </w:numPr>
        <w:spacing w:before="0" w:after="0"/>
      </w:pPr>
      <w:r>
        <w:t>Inout Ports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Net Types</w:t>
      </w:r>
    </w:p>
    <w:p>
      <w:pPr>
        <w:numPr>
          <w:ilvl w:val="4"/>
          <w:numId w:val="900"/>
        </w:numPr>
        <w:spacing w:before="0" w:after="0"/>
      </w:pPr>
      <w:r>
        <w:t>wire</w:t>
      </w:r>
    </w:p>
    <w:p>
      <w:pPr>
        <w:numPr>
          <w:ilvl w:val="4"/>
          <w:numId w:val="900"/>
        </w:numPr>
        <w:spacing w:before="0" w:after="0"/>
      </w:pPr>
      <w:r>
        <w:t>tri</w:t>
      </w:r>
    </w:p>
    <w:p>
      <w:pPr>
        <w:numPr>
          <w:ilvl w:val="4"/>
          <w:numId w:val="900"/>
        </w:numPr>
        <w:spacing w:before="0" w:after="0"/>
      </w:pPr>
      <w:r>
        <w:t>supply0 and supply1</w:t>
      </w:r>
    </w:p>
    <w:p>
      <w:pPr>
        <w:numPr>
          <w:ilvl w:val="3"/>
          <w:numId w:val="900"/>
        </w:numPr>
        <w:spacing w:before="0" w:after="0"/>
      </w:pPr>
      <w:r>
        <w:t>Variable Types</w:t>
      </w:r>
    </w:p>
    <w:p>
      <w:pPr>
        <w:numPr>
          <w:ilvl w:val="4"/>
          <w:numId w:val="900"/>
        </w:numPr>
        <w:spacing w:before="0" w:after="0"/>
      </w:pPr>
      <w:r>
        <w:t>reg</w:t>
      </w:r>
    </w:p>
    <w:p>
      <w:pPr>
        <w:numPr>
          <w:ilvl w:val="4"/>
          <w:numId w:val="900"/>
        </w:numPr>
        <w:spacing w:before="0" w:after="0"/>
      </w:pPr>
      <w:r>
        <w:t>integer</w:t>
      </w:r>
    </w:p>
    <w:p>
      <w:pPr>
        <w:numPr>
          <w:ilvl w:val="4"/>
          <w:numId w:val="900"/>
        </w:numPr>
        <w:spacing w:before="0" w:after="0"/>
      </w:pPr>
      <w:r>
        <w:t>real</w:t>
      </w:r>
    </w:p>
    <w:p>
      <w:pPr>
        <w:numPr>
          <w:ilvl w:val="4"/>
          <w:numId w:val="900"/>
        </w:numPr>
        <w:spacing w:before="0" w:after="0"/>
      </w:pPr>
      <w:r>
        <w:t>time</w:t>
      </w:r>
    </w:p>
    <w:p>
      <w:pPr>
        <w:numPr>
          <w:ilvl w:val="3"/>
          <w:numId w:val="900"/>
        </w:numPr>
        <w:spacing w:before="0" w:after="0"/>
      </w:pPr>
      <w:r>
        <w:t>Vector Declarations</w:t>
      </w:r>
    </w:p>
    <w:p>
      <w:pPr>
        <w:numPr>
          <w:ilvl w:val="3"/>
          <w:numId w:val="900"/>
        </w:numPr>
        <w:spacing w:before="0" w:after="0"/>
      </w:pPr>
      <w:r>
        <w:t>Arrays</w:t>
      </w:r>
    </w:p>
    <w:p>
      <w:pPr>
        <w:numPr>
          <w:ilvl w:val="3"/>
          <w:numId w:val="900"/>
        </w:numPr>
        <w:spacing w:before="0" w:after="0"/>
      </w:pPr>
      <w:r>
        <w:t>Parameters and Local Parameters</w:t>
      </w:r>
    </w:p>
    <w:p>
      <w:pPr>
        <w:numPr>
          <w:ilvl w:val="2"/>
          <w:numId w:val="900"/>
        </w:numPr>
        <w:spacing w:before="0" w:after="0"/>
      </w:pPr>
      <w:r>
        <w:t>Operators</w:t>
      </w:r>
    </w:p>
    <w:p>
      <w:pPr>
        <w:numPr>
          <w:ilvl w:val="3"/>
          <w:numId w:val="900"/>
        </w:numPr>
        <w:spacing w:before="0" w:after="0"/>
      </w:pPr>
      <w:r>
        <w:t>Arithmetic Operators</w:t>
      </w:r>
    </w:p>
    <w:p>
      <w:pPr>
        <w:numPr>
          <w:ilvl w:val="3"/>
          <w:numId w:val="900"/>
        </w:numPr>
        <w:spacing w:before="0" w:after="0"/>
      </w:pPr>
      <w:r>
        <w:t>Logical Operators</w:t>
      </w:r>
    </w:p>
    <w:p>
      <w:pPr>
        <w:numPr>
          <w:ilvl w:val="3"/>
          <w:numId w:val="900"/>
        </w:numPr>
        <w:spacing w:before="0" w:after="0"/>
      </w:pPr>
      <w:r>
        <w:t>Bitwise Operators</w:t>
      </w:r>
    </w:p>
    <w:p>
      <w:pPr>
        <w:numPr>
          <w:ilvl w:val="3"/>
          <w:numId w:val="900"/>
        </w:numPr>
        <w:spacing w:before="0" w:after="0"/>
      </w:pPr>
      <w:r>
        <w:t>Reduction Operators</w:t>
      </w:r>
    </w:p>
    <w:p>
      <w:pPr>
        <w:numPr>
          <w:ilvl w:val="3"/>
          <w:numId w:val="900"/>
        </w:numPr>
        <w:spacing w:before="0" w:after="0"/>
      </w:pPr>
      <w:r>
        <w:t>Shift Operators</w:t>
      </w:r>
    </w:p>
    <w:p>
      <w:pPr>
        <w:numPr>
          <w:ilvl w:val="3"/>
          <w:numId w:val="900"/>
        </w:numPr>
        <w:spacing w:before="0" w:after="0"/>
      </w:pPr>
      <w:r>
        <w:t>Relational Operators</w:t>
      </w:r>
    </w:p>
    <w:p>
      <w:pPr>
        <w:numPr>
          <w:ilvl w:val="3"/>
          <w:numId w:val="900"/>
        </w:numPr>
        <w:spacing w:before="0" w:after="0"/>
      </w:pPr>
      <w:r>
        <w:t>Equality Operators</w:t>
      </w:r>
    </w:p>
    <w:p>
      <w:pPr>
        <w:numPr>
          <w:ilvl w:val="3"/>
          <w:numId w:val="900"/>
        </w:numPr>
        <w:spacing w:before="0" w:after="0"/>
      </w:pPr>
      <w:r>
        <w:t>Conditional Operator</w:t>
      </w:r>
    </w:p>
    <w:p>
      <w:pPr>
        <w:numPr>
          <w:ilvl w:val="3"/>
          <w:numId w:val="900"/>
        </w:numPr>
        <w:spacing w:before="0" w:after="0"/>
      </w:pPr>
      <w:r>
        <w:t>Concatenation Operator</w:t>
      </w:r>
    </w:p>
    <w:p>
      <w:pPr>
        <w:numPr>
          <w:ilvl w:val="2"/>
          <w:numId w:val="900"/>
        </w:numPr>
        <w:spacing w:before="0" w:after="0"/>
      </w:pPr>
      <w:r>
        <w:t>Constants and Literals</w:t>
      </w:r>
    </w:p>
    <w:p>
      <w:pPr>
        <w:numPr>
          <w:ilvl w:val="3"/>
          <w:numId w:val="900"/>
        </w:numPr>
        <w:spacing w:before="0" w:after="0"/>
      </w:pPr>
      <w:r>
        <w:t>Number Formats</w:t>
      </w:r>
    </w:p>
    <w:p>
      <w:pPr>
        <w:numPr>
          <w:ilvl w:val="3"/>
          <w:numId w:val="900"/>
        </w:numPr>
        <w:spacing w:before="0" w:after="0"/>
      </w:pPr>
      <w:r>
        <w:t>String Literals</w:t>
      </w:r>
    </w:p>
    <w:p>
      <w:pPr>
        <w:numPr>
          <w:ilvl w:val="1"/>
          <w:numId w:val="900"/>
        </w:numPr>
        <w:spacing w:before="0" w:after="0"/>
      </w:pPr>
      <w:r>
        <w:t>Modeling Styles</w:t>
      </w:r>
    </w:p>
    <w:p>
      <w:pPr>
        <w:numPr>
          <w:ilvl w:val="2"/>
          <w:numId w:val="900"/>
        </w:numPr>
        <w:spacing w:before="0" w:after="0"/>
      </w:pPr>
      <w:r>
        <w:t>Structural Modeling</w:t>
      </w:r>
    </w:p>
    <w:p>
      <w:pPr>
        <w:numPr>
          <w:ilvl w:val="3"/>
          <w:numId w:val="900"/>
        </w:numPr>
        <w:spacing w:before="0" w:after="0"/>
      </w:pPr>
      <w:r>
        <w:t>Gate-Level Primitives</w:t>
      </w:r>
    </w:p>
    <w:p>
      <w:pPr>
        <w:numPr>
          <w:ilvl w:val="3"/>
          <w:numId w:val="900"/>
        </w:numPr>
        <w:spacing w:before="0" w:after="0"/>
      </w:pPr>
      <w:r>
        <w:t>Module Instantiation and Hierarchy</w:t>
      </w:r>
    </w:p>
    <w:p>
      <w:pPr>
        <w:numPr>
          <w:ilvl w:val="3"/>
          <w:numId w:val="900"/>
        </w:numPr>
        <w:spacing w:before="0" w:after="0"/>
      </w:pPr>
      <w:r>
        <w:t>Port Mapping</w:t>
      </w:r>
    </w:p>
    <w:p>
      <w:pPr>
        <w:numPr>
          <w:ilvl w:val="4"/>
          <w:numId w:val="900"/>
        </w:numPr>
        <w:spacing w:before="0" w:after="0"/>
      </w:pPr>
      <w:r>
        <w:t>Positional Association</w:t>
      </w:r>
    </w:p>
    <w:p>
      <w:pPr>
        <w:numPr>
          <w:ilvl w:val="4"/>
          <w:numId w:val="900"/>
        </w:numPr>
        <w:spacing w:before="0" w:after="0"/>
      </w:pPr>
      <w:r>
        <w:t>Named Association</w:t>
      </w:r>
    </w:p>
    <w:p>
      <w:pPr>
        <w:numPr>
          <w:ilvl w:val="2"/>
          <w:numId w:val="900"/>
        </w:numPr>
        <w:spacing w:before="0" w:after="0"/>
      </w:pPr>
      <w:r>
        <w:t>Dataflow Modeling</w:t>
      </w:r>
    </w:p>
    <w:p>
      <w:pPr>
        <w:numPr>
          <w:ilvl w:val="3"/>
          <w:numId w:val="900"/>
        </w:numPr>
        <w:spacing w:before="0" w:after="0"/>
      </w:pPr>
      <w:r>
        <w:t>Continuous Assignments</w:t>
      </w:r>
    </w:p>
    <w:p>
      <w:pPr>
        <w:numPr>
          <w:ilvl w:val="3"/>
          <w:numId w:val="900"/>
        </w:numPr>
        <w:spacing w:before="0" w:after="0"/>
      </w:pPr>
      <w:r>
        <w:t>Assign Statement Usage</w:t>
      </w:r>
    </w:p>
    <w:p>
      <w:pPr>
        <w:numPr>
          <w:ilvl w:val="3"/>
          <w:numId w:val="900"/>
        </w:numPr>
        <w:spacing w:before="0" w:after="0"/>
      </w:pPr>
      <w:r>
        <w:t>Delay Modeling</w:t>
      </w:r>
    </w:p>
    <w:p>
      <w:pPr>
        <w:numPr>
          <w:ilvl w:val="2"/>
          <w:numId w:val="900"/>
        </w:numPr>
        <w:spacing w:before="0" w:after="0"/>
      </w:pPr>
      <w:r>
        <w:t>Behavioral Modeling</w:t>
      </w:r>
    </w:p>
    <w:p>
      <w:pPr>
        <w:numPr>
          <w:ilvl w:val="3"/>
          <w:numId w:val="900"/>
        </w:numPr>
        <w:spacing w:before="0" w:after="0"/>
      </w:pPr>
      <w:r>
        <w:t>Procedural Blocks</w:t>
      </w:r>
    </w:p>
    <w:p>
      <w:pPr>
        <w:numPr>
          <w:ilvl w:val="4"/>
          <w:numId w:val="900"/>
        </w:numPr>
        <w:spacing w:before="0" w:after="0"/>
      </w:pPr>
      <w:r>
        <w:t>always Block</w:t>
      </w:r>
    </w:p>
    <w:p>
      <w:pPr>
        <w:numPr>
          <w:ilvl w:val="4"/>
          <w:numId w:val="900"/>
        </w:numPr>
        <w:spacing w:before="0" w:after="0"/>
      </w:pPr>
      <w:r>
        <w:t>initial Block</w:t>
      </w:r>
    </w:p>
    <w:p>
      <w:pPr>
        <w:numPr>
          <w:ilvl w:val="3"/>
          <w:numId w:val="900"/>
        </w:numPr>
        <w:spacing w:before="0" w:after="0"/>
      </w:pPr>
      <w:r>
        <w:t>Blocking vs. Non-Blocking Assignments</w:t>
      </w:r>
    </w:p>
    <w:p>
      <w:pPr>
        <w:numPr>
          <w:ilvl w:val="3"/>
          <w:numId w:val="900"/>
        </w:numPr>
        <w:spacing w:before="0" w:after="0"/>
      </w:pPr>
      <w:r>
        <w:t>Sensitivity Lists</w:t>
      </w:r>
    </w:p>
    <w:p>
      <w:pPr>
        <w:numPr>
          <w:ilvl w:val="3"/>
          <w:numId w:val="900"/>
        </w:numPr>
        <w:spacing w:before="0" w:after="0"/>
      </w:pPr>
      <w:r>
        <w:t>Event Control</w:t>
      </w:r>
    </w:p>
    <w:p>
      <w:pPr>
        <w:numPr>
          <w:ilvl w:val="3"/>
          <w:numId w:val="900"/>
        </w:numPr>
        <w:spacing w:before="0" w:after="0"/>
      </w:pPr>
      <w:r>
        <w:t>Timing Control</w:t>
      </w:r>
    </w:p>
    <w:p>
      <w:pPr>
        <w:numPr>
          <w:ilvl w:val="1"/>
          <w:numId w:val="900"/>
        </w:numPr>
        <w:spacing w:before="0" w:after="0"/>
      </w:pPr>
      <w:r>
        <w:t>Control Constructs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3"/>
          <w:numId w:val="900"/>
        </w:numPr>
        <w:spacing w:before="0" w:after="0"/>
      </w:pPr>
      <w:r>
        <w:t>if-else Statements</w:t>
      </w:r>
    </w:p>
    <w:p>
      <w:pPr>
        <w:numPr>
          <w:ilvl w:val="3"/>
          <w:numId w:val="900"/>
        </w:numPr>
        <w:spacing w:before="0" w:after="0"/>
      </w:pPr>
      <w:r>
        <w:t>Nested if Statements</w:t>
      </w:r>
    </w:p>
    <w:p>
      <w:pPr>
        <w:numPr>
          <w:ilvl w:val="2"/>
          <w:numId w:val="900"/>
        </w:numPr>
        <w:spacing w:before="0" w:after="0"/>
      </w:pPr>
      <w:r>
        <w:t>Case Statements</w:t>
      </w:r>
    </w:p>
    <w:p>
      <w:pPr>
        <w:numPr>
          <w:ilvl w:val="3"/>
          <w:numId w:val="900"/>
        </w:numPr>
        <w:spacing w:before="0" w:after="0"/>
      </w:pPr>
      <w:r>
        <w:t>case Statement</w:t>
      </w:r>
    </w:p>
    <w:p>
      <w:pPr>
        <w:numPr>
          <w:ilvl w:val="3"/>
          <w:numId w:val="900"/>
        </w:numPr>
        <w:spacing w:before="0" w:after="0"/>
      </w:pPr>
      <w:r>
        <w:t>casex Statement</w:t>
      </w:r>
    </w:p>
    <w:p>
      <w:pPr>
        <w:numPr>
          <w:ilvl w:val="3"/>
          <w:numId w:val="900"/>
        </w:numPr>
        <w:spacing w:before="0" w:after="0"/>
      </w:pPr>
      <w:r>
        <w:t>casez Statement</w:t>
      </w:r>
    </w:p>
    <w:p>
      <w:pPr>
        <w:numPr>
          <w:ilvl w:val="2"/>
          <w:numId w:val="900"/>
        </w:numPr>
        <w:spacing w:before="0" w:after="0"/>
      </w:pPr>
      <w:r>
        <w:t>Loop Statements</w:t>
      </w:r>
    </w:p>
    <w:p>
      <w:pPr>
        <w:numPr>
          <w:ilvl w:val="3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while Loops</w:t>
      </w:r>
    </w:p>
    <w:p>
      <w:pPr>
        <w:numPr>
          <w:ilvl w:val="3"/>
          <w:numId w:val="900"/>
        </w:numPr>
        <w:spacing w:before="0" w:after="0"/>
      </w:pPr>
      <w:r>
        <w:t>repeat Loops</w:t>
      </w:r>
    </w:p>
    <w:p>
      <w:pPr>
        <w:numPr>
          <w:ilvl w:val="3"/>
          <w:numId w:val="900"/>
        </w:numPr>
        <w:spacing w:before="0" w:after="0"/>
      </w:pPr>
      <w:r>
        <w:t>forever Loops</w:t>
      </w:r>
    </w:p>
    <w:p>
      <w:pPr>
        <w:numPr>
          <w:ilvl w:val="2"/>
          <w:numId w:val="900"/>
        </w:numPr>
        <w:spacing w:before="0" w:after="0"/>
      </w:pPr>
      <w:r>
        <w:t>Generate Statements</w:t>
      </w:r>
    </w:p>
    <w:p>
      <w:pPr>
        <w:numPr>
          <w:ilvl w:val="3"/>
          <w:numId w:val="900"/>
        </w:numPr>
        <w:spacing w:before="0" w:after="0"/>
      </w:pPr>
      <w:r>
        <w:t>Generate for Loops</w:t>
      </w:r>
    </w:p>
    <w:p>
      <w:pPr>
        <w:numPr>
          <w:ilvl w:val="3"/>
          <w:numId w:val="900"/>
        </w:numPr>
        <w:spacing w:before="0" w:after="0"/>
      </w:pPr>
      <w:r>
        <w:t>Generate if Statements</w:t>
      </w:r>
    </w:p>
    <w:p>
      <w:pPr>
        <w:numPr>
          <w:ilvl w:val="3"/>
          <w:numId w:val="900"/>
        </w:numPr>
        <w:spacing w:before="0" w:after="0"/>
      </w:pPr>
      <w:r>
        <w:t>Generate case Statements</w:t>
      </w:r>
    </w:p>
    <w:p>
      <w:pPr>
        <w:numPr>
          <w:ilvl w:val="1"/>
          <w:numId w:val="900"/>
        </w:numPr>
        <w:spacing w:before="0" w:after="0"/>
      </w:pPr>
      <w:r>
        <w:t>Functions and Tasks</w:t>
      </w:r>
    </w:p>
    <w:p>
      <w:pPr>
        <w:numPr>
          <w:ilvl w:val="2"/>
          <w:numId w:val="900"/>
        </w:numPr>
        <w:spacing w:before="0" w:after="0"/>
      </w:pPr>
      <w:r>
        <w:t>Function Declarations</w:t>
      </w:r>
    </w:p>
    <w:p>
      <w:pPr>
        <w:numPr>
          <w:ilvl w:val="2"/>
          <w:numId w:val="900"/>
        </w:numPr>
        <w:spacing w:before="0" w:after="0"/>
      </w:pPr>
      <w:r>
        <w:t>Task Declarations</w:t>
      </w:r>
    </w:p>
    <w:p>
      <w:pPr>
        <w:numPr>
          <w:ilvl w:val="2"/>
          <w:numId w:val="900"/>
        </w:numPr>
        <w:spacing w:before="0" w:after="0"/>
      </w:pPr>
      <w:r>
        <w:t>Automatic Functions and Tasks</w:t>
      </w:r>
    </w:p>
    <w:p>
      <w:pPr>
        <w:numPr>
          <w:ilvl w:val="2"/>
          <w:numId w:val="900"/>
        </w:numPr>
        <w:spacing w:before="0" w:after="0"/>
      </w:pPr>
      <w:r>
        <w:t>Recursive Functions</w:t>
      </w:r>
    </w:p>
    <w:p>
      <w:pPr>
        <w:numPr>
          <w:ilvl w:val="1"/>
          <w:numId w:val="900"/>
        </w:numPr>
        <w:spacing w:before="0" w:after="0"/>
      </w:pPr>
      <w:r>
        <w:t>Compiler Directives</w:t>
      </w:r>
    </w:p>
    <w:p>
      <w:pPr>
        <w:numPr>
          <w:ilvl w:val="2"/>
          <w:numId w:val="900"/>
        </w:numPr>
        <w:spacing w:before="0" w:after="0"/>
      </w:pPr>
      <w:r>
        <w:t>Include Directive</w:t>
      </w:r>
    </w:p>
    <w:p>
      <w:pPr>
        <w:numPr>
          <w:ilvl w:val="2"/>
          <w:numId w:val="900"/>
        </w:numPr>
        <w:spacing w:before="0" w:after="0"/>
      </w:pPr>
      <w:r>
        <w:t>Define Directive</w:t>
      </w:r>
    </w:p>
    <w:p>
      <w:pPr>
        <w:numPr>
          <w:ilvl w:val="2"/>
          <w:numId w:val="900"/>
        </w:numPr>
        <w:spacing w:before="0" w:after="0"/>
      </w:pPr>
      <w:r>
        <w:t>Ifdef Conditional Compilation</w:t>
      </w:r>
    </w:p>
    <w:p>
      <w:pPr>
        <w:numPr>
          <w:ilvl w:val="2"/>
          <w:numId w:val="900"/>
        </w:numPr>
        <w:spacing w:before="0" w:after="0"/>
      </w:pPr>
      <w:r>
        <w:t>Timescale Directive</w:t>
      </w:r>
    </w:p>
    <w:p>
      <w:pPr>
        <w:numPr>
          <w:ilvl w:val="1"/>
          <w:numId w:val="900"/>
        </w:numPr>
        <w:spacing w:before="0" w:after="0"/>
      </w:pPr>
      <w:r>
        <w:t>System Tasks and Functions</w:t>
      </w:r>
    </w:p>
    <w:p>
      <w:pPr>
        <w:numPr>
          <w:ilvl w:val="2"/>
          <w:numId w:val="900"/>
        </w:numPr>
        <w:spacing w:before="0" w:after="0"/>
      </w:pPr>
      <w:r>
        <w:t>Display Tasks</w:t>
      </w:r>
    </w:p>
    <w:p>
      <w:pPr>
        <w:numPr>
          <w:ilvl w:val="2"/>
          <w:numId w:val="900"/>
        </w:numPr>
        <w:spacing w:before="0" w:after="0"/>
      </w:pPr>
      <w:r>
        <w:t>File I/O Tasks</w:t>
      </w:r>
    </w:p>
    <w:p>
      <w:pPr>
        <w:numPr>
          <w:ilvl w:val="2"/>
          <w:numId w:val="900"/>
        </w:numPr>
        <w:spacing w:before="0" w:after="0"/>
      </w:pPr>
      <w:r>
        <w:t>Simulation Control Tasks</w:t>
      </w:r>
    </w:p>
    <w:p>
      <w:pPr>
        <w:numPr>
          <w:ilvl w:val="2"/>
          <w:numId w:val="900"/>
        </w:numPr>
        <w:spacing w:before="0" w:after="0"/>
      </w:pPr>
      <w:r>
        <w:t>Random Number Functions</w:t>
      </w:r>
    </w:p>
    <w:p>
      <w:pPr>
        <w:numPr>
          <w:ilvl w:val="1"/>
          <w:numId w:val="900"/>
        </w:numPr>
        <w:spacing w:before="0" w:after="0"/>
      </w:pPr>
      <w:r>
        <w:t>Testbench Construction in Verilog</w:t>
      </w:r>
    </w:p>
    <w:p>
      <w:pPr>
        <w:numPr>
          <w:ilvl w:val="2"/>
          <w:numId w:val="900"/>
        </w:numPr>
        <w:spacing w:before="0" w:after="0"/>
      </w:pPr>
      <w:r>
        <w:t>Testbench Structure</w:t>
      </w:r>
    </w:p>
    <w:p>
      <w:pPr>
        <w:numPr>
          <w:ilvl w:val="2"/>
          <w:numId w:val="900"/>
        </w:numPr>
        <w:spacing w:before="0" w:after="0"/>
      </w:pPr>
      <w:r>
        <w:t>Writing Stimulus</w:t>
      </w:r>
    </w:p>
    <w:p>
      <w:pPr>
        <w:numPr>
          <w:ilvl w:val="2"/>
          <w:numId w:val="900"/>
        </w:numPr>
        <w:spacing w:before="0" w:after="0"/>
      </w:pPr>
      <w:r>
        <w:t>Clock Generation</w:t>
      </w:r>
    </w:p>
    <w:p>
      <w:pPr>
        <w:numPr>
          <w:ilvl w:val="2"/>
          <w:numId w:val="900"/>
        </w:numPr>
        <w:spacing w:before="0" w:after="0"/>
      </w:pPr>
      <w:r>
        <w:t>Reset Generation</w:t>
      </w:r>
    </w:p>
    <w:p>
      <w:pPr>
        <w:numPr>
          <w:ilvl w:val="2"/>
          <w:numId w:val="900"/>
        </w:numPr>
        <w:spacing w:before="0" w:after="0"/>
      </w:pPr>
      <w:r>
        <w:t>Monitoring Outputs</w:t>
      </w:r>
    </w:p>
    <w:p>
      <w:pPr>
        <w:numPr>
          <w:ilvl w:val="2"/>
          <w:numId w:val="900"/>
        </w:numPr>
        <w:spacing w:before="0" w:after="0"/>
      </w:pPr>
      <w:r>
        <w:t>File-Based Testing</w:t>
      </w:r>
    </w:p>
    <w:p>
      <w:pPr>
        <w:numPr>
          <w:ilvl w:val="0"/>
          <w:numId w:val="900"/>
        </w:numPr>
        <w:spacing w:before="0" w:after="0"/>
      </w:pPr>
      <w:r>
        <w:t>VHDL</w:t>
      </w:r>
    </w:p>
    <w:p>
      <w:pPr>
        <w:numPr>
          <w:ilvl w:val="1"/>
          <w:numId w:val="900"/>
        </w:numPr>
        <w:spacing w:before="0" w:after="0"/>
      </w:pPr>
      <w:r>
        <w:t>Language Fundamentals</w:t>
      </w:r>
    </w:p>
    <w:p>
      <w:pPr>
        <w:numPr>
          <w:ilvl w:val="2"/>
          <w:numId w:val="900"/>
        </w:numPr>
        <w:spacing w:before="0" w:after="0"/>
      </w:pPr>
      <w:r>
        <w:t>Design Units</w:t>
      </w:r>
    </w:p>
    <w:p>
      <w:pPr>
        <w:numPr>
          <w:ilvl w:val="3"/>
          <w:numId w:val="900"/>
        </w:numPr>
        <w:spacing w:before="0" w:after="0"/>
      </w:pPr>
      <w:r>
        <w:t>Entity Declaration</w:t>
      </w:r>
    </w:p>
    <w:p>
      <w:pPr>
        <w:numPr>
          <w:ilvl w:val="3"/>
          <w:numId w:val="900"/>
        </w:numPr>
        <w:spacing w:before="0" w:after="0"/>
      </w:pPr>
      <w:r>
        <w:t>Architecture Body</w:t>
      </w:r>
    </w:p>
    <w:p>
      <w:pPr>
        <w:numPr>
          <w:ilvl w:val="3"/>
          <w:numId w:val="900"/>
        </w:numPr>
        <w:spacing w:before="0" w:after="0"/>
      </w:pPr>
      <w:r>
        <w:t>Configuration Declaration</w:t>
      </w:r>
    </w:p>
    <w:p>
      <w:pPr>
        <w:numPr>
          <w:ilvl w:val="3"/>
          <w:numId w:val="900"/>
        </w:numPr>
        <w:spacing w:before="0" w:after="0"/>
      </w:pPr>
      <w:r>
        <w:t>Package Declaration</w:t>
      </w:r>
    </w:p>
    <w:p>
      <w:pPr>
        <w:numPr>
          <w:ilvl w:val="3"/>
          <w:numId w:val="900"/>
        </w:numPr>
        <w:spacing w:before="0" w:after="0"/>
      </w:pPr>
      <w:r>
        <w:t>Package Body</w:t>
      </w:r>
    </w:p>
    <w:p>
      <w:pPr>
        <w:numPr>
          <w:ilvl w:val="2"/>
          <w:numId w:val="900"/>
        </w:numPr>
        <w:spacing w:before="0" w:after="0"/>
      </w:pPr>
      <w:r>
        <w:t>Port Declarations</w:t>
      </w:r>
    </w:p>
    <w:p>
      <w:pPr>
        <w:numPr>
          <w:ilvl w:val="3"/>
          <w:numId w:val="900"/>
        </w:numPr>
        <w:spacing w:before="0" w:after="0"/>
      </w:pPr>
      <w:r>
        <w:t>Port Modes</w:t>
      </w:r>
    </w:p>
    <w:p>
      <w:pPr>
        <w:numPr>
          <w:ilvl w:val="4"/>
          <w:numId w:val="900"/>
        </w:numPr>
        <w:spacing w:before="0" w:after="0"/>
      </w:pPr>
      <w:r>
        <w:t>in</w:t>
      </w:r>
    </w:p>
    <w:p>
      <w:pPr>
        <w:numPr>
          <w:ilvl w:val="4"/>
          <w:numId w:val="900"/>
        </w:numPr>
        <w:spacing w:before="0" w:after="0"/>
      </w:pPr>
      <w:r>
        <w:t>out</w:t>
      </w:r>
    </w:p>
    <w:p>
      <w:pPr>
        <w:numPr>
          <w:ilvl w:val="4"/>
          <w:numId w:val="900"/>
        </w:numPr>
        <w:spacing w:before="0" w:after="0"/>
      </w:pPr>
      <w:r>
        <w:t>inout</w:t>
      </w:r>
    </w:p>
    <w:p>
      <w:pPr>
        <w:numPr>
          <w:ilvl w:val="4"/>
          <w:numId w:val="900"/>
        </w:numPr>
        <w:spacing w:before="0" w:after="0"/>
      </w:pPr>
      <w:r>
        <w:t>buffer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Scalar Types</w:t>
      </w:r>
    </w:p>
    <w:p>
      <w:pPr>
        <w:numPr>
          <w:ilvl w:val="4"/>
          <w:numId w:val="900"/>
        </w:numPr>
        <w:spacing w:before="0" w:after="0"/>
      </w:pPr>
      <w:r>
        <w:t>std_logic</w:t>
      </w:r>
    </w:p>
    <w:p>
      <w:pPr>
        <w:numPr>
          <w:ilvl w:val="4"/>
          <w:numId w:val="900"/>
        </w:numPr>
        <w:spacing w:before="0" w:after="0"/>
      </w:pPr>
      <w:r>
        <w:t>bit</w:t>
      </w:r>
    </w:p>
    <w:p>
      <w:pPr>
        <w:numPr>
          <w:ilvl w:val="4"/>
          <w:numId w:val="900"/>
        </w:numPr>
        <w:spacing w:before="0" w:after="0"/>
      </w:pPr>
      <w:r>
        <w:t>boolean</w:t>
      </w:r>
    </w:p>
    <w:p>
      <w:pPr>
        <w:numPr>
          <w:ilvl w:val="4"/>
          <w:numId w:val="900"/>
        </w:numPr>
        <w:spacing w:before="0" w:after="0"/>
      </w:pPr>
      <w:r>
        <w:t>integer</w:t>
      </w:r>
    </w:p>
    <w:p>
      <w:pPr>
        <w:numPr>
          <w:ilvl w:val="4"/>
          <w:numId w:val="900"/>
        </w:numPr>
        <w:spacing w:before="0" w:after="0"/>
      </w:pPr>
      <w:r>
        <w:t>real</w:t>
      </w:r>
    </w:p>
    <w:p>
      <w:pPr>
        <w:numPr>
          <w:ilvl w:val="4"/>
          <w:numId w:val="900"/>
        </w:numPr>
        <w:spacing w:before="0" w:after="0"/>
      </w:pPr>
      <w:r>
        <w:t>character</w:t>
      </w:r>
    </w:p>
    <w:p>
      <w:pPr>
        <w:numPr>
          <w:ilvl w:val="3"/>
          <w:numId w:val="900"/>
        </w:numPr>
        <w:spacing w:before="0" w:after="0"/>
      </w:pPr>
      <w:r>
        <w:t>Composite Types</w:t>
      </w:r>
    </w:p>
    <w:p>
      <w:pPr>
        <w:numPr>
          <w:ilvl w:val="4"/>
          <w:numId w:val="900"/>
        </w:numPr>
        <w:spacing w:before="0" w:after="0"/>
      </w:pPr>
      <w:r>
        <w:t>std_logic_vector</w:t>
      </w:r>
    </w:p>
    <w:p>
      <w:pPr>
        <w:numPr>
          <w:ilvl w:val="4"/>
          <w:numId w:val="900"/>
        </w:numPr>
        <w:spacing w:before="0" w:after="0"/>
      </w:pPr>
      <w:r>
        <w:t>bit_vector</w:t>
      </w:r>
    </w:p>
    <w:p>
      <w:pPr>
        <w:numPr>
          <w:ilvl w:val="4"/>
          <w:numId w:val="900"/>
        </w:numPr>
        <w:spacing w:before="0" w:after="0"/>
      </w:pPr>
      <w:r>
        <w:t>string</w:t>
      </w:r>
    </w:p>
    <w:p>
      <w:pPr>
        <w:numPr>
          <w:ilvl w:val="4"/>
          <w:numId w:val="900"/>
        </w:numPr>
        <w:spacing w:before="0" w:after="0"/>
      </w:pPr>
      <w:r>
        <w:t>Arrays</w:t>
      </w:r>
    </w:p>
    <w:p>
      <w:pPr>
        <w:numPr>
          <w:ilvl w:val="4"/>
          <w:numId w:val="900"/>
        </w:numPr>
        <w:spacing w:before="0" w:after="0"/>
      </w:pPr>
      <w:r>
        <w:t>Records</w:t>
      </w:r>
    </w:p>
    <w:p>
      <w:pPr>
        <w:numPr>
          <w:ilvl w:val="3"/>
          <w:numId w:val="900"/>
        </w:numPr>
        <w:spacing w:before="0" w:after="0"/>
      </w:pPr>
      <w:r>
        <w:t>Subtypes</w:t>
      </w:r>
    </w:p>
    <w:p>
      <w:pPr>
        <w:numPr>
          <w:ilvl w:val="3"/>
          <w:numId w:val="900"/>
        </w:numPr>
        <w:spacing w:before="0" w:after="0"/>
      </w:pPr>
      <w:r>
        <w:t>User-Defined Types</w:t>
      </w:r>
    </w:p>
    <w:p>
      <w:pPr>
        <w:numPr>
          <w:ilvl w:val="4"/>
          <w:numId w:val="900"/>
        </w:numPr>
        <w:spacing w:before="0" w:after="0"/>
      </w:pPr>
      <w:r>
        <w:t>Enumerated Types</w:t>
      </w:r>
    </w:p>
    <w:p>
      <w:pPr>
        <w:numPr>
          <w:ilvl w:val="2"/>
          <w:numId w:val="900"/>
        </w:numPr>
        <w:spacing w:before="0" w:after="0"/>
      </w:pPr>
      <w:r>
        <w:t>Objects</w:t>
      </w:r>
    </w:p>
    <w:p>
      <w:pPr>
        <w:numPr>
          <w:ilvl w:val="3"/>
          <w:numId w:val="900"/>
        </w:numPr>
        <w:spacing w:before="0" w:after="0"/>
      </w:pPr>
      <w:r>
        <w:t>Constants</w:t>
      </w:r>
    </w:p>
    <w:p>
      <w:pPr>
        <w:numPr>
          <w:ilvl w:val="3"/>
          <w:numId w:val="900"/>
        </w:numPr>
        <w:spacing w:before="0" w:after="0"/>
      </w:pPr>
      <w:r>
        <w:t>Variables</w:t>
      </w:r>
    </w:p>
    <w:p>
      <w:pPr>
        <w:numPr>
          <w:ilvl w:val="3"/>
          <w:numId w:val="900"/>
        </w:numPr>
        <w:spacing w:before="0" w:after="0"/>
      </w:pPr>
      <w:r>
        <w:t>Signals</w:t>
      </w:r>
    </w:p>
    <w:p>
      <w:pPr>
        <w:numPr>
          <w:ilvl w:val="3"/>
          <w:numId w:val="900"/>
        </w:numPr>
        <w:spacing w:before="0" w:after="0"/>
      </w:pPr>
      <w:r>
        <w:t>Files</w:t>
      </w:r>
    </w:p>
    <w:p>
      <w:pPr>
        <w:numPr>
          <w:ilvl w:val="2"/>
          <w:numId w:val="900"/>
        </w:numPr>
        <w:spacing w:before="0" w:after="0"/>
      </w:pPr>
      <w:r>
        <w:t>Operators</w:t>
      </w:r>
    </w:p>
    <w:p>
      <w:pPr>
        <w:numPr>
          <w:ilvl w:val="3"/>
          <w:numId w:val="900"/>
        </w:numPr>
        <w:spacing w:before="0" w:after="0"/>
      </w:pPr>
      <w:r>
        <w:t>Arithmetic Operators</w:t>
      </w:r>
    </w:p>
    <w:p>
      <w:pPr>
        <w:numPr>
          <w:ilvl w:val="3"/>
          <w:numId w:val="900"/>
        </w:numPr>
        <w:spacing w:before="0" w:after="0"/>
      </w:pPr>
      <w:r>
        <w:t>Logical Operators</w:t>
      </w:r>
    </w:p>
    <w:p>
      <w:pPr>
        <w:numPr>
          <w:ilvl w:val="3"/>
          <w:numId w:val="900"/>
        </w:numPr>
        <w:spacing w:before="0" w:after="0"/>
      </w:pPr>
      <w:r>
        <w:t>Relational Operators</w:t>
      </w:r>
    </w:p>
    <w:p>
      <w:pPr>
        <w:numPr>
          <w:ilvl w:val="3"/>
          <w:numId w:val="900"/>
        </w:numPr>
        <w:spacing w:before="0" w:after="0"/>
      </w:pPr>
      <w:r>
        <w:t>Shift and Rotate Operators</w:t>
      </w:r>
    </w:p>
    <w:p>
      <w:pPr>
        <w:numPr>
          <w:ilvl w:val="3"/>
          <w:numId w:val="900"/>
        </w:numPr>
        <w:spacing w:before="0" w:after="0"/>
      </w:pPr>
      <w:r>
        <w:t>Concatenation Operator</w:t>
      </w:r>
    </w:p>
    <w:p>
      <w:pPr>
        <w:numPr>
          <w:ilvl w:val="1"/>
          <w:numId w:val="900"/>
        </w:numPr>
        <w:spacing w:before="0" w:after="0"/>
      </w:pPr>
      <w:r>
        <w:t>Concurrent Statements</w:t>
      </w:r>
    </w:p>
    <w:p>
      <w:pPr>
        <w:numPr>
          <w:ilvl w:val="2"/>
          <w:numId w:val="900"/>
        </w:numPr>
        <w:spacing w:before="0" w:after="0"/>
      </w:pPr>
      <w:r>
        <w:t>Signal Assignments</w:t>
      </w:r>
    </w:p>
    <w:p>
      <w:pPr>
        <w:numPr>
          <w:ilvl w:val="3"/>
          <w:numId w:val="900"/>
        </w:numPr>
        <w:spacing w:before="0" w:after="0"/>
      </w:pPr>
      <w:r>
        <w:t>Simple Signal Assignment</w:t>
      </w:r>
    </w:p>
    <w:p>
      <w:pPr>
        <w:numPr>
          <w:ilvl w:val="3"/>
          <w:numId w:val="900"/>
        </w:numPr>
        <w:spacing w:before="0" w:after="0"/>
      </w:pPr>
      <w:r>
        <w:t>Conditional Signal Assignment</w:t>
      </w:r>
    </w:p>
    <w:p>
      <w:pPr>
        <w:numPr>
          <w:ilvl w:val="3"/>
          <w:numId w:val="900"/>
        </w:numPr>
        <w:spacing w:before="0" w:after="0"/>
      </w:pPr>
      <w:r>
        <w:t>Selected Signal Assignment</w:t>
      </w:r>
    </w:p>
    <w:p>
      <w:pPr>
        <w:numPr>
          <w:ilvl w:val="2"/>
          <w:numId w:val="900"/>
        </w:numPr>
        <w:spacing w:before="0" w:after="0"/>
      </w:pPr>
      <w:r>
        <w:t>Component Instantiation</w:t>
      </w:r>
    </w:p>
    <w:p>
      <w:pPr>
        <w:numPr>
          <w:ilvl w:val="3"/>
          <w:numId w:val="900"/>
        </w:numPr>
        <w:spacing w:before="0" w:after="0"/>
      </w:pPr>
      <w:r>
        <w:t>Component Declaration</w:t>
      </w:r>
    </w:p>
    <w:p>
      <w:pPr>
        <w:numPr>
          <w:ilvl w:val="3"/>
          <w:numId w:val="900"/>
        </w:numPr>
        <w:spacing w:before="0" w:after="0"/>
      </w:pPr>
      <w:r>
        <w:t>Component Instantiation</w:t>
      </w:r>
    </w:p>
    <w:p>
      <w:pPr>
        <w:numPr>
          <w:ilvl w:val="3"/>
          <w:numId w:val="900"/>
        </w:numPr>
        <w:spacing w:before="0" w:after="0"/>
      </w:pPr>
      <w:r>
        <w:t>Port Mapping</w:t>
      </w:r>
    </w:p>
    <w:p>
      <w:pPr>
        <w:numPr>
          <w:ilvl w:val="4"/>
          <w:numId w:val="900"/>
        </w:numPr>
        <w:spacing w:before="0" w:after="0"/>
      </w:pPr>
      <w:r>
        <w:t>Positional Association</w:t>
      </w:r>
    </w:p>
    <w:p>
      <w:pPr>
        <w:numPr>
          <w:ilvl w:val="4"/>
          <w:numId w:val="900"/>
        </w:numPr>
        <w:spacing w:before="0" w:after="0"/>
      </w:pPr>
      <w:r>
        <w:t>Named Association</w:t>
      </w:r>
    </w:p>
    <w:p>
      <w:pPr>
        <w:numPr>
          <w:ilvl w:val="2"/>
          <w:numId w:val="900"/>
        </w:numPr>
        <w:spacing w:before="0" w:after="0"/>
      </w:pPr>
      <w:r>
        <w:t>Generate Statements</w:t>
      </w:r>
    </w:p>
    <w:p>
      <w:pPr>
        <w:numPr>
          <w:ilvl w:val="3"/>
          <w:numId w:val="900"/>
        </w:numPr>
        <w:spacing w:before="0" w:after="0"/>
      </w:pPr>
      <w:r>
        <w:t>For Generate</w:t>
      </w:r>
    </w:p>
    <w:p>
      <w:pPr>
        <w:numPr>
          <w:ilvl w:val="3"/>
          <w:numId w:val="900"/>
        </w:numPr>
        <w:spacing w:before="0" w:after="0"/>
      </w:pPr>
      <w:r>
        <w:t>If Generate</w:t>
      </w:r>
    </w:p>
    <w:p>
      <w:pPr>
        <w:numPr>
          <w:ilvl w:val="2"/>
          <w:numId w:val="900"/>
        </w:numPr>
        <w:spacing w:before="0" w:after="0"/>
      </w:pPr>
      <w:r>
        <w:t>Block Statements</w:t>
      </w:r>
    </w:p>
    <w:p>
      <w:pPr>
        <w:numPr>
          <w:ilvl w:val="1"/>
          <w:numId w:val="900"/>
        </w:numPr>
        <w:spacing w:before="0" w:after="0"/>
      </w:pPr>
      <w:r>
        <w:t>Sequential Statements</w:t>
      </w:r>
    </w:p>
    <w:p>
      <w:pPr>
        <w:numPr>
          <w:ilvl w:val="2"/>
          <w:numId w:val="900"/>
        </w:numPr>
        <w:spacing w:before="0" w:after="0"/>
      </w:pPr>
      <w:r>
        <w:t>Process Statements</w:t>
      </w:r>
    </w:p>
    <w:p>
      <w:pPr>
        <w:numPr>
          <w:ilvl w:val="3"/>
          <w:numId w:val="900"/>
        </w:numPr>
        <w:spacing w:before="0" w:after="0"/>
      </w:pPr>
      <w:r>
        <w:t>Process Declaration</w:t>
      </w:r>
    </w:p>
    <w:p>
      <w:pPr>
        <w:numPr>
          <w:ilvl w:val="3"/>
          <w:numId w:val="900"/>
        </w:numPr>
        <w:spacing w:before="0" w:after="0"/>
      </w:pPr>
      <w:r>
        <w:t>Sensitivity Lists</w:t>
      </w:r>
    </w:p>
    <w:p>
      <w:pPr>
        <w:numPr>
          <w:ilvl w:val="3"/>
          <w:numId w:val="900"/>
        </w:numPr>
        <w:spacing w:before="0" w:after="0"/>
      </w:pPr>
      <w:r>
        <w:t>Wait Statements</w:t>
      </w:r>
    </w:p>
    <w:p>
      <w:pPr>
        <w:numPr>
          <w:ilvl w:val="2"/>
          <w:numId w:val="900"/>
        </w:numPr>
        <w:spacing w:before="0" w:after="0"/>
      </w:pPr>
      <w:r>
        <w:t>Sequential Signal Assignment</w:t>
      </w:r>
    </w:p>
    <w:p>
      <w:pPr>
        <w:numPr>
          <w:ilvl w:val="2"/>
          <w:numId w:val="900"/>
        </w:numPr>
        <w:spacing w:before="0" w:after="0"/>
      </w:pPr>
      <w:r>
        <w:t>Variable Assignment</w:t>
      </w:r>
    </w:p>
    <w:p>
      <w:pPr>
        <w:numPr>
          <w:ilvl w:val="2"/>
          <w:numId w:val="900"/>
        </w:numPr>
        <w:spacing w:before="0" w:after="0"/>
      </w:pPr>
      <w:r>
        <w:t>Control Statements</w:t>
      </w:r>
    </w:p>
    <w:p>
      <w:pPr>
        <w:numPr>
          <w:ilvl w:val="3"/>
          <w:numId w:val="900"/>
        </w:numPr>
        <w:spacing w:before="0" w:after="0"/>
      </w:pPr>
      <w:r>
        <w:t>if-then-else Statements</w:t>
      </w:r>
    </w:p>
    <w:p>
      <w:pPr>
        <w:numPr>
          <w:ilvl w:val="3"/>
          <w:numId w:val="900"/>
        </w:numPr>
        <w:spacing w:before="0" w:after="0"/>
      </w:pPr>
      <w:r>
        <w:t>case Statements</w:t>
      </w:r>
    </w:p>
    <w:p>
      <w:pPr>
        <w:numPr>
          <w:ilvl w:val="3"/>
          <w:numId w:val="900"/>
        </w:numPr>
        <w:spacing w:before="0" w:after="0"/>
      </w:pPr>
      <w:r>
        <w:t>Loop Statements</w:t>
      </w:r>
    </w:p>
    <w:p>
      <w:pPr>
        <w:numPr>
          <w:ilvl w:val="4"/>
          <w:numId w:val="900"/>
        </w:numPr>
        <w:spacing w:before="0" w:after="0"/>
      </w:pPr>
      <w:r>
        <w:t>for Loops</w:t>
      </w:r>
    </w:p>
    <w:p>
      <w:pPr>
        <w:numPr>
          <w:ilvl w:val="4"/>
          <w:numId w:val="900"/>
        </w:numPr>
        <w:spacing w:before="0" w:after="0"/>
      </w:pPr>
      <w:r>
        <w:t>while Loops</w:t>
      </w:r>
    </w:p>
    <w:p>
      <w:pPr>
        <w:numPr>
          <w:ilvl w:val="4"/>
          <w:numId w:val="900"/>
        </w:numPr>
        <w:spacing w:before="0" w:after="0"/>
      </w:pPr>
      <w:r>
        <w:t>loop Statements</w:t>
      </w:r>
    </w:p>
    <w:p>
      <w:pPr>
        <w:numPr>
          <w:ilvl w:val="3"/>
          <w:numId w:val="900"/>
        </w:numPr>
        <w:spacing w:before="0" w:after="0"/>
      </w:pPr>
      <w:r>
        <w:t>next and exit Statements</w:t>
      </w:r>
    </w:p>
    <w:p>
      <w:pPr>
        <w:numPr>
          <w:ilvl w:val="2"/>
          <w:numId w:val="900"/>
        </w:numPr>
        <w:spacing w:before="0" w:after="0"/>
      </w:pPr>
      <w:r>
        <w:t>Procedure Calls</w:t>
      </w:r>
    </w:p>
    <w:p>
      <w:pPr>
        <w:numPr>
          <w:ilvl w:val="2"/>
          <w:numId w:val="900"/>
        </w:numPr>
        <w:spacing w:before="0" w:after="0"/>
      </w:pPr>
      <w:r>
        <w:t>Assertion Statements</w:t>
      </w:r>
    </w:p>
    <w:p>
      <w:pPr>
        <w:numPr>
          <w:ilvl w:val="1"/>
          <w:numId w:val="900"/>
        </w:numPr>
        <w:spacing w:before="0" w:after="0"/>
      </w:pPr>
      <w:r>
        <w:t>Subprograms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Function Declaration</w:t>
      </w:r>
    </w:p>
    <w:p>
      <w:pPr>
        <w:numPr>
          <w:ilvl w:val="3"/>
          <w:numId w:val="900"/>
        </w:numPr>
        <w:spacing w:before="0" w:after="0"/>
      </w:pPr>
      <w:r>
        <w:t>Function Body</w:t>
      </w:r>
    </w:p>
    <w:p>
      <w:pPr>
        <w:numPr>
          <w:ilvl w:val="3"/>
          <w:numId w:val="900"/>
        </w:numPr>
        <w:spacing w:before="0" w:after="0"/>
      </w:pPr>
      <w:r>
        <w:t>Pure and Impure Functions</w:t>
      </w:r>
    </w:p>
    <w:p>
      <w:pPr>
        <w:numPr>
          <w:ilvl w:val="2"/>
          <w:numId w:val="900"/>
        </w:numPr>
        <w:spacing w:before="0" w:after="0"/>
      </w:pPr>
      <w:r>
        <w:t>Procedures</w:t>
      </w:r>
    </w:p>
    <w:p>
      <w:pPr>
        <w:numPr>
          <w:ilvl w:val="3"/>
          <w:numId w:val="900"/>
        </w:numPr>
        <w:spacing w:before="0" w:after="0"/>
      </w:pPr>
      <w:r>
        <w:t>Procedure Declaration</w:t>
      </w:r>
    </w:p>
    <w:p>
      <w:pPr>
        <w:numPr>
          <w:ilvl w:val="3"/>
          <w:numId w:val="900"/>
        </w:numPr>
        <w:spacing w:before="0" w:after="0"/>
      </w:pPr>
      <w:r>
        <w:t>Procedure Body</w:t>
      </w:r>
    </w:p>
    <w:p>
      <w:pPr>
        <w:numPr>
          <w:ilvl w:val="1"/>
          <w:numId w:val="900"/>
        </w:numPr>
        <w:spacing w:before="0" w:after="0"/>
      </w:pPr>
      <w:r>
        <w:t>Libraries and Packages</w:t>
      </w:r>
    </w:p>
    <w:p>
      <w:pPr>
        <w:numPr>
          <w:ilvl w:val="2"/>
          <w:numId w:val="900"/>
        </w:numPr>
        <w:spacing w:before="0" w:after="0"/>
      </w:pPr>
      <w:r>
        <w:t>Library Declarations</w:t>
      </w:r>
    </w:p>
    <w:p>
      <w:pPr>
        <w:numPr>
          <w:ilvl w:val="2"/>
          <w:numId w:val="900"/>
        </w:numPr>
        <w:spacing w:before="0" w:after="0"/>
      </w:pPr>
      <w:r>
        <w:t>Use Clauses</w:t>
      </w:r>
    </w:p>
    <w:p>
      <w:pPr>
        <w:numPr>
          <w:ilvl w:val="2"/>
          <w:numId w:val="900"/>
        </w:numPr>
        <w:spacing w:before="0" w:after="0"/>
      </w:pPr>
      <w:r>
        <w:t>Standard Libraries</w:t>
      </w:r>
    </w:p>
    <w:p>
      <w:pPr>
        <w:numPr>
          <w:ilvl w:val="3"/>
          <w:numId w:val="900"/>
        </w:numPr>
        <w:spacing w:before="0" w:after="0"/>
      </w:pPr>
      <w:r>
        <w:t>STD Library</w:t>
      </w:r>
    </w:p>
    <w:p>
      <w:pPr>
        <w:numPr>
          <w:ilvl w:val="3"/>
          <w:numId w:val="900"/>
        </w:numPr>
        <w:spacing w:before="0" w:after="0"/>
      </w:pPr>
      <w:r>
        <w:t>IEEE Library</w:t>
      </w:r>
    </w:p>
    <w:p>
      <w:pPr>
        <w:numPr>
          <w:ilvl w:val="2"/>
          <w:numId w:val="900"/>
        </w:numPr>
        <w:spacing w:before="0" w:after="0"/>
      </w:pPr>
      <w:r>
        <w:t>IEEE Packages</w:t>
      </w:r>
    </w:p>
    <w:p>
      <w:pPr>
        <w:numPr>
          <w:ilvl w:val="3"/>
          <w:numId w:val="900"/>
        </w:numPr>
        <w:spacing w:before="0" w:after="0"/>
      </w:pPr>
      <w:r>
        <w:t>std_logic_1164 Package</w:t>
      </w:r>
    </w:p>
    <w:p>
      <w:pPr>
        <w:numPr>
          <w:ilvl w:val="3"/>
          <w:numId w:val="900"/>
        </w:numPr>
        <w:spacing w:before="0" w:after="0"/>
      </w:pPr>
      <w:r>
        <w:t>numeric_std Package</w:t>
      </w:r>
    </w:p>
    <w:p>
      <w:pPr>
        <w:numPr>
          <w:ilvl w:val="3"/>
          <w:numId w:val="900"/>
        </w:numPr>
        <w:spacing w:before="0" w:after="0"/>
      </w:pPr>
      <w:r>
        <w:t>numeric_bit Package</w:t>
      </w:r>
    </w:p>
    <w:p>
      <w:pPr>
        <w:numPr>
          <w:ilvl w:val="3"/>
          <w:numId w:val="900"/>
        </w:numPr>
        <w:spacing w:before="0" w:after="0"/>
      </w:pPr>
      <w:r>
        <w:t>std_logic_arith Package</w:t>
      </w:r>
    </w:p>
    <w:p>
      <w:pPr>
        <w:numPr>
          <w:ilvl w:val="3"/>
          <w:numId w:val="900"/>
        </w:numPr>
        <w:spacing w:before="0" w:after="0"/>
      </w:pPr>
      <w:r>
        <w:t>std_logic_unsigned Package</w:t>
      </w:r>
    </w:p>
    <w:p>
      <w:pPr>
        <w:numPr>
          <w:ilvl w:val="1"/>
          <w:numId w:val="900"/>
        </w:numPr>
        <w:spacing w:before="0" w:after="0"/>
      </w:pPr>
      <w:r>
        <w:t>Attributes</w:t>
      </w:r>
    </w:p>
    <w:p>
      <w:pPr>
        <w:numPr>
          <w:ilvl w:val="2"/>
          <w:numId w:val="900"/>
        </w:numPr>
        <w:spacing w:before="0" w:after="0"/>
      </w:pPr>
      <w:r>
        <w:t>Predefined Attributes</w:t>
      </w:r>
    </w:p>
    <w:p>
      <w:pPr>
        <w:numPr>
          <w:ilvl w:val="3"/>
          <w:numId w:val="900"/>
        </w:numPr>
        <w:spacing w:before="0" w:after="0"/>
      </w:pPr>
      <w:r>
        <w:t>Array Attributes</w:t>
      </w:r>
    </w:p>
    <w:p>
      <w:pPr>
        <w:numPr>
          <w:ilvl w:val="3"/>
          <w:numId w:val="900"/>
        </w:numPr>
        <w:spacing w:before="0" w:after="0"/>
      </w:pPr>
      <w:r>
        <w:t>Type Attributes</w:t>
      </w:r>
    </w:p>
    <w:p>
      <w:pPr>
        <w:numPr>
          <w:ilvl w:val="3"/>
          <w:numId w:val="900"/>
        </w:numPr>
        <w:spacing w:before="0" w:after="0"/>
      </w:pPr>
      <w:r>
        <w:t>Signal Attributes</w:t>
      </w:r>
    </w:p>
    <w:p>
      <w:pPr>
        <w:numPr>
          <w:ilvl w:val="2"/>
          <w:numId w:val="900"/>
        </w:numPr>
        <w:spacing w:before="0" w:after="0"/>
      </w:pPr>
      <w:r>
        <w:t>User-Defined Attributes</w:t>
      </w:r>
    </w:p>
    <w:p>
      <w:pPr>
        <w:numPr>
          <w:ilvl w:val="1"/>
          <w:numId w:val="900"/>
        </w:numPr>
        <w:spacing w:before="0" w:after="0"/>
      </w:pPr>
      <w:r>
        <w:t>Testbench Construction in VHDL</w:t>
      </w:r>
    </w:p>
    <w:p>
      <w:pPr>
        <w:numPr>
          <w:ilvl w:val="2"/>
          <w:numId w:val="900"/>
        </w:numPr>
        <w:spacing w:before="0" w:after="0"/>
      </w:pPr>
      <w:r>
        <w:t>Testbench Architecture</w:t>
      </w:r>
    </w:p>
    <w:p>
      <w:pPr>
        <w:numPr>
          <w:ilvl w:val="2"/>
          <w:numId w:val="900"/>
        </w:numPr>
        <w:spacing w:before="0" w:after="0"/>
      </w:pPr>
      <w:r>
        <w:t>Writing Stimulus</w:t>
      </w:r>
    </w:p>
    <w:p>
      <w:pPr>
        <w:numPr>
          <w:ilvl w:val="2"/>
          <w:numId w:val="900"/>
        </w:numPr>
        <w:spacing w:before="0" w:after="0"/>
      </w:pPr>
      <w:r>
        <w:t>Clock and Reset Generation</w:t>
      </w:r>
    </w:p>
    <w:p>
      <w:pPr>
        <w:numPr>
          <w:ilvl w:val="2"/>
          <w:numId w:val="900"/>
        </w:numPr>
        <w:spacing w:before="0" w:after="0"/>
      </w:pPr>
      <w:r>
        <w:t>Monitoring Outputs</w:t>
      </w:r>
    </w:p>
    <w:p>
      <w:pPr>
        <w:numPr>
          <w:ilvl w:val="2"/>
          <w:numId w:val="900"/>
        </w:numPr>
        <w:spacing w:before="0" w:after="0"/>
      </w:pPr>
      <w:r>
        <w:t>File I/O Operations</w:t>
      </w:r>
    </w:p>
    <w:p>
      <w:pPr>
        <w:numPr>
          <w:ilvl w:val="2"/>
          <w:numId w:val="900"/>
        </w:numPr>
        <w:spacing w:before="0" w:after="0"/>
      </w:pPr>
      <w:r>
        <w:t>Assert Statements for Verification</w:t>
      </w:r>
    </w:p>
    <w:p>
      <w:pPr>
        <w:numPr>
          <w:ilvl w:val="0"/>
          <w:numId w:val="900"/>
        </w:numPr>
        <w:spacing w:before="0" w:after="0"/>
      </w:pPr>
      <w:r>
        <w:t>SystemVerilog</w:t>
      </w:r>
    </w:p>
    <w:p>
      <w:pPr>
        <w:numPr>
          <w:ilvl w:val="1"/>
          <w:numId w:val="900"/>
        </w:numPr>
        <w:spacing w:before="0" w:after="0"/>
      </w:pPr>
      <w:r>
        <w:t>Enhancements over Verilog</w:t>
      </w:r>
    </w:p>
    <w:p>
      <w:pPr>
        <w:numPr>
          <w:ilvl w:val="1"/>
          <w:numId w:val="900"/>
        </w:numPr>
        <w:spacing w:before="0" w:after="0"/>
      </w:pPr>
      <w:r>
        <w:t>Data Types and Structures</w:t>
      </w:r>
    </w:p>
    <w:p>
      <w:pPr>
        <w:numPr>
          <w:ilvl w:val="1"/>
          <w:numId w:val="900"/>
        </w:numPr>
        <w:spacing w:before="0" w:after="0"/>
      </w:pPr>
      <w:r>
        <w:t>Interfaces</w:t>
      </w:r>
    </w:p>
    <w:p>
      <w:pPr>
        <w:numPr>
          <w:ilvl w:val="1"/>
          <w:numId w:val="900"/>
        </w:numPr>
        <w:spacing w:before="0" w:after="0"/>
      </w:pPr>
      <w:r>
        <w:t>Classes and Object-Oriented Programming</w:t>
      </w:r>
    </w:p>
    <w:p>
      <w:pPr>
        <w:numPr>
          <w:ilvl w:val="1"/>
          <w:numId w:val="900"/>
        </w:numPr>
        <w:spacing w:before="0" w:after="0"/>
      </w:pPr>
      <w:r>
        <w:t>Assertions</w:t>
      </w:r>
    </w:p>
    <w:p>
      <w:pPr>
        <w:numPr>
          <w:ilvl w:val="1"/>
          <w:numId w:val="900"/>
        </w:numPr>
        <w:spacing w:before="0" w:after="0"/>
      </w:pPr>
      <w:r>
        <w:t>Coverage</w:t>
      </w:r>
    </w:p>
    <w:p>
      <w:pPr>
        <w:numPr>
          <w:ilvl w:val="1"/>
          <w:numId w:val="900"/>
        </w:numPr>
        <w:spacing w:before="0" w:after="0"/>
      </w:pPr>
      <w:r>
        <w:t>Constrained Random Verification</w:t>
      </w:r>
    </w:p>
    <w:p>
      <w:pPr>
        <w:pStyle w:val="Heading1"/>
      </w:pPr>
      <w:r>
        <w:t>The FPGA Design Flow</w:t>
      </w:r>
    </w:p>
    <w:p>
      <w:pPr>
        <w:numPr>
          <w:ilvl w:val="0"/>
          <w:numId w:val="900"/>
        </w:numPr>
        <w:spacing w:before="0" w:after="0"/>
      </w:pPr>
      <w:r>
        <w:t>Overview of the Toolchain</w:t>
      </w:r>
    </w:p>
    <w:p>
      <w:pPr>
        <w:numPr>
          <w:ilvl w:val="1"/>
          <w:numId w:val="900"/>
        </w:numPr>
        <w:spacing w:before="0" w:after="0"/>
      </w:pPr>
      <w:r>
        <w:t>Vendor Toolchains</w:t>
      </w:r>
    </w:p>
    <w:p>
      <w:pPr>
        <w:numPr>
          <w:ilvl w:val="2"/>
          <w:numId w:val="900"/>
        </w:numPr>
        <w:spacing w:before="0" w:after="0"/>
      </w:pPr>
      <w:r>
        <w:t>Xilinx Vivado</w:t>
      </w:r>
    </w:p>
    <w:p>
      <w:pPr>
        <w:numPr>
          <w:ilvl w:val="2"/>
          <w:numId w:val="900"/>
        </w:numPr>
        <w:spacing w:before="0" w:after="0"/>
      </w:pPr>
      <w:r>
        <w:t>Intel Quartus Prime</w:t>
      </w:r>
    </w:p>
    <w:p>
      <w:pPr>
        <w:numPr>
          <w:ilvl w:val="2"/>
          <w:numId w:val="900"/>
        </w:numPr>
        <w:spacing w:before="0" w:after="0"/>
      </w:pPr>
      <w:r>
        <w:t>Lattice Diamond</w:t>
      </w:r>
    </w:p>
    <w:p>
      <w:pPr>
        <w:numPr>
          <w:ilvl w:val="2"/>
          <w:numId w:val="900"/>
        </w:numPr>
        <w:spacing w:before="0" w:after="0"/>
      </w:pPr>
      <w:r>
        <w:t>Microsemi Libero</w:t>
      </w:r>
    </w:p>
    <w:p>
      <w:pPr>
        <w:numPr>
          <w:ilvl w:val="1"/>
          <w:numId w:val="900"/>
        </w:numPr>
        <w:spacing w:before="0" w:after="0"/>
      </w:pPr>
      <w:r>
        <w:t>Third-Party Tools</w:t>
      </w:r>
    </w:p>
    <w:p>
      <w:pPr>
        <w:numPr>
          <w:ilvl w:val="2"/>
          <w:numId w:val="900"/>
        </w:numPr>
        <w:spacing w:before="0" w:after="0"/>
      </w:pPr>
      <w:r>
        <w:t>Synopsys Design Compiler</w:t>
      </w:r>
    </w:p>
    <w:p>
      <w:pPr>
        <w:numPr>
          <w:ilvl w:val="2"/>
          <w:numId w:val="900"/>
        </w:numPr>
        <w:spacing w:before="0" w:after="0"/>
      </w:pPr>
      <w:r>
        <w:t>Cadence Genus</w:t>
      </w:r>
    </w:p>
    <w:p>
      <w:pPr>
        <w:numPr>
          <w:ilvl w:val="1"/>
          <w:numId w:val="900"/>
        </w:numPr>
        <w:spacing w:before="0" w:after="0"/>
      </w:pPr>
      <w:r>
        <w:t>Design Flow Stages</w:t>
      </w:r>
    </w:p>
    <w:p>
      <w:pPr>
        <w:numPr>
          <w:ilvl w:val="1"/>
          <w:numId w:val="900"/>
        </w:numPr>
        <w:spacing w:before="0" w:after="0"/>
      </w:pPr>
      <w:r>
        <w:t>Project Management</w:t>
      </w:r>
    </w:p>
    <w:p>
      <w:pPr>
        <w:numPr>
          <w:ilvl w:val="0"/>
          <w:numId w:val="900"/>
        </w:numPr>
        <w:spacing w:before="0" w:after="0"/>
      </w:pPr>
      <w:r>
        <w:t>Design Entry</w:t>
      </w:r>
    </w:p>
    <w:p>
      <w:pPr>
        <w:numPr>
          <w:ilvl w:val="1"/>
          <w:numId w:val="900"/>
        </w:numPr>
        <w:spacing w:before="0" w:after="0"/>
      </w:pPr>
      <w:r>
        <w:t>Writing HDL Code</w:t>
      </w:r>
    </w:p>
    <w:p>
      <w:pPr>
        <w:numPr>
          <w:ilvl w:val="2"/>
          <w:numId w:val="900"/>
        </w:numPr>
        <w:spacing w:before="0" w:after="0"/>
      </w:pPr>
      <w:r>
        <w:t>Text Editors and IDEs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Code Templates</w:t>
      </w:r>
    </w:p>
    <w:p>
      <w:pPr>
        <w:numPr>
          <w:ilvl w:val="1"/>
          <w:numId w:val="900"/>
        </w:numPr>
        <w:spacing w:before="0" w:after="0"/>
      </w:pPr>
      <w:r>
        <w:t>Schematic Capture</w:t>
      </w:r>
    </w:p>
    <w:p>
      <w:pPr>
        <w:numPr>
          <w:ilvl w:val="2"/>
          <w:numId w:val="900"/>
        </w:numPr>
        <w:spacing w:before="0" w:after="0"/>
      </w:pPr>
      <w:r>
        <w:t>Graphical Design Entry</w:t>
      </w:r>
    </w:p>
    <w:p>
      <w:pPr>
        <w:numPr>
          <w:ilvl w:val="2"/>
          <w:numId w:val="900"/>
        </w:numPr>
        <w:spacing w:before="0" w:after="0"/>
      </w:pPr>
      <w:r>
        <w:t>Symbol Libraries</w:t>
      </w:r>
    </w:p>
    <w:p>
      <w:pPr>
        <w:numPr>
          <w:ilvl w:val="1"/>
          <w:numId w:val="900"/>
        </w:numPr>
        <w:spacing w:before="0" w:after="0"/>
      </w:pPr>
      <w:r>
        <w:t>IP Integrator Tools</w:t>
      </w:r>
    </w:p>
    <w:p>
      <w:pPr>
        <w:numPr>
          <w:ilvl w:val="2"/>
          <w:numId w:val="900"/>
        </w:numPr>
        <w:spacing w:before="0" w:after="0"/>
      </w:pPr>
      <w:r>
        <w:t>Block Design Environment</w:t>
      </w:r>
    </w:p>
    <w:p>
      <w:pPr>
        <w:numPr>
          <w:ilvl w:val="2"/>
          <w:numId w:val="900"/>
        </w:numPr>
        <w:spacing w:before="0" w:after="0"/>
      </w:pPr>
      <w:r>
        <w:t>IP Catalog</w:t>
      </w:r>
    </w:p>
    <w:p>
      <w:pPr>
        <w:numPr>
          <w:ilvl w:val="2"/>
          <w:numId w:val="900"/>
        </w:numPr>
        <w:spacing w:before="0" w:after="0"/>
      </w:pPr>
      <w:r>
        <w:t>Custom IP Creation</w:t>
      </w:r>
    </w:p>
    <w:p>
      <w:pPr>
        <w:numPr>
          <w:ilvl w:val="1"/>
          <w:numId w:val="900"/>
        </w:numPr>
        <w:spacing w:before="0" w:after="0"/>
      </w:pPr>
      <w:r>
        <w:t>Design Constraints Entry</w:t>
      </w:r>
    </w:p>
    <w:p>
      <w:pPr>
        <w:numPr>
          <w:ilvl w:val="2"/>
          <w:numId w:val="900"/>
        </w:numPr>
        <w:spacing w:before="0" w:after="0"/>
      </w:pPr>
      <w:r>
        <w:t>Timing Constraints</w:t>
      </w:r>
    </w:p>
    <w:p>
      <w:pPr>
        <w:numPr>
          <w:ilvl w:val="2"/>
          <w:numId w:val="900"/>
        </w:numPr>
        <w:spacing w:before="0" w:after="0"/>
      </w:pPr>
      <w:r>
        <w:t>Physical Constraints</w:t>
      </w:r>
    </w:p>
    <w:p>
      <w:pPr>
        <w:numPr>
          <w:ilvl w:val="2"/>
          <w:numId w:val="900"/>
        </w:numPr>
        <w:spacing w:before="0" w:after="0"/>
      </w:pPr>
      <w:r>
        <w:t>Design Rule Constraints</w:t>
      </w:r>
    </w:p>
    <w:p>
      <w:pPr>
        <w:numPr>
          <w:ilvl w:val="0"/>
          <w:numId w:val="900"/>
        </w:numPr>
        <w:spacing w:before="0" w:after="0"/>
      </w:pPr>
      <w:r>
        <w:t>Simulation and Functional Verification</w:t>
      </w:r>
    </w:p>
    <w:p>
      <w:pPr>
        <w:numPr>
          <w:ilvl w:val="1"/>
          <w:numId w:val="900"/>
        </w:numPr>
        <w:spacing w:before="0" w:after="0"/>
      </w:pPr>
      <w:r>
        <w:t>Purpose of Simulation</w:t>
      </w:r>
    </w:p>
    <w:p>
      <w:pPr>
        <w:numPr>
          <w:ilvl w:val="1"/>
          <w:numId w:val="900"/>
        </w:numPr>
        <w:spacing w:before="0" w:after="0"/>
      </w:pPr>
      <w:r>
        <w:t>Simulation Types</w:t>
      </w:r>
    </w:p>
    <w:p>
      <w:pPr>
        <w:numPr>
          <w:ilvl w:val="2"/>
          <w:numId w:val="900"/>
        </w:numPr>
        <w:spacing w:before="0" w:after="0"/>
      </w:pPr>
      <w:r>
        <w:t>Behavioral Simulation</w:t>
      </w:r>
    </w:p>
    <w:p>
      <w:pPr>
        <w:numPr>
          <w:ilvl w:val="2"/>
          <w:numId w:val="900"/>
        </w:numPr>
        <w:spacing w:before="0" w:after="0"/>
      </w:pPr>
      <w:r>
        <w:t>Post-Synthesis Simulation</w:t>
      </w:r>
    </w:p>
    <w:p>
      <w:pPr>
        <w:numPr>
          <w:ilvl w:val="2"/>
          <w:numId w:val="900"/>
        </w:numPr>
        <w:spacing w:before="0" w:after="0"/>
      </w:pPr>
      <w:r>
        <w:t>Post-Implementation Simulation</w:t>
      </w:r>
    </w:p>
    <w:p>
      <w:pPr>
        <w:numPr>
          <w:ilvl w:val="1"/>
          <w:numId w:val="900"/>
        </w:numPr>
        <w:spacing w:before="0" w:after="0"/>
      </w:pPr>
      <w:r>
        <w:t>Verifying Logic Before Synthesis</w:t>
      </w:r>
    </w:p>
    <w:p>
      <w:pPr>
        <w:numPr>
          <w:ilvl w:val="1"/>
          <w:numId w:val="900"/>
        </w:numPr>
        <w:spacing w:before="0" w:after="0"/>
      </w:pPr>
      <w:r>
        <w:t>Writing Testbenches</w:t>
      </w:r>
    </w:p>
    <w:p>
      <w:pPr>
        <w:numPr>
          <w:ilvl w:val="1"/>
          <w:numId w:val="900"/>
        </w:numPr>
        <w:spacing w:before="0" w:after="0"/>
      </w:pPr>
      <w:r>
        <w:t>Stimulus Generation</w:t>
      </w:r>
    </w:p>
    <w:p>
      <w:pPr>
        <w:numPr>
          <w:ilvl w:val="2"/>
          <w:numId w:val="900"/>
        </w:numPr>
        <w:spacing w:before="0" w:after="0"/>
      </w:pPr>
      <w:r>
        <w:t>Manual Test Vectors</w:t>
      </w:r>
    </w:p>
    <w:p>
      <w:pPr>
        <w:numPr>
          <w:ilvl w:val="2"/>
          <w:numId w:val="900"/>
        </w:numPr>
        <w:spacing w:before="0" w:after="0"/>
      </w:pPr>
      <w:r>
        <w:t>Automated Test Generation</w:t>
      </w:r>
    </w:p>
    <w:p>
      <w:pPr>
        <w:numPr>
          <w:ilvl w:val="1"/>
          <w:numId w:val="900"/>
        </w:numPr>
        <w:spacing w:before="0" w:after="0"/>
      </w:pPr>
      <w:r>
        <w:t>Analyzing Waveforms</w:t>
      </w:r>
    </w:p>
    <w:p>
      <w:pPr>
        <w:numPr>
          <w:ilvl w:val="1"/>
          <w:numId w:val="900"/>
        </w:numPr>
        <w:spacing w:before="0" w:after="0"/>
      </w:pPr>
      <w:r>
        <w:t>Debugging Simulation Results</w:t>
      </w:r>
    </w:p>
    <w:p>
      <w:pPr>
        <w:numPr>
          <w:ilvl w:val="1"/>
          <w:numId w:val="900"/>
        </w:numPr>
        <w:spacing w:before="0" w:after="0"/>
      </w:pPr>
      <w:r>
        <w:t>Coverage Analysis</w:t>
      </w:r>
    </w:p>
    <w:p>
      <w:pPr>
        <w:numPr>
          <w:ilvl w:val="0"/>
          <w:numId w:val="900"/>
        </w:numPr>
        <w:spacing w:before="0" w:after="0"/>
      </w:pPr>
      <w:r>
        <w:t>Synthesis</w:t>
      </w:r>
    </w:p>
    <w:p>
      <w:pPr>
        <w:numPr>
          <w:ilvl w:val="1"/>
          <w:numId w:val="900"/>
        </w:numPr>
        <w:spacing w:before="0" w:after="0"/>
      </w:pPr>
      <w:r>
        <w:t>HDL to Netlist Translation</w:t>
      </w:r>
    </w:p>
    <w:p>
      <w:pPr>
        <w:numPr>
          <w:ilvl w:val="1"/>
          <w:numId w:val="900"/>
        </w:numPr>
        <w:spacing w:before="0" w:after="0"/>
      </w:pPr>
      <w:r>
        <w:t>Logic Optimization</w:t>
      </w:r>
    </w:p>
    <w:p>
      <w:pPr>
        <w:numPr>
          <w:ilvl w:val="2"/>
          <w:numId w:val="900"/>
        </w:numPr>
        <w:spacing w:before="0" w:after="0"/>
      </w:pPr>
      <w:r>
        <w:t>Boolean Optimization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Constant Propagation</w:t>
      </w:r>
    </w:p>
    <w:p>
      <w:pPr>
        <w:numPr>
          <w:ilvl w:val="2"/>
          <w:numId w:val="900"/>
        </w:numPr>
        <w:spacing w:before="0" w:after="0"/>
      </w:pPr>
      <w:r>
        <w:t>Dead Code Elimination</w:t>
      </w:r>
    </w:p>
    <w:p>
      <w:pPr>
        <w:numPr>
          <w:ilvl w:val="1"/>
          <w:numId w:val="900"/>
        </w:numPr>
        <w:spacing w:before="0" w:after="0"/>
      </w:pPr>
      <w:r>
        <w:t>Technology Mapping</w:t>
      </w:r>
    </w:p>
    <w:p>
      <w:pPr>
        <w:numPr>
          <w:ilvl w:val="2"/>
          <w:numId w:val="900"/>
        </w:numPr>
        <w:spacing w:before="0" w:after="0"/>
      </w:pPr>
      <w:r>
        <w:t>LUT Mapping</w:t>
      </w:r>
    </w:p>
    <w:p>
      <w:pPr>
        <w:numPr>
          <w:ilvl w:val="2"/>
          <w:numId w:val="900"/>
        </w:numPr>
        <w:spacing w:before="0" w:after="0"/>
      </w:pPr>
      <w:r>
        <w:t>DSP Inference</w:t>
      </w:r>
    </w:p>
    <w:p>
      <w:pPr>
        <w:numPr>
          <w:ilvl w:val="2"/>
          <w:numId w:val="900"/>
        </w:numPr>
        <w:spacing w:before="0" w:after="0"/>
      </w:pPr>
      <w:r>
        <w:t>BRAM Inference</w:t>
      </w:r>
    </w:p>
    <w:p>
      <w:pPr>
        <w:numPr>
          <w:ilvl w:val="1"/>
          <w:numId w:val="900"/>
        </w:numPr>
        <w:spacing w:before="0" w:after="0"/>
      </w:pPr>
      <w:r>
        <w:t>Resource Estimation</w:t>
      </w:r>
    </w:p>
    <w:p>
      <w:pPr>
        <w:numPr>
          <w:ilvl w:val="1"/>
          <w:numId w:val="900"/>
        </w:numPr>
        <w:spacing w:before="0" w:after="0"/>
      </w:pPr>
      <w:r>
        <w:t>Synthesis Reports</w:t>
      </w:r>
    </w:p>
    <w:p>
      <w:pPr>
        <w:numPr>
          <w:ilvl w:val="1"/>
          <w:numId w:val="900"/>
        </w:numPr>
        <w:spacing w:before="0" w:after="0"/>
      </w:pPr>
      <w:r>
        <w:t>Synthesis Constraints</w:t>
      </w:r>
    </w:p>
    <w:p>
      <w:pPr>
        <w:numPr>
          <w:ilvl w:val="0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Placement</w:t>
      </w:r>
    </w:p>
    <w:p>
      <w:pPr>
        <w:numPr>
          <w:ilvl w:val="2"/>
          <w:numId w:val="900"/>
        </w:numPr>
        <w:spacing w:before="0" w:after="0"/>
      </w:pPr>
      <w:r>
        <w:t>Assigning Logic to Physical Locations</w:t>
      </w:r>
    </w:p>
    <w:p>
      <w:pPr>
        <w:numPr>
          <w:ilvl w:val="2"/>
          <w:numId w:val="900"/>
        </w:numPr>
        <w:spacing w:before="0" w:after="0"/>
      </w:pPr>
      <w:r>
        <w:t>Placement Algorithms</w:t>
      </w:r>
    </w:p>
    <w:p>
      <w:pPr>
        <w:numPr>
          <w:ilvl w:val="2"/>
          <w:numId w:val="900"/>
        </w:numPr>
        <w:spacing w:before="0" w:after="0"/>
      </w:pPr>
      <w:r>
        <w:t>Placement Constraints</w:t>
      </w:r>
    </w:p>
    <w:p>
      <w:pPr>
        <w:numPr>
          <w:ilvl w:val="2"/>
          <w:numId w:val="900"/>
        </w:numPr>
        <w:spacing w:before="0" w:after="0"/>
      </w:pPr>
      <w:r>
        <w:t>Floorplanning</w:t>
      </w:r>
    </w:p>
    <w:p>
      <w:pPr>
        <w:numPr>
          <w:ilvl w:val="1"/>
          <w:numId w:val="900"/>
        </w:numPr>
        <w:spacing w:before="0" w:after="0"/>
      </w:pPr>
      <w:r>
        <w:t>Routing</w:t>
      </w:r>
    </w:p>
    <w:p>
      <w:pPr>
        <w:numPr>
          <w:ilvl w:val="2"/>
          <w:numId w:val="900"/>
        </w:numPr>
        <w:spacing w:before="0" w:after="0"/>
      </w:pPr>
      <w:r>
        <w:t>Connecting Logic with Interconnects</w:t>
      </w:r>
    </w:p>
    <w:p>
      <w:pPr>
        <w:numPr>
          <w:ilvl w:val="2"/>
          <w:numId w:val="900"/>
        </w:numPr>
        <w:spacing w:before="0" w:after="0"/>
      </w:pPr>
      <w:r>
        <w:t>Routing Algorithms</w:t>
      </w:r>
    </w:p>
    <w:p>
      <w:pPr>
        <w:numPr>
          <w:ilvl w:val="2"/>
          <w:numId w:val="900"/>
        </w:numPr>
        <w:spacing w:before="0" w:after="0"/>
      </w:pPr>
      <w:r>
        <w:t>Routing Constraints</w:t>
      </w:r>
    </w:p>
    <w:p>
      <w:pPr>
        <w:numPr>
          <w:ilvl w:val="2"/>
          <w:numId w:val="900"/>
        </w:numPr>
        <w:spacing w:before="0" w:after="0"/>
      </w:pPr>
      <w:r>
        <w:t>Congestion Analysis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numPr>
          <w:ilvl w:val="2"/>
          <w:numId w:val="900"/>
        </w:numPr>
        <w:spacing w:before="0" w:after="0"/>
      </w:pPr>
      <w:r>
        <w:t>Timing-Driven Optimization</w:t>
      </w:r>
    </w:p>
    <w:p>
      <w:pPr>
        <w:numPr>
          <w:ilvl w:val="2"/>
          <w:numId w:val="900"/>
        </w:numPr>
        <w:spacing w:before="0" w:after="0"/>
      </w:pPr>
      <w:r>
        <w:t>Power Optimization</w:t>
      </w:r>
    </w:p>
    <w:p>
      <w:pPr>
        <w:numPr>
          <w:ilvl w:val="2"/>
          <w:numId w:val="900"/>
        </w:numPr>
        <w:spacing w:before="0" w:after="0"/>
      </w:pPr>
      <w:r>
        <w:t>Area Optimization</w:t>
      </w:r>
    </w:p>
    <w:p>
      <w:pPr>
        <w:numPr>
          <w:ilvl w:val="0"/>
          <w:numId w:val="900"/>
        </w:numPr>
        <w:spacing w:before="0" w:after="0"/>
      </w:pPr>
      <w:r>
        <w:t>Timing Analysis</w:t>
      </w:r>
    </w:p>
    <w:p>
      <w:pPr>
        <w:numPr>
          <w:ilvl w:val="1"/>
          <w:numId w:val="900"/>
        </w:numPr>
        <w:spacing w:before="0" w:after="0"/>
      </w:pPr>
      <w:r>
        <w:t>Static Timing Analysis</w:t>
      </w:r>
    </w:p>
    <w:p>
      <w:pPr>
        <w:numPr>
          <w:ilvl w:val="2"/>
          <w:numId w:val="900"/>
        </w:numPr>
        <w:spacing w:before="0" w:after="0"/>
      </w:pPr>
      <w:r>
        <w:t>Setup Time Analysis</w:t>
      </w:r>
    </w:p>
    <w:p>
      <w:pPr>
        <w:numPr>
          <w:ilvl w:val="2"/>
          <w:numId w:val="900"/>
        </w:numPr>
        <w:spacing w:before="0" w:after="0"/>
      </w:pPr>
      <w:r>
        <w:t>Hold Time Analysis</w:t>
      </w:r>
    </w:p>
    <w:p>
      <w:pPr>
        <w:numPr>
          <w:ilvl w:val="2"/>
          <w:numId w:val="900"/>
        </w:numPr>
        <w:spacing w:before="0" w:after="0"/>
      </w:pPr>
      <w:r>
        <w:t>Clock Skew Analysis</w:t>
      </w:r>
    </w:p>
    <w:p>
      <w:pPr>
        <w:numPr>
          <w:ilvl w:val="1"/>
          <w:numId w:val="900"/>
        </w:numPr>
        <w:spacing w:before="0" w:after="0"/>
      </w:pPr>
      <w:r>
        <w:t>Timing Reports</w:t>
      </w:r>
    </w:p>
    <w:p>
      <w:pPr>
        <w:numPr>
          <w:ilvl w:val="2"/>
          <w:numId w:val="900"/>
        </w:numPr>
        <w:spacing w:before="0" w:after="0"/>
      </w:pPr>
      <w:r>
        <w:t>Worst Negative Slack</w:t>
      </w:r>
    </w:p>
    <w:p>
      <w:pPr>
        <w:numPr>
          <w:ilvl w:val="2"/>
          <w:numId w:val="900"/>
        </w:numPr>
        <w:spacing w:before="0" w:after="0"/>
      </w:pPr>
      <w:r>
        <w:t>Total Negative Slack</w:t>
      </w:r>
    </w:p>
    <w:p>
      <w:pPr>
        <w:numPr>
          <w:ilvl w:val="2"/>
          <w:numId w:val="900"/>
        </w:numPr>
        <w:spacing w:before="0" w:after="0"/>
      </w:pPr>
      <w:r>
        <w:t>Critical Path Reports</w:t>
      </w:r>
    </w:p>
    <w:p>
      <w:pPr>
        <w:numPr>
          <w:ilvl w:val="1"/>
          <w:numId w:val="900"/>
        </w:numPr>
        <w:spacing w:before="0" w:after="0"/>
      </w:pPr>
      <w:r>
        <w:t>Verifying Performance Against Constraints</w:t>
      </w:r>
    </w:p>
    <w:p>
      <w:pPr>
        <w:numPr>
          <w:ilvl w:val="1"/>
          <w:numId w:val="900"/>
        </w:numPr>
        <w:spacing w:before="0" w:after="0"/>
      </w:pPr>
      <w:r>
        <w:t>Identifying Timing Violations</w:t>
      </w:r>
    </w:p>
    <w:p>
      <w:pPr>
        <w:numPr>
          <w:ilvl w:val="1"/>
          <w:numId w:val="900"/>
        </w:numPr>
        <w:spacing w:before="0" w:after="0"/>
      </w:pPr>
      <w:r>
        <w:t>Timing Closure Techniques</w:t>
      </w:r>
    </w:p>
    <w:p>
      <w:pPr>
        <w:numPr>
          <w:ilvl w:val="0"/>
          <w:numId w:val="900"/>
        </w:numPr>
        <w:spacing w:before="0" w:after="0"/>
      </w:pPr>
      <w:r>
        <w:t>Power Analysis</w:t>
      </w:r>
    </w:p>
    <w:p>
      <w:pPr>
        <w:numPr>
          <w:ilvl w:val="1"/>
          <w:numId w:val="900"/>
        </w:numPr>
        <w:spacing w:before="0" w:after="0"/>
      </w:pPr>
      <w:r>
        <w:t>Static Power Analysis</w:t>
      </w:r>
    </w:p>
    <w:p>
      <w:pPr>
        <w:numPr>
          <w:ilvl w:val="1"/>
          <w:numId w:val="900"/>
        </w:numPr>
        <w:spacing w:before="0" w:after="0"/>
      </w:pPr>
      <w:r>
        <w:t>Dynamic Power Analysis</w:t>
      </w:r>
    </w:p>
    <w:p>
      <w:pPr>
        <w:numPr>
          <w:ilvl w:val="1"/>
          <w:numId w:val="900"/>
        </w:numPr>
        <w:spacing w:before="0" w:after="0"/>
      </w:pPr>
      <w:r>
        <w:t>Power Optimization Techniques</w:t>
      </w:r>
    </w:p>
    <w:p>
      <w:pPr>
        <w:numPr>
          <w:ilvl w:val="1"/>
          <w:numId w:val="900"/>
        </w:numPr>
        <w:spacing w:before="0" w:after="0"/>
      </w:pPr>
      <w:r>
        <w:t>Power Reports</w:t>
      </w:r>
    </w:p>
    <w:p>
      <w:pPr>
        <w:numPr>
          <w:ilvl w:val="0"/>
          <w:numId w:val="900"/>
        </w:numPr>
        <w:spacing w:before="0" w:after="0"/>
      </w:pPr>
      <w:r>
        <w:t>Bitstream Generation</w:t>
      </w:r>
    </w:p>
    <w:p>
      <w:pPr>
        <w:numPr>
          <w:ilvl w:val="1"/>
          <w:numId w:val="900"/>
        </w:numPr>
        <w:spacing w:before="0" w:after="0"/>
      </w:pPr>
      <w:r>
        <w:t>Creating the Final Configuration File</w:t>
      </w:r>
    </w:p>
    <w:p>
      <w:pPr>
        <w:numPr>
          <w:ilvl w:val="1"/>
          <w:numId w:val="900"/>
        </w:numPr>
        <w:spacing w:before="0" w:after="0"/>
      </w:pPr>
      <w:r>
        <w:t>Bitstream Formats</w:t>
      </w:r>
    </w:p>
    <w:p>
      <w:pPr>
        <w:numPr>
          <w:ilvl w:val="1"/>
          <w:numId w:val="900"/>
        </w:numPr>
        <w:spacing w:before="0" w:after="0"/>
      </w:pPr>
      <w:r>
        <w:t>Compression Options</w:t>
      </w:r>
    </w:p>
    <w:p>
      <w:pPr>
        <w:numPr>
          <w:ilvl w:val="1"/>
          <w:numId w:val="900"/>
        </w:numPr>
        <w:spacing w:before="0" w:after="0"/>
      </w:pPr>
      <w:r>
        <w:t>Security and Encryption Options</w:t>
      </w:r>
    </w:p>
    <w:p>
      <w:pPr>
        <w:numPr>
          <w:ilvl w:val="2"/>
          <w:numId w:val="900"/>
        </w:numPr>
        <w:spacing w:before="0" w:after="0"/>
      </w:pPr>
      <w:r>
        <w:t>Bitstream Encryption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Partial Reconfiguration Bitstreams</w:t>
      </w:r>
    </w:p>
    <w:p>
      <w:pPr>
        <w:numPr>
          <w:ilvl w:val="0"/>
          <w:numId w:val="900"/>
        </w:numPr>
        <w:spacing w:before="0" w:after="0"/>
      </w:pPr>
      <w:r>
        <w:t>Hardware Programming and Debugging</w:t>
      </w:r>
    </w:p>
    <w:p>
      <w:pPr>
        <w:numPr>
          <w:ilvl w:val="1"/>
          <w:numId w:val="900"/>
        </w:numPr>
        <w:spacing w:before="0" w:after="0"/>
      </w:pPr>
      <w:r>
        <w:t>Programming Interfaces</w:t>
      </w:r>
    </w:p>
    <w:p>
      <w:pPr>
        <w:numPr>
          <w:ilvl w:val="2"/>
          <w:numId w:val="900"/>
        </w:numPr>
        <w:spacing w:before="0" w:after="0"/>
      </w:pPr>
      <w:r>
        <w:t>JTAG</w:t>
      </w:r>
    </w:p>
    <w:p>
      <w:pPr>
        <w:numPr>
          <w:ilvl w:val="2"/>
          <w:numId w:val="900"/>
        </w:numPr>
        <w:spacing w:before="0" w:after="0"/>
      </w:pPr>
      <w:r>
        <w:t>SPI</w:t>
      </w:r>
    </w:p>
    <w:p>
      <w:pPr>
        <w:numPr>
          <w:ilvl w:val="2"/>
          <w:numId w:val="900"/>
        </w:numPr>
        <w:spacing w:before="0" w:after="0"/>
      </w:pPr>
      <w:r>
        <w:t>BPI</w:t>
      </w:r>
    </w:p>
    <w:p>
      <w:pPr>
        <w:numPr>
          <w:ilvl w:val="2"/>
          <w:numId w:val="900"/>
        </w:numPr>
        <w:spacing w:before="0" w:after="0"/>
      </w:pPr>
      <w:r>
        <w:t>SelectMAP</w:t>
      </w:r>
    </w:p>
    <w:p>
      <w:pPr>
        <w:numPr>
          <w:ilvl w:val="1"/>
          <w:numId w:val="900"/>
        </w:numPr>
        <w:spacing w:before="0" w:after="0"/>
      </w:pPr>
      <w:r>
        <w:t>Loading the Bitstream onto the FPGA</w:t>
      </w:r>
    </w:p>
    <w:p>
      <w:pPr>
        <w:numPr>
          <w:ilvl w:val="1"/>
          <w:numId w:val="900"/>
        </w:numPr>
        <w:spacing w:before="0" w:after="0"/>
      </w:pPr>
      <w:r>
        <w:t>Configuration Modes</w:t>
      </w:r>
    </w:p>
    <w:p>
      <w:pPr>
        <w:numPr>
          <w:ilvl w:val="1"/>
          <w:numId w:val="900"/>
        </w:numPr>
        <w:spacing w:before="0" w:after="0"/>
      </w:pPr>
      <w:r>
        <w:t>In-System Debugging</w:t>
      </w:r>
    </w:p>
    <w:p>
      <w:pPr>
        <w:numPr>
          <w:ilvl w:val="2"/>
          <w:numId w:val="900"/>
        </w:numPr>
        <w:spacing w:before="0" w:after="0"/>
      </w:pPr>
      <w:r>
        <w:t>Logic Analyzers</w:t>
      </w:r>
    </w:p>
    <w:p>
      <w:pPr>
        <w:numPr>
          <w:ilvl w:val="2"/>
          <w:numId w:val="900"/>
        </w:numPr>
        <w:spacing w:before="0" w:after="0"/>
      </w:pPr>
      <w:r>
        <w:t>Virtual I/O</w:t>
      </w:r>
    </w:p>
    <w:p>
      <w:pPr>
        <w:numPr>
          <w:ilvl w:val="2"/>
          <w:numId w:val="900"/>
        </w:numPr>
        <w:spacing w:before="0" w:after="0"/>
      </w:pPr>
      <w:r>
        <w:t>Debug Cores</w:t>
      </w:r>
    </w:p>
    <w:p>
      <w:pPr>
        <w:numPr>
          <w:ilvl w:val="1"/>
          <w:numId w:val="900"/>
        </w:numPr>
        <w:spacing w:before="0" w:after="0"/>
      </w:pPr>
      <w:r>
        <w:t>Hardware Validation</w:t>
      </w:r>
    </w:p>
    <w:p>
      <w:pPr>
        <w:numPr>
          <w:ilvl w:val="1"/>
          <w:numId w:val="900"/>
        </w:numPr>
        <w:spacing w:before="0" w:after="0"/>
      </w:pPr>
      <w:r>
        <w:t>Board-Level Testing</w:t>
      </w:r>
    </w:p>
    <w:p>
      <w:pPr>
        <w:pStyle w:val="Heading1"/>
      </w:pPr>
      <w:r>
        <w:t>Simulation and Verification</w:t>
      </w:r>
    </w:p>
    <w:p>
      <w:pPr>
        <w:numPr>
          <w:ilvl w:val="0"/>
          <w:numId w:val="900"/>
        </w:numPr>
        <w:spacing w:before="0" w:after="0"/>
      </w:pPr>
      <w:r>
        <w:t>The Importance of Verification</w:t>
      </w:r>
    </w:p>
    <w:p>
      <w:pPr>
        <w:numPr>
          <w:ilvl w:val="1"/>
          <w:numId w:val="900"/>
        </w:numPr>
        <w:spacing w:before="0" w:after="0"/>
      </w:pPr>
      <w:r>
        <w:t>Detecting Design Errors</w:t>
      </w:r>
    </w:p>
    <w:p>
      <w:pPr>
        <w:numPr>
          <w:ilvl w:val="1"/>
          <w:numId w:val="900"/>
        </w:numPr>
        <w:spacing w:before="0" w:after="0"/>
      </w:pPr>
      <w:r>
        <w:t>Ensuring Functional Correctness</w:t>
      </w:r>
    </w:p>
    <w:p>
      <w:pPr>
        <w:numPr>
          <w:ilvl w:val="1"/>
          <w:numId w:val="900"/>
        </w:numPr>
        <w:spacing w:before="0" w:after="0"/>
      </w:pPr>
      <w:r>
        <w:t>Reducing Debug Time in Hardware</w:t>
      </w:r>
    </w:p>
    <w:p>
      <w:pPr>
        <w:numPr>
          <w:ilvl w:val="1"/>
          <w:numId w:val="900"/>
        </w:numPr>
        <w:spacing w:before="0" w:after="0"/>
      </w:pPr>
      <w:r>
        <w:t>Cost of Late Bug Discovery</w:t>
      </w:r>
    </w:p>
    <w:p>
      <w:pPr>
        <w:numPr>
          <w:ilvl w:val="1"/>
          <w:numId w:val="900"/>
        </w:numPr>
        <w:spacing w:before="0" w:after="0"/>
      </w:pPr>
      <w:r>
        <w:t>Verification Methodologies</w:t>
      </w:r>
    </w:p>
    <w:p>
      <w:pPr>
        <w:numPr>
          <w:ilvl w:val="0"/>
          <w:numId w:val="900"/>
        </w:numPr>
        <w:spacing w:before="0" w:after="0"/>
      </w:pPr>
      <w:r>
        <w:t>Testbench Architecture</w:t>
      </w:r>
    </w:p>
    <w:p>
      <w:pPr>
        <w:numPr>
          <w:ilvl w:val="1"/>
          <w:numId w:val="900"/>
        </w:numPr>
        <w:spacing w:before="0" w:after="0"/>
      </w:pPr>
      <w:r>
        <w:t>Unit Under Test Instantiation</w:t>
      </w:r>
    </w:p>
    <w:p>
      <w:pPr>
        <w:numPr>
          <w:ilvl w:val="1"/>
          <w:numId w:val="900"/>
        </w:numPr>
        <w:spacing w:before="0" w:after="0"/>
      </w:pPr>
      <w:r>
        <w:t>Testbench Components</w:t>
      </w:r>
    </w:p>
    <w:p>
      <w:pPr>
        <w:numPr>
          <w:ilvl w:val="2"/>
          <w:numId w:val="900"/>
        </w:numPr>
        <w:spacing w:before="0" w:after="0"/>
      </w:pPr>
      <w:r>
        <w:t>Driver</w:t>
      </w:r>
    </w:p>
    <w:p>
      <w:pPr>
        <w:numPr>
          <w:ilvl w:val="2"/>
          <w:numId w:val="900"/>
        </w:numPr>
        <w:spacing w:before="0" w:after="0"/>
      </w:pPr>
      <w:r>
        <w:t>Monitor</w:t>
      </w:r>
    </w:p>
    <w:p>
      <w:pPr>
        <w:numPr>
          <w:ilvl w:val="2"/>
          <w:numId w:val="900"/>
        </w:numPr>
        <w:spacing w:before="0" w:after="0"/>
      </w:pPr>
      <w:r>
        <w:t>Scoreboard</w:t>
      </w:r>
    </w:p>
    <w:p>
      <w:pPr>
        <w:numPr>
          <w:ilvl w:val="2"/>
          <w:numId w:val="900"/>
        </w:numPr>
        <w:spacing w:before="0" w:after="0"/>
      </w:pPr>
      <w:r>
        <w:t>Checker</w:t>
      </w:r>
    </w:p>
    <w:p>
      <w:pPr>
        <w:numPr>
          <w:ilvl w:val="1"/>
          <w:numId w:val="900"/>
        </w:numPr>
        <w:spacing w:before="0" w:after="0"/>
      </w:pPr>
      <w:r>
        <w:t>Stimulus Generation</w:t>
      </w:r>
    </w:p>
    <w:p>
      <w:pPr>
        <w:numPr>
          <w:ilvl w:val="2"/>
          <w:numId w:val="900"/>
        </w:numPr>
        <w:spacing w:before="0" w:after="0"/>
      </w:pPr>
      <w:r>
        <w:t>Directed Testing</w:t>
      </w:r>
    </w:p>
    <w:p>
      <w:pPr>
        <w:numPr>
          <w:ilvl w:val="2"/>
          <w:numId w:val="900"/>
        </w:numPr>
        <w:spacing w:before="0" w:after="0"/>
      </w:pPr>
      <w:r>
        <w:t>Constrained Random Testing</w:t>
      </w:r>
    </w:p>
    <w:p>
      <w:pPr>
        <w:numPr>
          <w:ilvl w:val="2"/>
          <w:numId w:val="900"/>
        </w:numPr>
        <w:spacing w:before="0" w:after="0"/>
      </w:pPr>
      <w:r>
        <w:t>Input Vectors</w:t>
      </w:r>
    </w:p>
    <w:p>
      <w:pPr>
        <w:numPr>
          <w:ilvl w:val="1"/>
          <w:numId w:val="900"/>
        </w:numPr>
        <w:spacing w:before="0" w:after="0"/>
      </w:pPr>
      <w:r>
        <w:t>Clock and Reset Generation</w:t>
      </w:r>
    </w:p>
    <w:p>
      <w:pPr>
        <w:numPr>
          <w:ilvl w:val="2"/>
          <w:numId w:val="900"/>
        </w:numPr>
        <w:spacing w:before="0" w:after="0"/>
      </w:pPr>
      <w:r>
        <w:t>Clock Generation Techniques</w:t>
      </w:r>
    </w:p>
    <w:p>
      <w:pPr>
        <w:numPr>
          <w:ilvl w:val="2"/>
          <w:numId w:val="900"/>
        </w:numPr>
        <w:spacing w:before="0" w:after="0"/>
      </w:pPr>
      <w:r>
        <w:t>Reset Strategies</w:t>
      </w:r>
    </w:p>
    <w:p>
      <w:pPr>
        <w:numPr>
          <w:ilvl w:val="1"/>
          <w:numId w:val="900"/>
        </w:numPr>
        <w:spacing w:before="0" w:after="0"/>
      </w:pPr>
      <w:r>
        <w:t>Output Monitoring</w:t>
      </w:r>
    </w:p>
    <w:p>
      <w:pPr>
        <w:numPr>
          <w:ilvl w:val="2"/>
          <w:numId w:val="900"/>
        </w:numPr>
        <w:spacing w:before="0" w:after="0"/>
      </w:pPr>
      <w:r>
        <w:t>Response Checking</w:t>
      </w:r>
    </w:p>
    <w:p>
      <w:pPr>
        <w:numPr>
          <w:ilvl w:val="2"/>
          <w:numId w:val="900"/>
        </w:numPr>
        <w:spacing w:before="0" w:after="0"/>
      </w:pPr>
      <w:r>
        <w:t>Waveform Analysis</w:t>
      </w:r>
    </w:p>
    <w:p>
      <w:pPr>
        <w:numPr>
          <w:ilvl w:val="0"/>
          <w:numId w:val="900"/>
        </w:numPr>
        <w:spacing w:before="0" w:after="0"/>
      </w:pPr>
      <w:r>
        <w:t>Verification Techniques</w:t>
      </w:r>
    </w:p>
    <w:p>
      <w:pPr>
        <w:numPr>
          <w:ilvl w:val="1"/>
          <w:numId w:val="900"/>
        </w:numPr>
        <w:spacing w:before="0" w:after="0"/>
      </w:pPr>
      <w:r>
        <w:t>Black Box Testing</w:t>
      </w:r>
    </w:p>
    <w:p>
      <w:pPr>
        <w:numPr>
          <w:ilvl w:val="1"/>
          <w:numId w:val="900"/>
        </w:numPr>
        <w:spacing w:before="0" w:after="0"/>
      </w:pPr>
      <w:r>
        <w:t>White Box Testing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1"/>
          <w:numId w:val="900"/>
        </w:numPr>
        <w:spacing w:before="0" w:after="0"/>
      </w:pPr>
      <w:r>
        <w:t>Corner Case Testing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0"/>
          <w:numId w:val="900"/>
        </w:numPr>
        <w:spacing w:before="0" w:after="0"/>
      </w:pPr>
      <w:r>
        <w:t>Self-Checking Testbenches</w:t>
      </w:r>
    </w:p>
    <w:p>
      <w:pPr>
        <w:numPr>
          <w:ilvl w:val="1"/>
          <w:numId w:val="900"/>
        </w:numPr>
        <w:spacing w:before="0" w:after="0"/>
      </w:pPr>
      <w:r>
        <w:t>Assertions</w:t>
      </w:r>
    </w:p>
    <w:p>
      <w:pPr>
        <w:numPr>
          <w:ilvl w:val="2"/>
          <w:numId w:val="900"/>
        </w:numPr>
        <w:spacing w:before="0" w:after="0"/>
      </w:pPr>
      <w:r>
        <w:t>Immediate Assertions</w:t>
      </w:r>
    </w:p>
    <w:p>
      <w:pPr>
        <w:numPr>
          <w:ilvl w:val="2"/>
          <w:numId w:val="900"/>
        </w:numPr>
        <w:spacing w:before="0" w:after="0"/>
      </w:pPr>
      <w:r>
        <w:t>Concurrent Assertions</w:t>
      </w:r>
    </w:p>
    <w:p>
      <w:pPr>
        <w:numPr>
          <w:ilvl w:val="2"/>
          <w:numId w:val="900"/>
        </w:numPr>
        <w:spacing w:before="0" w:after="0"/>
      </w:pPr>
      <w:r>
        <w:t>Temporal Assertions</w:t>
      </w:r>
    </w:p>
    <w:p>
      <w:pPr>
        <w:numPr>
          <w:ilvl w:val="1"/>
          <w:numId w:val="900"/>
        </w:numPr>
        <w:spacing w:before="0" w:after="0"/>
      </w:pPr>
      <w:r>
        <w:t>Checking Output Against Expected Results</w:t>
      </w:r>
    </w:p>
    <w:p>
      <w:pPr>
        <w:numPr>
          <w:ilvl w:val="1"/>
          <w:numId w:val="900"/>
        </w:numPr>
        <w:spacing w:before="0" w:after="0"/>
      </w:pPr>
      <w:r>
        <w:t>Comparing Results Against a Golden Model</w:t>
      </w:r>
    </w:p>
    <w:p>
      <w:pPr>
        <w:numPr>
          <w:ilvl w:val="1"/>
          <w:numId w:val="900"/>
        </w:numPr>
        <w:spacing w:before="0" w:after="0"/>
      </w:pPr>
      <w:r>
        <w:t>File I/O for Test Vectors</w:t>
      </w:r>
    </w:p>
    <w:p>
      <w:pPr>
        <w:numPr>
          <w:ilvl w:val="2"/>
          <w:numId w:val="900"/>
        </w:numPr>
        <w:spacing w:before="0" w:after="0"/>
      </w:pPr>
      <w:r>
        <w:t>Reading Test Vectors from Files</w:t>
      </w:r>
    </w:p>
    <w:p>
      <w:pPr>
        <w:numPr>
          <w:ilvl w:val="2"/>
          <w:numId w:val="900"/>
        </w:numPr>
        <w:spacing w:before="0" w:after="0"/>
      </w:pPr>
      <w:r>
        <w:t>Writing Results to Files</w:t>
      </w:r>
    </w:p>
    <w:p>
      <w:pPr>
        <w:numPr>
          <w:ilvl w:val="1"/>
          <w:numId w:val="900"/>
        </w:numPr>
        <w:spacing w:before="0" w:after="0"/>
      </w:pPr>
      <w:r>
        <w:t>Automatic Result Verification</w:t>
      </w:r>
    </w:p>
    <w:p>
      <w:pPr>
        <w:numPr>
          <w:ilvl w:val="0"/>
          <w:numId w:val="900"/>
        </w:numPr>
        <w:spacing w:before="0" w:after="0"/>
      </w:pPr>
      <w:r>
        <w:t>Advanced Verification Concepts</w:t>
      </w:r>
    </w:p>
    <w:p>
      <w:pPr>
        <w:numPr>
          <w:ilvl w:val="1"/>
          <w:numId w:val="900"/>
        </w:numPr>
        <w:spacing w:before="0" w:after="0"/>
      </w:pPr>
      <w:r>
        <w:t>Coverage-Driven Verification</w:t>
      </w:r>
    </w:p>
    <w:p>
      <w:pPr>
        <w:numPr>
          <w:ilvl w:val="2"/>
          <w:numId w:val="900"/>
        </w:numPr>
        <w:spacing w:before="0" w:after="0"/>
      </w:pPr>
      <w:r>
        <w:t>Functional Coverage</w:t>
      </w:r>
    </w:p>
    <w:p>
      <w:pPr>
        <w:numPr>
          <w:ilvl w:val="2"/>
          <w:numId w:val="900"/>
        </w:numPr>
        <w:spacing w:before="0" w:after="0"/>
      </w:pPr>
      <w:r>
        <w:t>Code Coverage</w:t>
      </w:r>
    </w:p>
    <w:p>
      <w:pPr>
        <w:numPr>
          <w:ilvl w:val="3"/>
          <w:numId w:val="900"/>
        </w:numPr>
        <w:spacing w:before="0" w:after="0"/>
      </w:pPr>
      <w:r>
        <w:t>Statement Coverage</w:t>
      </w:r>
    </w:p>
    <w:p>
      <w:pPr>
        <w:numPr>
          <w:ilvl w:val="3"/>
          <w:numId w:val="900"/>
        </w:numPr>
        <w:spacing w:before="0" w:after="0"/>
      </w:pPr>
      <w:r>
        <w:t>Branch Coverage</w:t>
      </w:r>
    </w:p>
    <w:p>
      <w:pPr>
        <w:numPr>
          <w:ilvl w:val="3"/>
          <w:numId w:val="900"/>
        </w:numPr>
        <w:spacing w:before="0" w:after="0"/>
      </w:pPr>
      <w:r>
        <w:t>Expression Coverage</w:t>
      </w:r>
    </w:p>
    <w:p>
      <w:pPr>
        <w:numPr>
          <w:ilvl w:val="3"/>
          <w:numId w:val="900"/>
        </w:numPr>
        <w:spacing w:before="0" w:after="0"/>
      </w:pPr>
      <w:r>
        <w:t>Toggle Coverage</w:t>
      </w:r>
    </w:p>
    <w:p>
      <w:pPr>
        <w:numPr>
          <w:ilvl w:val="1"/>
          <w:numId w:val="900"/>
        </w:numPr>
        <w:spacing w:before="0" w:after="0"/>
      </w:pPr>
      <w:r>
        <w:t>Constrained Random Verification</w:t>
      </w:r>
    </w:p>
    <w:p>
      <w:pPr>
        <w:numPr>
          <w:ilvl w:val="2"/>
          <w:numId w:val="900"/>
        </w:numPr>
        <w:spacing w:before="0" w:after="0"/>
      </w:pPr>
      <w:r>
        <w:t>Random Stimulus Generation</w:t>
      </w:r>
    </w:p>
    <w:p>
      <w:pPr>
        <w:numPr>
          <w:ilvl w:val="2"/>
          <w:numId w:val="900"/>
        </w:numPr>
        <w:spacing w:before="0" w:after="0"/>
      </w:pPr>
      <w:r>
        <w:t>Constraint Specification</w:t>
      </w:r>
    </w:p>
    <w:p>
      <w:pPr>
        <w:numPr>
          <w:ilvl w:val="1"/>
          <w:numId w:val="900"/>
        </w:numPr>
        <w:spacing w:before="0" w:after="0"/>
      </w:pPr>
      <w:r>
        <w:t>Assertion-Based Verification</w:t>
      </w:r>
    </w:p>
    <w:p>
      <w:pPr>
        <w:numPr>
          <w:ilvl w:val="2"/>
          <w:numId w:val="900"/>
        </w:numPr>
        <w:spacing w:before="0" w:after="0"/>
      </w:pPr>
      <w:r>
        <w:t>Property Specification</w:t>
      </w:r>
    </w:p>
    <w:p>
      <w:pPr>
        <w:numPr>
          <w:ilvl w:val="2"/>
          <w:numId w:val="900"/>
        </w:numPr>
        <w:spacing w:before="0" w:after="0"/>
      </w:pPr>
      <w:r>
        <w:t>Temporal Logic</w:t>
      </w:r>
    </w:p>
    <w:p>
      <w:pPr>
        <w:numPr>
          <w:ilvl w:val="0"/>
          <w:numId w:val="900"/>
        </w:numPr>
        <w:spacing w:before="0" w:after="0"/>
      </w:pPr>
      <w:r>
        <w:t>Simulation Tools and Techniques</w:t>
      </w:r>
    </w:p>
    <w:p>
      <w:pPr>
        <w:numPr>
          <w:ilvl w:val="1"/>
          <w:numId w:val="900"/>
        </w:numPr>
        <w:spacing w:before="0" w:after="0"/>
      </w:pPr>
      <w:r>
        <w:t>Simulation Environments</w:t>
      </w:r>
    </w:p>
    <w:p>
      <w:pPr>
        <w:numPr>
          <w:ilvl w:val="2"/>
          <w:numId w:val="900"/>
        </w:numPr>
        <w:spacing w:before="0" w:after="0"/>
      </w:pPr>
      <w:r>
        <w:t>Vendor Simulators</w:t>
      </w:r>
    </w:p>
    <w:p>
      <w:pPr>
        <w:numPr>
          <w:ilvl w:val="3"/>
          <w:numId w:val="900"/>
        </w:numPr>
        <w:spacing w:before="0" w:after="0"/>
      </w:pPr>
      <w:r>
        <w:t>Xilinx Vivado Simulator</w:t>
      </w:r>
    </w:p>
    <w:p>
      <w:pPr>
        <w:numPr>
          <w:ilvl w:val="3"/>
          <w:numId w:val="900"/>
        </w:numPr>
        <w:spacing w:before="0" w:after="0"/>
      </w:pPr>
      <w:r>
        <w:t>Intel ModelSim</w:t>
      </w:r>
    </w:p>
    <w:p>
      <w:pPr>
        <w:numPr>
          <w:ilvl w:val="2"/>
          <w:numId w:val="900"/>
        </w:numPr>
        <w:spacing w:before="0" w:after="0"/>
      </w:pPr>
      <w:r>
        <w:t>Third-Party Simulators</w:t>
      </w:r>
    </w:p>
    <w:p>
      <w:pPr>
        <w:numPr>
          <w:ilvl w:val="3"/>
          <w:numId w:val="900"/>
        </w:numPr>
        <w:spacing w:before="0" w:after="0"/>
      </w:pPr>
      <w:r>
        <w:t>Synopsys VCS</w:t>
      </w:r>
    </w:p>
    <w:p>
      <w:pPr>
        <w:numPr>
          <w:ilvl w:val="3"/>
          <w:numId w:val="900"/>
        </w:numPr>
        <w:spacing w:before="0" w:after="0"/>
      </w:pPr>
      <w:r>
        <w:t>Cadence Xcelium</w:t>
      </w:r>
    </w:p>
    <w:p>
      <w:pPr>
        <w:numPr>
          <w:ilvl w:val="1"/>
          <w:numId w:val="900"/>
        </w:numPr>
        <w:spacing w:before="0" w:after="0"/>
      </w:pPr>
      <w:r>
        <w:t>Waveform Viewers</w:t>
      </w:r>
    </w:p>
    <w:p>
      <w:pPr>
        <w:numPr>
          <w:ilvl w:val="2"/>
          <w:numId w:val="900"/>
        </w:numPr>
        <w:spacing w:before="0" w:after="0"/>
      </w:pPr>
      <w:r>
        <w:t>Signal Tracing</w:t>
      </w:r>
    </w:p>
    <w:p>
      <w:pPr>
        <w:numPr>
          <w:ilvl w:val="2"/>
          <w:numId w:val="900"/>
        </w:numPr>
        <w:spacing w:before="0" w:after="0"/>
      </w:pPr>
      <w:r>
        <w:t>Hierarchical Browsing</w:t>
      </w:r>
    </w:p>
    <w:p>
      <w:pPr>
        <w:numPr>
          <w:ilvl w:val="2"/>
          <w:numId w:val="900"/>
        </w:numPr>
        <w:spacing w:before="0" w:after="0"/>
      </w:pPr>
      <w:r>
        <w:t>Measurement Tools</w:t>
      </w:r>
    </w:p>
    <w:p>
      <w:pPr>
        <w:numPr>
          <w:ilvl w:val="1"/>
          <w:numId w:val="900"/>
        </w:numPr>
        <w:spacing w:before="0" w:after="0"/>
      </w:pPr>
      <w:r>
        <w:t>Debug Techniques</w:t>
      </w:r>
    </w:p>
    <w:p>
      <w:pPr>
        <w:numPr>
          <w:ilvl w:val="2"/>
          <w:numId w:val="900"/>
        </w:numPr>
        <w:spacing w:before="0" w:after="0"/>
      </w:pPr>
      <w:r>
        <w:t>Breakpoints</w:t>
      </w:r>
    </w:p>
    <w:p>
      <w:pPr>
        <w:numPr>
          <w:ilvl w:val="2"/>
          <w:numId w:val="900"/>
        </w:numPr>
        <w:spacing w:before="0" w:after="0"/>
      </w:pPr>
      <w:r>
        <w:t>Single Stepping</w:t>
      </w:r>
    </w:p>
    <w:p>
      <w:pPr>
        <w:numPr>
          <w:ilvl w:val="2"/>
          <w:numId w:val="900"/>
        </w:numPr>
        <w:spacing w:before="0" w:after="0"/>
      </w:pPr>
      <w:r>
        <w:t>Variable Inspection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Simulation Speed Optimization</w:t>
      </w:r>
    </w:p>
    <w:p>
      <w:pPr>
        <w:numPr>
          <w:ilvl w:val="2"/>
          <w:numId w:val="900"/>
        </w:numPr>
        <w:spacing w:before="0" w:after="0"/>
      </w:pPr>
      <w:r>
        <w:t>Memory Usage Optimization</w:t>
      </w:r>
    </w:p>
    <w:p>
      <w:pPr>
        <w:numPr>
          <w:ilvl w:val="0"/>
          <w:numId w:val="900"/>
        </w:numPr>
        <w:spacing w:before="0" w:after="0"/>
      </w:pPr>
      <w:r>
        <w:t>Formal Verification</w:t>
      </w:r>
    </w:p>
    <w:p>
      <w:pPr>
        <w:numPr>
          <w:ilvl w:val="1"/>
          <w:numId w:val="900"/>
        </w:numPr>
        <w:spacing w:before="0" w:after="0"/>
      </w:pPr>
      <w:r>
        <w:t>Introduction to Formal Methods</w:t>
      </w:r>
    </w:p>
    <w:p>
      <w:pPr>
        <w:numPr>
          <w:ilvl w:val="1"/>
          <w:numId w:val="900"/>
        </w:numPr>
        <w:spacing w:before="0" w:after="0"/>
      </w:pPr>
      <w:r>
        <w:t>Property Checking</w:t>
      </w:r>
    </w:p>
    <w:p>
      <w:pPr>
        <w:numPr>
          <w:ilvl w:val="2"/>
          <w:numId w:val="900"/>
        </w:numPr>
        <w:spacing w:before="0" w:after="0"/>
      </w:pPr>
      <w:r>
        <w:t>Safety Properties</w:t>
      </w:r>
    </w:p>
    <w:p>
      <w:pPr>
        <w:numPr>
          <w:ilvl w:val="2"/>
          <w:numId w:val="900"/>
        </w:numPr>
        <w:spacing w:before="0" w:after="0"/>
      </w:pPr>
      <w:r>
        <w:t>Liveness Properties</w:t>
      </w:r>
    </w:p>
    <w:p>
      <w:pPr>
        <w:numPr>
          <w:ilvl w:val="1"/>
          <w:numId w:val="900"/>
        </w:numPr>
        <w:spacing w:before="0" w:after="0"/>
      </w:pPr>
      <w:r>
        <w:t>Equivalence Checking</w:t>
      </w:r>
    </w:p>
    <w:p>
      <w:pPr>
        <w:numPr>
          <w:ilvl w:val="2"/>
          <w:numId w:val="900"/>
        </w:numPr>
        <w:spacing w:before="0" w:after="0"/>
      </w:pPr>
      <w:r>
        <w:t>Combinational Equivalence</w:t>
      </w:r>
    </w:p>
    <w:p>
      <w:pPr>
        <w:numPr>
          <w:ilvl w:val="2"/>
          <w:numId w:val="900"/>
        </w:numPr>
        <w:spacing w:before="0" w:after="0"/>
      </w:pPr>
      <w:r>
        <w:t>Sequential Equivalence</w:t>
      </w:r>
    </w:p>
    <w:p>
      <w:pPr>
        <w:numPr>
          <w:ilvl w:val="1"/>
          <w:numId w:val="900"/>
        </w:numPr>
        <w:spacing w:before="0" w:after="0"/>
      </w:pPr>
      <w:r>
        <w:t>Model Checking</w:t>
      </w:r>
    </w:p>
    <w:p>
      <w:pPr>
        <w:numPr>
          <w:ilvl w:val="1"/>
          <w:numId w:val="900"/>
        </w:numPr>
        <w:spacing w:before="0" w:after="0"/>
      </w:pPr>
      <w:r>
        <w:t>Formal Verification Tools</w:t>
      </w:r>
    </w:p>
    <w:p>
      <w:pPr>
        <w:pStyle w:val="Heading1"/>
      </w:pPr>
      <w:r>
        <w:t>Timing Constraints and Analysis</w:t>
      </w:r>
    </w:p>
    <w:p>
      <w:pPr>
        <w:numPr>
          <w:ilvl w:val="0"/>
          <w:numId w:val="900"/>
        </w:numPr>
        <w:spacing w:before="0" w:after="0"/>
      </w:pPr>
      <w:r>
        <w:t>Core Timing Concepts</w:t>
      </w:r>
    </w:p>
    <w:p>
      <w:pPr>
        <w:numPr>
          <w:ilvl w:val="1"/>
          <w:numId w:val="900"/>
        </w:numPr>
        <w:spacing w:before="0" w:after="0"/>
      </w:pPr>
      <w:r>
        <w:t>The Clock Signal</w:t>
      </w:r>
    </w:p>
    <w:p>
      <w:pPr>
        <w:numPr>
          <w:ilvl w:val="2"/>
          <w:numId w:val="900"/>
        </w:numPr>
        <w:spacing w:before="0" w:after="0"/>
      </w:pPr>
      <w:r>
        <w:t>Clock Sources</w:t>
      </w:r>
    </w:p>
    <w:p>
      <w:pPr>
        <w:numPr>
          <w:ilvl w:val="3"/>
          <w:numId w:val="900"/>
        </w:numPr>
        <w:spacing w:before="0" w:after="0"/>
      </w:pPr>
      <w:r>
        <w:t>Crystal Oscillators</w:t>
      </w:r>
    </w:p>
    <w:p>
      <w:pPr>
        <w:numPr>
          <w:ilvl w:val="3"/>
          <w:numId w:val="900"/>
        </w:numPr>
        <w:spacing w:before="0" w:after="0"/>
      </w:pPr>
      <w:r>
        <w:t>Phase-Locked Loops</w:t>
      </w:r>
    </w:p>
    <w:p>
      <w:pPr>
        <w:numPr>
          <w:ilvl w:val="3"/>
          <w:numId w:val="900"/>
        </w:numPr>
        <w:spacing w:before="0" w:after="0"/>
      </w:pPr>
      <w:r>
        <w:t>External Clock Sources</w:t>
      </w:r>
    </w:p>
    <w:p>
      <w:pPr>
        <w:numPr>
          <w:ilvl w:val="2"/>
          <w:numId w:val="900"/>
        </w:numPr>
        <w:spacing w:before="0" w:after="0"/>
      </w:pPr>
      <w:r>
        <w:t>Clock Distribution</w:t>
      </w:r>
    </w:p>
    <w:p>
      <w:pPr>
        <w:numPr>
          <w:ilvl w:val="3"/>
          <w:numId w:val="900"/>
        </w:numPr>
        <w:spacing w:before="0" w:after="0"/>
      </w:pPr>
      <w:r>
        <w:t>Clock Trees</w:t>
      </w:r>
    </w:p>
    <w:p>
      <w:pPr>
        <w:numPr>
          <w:ilvl w:val="3"/>
          <w:numId w:val="900"/>
        </w:numPr>
        <w:spacing w:before="0" w:after="0"/>
      </w:pPr>
      <w:r>
        <w:t>Clock Skew</w:t>
      </w:r>
    </w:p>
    <w:p>
      <w:pPr>
        <w:numPr>
          <w:ilvl w:val="3"/>
          <w:numId w:val="900"/>
        </w:numPr>
        <w:spacing w:before="0" w:after="0"/>
      </w:pPr>
      <w:r>
        <w:t>Clock Jitter</w:t>
      </w:r>
    </w:p>
    <w:p>
      <w:pPr>
        <w:numPr>
          <w:ilvl w:val="1"/>
          <w:numId w:val="900"/>
        </w:numPr>
        <w:spacing w:before="0" w:after="0"/>
      </w:pPr>
      <w:r>
        <w:t>Propagation Delay</w:t>
      </w:r>
    </w:p>
    <w:p>
      <w:pPr>
        <w:numPr>
          <w:ilvl w:val="2"/>
          <w:numId w:val="900"/>
        </w:numPr>
        <w:spacing w:before="0" w:after="0"/>
      </w:pPr>
      <w:r>
        <w:t>Gate Delay</w:t>
      </w:r>
    </w:p>
    <w:p>
      <w:pPr>
        <w:numPr>
          <w:ilvl w:val="2"/>
          <w:numId w:val="900"/>
        </w:numPr>
        <w:spacing w:before="0" w:after="0"/>
      </w:pPr>
      <w:r>
        <w:t>Interconnect Delay</w:t>
      </w:r>
    </w:p>
    <w:p>
      <w:pPr>
        <w:numPr>
          <w:ilvl w:val="2"/>
          <w:numId w:val="900"/>
        </w:numPr>
        <w:spacing w:before="0" w:after="0"/>
      </w:pPr>
      <w:r>
        <w:t>Temperature and Voltage Effects</w:t>
      </w:r>
    </w:p>
    <w:p>
      <w:pPr>
        <w:numPr>
          <w:ilvl w:val="1"/>
          <w:numId w:val="900"/>
        </w:numPr>
        <w:spacing w:before="0" w:after="0"/>
      </w:pPr>
      <w:r>
        <w:t>Setup Time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Setup Time Violations</w:t>
      </w:r>
    </w:p>
    <w:p>
      <w:pPr>
        <w:numPr>
          <w:ilvl w:val="1"/>
          <w:numId w:val="900"/>
        </w:numPr>
        <w:spacing w:before="0" w:after="0"/>
      </w:pPr>
      <w:r>
        <w:t>Hold Time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Hold Time Violations</w:t>
      </w:r>
    </w:p>
    <w:p>
      <w:pPr>
        <w:numPr>
          <w:ilvl w:val="1"/>
          <w:numId w:val="900"/>
        </w:numPr>
        <w:spacing w:before="0" w:after="0"/>
      </w:pPr>
      <w:r>
        <w:t>Clock-to-Output Delay</w:t>
      </w:r>
    </w:p>
    <w:p>
      <w:pPr>
        <w:numPr>
          <w:ilvl w:val="1"/>
          <w:numId w:val="900"/>
        </w:numPr>
        <w:spacing w:before="0" w:after="0"/>
      </w:pPr>
      <w:r>
        <w:t>Timing Margins</w:t>
      </w:r>
    </w:p>
    <w:p>
      <w:pPr>
        <w:numPr>
          <w:ilvl w:val="2"/>
          <w:numId w:val="900"/>
        </w:numPr>
        <w:spacing w:before="0" w:after="0"/>
      </w:pPr>
      <w:r>
        <w:t>Design Margins</w:t>
      </w:r>
    </w:p>
    <w:p>
      <w:pPr>
        <w:numPr>
          <w:ilvl w:val="2"/>
          <w:numId w:val="900"/>
        </w:numPr>
        <w:spacing w:before="0" w:after="0"/>
      </w:pPr>
      <w:r>
        <w:t>Process Variations</w:t>
      </w:r>
    </w:p>
    <w:p>
      <w:pPr>
        <w:numPr>
          <w:ilvl w:val="0"/>
          <w:numId w:val="900"/>
        </w:numPr>
        <w:spacing w:before="0" w:after="0"/>
      </w:pPr>
      <w:r>
        <w:t>Timing Paths</w:t>
      </w:r>
    </w:p>
    <w:p>
      <w:pPr>
        <w:numPr>
          <w:ilvl w:val="1"/>
          <w:numId w:val="900"/>
        </w:numPr>
        <w:spacing w:before="0" w:after="0"/>
      </w:pPr>
      <w:r>
        <w:t>Data Paths</w:t>
      </w:r>
    </w:p>
    <w:p>
      <w:pPr>
        <w:numPr>
          <w:ilvl w:val="2"/>
          <w:numId w:val="900"/>
        </w:numPr>
        <w:spacing w:before="0" w:after="0"/>
      </w:pPr>
      <w:r>
        <w:t>Register-to-Register Paths</w:t>
      </w:r>
    </w:p>
    <w:p>
      <w:pPr>
        <w:numPr>
          <w:ilvl w:val="2"/>
          <w:numId w:val="900"/>
        </w:numPr>
        <w:spacing w:before="0" w:after="0"/>
      </w:pPr>
      <w:r>
        <w:t>Input-to-Register Paths</w:t>
      </w:r>
    </w:p>
    <w:p>
      <w:pPr>
        <w:numPr>
          <w:ilvl w:val="2"/>
          <w:numId w:val="900"/>
        </w:numPr>
        <w:spacing w:before="0" w:after="0"/>
      </w:pPr>
      <w:r>
        <w:t>Register-to-Output Paths</w:t>
      </w:r>
    </w:p>
    <w:p>
      <w:pPr>
        <w:numPr>
          <w:ilvl w:val="2"/>
          <w:numId w:val="900"/>
        </w:numPr>
        <w:spacing w:before="0" w:after="0"/>
      </w:pPr>
      <w:r>
        <w:t>Input-to-Output Paths</w:t>
      </w:r>
    </w:p>
    <w:p>
      <w:pPr>
        <w:numPr>
          <w:ilvl w:val="1"/>
          <w:numId w:val="900"/>
        </w:numPr>
        <w:spacing w:before="0" w:after="0"/>
      </w:pPr>
      <w:r>
        <w:t>Clock Paths</w:t>
      </w:r>
    </w:p>
    <w:p>
      <w:pPr>
        <w:numPr>
          <w:ilvl w:val="2"/>
          <w:numId w:val="900"/>
        </w:numPr>
        <w:spacing w:before="0" w:after="0"/>
      </w:pPr>
      <w:r>
        <w:t>Clock Source to Register</w:t>
      </w:r>
    </w:p>
    <w:p>
      <w:pPr>
        <w:numPr>
          <w:ilvl w:val="2"/>
          <w:numId w:val="900"/>
        </w:numPr>
        <w:spacing w:before="0" w:after="0"/>
      </w:pPr>
      <w:r>
        <w:t>Clock Distribution Networks</w:t>
      </w:r>
    </w:p>
    <w:p>
      <w:pPr>
        <w:numPr>
          <w:ilvl w:val="1"/>
          <w:numId w:val="900"/>
        </w:numPr>
        <w:spacing w:before="0" w:after="0"/>
      </w:pPr>
      <w:r>
        <w:t>Asynchronous Paths</w:t>
      </w:r>
    </w:p>
    <w:p>
      <w:pPr>
        <w:numPr>
          <w:ilvl w:val="2"/>
          <w:numId w:val="900"/>
        </w:numPr>
        <w:spacing w:before="0" w:after="0"/>
      </w:pPr>
      <w:r>
        <w:t>Reset Paths</w:t>
      </w:r>
    </w:p>
    <w:p>
      <w:pPr>
        <w:numPr>
          <w:ilvl w:val="2"/>
          <w:numId w:val="900"/>
        </w:numPr>
        <w:spacing w:before="0" w:after="0"/>
      </w:pPr>
      <w:r>
        <w:t>Asynchronous Inputs</w:t>
      </w:r>
    </w:p>
    <w:p>
      <w:pPr>
        <w:numPr>
          <w:ilvl w:val="0"/>
          <w:numId w:val="900"/>
        </w:numPr>
        <w:spacing w:before="0" w:after="0"/>
      </w:pPr>
      <w:r>
        <w:t>Static Timing Analysis</w:t>
      </w:r>
    </w:p>
    <w:p>
      <w:pPr>
        <w:numPr>
          <w:ilvl w:val="1"/>
          <w:numId w:val="900"/>
        </w:numPr>
        <w:spacing w:before="0" w:after="0"/>
      </w:pPr>
      <w:r>
        <w:t>STA Fundamentals</w:t>
      </w:r>
    </w:p>
    <w:p>
      <w:pPr>
        <w:numPr>
          <w:ilvl w:val="1"/>
          <w:numId w:val="900"/>
        </w:numPr>
        <w:spacing w:before="0" w:after="0"/>
      </w:pPr>
      <w:r>
        <w:t>Timing Graph Construction</w:t>
      </w:r>
    </w:p>
    <w:p>
      <w:pPr>
        <w:numPr>
          <w:ilvl w:val="1"/>
          <w:numId w:val="900"/>
        </w:numPr>
        <w:spacing w:before="0" w:after="0"/>
      </w:pPr>
      <w:r>
        <w:t>Path Delay Calculation</w:t>
      </w:r>
    </w:p>
    <w:p>
      <w:pPr>
        <w:numPr>
          <w:ilvl w:val="1"/>
          <w:numId w:val="900"/>
        </w:numPr>
        <w:spacing w:before="0" w:after="0"/>
      </w:pPr>
      <w:r>
        <w:t>Slack Calculation</w:t>
      </w:r>
    </w:p>
    <w:p>
      <w:pPr>
        <w:numPr>
          <w:ilvl w:val="2"/>
          <w:numId w:val="900"/>
        </w:numPr>
        <w:spacing w:before="0" w:after="0"/>
      </w:pPr>
      <w:r>
        <w:t>Setup Slack</w:t>
      </w:r>
    </w:p>
    <w:p>
      <w:pPr>
        <w:numPr>
          <w:ilvl w:val="2"/>
          <w:numId w:val="900"/>
        </w:numPr>
        <w:spacing w:before="0" w:after="0"/>
      </w:pPr>
      <w:r>
        <w:t>Hold Slack</w:t>
      </w:r>
    </w:p>
    <w:p>
      <w:pPr>
        <w:numPr>
          <w:ilvl w:val="1"/>
          <w:numId w:val="900"/>
        </w:numPr>
        <w:spacing w:before="0" w:after="0"/>
      </w:pPr>
      <w:r>
        <w:t>Critical Path Analysis</w:t>
      </w:r>
    </w:p>
    <w:p>
      <w:pPr>
        <w:numPr>
          <w:ilvl w:val="2"/>
          <w:numId w:val="900"/>
        </w:numPr>
        <w:spacing w:before="0" w:after="0"/>
      </w:pPr>
      <w:r>
        <w:t>Identifying Critical Paths</w:t>
      </w:r>
    </w:p>
    <w:p>
      <w:pPr>
        <w:numPr>
          <w:ilvl w:val="2"/>
          <w:numId w:val="900"/>
        </w:numPr>
        <w:spacing w:before="0" w:after="0"/>
      </w:pPr>
      <w:r>
        <w:t>Path Tracing</w:t>
      </w:r>
    </w:p>
    <w:p>
      <w:pPr>
        <w:numPr>
          <w:ilvl w:val="1"/>
          <w:numId w:val="900"/>
        </w:numPr>
        <w:spacing w:before="0" w:after="0"/>
      </w:pPr>
      <w:r>
        <w:t>Timing Violations</w:t>
      </w:r>
    </w:p>
    <w:p>
      <w:pPr>
        <w:numPr>
          <w:ilvl w:val="2"/>
          <w:numId w:val="900"/>
        </w:numPr>
        <w:spacing w:before="0" w:after="0"/>
      </w:pPr>
      <w:r>
        <w:t>Setup Violations</w:t>
      </w:r>
    </w:p>
    <w:p>
      <w:pPr>
        <w:numPr>
          <w:ilvl w:val="2"/>
          <w:numId w:val="900"/>
        </w:numPr>
        <w:spacing w:before="0" w:after="0"/>
      </w:pPr>
      <w:r>
        <w:t>Hold Violations</w:t>
      </w:r>
    </w:p>
    <w:p>
      <w:pPr>
        <w:numPr>
          <w:ilvl w:val="2"/>
          <w:numId w:val="900"/>
        </w:numPr>
        <w:spacing w:before="0" w:after="0"/>
      </w:pPr>
      <w:r>
        <w:t>Recovery Violations</w:t>
      </w:r>
    </w:p>
    <w:p>
      <w:pPr>
        <w:numPr>
          <w:ilvl w:val="2"/>
          <w:numId w:val="900"/>
        </w:numPr>
        <w:spacing w:before="0" w:after="0"/>
      </w:pPr>
      <w:r>
        <w:t>Removal Violations</w:t>
      </w:r>
    </w:p>
    <w:p>
      <w:pPr>
        <w:numPr>
          <w:ilvl w:val="1"/>
          <w:numId w:val="900"/>
        </w:numPr>
        <w:spacing w:before="0" w:after="0"/>
      </w:pPr>
      <w:r>
        <w:t>Multi-Corner Analysis</w:t>
      </w:r>
    </w:p>
    <w:p>
      <w:pPr>
        <w:numPr>
          <w:ilvl w:val="2"/>
          <w:numId w:val="900"/>
        </w:numPr>
        <w:spacing w:before="0" w:after="0"/>
      </w:pPr>
      <w:r>
        <w:t>Process Corners</w:t>
      </w:r>
    </w:p>
    <w:p>
      <w:pPr>
        <w:numPr>
          <w:ilvl w:val="2"/>
          <w:numId w:val="900"/>
        </w:numPr>
        <w:spacing w:before="0" w:after="0"/>
      </w:pPr>
      <w:r>
        <w:t>Temperature Variations</w:t>
      </w:r>
    </w:p>
    <w:p>
      <w:pPr>
        <w:numPr>
          <w:ilvl w:val="2"/>
          <w:numId w:val="900"/>
        </w:numPr>
        <w:spacing w:before="0" w:after="0"/>
      </w:pPr>
      <w:r>
        <w:t>Voltage Variations</w:t>
      </w:r>
    </w:p>
    <w:p>
      <w:pPr>
        <w:numPr>
          <w:ilvl w:val="0"/>
          <w:numId w:val="900"/>
        </w:numPr>
        <w:spacing w:before="0" w:after="0"/>
      </w:pPr>
      <w:r>
        <w:t>Design Constraints</w:t>
      </w:r>
    </w:p>
    <w:p>
      <w:pPr>
        <w:numPr>
          <w:ilvl w:val="1"/>
          <w:numId w:val="900"/>
        </w:numPr>
        <w:spacing w:before="0" w:after="0"/>
      </w:pPr>
      <w:r>
        <w:t>Timing Constraints Files</w:t>
      </w:r>
    </w:p>
    <w:p>
      <w:pPr>
        <w:numPr>
          <w:ilvl w:val="2"/>
          <w:numId w:val="900"/>
        </w:numPr>
        <w:spacing w:before="0" w:after="0"/>
      </w:pPr>
      <w:r>
        <w:t>SDC Format</w:t>
      </w:r>
    </w:p>
    <w:p>
      <w:pPr>
        <w:numPr>
          <w:ilvl w:val="2"/>
          <w:numId w:val="900"/>
        </w:numPr>
        <w:spacing w:before="0" w:after="0"/>
      </w:pPr>
      <w:r>
        <w:t>XDC Format</w:t>
      </w:r>
    </w:p>
    <w:p>
      <w:pPr>
        <w:numPr>
          <w:ilvl w:val="2"/>
          <w:numId w:val="900"/>
        </w:numPr>
        <w:spacing w:before="0" w:after="0"/>
      </w:pPr>
      <w:r>
        <w:t>TCL-Based Constraints</w:t>
      </w:r>
    </w:p>
    <w:p>
      <w:pPr>
        <w:numPr>
          <w:ilvl w:val="1"/>
          <w:numId w:val="900"/>
        </w:numPr>
        <w:spacing w:before="0" w:after="0"/>
      </w:pPr>
      <w:r>
        <w:t>Clock Constraints</w:t>
      </w:r>
    </w:p>
    <w:p>
      <w:pPr>
        <w:numPr>
          <w:ilvl w:val="2"/>
          <w:numId w:val="900"/>
        </w:numPr>
        <w:spacing w:before="0" w:after="0"/>
      </w:pPr>
      <w:r>
        <w:t>Primary Clock Definition</w:t>
      </w:r>
    </w:p>
    <w:p>
      <w:pPr>
        <w:numPr>
          <w:ilvl w:val="2"/>
          <w:numId w:val="900"/>
        </w:numPr>
        <w:spacing w:before="0" w:after="0"/>
      </w:pPr>
      <w:r>
        <w:t>Generated Clock Definition</w:t>
      </w:r>
    </w:p>
    <w:p>
      <w:pPr>
        <w:numPr>
          <w:ilvl w:val="2"/>
          <w:numId w:val="900"/>
        </w:numPr>
        <w:spacing w:before="0" w:after="0"/>
      </w:pPr>
      <w:r>
        <w:t>Virtual Clocks</w:t>
      </w:r>
    </w:p>
    <w:p>
      <w:pPr>
        <w:numPr>
          <w:ilvl w:val="2"/>
          <w:numId w:val="900"/>
        </w:numPr>
        <w:spacing w:before="0" w:after="0"/>
      </w:pPr>
      <w:r>
        <w:t>Clock Groups</w:t>
      </w:r>
    </w:p>
    <w:p>
      <w:pPr>
        <w:numPr>
          <w:ilvl w:val="2"/>
          <w:numId w:val="900"/>
        </w:numPr>
        <w:spacing w:before="0" w:after="0"/>
      </w:pPr>
      <w:r>
        <w:t>Clock Uncertainty</w:t>
      </w:r>
    </w:p>
    <w:p>
      <w:pPr>
        <w:numPr>
          <w:ilvl w:val="1"/>
          <w:numId w:val="900"/>
        </w:numPr>
        <w:spacing w:before="0" w:after="0"/>
      </w:pPr>
      <w:r>
        <w:t>I/O Constraints</w:t>
      </w:r>
    </w:p>
    <w:p>
      <w:pPr>
        <w:numPr>
          <w:ilvl w:val="2"/>
          <w:numId w:val="900"/>
        </w:numPr>
        <w:spacing w:before="0" w:after="0"/>
      </w:pPr>
      <w:r>
        <w:t>Input Delay Constraints</w:t>
      </w:r>
    </w:p>
    <w:p>
      <w:pPr>
        <w:numPr>
          <w:ilvl w:val="2"/>
          <w:numId w:val="900"/>
        </w:numPr>
        <w:spacing w:before="0" w:after="0"/>
      </w:pPr>
      <w:r>
        <w:t>Output Delay Constraints</w:t>
      </w:r>
    </w:p>
    <w:p>
      <w:pPr>
        <w:numPr>
          <w:ilvl w:val="2"/>
          <w:numId w:val="900"/>
        </w:numPr>
        <w:spacing w:before="0" w:after="0"/>
      </w:pPr>
      <w:r>
        <w:t>I/O Standards</w:t>
      </w:r>
    </w:p>
    <w:p>
      <w:pPr>
        <w:numPr>
          <w:ilvl w:val="1"/>
          <w:numId w:val="900"/>
        </w:numPr>
        <w:spacing w:before="0" w:after="0"/>
      </w:pPr>
      <w:r>
        <w:t>Path Constraints</w:t>
      </w:r>
    </w:p>
    <w:p>
      <w:pPr>
        <w:numPr>
          <w:ilvl w:val="2"/>
          <w:numId w:val="900"/>
        </w:numPr>
        <w:spacing w:before="0" w:after="0"/>
      </w:pPr>
      <w:r>
        <w:t>False Path Constraints</w:t>
      </w:r>
    </w:p>
    <w:p>
      <w:pPr>
        <w:numPr>
          <w:ilvl w:val="2"/>
          <w:numId w:val="900"/>
        </w:numPr>
        <w:spacing w:before="0" w:after="0"/>
      </w:pPr>
      <w:r>
        <w:t>Multicycle Path Constraints</w:t>
      </w:r>
    </w:p>
    <w:p>
      <w:pPr>
        <w:numPr>
          <w:ilvl w:val="2"/>
          <w:numId w:val="900"/>
        </w:numPr>
        <w:spacing w:before="0" w:after="0"/>
      </w:pPr>
      <w:r>
        <w:t>Maximum Delay Constraints</w:t>
      </w:r>
    </w:p>
    <w:p>
      <w:pPr>
        <w:numPr>
          <w:ilvl w:val="2"/>
          <w:numId w:val="900"/>
        </w:numPr>
        <w:spacing w:before="0" w:after="0"/>
      </w:pPr>
      <w:r>
        <w:t>Minimum Delay Constraints</w:t>
      </w:r>
    </w:p>
    <w:p>
      <w:pPr>
        <w:numPr>
          <w:ilvl w:val="1"/>
          <w:numId w:val="900"/>
        </w:numPr>
        <w:spacing w:before="0" w:after="0"/>
      </w:pPr>
      <w:r>
        <w:t>Physical Constraints</w:t>
      </w:r>
    </w:p>
    <w:p>
      <w:pPr>
        <w:numPr>
          <w:ilvl w:val="2"/>
          <w:numId w:val="900"/>
        </w:numPr>
        <w:spacing w:before="0" w:after="0"/>
      </w:pPr>
      <w:r>
        <w:t>Location Constraints</w:t>
      </w:r>
    </w:p>
    <w:p>
      <w:pPr>
        <w:numPr>
          <w:ilvl w:val="2"/>
          <w:numId w:val="900"/>
        </w:numPr>
        <w:spacing w:before="0" w:after="0"/>
      </w:pPr>
      <w:r>
        <w:t>Area Constraints</w:t>
      </w:r>
    </w:p>
    <w:p>
      <w:pPr>
        <w:numPr>
          <w:ilvl w:val="2"/>
          <w:numId w:val="900"/>
        </w:numPr>
        <w:spacing w:before="0" w:after="0"/>
      </w:pPr>
      <w:r>
        <w:t>Floorplanning Constraints</w:t>
      </w:r>
    </w:p>
    <w:p>
      <w:pPr>
        <w:numPr>
          <w:ilvl w:val="0"/>
          <w:numId w:val="900"/>
        </w:numPr>
        <w:spacing w:before="0" w:after="0"/>
      </w:pPr>
      <w:r>
        <w:t>Clock Domain Crossing</w:t>
      </w:r>
    </w:p>
    <w:p>
      <w:pPr>
        <w:numPr>
          <w:ilvl w:val="1"/>
          <w:numId w:val="900"/>
        </w:numPr>
        <w:spacing w:before="0" w:after="0"/>
      </w:pPr>
      <w:r>
        <w:t>Metastability</w:t>
      </w:r>
    </w:p>
    <w:p>
      <w:pPr>
        <w:numPr>
          <w:ilvl w:val="2"/>
          <w:numId w:val="900"/>
        </w:numPr>
        <w:spacing w:before="0" w:after="0"/>
      </w:pPr>
      <w:r>
        <w:t>Causes of Metastability</w:t>
      </w:r>
    </w:p>
    <w:p>
      <w:pPr>
        <w:numPr>
          <w:ilvl w:val="2"/>
          <w:numId w:val="900"/>
        </w:numPr>
        <w:spacing w:before="0" w:after="0"/>
      </w:pPr>
      <w:r>
        <w:t>MTBF Calculations</w:t>
      </w:r>
    </w:p>
    <w:p>
      <w:pPr>
        <w:numPr>
          <w:ilvl w:val="1"/>
          <w:numId w:val="900"/>
        </w:numPr>
        <w:spacing w:before="0" w:after="0"/>
      </w:pPr>
      <w:r>
        <w:t>Synchronization Techniques</w:t>
      </w:r>
    </w:p>
    <w:p>
      <w:pPr>
        <w:numPr>
          <w:ilvl w:val="2"/>
          <w:numId w:val="900"/>
        </w:numPr>
        <w:spacing w:before="0" w:after="0"/>
      </w:pPr>
      <w:r>
        <w:t>Two-Flip-Flop Synchronizers</w:t>
      </w:r>
    </w:p>
    <w:p>
      <w:pPr>
        <w:numPr>
          <w:ilvl w:val="2"/>
          <w:numId w:val="900"/>
        </w:numPr>
        <w:spacing w:before="0" w:after="0"/>
      </w:pPr>
      <w:r>
        <w:t>Multi-Flip-Flop Synchronizers</w:t>
      </w:r>
    </w:p>
    <w:p>
      <w:pPr>
        <w:numPr>
          <w:ilvl w:val="1"/>
          <w:numId w:val="900"/>
        </w:numPr>
        <w:spacing w:before="0" w:after="0"/>
      </w:pPr>
      <w:r>
        <w:t>Asynchronous FIFO Design</w:t>
      </w:r>
    </w:p>
    <w:p>
      <w:pPr>
        <w:numPr>
          <w:ilvl w:val="2"/>
          <w:numId w:val="900"/>
        </w:numPr>
        <w:spacing w:before="0" w:after="0"/>
      </w:pPr>
      <w:r>
        <w:t>Gray Code Counters</w:t>
      </w:r>
    </w:p>
    <w:p>
      <w:pPr>
        <w:numPr>
          <w:ilvl w:val="2"/>
          <w:numId w:val="900"/>
        </w:numPr>
        <w:spacing w:before="0" w:after="0"/>
      </w:pPr>
      <w:r>
        <w:t>Empty and Full Flag Generation</w:t>
      </w:r>
    </w:p>
    <w:p>
      <w:pPr>
        <w:numPr>
          <w:ilvl w:val="1"/>
          <w:numId w:val="900"/>
        </w:numPr>
        <w:spacing w:before="0" w:after="0"/>
      </w:pPr>
      <w:r>
        <w:t>Handshake Protocols</w:t>
      </w:r>
    </w:p>
    <w:p>
      <w:pPr>
        <w:numPr>
          <w:ilvl w:val="2"/>
          <w:numId w:val="900"/>
        </w:numPr>
        <w:spacing w:before="0" w:after="0"/>
      </w:pPr>
      <w:r>
        <w:t>Request-Acknowledge Protocols</w:t>
      </w:r>
    </w:p>
    <w:p>
      <w:pPr>
        <w:numPr>
          <w:ilvl w:val="2"/>
          <w:numId w:val="900"/>
        </w:numPr>
        <w:spacing w:before="0" w:after="0"/>
      </w:pPr>
      <w:r>
        <w:t>Pulse Synchronizers</w:t>
      </w:r>
    </w:p>
    <w:p>
      <w:pPr>
        <w:numPr>
          <w:ilvl w:val="1"/>
          <w:numId w:val="900"/>
        </w:numPr>
        <w:spacing w:before="0" w:after="0"/>
      </w:pPr>
      <w:r>
        <w:t>CDC Verification</w:t>
      </w:r>
    </w:p>
    <w:p>
      <w:pPr>
        <w:numPr>
          <w:ilvl w:val="2"/>
          <w:numId w:val="900"/>
        </w:numPr>
        <w:spacing w:before="0" w:after="0"/>
      </w:pPr>
      <w:r>
        <w:t>CDC Checking Tools</w:t>
      </w:r>
    </w:p>
    <w:p>
      <w:pPr>
        <w:numPr>
          <w:ilvl w:val="2"/>
          <w:numId w:val="900"/>
        </w:numPr>
        <w:spacing w:before="0" w:after="0"/>
      </w:pPr>
      <w:r>
        <w:t>Simulation Techniques</w:t>
      </w:r>
    </w:p>
    <w:p>
      <w:pPr>
        <w:numPr>
          <w:ilvl w:val="0"/>
          <w:numId w:val="900"/>
        </w:numPr>
        <w:spacing w:before="0" w:after="0"/>
      </w:pPr>
      <w:r>
        <w:t>Achieving Timing Closure</w:t>
      </w:r>
    </w:p>
    <w:p>
      <w:pPr>
        <w:numPr>
          <w:ilvl w:val="1"/>
          <w:numId w:val="900"/>
        </w:numPr>
        <w:spacing w:before="0" w:after="0"/>
      </w:pPr>
      <w:r>
        <w:t>Analyzing Timing Reports</w:t>
      </w:r>
    </w:p>
    <w:p>
      <w:pPr>
        <w:numPr>
          <w:ilvl w:val="2"/>
          <w:numId w:val="900"/>
        </w:numPr>
        <w:spacing w:before="0" w:after="0"/>
      </w:pPr>
      <w:r>
        <w:t>Understanding Slack Reports</w:t>
      </w:r>
    </w:p>
    <w:p>
      <w:pPr>
        <w:numPr>
          <w:ilvl w:val="2"/>
          <w:numId w:val="900"/>
        </w:numPr>
        <w:spacing w:before="0" w:after="0"/>
      </w:pPr>
      <w:r>
        <w:t>Path Detail Analysis</w:t>
      </w:r>
    </w:p>
    <w:p>
      <w:pPr>
        <w:numPr>
          <w:ilvl w:val="2"/>
          <w:numId w:val="900"/>
        </w:numPr>
        <w:spacing w:before="0" w:after="0"/>
      </w:pPr>
      <w:r>
        <w:t>Constraint Coverage</w:t>
      </w:r>
    </w:p>
    <w:p>
      <w:pPr>
        <w:numPr>
          <w:ilvl w:val="1"/>
          <w:numId w:val="900"/>
        </w:numPr>
        <w:spacing w:before="0" w:after="0"/>
      </w:pPr>
      <w:r>
        <w:t>Design Techniques for Performance</w:t>
      </w:r>
    </w:p>
    <w:p>
      <w:pPr>
        <w:numPr>
          <w:ilvl w:val="2"/>
          <w:numId w:val="900"/>
        </w:numPr>
        <w:spacing w:before="0" w:after="0"/>
      </w:pPr>
      <w:r>
        <w:t>Pipelining</w:t>
      </w:r>
    </w:p>
    <w:p>
      <w:pPr>
        <w:numPr>
          <w:ilvl w:val="3"/>
          <w:numId w:val="900"/>
        </w:numPr>
        <w:spacing w:before="0" w:after="0"/>
      </w:pPr>
      <w:r>
        <w:t>Pipeline Stages</w:t>
      </w:r>
    </w:p>
    <w:p>
      <w:pPr>
        <w:numPr>
          <w:ilvl w:val="3"/>
          <w:numId w:val="900"/>
        </w:numPr>
        <w:spacing w:before="0" w:after="0"/>
      </w:pPr>
      <w:r>
        <w:t>Pipeline Balancing</w:t>
      </w:r>
    </w:p>
    <w:p>
      <w:pPr>
        <w:numPr>
          <w:ilvl w:val="3"/>
          <w:numId w:val="900"/>
        </w:numPr>
        <w:spacing w:before="0" w:after="0"/>
      </w:pPr>
      <w:r>
        <w:t>Pipeline Hazards</w:t>
      </w:r>
    </w:p>
    <w:p>
      <w:pPr>
        <w:numPr>
          <w:ilvl w:val="2"/>
          <w:numId w:val="900"/>
        </w:numPr>
        <w:spacing w:before="0" w:after="0"/>
      </w:pPr>
      <w:r>
        <w:t>Retiming</w:t>
      </w:r>
    </w:p>
    <w:p>
      <w:pPr>
        <w:numPr>
          <w:ilvl w:val="3"/>
          <w:numId w:val="900"/>
        </w:numPr>
        <w:spacing w:before="0" w:after="0"/>
      </w:pPr>
      <w:r>
        <w:t>Register Movement</w:t>
      </w:r>
    </w:p>
    <w:p>
      <w:pPr>
        <w:numPr>
          <w:ilvl w:val="3"/>
          <w:numId w:val="900"/>
        </w:numPr>
        <w:spacing w:before="0" w:after="0"/>
      </w:pPr>
      <w:r>
        <w:t>Automatic Retiming</w:t>
      </w:r>
    </w:p>
    <w:p>
      <w:pPr>
        <w:numPr>
          <w:ilvl w:val="2"/>
          <w:numId w:val="900"/>
        </w:numPr>
        <w:spacing w:before="0" w:after="0"/>
      </w:pPr>
      <w:r>
        <w:t>Logic Replication</w:t>
      </w:r>
    </w:p>
    <w:p>
      <w:pPr>
        <w:numPr>
          <w:ilvl w:val="3"/>
          <w:numId w:val="900"/>
        </w:numPr>
        <w:spacing w:before="0" w:after="0"/>
      </w:pPr>
      <w:r>
        <w:t>Fanout Reduction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3"/>
          <w:numId w:val="900"/>
        </w:numPr>
        <w:spacing w:before="0" w:after="0"/>
      </w:pPr>
      <w:r>
        <w:t>DSP Inference</w:t>
      </w:r>
    </w:p>
    <w:p>
      <w:pPr>
        <w:numPr>
          <w:ilvl w:val="3"/>
          <w:numId w:val="900"/>
        </w:numPr>
        <w:spacing w:before="0" w:after="0"/>
      </w:pPr>
      <w:r>
        <w:t>BRAM Utilization</w:t>
      </w:r>
    </w:p>
    <w:p>
      <w:pPr>
        <w:numPr>
          <w:ilvl w:val="1"/>
          <w:numId w:val="900"/>
        </w:numPr>
        <w:spacing w:before="0" w:after="0"/>
      </w:pPr>
      <w:r>
        <w:t>Implementation Optimization</w:t>
      </w:r>
    </w:p>
    <w:p>
      <w:pPr>
        <w:numPr>
          <w:ilvl w:val="2"/>
          <w:numId w:val="900"/>
        </w:numPr>
        <w:spacing w:before="0" w:after="0"/>
      </w:pPr>
      <w:r>
        <w:t>Placement Optimization</w:t>
      </w:r>
    </w:p>
    <w:p>
      <w:pPr>
        <w:numPr>
          <w:ilvl w:val="2"/>
          <w:numId w:val="900"/>
        </w:numPr>
        <w:spacing w:before="0" w:after="0"/>
      </w:pPr>
      <w:r>
        <w:t>Routing Optimization</w:t>
      </w:r>
    </w:p>
    <w:p>
      <w:pPr>
        <w:numPr>
          <w:ilvl w:val="2"/>
          <w:numId w:val="900"/>
        </w:numPr>
        <w:spacing w:before="0" w:after="0"/>
      </w:pPr>
      <w:r>
        <w:t>Physical Synthesis</w:t>
      </w:r>
    </w:p>
    <w:p>
      <w:pPr>
        <w:numPr>
          <w:ilvl w:val="1"/>
          <w:numId w:val="900"/>
        </w:numPr>
        <w:spacing w:before="0" w:after="0"/>
      </w:pPr>
      <w:r>
        <w:t>Iterative Design Flow</w:t>
      </w:r>
    </w:p>
    <w:p>
      <w:pPr>
        <w:numPr>
          <w:ilvl w:val="2"/>
          <w:numId w:val="900"/>
        </w:numPr>
        <w:spacing w:before="0" w:after="0"/>
      </w:pPr>
      <w:r>
        <w:t>Synthesis Settings Optimization</w:t>
      </w:r>
    </w:p>
    <w:p>
      <w:pPr>
        <w:numPr>
          <w:ilvl w:val="2"/>
          <w:numId w:val="900"/>
        </w:numPr>
        <w:spacing w:before="0" w:after="0"/>
      </w:pPr>
      <w:r>
        <w:t>Implementation Strategy Selection</w:t>
      </w:r>
    </w:p>
    <w:p>
      <w:pPr>
        <w:numPr>
          <w:ilvl w:val="2"/>
          <w:numId w:val="900"/>
        </w:numPr>
        <w:spacing w:before="0" w:after="0"/>
      </w:pPr>
      <w:r>
        <w:t>Incremental Compilation</w:t>
      </w:r>
    </w:p>
    <w:p>
      <w:pPr>
        <w:pStyle w:val="Heading1"/>
      </w:pPr>
      <w:r>
        <w:t>Advanced HDL Design Techniques</w:t>
      </w:r>
    </w:p>
    <w:p>
      <w:pPr>
        <w:numPr>
          <w:ilvl w:val="0"/>
          <w:numId w:val="900"/>
        </w:numPr>
        <w:spacing w:before="0" w:after="0"/>
      </w:pPr>
      <w:r>
        <w:t>Finite State Machines</w:t>
      </w:r>
    </w:p>
    <w:p>
      <w:pPr>
        <w:numPr>
          <w:ilvl w:val="1"/>
          <w:numId w:val="900"/>
        </w:numPr>
        <w:spacing w:before="0" w:after="0"/>
      </w:pPr>
      <w:r>
        <w:t>FSM Design Methodology</w:t>
      </w:r>
    </w:p>
    <w:p>
      <w:pPr>
        <w:numPr>
          <w:ilvl w:val="1"/>
          <w:numId w:val="900"/>
        </w:numPr>
        <w:spacing w:before="0" w:after="0"/>
      </w:pPr>
      <w:r>
        <w:t>State Machine Types</w:t>
      </w:r>
    </w:p>
    <w:p>
      <w:pPr>
        <w:numPr>
          <w:ilvl w:val="2"/>
          <w:numId w:val="900"/>
        </w:numPr>
        <w:spacing w:before="0" w:after="0"/>
      </w:pPr>
      <w:r>
        <w:t>Moore Machines</w:t>
      </w:r>
    </w:p>
    <w:p>
      <w:pPr>
        <w:numPr>
          <w:ilvl w:val="3"/>
          <w:numId w:val="900"/>
        </w:numPr>
        <w:spacing w:before="0" w:after="0"/>
      </w:pPr>
      <w:r>
        <w:t>Output Depends on State Only</w:t>
      </w:r>
    </w:p>
    <w:p>
      <w:pPr>
        <w:numPr>
          <w:ilvl w:val="3"/>
          <w:numId w:val="900"/>
        </w:numPr>
        <w:spacing w:before="0" w:after="0"/>
      </w:pPr>
      <w:r>
        <w:t>State Diagram Representation</w:t>
      </w:r>
    </w:p>
    <w:p>
      <w:pPr>
        <w:numPr>
          <w:ilvl w:val="2"/>
          <w:numId w:val="900"/>
        </w:numPr>
        <w:spacing w:before="0" w:after="0"/>
      </w:pPr>
      <w:r>
        <w:t>Mealy Machines</w:t>
      </w:r>
    </w:p>
    <w:p>
      <w:pPr>
        <w:numPr>
          <w:ilvl w:val="3"/>
          <w:numId w:val="900"/>
        </w:numPr>
        <w:spacing w:before="0" w:after="0"/>
      </w:pPr>
      <w:r>
        <w:t>Output Depends on State and Input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State Diagram Creation</w:t>
      </w:r>
    </w:p>
    <w:p>
      <w:pPr>
        <w:numPr>
          <w:ilvl w:val="2"/>
          <w:numId w:val="900"/>
        </w:numPr>
        <w:spacing w:before="0" w:after="0"/>
      </w:pPr>
      <w:r>
        <w:t>State Definition</w:t>
      </w:r>
    </w:p>
    <w:p>
      <w:pPr>
        <w:numPr>
          <w:ilvl w:val="2"/>
          <w:numId w:val="900"/>
        </w:numPr>
        <w:spacing w:before="0" w:after="0"/>
      </w:pPr>
      <w:r>
        <w:t>Transition Conditions</w:t>
      </w:r>
    </w:p>
    <w:p>
      <w:pPr>
        <w:numPr>
          <w:ilvl w:val="2"/>
          <w:numId w:val="900"/>
        </w:numPr>
        <w:spacing w:before="0" w:after="0"/>
      </w:pPr>
      <w:r>
        <w:t>Output Specification</w:t>
      </w:r>
    </w:p>
    <w:p>
      <w:pPr>
        <w:numPr>
          <w:ilvl w:val="1"/>
          <w:numId w:val="900"/>
        </w:numPr>
        <w:spacing w:before="0" w:after="0"/>
      </w:pPr>
      <w:r>
        <w:t>State Encoding Schemes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3"/>
          <w:numId w:val="900"/>
        </w:numPr>
        <w:spacing w:before="0" w:after="0"/>
      </w:pPr>
      <w:r>
        <w:t>Minimum Bit Requirement</w:t>
      </w:r>
    </w:p>
    <w:p>
      <w:pPr>
        <w:numPr>
          <w:ilvl w:val="3"/>
          <w:numId w:val="900"/>
        </w:numPr>
        <w:spacing w:before="0" w:after="0"/>
      </w:pPr>
      <w:r>
        <w:t>Sequential Assignment</w:t>
      </w:r>
    </w:p>
    <w:p>
      <w:pPr>
        <w:numPr>
          <w:ilvl w:val="2"/>
          <w:numId w:val="900"/>
        </w:numPr>
        <w:spacing w:before="0" w:after="0"/>
      </w:pPr>
      <w:r>
        <w:t>Gray Encoding</w:t>
      </w:r>
    </w:p>
    <w:p>
      <w:pPr>
        <w:numPr>
          <w:ilvl w:val="3"/>
          <w:numId w:val="900"/>
        </w:numPr>
        <w:spacing w:before="0" w:after="0"/>
      </w:pPr>
      <w:r>
        <w:t>Single Bit Change Between States</w:t>
      </w:r>
    </w:p>
    <w:p>
      <w:pPr>
        <w:numPr>
          <w:ilvl w:val="3"/>
          <w:numId w:val="900"/>
        </w:numPr>
        <w:spacing w:before="0" w:after="0"/>
      </w:pPr>
      <w:r>
        <w:t>Reduced Switching Activity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3"/>
          <w:numId w:val="900"/>
        </w:numPr>
        <w:spacing w:before="0" w:after="0"/>
      </w:pPr>
      <w:r>
        <w:t>Single Active Bit per State</w:t>
      </w:r>
    </w:p>
    <w:p>
      <w:pPr>
        <w:numPr>
          <w:ilvl w:val="3"/>
          <w:numId w:val="900"/>
        </w:numPr>
        <w:spacing w:before="0" w:after="0"/>
      </w:pPr>
      <w:r>
        <w:t>Fast Decoding</w:t>
      </w:r>
    </w:p>
    <w:p>
      <w:pPr>
        <w:numPr>
          <w:ilvl w:val="3"/>
          <w:numId w:val="900"/>
        </w:numPr>
        <w:spacing w:before="0" w:after="0"/>
      </w:pPr>
      <w:r>
        <w:t>Higher Resource Usage</w:t>
      </w:r>
    </w:p>
    <w:p>
      <w:pPr>
        <w:numPr>
          <w:ilvl w:val="2"/>
          <w:numId w:val="900"/>
        </w:numPr>
        <w:spacing w:before="0" w:after="0"/>
      </w:pPr>
      <w:r>
        <w:t>Custom Encoding</w:t>
      </w:r>
    </w:p>
    <w:p>
      <w:pPr>
        <w:numPr>
          <w:ilvl w:val="3"/>
          <w:numId w:val="900"/>
        </w:numPr>
        <w:spacing w:before="0" w:after="0"/>
      </w:pPr>
      <w:r>
        <w:t>Application-Specific Optimization</w:t>
      </w:r>
    </w:p>
    <w:p>
      <w:pPr>
        <w:numPr>
          <w:ilvl w:val="1"/>
          <w:numId w:val="900"/>
        </w:numPr>
        <w:spacing w:before="0" w:after="0"/>
      </w:pPr>
      <w:r>
        <w:t>HDL Implementation</w:t>
      </w:r>
    </w:p>
    <w:p>
      <w:pPr>
        <w:numPr>
          <w:ilvl w:val="2"/>
          <w:numId w:val="900"/>
        </w:numPr>
        <w:spacing w:before="0" w:after="0"/>
      </w:pPr>
      <w:r>
        <w:t>Single Process Implementation</w:t>
      </w:r>
    </w:p>
    <w:p>
      <w:pPr>
        <w:numPr>
          <w:ilvl w:val="2"/>
          <w:numId w:val="900"/>
        </w:numPr>
        <w:spacing w:before="0" w:after="0"/>
      </w:pPr>
      <w:r>
        <w:t>Two Process Implementation</w:t>
      </w:r>
    </w:p>
    <w:p>
      <w:pPr>
        <w:numPr>
          <w:ilvl w:val="2"/>
          <w:numId w:val="900"/>
        </w:numPr>
        <w:spacing w:before="0" w:after="0"/>
      </w:pPr>
      <w:r>
        <w:t>Three Process Implementation</w:t>
      </w:r>
    </w:p>
    <w:p>
      <w:pPr>
        <w:numPr>
          <w:ilvl w:val="1"/>
          <w:numId w:val="900"/>
        </w:numPr>
        <w:spacing w:before="0" w:after="0"/>
      </w:pPr>
      <w:r>
        <w:t>Safe FSM Design Practices</w:t>
      </w:r>
    </w:p>
    <w:p>
      <w:pPr>
        <w:numPr>
          <w:ilvl w:val="2"/>
          <w:numId w:val="900"/>
        </w:numPr>
        <w:spacing w:before="0" w:after="0"/>
      </w:pPr>
      <w:r>
        <w:t>Avoiding Illegal States</w:t>
      </w:r>
    </w:p>
    <w:p>
      <w:pPr>
        <w:numPr>
          <w:ilvl w:val="2"/>
          <w:numId w:val="900"/>
        </w:numPr>
        <w:spacing w:before="0" w:after="0"/>
      </w:pPr>
      <w:r>
        <w:t>Default State Assignment</w:t>
      </w:r>
    </w:p>
    <w:p>
      <w:pPr>
        <w:numPr>
          <w:ilvl w:val="2"/>
          <w:numId w:val="900"/>
        </w:numPr>
        <w:spacing w:before="0" w:after="0"/>
      </w:pPr>
      <w:r>
        <w:t>State Recovery Mechanisms</w:t>
      </w:r>
    </w:p>
    <w:p>
      <w:pPr>
        <w:numPr>
          <w:ilvl w:val="2"/>
          <w:numId w:val="900"/>
        </w:numPr>
        <w:spacing w:before="0" w:after="0"/>
      </w:pPr>
      <w:r>
        <w:t>Reset Handling</w:t>
      </w:r>
    </w:p>
    <w:p>
      <w:pPr>
        <w:numPr>
          <w:ilvl w:val="1"/>
          <w:numId w:val="900"/>
        </w:numPr>
        <w:spacing w:before="0" w:after="0"/>
      </w:pPr>
      <w:r>
        <w:t>FSM Optimization</w:t>
      </w:r>
    </w:p>
    <w:p>
      <w:pPr>
        <w:numPr>
          <w:ilvl w:val="2"/>
          <w:numId w:val="900"/>
        </w:numPr>
        <w:spacing w:before="0" w:after="0"/>
      </w:pPr>
      <w:r>
        <w:t>State Minimization</w:t>
      </w:r>
    </w:p>
    <w:p>
      <w:pPr>
        <w:numPr>
          <w:ilvl w:val="2"/>
          <w:numId w:val="900"/>
        </w:numPr>
        <w:spacing w:before="0" w:after="0"/>
      </w:pPr>
      <w:r>
        <w:t>Unused State Removal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Pipelining</w:t>
      </w:r>
    </w:p>
    <w:p>
      <w:pPr>
        <w:numPr>
          <w:ilvl w:val="1"/>
          <w:numId w:val="900"/>
        </w:numPr>
        <w:spacing w:before="0" w:after="0"/>
      </w:pPr>
      <w:r>
        <w:t>Pipelining Concepts</w:t>
      </w:r>
    </w:p>
    <w:p>
      <w:pPr>
        <w:numPr>
          <w:ilvl w:val="2"/>
          <w:numId w:val="900"/>
        </w:numPr>
        <w:spacing w:before="0" w:after="0"/>
      </w:pPr>
      <w:r>
        <w:t>Increasing Throughput</w:t>
      </w:r>
    </w:p>
    <w:p>
      <w:pPr>
        <w:numPr>
          <w:ilvl w:val="2"/>
          <w:numId w:val="900"/>
        </w:numPr>
        <w:spacing w:before="0" w:after="0"/>
      </w:pPr>
      <w:r>
        <w:t>Latency vs. Throughput Trade-offs</w:t>
      </w:r>
    </w:p>
    <w:p>
      <w:pPr>
        <w:numPr>
          <w:ilvl w:val="1"/>
          <w:numId w:val="900"/>
        </w:numPr>
        <w:spacing w:before="0" w:after="0"/>
      </w:pPr>
      <w:r>
        <w:t>Pipeline Design</w:t>
      </w:r>
    </w:p>
    <w:p>
      <w:pPr>
        <w:numPr>
          <w:ilvl w:val="2"/>
          <w:numId w:val="900"/>
        </w:numPr>
        <w:spacing w:before="0" w:after="0"/>
      </w:pPr>
      <w:r>
        <w:t>Breaking Combinational Paths</w:t>
      </w:r>
    </w:p>
    <w:p>
      <w:pPr>
        <w:numPr>
          <w:ilvl w:val="2"/>
          <w:numId w:val="900"/>
        </w:numPr>
        <w:spacing w:before="0" w:after="0"/>
      </w:pPr>
      <w:r>
        <w:t>Pipeline Stages and Registers</w:t>
      </w:r>
    </w:p>
    <w:p>
      <w:pPr>
        <w:numPr>
          <w:ilvl w:val="2"/>
          <w:numId w:val="900"/>
        </w:numPr>
        <w:spacing w:before="0" w:after="0"/>
      </w:pPr>
      <w:r>
        <w:t>Balancing Pipeline Latency</w:t>
      </w:r>
    </w:p>
    <w:p>
      <w:pPr>
        <w:numPr>
          <w:ilvl w:val="2"/>
          <w:numId w:val="900"/>
        </w:numPr>
        <w:spacing w:before="0" w:after="0"/>
      </w:pPr>
      <w:r>
        <w:t>Pipeline Depth Selection</w:t>
      </w:r>
    </w:p>
    <w:p>
      <w:pPr>
        <w:numPr>
          <w:ilvl w:val="1"/>
          <w:numId w:val="900"/>
        </w:numPr>
        <w:spacing w:before="0" w:after="0"/>
      </w:pPr>
      <w:r>
        <w:t>Pipeline Hazards</w:t>
      </w:r>
    </w:p>
    <w:p>
      <w:pPr>
        <w:numPr>
          <w:ilvl w:val="2"/>
          <w:numId w:val="900"/>
        </w:numPr>
        <w:spacing w:before="0" w:after="0"/>
      </w:pPr>
      <w:r>
        <w:t>Data Hazards</w:t>
      </w:r>
    </w:p>
    <w:p>
      <w:pPr>
        <w:numPr>
          <w:ilvl w:val="2"/>
          <w:numId w:val="900"/>
        </w:numPr>
        <w:spacing w:before="0" w:after="0"/>
      </w:pPr>
      <w:r>
        <w:t>Control Hazards</w:t>
      </w:r>
    </w:p>
    <w:p>
      <w:pPr>
        <w:numPr>
          <w:ilvl w:val="2"/>
          <w:numId w:val="900"/>
        </w:numPr>
        <w:spacing w:before="0" w:after="0"/>
      </w:pPr>
      <w:r>
        <w:t>Structural Hazards</w:t>
      </w:r>
    </w:p>
    <w:p>
      <w:pPr>
        <w:numPr>
          <w:ilvl w:val="1"/>
          <w:numId w:val="900"/>
        </w:numPr>
        <w:spacing w:before="0" w:after="0"/>
      </w:pPr>
      <w:r>
        <w:t>Pipeline Control</w:t>
      </w:r>
    </w:p>
    <w:p>
      <w:pPr>
        <w:numPr>
          <w:ilvl w:val="2"/>
          <w:numId w:val="900"/>
        </w:numPr>
        <w:spacing w:before="0" w:after="0"/>
      </w:pPr>
      <w:r>
        <w:t>Pipeline Enable Signals</w:t>
      </w:r>
    </w:p>
    <w:p>
      <w:pPr>
        <w:numPr>
          <w:ilvl w:val="2"/>
          <w:numId w:val="900"/>
        </w:numPr>
        <w:spacing w:before="0" w:after="0"/>
      </w:pPr>
      <w:r>
        <w:t>Pipeline Flush Mechanisms</w:t>
      </w:r>
    </w:p>
    <w:p>
      <w:pPr>
        <w:numPr>
          <w:ilvl w:val="2"/>
          <w:numId w:val="900"/>
        </w:numPr>
        <w:spacing w:before="0" w:after="0"/>
      </w:pPr>
      <w:r>
        <w:t>Stall Handling</w:t>
      </w:r>
    </w:p>
    <w:p>
      <w:pPr>
        <w:numPr>
          <w:ilvl w:val="1"/>
          <w:numId w:val="900"/>
        </w:numPr>
        <w:spacing w:before="0" w:after="0"/>
      </w:pPr>
      <w:r>
        <w:t>Advanced Pipelining Techniques</w:t>
      </w:r>
    </w:p>
    <w:p>
      <w:pPr>
        <w:numPr>
          <w:ilvl w:val="2"/>
          <w:numId w:val="900"/>
        </w:numPr>
        <w:spacing w:before="0" w:after="0"/>
      </w:pPr>
      <w:r>
        <w:t>Superpipelining</w:t>
      </w:r>
    </w:p>
    <w:p>
      <w:pPr>
        <w:numPr>
          <w:ilvl w:val="2"/>
          <w:numId w:val="900"/>
        </w:numPr>
        <w:spacing w:before="0" w:after="0"/>
      </w:pPr>
      <w:r>
        <w:t>Pipeline Parallelism</w:t>
      </w:r>
    </w:p>
    <w:p>
      <w:pPr>
        <w:numPr>
          <w:ilvl w:val="2"/>
          <w:numId w:val="900"/>
        </w:numPr>
        <w:spacing w:before="0" w:after="0"/>
      </w:pPr>
      <w:r>
        <w:t>Adaptive Pipelining</w:t>
      </w:r>
    </w:p>
    <w:p>
      <w:pPr>
        <w:numPr>
          <w:ilvl w:val="0"/>
          <w:numId w:val="900"/>
        </w:numPr>
        <w:spacing w:before="0" w:after="0"/>
      </w:pPr>
      <w:r>
        <w:t>Clock Domain Crossing Design</w:t>
      </w:r>
    </w:p>
    <w:p>
      <w:pPr>
        <w:numPr>
          <w:ilvl w:val="1"/>
          <w:numId w:val="900"/>
        </w:numPr>
        <w:spacing w:before="0" w:after="0"/>
      </w:pPr>
      <w:r>
        <w:t>Understanding Metastability</w:t>
      </w:r>
    </w:p>
    <w:p>
      <w:pPr>
        <w:numPr>
          <w:ilvl w:val="2"/>
          <w:numId w:val="900"/>
        </w:numPr>
        <w:spacing w:before="0" w:after="0"/>
      </w:pPr>
      <w:r>
        <w:t>Metastable States</w:t>
      </w:r>
    </w:p>
    <w:p>
      <w:pPr>
        <w:numPr>
          <w:ilvl w:val="2"/>
          <w:numId w:val="900"/>
        </w:numPr>
        <w:spacing w:before="0" w:after="0"/>
      </w:pPr>
      <w:r>
        <w:t>Resolution Time</w:t>
      </w:r>
    </w:p>
    <w:p>
      <w:pPr>
        <w:numPr>
          <w:ilvl w:val="2"/>
          <w:numId w:val="900"/>
        </w:numPr>
        <w:spacing w:before="0" w:after="0"/>
      </w:pPr>
      <w:r>
        <w:t>MTBF Calculations</w:t>
      </w:r>
    </w:p>
    <w:p>
      <w:pPr>
        <w:numPr>
          <w:ilvl w:val="1"/>
          <w:numId w:val="900"/>
        </w:numPr>
        <w:spacing w:before="0" w:after="0"/>
      </w:pPr>
      <w:r>
        <w:t>Synchronization Circuits</w:t>
      </w:r>
    </w:p>
    <w:p>
      <w:pPr>
        <w:numPr>
          <w:ilvl w:val="2"/>
          <w:numId w:val="900"/>
        </w:numPr>
        <w:spacing w:before="0" w:after="0"/>
      </w:pPr>
      <w:r>
        <w:t>Two-Flip-Flop Synchronizers</w:t>
      </w:r>
    </w:p>
    <w:p>
      <w:pPr>
        <w:numPr>
          <w:ilvl w:val="3"/>
          <w:numId w:val="900"/>
        </w:numPr>
        <w:spacing w:before="0" w:after="0"/>
      </w:pPr>
      <w:r>
        <w:t>Basic Synchronizer Design</w:t>
      </w:r>
    </w:p>
    <w:p>
      <w:pPr>
        <w:numPr>
          <w:ilvl w:val="3"/>
          <w:numId w:val="900"/>
        </w:numPr>
        <w:spacing w:before="0" w:after="0"/>
      </w:pPr>
      <w:r>
        <w:t>Synchronizer Depth</w:t>
      </w:r>
    </w:p>
    <w:p>
      <w:pPr>
        <w:numPr>
          <w:ilvl w:val="2"/>
          <w:numId w:val="900"/>
        </w:numPr>
        <w:spacing w:before="0" w:after="0"/>
      </w:pPr>
      <w:r>
        <w:t>Multi-Flip-Flop Synchronizers</w:t>
      </w:r>
    </w:p>
    <w:p>
      <w:pPr>
        <w:numPr>
          <w:ilvl w:val="2"/>
          <w:numId w:val="900"/>
        </w:numPr>
        <w:spacing w:before="0" w:after="0"/>
      </w:pPr>
      <w:r>
        <w:t>Reset Synchronizers</w:t>
      </w:r>
    </w:p>
    <w:p>
      <w:pPr>
        <w:numPr>
          <w:ilvl w:val="3"/>
          <w:numId w:val="900"/>
        </w:numPr>
        <w:spacing w:before="0" w:after="0"/>
      </w:pPr>
      <w:r>
        <w:t>Asynchronous Assert, Synchronous Deassert</w:t>
      </w:r>
    </w:p>
    <w:p>
      <w:pPr>
        <w:numPr>
          <w:ilvl w:val="1"/>
          <w:numId w:val="900"/>
        </w:numPr>
        <w:spacing w:before="0" w:after="0"/>
      </w:pPr>
      <w:r>
        <w:t>Asynchronous FIFO Design</w:t>
      </w:r>
    </w:p>
    <w:p>
      <w:pPr>
        <w:numPr>
          <w:ilvl w:val="2"/>
          <w:numId w:val="900"/>
        </w:numPr>
        <w:spacing w:before="0" w:after="0"/>
      </w:pPr>
      <w:r>
        <w:t>FIFO Architecture</w:t>
      </w:r>
    </w:p>
    <w:p>
      <w:pPr>
        <w:numPr>
          <w:ilvl w:val="2"/>
          <w:numId w:val="900"/>
        </w:numPr>
        <w:spacing w:before="0" w:after="0"/>
      </w:pPr>
      <w:r>
        <w:t>Gray Code Counters</w:t>
      </w:r>
    </w:p>
    <w:p>
      <w:pPr>
        <w:numPr>
          <w:ilvl w:val="3"/>
          <w:numId w:val="900"/>
        </w:numPr>
        <w:spacing w:before="0" w:after="0"/>
      </w:pPr>
      <w:r>
        <w:t>Binary to Gray Conversion</w:t>
      </w:r>
    </w:p>
    <w:p>
      <w:pPr>
        <w:numPr>
          <w:ilvl w:val="3"/>
          <w:numId w:val="900"/>
        </w:numPr>
        <w:spacing w:before="0" w:after="0"/>
      </w:pPr>
      <w:r>
        <w:t>Gray Code Properties</w:t>
      </w:r>
    </w:p>
    <w:p>
      <w:pPr>
        <w:numPr>
          <w:ilvl w:val="2"/>
          <w:numId w:val="900"/>
        </w:numPr>
        <w:spacing w:before="0" w:after="0"/>
      </w:pPr>
      <w:r>
        <w:t>Empty and Full Flag Generation</w:t>
      </w:r>
    </w:p>
    <w:p>
      <w:pPr>
        <w:numPr>
          <w:ilvl w:val="3"/>
          <w:numId w:val="900"/>
        </w:numPr>
        <w:spacing w:before="0" w:after="0"/>
      </w:pPr>
      <w:r>
        <w:t>Pointer Comparison</w:t>
      </w:r>
    </w:p>
    <w:p>
      <w:pPr>
        <w:numPr>
          <w:ilvl w:val="3"/>
          <w:numId w:val="900"/>
        </w:numPr>
        <w:spacing w:before="0" w:after="0"/>
      </w:pPr>
      <w:r>
        <w:t>Flag Synchronization</w:t>
      </w:r>
    </w:p>
    <w:p>
      <w:pPr>
        <w:numPr>
          <w:ilvl w:val="2"/>
          <w:numId w:val="900"/>
        </w:numPr>
        <w:spacing w:before="0" w:after="0"/>
      </w:pPr>
      <w:r>
        <w:t>FIFO Depth Calculation</w:t>
      </w:r>
    </w:p>
    <w:p>
      <w:pPr>
        <w:numPr>
          <w:ilvl w:val="1"/>
          <w:numId w:val="900"/>
        </w:numPr>
        <w:spacing w:before="0" w:after="0"/>
      </w:pPr>
      <w:r>
        <w:t>Handshake Protocols</w:t>
      </w:r>
    </w:p>
    <w:p>
      <w:pPr>
        <w:numPr>
          <w:ilvl w:val="2"/>
          <w:numId w:val="900"/>
        </w:numPr>
        <w:spacing w:before="0" w:after="0"/>
      </w:pPr>
      <w:r>
        <w:t>Request-Acknowledge Protocols</w:t>
      </w:r>
    </w:p>
    <w:p>
      <w:pPr>
        <w:numPr>
          <w:ilvl w:val="3"/>
          <w:numId w:val="900"/>
        </w:numPr>
        <w:spacing w:before="0" w:after="0"/>
      </w:pPr>
      <w:r>
        <w:t>Four-Phase Handshake</w:t>
      </w:r>
    </w:p>
    <w:p>
      <w:pPr>
        <w:numPr>
          <w:ilvl w:val="3"/>
          <w:numId w:val="900"/>
        </w:numPr>
        <w:spacing w:before="0" w:after="0"/>
      </w:pPr>
      <w:r>
        <w:t>Two-Phase Handshake</w:t>
      </w:r>
    </w:p>
    <w:p>
      <w:pPr>
        <w:numPr>
          <w:ilvl w:val="2"/>
          <w:numId w:val="900"/>
        </w:numPr>
        <w:spacing w:before="0" w:after="0"/>
      </w:pPr>
      <w:r>
        <w:t>Pulse Synchronizers</w:t>
      </w:r>
    </w:p>
    <w:p>
      <w:pPr>
        <w:numPr>
          <w:ilvl w:val="3"/>
          <w:numId w:val="900"/>
        </w:numPr>
        <w:spacing w:before="0" w:after="0"/>
      </w:pPr>
      <w:r>
        <w:t>Edge Detection</w:t>
      </w:r>
    </w:p>
    <w:p>
      <w:pPr>
        <w:numPr>
          <w:ilvl w:val="3"/>
          <w:numId w:val="900"/>
        </w:numPr>
        <w:spacing w:before="0" w:after="0"/>
      </w:pPr>
      <w:r>
        <w:t>Pulse Stretching</w:t>
      </w:r>
    </w:p>
    <w:p>
      <w:pPr>
        <w:numPr>
          <w:ilvl w:val="1"/>
          <w:numId w:val="900"/>
        </w:numPr>
        <w:spacing w:before="0" w:after="0"/>
      </w:pPr>
      <w:r>
        <w:t>CDC Verification Techniques</w:t>
      </w:r>
    </w:p>
    <w:p>
      <w:pPr>
        <w:numPr>
          <w:ilvl w:val="2"/>
          <w:numId w:val="900"/>
        </w:numPr>
        <w:spacing w:before="0" w:after="0"/>
      </w:pPr>
      <w:r>
        <w:t>Simulation-Based Verification</w:t>
      </w:r>
    </w:p>
    <w:p>
      <w:pPr>
        <w:numPr>
          <w:ilvl w:val="2"/>
          <w:numId w:val="900"/>
        </w:numPr>
        <w:spacing w:before="0" w:after="0"/>
      </w:pPr>
      <w:r>
        <w:t>Formal Verification Methods</w:t>
      </w:r>
    </w:p>
    <w:p>
      <w:pPr>
        <w:numPr>
          <w:ilvl w:val="2"/>
          <w:numId w:val="900"/>
        </w:numPr>
        <w:spacing w:before="0" w:after="0"/>
      </w:pPr>
      <w:r>
        <w:t>CDC Analysis Tools</w:t>
      </w:r>
    </w:p>
    <w:p>
      <w:pPr>
        <w:numPr>
          <w:ilvl w:val="0"/>
          <w:numId w:val="900"/>
        </w:numPr>
        <w:spacing w:before="0" w:after="0"/>
      </w:pPr>
      <w:r>
        <w:t>Memory Design and Interfacing</w:t>
      </w:r>
    </w:p>
    <w:p>
      <w:pPr>
        <w:numPr>
          <w:ilvl w:val="1"/>
          <w:numId w:val="900"/>
        </w:numPr>
        <w:spacing w:before="0" w:after="0"/>
      </w:pPr>
      <w:r>
        <w:t>On-Chip Memory</w:t>
      </w:r>
    </w:p>
    <w:p>
      <w:pPr>
        <w:numPr>
          <w:ilvl w:val="2"/>
          <w:numId w:val="900"/>
        </w:numPr>
        <w:spacing w:before="0" w:after="0"/>
      </w:pPr>
      <w:r>
        <w:t>Inferring Block RAM in HDL</w:t>
      </w:r>
    </w:p>
    <w:p>
      <w:pPr>
        <w:numPr>
          <w:ilvl w:val="3"/>
          <w:numId w:val="900"/>
        </w:numPr>
        <w:spacing w:before="0" w:after="0"/>
      </w:pPr>
      <w:r>
        <w:t>BRAM Inference Patterns</w:t>
      </w:r>
    </w:p>
    <w:p>
      <w:pPr>
        <w:numPr>
          <w:ilvl w:val="3"/>
          <w:numId w:val="900"/>
        </w:numPr>
        <w:spacing w:before="0" w:after="0"/>
      </w:pPr>
      <w:r>
        <w:t>Synthesis Attributes</w:t>
      </w:r>
    </w:p>
    <w:p>
      <w:pPr>
        <w:numPr>
          <w:ilvl w:val="2"/>
          <w:numId w:val="900"/>
        </w:numPr>
        <w:spacing w:before="0" w:after="0"/>
      </w:pPr>
      <w:r>
        <w:t>Single-Port RAM</w:t>
      </w:r>
    </w:p>
    <w:p>
      <w:pPr>
        <w:numPr>
          <w:ilvl w:val="3"/>
          <w:numId w:val="900"/>
        </w:numPr>
        <w:spacing w:before="0" w:after="0"/>
      </w:pPr>
      <w:r>
        <w:t>Read and Write Operations</w:t>
      </w:r>
    </w:p>
    <w:p>
      <w:pPr>
        <w:numPr>
          <w:ilvl w:val="3"/>
          <w:numId w:val="900"/>
        </w:numPr>
        <w:spacing w:before="0" w:after="0"/>
      </w:pPr>
      <w:r>
        <w:t>Address Decoding</w:t>
      </w:r>
    </w:p>
    <w:p>
      <w:pPr>
        <w:numPr>
          <w:ilvl w:val="2"/>
          <w:numId w:val="900"/>
        </w:numPr>
        <w:spacing w:before="0" w:after="0"/>
      </w:pPr>
      <w:r>
        <w:t>Dual-Port RAM</w:t>
      </w:r>
    </w:p>
    <w:p>
      <w:pPr>
        <w:numPr>
          <w:ilvl w:val="3"/>
          <w:numId w:val="900"/>
        </w:numPr>
        <w:spacing w:before="0" w:after="0"/>
      </w:pPr>
      <w:r>
        <w:t>Independent Port Operation</w:t>
      </w:r>
    </w:p>
    <w:p>
      <w:pPr>
        <w:numPr>
          <w:ilvl w:val="3"/>
          <w:numId w:val="900"/>
        </w:numPr>
        <w:spacing w:before="0" w:after="0"/>
      </w:pPr>
      <w:r>
        <w:t>Collision Handling</w:t>
      </w:r>
    </w:p>
    <w:p>
      <w:pPr>
        <w:numPr>
          <w:ilvl w:val="2"/>
          <w:numId w:val="900"/>
        </w:numPr>
        <w:spacing w:before="0" w:after="0"/>
      </w:pPr>
      <w:r>
        <w:t>ROM Implementation</w:t>
      </w:r>
    </w:p>
    <w:p>
      <w:pPr>
        <w:numPr>
          <w:ilvl w:val="3"/>
          <w:numId w:val="900"/>
        </w:numPr>
        <w:spacing w:before="0" w:after="0"/>
      </w:pPr>
      <w:r>
        <w:t>Initialization Methods</w:t>
      </w:r>
    </w:p>
    <w:p>
      <w:pPr>
        <w:numPr>
          <w:ilvl w:val="3"/>
          <w:numId w:val="900"/>
        </w:numPr>
        <w:spacing w:before="0" w:after="0"/>
      </w:pPr>
      <w:r>
        <w:t>Constant Arrays</w:t>
      </w:r>
    </w:p>
    <w:p>
      <w:pPr>
        <w:numPr>
          <w:ilvl w:val="1"/>
          <w:numId w:val="900"/>
        </w:numPr>
        <w:spacing w:before="0" w:after="0"/>
      </w:pPr>
      <w:r>
        <w:t>External Memory Interfacing</w:t>
      </w:r>
    </w:p>
    <w:p>
      <w:pPr>
        <w:numPr>
          <w:ilvl w:val="2"/>
          <w:numId w:val="900"/>
        </w:numPr>
        <w:spacing w:before="0" w:after="0"/>
      </w:pPr>
      <w:r>
        <w:t>SRAM Interface</w:t>
      </w:r>
    </w:p>
    <w:p>
      <w:pPr>
        <w:numPr>
          <w:ilvl w:val="3"/>
          <w:numId w:val="900"/>
        </w:numPr>
        <w:spacing w:before="0" w:after="0"/>
      </w:pPr>
      <w:r>
        <w:t>Address and Data Bus</w:t>
      </w:r>
    </w:p>
    <w:p>
      <w:pPr>
        <w:numPr>
          <w:ilvl w:val="3"/>
          <w:numId w:val="900"/>
        </w:numPr>
        <w:spacing w:before="0" w:after="0"/>
      </w:pPr>
      <w:r>
        <w:t>Control Signals</w:t>
      </w:r>
    </w:p>
    <w:p>
      <w:pPr>
        <w:numPr>
          <w:ilvl w:val="3"/>
          <w:numId w:val="900"/>
        </w:numPr>
        <w:spacing w:before="0" w:after="0"/>
      </w:pPr>
      <w:r>
        <w:t>Timing Requirements</w:t>
      </w:r>
    </w:p>
    <w:p>
      <w:pPr>
        <w:numPr>
          <w:ilvl w:val="2"/>
          <w:numId w:val="900"/>
        </w:numPr>
        <w:spacing w:before="0" w:after="0"/>
      </w:pPr>
      <w:r>
        <w:t>DRAM Interface</w:t>
      </w:r>
    </w:p>
    <w:p>
      <w:pPr>
        <w:numPr>
          <w:ilvl w:val="3"/>
          <w:numId w:val="900"/>
        </w:numPr>
        <w:spacing w:before="0" w:after="0"/>
      </w:pPr>
      <w:r>
        <w:t>Row and Column Addressing</w:t>
      </w:r>
    </w:p>
    <w:p>
      <w:pPr>
        <w:numPr>
          <w:ilvl w:val="3"/>
          <w:numId w:val="900"/>
        </w:numPr>
        <w:spacing w:before="0" w:after="0"/>
      </w:pPr>
      <w:r>
        <w:t>Refresh Requirements</w:t>
      </w:r>
    </w:p>
    <w:p>
      <w:pPr>
        <w:numPr>
          <w:ilvl w:val="3"/>
          <w:numId w:val="900"/>
        </w:numPr>
        <w:spacing w:before="0" w:after="0"/>
      </w:pPr>
      <w:r>
        <w:t>Burst Operations</w:t>
      </w:r>
    </w:p>
    <w:p>
      <w:pPr>
        <w:numPr>
          <w:ilvl w:val="2"/>
          <w:numId w:val="900"/>
        </w:numPr>
        <w:spacing w:before="0" w:after="0"/>
      </w:pPr>
      <w:r>
        <w:t>DDR SDRAM Interface</w:t>
      </w:r>
    </w:p>
    <w:p>
      <w:pPr>
        <w:numPr>
          <w:ilvl w:val="3"/>
          <w:numId w:val="900"/>
        </w:numPr>
        <w:spacing w:before="0" w:after="0"/>
      </w:pPr>
      <w:r>
        <w:t>Double Data Rate Operation</w:t>
      </w:r>
    </w:p>
    <w:p>
      <w:pPr>
        <w:numPr>
          <w:ilvl w:val="3"/>
          <w:numId w:val="900"/>
        </w:numPr>
        <w:spacing w:before="0" w:after="0"/>
      </w:pPr>
      <w:r>
        <w:t>DQS Strobe Signals</w:t>
      </w:r>
    </w:p>
    <w:p>
      <w:pPr>
        <w:numPr>
          <w:ilvl w:val="3"/>
          <w:numId w:val="900"/>
        </w:numPr>
        <w:spacing w:before="0" w:after="0"/>
      </w:pPr>
      <w:r>
        <w:t>Calibration Requirements</w:t>
      </w:r>
    </w:p>
    <w:p>
      <w:pPr>
        <w:numPr>
          <w:ilvl w:val="1"/>
          <w:numId w:val="900"/>
        </w:numPr>
        <w:spacing w:before="0" w:after="0"/>
      </w:pPr>
      <w:r>
        <w:t>Memory Controllers</w:t>
      </w:r>
    </w:p>
    <w:p>
      <w:pPr>
        <w:numPr>
          <w:ilvl w:val="2"/>
          <w:numId w:val="900"/>
        </w:numPr>
        <w:spacing w:before="0" w:after="0"/>
      </w:pPr>
      <w:r>
        <w:t>Controller Architecture</w:t>
      </w:r>
    </w:p>
    <w:p>
      <w:pPr>
        <w:numPr>
          <w:ilvl w:val="2"/>
          <w:numId w:val="900"/>
        </w:numPr>
        <w:spacing w:before="0" w:after="0"/>
      </w:pPr>
      <w:r>
        <w:t>Command Scheduling</w:t>
      </w:r>
    </w:p>
    <w:p>
      <w:pPr>
        <w:numPr>
          <w:ilvl w:val="2"/>
          <w:numId w:val="900"/>
        </w:numPr>
        <w:spacing w:before="0" w:after="0"/>
      </w:pPr>
      <w:r>
        <w:t>Refresh Management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1"/>
          <w:numId w:val="900"/>
        </w:numPr>
        <w:spacing w:before="0" w:after="0"/>
      </w:pPr>
      <w:r>
        <w:t>Memory Optimization Techniques</w:t>
      </w:r>
    </w:p>
    <w:p>
      <w:pPr>
        <w:numPr>
          <w:ilvl w:val="2"/>
          <w:numId w:val="900"/>
        </w:numPr>
        <w:spacing w:before="0" w:after="0"/>
      </w:pPr>
      <w:r>
        <w:t>Memory Bandwidth Optimization</w:t>
      </w:r>
    </w:p>
    <w:p>
      <w:pPr>
        <w:numPr>
          <w:ilvl w:val="2"/>
          <w:numId w:val="900"/>
        </w:numPr>
        <w:spacing w:before="0" w:after="0"/>
      </w:pPr>
      <w:r>
        <w:t>Latency Hiding Techniques</w:t>
      </w:r>
    </w:p>
    <w:p>
      <w:pPr>
        <w:numPr>
          <w:ilvl w:val="2"/>
          <w:numId w:val="900"/>
        </w:numPr>
        <w:spacing w:before="0" w:after="0"/>
      </w:pPr>
      <w:r>
        <w:t>Cache Design Principles</w:t>
      </w:r>
    </w:p>
    <w:p>
      <w:pPr>
        <w:numPr>
          <w:ilvl w:val="0"/>
          <w:numId w:val="900"/>
        </w:numPr>
        <w:spacing w:before="0" w:after="0"/>
      </w:pPr>
      <w:r>
        <w:t>Parameterized and Generic Designs</w:t>
      </w:r>
    </w:p>
    <w:p>
      <w:pPr>
        <w:numPr>
          <w:ilvl w:val="1"/>
          <w:numId w:val="900"/>
        </w:numPr>
        <w:spacing w:before="0" w:after="0"/>
      </w:pPr>
      <w:r>
        <w:t>Parameterization in Verilog</w:t>
      </w:r>
    </w:p>
    <w:p>
      <w:pPr>
        <w:numPr>
          <w:ilvl w:val="2"/>
          <w:numId w:val="900"/>
        </w:numPr>
        <w:spacing w:before="0" w:after="0"/>
      </w:pPr>
      <w:r>
        <w:t>Parameter Declaration</w:t>
      </w:r>
    </w:p>
    <w:p>
      <w:pPr>
        <w:numPr>
          <w:ilvl w:val="2"/>
          <w:numId w:val="900"/>
        </w:numPr>
        <w:spacing w:before="0" w:after="0"/>
      </w:pPr>
      <w:r>
        <w:t>Local Parameter Usage</w:t>
      </w:r>
    </w:p>
    <w:p>
      <w:pPr>
        <w:numPr>
          <w:ilvl w:val="2"/>
          <w:numId w:val="900"/>
        </w:numPr>
        <w:spacing w:before="0" w:after="0"/>
      </w:pPr>
      <w:r>
        <w:t>Parameter Override</w:t>
      </w:r>
    </w:p>
    <w:p>
      <w:pPr>
        <w:numPr>
          <w:ilvl w:val="2"/>
          <w:numId w:val="900"/>
        </w:numPr>
        <w:spacing w:before="0" w:after="0"/>
      </w:pPr>
      <w:r>
        <w:t>Generate Statements with Parameters</w:t>
      </w:r>
    </w:p>
    <w:p>
      <w:pPr>
        <w:numPr>
          <w:ilvl w:val="1"/>
          <w:numId w:val="900"/>
        </w:numPr>
        <w:spacing w:before="0" w:after="0"/>
      </w:pPr>
      <w:r>
        <w:t>Generics in VHDL</w:t>
      </w:r>
    </w:p>
    <w:p>
      <w:pPr>
        <w:numPr>
          <w:ilvl w:val="2"/>
          <w:numId w:val="900"/>
        </w:numPr>
        <w:spacing w:before="0" w:after="0"/>
      </w:pPr>
      <w:r>
        <w:t>Generic Declaration</w:t>
      </w:r>
    </w:p>
    <w:p>
      <w:pPr>
        <w:numPr>
          <w:ilvl w:val="2"/>
          <w:numId w:val="900"/>
        </w:numPr>
        <w:spacing w:before="0" w:after="0"/>
      </w:pPr>
      <w:r>
        <w:t>Generic Map</w:t>
      </w:r>
    </w:p>
    <w:p>
      <w:pPr>
        <w:numPr>
          <w:ilvl w:val="2"/>
          <w:numId w:val="900"/>
        </w:numPr>
        <w:spacing w:before="0" w:after="0"/>
      </w:pPr>
      <w:r>
        <w:t>Generic Types and Constraints</w:t>
      </w:r>
    </w:p>
    <w:p>
      <w:pPr>
        <w:numPr>
          <w:ilvl w:val="1"/>
          <w:numId w:val="900"/>
        </w:numPr>
        <w:spacing w:before="0" w:after="0"/>
      </w:pPr>
      <w:r>
        <w:t>Creating Reusable Modules</w:t>
      </w:r>
    </w:p>
    <w:p>
      <w:pPr>
        <w:numPr>
          <w:ilvl w:val="2"/>
          <w:numId w:val="900"/>
        </w:numPr>
        <w:spacing w:before="0" w:after="0"/>
      </w:pPr>
      <w:r>
        <w:t>Configurable Interfaces</w:t>
      </w:r>
    </w:p>
    <w:p>
      <w:pPr>
        <w:numPr>
          <w:ilvl w:val="2"/>
          <w:numId w:val="900"/>
        </w:numPr>
        <w:spacing w:before="0" w:after="0"/>
      </w:pPr>
      <w:r>
        <w:t>Scalable Architectures</w:t>
      </w:r>
    </w:p>
    <w:p>
      <w:pPr>
        <w:numPr>
          <w:ilvl w:val="2"/>
          <w:numId w:val="900"/>
        </w:numPr>
        <w:spacing w:before="0" w:after="0"/>
      </w:pPr>
      <w:r>
        <w:t>Library Development</w:t>
      </w:r>
    </w:p>
    <w:p>
      <w:pPr>
        <w:numPr>
          <w:ilvl w:val="1"/>
          <w:numId w:val="900"/>
        </w:numPr>
        <w:spacing w:before="0" w:after="0"/>
      </w:pPr>
      <w:r>
        <w:t>Configurable Design Patterns</w:t>
      </w:r>
    </w:p>
    <w:p>
      <w:pPr>
        <w:numPr>
          <w:ilvl w:val="2"/>
          <w:numId w:val="900"/>
        </w:numPr>
        <w:spacing w:before="0" w:after="0"/>
      </w:pPr>
      <w:r>
        <w:t>Width Parameterization</w:t>
      </w:r>
    </w:p>
    <w:p>
      <w:pPr>
        <w:numPr>
          <w:ilvl w:val="2"/>
          <w:numId w:val="900"/>
        </w:numPr>
        <w:spacing w:before="0" w:after="0"/>
      </w:pPr>
      <w:r>
        <w:t>Depth Parameterization</w:t>
      </w:r>
    </w:p>
    <w:p>
      <w:pPr>
        <w:numPr>
          <w:ilvl w:val="2"/>
          <w:numId w:val="900"/>
        </w:numPr>
        <w:spacing w:before="0" w:after="0"/>
      </w:pPr>
      <w:r>
        <w:t>Feature Selection Parameters</w:t>
      </w:r>
    </w:p>
    <w:p>
      <w:pPr>
        <w:numPr>
          <w:ilvl w:val="2"/>
          <w:numId w:val="900"/>
        </w:numPr>
        <w:spacing w:before="0" w:after="0"/>
      </w:pPr>
      <w:r>
        <w:t>Performance vs. Area Trade-offs</w:t>
      </w:r>
    </w:p>
    <w:p>
      <w:pPr>
        <w:numPr>
          <w:ilvl w:val="0"/>
          <w:numId w:val="900"/>
        </w:numPr>
        <w:spacing w:before="0" w:after="0"/>
      </w:pPr>
      <w:r>
        <w:t>Advanced Coding Techniques</w:t>
      </w:r>
    </w:p>
    <w:p>
      <w:pPr>
        <w:numPr>
          <w:ilvl w:val="1"/>
          <w:numId w:val="900"/>
        </w:numPr>
        <w:spacing w:before="0" w:after="0"/>
      </w:pPr>
      <w:r>
        <w:t>Coding for Synthesis</w:t>
      </w:r>
    </w:p>
    <w:p>
      <w:pPr>
        <w:numPr>
          <w:ilvl w:val="2"/>
          <w:numId w:val="900"/>
        </w:numPr>
        <w:spacing w:before="0" w:after="0"/>
      </w:pPr>
      <w:r>
        <w:t>Synthesis-Friendly Constructs</w:t>
      </w:r>
    </w:p>
    <w:p>
      <w:pPr>
        <w:numPr>
          <w:ilvl w:val="2"/>
          <w:numId w:val="900"/>
        </w:numPr>
        <w:spacing w:before="0" w:after="0"/>
      </w:pPr>
      <w:r>
        <w:t>Avoiding Non-Synthesizable Code</w:t>
      </w:r>
    </w:p>
    <w:p>
      <w:pPr>
        <w:numPr>
          <w:ilvl w:val="2"/>
          <w:numId w:val="900"/>
        </w:numPr>
        <w:spacing w:before="0" w:after="0"/>
      </w:pPr>
      <w:r>
        <w:t>Resource Inference Guidelines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Logic Optimization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Timing Optimization</w:t>
      </w:r>
    </w:p>
    <w:p>
      <w:pPr>
        <w:numPr>
          <w:ilvl w:val="1"/>
          <w:numId w:val="900"/>
        </w:numPr>
        <w:spacing w:before="0" w:after="0"/>
      </w:pPr>
      <w:r>
        <w:t>Hierarchical Design</w:t>
      </w:r>
    </w:p>
    <w:p>
      <w:pPr>
        <w:numPr>
          <w:ilvl w:val="2"/>
          <w:numId w:val="900"/>
        </w:numPr>
        <w:spacing w:before="0" w:after="0"/>
      </w:pPr>
      <w:r>
        <w:t>Module Partitioning</w:t>
      </w:r>
    </w:p>
    <w:p>
      <w:pPr>
        <w:numPr>
          <w:ilvl w:val="2"/>
          <w:numId w:val="900"/>
        </w:numPr>
        <w:spacing w:before="0" w:after="0"/>
      </w:pPr>
      <w:r>
        <w:t>Interface Definition</w:t>
      </w:r>
    </w:p>
    <w:p>
      <w:pPr>
        <w:numPr>
          <w:ilvl w:val="2"/>
          <w:numId w:val="900"/>
        </w:numPr>
        <w:spacing w:before="0" w:after="0"/>
      </w:pPr>
      <w:r>
        <w:t>Design Reuse Strategies</w:t>
      </w:r>
    </w:p>
    <w:p>
      <w:pPr>
        <w:numPr>
          <w:ilvl w:val="1"/>
          <w:numId w:val="900"/>
        </w:numPr>
        <w:spacing w:before="0" w:after="0"/>
      </w:pPr>
      <w:r>
        <w:t>Design for Testability</w:t>
      </w:r>
    </w:p>
    <w:p>
      <w:pPr>
        <w:numPr>
          <w:ilvl w:val="2"/>
          <w:numId w:val="900"/>
        </w:numPr>
        <w:spacing w:before="0" w:after="0"/>
      </w:pPr>
      <w:r>
        <w:t>Built-In Self-Test</w:t>
      </w:r>
    </w:p>
    <w:p>
      <w:pPr>
        <w:numPr>
          <w:ilvl w:val="2"/>
          <w:numId w:val="900"/>
        </w:numPr>
        <w:spacing w:before="0" w:after="0"/>
      </w:pPr>
      <w:r>
        <w:t>Scan Chain Insertion</w:t>
      </w:r>
    </w:p>
    <w:p>
      <w:pPr>
        <w:numPr>
          <w:ilvl w:val="2"/>
          <w:numId w:val="900"/>
        </w:numPr>
        <w:spacing w:before="0" w:after="0"/>
      </w:pPr>
      <w:r>
        <w:t>Boundary Scan</w:t>
      </w:r>
    </w:p>
    <w:p>
      <w:pPr>
        <w:pStyle w:val="Heading1"/>
      </w:pPr>
      <w:r>
        <w:t>System-on-Chip FPGA Design</w:t>
      </w:r>
    </w:p>
    <w:p>
      <w:pPr>
        <w:numPr>
          <w:ilvl w:val="0"/>
          <w:numId w:val="900"/>
        </w:numPr>
        <w:spacing w:before="0" w:after="0"/>
      </w:pPr>
      <w:r>
        <w:t>Introduction to SoC Architectures</w:t>
      </w:r>
    </w:p>
    <w:p>
      <w:pPr>
        <w:numPr>
          <w:ilvl w:val="1"/>
          <w:numId w:val="900"/>
        </w:numPr>
        <w:spacing w:before="0" w:after="0"/>
      </w:pPr>
      <w:r>
        <w:t>SoC Concepts</w:t>
      </w:r>
    </w:p>
    <w:p>
      <w:pPr>
        <w:numPr>
          <w:ilvl w:val="2"/>
          <w:numId w:val="900"/>
        </w:numPr>
        <w:spacing w:before="0" w:after="0"/>
      </w:pPr>
      <w:r>
        <w:t>Integration of Processor and FPGA</w:t>
      </w:r>
    </w:p>
    <w:p>
      <w:pPr>
        <w:numPr>
          <w:ilvl w:val="2"/>
          <w:numId w:val="900"/>
        </w:numPr>
        <w:spacing w:before="0" w:after="0"/>
      </w:pPr>
      <w:r>
        <w:t>Heterogeneous Computing</w:t>
      </w:r>
    </w:p>
    <w:p>
      <w:pPr>
        <w:numPr>
          <w:ilvl w:val="2"/>
          <w:numId w:val="900"/>
        </w:numPr>
        <w:spacing w:before="0" w:after="0"/>
      </w:pPr>
      <w:r>
        <w:t>System Partitioning</w:t>
      </w:r>
    </w:p>
    <w:p>
      <w:pPr>
        <w:numPr>
          <w:ilvl w:val="1"/>
          <w:numId w:val="900"/>
        </w:numPr>
        <w:spacing w:before="0" w:after="0"/>
      </w:pPr>
      <w:r>
        <w:t>Hard Processor System</w:t>
      </w:r>
    </w:p>
    <w:p>
      <w:pPr>
        <w:numPr>
          <w:ilvl w:val="2"/>
          <w:numId w:val="900"/>
        </w:numPr>
        <w:spacing w:before="0" w:after="0"/>
      </w:pPr>
      <w:r>
        <w:t>ARM Cortex-A Integration</w:t>
      </w:r>
    </w:p>
    <w:p>
      <w:pPr>
        <w:numPr>
          <w:ilvl w:val="3"/>
          <w:numId w:val="900"/>
        </w:numPr>
        <w:spacing w:before="0" w:after="0"/>
      </w:pPr>
      <w:r>
        <w:t>Cortex-A9 Architecture</w:t>
      </w:r>
    </w:p>
    <w:p>
      <w:pPr>
        <w:numPr>
          <w:ilvl w:val="3"/>
          <w:numId w:val="900"/>
        </w:numPr>
        <w:spacing w:before="0" w:after="0"/>
      </w:pPr>
      <w:r>
        <w:t>Cortex-A53 Architecture</w:t>
      </w:r>
    </w:p>
    <w:p>
      <w:pPr>
        <w:numPr>
          <w:ilvl w:val="2"/>
          <w:numId w:val="900"/>
        </w:numPr>
        <w:spacing w:before="0" w:after="0"/>
      </w:pPr>
      <w:r>
        <w:t>Processor Subsystem Components</w:t>
      </w:r>
    </w:p>
    <w:p>
      <w:pPr>
        <w:numPr>
          <w:ilvl w:val="3"/>
          <w:numId w:val="900"/>
        </w:numPr>
        <w:spacing w:before="0" w:after="0"/>
      </w:pPr>
      <w:r>
        <w:t>Cache Hierarchy</w:t>
      </w:r>
    </w:p>
    <w:p>
      <w:pPr>
        <w:numPr>
          <w:ilvl w:val="3"/>
          <w:numId w:val="900"/>
        </w:numPr>
        <w:spacing w:before="0" w:after="0"/>
      </w:pPr>
      <w:r>
        <w:t>Memory Management Unit</w:t>
      </w:r>
    </w:p>
    <w:p>
      <w:pPr>
        <w:numPr>
          <w:ilvl w:val="3"/>
          <w:numId w:val="900"/>
        </w:numPr>
        <w:spacing w:before="0" w:after="0"/>
      </w:pPr>
      <w:r>
        <w:t>Interrupt Controller</w:t>
      </w:r>
    </w:p>
    <w:p>
      <w:pPr>
        <w:numPr>
          <w:ilvl w:val="2"/>
          <w:numId w:val="900"/>
        </w:numPr>
        <w:spacing w:before="0" w:after="0"/>
      </w:pPr>
      <w:r>
        <w:t>Peripherals in HPS</w:t>
      </w:r>
    </w:p>
    <w:p>
      <w:pPr>
        <w:numPr>
          <w:ilvl w:val="3"/>
          <w:numId w:val="900"/>
        </w:numPr>
        <w:spacing w:before="0" w:after="0"/>
      </w:pPr>
      <w:r>
        <w:t>UART Controllers</w:t>
      </w:r>
    </w:p>
    <w:p>
      <w:pPr>
        <w:numPr>
          <w:ilvl w:val="3"/>
          <w:numId w:val="900"/>
        </w:numPr>
        <w:spacing w:before="0" w:after="0"/>
      </w:pPr>
      <w:r>
        <w:t>SPI Controllers</w:t>
      </w:r>
    </w:p>
    <w:p>
      <w:pPr>
        <w:numPr>
          <w:ilvl w:val="3"/>
          <w:numId w:val="900"/>
        </w:numPr>
        <w:spacing w:before="0" w:after="0"/>
      </w:pPr>
      <w:r>
        <w:t>I2C Controllers</w:t>
      </w:r>
    </w:p>
    <w:p>
      <w:pPr>
        <w:numPr>
          <w:ilvl w:val="3"/>
          <w:numId w:val="900"/>
        </w:numPr>
        <w:spacing w:before="0" w:after="0"/>
      </w:pPr>
      <w:r>
        <w:t>GPIO Controllers</w:t>
      </w:r>
    </w:p>
    <w:p>
      <w:pPr>
        <w:numPr>
          <w:ilvl w:val="3"/>
          <w:numId w:val="900"/>
        </w:numPr>
        <w:spacing w:before="0" w:after="0"/>
      </w:pPr>
      <w:r>
        <w:t>Timer/Counter Units</w:t>
      </w:r>
    </w:p>
    <w:p>
      <w:pPr>
        <w:numPr>
          <w:ilvl w:val="3"/>
          <w:numId w:val="900"/>
        </w:numPr>
        <w:spacing w:before="0" w:after="0"/>
      </w:pPr>
      <w:r>
        <w:t>Watchdog Timers</w:t>
      </w:r>
    </w:p>
    <w:p>
      <w:pPr>
        <w:numPr>
          <w:ilvl w:val="1"/>
          <w:numId w:val="900"/>
        </w:numPr>
        <w:spacing w:before="0" w:after="0"/>
      </w:pPr>
      <w:r>
        <w:t>Soft-Core Processors</w:t>
      </w:r>
    </w:p>
    <w:p>
      <w:pPr>
        <w:numPr>
          <w:ilvl w:val="2"/>
          <w:numId w:val="900"/>
        </w:numPr>
        <w:spacing w:before="0" w:after="0"/>
      </w:pPr>
      <w:r>
        <w:t>Nios II Processor</w:t>
      </w:r>
    </w:p>
    <w:p>
      <w:pPr>
        <w:numPr>
          <w:ilvl w:val="3"/>
          <w:numId w:val="900"/>
        </w:numPr>
        <w:spacing w:before="0" w:after="0"/>
      </w:pPr>
      <w:r>
        <w:t>Processor Variants</w:t>
      </w:r>
    </w:p>
    <w:p>
      <w:pPr>
        <w:numPr>
          <w:ilvl w:val="3"/>
          <w:numId w:val="900"/>
        </w:numPr>
        <w:spacing w:before="0" w:after="0"/>
      </w:pPr>
      <w:r>
        <w:t>Instruction Set Architecture</w:t>
      </w:r>
    </w:p>
    <w:p>
      <w:pPr>
        <w:numPr>
          <w:ilvl w:val="3"/>
          <w:numId w:val="900"/>
        </w:numPr>
        <w:spacing w:before="0" w:after="0"/>
      </w:pPr>
      <w:r>
        <w:t>Custom Instructions</w:t>
      </w:r>
    </w:p>
    <w:p>
      <w:pPr>
        <w:numPr>
          <w:ilvl w:val="2"/>
          <w:numId w:val="900"/>
        </w:numPr>
        <w:spacing w:before="0" w:after="0"/>
      </w:pPr>
      <w:r>
        <w:t>MicroBlaze Processor</w:t>
      </w:r>
    </w:p>
    <w:p>
      <w:pPr>
        <w:numPr>
          <w:ilvl w:val="3"/>
          <w:numId w:val="900"/>
        </w:numPr>
        <w:spacing w:before="0" w:after="0"/>
      </w:pPr>
      <w:r>
        <w:t>Processor Configuration</w:t>
      </w:r>
    </w:p>
    <w:p>
      <w:pPr>
        <w:numPr>
          <w:ilvl w:val="3"/>
          <w:numId w:val="900"/>
        </w:numPr>
        <w:spacing w:before="0" w:after="0"/>
      </w:pPr>
      <w:r>
        <w:t>Peripheral Integration</w:t>
      </w:r>
    </w:p>
    <w:p>
      <w:pPr>
        <w:numPr>
          <w:ilvl w:val="2"/>
          <w:numId w:val="900"/>
        </w:numPr>
        <w:spacing w:before="0" w:after="0"/>
      </w:pPr>
      <w:r>
        <w:t>RISC-V Soft Cores</w:t>
      </w:r>
    </w:p>
    <w:p>
      <w:pPr>
        <w:numPr>
          <w:ilvl w:val="3"/>
          <w:numId w:val="900"/>
        </w:numPr>
        <w:spacing w:before="0" w:after="0"/>
      </w:pPr>
      <w:r>
        <w:t>Open-Source Implementation</w:t>
      </w:r>
    </w:p>
    <w:p>
      <w:pPr>
        <w:numPr>
          <w:ilvl w:val="3"/>
          <w:numId w:val="900"/>
        </w:numPr>
        <w:spacing w:before="0" w:after="0"/>
      </w:pPr>
      <w:r>
        <w:t>Customization Options</w:t>
      </w:r>
    </w:p>
    <w:p>
      <w:pPr>
        <w:numPr>
          <w:ilvl w:val="0"/>
          <w:numId w:val="900"/>
        </w:numPr>
        <w:spacing w:before="0" w:after="0"/>
      </w:pPr>
      <w:r>
        <w:t>Processor-FPGA Communication</w:t>
      </w:r>
    </w:p>
    <w:p>
      <w:pPr>
        <w:numPr>
          <w:ilvl w:val="1"/>
          <w:numId w:val="900"/>
        </w:numPr>
        <w:spacing w:before="0" w:after="0"/>
      </w:pPr>
      <w:r>
        <w:t>AXI Interconnect Protocol</w:t>
      </w:r>
    </w:p>
    <w:p>
      <w:pPr>
        <w:numPr>
          <w:ilvl w:val="2"/>
          <w:numId w:val="900"/>
        </w:numPr>
        <w:spacing w:before="0" w:after="0"/>
      </w:pPr>
      <w:r>
        <w:t>AXI4-Full Interface</w:t>
      </w:r>
    </w:p>
    <w:p>
      <w:pPr>
        <w:numPr>
          <w:ilvl w:val="3"/>
          <w:numId w:val="900"/>
        </w:numPr>
        <w:spacing w:before="0" w:after="0"/>
      </w:pPr>
      <w:r>
        <w:t>Read and Write Channels</w:t>
      </w:r>
    </w:p>
    <w:p>
      <w:pPr>
        <w:numPr>
          <w:ilvl w:val="3"/>
          <w:numId w:val="900"/>
        </w:numPr>
        <w:spacing w:before="0" w:after="0"/>
      </w:pPr>
      <w:r>
        <w:t>Burst Transactions</w:t>
      </w:r>
    </w:p>
    <w:p>
      <w:pPr>
        <w:numPr>
          <w:ilvl w:val="3"/>
          <w:numId w:val="900"/>
        </w:numPr>
        <w:spacing w:before="0" w:after="0"/>
      </w:pPr>
      <w:r>
        <w:t>Outstanding Transactions</w:t>
      </w:r>
    </w:p>
    <w:p>
      <w:pPr>
        <w:numPr>
          <w:ilvl w:val="2"/>
          <w:numId w:val="900"/>
        </w:numPr>
        <w:spacing w:before="0" w:after="0"/>
      </w:pPr>
      <w:r>
        <w:t>AXI4-Lite Interface</w:t>
      </w:r>
    </w:p>
    <w:p>
      <w:pPr>
        <w:numPr>
          <w:ilvl w:val="3"/>
          <w:numId w:val="900"/>
        </w:numPr>
        <w:spacing w:before="0" w:after="0"/>
      </w:pPr>
      <w:r>
        <w:t>Simplified Protocol</w:t>
      </w:r>
    </w:p>
    <w:p>
      <w:pPr>
        <w:numPr>
          <w:ilvl w:val="3"/>
          <w:numId w:val="900"/>
        </w:numPr>
        <w:spacing w:before="0" w:after="0"/>
      </w:pPr>
      <w:r>
        <w:t>Register Access</w:t>
      </w:r>
    </w:p>
    <w:p>
      <w:pPr>
        <w:numPr>
          <w:ilvl w:val="2"/>
          <w:numId w:val="900"/>
        </w:numPr>
        <w:spacing w:before="0" w:after="0"/>
      </w:pPr>
      <w:r>
        <w:t>AXI4-Stream Interface</w:t>
      </w:r>
    </w:p>
    <w:p>
      <w:pPr>
        <w:numPr>
          <w:ilvl w:val="3"/>
          <w:numId w:val="900"/>
        </w:numPr>
        <w:spacing w:before="0" w:after="0"/>
      </w:pPr>
      <w:r>
        <w:t>Data Streaming</w:t>
      </w:r>
    </w:p>
    <w:p>
      <w:pPr>
        <w:numPr>
          <w:ilvl w:val="3"/>
          <w:numId w:val="900"/>
        </w:numPr>
        <w:spacing w:before="0" w:after="0"/>
      </w:pPr>
      <w:r>
        <w:t>Flow Control</w:t>
      </w:r>
    </w:p>
    <w:p>
      <w:pPr>
        <w:numPr>
          <w:ilvl w:val="3"/>
          <w:numId w:val="900"/>
        </w:numPr>
        <w:spacing w:before="0" w:after="0"/>
      </w:pPr>
      <w:r>
        <w:t>Packet Protocols</w:t>
      </w:r>
    </w:p>
    <w:p>
      <w:pPr>
        <w:numPr>
          <w:ilvl w:val="1"/>
          <w:numId w:val="900"/>
        </w:numPr>
        <w:spacing w:before="0" w:after="0"/>
      </w:pPr>
      <w:r>
        <w:t>Avalon Interface</w:t>
      </w:r>
    </w:p>
    <w:p>
      <w:pPr>
        <w:numPr>
          <w:ilvl w:val="2"/>
          <w:numId w:val="900"/>
        </w:numPr>
        <w:spacing w:before="0" w:after="0"/>
      </w:pPr>
      <w:r>
        <w:t>Avalon Memory-Mapped Interface</w:t>
      </w:r>
    </w:p>
    <w:p>
      <w:pPr>
        <w:numPr>
          <w:ilvl w:val="2"/>
          <w:numId w:val="900"/>
        </w:numPr>
        <w:spacing w:before="0" w:after="0"/>
      </w:pPr>
      <w:r>
        <w:t>Avalon Streaming Interface</w:t>
      </w:r>
    </w:p>
    <w:p>
      <w:pPr>
        <w:numPr>
          <w:ilvl w:val="2"/>
          <w:numId w:val="900"/>
        </w:numPr>
        <w:spacing w:before="0" w:after="0"/>
      </w:pPr>
      <w:r>
        <w:t>Avalon Conduit Interface</w:t>
      </w:r>
    </w:p>
    <w:p>
      <w:pPr>
        <w:numPr>
          <w:ilvl w:val="1"/>
          <w:numId w:val="900"/>
        </w:numPr>
        <w:spacing w:before="0" w:after="0"/>
      </w:pPr>
      <w:r>
        <w:t>Memory-Mapped Peripherals</w:t>
      </w:r>
    </w:p>
    <w:p>
      <w:pPr>
        <w:numPr>
          <w:ilvl w:val="2"/>
          <w:numId w:val="900"/>
        </w:numPr>
        <w:spacing w:before="0" w:after="0"/>
      </w:pPr>
      <w:r>
        <w:t>Address Decoding</w:t>
      </w:r>
    </w:p>
    <w:p>
      <w:pPr>
        <w:numPr>
          <w:ilvl w:val="2"/>
          <w:numId w:val="900"/>
        </w:numPr>
        <w:spacing w:before="0" w:after="0"/>
      </w:pPr>
      <w:r>
        <w:t>Register Maps</w:t>
      </w:r>
    </w:p>
    <w:p>
      <w:pPr>
        <w:numPr>
          <w:ilvl w:val="2"/>
          <w:numId w:val="900"/>
        </w:numPr>
        <w:spacing w:before="0" w:after="0"/>
      </w:pPr>
      <w:r>
        <w:t>Peripheral Base Addresses</w:t>
      </w:r>
    </w:p>
    <w:p>
      <w:pPr>
        <w:numPr>
          <w:ilvl w:val="1"/>
          <w:numId w:val="900"/>
        </w:numPr>
        <w:spacing w:before="0" w:after="0"/>
      </w:pPr>
      <w:r>
        <w:t>Interrupt Handling</w:t>
      </w:r>
    </w:p>
    <w:p>
      <w:pPr>
        <w:numPr>
          <w:ilvl w:val="2"/>
          <w:numId w:val="900"/>
        </w:numPr>
        <w:spacing w:before="0" w:after="0"/>
      </w:pPr>
      <w:r>
        <w:t>Interrupt Sources</w:t>
      </w:r>
    </w:p>
    <w:p>
      <w:pPr>
        <w:numPr>
          <w:ilvl w:val="2"/>
          <w:numId w:val="900"/>
        </w:numPr>
        <w:spacing w:before="0" w:after="0"/>
      </w:pPr>
      <w:r>
        <w:t>Interrupt Controllers</w:t>
      </w:r>
    </w:p>
    <w:p>
      <w:pPr>
        <w:numPr>
          <w:ilvl w:val="2"/>
          <w:numId w:val="900"/>
        </w:numPr>
        <w:spacing w:before="0" w:after="0"/>
      </w:pPr>
      <w:r>
        <w:t>Interrupt Service Routines</w:t>
      </w:r>
    </w:p>
    <w:p>
      <w:pPr>
        <w:numPr>
          <w:ilvl w:val="1"/>
          <w:numId w:val="900"/>
        </w:numPr>
        <w:spacing w:before="0" w:after="0"/>
      </w:pPr>
      <w:r>
        <w:t>DMA Controllers</w:t>
      </w:r>
    </w:p>
    <w:p>
      <w:pPr>
        <w:numPr>
          <w:ilvl w:val="2"/>
          <w:numId w:val="900"/>
        </w:numPr>
        <w:spacing w:before="0" w:after="0"/>
      </w:pPr>
      <w:r>
        <w:t>Direct Memory Access</w:t>
      </w:r>
    </w:p>
    <w:p>
      <w:pPr>
        <w:numPr>
          <w:ilvl w:val="2"/>
          <w:numId w:val="900"/>
        </w:numPr>
        <w:spacing w:before="0" w:after="0"/>
      </w:pPr>
      <w:r>
        <w:t>Scatter-Gather DMA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Custom IP Development</w:t>
      </w:r>
    </w:p>
    <w:p>
      <w:pPr>
        <w:numPr>
          <w:ilvl w:val="1"/>
          <w:numId w:val="900"/>
        </w:numPr>
        <w:spacing w:before="0" w:after="0"/>
      </w:pPr>
      <w:r>
        <w:t>IP Core Design Flow</w:t>
      </w:r>
    </w:p>
    <w:p>
      <w:pPr>
        <w:numPr>
          <w:ilvl w:val="2"/>
          <w:numId w:val="900"/>
        </w:numPr>
        <w:spacing w:before="0" w:after="0"/>
      </w:pPr>
      <w:r>
        <w:t>Specification and Architecture</w:t>
      </w:r>
    </w:p>
    <w:p>
      <w:pPr>
        <w:numPr>
          <w:ilvl w:val="2"/>
          <w:numId w:val="900"/>
        </w:numPr>
        <w:spacing w:before="0" w:after="0"/>
      </w:pPr>
      <w:r>
        <w:t>HDL Implementation</w:t>
      </w:r>
    </w:p>
    <w:p>
      <w:pPr>
        <w:numPr>
          <w:ilvl w:val="2"/>
          <w:numId w:val="900"/>
        </w:numPr>
        <w:spacing w:before="0" w:after="0"/>
      </w:pPr>
      <w:r>
        <w:t>Verification and Testing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AXI IP Core Development</w:t>
      </w:r>
    </w:p>
    <w:p>
      <w:pPr>
        <w:numPr>
          <w:ilvl w:val="2"/>
          <w:numId w:val="900"/>
        </w:numPr>
        <w:spacing w:before="0" w:after="0"/>
      </w:pPr>
      <w:r>
        <w:t>AXI Interface Implementation</w:t>
      </w:r>
    </w:p>
    <w:p>
      <w:pPr>
        <w:numPr>
          <w:ilvl w:val="2"/>
          <w:numId w:val="900"/>
        </w:numPr>
        <w:spacing w:before="0" w:after="0"/>
      </w:pPr>
      <w:r>
        <w:t>Register Interface Design</w:t>
      </w:r>
    </w:p>
    <w:p>
      <w:pPr>
        <w:numPr>
          <w:ilvl w:val="2"/>
          <w:numId w:val="900"/>
        </w:numPr>
        <w:spacing w:before="0" w:after="0"/>
      </w:pPr>
      <w:r>
        <w:t>Data Path Implementation</w:t>
      </w:r>
    </w:p>
    <w:p>
      <w:pPr>
        <w:numPr>
          <w:ilvl w:val="1"/>
          <w:numId w:val="900"/>
        </w:numPr>
        <w:spacing w:before="0" w:after="0"/>
      </w:pPr>
      <w:r>
        <w:t>Avalon IP Core Development</w:t>
      </w:r>
    </w:p>
    <w:p>
      <w:pPr>
        <w:numPr>
          <w:ilvl w:val="2"/>
          <w:numId w:val="900"/>
        </w:numPr>
        <w:spacing w:before="0" w:after="0"/>
      </w:pPr>
      <w:r>
        <w:t>Avalon Interface Implementation</w:t>
      </w:r>
    </w:p>
    <w:p>
      <w:pPr>
        <w:numPr>
          <w:ilvl w:val="2"/>
          <w:numId w:val="900"/>
        </w:numPr>
        <w:spacing w:before="0" w:after="0"/>
      </w:pPr>
      <w:r>
        <w:t>Component Description</w:t>
      </w:r>
    </w:p>
    <w:p>
      <w:pPr>
        <w:numPr>
          <w:ilvl w:val="1"/>
          <w:numId w:val="900"/>
        </w:numPr>
        <w:spacing w:before="0" w:after="0"/>
      </w:pPr>
      <w:r>
        <w:t>IP Packaging and Integration</w:t>
      </w:r>
    </w:p>
    <w:p>
      <w:pPr>
        <w:numPr>
          <w:ilvl w:val="2"/>
          <w:numId w:val="900"/>
        </w:numPr>
        <w:spacing w:before="0" w:after="0"/>
      </w:pPr>
      <w:r>
        <w:t>IP Catalog Integration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IP Licensing</w:t>
      </w:r>
    </w:p>
    <w:p>
      <w:pPr>
        <w:numPr>
          <w:ilvl w:val="0"/>
          <w:numId w:val="900"/>
        </w:numPr>
        <w:spacing w:before="0" w:after="0"/>
      </w:pPr>
      <w:r>
        <w:t>Hardware/Software Co-Design</w:t>
      </w:r>
    </w:p>
    <w:p>
      <w:pPr>
        <w:numPr>
          <w:ilvl w:val="1"/>
          <w:numId w:val="900"/>
        </w:numPr>
        <w:spacing w:before="0" w:after="0"/>
      </w:pPr>
      <w:r>
        <w:t>System Partitioning</w:t>
      </w:r>
    </w:p>
    <w:p>
      <w:pPr>
        <w:numPr>
          <w:ilvl w:val="2"/>
          <w:numId w:val="900"/>
        </w:numPr>
        <w:spacing w:before="0" w:after="0"/>
      </w:pPr>
      <w:r>
        <w:t>Hardware vs. Software Trade-offs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Power Considerations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Identifying Acceleration Candidates</w:t>
      </w:r>
    </w:p>
    <w:p>
      <w:pPr>
        <w:numPr>
          <w:ilvl w:val="2"/>
          <w:numId w:val="900"/>
        </w:numPr>
        <w:spacing w:before="0" w:after="0"/>
      </w:pPr>
      <w:r>
        <w:t>Algorithm Mapping to Hardware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Software Development</w:t>
      </w:r>
    </w:p>
    <w:p>
      <w:pPr>
        <w:numPr>
          <w:ilvl w:val="2"/>
          <w:numId w:val="900"/>
        </w:numPr>
        <w:spacing w:before="0" w:after="0"/>
      </w:pPr>
      <w:r>
        <w:t>Cross-Compilation Toolchains</w:t>
      </w:r>
    </w:p>
    <w:p>
      <w:pPr>
        <w:numPr>
          <w:ilvl w:val="2"/>
          <w:numId w:val="900"/>
        </w:numPr>
        <w:spacing w:before="0" w:after="0"/>
      </w:pPr>
      <w:r>
        <w:t>Operating System Support</w:t>
      </w:r>
    </w:p>
    <w:p>
      <w:pPr>
        <w:numPr>
          <w:ilvl w:val="3"/>
          <w:numId w:val="900"/>
        </w:numPr>
        <w:spacing w:before="0" w:after="0"/>
      </w:pPr>
      <w:r>
        <w:t>Linux on ARM</w:t>
      </w:r>
    </w:p>
    <w:p>
      <w:pPr>
        <w:numPr>
          <w:ilvl w:val="3"/>
          <w:numId w:val="900"/>
        </w:numPr>
        <w:spacing w:before="0" w:after="0"/>
      </w:pPr>
      <w:r>
        <w:t>Real-Time Operating Systems</w:t>
      </w:r>
    </w:p>
    <w:p>
      <w:pPr>
        <w:numPr>
          <w:ilvl w:val="2"/>
          <w:numId w:val="900"/>
        </w:numPr>
        <w:spacing w:before="0" w:after="0"/>
      </w:pPr>
      <w:r>
        <w:t>Device Driver Development</w:t>
      </w:r>
    </w:p>
    <w:p>
      <w:pPr>
        <w:numPr>
          <w:ilvl w:val="3"/>
          <w:numId w:val="900"/>
        </w:numPr>
        <w:spacing w:before="0" w:after="0"/>
      </w:pPr>
      <w:r>
        <w:t>Character Drivers</w:t>
      </w:r>
    </w:p>
    <w:p>
      <w:pPr>
        <w:numPr>
          <w:ilvl w:val="3"/>
          <w:numId w:val="900"/>
        </w:numPr>
        <w:spacing w:before="0" w:after="0"/>
      </w:pPr>
      <w:r>
        <w:t>Block Drivers</w:t>
      </w:r>
    </w:p>
    <w:p>
      <w:pPr>
        <w:numPr>
          <w:ilvl w:val="3"/>
          <w:numId w:val="900"/>
        </w:numPr>
        <w:spacing w:before="0" w:after="0"/>
      </w:pPr>
      <w:r>
        <w:t>Network Drivers</w:t>
      </w:r>
    </w:p>
    <w:p>
      <w:pPr>
        <w:numPr>
          <w:ilvl w:val="2"/>
          <w:numId w:val="900"/>
        </w:numPr>
        <w:spacing w:before="0" w:after="0"/>
      </w:pPr>
      <w:r>
        <w:t>User Space Applications</w:t>
      </w:r>
    </w:p>
    <w:p>
      <w:pPr>
        <w:numPr>
          <w:ilvl w:val="3"/>
          <w:numId w:val="900"/>
        </w:numPr>
        <w:spacing w:before="0" w:after="0"/>
      </w:pPr>
      <w:r>
        <w:t>Memory-Mapped I/O</w:t>
      </w:r>
    </w:p>
    <w:p>
      <w:pPr>
        <w:numPr>
          <w:ilvl w:val="3"/>
          <w:numId w:val="900"/>
        </w:numPr>
        <w:spacing w:before="0" w:after="0"/>
      </w:pPr>
      <w:r>
        <w:t>System Calls</w:t>
      </w:r>
    </w:p>
    <w:p>
      <w:pPr>
        <w:numPr>
          <w:ilvl w:val="1"/>
          <w:numId w:val="900"/>
        </w:numPr>
        <w:spacing w:before="0" w:after="0"/>
      </w:pPr>
      <w:r>
        <w:t>Debugging Hardware/Software Interactions</w:t>
      </w:r>
    </w:p>
    <w:p>
      <w:pPr>
        <w:numPr>
          <w:ilvl w:val="2"/>
          <w:numId w:val="900"/>
        </w:numPr>
        <w:spacing w:before="0" w:after="0"/>
      </w:pPr>
      <w:r>
        <w:t>Hardware Debug Tools</w:t>
      </w:r>
    </w:p>
    <w:p>
      <w:pPr>
        <w:numPr>
          <w:ilvl w:val="2"/>
          <w:numId w:val="900"/>
        </w:numPr>
        <w:spacing w:before="0" w:after="0"/>
      </w:pPr>
      <w:r>
        <w:t>Software Debug Tools</w:t>
      </w:r>
    </w:p>
    <w:p>
      <w:pPr>
        <w:numPr>
          <w:ilvl w:val="2"/>
          <w:numId w:val="900"/>
        </w:numPr>
        <w:spacing w:before="0" w:after="0"/>
      </w:pPr>
      <w:r>
        <w:t>Co-Simulation Techniques</w:t>
      </w:r>
    </w:p>
    <w:p>
      <w:pPr>
        <w:numPr>
          <w:ilvl w:val="2"/>
          <w:numId w:val="900"/>
        </w:numPr>
        <w:spacing w:before="0" w:after="0"/>
      </w:pPr>
      <w:r>
        <w:t>System-Level Debug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Profiling Tools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SoC Design Tools and Flows</w:t>
      </w:r>
    </w:p>
    <w:p>
      <w:pPr>
        <w:numPr>
          <w:ilvl w:val="1"/>
          <w:numId w:val="900"/>
        </w:numPr>
        <w:spacing w:before="0" w:after="0"/>
      </w:pPr>
      <w:r>
        <w:t>Platform Designer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Component Library</w:t>
      </w:r>
    </w:p>
    <w:p>
      <w:pPr>
        <w:numPr>
          <w:ilvl w:val="2"/>
          <w:numId w:val="900"/>
        </w:numPr>
        <w:spacing w:before="0" w:after="0"/>
      </w:pPr>
      <w:r>
        <w:t>Interconnect Generation</w:t>
      </w:r>
    </w:p>
    <w:p>
      <w:pPr>
        <w:numPr>
          <w:ilvl w:val="1"/>
          <w:numId w:val="900"/>
        </w:numPr>
        <w:spacing w:before="0" w:after="0"/>
      </w:pPr>
      <w:r>
        <w:t>Vivado IP Integrator</w:t>
      </w:r>
    </w:p>
    <w:p>
      <w:pPr>
        <w:numPr>
          <w:ilvl w:val="2"/>
          <w:numId w:val="900"/>
        </w:numPr>
        <w:spacing w:before="0" w:after="0"/>
      </w:pPr>
      <w:r>
        <w:t>Block Design Environment</w:t>
      </w:r>
    </w:p>
    <w:p>
      <w:pPr>
        <w:numPr>
          <w:ilvl w:val="2"/>
          <w:numId w:val="900"/>
        </w:numPr>
        <w:spacing w:before="0" w:after="0"/>
      </w:pPr>
      <w:r>
        <w:t>IP Catalog</w:t>
      </w:r>
    </w:p>
    <w:p>
      <w:pPr>
        <w:numPr>
          <w:ilvl w:val="2"/>
          <w:numId w:val="900"/>
        </w:numPr>
        <w:spacing w:before="0" w:after="0"/>
      </w:pPr>
      <w:r>
        <w:t>Connection Automation</w:t>
      </w:r>
    </w:p>
    <w:p>
      <w:pPr>
        <w:numPr>
          <w:ilvl w:val="1"/>
          <w:numId w:val="900"/>
        </w:numPr>
        <w:spacing w:before="0" w:after="0"/>
      </w:pPr>
      <w:r>
        <w:t>Software Development Environments</w:t>
      </w:r>
    </w:p>
    <w:p>
      <w:pPr>
        <w:numPr>
          <w:ilvl w:val="2"/>
          <w:numId w:val="900"/>
        </w:numPr>
        <w:spacing w:before="0" w:after="0"/>
      </w:pPr>
      <w:r>
        <w:t>Eclipse-Based IDEs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2"/>
          <w:numId w:val="900"/>
        </w:numPr>
        <w:spacing w:before="0" w:after="0"/>
      </w:pPr>
      <w:r>
        <w:t>Build Systems</w:t>
      </w:r>
    </w:p>
    <w:p>
      <w:pPr>
        <w:numPr>
          <w:ilvl w:val="1"/>
          <w:numId w:val="900"/>
        </w:numPr>
        <w:spacing w:before="0" w:after="0"/>
      </w:pPr>
      <w:r>
        <w:t>Boot and Configuration</w:t>
      </w:r>
    </w:p>
    <w:p>
      <w:pPr>
        <w:numPr>
          <w:ilvl w:val="2"/>
          <w:numId w:val="900"/>
        </w:numPr>
        <w:spacing w:before="0" w:after="0"/>
      </w:pPr>
      <w:r>
        <w:t>Boot Sequence</w:t>
      </w:r>
    </w:p>
    <w:p>
      <w:pPr>
        <w:numPr>
          <w:ilvl w:val="2"/>
          <w:numId w:val="900"/>
        </w:numPr>
        <w:spacing w:before="0" w:after="0"/>
      </w:pPr>
      <w:r>
        <w:t>Bootloader Development</w:t>
      </w:r>
    </w:p>
    <w:p>
      <w:pPr>
        <w:numPr>
          <w:ilvl w:val="2"/>
          <w:numId w:val="900"/>
        </w:numPr>
        <w:spacing w:before="0" w:after="0"/>
      </w:pPr>
      <w:r>
        <w:t>FPGA Configuration</w:t>
      </w:r>
    </w:p>
    <w:p>
      <w:pPr>
        <w:numPr>
          <w:ilvl w:val="2"/>
          <w:numId w:val="900"/>
        </w:numPr>
        <w:spacing w:before="0" w:after="0"/>
      </w:pPr>
      <w:r>
        <w:t>Multi-Boot Support</w:t>
      </w:r>
    </w:p>
    <w:p>
      <w:pPr>
        <w:pStyle w:val="Heading1"/>
      </w:pPr>
      <w:r>
        <w:t>On-Chip Debugging and Practical Implementation</w:t>
      </w:r>
    </w:p>
    <w:p>
      <w:pPr>
        <w:numPr>
          <w:ilvl w:val="0"/>
          <w:numId w:val="900"/>
        </w:numPr>
        <w:spacing w:before="0" w:after="0"/>
      </w:pPr>
      <w:r>
        <w:t>In-System Debugging Tools</w:t>
      </w:r>
    </w:p>
    <w:p>
      <w:pPr>
        <w:numPr>
          <w:ilvl w:val="1"/>
          <w:numId w:val="900"/>
        </w:numPr>
        <w:spacing w:before="0" w:after="0"/>
      </w:pPr>
      <w:r>
        <w:t>Integrated Logic Analyzers</w:t>
      </w:r>
    </w:p>
    <w:p>
      <w:pPr>
        <w:numPr>
          <w:ilvl w:val="2"/>
          <w:numId w:val="900"/>
        </w:numPr>
        <w:spacing w:before="0" w:after="0"/>
      </w:pPr>
      <w:r>
        <w:t>ILA Core Instantiation</w:t>
      </w:r>
    </w:p>
    <w:p>
      <w:pPr>
        <w:numPr>
          <w:ilvl w:val="2"/>
          <w:numId w:val="900"/>
        </w:numPr>
        <w:spacing w:before="0" w:after="0"/>
      </w:pPr>
      <w:r>
        <w:t>Trigger Setup</w:t>
      </w:r>
    </w:p>
    <w:p>
      <w:pPr>
        <w:numPr>
          <w:ilvl w:val="3"/>
          <w:numId w:val="900"/>
        </w:numPr>
        <w:spacing w:before="0" w:after="0"/>
      </w:pPr>
      <w:r>
        <w:t>Basic Triggers</w:t>
      </w:r>
    </w:p>
    <w:p>
      <w:pPr>
        <w:numPr>
          <w:ilvl w:val="3"/>
          <w:numId w:val="900"/>
        </w:numPr>
        <w:spacing w:before="0" w:after="0"/>
      </w:pPr>
      <w:r>
        <w:t>Advanced Triggers</w:t>
      </w:r>
    </w:p>
    <w:p>
      <w:pPr>
        <w:numPr>
          <w:ilvl w:val="3"/>
          <w:numId w:val="900"/>
        </w:numPr>
        <w:spacing w:before="0" w:after="0"/>
      </w:pPr>
      <w:r>
        <w:t>Trigger Sequences</w:t>
      </w:r>
    </w:p>
    <w:p>
      <w:pPr>
        <w:numPr>
          <w:ilvl w:val="2"/>
          <w:numId w:val="900"/>
        </w:numPr>
        <w:spacing w:before="0" w:after="0"/>
      </w:pPr>
      <w:r>
        <w:t>Data Capture and Analysis</w:t>
      </w:r>
    </w:p>
    <w:p>
      <w:pPr>
        <w:numPr>
          <w:ilvl w:val="3"/>
          <w:numId w:val="900"/>
        </w:numPr>
        <w:spacing w:before="0" w:after="0"/>
      </w:pPr>
      <w:r>
        <w:t>Waveform Viewing</w:t>
      </w:r>
    </w:p>
    <w:p>
      <w:pPr>
        <w:numPr>
          <w:ilvl w:val="3"/>
          <w:numId w:val="900"/>
        </w:numPr>
        <w:spacing w:before="0" w:after="0"/>
      </w:pPr>
      <w:r>
        <w:t>Data Export</w:t>
      </w:r>
    </w:p>
    <w:p>
      <w:pPr>
        <w:numPr>
          <w:ilvl w:val="2"/>
          <w:numId w:val="900"/>
        </w:numPr>
        <w:spacing w:before="0" w:after="0"/>
      </w:pPr>
      <w:r>
        <w:t>Probe Selection</w:t>
      </w:r>
    </w:p>
    <w:p>
      <w:pPr>
        <w:numPr>
          <w:ilvl w:val="3"/>
          <w:numId w:val="900"/>
        </w:numPr>
        <w:spacing w:before="0" w:after="0"/>
      </w:pPr>
      <w:r>
        <w:t>Signal Selection</w:t>
      </w:r>
    </w:p>
    <w:p>
      <w:pPr>
        <w:numPr>
          <w:ilvl w:val="3"/>
          <w:numId w:val="900"/>
        </w:numPr>
        <w:spacing w:before="0" w:after="0"/>
      </w:pPr>
      <w:r>
        <w:t>Probe Width Optimization</w:t>
      </w:r>
    </w:p>
    <w:p>
      <w:pPr>
        <w:numPr>
          <w:ilvl w:val="1"/>
          <w:numId w:val="900"/>
        </w:numPr>
        <w:spacing w:before="0" w:after="0"/>
      </w:pPr>
      <w:r>
        <w:t>Virtual I/O</w:t>
      </w:r>
    </w:p>
    <w:p>
      <w:pPr>
        <w:numPr>
          <w:ilvl w:val="2"/>
          <w:numId w:val="900"/>
        </w:numPr>
        <w:spacing w:before="0" w:after="0"/>
      </w:pPr>
      <w:r>
        <w:t>VIO Core Usage</w:t>
      </w:r>
    </w:p>
    <w:p>
      <w:pPr>
        <w:numPr>
          <w:ilvl w:val="2"/>
          <w:numId w:val="900"/>
        </w:numPr>
        <w:spacing w:before="0" w:after="0"/>
      </w:pPr>
      <w:r>
        <w:t>Real-Time Signal Manipulation</w:t>
      </w:r>
    </w:p>
    <w:p>
      <w:pPr>
        <w:numPr>
          <w:ilvl w:val="2"/>
          <w:numId w:val="900"/>
        </w:numPr>
        <w:spacing w:before="0" w:after="0"/>
      </w:pPr>
      <w:r>
        <w:t>Input Stimulus Generation</w:t>
      </w:r>
    </w:p>
    <w:p>
      <w:pPr>
        <w:numPr>
          <w:ilvl w:val="2"/>
          <w:numId w:val="900"/>
        </w:numPr>
        <w:spacing w:before="0" w:after="0"/>
      </w:pPr>
      <w:r>
        <w:t>Output Monitoring</w:t>
      </w:r>
    </w:p>
    <w:p>
      <w:pPr>
        <w:numPr>
          <w:ilvl w:val="1"/>
          <w:numId w:val="900"/>
        </w:numPr>
        <w:spacing w:before="0" w:after="0"/>
      </w:pPr>
      <w:r>
        <w:t>Debug Hub</w:t>
      </w:r>
    </w:p>
    <w:p>
      <w:pPr>
        <w:numPr>
          <w:ilvl w:val="2"/>
          <w:numId w:val="900"/>
        </w:numPr>
        <w:spacing w:before="0" w:after="0"/>
      </w:pPr>
      <w:r>
        <w:t>Debug Infrastructure</w:t>
      </w:r>
    </w:p>
    <w:p>
      <w:pPr>
        <w:numPr>
          <w:ilvl w:val="2"/>
          <w:numId w:val="900"/>
        </w:numPr>
        <w:spacing w:before="0" w:after="0"/>
      </w:pPr>
      <w:r>
        <w:t>Multiple Debug Core Management</w:t>
      </w:r>
    </w:p>
    <w:p>
      <w:pPr>
        <w:numPr>
          <w:ilvl w:val="1"/>
          <w:numId w:val="900"/>
        </w:numPr>
        <w:spacing w:before="0" w:after="0"/>
      </w:pPr>
      <w:r>
        <w:t>ChipScope and SignalTap</w:t>
      </w:r>
    </w:p>
    <w:p>
      <w:pPr>
        <w:numPr>
          <w:ilvl w:val="2"/>
          <w:numId w:val="900"/>
        </w:numPr>
        <w:spacing w:before="0" w:after="0"/>
      </w:pPr>
      <w:r>
        <w:t>Vendor-Specific Tools</w:t>
      </w:r>
    </w:p>
    <w:p>
      <w:pPr>
        <w:numPr>
          <w:ilvl w:val="2"/>
          <w:numId w:val="900"/>
        </w:numPr>
        <w:spacing w:before="0" w:after="0"/>
      </w:pPr>
      <w:r>
        <w:t>Embedded Logic Analyzers</w:t>
      </w:r>
    </w:p>
    <w:p>
      <w:pPr>
        <w:numPr>
          <w:ilvl w:val="0"/>
          <w:numId w:val="900"/>
        </w:numPr>
        <w:spacing w:before="0" w:after="0"/>
      </w:pPr>
      <w:r>
        <w:t>Common Interface Protocols</w:t>
      </w:r>
    </w:p>
    <w:p>
      <w:pPr>
        <w:numPr>
          <w:ilvl w:val="1"/>
          <w:numId w:val="900"/>
        </w:numPr>
        <w:spacing w:before="0" w:after="0"/>
      </w:pPr>
      <w:r>
        <w:t>GPIO Implementation</w:t>
      </w:r>
    </w:p>
    <w:p>
      <w:pPr>
        <w:numPr>
          <w:ilvl w:val="2"/>
          <w:numId w:val="900"/>
        </w:numPr>
        <w:spacing w:before="0" w:after="0"/>
      </w:pPr>
      <w:r>
        <w:t>Button Interfacing</w:t>
      </w:r>
    </w:p>
    <w:p>
      <w:pPr>
        <w:numPr>
          <w:ilvl w:val="3"/>
          <w:numId w:val="900"/>
        </w:numPr>
        <w:spacing w:before="0" w:after="0"/>
      </w:pPr>
      <w:r>
        <w:t>Debouncing Techniques</w:t>
      </w:r>
    </w:p>
    <w:p>
      <w:pPr>
        <w:numPr>
          <w:ilvl w:val="3"/>
          <w:numId w:val="900"/>
        </w:numPr>
        <w:spacing w:before="0" w:after="0"/>
      </w:pPr>
      <w:r>
        <w:t>Edge Detection</w:t>
      </w:r>
    </w:p>
    <w:p>
      <w:pPr>
        <w:numPr>
          <w:ilvl w:val="2"/>
          <w:numId w:val="900"/>
        </w:numPr>
        <w:spacing w:before="0" w:after="0"/>
      </w:pPr>
      <w:r>
        <w:t>LED Control</w:t>
      </w:r>
    </w:p>
    <w:p>
      <w:pPr>
        <w:numPr>
          <w:ilvl w:val="3"/>
          <w:numId w:val="900"/>
        </w:numPr>
        <w:spacing w:before="0" w:after="0"/>
      </w:pPr>
      <w:r>
        <w:t>Direct Drive</w:t>
      </w:r>
    </w:p>
    <w:p>
      <w:pPr>
        <w:numPr>
          <w:ilvl w:val="3"/>
          <w:numId w:val="900"/>
        </w:numPr>
        <w:spacing w:before="0" w:after="0"/>
      </w:pPr>
      <w:r>
        <w:t>PWM Control</w:t>
      </w:r>
    </w:p>
    <w:p>
      <w:pPr>
        <w:numPr>
          <w:ilvl w:val="2"/>
          <w:numId w:val="900"/>
        </w:numPr>
        <w:spacing w:before="0" w:after="0"/>
      </w:pPr>
      <w:r>
        <w:t>Switch Interfacing</w:t>
      </w:r>
    </w:p>
    <w:p>
      <w:pPr>
        <w:numPr>
          <w:ilvl w:val="1"/>
          <w:numId w:val="900"/>
        </w:numPr>
        <w:spacing w:before="0" w:after="0"/>
      </w:pPr>
      <w:r>
        <w:t>UART Communication</w:t>
      </w:r>
    </w:p>
    <w:p>
      <w:pPr>
        <w:numPr>
          <w:ilvl w:val="2"/>
          <w:numId w:val="900"/>
        </w:numPr>
        <w:spacing w:before="0" w:after="0"/>
      </w:pPr>
      <w:r>
        <w:t>UART Protocol Basics</w:t>
      </w:r>
    </w:p>
    <w:p>
      <w:pPr>
        <w:numPr>
          <w:ilvl w:val="2"/>
          <w:numId w:val="900"/>
        </w:numPr>
        <w:spacing w:before="0" w:after="0"/>
      </w:pPr>
      <w:r>
        <w:t>Baud Rate Generation</w:t>
      </w:r>
    </w:p>
    <w:p>
      <w:pPr>
        <w:numPr>
          <w:ilvl w:val="2"/>
          <w:numId w:val="900"/>
        </w:numPr>
        <w:spacing w:before="0" w:after="0"/>
      </w:pPr>
      <w:r>
        <w:t>Frame Format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UART Controller Implementation</w:t>
      </w:r>
    </w:p>
    <w:p>
      <w:pPr>
        <w:numPr>
          <w:ilvl w:val="1"/>
          <w:numId w:val="900"/>
        </w:numPr>
        <w:spacing w:before="0" w:after="0"/>
      </w:pPr>
      <w:r>
        <w:t>SPI Communication</w:t>
      </w:r>
    </w:p>
    <w:p>
      <w:pPr>
        <w:numPr>
          <w:ilvl w:val="2"/>
          <w:numId w:val="900"/>
        </w:numPr>
        <w:spacing w:before="0" w:after="0"/>
      </w:pPr>
      <w:r>
        <w:t>SPI Protocol Overview</w:t>
      </w:r>
    </w:p>
    <w:p>
      <w:pPr>
        <w:numPr>
          <w:ilvl w:val="2"/>
          <w:numId w:val="900"/>
        </w:numPr>
        <w:spacing w:before="0" w:after="0"/>
      </w:pPr>
      <w:r>
        <w:t>Master and Slave Modes</w:t>
      </w:r>
    </w:p>
    <w:p>
      <w:pPr>
        <w:numPr>
          <w:ilvl w:val="2"/>
          <w:numId w:val="900"/>
        </w:numPr>
        <w:spacing w:before="0" w:after="0"/>
      </w:pPr>
      <w:r>
        <w:t>Clock Polarity and Phase</w:t>
      </w:r>
    </w:p>
    <w:p>
      <w:pPr>
        <w:numPr>
          <w:ilvl w:val="2"/>
          <w:numId w:val="900"/>
        </w:numPr>
        <w:spacing w:before="0" w:after="0"/>
      </w:pPr>
      <w:r>
        <w:t>Multi-Slave Configuration</w:t>
      </w:r>
    </w:p>
    <w:p>
      <w:pPr>
        <w:numPr>
          <w:ilvl w:val="2"/>
          <w:numId w:val="900"/>
        </w:numPr>
        <w:spacing w:before="0" w:after="0"/>
      </w:pPr>
      <w:r>
        <w:t>SPI Controller Design</w:t>
      </w:r>
    </w:p>
    <w:p>
      <w:pPr>
        <w:numPr>
          <w:ilvl w:val="1"/>
          <w:numId w:val="900"/>
        </w:numPr>
        <w:spacing w:before="0" w:after="0"/>
      </w:pPr>
      <w:r>
        <w:t>I2C Communication</w:t>
      </w:r>
    </w:p>
    <w:p>
      <w:pPr>
        <w:numPr>
          <w:ilvl w:val="2"/>
          <w:numId w:val="900"/>
        </w:numPr>
        <w:spacing w:before="0" w:after="0"/>
      </w:pPr>
      <w:r>
        <w:t>I2C Protocol Fundamentals</w:t>
      </w:r>
    </w:p>
    <w:p>
      <w:pPr>
        <w:numPr>
          <w:ilvl w:val="2"/>
          <w:numId w:val="900"/>
        </w:numPr>
        <w:spacing w:before="0" w:after="0"/>
      </w:pPr>
      <w:r>
        <w:t>Start and Stop Conditions</w:t>
      </w:r>
    </w:p>
    <w:p>
      <w:pPr>
        <w:numPr>
          <w:ilvl w:val="2"/>
          <w:numId w:val="900"/>
        </w:numPr>
        <w:spacing w:before="0" w:after="0"/>
      </w:pPr>
      <w:r>
        <w:t>Addressing Schemes</w:t>
      </w:r>
    </w:p>
    <w:p>
      <w:pPr>
        <w:numPr>
          <w:ilvl w:val="2"/>
          <w:numId w:val="900"/>
        </w:numPr>
        <w:spacing w:before="0" w:after="0"/>
      </w:pPr>
      <w:r>
        <w:t>Multi-Master Operation</w:t>
      </w:r>
    </w:p>
    <w:p>
      <w:pPr>
        <w:numPr>
          <w:ilvl w:val="2"/>
          <w:numId w:val="900"/>
        </w:numPr>
        <w:spacing w:before="0" w:after="0"/>
      </w:pPr>
      <w:r>
        <w:t>I2C Controller Implementation</w:t>
      </w:r>
    </w:p>
    <w:p>
      <w:pPr>
        <w:numPr>
          <w:ilvl w:val="1"/>
          <w:numId w:val="900"/>
        </w:numPr>
        <w:spacing w:before="0" w:after="0"/>
      </w:pPr>
      <w:r>
        <w:t>USB Interface</w:t>
      </w:r>
    </w:p>
    <w:p>
      <w:pPr>
        <w:numPr>
          <w:ilvl w:val="2"/>
          <w:numId w:val="900"/>
        </w:numPr>
        <w:spacing w:before="0" w:after="0"/>
      </w:pPr>
      <w:r>
        <w:t>USB Protocol Basics</w:t>
      </w:r>
    </w:p>
    <w:p>
      <w:pPr>
        <w:numPr>
          <w:ilvl w:val="2"/>
          <w:numId w:val="900"/>
        </w:numPr>
        <w:spacing w:before="0" w:after="0"/>
      </w:pPr>
      <w:r>
        <w:t>USB Device Classes</w:t>
      </w:r>
    </w:p>
    <w:p>
      <w:pPr>
        <w:numPr>
          <w:ilvl w:val="2"/>
          <w:numId w:val="900"/>
        </w:numPr>
        <w:spacing w:before="0" w:after="0"/>
      </w:pPr>
      <w:r>
        <w:t>USB Controller Integration</w:t>
      </w:r>
    </w:p>
    <w:p>
      <w:pPr>
        <w:numPr>
          <w:ilvl w:val="1"/>
          <w:numId w:val="900"/>
        </w:numPr>
        <w:spacing w:before="0" w:after="0"/>
      </w:pPr>
      <w:r>
        <w:t>Ethernet Interface</w:t>
      </w:r>
    </w:p>
    <w:p>
      <w:pPr>
        <w:numPr>
          <w:ilvl w:val="2"/>
          <w:numId w:val="900"/>
        </w:numPr>
        <w:spacing w:before="0" w:after="0"/>
      </w:pPr>
      <w:r>
        <w:t>Ethernet Frame Format</w:t>
      </w:r>
    </w:p>
    <w:p>
      <w:pPr>
        <w:numPr>
          <w:ilvl w:val="2"/>
          <w:numId w:val="900"/>
        </w:numPr>
        <w:spacing w:before="0" w:after="0"/>
      </w:pPr>
      <w:r>
        <w:t>MAC Layer Implementation</w:t>
      </w:r>
    </w:p>
    <w:p>
      <w:pPr>
        <w:numPr>
          <w:ilvl w:val="2"/>
          <w:numId w:val="900"/>
        </w:numPr>
        <w:spacing w:before="0" w:after="0"/>
      </w:pPr>
      <w:r>
        <w:t>PHY Interface</w:t>
      </w:r>
    </w:p>
    <w:p>
      <w:pPr>
        <w:numPr>
          <w:ilvl w:val="0"/>
          <w:numId w:val="900"/>
        </w:numPr>
        <w:spacing w:before="0" w:after="0"/>
      </w:pPr>
      <w:r>
        <w:t>Peripheral Integration</w:t>
      </w:r>
    </w:p>
    <w:p>
      <w:pPr>
        <w:numPr>
          <w:ilvl w:val="1"/>
          <w:numId w:val="900"/>
        </w:numPr>
        <w:spacing w:before="0" w:after="0"/>
      </w:pPr>
      <w:r>
        <w:t>ADC Interfacing</w:t>
      </w:r>
    </w:p>
    <w:p>
      <w:pPr>
        <w:numPr>
          <w:ilvl w:val="2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SPI-Based ADCs</w:t>
      </w:r>
    </w:p>
    <w:p>
      <w:pPr>
        <w:numPr>
          <w:ilvl w:val="2"/>
          <w:numId w:val="900"/>
        </w:numPr>
        <w:spacing w:before="0" w:after="0"/>
      </w:pPr>
      <w:r>
        <w:t>Parallel ADCs</w:t>
      </w:r>
    </w:p>
    <w:p>
      <w:pPr>
        <w:numPr>
          <w:ilvl w:val="1"/>
          <w:numId w:val="900"/>
        </w:numPr>
        <w:spacing w:before="0" w:after="0"/>
      </w:pPr>
      <w:r>
        <w:t>DAC Interfacing</w:t>
      </w:r>
    </w:p>
    <w:p>
      <w:pPr>
        <w:numPr>
          <w:ilvl w:val="2"/>
          <w:numId w:val="900"/>
        </w:numPr>
        <w:spacing w:before="0" w:after="0"/>
      </w:pPr>
      <w:r>
        <w:t>Digital-to-Analog Conversion</w:t>
      </w:r>
    </w:p>
    <w:p>
      <w:pPr>
        <w:numPr>
          <w:ilvl w:val="2"/>
          <w:numId w:val="900"/>
        </w:numPr>
        <w:spacing w:before="0" w:after="0"/>
      </w:pPr>
      <w:r>
        <w:t>PWM-Based DACs</w:t>
      </w:r>
    </w:p>
    <w:p>
      <w:pPr>
        <w:numPr>
          <w:ilvl w:val="2"/>
          <w:numId w:val="900"/>
        </w:numPr>
        <w:spacing w:before="0" w:after="0"/>
      </w:pPr>
      <w:r>
        <w:t>Dedicated DAC Chips</w:t>
      </w:r>
    </w:p>
    <w:p>
      <w:pPr>
        <w:numPr>
          <w:ilvl w:val="1"/>
          <w:numId w:val="900"/>
        </w:numPr>
        <w:spacing w:before="0" w:after="0"/>
      </w:pPr>
      <w:r>
        <w:t>Sensor Interfacing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Accelerometers</w:t>
      </w:r>
    </w:p>
    <w:p>
      <w:pPr>
        <w:numPr>
          <w:ilvl w:val="2"/>
          <w:numId w:val="900"/>
        </w:numPr>
        <w:spacing w:before="0" w:after="0"/>
      </w:pPr>
      <w:r>
        <w:t>Gyroscopes</w:t>
      </w:r>
    </w:p>
    <w:p>
      <w:pPr>
        <w:numPr>
          <w:ilvl w:val="1"/>
          <w:numId w:val="900"/>
        </w:numPr>
        <w:spacing w:before="0" w:after="0"/>
      </w:pPr>
      <w:r>
        <w:t>Display Interfacing</w:t>
      </w:r>
    </w:p>
    <w:p>
      <w:pPr>
        <w:numPr>
          <w:ilvl w:val="2"/>
          <w:numId w:val="900"/>
        </w:numPr>
        <w:spacing w:before="0" w:after="0"/>
      </w:pPr>
      <w:r>
        <w:t>LCD Controllers</w:t>
      </w:r>
    </w:p>
    <w:p>
      <w:pPr>
        <w:numPr>
          <w:ilvl w:val="2"/>
          <w:numId w:val="900"/>
        </w:numPr>
        <w:spacing w:before="0" w:after="0"/>
      </w:pPr>
      <w:r>
        <w:t>VGA Output</w:t>
      </w:r>
    </w:p>
    <w:p>
      <w:pPr>
        <w:numPr>
          <w:ilvl w:val="2"/>
          <w:numId w:val="900"/>
        </w:numPr>
        <w:spacing w:before="0" w:after="0"/>
      </w:pPr>
      <w:r>
        <w:t>HDMI Output</w:t>
      </w:r>
    </w:p>
    <w:p>
      <w:pPr>
        <w:numPr>
          <w:ilvl w:val="1"/>
          <w:numId w:val="900"/>
        </w:numPr>
        <w:spacing w:before="0" w:after="0"/>
      </w:pPr>
      <w:r>
        <w:t>Memory Interfacing</w:t>
      </w:r>
    </w:p>
    <w:p>
      <w:pPr>
        <w:numPr>
          <w:ilvl w:val="2"/>
          <w:numId w:val="900"/>
        </w:numPr>
        <w:spacing w:before="0" w:after="0"/>
      </w:pPr>
      <w:r>
        <w:t>External SRAM</w:t>
      </w:r>
    </w:p>
    <w:p>
      <w:pPr>
        <w:numPr>
          <w:ilvl w:val="2"/>
          <w:numId w:val="900"/>
        </w:numPr>
        <w:spacing w:before="0" w:after="0"/>
      </w:pPr>
      <w:r>
        <w:t>Flash Memory</w:t>
      </w:r>
    </w:p>
    <w:p>
      <w:pPr>
        <w:numPr>
          <w:ilvl w:val="2"/>
          <w:numId w:val="900"/>
        </w:numPr>
        <w:spacing w:before="0" w:after="0"/>
      </w:pPr>
      <w:r>
        <w:t>SD Card Interface</w:t>
      </w:r>
    </w:p>
    <w:p>
      <w:pPr>
        <w:numPr>
          <w:ilvl w:val="0"/>
          <w:numId w:val="900"/>
        </w:numPr>
        <w:spacing w:before="0" w:after="0"/>
      </w:pPr>
      <w:r>
        <w:t>Common Design Pitfalls and Best Practices</w:t>
      </w:r>
    </w:p>
    <w:p>
      <w:pPr>
        <w:numPr>
          <w:ilvl w:val="1"/>
          <w:numId w:val="900"/>
        </w:numPr>
        <w:spacing w:before="0" w:after="0"/>
      </w:pPr>
      <w:r>
        <w:t>Synthesis Issues</w:t>
      </w:r>
    </w:p>
    <w:p>
      <w:pPr>
        <w:numPr>
          <w:ilvl w:val="2"/>
          <w:numId w:val="900"/>
        </w:numPr>
        <w:spacing w:before="0" w:after="0"/>
      </w:pPr>
      <w:r>
        <w:t>Avoiding Inferred Latches</w:t>
      </w:r>
    </w:p>
    <w:p>
      <w:pPr>
        <w:numPr>
          <w:ilvl w:val="3"/>
          <w:numId w:val="900"/>
        </w:numPr>
        <w:spacing w:before="0" w:after="0"/>
      </w:pPr>
      <w:r>
        <w:t>Complete Case Statements</w:t>
      </w:r>
    </w:p>
    <w:p>
      <w:pPr>
        <w:numPr>
          <w:ilvl w:val="3"/>
          <w:numId w:val="900"/>
        </w:numPr>
        <w:spacing w:before="0" w:after="0"/>
      </w:pPr>
      <w:r>
        <w:t>Default Assignments</w:t>
      </w:r>
    </w:p>
    <w:p>
      <w:pPr>
        <w:numPr>
          <w:ilvl w:val="2"/>
          <w:numId w:val="900"/>
        </w:numPr>
        <w:spacing w:before="0" w:after="0"/>
      </w:pPr>
      <w:r>
        <w:t>Preventing Combinational Loops</w:t>
      </w:r>
    </w:p>
    <w:p>
      <w:pPr>
        <w:numPr>
          <w:ilvl w:val="3"/>
          <w:numId w:val="900"/>
        </w:numPr>
        <w:spacing w:before="0" w:after="0"/>
      </w:pPr>
      <w:r>
        <w:t>Feedback Path Analysis</w:t>
      </w:r>
    </w:p>
    <w:p>
      <w:pPr>
        <w:numPr>
          <w:ilvl w:val="3"/>
          <w:numId w:val="900"/>
        </w:numPr>
        <w:spacing w:before="0" w:after="0"/>
      </w:pPr>
      <w:r>
        <w:t>Proper Clocking</w:t>
      </w:r>
    </w:p>
    <w:p>
      <w:pPr>
        <w:numPr>
          <w:ilvl w:val="1"/>
          <w:numId w:val="900"/>
        </w:numPr>
        <w:spacing w:before="0" w:after="0"/>
      </w:pPr>
      <w:r>
        <w:t>Reset Strategies</w:t>
      </w:r>
    </w:p>
    <w:p>
      <w:pPr>
        <w:numPr>
          <w:ilvl w:val="2"/>
          <w:numId w:val="900"/>
        </w:numPr>
        <w:spacing w:before="0" w:after="0"/>
      </w:pPr>
      <w:r>
        <w:t>Synchronous Reset</w:t>
      </w:r>
    </w:p>
    <w:p>
      <w:pPr>
        <w:numPr>
          <w:ilvl w:val="3"/>
          <w:numId w:val="900"/>
        </w:numPr>
        <w:spacing w:before="0" w:after="0"/>
      </w:pPr>
      <w:r>
        <w:t>Reset Synchronization</w:t>
      </w:r>
    </w:p>
    <w:p>
      <w:pPr>
        <w:numPr>
          <w:ilvl w:val="3"/>
          <w:numId w:val="900"/>
        </w:numPr>
        <w:spacing w:before="0" w:after="0"/>
      </w:pPr>
      <w:r>
        <w:t>Reset Distribution</w:t>
      </w:r>
    </w:p>
    <w:p>
      <w:pPr>
        <w:numPr>
          <w:ilvl w:val="2"/>
          <w:numId w:val="900"/>
        </w:numPr>
        <w:spacing w:before="0" w:after="0"/>
      </w:pPr>
      <w:r>
        <w:t>Asynchronous Reset</w:t>
      </w:r>
    </w:p>
    <w:p>
      <w:pPr>
        <w:numPr>
          <w:ilvl w:val="3"/>
          <w:numId w:val="900"/>
        </w:numPr>
        <w:spacing w:before="0" w:after="0"/>
      </w:pPr>
      <w:r>
        <w:t>Reset Assertion and Deassertion</w:t>
      </w:r>
    </w:p>
    <w:p>
      <w:pPr>
        <w:numPr>
          <w:ilvl w:val="3"/>
          <w:numId w:val="900"/>
        </w:numPr>
        <w:spacing w:before="0" w:after="0"/>
      </w:pPr>
      <w:r>
        <w:t>Reset Tree Design</w:t>
      </w:r>
    </w:p>
    <w:p>
      <w:pPr>
        <w:numPr>
          <w:ilvl w:val="2"/>
          <w:numId w:val="900"/>
        </w:numPr>
        <w:spacing w:before="0" w:after="0"/>
      </w:pPr>
      <w:r>
        <w:t>Power-On Reset</w:t>
      </w:r>
    </w:p>
    <w:p>
      <w:pPr>
        <w:numPr>
          <w:ilvl w:val="3"/>
          <w:numId w:val="900"/>
        </w:numPr>
        <w:spacing w:before="0" w:after="0"/>
      </w:pPr>
      <w:r>
        <w:t>Reset Generation Circuits</w:t>
      </w:r>
    </w:p>
    <w:p>
      <w:pPr>
        <w:numPr>
          <w:ilvl w:val="1"/>
          <w:numId w:val="900"/>
        </w:numPr>
        <w:spacing w:before="0" w:after="0"/>
      </w:pPr>
      <w:r>
        <w:t>Clock Design Best Practices</w:t>
      </w:r>
    </w:p>
    <w:p>
      <w:pPr>
        <w:numPr>
          <w:ilvl w:val="2"/>
          <w:numId w:val="900"/>
        </w:numPr>
        <w:spacing w:before="0" w:after="0"/>
      </w:pPr>
      <w:r>
        <w:t>Clock Domain Management</w:t>
      </w:r>
    </w:p>
    <w:p>
      <w:pPr>
        <w:numPr>
          <w:ilvl w:val="2"/>
          <w:numId w:val="900"/>
        </w:numPr>
        <w:spacing w:before="0" w:after="0"/>
      </w:pPr>
      <w:r>
        <w:t>Clock Gating</w:t>
      </w:r>
    </w:p>
    <w:p>
      <w:pPr>
        <w:numPr>
          <w:ilvl w:val="2"/>
          <w:numId w:val="900"/>
        </w:numPr>
        <w:spacing w:before="0" w:after="0"/>
      </w:pPr>
      <w:r>
        <w:t>Clock Multiplexing</w:t>
      </w:r>
    </w:p>
    <w:p>
      <w:pPr>
        <w:numPr>
          <w:ilvl w:val="1"/>
          <w:numId w:val="900"/>
        </w:numPr>
        <w:spacing w:before="0" w:after="0"/>
      </w:pPr>
      <w:r>
        <w:t>Signal Integrity</w:t>
      </w:r>
    </w:p>
    <w:p>
      <w:pPr>
        <w:numPr>
          <w:ilvl w:val="2"/>
          <w:numId w:val="900"/>
        </w:numPr>
        <w:spacing w:before="0" w:after="0"/>
      </w:pPr>
      <w:r>
        <w:t>Ground Bounce</w:t>
      </w:r>
    </w:p>
    <w:p>
      <w:pPr>
        <w:numPr>
          <w:ilvl w:val="2"/>
          <w:numId w:val="900"/>
        </w:numPr>
        <w:spacing w:before="0" w:after="0"/>
      </w:pPr>
      <w:r>
        <w:t>Power Supply Noise</w:t>
      </w:r>
    </w:p>
    <w:p>
      <w:pPr>
        <w:numPr>
          <w:ilvl w:val="2"/>
          <w:numId w:val="900"/>
        </w:numPr>
        <w:spacing w:before="0" w:after="0"/>
      </w:pPr>
      <w:r>
        <w:t>Crosstalk Mitigation</w:t>
      </w:r>
    </w:p>
    <w:p>
      <w:pPr>
        <w:numPr>
          <w:ilvl w:val="1"/>
          <w:numId w:val="900"/>
        </w:numPr>
        <w:spacing w:before="0" w:after="0"/>
      </w:pPr>
      <w:r>
        <w:t>Code Quality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Signal Naming</w:t>
      </w:r>
    </w:p>
    <w:p>
      <w:pPr>
        <w:numPr>
          <w:ilvl w:val="3"/>
          <w:numId w:val="900"/>
        </w:numPr>
        <w:spacing w:before="0" w:after="0"/>
      </w:pPr>
      <w:r>
        <w:t>Module Naming</w:t>
      </w:r>
    </w:p>
    <w:p>
      <w:pPr>
        <w:numPr>
          <w:ilvl w:val="3"/>
          <w:numId w:val="900"/>
        </w:numPr>
        <w:spacing w:before="0" w:after="0"/>
      </w:pPr>
      <w:r>
        <w:t>Hierarchical Naming</w:t>
      </w:r>
    </w:p>
    <w:p>
      <w:pPr>
        <w:numPr>
          <w:ilvl w:val="2"/>
          <w:numId w:val="900"/>
        </w:numPr>
        <w:spacing w:before="0" w:after="0"/>
      </w:pPr>
      <w:r>
        <w:t>Code Documentation</w:t>
      </w:r>
    </w:p>
    <w:p>
      <w:pPr>
        <w:numPr>
          <w:ilvl w:val="3"/>
          <w:numId w:val="900"/>
        </w:numPr>
        <w:spacing w:before="0" w:after="0"/>
      </w:pPr>
      <w:r>
        <w:t>Header Comments</w:t>
      </w:r>
    </w:p>
    <w:p>
      <w:pPr>
        <w:numPr>
          <w:ilvl w:val="3"/>
          <w:numId w:val="900"/>
        </w:numPr>
        <w:spacing w:before="0" w:after="0"/>
      </w:pPr>
      <w:r>
        <w:t>Inline Comments</w:t>
      </w:r>
    </w:p>
    <w:p>
      <w:pPr>
        <w:numPr>
          <w:ilvl w:val="3"/>
          <w:numId w:val="900"/>
        </w:numPr>
        <w:spacing w:before="0" w:after="0"/>
      </w:pPr>
      <w:r>
        <w:t>Design Documentation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3"/>
          <w:numId w:val="900"/>
        </w:numPr>
        <w:spacing w:before="0" w:after="0"/>
      </w:pPr>
      <w:r>
        <w:t>Functional Partitioning</w:t>
      </w:r>
    </w:p>
    <w:p>
      <w:pPr>
        <w:numPr>
          <w:ilvl w:val="3"/>
          <w:numId w:val="900"/>
        </w:numPr>
        <w:spacing w:before="0" w:after="0"/>
      </w:pPr>
      <w:r>
        <w:t>Interface Standardization</w:t>
      </w:r>
    </w:p>
    <w:p>
      <w:pPr>
        <w:numPr>
          <w:ilvl w:val="3"/>
          <w:numId w:val="900"/>
        </w:numPr>
        <w:spacing w:before="0" w:after="0"/>
      </w:pPr>
      <w:r>
        <w:t>Reusability Considerations</w:t>
      </w:r>
    </w:p>
    <w:p>
      <w:pPr>
        <w:numPr>
          <w:ilvl w:val="1"/>
          <w:numId w:val="900"/>
        </w:numPr>
        <w:spacing w:before="0" w:after="0"/>
      </w:pPr>
      <w:r>
        <w:t>Verification Best Practices</w:t>
      </w:r>
    </w:p>
    <w:p>
      <w:pPr>
        <w:numPr>
          <w:ilvl w:val="2"/>
          <w:numId w:val="900"/>
        </w:numPr>
        <w:spacing w:before="0" w:after="0"/>
      </w:pPr>
      <w:r>
        <w:t>Testbench Organization</w:t>
      </w:r>
    </w:p>
    <w:p>
      <w:pPr>
        <w:numPr>
          <w:ilvl w:val="2"/>
          <w:numId w:val="900"/>
        </w:numPr>
        <w:spacing w:before="0" w:after="0"/>
      </w:pPr>
      <w:r>
        <w:t>Coverage Goals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Timing Closure</w:t>
      </w:r>
    </w:p>
    <w:p>
      <w:pPr>
        <w:numPr>
          <w:ilvl w:val="2"/>
          <w:numId w:val="900"/>
        </w:numPr>
        <w:spacing w:before="0" w:after="0"/>
      </w:pPr>
      <w:r>
        <w:t>Power Optimization</w:t>
      </w:r>
    </w:p>
    <w:p>
      <w:pPr>
        <w:pStyle w:val="Heading1"/>
      </w:pPr>
      <w:r>
        <w:t>High-Level Synthesis</w:t>
      </w:r>
    </w:p>
    <w:p>
      <w:pPr>
        <w:numPr>
          <w:ilvl w:val="0"/>
          <w:numId w:val="900"/>
        </w:numPr>
        <w:spacing w:before="0" w:after="0"/>
      </w:pPr>
      <w:r>
        <w:t>Introduction to HLS</w:t>
      </w:r>
    </w:p>
    <w:p>
      <w:pPr>
        <w:numPr>
          <w:ilvl w:val="1"/>
          <w:numId w:val="900"/>
        </w:numPr>
        <w:spacing w:before="0" w:after="0"/>
      </w:pPr>
      <w:r>
        <w:t>HLS Concepts</w:t>
      </w:r>
    </w:p>
    <w:p>
      <w:pPr>
        <w:numPr>
          <w:ilvl w:val="2"/>
          <w:numId w:val="900"/>
        </w:numPr>
        <w:spacing w:before="0" w:after="0"/>
      </w:pPr>
      <w:r>
        <w:t>From Software to Hardware</w:t>
      </w:r>
    </w:p>
    <w:p>
      <w:pPr>
        <w:numPr>
          <w:ilvl w:val="2"/>
          <w:numId w:val="900"/>
        </w:numPr>
        <w:spacing w:before="0" w:after="0"/>
      </w:pPr>
      <w:r>
        <w:t>Algorithmic Description</w:t>
      </w:r>
    </w:p>
    <w:p>
      <w:pPr>
        <w:numPr>
          <w:ilvl w:val="2"/>
          <w:numId w:val="900"/>
        </w:numPr>
        <w:spacing w:before="0" w:after="0"/>
      </w:pPr>
      <w:r>
        <w:t>Automatic RTL Generation</w:t>
      </w:r>
    </w:p>
    <w:p>
      <w:pPr>
        <w:numPr>
          <w:ilvl w:val="1"/>
          <w:numId w:val="900"/>
        </w:numPr>
        <w:spacing w:before="0" w:after="0"/>
      </w:pPr>
      <w:r>
        <w:t>Differences Between HLS and RTL Design</w:t>
      </w:r>
    </w:p>
    <w:p>
      <w:pPr>
        <w:numPr>
          <w:ilvl w:val="2"/>
          <w:numId w:val="900"/>
        </w:numPr>
        <w:spacing w:before="0" w:after="0"/>
      </w:pPr>
      <w:r>
        <w:t>Abstraction Level</w:t>
      </w:r>
    </w:p>
    <w:p>
      <w:pPr>
        <w:numPr>
          <w:ilvl w:val="2"/>
          <w:numId w:val="900"/>
        </w:numPr>
        <w:spacing w:before="0" w:after="0"/>
      </w:pPr>
      <w:r>
        <w:t>Design Productivity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1"/>
          <w:numId w:val="900"/>
        </w:numPr>
        <w:spacing w:before="0" w:after="0"/>
      </w:pPr>
      <w:r>
        <w:t>HLS Languages</w:t>
      </w:r>
    </w:p>
    <w:p>
      <w:pPr>
        <w:numPr>
          <w:ilvl w:val="2"/>
          <w:numId w:val="900"/>
        </w:numPr>
        <w:spacing w:before="0" w:after="0"/>
      </w:pPr>
      <w:r>
        <w:t>C/C++ for Hardware</w:t>
      </w:r>
    </w:p>
    <w:p>
      <w:pPr>
        <w:numPr>
          <w:ilvl w:val="2"/>
          <w:numId w:val="900"/>
        </w:numPr>
        <w:spacing w:before="0" w:after="0"/>
      </w:pPr>
      <w:r>
        <w:t>SystemC</w:t>
      </w:r>
    </w:p>
    <w:p>
      <w:pPr>
        <w:numPr>
          <w:ilvl w:val="2"/>
          <w:numId w:val="900"/>
        </w:numPr>
        <w:spacing w:before="0" w:after="0"/>
      </w:pPr>
      <w:r>
        <w:t>OpenCL</w:t>
      </w:r>
    </w:p>
    <w:p>
      <w:pPr>
        <w:numPr>
          <w:ilvl w:val="1"/>
          <w:numId w:val="900"/>
        </w:numPr>
        <w:spacing w:before="0" w:after="0"/>
      </w:pPr>
      <w:r>
        <w:t>HLS Tool Overview</w:t>
      </w:r>
    </w:p>
    <w:p>
      <w:pPr>
        <w:numPr>
          <w:ilvl w:val="2"/>
          <w:numId w:val="900"/>
        </w:numPr>
        <w:spacing w:before="0" w:after="0"/>
      </w:pPr>
      <w:r>
        <w:t>Xilinx Vitis HLS</w:t>
      </w:r>
    </w:p>
    <w:p>
      <w:pPr>
        <w:numPr>
          <w:ilvl w:val="2"/>
          <w:numId w:val="900"/>
        </w:numPr>
        <w:spacing w:before="0" w:after="0"/>
      </w:pPr>
      <w:r>
        <w:t>Intel HLS Compiler</w:t>
      </w:r>
    </w:p>
    <w:p>
      <w:pPr>
        <w:numPr>
          <w:ilvl w:val="2"/>
          <w:numId w:val="900"/>
        </w:numPr>
        <w:spacing w:before="0" w:after="0"/>
      </w:pPr>
      <w:r>
        <w:t>Catapult HLS</w:t>
      </w:r>
    </w:p>
    <w:p>
      <w:pPr>
        <w:numPr>
          <w:ilvl w:val="0"/>
          <w:numId w:val="900"/>
        </w:numPr>
        <w:spacing w:before="0" w:after="0"/>
      </w:pPr>
      <w:r>
        <w:t>The HLS Design Flow</w:t>
      </w:r>
    </w:p>
    <w:p>
      <w:pPr>
        <w:numPr>
          <w:ilvl w:val="1"/>
          <w:numId w:val="900"/>
        </w:numPr>
        <w:spacing w:before="0" w:after="0"/>
      </w:pPr>
      <w:r>
        <w:t>C-Simulation</w:t>
      </w:r>
    </w:p>
    <w:p>
      <w:pPr>
        <w:numPr>
          <w:ilvl w:val="2"/>
          <w:numId w:val="900"/>
        </w:numPr>
        <w:spacing w:before="0" w:after="0"/>
      </w:pPr>
      <w:r>
        <w:t>Algorithm Verification</w:t>
      </w:r>
    </w:p>
    <w:p>
      <w:pPr>
        <w:numPr>
          <w:ilvl w:val="2"/>
          <w:numId w:val="900"/>
        </w:numPr>
        <w:spacing w:before="0" w:after="0"/>
      </w:pPr>
      <w:r>
        <w:t>Testbench Development</w:t>
      </w:r>
    </w:p>
    <w:p>
      <w:pPr>
        <w:numPr>
          <w:ilvl w:val="2"/>
          <w:numId w:val="900"/>
        </w:numPr>
        <w:spacing w:before="0" w:after="0"/>
      </w:pPr>
      <w:r>
        <w:t>Functional Correctness</w:t>
      </w:r>
    </w:p>
    <w:p>
      <w:pPr>
        <w:numPr>
          <w:ilvl w:val="1"/>
          <w:numId w:val="900"/>
        </w:numPr>
        <w:spacing w:before="0" w:after="0"/>
      </w:pPr>
      <w:r>
        <w:t>Synthesis to RTL</w:t>
      </w:r>
    </w:p>
    <w:p>
      <w:pPr>
        <w:numPr>
          <w:ilvl w:val="2"/>
          <w:numId w:val="900"/>
        </w:numPr>
        <w:spacing w:before="0" w:after="0"/>
      </w:pPr>
      <w:r>
        <w:t>Scheduling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Binding</w:t>
      </w:r>
    </w:p>
    <w:p>
      <w:pPr>
        <w:numPr>
          <w:ilvl w:val="2"/>
          <w:numId w:val="900"/>
        </w:numPr>
        <w:spacing w:before="0" w:after="0"/>
      </w:pPr>
      <w:r>
        <w:t>RTL Generation</w:t>
      </w:r>
    </w:p>
    <w:p>
      <w:pPr>
        <w:numPr>
          <w:ilvl w:val="1"/>
          <w:numId w:val="900"/>
        </w:numPr>
        <w:spacing w:before="0" w:after="0"/>
      </w:pPr>
      <w:r>
        <w:t>Co-Simulation</w:t>
      </w:r>
    </w:p>
    <w:p>
      <w:pPr>
        <w:numPr>
          <w:ilvl w:val="2"/>
          <w:numId w:val="900"/>
        </w:numPr>
        <w:spacing w:before="0" w:after="0"/>
      </w:pPr>
      <w:r>
        <w:t>Verifying Generated RTL</w:t>
      </w:r>
    </w:p>
    <w:p>
      <w:pPr>
        <w:numPr>
          <w:ilvl w:val="2"/>
          <w:numId w:val="900"/>
        </w:numPr>
        <w:spacing w:before="0" w:after="0"/>
      </w:pPr>
      <w:r>
        <w:t>Interface Protocol Checking</w:t>
      </w:r>
    </w:p>
    <w:p>
      <w:pPr>
        <w:numPr>
          <w:ilvl w:val="2"/>
          <w:numId w:val="900"/>
        </w:numPr>
        <w:spacing w:before="0" w:after="0"/>
      </w:pPr>
      <w:r>
        <w:t>Performance Validation</w:t>
      </w:r>
    </w:p>
    <w:p>
      <w:pPr>
        <w:numPr>
          <w:ilvl w:val="1"/>
          <w:numId w:val="900"/>
        </w:numPr>
        <w:spacing w:before="0" w:after="0"/>
      </w:pPr>
      <w:r>
        <w:t>RTL Export</w:t>
      </w:r>
    </w:p>
    <w:p>
      <w:pPr>
        <w:numPr>
          <w:ilvl w:val="2"/>
          <w:numId w:val="900"/>
        </w:numPr>
        <w:spacing w:before="0" w:after="0"/>
      </w:pPr>
      <w:r>
        <w:t>IP Core Generation</w:t>
      </w:r>
    </w:p>
    <w:p>
      <w:pPr>
        <w:numPr>
          <w:ilvl w:val="2"/>
          <w:numId w:val="900"/>
        </w:numPr>
        <w:spacing w:before="0" w:after="0"/>
      </w:pPr>
      <w:r>
        <w:t>Integration with RTL Designs</w:t>
      </w:r>
    </w:p>
    <w:p>
      <w:pPr>
        <w:numPr>
          <w:ilvl w:val="1"/>
          <w:numId w:val="900"/>
        </w:numPr>
        <w:spacing w:before="0" w:after="0"/>
      </w:pPr>
      <w:r>
        <w:t>Implementation Flow</w:t>
      </w:r>
    </w:p>
    <w:p>
      <w:pPr>
        <w:numPr>
          <w:ilvl w:val="2"/>
          <w:numId w:val="900"/>
        </w:numPr>
        <w:spacing w:before="0" w:after="0"/>
      </w:pPr>
      <w:r>
        <w:t>Synthesis and Implementation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0"/>
          <w:numId w:val="900"/>
        </w:numPr>
        <w:spacing w:before="0" w:after="0"/>
      </w:pPr>
      <w:r>
        <w:t>HLS Optimization Techniques</w:t>
      </w:r>
    </w:p>
    <w:p>
      <w:pPr>
        <w:numPr>
          <w:ilvl w:val="1"/>
          <w:numId w:val="900"/>
        </w:numPr>
        <w:spacing w:before="0" w:after="0"/>
      </w:pPr>
      <w:r>
        <w:t>Pragmas and Directives</w:t>
      </w:r>
    </w:p>
    <w:p>
      <w:pPr>
        <w:numPr>
          <w:ilvl w:val="2"/>
          <w:numId w:val="900"/>
        </w:numPr>
        <w:spacing w:before="0" w:after="0"/>
      </w:pPr>
      <w:r>
        <w:t>Synthesis Directives</w:t>
      </w:r>
    </w:p>
    <w:p>
      <w:pPr>
        <w:numPr>
          <w:ilvl w:val="2"/>
          <w:numId w:val="900"/>
        </w:numPr>
        <w:spacing w:before="0" w:after="0"/>
      </w:pPr>
      <w:r>
        <w:t>Interface Directives</w:t>
      </w:r>
    </w:p>
    <w:p>
      <w:pPr>
        <w:numPr>
          <w:ilvl w:val="2"/>
          <w:numId w:val="900"/>
        </w:numPr>
        <w:spacing w:before="0" w:after="0"/>
      </w:pPr>
      <w:r>
        <w:t>Optimization Directives</w:t>
      </w:r>
    </w:p>
    <w:p>
      <w:pPr>
        <w:numPr>
          <w:ilvl w:val="1"/>
          <w:numId w:val="900"/>
        </w:numPr>
        <w:spacing w:before="0" w:after="0"/>
      </w:pPr>
      <w:r>
        <w:t>Loop Optimization</w:t>
      </w:r>
    </w:p>
    <w:p>
      <w:pPr>
        <w:numPr>
          <w:ilvl w:val="2"/>
          <w:numId w:val="900"/>
        </w:numPr>
        <w:spacing w:before="0" w:after="0"/>
      </w:pPr>
      <w:r>
        <w:t>Loop Pipelining</w:t>
      </w:r>
    </w:p>
    <w:p>
      <w:pPr>
        <w:numPr>
          <w:ilvl w:val="3"/>
          <w:numId w:val="900"/>
        </w:numPr>
        <w:spacing w:before="0" w:after="0"/>
      </w:pPr>
      <w:r>
        <w:t>Initiation Interval</w:t>
      </w:r>
    </w:p>
    <w:p>
      <w:pPr>
        <w:numPr>
          <w:ilvl w:val="3"/>
          <w:numId w:val="900"/>
        </w:numPr>
        <w:spacing w:before="0" w:after="0"/>
      </w:pPr>
      <w:r>
        <w:t>Pipeline Hazards</w:t>
      </w:r>
    </w:p>
    <w:p>
      <w:pPr>
        <w:numPr>
          <w:ilvl w:val="2"/>
          <w:numId w:val="900"/>
        </w:numPr>
        <w:spacing w:before="0" w:after="0"/>
      </w:pPr>
      <w:r>
        <w:t>Loop Unrolling</w:t>
      </w:r>
    </w:p>
    <w:p>
      <w:pPr>
        <w:numPr>
          <w:ilvl w:val="3"/>
          <w:numId w:val="900"/>
        </w:numPr>
        <w:spacing w:before="0" w:after="0"/>
      </w:pPr>
      <w:r>
        <w:t>Partial Unrolling</w:t>
      </w:r>
    </w:p>
    <w:p>
      <w:pPr>
        <w:numPr>
          <w:ilvl w:val="3"/>
          <w:numId w:val="900"/>
        </w:numPr>
        <w:spacing w:before="0" w:after="0"/>
      </w:pPr>
      <w:r>
        <w:t>Complete Unrolling</w:t>
      </w:r>
    </w:p>
    <w:p>
      <w:pPr>
        <w:numPr>
          <w:ilvl w:val="3"/>
          <w:numId w:val="900"/>
        </w:numPr>
        <w:spacing w:before="0" w:after="0"/>
      </w:pPr>
      <w:r>
        <w:t>Factor Selection</w:t>
      </w:r>
    </w:p>
    <w:p>
      <w:pPr>
        <w:numPr>
          <w:ilvl w:val="2"/>
          <w:numId w:val="900"/>
        </w:numPr>
        <w:spacing w:before="0" w:after="0"/>
      </w:pPr>
      <w:r>
        <w:t>Loop Merging</w:t>
      </w:r>
    </w:p>
    <w:p>
      <w:pPr>
        <w:numPr>
          <w:ilvl w:val="2"/>
          <w:numId w:val="900"/>
        </w:numPr>
        <w:spacing w:before="0" w:after="0"/>
      </w:pPr>
      <w:r>
        <w:t>Loop Flattening</w:t>
      </w:r>
    </w:p>
    <w:p>
      <w:pPr>
        <w:numPr>
          <w:ilvl w:val="1"/>
          <w:numId w:val="900"/>
        </w:numPr>
        <w:spacing w:before="0" w:after="0"/>
      </w:pPr>
      <w:r>
        <w:t>Array Optimization</w:t>
      </w:r>
    </w:p>
    <w:p>
      <w:pPr>
        <w:numPr>
          <w:ilvl w:val="2"/>
          <w:numId w:val="900"/>
        </w:numPr>
        <w:spacing w:before="0" w:after="0"/>
      </w:pPr>
      <w:r>
        <w:t>Array Partitioning</w:t>
      </w:r>
    </w:p>
    <w:p>
      <w:pPr>
        <w:numPr>
          <w:ilvl w:val="3"/>
          <w:numId w:val="900"/>
        </w:numPr>
        <w:spacing w:before="0" w:after="0"/>
      </w:pPr>
      <w:r>
        <w:t>Block Partitioning</w:t>
      </w:r>
    </w:p>
    <w:p>
      <w:pPr>
        <w:numPr>
          <w:ilvl w:val="3"/>
          <w:numId w:val="900"/>
        </w:numPr>
        <w:spacing w:before="0" w:after="0"/>
      </w:pPr>
      <w:r>
        <w:t>Cyclic Partitioning</w:t>
      </w:r>
    </w:p>
    <w:p>
      <w:pPr>
        <w:numPr>
          <w:ilvl w:val="3"/>
          <w:numId w:val="900"/>
        </w:numPr>
        <w:spacing w:before="0" w:after="0"/>
      </w:pPr>
      <w:r>
        <w:t>Complete Partitioning</w:t>
      </w:r>
    </w:p>
    <w:p>
      <w:pPr>
        <w:numPr>
          <w:ilvl w:val="2"/>
          <w:numId w:val="900"/>
        </w:numPr>
        <w:spacing w:before="0" w:after="0"/>
      </w:pPr>
      <w:r>
        <w:t>Array Reshaping</w:t>
      </w:r>
    </w:p>
    <w:p>
      <w:pPr>
        <w:numPr>
          <w:ilvl w:val="2"/>
          <w:numId w:val="900"/>
        </w:numPr>
        <w:spacing w:before="0" w:after="0"/>
      </w:pPr>
      <w:r>
        <w:t>Memory Interface Optimization</w:t>
      </w:r>
    </w:p>
    <w:p>
      <w:pPr>
        <w:numPr>
          <w:ilvl w:val="1"/>
          <w:numId w:val="900"/>
        </w:numPr>
        <w:spacing w:before="0" w:after="0"/>
      </w:pPr>
      <w:r>
        <w:t>Function Optimization</w:t>
      </w:r>
    </w:p>
    <w:p>
      <w:pPr>
        <w:numPr>
          <w:ilvl w:val="2"/>
          <w:numId w:val="900"/>
        </w:numPr>
        <w:spacing w:before="0" w:after="0"/>
      </w:pPr>
      <w:r>
        <w:t>Function Pipelining</w:t>
      </w:r>
    </w:p>
    <w:p>
      <w:pPr>
        <w:numPr>
          <w:ilvl w:val="2"/>
          <w:numId w:val="900"/>
        </w:numPr>
        <w:spacing w:before="0" w:after="0"/>
      </w:pPr>
      <w:r>
        <w:t>Function Inlining</w:t>
      </w:r>
    </w:p>
    <w:p>
      <w:pPr>
        <w:numPr>
          <w:ilvl w:val="2"/>
          <w:numId w:val="900"/>
        </w:numPr>
        <w:spacing w:before="0" w:after="0"/>
      </w:pPr>
      <w:r>
        <w:t>Dataflow Optimization</w:t>
      </w:r>
    </w:p>
    <w:p>
      <w:pPr>
        <w:numPr>
          <w:ilvl w:val="1"/>
          <w:numId w:val="900"/>
        </w:numPr>
        <w:spacing w:before="0" w:after="0"/>
      </w:pPr>
      <w:r>
        <w:t>Interface Optimization</w:t>
      </w:r>
    </w:p>
    <w:p>
      <w:pPr>
        <w:numPr>
          <w:ilvl w:val="2"/>
          <w:numId w:val="900"/>
        </w:numPr>
        <w:spacing w:before="0" w:after="0"/>
      </w:pPr>
      <w:r>
        <w:t>AXI Interface Configuration</w:t>
      </w:r>
    </w:p>
    <w:p>
      <w:pPr>
        <w:numPr>
          <w:ilvl w:val="2"/>
          <w:numId w:val="900"/>
        </w:numPr>
        <w:spacing w:before="0" w:after="0"/>
      </w:pPr>
      <w:r>
        <w:t>Streaming Interfaces</w:t>
      </w:r>
    </w:p>
    <w:p>
      <w:pPr>
        <w:numPr>
          <w:ilvl w:val="2"/>
          <w:numId w:val="900"/>
        </w:numPr>
        <w:spacing w:before="0" w:after="0"/>
      </w:pPr>
      <w:r>
        <w:t>Memory Interface Optimization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DSP Utilization</w:t>
      </w:r>
    </w:p>
    <w:p>
      <w:pPr>
        <w:numPr>
          <w:ilvl w:val="2"/>
          <w:numId w:val="900"/>
        </w:numPr>
        <w:spacing w:before="0" w:after="0"/>
      </w:pPr>
      <w:r>
        <w:t>BRAM Utilization</w:t>
      </w:r>
    </w:p>
    <w:p>
      <w:pPr>
        <w:numPr>
          <w:ilvl w:val="1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Latency vs. Throughput</w:t>
      </w:r>
    </w:p>
    <w:p>
      <w:pPr>
        <w:numPr>
          <w:ilvl w:val="2"/>
          <w:numId w:val="900"/>
        </w:numPr>
        <w:spacing w:before="0" w:after="0"/>
      </w:pPr>
      <w:r>
        <w:t>Area vs. Performance</w:t>
      </w:r>
    </w:p>
    <w:p>
      <w:pPr>
        <w:numPr>
          <w:ilvl w:val="2"/>
          <w:numId w:val="900"/>
        </w:numPr>
        <w:spacing w:before="0" w:after="0"/>
      </w:pPr>
      <w:r>
        <w:t>Power vs. Performance</w:t>
      </w:r>
    </w:p>
    <w:p>
      <w:pPr>
        <w:numPr>
          <w:ilvl w:val="0"/>
          <w:numId w:val="900"/>
        </w:numPr>
        <w:spacing w:before="0" w:after="0"/>
      </w:pPr>
      <w:r>
        <w:t>Advanced HLS Concepts</w:t>
      </w:r>
    </w:p>
    <w:p>
      <w:pPr>
        <w:numPr>
          <w:ilvl w:val="1"/>
          <w:numId w:val="900"/>
        </w:numPr>
        <w:spacing w:before="0" w:after="0"/>
      </w:pPr>
      <w:r>
        <w:t>Dataflow Design</w:t>
      </w:r>
    </w:p>
    <w:p>
      <w:pPr>
        <w:numPr>
          <w:ilvl w:val="2"/>
          <w:numId w:val="900"/>
        </w:numPr>
        <w:spacing w:before="0" w:after="0"/>
      </w:pPr>
      <w:r>
        <w:t>Task-Level Parallelism</w:t>
      </w:r>
    </w:p>
    <w:p>
      <w:pPr>
        <w:numPr>
          <w:ilvl w:val="2"/>
          <w:numId w:val="900"/>
        </w:numPr>
        <w:spacing w:before="0" w:after="0"/>
      </w:pPr>
      <w:r>
        <w:t>Channel Communication</w:t>
      </w:r>
    </w:p>
    <w:p>
      <w:pPr>
        <w:numPr>
          <w:ilvl w:val="2"/>
          <w:numId w:val="900"/>
        </w:numPr>
        <w:spacing w:before="0" w:after="0"/>
      </w:pPr>
      <w:r>
        <w:t>Producer-Consumer Patterns</w:t>
      </w:r>
    </w:p>
    <w:p>
      <w:pPr>
        <w:numPr>
          <w:ilvl w:val="1"/>
          <w:numId w:val="900"/>
        </w:numPr>
        <w:spacing w:before="0" w:after="0"/>
      </w:pPr>
      <w:r>
        <w:t>Streaming Applications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Sliding Window Operations</w:t>
      </w:r>
    </w:p>
    <w:p>
      <w:pPr>
        <w:numPr>
          <w:ilvl w:val="2"/>
          <w:numId w:val="900"/>
        </w:numPr>
        <w:spacing w:before="0" w:after="0"/>
      </w:pPr>
      <w:r>
        <w:t>Filter Implementations</w:t>
      </w:r>
    </w:p>
    <w:p>
      <w:pPr>
        <w:numPr>
          <w:ilvl w:val="1"/>
          <w:numId w:val="900"/>
        </w:numPr>
        <w:spacing w:before="0" w:after="0"/>
      </w:pPr>
      <w:r>
        <w:t>Fixed-Point Design</w:t>
      </w:r>
    </w:p>
    <w:p>
      <w:pPr>
        <w:numPr>
          <w:ilvl w:val="2"/>
          <w:numId w:val="900"/>
        </w:numPr>
        <w:spacing w:before="0" w:after="0"/>
      </w:pPr>
      <w:r>
        <w:t>Fixed-Point Data Types</w:t>
      </w:r>
    </w:p>
    <w:p>
      <w:pPr>
        <w:numPr>
          <w:ilvl w:val="2"/>
          <w:numId w:val="900"/>
        </w:numPr>
        <w:spacing w:before="0" w:after="0"/>
      </w:pPr>
      <w:r>
        <w:t>Precision Analysis</w:t>
      </w:r>
    </w:p>
    <w:p>
      <w:pPr>
        <w:numPr>
          <w:ilvl w:val="2"/>
          <w:numId w:val="900"/>
        </w:numPr>
        <w:spacing w:before="0" w:after="0"/>
      </w:pPr>
      <w:r>
        <w:t>Quantization Effects</w:t>
      </w:r>
    </w:p>
    <w:p>
      <w:pPr>
        <w:numPr>
          <w:ilvl w:val="1"/>
          <w:numId w:val="900"/>
        </w:numPr>
        <w:spacing w:before="0" w:after="0"/>
      </w:pPr>
      <w:r>
        <w:t>Custom Data Types</w:t>
      </w:r>
    </w:p>
    <w:p>
      <w:pPr>
        <w:numPr>
          <w:ilvl w:val="2"/>
          <w:numId w:val="900"/>
        </w:numPr>
        <w:spacing w:before="0" w:after="0"/>
      </w:pPr>
      <w:r>
        <w:t>Arbitrary Precision Integers</w:t>
      </w:r>
    </w:p>
    <w:p>
      <w:pPr>
        <w:numPr>
          <w:ilvl w:val="2"/>
          <w:numId w:val="900"/>
        </w:numPr>
        <w:spacing w:before="0" w:after="0"/>
      </w:pPr>
      <w:r>
        <w:t>Custom Structures</w:t>
      </w:r>
    </w:p>
    <w:p>
      <w:pPr>
        <w:numPr>
          <w:ilvl w:val="2"/>
          <w:numId w:val="900"/>
        </w:numPr>
        <w:spacing w:before="0" w:after="0"/>
      </w:pPr>
      <w:r>
        <w:t>Bit-Level Operations</w:t>
      </w:r>
    </w:p>
    <w:p>
      <w:pPr>
        <w:numPr>
          <w:ilvl w:val="1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On-Chip Memory Usage</w:t>
      </w:r>
    </w:p>
    <w:p>
      <w:pPr>
        <w:numPr>
          <w:ilvl w:val="2"/>
          <w:numId w:val="900"/>
        </w:numPr>
        <w:spacing w:before="0" w:after="0"/>
      </w:pPr>
      <w:r>
        <w:t>External Memory Access</w:t>
      </w:r>
    </w:p>
    <w:p>
      <w:pPr>
        <w:numPr>
          <w:ilvl w:val="2"/>
          <w:numId w:val="900"/>
        </w:numPr>
        <w:spacing w:before="0" w:after="0"/>
      </w:pPr>
      <w:r>
        <w:t>Cache Implementation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Synthesis Errors</w:t>
      </w:r>
    </w:p>
    <w:p>
      <w:pPr>
        <w:numPr>
          <w:ilvl w:val="2"/>
          <w:numId w:val="900"/>
        </w:numPr>
        <w:spacing w:before="0" w:after="0"/>
      </w:pPr>
      <w:r>
        <w:t>Timing Closure Issues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