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Forest Mensuration and Inventory</w:t>
      </w:r>
    </w:p>
    <w:p>
      <w:pPr>
        <w:pStyle w:val="Heading1"/>
      </w:pPr>
      <w:r>
        <w:t>Introduction to Forest Mensuration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Forest Mensuration</w:t>
      </w:r>
    </w:p>
    <w:p>
      <w:pPr>
        <w:numPr>
          <w:ilvl w:val="1"/>
          <w:numId w:val="900"/>
        </w:numPr>
        <w:spacing w:before="0" w:after="0"/>
      </w:pPr>
      <w:r>
        <w:t>Scope within Forestry and Natural Resources</w:t>
      </w:r>
    </w:p>
    <w:p>
      <w:pPr>
        <w:numPr>
          <w:ilvl w:val="1"/>
          <w:numId w:val="900"/>
        </w:numPr>
        <w:spacing w:before="0" w:after="0"/>
      </w:pPr>
      <w:r>
        <w:t>Relationship to Other Forestry Disciplines</w:t>
      </w:r>
    </w:p>
    <w:p>
      <w:pPr>
        <w:numPr>
          <w:ilvl w:val="2"/>
          <w:numId w:val="900"/>
        </w:numPr>
        <w:spacing w:before="0" w:after="0"/>
      </w:pPr>
      <w:r>
        <w:t>Silviculture</w:t>
      </w:r>
    </w:p>
    <w:p>
      <w:pPr>
        <w:numPr>
          <w:ilvl w:val="2"/>
          <w:numId w:val="900"/>
        </w:numPr>
        <w:spacing w:before="0" w:after="0"/>
      </w:pPr>
      <w:r>
        <w:t>Forest Management</w:t>
      </w:r>
    </w:p>
    <w:p>
      <w:pPr>
        <w:numPr>
          <w:ilvl w:val="2"/>
          <w:numId w:val="900"/>
        </w:numPr>
        <w:spacing w:before="0" w:after="0"/>
      </w:pPr>
      <w:r>
        <w:t>Forest Economics</w:t>
      </w:r>
    </w:p>
    <w:p>
      <w:pPr>
        <w:numPr>
          <w:ilvl w:val="2"/>
          <w:numId w:val="900"/>
        </w:numPr>
        <w:spacing w:before="0" w:after="0"/>
      </w:pPr>
      <w:r>
        <w:t>Forest Ecology</w:t>
      </w:r>
    </w:p>
    <w:p>
      <w:pPr>
        <w:numPr>
          <w:ilvl w:val="0"/>
          <w:numId w:val="900"/>
        </w:numPr>
        <w:spacing w:before="0" w:after="0"/>
      </w:pPr>
      <w:r>
        <w:t>Importance in Forest Management</w:t>
      </w:r>
    </w:p>
    <w:p>
      <w:pPr>
        <w:numPr>
          <w:ilvl w:val="1"/>
          <w:numId w:val="900"/>
        </w:numPr>
        <w:spacing w:before="0" w:after="0"/>
      </w:pPr>
      <w:r>
        <w:t>Role in Sustainable Forest Management</w:t>
      </w:r>
    </w:p>
    <w:p>
      <w:pPr>
        <w:numPr>
          <w:ilvl w:val="1"/>
          <w:numId w:val="900"/>
        </w:numPr>
        <w:spacing w:before="0" w:after="0"/>
      </w:pPr>
      <w:r>
        <w:t>Applications in Timber Harvest Planning</w:t>
      </w:r>
    </w:p>
    <w:p>
      <w:pPr>
        <w:numPr>
          <w:ilvl w:val="1"/>
          <w:numId w:val="900"/>
        </w:numPr>
        <w:spacing w:before="0" w:after="0"/>
      </w:pPr>
      <w:r>
        <w:t>Support for Ecological and Conservation Goals</w:t>
      </w:r>
    </w:p>
    <w:p>
      <w:pPr>
        <w:numPr>
          <w:ilvl w:val="1"/>
          <w:numId w:val="900"/>
        </w:numPr>
        <w:spacing w:before="0" w:after="0"/>
      </w:pPr>
      <w:r>
        <w:t>Economic and Policy Implications</w:t>
      </w:r>
    </w:p>
    <w:p>
      <w:pPr>
        <w:numPr>
          <w:ilvl w:val="1"/>
          <w:numId w:val="900"/>
        </w:numPr>
        <w:spacing w:before="0" w:after="0"/>
      </w:pPr>
      <w:r>
        <w:t>Legal and Regulatory Requirements</w:t>
      </w:r>
    </w:p>
    <w:p>
      <w:pPr>
        <w:numPr>
          <w:ilvl w:val="0"/>
          <w:numId w:val="900"/>
        </w:numPr>
        <w:spacing w:before="0" w:after="0"/>
      </w:pPr>
      <w:r>
        <w:t>Historical Development of Mensuration</w:t>
      </w:r>
    </w:p>
    <w:p>
      <w:pPr>
        <w:numPr>
          <w:ilvl w:val="1"/>
          <w:numId w:val="900"/>
        </w:numPr>
        <w:spacing w:before="0" w:after="0"/>
      </w:pPr>
      <w:r>
        <w:t>Early Measurement Techniques</w:t>
      </w:r>
    </w:p>
    <w:p>
      <w:pPr>
        <w:numPr>
          <w:ilvl w:val="1"/>
          <w:numId w:val="900"/>
        </w:numPr>
        <w:spacing w:before="0" w:after="0"/>
      </w:pPr>
      <w:r>
        <w:t>Evolution of Instruments and Methods</w:t>
      </w:r>
    </w:p>
    <w:p>
      <w:pPr>
        <w:numPr>
          <w:ilvl w:val="1"/>
          <w:numId w:val="900"/>
        </w:numPr>
        <w:spacing w:before="0" w:after="0"/>
      </w:pPr>
      <w:r>
        <w:t>Key Historical Figures and Milestones</w:t>
      </w:r>
    </w:p>
    <w:p>
      <w:pPr>
        <w:numPr>
          <w:ilvl w:val="1"/>
          <w:numId w:val="900"/>
        </w:numPr>
        <w:spacing w:before="0" w:after="0"/>
      </w:pPr>
      <w:r>
        <w:t>Development of Modern Standards</w:t>
      </w:r>
    </w:p>
    <w:p>
      <w:pPr>
        <w:numPr>
          <w:ilvl w:val="0"/>
          <w:numId w:val="900"/>
        </w:numPr>
        <w:spacing w:before="0" w:after="0"/>
      </w:pPr>
      <w:r>
        <w:t>Units of Measurement</w:t>
      </w:r>
    </w:p>
    <w:p>
      <w:pPr>
        <w:numPr>
          <w:ilvl w:val="1"/>
          <w:numId w:val="900"/>
        </w:numPr>
        <w:spacing w:before="0" w:after="0"/>
      </w:pPr>
      <w:r>
        <w:t>Imperial System</w:t>
      </w:r>
    </w:p>
    <w:p>
      <w:pPr>
        <w:numPr>
          <w:ilvl w:val="2"/>
          <w:numId w:val="900"/>
        </w:numPr>
        <w:spacing w:before="0" w:after="0"/>
      </w:pPr>
      <w:r>
        <w:t>Linear Measurements</w:t>
      </w:r>
    </w:p>
    <w:p>
      <w:pPr>
        <w:numPr>
          <w:ilvl w:val="2"/>
          <w:numId w:val="900"/>
        </w:numPr>
        <w:spacing w:before="0" w:after="0"/>
      </w:pPr>
      <w:r>
        <w:t>Area Measurements</w:t>
      </w:r>
    </w:p>
    <w:p>
      <w:pPr>
        <w:numPr>
          <w:ilvl w:val="2"/>
          <w:numId w:val="900"/>
        </w:numPr>
        <w:spacing w:before="0" w:after="0"/>
      </w:pPr>
      <w:r>
        <w:t>Volume Measurements</w:t>
      </w:r>
    </w:p>
    <w:p>
      <w:pPr>
        <w:numPr>
          <w:ilvl w:val="2"/>
          <w:numId w:val="900"/>
        </w:numPr>
        <w:spacing w:before="0" w:after="0"/>
      </w:pPr>
      <w:r>
        <w:t>Board Foot System</w:t>
      </w:r>
    </w:p>
    <w:p>
      <w:pPr>
        <w:numPr>
          <w:ilvl w:val="1"/>
          <w:numId w:val="900"/>
        </w:numPr>
        <w:spacing w:before="0" w:after="0"/>
      </w:pPr>
      <w:r>
        <w:t>Metric System</w:t>
      </w:r>
    </w:p>
    <w:p>
      <w:pPr>
        <w:numPr>
          <w:ilvl w:val="2"/>
          <w:numId w:val="900"/>
        </w:numPr>
        <w:spacing w:before="0" w:after="0"/>
      </w:pPr>
      <w:r>
        <w:t>Linear Measurements</w:t>
      </w:r>
    </w:p>
    <w:p>
      <w:pPr>
        <w:numPr>
          <w:ilvl w:val="2"/>
          <w:numId w:val="900"/>
        </w:numPr>
        <w:spacing w:before="0" w:after="0"/>
      </w:pPr>
      <w:r>
        <w:t>Area Measurements</w:t>
      </w:r>
    </w:p>
    <w:p>
      <w:pPr>
        <w:numPr>
          <w:ilvl w:val="2"/>
          <w:numId w:val="900"/>
        </w:numPr>
        <w:spacing w:before="0" w:after="0"/>
      </w:pPr>
      <w:r>
        <w:t>Volume Measurements</w:t>
      </w:r>
    </w:p>
    <w:p>
      <w:pPr>
        <w:numPr>
          <w:ilvl w:val="2"/>
          <w:numId w:val="900"/>
        </w:numPr>
        <w:spacing w:before="0" w:after="0"/>
      </w:pPr>
      <w:r>
        <w:t>Cubic Meter System</w:t>
      </w:r>
    </w:p>
    <w:p>
      <w:pPr>
        <w:numPr>
          <w:ilvl w:val="1"/>
          <w:numId w:val="900"/>
        </w:numPr>
        <w:spacing w:before="0" w:after="0"/>
      </w:pPr>
      <w:r>
        <w:t>Forestry-Specific Units</w:t>
      </w:r>
    </w:p>
    <w:p>
      <w:pPr>
        <w:numPr>
          <w:ilvl w:val="2"/>
          <w:numId w:val="900"/>
        </w:numPr>
        <w:spacing w:before="0" w:after="0"/>
      </w:pPr>
      <w:r>
        <w:t>Board Foot</w:t>
      </w:r>
    </w:p>
    <w:p>
      <w:pPr>
        <w:numPr>
          <w:ilvl w:val="2"/>
          <w:numId w:val="900"/>
        </w:numPr>
        <w:spacing w:before="0" w:after="0"/>
      </w:pPr>
      <w:r>
        <w:t>Cord</w:t>
      </w:r>
    </w:p>
    <w:p>
      <w:pPr>
        <w:numPr>
          <w:ilvl w:val="2"/>
          <w:numId w:val="900"/>
        </w:numPr>
        <w:spacing w:before="0" w:after="0"/>
      </w:pPr>
      <w:r>
        <w:t>Stere</w:t>
      </w:r>
    </w:p>
    <w:p>
      <w:pPr>
        <w:numPr>
          <w:ilvl w:val="2"/>
          <w:numId w:val="900"/>
        </w:numPr>
        <w:spacing w:before="0" w:after="0"/>
      </w:pPr>
      <w:r>
        <w:t>Cunit</w:t>
      </w:r>
    </w:p>
    <w:p>
      <w:pPr>
        <w:numPr>
          <w:ilvl w:val="1"/>
          <w:numId w:val="900"/>
        </w:numPr>
        <w:spacing w:before="0" w:after="0"/>
      </w:pPr>
      <w:r>
        <w:t>Unit Conversions</w:t>
      </w:r>
    </w:p>
    <w:p>
      <w:pPr>
        <w:numPr>
          <w:ilvl w:val="2"/>
          <w:numId w:val="900"/>
        </w:numPr>
        <w:spacing w:before="0" w:after="0"/>
      </w:pPr>
      <w:r>
        <w:t>Imperial to Metric</w:t>
      </w:r>
    </w:p>
    <w:p>
      <w:pPr>
        <w:numPr>
          <w:ilvl w:val="2"/>
          <w:numId w:val="900"/>
        </w:numPr>
        <w:spacing w:before="0" w:after="0"/>
      </w:pPr>
      <w:r>
        <w:t>Volume Unit Conversions</w:t>
      </w:r>
    </w:p>
    <w:p>
      <w:pPr>
        <w:numPr>
          <w:ilvl w:val="2"/>
          <w:numId w:val="900"/>
        </w:numPr>
        <w:spacing w:before="0" w:after="0"/>
      </w:pPr>
      <w:r>
        <w:t>Area Unit Conversions</w:t>
      </w:r>
    </w:p>
    <w:p>
      <w:pPr>
        <w:numPr>
          <w:ilvl w:val="0"/>
          <w:numId w:val="900"/>
        </w:numPr>
        <w:spacing w:before="0" w:after="0"/>
      </w:pPr>
      <w:r>
        <w:t>Concepts of Accuracy, Precision, and Bias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1"/>
          <w:numId w:val="900"/>
        </w:numPr>
        <w:spacing w:before="0" w:after="0"/>
      </w:pPr>
      <w:r>
        <w:t>Sources of Measurement Error</w:t>
      </w:r>
    </w:p>
    <w:p>
      <w:pPr>
        <w:numPr>
          <w:ilvl w:val="2"/>
          <w:numId w:val="900"/>
        </w:numPr>
        <w:spacing w:before="0" w:after="0"/>
      </w:pPr>
      <w:r>
        <w:t>Systematic Errors</w:t>
      </w:r>
    </w:p>
    <w:p>
      <w:pPr>
        <w:numPr>
          <w:ilvl w:val="2"/>
          <w:numId w:val="900"/>
        </w:numPr>
        <w:spacing w:before="0" w:after="0"/>
      </w:pPr>
      <w:r>
        <w:t>Random Errors</w:t>
      </w:r>
    </w:p>
    <w:p>
      <w:pPr>
        <w:numPr>
          <w:ilvl w:val="2"/>
          <w:numId w:val="900"/>
        </w:numPr>
        <w:spacing w:before="0" w:after="0"/>
      </w:pPr>
      <w:r>
        <w:t>Human Errors</w:t>
      </w:r>
    </w:p>
    <w:p>
      <w:pPr>
        <w:numPr>
          <w:ilvl w:val="2"/>
          <w:numId w:val="900"/>
        </w:numPr>
        <w:spacing w:before="0" w:after="0"/>
      </w:pPr>
      <w:r>
        <w:t>Instrument Errors</w:t>
      </w:r>
    </w:p>
    <w:p>
      <w:pPr>
        <w:numPr>
          <w:ilvl w:val="1"/>
          <w:numId w:val="900"/>
        </w:numPr>
        <w:spacing w:before="0" w:after="0"/>
      </w:pPr>
      <w:r>
        <w:t>Methods to Minimize Error</w:t>
      </w:r>
    </w:p>
    <w:p>
      <w:pPr>
        <w:numPr>
          <w:ilvl w:val="1"/>
          <w:numId w:val="900"/>
        </w:numPr>
        <w:spacing w:before="0" w:after="0"/>
      </w:pPr>
      <w:r>
        <w:t>Calibration and Standardization</w:t>
      </w:r>
    </w:p>
    <w:p>
      <w:pPr>
        <w:numPr>
          <w:ilvl w:val="1"/>
          <w:numId w:val="900"/>
        </w:numPr>
        <w:spacing w:before="0" w:after="0"/>
      </w:pPr>
      <w:r>
        <w:t>Quality Control Procedures</w:t>
      </w:r>
    </w:p>
    <w:p>
      <w:pPr>
        <w:pStyle w:val="Heading1"/>
      </w:pPr>
      <w:r>
        <w:t>Fundamentals of Tree Measurement</w:t>
      </w:r>
    </w:p>
    <w:p>
      <w:pPr>
        <w:numPr>
          <w:ilvl w:val="0"/>
          <w:numId w:val="900"/>
        </w:numPr>
        <w:spacing w:before="0" w:after="0"/>
      </w:pPr>
      <w:r>
        <w:t>Tree Anatomy for Measurement Purposes</w:t>
      </w:r>
    </w:p>
    <w:p>
      <w:pPr>
        <w:numPr>
          <w:ilvl w:val="1"/>
          <w:numId w:val="900"/>
        </w:numPr>
        <w:spacing w:before="0" w:after="0"/>
      </w:pPr>
      <w:r>
        <w:t>Bole Structure</w:t>
      </w:r>
    </w:p>
    <w:p>
      <w:pPr>
        <w:numPr>
          <w:ilvl w:val="2"/>
          <w:numId w:val="900"/>
        </w:numPr>
        <w:spacing w:before="0" w:after="0"/>
      </w:pPr>
      <w:r>
        <w:t>Definition and Components</w:t>
      </w:r>
    </w:p>
    <w:p>
      <w:pPr>
        <w:numPr>
          <w:ilvl w:val="2"/>
          <w:numId w:val="900"/>
        </w:numPr>
        <w:spacing w:before="0" w:after="0"/>
      </w:pPr>
      <w:r>
        <w:t>Importance in Volume Estimation</w:t>
      </w:r>
    </w:p>
    <w:p>
      <w:pPr>
        <w:numPr>
          <w:ilvl w:val="2"/>
          <w:numId w:val="900"/>
        </w:numPr>
        <w:spacing w:before="0" w:after="0"/>
      </w:pPr>
      <w:r>
        <w:t>Stem Form Variations</w:t>
      </w:r>
    </w:p>
    <w:p>
      <w:pPr>
        <w:numPr>
          <w:ilvl w:val="1"/>
          <w:numId w:val="900"/>
        </w:numPr>
        <w:spacing w:before="0" w:after="0"/>
      </w:pPr>
      <w:r>
        <w:t>Crown Components</w:t>
      </w:r>
    </w:p>
    <w:p>
      <w:pPr>
        <w:numPr>
          <w:ilvl w:val="2"/>
          <w:numId w:val="900"/>
        </w:numPr>
        <w:spacing w:before="0" w:after="0"/>
      </w:pPr>
      <w:r>
        <w:t>Live Crown</w:t>
      </w:r>
    </w:p>
    <w:p>
      <w:pPr>
        <w:numPr>
          <w:ilvl w:val="2"/>
          <w:numId w:val="900"/>
        </w:numPr>
        <w:spacing w:before="0" w:after="0"/>
      </w:pPr>
      <w:r>
        <w:t>Dead Crown</w:t>
      </w:r>
    </w:p>
    <w:p>
      <w:pPr>
        <w:numPr>
          <w:ilvl w:val="2"/>
          <w:numId w:val="900"/>
        </w:numPr>
        <w:spacing w:before="0" w:after="0"/>
      </w:pPr>
      <w:r>
        <w:t>Crown Dimensions</w:t>
      </w:r>
    </w:p>
    <w:p>
      <w:pPr>
        <w:numPr>
          <w:ilvl w:val="1"/>
          <w:numId w:val="900"/>
        </w:numPr>
        <w:spacing w:before="0" w:after="0"/>
      </w:pPr>
      <w:r>
        <w:t>Root Systems</w:t>
      </w:r>
    </w:p>
    <w:p>
      <w:pPr>
        <w:numPr>
          <w:ilvl w:val="2"/>
          <w:numId w:val="900"/>
        </w:numPr>
        <w:spacing w:before="0" w:after="0"/>
      </w:pPr>
      <w:r>
        <w:t>Structural Roots</w:t>
      </w:r>
    </w:p>
    <w:p>
      <w:pPr>
        <w:numPr>
          <w:ilvl w:val="2"/>
          <w:numId w:val="900"/>
        </w:numPr>
        <w:spacing w:before="0" w:after="0"/>
      </w:pPr>
      <w:r>
        <w:t>Feeder Roots</w:t>
      </w:r>
    </w:p>
    <w:p>
      <w:pPr>
        <w:numPr>
          <w:ilvl w:val="2"/>
          <w:numId w:val="900"/>
        </w:numPr>
        <w:spacing w:before="0" w:after="0"/>
      </w:pPr>
      <w:r>
        <w:t>Influence on Tree Stability</w:t>
      </w:r>
    </w:p>
    <w:p>
      <w:pPr>
        <w:numPr>
          <w:ilvl w:val="1"/>
          <w:numId w:val="900"/>
        </w:numPr>
        <w:spacing w:before="0" w:after="0"/>
      </w:pPr>
      <w:r>
        <w:t>Bark Characteristics</w:t>
      </w:r>
    </w:p>
    <w:p>
      <w:pPr>
        <w:numPr>
          <w:ilvl w:val="2"/>
          <w:numId w:val="900"/>
        </w:numPr>
        <w:spacing w:before="0" w:after="0"/>
      </w:pPr>
      <w:r>
        <w:t>Outer Bark</w:t>
      </w:r>
    </w:p>
    <w:p>
      <w:pPr>
        <w:numPr>
          <w:ilvl w:val="2"/>
          <w:numId w:val="900"/>
        </w:numPr>
        <w:spacing w:before="0" w:after="0"/>
      </w:pPr>
      <w:r>
        <w:t>Inner Bark</w:t>
      </w:r>
    </w:p>
    <w:p>
      <w:pPr>
        <w:numPr>
          <w:ilvl w:val="2"/>
          <w:numId w:val="900"/>
        </w:numPr>
        <w:spacing w:before="0" w:after="0"/>
      </w:pPr>
      <w:r>
        <w:t>Species Variations</w:t>
      </w:r>
    </w:p>
    <w:p>
      <w:pPr>
        <w:numPr>
          <w:ilvl w:val="0"/>
          <w:numId w:val="900"/>
        </w:numPr>
        <w:spacing w:before="0" w:after="0"/>
      </w:pPr>
      <w:r>
        <w:t>Measurement of Tree Diameter</w:t>
      </w:r>
    </w:p>
    <w:p>
      <w:pPr>
        <w:numPr>
          <w:ilvl w:val="1"/>
          <w:numId w:val="900"/>
        </w:numPr>
        <w:spacing w:before="0" w:after="0"/>
      </w:pPr>
      <w:r>
        <w:t>Diameter at Breast Height</w:t>
      </w:r>
    </w:p>
    <w:p>
      <w:pPr>
        <w:numPr>
          <w:ilvl w:val="2"/>
          <w:numId w:val="900"/>
        </w:numPr>
        <w:spacing w:before="0" w:after="0"/>
      </w:pPr>
      <w:r>
        <w:t>Standard Definition</w:t>
      </w:r>
    </w:p>
    <w:p>
      <w:pPr>
        <w:numPr>
          <w:ilvl w:val="2"/>
          <w:numId w:val="900"/>
        </w:numPr>
        <w:spacing w:before="0" w:after="0"/>
      </w:pPr>
      <w:r>
        <w:t>Height Specifications</w:t>
      </w:r>
    </w:p>
    <w:p>
      <w:pPr>
        <w:numPr>
          <w:ilvl w:val="3"/>
          <w:numId w:val="900"/>
        </w:numPr>
        <w:spacing w:before="0" w:after="0"/>
      </w:pPr>
      <w:r>
        <w:t>4.5 Feet Above Ground</w:t>
      </w:r>
    </w:p>
    <w:p>
      <w:pPr>
        <w:numPr>
          <w:ilvl w:val="3"/>
          <w:numId w:val="900"/>
        </w:numPr>
        <w:spacing w:before="0" w:after="0"/>
      </w:pPr>
      <w:r>
        <w:t>1.3 Meters Above Ground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Special Diameter Measurement Situations</w:t>
      </w:r>
    </w:p>
    <w:p>
      <w:pPr>
        <w:numPr>
          <w:ilvl w:val="2"/>
          <w:numId w:val="900"/>
        </w:numPr>
        <w:spacing w:before="0" w:after="0"/>
      </w:pPr>
      <w:r>
        <w:t>Sloping Ground Procedures</w:t>
      </w:r>
    </w:p>
    <w:p>
      <w:pPr>
        <w:numPr>
          <w:ilvl w:val="3"/>
          <w:numId w:val="900"/>
        </w:numPr>
        <w:spacing w:before="0" w:after="0"/>
      </w:pPr>
      <w:r>
        <w:t>Uphill Side Measurement</w:t>
      </w:r>
    </w:p>
    <w:p>
      <w:pPr>
        <w:numPr>
          <w:ilvl w:val="3"/>
          <w:numId w:val="900"/>
        </w:numPr>
        <w:spacing w:before="0" w:after="0"/>
      </w:pPr>
      <w:r>
        <w:t>Slope Corrections</w:t>
      </w:r>
    </w:p>
    <w:p>
      <w:pPr>
        <w:numPr>
          <w:ilvl w:val="2"/>
          <w:numId w:val="900"/>
        </w:numPr>
        <w:spacing w:before="0" w:after="0"/>
      </w:pPr>
      <w:r>
        <w:t>Irregular Trees</w:t>
      </w:r>
    </w:p>
    <w:p>
      <w:pPr>
        <w:numPr>
          <w:ilvl w:val="3"/>
          <w:numId w:val="900"/>
        </w:numPr>
        <w:spacing w:before="0" w:after="0"/>
      </w:pPr>
      <w:r>
        <w:t>Forked Trees</w:t>
      </w:r>
    </w:p>
    <w:p>
      <w:pPr>
        <w:numPr>
          <w:ilvl w:val="3"/>
          <w:numId w:val="900"/>
        </w:numPr>
        <w:spacing w:before="0" w:after="0"/>
      </w:pPr>
      <w:r>
        <w:t>Leaning Trees</w:t>
      </w:r>
    </w:p>
    <w:p>
      <w:pPr>
        <w:numPr>
          <w:ilvl w:val="3"/>
          <w:numId w:val="900"/>
        </w:numPr>
        <w:spacing w:before="0" w:after="0"/>
      </w:pPr>
      <w:r>
        <w:t>Buttressed Trees</w:t>
      </w:r>
    </w:p>
    <w:p>
      <w:pPr>
        <w:numPr>
          <w:ilvl w:val="3"/>
          <w:numId w:val="900"/>
        </w:numPr>
        <w:spacing w:before="0" w:after="0"/>
      </w:pPr>
      <w:r>
        <w:t>Swollen Areas</w:t>
      </w:r>
    </w:p>
    <w:p>
      <w:pPr>
        <w:numPr>
          <w:ilvl w:val="2"/>
          <w:numId w:val="900"/>
        </w:numPr>
        <w:spacing w:before="0" w:after="0"/>
      </w:pPr>
      <w:r>
        <w:t>Multiple Stems</w:t>
      </w:r>
    </w:p>
    <w:p>
      <w:pPr>
        <w:numPr>
          <w:ilvl w:val="3"/>
          <w:numId w:val="900"/>
        </w:numPr>
        <w:spacing w:before="0" w:after="0"/>
      </w:pPr>
      <w:r>
        <w:t>Measurement Protocols</w:t>
      </w:r>
    </w:p>
    <w:p>
      <w:pPr>
        <w:numPr>
          <w:ilvl w:val="3"/>
          <w:numId w:val="900"/>
        </w:numPr>
        <w:spacing w:before="0" w:after="0"/>
      </w:pPr>
      <w:r>
        <w:t>Recording Procedures</w:t>
      </w:r>
    </w:p>
    <w:p>
      <w:pPr>
        <w:numPr>
          <w:ilvl w:val="1"/>
          <w:numId w:val="900"/>
        </w:numPr>
        <w:spacing w:before="0" w:after="0"/>
      </w:pPr>
      <w:r>
        <w:t>Diameter Measurement Instruments</w:t>
      </w:r>
    </w:p>
    <w:p>
      <w:pPr>
        <w:numPr>
          <w:ilvl w:val="2"/>
          <w:numId w:val="900"/>
        </w:numPr>
        <w:spacing w:before="0" w:after="0"/>
      </w:pPr>
      <w:r>
        <w:t>Diameter Tape</w:t>
      </w:r>
    </w:p>
    <w:p>
      <w:pPr>
        <w:numPr>
          <w:ilvl w:val="3"/>
          <w:numId w:val="900"/>
        </w:numPr>
        <w:spacing w:before="0" w:after="0"/>
      </w:pPr>
      <w:r>
        <w:t>Construction and Principles</w:t>
      </w:r>
    </w:p>
    <w:p>
      <w:pPr>
        <w:numPr>
          <w:ilvl w:val="3"/>
          <w:numId w:val="900"/>
        </w:numPr>
        <w:spacing w:before="0" w:after="0"/>
      </w:pPr>
      <w:r>
        <w:t>Proper Use Techniques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Reading and Recording</w:t>
      </w:r>
    </w:p>
    <w:p>
      <w:pPr>
        <w:numPr>
          <w:ilvl w:val="2"/>
          <w:numId w:val="900"/>
        </w:numPr>
        <w:spacing w:before="0" w:after="0"/>
      </w:pPr>
      <w:r>
        <w:t>Calipers</w:t>
      </w:r>
    </w:p>
    <w:p>
      <w:pPr>
        <w:numPr>
          <w:ilvl w:val="3"/>
          <w:numId w:val="900"/>
        </w:numPr>
        <w:spacing w:before="0" w:after="0"/>
      </w:pPr>
      <w:r>
        <w:t>Tree Calipers</w:t>
      </w:r>
    </w:p>
    <w:p>
      <w:pPr>
        <w:numPr>
          <w:ilvl w:val="3"/>
          <w:numId w:val="900"/>
        </w:numPr>
        <w:spacing w:before="0" w:after="0"/>
      </w:pPr>
      <w:r>
        <w:t>Digital Calipers</w:t>
      </w:r>
    </w:p>
    <w:p>
      <w:pPr>
        <w:numPr>
          <w:ilvl w:val="3"/>
          <w:numId w:val="900"/>
        </w:numPr>
        <w:spacing w:before="0" w:after="0"/>
      </w:pPr>
      <w:r>
        <w:t>Proper Positioning</w:t>
      </w:r>
    </w:p>
    <w:p>
      <w:pPr>
        <w:numPr>
          <w:ilvl w:val="3"/>
          <w:numId w:val="900"/>
        </w:numPr>
        <w:spacing w:before="0" w:after="0"/>
      </w:pPr>
      <w:r>
        <w:t>Accuracy Considerations</w:t>
      </w:r>
    </w:p>
    <w:p>
      <w:pPr>
        <w:numPr>
          <w:ilvl w:val="2"/>
          <w:numId w:val="900"/>
        </w:numPr>
        <w:spacing w:before="0" w:after="0"/>
      </w:pPr>
      <w:r>
        <w:t>Biltmore Stick</w:t>
      </w:r>
    </w:p>
    <w:p>
      <w:pPr>
        <w:numPr>
          <w:ilvl w:val="3"/>
          <w:numId w:val="900"/>
        </w:numPr>
        <w:spacing w:before="0" w:after="0"/>
      </w:pPr>
      <w:r>
        <w:t>Scale Reading</w:t>
      </w:r>
    </w:p>
    <w:p>
      <w:pPr>
        <w:numPr>
          <w:ilvl w:val="3"/>
          <w:numId w:val="900"/>
        </w:numPr>
        <w:spacing w:before="0" w:after="0"/>
      </w:pPr>
      <w:r>
        <w:t>Distance Requirements</w:t>
      </w:r>
    </w:p>
    <w:p>
      <w:pPr>
        <w:numPr>
          <w:ilvl w:val="3"/>
          <w:numId w:val="900"/>
        </w:numPr>
        <w:spacing w:before="0" w:after="0"/>
      </w:pPr>
      <w:r>
        <w:t>Limitations and Errors</w:t>
      </w:r>
    </w:p>
    <w:p>
      <w:pPr>
        <w:numPr>
          <w:ilvl w:val="2"/>
          <w:numId w:val="900"/>
        </w:numPr>
        <w:spacing w:before="0" w:after="0"/>
      </w:pPr>
      <w:r>
        <w:t>Electronic Dendrometers</w:t>
      </w:r>
    </w:p>
    <w:p>
      <w:pPr>
        <w:numPr>
          <w:ilvl w:val="3"/>
          <w:numId w:val="900"/>
        </w:numPr>
        <w:spacing w:before="0" w:after="0"/>
      </w:pPr>
      <w:r>
        <w:t>Digital Measurement</w:t>
      </w:r>
    </w:p>
    <w:p>
      <w:pPr>
        <w:numPr>
          <w:ilvl w:val="3"/>
          <w:numId w:val="900"/>
        </w:numPr>
        <w:spacing w:before="0" w:after="0"/>
      </w:pPr>
      <w:r>
        <w:t>Data Logging Capabilities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Upper Stem Diameters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Optical Instruments</w:t>
      </w:r>
    </w:p>
    <w:p>
      <w:pPr>
        <w:numPr>
          <w:ilvl w:val="2"/>
          <w:numId w:val="900"/>
        </w:numPr>
        <w:spacing w:before="0" w:after="0"/>
      </w:pPr>
      <w:r>
        <w:t>Climbing Methods</w:t>
      </w:r>
    </w:p>
    <w:p>
      <w:pPr>
        <w:numPr>
          <w:ilvl w:val="2"/>
          <w:numId w:val="900"/>
        </w:numPr>
        <w:spacing w:before="0" w:after="0"/>
      </w:pPr>
      <w:r>
        <w:t>Remote Sensing Applications</w:t>
      </w:r>
    </w:p>
    <w:p>
      <w:pPr>
        <w:numPr>
          <w:ilvl w:val="0"/>
          <w:numId w:val="900"/>
        </w:numPr>
        <w:spacing w:before="0" w:after="0"/>
      </w:pPr>
      <w:r>
        <w:t>Measurement of Tree Height</w:t>
      </w:r>
    </w:p>
    <w:p>
      <w:pPr>
        <w:numPr>
          <w:ilvl w:val="1"/>
          <w:numId w:val="900"/>
        </w:numPr>
        <w:spacing w:before="0" w:after="0"/>
      </w:pPr>
      <w:r>
        <w:t>Height Definitions</w:t>
      </w:r>
    </w:p>
    <w:p>
      <w:pPr>
        <w:numPr>
          <w:ilvl w:val="2"/>
          <w:numId w:val="900"/>
        </w:numPr>
        <w:spacing w:before="0" w:after="0"/>
      </w:pPr>
      <w:r>
        <w:t>Total Height</w:t>
      </w:r>
    </w:p>
    <w:p>
      <w:pPr>
        <w:numPr>
          <w:ilvl w:val="2"/>
          <w:numId w:val="900"/>
        </w:numPr>
        <w:spacing w:before="0" w:after="0"/>
      </w:pPr>
      <w:r>
        <w:t>Merchantable Height</w:t>
      </w:r>
    </w:p>
    <w:p>
      <w:pPr>
        <w:numPr>
          <w:ilvl w:val="3"/>
          <w:numId w:val="900"/>
        </w:numPr>
        <w:spacing w:before="0" w:after="0"/>
      </w:pPr>
      <w:r>
        <w:t>Top Diameter Limits</w:t>
      </w:r>
    </w:p>
    <w:p>
      <w:pPr>
        <w:numPr>
          <w:ilvl w:val="3"/>
          <w:numId w:val="900"/>
        </w:numPr>
        <w:spacing w:before="0" w:after="0"/>
      </w:pPr>
      <w:r>
        <w:t>Defect Considerations</w:t>
      </w:r>
    </w:p>
    <w:p>
      <w:pPr>
        <w:numPr>
          <w:ilvl w:val="2"/>
          <w:numId w:val="900"/>
        </w:numPr>
        <w:spacing w:before="0" w:after="0"/>
      </w:pPr>
      <w:r>
        <w:t>Stump Height</w:t>
      </w:r>
    </w:p>
    <w:p>
      <w:pPr>
        <w:numPr>
          <w:ilvl w:val="2"/>
          <w:numId w:val="900"/>
        </w:numPr>
        <w:spacing w:before="0" w:after="0"/>
      </w:pPr>
      <w:r>
        <w:t>Bole Height</w:t>
      </w:r>
    </w:p>
    <w:p>
      <w:pPr>
        <w:numPr>
          <w:ilvl w:val="2"/>
          <w:numId w:val="900"/>
        </w:numPr>
        <w:spacing w:before="0" w:after="0"/>
      </w:pPr>
      <w:r>
        <w:t>Crown Length</w:t>
      </w:r>
    </w:p>
    <w:p>
      <w:pPr>
        <w:numPr>
          <w:ilvl w:val="2"/>
          <w:numId w:val="900"/>
        </w:numPr>
        <w:spacing w:before="0" w:after="0"/>
      </w:pPr>
      <w:r>
        <w:t>Live Crown Length</w:t>
      </w:r>
    </w:p>
    <w:p>
      <w:pPr>
        <w:numPr>
          <w:ilvl w:val="1"/>
          <w:numId w:val="900"/>
        </w:numPr>
        <w:spacing w:before="0" w:after="0"/>
      </w:pPr>
      <w:r>
        <w:t>Direct Measurement Methods</w:t>
      </w:r>
    </w:p>
    <w:p>
      <w:pPr>
        <w:numPr>
          <w:ilvl w:val="2"/>
          <w:numId w:val="900"/>
        </w:numPr>
        <w:spacing w:before="0" w:after="0"/>
      </w:pPr>
      <w:r>
        <w:t>Pole and Tape Methods</w:t>
      </w:r>
    </w:p>
    <w:p>
      <w:pPr>
        <w:numPr>
          <w:ilvl w:val="2"/>
          <w:numId w:val="900"/>
        </w:numPr>
        <w:spacing w:before="0" w:after="0"/>
      </w:pPr>
      <w:r>
        <w:t>Climbing Techniques</w:t>
      </w:r>
    </w:p>
    <w:p>
      <w:pPr>
        <w:numPr>
          <w:ilvl w:val="2"/>
          <w:numId w:val="900"/>
        </w:numPr>
        <w:spacing w:before="0" w:after="0"/>
      </w:pPr>
      <w:r>
        <w:t>Drop Line Methods</w:t>
      </w:r>
    </w:p>
    <w:p>
      <w:pPr>
        <w:numPr>
          <w:ilvl w:val="2"/>
          <w:numId w:val="900"/>
        </w:numPr>
        <w:spacing w:before="0" w:after="0"/>
      </w:pPr>
      <w:r>
        <w:t>Limitations and Applications</w:t>
      </w:r>
    </w:p>
    <w:p>
      <w:pPr>
        <w:numPr>
          <w:ilvl w:val="1"/>
          <w:numId w:val="900"/>
        </w:numPr>
        <w:spacing w:before="0" w:after="0"/>
      </w:pPr>
      <w:r>
        <w:t>Indirect Measurement Methods</w:t>
      </w:r>
    </w:p>
    <w:p>
      <w:pPr>
        <w:numPr>
          <w:ilvl w:val="2"/>
          <w:numId w:val="900"/>
        </w:numPr>
        <w:spacing w:before="0" w:after="0"/>
      </w:pPr>
      <w:r>
        <w:t>Trigonometric Principles</w:t>
      </w:r>
    </w:p>
    <w:p>
      <w:pPr>
        <w:numPr>
          <w:ilvl w:val="3"/>
          <w:numId w:val="900"/>
        </w:numPr>
        <w:spacing w:before="0" w:after="0"/>
      </w:pPr>
      <w:r>
        <w:t>Similar Triangles</w:t>
      </w:r>
    </w:p>
    <w:p>
      <w:pPr>
        <w:numPr>
          <w:ilvl w:val="3"/>
          <w:numId w:val="900"/>
        </w:numPr>
        <w:spacing w:before="0" w:after="0"/>
      </w:pPr>
      <w:r>
        <w:t>Tangent Functions</w:t>
      </w:r>
    </w:p>
    <w:p>
      <w:pPr>
        <w:numPr>
          <w:ilvl w:val="3"/>
          <w:numId w:val="900"/>
        </w:numPr>
        <w:spacing w:before="0" w:after="0"/>
      </w:pPr>
      <w:r>
        <w:t>Angle Measurements</w:t>
      </w:r>
    </w:p>
    <w:p>
      <w:pPr>
        <w:numPr>
          <w:ilvl w:val="2"/>
          <w:numId w:val="900"/>
        </w:numPr>
        <w:spacing w:before="0" w:after="0"/>
      </w:pPr>
      <w:r>
        <w:t>Distance Measurements</w:t>
      </w:r>
    </w:p>
    <w:p>
      <w:pPr>
        <w:numPr>
          <w:ilvl w:val="3"/>
          <w:numId w:val="900"/>
        </w:numPr>
        <w:spacing w:before="0" w:after="0"/>
      </w:pPr>
      <w:r>
        <w:t>Horizontal Distance</w:t>
      </w:r>
    </w:p>
    <w:p>
      <w:pPr>
        <w:numPr>
          <w:ilvl w:val="3"/>
          <w:numId w:val="900"/>
        </w:numPr>
        <w:spacing w:before="0" w:after="0"/>
      </w:pPr>
      <w:r>
        <w:t>Slope Distance</w:t>
      </w:r>
    </w:p>
    <w:p>
      <w:pPr>
        <w:numPr>
          <w:ilvl w:val="3"/>
          <w:numId w:val="900"/>
        </w:numPr>
        <w:spacing w:before="0" w:after="0"/>
      </w:pPr>
      <w:r>
        <w:t>Distance Corrections</w:t>
      </w:r>
    </w:p>
    <w:p>
      <w:pPr>
        <w:numPr>
          <w:ilvl w:val="1"/>
          <w:numId w:val="900"/>
        </w:numPr>
        <w:spacing w:before="0" w:after="0"/>
      </w:pPr>
      <w:r>
        <w:t>Height Measurement Instruments</w:t>
      </w:r>
    </w:p>
    <w:p>
      <w:pPr>
        <w:numPr>
          <w:ilvl w:val="2"/>
          <w:numId w:val="900"/>
        </w:numPr>
        <w:spacing w:before="0" w:after="0"/>
      </w:pPr>
      <w:r>
        <w:t>Clinometers</w:t>
      </w:r>
    </w:p>
    <w:p>
      <w:pPr>
        <w:numPr>
          <w:ilvl w:val="3"/>
          <w:numId w:val="900"/>
        </w:numPr>
        <w:spacing w:before="0" w:after="0"/>
      </w:pPr>
      <w:r>
        <w:t>Suunto Clinometer</w:t>
      </w:r>
    </w:p>
    <w:p>
      <w:pPr>
        <w:numPr>
          <w:ilvl w:val="3"/>
          <w:numId w:val="900"/>
        </w:numPr>
        <w:spacing w:before="0" w:after="0"/>
      </w:pPr>
      <w:r>
        <w:t>Abney Level</w:t>
      </w:r>
    </w:p>
    <w:p>
      <w:pPr>
        <w:numPr>
          <w:ilvl w:val="3"/>
          <w:numId w:val="900"/>
        </w:numPr>
        <w:spacing w:before="0" w:after="0"/>
      </w:pPr>
      <w:r>
        <w:t>Reading Procedures</w:t>
      </w:r>
    </w:p>
    <w:p>
      <w:pPr>
        <w:numPr>
          <w:ilvl w:val="3"/>
          <w:numId w:val="900"/>
        </w:numPr>
        <w:spacing w:before="0" w:after="0"/>
      </w:pPr>
      <w:r>
        <w:t>Angle Calculations</w:t>
      </w:r>
    </w:p>
    <w:p>
      <w:pPr>
        <w:numPr>
          <w:ilvl w:val="2"/>
          <w:numId w:val="900"/>
        </w:numPr>
        <w:spacing w:before="0" w:after="0"/>
      </w:pPr>
      <w:r>
        <w:t>Hypsometers</w:t>
      </w:r>
    </w:p>
    <w:p>
      <w:pPr>
        <w:numPr>
          <w:ilvl w:val="3"/>
          <w:numId w:val="900"/>
        </w:numPr>
        <w:spacing w:before="0" w:after="0"/>
      </w:pPr>
      <w:r>
        <w:t>Haga Altimeter</w:t>
      </w:r>
    </w:p>
    <w:p>
      <w:pPr>
        <w:numPr>
          <w:ilvl w:val="3"/>
          <w:numId w:val="900"/>
        </w:numPr>
        <w:spacing w:before="0" w:after="0"/>
      </w:pPr>
      <w:r>
        <w:t>Blume-Leiss Altimeter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Laser Rangefinders</w:t>
      </w:r>
    </w:p>
    <w:p>
      <w:pPr>
        <w:numPr>
          <w:ilvl w:val="3"/>
          <w:numId w:val="900"/>
        </w:numPr>
        <w:spacing w:before="0" w:after="0"/>
      </w:pPr>
      <w:r>
        <w:t>Laser Hypsometers</w:t>
      </w:r>
    </w:p>
    <w:p>
      <w:pPr>
        <w:numPr>
          <w:ilvl w:val="3"/>
          <w:numId w:val="900"/>
        </w:numPr>
        <w:spacing w:before="0" w:after="0"/>
      </w:pPr>
      <w:r>
        <w:t>Measurement Procedures</w:t>
      </w:r>
    </w:p>
    <w:p>
      <w:pPr>
        <w:numPr>
          <w:ilvl w:val="3"/>
          <w:numId w:val="900"/>
        </w:numPr>
        <w:spacing w:before="0" w:after="0"/>
      </w:pPr>
      <w:r>
        <w:t>Accuracy and Limitations</w:t>
      </w:r>
    </w:p>
    <w:p>
      <w:pPr>
        <w:numPr>
          <w:ilvl w:val="2"/>
          <w:numId w:val="900"/>
        </w:numPr>
        <w:spacing w:before="0" w:after="0"/>
      </w:pPr>
      <w:r>
        <w:t>Biltmore Stick Height Scale</w:t>
      </w:r>
    </w:p>
    <w:p>
      <w:pPr>
        <w:numPr>
          <w:ilvl w:val="3"/>
          <w:numId w:val="900"/>
        </w:numPr>
        <w:spacing w:before="0" w:after="0"/>
      </w:pPr>
      <w:r>
        <w:t>Scale Application</w:t>
      </w:r>
    </w:p>
    <w:p>
      <w:pPr>
        <w:numPr>
          <w:ilvl w:val="3"/>
          <w:numId w:val="900"/>
        </w:numPr>
        <w:spacing w:before="0" w:after="0"/>
      </w:pPr>
      <w:r>
        <w:t>Distance Requirements</w:t>
      </w:r>
    </w:p>
    <w:p>
      <w:pPr>
        <w:numPr>
          <w:ilvl w:val="1"/>
          <w:numId w:val="900"/>
        </w:numPr>
        <w:spacing w:before="0" w:after="0"/>
      </w:pPr>
      <w:r>
        <w:t>Height Measurement Errors</w:t>
      </w:r>
    </w:p>
    <w:p>
      <w:pPr>
        <w:numPr>
          <w:ilvl w:val="2"/>
          <w:numId w:val="900"/>
        </w:numPr>
        <w:spacing w:before="0" w:after="0"/>
      </w:pPr>
      <w:r>
        <w:t>Observer Errors</w:t>
      </w:r>
    </w:p>
    <w:p>
      <w:pPr>
        <w:numPr>
          <w:ilvl w:val="2"/>
          <w:numId w:val="900"/>
        </w:numPr>
        <w:spacing w:before="0" w:after="0"/>
      </w:pPr>
      <w:r>
        <w:t>Instrument Errors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Tree Characteristics</w:t>
      </w:r>
    </w:p>
    <w:p>
      <w:pPr>
        <w:numPr>
          <w:ilvl w:val="3"/>
          <w:numId w:val="900"/>
        </w:numPr>
        <w:spacing w:before="0" w:after="0"/>
      </w:pPr>
      <w:r>
        <w:t>Lean Corrections</w:t>
      </w:r>
    </w:p>
    <w:p>
      <w:pPr>
        <w:numPr>
          <w:ilvl w:val="3"/>
          <w:numId w:val="900"/>
        </w:numPr>
        <w:spacing w:before="0" w:after="0"/>
      </w:pPr>
      <w:r>
        <w:t>Crown Obstruction</w:t>
      </w:r>
    </w:p>
    <w:p>
      <w:pPr>
        <w:numPr>
          <w:ilvl w:val="3"/>
          <w:numId w:val="900"/>
        </w:numPr>
        <w:spacing w:before="0" w:after="0"/>
      </w:pPr>
      <w:r>
        <w:t>Broken Tops</w:t>
      </w:r>
    </w:p>
    <w:p>
      <w:pPr>
        <w:numPr>
          <w:ilvl w:val="0"/>
          <w:numId w:val="900"/>
        </w:numPr>
        <w:spacing w:before="0" w:after="0"/>
      </w:pPr>
      <w:r>
        <w:t>Measurement of Tree Age</w:t>
      </w:r>
    </w:p>
    <w:p>
      <w:pPr>
        <w:numPr>
          <w:ilvl w:val="1"/>
          <w:numId w:val="900"/>
        </w:numPr>
        <w:spacing w:before="0" w:after="0"/>
      </w:pPr>
      <w:r>
        <w:t>Destructive Age Determination</w:t>
      </w:r>
    </w:p>
    <w:p>
      <w:pPr>
        <w:numPr>
          <w:ilvl w:val="2"/>
          <w:numId w:val="900"/>
        </w:numPr>
        <w:spacing w:before="0" w:after="0"/>
      </w:pPr>
      <w:r>
        <w:t>Stump Analysis</w:t>
      </w:r>
    </w:p>
    <w:p>
      <w:pPr>
        <w:numPr>
          <w:ilvl w:val="2"/>
          <w:numId w:val="900"/>
        </w:numPr>
        <w:spacing w:before="0" w:after="0"/>
      </w:pPr>
      <w:r>
        <w:t>Disk Collection</w:t>
      </w:r>
    </w:p>
    <w:p>
      <w:pPr>
        <w:numPr>
          <w:ilvl w:val="2"/>
          <w:numId w:val="900"/>
        </w:numPr>
        <w:spacing w:before="0" w:after="0"/>
      </w:pPr>
      <w:r>
        <w:t>Ring Counting Techniques</w:t>
      </w:r>
    </w:p>
    <w:p>
      <w:pPr>
        <w:numPr>
          <w:ilvl w:val="2"/>
          <w:numId w:val="900"/>
        </w:numPr>
        <w:spacing w:before="0" w:after="0"/>
      </w:pPr>
      <w:r>
        <w:t>Cross-Dating Methods</w:t>
      </w:r>
    </w:p>
    <w:p>
      <w:pPr>
        <w:numPr>
          <w:ilvl w:val="1"/>
          <w:numId w:val="900"/>
        </w:numPr>
        <w:spacing w:before="0" w:after="0"/>
      </w:pPr>
      <w:r>
        <w:t>Non-Destructive Age Determination</w:t>
      </w:r>
    </w:p>
    <w:p>
      <w:pPr>
        <w:numPr>
          <w:ilvl w:val="2"/>
          <w:numId w:val="900"/>
        </w:numPr>
        <w:spacing w:before="0" w:after="0"/>
      </w:pPr>
      <w:r>
        <w:t>Increment Boring</w:t>
      </w:r>
    </w:p>
    <w:p>
      <w:pPr>
        <w:numPr>
          <w:ilvl w:val="3"/>
          <w:numId w:val="900"/>
        </w:numPr>
        <w:spacing w:before="0" w:after="0"/>
      </w:pPr>
      <w:r>
        <w:t>Increment Borer Types</w:t>
      </w:r>
    </w:p>
    <w:p>
      <w:pPr>
        <w:numPr>
          <w:ilvl w:val="3"/>
          <w:numId w:val="900"/>
        </w:numPr>
        <w:spacing w:before="0" w:after="0"/>
      </w:pPr>
      <w:r>
        <w:t>Boring Techniques</w:t>
      </w:r>
    </w:p>
    <w:p>
      <w:pPr>
        <w:numPr>
          <w:ilvl w:val="3"/>
          <w:numId w:val="900"/>
        </w:numPr>
        <w:spacing w:before="0" w:after="0"/>
      </w:pPr>
      <w:r>
        <w:t>Core Extraction</w:t>
      </w:r>
    </w:p>
    <w:p>
      <w:pPr>
        <w:numPr>
          <w:ilvl w:val="3"/>
          <w:numId w:val="900"/>
        </w:numPr>
        <w:spacing w:before="0" w:after="0"/>
      </w:pPr>
      <w:r>
        <w:t>Borer Maintenance</w:t>
      </w:r>
    </w:p>
    <w:p>
      <w:pPr>
        <w:numPr>
          <w:ilvl w:val="2"/>
          <w:numId w:val="900"/>
        </w:numPr>
        <w:spacing w:before="0" w:after="0"/>
      </w:pPr>
      <w:r>
        <w:t>Core Processing</w:t>
      </w:r>
    </w:p>
    <w:p>
      <w:pPr>
        <w:numPr>
          <w:ilvl w:val="3"/>
          <w:numId w:val="900"/>
        </w:numPr>
        <w:spacing w:before="0" w:after="0"/>
      </w:pPr>
      <w:r>
        <w:t>Core Mounting</w:t>
      </w:r>
    </w:p>
    <w:p>
      <w:pPr>
        <w:numPr>
          <w:ilvl w:val="3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Ring Identification</w:t>
      </w:r>
    </w:p>
    <w:p>
      <w:pPr>
        <w:numPr>
          <w:ilvl w:val="3"/>
          <w:numId w:val="900"/>
        </w:numPr>
        <w:spacing w:before="0" w:after="0"/>
      </w:pPr>
      <w:r>
        <w:t>Counting Procedures</w:t>
      </w:r>
    </w:p>
    <w:p>
      <w:pPr>
        <w:numPr>
          <w:ilvl w:val="1"/>
          <w:numId w:val="900"/>
        </w:numPr>
        <w:spacing w:before="0" w:after="0"/>
      </w:pPr>
      <w:r>
        <w:t>Age Estimation Challenges</w:t>
      </w:r>
    </w:p>
    <w:p>
      <w:pPr>
        <w:numPr>
          <w:ilvl w:val="2"/>
          <w:numId w:val="900"/>
        </w:numPr>
        <w:spacing w:before="0" w:after="0"/>
      </w:pPr>
      <w:r>
        <w:t>Missing Rings</w:t>
      </w:r>
    </w:p>
    <w:p>
      <w:pPr>
        <w:numPr>
          <w:ilvl w:val="2"/>
          <w:numId w:val="900"/>
        </w:numPr>
        <w:spacing w:before="0" w:after="0"/>
      </w:pPr>
      <w:r>
        <w:t>False Rings</w:t>
      </w:r>
    </w:p>
    <w:p>
      <w:pPr>
        <w:numPr>
          <w:ilvl w:val="2"/>
          <w:numId w:val="900"/>
        </w:numPr>
        <w:spacing w:before="0" w:after="0"/>
      </w:pPr>
      <w:r>
        <w:t>Reaction Wood</w:t>
      </w:r>
    </w:p>
    <w:p>
      <w:pPr>
        <w:numPr>
          <w:ilvl w:val="2"/>
          <w:numId w:val="900"/>
        </w:numPr>
        <w:spacing w:before="0" w:after="0"/>
      </w:pPr>
      <w:r>
        <w:t>Decay and Defects</w:t>
      </w:r>
    </w:p>
    <w:p>
      <w:pPr>
        <w:numPr>
          <w:ilvl w:val="1"/>
          <w:numId w:val="900"/>
        </w:numPr>
        <w:spacing w:before="0" w:after="0"/>
      </w:pPr>
      <w:r>
        <w:t>Age-Growth Relationships</w:t>
      </w:r>
    </w:p>
    <w:p>
      <w:pPr>
        <w:numPr>
          <w:ilvl w:val="2"/>
          <w:numId w:val="900"/>
        </w:numPr>
        <w:spacing w:before="0" w:after="0"/>
      </w:pPr>
      <w:r>
        <w:t>Site Effects on Growth</w:t>
      </w:r>
    </w:p>
    <w:p>
      <w:pPr>
        <w:numPr>
          <w:ilvl w:val="2"/>
          <w:numId w:val="900"/>
        </w:numPr>
        <w:spacing w:before="0" w:after="0"/>
      </w:pPr>
      <w:r>
        <w:t>Species Variations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0"/>
          <w:numId w:val="900"/>
        </w:numPr>
        <w:spacing w:before="0" w:after="0"/>
      </w:pPr>
      <w:r>
        <w:t>Bark Thickness Measurement</w:t>
      </w:r>
    </w:p>
    <w:p>
      <w:pPr>
        <w:numPr>
          <w:ilvl w:val="1"/>
          <w:numId w:val="900"/>
        </w:numPr>
        <w:spacing w:before="0" w:after="0"/>
      </w:pPr>
      <w:r>
        <w:t>Bark Gauge Use</w:t>
      </w:r>
    </w:p>
    <w:p>
      <w:pPr>
        <w:numPr>
          <w:ilvl w:val="2"/>
          <w:numId w:val="900"/>
        </w:numPr>
        <w:spacing w:before="0" w:after="0"/>
      </w:pPr>
      <w:r>
        <w:t>Swedish Bark Gauge</w:t>
      </w:r>
    </w:p>
    <w:p>
      <w:pPr>
        <w:numPr>
          <w:ilvl w:val="2"/>
          <w:numId w:val="900"/>
        </w:numPr>
        <w:spacing w:before="0" w:after="0"/>
      </w:pPr>
      <w:r>
        <w:t>Measurement Procedures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1"/>
          <w:numId w:val="900"/>
        </w:numPr>
        <w:spacing w:before="0" w:after="0"/>
      </w:pPr>
      <w:r>
        <w:t>Bark Thickness Relationships</w:t>
      </w:r>
    </w:p>
    <w:p>
      <w:pPr>
        <w:numPr>
          <w:ilvl w:val="2"/>
          <w:numId w:val="900"/>
        </w:numPr>
        <w:spacing w:before="0" w:after="0"/>
      </w:pPr>
      <w:r>
        <w:t>Species-Specific Patterns</w:t>
      </w:r>
    </w:p>
    <w:p>
      <w:pPr>
        <w:numPr>
          <w:ilvl w:val="2"/>
          <w:numId w:val="900"/>
        </w:numPr>
        <w:spacing w:before="0" w:after="0"/>
      </w:pPr>
      <w:r>
        <w:t>Age and Size Relationships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Inside vs Outside Bark Measurements</w:t>
      </w:r>
    </w:p>
    <w:p>
      <w:pPr>
        <w:numPr>
          <w:ilvl w:val="2"/>
          <w:numId w:val="900"/>
        </w:numPr>
        <w:spacing w:before="0" w:after="0"/>
      </w:pPr>
      <w:r>
        <w:t>Diameter Inside Bark Calculation</w:t>
      </w:r>
    </w:p>
    <w:p>
      <w:pPr>
        <w:numPr>
          <w:ilvl w:val="2"/>
          <w:numId w:val="900"/>
        </w:numPr>
        <w:spacing w:before="0" w:after="0"/>
      </w:pPr>
      <w:r>
        <w:t>Volume Implications</w:t>
      </w:r>
    </w:p>
    <w:p>
      <w:pPr>
        <w:numPr>
          <w:ilvl w:val="2"/>
          <w:numId w:val="900"/>
        </w:numPr>
        <w:spacing w:before="0" w:after="0"/>
      </w:pPr>
      <w:r>
        <w:t>Scaling Applications</w:t>
      </w:r>
    </w:p>
    <w:p>
      <w:pPr>
        <w:pStyle w:val="Heading1"/>
      </w:pPr>
      <w:r>
        <w:t>Tree Form, Taper, and Volume Estimation</w:t>
      </w:r>
    </w:p>
    <w:p>
      <w:pPr>
        <w:numPr>
          <w:ilvl w:val="0"/>
          <w:numId w:val="900"/>
        </w:numPr>
        <w:spacing w:before="0" w:after="0"/>
      </w:pPr>
      <w:r>
        <w:t>Tree Form Concepts</w:t>
      </w:r>
    </w:p>
    <w:p>
      <w:pPr>
        <w:numPr>
          <w:ilvl w:val="1"/>
          <w:numId w:val="900"/>
        </w:numPr>
        <w:spacing w:before="0" w:after="0"/>
      </w:pPr>
      <w:r>
        <w:t>Form Factor</w:t>
      </w:r>
    </w:p>
    <w:p>
      <w:pPr>
        <w:numPr>
          <w:ilvl w:val="2"/>
          <w:numId w:val="900"/>
        </w:numPr>
        <w:spacing w:before="0" w:after="0"/>
      </w:pPr>
      <w:r>
        <w:t>Absolute Form Factor</w:t>
      </w:r>
    </w:p>
    <w:p>
      <w:pPr>
        <w:numPr>
          <w:ilvl w:val="2"/>
          <w:numId w:val="900"/>
        </w:numPr>
        <w:spacing w:before="0" w:after="0"/>
      </w:pPr>
      <w:r>
        <w:t>Normal Form Factor</w:t>
      </w:r>
    </w:p>
    <w:p>
      <w:pPr>
        <w:numPr>
          <w:ilvl w:val="2"/>
          <w:numId w:val="900"/>
        </w:numPr>
        <w:spacing w:before="0" w:after="0"/>
      </w:pPr>
      <w:r>
        <w:t>Artificial Form Factor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Form Class</w:t>
      </w:r>
    </w:p>
    <w:p>
      <w:pPr>
        <w:numPr>
          <w:ilvl w:val="2"/>
          <w:numId w:val="900"/>
        </w:numPr>
        <w:spacing w:before="0" w:after="0"/>
      </w:pPr>
      <w:r>
        <w:t>Girard Form Class</w:t>
      </w:r>
    </w:p>
    <w:p>
      <w:pPr>
        <w:numPr>
          <w:ilvl w:val="2"/>
          <w:numId w:val="900"/>
        </w:numPr>
        <w:spacing w:before="0" w:after="0"/>
      </w:pPr>
      <w:r>
        <w:t>Measurement Procedures</w:t>
      </w:r>
    </w:p>
    <w:p>
      <w:pPr>
        <w:numPr>
          <w:ilvl w:val="2"/>
          <w:numId w:val="900"/>
        </w:numPr>
        <w:spacing w:before="0" w:after="0"/>
      </w:pPr>
      <w:r>
        <w:t>Application in Volume Estimation</w:t>
      </w:r>
    </w:p>
    <w:p>
      <w:pPr>
        <w:numPr>
          <w:ilvl w:val="1"/>
          <w:numId w:val="900"/>
        </w:numPr>
        <w:spacing w:before="0" w:after="0"/>
      </w:pPr>
      <w:r>
        <w:t>Form Point</w:t>
      </w:r>
    </w:p>
    <w:p>
      <w:pPr>
        <w:numPr>
          <w:ilvl w:val="2"/>
          <w:numId w:val="900"/>
        </w:numPr>
        <w:spacing w:before="0" w:after="0"/>
      </w:pPr>
      <w:r>
        <w:t>Definition and Location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Form Quotient</w:t>
      </w:r>
    </w:p>
    <w:p>
      <w:pPr>
        <w:numPr>
          <w:ilvl w:val="2"/>
          <w:numId w:val="900"/>
        </w:numPr>
        <w:spacing w:before="0" w:after="0"/>
      </w:pPr>
      <w:r>
        <w:t>Upper Stem Taper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0"/>
          <w:numId w:val="900"/>
        </w:numPr>
        <w:spacing w:before="0" w:after="0"/>
      </w:pPr>
      <w:r>
        <w:t>Tree Taper Analysis</w:t>
      </w:r>
    </w:p>
    <w:p>
      <w:pPr>
        <w:numPr>
          <w:ilvl w:val="1"/>
          <w:numId w:val="900"/>
        </w:numPr>
        <w:spacing w:before="0" w:after="0"/>
      </w:pPr>
      <w:r>
        <w:t>Taper Concept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Stem Profile Description</w:t>
      </w:r>
    </w:p>
    <w:p>
      <w:pPr>
        <w:numPr>
          <w:ilvl w:val="1"/>
          <w:numId w:val="900"/>
        </w:numPr>
        <w:spacing w:before="0" w:after="0"/>
      </w:pPr>
      <w:r>
        <w:t>Taper Equations</w:t>
      </w:r>
    </w:p>
    <w:p>
      <w:pPr>
        <w:numPr>
          <w:ilvl w:val="2"/>
          <w:numId w:val="900"/>
        </w:numPr>
        <w:spacing w:before="0" w:after="0"/>
      </w:pPr>
      <w:r>
        <w:t>Linear Taper Functions</w:t>
      </w:r>
    </w:p>
    <w:p>
      <w:pPr>
        <w:numPr>
          <w:ilvl w:val="2"/>
          <w:numId w:val="900"/>
        </w:numPr>
        <w:spacing w:before="0" w:after="0"/>
      </w:pPr>
      <w:r>
        <w:t>Polynomial Functions</w:t>
      </w:r>
    </w:p>
    <w:p>
      <w:pPr>
        <w:numPr>
          <w:ilvl w:val="2"/>
          <w:numId w:val="900"/>
        </w:numPr>
        <w:spacing w:before="0" w:after="0"/>
      </w:pPr>
      <w:r>
        <w:t>Segmented Functions</w:t>
      </w:r>
    </w:p>
    <w:p>
      <w:pPr>
        <w:numPr>
          <w:ilvl w:val="2"/>
          <w:numId w:val="900"/>
        </w:numPr>
        <w:spacing w:before="0" w:after="0"/>
      </w:pPr>
      <w:r>
        <w:t>Compatible Taper Systems</w:t>
      </w:r>
    </w:p>
    <w:p>
      <w:pPr>
        <w:numPr>
          <w:ilvl w:val="1"/>
          <w:numId w:val="900"/>
        </w:numPr>
        <w:spacing w:before="0" w:after="0"/>
      </w:pPr>
      <w:r>
        <w:t>Taper Model Applications</w:t>
      </w:r>
    </w:p>
    <w:p>
      <w:pPr>
        <w:numPr>
          <w:ilvl w:val="2"/>
          <w:numId w:val="900"/>
        </w:numPr>
        <w:spacing w:before="0" w:after="0"/>
      </w:pPr>
      <w:r>
        <w:t>Volume Estimation</w:t>
      </w:r>
    </w:p>
    <w:p>
      <w:pPr>
        <w:numPr>
          <w:ilvl w:val="2"/>
          <w:numId w:val="900"/>
        </w:numPr>
        <w:spacing w:before="0" w:after="0"/>
      </w:pPr>
      <w:r>
        <w:t>Merchantable Height Prediction</w:t>
      </w:r>
    </w:p>
    <w:p>
      <w:pPr>
        <w:numPr>
          <w:ilvl w:val="2"/>
          <w:numId w:val="900"/>
        </w:numPr>
        <w:spacing w:before="0" w:after="0"/>
      </w:pPr>
      <w:r>
        <w:t>Product Recovery Optimization</w:t>
      </w:r>
    </w:p>
    <w:p>
      <w:pPr>
        <w:numPr>
          <w:ilvl w:val="0"/>
          <w:numId w:val="900"/>
        </w:numPr>
        <w:spacing w:before="0" w:after="0"/>
      </w:pPr>
      <w:r>
        <w:t>Individual Tree Volume Estimation</w:t>
      </w:r>
    </w:p>
    <w:p>
      <w:pPr>
        <w:numPr>
          <w:ilvl w:val="1"/>
          <w:numId w:val="900"/>
        </w:numPr>
        <w:spacing w:before="0" w:after="0"/>
      </w:pPr>
      <w:r>
        <w:t>Geometric Volume Formulas</w:t>
      </w:r>
    </w:p>
    <w:p>
      <w:pPr>
        <w:numPr>
          <w:ilvl w:val="2"/>
          <w:numId w:val="900"/>
        </w:numPr>
        <w:spacing w:before="0" w:after="0"/>
      </w:pPr>
      <w:r>
        <w:t>Cylinder Formula</w:t>
      </w:r>
    </w:p>
    <w:p>
      <w:pPr>
        <w:numPr>
          <w:ilvl w:val="3"/>
          <w:numId w:val="900"/>
        </w:numPr>
        <w:spacing w:before="0" w:after="0"/>
      </w:pPr>
      <w:r>
        <w:t>Application and Limitations</w:t>
      </w:r>
    </w:p>
    <w:p>
      <w:pPr>
        <w:numPr>
          <w:ilvl w:val="2"/>
          <w:numId w:val="900"/>
        </w:numPr>
        <w:spacing w:before="0" w:after="0"/>
      </w:pPr>
      <w:r>
        <w:t>Paraboloid Formula</w:t>
      </w:r>
    </w:p>
    <w:p>
      <w:pPr>
        <w:numPr>
          <w:ilvl w:val="3"/>
          <w:numId w:val="900"/>
        </w:numPr>
        <w:spacing w:before="0" w:after="0"/>
      </w:pPr>
      <w:r>
        <w:t>Mathematical Basis</w:t>
      </w:r>
    </w:p>
    <w:p>
      <w:pPr>
        <w:numPr>
          <w:ilvl w:val="2"/>
          <w:numId w:val="900"/>
        </w:numPr>
        <w:spacing w:before="0" w:after="0"/>
      </w:pPr>
      <w:r>
        <w:t>Cone Formula</w:t>
      </w:r>
    </w:p>
    <w:p>
      <w:pPr>
        <w:numPr>
          <w:ilvl w:val="3"/>
          <w:numId w:val="900"/>
        </w:numPr>
        <w:spacing w:before="0" w:after="0"/>
      </w:pPr>
      <w:r>
        <w:t>Tapered Stem Application</w:t>
      </w:r>
    </w:p>
    <w:p>
      <w:pPr>
        <w:numPr>
          <w:ilvl w:val="2"/>
          <w:numId w:val="900"/>
        </w:numPr>
        <w:spacing w:before="0" w:after="0"/>
      </w:pPr>
      <w:r>
        <w:t>Neiloid Formula</w:t>
      </w:r>
    </w:p>
    <w:p>
      <w:pPr>
        <w:numPr>
          <w:ilvl w:val="3"/>
          <w:numId w:val="900"/>
        </w:numPr>
        <w:spacing w:before="0" w:after="0"/>
      </w:pPr>
      <w:r>
        <w:t>Butt Log Applications</w:t>
      </w:r>
    </w:p>
    <w:p>
      <w:pPr>
        <w:numPr>
          <w:ilvl w:val="2"/>
          <w:numId w:val="900"/>
        </w:numPr>
        <w:spacing w:before="0" w:after="0"/>
      </w:pPr>
      <w:r>
        <w:t>Truncated Solids</w:t>
      </w:r>
    </w:p>
    <w:p>
      <w:pPr>
        <w:numPr>
          <w:ilvl w:val="3"/>
          <w:numId w:val="900"/>
        </w:numPr>
        <w:spacing w:before="0" w:after="0"/>
      </w:pPr>
      <w:r>
        <w:t>Frustum Calculations</w:t>
      </w:r>
    </w:p>
    <w:p>
      <w:pPr>
        <w:numPr>
          <w:ilvl w:val="1"/>
          <w:numId w:val="900"/>
        </w:numPr>
        <w:spacing w:before="0" w:after="0"/>
      </w:pPr>
      <w:r>
        <w:t>Log Scaling Rules</w:t>
      </w:r>
    </w:p>
    <w:p>
      <w:pPr>
        <w:numPr>
          <w:ilvl w:val="2"/>
          <w:numId w:val="900"/>
        </w:numPr>
        <w:spacing w:before="0" w:after="0"/>
      </w:pPr>
      <w:r>
        <w:t>Scribner Decimal C Rule</w:t>
      </w:r>
    </w:p>
    <w:p>
      <w:pPr>
        <w:numPr>
          <w:ilvl w:val="3"/>
          <w:numId w:val="900"/>
        </w:numPr>
        <w:spacing w:before="0" w:after="0"/>
      </w:pPr>
      <w:r>
        <w:t>Rule Development</w:t>
      </w:r>
    </w:p>
    <w:p>
      <w:pPr>
        <w:numPr>
          <w:ilvl w:val="3"/>
          <w:numId w:val="900"/>
        </w:numPr>
        <w:spacing w:before="0" w:after="0"/>
      </w:pPr>
      <w:r>
        <w:t>Table Application</w:t>
      </w:r>
    </w:p>
    <w:p>
      <w:pPr>
        <w:numPr>
          <w:ilvl w:val="3"/>
          <w:numId w:val="900"/>
        </w:numPr>
        <w:spacing w:before="0" w:after="0"/>
      </w:pPr>
      <w:r>
        <w:t>Accuracy Characteristics</w:t>
      </w:r>
    </w:p>
    <w:p>
      <w:pPr>
        <w:numPr>
          <w:ilvl w:val="2"/>
          <w:numId w:val="900"/>
        </w:numPr>
        <w:spacing w:before="0" w:after="0"/>
      </w:pPr>
      <w:r>
        <w:t>Doyle Rule</w:t>
      </w:r>
    </w:p>
    <w:p>
      <w:pPr>
        <w:numPr>
          <w:ilvl w:val="3"/>
          <w:numId w:val="900"/>
        </w:numPr>
        <w:spacing w:before="0" w:after="0"/>
      </w:pPr>
      <w:r>
        <w:t>Formula Basis</w:t>
      </w:r>
    </w:p>
    <w:p>
      <w:pPr>
        <w:numPr>
          <w:ilvl w:val="3"/>
          <w:numId w:val="900"/>
        </w:numPr>
        <w:spacing w:before="0" w:after="0"/>
      </w:pPr>
      <w:r>
        <w:t>Calculation Procedures</w:t>
      </w:r>
    </w:p>
    <w:p>
      <w:pPr>
        <w:numPr>
          <w:ilvl w:val="3"/>
          <w:numId w:val="900"/>
        </w:numPr>
        <w:spacing w:before="0" w:after="0"/>
      </w:pPr>
      <w:r>
        <w:t>Limitations and Bias</w:t>
      </w:r>
    </w:p>
    <w:p>
      <w:pPr>
        <w:numPr>
          <w:ilvl w:val="2"/>
          <w:numId w:val="900"/>
        </w:numPr>
        <w:spacing w:before="0" w:after="0"/>
      </w:pPr>
      <w:r>
        <w:t>International 1/4-Inch Rule</w:t>
      </w:r>
    </w:p>
    <w:p>
      <w:pPr>
        <w:numPr>
          <w:ilvl w:val="3"/>
          <w:numId w:val="900"/>
        </w:numPr>
        <w:spacing w:before="0" w:after="0"/>
      </w:pPr>
      <w:r>
        <w:t>Standardization Benefits</w:t>
      </w:r>
    </w:p>
    <w:p>
      <w:pPr>
        <w:numPr>
          <w:ilvl w:val="3"/>
          <w:numId w:val="900"/>
        </w:numPr>
        <w:spacing w:before="0" w:after="0"/>
      </w:pPr>
      <w:r>
        <w:t>Accuracy Improvements</w:t>
      </w:r>
    </w:p>
    <w:p>
      <w:pPr>
        <w:numPr>
          <w:ilvl w:val="3"/>
          <w:numId w:val="900"/>
        </w:numPr>
        <w:spacing w:before="0" w:after="0"/>
      </w:pPr>
      <w:r>
        <w:t>Regional Adoption</w:t>
      </w:r>
    </w:p>
    <w:p>
      <w:pPr>
        <w:numPr>
          <w:ilvl w:val="2"/>
          <w:numId w:val="900"/>
        </w:numPr>
        <w:spacing w:before="0" w:after="0"/>
      </w:pPr>
      <w:r>
        <w:t>Other Regional Rules</w:t>
      </w:r>
    </w:p>
    <w:p>
      <w:pPr>
        <w:numPr>
          <w:ilvl w:val="3"/>
          <w:numId w:val="900"/>
        </w:numPr>
        <w:spacing w:before="0" w:after="0"/>
      </w:pPr>
      <w:r>
        <w:t>Spaulding Rule</w:t>
      </w:r>
    </w:p>
    <w:p>
      <w:pPr>
        <w:numPr>
          <w:ilvl w:val="3"/>
          <w:numId w:val="900"/>
        </w:numPr>
        <w:spacing w:before="0" w:after="0"/>
      </w:pPr>
      <w:r>
        <w:t>Maine Rule</w:t>
      </w:r>
    </w:p>
    <w:p>
      <w:pPr>
        <w:numPr>
          <w:ilvl w:val="3"/>
          <w:numId w:val="900"/>
        </w:numPr>
        <w:spacing w:before="0" w:after="0"/>
      </w:pPr>
      <w:r>
        <w:t>British Columbia Rules</w:t>
      </w:r>
    </w:p>
    <w:p>
      <w:pPr>
        <w:numPr>
          <w:ilvl w:val="1"/>
          <w:numId w:val="900"/>
        </w:numPr>
        <w:spacing w:before="0" w:after="0"/>
      </w:pPr>
      <w:r>
        <w:t>Log Defect Assessment</w:t>
      </w:r>
    </w:p>
    <w:p>
      <w:pPr>
        <w:numPr>
          <w:ilvl w:val="2"/>
          <w:numId w:val="900"/>
        </w:numPr>
        <w:spacing w:before="0" w:after="0"/>
      </w:pPr>
      <w:r>
        <w:t>Defect Types</w:t>
      </w:r>
    </w:p>
    <w:p>
      <w:pPr>
        <w:numPr>
          <w:ilvl w:val="3"/>
          <w:numId w:val="900"/>
        </w:numPr>
        <w:spacing w:before="0" w:after="0"/>
      </w:pPr>
      <w:r>
        <w:t>Knots and Branches</w:t>
      </w:r>
    </w:p>
    <w:p>
      <w:pPr>
        <w:numPr>
          <w:ilvl w:val="3"/>
          <w:numId w:val="900"/>
        </w:numPr>
        <w:spacing w:before="0" w:after="0"/>
      </w:pPr>
      <w:r>
        <w:t>Decay and Rot</w:t>
      </w:r>
    </w:p>
    <w:p>
      <w:pPr>
        <w:numPr>
          <w:ilvl w:val="3"/>
          <w:numId w:val="900"/>
        </w:numPr>
        <w:spacing w:before="0" w:after="0"/>
      </w:pPr>
      <w:r>
        <w:t>Insect Damage</w:t>
      </w:r>
    </w:p>
    <w:p>
      <w:pPr>
        <w:numPr>
          <w:ilvl w:val="3"/>
          <w:numId w:val="900"/>
        </w:numPr>
        <w:spacing w:before="0" w:after="0"/>
      </w:pPr>
      <w:r>
        <w:t>Fire Scars</w:t>
      </w:r>
    </w:p>
    <w:p>
      <w:pPr>
        <w:numPr>
          <w:ilvl w:val="2"/>
          <w:numId w:val="900"/>
        </w:numPr>
        <w:spacing w:before="0" w:after="0"/>
      </w:pPr>
      <w:r>
        <w:t>Defect Measurement</w:t>
      </w:r>
    </w:p>
    <w:p>
      <w:pPr>
        <w:numPr>
          <w:ilvl w:val="3"/>
          <w:numId w:val="900"/>
        </w:numPr>
        <w:spacing w:before="0" w:after="0"/>
      </w:pPr>
      <w:r>
        <w:t>Scaling Deductions</w:t>
      </w:r>
    </w:p>
    <w:p>
      <w:pPr>
        <w:numPr>
          <w:ilvl w:val="3"/>
          <w:numId w:val="900"/>
        </w:numPr>
        <w:spacing w:before="0" w:after="0"/>
      </w:pPr>
      <w:r>
        <w:t>Cull Percentage</w:t>
      </w:r>
    </w:p>
    <w:p>
      <w:pPr>
        <w:numPr>
          <w:ilvl w:val="3"/>
          <w:numId w:val="900"/>
        </w:numPr>
        <w:spacing w:before="0" w:after="0"/>
      </w:pPr>
      <w:r>
        <w:t>Grade Reductions</w:t>
      </w:r>
    </w:p>
    <w:p>
      <w:pPr>
        <w:numPr>
          <w:ilvl w:val="1"/>
          <w:numId w:val="900"/>
        </w:numPr>
        <w:spacing w:before="0" w:after="0"/>
      </w:pPr>
      <w:r>
        <w:t>Volume Tables and Equations</w:t>
      </w:r>
    </w:p>
    <w:p>
      <w:pPr>
        <w:numPr>
          <w:ilvl w:val="2"/>
          <w:numId w:val="900"/>
        </w:numPr>
        <w:spacing w:before="0" w:after="0"/>
      </w:pPr>
      <w:r>
        <w:t>Local Volume Tables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3"/>
          <w:numId w:val="900"/>
        </w:numPr>
        <w:spacing w:before="0" w:after="0"/>
      </w:pPr>
      <w:r>
        <w:t>Species-Specific Tables</w:t>
      </w:r>
    </w:p>
    <w:p>
      <w:pPr>
        <w:numPr>
          <w:ilvl w:val="2"/>
          <w:numId w:val="900"/>
        </w:numPr>
        <w:spacing w:before="0" w:after="0"/>
      </w:pPr>
      <w:r>
        <w:t>Standard Volume Equations</w:t>
      </w:r>
    </w:p>
    <w:p>
      <w:pPr>
        <w:numPr>
          <w:ilvl w:val="3"/>
          <w:numId w:val="900"/>
        </w:numPr>
        <w:spacing w:before="0" w:after="0"/>
      </w:pPr>
      <w:r>
        <w:t>Regional Equations</w:t>
      </w:r>
    </w:p>
    <w:p>
      <w:pPr>
        <w:numPr>
          <w:ilvl w:val="3"/>
          <w:numId w:val="900"/>
        </w:numPr>
        <w:spacing w:before="0" w:after="0"/>
      </w:pPr>
      <w:r>
        <w:t>National Equations</w:t>
      </w:r>
    </w:p>
    <w:p>
      <w:pPr>
        <w:numPr>
          <w:ilvl w:val="2"/>
          <w:numId w:val="900"/>
        </w:numPr>
        <w:spacing w:before="0" w:after="0"/>
      </w:pPr>
      <w:r>
        <w:t>Tarif Systems</w:t>
      </w:r>
    </w:p>
    <w:p>
      <w:pPr>
        <w:numPr>
          <w:ilvl w:val="3"/>
          <w:numId w:val="900"/>
        </w:numPr>
        <w:spacing w:before="0" w:after="0"/>
      </w:pPr>
      <w:r>
        <w:t>Tarif Number Concept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1"/>
          <w:numId w:val="900"/>
        </w:numPr>
        <w:spacing w:before="0" w:after="0"/>
      </w:pPr>
      <w:r>
        <w:t>Biomass and Weight Estimation</w:t>
      </w:r>
    </w:p>
    <w:p>
      <w:pPr>
        <w:numPr>
          <w:ilvl w:val="2"/>
          <w:numId w:val="900"/>
        </w:numPr>
        <w:spacing w:before="0" w:after="0"/>
      </w:pPr>
      <w:r>
        <w:t>Green Weight Estimation</w:t>
      </w:r>
    </w:p>
    <w:p>
      <w:pPr>
        <w:numPr>
          <w:ilvl w:val="2"/>
          <w:numId w:val="900"/>
        </w:numPr>
        <w:spacing w:before="0" w:after="0"/>
      </w:pPr>
      <w:r>
        <w:t>Dry Weight Calculation</w:t>
      </w:r>
    </w:p>
    <w:p>
      <w:pPr>
        <w:numPr>
          <w:ilvl w:val="2"/>
          <w:numId w:val="900"/>
        </w:numPr>
        <w:spacing w:before="0" w:after="0"/>
      </w:pPr>
      <w:r>
        <w:t>Moisture Content Factors</w:t>
      </w:r>
    </w:p>
    <w:p>
      <w:pPr>
        <w:numPr>
          <w:ilvl w:val="2"/>
          <w:numId w:val="900"/>
        </w:numPr>
        <w:spacing w:before="0" w:after="0"/>
      </w:pPr>
      <w:r>
        <w:t>Component Biomass</w:t>
      </w:r>
    </w:p>
    <w:p>
      <w:pPr>
        <w:numPr>
          <w:ilvl w:val="3"/>
          <w:numId w:val="900"/>
        </w:numPr>
        <w:spacing w:before="0" w:after="0"/>
      </w:pPr>
      <w:r>
        <w:t>Stem Biomass</w:t>
      </w:r>
    </w:p>
    <w:p>
      <w:pPr>
        <w:numPr>
          <w:ilvl w:val="3"/>
          <w:numId w:val="900"/>
        </w:numPr>
        <w:spacing w:before="0" w:after="0"/>
      </w:pPr>
      <w:r>
        <w:t>Branch Biomass</w:t>
      </w:r>
    </w:p>
    <w:p>
      <w:pPr>
        <w:numPr>
          <w:ilvl w:val="3"/>
          <w:numId w:val="900"/>
        </w:numPr>
        <w:spacing w:before="0" w:after="0"/>
      </w:pPr>
      <w:r>
        <w:t>Foliage Biomass</w:t>
      </w:r>
    </w:p>
    <w:p>
      <w:pPr>
        <w:pStyle w:val="Heading1"/>
      </w:pPr>
      <w:r>
        <w:t>Stand-Level Measurement and Characterization</w:t>
      </w:r>
    </w:p>
    <w:p>
      <w:pPr>
        <w:numPr>
          <w:ilvl w:val="0"/>
          <w:numId w:val="900"/>
        </w:numPr>
        <w:spacing w:before="0" w:after="0"/>
      </w:pPr>
      <w:r>
        <w:t>Forest Stand Definition</w:t>
      </w:r>
    </w:p>
    <w:p>
      <w:pPr>
        <w:numPr>
          <w:ilvl w:val="1"/>
          <w:numId w:val="900"/>
        </w:numPr>
        <w:spacing w:before="0" w:after="0"/>
      </w:pPr>
      <w:r>
        <w:t>Stand Delineation Criteria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2"/>
          <w:numId w:val="900"/>
        </w:numPr>
        <w:spacing w:before="0" w:after="0"/>
      </w:pPr>
      <w:r>
        <w:t>Age Structure</w:t>
      </w:r>
    </w:p>
    <w:p>
      <w:pPr>
        <w:numPr>
          <w:ilvl w:val="2"/>
          <w:numId w:val="900"/>
        </w:numPr>
        <w:spacing w:before="0" w:after="0"/>
      </w:pPr>
      <w:r>
        <w:t>Site Conditions</w:t>
      </w:r>
    </w:p>
    <w:p>
      <w:pPr>
        <w:numPr>
          <w:ilvl w:val="2"/>
          <w:numId w:val="900"/>
        </w:numPr>
        <w:spacing w:before="0" w:after="0"/>
      </w:pPr>
      <w:r>
        <w:t>Management History</w:t>
      </w:r>
    </w:p>
    <w:p>
      <w:pPr>
        <w:numPr>
          <w:ilvl w:val="1"/>
          <w:numId w:val="900"/>
        </w:numPr>
        <w:spacing w:before="0" w:after="0"/>
      </w:pPr>
      <w:r>
        <w:t>Stand Boundaries</w:t>
      </w:r>
    </w:p>
    <w:p>
      <w:pPr>
        <w:numPr>
          <w:ilvl w:val="2"/>
          <w:numId w:val="900"/>
        </w:numPr>
        <w:spacing w:before="0" w:after="0"/>
      </w:pPr>
      <w:r>
        <w:t>Natural Boundaries</w:t>
      </w:r>
    </w:p>
    <w:p>
      <w:pPr>
        <w:numPr>
          <w:ilvl w:val="2"/>
          <w:numId w:val="900"/>
        </w:numPr>
        <w:spacing w:before="0" w:after="0"/>
      </w:pPr>
      <w:r>
        <w:t>Artificial Boundaries</w:t>
      </w:r>
    </w:p>
    <w:p>
      <w:pPr>
        <w:numPr>
          <w:ilvl w:val="2"/>
          <w:numId w:val="900"/>
        </w:numPr>
        <w:spacing w:before="0" w:after="0"/>
      </w:pPr>
      <w:r>
        <w:t>Mapping Considerations</w:t>
      </w:r>
    </w:p>
    <w:p>
      <w:pPr>
        <w:numPr>
          <w:ilvl w:val="1"/>
          <w:numId w:val="900"/>
        </w:numPr>
        <w:spacing w:before="0" w:after="0"/>
      </w:pPr>
      <w:r>
        <w:t>Stand Types</w:t>
      </w:r>
    </w:p>
    <w:p>
      <w:pPr>
        <w:numPr>
          <w:ilvl w:val="2"/>
          <w:numId w:val="900"/>
        </w:numPr>
        <w:spacing w:before="0" w:after="0"/>
      </w:pPr>
      <w:r>
        <w:t>Pure Stands</w:t>
      </w:r>
    </w:p>
    <w:p>
      <w:pPr>
        <w:numPr>
          <w:ilvl w:val="2"/>
          <w:numId w:val="900"/>
        </w:numPr>
        <w:spacing w:before="0" w:after="0"/>
      </w:pPr>
      <w:r>
        <w:t>Mixed Stands</w:t>
      </w:r>
    </w:p>
    <w:p>
      <w:pPr>
        <w:numPr>
          <w:ilvl w:val="2"/>
          <w:numId w:val="900"/>
        </w:numPr>
        <w:spacing w:before="0" w:after="0"/>
      </w:pPr>
      <w:r>
        <w:t>Complex Stands</w:t>
      </w:r>
    </w:p>
    <w:p>
      <w:pPr>
        <w:numPr>
          <w:ilvl w:val="0"/>
          <w:numId w:val="900"/>
        </w:numPr>
        <w:spacing w:before="0" w:after="0"/>
      </w:pPr>
      <w:r>
        <w:t>Stand Density Measures</w:t>
      </w:r>
    </w:p>
    <w:p>
      <w:pPr>
        <w:numPr>
          <w:ilvl w:val="1"/>
          <w:numId w:val="900"/>
        </w:numPr>
        <w:spacing w:before="0" w:after="0"/>
      </w:pPr>
      <w:r>
        <w:t>Trees per Unit Area</w:t>
      </w:r>
    </w:p>
    <w:p>
      <w:pPr>
        <w:numPr>
          <w:ilvl w:val="2"/>
          <w:numId w:val="900"/>
        </w:numPr>
        <w:spacing w:before="0" w:after="0"/>
      </w:pPr>
      <w:r>
        <w:t>Counting Methods</w:t>
      </w:r>
    </w:p>
    <w:p>
      <w:pPr>
        <w:numPr>
          <w:ilvl w:val="2"/>
          <w:numId w:val="900"/>
        </w:numPr>
        <w:spacing w:before="0" w:after="0"/>
      </w:pPr>
      <w:r>
        <w:t>Minimum Size Thresholds</w:t>
      </w:r>
    </w:p>
    <w:p>
      <w:pPr>
        <w:numPr>
          <w:ilvl w:val="2"/>
          <w:numId w:val="900"/>
        </w:numPr>
        <w:spacing w:before="0" w:after="0"/>
      </w:pPr>
      <w:r>
        <w:t>Ingrowth Considerations</w:t>
      </w:r>
    </w:p>
    <w:p>
      <w:pPr>
        <w:numPr>
          <w:ilvl w:val="1"/>
          <w:numId w:val="900"/>
        </w:numPr>
        <w:spacing w:before="0" w:after="0"/>
      </w:pPr>
      <w:r>
        <w:t>Basal Area</w:t>
      </w:r>
    </w:p>
    <w:p>
      <w:pPr>
        <w:numPr>
          <w:ilvl w:val="2"/>
          <w:numId w:val="900"/>
        </w:numPr>
        <w:spacing w:before="0" w:after="0"/>
      </w:pPr>
      <w:r>
        <w:t>Individual Tree Basal Area</w:t>
      </w:r>
    </w:p>
    <w:p>
      <w:pPr>
        <w:numPr>
          <w:ilvl w:val="2"/>
          <w:numId w:val="900"/>
        </w:numPr>
        <w:spacing w:before="0" w:after="0"/>
      </w:pPr>
      <w:r>
        <w:t>Stand Basal Area Calculation</w:t>
      </w:r>
    </w:p>
    <w:p>
      <w:pPr>
        <w:numPr>
          <w:ilvl w:val="2"/>
          <w:numId w:val="900"/>
        </w:numPr>
        <w:spacing w:before="0" w:after="0"/>
      </w:pPr>
      <w:r>
        <w:t>Basal Area Growth</w:t>
      </w:r>
    </w:p>
    <w:p>
      <w:pPr>
        <w:numPr>
          <w:ilvl w:val="2"/>
          <w:numId w:val="900"/>
        </w:numPr>
        <w:spacing w:before="0" w:after="0"/>
      </w:pPr>
      <w:r>
        <w:t>Basal Area Distribution</w:t>
      </w:r>
    </w:p>
    <w:p>
      <w:pPr>
        <w:numPr>
          <w:ilvl w:val="1"/>
          <w:numId w:val="900"/>
        </w:numPr>
        <w:spacing w:before="0" w:after="0"/>
      </w:pPr>
      <w:r>
        <w:t>Point Sampling Methods</w:t>
      </w:r>
    </w:p>
    <w:p>
      <w:pPr>
        <w:numPr>
          <w:ilvl w:val="2"/>
          <w:numId w:val="900"/>
        </w:numPr>
        <w:spacing w:before="0" w:after="0"/>
      </w:pPr>
      <w:r>
        <w:t>Angle Gauge Principles</w:t>
      </w:r>
    </w:p>
    <w:p>
      <w:pPr>
        <w:numPr>
          <w:ilvl w:val="2"/>
          <w:numId w:val="900"/>
        </w:numPr>
        <w:spacing w:before="0" w:after="0"/>
      </w:pPr>
      <w:r>
        <w:t>Prism Sampling</w:t>
      </w:r>
    </w:p>
    <w:p>
      <w:pPr>
        <w:numPr>
          <w:ilvl w:val="2"/>
          <w:numId w:val="900"/>
        </w:numPr>
        <w:spacing w:before="0" w:after="0"/>
      </w:pPr>
      <w:r>
        <w:t>Basal Area Factor Selection</w:t>
      </w:r>
    </w:p>
    <w:p>
      <w:pPr>
        <w:numPr>
          <w:ilvl w:val="2"/>
          <w:numId w:val="900"/>
        </w:numPr>
        <w:spacing w:before="0" w:after="0"/>
      </w:pPr>
      <w:r>
        <w:t>Tree Selection Procedures</w:t>
      </w:r>
    </w:p>
    <w:p>
      <w:pPr>
        <w:numPr>
          <w:ilvl w:val="2"/>
          <w:numId w:val="900"/>
        </w:numPr>
        <w:spacing w:before="0" w:after="0"/>
      </w:pPr>
      <w:r>
        <w:t>Borderline Tree Determination</w:t>
      </w:r>
    </w:p>
    <w:p>
      <w:pPr>
        <w:numPr>
          <w:ilvl w:val="1"/>
          <w:numId w:val="900"/>
        </w:numPr>
        <w:spacing w:before="0" w:after="0"/>
      </w:pPr>
      <w:r>
        <w:t>Stand Density Index</w:t>
      </w:r>
    </w:p>
    <w:p>
      <w:pPr>
        <w:numPr>
          <w:ilvl w:val="2"/>
          <w:numId w:val="900"/>
        </w:numPr>
        <w:spacing w:before="0" w:after="0"/>
      </w:pPr>
      <w:r>
        <w:t>Reineke's Stand Density Index</w:t>
      </w:r>
    </w:p>
    <w:p>
      <w:pPr>
        <w:numPr>
          <w:ilvl w:val="2"/>
          <w:numId w:val="900"/>
        </w:numPr>
        <w:spacing w:before="0" w:after="0"/>
      </w:pPr>
      <w:r>
        <w:t>Calculation Procedures</w:t>
      </w:r>
    </w:p>
    <w:p>
      <w:pPr>
        <w:numPr>
          <w:ilvl w:val="2"/>
          <w:numId w:val="900"/>
        </w:numPr>
        <w:spacing w:before="0" w:after="0"/>
      </w:pPr>
      <w:r>
        <w:t>Species-Specific Relationships</w:t>
      </w:r>
    </w:p>
    <w:p>
      <w:pPr>
        <w:numPr>
          <w:ilvl w:val="2"/>
          <w:numId w:val="900"/>
        </w:numPr>
        <w:spacing w:before="0" w:after="0"/>
      </w:pPr>
      <w:r>
        <w:t>Management Applications</w:t>
      </w:r>
    </w:p>
    <w:p>
      <w:pPr>
        <w:numPr>
          <w:ilvl w:val="1"/>
          <w:numId w:val="900"/>
        </w:numPr>
        <w:spacing w:before="0" w:after="0"/>
      </w:pPr>
      <w:r>
        <w:t>Relative Density Measures</w:t>
      </w:r>
    </w:p>
    <w:p>
      <w:pPr>
        <w:numPr>
          <w:ilvl w:val="2"/>
          <w:numId w:val="900"/>
        </w:numPr>
        <w:spacing w:before="0" w:after="0"/>
      </w:pPr>
      <w:r>
        <w:t>Crown Competition Factor</w:t>
      </w:r>
    </w:p>
    <w:p>
      <w:pPr>
        <w:numPr>
          <w:ilvl w:val="2"/>
          <w:numId w:val="900"/>
        </w:numPr>
        <w:spacing w:before="0" w:after="0"/>
      </w:pPr>
      <w:r>
        <w:t>Relative Spacing</w:t>
      </w:r>
    </w:p>
    <w:p>
      <w:pPr>
        <w:numPr>
          <w:ilvl w:val="2"/>
          <w:numId w:val="900"/>
        </w:numPr>
        <w:spacing w:before="0" w:after="0"/>
      </w:pPr>
      <w:r>
        <w:t>Stand Density Management Diagrams</w:t>
      </w:r>
    </w:p>
    <w:p>
      <w:pPr>
        <w:numPr>
          <w:ilvl w:val="0"/>
          <w:numId w:val="900"/>
        </w:numPr>
        <w:spacing w:before="0" w:after="0"/>
      </w:pPr>
      <w:r>
        <w:t>Stand Structure Analysis</w:t>
      </w:r>
    </w:p>
    <w:p>
      <w:pPr>
        <w:numPr>
          <w:ilvl w:val="1"/>
          <w:numId w:val="900"/>
        </w:numPr>
        <w:spacing w:before="0" w:after="0"/>
      </w:pPr>
      <w:r>
        <w:t>Diameter Distributions</w:t>
      </w:r>
    </w:p>
    <w:p>
      <w:pPr>
        <w:numPr>
          <w:ilvl w:val="2"/>
          <w:numId w:val="900"/>
        </w:numPr>
        <w:spacing w:before="0" w:after="0"/>
      </w:pPr>
      <w:r>
        <w:t>Frequency Distributions</w:t>
      </w:r>
    </w:p>
    <w:p>
      <w:pPr>
        <w:numPr>
          <w:ilvl w:val="2"/>
          <w:numId w:val="900"/>
        </w:numPr>
        <w:spacing w:before="0" w:after="0"/>
      </w:pPr>
      <w:r>
        <w:t>Distribution Types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Negative Exponential</w:t>
      </w:r>
    </w:p>
    <w:p>
      <w:pPr>
        <w:numPr>
          <w:ilvl w:val="3"/>
          <w:numId w:val="900"/>
        </w:numPr>
        <w:spacing w:before="0" w:after="0"/>
      </w:pPr>
      <w:r>
        <w:t>Weibull Distribution</w:t>
      </w:r>
    </w:p>
    <w:p>
      <w:pPr>
        <w:numPr>
          <w:ilvl w:val="2"/>
          <w:numId w:val="900"/>
        </w:numPr>
        <w:spacing w:before="0" w:after="0"/>
      </w:pPr>
      <w:r>
        <w:t>Distribution Parameters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Height Distributions</w:t>
      </w:r>
    </w:p>
    <w:p>
      <w:pPr>
        <w:numPr>
          <w:ilvl w:val="2"/>
          <w:numId w:val="900"/>
        </w:numPr>
        <w:spacing w:before="0" w:after="0"/>
      </w:pPr>
      <w:r>
        <w:t>Height-Diameter Relationships</w:t>
      </w:r>
    </w:p>
    <w:p>
      <w:pPr>
        <w:numPr>
          <w:ilvl w:val="2"/>
          <w:numId w:val="900"/>
        </w:numPr>
        <w:spacing w:before="0" w:after="0"/>
      </w:pPr>
      <w:r>
        <w:t>Site Index Curves</w:t>
      </w:r>
    </w:p>
    <w:p>
      <w:pPr>
        <w:numPr>
          <w:ilvl w:val="2"/>
          <w:numId w:val="900"/>
        </w:numPr>
        <w:spacing w:before="0" w:after="0"/>
      </w:pPr>
      <w:r>
        <w:t>Height Stratification</w:t>
      </w:r>
    </w:p>
    <w:p>
      <w:pPr>
        <w:numPr>
          <w:ilvl w:val="1"/>
          <w:numId w:val="900"/>
        </w:numPr>
        <w:spacing w:before="0" w:after="0"/>
      </w:pPr>
      <w:r>
        <w:t>Age Structure</w:t>
      </w:r>
    </w:p>
    <w:p>
      <w:pPr>
        <w:numPr>
          <w:ilvl w:val="2"/>
          <w:numId w:val="900"/>
        </w:numPr>
        <w:spacing w:before="0" w:after="0"/>
      </w:pPr>
      <w:r>
        <w:t>Even-Aged Stands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Management Implications</w:t>
      </w:r>
    </w:p>
    <w:p>
      <w:pPr>
        <w:numPr>
          <w:ilvl w:val="2"/>
          <w:numId w:val="900"/>
        </w:numPr>
        <w:spacing w:before="0" w:after="0"/>
      </w:pPr>
      <w:r>
        <w:t>Uneven-Aged Stands</w:t>
      </w:r>
    </w:p>
    <w:p>
      <w:pPr>
        <w:numPr>
          <w:ilvl w:val="3"/>
          <w:numId w:val="900"/>
        </w:numPr>
        <w:spacing w:before="0" w:after="0"/>
      </w:pPr>
      <w:r>
        <w:t>Age Class Distribution</w:t>
      </w:r>
    </w:p>
    <w:p>
      <w:pPr>
        <w:numPr>
          <w:ilvl w:val="3"/>
          <w:numId w:val="900"/>
        </w:numPr>
        <w:spacing w:before="0" w:after="0"/>
      </w:pPr>
      <w:r>
        <w:t>Selection Systems</w:t>
      </w:r>
    </w:p>
    <w:p>
      <w:pPr>
        <w:numPr>
          <w:ilvl w:val="2"/>
          <w:numId w:val="900"/>
        </w:numPr>
        <w:spacing w:before="0" w:after="0"/>
      </w:pPr>
      <w:r>
        <w:t>Two-Aged Stands</w:t>
      </w:r>
    </w:p>
    <w:p>
      <w:pPr>
        <w:numPr>
          <w:ilvl w:val="3"/>
          <w:numId w:val="900"/>
        </w:numPr>
        <w:spacing w:before="0" w:after="0"/>
      </w:pPr>
      <w:r>
        <w:t>Structural Characteristics</w:t>
      </w:r>
    </w:p>
    <w:p>
      <w:pPr>
        <w:numPr>
          <w:ilvl w:val="1"/>
          <w:numId w:val="900"/>
        </w:numPr>
        <w:spacing w:before="0" w:after="0"/>
      </w:pPr>
      <w:r>
        <w:t>Vertical Structure</w:t>
      </w:r>
    </w:p>
    <w:p>
      <w:pPr>
        <w:numPr>
          <w:ilvl w:val="2"/>
          <w:numId w:val="900"/>
        </w:numPr>
        <w:spacing w:before="0" w:after="0"/>
      </w:pPr>
      <w:r>
        <w:t>Canopy Layers</w:t>
      </w:r>
    </w:p>
    <w:p>
      <w:pPr>
        <w:numPr>
          <w:ilvl w:val="2"/>
          <w:numId w:val="900"/>
        </w:numPr>
        <w:spacing w:before="0" w:after="0"/>
      </w:pPr>
      <w:r>
        <w:t>Crown Classes</w:t>
      </w:r>
    </w:p>
    <w:p>
      <w:pPr>
        <w:numPr>
          <w:ilvl w:val="3"/>
          <w:numId w:val="900"/>
        </w:numPr>
        <w:spacing w:before="0" w:after="0"/>
      </w:pPr>
      <w:r>
        <w:t>Dominant Trees</w:t>
      </w:r>
    </w:p>
    <w:p>
      <w:pPr>
        <w:numPr>
          <w:ilvl w:val="3"/>
          <w:numId w:val="900"/>
        </w:numPr>
        <w:spacing w:before="0" w:after="0"/>
      </w:pPr>
      <w:r>
        <w:t>Codominant Trees</w:t>
      </w:r>
    </w:p>
    <w:p>
      <w:pPr>
        <w:numPr>
          <w:ilvl w:val="3"/>
          <w:numId w:val="900"/>
        </w:numPr>
        <w:spacing w:before="0" w:after="0"/>
      </w:pPr>
      <w:r>
        <w:t>Intermediate Trees</w:t>
      </w:r>
    </w:p>
    <w:p>
      <w:pPr>
        <w:numPr>
          <w:ilvl w:val="3"/>
          <w:numId w:val="900"/>
        </w:numPr>
        <w:spacing w:before="0" w:after="0"/>
      </w:pPr>
      <w:r>
        <w:t>Suppressed Trees</w:t>
      </w:r>
    </w:p>
    <w:p>
      <w:pPr>
        <w:numPr>
          <w:ilvl w:val="0"/>
          <w:numId w:val="900"/>
        </w:numPr>
        <w:spacing w:before="0" w:after="0"/>
      </w:pPr>
      <w:r>
        <w:t>Site Quality Assessment</w:t>
      </w:r>
    </w:p>
    <w:p>
      <w:pPr>
        <w:numPr>
          <w:ilvl w:val="1"/>
          <w:numId w:val="900"/>
        </w:numPr>
        <w:spacing w:before="0" w:after="0"/>
      </w:pPr>
      <w:r>
        <w:t>Site Index Concept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Base Age Selection</w:t>
      </w:r>
    </w:p>
    <w:p>
      <w:pPr>
        <w:numPr>
          <w:ilvl w:val="2"/>
          <w:numId w:val="900"/>
        </w:numPr>
        <w:spacing w:before="0" w:after="0"/>
      </w:pPr>
      <w:r>
        <w:t>Index Age Standards</w:t>
      </w:r>
    </w:p>
    <w:p>
      <w:pPr>
        <w:numPr>
          <w:ilvl w:val="1"/>
          <w:numId w:val="900"/>
        </w:numPr>
        <w:spacing w:before="0" w:after="0"/>
      </w:pPr>
      <w:r>
        <w:t>Site Index Determination</w:t>
      </w:r>
    </w:p>
    <w:p>
      <w:pPr>
        <w:numPr>
          <w:ilvl w:val="2"/>
          <w:numId w:val="900"/>
        </w:numPr>
        <w:spacing w:before="0" w:after="0"/>
      </w:pPr>
      <w:r>
        <w:t>Site Tree Selection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Measurement Requirements</w:t>
      </w:r>
    </w:p>
    <w:p>
      <w:pPr>
        <w:numPr>
          <w:ilvl w:val="2"/>
          <w:numId w:val="900"/>
        </w:numPr>
        <w:spacing w:before="0" w:after="0"/>
      </w:pPr>
      <w:r>
        <w:t>Site Index Curves</w:t>
      </w:r>
    </w:p>
    <w:p>
      <w:pPr>
        <w:numPr>
          <w:ilvl w:val="3"/>
          <w:numId w:val="900"/>
        </w:numPr>
        <w:spacing w:before="0" w:after="0"/>
      </w:pPr>
      <w:r>
        <w:t>Curve Construction</w:t>
      </w:r>
    </w:p>
    <w:p>
      <w:pPr>
        <w:numPr>
          <w:ilvl w:val="3"/>
          <w:numId w:val="900"/>
        </w:numPr>
        <w:spacing w:before="0" w:after="0"/>
      </w:pPr>
      <w:r>
        <w:t>Curve Families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Site Factors</w:t>
      </w:r>
    </w:p>
    <w:p>
      <w:pPr>
        <w:numPr>
          <w:ilvl w:val="2"/>
          <w:numId w:val="900"/>
        </w:numPr>
        <w:spacing w:before="0" w:after="0"/>
      </w:pPr>
      <w:r>
        <w:t>Soil Characteristics</w:t>
      </w:r>
    </w:p>
    <w:p>
      <w:pPr>
        <w:numPr>
          <w:ilvl w:val="2"/>
          <w:numId w:val="900"/>
        </w:numPr>
        <w:spacing w:before="0" w:after="0"/>
      </w:pPr>
      <w:r>
        <w:t>Climate Variables</w:t>
      </w:r>
    </w:p>
    <w:p>
      <w:pPr>
        <w:numPr>
          <w:ilvl w:val="2"/>
          <w:numId w:val="900"/>
        </w:numPr>
        <w:spacing w:before="0" w:after="0"/>
      </w:pPr>
      <w:r>
        <w:t>Topographic Influences</w:t>
      </w:r>
    </w:p>
    <w:p>
      <w:pPr>
        <w:numPr>
          <w:ilvl w:val="2"/>
          <w:numId w:val="900"/>
        </w:numPr>
        <w:spacing w:before="0" w:after="0"/>
      </w:pPr>
      <w:r>
        <w:t>Moisture Relationships</w:t>
      </w:r>
    </w:p>
    <w:p>
      <w:pPr>
        <w:numPr>
          <w:ilvl w:val="1"/>
          <w:numId w:val="900"/>
        </w:numPr>
        <w:spacing w:before="0" w:after="0"/>
      </w:pPr>
      <w:r>
        <w:t>Alternative Site Quality Measures</w:t>
      </w:r>
    </w:p>
    <w:p>
      <w:pPr>
        <w:numPr>
          <w:ilvl w:val="2"/>
          <w:numId w:val="900"/>
        </w:numPr>
        <w:spacing w:before="0" w:after="0"/>
      </w:pPr>
      <w:r>
        <w:t>Height-Age Relationships</w:t>
      </w:r>
    </w:p>
    <w:p>
      <w:pPr>
        <w:numPr>
          <w:ilvl w:val="2"/>
          <w:numId w:val="900"/>
        </w:numPr>
        <w:spacing w:before="0" w:after="0"/>
      </w:pPr>
      <w:r>
        <w:t>Volume Production</w:t>
      </w:r>
    </w:p>
    <w:p>
      <w:pPr>
        <w:numPr>
          <w:ilvl w:val="2"/>
          <w:numId w:val="900"/>
        </w:numPr>
        <w:spacing w:before="0" w:after="0"/>
      </w:pPr>
      <w:r>
        <w:t>Biomass Accumulation</w:t>
      </w:r>
    </w:p>
    <w:p>
      <w:pPr>
        <w:pStyle w:val="Heading1"/>
      </w:pPr>
      <w:r>
        <w:t>Forest Inventory Planning and Design</w:t>
      </w:r>
    </w:p>
    <w:p>
      <w:pPr>
        <w:numPr>
          <w:ilvl w:val="0"/>
          <w:numId w:val="900"/>
        </w:numPr>
        <w:spacing w:before="0" w:after="0"/>
      </w:pPr>
      <w:r>
        <w:t>Inventory Objectives</w:t>
      </w:r>
    </w:p>
    <w:p>
      <w:pPr>
        <w:numPr>
          <w:ilvl w:val="1"/>
          <w:numId w:val="900"/>
        </w:numPr>
        <w:spacing w:before="0" w:after="0"/>
      </w:pPr>
      <w:r>
        <w:t>Resource Assessment Goals</w:t>
      </w:r>
    </w:p>
    <w:p>
      <w:pPr>
        <w:numPr>
          <w:ilvl w:val="2"/>
          <w:numId w:val="900"/>
        </w:numPr>
        <w:spacing w:before="0" w:after="0"/>
      </w:pPr>
      <w:r>
        <w:t>Timber Volume Estimation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2"/>
          <w:numId w:val="900"/>
        </w:numPr>
        <w:spacing w:before="0" w:after="0"/>
      </w:pPr>
      <w:r>
        <w:t>Stand Condition Assessment</w:t>
      </w:r>
    </w:p>
    <w:p>
      <w:pPr>
        <w:numPr>
          <w:ilvl w:val="1"/>
          <w:numId w:val="900"/>
        </w:numPr>
        <w:spacing w:before="0" w:after="0"/>
      </w:pPr>
      <w:r>
        <w:t>Management Planning Support</w:t>
      </w:r>
    </w:p>
    <w:p>
      <w:pPr>
        <w:numPr>
          <w:ilvl w:val="2"/>
          <w:numId w:val="900"/>
        </w:numPr>
        <w:spacing w:before="0" w:after="0"/>
      </w:pPr>
      <w:r>
        <w:t>Harvest Planning</w:t>
      </w:r>
    </w:p>
    <w:p>
      <w:pPr>
        <w:numPr>
          <w:ilvl w:val="2"/>
          <w:numId w:val="900"/>
        </w:numPr>
        <w:spacing w:before="0" w:after="0"/>
      </w:pPr>
      <w:r>
        <w:t>Silvicultural Prescriptions</w:t>
      </w:r>
    </w:p>
    <w:p>
      <w:pPr>
        <w:numPr>
          <w:ilvl w:val="2"/>
          <w:numId w:val="900"/>
        </w:numPr>
        <w:spacing w:before="0" w:after="0"/>
      </w:pPr>
      <w:r>
        <w:t>Growth Projections</w:t>
      </w:r>
    </w:p>
    <w:p>
      <w:pPr>
        <w:numPr>
          <w:ilvl w:val="1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Growth Monitoring</w:t>
      </w:r>
    </w:p>
    <w:p>
      <w:pPr>
        <w:numPr>
          <w:ilvl w:val="2"/>
          <w:numId w:val="900"/>
        </w:numPr>
        <w:spacing w:before="0" w:after="0"/>
      </w:pPr>
      <w:r>
        <w:t>Health Assessment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Environmental Reporting</w:t>
      </w:r>
    </w:p>
    <w:p>
      <w:pPr>
        <w:numPr>
          <w:ilvl w:val="2"/>
          <w:numId w:val="900"/>
        </w:numPr>
        <w:spacing w:before="0" w:after="0"/>
      </w:pPr>
      <w:r>
        <w:t>Certification Standards</w:t>
      </w:r>
    </w:p>
    <w:p>
      <w:pPr>
        <w:numPr>
          <w:ilvl w:val="0"/>
          <w:numId w:val="900"/>
        </w:numPr>
        <w:spacing w:before="0" w:after="0"/>
      </w:pPr>
      <w:r>
        <w:t>Inventory Types and Scales</w:t>
      </w:r>
    </w:p>
    <w:p>
      <w:pPr>
        <w:numPr>
          <w:ilvl w:val="1"/>
          <w:numId w:val="900"/>
        </w:numPr>
        <w:spacing w:before="0" w:after="0"/>
      </w:pPr>
      <w:r>
        <w:t>Timber Cruising</w:t>
      </w:r>
    </w:p>
    <w:p>
      <w:pPr>
        <w:numPr>
          <w:ilvl w:val="2"/>
          <w:numId w:val="900"/>
        </w:numPr>
        <w:spacing w:before="0" w:after="0"/>
      </w:pPr>
      <w:r>
        <w:t>Pre-Harvest Cruising</w:t>
      </w:r>
    </w:p>
    <w:p>
      <w:pPr>
        <w:numPr>
          <w:ilvl w:val="2"/>
          <w:numId w:val="900"/>
        </w:numPr>
        <w:spacing w:before="0" w:after="0"/>
      </w:pPr>
      <w:r>
        <w:t>Cruise Intensity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1"/>
          <w:numId w:val="900"/>
        </w:numPr>
        <w:spacing w:before="0" w:after="0"/>
      </w:pPr>
      <w:r>
        <w:t>Management Inventories</w:t>
      </w:r>
    </w:p>
    <w:p>
      <w:pPr>
        <w:numPr>
          <w:ilvl w:val="2"/>
          <w:numId w:val="900"/>
        </w:numPr>
        <w:spacing w:before="0" w:after="0"/>
      </w:pPr>
      <w:r>
        <w:t>Stand Examinations</w:t>
      </w:r>
    </w:p>
    <w:p>
      <w:pPr>
        <w:numPr>
          <w:ilvl w:val="2"/>
          <w:numId w:val="900"/>
        </w:numPr>
        <w:spacing w:before="0" w:after="0"/>
      </w:pPr>
      <w:r>
        <w:t>Compartment Inventories</w:t>
      </w:r>
    </w:p>
    <w:p>
      <w:pPr>
        <w:numPr>
          <w:ilvl w:val="2"/>
          <w:numId w:val="900"/>
        </w:numPr>
        <w:spacing w:before="0" w:after="0"/>
      </w:pPr>
      <w:r>
        <w:t>Forest-Wide Assessments</w:t>
      </w:r>
    </w:p>
    <w:p>
      <w:pPr>
        <w:numPr>
          <w:ilvl w:val="1"/>
          <w:numId w:val="900"/>
        </w:numPr>
        <w:spacing w:before="0" w:after="0"/>
      </w:pPr>
      <w:r>
        <w:t>Regional Inventories</w:t>
      </w:r>
    </w:p>
    <w:p>
      <w:pPr>
        <w:numPr>
          <w:ilvl w:val="2"/>
          <w:numId w:val="900"/>
        </w:numPr>
        <w:spacing w:before="0" w:after="0"/>
      </w:pPr>
      <w:r>
        <w:t>State Forest Inventories</w:t>
      </w:r>
    </w:p>
    <w:p>
      <w:pPr>
        <w:numPr>
          <w:ilvl w:val="2"/>
          <w:numId w:val="900"/>
        </w:numPr>
        <w:spacing w:before="0" w:after="0"/>
      </w:pPr>
      <w:r>
        <w:t>National Forest Inventory</w:t>
      </w:r>
    </w:p>
    <w:p>
      <w:pPr>
        <w:numPr>
          <w:ilvl w:val="2"/>
          <w:numId w:val="900"/>
        </w:numPr>
        <w:spacing w:before="0" w:after="0"/>
      </w:pPr>
      <w:r>
        <w:t>Continuous Forest Inventory</w:t>
      </w:r>
    </w:p>
    <w:p>
      <w:pPr>
        <w:numPr>
          <w:ilvl w:val="1"/>
          <w:numId w:val="900"/>
        </w:numPr>
        <w:spacing w:before="0" w:after="0"/>
      </w:pPr>
      <w:r>
        <w:t>Special Purpose Inventories</w:t>
      </w:r>
    </w:p>
    <w:p>
      <w:pPr>
        <w:numPr>
          <w:ilvl w:val="2"/>
          <w:numId w:val="900"/>
        </w:numPr>
        <w:spacing w:before="0" w:after="0"/>
      </w:pPr>
      <w:r>
        <w:t>Ecological Inventories</w:t>
      </w:r>
    </w:p>
    <w:p>
      <w:pPr>
        <w:numPr>
          <w:ilvl w:val="2"/>
          <w:numId w:val="900"/>
        </w:numPr>
        <w:spacing w:before="0" w:after="0"/>
      </w:pPr>
      <w:r>
        <w:t>Carbon Inventories</w:t>
      </w:r>
    </w:p>
    <w:p>
      <w:pPr>
        <w:numPr>
          <w:ilvl w:val="2"/>
          <w:numId w:val="900"/>
        </w:numPr>
        <w:spacing w:before="0" w:after="0"/>
      </w:pPr>
      <w:r>
        <w:t>Biodiversity Assessments</w:t>
      </w:r>
    </w:p>
    <w:p>
      <w:pPr>
        <w:numPr>
          <w:ilvl w:val="0"/>
          <w:numId w:val="900"/>
        </w:numPr>
        <w:spacing w:before="0" w:after="0"/>
      </w:pPr>
      <w:r>
        <w:t>Statistical Sampling Concepts</w:t>
      </w:r>
    </w:p>
    <w:p>
      <w:pPr>
        <w:numPr>
          <w:ilvl w:val="1"/>
          <w:numId w:val="900"/>
        </w:numPr>
        <w:spacing w:before="0" w:after="0"/>
      </w:pPr>
      <w:r>
        <w:t>Population and Sample</w:t>
      </w:r>
    </w:p>
    <w:p>
      <w:pPr>
        <w:numPr>
          <w:ilvl w:val="2"/>
          <w:numId w:val="900"/>
        </w:numPr>
        <w:spacing w:before="0" w:after="0"/>
      </w:pPr>
      <w:r>
        <w:t>Target Population</w:t>
      </w:r>
    </w:p>
    <w:p>
      <w:pPr>
        <w:numPr>
          <w:ilvl w:val="2"/>
          <w:numId w:val="900"/>
        </w:numPr>
        <w:spacing w:before="0" w:after="0"/>
      </w:pPr>
      <w:r>
        <w:t>Sampling Frame</w:t>
      </w:r>
    </w:p>
    <w:p>
      <w:pPr>
        <w:numPr>
          <w:ilvl w:val="2"/>
          <w:numId w:val="900"/>
        </w:numPr>
        <w:spacing w:before="0" w:after="0"/>
      </w:pPr>
      <w:r>
        <w:t>Sample Units</w:t>
      </w:r>
    </w:p>
    <w:p>
      <w:pPr>
        <w:numPr>
          <w:ilvl w:val="1"/>
          <w:numId w:val="900"/>
        </w:numPr>
        <w:spacing w:before="0" w:after="0"/>
      </w:pPr>
      <w:r>
        <w:t>Sampling Error</w:t>
      </w:r>
    </w:p>
    <w:p>
      <w:pPr>
        <w:numPr>
          <w:ilvl w:val="2"/>
          <w:numId w:val="900"/>
        </w:numPr>
        <w:spacing w:before="0" w:after="0"/>
      </w:pPr>
      <w:r>
        <w:t>Standard Error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Allowable Error</w:t>
      </w:r>
    </w:p>
    <w:p>
      <w:pPr>
        <w:numPr>
          <w:ilvl w:val="1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Precision Requirements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Pilot Studies</w:t>
      </w:r>
    </w:p>
    <w:p>
      <w:pPr>
        <w:numPr>
          <w:ilvl w:val="1"/>
          <w:numId w:val="900"/>
        </w:numPr>
        <w:spacing w:before="0" w:after="0"/>
      </w:pPr>
      <w:r>
        <w:t>Bias and Accuracy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Non-Response Bias</w:t>
      </w:r>
    </w:p>
    <w:p>
      <w:pPr>
        <w:numPr>
          <w:ilvl w:val="0"/>
          <w:numId w:val="900"/>
        </w:numPr>
        <w:spacing w:before="0" w:after="0"/>
      </w:pPr>
      <w:r>
        <w:t>Sampling Designs</w:t>
      </w:r>
    </w:p>
    <w:p>
      <w:pPr>
        <w:numPr>
          <w:ilvl w:val="1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Random Selection Methods</w:t>
      </w:r>
    </w:p>
    <w:p>
      <w:pPr>
        <w:numPr>
          <w:ilvl w:val="2"/>
          <w:numId w:val="900"/>
        </w:numPr>
        <w:spacing w:before="0" w:after="0"/>
      </w:pPr>
      <w:r>
        <w:t>Probability Calculations</w:t>
      </w:r>
    </w:p>
    <w:p>
      <w:pPr>
        <w:numPr>
          <w:ilvl w:val="2"/>
          <w:numId w:val="900"/>
        </w:numPr>
        <w:spacing w:before="0" w:after="0"/>
      </w:pPr>
      <w:r>
        <w:t>Estimation Procedures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Stratification Criteria</w:t>
      </w:r>
    </w:p>
    <w:p>
      <w:pPr>
        <w:numPr>
          <w:ilvl w:val="2"/>
          <w:numId w:val="900"/>
        </w:numPr>
        <w:spacing w:before="0" w:after="0"/>
      </w:pPr>
      <w:r>
        <w:t>Proportional Allocation</w:t>
      </w:r>
    </w:p>
    <w:p>
      <w:pPr>
        <w:numPr>
          <w:ilvl w:val="2"/>
          <w:numId w:val="900"/>
        </w:numPr>
        <w:spacing w:before="0" w:after="0"/>
      </w:pPr>
      <w:r>
        <w:t>Optimal Allocation</w:t>
      </w:r>
    </w:p>
    <w:p>
      <w:pPr>
        <w:numPr>
          <w:ilvl w:val="2"/>
          <w:numId w:val="900"/>
        </w:numPr>
        <w:spacing w:before="0" w:after="0"/>
      </w:pPr>
      <w:r>
        <w:t>Post-Stratification</w:t>
      </w:r>
    </w:p>
    <w:p>
      <w:pPr>
        <w:numPr>
          <w:ilvl w:val="1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Line Transects</w:t>
      </w:r>
    </w:p>
    <w:p>
      <w:pPr>
        <w:numPr>
          <w:ilvl w:val="2"/>
          <w:numId w:val="900"/>
        </w:numPr>
        <w:spacing w:before="0" w:after="0"/>
      </w:pPr>
      <w:r>
        <w:t>Periodic Sampling</w:t>
      </w:r>
    </w:p>
    <w:p>
      <w:pPr>
        <w:numPr>
          <w:ilvl w:val="2"/>
          <w:numId w:val="900"/>
        </w:numPr>
        <w:spacing w:before="0" w:after="0"/>
      </w:pPr>
      <w:r>
        <w:t>Bias Considerations</w:t>
      </w:r>
    </w:p>
    <w:p>
      <w:pPr>
        <w:numPr>
          <w:ilvl w:val="1"/>
          <w:numId w:val="900"/>
        </w:numPr>
        <w:spacing w:before="0" w:after="0"/>
      </w:pPr>
      <w:r>
        <w:t>Cluster Sampling</w:t>
      </w:r>
    </w:p>
    <w:p>
      <w:pPr>
        <w:numPr>
          <w:ilvl w:val="2"/>
          <w:numId w:val="900"/>
        </w:numPr>
        <w:spacing w:before="0" w:after="0"/>
      </w:pPr>
      <w:r>
        <w:t>Cluster Definition</w:t>
      </w:r>
    </w:p>
    <w:p>
      <w:pPr>
        <w:numPr>
          <w:ilvl w:val="2"/>
          <w:numId w:val="900"/>
        </w:numPr>
        <w:spacing w:before="0" w:after="0"/>
      </w:pPr>
      <w:r>
        <w:t>Multi-Stage Sampling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Double Sampling</w:t>
      </w:r>
    </w:p>
    <w:p>
      <w:pPr>
        <w:numPr>
          <w:ilvl w:val="2"/>
          <w:numId w:val="900"/>
        </w:numPr>
        <w:spacing w:before="0" w:after="0"/>
      </w:pPr>
      <w:r>
        <w:t>Two-Phase Procedures</w:t>
      </w:r>
    </w:p>
    <w:p>
      <w:pPr>
        <w:numPr>
          <w:ilvl w:val="2"/>
          <w:numId w:val="900"/>
        </w:numPr>
        <w:spacing w:before="0" w:after="0"/>
      </w:pPr>
      <w:r>
        <w:t>Ratio Estimation</w:t>
      </w:r>
    </w:p>
    <w:p>
      <w:pPr>
        <w:numPr>
          <w:ilvl w:val="2"/>
          <w:numId w:val="900"/>
        </w:numPr>
        <w:spacing w:before="0" w:after="0"/>
      </w:pPr>
      <w:r>
        <w:t>Regression Estimation</w:t>
      </w:r>
    </w:p>
    <w:p>
      <w:pPr>
        <w:numPr>
          <w:ilvl w:val="0"/>
          <w:numId w:val="900"/>
        </w:numPr>
        <w:spacing w:before="0" w:after="0"/>
      </w:pPr>
      <w:r>
        <w:t>Plot Types and Layout</w:t>
      </w:r>
    </w:p>
    <w:p>
      <w:pPr>
        <w:numPr>
          <w:ilvl w:val="1"/>
          <w:numId w:val="900"/>
        </w:numPr>
        <w:spacing w:before="0" w:after="0"/>
      </w:pPr>
      <w:r>
        <w:t>Fixed-Area Plots</w:t>
      </w:r>
    </w:p>
    <w:p>
      <w:pPr>
        <w:numPr>
          <w:ilvl w:val="2"/>
          <w:numId w:val="900"/>
        </w:numPr>
        <w:spacing w:before="0" w:after="0"/>
      </w:pPr>
      <w:r>
        <w:t>Circular Plots</w:t>
      </w:r>
    </w:p>
    <w:p>
      <w:pPr>
        <w:numPr>
          <w:ilvl w:val="3"/>
          <w:numId w:val="900"/>
        </w:numPr>
        <w:spacing w:before="0" w:after="0"/>
      </w:pPr>
      <w:r>
        <w:t>Plot Radius Calculation</w:t>
      </w:r>
    </w:p>
    <w:p>
      <w:pPr>
        <w:numPr>
          <w:ilvl w:val="3"/>
          <w:numId w:val="900"/>
        </w:numPr>
        <w:spacing w:before="0" w:after="0"/>
      </w:pPr>
      <w:r>
        <w:t>Area Calculations</w:t>
      </w:r>
    </w:p>
    <w:p>
      <w:pPr>
        <w:numPr>
          <w:ilvl w:val="3"/>
          <w:numId w:val="900"/>
        </w:numPr>
        <w:spacing w:before="0" w:after="0"/>
      </w:pPr>
      <w:r>
        <w:t>Boundary Procedures</w:t>
      </w:r>
    </w:p>
    <w:p>
      <w:pPr>
        <w:numPr>
          <w:ilvl w:val="2"/>
          <w:numId w:val="900"/>
        </w:numPr>
        <w:spacing w:before="0" w:after="0"/>
      </w:pPr>
      <w:r>
        <w:t>Square Plots</w:t>
      </w:r>
    </w:p>
    <w:p>
      <w:pPr>
        <w:numPr>
          <w:ilvl w:val="3"/>
          <w:numId w:val="900"/>
        </w:numPr>
        <w:spacing w:before="0" w:after="0"/>
      </w:pPr>
      <w:r>
        <w:t>Layout Methods</w:t>
      </w:r>
    </w:p>
    <w:p>
      <w:pPr>
        <w:numPr>
          <w:ilvl w:val="3"/>
          <w:numId w:val="900"/>
        </w:numPr>
        <w:spacing w:before="0" w:after="0"/>
      </w:pPr>
      <w:r>
        <w:t>Corner Marking</w:t>
      </w:r>
    </w:p>
    <w:p>
      <w:pPr>
        <w:numPr>
          <w:ilvl w:val="2"/>
          <w:numId w:val="900"/>
        </w:numPr>
        <w:spacing w:before="0" w:after="0"/>
      </w:pPr>
      <w:r>
        <w:t>Rectangular Plots</w:t>
      </w:r>
    </w:p>
    <w:p>
      <w:pPr>
        <w:numPr>
          <w:ilvl w:val="3"/>
          <w:numId w:val="900"/>
        </w:numPr>
        <w:spacing w:before="0" w:after="0"/>
      </w:pPr>
      <w:r>
        <w:t>Strip Plots</w:t>
      </w:r>
    </w:p>
    <w:p>
      <w:pPr>
        <w:numPr>
          <w:ilvl w:val="3"/>
          <w:numId w:val="900"/>
        </w:numPr>
        <w:spacing w:before="0" w:after="0"/>
      </w:pPr>
      <w:r>
        <w:t>Transect Plots</w:t>
      </w:r>
    </w:p>
    <w:p>
      <w:pPr>
        <w:numPr>
          <w:ilvl w:val="1"/>
          <w:numId w:val="900"/>
        </w:numPr>
        <w:spacing w:before="0" w:after="0"/>
      </w:pPr>
      <w:r>
        <w:t>Variable-Radius Plots</w:t>
      </w:r>
    </w:p>
    <w:p>
      <w:pPr>
        <w:numPr>
          <w:ilvl w:val="2"/>
          <w:numId w:val="900"/>
        </w:numPr>
        <w:spacing w:before="0" w:after="0"/>
      </w:pPr>
      <w:r>
        <w:t>Point Sampling Theory</w:t>
      </w:r>
    </w:p>
    <w:p>
      <w:pPr>
        <w:numPr>
          <w:ilvl w:val="2"/>
          <w:numId w:val="900"/>
        </w:numPr>
        <w:spacing w:before="0" w:after="0"/>
      </w:pPr>
      <w:r>
        <w:t>Angle Gauge Use</w:t>
      </w:r>
    </w:p>
    <w:p>
      <w:pPr>
        <w:numPr>
          <w:ilvl w:val="2"/>
          <w:numId w:val="900"/>
        </w:numPr>
        <w:spacing w:before="0" w:after="0"/>
      </w:pPr>
      <w:r>
        <w:t>Prism Sampling</w:t>
      </w:r>
    </w:p>
    <w:p>
      <w:pPr>
        <w:numPr>
          <w:ilvl w:val="2"/>
          <w:numId w:val="900"/>
        </w:numPr>
        <w:spacing w:before="0" w:after="0"/>
      </w:pPr>
      <w:r>
        <w:t>Tree Selection Rules</w:t>
      </w:r>
    </w:p>
    <w:p>
      <w:pPr>
        <w:numPr>
          <w:ilvl w:val="2"/>
          <w:numId w:val="900"/>
        </w:numPr>
        <w:spacing w:before="0" w:after="0"/>
      </w:pPr>
      <w:r>
        <w:t>Basal Area Factor</w:t>
      </w:r>
    </w:p>
    <w:p>
      <w:pPr>
        <w:numPr>
          <w:ilvl w:val="1"/>
          <w:numId w:val="900"/>
        </w:numPr>
        <w:spacing w:before="0" w:after="0"/>
      </w:pPr>
      <w:r>
        <w:t>Nested Plots</w:t>
      </w:r>
    </w:p>
    <w:p>
      <w:pPr>
        <w:numPr>
          <w:ilvl w:val="2"/>
          <w:numId w:val="900"/>
        </w:numPr>
        <w:spacing w:before="0" w:after="0"/>
      </w:pPr>
      <w:r>
        <w:t>Multi-Resource Sampling</w:t>
      </w:r>
    </w:p>
    <w:p>
      <w:pPr>
        <w:numPr>
          <w:ilvl w:val="2"/>
          <w:numId w:val="900"/>
        </w:numPr>
        <w:spacing w:before="0" w:after="0"/>
      </w:pPr>
      <w:r>
        <w:t>Different Size Classes</w:t>
      </w:r>
    </w:p>
    <w:p>
      <w:pPr>
        <w:numPr>
          <w:ilvl w:val="2"/>
          <w:numId w:val="900"/>
        </w:numPr>
        <w:spacing w:before="0" w:after="0"/>
      </w:pPr>
      <w:r>
        <w:t>Efficiency Gains</w:t>
      </w:r>
    </w:p>
    <w:p>
      <w:pPr>
        <w:numPr>
          <w:ilvl w:val="1"/>
          <w:numId w:val="900"/>
        </w:numPr>
        <w:spacing w:before="0" w:after="0"/>
      </w:pPr>
      <w:r>
        <w:t>Strip Sampling</w:t>
      </w:r>
    </w:p>
    <w:p>
      <w:pPr>
        <w:numPr>
          <w:ilvl w:val="2"/>
          <w:numId w:val="900"/>
        </w:numPr>
        <w:spacing w:before="0" w:after="0"/>
      </w:pPr>
      <w:r>
        <w:t>Strip Width Selection</w:t>
      </w:r>
    </w:p>
    <w:p>
      <w:pPr>
        <w:numPr>
          <w:ilvl w:val="2"/>
          <w:numId w:val="900"/>
        </w:numPr>
        <w:spacing w:before="0" w:after="0"/>
      </w:pPr>
      <w:r>
        <w:t>Boundary Determination</w:t>
      </w:r>
    </w:p>
    <w:p>
      <w:pPr>
        <w:numPr>
          <w:ilvl w:val="2"/>
          <w:numId w:val="900"/>
        </w:numPr>
        <w:spacing w:before="0" w:after="0"/>
      </w:pPr>
      <w:r>
        <w:t>Area Calculations</w:t>
      </w:r>
    </w:p>
    <w:p>
      <w:pPr>
        <w:pStyle w:val="Heading1"/>
      </w:pPr>
      <w:r>
        <w:t>Forest Inventory Field Procedures</w:t>
      </w:r>
    </w:p>
    <w:p>
      <w:pPr>
        <w:numPr>
          <w:ilvl w:val="0"/>
          <w:numId w:val="900"/>
        </w:numPr>
        <w:spacing w:before="0" w:after="0"/>
      </w:pPr>
      <w:r>
        <w:t>Pre-Field Planning</w:t>
      </w:r>
    </w:p>
    <w:p>
      <w:pPr>
        <w:numPr>
          <w:ilvl w:val="1"/>
          <w:numId w:val="900"/>
        </w:numPr>
        <w:spacing w:before="0" w:after="0"/>
      </w:pPr>
      <w:r>
        <w:t>Map Preparation</w:t>
      </w:r>
    </w:p>
    <w:p>
      <w:pPr>
        <w:numPr>
          <w:ilvl w:val="2"/>
          <w:numId w:val="900"/>
        </w:numPr>
        <w:spacing w:before="0" w:after="0"/>
      </w:pPr>
      <w:r>
        <w:t>Base Maps</w:t>
      </w:r>
    </w:p>
    <w:p>
      <w:pPr>
        <w:numPr>
          <w:ilvl w:val="2"/>
          <w:numId w:val="900"/>
        </w:numPr>
        <w:spacing w:before="0" w:after="0"/>
      </w:pPr>
      <w:r>
        <w:t>Topographic Maps</w:t>
      </w:r>
    </w:p>
    <w:p>
      <w:pPr>
        <w:numPr>
          <w:ilvl w:val="2"/>
          <w:numId w:val="900"/>
        </w:numPr>
        <w:spacing w:before="0" w:after="0"/>
      </w:pPr>
      <w:r>
        <w:t>Aerial Photographs</w:t>
      </w:r>
    </w:p>
    <w:p>
      <w:pPr>
        <w:numPr>
          <w:ilvl w:val="2"/>
          <w:numId w:val="900"/>
        </w:numPr>
        <w:spacing w:before="0" w:after="0"/>
      </w:pPr>
      <w:r>
        <w:t>GPS Coordinates</w:t>
      </w:r>
    </w:p>
    <w:p>
      <w:pPr>
        <w:numPr>
          <w:ilvl w:val="1"/>
          <w:numId w:val="900"/>
        </w:numPr>
        <w:spacing w:before="0" w:after="0"/>
      </w:pPr>
      <w:r>
        <w:t>Equipment Preparation</w:t>
      </w:r>
    </w:p>
    <w:p>
      <w:pPr>
        <w:numPr>
          <w:ilvl w:val="2"/>
          <w:numId w:val="900"/>
        </w:numPr>
        <w:spacing w:before="0" w:after="0"/>
      </w:pPr>
      <w:r>
        <w:t>Instrument Calibration</w:t>
      </w:r>
    </w:p>
    <w:p>
      <w:pPr>
        <w:numPr>
          <w:ilvl w:val="2"/>
          <w:numId w:val="900"/>
        </w:numPr>
        <w:spacing w:before="0" w:after="0"/>
      </w:pPr>
      <w:r>
        <w:t>Supply Lists</w:t>
      </w:r>
    </w:p>
    <w:p>
      <w:pPr>
        <w:numPr>
          <w:ilvl w:val="2"/>
          <w:numId w:val="900"/>
        </w:numPr>
        <w:spacing w:before="0" w:after="0"/>
      </w:pPr>
      <w:r>
        <w:t>Safety Equipment</w:t>
      </w:r>
    </w:p>
    <w:p>
      <w:pPr>
        <w:numPr>
          <w:ilvl w:val="1"/>
          <w:numId w:val="900"/>
        </w:numPr>
        <w:spacing w:before="0" w:after="0"/>
      </w:pPr>
      <w:r>
        <w:t>Crew Training</w:t>
      </w:r>
    </w:p>
    <w:p>
      <w:pPr>
        <w:numPr>
          <w:ilvl w:val="2"/>
          <w:numId w:val="900"/>
        </w:numPr>
        <w:spacing w:before="0" w:after="0"/>
      </w:pPr>
      <w:r>
        <w:t>Measurement Standards</w:t>
      </w:r>
    </w:p>
    <w:p>
      <w:pPr>
        <w:numPr>
          <w:ilvl w:val="2"/>
          <w:numId w:val="900"/>
        </w:numPr>
        <w:spacing w:before="0" w:after="0"/>
      </w:pPr>
      <w:r>
        <w:t>Data Recording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Plot Establishment</w:t>
      </w:r>
    </w:p>
    <w:p>
      <w:pPr>
        <w:numPr>
          <w:ilvl w:val="1"/>
          <w:numId w:val="900"/>
        </w:numPr>
        <w:spacing w:before="0" w:after="0"/>
      </w:pPr>
      <w:r>
        <w:t>Plot Location</w:t>
      </w:r>
    </w:p>
    <w:p>
      <w:pPr>
        <w:numPr>
          <w:ilvl w:val="2"/>
          <w:numId w:val="900"/>
        </w:numPr>
        <w:spacing w:before="0" w:after="0"/>
      </w:pPr>
      <w:r>
        <w:t>GPS Navigation</w:t>
      </w:r>
    </w:p>
    <w:p>
      <w:pPr>
        <w:numPr>
          <w:ilvl w:val="2"/>
          <w:numId w:val="900"/>
        </w:numPr>
        <w:spacing w:before="0" w:after="0"/>
      </w:pPr>
      <w:r>
        <w:t>Map and Compass</w:t>
      </w:r>
    </w:p>
    <w:p>
      <w:pPr>
        <w:numPr>
          <w:ilvl w:val="2"/>
          <w:numId w:val="900"/>
        </w:numPr>
        <w:spacing w:before="0" w:after="0"/>
      </w:pPr>
      <w:r>
        <w:t>Plot Center Marking</w:t>
      </w:r>
    </w:p>
    <w:p>
      <w:pPr>
        <w:numPr>
          <w:ilvl w:val="2"/>
          <w:numId w:val="900"/>
        </w:numPr>
        <w:spacing w:before="0" w:after="0"/>
      </w:pPr>
      <w:r>
        <w:t>Permanent Markers</w:t>
      </w:r>
    </w:p>
    <w:p>
      <w:pPr>
        <w:numPr>
          <w:ilvl w:val="1"/>
          <w:numId w:val="900"/>
        </w:numPr>
        <w:spacing w:before="0" w:after="0"/>
      </w:pPr>
      <w:r>
        <w:t>Plot Layout</w:t>
      </w:r>
    </w:p>
    <w:p>
      <w:pPr>
        <w:numPr>
          <w:ilvl w:val="2"/>
          <w:numId w:val="900"/>
        </w:numPr>
        <w:spacing w:before="0" w:after="0"/>
      </w:pPr>
      <w:r>
        <w:t>Radius Measurement</w:t>
      </w:r>
    </w:p>
    <w:p>
      <w:pPr>
        <w:numPr>
          <w:ilvl w:val="2"/>
          <w:numId w:val="900"/>
        </w:numPr>
        <w:spacing w:before="0" w:after="0"/>
      </w:pPr>
      <w:r>
        <w:t>Boundary Marking</w:t>
      </w:r>
    </w:p>
    <w:p>
      <w:pPr>
        <w:numPr>
          <w:ilvl w:val="2"/>
          <w:numId w:val="900"/>
        </w:numPr>
        <w:spacing w:before="0" w:after="0"/>
      </w:pPr>
      <w:r>
        <w:t>Slope Corrections</w:t>
      </w:r>
    </w:p>
    <w:p>
      <w:pPr>
        <w:numPr>
          <w:ilvl w:val="2"/>
          <w:numId w:val="900"/>
        </w:numPr>
        <w:spacing w:before="0" w:after="0"/>
      </w:pPr>
      <w:r>
        <w:t>Obstacle Procedures</w:t>
      </w:r>
    </w:p>
    <w:p>
      <w:pPr>
        <w:numPr>
          <w:ilvl w:val="1"/>
          <w:numId w:val="900"/>
        </w:numPr>
        <w:spacing w:before="0" w:after="0"/>
      </w:pPr>
      <w:r>
        <w:t>Plot Documentation</w:t>
      </w:r>
    </w:p>
    <w:p>
      <w:pPr>
        <w:numPr>
          <w:ilvl w:val="2"/>
          <w:numId w:val="900"/>
        </w:numPr>
        <w:spacing w:before="0" w:after="0"/>
      </w:pPr>
      <w:r>
        <w:t>Location Recording</w:t>
      </w:r>
    </w:p>
    <w:p>
      <w:pPr>
        <w:numPr>
          <w:ilvl w:val="2"/>
          <w:numId w:val="900"/>
        </w:numPr>
        <w:spacing w:before="0" w:after="0"/>
      </w:pPr>
      <w:r>
        <w:t>Site Description</w:t>
      </w:r>
    </w:p>
    <w:p>
      <w:pPr>
        <w:numPr>
          <w:ilvl w:val="2"/>
          <w:numId w:val="900"/>
        </w:numPr>
        <w:spacing w:before="0" w:after="0"/>
      </w:pPr>
      <w:r>
        <w:t>Access Notes</w:t>
      </w:r>
    </w:p>
    <w:p>
      <w:pPr>
        <w:numPr>
          <w:ilvl w:val="2"/>
          <w:numId w:val="900"/>
        </w:numPr>
        <w:spacing w:before="0" w:after="0"/>
      </w:pPr>
      <w:r>
        <w:t>Photographs</w:t>
      </w:r>
    </w:p>
    <w:p>
      <w:pPr>
        <w:numPr>
          <w:ilvl w:val="0"/>
          <w:numId w:val="900"/>
        </w:numPr>
        <w:spacing w:before="0" w:after="0"/>
      </w:pPr>
      <w:r>
        <w:t>Tree Measurements</w:t>
      </w:r>
    </w:p>
    <w:p>
      <w:pPr>
        <w:numPr>
          <w:ilvl w:val="1"/>
          <w:numId w:val="900"/>
        </w:numPr>
        <w:spacing w:before="0" w:after="0"/>
      </w:pPr>
      <w:r>
        <w:t>Tree Selection</w:t>
      </w:r>
    </w:p>
    <w:p>
      <w:pPr>
        <w:numPr>
          <w:ilvl w:val="2"/>
          <w:numId w:val="900"/>
        </w:numPr>
        <w:spacing w:before="0" w:after="0"/>
      </w:pPr>
      <w:r>
        <w:t>Plot Boundary Rules</w:t>
      </w:r>
    </w:p>
    <w:p>
      <w:pPr>
        <w:numPr>
          <w:ilvl w:val="2"/>
          <w:numId w:val="900"/>
        </w:numPr>
        <w:spacing w:before="0" w:after="0"/>
      </w:pPr>
      <w:r>
        <w:t>Minimum Size Limits</w:t>
      </w:r>
    </w:p>
    <w:p>
      <w:pPr>
        <w:numPr>
          <w:ilvl w:val="2"/>
          <w:numId w:val="900"/>
        </w:numPr>
        <w:spacing w:before="0" w:after="0"/>
      </w:pPr>
      <w:r>
        <w:t>Leaning Tree Rules</w:t>
      </w:r>
    </w:p>
    <w:p>
      <w:pPr>
        <w:numPr>
          <w:ilvl w:val="2"/>
          <w:numId w:val="900"/>
        </w:numPr>
        <w:spacing w:before="0" w:after="0"/>
      </w:pPr>
      <w:r>
        <w:t>Multi-Stem Trees</w:t>
      </w:r>
    </w:p>
    <w:p>
      <w:pPr>
        <w:numPr>
          <w:ilvl w:val="1"/>
          <w:numId w:val="900"/>
        </w:numPr>
        <w:spacing w:before="0" w:after="0"/>
      </w:pPr>
      <w:r>
        <w:t>Measurement Procedures</w:t>
      </w:r>
    </w:p>
    <w:p>
      <w:pPr>
        <w:numPr>
          <w:ilvl w:val="2"/>
          <w:numId w:val="900"/>
        </w:numPr>
        <w:spacing w:before="0" w:after="0"/>
      </w:pPr>
      <w:r>
        <w:t>Diameter Measurement</w:t>
      </w:r>
    </w:p>
    <w:p>
      <w:pPr>
        <w:numPr>
          <w:ilvl w:val="2"/>
          <w:numId w:val="900"/>
        </w:numPr>
        <w:spacing w:before="0" w:after="0"/>
      </w:pPr>
      <w:r>
        <w:t>Height Measurement</w:t>
      </w:r>
    </w:p>
    <w:p>
      <w:pPr>
        <w:numPr>
          <w:ilvl w:val="2"/>
          <w:numId w:val="900"/>
        </w:numPr>
        <w:spacing w:before="0" w:after="0"/>
      </w:pPr>
      <w:r>
        <w:t>Species Identification</w:t>
      </w:r>
    </w:p>
    <w:p>
      <w:pPr>
        <w:numPr>
          <w:ilvl w:val="2"/>
          <w:numId w:val="900"/>
        </w:numPr>
        <w:spacing w:before="0" w:after="0"/>
      </w:pPr>
      <w:r>
        <w:t>Tree Condition Assessment</w:t>
      </w:r>
    </w:p>
    <w:p>
      <w:pPr>
        <w:numPr>
          <w:ilvl w:val="1"/>
          <w:numId w:val="900"/>
        </w:numPr>
        <w:spacing w:before="0" w:after="0"/>
      </w:pPr>
      <w:r>
        <w:t>Data Recording</w:t>
      </w:r>
    </w:p>
    <w:p>
      <w:pPr>
        <w:numPr>
          <w:ilvl w:val="2"/>
          <w:numId w:val="900"/>
        </w:numPr>
        <w:spacing w:before="0" w:after="0"/>
      </w:pPr>
      <w:r>
        <w:t>Field Forms</w:t>
      </w:r>
    </w:p>
    <w:p>
      <w:pPr>
        <w:numPr>
          <w:ilvl w:val="2"/>
          <w:numId w:val="900"/>
        </w:numPr>
        <w:spacing w:before="0" w:after="0"/>
      </w:pPr>
      <w:r>
        <w:t>Electronic Data Collectors</w:t>
      </w:r>
    </w:p>
    <w:p>
      <w:pPr>
        <w:numPr>
          <w:ilvl w:val="2"/>
          <w:numId w:val="900"/>
        </w:numPr>
        <w:spacing w:before="0" w:after="0"/>
      </w:pPr>
      <w:r>
        <w:t>Quality Checks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0"/>
          <w:numId w:val="900"/>
        </w:numPr>
        <w:spacing w:before="0" w:after="0"/>
      </w:pPr>
      <w:r>
        <w:t>Additional Plot Data</w:t>
      </w:r>
    </w:p>
    <w:p>
      <w:pPr>
        <w:numPr>
          <w:ilvl w:val="1"/>
          <w:numId w:val="900"/>
        </w:numPr>
        <w:spacing w:before="0" w:after="0"/>
      </w:pPr>
      <w:r>
        <w:t>Site Characteristics</w:t>
      </w:r>
    </w:p>
    <w:p>
      <w:pPr>
        <w:numPr>
          <w:ilvl w:val="2"/>
          <w:numId w:val="900"/>
        </w:numPr>
        <w:spacing w:before="0" w:after="0"/>
      </w:pPr>
      <w:r>
        <w:t>Slope and Aspect</w:t>
      </w:r>
    </w:p>
    <w:p>
      <w:pPr>
        <w:numPr>
          <w:ilvl w:val="2"/>
          <w:numId w:val="900"/>
        </w:numPr>
        <w:spacing w:before="0" w:after="0"/>
      </w:pPr>
      <w:r>
        <w:t>Soil Conditions</w:t>
      </w:r>
    </w:p>
    <w:p>
      <w:pPr>
        <w:numPr>
          <w:ilvl w:val="2"/>
          <w:numId w:val="900"/>
        </w:numPr>
        <w:spacing w:before="0" w:after="0"/>
      </w:pPr>
      <w:r>
        <w:t>Moisture Regime</w:t>
      </w:r>
    </w:p>
    <w:p>
      <w:pPr>
        <w:numPr>
          <w:ilvl w:val="2"/>
          <w:numId w:val="900"/>
        </w:numPr>
        <w:spacing w:before="0" w:after="0"/>
      </w:pPr>
      <w:r>
        <w:t>Disturbance History</w:t>
      </w:r>
    </w:p>
    <w:p>
      <w:pPr>
        <w:numPr>
          <w:ilvl w:val="1"/>
          <w:numId w:val="900"/>
        </w:numPr>
        <w:spacing w:before="0" w:after="0"/>
      </w:pPr>
      <w:r>
        <w:t>Stand Conditions</w:t>
      </w:r>
    </w:p>
    <w:p>
      <w:pPr>
        <w:numPr>
          <w:ilvl w:val="2"/>
          <w:numId w:val="900"/>
        </w:numPr>
        <w:spacing w:before="0" w:after="0"/>
      </w:pPr>
      <w:r>
        <w:t>Stocking Level</w:t>
      </w:r>
    </w:p>
    <w:p>
      <w:pPr>
        <w:numPr>
          <w:ilvl w:val="2"/>
          <w:numId w:val="900"/>
        </w:numPr>
        <w:spacing w:before="0" w:after="0"/>
      </w:pPr>
      <w:r>
        <w:t>Crown Closure</w:t>
      </w:r>
    </w:p>
    <w:p>
      <w:pPr>
        <w:numPr>
          <w:ilvl w:val="2"/>
          <w:numId w:val="900"/>
        </w:numPr>
        <w:spacing w:before="0" w:after="0"/>
      </w:pPr>
      <w:r>
        <w:t>Understory Vegetation</w:t>
      </w:r>
    </w:p>
    <w:p>
      <w:pPr>
        <w:numPr>
          <w:ilvl w:val="2"/>
          <w:numId w:val="900"/>
        </w:numPr>
        <w:spacing w:before="0" w:after="0"/>
      </w:pPr>
      <w:r>
        <w:t>Regeneration Assessment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Weather Conditions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2"/>
          <w:numId w:val="900"/>
        </w:numPr>
        <w:spacing w:before="0" w:after="0"/>
      </w:pPr>
      <w:r>
        <w:t>Hazards and Risks</w:t>
      </w:r>
    </w:p>
    <w:p>
      <w:pPr>
        <w:pStyle w:val="Heading1"/>
      </w:pPr>
      <w:r>
        <w:t>Data Processing and Analysis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Data Entry</w:t>
      </w:r>
    </w:p>
    <w:p>
      <w:pPr>
        <w:numPr>
          <w:ilvl w:val="2"/>
          <w:numId w:val="900"/>
        </w:numPr>
        <w:spacing w:before="0" w:after="0"/>
      </w:pPr>
      <w:r>
        <w:t>Manual Entry Methods</w:t>
      </w:r>
    </w:p>
    <w:p>
      <w:pPr>
        <w:numPr>
          <w:ilvl w:val="2"/>
          <w:numId w:val="900"/>
        </w:numPr>
        <w:spacing w:before="0" w:after="0"/>
      </w:pPr>
      <w:r>
        <w:t>Electronic Transfer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Error Checking</w:t>
      </w:r>
    </w:p>
    <w:p>
      <w:pPr>
        <w:numPr>
          <w:ilvl w:val="1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Data Structure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Backup Procedures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Range Checks</w:t>
      </w:r>
    </w:p>
    <w:p>
      <w:pPr>
        <w:numPr>
          <w:ilvl w:val="2"/>
          <w:numId w:val="900"/>
        </w:numPr>
        <w:spacing w:before="0" w:after="0"/>
      </w:pPr>
      <w:r>
        <w:t>Logic Checks</w:t>
      </w:r>
    </w:p>
    <w:p>
      <w:pPr>
        <w:numPr>
          <w:ilvl w:val="2"/>
          <w:numId w:val="900"/>
        </w:numPr>
        <w:spacing w:before="0" w:after="0"/>
      </w:pPr>
      <w:r>
        <w:t>Consistency Checks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0"/>
          <w:numId w:val="900"/>
        </w:numPr>
        <w:spacing w:before="0" w:after="0"/>
      </w:pPr>
      <w:r>
        <w:t>Calculation Procedures</w:t>
      </w:r>
    </w:p>
    <w:p>
      <w:pPr>
        <w:numPr>
          <w:ilvl w:val="1"/>
          <w:numId w:val="900"/>
        </w:numPr>
        <w:spacing w:before="0" w:after="0"/>
      </w:pPr>
      <w:r>
        <w:t>Plot Expansion</w:t>
      </w:r>
    </w:p>
    <w:p>
      <w:pPr>
        <w:numPr>
          <w:ilvl w:val="2"/>
          <w:numId w:val="900"/>
        </w:numPr>
        <w:spacing w:before="0" w:after="0"/>
      </w:pPr>
      <w:r>
        <w:t>Per-Acre Calculations</w:t>
      </w:r>
    </w:p>
    <w:p>
      <w:pPr>
        <w:numPr>
          <w:ilvl w:val="2"/>
          <w:numId w:val="900"/>
        </w:numPr>
        <w:spacing w:before="0" w:after="0"/>
      </w:pPr>
      <w:r>
        <w:t>Per-Hectare Calculations</w:t>
      </w:r>
    </w:p>
    <w:p>
      <w:pPr>
        <w:numPr>
          <w:ilvl w:val="2"/>
          <w:numId w:val="900"/>
        </w:numPr>
        <w:spacing w:before="0" w:after="0"/>
      </w:pPr>
      <w:r>
        <w:t>Expansion Factors</w:t>
      </w:r>
    </w:p>
    <w:p>
      <w:pPr>
        <w:numPr>
          <w:ilvl w:val="2"/>
          <w:numId w:val="900"/>
        </w:numPr>
        <w:spacing w:before="0" w:after="0"/>
      </w:pPr>
      <w:r>
        <w:t>Area Weighting</w:t>
      </w:r>
    </w:p>
    <w:p>
      <w:pPr>
        <w:numPr>
          <w:ilvl w:val="1"/>
          <w:numId w:val="900"/>
        </w:numPr>
        <w:spacing w:before="0" w:after="0"/>
      </w:pPr>
      <w:r>
        <w:t>Volume Calculations</w:t>
      </w:r>
    </w:p>
    <w:p>
      <w:pPr>
        <w:numPr>
          <w:ilvl w:val="2"/>
          <w:numId w:val="900"/>
        </w:numPr>
        <w:spacing w:before="0" w:after="0"/>
      </w:pPr>
      <w:r>
        <w:t>Individual Tree Volumes</w:t>
      </w:r>
    </w:p>
    <w:p>
      <w:pPr>
        <w:numPr>
          <w:ilvl w:val="2"/>
          <w:numId w:val="900"/>
        </w:numPr>
        <w:spacing w:before="0" w:after="0"/>
      </w:pPr>
      <w:r>
        <w:t>Plot Volume Totals</w:t>
      </w:r>
    </w:p>
    <w:p>
      <w:pPr>
        <w:numPr>
          <w:ilvl w:val="2"/>
          <w:numId w:val="900"/>
        </w:numPr>
        <w:spacing w:before="0" w:after="0"/>
      </w:pPr>
      <w:r>
        <w:t>Stand Volume Estimates</w:t>
      </w:r>
    </w:p>
    <w:p>
      <w:pPr>
        <w:numPr>
          <w:ilvl w:val="2"/>
          <w:numId w:val="900"/>
        </w:numPr>
        <w:spacing w:before="0" w:after="0"/>
      </w:pPr>
      <w:r>
        <w:t>Product Volume Estimates</w:t>
      </w:r>
    </w:p>
    <w:p>
      <w:pPr>
        <w:numPr>
          <w:ilvl w:val="1"/>
          <w:numId w:val="900"/>
        </w:numPr>
        <w:spacing w:before="0" w:after="0"/>
      </w:pPr>
      <w:r>
        <w:t>Statistical Calculations</w:t>
      </w:r>
    </w:p>
    <w:p>
      <w:pPr>
        <w:numPr>
          <w:ilvl w:val="2"/>
          <w:numId w:val="900"/>
        </w:numPr>
        <w:spacing w:before="0" w:after="0"/>
      </w:pPr>
      <w:r>
        <w:t>Means and Totals</w:t>
      </w:r>
    </w:p>
    <w:p>
      <w:pPr>
        <w:numPr>
          <w:ilvl w:val="2"/>
          <w:numId w:val="900"/>
        </w:numPr>
        <w:spacing w:before="0" w:after="0"/>
      </w:pPr>
      <w:r>
        <w:t>Standard Errors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Sampling Errors</w:t>
      </w:r>
    </w:p>
    <w:p>
      <w:pPr>
        <w:numPr>
          <w:ilvl w:val="0"/>
          <w:numId w:val="900"/>
        </w:numPr>
        <w:spacing w:before="0" w:after="0"/>
      </w:pPr>
      <w:r>
        <w:t>Inventory Summaries</w:t>
      </w:r>
    </w:p>
    <w:p>
      <w:pPr>
        <w:numPr>
          <w:ilvl w:val="1"/>
          <w:numId w:val="900"/>
        </w:numPr>
        <w:spacing w:before="0" w:after="0"/>
      </w:pPr>
      <w:r>
        <w:t>Stand Tables</w:t>
      </w:r>
    </w:p>
    <w:p>
      <w:pPr>
        <w:numPr>
          <w:ilvl w:val="2"/>
          <w:numId w:val="900"/>
        </w:numPr>
        <w:spacing w:before="0" w:after="0"/>
      </w:pPr>
      <w:r>
        <w:t>Diameter Class Tables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2"/>
          <w:numId w:val="900"/>
        </w:numPr>
        <w:spacing w:before="0" w:after="0"/>
      </w:pPr>
      <w:r>
        <w:t>Volume by Product</w:t>
      </w:r>
    </w:p>
    <w:p>
      <w:pPr>
        <w:numPr>
          <w:ilvl w:val="1"/>
          <w:numId w:val="900"/>
        </w:numPr>
        <w:spacing w:before="0" w:after="0"/>
      </w:pPr>
      <w:r>
        <w:t>Stock Tables</w:t>
      </w:r>
    </w:p>
    <w:p>
      <w:pPr>
        <w:numPr>
          <w:ilvl w:val="2"/>
          <w:numId w:val="900"/>
        </w:numPr>
        <w:spacing w:before="0" w:after="0"/>
      </w:pPr>
      <w:r>
        <w:t>Age Class Distribution</w:t>
      </w:r>
    </w:p>
    <w:p>
      <w:pPr>
        <w:numPr>
          <w:ilvl w:val="2"/>
          <w:numId w:val="900"/>
        </w:numPr>
        <w:spacing w:before="0" w:after="0"/>
      </w:pPr>
      <w:r>
        <w:t>Size Class Distribution</w:t>
      </w:r>
    </w:p>
    <w:p>
      <w:pPr>
        <w:numPr>
          <w:ilvl w:val="2"/>
          <w:numId w:val="900"/>
        </w:numPr>
        <w:spacing w:before="0" w:after="0"/>
      </w:pPr>
      <w:r>
        <w:t>Stocking Charts</w:t>
      </w:r>
    </w:p>
    <w:p>
      <w:pPr>
        <w:numPr>
          <w:ilvl w:val="1"/>
          <w:numId w:val="900"/>
        </w:numPr>
        <w:spacing w:before="0" w:after="0"/>
      </w:pPr>
      <w:r>
        <w:t>Summary Statistics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Distribution Parameters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0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Standard Reports</w:t>
      </w:r>
    </w:p>
    <w:p>
      <w:pPr>
        <w:numPr>
          <w:ilvl w:val="2"/>
          <w:numId w:val="900"/>
        </w:numPr>
        <w:spacing w:before="0" w:after="0"/>
      </w:pPr>
      <w:r>
        <w:t>Inventory Summaries</w:t>
      </w:r>
    </w:p>
    <w:p>
      <w:pPr>
        <w:numPr>
          <w:ilvl w:val="2"/>
          <w:numId w:val="900"/>
        </w:numPr>
        <w:spacing w:before="0" w:after="0"/>
      </w:pPr>
      <w:r>
        <w:t>Stand Descriptions</w:t>
      </w:r>
    </w:p>
    <w:p>
      <w:pPr>
        <w:numPr>
          <w:ilvl w:val="2"/>
          <w:numId w:val="900"/>
        </w:numPr>
        <w:spacing w:before="0" w:after="0"/>
      </w:pPr>
      <w:r>
        <w:t>Management Recommendations</w:t>
      </w:r>
    </w:p>
    <w:p>
      <w:pPr>
        <w:numPr>
          <w:ilvl w:val="1"/>
          <w:numId w:val="900"/>
        </w:numPr>
        <w:spacing w:before="0" w:after="0"/>
      </w:pPr>
      <w:r>
        <w:t>Custom Reports</w:t>
      </w:r>
    </w:p>
    <w:p>
      <w:pPr>
        <w:numPr>
          <w:ilvl w:val="2"/>
          <w:numId w:val="900"/>
        </w:numPr>
        <w:spacing w:before="0" w:after="0"/>
      </w:pPr>
      <w:r>
        <w:t>Special Analyses</w:t>
      </w:r>
    </w:p>
    <w:p>
      <w:pPr>
        <w:numPr>
          <w:ilvl w:val="2"/>
          <w:numId w:val="900"/>
        </w:numPr>
        <w:spacing w:before="0" w:after="0"/>
      </w:pPr>
      <w:r>
        <w:t>Comparative Studies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Visual Presentations</w:t>
      </w:r>
    </w:p>
    <w:p>
      <w:pPr>
        <w:numPr>
          <w:ilvl w:val="2"/>
          <w:numId w:val="900"/>
        </w:numPr>
        <w:spacing w:before="0" w:after="0"/>
      </w:pPr>
      <w:r>
        <w:t>Charts and Graphs</w:t>
      </w:r>
    </w:p>
    <w:p>
      <w:pPr>
        <w:numPr>
          <w:ilvl w:val="2"/>
          <w:numId w:val="900"/>
        </w:numPr>
        <w:spacing w:before="0" w:after="0"/>
      </w:pPr>
      <w:r>
        <w:t>Maps and Diagrams</w:t>
      </w:r>
    </w:p>
    <w:p>
      <w:pPr>
        <w:numPr>
          <w:ilvl w:val="2"/>
          <w:numId w:val="900"/>
        </w:numPr>
        <w:spacing w:before="0" w:after="0"/>
      </w:pPr>
      <w:r>
        <w:t>Photo Documentation</w:t>
      </w:r>
    </w:p>
    <w:p>
      <w:pPr>
        <w:pStyle w:val="Heading1"/>
      </w:pPr>
      <w:r>
        <w:t>Forest Growth and Yield</w:t>
      </w:r>
    </w:p>
    <w:p>
      <w:pPr>
        <w:numPr>
          <w:ilvl w:val="0"/>
          <w:numId w:val="900"/>
        </w:numPr>
        <w:spacing w:before="0" w:after="0"/>
      </w:pPr>
      <w:r>
        <w:t>Growth Concepts</w:t>
      </w:r>
    </w:p>
    <w:p>
      <w:pPr>
        <w:numPr>
          <w:ilvl w:val="1"/>
          <w:numId w:val="900"/>
        </w:numPr>
        <w:spacing w:before="0" w:after="0"/>
      </w:pPr>
      <w:r>
        <w:t>Growth Components</w:t>
      </w:r>
    </w:p>
    <w:p>
      <w:pPr>
        <w:numPr>
          <w:ilvl w:val="2"/>
          <w:numId w:val="900"/>
        </w:numPr>
        <w:spacing w:before="0" w:after="0"/>
      </w:pPr>
      <w:r>
        <w:t>Ingrowth</w:t>
      </w:r>
    </w:p>
    <w:p>
      <w:pPr>
        <w:numPr>
          <w:ilvl w:val="3"/>
          <w:numId w:val="900"/>
        </w:numPr>
        <w:spacing w:before="0" w:after="0"/>
      </w:pPr>
      <w:r>
        <w:t>Recruitment Thresholds</w:t>
      </w:r>
    </w:p>
    <w:p>
      <w:pPr>
        <w:numPr>
          <w:ilvl w:val="3"/>
          <w:numId w:val="900"/>
        </w:numPr>
        <w:spacing w:before="0" w:after="0"/>
      </w:pPr>
      <w:r>
        <w:t>Measurement Procedures</w:t>
      </w:r>
    </w:p>
    <w:p>
      <w:pPr>
        <w:numPr>
          <w:ilvl w:val="2"/>
          <w:numId w:val="900"/>
        </w:numPr>
        <w:spacing w:before="0" w:after="0"/>
      </w:pPr>
      <w:r>
        <w:t>Mortality</w:t>
      </w:r>
    </w:p>
    <w:p>
      <w:pPr>
        <w:numPr>
          <w:ilvl w:val="3"/>
          <w:numId w:val="900"/>
        </w:numPr>
        <w:spacing w:before="0" w:after="0"/>
      </w:pPr>
      <w:r>
        <w:t>Natural Mortality</w:t>
      </w:r>
    </w:p>
    <w:p>
      <w:pPr>
        <w:numPr>
          <w:ilvl w:val="3"/>
          <w:numId w:val="900"/>
        </w:numPr>
        <w:spacing w:before="0" w:after="0"/>
      </w:pPr>
      <w:r>
        <w:t>Harvest Mortality</w:t>
      </w:r>
    </w:p>
    <w:p>
      <w:pPr>
        <w:numPr>
          <w:ilvl w:val="3"/>
          <w:numId w:val="900"/>
        </w:numPr>
        <w:spacing w:before="0" w:after="0"/>
      </w:pPr>
      <w:r>
        <w:t>Catastrophic Mortality</w:t>
      </w:r>
    </w:p>
    <w:p>
      <w:pPr>
        <w:numPr>
          <w:ilvl w:val="2"/>
          <w:numId w:val="900"/>
        </w:numPr>
        <w:spacing w:before="0" w:after="0"/>
      </w:pPr>
      <w:r>
        <w:t>Survivor Growth</w:t>
      </w:r>
    </w:p>
    <w:p>
      <w:pPr>
        <w:numPr>
          <w:ilvl w:val="3"/>
          <w:numId w:val="900"/>
        </w:numPr>
        <w:spacing w:before="0" w:after="0"/>
      </w:pPr>
      <w:r>
        <w:t>Diameter Increment</w:t>
      </w:r>
    </w:p>
    <w:p>
      <w:pPr>
        <w:numPr>
          <w:ilvl w:val="3"/>
          <w:numId w:val="900"/>
        </w:numPr>
        <w:spacing w:before="0" w:after="0"/>
      </w:pPr>
      <w:r>
        <w:t>Height Increment</w:t>
      </w:r>
    </w:p>
    <w:p>
      <w:pPr>
        <w:numPr>
          <w:ilvl w:val="3"/>
          <w:numId w:val="900"/>
        </w:numPr>
        <w:spacing w:before="0" w:after="0"/>
      </w:pPr>
      <w:r>
        <w:t>Volume Increment</w:t>
      </w:r>
    </w:p>
    <w:p>
      <w:pPr>
        <w:numPr>
          <w:ilvl w:val="1"/>
          <w:numId w:val="900"/>
        </w:numPr>
        <w:spacing w:before="0" w:after="0"/>
      </w:pPr>
      <w:r>
        <w:t>Growth Rates</w:t>
      </w:r>
    </w:p>
    <w:p>
      <w:pPr>
        <w:numPr>
          <w:ilvl w:val="2"/>
          <w:numId w:val="900"/>
        </w:numPr>
        <w:spacing w:before="0" w:after="0"/>
      </w:pPr>
      <w:r>
        <w:t>Periodic Annual Increment</w:t>
      </w:r>
    </w:p>
    <w:p>
      <w:pPr>
        <w:numPr>
          <w:ilvl w:val="2"/>
          <w:numId w:val="900"/>
        </w:numPr>
        <w:spacing w:before="0" w:after="0"/>
      </w:pPr>
      <w:r>
        <w:t>Mean Annual Increment</w:t>
      </w:r>
    </w:p>
    <w:p>
      <w:pPr>
        <w:numPr>
          <w:ilvl w:val="2"/>
          <w:numId w:val="900"/>
        </w:numPr>
        <w:spacing w:before="0" w:after="0"/>
      </w:pPr>
      <w:r>
        <w:t>Current Annual Increment</w:t>
      </w:r>
    </w:p>
    <w:p>
      <w:pPr>
        <w:numPr>
          <w:ilvl w:val="2"/>
          <w:numId w:val="900"/>
        </w:numPr>
        <w:spacing w:before="0" w:after="0"/>
      </w:pPr>
      <w:r>
        <w:t>Growth Percentages</w:t>
      </w:r>
    </w:p>
    <w:p>
      <w:pPr>
        <w:numPr>
          <w:ilvl w:val="0"/>
          <w:numId w:val="900"/>
        </w:numPr>
        <w:spacing w:before="0" w:after="0"/>
      </w:pPr>
      <w:r>
        <w:t>Growth Measurement</w:t>
      </w:r>
    </w:p>
    <w:p>
      <w:pPr>
        <w:numPr>
          <w:ilvl w:val="1"/>
          <w:numId w:val="900"/>
        </w:numPr>
        <w:spacing w:before="0" w:after="0"/>
      </w:pPr>
      <w:r>
        <w:t>Remeasurement Methods</w:t>
      </w:r>
    </w:p>
    <w:p>
      <w:pPr>
        <w:numPr>
          <w:ilvl w:val="2"/>
          <w:numId w:val="900"/>
        </w:numPr>
        <w:spacing w:before="0" w:after="0"/>
      </w:pPr>
      <w:r>
        <w:t>Permanent Plot Systems</w:t>
      </w:r>
    </w:p>
    <w:p>
      <w:pPr>
        <w:numPr>
          <w:ilvl w:val="2"/>
          <w:numId w:val="900"/>
        </w:numPr>
        <w:spacing w:before="0" w:after="0"/>
      </w:pPr>
      <w:r>
        <w:t>Temporary Plot Systems</w:t>
      </w:r>
    </w:p>
    <w:p>
      <w:pPr>
        <w:numPr>
          <w:ilvl w:val="2"/>
          <w:numId w:val="900"/>
        </w:numPr>
        <w:spacing w:before="0" w:after="0"/>
      </w:pPr>
      <w:r>
        <w:t>Panel Designs</w:t>
      </w:r>
    </w:p>
    <w:p>
      <w:pPr>
        <w:numPr>
          <w:ilvl w:val="1"/>
          <w:numId w:val="900"/>
        </w:numPr>
        <w:spacing w:before="0" w:after="0"/>
      </w:pPr>
      <w:r>
        <w:t>Individual Tree Growth</w:t>
      </w:r>
    </w:p>
    <w:p>
      <w:pPr>
        <w:numPr>
          <w:ilvl w:val="2"/>
          <w:numId w:val="900"/>
        </w:numPr>
        <w:spacing w:before="0" w:after="0"/>
      </w:pPr>
      <w:r>
        <w:t>Diameter Growth</w:t>
      </w:r>
    </w:p>
    <w:p>
      <w:pPr>
        <w:numPr>
          <w:ilvl w:val="3"/>
          <w:numId w:val="900"/>
        </w:numPr>
        <w:spacing w:before="0" w:after="0"/>
      </w:pPr>
      <w:r>
        <w:t>Increment Cores</w:t>
      </w:r>
    </w:p>
    <w:p>
      <w:pPr>
        <w:numPr>
          <w:ilvl w:val="3"/>
          <w:numId w:val="900"/>
        </w:numPr>
        <w:spacing w:before="0" w:after="0"/>
      </w:pPr>
      <w:r>
        <w:t>Dendrometer Bands</w:t>
      </w:r>
    </w:p>
    <w:p>
      <w:pPr>
        <w:numPr>
          <w:ilvl w:val="3"/>
          <w:numId w:val="900"/>
        </w:numPr>
        <w:spacing w:before="0" w:after="0"/>
      </w:pPr>
      <w:r>
        <w:t>Repeated Measurements</w:t>
      </w:r>
    </w:p>
    <w:p>
      <w:pPr>
        <w:numPr>
          <w:ilvl w:val="2"/>
          <w:numId w:val="900"/>
        </w:numPr>
        <w:spacing w:before="0" w:after="0"/>
      </w:pPr>
      <w:r>
        <w:t>Height Growth</w:t>
      </w:r>
    </w:p>
    <w:p>
      <w:pPr>
        <w:numPr>
          <w:ilvl w:val="3"/>
          <w:numId w:val="900"/>
        </w:numPr>
        <w:spacing w:before="0" w:after="0"/>
      </w:pPr>
      <w:r>
        <w:t>Leader Measurements</w:t>
      </w:r>
    </w:p>
    <w:p>
      <w:pPr>
        <w:numPr>
          <w:ilvl w:val="3"/>
          <w:numId w:val="900"/>
        </w:numPr>
        <w:spacing w:before="0" w:after="0"/>
      </w:pPr>
      <w:r>
        <w:t>Repeated Height Measurements</w:t>
      </w:r>
    </w:p>
    <w:p>
      <w:pPr>
        <w:numPr>
          <w:ilvl w:val="2"/>
          <w:numId w:val="900"/>
        </w:numPr>
        <w:spacing w:before="0" w:after="0"/>
      </w:pPr>
      <w:r>
        <w:t>Volume Growth</w:t>
      </w:r>
    </w:p>
    <w:p>
      <w:pPr>
        <w:numPr>
          <w:ilvl w:val="3"/>
          <w:numId w:val="900"/>
        </w:numPr>
        <w:spacing w:before="0" w:after="0"/>
      </w:pPr>
      <w:r>
        <w:t>Calculated Increments</w:t>
      </w:r>
    </w:p>
    <w:p>
      <w:pPr>
        <w:numPr>
          <w:ilvl w:val="3"/>
          <w:numId w:val="900"/>
        </w:numPr>
        <w:spacing w:before="0" w:after="0"/>
      </w:pPr>
      <w:r>
        <w:t>Direct Volume Measurements</w:t>
      </w:r>
    </w:p>
    <w:p>
      <w:pPr>
        <w:numPr>
          <w:ilvl w:val="1"/>
          <w:numId w:val="900"/>
        </w:numPr>
        <w:spacing w:before="0" w:after="0"/>
      </w:pPr>
      <w:r>
        <w:t>Stand Growth</w:t>
      </w:r>
    </w:p>
    <w:p>
      <w:pPr>
        <w:numPr>
          <w:ilvl w:val="2"/>
          <w:numId w:val="900"/>
        </w:numPr>
        <w:spacing w:before="0" w:after="0"/>
      </w:pPr>
      <w:r>
        <w:t>Basal Area Growth</w:t>
      </w:r>
    </w:p>
    <w:p>
      <w:pPr>
        <w:numPr>
          <w:ilvl w:val="2"/>
          <w:numId w:val="900"/>
        </w:numPr>
        <w:spacing w:before="0" w:after="0"/>
      </w:pPr>
      <w:r>
        <w:t>Volume Growth</w:t>
      </w:r>
    </w:p>
    <w:p>
      <w:pPr>
        <w:numPr>
          <w:ilvl w:val="2"/>
          <w:numId w:val="900"/>
        </w:numPr>
        <w:spacing w:before="0" w:after="0"/>
      </w:pPr>
      <w:r>
        <w:t>Biomass Growth</w:t>
      </w:r>
    </w:p>
    <w:p>
      <w:pPr>
        <w:numPr>
          <w:ilvl w:val="2"/>
          <w:numId w:val="900"/>
        </w:numPr>
        <w:spacing w:before="0" w:after="0"/>
      </w:pPr>
      <w:r>
        <w:t>Density Changes</w:t>
      </w:r>
    </w:p>
    <w:p>
      <w:pPr>
        <w:numPr>
          <w:ilvl w:val="0"/>
          <w:numId w:val="900"/>
        </w:numPr>
        <w:spacing w:before="0" w:after="0"/>
      </w:pPr>
      <w:r>
        <w:t>Yield Prediction</w:t>
      </w:r>
    </w:p>
    <w:p>
      <w:pPr>
        <w:numPr>
          <w:ilvl w:val="1"/>
          <w:numId w:val="900"/>
        </w:numPr>
        <w:spacing w:before="0" w:after="0"/>
      </w:pPr>
      <w:r>
        <w:t>Yield Tables</w:t>
      </w:r>
    </w:p>
    <w:p>
      <w:pPr>
        <w:numPr>
          <w:ilvl w:val="2"/>
          <w:numId w:val="900"/>
        </w:numPr>
        <w:spacing w:before="0" w:after="0"/>
      </w:pPr>
      <w:r>
        <w:t>Normal Yield Tables</w:t>
      </w:r>
    </w:p>
    <w:p>
      <w:pPr>
        <w:numPr>
          <w:ilvl w:val="2"/>
          <w:numId w:val="900"/>
        </w:numPr>
        <w:spacing w:before="0" w:after="0"/>
      </w:pPr>
      <w:r>
        <w:t>Variable Density Tables</w:t>
      </w:r>
    </w:p>
    <w:p>
      <w:pPr>
        <w:numPr>
          <w:ilvl w:val="2"/>
          <w:numId w:val="900"/>
        </w:numPr>
        <w:spacing w:before="0" w:after="0"/>
      </w:pPr>
      <w:r>
        <w:t>Site-Specific Tables</w:t>
      </w:r>
    </w:p>
    <w:p>
      <w:pPr>
        <w:numPr>
          <w:ilvl w:val="2"/>
          <w:numId w:val="900"/>
        </w:numPr>
        <w:spacing w:before="0" w:after="0"/>
      </w:pPr>
      <w:r>
        <w:t>Table Construction</w:t>
      </w:r>
    </w:p>
    <w:p>
      <w:pPr>
        <w:numPr>
          <w:ilvl w:val="1"/>
          <w:numId w:val="900"/>
        </w:numPr>
        <w:spacing w:before="0" w:after="0"/>
      </w:pPr>
      <w:r>
        <w:t>Growth Models</w:t>
      </w:r>
    </w:p>
    <w:p>
      <w:pPr>
        <w:numPr>
          <w:ilvl w:val="2"/>
          <w:numId w:val="900"/>
        </w:numPr>
        <w:spacing w:before="0" w:after="0"/>
      </w:pPr>
      <w:r>
        <w:t>Empirical Models</w:t>
      </w:r>
    </w:p>
    <w:p>
      <w:pPr>
        <w:numPr>
          <w:ilvl w:val="2"/>
          <w:numId w:val="900"/>
        </w:numPr>
        <w:spacing w:before="0" w:after="0"/>
      </w:pPr>
      <w:r>
        <w:t>Process Models</w:t>
      </w:r>
    </w:p>
    <w:p>
      <w:pPr>
        <w:numPr>
          <w:ilvl w:val="2"/>
          <w:numId w:val="900"/>
        </w:numPr>
        <w:spacing w:before="0" w:after="0"/>
      </w:pPr>
      <w:r>
        <w:t>Hybrid Models</w:t>
      </w:r>
    </w:p>
    <w:p>
      <w:pPr>
        <w:numPr>
          <w:ilvl w:val="1"/>
          <w:numId w:val="900"/>
        </w:numPr>
        <w:spacing w:before="0" w:after="0"/>
      </w:pPr>
      <w:r>
        <w:t>Model Types</w:t>
      </w:r>
    </w:p>
    <w:p>
      <w:pPr>
        <w:numPr>
          <w:ilvl w:val="2"/>
          <w:numId w:val="900"/>
        </w:numPr>
        <w:spacing w:before="0" w:after="0"/>
      </w:pPr>
      <w:r>
        <w:t>Stand-Level Models</w:t>
      </w:r>
    </w:p>
    <w:p>
      <w:pPr>
        <w:numPr>
          <w:ilvl w:val="3"/>
          <w:numId w:val="900"/>
        </w:numPr>
        <w:spacing w:before="0" w:after="0"/>
      </w:pPr>
      <w:r>
        <w:t>Whole Stand Projections</w:t>
      </w:r>
    </w:p>
    <w:p>
      <w:pPr>
        <w:numPr>
          <w:ilvl w:val="3"/>
          <w:numId w:val="900"/>
        </w:numPr>
        <w:spacing w:before="0" w:after="0"/>
      </w:pPr>
      <w:r>
        <w:t>Aggregate Variables</w:t>
      </w:r>
    </w:p>
    <w:p>
      <w:pPr>
        <w:numPr>
          <w:ilvl w:val="2"/>
          <w:numId w:val="900"/>
        </w:numPr>
        <w:spacing w:before="0" w:after="0"/>
      </w:pPr>
      <w:r>
        <w:t>Size-Class Models</w:t>
      </w:r>
    </w:p>
    <w:p>
      <w:pPr>
        <w:numPr>
          <w:ilvl w:val="3"/>
          <w:numId w:val="900"/>
        </w:numPr>
        <w:spacing w:before="0" w:after="0"/>
      </w:pPr>
      <w:r>
        <w:t>Diameter Distribution Models</w:t>
      </w:r>
    </w:p>
    <w:p>
      <w:pPr>
        <w:numPr>
          <w:ilvl w:val="3"/>
          <w:numId w:val="900"/>
        </w:numPr>
        <w:spacing w:before="0" w:after="0"/>
      </w:pPr>
      <w:r>
        <w:t>Matrix Models</w:t>
      </w:r>
    </w:p>
    <w:p>
      <w:pPr>
        <w:numPr>
          <w:ilvl w:val="2"/>
          <w:numId w:val="900"/>
        </w:numPr>
        <w:spacing w:before="0" w:after="0"/>
      </w:pPr>
      <w:r>
        <w:t>Individual-Tree Models</w:t>
      </w:r>
    </w:p>
    <w:p>
      <w:pPr>
        <w:numPr>
          <w:ilvl w:val="3"/>
          <w:numId w:val="900"/>
        </w:numPr>
        <w:spacing w:before="0" w:after="0"/>
      </w:pPr>
      <w:r>
        <w:t>Distance-Independent Models</w:t>
      </w:r>
    </w:p>
    <w:p>
      <w:pPr>
        <w:numPr>
          <w:ilvl w:val="3"/>
          <w:numId w:val="900"/>
        </w:numPr>
        <w:spacing w:before="0" w:after="0"/>
      </w:pPr>
      <w:r>
        <w:t>Distance-Dependent Models</w:t>
      </w:r>
    </w:p>
    <w:p>
      <w:pPr>
        <w:numPr>
          <w:ilvl w:val="1"/>
          <w:numId w:val="900"/>
        </w:numPr>
        <w:spacing w:before="0" w:after="0"/>
      </w:pPr>
      <w:r>
        <w:t>Model Applications</w:t>
      </w:r>
    </w:p>
    <w:p>
      <w:pPr>
        <w:numPr>
          <w:ilvl w:val="2"/>
          <w:numId w:val="900"/>
        </w:numPr>
        <w:spacing w:before="0" w:after="0"/>
      </w:pPr>
      <w:r>
        <w:t>Yield Projections</w:t>
      </w:r>
    </w:p>
    <w:p>
      <w:pPr>
        <w:numPr>
          <w:ilvl w:val="2"/>
          <w:numId w:val="900"/>
        </w:numPr>
        <w:spacing w:before="0" w:after="0"/>
      </w:pPr>
      <w:r>
        <w:t>Management Scenarios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Optimization Studies</w:t>
      </w:r>
    </w:p>
    <w:p>
      <w:pPr>
        <w:pStyle w:val="Heading1"/>
      </w:pPr>
      <w:r>
        <w:t>Advanced Mensuration Technologies</w:t>
      </w:r>
    </w:p>
    <w:p>
      <w:pPr>
        <w:numPr>
          <w:ilvl w:val="0"/>
          <w:numId w:val="900"/>
        </w:numPr>
        <w:spacing w:before="0" w:after="0"/>
      </w:pPr>
      <w:r>
        <w:t>Biomass and Carbon Assessment</w:t>
      </w:r>
    </w:p>
    <w:p>
      <w:pPr>
        <w:numPr>
          <w:ilvl w:val="1"/>
          <w:numId w:val="900"/>
        </w:numPr>
        <w:spacing w:before="0" w:after="0"/>
      </w:pPr>
      <w:r>
        <w:t>Biomass Components</w:t>
      </w:r>
    </w:p>
    <w:p>
      <w:pPr>
        <w:numPr>
          <w:ilvl w:val="2"/>
          <w:numId w:val="900"/>
        </w:numPr>
        <w:spacing w:before="0" w:after="0"/>
      </w:pPr>
      <w:r>
        <w:t>Aboveground Biomass</w:t>
      </w:r>
    </w:p>
    <w:p>
      <w:pPr>
        <w:numPr>
          <w:ilvl w:val="3"/>
          <w:numId w:val="900"/>
        </w:numPr>
        <w:spacing w:before="0" w:after="0"/>
      </w:pPr>
      <w:r>
        <w:t>Stem Biomass</w:t>
      </w:r>
    </w:p>
    <w:p>
      <w:pPr>
        <w:numPr>
          <w:ilvl w:val="3"/>
          <w:numId w:val="900"/>
        </w:numPr>
        <w:spacing w:before="0" w:after="0"/>
      </w:pPr>
      <w:r>
        <w:t>Branch Biomass</w:t>
      </w:r>
    </w:p>
    <w:p>
      <w:pPr>
        <w:numPr>
          <w:ilvl w:val="3"/>
          <w:numId w:val="900"/>
        </w:numPr>
        <w:spacing w:before="0" w:after="0"/>
      </w:pPr>
      <w:r>
        <w:t>Foliage Biomass</w:t>
      </w:r>
    </w:p>
    <w:p>
      <w:pPr>
        <w:numPr>
          <w:ilvl w:val="2"/>
          <w:numId w:val="900"/>
        </w:numPr>
        <w:spacing w:before="0" w:after="0"/>
      </w:pPr>
      <w:r>
        <w:t>Belowground Biomass</w:t>
      </w:r>
    </w:p>
    <w:p>
      <w:pPr>
        <w:numPr>
          <w:ilvl w:val="3"/>
          <w:numId w:val="900"/>
        </w:numPr>
        <w:spacing w:before="0" w:after="0"/>
      </w:pPr>
      <w:r>
        <w:t>Coarse Root Biomass</w:t>
      </w:r>
    </w:p>
    <w:p>
      <w:pPr>
        <w:numPr>
          <w:ilvl w:val="3"/>
          <w:numId w:val="900"/>
        </w:numPr>
        <w:spacing w:before="0" w:after="0"/>
      </w:pPr>
      <w:r>
        <w:t>Fine Root Biomass</w:t>
      </w:r>
    </w:p>
    <w:p>
      <w:pPr>
        <w:numPr>
          <w:ilvl w:val="1"/>
          <w:numId w:val="900"/>
        </w:numPr>
        <w:spacing w:before="0" w:after="0"/>
      </w:pPr>
      <w:r>
        <w:t>Allometric Relationships</w:t>
      </w:r>
    </w:p>
    <w:p>
      <w:pPr>
        <w:numPr>
          <w:ilvl w:val="2"/>
          <w:numId w:val="900"/>
        </w:numPr>
        <w:spacing w:before="0" w:after="0"/>
      </w:pPr>
      <w:r>
        <w:t>Biomass Equations</w:t>
      </w:r>
    </w:p>
    <w:p>
      <w:pPr>
        <w:numPr>
          <w:ilvl w:val="2"/>
          <w:numId w:val="900"/>
        </w:numPr>
        <w:spacing w:before="0" w:after="0"/>
      </w:pPr>
      <w:r>
        <w:t>Species-Specific Equations</w:t>
      </w:r>
    </w:p>
    <w:p>
      <w:pPr>
        <w:numPr>
          <w:ilvl w:val="2"/>
          <w:numId w:val="900"/>
        </w:numPr>
        <w:spacing w:before="0" w:after="0"/>
      </w:pPr>
      <w:r>
        <w:t>Regional Equations</w:t>
      </w:r>
    </w:p>
    <w:p>
      <w:pPr>
        <w:numPr>
          <w:ilvl w:val="2"/>
          <w:numId w:val="900"/>
        </w:numPr>
        <w:spacing w:before="0" w:after="0"/>
      </w:pPr>
      <w:r>
        <w:t>Equation Development</w:t>
      </w:r>
    </w:p>
    <w:p>
      <w:pPr>
        <w:numPr>
          <w:ilvl w:val="1"/>
          <w:numId w:val="900"/>
        </w:numPr>
        <w:spacing w:before="0" w:after="0"/>
      </w:pPr>
      <w:r>
        <w:t>Carbon Content</w:t>
      </w:r>
    </w:p>
    <w:p>
      <w:pPr>
        <w:numPr>
          <w:ilvl w:val="2"/>
          <w:numId w:val="900"/>
        </w:numPr>
        <w:spacing w:before="0" w:after="0"/>
      </w:pPr>
      <w:r>
        <w:t>Carbon Fractions</w:t>
      </w:r>
    </w:p>
    <w:p>
      <w:pPr>
        <w:numPr>
          <w:ilvl w:val="2"/>
          <w:numId w:val="900"/>
        </w:numPr>
        <w:spacing w:before="0" w:after="0"/>
      </w:pPr>
      <w:r>
        <w:t>Conversion Factors</w:t>
      </w:r>
    </w:p>
    <w:p>
      <w:pPr>
        <w:numPr>
          <w:ilvl w:val="2"/>
          <w:numId w:val="900"/>
        </w:numPr>
        <w:spacing w:before="0" w:after="0"/>
      </w:pPr>
      <w:r>
        <w:t>Carbon Pools</w:t>
      </w:r>
    </w:p>
    <w:p>
      <w:pPr>
        <w:numPr>
          <w:ilvl w:val="2"/>
          <w:numId w:val="900"/>
        </w:numPr>
        <w:spacing w:before="0" w:after="0"/>
      </w:pPr>
      <w:r>
        <w:t>Carbon Dynamics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Destructive Sampling</w:t>
      </w:r>
    </w:p>
    <w:p>
      <w:pPr>
        <w:numPr>
          <w:ilvl w:val="2"/>
          <w:numId w:val="900"/>
        </w:numPr>
        <w:spacing w:before="0" w:after="0"/>
      </w:pPr>
      <w:r>
        <w:t>Non-Destructive Methods</w:t>
      </w:r>
    </w:p>
    <w:p>
      <w:pPr>
        <w:numPr>
          <w:ilvl w:val="2"/>
          <w:numId w:val="900"/>
        </w:numPr>
        <w:spacing w:before="0" w:after="0"/>
      </w:pPr>
      <w:r>
        <w:t>Remote Sensing Applications</w:t>
      </w:r>
    </w:p>
    <w:p>
      <w:pPr>
        <w:numPr>
          <w:ilvl w:val="0"/>
          <w:numId w:val="900"/>
        </w:numPr>
        <w:spacing w:before="0" w:after="0"/>
      </w:pPr>
      <w:r>
        <w:t>Remote Sensing Applications</w:t>
      </w:r>
    </w:p>
    <w:p>
      <w:pPr>
        <w:numPr>
          <w:ilvl w:val="1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Photo Interpretation</w:t>
      </w:r>
    </w:p>
    <w:p>
      <w:pPr>
        <w:numPr>
          <w:ilvl w:val="3"/>
          <w:numId w:val="900"/>
        </w:numPr>
        <w:spacing w:before="0" w:after="0"/>
      </w:pPr>
      <w:r>
        <w:t>Stereoscopic Viewing</w:t>
      </w:r>
    </w:p>
    <w:p>
      <w:pPr>
        <w:numPr>
          <w:ilvl w:val="3"/>
          <w:numId w:val="900"/>
        </w:numPr>
        <w:spacing w:before="0" w:after="0"/>
      </w:pPr>
      <w:r>
        <w:t>Feature Identification</w:t>
      </w:r>
    </w:p>
    <w:p>
      <w:pPr>
        <w:numPr>
          <w:ilvl w:val="3"/>
          <w:numId w:val="900"/>
        </w:numPr>
        <w:spacing w:before="0" w:after="0"/>
      </w:pPr>
      <w:r>
        <w:t>Mensuration Applications</w:t>
      </w:r>
    </w:p>
    <w:p>
      <w:pPr>
        <w:numPr>
          <w:ilvl w:val="2"/>
          <w:numId w:val="900"/>
        </w:numPr>
        <w:spacing w:before="0" w:after="0"/>
      </w:pPr>
      <w:r>
        <w:t>Digital Photogrammetry</w:t>
      </w:r>
    </w:p>
    <w:p>
      <w:pPr>
        <w:numPr>
          <w:ilvl w:val="3"/>
          <w:numId w:val="900"/>
        </w:numPr>
        <w:spacing w:before="0" w:after="0"/>
      </w:pPr>
      <w:r>
        <w:t>Image Processing</w:t>
      </w:r>
    </w:p>
    <w:p>
      <w:pPr>
        <w:numPr>
          <w:ilvl w:val="3"/>
          <w:numId w:val="900"/>
        </w:numPr>
        <w:spacing w:before="0" w:after="0"/>
      </w:pPr>
      <w:r>
        <w:t>Automated Measurements</w:t>
      </w:r>
    </w:p>
    <w:p>
      <w:pPr>
        <w:numPr>
          <w:ilvl w:val="2"/>
          <w:numId w:val="900"/>
        </w:numPr>
        <w:spacing w:before="0" w:after="0"/>
      </w:pPr>
      <w:r>
        <w:t>Crown Measurements</w:t>
      </w:r>
    </w:p>
    <w:p>
      <w:pPr>
        <w:numPr>
          <w:ilvl w:val="3"/>
          <w:numId w:val="900"/>
        </w:numPr>
        <w:spacing w:before="0" w:after="0"/>
      </w:pPr>
      <w:r>
        <w:t>Crown Diameter</w:t>
      </w:r>
    </w:p>
    <w:p>
      <w:pPr>
        <w:numPr>
          <w:ilvl w:val="3"/>
          <w:numId w:val="900"/>
        </w:numPr>
        <w:spacing w:before="0" w:after="0"/>
      </w:pPr>
      <w:r>
        <w:t>Crown Closure</w:t>
      </w:r>
    </w:p>
    <w:p>
      <w:pPr>
        <w:numPr>
          <w:ilvl w:val="3"/>
          <w:numId w:val="900"/>
        </w:numPr>
        <w:spacing w:before="0" w:after="0"/>
      </w:pPr>
      <w:r>
        <w:t>Crown Condition</w:t>
      </w:r>
    </w:p>
    <w:p>
      <w:pPr>
        <w:numPr>
          <w:ilvl w:val="1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Multispectral Imagery</w:t>
      </w:r>
    </w:p>
    <w:p>
      <w:pPr>
        <w:numPr>
          <w:ilvl w:val="3"/>
          <w:numId w:val="900"/>
        </w:numPr>
        <w:spacing w:before="0" w:after="0"/>
      </w:pPr>
      <w:r>
        <w:t>Vegetation Indices</w:t>
      </w:r>
    </w:p>
    <w:p>
      <w:pPr>
        <w:numPr>
          <w:ilvl w:val="3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Hyperspectral Imagery</w:t>
      </w:r>
    </w:p>
    <w:p>
      <w:pPr>
        <w:numPr>
          <w:ilvl w:val="3"/>
          <w:numId w:val="900"/>
        </w:numPr>
        <w:spacing w:before="0" w:after="0"/>
      </w:pPr>
      <w:r>
        <w:t>Species Identification</w:t>
      </w:r>
    </w:p>
    <w:p>
      <w:pPr>
        <w:numPr>
          <w:ilvl w:val="3"/>
          <w:numId w:val="900"/>
        </w:numPr>
        <w:spacing w:before="0" w:after="0"/>
      </w:pPr>
      <w:r>
        <w:t>Health Assessment</w:t>
      </w:r>
    </w:p>
    <w:p>
      <w:pPr>
        <w:numPr>
          <w:ilvl w:val="2"/>
          <w:numId w:val="900"/>
        </w:numPr>
        <w:spacing w:before="0" w:after="0"/>
      </w:pPr>
      <w:r>
        <w:t>Radar Imagery</w:t>
      </w:r>
    </w:p>
    <w:p>
      <w:pPr>
        <w:numPr>
          <w:ilvl w:val="3"/>
          <w:numId w:val="900"/>
        </w:numPr>
        <w:spacing w:before="0" w:after="0"/>
      </w:pPr>
      <w:r>
        <w:t>Penetration Capabilities</w:t>
      </w:r>
    </w:p>
    <w:p>
      <w:pPr>
        <w:numPr>
          <w:ilvl w:val="3"/>
          <w:numId w:val="900"/>
        </w:numPr>
        <w:spacing w:before="0" w:after="0"/>
      </w:pPr>
      <w:r>
        <w:t>Biomass Estimation</w:t>
      </w:r>
    </w:p>
    <w:p>
      <w:pPr>
        <w:numPr>
          <w:ilvl w:val="1"/>
          <w:numId w:val="900"/>
        </w:numPr>
        <w:spacing w:before="0" w:after="0"/>
      </w:pPr>
      <w:r>
        <w:t>LiDAR Technology</w:t>
      </w:r>
    </w:p>
    <w:p>
      <w:pPr>
        <w:numPr>
          <w:ilvl w:val="2"/>
          <w:numId w:val="900"/>
        </w:numPr>
        <w:spacing w:before="0" w:after="0"/>
      </w:pPr>
      <w:r>
        <w:t>Airborne Laser Scanning</w:t>
      </w:r>
    </w:p>
    <w:p>
      <w:pPr>
        <w:numPr>
          <w:ilvl w:val="3"/>
          <w:numId w:val="900"/>
        </w:numPr>
        <w:spacing w:before="0" w:after="0"/>
      </w:pPr>
      <w:r>
        <w:t>Data Acquisition</w:t>
      </w:r>
    </w:p>
    <w:p>
      <w:pPr>
        <w:numPr>
          <w:ilvl w:val="3"/>
          <w:numId w:val="900"/>
        </w:numPr>
        <w:spacing w:before="0" w:after="0"/>
      </w:pPr>
      <w:r>
        <w:t>Point Cloud Processing</w:t>
      </w:r>
    </w:p>
    <w:p>
      <w:pPr>
        <w:numPr>
          <w:ilvl w:val="3"/>
          <w:numId w:val="900"/>
        </w:numPr>
        <w:spacing w:before="0" w:after="0"/>
      </w:pPr>
      <w:r>
        <w:t>Canopy Height Models</w:t>
      </w:r>
    </w:p>
    <w:p>
      <w:pPr>
        <w:numPr>
          <w:ilvl w:val="2"/>
          <w:numId w:val="900"/>
        </w:numPr>
        <w:spacing w:before="0" w:after="0"/>
      </w:pPr>
      <w:r>
        <w:t>Individual Tree Detection</w:t>
      </w:r>
    </w:p>
    <w:p>
      <w:pPr>
        <w:numPr>
          <w:ilvl w:val="3"/>
          <w:numId w:val="900"/>
        </w:numPr>
        <w:spacing w:before="0" w:after="0"/>
      </w:pPr>
      <w:r>
        <w:t>Tree Crown Delineation</w:t>
      </w:r>
    </w:p>
    <w:p>
      <w:pPr>
        <w:numPr>
          <w:ilvl w:val="3"/>
          <w:numId w:val="900"/>
        </w:numPr>
        <w:spacing w:before="0" w:after="0"/>
      </w:pPr>
      <w:r>
        <w:t>Height Measurements</w:t>
      </w:r>
    </w:p>
    <w:p>
      <w:pPr>
        <w:numPr>
          <w:ilvl w:val="3"/>
          <w:numId w:val="900"/>
        </w:numPr>
        <w:spacing w:before="0" w:after="0"/>
      </w:pPr>
      <w:r>
        <w:t>Crown Dimensions</w:t>
      </w:r>
    </w:p>
    <w:p>
      <w:pPr>
        <w:numPr>
          <w:ilvl w:val="2"/>
          <w:numId w:val="900"/>
        </w:numPr>
        <w:spacing w:before="0" w:after="0"/>
      </w:pPr>
      <w:r>
        <w:t>Forest Structure Metrics</w:t>
      </w:r>
    </w:p>
    <w:p>
      <w:pPr>
        <w:numPr>
          <w:ilvl w:val="3"/>
          <w:numId w:val="900"/>
        </w:numPr>
        <w:spacing w:before="0" w:after="0"/>
      </w:pPr>
      <w:r>
        <w:t>Canopy Cover</w:t>
      </w:r>
    </w:p>
    <w:p>
      <w:pPr>
        <w:numPr>
          <w:ilvl w:val="3"/>
          <w:numId w:val="900"/>
        </w:numPr>
        <w:spacing w:before="0" w:after="0"/>
      </w:pPr>
      <w:r>
        <w:t>Vertical Structure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Terrestrial Laser Scanning</w:t>
      </w:r>
    </w:p>
    <w:p>
      <w:pPr>
        <w:numPr>
          <w:ilvl w:val="2"/>
          <w:numId w:val="900"/>
        </w:numPr>
        <w:spacing w:before="0" w:after="0"/>
      </w:pPr>
      <w:r>
        <w:t>Ground-Based Scanning</w:t>
      </w:r>
    </w:p>
    <w:p>
      <w:pPr>
        <w:numPr>
          <w:ilvl w:val="2"/>
          <w:numId w:val="900"/>
        </w:numPr>
        <w:spacing w:before="0" w:after="0"/>
      </w:pPr>
      <w:r>
        <w:t>Tree Measurements</w:t>
      </w:r>
    </w:p>
    <w:p>
      <w:pPr>
        <w:numPr>
          <w:ilvl w:val="3"/>
          <w:numId w:val="900"/>
        </w:numPr>
        <w:spacing w:before="0" w:after="0"/>
      </w:pPr>
      <w:r>
        <w:t>Diameter Profiles</w:t>
      </w:r>
    </w:p>
    <w:p>
      <w:pPr>
        <w:numPr>
          <w:ilvl w:val="3"/>
          <w:numId w:val="900"/>
        </w:numPr>
        <w:spacing w:before="0" w:after="0"/>
      </w:pPr>
      <w:r>
        <w:t>Volume Calculations</w:t>
      </w:r>
    </w:p>
    <w:p>
      <w:pPr>
        <w:numPr>
          <w:ilvl w:val="3"/>
          <w:numId w:val="900"/>
        </w:numPr>
        <w:spacing w:before="0" w:after="0"/>
      </w:pPr>
      <w:r>
        <w:t>Biomass Estimation</w:t>
      </w:r>
    </w:p>
    <w:p>
      <w:pPr>
        <w:numPr>
          <w:ilvl w:val="2"/>
          <w:numId w:val="900"/>
        </w:numPr>
        <w:spacing w:before="0" w:after="0"/>
      </w:pPr>
      <w:r>
        <w:t>Plot-Level Applications</w:t>
      </w:r>
    </w:p>
    <w:p>
      <w:pPr>
        <w:numPr>
          <w:ilvl w:val="3"/>
          <w:numId w:val="900"/>
        </w:numPr>
        <w:spacing w:before="0" w:after="0"/>
      </w:pPr>
      <w:r>
        <w:t>Stand Structure</w:t>
      </w:r>
    </w:p>
    <w:p>
      <w:pPr>
        <w:numPr>
          <w:ilvl w:val="3"/>
          <w:numId w:val="900"/>
        </w:numPr>
        <w:spacing w:before="0" w:after="0"/>
      </w:pPr>
      <w:r>
        <w:t>Understory Mapping</w:t>
      </w:r>
    </w:p>
    <w:p>
      <w:pPr>
        <w:numPr>
          <w:ilvl w:val="0"/>
          <w:numId w:val="900"/>
        </w:numPr>
        <w:spacing w:before="0" w:after="0"/>
      </w:pPr>
      <w:r>
        <w:t>Geographic Information Systems</w:t>
      </w:r>
    </w:p>
    <w:p>
      <w:pPr>
        <w:numPr>
          <w:ilvl w:val="1"/>
          <w:numId w:val="900"/>
        </w:numPr>
        <w:spacing w:before="0" w:after="0"/>
      </w:pPr>
      <w:r>
        <w:t>Spatial Data Management</w:t>
      </w:r>
    </w:p>
    <w:p>
      <w:pPr>
        <w:numPr>
          <w:ilvl w:val="2"/>
          <w:numId w:val="900"/>
        </w:numPr>
        <w:spacing w:before="0" w:after="0"/>
      </w:pPr>
      <w:r>
        <w:t>Vector Data</w:t>
      </w:r>
    </w:p>
    <w:p>
      <w:pPr>
        <w:numPr>
          <w:ilvl w:val="2"/>
          <w:numId w:val="900"/>
        </w:numPr>
        <w:spacing w:before="0" w:after="0"/>
      </w:pPr>
      <w:r>
        <w:t>Raster Data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Overlay Analysis</w:t>
      </w:r>
    </w:p>
    <w:p>
      <w:pPr>
        <w:numPr>
          <w:ilvl w:val="2"/>
          <w:numId w:val="900"/>
        </w:numPr>
        <w:spacing w:before="0" w:after="0"/>
      </w:pPr>
      <w:r>
        <w:t>Buffer Analysis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Spatial Statistics</w:t>
      </w:r>
    </w:p>
    <w:p>
      <w:pPr>
        <w:numPr>
          <w:ilvl w:val="1"/>
          <w:numId w:val="900"/>
        </w:numPr>
        <w:spacing w:before="0" w:after="0"/>
      </w:pPr>
      <w:r>
        <w:t>Forest Mapping</w:t>
      </w:r>
    </w:p>
    <w:p>
      <w:pPr>
        <w:numPr>
          <w:ilvl w:val="2"/>
          <w:numId w:val="900"/>
        </w:numPr>
        <w:spacing w:before="0" w:after="0"/>
      </w:pPr>
      <w:r>
        <w:t>Stand Mapping</w:t>
      </w:r>
    </w:p>
    <w:p>
      <w:pPr>
        <w:numPr>
          <w:ilvl w:val="2"/>
          <w:numId w:val="900"/>
        </w:numPr>
        <w:spacing w:before="0" w:after="0"/>
      </w:pPr>
      <w:r>
        <w:t>Resource Maps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Inventory Maps</w:t>
      </w:r>
    </w:p>
    <w:p>
      <w:pPr>
        <w:numPr>
          <w:ilvl w:val="1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Harvest Planning</w:t>
      </w:r>
    </w:p>
    <w:p>
      <w:pPr>
        <w:numPr>
          <w:ilvl w:val="2"/>
          <w:numId w:val="900"/>
        </w:numPr>
        <w:spacing w:before="0" w:after="0"/>
      </w:pPr>
      <w:r>
        <w:t>Access Planning</w:t>
      </w:r>
    </w:p>
    <w:p>
      <w:pPr>
        <w:numPr>
          <w:ilvl w:val="2"/>
          <w:numId w:val="900"/>
        </w:numPr>
        <w:spacing w:before="0" w:after="0"/>
      </w:pPr>
      <w:r>
        <w:t>Conservation Planning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Unmanned Aerial Systems</w:t>
      </w:r>
    </w:p>
    <w:p>
      <w:pPr>
        <w:numPr>
          <w:ilvl w:val="2"/>
          <w:numId w:val="900"/>
        </w:numPr>
        <w:spacing w:before="0" w:after="0"/>
      </w:pPr>
      <w:r>
        <w:t>Platform Types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Processing Workflows</w:t>
      </w:r>
    </w:p>
    <w:p>
      <w:pPr>
        <w:numPr>
          <w:ilvl w:val="1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Field Data Collection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Cloud Integration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Image Recognition</w:t>
      </w:r>
    </w:p>
    <w:p>
      <w:pPr>
        <w:numPr>
          <w:ilvl w:val="2"/>
          <w:numId w:val="900"/>
        </w:numPr>
        <w:spacing w:before="0" w:after="0"/>
      </w:pPr>
      <w:r>
        <w:t>Automated Classification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