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Forest Ecology and Management</w:t>
      </w:r>
    </w:p>
    <w:p>
      <w:pPr>
        <w:pStyle w:val="Heading1"/>
      </w:pPr>
      <w:r>
        <w:t>Introduction to Forest Ecology and Management</w:t>
      </w:r>
    </w:p>
    <w:p>
      <w:pPr>
        <w:numPr>
          <w:ilvl w:val="0"/>
          <w:numId w:val="900"/>
        </w:numPr>
        <w:spacing w:before="0" w:after="0"/>
      </w:pPr>
      <w:r>
        <w:t>Defining Forests and Forest Ecosystems</w:t>
      </w:r>
    </w:p>
    <w:p>
      <w:pPr>
        <w:numPr>
          <w:ilvl w:val="1"/>
          <w:numId w:val="900"/>
        </w:numPr>
        <w:spacing w:before="0" w:after="0"/>
      </w:pPr>
      <w:r>
        <w:t>Forest Characteristics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Functional Attributes</w:t>
      </w:r>
    </w:p>
    <w:p>
      <w:pPr>
        <w:numPr>
          <w:ilvl w:val="2"/>
          <w:numId w:val="900"/>
        </w:numPr>
        <w:spacing w:before="0" w:after="0"/>
      </w:pPr>
      <w:r>
        <w:t>Spatial Extent Requirements</w:t>
      </w:r>
    </w:p>
    <w:p>
      <w:pPr>
        <w:numPr>
          <w:ilvl w:val="1"/>
          <w:numId w:val="900"/>
        </w:numPr>
        <w:spacing w:before="0" w:after="0"/>
      </w:pPr>
      <w:r>
        <w:t>Forest Ecosystem Components</w:t>
      </w:r>
    </w:p>
    <w:p>
      <w:pPr>
        <w:numPr>
          <w:ilvl w:val="2"/>
          <w:numId w:val="900"/>
        </w:numPr>
        <w:spacing w:before="0" w:after="0"/>
      </w:pPr>
      <w:r>
        <w:t>Biotic Elements</w:t>
      </w:r>
    </w:p>
    <w:p>
      <w:pPr>
        <w:numPr>
          <w:ilvl w:val="2"/>
          <w:numId w:val="900"/>
        </w:numPr>
        <w:spacing w:before="0" w:after="0"/>
      </w:pPr>
      <w:r>
        <w:t>Abiotic Elements</w:t>
      </w:r>
    </w:p>
    <w:p>
      <w:pPr>
        <w:numPr>
          <w:ilvl w:val="2"/>
          <w:numId w:val="900"/>
        </w:numPr>
        <w:spacing w:before="0" w:after="0"/>
      </w:pPr>
      <w:r>
        <w:t>System Interactions</w:t>
      </w:r>
    </w:p>
    <w:p>
      <w:pPr>
        <w:numPr>
          <w:ilvl w:val="1"/>
          <w:numId w:val="900"/>
        </w:numPr>
        <w:spacing w:before="0" w:after="0"/>
      </w:pPr>
      <w:r>
        <w:t>Forest Classification Systems</w:t>
      </w:r>
    </w:p>
    <w:p>
      <w:pPr>
        <w:numPr>
          <w:ilvl w:val="2"/>
          <w:numId w:val="900"/>
        </w:numPr>
        <w:spacing w:before="0" w:after="0"/>
      </w:pPr>
      <w:r>
        <w:t>Physiognomic Classification</w:t>
      </w:r>
    </w:p>
    <w:p>
      <w:pPr>
        <w:numPr>
          <w:ilvl w:val="2"/>
          <w:numId w:val="900"/>
        </w:numPr>
        <w:spacing w:before="0" w:after="0"/>
      </w:pPr>
      <w:r>
        <w:t>Floristic Classification</w:t>
      </w:r>
    </w:p>
    <w:p>
      <w:pPr>
        <w:numPr>
          <w:ilvl w:val="2"/>
          <w:numId w:val="900"/>
        </w:numPr>
        <w:spacing w:before="0" w:after="0"/>
      </w:pPr>
      <w:r>
        <w:t>Functional Classification</w:t>
      </w:r>
    </w:p>
    <w:p>
      <w:pPr>
        <w:numPr>
          <w:ilvl w:val="0"/>
          <w:numId w:val="900"/>
        </w:numPr>
        <w:spacing w:before="0" w:after="0"/>
      </w:pPr>
      <w:r>
        <w:t>Forest Types and Biomes</w:t>
      </w:r>
    </w:p>
    <w:p>
      <w:pPr>
        <w:numPr>
          <w:ilvl w:val="1"/>
          <w:numId w:val="900"/>
        </w:numPr>
        <w:spacing w:before="0" w:after="0"/>
      </w:pPr>
      <w:r>
        <w:t>Tropical Forests</w:t>
      </w:r>
    </w:p>
    <w:p>
      <w:pPr>
        <w:numPr>
          <w:ilvl w:val="2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Tropical Dry Forests</w:t>
      </w:r>
    </w:p>
    <w:p>
      <w:pPr>
        <w:numPr>
          <w:ilvl w:val="2"/>
          <w:numId w:val="900"/>
        </w:numPr>
        <w:spacing w:before="0" w:after="0"/>
      </w:pPr>
      <w:r>
        <w:t>Tropical Montane Forests</w:t>
      </w:r>
    </w:p>
    <w:p>
      <w:pPr>
        <w:numPr>
          <w:ilvl w:val="1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Deciduous Forests</w:t>
      </w:r>
    </w:p>
    <w:p>
      <w:pPr>
        <w:numPr>
          <w:ilvl w:val="2"/>
          <w:numId w:val="900"/>
        </w:numPr>
        <w:spacing w:before="0" w:after="0"/>
      </w:pPr>
      <w:r>
        <w:t>Mixed Forests</w:t>
      </w:r>
    </w:p>
    <w:p>
      <w:pPr>
        <w:numPr>
          <w:ilvl w:val="2"/>
          <w:numId w:val="900"/>
        </w:numPr>
        <w:spacing w:before="0" w:after="0"/>
      </w:pPr>
      <w:r>
        <w:t>Coniferous Forests</w:t>
      </w:r>
    </w:p>
    <w:p>
      <w:pPr>
        <w:numPr>
          <w:ilvl w:val="1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Taiga Characteristics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Climate Adaptations</w:t>
      </w:r>
    </w:p>
    <w:p>
      <w:pPr>
        <w:numPr>
          <w:ilvl w:val="1"/>
          <w:numId w:val="900"/>
        </w:numPr>
        <w:spacing w:before="0" w:after="0"/>
      </w:pPr>
      <w:r>
        <w:t>Mediterranean Forests</w:t>
      </w:r>
    </w:p>
    <w:p>
      <w:pPr>
        <w:numPr>
          <w:ilvl w:val="2"/>
          <w:numId w:val="900"/>
        </w:numPr>
        <w:spacing w:before="0" w:after="0"/>
      </w:pPr>
      <w:r>
        <w:t>Sclerophyllous Vegetation</w:t>
      </w:r>
    </w:p>
    <w:p>
      <w:pPr>
        <w:numPr>
          <w:ilvl w:val="2"/>
          <w:numId w:val="900"/>
        </w:numPr>
        <w:spacing w:before="0" w:after="0"/>
      </w:pPr>
      <w:r>
        <w:t>Fire Adaptations</w:t>
      </w:r>
    </w:p>
    <w:p>
      <w:pPr>
        <w:numPr>
          <w:ilvl w:val="1"/>
          <w:numId w:val="900"/>
        </w:numPr>
        <w:spacing w:before="0" w:after="0"/>
      </w:pPr>
      <w:r>
        <w:t>Montane Forests</w:t>
      </w:r>
    </w:p>
    <w:p>
      <w:pPr>
        <w:numPr>
          <w:ilvl w:val="2"/>
          <w:numId w:val="900"/>
        </w:numPr>
        <w:spacing w:before="0" w:after="0"/>
      </w:pPr>
      <w:r>
        <w:t>Altitudinal Zonation</w:t>
      </w:r>
    </w:p>
    <w:p>
      <w:pPr>
        <w:numPr>
          <w:ilvl w:val="2"/>
          <w:numId w:val="900"/>
        </w:numPr>
        <w:spacing w:before="0" w:after="0"/>
      </w:pPr>
      <w:r>
        <w:t>Climate Gradients</w:t>
      </w:r>
    </w:p>
    <w:p>
      <w:pPr>
        <w:numPr>
          <w:ilvl w:val="0"/>
          <w:numId w:val="900"/>
        </w:numPr>
        <w:spacing w:before="0" w:after="0"/>
      </w:pPr>
      <w:r>
        <w:t>Historical Development of Forestry</w:t>
      </w:r>
    </w:p>
    <w:p>
      <w:pPr>
        <w:numPr>
          <w:ilvl w:val="1"/>
          <w:numId w:val="900"/>
        </w:numPr>
        <w:spacing w:before="0" w:after="0"/>
      </w:pPr>
      <w:r>
        <w:t>Early Human-Forest Relationships</w:t>
      </w:r>
    </w:p>
    <w:p>
      <w:pPr>
        <w:numPr>
          <w:ilvl w:val="2"/>
          <w:numId w:val="900"/>
        </w:numPr>
        <w:spacing w:before="0" w:after="0"/>
      </w:pPr>
      <w:r>
        <w:t>Hunter-Gatherer Interactions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Traditional Management Systems</w:t>
      </w:r>
    </w:p>
    <w:p>
      <w:pPr>
        <w:numPr>
          <w:ilvl w:val="1"/>
          <w:numId w:val="900"/>
        </w:numPr>
        <w:spacing w:before="0" w:after="0"/>
      </w:pPr>
      <w:r>
        <w:t>Classical Forestry Development</w:t>
      </w:r>
    </w:p>
    <w:p>
      <w:pPr>
        <w:numPr>
          <w:ilvl w:val="2"/>
          <w:numId w:val="900"/>
        </w:numPr>
        <w:spacing w:before="0" w:after="0"/>
      </w:pPr>
      <w:r>
        <w:t>European Forest Science Origins</w:t>
      </w:r>
    </w:p>
    <w:p>
      <w:pPr>
        <w:numPr>
          <w:ilvl w:val="2"/>
          <w:numId w:val="900"/>
        </w:numPr>
        <w:spacing w:before="0" w:after="0"/>
      </w:pPr>
      <w:r>
        <w:t>German Forestry Schools</w:t>
      </w:r>
    </w:p>
    <w:p>
      <w:pPr>
        <w:numPr>
          <w:ilvl w:val="2"/>
          <w:numId w:val="900"/>
        </w:numPr>
        <w:spacing w:before="0" w:after="0"/>
      </w:pPr>
      <w:r>
        <w:t>Sustained Yield Concepts</w:t>
      </w:r>
    </w:p>
    <w:p>
      <w:pPr>
        <w:numPr>
          <w:ilvl w:val="1"/>
          <w:numId w:val="900"/>
        </w:numPr>
        <w:spacing w:before="0" w:after="0"/>
      </w:pPr>
      <w:r>
        <w:t>Modern Forestry Evolution</w:t>
      </w:r>
    </w:p>
    <w:p>
      <w:pPr>
        <w:numPr>
          <w:ilvl w:val="2"/>
          <w:numId w:val="900"/>
        </w:numPr>
        <w:spacing w:before="0" w:after="0"/>
      </w:pPr>
      <w:r>
        <w:t>Scientific Management Principles</w:t>
      </w:r>
    </w:p>
    <w:p>
      <w:pPr>
        <w:numPr>
          <w:ilvl w:val="2"/>
          <w:numId w:val="900"/>
        </w:numPr>
        <w:spacing w:before="0" w:after="0"/>
      </w:pPr>
      <w:r>
        <w:t>Multiple-Use Concepts</w:t>
      </w:r>
    </w:p>
    <w:p>
      <w:pPr>
        <w:numPr>
          <w:ilvl w:val="2"/>
          <w:numId w:val="900"/>
        </w:numPr>
        <w:spacing w:before="0" w:after="0"/>
      </w:pPr>
      <w:r>
        <w:t>Ecosystem Management Paradigm</w:t>
      </w:r>
    </w:p>
    <w:p>
      <w:pPr>
        <w:numPr>
          <w:ilvl w:val="1"/>
          <w:numId w:val="900"/>
        </w:numPr>
        <w:spacing w:before="0" w:after="0"/>
      </w:pPr>
      <w:r>
        <w:t>Contemporary Approaches</w:t>
      </w:r>
    </w:p>
    <w:p>
      <w:pPr>
        <w:numPr>
          <w:ilvl w:val="2"/>
          <w:numId w:val="900"/>
        </w:numPr>
        <w:spacing w:before="0" w:after="0"/>
      </w:pPr>
      <w:r>
        <w:t>Sustainable Forest Management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Landscape-Scale Planning</w:t>
      </w:r>
    </w:p>
    <w:p>
      <w:pPr>
        <w:numPr>
          <w:ilvl w:val="0"/>
          <w:numId w:val="900"/>
        </w:numPr>
        <w:spacing w:before="0" w:after="0"/>
      </w:pPr>
      <w:r>
        <w:t>Forests in Global Systems</w:t>
      </w:r>
    </w:p>
    <w:p>
      <w:pPr>
        <w:numPr>
          <w:ilvl w:val="1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Albedo Effects</w:t>
      </w:r>
    </w:p>
    <w:p>
      <w:pPr>
        <w:numPr>
          <w:ilvl w:val="2"/>
          <w:numId w:val="900"/>
        </w:numPr>
        <w:spacing w:before="0" w:after="0"/>
      </w:pPr>
      <w:r>
        <w:t>Evapotranspiration Cooling</w:t>
      </w:r>
    </w:p>
    <w:p>
      <w:pPr>
        <w:numPr>
          <w:ilvl w:val="1"/>
          <w:numId w:val="900"/>
        </w:numPr>
        <w:spacing w:before="0" w:after="0"/>
      </w:pPr>
      <w:r>
        <w:t>Hydrological Functions</w:t>
      </w:r>
    </w:p>
    <w:p>
      <w:pPr>
        <w:numPr>
          <w:ilvl w:val="2"/>
          <w:numId w:val="900"/>
        </w:numPr>
        <w:spacing w:before="0" w:after="0"/>
      </w:pPr>
      <w:r>
        <w:t>Watershed Protection</w:t>
      </w:r>
    </w:p>
    <w:p>
      <w:pPr>
        <w:numPr>
          <w:ilvl w:val="2"/>
          <w:numId w:val="900"/>
        </w:numPr>
        <w:spacing w:before="0" w:after="0"/>
      </w:pPr>
      <w:r>
        <w:t>Water Quality Maintenance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Species Habitat Provision</w:t>
      </w:r>
    </w:p>
    <w:p>
      <w:pPr>
        <w:numPr>
          <w:ilvl w:val="2"/>
          <w:numId w:val="900"/>
        </w:numPr>
        <w:spacing w:before="0" w:after="0"/>
      </w:pPr>
      <w:r>
        <w:t>Genetic Resource Conservation</w:t>
      </w:r>
    </w:p>
    <w:p>
      <w:pPr>
        <w:numPr>
          <w:ilvl w:val="2"/>
          <w:numId w:val="900"/>
        </w:numPr>
        <w:spacing w:before="0" w:after="0"/>
      </w:pPr>
      <w:r>
        <w:t>Ecosystem Connectivity</w:t>
      </w:r>
    </w:p>
    <w:p>
      <w:pPr>
        <w:numPr>
          <w:ilvl w:val="1"/>
          <w:numId w:val="900"/>
        </w:numPr>
        <w:spacing w:before="0" w:after="0"/>
      </w:pPr>
      <w:r>
        <w:t>Socioeconomic Contributions</w:t>
      </w:r>
    </w:p>
    <w:p>
      <w:pPr>
        <w:numPr>
          <w:ilvl w:val="2"/>
          <w:numId w:val="900"/>
        </w:numPr>
        <w:spacing w:before="0" w:after="0"/>
      </w:pPr>
      <w:r>
        <w:t>Timber and Non-Timber Products</w:t>
      </w:r>
    </w:p>
    <w:p>
      <w:pPr>
        <w:numPr>
          <w:ilvl w:val="2"/>
          <w:numId w:val="900"/>
        </w:numPr>
        <w:spacing w:before="0" w:after="0"/>
      </w:pPr>
      <w:r>
        <w:t>Employment and Livelihoods</w:t>
      </w:r>
    </w:p>
    <w:p>
      <w:pPr>
        <w:numPr>
          <w:ilvl w:val="2"/>
          <w:numId w:val="900"/>
        </w:numPr>
        <w:spacing w:before="0" w:after="0"/>
      </w:pPr>
      <w:r>
        <w:t>Cultural and Spiritual Values</w:t>
      </w:r>
    </w:p>
    <w:p>
      <w:pPr>
        <w:pStyle w:val="Heading1"/>
      </w:pPr>
      <w:r>
        <w:t>Forest Ecosystem Components and Environment</w:t>
      </w:r>
    </w:p>
    <w:p>
      <w:pPr>
        <w:numPr>
          <w:ilvl w:val="0"/>
          <w:numId w:val="900"/>
        </w:numPr>
        <w:spacing w:before="0" w:after="0"/>
      </w:pPr>
      <w:r>
        <w:t>Abiotic Factors</w:t>
      </w:r>
    </w:p>
    <w:p>
      <w:pPr>
        <w:numPr>
          <w:ilvl w:val="1"/>
          <w:numId w:val="900"/>
        </w:numPr>
        <w:spacing w:before="0" w:after="0"/>
      </w:pPr>
      <w:r>
        <w:t>Climate Variables</w:t>
      </w:r>
    </w:p>
    <w:p>
      <w:pPr>
        <w:numPr>
          <w:ilvl w:val="2"/>
          <w:numId w:val="900"/>
        </w:numPr>
        <w:spacing w:before="0" w:after="0"/>
      </w:pPr>
      <w:r>
        <w:t>Temperature Regimes</w:t>
      </w:r>
    </w:p>
    <w:p>
      <w:pPr>
        <w:numPr>
          <w:ilvl w:val="3"/>
          <w:numId w:val="900"/>
        </w:numPr>
        <w:spacing w:before="0" w:after="0"/>
      </w:pPr>
      <w:r>
        <w:t>Mean Annual Temperature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3"/>
          <w:numId w:val="900"/>
        </w:numPr>
        <w:spacing w:before="0" w:after="0"/>
      </w:pPr>
      <w:r>
        <w:t>Diurnal Fluctuation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Annual Precipitation</w:t>
      </w:r>
    </w:p>
    <w:p>
      <w:pPr>
        <w:numPr>
          <w:ilvl w:val="3"/>
          <w:numId w:val="900"/>
        </w:numPr>
        <w:spacing w:before="0" w:after="0"/>
      </w:pPr>
      <w:r>
        <w:t>Seasonal Distribution</w:t>
      </w:r>
    </w:p>
    <w:p>
      <w:pPr>
        <w:numPr>
          <w:ilvl w:val="3"/>
          <w:numId w:val="900"/>
        </w:numPr>
        <w:spacing w:before="0" w:after="0"/>
      </w:pPr>
      <w:r>
        <w:t>Precipitation Form</w:t>
      </w:r>
    </w:p>
    <w:p>
      <w:pPr>
        <w:numPr>
          <w:ilvl w:val="3"/>
          <w:numId w:val="900"/>
        </w:numPr>
        <w:spacing w:before="0" w:after="0"/>
      </w:pPr>
      <w:r>
        <w:t>Drought Frequency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3"/>
          <w:numId w:val="900"/>
        </w:numPr>
        <w:spacing w:before="0" w:after="0"/>
      </w:pPr>
      <w:r>
        <w:t>Seasonal Light Variation</w:t>
      </w:r>
    </w:p>
    <w:p>
      <w:pPr>
        <w:numPr>
          <w:ilvl w:val="3"/>
          <w:numId w:val="900"/>
        </w:numPr>
        <w:spacing w:before="0" w:after="0"/>
      </w:pPr>
      <w:r>
        <w:t>Canopy Light Interception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1"/>
          <w:numId w:val="900"/>
        </w:numPr>
        <w:spacing w:before="0" w:after="0"/>
      </w:pPr>
      <w:r>
        <w:t>Topographic Factors</w:t>
      </w:r>
    </w:p>
    <w:p>
      <w:pPr>
        <w:numPr>
          <w:ilvl w:val="2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Temperature Lapse Rates</w:t>
      </w:r>
    </w:p>
    <w:p>
      <w:pPr>
        <w:numPr>
          <w:ilvl w:val="3"/>
          <w:numId w:val="900"/>
        </w:numPr>
        <w:spacing w:before="0" w:after="0"/>
      </w:pPr>
      <w:r>
        <w:t>Species Distribution Limits</w:t>
      </w:r>
    </w:p>
    <w:p>
      <w:pPr>
        <w:numPr>
          <w:ilvl w:val="3"/>
          <w:numId w:val="900"/>
        </w:numPr>
        <w:spacing w:before="0" w:after="0"/>
      </w:pPr>
      <w:r>
        <w:t>Growing Season Changes</w:t>
      </w:r>
    </w:p>
    <w:p>
      <w:pPr>
        <w:numPr>
          <w:ilvl w:val="2"/>
          <w:numId w:val="900"/>
        </w:numPr>
        <w:spacing w:before="0" w:after="0"/>
      </w:pPr>
      <w:r>
        <w:t>Slope Characteristics</w:t>
      </w:r>
    </w:p>
    <w:p>
      <w:pPr>
        <w:numPr>
          <w:ilvl w:val="3"/>
          <w:numId w:val="900"/>
        </w:numPr>
        <w:spacing w:before="0" w:after="0"/>
      </w:pPr>
      <w:r>
        <w:t>Gradient Effects</w:t>
      </w:r>
    </w:p>
    <w:p>
      <w:pPr>
        <w:numPr>
          <w:ilvl w:val="3"/>
          <w:numId w:val="900"/>
        </w:numPr>
        <w:spacing w:before="0" w:after="0"/>
      </w:pPr>
      <w:r>
        <w:t>Aspect Influences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2"/>
          <w:numId w:val="900"/>
        </w:numPr>
        <w:spacing w:before="0" w:after="0"/>
      </w:pPr>
      <w:r>
        <w:t>Landform Features</w:t>
      </w:r>
    </w:p>
    <w:p>
      <w:pPr>
        <w:numPr>
          <w:ilvl w:val="3"/>
          <w:numId w:val="900"/>
        </w:numPr>
        <w:spacing w:before="0" w:after="0"/>
      </w:pPr>
      <w:r>
        <w:t>Ridges and Valleys</w:t>
      </w:r>
    </w:p>
    <w:p>
      <w:pPr>
        <w:numPr>
          <w:ilvl w:val="3"/>
          <w:numId w:val="900"/>
        </w:numPr>
        <w:spacing w:before="0" w:after="0"/>
      </w:pPr>
      <w:r>
        <w:t>Plateaus and Plains</w:t>
      </w:r>
    </w:p>
    <w:p>
      <w:pPr>
        <w:numPr>
          <w:ilvl w:val="3"/>
          <w:numId w:val="900"/>
        </w:numPr>
        <w:spacing w:before="0" w:after="0"/>
      </w:pPr>
      <w:r>
        <w:t>Coastal Influences</w:t>
      </w:r>
    </w:p>
    <w:p>
      <w:pPr>
        <w:numPr>
          <w:ilvl w:val="1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Soil Formation Processes</w:t>
      </w:r>
    </w:p>
    <w:p>
      <w:pPr>
        <w:numPr>
          <w:ilvl w:val="3"/>
          <w:numId w:val="900"/>
        </w:numPr>
        <w:spacing w:before="0" w:after="0"/>
      </w:pPr>
      <w:r>
        <w:t>Parent Material Weathering</w:t>
      </w:r>
    </w:p>
    <w:p>
      <w:pPr>
        <w:numPr>
          <w:ilvl w:val="3"/>
          <w:numId w:val="900"/>
        </w:numPr>
        <w:spacing w:before="0" w:after="0"/>
      </w:pPr>
      <w:r>
        <w:t>Organic Matter Accumulation</w:t>
      </w:r>
    </w:p>
    <w:p>
      <w:pPr>
        <w:numPr>
          <w:ilvl w:val="3"/>
          <w:numId w:val="900"/>
        </w:numPr>
        <w:spacing w:before="0" w:after="0"/>
      </w:pPr>
      <w:r>
        <w:t>Profile Development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Texture Classes</w:t>
      </w:r>
    </w:p>
    <w:p>
      <w:pPr>
        <w:numPr>
          <w:ilvl w:val="3"/>
          <w:numId w:val="900"/>
        </w:numPr>
        <w:spacing w:before="0" w:after="0"/>
      </w:pPr>
      <w:r>
        <w:t>Structure Types</w:t>
      </w:r>
    </w:p>
    <w:p>
      <w:pPr>
        <w:numPr>
          <w:ilvl w:val="3"/>
          <w:numId w:val="900"/>
        </w:numPr>
        <w:spacing w:before="0" w:after="0"/>
      </w:pPr>
      <w:r>
        <w:t>Porosity and Permeability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Soil pH and Buffering</w:t>
      </w:r>
    </w:p>
    <w:p>
      <w:pPr>
        <w:numPr>
          <w:ilvl w:val="3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Base Saturation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Biological Properties</w:t>
      </w:r>
    </w:p>
    <w:p>
      <w:pPr>
        <w:numPr>
          <w:ilvl w:val="3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Enzyme Activity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0"/>
          <w:numId w:val="900"/>
        </w:numPr>
        <w:spacing w:before="0" w:after="0"/>
      </w:pPr>
      <w:r>
        <w:t>Biotic Components</w:t>
      </w:r>
    </w:p>
    <w:p>
      <w:pPr>
        <w:numPr>
          <w:ilvl w:val="1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Tree Species</w:t>
      </w:r>
    </w:p>
    <w:p>
      <w:pPr>
        <w:numPr>
          <w:ilvl w:val="3"/>
          <w:numId w:val="900"/>
        </w:numPr>
        <w:spacing w:before="0" w:after="0"/>
      </w:pPr>
      <w:r>
        <w:t>Canopy Trees</w:t>
      </w:r>
    </w:p>
    <w:p>
      <w:pPr>
        <w:numPr>
          <w:ilvl w:val="3"/>
          <w:numId w:val="900"/>
        </w:numPr>
        <w:spacing w:before="0" w:after="0"/>
      </w:pPr>
      <w:r>
        <w:t>Understory Trees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Climax Species</w:t>
      </w:r>
    </w:p>
    <w:p>
      <w:pPr>
        <w:numPr>
          <w:ilvl w:val="2"/>
          <w:numId w:val="900"/>
        </w:numPr>
        <w:spacing w:before="0" w:after="0"/>
      </w:pPr>
      <w:r>
        <w:t>Shrub Layer Vegetation</w:t>
      </w:r>
    </w:p>
    <w:p>
      <w:pPr>
        <w:numPr>
          <w:ilvl w:val="3"/>
          <w:numId w:val="900"/>
        </w:numPr>
        <w:spacing w:before="0" w:after="0"/>
      </w:pPr>
      <w:r>
        <w:t>Woody Shrubs</w:t>
      </w:r>
    </w:p>
    <w:p>
      <w:pPr>
        <w:numPr>
          <w:ilvl w:val="3"/>
          <w:numId w:val="900"/>
        </w:numPr>
        <w:spacing w:before="0" w:after="0"/>
      </w:pPr>
      <w:r>
        <w:t>Subshrubs</w:t>
      </w:r>
    </w:p>
    <w:p>
      <w:pPr>
        <w:numPr>
          <w:ilvl w:val="3"/>
          <w:numId w:val="900"/>
        </w:numPr>
        <w:spacing w:before="0" w:after="0"/>
      </w:pPr>
      <w:r>
        <w:t>Climbing Plants</w:t>
      </w:r>
    </w:p>
    <w:p>
      <w:pPr>
        <w:numPr>
          <w:ilvl w:val="2"/>
          <w:numId w:val="900"/>
        </w:numPr>
        <w:spacing w:before="0" w:after="0"/>
      </w:pPr>
      <w:r>
        <w:t>Herbaceous Plants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3"/>
          <w:numId w:val="900"/>
        </w:numPr>
        <w:spacing w:before="0" w:after="0"/>
      </w:pPr>
      <w:r>
        <w:t>Forbs</w:t>
      </w:r>
    </w:p>
    <w:p>
      <w:pPr>
        <w:numPr>
          <w:ilvl w:val="3"/>
          <w:numId w:val="900"/>
        </w:numPr>
        <w:spacing w:before="0" w:after="0"/>
      </w:pPr>
      <w:r>
        <w:t>Ferns</w:t>
      </w:r>
    </w:p>
    <w:p>
      <w:pPr>
        <w:numPr>
          <w:ilvl w:val="2"/>
          <w:numId w:val="900"/>
        </w:numPr>
        <w:spacing w:before="0" w:after="0"/>
      </w:pPr>
      <w:r>
        <w:t>Non-Vascular Plants</w:t>
      </w:r>
    </w:p>
    <w:p>
      <w:pPr>
        <w:numPr>
          <w:ilvl w:val="3"/>
          <w:numId w:val="900"/>
        </w:numPr>
        <w:spacing w:before="0" w:after="0"/>
      </w:pPr>
      <w:r>
        <w:t>Mosses</w:t>
      </w:r>
    </w:p>
    <w:p>
      <w:pPr>
        <w:numPr>
          <w:ilvl w:val="3"/>
          <w:numId w:val="900"/>
        </w:numPr>
        <w:spacing w:before="0" w:after="0"/>
      </w:pPr>
      <w:r>
        <w:t>Liverworts</w:t>
      </w:r>
    </w:p>
    <w:p>
      <w:pPr>
        <w:numPr>
          <w:ilvl w:val="3"/>
          <w:numId w:val="900"/>
        </w:numPr>
        <w:spacing w:before="0" w:after="0"/>
      </w:pPr>
      <w:r>
        <w:t>Lichens</w:t>
      </w:r>
    </w:p>
    <w:p>
      <w:pPr>
        <w:numPr>
          <w:ilvl w:val="1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Mammalian Herbivores</w:t>
      </w:r>
    </w:p>
    <w:p>
      <w:pPr>
        <w:numPr>
          <w:ilvl w:val="3"/>
          <w:numId w:val="900"/>
        </w:numPr>
        <w:spacing w:before="0" w:after="0"/>
      </w:pPr>
      <w:r>
        <w:t>Large Ungulates</w:t>
      </w:r>
    </w:p>
    <w:p>
      <w:pPr>
        <w:numPr>
          <w:ilvl w:val="3"/>
          <w:numId w:val="900"/>
        </w:numPr>
        <w:spacing w:before="0" w:after="0"/>
      </w:pPr>
      <w:r>
        <w:t>Small Mammals</w:t>
      </w:r>
    </w:p>
    <w:p>
      <w:pPr>
        <w:numPr>
          <w:ilvl w:val="3"/>
          <w:numId w:val="900"/>
        </w:numPr>
        <w:spacing w:before="0" w:after="0"/>
      </w:pPr>
      <w:r>
        <w:t>Arboreal Species</w:t>
      </w:r>
    </w:p>
    <w:p>
      <w:pPr>
        <w:numPr>
          <w:ilvl w:val="2"/>
          <w:numId w:val="900"/>
        </w:numPr>
        <w:spacing w:before="0" w:after="0"/>
      </w:pPr>
      <w:r>
        <w:t>Insect Herbivores</w:t>
      </w:r>
    </w:p>
    <w:p>
      <w:pPr>
        <w:numPr>
          <w:ilvl w:val="3"/>
          <w:numId w:val="900"/>
        </w:numPr>
        <w:spacing w:before="0" w:after="0"/>
      </w:pPr>
      <w:r>
        <w:t>Leaf Feeders</w:t>
      </w:r>
    </w:p>
    <w:p>
      <w:pPr>
        <w:numPr>
          <w:ilvl w:val="3"/>
          <w:numId w:val="900"/>
        </w:numPr>
        <w:spacing w:before="0" w:after="0"/>
      </w:pPr>
      <w:r>
        <w:t>Wood Borers</w:t>
      </w:r>
    </w:p>
    <w:p>
      <w:pPr>
        <w:numPr>
          <w:ilvl w:val="3"/>
          <w:numId w:val="900"/>
        </w:numPr>
        <w:spacing w:before="0" w:after="0"/>
      </w:pPr>
      <w:r>
        <w:t>Sap Feeders</w:t>
      </w:r>
    </w:p>
    <w:p>
      <w:pPr>
        <w:numPr>
          <w:ilvl w:val="2"/>
          <w:numId w:val="900"/>
        </w:numPr>
        <w:spacing w:before="0" w:after="0"/>
      </w:pPr>
      <w:r>
        <w:t>Other Herbivores</w:t>
      </w:r>
    </w:p>
    <w:p>
      <w:pPr>
        <w:numPr>
          <w:ilvl w:val="3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Reptiles</w:t>
      </w:r>
    </w:p>
    <w:p>
      <w:pPr>
        <w:numPr>
          <w:ilvl w:val="3"/>
          <w:numId w:val="900"/>
        </w:numPr>
        <w:spacing w:before="0" w:after="0"/>
      </w:pPr>
      <w:r>
        <w:t>Invertebrates</w:t>
      </w:r>
    </w:p>
    <w:p>
      <w:pPr>
        <w:numPr>
          <w:ilvl w:val="1"/>
          <w:numId w:val="900"/>
        </w:numPr>
        <w:spacing w:before="0" w:after="0"/>
      </w:pPr>
      <w:r>
        <w:t>Secondary and Higher Consumers</w:t>
      </w:r>
    </w:p>
    <w:p>
      <w:pPr>
        <w:numPr>
          <w:ilvl w:val="2"/>
          <w:numId w:val="900"/>
        </w:numPr>
        <w:spacing w:before="0" w:after="0"/>
      </w:pPr>
      <w:r>
        <w:t>Carnivorous Mammals</w:t>
      </w:r>
    </w:p>
    <w:p>
      <w:pPr>
        <w:numPr>
          <w:ilvl w:val="3"/>
          <w:numId w:val="900"/>
        </w:numPr>
        <w:spacing w:before="0" w:after="0"/>
      </w:pPr>
      <w:r>
        <w:t>Large Predators</w:t>
      </w:r>
    </w:p>
    <w:p>
      <w:pPr>
        <w:numPr>
          <w:ilvl w:val="3"/>
          <w:numId w:val="900"/>
        </w:numPr>
        <w:spacing w:before="0" w:after="0"/>
      </w:pPr>
      <w:r>
        <w:t>Small Carnivores</w:t>
      </w:r>
    </w:p>
    <w:p>
      <w:pPr>
        <w:numPr>
          <w:ilvl w:val="3"/>
          <w:numId w:val="900"/>
        </w:numPr>
        <w:spacing w:before="0" w:after="0"/>
      </w:pPr>
      <w:r>
        <w:t>Insectivores</w:t>
      </w:r>
    </w:p>
    <w:p>
      <w:pPr>
        <w:numPr>
          <w:ilvl w:val="2"/>
          <w:numId w:val="900"/>
        </w:numPr>
        <w:spacing w:before="0" w:after="0"/>
      </w:pPr>
      <w:r>
        <w:t>Predatory Birds</w:t>
      </w:r>
    </w:p>
    <w:p>
      <w:pPr>
        <w:numPr>
          <w:ilvl w:val="3"/>
          <w:numId w:val="900"/>
        </w:numPr>
        <w:spacing w:before="0" w:after="0"/>
      </w:pPr>
      <w:r>
        <w:t>Raptors</w:t>
      </w:r>
    </w:p>
    <w:p>
      <w:pPr>
        <w:numPr>
          <w:ilvl w:val="3"/>
          <w:numId w:val="900"/>
        </w:numPr>
        <w:spacing w:before="0" w:after="0"/>
      </w:pPr>
      <w:r>
        <w:t>Insectivorous Birds</w:t>
      </w:r>
    </w:p>
    <w:p>
      <w:pPr>
        <w:numPr>
          <w:ilvl w:val="2"/>
          <w:numId w:val="900"/>
        </w:numPr>
        <w:spacing w:before="0" w:after="0"/>
      </w:pPr>
      <w:r>
        <w:t>Other Predators</w:t>
      </w:r>
    </w:p>
    <w:p>
      <w:pPr>
        <w:numPr>
          <w:ilvl w:val="3"/>
          <w:numId w:val="900"/>
        </w:numPr>
        <w:spacing w:before="0" w:after="0"/>
      </w:pPr>
      <w:r>
        <w:t>Reptilian Predators</w:t>
      </w:r>
    </w:p>
    <w:p>
      <w:pPr>
        <w:numPr>
          <w:ilvl w:val="3"/>
          <w:numId w:val="900"/>
        </w:numPr>
        <w:spacing w:before="0" w:after="0"/>
      </w:pPr>
      <w:r>
        <w:t>Arthropod Predators</w:t>
      </w:r>
    </w:p>
    <w:p>
      <w:pPr>
        <w:numPr>
          <w:ilvl w:val="1"/>
          <w:numId w:val="900"/>
        </w:numPr>
        <w:spacing w:before="0" w:after="0"/>
      </w:pPr>
      <w:r>
        <w:t>Decomposers and Detritivores</w:t>
      </w:r>
    </w:p>
    <w:p>
      <w:pPr>
        <w:numPr>
          <w:ilvl w:val="2"/>
          <w:numId w:val="900"/>
        </w:numPr>
        <w:spacing w:before="0" w:after="0"/>
      </w:pPr>
      <w:r>
        <w:t>Fungal Decomposers</w:t>
      </w:r>
    </w:p>
    <w:p>
      <w:pPr>
        <w:numPr>
          <w:ilvl w:val="3"/>
          <w:numId w:val="900"/>
        </w:numPr>
        <w:spacing w:before="0" w:after="0"/>
      </w:pPr>
      <w:r>
        <w:t>Saprotrophic Fungi</w:t>
      </w:r>
    </w:p>
    <w:p>
      <w:pPr>
        <w:numPr>
          <w:ilvl w:val="3"/>
          <w:numId w:val="900"/>
        </w:numPr>
        <w:spacing w:before="0" w:after="0"/>
      </w:pPr>
      <w:r>
        <w:t>Wood-Decay Fungi</w:t>
      </w:r>
    </w:p>
    <w:p>
      <w:pPr>
        <w:numPr>
          <w:ilvl w:val="3"/>
          <w:numId w:val="900"/>
        </w:numPr>
        <w:spacing w:before="0" w:after="0"/>
      </w:pPr>
      <w:r>
        <w:t>Litter Decomposers</w:t>
      </w:r>
    </w:p>
    <w:p>
      <w:pPr>
        <w:numPr>
          <w:ilvl w:val="2"/>
          <w:numId w:val="900"/>
        </w:numPr>
        <w:spacing w:before="0" w:after="0"/>
      </w:pPr>
      <w:r>
        <w:t>Bacterial Decomposers</w:t>
      </w:r>
    </w:p>
    <w:p>
      <w:pPr>
        <w:numPr>
          <w:ilvl w:val="3"/>
          <w:numId w:val="900"/>
        </w:numPr>
        <w:spacing w:before="0" w:after="0"/>
      </w:pPr>
      <w:r>
        <w:t>Aerobic Bacteria</w:t>
      </w:r>
    </w:p>
    <w:p>
      <w:pPr>
        <w:numPr>
          <w:ilvl w:val="3"/>
          <w:numId w:val="900"/>
        </w:numPr>
        <w:spacing w:before="0" w:after="0"/>
      </w:pPr>
      <w:r>
        <w:t>Anaerobic Bacteria</w:t>
      </w:r>
    </w:p>
    <w:p>
      <w:pPr>
        <w:numPr>
          <w:ilvl w:val="2"/>
          <w:numId w:val="900"/>
        </w:numPr>
        <w:spacing w:before="0" w:after="0"/>
      </w:pPr>
      <w:r>
        <w:t>Invertebrate Detritivores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3"/>
          <w:numId w:val="900"/>
        </w:numPr>
        <w:spacing w:before="0" w:after="0"/>
      </w:pPr>
      <w:r>
        <w:t>Millipedes</w:t>
      </w:r>
    </w:p>
    <w:p>
      <w:pPr>
        <w:numPr>
          <w:ilvl w:val="3"/>
          <w:numId w:val="900"/>
        </w:numPr>
        <w:spacing w:before="0" w:after="0"/>
      </w:pPr>
      <w:r>
        <w:t>Springtails</w:t>
      </w:r>
    </w:p>
    <w:p>
      <w:pPr>
        <w:numPr>
          <w:ilvl w:val="3"/>
          <w:numId w:val="900"/>
        </w:numPr>
        <w:spacing w:before="0" w:after="0"/>
      </w:pPr>
      <w:r>
        <w:t>Mites</w:t>
      </w:r>
    </w:p>
    <w:p>
      <w:pPr>
        <w:pStyle w:val="Heading1"/>
      </w:pPr>
      <w:r>
        <w:t>Forest Structure and Spatial Organization</w:t>
      </w:r>
    </w:p>
    <w:p>
      <w:pPr>
        <w:numPr>
          <w:ilvl w:val="0"/>
          <w:numId w:val="900"/>
        </w:numPr>
        <w:spacing w:before="0" w:after="0"/>
      </w:pPr>
      <w:r>
        <w:t>Vertical Forest Structure</w:t>
      </w:r>
    </w:p>
    <w:p>
      <w:pPr>
        <w:numPr>
          <w:ilvl w:val="1"/>
          <w:numId w:val="900"/>
        </w:numPr>
        <w:spacing w:before="0" w:after="0"/>
      </w:pPr>
      <w:r>
        <w:t>Canopy Layers</w:t>
      </w:r>
    </w:p>
    <w:p>
      <w:pPr>
        <w:numPr>
          <w:ilvl w:val="2"/>
          <w:numId w:val="900"/>
        </w:numPr>
        <w:spacing w:before="0" w:after="0"/>
      </w:pPr>
      <w:r>
        <w:t>Emergent Layer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2"/>
          <w:numId w:val="900"/>
        </w:numPr>
        <w:spacing w:before="0" w:after="0"/>
      </w:pPr>
      <w:r>
        <w:t>Main Canopy</w:t>
      </w:r>
    </w:p>
    <w:p>
      <w:pPr>
        <w:numPr>
          <w:ilvl w:val="3"/>
          <w:numId w:val="900"/>
        </w:numPr>
        <w:spacing w:before="0" w:after="0"/>
      </w:pPr>
      <w:r>
        <w:t>Crown Architecture</w:t>
      </w:r>
    </w:p>
    <w:p>
      <w:pPr>
        <w:numPr>
          <w:ilvl w:val="3"/>
          <w:numId w:val="900"/>
        </w:numPr>
        <w:spacing w:before="0" w:after="0"/>
      </w:pPr>
      <w:r>
        <w:t>Light Interception</w:t>
      </w:r>
    </w:p>
    <w:p>
      <w:pPr>
        <w:numPr>
          <w:ilvl w:val="3"/>
          <w:numId w:val="900"/>
        </w:numPr>
        <w:spacing w:before="0" w:after="0"/>
      </w:pPr>
      <w:r>
        <w:t>Microclimate Creation</w:t>
      </w:r>
    </w:p>
    <w:p>
      <w:pPr>
        <w:numPr>
          <w:ilvl w:val="2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Shade Adaptation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Regeneration Dynamics</w:t>
      </w:r>
    </w:p>
    <w:p>
      <w:pPr>
        <w:numPr>
          <w:ilvl w:val="2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2"/>
          <w:numId w:val="900"/>
        </w:numPr>
        <w:spacing w:before="0" w:after="0"/>
      </w:pPr>
      <w:r>
        <w:t>Herb Layer</w:t>
      </w:r>
    </w:p>
    <w:p>
      <w:pPr>
        <w:numPr>
          <w:ilvl w:val="3"/>
          <w:numId w:val="900"/>
        </w:numPr>
        <w:spacing w:before="0" w:after="0"/>
      </w:pPr>
      <w:r>
        <w:t>Ground Vegetation</w:t>
      </w:r>
    </w:p>
    <w:p>
      <w:pPr>
        <w:numPr>
          <w:ilvl w:val="3"/>
          <w:numId w:val="900"/>
        </w:numPr>
        <w:spacing w:before="0" w:after="0"/>
      </w:pPr>
      <w:r>
        <w:t>Seasonal Dynamics</w:t>
      </w:r>
    </w:p>
    <w:p>
      <w:pPr>
        <w:numPr>
          <w:ilvl w:val="2"/>
          <w:numId w:val="900"/>
        </w:numPr>
        <w:spacing w:before="0" w:after="0"/>
      </w:pPr>
      <w:r>
        <w:t>Forest Floor</w:t>
      </w:r>
    </w:p>
    <w:p>
      <w:pPr>
        <w:numPr>
          <w:ilvl w:val="3"/>
          <w:numId w:val="900"/>
        </w:numPr>
        <w:spacing w:before="0" w:after="0"/>
      </w:pPr>
      <w:r>
        <w:t>Litter Layer</w:t>
      </w:r>
    </w:p>
    <w:p>
      <w:pPr>
        <w:numPr>
          <w:ilvl w:val="3"/>
          <w:numId w:val="900"/>
        </w:numPr>
        <w:spacing w:before="0" w:after="0"/>
      </w:pPr>
      <w:r>
        <w:t>Organic Horizon</w:t>
      </w:r>
    </w:p>
    <w:p>
      <w:pPr>
        <w:numPr>
          <w:ilvl w:val="3"/>
          <w:numId w:val="900"/>
        </w:numPr>
        <w:spacing w:before="0" w:after="0"/>
      </w:pPr>
      <w:r>
        <w:t>Decomposition Zone</w:t>
      </w:r>
    </w:p>
    <w:p>
      <w:pPr>
        <w:numPr>
          <w:ilvl w:val="1"/>
          <w:numId w:val="900"/>
        </w:numPr>
        <w:spacing w:before="0" w:after="0"/>
      </w:pPr>
      <w:r>
        <w:t>Root Systems and Soil Layers</w:t>
      </w:r>
    </w:p>
    <w:p>
      <w:pPr>
        <w:numPr>
          <w:ilvl w:val="2"/>
          <w:numId w:val="900"/>
        </w:numPr>
        <w:spacing w:before="0" w:after="0"/>
      </w:pPr>
      <w:r>
        <w:t>Root Architecture</w:t>
      </w:r>
    </w:p>
    <w:p>
      <w:pPr>
        <w:numPr>
          <w:ilvl w:val="3"/>
          <w:numId w:val="900"/>
        </w:numPr>
        <w:spacing w:before="0" w:after="0"/>
      </w:pPr>
      <w:r>
        <w:t>Shallow Root Systems</w:t>
      </w:r>
    </w:p>
    <w:p>
      <w:pPr>
        <w:numPr>
          <w:ilvl w:val="3"/>
          <w:numId w:val="900"/>
        </w:numPr>
        <w:spacing w:before="0" w:after="0"/>
      </w:pPr>
      <w:r>
        <w:t>Deep Root Systems</w:t>
      </w:r>
    </w:p>
    <w:p>
      <w:pPr>
        <w:numPr>
          <w:ilvl w:val="3"/>
          <w:numId w:val="900"/>
        </w:numPr>
        <w:spacing w:before="0" w:after="0"/>
      </w:pPr>
      <w:r>
        <w:t>Mycorrhizal Networks</w:t>
      </w:r>
    </w:p>
    <w:p>
      <w:pPr>
        <w:numPr>
          <w:ilvl w:val="2"/>
          <w:numId w:val="900"/>
        </w:numPr>
        <w:spacing w:before="0" w:after="0"/>
      </w:pPr>
      <w:r>
        <w:t>Soil Horizon Development</w:t>
      </w:r>
    </w:p>
    <w:p>
      <w:pPr>
        <w:numPr>
          <w:ilvl w:val="3"/>
          <w:numId w:val="900"/>
        </w:numPr>
        <w:spacing w:before="0" w:after="0"/>
      </w:pPr>
      <w:r>
        <w:t>Organic Horizons</w:t>
      </w:r>
    </w:p>
    <w:p>
      <w:pPr>
        <w:numPr>
          <w:ilvl w:val="3"/>
          <w:numId w:val="900"/>
        </w:numPr>
        <w:spacing w:before="0" w:after="0"/>
      </w:pPr>
      <w:r>
        <w:t>Mineral Horizons</w:t>
      </w:r>
    </w:p>
    <w:p>
      <w:pPr>
        <w:numPr>
          <w:ilvl w:val="3"/>
          <w:numId w:val="900"/>
        </w:numPr>
        <w:spacing w:before="0" w:after="0"/>
      </w:pPr>
      <w:r>
        <w:t>Bedrock Interface</w:t>
      </w:r>
    </w:p>
    <w:p>
      <w:pPr>
        <w:numPr>
          <w:ilvl w:val="0"/>
          <w:numId w:val="900"/>
        </w:numPr>
        <w:spacing w:before="0" w:after="0"/>
      </w:pPr>
      <w:r>
        <w:t>Horizontal Forest Structure</w:t>
      </w:r>
    </w:p>
    <w:p>
      <w:pPr>
        <w:numPr>
          <w:ilvl w:val="1"/>
          <w:numId w:val="900"/>
        </w:numPr>
        <w:spacing w:before="0" w:after="0"/>
      </w:pPr>
      <w:r>
        <w:t>Stand Composition</w:t>
      </w:r>
    </w:p>
    <w:p>
      <w:pPr>
        <w:numPr>
          <w:ilvl w:val="2"/>
          <w:numId w:val="900"/>
        </w:numPr>
        <w:spacing w:before="0" w:after="0"/>
      </w:pPr>
      <w:r>
        <w:t>Species Diversity Patterns</w:t>
      </w:r>
    </w:p>
    <w:p>
      <w:pPr>
        <w:numPr>
          <w:ilvl w:val="2"/>
          <w:numId w:val="900"/>
        </w:numPr>
        <w:spacing w:before="0" w:after="0"/>
      </w:pPr>
      <w:r>
        <w:t>Dominance Relationships</w:t>
      </w:r>
    </w:p>
    <w:p>
      <w:pPr>
        <w:numPr>
          <w:ilvl w:val="2"/>
          <w:numId w:val="900"/>
        </w:numPr>
        <w:spacing w:before="0" w:after="0"/>
      </w:pPr>
      <w:r>
        <w:t>Age Class Distribution</w:t>
      </w:r>
    </w:p>
    <w:p>
      <w:pPr>
        <w:numPr>
          <w:ilvl w:val="1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Tree Distribution Patterns</w:t>
      </w:r>
    </w:p>
    <w:p>
      <w:pPr>
        <w:numPr>
          <w:ilvl w:val="3"/>
          <w:numId w:val="900"/>
        </w:numPr>
        <w:spacing w:before="0" w:after="0"/>
      </w:pPr>
      <w:r>
        <w:t>Random Distribution</w:t>
      </w:r>
    </w:p>
    <w:p>
      <w:pPr>
        <w:numPr>
          <w:ilvl w:val="3"/>
          <w:numId w:val="900"/>
        </w:numPr>
        <w:spacing w:before="0" w:after="0"/>
      </w:pPr>
      <w:r>
        <w:t>Clumped Distribution</w:t>
      </w:r>
    </w:p>
    <w:p>
      <w:pPr>
        <w:numPr>
          <w:ilvl w:val="3"/>
          <w:numId w:val="900"/>
        </w:numPr>
        <w:spacing w:before="0" w:after="0"/>
      </w:pPr>
      <w:r>
        <w:t>Regular Distribution</w:t>
      </w:r>
    </w:p>
    <w:p>
      <w:pPr>
        <w:numPr>
          <w:ilvl w:val="2"/>
          <w:numId w:val="900"/>
        </w:numPr>
        <w:spacing w:before="0" w:after="0"/>
      </w:pPr>
      <w:r>
        <w:t>Stand Density Variation</w:t>
      </w:r>
    </w:p>
    <w:p>
      <w:pPr>
        <w:numPr>
          <w:ilvl w:val="3"/>
          <w:numId w:val="900"/>
        </w:numPr>
        <w:spacing w:before="0" w:after="0"/>
      </w:pPr>
      <w:r>
        <w:t>High Density Areas</w:t>
      </w:r>
    </w:p>
    <w:p>
      <w:pPr>
        <w:numPr>
          <w:ilvl w:val="3"/>
          <w:numId w:val="900"/>
        </w:numPr>
        <w:spacing w:before="0" w:after="0"/>
      </w:pPr>
      <w:r>
        <w:t>Low Density Areas</w:t>
      </w:r>
    </w:p>
    <w:p>
      <w:pPr>
        <w:numPr>
          <w:ilvl w:val="3"/>
          <w:numId w:val="900"/>
        </w:numPr>
        <w:spacing w:before="0" w:after="0"/>
      </w:pPr>
      <w:r>
        <w:t>Gap Patterns</w:t>
      </w:r>
    </w:p>
    <w:p>
      <w:pPr>
        <w:numPr>
          <w:ilvl w:val="1"/>
          <w:numId w:val="900"/>
        </w:numPr>
        <w:spacing w:before="0" w:after="0"/>
      </w:pPr>
      <w:r>
        <w:t>Edge Effects and Boundaries</w:t>
      </w:r>
    </w:p>
    <w:p>
      <w:pPr>
        <w:numPr>
          <w:ilvl w:val="2"/>
          <w:numId w:val="900"/>
        </w:numPr>
        <w:spacing w:before="0" w:after="0"/>
      </w:pPr>
      <w:r>
        <w:t>Forest-Non-Forest Edges</w:t>
      </w:r>
    </w:p>
    <w:p>
      <w:pPr>
        <w:numPr>
          <w:ilvl w:val="2"/>
          <w:numId w:val="900"/>
        </w:numPr>
        <w:spacing w:before="0" w:after="0"/>
      </w:pPr>
      <w:r>
        <w:t>Internal Boundaries</w:t>
      </w:r>
    </w:p>
    <w:p>
      <w:pPr>
        <w:numPr>
          <w:ilvl w:val="2"/>
          <w:numId w:val="900"/>
        </w:numPr>
        <w:spacing w:before="0" w:after="0"/>
      </w:pPr>
      <w:r>
        <w:t>Ecotone Characteristics</w:t>
      </w:r>
    </w:p>
    <w:p>
      <w:pPr>
        <w:numPr>
          <w:ilvl w:val="0"/>
          <w:numId w:val="900"/>
        </w:numPr>
        <w:spacing w:before="0" w:after="0"/>
      </w:pPr>
      <w:r>
        <w:t>Landscape-Scale Structure</w:t>
      </w:r>
    </w:p>
    <w:p>
      <w:pPr>
        <w:numPr>
          <w:ilvl w:val="1"/>
          <w:numId w:val="900"/>
        </w:numPr>
        <w:spacing w:before="0" w:after="0"/>
      </w:pPr>
      <w:r>
        <w:t>Forest Fragmentation</w:t>
      </w:r>
    </w:p>
    <w:p>
      <w:pPr>
        <w:numPr>
          <w:ilvl w:val="2"/>
          <w:numId w:val="900"/>
        </w:numPr>
        <w:spacing w:before="0" w:after="0"/>
      </w:pPr>
      <w:r>
        <w:t>Fragment Size Distribution</w:t>
      </w:r>
    </w:p>
    <w:p>
      <w:pPr>
        <w:numPr>
          <w:ilvl w:val="2"/>
          <w:numId w:val="900"/>
        </w:numPr>
        <w:spacing w:before="0" w:after="0"/>
      </w:pPr>
      <w:r>
        <w:t>Connectivity Patterns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Patch Size Variation</w:t>
      </w:r>
    </w:p>
    <w:p>
      <w:pPr>
        <w:numPr>
          <w:ilvl w:val="2"/>
          <w:numId w:val="900"/>
        </w:numPr>
        <w:spacing w:before="0" w:after="0"/>
      </w:pPr>
      <w:r>
        <w:t>Patch Age Distribution</w:t>
      </w:r>
    </w:p>
    <w:p>
      <w:pPr>
        <w:numPr>
          <w:ilvl w:val="2"/>
          <w:numId w:val="900"/>
        </w:numPr>
        <w:spacing w:before="0" w:after="0"/>
      </w:pPr>
      <w:r>
        <w:t>Disturbance Patterns</w:t>
      </w:r>
    </w:p>
    <w:p>
      <w:pPr>
        <w:pStyle w:val="Heading1"/>
      </w:pPr>
      <w:r>
        <w:t>Forest Ecosystem Processes and Functions</w:t>
      </w:r>
    </w:p>
    <w:p>
      <w:pPr>
        <w:numPr>
          <w:ilvl w:val="0"/>
          <w:numId w:val="900"/>
        </w:numPr>
        <w:spacing w:before="0" w:after="0"/>
      </w:pPr>
      <w:r>
        <w:t>Energy Flow and Primary Production</w:t>
      </w:r>
    </w:p>
    <w:p>
      <w:pPr>
        <w:numPr>
          <w:ilvl w:val="1"/>
          <w:numId w:val="900"/>
        </w:numPr>
        <w:spacing w:before="0" w:after="0"/>
      </w:pPr>
      <w:r>
        <w:t>Photosynthesis and Carbon Fixation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Carbon Fixation Pathways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Primary Productivity</w:t>
      </w:r>
    </w:p>
    <w:p>
      <w:pPr>
        <w:numPr>
          <w:ilvl w:val="2"/>
          <w:numId w:val="900"/>
        </w:numPr>
        <w:spacing w:before="0" w:after="0"/>
      </w:pPr>
      <w:r>
        <w:t>Gross Primary Productivity</w:t>
      </w:r>
    </w:p>
    <w:p>
      <w:pPr>
        <w:numPr>
          <w:ilvl w:val="2"/>
          <w:numId w:val="900"/>
        </w:numPr>
        <w:spacing w:before="0" w:after="0"/>
      </w:pPr>
      <w:r>
        <w:t>Net Primary Productivity</w:t>
      </w:r>
    </w:p>
    <w:p>
      <w:pPr>
        <w:numPr>
          <w:ilvl w:val="2"/>
          <w:numId w:val="900"/>
        </w:numPr>
        <w:spacing w:before="0" w:after="0"/>
      </w:pPr>
      <w:r>
        <w:t>Productivity Allocation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Respiration Processes</w:t>
      </w:r>
    </w:p>
    <w:p>
      <w:pPr>
        <w:numPr>
          <w:ilvl w:val="2"/>
          <w:numId w:val="900"/>
        </w:numPr>
        <w:spacing w:before="0" w:after="0"/>
      </w:pPr>
      <w:r>
        <w:t>Autotrophic Respiration</w:t>
      </w:r>
    </w:p>
    <w:p>
      <w:pPr>
        <w:numPr>
          <w:ilvl w:val="3"/>
          <w:numId w:val="900"/>
        </w:numPr>
        <w:spacing w:before="0" w:after="0"/>
      </w:pPr>
      <w:r>
        <w:t>Maintenance Respiration</w:t>
      </w:r>
    </w:p>
    <w:p>
      <w:pPr>
        <w:numPr>
          <w:ilvl w:val="3"/>
          <w:numId w:val="900"/>
        </w:numPr>
        <w:spacing w:before="0" w:after="0"/>
      </w:pPr>
      <w:r>
        <w:t>Growth Respiration</w:t>
      </w:r>
    </w:p>
    <w:p>
      <w:pPr>
        <w:numPr>
          <w:ilvl w:val="2"/>
          <w:numId w:val="900"/>
        </w:numPr>
        <w:spacing w:before="0" w:after="0"/>
      </w:pPr>
      <w:r>
        <w:t>Heterotrophic Respiration</w:t>
      </w:r>
    </w:p>
    <w:p>
      <w:pPr>
        <w:numPr>
          <w:ilvl w:val="3"/>
          <w:numId w:val="900"/>
        </w:numPr>
        <w:spacing w:before="0" w:after="0"/>
      </w:pPr>
      <w:r>
        <w:t>Soil Respiration</w:t>
      </w:r>
    </w:p>
    <w:p>
      <w:pPr>
        <w:numPr>
          <w:ilvl w:val="3"/>
          <w:numId w:val="900"/>
        </w:numPr>
        <w:spacing w:before="0" w:after="0"/>
      </w:pPr>
      <w:r>
        <w:t>Decomposer Respiration</w:t>
      </w:r>
    </w:p>
    <w:p>
      <w:pPr>
        <w:numPr>
          <w:ilvl w:val="1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Trophic Efficiency</w:t>
      </w:r>
    </w:p>
    <w:p>
      <w:pPr>
        <w:numPr>
          <w:ilvl w:val="2"/>
          <w:numId w:val="900"/>
        </w:numPr>
        <w:spacing w:before="0" w:after="0"/>
      </w:pPr>
      <w:r>
        <w:t>Food Web Structure</w:t>
      </w:r>
    </w:p>
    <w:p>
      <w:pPr>
        <w:numPr>
          <w:ilvl w:val="2"/>
          <w:numId w:val="900"/>
        </w:numPr>
        <w:spacing w:before="0" w:after="0"/>
      </w:pPr>
      <w:r>
        <w:t>Energy Budgets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Carbon Pools</w:t>
      </w:r>
    </w:p>
    <w:p>
      <w:pPr>
        <w:numPr>
          <w:ilvl w:val="3"/>
          <w:numId w:val="900"/>
        </w:numPr>
        <w:spacing w:before="0" w:after="0"/>
      </w:pPr>
      <w:r>
        <w:t>Above-Ground Biomass</w:t>
      </w:r>
    </w:p>
    <w:p>
      <w:pPr>
        <w:numPr>
          <w:ilvl w:val="3"/>
          <w:numId w:val="900"/>
        </w:numPr>
        <w:spacing w:before="0" w:after="0"/>
      </w:pPr>
      <w:r>
        <w:t>Below-Ground Biomass</w:t>
      </w:r>
    </w:p>
    <w:p>
      <w:pPr>
        <w:numPr>
          <w:ilvl w:val="3"/>
          <w:numId w:val="900"/>
        </w:numPr>
        <w:spacing w:before="0" w:after="0"/>
      </w:pPr>
      <w:r>
        <w:t>Soil Organic Carbon</w:t>
      </w:r>
    </w:p>
    <w:p>
      <w:pPr>
        <w:numPr>
          <w:ilvl w:val="3"/>
          <w:numId w:val="900"/>
        </w:numPr>
        <w:spacing w:before="0" w:after="0"/>
      </w:pPr>
      <w:r>
        <w:t>Dead Wood</w:t>
      </w:r>
    </w:p>
    <w:p>
      <w:pPr>
        <w:numPr>
          <w:ilvl w:val="2"/>
          <w:numId w:val="900"/>
        </w:numPr>
        <w:spacing w:before="0" w:after="0"/>
      </w:pPr>
      <w:r>
        <w:t>Carbon Fluxes</w:t>
      </w:r>
    </w:p>
    <w:p>
      <w:pPr>
        <w:numPr>
          <w:ilvl w:val="3"/>
          <w:numId w:val="900"/>
        </w:numPr>
        <w:spacing w:before="0" w:after="0"/>
      </w:pPr>
      <w:r>
        <w:t>Photosynthetic Uptake</w:t>
      </w:r>
    </w:p>
    <w:p>
      <w:pPr>
        <w:numPr>
          <w:ilvl w:val="3"/>
          <w:numId w:val="900"/>
        </w:numPr>
        <w:spacing w:before="0" w:after="0"/>
      </w:pPr>
      <w:r>
        <w:t>Respiratory Release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Inputs</w:t>
      </w:r>
    </w:p>
    <w:p>
      <w:pPr>
        <w:numPr>
          <w:ilvl w:val="3"/>
          <w:numId w:val="900"/>
        </w:numPr>
        <w:spacing w:before="0" w:after="0"/>
      </w:pPr>
      <w:r>
        <w:t>Atmospheric Fixation</w:t>
      </w:r>
    </w:p>
    <w:p>
      <w:pPr>
        <w:numPr>
          <w:ilvl w:val="3"/>
          <w:numId w:val="900"/>
        </w:numPr>
        <w:spacing w:before="0" w:after="0"/>
      </w:pPr>
      <w:r>
        <w:t>Biological Fixation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Nitrogen Transformations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Nitrogen Outputs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Gaseous Losses</w:t>
      </w:r>
    </w:p>
    <w:p>
      <w:pPr>
        <w:numPr>
          <w:ilvl w:val="3"/>
          <w:numId w:val="900"/>
        </w:numPr>
        <w:spacing w:before="0" w:after="0"/>
      </w:pPr>
      <w:r>
        <w:t>Harvesting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Atmospheric Inputs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Phosphorus Transformations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Sorption-Desorption</w:t>
      </w:r>
    </w:p>
    <w:p>
      <w:pPr>
        <w:numPr>
          <w:ilvl w:val="1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Precipitation Inputs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3"/>
          <w:numId w:val="900"/>
        </w:numPr>
        <w:spacing w:before="0" w:after="0"/>
      </w:pPr>
      <w:r>
        <w:t>Transpiration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Interception Loss</w:t>
      </w:r>
    </w:p>
    <w:p>
      <w:pPr>
        <w:numPr>
          <w:ilvl w:val="2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Infiltration</w:t>
      </w:r>
    </w:p>
    <w:p>
      <w:pPr>
        <w:numPr>
          <w:ilvl w:val="3"/>
          <w:numId w:val="900"/>
        </w:numPr>
        <w:spacing w:before="0" w:after="0"/>
      </w:pPr>
      <w:r>
        <w:t>Percolation</w:t>
      </w:r>
    </w:p>
    <w:p>
      <w:pPr>
        <w:numPr>
          <w:ilvl w:val="3"/>
          <w:numId w:val="900"/>
        </w:numPr>
        <w:spacing w:before="0" w:after="0"/>
      </w:pPr>
      <w:r>
        <w:t>Surface Runoff</w:t>
      </w:r>
    </w:p>
    <w:p>
      <w:pPr>
        <w:numPr>
          <w:ilvl w:val="3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Other Nutrient Cycles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Potassium Cycle</w:t>
      </w:r>
    </w:p>
    <w:p>
      <w:pPr>
        <w:numPr>
          <w:ilvl w:val="2"/>
          <w:numId w:val="900"/>
        </w:numPr>
        <w:spacing w:before="0" w:after="0"/>
      </w:pPr>
      <w:r>
        <w:t>Calcium Cycle</w:t>
      </w:r>
    </w:p>
    <w:p>
      <w:pPr>
        <w:numPr>
          <w:ilvl w:val="2"/>
          <w:numId w:val="900"/>
        </w:numPr>
        <w:spacing w:before="0" w:after="0"/>
      </w:pPr>
      <w:r>
        <w:t>Micronutrient Cycling</w:t>
      </w:r>
    </w:p>
    <w:p>
      <w:pPr>
        <w:pStyle w:val="Heading1"/>
      </w:pPr>
      <w:r>
        <w:t>Forest Population and Community Ecology</w:t>
      </w:r>
    </w:p>
    <w:p>
      <w:pPr>
        <w:numPr>
          <w:ilvl w:val="0"/>
          <w:numId w:val="900"/>
        </w:numPr>
        <w:spacing w:before="0" w:after="0"/>
      </w:pPr>
      <w:r>
        <w:t>Tree Population Dynamics</w:t>
      </w:r>
    </w:p>
    <w:p>
      <w:pPr>
        <w:numPr>
          <w:ilvl w:val="1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Pioneer Species Characteristics</w:t>
      </w:r>
    </w:p>
    <w:p>
      <w:pPr>
        <w:numPr>
          <w:ilvl w:val="2"/>
          <w:numId w:val="900"/>
        </w:numPr>
        <w:spacing w:before="0" w:after="0"/>
      </w:pPr>
      <w:r>
        <w:t>Shade-Tolerant Species Traits</w:t>
      </w:r>
    </w:p>
    <w:p>
      <w:pPr>
        <w:numPr>
          <w:ilvl w:val="2"/>
          <w:numId w:val="900"/>
        </w:numPr>
        <w:spacing w:before="0" w:after="0"/>
      </w:pPr>
      <w:r>
        <w:t>Intermediate Species</w:t>
      </w:r>
    </w:p>
    <w:p>
      <w:pPr>
        <w:numPr>
          <w:ilvl w:val="1"/>
          <w:numId w:val="900"/>
        </w:numPr>
        <w:spacing w:before="0" w:after="0"/>
      </w:pPr>
      <w:r>
        <w:t>Reproduction and Recruitment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Flowering and Pollination</w:t>
      </w:r>
    </w:p>
    <w:p>
      <w:pPr>
        <w:numPr>
          <w:ilvl w:val="3"/>
          <w:numId w:val="900"/>
        </w:numPr>
        <w:spacing w:before="0" w:after="0"/>
      </w:pPr>
      <w:r>
        <w:t>Seed Production</w:t>
      </w:r>
    </w:p>
    <w:p>
      <w:pPr>
        <w:numPr>
          <w:ilvl w:val="3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Seed Dispersal Mechanisms</w:t>
      </w:r>
    </w:p>
    <w:p>
      <w:pPr>
        <w:numPr>
          <w:ilvl w:val="3"/>
          <w:numId w:val="900"/>
        </w:numPr>
        <w:spacing w:before="0" w:after="0"/>
      </w:pPr>
      <w:r>
        <w:t>Wind Dispersal</w:t>
      </w:r>
    </w:p>
    <w:p>
      <w:pPr>
        <w:numPr>
          <w:ilvl w:val="3"/>
          <w:numId w:val="900"/>
        </w:numPr>
        <w:spacing w:before="0" w:after="0"/>
      </w:pPr>
      <w:r>
        <w:t>Animal Dispersal</w:t>
      </w:r>
    </w:p>
    <w:p>
      <w:pPr>
        <w:numPr>
          <w:ilvl w:val="3"/>
          <w:numId w:val="900"/>
        </w:numPr>
        <w:spacing w:before="0" w:after="0"/>
      </w:pPr>
      <w:r>
        <w:t>Water Dispersal</w:t>
      </w:r>
    </w:p>
    <w:p>
      <w:pPr>
        <w:numPr>
          <w:ilvl w:val="3"/>
          <w:numId w:val="900"/>
        </w:numPr>
        <w:spacing w:before="0" w:after="0"/>
      </w:pPr>
      <w:r>
        <w:t>Gravity Dispersal</w:t>
      </w:r>
    </w:p>
    <w:p>
      <w:pPr>
        <w:numPr>
          <w:ilvl w:val="2"/>
          <w:numId w:val="900"/>
        </w:numPr>
        <w:spacing w:before="0" w:after="0"/>
      </w:pPr>
      <w:r>
        <w:t>Germination and Establishment</w:t>
      </w:r>
    </w:p>
    <w:p>
      <w:pPr>
        <w:numPr>
          <w:ilvl w:val="3"/>
          <w:numId w:val="900"/>
        </w:numPr>
        <w:spacing w:before="0" w:after="0"/>
      </w:pPr>
      <w:r>
        <w:t>Germination Requirements</w:t>
      </w:r>
    </w:p>
    <w:p>
      <w:pPr>
        <w:numPr>
          <w:ilvl w:val="3"/>
          <w:numId w:val="900"/>
        </w:numPr>
        <w:spacing w:before="0" w:after="0"/>
      </w:pPr>
      <w:r>
        <w:t>Seedling Survival</w:t>
      </w:r>
    </w:p>
    <w:p>
      <w:pPr>
        <w:numPr>
          <w:ilvl w:val="3"/>
          <w:numId w:val="900"/>
        </w:numPr>
        <w:spacing w:before="0" w:after="0"/>
      </w:pPr>
      <w:r>
        <w:t>Establishment Success</w:t>
      </w:r>
    </w:p>
    <w:p>
      <w:pPr>
        <w:numPr>
          <w:ilvl w:val="2"/>
          <w:numId w:val="900"/>
        </w:numPr>
        <w:spacing w:before="0" w:after="0"/>
      </w:pPr>
      <w:r>
        <w:t>Vegetative Reproduction</w:t>
      </w:r>
    </w:p>
    <w:p>
      <w:pPr>
        <w:numPr>
          <w:ilvl w:val="3"/>
          <w:numId w:val="900"/>
        </w:numPr>
        <w:spacing w:before="0" w:after="0"/>
      </w:pPr>
      <w:r>
        <w:t>Root Sprouting</w:t>
      </w:r>
    </w:p>
    <w:p>
      <w:pPr>
        <w:numPr>
          <w:ilvl w:val="3"/>
          <w:numId w:val="900"/>
        </w:numPr>
        <w:spacing w:before="0" w:after="0"/>
      </w:pPr>
      <w:r>
        <w:t>Stem Sprouting</w:t>
      </w:r>
    </w:p>
    <w:p>
      <w:pPr>
        <w:numPr>
          <w:ilvl w:val="3"/>
          <w:numId w:val="900"/>
        </w:numPr>
        <w:spacing w:before="0" w:after="0"/>
      </w:pPr>
      <w:r>
        <w:t>Layering</w:t>
      </w:r>
    </w:p>
    <w:p>
      <w:pPr>
        <w:numPr>
          <w:ilvl w:val="1"/>
          <w:numId w:val="900"/>
        </w:numPr>
        <w:spacing w:before="0" w:after="0"/>
      </w:pPr>
      <w:r>
        <w:t>Growth and Development</w:t>
      </w:r>
    </w:p>
    <w:p>
      <w:pPr>
        <w:numPr>
          <w:ilvl w:val="2"/>
          <w:numId w:val="900"/>
        </w:numPr>
        <w:spacing w:before="0" w:after="0"/>
      </w:pPr>
      <w:r>
        <w:t>Juvenile Growth Patterns</w:t>
      </w:r>
    </w:p>
    <w:p>
      <w:pPr>
        <w:numPr>
          <w:ilvl w:val="2"/>
          <w:numId w:val="900"/>
        </w:numPr>
        <w:spacing w:before="0" w:after="0"/>
      </w:pPr>
      <w:r>
        <w:t>Mature Tree Growth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1"/>
          <w:numId w:val="900"/>
        </w:numPr>
        <w:spacing w:before="0" w:after="0"/>
      </w:pPr>
      <w:r>
        <w:t>Mortality Factors</w:t>
      </w:r>
    </w:p>
    <w:p>
      <w:pPr>
        <w:numPr>
          <w:ilvl w:val="2"/>
          <w:numId w:val="900"/>
        </w:numPr>
        <w:spacing w:before="0" w:after="0"/>
      </w:pPr>
      <w:r>
        <w:t>Density-Dependent Mortality</w:t>
      </w:r>
    </w:p>
    <w:p>
      <w:pPr>
        <w:numPr>
          <w:ilvl w:val="2"/>
          <w:numId w:val="900"/>
        </w:numPr>
        <w:spacing w:before="0" w:after="0"/>
      </w:pPr>
      <w:r>
        <w:t>Density-Independent Mortality</w:t>
      </w:r>
    </w:p>
    <w:p>
      <w:pPr>
        <w:numPr>
          <w:ilvl w:val="2"/>
          <w:numId w:val="900"/>
        </w:numPr>
        <w:spacing w:before="0" w:after="0"/>
      </w:pPr>
      <w:r>
        <w:t>Age-Related Mortality</w:t>
      </w:r>
    </w:p>
    <w:p>
      <w:pPr>
        <w:numPr>
          <w:ilvl w:val="0"/>
          <w:numId w:val="900"/>
        </w:numPr>
        <w:spacing w:before="0" w:after="0"/>
      </w:pPr>
      <w:r>
        <w:t>Community Structure and Dynamics</w:t>
      </w:r>
    </w:p>
    <w:p>
      <w:pPr>
        <w:numPr>
          <w:ilvl w:val="1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3"/>
          <w:numId w:val="900"/>
        </w:numPr>
        <w:spacing w:before="0" w:after="0"/>
      </w:pPr>
      <w:r>
        <w:t>Apparent Competition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Nurse Plant Effects</w:t>
      </w:r>
    </w:p>
    <w:p>
      <w:pPr>
        <w:numPr>
          <w:ilvl w:val="3"/>
          <w:numId w:val="900"/>
        </w:numPr>
        <w:spacing w:before="0" w:after="0"/>
      </w:pPr>
      <w:r>
        <w:t>Mycorrhizal Networks</w:t>
      </w:r>
    </w:p>
    <w:p>
      <w:pPr>
        <w:numPr>
          <w:ilvl w:val="3"/>
          <w:numId w:val="900"/>
        </w:numPr>
        <w:spacing w:before="0" w:after="0"/>
      </w:pPr>
      <w:r>
        <w:t>Nitrogen Fixation Benefits</w:t>
      </w:r>
    </w:p>
    <w:p>
      <w:pPr>
        <w:numPr>
          <w:ilvl w:val="2"/>
          <w:numId w:val="900"/>
        </w:numPr>
        <w:spacing w:before="0" w:after="0"/>
      </w:pPr>
      <w:r>
        <w:t>Predation and Herbivory</w:t>
      </w:r>
    </w:p>
    <w:p>
      <w:pPr>
        <w:numPr>
          <w:ilvl w:val="3"/>
          <w:numId w:val="900"/>
        </w:numPr>
        <w:spacing w:before="0" w:after="0"/>
      </w:pPr>
      <w:r>
        <w:t>Seed Predation</w:t>
      </w:r>
    </w:p>
    <w:p>
      <w:pPr>
        <w:numPr>
          <w:ilvl w:val="3"/>
          <w:numId w:val="900"/>
        </w:numPr>
        <w:spacing w:before="0" w:after="0"/>
      </w:pPr>
      <w:r>
        <w:t>Seedling Herbivory</w:t>
      </w:r>
    </w:p>
    <w:p>
      <w:pPr>
        <w:numPr>
          <w:ilvl w:val="3"/>
          <w:numId w:val="900"/>
        </w:numPr>
        <w:spacing w:before="0" w:after="0"/>
      </w:pPr>
      <w:r>
        <w:t>Adult Tree Damage</w:t>
      </w:r>
    </w:p>
    <w:p>
      <w:pPr>
        <w:numPr>
          <w:ilvl w:val="2"/>
          <w:numId w:val="900"/>
        </w:numPr>
        <w:spacing w:before="0" w:after="0"/>
      </w:pPr>
      <w:r>
        <w:t>Mutualistic Relationships</w:t>
      </w:r>
    </w:p>
    <w:p>
      <w:pPr>
        <w:numPr>
          <w:ilvl w:val="3"/>
          <w:numId w:val="900"/>
        </w:numPr>
        <w:spacing w:before="0" w:after="0"/>
      </w:pPr>
      <w:r>
        <w:t>Plant-Pollinator Mutualisms</w:t>
      </w:r>
    </w:p>
    <w:p>
      <w:pPr>
        <w:numPr>
          <w:ilvl w:val="3"/>
          <w:numId w:val="900"/>
        </w:numPr>
        <w:spacing w:before="0" w:after="0"/>
      </w:pPr>
      <w:r>
        <w:t>Plant-Disperser Mutualisms</w:t>
      </w:r>
    </w:p>
    <w:p>
      <w:pPr>
        <w:numPr>
          <w:ilvl w:val="3"/>
          <w:numId w:val="900"/>
        </w:numPr>
        <w:spacing w:before="0" w:after="0"/>
      </w:pPr>
      <w:r>
        <w:t>Plant-Mycorrhizal Mutualisms</w:t>
      </w:r>
    </w:p>
    <w:p>
      <w:pPr>
        <w:numPr>
          <w:ilvl w:val="1"/>
          <w:numId w:val="900"/>
        </w:numPr>
        <w:spacing w:before="0" w:after="0"/>
      </w:pPr>
      <w:r>
        <w:t>Community Assembly</w:t>
      </w:r>
    </w:p>
    <w:p>
      <w:pPr>
        <w:numPr>
          <w:ilvl w:val="2"/>
          <w:numId w:val="900"/>
        </w:numPr>
        <w:spacing w:before="0" w:after="0"/>
      </w:pPr>
      <w:r>
        <w:t>Colonization Processes</w:t>
      </w:r>
    </w:p>
    <w:p>
      <w:pPr>
        <w:numPr>
          <w:ilvl w:val="2"/>
          <w:numId w:val="900"/>
        </w:numPr>
        <w:spacing w:before="0" w:after="0"/>
      </w:pPr>
      <w:r>
        <w:t>Species Sorting</w:t>
      </w:r>
    </w:p>
    <w:p>
      <w:pPr>
        <w:numPr>
          <w:ilvl w:val="2"/>
          <w:numId w:val="900"/>
        </w:numPr>
        <w:spacing w:before="0" w:after="0"/>
      </w:pPr>
      <w:r>
        <w:t>Priority Effects</w:t>
      </w:r>
    </w:p>
    <w:p>
      <w:pPr>
        <w:numPr>
          <w:ilvl w:val="2"/>
          <w:numId w:val="900"/>
        </w:numPr>
        <w:spacing w:before="0" w:after="0"/>
      </w:pPr>
      <w:r>
        <w:t>Neutral Processes</w:t>
      </w:r>
    </w:p>
    <w:p>
      <w:pPr>
        <w:numPr>
          <w:ilvl w:val="1"/>
          <w:numId w:val="900"/>
        </w:numPr>
        <w:spacing w:before="0" w:after="0"/>
      </w:pPr>
      <w:r>
        <w:t>Biodiversity Patterns</w:t>
      </w:r>
    </w:p>
    <w:p>
      <w:pPr>
        <w:numPr>
          <w:ilvl w:val="2"/>
          <w:numId w:val="900"/>
        </w:numPr>
        <w:spacing w:before="0" w:after="0"/>
      </w:pPr>
      <w:r>
        <w:t>Alpha Diversity</w:t>
      </w:r>
    </w:p>
    <w:p>
      <w:pPr>
        <w:numPr>
          <w:ilvl w:val="2"/>
          <w:numId w:val="900"/>
        </w:numPr>
        <w:spacing w:before="0" w:after="0"/>
      </w:pPr>
      <w:r>
        <w:t>Beta Diversity</w:t>
      </w:r>
    </w:p>
    <w:p>
      <w:pPr>
        <w:numPr>
          <w:ilvl w:val="2"/>
          <w:numId w:val="900"/>
        </w:numPr>
        <w:spacing w:before="0" w:after="0"/>
      </w:pPr>
      <w:r>
        <w:t>Gamma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Phylogenetic Diversity</w:t>
      </w:r>
    </w:p>
    <w:p>
      <w:pPr>
        <w:pStyle w:val="Heading1"/>
      </w:pPr>
      <w:r>
        <w:t>Forest Disturbance and Succession</w:t>
      </w:r>
    </w:p>
    <w:p>
      <w:pPr>
        <w:numPr>
          <w:ilvl w:val="0"/>
          <w:numId w:val="900"/>
        </w:numPr>
        <w:spacing w:before="0" w:after="0"/>
      </w:pPr>
      <w:r>
        <w:t>Natural Disturbance Regimes</w:t>
      </w:r>
    </w:p>
    <w:p>
      <w:pPr>
        <w:numPr>
          <w:ilvl w:val="1"/>
          <w:numId w:val="900"/>
        </w:numPr>
        <w:spacing w:before="0" w:after="0"/>
      </w:pPr>
      <w:r>
        <w:t>Fire Disturbances</w:t>
      </w:r>
    </w:p>
    <w:p>
      <w:pPr>
        <w:numPr>
          <w:ilvl w:val="2"/>
          <w:numId w:val="900"/>
        </w:numPr>
        <w:spacing w:before="0" w:after="0"/>
      </w:pPr>
      <w:r>
        <w:t>Fire Types</w:t>
      </w:r>
    </w:p>
    <w:p>
      <w:pPr>
        <w:numPr>
          <w:ilvl w:val="3"/>
          <w:numId w:val="900"/>
        </w:numPr>
        <w:spacing w:before="0" w:after="0"/>
      </w:pPr>
      <w:r>
        <w:t>Surface Fires</w:t>
      </w:r>
    </w:p>
    <w:p>
      <w:pPr>
        <w:numPr>
          <w:ilvl w:val="3"/>
          <w:numId w:val="900"/>
        </w:numPr>
        <w:spacing w:before="0" w:after="0"/>
      </w:pPr>
      <w:r>
        <w:t>Crown Fires</w:t>
      </w:r>
    </w:p>
    <w:p>
      <w:pPr>
        <w:numPr>
          <w:ilvl w:val="3"/>
          <w:numId w:val="900"/>
        </w:numPr>
        <w:spacing w:before="0" w:after="0"/>
      </w:pPr>
      <w:r>
        <w:t>Ground Fires</w:t>
      </w:r>
    </w:p>
    <w:p>
      <w:pPr>
        <w:numPr>
          <w:ilvl w:val="2"/>
          <w:numId w:val="900"/>
        </w:numPr>
        <w:spacing w:before="0" w:after="0"/>
      </w:pPr>
      <w:r>
        <w:t>Fire Behavior</w:t>
      </w:r>
    </w:p>
    <w:p>
      <w:pPr>
        <w:numPr>
          <w:ilvl w:val="3"/>
          <w:numId w:val="900"/>
        </w:numPr>
        <w:spacing w:before="0" w:after="0"/>
      </w:pPr>
      <w:r>
        <w:t>Fire Weather</w:t>
      </w:r>
    </w:p>
    <w:p>
      <w:pPr>
        <w:numPr>
          <w:ilvl w:val="3"/>
          <w:numId w:val="900"/>
        </w:numPr>
        <w:spacing w:before="0" w:after="0"/>
      </w:pPr>
      <w:r>
        <w:t>Fuel Characteristics</w:t>
      </w:r>
    </w:p>
    <w:p>
      <w:pPr>
        <w:numPr>
          <w:ilvl w:val="3"/>
          <w:numId w:val="900"/>
        </w:numPr>
        <w:spacing w:before="0" w:after="0"/>
      </w:pPr>
      <w:r>
        <w:t>Topographic Effects</w:t>
      </w:r>
    </w:p>
    <w:p>
      <w:pPr>
        <w:numPr>
          <w:ilvl w:val="2"/>
          <w:numId w:val="900"/>
        </w:numPr>
        <w:spacing w:before="0" w:after="0"/>
      </w:pPr>
      <w:r>
        <w:t>Fire Effects</w:t>
      </w:r>
    </w:p>
    <w:p>
      <w:pPr>
        <w:numPr>
          <w:ilvl w:val="3"/>
          <w:numId w:val="900"/>
        </w:numPr>
        <w:spacing w:before="0" w:after="0"/>
      </w:pPr>
      <w:r>
        <w:t>Tree Mortality</w:t>
      </w:r>
    </w:p>
    <w:p>
      <w:pPr>
        <w:numPr>
          <w:ilvl w:val="3"/>
          <w:numId w:val="900"/>
        </w:numPr>
        <w:spacing w:before="0" w:after="0"/>
      </w:pPr>
      <w:r>
        <w:t>Soil Effects</w:t>
      </w:r>
    </w:p>
    <w:p>
      <w:pPr>
        <w:numPr>
          <w:ilvl w:val="3"/>
          <w:numId w:val="900"/>
        </w:numPr>
        <w:spacing w:before="0" w:after="0"/>
      </w:pPr>
      <w:r>
        <w:t>Regeneration Responses</w:t>
      </w:r>
    </w:p>
    <w:p>
      <w:pPr>
        <w:numPr>
          <w:ilvl w:val="2"/>
          <w:numId w:val="900"/>
        </w:numPr>
        <w:spacing w:before="0" w:after="0"/>
      </w:pPr>
      <w:r>
        <w:t>Fire Regimes</w:t>
      </w:r>
    </w:p>
    <w:p>
      <w:pPr>
        <w:numPr>
          <w:ilvl w:val="3"/>
          <w:numId w:val="900"/>
        </w:numPr>
        <w:spacing w:before="0" w:after="0"/>
      </w:pPr>
      <w:r>
        <w:t>Fire Frequency</w:t>
      </w:r>
    </w:p>
    <w:p>
      <w:pPr>
        <w:numPr>
          <w:ilvl w:val="3"/>
          <w:numId w:val="900"/>
        </w:numPr>
        <w:spacing w:before="0" w:after="0"/>
      </w:pPr>
      <w:r>
        <w:t>Fire Intensity</w:t>
      </w:r>
    </w:p>
    <w:p>
      <w:pPr>
        <w:numPr>
          <w:ilvl w:val="3"/>
          <w:numId w:val="900"/>
        </w:numPr>
        <w:spacing w:before="0" w:after="0"/>
      </w:pPr>
      <w:r>
        <w:t>Fire Seasonality</w:t>
      </w:r>
    </w:p>
    <w:p>
      <w:pPr>
        <w:numPr>
          <w:ilvl w:val="3"/>
          <w:numId w:val="900"/>
        </w:numPr>
        <w:spacing w:before="0" w:after="0"/>
      </w:pPr>
      <w:r>
        <w:t>Fire Size Distribution</w:t>
      </w:r>
    </w:p>
    <w:p>
      <w:pPr>
        <w:numPr>
          <w:ilvl w:val="1"/>
          <w:numId w:val="900"/>
        </w:numPr>
        <w:spacing w:before="0" w:after="0"/>
      </w:pPr>
      <w:r>
        <w:t>Wind Disturbances</w:t>
      </w:r>
    </w:p>
    <w:p>
      <w:pPr>
        <w:numPr>
          <w:ilvl w:val="2"/>
          <w:numId w:val="900"/>
        </w:numPr>
        <w:spacing w:before="0" w:after="0"/>
      </w:pPr>
      <w:r>
        <w:t>Storm Types</w:t>
      </w:r>
    </w:p>
    <w:p>
      <w:pPr>
        <w:numPr>
          <w:ilvl w:val="3"/>
          <w:numId w:val="900"/>
        </w:numPr>
        <w:spacing w:before="0" w:after="0"/>
      </w:pPr>
      <w:r>
        <w:t>Hurricanes and Typhoons</w:t>
      </w:r>
    </w:p>
    <w:p>
      <w:pPr>
        <w:numPr>
          <w:ilvl w:val="3"/>
          <w:numId w:val="900"/>
        </w:numPr>
        <w:spacing w:before="0" w:after="0"/>
      </w:pPr>
      <w:r>
        <w:t>Tornadoes</w:t>
      </w:r>
    </w:p>
    <w:p>
      <w:pPr>
        <w:numPr>
          <w:ilvl w:val="3"/>
          <w:numId w:val="900"/>
        </w:numPr>
        <w:spacing w:before="0" w:after="0"/>
      </w:pPr>
      <w:r>
        <w:t>Thunderstorm Winds</w:t>
      </w:r>
    </w:p>
    <w:p>
      <w:pPr>
        <w:numPr>
          <w:ilvl w:val="2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Windthrow</w:t>
      </w:r>
    </w:p>
    <w:p>
      <w:pPr>
        <w:numPr>
          <w:ilvl w:val="3"/>
          <w:numId w:val="900"/>
        </w:numPr>
        <w:spacing w:before="0" w:after="0"/>
      </w:pPr>
      <w:r>
        <w:t>Crown Damage</w:t>
      </w:r>
    </w:p>
    <w:p>
      <w:pPr>
        <w:numPr>
          <w:ilvl w:val="3"/>
          <w:numId w:val="900"/>
        </w:numPr>
        <w:spacing w:before="0" w:after="0"/>
      </w:pPr>
      <w:r>
        <w:t>Stem Breakage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Hydrological Disturbances</w:t>
      </w:r>
    </w:p>
    <w:p>
      <w:pPr>
        <w:numPr>
          <w:ilvl w:val="2"/>
          <w:numId w:val="900"/>
        </w:numPr>
        <w:spacing w:before="0" w:after="0"/>
      </w:pPr>
      <w:r>
        <w:t>Flooding</w:t>
      </w:r>
    </w:p>
    <w:p>
      <w:pPr>
        <w:numPr>
          <w:ilvl w:val="3"/>
          <w:numId w:val="900"/>
        </w:numPr>
        <w:spacing w:before="0" w:after="0"/>
      </w:pPr>
      <w:r>
        <w:t>River Flooding</w:t>
      </w:r>
    </w:p>
    <w:p>
      <w:pPr>
        <w:numPr>
          <w:ilvl w:val="3"/>
          <w:numId w:val="900"/>
        </w:numPr>
        <w:spacing w:before="0" w:after="0"/>
      </w:pPr>
      <w:r>
        <w:t>Flash Flooding</w:t>
      </w:r>
    </w:p>
    <w:p>
      <w:pPr>
        <w:numPr>
          <w:ilvl w:val="3"/>
          <w:numId w:val="900"/>
        </w:numPr>
        <w:spacing w:before="0" w:after="0"/>
      </w:pPr>
      <w:r>
        <w:t>Coastal Flooding</w:t>
      </w:r>
    </w:p>
    <w:p>
      <w:pPr>
        <w:numPr>
          <w:ilvl w:val="2"/>
          <w:numId w:val="900"/>
        </w:numPr>
        <w:spacing w:before="0" w:after="0"/>
      </w:pPr>
      <w:r>
        <w:t>Drought</w:t>
      </w:r>
    </w:p>
    <w:p>
      <w:pPr>
        <w:numPr>
          <w:ilvl w:val="3"/>
          <w:numId w:val="900"/>
        </w:numPr>
        <w:spacing w:before="0" w:after="0"/>
      </w:pPr>
      <w:r>
        <w:t>Meteorological Drought</w:t>
      </w:r>
    </w:p>
    <w:p>
      <w:pPr>
        <w:numPr>
          <w:ilvl w:val="3"/>
          <w:numId w:val="900"/>
        </w:numPr>
        <w:spacing w:before="0" w:after="0"/>
      </w:pPr>
      <w:r>
        <w:t>Hydrological Drought</w:t>
      </w:r>
    </w:p>
    <w:p>
      <w:pPr>
        <w:numPr>
          <w:ilvl w:val="3"/>
          <w:numId w:val="900"/>
        </w:numPr>
        <w:spacing w:before="0" w:after="0"/>
      </w:pPr>
      <w:r>
        <w:t>Ecological Drought</w:t>
      </w:r>
    </w:p>
    <w:p>
      <w:pPr>
        <w:numPr>
          <w:ilvl w:val="1"/>
          <w:numId w:val="900"/>
        </w:numPr>
        <w:spacing w:before="0" w:after="0"/>
      </w:pPr>
      <w:r>
        <w:t>Biological Disturbances</w:t>
      </w:r>
    </w:p>
    <w:p>
      <w:pPr>
        <w:numPr>
          <w:ilvl w:val="2"/>
          <w:numId w:val="900"/>
        </w:numPr>
        <w:spacing w:before="0" w:after="0"/>
      </w:pPr>
      <w:r>
        <w:t>Insect Outbreaks</w:t>
      </w:r>
    </w:p>
    <w:p>
      <w:pPr>
        <w:numPr>
          <w:ilvl w:val="3"/>
          <w:numId w:val="900"/>
        </w:numPr>
        <w:spacing w:before="0" w:after="0"/>
      </w:pPr>
      <w:r>
        <w:t>Defoliator Outbreaks</w:t>
      </w:r>
    </w:p>
    <w:p>
      <w:pPr>
        <w:numPr>
          <w:ilvl w:val="3"/>
          <w:numId w:val="900"/>
        </w:numPr>
        <w:spacing w:before="0" w:after="0"/>
      </w:pPr>
      <w:r>
        <w:t>Bark Beetle Epidemics</w:t>
      </w:r>
    </w:p>
    <w:p>
      <w:pPr>
        <w:numPr>
          <w:ilvl w:val="3"/>
          <w:numId w:val="900"/>
        </w:numPr>
        <w:spacing w:before="0" w:after="0"/>
      </w:pPr>
      <w:r>
        <w:t>Outbreak Cycles</w:t>
      </w:r>
    </w:p>
    <w:p>
      <w:pPr>
        <w:numPr>
          <w:ilvl w:val="2"/>
          <w:numId w:val="900"/>
        </w:numPr>
        <w:spacing w:before="0" w:after="0"/>
      </w:pPr>
      <w:r>
        <w:t>Disease Epidemics</w:t>
      </w:r>
    </w:p>
    <w:p>
      <w:pPr>
        <w:numPr>
          <w:ilvl w:val="3"/>
          <w:numId w:val="900"/>
        </w:numPr>
        <w:spacing w:before="0" w:after="0"/>
      </w:pPr>
      <w:r>
        <w:t>Fungal Pathogens</w:t>
      </w:r>
    </w:p>
    <w:p>
      <w:pPr>
        <w:numPr>
          <w:ilvl w:val="3"/>
          <w:numId w:val="900"/>
        </w:numPr>
        <w:spacing w:before="0" w:after="0"/>
      </w:pPr>
      <w:r>
        <w:t>Bacterial Diseases</w:t>
      </w:r>
    </w:p>
    <w:p>
      <w:pPr>
        <w:numPr>
          <w:ilvl w:val="3"/>
          <w:numId w:val="900"/>
        </w:numPr>
        <w:spacing w:before="0" w:after="0"/>
      </w:pPr>
      <w:r>
        <w:t>Viral Infections</w:t>
      </w:r>
    </w:p>
    <w:p>
      <w:pPr>
        <w:numPr>
          <w:ilvl w:val="1"/>
          <w:numId w:val="900"/>
        </w:numPr>
        <w:spacing w:before="0" w:after="0"/>
      </w:pPr>
      <w:r>
        <w:t>Geological Disturbances</w:t>
      </w:r>
    </w:p>
    <w:p>
      <w:pPr>
        <w:numPr>
          <w:ilvl w:val="2"/>
          <w:numId w:val="900"/>
        </w:numPr>
        <w:spacing w:before="0" w:after="0"/>
      </w:pPr>
      <w:r>
        <w:t>Landslides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0"/>
          <w:numId w:val="900"/>
        </w:numPr>
        <w:spacing w:before="0" w:after="0"/>
      </w:pPr>
      <w:r>
        <w:t>Anthropogenic Disturbances</w:t>
      </w:r>
    </w:p>
    <w:p>
      <w:pPr>
        <w:numPr>
          <w:ilvl w:val="1"/>
          <w:numId w:val="900"/>
        </w:numPr>
        <w:spacing w:before="0" w:after="0"/>
      </w:pPr>
      <w:r>
        <w:t>Logging and Harvesting</w:t>
      </w:r>
    </w:p>
    <w:p>
      <w:pPr>
        <w:numPr>
          <w:ilvl w:val="2"/>
          <w:numId w:val="900"/>
        </w:numPr>
        <w:spacing w:before="0" w:after="0"/>
      </w:pPr>
      <w:r>
        <w:t>Clearcutting</w:t>
      </w:r>
    </w:p>
    <w:p>
      <w:pPr>
        <w:numPr>
          <w:ilvl w:val="2"/>
          <w:numId w:val="900"/>
        </w:numPr>
        <w:spacing w:before="0" w:after="0"/>
      </w:pPr>
      <w:r>
        <w:t>Selective Cutting</w:t>
      </w:r>
    </w:p>
    <w:p>
      <w:pPr>
        <w:numPr>
          <w:ilvl w:val="2"/>
          <w:numId w:val="900"/>
        </w:numPr>
        <w:spacing w:before="0" w:after="0"/>
      </w:pPr>
      <w:r>
        <w:t>Partial Cutting</w:t>
      </w:r>
    </w:p>
    <w:p>
      <w:pPr>
        <w:numPr>
          <w:ilvl w:val="1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Agricultural Conversion</w:t>
      </w:r>
    </w:p>
    <w:p>
      <w:pPr>
        <w:numPr>
          <w:ilvl w:val="2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Connectivity Loss</w:t>
      </w:r>
    </w:p>
    <w:p>
      <w:pPr>
        <w:numPr>
          <w:ilvl w:val="0"/>
          <w:numId w:val="900"/>
        </w:numPr>
        <w:spacing w:before="0" w:after="0"/>
      </w:pPr>
      <w:r>
        <w:t>Succession Processes</w:t>
      </w:r>
    </w:p>
    <w:p>
      <w:pPr>
        <w:numPr>
          <w:ilvl w:val="1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Substrate Colonization</w:t>
      </w:r>
    </w:p>
    <w:p>
      <w:pPr>
        <w:numPr>
          <w:ilvl w:val="2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Species Establishment</w:t>
      </w:r>
    </w:p>
    <w:p>
      <w:pPr>
        <w:numPr>
          <w:ilvl w:val="1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Initial Colonization</w:t>
      </w:r>
    </w:p>
    <w:p>
      <w:pPr>
        <w:numPr>
          <w:ilvl w:val="2"/>
          <w:numId w:val="900"/>
        </w:numPr>
        <w:spacing w:before="0" w:after="0"/>
      </w:pPr>
      <w:r>
        <w:t>Competition and Facilitation</w:t>
      </w:r>
    </w:p>
    <w:p>
      <w:pPr>
        <w:numPr>
          <w:ilvl w:val="2"/>
          <w:numId w:val="900"/>
        </w:numPr>
        <w:spacing w:before="0" w:after="0"/>
      </w:pPr>
      <w:r>
        <w:t>Species Replacement</w:t>
      </w:r>
    </w:p>
    <w:p>
      <w:pPr>
        <w:numPr>
          <w:ilvl w:val="1"/>
          <w:numId w:val="900"/>
        </w:numPr>
        <w:spacing w:before="0" w:after="0"/>
      </w:pPr>
      <w:r>
        <w:t>Succession Models</w:t>
      </w:r>
    </w:p>
    <w:p>
      <w:pPr>
        <w:numPr>
          <w:ilvl w:val="2"/>
          <w:numId w:val="900"/>
        </w:numPr>
        <w:spacing w:before="0" w:after="0"/>
      </w:pPr>
      <w:r>
        <w:t>Facilitation Model</w:t>
      </w:r>
    </w:p>
    <w:p>
      <w:pPr>
        <w:numPr>
          <w:ilvl w:val="2"/>
          <w:numId w:val="900"/>
        </w:numPr>
        <w:spacing w:before="0" w:after="0"/>
      </w:pPr>
      <w:r>
        <w:t>Inhibition Model</w:t>
      </w:r>
    </w:p>
    <w:p>
      <w:pPr>
        <w:numPr>
          <w:ilvl w:val="2"/>
          <w:numId w:val="900"/>
        </w:numPr>
        <w:spacing w:before="0" w:after="0"/>
      </w:pPr>
      <w:r>
        <w:t>Tolerance Model</w:t>
      </w:r>
    </w:p>
    <w:p>
      <w:pPr>
        <w:numPr>
          <w:ilvl w:val="2"/>
          <w:numId w:val="900"/>
        </w:numPr>
        <w:spacing w:before="0" w:after="0"/>
      </w:pPr>
      <w:r>
        <w:t>Resource Ratio Model</w:t>
      </w:r>
    </w:p>
    <w:p>
      <w:pPr>
        <w:numPr>
          <w:ilvl w:val="1"/>
          <w:numId w:val="900"/>
        </w:numPr>
        <w:spacing w:before="0" w:after="0"/>
      </w:pPr>
      <w:r>
        <w:t>Factors Affecting Succession</w:t>
      </w:r>
    </w:p>
    <w:p>
      <w:pPr>
        <w:numPr>
          <w:ilvl w:val="2"/>
          <w:numId w:val="900"/>
        </w:numPr>
        <w:spacing w:before="0" w:after="0"/>
      </w:pPr>
      <w:r>
        <w:t>Site Conditions</w:t>
      </w:r>
    </w:p>
    <w:p>
      <w:pPr>
        <w:numPr>
          <w:ilvl w:val="2"/>
          <w:numId w:val="900"/>
        </w:numPr>
        <w:spacing w:before="0" w:after="0"/>
      </w:pPr>
      <w:r>
        <w:t>Disturbance History</w:t>
      </w:r>
    </w:p>
    <w:p>
      <w:pPr>
        <w:numPr>
          <w:ilvl w:val="2"/>
          <w:numId w:val="900"/>
        </w:numPr>
        <w:spacing w:before="0" w:after="0"/>
      </w:pPr>
      <w:r>
        <w:t>Propagule Availability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0"/>
          <w:numId w:val="900"/>
        </w:numPr>
        <w:spacing w:before="0" w:after="0"/>
      </w:pPr>
      <w:r>
        <w:t>Stand Development Patterns</w:t>
      </w:r>
    </w:p>
    <w:p>
      <w:pPr>
        <w:numPr>
          <w:ilvl w:val="1"/>
          <w:numId w:val="900"/>
        </w:numPr>
        <w:spacing w:before="0" w:after="0"/>
      </w:pPr>
      <w:r>
        <w:t>Stand Initiation Stage</w:t>
      </w:r>
    </w:p>
    <w:p>
      <w:pPr>
        <w:numPr>
          <w:ilvl w:val="2"/>
          <w:numId w:val="900"/>
        </w:numPr>
        <w:spacing w:before="0" w:after="0"/>
      </w:pPr>
      <w:r>
        <w:t>Cohort Establishment</w:t>
      </w:r>
    </w:p>
    <w:p>
      <w:pPr>
        <w:numPr>
          <w:ilvl w:val="2"/>
          <w:numId w:val="900"/>
        </w:numPr>
        <w:spacing w:before="0" w:after="0"/>
      </w:pPr>
      <w:r>
        <w:t>Initial Competition</w:t>
      </w:r>
    </w:p>
    <w:p>
      <w:pPr>
        <w:numPr>
          <w:ilvl w:val="1"/>
          <w:numId w:val="900"/>
        </w:numPr>
        <w:spacing w:before="0" w:after="0"/>
      </w:pPr>
      <w:r>
        <w:t>Stem Exclusion Stage</w:t>
      </w:r>
    </w:p>
    <w:p>
      <w:pPr>
        <w:numPr>
          <w:ilvl w:val="2"/>
          <w:numId w:val="900"/>
        </w:numPr>
        <w:spacing w:before="0" w:after="0"/>
      </w:pPr>
      <w:r>
        <w:t>Intense Competition</w:t>
      </w:r>
    </w:p>
    <w:p>
      <w:pPr>
        <w:numPr>
          <w:ilvl w:val="2"/>
          <w:numId w:val="900"/>
        </w:numPr>
        <w:spacing w:before="0" w:after="0"/>
      </w:pPr>
      <w:r>
        <w:t>Self-Thinning</w:t>
      </w:r>
    </w:p>
    <w:p>
      <w:pPr>
        <w:numPr>
          <w:ilvl w:val="2"/>
          <w:numId w:val="900"/>
        </w:numPr>
        <w:spacing w:before="0" w:after="0"/>
      </w:pPr>
      <w:r>
        <w:t>Canopy Closure</w:t>
      </w:r>
    </w:p>
    <w:p>
      <w:pPr>
        <w:numPr>
          <w:ilvl w:val="1"/>
          <w:numId w:val="900"/>
        </w:numPr>
        <w:spacing w:before="0" w:after="0"/>
      </w:pPr>
      <w:r>
        <w:t>Understory Reinitiation Stage</w:t>
      </w:r>
    </w:p>
    <w:p>
      <w:pPr>
        <w:numPr>
          <w:ilvl w:val="2"/>
          <w:numId w:val="900"/>
        </w:numPr>
        <w:spacing w:before="0" w:after="0"/>
      </w:pPr>
      <w:r>
        <w:t>Gap Formation</w:t>
      </w:r>
    </w:p>
    <w:p>
      <w:pPr>
        <w:numPr>
          <w:ilvl w:val="2"/>
          <w:numId w:val="900"/>
        </w:numPr>
        <w:spacing w:before="0" w:after="0"/>
      </w:pPr>
      <w:r>
        <w:t>Understory Development</w:t>
      </w:r>
    </w:p>
    <w:p>
      <w:pPr>
        <w:numPr>
          <w:ilvl w:val="2"/>
          <w:numId w:val="900"/>
        </w:numPr>
        <w:spacing w:before="0" w:after="0"/>
      </w:pPr>
      <w:r>
        <w:t>Structural Diversification</w:t>
      </w:r>
    </w:p>
    <w:p>
      <w:pPr>
        <w:numPr>
          <w:ilvl w:val="1"/>
          <w:numId w:val="900"/>
        </w:numPr>
        <w:spacing w:before="0" w:after="0"/>
      </w:pPr>
      <w:r>
        <w:t>Old-Growth Stage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2"/>
          <w:numId w:val="900"/>
        </w:numPr>
        <w:spacing w:before="0" w:after="0"/>
      </w:pPr>
      <w:r>
        <w:t>Multi-Cohort Structure</w:t>
      </w:r>
    </w:p>
    <w:p>
      <w:pPr>
        <w:numPr>
          <w:ilvl w:val="2"/>
          <w:numId w:val="900"/>
        </w:numPr>
        <w:spacing w:before="0" w:after="0"/>
      </w:pPr>
      <w:r>
        <w:t>Large Tree Development</w:t>
      </w:r>
    </w:p>
    <w:p>
      <w:pPr>
        <w:pStyle w:val="Heading1"/>
      </w:pPr>
      <w:r>
        <w:t>Principles and Practice of Silviculture</w:t>
      </w:r>
    </w:p>
    <w:p>
      <w:pPr>
        <w:numPr>
          <w:ilvl w:val="0"/>
          <w:numId w:val="900"/>
        </w:numPr>
        <w:spacing w:before="0" w:after="0"/>
      </w:pPr>
      <w:r>
        <w:t>Silvicultural Foundations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Art and Science of Silviculture</w:t>
      </w:r>
    </w:p>
    <w:p>
      <w:pPr>
        <w:numPr>
          <w:ilvl w:val="2"/>
          <w:numId w:val="900"/>
        </w:numPr>
        <w:spacing w:before="0" w:after="0"/>
      </w:pPr>
      <w:r>
        <w:t>Relationship to Forest Ecology</w:t>
      </w:r>
    </w:p>
    <w:p>
      <w:pPr>
        <w:numPr>
          <w:ilvl w:val="2"/>
          <w:numId w:val="900"/>
        </w:numPr>
        <w:spacing w:before="0" w:after="0"/>
      </w:pPr>
      <w:r>
        <w:t>Integration with Management</w:t>
      </w:r>
    </w:p>
    <w:p>
      <w:pPr>
        <w:numPr>
          <w:ilvl w:val="1"/>
          <w:numId w:val="900"/>
        </w:numPr>
        <w:spacing w:before="0" w:after="0"/>
      </w:pPr>
      <w:r>
        <w:t>Silvicultural Objectives</w:t>
      </w:r>
    </w:p>
    <w:p>
      <w:pPr>
        <w:numPr>
          <w:ilvl w:val="2"/>
          <w:numId w:val="900"/>
        </w:numPr>
        <w:spacing w:before="0" w:after="0"/>
      </w:pPr>
      <w:r>
        <w:t>Timber Production Goals</w:t>
      </w:r>
    </w:p>
    <w:p>
      <w:pPr>
        <w:numPr>
          <w:ilvl w:val="2"/>
          <w:numId w:val="900"/>
        </w:numPr>
        <w:spacing w:before="0" w:after="0"/>
      </w:pPr>
      <w:r>
        <w:t>Non-Timber Objectives</w:t>
      </w:r>
    </w:p>
    <w:p>
      <w:pPr>
        <w:numPr>
          <w:ilvl w:val="2"/>
          <w:numId w:val="900"/>
        </w:numPr>
        <w:spacing w:before="0" w:after="0"/>
      </w:pPr>
      <w:r>
        <w:t>Multiple-Use Integration</w:t>
      </w:r>
    </w:p>
    <w:p>
      <w:pPr>
        <w:numPr>
          <w:ilvl w:val="1"/>
          <w:numId w:val="900"/>
        </w:numPr>
        <w:spacing w:before="0" w:after="0"/>
      </w:pPr>
      <w:r>
        <w:t>Ecological Basis</w:t>
      </w:r>
    </w:p>
    <w:p>
      <w:pPr>
        <w:numPr>
          <w:ilvl w:val="2"/>
          <w:numId w:val="900"/>
        </w:numPr>
        <w:spacing w:before="0" w:after="0"/>
      </w:pPr>
      <w:r>
        <w:t>Species Autecology</w:t>
      </w:r>
    </w:p>
    <w:p>
      <w:pPr>
        <w:numPr>
          <w:ilvl w:val="2"/>
          <w:numId w:val="900"/>
        </w:numPr>
        <w:spacing w:before="0" w:after="0"/>
      </w:pPr>
      <w:r>
        <w:t>Stand Dynamics</w:t>
      </w:r>
    </w:p>
    <w:p>
      <w:pPr>
        <w:numPr>
          <w:ilvl w:val="2"/>
          <w:numId w:val="900"/>
        </w:numPr>
        <w:spacing w:before="0" w:after="0"/>
      </w:pPr>
      <w:r>
        <w:t>Disturbance Ecology</w:t>
      </w:r>
    </w:p>
    <w:p>
      <w:pPr>
        <w:numPr>
          <w:ilvl w:val="0"/>
          <w:numId w:val="900"/>
        </w:numPr>
        <w:spacing w:before="0" w:after="0"/>
      </w:pPr>
      <w:r>
        <w:t>Stand Assessment and Diagnosis</w:t>
      </w:r>
    </w:p>
    <w:p>
      <w:pPr>
        <w:numPr>
          <w:ilvl w:val="1"/>
          <w:numId w:val="900"/>
        </w:numPr>
        <w:spacing w:before="0" w:after="0"/>
      </w:pPr>
      <w:r>
        <w:t>Site Evaluation</w:t>
      </w:r>
    </w:p>
    <w:p>
      <w:pPr>
        <w:numPr>
          <w:ilvl w:val="2"/>
          <w:numId w:val="900"/>
        </w:numPr>
        <w:spacing w:before="0" w:after="0"/>
      </w:pPr>
      <w:r>
        <w:t>Site Quality Assessment</w:t>
      </w:r>
    </w:p>
    <w:p>
      <w:pPr>
        <w:numPr>
          <w:ilvl w:val="2"/>
          <w:numId w:val="900"/>
        </w:numPr>
        <w:spacing w:before="0" w:after="0"/>
      </w:pPr>
      <w:r>
        <w:t>Limiting Factors Identification</w:t>
      </w:r>
    </w:p>
    <w:p>
      <w:pPr>
        <w:numPr>
          <w:ilvl w:val="2"/>
          <w:numId w:val="900"/>
        </w:numPr>
        <w:spacing w:before="0" w:after="0"/>
      </w:pPr>
      <w:r>
        <w:t>Growth Potential Evaluation</w:t>
      </w:r>
    </w:p>
    <w:p>
      <w:pPr>
        <w:numPr>
          <w:ilvl w:val="1"/>
          <w:numId w:val="900"/>
        </w:numPr>
        <w:spacing w:before="0" w:after="0"/>
      </w:pPr>
      <w:r>
        <w:t>Stand Condition Analysis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Stand Structure</w:t>
      </w:r>
    </w:p>
    <w:p>
      <w:pPr>
        <w:numPr>
          <w:ilvl w:val="2"/>
          <w:numId w:val="900"/>
        </w:numPr>
        <w:spacing w:before="0" w:after="0"/>
      </w:pPr>
      <w:r>
        <w:t>Health Assessment</w:t>
      </w:r>
    </w:p>
    <w:p>
      <w:pPr>
        <w:numPr>
          <w:ilvl w:val="2"/>
          <w:numId w:val="900"/>
        </w:numPr>
        <w:spacing w:before="0" w:after="0"/>
      </w:pPr>
      <w:r>
        <w:t>Regeneration Status</w:t>
      </w:r>
    </w:p>
    <w:p>
      <w:pPr>
        <w:numPr>
          <w:ilvl w:val="1"/>
          <w:numId w:val="900"/>
        </w:numPr>
        <w:spacing w:before="0" w:after="0"/>
      </w:pPr>
      <w:r>
        <w:t>Silvicultural Prescription Development</w:t>
      </w:r>
    </w:p>
    <w:p>
      <w:pPr>
        <w:numPr>
          <w:ilvl w:val="2"/>
          <w:numId w:val="900"/>
        </w:numPr>
        <w:spacing w:before="0" w:after="0"/>
      </w:pPr>
      <w:r>
        <w:t>Treatment Objectives</w:t>
      </w:r>
    </w:p>
    <w:p>
      <w:pPr>
        <w:numPr>
          <w:ilvl w:val="2"/>
          <w:numId w:val="900"/>
        </w:numPr>
        <w:spacing w:before="0" w:after="0"/>
      </w:pPr>
      <w:r>
        <w:t>Treatment Selection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Regeneration Silviculture</w:t>
      </w:r>
    </w:p>
    <w:p>
      <w:pPr>
        <w:numPr>
          <w:ilvl w:val="1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Seed Source Management</w:t>
      </w:r>
    </w:p>
    <w:p>
      <w:pPr>
        <w:numPr>
          <w:ilvl w:val="2"/>
          <w:numId w:val="900"/>
        </w:numPr>
        <w:spacing w:before="0" w:after="0"/>
      </w:pPr>
      <w:r>
        <w:t>Seedbed Preparation</w:t>
      </w:r>
    </w:p>
    <w:p>
      <w:pPr>
        <w:numPr>
          <w:ilvl w:val="2"/>
          <w:numId w:val="900"/>
        </w:numPr>
        <w:spacing w:before="0" w:after="0"/>
      </w:pPr>
      <w:r>
        <w:t>Competition Control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1"/>
          <w:numId w:val="900"/>
        </w:numPr>
        <w:spacing w:before="0" w:after="0"/>
      </w:pPr>
      <w:r>
        <w:t>Artificial Regeneration</w:t>
      </w:r>
    </w:p>
    <w:p>
      <w:pPr>
        <w:numPr>
          <w:ilvl w:val="2"/>
          <w:numId w:val="900"/>
        </w:numPr>
        <w:spacing w:before="0" w:after="0"/>
      </w:pPr>
      <w:r>
        <w:t>Site Preparation Methods</w:t>
      </w:r>
    </w:p>
    <w:p>
      <w:pPr>
        <w:numPr>
          <w:ilvl w:val="3"/>
          <w:numId w:val="900"/>
        </w:numPr>
        <w:spacing w:before="0" w:after="0"/>
      </w:pPr>
      <w:r>
        <w:t>Mechanical Preparation</w:t>
      </w:r>
    </w:p>
    <w:p>
      <w:pPr>
        <w:numPr>
          <w:ilvl w:val="3"/>
          <w:numId w:val="900"/>
        </w:numPr>
        <w:spacing w:before="0" w:after="0"/>
      </w:pPr>
      <w:r>
        <w:t>Chemical Preparation</w:t>
      </w:r>
    </w:p>
    <w:p>
      <w:pPr>
        <w:numPr>
          <w:ilvl w:val="3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Seed Selection</w:t>
      </w:r>
    </w:p>
    <w:p>
      <w:pPr>
        <w:numPr>
          <w:ilvl w:val="3"/>
          <w:numId w:val="900"/>
        </w:numPr>
        <w:spacing w:before="0" w:after="0"/>
      </w:pPr>
      <w:r>
        <w:t>Seeding Methods</w:t>
      </w:r>
    </w:p>
    <w:p>
      <w:pPr>
        <w:numPr>
          <w:ilvl w:val="3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Planting</w:t>
      </w:r>
    </w:p>
    <w:p>
      <w:pPr>
        <w:numPr>
          <w:ilvl w:val="3"/>
          <w:numId w:val="900"/>
        </w:numPr>
        <w:spacing w:before="0" w:after="0"/>
      </w:pPr>
      <w:r>
        <w:t>Seedling Production</w:t>
      </w:r>
    </w:p>
    <w:p>
      <w:pPr>
        <w:numPr>
          <w:ilvl w:val="3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Survival Enhancement</w:t>
      </w:r>
    </w:p>
    <w:p>
      <w:pPr>
        <w:numPr>
          <w:ilvl w:val="0"/>
          <w:numId w:val="900"/>
        </w:numPr>
        <w:spacing w:before="0" w:after="0"/>
      </w:pPr>
      <w:r>
        <w:t>Intermediate Treatments</w:t>
      </w:r>
    </w:p>
    <w:p>
      <w:pPr>
        <w:numPr>
          <w:ilvl w:val="1"/>
          <w:numId w:val="900"/>
        </w:numPr>
        <w:spacing w:before="0" w:after="0"/>
      </w:pPr>
      <w:r>
        <w:t>Thinning Operations</w:t>
      </w:r>
    </w:p>
    <w:p>
      <w:pPr>
        <w:numPr>
          <w:ilvl w:val="2"/>
          <w:numId w:val="900"/>
        </w:numPr>
        <w:spacing w:before="0" w:after="0"/>
      </w:pPr>
      <w:r>
        <w:t>Thinning Types</w:t>
      </w:r>
    </w:p>
    <w:p>
      <w:pPr>
        <w:numPr>
          <w:ilvl w:val="3"/>
          <w:numId w:val="900"/>
        </w:numPr>
        <w:spacing w:before="0" w:after="0"/>
      </w:pPr>
      <w:r>
        <w:t>Low Thinning</w:t>
      </w:r>
    </w:p>
    <w:p>
      <w:pPr>
        <w:numPr>
          <w:ilvl w:val="3"/>
          <w:numId w:val="900"/>
        </w:numPr>
        <w:spacing w:before="0" w:after="0"/>
      </w:pPr>
      <w:r>
        <w:t>Crown Thinning</w:t>
      </w:r>
    </w:p>
    <w:p>
      <w:pPr>
        <w:numPr>
          <w:ilvl w:val="3"/>
          <w:numId w:val="900"/>
        </w:numPr>
        <w:spacing w:before="0" w:after="0"/>
      </w:pPr>
      <w:r>
        <w:t>Selection Thinning</w:t>
      </w:r>
    </w:p>
    <w:p>
      <w:pPr>
        <w:numPr>
          <w:ilvl w:val="2"/>
          <w:numId w:val="900"/>
        </w:numPr>
        <w:spacing w:before="0" w:after="0"/>
      </w:pPr>
      <w:r>
        <w:t>Thinning Intensity</w:t>
      </w:r>
    </w:p>
    <w:p>
      <w:pPr>
        <w:numPr>
          <w:ilvl w:val="3"/>
          <w:numId w:val="900"/>
        </w:numPr>
        <w:spacing w:before="0" w:after="0"/>
      </w:pPr>
      <w:r>
        <w:t>Light Thinning</w:t>
      </w:r>
    </w:p>
    <w:p>
      <w:pPr>
        <w:numPr>
          <w:ilvl w:val="3"/>
          <w:numId w:val="900"/>
        </w:numPr>
        <w:spacing w:before="0" w:after="0"/>
      </w:pPr>
      <w:r>
        <w:t>Moderate Thinning</w:t>
      </w:r>
    </w:p>
    <w:p>
      <w:pPr>
        <w:numPr>
          <w:ilvl w:val="3"/>
          <w:numId w:val="900"/>
        </w:numPr>
        <w:spacing w:before="0" w:after="0"/>
      </w:pPr>
      <w:r>
        <w:t>Heavy Thinning</w:t>
      </w:r>
    </w:p>
    <w:p>
      <w:pPr>
        <w:numPr>
          <w:ilvl w:val="2"/>
          <w:numId w:val="900"/>
        </w:numPr>
        <w:spacing w:before="0" w:after="0"/>
      </w:pPr>
      <w:r>
        <w:t>Timing of Thinning</w:t>
      </w:r>
    </w:p>
    <w:p>
      <w:pPr>
        <w:numPr>
          <w:ilvl w:val="3"/>
          <w:numId w:val="900"/>
        </w:numPr>
        <w:spacing w:before="0" w:after="0"/>
      </w:pPr>
      <w:r>
        <w:t>Precommercial Thinning</w:t>
      </w:r>
    </w:p>
    <w:p>
      <w:pPr>
        <w:numPr>
          <w:ilvl w:val="3"/>
          <w:numId w:val="900"/>
        </w:numPr>
        <w:spacing w:before="0" w:after="0"/>
      </w:pPr>
      <w:r>
        <w:t>Commercial Thinning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Natural Pruning</w:t>
      </w:r>
    </w:p>
    <w:p>
      <w:pPr>
        <w:numPr>
          <w:ilvl w:val="2"/>
          <w:numId w:val="900"/>
        </w:numPr>
        <w:spacing w:before="0" w:after="0"/>
      </w:pPr>
      <w:r>
        <w:t>Artificial Pruning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1"/>
          <w:numId w:val="900"/>
        </w:numPr>
        <w:spacing w:before="0" w:after="0"/>
      </w:pPr>
      <w:r>
        <w:t>Release and Improvement Cuttings</w:t>
      </w:r>
    </w:p>
    <w:p>
      <w:pPr>
        <w:numPr>
          <w:ilvl w:val="2"/>
          <w:numId w:val="900"/>
        </w:numPr>
        <w:spacing w:before="0" w:after="0"/>
      </w:pPr>
      <w:r>
        <w:t>Liberation Cutting</w:t>
      </w:r>
    </w:p>
    <w:p>
      <w:pPr>
        <w:numPr>
          <w:ilvl w:val="2"/>
          <w:numId w:val="900"/>
        </w:numPr>
        <w:spacing w:before="0" w:after="0"/>
      </w:pPr>
      <w:r>
        <w:t>Improvement Cutting</w:t>
      </w:r>
    </w:p>
    <w:p>
      <w:pPr>
        <w:numPr>
          <w:ilvl w:val="2"/>
          <w:numId w:val="900"/>
        </w:numPr>
        <w:spacing w:before="0" w:after="0"/>
      </w:pPr>
      <w:r>
        <w:t>Sanitation Cutting</w:t>
      </w:r>
    </w:p>
    <w:p>
      <w:pPr>
        <w:numPr>
          <w:ilvl w:val="2"/>
          <w:numId w:val="900"/>
        </w:numPr>
        <w:spacing w:before="0" w:after="0"/>
      </w:pPr>
      <w:r>
        <w:t>Salvage Cutting</w:t>
      </w:r>
    </w:p>
    <w:p>
      <w:pPr>
        <w:pStyle w:val="Heading1"/>
      </w:pPr>
      <w:r>
        <w:t>Silvicultural Systems</w:t>
      </w:r>
    </w:p>
    <w:p>
      <w:pPr>
        <w:numPr>
          <w:ilvl w:val="0"/>
          <w:numId w:val="900"/>
        </w:numPr>
        <w:spacing w:before="0" w:after="0"/>
      </w:pPr>
      <w:r>
        <w:t>Even-Aged Management Systems</w:t>
      </w:r>
    </w:p>
    <w:p>
      <w:pPr>
        <w:numPr>
          <w:ilvl w:val="1"/>
          <w:numId w:val="900"/>
        </w:numPr>
        <w:spacing w:before="0" w:after="0"/>
      </w:pPr>
      <w:r>
        <w:t>Clearcutting System</w:t>
      </w:r>
    </w:p>
    <w:p>
      <w:pPr>
        <w:numPr>
          <w:ilvl w:val="2"/>
          <w:numId w:val="900"/>
        </w:numPr>
        <w:spacing w:before="0" w:after="0"/>
      </w:pPr>
      <w:r>
        <w:t>Method Characteristics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Regeneration Establishment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Seed-Tree System</w:t>
      </w:r>
    </w:p>
    <w:p>
      <w:pPr>
        <w:numPr>
          <w:ilvl w:val="2"/>
          <w:numId w:val="900"/>
        </w:numPr>
        <w:spacing w:before="0" w:after="0"/>
      </w:pPr>
      <w:r>
        <w:t>Seed Tree Selection</w:t>
      </w:r>
    </w:p>
    <w:p>
      <w:pPr>
        <w:numPr>
          <w:ilvl w:val="2"/>
          <w:numId w:val="900"/>
        </w:numPr>
        <w:spacing w:before="0" w:after="0"/>
      </w:pPr>
      <w:r>
        <w:t>Seed Tree Density</w:t>
      </w:r>
    </w:p>
    <w:p>
      <w:pPr>
        <w:numPr>
          <w:ilvl w:val="2"/>
          <w:numId w:val="900"/>
        </w:numPr>
        <w:spacing w:before="0" w:after="0"/>
      </w:pPr>
      <w:r>
        <w:t>Removal Timing</w:t>
      </w:r>
    </w:p>
    <w:p>
      <w:pPr>
        <w:numPr>
          <w:ilvl w:val="1"/>
          <w:numId w:val="900"/>
        </w:numPr>
        <w:spacing w:before="0" w:after="0"/>
      </w:pPr>
      <w:r>
        <w:t>Shelterwood System</w:t>
      </w:r>
    </w:p>
    <w:p>
      <w:pPr>
        <w:numPr>
          <w:ilvl w:val="2"/>
          <w:numId w:val="900"/>
        </w:numPr>
        <w:spacing w:before="0" w:after="0"/>
      </w:pPr>
      <w:r>
        <w:t>Preparatory Cutting</w:t>
      </w:r>
    </w:p>
    <w:p>
      <w:pPr>
        <w:numPr>
          <w:ilvl w:val="2"/>
          <w:numId w:val="900"/>
        </w:numPr>
        <w:spacing w:before="0" w:after="0"/>
      </w:pPr>
      <w:r>
        <w:t>Establishment Cutting</w:t>
      </w:r>
    </w:p>
    <w:p>
      <w:pPr>
        <w:numPr>
          <w:ilvl w:val="2"/>
          <w:numId w:val="900"/>
        </w:numPr>
        <w:spacing w:before="0" w:after="0"/>
      </w:pPr>
      <w:r>
        <w:t>Removal Cutting</w:t>
      </w:r>
    </w:p>
    <w:p>
      <w:pPr>
        <w:numPr>
          <w:ilvl w:val="2"/>
          <w:numId w:val="900"/>
        </w:numPr>
        <w:spacing w:before="0" w:after="0"/>
      </w:pPr>
      <w:r>
        <w:t>Variations</w:t>
      </w:r>
    </w:p>
    <w:p>
      <w:pPr>
        <w:numPr>
          <w:ilvl w:val="3"/>
          <w:numId w:val="900"/>
        </w:numPr>
        <w:spacing w:before="0" w:after="0"/>
      </w:pPr>
      <w:r>
        <w:t>Uniform Shelterwood</w:t>
      </w:r>
    </w:p>
    <w:p>
      <w:pPr>
        <w:numPr>
          <w:ilvl w:val="3"/>
          <w:numId w:val="900"/>
        </w:numPr>
        <w:spacing w:before="0" w:after="0"/>
      </w:pPr>
      <w:r>
        <w:t>Group Shelterwood</w:t>
      </w:r>
    </w:p>
    <w:p>
      <w:pPr>
        <w:numPr>
          <w:ilvl w:val="3"/>
          <w:numId w:val="900"/>
        </w:numPr>
        <w:spacing w:before="0" w:after="0"/>
      </w:pPr>
      <w:r>
        <w:t>Strip Shelterwood</w:t>
      </w:r>
    </w:p>
    <w:p>
      <w:pPr>
        <w:numPr>
          <w:ilvl w:val="0"/>
          <w:numId w:val="900"/>
        </w:numPr>
        <w:spacing w:before="0" w:after="0"/>
      </w:pPr>
      <w:r>
        <w:t>Uneven-Aged Management Systems</w:t>
      </w:r>
    </w:p>
    <w:p>
      <w:pPr>
        <w:numPr>
          <w:ilvl w:val="1"/>
          <w:numId w:val="900"/>
        </w:numPr>
        <w:spacing w:before="0" w:after="0"/>
      </w:pPr>
      <w:r>
        <w:t>Single-Tree Selection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Cutting Cycles</w:t>
      </w:r>
    </w:p>
    <w:p>
      <w:pPr>
        <w:numPr>
          <w:ilvl w:val="2"/>
          <w:numId w:val="900"/>
        </w:numPr>
        <w:spacing w:before="0" w:after="0"/>
      </w:pPr>
      <w:r>
        <w:t>Residual Stand Structure</w:t>
      </w:r>
    </w:p>
    <w:p>
      <w:pPr>
        <w:numPr>
          <w:ilvl w:val="2"/>
          <w:numId w:val="900"/>
        </w:numPr>
        <w:spacing w:before="0" w:after="0"/>
      </w:pPr>
      <w:r>
        <w:t>Marking Guidelines</w:t>
      </w:r>
    </w:p>
    <w:p>
      <w:pPr>
        <w:numPr>
          <w:ilvl w:val="1"/>
          <w:numId w:val="900"/>
        </w:numPr>
        <w:spacing w:before="0" w:after="0"/>
      </w:pPr>
      <w:r>
        <w:t>Group Selection</w:t>
      </w:r>
    </w:p>
    <w:p>
      <w:pPr>
        <w:numPr>
          <w:ilvl w:val="2"/>
          <w:numId w:val="900"/>
        </w:numPr>
        <w:spacing w:before="0" w:after="0"/>
      </w:pPr>
      <w:r>
        <w:t>Group Size Determination</w:t>
      </w:r>
    </w:p>
    <w:p>
      <w:pPr>
        <w:numPr>
          <w:ilvl w:val="2"/>
          <w:numId w:val="900"/>
        </w:numPr>
        <w:spacing w:before="0" w:after="0"/>
      </w:pPr>
      <w:r>
        <w:t>Group Distribution</w:t>
      </w:r>
    </w:p>
    <w:p>
      <w:pPr>
        <w:numPr>
          <w:ilvl w:val="2"/>
          <w:numId w:val="900"/>
        </w:numPr>
        <w:spacing w:before="0" w:after="0"/>
      </w:pPr>
      <w:r>
        <w:t>Regeneration Management</w:t>
      </w:r>
    </w:p>
    <w:p>
      <w:pPr>
        <w:numPr>
          <w:ilvl w:val="1"/>
          <w:numId w:val="900"/>
        </w:numPr>
        <w:spacing w:before="0" w:after="0"/>
      </w:pPr>
      <w:r>
        <w:t>Irregular Shelterwood</w:t>
      </w:r>
    </w:p>
    <w:p>
      <w:pPr>
        <w:numPr>
          <w:ilvl w:val="2"/>
          <w:numId w:val="900"/>
        </w:numPr>
        <w:spacing w:before="0" w:after="0"/>
      </w:pPr>
      <w:r>
        <w:t>Continuous Cover Forestry</w:t>
      </w:r>
    </w:p>
    <w:p>
      <w:pPr>
        <w:numPr>
          <w:ilvl w:val="2"/>
          <w:numId w:val="900"/>
        </w:numPr>
        <w:spacing w:before="0" w:after="0"/>
      </w:pPr>
      <w:r>
        <w:t>Close-to-Nature Silviculture</w:t>
      </w:r>
    </w:p>
    <w:p>
      <w:pPr>
        <w:numPr>
          <w:ilvl w:val="0"/>
          <w:numId w:val="900"/>
        </w:numPr>
        <w:spacing w:before="0" w:after="0"/>
      </w:pPr>
      <w:r>
        <w:t>Two-Aged Systems</w:t>
      </w:r>
    </w:p>
    <w:p>
      <w:pPr>
        <w:numPr>
          <w:ilvl w:val="1"/>
          <w:numId w:val="900"/>
        </w:numPr>
        <w:spacing w:before="0" w:after="0"/>
      </w:pPr>
      <w:r>
        <w:t>Reserve Tree Systems</w:t>
      </w:r>
    </w:p>
    <w:p>
      <w:pPr>
        <w:numPr>
          <w:ilvl w:val="2"/>
          <w:numId w:val="900"/>
        </w:numPr>
        <w:spacing w:before="0" w:after="0"/>
      </w:pPr>
      <w:r>
        <w:t>Reserve Tree Selection</w:t>
      </w:r>
    </w:p>
    <w:p>
      <w:pPr>
        <w:numPr>
          <w:ilvl w:val="2"/>
          <w:numId w:val="900"/>
        </w:numPr>
        <w:spacing w:before="0" w:after="0"/>
      </w:pPr>
      <w:r>
        <w:t>Retention Levels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Seed Tree with Reserves</w:t>
      </w:r>
    </w:p>
    <w:p>
      <w:pPr>
        <w:numPr>
          <w:ilvl w:val="1"/>
          <w:numId w:val="900"/>
        </w:numPr>
        <w:spacing w:before="0" w:after="0"/>
      </w:pPr>
      <w:r>
        <w:t>Shelterwood with Reserves</w:t>
      </w:r>
    </w:p>
    <w:p>
      <w:pPr>
        <w:numPr>
          <w:ilvl w:val="0"/>
          <w:numId w:val="900"/>
        </w:numPr>
        <w:spacing w:before="0" w:after="0"/>
      </w:pPr>
      <w:r>
        <w:t>Specialized Systems</w:t>
      </w:r>
    </w:p>
    <w:p>
      <w:pPr>
        <w:numPr>
          <w:ilvl w:val="1"/>
          <w:numId w:val="900"/>
        </w:numPr>
        <w:spacing w:before="0" w:after="0"/>
      </w:pPr>
      <w:r>
        <w:t>Coppice Systems</w:t>
      </w:r>
    </w:p>
    <w:p>
      <w:pPr>
        <w:numPr>
          <w:ilvl w:val="2"/>
          <w:numId w:val="900"/>
        </w:numPr>
        <w:spacing w:before="0" w:after="0"/>
      </w:pPr>
      <w:r>
        <w:t>Simple Coppice</w:t>
      </w:r>
    </w:p>
    <w:p>
      <w:pPr>
        <w:numPr>
          <w:ilvl w:val="2"/>
          <w:numId w:val="900"/>
        </w:numPr>
        <w:spacing w:before="0" w:after="0"/>
      </w:pPr>
      <w:r>
        <w:t>Coppice with Standards</w:t>
      </w:r>
    </w:p>
    <w:p>
      <w:pPr>
        <w:numPr>
          <w:ilvl w:val="2"/>
          <w:numId w:val="900"/>
        </w:numPr>
        <w:spacing w:before="0" w:after="0"/>
      </w:pPr>
      <w:r>
        <w:t>Short Rotation Coppice</w:t>
      </w:r>
    </w:p>
    <w:p>
      <w:pPr>
        <w:numPr>
          <w:ilvl w:val="1"/>
          <w:numId w:val="900"/>
        </w:numPr>
        <w:spacing w:before="0" w:after="0"/>
      </w:pPr>
      <w:r>
        <w:t>Agroforestry Systems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2"/>
          <w:numId w:val="900"/>
        </w:numPr>
        <w:spacing w:before="0" w:after="0"/>
      </w:pPr>
      <w:r>
        <w:t>Forest Farming</w:t>
      </w:r>
    </w:p>
    <w:p>
      <w:pPr>
        <w:numPr>
          <w:ilvl w:val="2"/>
          <w:numId w:val="900"/>
        </w:numPr>
        <w:spacing w:before="0" w:after="0"/>
      </w:pPr>
      <w:r>
        <w:t>Silvopasture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pStyle w:val="Heading1"/>
      </w:pPr>
      <w:r>
        <w:t>Forest Measurement and Assessment</w:t>
      </w:r>
    </w:p>
    <w:p>
      <w:pPr>
        <w:numPr>
          <w:ilvl w:val="0"/>
          <w:numId w:val="900"/>
        </w:numPr>
        <w:spacing w:before="0" w:after="0"/>
      </w:pPr>
      <w:r>
        <w:t>Individual Tree Measurements</w:t>
      </w:r>
    </w:p>
    <w:p>
      <w:pPr>
        <w:numPr>
          <w:ilvl w:val="1"/>
          <w:numId w:val="900"/>
        </w:numPr>
        <w:spacing w:before="0" w:after="0"/>
      </w:pPr>
      <w:r>
        <w:t>Diameter Measurements</w:t>
      </w:r>
    </w:p>
    <w:p>
      <w:pPr>
        <w:numPr>
          <w:ilvl w:val="2"/>
          <w:numId w:val="900"/>
        </w:numPr>
        <w:spacing w:before="0" w:after="0"/>
      </w:pPr>
      <w:r>
        <w:t>Diameter at Breast Height</w:t>
      </w:r>
    </w:p>
    <w:p>
      <w:pPr>
        <w:numPr>
          <w:ilvl w:val="2"/>
          <w:numId w:val="900"/>
        </w:numPr>
        <w:spacing w:before="0" w:after="0"/>
      </w:pPr>
      <w:r>
        <w:t>Diameter Measurement Tools</w:t>
      </w:r>
    </w:p>
    <w:p>
      <w:pPr>
        <w:numPr>
          <w:ilvl w:val="2"/>
          <w:numId w:val="900"/>
        </w:numPr>
        <w:spacing w:before="0" w:after="0"/>
      </w:pPr>
      <w:r>
        <w:t>Irregular Stem Handling</w:t>
      </w:r>
    </w:p>
    <w:p>
      <w:pPr>
        <w:numPr>
          <w:ilvl w:val="1"/>
          <w:numId w:val="900"/>
        </w:numPr>
        <w:spacing w:before="0" w:after="0"/>
      </w:pPr>
      <w:r>
        <w:t>Height Measurements</w:t>
      </w:r>
    </w:p>
    <w:p>
      <w:pPr>
        <w:numPr>
          <w:ilvl w:val="2"/>
          <w:numId w:val="900"/>
        </w:numPr>
        <w:spacing w:before="0" w:after="0"/>
      </w:pPr>
      <w:r>
        <w:t>Total Height</w:t>
      </w:r>
    </w:p>
    <w:p>
      <w:pPr>
        <w:numPr>
          <w:ilvl w:val="2"/>
          <w:numId w:val="900"/>
        </w:numPr>
        <w:spacing w:before="0" w:after="0"/>
      </w:pPr>
      <w:r>
        <w:t>Merchantable Height</w:t>
      </w:r>
    </w:p>
    <w:p>
      <w:pPr>
        <w:numPr>
          <w:ilvl w:val="2"/>
          <w:numId w:val="900"/>
        </w:numPr>
        <w:spacing w:before="0" w:after="0"/>
      </w:pPr>
      <w:r>
        <w:t>Height Measurement Instruments</w:t>
      </w:r>
    </w:p>
    <w:p>
      <w:pPr>
        <w:numPr>
          <w:ilvl w:val="1"/>
          <w:numId w:val="900"/>
        </w:numPr>
        <w:spacing w:before="0" w:after="0"/>
      </w:pPr>
      <w:r>
        <w:t>Crown Measurements</w:t>
      </w:r>
    </w:p>
    <w:p>
      <w:pPr>
        <w:numPr>
          <w:ilvl w:val="2"/>
          <w:numId w:val="900"/>
        </w:numPr>
        <w:spacing w:before="0" w:after="0"/>
      </w:pPr>
      <w:r>
        <w:t>Crown Diameter</w:t>
      </w:r>
    </w:p>
    <w:p>
      <w:pPr>
        <w:numPr>
          <w:ilvl w:val="2"/>
          <w:numId w:val="900"/>
        </w:numPr>
        <w:spacing w:before="0" w:after="0"/>
      </w:pPr>
      <w:r>
        <w:t>Crown Length</w:t>
      </w:r>
    </w:p>
    <w:p>
      <w:pPr>
        <w:numPr>
          <w:ilvl w:val="2"/>
          <w:numId w:val="900"/>
        </w:numPr>
        <w:spacing w:before="0" w:after="0"/>
      </w:pPr>
      <w:r>
        <w:t>Crown Ratio</w:t>
      </w:r>
    </w:p>
    <w:p>
      <w:pPr>
        <w:numPr>
          <w:ilvl w:val="1"/>
          <w:numId w:val="900"/>
        </w:numPr>
        <w:spacing w:before="0" w:after="0"/>
      </w:pPr>
      <w:r>
        <w:t>Age Determination</w:t>
      </w:r>
    </w:p>
    <w:p>
      <w:pPr>
        <w:numPr>
          <w:ilvl w:val="2"/>
          <w:numId w:val="900"/>
        </w:numPr>
        <w:spacing w:before="0" w:after="0"/>
      </w:pPr>
      <w:r>
        <w:t>Increment Boring</w:t>
      </w:r>
    </w:p>
    <w:p>
      <w:pPr>
        <w:numPr>
          <w:ilvl w:val="2"/>
          <w:numId w:val="900"/>
        </w:numPr>
        <w:spacing w:before="0" w:after="0"/>
      </w:pPr>
      <w:r>
        <w:t>Ring Counting</w:t>
      </w:r>
    </w:p>
    <w:p>
      <w:pPr>
        <w:numPr>
          <w:ilvl w:val="2"/>
          <w:numId w:val="900"/>
        </w:numPr>
        <w:spacing w:before="0" w:after="0"/>
      </w:pPr>
      <w:r>
        <w:t>Age Estimation Methods</w:t>
      </w:r>
    </w:p>
    <w:p>
      <w:pPr>
        <w:numPr>
          <w:ilvl w:val="1"/>
          <w:numId w:val="900"/>
        </w:numPr>
        <w:spacing w:before="0" w:after="0"/>
      </w:pPr>
      <w:r>
        <w:t>Tree Form Assessment</w:t>
      </w:r>
    </w:p>
    <w:p>
      <w:pPr>
        <w:numPr>
          <w:ilvl w:val="2"/>
          <w:numId w:val="900"/>
        </w:numPr>
        <w:spacing w:before="0" w:after="0"/>
      </w:pPr>
      <w:r>
        <w:t>Stem Taper</w:t>
      </w:r>
    </w:p>
    <w:p>
      <w:pPr>
        <w:numPr>
          <w:ilvl w:val="2"/>
          <w:numId w:val="900"/>
        </w:numPr>
        <w:spacing w:before="0" w:after="0"/>
      </w:pPr>
      <w:r>
        <w:t>Form Factors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Stand-Level Measurements</w:t>
      </w:r>
    </w:p>
    <w:p>
      <w:pPr>
        <w:numPr>
          <w:ilvl w:val="1"/>
          <w:numId w:val="900"/>
        </w:numPr>
        <w:spacing w:before="0" w:after="0"/>
      </w:pPr>
      <w:r>
        <w:t>Density Measures</w:t>
      </w:r>
    </w:p>
    <w:p>
      <w:pPr>
        <w:numPr>
          <w:ilvl w:val="2"/>
          <w:numId w:val="900"/>
        </w:numPr>
        <w:spacing w:before="0" w:after="0"/>
      </w:pPr>
      <w:r>
        <w:t>Trees per Hectare</w:t>
      </w:r>
    </w:p>
    <w:p>
      <w:pPr>
        <w:numPr>
          <w:ilvl w:val="2"/>
          <w:numId w:val="900"/>
        </w:numPr>
        <w:spacing w:before="0" w:after="0"/>
      </w:pPr>
      <w:r>
        <w:t>Basal Area</w:t>
      </w:r>
    </w:p>
    <w:p>
      <w:pPr>
        <w:numPr>
          <w:ilvl w:val="2"/>
          <w:numId w:val="900"/>
        </w:numPr>
        <w:spacing w:before="0" w:after="0"/>
      </w:pPr>
      <w:r>
        <w:t>Stand Density Index</w:t>
      </w:r>
    </w:p>
    <w:p>
      <w:pPr>
        <w:numPr>
          <w:ilvl w:val="2"/>
          <w:numId w:val="900"/>
        </w:numPr>
        <w:spacing w:before="0" w:after="0"/>
      </w:pPr>
      <w:r>
        <w:t>Relative Density</w:t>
      </w:r>
    </w:p>
    <w:p>
      <w:pPr>
        <w:numPr>
          <w:ilvl w:val="1"/>
          <w:numId w:val="900"/>
        </w:numPr>
        <w:spacing w:before="0" w:after="0"/>
      </w:pPr>
      <w:r>
        <w:t>Volume Estimation</w:t>
      </w:r>
    </w:p>
    <w:p>
      <w:pPr>
        <w:numPr>
          <w:ilvl w:val="2"/>
          <w:numId w:val="900"/>
        </w:numPr>
        <w:spacing w:before="0" w:after="0"/>
      </w:pPr>
      <w:r>
        <w:t>Individual Tree Volume</w:t>
      </w:r>
    </w:p>
    <w:p>
      <w:pPr>
        <w:numPr>
          <w:ilvl w:val="2"/>
          <w:numId w:val="900"/>
        </w:numPr>
        <w:spacing w:before="0" w:after="0"/>
      </w:pPr>
      <w:r>
        <w:t>Stand Volume</w:t>
      </w:r>
    </w:p>
    <w:p>
      <w:pPr>
        <w:numPr>
          <w:ilvl w:val="2"/>
          <w:numId w:val="900"/>
        </w:numPr>
        <w:spacing w:before="0" w:after="0"/>
      </w:pPr>
      <w:r>
        <w:t>Volume Tables and Equations</w:t>
      </w:r>
    </w:p>
    <w:p>
      <w:pPr>
        <w:numPr>
          <w:ilvl w:val="1"/>
          <w:numId w:val="900"/>
        </w:numPr>
        <w:spacing w:before="0" w:after="0"/>
      </w:pPr>
      <w:r>
        <w:t>Biomass Assessment</w:t>
      </w:r>
    </w:p>
    <w:p>
      <w:pPr>
        <w:numPr>
          <w:ilvl w:val="2"/>
          <w:numId w:val="900"/>
        </w:numPr>
        <w:spacing w:before="0" w:after="0"/>
      </w:pPr>
      <w:r>
        <w:t>Above-Ground Biomass</w:t>
      </w:r>
    </w:p>
    <w:p>
      <w:pPr>
        <w:numPr>
          <w:ilvl w:val="2"/>
          <w:numId w:val="900"/>
        </w:numPr>
        <w:spacing w:before="0" w:after="0"/>
      </w:pPr>
      <w:r>
        <w:t>Below-Ground Biomass</w:t>
      </w:r>
    </w:p>
    <w:p>
      <w:pPr>
        <w:numPr>
          <w:ilvl w:val="2"/>
          <w:numId w:val="900"/>
        </w:numPr>
        <w:spacing w:before="0" w:after="0"/>
      </w:pPr>
      <w:r>
        <w:t>Biomass Equations</w:t>
      </w:r>
    </w:p>
    <w:p>
      <w:pPr>
        <w:numPr>
          <w:ilvl w:val="1"/>
          <w:numId w:val="900"/>
        </w:numPr>
        <w:spacing w:before="0" w:after="0"/>
      </w:pPr>
      <w:r>
        <w:t>Growth Measurements</w:t>
      </w:r>
    </w:p>
    <w:p>
      <w:pPr>
        <w:numPr>
          <w:ilvl w:val="2"/>
          <w:numId w:val="900"/>
        </w:numPr>
        <w:spacing w:before="0" w:after="0"/>
      </w:pPr>
      <w:r>
        <w:t>Diameter Growth</w:t>
      </w:r>
    </w:p>
    <w:p>
      <w:pPr>
        <w:numPr>
          <w:ilvl w:val="2"/>
          <w:numId w:val="900"/>
        </w:numPr>
        <w:spacing w:before="0" w:after="0"/>
      </w:pPr>
      <w:r>
        <w:t>Height Growth</w:t>
      </w:r>
    </w:p>
    <w:p>
      <w:pPr>
        <w:numPr>
          <w:ilvl w:val="2"/>
          <w:numId w:val="900"/>
        </w:numPr>
        <w:spacing w:before="0" w:after="0"/>
      </w:pPr>
      <w:r>
        <w:t>Volume Growth</w:t>
      </w:r>
    </w:p>
    <w:p>
      <w:pPr>
        <w:numPr>
          <w:ilvl w:val="2"/>
          <w:numId w:val="900"/>
        </w:numPr>
        <w:spacing w:before="0" w:after="0"/>
      </w:pPr>
      <w:r>
        <w:t>Basal Area Growth</w:t>
      </w:r>
    </w:p>
    <w:p>
      <w:pPr>
        <w:numPr>
          <w:ilvl w:val="1"/>
          <w:numId w:val="900"/>
        </w:numPr>
        <w:spacing w:before="0" w:after="0"/>
      </w:pPr>
      <w:r>
        <w:t>Site Quality Assessment</w:t>
      </w:r>
    </w:p>
    <w:p>
      <w:pPr>
        <w:numPr>
          <w:ilvl w:val="2"/>
          <w:numId w:val="900"/>
        </w:numPr>
        <w:spacing w:before="0" w:after="0"/>
      </w:pPr>
      <w:r>
        <w:t>Site Index</w:t>
      </w:r>
    </w:p>
    <w:p>
      <w:pPr>
        <w:numPr>
          <w:ilvl w:val="2"/>
          <w:numId w:val="900"/>
        </w:numPr>
        <w:spacing w:before="0" w:after="0"/>
      </w:pPr>
      <w:r>
        <w:t>Site Index Curves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0"/>
          <w:numId w:val="900"/>
        </w:numPr>
        <w:spacing w:before="0" w:after="0"/>
      </w:pPr>
      <w:r>
        <w:t>Forest Inventory Methods</w:t>
      </w:r>
    </w:p>
    <w:p>
      <w:pPr>
        <w:numPr>
          <w:ilvl w:val="1"/>
          <w:numId w:val="900"/>
        </w:numPr>
        <w:spacing w:before="0" w:after="0"/>
      </w:pPr>
      <w:r>
        <w:t>Sampling Principles</w:t>
      </w:r>
    </w:p>
    <w:p>
      <w:pPr>
        <w:numPr>
          <w:ilvl w:val="2"/>
          <w:numId w:val="900"/>
        </w:numPr>
        <w:spacing w:before="0" w:after="0"/>
      </w:pPr>
      <w:r>
        <w:t>Population and Sample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Sampling Designs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1"/>
          <w:numId w:val="900"/>
        </w:numPr>
        <w:spacing w:before="0" w:after="0"/>
      </w:pPr>
      <w:r>
        <w:t>Plot Types and Methods</w:t>
      </w:r>
    </w:p>
    <w:p>
      <w:pPr>
        <w:numPr>
          <w:ilvl w:val="2"/>
          <w:numId w:val="900"/>
        </w:numPr>
        <w:spacing w:before="0" w:after="0"/>
      </w:pPr>
      <w:r>
        <w:t>Fixed-Area Plots</w:t>
      </w:r>
    </w:p>
    <w:p>
      <w:pPr>
        <w:numPr>
          <w:ilvl w:val="2"/>
          <w:numId w:val="900"/>
        </w:numPr>
        <w:spacing w:before="0" w:after="0"/>
      </w:pPr>
      <w:r>
        <w:t>Variable-Radius Plots</w:t>
      </w:r>
    </w:p>
    <w:p>
      <w:pPr>
        <w:numPr>
          <w:ilvl w:val="2"/>
          <w:numId w:val="900"/>
        </w:numPr>
        <w:spacing w:before="0" w:after="0"/>
      </w:pPr>
      <w:r>
        <w:t>Point Sampling</w:t>
      </w:r>
    </w:p>
    <w:p>
      <w:pPr>
        <w:numPr>
          <w:ilvl w:val="2"/>
          <w:numId w:val="900"/>
        </w:numPr>
        <w:spacing w:before="0" w:after="0"/>
      </w:pPr>
      <w:r>
        <w:t>Line Sampling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pStyle w:val="Heading1"/>
      </w:pPr>
      <w:r>
        <w:t>Forest Management Planning and Decision Making</w:t>
      </w:r>
    </w:p>
    <w:p>
      <w:pPr>
        <w:numPr>
          <w:ilvl w:val="0"/>
          <w:numId w:val="900"/>
        </w:numPr>
        <w:spacing w:before="0" w:after="0"/>
      </w:pPr>
      <w:r>
        <w:t>Planning Framework</w:t>
      </w:r>
    </w:p>
    <w:p>
      <w:pPr>
        <w:numPr>
          <w:ilvl w:val="1"/>
          <w:numId w:val="900"/>
        </w:numPr>
        <w:spacing w:before="0" w:after="0"/>
      </w:pPr>
      <w:r>
        <w:t>Planning Hierarchy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1"/>
          <w:numId w:val="900"/>
        </w:numPr>
        <w:spacing w:before="0" w:after="0"/>
      </w:pPr>
      <w:r>
        <w:t>Planning Process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2"/>
          <w:numId w:val="900"/>
        </w:numPr>
        <w:spacing w:before="0" w:after="0"/>
      </w:pPr>
      <w:r>
        <w:t>Evaluation and Selection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Resource Assessment and Analysis</w:t>
      </w:r>
    </w:p>
    <w:p>
      <w:pPr>
        <w:numPr>
          <w:ilvl w:val="1"/>
          <w:numId w:val="900"/>
        </w:numPr>
        <w:spacing w:before="0" w:after="0"/>
      </w:pPr>
      <w:r>
        <w:t>Forest Resource Inventory</w:t>
      </w:r>
    </w:p>
    <w:p>
      <w:pPr>
        <w:numPr>
          <w:ilvl w:val="2"/>
          <w:numId w:val="900"/>
        </w:numPr>
        <w:spacing w:before="0" w:after="0"/>
      </w:pPr>
      <w:r>
        <w:t>Stand Mapping</w:t>
      </w:r>
    </w:p>
    <w:p>
      <w:pPr>
        <w:numPr>
          <w:ilvl w:val="2"/>
          <w:numId w:val="900"/>
        </w:numPr>
        <w:spacing w:before="0" w:after="0"/>
      </w:pPr>
      <w:r>
        <w:t>Resource Quantification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Site Capability Analysis</w:t>
      </w:r>
    </w:p>
    <w:p>
      <w:pPr>
        <w:numPr>
          <w:ilvl w:val="2"/>
          <w:numId w:val="900"/>
        </w:numPr>
        <w:spacing w:before="0" w:after="0"/>
      </w:pPr>
      <w:r>
        <w:t>Productivity Assessment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Suitability Mapping</w:t>
      </w:r>
    </w:p>
    <w:p>
      <w:pPr>
        <w:numPr>
          <w:ilvl w:val="1"/>
          <w:numId w:val="900"/>
        </w:numPr>
        <w:spacing w:before="0" w:after="0"/>
      </w:pPr>
      <w:r>
        <w:t>Current Condition Analysis</w:t>
      </w:r>
    </w:p>
    <w:p>
      <w:pPr>
        <w:numPr>
          <w:ilvl w:val="2"/>
          <w:numId w:val="900"/>
        </w:numPr>
        <w:spacing w:before="0" w:after="0"/>
      </w:pPr>
      <w:r>
        <w:t>Stand Structure Analysis</w:t>
      </w:r>
    </w:p>
    <w:p>
      <w:pPr>
        <w:numPr>
          <w:ilvl w:val="2"/>
          <w:numId w:val="900"/>
        </w:numPr>
        <w:spacing w:before="0" w:after="0"/>
      </w:pPr>
      <w:r>
        <w:t>Health Assessment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Management Objective Setting</w:t>
      </w:r>
    </w:p>
    <w:p>
      <w:pPr>
        <w:numPr>
          <w:ilvl w:val="1"/>
          <w:numId w:val="900"/>
        </w:numPr>
        <w:spacing w:before="0" w:after="0"/>
      </w:pPr>
      <w:r>
        <w:t>Timber Production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Harvest Scheduling</w:t>
      </w:r>
    </w:p>
    <w:p>
      <w:pPr>
        <w:numPr>
          <w:ilvl w:val="1"/>
          <w:numId w:val="900"/>
        </w:numPr>
        <w:spacing w:before="0" w:after="0"/>
      </w:pPr>
      <w:r>
        <w:t>Wildlife Habitat Management</w:t>
      </w:r>
    </w:p>
    <w:p>
      <w:pPr>
        <w:numPr>
          <w:ilvl w:val="2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Habitat Enhancement</w:t>
      </w:r>
    </w:p>
    <w:p>
      <w:pPr>
        <w:numPr>
          <w:ilvl w:val="2"/>
          <w:numId w:val="900"/>
        </w:numPr>
        <w:spacing w:before="0" w:after="0"/>
      </w:pPr>
      <w:r>
        <w:t>Species-Specific Management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Riparian Management</w:t>
      </w:r>
    </w:p>
    <w:p>
      <w:pPr>
        <w:numPr>
          <w:ilvl w:val="1"/>
          <w:numId w:val="900"/>
        </w:numPr>
        <w:spacing w:before="0" w:after="0"/>
      </w:pPr>
      <w:r>
        <w:t>Recreation Management</w:t>
      </w:r>
    </w:p>
    <w:p>
      <w:pPr>
        <w:numPr>
          <w:ilvl w:val="2"/>
          <w:numId w:val="900"/>
        </w:numPr>
        <w:spacing w:before="0" w:after="0"/>
      </w:pPr>
      <w:r>
        <w:t>Facility Development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Impact Mitigation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Species Protection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Forest Valuation</w:t>
      </w:r>
    </w:p>
    <w:p>
      <w:pPr>
        <w:numPr>
          <w:ilvl w:val="2"/>
          <w:numId w:val="900"/>
        </w:numPr>
        <w:spacing w:before="0" w:after="0"/>
      </w:pPr>
      <w:r>
        <w:t>Timber Valuation</w:t>
      </w:r>
    </w:p>
    <w:p>
      <w:pPr>
        <w:numPr>
          <w:ilvl w:val="2"/>
          <w:numId w:val="900"/>
        </w:numPr>
        <w:spacing w:before="0" w:after="0"/>
      </w:pPr>
      <w:r>
        <w:t>Non-Market Valuation</w:t>
      </w:r>
    </w:p>
    <w:p>
      <w:pPr>
        <w:numPr>
          <w:ilvl w:val="2"/>
          <w:numId w:val="900"/>
        </w:numPr>
        <w:spacing w:before="0" w:after="0"/>
      </w:pPr>
      <w:r>
        <w:t>Ecosystem Service Valuation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Biological Risk</w:t>
      </w:r>
    </w:p>
    <w:p>
      <w:pPr>
        <w:numPr>
          <w:ilvl w:val="2"/>
          <w:numId w:val="900"/>
        </w:numPr>
        <w:spacing w:before="0" w:after="0"/>
      </w:pPr>
      <w:r>
        <w:t>Environmental Risk</w:t>
      </w:r>
    </w:p>
    <w:p>
      <w:pPr>
        <w:pStyle w:val="Heading1"/>
      </w:pPr>
      <w:r>
        <w:t>Forest Health and Protection</w:t>
      </w:r>
    </w:p>
    <w:p>
      <w:pPr>
        <w:numPr>
          <w:ilvl w:val="0"/>
          <w:numId w:val="900"/>
        </w:numPr>
        <w:spacing w:before="0" w:after="0"/>
      </w:pPr>
      <w:r>
        <w:t>Forest Pathology</w:t>
      </w:r>
    </w:p>
    <w:p>
      <w:pPr>
        <w:numPr>
          <w:ilvl w:val="1"/>
          <w:numId w:val="900"/>
        </w:numPr>
        <w:spacing w:before="0" w:after="0"/>
      </w:pPr>
      <w:r>
        <w:t>Disease Agents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3"/>
          <w:numId w:val="900"/>
        </w:numPr>
        <w:spacing w:before="0" w:after="0"/>
      </w:pPr>
      <w:r>
        <w:t>Root Rot Fungi</w:t>
      </w:r>
    </w:p>
    <w:p>
      <w:pPr>
        <w:numPr>
          <w:ilvl w:val="3"/>
          <w:numId w:val="900"/>
        </w:numPr>
        <w:spacing w:before="0" w:after="0"/>
      </w:pPr>
      <w:r>
        <w:t>Canker Fungi</w:t>
      </w:r>
    </w:p>
    <w:p>
      <w:pPr>
        <w:numPr>
          <w:ilvl w:val="3"/>
          <w:numId w:val="900"/>
        </w:numPr>
        <w:spacing w:before="0" w:after="0"/>
      </w:pPr>
      <w:r>
        <w:t>Leaf Spot Fungi</w:t>
      </w:r>
    </w:p>
    <w:p>
      <w:pPr>
        <w:numPr>
          <w:ilvl w:val="3"/>
          <w:numId w:val="900"/>
        </w:numPr>
        <w:spacing w:before="0" w:after="0"/>
      </w:pPr>
      <w:r>
        <w:t>Rust Fungi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Fire Blight</w:t>
      </w:r>
    </w:p>
    <w:p>
      <w:pPr>
        <w:numPr>
          <w:ilvl w:val="3"/>
          <w:numId w:val="900"/>
        </w:numPr>
        <w:spacing w:before="0" w:after="0"/>
      </w:pPr>
      <w:r>
        <w:t>Bacterial Cankers</w:t>
      </w:r>
    </w:p>
    <w:p>
      <w:pPr>
        <w:numPr>
          <w:ilvl w:val="3"/>
          <w:numId w:val="900"/>
        </w:numPr>
        <w:spacing w:before="0" w:after="0"/>
      </w:pPr>
      <w:r>
        <w:t>Bacterial Leaf Spots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3"/>
          <w:numId w:val="900"/>
        </w:numPr>
        <w:spacing w:before="0" w:after="0"/>
      </w:pPr>
      <w:r>
        <w:t>Mosaic Viruses</w:t>
      </w:r>
    </w:p>
    <w:p>
      <w:pPr>
        <w:numPr>
          <w:ilvl w:val="3"/>
          <w:numId w:val="900"/>
        </w:numPr>
        <w:spacing w:before="0" w:after="0"/>
      </w:pPr>
      <w:r>
        <w:t>Ringspot Viruses</w:t>
      </w:r>
    </w:p>
    <w:p>
      <w:pPr>
        <w:numPr>
          <w:ilvl w:val="2"/>
          <w:numId w:val="900"/>
        </w:numPr>
        <w:spacing w:before="0" w:after="0"/>
      </w:pPr>
      <w:r>
        <w:t>Abiotic Disorders</w:t>
      </w:r>
    </w:p>
    <w:p>
      <w:pPr>
        <w:numPr>
          <w:ilvl w:val="3"/>
          <w:numId w:val="900"/>
        </w:numPr>
        <w:spacing w:before="0" w:after="0"/>
      </w:pPr>
      <w:r>
        <w:t>Nutrient Deficiencies</w:t>
      </w:r>
    </w:p>
    <w:p>
      <w:pPr>
        <w:numPr>
          <w:ilvl w:val="3"/>
          <w:numId w:val="900"/>
        </w:numPr>
        <w:spacing w:before="0" w:after="0"/>
      </w:pPr>
      <w:r>
        <w:t>Environmental Stress</w:t>
      </w:r>
    </w:p>
    <w:p>
      <w:pPr>
        <w:numPr>
          <w:ilvl w:val="3"/>
          <w:numId w:val="900"/>
        </w:numPr>
        <w:spacing w:before="0" w:after="0"/>
      </w:pPr>
      <w:r>
        <w:t>Pollution Damage</w:t>
      </w:r>
    </w:p>
    <w:p>
      <w:pPr>
        <w:numPr>
          <w:ilvl w:val="1"/>
          <w:numId w:val="900"/>
        </w:numPr>
        <w:spacing w:before="0" w:after="0"/>
      </w:pPr>
      <w:r>
        <w:t>Disease Development</w:t>
      </w:r>
    </w:p>
    <w:p>
      <w:pPr>
        <w:numPr>
          <w:ilvl w:val="2"/>
          <w:numId w:val="900"/>
        </w:numPr>
        <w:spacing w:before="0" w:after="0"/>
      </w:pPr>
      <w:r>
        <w:t>Infection Process</w:t>
      </w:r>
    </w:p>
    <w:p>
      <w:pPr>
        <w:numPr>
          <w:ilvl w:val="2"/>
          <w:numId w:val="900"/>
        </w:numPr>
        <w:spacing w:before="0" w:after="0"/>
      </w:pPr>
      <w:r>
        <w:t>Disease Cycles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Host Resistance</w:t>
      </w:r>
    </w:p>
    <w:p>
      <w:pPr>
        <w:numPr>
          <w:ilvl w:val="1"/>
          <w:numId w:val="900"/>
        </w:numPr>
        <w:spacing w:before="0" w:after="0"/>
      </w:pPr>
      <w:r>
        <w:t>Disease Management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0"/>
          <w:numId w:val="900"/>
        </w:numPr>
        <w:spacing w:before="0" w:after="0"/>
      </w:pPr>
      <w:r>
        <w:t>Forest Entomology</w:t>
      </w:r>
    </w:p>
    <w:p>
      <w:pPr>
        <w:numPr>
          <w:ilvl w:val="1"/>
          <w:numId w:val="900"/>
        </w:numPr>
        <w:spacing w:before="0" w:after="0"/>
      </w:pPr>
      <w:r>
        <w:t>Insect Pest Categories</w:t>
      </w:r>
    </w:p>
    <w:p>
      <w:pPr>
        <w:numPr>
          <w:ilvl w:val="2"/>
          <w:numId w:val="900"/>
        </w:numPr>
        <w:spacing w:before="0" w:after="0"/>
      </w:pPr>
      <w:r>
        <w:t>Defoliating Insects</w:t>
      </w:r>
    </w:p>
    <w:p>
      <w:pPr>
        <w:numPr>
          <w:ilvl w:val="3"/>
          <w:numId w:val="900"/>
        </w:numPr>
        <w:spacing w:before="0" w:after="0"/>
      </w:pPr>
      <w:r>
        <w:t>Caterpillars</w:t>
      </w:r>
    </w:p>
    <w:p>
      <w:pPr>
        <w:numPr>
          <w:ilvl w:val="3"/>
          <w:numId w:val="900"/>
        </w:numPr>
        <w:spacing w:before="0" w:after="0"/>
      </w:pPr>
      <w:r>
        <w:t>Sawflies</w:t>
      </w:r>
    </w:p>
    <w:p>
      <w:pPr>
        <w:numPr>
          <w:ilvl w:val="3"/>
          <w:numId w:val="900"/>
        </w:numPr>
        <w:spacing w:before="0" w:after="0"/>
      </w:pPr>
      <w:r>
        <w:t>Beetles</w:t>
      </w:r>
    </w:p>
    <w:p>
      <w:pPr>
        <w:numPr>
          <w:ilvl w:val="2"/>
          <w:numId w:val="900"/>
        </w:numPr>
        <w:spacing w:before="0" w:after="0"/>
      </w:pPr>
      <w:r>
        <w:t>Bark Beetles</w:t>
      </w:r>
    </w:p>
    <w:p>
      <w:pPr>
        <w:numPr>
          <w:ilvl w:val="3"/>
          <w:numId w:val="900"/>
        </w:numPr>
        <w:spacing w:before="0" w:after="0"/>
      </w:pPr>
      <w:r>
        <w:t>Mountain Pine Beetle</w:t>
      </w:r>
    </w:p>
    <w:p>
      <w:pPr>
        <w:numPr>
          <w:ilvl w:val="3"/>
          <w:numId w:val="900"/>
        </w:numPr>
        <w:spacing w:before="0" w:after="0"/>
      </w:pPr>
      <w:r>
        <w:t>Southern Pine Beetle</w:t>
      </w:r>
    </w:p>
    <w:p>
      <w:pPr>
        <w:numPr>
          <w:ilvl w:val="3"/>
          <w:numId w:val="900"/>
        </w:numPr>
        <w:spacing w:before="0" w:after="0"/>
      </w:pPr>
      <w:r>
        <w:t>Spruce Beetle</w:t>
      </w:r>
    </w:p>
    <w:p>
      <w:pPr>
        <w:numPr>
          <w:ilvl w:val="2"/>
          <w:numId w:val="900"/>
        </w:numPr>
        <w:spacing w:before="0" w:after="0"/>
      </w:pPr>
      <w:r>
        <w:t>Wood-Boring Insects</w:t>
      </w:r>
    </w:p>
    <w:p>
      <w:pPr>
        <w:numPr>
          <w:ilvl w:val="3"/>
          <w:numId w:val="900"/>
        </w:numPr>
        <w:spacing w:before="0" w:after="0"/>
      </w:pPr>
      <w:r>
        <w:t>Longhorn Beetles</w:t>
      </w:r>
    </w:p>
    <w:p>
      <w:pPr>
        <w:numPr>
          <w:ilvl w:val="3"/>
          <w:numId w:val="900"/>
        </w:numPr>
        <w:spacing w:before="0" w:after="0"/>
      </w:pPr>
      <w:r>
        <w:t>Weevils</w:t>
      </w:r>
    </w:p>
    <w:p>
      <w:pPr>
        <w:numPr>
          <w:ilvl w:val="3"/>
          <w:numId w:val="900"/>
        </w:numPr>
        <w:spacing w:before="0" w:after="0"/>
      </w:pPr>
      <w:r>
        <w:t>Clearwing Moths</w:t>
      </w:r>
    </w:p>
    <w:p>
      <w:pPr>
        <w:numPr>
          <w:ilvl w:val="2"/>
          <w:numId w:val="900"/>
        </w:numPr>
        <w:spacing w:before="0" w:after="0"/>
      </w:pPr>
      <w:r>
        <w:t>Sucking Insects</w:t>
      </w:r>
    </w:p>
    <w:p>
      <w:pPr>
        <w:numPr>
          <w:ilvl w:val="3"/>
          <w:numId w:val="900"/>
        </w:numPr>
        <w:spacing w:before="0" w:after="0"/>
      </w:pPr>
      <w:r>
        <w:t>Aphids</w:t>
      </w:r>
    </w:p>
    <w:p>
      <w:pPr>
        <w:numPr>
          <w:ilvl w:val="3"/>
          <w:numId w:val="900"/>
        </w:numPr>
        <w:spacing w:before="0" w:after="0"/>
      </w:pPr>
      <w:r>
        <w:t>Scale Insects</w:t>
      </w:r>
    </w:p>
    <w:p>
      <w:pPr>
        <w:numPr>
          <w:ilvl w:val="3"/>
          <w:numId w:val="900"/>
        </w:numPr>
        <w:spacing w:before="0" w:after="0"/>
      </w:pPr>
      <w:r>
        <w:t>Adelgids</w:t>
      </w:r>
    </w:p>
    <w:p>
      <w:pPr>
        <w:numPr>
          <w:ilvl w:val="1"/>
          <w:numId w:val="900"/>
        </w:numPr>
        <w:spacing w:before="0" w:after="0"/>
      </w:pPr>
      <w:r>
        <w:t>Insect Population Dynamics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Natural Regulation</w:t>
      </w:r>
    </w:p>
    <w:p>
      <w:pPr>
        <w:numPr>
          <w:ilvl w:val="2"/>
          <w:numId w:val="900"/>
        </w:numPr>
        <w:spacing w:before="0" w:after="0"/>
      </w:pPr>
      <w:r>
        <w:t>Outbreak Dynamics</w:t>
      </w:r>
    </w:p>
    <w:p>
      <w:pPr>
        <w:numPr>
          <w:ilvl w:val="2"/>
          <w:numId w:val="900"/>
        </w:numPr>
        <w:spacing w:before="0" w:after="0"/>
      </w:pPr>
      <w:r>
        <w:t>Natural Enemies</w:t>
      </w:r>
    </w:p>
    <w:p>
      <w:pPr>
        <w:numPr>
          <w:ilvl w:val="1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0"/>
          <w:numId w:val="900"/>
        </w:numPr>
        <w:spacing w:before="0" w:after="0"/>
      </w:pPr>
      <w:r>
        <w:t>Fire Management</w:t>
      </w:r>
    </w:p>
    <w:p>
      <w:pPr>
        <w:numPr>
          <w:ilvl w:val="1"/>
          <w:numId w:val="900"/>
        </w:numPr>
        <w:spacing w:before="0" w:after="0"/>
      </w:pPr>
      <w:r>
        <w:t>Fire Ecology</w:t>
      </w:r>
    </w:p>
    <w:p>
      <w:pPr>
        <w:numPr>
          <w:ilvl w:val="2"/>
          <w:numId w:val="900"/>
        </w:numPr>
        <w:spacing w:before="0" w:after="0"/>
      </w:pPr>
      <w:r>
        <w:t>Fire Behavior</w:t>
      </w:r>
    </w:p>
    <w:p>
      <w:pPr>
        <w:numPr>
          <w:ilvl w:val="3"/>
          <w:numId w:val="900"/>
        </w:numPr>
        <w:spacing w:before="0" w:after="0"/>
      </w:pPr>
      <w:r>
        <w:t>Fire Triangle</w:t>
      </w:r>
    </w:p>
    <w:p>
      <w:pPr>
        <w:numPr>
          <w:ilvl w:val="3"/>
          <w:numId w:val="900"/>
        </w:numPr>
        <w:spacing w:before="0" w:after="0"/>
      </w:pPr>
      <w:r>
        <w:t>Fire Weather</w:t>
      </w:r>
    </w:p>
    <w:p>
      <w:pPr>
        <w:numPr>
          <w:ilvl w:val="3"/>
          <w:numId w:val="900"/>
        </w:numPr>
        <w:spacing w:before="0" w:after="0"/>
      </w:pPr>
      <w:r>
        <w:t>Fuel Characteristics</w:t>
      </w:r>
    </w:p>
    <w:p>
      <w:pPr>
        <w:numPr>
          <w:ilvl w:val="2"/>
          <w:numId w:val="900"/>
        </w:numPr>
        <w:spacing w:before="0" w:after="0"/>
      </w:pPr>
      <w:r>
        <w:t>Fire Effects</w:t>
      </w:r>
    </w:p>
    <w:p>
      <w:pPr>
        <w:numPr>
          <w:ilvl w:val="3"/>
          <w:numId w:val="900"/>
        </w:numPr>
        <w:spacing w:before="0" w:after="0"/>
      </w:pPr>
      <w:r>
        <w:t>Immediate Effects</w:t>
      </w:r>
    </w:p>
    <w:p>
      <w:pPr>
        <w:numPr>
          <w:ilvl w:val="3"/>
          <w:numId w:val="900"/>
        </w:numPr>
        <w:spacing w:before="0" w:after="0"/>
      </w:pPr>
      <w:r>
        <w:t>Long-term Effects</w:t>
      </w:r>
    </w:p>
    <w:p>
      <w:pPr>
        <w:numPr>
          <w:ilvl w:val="3"/>
          <w:numId w:val="900"/>
        </w:numPr>
        <w:spacing w:before="0" w:after="0"/>
      </w:pPr>
      <w:r>
        <w:t>Ecosystem Responses</w:t>
      </w:r>
    </w:p>
    <w:p>
      <w:pPr>
        <w:numPr>
          <w:ilvl w:val="1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Fuel Management</w:t>
      </w:r>
    </w:p>
    <w:p>
      <w:pPr>
        <w:numPr>
          <w:ilvl w:val="2"/>
          <w:numId w:val="900"/>
        </w:numPr>
        <w:spacing w:before="0" w:after="0"/>
      </w:pPr>
      <w:r>
        <w:t>Ignition Prevention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Fire Suppression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Suppression Strategies</w:t>
      </w:r>
    </w:p>
    <w:p>
      <w:pPr>
        <w:numPr>
          <w:ilvl w:val="2"/>
          <w:numId w:val="900"/>
        </w:numPr>
        <w:spacing w:before="0" w:after="0"/>
      </w:pPr>
      <w:r>
        <w:t>Firefighting Resources</w:t>
      </w:r>
    </w:p>
    <w:p>
      <w:pPr>
        <w:numPr>
          <w:ilvl w:val="1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Burn Planning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0"/>
          <w:numId w:val="900"/>
        </w:numPr>
        <w:spacing w:before="0" w:after="0"/>
      </w:pPr>
      <w:r>
        <w:t>Invasive Species Management</w:t>
      </w:r>
    </w:p>
    <w:p>
      <w:pPr>
        <w:numPr>
          <w:ilvl w:val="1"/>
          <w:numId w:val="900"/>
        </w:numPr>
        <w:spacing w:before="0" w:after="0"/>
      </w:pPr>
      <w:r>
        <w:t>Invasive Plant Species</w:t>
      </w:r>
    </w:p>
    <w:p>
      <w:pPr>
        <w:numPr>
          <w:ilvl w:val="2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Mechanical Control</w:t>
      </w:r>
    </w:p>
    <w:p>
      <w:pPr>
        <w:numPr>
          <w:ilvl w:val="3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1"/>
          <w:numId w:val="900"/>
        </w:numPr>
        <w:spacing w:before="0" w:after="0"/>
      </w:pPr>
      <w:r>
        <w:t>Invasive Insects and Pathogens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Quarantine Measures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Eradication Efforts</w:t>
      </w:r>
    </w:p>
    <w:p>
      <w:pPr>
        <w:pStyle w:val="Heading1"/>
      </w:pPr>
      <w:r>
        <w:t>Contemporary Issues and Specialized Applications</w:t>
      </w:r>
    </w:p>
    <w:p>
      <w:pPr>
        <w:numPr>
          <w:ilvl w:val="0"/>
          <w:numId w:val="900"/>
        </w:numPr>
        <w:spacing w:before="0" w:after="0"/>
      </w:pPr>
      <w:r>
        <w:t>Climate Change and Forest Management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Species Vulnerability</w:t>
      </w:r>
    </w:p>
    <w:p>
      <w:pPr>
        <w:numPr>
          <w:ilvl w:val="2"/>
          <w:numId w:val="900"/>
        </w:numPr>
        <w:spacing w:before="0" w:after="0"/>
      </w:pPr>
      <w:r>
        <w:t>Ecosystem Vulnerability</w:t>
      </w:r>
    </w:p>
    <w:p>
      <w:pPr>
        <w:numPr>
          <w:ilvl w:val="2"/>
          <w:numId w:val="900"/>
        </w:numPr>
        <w:spacing w:before="0" w:after="0"/>
      </w:pPr>
      <w:r>
        <w:t>Management System Vulnerability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Genetic Conservation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Silvicultural Adaptations</w:t>
      </w:r>
    </w:p>
    <w:p>
      <w:pPr>
        <w:numPr>
          <w:ilvl w:val="1"/>
          <w:numId w:val="900"/>
        </w:numPr>
        <w:spacing w:before="0" w:after="0"/>
      </w:pPr>
      <w:r>
        <w:t>Mitigation Opportunities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Avoided Deforestation</w:t>
      </w:r>
    </w:p>
    <w:p>
      <w:pPr>
        <w:numPr>
          <w:ilvl w:val="2"/>
          <w:numId w:val="900"/>
        </w:numPr>
        <w:spacing w:before="0" w:after="0"/>
      </w:pPr>
      <w:r>
        <w:t>Sustainable Management</w:t>
      </w:r>
    </w:p>
    <w:p>
      <w:pPr>
        <w:numPr>
          <w:ilvl w:val="0"/>
          <w:numId w:val="900"/>
        </w:numPr>
        <w:spacing w:before="0" w:after="0"/>
      </w:pPr>
      <w:r>
        <w:t>Forest Restoration</w:t>
      </w:r>
    </w:p>
    <w:p>
      <w:pPr>
        <w:numPr>
          <w:ilvl w:val="1"/>
          <w:numId w:val="900"/>
        </w:numPr>
        <w:spacing w:before="0" w:after="0"/>
      </w:pPr>
      <w:r>
        <w:t>Restoration Principles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Restoration Goals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Restoration Approaches</w:t>
      </w:r>
    </w:p>
    <w:p>
      <w:pPr>
        <w:numPr>
          <w:ilvl w:val="2"/>
          <w:numId w:val="900"/>
        </w:numPr>
        <w:spacing w:before="0" w:after="0"/>
      </w:pPr>
      <w:r>
        <w:t>Passive Restoration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2"/>
          <w:numId w:val="900"/>
        </w:numPr>
        <w:spacing w:before="0" w:after="0"/>
      </w:pPr>
      <w:r>
        <w:t>Novel Ecosystems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Planting Methods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1"/>
          <w:numId w:val="900"/>
        </w:numPr>
        <w:spacing w:before="0" w:after="0"/>
      </w:pPr>
      <w:r>
        <w:t>Degraded Land Rehabilitation</w:t>
      </w:r>
    </w:p>
    <w:p>
      <w:pPr>
        <w:numPr>
          <w:ilvl w:val="2"/>
          <w:numId w:val="900"/>
        </w:numPr>
        <w:spacing w:before="0" w:after="0"/>
      </w:pPr>
      <w:r>
        <w:t>Mine Site Restoration</w:t>
      </w:r>
    </w:p>
    <w:p>
      <w:pPr>
        <w:numPr>
          <w:ilvl w:val="2"/>
          <w:numId w:val="900"/>
        </w:numPr>
        <w:spacing w:before="0" w:after="0"/>
      </w:pPr>
      <w:r>
        <w:t>Agricultural Land Conversion</w:t>
      </w:r>
    </w:p>
    <w:p>
      <w:pPr>
        <w:numPr>
          <w:ilvl w:val="2"/>
          <w:numId w:val="900"/>
        </w:numPr>
        <w:spacing w:before="0" w:after="0"/>
      </w:pPr>
      <w:r>
        <w:t>Urban Forest Restoration</w:t>
      </w:r>
    </w:p>
    <w:p>
      <w:pPr>
        <w:numPr>
          <w:ilvl w:val="0"/>
          <w:numId w:val="900"/>
        </w:numPr>
        <w:spacing w:before="0" w:after="0"/>
      </w:pPr>
      <w:r>
        <w:t>Conservation Biology Applications</w:t>
      </w:r>
    </w:p>
    <w:p>
      <w:pPr>
        <w:numPr>
          <w:ilvl w:val="1"/>
          <w:numId w:val="900"/>
        </w:numPr>
        <w:spacing w:before="0" w:after="0"/>
      </w:pPr>
      <w:r>
        <w:t>Habitat Conservation</w:t>
      </w:r>
    </w:p>
    <w:p>
      <w:pPr>
        <w:numPr>
          <w:ilvl w:val="2"/>
          <w:numId w:val="900"/>
        </w:numPr>
        <w:spacing w:before="0" w:after="0"/>
      </w:pPr>
      <w:r>
        <w:t>Reserve Design</w:t>
      </w:r>
    </w:p>
    <w:p>
      <w:pPr>
        <w:numPr>
          <w:ilvl w:val="2"/>
          <w:numId w:val="900"/>
        </w:numPr>
        <w:spacing w:before="0" w:after="0"/>
      </w:pPr>
      <w:r>
        <w:t>Corridor Planning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1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Endangered Species Management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Genetic Conservation</w:t>
      </w:r>
    </w:p>
    <w:p>
      <w:pPr>
        <w:numPr>
          <w:ilvl w:val="1"/>
          <w:numId w:val="900"/>
        </w:numPr>
        <w:spacing w:before="0" w:after="0"/>
      </w:pPr>
      <w:r>
        <w:t>Ecosystem Conservation</w:t>
      </w:r>
    </w:p>
    <w:p>
      <w:pPr>
        <w:numPr>
          <w:ilvl w:val="2"/>
          <w:numId w:val="900"/>
        </w:numPr>
        <w:spacing w:before="0" w:after="0"/>
      </w:pPr>
      <w:r>
        <w:t>Old-Growth Conservation</w:t>
      </w:r>
    </w:p>
    <w:p>
      <w:pPr>
        <w:numPr>
          <w:ilvl w:val="2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Urban and Community Forestry</w:t>
      </w:r>
    </w:p>
    <w:p>
      <w:pPr>
        <w:numPr>
          <w:ilvl w:val="1"/>
          <w:numId w:val="900"/>
        </w:numPr>
        <w:spacing w:before="0" w:after="0"/>
      </w:pPr>
      <w:r>
        <w:t>Urban Forest Planning</w:t>
      </w:r>
    </w:p>
    <w:p>
      <w:pPr>
        <w:numPr>
          <w:ilvl w:val="2"/>
          <w:numId w:val="900"/>
        </w:numPr>
        <w:spacing w:before="0" w:after="0"/>
      </w:pPr>
      <w:r>
        <w:t>Urban Forest Assessment</w:t>
      </w:r>
    </w:p>
    <w:p>
      <w:pPr>
        <w:numPr>
          <w:ilvl w:val="2"/>
          <w:numId w:val="900"/>
        </w:numPr>
        <w:spacing w:before="0" w:after="0"/>
      </w:pPr>
      <w:r>
        <w:t>Management Planning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1"/>
          <w:numId w:val="900"/>
        </w:numPr>
        <w:spacing w:before="0" w:after="0"/>
      </w:pPr>
      <w:r>
        <w:t>Tree Selection and Establishment</w:t>
      </w:r>
    </w:p>
    <w:p>
      <w:pPr>
        <w:numPr>
          <w:ilvl w:val="2"/>
          <w:numId w:val="900"/>
        </w:numPr>
        <w:spacing w:before="0" w:after="0"/>
      </w:pPr>
      <w:r>
        <w:t>Species Selection Criteria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2"/>
          <w:numId w:val="900"/>
        </w:numPr>
        <w:spacing w:before="0" w:after="0"/>
      </w:pPr>
      <w:r>
        <w:t>Establishment Care</w:t>
      </w:r>
    </w:p>
    <w:p>
      <w:pPr>
        <w:numPr>
          <w:ilvl w:val="1"/>
          <w:numId w:val="900"/>
        </w:numPr>
        <w:spacing w:before="0" w:after="0"/>
      </w:pPr>
      <w:r>
        <w:t>Urban Forest Management</w:t>
      </w:r>
    </w:p>
    <w:p>
      <w:pPr>
        <w:numPr>
          <w:ilvl w:val="2"/>
          <w:numId w:val="900"/>
        </w:numPr>
        <w:spacing w:before="0" w:after="0"/>
      </w:pPr>
      <w:r>
        <w:t>Pruning and Maintenance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Benefits and Valuation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Social Benefits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0"/>
          <w:numId w:val="900"/>
        </w:numPr>
        <w:spacing w:before="0" w:after="0"/>
      </w:pPr>
      <w:r>
        <w:t>Forest Certification and Sustainability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Forest Stewardship Council</w:t>
      </w:r>
    </w:p>
    <w:p>
      <w:pPr>
        <w:numPr>
          <w:ilvl w:val="2"/>
          <w:numId w:val="900"/>
        </w:numPr>
        <w:spacing w:before="0" w:after="0"/>
      </w:pPr>
      <w:r>
        <w:t>Programme for Endorsement of Forest Certification</w:t>
      </w:r>
    </w:p>
    <w:p>
      <w:pPr>
        <w:numPr>
          <w:ilvl w:val="2"/>
          <w:numId w:val="900"/>
        </w:numPr>
        <w:spacing w:before="0" w:after="0"/>
      </w:pPr>
      <w:r>
        <w:t>Sustainable Forestry Initiative</w:t>
      </w:r>
    </w:p>
    <w:p>
      <w:pPr>
        <w:numPr>
          <w:ilvl w:val="1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Standard Development</w:t>
      </w:r>
    </w:p>
    <w:p>
      <w:pPr>
        <w:numPr>
          <w:ilvl w:val="2"/>
          <w:numId w:val="900"/>
        </w:numPr>
        <w:spacing w:before="0" w:after="0"/>
      </w:pPr>
      <w:r>
        <w:t>Assessment and Auditing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Sustainable Management Indicators</w:t>
      </w:r>
    </w:p>
    <w:p>
      <w:pPr>
        <w:numPr>
          <w:ilvl w:val="2"/>
          <w:numId w:val="900"/>
        </w:numPr>
        <w:spacing w:before="0" w:after="0"/>
      </w:pPr>
      <w:r>
        <w:t>Ecological Indicators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Social Indicators</w:t>
      </w:r>
    </w:p>
    <w:p>
      <w:pPr>
        <w:numPr>
          <w:ilvl w:val="0"/>
          <w:numId w:val="900"/>
        </w:numPr>
        <w:spacing w:before="0" w:after="0"/>
      </w:pPr>
      <w:r>
        <w:t>International Forest Policy</w:t>
      </w:r>
    </w:p>
    <w:p>
      <w:pPr>
        <w:numPr>
          <w:ilvl w:val="1"/>
          <w:numId w:val="900"/>
        </w:numPr>
        <w:spacing w:before="0" w:after="0"/>
      </w:pPr>
      <w:r>
        <w:t>Global Forest Initiatives</w:t>
      </w:r>
    </w:p>
    <w:p>
      <w:pPr>
        <w:numPr>
          <w:ilvl w:val="2"/>
          <w:numId w:val="900"/>
        </w:numPr>
        <w:spacing w:before="0" w:after="0"/>
      </w:pPr>
      <w:r>
        <w:t>REDD+ Mechanisms</w:t>
      </w:r>
    </w:p>
    <w:p>
      <w:pPr>
        <w:numPr>
          <w:ilvl w:val="2"/>
          <w:numId w:val="900"/>
        </w:numPr>
        <w:spacing w:before="0" w:after="0"/>
      </w:pPr>
      <w:r>
        <w:t>Forest Landscape Restoration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1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United Nations Framework Convention on Climate Change</w:t>
      </w:r>
    </w:p>
    <w:p>
      <w:pPr>
        <w:numPr>
          <w:ilvl w:val="2"/>
          <w:numId w:val="900"/>
        </w:numPr>
        <w:spacing w:before="0" w:after="0"/>
      </w:pPr>
      <w:r>
        <w:t>International Tropical Timber Agreement</w:t>
      </w:r>
    </w:p>
    <w:p>
      <w:pPr>
        <w:numPr>
          <w:ilvl w:val="1"/>
          <w:numId w:val="900"/>
        </w:numPr>
        <w:spacing w:before="0" w:after="0"/>
      </w:pPr>
      <w:r>
        <w:t>Trade and Markets</w:t>
      </w:r>
    </w:p>
    <w:p>
      <w:pPr>
        <w:numPr>
          <w:ilvl w:val="2"/>
          <w:numId w:val="900"/>
        </w:numPr>
        <w:spacing w:before="0" w:after="0"/>
      </w:pPr>
      <w:r>
        <w:t>Timber Trade Regulations</w:t>
      </w:r>
    </w:p>
    <w:p>
      <w:pPr>
        <w:numPr>
          <w:ilvl w:val="2"/>
          <w:numId w:val="900"/>
        </w:numPr>
        <w:spacing w:before="0" w:after="0"/>
      </w:pPr>
      <w:r>
        <w:t>Market Certification</w:t>
      </w:r>
    </w:p>
    <w:p>
      <w:pPr>
        <w:numPr>
          <w:ilvl w:val="2"/>
          <w:numId w:val="900"/>
        </w:numPr>
        <w:spacing w:before="0" w:after="0"/>
      </w:pPr>
      <w:r>
        <w:t>Illegal Logging Prevention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