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Food Processing Engineering</w:t>
      </w:r>
    </w:p>
    <w:p>
      <w:pPr>
        <w:pStyle w:val="Heading1"/>
      </w:pPr>
      <w:r>
        <w:t>Introduction to Food Processing Engineering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What is Food Processing Engineering</w:t>
      </w:r>
    </w:p>
    <w:p>
      <w:pPr>
        <w:numPr>
          <w:ilvl w:val="1"/>
          <w:numId w:val="900"/>
        </w:numPr>
        <w:spacing w:before="0" w:after="0"/>
      </w:pPr>
      <w:r>
        <w:t>Objectives of Food Processing</w:t>
      </w:r>
    </w:p>
    <w:p>
      <w:pPr>
        <w:numPr>
          <w:ilvl w:val="1"/>
          <w:numId w:val="900"/>
        </w:numPr>
        <w:spacing w:before="0" w:after="0"/>
      </w:pPr>
      <w:r>
        <w:t>Relationship to Food Science and Technology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Food Preservation Methods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20th Century Innovations</w:t>
      </w:r>
    </w:p>
    <w:p>
      <w:pPr>
        <w:numPr>
          <w:ilvl w:val="1"/>
          <w:numId w:val="900"/>
        </w:numPr>
        <w:spacing w:before="0" w:after="0"/>
      </w:pPr>
      <w:r>
        <w:t>Modern Processing Technologies</w:t>
      </w:r>
    </w:p>
    <w:p>
      <w:pPr>
        <w:numPr>
          <w:ilvl w:val="1"/>
          <w:numId w:val="900"/>
        </w:numPr>
        <w:spacing w:before="0" w:after="0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Role of Food Engineers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1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Career Pathways</w:t>
      </w:r>
    </w:p>
    <w:p>
      <w:pPr>
        <w:numPr>
          <w:ilvl w:val="1"/>
          <w:numId w:val="900"/>
        </w:numPr>
        <w:spacing w:before="0" w:after="0"/>
      </w:pPr>
      <w:r>
        <w:t>Continuing Education Requirements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Chemical Engineering Principles</w:t>
      </w:r>
    </w:p>
    <w:p>
      <w:pPr>
        <w:numPr>
          <w:ilvl w:val="1"/>
          <w:numId w:val="900"/>
        </w:numPr>
        <w:spacing w:before="0" w:after="0"/>
      </w:pPr>
      <w:r>
        <w:t>Mechanical Engineering Applications</w:t>
      </w:r>
    </w:p>
    <w:p>
      <w:pPr>
        <w:numPr>
          <w:ilvl w:val="1"/>
          <w:numId w:val="900"/>
        </w:numPr>
        <w:spacing w:before="0" w:after="0"/>
      </w:pPr>
      <w:r>
        <w:t>Agricultural Engineering Integration</w:t>
      </w:r>
    </w:p>
    <w:p>
      <w:pPr>
        <w:numPr>
          <w:ilvl w:val="1"/>
          <w:numId w:val="900"/>
        </w:numPr>
        <w:spacing w:before="0" w:after="0"/>
      </w:pPr>
      <w:r>
        <w:t>Microbiology and Food Chemistry</w:t>
      </w:r>
    </w:p>
    <w:p>
      <w:pPr>
        <w:numPr>
          <w:ilvl w:val="1"/>
          <w:numId w:val="900"/>
        </w:numPr>
        <w:spacing w:before="0" w:after="0"/>
      </w:pPr>
      <w:r>
        <w:t>Materials Science Applications</w:t>
      </w:r>
    </w:p>
    <w:p>
      <w:pPr>
        <w:numPr>
          <w:ilvl w:val="1"/>
          <w:numId w:val="900"/>
        </w:numPr>
        <w:spacing w:before="0" w:after="0"/>
      </w:pPr>
      <w:r>
        <w:t>Environmental Engineering Considerations</w:t>
      </w:r>
    </w:p>
    <w:p>
      <w:pPr>
        <w:numPr>
          <w:ilvl w:val="0"/>
          <w:numId w:val="900"/>
        </w:numPr>
        <w:spacing w:before="0" w:after="0"/>
      </w:pPr>
      <w:r>
        <w:t>Global Food Industry Overview</w:t>
      </w:r>
    </w:p>
    <w:p>
      <w:pPr>
        <w:numPr>
          <w:ilvl w:val="1"/>
          <w:numId w:val="900"/>
        </w:numPr>
        <w:spacing w:before="0" w:after="0"/>
      </w:pPr>
      <w:r>
        <w:t>Industry Structure and Major Sectors</w:t>
      </w:r>
    </w:p>
    <w:p>
      <w:pPr>
        <w:numPr>
          <w:ilvl w:val="1"/>
          <w:numId w:val="900"/>
        </w:numPr>
        <w:spacing w:before="0" w:after="0"/>
      </w:pPr>
      <w:r>
        <w:t>Market Trends and Consumer Demands</w:t>
      </w:r>
    </w:p>
    <w:p>
      <w:pPr>
        <w:numPr>
          <w:ilvl w:val="1"/>
          <w:numId w:val="900"/>
        </w:numPr>
        <w:spacing w:before="0" w:after="0"/>
      </w:pPr>
      <w:r>
        <w:t>Sustainability Challenges</w:t>
      </w:r>
    </w:p>
    <w:p>
      <w:pPr>
        <w:numPr>
          <w:ilvl w:val="1"/>
          <w:numId w:val="900"/>
        </w:numPr>
        <w:spacing w:before="0" w:after="0"/>
      </w:pPr>
      <w:r>
        <w:t>Innovation Drivers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pStyle w:val="Heading1"/>
      </w:pPr>
      <w:r>
        <w:t>Mathematical and Engineering Fundamentals</w:t>
      </w:r>
    </w:p>
    <w:p>
      <w:pPr>
        <w:numPr>
          <w:ilvl w:val="0"/>
          <w:numId w:val="900"/>
        </w:numPr>
        <w:spacing w:before="0" w:after="0"/>
      </w:pPr>
      <w:r>
        <w:t>Units and Dimensional Analysis</w:t>
      </w:r>
    </w:p>
    <w:p>
      <w:pPr>
        <w:numPr>
          <w:ilvl w:val="1"/>
          <w:numId w:val="900"/>
        </w:numPr>
        <w:spacing w:before="0" w:after="0"/>
      </w:pPr>
      <w:r>
        <w:t>SI Unit System</w:t>
      </w:r>
    </w:p>
    <w:p>
      <w:pPr>
        <w:numPr>
          <w:ilvl w:val="1"/>
          <w:numId w:val="900"/>
        </w:numPr>
        <w:spacing w:before="0" w:after="0"/>
      </w:pPr>
      <w:r>
        <w:t>Unit Conversions</w:t>
      </w:r>
    </w:p>
    <w:p>
      <w:pPr>
        <w:numPr>
          <w:ilvl w:val="1"/>
          <w:numId w:val="900"/>
        </w:numPr>
        <w:spacing w:before="0" w:after="0"/>
      </w:pPr>
      <w:r>
        <w:t>Dimensional Consistency</w:t>
      </w:r>
    </w:p>
    <w:p>
      <w:pPr>
        <w:numPr>
          <w:ilvl w:val="1"/>
          <w:numId w:val="900"/>
        </w:numPr>
        <w:spacing w:before="0" w:after="0"/>
      </w:pPr>
      <w:r>
        <w:t>Engineering Calculations</w:t>
      </w:r>
    </w:p>
    <w:p>
      <w:pPr>
        <w:numPr>
          <w:ilvl w:val="0"/>
          <w:numId w:val="900"/>
        </w:numPr>
        <w:spacing w:before="0" w:after="0"/>
      </w:pPr>
      <w:r>
        <w:t>Statistics and 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Design of Experiments</w:t>
      </w:r>
    </w:p>
    <w:p>
      <w:pPr>
        <w:numPr>
          <w:ilvl w:val="0"/>
          <w:numId w:val="900"/>
        </w:numPr>
        <w:spacing w:before="0" w:after="0"/>
      </w:pPr>
      <w:r>
        <w:t>Process Calculations</w:t>
      </w:r>
    </w:p>
    <w:p>
      <w:pPr>
        <w:numPr>
          <w:ilvl w:val="1"/>
          <w:numId w:val="900"/>
        </w:numPr>
        <w:spacing w:before="0" w:after="0"/>
      </w:pPr>
      <w:r>
        <w:t>Material Balance Fundamentals</w:t>
      </w:r>
    </w:p>
    <w:p>
      <w:pPr>
        <w:numPr>
          <w:ilvl w:val="1"/>
          <w:numId w:val="900"/>
        </w:numPr>
        <w:spacing w:before="0" w:after="0"/>
      </w:pPr>
      <w:r>
        <w:t>Energy Balance Fundamentals</w:t>
      </w:r>
    </w:p>
    <w:p>
      <w:pPr>
        <w:numPr>
          <w:ilvl w:val="1"/>
          <w:numId w:val="900"/>
        </w:numPr>
        <w:spacing w:before="0" w:after="0"/>
      </w:pPr>
      <w:r>
        <w:t>Steady-State vs Unsteady-State Systems</w:t>
      </w:r>
    </w:p>
    <w:p>
      <w:pPr>
        <w:numPr>
          <w:ilvl w:val="1"/>
          <w:numId w:val="900"/>
        </w:numPr>
        <w:spacing w:before="0" w:after="0"/>
      </w:pPr>
      <w:r>
        <w:t>Recycle and Bypass Streams</w:t>
      </w:r>
    </w:p>
    <w:p>
      <w:pPr>
        <w:numPr>
          <w:ilvl w:val="1"/>
          <w:numId w:val="900"/>
        </w:numPr>
        <w:spacing w:before="0" w:after="0"/>
      </w:pPr>
      <w:r>
        <w:t>Multiple Unit Operations</w:t>
      </w:r>
    </w:p>
    <w:p>
      <w:pPr>
        <w:pStyle w:val="Heading1"/>
      </w:pPr>
      <w:r>
        <w:t>Properties of Food Materials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Density and Specific Gravity</w:t>
      </w:r>
    </w:p>
    <w:p>
      <w:pPr>
        <w:numPr>
          <w:ilvl w:val="2"/>
          <w:numId w:val="900"/>
        </w:numPr>
        <w:spacing w:before="0" w:after="0"/>
      </w:pPr>
      <w:r>
        <w:t>True Density vs Bulk Density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2"/>
          <w:numId w:val="900"/>
        </w:numPr>
        <w:spacing w:before="0" w:after="0"/>
      </w:pPr>
      <w:r>
        <w:t>Applications in Processing</w:t>
      </w:r>
    </w:p>
    <w:p>
      <w:pPr>
        <w:numPr>
          <w:ilvl w:val="1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Shape Factors</w:t>
      </w:r>
    </w:p>
    <w:p>
      <w:pPr>
        <w:numPr>
          <w:ilvl w:val="2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Porosity and Void Fraction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Elastic Modulus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Hardness and Texture</w:t>
      </w:r>
    </w:p>
    <w:p>
      <w:pPr>
        <w:numPr>
          <w:ilvl w:val="1"/>
          <w:numId w:val="900"/>
        </w:numPr>
        <w:spacing w:before="0" w:after="0"/>
      </w:pPr>
      <w:r>
        <w:t>Frictional Properties</w:t>
      </w:r>
    </w:p>
    <w:p>
      <w:pPr>
        <w:numPr>
          <w:ilvl w:val="2"/>
          <w:numId w:val="900"/>
        </w:numPr>
        <w:spacing w:before="0" w:after="0"/>
      </w:pPr>
      <w:r>
        <w:t>Static and Kinetic Friction</w:t>
      </w:r>
    </w:p>
    <w:p>
      <w:pPr>
        <w:numPr>
          <w:ilvl w:val="2"/>
          <w:numId w:val="900"/>
        </w:numPr>
        <w:spacing w:before="0" w:after="0"/>
      </w:pPr>
      <w:r>
        <w:t>Angle of Repose</w:t>
      </w:r>
    </w:p>
    <w:p>
      <w:pPr>
        <w:numPr>
          <w:ilvl w:val="2"/>
          <w:numId w:val="900"/>
        </w:numPr>
        <w:spacing w:before="0" w:after="0"/>
      </w:pPr>
      <w:r>
        <w:t>Coefficient of Friction</w:t>
      </w:r>
    </w:p>
    <w:p>
      <w:pPr>
        <w:numPr>
          <w:ilvl w:val="2"/>
          <w:numId w:val="900"/>
        </w:numPr>
        <w:spacing w:before="0" w:after="0"/>
      </w:pPr>
      <w:r>
        <w:t>Wall Friction</w:t>
      </w:r>
    </w:p>
    <w:p>
      <w:pPr>
        <w:numPr>
          <w:ilvl w:val="1"/>
          <w:numId w:val="900"/>
        </w:numPr>
        <w:spacing w:before="0" w:after="0"/>
      </w:pPr>
      <w:r>
        <w:t>Flow Properties of Particulate Materials</w:t>
      </w:r>
    </w:p>
    <w:p>
      <w:pPr>
        <w:numPr>
          <w:ilvl w:val="2"/>
          <w:numId w:val="900"/>
        </w:numPr>
        <w:spacing w:before="0" w:after="0"/>
      </w:pPr>
      <w:r>
        <w:t>Flowability Index</w:t>
      </w:r>
    </w:p>
    <w:p>
      <w:pPr>
        <w:numPr>
          <w:ilvl w:val="2"/>
          <w:numId w:val="900"/>
        </w:numPr>
        <w:spacing w:before="0" w:after="0"/>
      </w:pPr>
      <w:r>
        <w:t>Cohesion and Adhesion</w:t>
      </w:r>
    </w:p>
    <w:p>
      <w:pPr>
        <w:numPr>
          <w:ilvl w:val="2"/>
          <w:numId w:val="900"/>
        </w:numPr>
        <w:spacing w:before="0" w:after="0"/>
      </w:pPr>
      <w:r>
        <w:t>Angle of Internal Friction</w:t>
      </w:r>
    </w:p>
    <w:p>
      <w:pPr>
        <w:numPr>
          <w:ilvl w:val="2"/>
          <w:numId w:val="900"/>
        </w:numPr>
        <w:spacing w:before="0" w:after="0"/>
      </w:pPr>
      <w:r>
        <w:t>Bulk Flow Patterns</w:t>
      </w:r>
    </w:p>
    <w:p>
      <w:pPr>
        <w:numPr>
          <w:ilvl w:val="0"/>
          <w:numId w:val="900"/>
        </w:numPr>
        <w:spacing w:before="0" w:after="0"/>
      </w:pPr>
      <w:r>
        <w:t>Rheological Properties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Shear Rate and Shear Stress</w:t>
      </w:r>
    </w:p>
    <w:p>
      <w:pPr>
        <w:numPr>
          <w:ilvl w:val="2"/>
          <w:numId w:val="900"/>
        </w:numPr>
        <w:spacing w:before="0" w:after="0"/>
      </w:pPr>
      <w:r>
        <w:t>Viscosity Definition</w:t>
      </w:r>
    </w:p>
    <w:p>
      <w:pPr>
        <w:numPr>
          <w:ilvl w:val="1"/>
          <w:numId w:val="900"/>
        </w:numPr>
        <w:spacing w:before="0" w:after="0"/>
      </w:pPr>
      <w:r>
        <w:t>Newtonian Fluids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1"/>
          <w:numId w:val="900"/>
        </w:numPr>
        <w:spacing w:before="0" w:after="0"/>
      </w:pPr>
      <w:r>
        <w:t>Non-Newtonian Fluids</w:t>
      </w:r>
    </w:p>
    <w:p>
      <w:pPr>
        <w:numPr>
          <w:ilvl w:val="2"/>
          <w:numId w:val="900"/>
        </w:numPr>
        <w:spacing w:before="0" w:after="0"/>
      </w:pPr>
      <w:r>
        <w:t>Pseudoplastic Fluids</w:t>
      </w:r>
    </w:p>
    <w:p>
      <w:pPr>
        <w:numPr>
          <w:ilvl w:val="2"/>
          <w:numId w:val="900"/>
        </w:numPr>
        <w:spacing w:before="0" w:after="0"/>
      </w:pPr>
      <w:r>
        <w:t>Dilatant Fluids</w:t>
      </w:r>
    </w:p>
    <w:p>
      <w:pPr>
        <w:numPr>
          <w:ilvl w:val="2"/>
          <w:numId w:val="900"/>
        </w:numPr>
        <w:spacing w:before="0" w:after="0"/>
      </w:pPr>
      <w:r>
        <w:t>Bingham Plastics</w:t>
      </w:r>
    </w:p>
    <w:p>
      <w:pPr>
        <w:numPr>
          <w:ilvl w:val="2"/>
          <w:numId w:val="900"/>
        </w:numPr>
        <w:spacing w:before="0" w:after="0"/>
      </w:pPr>
      <w:r>
        <w:t>Thixotropic and Rheopectic Fluids</w:t>
      </w:r>
    </w:p>
    <w:p>
      <w:pPr>
        <w:numPr>
          <w:ilvl w:val="1"/>
          <w:numId w:val="900"/>
        </w:numPr>
        <w:spacing w:before="0" w:after="0"/>
      </w:pPr>
      <w:r>
        <w:t>Viscoelastic Properties</w:t>
      </w:r>
    </w:p>
    <w:p>
      <w:pPr>
        <w:numPr>
          <w:ilvl w:val="2"/>
          <w:numId w:val="900"/>
        </w:numPr>
        <w:spacing w:before="0" w:after="0"/>
      </w:pPr>
      <w:r>
        <w:t>Elastic Component</w:t>
      </w:r>
    </w:p>
    <w:p>
      <w:pPr>
        <w:numPr>
          <w:ilvl w:val="2"/>
          <w:numId w:val="900"/>
        </w:numPr>
        <w:spacing w:before="0" w:after="0"/>
      </w:pPr>
      <w:r>
        <w:t>Viscous Component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1"/>
          <w:numId w:val="900"/>
        </w:numPr>
        <w:spacing w:before="0" w:after="0"/>
      </w:pPr>
      <w:r>
        <w:t>Rheological Measurements</w:t>
      </w:r>
    </w:p>
    <w:p>
      <w:pPr>
        <w:numPr>
          <w:ilvl w:val="2"/>
          <w:numId w:val="900"/>
        </w:numPr>
        <w:spacing w:before="0" w:after="0"/>
      </w:pPr>
      <w:r>
        <w:t>Rotational Viscometers</w:t>
      </w:r>
    </w:p>
    <w:p>
      <w:pPr>
        <w:numPr>
          <w:ilvl w:val="2"/>
          <w:numId w:val="900"/>
        </w:numPr>
        <w:spacing w:before="0" w:after="0"/>
      </w:pPr>
      <w:r>
        <w:t>Capillary Viscometers</w:t>
      </w:r>
    </w:p>
    <w:p>
      <w:pPr>
        <w:numPr>
          <w:ilvl w:val="2"/>
          <w:numId w:val="900"/>
        </w:numPr>
        <w:spacing w:before="0" w:after="0"/>
      </w:pPr>
      <w:r>
        <w:t>Oscillatory Testing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Specific Heat Capacity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Composition Effects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Heat Conduction Mechanisms</w:t>
      </w:r>
    </w:p>
    <w:p>
      <w:pPr>
        <w:numPr>
          <w:ilvl w:val="2"/>
          <w:numId w:val="900"/>
        </w:numPr>
        <w:spacing w:before="0" w:after="0"/>
      </w:pPr>
      <w:r>
        <w:t>Factors Affecting Conductivity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Predictive Models</w:t>
      </w:r>
    </w:p>
    <w:p>
      <w:pPr>
        <w:numPr>
          <w:ilvl w:val="1"/>
          <w:numId w:val="900"/>
        </w:numPr>
        <w:spacing w:before="0" w:after="0"/>
      </w:pPr>
      <w:r>
        <w:t>Thermal Diffusivity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Other Properties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Enthalpy and Heat Content</w:t>
      </w:r>
    </w:p>
    <w:p>
      <w:pPr>
        <w:numPr>
          <w:ilvl w:val="2"/>
          <w:numId w:val="900"/>
        </w:numPr>
        <w:spacing w:before="0" w:after="0"/>
      </w:pPr>
      <w:r>
        <w:t>Sensible Heat</w:t>
      </w:r>
    </w:p>
    <w:p>
      <w:pPr>
        <w:numPr>
          <w:ilvl w:val="2"/>
          <w:numId w:val="900"/>
        </w:numPr>
        <w:spacing w:before="0" w:after="0"/>
      </w:pPr>
      <w:r>
        <w:t>Latent Heat</w:t>
      </w:r>
    </w:p>
    <w:p>
      <w:pPr>
        <w:numPr>
          <w:ilvl w:val="2"/>
          <w:numId w:val="900"/>
        </w:numPr>
        <w:spacing w:before="0" w:after="0"/>
      </w:pPr>
      <w:r>
        <w:t>Heat of Reaction</w:t>
      </w:r>
    </w:p>
    <w:p>
      <w:pPr>
        <w:numPr>
          <w:ilvl w:val="2"/>
          <w:numId w:val="900"/>
        </w:numPr>
        <w:spacing w:before="0" w:after="0"/>
      </w:pPr>
      <w:r>
        <w:t>Enthalpy-Temperature Relationships</w:t>
      </w:r>
    </w:p>
    <w:p>
      <w:pPr>
        <w:numPr>
          <w:ilvl w:val="1"/>
          <w:numId w:val="900"/>
        </w:numPr>
        <w:spacing w:before="0" w:after="0"/>
      </w:pPr>
      <w:r>
        <w:t>Phase Change Properties</w:t>
      </w:r>
    </w:p>
    <w:p>
      <w:pPr>
        <w:numPr>
          <w:ilvl w:val="2"/>
          <w:numId w:val="900"/>
        </w:numPr>
        <w:spacing w:before="0" w:after="0"/>
      </w:pPr>
      <w:r>
        <w:t>Melting Point and Freezing Point</w:t>
      </w:r>
    </w:p>
    <w:p>
      <w:pPr>
        <w:numPr>
          <w:ilvl w:val="2"/>
          <w:numId w:val="900"/>
        </w:numPr>
        <w:spacing w:before="0" w:after="0"/>
      </w:pPr>
      <w:r>
        <w:t>Heat of Fusion</w:t>
      </w:r>
    </w:p>
    <w:p>
      <w:pPr>
        <w:numPr>
          <w:ilvl w:val="2"/>
          <w:numId w:val="900"/>
        </w:numPr>
        <w:spacing w:before="0" w:after="0"/>
      </w:pPr>
      <w:r>
        <w:t>Heat of Vaporization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0"/>
          <w:numId w:val="900"/>
        </w:numPr>
        <w:spacing w:before="0" w:after="0"/>
      </w:pPr>
      <w:r>
        <w:t>Electrical and Dielectric Properties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Ionic Conductivity</w:t>
      </w:r>
    </w:p>
    <w:p>
      <w:pPr>
        <w:numPr>
          <w:ilvl w:val="2"/>
          <w:numId w:val="900"/>
        </w:numPr>
        <w:spacing w:before="0" w:after="0"/>
      </w:pPr>
      <w:r>
        <w:t>Electronic Conductivity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Moisture Content Effects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Dielectric Loss Factor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Applications in Processing</w:t>
      </w:r>
    </w:p>
    <w:p>
      <w:pPr>
        <w:numPr>
          <w:ilvl w:val="2"/>
          <w:numId w:val="900"/>
        </w:numPr>
        <w:spacing w:before="0" w:after="0"/>
      </w:pPr>
      <w:r>
        <w:t>Ohmic Heating</w:t>
      </w:r>
    </w:p>
    <w:p>
      <w:pPr>
        <w:numPr>
          <w:ilvl w:val="2"/>
          <w:numId w:val="900"/>
        </w:numPr>
        <w:spacing w:before="0" w:after="0"/>
      </w:pPr>
      <w:r>
        <w:t>Microwave Processing</w:t>
      </w:r>
    </w:p>
    <w:p>
      <w:pPr>
        <w:numPr>
          <w:ilvl w:val="2"/>
          <w:numId w:val="900"/>
        </w:numPr>
        <w:spacing w:before="0" w:after="0"/>
      </w:pPr>
      <w:r>
        <w:t>Dielectric Drying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Color Characteristics</w:t>
      </w:r>
    </w:p>
    <w:p>
      <w:pPr>
        <w:numPr>
          <w:ilvl w:val="2"/>
          <w:numId w:val="900"/>
        </w:numPr>
        <w:spacing w:before="0" w:after="0"/>
      </w:pPr>
      <w:r>
        <w:t>Color Spaces and Systems</w:t>
      </w:r>
    </w:p>
    <w:p>
      <w:pPr>
        <w:numPr>
          <w:ilvl w:val="2"/>
          <w:numId w:val="900"/>
        </w:numPr>
        <w:spacing w:before="0" w:after="0"/>
      </w:pPr>
      <w:r>
        <w:t>Tristimulus Values</w:t>
      </w:r>
    </w:p>
    <w:p>
      <w:pPr>
        <w:numPr>
          <w:ilvl w:val="2"/>
          <w:numId w:val="900"/>
        </w:numPr>
        <w:spacing w:before="0" w:after="0"/>
      </w:pPr>
      <w:r>
        <w:t>Color Difference Measurements</w:t>
      </w:r>
    </w:p>
    <w:p>
      <w:pPr>
        <w:numPr>
          <w:ilvl w:val="2"/>
          <w:numId w:val="900"/>
        </w:numPr>
        <w:spacing w:before="0" w:after="0"/>
      </w:pPr>
      <w:r>
        <w:t>Instrumental Color Analysis</w:t>
      </w:r>
    </w:p>
    <w:p>
      <w:pPr>
        <w:numPr>
          <w:ilvl w:val="1"/>
          <w:numId w:val="900"/>
        </w:numPr>
        <w:spacing w:before="0" w:after="0"/>
      </w:pPr>
      <w:r>
        <w:t>Light Interaction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1"/>
          <w:numId w:val="900"/>
        </w:numPr>
        <w:spacing w:before="0" w:after="0"/>
      </w:pPr>
      <w:r>
        <w:t>Appearance Attributes</w:t>
      </w:r>
    </w:p>
    <w:p>
      <w:pPr>
        <w:numPr>
          <w:ilvl w:val="2"/>
          <w:numId w:val="900"/>
        </w:numPr>
        <w:spacing w:before="0" w:after="0"/>
      </w:pPr>
      <w:r>
        <w:t>Gloss and Shine</w:t>
      </w:r>
    </w:p>
    <w:p>
      <w:pPr>
        <w:numPr>
          <w:ilvl w:val="2"/>
          <w:numId w:val="900"/>
        </w:numPr>
        <w:spacing w:before="0" w:after="0"/>
      </w:pPr>
      <w:r>
        <w:t>Translucency and Opacity</w:t>
      </w:r>
    </w:p>
    <w:p>
      <w:pPr>
        <w:numPr>
          <w:ilvl w:val="2"/>
          <w:numId w:val="900"/>
        </w:numPr>
        <w:spacing w:before="0" w:after="0"/>
      </w:pPr>
      <w:r>
        <w:t>Turbidity</w:t>
      </w:r>
    </w:p>
    <w:p>
      <w:pPr>
        <w:numPr>
          <w:ilvl w:val="0"/>
          <w:numId w:val="900"/>
        </w:numPr>
        <w:spacing w:before="0" w:after="0"/>
      </w:pPr>
      <w:r>
        <w:t>Water Properties and Activity</w:t>
      </w:r>
    </w:p>
    <w:p>
      <w:pPr>
        <w:numPr>
          <w:ilvl w:val="1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Wet Basis vs Dry Basis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Equilibrium Moisture Content</w:t>
      </w:r>
    </w:p>
    <w:p>
      <w:pPr>
        <w:numPr>
          <w:ilvl w:val="1"/>
          <w:numId w:val="900"/>
        </w:numPr>
        <w:spacing w:before="0" w:after="0"/>
      </w:pPr>
      <w:r>
        <w:t>Water Activity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Relationship to Microbial Growth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Water Activity Control</w:t>
      </w:r>
    </w:p>
    <w:p>
      <w:pPr>
        <w:numPr>
          <w:ilvl w:val="1"/>
          <w:numId w:val="900"/>
        </w:numPr>
        <w:spacing w:before="0" w:after="0"/>
      </w:pPr>
      <w:r>
        <w:t>Sorption Isotherms</w:t>
      </w:r>
    </w:p>
    <w:p>
      <w:pPr>
        <w:numPr>
          <w:ilvl w:val="2"/>
          <w:numId w:val="900"/>
        </w:numPr>
        <w:spacing w:before="0" w:after="0"/>
      </w:pPr>
      <w:r>
        <w:t>Types of Isotherms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2"/>
          <w:numId w:val="900"/>
        </w:numPr>
        <w:spacing w:before="0" w:after="0"/>
      </w:pPr>
      <w:r>
        <w:t>Applications in Storage and Processing</w:t>
      </w:r>
    </w:p>
    <w:p>
      <w:pPr>
        <w:pStyle w:val="Heading1"/>
      </w:pPr>
      <w:r>
        <w:t>Thermodynamics in Food Processing</w:t>
      </w:r>
    </w:p>
    <w:p>
      <w:pPr>
        <w:numPr>
          <w:ilvl w:val="0"/>
          <w:numId w:val="900"/>
        </w:numPr>
        <w:spacing w:before="0" w:after="0"/>
      </w:pPr>
      <w:r>
        <w:t>Basic Thermodynamic Concepts</w:t>
      </w:r>
    </w:p>
    <w:p>
      <w:pPr>
        <w:numPr>
          <w:ilvl w:val="1"/>
          <w:numId w:val="900"/>
        </w:numPr>
        <w:spacing w:before="0" w:after="0"/>
      </w:pPr>
      <w:r>
        <w:t>System and Surroundings</w:t>
      </w:r>
    </w:p>
    <w:p>
      <w:pPr>
        <w:numPr>
          <w:ilvl w:val="1"/>
          <w:numId w:val="900"/>
        </w:numPr>
        <w:spacing w:before="0" w:after="0"/>
      </w:pPr>
      <w:r>
        <w:t>State Functions</w:t>
      </w:r>
    </w:p>
    <w:p>
      <w:pPr>
        <w:numPr>
          <w:ilvl w:val="1"/>
          <w:numId w:val="900"/>
        </w:numPr>
        <w:spacing w:before="0" w:after="0"/>
      </w:pPr>
      <w:r>
        <w:t>Intensive and Extensive Properties</w:t>
      </w:r>
    </w:p>
    <w:p>
      <w:pPr>
        <w:numPr>
          <w:ilvl w:val="1"/>
          <w:numId w:val="900"/>
        </w:numPr>
        <w:spacing w:before="0" w:after="0"/>
      </w:pPr>
      <w:r>
        <w:t>Equilibrium States</w:t>
      </w:r>
    </w:p>
    <w:p>
      <w:pPr>
        <w:numPr>
          <w:ilvl w:val="0"/>
          <w:numId w:val="900"/>
        </w:numPr>
        <w:spacing w:before="0" w:after="0"/>
      </w:pPr>
      <w:r>
        <w:t>First Law of Thermodynamics</w:t>
      </w:r>
    </w:p>
    <w:p>
      <w:pPr>
        <w:numPr>
          <w:ilvl w:val="1"/>
          <w:numId w:val="900"/>
        </w:numPr>
        <w:spacing w:before="0" w:after="0"/>
      </w:pPr>
      <w:r>
        <w:t>Energy Conservation Principle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1"/>
          <w:numId w:val="900"/>
        </w:numPr>
        <w:spacing w:before="0" w:after="0"/>
      </w:pPr>
      <w:r>
        <w:t>Heat and Work</w:t>
      </w:r>
    </w:p>
    <w:p>
      <w:pPr>
        <w:numPr>
          <w:ilvl w:val="1"/>
          <w:numId w:val="900"/>
        </w:numPr>
        <w:spacing w:before="0" w:after="0"/>
      </w:pPr>
      <w:r>
        <w:t>Energy Balance Applications</w:t>
      </w:r>
    </w:p>
    <w:p>
      <w:pPr>
        <w:numPr>
          <w:ilvl w:val="0"/>
          <w:numId w:val="900"/>
        </w:numPr>
        <w:spacing w:before="0" w:after="0"/>
      </w:pPr>
      <w:r>
        <w:t>Second Law of Thermodynamics</w:t>
      </w:r>
    </w:p>
    <w:p>
      <w:pPr>
        <w:numPr>
          <w:ilvl w:val="1"/>
          <w:numId w:val="900"/>
        </w:numPr>
        <w:spacing w:before="0" w:after="0"/>
      </w:pPr>
      <w:r>
        <w:t>Entropy Concept</w:t>
      </w:r>
    </w:p>
    <w:p>
      <w:pPr>
        <w:numPr>
          <w:ilvl w:val="1"/>
          <w:numId w:val="900"/>
        </w:numPr>
        <w:spacing w:before="0" w:after="0"/>
      </w:pPr>
      <w:r>
        <w:t>Reversible and Irreversible Processes</w:t>
      </w:r>
    </w:p>
    <w:p>
      <w:pPr>
        <w:numPr>
          <w:ilvl w:val="1"/>
          <w:numId w:val="900"/>
        </w:numPr>
        <w:spacing w:before="0" w:after="0"/>
      </w:pPr>
      <w:r>
        <w:t>Carnot Cycle</w:t>
      </w:r>
    </w:p>
    <w:p>
      <w:pPr>
        <w:numPr>
          <w:ilvl w:val="1"/>
          <w:numId w:val="900"/>
        </w:numPr>
        <w:spacing w:before="0" w:after="0"/>
      </w:pPr>
      <w:r>
        <w:t>Efficiency Limitations</w:t>
      </w:r>
    </w:p>
    <w:p>
      <w:pPr>
        <w:numPr>
          <w:ilvl w:val="0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Clausius-Clapeyron Equation</w:t>
      </w:r>
    </w:p>
    <w:p>
      <w:pPr>
        <w:numPr>
          <w:ilvl w:val="1"/>
          <w:numId w:val="900"/>
        </w:numPr>
        <w:spacing w:before="0" w:after="0"/>
      </w:pPr>
      <w:r>
        <w:t>Triple Point</w:t>
      </w:r>
    </w:p>
    <w:p>
      <w:pPr>
        <w:numPr>
          <w:ilvl w:val="1"/>
          <w:numId w:val="900"/>
        </w:numPr>
        <w:spacing w:before="0" w:after="0"/>
      </w:pPr>
      <w:r>
        <w:t>Critical Point</w:t>
      </w:r>
    </w:p>
    <w:p>
      <w:pPr>
        <w:numPr>
          <w:ilvl w:val="0"/>
          <w:numId w:val="900"/>
        </w:numPr>
        <w:spacing w:before="0" w:after="0"/>
      </w:pPr>
      <w:r>
        <w:t>Psychrometrics</w:t>
      </w:r>
    </w:p>
    <w:p>
      <w:pPr>
        <w:numPr>
          <w:ilvl w:val="1"/>
          <w:numId w:val="900"/>
        </w:numPr>
        <w:spacing w:before="0" w:after="0"/>
      </w:pPr>
      <w:r>
        <w:t>Properties of Moist Air</w:t>
      </w:r>
    </w:p>
    <w:p>
      <w:pPr>
        <w:numPr>
          <w:ilvl w:val="1"/>
          <w:numId w:val="900"/>
        </w:numPr>
        <w:spacing w:before="0" w:after="0"/>
      </w:pPr>
      <w:r>
        <w:t>Humidity Definitions</w:t>
      </w:r>
    </w:p>
    <w:p>
      <w:pPr>
        <w:numPr>
          <w:ilvl w:val="1"/>
          <w:numId w:val="900"/>
        </w:numPr>
        <w:spacing w:before="0" w:after="0"/>
      </w:pPr>
      <w:r>
        <w:t>Psychrometric Charts</w:t>
      </w:r>
    </w:p>
    <w:p>
      <w:pPr>
        <w:numPr>
          <w:ilvl w:val="1"/>
          <w:numId w:val="900"/>
        </w:numPr>
        <w:spacing w:before="0" w:after="0"/>
      </w:pPr>
      <w:r>
        <w:t>Adiabatic Saturation</w:t>
      </w:r>
    </w:p>
    <w:p>
      <w:pPr>
        <w:numPr>
          <w:ilvl w:val="1"/>
          <w:numId w:val="900"/>
        </w:numPr>
        <w:spacing w:before="0" w:after="0"/>
      </w:pPr>
      <w:r>
        <w:t>Wet Bulb Temperature</w:t>
      </w:r>
    </w:p>
    <w:p>
      <w:pPr>
        <w:numPr>
          <w:ilvl w:val="1"/>
          <w:numId w:val="900"/>
        </w:numPr>
        <w:spacing w:before="0" w:after="0"/>
      </w:pPr>
      <w:r>
        <w:t>Applications in Drying</w:t>
      </w:r>
    </w:p>
    <w:p>
      <w:pPr>
        <w:pStyle w:val="Heading1"/>
      </w:pPr>
      <w:r>
        <w:t>Fluid Mechanics</w:t>
      </w:r>
    </w:p>
    <w:p>
      <w:pPr>
        <w:numPr>
          <w:ilvl w:val="0"/>
          <w:numId w:val="900"/>
        </w:numPr>
        <w:spacing w:before="0" w:after="0"/>
      </w:pPr>
      <w:r>
        <w:t>Fluid Properties and Classification</w:t>
      </w:r>
    </w:p>
    <w:p>
      <w:pPr>
        <w:numPr>
          <w:ilvl w:val="1"/>
          <w:numId w:val="900"/>
        </w:numPr>
        <w:spacing w:before="0" w:after="0"/>
      </w:pPr>
      <w:r>
        <w:t>Density and Specific Weight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1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1"/>
          <w:numId w:val="900"/>
        </w:numPr>
        <w:spacing w:before="0" w:after="0"/>
      </w:pPr>
      <w:r>
        <w:t>Vapor Pressure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Pressure in Static Fluids</w:t>
      </w:r>
    </w:p>
    <w:p>
      <w:pPr>
        <w:numPr>
          <w:ilvl w:val="1"/>
          <w:numId w:val="900"/>
        </w:numPr>
        <w:spacing w:before="0" w:after="0"/>
      </w:pPr>
      <w:r>
        <w:t>Hydrostatic Pressure</w:t>
      </w:r>
    </w:p>
    <w:p>
      <w:pPr>
        <w:numPr>
          <w:ilvl w:val="1"/>
          <w:numId w:val="900"/>
        </w:numPr>
        <w:spacing w:before="0" w:after="0"/>
      </w:pPr>
      <w:r>
        <w:t>Manometry</w:t>
      </w:r>
    </w:p>
    <w:p>
      <w:pPr>
        <w:numPr>
          <w:ilvl w:val="1"/>
          <w:numId w:val="900"/>
        </w:numPr>
        <w:spacing w:before="0" w:after="0"/>
      </w:pPr>
      <w:r>
        <w:t>Buoyancy and Flotation</w:t>
      </w:r>
    </w:p>
    <w:p>
      <w:pPr>
        <w:numPr>
          <w:ilvl w:val="0"/>
          <w:numId w:val="900"/>
        </w:numPr>
        <w:spacing w:before="0" w:after="0"/>
      </w:pPr>
      <w:r>
        <w:t>Fluid Kinematics</w:t>
      </w:r>
    </w:p>
    <w:p>
      <w:pPr>
        <w:numPr>
          <w:ilvl w:val="1"/>
          <w:numId w:val="900"/>
        </w:numPr>
        <w:spacing w:before="0" w:after="0"/>
      </w:pPr>
      <w:r>
        <w:t>Flow Visualization</w:t>
      </w:r>
    </w:p>
    <w:p>
      <w:pPr>
        <w:numPr>
          <w:ilvl w:val="1"/>
          <w:numId w:val="900"/>
        </w:numPr>
        <w:spacing w:before="0" w:after="0"/>
      </w:pPr>
      <w:r>
        <w:t>Streamlines and Pathlines</w:t>
      </w:r>
    </w:p>
    <w:p>
      <w:pPr>
        <w:numPr>
          <w:ilvl w:val="1"/>
          <w:numId w:val="900"/>
        </w:numPr>
        <w:spacing w:before="0" w:after="0"/>
      </w:pPr>
      <w:r>
        <w:t>Velocity Fields</w:t>
      </w:r>
    </w:p>
    <w:p>
      <w:pPr>
        <w:numPr>
          <w:ilvl w:val="1"/>
          <w:numId w:val="900"/>
        </w:numPr>
        <w:spacing w:before="0" w:after="0"/>
      </w:pPr>
      <w:r>
        <w:t>Acceleration in Fluid Flow</w:t>
      </w:r>
    </w:p>
    <w:p>
      <w:pPr>
        <w:numPr>
          <w:ilvl w:val="0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1"/>
          <w:numId w:val="900"/>
        </w:numPr>
        <w:spacing w:before="0" w:after="0"/>
      </w:pPr>
      <w:r>
        <w:t>Momentum Equation</w:t>
      </w:r>
    </w:p>
    <w:p>
      <w:pPr>
        <w:numPr>
          <w:ilvl w:val="1"/>
          <w:numId w:val="900"/>
        </w:numPr>
        <w:spacing w:before="0" w:after="0"/>
      </w:pPr>
      <w:r>
        <w:t>Bernoulli's Equation</w:t>
      </w:r>
    </w:p>
    <w:p>
      <w:pPr>
        <w:numPr>
          <w:ilvl w:val="1"/>
          <w:numId w:val="900"/>
        </w:numPr>
        <w:spacing w:before="0" w:after="0"/>
      </w:pPr>
      <w:r>
        <w:t>Energy Equation</w:t>
      </w:r>
    </w:p>
    <w:p>
      <w:pPr>
        <w:numPr>
          <w:ilvl w:val="0"/>
          <w:numId w:val="900"/>
        </w:numPr>
        <w:spacing w:before="0" w:after="0"/>
      </w:pPr>
      <w:r>
        <w:t>Viscous Flow</w:t>
      </w:r>
    </w:p>
    <w:p>
      <w:pPr>
        <w:numPr>
          <w:ilvl w:val="1"/>
          <w:numId w:val="900"/>
        </w:numPr>
        <w:spacing w:before="0" w:after="0"/>
      </w:pPr>
      <w:r>
        <w:t>Laminar Flow Characteristics</w:t>
      </w:r>
    </w:p>
    <w:p>
      <w:pPr>
        <w:numPr>
          <w:ilvl w:val="1"/>
          <w:numId w:val="900"/>
        </w:numPr>
        <w:spacing w:before="0" w:after="0"/>
      </w:pPr>
      <w:r>
        <w:t>Turbulent Flow Characteristics</w:t>
      </w:r>
    </w:p>
    <w:p>
      <w:pPr>
        <w:numPr>
          <w:ilvl w:val="1"/>
          <w:numId w:val="900"/>
        </w:numPr>
        <w:spacing w:before="0" w:after="0"/>
      </w:pPr>
      <w:r>
        <w:t>Reynolds Number</w:t>
      </w:r>
    </w:p>
    <w:p>
      <w:pPr>
        <w:numPr>
          <w:ilvl w:val="1"/>
          <w:numId w:val="900"/>
        </w:numPr>
        <w:spacing w:before="0" w:after="0"/>
      </w:pPr>
      <w:r>
        <w:t>Transition from Laminar to Turbulent</w:t>
      </w:r>
    </w:p>
    <w:p>
      <w:pPr>
        <w:numPr>
          <w:ilvl w:val="0"/>
          <w:numId w:val="900"/>
        </w:numPr>
        <w:spacing w:before="0" w:after="0"/>
      </w:pPr>
      <w:r>
        <w:t>Flow in Pipes and Channels</w:t>
      </w:r>
    </w:p>
    <w:p>
      <w:pPr>
        <w:numPr>
          <w:ilvl w:val="1"/>
          <w:numId w:val="900"/>
        </w:numPr>
        <w:spacing w:before="0" w:after="0"/>
      </w:pPr>
      <w:r>
        <w:t>Pipe Flow Analysis</w:t>
      </w:r>
    </w:p>
    <w:p>
      <w:pPr>
        <w:numPr>
          <w:ilvl w:val="1"/>
          <w:numId w:val="900"/>
        </w:numPr>
        <w:spacing w:before="0" w:after="0"/>
      </w:pPr>
      <w:r>
        <w:t>Friction Factors</w:t>
      </w:r>
    </w:p>
    <w:p>
      <w:pPr>
        <w:numPr>
          <w:ilvl w:val="1"/>
          <w:numId w:val="900"/>
        </w:numPr>
        <w:spacing w:before="0" w:after="0"/>
      </w:pPr>
      <w:r>
        <w:t>Head Loss Calculations</w:t>
      </w:r>
    </w:p>
    <w:p>
      <w:pPr>
        <w:numPr>
          <w:ilvl w:val="1"/>
          <w:numId w:val="900"/>
        </w:numPr>
        <w:spacing w:before="0" w:after="0"/>
      </w:pPr>
      <w:r>
        <w:t>Pipe Networks</w:t>
      </w:r>
    </w:p>
    <w:p>
      <w:pPr>
        <w:numPr>
          <w:ilvl w:val="1"/>
          <w:numId w:val="900"/>
        </w:numPr>
        <w:spacing w:before="0" w:after="0"/>
      </w:pPr>
      <w:r>
        <w:t>Open Channel Flow</w:t>
      </w:r>
    </w:p>
    <w:p>
      <w:pPr>
        <w:numPr>
          <w:ilvl w:val="0"/>
          <w:numId w:val="900"/>
        </w:numPr>
        <w:spacing w:before="0" w:after="0"/>
      </w:pPr>
      <w:r>
        <w:t>Non-Newtonian Fluid Flow</w:t>
      </w:r>
    </w:p>
    <w:p>
      <w:pPr>
        <w:numPr>
          <w:ilvl w:val="1"/>
          <w:numId w:val="900"/>
        </w:numPr>
        <w:spacing w:before="0" w:after="0"/>
      </w:pPr>
      <w:r>
        <w:t>Power Law Model</w:t>
      </w:r>
    </w:p>
    <w:p>
      <w:pPr>
        <w:numPr>
          <w:ilvl w:val="1"/>
          <w:numId w:val="900"/>
        </w:numPr>
        <w:spacing w:before="0" w:after="0"/>
      </w:pPr>
      <w:r>
        <w:t>Bingham Plastic Model</w:t>
      </w:r>
    </w:p>
    <w:p>
      <w:pPr>
        <w:numPr>
          <w:ilvl w:val="1"/>
          <w:numId w:val="900"/>
        </w:numPr>
        <w:spacing w:before="0" w:after="0"/>
      </w:pPr>
      <w:r>
        <w:t>Herschel-Bulkley Model</w:t>
      </w:r>
    </w:p>
    <w:p>
      <w:pPr>
        <w:numPr>
          <w:ilvl w:val="1"/>
          <w:numId w:val="900"/>
        </w:numPr>
        <w:spacing w:before="0" w:after="0"/>
      </w:pPr>
      <w:r>
        <w:t>Flow in Pipes and Fittings</w:t>
      </w:r>
    </w:p>
    <w:p>
      <w:pPr>
        <w:numPr>
          <w:ilvl w:val="0"/>
          <w:numId w:val="900"/>
        </w:numPr>
        <w:spacing w:before="0" w:after="0"/>
      </w:pPr>
      <w:r>
        <w:t>Pumping Systems</w:t>
      </w:r>
    </w:p>
    <w:p>
      <w:pPr>
        <w:numPr>
          <w:ilvl w:val="1"/>
          <w:numId w:val="900"/>
        </w:numPr>
        <w:spacing w:before="0" w:after="0"/>
      </w:pPr>
      <w:r>
        <w:t>Centrifugal Pumps</w:t>
      </w:r>
    </w:p>
    <w:p>
      <w:pPr>
        <w:numPr>
          <w:ilvl w:val="1"/>
          <w:numId w:val="900"/>
        </w:numPr>
        <w:spacing w:before="0" w:after="0"/>
      </w:pPr>
      <w:r>
        <w:t>Positive Displacement Pumps</w:t>
      </w:r>
    </w:p>
    <w:p>
      <w:pPr>
        <w:numPr>
          <w:ilvl w:val="1"/>
          <w:numId w:val="900"/>
        </w:numPr>
        <w:spacing w:before="0" w:after="0"/>
      </w:pPr>
      <w:r>
        <w:t>Pump Selection and Sizing</w:t>
      </w:r>
    </w:p>
    <w:p>
      <w:pPr>
        <w:numPr>
          <w:ilvl w:val="1"/>
          <w:numId w:val="900"/>
        </w:numPr>
        <w:spacing w:before="0" w:after="0"/>
      </w:pPr>
      <w:r>
        <w:t>System Curves</w:t>
      </w:r>
    </w:p>
    <w:p>
      <w:pPr>
        <w:numPr>
          <w:ilvl w:val="1"/>
          <w:numId w:val="900"/>
        </w:numPr>
        <w:spacing w:before="0" w:after="0"/>
      </w:pPr>
      <w:r>
        <w:t>Net Positive Suction Head</w:t>
      </w:r>
    </w:p>
    <w:p>
      <w:pPr>
        <w:pStyle w:val="Heading1"/>
      </w:pPr>
      <w:r>
        <w:t>Heat Transfer</w:t>
      </w:r>
    </w:p>
    <w:p>
      <w:pPr>
        <w:numPr>
          <w:ilvl w:val="0"/>
          <w:numId w:val="900"/>
        </w:numPr>
        <w:spacing w:before="0" w:after="0"/>
      </w:pPr>
      <w:r>
        <w:t>Heat Transfer Fundamentals</w:t>
      </w:r>
    </w:p>
    <w:p>
      <w:pPr>
        <w:numPr>
          <w:ilvl w:val="1"/>
          <w:numId w:val="900"/>
        </w:numPr>
        <w:spacing w:before="0" w:after="0"/>
      </w:pPr>
      <w:r>
        <w:t>Modes of Heat Transfer</w:t>
      </w:r>
    </w:p>
    <w:p>
      <w:pPr>
        <w:numPr>
          <w:ilvl w:val="1"/>
          <w:numId w:val="900"/>
        </w:numPr>
        <w:spacing w:before="0" w:after="0"/>
      </w:pPr>
      <w:r>
        <w:t>Rate Equations</w:t>
      </w:r>
    </w:p>
    <w:p>
      <w:pPr>
        <w:numPr>
          <w:ilvl w:val="1"/>
          <w:numId w:val="900"/>
        </w:numPr>
        <w:spacing w:before="0" w:after="0"/>
      </w:pPr>
      <w:r>
        <w:t>Thermal Resistance Concept</w:t>
      </w:r>
    </w:p>
    <w:p>
      <w:pPr>
        <w:numPr>
          <w:ilvl w:val="1"/>
          <w:numId w:val="900"/>
        </w:numPr>
        <w:spacing w:before="0" w:after="0"/>
      </w:pPr>
      <w:r>
        <w:t>Combined Heat Transfer</w:t>
      </w:r>
    </w:p>
    <w:p>
      <w:pPr>
        <w:numPr>
          <w:ilvl w:val="0"/>
          <w:numId w:val="900"/>
        </w:numPr>
        <w:spacing w:before="0" w:after="0"/>
      </w:pPr>
      <w:r>
        <w:t>Conduction Heat Transfer</w:t>
      </w:r>
    </w:p>
    <w:p>
      <w:pPr>
        <w:numPr>
          <w:ilvl w:val="1"/>
          <w:numId w:val="900"/>
        </w:numPr>
        <w:spacing w:before="0" w:after="0"/>
      </w:pPr>
      <w:r>
        <w:t>Fourier's Law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Steady-State Conduction</w:t>
      </w:r>
    </w:p>
    <w:p>
      <w:pPr>
        <w:numPr>
          <w:ilvl w:val="1"/>
          <w:numId w:val="900"/>
        </w:numPr>
        <w:spacing w:before="0" w:after="0"/>
      </w:pPr>
      <w:r>
        <w:t>Unsteady-State Conduction</w:t>
      </w:r>
    </w:p>
    <w:p>
      <w:pPr>
        <w:numPr>
          <w:ilvl w:val="1"/>
          <w:numId w:val="900"/>
        </w:numPr>
        <w:spacing w:before="0" w:after="0"/>
      </w:pPr>
      <w:r>
        <w:t>Conduction in Food Materials</w:t>
      </w:r>
    </w:p>
    <w:p>
      <w:pPr>
        <w:numPr>
          <w:ilvl w:val="0"/>
          <w:numId w:val="900"/>
        </w:numPr>
        <w:spacing w:before="0" w:after="0"/>
      </w:pPr>
      <w:r>
        <w:t>Convection Heat Transfer</w:t>
      </w:r>
    </w:p>
    <w:p>
      <w:pPr>
        <w:numPr>
          <w:ilvl w:val="1"/>
          <w:numId w:val="900"/>
        </w:numPr>
        <w:spacing w:before="0" w:after="0"/>
      </w:pPr>
      <w:r>
        <w:t>Convection Mechanisms</w:t>
      </w:r>
    </w:p>
    <w:p>
      <w:pPr>
        <w:numPr>
          <w:ilvl w:val="1"/>
          <w:numId w:val="900"/>
        </w:numPr>
        <w:spacing w:before="0" w:after="0"/>
      </w:pPr>
      <w:r>
        <w:t>Heat Transfer Coefficient</w:t>
      </w:r>
    </w:p>
    <w:p>
      <w:pPr>
        <w:numPr>
          <w:ilvl w:val="1"/>
          <w:numId w:val="900"/>
        </w:numPr>
        <w:spacing w:before="0" w:after="0"/>
      </w:pPr>
      <w:r>
        <w:t>Natural Convection</w:t>
      </w:r>
    </w:p>
    <w:p>
      <w:pPr>
        <w:numPr>
          <w:ilvl w:val="1"/>
          <w:numId w:val="900"/>
        </w:numPr>
        <w:spacing w:before="0" w:after="0"/>
      </w:pPr>
      <w:r>
        <w:t>Forced Convection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1"/>
          <w:numId w:val="900"/>
        </w:numPr>
        <w:spacing w:before="0" w:after="0"/>
      </w:pPr>
      <w:r>
        <w:t>Correlations for Heat Transfer</w:t>
      </w:r>
    </w:p>
    <w:p>
      <w:pPr>
        <w:numPr>
          <w:ilvl w:val="0"/>
          <w:numId w:val="900"/>
        </w:numPr>
        <w:spacing w:before="0" w:after="0"/>
      </w:pPr>
      <w:r>
        <w:t>Radiation Heat Transfer</w:t>
      </w:r>
    </w:p>
    <w:p>
      <w:pPr>
        <w:numPr>
          <w:ilvl w:val="1"/>
          <w:numId w:val="900"/>
        </w:numPr>
        <w:spacing w:before="0" w:after="0"/>
      </w:pPr>
      <w:r>
        <w:t>Thermal Radiation Fundamentals</w:t>
      </w:r>
    </w:p>
    <w:p>
      <w:pPr>
        <w:numPr>
          <w:ilvl w:val="1"/>
          <w:numId w:val="900"/>
        </w:numPr>
        <w:spacing w:before="0" w:after="0"/>
      </w:pPr>
      <w:r>
        <w:t>Stefan-Boltzmann Law</w:t>
      </w:r>
    </w:p>
    <w:p>
      <w:pPr>
        <w:numPr>
          <w:ilvl w:val="1"/>
          <w:numId w:val="900"/>
        </w:numPr>
        <w:spacing w:before="0" w:after="0"/>
      </w:pPr>
      <w:r>
        <w:t>Emissivity and Absorptivity</w:t>
      </w:r>
    </w:p>
    <w:p>
      <w:pPr>
        <w:numPr>
          <w:ilvl w:val="1"/>
          <w:numId w:val="900"/>
        </w:numPr>
        <w:spacing w:before="0" w:after="0"/>
      </w:pPr>
      <w:r>
        <w:t>View Factors</w:t>
      </w:r>
    </w:p>
    <w:p>
      <w:pPr>
        <w:numPr>
          <w:ilvl w:val="1"/>
          <w:numId w:val="900"/>
        </w:numPr>
        <w:spacing w:before="0" w:after="0"/>
      </w:pPr>
      <w:r>
        <w:t>Radiation in Food Processing</w:t>
      </w:r>
    </w:p>
    <w:p>
      <w:pPr>
        <w:numPr>
          <w:ilvl w:val="0"/>
          <w:numId w:val="900"/>
        </w:numPr>
        <w:spacing w:before="0" w:after="0"/>
      </w:pPr>
      <w:r>
        <w:t>Heat Exchangers</w:t>
      </w:r>
    </w:p>
    <w:p>
      <w:pPr>
        <w:numPr>
          <w:ilvl w:val="1"/>
          <w:numId w:val="900"/>
        </w:numPr>
        <w:spacing w:before="0" w:after="0"/>
      </w:pPr>
      <w:r>
        <w:t>Heat Exchanger Types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Log Mean Temperature Difference</w:t>
      </w:r>
    </w:p>
    <w:p>
      <w:pPr>
        <w:numPr>
          <w:ilvl w:val="1"/>
          <w:numId w:val="900"/>
        </w:numPr>
        <w:spacing w:before="0" w:after="0"/>
      </w:pPr>
      <w:r>
        <w:t>Effectiveness-NTU Method</w:t>
      </w:r>
    </w:p>
    <w:p>
      <w:pPr>
        <w:numPr>
          <w:ilvl w:val="1"/>
          <w:numId w:val="900"/>
        </w:numPr>
        <w:spacing w:before="0" w:after="0"/>
      </w:pPr>
      <w:r>
        <w:t>Fouling and Cleaning</w:t>
      </w:r>
    </w:p>
    <w:p>
      <w:pPr>
        <w:numPr>
          <w:ilvl w:val="0"/>
          <w:numId w:val="900"/>
        </w:numPr>
        <w:spacing w:before="0" w:after="0"/>
      </w:pPr>
      <w:r>
        <w:t>Unsteady-State Heat Transfer</w:t>
      </w:r>
    </w:p>
    <w:p>
      <w:pPr>
        <w:numPr>
          <w:ilvl w:val="1"/>
          <w:numId w:val="900"/>
        </w:numPr>
        <w:spacing w:before="0" w:after="0"/>
      </w:pPr>
      <w:r>
        <w:t>Lumped Capacitance Method</w:t>
      </w:r>
    </w:p>
    <w:p>
      <w:pPr>
        <w:numPr>
          <w:ilvl w:val="1"/>
          <w:numId w:val="900"/>
        </w:numPr>
        <w:spacing w:before="0" w:after="0"/>
      </w:pPr>
      <w:r>
        <w:t>Semi-Infinite Solid Solutions</w:t>
      </w:r>
    </w:p>
    <w:p>
      <w:pPr>
        <w:numPr>
          <w:ilvl w:val="1"/>
          <w:numId w:val="900"/>
        </w:numPr>
        <w:spacing w:before="0" w:after="0"/>
      </w:pPr>
      <w:r>
        <w:t>Finite Geometry Solutions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Applications in Food Processing</w:t>
      </w:r>
    </w:p>
    <w:p>
      <w:pPr>
        <w:pStyle w:val="Heading1"/>
      </w:pPr>
      <w:r>
        <w:t>Mass Transfer</w:t>
      </w:r>
    </w:p>
    <w:p>
      <w:pPr>
        <w:numPr>
          <w:ilvl w:val="0"/>
          <w:numId w:val="900"/>
        </w:numPr>
        <w:spacing w:before="0" w:after="0"/>
      </w:pPr>
      <w:r>
        <w:t>Mass Transfer Fundamentals</w:t>
      </w:r>
    </w:p>
    <w:p>
      <w:pPr>
        <w:numPr>
          <w:ilvl w:val="1"/>
          <w:numId w:val="900"/>
        </w:numPr>
        <w:spacing w:before="0" w:after="0"/>
      </w:pPr>
      <w:r>
        <w:t>Concentration Definitions</w:t>
      </w:r>
    </w:p>
    <w:p>
      <w:pPr>
        <w:numPr>
          <w:ilvl w:val="1"/>
          <w:numId w:val="900"/>
        </w:numPr>
        <w:spacing w:before="0" w:after="0"/>
      </w:pPr>
      <w:r>
        <w:t>Fick's Laws of Diffusion</w:t>
      </w:r>
    </w:p>
    <w:p>
      <w:pPr>
        <w:numPr>
          <w:ilvl w:val="1"/>
          <w:numId w:val="900"/>
        </w:numPr>
        <w:spacing w:before="0" w:after="0"/>
      </w:pPr>
      <w:r>
        <w:t>Mass Transfer Coefficients</w:t>
      </w:r>
    </w:p>
    <w:p>
      <w:pPr>
        <w:numPr>
          <w:ilvl w:val="1"/>
          <w:numId w:val="900"/>
        </w:numPr>
        <w:spacing w:before="0" w:after="0"/>
      </w:pPr>
      <w:r>
        <w:t>Analogies with Heat Transfer</w:t>
      </w:r>
    </w:p>
    <w:p>
      <w:pPr>
        <w:numPr>
          <w:ilvl w:val="0"/>
          <w:numId w:val="900"/>
        </w:numPr>
        <w:spacing w:before="0" w:after="0"/>
      </w:pPr>
      <w:r>
        <w:t>Molecular Diffusion</w:t>
      </w:r>
    </w:p>
    <w:p>
      <w:pPr>
        <w:numPr>
          <w:ilvl w:val="1"/>
          <w:numId w:val="900"/>
        </w:numPr>
        <w:spacing w:before="0" w:after="0"/>
      </w:pPr>
      <w:r>
        <w:t>Diffusion Mechanisms</w:t>
      </w:r>
    </w:p>
    <w:p>
      <w:pPr>
        <w:numPr>
          <w:ilvl w:val="1"/>
          <w:numId w:val="900"/>
        </w:numPr>
        <w:spacing w:before="0" w:after="0"/>
      </w:pPr>
      <w:r>
        <w:t>Diffusivity in Gases</w:t>
      </w:r>
    </w:p>
    <w:p>
      <w:pPr>
        <w:numPr>
          <w:ilvl w:val="1"/>
          <w:numId w:val="900"/>
        </w:numPr>
        <w:spacing w:before="0" w:after="0"/>
      </w:pPr>
      <w:r>
        <w:t>Diffusivity in Liquids</w:t>
      </w:r>
    </w:p>
    <w:p>
      <w:pPr>
        <w:numPr>
          <w:ilvl w:val="1"/>
          <w:numId w:val="900"/>
        </w:numPr>
        <w:spacing w:before="0" w:after="0"/>
      </w:pPr>
      <w:r>
        <w:t>Diffusivity in Solids</w:t>
      </w:r>
    </w:p>
    <w:p>
      <w:pPr>
        <w:numPr>
          <w:ilvl w:val="1"/>
          <w:numId w:val="900"/>
        </w:numPr>
        <w:spacing w:before="0" w:after="0"/>
      </w:pPr>
      <w:r>
        <w:t>Temperature and Pressure Effects</w:t>
      </w:r>
    </w:p>
    <w:p>
      <w:pPr>
        <w:numPr>
          <w:ilvl w:val="0"/>
          <w:numId w:val="900"/>
        </w:numPr>
        <w:spacing w:before="0" w:after="0"/>
      </w:pPr>
      <w:r>
        <w:t>Convective Mass Transfer</w:t>
      </w:r>
    </w:p>
    <w:p>
      <w:pPr>
        <w:numPr>
          <w:ilvl w:val="1"/>
          <w:numId w:val="900"/>
        </w:numPr>
        <w:spacing w:before="0" w:after="0"/>
      </w:pPr>
      <w:r>
        <w:t>Mass Transfer Boundary Layer</w:t>
      </w:r>
    </w:p>
    <w:p>
      <w:pPr>
        <w:numPr>
          <w:ilvl w:val="1"/>
          <w:numId w:val="900"/>
        </w:numPr>
        <w:spacing w:before="0" w:after="0"/>
      </w:pPr>
      <w:r>
        <w:t>Dimensionless Numbers</w:t>
      </w:r>
    </w:p>
    <w:p>
      <w:pPr>
        <w:numPr>
          <w:ilvl w:val="1"/>
          <w:numId w:val="900"/>
        </w:numPr>
        <w:spacing w:before="0" w:after="0"/>
      </w:pPr>
      <w:r>
        <w:t>Mass Transfer Correlations</w:t>
      </w:r>
    </w:p>
    <w:p>
      <w:pPr>
        <w:numPr>
          <w:ilvl w:val="1"/>
          <w:numId w:val="900"/>
        </w:numPr>
        <w:spacing w:before="0" w:after="0"/>
      </w:pPr>
      <w:r>
        <w:t>Simultaneous Heat and Mass Transfer</w:t>
      </w:r>
    </w:p>
    <w:p>
      <w:pPr>
        <w:numPr>
          <w:ilvl w:val="0"/>
          <w:numId w:val="900"/>
        </w:numPr>
        <w:spacing w:before="0" w:after="0"/>
      </w:pPr>
      <w:r>
        <w:t>Interphase Mass Transfer</w:t>
      </w:r>
    </w:p>
    <w:p>
      <w:pPr>
        <w:numPr>
          <w:ilvl w:val="1"/>
          <w:numId w:val="900"/>
        </w:numPr>
        <w:spacing w:before="0" w:after="0"/>
      </w:pPr>
      <w:r>
        <w:t>Equilibrium Relationships</w:t>
      </w:r>
    </w:p>
    <w:p>
      <w:pPr>
        <w:numPr>
          <w:ilvl w:val="1"/>
          <w:numId w:val="900"/>
        </w:numPr>
        <w:spacing w:before="0" w:after="0"/>
      </w:pPr>
      <w:r>
        <w:t>Two-Film Theory</w:t>
      </w:r>
    </w:p>
    <w:p>
      <w:pPr>
        <w:numPr>
          <w:ilvl w:val="1"/>
          <w:numId w:val="900"/>
        </w:numPr>
        <w:spacing w:before="0" w:after="0"/>
      </w:pPr>
      <w:r>
        <w:t>Overall Mass Transfer Coefficients</w:t>
      </w:r>
    </w:p>
    <w:p>
      <w:pPr>
        <w:numPr>
          <w:ilvl w:val="1"/>
          <w:numId w:val="900"/>
        </w:numPr>
        <w:spacing w:before="0" w:after="0"/>
      </w:pPr>
      <w:r>
        <w:t>Enhancement Factors</w:t>
      </w:r>
    </w:p>
    <w:p>
      <w:pPr>
        <w:numPr>
          <w:ilvl w:val="0"/>
          <w:numId w:val="900"/>
        </w:numPr>
        <w:spacing w:before="0" w:after="0"/>
      </w:pPr>
      <w:r>
        <w:t>Applications in Food Processing</w:t>
      </w:r>
    </w:p>
    <w:p>
      <w:pPr>
        <w:numPr>
          <w:ilvl w:val="1"/>
          <w:numId w:val="900"/>
        </w:numPr>
        <w:spacing w:before="0" w:after="0"/>
      </w:pPr>
      <w:r>
        <w:t>Drying Operations</w:t>
      </w:r>
    </w:p>
    <w:p>
      <w:pPr>
        <w:numPr>
          <w:ilvl w:val="1"/>
          <w:numId w:val="900"/>
        </w:numPr>
        <w:spacing w:before="0" w:after="0"/>
      </w:pPr>
      <w:r>
        <w:t>Extraction Processes</w:t>
      </w:r>
    </w:p>
    <w:p>
      <w:pPr>
        <w:numPr>
          <w:ilvl w:val="1"/>
          <w:numId w:val="900"/>
        </w:numPr>
        <w:spacing w:before="0" w:after="0"/>
      </w:pPr>
      <w:r>
        <w:t>Membrane Separations</w:t>
      </w:r>
    </w:p>
    <w:p>
      <w:pPr>
        <w:numPr>
          <w:ilvl w:val="1"/>
          <w:numId w:val="900"/>
        </w:numPr>
        <w:spacing w:before="0" w:after="0"/>
      </w:pPr>
      <w:r>
        <w:t>Fermentation Processes</w:t>
      </w:r>
    </w:p>
    <w:p>
      <w:pPr>
        <w:pStyle w:val="Heading1"/>
      </w:pPr>
      <w:r>
        <w:t>Food Processing Unit Operations</w:t>
      </w:r>
    </w:p>
    <w:p>
      <w:pPr>
        <w:numPr>
          <w:ilvl w:val="0"/>
          <w:numId w:val="900"/>
        </w:numPr>
        <w:spacing w:before="0" w:after="0"/>
      </w:pPr>
      <w:r>
        <w:t>Material Handling and Preparation</w:t>
      </w:r>
    </w:p>
    <w:p>
      <w:pPr>
        <w:numPr>
          <w:ilvl w:val="1"/>
          <w:numId w:val="900"/>
        </w:numPr>
        <w:spacing w:before="0" w:after="0"/>
      </w:pPr>
      <w:r>
        <w:t>Raw Material Receiving</w:t>
      </w:r>
    </w:p>
    <w:p>
      <w:pPr>
        <w:numPr>
          <w:ilvl w:val="1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Conveying Equipment</w:t>
      </w:r>
    </w:p>
    <w:p>
      <w:pPr>
        <w:numPr>
          <w:ilvl w:val="1"/>
          <w:numId w:val="900"/>
        </w:numPr>
        <w:spacing w:before="0" w:after="0"/>
      </w:pPr>
      <w:r>
        <w:t>Cleaning Operations</w:t>
      </w:r>
    </w:p>
    <w:p>
      <w:pPr>
        <w:numPr>
          <w:ilvl w:val="2"/>
          <w:numId w:val="900"/>
        </w:numPr>
        <w:spacing w:before="0" w:after="0"/>
      </w:pPr>
      <w:r>
        <w:t>Dry Cleaning Methods</w:t>
      </w:r>
    </w:p>
    <w:p>
      <w:pPr>
        <w:numPr>
          <w:ilvl w:val="2"/>
          <w:numId w:val="900"/>
        </w:numPr>
        <w:spacing w:before="0" w:after="0"/>
      </w:pPr>
      <w:r>
        <w:t>Wet Cleaning Methods</w:t>
      </w:r>
    </w:p>
    <w:p>
      <w:pPr>
        <w:numPr>
          <w:ilvl w:val="2"/>
          <w:numId w:val="900"/>
        </w:numPr>
        <w:spacing w:before="0" w:after="0"/>
      </w:pPr>
      <w:r>
        <w:t>Cleaning Equipment</w:t>
      </w:r>
    </w:p>
    <w:p>
      <w:pPr>
        <w:numPr>
          <w:ilvl w:val="1"/>
          <w:numId w:val="900"/>
        </w:numPr>
        <w:spacing w:before="0" w:after="0"/>
      </w:pPr>
      <w:r>
        <w:t>Sorting and Grading</w:t>
      </w:r>
    </w:p>
    <w:p>
      <w:pPr>
        <w:numPr>
          <w:ilvl w:val="2"/>
          <w:numId w:val="900"/>
        </w:numPr>
        <w:spacing w:before="0" w:after="0"/>
      </w:pPr>
      <w:r>
        <w:t>Manual Sorting</w:t>
      </w:r>
    </w:p>
    <w:p>
      <w:pPr>
        <w:numPr>
          <w:ilvl w:val="2"/>
          <w:numId w:val="900"/>
        </w:numPr>
        <w:spacing w:before="0" w:after="0"/>
      </w:pPr>
      <w:r>
        <w:t>Mechanical Sorting</w:t>
      </w:r>
    </w:p>
    <w:p>
      <w:pPr>
        <w:numPr>
          <w:ilvl w:val="2"/>
          <w:numId w:val="900"/>
        </w:numPr>
        <w:spacing w:before="0" w:after="0"/>
      </w:pPr>
      <w:r>
        <w:t>Optical Sorting</w:t>
      </w:r>
    </w:p>
    <w:p>
      <w:pPr>
        <w:numPr>
          <w:ilvl w:val="2"/>
          <w:numId w:val="900"/>
        </w:numPr>
        <w:spacing w:before="0" w:after="0"/>
      </w:pPr>
      <w:r>
        <w:t>Electronic Sorting</w:t>
      </w:r>
    </w:p>
    <w:p>
      <w:pPr>
        <w:numPr>
          <w:ilvl w:val="1"/>
          <w:numId w:val="900"/>
        </w:numPr>
        <w:spacing w:before="0" w:after="0"/>
      </w:pPr>
      <w:r>
        <w:t>Peeling and Trimming</w:t>
      </w:r>
    </w:p>
    <w:p>
      <w:pPr>
        <w:numPr>
          <w:ilvl w:val="2"/>
          <w:numId w:val="900"/>
        </w:numPr>
        <w:spacing w:before="0" w:after="0"/>
      </w:pPr>
      <w:r>
        <w:t>Mechanical Peeling</w:t>
      </w:r>
    </w:p>
    <w:p>
      <w:pPr>
        <w:numPr>
          <w:ilvl w:val="2"/>
          <w:numId w:val="900"/>
        </w:numPr>
        <w:spacing w:before="0" w:after="0"/>
      </w:pPr>
      <w:r>
        <w:t>Steam Peeling</w:t>
      </w:r>
    </w:p>
    <w:p>
      <w:pPr>
        <w:numPr>
          <w:ilvl w:val="2"/>
          <w:numId w:val="900"/>
        </w:numPr>
        <w:spacing w:before="0" w:after="0"/>
      </w:pPr>
      <w:r>
        <w:t>Chemical Peeling</w:t>
      </w:r>
    </w:p>
    <w:p>
      <w:pPr>
        <w:numPr>
          <w:ilvl w:val="2"/>
          <w:numId w:val="900"/>
        </w:numPr>
        <w:spacing w:before="0" w:after="0"/>
      </w:pPr>
      <w:r>
        <w:t>Abrasive Peeling</w:t>
      </w:r>
    </w:p>
    <w:p>
      <w:pPr>
        <w:numPr>
          <w:ilvl w:val="0"/>
          <w:numId w:val="900"/>
        </w:numPr>
        <w:spacing w:before="0" w:after="0"/>
      </w:pPr>
      <w:r>
        <w:t>Size Reduction Operations</w:t>
      </w:r>
    </w:p>
    <w:p>
      <w:pPr>
        <w:numPr>
          <w:ilvl w:val="1"/>
          <w:numId w:val="900"/>
        </w:numPr>
        <w:spacing w:before="0" w:after="0"/>
      </w:pPr>
      <w:r>
        <w:t>Cutting and Slicing</w:t>
      </w:r>
    </w:p>
    <w:p>
      <w:pPr>
        <w:numPr>
          <w:ilvl w:val="2"/>
          <w:numId w:val="900"/>
        </w:numPr>
        <w:spacing w:before="0" w:after="0"/>
      </w:pPr>
      <w:r>
        <w:t>Knife Cutting</w:t>
      </w:r>
    </w:p>
    <w:p>
      <w:pPr>
        <w:numPr>
          <w:ilvl w:val="2"/>
          <w:numId w:val="900"/>
        </w:numPr>
        <w:spacing w:before="0" w:after="0"/>
      </w:pPr>
      <w:r>
        <w:t>Rotary Cutting</w:t>
      </w:r>
    </w:p>
    <w:p>
      <w:pPr>
        <w:numPr>
          <w:ilvl w:val="2"/>
          <w:numId w:val="900"/>
        </w:numPr>
        <w:spacing w:before="0" w:after="0"/>
      </w:pPr>
      <w:r>
        <w:t>Ultrasonic Cutting</w:t>
      </w:r>
    </w:p>
    <w:p>
      <w:pPr>
        <w:numPr>
          <w:ilvl w:val="2"/>
          <w:numId w:val="900"/>
        </w:numPr>
        <w:spacing w:before="0" w:after="0"/>
      </w:pPr>
      <w:r>
        <w:t>Water Jet Cutting</w:t>
      </w:r>
    </w:p>
    <w:p>
      <w:pPr>
        <w:numPr>
          <w:ilvl w:val="1"/>
          <w:numId w:val="900"/>
        </w:numPr>
        <w:spacing w:before="0" w:after="0"/>
      </w:pPr>
      <w:r>
        <w:t>Grinding and Milling</w:t>
      </w:r>
    </w:p>
    <w:p>
      <w:pPr>
        <w:numPr>
          <w:ilvl w:val="2"/>
          <w:numId w:val="900"/>
        </w:numPr>
        <w:spacing w:before="0" w:after="0"/>
      </w:pPr>
      <w:r>
        <w:t>Hammer Mills</w:t>
      </w:r>
    </w:p>
    <w:p>
      <w:pPr>
        <w:numPr>
          <w:ilvl w:val="2"/>
          <w:numId w:val="900"/>
        </w:numPr>
        <w:spacing w:before="0" w:after="0"/>
      </w:pPr>
      <w:r>
        <w:t>Ball Mills</w:t>
      </w:r>
    </w:p>
    <w:p>
      <w:pPr>
        <w:numPr>
          <w:ilvl w:val="2"/>
          <w:numId w:val="900"/>
        </w:numPr>
        <w:spacing w:before="0" w:after="0"/>
      </w:pPr>
      <w:r>
        <w:t>Roller Mills</w:t>
      </w:r>
    </w:p>
    <w:p>
      <w:pPr>
        <w:numPr>
          <w:ilvl w:val="2"/>
          <w:numId w:val="900"/>
        </w:numPr>
        <w:spacing w:before="0" w:after="0"/>
      </w:pPr>
      <w:r>
        <w:t>Colloid Mills</w:t>
      </w:r>
    </w:p>
    <w:p>
      <w:pPr>
        <w:numPr>
          <w:ilvl w:val="2"/>
          <w:numId w:val="900"/>
        </w:numPr>
        <w:spacing w:before="0" w:after="0"/>
      </w:pPr>
      <w:r>
        <w:t>Particle Size Control</w:t>
      </w:r>
    </w:p>
    <w:p>
      <w:pPr>
        <w:numPr>
          <w:ilvl w:val="1"/>
          <w:numId w:val="900"/>
        </w:numPr>
        <w:spacing w:before="0" w:after="0"/>
      </w:pPr>
      <w:r>
        <w:t>Comminution Theory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Size Reduction Laws</w:t>
      </w:r>
    </w:p>
    <w:p>
      <w:pPr>
        <w:numPr>
          <w:ilvl w:val="2"/>
          <w:numId w:val="900"/>
        </w:numPr>
        <w:spacing w:before="0" w:after="0"/>
      </w:pPr>
      <w:r>
        <w:t>Efficiency Factors</w:t>
      </w:r>
    </w:p>
    <w:p>
      <w:pPr>
        <w:numPr>
          <w:ilvl w:val="0"/>
          <w:numId w:val="900"/>
        </w:numPr>
        <w:spacing w:before="0" w:after="0"/>
      </w:pPr>
      <w:r>
        <w:t>Size Enlargement Operations</w:t>
      </w:r>
    </w:p>
    <w:p>
      <w:pPr>
        <w:numPr>
          <w:ilvl w:val="1"/>
          <w:numId w:val="900"/>
        </w:numPr>
        <w:spacing w:before="0" w:after="0"/>
      </w:pPr>
      <w:r>
        <w:t>Agglomeration Principles</w:t>
      </w:r>
    </w:p>
    <w:p>
      <w:pPr>
        <w:numPr>
          <w:ilvl w:val="1"/>
          <w:numId w:val="900"/>
        </w:numPr>
        <w:spacing w:before="0" w:after="0"/>
      </w:pPr>
      <w:r>
        <w:t>Granulation Methods</w:t>
      </w:r>
    </w:p>
    <w:p>
      <w:pPr>
        <w:numPr>
          <w:ilvl w:val="1"/>
          <w:numId w:val="900"/>
        </w:numPr>
        <w:spacing w:before="0" w:after="0"/>
      </w:pPr>
      <w:r>
        <w:t>Pelletizing Processes</w:t>
      </w:r>
    </w:p>
    <w:p>
      <w:pPr>
        <w:numPr>
          <w:ilvl w:val="1"/>
          <w:numId w:val="900"/>
        </w:numPr>
        <w:spacing w:before="0" w:after="0"/>
      </w:pPr>
      <w:r>
        <w:t>Tableting Operations</w:t>
      </w:r>
    </w:p>
    <w:p>
      <w:pPr>
        <w:numPr>
          <w:ilvl w:val="1"/>
          <w:numId w:val="900"/>
        </w:numPr>
        <w:spacing w:before="0" w:after="0"/>
      </w:pPr>
      <w:r>
        <w:t>Binding Mechanisms</w:t>
      </w:r>
    </w:p>
    <w:p>
      <w:pPr>
        <w:numPr>
          <w:ilvl w:val="0"/>
          <w:numId w:val="900"/>
        </w:numPr>
        <w:spacing w:before="0" w:after="0"/>
      </w:pPr>
      <w:r>
        <w:t>Mixing Operations</w:t>
      </w:r>
    </w:p>
    <w:p>
      <w:pPr>
        <w:numPr>
          <w:ilvl w:val="1"/>
          <w:numId w:val="900"/>
        </w:numPr>
        <w:spacing w:before="0" w:after="0"/>
      </w:pPr>
      <w:r>
        <w:t>Mixing Mechanisms</w:t>
      </w:r>
    </w:p>
    <w:p>
      <w:pPr>
        <w:numPr>
          <w:ilvl w:val="1"/>
          <w:numId w:val="900"/>
        </w:numPr>
        <w:spacing w:before="0" w:after="0"/>
      </w:pPr>
      <w:r>
        <w:t>Solid-Solid Mixing</w:t>
      </w:r>
    </w:p>
    <w:p>
      <w:pPr>
        <w:numPr>
          <w:ilvl w:val="2"/>
          <w:numId w:val="900"/>
        </w:numPr>
        <w:spacing w:before="0" w:after="0"/>
      </w:pPr>
      <w:r>
        <w:t>Tumbling Mixers</w:t>
      </w:r>
    </w:p>
    <w:p>
      <w:pPr>
        <w:numPr>
          <w:ilvl w:val="2"/>
          <w:numId w:val="900"/>
        </w:numPr>
        <w:spacing w:before="0" w:after="0"/>
      </w:pPr>
      <w:r>
        <w:t>Convective Mixers</w:t>
      </w:r>
    </w:p>
    <w:p>
      <w:pPr>
        <w:numPr>
          <w:ilvl w:val="2"/>
          <w:numId w:val="900"/>
        </w:numPr>
        <w:spacing w:before="0" w:after="0"/>
      </w:pPr>
      <w:r>
        <w:t>Fluidized Bed Mixers</w:t>
      </w:r>
    </w:p>
    <w:p>
      <w:pPr>
        <w:numPr>
          <w:ilvl w:val="1"/>
          <w:numId w:val="900"/>
        </w:numPr>
        <w:spacing w:before="0" w:after="0"/>
      </w:pPr>
      <w:r>
        <w:t>Liquid Mixing</w:t>
      </w:r>
    </w:p>
    <w:p>
      <w:pPr>
        <w:numPr>
          <w:ilvl w:val="2"/>
          <w:numId w:val="900"/>
        </w:numPr>
        <w:spacing w:before="0" w:after="0"/>
      </w:pPr>
      <w:r>
        <w:t>Impeller Types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Paste and Dough Mixing</w:t>
      </w:r>
    </w:p>
    <w:p>
      <w:pPr>
        <w:numPr>
          <w:ilvl w:val="2"/>
          <w:numId w:val="900"/>
        </w:numPr>
        <w:spacing w:before="0" w:after="0"/>
      </w:pPr>
      <w:r>
        <w:t>Kneading Operations</w:t>
      </w:r>
    </w:p>
    <w:p>
      <w:pPr>
        <w:numPr>
          <w:ilvl w:val="2"/>
          <w:numId w:val="900"/>
        </w:numPr>
        <w:spacing w:before="0" w:after="0"/>
      </w:pPr>
      <w:r>
        <w:t>Mixing Time and Energy</w:t>
      </w:r>
    </w:p>
    <w:p>
      <w:pPr>
        <w:numPr>
          <w:ilvl w:val="1"/>
          <w:numId w:val="900"/>
        </w:numPr>
        <w:spacing w:before="0" w:after="0"/>
      </w:pPr>
      <w:r>
        <w:t>Emulsification</w:t>
      </w:r>
    </w:p>
    <w:p>
      <w:pPr>
        <w:numPr>
          <w:ilvl w:val="2"/>
          <w:numId w:val="900"/>
        </w:numPr>
        <w:spacing w:before="0" w:after="0"/>
      </w:pPr>
      <w:r>
        <w:t>Emulsion Theory</w:t>
      </w:r>
    </w:p>
    <w:p>
      <w:pPr>
        <w:numPr>
          <w:ilvl w:val="2"/>
          <w:numId w:val="900"/>
        </w:numPr>
        <w:spacing w:before="0" w:after="0"/>
      </w:pPr>
      <w:r>
        <w:t>Homogenization Equipment</w:t>
      </w:r>
    </w:p>
    <w:p>
      <w:pPr>
        <w:numPr>
          <w:ilvl w:val="2"/>
          <w:numId w:val="900"/>
        </w:numPr>
        <w:spacing w:before="0" w:after="0"/>
      </w:pPr>
      <w:r>
        <w:t>Stability Factors</w:t>
      </w:r>
    </w:p>
    <w:p>
      <w:pPr>
        <w:numPr>
          <w:ilvl w:val="0"/>
          <w:numId w:val="900"/>
        </w:numPr>
        <w:spacing w:before="0" w:after="0"/>
      </w:pPr>
      <w:r>
        <w:t>Forming and Shaping</w:t>
      </w:r>
    </w:p>
    <w:p>
      <w:pPr>
        <w:numPr>
          <w:ilvl w:val="1"/>
          <w:numId w:val="900"/>
        </w:numPr>
        <w:spacing w:before="0" w:after="0"/>
      </w:pPr>
      <w:r>
        <w:t>Extrusion Processing</w:t>
      </w:r>
    </w:p>
    <w:p>
      <w:pPr>
        <w:numPr>
          <w:ilvl w:val="2"/>
          <w:numId w:val="900"/>
        </w:numPr>
        <w:spacing w:before="0" w:after="0"/>
      </w:pPr>
      <w:r>
        <w:t>Single Screw Extruders</w:t>
      </w:r>
    </w:p>
    <w:p>
      <w:pPr>
        <w:numPr>
          <w:ilvl w:val="2"/>
          <w:numId w:val="900"/>
        </w:numPr>
        <w:spacing w:before="0" w:after="0"/>
      </w:pPr>
      <w:r>
        <w:t>Twin Screw Extruders</w:t>
      </w:r>
    </w:p>
    <w:p>
      <w:pPr>
        <w:numPr>
          <w:ilvl w:val="2"/>
          <w:numId w:val="900"/>
        </w:numPr>
        <w:spacing w:before="0" w:after="0"/>
      </w:pPr>
      <w:r>
        <w:t>Extrusion Cooking</w:t>
      </w:r>
    </w:p>
    <w:p>
      <w:pPr>
        <w:numPr>
          <w:ilvl w:val="2"/>
          <w:numId w:val="900"/>
        </w:numPr>
        <w:spacing w:before="0" w:after="0"/>
      </w:pPr>
      <w:r>
        <w:t>Die Design</w:t>
      </w:r>
    </w:p>
    <w:p>
      <w:pPr>
        <w:numPr>
          <w:ilvl w:val="1"/>
          <w:numId w:val="900"/>
        </w:numPr>
        <w:spacing w:before="0" w:after="0"/>
      </w:pPr>
      <w:r>
        <w:t>Molding Operations</w:t>
      </w:r>
    </w:p>
    <w:p>
      <w:pPr>
        <w:numPr>
          <w:ilvl w:val="1"/>
          <w:numId w:val="900"/>
        </w:numPr>
        <w:spacing w:before="0" w:after="0"/>
      </w:pPr>
      <w:r>
        <w:t>Sheeting and Rolling</w:t>
      </w:r>
    </w:p>
    <w:p>
      <w:pPr>
        <w:numPr>
          <w:ilvl w:val="1"/>
          <w:numId w:val="900"/>
        </w:numPr>
        <w:spacing w:before="0" w:after="0"/>
      </w:pPr>
      <w:r>
        <w:t>Depositing Systems</w:t>
      </w:r>
    </w:p>
    <w:p>
      <w:pPr>
        <w:numPr>
          <w:ilvl w:val="0"/>
          <w:numId w:val="900"/>
        </w:numPr>
        <w:spacing w:before="0" w:after="0"/>
      </w:pPr>
      <w:r>
        <w:t>Separation Operations</w:t>
      </w:r>
    </w:p>
    <w:p>
      <w:pPr>
        <w:numPr>
          <w:ilvl w:val="1"/>
          <w:numId w:val="900"/>
        </w:numPr>
        <w:spacing w:before="0" w:after="0"/>
      </w:pPr>
      <w:r>
        <w:t>Mechanical Separations</w:t>
      </w:r>
    </w:p>
    <w:p>
      <w:pPr>
        <w:numPr>
          <w:ilvl w:val="2"/>
          <w:numId w:val="900"/>
        </w:numPr>
        <w:spacing w:before="0" w:after="0"/>
      </w:pPr>
      <w:r>
        <w:t>Screening and Sieving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Cake Filtration</w:t>
      </w:r>
    </w:p>
    <w:p>
      <w:pPr>
        <w:numPr>
          <w:ilvl w:val="3"/>
          <w:numId w:val="900"/>
        </w:numPr>
        <w:spacing w:before="0" w:after="0"/>
      </w:pPr>
      <w:r>
        <w:t>Clarifying Filtration</w:t>
      </w:r>
    </w:p>
    <w:p>
      <w:pPr>
        <w:numPr>
          <w:ilvl w:val="3"/>
          <w:numId w:val="900"/>
        </w:numPr>
        <w:spacing w:before="0" w:after="0"/>
      </w:pPr>
      <w:r>
        <w:t>Filter Media</w:t>
      </w:r>
    </w:p>
    <w:p>
      <w:pPr>
        <w:numPr>
          <w:ilvl w:val="3"/>
          <w:numId w:val="900"/>
        </w:numPr>
        <w:spacing w:before="0" w:after="0"/>
      </w:pPr>
      <w:r>
        <w:t>Filter Aids</w:t>
      </w:r>
    </w:p>
    <w:p>
      <w:pPr>
        <w:numPr>
          <w:ilvl w:val="2"/>
          <w:numId w:val="900"/>
        </w:numPr>
        <w:spacing w:before="0" w:after="0"/>
      </w:pPr>
      <w:r>
        <w:t>Centrifugation</w:t>
      </w:r>
    </w:p>
    <w:p>
      <w:pPr>
        <w:numPr>
          <w:ilvl w:val="3"/>
          <w:numId w:val="900"/>
        </w:numPr>
        <w:spacing w:before="0" w:after="0"/>
      </w:pPr>
      <w:r>
        <w:t>Centrifuge Types</w:t>
      </w:r>
    </w:p>
    <w:p>
      <w:pPr>
        <w:numPr>
          <w:ilvl w:val="3"/>
          <w:numId w:val="900"/>
        </w:numPr>
        <w:spacing w:before="0" w:after="0"/>
      </w:pPr>
      <w:r>
        <w:t>Separation Efficiency</w:t>
      </w:r>
    </w:p>
    <w:p>
      <w:pPr>
        <w:numPr>
          <w:ilvl w:val="3"/>
          <w:numId w:val="900"/>
        </w:numPr>
        <w:spacing w:before="0" w:after="0"/>
      </w:pPr>
      <w:r>
        <w:t>G-Force Calculations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Settling Velocity</w:t>
      </w:r>
    </w:p>
    <w:p>
      <w:pPr>
        <w:numPr>
          <w:ilvl w:val="3"/>
          <w:numId w:val="900"/>
        </w:numPr>
        <w:spacing w:before="0" w:after="0"/>
      </w:pPr>
      <w:r>
        <w:t>Clarification</w:t>
      </w:r>
    </w:p>
    <w:p>
      <w:pPr>
        <w:numPr>
          <w:ilvl w:val="3"/>
          <w:numId w:val="900"/>
        </w:numPr>
        <w:spacing w:before="0" w:after="0"/>
      </w:pPr>
      <w:r>
        <w:t>Thickening</w:t>
      </w:r>
    </w:p>
    <w:p>
      <w:pPr>
        <w:numPr>
          <w:ilvl w:val="1"/>
          <w:numId w:val="900"/>
        </w:numPr>
        <w:spacing w:before="0" w:after="0"/>
      </w:pPr>
      <w:r>
        <w:t>Membrane Separations</w:t>
      </w:r>
    </w:p>
    <w:p>
      <w:pPr>
        <w:numPr>
          <w:ilvl w:val="2"/>
          <w:numId w:val="900"/>
        </w:numPr>
        <w:spacing w:before="0" w:after="0"/>
      </w:pPr>
      <w:r>
        <w:t>Membrane Types and Materials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Membrane Fouling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Ultrafiltration</w:t>
      </w:r>
    </w:p>
    <w:p>
      <w:pPr>
        <w:numPr>
          <w:ilvl w:val="3"/>
          <w:numId w:val="900"/>
        </w:numPr>
        <w:spacing w:before="0" w:after="0"/>
      </w:pPr>
      <w:r>
        <w:t>Molecular Weight Cutoff</w:t>
      </w:r>
    </w:p>
    <w:p>
      <w:pPr>
        <w:numPr>
          <w:ilvl w:val="3"/>
          <w:numId w:val="900"/>
        </w:numPr>
        <w:spacing w:before="0" w:after="0"/>
      </w:pPr>
      <w:r>
        <w:t>Concentration Polarization</w:t>
      </w:r>
    </w:p>
    <w:p>
      <w:pPr>
        <w:numPr>
          <w:ilvl w:val="2"/>
          <w:numId w:val="900"/>
        </w:numPr>
        <w:spacing w:before="0" w:after="0"/>
      </w:pPr>
      <w:r>
        <w:t>Nanofiltration</w:t>
      </w:r>
    </w:p>
    <w:p>
      <w:pPr>
        <w:numPr>
          <w:ilvl w:val="3"/>
          <w:numId w:val="900"/>
        </w:numPr>
        <w:spacing w:before="0" w:after="0"/>
      </w:pPr>
      <w:r>
        <w:t>Selectivity Mechanisms</w:t>
      </w:r>
    </w:p>
    <w:p>
      <w:pPr>
        <w:numPr>
          <w:ilvl w:val="3"/>
          <w:numId w:val="900"/>
        </w:numPr>
        <w:spacing w:before="0" w:after="0"/>
      </w:pPr>
      <w:r>
        <w:t>Applications in Food Industry</w:t>
      </w:r>
    </w:p>
    <w:p>
      <w:pPr>
        <w:numPr>
          <w:ilvl w:val="2"/>
          <w:numId w:val="900"/>
        </w:numPr>
        <w:spacing w:before="0" w:after="0"/>
      </w:pPr>
      <w:r>
        <w:t>Microfiltration</w:t>
      </w:r>
    </w:p>
    <w:p>
      <w:pPr>
        <w:numPr>
          <w:ilvl w:val="3"/>
          <w:numId w:val="900"/>
        </w:numPr>
        <w:spacing w:before="0" w:after="0"/>
      </w:pPr>
      <w:r>
        <w:t>Pore Size Effects</w:t>
      </w:r>
    </w:p>
    <w:p>
      <w:pPr>
        <w:numPr>
          <w:ilvl w:val="3"/>
          <w:numId w:val="900"/>
        </w:numPr>
        <w:spacing w:before="0" w:after="0"/>
      </w:pPr>
      <w:r>
        <w:t>Cross-Flow vs Dead-End</w:t>
      </w:r>
    </w:p>
    <w:p>
      <w:pPr>
        <w:numPr>
          <w:ilvl w:val="3"/>
          <w:numId w:val="900"/>
        </w:numPr>
        <w:spacing w:before="0" w:after="0"/>
      </w:pPr>
      <w:r>
        <w:t>Membrane Cleaning</w:t>
      </w:r>
    </w:p>
    <w:p>
      <w:pPr>
        <w:numPr>
          <w:ilvl w:val="1"/>
          <w:numId w:val="900"/>
        </w:numPr>
        <w:spacing w:before="0" w:after="0"/>
      </w:pPr>
      <w:r>
        <w:t>Extraction Operations</w:t>
      </w:r>
    </w:p>
    <w:p>
      <w:pPr>
        <w:numPr>
          <w:ilvl w:val="2"/>
          <w:numId w:val="900"/>
        </w:numPr>
        <w:spacing w:before="0" w:after="0"/>
      </w:pPr>
      <w:r>
        <w:t>Solid-Liquid Extraction</w:t>
      </w:r>
    </w:p>
    <w:p>
      <w:pPr>
        <w:numPr>
          <w:ilvl w:val="2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Supercritical Fluid Extraction</w:t>
      </w:r>
    </w:p>
    <w:p>
      <w:pPr>
        <w:numPr>
          <w:ilvl w:val="2"/>
          <w:numId w:val="900"/>
        </w:numPr>
        <w:spacing w:before="0" w:after="0"/>
      </w:pPr>
      <w:r>
        <w:t>Extraction Equipment</w:t>
      </w:r>
    </w:p>
    <w:p>
      <w:pPr>
        <w:pStyle w:val="Heading1"/>
      </w:pPr>
      <w:r>
        <w:t>Thermal Processing Operations</w:t>
      </w:r>
    </w:p>
    <w:p>
      <w:pPr>
        <w:numPr>
          <w:ilvl w:val="0"/>
          <w:numId w:val="900"/>
        </w:numPr>
        <w:spacing w:before="0" w:after="0"/>
      </w:pPr>
      <w:r>
        <w:t>Heat Processing Fundamentals</w:t>
      </w:r>
    </w:p>
    <w:p>
      <w:pPr>
        <w:numPr>
          <w:ilvl w:val="1"/>
          <w:numId w:val="900"/>
        </w:numPr>
        <w:spacing w:before="0" w:after="0"/>
      </w:pPr>
      <w:r>
        <w:t>Microbial Inactivation Kinetics</w:t>
      </w:r>
    </w:p>
    <w:p>
      <w:pPr>
        <w:numPr>
          <w:ilvl w:val="1"/>
          <w:numId w:val="900"/>
        </w:numPr>
        <w:spacing w:before="0" w:after="0"/>
      </w:pPr>
      <w:r>
        <w:t>Thermal Death Time</w:t>
      </w:r>
    </w:p>
    <w:p>
      <w:pPr>
        <w:numPr>
          <w:ilvl w:val="1"/>
          <w:numId w:val="900"/>
        </w:numPr>
        <w:spacing w:before="0" w:after="0"/>
      </w:pPr>
      <w:r>
        <w:t>D-Value and Z-Value</w:t>
      </w:r>
    </w:p>
    <w:p>
      <w:pPr>
        <w:numPr>
          <w:ilvl w:val="1"/>
          <w:numId w:val="900"/>
        </w:numPr>
        <w:spacing w:before="0" w:after="0"/>
      </w:pPr>
      <w:r>
        <w:t>F-Value Calculations</w:t>
      </w:r>
    </w:p>
    <w:p>
      <w:pPr>
        <w:numPr>
          <w:ilvl w:val="1"/>
          <w:numId w:val="900"/>
        </w:numPr>
        <w:spacing w:before="0" w:after="0"/>
      </w:pPr>
      <w:r>
        <w:t>Process Lethality</w:t>
      </w:r>
    </w:p>
    <w:p>
      <w:pPr>
        <w:numPr>
          <w:ilvl w:val="0"/>
          <w:numId w:val="900"/>
        </w:numPr>
        <w:spacing w:before="0" w:after="0"/>
      </w:pPr>
      <w:r>
        <w:t>Blanching</w:t>
      </w:r>
    </w:p>
    <w:p>
      <w:pPr>
        <w:numPr>
          <w:ilvl w:val="1"/>
          <w:numId w:val="900"/>
        </w:numPr>
        <w:spacing w:before="0" w:after="0"/>
      </w:pPr>
      <w:r>
        <w:t>Objectives of Blanching</w:t>
      </w:r>
    </w:p>
    <w:p>
      <w:pPr>
        <w:numPr>
          <w:ilvl w:val="1"/>
          <w:numId w:val="900"/>
        </w:numPr>
        <w:spacing w:before="0" w:after="0"/>
      </w:pPr>
      <w:r>
        <w:t>Hot Water Blanching</w:t>
      </w:r>
    </w:p>
    <w:p>
      <w:pPr>
        <w:numPr>
          <w:ilvl w:val="1"/>
          <w:numId w:val="900"/>
        </w:numPr>
        <w:spacing w:before="0" w:after="0"/>
      </w:pPr>
      <w:r>
        <w:t>Steam Blanching</w:t>
      </w:r>
    </w:p>
    <w:p>
      <w:pPr>
        <w:numPr>
          <w:ilvl w:val="1"/>
          <w:numId w:val="900"/>
        </w:numPr>
        <w:spacing w:before="0" w:after="0"/>
      </w:pPr>
      <w:r>
        <w:t>Microwave Blanching</w:t>
      </w:r>
    </w:p>
    <w:p>
      <w:pPr>
        <w:numPr>
          <w:ilvl w:val="1"/>
          <w:numId w:val="900"/>
        </w:numPr>
        <w:spacing w:before="0" w:after="0"/>
      </w:pPr>
      <w:r>
        <w:t>Quality Changes During Blanching</w:t>
      </w:r>
    </w:p>
    <w:p>
      <w:pPr>
        <w:numPr>
          <w:ilvl w:val="0"/>
          <w:numId w:val="900"/>
        </w:numPr>
        <w:spacing w:before="0" w:after="0"/>
      </w:pPr>
      <w:r>
        <w:t>Pasteurization</w:t>
      </w:r>
    </w:p>
    <w:p>
      <w:pPr>
        <w:numPr>
          <w:ilvl w:val="1"/>
          <w:numId w:val="900"/>
        </w:numPr>
        <w:spacing w:before="0" w:after="0"/>
      </w:pPr>
      <w:r>
        <w:t>Low Temperature Long Time</w:t>
      </w:r>
    </w:p>
    <w:p>
      <w:pPr>
        <w:numPr>
          <w:ilvl w:val="1"/>
          <w:numId w:val="900"/>
        </w:numPr>
        <w:spacing w:before="0" w:after="0"/>
      </w:pPr>
      <w:r>
        <w:t>High Temperature Short Time</w:t>
      </w:r>
    </w:p>
    <w:p>
      <w:pPr>
        <w:numPr>
          <w:ilvl w:val="1"/>
          <w:numId w:val="900"/>
        </w:numPr>
        <w:spacing w:before="0" w:after="0"/>
      </w:pPr>
      <w:r>
        <w:t>Ultra High Temperature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1"/>
          <w:numId w:val="900"/>
        </w:numPr>
        <w:spacing w:before="0" w:after="0"/>
      </w:pPr>
      <w:r>
        <w:t>Process Validation</w:t>
      </w:r>
    </w:p>
    <w:p>
      <w:pPr>
        <w:numPr>
          <w:ilvl w:val="0"/>
          <w:numId w:val="900"/>
        </w:numPr>
        <w:spacing w:before="0" w:after="0"/>
      </w:pPr>
      <w:r>
        <w:t>Sterilization</w:t>
      </w:r>
    </w:p>
    <w:p>
      <w:pPr>
        <w:numPr>
          <w:ilvl w:val="1"/>
          <w:numId w:val="900"/>
        </w:numPr>
        <w:spacing w:before="0" w:after="0"/>
      </w:pPr>
      <w:r>
        <w:t>Commercial Sterilization</w:t>
      </w:r>
    </w:p>
    <w:p>
      <w:pPr>
        <w:numPr>
          <w:ilvl w:val="1"/>
          <w:numId w:val="900"/>
        </w:numPr>
        <w:spacing w:before="0" w:after="0"/>
      </w:pPr>
      <w:r>
        <w:t>Retort Processing</w:t>
      </w:r>
    </w:p>
    <w:p>
      <w:pPr>
        <w:numPr>
          <w:ilvl w:val="1"/>
          <w:numId w:val="900"/>
        </w:numPr>
        <w:spacing w:before="0" w:after="0"/>
      </w:pPr>
      <w:r>
        <w:t>Continuous Sterilization</w:t>
      </w:r>
    </w:p>
    <w:p>
      <w:pPr>
        <w:numPr>
          <w:ilvl w:val="1"/>
          <w:numId w:val="900"/>
        </w:numPr>
        <w:spacing w:before="0" w:after="0"/>
      </w:pPr>
      <w:r>
        <w:t>Aseptic Processing</w:t>
      </w:r>
    </w:p>
    <w:p>
      <w:pPr>
        <w:numPr>
          <w:ilvl w:val="1"/>
          <w:numId w:val="900"/>
        </w:numPr>
        <w:spacing w:before="0" w:after="0"/>
      </w:pPr>
      <w:r>
        <w:t>Package Sterilization</w:t>
      </w:r>
    </w:p>
    <w:p>
      <w:pPr>
        <w:numPr>
          <w:ilvl w:val="0"/>
          <w:numId w:val="900"/>
        </w:numPr>
        <w:spacing w:before="0" w:after="0"/>
      </w:pPr>
      <w:r>
        <w:t>Evaporation and Concentration</w:t>
      </w:r>
    </w:p>
    <w:p>
      <w:pPr>
        <w:numPr>
          <w:ilvl w:val="1"/>
          <w:numId w:val="900"/>
        </w:numPr>
        <w:spacing w:before="0" w:after="0"/>
      </w:pPr>
      <w:r>
        <w:t>Evaporation Principles</w:t>
      </w:r>
    </w:p>
    <w:p>
      <w:pPr>
        <w:numPr>
          <w:ilvl w:val="1"/>
          <w:numId w:val="900"/>
        </w:numPr>
        <w:spacing w:before="0" w:after="0"/>
      </w:pPr>
      <w:r>
        <w:t>Single Effect Evaporators</w:t>
      </w:r>
    </w:p>
    <w:p>
      <w:pPr>
        <w:numPr>
          <w:ilvl w:val="1"/>
          <w:numId w:val="900"/>
        </w:numPr>
        <w:spacing w:before="0" w:after="0"/>
      </w:pPr>
      <w:r>
        <w:t>Multiple Effect Evaporators</w:t>
      </w:r>
    </w:p>
    <w:p>
      <w:pPr>
        <w:numPr>
          <w:ilvl w:val="1"/>
          <w:numId w:val="900"/>
        </w:numPr>
        <w:spacing w:before="0" w:after="0"/>
      </w:pPr>
      <w:r>
        <w:t>Vapor Recompression</w:t>
      </w:r>
    </w:p>
    <w:p>
      <w:pPr>
        <w:numPr>
          <w:ilvl w:val="1"/>
          <w:numId w:val="900"/>
        </w:numPr>
        <w:spacing w:before="0" w:after="0"/>
      </w:pPr>
      <w:r>
        <w:t>Evaporator Types</w:t>
      </w:r>
    </w:p>
    <w:p>
      <w:pPr>
        <w:numPr>
          <w:ilvl w:val="2"/>
          <w:numId w:val="900"/>
        </w:numPr>
        <w:spacing w:before="0" w:after="0"/>
      </w:pPr>
      <w:r>
        <w:t>Falling Film Evaporators</w:t>
      </w:r>
    </w:p>
    <w:p>
      <w:pPr>
        <w:numPr>
          <w:ilvl w:val="2"/>
          <w:numId w:val="900"/>
        </w:numPr>
        <w:spacing w:before="0" w:after="0"/>
      </w:pPr>
      <w:r>
        <w:t>Rising Film Evaporators</w:t>
      </w:r>
    </w:p>
    <w:p>
      <w:pPr>
        <w:numPr>
          <w:ilvl w:val="2"/>
          <w:numId w:val="900"/>
        </w:numPr>
        <w:spacing w:before="0" w:after="0"/>
      </w:pPr>
      <w:r>
        <w:t>Forced Circulation Evaporators</w:t>
      </w:r>
    </w:p>
    <w:p>
      <w:pPr>
        <w:numPr>
          <w:ilvl w:val="2"/>
          <w:numId w:val="900"/>
        </w:numPr>
        <w:spacing w:before="0" w:after="0"/>
      </w:pPr>
      <w:r>
        <w:t>Plate Evaporators</w:t>
      </w:r>
    </w:p>
    <w:p>
      <w:pPr>
        <w:numPr>
          <w:ilvl w:val="0"/>
          <w:numId w:val="900"/>
        </w:numPr>
        <w:spacing w:before="0" w:after="0"/>
      </w:pPr>
      <w:r>
        <w:t>Baking and Roasting</w:t>
      </w:r>
    </w:p>
    <w:p>
      <w:pPr>
        <w:numPr>
          <w:ilvl w:val="1"/>
          <w:numId w:val="900"/>
        </w:numPr>
        <w:spacing w:before="0" w:after="0"/>
      </w:pPr>
      <w:r>
        <w:t>Heat Transfer in Baking</w:t>
      </w:r>
    </w:p>
    <w:p>
      <w:pPr>
        <w:numPr>
          <w:ilvl w:val="1"/>
          <w:numId w:val="900"/>
        </w:numPr>
        <w:spacing w:before="0" w:after="0"/>
      </w:pPr>
      <w:r>
        <w:t>Oven Types</w:t>
      </w:r>
    </w:p>
    <w:p>
      <w:pPr>
        <w:numPr>
          <w:ilvl w:val="1"/>
          <w:numId w:val="900"/>
        </w:numPr>
        <w:spacing w:before="0" w:after="0"/>
      </w:pPr>
      <w:r>
        <w:t>Product Quality Factors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Frying Operations</w:t>
      </w:r>
    </w:p>
    <w:p>
      <w:pPr>
        <w:numPr>
          <w:ilvl w:val="1"/>
          <w:numId w:val="900"/>
        </w:numPr>
        <w:spacing w:before="0" w:after="0"/>
      </w:pPr>
      <w:r>
        <w:t>Deep Fat Frying</w:t>
      </w:r>
    </w:p>
    <w:p>
      <w:pPr>
        <w:numPr>
          <w:ilvl w:val="1"/>
          <w:numId w:val="900"/>
        </w:numPr>
        <w:spacing w:before="0" w:after="0"/>
      </w:pPr>
      <w:r>
        <w:t>Shallow Frying</w:t>
      </w:r>
    </w:p>
    <w:p>
      <w:pPr>
        <w:numPr>
          <w:ilvl w:val="1"/>
          <w:numId w:val="900"/>
        </w:numPr>
        <w:spacing w:before="0" w:after="0"/>
      </w:pPr>
      <w:r>
        <w:t>Oil Quality Management</w:t>
      </w:r>
    </w:p>
    <w:p>
      <w:pPr>
        <w:numPr>
          <w:ilvl w:val="1"/>
          <w:numId w:val="900"/>
        </w:numPr>
        <w:spacing w:before="0" w:after="0"/>
      </w:pPr>
      <w:r>
        <w:t>Heat and Mass Transfer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pStyle w:val="Heading1"/>
      </w:pPr>
      <w:r>
        <w:t>Dehydration and Water Removal</w:t>
      </w:r>
    </w:p>
    <w:p>
      <w:pPr>
        <w:numPr>
          <w:ilvl w:val="0"/>
          <w:numId w:val="900"/>
        </w:numPr>
        <w:spacing w:before="0" w:after="0"/>
      </w:pPr>
      <w:r>
        <w:t>Drying Fundamentals</w:t>
      </w:r>
    </w:p>
    <w:p>
      <w:pPr>
        <w:numPr>
          <w:ilvl w:val="1"/>
          <w:numId w:val="900"/>
        </w:numPr>
        <w:spacing w:before="0" w:after="0"/>
      </w:pPr>
      <w:r>
        <w:t>Moisture Content Relationships</w:t>
      </w:r>
    </w:p>
    <w:p>
      <w:pPr>
        <w:numPr>
          <w:ilvl w:val="1"/>
          <w:numId w:val="900"/>
        </w:numPr>
        <w:spacing w:before="0" w:after="0"/>
      </w:pPr>
      <w:r>
        <w:t>Drying Curves</w:t>
      </w:r>
    </w:p>
    <w:p>
      <w:pPr>
        <w:numPr>
          <w:ilvl w:val="1"/>
          <w:numId w:val="900"/>
        </w:numPr>
        <w:spacing w:before="0" w:after="0"/>
      </w:pPr>
      <w:r>
        <w:t>Drying Rate Periods</w:t>
      </w:r>
    </w:p>
    <w:p>
      <w:pPr>
        <w:numPr>
          <w:ilvl w:val="1"/>
          <w:numId w:val="900"/>
        </w:numPr>
        <w:spacing w:before="0" w:after="0"/>
      </w:pPr>
      <w:r>
        <w:t>Equilibrium Moisture Content</w:t>
      </w:r>
    </w:p>
    <w:p>
      <w:pPr>
        <w:numPr>
          <w:ilvl w:val="0"/>
          <w:numId w:val="900"/>
        </w:numPr>
        <w:spacing w:before="0" w:after="0"/>
      </w:pPr>
      <w:r>
        <w:t>Air Drying</w:t>
      </w:r>
    </w:p>
    <w:p>
      <w:pPr>
        <w:numPr>
          <w:ilvl w:val="1"/>
          <w:numId w:val="900"/>
        </w:numPr>
        <w:spacing w:before="0" w:after="0"/>
      </w:pPr>
      <w:r>
        <w:t>Tray Drying</w:t>
      </w:r>
    </w:p>
    <w:p>
      <w:pPr>
        <w:numPr>
          <w:ilvl w:val="1"/>
          <w:numId w:val="900"/>
        </w:numPr>
        <w:spacing w:before="0" w:after="0"/>
      </w:pPr>
      <w:r>
        <w:t>Tunnel Drying</w:t>
      </w:r>
    </w:p>
    <w:p>
      <w:pPr>
        <w:numPr>
          <w:ilvl w:val="1"/>
          <w:numId w:val="900"/>
        </w:numPr>
        <w:spacing w:before="0" w:after="0"/>
      </w:pPr>
      <w:r>
        <w:t>Belt Drying</w:t>
      </w:r>
    </w:p>
    <w:p>
      <w:pPr>
        <w:numPr>
          <w:ilvl w:val="1"/>
          <w:numId w:val="900"/>
        </w:numPr>
        <w:spacing w:before="0" w:after="0"/>
      </w:pPr>
      <w:r>
        <w:t>Fluidized Bed Drying</w:t>
      </w:r>
    </w:p>
    <w:p>
      <w:pPr>
        <w:numPr>
          <w:ilvl w:val="1"/>
          <w:numId w:val="900"/>
        </w:numPr>
        <w:spacing w:before="0" w:after="0"/>
      </w:pPr>
      <w:r>
        <w:t>Spouted Bed Drying</w:t>
      </w:r>
    </w:p>
    <w:p>
      <w:pPr>
        <w:numPr>
          <w:ilvl w:val="0"/>
          <w:numId w:val="900"/>
        </w:numPr>
        <w:spacing w:before="0" w:after="0"/>
      </w:pPr>
      <w:r>
        <w:t>Spray Drying</w:t>
      </w:r>
    </w:p>
    <w:p>
      <w:pPr>
        <w:numPr>
          <w:ilvl w:val="1"/>
          <w:numId w:val="900"/>
        </w:numPr>
        <w:spacing w:before="0" w:after="0"/>
      </w:pPr>
      <w:r>
        <w:t>Atomization Methods</w:t>
      </w:r>
    </w:p>
    <w:p>
      <w:pPr>
        <w:numPr>
          <w:ilvl w:val="1"/>
          <w:numId w:val="900"/>
        </w:numPr>
        <w:spacing w:before="0" w:after="0"/>
      </w:pPr>
      <w:r>
        <w:t>Drying Chamber Design</w:t>
      </w:r>
    </w:p>
    <w:p>
      <w:pPr>
        <w:numPr>
          <w:ilvl w:val="1"/>
          <w:numId w:val="900"/>
        </w:numPr>
        <w:spacing w:before="0" w:after="0"/>
      </w:pPr>
      <w:r>
        <w:t>Particle Formation</w:t>
      </w:r>
    </w:p>
    <w:p>
      <w:pPr>
        <w:numPr>
          <w:ilvl w:val="1"/>
          <w:numId w:val="900"/>
        </w:numPr>
        <w:spacing w:before="0" w:after="0"/>
      </w:pPr>
      <w:r>
        <w:t>Product Recovery</w:t>
      </w:r>
    </w:p>
    <w:p>
      <w:pPr>
        <w:numPr>
          <w:ilvl w:val="1"/>
          <w:numId w:val="900"/>
        </w:numPr>
        <w:spacing w:before="0" w:after="0"/>
      </w:pPr>
      <w:r>
        <w:t>Quality Considerations</w:t>
      </w:r>
    </w:p>
    <w:p>
      <w:pPr>
        <w:numPr>
          <w:ilvl w:val="0"/>
          <w:numId w:val="900"/>
        </w:numPr>
        <w:spacing w:before="0" w:after="0"/>
      </w:pPr>
      <w:r>
        <w:t>Drum Drying</w:t>
      </w:r>
    </w:p>
    <w:p>
      <w:pPr>
        <w:numPr>
          <w:ilvl w:val="1"/>
          <w:numId w:val="900"/>
        </w:numPr>
        <w:spacing w:before="0" w:after="0"/>
      </w:pPr>
      <w:r>
        <w:t>Single Drum Dryers</w:t>
      </w:r>
    </w:p>
    <w:p>
      <w:pPr>
        <w:numPr>
          <w:ilvl w:val="1"/>
          <w:numId w:val="900"/>
        </w:numPr>
        <w:spacing w:before="0" w:after="0"/>
      </w:pPr>
      <w:r>
        <w:t>Double Drum Dryers</w:t>
      </w:r>
    </w:p>
    <w:p>
      <w:pPr>
        <w:numPr>
          <w:ilvl w:val="1"/>
          <w:numId w:val="900"/>
        </w:numPr>
        <w:spacing w:before="0" w:after="0"/>
      </w:pPr>
      <w:r>
        <w:t>Feed Application Methods</w:t>
      </w:r>
    </w:p>
    <w:p>
      <w:pPr>
        <w:numPr>
          <w:ilvl w:val="1"/>
          <w:numId w:val="900"/>
        </w:numPr>
        <w:spacing w:before="0" w:after="0"/>
      </w:pPr>
      <w:r>
        <w:t>Product Quality</w:t>
      </w:r>
    </w:p>
    <w:p>
      <w:pPr>
        <w:numPr>
          <w:ilvl w:val="0"/>
          <w:numId w:val="900"/>
        </w:numPr>
        <w:spacing w:before="0" w:after="0"/>
      </w:pPr>
      <w:r>
        <w:t>Freeze Drying</w:t>
      </w:r>
    </w:p>
    <w:p>
      <w:pPr>
        <w:numPr>
          <w:ilvl w:val="1"/>
          <w:numId w:val="900"/>
        </w:numPr>
        <w:spacing w:before="0" w:after="0"/>
      </w:pPr>
      <w:r>
        <w:t>Sublimation Process</w:t>
      </w:r>
    </w:p>
    <w:p>
      <w:pPr>
        <w:numPr>
          <w:ilvl w:val="1"/>
          <w:numId w:val="900"/>
        </w:numPr>
        <w:spacing w:before="0" w:after="0"/>
      </w:pPr>
      <w:r>
        <w:t>Freeze Drying Equipment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Product Quality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Osmotic Dehydration</w:t>
      </w:r>
    </w:p>
    <w:p>
      <w:pPr>
        <w:numPr>
          <w:ilvl w:val="1"/>
          <w:numId w:val="900"/>
        </w:numPr>
        <w:spacing w:before="0" w:after="0"/>
      </w:pPr>
      <w:r>
        <w:t>Mass Transfer Mechanisms</w:t>
      </w:r>
    </w:p>
    <w:p>
      <w:pPr>
        <w:numPr>
          <w:ilvl w:val="1"/>
          <w:numId w:val="900"/>
        </w:numPr>
        <w:spacing w:before="0" w:after="0"/>
      </w:pPr>
      <w:r>
        <w:t>Osmotic Solutions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Combined Processes</w:t>
      </w:r>
    </w:p>
    <w:p>
      <w:pPr>
        <w:numPr>
          <w:ilvl w:val="0"/>
          <w:numId w:val="900"/>
        </w:numPr>
        <w:spacing w:before="0" w:after="0"/>
      </w:pPr>
      <w:r>
        <w:t>Specialized Drying Methods</w:t>
      </w:r>
    </w:p>
    <w:p>
      <w:pPr>
        <w:numPr>
          <w:ilvl w:val="1"/>
          <w:numId w:val="900"/>
        </w:numPr>
        <w:spacing w:before="0" w:after="0"/>
      </w:pPr>
      <w:r>
        <w:t>Vacuum Drying</w:t>
      </w:r>
    </w:p>
    <w:p>
      <w:pPr>
        <w:numPr>
          <w:ilvl w:val="1"/>
          <w:numId w:val="900"/>
        </w:numPr>
        <w:spacing w:before="0" w:after="0"/>
      </w:pPr>
      <w:r>
        <w:t>Microwave Drying</w:t>
      </w:r>
    </w:p>
    <w:p>
      <w:pPr>
        <w:numPr>
          <w:ilvl w:val="1"/>
          <w:numId w:val="900"/>
        </w:numPr>
        <w:spacing w:before="0" w:after="0"/>
      </w:pPr>
      <w:r>
        <w:t>Radio Frequency Drying</w:t>
      </w:r>
    </w:p>
    <w:p>
      <w:pPr>
        <w:numPr>
          <w:ilvl w:val="1"/>
          <w:numId w:val="900"/>
        </w:numPr>
        <w:spacing w:before="0" w:after="0"/>
      </w:pPr>
      <w:r>
        <w:t>Infrared Drying</w:t>
      </w:r>
    </w:p>
    <w:p>
      <w:pPr>
        <w:numPr>
          <w:ilvl w:val="1"/>
          <w:numId w:val="900"/>
        </w:numPr>
        <w:spacing w:before="0" w:after="0"/>
      </w:pPr>
      <w:r>
        <w:t>Solar Drying</w:t>
      </w:r>
    </w:p>
    <w:p>
      <w:pPr>
        <w:pStyle w:val="Heading1"/>
      </w:pPr>
      <w:r>
        <w:t>Refrigeration and Freezing</w:t>
      </w:r>
    </w:p>
    <w:p>
      <w:pPr>
        <w:numPr>
          <w:ilvl w:val="0"/>
          <w:numId w:val="900"/>
        </w:numPr>
        <w:spacing w:before="0" w:after="0"/>
      </w:pPr>
      <w:r>
        <w:t>Refrigeration Principles</w:t>
      </w:r>
    </w:p>
    <w:p>
      <w:pPr>
        <w:numPr>
          <w:ilvl w:val="1"/>
          <w:numId w:val="900"/>
        </w:numPr>
        <w:spacing w:before="0" w:after="0"/>
      </w:pPr>
      <w:r>
        <w:t>Thermodynamic Cycles</w:t>
      </w:r>
    </w:p>
    <w:p>
      <w:pPr>
        <w:numPr>
          <w:ilvl w:val="1"/>
          <w:numId w:val="900"/>
        </w:numPr>
        <w:spacing w:before="0" w:after="0"/>
      </w:pPr>
      <w:r>
        <w:t>Refrigerants</w:t>
      </w:r>
    </w:p>
    <w:p>
      <w:pPr>
        <w:numPr>
          <w:ilvl w:val="1"/>
          <w:numId w:val="900"/>
        </w:numPr>
        <w:spacing w:before="0" w:after="0"/>
      </w:pPr>
      <w:r>
        <w:t>Coefficient of Performance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Refrigeration Systems</w:t>
      </w:r>
    </w:p>
    <w:p>
      <w:pPr>
        <w:numPr>
          <w:ilvl w:val="1"/>
          <w:numId w:val="900"/>
        </w:numPr>
        <w:spacing w:before="0" w:after="0"/>
      </w:pPr>
      <w:r>
        <w:t>Vapor Compression Systems</w:t>
      </w:r>
    </w:p>
    <w:p>
      <w:pPr>
        <w:numPr>
          <w:ilvl w:val="1"/>
          <w:numId w:val="900"/>
        </w:numPr>
        <w:spacing w:before="0" w:after="0"/>
      </w:pPr>
      <w:r>
        <w:t>Absorption Refrigeration</w:t>
      </w:r>
    </w:p>
    <w:p>
      <w:pPr>
        <w:numPr>
          <w:ilvl w:val="1"/>
          <w:numId w:val="900"/>
        </w:numPr>
        <w:spacing w:before="0" w:after="0"/>
      </w:pPr>
      <w:r>
        <w:t>Thermoelectric Cooling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0"/>
          <w:numId w:val="900"/>
        </w:numPr>
        <w:spacing w:before="0" w:after="0"/>
      </w:pPr>
      <w:r>
        <w:t>Cooling Operations</w:t>
      </w:r>
    </w:p>
    <w:p>
      <w:pPr>
        <w:numPr>
          <w:ilvl w:val="1"/>
          <w:numId w:val="900"/>
        </w:numPr>
        <w:spacing w:before="0" w:after="0"/>
      </w:pPr>
      <w:r>
        <w:t>Air Cooling</w:t>
      </w:r>
    </w:p>
    <w:p>
      <w:pPr>
        <w:numPr>
          <w:ilvl w:val="1"/>
          <w:numId w:val="900"/>
        </w:numPr>
        <w:spacing w:before="0" w:after="0"/>
      </w:pPr>
      <w:r>
        <w:t>Hydrocooling</w:t>
      </w:r>
    </w:p>
    <w:p>
      <w:pPr>
        <w:numPr>
          <w:ilvl w:val="1"/>
          <w:numId w:val="900"/>
        </w:numPr>
        <w:spacing w:before="0" w:after="0"/>
      </w:pPr>
      <w:r>
        <w:t>Vacuum Cooling</w:t>
      </w:r>
    </w:p>
    <w:p>
      <w:pPr>
        <w:numPr>
          <w:ilvl w:val="1"/>
          <w:numId w:val="900"/>
        </w:numPr>
        <w:spacing w:before="0" w:after="0"/>
      </w:pPr>
      <w:r>
        <w:t>Package Icing</w:t>
      </w:r>
    </w:p>
    <w:p>
      <w:pPr>
        <w:numPr>
          <w:ilvl w:val="0"/>
          <w:numId w:val="900"/>
        </w:numPr>
        <w:spacing w:before="0" w:after="0"/>
      </w:pPr>
      <w:r>
        <w:t>Freezing Processes</w:t>
      </w:r>
    </w:p>
    <w:p>
      <w:pPr>
        <w:numPr>
          <w:ilvl w:val="1"/>
          <w:numId w:val="900"/>
        </w:numPr>
        <w:spacing w:before="0" w:after="0"/>
      </w:pPr>
      <w:r>
        <w:t>Freezing Theory</w:t>
      </w:r>
    </w:p>
    <w:p>
      <w:pPr>
        <w:numPr>
          <w:ilvl w:val="1"/>
          <w:numId w:val="900"/>
        </w:numPr>
        <w:spacing w:before="0" w:after="0"/>
      </w:pPr>
      <w:r>
        <w:t>Ice Crystal Formation</w:t>
      </w:r>
    </w:p>
    <w:p>
      <w:pPr>
        <w:numPr>
          <w:ilvl w:val="1"/>
          <w:numId w:val="900"/>
        </w:numPr>
        <w:spacing w:before="0" w:after="0"/>
      </w:pPr>
      <w:r>
        <w:t>Freezing Time Calculations</w:t>
      </w:r>
    </w:p>
    <w:p>
      <w:pPr>
        <w:numPr>
          <w:ilvl w:val="1"/>
          <w:numId w:val="900"/>
        </w:numPr>
        <w:spacing w:before="0" w:after="0"/>
      </w:pPr>
      <w:r>
        <w:t>Quality Changes During Freezing</w:t>
      </w:r>
    </w:p>
    <w:p>
      <w:pPr>
        <w:numPr>
          <w:ilvl w:val="0"/>
          <w:numId w:val="900"/>
        </w:numPr>
        <w:spacing w:before="0" w:after="0"/>
      </w:pPr>
      <w:r>
        <w:t>Freezing Methods</w:t>
      </w:r>
    </w:p>
    <w:p>
      <w:pPr>
        <w:numPr>
          <w:ilvl w:val="1"/>
          <w:numId w:val="900"/>
        </w:numPr>
        <w:spacing w:before="0" w:after="0"/>
      </w:pPr>
      <w:r>
        <w:t>Air Blast Freezing</w:t>
      </w:r>
    </w:p>
    <w:p>
      <w:pPr>
        <w:numPr>
          <w:ilvl w:val="1"/>
          <w:numId w:val="900"/>
        </w:numPr>
        <w:spacing w:before="0" w:after="0"/>
      </w:pPr>
      <w:r>
        <w:t>Plate Freezing</w:t>
      </w:r>
    </w:p>
    <w:p>
      <w:pPr>
        <w:numPr>
          <w:ilvl w:val="1"/>
          <w:numId w:val="900"/>
        </w:numPr>
        <w:spacing w:before="0" w:after="0"/>
      </w:pPr>
      <w:r>
        <w:t>Immersion Freezing</w:t>
      </w:r>
    </w:p>
    <w:p>
      <w:pPr>
        <w:numPr>
          <w:ilvl w:val="1"/>
          <w:numId w:val="900"/>
        </w:numPr>
        <w:spacing w:before="0" w:after="0"/>
      </w:pPr>
      <w:r>
        <w:t>Cryogenic Freezing</w:t>
      </w:r>
    </w:p>
    <w:p>
      <w:pPr>
        <w:numPr>
          <w:ilvl w:val="1"/>
          <w:numId w:val="900"/>
        </w:numPr>
        <w:spacing w:before="0" w:after="0"/>
      </w:pPr>
      <w:r>
        <w:t>Fluidized Bed Freezing</w:t>
      </w:r>
    </w:p>
    <w:p>
      <w:pPr>
        <w:numPr>
          <w:ilvl w:val="0"/>
          <w:numId w:val="900"/>
        </w:numPr>
        <w:spacing w:before="0" w:after="0"/>
      </w:pPr>
      <w:r>
        <w:t>Frozen Storage</w:t>
      </w:r>
    </w:p>
    <w:p>
      <w:pPr>
        <w:numPr>
          <w:ilvl w:val="1"/>
          <w:numId w:val="900"/>
        </w:numPr>
        <w:spacing w:before="0" w:after="0"/>
      </w:pPr>
      <w:r>
        <w:t>Storage Temperature Control</w:t>
      </w:r>
    </w:p>
    <w:p>
      <w:pPr>
        <w:numPr>
          <w:ilvl w:val="1"/>
          <w:numId w:val="900"/>
        </w:numPr>
        <w:spacing w:before="0" w:after="0"/>
      </w:pPr>
      <w:r>
        <w:t>Temperature Fluctuations</w:t>
      </w:r>
    </w:p>
    <w:p>
      <w:pPr>
        <w:numPr>
          <w:ilvl w:val="1"/>
          <w:numId w:val="900"/>
        </w:numPr>
        <w:spacing w:before="0" w:after="0"/>
      </w:pPr>
      <w:r>
        <w:t>Packaging Considerations</w:t>
      </w:r>
    </w:p>
    <w:p>
      <w:pPr>
        <w:numPr>
          <w:ilvl w:val="1"/>
          <w:numId w:val="900"/>
        </w:numPr>
        <w:spacing w:before="0" w:after="0"/>
      </w:pPr>
      <w:r>
        <w:t>Quality Maintenance</w:t>
      </w:r>
    </w:p>
    <w:p>
      <w:pPr>
        <w:numPr>
          <w:ilvl w:val="0"/>
          <w:numId w:val="900"/>
        </w:numPr>
        <w:spacing w:before="0" w:after="0"/>
      </w:pPr>
      <w:r>
        <w:t>Thawing Operations</w:t>
      </w:r>
    </w:p>
    <w:p>
      <w:pPr>
        <w:numPr>
          <w:ilvl w:val="1"/>
          <w:numId w:val="900"/>
        </w:numPr>
        <w:spacing w:before="0" w:after="0"/>
      </w:pPr>
      <w:r>
        <w:t>Thawing Methods</w:t>
      </w:r>
    </w:p>
    <w:p>
      <w:pPr>
        <w:numPr>
          <w:ilvl w:val="1"/>
          <w:numId w:val="900"/>
        </w:numPr>
        <w:spacing w:before="0" w:after="0"/>
      </w:pPr>
      <w:r>
        <w:t>Thawing Time Calculations</w:t>
      </w:r>
    </w:p>
    <w:p>
      <w:pPr>
        <w:numPr>
          <w:ilvl w:val="1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Safety Aspects</w:t>
      </w:r>
    </w:p>
    <w:p>
      <w:pPr>
        <w:pStyle w:val="Heading1"/>
      </w:pPr>
      <w:r>
        <w:t>Emerging Processing Technologies</w:t>
      </w:r>
    </w:p>
    <w:p>
      <w:pPr>
        <w:numPr>
          <w:ilvl w:val="0"/>
          <w:numId w:val="900"/>
        </w:numPr>
        <w:spacing w:before="0" w:after="0"/>
      </w:pPr>
      <w:r>
        <w:t>High Pressure Processing</w:t>
      </w:r>
    </w:p>
    <w:p>
      <w:pPr>
        <w:numPr>
          <w:ilvl w:val="1"/>
          <w:numId w:val="900"/>
        </w:numPr>
        <w:spacing w:before="0" w:after="0"/>
      </w:pPr>
      <w:r>
        <w:t>Pressure Effects on Microorganisms</w:t>
      </w:r>
    </w:p>
    <w:p>
      <w:pPr>
        <w:numPr>
          <w:ilvl w:val="1"/>
          <w:numId w:val="900"/>
        </w:numPr>
        <w:spacing w:before="0" w:after="0"/>
      </w:pPr>
      <w:r>
        <w:t>Pressure Effects on Food Quality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1"/>
          <w:numId w:val="900"/>
        </w:numPr>
        <w:spacing w:before="0" w:after="0"/>
      </w:pPr>
      <w:r>
        <w:t>Commercial Applications</w:t>
      </w:r>
    </w:p>
    <w:p>
      <w:pPr>
        <w:numPr>
          <w:ilvl w:val="0"/>
          <w:numId w:val="900"/>
        </w:numPr>
        <w:spacing w:before="0" w:after="0"/>
      </w:pPr>
      <w:r>
        <w:t>Pulsed Electric Field Processing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Equipment Configuration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Ultrasound Processing</w:t>
      </w:r>
    </w:p>
    <w:p>
      <w:pPr>
        <w:numPr>
          <w:ilvl w:val="1"/>
          <w:numId w:val="900"/>
        </w:numPr>
        <w:spacing w:before="0" w:after="0"/>
      </w:pPr>
      <w:r>
        <w:t>Low Power Applications</w:t>
      </w:r>
    </w:p>
    <w:p>
      <w:pPr>
        <w:numPr>
          <w:ilvl w:val="1"/>
          <w:numId w:val="900"/>
        </w:numPr>
        <w:spacing w:before="0" w:after="0"/>
      </w:pPr>
      <w:r>
        <w:t>High Power Applications</w:t>
      </w:r>
    </w:p>
    <w:p>
      <w:pPr>
        <w:numPr>
          <w:ilvl w:val="1"/>
          <w:numId w:val="900"/>
        </w:numPr>
        <w:spacing w:before="0" w:after="0"/>
      </w:pPr>
      <w:r>
        <w:t>Sonochemical Effects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0"/>
          <w:numId w:val="900"/>
        </w:numPr>
        <w:spacing w:before="0" w:after="0"/>
      </w:pPr>
      <w:r>
        <w:t>Irradiation Processing</w:t>
      </w:r>
    </w:p>
    <w:p>
      <w:pPr>
        <w:numPr>
          <w:ilvl w:val="1"/>
          <w:numId w:val="900"/>
        </w:numPr>
        <w:spacing w:before="0" w:after="0"/>
      </w:pPr>
      <w:r>
        <w:t>Types of Ionizing Radiation</w:t>
      </w:r>
    </w:p>
    <w:p>
      <w:pPr>
        <w:numPr>
          <w:ilvl w:val="1"/>
          <w:numId w:val="900"/>
        </w:numPr>
        <w:spacing w:before="0" w:after="0"/>
      </w:pPr>
      <w:r>
        <w:t>Radiation Effects</w:t>
      </w:r>
    </w:p>
    <w:p>
      <w:pPr>
        <w:numPr>
          <w:ilvl w:val="1"/>
          <w:numId w:val="900"/>
        </w:numPr>
        <w:spacing w:before="0" w:after="0"/>
      </w:pPr>
      <w:r>
        <w:t>Dosimetry</w:t>
      </w:r>
    </w:p>
    <w:p>
      <w:pPr>
        <w:numPr>
          <w:ilvl w:val="1"/>
          <w:numId w:val="900"/>
        </w:numPr>
        <w:spacing w:before="0" w:after="0"/>
      </w:pPr>
      <w:r>
        <w:t>Regulatory Aspects</w:t>
      </w:r>
    </w:p>
    <w:p>
      <w:pPr>
        <w:numPr>
          <w:ilvl w:val="0"/>
          <w:numId w:val="900"/>
        </w:numPr>
        <w:spacing w:before="0" w:after="0"/>
      </w:pPr>
      <w:r>
        <w:t>Plasma Processing</w:t>
      </w:r>
    </w:p>
    <w:p>
      <w:pPr>
        <w:numPr>
          <w:ilvl w:val="1"/>
          <w:numId w:val="900"/>
        </w:numPr>
        <w:spacing w:before="0" w:after="0"/>
      </w:pPr>
      <w:r>
        <w:t>Cold Plasma Technology</w:t>
      </w:r>
    </w:p>
    <w:p>
      <w:pPr>
        <w:numPr>
          <w:ilvl w:val="1"/>
          <w:numId w:val="900"/>
        </w:numPr>
        <w:spacing w:before="0" w:after="0"/>
      </w:pPr>
      <w:r>
        <w:t>Antimicrobial Effects</w:t>
      </w:r>
    </w:p>
    <w:p>
      <w:pPr>
        <w:numPr>
          <w:ilvl w:val="1"/>
          <w:numId w:val="900"/>
        </w:numPr>
        <w:spacing w:before="0" w:after="0"/>
      </w:pPr>
      <w:r>
        <w:t>Surface Modifications</w:t>
      </w:r>
    </w:p>
    <w:p>
      <w:pPr>
        <w:numPr>
          <w:ilvl w:val="1"/>
          <w:numId w:val="900"/>
        </w:numPr>
        <w:spacing w:before="0" w:after="0"/>
      </w:pPr>
      <w:r>
        <w:t>Equipment and Applications</w:t>
      </w:r>
    </w:p>
    <w:p>
      <w:pPr>
        <w:numPr>
          <w:ilvl w:val="0"/>
          <w:numId w:val="900"/>
        </w:numPr>
        <w:spacing w:before="0" w:after="0"/>
      </w:pPr>
      <w:r>
        <w:t>Ohmic Heating</w:t>
      </w:r>
    </w:p>
    <w:p>
      <w:pPr>
        <w:numPr>
          <w:ilvl w:val="1"/>
          <w:numId w:val="900"/>
        </w:numPr>
        <w:spacing w:before="0" w:after="0"/>
      </w:pPr>
      <w:r>
        <w:t>Electrical Conductivity Requirements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pStyle w:val="Heading1"/>
      </w:pPr>
      <w:r>
        <w:t>Food Packaging Engineering</w:t>
      </w:r>
    </w:p>
    <w:p>
      <w:pPr>
        <w:numPr>
          <w:ilvl w:val="0"/>
          <w:numId w:val="900"/>
        </w:numPr>
        <w:spacing w:before="0" w:after="0"/>
      </w:pPr>
      <w:r>
        <w:t>Packaging Functions</w:t>
      </w:r>
    </w:p>
    <w:p>
      <w:pPr>
        <w:numPr>
          <w:ilvl w:val="1"/>
          <w:numId w:val="900"/>
        </w:numPr>
        <w:spacing w:before="0" w:after="0"/>
      </w:pPr>
      <w:r>
        <w:t>Protection Functions</w:t>
      </w:r>
    </w:p>
    <w:p>
      <w:pPr>
        <w:numPr>
          <w:ilvl w:val="1"/>
          <w:numId w:val="900"/>
        </w:numPr>
        <w:spacing w:before="0" w:after="0"/>
      </w:pPr>
      <w:r>
        <w:t>Containment Functions</w:t>
      </w:r>
    </w:p>
    <w:p>
      <w:pPr>
        <w:numPr>
          <w:ilvl w:val="1"/>
          <w:numId w:val="900"/>
        </w:numPr>
        <w:spacing w:before="0" w:after="0"/>
      </w:pPr>
      <w:r>
        <w:t>Communication Functions</w:t>
      </w:r>
    </w:p>
    <w:p>
      <w:pPr>
        <w:numPr>
          <w:ilvl w:val="1"/>
          <w:numId w:val="900"/>
        </w:numPr>
        <w:spacing w:before="0" w:after="0"/>
      </w:pPr>
      <w:r>
        <w:t>Convenience Functions</w:t>
      </w:r>
    </w:p>
    <w:p>
      <w:pPr>
        <w:numPr>
          <w:ilvl w:val="0"/>
          <w:numId w:val="900"/>
        </w:numPr>
        <w:spacing w:before="0" w:after="0"/>
      </w:pPr>
      <w:r>
        <w:t>Packaging Materials</w:t>
      </w:r>
    </w:p>
    <w:p>
      <w:pPr>
        <w:numPr>
          <w:ilvl w:val="1"/>
          <w:numId w:val="900"/>
        </w:numPr>
        <w:spacing w:before="0" w:after="0"/>
      </w:pPr>
      <w:r>
        <w:t>Glass Packaging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Metal Packaging</w:t>
      </w:r>
    </w:p>
    <w:p>
      <w:pPr>
        <w:numPr>
          <w:ilvl w:val="2"/>
          <w:numId w:val="900"/>
        </w:numPr>
        <w:spacing w:before="0" w:after="0"/>
      </w:pPr>
      <w:r>
        <w:t>Tinplate Containers</w:t>
      </w:r>
    </w:p>
    <w:p>
      <w:pPr>
        <w:numPr>
          <w:ilvl w:val="2"/>
          <w:numId w:val="900"/>
        </w:numPr>
        <w:spacing w:before="0" w:after="0"/>
      </w:pPr>
      <w:r>
        <w:t>Aluminum Containers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Coating Systems</w:t>
      </w:r>
    </w:p>
    <w:p>
      <w:pPr>
        <w:numPr>
          <w:ilvl w:val="1"/>
          <w:numId w:val="900"/>
        </w:numPr>
        <w:spacing w:before="0" w:after="0"/>
      </w:pPr>
      <w:r>
        <w:t>Plastic Packaging</w:t>
      </w:r>
    </w:p>
    <w:p>
      <w:pPr>
        <w:numPr>
          <w:ilvl w:val="2"/>
          <w:numId w:val="900"/>
        </w:numPr>
        <w:spacing w:before="0" w:after="0"/>
      </w:pPr>
      <w:r>
        <w:t>Polymer Types</w:t>
      </w:r>
    </w:p>
    <w:p>
      <w:pPr>
        <w:numPr>
          <w:ilvl w:val="2"/>
          <w:numId w:val="900"/>
        </w:numPr>
        <w:spacing w:before="0" w:after="0"/>
      </w:pPr>
      <w:r>
        <w:t>Barrier Properties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Paper and Paperboard</w:t>
      </w:r>
    </w:p>
    <w:p>
      <w:pPr>
        <w:numPr>
          <w:ilvl w:val="2"/>
          <w:numId w:val="900"/>
        </w:numPr>
        <w:spacing w:before="0" w:after="0"/>
      </w:pPr>
      <w:r>
        <w:t>Grades and Properties</w:t>
      </w:r>
    </w:p>
    <w:p>
      <w:pPr>
        <w:numPr>
          <w:ilvl w:val="2"/>
          <w:numId w:val="900"/>
        </w:numPr>
        <w:spacing w:before="0" w:after="0"/>
      </w:pPr>
      <w:r>
        <w:t>Coating and Laminating</w:t>
      </w:r>
    </w:p>
    <w:p>
      <w:pPr>
        <w:numPr>
          <w:ilvl w:val="2"/>
          <w:numId w:val="900"/>
        </w:numPr>
        <w:spacing w:before="0" w:after="0"/>
      </w:pPr>
      <w:r>
        <w:t>Moisture Resistance</w:t>
      </w:r>
    </w:p>
    <w:p>
      <w:pPr>
        <w:numPr>
          <w:ilvl w:val="1"/>
          <w:numId w:val="900"/>
        </w:numPr>
        <w:spacing w:before="0" w:after="0"/>
      </w:pPr>
      <w:r>
        <w:t>Flexible Packaging</w:t>
      </w:r>
    </w:p>
    <w:p>
      <w:pPr>
        <w:numPr>
          <w:ilvl w:val="2"/>
          <w:numId w:val="900"/>
        </w:numPr>
        <w:spacing w:before="0" w:after="0"/>
      </w:pPr>
      <w:r>
        <w:t>Laminated Structures</w:t>
      </w:r>
    </w:p>
    <w:p>
      <w:pPr>
        <w:numPr>
          <w:ilvl w:val="2"/>
          <w:numId w:val="900"/>
        </w:numPr>
        <w:spacing w:before="0" w:after="0"/>
      </w:pPr>
      <w:r>
        <w:t>Barrier Films</w:t>
      </w:r>
    </w:p>
    <w:p>
      <w:pPr>
        <w:numPr>
          <w:ilvl w:val="2"/>
          <w:numId w:val="900"/>
        </w:numPr>
        <w:spacing w:before="0" w:after="0"/>
      </w:pPr>
      <w:r>
        <w:t>Heat Sealing</w:t>
      </w:r>
    </w:p>
    <w:p>
      <w:pPr>
        <w:numPr>
          <w:ilvl w:val="2"/>
          <w:numId w:val="900"/>
        </w:numPr>
        <w:spacing w:before="0" w:after="0"/>
      </w:pPr>
      <w:r>
        <w:t>Printing and Graphics</w:t>
      </w:r>
    </w:p>
    <w:p>
      <w:pPr>
        <w:numPr>
          <w:ilvl w:val="1"/>
          <w:numId w:val="900"/>
        </w:numPr>
        <w:spacing w:before="0" w:after="0"/>
      </w:pPr>
      <w:r>
        <w:t>Biodegradable Materials</w:t>
      </w:r>
    </w:p>
    <w:p>
      <w:pPr>
        <w:numPr>
          <w:ilvl w:val="2"/>
          <w:numId w:val="900"/>
        </w:numPr>
        <w:spacing w:before="0" w:after="0"/>
      </w:pPr>
      <w:r>
        <w:t>Biopolymers</w:t>
      </w:r>
    </w:p>
    <w:p>
      <w:pPr>
        <w:numPr>
          <w:ilvl w:val="2"/>
          <w:numId w:val="900"/>
        </w:numPr>
        <w:spacing w:before="0" w:after="0"/>
      </w:pPr>
      <w:r>
        <w:t>Edible Films and Coatings</w:t>
      </w:r>
    </w:p>
    <w:p>
      <w:pPr>
        <w:numPr>
          <w:ilvl w:val="2"/>
          <w:numId w:val="900"/>
        </w:numPr>
        <w:spacing w:before="0" w:after="0"/>
      </w:pPr>
      <w:r>
        <w:t>Compostable Packaging</w:t>
      </w:r>
    </w:p>
    <w:p>
      <w:pPr>
        <w:numPr>
          <w:ilvl w:val="0"/>
          <w:numId w:val="900"/>
        </w:numPr>
        <w:spacing w:before="0" w:after="0"/>
      </w:pPr>
      <w:r>
        <w:t>Package Design and Testing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1"/>
          <w:numId w:val="900"/>
        </w:numPr>
        <w:spacing w:before="0" w:after="0"/>
      </w:pPr>
      <w:r>
        <w:t>Barrier Property Testing</w:t>
      </w:r>
    </w:p>
    <w:p>
      <w:pPr>
        <w:numPr>
          <w:ilvl w:val="1"/>
          <w:numId w:val="900"/>
        </w:numPr>
        <w:spacing w:before="0" w:after="0"/>
      </w:pPr>
      <w:r>
        <w:t>Mechanical Property Testing</w:t>
      </w:r>
    </w:p>
    <w:p>
      <w:pPr>
        <w:numPr>
          <w:ilvl w:val="1"/>
          <w:numId w:val="900"/>
        </w:numPr>
        <w:spacing w:before="0" w:after="0"/>
      </w:pPr>
      <w:r>
        <w:t>Migration Testing</w:t>
      </w:r>
    </w:p>
    <w:p>
      <w:pPr>
        <w:numPr>
          <w:ilvl w:val="1"/>
          <w:numId w:val="900"/>
        </w:numPr>
        <w:spacing w:before="0" w:after="0"/>
      </w:pPr>
      <w:r>
        <w:t>Shelf Life Testing</w:t>
      </w:r>
    </w:p>
    <w:p>
      <w:pPr>
        <w:numPr>
          <w:ilvl w:val="0"/>
          <w:numId w:val="900"/>
        </w:numPr>
        <w:spacing w:before="0" w:after="0"/>
      </w:pPr>
      <w:r>
        <w:t>Packaging Systems and Operations</w:t>
      </w:r>
    </w:p>
    <w:p>
      <w:pPr>
        <w:numPr>
          <w:ilvl w:val="1"/>
          <w:numId w:val="900"/>
        </w:numPr>
        <w:spacing w:before="0" w:after="0"/>
      </w:pPr>
      <w:r>
        <w:t>Filling Operations</w:t>
      </w:r>
    </w:p>
    <w:p>
      <w:pPr>
        <w:numPr>
          <w:ilvl w:val="2"/>
          <w:numId w:val="900"/>
        </w:numPr>
        <w:spacing w:before="0" w:after="0"/>
      </w:pPr>
      <w:r>
        <w:t>Liquid Filling</w:t>
      </w:r>
    </w:p>
    <w:p>
      <w:pPr>
        <w:numPr>
          <w:ilvl w:val="2"/>
          <w:numId w:val="900"/>
        </w:numPr>
        <w:spacing w:before="0" w:after="0"/>
      </w:pPr>
      <w:r>
        <w:t>Powder Filling</w:t>
      </w:r>
    </w:p>
    <w:p>
      <w:pPr>
        <w:numPr>
          <w:ilvl w:val="2"/>
          <w:numId w:val="900"/>
        </w:numPr>
        <w:spacing w:before="0" w:after="0"/>
      </w:pPr>
      <w:r>
        <w:t>Solid Filling</w:t>
      </w:r>
    </w:p>
    <w:p>
      <w:pPr>
        <w:numPr>
          <w:ilvl w:val="1"/>
          <w:numId w:val="900"/>
        </w:numPr>
        <w:spacing w:before="0" w:after="0"/>
      </w:pPr>
      <w:r>
        <w:t>Sealing Operations</w:t>
      </w:r>
    </w:p>
    <w:p>
      <w:pPr>
        <w:numPr>
          <w:ilvl w:val="2"/>
          <w:numId w:val="900"/>
        </w:numPr>
        <w:spacing w:before="0" w:after="0"/>
      </w:pPr>
      <w:r>
        <w:t>Heat Sealing</w:t>
      </w:r>
    </w:p>
    <w:p>
      <w:pPr>
        <w:numPr>
          <w:ilvl w:val="2"/>
          <w:numId w:val="900"/>
        </w:numPr>
        <w:spacing w:before="0" w:after="0"/>
      </w:pPr>
      <w:r>
        <w:t>Adhesive Sealing</w:t>
      </w:r>
    </w:p>
    <w:p>
      <w:pPr>
        <w:numPr>
          <w:ilvl w:val="2"/>
          <w:numId w:val="900"/>
        </w:numPr>
        <w:spacing w:before="0" w:after="0"/>
      </w:pPr>
      <w:r>
        <w:t>Mechanical Sealing</w:t>
      </w:r>
    </w:p>
    <w:p>
      <w:pPr>
        <w:numPr>
          <w:ilvl w:val="1"/>
          <w:numId w:val="900"/>
        </w:numPr>
        <w:spacing w:before="0" w:after="0"/>
      </w:pPr>
      <w:r>
        <w:t>Vacuum Packaging</w:t>
      </w:r>
    </w:p>
    <w:p>
      <w:pPr>
        <w:numPr>
          <w:ilvl w:val="2"/>
          <w:numId w:val="900"/>
        </w:numPr>
        <w:spacing w:before="0" w:after="0"/>
      </w:pPr>
      <w:r>
        <w:t>Vacuum Generation</w:t>
      </w:r>
    </w:p>
    <w:p>
      <w:pPr>
        <w:numPr>
          <w:ilvl w:val="2"/>
          <w:numId w:val="900"/>
        </w:numPr>
        <w:spacing w:before="0" w:after="0"/>
      </w:pPr>
      <w:r>
        <w:t>Package Integrity</w:t>
      </w:r>
    </w:p>
    <w:p>
      <w:pPr>
        <w:numPr>
          <w:ilvl w:val="1"/>
          <w:numId w:val="900"/>
        </w:numPr>
        <w:spacing w:before="0" w:after="0"/>
      </w:pPr>
      <w:r>
        <w:t>Modified Atmosphere Packaging</w:t>
      </w:r>
    </w:p>
    <w:p>
      <w:pPr>
        <w:numPr>
          <w:ilvl w:val="2"/>
          <w:numId w:val="900"/>
        </w:numPr>
        <w:spacing w:before="0" w:after="0"/>
      </w:pPr>
      <w:r>
        <w:t>Gas Mixtures</w:t>
      </w:r>
    </w:p>
    <w:p>
      <w:pPr>
        <w:numPr>
          <w:ilvl w:val="2"/>
          <w:numId w:val="900"/>
        </w:numPr>
        <w:spacing w:before="0" w:after="0"/>
      </w:pPr>
      <w:r>
        <w:t>Gas Flushing Equipment</w:t>
      </w:r>
    </w:p>
    <w:p>
      <w:pPr>
        <w:numPr>
          <w:ilvl w:val="2"/>
          <w:numId w:val="900"/>
        </w:numPr>
        <w:spacing w:before="0" w:after="0"/>
      </w:pPr>
      <w:r>
        <w:t>Permeability Considerations</w:t>
      </w:r>
    </w:p>
    <w:p>
      <w:pPr>
        <w:numPr>
          <w:ilvl w:val="1"/>
          <w:numId w:val="900"/>
        </w:numPr>
        <w:spacing w:before="0" w:after="0"/>
      </w:pPr>
      <w:r>
        <w:t>Active Packaging</w:t>
      </w:r>
    </w:p>
    <w:p>
      <w:pPr>
        <w:numPr>
          <w:ilvl w:val="2"/>
          <w:numId w:val="900"/>
        </w:numPr>
        <w:spacing w:before="0" w:after="0"/>
      </w:pPr>
      <w:r>
        <w:t>Oxygen Scavengers</w:t>
      </w:r>
    </w:p>
    <w:p>
      <w:pPr>
        <w:numPr>
          <w:ilvl w:val="2"/>
          <w:numId w:val="900"/>
        </w:numPr>
        <w:spacing w:before="0" w:after="0"/>
      </w:pPr>
      <w:r>
        <w:t>Moisture Absorbers</w:t>
      </w:r>
    </w:p>
    <w:p>
      <w:pPr>
        <w:numPr>
          <w:ilvl w:val="2"/>
          <w:numId w:val="900"/>
        </w:numPr>
        <w:spacing w:before="0" w:after="0"/>
      </w:pPr>
      <w:r>
        <w:t>Antimicrobial Systems</w:t>
      </w:r>
    </w:p>
    <w:p>
      <w:pPr>
        <w:numPr>
          <w:ilvl w:val="1"/>
          <w:numId w:val="900"/>
        </w:numPr>
        <w:spacing w:before="0" w:after="0"/>
      </w:pPr>
      <w:r>
        <w:t>Intelligent Packaging</w:t>
      </w:r>
    </w:p>
    <w:p>
      <w:pPr>
        <w:numPr>
          <w:ilvl w:val="2"/>
          <w:numId w:val="900"/>
        </w:numPr>
        <w:spacing w:before="0" w:after="0"/>
      </w:pPr>
      <w:r>
        <w:t>Time-Temperature Indicators</w:t>
      </w:r>
    </w:p>
    <w:p>
      <w:pPr>
        <w:numPr>
          <w:ilvl w:val="2"/>
          <w:numId w:val="900"/>
        </w:numPr>
        <w:spacing w:before="0" w:after="0"/>
      </w:pPr>
      <w:r>
        <w:t>Freshness Indicators</w:t>
      </w:r>
    </w:p>
    <w:p>
      <w:pPr>
        <w:numPr>
          <w:ilvl w:val="2"/>
          <w:numId w:val="900"/>
        </w:numPr>
        <w:spacing w:before="0" w:after="0"/>
      </w:pPr>
      <w:r>
        <w:t>RFID Technology</w:t>
      </w:r>
    </w:p>
    <w:p>
      <w:pPr>
        <w:numPr>
          <w:ilvl w:val="0"/>
          <w:numId w:val="900"/>
        </w:numPr>
        <w:spacing w:before="0" w:after="0"/>
      </w:pPr>
      <w:r>
        <w:t>Package Integrity and Quality</w:t>
      </w:r>
    </w:p>
    <w:p>
      <w:pPr>
        <w:numPr>
          <w:ilvl w:val="1"/>
          <w:numId w:val="900"/>
        </w:numPr>
        <w:spacing w:before="0" w:after="0"/>
      </w:pPr>
      <w:r>
        <w:t>Seal Integrity Testing</w:t>
      </w:r>
    </w:p>
    <w:p>
      <w:pPr>
        <w:numPr>
          <w:ilvl w:val="1"/>
          <w:numId w:val="900"/>
        </w:numPr>
        <w:spacing w:before="0" w:after="0"/>
      </w:pPr>
      <w:r>
        <w:t>Leak Detection Methods</w:t>
      </w:r>
    </w:p>
    <w:p>
      <w:pPr>
        <w:numPr>
          <w:ilvl w:val="1"/>
          <w:numId w:val="900"/>
        </w:numPr>
        <w:spacing w:before="0" w:after="0"/>
      </w:pPr>
      <w:r>
        <w:t>Package Performance Testing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pStyle w:val="Heading1"/>
      </w:pPr>
      <w:r>
        <w:t>Process Control and Automation</w:t>
      </w:r>
    </w:p>
    <w:p>
      <w:pPr>
        <w:numPr>
          <w:ilvl w:val="0"/>
          <w:numId w:val="900"/>
        </w:numPr>
        <w:spacing w:before="0" w:after="0"/>
      </w:pPr>
      <w:r>
        <w:t>Control System Fundamentals</w:t>
      </w:r>
    </w:p>
    <w:p>
      <w:pPr>
        <w:numPr>
          <w:ilvl w:val="1"/>
          <w:numId w:val="900"/>
        </w:numPr>
        <w:spacing w:before="0" w:after="0"/>
      </w:pPr>
      <w:r>
        <w:t>Control Objectives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Performance Criteria</w:t>
      </w:r>
    </w:p>
    <w:p>
      <w:pPr>
        <w:numPr>
          <w:ilvl w:val="0"/>
          <w:numId w:val="900"/>
        </w:numPr>
        <w:spacing w:before="0" w:after="0"/>
      </w:pPr>
      <w:r>
        <w:t>Process Variables and Measurements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Resistance Temperature Detectors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Infrared Sensors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Pressure Sensor Types</w:t>
      </w:r>
    </w:p>
    <w:p>
      <w:pPr>
        <w:numPr>
          <w:ilvl w:val="2"/>
          <w:numId w:val="900"/>
        </w:numPr>
        <w:spacing w:before="0" w:after="0"/>
      </w:pPr>
      <w:r>
        <w:t>Differential Pressure</w:t>
      </w:r>
    </w:p>
    <w:p>
      <w:pPr>
        <w:numPr>
          <w:ilvl w:val="2"/>
          <w:numId w:val="900"/>
        </w:numPr>
        <w:spacing w:before="0" w:after="0"/>
      </w:pPr>
      <w:r>
        <w:t>Vacuum Measurement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Differential Pressure Flowmeters</w:t>
      </w:r>
    </w:p>
    <w:p>
      <w:pPr>
        <w:numPr>
          <w:ilvl w:val="2"/>
          <w:numId w:val="900"/>
        </w:numPr>
        <w:spacing w:before="0" w:after="0"/>
      </w:pPr>
      <w:r>
        <w:t>Positive Displacement Meters</w:t>
      </w:r>
    </w:p>
    <w:p>
      <w:pPr>
        <w:numPr>
          <w:ilvl w:val="2"/>
          <w:numId w:val="900"/>
        </w:numPr>
        <w:spacing w:before="0" w:after="0"/>
      </w:pPr>
      <w:r>
        <w:t>Turbine Flowmeters</w:t>
      </w:r>
    </w:p>
    <w:p>
      <w:pPr>
        <w:numPr>
          <w:ilvl w:val="2"/>
          <w:numId w:val="900"/>
        </w:numPr>
        <w:spacing w:before="0" w:after="0"/>
      </w:pPr>
      <w:r>
        <w:t>Electromagnetic Flowmeters</w:t>
      </w:r>
    </w:p>
    <w:p>
      <w:pPr>
        <w:numPr>
          <w:ilvl w:val="2"/>
          <w:numId w:val="900"/>
        </w:numPr>
        <w:spacing w:before="0" w:after="0"/>
      </w:pPr>
      <w:r>
        <w:t>Ultrasonic Flowmeters</w:t>
      </w:r>
    </w:p>
    <w:p>
      <w:pPr>
        <w:numPr>
          <w:ilvl w:val="1"/>
          <w:numId w:val="900"/>
        </w:numPr>
        <w:spacing w:before="0" w:after="0"/>
      </w:pPr>
      <w:r>
        <w:t>Level Measurement</w:t>
      </w:r>
    </w:p>
    <w:p>
      <w:pPr>
        <w:numPr>
          <w:ilvl w:val="2"/>
          <w:numId w:val="900"/>
        </w:numPr>
        <w:spacing w:before="0" w:after="0"/>
      </w:pPr>
      <w:r>
        <w:t>Float Systems</w:t>
      </w:r>
    </w:p>
    <w:p>
      <w:pPr>
        <w:numPr>
          <w:ilvl w:val="2"/>
          <w:numId w:val="900"/>
        </w:numPr>
        <w:spacing w:before="0" w:after="0"/>
      </w:pPr>
      <w:r>
        <w:t>Pressure-Based Systems</w:t>
      </w:r>
    </w:p>
    <w:p>
      <w:pPr>
        <w:numPr>
          <w:ilvl w:val="2"/>
          <w:numId w:val="900"/>
        </w:numPr>
        <w:spacing w:before="0" w:after="0"/>
      </w:pPr>
      <w:r>
        <w:t>Ultrasonic Level Sensors</w:t>
      </w:r>
    </w:p>
    <w:p>
      <w:pPr>
        <w:numPr>
          <w:ilvl w:val="2"/>
          <w:numId w:val="900"/>
        </w:numPr>
        <w:spacing w:before="0" w:after="0"/>
      </w:pPr>
      <w:r>
        <w:t>Radar Level Sensors</w:t>
      </w:r>
    </w:p>
    <w:p>
      <w:pPr>
        <w:numPr>
          <w:ilvl w:val="1"/>
          <w:numId w:val="900"/>
        </w:numPr>
        <w:spacing w:before="0" w:after="0"/>
      </w:pPr>
      <w:r>
        <w:t>Composition Analysis</w:t>
      </w:r>
    </w:p>
    <w:p>
      <w:pPr>
        <w:numPr>
          <w:ilvl w:val="2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Conductivity Measurement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Gas Analyzers</w:t>
      </w:r>
    </w:p>
    <w:p>
      <w:pPr>
        <w:numPr>
          <w:ilvl w:val="0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Manual Control</w:t>
      </w:r>
    </w:p>
    <w:p>
      <w:pPr>
        <w:numPr>
          <w:ilvl w:val="1"/>
          <w:numId w:val="900"/>
        </w:numPr>
        <w:spacing w:before="0" w:after="0"/>
      </w:pPr>
      <w:r>
        <w:t>Automatic Control</w:t>
      </w:r>
    </w:p>
    <w:p>
      <w:pPr>
        <w:numPr>
          <w:ilvl w:val="1"/>
          <w:numId w:val="900"/>
        </w:numPr>
        <w:spacing w:before="0" w:after="0"/>
      </w:pPr>
      <w:r>
        <w:t>Feedback Control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Cascade Control</w:t>
      </w:r>
    </w:p>
    <w:p>
      <w:pPr>
        <w:numPr>
          <w:ilvl w:val="1"/>
          <w:numId w:val="900"/>
        </w:numPr>
        <w:spacing w:before="0" w:after="0"/>
      </w:pPr>
      <w:r>
        <w:t>Ratio Control</w:t>
      </w:r>
    </w:p>
    <w:p>
      <w:pPr>
        <w:numPr>
          <w:ilvl w:val="0"/>
          <w:numId w:val="900"/>
        </w:numPr>
        <w:spacing w:before="0" w:after="0"/>
      </w:pPr>
      <w:r>
        <w:t>Controllers and Control Algorithms</w:t>
      </w:r>
    </w:p>
    <w:p>
      <w:pPr>
        <w:numPr>
          <w:ilvl w:val="1"/>
          <w:numId w:val="900"/>
        </w:numPr>
        <w:spacing w:before="0" w:after="0"/>
      </w:pPr>
      <w:r>
        <w:t>On-Off Control</w:t>
      </w:r>
    </w:p>
    <w:p>
      <w:pPr>
        <w:numPr>
          <w:ilvl w:val="1"/>
          <w:numId w:val="900"/>
        </w:numPr>
        <w:spacing w:before="0" w:after="0"/>
      </w:pPr>
      <w:r>
        <w:t>Proportional Control</w:t>
      </w:r>
    </w:p>
    <w:p>
      <w:pPr>
        <w:numPr>
          <w:ilvl w:val="1"/>
          <w:numId w:val="900"/>
        </w:numPr>
        <w:spacing w:before="0" w:after="0"/>
      </w:pPr>
      <w:r>
        <w:t>Integral Control</w:t>
      </w:r>
    </w:p>
    <w:p>
      <w:pPr>
        <w:numPr>
          <w:ilvl w:val="1"/>
          <w:numId w:val="900"/>
        </w:numPr>
        <w:spacing w:before="0" w:after="0"/>
      </w:pPr>
      <w:r>
        <w:t>Derivative Control</w:t>
      </w:r>
    </w:p>
    <w:p>
      <w:pPr>
        <w:numPr>
          <w:ilvl w:val="1"/>
          <w:numId w:val="900"/>
        </w:numPr>
        <w:spacing w:before="0" w:after="0"/>
      </w:pPr>
      <w:r>
        <w:t>PID Control</w:t>
      </w:r>
    </w:p>
    <w:p>
      <w:pPr>
        <w:numPr>
          <w:ilvl w:val="1"/>
          <w:numId w:val="900"/>
        </w:numPr>
        <w:spacing w:before="0" w:after="0"/>
      </w:pPr>
      <w:r>
        <w:t>Advanced Control Algorithms</w:t>
      </w:r>
    </w:p>
    <w:p>
      <w:pPr>
        <w:numPr>
          <w:ilvl w:val="0"/>
          <w:numId w:val="900"/>
        </w:numPr>
        <w:spacing w:before="0" w:after="0"/>
      </w:pPr>
      <w:r>
        <w:t>Programmable Logic Controllers</w:t>
      </w:r>
    </w:p>
    <w:p>
      <w:pPr>
        <w:numPr>
          <w:ilvl w:val="1"/>
          <w:numId w:val="900"/>
        </w:numPr>
        <w:spacing w:before="0" w:after="0"/>
      </w:pPr>
      <w:r>
        <w:t>PLC Architecture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Input/Output Systems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0"/>
          <w:numId w:val="900"/>
        </w:numPr>
        <w:spacing w:before="0" w:after="0"/>
      </w:pPr>
      <w:r>
        <w:t>Distributed Control Systems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Human Machine Interface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1"/>
          <w:numId w:val="900"/>
        </w:numPr>
        <w:spacing w:before="0" w:after="0"/>
      </w:pPr>
      <w:r>
        <w:t>Alarm Management</w:t>
      </w:r>
    </w:p>
    <w:p>
      <w:pPr>
        <w:numPr>
          <w:ilvl w:val="0"/>
          <w:numId w:val="900"/>
        </w:numPr>
        <w:spacing w:before="0" w:after="0"/>
      </w:pPr>
      <w:r>
        <w:t>Process Automation</w:t>
      </w:r>
    </w:p>
    <w:p>
      <w:pPr>
        <w:numPr>
          <w:ilvl w:val="1"/>
          <w:numId w:val="900"/>
        </w:numPr>
        <w:spacing w:before="0" w:after="0"/>
      </w:pPr>
      <w:r>
        <w:t>Automated Material Handling</w:t>
      </w:r>
    </w:p>
    <w:p>
      <w:pPr>
        <w:numPr>
          <w:ilvl w:val="1"/>
          <w:numId w:val="900"/>
        </w:numPr>
        <w:spacing w:before="0" w:after="0"/>
      </w:pPr>
      <w:r>
        <w:t>Robotic Applications</w:t>
      </w:r>
    </w:p>
    <w:p>
      <w:pPr>
        <w:numPr>
          <w:ilvl w:val="1"/>
          <w:numId w:val="900"/>
        </w:numPr>
        <w:spacing w:before="0" w:after="0"/>
      </w:pPr>
      <w:r>
        <w:t>Vision Systems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pStyle w:val="Heading1"/>
      </w:pPr>
      <w:r>
        <w:t>Food Plant Design and Layout</w:t>
      </w:r>
    </w:p>
    <w:p>
      <w:pPr>
        <w:numPr>
          <w:ilvl w:val="0"/>
          <w:numId w:val="900"/>
        </w:numPr>
        <w:spacing w:before="0" w:after="0"/>
      </w:pPr>
      <w:r>
        <w:t>Plant Design Principles</w:t>
      </w:r>
    </w:p>
    <w:p>
      <w:pPr>
        <w:numPr>
          <w:ilvl w:val="1"/>
          <w:numId w:val="900"/>
        </w:numPr>
        <w:spacing w:before="0" w:after="0"/>
      </w:pPr>
      <w:r>
        <w:t>Process Flow Optimization</w:t>
      </w:r>
    </w:p>
    <w:p>
      <w:pPr>
        <w:numPr>
          <w:ilvl w:val="1"/>
          <w:numId w:val="900"/>
        </w:numPr>
        <w:spacing w:before="0" w:after="0"/>
      </w:pPr>
      <w:r>
        <w:t>Hygienic Design Requirements</w:t>
      </w:r>
    </w:p>
    <w:p>
      <w:pPr>
        <w:numPr>
          <w:ilvl w:val="1"/>
          <w:numId w:val="900"/>
        </w:numPr>
        <w:spacing w:before="0" w:after="0"/>
      </w:pPr>
      <w:r>
        <w:t>Flexibility and Expandability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Layout Planning</w:t>
      </w:r>
    </w:p>
    <w:p>
      <w:pPr>
        <w:numPr>
          <w:ilvl w:val="1"/>
          <w:numId w:val="900"/>
        </w:numPr>
        <w:spacing w:before="0" w:after="0"/>
      </w:pPr>
      <w:r>
        <w:t>Product Flow Patterns</w:t>
      </w:r>
    </w:p>
    <w:p>
      <w:pPr>
        <w:numPr>
          <w:ilvl w:val="1"/>
          <w:numId w:val="900"/>
        </w:numPr>
        <w:spacing w:before="0" w:after="0"/>
      </w:pPr>
      <w:r>
        <w:t>Equipment Arrangement</w:t>
      </w:r>
    </w:p>
    <w:p>
      <w:pPr>
        <w:numPr>
          <w:ilvl w:val="1"/>
          <w:numId w:val="900"/>
        </w:numPr>
        <w:spacing w:before="0" w:after="0"/>
      </w:pPr>
      <w:r>
        <w:t>Space Utilization</w:t>
      </w:r>
    </w:p>
    <w:p>
      <w:pPr>
        <w:numPr>
          <w:ilvl w:val="1"/>
          <w:numId w:val="900"/>
        </w:numPr>
        <w:spacing w:before="0" w:after="0"/>
      </w:pPr>
      <w:r>
        <w:t>Traffic Flow</w:t>
      </w:r>
    </w:p>
    <w:p>
      <w:pPr>
        <w:numPr>
          <w:ilvl w:val="0"/>
          <w:numId w:val="900"/>
        </w:numPr>
        <w:spacing w:before="0" w:after="0"/>
      </w:pPr>
      <w:r>
        <w:t>Hygienic Design</w:t>
      </w:r>
    </w:p>
    <w:p>
      <w:pPr>
        <w:numPr>
          <w:ilvl w:val="1"/>
          <w:numId w:val="900"/>
        </w:numPr>
        <w:spacing w:before="0" w:after="0"/>
      </w:pPr>
      <w:r>
        <w:t>Cleanability Requirements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Surface Finishes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0"/>
          <w:numId w:val="900"/>
        </w:numPr>
        <w:spacing w:before="0" w:after="0"/>
      </w:pPr>
      <w:r>
        <w:t>Utilities and Infrastructure</w:t>
      </w:r>
    </w:p>
    <w:p>
      <w:pPr>
        <w:numPr>
          <w:ilvl w:val="1"/>
          <w:numId w:val="900"/>
        </w:numPr>
        <w:spacing w:before="0" w:after="0"/>
      </w:pPr>
      <w:r>
        <w:t>Steam Systems</w:t>
      </w:r>
    </w:p>
    <w:p>
      <w:pPr>
        <w:numPr>
          <w:ilvl w:val="2"/>
          <w:numId w:val="900"/>
        </w:numPr>
        <w:spacing w:before="0" w:after="0"/>
      </w:pPr>
      <w:r>
        <w:t>Steam Generation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Condensate Return</w:t>
      </w:r>
    </w:p>
    <w:p>
      <w:pPr>
        <w:numPr>
          <w:ilvl w:val="2"/>
          <w:numId w:val="900"/>
        </w:numPr>
        <w:spacing w:before="0" w:after="0"/>
      </w:pPr>
      <w:r>
        <w:t>Steam Quality</w:t>
      </w:r>
    </w:p>
    <w:p>
      <w:pPr>
        <w:numPr>
          <w:ilvl w:val="1"/>
          <w:numId w:val="900"/>
        </w:numPr>
        <w:spacing w:before="0" w:after="0"/>
      </w:pPr>
      <w:r>
        <w:t>Water Systems</w:t>
      </w:r>
    </w:p>
    <w:p>
      <w:pPr>
        <w:numPr>
          <w:ilvl w:val="2"/>
          <w:numId w:val="900"/>
        </w:numPr>
        <w:spacing w:before="0" w:after="0"/>
      </w:pPr>
      <w:r>
        <w:t>Water Quality Requirements</w:t>
      </w:r>
    </w:p>
    <w:p>
      <w:pPr>
        <w:numPr>
          <w:ilvl w:val="2"/>
          <w:numId w:val="900"/>
        </w:numPr>
        <w:spacing w:before="0" w:after="0"/>
      </w:pPr>
      <w:r>
        <w:t>Treatment Processes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Hot Water Generation</w:t>
      </w:r>
    </w:p>
    <w:p>
      <w:pPr>
        <w:numPr>
          <w:ilvl w:val="1"/>
          <w:numId w:val="900"/>
        </w:numPr>
        <w:spacing w:before="0" w:after="0"/>
      </w:pPr>
      <w:r>
        <w:t>Compressed Air Systems</w:t>
      </w:r>
    </w:p>
    <w:p>
      <w:pPr>
        <w:numPr>
          <w:ilvl w:val="2"/>
          <w:numId w:val="900"/>
        </w:numPr>
        <w:spacing w:before="0" w:after="0"/>
      </w:pPr>
      <w:r>
        <w:t>Air Quality Standards</w:t>
      </w:r>
    </w:p>
    <w:p>
      <w:pPr>
        <w:numPr>
          <w:ilvl w:val="2"/>
          <w:numId w:val="900"/>
        </w:numPr>
        <w:spacing w:before="0" w:after="0"/>
      </w:pPr>
      <w:r>
        <w:t>Compressor Selection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Moisture Removal</w:t>
      </w:r>
    </w:p>
    <w:p>
      <w:pPr>
        <w:numPr>
          <w:ilvl w:val="1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Motor Control Centers</w:t>
      </w:r>
    </w:p>
    <w:p>
      <w:pPr>
        <w:numPr>
          <w:ilvl w:val="2"/>
          <w:numId w:val="900"/>
        </w:numPr>
        <w:spacing w:before="0" w:after="0"/>
      </w:pPr>
      <w:r>
        <w:t>Emergency Power</w:t>
      </w:r>
    </w:p>
    <w:p>
      <w:pPr>
        <w:numPr>
          <w:ilvl w:val="2"/>
          <w:numId w:val="900"/>
        </w:numPr>
        <w:spacing w:before="0" w:after="0"/>
      </w:pPr>
      <w:r>
        <w:t>Lighting Systems</w:t>
      </w:r>
    </w:p>
    <w:p>
      <w:pPr>
        <w:numPr>
          <w:ilvl w:val="1"/>
          <w:numId w:val="900"/>
        </w:numPr>
        <w:spacing w:before="0" w:after="0"/>
      </w:pPr>
      <w:r>
        <w:t>Refrigeration Systems</w:t>
      </w:r>
    </w:p>
    <w:p>
      <w:pPr>
        <w:numPr>
          <w:ilvl w:val="2"/>
          <w:numId w:val="900"/>
        </w:numPr>
        <w:spacing w:before="0" w:after="0"/>
      </w:pPr>
      <w:r>
        <w:t>Central Refrigeration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Temperature Zones</w:t>
      </w:r>
    </w:p>
    <w:p>
      <w:pPr>
        <w:numPr>
          <w:ilvl w:val="0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HVAC Systems</w:t>
      </w:r>
    </w:p>
    <w:p>
      <w:pPr>
        <w:numPr>
          <w:ilvl w:val="1"/>
          <w:numId w:val="900"/>
        </w:numPr>
        <w:spacing w:before="0" w:after="0"/>
      </w:pPr>
      <w:r>
        <w:t>Air Quality Management</w:t>
      </w:r>
    </w:p>
    <w:p>
      <w:pPr>
        <w:numPr>
          <w:ilvl w:val="1"/>
          <w:numId w:val="900"/>
        </w:numPr>
        <w:spacing w:before="0" w:after="0"/>
      </w:pPr>
      <w:r>
        <w:t>Temperature and Humidity Control</w:t>
      </w:r>
    </w:p>
    <w:p>
      <w:pPr>
        <w:numPr>
          <w:ilvl w:val="1"/>
          <w:numId w:val="900"/>
        </w:numPr>
        <w:spacing w:before="0" w:after="0"/>
      </w:pPr>
      <w:r>
        <w:t>Ventilation Requirements</w:t>
      </w:r>
    </w:p>
    <w:p>
      <w:pPr>
        <w:numPr>
          <w:ilvl w:val="0"/>
          <w:numId w:val="900"/>
        </w:numPr>
        <w:spacing w:before="0" w:after="0"/>
      </w:pPr>
      <w:r>
        <w:t>Waste Management Systems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2"/>
          <w:numId w:val="900"/>
        </w:numPr>
        <w:spacing w:before="0" w:after="0"/>
      </w:pPr>
      <w:r>
        <w:t>Sludge Management</w:t>
      </w:r>
    </w:p>
    <w:p>
      <w:pPr>
        <w:numPr>
          <w:ilvl w:val="1"/>
          <w:numId w:val="900"/>
        </w:numPr>
        <w:spacing w:before="0" w:after="0"/>
      </w:pPr>
      <w:r>
        <w:t>Solid Waste Management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1"/>
          <w:numId w:val="900"/>
        </w:numPr>
        <w:spacing w:before="0" w:after="0"/>
      </w:pPr>
      <w:r>
        <w:t>By-Product Recovery</w:t>
      </w:r>
    </w:p>
    <w:p>
      <w:pPr>
        <w:numPr>
          <w:ilvl w:val="2"/>
          <w:numId w:val="900"/>
        </w:numPr>
        <w:spacing w:before="0" w:after="0"/>
      </w:pPr>
      <w:r>
        <w:t>Value-Added Products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Nutrient Recovery</w:t>
      </w:r>
    </w:p>
    <w:p>
      <w:pPr>
        <w:pStyle w:val="Heading1"/>
      </w:pPr>
      <w:r>
        <w:t>Cleaning and Sanitation</w:t>
      </w:r>
    </w:p>
    <w:p>
      <w:pPr>
        <w:numPr>
          <w:ilvl w:val="0"/>
          <w:numId w:val="900"/>
        </w:numPr>
        <w:spacing w:before="0" w:after="0"/>
      </w:pPr>
      <w:r>
        <w:t>Cleaning Fundamentals</w:t>
      </w:r>
    </w:p>
    <w:p>
      <w:pPr>
        <w:numPr>
          <w:ilvl w:val="1"/>
          <w:numId w:val="900"/>
        </w:numPr>
        <w:spacing w:before="0" w:after="0"/>
      </w:pPr>
      <w:r>
        <w:t>Soil Types and Characteristics</w:t>
      </w:r>
    </w:p>
    <w:p>
      <w:pPr>
        <w:numPr>
          <w:ilvl w:val="1"/>
          <w:numId w:val="900"/>
        </w:numPr>
        <w:spacing w:before="0" w:after="0"/>
      </w:pPr>
      <w:r>
        <w:t>Cleaning Mechanisms</w:t>
      </w:r>
    </w:p>
    <w:p>
      <w:pPr>
        <w:numPr>
          <w:ilvl w:val="1"/>
          <w:numId w:val="900"/>
        </w:numPr>
        <w:spacing w:before="0" w:after="0"/>
      </w:pPr>
      <w:r>
        <w:t>Cleaning Chemistry</w:t>
      </w:r>
    </w:p>
    <w:p>
      <w:pPr>
        <w:numPr>
          <w:ilvl w:val="1"/>
          <w:numId w:val="900"/>
        </w:numPr>
        <w:spacing w:before="0" w:after="0"/>
      </w:pPr>
      <w:r>
        <w:t>Cleaning Kinetics</w:t>
      </w:r>
    </w:p>
    <w:p>
      <w:pPr>
        <w:numPr>
          <w:ilvl w:val="0"/>
          <w:numId w:val="900"/>
        </w:numPr>
        <w:spacing w:before="0" w:after="0"/>
      </w:pPr>
      <w:r>
        <w:t>Cleaning Agents</w:t>
      </w:r>
    </w:p>
    <w:p>
      <w:pPr>
        <w:numPr>
          <w:ilvl w:val="1"/>
          <w:numId w:val="900"/>
        </w:numPr>
        <w:spacing w:before="0" w:after="0"/>
      </w:pPr>
      <w:r>
        <w:t>Alkaline Cleaners</w:t>
      </w:r>
    </w:p>
    <w:p>
      <w:pPr>
        <w:numPr>
          <w:ilvl w:val="1"/>
          <w:numId w:val="900"/>
        </w:numPr>
        <w:spacing w:before="0" w:after="0"/>
      </w:pPr>
      <w:r>
        <w:t>Acid Cleaners</w:t>
      </w:r>
    </w:p>
    <w:p>
      <w:pPr>
        <w:numPr>
          <w:ilvl w:val="1"/>
          <w:numId w:val="900"/>
        </w:numPr>
        <w:spacing w:before="0" w:after="0"/>
      </w:pPr>
      <w:r>
        <w:t>Neutral Cleaners</w:t>
      </w:r>
    </w:p>
    <w:p>
      <w:pPr>
        <w:numPr>
          <w:ilvl w:val="1"/>
          <w:numId w:val="900"/>
        </w:numPr>
        <w:spacing w:before="0" w:after="0"/>
      </w:pPr>
      <w:r>
        <w:t>Enzymatic Cleaners</w:t>
      </w:r>
    </w:p>
    <w:p>
      <w:pPr>
        <w:numPr>
          <w:ilvl w:val="1"/>
          <w:numId w:val="900"/>
        </w:numPr>
        <w:spacing w:before="0" w:after="0"/>
      </w:pPr>
      <w:r>
        <w:t>Sanitizers and Disinfectants</w:t>
      </w:r>
    </w:p>
    <w:p>
      <w:pPr>
        <w:numPr>
          <w:ilvl w:val="0"/>
          <w:numId w:val="900"/>
        </w:numPr>
        <w:spacing w:before="0" w:after="0"/>
      </w:pPr>
      <w:r>
        <w:t>Cleaning Methods</w:t>
      </w:r>
    </w:p>
    <w:p>
      <w:pPr>
        <w:numPr>
          <w:ilvl w:val="1"/>
          <w:numId w:val="900"/>
        </w:numPr>
        <w:spacing w:before="0" w:after="0"/>
      </w:pPr>
      <w:r>
        <w:t>Manual Cleaning</w:t>
      </w:r>
    </w:p>
    <w:p>
      <w:pPr>
        <w:numPr>
          <w:ilvl w:val="1"/>
          <w:numId w:val="900"/>
        </w:numPr>
        <w:spacing w:before="0" w:after="0"/>
      </w:pPr>
      <w:r>
        <w:t>Mechanical Cleaning</w:t>
      </w:r>
    </w:p>
    <w:p>
      <w:pPr>
        <w:numPr>
          <w:ilvl w:val="1"/>
          <w:numId w:val="900"/>
        </w:numPr>
        <w:spacing w:before="0" w:after="0"/>
      </w:pPr>
      <w:r>
        <w:t>Clean-in-Place Systems</w:t>
      </w:r>
    </w:p>
    <w:p>
      <w:pPr>
        <w:numPr>
          <w:ilvl w:val="2"/>
          <w:numId w:val="900"/>
        </w:numPr>
        <w:spacing w:before="0" w:after="0"/>
      </w:pPr>
      <w:r>
        <w:t>CIP Circuit Design</w:t>
      </w:r>
    </w:p>
    <w:p>
      <w:pPr>
        <w:numPr>
          <w:ilvl w:val="2"/>
          <w:numId w:val="900"/>
        </w:numPr>
        <w:spacing w:before="0" w:after="0"/>
      </w:pPr>
      <w:r>
        <w:t>Spray Ball Systems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Clean-out-of-Place Systems</w:t>
      </w:r>
    </w:p>
    <w:p>
      <w:pPr>
        <w:numPr>
          <w:ilvl w:val="0"/>
          <w:numId w:val="900"/>
        </w:numPr>
        <w:spacing w:before="0" w:after="0"/>
      </w:pPr>
      <w:r>
        <w:t>Sanitation Procedures</w:t>
      </w:r>
    </w:p>
    <w:p>
      <w:pPr>
        <w:numPr>
          <w:ilvl w:val="1"/>
          <w:numId w:val="900"/>
        </w:numPr>
        <w:spacing w:before="0" w:after="0"/>
      </w:pPr>
      <w:r>
        <w:t>Pre-Rinse Operations</w:t>
      </w:r>
    </w:p>
    <w:p>
      <w:pPr>
        <w:numPr>
          <w:ilvl w:val="1"/>
          <w:numId w:val="900"/>
        </w:numPr>
        <w:spacing w:before="0" w:after="0"/>
      </w:pPr>
      <w:r>
        <w:t>Cleaning Cycles</w:t>
      </w:r>
    </w:p>
    <w:p>
      <w:pPr>
        <w:numPr>
          <w:ilvl w:val="1"/>
          <w:numId w:val="900"/>
        </w:numPr>
        <w:spacing w:before="0" w:after="0"/>
      </w:pPr>
      <w:r>
        <w:t>Sanitizing Operations</w:t>
      </w:r>
    </w:p>
    <w:p>
      <w:pPr>
        <w:numPr>
          <w:ilvl w:val="1"/>
          <w:numId w:val="900"/>
        </w:numPr>
        <w:spacing w:before="0" w:after="0"/>
      </w:pPr>
      <w:r>
        <w:t>Post-Rinse Procedures</w:t>
      </w:r>
    </w:p>
    <w:p>
      <w:pPr>
        <w:numPr>
          <w:ilvl w:val="0"/>
          <w:numId w:val="900"/>
        </w:numPr>
        <w:spacing w:before="0" w:after="0"/>
      </w:pPr>
      <w:r>
        <w:t>Sterilization-in-Place</w:t>
      </w:r>
    </w:p>
    <w:p>
      <w:pPr>
        <w:numPr>
          <w:ilvl w:val="1"/>
          <w:numId w:val="900"/>
        </w:numPr>
        <w:spacing w:before="0" w:after="0"/>
      </w:pPr>
      <w:r>
        <w:t>Steam Sterilization</w:t>
      </w:r>
    </w:p>
    <w:p>
      <w:pPr>
        <w:numPr>
          <w:ilvl w:val="1"/>
          <w:numId w:val="900"/>
        </w:numPr>
        <w:spacing w:before="0" w:after="0"/>
      </w:pPr>
      <w:r>
        <w:t>Chemical Sterilization</w:t>
      </w:r>
    </w:p>
    <w:p>
      <w:pPr>
        <w:numPr>
          <w:ilvl w:val="1"/>
          <w:numId w:val="900"/>
        </w:numPr>
        <w:spacing w:before="0" w:after="0"/>
      </w:pPr>
      <w:r>
        <w:t>Validation Requirements</w:t>
      </w:r>
    </w:p>
    <w:p>
      <w:pPr>
        <w:numPr>
          <w:ilvl w:val="1"/>
          <w:numId w:val="900"/>
        </w:numPr>
        <w:spacing w:before="0" w:after="0"/>
      </w:pPr>
      <w:r>
        <w:t>Documentation Systems</w:t>
      </w:r>
    </w:p>
    <w:p>
      <w:pPr>
        <w:numPr>
          <w:ilvl w:val="0"/>
          <w:numId w:val="900"/>
        </w:numPr>
        <w:spacing w:before="0" w:after="0"/>
      </w:pPr>
      <w:r>
        <w:t>Cleaning Validation</w:t>
      </w:r>
    </w:p>
    <w:p>
      <w:pPr>
        <w:numPr>
          <w:ilvl w:val="1"/>
          <w:numId w:val="900"/>
        </w:numPr>
        <w:spacing w:before="0" w:after="0"/>
      </w:pPr>
      <w:r>
        <w:t>Residue Testing</w:t>
      </w:r>
    </w:p>
    <w:p>
      <w:pPr>
        <w:numPr>
          <w:ilvl w:val="1"/>
          <w:numId w:val="900"/>
        </w:numPr>
        <w:spacing w:before="0" w:after="0"/>
      </w:pPr>
      <w:r>
        <w:t>Microbiological Testing</w:t>
      </w:r>
    </w:p>
    <w:p>
      <w:pPr>
        <w:numPr>
          <w:ilvl w:val="1"/>
          <w:numId w:val="900"/>
        </w:numPr>
        <w:spacing w:before="0" w:after="0"/>
      </w:pPr>
      <w:r>
        <w:t>Visual Inspection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Food Safety and Quality Systems</w:t>
      </w:r>
    </w:p>
    <w:p>
      <w:pPr>
        <w:numPr>
          <w:ilvl w:val="0"/>
          <w:numId w:val="900"/>
        </w:numPr>
        <w:spacing w:before="0" w:after="0"/>
      </w:pPr>
      <w:r>
        <w:t>Food Safety Principles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0"/>
          <w:numId w:val="900"/>
        </w:numPr>
        <w:spacing w:before="0" w:after="0"/>
      </w:pPr>
      <w:r>
        <w:t>Hazard Analysis Critical Control Points</w:t>
      </w:r>
    </w:p>
    <w:p>
      <w:pPr>
        <w:numPr>
          <w:ilvl w:val="1"/>
          <w:numId w:val="900"/>
        </w:numPr>
        <w:spacing w:before="0" w:after="0"/>
      </w:pPr>
      <w:r>
        <w:t>HACCP Principles</w:t>
      </w:r>
    </w:p>
    <w:p>
      <w:pPr>
        <w:numPr>
          <w:ilvl w:val="1"/>
          <w:numId w:val="900"/>
        </w:numPr>
        <w:spacing w:before="0" w:after="0"/>
      </w:pPr>
      <w:r>
        <w:t>Hazard Analysis</w:t>
      </w:r>
    </w:p>
    <w:p>
      <w:pPr>
        <w:numPr>
          <w:ilvl w:val="1"/>
          <w:numId w:val="900"/>
        </w:numPr>
        <w:spacing w:before="0" w:after="0"/>
      </w:pPr>
      <w:r>
        <w:t>Critical Control Point Determination</w:t>
      </w:r>
    </w:p>
    <w:p>
      <w:pPr>
        <w:numPr>
          <w:ilvl w:val="1"/>
          <w:numId w:val="900"/>
        </w:numPr>
        <w:spacing w:before="0" w:after="0"/>
      </w:pPr>
      <w:r>
        <w:t>Critical Limits</w:t>
      </w:r>
    </w:p>
    <w:p>
      <w:pPr>
        <w:numPr>
          <w:ilvl w:val="1"/>
          <w:numId w:val="900"/>
        </w:numPr>
        <w:spacing w:before="0" w:after="0"/>
      </w:pPr>
      <w:r>
        <w:t>Monitoring Procedures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Verification Procedures</w:t>
      </w:r>
    </w:p>
    <w:p>
      <w:pPr>
        <w:numPr>
          <w:ilvl w:val="1"/>
          <w:numId w:val="900"/>
        </w:numPr>
        <w:spacing w:before="0" w:after="0"/>
      </w:pPr>
      <w:r>
        <w:t>Record Keeping</w:t>
      </w:r>
    </w:p>
    <w:p>
      <w:pPr>
        <w:numPr>
          <w:ilvl w:val="0"/>
          <w:numId w:val="900"/>
        </w:numPr>
        <w:spacing w:before="0" w:after="0"/>
      </w:pPr>
      <w:r>
        <w:t>Prerequisite Programs</w:t>
      </w:r>
    </w:p>
    <w:p>
      <w:pPr>
        <w:numPr>
          <w:ilvl w:val="1"/>
          <w:numId w:val="900"/>
        </w:numPr>
        <w:spacing w:before="0" w:after="0"/>
      </w:pPr>
      <w:r>
        <w:t>Good Manufacturing Practices</w:t>
      </w:r>
    </w:p>
    <w:p>
      <w:pPr>
        <w:numPr>
          <w:ilvl w:val="1"/>
          <w:numId w:val="900"/>
        </w:numPr>
        <w:spacing w:before="0" w:after="0"/>
      </w:pPr>
      <w:r>
        <w:t>Sanitation Standard Operating Procedures</w:t>
      </w:r>
    </w:p>
    <w:p>
      <w:pPr>
        <w:numPr>
          <w:ilvl w:val="1"/>
          <w:numId w:val="900"/>
        </w:numPr>
        <w:spacing w:before="0" w:after="0"/>
      </w:pPr>
      <w:r>
        <w:t>Supplier Verification</w:t>
      </w:r>
    </w:p>
    <w:p>
      <w:pPr>
        <w:numPr>
          <w:ilvl w:val="1"/>
          <w:numId w:val="900"/>
        </w:numPr>
        <w:spacing w:before="0" w:after="0"/>
      </w:pPr>
      <w:r>
        <w:t>Traceability Systems</w:t>
      </w:r>
    </w:p>
    <w:p>
      <w:pPr>
        <w:numPr>
          <w:ilvl w:val="0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Quality Planning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Statistical Quality Control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Process Capability</w:t>
      </w:r>
    </w:p>
    <w:p>
      <w:pPr>
        <w:numPr>
          <w:ilvl w:val="1"/>
          <w:numId w:val="900"/>
        </w:numPr>
        <w:spacing w:before="0" w:after="0"/>
      </w:pPr>
      <w:r>
        <w:t>Sampling Plans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Food Safety Standards</w:t>
      </w:r>
    </w:p>
    <w:p>
      <w:pPr>
        <w:numPr>
          <w:ilvl w:val="1"/>
          <w:numId w:val="900"/>
        </w:numPr>
        <w:spacing w:before="0" w:after="0"/>
      </w:pPr>
      <w:r>
        <w:t>ISO 22000</w:t>
      </w:r>
    </w:p>
    <w:p>
      <w:pPr>
        <w:numPr>
          <w:ilvl w:val="1"/>
          <w:numId w:val="900"/>
        </w:numPr>
        <w:spacing w:before="0" w:after="0"/>
      </w:pPr>
      <w:r>
        <w:t>BRC Global Standards</w:t>
      </w:r>
    </w:p>
    <w:p>
      <w:pPr>
        <w:numPr>
          <w:ilvl w:val="1"/>
          <w:numId w:val="900"/>
        </w:numPr>
        <w:spacing w:before="0" w:after="0"/>
      </w:pPr>
      <w:r>
        <w:t>SQF Standards</w:t>
      </w:r>
    </w:p>
    <w:p>
      <w:pPr>
        <w:numPr>
          <w:ilvl w:val="1"/>
          <w:numId w:val="900"/>
        </w:numPr>
        <w:spacing w:before="0" w:after="0"/>
      </w:pPr>
      <w:r>
        <w:t>FSSC 22000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FDA Regulations</w:t>
      </w:r>
    </w:p>
    <w:p>
      <w:pPr>
        <w:numPr>
          <w:ilvl w:val="1"/>
          <w:numId w:val="900"/>
        </w:numPr>
        <w:spacing w:before="0" w:after="0"/>
      </w:pPr>
      <w:r>
        <w:t>USDA Requirements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Audit Procedures</w:t>
      </w:r>
    </w:p>
    <w:p>
      <w:pPr>
        <w:numPr>
          <w:ilvl w:val="0"/>
          <w:numId w:val="900"/>
        </w:numPr>
        <w:spacing w:before="0" w:after="0"/>
      </w:pPr>
      <w:r>
        <w:t>Microbial Safety</w:t>
      </w:r>
    </w:p>
    <w:p>
      <w:pPr>
        <w:numPr>
          <w:ilvl w:val="1"/>
          <w:numId w:val="900"/>
        </w:numPr>
        <w:spacing w:before="0" w:after="0"/>
      </w:pPr>
      <w:r>
        <w:t>Pathogen Control</w:t>
      </w:r>
    </w:p>
    <w:p>
      <w:pPr>
        <w:numPr>
          <w:ilvl w:val="1"/>
          <w:numId w:val="900"/>
        </w:numPr>
        <w:spacing w:before="0" w:after="0"/>
      </w:pPr>
      <w:r>
        <w:t>Indicator Organisms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Validation Studies</w:t>
      </w:r>
    </w:p>
    <w:p>
      <w:pPr>
        <w:numPr>
          <w:ilvl w:val="0"/>
          <w:numId w:val="900"/>
        </w:numPr>
        <w:spacing w:before="0" w:after="0"/>
      </w:pPr>
      <w:r>
        <w:t>Chemical Safety</w:t>
      </w:r>
    </w:p>
    <w:p>
      <w:pPr>
        <w:numPr>
          <w:ilvl w:val="1"/>
          <w:numId w:val="900"/>
        </w:numPr>
        <w:spacing w:before="0" w:after="0"/>
      </w:pPr>
      <w:r>
        <w:t>Pesticide Residues</w:t>
      </w:r>
    </w:p>
    <w:p>
      <w:pPr>
        <w:numPr>
          <w:ilvl w:val="1"/>
          <w:numId w:val="900"/>
        </w:numPr>
        <w:spacing w:before="0" w:after="0"/>
      </w:pPr>
      <w:r>
        <w:t>Food Additives</w:t>
      </w:r>
    </w:p>
    <w:p>
      <w:pPr>
        <w:numPr>
          <w:ilvl w:val="1"/>
          <w:numId w:val="900"/>
        </w:numPr>
        <w:spacing w:before="0" w:after="0"/>
      </w:pPr>
      <w:r>
        <w:t>Cleaning Chemical Residues</w:t>
      </w:r>
    </w:p>
    <w:p>
      <w:pPr>
        <w:numPr>
          <w:ilvl w:val="1"/>
          <w:numId w:val="900"/>
        </w:numPr>
        <w:spacing w:before="0" w:after="0"/>
      </w:pPr>
      <w:r>
        <w:t>Allergen Management</w:t>
      </w:r>
    </w:p>
    <w:p>
      <w:pPr>
        <w:numPr>
          <w:ilvl w:val="0"/>
          <w:numId w:val="900"/>
        </w:numPr>
        <w:spacing w:before="0" w:after="0"/>
      </w:pPr>
      <w:r>
        <w:t>Physical Hazard Control</w:t>
      </w:r>
    </w:p>
    <w:p>
      <w:pPr>
        <w:numPr>
          <w:ilvl w:val="1"/>
          <w:numId w:val="900"/>
        </w:numPr>
        <w:spacing w:before="0" w:after="0"/>
      </w:pPr>
      <w:r>
        <w:t>Foreign Object Detection</w:t>
      </w:r>
    </w:p>
    <w:p>
      <w:pPr>
        <w:numPr>
          <w:ilvl w:val="1"/>
          <w:numId w:val="900"/>
        </w:numPr>
        <w:spacing w:before="0" w:after="0"/>
      </w:pPr>
      <w:r>
        <w:t>Metal Detection</w:t>
      </w:r>
    </w:p>
    <w:p>
      <w:pPr>
        <w:numPr>
          <w:ilvl w:val="1"/>
          <w:numId w:val="900"/>
        </w:numPr>
        <w:spacing w:before="0" w:after="0"/>
      </w:pPr>
      <w:r>
        <w:t>X-Ray Inspection</w:t>
      </w:r>
    </w:p>
    <w:p>
      <w:pPr>
        <w:numPr>
          <w:ilvl w:val="1"/>
          <w:numId w:val="900"/>
        </w:numPr>
        <w:spacing w:before="0" w:after="0"/>
      </w:pPr>
      <w:r>
        <w:t>Glass and Brittle Plastic Policies</w:t>
      </w:r>
    </w:p>
    <w:p>
      <w:pPr>
        <w:pStyle w:val="Heading1"/>
      </w:pPr>
      <w:r>
        <w:t>Economic Analysis and Optimization</w:t>
      </w:r>
    </w:p>
    <w:p>
      <w:pPr>
        <w:numPr>
          <w:ilvl w:val="0"/>
          <w:numId w:val="900"/>
        </w:numPr>
        <w:spacing w:before="0" w:after="0"/>
      </w:pPr>
      <w:r>
        <w:t>Engineering Economics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1"/>
          <w:numId w:val="900"/>
        </w:numPr>
        <w:spacing w:before="0" w:after="0"/>
      </w:pPr>
      <w:r>
        <w:t>Present Worth Analysis</w:t>
      </w:r>
    </w:p>
    <w:p>
      <w:pPr>
        <w:numPr>
          <w:ilvl w:val="1"/>
          <w:numId w:val="900"/>
        </w:numPr>
        <w:spacing w:before="0" w:after="0"/>
      </w:pPr>
      <w:r>
        <w:t>Future Worth Analysis</w:t>
      </w:r>
    </w:p>
    <w:p>
      <w:pPr>
        <w:numPr>
          <w:ilvl w:val="1"/>
          <w:numId w:val="900"/>
        </w:numPr>
        <w:spacing w:before="0" w:after="0"/>
      </w:pPr>
      <w:r>
        <w:t>Annual Worth Analysis</w:t>
      </w:r>
    </w:p>
    <w:p>
      <w:pPr>
        <w:numPr>
          <w:ilvl w:val="1"/>
          <w:numId w:val="900"/>
        </w:numPr>
        <w:spacing w:before="0" w:after="0"/>
      </w:pPr>
      <w:r>
        <w:t>Rate of Return Analysis</w:t>
      </w:r>
    </w:p>
    <w:p>
      <w:pPr>
        <w:numPr>
          <w:ilvl w:val="0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Capital Costs</w:t>
      </w:r>
    </w:p>
    <w:p>
      <w:pPr>
        <w:numPr>
          <w:ilvl w:val="1"/>
          <w:numId w:val="900"/>
        </w:numPr>
        <w:spacing w:before="0" w:after="0"/>
      </w:pPr>
      <w:r>
        <w:t>Operating Costs</w:t>
      </w:r>
    </w:p>
    <w:p>
      <w:pPr>
        <w:numPr>
          <w:ilvl w:val="1"/>
          <w:numId w:val="900"/>
        </w:numPr>
        <w:spacing w:before="0" w:after="0"/>
      </w:pPr>
      <w:r>
        <w:t>Maintenance Costs</w:t>
      </w:r>
    </w:p>
    <w:p>
      <w:pPr>
        <w:numPr>
          <w:ilvl w:val="1"/>
          <w:numId w:val="900"/>
        </w:numPr>
        <w:spacing w:before="0" w:after="0"/>
      </w:pPr>
      <w:r>
        <w:t>Energy Costs</w:t>
      </w:r>
    </w:p>
    <w:p>
      <w:pPr>
        <w:numPr>
          <w:ilvl w:val="1"/>
          <w:numId w:val="900"/>
        </w:numPr>
        <w:spacing w:before="0" w:after="0"/>
      </w:pPr>
      <w:r>
        <w:t>Labor Costs</w:t>
      </w:r>
    </w:p>
    <w:p>
      <w:pPr>
        <w:numPr>
          <w:ilvl w:val="0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Objective Functions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Nonlinear Programming</w:t>
      </w:r>
    </w:p>
    <w:p>
      <w:pPr>
        <w:numPr>
          <w:ilvl w:val="1"/>
          <w:numId w:val="900"/>
        </w:numPr>
        <w:spacing w:before="0" w:after="0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1"/>
          <w:numId w:val="900"/>
        </w:numPr>
        <w:spacing w:before="0" w:after="0"/>
      </w:pPr>
      <w:r>
        <w:t>Inventory Analysis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Sustainability Considerations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0"/>
          <w:numId w:val="900"/>
        </w:numPr>
        <w:spacing w:before="0" w:after="0"/>
      </w:pPr>
      <w:r>
        <w:t>Energy Management</w:t>
      </w:r>
    </w:p>
    <w:p>
      <w:pPr>
        <w:numPr>
          <w:ilvl w:val="1"/>
          <w:numId w:val="900"/>
        </w:numPr>
        <w:spacing w:before="0" w:after="0"/>
      </w:pPr>
      <w:r>
        <w:t>Energy Auditing</w:t>
      </w:r>
    </w:p>
    <w:p>
      <w:pPr>
        <w:numPr>
          <w:ilvl w:val="1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Energy Recovery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