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Food Processing and Preservation</w:t>
      </w:r>
    </w:p>
    <w:p>
      <w:pPr>
        <w:pStyle w:val="Heading1"/>
      </w:pPr>
      <w:r>
        <w:t>Introduction to Food Processing and Preservation</w:t>
      </w:r>
    </w:p>
    <w:p>
      <w:pPr>
        <w:numPr>
          <w:ilvl w:val="0"/>
          <w:numId w:val="900"/>
        </w:numPr>
        <w:spacing w:before="0" w:after="0"/>
      </w:pPr>
      <w:r>
        <w:t>Definition and Scope of Food Processing</w:t>
      </w:r>
    </w:p>
    <w:p>
      <w:pPr>
        <w:numPr>
          <w:ilvl w:val="0"/>
          <w:numId w:val="900"/>
        </w:numPr>
        <w:spacing w:before="0" w:after="0"/>
      </w:pPr>
      <w:r>
        <w:t>Definition and Scope of Food Preservation</w:t>
      </w:r>
    </w:p>
    <w:p>
      <w:pPr>
        <w:numPr>
          <w:ilvl w:val="0"/>
          <w:numId w:val="900"/>
        </w:numPr>
        <w:spacing w:before="0" w:after="0"/>
      </w:pPr>
      <w:r>
        <w:t>Historical Development of Food Preservation</w:t>
      </w:r>
    </w:p>
    <w:p>
      <w:pPr>
        <w:numPr>
          <w:ilvl w:val="1"/>
          <w:numId w:val="900"/>
        </w:numPr>
        <w:spacing w:before="0" w:after="0"/>
      </w:pPr>
      <w:r>
        <w:t>Ancient Preservation Methods</w:t>
      </w:r>
    </w:p>
    <w:p>
      <w:pPr>
        <w:numPr>
          <w:ilvl w:val="2"/>
          <w:numId w:val="900"/>
        </w:numPr>
        <w:spacing w:before="0" w:after="0"/>
      </w:pPr>
      <w:r>
        <w:t>Drying and Dehydration</w:t>
      </w:r>
    </w:p>
    <w:p>
      <w:pPr>
        <w:numPr>
          <w:ilvl w:val="2"/>
          <w:numId w:val="900"/>
        </w:numPr>
        <w:spacing w:before="0" w:after="0"/>
      </w:pPr>
      <w:r>
        <w:t>Salting and Curing</w:t>
      </w:r>
    </w:p>
    <w:p>
      <w:pPr>
        <w:numPr>
          <w:ilvl w:val="2"/>
          <w:numId w:val="900"/>
        </w:numPr>
        <w:spacing w:before="0" w:after="0"/>
      </w:pPr>
      <w:r>
        <w:t>Fermentation</w:t>
      </w:r>
    </w:p>
    <w:p>
      <w:pPr>
        <w:numPr>
          <w:ilvl w:val="2"/>
          <w:numId w:val="900"/>
        </w:numPr>
        <w:spacing w:before="0" w:after="0"/>
      </w:pPr>
      <w:r>
        <w:t>Smoking</w:t>
      </w:r>
    </w:p>
    <w:p>
      <w:pPr>
        <w:numPr>
          <w:ilvl w:val="1"/>
          <w:numId w:val="900"/>
        </w:numPr>
        <w:spacing w:before="0" w:after="0"/>
      </w:pPr>
      <w:r>
        <w:t>Industrial Revolution Impact</w:t>
      </w:r>
    </w:p>
    <w:p>
      <w:pPr>
        <w:numPr>
          <w:ilvl w:val="1"/>
          <w:numId w:val="900"/>
        </w:numPr>
        <w:spacing w:before="0" w:after="0"/>
      </w:pPr>
      <w:r>
        <w:t>Modern Processing Technologies</w:t>
      </w:r>
    </w:p>
    <w:p>
      <w:pPr>
        <w:numPr>
          <w:ilvl w:val="1"/>
          <w:numId w:val="900"/>
        </w:numPr>
        <w:spacing w:before="0" w:after="0"/>
      </w:pPr>
      <w:r>
        <w:t>Key Milestones in Food Technology</w:t>
      </w:r>
    </w:p>
    <w:p>
      <w:pPr>
        <w:numPr>
          <w:ilvl w:val="0"/>
          <w:numId w:val="900"/>
        </w:numPr>
        <w:spacing w:before="0" w:after="0"/>
      </w:pPr>
      <w:r>
        <w:t>Objectives of Food Processing</w:t>
      </w:r>
    </w:p>
    <w:p>
      <w:pPr>
        <w:numPr>
          <w:ilvl w:val="1"/>
          <w:numId w:val="900"/>
        </w:numPr>
        <w:spacing w:before="0" w:after="0"/>
      </w:pPr>
      <w:r>
        <w:t>Food Safety Enhancement</w:t>
      </w:r>
    </w:p>
    <w:p>
      <w:pPr>
        <w:numPr>
          <w:ilvl w:val="1"/>
          <w:numId w:val="900"/>
        </w:numPr>
        <w:spacing w:before="0" w:after="0"/>
      </w:pPr>
      <w:r>
        <w:t>Shelf-Life Extension</w:t>
      </w:r>
    </w:p>
    <w:p>
      <w:pPr>
        <w:numPr>
          <w:ilvl w:val="1"/>
          <w:numId w:val="900"/>
        </w:numPr>
        <w:spacing w:before="0" w:after="0"/>
      </w:pPr>
      <w:r>
        <w:t>Nutritional Improvement</w:t>
      </w:r>
    </w:p>
    <w:p>
      <w:pPr>
        <w:numPr>
          <w:ilvl w:val="1"/>
          <w:numId w:val="900"/>
        </w:numPr>
        <w:spacing w:before="0" w:after="0"/>
      </w:pPr>
      <w:r>
        <w:t>Convenience and Accessibility</w:t>
      </w:r>
    </w:p>
    <w:p>
      <w:pPr>
        <w:numPr>
          <w:ilvl w:val="1"/>
          <w:numId w:val="900"/>
        </w:numPr>
        <w:spacing w:before="0" w:after="0"/>
      </w:pPr>
      <w:r>
        <w:t>Economic Benefits</w:t>
      </w:r>
    </w:p>
    <w:p>
      <w:pPr>
        <w:numPr>
          <w:ilvl w:val="0"/>
          <w:numId w:val="900"/>
        </w:numPr>
        <w:spacing w:before="0" w:after="0"/>
      </w:pPr>
      <w:r>
        <w:t>Classification Systems for Processed Foods</w:t>
      </w:r>
    </w:p>
    <w:p>
      <w:pPr>
        <w:numPr>
          <w:ilvl w:val="1"/>
          <w:numId w:val="900"/>
        </w:numPr>
        <w:spacing w:before="0" w:after="0"/>
      </w:pPr>
      <w:r>
        <w:t>NOVA Classification System</w:t>
      </w:r>
    </w:p>
    <w:p>
      <w:pPr>
        <w:numPr>
          <w:ilvl w:val="2"/>
          <w:numId w:val="900"/>
        </w:numPr>
        <w:spacing w:before="0" w:after="0"/>
      </w:pPr>
      <w:r>
        <w:t>Unprocessed or Minimally Processed Foods</w:t>
      </w:r>
    </w:p>
    <w:p>
      <w:pPr>
        <w:numPr>
          <w:ilvl w:val="2"/>
          <w:numId w:val="900"/>
        </w:numPr>
        <w:spacing w:before="0" w:after="0"/>
      </w:pPr>
      <w:r>
        <w:t>Processed Culinary Ingredients</w:t>
      </w:r>
    </w:p>
    <w:p>
      <w:pPr>
        <w:numPr>
          <w:ilvl w:val="2"/>
          <w:numId w:val="900"/>
        </w:numPr>
        <w:spacing w:before="0" w:after="0"/>
      </w:pPr>
      <w:r>
        <w:t>Processed Foods</w:t>
      </w:r>
    </w:p>
    <w:p>
      <w:pPr>
        <w:numPr>
          <w:ilvl w:val="2"/>
          <w:numId w:val="900"/>
        </w:numPr>
        <w:spacing w:before="0" w:after="0"/>
      </w:pPr>
      <w:r>
        <w:t>Ultra-Processed Foods</w:t>
      </w:r>
    </w:p>
    <w:p>
      <w:pPr>
        <w:numPr>
          <w:ilvl w:val="1"/>
          <w:numId w:val="900"/>
        </w:numPr>
        <w:spacing w:before="0" w:after="0"/>
      </w:pPr>
      <w:r>
        <w:t>Degree of Processing Classification</w:t>
      </w:r>
    </w:p>
    <w:p>
      <w:pPr>
        <w:numPr>
          <w:ilvl w:val="1"/>
          <w:numId w:val="900"/>
        </w:numPr>
        <w:spacing w:before="0" w:after="0"/>
      </w:pPr>
      <w:r>
        <w:t>Functional Classification</w:t>
      </w:r>
    </w:p>
    <w:p>
      <w:pPr>
        <w:pStyle w:val="Heading1"/>
      </w:pPr>
      <w:r>
        <w:t>Fundamentals of Food Spoilage</w:t>
      </w:r>
    </w:p>
    <w:p>
      <w:pPr>
        <w:numPr>
          <w:ilvl w:val="0"/>
          <w:numId w:val="900"/>
        </w:numPr>
        <w:spacing w:before="0" w:after="0"/>
      </w:pPr>
      <w:r>
        <w:t>Nature of Food Spoilage</w:t>
      </w:r>
    </w:p>
    <w:p>
      <w:pPr>
        <w:numPr>
          <w:ilvl w:val="1"/>
          <w:numId w:val="900"/>
        </w:numPr>
        <w:spacing w:before="0" w:after="0"/>
      </w:pPr>
      <w:r>
        <w:t>Definition and Characteristics</w:t>
      </w:r>
    </w:p>
    <w:p>
      <w:pPr>
        <w:numPr>
          <w:ilvl w:val="1"/>
          <w:numId w:val="900"/>
        </w:numPr>
        <w:spacing w:before="0" w:after="0"/>
      </w:pPr>
      <w:r>
        <w:t>Economic and Health Implications</w:t>
      </w:r>
    </w:p>
    <w:p>
      <w:pPr>
        <w:numPr>
          <w:ilvl w:val="1"/>
          <w:numId w:val="900"/>
        </w:numPr>
        <w:spacing w:before="0" w:after="0"/>
      </w:pPr>
      <w:r>
        <w:t>Spoilage Indicators</w:t>
      </w:r>
    </w:p>
    <w:p>
      <w:pPr>
        <w:numPr>
          <w:ilvl w:val="0"/>
          <w:numId w:val="900"/>
        </w:numPr>
        <w:spacing w:before="0" w:after="0"/>
      </w:pPr>
      <w:r>
        <w:t>Microbial Spoilage</w:t>
      </w:r>
    </w:p>
    <w:p>
      <w:pPr>
        <w:numPr>
          <w:ilvl w:val="1"/>
          <w:numId w:val="900"/>
        </w:numPr>
        <w:spacing w:before="0" w:after="0"/>
      </w:pPr>
      <w:r>
        <w:t>Spoilage Microorganisms</w:t>
      </w:r>
    </w:p>
    <w:p>
      <w:pPr>
        <w:numPr>
          <w:ilvl w:val="2"/>
          <w:numId w:val="900"/>
        </w:numPr>
        <w:spacing w:before="0" w:after="0"/>
      </w:pPr>
      <w:r>
        <w:t>Bacteria</w:t>
      </w:r>
    </w:p>
    <w:p>
      <w:pPr>
        <w:numPr>
          <w:ilvl w:val="3"/>
          <w:numId w:val="900"/>
        </w:numPr>
        <w:spacing w:before="0" w:after="0"/>
      </w:pPr>
      <w:r>
        <w:t>Gram-Positive Bacteria</w:t>
      </w:r>
    </w:p>
    <w:p>
      <w:pPr>
        <w:numPr>
          <w:ilvl w:val="3"/>
          <w:numId w:val="900"/>
        </w:numPr>
        <w:spacing w:before="0" w:after="0"/>
      </w:pPr>
      <w:r>
        <w:t>Gram-Negative Bacteria</w:t>
      </w:r>
    </w:p>
    <w:p>
      <w:pPr>
        <w:numPr>
          <w:ilvl w:val="3"/>
          <w:numId w:val="900"/>
        </w:numPr>
        <w:spacing w:before="0" w:after="0"/>
      </w:pPr>
      <w:r>
        <w:t>Spore-Forming Bacteria</w:t>
      </w:r>
    </w:p>
    <w:p>
      <w:pPr>
        <w:numPr>
          <w:ilvl w:val="2"/>
          <w:numId w:val="900"/>
        </w:numPr>
        <w:spacing w:before="0" w:after="0"/>
      </w:pPr>
      <w:r>
        <w:t>Yeasts</w:t>
      </w:r>
    </w:p>
    <w:p>
      <w:pPr>
        <w:numPr>
          <w:ilvl w:val="3"/>
          <w:numId w:val="900"/>
        </w:numPr>
        <w:spacing w:before="0" w:after="0"/>
      </w:pPr>
      <w:r>
        <w:t>Fermentative Yeasts</w:t>
      </w:r>
    </w:p>
    <w:p>
      <w:pPr>
        <w:numPr>
          <w:ilvl w:val="3"/>
          <w:numId w:val="900"/>
        </w:numPr>
        <w:spacing w:before="0" w:after="0"/>
      </w:pPr>
      <w:r>
        <w:t>Film-Forming Yeasts</w:t>
      </w:r>
    </w:p>
    <w:p>
      <w:pPr>
        <w:numPr>
          <w:ilvl w:val="2"/>
          <w:numId w:val="900"/>
        </w:numPr>
        <w:spacing w:before="0" w:after="0"/>
      </w:pPr>
      <w:r>
        <w:t>Molds</w:t>
      </w:r>
    </w:p>
    <w:p>
      <w:pPr>
        <w:numPr>
          <w:ilvl w:val="3"/>
          <w:numId w:val="900"/>
        </w:numPr>
        <w:spacing w:before="0" w:after="0"/>
      </w:pPr>
      <w:r>
        <w:t>Common Spoilage Molds</w:t>
      </w:r>
    </w:p>
    <w:p>
      <w:pPr>
        <w:numPr>
          <w:ilvl w:val="3"/>
          <w:numId w:val="900"/>
        </w:numPr>
        <w:spacing w:before="0" w:after="0"/>
      </w:pPr>
      <w:r>
        <w:t>Mycotoxin-Producing Molds</w:t>
      </w:r>
    </w:p>
    <w:p>
      <w:pPr>
        <w:numPr>
          <w:ilvl w:val="1"/>
          <w:numId w:val="900"/>
        </w:numPr>
        <w:spacing w:before="0" w:after="0"/>
      </w:pPr>
      <w:r>
        <w:t>Factors Controlling Microbial Growth</w:t>
      </w:r>
    </w:p>
    <w:p>
      <w:pPr>
        <w:numPr>
          <w:ilvl w:val="2"/>
          <w:numId w:val="900"/>
        </w:numPr>
        <w:spacing w:before="0" w:after="0"/>
      </w:pPr>
      <w:r>
        <w:t>Intrinsic Factors</w:t>
      </w:r>
    </w:p>
    <w:p>
      <w:pPr>
        <w:numPr>
          <w:ilvl w:val="3"/>
          <w:numId w:val="900"/>
        </w:numPr>
        <w:spacing w:before="0" w:after="0"/>
      </w:pPr>
      <w:r>
        <w:t>pH and Acidity</w:t>
      </w:r>
    </w:p>
    <w:p>
      <w:pPr>
        <w:numPr>
          <w:ilvl w:val="3"/>
          <w:numId w:val="900"/>
        </w:numPr>
        <w:spacing w:before="0" w:after="0"/>
      </w:pPr>
      <w:r>
        <w:t>Water Activity</w:t>
      </w:r>
    </w:p>
    <w:p>
      <w:pPr>
        <w:numPr>
          <w:ilvl w:val="3"/>
          <w:numId w:val="900"/>
        </w:numPr>
        <w:spacing w:before="0" w:after="0"/>
      </w:pPr>
      <w:r>
        <w:t>Nutrient Availability</w:t>
      </w:r>
    </w:p>
    <w:p>
      <w:pPr>
        <w:numPr>
          <w:ilvl w:val="3"/>
          <w:numId w:val="900"/>
        </w:numPr>
        <w:spacing w:before="0" w:after="0"/>
      </w:pPr>
      <w:r>
        <w:t>Redox Potential</w:t>
      </w:r>
    </w:p>
    <w:p>
      <w:pPr>
        <w:numPr>
          <w:ilvl w:val="3"/>
          <w:numId w:val="900"/>
        </w:numPr>
        <w:spacing w:before="0" w:after="0"/>
      </w:pPr>
      <w:r>
        <w:t>Natural Antimicrobials</w:t>
      </w:r>
    </w:p>
    <w:p>
      <w:pPr>
        <w:numPr>
          <w:ilvl w:val="3"/>
          <w:numId w:val="900"/>
        </w:numPr>
        <w:spacing w:before="0" w:after="0"/>
      </w:pPr>
      <w:r>
        <w:t>Biological Structure</w:t>
      </w:r>
    </w:p>
    <w:p>
      <w:pPr>
        <w:numPr>
          <w:ilvl w:val="2"/>
          <w:numId w:val="900"/>
        </w:numPr>
        <w:spacing w:before="0" w:after="0"/>
      </w:pPr>
      <w:r>
        <w:t>Extrinsic Factors</w:t>
      </w:r>
    </w:p>
    <w:p>
      <w:pPr>
        <w:numPr>
          <w:ilvl w:val="3"/>
          <w:numId w:val="900"/>
        </w:numPr>
        <w:spacing w:before="0" w:after="0"/>
      </w:pPr>
      <w:r>
        <w:t>Temperature</w:t>
      </w:r>
    </w:p>
    <w:p>
      <w:pPr>
        <w:numPr>
          <w:ilvl w:val="3"/>
          <w:numId w:val="900"/>
        </w:numPr>
        <w:spacing w:before="0" w:after="0"/>
      </w:pPr>
      <w:r>
        <w:t>Relative Humidity</w:t>
      </w:r>
    </w:p>
    <w:p>
      <w:pPr>
        <w:numPr>
          <w:ilvl w:val="3"/>
          <w:numId w:val="900"/>
        </w:numPr>
        <w:spacing w:before="0" w:after="0"/>
      </w:pPr>
      <w:r>
        <w:t>Atmospheric Composition</w:t>
      </w:r>
    </w:p>
    <w:p>
      <w:pPr>
        <w:numPr>
          <w:ilvl w:val="3"/>
          <w:numId w:val="900"/>
        </w:numPr>
        <w:spacing w:before="0" w:after="0"/>
      </w:pPr>
      <w:r>
        <w:t>Light Exposure</w:t>
      </w:r>
    </w:p>
    <w:p>
      <w:pPr>
        <w:numPr>
          <w:ilvl w:val="3"/>
          <w:numId w:val="900"/>
        </w:numPr>
        <w:spacing w:before="0" w:after="0"/>
      </w:pPr>
      <w:r>
        <w:t>Storage Time</w:t>
      </w:r>
    </w:p>
    <w:p>
      <w:pPr>
        <w:numPr>
          <w:ilvl w:val="2"/>
          <w:numId w:val="900"/>
        </w:numPr>
        <w:spacing w:before="0" w:after="0"/>
      </w:pPr>
      <w:r>
        <w:t>Processing Factors</w:t>
      </w:r>
    </w:p>
    <w:p>
      <w:pPr>
        <w:numPr>
          <w:ilvl w:val="3"/>
          <w:numId w:val="900"/>
        </w:numPr>
        <w:spacing w:before="0" w:after="0"/>
      </w:pPr>
      <w:r>
        <w:t>Heat Treatment</w:t>
      </w:r>
    </w:p>
    <w:p>
      <w:pPr>
        <w:numPr>
          <w:ilvl w:val="3"/>
          <w:numId w:val="900"/>
        </w:numPr>
        <w:spacing w:before="0" w:after="0"/>
      </w:pPr>
      <w:r>
        <w:t>Irradiation</w:t>
      </w:r>
    </w:p>
    <w:p>
      <w:pPr>
        <w:numPr>
          <w:ilvl w:val="3"/>
          <w:numId w:val="900"/>
        </w:numPr>
        <w:spacing w:before="0" w:after="0"/>
      </w:pPr>
      <w:r>
        <w:t>Chemical Additives</w:t>
      </w:r>
    </w:p>
    <w:p>
      <w:pPr>
        <w:numPr>
          <w:ilvl w:val="0"/>
          <w:numId w:val="900"/>
        </w:numPr>
        <w:spacing w:before="0" w:after="0"/>
      </w:pPr>
      <w:r>
        <w:t>Chemical and Biochemical Spoilage</w:t>
      </w:r>
    </w:p>
    <w:p>
      <w:pPr>
        <w:numPr>
          <w:ilvl w:val="1"/>
          <w:numId w:val="900"/>
        </w:numPr>
        <w:spacing w:before="0" w:after="0"/>
      </w:pPr>
      <w:r>
        <w:t>Enzymatic Reactions</w:t>
      </w:r>
    </w:p>
    <w:p>
      <w:pPr>
        <w:numPr>
          <w:ilvl w:val="2"/>
          <w:numId w:val="900"/>
        </w:numPr>
        <w:spacing w:before="0" w:after="0"/>
      </w:pPr>
      <w:r>
        <w:t>Enzymatic Browning</w:t>
      </w:r>
    </w:p>
    <w:p>
      <w:pPr>
        <w:numPr>
          <w:ilvl w:val="3"/>
          <w:numId w:val="900"/>
        </w:numPr>
        <w:spacing w:before="0" w:after="0"/>
      </w:pPr>
      <w:r>
        <w:t>Polyphenol Oxidase Activity</w:t>
      </w:r>
    </w:p>
    <w:p>
      <w:pPr>
        <w:numPr>
          <w:ilvl w:val="3"/>
          <w:numId w:val="900"/>
        </w:numPr>
        <w:spacing w:before="0" w:after="0"/>
      </w:pPr>
      <w:r>
        <w:t>Prevention Strategies</w:t>
      </w:r>
    </w:p>
    <w:p>
      <w:pPr>
        <w:numPr>
          <w:ilvl w:val="2"/>
          <w:numId w:val="900"/>
        </w:numPr>
        <w:spacing w:before="0" w:after="0"/>
      </w:pPr>
      <w:r>
        <w:t>Lipase Activity</w:t>
      </w:r>
    </w:p>
    <w:p>
      <w:pPr>
        <w:numPr>
          <w:ilvl w:val="2"/>
          <w:numId w:val="900"/>
        </w:numPr>
        <w:spacing w:before="0" w:after="0"/>
      </w:pPr>
      <w:r>
        <w:t>Proteolytic Enzymes</w:t>
      </w:r>
    </w:p>
    <w:p>
      <w:pPr>
        <w:numPr>
          <w:ilvl w:val="1"/>
          <w:numId w:val="900"/>
        </w:numPr>
        <w:spacing w:before="0" w:after="0"/>
      </w:pPr>
      <w:r>
        <w:t>Non-Enzymatic Reactions</w:t>
      </w:r>
    </w:p>
    <w:p>
      <w:pPr>
        <w:numPr>
          <w:ilvl w:val="2"/>
          <w:numId w:val="900"/>
        </w:numPr>
        <w:spacing w:before="0" w:after="0"/>
      </w:pPr>
      <w:r>
        <w:t>Maillard Browning</w:t>
      </w:r>
    </w:p>
    <w:p>
      <w:pPr>
        <w:numPr>
          <w:ilvl w:val="3"/>
          <w:numId w:val="900"/>
        </w:numPr>
        <w:spacing w:before="0" w:after="0"/>
      </w:pPr>
      <w:r>
        <w:t>Reaction Mechanism</w:t>
      </w:r>
    </w:p>
    <w:p>
      <w:pPr>
        <w:numPr>
          <w:ilvl w:val="3"/>
          <w:numId w:val="900"/>
        </w:numPr>
        <w:spacing w:before="0" w:after="0"/>
      </w:pPr>
      <w:r>
        <w:t>Controlling Factors</w:t>
      </w:r>
    </w:p>
    <w:p>
      <w:pPr>
        <w:numPr>
          <w:ilvl w:val="2"/>
          <w:numId w:val="900"/>
        </w:numPr>
        <w:spacing w:before="0" w:after="0"/>
      </w:pPr>
      <w:r>
        <w:t>Caramelization</w:t>
      </w:r>
    </w:p>
    <w:p>
      <w:pPr>
        <w:numPr>
          <w:ilvl w:val="2"/>
          <w:numId w:val="900"/>
        </w:numPr>
        <w:spacing w:before="0" w:after="0"/>
      </w:pPr>
      <w:r>
        <w:t>Lipid Oxidation</w:t>
      </w:r>
    </w:p>
    <w:p>
      <w:pPr>
        <w:numPr>
          <w:ilvl w:val="3"/>
          <w:numId w:val="900"/>
        </w:numPr>
        <w:spacing w:before="0" w:after="0"/>
      </w:pPr>
      <w:r>
        <w:t>Autoxidation Process</w:t>
      </w:r>
    </w:p>
    <w:p>
      <w:pPr>
        <w:numPr>
          <w:ilvl w:val="3"/>
          <w:numId w:val="900"/>
        </w:numPr>
        <w:spacing w:before="0" w:after="0"/>
      </w:pPr>
      <w:r>
        <w:t>Photooxidation</w:t>
      </w:r>
    </w:p>
    <w:p>
      <w:pPr>
        <w:numPr>
          <w:ilvl w:val="3"/>
          <w:numId w:val="900"/>
        </w:numPr>
        <w:spacing w:before="0" w:after="0"/>
      </w:pPr>
      <w:r>
        <w:t>Enzymatic Oxidation</w:t>
      </w:r>
    </w:p>
    <w:p>
      <w:pPr>
        <w:numPr>
          <w:ilvl w:val="1"/>
          <w:numId w:val="900"/>
        </w:numPr>
        <w:spacing w:before="0" w:after="0"/>
      </w:pPr>
      <w:r>
        <w:t>Protein Degradation</w:t>
      </w:r>
    </w:p>
    <w:p>
      <w:pPr>
        <w:numPr>
          <w:ilvl w:val="2"/>
          <w:numId w:val="900"/>
        </w:numPr>
        <w:spacing w:before="0" w:after="0"/>
      </w:pPr>
      <w:r>
        <w:t>Denaturation Mechanisms</w:t>
      </w:r>
    </w:p>
    <w:p>
      <w:pPr>
        <w:numPr>
          <w:ilvl w:val="2"/>
          <w:numId w:val="900"/>
        </w:numPr>
        <w:spacing w:before="0" w:after="0"/>
      </w:pPr>
      <w:r>
        <w:t>Proteolysis</w:t>
      </w:r>
    </w:p>
    <w:p>
      <w:pPr>
        <w:numPr>
          <w:ilvl w:val="0"/>
          <w:numId w:val="900"/>
        </w:numPr>
        <w:spacing w:before="0" w:after="0"/>
      </w:pPr>
      <w:r>
        <w:t>Physical Spoilage</w:t>
      </w:r>
    </w:p>
    <w:p>
      <w:pPr>
        <w:numPr>
          <w:ilvl w:val="1"/>
          <w:numId w:val="900"/>
        </w:numPr>
        <w:spacing w:before="0" w:after="0"/>
      </w:pPr>
      <w:r>
        <w:t>Moisture Changes</w:t>
      </w:r>
    </w:p>
    <w:p>
      <w:pPr>
        <w:numPr>
          <w:ilvl w:val="2"/>
          <w:numId w:val="900"/>
        </w:numPr>
        <w:spacing w:before="0" w:after="0"/>
      </w:pPr>
      <w:r>
        <w:t>Migration and Redistribution</w:t>
      </w:r>
    </w:p>
    <w:p>
      <w:pPr>
        <w:numPr>
          <w:ilvl w:val="2"/>
          <w:numId w:val="900"/>
        </w:numPr>
        <w:spacing w:before="0" w:after="0"/>
      </w:pPr>
      <w:r>
        <w:t>Crystallization Effects</w:t>
      </w:r>
    </w:p>
    <w:p>
      <w:pPr>
        <w:numPr>
          <w:ilvl w:val="1"/>
          <w:numId w:val="900"/>
        </w:numPr>
        <w:spacing w:before="0" w:after="0"/>
      </w:pPr>
      <w:r>
        <w:t>Textural Changes</w:t>
      </w:r>
    </w:p>
    <w:p>
      <w:pPr>
        <w:numPr>
          <w:ilvl w:val="2"/>
          <w:numId w:val="900"/>
        </w:numPr>
        <w:spacing w:before="0" w:after="0"/>
      </w:pPr>
      <w:r>
        <w:t>Softening</w:t>
      </w:r>
    </w:p>
    <w:p>
      <w:pPr>
        <w:numPr>
          <w:ilvl w:val="2"/>
          <w:numId w:val="900"/>
        </w:numPr>
        <w:spacing w:before="0" w:after="0"/>
      </w:pPr>
      <w:r>
        <w:t>Hardening</w:t>
      </w:r>
    </w:p>
    <w:p>
      <w:pPr>
        <w:numPr>
          <w:ilvl w:val="2"/>
          <w:numId w:val="900"/>
        </w:numPr>
        <w:spacing w:before="0" w:after="0"/>
      </w:pPr>
      <w:r>
        <w:t>Structural Collapse</w:t>
      </w:r>
    </w:p>
    <w:p>
      <w:pPr>
        <w:numPr>
          <w:ilvl w:val="1"/>
          <w:numId w:val="900"/>
        </w:numPr>
        <w:spacing w:before="0" w:after="0"/>
      </w:pPr>
      <w:r>
        <w:t>Mechanical Damage</w:t>
      </w:r>
    </w:p>
    <w:p>
      <w:pPr>
        <w:numPr>
          <w:ilvl w:val="2"/>
          <w:numId w:val="900"/>
        </w:numPr>
        <w:spacing w:before="0" w:after="0"/>
      </w:pPr>
      <w:r>
        <w:t>Impact Damage</w:t>
      </w:r>
    </w:p>
    <w:p>
      <w:pPr>
        <w:numPr>
          <w:ilvl w:val="2"/>
          <w:numId w:val="900"/>
        </w:numPr>
        <w:spacing w:before="0" w:after="0"/>
      </w:pPr>
      <w:r>
        <w:t>Compression Damage</w:t>
      </w:r>
    </w:p>
    <w:p>
      <w:pPr>
        <w:numPr>
          <w:ilvl w:val="2"/>
          <w:numId w:val="900"/>
        </w:numPr>
        <w:spacing w:before="0" w:after="0"/>
      </w:pPr>
      <w:r>
        <w:t>Abrasion</w:t>
      </w:r>
    </w:p>
    <w:p>
      <w:pPr>
        <w:pStyle w:val="Heading1"/>
      </w:pPr>
      <w:r>
        <w:t>Thermal Processing Methods</w:t>
      </w:r>
    </w:p>
    <w:p>
      <w:pPr>
        <w:numPr>
          <w:ilvl w:val="0"/>
          <w:numId w:val="900"/>
        </w:numPr>
        <w:spacing w:before="0" w:after="0"/>
      </w:pPr>
      <w:r>
        <w:t>Heat Transfer Principles</w:t>
      </w:r>
    </w:p>
    <w:p>
      <w:pPr>
        <w:numPr>
          <w:ilvl w:val="1"/>
          <w:numId w:val="900"/>
        </w:numPr>
        <w:spacing w:before="0" w:after="0"/>
      </w:pPr>
      <w:r>
        <w:t>Conduction</w:t>
      </w:r>
    </w:p>
    <w:p>
      <w:pPr>
        <w:numPr>
          <w:ilvl w:val="2"/>
          <w:numId w:val="900"/>
        </w:numPr>
        <w:spacing w:before="0" w:after="0"/>
      </w:pPr>
      <w:r>
        <w:t>Fourier's Law</w:t>
      </w:r>
    </w:p>
    <w:p>
      <w:pPr>
        <w:numPr>
          <w:ilvl w:val="2"/>
          <w:numId w:val="900"/>
        </w:numPr>
        <w:spacing w:before="0" w:after="0"/>
      </w:pPr>
      <w:r>
        <w:t>Applications in Food Processing</w:t>
      </w:r>
    </w:p>
    <w:p>
      <w:pPr>
        <w:numPr>
          <w:ilvl w:val="1"/>
          <w:numId w:val="900"/>
        </w:numPr>
        <w:spacing w:before="0" w:after="0"/>
      </w:pPr>
      <w:r>
        <w:t>Convection</w:t>
      </w:r>
    </w:p>
    <w:p>
      <w:pPr>
        <w:numPr>
          <w:ilvl w:val="2"/>
          <w:numId w:val="900"/>
        </w:numPr>
        <w:spacing w:before="0" w:after="0"/>
      </w:pPr>
      <w:r>
        <w:t>Natural Convection</w:t>
      </w:r>
    </w:p>
    <w:p>
      <w:pPr>
        <w:numPr>
          <w:ilvl w:val="2"/>
          <w:numId w:val="900"/>
        </w:numPr>
        <w:spacing w:before="0" w:after="0"/>
      </w:pPr>
      <w:r>
        <w:t>Forced Convection</w:t>
      </w:r>
    </w:p>
    <w:p>
      <w:pPr>
        <w:numPr>
          <w:ilvl w:val="1"/>
          <w:numId w:val="900"/>
        </w:numPr>
        <w:spacing w:before="0" w:after="0"/>
      </w:pPr>
      <w:r>
        <w:t>Radiation</w:t>
      </w:r>
    </w:p>
    <w:p>
      <w:pPr>
        <w:numPr>
          <w:ilvl w:val="2"/>
          <w:numId w:val="900"/>
        </w:numPr>
        <w:spacing w:before="0" w:after="0"/>
      </w:pPr>
      <w:r>
        <w:t>Infrared Radiation</w:t>
      </w:r>
    </w:p>
    <w:p>
      <w:pPr>
        <w:numPr>
          <w:ilvl w:val="2"/>
          <w:numId w:val="900"/>
        </w:numPr>
        <w:spacing w:before="0" w:after="0"/>
      </w:pPr>
      <w:r>
        <w:t>Microwave Heating</w:t>
      </w:r>
    </w:p>
    <w:p>
      <w:pPr>
        <w:numPr>
          <w:ilvl w:val="1"/>
          <w:numId w:val="900"/>
        </w:numPr>
        <w:spacing w:before="0" w:after="0"/>
      </w:pPr>
      <w:r>
        <w:t>Combined Heat Transfer</w:t>
      </w:r>
    </w:p>
    <w:p>
      <w:pPr>
        <w:numPr>
          <w:ilvl w:val="0"/>
          <w:numId w:val="900"/>
        </w:numPr>
        <w:spacing w:before="0" w:after="0"/>
      </w:pPr>
      <w:r>
        <w:t>Blanching</w:t>
      </w:r>
    </w:p>
    <w:p>
      <w:pPr>
        <w:numPr>
          <w:ilvl w:val="1"/>
          <w:numId w:val="900"/>
        </w:numPr>
        <w:spacing w:before="0" w:after="0"/>
      </w:pPr>
      <w:r>
        <w:t>Objectives of Blanching</w:t>
      </w:r>
    </w:p>
    <w:p>
      <w:pPr>
        <w:numPr>
          <w:ilvl w:val="2"/>
          <w:numId w:val="900"/>
        </w:numPr>
        <w:spacing w:before="0" w:after="0"/>
      </w:pPr>
      <w:r>
        <w:t>Enzyme Inactivation</w:t>
      </w:r>
    </w:p>
    <w:p>
      <w:pPr>
        <w:numPr>
          <w:ilvl w:val="2"/>
          <w:numId w:val="900"/>
        </w:numPr>
        <w:spacing w:before="0" w:after="0"/>
      </w:pPr>
      <w:r>
        <w:t>Microbial Load Reduction</w:t>
      </w:r>
    </w:p>
    <w:p>
      <w:pPr>
        <w:numPr>
          <w:ilvl w:val="2"/>
          <w:numId w:val="900"/>
        </w:numPr>
        <w:spacing w:before="0" w:after="0"/>
      </w:pPr>
      <w:r>
        <w:t>Color Preservation</w:t>
      </w:r>
    </w:p>
    <w:p>
      <w:pPr>
        <w:numPr>
          <w:ilvl w:val="2"/>
          <w:numId w:val="900"/>
        </w:numPr>
        <w:spacing w:before="0" w:after="0"/>
      </w:pPr>
      <w:r>
        <w:t>Texture Modification</w:t>
      </w:r>
    </w:p>
    <w:p>
      <w:pPr>
        <w:numPr>
          <w:ilvl w:val="1"/>
          <w:numId w:val="900"/>
        </w:numPr>
        <w:spacing w:before="0" w:after="0"/>
      </w:pPr>
      <w:r>
        <w:t>Blanching Methods</w:t>
      </w:r>
    </w:p>
    <w:p>
      <w:pPr>
        <w:numPr>
          <w:ilvl w:val="2"/>
          <w:numId w:val="900"/>
        </w:numPr>
        <w:spacing w:before="0" w:after="0"/>
      </w:pPr>
      <w:r>
        <w:t>Steam Blanching</w:t>
      </w:r>
    </w:p>
    <w:p>
      <w:pPr>
        <w:numPr>
          <w:ilvl w:val="3"/>
          <w:numId w:val="900"/>
        </w:numPr>
        <w:spacing w:before="0" w:after="0"/>
      </w:pPr>
      <w:r>
        <w:t>Equipment Design</w:t>
      </w:r>
    </w:p>
    <w:p>
      <w:pPr>
        <w:numPr>
          <w:ilvl w:val="3"/>
          <w:numId w:val="900"/>
        </w:numPr>
        <w:spacing w:before="0" w:after="0"/>
      </w:pPr>
      <w:r>
        <w:t>Process Parameters</w:t>
      </w:r>
    </w:p>
    <w:p>
      <w:pPr>
        <w:numPr>
          <w:ilvl w:val="2"/>
          <w:numId w:val="900"/>
        </w:numPr>
        <w:spacing w:before="0" w:after="0"/>
      </w:pPr>
      <w:r>
        <w:t>Hot Water Blanching</w:t>
      </w:r>
    </w:p>
    <w:p>
      <w:pPr>
        <w:numPr>
          <w:ilvl w:val="3"/>
          <w:numId w:val="900"/>
        </w:numPr>
        <w:spacing w:before="0" w:after="0"/>
      </w:pPr>
      <w:r>
        <w:t>Equipment Design</w:t>
      </w:r>
    </w:p>
    <w:p>
      <w:pPr>
        <w:numPr>
          <w:ilvl w:val="3"/>
          <w:numId w:val="900"/>
        </w:numPr>
        <w:spacing w:before="0" w:after="0"/>
      </w:pPr>
      <w:r>
        <w:t>Process Parameters</w:t>
      </w:r>
    </w:p>
    <w:p>
      <w:pPr>
        <w:numPr>
          <w:ilvl w:val="2"/>
          <w:numId w:val="900"/>
        </w:numPr>
        <w:spacing w:before="0" w:after="0"/>
      </w:pPr>
      <w:r>
        <w:t>Microwave Blanching</w:t>
      </w:r>
    </w:p>
    <w:p>
      <w:pPr>
        <w:numPr>
          <w:ilvl w:val="1"/>
          <w:numId w:val="900"/>
        </w:numPr>
        <w:spacing w:before="0" w:after="0"/>
      </w:pPr>
      <w:r>
        <w:t>Quality Effects</w:t>
      </w:r>
    </w:p>
    <w:p>
      <w:pPr>
        <w:numPr>
          <w:ilvl w:val="2"/>
          <w:numId w:val="900"/>
        </w:numPr>
        <w:spacing w:before="0" w:after="0"/>
      </w:pPr>
      <w:r>
        <w:t>Nutrient Retention</w:t>
      </w:r>
    </w:p>
    <w:p>
      <w:pPr>
        <w:numPr>
          <w:ilvl w:val="2"/>
          <w:numId w:val="900"/>
        </w:numPr>
        <w:spacing w:before="0" w:after="0"/>
      </w:pPr>
      <w:r>
        <w:t>Sensory Changes</w:t>
      </w:r>
    </w:p>
    <w:p>
      <w:pPr>
        <w:numPr>
          <w:ilvl w:val="1"/>
          <w:numId w:val="900"/>
        </w:numPr>
        <w:spacing w:before="0" w:after="0"/>
      </w:pPr>
      <w:r>
        <w:t>Process Optimization</w:t>
      </w:r>
    </w:p>
    <w:p>
      <w:pPr>
        <w:numPr>
          <w:ilvl w:val="0"/>
          <w:numId w:val="900"/>
        </w:numPr>
        <w:spacing w:before="0" w:after="0"/>
      </w:pPr>
      <w:r>
        <w:t>Pasteurization</w:t>
      </w:r>
    </w:p>
    <w:p>
      <w:pPr>
        <w:numPr>
          <w:ilvl w:val="1"/>
          <w:numId w:val="900"/>
        </w:numPr>
        <w:spacing w:before="0" w:after="0"/>
      </w:pPr>
      <w:r>
        <w:t>Principles and Objectives</w:t>
      </w:r>
    </w:p>
    <w:p>
      <w:pPr>
        <w:numPr>
          <w:ilvl w:val="1"/>
          <w:numId w:val="900"/>
        </w:numPr>
        <w:spacing w:before="0" w:after="0"/>
      </w:pPr>
      <w:r>
        <w:t>Pasteurization Methods</w:t>
      </w:r>
    </w:p>
    <w:p>
      <w:pPr>
        <w:numPr>
          <w:ilvl w:val="2"/>
          <w:numId w:val="900"/>
        </w:numPr>
        <w:spacing w:before="0" w:after="0"/>
      </w:pPr>
      <w:r>
        <w:t>Low Temperature Long Time</w:t>
      </w:r>
    </w:p>
    <w:p>
      <w:pPr>
        <w:numPr>
          <w:ilvl w:val="2"/>
          <w:numId w:val="900"/>
        </w:numPr>
        <w:spacing w:before="0" w:after="0"/>
      </w:pPr>
      <w:r>
        <w:t>High Temperature Short Time</w:t>
      </w:r>
    </w:p>
    <w:p>
      <w:pPr>
        <w:numPr>
          <w:ilvl w:val="2"/>
          <w:numId w:val="900"/>
        </w:numPr>
        <w:spacing w:before="0" w:after="0"/>
      </w:pPr>
      <w:r>
        <w:t>Ultra-High Temperature</w:t>
      </w:r>
    </w:p>
    <w:p>
      <w:pPr>
        <w:numPr>
          <w:ilvl w:val="2"/>
          <w:numId w:val="900"/>
        </w:numPr>
        <w:spacing w:before="0" w:after="0"/>
      </w:pPr>
      <w:r>
        <w:t>Flash Pasteurization</w:t>
      </w:r>
    </w:p>
    <w:p>
      <w:pPr>
        <w:numPr>
          <w:ilvl w:val="1"/>
          <w:numId w:val="900"/>
        </w:numPr>
        <w:spacing w:before="0" w:after="0"/>
      </w:pPr>
      <w:r>
        <w:t>Thermal Death Kinetics</w:t>
      </w:r>
    </w:p>
    <w:p>
      <w:pPr>
        <w:numPr>
          <w:ilvl w:val="2"/>
          <w:numId w:val="900"/>
        </w:numPr>
        <w:spacing w:before="0" w:after="0"/>
      </w:pPr>
      <w:r>
        <w:t>D-Value</w:t>
      </w:r>
    </w:p>
    <w:p>
      <w:pPr>
        <w:numPr>
          <w:ilvl w:val="2"/>
          <w:numId w:val="900"/>
        </w:numPr>
        <w:spacing w:before="0" w:after="0"/>
      </w:pPr>
      <w:r>
        <w:t>Z-Value</w:t>
      </w:r>
    </w:p>
    <w:p>
      <w:pPr>
        <w:numPr>
          <w:ilvl w:val="2"/>
          <w:numId w:val="900"/>
        </w:numPr>
        <w:spacing w:before="0" w:after="0"/>
      </w:pPr>
      <w:r>
        <w:t>F-Value</w:t>
      </w:r>
    </w:p>
    <w:p>
      <w:pPr>
        <w:numPr>
          <w:ilvl w:val="1"/>
          <w:numId w:val="900"/>
        </w:numPr>
        <w:spacing w:before="0" w:after="0"/>
      </w:pPr>
      <w:r>
        <w:t>Applications by Food Type</w:t>
      </w:r>
    </w:p>
    <w:p>
      <w:pPr>
        <w:numPr>
          <w:ilvl w:val="2"/>
          <w:numId w:val="900"/>
        </w:numPr>
        <w:spacing w:before="0" w:after="0"/>
      </w:pPr>
      <w:r>
        <w:t>Dairy Products</w:t>
      </w:r>
    </w:p>
    <w:p>
      <w:pPr>
        <w:numPr>
          <w:ilvl w:val="2"/>
          <w:numId w:val="900"/>
        </w:numPr>
        <w:spacing w:before="0" w:after="0"/>
      </w:pPr>
      <w:r>
        <w:t>Fruit Juices</w:t>
      </w:r>
    </w:p>
    <w:p>
      <w:pPr>
        <w:numPr>
          <w:ilvl w:val="2"/>
          <w:numId w:val="900"/>
        </w:numPr>
        <w:spacing w:before="0" w:after="0"/>
      </w:pPr>
      <w:r>
        <w:t>Liquid Eggs</w:t>
      </w:r>
    </w:p>
    <w:p>
      <w:pPr>
        <w:numPr>
          <w:ilvl w:val="1"/>
          <w:numId w:val="900"/>
        </w:numPr>
        <w:spacing w:before="0" w:after="0"/>
      </w:pPr>
      <w:r>
        <w:t>Quality Considerations</w:t>
      </w:r>
    </w:p>
    <w:p>
      <w:pPr>
        <w:numPr>
          <w:ilvl w:val="0"/>
          <w:numId w:val="900"/>
        </w:numPr>
        <w:spacing w:before="0" w:after="0"/>
      </w:pPr>
      <w:r>
        <w:t>Sterilization</w:t>
      </w:r>
    </w:p>
    <w:p>
      <w:pPr>
        <w:numPr>
          <w:ilvl w:val="1"/>
          <w:numId w:val="900"/>
        </w:numPr>
        <w:spacing w:before="0" w:after="0"/>
      </w:pPr>
      <w:r>
        <w:t>Commercial Sterility Concept</w:t>
      </w:r>
    </w:p>
    <w:p>
      <w:pPr>
        <w:numPr>
          <w:ilvl w:val="1"/>
          <w:numId w:val="900"/>
        </w:numPr>
        <w:spacing w:before="0" w:after="0"/>
      </w:pPr>
      <w:r>
        <w:t>Thermal Processing Calculations</w:t>
      </w:r>
    </w:p>
    <w:p>
      <w:pPr>
        <w:numPr>
          <w:ilvl w:val="2"/>
          <w:numId w:val="900"/>
        </w:numPr>
        <w:spacing w:before="0" w:after="0"/>
      </w:pPr>
      <w:r>
        <w:t>Heat Penetration Studies</w:t>
      </w:r>
    </w:p>
    <w:p>
      <w:pPr>
        <w:numPr>
          <w:ilvl w:val="2"/>
          <w:numId w:val="900"/>
        </w:numPr>
        <w:spacing w:before="0" w:after="0"/>
      </w:pPr>
      <w:r>
        <w:t>Process Establishment</w:t>
      </w:r>
    </w:p>
    <w:p>
      <w:pPr>
        <w:numPr>
          <w:ilvl w:val="1"/>
          <w:numId w:val="900"/>
        </w:numPr>
        <w:spacing w:before="0" w:after="0"/>
      </w:pPr>
      <w:r>
        <w:t>In-Container Sterilization</w:t>
      </w:r>
    </w:p>
    <w:p>
      <w:pPr>
        <w:numPr>
          <w:ilvl w:val="2"/>
          <w:numId w:val="900"/>
        </w:numPr>
        <w:spacing w:before="0" w:after="0"/>
      </w:pPr>
      <w:r>
        <w:t>Retort Operations</w:t>
      </w:r>
    </w:p>
    <w:p>
      <w:pPr>
        <w:numPr>
          <w:ilvl w:val="3"/>
          <w:numId w:val="900"/>
        </w:numPr>
        <w:spacing w:before="0" w:after="0"/>
      </w:pPr>
      <w:r>
        <w:t>Batch Retorts</w:t>
      </w:r>
    </w:p>
    <w:p>
      <w:pPr>
        <w:numPr>
          <w:ilvl w:val="3"/>
          <w:numId w:val="900"/>
        </w:numPr>
        <w:spacing w:before="0" w:after="0"/>
      </w:pPr>
      <w:r>
        <w:t>Continuous Retorts</w:t>
      </w:r>
    </w:p>
    <w:p>
      <w:pPr>
        <w:numPr>
          <w:ilvl w:val="2"/>
          <w:numId w:val="900"/>
        </w:numPr>
        <w:spacing w:before="0" w:after="0"/>
      </w:pPr>
      <w:r>
        <w:t>Container Types</w:t>
      </w:r>
    </w:p>
    <w:p>
      <w:pPr>
        <w:numPr>
          <w:ilvl w:val="3"/>
          <w:numId w:val="900"/>
        </w:numPr>
        <w:spacing w:before="0" w:after="0"/>
      </w:pPr>
      <w:r>
        <w:t>Metal Cans</w:t>
      </w:r>
    </w:p>
    <w:p>
      <w:pPr>
        <w:numPr>
          <w:ilvl w:val="3"/>
          <w:numId w:val="900"/>
        </w:numPr>
        <w:spacing w:before="0" w:after="0"/>
      </w:pPr>
      <w:r>
        <w:t>Glass Containers</w:t>
      </w:r>
    </w:p>
    <w:p>
      <w:pPr>
        <w:numPr>
          <w:ilvl w:val="3"/>
          <w:numId w:val="900"/>
        </w:numPr>
        <w:spacing w:before="0" w:after="0"/>
      </w:pPr>
      <w:r>
        <w:t>Flexible Pouches</w:t>
      </w:r>
    </w:p>
    <w:p>
      <w:pPr>
        <w:numPr>
          <w:ilvl w:val="1"/>
          <w:numId w:val="900"/>
        </w:numPr>
        <w:spacing w:before="0" w:after="0"/>
      </w:pPr>
      <w:r>
        <w:t>Aseptic Processing</w:t>
      </w:r>
    </w:p>
    <w:p>
      <w:pPr>
        <w:numPr>
          <w:ilvl w:val="2"/>
          <w:numId w:val="900"/>
        </w:numPr>
        <w:spacing w:before="0" w:after="0"/>
      </w:pPr>
      <w:r>
        <w:t>Product Sterilization</w:t>
      </w:r>
    </w:p>
    <w:p>
      <w:pPr>
        <w:numPr>
          <w:ilvl w:val="2"/>
          <w:numId w:val="900"/>
        </w:numPr>
        <w:spacing w:before="0" w:after="0"/>
      </w:pPr>
      <w:r>
        <w:t>Package Sterilization</w:t>
      </w:r>
    </w:p>
    <w:p>
      <w:pPr>
        <w:numPr>
          <w:ilvl w:val="2"/>
          <w:numId w:val="900"/>
        </w:numPr>
        <w:spacing w:before="0" w:after="0"/>
      </w:pPr>
      <w:r>
        <w:t>Aseptic Filling</w:t>
      </w:r>
    </w:p>
    <w:p>
      <w:pPr>
        <w:numPr>
          <w:ilvl w:val="2"/>
          <w:numId w:val="900"/>
        </w:numPr>
        <w:spacing w:before="0" w:after="0"/>
      </w:pPr>
      <w:r>
        <w:t>System Validation</w:t>
      </w:r>
    </w:p>
    <w:p>
      <w:pPr>
        <w:numPr>
          <w:ilvl w:val="1"/>
          <w:numId w:val="900"/>
        </w:numPr>
        <w:spacing w:before="0" w:after="0"/>
      </w:pPr>
      <w:r>
        <w:t>Spoilage and Defects</w:t>
      </w:r>
    </w:p>
    <w:p>
      <w:pPr>
        <w:numPr>
          <w:ilvl w:val="2"/>
          <w:numId w:val="900"/>
        </w:numPr>
        <w:spacing w:before="0" w:after="0"/>
      </w:pPr>
      <w:r>
        <w:t>Thermophilic Spoilage</w:t>
      </w:r>
    </w:p>
    <w:p>
      <w:pPr>
        <w:numPr>
          <w:ilvl w:val="2"/>
          <w:numId w:val="900"/>
        </w:numPr>
        <w:spacing w:before="0" w:after="0"/>
      </w:pPr>
      <w:r>
        <w:t>Mesophilic Spoilage</w:t>
      </w:r>
    </w:p>
    <w:p>
      <w:pPr>
        <w:numPr>
          <w:ilvl w:val="2"/>
          <w:numId w:val="900"/>
        </w:numPr>
        <w:spacing w:before="0" w:after="0"/>
      </w:pPr>
      <w:r>
        <w:t>Container Defects</w:t>
      </w:r>
    </w:p>
    <w:p>
      <w:pPr>
        <w:numPr>
          <w:ilvl w:val="0"/>
          <w:numId w:val="900"/>
        </w:numPr>
        <w:spacing w:before="0" w:after="0"/>
      </w:pPr>
      <w:r>
        <w:t>Specialized Thermal Processes</w:t>
      </w:r>
    </w:p>
    <w:p>
      <w:pPr>
        <w:numPr>
          <w:ilvl w:val="1"/>
          <w:numId w:val="900"/>
        </w:numPr>
        <w:spacing w:before="0" w:after="0"/>
      </w:pPr>
      <w:r>
        <w:t>Extrusion Cooking</w:t>
      </w:r>
    </w:p>
    <w:p>
      <w:pPr>
        <w:numPr>
          <w:ilvl w:val="2"/>
          <w:numId w:val="900"/>
        </w:numPr>
        <w:spacing w:before="0" w:after="0"/>
      </w:pPr>
      <w:r>
        <w:t>Single-Screw Extruders</w:t>
      </w:r>
    </w:p>
    <w:p>
      <w:pPr>
        <w:numPr>
          <w:ilvl w:val="2"/>
          <w:numId w:val="900"/>
        </w:numPr>
        <w:spacing w:before="0" w:after="0"/>
      </w:pPr>
      <w:r>
        <w:t>Twin-Screw Extruders</w:t>
      </w:r>
    </w:p>
    <w:p>
      <w:pPr>
        <w:numPr>
          <w:ilvl w:val="2"/>
          <w:numId w:val="900"/>
        </w:numPr>
        <w:spacing w:before="0" w:after="0"/>
      </w:pPr>
      <w:r>
        <w:t>Process Variables</w:t>
      </w:r>
    </w:p>
    <w:p>
      <w:pPr>
        <w:numPr>
          <w:ilvl w:val="2"/>
          <w:numId w:val="900"/>
        </w:numPr>
        <w:spacing w:before="0" w:after="0"/>
      </w:pPr>
      <w:r>
        <w:t>Product Applications</w:t>
      </w:r>
    </w:p>
    <w:p>
      <w:pPr>
        <w:numPr>
          <w:ilvl w:val="1"/>
          <w:numId w:val="900"/>
        </w:numPr>
        <w:spacing w:before="0" w:after="0"/>
      </w:pPr>
      <w:r>
        <w:t>Microwave Processing</w:t>
      </w:r>
    </w:p>
    <w:p>
      <w:pPr>
        <w:numPr>
          <w:ilvl w:val="2"/>
          <w:numId w:val="900"/>
        </w:numPr>
        <w:spacing w:before="0" w:after="0"/>
      </w:pPr>
      <w:r>
        <w:t>Dielectric Heating Principles</w:t>
      </w:r>
    </w:p>
    <w:p>
      <w:pPr>
        <w:numPr>
          <w:ilvl w:val="2"/>
          <w:numId w:val="900"/>
        </w:numPr>
        <w:spacing w:before="0" w:after="0"/>
      </w:pPr>
      <w:r>
        <w:t>Equipment Design</w:t>
      </w:r>
    </w:p>
    <w:p>
      <w:pPr>
        <w:numPr>
          <w:ilvl w:val="2"/>
          <w:numId w:val="900"/>
        </w:numPr>
        <w:spacing w:before="0" w:after="0"/>
      </w:pPr>
      <w:r>
        <w:t>Applications and Limitations</w:t>
      </w:r>
    </w:p>
    <w:p>
      <w:pPr>
        <w:numPr>
          <w:ilvl w:val="1"/>
          <w:numId w:val="900"/>
        </w:numPr>
        <w:spacing w:before="0" w:after="0"/>
      </w:pPr>
      <w:r>
        <w:t>Radio Frequency Heating</w:t>
      </w:r>
    </w:p>
    <w:p>
      <w:pPr>
        <w:numPr>
          <w:ilvl w:val="2"/>
          <w:numId w:val="900"/>
        </w:numPr>
        <w:spacing w:before="0" w:after="0"/>
      </w:pPr>
      <w:r>
        <w:t>Principles of Operation</w:t>
      </w:r>
    </w:p>
    <w:p>
      <w:pPr>
        <w:numPr>
          <w:ilvl w:val="2"/>
          <w:numId w:val="900"/>
        </w:numPr>
        <w:spacing w:before="0" w:after="0"/>
      </w:pPr>
      <w:r>
        <w:t>Industrial Applications</w:t>
      </w:r>
    </w:p>
    <w:p>
      <w:pPr>
        <w:numPr>
          <w:ilvl w:val="1"/>
          <w:numId w:val="900"/>
        </w:numPr>
        <w:spacing w:before="0" w:after="0"/>
      </w:pPr>
      <w:r>
        <w:t>Ohmic Heating</w:t>
      </w:r>
    </w:p>
    <w:p>
      <w:pPr>
        <w:numPr>
          <w:ilvl w:val="2"/>
          <w:numId w:val="900"/>
        </w:numPr>
        <w:spacing w:before="0" w:after="0"/>
      </w:pPr>
      <w:r>
        <w:t>Electrical Conductivity</w:t>
      </w:r>
    </w:p>
    <w:p>
      <w:pPr>
        <w:numPr>
          <w:ilvl w:val="2"/>
          <w:numId w:val="900"/>
        </w:numPr>
        <w:spacing w:before="0" w:after="0"/>
      </w:pPr>
      <w:r>
        <w:t>Equipment Design</w:t>
      </w:r>
    </w:p>
    <w:p>
      <w:pPr>
        <w:numPr>
          <w:ilvl w:val="2"/>
          <w:numId w:val="900"/>
        </w:numPr>
        <w:spacing w:before="0" w:after="0"/>
      </w:pPr>
      <w:r>
        <w:t>Process Applications</w:t>
      </w:r>
    </w:p>
    <w:p>
      <w:pPr>
        <w:pStyle w:val="Heading1"/>
      </w:pPr>
      <w:r>
        <w:t>Low-Temperature Preservation</w:t>
      </w:r>
    </w:p>
    <w:p>
      <w:pPr>
        <w:numPr>
          <w:ilvl w:val="0"/>
          <w:numId w:val="900"/>
        </w:numPr>
        <w:spacing w:before="0" w:after="0"/>
      </w:pPr>
      <w:r>
        <w:t>Refrigeration Technology</w:t>
      </w:r>
    </w:p>
    <w:p>
      <w:pPr>
        <w:numPr>
          <w:ilvl w:val="1"/>
          <w:numId w:val="900"/>
        </w:numPr>
        <w:spacing w:before="0" w:after="0"/>
      </w:pPr>
      <w:r>
        <w:t>Principles of Refrigeration</w:t>
      </w:r>
    </w:p>
    <w:p>
      <w:pPr>
        <w:numPr>
          <w:ilvl w:val="2"/>
          <w:numId w:val="900"/>
        </w:numPr>
        <w:spacing w:before="0" w:after="0"/>
      </w:pPr>
      <w:r>
        <w:t>Heat Removal Mechanisms</w:t>
      </w:r>
    </w:p>
    <w:p>
      <w:pPr>
        <w:numPr>
          <w:ilvl w:val="2"/>
          <w:numId w:val="900"/>
        </w:numPr>
        <w:spacing w:before="0" w:after="0"/>
      </w:pPr>
      <w:r>
        <w:t>Refrigeration Cycles</w:t>
      </w:r>
    </w:p>
    <w:p>
      <w:pPr>
        <w:numPr>
          <w:ilvl w:val="1"/>
          <w:numId w:val="900"/>
        </w:numPr>
        <w:spacing w:before="0" w:after="0"/>
      </w:pPr>
      <w:r>
        <w:t>Temperature Management</w:t>
      </w:r>
    </w:p>
    <w:p>
      <w:pPr>
        <w:numPr>
          <w:ilvl w:val="2"/>
          <w:numId w:val="900"/>
        </w:numPr>
        <w:spacing w:before="0" w:after="0"/>
      </w:pPr>
      <w:r>
        <w:t>Optimal Storage Temperatures</w:t>
      </w:r>
    </w:p>
    <w:p>
      <w:pPr>
        <w:numPr>
          <w:ilvl w:val="2"/>
          <w:numId w:val="900"/>
        </w:numPr>
        <w:spacing w:before="0" w:after="0"/>
      </w:pPr>
      <w:r>
        <w:t>Temperature Monitoring</w:t>
      </w:r>
    </w:p>
    <w:p>
      <w:pPr>
        <w:numPr>
          <w:ilvl w:val="1"/>
          <w:numId w:val="900"/>
        </w:numPr>
        <w:spacing w:before="0" w:after="0"/>
      </w:pPr>
      <w:r>
        <w:t>Effects on Food Quality</w:t>
      </w:r>
    </w:p>
    <w:p>
      <w:pPr>
        <w:numPr>
          <w:ilvl w:val="2"/>
          <w:numId w:val="900"/>
        </w:numPr>
        <w:spacing w:before="0" w:after="0"/>
      </w:pPr>
      <w:r>
        <w:t>Microbial Growth Inhibition</w:t>
      </w:r>
    </w:p>
    <w:p>
      <w:pPr>
        <w:numPr>
          <w:ilvl w:val="2"/>
          <w:numId w:val="900"/>
        </w:numPr>
        <w:spacing w:before="0" w:after="0"/>
      </w:pPr>
      <w:r>
        <w:t>Enzyme Activity Reduction</w:t>
      </w:r>
    </w:p>
    <w:p>
      <w:pPr>
        <w:numPr>
          <w:ilvl w:val="2"/>
          <w:numId w:val="900"/>
        </w:numPr>
        <w:spacing w:before="0" w:after="0"/>
      </w:pPr>
      <w:r>
        <w:t>Physiological Changes</w:t>
      </w:r>
    </w:p>
    <w:p>
      <w:pPr>
        <w:numPr>
          <w:ilvl w:val="1"/>
          <w:numId w:val="900"/>
        </w:numPr>
        <w:spacing w:before="0" w:after="0"/>
      </w:pPr>
      <w:r>
        <w:t>Controlled Atmosphere Storage</w:t>
      </w:r>
    </w:p>
    <w:p>
      <w:pPr>
        <w:numPr>
          <w:ilvl w:val="2"/>
          <w:numId w:val="900"/>
        </w:numPr>
        <w:spacing w:before="0" w:after="0"/>
      </w:pPr>
      <w:r>
        <w:t>Gas Composition Control</w:t>
      </w:r>
    </w:p>
    <w:p>
      <w:pPr>
        <w:numPr>
          <w:ilvl w:val="2"/>
          <w:numId w:val="900"/>
        </w:numPr>
        <w:spacing w:before="0" w:after="0"/>
      </w:pPr>
      <w:r>
        <w:t>Equipment and Systems</w:t>
      </w:r>
    </w:p>
    <w:p>
      <w:pPr>
        <w:numPr>
          <w:ilvl w:val="2"/>
          <w:numId w:val="900"/>
        </w:numPr>
        <w:spacing w:before="0" w:after="0"/>
      </w:pPr>
      <w:r>
        <w:t>Applications for Fresh Produce</w:t>
      </w:r>
    </w:p>
    <w:p>
      <w:pPr>
        <w:numPr>
          <w:ilvl w:val="1"/>
          <w:numId w:val="900"/>
        </w:numPr>
        <w:spacing w:before="0" w:after="0"/>
      </w:pPr>
      <w:r>
        <w:t>Modified Atmosphere Packaging</w:t>
      </w:r>
    </w:p>
    <w:p>
      <w:pPr>
        <w:numPr>
          <w:ilvl w:val="2"/>
          <w:numId w:val="900"/>
        </w:numPr>
        <w:spacing w:before="0" w:after="0"/>
      </w:pPr>
      <w:r>
        <w:t>Gas Mixtures</w:t>
      </w:r>
    </w:p>
    <w:p>
      <w:pPr>
        <w:numPr>
          <w:ilvl w:val="2"/>
          <w:numId w:val="900"/>
        </w:numPr>
        <w:spacing w:before="0" w:after="0"/>
      </w:pPr>
      <w:r>
        <w:t>Packaging Materials</w:t>
      </w:r>
    </w:p>
    <w:p>
      <w:pPr>
        <w:numPr>
          <w:ilvl w:val="2"/>
          <w:numId w:val="900"/>
        </w:numPr>
        <w:spacing w:before="0" w:after="0"/>
      </w:pPr>
      <w:r>
        <w:t>Quality Benefits</w:t>
      </w:r>
    </w:p>
    <w:p>
      <w:pPr>
        <w:numPr>
          <w:ilvl w:val="0"/>
          <w:numId w:val="900"/>
        </w:numPr>
        <w:spacing w:before="0" w:after="0"/>
      </w:pPr>
      <w:r>
        <w:t>Freezing Technology</w:t>
      </w:r>
    </w:p>
    <w:p>
      <w:pPr>
        <w:numPr>
          <w:ilvl w:val="1"/>
          <w:numId w:val="900"/>
        </w:numPr>
        <w:spacing w:before="0" w:after="0"/>
      </w:pPr>
      <w:r>
        <w:t>Freezing Principles</w:t>
      </w:r>
    </w:p>
    <w:p>
      <w:pPr>
        <w:numPr>
          <w:ilvl w:val="2"/>
          <w:numId w:val="900"/>
        </w:numPr>
        <w:spacing w:before="0" w:after="0"/>
      </w:pPr>
      <w:r>
        <w:t>Heat Transfer During Freezing</w:t>
      </w:r>
    </w:p>
    <w:p>
      <w:pPr>
        <w:numPr>
          <w:ilvl w:val="2"/>
          <w:numId w:val="900"/>
        </w:numPr>
        <w:spacing w:before="0" w:after="0"/>
      </w:pPr>
      <w:r>
        <w:t>Phase Change Phenomena</w:t>
      </w:r>
    </w:p>
    <w:p>
      <w:pPr>
        <w:numPr>
          <w:ilvl w:val="2"/>
          <w:numId w:val="900"/>
        </w:numPr>
        <w:spacing w:before="0" w:after="0"/>
      </w:pPr>
      <w:r>
        <w:t>Freezing Point Depression</w:t>
      </w:r>
    </w:p>
    <w:p>
      <w:pPr>
        <w:numPr>
          <w:ilvl w:val="1"/>
          <w:numId w:val="900"/>
        </w:numPr>
        <w:spacing w:before="0" w:after="0"/>
      </w:pPr>
      <w:r>
        <w:t>Ice Crystal Formation</w:t>
      </w:r>
    </w:p>
    <w:p>
      <w:pPr>
        <w:numPr>
          <w:ilvl w:val="2"/>
          <w:numId w:val="900"/>
        </w:numPr>
        <w:spacing w:before="0" w:after="0"/>
      </w:pPr>
      <w:r>
        <w:t>Nucleation Process</w:t>
      </w:r>
    </w:p>
    <w:p>
      <w:pPr>
        <w:numPr>
          <w:ilvl w:val="2"/>
          <w:numId w:val="900"/>
        </w:numPr>
        <w:spacing w:before="0" w:after="0"/>
      </w:pPr>
      <w:r>
        <w:t>Crystal Growth</w:t>
      </w:r>
    </w:p>
    <w:p>
      <w:pPr>
        <w:numPr>
          <w:ilvl w:val="2"/>
          <w:numId w:val="900"/>
        </w:numPr>
        <w:spacing w:before="0" w:after="0"/>
      </w:pPr>
      <w:r>
        <w:t>Impact on Food Structure</w:t>
      </w:r>
    </w:p>
    <w:p>
      <w:pPr>
        <w:numPr>
          <w:ilvl w:val="1"/>
          <w:numId w:val="900"/>
        </w:numPr>
        <w:spacing w:before="0" w:after="0"/>
      </w:pPr>
      <w:r>
        <w:t>Freezing Rate Effects</w:t>
      </w:r>
    </w:p>
    <w:p>
      <w:pPr>
        <w:numPr>
          <w:ilvl w:val="2"/>
          <w:numId w:val="900"/>
        </w:numPr>
        <w:spacing w:before="0" w:after="0"/>
      </w:pPr>
      <w:r>
        <w:t>Slow Freezing Characteristics</w:t>
      </w:r>
    </w:p>
    <w:p>
      <w:pPr>
        <w:numPr>
          <w:ilvl w:val="2"/>
          <w:numId w:val="900"/>
        </w:numPr>
        <w:spacing w:before="0" w:after="0"/>
      </w:pPr>
      <w:r>
        <w:t>Quick Freezing Benefits</w:t>
      </w:r>
    </w:p>
    <w:p>
      <w:pPr>
        <w:numPr>
          <w:ilvl w:val="2"/>
          <w:numId w:val="900"/>
        </w:numPr>
        <w:spacing w:before="0" w:after="0"/>
      </w:pPr>
      <w:r>
        <w:t>Ultra-Rapid Freezing</w:t>
      </w:r>
    </w:p>
    <w:p>
      <w:pPr>
        <w:numPr>
          <w:ilvl w:val="1"/>
          <w:numId w:val="900"/>
        </w:numPr>
        <w:spacing w:before="0" w:after="0"/>
      </w:pPr>
      <w:r>
        <w:t>Freezing Methods</w:t>
      </w:r>
    </w:p>
    <w:p>
      <w:pPr>
        <w:numPr>
          <w:ilvl w:val="2"/>
          <w:numId w:val="900"/>
        </w:numPr>
        <w:spacing w:before="0" w:after="0"/>
      </w:pPr>
      <w:r>
        <w:t>Air Blast Freezing</w:t>
      </w:r>
    </w:p>
    <w:p>
      <w:pPr>
        <w:numPr>
          <w:ilvl w:val="3"/>
          <w:numId w:val="900"/>
        </w:numPr>
        <w:spacing w:before="0" w:after="0"/>
      </w:pPr>
      <w:r>
        <w:t>Batch Systems</w:t>
      </w:r>
    </w:p>
    <w:p>
      <w:pPr>
        <w:numPr>
          <w:ilvl w:val="3"/>
          <w:numId w:val="900"/>
        </w:numPr>
        <w:spacing w:before="0" w:after="0"/>
      </w:pPr>
      <w:r>
        <w:t>Continuous Systems</w:t>
      </w:r>
    </w:p>
    <w:p>
      <w:pPr>
        <w:numPr>
          <w:ilvl w:val="2"/>
          <w:numId w:val="900"/>
        </w:numPr>
        <w:spacing w:before="0" w:after="0"/>
      </w:pPr>
      <w:r>
        <w:t>Contact Freezing</w:t>
      </w:r>
    </w:p>
    <w:p>
      <w:pPr>
        <w:numPr>
          <w:ilvl w:val="3"/>
          <w:numId w:val="900"/>
        </w:numPr>
        <w:spacing w:before="0" w:after="0"/>
      </w:pPr>
      <w:r>
        <w:t>Plate Freezers</w:t>
      </w:r>
    </w:p>
    <w:p>
      <w:pPr>
        <w:numPr>
          <w:ilvl w:val="3"/>
          <w:numId w:val="900"/>
        </w:numPr>
        <w:spacing w:before="0" w:after="0"/>
      </w:pPr>
      <w:r>
        <w:t>Belt Freezers</w:t>
      </w:r>
    </w:p>
    <w:p>
      <w:pPr>
        <w:numPr>
          <w:ilvl w:val="2"/>
          <w:numId w:val="900"/>
        </w:numPr>
        <w:spacing w:before="0" w:after="0"/>
      </w:pPr>
      <w:r>
        <w:t>Immersion Freezing</w:t>
      </w:r>
    </w:p>
    <w:p>
      <w:pPr>
        <w:numPr>
          <w:ilvl w:val="3"/>
          <w:numId w:val="900"/>
        </w:numPr>
        <w:spacing w:before="0" w:after="0"/>
      </w:pPr>
      <w:r>
        <w:t>Brine Systems</w:t>
      </w:r>
    </w:p>
    <w:p>
      <w:pPr>
        <w:numPr>
          <w:ilvl w:val="3"/>
          <w:numId w:val="900"/>
        </w:numPr>
        <w:spacing w:before="0" w:after="0"/>
      </w:pPr>
      <w:r>
        <w:t>Alcohol Systems</w:t>
      </w:r>
    </w:p>
    <w:p>
      <w:pPr>
        <w:numPr>
          <w:ilvl w:val="2"/>
          <w:numId w:val="900"/>
        </w:numPr>
        <w:spacing w:before="0" w:after="0"/>
      </w:pPr>
      <w:r>
        <w:t>Cryogenic Freezing</w:t>
      </w:r>
    </w:p>
    <w:p>
      <w:pPr>
        <w:numPr>
          <w:ilvl w:val="3"/>
          <w:numId w:val="900"/>
        </w:numPr>
        <w:spacing w:before="0" w:after="0"/>
      </w:pPr>
      <w:r>
        <w:t>Liquid Nitrogen Systems</w:t>
      </w:r>
    </w:p>
    <w:p>
      <w:pPr>
        <w:numPr>
          <w:ilvl w:val="3"/>
          <w:numId w:val="900"/>
        </w:numPr>
        <w:spacing w:before="0" w:after="0"/>
      </w:pPr>
      <w:r>
        <w:t>Carbon Dioxide Systems</w:t>
      </w:r>
    </w:p>
    <w:p>
      <w:pPr>
        <w:numPr>
          <w:ilvl w:val="1"/>
          <w:numId w:val="900"/>
        </w:numPr>
        <w:spacing w:before="0" w:after="0"/>
      </w:pPr>
      <w:r>
        <w:t>Frozen Storage</w:t>
      </w:r>
    </w:p>
    <w:p>
      <w:pPr>
        <w:numPr>
          <w:ilvl w:val="2"/>
          <w:numId w:val="900"/>
        </w:numPr>
        <w:spacing w:before="0" w:after="0"/>
      </w:pPr>
      <w:r>
        <w:t>Storage Temperature Requirements</w:t>
      </w:r>
    </w:p>
    <w:p>
      <w:pPr>
        <w:numPr>
          <w:ilvl w:val="2"/>
          <w:numId w:val="900"/>
        </w:numPr>
        <w:spacing w:before="0" w:after="0"/>
      </w:pPr>
      <w:r>
        <w:t>Temperature Fluctuation Effects</w:t>
      </w:r>
    </w:p>
    <w:p>
      <w:pPr>
        <w:numPr>
          <w:ilvl w:val="2"/>
          <w:numId w:val="900"/>
        </w:numPr>
        <w:spacing w:before="0" w:after="0"/>
      </w:pPr>
      <w:r>
        <w:t>Packaging Considerations</w:t>
      </w:r>
    </w:p>
    <w:p>
      <w:pPr>
        <w:numPr>
          <w:ilvl w:val="1"/>
          <w:numId w:val="900"/>
        </w:numPr>
        <w:spacing w:before="0" w:after="0"/>
      </w:pPr>
      <w:r>
        <w:t>Thawing Processes</w:t>
      </w:r>
    </w:p>
    <w:p>
      <w:pPr>
        <w:numPr>
          <w:ilvl w:val="2"/>
          <w:numId w:val="900"/>
        </w:numPr>
        <w:spacing w:before="0" w:after="0"/>
      </w:pPr>
      <w:r>
        <w:t>Thawing Methods</w:t>
      </w:r>
    </w:p>
    <w:p>
      <w:pPr>
        <w:numPr>
          <w:ilvl w:val="3"/>
          <w:numId w:val="900"/>
        </w:numPr>
        <w:spacing w:before="0" w:after="0"/>
      </w:pPr>
      <w:r>
        <w:t>Air Thawing</w:t>
      </w:r>
    </w:p>
    <w:p>
      <w:pPr>
        <w:numPr>
          <w:ilvl w:val="3"/>
          <w:numId w:val="900"/>
        </w:numPr>
        <w:spacing w:before="0" w:after="0"/>
      </w:pPr>
      <w:r>
        <w:t>Water Thawing</w:t>
      </w:r>
    </w:p>
    <w:p>
      <w:pPr>
        <w:numPr>
          <w:ilvl w:val="3"/>
          <w:numId w:val="900"/>
        </w:numPr>
        <w:spacing w:before="0" w:after="0"/>
      </w:pPr>
      <w:r>
        <w:t>Microwave Thawing</w:t>
      </w:r>
    </w:p>
    <w:p>
      <w:pPr>
        <w:numPr>
          <w:ilvl w:val="2"/>
          <w:numId w:val="900"/>
        </w:numPr>
        <w:spacing w:before="0" w:after="0"/>
      </w:pPr>
      <w:r>
        <w:t>Quality Changes During Thawing</w:t>
      </w:r>
    </w:p>
    <w:p>
      <w:pPr>
        <w:numPr>
          <w:ilvl w:val="2"/>
          <w:numId w:val="900"/>
        </w:numPr>
        <w:spacing w:before="0" w:after="0"/>
      </w:pPr>
      <w:r>
        <w:t>Drip Loss Minimization</w:t>
      </w:r>
    </w:p>
    <w:p>
      <w:pPr>
        <w:pStyle w:val="Heading1"/>
      </w:pPr>
      <w:r>
        <w:t>Dehydration and Concentration</w:t>
      </w:r>
    </w:p>
    <w:p>
      <w:pPr>
        <w:numPr>
          <w:ilvl w:val="0"/>
          <w:numId w:val="900"/>
        </w:numPr>
        <w:spacing w:before="0" w:after="0"/>
      </w:pPr>
      <w:r>
        <w:t>Water Activity Fundamentals</w:t>
      </w:r>
    </w:p>
    <w:p>
      <w:pPr>
        <w:numPr>
          <w:ilvl w:val="1"/>
          <w:numId w:val="900"/>
        </w:numPr>
        <w:spacing w:before="0" w:after="0"/>
      </w:pPr>
      <w:r>
        <w:t>Definition and Measurement</w:t>
      </w:r>
    </w:p>
    <w:p>
      <w:pPr>
        <w:numPr>
          <w:ilvl w:val="1"/>
          <w:numId w:val="900"/>
        </w:numPr>
        <w:spacing w:before="0" w:after="0"/>
      </w:pPr>
      <w:r>
        <w:t>Relationship to Microbial Growth</w:t>
      </w:r>
    </w:p>
    <w:p>
      <w:pPr>
        <w:numPr>
          <w:ilvl w:val="1"/>
          <w:numId w:val="900"/>
        </w:numPr>
        <w:spacing w:before="0" w:after="0"/>
      </w:pPr>
      <w:r>
        <w:t>Water Activity Control</w:t>
      </w:r>
    </w:p>
    <w:p>
      <w:pPr>
        <w:numPr>
          <w:ilvl w:val="1"/>
          <w:numId w:val="900"/>
        </w:numPr>
        <w:spacing w:before="0" w:after="0"/>
      </w:pPr>
      <w:r>
        <w:t>Sorption Isotherms</w:t>
      </w:r>
    </w:p>
    <w:p>
      <w:pPr>
        <w:numPr>
          <w:ilvl w:val="0"/>
          <w:numId w:val="900"/>
        </w:numPr>
        <w:spacing w:before="0" w:after="0"/>
      </w:pPr>
      <w:r>
        <w:t>Drying Principles</w:t>
      </w:r>
    </w:p>
    <w:p>
      <w:pPr>
        <w:numPr>
          <w:ilvl w:val="1"/>
          <w:numId w:val="900"/>
        </w:numPr>
        <w:spacing w:before="0" w:after="0"/>
      </w:pPr>
      <w:r>
        <w:t>Mass Transfer Mechanisms</w:t>
      </w:r>
    </w:p>
    <w:p>
      <w:pPr>
        <w:numPr>
          <w:ilvl w:val="1"/>
          <w:numId w:val="900"/>
        </w:numPr>
        <w:spacing w:before="0" w:after="0"/>
      </w:pPr>
      <w:r>
        <w:t>Heat Transfer During Drying</w:t>
      </w:r>
    </w:p>
    <w:p>
      <w:pPr>
        <w:numPr>
          <w:ilvl w:val="1"/>
          <w:numId w:val="900"/>
        </w:numPr>
        <w:spacing w:before="0" w:after="0"/>
      </w:pPr>
      <w:r>
        <w:t>Drying Kinetics</w:t>
      </w:r>
    </w:p>
    <w:p>
      <w:pPr>
        <w:numPr>
          <w:ilvl w:val="1"/>
          <w:numId w:val="900"/>
        </w:numPr>
        <w:spacing w:before="0" w:after="0"/>
      </w:pPr>
      <w:r>
        <w:t>Drying Curves</w:t>
      </w:r>
    </w:p>
    <w:p>
      <w:pPr>
        <w:numPr>
          <w:ilvl w:val="0"/>
          <w:numId w:val="900"/>
        </w:numPr>
        <w:spacing w:before="0" w:after="0"/>
      </w:pPr>
      <w:r>
        <w:t>Conventional Drying Methods</w:t>
      </w:r>
    </w:p>
    <w:p>
      <w:pPr>
        <w:numPr>
          <w:ilvl w:val="1"/>
          <w:numId w:val="900"/>
        </w:numPr>
        <w:spacing w:before="0" w:after="0"/>
      </w:pPr>
      <w:r>
        <w:t>Sun Drying</w:t>
      </w:r>
    </w:p>
    <w:p>
      <w:pPr>
        <w:numPr>
          <w:ilvl w:val="2"/>
          <w:numId w:val="900"/>
        </w:numPr>
        <w:spacing w:before="0" w:after="0"/>
      </w:pPr>
      <w:r>
        <w:t>Natural Solar Drying</w:t>
      </w:r>
    </w:p>
    <w:p>
      <w:pPr>
        <w:numPr>
          <w:ilvl w:val="2"/>
          <w:numId w:val="900"/>
        </w:numPr>
        <w:spacing w:before="0" w:after="0"/>
      </w:pPr>
      <w:r>
        <w:t>Solar Dryer Systems</w:t>
      </w:r>
    </w:p>
    <w:p>
      <w:pPr>
        <w:numPr>
          <w:ilvl w:val="1"/>
          <w:numId w:val="900"/>
        </w:numPr>
        <w:spacing w:before="0" w:after="0"/>
      </w:pPr>
      <w:r>
        <w:t>Hot Air Drying</w:t>
      </w:r>
    </w:p>
    <w:p>
      <w:pPr>
        <w:numPr>
          <w:ilvl w:val="2"/>
          <w:numId w:val="900"/>
        </w:numPr>
        <w:spacing w:before="0" w:after="0"/>
      </w:pPr>
      <w:r>
        <w:t>Tray Dryers</w:t>
      </w:r>
    </w:p>
    <w:p>
      <w:pPr>
        <w:numPr>
          <w:ilvl w:val="2"/>
          <w:numId w:val="900"/>
        </w:numPr>
        <w:spacing w:before="0" w:after="0"/>
      </w:pPr>
      <w:r>
        <w:t>Cabinet Dryers</w:t>
      </w:r>
    </w:p>
    <w:p>
      <w:pPr>
        <w:numPr>
          <w:ilvl w:val="2"/>
          <w:numId w:val="900"/>
        </w:numPr>
        <w:spacing w:before="0" w:after="0"/>
      </w:pPr>
      <w:r>
        <w:t>Tunnel Dryers</w:t>
      </w:r>
    </w:p>
    <w:p>
      <w:pPr>
        <w:numPr>
          <w:ilvl w:val="2"/>
          <w:numId w:val="900"/>
        </w:numPr>
        <w:spacing w:before="0" w:after="0"/>
      </w:pPr>
      <w:r>
        <w:t>Rotary Dryers</w:t>
      </w:r>
    </w:p>
    <w:p>
      <w:pPr>
        <w:numPr>
          <w:ilvl w:val="1"/>
          <w:numId w:val="900"/>
        </w:numPr>
        <w:spacing w:before="0" w:after="0"/>
      </w:pPr>
      <w:r>
        <w:t>Spray Drying</w:t>
      </w:r>
    </w:p>
    <w:p>
      <w:pPr>
        <w:numPr>
          <w:ilvl w:val="2"/>
          <w:numId w:val="900"/>
        </w:numPr>
        <w:spacing w:before="0" w:after="0"/>
      </w:pPr>
      <w:r>
        <w:t>Atomization Methods</w:t>
      </w:r>
    </w:p>
    <w:p>
      <w:pPr>
        <w:numPr>
          <w:ilvl w:val="2"/>
          <w:numId w:val="900"/>
        </w:numPr>
        <w:spacing w:before="0" w:after="0"/>
      </w:pPr>
      <w:r>
        <w:t>Drying Chamber Design</w:t>
      </w:r>
    </w:p>
    <w:p>
      <w:pPr>
        <w:numPr>
          <w:ilvl w:val="2"/>
          <w:numId w:val="900"/>
        </w:numPr>
        <w:spacing w:before="0" w:after="0"/>
      </w:pPr>
      <w:r>
        <w:t>Product Recovery</w:t>
      </w:r>
    </w:p>
    <w:p>
      <w:pPr>
        <w:numPr>
          <w:ilvl w:val="1"/>
          <w:numId w:val="900"/>
        </w:numPr>
        <w:spacing w:before="0" w:after="0"/>
      </w:pPr>
      <w:r>
        <w:t>Drum Drying</w:t>
      </w:r>
    </w:p>
    <w:p>
      <w:pPr>
        <w:numPr>
          <w:ilvl w:val="2"/>
          <w:numId w:val="900"/>
        </w:numPr>
        <w:spacing w:before="0" w:after="0"/>
      </w:pPr>
      <w:r>
        <w:t>Single Drum Systems</w:t>
      </w:r>
    </w:p>
    <w:p>
      <w:pPr>
        <w:numPr>
          <w:ilvl w:val="2"/>
          <w:numId w:val="900"/>
        </w:numPr>
        <w:spacing w:before="0" w:after="0"/>
      </w:pPr>
      <w:r>
        <w:t>Double Drum Systems</w:t>
      </w:r>
    </w:p>
    <w:p>
      <w:pPr>
        <w:numPr>
          <w:ilvl w:val="2"/>
          <w:numId w:val="900"/>
        </w:numPr>
        <w:spacing w:before="0" w:after="0"/>
      </w:pPr>
      <w:r>
        <w:t>Process Variables</w:t>
      </w:r>
    </w:p>
    <w:p>
      <w:pPr>
        <w:numPr>
          <w:ilvl w:val="0"/>
          <w:numId w:val="900"/>
        </w:numPr>
        <w:spacing w:before="0" w:after="0"/>
      </w:pPr>
      <w:r>
        <w:t>Advanced Drying Technologies</w:t>
      </w:r>
    </w:p>
    <w:p>
      <w:pPr>
        <w:numPr>
          <w:ilvl w:val="1"/>
          <w:numId w:val="900"/>
        </w:numPr>
        <w:spacing w:before="0" w:after="0"/>
      </w:pPr>
      <w:r>
        <w:t>Freeze Drying</w:t>
      </w:r>
    </w:p>
    <w:p>
      <w:pPr>
        <w:numPr>
          <w:ilvl w:val="2"/>
          <w:numId w:val="900"/>
        </w:numPr>
        <w:spacing w:before="0" w:after="0"/>
      </w:pPr>
      <w:r>
        <w:t>Sublimation Process</w:t>
      </w:r>
    </w:p>
    <w:p>
      <w:pPr>
        <w:numPr>
          <w:ilvl w:val="2"/>
          <w:numId w:val="900"/>
        </w:numPr>
        <w:spacing w:before="0" w:after="0"/>
      </w:pPr>
      <w:r>
        <w:t>Equipment Design</w:t>
      </w:r>
    </w:p>
    <w:p>
      <w:pPr>
        <w:numPr>
          <w:ilvl w:val="2"/>
          <w:numId w:val="900"/>
        </w:numPr>
        <w:spacing w:before="0" w:after="0"/>
      </w:pPr>
      <w:r>
        <w:t>Process Stages</w:t>
      </w:r>
    </w:p>
    <w:p>
      <w:pPr>
        <w:numPr>
          <w:ilvl w:val="3"/>
          <w:numId w:val="900"/>
        </w:numPr>
        <w:spacing w:before="0" w:after="0"/>
      </w:pPr>
      <w:r>
        <w:t>Freezing</w:t>
      </w:r>
    </w:p>
    <w:p>
      <w:pPr>
        <w:numPr>
          <w:ilvl w:val="3"/>
          <w:numId w:val="900"/>
        </w:numPr>
        <w:spacing w:before="0" w:after="0"/>
      </w:pPr>
      <w:r>
        <w:t>Primary Drying</w:t>
      </w:r>
    </w:p>
    <w:p>
      <w:pPr>
        <w:numPr>
          <w:ilvl w:val="3"/>
          <w:numId w:val="900"/>
        </w:numPr>
        <w:spacing w:before="0" w:after="0"/>
      </w:pPr>
      <w:r>
        <w:t>Secondary Drying</w:t>
      </w:r>
    </w:p>
    <w:p>
      <w:pPr>
        <w:numPr>
          <w:ilvl w:val="2"/>
          <w:numId w:val="900"/>
        </w:numPr>
        <w:spacing w:before="0" w:after="0"/>
      </w:pPr>
      <w:r>
        <w:t>Applications and Advantages</w:t>
      </w:r>
    </w:p>
    <w:p>
      <w:pPr>
        <w:numPr>
          <w:ilvl w:val="1"/>
          <w:numId w:val="900"/>
        </w:numPr>
        <w:spacing w:before="0" w:after="0"/>
      </w:pPr>
      <w:r>
        <w:t>Vacuum Drying</w:t>
      </w:r>
    </w:p>
    <w:p>
      <w:pPr>
        <w:numPr>
          <w:ilvl w:val="2"/>
          <w:numId w:val="900"/>
        </w:numPr>
        <w:spacing w:before="0" w:after="0"/>
      </w:pPr>
      <w:r>
        <w:t>Principles and Equipment</w:t>
      </w:r>
    </w:p>
    <w:p>
      <w:pPr>
        <w:numPr>
          <w:ilvl w:val="1"/>
          <w:numId w:val="900"/>
        </w:numPr>
        <w:spacing w:before="0" w:after="0"/>
      </w:pPr>
      <w:r>
        <w:t>Microwave Drying</w:t>
      </w:r>
    </w:p>
    <w:p>
      <w:pPr>
        <w:numPr>
          <w:ilvl w:val="2"/>
          <w:numId w:val="900"/>
        </w:numPr>
        <w:spacing w:before="0" w:after="0"/>
      </w:pPr>
      <w:r>
        <w:t>Dielectric Heating</w:t>
      </w:r>
    </w:p>
    <w:p>
      <w:pPr>
        <w:numPr>
          <w:ilvl w:val="2"/>
          <w:numId w:val="900"/>
        </w:numPr>
        <w:spacing w:before="0" w:after="0"/>
      </w:pPr>
      <w:r>
        <w:t>Combined Microwave-Air Drying</w:t>
      </w:r>
    </w:p>
    <w:p>
      <w:pPr>
        <w:numPr>
          <w:ilvl w:val="1"/>
          <w:numId w:val="900"/>
        </w:numPr>
        <w:spacing w:before="0" w:after="0"/>
      </w:pPr>
      <w:r>
        <w:t>Osmotic Dehydration</w:t>
      </w:r>
    </w:p>
    <w:p>
      <w:pPr>
        <w:numPr>
          <w:ilvl w:val="2"/>
          <w:numId w:val="900"/>
        </w:numPr>
        <w:spacing w:before="0" w:after="0"/>
      </w:pPr>
      <w:r>
        <w:t>Mass Transfer Mechanisms</w:t>
      </w:r>
    </w:p>
    <w:p>
      <w:pPr>
        <w:numPr>
          <w:ilvl w:val="2"/>
          <w:numId w:val="900"/>
        </w:numPr>
        <w:spacing w:before="0" w:after="0"/>
      </w:pPr>
      <w:r>
        <w:t>Osmotic Solutions</w:t>
      </w:r>
    </w:p>
    <w:p>
      <w:pPr>
        <w:numPr>
          <w:ilvl w:val="2"/>
          <w:numId w:val="900"/>
        </w:numPr>
        <w:spacing w:before="0" w:after="0"/>
      </w:pPr>
      <w:r>
        <w:t>Process Optimization</w:t>
      </w:r>
    </w:p>
    <w:p>
      <w:pPr>
        <w:numPr>
          <w:ilvl w:val="0"/>
          <w:numId w:val="900"/>
        </w:numPr>
        <w:spacing w:before="0" w:after="0"/>
      </w:pPr>
      <w:r>
        <w:t>Concentration Processes</w:t>
      </w:r>
    </w:p>
    <w:p>
      <w:pPr>
        <w:numPr>
          <w:ilvl w:val="1"/>
          <w:numId w:val="900"/>
        </w:numPr>
        <w:spacing w:before="0" w:after="0"/>
      </w:pPr>
      <w:r>
        <w:t>Evaporation</w:t>
      </w:r>
    </w:p>
    <w:p>
      <w:pPr>
        <w:numPr>
          <w:ilvl w:val="2"/>
          <w:numId w:val="900"/>
        </w:numPr>
        <w:spacing w:before="0" w:after="0"/>
      </w:pPr>
      <w:r>
        <w:t>Single Effect Evaporators</w:t>
      </w:r>
    </w:p>
    <w:p>
      <w:pPr>
        <w:numPr>
          <w:ilvl w:val="2"/>
          <w:numId w:val="900"/>
        </w:numPr>
        <w:spacing w:before="0" w:after="0"/>
      </w:pPr>
      <w:r>
        <w:t>Multiple Effect Evaporators</w:t>
      </w:r>
    </w:p>
    <w:p>
      <w:pPr>
        <w:numPr>
          <w:ilvl w:val="2"/>
          <w:numId w:val="900"/>
        </w:numPr>
        <w:spacing w:before="0" w:after="0"/>
      </w:pPr>
      <w:r>
        <w:t>Mechanical Vapor Recompression</w:t>
      </w:r>
    </w:p>
    <w:p>
      <w:pPr>
        <w:numPr>
          <w:ilvl w:val="1"/>
          <w:numId w:val="900"/>
        </w:numPr>
        <w:spacing w:before="0" w:after="0"/>
      </w:pPr>
      <w:r>
        <w:t>Membrane Concentration</w:t>
      </w:r>
    </w:p>
    <w:p>
      <w:pPr>
        <w:numPr>
          <w:ilvl w:val="2"/>
          <w:numId w:val="900"/>
        </w:numPr>
        <w:spacing w:before="0" w:after="0"/>
      </w:pPr>
      <w:r>
        <w:t>Reverse Osmosis</w:t>
      </w:r>
    </w:p>
    <w:p>
      <w:pPr>
        <w:numPr>
          <w:ilvl w:val="2"/>
          <w:numId w:val="900"/>
        </w:numPr>
        <w:spacing w:before="0" w:after="0"/>
      </w:pPr>
      <w:r>
        <w:t>Ultrafiltration</w:t>
      </w:r>
    </w:p>
    <w:p>
      <w:pPr>
        <w:numPr>
          <w:ilvl w:val="2"/>
          <w:numId w:val="900"/>
        </w:numPr>
        <w:spacing w:before="0" w:after="0"/>
      </w:pPr>
      <w:r>
        <w:t>Nanofiltration</w:t>
      </w:r>
    </w:p>
    <w:p>
      <w:pPr>
        <w:numPr>
          <w:ilvl w:val="1"/>
          <w:numId w:val="900"/>
        </w:numPr>
        <w:spacing w:before="0" w:after="0"/>
      </w:pPr>
      <w:r>
        <w:t>Freeze Concentration</w:t>
      </w:r>
    </w:p>
    <w:p>
      <w:pPr>
        <w:numPr>
          <w:ilvl w:val="2"/>
          <w:numId w:val="900"/>
        </w:numPr>
        <w:spacing w:before="0" w:after="0"/>
      </w:pPr>
      <w:r>
        <w:t>Progressive Freeze Concentration</w:t>
      </w:r>
    </w:p>
    <w:p>
      <w:pPr>
        <w:numPr>
          <w:ilvl w:val="2"/>
          <w:numId w:val="900"/>
        </w:numPr>
        <w:spacing w:before="0" w:after="0"/>
      </w:pPr>
      <w:r>
        <w:t>Suspension Freeze Concentration</w:t>
      </w:r>
    </w:p>
    <w:p>
      <w:pPr>
        <w:pStyle w:val="Heading1"/>
      </w:pPr>
      <w:r>
        <w:t>Chemical Preservation Methods</w:t>
      </w:r>
    </w:p>
    <w:p>
      <w:pPr>
        <w:numPr>
          <w:ilvl w:val="0"/>
          <w:numId w:val="900"/>
        </w:numPr>
        <w:spacing w:before="0" w:after="0"/>
      </w:pPr>
      <w:r>
        <w:t>Traditional Chemical Preservatives</w:t>
      </w:r>
    </w:p>
    <w:p>
      <w:pPr>
        <w:numPr>
          <w:ilvl w:val="1"/>
          <w:numId w:val="900"/>
        </w:numPr>
        <w:spacing w:before="0" w:after="0"/>
      </w:pPr>
      <w:r>
        <w:t>Salt Preservation</w:t>
      </w:r>
    </w:p>
    <w:p>
      <w:pPr>
        <w:numPr>
          <w:ilvl w:val="2"/>
          <w:numId w:val="900"/>
        </w:numPr>
        <w:spacing w:before="0" w:after="0"/>
      </w:pPr>
      <w:r>
        <w:t>Curing Mechanisms</w:t>
      </w:r>
    </w:p>
    <w:p>
      <w:pPr>
        <w:numPr>
          <w:ilvl w:val="2"/>
          <w:numId w:val="900"/>
        </w:numPr>
        <w:spacing w:before="0" w:after="0"/>
      </w:pPr>
      <w:r>
        <w:t>Dry Salting</w:t>
      </w:r>
    </w:p>
    <w:p>
      <w:pPr>
        <w:numPr>
          <w:ilvl w:val="2"/>
          <w:numId w:val="900"/>
        </w:numPr>
        <w:spacing w:before="0" w:after="0"/>
      </w:pPr>
      <w:r>
        <w:t>Wet Curing</w:t>
      </w:r>
    </w:p>
    <w:p>
      <w:pPr>
        <w:numPr>
          <w:ilvl w:val="2"/>
          <w:numId w:val="900"/>
        </w:numPr>
        <w:spacing w:before="0" w:after="0"/>
      </w:pPr>
      <w:r>
        <w:t>Applications in Meat Processing</w:t>
      </w:r>
    </w:p>
    <w:p>
      <w:pPr>
        <w:numPr>
          <w:ilvl w:val="1"/>
          <w:numId w:val="900"/>
        </w:numPr>
        <w:spacing w:before="0" w:after="0"/>
      </w:pPr>
      <w:r>
        <w:t>Sugar Preservation</w:t>
      </w:r>
    </w:p>
    <w:p>
      <w:pPr>
        <w:numPr>
          <w:ilvl w:val="2"/>
          <w:numId w:val="900"/>
        </w:numPr>
        <w:spacing w:before="0" w:after="0"/>
      </w:pPr>
      <w:r>
        <w:t>Osmotic Effects</w:t>
      </w:r>
    </w:p>
    <w:p>
      <w:pPr>
        <w:numPr>
          <w:ilvl w:val="2"/>
          <w:numId w:val="900"/>
        </w:numPr>
        <w:spacing w:before="0" w:after="0"/>
      </w:pPr>
      <w:r>
        <w:t>Jam and Jelly Production</w:t>
      </w:r>
    </w:p>
    <w:p>
      <w:pPr>
        <w:numPr>
          <w:ilvl w:val="2"/>
          <w:numId w:val="900"/>
        </w:numPr>
        <w:spacing w:before="0" w:after="0"/>
      </w:pPr>
      <w:r>
        <w:t>Candied Products</w:t>
      </w:r>
    </w:p>
    <w:p>
      <w:pPr>
        <w:numPr>
          <w:ilvl w:val="1"/>
          <w:numId w:val="900"/>
        </w:numPr>
        <w:spacing w:before="0" w:after="0"/>
      </w:pPr>
      <w:r>
        <w:t>Acid Preservation</w:t>
      </w:r>
    </w:p>
    <w:p>
      <w:pPr>
        <w:numPr>
          <w:ilvl w:val="2"/>
          <w:numId w:val="900"/>
        </w:numPr>
        <w:spacing w:before="0" w:after="0"/>
      </w:pPr>
      <w:r>
        <w:t>Acetic Acid Applications</w:t>
      </w:r>
    </w:p>
    <w:p>
      <w:pPr>
        <w:numPr>
          <w:ilvl w:val="2"/>
          <w:numId w:val="900"/>
        </w:numPr>
        <w:spacing w:before="0" w:after="0"/>
      </w:pPr>
      <w:r>
        <w:t>Citric Acid Uses</w:t>
      </w:r>
    </w:p>
    <w:p>
      <w:pPr>
        <w:numPr>
          <w:ilvl w:val="2"/>
          <w:numId w:val="900"/>
        </w:numPr>
        <w:spacing w:before="0" w:after="0"/>
      </w:pPr>
      <w:r>
        <w:t>pH Control Methods</w:t>
      </w:r>
    </w:p>
    <w:p>
      <w:pPr>
        <w:numPr>
          <w:ilvl w:val="0"/>
          <w:numId w:val="900"/>
        </w:numPr>
        <w:spacing w:before="0" w:after="0"/>
      </w:pPr>
      <w:r>
        <w:t>Modern Chemical Preservatives</w:t>
      </w:r>
    </w:p>
    <w:p>
      <w:pPr>
        <w:numPr>
          <w:ilvl w:val="1"/>
          <w:numId w:val="900"/>
        </w:numPr>
        <w:spacing w:before="0" w:after="0"/>
      </w:pPr>
      <w:r>
        <w:t>Antimicrobial Agents</w:t>
      </w:r>
    </w:p>
    <w:p>
      <w:pPr>
        <w:numPr>
          <w:ilvl w:val="2"/>
          <w:numId w:val="900"/>
        </w:numPr>
        <w:spacing w:before="0" w:after="0"/>
      </w:pPr>
      <w:r>
        <w:t>Sorbic Acid and Sorbates</w:t>
      </w:r>
    </w:p>
    <w:p>
      <w:pPr>
        <w:numPr>
          <w:ilvl w:val="3"/>
          <w:numId w:val="900"/>
        </w:numPr>
        <w:spacing w:before="0" w:after="0"/>
      </w:pPr>
      <w:r>
        <w:t>Mechanism of Action</w:t>
      </w:r>
    </w:p>
    <w:p>
      <w:pPr>
        <w:numPr>
          <w:ilvl w:val="3"/>
          <w:numId w:val="900"/>
        </w:numPr>
        <w:spacing w:before="0" w:after="0"/>
      </w:pPr>
      <w:r>
        <w:t>Regulatory Limits</w:t>
      </w:r>
    </w:p>
    <w:p>
      <w:pPr>
        <w:numPr>
          <w:ilvl w:val="2"/>
          <w:numId w:val="900"/>
        </w:numPr>
        <w:spacing w:before="0" w:after="0"/>
      </w:pPr>
      <w:r>
        <w:t>Benzoic Acid and Benzoates</w:t>
      </w:r>
    </w:p>
    <w:p>
      <w:pPr>
        <w:numPr>
          <w:ilvl w:val="3"/>
          <w:numId w:val="900"/>
        </w:numPr>
        <w:spacing w:before="0" w:after="0"/>
      </w:pPr>
      <w:r>
        <w:t>Mechanism of Action</w:t>
      </w:r>
    </w:p>
    <w:p>
      <w:pPr>
        <w:numPr>
          <w:ilvl w:val="3"/>
          <w:numId w:val="900"/>
        </w:numPr>
        <w:spacing w:before="0" w:after="0"/>
      </w:pPr>
      <w:r>
        <w:t>Regulatory Limits</w:t>
      </w:r>
    </w:p>
    <w:p>
      <w:pPr>
        <w:numPr>
          <w:ilvl w:val="2"/>
          <w:numId w:val="900"/>
        </w:numPr>
        <w:spacing w:before="0" w:after="0"/>
      </w:pPr>
      <w:r>
        <w:t>Propionic Acid and Propionates</w:t>
      </w:r>
    </w:p>
    <w:p>
      <w:pPr>
        <w:numPr>
          <w:ilvl w:val="2"/>
          <w:numId w:val="900"/>
        </w:numPr>
        <w:spacing w:before="0" w:after="0"/>
      </w:pPr>
      <w:r>
        <w:t>Nitrites and Nitrates</w:t>
      </w:r>
    </w:p>
    <w:p>
      <w:pPr>
        <w:numPr>
          <w:ilvl w:val="3"/>
          <w:numId w:val="900"/>
        </w:numPr>
        <w:spacing w:before="0" w:after="0"/>
      </w:pPr>
      <w:r>
        <w:t>Curing Applications</w:t>
      </w:r>
    </w:p>
    <w:p>
      <w:pPr>
        <w:numPr>
          <w:ilvl w:val="3"/>
          <w:numId w:val="900"/>
        </w:numPr>
        <w:spacing w:before="0" w:after="0"/>
      </w:pPr>
      <w:r>
        <w:t>Safety Considerations</w:t>
      </w:r>
    </w:p>
    <w:p>
      <w:pPr>
        <w:numPr>
          <w:ilvl w:val="2"/>
          <w:numId w:val="900"/>
        </w:numPr>
        <w:spacing w:before="0" w:after="0"/>
      </w:pPr>
      <w:r>
        <w:t>Sulfur Dioxide and Sulfites</w:t>
      </w:r>
    </w:p>
    <w:p>
      <w:pPr>
        <w:numPr>
          <w:ilvl w:val="3"/>
          <w:numId w:val="900"/>
        </w:numPr>
        <w:spacing w:before="0" w:after="0"/>
      </w:pPr>
      <w:r>
        <w:t>Wine Preservation</w:t>
      </w:r>
    </w:p>
    <w:p>
      <w:pPr>
        <w:numPr>
          <w:ilvl w:val="3"/>
          <w:numId w:val="900"/>
        </w:numPr>
        <w:spacing w:before="0" w:after="0"/>
      </w:pPr>
      <w:r>
        <w:t>Dried Fruit Applications</w:t>
      </w:r>
    </w:p>
    <w:p>
      <w:pPr>
        <w:numPr>
          <w:ilvl w:val="1"/>
          <w:numId w:val="900"/>
        </w:numPr>
        <w:spacing w:before="0" w:after="0"/>
      </w:pPr>
      <w:r>
        <w:t>Antioxidants</w:t>
      </w:r>
    </w:p>
    <w:p>
      <w:pPr>
        <w:numPr>
          <w:ilvl w:val="2"/>
          <w:numId w:val="900"/>
        </w:numPr>
        <w:spacing w:before="0" w:after="0"/>
      </w:pPr>
      <w:r>
        <w:t>Synthetic Antioxidants</w:t>
      </w:r>
    </w:p>
    <w:p>
      <w:pPr>
        <w:numPr>
          <w:ilvl w:val="3"/>
          <w:numId w:val="900"/>
        </w:numPr>
        <w:spacing w:before="0" w:after="0"/>
      </w:pPr>
      <w:r>
        <w:t>Butylated Hydroxyanisole</w:t>
      </w:r>
    </w:p>
    <w:p>
      <w:pPr>
        <w:numPr>
          <w:ilvl w:val="3"/>
          <w:numId w:val="900"/>
        </w:numPr>
        <w:spacing w:before="0" w:after="0"/>
      </w:pPr>
      <w:r>
        <w:t>Butylated Hydroxytoluene</w:t>
      </w:r>
    </w:p>
    <w:p>
      <w:pPr>
        <w:numPr>
          <w:ilvl w:val="3"/>
          <w:numId w:val="900"/>
        </w:numPr>
        <w:spacing w:before="0" w:after="0"/>
      </w:pPr>
      <w:r>
        <w:t>Tertiary Butylhydroquinone</w:t>
      </w:r>
    </w:p>
    <w:p>
      <w:pPr>
        <w:numPr>
          <w:ilvl w:val="2"/>
          <w:numId w:val="900"/>
        </w:numPr>
        <w:spacing w:before="0" w:after="0"/>
      </w:pPr>
      <w:r>
        <w:t>Natural Antioxidants</w:t>
      </w:r>
    </w:p>
    <w:p>
      <w:pPr>
        <w:numPr>
          <w:ilvl w:val="3"/>
          <w:numId w:val="900"/>
        </w:numPr>
        <w:spacing w:before="0" w:after="0"/>
      </w:pPr>
      <w:r>
        <w:t>Ascorbic Acid</w:t>
      </w:r>
    </w:p>
    <w:p>
      <w:pPr>
        <w:numPr>
          <w:ilvl w:val="3"/>
          <w:numId w:val="900"/>
        </w:numPr>
        <w:spacing w:before="0" w:after="0"/>
      </w:pPr>
      <w:r>
        <w:t>Tocopherols</w:t>
      </w:r>
    </w:p>
    <w:p>
      <w:pPr>
        <w:numPr>
          <w:ilvl w:val="3"/>
          <w:numId w:val="900"/>
        </w:numPr>
        <w:spacing w:before="0" w:after="0"/>
      </w:pPr>
      <w:r>
        <w:t>Rosemary Extract</w:t>
      </w:r>
    </w:p>
    <w:p>
      <w:pPr>
        <w:numPr>
          <w:ilvl w:val="3"/>
          <w:numId w:val="900"/>
        </w:numPr>
        <w:spacing w:before="0" w:after="0"/>
      </w:pPr>
      <w:r>
        <w:t>Green Tea Extract</w:t>
      </w:r>
    </w:p>
    <w:p>
      <w:pPr>
        <w:numPr>
          <w:ilvl w:val="1"/>
          <w:numId w:val="900"/>
        </w:numPr>
        <w:spacing w:before="0" w:after="0"/>
      </w:pPr>
      <w:r>
        <w:t>Chelating Agents</w:t>
      </w:r>
    </w:p>
    <w:p>
      <w:pPr>
        <w:numPr>
          <w:ilvl w:val="2"/>
          <w:numId w:val="900"/>
        </w:numPr>
        <w:spacing w:before="0" w:after="0"/>
      </w:pPr>
      <w:r>
        <w:t>Ethylenediaminetetraacetic Acid</w:t>
      </w:r>
    </w:p>
    <w:p>
      <w:pPr>
        <w:numPr>
          <w:ilvl w:val="2"/>
          <w:numId w:val="900"/>
        </w:numPr>
        <w:spacing w:before="0" w:after="0"/>
      </w:pPr>
      <w:r>
        <w:t>Citric Acid as Chelator</w:t>
      </w:r>
    </w:p>
    <w:p>
      <w:pPr>
        <w:numPr>
          <w:ilvl w:val="0"/>
          <w:numId w:val="900"/>
        </w:numPr>
        <w:spacing w:before="0" w:after="0"/>
      </w:pPr>
      <w:r>
        <w:t>Regulatory Aspects</w:t>
      </w:r>
    </w:p>
    <w:p>
      <w:pPr>
        <w:numPr>
          <w:ilvl w:val="1"/>
          <w:numId w:val="900"/>
        </w:numPr>
        <w:spacing w:before="0" w:after="0"/>
      </w:pPr>
      <w:r>
        <w:t>Food Additive Approval Process</w:t>
      </w:r>
    </w:p>
    <w:p>
      <w:pPr>
        <w:numPr>
          <w:ilvl w:val="1"/>
          <w:numId w:val="900"/>
        </w:numPr>
        <w:spacing w:before="0" w:after="0"/>
      </w:pPr>
      <w:r>
        <w:t>Maximum Usage Levels</w:t>
      </w:r>
    </w:p>
    <w:p>
      <w:pPr>
        <w:numPr>
          <w:ilvl w:val="1"/>
          <w:numId w:val="900"/>
        </w:numPr>
        <w:spacing w:before="0" w:after="0"/>
      </w:pPr>
      <w:r>
        <w:t>Labeling Requirements</w:t>
      </w:r>
    </w:p>
    <w:p>
      <w:pPr>
        <w:numPr>
          <w:ilvl w:val="1"/>
          <w:numId w:val="900"/>
        </w:numPr>
        <w:spacing w:before="0" w:after="0"/>
      </w:pPr>
      <w:r>
        <w:t>International Harmonization</w:t>
      </w:r>
    </w:p>
    <w:p>
      <w:pPr>
        <w:pStyle w:val="Heading1"/>
      </w:pPr>
      <w:r>
        <w:t>Fermentation Technology</w:t>
      </w:r>
    </w:p>
    <w:p>
      <w:pPr>
        <w:numPr>
          <w:ilvl w:val="0"/>
          <w:numId w:val="900"/>
        </w:numPr>
        <w:spacing w:before="0" w:after="0"/>
      </w:pPr>
      <w:r>
        <w:t>Fermentation Fundamentals</w:t>
      </w:r>
    </w:p>
    <w:p>
      <w:pPr>
        <w:numPr>
          <w:ilvl w:val="1"/>
          <w:numId w:val="900"/>
        </w:numPr>
        <w:spacing w:before="0" w:after="0"/>
      </w:pPr>
      <w:r>
        <w:t>Microbiology of Fermentation</w:t>
      </w:r>
    </w:p>
    <w:p>
      <w:pPr>
        <w:numPr>
          <w:ilvl w:val="1"/>
          <w:numId w:val="900"/>
        </w:numPr>
        <w:spacing w:before="0" w:after="0"/>
      </w:pPr>
      <w:r>
        <w:t>Biochemical Pathways</w:t>
      </w:r>
    </w:p>
    <w:p>
      <w:pPr>
        <w:numPr>
          <w:ilvl w:val="1"/>
          <w:numId w:val="900"/>
        </w:numPr>
        <w:spacing w:before="0" w:after="0"/>
      </w:pPr>
      <w:r>
        <w:t>Environmental Control Factors</w:t>
      </w:r>
    </w:p>
    <w:p>
      <w:pPr>
        <w:numPr>
          <w:ilvl w:val="0"/>
          <w:numId w:val="900"/>
        </w:numPr>
        <w:spacing w:before="0" w:after="0"/>
      </w:pPr>
      <w:r>
        <w:t>Lactic Acid Fermentation</w:t>
      </w:r>
    </w:p>
    <w:p>
      <w:pPr>
        <w:numPr>
          <w:ilvl w:val="1"/>
          <w:numId w:val="900"/>
        </w:numPr>
        <w:spacing w:before="0" w:after="0"/>
      </w:pPr>
      <w:r>
        <w:t>Lactic Acid Bacteria</w:t>
      </w:r>
    </w:p>
    <w:p>
      <w:pPr>
        <w:numPr>
          <w:ilvl w:val="2"/>
          <w:numId w:val="900"/>
        </w:numPr>
        <w:spacing w:before="0" w:after="0"/>
      </w:pPr>
      <w:r>
        <w:t>Homofermentative Bacteria</w:t>
      </w:r>
    </w:p>
    <w:p>
      <w:pPr>
        <w:numPr>
          <w:ilvl w:val="2"/>
          <w:numId w:val="900"/>
        </w:numPr>
        <w:spacing w:before="0" w:after="0"/>
      </w:pPr>
      <w:r>
        <w:t>Heterofermentative Bacteria</w:t>
      </w:r>
    </w:p>
    <w:p>
      <w:pPr>
        <w:numPr>
          <w:ilvl w:val="1"/>
          <w:numId w:val="900"/>
        </w:numPr>
        <w:spacing w:before="0" w:after="0"/>
      </w:pPr>
      <w:r>
        <w:t>Fermented Dairy Products</w:t>
      </w:r>
    </w:p>
    <w:p>
      <w:pPr>
        <w:numPr>
          <w:ilvl w:val="2"/>
          <w:numId w:val="900"/>
        </w:numPr>
        <w:spacing w:before="0" w:after="0"/>
      </w:pPr>
      <w:r>
        <w:t>Yogurt Production</w:t>
      </w:r>
    </w:p>
    <w:p>
      <w:pPr>
        <w:numPr>
          <w:ilvl w:val="2"/>
          <w:numId w:val="900"/>
        </w:numPr>
        <w:spacing w:before="0" w:after="0"/>
      </w:pPr>
      <w:r>
        <w:t>Cheese Making</w:t>
      </w:r>
    </w:p>
    <w:p>
      <w:pPr>
        <w:numPr>
          <w:ilvl w:val="2"/>
          <w:numId w:val="900"/>
        </w:numPr>
        <w:spacing w:before="0" w:after="0"/>
      </w:pPr>
      <w:r>
        <w:t>Kefir Production</w:t>
      </w:r>
    </w:p>
    <w:p>
      <w:pPr>
        <w:numPr>
          <w:ilvl w:val="1"/>
          <w:numId w:val="900"/>
        </w:numPr>
        <w:spacing w:before="0" w:after="0"/>
      </w:pPr>
      <w:r>
        <w:t>Fermented Vegetables</w:t>
      </w:r>
    </w:p>
    <w:p>
      <w:pPr>
        <w:numPr>
          <w:ilvl w:val="2"/>
          <w:numId w:val="900"/>
        </w:numPr>
        <w:spacing w:before="0" w:after="0"/>
      </w:pPr>
      <w:r>
        <w:t>Sauerkraut Production</w:t>
      </w:r>
    </w:p>
    <w:p>
      <w:pPr>
        <w:numPr>
          <w:ilvl w:val="2"/>
          <w:numId w:val="900"/>
        </w:numPr>
        <w:spacing w:before="0" w:after="0"/>
      </w:pPr>
      <w:r>
        <w:t>Pickle Fermentation</w:t>
      </w:r>
    </w:p>
    <w:p>
      <w:pPr>
        <w:numPr>
          <w:ilvl w:val="2"/>
          <w:numId w:val="900"/>
        </w:numPr>
        <w:spacing w:before="0" w:after="0"/>
      </w:pPr>
      <w:r>
        <w:t>Kimchi Production</w:t>
      </w:r>
    </w:p>
    <w:p>
      <w:pPr>
        <w:numPr>
          <w:ilvl w:val="1"/>
          <w:numId w:val="900"/>
        </w:numPr>
        <w:spacing w:before="0" w:after="0"/>
      </w:pPr>
      <w:r>
        <w:t>Fermented Meat Products</w:t>
      </w:r>
    </w:p>
    <w:p>
      <w:pPr>
        <w:numPr>
          <w:ilvl w:val="2"/>
          <w:numId w:val="900"/>
        </w:numPr>
        <w:spacing w:before="0" w:after="0"/>
      </w:pPr>
      <w:r>
        <w:t>Salami Production</w:t>
      </w:r>
    </w:p>
    <w:p>
      <w:pPr>
        <w:numPr>
          <w:ilvl w:val="2"/>
          <w:numId w:val="900"/>
        </w:numPr>
        <w:spacing w:before="0" w:after="0"/>
      </w:pPr>
      <w:r>
        <w:t>Fermented Sausages</w:t>
      </w:r>
    </w:p>
    <w:p>
      <w:pPr>
        <w:numPr>
          <w:ilvl w:val="0"/>
          <w:numId w:val="900"/>
        </w:numPr>
        <w:spacing w:before="0" w:after="0"/>
      </w:pPr>
      <w:r>
        <w:t>Alcoholic Fermentation</w:t>
      </w:r>
    </w:p>
    <w:p>
      <w:pPr>
        <w:numPr>
          <w:ilvl w:val="1"/>
          <w:numId w:val="900"/>
        </w:numPr>
        <w:spacing w:before="0" w:after="0"/>
      </w:pPr>
      <w:r>
        <w:t>Yeast Fermentation</w:t>
      </w:r>
    </w:p>
    <w:p>
      <w:pPr>
        <w:numPr>
          <w:ilvl w:val="2"/>
          <w:numId w:val="900"/>
        </w:numPr>
        <w:spacing w:before="0" w:after="0"/>
      </w:pPr>
      <w:r>
        <w:t>Saccharomyces cerevisiae</w:t>
      </w:r>
    </w:p>
    <w:p>
      <w:pPr>
        <w:numPr>
          <w:ilvl w:val="2"/>
          <w:numId w:val="900"/>
        </w:numPr>
        <w:spacing w:before="0" w:after="0"/>
      </w:pPr>
      <w:r>
        <w:t>Wild Yeasts</w:t>
      </w:r>
    </w:p>
    <w:p>
      <w:pPr>
        <w:numPr>
          <w:ilvl w:val="1"/>
          <w:numId w:val="900"/>
        </w:numPr>
        <w:spacing w:before="0" w:after="0"/>
      </w:pPr>
      <w:r>
        <w:t>Beer Production</w:t>
      </w:r>
    </w:p>
    <w:p>
      <w:pPr>
        <w:numPr>
          <w:ilvl w:val="2"/>
          <w:numId w:val="900"/>
        </w:numPr>
        <w:spacing w:before="0" w:after="0"/>
      </w:pPr>
      <w:r>
        <w:t>Malting Process</w:t>
      </w:r>
    </w:p>
    <w:p>
      <w:pPr>
        <w:numPr>
          <w:ilvl w:val="2"/>
          <w:numId w:val="900"/>
        </w:numPr>
        <w:spacing w:before="0" w:after="0"/>
      </w:pPr>
      <w:r>
        <w:t>Brewing Process</w:t>
      </w:r>
    </w:p>
    <w:p>
      <w:pPr>
        <w:numPr>
          <w:ilvl w:val="2"/>
          <w:numId w:val="900"/>
        </w:numPr>
        <w:spacing w:before="0" w:after="0"/>
      </w:pPr>
      <w:r>
        <w:t>Fermentation Control</w:t>
      </w:r>
    </w:p>
    <w:p>
      <w:pPr>
        <w:numPr>
          <w:ilvl w:val="1"/>
          <w:numId w:val="900"/>
        </w:numPr>
        <w:spacing w:before="0" w:after="0"/>
      </w:pPr>
      <w:r>
        <w:t>Wine Production</w:t>
      </w:r>
    </w:p>
    <w:p>
      <w:pPr>
        <w:numPr>
          <w:ilvl w:val="2"/>
          <w:numId w:val="900"/>
        </w:numPr>
        <w:spacing w:before="0" w:after="0"/>
      </w:pPr>
      <w:r>
        <w:t>Grape Processing</w:t>
      </w:r>
    </w:p>
    <w:p>
      <w:pPr>
        <w:numPr>
          <w:ilvl w:val="2"/>
          <w:numId w:val="900"/>
        </w:numPr>
        <w:spacing w:before="0" w:after="0"/>
      </w:pPr>
      <w:r>
        <w:t>Fermentation Management</w:t>
      </w:r>
    </w:p>
    <w:p>
      <w:pPr>
        <w:numPr>
          <w:ilvl w:val="2"/>
          <w:numId w:val="900"/>
        </w:numPr>
        <w:spacing w:before="0" w:after="0"/>
      </w:pPr>
      <w:r>
        <w:t>Aging Processes</w:t>
      </w:r>
    </w:p>
    <w:p>
      <w:pPr>
        <w:numPr>
          <w:ilvl w:val="1"/>
          <w:numId w:val="900"/>
        </w:numPr>
        <w:spacing w:before="0" w:after="0"/>
      </w:pPr>
      <w:r>
        <w:t>Distilled Beverages</w:t>
      </w:r>
    </w:p>
    <w:p>
      <w:pPr>
        <w:numPr>
          <w:ilvl w:val="2"/>
          <w:numId w:val="900"/>
        </w:numPr>
        <w:spacing w:before="0" w:after="0"/>
      </w:pPr>
      <w:r>
        <w:t>Distillation Principles</w:t>
      </w:r>
    </w:p>
    <w:p>
      <w:pPr>
        <w:numPr>
          <w:ilvl w:val="2"/>
          <w:numId w:val="900"/>
        </w:numPr>
        <w:spacing w:before="0" w:after="0"/>
      </w:pPr>
      <w:r>
        <w:t>Product Types</w:t>
      </w:r>
    </w:p>
    <w:p>
      <w:pPr>
        <w:numPr>
          <w:ilvl w:val="0"/>
          <w:numId w:val="900"/>
        </w:numPr>
        <w:spacing w:before="0" w:after="0"/>
      </w:pPr>
      <w:r>
        <w:t>Acetic Acid Fermentation</w:t>
      </w:r>
    </w:p>
    <w:p>
      <w:pPr>
        <w:numPr>
          <w:ilvl w:val="1"/>
          <w:numId w:val="900"/>
        </w:numPr>
        <w:spacing w:before="0" w:after="0"/>
      </w:pPr>
      <w:r>
        <w:t>Acetobacter Species</w:t>
      </w:r>
    </w:p>
    <w:p>
      <w:pPr>
        <w:numPr>
          <w:ilvl w:val="1"/>
          <w:numId w:val="900"/>
        </w:numPr>
        <w:spacing w:before="0" w:after="0"/>
      </w:pPr>
      <w:r>
        <w:t>Vinegar Production</w:t>
      </w:r>
    </w:p>
    <w:p>
      <w:pPr>
        <w:numPr>
          <w:ilvl w:val="2"/>
          <w:numId w:val="900"/>
        </w:numPr>
        <w:spacing w:before="0" w:after="0"/>
      </w:pPr>
      <w:r>
        <w:t>Orleans Process</w:t>
      </w:r>
    </w:p>
    <w:p>
      <w:pPr>
        <w:numPr>
          <w:ilvl w:val="2"/>
          <w:numId w:val="900"/>
        </w:numPr>
        <w:spacing w:before="0" w:after="0"/>
      </w:pPr>
      <w:r>
        <w:t>Quick Process</w:t>
      </w:r>
    </w:p>
    <w:p>
      <w:pPr>
        <w:numPr>
          <w:ilvl w:val="2"/>
          <w:numId w:val="900"/>
        </w:numPr>
        <w:spacing w:before="0" w:after="0"/>
      </w:pPr>
      <w:r>
        <w:t>Submerged Fermentation</w:t>
      </w:r>
    </w:p>
    <w:p>
      <w:pPr>
        <w:numPr>
          <w:ilvl w:val="0"/>
          <w:numId w:val="900"/>
        </w:numPr>
        <w:spacing w:before="0" w:after="0"/>
      </w:pPr>
      <w:r>
        <w:t>Other Fermentation Types</w:t>
      </w:r>
    </w:p>
    <w:p>
      <w:pPr>
        <w:numPr>
          <w:ilvl w:val="1"/>
          <w:numId w:val="900"/>
        </w:numPr>
        <w:spacing w:before="0" w:after="0"/>
      </w:pPr>
      <w:r>
        <w:t>Solid State Fermentation</w:t>
      </w:r>
    </w:p>
    <w:p>
      <w:pPr>
        <w:numPr>
          <w:ilvl w:val="2"/>
          <w:numId w:val="900"/>
        </w:numPr>
        <w:spacing w:before="0" w:after="0"/>
      </w:pPr>
      <w:r>
        <w:t>Tempeh Production</w:t>
      </w:r>
    </w:p>
    <w:p>
      <w:pPr>
        <w:numPr>
          <w:ilvl w:val="2"/>
          <w:numId w:val="900"/>
        </w:numPr>
        <w:spacing w:before="0" w:after="0"/>
      </w:pPr>
      <w:r>
        <w:t>Miso Production</w:t>
      </w:r>
    </w:p>
    <w:p>
      <w:pPr>
        <w:numPr>
          <w:ilvl w:val="1"/>
          <w:numId w:val="900"/>
        </w:numPr>
        <w:spacing w:before="0" w:after="0"/>
      </w:pPr>
      <w:r>
        <w:t>Mixed Fermentations</w:t>
      </w:r>
    </w:p>
    <w:p>
      <w:pPr>
        <w:numPr>
          <w:ilvl w:val="2"/>
          <w:numId w:val="900"/>
        </w:numPr>
        <w:spacing w:before="0" w:after="0"/>
      </w:pPr>
      <w:r>
        <w:t>Kombucha Production</w:t>
      </w:r>
    </w:p>
    <w:p>
      <w:pPr>
        <w:numPr>
          <w:ilvl w:val="2"/>
          <w:numId w:val="900"/>
        </w:numPr>
        <w:spacing w:before="0" w:after="0"/>
      </w:pPr>
      <w:r>
        <w:t>Sourdough Fermentation</w:t>
      </w:r>
    </w:p>
    <w:p>
      <w:pPr>
        <w:pStyle w:val="Heading1"/>
      </w:pPr>
      <w:r>
        <w:t>Smoking and Curing</w:t>
      </w:r>
    </w:p>
    <w:p>
      <w:pPr>
        <w:numPr>
          <w:ilvl w:val="0"/>
          <w:numId w:val="900"/>
        </w:numPr>
        <w:spacing w:before="0" w:after="0"/>
      </w:pPr>
      <w:r>
        <w:t>Smoking Principles</w:t>
      </w:r>
    </w:p>
    <w:p>
      <w:pPr>
        <w:numPr>
          <w:ilvl w:val="1"/>
          <w:numId w:val="900"/>
        </w:numPr>
        <w:spacing w:before="0" w:after="0"/>
      </w:pPr>
      <w:r>
        <w:t>Smoke Generation</w:t>
      </w:r>
    </w:p>
    <w:p>
      <w:pPr>
        <w:numPr>
          <w:ilvl w:val="1"/>
          <w:numId w:val="900"/>
        </w:numPr>
        <w:spacing w:before="0" w:after="0"/>
      </w:pPr>
      <w:r>
        <w:t>Smoke Components</w:t>
      </w:r>
    </w:p>
    <w:p>
      <w:pPr>
        <w:numPr>
          <w:ilvl w:val="1"/>
          <w:numId w:val="900"/>
        </w:numPr>
        <w:spacing w:before="0" w:after="0"/>
      </w:pPr>
      <w:r>
        <w:t>Preservation Mechanisms</w:t>
      </w:r>
    </w:p>
    <w:p>
      <w:pPr>
        <w:numPr>
          <w:ilvl w:val="0"/>
          <w:numId w:val="900"/>
        </w:numPr>
        <w:spacing w:before="0" w:after="0"/>
      </w:pPr>
      <w:r>
        <w:t>Smoking Methods</w:t>
      </w:r>
    </w:p>
    <w:p>
      <w:pPr>
        <w:numPr>
          <w:ilvl w:val="1"/>
          <w:numId w:val="900"/>
        </w:numPr>
        <w:spacing w:before="0" w:after="0"/>
      </w:pPr>
      <w:r>
        <w:t>Cold Smoking</w:t>
      </w:r>
    </w:p>
    <w:p>
      <w:pPr>
        <w:numPr>
          <w:ilvl w:val="2"/>
          <w:numId w:val="900"/>
        </w:numPr>
        <w:spacing w:before="0" w:after="0"/>
      </w:pPr>
      <w:r>
        <w:t>Temperature Control</w:t>
      </w:r>
    </w:p>
    <w:p>
      <w:pPr>
        <w:numPr>
          <w:ilvl w:val="2"/>
          <w:numId w:val="900"/>
        </w:numPr>
        <w:spacing w:before="0" w:after="0"/>
      </w:pPr>
      <w:r>
        <w:t>Duration Requirements</w:t>
      </w:r>
    </w:p>
    <w:p>
      <w:pPr>
        <w:numPr>
          <w:ilvl w:val="2"/>
          <w:numId w:val="900"/>
        </w:numPr>
        <w:spacing w:before="0" w:after="0"/>
      </w:pPr>
      <w:r>
        <w:t>Product Applications</w:t>
      </w:r>
    </w:p>
    <w:p>
      <w:pPr>
        <w:numPr>
          <w:ilvl w:val="1"/>
          <w:numId w:val="900"/>
        </w:numPr>
        <w:spacing w:before="0" w:after="0"/>
      </w:pPr>
      <w:r>
        <w:t>Hot Smoking</w:t>
      </w:r>
    </w:p>
    <w:p>
      <w:pPr>
        <w:numPr>
          <w:ilvl w:val="2"/>
          <w:numId w:val="900"/>
        </w:numPr>
        <w:spacing w:before="0" w:after="0"/>
      </w:pPr>
      <w:r>
        <w:t>Temperature Control</w:t>
      </w:r>
    </w:p>
    <w:p>
      <w:pPr>
        <w:numPr>
          <w:ilvl w:val="2"/>
          <w:numId w:val="900"/>
        </w:numPr>
        <w:spacing w:before="0" w:after="0"/>
      </w:pPr>
      <w:r>
        <w:t>Cooking Effects</w:t>
      </w:r>
    </w:p>
    <w:p>
      <w:pPr>
        <w:numPr>
          <w:ilvl w:val="2"/>
          <w:numId w:val="900"/>
        </w:numPr>
        <w:spacing w:before="0" w:after="0"/>
      </w:pPr>
      <w:r>
        <w:t>Product Applications</w:t>
      </w:r>
    </w:p>
    <w:p>
      <w:pPr>
        <w:numPr>
          <w:ilvl w:val="1"/>
          <w:numId w:val="900"/>
        </w:numPr>
        <w:spacing w:before="0" w:after="0"/>
      </w:pPr>
      <w:r>
        <w:t>Liquid Smoke</w:t>
      </w:r>
    </w:p>
    <w:p>
      <w:pPr>
        <w:numPr>
          <w:ilvl w:val="2"/>
          <w:numId w:val="900"/>
        </w:numPr>
        <w:spacing w:before="0" w:after="0"/>
      </w:pPr>
      <w:r>
        <w:t>Production Methods</w:t>
      </w:r>
    </w:p>
    <w:p>
      <w:pPr>
        <w:numPr>
          <w:ilvl w:val="2"/>
          <w:numId w:val="900"/>
        </w:numPr>
        <w:spacing w:before="0" w:after="0"/>
      </w:pPr>
      <w:r>
        <w:t>Application Techniques</w:t>
      </w:r>
    </w:p>
    <w:p>
      <w:pPr>
        <w:numPr>
          <w:ilvl w:val="2"/>
          <w:numId w:val="900"/>
        </w:numPr>
        <w:spacing w:before="0" w:after="0"/>
      </w:pPr>
      <w:r>
        <w:t>Flavor Considerations</w:t>
      </w:r>
    </w:p>
    <w:p>
      <w:pPr>
        <w:numPr>
          <w:ilvl w:val="0"/>
          <w:numId w:val="900"/>
        </w:numPr>
        <w:spacing w:before="0" w:after="0"/>
      </w:pPr>
      <w:r>
        <w:t>Curing Processes</w:t>
      </w:r>
    </w:p>
    <w:p>
      <w:pPr>
        <w:numPr>
          <w:ilvl w:val="1"/>
          <w:numId w:val="900"/>
        </w:numPr>
        <w:spacing w:before="0" w:after="0"/>
      </w:pPr>
      <w:r>
        <w:t>Dry Curing</w:t>
      </w:r>
    </w:p>
    <w:p>
      <w:pPr>
        <w:numPr>
          <w:ilvl w:val="2"/>
          <w:numId w:val="900"/>
        </w:numPr>
        <w:spacing w:before="0" w:after="0"/>
      </w:pPr>
      <w:r>
        <w:t>Salt Application</w:t>
      </w:r>
    </w:p>
    <w:p>
      <w:pPr>
        <w:numPr>
          <w:ilvl w:val="2"/>
          <w:numId w:val="900"/>
        </w:numPr>
        <w:spacing w:before="0" w:after="0"/>
      </w:pPr>
      <w:r>
        <w:t>Moisture Control</w:t>
      </w:r>
    </w:p>
    <w:p>
      <w:pPr>
        <w:numPr>
          <w:ilvl w:val="2"/>
          <w:numId w:val="900"/>
        </w:numPr>
        <w:spacing w:before="0" w:after="0"/>
      </w:pPr>
      <w:r>
        <w:t>Aging Requirements</w:t>
      </w:r>
    </w:p>
    <w:p>
      <w:pPr>
        <w:numPr>
          <w:ilvl w:val="1"/>
          <w:numId w:val="900"/>
        </w:numPr>
        <w:spacing w:before="0" w:after="0"/>
      </w:pPr>
      <w:r>
        <w:t>Wet Curing</w:t>
      </w:r>
    </w:p>
    <w:p>
      <w:pPr>
        <w:numPr>
          <w:ilvl w:val="2"/>
          <w:numId w:val="900"/>
        </w:numPr>
        <w:spacing w:before="0" w:after="0"/>
      </w:pPr>
      <w:r>
        <w:t>Brine Preparation</w:t>
      </w:r>
    </w:p>
    <w:p>
      <w:pPr>
        <w:numPr>
          <w:ilvl w:val="2"/>
          <w:numId w:val="900"/>
        </w:numPr>
        <w:spacing w:before="0" w:after="0"/>
      </w:pPr>
      <w:r>
        <w:t>Injection Methods</w:t>
      </w:r>
    </w:p>
    <w:p>
      <w:pPr>
        <w:numPr>
          <w:ilvl w:val="2"/>
          <w:numId w:val="900"/>
        </w:numPr>
        <w:spacing w:before="0" w:after="0"/>
      </w:pPr>
      <w:r>
        <w:t>Tumbling Processes</w:t>
      </w:r>
    </w:p>
    <w:p>
      <w:pPr>
        <w:numPr>
          <w:ilvl w:val="0"/>
          <w:numId w:val="900"/>
        </w:numPr>
        <w:spacing w:before="0" w:after="0"/>
      </w:pPr>
      <w:r>
        <w:t>Equipment and Facilities</w:t>
      </w:r>
    </w:p>
    <w:p>
      <w:pPr>
        <w:numPr>
          <w:ilvl w:val="1"/>
          <w:numId w:val="900"/>
        </w:numPr>
        <w:spacing w:before="0" w:after="0"/>
      </w:pPr>
      <w:r>
        <w:t>Smoking Chambers</w:t>
      </w:r>
    </w:p>
    <w:p>
      <w:pPr>
        <w:numPr>
          <w:ilvl w:val="1"/>
          <w:numId w:val="900"/>
        </w:numPr>
        <w:spacing w:before="0" w:after="0"/>
      </w:pPr>
      <w:r>
        <w:t>Smoke Generators</w:t>
      </w:r>
    </w:p>
    <w:p>
      <w:pPr>
        <w:numPr>
          <w:ilvl w:val="1"/>
          <w:numId w:val="900"/>
        </w:numPr>
        <w:spacing w:before="0" w:after="0"/>
      </w:pPr>
      <w:r>
        <w:t>Environmental Controls</w:t>
      </w:r>
    </w:p>
    <w:p>
      <w:pPr>
        <w:pStyle w:val="Heading1"/>
      </w:pPr>
      <w:r>
        <w:t>Emerging Processing Technologies</w:t>
      </w:r>
    </w:p>
    <w:p>
      <w:pPr>
        <w:numPr>
          <w:ilvl w:val="0"/>
          <w:numId w:val="900"/>
        </w:numPr>
        <w:spacing w:before="0" w:after="0"/>
      </w:pPr>
      <w:r>
        <w:t>High Pressure Processing</w:t>
      </w:r>
    </w:p>
    <w:p>
      <w:pPr>
        <w:numPr>
          <w:ilvl w:val="1"/>
          <w:numId w:val="900"/>
        </w:numPr>
        <w:spacing w:before="0" w:after="0"/>
      </w:pPr>
      <w:r>
        <w:t>Pressure Transmission Principles</w:t>
      </w:r>
    </w:p>
    <w:p>
      <w:pPr>
        <w:numPr>
          <w:ilvl w:val="1"/>
          <w:numId w:val="900"/>
        </w:numPr>
        <w:spacing w:before="0" w:after="0"/>
      </w:pPr>
      <w:r>
        <w:t>Equipment Design</w:t>
      </w:r>
    </w:p>
    <w:p>
      <w:pPr>
        <w:numPr>
          <w:ilvl w:val="2"/>
          <w:numId w:val="900"/>
        </w:numPr>
        <w:spacing w:before="0" w:after="0"/>
      </w:pPr>
      <w:r>
        <w:t>Batch Systems</w:t>
      </w:r>
    </w:p>
    <w:p>
      <w:pPr>
        <w:numPr>
          <w:ilvl w:val="2"/>
          <w:numId w:val="900"/>
        </w:numPr>
        <w:spacing w:before="0" w:after="0"/>
      </w:pPr>
      <w:r>
        <w:t>Semi-Continuous Systems</w:t>
      </w:r>
    </w:p>
    <w:p>
      <w:pPr>
        <w:numPr>
          <w:ilvl w:val="1"/>
          <w:numId w:val="900"/>
        </w:numPr>
        <w:spacing w:before="0" w:after="0"/>
      </w:pPr>
      <w:r>
        <w:t>Effects on Microorganisms</w:t>
      </w:r>
    </w:p>
    <w:p>
      <w:pPr>
        <w:numPr>
          <w:ilvl w:val="2"/>
          <w:numId w:val="900"/>
        </w:numPr>
        <w:spacing w:before="0" w:after="0"/>
      </w:pPr>
      <w:r>
        <w:t>Pressure Resistance</w:t>
      </w:r>
    </w:p>
    <w:p>
      <w:pPr>
        <w:numPr>
          <w:ilvl w:val="2"/>
          <w:numId w:val="900"/>
        </w:numPr>
        <w:spacing w:before="0" w:after="0"/>
      </w:pPr>
      <w:r>
        <w:t>Baroprotective Effects</w:t>
      </w:r>
    </w:p>
    <w:p>
      <w:pPr>
        <w:numPr>
          <w:ilvl w:val="1"/>
          <w:numId w:val="900"/>
        </w:numPr>
        <w:spacing w:before="0" w:after="0"/>
      </w:pPr>
      <w:r>
        <w:t>Effects on Food Quality</w:t>
      </w:r>
    </w:p>
    <w:p>
      <w:pPr>
        <w:numPr>
          <w:ilvl w:val="2"/>
          <w:numId w:val="900"/>
        </w:numPr>
        <w:spacing w:before="0" w:after="0"/>
      </w:pPr>
      <w:r>
        <w:t>Texture Changes</w:t>
      </w:r>
    </w:p>
    <w:p>
      <w:pPr>
        <w:numPr>
          <w:ilvl w:val="2"/>
          <w:numId w:val="900"/>
        </w:numPr>
        <w:spacing w:before="0" w:after="0"/>
      </w:pPr>
      <w:r>
        <w:t>Nutritional Retention</w:t>
      </w:r>
    </w:p>
    <w:p>
      <w:pPr>
        <w:numPr>
          <w:ilvl w:val="1"/>
          <w:numId w:val="900"/>
        </w:numPr>
        <w:spacing w:before="0" w:after="0"/>
      </w:pPr>
      <w:r>
        <w:t>Commercial Applications</w:t>
      </w:r>
    </w:p>
    <w:p>
      <w:pPr>
        <w:numPr>
          <w:ilvl w:val="0"/>
          <w:numId w:val="900"/>
        </w:numPr>
        <w:spacing w:before="0" w:after="0"/>
      </w:pPr>
      <w:r>
        <w:t>Pulsed Electric Field Processing</w:t>
      </w:r>
    </w:p>
    <w:p>
      <w:pPr>
        <w:numPr>
          <w:ilvl w:val="1"/>
          <w:numId w:val="900"/>
        </w:numPr>
        <w:spacing w:before="0" w:after="0"/>
      </w:pPr>
      <w:r>
        <w:t>Electric Field Principles</w:t>
      </w:r>
    </w:p>
    <w:p>
      <w:pPr>
        <w:numPr>
          <w:ilvl w:val="1"/>
          <w:numId w:val="900"/>
        </w:numPr>
        <w:spacing w:before="0" w:after="0"/>
      </w:pPr>
      <w:r>
        <w:t>Equipment Components</w:t>
      </w:r>
    </w:p>
    <w:p>
      <w:pPr>
        <w:numPr>
          <w:ilvl w:val="2"/>
          <w:numId w:val="900"/>
        </w:numPr>
        <w:spacing w:before="0" w:after="0"/>
      </w:pPr>
      <w:r>
        <w:t>Pulse Generators</w:t>
      </w:r>
    </w:p>
    <w:p>
      <w:pPr>
        <w:numPr>
          <w:ilvl w:val="2"/>
          <w:numId w:val="900"/>
        </w:numPr>
        <w:spacing w:before="0" w:after="0"/>
      </w:pPr>
      <w:r>
        <w:t>Treatment Chambers</w:t>
      </w:r>
    </w:p>
    <w:p>
      <w:pPr>
        <w:numPr>
          <w:ilvl w:val="1"/>
          <w:numId w:val="900"/>
        </w:numPr>
        <w:spacing w:before="0" w:after="0"/>
      </w:pPr>
      <w:r>
        <w:t>Microbial Inactivation Mechanisms</w:t>
      </w:r>
    </w:p>
    <w:p>
      <w:pPr>
        <w:numPr>
          <w:ilvl w:val="1"/>
          <w:numId w:val="900"/>
        </w:numPr>
        <w:spacing w:before="0" w:after="0"/>
      </w:pPr>
      <w:r>
        <w:t>Process Parameters</w:t>
      </w:r>
    </w:p>
    <w:p>
      <w:pPr>
        <w:numPr>
          <w:ilvl w:val="2"/>
          <w:numId w:val="900"/>
        </w:numPr>
        <w:spacing w:before="0" w:after="0"/>
      </w:pPr>
      <w:r>
        <w:t>Field Strength</w:t>
      </w:r>
    </w:p>
    <w:p>
      <w:pPr>
        <w:numPr>
          <w:ilvl w:val="2"/>
          <w:numId w:val="900"/>
        </w:numPr>
        <w:spacing w:before="0" w:after="0"/>
      </w:pPr>
      <w:r>
        <w:t>Pulse Duration</w:t>
      </w:r>
    </w:p>
    <w:p>
      <w:pPr>
        <w:numPr>
          <w:ilvl w:val="2"/>
          <w:numId w:val="900"/>
        </w:numPr>
        <w:spacing w:before="0" w:after="0"/>
      </w:pPr>
      <w:r>
        <w:t>Treatment Time</w:t>
      </w:r>
    </w:p>
    <w:p>
      <w:pPr>
        <w:numPr>
          <w:ilvl w:val="1"/>
          <w:numId w:val="900"/>
        </w:numPr>
        <w:spacing w:before="0" w:after="0"/>
      </w:pPr>
      <w:r>
        <w:t>Applications and Limitations</w:t>
      </w:r>
    </w:p>
    <w:p>
      <w:pPr>
        <w:numPr>
          <w:ilvl w:val="0"/>
          <w:numId w:val="900"/>
        </w:numPr>
        <w:spacing w:before="0" w:after="0"/>
      </w:pPr>
      <w:r>
        <w:t>Food Irradiation</w:t>
      </w:r>
    </w:p>
    <w:p>
      <w:pPr>
        <w:numPr>
          <w:ilvl w:val="1"/>
          <w:numId w:val="900"/>
        </w:numPr>
        <w:spacing w:before="0" w:after="0"/>
      </w:pPr>
      <w:r>
        <w:t>Radiation Sources</w:t>
      </w:r>
    </w:p>
    <w:p>
      <w:pPr>
        <w:numPr>
          <w:ilvl w:val="2"/>
          <w:numId w:val="900"/>
        </w:numPr>
        <w:spacing w:before="0" w:after="0"/>
      </w:pPr>
      <w:r>
        <w:t>Gamma Radiation</w:t>
      </w:r>
    </w:p>
    <w:p>
      <w:pPr>
        <w:numPr>
          <w:ilvl w:val="3"/>
          <w:numId w:val="900"/>
        </w:numPr>
        <w:spacing w:before="0" w:after="0"/>
      </w:pPr>
      <w:r>
        <w:t>Cobalt-60 Sources</w:t>
      </w:r>
    </w:p>
    <w:p>
      <w:pPr>
        <w:numPr>
          <w:ilvl w:val="3"/>
          <w:numId w:val="900"/>
        </w:numPr>
        <w:spacing w:before="0" w:after="0"/>
      </w:pPr>
      <w:r>
        <w:t>Cesium-137 Sources</w:t>
      </w:r>
    </w:p>
    <w:p>
      <w:pPr>
        <w:numPr>
          <w:ilvl w:val="2"/>
          <w:numId w:val="900"/>
        </w:numPr>
        <w:spacing w:before="0" w:after="0"/>
      </w:pPr>
      <w:r>
        <w:t>X-Ray Radiation</w:t>
      </w:r>
    </w:p>
    <w:p>
      <w:pPr>
        <w:numPr>
          <w:ilvl w:val="2"/>
          <w:numId w:val="900"/>
        </w:numPr>
        <w:spacing w:before="0" w:after="0"/>
      </w:pPr>
      <w:r>
        <w:t>Electron Beam Radiation</w:t>
      </w:r>
    </w:p>
    <w:p>
      <w:pPr>
        <w:numPr>
          <w:ilvl w:val="1"/>
          <w:numId w:val="900"/>
        </w:numPr>
        <w:spacing w:before="0" w:after="0"/>
      </w:pPr>
      <w:r>
        <w:t>Radiation Effects</w:t>
      </w:r>
    </w:p>
    <w:p>
      <w:pPr>
        <w:numPr>
          <w:ilvl w:val="2"/>
          <w:numId w:val="900"/>
        </w:numPr>
        <w:spacing w:before="0" w:after="0"/>
      </w:pPr>
      <w:r>
        <w:t>Direct Effects</w:t>
      </w:r>
    </w:p>
    <w:p>
      <w:pPr>
        <w:numPr>
          <w:ilvl w:val="2"/>
          <w:numId w:val="900"/>
        </w:numPr>
        <w:spacing w:before="0" w:after="0"/>
      </w:pPr>
      <w:r>
        <w:t>Indirect Effects</w:t>
      </w:r>
    </w:p>
    <w:p>
      <w:pPr>
        <w:numPr>
          <w:ilvl w:val="1"/>
          <w:numId w:val="900"/>
        </w:numPr>
        <w:spacing w:before="0" w:after="0"/>
      </w:pPr>
      <w:r>
        <w:t>Dosimetry</w:t>
      </w:r>
    </w:p>
    <w:p>
      <w:pPr>
        <w:numPr>
          <w:ilvl w:val="2"/>
          <w:numId w:val="900"/>
        </w:numPr>
        <w:spacing w:before="0" w:after="0"/>
      </w:pPr>
      <w:r>
        <w:t>Dose Measurement</w:t>
      </w:r>
    </w:p>
    <w:p>
      <w:pPr>
        <w:numPr>
          <w:ilvl w:val="2"/>
          <w:numId w:val="900"/>
        </w:numPr>
        <w:spacing w:before="0" w:after="0"/>
      </w:pPr>
      <w:r>
        <w:t>Dose Distribution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Pathogen Reduction</w:t>
      </w:r>
    </w:p>
    <w:p>
      <w:pPr>
        <w:numPr>
          <w:ilvl w:val="2"/>
          <w:numId w:val="900"/>
        </w:numPr>
        <w:spacing w:before="0" w:after="0"/>
      </w:pPr>
      <w:r>
        <w:t>Shelf-Life Extension</w:t>
      </w:r>
    </w:p>
    <w:p>
      <w:pPr>
        <w:numPr>
          <w:ilvl w:val="2"/>
          <w:numId w:val="900"/>
        </w:numPr>
        <w:spacing w:before="0" w:after="0"/>
      </w:pPr>
      <w:r>
        <w:t>Insect Disinfestation</w:t>
      </w:r>
    </w:p>
    <w:p>
      <w:pPr>
        <w:numPr>
          <w:ilvl w:val="1"/>
          <w:numId w:val="900"/>
        </w:numPr>
        <w:spacing w:before="0" w:after="0"/>
      </w:pPr>
      <w:r>
        <w:t>Safety and Regulatory Issues</w:t>
      </w:r>
    </w:p>
    <w:p>
      <w:pPr>
        <w:numPr>
          <w:ilvl w:val="2"/>
          <w:numId w:val="900"/>
        </w:numPr>
        <w:spacing w:before="0" w:after="0"/>
      </w:pPr>
      <w:r>
        <w:t>Radiolytic Products</w:t>
      </w:r>
    </w:p>
    <w:p>
      <w:pPr>
        <w:numPr>
          <w:ilvl w:val="2"/>
          <w:numId w:val="900"/>
        </w:numPr>
        <w:spacing w:before="0" w:after="0"/>
      </w:pPr>
      <w:r>
        <w:t>International Regulations</w:t>
      </w:r>
    </w:p>
    <w:p>
      <w:pPr>
        <w:numPr>
          <w:ilvl w:val="2"/>
          <w:numId w:val="900"/>
        </w:numPr>
        <w:spacing w:before="0" w:after="0"/>
      </w:pPr>
      <w:r>
        <w:t>Consumer Acceptance</w:t>
      </w:r>
    </w:p>
    <w:p>
      <w:pPr>
        <w:numPr>
          <w:ilvl w:val="0"/>
          <w:numId w:val="900"/>
        </w:numPr>
        <w:spacing w:before="0" w:after="0"/>
      </w:pPr>
      <w:r>
        <w:t>Ultrasound Processing</w:t>
      </w:r>
    </w:p>
    <w:p>
      <w:pPr>
        <w:numPr>
          <w:ilvl w:val="1"/>
          <w:numId w:val="900"/>
        </w:numPr>
        <w:spacing w:before="0" w:after="0"/>
      </w:pPr>
      <w:r>
        <w:t>Acoustic Principles</w:t>
      </w:r>
    </w:p>
    <w:p>
      <w:pPr>
        <w:numPr>
          <w:ilvl w:val="1"/>
          <w:numId w:val="900"/>
        </w:numPr>
        <w:spacing w:before="0" w:after="0"/>
      </w:pPr>
      <w:r>
        <w:t>Cavitation Effects</w:t>
      </w:r>
    </w:p>
    <w:p>
      <w:pPr>
        <w:numPr>
          <w:ilvl w:val="1"/>
          <w:numId w:val="900"/>
        </w:numPr>
        <w:spacing w:before="0" w:after="0"/>
      </w:pPr>
      <w:r>
        <w:t>Equipment Design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Extraction Enhancement</w:t>
      </w:r>
    </w:p>
    <w:p>
      <w:pPr>
        <w:numPr>
          <w:ilvl w:val="2"/>
          <w:numId w:val="900"/>
        </w:numPr>
        <w:spacing w:before="0" w:after="0"/>
      </w:pPr>
      <w:r>
        <w:t>Emulsification</w:t>
      </w:r>
    </w:p>
    <w:p>
      <w:pPr>
        <w:numPr>
          <w:ilvl w:val="2"/>
          <w:numId w:val="900"/>
        </w:numPr>
        <w:spacing w:before="0" w:after="0"/>
      </w:pPr>
      <w:r>
        <w:t>Degassing</w:t>
      </w:r>
    </w:p>
    <w:p>
      <w:pPr>
        <w:numPr>
          <w:ilvl w:val="0"/>
          <w:numId w:val="900"/>
        </w:numPr>
        <w:spacing w:before="0" w:after="0"/>
      </w:pPr>
      <w:r>
        <w:t>Cold Plasma Technology</w:t>
      </w:r>
    </w:p>
    <w:p>
      <w:pPr>
        <w:numPr>
          <w:ilvl w:val="1"/>
          <w:numId w:val="900"/>
        </w:numPr>
        <w:spacing w:before="0" w:after="0"/>
      </w:pPr>
      <w:r>
        <w:t>Plasma Generation</w:t>
      </w:r>
    </w:p>
    <w:p>
      <w:pPr>
        <w:numPr>
          <w:ilvl w:val="1"/>
          <w:numId w:val="900"/>
        </w:numPr>
        <w:spacing w:before="0" w:after="0"/>
      </w:pPr>
      <w:r>
        <w:t>Antimicrobial Mechanisms</w:t>
      </w:r>
    </w:p>
    <w:p>
      <w:pPr>
        <w:numPr>
          <w:ilvl w:val="1"/>
          <w:numId w:val="900"/>
        </w:numPr>
        <w:spacing w:before="0" w:after="0"/>
      </w:pPr>
      <w:r>
        <w:t>Equipment Types</w:t>
      </w:r>
    </w:p>
    <w:p>
      <w:pPr>
        <w:numPr>
          <w:ilvl w:val="1"/>
          <w:numId w:val="900"/>
        </w:numPr>
        <w:spacing w:before="0" w:after="0"/>
      </w:pPr>
      <w:r>
        <w:t>Food Safety Applications</w:t>
      </w:r>
    </w:p>
    <w:p>
      <w:pPr>
        <w:numPr>
          <w:ilvl w:val="0"/>
          <w:numId w:val="900"/>
        </w:numPr>
        <w:spacing w:before="0" w:after="0"/>
      </w:pPr>
      <w:r>
        <w:t>Pulsed Light Technology</w:t>
      </w:r>
    </w:p>
    <w:p>
      <w:pPr>
        <w:numPr>
          <w:ilvl w:val="1"/>
          <w:numId w:val="900"/>
        </w:numPr>
        <w:spacing w:before="0" w:after="0"/>
      </w:pPr>
      <w:r>
        <w:t>Light Source Characteristics</w:t>
      </w:r>
    </w:p>
    <w:p>
      <w:pPr>
        <w:numPr>
          <w:ilvl w:val="1"/>
          <w:numId w:val="900"/>
        </w:numPr>
        <w:spacing w:before="0" w:after="0"/>
      </w:pPr>
      <w:r>
        <w:t>Microbial Inactivation</w:t>
      </w:r>
    </w:p>
    <w:p>
      <w:pPr>
        <w:numPr>
          <w:ilvl w:val="1"/>
          <w:numId w:val="900"/>
        </w:numPr>
        <w:spacing w:before="0" w:after="0"/>
      </w:pPr>
      <w:r>
        <w:t>Surface Treatment Applications</w:t>
      </w:r>
    </w:p>
    <w:p>
      <w:pPr>
        <w:pStyle w:val="Heading1"/>
      </w:pPr>
      <w:r>
        <w:t>Unit Operations in Food Processing</w:t>
      </w:r>
    </w:p>
    <w:p>
      <w:pPr>
        <w:numPr>
          <w:ilvl w:val="0"/>
          <w:numId w:val="900"/>
        </w:numPr>
        <w:spacing w:before="0" w:after="0"/>
      </w:pPr>
      <w:r>
        <w:t>Raw Material Handling</w:t>
      </w:r>
    </w:p>
    <w:p>
      <w:pPr>
        <w:numPr>
          <w:ilvl w:val="1"/>
          <w:numId w:val="900"/>
        </w:numPr>
        <w:spacing w:before="0" w:after="0"/>
      </w:pPr>
      <w:r>
        <w:t>Receiving and Inspection</w:t>
      </w:r>
    </w:p>
    <w:p>
      <w:pPr>
        <w:numPr>
          <w:ilvl w:val="2"/>
          <w:numId w:val="900"/>
        </w:numPr>
        <w:spacing w:before="0" w:after="0"/>
      </w:pPr>
      <w:r>
        <w:t>Quality Assessment</w:t>
      </w:r>
    </w:p>
    <w:p>
      <w:pPr>
        <w:numPr>
          <w:ilvl w:val="2"/>
          <w:numId w:val="900"/>
        </w:numPr>
        <w:spacing w:before="0" w:after="0"/>
      </w:pPr>
      <w:r>
        <w:t>Contamination Detection</w:t>
      </w:r>
    </w:p>
    <w:p>
      <w:pPr>
        <w:numPr>
          <w:ilvl w:val="1"/>
          <w:numId w:val="900"/>
        </w:numPr>
        <w:spacing w:before="0" w:after="0"/>
      </w:pPr>
      <w:r>
        <w:t>Cleaning Operations</w:t>
      </w:r>
    </w:p>
    <w:p>
      <w:pPr>
        <w:numPr>
          <w:ilvl w:val="2"/>
          <w:numId w:val="900"/>
        </w:numPr>
        <w:spacing w:before="0" w:after="0"/>
      </w:pPr>
      <w:r>
        <w:t>Dry Cleaning Methods</w:t>
      </w:r>
    </w:p>
    <w:p>
      <w:pPr>
        <w:numPr>
          <w:ilvl w:val="2"/>
          <w:numId w:val="900"/>
        </w:numPr>
        <w:spacing w:before="0" w:after="0"/>
      </w:pPr>
      <w:r>
        <w:t>Wet Cleaning Methods</w:t>
      </w:r>
    </w:p>
    <w:p>
      <w:pPr>
        <w:numPr>
          <w:ilvl w:val="2"/>
          <w:numId w:val="900"/>
        </w:numPr>
        <w:spacing w:before="0" w:after="0"/>
      </w:pPr>
      <w:r>
        <w:t>Sanitizing Procedures</w:t>
      </w:r>
    </w:p>
    <w:p>
      <w:pPr>
        <w:numPr>
          <w:ilvl w:val="1"/>
          <w:numId w:val="900"/>
        </w:numPr>
        <w:spacing w:before="0" w:after="0"/>
      </w:pPr>
      <w:r>
        <w:t>Sorting and Grading</w:t>
      </w:r>
    </w:p>
    <w:p>
      <w:pPr>
        <w:numPr>
          <w:ilvl w:val="2"/>
          <w:numId w:val="900"/>
        </w:numPr>
        <w:spacing w:before="0" w:after="0"/>
      </w:pPr>
      <w:r>
        <w:t>Manual Sorting</w:t>
      </w:r>
    </w:p>
    <w:p>
      <w:pPr>
        <w:numPr>
          <w:ilvl w:val="2"/>
          <w:numId w:val="900"/>
        </w:numPr>
        <w:spacing w:before="0" w:after="0"/>
      </w:pPr>
      <w:r>
        <w:t>Mechanical Sorting</w:t>
      </w:r>
    </w:p>
    <w:p>
      <w:pPr>
        <w:numPr>
          <w:ilvl w:val="2"/>
          <w:numId w:val="900"/>
        </w:numPr>
        <w:spacing w:before="0" w:after="0"/>
      </w:pPr>
      <w:r>
        <w:t>Optical Sorting</w:t>
      </w:r>
    </w:p>
    <w:p>
      <w:pPr>
        <w:numPr>
          <w:ilvl w:val="2"/>
          <w:numId w:val="900"/>
        </w:numPr>
        <w:spacing w:before="0" w:after="0"/>
      </w:pPr>
      <w:r>
        <w:t>Size Grading</w:t>
      </w:r>
    </w:p>
    <w:p>
      <w:pPr>
        <w:numPr>
          <w:ilvl w:val="1"/>
          <w:numId w:val="900"/>
        </w:numPr>
        <w:spacing w:before="0" w:after="0"/>
      </w:pPr>
      <w:r>
        <w:t>Preparation Operations</w:t>
      </w:r>
    </w:p>
    <w:p>
      <w:pPr>
        <w:numPr>
          <w:ilvl w:val="2"/>
          <w:numId w:val="900"/>
        </w:numPr>
        <w:spacing w:before="0" w:after="0"/>
      </w:pPr>
      <w:r>
        <w:t>Peeling Methods</w:t>
      </w:r>
    </w:p>
    <w:p>
      <w:pPr>
        <w:numPr>
          <w:ilvl w:val="3"/>
          <w:numId w:val="900"/>
        </w:numPr>
        <w:spacing w:before="0" w:after="0"/>
      </w:pPr>
      <w:r>
        <w:t>Mechanical Peeling</w:t>
      </w:r>
    </w:p>
    <w:p>
      <w:pPr>
        <w:numPr>
          <w:ilvl w:val="3"/>
          <w:numId w:val="900"/>
        </w:numPr>
        <w:spacing w:before="0" w:after="0"/>
      </w:pPr>
      <w:r>
        <w:t>Steam Peeling</w:t>
      </w:r>
    </w:p>
    <w:p>
      <w:pPr>
        <w:numPr>
          <w:ilvl w:val="3"/>
          <w:numId w:val="900"/>
        </w:numPr>
        <w:spacing w:before="0" w:after="0"/>
      </w:pPr>
      <w:r>
        <w:t>Chemical Peeling</w:t>
      </w:r>
    </w:p>
    <w:p>
      <w:pPr>
        <w:numPr>
          <w:ilvl w:val="2"/>
          <w:numId w:val="900"/>
        </w:numPr>
        <w:spacing w:before="0" w:after="0"/>
      </w:pPr>
      <w:r>
        <w:t>Trimming and Cutting</w:t>
      </w:r>
    </w:p>
    <w:p>
      <w:pPr>
        <w:numPr>
          <w:ilvl w:val="2"/>
          <w:numId w:val="900"/>
        </w:numPr>
        <w:spacing w:before="0" w:after="0"/>
      </w:pPr>
      <w:r>
        <w:t>Coring and Pitting</w:t>
      </w:r>
    </w:p>
    <w:p>
      <w:pPr>
        <w:numPr>
          <w:ilvl w:val="0"/>
          <w:numId w:val="900"/>
        </w:numPr>
        <w:spacing w:before="0" w:after="0"/>
      </w:pPr>
      <w:r>
        <w:t>Size Reduction Operations</w:t>
      </w:r>
    </w:p>
    <w:p>
      <w:pPr>
        <w:numPr>
          <w:ilvl w:val="1"/>
          <w:numId w:val="900"/>
        </w:numPr>
        <w:spacing w:before="0" w:after="0"/>
      </w:pPr>
      <w:r>
        <w:t>Cutting and Slicing</w:t>
      </w:r>
    </w:p>
    <w:p>
      <w:pPr>
        <w:numPr>
          <w:ilvl w:val="2"/>
          <w:numId w:val="900"/>
        </w:numPr>
        <w:spacing w:before="0" w:after="0"/>
      </w:pPr>
      <w:r>
        <w:t>Knife Cutting</w:t>
      </w:r>
    </w:p>
    <w:p>
      <w:pPr>
        <w:numPr>
          <w:ilvl w:val="2"/>
          <w:numId w:val="900"/>
        </w:numPr>
        <w:spacing w:before="0" w:after="0"/>
      </w:pPr>
      <w:r>
        <w:t>Rotary Cutting</w:t>
      </w:r>
    </w:p>
    <w:p>
      <w:pPr>
        <w:numPr>
          <w:ilvl w:val="2"/>
          <w:numId w:val="900"/>
        </w:numPr>
        <w:spacing w:before="0" w:after="0"/>
      </w:pPr>
      <w:r>
        <w:t>Ultrasonic Cutting</w:t>
      </w:r>
    </w:p>
    <w:p>
      <w:pPr>
        <w:numPr>
          <w:ilvl w:val="1"/>
          <w:numId w:val="900"/>
        </w:numPr>
        <w:spacing w:before="0" w:after="0"/>
      </w:pPr>
      <w:r>
        <w:t>Grinding and Milling</w:t>
      </w:r>
    </w:p>
    <w:p>
      <w:pPr>
        <w:numPr>
          <w:ilvl w:val="2"/>
          <w:numId w:val="900"/>
        </w:numPr>
        <w:spacing w:before="0" w:after="0"/>
      </w:pPr>
      <w:r>
        <w:t>Hammer Mills</w:t>
      </w:r>
    </w:p>
    <w:p>
      <w:pPr>
        <w:numPr>
          <w:ilvl w:val="2"/>
          <w:numId w:val="900"/>
        </w:numPr>
        <w:spacing w:before="0" w:after="0"/>
      </w:pPr>
      <w:r>
        <w:t>Ball Mills</w:t>
      </w:r>
    </w:p>
    <w:p>
      <w:pPr>
        <w:numPr>
          <w:ilvl w:val="2"/>
          <w:numId w:val="900"/>
        </w:numPr>
        <w:spacing w:before="0" w:after="0"/>
      </w:pPr>
      <w:r>
        <w:t>Roller Mills</w:t>
      </w:r>
    </w:p>
    <w:p>
      <w:pPr>
        <w:numPr>
          <w:ilvl w:val="1"/>
          <w:numId w:val="900"/>
        </w:numPr>
        <w:spacing w:before="0" w:after="0"/>
      </w:pPr>
      <w:r>
        <w:t>Particle Size Control</w:t>
      </w:r>
    </w:p>
    <w:p>
      <w:pPr>
        <w:numPr>
          <w:ilvl w:val="2"/>
          <w:numId w:val="900"/>
        </w:numPr>
        <w:spacing w:before="0" w:after="0"/>
      </w:pPr>
      <w:r>
        <w:t>Size Distribution</w:t>
      </w:r>
    </w:p>
    <w:p>
      <w:pPr>
        <w:numPr>
          <w:ilvl w:val="2"/>
          <w:numId w:val="900"/>
        </w:numPr>
        <w:spacing w:before="0" w:after="0"/>
      </w:pPr>
      <w:r>
        <w:t>Grinding Efficiency</w:t>
      </w:r>
    </w:p>
    <w:p>
      <w:pPr>
        <w:numPr>
          <w:ilvl w:val="0"/>
          <w:numId w:val="900"/>
        </w:numPr>
        <w:spacing w:before="0" w:after="0"/>
      </w:pPr>
      <w:r>
        <w:t>Mixing and Blending</w:t>
      </w:r>
    </w:p>
    <w:p>
      <w:pPr>
        <w:numPr>
          <w:ilvl w:val="1"/>
          <w:numId w:val="900"/>
        </w:numPr>
        <w:spacing w:before="0" w:after="0"/>
      </w:pPr>
      <w:r>
        <w:t>Mixing Principles</w:t>
      </w:r>
    </w:p>
    <w:p>
      <w:pPr>
        <w:numPr>
          <w:ilvl w:val="2"/>
          <w:numId w:val="900"/>
        </w:numPr>
        <w:spacing w:before="0" w:after="0"/>
      </w:pPr>
      <w:r>
        <w:t>Convective Mixing</w:t>
      </w:r>
    </w:p>
    <w:p>
      <w:pPr>
        <w:numPr>
          <w:ilvl w:val="2"/>
          <w:numId w:val="900"/>
        </w:numPr>
        <w:spacing w:before="0" w:after="0"/>
      </w:pPr>
      <w:r>
        <w:t>Diffusive Mixing</w:t>
      </w:r>
    </w:p>
    <w:p>
      <w:pPr>
        <w:numPr>
          <w:ilvl w:val="2"/>
          <w:numId w:val="900"/>
        </w:numPr>
        <w:spacing w:before="0" w:after="0"/>
      </w:pPr>
      <w:r>
        <w:t>Shear Mixing</w:t>
      </w:r>
    </w:p>
    <w:p>
      <w:pPr>
        <w:numPr>
          <w:ilvl w:val="1"/>
          <w:numId w:val="900"/>
        </w:numPr>
        <w:spacing w:before="0" w:after="0"/>
      </w:pPr>
      <w:r>
        <w:t>Equipment Types</w:t>
      </w:r>
    </w:p>
    <w:p>
      <w:pPr>
        <w:numPr>
          <w:ilvl w:val="2"/>
          <w:numId w:val="900"/>
        </w:numPr>
        <w:spacing w:before="0" w:after="0"/>
      </w:pPr>
      <w:r>
        <w:t>Ribbon Blenders</w:t>
      </w:r>
    </w:p>
    <w:p>
      <w:pPr>
        <w:numPr>
          <w:ilvl w:val="2"/>
          <w:numId w:val="900"/>
        </w:numPr>
        <w:spacing w:before="0" w:after="0"/>
      </w:pPr>
      <w:r>
        <w:t>Paddle Mixers</w:t>
      </w:r>
    </w:p>
    <w:p>
      <w:pPr>
        <w:numPr>
          <w:ilvl w:val="2"/>
          <w:numId w:val="900"/>
        </w:numPr>
        <w:spacing w:before="0" w:after="0"/>
      </w:pPr>
      <w:r>
        <w:t>High-Shear Mixers</w:t>
      </w:r>
    </w:p>
    <w:p>
      <w:pPr>
        <w:numPr>
          <w:ilvl w:val="1"/>
          <w:numId w:val="900"/>
        </w:numPr>
        <w:spacing w:before="0" w:after="0"/>
      </w:pPr>
      <w:r>
        <w:t>Mixing Quality Assessment</w:t>
      </w:r>
    </w:p>
    <w:p>
      <w:pPr>
        <w:numPr>
          <w:ilvl w:val="0"/>
          <w:numId w:val="900"/>
        </w:numPr>
        <w:spacing w:before="0" w:after="0"/>
      </w:pPr>
      <w:r>
        <w:t>Separation Processes</w:t>
      </w:r>
    </w:p>
    <w:p>
      <w:pPr>
        <w:numPr>
          <w:ilvl w:val="1"/>
          <w:numId w:val="900"/>
        </w:numPr>
        <w:spacing w:before="0" w:after="0"/>
      </w:pPr>
      <w:r>
        <w:t>Mechanical Separation</w:t>
      </w:r>
    </w:p>
    <w:p>
      <w:pPr>
        <w:numPr>
          <w:ilvl w:val="2"/>
          <w:numId w:val="900"/>
        </w:numPr>
        <w:spacing w:before="0" w:after="0"/>
      </w:pPr>
      <w:r>
        <w:t>Screening and Sieving</w:t>
      </w:r>
    </w:p>
    <w:p>
      <w:pPr>
        <w:numPr>
          <w:ilvl w:val="3"/>
          <w:numId w:val="900"/>
        </w:numPr>
        <w:spacing w:before="0" w:after="0"/>
      </w:pPr>
      <w:r>
        <w:t>Vibrating Screens</w:t>
      </w:r>
    </w:p>
    <w:p>
      <w:pPr>
        <w:numPr>
          <w:ilvl w:val="3"/>
          <w:numId w:val="900"/>
        </w:numPr>
        <w:spacing w:before="0" w:after="0"/>
      </w:pPr>
      <w:r>
        <w:t>Rotary Screens</w:t>
      </w:r>
    </w:p>
    <w:p>
      <w:pPr>
        <w:numPr>
          <w:ilvl w:val="2"/>
          <w:numId w:val="900"/>
        </w:numPr>
        <w:spacing w:before="0" w:after="0"/>
      </w:pPr>
      <w:r>
        <w:t>Centrifugal Separation</w:t>
      </w:r>
    </w:p>
    <w:p>
      <w:pPr>
        <w:numPr>
          <w:ilvl w:val="3"/>
          <w:numId w:val="900"/>
        </w:numPr>
        <w:spacing w:before="0" w:after="0"/>
      </w:pPr>
      <w:r>
        <w:t>Disc Centrifuges</w:t>
      </w:r>
    </w:p>
    <w:p>
      <w:pPr>
        <w:numPr>
          <w:ilvl w:val="3"/>
          <w:numId w:val="900"/>
        </w:numPr>
        <w:spacing w:before="0" w:after="0"/>
      </w:pPr>
      <w:r>
        <w:t>Decanter Centrifuges</w:t>
      </w:r>
    </w:p>
    <w:p>
      <w:pPr>
        <w:numPr>
          <w:ilvl w:val="1"/>
          <w:numId w:val="900"/>
        </w:numPr>
        <w:spacing w:before="0" w:after="0"/>
      </w:pPr>
      <w:r>
        <w:t>Filtration</w:t>
      </w:r>
    </w:p>
    <w:p>
      <w:pPr>
        <w:numPr>
          <w:ilvl w:val="2"/>
          <w:numId w:val="900"/>
        </w:numPr>
        <w:spacing w:before="0" w:after="0"/>
      </w:pPr>
      <w:r>
        <w:t>Cake Filtration</w:t>
      </w:r>
    </w:p>
    <w:p>
      <w:pPr>
        <w:numPr>
          <w:ilvl w:val="2"/>
          <w:numId w:val="900"/>
        </w:numPr>
        <w:spacing w:before="0" w:after="0"/>
      </w:pPr>
      <w:r>
        <w:t>Depth Filtration</w:t>
      </w:r>
    </w:p>
    <w:p>
      <w:pPr>
        <w:numPr>
          <w:ilvl w:val="2"/>
          <w:numId w:val="900"/>
        </w:numPr>
        <w:spacing w:before="0" w:after="0"/>
      </w:pPr>
      <w:r>
        <w:t>Membrane Filtration</w:t>
      </w:r>
    </w:p>
    <w:p>
      <w:pPr>
        <w:numPr>
          <w:ilvl w:val="3"/>
          <w:numId w:val="900"/>
        </w:numPr>
        <w:spacing w:before="0" w:after="0"/>
      </w:pPr>
      <w:r>
        <w:t>Microfiltration</w:t>
      </w:r>
    </w:p>
    <w:p>
      <w:pPr>
        <w:numPr>
          <w:ilvl w:val="3"/>
          <w:numId w:val="900"/>
        </w:numPr>
        <w:spacing w:before="0" w:after="0"/>
      </w:pPr>
      <w:r>
        <w:t>Ultrafiltration</w:t>
      </w:r>
    </w:p>
    <w:p>
      <w:pPr>
        <w:numPr>
          <w:ilvl w:val="3"/>
          <w:numId w:val="900"/>
        </w:numPr>
        <w:spacing w:before="0" w:after="0"/>
      </w:pPr>
      <w:r>
        <w:t>Nanofiltration</w:t>
      </w:r>
    </w:p>
    <w:p>
      <w:pPr>
        <w:numPr>
          <w:ilvl w:val="3"/>
          <w:numId w:val="900"/>
        </w:numPr>
        <w:spacing w:before="0" w:after="0"/>
      </w:pPr>
      <w:r>
        <w:t>Reverse Osmosis</w:t>
      </w:r>
    </w:p>
    <w:p>
      <w:pPr>
        <w:numPr>
          <w:ilvl w:val="1"/>
          <w:numId w:val="900"/>
        </w:numPr>
        <w:spacing w:before="0" w:after="0"/>
      </w:pPr>
      <w:r>
        <w:t>Extraction</w:t>
      </w:r>
    </w:p>
    <w:p>
      <w:pPr>
        <w:numPr>
          <w:ilvl w:val="2"/>
          <w:numId w:val="900"/>
        </w:numPr>
        <w:spacing w:before="0" w:after="0"/>
      </w:pPr>
      <w:r>
        <w:t>Solid-Liquid Extraction</w:t>
      </w:r>
    </w:p>
    <w:p>
      <w:pPr>
        <w:numPr>
          <w:ilvl w:val="2"/>
          <w:numId w:val="900"/>
        </w:numPr>
        <w:spacing w:before="0" w:after="0"/>
      </w:pPr>
      <w:r>
        <w:t>Liquid-Liquid Extraction</w:t>
      </w:r>
    </w:p>
    <w:p>
      <w:pPr>
        <w:numPr>
          <w:ilvl w:val="2"/>
          <w:numId w:val="900"/>
        </w:numPr>
        <w:spacing w:before="0" w:after="0"/>
      </w:pPr>
      <w:r>
        <w:t>Supercritical Fluid Extraction</w:t>
      </w:r>
    </w:p>
    <w:p>
      <w:pPr>
        <w:numPr>
          <w:ilvl w:val="0"/>
          <w:numId w:val="900"/>
        </w:numPr>
        <w:spacing w:before="0" w:after="0"/>
      </w:pPr>
      <w:r>
        <w:t>Forming and Shaping</w:t>
      </w:r>
    </w:p>
    <w:p>
      <w:pPr>
        <w:numPr>
          <w:ilvl w:val="1"/>
          <w:numId w:val="900"/>
        </w:numPr>
        <w:spacing w:before="0" w:after="0"/>
      </w:pPr>
      <w:r>
        <w:t>Extrusion Forming</w:t>
      </w:r>
    </w:p>
    <w:p>
      <w:pPr>
        <w:numPr>
          <w:ilvl w:val="2"/>
          <w:numId w:val="900"/>
        </w:numPr>
        <w:spacing w:before="0" w:after="0"/>
      </w:pPr>
      <w:r>
        <w:t>Cold Extrusion</w:t>
      </w:r>
    </w:p>
    <w:p>
      <w:pPr>
        <w:numPr>
          <w:ilvl w:val="2"/>
          <w:numId w:val="900"/>
        </w:numPr>
        <w:spacing w:before="0" w:after="0"/>
      </w:pPr>
      <w:r>
        <w:t>Hot Extrusion</w:t>
      </w:r>
    </w:p>
    <w:p>
      <w:pPr>
        <w:numPr>
          <w:ilvl w:val="1"/>
          <w:numId w:val="900"/>
        </w:numPr>
        <w:spacing w:before="0" w:after="0"/>
      </w:pPr>
      <w:r>
        <w:t>Molding Operations</w:t>
      </w:r>
    </w:p>
    <w:p>
      <w:pPr>
        <w:numPr>
          <w:ilvl w:val="2"/>
          <w:numId w:val="900"/>
        </w:numPr>
        <w:spacing w:before="0" w:after="0"/>
      </w:pPr>
      <w:r>
        <w:t>Compression Molding</w:t>
      </w:r>
    </w:p>
    <w:p>
      <w:pPr>
        <w:numPr>
          <w:ilvl w:val="2"/>
          <w:numId w:val="900"/>
        </w:numPr>
        <w:spacing w:before="0" w:after="0"/>
      </w:pPr>
      <w:r>
        <w:t>Injection Molding</w:t>
      </w:r>
    </w:p>
    <w:p>
      <w:pPr>
        <w:numPr>
          <w:ilvl w:val="1"/>
          <w:numId w:val="900"/>
        </w:numPr>
        <w:spacing w:before="0" w:after="0"/>
      </w:pPr>
      <w:r>
        <w:t>Depositing Systems</w:t>
      </w:r>
    </w:p>
    <w:p>
      <w:pPr>
        <w:numPr>
          <w:ilvl w:val="2"/>
          <w:numId w:val="900"/>
        </w:numPr>
        <w:spacing w:before="0" w:after="0"/>
      </w:pPr>
      <w:r>
        <w:t>Wire-Cut Depositing</w:t>
      </w:r>
    </w:p>
    <w:p>
      <w:pPr>
        <w:numPr>
          <w:ilvl w:val="2"/>
          <w:numId w:val="900"/>
        </w:numPr>
        <w:spacing w:before="0" w:after="0"/>
      </w:pPr>
      <w:r>
        <w:t>Rotary Depositing</w:t>
      </w:r>
    </w:p>
    <w:p>
      <w:pPr>
        <w:pStyle w:val="Heading1"/>
      </w:pPr>
      <w:r>
        <w:t>Food Packaging Technology</w:t>
      </w:r>
    </w:p>
    <w:p>
      <w:pPr>
        <w:numPr>
          <w:ilvl w:val="0"/>
          <w:numId w:val="900"/>
        </w:numPr>
        <w:spacing w:before="0" w:after="0"/>
      </w:pPr>
      <w:r>
        <w:t>Packaging Functions</w:t>
      </w:r>
    </w:p>
    <w:p>
      <w:pPr>
        <w:numPr>
          <w:ilvl w:val="1"/>
          <w:numId w:val="900"/>
        </w:numPr>
        <w:spacing w:before="0" w:after="0"/>
      </w:pPr>
      <w:r>
        <w:t>Primary Functions</w:t>
      </w:r>
    </w:p>
    <w:p>
      <w:pPr>
        <w:numPr>
          <w:ilvl w:val="2"/>
          <w:numId w:val="900"/>
        </w:numPr>
        <w:spacing w:before="0" w:after="0"/>
      </w:pPr>
      <w:r>
        <w:t>Product Containment</w:t>
      </w:r>
    </w:p>
    <w:p>
      <w:pPr>
        <w:numPr>
          <w:ilvl w:val="2"/>
          <w:numId w:val="900"/>
        </w:numPr>
        <w:spacing w:before="0" w:after="0"/>
      </w:pPr>
      <w:r>
        <w:t>Product Protection</w:t>
      </w:r>
    </w:p>
    <w:p>
      <w:pPr>
        <w:numPr>
          <w:ilvl w:val="3"/>
          <w:numId w:val="900"/>
        </w:numPr>
        <w:spacing w:before="0" w:after="0"/>
      </w:pPr>
      <w:r>
        <w:t>Barrier Properties</w:t>
      </w:r>
    </w:p>
    <w:p>
      <w:pPr>
        <w:numPr>
          <w:ilvl w:val="3"/>
          <w:numId w:val="900"/>
        </w:numPr>
        <w:spacing w:before="0" w:after="0"/>
      </w:pPr>
      <w:r>
        <w:t>Physical Protection</w:t>
      </w:r>
    </w:p>
    <w:p>
      <w:pPr>
        <w:numPr>
          <w:ilvl w:val="3"/>
          <w:numId w:val="900"/>
        </w:numPr>
        <w:spacing w:before="0" w:after="0"/>
      </w:pPr>
      <w:r>
        <w:t>Chemical Protection</w:t>
      </w:r>
    </w:p>
    <w:p>
      <w:pPr>
        <w:numPr>
          <w:ilvl w:val="3"/>
          <w:numId w:val="900"/>
        </w:numPr>
        <w:spacing w:before="0" w:after="0"/>
      </w:pPr>
      <w:r>
        <w:t>Biological Protection</w:t>
      </w:r>
    </w:p>
    <w:p>
      <w:pPr>
        <w:numPr>
          <w:ilvl w:val="1"/>
          <w:numId w:val="900"/>
        </w:numPr>
        <w:spacing w:before="0" w:after="0"/>
      </w:pPr>
      <w:r>
        <w:t>Secondary Functions</w:t>
      </w:r>
    </w:p>
    <w:p>
      <w:pPr>
        <w:numPr>
          <w:ilvl w:val="2"/>
          <w:numId w:val="900"/>
        </w:numPr>
        <w:spacing w:before="0" w:after="0"/>
      </w:pPr>
      <w:r>
        <w:t>Consumer Communication</w:t>
      </w:r>
    </w:p>
    <w:p>
      <w:pPr>
        <w:numPr>
          <w:ilvl w:val="2"/>
          <w:numId w:val="900"/>
        </w:numPr>
        <w:spacing w:before="0" w:after="0"/>
      </w:pPr>
      <w:r>
        <w:t>Marketing Appeal</w:t>
      </w:r>
    </w:p>
    <w:p>
      <w:pPr>
        <w:numPr>
          <w:ilvl w:val="2"/>
          <w:numId w:val="900"/>
        </w:numPr>
        <w:spacing w:before="0" w:after="0"/>
      </w:pPr>
      <w:r>
        <w:t>Convenience Features</w:t>
      </w:r>
    </w:p>
    <w:p>
      <w:pPr>
        <w:numPr>
          <w:ilvl w:val="3"/>
          <w:numId w:val="900"/>
        </w:numPr>
        <w:spacing w:before="0" w:after="0"/>
      </w:pPr>
      <w:r>
        <w:t>Easy Opening</w:t>
      </w:r>
    </w:p>
    <w:p>
      <w:pPr>
        <w:numPr>
          <w:ilvl w:val="3"/>
          <w:numId w:val="900"/>
        </w:numPr>
        <w:spacing w:before="0" w:after="0"/>
      </w:pPr>
      <w:r>
        <w:t>Resealability</w:t>
      </w:r>
    </w:p>
    <w:p>
      <w:pPr>
        <w:numPr>
          <w:ilvl w:val="3"/>
          <w:numId w:val="900"/>
        </w:numPr>
        <w:spacing w:before="0" w:after="0"/>
      </w:pPr>
      <w:r>
        <w:t>Portion Control</w:t>
      </w:r>
    </w:p>
    <w:p>
      <w:pPr>
        <w:numPr>
          <w:ilvl w:val="0"/>
          <w:numId w:val="900"/>
        </w:numPr>
        <w:spacing w:before="0" w:after="0"/>
      </w:pPr>
      <w:r>
        <w:t>Packaging Materials</w:t>
      </w:r>
    </w:p>
    <w:p>
      <w:pPr>
        <w:numPr>
          <w:ilvl w:val="1"/>
          <w:numId w:val="900"/>
        </w:numPr>
        <w:spacing w:before="0" w:after="0"/>
      </w:pPr>
      <w:r>
        <w:t>Glass Packaging</w:t>
      </w:r>
    </w:p>
    <w:p>
      <w:pPr>
        <w:numPr>
          <w:ilvl w:val="2"/>
          <w:numId w:val="900"/>
        </w:numPr>
        <w:spacing w:before="0" w:after="0"/>
      </w:pPr>
      <w:r>
        <w:t>Glass Composition</w:t>
      </w:r>
    </w:p>
    <w:p>
      <w:pPr>
        <w:numPr>
          <w:ilvl w:val="2"/>
          <w:numId w:val="900"/>
        </w:numPr>
        <w:spacing w:before="0" w:after="0"/>
      </w:pPr>
      <w:r>
        <w:t>Manufacturing Process</w:t>
      </w:r>
    </w:p>
    <w:p>
      <w:pPr>
        <w:numPr>
          <w:ilvl w:val="2"/>
          <w:numId w:val="900"/>
        </w:numPr>
        <w:spacing w:before="0" w:after="0"/>
      </w:pPr>
      <w:r>
        <w:t>Properties and Applications</w:t>
      </w:r>
    </w:p>
    <w:p>
      <w:pPr>
        <w:numPr>
          <w:ilvl w:val="2"/>
          <w:numId w:val="900"/>
        </w:numPr>
        <w:spacing w:before="0" w:after="0"/>
      </w:pPr>
      <w:r>
        <w:t>Recycling Considerations</w:t>
      </w:r>
    </w:p>
    <w:p>
      <w:pPr>
        <w:numPr>
          <w:ilvl w:val="1"/>
          <w:numId w:val="900"/>
        </w:numPr>
        <w:spacing w:before="0" w:after="0"/>
      </w:pPr>
      <w:r>
        <w:t>Metal Packaging</w:t>
      </w:r>
    </w:p>
    <w:p>
      <w:pPr>
        <w:numPr>
          <w:ilvl w:val="2"/>
          <w:numId w:val="900"/>
        </w:numPr>
        <w:spacing w:before="0" w:after="0"/>
      </w:pPr>
      <w:r>
        <w:t>Steel Containers</w:t>
      </w:r>
    </w:p>
    <w:p>
      <w:pPr>
        <w:numPr>
          <w:ilvl w:val="3"/>
          <w:numId w:val="900"/>
        </w:numPr>
        <w:spacing w:before="0" w:after="0"/>
      </w:pPr>
      <w:r>
        <w:t>Tinplate Properties</w:t>
      </w:r>
    </w:p>
    <w:p>
      <w:pPr>
        <w:numPr>
          <w:ilvl w:val="3"/>
          <w:numId w:val="900"/>
        </w:numPr>
        <w:spacing w:before="0" w:after="0"/>
      </w:pPr>
      <w:r>
        <w:t>Can Manufacturing</w:t>
      </w:r>
    </w:p>
    <w:p>
      <w:pPr>
        <w:numPr>
          <w:ilvl w:val="2"/>
          <w:numId w:val="900"/>
        </w:numPr>
        <w:spacing w:before="0" w:after="0"/>
      </w:pPr>
      <w:r>
        <w:t>Aluminum Containers</w:t>
      </w:r>
    </w:p>
    <w:p>
      <w:pPr>
        <w:numPr>
          <w:ilvl w:val="3"/>
          <w:numId w:val="900"/>
        </w:numPr>
        <w:spacing w:before="0" w:after="0"/>
      </w:pPr>
      <w:r>
        <w:t>Alloy Properties</w:t>
      </w:r>
    </w:p>
    <w:p>
      <w:pPr>
        <w:numPr>
          <w:ilvl w:val="3"/>
          <w:numId w:val="900"/>
        </w:numPr>
        <w:spacing w:before="0" w:after="0"/>
      </w:pPr>
      <w:r>
        <w:t>Can Manufacturing</w:t>
      </w:r>
    </w:p>
    <w:p>
      <w:pPr>
        <w:numPr>
          <w:ilvl w:val="2"/>
          <w:numId w:val="900"/>
        </w:numPr>
        <w:spacing w:before="0" w:after="0"/>
      </w:pPr>
      <w:r>
        <w:t>Closures and Sealing</w:t>
      </w:r>
    </w:p>
    <w:p>
      <w:pPr>
        <w:numPr>
          <w:ilvl w:val="1"/>
          <w:numId w:val="900"/>
        </w:numPr>
        <w:spacing w:before="0" w:after="0"/>
      </w:pPr>
      <w:r>
        <w:t>Paper and Paperboard</w:t>
      </w:r>
    </w:p>
    <w:p>
      <w:pPr>
        <w:numPr>
          <w:ilvl w:val="2"/>
          <w:numId w:val="900"/>
        </w:numPr>
        <w:spacing w:before="0" w:after="0"/>
      </w:pPr>
      <w:r>
        <w:t>Raw Material Sources</w:t>
      </w:r>
    </w:p>
    <w:p>
      <w:pPr>
        <w:numPr>
          <w:ilvl w:val="2"/>
          <w:numId w:val="900"/>
        </w:numPr>
        <w:spacing w:before="0" w:after="0"/>
      </w:pPr>
      <w:r>
        <w:t>Manufacturing Processes</w:t>
      </w:r>
    </w:p>
    <w:p>
      <w:pPr>
        <w:numPr>
          <w:ilvl w:val="2"/>
          <w:numId w:val="900"/>
        </w:numPr>
        <w:spacing w:before="0" w:after="0"/>
      </w:pPr>
      <w:r>
        <w:t>Coating and Laminating</w:t>
      </w:r>
    </w:p>
    <w:p>
      <w:pPr>
        <w:numPr>
          <w:ilvl w:val="2"/>
          <w:numId w:val="900"/>
        </w:numPr>
        <w:spacing w:before="0" w:after="0"/>
      </w:pPr>
      <w:r>
        <w:t>Applications</w:t>
      </w:r>
    </w:p>
    <w:p>
      <w:pPr>
        <w:numPr>
          <w:ilvl w:val="3"/>
          <w:numId w:val="900"/>
        </w:numPr>
        <w:spacing w:before="0" w:after="0"/>
      </w:pPr>
      <w:r>
        <w:t>Folding Cartons</w:t>
      </w:r>
    </w:p>
    <w:p>
      <w:pPr>
        <w:numPr>
          <w:ilvl w:val="3"/>
          <w:numId w:val="900"/>
        </w:numPr>
        <w:spacing w:before="0" w:after="0"/>
      </w:pPr>
      <w:r>
        <w:t>Corrugated Boxes</w:t>
      </w:r>
    </w:p>
    <w:p>
      <w:pPr>
        <w:numPr>
          <w:ilvl w:val="3"/>
          <w:numId w:val="900"/>
        </w:numPr>
        <w:spacing w:before="0" w:after="0"/>
      </w:pPr>
      <w:r>
        <w:t>Paper Bags</w:t>
      </w:r>
    </w:p>
    <w:p>
      <w:pPr>
        <w:numPr>
          <w:ilvl w:val="1"/>
          <w:numId w:val="900"/>
        </w:numPr>
        <w:spacing w:before="0" w:after="0"/>
      </w:pPr>
      <w:r>
        <w:t>Plastic Materials</w:t>
      </w:r>
    </w:p>
    <w:p>
      <w:pPr>
        <w:numPr>
          <w:ilvl w:val="2"/>
          <w:numId w:val="900"/>
        </w:numPr>
        <w:spacing w:before="0" w:after="0"/>
      </w:pPr>
      <w:r>
        <w:t>Thermoplastic Polymers</w:t>
      </w:r>
    </w:p>
    <w:p>
      <w:pPr>
        <w:numPr>
          <w:ilvl w:val="3"/>
          <w:numId w:val="900"/>
        </w:numPr>
        <w:spacing w:before="0" w:after="0"/>
      </w:pPr>
      <w:r>
        <w:t>Polyethylene</w:t>
      </w:r>
    </w:p>
    <w:p>
      <w:pPr>
        <w:numPr>
          <w:ilvl w:val="3"/>
          <w:numId w:val="900"/>
        </w:numPr>
        <w:spacing w:before="0" w:after="0"/>
      </w:pPr>
      <w:r>
        <w:t>Polypropylene</w:t>
      </w:r>
    </w:p>
    <w:p>
      <w:pPr>
        <w:numPr>
          <w:ilvl w:val="3"/>
          <w:numId w:val="900"/>
        </w:numPr>
        <w:spacing w:before="0" w:after="0"/>
      </w:pPr>
      <w:r>
        <w:t>Polyethylene Terephthalate</w:t>
      </w:r>
    </w:p>
    <w:p>
      <w:pPr>
        <w:numPr>
          <w:ilvl w:val="3"/>
          <w:numId w:val="900"/>
        </w:numPr>
        <w:spacing w:before="0" w:after="0"/>
      </w:pPr>
      <w:r>
        <w:t>Polystyrene</w:t>
      </w:r>
    </w:p>
    <w:p>
      <w:pPr>
        <w:numPr>
          <w:ilvl w:val="2"/>
          <w:numId w:val="900"/>
        </w:numPr>
        <w:spacing w:before="0" w:after="0"/>
      </w:pPr>
      <w:r>
        <w:t>Barrier Polymers</w:t>
      </w:r>
    </w:p>
    <w:p>
      <w:pPr>
        <w:numPr>
          <w:ilvl w:val="3"/>
          <w:numId w:val="900"/>
        </w:numPr>
        <w:spacing w:before="0" w:after="0"/>
      </w:pPr>
      <w:r>
        <w:t>Ethylene Vinyl Alcohol</w:t>
      </w:r>
    </w:p>
    <w:p>
      <w:pPr>
        <w:numPr>
          <w:ilvl w:val="3"/>
          <w:numId w:val="900"/>
        </w:numPr>
        <w:spacing w:before="0" w:after="0"/>
      </w:pPr>
      <w:r>
        <w:t>Polyvinylidene Chloride</w:t>
      </w:r>
    </w:p>
    <w:p>
      <w:pPr>
        <w:numPr>
          <w:ilvl w:val="2"/>
          <w:numId w:val="900"/>
        </w:numPr>
        <w:spacing w:before="0" w:after="0"/>
      </w:pPr>
      <w:r>
        <w:t>Biodegradable Plastics</w:t>
      </w:r>
    </w:p>
    <w:p>
      <w:pPr>
        <w:numPr>
          <w:ilvl w:val="3"/>
          <w:numId w:val="900"/>
        </w:numPr>
        <w:spacing w:before="0" w:after="0"/>
      </w:pPr>
      <w:r>
        <w:t>Polylactic Acid</w:t>
      </w:r>
    </w:p>
    <w:p>
      <w:pPr>
        <w:numPr>
          <w:ilvl w:val="3"/>
          <w:numId w:val="900"/>
        </w:numPr>
        <w:spacing w:before="0" w:after="0"/>
      </w:pPr>
      <w:r>
        <w:t>Polyhydroxyalkanoates</w:t>
      </w:r>
    </w:p>
    <w:p>
      <w:pPr>
        <w:numPr>
          <w:ilvl w:val="1"/>
          <w:numId w:val="900"/>
        </w:numPr>
        <w:spacing w:before="0" w:after="0"/>
      </w:pPr>
      <w:r>
        <w:t>Composite Materials</w:t>
      </w:r>
    </w:p>
    <w:p>
      <w:pPr>
        <w:numPr>
          <w:ilvl w:val="2"/>
          <w:numId w:val="900"/>
        </w:numPr>
        <w:spacing w:before="0" w:after="0"/>
      </w:pPr>
      <w:r>
        <w:t>Multi-Layer Structures</w:t>
      </w:r>
    </w:p>
    <w:p>
      <w:pPr>
        <w:numPr>
          <w:ilvl w:val="2"/>
          <w:numId w:val="900"/>
        </w:numPr>
        <w:spacing w:before="0" w:after="0"/>
      </w:pPr>
      <w:r>
        <w:t>Laminated Materials</w:t>
      </w:r>
    </w:p>
    <w:p>
      <w:pPr>
        <w:numPr>
          <w:ilvl w:val="2"/>
          <w:numId w:val="900"/>
        </w:numPr>
        <w:spacing w:before="0" w:after="0"/>
      </w:pPr>
      <w:r>
        <w:t>Coextruded Films</w:t>
      </w:r>
    </w:p>
    <w:p>
      <w:pPr>
        <w:numPr>
          <w:ilvl w:val="1"/>
          <w:numId w:val="900"/>
        </w:numPr>
        <w:spacing w:before="0" w:after="0"/>
      </w:pPr>
      <w:r>
        <w:t>Edible Packaging</w:t>
      </w:r>
    </w:p>
    <w:p>
      <w:pPr>
        <w:numPr>
          <w:ilvl w:val="2"/>
          <w:numId w:val="900"/>
        </w:numPr>
        <w:spacing w:before="0" w:after="0"/>
      </w:pPr>
      <w:r>
        <w:t>Protein-Based Films</w:t>
      </w:r>
    </w:p>
    <w:p>
      <w:pPr>
        <w:numPr>
          <w:ilvl w:val="2"/>
          <w:numId w:val="900"/>
        </w:numPr>
        <w:spacing w:before="0" w:after="0"/>
      </w:pPr>
      <w:r>
        <w:t>Polysaccharide Films</w:t>
      </w:r>
    </w:p>
    <w:p>
      <w:pPr>
        <w:numPr>
          <w:ilvl w:val="2"/>
          <w:numId w:val="900"/>
        </w:numPr>
        <w:spacing w:before="0" w:after="0"/>
      </w:pPr>
      <w:r>
        <w:t>Lipid-Based Coatings</w:t>
      </w:r>
    </w:p>
    <w:p>
      <w:pPr>
        <w:numPr>
          <w:ilvl w:val="0"/>
          <w:numId w:val="900"/>
        </w:numPr>
        <w:spacing w:before="0" w:after="0"/>
      </w:pPr>
      <w:r>
        <w:t>Packaging Systems</w:t>
      </w:r>
    </w:p>
    <w:p>
      <w:pPr>
        <w:numPr>
          <w:ilvl w:val="1"/>
          <w:numId w:val="900"/>
        </w:numPr>
        <w:spacing w:before="0" w:after="0"/>
      </w:pPr>
      <w:r>
        <w:t>Vacuum Packaging</w:t>
      </w:r>
    </w:p>
    <w:p>
      <w:pPr>
        <w:numPr>
          <w:ilvl w:val="2"/>
          <w:numId w:val="900"/>
        </w:numPr>
        <w:spacing w:before="0" w:after="0"/>
      </w:pPr>
      <w:r>
        <w:t>Vacuum Level Control</w:t>
      </w:r>
    </w:p>
    <w:p>
      <w:pPr>
        <w:numPr>
          <w:ilvl w:val="2"/>
          <w:numId w:val="900"/>
        </w:numPr>
        <w:spacing w:before="0" w:after="0"/>
      </w:pPr>
      <w:r>
        <w:t>Package Integrity</w:t>
      </w:r>
    </w:p>
    <w:p>
      <w:pPr>
        <w:numPr>
          <w:ilvl w:val="1"/>
          <w:numId w:val="900"/>
        </w:numPr>
        <w:spacing w:before="0" w:after="0"/>
      </w:pPr>
      <w:r>
        <w:t>Modified Atmosphere Packaging</w:t>
      </w:r>
    </w:p>
    <w:p>
      <w:pPr>
        <w:numPr>
          <w:ilvl w:val="2"/>
          <w:numId w:val="900"/>
        </w:numPr>
        <w:spacing w:before="0" w:after="0"/>
      </w:pPr>
      <w:r>
        <w:t>Gas Composition Control</w:t>
      </w:r>
    </w:p>
    <w:p>
      <w:pPr>
        <w:numPr>
          <w:ilvl w:val="2"/>
          <w:numId w:val="900"/>
        </w:numPr>
        <w:spacing w:before="0" w:after="0"/>
      </w:pPr>
      <w:r>
        <w:t>Gas Flushing Systems</w:t>
      </w:r>
    </w:p>
    <w:p>
      <w:pPr>
        <w:numPr>
          <w:ilvl w:val="2"/>
          <w:numId w:val="900"/>
        </w:numPr>
        <w:spacing w:before="0" w:after="0"/>
      </w:pPr>
      <w:r>
        <w:t>Permeability Requirements</w:t>
      </w:r>
    </w:p>
    <w:p>
      <w:pPr>
        <w:numPr>
          <w:ilvl w:val="1"/>
          <w:numId w:val="900"/>
        </w:numPr>
        <w:spacing w:before="0" w:after="0"/>
      </w:pPr>
      <w:r>
        <w:t>Active Packaging</w:t>
      </w:r>
    </w:p>
    <w:p>
      <w:pPr>
        <w:numPr>
          <w:ilvl w:val="2"/>
          <w:numId w:val="900"/>
        </w:numPr>
        <w:spacing w:before="0" w:after="0"/>
      </w:pPr>
      <w:r>
        <w:t>Oxygen Scavengers</w:t>
      </w:r>
    </w:p>
    <w:p>
      <w:pPr>
        <w:numPr>
          <w:ilvl w:val="3"/>
          <w:numId w:val="900"/>
        </w:numPr>
        <w:spacing w:before="0" w:after="0"/>
      </w:pPr>
      <w:r>
        <w:t>Iron-Based Systems</w:t>
      </w:r>
    </w:p>
    <w:p>
      <w:pPr>
        <w:numPr>
          <w:ilvl w:val="3"/>
          <w:numId w:val="900"/>
        </w:numPr>
        <w:spacing w:before="0" w:after="0"/>
      </w:pPr>
      <w:r>
        <w:t>Enzymatic Systems</w:t>
      </w:r>
    </w:p>
    <w:p>
      <w:pPr>
        <w:numPr>
          <w:ilvl w:val="2"/>
          <w:numId w:val="900"/>
        </w:numPr>
        <w:spacing w:before="0" w:after="0"/>
      </w:pPr>
      <w:r>
        <w:t>Moisture Control</w:t>
      </w:r>
    </w:p>
    <w:p>
      <w:pPr>
        <w:numPr>
          <w:ilvl w:val="3"/>
          <w:numId w:val="900"/>
        </w:numPr>
        <w:spacing w:before="0" w:after="0"/>
      </w:pPr>
      <w:r>
        <w:t>Desiccants</w:t>
      </w:r>
    </w:p>
    <w:p>
      <w:pPr>
        <w:numPr>
          <w:ilvl w:val="3"/>
          <w:numId w:val="900"/>
        </w:numPr>
        <w:spacing w:before="0" w:after="0"/>
      </w:pPr>
      <w:r>
        <w:t>Humidity Regulators</w:t>
      </w:r>
    </w:p>
    <w:p>
      <w:pPr>
        <w:numPr>
          <w:ilvl w:val="2"/>
          <w:numId w:val="900"/>
        </w:numPr>
        <w:spacing w:before="0" w:after="0"/>
      </w:pPr>
      <w:r>
        <w:t>Antimicrobial Packaging</w:t>
      </w:r>
    </w:p>
    <w:p>
      <w:pPr>
        <w:numPr>
          <w:ilvl w:val="3"/>
          <w:numId w:val="900"/>
        </w:numPr>
        <w:spacing w:before="0" w:after="0"/>
      </w:pPr>
      <w:r>
        <w:t>Silver-Based Systems</w:t>
      </w:r>
    </w:p>
    <w:p>
      <w:pPr>
        <w:numPr>
          <w:ilvl w:val="3"/>
          <w:numId w:val="900"/>
        </w:numPr>
        <w:spacing w:before="0" w:after="0"/>
      </w:pPr>
      <w:r>
        <w:t>Natural Antimicrobials</w:t>
      </w:r>
    </w:p>
    <w:p>
      <w:pPr>
        <w:numPr>
          <w:ilvl w:val="1"/>
          <w:numId w:val="900"/>
        </w:numPr>
        <w:spacing w:before="0" w:after="0"/>
      </w:pPr>
      <w:r>
        <w:t>Intelligent Packaging</w:t>
      </w:r>
    </w:p>
    <w:p>
      <w:pPr>
        <w:numPr>
          <w:ilvl w:val="2"/>
          <w:numId w:val="900"/>
        </w:numPr>
        <w:spacing w:before="0" w:after="0"/>
      </w:pPr>
      <w:r>
        <w:t>Time-Temperature Indicators</w:t>
      </w:r>
    </w:p>
    <w:p>
      <w:pPr>
        <w:numPr>
          <w:ilvl w:val="2"/>
          <w:numId w:val="900"/>
        </w:numPr>
        <w:spacing w:before="0" w:after="0"/>
      </w:pPr>
      <w:r>
        <w:t>Freshness Indicators</w:t>
      </w:r>
    </w:p>
    <w:p>
      <w:pPr>
        <w:numPr>
          <w:ilvl w:val="2"/>
          <w:numId w:val="900"/>
        </w:numPr>
        <w:spacing w:before="0" w:after="0"/>
      </w:pPr>
      <w:r>
        <w:t>Tamper-Evidence Systems</w:t>
      </w:r>
    </w:p>
    <w:p>
      <w:pPr>
        <w:numPr>
          <w:ilvl w:val="1"/>
          <w:numId w:val="900"/>
        </w:numPr>
        <w:spacing w:before="0" w:after="0"/>
      </w:pPr>
      <w:r>
        <w:t>Aseptic Packaging</w:t>
      </w:r>
    </w:p>
    <w:p>
      <w:pPr>
        <w:numPr>
          <w:ilvl w:val="2"/>
          <w:numId w:val="900"/>
        </w:numPr>
        <w:spacing w:before="0" w:after="0"/>
      </w:pPr>
      <w:r>
        <w:t>Sterilization Methods</w:t>
      </w:r>
    </w:p>
    <w:p>
      <w:pPr>
        <w:numPr>
          <w:ilvl w:val="2"/>
          <w:numId w:val="900"/>
        </w:numPr>
        <w:spacing w:before="0" w:after="0"/>
      </w:pPr>
      <w:r>
        <w:t>Filling Systems</w:t>
      </w:r>
    </w:p>
    <w:p>
      <w:pPr>
        <w:numPr>
          <w:ilvl w:val="2"/>
          <w:numId w:val="900"/>
        </w:numPr>
        <w:spacing w:before="0" w:after="0"/>
      </w:pPr>
      <w:r>
        <w:t>Package Integrity Testing</w:t>
      </w:r>
    </w:p>
    <w:p>
      <w:pPr>
        <w:numPr>
          <w:ilvl w:val="0"/>
          <w:numId w:val="900"/>
        </w:numPr>
        <w:spacing w:before="0" w:after="0"/>
      </w:pPr>
      <w:r>
        <w:t>Environmental Considerations</w:t>
      </w:r>
    </w:p>
    <w:p>
      <w:pPr>
        <w:numPr>
          <w:ilvl w:val="1"/>
          <w:numId w:val="900"/>
        </w:numPr>
        <w:spacing w:before="0" w:after="0"/>
      </w:pPr>
      <w:r>
        <w:t>Life Cycle Assessment</w:t>
      </w:r>
    </w:p>
    <w:p>
      <w:pPr>
        <w:numPr>
          <w:ilvl w:val="1"/>
          <w:numId w:val="900"/>
        </w:numPr>
        <w:spacing w:before="0" w:after="0"/>
      </w:pPr>
      <w:r>
        <w:t>Recycling Systems</w:t>
      </w:r>
    </w:p>
    <w:p>
      <w:pPr>
        <w:numPr>
          <w:ilvl w:val="1"/>
          <w:numId w:val="900"/>
        </w:numPr>
        <w:spacing w:before="0" w:after="0"/>
      </w:pPr>
      <w:r>
        <w:t>Waste Reduction Strategies</w:t>
      </w:r>
    </w:p>
    <w:p>
      <w:pPr>
        <w:numPr>
          <w:ilvl w:val="1"/>
          <w:numId w:val="900"/>
        </w:numPr>
        <w:spacing w:before="0" w:after="0"/>
      </w:pPr>
      <w:r>
        <w:t>Sustainable Materials</w:t>
      </w:r>
    </w:p>
    <w:p>
      <w:pPr>
        <w:pStyle w:val="Heading1"/>
      </w:pPr>
      <w:r>
        <w:t>Quality Assurance and Control</w:t>
      </w:r>
    </w:p>
    <w:p>
      <w:pPr>
        <w:numPr>
          <w:ilvl w:val="0"/>
          <w:numId w:val="900"/>
        </w:numPr>
        <w:spacing w:before="0" w:after="0"/>
      </w:pPr>
      <w:r>
        <w:t>Food Quality Attributes</w:t>
      </w:r>
    </w:p>
    <w:p>
      <w:pPr>
        <w:numPr>
          <w:ilvl w:val="1"/>
          <w:numId w:val="900"/>
        </w:numPr>
        <w:spacing w:before="0" w:after="0"/>
      </w:pPr>
      <w:r>
        <w:t>Sensory Quality</w:t>
      </w:r>
    </w:p>
    <w:p>
      <w:pPr>
        <w:numPr>
          <w:ilvl w:val="2"/>
          <w:numId w:val="900"/>
        </w:numPr>
        <w:spacing w:before="0" w:after="0"/>
      </w:pPr>
      <w:r>
        <w:t>Appearance Characteristics</w:t>
      </w:r>
    </w:p>
    <w:p>
      <w:pPr>
        <w:numPr>
          <w:ilvl w:val="3"/>
          <w:numId w:val="900"/>
        </w:numPr>
        <w:spacing w:before="0" w:after="0"/>
      </w:pPr>
      <w:r>
        <w:t>Color Measurement</w:t>
      </w:r>
    </w:p>
    <w:p>
      <w:pPr>
        <w:numPr>
          <w:ilvl w:val="3"/>
          <w:numId w:val="900"/>
        </w:numPr>
        <w:spacing w:before="0" w:after="0"/>
      </w:pPr>
      <w:r>
        <w:t>Visual Texture</w:t>
      </w:r>
    </w:p>
    <w:p>
      <w:pPr>
        <w:numPr>
          <w:ilvl w:val="3"/>
          <w:numId w:val="900"/>
        </w:numPr>
        <w:spacing w:before="0" w:after="0"/>
      </w:pPr>
      <w:r>
        <w:t>Size and Shape</w:t>
      </w:r>
    </w:p>
    <w:p>
      <w:pPr>
        <w:numPr>
          <w:ilvl w:val="2"/>
          <w:numId w:val="900"/>
        </w:numPr>
        <w:spacing w:before="0" w:after="0"/>
      </w:pPr>
      <w:r>
        <w:t>Flavor Characteristics</w:t>
      </w:r>
    </w:p>
    <w:p>
      <w:pPr>
        <w:numPr>
          <w:ilvl w:val="3"/>
          <w:numId w:val="900"/>
        </w:numPr>
        <w:spacing w:before="0" w:after="0"/>
      </w:pPr>
      <w:r>
        <w:t>Taste Components</w:t>
      </w:r>
    </w:p>
    <w:p>
      <w:pPr>
        <w:numPr>
          <w:ilvl w:val="3"/>
          <w:numId w:val="900"/>
        </w:numPr>
        <w:spacing w:before="0" w:after="0"/>
      </w:pPr>
      <w:r>
        <w:t>Aroma Compounds</w:t>
      </w:r>
    </w:p>
    <w:p>
      <w:pPr>
        <w:numPr>
          <w:ilvl w:val="3"/>
          <w:numId w:val="900"/>
        </w:numPr>
        <w:spacing w:before="0" w:after="0"/>
      </w:pPr>
      <w:r>
        <w:t>Flavor Interactions</w:t>
      </w:r>
    </w:p>
    <w:p>
      <w:pPr>
        <w:numPr>
          <w:ilvl w:val="2"/>
          <w:numId w:val="900"/>
        </w:numPr>
        <w:spacing w:before="0" w:after="0"/>
      </w:pPr>
      <w:r>
        <w:t>Texture Properties</w:t>
      </w:r>
    </w:p>
    <w:p>
      <w:pPr>
        <w:numPr>
          <w:ilvl w:val="3"/>
          <w:numId w:val="900"/>
        </w:numPr>
        <w:spacing w:before="0" w:after="0"/>
      </w:pPr>
      <w:r>
        <w:t>Mechanical Properties</w:t>
      </w:r>
    </w:p>
    <w:p>
      <w:pPr>
        <w:numPr>
          <w:ilvl w:val="3"/>
          <w:numId w:val="900"/>
        </w:numPr>
        <w:spacing w:before="0" w:after="0"/>
      </w:pPr>
      <w:r>
        <w:t>Geometrical Properties</w:t>
      </w:r>
    </w:p>
    <w:p>
      <w:pPr>
        <w:numPr>
          <w:ilvl w:val="3"/>
          <w:numId w:val="900"/>
        </w:numPr>
        <w:spacing w:before="0" w:after="0"/>
      </w:pPr>
      <w:r>
        <w:t>Surface Properties</w:t>
      </w:r>
    </w:p>
    <w:p>
      <w:pPr>
        <w:numPr>
          <w:ilvl w:val="1"/>
          <w:numId w:val="900"/>
        </w:numPr>
        <w:spacing w:before="0" w:after="0"/>
      </w:pPr>
      <w:r>
        <w:t>Nutritional Quality</w:t>
      </w:r>
    </w:p>
    <w:p>
      <w:pPr>
        <w:numPr>
          <w:ilvl w:val="2"/>
          <w:numId w:val="900"/>
        </w:numPr>
        <w:spacing w:before="0" w:after="0"/>
      </w:pPr>
      <w:r>
        <w:t>Macronutrient Content</w:t>
      </w:r>
    </w:p>
    <w:p>
      <w:pPr>
        <w:numPr>
          <w:ilvl w:val="2"/>
          <w:numId w:val="900"/>
        </w:numPr>
        <w:spacing w:before="0" w:after="0"/>
      </w:pPr>
      <w:r>
        <w:t>Micronutrient Content</w:t>
      </w:r>
    </w:p>
    <w:p>
      <w:pPr>
        <w:numPr>
          <w:ilvl w:val="2"/>
          <w:numId w:val="900"/>
        </w:numPr>
        <w:spacing w:before="0" w:after="0"/>
      </w:pPr>
      <w:r>
        <w:t>Bioavailability</w:t>
      </w:r>
    </w:p>
    <w:p>
      <w:pPr>
        <w:numPr>
          <w:ilvl w:val="2"/>
          <w:numId w:val="900"/>
        </w:numPr>
        <w:spacing w:before="0" w:after="0"/>
      </w:pPr>
      <w:r>
        <w:t>Nutritional Labeling</w:t>
      </w:r>
    </w:p>
    <w:p>
      <w:pPr>
        <w:numPr>
          <w:ilvl w:val="1"/>
          <w:numId w:val="900"/>
        </w:numPr>
        <w:spacing w:before="0" w:after="0"/>
      </w:pPr>
      <w:r>
        <w:t>Functional Properties</w:t>
      </w:r>
    </w:p>
    <w:p>
      <w:pPr>
        <w:numPr>
          <w:ilvl w:val="2"/>
          <w:numId w:val="900"/>
        </w:numPr>
        <w:spacing w:before="0" w:after="0"/>
      </w:pPr>
      <w:r>
        <w:t>Physiological Functions</w:t>
      </w:r>
    </w:p>
    <w:p>
      <w:pPr>
        <w:numPr>
          <w:ilvl w:val="2"/>
          <w:numId w:val="900"/>
        </w:numPr>
        <w:spacing w:before="0" w:after="0"/>
      </w:pPr>
      <w:r>
        <w:t>Technological Functions</w:t>
      </w:r>
    </w:p>
    <w:p>
      <w:pPr>
        <w:numPr>
          <w:ilvl w:val="1"/>
          <w:numId w:val="900"/>
        </w:numPr>
        <w:spacing w:before="0" w:after="0"/>
      </w:pPr>
      <w:r>
        <w:t>Safety Attributes</w:t>
      </w:r>
    </w:p>
    <w:p>
      <w:pPr>
        <w:numPr>
          <w:ilvl w:val="2"/>
          <w:numId w:val="900"/>
        </w:numPr>
        <w:spacing w:before="0" w:after="0"/>
      </w:pPr>
      <w:r>
        <w:t>Microbiological Safety</w:t>
      </w:r>
    </w:p>
    <w:p>
      <w:pPr>
        <w:numPr>
          <w:ilvl w:val="2"/>
          <w:numId w:val="900"/>
        </w:numPr>
        <w:spacing w:before="0" w:after="0"/>
      </w:pPr>
      <w:r>
        <w:t>Chemical Safety</w:t>
      </w:r>
    </w:p>
    <w:p>
      <w:pPr>
        <w:numPr>
          <w:ilvl w:val="2"/>
          <w:numId w:val="900"/>
        </w:numPr>
        <w:spacing w:before="0" w:after="0"/>
      </w:pPr>
      <w:r>
        <w:t>Physical Safety</w:t>
      </w:r>
    </w:p>
    <w:p>
      <w:pPr>
        <w:numPr>
          <w:ilvl w:val="0"/>
          <w:numId w:val="900"/>
        </w:numPr>
        <w:spacing w:before="0" w:after="0"/>
      </w:pPr>
      <w:r>
        <w:t>Quality Management Systems</w:t>
      </w:r>
    </w:p>
    <w:p>
      <w:pPr>
        <w:numPr>
          <w:ilvl w:val="1"/>
          <w:numId w:val="900"/>
        </w:numPr>
        <w:spacing w:before="0" w:after="0"/>
      </w:pPr>
      <w:r>
        <w:t>Good Manufacturing Practices</w:t>
      </w:r>
    </w:p>
    <w:p>
      <w:pPr>
        <w:numPr>
          <w:ilvl w:val="2"/>
          <w:numId w:val="900"/>
        </w:numPr>
        <w:spacing w:before="0" w:after="0"/>
      </w:pPr>
      <w:r>
        <w:t>Personnel Hygiene</w:t>
      </w:r>
    </w:p>
    <w:p>
      <w:pPr>
        <w:numPr>
          <w:ilvl w:val="2"/>
          <w:numId w:val="900"/>
        </w:numPr>
        <w:spacing w:before="0" w:after="0"/>
      </w:pPr>
      <w:r>
        <w:t>Building and Facilities</w:t>
      </w:r>
    </w:p>
    <w:p>
      <w:pPr>
        <w:numPr>
          <w:ilvl w:val="2"/>
          <w:numId w:val="900"/>
        </w:numPr>
        <w:spacing w:before="0" w:after="0"/>
      </w:pPr>
      <w:r>
        <w:t>Equipment and Utensils</w:t>
      </w:r>
    </w:p>
    <w:p>
      <w:pPr>
        <w:numPr>
          <w:ilvl w:val="2"/>
          <w:numId w:val="900"/>
        </w:numPr>
        <w:spacing w:before="0" w:after="0"/>
      </w:pPr>
      <w:r>
        <w:t>Production and Process Controls</w:t>
      </w:r>
    </w:p>
    <w:p>
      <w:pPr>
        <w:numPr>
          <w:ilvl w:val="1"/>
          <w:numId w:val="900"/>
        </w:numPr>
        <w:spacing w:before="0" w:after="0"/>
      </w:pPr>
      <w:r>
        <w:t>Hazard Analysis Critical Control Points</w:t>
      </w:r>
    </w:p>
    <w:p>
      <w:pPr>
        <w:numPr>
          <w:ilvl w:val="2"/>
          <w:numId w:val="900"/>
        </w:numPr>
        <w:spacing w:before="0" w:after="0"/>
      </w:pPr>
      <w:r>
        <w:t>Hazard Analysis</w:t>
      </w:r>
    </w:p>
    <w:p>
      <w:pPr>
        <w:numPr>
          <w:ilvl w:val="2"/>
          <w:numId w:val="900"/>
        </w:numPr>
        <w:spacing w:before="0" w:after="0"/>
      </w:pPr>
      <w:r>
        <w:t>Critical Control Point Identification</w:t>
      </w:r>
    </w:p>
    <w:p>
      <w:pPr>
        <w:numPr>
          <w:ilvl w:val="2"/>
          <w:numId w:val="900"/>
        </w:numPr>
        <w:spacing w:before="0" w:after="0"/>
      </w:pPr>
      <w:r>
        <w:t>Critical Limits Establishment</w:t>
      </w:r>
    </w:p>
    <w:p>
      <w:pPr>
        <w:numPr>
          <w:ilvl w:val="2"/>
          <w:numId w:val="900"/>
        </w:numPr>
        <w:spacing w:before="0" w:after="0"/>
      </w:pPr>
      <w:r>
        <w:t>Monitoring Procedures</w:t>
      </w:r>
    </w:p>
    <w:p>
      <w:pPr>
        <w:numPr>
          <w:ilvl w:val="2"/>
          <w:numId w:val="900"/>
        </w:numPr>
        <w:spacing w:before="0" w:after="0"/>
      </w:pPr>
      <w:r>
        <w:t>Corrective Actions</w:t>
      </w:r>
    </w:p>
    <w:p>
      <w:pPr>
        <w:numPr>
          <w:ilvl w:val="2"/>
          <w:numId w:val="900"/>
        </w:numPr>
        <w:spacing w:before="0" w:after="0"/>
      </w:pPr>
      <w:r>
        <w:t>Verification Procedures</w:t>
      </w:r>
    </w:p>
    <w:p>
      <w:pPr>
        <w:numPr>
          <w:ilvl w:val="2"/>
          <w:numId w:val="900"/>
        </w:numPr>
        <w:spacing w:before="0" w:after="0"/>
      </w:pPr>
      <w:r>
        <w:t>Record Keeping</w:t>
      </w:r>
    </w:p>
    <w:p>
      <w:pPr>
        <w:numPr>
          <w:ilvl w:val="1"/>
          <w:numId w:val="900"/>
        </w:numPr>
        <w:spacing w:before="0" w:after="0"/>
      </w:pPr>
      <w:r>
        <w:t>Sanitation Standard Operating Procedures</w:t>
      </w:r>
    </w:p>
    <w:p>
      <w:pPr>
        <w:numPr>
          <w:ilvl w:val="2"/>
          <w:numId w:val="900"/>
        </w:numPr>
        <w:spacing w:before="0" w:after="0"/>
      </w:pPr>
      <w:r>
        <w:t>Cleaning Procedures</w:t>
      </w:r>
    </w:p>
    <w:p>
      <w:pPr>
        <w:numPr>
          <w:ilvl w:val="2"/>
          <w:numId w:val="900"/>
        </w:numPr>
        <w:spacing w:before="0" w:after="0"/>
      </w:pPr>
      <w:r>
        <w:t>Sanitizing Procedures</w:t>
      </w:r>
    </w:p>
    <w:p>
      <w:pPr>
        <w:numPr>
          <w:ilvl w:val="2"/>
          <w:numId w:val="900"/>
        </w:numPr>
        <w:spacing w:before="0" w:after="0"/>
      </w:pPr>
      <w:r>
        <w:t>Pest Control</w:t>
      </w:r>
    </w:p>
    <w:p>
      <w:pPr>
        <w:numPr>
          <w:ilvl w:val="2"/>
          <w:numId w:val="900"/>
        </w:numPr>
        <w:spacing w:before="0" w:after="0"/>
      </w:pPr>
      <w:r>
        <w:t>Water Quality</w:t>
      </w:r>
    </w:p>
    <w:p>
      <w:pPr>
        <w:numPr>
          <w:ilvl w:val="1"/>
          <w:numId w:val="900"/>
        </w:numPr>
        <w:spacing w:before="0" w:after="0"/>
      </w:pPr>
      <w:r>
        <w:t>Quality Assurance Programs</w:t>
      </w:r>
    </w:p>
    <w:p>
      <w:pPr>
        <w:numPr>
          <w:ilvl w:val="2"/>
          <w:numId w:val="900"/>
        </w:numPr>
        <w:spacing w:before="0" w:after="0"/>
      </w:pPr>
      <w:r>
        <w:t>Statistical Process Control</w:t>
      </w:r>
    </w:p>
    <w:p>
      <w:pPr>
        <w:numPr>
          <w:ilvl w:val="2"/>
          <w:numId w:val="900"/>
        </w:numPr>
        <w:spacing w:before="0" w:after="0"/>
      </w:pPr>
      <w:r>
        <w:t>Supplier Quality Assurance</w:t>
      </w:r>
    </w:p>
    <w:p>
      <w:pPr>
        <w:numPr>
          <w:ilvl w:val="2"/>
          <w:numId w:val="900"/>
        </w:numPr>
        <w:spacing w:before="0" w:after="0"/>
      </w:pPr>
      <w:r>
        <w:t>Customer Complaint Handling</w:t>
      </w:r>
    </w:p>
    <w:p>
      <w:pPr>
        <w:numPr>
          <w:ilvl w:val="0"/>
          <w:numId w:val="900"/>
        </w:numPr>
        <w:spacing w:before="0" w:after="0"/>
      </w:pPr>
      <w:r>
        <w:t>Food Safety Management</w:t>
      </w:r>
    </w:p>
    <w:p>
      <w:pPr>
        <w:numPr>
          <w:ilvl w:val="1"/>
          <w:numId w:val="900"/>
        </w:numPr>
        <w:spacing w:before="0" w:after="0"/>
      </w:pPr>
      <w:r>
        <w:t>Microbiological Testing</w:t>
      </w:r>
    </w:p>
    <w:p>
      <w:pPr>
        <w:numPr>
          <w:ilvl w:val="2"/>
          <w:numId w:val="900"/>
        </w:numPr>
        <w:spacing w:before="0" w:after="0"/>
      </w:pPr>
      <w:r>
        <w:t>Pathogen Detection</w:t>
      </w:r>
    </w:p>
    <w:p>
      <w:pPr>
        <w:numPr>
          <w:ilvl w:val="2"/>
          <w:numId w:val="900"/>
        </w:numPr>
        <w:spacing w:before="0" w:after="0"/>
      </w:pPr>
      <w:r>
        <w:t>Indicator Organisms</w:t>
      </w:r>
    </w:p>
    <w:p>
      <w:pPr>
        <w:numPr>
          <w:ilvl w:val="2"/>
          <w:numId w:val="900"/>
        </w:numPr>
        <w:spacing w:before="0" w:after="0"/>
      </w:pPr>
      <w:r>
        <w:t>Rapid Testing Methods</w:t>
      </w:r>
    </w:p>
    <w:p>
      <w:pPr>
        <w:numPr>
          <w:ilvl w:val="1"/>
          <w:numId w:val="900"/>
        </w:numPr>
        <w:spacing w:before="0" w:after="0"/>
      </w:pPr>
      <w:r>
        <w:t>Chemical Analysis</w:t>
      </w:r>
    </w:p>
    <w:p>
      <w:pPr>
        <w:numPr>
          <w:ilvl w:val="2"/>
          <w:numId w:val="900"/>
        </w:numPr>
        <w:spacing w:before="0" w:after="0"/>
      </w:pPr>
      <w:r>
        <w:t>Residue Testing</w:t>
      </w:r>
    </w:p>
    <w:p>
      <w:pPr>
        <w:numPr>
          <w:ilvl w:val="2"/>
          <w:numId w:val="900"/>
        </w:numPr>
        <w:spacing w:before="0" w:after="0"/>
      </w:pPr>
      <w:r>
        <w:t>Contaminant Analysis</w:t>
      </w:r>
    </w:p>
    <w:p>
      <w:pPr>
        <w:numPr>
          <w:ilvl w:val="2"/>
          <w:numId w:val="900"/>
        </w:numPr>
        <w:spacing w:before="0" w:after="0"/>
      </w:pPr>
      <w:r>
        <w:t>Additive Verification</w:t>
      </w:r>
    </w:p>
    <w:p>
      <w:pPr>
        <w:numPr>
          <w:ilvl w:val="1"/>
          <w:numId w:val="900"/>
        </w:numPr>
        <w:spacing w:before="0" w:after="0"/>
      </w:pPr>
      <w:r>
        <w:t>Physical Hazard Control</w:t>
      </w:r>
    </w:p>
    <w:p>
      <w:pPr>
        <w:numPr>
          <w:ilvl w:val="2"/>
          <w:numId w:val="900"/>
        </w:numPr>
        <w:spacing w:before="0" w:after="0"/>
      </w:pPr>
      <w:r>
        <w:t>Foreign Object Detection</w:t>
      </w:r>
    </w:p>
    <w:p>
      <w:pPr>
        <w:numPr>
          <w:ilvl w:val="2"/>
          <w:numId w:val="900"/>
        </w:numPr>
        <w:spacing w:before="0" w:after="0"/>
      </w:pPr>
      <w:r>
        <w:t>Metal Detection Systems</w:t>
      </w:r>
    </w:p>
    <w:p>
      <w:pPr>
        <w:numPr>
          <w:ilvl w:val="2"/>
          <w:numId w:val="900"/>
        </w:numPr>
        <w:spacing w:before="0" w:after="0"/>
      </w:pPr>
      <w:r>
        <w:t>X-Ray Inspection</w:t>
      </w:r>
    </w:p>
    <w:p>
      <w:pPr>
        <w:numPr>
          <w:ilvl w:val="1"/>
          <w:numId w:val="900"/>
        </w:numPr>
        <w:spacing w:before="0" w:after="0"/>
      </w:pPr>
      <w:r>
        <w:t>Traceability Systems</w:t>
      </w:r>
    </w:p>
    <w:p>
      <w:pPr>
        <w:numPr>
          <w:ilvl w:val="2"/>
          <w:numId w:val="900"/>
        </w:numPr>
        <w:spacing w:before="0" w:after="0"/>
      </w:pPr>
      <w:r>
        <w:t>Record Keeping Requirements</w:t>
      </w:r>
    </w:p>
    <w:p>
      <w:pPr>
        <w:numPr>
          <w:ilvl w:val="2"/>
          <w:numId w:val="900"/>
        </w:numPr>
        <w:spacing w:before="0" w:after="0"/>
      </w:pPr>
      <w:r>
        <w:t>Lot Identification</w:t>
      </w:r>
    </w:p>
    <w:p>
      <w:pPr>
        <w:numPr>
          <w:ilvl w:val="2"/>
          <w:numId w:val="900"/>
        </w:numPr>
        <w:spacing w:before="0" w:after="0"/>
      </w:pPr>
      <w:r>
        <w:t>Recall Procedures</w:t>
      </w:r>
    </w:p>
    <w:p>
      <w:pPr>
        <w:numPr>
          <w:ilvl w:val="0"/>
          <w:numId w:val="900"/>
        </w:numPr>
        <w:spacing w:before="0" w:after="0"/>
      </w:pPr>
      <w:r>
        <w:t>Regulatory Compliance</w:t>
      </w:r>
    </w:p>
    <w:p>
      <w:pPr>
        <w:numPr>
          <w:ilvl w:val="1"/>
          <w:numId w:val="900"/>
        </w:numPr>
        <w:spacing w:before="0" w:after="0"/>
      </w:pPr>
      <w:r>
        <w:t>Food Safety Regulations</w:t>
      </w:r>
    </w:p>
    <w:p>
      <w:pPr>
        <w:numPr>
          <w:ilvl w:val="2"/>
          <w:numId w:val="900"/>
        </w:numPr>
        <w:spacing w:before="0" w:after="0"/>
      </w:pPr>
      <w:r>
        <w:t>National Regulations</w:t>
      </w:r>
    </w:p>
    <w:p>
      <w:pPr>
        <w:numPr>
          <w:ilvl w:val="2"/>
          <w:numId w:val="900"/>
        </w:numPr>
        <w:spacing w:before="0" w:after="0"/>
      </w:pPr>
      <w:r>
        <w:t>International Standards</w:t>
      </w:r>
    </w:p>
    <w:p>
      <w:pPr>
        <w:numPr>
          <w:ilvl w:val="1"/>
          <w:numId w:val="900"/>
        </w:numPr>
        <w:spacing w:before="0" w:after="0"/>
      </w:pPr>
      <w:r>
        <w:t>Labeling Requirements</w:t>
      </w:r>
    </w:p>
    <w:p>
      <w:pPr>
        <w:numPr>
          <w:ilvl w:val="2"/>
          <w:numId w:val="900"/>
        </w:numPr>
        <w:spacing w:before="0" w:after="0"/>
      </w:pPr>
      <w:r>
        <w:t>Nutritional Labeling</w:t>
      </w:r>
    </w:p>
    <w:p>
      <w:pPr>
        <w:numPr>
          <w:ilvl w:val="2"/>
          <w:numId w:val="900"/>
        </w:numPr>
        <w:spacing w:before="0" w:after="0"/>
      </w:pPr>
      <w:r>
        <w:t>Allergen Labeling</w:t>
      </w:r>
    </w:p>
    <w:p>
      <w:pPr>
        <w:numPr>
          <w:ilvl w:val="2"/>
          <w:numId w:val="900"/>
        </w:numPr>
        <w:spacing w:before="0" w:after="0"/>
      </w:pPr>
      <w:r>
        <w:t>Claims Substantiation</w:t>
      </w:r>
    </w:p>
    <w:p>
      <w:pPr>
        <w:numPr>
          <w:ilvl w:val="1"/>
          <w:numId w:val="900"/>
        </w:numPr>
        <w:spacing w:before="0" w:after="0"/>
      </w:pPr>
      <w:r>
        <w:t>Inspection and Auditing</w:t>
      </w:r>
    </w:p>
    <w:p>
      <w:pPr>
        <w:numPr>
          <w:ilvl w:val="2"/>
          <w:numId w:val="900"/>
        </w:numPr>
        <w:spacing w:before="0" w:after="0"/>
      </w:pPr>
      <w:r>
        <w:t>Regulatory Inspections</w:t>
      </w:r>
    </w:p>
    <w:p>
      <w:pPr>
        <w:numPr>
          <w:ilvl w:val="2"/>
          <w:numId w:val="900"/>
        </w:numPr>
        <w:spacing w:before="0" w:after="0"/>
      </w:pPr>
      <w:r>
        <w:t>Third-Party Audits</w:t>
      </w:r>
    </w:p>
    <w:p>
      <w:pPr>
        <w:numPr>
          <w:ilvl w:val="2"/>
          <w:numId w:val="900"/>
        </w:numPr>
        <w:spacing w:before="0" w:after="0"/>
      </w:pPr>
      <w:r>
        <w:t>Internal Audits</w:t>
      </w:r>
    </w:p>
    <w:p>
      <w:pPr>
        <w:pStyle w:val="Heading1"/>
      </w:pPr>
      <w:r>
        <w:t>Effects of Processing on Food Components</w:t>
      </w:r>
    </w:p>
    <w:p>
      <w:pPr>
        <w:numPr>
          <w:ilvl w:val="0"/>
          <w:numId w:val="900"/>
        </w:numPr>
        <w:spacing w:before="0" w:after="0"/>
      </w:pPr>
      <w:r>
        <w:t>Carbohydrate Changes</w:t>
      </w:r>
    </w:p>
    <w:p>
      <w:pPr>
        <w:numPr>
          <w:ilvl w:val="1"/>
          <w:numId w:val="900"/>
        </w:numPr>
        <w:spacing w:before="0" w:after="0"/>
      </w:pPr>
      <w:r>
        <w:t>Starch Modifications</w:t>
      </w:r>
    </w:p>
    <w:p>
      <w:pPr>
        <w:numPr>
          <w:ilvl w:val="2"/>
          <w:numId w:val="900"/>
        </w:numPr>
        <w:spacing w:before="0" w:after="0"/>
      </w:pPr>
      <w:r>
        <w:t>Gelatinization Process</w:t>
      </w:r>
    </w:p>
    <w:p>
      <w:pPr>
        <w:numPr>
          <w:ilvl w:val="2"/>
          <w:numId w:val="900"/>
        </w:numPr>
        <w:spacing w:before="0" w:after="0"/>
      </w:pPr>
      <w:r>
        <w:t>Retrogradation</w:t>
      </w:r>
    </w:p>
    <w:p>
      <w:pPr>
        <w:numPr>
          <w:ilvl w:val="2"/>
          <w:numId w:val="900"/>
        </w:numPr>
        <w:spacing w:before="0" w:after="0"/>
      </w:pPr>
      <w:r>
        <w:t>Resistant Starch Formation</w:t>
      </w:r>
    </w:p>
    <w:p>
      <w:pPr>
        <w:numPr>
          <w:ilvl w:val="1"/>
          <w:numId w:val="900"/>
        </w:numPr>
        <w:spacing w:before="0" w:after="0"/>
      </w:pPr>
      <w:r>
        <w:t>Sugar Transformations</w:t>
      </w:r>
    </w:p>
    <w:p>
      <w:pPr>
        <w:numPr>
          <w:ilvl w:val="2"/>
          <w:numId w:val="900"/>
        </w:numPr>
        <w:spacing w:before="0" w:after="0"/>
      </w:pPr>
      <w:r>
        <w:t>Caramelization Reactions</w:t>
      </w:r>
    </w:p>
    <w:p>
      <w:pPr>
        <w:numPr>
          <w:ilvl w:val="2"/>
          <w:numId w:val="900"/>
        </w:numPr>
        <w:spacing w:before="0" w:after="0"/>
      </w:pPr>
      <w:r>
        <w:t>Inversion Processes</w:t>
      </w:r>
    </w:p>
    <w:p>
      <w:pPr>
        <w:numPr>
          <w:ilvl w:val="1"/>
          <w:numId w:val="900"/>
        </w:numPr>
        <w:spacing w:before="0" w:after="0"/>
      </w:pPr>
      <w:r>
        <w:t>Fiber Modifications</w:t>
      </w:r>
    </w:p>
    <w:p>
      <w:pPr>
        <w:numPr>
          <w:ilvl w:val="2"/>
          <w:numId w:val="900"/>
        </w:numPr>
        <w:spacing w:before="0" w:after="0"/>
      </w:pPr>
      <w:r>
        <w:t>Solubility Changes</w:t>
      </w:r>
    </w:p>
    <w:p>
      <w:pPr>
        <w:numPr>
          <w:ilvl w:val="2"/>
          <w:numId w:val="900"/>
        </w:numPr>
        <w:spacing w:before="0" w:after="0"/>
      </w:pPr>
      <w:r>
        <w:t>Structural Alterations</w:t>
      </w:r>
    </w:p>
    <w:p>
      <w:pPr>
        <w:numPr>
          <w:ilvl w:val="1"/>
          <w:numId w:val="900"/>
        </w:numPr>
        <w:spacing w:before="0" w:after="0"/>
      </w:pPr>
      <w:r>
        <w:t>Non-Enzymatic Browning</w:t>
      </w:r>
    </w:p>
    <w:p>
      <w:pPr>
        <w:numPr>
          <w:ilvl w:val="2"/>
          <w:numId w:val="900"/>
        </w:numPr>
        <w:spacing w:before="0" w:after="0"/>
      </w:pPr>
      <w:r>
        <w:t>Maillard Reaction Pathways</w:t>
      </w:r>
    </w:p>
    <w:p>
      <w:pPr>
        <w:numPr>
          <w:ilvl w:val="2"/>
          <w:numId w:val="900"/>
        </w:numPr>
        <w:spacing w:before="0" w:after="0"/>
      </w:pPr>
      <w:r>
        <w:t>Controlling Factors</w:t>
      </w:r>
    </w:p>
    <w:p>
      <w:pPr>
        <w:numPr>
          <w:ilvl w:val="2"/>
          <w:numId w:val="900"/>
        </w:numPr>
        <w:spacing w:before="0" w:after="0"/>
      </w:pPr>
      <w:r>
        <w:t>Product Formation</w:t>
      </w:r>
    </w:p>
    <w:p>
      <w:pPr>
        <w:numPr>
          <w:ilvl w:val="0"/>
          <w:numId w:val="900"/>
        </w:numPr>
        <w:spacing w:before="0" w:after="0"/>
      </w:pPr>
      <w:r>
        <w:t>Protein Modifications</w:t>
      </w:r>
    </w:p>
    <w:p>
      <w:pPr>
        <w:numPr>
          <w:ilvl w:val="1"/>
          <w:numId w:val="900"/>
        </w:numPr>
        <w:spacing w:before="0" w:after="0"/>
      </w:pPr>
      <w:r>
        <w:t>Structural Changes</w:t>
      </w:r>
    </w:p>
    <w:p>
      <w:pPr>
        <w:numPr>
          <w:ilvl w:val="2"/>
          <w:numId w:val="900"/>
        </w:numPr>
        <w:spacing w:before="0" w:after="0"/>
      </w:pPr>
      <w:r>
        <w:t>Denaturation Mechanisms</w:t>
      </w:r>
    </w:p>
    <w:p>
      <w:pPr>
        <w:numPr>
          <w:ilvl w:val="2"/>
          <w:numId w:val="900"/>
        </w:numPr>
        <w:spacing w:before="0" w:after="0"/>
      </w:pPr>
      <w:r>
        <w:t>Aggregation Processes</w:t>
      </w:r>
    </w:p>
    <w:p>
      <w:pPr>
        <w:numPr>
          <w:ilvl w:val="2"/>
          <w:numId w:val="900"/>
        </w:numPr>
        <w:spacing w:before="0" w:after="0"/>
      </w:pPr>
      <w:r>
        <w:t>Gelation Properties</w:t>
      </w:r>
    </w:p>
    <w:p>
      <w:pPr>
        <w:numPr>
          <w:ilvl w:val="1"/>
          <w:numId w:val="900"/>
        </w:numPr>
        <w:spacing w:before="0" w:after="0"/>
      </w:pPr>
      <w:r>
        <w:t>Chemical Modifications</w:t>
      </w:r>
    </w:p>
    <w:p>
      <w:pPr>
        <w:numPr>
          <w:ilvl w:val="2"/>
          <w:numId w:val="900"/>
        </w:numPr>
        <w:spacing w:before="0" w:after="0"/>
      </w:pPr>
      <w:r>
        <w:t>Maillard Reactions</w:t>
      </w:r>
    </w:p>
    <w:p>
      <w:pPr>
        <w:numPr>
          <w:ilvl w:val="2"/>
          <w:numId w:val="900"/>
        </w:numPr>
        <w:spacing w:before="0" w:after="0"/>
      </w:pPr>
      <w:r>
        <w:t>Oxidation Effects</w:t>
      </w:r>
    </w:p>
    <w:p>
      <w:pPr>
        <w:numPr>
          <w:ilvl w:val="2"/>
          <w:numId w:val="900"/>
        </w:numPr>
        <w:spacing w:before="0" w:after="0"/>
      </w:pPr>
      <w:r>
        <w:t>Cross-Linking Reactions</w:t>
      </w:r>
    </w:p>
    <w:p>
      <w:pPr>
        <w:numPr>
          <w:ilvl w:val="1"/>
          <w:numId w:val="900"/>
        </w:numPr>
        <w:spacing w:before="0" w:after="0"/>
      </w:pPr>
      <w:r>
        <w:t>Functional Property Changes</w:t>
      </w:r>
    </w:p>
    <w:p>
      <w:pPr>
        <w:numPr>
          <w:ilvl w:val="2"/>
          <w:numId w:val="900"/>
        </w:numPr>
        <w:spacing w:before="0" w:after="0"/>
      </w:pPr>
      <w:r>
        <w:t>Solubility Alterations</w:t>
      </w:r>
    </w:p>
    <w:p>
      <w:pPr>
        <w:numPr>
          <w:ilvl w:val="2"/>
          <w:numId w:val="900"/>
        </w:numPr>
        <w:spacing w:before="0" w:after="0"/>
      </w:pPr>
      <w:r>
        <w:t>Emulsification Properties</w:t>
      </w:r>
    </w:p>
    <w:p>
      <w:pPr>
        <w:numPr>
          <w:ilvl w:val="2"/>
          <w:numId w:val="900"/>
        </w:numPr>
        <w:spacing w:before="0" w:after="0"/>
      </w:pPr>
      <w:r>
        <w:t>Foaming Properties</w:t>
      </w:r>
    </w:p>
    <w:p>
      <w:pPr>
        <w:numPr>
          <w:ilvl w:val="1"/>
          <w:numId w:val="900"/>
        </w:numPr>
        <w:spacing w:before="0" w:after="0"/>
      </w:pPr>
      <w:r>
        <w:t>Nutritional Impact</w:t>
      </w:r>
    </w:p>
    <w:p>
      <w:pPr>
        <w:numPr>
          <w:ilvl w:val="2"/>
          <w:numId w:val="900"/>
        </w:numPr>
        <w:spacing w:before="0" w:after="0"/>
      </w:pPr>
      <w:r>
        <w:t>Amino Acid Availability</w:t>
      </w:r>
    </w:p>
    <w:p>
      <w:pPr>
        <w:numPr>
          <w:ilvl w:val="2"/>
          <w:numId w:val="900"/>
        </w:numPr>
        <w:spacing w:before="0" w:after="0"/>
      </w:pPr>
      <w:r>
        <w:t>Protein Digestibility</w:t>
      </w:r>
    </w:p>
    <w:p>
      <w:pPr>
        <w:numPr>
          <w:ilvl w:val="2"/>
          <w:numId w:val="900"/>
        </w:numPr>
        <w:spacing w:before="0" w:after="0"/>
      </w:pPr>
      <w:r>
        <w:t>Biological Value Changes</w:t>
      </w:r>
    </w:p>
    <w:p>
      <w:pPr>
        <w:numPr>
          <w:ilvl w:val="0"/>
          <w:numId w:val="900"/>
        </w:numPr>
        <w:spacing w:before="0" w:after="0"/>
      </w:pPr>
      <w:r>
        <w:t>Lipid Alterations</w:t>
      </w:r>
    </w:p>
    <w:p>
      <w:pPr>
        <w:numPr>
          <w:ilvl w:val="1"/>
          <w:numId w:val="900"/>
        </w:numPr>
        <w:spacing w:before="0" w:after="0"/>
      </w:pPr>
      <w:r>
        <w:t>Oxidative Changes</w:t>
      </w:r>
    </w:p>
    <w:p>
      <w:pPr>
        <w:numPr>
          <w:ilvl w:val="2"/>
          <w:numId w:val="900"/>
        </w:numPr>
        <w:spacing w:before="0" w:after="0"/>
      </w:pPr>
      <w:r>
        <w:t>Primary Oxidation Products</w:t>
      </w:r>
    </w:p>
    <w:p>
      <w:pPr>
        <w:numPr>
          <w:ilvl w:val="2"/>
          <w:numId w:val="900"/>
        </w:numPr>
        <w:spacing w:before="0" w:after="0"/>
      </w:pPr>
      <w:r>
        <w:t>Secondary Oxidation Products</w:t>
      </w:r>
    </w:p>
    <w:p>
      <w:pPr>
        <w:numPr>
          <w:ilvl w:val="2"/>
          <w:numId w:val="900"/>
        </w:numPr>
        <w:spacing w:before="0" w:after="0"/>
      </w:pPr>
      <w:r>
        <w:t>Factors Affecting Oxidation</w:t>
      </w:r>
    </w:p>
    <w:p>
      <w:pPr>
        <w:numPr>
          <w:ilvl w:val="1"/>
          <w:numId w:val="900"/>
        </w:numPr>
        <w:spacing w:before="0" w:after="0"/>
      </w:pPr>
      <w:r>
        <w:t>Hydrolytic Changes</w:t>
      </w:r>
    </w:p>
    <w:p>
      <w:pPr>
        <w:numPr>
          <w:ilvl w:val="2"/>
          <w:numId w:val="900"/>
        </w:numPr>
        <w:spacing w:before="0" w:after="0"/>
      </w:pPr>
      <w:r>
        <w:t>Free Fatty Acid Formation</w:t>
      </w:r>
    </w:p>
    <w:p>
      <w:pPr>
        <w:numPr>
          <w:ilvl w:val="2"/>
          <w:numId w:val="900"/>
        </w:numPr>
        <w:spacing w:before="0" w:after="0"/>
      </w:pPr>
      <w:r>
        <w:t>Enzymatic Hydrolysis</w:t>
      </w:r>
    </w:p>
    <w:p>
      <w:pPr>
        <w:numPr>
          <w:ilvl w:val="1"/>
          <w:numId w:val="900"/>
        </w:numPr>
        <w:spacing w:before="0" w:after="0"/>
      </w:pPr>
      <w:r>
        <w:t>Thermal Effects</w:t>
      </w:r>
    </w:p>
    <w:p>
      <w:pPr>
        <w:numPr>
          <w:ilvl w:val="2"/>
          <w:numId w:val="900"/>
        </w:numPr>
        <w:spacing w:before="0" w:after="0"/>
      </w:pPr>
      <w:r>
        <w:t>Trans Fat Formation</w:t>
      </w:r>
    </w:p>
    <w:p>
      <w:pPr>
        <w:numPr>
          <w:ilvl w:val="2"/>
          <w:numId w:val="900"/>
        </w:numPr>
        <w:spacing w:before="0" w:after="0"/>
      </w:pPr>
      <w:r>
        <w:t>Polymerization Reactions</w:t>
      </w:r>
    </w:p>
    <w:p>
      <w:pPr>
        <w:numPr>
          <w:ilvl w:val="2"/>
          <w:numId w:val="900"/>
        </w:numPr>
        <w:spacing w:before="0" w:after="0"/>
      </w:pPr>
      <w:r>
        <w:t>Smoke Point Changes</w:t>
      </w:r>
    </w:p>
    <w:p>
      <w:pPr>
        <w:numPr>
          <w:ilvl w:val="1"/>
          <w:numId w:val="900"/>
        </w:numPr>
        <w:spacing w:before="0" w:after="0"/>
      </w:pPr>
      <w:r>
        <w:t>Physical Changes</w:t>
      </w:r>
    </w:p>
    <w:p>
      <w:pPr>
        <w:numPr>
          <w:ilvl w:val="2"/>
          <w:numId w:val="900"/>
        </w:numPr>
        <w:spacing w:before="0" w:after="0"/>
      </w:pPr>
      <w:r>
        <w:t>Crystallization Behavior</w:t>
      </w:r>
    </w:p>
    <w:p>
      <w:pPr>
        <w:numPr>
          <w:ilvl w:val="2"/>
          <w:numId w:val="900"/>
        </w:numPr>
        <w:spacing w:before="0" w:after="0"/>
      </w:pPr>
      <w:r>
        <w:t>Melting Properties</w:t>
      </w:r>
    </w:p>
    <w:p>
      <w:pPr>
        <w:numPr>
          <w:ilvl w:val="0"/>
          <w:numId w:val="900"/>
        </w:numPr>
        <w:spacing w:before="0" w:after="0"/>
      </w:pPr>
      <w:r>
        <w:t>Vitamin and Mineral Changes</w:t>
      </w:r>
    </w:p>
    <w:p>
      <w:pPr>
        <w:numPr>
          <w:ilvl w:val="1"/>
          <w:numId w:val="900"/>
        </w:numPr>
        <w:spacing w:before="0" w:after="0"/>
      </w:pPr>
      <w:r>
        <w:t>Water-Soluble Vitamins</w:t>
      </w:r>
    </w:p>
    <w:p>
      <w:pPr>
        <w:numPr>
          <w:ilvl w:val="2"/>
          <w:numId w:val="900"/>
        </w:numPr>
        <w:spacing w:before="0" w:after="0"/>
      </w:pPr>
      <w:r>
        <w:t>Vitamin C Losses</w:t>
      </w:r>
    </w:p>
    <w:p>
      <w:pPr>
        <w:numPr>
          <w:ilvl w:val="2"/>
          <w:numId w:val="900"/>
        </w:numPr>
        <w:spacing w:before="0" w:after="0"/>
      </w:pPr>
      <w:r>
        <w:t>B-Vitamin Stability</w:t>
      </w:r>
    </w:p>
    <w:p>
      <w:pPr>
        <w:numPr>
          <w:ilvl w:val="2"/>
          <w:numId w:val="900"/>
        </w:numPr>
        <w:spacing w:before="0" w:after="0"/>
      </w:pPr>
      <w:r>
        <w:t>Leaching Effects</w:t>
      </w:r>
    </w:p>
    <w:p>
      <w:pPr>
        <w:numPr>
          <w:ilvl w:val="1"/>
          <w:numId w:val="900"/>
        </w:numPr>
        <w:spacing w:before="0" w:after="0"/>
      </w:pPr>
      <w:r>
        <w:t>Fat-Soluble Vitamins</w:t>
      </w:r>
    </w:p>
    <w:p>
      <w:pPr>
        <w:numPr>
          <w:ilvl w:val="2"/>
          <w:numId w:val="900"/>
        </w:numPr>
        <w:spacing w:before="0" w:after="0"/>
      </w:pPr>
      <w:r>
        <w:t>Vitamin A Degradation</w:t>
      </w:r>
    </w:p>
    <w:p>
      <w:pPr>
        <w:numPr>
          <w:ilvl w:val="2"/>
          <w:numId w:val="900"/>
        </w:numPr>
        <w:spacing w:before="0" w:after="0"/>
      </w:pPr>
      <w:r>
        <w:t>Vitamin E Losses</w:t>
      </w:r>
    </w:p>
    <w:p>
      <w:pPr>
        <w:numPr>
          <w:ilvl w:val="2"/>
          <w:numId w:val="900"/>
        </w:numPr>
        <w:spacing w:before="0" w:after="0"/>
      </w:pPr>
      <w:r>
        <w:t>Vitamin D Stability</w:t>
      </w:r>
    </w:p>
    <w:p>
      <w:pPr>
        <w:numPr>
          <w:ilvl w:val="1"/>
          <w:numId w:val="900"/>
        </w:numPr>
        <w:spacing w:before="0" w:after="0"/>
      </w:pPr>
      <w:r>
        <w:t>Mineral Interactions</w:t>
      </w:r>
    </w:p>
    <w:p>
      <w:pPr>
        <w:numPr>
          <w:ilvl w:val="2"/>
          <w:numId w:val="900"/>
        </w:numPr>
        <w:spacing w:before="0" w:after="0"/>
      </w:pPr>
      <w:r>
        <w:t>Bioavailability Changes</w:t>
      </w:r>
    </w:p>
    <w:p>
      <w:pPr>
        <w:numPr>
          <w:ilvl w:val="2"/>
          <w:numId w:val="900"/>
        </w:numPr>
        <w:spacing w:before="0" w:after="0"/>
      </w:pPr>
      <w:r>
        <w:t>Chelation Effects</w:t>
      </w:r>
    </w:p>
    <w:p>
      <w:pPr>
        <w:numPr>
          <w:ilvl w:val="2"/>
          <w:numId w:val="900"/>
        </w:numPr>
        <w:spacing w:before="0" w:after="0"/>
      </w:pPr>
      <w:r>
        <w:t>pH Effects</w:t>
      </w:r>
    </w:p>
    <w:p>
      <w:pPr>
        <w:numPr>
          <w:ilvl w:val="1"/>
          <w:numId w:val="900"/>
        </w:numPr>
        <w:spacing w:before="0" w:after="0"/>
      </w:pPr>
      <w:r>
        <w:t>Retention Strategies</w:t>
      </w:r>
    </w:p>
    <w:p>
      <w:pPr>
        <w:numPr>
          <w:ilvl w:val="2"/>
          <w:numId w:val="900"/>
        </w:numPr>
        <w:spacing w:before="0" w:after="0"/>
      </w:pPr>
      <w:r>
        <w:t>Process Optimization</w:t>
      </w:r>
    </w:p>
    <w:p>
      <w:pPr>
        <w:numPr>
          <w:ilvl w:val="2"/>
          <w:numId w:val="900"/>
        </w:numPr>
        <w:spacing w:before="0" w:after="0"/>
      </w:pPr>
      <w:r>
        <w:t>Protective Additives</w:t>
      </w:r>
    </w:p>
    <w:p>
      <w:pPr>
        <w:numPr>
          <w:ilvl w:val="2"/>
          <w:numId w:val="900"/>
        </w:numPr>
        <w:spacing w:before="0" w:after="0"/>
      </w:pPr>
      <w:r>
        <w:t>Fortification Methods</w:t>
      </w:r>
    </w:p>
    <w:p>
      <w:pPr>
        <w:numPr>
          <w:ilvl w:val="0"/>
          <w:numId w:val="900"/>
        </w:numPr>
        <w:spacing w:before="0" w:after="0"/>
      </w:pPr>
      <w:r>
        <w:t>Formation of Processing Compounds</w:t>
      </w:r>
    </w:p>
    <w:p>
      <w:pPr>
        <w:numPr>
          <w:ilvl w:val="1"/>
          <w:numId w:val="900"/>
        </w:numPr>
        <w:spacing w:before="0" w:after="0"/>
      </w:pPr>
      <w:r>
        <w:t>Desirable Compounds</w:t>
      </w:r>
    </w:p>
    <w:p>
      <w:pPr>
        <w:numPr>
          <w:ilvl w:val="2"/>
          <w:numId w:val="900"/>
        </w:numPr>
        <w:spacing w:before="0" w:after="0"/>
      </w:pPr>
      <w:r>
        <w:t>Flavor Development</w:t>
      </w:r>
    </w:p>
    <w:p>
      <w:pPr>
        <w:numPr>
          <w:ilvl w:val="2"/>
          <w:numId w:val="900"/>
        </w:numPr>
        <w:spacing w:before="0" w:after="0"/>
      </w:pPr>
      <w:r>
        <w:t>Color Formation</w:t>
      </w:r>
    </w:p>
    <w:p>
      <w:pPr>
        <w:numPr>
          <w:ilvl w:val="2"/>
          <w:numId w:val="900"/>
        </w:numPr>
        <w:spacing w:before="0" w:after="0"/>
      </w:pPr>
      <w:r>
        <w:t>Texture Enhancement</w:t>
      </w:r>
    </w:p>
    <w:p>
      <w:pPr>
        <w:numPr>
          <w:ilvl w:val="1"/>
          <w:numId w:val="900"/>
        </w:numPr>
        <w:spacing w:before="0" w:after="0"/>
      </w:pPr>
      <w:r>
        <w:t>Undesirable Compounds</w:t>
      </w:r>
    </w:p>
    <w:p>
      <w:pPr>
        <w:numPr>
          <w:ilvl w:val="2"/>
          <w:numId w:val="900"/>
        </w:numPr>
        <w:spacing w:before="0" w:after="0"/>
      </w:pPr>
      <w:r>
        <w:t>Acrylamide Formation</w:t>
      </w:r>
    </w:p>
    <w:p>
      <w:pPr>
        <w:numPr>
          <w:ilvl w:val="3"/>
          <w:numId w:val="900"/>
        </w:numPr>
        <w:spacing w:before="0" w:after="0"/>
      </w:pPr>
      <w:r>
        <w:t>Formation Mechanisms</w:t>
      </w:r>
    </w:p>
    <w:p>
      <w:pPr>
        <w:numPr>
          <w:ilvl w:val="3"/>
          <w:numId w:val="900"/>
        </w:numPr>
        <w:spacing w:before="0" w:after="0"/>
      </w:pPr>
      <w:r>
        <w:t>Mitigation Strategies</w:t>
      </w:r>
    </w:p>
    <w:p>
      <w:pPr>
        <w:numPr>
          <w:ilvl w:val="2"/>
          <w:numId w:val="900"/>
        </w:numPr>
        <w:spacing w:before="0" w:after="0"/>
      </w:pPr>
      <w:r>
        <w:t>Furan Formation</w:t>
      </w:r>
    </w:p>
    <w:p>
      <w:pPr>
        <w:numPr>
          <w:ilvl w:val="2"/>
          <w:numId w:val="900"/>
        </w:numPr>
        <w:spacing w:before="0" w:after="0"/>
      </w:pPr>
      <w:r>
        <w:t>Nitrosamine Formation</w:t>
      </w:r>
    </w:p>
    <w:p>
      <w:pPr>
        <w:numPr>
          <w:ilvl w:val="2"/>
          <w:numId w:val="900"/>
        </w:numPr>
        <w:spacing w:before="0" w:after="0"/>
      </w:pPr>
      <w:r>
        <w:t>Polycyclic Aromatic Hydrocarbons</w:t>
      </w:r>
    </w:p>
    <w:p>
      <w:pPr>
        <w:numPr>
          <w:ilvl w:val="1"/>
          <w:numId w:val="900"/>
        </w:numPr>
        <w:spacing w:before="0" w:after="0"/>
      </w:pPr>
      <w:r>
        <w:t>Toxicological Considerations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Exposure Evaluation</w:t>
      </w:r>
    </w:p>
    <w:p>
      <w:pPr>
        <w:numPr>
          <w:ilvl w:val="2"/>
          <w:numId w:val="900"/>
        </w:numPr>
        <w:spacing w:before="0" w:after="0"/>
      </w:pPr>
      <w:r>
        <w:t>Regulatory Limits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