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Food Chemistry and Microbiology</w:t>
      </w:r>
    </w:p>
    <w:p>
      <w:pPr>
        <w:pStyle w:val="Heading1"/>
      </w:pPr>
      <w:r>
        <w:t>Introduction to Food Chemistry and Microbiology</w:t>
      </w:r>
    </w:p>
    <w:p>
      <w:pPr>
        <w:numPr>
          <w:ilvl w:val="0"/>
          <w:numId w:val="900"/>
        </w:numPr>
        <w:spacing w:before="0" w:after="0"/>
      </w:pPr>
      <w:r>
        <w:t>Definition and Scope of Food Chemistry</w:t>
      </w:r>
    </w:p>
    <w:p>
      <w:pPr>
        <w:numPr>
          <w:ilvl w:val="0"/>
          <w:numId w:val="900"/>
        </w:numPr>
        <w:spacing w:before="0" w:after="0"/>
      </w:pPr>
      <w:r>
        <w:t>Definition and Scope of Food Microbiology</w:t>
      </w:r>
    </w:p>
    <w:p>
      <w:pPr>
        <w:numPr>
          <w:ilvl w:val="0"/>
          <w:numId w:val="900"/>
        </w:numPr>
        <w:spacing w:before="0" w:after="0"/>
      </w:pPr>
      <w:r>
        <w:t>Importance in Food Industry</w:t>
      </w:r>
    </w:p>
    <w:p>
      <w:pPr>
        <w:numPr>
          <w:ilvl w:val="0"/>
          <w:numId w:val="900"/>
        </w:numPr>
        <w:spacing w:before="0" w:after="0"/>
      </w:pPr>
      <w:r>
        <w:t>Relevance to Public Health</w:t>
      </w:r>
    </w:p>
    <w:p>
      <w:pPr>
        <w:numPr>
          <w:ilvl w:val="0"/>
          <w:numId w:val="900"/>
        </w:numPr>
        <w:spacing w:before="0" w:after="0"/>
      </w:pPr>
      <w:r>
        <w:t>Role in Food Innovation and Development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Biochemistry</w:t>
      </w:r>
    </w:p>
    <w:p>
      <w:pPr>
        <w:numPr>
          <w:ilvl w:val="1"/>
          <w:numId w:val="900"/>
        </w:numPr>
        <w:spacing w:before="0" w:after="0"/>
      </w:pPr>
      <w:r>
        <w:t>Nutrition Science</w:t>
      </w:r>
    </w:p>
    <w:p>
      <w:pPr>
        <w:numPr>
          <w:ilvl w:val="1"/>
          <w:numId w:val="900"/>
        </w:numPr>
        <w:spacing w:before="0" w:after="0"/>
      </w:pPr>
      <w:r>
        <w:t>Food Engineering</w:t>
      </w:r>
    </w:p>
    <w:p>
      <w:pPr>
        <w:numPr>
          <w:ilvl w:val="1"/>
          <w:numId w:val="900"/>
        </w:numPr>
        <w:spacing w:before="0" w:after="0"/>
      </w:pPr>
      <w:r>
        <w:t>Food Technology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Discoveries in Food Chemistry</w:t>
      </w:r>
    </w:p>
    <w:p>
      <w:pPr>
        <w:numPr>
          <w:ilvl w:val="1"/>
          <w:numId w:val="900"/>
        </w:numPr>
        <w:spacing w:before="0" w:after="0"/>
      </w:pPr>
      <w:r>
        <w:t>Pioneers in Food Microbiology</w:t>
      </w:r>
    </w:p>
    <w:p>
      <w:pPr>
        <w:numPr>
          <w:ilvl w:val="1"/>
          <w:numId w:val="900"/>
        </w:numPr>
        <w:spacing w:before="0" w:after="0"/>
      </w:pPr>
      <w:r>
        <w:t>Key Scientific Milestones</w:t>
      </w:r>
    </w:p>
    <w:p>
      <w:pPr>
        <w:numPr>
          <w:ilvl w:val="1"/>
          <w:numId w:val="900"/>
        </w:numPr>
        <w:spacing w:before="0" w:after="0"/>
      </w:pPr>
      <w:r>
        <w:t>Evolution of Food Safety Understanding</w:t>
      </w:r>
    </w:p>
    <w:p>
      <w:pPr>
        <w:pStyle w:val="Heading1"/>
      </w:pPr>
      <w:r>
        <w:t>Fundamental Chemical Concepts</w:t>
      </w:r>
    </w:p>
    <w:p>
      <w:pPr>
        <w:numPr>
          <w:ilvl w:val="0"/>
          <w:numId w:val="900"/>
        </w:numPr>
        <w:spacing w:before="0" w:after="0"/>
      </w:pPr>
      <w:r>
        <w:t>Atomic Structure and Bonding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1"/>
          <w:numId w:val="900"/>
        </w:numPr>
        <w:spacing w:before="0" w:after="0"/>
      </w:pPr>
      <w:r>
        <w:t>Chemical Bond Types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2"/>
          <w:numId w:val="900"/>
        </w:numPr>
        <w:spacing w:before="0" w:after="0"/>
      </w:pPr>
      <w:r>
        <w:t>Ionic Bonds</w:t>
      </w:r>
    </w:p>
    <w:p>
      <w:pPr>
        <w:numPr>
          <w:ilvl w:val="2"/>
          <w:numId w:val="900"/>
        </w:numPr>
        <w:spacing w:before="0" w:after="0"/>
      </w:pPr>
      <w:r>
        <w:t>Hydrogen Bonds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0"/>
          <w:numId w:val="900"/>
        </w:numPr>
        <w:spacing w:before="0" w:after="0"/>
      </w:pPr>
      <w:r>
        <w:t>Chemical Reactions in Food Systems</w:t>
      </w:r>
    </w:p>
    <w:p>
      <w:pPr>
        <w:numPr>
          <w:ilvl w:val="1"/>
          <w:numId w:val="900"/>
        </w:numPr>
        <w:spacing w:before="0" w:after="0"/>
      </w:pPr>
      <w:r>
        <w:t>Types of Chemical Reactions</w:t>
      </w:r>
    </w:p>
    <w:p>
      <w:pPr>
        <w:numPr>
          <w:ilvl w:val="1"/>
          <w:numId w:val="900"/>
        </w:numPr>
        <w:spacing w:before="0" w:after="0"/>
      </w:pPr>
      <w:r>
        <w:t>Reaction Stoichiometry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1"/>
          <w:numId w:val="900"/>
        </w:numPr>
        <w:spacing w:before="0" w:after="0"/>
      </w:pPr>
      <w:r>
        <w:t>Reaction Kinetics</w:t>
      </w:r>
    </w:p>
    <w:p>
      <w:pPr>
        <w:numPr>
          <w:ilvl w:val="0"/>
          <w:numId w:val="900"/>
        </w:numPr>
        <w:spacing w:before="0" w:after="0"/>
      </w:pPr>
      <w:r>
        <w:t>Solutions and Colligative Properties</w:t>
      </w:r>
    </w:p>
    <w:p>
      <w:pPr>
        <w:numPr>
          <w:ilvl w:val="1"/>
          <w:numId w:val="900"/>
        </w:numPr>
        <w:spacing w:before="0" w:after="0"/>
      </w:pPr>
      <w:r>
        <w:t>Solution Types</w:t>
      </w:r>
    </w:p>
    <w:p>
      <w:pPr>
        <w:numPr>
          <w:ilvl w:val="1"/>
          <w:numId w:val="900"/>
        </w:numPr>
        <w:spacing w:before="0" w:after="0"/>
      </w:pPr>
      <w:r>
        <w:t>Concentration Units</w:t>
      </w:r>
    </w:p>
    <w:p>
      <w:pPr>
        <w:numPr>
          <w:ilvl w:val="1"/>
          <w:numId w:val="900"/>
        </w:numPr>
        <w:spacing w:before="0" w:after="0"/>
      </w:pPr>
      <w:r>
        <w:t>Colligative Properties</w:t>
      </w:r>
    </w:p>
    <w:p>
      <w:pPr>
        <w:numPr>
          <w:ilvl w:val="0"/>
          <w:numId w:val="900"/>
        </w:numPr>
        <w:spacing w:before="0" w:after="0"/>
      </w:pPr>
      <w:r>
        <w:t>Acids, Bases, and pH</w:t>
      </w:r>
    </w:p>
    <w:p>
      <w:pPr>
        <w:numPr>
          <w:ilvl w:val="1"/>
          <w:numId w:val="900"/>
        </w:numPr>
        <w:spacing w:before="0" w:after="0"/>
      </w:pPr>
      <w:r>
        <w:t>Acid-Base Theory</w:t>
      </w:r>
    </w:p>
    <w:p>
      <w:pPr>
        <w:numPr>
          <w:ilvl w:val="1"/>
          <w:numId w:val="900"/>
        </w:numPr>
        <w:spacing w:before="0" w:after="0"/>
      </w:pPr>
      <w:r>
        <w:t>pH Scale and Measurement</w:t>
      </w:r>
    </w:p>
    <w:p>
      <w:pPr>
        <w:numPr>
          <w:ilvl w:val="1"/>
          <w:numId w:val="900"/>
        </w:numPr>
        <w:spacing w:before="0" w:after="0"/>
      </w:pPr>
      <w:r>
        <w:t>Buffer Systems</w:t>
      </w:r>
    </w:p>
    <w:p>
      <w:pPr>
        <w:numPr>
          <w:ilvl w:val="1"/>
          <w:numId w:val="900"/>
        </w:numPr>
        <w:spacing w:before="0" w:after="0"/>
      </w:pPr>
      <w:r>
        <w:t>pH in Food Systems</w:t>
      </w:r>
    </w:p>
    <w:p>
      <w:pPr>
        <w:numPr>
          <w:ilvl w:val="0"/>
          <w:numId w:val="900"/>
        </w:numPr>
        <w:spacing w:before="0" w:after="0"/>
      </w:pPr>
      <w:r>
        <w:t>Water Activity Fundamentals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Relationship to Microbial Growth</w:t>
      </w:r>
    </w:p>
    <w:p>
      <w:pPr>
        <w:numPr>
          <w:ilvl w:val="1"/>
          <w:numId w:val="900"/>
        </w:numPr>
        <w:spacing w:before="0" w:after="0"/>
      </w:pPr>
      <w:r>
        <w:t>Applications in Food Preservation</w:t>
      </w:r>
    </w:p>
    <w:p>
      <w:pPr>
        <w:pStyle w:val="Heading1"/>
      </w:pPr>
      <w:r>
        <w:t>Water in Food Systems</w:t>
      </w:r>
    </w:p>
    <w:p>
      <w:pPr>
        <w:numPr>
          <w:ilvl w:val="0"/>
          <w:numId w:val="900"/>
        </w:numPr>
        <w:spacing w:before="0" w:after="0"/>
      </w:pPr>
      <w:r>
        <w:t>Structure and Properties of Water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Polarity and Hydrogen Bonding</w:t>
      </w:r>
    </w:p>
    <w:p>
      <w:pPr>
        <w:numPr>
          <w:ilvl w:val="1"/>
          <w:numId w:val="900"/>
        </w:numPr>
        <w:spacing w:before="0" w:after="0"/>
      </w:pPr>
      <w:r>
        <w:t>Unique Properties of Water</w:t>
      </w:r>
    </w:p>
    <w:p>
      <w:pPr>
        <w:numPr>
          <w:ilvl w:val="0"/>
          <w:numId w:val="900"/>
        </w:numPr>
        <w:spacing w:before="0" w:after="0"/>
      </w:pPr>
      <w:r>
        <w:t>Water-Food Component Interactions</w:t>
      </w:r>
    </w:p>
    <w:p>
      <w:pPr>
        <w:numPr>
          <w:ilvl w:val="1"/>
          <w:numId w:val="900"/>
        </w:numPr>
        <w:spacing w:before="0" w:after="0"/>
      </w:pPr>
      <w:r>
        <w:t>Hydration of Food Components</w:t>
      </w:r>
    </w:p>
    <w:p>
      <w:pPr>
        <w:numPr>
          <w:ilvl w:val="1"/>
          <w:numId w:val="900"/>
        </w:numPr>
        <w:spacing w:before="0" w:after="0"/>
      </w:pPr>
      <w:r>
        <w:t>Solubility Relationships</w:t>
      </w:r>
    </w:p>
    <w:p>
      <w:pPr>
        <w:numPr>
          <w:ilvl w:val="1"/>
          <w:numId w:val="900"/>
        </w:numPr>
        <w:spacing w:before="0" w:after="0"/>
      </w:pPr>
      <w:r>
        <w:t>Water-Protein Interactions</w:t>
      </w:r>
    </w:p>
    <w:p>
      <w:pPr>
        <w:numPr>
          <w:ilvl w:val="1"/>
          <w:numId w:val="900"/>
        </w:numPr>
        <w:spacing w:before="0" w:after="0"/>
      </w:pPr>
      <w:r>
        <w:t>Water-Carbohydrate Interactions</w:t>
      </w:r>
    </w:p>
    <w:p>
      <w:pPr>
        <w:numPr>
          <w:ilvl w:val="0"/>
          <w:numId w:val="900"/>
        </w:numPr>
        <w:spacing w:before="0" w:after="0"/>
      </w:pPr>
      <w:r>
        <w:t>Forms of Water in Foods</w:t>
      </w:r>
    </w:p>
    <w:p>
      <w:pPr>
        <w:numPr>
          <w:ilvl w:val="1"/>
          <w:numId w:val="900"/>
        </w:numPr>
        <w:spacing w:before="0" w:after="0"/>
      </w:pPr>
      <w:r>
        <w:t>Free Water</w:t>
      </w:r>
    </w:p>
    <w:p>
      <w:pPr>
        <w:numPr>
          <w:ilvl w:val="1"/>
          <w:numId w:val="900"/>
        </w:numPr>
        <w:spacing w:before="0" w:after="0"/>
      </w:pPr>
      <w:r>
        <w:t>Bound Water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Functional Differences</w:t>
      </w:r>
    </w:p>
    <w:p>
      <w:pPr>
        <w:numPr>
          <w:ilvl w:val="0"/>
          <w:numId w:val="900"/>
        </w:numPr>
        <w:spacing w:before="0" w:after="0"/>
      </w:pPr>
      <w:r>
        <w:t>Water Activity and Food Stability</w:t>
      </w:r>
    </w:p>
    <w:p>
      <w:pPr>
        <w:numPr>
          <w:ilvl w:val="1"/>
          <w:numId w:val="900"/>
        </w:numPr>
        <w:spacing w:before="0" w:after="0"/>
      </w:pPr>
      <w:r>
        <w:t>Microbial Growth Relationships</w:t>
      </w:r>
    </w:p>
    <w:p>
      <w:pPr>
        <w:numPr>
          <w:ilvl w:val="1"/>
          <w:numId w:val="900"/>
        </w:numPr>
        <w:spacing w:before="0" w:after="0"/>
      </w:pPr>
      <w:r>
        <w:t>Chemical Reaction Rates</w:t>
      </w:r>
    </w:p>
    <w:p>
      <w:pPr>
        <w:numPr>
          <w:ilvl w:val="1"/>
          <w:numId w:val="900"/>
        </w:numPr>
        <w:spacing w:before="0" w:after="0"/>
      </w:pPr>
      <w:r>
        <w:t>Physical Property Changes</w:t>
      </w:r>
    </w:p>
    <w:p>
      <w:pPr>
        <w:numPr>
          <w:ilvl w:val="1"/>
          <w:numId w:val="900"/>
        </w:numPr>
        <w:spacing w:before="0" w:after="0"/>
      </w:pPr>
      <w:r>
        <w:t>Shelf Life Implications</w:t>
      </w:r>
    </w:p>
    <w:p>
      <w:pPr>
        <w:numPr>
          <w:ilvl w:val="0"/>
          <w:numId w:val="900"/>
        </w:numPr>
        <w:spacing w:before="0" w:after="0"/>
      </w:pPr>
      <w:r>
        <w:t>Moisture Sorption Isotherms</w:t>
      </w:r>
    </w:p>
    <w:p>
      <w:pPr>
        <w:numPr>
          <w:ilvl w:val="1"/>
          <w:numId w:val="900"/>
        </w:numPr>
        <w:spacing w:before="0" w:after="0"/>
      </w:pPr>
      <w:r>
        <w:t>Types of Isotherms</w:t>
      </w:r>
    </w:p>
    <w:p>
      <w:pPr>
        <w:numPr>
          <w:ilvl w:val="1"/>
          <w:numId w:val="900"/>
        </w:numPr>
        <w:spacing w:before="0" w:after="0"/>
      </w:pPr>
      <w:r>
        <w:t>Interpretation and Applications</w:t>
      </w:r>
    </w:p>
    <w:p>
      <w:pPr>
        <w:numPr>
          <w:ilvl w:val="1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Carbohydrates in Foods</w:t>
      </w:r>
    </w:p>
    <w:p>
      <w:pPr>
        <w:numPr>
          <w:ilvl w:val="0"/>
          <w:numId w:val="900"/>
        </w:numPr>
        <w:spacing w:before="0" w:after="0"/>
      </w:pPr>
      <w:r>
        <w:t>Classification and Structure</w:t>
      </w:r>
    </w:p>
    <w:p>
      <w:pPr>
        <w:numPr>
          <w:ilvl w:val="1"/>
          <w:numId w:val="900"/>
        </w:numPr>
        <w:spacing w:before="0" w:after="0"/>
      </w:pPr>
      <w:r>
        <w:t>Monosaccharides</w:t>
      </w:r>
    </w:p>
    <w:p>
      <w:pPr>
        <w:numPr>
          <w:ilvl w:val="2"/>
          <w:numId w:val="900"/>
        </w:numPr>
        <w:spacing w:before="0" w:after="0"/>
      </w:pPr>
      <w:r>
        <w:t>Glucose</w:t>
      </w:r>
    </w:p>
    <w:p>
      <w:pPr>
        <w:numPr>
          <w:ilvl w:val="2"/>
          <w:numId w:val="900"/>
        </w:numPr>
        <w:spacing w:before="0" w:after="0"/>
      </w:pPr>
      <w:r>
        <w:t>Fructose</w:t>
      </w:r>
    </w:p>
    <w:p>
      <w:pPr>
        <w:numPr>
          <w:ilvl w:val="2"/>
          <w:numId w:val="900"/>
        </w:numPr>
        <w:spacing w:before="0" w:after="0"/>
      </w:pPr>
      <w:r>
        <w:t>Galactose</w:t>
      </w:r>
    </w:p>
    <w:p>
      <w:pPr>
        <w:numPr>
          <w:ilvl w:val="2"/>
          <w:numId w:val="900"/>
        </w:numPr>
        <w:spacing w:before="0" w:after="0"/>
      </w:pPr>
      <w:r>
        <w:t>Other Important Monosaccharides</w:t>
      </w:r>
    </w:p>
    <w:p>
      <w:pPr>
        <w:numPr>
          <w:ilvl w:val="1"/>
          <w:numId w:val="900"/>
        </w:numPr>
        <w:spacing w:before="0" w:after="0"/>
      </w:pPr>
      <w:r>
        <w:t>Disaccharides</w:t>
      </w:r>
    </w:p>
    <w:p>
      <w:pPr>
        <w:numPr>
          <w:ilvl w:val="2"/>
          <w:numId w:val="900"/>
        </w:numPr>
        <w:spacing w:before="0" w:after="0"/>
      </w:pPr>
      <w:r>
        <w:t>Sucrose</w:t>
      </w:r>
    </w:p>
    <w:p>
      <w:pPr>
        <w:numPr>
          <w:ilvl w:val="2"/>
          <w:numId w:val="900"/>
        </w:numPr>
        <w:spacing w:before="0" w:after="0"/>
      </w:pPr>
      <w:r>
        <w:t>Lactose</w:t>
      </w:r>
    </w:p>
    <w:p>
      <w:pPr>
        <w:numPr>
          <w:ilvl w:val="2"/>
          <w:numId w:val="900"/>
        </w:numPr>
        <w:spacing w:before="0" w:after="0"/>
      </w:pPr>
      <w:r>
        <w:t>Maltose</w:t>
      </w:r>
    </w:p>
    <w:p>
      <w:pPr>
        <w:numPr>
          <w:ilvl w:val="2"/>
          <w:numId w:val="900"/>
        </w:numPr>
        <w:spacing w:before="0" w:after="0"/>
      </w:pPr>
      <w:r>
        <w:t>Trehalose</w:t>
      </w:r>
    </w:p>
    <w:p>
      <w:pPr>
        <w:numPr>
          <w:ilvl w:val="1"/>
          <w:numId w:val="900"/>
        </w:numPr>
        <w:spacing w:before="0" w:after="0"/>
      </w:pPr>
      <w:r>
        <w:t>Oligosaccharides</w:t>
      </w:r>
    </w:p>
    <w:p>
      <w:pPr>
        <w:numPr>
          <w:ilvl w:val="2"/>
          <w:numId w:val="900"/>
        </w:numPr>
        <w:spacing w:before="0" w:after="0"/>
      </w:pPr>
      <w:r>
        <w:t>Raffinose Family</w:t>
      </w:r>
    </w:p>
    <w:p>
      <w:pPr>
        <w:numPr>
          <w:ilvl w:val="2"/>
          <w:numId w:val="900"/>
        </w:numPr>
        <w:spacing w:before="0" w:after="0"/>
      </w:pPr>
      <w:r>
        <w:t>Fructooligosaccharides</w:t>
      </w:r>
    </w:p>
    <w:p>
      <w:pPr>
        <w:numPr>
          <w:ilvl w:val="2"/>
          <w:numId w:val="900"/>
        </w:numPr>
        <w:spacing w:before="0" w:after="0"/>
      </w:pPr>
      <w:r>
        <w:t>Galactooligosaccharides</w:t>
      </w:r>
    </w:p>
    <w:p>
      <w:pPr>
        <w:numPr>
          <w:ilvl w:val="1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Cellulose</w:t>
      </w:r>
    </w:p>
    <w:p>
      <w:pPr>
        <w:numPr>
          <w:ilvl w:val="2"/>
          <w:numId w:val="900"/>
        </w:numPr>
        <w:spacing w:before="0" w:after="0"/>
      </w:pPr>
      <w:r>
        <w:t>Glycogen</w:t>
      </w:r>
    </w:p>
    <w:p>
      <w:pPr>
        <w:numPr>
          <w:ilvl w:val="2"/>
          <w:numId w:val="900"/>
        </w:numPr>
        <w:spacing w:before="0" w:after="0"/>
      </w:pPr>
      <w:r>
        <w:t>Pectins</w:t>
      </w:r>
    </w:p>
    <w:p>
      <w:pPr>
        <w:numPr>
          <w:ilvl w:val="2"/>
          <w:numId w:val="900"/>
        </w:numPr>
        <w:spacing w:before="0" w:after="0"/>
      </w:pPr>
      <w:r>
        <w:t>Gums and Mucilages</w:t>
      </w:r>
    </w:p>
    <w:p>
      <w:pPr>
        <w:numPr>
          <w:ilvl w:val="0"/>
          <w:numId w:val="900"/>
        </w:numPr>
        <w:spacing w:before="0" w:after="0"/>
      </w:pPr>
      <w:r>
        <w:t>Major Food Carbohydrates</w:t>
      </w:r>
    </w:p>
    <w:p>
      <w:pPr>
        <w:numPr>
          <w:ilvl w:val="1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Amylose Structure and Properties</w:t>
      </w:r>
    </w:p>
    <w:p>
      <w:pPr>
        <w:numPr>
          <w:ilvl w:val="2"/>
          <w:numId w:val="900"/>
        </w:numPr>
        <w:spacing w:before="0" w:after="0"/>
      </w:pPr>
      <w:r>
        <w:t>Amylopectin Structure and Properties</w:t>
      </w:r>
    </w:p>
    <w:p>
      <w:pPr>
        <w:numPr>
          <w:ilvl w:val="2"/>
          <w:numId w:val="900"/>
        </w:numPr>
        <w:spacing w:before="0" w:after="0"/>
      </w:pPr>
      <w:r>
        <w:t>Gelatinization Process</w:t>
      </w:r>
    </w:p>
    <w:p>
      <w:pPr>
        <w:numPr>
          <w:ilvl w:val="2"/>
          <w:numId w:val="900"/>
        </w:numPr>
        <w:spacing w:before="0" w:after="0"/>
      </w:pPr>
      <w:r>
        <w:t>Retrogradation Mechanisms</w:t>
      </w:r>
    </w:p>
    <w:p>
      <w:pPr>
        <w:numPr>
          <w:ilvl w:val="2"/>
          <w:numId w:val="900"/>
        </w:numPr>
        <w:spacing w:before="0" w:after="0"/>
      </w:pPr>
      <w:r>
        <w:t>Modified Starches</w:t>
      </w:r>
    </w:p>
    <w:p>
      <w:pPr>
        <w:numPr>
          <w:ilvl w:val="1"/>
          <w:numId w:val="900"/>
        </w:numPr>
        <w:spacing w:before="0" w:after="0"/>
      </w:pPr>
      <w:r>
        <w:t>Cellulose and Hemicellulose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2"/>
          <w:numId w:val="900"/>
        </w:numPr>
        <w:spacing w:before="0" w:after="0"/>
      </w:pPr>
      <w:r>
        <w:t>Dietary Fiber Functions</w:t>
      </w:r>
    </w:p>
    <w:p>
      <w:pPr>
        <w:numPr>
          <w:ilvl w:val="2"/>
          <w:numId w:val="900"/>
        </w:numPr>
        <w:spacing w:before="0" w:after="0"/>
      </w:pPr>
      <w:r>
        <w:t>Processing Effects</w:t>
      </w:r>
    </w:p>
    <w:p>
      <w:pPr>
        <w:numPr>
          <w:ilvl w:val="1"/>
          <w:numId w:val="900"/>
        </w:numPr>
        <w:spacing w:before="0" w:after="0"/>
      </w:pPr>
      <w:r>
        <w:t>Pectins</w:t>
      </w:r>
    </w:p>
    <w:p>
      <w:pPr>
        <w:numPr>
          <w:ilvl w:val="2"/>
          <w:numId w:val="900"/>
        </w:numPr>
        <w:spacing w:before="0" w:after="0"/>
      </w:pPr>
      <w:r>
        <w:t>High-Methoxyl Pectins</w:t>
      </w:r>
    </w:p>
    <w:p>
      <w:pPr>
        <w:numPr>
          <w:ilvl w:val="2"/>
          <w:numId w:val="900"/>
        </w:numPr>
        <w:spacing w:before="0" w:after="0"/>
      </w:pPr>
      <w:r>
        <w:t>Low-Methoxyl Pectins</w:t>
      </w:r>
    </w:p>
    <w:p>
      <w:pPr>
        <w:numPr>
          <w:ilvl w:val="2"/>
          <w:numId w:val="900"/>
        </w:numPr>
        <w:spacing w:before="0" w:after="0"/>
      </w:pPr>
      <w:r>
        <w:t>Gelling Mechanisms</w:t>
      </w:r>
    </w:p>
    <w:p>
      <w:pPr>
        <w:numPr>
          <w:ilvl w:val="2"/>
          <w:numId w:val="900"/>
        </w:numPr>
        <w:spacing w:before="0" w:after="0"/>
      </w:pPr>
      <w:r>
        <w:t>Food Applications</w:t>
      </w:r>
    </w:p>
    <w:p>
      <w:pPr>
        <w:numPr>
          <w:ilvl w:val="1"/>
          <w:numId w:val="900"/>
        </w:numPr>
        <w:spacing w:before="0" w:after="0"/>
      </w:pPr>
      <w:r>
        <w:t>Hydrocolloids and Gums</w:t>
      </w:r>
    </w:p>
    <w:p>
      <w:pPr>
        <w:numPr>
          <w:ilvl w:val="2"/>
          <w:numId w:val="900"/>
        </w:numPr>
        <w:spacing w:before="0" w:after="0"/>
      </w:pPr>
      <w:r>
        <w:t>Xanthan Gum</w:t>
      </w:r>
    </w:p>
    <w:p>
      <w:pPr>
        <w:numPr>
          <w:ilvl w:val="2"/>
          <w:numId w:val="900"/>
        </w:numPr>
        <w:spacing w:before="0" w:after="0"/>
      </w:pPr>
      <w:r>
        <w:t>Guar Gum</w:t>
      </w:r>
    </w:p>
    <w:p>
      <w:pPr>
        <w:numPr>
          <w:ilvl w:val="2"/>
          <w:numId w:val="900"/>
        </w:numPr>
        <w:spacing w:before="0" w:after="0"/>
      </w:pPr>
      <w:r>
        <w:t>Carrageenan</w:t>
      </w:r>
    </w:p>
    <w:p>
      <w:pPr>
        <w:numPr>
          <w:ilvl w:val="2"/>
          <w:numId w:val="900"/>
        </w:numPr>
        <w:spacing w:before="0" w:after="0"/>
      </w:pPr>
      <w:r>
        <w:t>Agar</w:t>
      </w:r>
    </w:p>
    <w:p>
      <w:pPr>
        <w:numPr>
          <w:ilvl w:val="0"/>
          <w:numId w:val="900"/>
        </w:numPr>
        <w:spacing w:before="0" w:after="0"/>
      </w:pPr>
      <w:r>
        <w:t>Carbohydrate Reactions</w:t>
      </w:r>
    </w:p>
    <w:p>
      <w:pPr>
        <w:numPr>
          <w:ilvl w:val="1"/>
          <w:numId w:val="900"/>
        </w:numPr>
        <w:spacing w:before="0" w:after="0"/>
      </w:pPr>
      <w:r>
        <w:t>Hydrolysis Reactions</w:t>
      </w:r>
    </w:p>
    <w:p>
      <w:pPr>
        <w:numPr>
          <w:ilvl w:val="2"/>
          <w:numId w:val="900"/>
        </w:numPr>
        <w:spacing w:before="0" w:after="0"/>
      </w:pPr>
      <w:r>
        <w:t>Enzymatic Hydrolysis</w:t>
      </w:r>
    </w:p>
    <w:p>
      <w:pPr>
        <w:numPr>
          <w:ilvl w:val="2"/>
          <w:numId w:val="900"/>
        </w:numPr>
        <w:spacing w:before="0" w:after="0"/>
      </w:pPr>
      <w:r>
        <w:t>Acid Hydrolysis</w:t>
      </w:r>
    </w:p>
    <w:p>
      <w:pPr>
        <w:numPr>
          <w:ilvl w:val="2"/>
          <w:numId w:val="900"/>
        </w:numPr>
        <w:spacing w:before="0" w:after="0"/>
      </w:pPr>
      <w:r>
        <w:t>Applications in Food Processing</w:t>
      </w:r>
    </w:p>
    <w:p>
      <w:pPr>
        <w:numPr>
          <w:ilvl w:val="1"/>
          <w:numId w:val="900"/>
        </w:numPr>
        <w:spacing w:before="0" w:after="0"/>
      </w:pPr>
      <w:r>
        <w:t>Caramelization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Flavor and Color Development</w:t>
      </w:r>
    </w:p>
    <w:p>
      <w:pPr>
        <w:numPr>
          <w:ilvl w:val="2"/>
          <w:numId w:val="900"/>
        </w:numPr>
        <w:spacing w:before="0" w:after="0"/>
      </w:pPr>
      <w:r>
        <w:t>Control Factors</w:t>
      </w:r>
    </w:p>
    <w:p>
      <w:pPr>
        <w:numPr>
          <w:ilvl w:val="1"/>
          <w:numId w:val="900"/>
        </w:numPr>
        <w:spacing w:before="0" w:after="0"/>
      </w:pPr>
      <w:r>
        <w:t>Maillard Reaction</w:t>
      </w:r>
    </w:p>
    <w:p>
      <w:pPr>
        <w:numPr>
          <w:ilvl w:val="2"/>
          <w:numId w:val="900"/>
        </w:numPr>
        <w:spacing w:before="0" w:after="0"/>
      </w:pPr>
      <w:r>
        <w:t>Reaction Pathways</w:t>
      </w:r>
    </w:p>
    <w:p>
      <w:pPr>
        <w:numPr>
          <w:ilvl w:val="2"/>
          <w:numId w:val="900"/>
        </w:numPr>
        <w:spacing w:before="0" w:after="0"/>
      </w:pPr>
      <w:r>
        <w:t>Factors Affecting Rate</w:t>
      </w:r>
    </w:p>
    <w:p>
      <w:pPr>
        <w:numPr>
          <w:ilvl w:val="2"/>
          <w:numId w:val="900"/>
        </w:numPr>
        <w:spacing w:before="0" w:after="0"/>
      </w:pPr>
      <w:r>
        <w:t>Flavor Compound Formation</w:t>
      </w:r>
    </w:p>
    <w:p>
      <w:pPr>
        <w:numPr>
          <w:ilvl w:val="2"/>
          <w:numId w:val="900"/>
        </w:numPr>
        <w:spacing w:before="0" w:after="0"/>
      </w:pPr>
      <w:r>
        <w:t>Color Development</w:t>
      </w:r>
    </w:p>
    <w:p>
      <w:pPr>
        <w:numPr>
          <w:ilvl w:val="2"/>
          <w:numId w:val="900"/>
        </w:numPr>
        <w:spacing w:before="0" w:after="0"/>
      </w:pPr>
      <w:r>
        <w:t>Nutritional Implications</w:t>
      </w:r>
    </w:p>
    <w:p>
      <w:pPr>
        <w:pStyle w:val="Heading1"/>
      </w:pPr>
      <w:r>
        <w:t>Lipids in Foods</w:t>
      </w:r>
    </w:p>
    <w:p>
      <w:pPr>
        <w:numPr>
          <w:ilvl w:val="0"/>
          <w:numId w:val="900"/>
        </w:numPr>
        <w:spacing w:before="0" w:after="0"/>
      </w:pPr>
      <w:r>
        <w:t>Classification and Structure</w:t>
      </w:r>
    </w:p>
    <w:p>
      <w:pPr>
        <w:numPr>
          <w:ilvl w:val="1"/>
          <w:numId w:val="900"/>
        </w:numPr>
        <w:spacing w:before="0" w:after="0"/>
      </w:pPr>
      <w:r>
        <w:t>Fatty Acids</w:t>
      </w:r>
    </w:p>
    <w:p>
      <w:pPr>
        <w:numPr>
          <w:ilvl w:val="2"/>
          <w:numId w:val="900"/>
        </w:numPr>
        <w:spacing w:before="0" w:after="0"/>
      </w:pPr>
      <w:r>
        <w:t>Saturated Fatty Acids</w:t>
      </w:r>
    </w:p>
    <w:p>
      <w:pPr>
        <w:numPr>
          <w:ilvl w:val="2"/>
          <w:numId w:val="900"/>
        </w:numPr>
        <w:spacing w:before="0" w:after="0"/>
      </w:pPr>
      <w:r>
        <w:t>Monounsaturated Fatty Acids</w:t>
      </w:r>
    </w:p>
    <w:p>
      <w:pPr>
        <w:numPr>
          <w:ilvl w:val="2"/>
          <w:numId w:val="900"/>
        </w:numPr>
        <w:spacing w:before="0" w:after="0"/>
      </w:pPr>
      <w:r>
        <w:t>Polyunsaturated Fatty Acids</w:t>
      </w:r>
    </w:p>
    <w:p>
      <w:pPr>
        <w:numPr>
          <w:ilvl w:val="2"/>
          <w:numId w:val="900"/>
        </w:numPr>
        <w:spacing w:before="0" w:after="0"/>
      </w:pPr>
      <w:r>
        <w:t>Trans Fatty Acids</w:t>
      </w:r>
    </w:p>
    <w:p>
      <w:pPr>
        <w:numPr>
          <w:ilvl w:val="2"/>
          <w:numId w:val="900"/>
        </w:numPr>
        <w:spacing w:before="0" w:after="0"/>
      </w:pPr>
      <w:r>
        <w:t>Essential Fatty Acids</w:t>
      </w:r>
    </w:p>
    <w:p>
      <w:pPr>
        <w:numPr>
          <w:ilvl w:val="1"/>
          <w:numId w:val="900"/>
        </w:numPr>
        <w:spacing w:before="0" w:after="0"/>
      </w:pPr>
      <w:r>
        <w:t>Simple Lipids</w:t>
      </w:r>
    </w:p>
    <w:p>
      <w:pPr>
        <w:numPr>
          <w:ilvl w:val="2"/>
          <w:numId w:val="900"/>
        </w:numPr>
        <w:spacing w:before="0" w:after="0"/>
      </w:pPr>
      <w:r>
        <w:t>Triglycerides</w:t>
      </w:r>
    </w:p>
    <w:p>
      <w:pPr>
        <w:numPr>
          <w:ilvl w:val="2"/>
          <w:numId w:val="900"/>
        </w:numPr>
        <w:spacing w:before="0" w:after="0"/>
      </w:pPr>
      <w:r>
        <w:t>Waxes</w:t>
      </w:r>
    </w:p>
    <w:p>
      <w:pPr>
        <w:numPr>
          <w:ilvl w:val="1"/>
          <w:numId w:val="900"/>
        </w:numPr>
        <w:spacing w:before="0" w:after="0"/>
      </w:pPr>
      <w:r>
        <w:t>Complex Lipids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1"/>
          <w:numId w:val="900"/>
        </w:numPr>
        <w:spacing w:before="0" w:after="0"/>
      </w:pPr>
      <w:r>
        <w:t>Derived Lipids</w:t>
      </w:r>
    </w:p>
    <w:p>
      <w:pPr>
        <w:numPr>
          <w:ilvl w:val="2"/>
          <w:numId w:val="900"/>
        </w:numPr>
        <w:spacing w:before="0" w:after="0"/>
      </w:pPr>
      <w:r>
        <w:t>Cholesterol</w:t>
      </w:r>
    </w:p>
    <w:p>
      <w:pPr>
        <w:numPr>
          <w:ilvl w:val="2"/>
          <w:numId w:val="900"/>
        </w:numPr>
        <w:spacing w:before="0" w:after="0"/>
      </w:pPr>
      <w:r>
        <w:t>Plant Sterols</w:t>
      </w:r>
    </w:p>
    <w:p>
      <w:pPr>
        <w:numPr>
          <w:ilvl w:val="2"/>
          <w:numId w:val="900"/>
        </w:numPr>
        <w:spacing w:before="0" w:after="0"/>
      </w:pPr>
      <w:r>
        <w:t>Fat-Soluble Vitamins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Crystallization and Polymorphism</w:t>
      </w:r>
    </w:p>
    <w:p>
      <w:pPr>
        <w:numPr>
          <w:ilvl w:val="2"/>
          <w:numId w:val="900"/>
        </w:numPr>
        <w:spacing w:before="0" w:after="0"/>
      </w:pPr>
      <w:r>
        <w:t>Crystal Forms</w:t>
      </w:r>
    </w:p>
    <w:p>
      <w:pPr>
        <w:numPr>
          <w:ilvl w:val="2"/>
          <w:numId w:val="900"/>
        </w:numPr>
        <w:spacing w:before="0" w:after="0"/>
      </w:pPr>
      <w:r>
        <w:t>Tempering Process</w:t>
      </w:r>
    </w:p>
    <w:p>
      <w:pPr>
        <w:numPr>
          <w:ilvl w:val="2"/>
          <w:numId w:val="900"/>
        </w:numPr>
        <w:spacing w:before="0" w:after="0"/>
      </w:pPr>
      <w:r>
        <w:t>Texture Implications</w:t>
      </w:r>
    </w:p>
    <w:p>
      <w:pPr>
        <w:numPr>
          <w:ilvl w:val="1"/>
          <w:numId w:val="900"/>
        </w:numPr>
        <w:spacing w:before="0" w:after="0"/>
      </w:pPr>
      <w:r>
        <w:t>Melting Characteristics</w:t>
      </w:r>
    </w:p>
    <w:p>
      <w:pPr>
        <w:numPr>
          <w:ilvl w:val="2"/>
          <w:numId w:val="900"/>
        </w:numPr>
        <w:spacing w:before="0" w:after="0"/>
      </w:pPr>
      <w:r>
        <w:t>Melting Point Determination</w:t>
      </w:r>
    </w:p>
    <w:p>
      <w:pPr>
        <w:numPr>
          <w:ilvl w:val="2"/>
          <w:numId w:val="900"/>
        </w:numPr>
        <w:spacing w:before="0" w:after="0"/>
      </w:pPr>
      <w:r>
        <w:t>Slip Melting Point</w:t>
      </w:r>
    </w:p>
    <w:p>
      <w:pPr>
        <w:numPr>
          <w:ilvl w:val="2"/>
          <w:numId w:val="900"/>
        </w:numPr>
        <w:spacing w:before="0" w:after="0"/>
      </w:pPr>
      <w:r>
        <w:t>Factors Affecting Melting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Smoke Point</w:t>
      </w:r>
    </w:p>
    <w:p>
      <w:pPr>
        <w:numPr>
          <w:ilvl w:val="2"/>
          <w:numId w:val="900"/>
        </w:numPr>
        <w:spacing w:before="0" w:after="0"/>
      </w:pPr>
      <w:r>
        <w:t>Flash Point</w:t>
      </w:r>
    </w:p>
    <w:p>
      <w:pPr>
        <w:numPr>
          <w:ilvl w:val="2"/>
          <w:numId w:val="900"/>
        </w:numPr>
        <w:spacing w:before="0" w:after="0"/>
      </w:pPr>
      <w:r>
        <w:t>Fire Point</w:t>
      </w:r>
    </w:p>
    <w:p>
      <w:pPr>
        <w:numPr>
          <w:ilvl w:val="0"/>
          <w:numId w:val="900"/>
        </w:numPr>
        <w:spacing w:before="0" w:after="0"/>
      </w:pPr>
      <w:r>
        <w:t>Chemical Reactions of Lipids</w:t>
      </w:r>
    </w:p>
    <w:p>
      <w:pPr>
        <w:numPr>
          <w:ilvl w:val="1"/>
          <w:numId w:val="900"/>
        </w:numPr>
        <w:spacing w:before="0" w:after="0"/>
      </w:pPr>
      <w:r>
        <w:t>Hydrolysis and Lipolysis</w:t>
      </w:r>
    </w:p>
    <w:p>
      <w:pPr>
        <w:numPr>
          <w:ilvl w:val="2"/>
          <w:numId w:val="900"/>
        </w:numPr>
        <w:spacing w:before="0" w:after="0"/>
      </w:pPr>
      <w:r>
        <w:t>Enzymatic Hydrolysis</w:t>
      </w:r>
    </w:p>
    <w:p>
      <w:pPr>
        <w:numPr>
          <w:ilvl w:val="2"/>
          <w:numId w:val="900"/>
        </w:numPr>
        <w:spacing w:before="0" w:after="0"/>
      </w:pPr>
      <w:r>
        <w:t>Chemical Hydrolysis</w:t>
      </w:r>
    </w:p>
    <w:p>
      <w:pPr>
        <w:numPr>
          <w:ilvl w:val="2"/>
          <w:numId w:val="900"/>
        </w:numPr>
        <w:spacing w:before="0" w:after="0"/>
      </w:pPr>
      <w:r>
        <w:t>Flavor Development</w:t>
      </w:r>
    </w:p>
    <w:p>
      <w:pPr>
        <w:numPr>
          <w:ilvl w:val="1"/>
          <w:numId w:val="900"/>
        </w:numPr>
        <w:spacing w:before="0" w:after="0"/>
      </w:pPr>
      <w:r>
        <w:t>Lipid Oxidation</w:t>
      </w:r>
    </w:p>
    <w:p>
      <w:pPr>
        <w:numPr>
          <w:ilvl w:val="2"/>
          <w:numId w:val="900"/>
        </w:numPr>
        <w:spacing w:before="0" w:after="0"/>
      </w:pPr>
      <w:r>
        <w:t>Autooxidation Mechanisms</w:t>
      </w:r>
    </w:p>
    <w:p>
      <w:pPr>
        <w:numPr>
          <w:ilvl w:val="2"/>
          <w:numId w:val="900"/>
        </w:numPr>
        <w:spacing w:before="0" w:after="0"/>
      </w:pPr>
      <w:r>
        <w:t>Photooxidation</w:t>
      </w:r>
    </w:p>
    <w:p>
      <w:pPr>
        <w:numPr>
          <w:ilvl w:val="2"/>
          <w:numId w:val="900"/>
        </w:numPr>
        <w:spacing w:before="0" w:after="0"/>
      </w:pPr>
      <w:r>
        <w:t>Enzymatic Oxidation</w:t>
      </w:r>
    </w:p>
    <w:p>
      <w:pPr>
        <w:numPr>
          <w:ilvl w:val="2"/>
          <w:numId w:val="900"/>
        </w:numPr>
        <w:spacing w:before="0" w:after="0"/>
      </w:pPr>
      <w:r>
        <w:t>Factors Affecting Oxidation</w:t>
      </w:r>
    </w:p>
    <w:p>
      <w:pPr>
        <w:numPr>
          <w:ilvl w:val="2"/>
          <w:numId w:val="900"/>
        </w:numPr>
        <w:spacing w:before="0" w:after="0"/>
      </w:pPr>
      <w:r>
        <w:t>Antioxidant Systems</w:t>
      </w:r>
    </w:p>
    <w:p>
      <w:pPr>
        <w:numPr>
          <w:ilvl w:val="1"/>
          <w:numId w:val="900"/>
        </w:numPr>
        <w:spacing w:before="0" w:after="0"/>
      </w:pPr>
      <w:r>
        <w:t>Hydrogenation</w:t>
      </w:r>
    </w:p>
    <w:p>
      <w:pPr>
        <w:numPr>
          <w:ilvl w:val="2"/>
          <w:numId w:val="900"/>
        </w:numPr>
        <w:spacing w:before="0" w:after="0"/>
      </w:pPr>
      <w:r>
        <w:t>Catalytic Hydrogenation</w:t>
      </w:r>
    </w:p>
    <w:p>
      <w:pPr>
        <w:numPr>
          <w:ilvl w:val="2"/>
          <w:numId w:val="900"/>
        </w:numPr>
        <w:spacing w:before="0" w:after="0"/>
      </w:pPr>
      <w:r>
        <w:t>Selectivity Issues</w:t>
      </w:r>
    </w:p>
    <w:p>
      <w:pPr>
        <w:numPr>
          <w:ilvl w:val="2"/>
          <w:numId w:val="900"/>
        </w:numPr>
        <w:spacing w:before="0" w:after="0"/>
      </w:pPr>
      <w:r>
        <w:t>Trans Fat Formation</w:t>
      </w:r>
    </w:p>
    <w:p>
      <w:pPr>
        <w:numPr>
          <w:ilvl w:val="1"/>
          <w:numId w:val="900"/>
        </w:numPr>
        <w:spacing w:before="0" w:after="0"/>
      </w:pPr>
      <w:r>
        <w:t>Interesterification</w:t>
      </w:r>
    </w:p>
    <w:p>
      <w:pPr>
        <w:numPr>
          <w:ilvl w:val="2"/>
          <w:numId w:val="900"/>
        </w:numPr>
        <w:spacing w:before="0" w:after="0"/>
      </w:pPr>
      <w:r>
        <w:t>Chemical Interesterification</w:t>
      </w:r>
    </w:p>
    <w:p>
      <w:pPr>
        <w:numPr>
          <w:ilvl w:val="2"/>
          <w:numId w:val="900"/>
        </w:numPr>
        <w:spacing w:before="0" w:after="0"/>
      </w:pPr>
      <w:r>
        <w:t>Enzymatic Interesterification</w:t>
      </w:r>
    </w:p>
    <w:p>
      <w:pPr>
        <w:pStyle w:val="Heading1"/>
      </w:pPr>
      <w:r>
        <w:t>Proteins in Foods</w:t>
      </w:r>
    </w:p>
    <w:p>
      <w:pPr>
        <w:numPr>
          <w:ilvl w:val="0"/>
          <w:numId w:val="900"/>
        </w:numPr>
        <w:spacing w:before="0" w:after="0"/>
      </w:pPr>
      <w:r>
        <w:t>Amino Acids and Protein Structure</w:t>
      </w:r>
    </w:p>
    <w:p>
      <w:pPr>
        <w:numPr>
          <w:ilvl w:val="1"/>
          <w:numId w:val="900"/>
        </w:numPr>
        <w:spacing w:before="0" w:after="0"/>
      </w:pPr>
      <w:r>
        <w:t>Amino Acid Classification</w:t>
      </w:r>
    </w:p>
    <w:p>
      <w:pPr>
        <w:numPr>
          <w:ilvl w:val="2"/>
          <w:numId w:val="900"/>
        </w:numPr>
        <w:spacing w:before="0" w:after="0"/>
      </w:pPr>
      <w:r>
        <w:t>Essential Amino Acids</w:t>
      </w:r>
    </w:p>
    <w:p>
      <w:pPr>
        <w:numPr>
          <w:ilvl w:val="2"/>
          <w:numId w:val="900"/>
        </w:numPr>
        <w:spacing w:before="0" w:after="0"/>
      </w:pPr>
      <w:r>
        <w:t>Non-Essential Amino Acids</w:t>
      </w:r>
    </w:p>
    <w:p>
      <w:pPr>
        <w:numPr>
          <w:ilvl w:val="2"/>
          <w:numId w:val="900"/>
        </w:numPr>
        <w:spacing w:before="0" w:after="0"/>
      </w:pPr>
      <w:r>
        <w:t>Conditionally Essential Amino Acids</w:t>
      </w:r>
    </w:p>
    <w:p>
      <w:pPr>
        <w:numPr>
          <w:ilvl w:val="1"/>
          <w:numId w:val="900"/>
        </w:numPr>
        <w:spacing w:before="0" w:after="0"/>
      </w:pPr>
      <w:r>
        <w:t>Peptide Bond Formation</w:t>
      </w:r>
    </w:p>
    <w:p>
      <w:pPr>
        <w:numPr>
          <w:ilvl w:val="1"/>
          <w:numId w:val="900"/>
        </w:numPr>
        <w:spacing w:before="0" w:after="0"/>
      </w:pPr>
      <w:r>
        <w:t>Protein Structure Levels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0"/>
          <w:numId w:val="900"/>
        </w:numPr>
        <w:spacing w:before="0" w:after="0"/>
      </w:pPr>
      <w:r>
        <w:t>Protein Denaturation</w:t>
      </w:r>
    </w:p>
    <w:p>
      <w:pPr>
        <w:numPr>
          <w:ilvl w:val="1"/>
          <w:numId w:val="900"/>
        </w:numPr>
        <w:spacing w:before="0" w:after="0"/>
      </w:pPr>
      <w:r>
        <w:t>Denaturation Mechanisms</w:t>
      </w:r>
    </w:p>
    <w:p>
      <w:pPr>
        <w:numPr>
          <w:ilvl w:val="2"/>
          <w:numId w:val="900"/>
        </w:numPr>
        <w:spacing w:before="0" w:after="0"/>
      </w:pPr>
      <w:r>
        <w:t>Heat Denaturation</w:t>
      </w:r>
    </w:p>
    <w:p>
      <w:pPr>
        <w:numPr>
          <w:ilvl w:val="2"/>
          <w:numId w:val="900"/>
        </w:numPr>
        <w:spacing w:before="0" w:after="0"/>
      </w:pPr>
      <w:r>
        <w:t>pH-Induced Denaturation</w:t>
      </w:r>
    </w:p>
    <w:p>
      <w:pPr>
        <w:numPr>
          <w:ilvl w:val="2"/>
          <w:numId w:val="900"/>
        </w:numPr>
        <w:spacing w:before="0" w:after="0"/>
      </w:pPr>
      <w:r>
        <w:t>Chemical Denaturation</w:t>
      </w:r>
    </w:p>
    <w:p>
      <w:pPr>
        <w:numPr>
          <w:ilvl w:val="2"/>
          <w:numId w:val="900"/>
        </w:numPr>
        <w:spacing w:before="0" w:after="0"/>
      </w:pPr>
      <w:r>
        <w:t>Mechanical Denaturation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Solubility Changes</w:t>
      </w:r>
    </w:p>
    <w:p>
      <w:pPr>
        <w:numPr>
          <w:ilvl w:val="2"/>
          <w:numId w:val="900"/>
        </w:numPr>
        <w:spacing w:before="0" w:after="0"/>
      </w:pPr>
      <w:r>
        <w:t>Texture Modifications</w:t>
      </w:r>
    </w:p>
    <w:p>
      <w:pPr>
        <w:numPr>
          <w:ilvl w:val="2"/>
          <w:numId w:val="900"/>
        </w:numPr>
        <w:spacing w:before="0" w:after="0"/>
      </w:pPr>
      <w:r>
        <w:t>Biological Activity Loss</w:t>
      </w:r>
    </w:p>
    <w:p>
      <w:pPr>
        <w:numPr>
          <w:ilvl w:val="2"/>
          <w:numId w:val="900"/>
        </w:numPr>
        <w:spacing w:before="0" w:after="0"/>
      </w:pPr>
      <w:r>
        <w:t>Digestibility Effects</w:t>
      </w:r>
    </w:p>
    <w:p>
      <w:pPr>
        <w:numPr>
          <w:ilvl w:val="0"/>
          <w:numId w:val="900"/>
        </w:numPr>
        <w:spacing w:before="0" w:after="0"/>
      </w:pPr>
      <w:r>
        <w:t>Functional Properties</w:t>
      </w:r>
    </w:p>
    <w:p>
      <w:pPr>
        <w:numPr>
          <w:ilvl w:val="1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Factors Affecting Solubility</w:t>
      </w:r>
    </w:p>
    <w:p>
      <w:pPr>
        <w:numPr>
          <w:ilvl w:val="2"/>
          <w:numId w:val="900"/>
        </w:numPr>
        <w:spacing w:before="0" w:after="0"/>
      </w:pPr>
      <w:r>
        <w:t>Protein Solubility Profiles</w:t>
      </w:r>
    </w:p>
    <w:p>
      <w:pPr>
        <w:numPr>
          <w:ilvl w:val="1"/>
          <w:numId w:val="900"/>
        </w:numPr>
        <w:spacing w:before="0" w:after="0"/>
      </w:pPr>
      <w:r>
        <w:t>Water-Holding Capacity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Gelation</w:t>
      </w:r>
    </w:p>
    <w:p>
      <w:pPr>
        <w:numPr>
          <w:ilvl w:val="2"/>
          <w:numId w:val="900"/>
        </w:numPr>
        <w:spacing w:before="0" w:after="0"/>
      </w:pPr>
      <w:r>
        <w:t>Gel Formation Mechanisms</w:t>
      </w:r>
    </w:p>
    <w:p>
      <w:pPr>
        <w:numPr>
          <w:ilvl w:val="2"/>
          <w:numId w:val="900"/>
        </w:numPr>
        <w:spacing w:before="0" w:after="0"/>
      </w:pPr>
      <w:r>
        <w:t>Gel Strength Factors</w:t>
      </w:r>
    </w:p>
    <w:p>
      <w:pPr>
        <w:numPr>
          <w:ilvl w:val="1"/>
          <w:numId w:val="900"/>
        </w:numPr>
        <w:spacing w:before="0" w:after="0"/>
      </w:pPr>
      <w:r>
        <w:t>Emulsification</w:t>
      </w:r>
    </w:p>
    <w:p>
      <w:pPr>
        <w:numPr>
          <w:ilvl w:val="2"/>
          <w:numId w:val="900"/>
        </w:numPr>
        <w:spacing w:before="0" w:after="0"/>
      </w:pPr>
      <w:r>
        <w:t>Emulsion Formation</w:t>
      </w:r>
    </w:p>
    <w:p>
      <w:pPr>
        <w:numPr>
          <w:ilvl w:val="2"/>
          <w:numId w:val="900"/>
        </w:numPr>
        <w:spacing w:before="0" w:after="0"/>
      </w:pPr>
      <w:r>
        <w:t>Emulsion Stability</w:t>
      </w:r>
    </w:p>
    <w:p>
      <w:pPr>
        <w:numPr>
          <w:ilvl w:val="1"/>
          <w:numId w:val="900"/>
        </w:numPr>
        <w:spacing w:before="0" w:after="0"/>
      </w:pPr>
      <w:r>
        <w:t>Foaming Properties</w:t>
      </w:r>
    </w:p>
    <w:p>
      <w:pPr>
        <w:numPr>
          <w:ilvl w:val="2"/>
          <w:numId w:val="900"/>
        </w:numPr>
        <w:spacing w:before="0" w:after="0"/>
      </w:pPr>
      <w:r>
        <w:t>Foam Formation</w:t>
      </w:r>
    </w:p>
    <w:p>
      <w:pPr>
        <w:numPr>
          <w:ilvl w:val="2"/>
          <w:numId w:val="900"/>
        </w:numPr>
        <w:spacing w:before="0" w:after="0"/>
      </w:pPr>
      <w:r>
        <w:t>Foam Stability</w:t>
      </w:r>
    </w:p>
    <w:p>
      <w:pPr>
        <w:numPr>
          <w:ilvl w:val="1"/>
          <w:numId w:val="900"/>
        </w:numPr>
        <w:spacing w:before="0" w:after="0"/>
      </w:pPr>
      <w:r>
        <w:t>Viscosity and Thickening</w:t>
      </w:r>
    </w:p>
    <w:p>
      <w:pPr>
        <w:numPr>
          <w:ilvl w:val="0"/>
          <w:numId w:val="900"/>
        </w:numPr>
        <w:spacing w:before="0" w:after="0"/>
      </w:pPr>
      <w:r>
        <w:t>Food Enzymes</w:t>
      </w:r>
    </w:p>
    <w:p>
      <w:pPr>
        <w:numPr>
          <w:ilvl w:val="1"/>
          <w:numId w:val="900"/>
        </w:numPr>
        <w:spacing w:before="0" w:after="0"/>
      </w:pPr>
      <w:r>
        <w:t>Enzyme Classification</w:t>
      </w:r>
    </w:p>
    <w:p>
      <w:pPr>
        <w:numPr>
          <w:ilvl w:val="2"/>
          <w:numId w:val="900"/>
        </w:numPr>
        <w:spacing w:before="0" w:after="0"/>
      </w:pPr>
      <w:r>
        <w:t>Oxidoreductases</w:t>
      </w:r>
    </w:p>
    <w:p>
      <w:pPr>
        <w:numPr>
          <w:ilvl w:val="2"/>
          <w:numId w:val="900"/>
        </w:numPr>
        <w:spacing w:before="0" w:after="0"/>
      </w:pPr>
      <w:r>
        <w:t>Transferases</w:t>
      </w:r>
    </w:p>
    <w:p>
      <w:pPr>
        <w:numPr>
          <w:ilvl w:val="2"/>
          <w:numId w:val="900"/>
        </w:numPr>
        <w:spacing w:before="0" w:after="0"/>
      </w:pPr>
      <w:r>
        <w:t>Hydrolases</w:t>
      </w:r>
    </w:p>
    <w:p>
      <w:pPr>
        <w:numPr>
          <w:ilvl w:val="2"/>
          <w:numId w:val="900"/>
        </w:numPr>
        <w:spacing w:before="0" w:after="0"/>
      </w:pPr>
      <w:r>
        <w:t>Lyases</w:t>
      </w:r>
    </w:p>
    <w:p>
      <w:pPr>
        <w:numPr>
          <w:ilvl w:val="2"/>
          <w:numId w:val="900"/>
        </w:numPr>
        <w:spacing w:before="0" w:after="0"/>
      </w:pPr>
      <w:r>
        <w:t>Isomerases</w:t>
      </w:r>
    </w:p>
    <w:p>
      <w:pPr>
        <w:numPr>
          <w:ilvl w:val="2"/>
          <w:numId w:val="900"/>
        </w:numPr>
        <w:spacing w:before="0" w:after="0"/>
      </w:pPr>
      <w:r>
        <w:t>Ligases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Model</w:t>
      </w:r>
    </w:p>
    <w:p>
      <w:pPr>
        <w:numPr>
          <w:ilvl w:val="2"/>
          <w:numId w:val="900"/>
        </w:numPr>
        <w:spacing w:before="0" w:after="0"/>
      </w:pPr>
      <w:r>
        <w:t>Enzyme Inhibition Types</w:t>
      </w:r>
    </w:p>
    <w:p>
      <w:pPr>
        <w:numPr>
          <w:ilvl w:val="2"/>
          <w:numId w:val="900"/>
        </w:numPr>
        <w:spacing w:before="0" w:after="0"/>
      </w:pPr>
      <w:r>
        <w:t>Allosteric Effects</w:t>
      </w:r>
    </w:p>
    <w:p>
      <w:pPr>
        <w:numPr>
          <w:ilvl w:val="1"/>
          <w:numId w:val="900"/>
        </w:numPr>
        <w:spacing w:before="0" w:after="0"/>
      </w:pPr>
      <w:r>
        <w:t>Factors Affecting Enzyme Activity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Substrate Concentration</w:t>
      </w:r>
    </w:p>
    <w:p>
      <w:pPr>
        <w:numPr>
          <w:ilvl w:val="2"/>
          <w:numId w:val="900"/>
        </w:numPr>
        <w:spacing w:before="0" w:after="0"/>
      </w:pPr>
      <w:r>
        <w:t>Inhibitors and Activators</w:t>
      </w:r>
    </w:p>
    <w:p>
      <w:pPr>
        <w:numPr>
          <w:ilvl w:val="1"/>
          <w:numId w:val="900"/>
        </w:numPr>
        <w:spacing w:before="0" w:after="0"/>
      </w:pPr>
      <w:r>
        <w:t>Endogenous Food Enzymes</w:t>
      </w:r>
    </w:p>
    <w:p>
      <w:pPr>
        <w:numPr>
          <w:ilvl w:val="2"/>
          <w:numId w:val="900"/>
        </w:numPr>
        <w:spacing w:before="0" w:after="0"/>
      </w:pPr>
      <w:r>
        <w:t>Polyphenol Oxidase</w:t>
      </w:r>
    </w:p>
    <w:p>
      <w:pPr>
        <w:numPr>
          <w:ilvl w:val="2"/>
          <w:numId w:val="900"/>
        </w:numPr>
        <w:spacing w:before="0" w:after="0"/>
      </w:pPr>
      <w:r>
        <w:t>Lipoxygenase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Amylases</w:t>
      </w:r>
    </w:p>
    <w:p>
      <w:pPr>
        <w:numPr>
          <w:ilvl w:val="2"/>
          <w:numId w:val="900"/>
        </w:numPr>
        <w:spacing w:before="0" w:after="0"/>
      </w:pPr>
      <w:r>
        <w:t>Pectinases</w:t>
      </w:r>
    </w:p>
    <w:p>
      <w:pPr>
        <w:pStyle w:val="Heading1"/>
      </w:pPr>
      <w:r>
        <w:t>Minor Food Components</w:t>
      </w:r>
    </w:p>
    <w:p>
      <w:pPr>
        <w:numPr>
          <w:ilvl w:val="0"/>
          <w:numId w:val="900"/>
        </w:numPr>
        <w:spacing w:before="0" w:after="0"/>
      </w:pPr>
      <w:r>
        <w:t>Natural Pigments and Colorants</w:t>
      </w:r>
    </w:p>
    <w:p>
      <w:pPr>
        <w:numPr>
          <w:ilvl w:val="1"/>
          <w:numId w:val="900"/>
        </w:numPr>
        <w:spacing w:before="0" w:after="0"/>
      </w:pPr>
      <w:r>
        <w:t>Chlorophylls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Color Stability</w:t>
      </w:r>
    </w:p>
    <w:p>
      <w:pPr>
        <w:numPr>
          <w:ilvl w:val="2"/>
          <w:numId w:val="900"/>
        </w:numPr>
        <w:spacing w:before="0" w:after="0"/>
      </w:pPr>
      <w:r>
        <w:t>Processing Effects</w:t>
      </w:r>
    </w:p>
    <w:p>
      <w:pPr>
        <w:numPr>
          <w:ilvl w:val="1"/>
          <w:numId w:val="900"/>
        </w:numPr>
        <w:spacing w:before="0" w:after="0"/>
      </w:pPr>
      <w:r>
        <w:t>Carotenoids</w:t>
      </w:r>
    </w:p>
    <w:p>
      <w:pPr>
        <w:numPr>
          <w:ilvl w:val="2"/>
          <w:numId w:val="900"/>
        </w:numPr>
        <w:spacing w:before="0" w:after="0"/>
      </w:pPr>
      <w:r>
        <w:t>Alpha-Carotene</w:t>
      </w:r>
    </w:p>
    <w:p>
      <w:pPr>
        <w:numPr>
          <w:ilvl w:val="2"/>
          <w:numId w:val="900"/>
        </w:numPr>
        <w:spacing w:before="0" w:after="0"/>
      </w:pPr>
      <w:r>
        <w:t>Beta-Carotene</w:t>
      </w:r>
    </w:p>
    <w:p>
      <w:pPr>
        <w:numPr>
          <w:ilvl w:val="2"/>
          <w:numId w:val="900"/>
        </w:numPr>
        <w:spacing w:before="0" w:after="0"/>
      </w:pPr>
      <w:r>
        <w:t>Lycopene</w:t>
      </w:r>
    </w:p>
    <w:p>
      <w:pPr>
        <w:numPr>
          <w:ilvl w:val="2"/>
          <w:numId w:val="900"/>
        </w:numPr>
        <w:spacing w:before="0" w:after="0"/>
      </w:pPr>
      <w:r>
        <w:t>Xanthophylls</w:t>
      </w:r>
    </w:p>
    <w:p>
      <w:pPr>
        <w:numPr>
          <w:ilvl w:val="1"/>
          <w:numId w:val="900"/>
        </w:numPr>
        <w:spacing w:before="0" w:after="0"/>
      </w:pPr>
      <w:r>
        <w:t>Anthocyanins</w:t>
      </w:r>
    </w:p>
    <w:p>
      <w:pPr>
        <w:numPr>
          <w:ilvl w:val="2"/>
          <w:numId w:val="900"/>
        </w:numPr>
        <w:spacing w:before="0" w:after="0"/>
      </w:pPr>
      <w:r>
        <w:t>Structure and Color</w:t>
      </w:r>
    </w:p>
    <w:p>
      <w:pPr>
        <w:numPr>
          <w:ilvl w:val="2"/>
          <w:numId w:val="900"/>
        </w:numPr>
        <w:spacing w:before="0" w:after="0"/>
      </w:pPr>
      <w:r>
        <w:t>pH Sensitivity</w:t>
      </w:r>
    </w:p>
    <w:p>
      <w:pPr>
        <w:numPr>
          <w:ilvl w:val="2"/>
          <w:numId w:val="900"/>
        </w:numPr>
        <w:spacing w:before="0" w:after="0"/>
      </w:pPr>
      <w:r>
        <w:t>Stability Factors</w:t>
      </w:r>
    </w:p>
    <w:p>
      <w:pPr>
        <w:numPr>
          <w:ilvl w:val="1"/>
          <w:numId w:val="900"/>
        </w:numPr>
        <w:spacing w:before="0" w:after="0"/>
      </w:pPr>
      <w:r>
        <w:t>Betalains</w:t>
      </w:r>
    </w:p>
    <w:p>
      <w:pPr>
        <w:numPr>
          <w:ilvl w:val="2"/>
          <w:numId w:val="900"/>
        </w:numPr>
        <w:spacing w:before="0" w:after="0"/>
      </w:pPr>
      <w:r>
        <w:t>Betacyanins</w:t>
      </w:r>
    </w:p>
    <w:p>
      <w:pPr>
        <w:numPr>
          <w:ilvl w:val="2"/>
          <w:numId w:val="900"/>
        </w:numPr>
        <w:spacing w:before="0" w:after="0"/>
      </w:pPr>
      <w:r>
        <w:t>Betaxanthins</w:t>
      </w:r>
    </w:p>
    <w:p>
      <w:pPr>
        <w:numPr>
          <w:ilvl w:val="1"/>
          <w:numId w:val="900"/>
        </w:numPr>
        <w:spacing w:before="0" w:after="0"/>
      </w:pPr>
      <w:r>
        <w:t>Heme Pigments</w:t>
      </w:r>
    </w:p>
    <w:p>
      <w:pPr>
        <w:numPr>
          <w:ilvl w:val="2"/>
          <w:numId w:val="900"/>
        </w:numPr>
        <w:spacing w:before="0" w:after="0"/>
      </w:pPr>
      <w:r>
        <w:t>Myoglobin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2"/>
          <w:numId w:val="900"/>
        </w:numPr>
        <w:spacing w:before="0" w:after="0"/>
      </w:pPr>
      <w:r>
        <w:t>Color Chemistry</w:t>
      </w:r>
    </w:p>
    <w:p>
      <w:pPr>
        <w:numPr>
          <w:ilvl w:val="0"/>
          <w:numId w:val="900"/>
        </w:numPr>
        <w:spacing w:before="0" w:after="0"/>
      </w:pPr>
      <w:r>
        <w:t>Flavor Compounds</w:t>
      </w:r>
    </w:p>
    <w:p>
      <w:pPr>
        <w:numPr>
          <w:ilvl w:val="1"/>
          <w:numId w:val="900"/>
        </w:numPr>
        <w:spacing w:before="0" w:after="0"/>
      </w:pPr>
      <w:r>
        <w:t>Taste Components</w:t>
      </w:r>
    </w:p>
    <w:p>
      <w:pPr>
        <w:numPr>
          <w:ilvl w:val="2"/>
          <w:numId w:val="900"/>
        </w:numPr>
        <w:spacing w:before="0" w:after="0"/>
      </w:pPr>
      <w:r>
        <w:t>Sweet Compounds</w:t>
      </w:r>
    </w:p>
    <w:p>
      <w:pPr>
        <w:numPr>
          <w:ilvl w:val="2"/>
          <w:numId w:val="900"/>
        </w:numPr>
        <w:spacing w:before="0" w:after="0"/>
      </w:pPr>
      <w:r>
        <w:t>Sour Compounds</w:t>
      </w:r>
    </w:p>
    <w:p>
      <w:pPr>
        <w:numPr>
          <w:ilvl w:val="2"/>
          <w:numId w:val="900"/>
        </w:numPr>
        <w:spacing w:before="0" w:after="0"/>
      </w:pPr>
      <w:r>
        <w:t>Salty Compounds</w:t>
      </w:r>
    </w:p>
    <w:p>
      <w:pPr>
        <w:numPr>
          <w:ilvl w:val="2"/>
          <w:numId w:val="900"/>
        </w:numPr>
        <w:spacing w:before="0" w:after="0"/>
      </w:pPr>
      <w:r>
        <w:t>Bitter Compounds</w:t>
      </w:r>
    </w:p>
    <w:p>
      <w:pPr>
        <w:numPr>
          <w:ilvl w:val="2"/>
          <w:numId w:val="900"/>
        </w:numPr>
        <w:spacing w:before="0" w:after="0"/>
      </w:pPr>
      <w:r>
        <w:t>Umami Compounds</w:t>
      </w:r>
    </w:p>
    <w:p>
      <w:pPr>
        <w:numPr>
          <w:ilvl w:val="1"/>
          <w:numId w:val="900"/>
        </w:numPr>
        <w:spacing w:before="0" w:after="0"/>
      </w:pPr>
      <w:r>
        <w:t>Aroma Compounds</w:t>
      </w:r>
    </w:p>
    <w:p>
      <w:pPr>
        <w:numPr>
          <w:ilvl w:val="2"/>
          <w:numId w:val="900"/>
        </w:numPr>
        <w:spacing w:before="0" w:after="0"/>
      </w:pPr>
      <w:r>
        <w:t>Aldehydes and Ketones</w:t>
      </w:r>
    </w:p>
    <w:p>
      <w:pPr>
        <w:numPr>
          <w:ilvl w:val="2"/>
          <w:numId w:val="900"/>
        </w:numPr>
        <w:spacing w:before="0" w:after="0"/>
      </w:pPr>
      <w:r>
        <w:t>Esters</w:t>
      </w:r>
    </w:p>
    <w:p>
      <w:pPr>
        <w:numPr>
          <w:ilvl w:val="2"/>
          <w:numId w:val="900"/>
        </w:numPr>
        <w:spacing w:before="0" w:after="0"/>
      </w:pPr>
      <w:r>
        <w:t>Terpenes</w:t>
      </w:r>
    </w:p>
    <w:p>
      <w:pPr>
        <w:numPr>
          <w:ilvl w:val="2"/>
          <w:numId w:val="900"/>
        </w:numPr>
        <w:spacing w:before="0" w:after="0"/>
      </w:pPr>
      <w:r>
        <w:t>Sulfur Compounds</w:t>
      </w:r>
    </w:p>
    <w:p>
      <w:pPr>
        <w:numPr>
          <w:ilvl w:val="2"/>
          <w:numId w:val="900"/>
        </w:numPr>
        <w:spacing w:before="0" w:after="0"/>
      </w:pPr>
      <w:r>
        <w:t>Pyrazines</w:t>
      </w:r>
    </w:p>
    <w:p>
      <w:pPr>
        <w:numPr>
          <w:ilvl w:val="0"/>
          <w:numId w:val="900"/>
        </w:numPr>
        <w:spacing w:before="0" w:after="0"/>
      </w:pPr>
      <w:r>
        <w:t>Vitamins</w:t>
      </w:r>
    </w:p>
    <w:p>
      <w:pPr>
        <w:numPr>
          <w:ilvl w:val="1"/>
          <w:numId w:val="900"/>
        </w:numPr>
        <w:spacing w:before="0" w:after="0"/>
      </w:pPr>
      <w:r>
        <w:t>Water-Soluble Vitamins</w:t>
      </w:r>
    </w:p>
    <w:p>
      <w:pPr>
        <w:numPr>
          <w:ilvl w:val="2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Thiamine</w:t>
      </w:r>
    </w:p>
    <w:p>
      <w:pPr>
        <w:numPr>
          <w:ilvl w:val="2"/>
          <w:numId w:val="900"/>
        </w:numPr>
        <w:spacing w:before="0" w:after="0"/>
      </w:pPr>
      <w:r>
        <w:t>Riboflavin</w:t>
      </w:r>
    </w:p>
    <w:p>
      <w:pPr>
        <w:numPr>
          <w:ilvl w:val="2"/>
          <w:numId w:val="900"/>
        </w:numPr>
        <w:spacing w:before="0" w:after="0"/>
      </w:pPr>
      <w:r>
        <w:t>Niacin</w:t>
      </w:r>
    </w:p>
    <w:p>
      <w:pPr>
        <w:numPr>
          <w:ilvl w:val="2"/>
          <w:numId w:val="900"/>
        </w:numPr>
        <w:spacing w:before="0" w:after="0"/>
      </w:pPr>
      <w:r>
        <w:t>Folate</w:t>
      </w:r>
    </w:p>
    <w:p>
      <w:pPr>
        <w:numPr>
          <w:ilvl w:val="2"/>
          <w:numId w:val="900"/>
        </w:numPr>
        <w:spacing w:before="0" w:after="0"/>
      </w:pPr>
      <w:r>
        <w:t>Vitamin B12</w:t>
      </w:r>
    </w:p>
    <w:p>
      <w:pPr>
        <w:numPr>
          <w:ilvl w:val="1"/>
          <w:numId w:val="900"/>
        </w:numPr>
        <w:spacing w:before="0" w:after="0"/>
      </w:pPr>
      <w:r>
        <w:t>Fat-Soluble Vitamins</w:t>
      </w:r>
    </w:p>
    <w:p>
      <w:pPr>
        <w:numPr>
          <w:ilvl w:val="2"/>
          <w:numId w:val="900"/>
        </w:numPr>
        <w:spacing w:before="0" w:after="0"/>
      </w:pPr>
      <w:r>
        <w:t>Vitamin A</w:t>
      </w:r>
    </w:p>
    <w:p>
      <w:pPr>
        <w:numPr>
          <w:ilvl w:val="2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Vitamin E</w:t>
      </w:r>
    </w:p>
    <w:p>
      <w:pPr>
        <w:numPr>
          <w:ilvl w:val="2"/>
          <w:numId w:val="900"/>
        </w:numPr>
        <w:spacing w:before="0" w:after="0"/>
      </w:pPr>
      <w:r>
        <w:t>Vitamin K</w:t>
      </w:r>
    </w:p>
    <w:p>
      <w:pPr>
        <w:numPr>
          <w:ilvl w:val="1"/>
          <w:numId w:val="900"/>
        </w:numPr>
        <w:spacing w:before="0" w:after="0"/>
      </w:pPr>
      <w:r>
        <w:t>Vitamin Stability</w:t>
      </w:r>
    </w:p>
    <w:p>
      <w:pPr>
        <w:numPr>
          <w:ilvl w:val="2"/>
          <w:numId w:val="900"/>
        </w:numPr>
        <w:spacing w:before="0" w:after="0"/>
      </w:pPr>
      <w:r>
        <w:t>Processing Effects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0"/>
          <w:numId w:val="900"/>
        </w:numPr>
        <w:spacing w:before="0" w:after="0"/>
      </w:pPr>
      <w:r>
        <w:t>Minerals</w:t>
      </w:r>
    </w:p>
    <w:p>
      <w:pPr>
        <w:numPr>
          <w:ilvl w:val="1"/>
          <w:numId w:val="900"/>
        </w:numPr>
        <w:spacing w:before="0" w:after="0"/>
      </w:pPr>
      <w:r>
        <w:t>Macrominerals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Selenium</w:t>
      </w:r>
    </w:p>
    <w:p>
      <w:pPr>
        <w:numPr>
          <w:ilvl w:val="2"/>
          <w:numId w:val="900"/>
        </w:numPr>
        <w:spacing w:before="0" w:after="0"/>
      </w:pPr>
      <w:r>
        <w:t>Iodine</w:t>
      </w:r>
    </w:p>
    <w:p>
      <w:pPr>
        <w:numPr>
          <w:ilvl w:val="0"/>
          <w:numId w:val="900"/>
        </w:numPr>
        <w:spacing w:before="0" w:after="0"/>
      </w:pPr>
      <w:r>
        <w:t>Food Additives</w:t>
      </w:r>
    </w:p>
    <w:p>
      <w:pPr>
        <w:numPr>
          <w:ilvl w:val="1"/>
          <w:numId w:val="900"/>
        </w:numPr>
        <w:spacing w:before="0" w:after="0"/>
      </w:pPr>
      <w:r>
        <w:t>Preservatives</w:t>
      </w:r>
    </w:p>
    <w:p>
      <w:pPr>
        <w:numPr>
          <w:ilvl w:val="2"/>
          <w:numId w:val="900"/>
        </w:numPr>
        <w:spacing w:before="0" w:after="0"/>
      </w:pPr>
      <w:r>
        <w:t>Antimicrobial Preservatives</w:t>
      </w:r>
    </w:p>
    <w:p>
      <w:pPr>
        <w:numPr>
          <w:ilvl w:val="2"/>
          <w:numId w:val="900"/>
        </w:numPr>
        <w:spacing w:before="0" w:after="0"/>
      </w:pPr>
      <w:r>
        <w:t>Antioxidant Preservatives</w:t>
      </w:r>
    </w:p>
    <w:p>
      <w:pPr>
        <w:numPr>
          <w:ilvl w:val="2"/>
          <w:numId w:val="900"/>
        </w:numPr>
        <w:spacing w:before="0" w:after="0"/>
      </w:pPr>
      <w:r>
        <w:t>Natural Preservatives</w:t>
      </w:r>
    </w:p>
    <w:p>
      <w:pPr>
        <w:numPr>
          <w:ilvl w:val="1"/>
          <w:numId w:val="900"/>
        </w:numPr>
        <w:spacing w:before="0" w:after="0"/>
      </w:pPr>
      <w:r>
        <w:t>Emulsifiers and Stabilizers</w:t>
      </w:r>
    </w:p>
    <w:p>
      <w:pPr>
        <w:numPr>
          <w:ilvl w:val="2"/>
          <w:numId w:val="900"/>
        </w:numPr>
        <w:spacing w:before="0" w:after="0"/>
      </w:pPr>
      <w:r>
        <w:t>Lecithin</w:t>
      </w:r>
    </w:p>
    <w:p>
      <w:pPr>
        <w:numPr>
          <w:ilvl w:val="2"/>
          <w:numId w:val="900"/>
        </w:numPr>
        <w:spacing w:before="0" w:after="0"/>
      </w:pPr>
      <w:r>
        <w:t>Mono- and Diglycerides</w:t>
      </w:r>
    </w:p>
    <w:p>
      <w:pPr>
        <w:numPr>
          <w:ilvl w:val="2"/>
          <w:numId w:val="900"/>
        </w:numPr>
        <w:spacing w:before="0" w:after="0"/>
      </w:pPr>
      <w:r>
        <w:t>Hydrocolloids</w:t>
      </w:r>
    </w:p>
    <w:p>
      <w:pPr>
        <w:numPr>
          <w:ilvl w:val="1"/>
          <w:numId w:val="900"/>
        </w:numPr>
        <w:spacing w:before="0" w:after="0"/>
      </w:pPr>
      <w:r>
        <w:t>Sweeteners</w:t>
      </w:r>
    </w:p>
    <w:p>
      <w:pPr>
        <w:numPr>
          <w:ilvl w:val="2"/>
          <w:numId w:val="900"/>
        </w:numPr>
        <w:spacing w:before="0" w:after="0"/>
      </w:pPr>
      <w:r>
        <w:t>Nutritive Sweeteners</w:t>
      </w:r>
    </w:p>
    <w:p>
      <w:pPr>
        <w:numPr>
          <w:ilvl w:val="2"/>
          <w:numId w:val="900"/>
        </w:numPr>
        <w:spacing w:before="0" w:after="0"/>
      </w:pPr>
      <w:r>
        <w:t>Non-Nutritive Sweeteners</w:t>
      </w:r>
    </w:p>
    <w:p>
      <w:pPr>
        <w:numPr>
          <w:ilvl w:val="2"/>
          <w:numId w:val="900"/>
        </w:numPr>
        <w:spacing w:before="0" w:after="0"/>
      </w:pPr>
      <w:r>
        <w:t>Sugar Alcohols</w:t>
      </w:r>
    </w:p>
    <w:p>
      <w:pPr>
        <w:numPr>
          <w:ilvl w:val="1"/>
          <w:numId w:val="900"/>
        </w:numPr>
        <w:spacing w:before="0" w:after="0"/>
      </w:pPr>
      <w:r>
        <w:t>Flavor Enhancers</w:t>
      </w:r>
    </w:p>
    <w:p>
      <w:pPr>
        <w:numPr>
          <w:ilvl w:val="2"/>
          <w:numId w:val="900"/>
        </w:numPr>
        <w:spacing w:before="0" w:after="0"/>
      </w:pPr>
      <w:r>
        <w:t>Monosodium Glutamate</w:t>
      </w:r>
    </w:p>
    <w:p>
      <w:pPr>
        <w:numPr>
          <w:ilvl w:val="2"/>
          <w:numId w:val="900"/>
        </w:numPr>
        <w:spacing w:before="0" w:after="0"/>
      </w:pPr>
      <w:r>
        <w:t>Nucleotides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pStyle w:val="Heading1"/>
      </w:pPr>
      <w:r>
        <w:t>Fundamentals of Food Microbiology</w:t>
      </w:r>
    </w:p>
    <w:p>
      <w:pPr>
        <w:numPr>
          <w:ilvl w:val="0"/>
          <w:numId w:val="900"/>
        </w:numPr>
        <w:spacing w:before="0" w:after="0"/>
      </w:pPr>
      <w:r>
        <w:t>Microorganism Classification</w:t>
      </w:r>
    </w:p>
    <w:p>
      <w:pPr>
        <w:numPr>
          <w:ilvl w:val="1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Gram-Positive Bacteria</w:t>
      </w:r>
    </w:p>
    <w:p>
      <w:pPr>
        <w:numPr>
          <w:ilvl w:val="2"/>
          <w:numId w:val="900"/>
        </w:numPr>
        <w:spacing w:before="0" w:after="0"/>
      </w:pPr>
      <w:r>
        <w:t>Gram-Negative Bacteria</w:t>
      </w:r>
    </w:p>
    <w:p>
      <w:pPr>
        <w:numPr>
          <w:ilvl w:val="2"/>
          <w:numId w:val="900"/>
        </w:numPr>
        <w:spacing w:before="0" w:after="0"/>
      </w:pPr>
      <w:r>
        <w:t>Acid-Fast Bacteria</w:t>
      </w:r>
    </w:p>
    <w:p>
      <w:pPr>
        <w:numPr>
          <w:ilvl w:val="1"/>
          <w:numId w:val="900"/>
        </w:numPr>
        <w:spacing w:before="0" w:after="0"/>
      </w:pPr>
      <w:r>
        <w:t>Yeasts</w:t>
      </w:r>
    </w:p>
    <w:p>
      <w:pPr>
        <w:numPr>
          <w:ilvl w:val="2"/>
          <w:numId w:val="900"/>
        </w:numPr>
        <w:spacing w:before="0" w:after="0"/>
      </w:pPr>
      <w:r>
        <w:t>Saccharomyces Species</w:t>
      </w:r>
    </w:p>
    <w:p>
      <w:pPr>
        <w:numPr>
          <w:ilvl w:val="2"/>
          <w:numId w:val="900"/>
        </w:numPr>
        <w:spacing w:before="0" w:after="0"/>
      </w:pPr>
      <w:r>
        <w:t>Non-Saccharomyces Yeasts</w:t>
      </w:r>
    </w:p>
    <w:p>
      <w:pPr>
        <w:numPr>
          <w:ilvl w:val="1"/>
          <w:numId w:val="900"/>
        </w:numPr>
        <w:spacing w:before="0" w:after="0"/>
      </w:pPr>
      <w:r>
        <w:t>Molds</w:t>
      </w:r>
    </w:p>
    <w:p>
      <w:pPr>
        <w:numPr>
          <w:ilvl w:val="2"/>
          <w:numId w:val="900"/>
        </w:numPr>
        <w:spacing w:before="0" w:after="0"/>
      </w:pPr>
      <w:r>
        <w:t>Aspergillus Species</w:t>
      </w:r>
    </w:p>
    <w:p>
      <w:pPr>
        <w:numPr>
          <w:ilvl w:val="2"/>
          <w:numId w:val="900"/>
        </w:numPr>
        <w:spacing w:before="0" w:after="0"/>
      </w:pPr>
      <w:r>
        <w:t>Penicillium Species</w:t>
      </w:r>
    </w:p>
    <w:p>
      <w:pPr>
        <w:numPr>
          <w:ilvl w:val="2"/>
          <w:numId w:val="900"/>
        </w:numPr>
        <w:spacing w:before="0" w:after="0"/>
      </w:pPr>
      <w:r>
        <w:t>Rhizopus Species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Structure and Replication</w:t>
      </w:r>
    </w:p>
    <w:p>
      <w:pPr>
        <w:numPr>
          <w:ilvl w:val="2"/>
          <w:numId w:val="900"/>
        </w:numPr>
        <w:spacing w:before="0" w:after="0"/>
      </w:pPr>
      <w:r>
        <w:t>Foodborne Viruses</w:t>
      </w:r>
    </w:p>
    <w:p>
      <w:pPr>
        <w:numPr>
          <w:ilvl w:val="1"/>
          <w:numId w:val="900"/>
        </w:numPr>
        <w:spacing w:before="0" w:after="0"/>
      </w:pPr>
      <w:r>
        <w:t>Parasites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0"/>
          <w:numId w:val="900"/>
        </w:numPr>
        <w:spacing w:before="0" w:after="0"/>
      </w:pPr>
      <w:r>
        <w:t>Microbial Cell Structure</w:t>
      </w:r>
    </w:p>
    <w:p>
      <w:pPr>
        <w:numPr>
          <w:ilvl w:val="1"/>
          <w:numId w:val="900"/>
        </w:numPr>
        <w:spacing w:before="0" w:after="0"/>
      </w:pPr>
      <w:r>
        <w:t>Prokaryotic Cell Structure</w:t>
      </w:r>
    </w:p>
    <w:p>
      <w:pPr>
        <w:numPr>
          <w:ilvl w:val="2"/>
          <w:numId w:val="900"/>
        </w:numPr>
        <w:spacing w:before="0" w:after="0"/>
      </w:pPr>
      <w:r>
        <w:t>Cell Wall Components</w:t>
      </w:r>
    </w:p>
    <w:p>
      <w:pPr>
        <w:numPr>
          <w:ilvl w:val="2"/>
          <w:numId w:val="900"/>
        </w:numPr>
        <w:spacing w:before="0" w:after="0"/>
      </w:pPr>
      <w:r>
        <w:t>Cell Membrane Structure</w:t>
      </w:r>
    </w:p>
    <w:p>
      <w:pPr>
        <w:numPr>
          <w:ilvl w:val="2"/>
          <w:numId w:val="900"/>
        </w:numPr>
        <w:spacing w:before="0" w:after="0"/>
      </w:pPr>
      <w:r>
        <w:t>Cytoplasm and Ribosomes</w:t>
      </w:r>
    </w:p>
    <w:p>
      <w:pPr>
        <w:numPr>
          <w:ilvl w:val="2"/>
          <w:numId w:val="900"/>
        </w:numPr>
        <w:spacing w:before="0" w:after="0"/>
      </w:pPr>
      <w:r>
        <w:t>Genetic Material</w:t>
      </w:r>
    </w:p>
    <w:p>
      <w:pPr>
        <w:numPr>
          <w:ilvl w:val="1"/>
          <w:numId w:val="900"/>
        </w:numPr>
        <w:spacing w:before="0" w:after="0"/>
      </w:pPr>
      <w:r>
        <w:t>Eukaryotic Cell Structure</w:t>
      </w:r>
    </w:p>
    <w:p>
      <w:pPr>
        <w:numPr>
          <w:ilvl w:val="2"/>
          <w:numId w:val="900"/>
        </w:numPr>
        <w:spacing w:before="0" w:after="0"/>
      </w:pPr>
      <w:r>
        <w:t>Cell Wall in Fungi</w:t>
      </w:r>
    </w:p>
    <w:p>
      <w:pPr>
        <w:numPr>
          <w:ilvl w:val="2"/>
          <w:numId w:val="900"/>
        </w:numPr>
        <w:spacing w:before="0" w:after="0"/>
      </w:pPr>
      <w:r>
        <w:t>Membrane-Bound Organelles</w:t>
      </w:r>
    </w:p>
    <w:p>
      <w:pPr>
        <w:numPr>
          <w:ilvl w:val="2"/>
          <w:numId w:val="900"/>
        </w:numPr>
        <w:spacing w:before="0" w:after="0"/>
      </w:pPr>
      <w:r>
        <w:t>Nuclear Structure</w:t>
      </w:r>
    </w:p>
    <w:p>
      <w:pPr>
        <w:numPr>
          <w:ilvl w:val="1"/>
          <w:numId w:val="900"/>
        </w:numPr>
        <w:spacing w:before="0" w:after="0"/>
      </w:pPr>
      <w:r>
        <w:t>Specialized Structures</w:t>
      </w:r>
    </w:p>
    <w:p>
      <w:pPr>
        <w:numPr>
          <w:ilvl w:val="2"/>
          <w:numId w:val="900"/>
        </w:numPr>
        <w:spacing w:before="0" w:after="0"/>
      </w:pPr>
      <w:r>
        <w:t>Spores and Endospores</w:t>
      </w:r>
    </w:p>
    <w:p>
      <w:pPr>
        <w:numPr>
          <w:ilvl w:val="2"/>
          <w:numId w:val="900"/>
        </w:numPr>
        <w:spacing w:before="0" w:after="0"/>
      </w:pPr>
      <w:r>
        <w:t>Flagella and Cilia</w:t>
      </w:r>
    </w:p>
    <w:p>
      <w:pPr>
        <w:numPr>
          <w:ilvl w:val="2"/>
          <w:numId w:val="900"/>
        </w:numPr>
        <w:spacing w:before="0" w:after="0"/>
      </w:pPr>
      <w:r>
        <w:t>Capsules and Slime Layers</w:t>
      </w:r>
    </w:p>
    <w:p>
      <w:pPr>
        <w:numPr>
          <w:ilvl w:val="0"/>
          <w:numId w:val="900"/>
        </w:numPr>
        <w:spacing w:before="0" w:after="0"/>
      </w:pPr>
      <w:r>
        <w:t>Microbial Growth and Metabolism</w:t>
      </w:r>
    </w:p>
    <w:p>
      <w:pPr>
        <w:numPr>
          <w:ilvl w:val="1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Carbon Sources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2"/>
          <w:numId w:val="900"/>
        </w:numPr>
        <w:spacing w:before="0" w:after="0"/>
      </w:pPr>
      <w:r>
        <w:t>Phosphorus and Sulfur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Energy Metabolism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1"/>
          <w:numId w:val="900"/>
        </w:numPr>
        <w:spacing w:before="0" w:after="0"/>
      </w:pPr>
      <w:r>
        <w:t>Growth Curve Phases</w:t>
      </w:r>
    </w:p>
    <w:p>
      <w:pPr>
        <w:numPr>
          <w:ilvl w:val="2"/>
          <w:numId w:val="900"/>
        </w:numPr>
        <w:spacing w:before="0" w:after="0"/>
      </w:pPr>
      <w:r>
        <w:t>Lag Phase</w:t>
      </w:r>
    </w:p>
    <w:p>
      <w:pPr>
        <w:numPr>
          <w:ilvl w:val="2"/>
          <w:numId w:val="900"/>
        </w:numPr>
        <w:spacing w:before="0" w:after="0"/>
      </w:pPr>
      <w:r>
        <w:t>Exponential Phase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2"/>
          <w:numId w:val="900"/>
        </w:numPr>
        <w:spacing w:before="0" w:after="0"/>
      </w:pPr>
      <w:r>
        <w:t>Death Phase</w:t>
      </w:r>
    </w:p>
    <w:p>
      <w:pPr>
        <w:numPr>
          <w:ilvl w:val="1"/>
          <w:numId w:val="900"/>
        </w:numPr>
        <w:spacing w:before="0" w:after="0"/>
      </w:pPr>
      <w:r>
        <w:t>Growth Measurement</w:t>
      </w:r>
    </w:p>
    <w:p>
      <w:pPr>
        <w:numPr>
          <w:ilvl w:val="2"/>
          <w:numId w:val="900"/>
        </w:numPr>
        <w:spacing w:before="0" w:after="0"/>
      </w:pPr>
      <w:r>
        <w:t>Direct Counting Methods</w:t>
      </w:r>
    </w:p>
    <w:p>
      <w:pPr>
        <w:numPr>
          <w:ilvl w:val="2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Viable Count Methods</w:t>
      </w:r>
    </w:p>
    <w:p>
      <w:pPr>
        <w:numPr>
          <w:ilvl w:val="0"/>
          <w:numId w:val="900"/>
        </w:numPr>
        <w:spacing w:before="0" w:after="0"/>
      </w:pPr>
      <w:r>
        <w:t>Environmental Factors Affecting Growth</w:t>
      </w:r>
    </w:p>
    <w:p>
      <w:pPr>
        <w:numPr>
          <w:ilvl w:val="1"/>
          <w:numId w:val="900"/>
        </w:numPr>
        <w:spacing w:before="0" w:after="0"/>
      </w:pPr>
      <w:r>
        <w:t>Intrinsic Factors</w:t>
      </w:r>
    </w:p>
    <w:p>
      <w:pPr>
        <w:numPr>
          <w:ilvl w:val="2"/>
          <w:numId w:val="900"/>
        </w:numPr>
        <w:spacing w:before="0" w:after="0"/>
      </w:pPr>
      <w:r>
        <w:t>Nutrient Content</w:t>
      </w:r>
    </w:p>
    <w:p>
      <w:pPr>
        <w:numPr>
          <w:ilvl w:val="2"/>
          <w:numId w:val="900"/>
        </w:numPr>
        <w:spacing w:before="0" w:after="0"/>
      </w:pPr>
      <w:r>
        <w:t>pH and Buffering Capacity</w:t>
      </w:r>
    </w:p>
    <w:p>
      <w:pPr>
        <w:numPr>
          <w:ilvl w:val="2"/>
          <w:numId w:val="900"/>
        </w:numPr>
        <w:spacing w:before="0" w:after="0"/>
      </w:pPr>
      <w:r>
        <w:t>Water Activity</w:t>
      </w:r>
    </w:p>
    <w:p>
      <w:pPr>
        <w:numPr>
          <w:ilvl w:val="2"/>
          <w:numId w:val="900"/>
        </w:numPr>
        <w:spacing w:before="0" w:after="0"/>
      </w:pPr>
      <w:r>
        <w:t>Oxidation-Reduction Potential</w:t>
      </w:r>
    </w:p>
    <w:p>
      <w:pPr>
        <w:numPr>
          <w:ilvl w:val="2"/>
          <w:numId w:val="900"/>
        </w:numPr>
        <w:spacing w:before="0" w:after="0"/>
      </w:pPr>
      <w:r>
        <w:t>Natural Antimicrobials</w:t>
      </w:r>
    </w:p>
    <w:p>
      <w:pPr>
        <w:numPr>
          <w:ilvl w:val="1"/>
          <w:numId w:val="900"/>
        </w:numPr>
        <w:spacing w:before="0" w:after="0"/>
      </w:pPr>
      <w:r>
        <w:t>Extrinsic Factors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Light Exposure</w:t>
      </w:r>
    </w:p>
    <w:p>
      <w:pPr>
        <w:numPr>
          <w:ilvl w:val="1"/>
          <w:numId w:val="900"/>
        </w:numPr>
        <w:spacing w:before="0" w:after="0"/>
      </w:pPr>
      <w:r>
        <w:t>Processing Factors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Irradiation</w:t>
      </w:r>
    </w:p>
    <w:p>
      <w:pPr>
        <w:numPr>
          <w:ilvl w:val="2"/>
          <w:numId w:val="900"/>
        </w:numPr>
        <w:spacing w:before="0" w:after="0"/>
      </w:pPr>
      <w:r>
        <w:t>High Pressure</w:t>
      </w:r>
    </w:p>
    <w:p>
      <w:pPr>
        <w:numPr>
          <w:ilvl w:val="2"/>
          <w:numId w:val="900"/>
        </w:numPr>
        <w:spacing w:before="0" w:after="0"/>
      </w:pPr>
      <w:r>
        <w:t>Chemical Treatments</w:t>
      </w:r>
    </w:p>
    <w:p>
      <w:pPr>
        <w:pStyle w:val="Heading1"/>
      </w:pPr>
      <w:r>
        <w:t>Beneficial Microorganisms and Fermentation</w:t>
      </w:r>
    </w:p>
    <w:p>
      <w:pPr>
        <w:numPr>
          <w:ilvl w:val="0"/>
          <w:numId w:val="900"/>
        </w:numPr>
        <w:spacing w:before="0" w:after="0"/>
      </w:pPr>
      <w:r>
        <w:t>Lactic Acid Bacteria</w:t>
      </w:r>
    </w:p>
    <w:p>
      <w:pPr>
        <w:numPr>
          <w:ilvl w:val="1"/>
          <w:numId w:val="900"/>
        </w:numPr>
        <w:spacing w:before="0" w:after="0"/>
      </w:pPr>
      <w:r>
        <w:t>Lactobacillus Species</w:t>
      </w:r>
    </w:p>
    <w:p>
      <w:pPr>
        <w:numPr>
          <w:ilvl w:val="1"/>
          <w:numId w:val="900"/>
        </w:numPr>
        <w:spacing w:before="0" w:after="0"/>
      </w:pPr>
      <w:r>
        <w:t>Streptococcus Species</w:t>
      </w:r>
    </w:p>
    <w:p>
      <w:pPr>
        <w:numPr>
          <w:ilvl w:val="1"/>
          <w:numId w:val="900"/>
        </w:numPr>
        <w:spacing w:before="0" w:after="0"/>
      </w:pPr>
      <w:r>
        <w:t>Leuconostoc Species</w:t>
      </w:r>
    </w:p>
    <w:p>
      <w:pPr>
        <w:numPr>
          <w:ilvl w:val="1"/>
          <w:numId w:val="900"/>
        </w:numPr>
        <w:spacing w:before="0" w:after="0"/>
      </w:pPr>
      <w:r>
        <w:t>Pediococcus Species</w:t>
      </w:r>
    </w:p>
    <w:p>
      <w:pPr>
        <w:numPr>
          <w:ilvl w:val="1"/>
          <w:numId w:val="900"/>
        </w:numPr>
        <w:spacing w:before="0" w:after="0"/>
      </w:pPr>
      <w:r>
        <w:t>Metabolic Pathways</w:t>
      </w:r>
    </w:p>
    <w:p>
      <w:pPr>
        <w:numPr>
          <w:ilvl w:val="1"/>
          <w:numId w:val="900"/>
        </w:numPr>
        <w:spacing w:before="0" w:after="0"/>
      </w:pPr>
      <w:r>
        <w:t>Health Benefits</w:t>
      </w:r>
    </w:p>
    <w:p>
      <w:pPr>
        <w:numPr>
          <w:ilvl w:val="0"/>
          <w:numId w:val="900"/>
        </w:numPr>
        <w:spacing w:before="0" w:after="0"/>
      </w:pPr>
      <w:r>
        <w:t>Yeasts in Food Production</w:t>
      </w:r>
    </w:p>
    <w:p>
      <w:pPr>
        <w:numPr>
          <w:ilvl w:val="1"/>
          <w:numId w:val="900"/>
        </w:numPr>
        <w:spacing w:before="0" w:after="0"/>
      </w:pPr>
      <w:r>
        <w:t>Saccharomyces cerevisiae</w:t>
      </w:r>
    </w:p>
    <w:p>
      <w:pPr>
        <w:numPr>
          <w:ilvl w:val="1"/>
          <w:numId w:val="900"/>
        </w:numPr>
        <w:spacing w:before="0" w:after="0"/>
      </w:pPr>
      <w:r>
        <w:t>Saccharomyces rosei</w:t>
      </w:r>
    </w:p>
    <w:p>
      <w:pPr>
        <w:numPr>
          <w:ilvl w:val="1"/>
          <w:numId w:val="900"/>
        </w:numPr>
        <w:spacing w:before="0" w:after="0"/>
      </w:pPr>
      <w:r>
        <w:t>Brettanomyces Species</w:t>
      </w:r>
    </w:p>
    <w:p>
      <w:pPr>
        <w:numPr>
          <w:ilvl w:val="1"/>
          <w:numId w:val="900"/>
        </w:numPr>
        <w:spacing w:before="0" w:after="0"/>
      </w:pPr>
      <w:r>
        <w:t>Alcoholic Fermentation</w:t>
      </w:r>
    </w:p>
    <w:p>
      <w:pPr>
        <w:numPr>
          <w:ilvl w:val="1"/>
          <w:numId w:val="900"/>
        </w:numPr>
        <w:spacing w:before="0" w:after="0"/>
      </w:pPr>
      <w:r>
        <w:t>Bread Leavening</w:t>
      </w:r>
    </w:p>
    <w:p>
      <w:pPr>
        <w:numPr>
          <w:ilvl w:val="0"/>
          <w:numId w:val="900"/>
        </w:numPr>
        <w:spacing w:before="0" w:after="0"/>
      </w:pPr>
      <w:r>
        <w:t>Beneficial Molds</w:t>
      </w:r>
    </w:p>
    <w:p>
      <w:pPr>
        <w:numPr>
          <w:ilvl w:val="1"/>
          <w:numId w:val="900"/>
        </w:numPr>
        <w:spacing w:before="0" w:after="0"/>
      </w:pPr>
      <w:r>
        <w:t>Aspergillus oryzae</w:t>
      </w:r>
    </w:p>
    <w:p>
      <w:pPr>
        <w:numPr>
          <w:ilvl w:val="1"/>
          <w:numId w:val="900"/>
        </w:numPr>
        <w:spacing w:before="0" w:after="0"/>
      </w:pPr>
      <w:r>
        <w:t>Penicillium roqueforti</w:t>
      </w:r>
    </w:p>
    <w:p>
      <w:pPr>
        <w:numPr>
          <w:ilvl w:val="1"/>
          <w:numId w:val="900"/>
        </w:numPr>
        <w:spacing w:before="0" w:after="0"/>
      </w:pPr>
      <w:r>
        <w:t>Rhizopus oligosporus</w:t>
      </w:r>
    </w:p>
    <w:p>
      <w:pPr>
        <w:numPr>
          <w:ilvl w:val="1"/>
          <w:numId w:val="900"/>
        </w:numPr>
        <w:spacing w:before="0" w:after="0"/>
      </w:pPr>
      <w:r>
        <w:t>Enzyme Production</w:t>
      </w:r>
    </w:p>
    <w:p>
      <w:pPr>
        <w:numPr>
          <w:ilvl w:val="1"/>
          <w:numId w:val="900"/>
        </w:numPr>
        <w:spacing w:before="0" w:after="0"/>
      </w:pPr>
      <w:r>
        <w:t>Flavor Development</w:t>
      </w:r>
    </w:p>
    <w:p>
      <w:pPr>
        <w:numPr>
          <w:ilvl w:val="0"/>
          <w:numId w:val="900"/>
        </w:numPr>
        <w:spacing w:before="0" w:after="0"/>
      </w:pPr>
      <w:r>
        <w:t>Fermented Food Categories</w:t>
      </w:r>
    </w:p>
    <w:p>
      <w:pPr>
        <w:numPr>
          <w:ilvl w:val="1"/>
          <w:numId w:val="900"/>
        </w:numPr>
        <w:spacing w:before="0" w:after="0"/>
      </w:pPr>
      <w:r>
        <w:t>Fermented Dairy Products</w:t>
      </w:r>
    </w:p>
    <w:p>
      <w:pPr>
        <w:numPr>
          <w:ilvl w:val="2"/>
          <w:numId w:val="900"/>
        </w:numPr>
        <w:spacing w:before="0" w:after="0"/>
      </w:pPr>
      <w:r>
        <w:t>Yogurt Production</w:t>
      </w:r>
    </w:p>
    <w:p>
      <w:pPr>
        <w:numPr>
          <w:ilvl w:val="2"/>
          <w:numId w:val="900"/>
        </w:numPr>
        <w:spacing w:before="0" w:after="0"/>
      </w:pPr>
      <w:r>
        <w:t>Cheese Making</w:t>
      </w:r>
    </w:p>
    <w:p>
      <w:pPr>
        <w:numPr>
          <w:ilvl w:val="2"/>
          <w:numId w:val="900"/>
        </w:numPr>
        <w:spacing w:before="0" w:after="0"/>
      </w:pPr>
      <w:r>
        <w:t>Kefir</w:t>
      </w:r>
    </w:p>
    <w:p>
      <w:pPr>
        <w:numPr>
          <w:ilvl w:val="2"/>
          <w:numId w:val="900"/>
        </w:numPr>
        <w:spacing w:before="0" w:after="0"/>
      </w:pPr>
      <w:r>
        <w:t>Buttermilk</w:t>
      </w:r>
    </w:p>
    <w:p>
      <w:pPr>
        <w:numPr>
          <w:ilvl w:val="1"/>
          <w:numId w:val="900"/>
        </w:numPr>
        <w:spacing w:before="0" w:after="0"/>
      </w:pPr>
      <w:r>
        <w:t>Fermented Meat Products</w:t>
      </w:r>
    </w:p>
    <w:p>
      <w:pPr>
        <w:numPr>
          <w:ilvl w:val="2"/>
          <w:numId w:val="900"/>
        </w:numPr>
        <w:spacing w:before="0" w:after="0"/>
      </w:pPr>
      <w:r>
        <w:t>Dry Sausages</w:t>
      </w:r>
    </w:p>
    <w:p>
      <w:pPr>
        <w:numPr>
          <w:ilvl w:val="2"/>
          <w:numId w:val="900"/>
        </w:numPr>
        <w:spacing w:before="0" w:after="0"/>
      </w:pPr>
      <w:r>
        <w:t>Fermented Fish Products</w:t>
      </w:r>
    </w:p>
    <w:p>
      <w:pPr>
        <w:numPr>
          <w:ilvl w:val="1"/>
          <w:numId w:val="900"/>
        </w:numPr>
        <w:spacing w:before="0" w:after="0"/>
      </w:pPr>
      <w:r>
        <w:t>Fermented Vegetable Products</w:t>
      </w:r>
    </w:p>
    <w:p>
      <w:pPr>
        <w:numPr>
          <w:ilvl w:val="2"/>
          <w:numId w:val="900"/>
        </w:numPr>
        <w:spacing w:before="0" w:after="0"/>
      </w:pPr>
      <w:r>
        <w:t>Sauerkraut</w:t>
      </w:r>
    </w:p>
    <w:p>
      <w:pPr>
        <w:numPr>
          <w:ilvl w:val="2"/>
          <w:numId w:val="900"/>
        </w:numPr>
        <w:spacing w:before="0" w:after="0"/>
      </w:pPr>
      <w:r>
        <w:t>Kimchi</w:t>
      </w:r>
    </w:p>
    <w:p>
      <w:pPr>
        <w:numPr>
          <w:ilvl w:val="2"/>
          <w:numId w:val="900"/>
        </w:numPr>
        <w:spacing w:before="0" w:after="0"/>
      </w:pPr>
      <w:r>
        <w:t>Pickles</w:t>
      </w:r>
    </w:p>
    <w:p>
      <w:pPr>
        <w:numPr>
          <w:ilvl w:val="2"/>
          <w:numId w:val="900"/>
        </w:numPr>
        <w:spacing w:before="0" w:after="0"/>
      </w:pPr>
      <w:r>
        <w:t>Olives</w:t>
      </w:r>
    </w:p>
    <w:p>
      <w:pPr>
        <w:numPr>
          <w:ilvl w:val="1"/>
          <w:numId w:val="900"/>
        </w:numPr>
        <w:spacing w:before="0" w:after="0"/>
      </w:pPr>
      <w:r>
        <w:t>Fermented Grain Products</w:t>
      </w:r>
    </w:p>
    <w:p>
      <w:pPr>
        <w:numPr>
          <w:ilvl w:val="2"/>
          <w:numId w:val="900"/>
        </w:numPr>
        <w:spacing w:before="0" w:after="0"/>
      </w:pPr>
      <w:r>
        <w:t>Sourdough Bread</w:t>
      </w:r>
    </w:p>
    <w:p>
      <w:pPr>
        <w:numPr>
          <w:ilvl w:val="2"/>
          <w:numId w:val="900"/>
        </w:numPr>
        <w:spacing w:before="0" w:after="0"/>
      </w:pPr>
      <w:r>
        <w:t>Tempeh</w:t>
      </w:r>
    </w:p>
    <w:p>
      <w:pPr>
        <w:numPr>
          <w:ilvl w:val="2"/>
          <w:numId w:val="900"/>
        </w:numPr>
        <w:spacing w:before="0" w:after="0"/>
      </w:pPr>
      <w:r>
        <w:t>Miso</w:t>
      </w:r>
    </w:p>
    <w:p>
      <w:pPr>
        <w:numPr>
          <w:ilvl w:val="2"/>
          <w:numId w:val="900"/>
        </w:numPr>
        <w:spacing w:before="0" w:after="0"/>
      </w:pPr>
      <w:r>
        <w:t>Sake</w:t>
      </w:r>
    </w:p>
    <w:p>
      <w:pPr>
        <w:numPr>
          <w:ilvl w:val="1"/>
          <w:numId w:val="900"/>
        </w:numPr>
        <w:spacing w:before="0" w:after="0"/>
      </w:pPr>
      <w:r>
        <w:t>Fermented Beverages</w:t>
      </w:r>
    </w:p>
    <w:p>
      <w:pPr>
        <w:numPr>
          <w:ilvl w:val="2"/>
          <w:numId w:val="900"/>
        </w:numPr>
        <w:spacing w:before="0" w:after="0"/>
      </w:pPr>
      <w:r>
        <w:t>Beer Production</w:t>
      </w:r>
    </w:p>
    <w:p>
      <w:pPr>
        <w:numPr>
          <w:ilvl w:val="2"/>
          <w:numId w:val="900"/>
        </w:numPr>
        <w:spacing w:before="0" w:after="0"/>
      </w:pPr>
      <w:r>
        <w:t>Wine Making</w:t>
      </w:r>
    </w:p>
    <w:p>
      <w:pPr>
        <w:numPr>
          <w:ilvl w:val="2"/>
          <w:numId w:val="900"/>
        </w:numPr>
        <w:spacing w:before="0" w:after="0"/>
      </w:pPr>
      <w:r>
        <w:t>Kombucha</w:t>
      </w:r>
    </w:p>
    <w:p>
      <w:pPr>
        <w:numPr>
          <w:ilvl w:val="2"/>
          <w:numId w:val="900"/>
        </w:numPr>
        <w:spacing w:before="0" w:after="0"/>
      </w:pPr>
      <w:r>
        <w:t>Traditional Fermented Beverages</w:t>
      </w:r>
    </w:p>
    <w:p>
      <w:pPr>
        <w:numPr>
          <w:ilvl w:val="0"/>
          <w:numId w:val="900"/>
        </w:numPr>
        <w:spacing w:before="0" w:after="0"/>
      </w:pPr>
      <w:r>
        <w:t>Probiotics and Prebiotics</w:t>
      </w:r>
    </w:p>
    <w:p>
      <w:pPr>
        <w:numPr>
          <w:ilvl w:val="1"/>
          <w:numId w:val="900"/>
        </w:numPr>
        <w:spacing w:before="0" w:after="0"/>
      </w:pPr>
      <w:r>
        <w:t>Probiotic Microorganisms</w:t>
      </w:r>
    </w:p>
    <w:p>
      <w:pPr>
        <w:numPr>
          <w:ilvl w:val="2"/>
          <w:numId w:val="900"/>
        </w:numPr>
        <w:spacing w:before="0" w:after="0"/>
      </w:pPr>
      <w:r>
        <w:t>Lactobacillus Species</w:t>
      </w:r>
    </w:p>
    <w:p>
      <w:pPr>
        <w:numPr>
          <w:ilvl w:val="2"/>
          <w:numId w:val="900"/>
        </w:numPr>
        <w:spacing w:before="0" w:after="0"/>
      </w:pPr>
      <w:r>
        <w:t>Bifidobacterium Species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Prebiotic Compounds</w:t>
      </w:r>
    </w:p>
    <w:p>
      <w:pPr>
        <w:numPr>
          <w:ilvl w:val="2"/>
          <w:numId w:val="900"/>
        </w:numPr>
        <w:spacing w:before="0" w:after="0"/>
      </w:pPr>
      <w:r>
        <w:t>Inulin</w:t>
      </w:r>
    </w:p>
    <w:p>
      <w:pPr>
        <w:numPr>
          <w:ilvl w:val="2"/>
          <w:numId w:val="900"/>
        </w:numPr>
        <w:spacing w:before="0" w:after="0"/>
      </w:pPr>
      <w:r>
        <w:t>Fructooligosaccharides</w:t>
      </w:r>
    </w:p>
    <w:p>
      <w:pPr>
        <w:numPr>
          <w:ilvl w:val="2"/>
          <w:numId w:val="900"/>
        </w:numPr>
        <w:spacing w:before="0" w:after="0"/>
      </w:pPr>
      <w:r>
        <w:t>Galactooligosaccharides</w:t>
      </w:r>
    </w:p>
    <w:p>
      <w:pPr>
        <w:numPr>
          <w:ilvl w:val="1"/>
          <w:numId w:val="900"/>
        </w:numPr>
        <w:spacing w:before="0" w:after="0"/>
      </w:pPr>
      <w:r>
        <w:t>Synbiotics</w:t>
      </w:r>
    </w:p>
    <w:p>
      <w:pPr>
        <w:numPr>
          <w:ilvl w:val="1"/>
          <w:numId w:val="900"/>
        </w:numPr>
        <w:spacing w:before="0" w:after="0"/>
      </w:pPr>
      <w:r>
        <w:t>Health Effects and Mechanisms</w:t>
      </w:r>
    </w:p>
    <w:p>
      <w:pPr>
        <w:numPr>
          <w:ilvl w:val="1"/>
          <w:numId w:val="900"/>
        </w:numPr>
        <w:spacing w:before="0" w:after="0"/>
      </w:pPr>
      <w:r>
        <w:t>Stability and Viability</w:t>
      </w:r>
    </w:p>
    <w:p>
      <w:pPr>
        <w:pStyle w:val="Heading1"/>
      </w:pPr>
      <w:r>
        <w:t>Food Spoilage Mechanisms</w:t>
      </w:r>
    </w:p>
    <w:p>
      <w:pPr>
        <w:numPr>
          <w:ilvl w:val="0"/>
          <w:numId w:val="900"/>
        </w:numPr>
        <w:spacing w:before="0" w:after="0"/>
      </w:pPr>
      <w:r>
        <w:t>Microbial Spoilage Patterns</w:t>
      </w:r>
    </w:p>
    <w:p>
      <w:pPr>
        <w:numPr>
          <w:ilvl w:val="1"/>
          <w:numId w:val="900"/>
        </w:numPr>
        <w:spacing w:before="0" w:after="0"/>
      </w:pPr>
      <w:r>
        <w:t>Meat and Poultry Spoilage</w:t>
      </w:r>
    </w:p>
    <w:p>
      <w:pPr>
        <w:numPr>
          <w:ilvl w:val="2"/>
          <w:numId w:val="900"/>
        </w:numPr>
        <w:spacing w:before="0" w:after="0"/>
      </w:pPr>
      <w:r>
        <w:t>Pseudomonas Species</w:t>
      </w:r>
    </w:p>
    <w:p>
      <w:pPr>
        <w:numPr>
          <w:ilvl w:val="2"/>
          <w:numId w:val="900"/>
        </w:numPr>
        <w:spacing w:before="0" w:after="0"/>
      </w:pPr>
      <w:r>
        <w:t>Enterobacteriaceae</w:t>
      </w:r>
    </w:p>
    <w:p>
      <w:pPr>
        <w:numPr>
          <w:ilvl w:val="2"/>
          <w:numId w:val="900"/>
        </w:numPr>
        <w:spacing w:before="0" w:after="0"/>
      </w:pPr>
      <w:r>
        <w:t>Lactic Acid Bacteria</w:t>
      </w:r>
    </w:p>
    <w:p>
      <w:pPr>
        <w:numPr>
          <w:ilvl w:val="2"/>
          <w:numId w:val="900"/>
        </w:numPr>
        <w:spacing w:before="0" w:after="0"/>
      </w:pPr>
      <w:r>
        <w:t>Spoilage Indicators</w:t>
      </w:r>
    </w:p>
    <w:p>
      <w:pPr>
        <w:numPr>
          <w:ilvl w:val="1"/>
          <w:numId w:val="900"/>
        </w:numPr>
        <w:spacing w:before="0" w:after="0"/>
      </w:pPr>
      <w:r>
        <w:t>Fish and Seafood Spoilage</w:t>
      </w:r>
    </w:p>
    <w:p>
      <w:pPr>
        <w:numPr>
          <w:ilvl w:val="2"/>
          <w:numId w:val="900"/>
        </w:numPr>
        <w:spacing w:before="0" w:after="0"/>
      </w:pPr>
      <w:r>
        <w:t>Shewanella Species</w:t>
      </w:r>
    </w:p>
    <w:p>
      <w:pPr>
        <w:numPr>
          <w:ilvl w:val="2"/>
          <w:numId w:val="900"/>
        </w:numPr>
        <w:spacing w:before="0" w:after="0"/>
      </w:pPr>
      <w:r>
        <w:t>Photobacterium Species</w:t>
      </w:r>
    </w:p>
    <w:p>
      <w:pPr>
        <w:numPr>
          <w:ilvl w:val="2"/>
          <w:numId w:val="900"/>
        </w:numPr>
        <w:spacing w:before="0" w:after="0"/>
      </w:pPr>
      <w:r>
        <w:t>Histamine Formation</w:t>
      </w:r>
    </w:p>
    <w:p>
      <w:pPr>
        <w:numPr>
          <w:ilvl w:val="1"/>
          <w:numId w:val="900"/>
        </w:numPr>
        <w:spacing w:before="0" w:after="0"/>
      </w:pPr>
      <w:r>
        <w:t>Fruit and Vegetable Spoilage</w:t>
      </w:r>
    </w:p>
    <w:p>
      <w:pPr>
        <w:numPr>
          <w:ilvl w:val="2"/>
          <w:numId w:val="900"/>
        </w:numPr>
        <w:spacing w:before="0" w:after="0"/>
      </w:pPr>
      <w:r>
        <w:t>Soft Rot Bacteria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2"/>
          <w:numId w:val="900"/>
        </w:numPr>
        <w:spacing w:before="0" w:after="0"/>
      </w:pPr>
      <w:r>
        <w:t>Post-Harvest Diseases</w:t>
      </w:r>
    </w:p>
    <w:p>
      <w:pPr>
        <w:numPr>
          <w:ilvl w:val="1"/>
          <w:numId w:val="900"/>
        </w:numPr>
        <w:spacing w:before="0" w:after="0"/>
      </w:pPr>
      <w:r>
        <w:t>Dairy Product Spoilage</w:t>
      </w:r>
    </w:p>
    <w:p>
      <w:pPr>
        <w:numPr>
          <w:ilvl w:val="2"/>
          <w:numId w:val="900"/>
        </w:numPr>
        <w:spacing w:before="0" w:after="0"/>
      </w:pPr>
      <w:r>
        <w:t>Psychrotrophic Bacteria</w:t>
      </w:r>
    </w:p>
    <w:p>
      <w:pPr>
        <w:numPr>
          <w:ilvl w:val="2"/>
          <w:numId w:val="900"/>
        </w:numPr>
        <w:spacing w:before="0" w:after="0"/>
      </w:pPr>
      <w:r>
        <w:t>Yeasts and Molds</w:t>
      </w:r>
    </w:p>
    <w:p>
      <w:pPr>
        <w:numPr>
          <w:ilvl w:val="2"/>
          <w:numId w:val="900"/>
        </w:numPr>
        <w:spacing w:before="0" w:after="0"/>
      </w:pPr>
      <w:r>
        <w:t>Off-Flavor Development</w:t>
      </w:r>
    </w:p>
    <w:p>
      <w:pPr>
        <w:numPr>
          <w:ilvl w:val="1"/>
          <w:numId w:val="900"/>
        </w:numPr>
        <w:spacing w:before="0" w:after="0"/>
      </w:pPr>
      <w:r>
        <w:t>Cereal and Bakery Product Spoilage</w:t>
      </w:r>
    </w:p>
    <w:p>
      <w:pPr>
        <w:numPr>
          <w:ilvl w:val="2"/>
          <w:numId w:val="900"/>
        </w:numPr>
        <w:spacing w:before="0" w:after="0"/>
      </w:pPr>
      <w:r>
        <w:t>Mold Growth</w:t>
      </w:r>
    </w:p>
    <w:p>
      <w:pPr>
        <w:numPr>
          <w:ilvl w:val="2"/>
          <w:numId w:val="900"/>
        </w:numPr>
        <w:spacing w:before="0" w:after="0"/>
      </w:pPr>
      <w:r>
        <w:t>Rope Formation</w:t>
      </w:r>
    </w:p>
    <w:p>
      <w:pPr>
        <w:numPr>
          <w:ilvl w:val="2"/>
          <w:numId w:val="900"/>
        </w:numPr>
        <w:spacing w:before="0" w:after="0"/>
      </w:pPr>
      <w:r>
        <w:t>Staling Mechanisms</w:t>
      </w:r>
    </w:p>
    <w:p>
      <w:pPr>
        <w:numPr>
          <w:ilvl w:val="0"/>
          <w:numId w:val="900"/>
        </w:numPr>
        <w:spacing w:before="0" w:after="0"/>
      </w:pPr>
      <w:r>
        <w:t>Chemical Spoilage</w:t>
      </w:r>
    </w:p>
    <w:p>
      <w:pPr>
        <w:numPr>
          <w:ilvl w:val="1"/>
          <w:numId w:val="900"/>
        </w:numPr>
        <w:spacing w:before="0" w:after="0"/>
      </w:pPr>
      <w:r>
        <w:t>Lipid Oxidation</w:t>
      </w:r>
    </w:p>
    <w:p>
      <w:pPr>
        <w:numPr>
          <w:ilvl w:val="2"/>
          <w:numId w:val="900"/>
        </w:numPr>
        <w:spacing w:before="0" w:after="0"/>
      </w:pPr>
      <w:r>
        <w:t>Rancidity Development</w:t>
      </w:r>
    </w:p>
    <w:p>
      <w:pPr>
        <w:numPr>
          <w:ilvl w:val="2"/>
          <w:numId w:val="900"/>
        </w:numPr>
        <w:spacing w:before="0" w:after="0"/>
      </w:pPr>
      <w:r>
        <w:t>Off-Flavor Formation</w:t>
      </w:r>
    </w:p>
    <w:p>
      <w:pPr>
        <w:numPr>
          <w:ilvl w:val="2"/>
          <w:numId w:val="900"/>
        </w:numPr>
        <w:spacing w:before="0" w:after="0"/>
      </w:pPr>
      <w:r>
        <w:t>Nutritional Losses</w:t>
      </w:r>
    </w:p>
    <w:p>
      <w:pPr>
        <w:numPr>
          <w:ilvl w:val="1"/>
          <w:numId w:val="900"/>
        </w:numPr>
        <w:spacing w:before="0" w:after="0"/>
      </w:pPr>
      <w:r>
        <w:t>Enzymatic Browning</w:t>
      </w:r>
    </w:p>
    <w:p>
      <w:pPr>
        <w:numPr>
          <w:ilvl w:val="2"/>
          <w:numId w:val="900"/>
        </w:numPr>
        <w:spacing w:before="0" w:after="0"/>
      </w:pPr>
      <w:r>
        <w:t>Polyphenol Oxidase Activity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Non-Enzymatic Browning</w:t>
      </w:r>
    </w:p>
    <w:p>
      <w:pPr>
        <w:numPr>
          <w:ilvl w:val="2"/>
          <w:numId w:val="900"/>
        </w:numPr>
        <w:spacing w:before="0" w:after="0"/>
      </w:pPr>
      <w:r>
        <w:t>Maillard Reaction</w:t>
      </w:r>
    </w:p>
    <w:p>
      <w:pPr>
        <w:numPr>
          <w:ilvl w:val="2"/>
          <w:numId w:val="900"/>
        </w:numPr>
        <w:spacing w:before="0" w:after="0"/>
      </w:pPr>
      <w:r>
        <w:t>Caramelization</w:t>
      </w:r>
    </w:p>
    <w:p>
      <w:pPr>
        <w:numPr>
          <w:ilvl w:val="2"/>
          <w:numId w:val="900"/>
        </w:numPr>
        <w:spacing w:before="0" w:after="0"/>
      </w:pPr>
      <w:r>
        <w:t>Ascorbic Acid Oxidation</w:t>
      </w:r>
    </w:p>
    <w:p>
      <w:pPr>
        <w:numPr>
          <w:ilvl w:val="0"/>
          <w:numId w:val="900"/>
        </w:numPr>
        <w:spacing w:before="0" w:after="0"/>
      </w:pPr>
      <w:r>
        <w:t>Physical Spoilage</w:t>
      </w:r>
    </w:p>
    <w:p>
      <w:pPr>
        <w:numPr>
          <w:ilvl w:val="1"/>
          <w:numId w:val="900"/>
        </w:numPr>
        <w:spacing w:before="0" w:after="0"/>
      </w:pPr>
      <w:r>
        <w:t>Moisture Migration</w:t>
      </w:r>
    </w:p>
    <w:p>
      <w:pPr>
        <w:numPr>
          <w:ilvl w:val="1"/>
          <w:numId w:val="900"/>
        </w:numPr>
        <w:spacing w:before="0" w:after="0"/>
      </w:pPr>
      <w:r>
        <w:t>Texture Deterioration</w:t>
      </w:r>
    </w:p>
    <w:p>
      <w:pPr>
        <w:numPr>
          <w:ilvl w:val="1"/>
          <w:numId w:val="900"/>
        </w:numPr>
        <w:spacing w:before="0" w:after="0"/>
      </w:pPr>
      <w:r>
        <w:t>Phase Separation</w:t>
      </w:r>
    </w:p>
    <w:p>
      <w:pPr>
        <w:numPr>
          <w:ilvl w:val="1"/>
          <w:numId w:val="900"/>
        </w:numPr>
        <w:spacing w:before="0" w:after="0"/>
      </w:pPr>
      <w:r>
        <w:t>Crystallization Changes</w:t>
      </w:r>
    </w:p>
    <w:p>
      <w:pPr>
        <w:numPr>
          <w:ilvl w:val="0"/>
          <w:numId w:val="900"/>
        </w:numPr>
        <w:spacing w:before="0" w:after="0"/>
      </w:pPr>
      <w:r>
        <w:t>Spoilage Assessment</w:t>
      </w:r>
    </w:p>
    <w:p>
      <w:pPr>
        <w:numPr>
          <w:ilvl w:val="1"/>
          <w:numId w:val="900"/>
        </w:numPr>
        <w:spacing w:before="0" w:after="0"/>
      </w:pPr>
      <w:r>
        <w:t>Sensory Evaluation</w:t>
      </w:r>
    </w:p>
    <w:p>
      <w:pPr>
        <w:numPr>
          <w:ilvl w:val="1"/>
          <w:numId w:val="900"/>
        </w:numPr>
        <w:spacing w:before="0" w:after="0"/>
      </w:pPr>
      <w:r>
        <w:t>Chemical Indicators</w:t>
      </w:r>
    </w:p>
    <w:p>
      <w:pPr>
        <w:numPr>
          <w:ilvl w:val="1"/>
          <w:numId w:val="900"/>
        </w:numPr>
        <w:spacing w:before="0" w:after="0"/>
      </w:pPr>
      <w:r>
        <w:t>Microbiological Analysis</w:t>
      </w:r>
    </w:p>
    <w:p>
      <w:pPr>
        <w:numPr>
          <w:ilvl w:val="1"/>
          <w:numId w:val="900"/>
        </w:numPr>
        <w:spacing w:before="0" w:after="0"/>
      </w:pPr>
      <w:r>
        <w:t>Instrumental Methods</w:t>
      </w:r>
    </w:p>
    <w:p>
      <w:pPr>
        <w:pStyle w:val="Heading1"/>
      </w:pPr>
      <w:r>
        <w:t>Foodborne Pathogens and Illness</w:t>
      </w:r>
    </w:p>
    <w:p>
      <w:pPr>
        <w:numPr>
          <w:ilvl w:val="0"/>
          <w:numId w:val="900"/>
        </w:numPr>
        <w:spacing w:before="0" w:after="0"/>
      </w:pPr>
      <w:r>
        <w:t>Bacterial Pathogens</w:t>
      </w:r>
    </w:p>
    <w:p>
      <w:pPr>
        <w:numPr>
          <w:ilvl w:val="1"/>
          <w:numId w:val="900"/>
        </w:numPr>
        <w:spacing w:before="0" w:after="0"/>
      </w:pPr>
      <w:r>
        <w:t>Salmonella Species</w:t>
      </w:r>
    </w:p>
    <w:p>
      <w:pPr>
        <w:numPr>
          <w:ilvl w:val="2"/>
          <w:numId w:val="900"/>
        </w:numPr>
        <w:spacing w:before="0" w:after="0"/>
      </w:pPr>
      <w:r>
        <w:t>Salmonella Typhimurium</w:t>
      </w:r>
    </w:p>
    <w:p>
      <w:pPr>
        <w:numPr>
          <w:ilvl w:val="2"/>
          <w:numId w:val="900"/>
        </w:numPr>
        <w:spacing w:before="0" w:after="0"/>
      </w:pPr>
      <w:r>
        <w:t>Salmonella Enteritidis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Disease Symptoms</w:t>
      </w:r>
    </w:p>
    <w:p>
      <w:pPr>
        <w:numPr>
          <w:ilvl w:val="1"/>
          <w:numId w:val="900"/>
        </w:numPr>
        <w:spacing w:before="0" w:after="0"/>
      </w:pPr>
      <w:r>
        <w:t>Campylobacter jejuni</w:t>
      </w:r>
    </w:p>
    <w:p>
      <w:pPr>
        <w:numPr>
          <w:ilvl w:val="2"/>
          <w:numId w:val="900"/>
        </w:numPr>
        <w:spacing w:before="0" w:after="0"/>
      </w:pPr>
      <w:r>
        <w:t>Reservoir and Transmission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Pathogenic Escherichia coli</w:t>
      </w:r>
    </w:p>
    <w:p>
      <w:pPr>
        <w:numPr>
          <w:ilvl w:val="2"/>
          <w:numId w:val="900"/>
        </w:numPr>
        <w:spacing w:before="0" w:after="0"/>
      </w:pPr>
      <w:r>
        <w:t>Enterohemorrhagic E. coli</w:t>
      </w:r>
    </w:p>
    <w:p>
      <w:pPr>
        <w:numPr>
          <w:ilvl w:val="2"/>
          <w:numId w:val="900"/>
        </w:numPr>
        <w:spacing w:before="0" w:after="0"/>
      </w:pPr>
      <w:r>
        <w:t>Enterotoxigenic E. coli</w:t>
      </w:r>
    </w:p>
    <w:p>
      <w:pPr>
        <w:numPr>
          <w:ilvl w:val="2"/>
          <w:numId w:val="900"/>
        </w:numPr>
        <w:spacing w:before="0" w:after="0"/>
      </w:pPr>
      <w:r>
        <w:t>Shiga Toxin Production</w:t>
      </w:r>
    </w:p>
    <w:p>
      <w:pPr>
        <w:numPr>
          <w:ilvl w:val="1"/>
          <w:numId w:val="900"/>
        </w:numPr>
        <w:spacing w:before="0" w:after="0"/>
      </w:pPr>
      <w:r>
        <w:t>Listeria monocytogenes</w:t>
      </w:r>
    </w:p>
    <w:p>
      <w:pPr>
        <w:numPr>
          <w:ilvl w:val="2"/>
          <w:numId w:val="900"/>
        </w:numPr>
        <w:spacing w:before="0" w:after="0"/>
      </w:pPr>
      <w:r>
        <w:t>Growth at Refrigeration Temperatures</w:t>
      </w:r>
    </w:p>
    <w:p>
      <w:pPr>
        <w:numPr>
          <w:ilvl w:val="2"/>
          <w:numId w:val="900"/>
        </w:numPr>
        <w:spacing w:before="0" w:after="0"/>
      </w:pPr>
      <w:r>
        <w:t>High-Risk Populations</w:t>
      </w:r>
    </w:p>
    <w:p>
      <w:pPr>
        <w:numPr>
          <w:ilvl w:val="1"/>
          <w:numId w:val="900"/>
        </w:numPr>
        <w:spacing w:before="0" w:after="0"/>
      </w:pPr>
      <w:r>
        <w:t>Clostridium botulinum</w:t>
      </w:r>
    </w:p>
    <w:p>
      <w:pPr>
        <w:numPr>
          <w:ilvl w:val="2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Botulism Types</w:t>
      </w:r>
    </w:p>
    <w:p>
      <w:pPr>
        <w:numPr>
          <w:ilvl w:val="1"/>
          <w:numId w:val="900"/>
        </w:numPr>
        <w:spacing w:before="0" w:after="0"/>
      </w:pPr>
      <w:r>
        <w:t>Clostridium perfringens</w:t>
      </w:r>
    </w:p>
    <w:p>
      <w:pPr>
        <w:numPr>
          <w:ilvl w:val="2"/>
          <w:numId w:val="900"/>
        </w:numPr>
        <w:spacing w:before="0" w:after="0"/>
      </w:pPr>
      <w:r>
        <w:t>Spore Survival</w:t>
      </w:r>
    </w:p>
    <w:p>
      <w:pPr>
        <w:numPr>
          <w:ilvl w:val="2"/>
          <w:numId w:val="900"/>
        </w:numPr>
        <w:spacing w:before="0" w:after="0"/>
      </w:pPr>
      <w:r>
        <w:t>Food Poisoning Syndrome</w:t>
      </w:r>
    </w:p>
    <w:p>
      <w:pPr>
        <w:numPr>
          <w:ilvl w:val="1"/>
          <w:numId w:val="900"/>
        </w:numPr>
        <w:spacing w:before="0" w:after="0"/>
      </w:pPr>
      <w:r>
        <w:t>Staphylococcus aureus</w:t>
      </w:r>
    </w:p>
    <w:p>
      <w:pPr>
        <w:numPr>
          <w:ilvl w:val="2"/>
          <w:numId w:val="900"/>
        </w:numPr>
        <w:spacing w:before="0" w:after="0"/>
      </w:pPr>
      <w:r>
        <w:t>Enterotoxin Production</w:t>
      </w:r>
    </w:p>
    <w:p>
      <w:pPr>
        <w:numPr>
          <w:ilvl w:val="2"/>
          <w:numId w:val="900"/>
        </w:numPr>
        <w:spacing w:before="0" w:after="0"/>
      </w:pPr>
      <w:r>
        <w:t>Heat Stability</w:t>
      </w:r>
    </w:p>
    <w:p>
      <w:pPr>
        <w:numPr>
          <w:ilvl w:val="1"/>
          <w:numId w:val="900"/>
        </w:numPr>
        <w:spacing w:before="0" w:after="0"/>
      </w:pPr>
      <w:r>
        <w:t>Bacillus cereus</w:t>
      </w:r>
    </w:p>
    <w:p>
      <w:pPr>
        <w:numPr>
          <w:ilvl w:val="2"/>
          <w:numId w:val="900"/>
        </w:numPr>
        <w:spacing w:before="0" w:after="0"/>
      </w:pPr>
      <w:r>
        <w:t>Emetic Syndrome</w:t>
      </w:r>
    </w:p>
    <w:p>
      <w:pPr>
        <w:numPr>
          <w:ilvl w:val="2"/>
          <w:numId w:val="900"/>
        </w:numPr>
        <w:spacing w:before="0" w:after="0"/>
      </w:pPr>
      <w:r>
        <w:t>Diarrheal Syndrome</w:t>
      </w:r>
    </w:p>
    <w:p>
      <w:pPr>
        <w:numPr>
          <w:ilvl w:val="0"/>
          <w:numId w:val="900"/>
        </w:numPr>
        <w:spacing w:before="0" w:after="0"/>
      </w:pPr>
      <w:r>
        <w:t>Viral Pathogens</w:t>
      </w:r>
    </w:p>
    <w:p>
      <w:pPr>
        <w:numPr>
          <w:ilvl w:val="1"/>
          <w:numId w:val="900"/>
        </w:numPr>
        <w:spacing w:before="0" w:after="0"/>
      </w:pPr>
      <w:r>
        <w:t>Norovirus</w:t>
      </w:r>
    </w:p>
    <w:p>
      <w:pPr>
        <w:numPr>
          <w:ilvl w:val="2"/>
          <w:numId w:val="900"/>
        </w:numPr>
        <w:spacing w:before="0" w:after="0"/>
      </w:pPr>
      <w:r>
        <w:t>Transmission Routes</w:t>
      </w:r>
    </w:p>
    <w:p>
      <w:pPr>
        <w:numPr>
          <w:ilvl w:val="2"/>
          <w:numId w:val="900"/>
        </w:numPr>
        <w:spacing w:before="0" w:after="0"/>
      </w:pPr>
      <w:r>
        <w:t>Outbreak Characteristics</w:t>
      </w:r>
    </w:p>
    <w:p>
      <w:pPr>
        <w:numPr>
          <w:ilvl w:val="1"/>
          <w:numId w:val="900"/>
        </w:numPr>
        <w:spacing w:before="0" w:after="0"/>
      </w:pPr>
      <w:r>
        <w:t>Hepatitis A Virus</w:t>
      </w:r>
    </w:p>
    <w:p>
      <w:pPr>
        <w:numPr>
          <w:ilvl w:val="2"/>
          <w:numId w:val="900"/>
        </w:numPr>
        <w:spacing w:before="0" w:after="0"/>
      </w:pPr>
      <w:r>
        <w:t>Stability in Foods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Rotavirus</w:t>
      </w:r>
    </w:p>
    <w:p>
      <w:pPr>
        <w:numPr>
          <w:ilvl w:val="1"/>
          <w:numId w:val="900"/>
        </w:numPr>
        <w:spacing w:before="0" w:after="0"/>
      </w:pPr>
      <w:r>
        <w:t>Astrovirus</w:t>
      </w:r>
    </w:p>
    <w:p>
      <w:pPr>
        <w:numPr>
          <w:ilvl w:val="0"/>
          <w:numId w:val="900"/>
        </w:numPr>
        <w:spacing w:before="0" w:after="0"/>
      </w:pPr>
      <w:r>
        <w:t>Parasitic Pathogens</w:t>
      </w:r>
    </w:p>
    <w:p>
      <w:pPr>
        <w:numPr>
          <w:ilvl w:val="1"/>
          <w:numId w:val="900"/>
        </w:numPr>
        <w:spacing w:before="0" w:after="0"/>
      </w:pPr>
      <w:r>
        <w:t>Trichinella spiralis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Meat Inspection</w:t>
      </w:r>
    </w:p>
    <w:p>
      <w:pPr>
        <w:numPr>
          <w:ilvl w:val="1"/>
          <w:numId w:val="900"/>
        </w:numPr>
        <w:spacing w:before="0" w:after="0"/>
      </w:pPr>
      <w:r>
        <w:t>Giardia lamblia</w:t>
      </w:r>
    </w:p>
    <w:p>
      <w:pPr>
        <w:numPr>
          <w:ilvl w:val="2"/>
          <w:numId w:val="900"/>
        </w:numPr>
        <w:spacing w:before="0" w:after="0"/>
      </w:pPr>
      <w:r>
        <w:t>Cyst Formation</w:t>
      </w:r>
    </w:p>
    <w:p>
      <w:pPr>
        <w:numPr>
          <w:ilvl w:val="2"/>
          <w:numId w:val="900"/>
        </w:numPr>
        <w:spacing w:before="0" w:after="0"/>
      </w:pPr>
      <w:r>
        <w:t>Water Contamination</w:t>
      </w:r>
    </w:p>
    <w:p>
      <w:pPr>
        <w:numPr>
          <w:ilvl w:val="1"/>
          <w:numId w:val="900"/>
        </w:numPr>
        <w:spacing w:before="0" w:after="0"/>
      </w:pPr>
      <w:r>
        <w:t>Cryptosporidium parvum</w:t>
      </w:r>
    </w:p>
    <w:p>
      <w:pPr>
        <w:numPr>
          <w:ilvl w:val="2"/>
          <w:numId w:val="900"/>
        </w:numPr>
        <w:spacing w:before="0" w:after="0"/>
      </w:pPr>
      <w:r>
        <w:t>Oocyst Resistance</w:t>
      </w:r>
    </w:p>
    <w:p>
      <w:pPr>
        <w:numPr>
          <w:ilvl w:val="1"/>
          <w:numId w:val="900"/>
        </w:numPr>
        <w:spacing w:before="0" w:after="0"/>
      </w:pPr>
      <w:r>
        <w:t>Toxoplasma gondii</w:t>
      </w:r>
    </w:p>
    <w:p>
      <w:pPr>
        <w:numPr>
          <w:ilvl w:val="0"/>
          <w:numId w:val="900"/>
        </w:numPr>
        <w:spacing w:before="0" w:after="0"/>
      </w:pPr>
      <w:r>
        <w:t>Foodborne Illness Classification</w:t>
      </w:r>
    </w:p>
    <w:p>
      <w:pPr>
        <w:numPr>
          <w:ilvl w:val="1"/>
          <w:numId w:val="900"/>
        </w:numPr>
        <w:spacing w:before="0" w:after="0"/>
      </w:pPr>
      <w:r>
        <w:t>Foodborne Infections</w:t>
      </w:r>
    </w:p>
    <w:p>
      <w:pPr>
        <w:numPr>
          <w:ilvl w:val="2"/>
          <w:numId w:val="900"/>
        </w:numPr>
        <w:spacing w:before="0" w:after="0"/>
      </w:pPr>
      <w:r>
        <w:t>Pathogen Multiplication</w:t>
      </w:r>
    </w:p>
    <w:p>
      <w:pPr>
        <w:numPr>
          <w:ilvl w:val="2"/>
          <w:numId w:val="900"/>
        </w:numPr>
        <w:spacing w:before="0" w:after="0"/>
      </w:pPr>
      <w:r>
        <w:t>Incubation Periods</w:t>
      </w:r>
    </w:p>
    <w:p>
      <w:pPr>
        <w:numPr>
          <w:ilvl w:val="1"/>
          <w:numId w:val="900"/>
        </w:numPr>
        <w:spacing w:before="0" w:after="0"/>
      </w:pPr>
      <w:r>
        <w:t>Foodborne Intoxications</w:t>
      </w:r>
    </w:p>
    <w:p>
      <w:pPr>
        <w:numPr>
          <w:ilvl w:val="2"/>
          <w:numId w:val="900"/>
        </w:numPr>
        <w:spacing w:before="0" w:after="0"/>
      </w:pPr>
      <w:r>
        <w:t>Preformed Toxins</w:t>
      </w:r>
    </w:p>
    <w:p>
      <w:pPr>
        <w:numPr>
          <w:ilvl w:val="2"/>
          <w:numId w:val="900"/>
        </w:numPr>
        <w:spacing w:before="0" w:after="0"/>
      </w:pPr>
      <w:r>
        <w:t>Rapid Onset</w:t>
      </w:r>
    </w:p>
    <w:p>
      <w:pPr>
        <w:numPr>
          <w:ilvl w:val="1"/>
          <w:numId w:val="900"/>
        </w:numPr>
        <w:spacing w:before="0" w:after="0"/>
      </w:pPr>
      <w:r>
        <w:t>Toxico-Infections</w:t>
      </w:r>
    </w:p>
    <w:p>
      <w:pPr>
        <w:numPr>
          <w:ilvl w:val="2"/>
          <w:numId w:val="900"/>
        </w:numPr>
        <w:spacing w:before="0" w:after="0"/>
      </w:pPr>
      <w:r>
        <w:t>Combined Mechanisms</w:t>
      </w:r>
    </w:p>
    <w:p>
      <w:pPr>
        <w:numPr>
          <w:ilvl w:val="0"/>
          <w:numId w:val="900"/>
        </w:numPr>
        <w:spacing w:before="0" w:after="0"/>
      </w:pPr>
      <w:r>
        <w:t>Mycotoxins</w:t>
      </w:r>
    </w:p>
    <w:p>
      <w:pPr>
        <w:numPr>
          <w:ilvl w:val="1"/>
          <w:numId w:val="900"/>
        </w:numPr>
        <w:spacing w:before="0" w:after="0"/>
      </w:pPr>
      <w:r>
        <w:t>Aflatoxins</w:t>
      </w:r>
    </w:p>
    <w:p>
      <w:pPr>
        <w:numPr>
          <w:ilvl w:val="2"/>
          <w:numId w:val="900"/>
        </w:numPr>
        <w:spacing w:before="0" w:after="0"/>
      </w:pPr>
      <w:r>
        <w:t>Aspergillus flavus</w:t>
      </w:r>
    </w:p>
    <w:p>
      <w:pPr>
        <w:numPr>
          <w:ilvl w:val="2"/>
          <w:numId w:val="900"/>
        </w:numPr>
        <w:spacing w:before="0" w:after="0"/>
      </w:pPr>
      <w:r>
        <w:t>Aspergillus parasiticus</w:t>
      </w:r>
    </w:p>
    <w:p>
      <w:pPr>
        <w:numPr>
          <w:ilvl w:val="2"/>
          <w:numId w:val="900"/>
        </w:numPr>
        <w:spacing w:before="0" w:after="0"/>
      </w:pPr>
      <w:r>
        <w:t>Carcinogenic Effects</w:t>
      </w:r>
    </w:p>
    <w:p>
      <w:pPr>
        <w:numPr>
          <w:ilvl w:val="1"/>
          <w:numId w:val="900"/>
        </w:numPr>
        <w:spacing w:before="0" w:after="0"/>
      </w:pPr>
      <w:r>
        <w:t>Ochratoxin A</w:t>
      </w:r>
    </w:p>
    <w:p>
      <w:pPr>
        <w:numPr>
          <w:ilvl w:val="2"/>
          <w:numId w:val="900"/>
        </w:numPr>
        <w:spacing w:before="0" w:after="0"/>
      </w:pPr>
      <w:r>
        <w:t>Aspergillus ochraceus</w:t>
      </w:r>
    </w:p>
    <w:p>
      <w:pPr>
        <w:numPr>
          <w:ilvl w:val="2"/>
          <w:numId w:val="900"/>
        </w:numPr>
        <w:spacing w:before="0" w:after="0"/>
      </w:pPr>
      <w:r>
        <w:t>Penicillium verrucosum</w:t>
      </w:r>
    </w:p>
    <w:p>
      <w:pPr>
        <w:numPr>
          <w:ilvl w:val="1"/>
          <w:numId w:val="900"/>
        </w:numPr>
        <w:spacing w:before="0" w:after="0"/>
      </w:pPr>
      <w:r>
        <w:t>Trichothecenes</w:t>
      </w:r>
    </w:p>
    <w:p>
      <w:pPr>
        <w:numPr>
          <w:ilvl w:val="2"/>
          <w:numId w:val="900"/>
        </w:numPr>
        <w:spacing w:before="0" w:after="0"/>
      </w:pPr>
      <w:r>
        <w:t>Fusarium Species</w:t>
      </w:r>
    </w:p>
    <w:p>
      <w:pPr>
        <w:numPr>
          <w:ilvl w:val="2"/>
          <w:numId w:val="900"/>
        </w:numPr>
        <w:spacing w:before="0" w:after="0"/>
      </w:pPr>
      <w:r>
        <w:t>T-2 Toxin</w:t>
      </w:r>
    </w:p>
    <w:p>
      <w:pPr>
        <w:numPr>
          <w:ilvl w:val="1"/>
          <w:numId w:val="900"/>
        </w:numPr>
        <w:spacing w:before="0" w:after="0"/>
      </w:pPr>
      <w:r>
        <w:t>Patulin</w:t>
      </w:r>
    </w:p>
    <w:p>
      <w:pPr>
        <w:numPr>
          <w:ilvl w:val="2"/>
          <w:numId w:val="900"/>
        </w:numPr>
        <w:spacing w:before="0" w:after="0"/>
      </w:pPr>
      <w:r>
        <w:t>Penicillium expansum</w:t>
      </w:r>
    </w:p>
    <w:p>
      <w:pPr>
        <w:numPr>
          <w:ilvl w:val="2"/>
          <w:numId w:val="900"/>
        </w:numPr>
        <w:spacing w:before="0" w:after="0"/>
      </w:pPr>
      <w:r>
        <w:t>Apple Products</w:t>
      </w:r>
    </w:p>
    <w:p>
      <w:pPr>
        <w:numPr>
          <w:ilvl w:val="1"/>
          <w:numId w:val="900"/>
        </w:numPr>
        <w:spacing w:before="0" w:after="0"/>
      </w:pPr>
      <w:r>
        <w:t>Zearalenone</w:t>
      </w:r>
    </w:p>
    <w:p>
      <w:pPr>
        <w:numPr>
          <w:ilvl w:val="2"/>
          <w:numId w:val="900"/>
        </w:numPr>
        <w:spacing w:before="0" w:after="0"/>
      </w:pPr>
      <w:r>
        <w:t>Fusarium graminearum</w:t>
      </w:r>
    </w:p>
    <w:p>
      <w:pPr>
        <w:numPr>
          <w:ilvl w:val="2"/>
          <w:numId w:val="900"/>
        </w:numPr>
        <w:spacing w:before="0" w:after="0"/>
      </w:pPr>
      <w:r>
        <w:t>Estrogenic Effects</w:t>
      </w:r>
    </w:p>
    <w:p>
      <w:pPr>
        <w:pStyle w:val="Heading1"/>
      </w:pPr>
      <w:r>
        <w:t>Food Preservation Methods</w:t>
      </w:r>
    </w:p>
    <w:p>
      <w:pPr>
        <w:numPr>
          <w:ilvl w:val="0"/>
          <w:numId w:val="900"/>
        </w:numPr>
        <w:spacing w:before="0" w:after="0"/>
      </w:pPr>
      <w:r>
        <w:t>Preservation Principles</w:t>
      </w:r>
    </w:p>
    <w:p>
      <w:pPr>
        <w:numPr>
          <w:ilvl w:val="1"/>
          <w:numId w:val="900"/>
        </w:numPr>
        <w:spacing w:before="0" w:after="0"/>
      </w:pPr>
      <w:r>
        <w:t>Microbial Growth Control</w:t>
      </w:r>
    </w:p>
    <w:p>
      <w:pPr>
        <w:numPr>
          <w:ilvl w:val="1"/>
          <w:numId w:val="900"/>
        </w:numPr>
        <w:spacing w:before="0" w:after="0"/>
      </w:pPr>
      <w:r>
        <w:t>Enzyme Inactivation</w:t>
      </w:r>
    </w:p>
    <w:p>
      <w:pPr>
        <w:numPr>
          <w:ilvl w:val="1"/>
          <w:numId w:val="900"/>
        </w:numPr>
        <w:spacing w:before="0" w:after="0"/>
      </w:pPr>
      <w:r>
        <w:t>Chemical Reaction Prevention</w:t>
      </w:r>
    </w:p>
    <w:p>
      <w:pPr>
        <w:numPr>
          <w:ilvl w:val="1"/>
          <w:numId w:val="900"/>
        </w:numPr>
        <w:spacing w:before="0" w:after="0"/>
      </w:pPr>
      <w:r>
        <w:t>Physical Quality Maintenance</w:t>
      </w:r>
    </w:p>
    <w:p>
      <w:pPr>
        <w:numPr>
          <w:ilvl w:val="0"/>
          <w:numId w:val="900"/>
        </w:numPr>
        <w:spacing w:before="0" w:after="0"/>
      </w:pPr>
      <w:r>
        <w:t>Thermal Processing</w:t>
      </w:r>
    </w:p>
    <w:p>
      <w:pPr>
        <w:numPr>
          <w:ilvl w:val="1"/>
          <w:numId w:val="900"/>
        </w:numPr>
        <w:spacing w:before="0" w:after="0"/>
      </w:pPr>
      <w:r>
        <w:t>Pasteurization</w:t>
      </w:r>
    </w:p>
    <w:p>
      <w:pPr>
        <w:numPr>
          <w:ilvl w:val="2"/>
          <w:numId w:val="900"/>
        </w:numPr>
        <w:spacing w:before="0" w:after="0"/>
      </w:pPr>
      <w:r>
        <w:t>Low-Temperature Long-Time</w:t>
      </w:r>
    </w:p>
    <w:p>
      <w:pPr>
        <w:numPr>
          <w:ilvl w:val="2"/>
          <w:numId w:val="900"/>
        </w:numPr>
        <w:spacing w:before="0" w:after="0"/>
      </w:pPr>
      <w:r>
        <w:t>High-Temperature Short-Time</w:t>
      </w:r>
    </w:p>
    <w:p>
      <w:pPr>
        <w:numPr>
          <w:ilvl w:val="2"/>
          <w:numId w:val="900"/>
        </w:numPr>
        <w:spacing w:before="0" w:after="0"/>
      </w:pPr>
      <w:r>
        <w:t>Ultra-High Temperature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Commercial Sterilization</w:t>
      </w:r>
    </w:p>
    <w:p>
      <w:pPr>
        <w:numPr>
          <w:ilvl w:val="2"/>
          <w:numId w:val="900"/>
        </w:numPr>
        <w:spacing w:before="0" w:after="0"/>
      </w:pPr>
      <w:r>
        <w:t>Retort Processing</w:t>
      </w:r>
    </w:p>
    <w:p>
      <w:pPr>
        <w:numPr>
          <w:ilvl w:val="2"/>
          <w:numId w:val="900"/>
        </w:numPr>
        <w:spacing w:before="0" w:after="0"/>
      </w:pPr>
      <w:r>
        <w:t>Aseptic Processing</w:t>
      </w:r>
    </w:p>
    <w:p>
      <w:pPr>
        <w:numPr>
          <w:ilvl w:val="2"/>
          <w:numId w:val="900"/>
        </w:numPr>
        <w:spacing w:before="0" w:after="0"/>
      </w:pPr>
      <w:r>
        <w:t>F-Value Calculations</w:t>
      </w:r>
    </w:p>
    <w:p>
      <w:pPr>
        <w:numPr>
          <w:ilvl w:val="2"/>
          <w:numId w:val="900"/>
        </w:numPr>
        <w:spacing w:before="0" w:after="0"/>
      </w:pPr>
      <w:r>
        <w:t>Container Considerations</w:t>
      </w:r>
    </w:p>
    <w:p>
      <w:pPr>
        <w:numPr>
          <w:ilvl w:val="1"/>
          <w:numId w:val="900"/>
        </w:numPr>
        <w:spacing w:before="0" w:after="0"/>
      </w:pPr>
      <w:r>
        <w:t>Blanching</w:t>
      </w:r>
    </w:p>
    <w:p>
      <w:pPr>
        <w:numPr>
          <w:ilvl w:val="2"/>
          <w:numId w:val="900"/>
        </w:numPr>
        <w:spacing w:before="0" w:after="0"/>
      </w:pPr>
      <w:r>
        <w:t>Hot Water Blanching</w:t>
      </w:r>
    </w:p>
    <w:p>
      <w:pPr>
        <w:numPr>
          <w:ilvl w:val="2"/>
          <w:numId w:val="900"/>
        </w:numPr>
        <w:spacing w:before="0" w:after="0"/>
      </w:pPr>
      <w:r>
        <w:t>Steam Blanching</w:t>
      </w:r>
    </w:p>
    <w:p>
      <w:pPr>
        <w:numPr>
          <w:ilvl w:val="2"/>
          <w:numId w:val="900"/>
        </w:numPr>
        <w:spacing w:before="0" w:after="0"/>
      </w:pPr>
      <w:r>
        <w:t>Microwave Blanching</w:t>
      </w:r>
    </w:p>
    <w:p>
      <w:pPr>
        <w:numPr>
          <w:ilvl w:val="2"/>
          <w:numId w:val="900"/>
        </w:numPr>
        <w:spacing w:before="0" w:after="0"/>
      </w:pPr>
      <w:r>
        <w:t>Quality Effects</w:t>
      </w:r>
    </w:p>
    <w:p>
      <w:pPr>
        <w:numPr>
          <w:ilvl w:val="0"/>
          <w:numId w:val="900"/>
        </w:numPr>
        <w:spacing w:before="0" w:after="0"/>
      </w:pPr>
      <w:r>
        <w:t>Low-Temperature Preservation</w:t>
      </w:r>
    </w:p>
    <w:p>
      <w:pPr>
        <w:numPr>
          <w:ilvl w:val="1"/>
          <w:numId w:val="900"/>
        </w:numPr>
        <w:spacing w:before="0" w:after="0"/>
      </w:pPr>
      <w:r>
        <w:t>Refrigeration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Psychrotrophic Growth</w:t>
      </w:r>
    </w:p>
    <w:p>
      <w:pPr>
        <w:numPr>
          <w:ilvl w:val="2"/>
          <w:numId w:val="900"/>
        </w:numPr>
        <w:spacing w:before="0" w:after="0"/>
      </w:pPr>
      <w:r>
        <w:t>Chilling Injury</w:t>
      </w:r>
    </w:p>
    <w:p>
      <w:pPr>
        <w:numPr>
          <w:ilvl w:val="1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Freezing Rate Effects</w:t>
      </w:r>
    </w:p>
    <w:p>
      <w:pPr>
        <w:numPr>
          <w:ilvl w:val="2"/>
          <w:numId w:val="900"/>
        </w:numPr>
        <w:spacing w:before="0" w:after="0"/>
      </w:pPr>
      <w:r>
        <w:t>Ice Crystal Formation</w:t>
      </w:r>
    </w:p>
    <w:p>
      <w:pPr>
        <w:numPr>
          <w:ilvl w:val="2"/>
          <w:numId w:val="900"/>
        </w:numPr>
        <w:spacing w:before="0" w:after="0"/>
      </w:pPr>
      <w:r>
        <w:t>Freezer Burn</w:t>
      </w:r>
    </w:p>
    <w:p>
      <w:pPr>
        <w:numPr>
          <w:ilvl w:val="2"/>
          <w:numId w:val="900"/>
        </w:numPr>
        <w:spacing w:before="0" w:after="0"/>
      </w:pPr>
      <w:r>
        <w:t>Thawing Considerations</w:t>
      </w:r>
    </w:p>
    <w:p>
      <w:pPr>
        <w:numPr>
          <w:ilvl w:val="1"/>
          <w:numId w:val="900"/>
        </w:numPr>
        <w:spacing w:before="0" w:after="0"/>
      </w:pPr>
      <w:r>
        <w:t>Freeze-Drying</w:t>
      </w:r>
    </w:p>
    <w:p>
      <w:pPr>
        <w:numPr>
          <w:ilvl w:val="2"/>
          <w:numId w:val="900"/>
        </w:numPr>
        <w:spacing w:before="0" w:after="0"/>
      </w:pPr>
      <w:r>
        <w:t>Sublimation Process</w:t>
      </w:r>
    </w:p>
    <w:p>
      <w:pPr>
        <w:numPr>
          <w:ilvl w:val="2"/>
          <w:numId w:val="900"/>
        </w:numPr>
        <w:spacing w:before="0" w:after="0"/>
      </w:pPr>
      <w:r>
        <w:t>Quality Retention</w:t>
      </w:r>
    </w:p>
    <w:p>
      <w:pPr>
        <w:numPr>
          <w:ilvl w:val="0"/>
          <w:numId w:val="900"/>
        </w:numPr>
        <w:spacing w:before="0" w:after="0"/>
      </w:pPr>
      <w:r>
        <w:t>Water Activity Reduction</w:t>
      </w:r>
    </w:p>
    <w:p>
      <w:pPr>
        <w:numPr>
          <w:ilvl w:val="1"/>
          <w:numId w:val="900"/>
        </w:numPr>
        <w:spacing w:before="0" w:after="0"/>
      </w:pPr>
      <w:r>
        <w:t>Dehydration Methods</w:t>
      </w:r>
    </w:p>
    <w:p>
      <w:pPr>
        <w:numPr>
          <w:ilvl w:val="2"/>
          <w:numId w:val="900"/>
        </w:numPr>
        <w:spacing w:before="0" w:after="0"/>
      </w:pPr>
      <w:r>
        <w:t>Air Drying</w:t>
      </w:r>
    </w:p>
    <w:p>
      <w:pPr>
        <w:numPr>
          <w:ilvl w:val="2"/>
          <w:numId w:val="900"/>
        </w:numPr>
        <w:spacing w:before="0" w:after="0"/>
      </w:pPr>
      <w:r>
        <w:t>Spray Drying</w:t>
      </w:r>
    </w:p>
    <w:p>
      <w:pPr>
        <w:numPr>
          <w:ilvl w:val="2"/>
          <w:numId w:val="900"/>
        </w:numPr>
        <w:spacing w:before="0" w:after="0"/>
      </w:pPr>
      <w:r>
        <w:t>Freeze Drying</w:t>
      </w:r>
    </w:p>
    <w:p>
      <w:pPr>
        <w:numPr>
          <w:ilvl w:val="2"/>
          <w:numId w:val="900"/>
        </w:numPr>
        <w:spacing w:before="0" w:after="0"/>
      </w:pPr>
      <w:r>
        <w:t>Osmotic Dehydration</w:t>
      </w:r>
    </w:p>
    <w:p>
      <w:pPr>
        <w:numPr>
          <w:ilvl w:val="1"/>
          <w:numId w:val="900"/>
        </w:numPr>
        <w:spacing w:before="0" w:after="0"/>
      </w:pPr>
      <w:r>
        <w:t>Concentration Techniques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Membrane Concentration</w:t>
      </w:r>
    </w:p>
    <w:p>
      <w:pPr>
        <w:numPr>
          <w:ilvl w:val="1"/>
          <w:numId w:val="900"/>
        </w:numPr>
        <w:spacing w:before="0" w:after="0"/>
      </w:pPr>
      <w:r>
        <w:t>Salt and Sugar Preservation</w:t>
      </w:r>
    </w:p>
    <w:p>
      <w:pPr>
        <w:numPr>
          <w:ilvl w:val="2"/>
          <w:numId w:val="900"/>
        </w:numPr>
        <w:spacing w:before="0" w:after="0"/>
      </w:pPr>
      <w:r>
        <w:t>Osmotic Effects</w:t>
      </w:r>
    </w:p>
    <w:p>
      <w:pPr>
        <w:numPr>
          <w:ilvl w:val="2"/>
          <w:numId w:val="900"/>
        </w:numPr>
        <w:spacing w:before="0" w:after="0"/>
      </w:pPr>
      <w:r>
        <w:t>Traditional Methods</w:t>
      </w:r>
    </w:p>
    <w:p>
      <w:pPr>
        <w:numPr>
          <w:ilvl w:val="2"/>
          <w:numId w:val="900"/>
        </w:numPr>
        <w:spacing w:before="0" w:after="0"/>
      </w:pPr>
      <w:r>
        <w:t>Modern Applications</w:t>
      </w:r>
    </w:p>
    <w:p>
      <w:pPr>
        <w:numPr>
          <w:ilvl w:val="0"/>
          <w:numId w:val="900"/>
        </w:numPr>
        <w:spacing w:before="0" w:after="0"/>
      </w:pPr>
      <w:r>
        <w:t>Chemical Preservation</w:t>
      </w:r>
    </w:p>
    <w:p>
      <w:pPr>
        <w:numPr>
          <w:ilvl w:val="1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2"/>
          <w:numId w:val="900"/>
        </w:numPr>
        <w:spacing w:before="0" w:after="0"/>
      </w:pPr>
      <w:r>
        <w:t>Fermentation Acids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Chemical Preservatives</w:t>
      </w:r>
    </w:p>
    <w:p>
      <w:pPr>
        <w:numPr>
          <w:ilvl w:val="2"/>
          <w:numId w:val="900"/>
        </w:numPr>
        <w:spacing w:before="0" w:after="0"/>
      </w:pPr>
      <w:r>
        <w:t>Benzoic Acid</w:t>
      </w:r>
    </w:p>
    <w:p>
      <w:pPr>
        <w:numPr>
          <w:ilvl w:val="2"/>
          <w:numId w:val="900"/>
        </w:numPr>
        <w:spacing w:before="0" w:after="0"/>
      </w:pPr>
      <w:r>
        <w:t>Sorbic Acid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2"/>
          <w:numId w:val="900"/>
        </w:numPr>
        <w:spacing w:before="0" w:after="0"/>
      </w:pPr>
      <w:r>
        <w:t>Nitrites and Nitrates</w:t>
      </w:r>
    </w:p>
    <w:p>
      <w:pPr>
        <w:numPr>
          <w:ilvl w:val="1"/>
          <w:numId w:val="900"/>
        </w:numPr>
        <w:spacing w:before="0" w:after="0"/>
      </w:pPr>
      <w:r>
        <w:t>Natural Antimicrobials</w:t>
      </w:r>
    </w:p>
    <w:p>
      <w:pPr>
        <w:numPr>
          <w:ilvl w:val="2"/>
          <w:numId w:val="900"/>
        </w:numPr>
        <w:spacing w:before="0" w:after="0"/>
      </w:pPr>
      <w:r>
        <w:t>Essential Oils</w:t>
      </w:r>
    </w:p>
    <w:p>
      <w:pPr>
        <w:numPr>
          <w:ilvl w:val="2"/>
          <w:numId w:val="900"/>
        </w:numPr>
        <w:spacing w:before="0" w:after="0"/>
      </w:pPr>
      <w:r>
        <w:t>Plant Extracts</w:t>
      </w:r>
    </w:p>
    <w:p>
      <w:pPr>
        <w:numPr>
          <w:ilvl w:val="2"/>
          <w:numId w:val="900"/>
        </w:numPr>
        <w:spacing w:before="0" w:after="0"/>
      </w:pPr>
      <w:r>
        <w:t>Bacteriocins</w:t>
      </w:r>
    </w:p>
    <w:p>
      <w:pPr>
        <w:numPr>
          <w:ilvl w:val="0"/>
          <w:numId w:val="900"/>
        </w:numPr>
        <w:spacing w:before="0" w:after="0"/>
      </w:pPr>
      <w:r>
        <w:t>Atmosphere Modification</w:t>
      </w:r>
    </w:p>
    <w:p>
      <w:pPr>
        <w:numPr>
          <w:ilvl w:val="1"/>
          <w:numId w:val="900"/>
        </w:numPr>
        <w:spacing w:before="0" w:after="0"/>
      </w:pPr>
      <w:r>
        <w:t>Modified Atmosphere Packaging</w:t>
      </w:r>
    </w:p>
    <w:p>
      <w:pPr>
        <w:numPr>
          <w:ilvl w:val="2"/>
          <w:numId w:val="900"/>
        </w:numPr>
        <w:spacing w:before="0" w:after="0"/>
      </w:pPr>
      <w:r>
        <w:t>Gas Composition Control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Respiration Effects</w:t>
      </w:r>
    </w:p>
    <w:p>
      <w:pPr>
        <w:numPr>
          <w:ilvl w:val="1"/>
          <w:numId w:val="900"/>
        </w:numPr>
        <w:spacing w:before="0" w:after="0"/>
      </w:pPr>
      <w:r>
        <w:t>Controlled Atmosphere Storage</w:t>
      </w:r>
    </w:p>
    <w:p>
      <w:pPr>
        <w:numPr>
          <w:ilvl w:val="2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Fruit and Vegetable Applications</w:t>
      </w:r>
    </w:p>
    <w:p>
      <w:pPr>
        <w:numPr>
          <w:ilvl w:val="1"/>
          <w:numId w:val="900"/>
        </w:numPr>
        <w:spacing w:before="0" w:after="0"/>
      </w:pPr>
      <w:r>
        <w:t>Vacuum Packaging</w:t>
      </w:r>
    </w:p>
    <w:p>
      <w:pPr>
        <w:numPr>
          <w:ilvl w:val="2"/>
          <w:numId w:val="900"/>
        </w:numPr>
        <w:spacing w:before="0" w:after="0"/>
      </w:pPr>
      <w:r>
        <w:t>Oxygen Removal</w:t>
      </w:r>
    </w:p>
    <w:p>
      <w:pPr>
        <w:numPr>
          <w:ilvl w:val="2"/>
          <w:numId w:val="900"/>
        </w:numPr>
        <w:spacing w:before="0" w:after="0"/>
      </w:pPr>
      <w:r>
        <w:t>Anaerobic Conditions</w:t>
      </w:r>
    </w:p>
    <w:p>
      <w:pPr>
        <w:numPr>
          <w:ilvl w:val="0"/>
          <w:numId w:val="900"/>
        </w:numPr>
        <w:spacing w:before="0" w:after="0"/>
      </w:pPr>
      <w:r>
        <w:t>Emerging Preservation Technologies</w:t>
      </w:r>
    </w:p>
    <w:p>
      <w:pPr>
        <w:numPr>
          <w:ilvl w:val="1"/>
          <w:numId w:val="900"/>
        </w:numPr>
        <w:spacing w:before="0" w:after="0"/>
      </w:pPr>
      <w:r>
        <w:t>High-Pressure Processing</w:t>
      </w:r>
    </w:p>
    <w:p>
      <w:pPr>
        <w:numPr>
          <w:ilvl w:val="2"/>
          <w:numId w:val="900"/>
        </w:numPr>
        <w:spacing w:before="0" w:after="0"/>
      </w:pPr>
      <w:r>
        <w:t>Pressure Effects on Microorganisms</w:t>
      </w:r>
    </w:p>
    <w:p>
      <w:pPr>
        <w:numPr>
          <w:ilvl w:val="2"/>
          <w:numId w:val="900"/>
        </w:numPr>
        <w:spacing w:before="0" w:after="0"/>
      </w:pPr>
      <w:r>
        <w:t>Quality Retention</w:t>
      </w:r>
    </w:p>
    <w:p>
      <w:pPr>
        <w:numPr>
          <w:ilvl w:val="2"/>
          <w:numId w:val="900"/>
        </w:numPr>
        <w:spacing w:before="0" w:after="0"/>
      </w:pPr>
      <w:r>
        <w:t>Commercial Applications</w:t>
      </w:r>
    </w:p>
    <w:p>
      <w:pPr>
        <w:numPr>
          <w:ilvl w:val="1"/>
          <w:numId w:val="900"/>
        </w:numPr>
        <w:spacing w:before="0" w:after="0"/>
      </w:pPr>
      <w:r>
        <w:t>Pulsed Electric Fields</w:t>
      </w:r>
    </w:p>
    <w:p>
      <w:pPr>
        <w:numPr>
          <w:ilvl w:val="2"/>
          <w:numId w:val="900"/>
        </w:numPr>
        <w:spacing w:before="0" w:after="0"/>
      </w:pPr>
      <w:r>
        <w:t>Membrane Permeabilization</w:t>
      </w:r>
    </w:p>
    <w:p>
      <w:pPr>
        <w:numPr>
          <w:ilvl w:val="2"/>
          <w:numId w:val="900"/>
        </w:numPr>
        <w:spacing w:before="0" w:after="0"/>
      </w:pPr>
      <w:r>
        <w:t>Non-Thermal Processing</w:t>
      </w:r>
    </w:p>
    <w:p>
      <w:pPr>
        <w:numPr>
          <w:ilvl w:val="1"/>
          <w:numId w:val="900"/>
        </w:numPr>
        <w:spacing w:before="0" w:after="0"/>
      </w:pPr>
      <w:r>
        <w:t>Irradiation</w:t>
      </w:r>
    </w:p>
    <w:p>
      <w:pPr>
        <w:numPr>
          <w:ilvl w:val="2"/>
          <w:numId w:val="900"/>
        </w:numPr>
        <w:spacing w:before="0" w:after="0"/>
      </w:pPr>
      <w:r>
        <w:t>Ionizing Radiation Types</w:t>
      </w:r>
    </w:p>
    <w:p>
      <w:pPr>
        <w:numPr>
          <w:ilvl w:val="2"/>
          <w:numId w:val="900"/>
        </w:numPr>
        <w:spacing w:before="0" w:after="0"/>
      </w:pPr>
      <w:r>
        <w:t>Dose Requirements</w:t>
      </w:r>
    </w:p>
    <w:p>
      <w:pPr>
        <w:numPr>
          <w:ilvl w:val="2"/>
          <w:numId w:val="900"/>
        </w:numPr>
        <w:spacing w:before="0" w:after="0"/>
      </w:pPr>
      <w:r>
        <w:t>Safety and Regulations</w:t>
      </w:r>
    </w:p>
    <w:p>
      <w:pPr>
        <w:numPr>
          <w:ilvl w:val="1"/>
          <w:numId w:val="900"/>
        </w:numPr>
        <w:spacing w:before="0" w:after="0"/>
      </w:pPr>
      <w:r>
        <w:t>Ultrasound Processing</w:t>
      </w:r>
    </w:p>
    <w:p>
      <w:pPr>
        <w:numPr>
          <w:ilvl w:val="2"/>
          <w:numId w:val="900"/>
        </w:numPr>
        <w:spacing w:before="0" w:after="0"/>
      </w:pPr>
      <w:r>
        <w:t>Cavitation Effects</w:t>
      </w:r>
    </w:p>
    <w:p>
      <w:pPr>
        <w:numPr>
          <w:ilvl w:val="2"/>
          <w:numId w:val="900"/>
        </w:numPr>
        <w:spacing w:before="0" w:after="0"/>
      </w:pPr>
      <w:r>
        <w:t>Combination Treatments</w:t>
      </w:r>
    </w:p>
    <w:p>
      <w:pPr>
        <w:numPr>
          <w:ilvl w:val="1"/>
          <w:numId w:val="900"/>
        </w:numPr>
        <w:spacing w:before="0" w:after="0"/>
      </w:pPr>
      <w:r>
        <w:t>Ozone Treatment</w:t>
      </w:r>
    </w:p>
    <w:p>
      <w:pPr>
        <w:numPr>
          <w:ilvl w:val="2"/>
          <w:numId w:val="900"/>
        </w:numPr>
        <w:spacing w:before="0" w:after="0"/>
      </w:pPr>
      <w:r>
        <w:t>Antimicrobial Mechanisms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pStyle w:val="Heading1"/>
      </w:pPr>
      <w:r>
        <w:t>Food Safety and Quality Assurance</w:t>
      </w:r>
    </w:p>
    <w:p>
      <w:pPr>
        <w:numPr>
          <w:ilvl w:val="0"/>
          <w:numId w:val="900"/>
        </w:numPr>
        <w:spacing w:before="0" w:after="0"/>
      </w:pPr>
      <w:r>
        <w:t>Food Safety Management Systems</w:t>
      </w:r>
    </w:p>
    <w:p>
      <w:pPr>
        <w:numPr>
          <w:ilvl w:val="1"/>
          <w:numId w:val="900"/>
        </w:numPr>
        <w:spacing w:before="0" w:after="0"/>
      </w:pPr>
      <w:r>
        <w:t>Risk Analysis Framework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0"/>
          <w:numId w:val="900"/>
        </w:numPr>
        <w:spacing w:before="0" w:after="0"/>
      </w:pPr>
      <w:r>
        <w:t>HACCP System</w:t>
      </w:r>
    </w:p>
    <w:p>
      <w:pPr>
        <w:numPr>
          <w:ilvl w:val="1"/>
          <w:numId w:val="900"/>
        </w:numPr>
        <w:spacing w:before="0" w:after="0"/>
      </w:pPr>
      <w:r>
        <w:t>Seven HACCP Principles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Critical Control Points</w:t>
      </w:r>
    </w:p>
    <w:p>
      <w:pPr>
        <w:numPr>
          <w:ilvl w:val="2"/>
          <w:numId w:val="900"/>
        </w:numPr>
        <w:spacing w:before="0" w:after="0"/>
      </w:pPr>
      <w:r>
        <w:t>Critical Limits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Verification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HACCP Implementation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Product Description</w:t>
      </w:r>
    </w:p>
    <w:p>
      <w:pPr>
        <w:numPr>
          <w:ilvl w:val="2"/>
          <w:numId w:val="900"/>
        </w:numPr>
        <w:spacing w:before="0" w:after="0"/>
      </w:pPr>
      <w:r>
        <w:t>Flow Diagram Development</w:t>
      </w:r>
    </w:p>
    <w:p>
      <w:pPr>
        <w:numPr>
          <w:ilvl w:val="2"/>
          <w:numId w:val="900"/>
        </w:numPr>
        <w:spacing w:before="0" w:after="0"/>
      </w:pPr>
      <w:r>
        <w:t>Hazard Analysis Conduct</w:t>
      </w:r>
    </w:p>
    <w:p>
      <w:pPr>
        <w:numPr>
          <w:ilvl w:val="0"/>
          <w:numId w:val="900"/>
        </w:numPr>
        <w:spacing w:before="0" w:after="0"/>
      </w:pPr>
      <w:r>
        <w:t>Good Manufacturing Practices</w:t>
      </w:r>
    </w:p>
    <w:p>
      <w:pPr>
        <w:numPr>
          <w:ilvl w:val="1"/>
          <w:numId w:val="900"/>
        </w:numPr>
        <w:spacing w:before="0" w:after="0"/>
      </w:pPr>
      <w:r>
        <w:t>Facility Design and Maintenance</w:t>
      </w:r>
    </w:p>
    <w:p>
      <w:pPr>
        <w:numPr>
          <w:ilvl w:val="2"/>
          <w:numId w:val="900"/>
        </w:numPr>
        <w:spacing w:before="0" w:after="0"/>
      </w:pPr>
      <w:r>
        <w:t>Layout and Construction</w:t>
      </w:r>
    </w:p>
    <w:p>
      <w:pPr>
        <w:numPr>
          <w:ilvl w:val="2"/>
          <w:numId w:val="900"/>
        </w:numPr>
        <w:spacing w:before="0" w:after="0"/>
      </w:pPr>
      <w:r>
        <w:t>Utilities and Services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Personnel Hygiene</w:t>
      </w:r>
    </w:p>
    <w:p>
      <w:pPr>
        <w:numPr>
          <w:ilvl w:val="2"/>
          <w:numId w:val="900"/>
        </w:numPr>
        <w:spacing w:before="0" w:after="0"/>
      </w:pPr>
      <w:r>
        <w:t>Health Requirements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Protective Clothing</w:t>
      </w:r>
    </w:p>
    <w:p>
      <w:pPr>
        <w:numPr>
          <w:ilvl w:val="1"/>
          <w:numId w:val="900"/>
        </w:numPr>
        <w:spacing w:before="0" w:after="0"/>
      </w:pPr>
      <w:r>
        <w:t>Equipment and Utensils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Production and Process Controls</w:t>
      </w:r>
    </w:p>
    <w:p>
      <w:pPr>
        <w:numPr>
          <w:ilvl w:val="2"/>
          <w:numId w:val="900"/>
        </w:numPr>
        <w:spacing w:before="0" w:after="0"/>
      </w:pPr>
      <w:r>
        <w:t>Raw Material Control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Finished Product Control</w:t>
      </w:r>
    </w:p>
    <w:p>
      <w:pPr>
        <w:numPr>
          <w:ilvl w:val="0"/>
          <w:numId w:val="900"/>
        </w:numPr>
        <w:spacing w:before="0" w:after="0"/>
      </w:pPr>
      <w:r>
        <w:t>Sanitation and Hygiene</w:t>
      </w:r>
    </w:p>
    <w:p>
      <w:pPr>
        <w:numPr>
          <w:ilvl w:val="1"/>
          <w:numId w:val="900"/>
        </w:numPr>
        <w:spacing w:before="0" w:after="0"/>
      </w:pPr>
      <w:r>
        <w:t>Cleaning Principles</w:t>
      </w:r>
    </w:p>
    <w:p>
      <w:pPr>
        <w:numPr>
          <w:ilvl w:val="2"/>
          <w:numId w:val="900"/>
        </w:numPr>
        <w:spacing w:before="0" w:after="0"/>
      </w:pPr>
      <w:r>
        <w:t>Soil Types and Removal</w:t>
      </w:r>
    </w:p>
    <w:p>
      <w:pPr>
        <w:numPr>
          <w:ilvl w:val="2"/>
          <w:numId w:val="900"/>
        </w:numPr>
        <w:spacing w:before="0" w:after="0"/>
      </w:pPr>
      <w:r>
        <w:t>Cleaning Agent Selection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1"/>
          <w:numId w:val="900"/>
        </w:numPr>
        <w:spacing w:before="0" w:after="0"/>
      </w:pPr>
      <w:r>
        <w:t>Sanitizing Methods</w:t>
      </w:r>
    </w:p>
    <w:p>
      <w:pPr>
        <w:numPr>
          <w:ilvl w:val="2"/>
          <w:numId w:val="900"/>
        </w:numPr>
        <w:spacing w:before="0" w:after="0"/>
      </w:pPr>
      <w:r>
        <w:t>Chemical Sanitizers</w:t>
      </w:r>
    </w:p>
    <w:p>
      <w:pPr>
        <w:numPr>
          <w:ilvl w:val="2"/>
          <w:numId w:val="900"/>
        </w:numPr>
        <w:spacing w:before="0" w:after="0"/>
      </w:pPr>
      <w:r>
        <w:t>Heat Sanitization</w:t>
      </w:r>
    </w:p>
    <w:p>
      <w:pPr>
        <w:numPr>
          <w:ilvl w:val="2"/>
          <w:numId w:val="900"/>
        </w:numPr>
        <w:spacing w:before="0" w:after="0"/>
      </w:pPr>
      <w:r>
        <w:t>UV Sanitization</w:t>
      </w:r>
    </w:p>
    <w:p>
      <w:pPr>
        <w:numPr>
          <w:ilvl w:val="1"/>
          <w:numId w:val="900"/>
        </w:numPr>
        <w:spacing w:before="0" w:after="0"/>
      </w:pPr>
      <w:r>
        <w:t>Sanitation Standard Operating Procedures</w:t>
      </w:r>
    </w:p>
    <w:p>
      <w:pPr>
        <w:numPr>
          <w:ilvl w:val="2"/>
          <w:numId w:val="900"/>
        </w:numPr>
        <w:spacing w:before="0" w:after="0"/>
      </w:pPr>
      <w:r>
        <w:t>Pre-Operational Procedures</w:t>
      </w:r>
    </w:p>
    <w:p>
      <w:pPr>
        <w:numPr>
          <w:ilvl w:val="2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Post-Operational Procedures</w:t>
      </w:r>
    </w:p>
    <w:p>
      <w:pPr>
        <w:numPr>
          <w:ilvl w:val="1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Exclusion Methods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0"/>
          <w:numId w:val="900"/>
        </w:numPr>
        <w:spacing w:before="0" w:after="0"/>
      </w:pPr>
      <w:r>
        <w:t>Microbiological Testing</w:t>
      </w:r>
    </w:p>
    <w:p>
      <w:pPr>
        <w:numPr>
          <w:ilvl w:val="1"/>
          <w:numId w:val="900"/>
        </w:numPr>
        <w:spacing w:before="0" w:after="0"/>
      </w:pPr>
      <w:r>
        <w:t>Sampling Plans</w:t>
      </w:r>
    </w:p>
    <w:p>
      <w:pPr>
        <w:numPr>
          <w:ilvl w:val="2"/>
          <w:numId w:val="900"/>
        </w:numPr>
        <w:spacing w:before="0" w:after="0"/>
      </w:pPr>
      <w:r>
        <w:t>Statistical Basis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Sample Handling</w:t>
      </w:r>
    </w:p>
    <w:p>
      <w:pPr>
        <w:numPr>
          <w:ilvl w:val="1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Total Plate Count</w:t>
      </w:r>
    </w:p>
    <w:p>
      <w:pPr>
        <w:numPr>
          <w:ilvl w:val="2"/>
          <w:numId w:val="900"/>
        </w:numPr>
        <w:spacing w:before="0" w:after="0"/>
      </w:pPr>
      <w:r>
        <w:t>Coliforms</w:t>
      </w:r>
    </w:p>
    <w:p>
      <w:pPr>
        <w:numPr>
          <w:ilvl w:val="2"/>
          <w:numId w:val="900"/>
        </w:numPr>
        <w:spacing w:before="0" w:after="0"/>
      </w:pPr>
      <w:r>
        <w:t>Enterobacteriaceae</w:t>
      </w:r>
    </w:p>
    <w:p>
      <w:pPr>
        <w:numPr>
          <w:ilvl w:val="2"/>
          <w:numId w:val="900"/>
        </w:numPr>
        <w:spacing w:before="0" w:after="0"/>
      </w:pPr>
      <w:r>
        <w:t>Specific Indicators</w:t>
      </w:r>
    </w:p>
    <w:p>
      <w:pPr>
        <w:numPr>
          <w:ilvl w:val="1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Cultural Methods</w:t>
      </w:r>
    </w:p>
    <w:p>
      <w:pPr>
        <w:numPr>
          <w:ilvl w:val="2"/>
          <w:numId w:val="900"/>
        </w:numPr>
        <w:spacing w:before="0" w:after="0"/>
      </w:pPr>
      <w:r>
        <w:t>Immunological Methods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2"/>
          <w:numId w:val="900"/>
        </w:numPr>
        <w:spacing w:before="0" w:after="0"/>
      </w:pPr>
      <w:r>
        <w:t>Rapid Methods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Listeria Programs</w:t>
      </w:r>
    </w:p>
    <w:p>
      <w:pPr>
        <w:numPr>
          <w:ilvl w:val="2"/>
          <w:numId w:val="900"/>
        </w:numPr>
        <w:spacing w:before="0" w:after="0"/>
      </w:pPr>
      <w:r>
        <w:t>Zone Concepts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Chemical Analysis</w:t>
      </w:r>
    </w:p>
    <w:p>
      <w:pPr>
        <w:numPr>
          <w:ilvl w:val="1"/>
          <w:numId w:val="900"/>
        </w:numPr>
        <w:spacing w:before="0" w:after="0"/>
      </w:pPr>
      <w:r>
        <w:t>Compositional Analysis</w:t>
      </w:r>
    </w:p>
    <w:p>
      <w:pPr>
        <w:numPr>
          <w:ilvl w:val="2"/>
          <w:numId w:val="900"/>
        </w:numPr>
        <w:spacing w:before="0" w:after="0"/>
      </w:pPr>
      <w:r>
        <w:t>Proximate Analysis</w:t>
      </w:r>
    </w:p>
    <w:p>
      <w:pPr>
        <w:numPr>
          <w:ilvl w:val="2"/>
          <w:numId w:val="900"/>
        </w:numPr>
        <w:spacing w:before="0" w:after="0"/>
      </w:pPr>
      <w:r>
        <w:t>Nutritional Labeling</w:t>
      </w:r>
    </w:p>
    <w:p>
      <w:pPr>
        <w:numPr>
          <w:ilvl w:val="2"/>
          <w:numId w:val="900"/>
        </w:numPr>
        <w:spacing w:before="0" w:after="0"/>
      </w:pPr>
      <w:r>
        <w:t>Authenticity Testing</w:t>
      </w:r>
    </w:p>
    <w:p>
      <w:pPr>
        <w:numPr>
          <w:ilvl w:val="1"/>
          <w:numId w:val="900"/>
        </w:numPr>
        <w:spacing w:before="0" w:after="0"/>
      </w:pPr>
      <w:r>
        <w:t>Contaminant Analysis</w:t>
      </w:r>
    </w:p>
    <w:p>
      <w:pPr>
        <w:numPr>
          <w:ilvl w:val="2"/>
          <w:numId w:val="900"/>
        </w:numPr>
        <w:spacing w:before="0" w:after="0"/>
      </w:pPr>
      <w:r>
        <w:t>Pesticide Residues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Mycotoxins</w:t>
      </w:r>
    </w:p>
    <w:p>
      <w:pPr>
        <w:numPr>
          <w:ilvl w:val="2"/>
          <w:numId w:val="900"/>
        </w:numPr>
        <w:spacing w:before="0" w:after="0"/>
      </w:pPr>
      <w:r>
        <w:t>Processing Contaminants</w:t>
      </w:r>
    </w:p>
    <w:p>
      <w:pPr>
        <w:numPr>
          <w:ilvl w:val="1"/>
          <w:numId w:val="900"/>
        </w:numPr>
        <w:spacing w:before="0" w:after="0"/>
      </w:pPr>
      <w:r>
        <w:t>Adulterant Detection</w:t>
      </w:r>
    </w:p>
    <w:p>
      <w:pPr>
        <w:numPr>
          <w:ilvl w:val="2"/>
          <w:numId w:val="900"/>
        </w:numPr>
        <w:spacing w:before="0" w:after="0"/>
      </w:pPr>
      <w:r>
        <w:t>Economic Adulteration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Database Comparison</w:t>
      </w:r>
    </w:p>
    <w:p>
      <w:pPr>
        <w:numPr>
          <w:ilvl w:val="0"/>
          <w:numId w:val="900"/>
        </w:numPr>
        <w:spacing w:before="0" w:after="0"/>
      </w:pPr>
      <w:r>
        <w:t>Sensory Evaluation</w:t>
      </w:r>
    </w:p>
    <w:p>
      <w:pPr>
        <w:numPr>
          <w:ilvl w:val="1"/>
          <w:numId w:val="900"/>
        </w:numPr>
        <w:spacing w:before="0" w:after="0"/>
      </w:pPr>
      <w:r>
        <w:t>Sensory Testing Principles</w:t>
      </w:r>
    </w:p>
    <w:p>
      <w:pPr>
        <w:numPr>
          <w:ilvl w:val="2"/>
          <w:numId w:val="900"/>
        </w:numPr>
        <w:spacing w:before="0" w:after="0"/>
      </w:pPr>
      <w:r>
        <w:t>Human Sensory System</w:t>
      </w:r>
    </w:p>
    <w:p>
      <w:pPr>
        <w:numPr>
          <w:ilvl w:val="2"/>
          <w:numId w:val="900"/>
        </w:numPr>
        <w:spacing w:before="0" w:after="0"/>
      </w:pPr>
      <w:r>
        <w:t>Sensory Attributes</w:t>
      </w:r>
    </w:p>
    <w:p>
      <w:pPr>
        <w:numPr>
          <w:ilvl w:val="2"/>
          <w:numId w:val="900"/>
        </w:numPr>
        <w:spacing w:before="0" w:after="0"/>
      </w:pPr>
      <w:r>
        <w:t>Test Environment</w:t>
      </w:r>
    </w:p>
    <w:p>
      <w:pPr>
        <w:numPr>
          <w:ilvl w:val="1"/>
          <w:numId w:val="900"/>
        </w:numPr>
        <w:spacing w:before="0" w:after="0"/>
      </w:pPr>
      <w:r>
        <w:t>Discrimination Testing</w:t>
      </w:r>
    </w:p>
    <w:p>
      <w:pPr>
        <w:numPr>
          <w:ilvl w:val="2"/>
          <w:numId w:val="900"/>
        </w:numPr>
        <w:spacing w:before="0" w:after="0"/>
      </w:pPr>
      <w:r>
        <w:t>Triangle Test</w:t>
      </w:r>
    </w:p>
    <w:p>
      <w:pPr>
        <w:numPr>
          <w:ilvl w:val="2"/>
          <w:numId w:val="900"/>
        </w:numPr>
        <w:spacing w:before="0" w:after="0"/>
      </w:pPr>
      <w:r>
        <w:t>Duo-Trio Test</w:t>
      </w:r>
    </w:p>
    <w:p>
      <w:pPr>
        <w:numPr>
          <w:ilvl w:val="2"/>
          <w:numId w:val="900"/>
        </w:numPr>
        <w:spacing w:before="0" w:after="0"/>
      </w:pPr>
      <w:r>
        <w:t>Paired Comparison</w:t>
      </w:r>
    </w:p>
    <w:p>
      <w:pPr>
        <w:numPr>
          <w:ilvl w:val="1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Quantitative Descriptive Analysis</w:t>
      </w:r>
    </w:p>
    <w:p>
      <w:pPr>
        <w:numPr>
          <w:ilvl w:val="2"/>
          <w:numId w:val="900"/>
        </w:numPr>
        <w:spacing w:before="0" w:after="0"/>
      </w:pPr>
      <w:r>
        <w:t>Flavor Profile Method</w:t>
      </w:r>
    </w:p>
    <w:p>
      <w:pPr>
        <w:numPr>
          <w:ilvl w:val="2"/>
          <w:numId w:val="900"/>
        </w:numPr>
        <w:spacing w:before="0" w:after="0"/>
      </w:pPr>
      <w:r>
        <w:t>Texture Profile Analysis</w:t>
      </w:r>
    </w:p>
    <w:p>
      <w:pPr>
        <w:numPr>
          <w:ilvl w:val="1"/>
          <w:numId w:val="900"/>
        </w:numPr>
        <w:spacing w:before="0" w:after="0"/>
      </w:pPr>
      <w:r>
        <w:t>Consumer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2"/>
          <w:numId w:val="900"/>
        </w:numPr>
        <w:spacing w:before="0" w:after="0"/>
      </w:pPr>
      <w:r>
        <w:t>Preference Testing</w:t>
      </w:r>
    </w:p>
    <w:p>
      <w:pPr>
        <w:numPr>
          <w:ilvl w:val="2"/>
          <w:numId w:val="900"/>
        </w:numPr>
        <w:spacing w:before="0" w:after="0"/>
      </w:pPr>
      <w:r>
        <w:t>Market Research Applications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Data Analysis Methods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