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Fluvial Geomorphology</w:t>
      </w:r>
    </w:p>
    <w:p>
      <w:pPr>
        <w:pStyle w:val="Heading1"/>
      </w:pPr>
      <w:r>
        <w:t>Introduction to Fluvial Geomorphology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Fluvial Processes</w:t>
      </w:r>
    </w:p>
    <w:p>
      <w:pPr>
        <w:numPr>
          <w:ilvl w:val="1"/>
          <w:numId w:val="900"/>
        </w:numPr>
        <w:spacing w:before="0" w:after="0"/>
      </w:pPr>
      <w:r>
        <w:t>Channel Morphology</w:t>
      </w:r>
    </w:p>
    <w:p>
      <w:pPr>
        <w:numPr>
          <w:ilvl w:val="1"/>
          <w:numId w:val="900"/>
        </w:numPr>
        <w:spacing w:before="0" w:after="0"/>
      </w:pPr>
      <w:r>
        <w:t>Sediment Transport</w:t>
      </w:r>
    </w:p>
    <w:p>
      <w:pPr>
        <w:numPr>
          <w:ilvl w:val="1"/>
          <w:numId w:val="900"/>
        </w:numPr>
        <w:spacing w:before="0" w:after="0"/>
      </w:pPr>
      <w:r>
        <w:t>Erosion and Deposition</w:t>
      </w:r>
    </w:p>
    <w:p>
      <w:pPr>
        <w:numPr>
          <w:ilvl w:val="1"/>
          <w:numId w:val="900"/>
        </w:numPr>
        <w:spacing w:before="0" w:after="0"/>
      </w:pPr>
      <w:r>
        <w:t>River Continuum Concept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Key Figures and Contributors</w:t>
      </w:r>
    </w:p>
    <w:p>
      <w:pPr>
        <w:numPr>
          <w:ilvl w:val="1"/>
          <w:numId w:val="900"/>
        </w:numPr>
        <w:spacing w:before="0" w:after="0"/>
      </w:pPr>
      <w:r>
        <w:t>Evolution of Methodologies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Systems Approach to Fluvial Geomorphology</w:t>
      </w:r>
    </w:p>
    <w:p>
      <w:pPr>
        <w:numPr>
          <w:ilvl w:val="1"/>
          <w:numId w:val="900"/>
        </w:numPr>
        <w:spacing w:before="0" w:after="0"/>
      </w:pPr>
      <w:r>
        <w:t>Open System Characteristics</w:t>
      </w:r>
    </w:p>
    <w:p>
      <w:pPr>
        <w:numPr>
          <w:ilvl w:val="1"/>
          <w:numId w:val="900"/>
        </w:numPr>
        <w:spacing w:before="0" w:after="0"/>
      </w:pPr>
      <w:r>
        <w:t>Inputs and Outputs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Equilibrium Concepts</w:t>
      </w:r>
    </w:p>
    <w:p>
      <w:pPr>
        <w:numPr>
          <w:ilvl w:val="0"/>
          <w:numId w:val="900"/>
        </w:numPr>
        <w:spacing w:before="0" w:after="0"/>
      </w:pPr>
      <w:r>
        <w:t>Scales of Analysis</w:t>
      </w:r>
    </w:p>
    <w:p>
      <w:pPr>
        <w:numPr>
          <w:ilvl w:val="1"/>
          <w:numId w:val="900"/>
        </w:numPr>
        <w:spacing w:before="0" w:after="0"/>
      </w:pPr>
      <w:r>
        <w:t>Temporal Scales</w:t>
      </w:r>
    </w:p>
    <w:p>
      <w:pPr>
        <w:numPr>
          <w:ilvl w:val="2"/>
          <w:numId w:val="900"/>
        </w:numPr>
        <w:spacing w:before="0" w:after="0"/>
      </w:pPr>
      <w:r>
        <w:t>Event Scale</w:t>
      </w:r>
    </w:p>
    <w:p>
      <w:pPr>
        <w:numPr>
          <w:ilvl w:val="2"/>
          <w:numId w:val="900"/>
        </w:numPr>
        <w:spacing w:before="0" w:after="0"/>
      </w:pPr>
      <w:r>
        <w:t>Seasonal Scale</w:t>
      </w:r>
    </w:p>
    <w:p>
      <w:pPr>
        <w:numPr>
          <w:ilvl w:val="2"/>
          <w:numId w:val="900"/>
        </w:numPr>
        <w:spacing w:before="0" w:after="0"/>
      </w:pPr>
      <w:r>
        <w:t>Annual to Decadal Scale</w:t>
      </w:r>
    </w:p>
    <w:p>
      <w:pPr>
        <w:numPr>
          <w:ilvl w:val="2"/>
          <w:numId w:val="900"/>
        </w:numPr>
        <w:spacing w:before="0" w:after="0"/>
      </w:pPr>
      <w:r>
        <w:t>Centennial Scale</w:t>
      </w:r>
    </w:p>
    <w:p>
      <w:pPr>
        <w:numPr>
          <w:ilvl w:val="2"/>
          <w:numId w:val="900"/>
        </w:numPr>
        <w:spacing w:before="0" w:after="0"/>
      </w:pPr>
      <w:r>
        <w:t>Millennial Scale</w:t>
      </w:r>
    </w:p>
    <w:p>
      <w:pPr>
        <w:numPr>
          <w:ilvl w:val="2"/>
          <w:numId w:val="900"/>
        </w:numPr>
        <w:spacing w:before="0" w:after="0"/>
      </w:pPr>
      <w:r>
        <w:t>Geologic Scale</w:t>
      </w:r>
    </w:p>
    <w:p>
      <w:pPr>
        <w:numPr>
          <w:ilvl w:val="1"/>
          <w:numId w:val="900"/>
        </w:numPr>
        <w:spacing w:before="0" w:after="0"/>
      </w:pPr>
      <w:r>
        <w:t>Spatial Scales</w:t>
      </w:r>
    </w:p>
    <w:p>
      <w:pPr>
        <w:numPr>
          <w:ilvl w:val="2"/>
          <w:numId w:val="900"/>
        </w:numPr>
        <w:spacing w:before="0" w:after="0"/>
      </w:pPr>
      <w:r>
        <w:t>Grain Scale</w:t>
      </w:r>
    </w:p>
    <w:p>
      <w:pPr>
        <w:numPr>
          <w:ilvl w:val="2"/>
          <w:numId w:val="900"/>
        </w:numPr>
        <w:spacing w:before="0" w:after="0"/>
      </w:pPr>
      <w:r>
        <w:t>Bedform Scale</w:t>
      </w:r>
    </w:p>
    <w:p>
      <w:pPr>
        <w:numPr>
          <w:ilvl w:val="2"/>
          <w:numId w:val="900"/>
        </w:numPr>
        <w:spacing w:before="0" w:after="0"/>
      </w:pPr>
      <w:r>
        <w:t>Reach Scale</w:t>
      </w:r>
    </w:p>
    <w:p>
      <w:pPr>
        <w:numPr>
          <w:ilvl w:val="2"/>
          <w:numId w:val="900"/>
        </w:numPr>
        <w:spacing w:before="0" w:after="0"/>
      </w:pPr>
      <w:r>
        <w:t>Segment Scale</w:t>
      </w:r>
    </w:p>
    <w:p>
      <w:pPr>
        <w:numPr>
          <w:ilvl w:val="2"/>
          <w:numId w:val="900"/>
        </w:numPr>
        <w:spacing w:before="0" w:after="0"/>
      </w:pPr>
      <w:r>
        <w:t>Catchment Scale</w:t>
      </w:r>
    </w:p>
    <w:p>
      <w:pPr>
        <w:numPr>
          <w:ilvl w:val="2"/>
          <w:numId w:val="900"/>
        </w:numPr>
        <w:spacing w:before="0" w:after="0"/>
      </w:pPr>
      <w:r>
        <w:t>Regional Scale</w:t>
      </w:r>
    </w:p>
    <w:p>
      <w:pPr>
        <w:numPr>
          <w:ilvl w:val="2"/>
          <w:numId w:val="900"/>
        </w:numPr>
        <w:spacing w:before="0" w:after="0"/>
      </w:pPr>
      <w:r>
        <w:t>Global Scale</w:t>
      </w:r>
    </w:p>
    <w:p>
      <w:pPr>
        <w:pStyle w:val="Heading1"/>
      </w:pPr>
      <w:r>
        <w:t>Drainage Basin System</w:t>
      </w:r>
    </w:p>
    <w:p>
      <w:pPr>
        <w:numPr>
          <w:ilvl w:val="0"/>
          <w:numId w:val="900"/>
        </w:numPr>
        <w:spacing w:before="0" w:after="0"/>
      </w:pPr>
      <w:r>
        <w:t>Basin Components</w:t>
      </w:r>
    </w:p>
    <w:p>
      <w:pPr>
        <w:numPr>
          <w:ilvl w:val="1"/>
          <w:numId w:val="900"/>
        </w:numPr>
        <w:spacing w:before="0" w:after="0"/>
      </w:pPr>
      <w:r>
        <w:t>Drainage Divide</w:t>
      </w:r>
    </w:p>
    <w:p>
      <w:pPr>
        <w:numPr>
          <w:ilvl w:val="2"/>
          <w:numId w:val="900"/>
        </w:numPr>
        <w:spacing w:before="0" w:after="0"/>
      </w:pPr>
      <w:r>
        <w:t>Watershed Boundaries</w:t>
      </w:r>
    </w:p>
    <w:p>
      <w:pPr>
        <w:numPr>
          <w:ilvl w:val="2"/>
          <w:numId w:val="900"/>
        </w:numPr>
        <w:spacing w:before="0" w:after="0"/>
      </w:pPr>
      <w:r>
        <w:t>Interfluves</w:t>
      </w:r>
    </w:p>
    <w:p>
      <w:pPr>
        <w:numPr>
          <w:ilvl w:val="2"/>
          <w:numId w:val="900"/>
        </w:numPr>
        <w:spacing w:before="0" w:after="0"/>
      </w:pPr>
      <w:r>
        <w:t>Divide Migration</w:t>
      </w:r>
    </w:p>
    <w:p>
      <w:pPr>
        <w:numPr>
          <w:ilvl w:val="1"/>
          <w:numId w:val="900"/>
        </w:numPr>
        <w:spacing w:before="0" w:after="0"/>
      </w:pPr>
      <w:r>
        <w:t>Channel Network</w:t>
      </w:r>
    </w:p>
    <w:p>
      <w:pPr>
        <w:numPr>
          <w:ilvl w:val="2"/>
          <w:numId w:val="900"/>
        </w:numPr>
        <w:spacing w:before="0" w:after="0"/>
      </w:pPr>
      <w:r>
        <w:t>Main Channel</w:t>
      </w:r>
    </w:p>
    <w:p>
      <w:pPr>
        <w:numPr>
          <w:ilvl w:val="2"/>
          <w:numId w:val="900"/>
        </w:numPr>
        <w:spacing w:before="0" w:after="0"/>
      </w:pPr>
      <w:r>
        <w:t>Tributaries</w:t>
      </w:r>
    </w:p>
    <w:p>
      <w:pPr>
        <w:numPr>
          <w:ilvl w:val="2"/>
          <w:numId w:val="900"/>
        </w:numPr>
        <w:spacing w:before="0" w:after="0"/>
      </w:pPr>
      <w:r>
        <w:t>Confluences</w:t>
      </w:r>
    </w:p>
    <w:p>
      <w:pPr>
        <w:numPr>
          <w:ilvl w:val="2"/>
          <w:numId w:val="900"/>
        </w:numPr>
        <w:spacing w:before="0" w:after="0"/>
      </w:pPr>
      <w:r>
        <w:t>Channel Heads</w:t>
      </w:r>
    </w:p>
    <w:p>
      <w:pPr>
        <w:numPr>
          <w:ilvl w:val="1"/>
          <w:numId w:val="900"/>
        </w:numPr>
        <w:spacing w:before="0" w:after="0"/>
      </w:pPr>
      <w:r>
        <w:t>Hillslopes</w:t>
      </w:r>
    </w:p>
    <w:p>
      <w:pPr>
        <w:numPr>
          <w:ilvl w:val="2"/>
          <w:numId w:val="900"/>
        </w:numPr>
        <w:spacing w:before="0" w:after="0"/>
      </w:pPr>
      <w:r>
        <w:t>Slope Gradients</w:t>
      </w:r>
    </w:p>
    <w:p>
      <w:pPr>
        <w:numPr>
          <w:ilvl w:val="2"/>
          <w:numId w:val="900"/>
        </w:numPr>
        <w:spacing w:before="0" w:after="0"/>
      </w:pPr>
      <w:r>
        <w:t>Slope Processes</w:t>
      </w:r>
    </w:p>
    <w:p>
      <w:pPr>
        <w:numPr>
          <w:ilvl w:val="2"/>
          <w:numId w:val="900"/>
        </w:numPr>
        <w:spacing w:before="0" w:after="0"/>
      </w:pPr>
      <w:r>
        <w:t>Slope-Channel Coupling</w:t>
      </w:r>
    </w:p>
    <w:p>
      <w:pPr>
        <w:numPr>
          <w:ilvl w:val="0"/>
          <w:numId w:val="900"/>
        </w:numPr>
        <w:spacing w:before="0" w:after="0"/>
      </w:pPr>
      <w:r>
        <w:t>Basin Characteristics</w:t>
      </w:r>
    </w:p>
    <w:p>
      <w:pPr>
        <w:numPr>
          <w:ilvl w:val="1"/>
          <w:numId w:val="900"/>
        </w:numPr>
        <w:spacing w:before="0" w:after="0"/>
      </w:pPr>
      <w:r>
        <w:t>Basin Geometry</w:t>
      </w:r>
    </w:p>
    <w:p>
      <w:pPr>
        <w:numPr>
          <w:ilvl w:val="2"/>
          <w:numId w:val="900"/>
        </w:numPr>
        <w:spacing w:before="0" w:after="0"/>
      </w:pPr>
      <w:r>
        <w:t>Basin Area</w:t>
      </w:r>
    </w:p>
    <w:p>
      <w:pPr>
        <w:numPr>
          <w:ilvl w:val="2"/>
          <w:numId w:val="900"/>
        </w:numPr>
        <w:spacing w:before="0" w:after="0"/>
      </w:pPr>
      <w:r>
        <w:t>Basin Shape</w:t>
      </w:r>
    </w:p>
    <w:p>
      <w:pPr>
        <w:numPr>
          <w:ilvl w:val="2"/>
          <w:numId w:val="900"/>
        </w:numPr>
        <w:spacing w:before="0" w:after="0"/>
      </w:pPr>
      <w:r>
        <w:t>Elongation Ratio</w:t>
      </w:r>
    </w:p>
    <w:p>
      <w:pPr>
        <w:numPr>
          <w:ilvl w:val="2"/>
          <w:numId w:val="900"/>
        </w:numPr>
        <w:spacing w:before="0" w:after="0"/>
      </w:pPr>
      <w:r>
        <w:t>Circularity Ratio</w:t>
      </w:r>
    </w:p>
    <w:p>
      <w:pPr>
        <w:numPr>
          <w:ilvl w:val="1"/>
          <w:numId w:val="900"/>
        </w:numPr>
        <w:spacing w:before="0" w:after="0"/>
      </w:pPr>
      <w:r>
        <w:t>Drainage Density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2"/>
          <w:numId w:val="900"/>
        </w:numPr>
        <w:spacing w:before="0" w:after="0"/>
      </w:pPr>
      <w:r>
        <w:t>Spatial Variations</w:t>
      </w:r>
    </w:p>
    <w:p>
      <w:pPr>
        <w:numPr>
          <w:ilvl w:val="1"/>
          <w:numId w:val="900"/>
        </w:numPr>
        <w:spacing w:before="0" w:after="0"/>
      </w:pPr>
      <w:r>
        <w:t>Stream Ordering</w:t>
      </w:r>
    </w:p>
    <w:p>
      <w:pPr>
        <w:numPr>
          <w:ilvl w:val="2"/>
          <w:numId w:val="900"/>
        </w:numPr>
        <w:spacing w:before="0" w:after="0"/>
      </w:pPr>
      <w:r>
        <w:t>Strahler Method</w:t>
      </w:r>
    </w:p>
    <w:p>
      <w:pPr>
        <w:numPr>
          <w:ilvl w:val="2"/>
          <w:numId w:val="900"/>
        </w:numPr>
        <w:spacing w:before="0" w:after="0"/>
      </w:pPr>
      <w:r>
        <w:t>Shreve Method</w:t>
      </w:r>
    </w:p>
    <w:p>
      <w:pPr>
        <w:numPr>
          <w:ilvl w:val="2"/>
          <w:numId w:val="900"/>
        </w:numPr>
        <w:spacing w:before="0" w:after="0"/>
      </w:pPr>
      <w:r>
        <w:t>Horton Method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Channel Network Properties</w:t>
      </w:r>
    </w:p>
    <w:p>
      <w:pPr>
        <w:numPr>
          <w:ilvl w:val="2"/>
          <w:numId w:val="900"/>
        </w:numPr>
        <w:spacing w:before="0" w:after="0"/>
      </w:pPr>
      <w:r>
        <w:t>Bifurcation Ratio</w:t>
      </w:r>
    </w:p>
    <w:p>
      <w:pPr>
        <w:numPr>
          <w:ilvl w:val="2"/>
          <w:numId w:val="900"/>
        </w:numPr>
        <w:spacing w:before="0" w:after="0"/>
      </w:pPr>
      <w:r>
        <w:t>Length Ratio</w:t>
      </w:r>
    </w:p>
    <w:p>
      <w:pPr>
        <w:numPr>
          <w:ilvl w:val="2"/>
          <w:numId w:val="900"/>
        </w:numPr>
        <w:spacing w:before="0" w:after="0"/>
      </w:pPr>
      <w:r>
        <w:t>Area Ratio</w:t>
      </w:r>
    </w:p>
    <w:p>
      <w:pPr>
        <w:numPr>
          <w:ilvl w:val="0"/>
          <w:numId w:val="900"/>
        </w:numPr>
        <w:spacing w:before="0" w:after="0"/>
      </w:pPr>
      <w:r>
        <w:t>Water Balance</w:t>
      </w:r>
    </w:p>
    <w:p>
      <w:pPr>
        <w:numPr>
          <w:ilvl w:val="1"/>
          <w:numId w:val="900"/>
        </w:numPr>
        <w:spacing w:before="0" w:after="0"/>
      </w:pPr>
      <w:r>
        <w:t>Precipitation Inputs</w:t>
      </w:r>
    </w:p>
    <w:p>
      <w:pPr>
        <w:numPr>
          <w:ilvl w:val="1"/>
          <w:numId w:val="900"/>
        </w:numPr>
        <w:spacing w:before="0" w:after="0"/>
      </w:pPr>
      <w:r>
        <w:t>Evapotranspiration Losses</w:t>
      </w:r>
    </w:p>
    <w:p>
      <w:pPr>
        <w:numPr>
          <w:ilvl w:val="1"/>
          <w:numId w:val="900"/>
        </w:numPr>
        <w:spacing w:before="0" w:after="0"/>
      </w:pPr>
      <w:r>
        <w:t>Surface Runoff</w:t>
      </w:r>
    </w:p>
    <w:p>
      <w:pPr>
        <w:numPr>
          <w:ilvl w:val="1"/>
          <w:numId w:val="900"/>
        </w:numPr>
        <w:spacing w:before="0" w:after="0"/>
      </w:pPr>
      <w:r>
        <w:t>Subsurface Flow</w:t>
      </w:r>
    </w:p>
    <w:p>
      <w:pPr>
        <w:numPr>
          <w:ilvl w:val="1"/>
          <w:numId w:val="900"/>
        </w:numPr>
        <w:spacing w:before="0" w:after="0"/>
      </w:pPr>
      <w:r>
        <w:t>Groundwater Interactions</w:t>
      </w:r>
    </w:p>
    <w:p>
      <w:pPr>
        <w:numPr>
          <w:ilvl w:val="1"/>
          <w:numId w:val="900"/>
        </w:numPr>
        <w:spacing w:before="0" w:after="0"/>
      </w:pPr>
      <w:r>
        <w:t>Storage Components</w:t>
      </w:r>
    </w:p>
    <w:p>
      <w:pPr>
        <w:pStyle w:val="Heading1"/>
      </w:pPr>
      <w:r>
        <w:t>Fluvial Hydrology</w:t>
      </w:r>
    </w:p>
    <w:p>
      <w:pPr>
        <w:numPr>
          <w:ilvl w:val="0"/>
          <w:numId w:val="900"/>
        </w:numPr>
        <w:spacing w:before="0" w:after="0"/>
      </w:pPr>
      <w:r>
        <w:t>Hydrologic Cycle Components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Types and Characteristics</w:t>
      </w:r>
    </w:p>
    <w:p>
      <w:pPr>
        <w:numPr>
          <w:ilvl w:val="2"/>
          <w:numId w:val="900"/>
        </w:numPr>
        <w:spacing w:before="0" w:after="0"/>
      </w:pPr>
      <w:r>
        <w:t>Spatial and Temporal Variability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Process Mechanisms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Plant Water Use</w:t>
      </w:r>
    </w:p>
    <w:p>
      <w:pPr>
        <w:numPr>
          <w:ilvl w:val="2"/>
          <w:numId w:val="900"/>
        </w:numPr>
        <w:spacing w:before="0" w:after="0"/>
      </w:pPr>
      <w:r>
        <w:t>Canopy Effects</w:t>
      </w:r>
    </w:p>
    <w:p>
      <w:pPr>
        <w:numPr>
          <w:ilvl w:val="1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1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Baseflow Contribution</w:t>
      </w:r>
    </w:p>
    <w:p>
      <w:pPr>
        <w:numPr>
          <w:ilvl w:val="2"/>
          <w:numId w:val="900"/>
        </w:numPr>
        <w:spacing w:before="0" w:after="0"/>
      </w:pPr>
      <w:r>
        <w:t>Groundwater-Surface Water Interactions</w:t>
      </w:r>
    </w:p>
    <w:p>
      <w:pPr>
        <w:numPr>
          <w:ilvl w:val="0"/>
          <w:numId w:val="900"/>
        </w:numPr>
        <w:spacing w:before="0" w:after="0"/>
      </w:pPr>
      <w:r>
        <w:t>Precipitation and Interception</w:t>
      </w:r>
    </w:p>
    <w:p>
      <w:pPr>
        <w:numPr>
          <w:ilvl w:val="1"/>
          <w:numId w:val="900"/>
        </w:numPr>
        <w:spacing w:before="0" w:after="0"/>
      </w:pPr>
      <w:r>
        <w:t>Precipitation Types</w:t>
      </w:r>
    </w:p>
    <w:p>
      <w:pPr>
        <w:numPr>
          <w:ilvl w:val="2"/>
          <w:numId w:val="900"/>
        </w:numPr>
        <w:spacing w:before="0" w:after="0"/>
      </w:pPr>
      <w:r>
        <w:t>Rainfall</w:t>
      </w:r>
    </w:p>
    <w:p>
      <w:pPr>
        <w:numPr>
          <w:ilvl w:val="2"/>
          <w:numId w:val="900"/>
        </w:numPr>
        <w:spacing w:before="0" w:after="0"/>
      </w:pPr>
      <w:r>
        <w:t>Snowfall</w:t>
      </w:r>
    </w:p>
    <w:p>
      <w:pPr>
        <w:numPr>
          <w:ilvl w:val="2"/>
          <w:numId w:val="900"/>
        </w:numPr>
        <w:spacing w:before="0" w:after="0"/>
      </w:pPr>
      <w:r>
        <w:t>Hail</w:t>
      </w:r>
    </w:p>
    <w:p>
      <w:pPr>
        <w:numPr>
          <w:ilvl w:val="1"/>
          <w:numId w:val="900"/>
        </w:numPr>
        <w:spacing w:before="0" w:after="0"/>
      </w:pPr>
      <w:r>
        <w:t>Vegetation Interception</w:t>
      </w:r>
    </w:p>
    <w:p>
      <w:pPr>
        <w:numPr>
          <w:ilvl w:val="2"/>
          <w:numId w:val="900"/>
        </w:numPr>
        <w:spacing w:before="0" w:after="0"/>
      </w:pPr>
      <w:r>
        <w:t>Canopy Storage</w:t>
      </w:r>
    </w:p>
    <w:p>
      <w:pPr>
        <w:numPr>
          <w:ilvl w:val="2"/>
          <w:numId w:val="900"/>
        </w:numPr>
        <w:spacing w:before="0" w:after="0"/>
      </w:pPr>
      <w:r>
        <w:t>Throughfall</w:t>
      </w:r>
    </w:p>
    <w:p>
      <w:pPr>
        <w:numPr>
          <w:ilvl w:val="2"/>
          <w:numId w:val="900"/>
        </w:numPr>
        <w:spacing w:before="0" w:after="0"/>
      </w:pPr>
      <w:r>
        <w:t>Stemflow</w:t>
      </w:r>
    </w:p>
    <w:p>
      <w:pPr>
        <w:numPr>
          <w:ilvl w:val="1"/>
          <w:numId w:val="900"/>
        </w:numPr>
        <w:spacing w:before="0" w:after="0"/>
      </w:pPr>
      <w:r>
        <w:t>Snow Processes</w:t>
      </w:r>
    </w:p>
    <w:p>
      <w:pPr>
        <w:numPr>
          <w:ilvl w:val="2"/>
          <w:numId w:val="900"/>
        </w:numPr>
        <w:spacing w:before="0" w:after="0"/>
      </w:pPr>
      <w:r>
        <w:t>Accumulation</w:t>
      </w:r>
    </w:p>
    <w:p>
      <w:pPr>
        <w:numPr>
          <w:ilvl w:val="2"/>
          <w:numId w:val="900"/>
        </w:numPr>
        <w:spacing w:before="0" w:after="0"/>
      </w:pPr>
      <w:r>
        <w:t>Ablation</w:t>
      </w:r>
    </w:p>
    <w:p>
      <w:pPr>
        <w:numPr>
          <w:ilvl w:val="2"/>
          <w:numId w:val="900"/>
        </w:numPr>
        <w:spacing w:before="0" w:after="0"/>
      </w:pPr>
      <w:r>
        <w:t>Snowmelt Runoff</w:t>
      </w:r>
    </w:p>
    <w:p>
      <w:pPr>
        <w:numPr>
          <w:ilvl w:val="0"/>
          <w:numId w:val="900"/>
        </w:numPr>
        <w:spacing w:before="0" w:after="0"/>
      </w:pPr>
      <w:r>
        <w:t>Runoff Generation</w:t>
      </w:r>
    </w:p>
    <w:p>
      <w:pPr>
        <w:numPr>
          <w:ilvl w:val="1"/>
          <w:numId w:val="900"/>
        </w:numPr>
        <w:spacing w:before="0" w:after="0"/>
      </w:pPr>
      <w:r>
        <w:t>Infiltration Processes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Infiltration Capacity</w:t>
      </w:r>
    </w:p>
    <w:p>
      <w:pPr>
        <w:numPr>
          <w:ilvl w:val="2"/>
          <w:numId w:val="900"/>
        </w:numPr>
        <w:spacing w:before="0" w:after="0"/>
      </w:pPr>
      <w:r>
        <w:t>Infiltration Rate</w:t>
      </w:r>
    </w:p>
    <w:p>
      <w:pPr>
        <w:numPr>
          <w:ilvl w:val="1"/>
          <w:numId w:val="900"/>
        </w:numPr>
        <w:spacing w:before="0" w:after="0"/>
      </w:pPr>
      <w:r>
        <w:t>Overland Flow</w:t>
      </w:r>
    </w:p>
    <w:p>
      <w:pPr>
        <w:numPr>
          <w:ilvl w:val="2"/>
          <w:numId w:val="900"/>
        </w:numPr>
        <w:spacing w:before="0" w:after="0"/>
      </w:pPr>
      <w:r>
        <w:t>Horton Overland Flow</w:t>
      </w:r>
    </w:p>
    <w:p>
      <w:pPr>
        <w:numPr>
          <w:ilvl w:val="2"/>
          <w:numId w:val="900"/>
        </w:numPr>
        <w:spacing w:before="0" w:after="0"/>
      </w:pPr>
      <w:r>
        <w:t>Saturation Overland Flow</w:t>
      </w:r>
    </w:p>
    <w:p>
      <w:pPr>
        <w:numPr>
          <w:ilvl w:val="2"/>
          <w:numId w:val="900"/>
        </w:numPr>
        <w:spacing w:before="0" w:after="0"/>
      </w:pPr>
      <w:r>
        <w:t>Partial Area Concept</w:t>
      </w:r>
    </w:p>
    <w:p>
      <w:pPr>
        <w:numPr>
          <w:ilvl w:val="1"/>
          <w:numId w:val="900"/>
        </w:numPr>
        <w:spacing w:before="0" w:after="0"/>
      </w:pPr>
      <w:r>
        <w:t>Subsurface Flow</w:t>
      </w:r>
    </w:p>
    <w:p>
      <w:pPr>
        <w:numPr>
          <w:ilvl w:val="2"/>
          <w:numId w:val="900"/>
        </w:numPr>
        <w:spacing w:before="0" w:after="0"/>
      </w:pPr>
      <w:r>
        <w:t>Throughflow</w:t>
      </w:r>
    </w:p>
    <w:p>
      <w:pPr>
        <w:numPr>
          <w:ilvl w:val="2"/>
          <w:numId w:val="900"/>
        </w:numPr>
        <w:spacing w:before="0" w:after="0"/>
      </w:pPr>
      <w:r>
        <w:t>Interflow</w:t>
      </w:r>
    </w:p>
    <w:p>
      <w:pPr>
        <w:numPr>
          <w:ilvl w:val="2"/>
          <w:numId w:val="900"/>
        </w:numPr>
        <w:spacing w:before="0" w:after="0"/>
      </w:pPr>
      <w:r>
        <w:t>Pipe Flow</w:t>
      </w:r>
    </w:p>
    <w:p>
      <w:pPr>
        <w:numPr>
          <w:ilvl w:val="1"/>
          <w:numId w:val="900"/>
        </w:numPr>
        <w:spacing w:before="0" w:after="0"/>
      </w:pPr>
      <w:r>
        <w:t>Runoff Contributing Areas</w:t>
      </w:r>
    </w:p>
    <w:p>
      <w:pPr>
        <w:numPr>
          <w:ilvl w:val="2"/>
          <w:numId w:val="900"/>
        </w:numPr>
        <w:spacing w:before="0" w:after="0"/>
      </w:pPr>
      <w:r>
        <w:t>Variable Source Areas</w:t>
      </w:r>
    </w:p>
    <w:p>
      <w:pPr>
        <w:numPr>
          <w:ilvl w:val="2"/>
          <w:numId w:val="900"/>
        </w:numPr>
        <w:spacing w:before="0" w:after="0"/>
      </w:pPr>
      <w:r>
        <w:t>Saturated Areas</w:t>
      </w:r>
    </w:p>
    <w:p>
      <w:pPr>
        <w:numPr>
          <w:ilvl w:val="0"/>
          <w:numId w:val="900"/>
        </w:numPr>
        <w:spacing w:before="0" w:after="0"/>
      </w:pPr>
      <w:r>
        <w:t>Stream Hydrograph</w:t>
      </w:r>
    </w:p>
    <w:p>
      <w:pPr>
        <w:numPr>
          <w:ilvl w:val="1"/>
          <w:numId w:val="900"/>
        </w:numPr>
        <w:spacing w:before="0" w:after="0"/>
      </w:pPr>
      <w:r>
        <w:t>Hydrograph Components</w:t>
      </w:r>
    </w:p>
    <w:p>
      <w:pPr>
        <w:numPr>
          <w:ilvl w:val="2"/>
          <w:numId w:val="900"/>
        </w:numPr>
        <w:spacing w:before="0" w:after="0"/>
      </w:pPr>
      <w:r>
        <w:t>Rising Limb</w:t>
      </w:r>
    </w:p>
    <w:p>
      <w:pPr>
        <w:numPr>
          <w:ilvl w:val="2"/>
          <w:numId w:val="900"/>
        </w:numPr>
        <w:spacing w:before="0" w:after="0"/>
      </w:pPr>
      <w:r>
        <w:t>Peak Discharge</w:t>
      </w:r>
    </w:p>
    <w:p>
      <w:pPr>
        <w:numPr>
          <w:ilvl w:val="2"/>
          <w:numId w:val="900"/>
        </w:numPr>
        <w:spacing w:before="0" w:after="0"/>
      </w:pPr>
      <w:r>
        <w:t>Recession Limb</w:t>
      </w:r>
    </w:p>
    <w:p>
      <w:pPr>
        <w:numPr>
          <w:ilvl w:val="2"/>
          <w:numId w:val="900"/>
        </w:numPr>
        <w:spacing w:before="0" w:after="0"/>
      </w:pPr>
      <w:r>
        <w:t>Baseflow</w:t>
      </w:r>
    </w:p>
    <w:p>
      <w:pPr>
        <w:numPr>
          <w:ilvl w:val="1"/>
          <w:numId w:val="900"/>
        </w:numPr>
        <w:spacing w:before="0" w:after="0"/>
      </w:pPr>
      <w:r>
        <w:t>Hydrograph Analysis</w:t>
      </w:r>
    </w:p>
    <w:p>
      <w:pPr>
        <w:numPr>
          <w:ilvl w:val="2"/>
          <w:numId w:val="900"/>
        </w:numPr>
        <w:spacing w:before="0" w:after="0"/>
      </w:pPr>
      <w:r>
        <w:t>Separation Techniques</w:t>
      </w:r>
    </w:p>
    <w:p>
      <w:pPr>
        <w:numPr>
          <w:ilvl w:val="2"/>
          <w:numId w:val="900"/>
        </w:numPr>
        <w:spacing w:before="0" w:after="0"/>
      </w:pPr>
      <w:r>
        <w:t>Time to Peak</w:t>
      </w:r>
    </w:p>
    <w:p>
      <w:pPr>
        <w:numPr>
          <w:ilvl w:val="2"/>
          <w:numId w:val="900"/>
        </w:numPr>
        <w:spacing w:before="0" w:after="0"/>
      </w:pPr>
      <w:r>
        <w:t>Lag Time</w:t>
      </w:r>
    </w:p>
    <w:p>
      <w:pPr>
        <w:numPr>
          <w:ilvl w:val="1"/>
          <w:numId w:val="900"/>
        </w:numPr>
        <w:spacing w:before="0" w:after="0"/>
      </w:pPr>
      <w:r>
        <w:t>Factors Influencing Hydrograph Shape</w:t>
      </w:r>
    </w:p>
    <w:p>
      <w:pPr>
        <w:numPr>
          <w:ilvl w:val="2"/>
          <w:numId w:val="900"/>
        </w:numPr>
        <w:spacing w:before="0" w:after="0"/>
      </w:pPr>
      <w:r>
        <w:t>Rainfall Characteristics</w:t>
      </w:r>
    </w:p>
    <w:p>
      <w:pPr>
        <w:numPr>
          <w:ilvl w:val="2"/>
          <w:numId w:val="900"/>
        </w:numPr>
        <w:spacing w:before="0" w:after="0"/>
      </w:pPr>
      <w:r>
        <w:t>Basin Characteristics</w:t>
      </w:r>
    </w:p>
    <w:p>
      <w:pPr>
        <w:numPr>
          <w:ilvl w:val="2"/>
          <w:numId w:val="900"/>
        </w:numPr>
        <w:spacing w:before="0" w:after="0"/>
      </w:pPr>
      <w:r>
        <w:t>Land Use Effects</w:t>
      </w:r>
    </w:p>
    <w:p>
      <w:pPr>
        <w:numPr>
          <w:ilvl w:val="2"/>
          <w:numId w:val="900"/>
        </w:numPr>
        <w:spacing w:before="0" w:after="0"/>
      </w:pPr>
      <w:r>
        <w:t>Antecedent Conditions</w:t>
      </w:r>
    </w:p>
    <w:p>
      <w:pPr>
        <w:pStyle w:val="Heading1"/>
      </w:pPr>
      <w:r>
        <w:t>Open Channel Hydraulics</w:t>
      </w:r>
    </w:p>
    <w:p>
      <w:pPr>
        <w:numPr>
          <w:ilvl w:val="0"/>
          <w:numId w:val="900"/>
        </w:numPr>
        <w:spacing w:before="0" w:after="0"/>
      </w:pPr>
      <w:r>
        <w:t>Flow Fundamentals</w:t>
      </w:r>
    </w:p>
    <w:p>
      <w:pPr>
        <w:numPr>
          <w:ilvl w:val="1"/>
          <w:numId w:val="900"/>
        </w:numPr>
        <w:spacing w:before="0" w:after="0"/>
      </w:pPr>
      <w:r>
        <w:t>Velocity and Discharge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Velocity Distribution</w:t>
      </w:r>
    </w:p>
    <w:p>
      <w:pPr>
        <w:numPr>
          <w:ilvl w:val="1"/>
          <w:numId w:val="900"/>
        </w:numPr>
        <w:spacing w:before="0" w:after="0"/>
      </w:pPr>
      <w:r>
        <w:t>Flow Classification</w:t>
      </w:r>
    </w:p>
    <w:p>
      <w:pPr>
        <w:numPr>
          <w:ilvl w:val="2"/>
          <w:numId w:val="900"/>
        </w:numPr>
        <w:spacing w:before="0" w:after="0"/>
      </w:pPr>
      <w:r>
        <w:t>Steady vs. Unsteady Flow</w:t>
      </w:r>
    </w:p>
    <w:p>
      <w:pPr>
        <w:numPr>
          <w:ilvl w:val="2"/>
          <w:numId w:val="900"/>
        </w:numPr>
        <w:spacing w:before="0" w:after="0"/>
      </w:pPr>
      <w:r>
        <w:t>Uniform vs. Non-uniform Flow</w:t>
      </w:r>
    </w:p>
    <w:p>
      <w:pPr>
        <w:numPr>
          <w:ilvl w:val="2"/>
          <w:numId w:val="900"/>
        </w:numPr>
        <w:spacing w:before="0" w:after="0"/>
      </w:pPr>
      <w:r>
        <w:t>Gradually vs. Rapidly Varied Flow</w:t>
      </w:r>
    </w:p>
    <w:p>
      <w:pPr>
        <w:numPr>
          <w:ilvl w:val="0"/>
          <w:numId w:val="900"/>
        </w:numPr>
        <w:spacing w:before="0" w:after="0"/>
      </w:pPr>
      <w:r>
        <w:t>Flow Regimes</w:t>
      </w:r>
    </w:p>
    <w:p>
      <w:pPr>
        <w:numPr>
          <w:ilvl w:val="1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Occurrence in Natural Channels</w:t>
      </w:r>
    </w:p>
    <w:p>
      <w:pPr>
        <w:numPr>
          <w:ilvl w:val="1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Turbulence Structure</w:t>
      </w:r>
    </w:p>
    <w:p>
      <w:pPr>
        <w:numPr>
          <w:ilvl w:val="2"/>
          <w:numId w:val="900"/>
        </w:numPr>
        <w:spacing w:before="0" w:after="0"/>
      </w:pPr>
      <w:r>
        <w:t>Boundary Layer Development</w:t>
      </w:r>
    </w:p>
    <w:p>
      <w:pPr>
        <w:numPr>
          <w:ilvl w:val="1"/>
          <w:numId w:val="900"/>
        </w:numPr>
        <w:spacing w:before="0" w:after="0"/>
      </w:pPr>
      <w:r>
        <w:t>Transitional Flow</w:t>
      </w:r>
    </w:p>
    <w:p>
      <w:pPr>
        <w:numPr>
          <w:ilvl w:val="2"/>
          <w:numId w:val="900"/>
        </w:numPr>
        <w:spacing w:before="0" w:after="0"/>
      </w:pPr>
      <w:r>
        <w:t>Critical Conditions</w:t>
      </w:r>
    </w:p>
    <w:p>
      <w:pPr>
        <w:numPr>
          <w:ilvl w:val="2"/>
          <w:numId w:val="900"/>
        </w:numPr>
        <w:spacing w:before="0" w:after="0"/>
      </w:pPr>
      <w:r>
        <w:t>Flow Instability</w:t>
      </w:r>
    </w:p>
    <w:p>
      <w:pPr>
        <w:numPr>
          <w:ilvl w:val="0"/>
          <w:numId w:val="900"/>
        </w:numPr>
        <w:spacing w:before="0" w:after="0"/>
      </w:pPr>
      <w:r>
        <w:t>Flow Resistance</w:t>
      </w:r>
    </w:p>
    <w:p>
      <w:pPr>
        <w:numPr>
          <w:ilvl w:val="1"/>
          <w:numId w:val="900"/>
        </w:numPr>
        <w:spacing w:before="0" w:after="0"/>
      </w:pPr>
      <w:r>
        <w:t>Sources of Resistance</w:t>
      </w:r>
    </w:p>
    <w:p>
      <w:pPr>
        <w:numPr>
          <w:ilvl w:val="2"/>
          <w:numId w:val="900"/>
        </w:numPr>
        <w:spacing w:before="0" w:after="0"/>
      </w:pPr>
      <w:r>
        <w:t>Grain Resistance</w:t>
      </w:r>
    </w:p>
    <w:p>
      <w:pPr>
        <w:numPr>
          <w:ilvl w:val="2"/>
          <w:numId w:val="900"/>
        </w:numPr>
        <w:spacing w:before="0" w:after="0"/>
      </w:pPr>
      <w:r>
        <w:t>Form Resistance</w:t>
      </w:r>
    </w:p>
    <w:p>
      <w:pPr>
        <w:numPr>
          <w:ilvl w:val="2"/>
          <w:numId w:val="900"/>
        </w:numPr>
        <w:spacing w:before="0" w:after="0"/>
      </w:pPr>
      <w:r>
        <w:t>Spill Resistance</w:t>
      </w:r>
    </w:p>
    <w:p>
      <w:pPr>
        <w:numPr>
          <w:ilvl w:val="1"/>
          <w:numId w:val="900"/>
        </w:numPr>
        <w:spacing w:before="0" w:after="0"/>
      </w:pPr>
      <w:r>
        <w:t>Resistance Equations</w:t>
      </w:r>
    </w:p>
    <w:p>
      <w:pPr>
        <w:numPr>
          <w:ilvl w:val="2"/>
          <w:numId w:val="900"/>
        </w:numPr>
        <w:spacing w:before="0" w:after="0"/>
      </w:pPr>
      <w:r>
        <w:t>Manning's Equation</w:t>
      </w:r>
    </w:p>
    <w:p>
      <w:pPr>
        <w:numPr>
          <w:ilvl w:val="2"/>
          <w:numId w:val="900"/>
        </w:numPr>
        <w:spacing w:before="0" w:after="0"/>
      </w:pPr>
      <w:r>
        <w:t>Chezy's Equation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1"/>
          <w:numId w:val="900"/>
        </w:numPr>
        <w:spacing w:before="0" w:after="0"/>
      </w:pPr>
      <w:r>
        <w:t>Roughness Coefficients</w:t>
      </w:r>
    </w:p>
    <w:p>
      <w:pPr>
        <w:numPr>
          <w:ilvl w:val="2"/>
          <w:numId w:val="900"/>
        </w:numPr>
        <w:spacing w:before="0" w:after="0"/>
      </w:pPr>
      <w:r>
        <w:t>Manning's n Values</w:t>
      </w:r>
    </w:p>
    <w:p>
      <w:pPr>
        <w:numPr>
          <w:ilvl w:val="2"/>
          <w:numId w:val="900"/>
        </w:numPr>
        <w:spacing w:before="0" w:after="0"/>
      </w:pPr>
      <w:r>
        <w:t>Factors Affecting Roughness</w:t>
      </w:r>
    </w:p>
    <w:p>
      <w:pPr>
        <w:numPr>
          <w:ilvl w:val="0"/>
          <w:numId w:val="900"/>
        </w:numPr>
        <w:spacing w:before="0" w:after="0"/>
      </w:pPr>
      <w:r>
        <w:t>Dimensionless Parameters</w:t>
      </w:r>
    </w:p>
    <w:p>
      <w:pPr>
        <w:numPr>
          <w:ilvl w:val="1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Critical Values</w:t>
      </w:r>
    </w:p>
    <w:p>
      <w:pPr>
        <w:numPr>
          <w:ilvl w:val="1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Flow Regime Classification</w:t>
      </w:r>
    </w:p>
    <w:p>
      <w:pPr>
        <w:numPr>
          <w:ilvl w:val="1"/>
          <w:numId w:val="900"/>
        </w:numPr>
        <w:spacing w:before="0" w:after="0"/>
      </w:pPr>
      <w:r>
        <w:t>Other Important Numbers</w:t>
      </w:r>
    </w:p>
    <w:p>
      <w:pPr>
        <w:numPr>
          <w:ilvl w:val="2"/>
          <w:numId w:val="900"/>
        </w:numPr>
        <w:spacing w:before="0" w:after="0"/>
      </w:pPr>
      <w:r>
        <w:t>Weber Number</w:t>
      </w:r>
    </w:p>
    <w:p>
      <w:pPr>
        <w:numPr>
          <w:ilvl w:val="2"/>
          <w:numId w:val="900"/>
        </w:numPr>
        <w:spacing w:before="0" w:after="0"/>
      </w:pPr>
      <w:r>
        <w:t>Strouhal Number</w:t>
      </w:r>
    </w:p>
    <w:p>
      <w:pPr>
        <w:numPr>
          <w:ilvl w:val="0"/>
          <w:numId w:val="900"/>
        </w:numPr>
        <w:spacing w:before="0" w:after="0"/>
      </w:pPr>
      <w:r>
        <w:t>Critical Flow and Energy</w:t>
      </w:r>
    </w:p>
    <w:p>
      <w:pPr>
        <w:numPr>
          <w:ilvl w:val="1"/>
          <w:numId w:val="900"/>
        </w:numPr>
        <w:spacing w:before="0" w:after="0"/>
      </w:pPr>
      <w:r>
        <w:t>Critical Depth</w:t>
      </w:r>
    </w:p>
    <w:p>
      <w:pPr>
        <w:numPr>
          <w:ilvl w:val="1"/>
          <w:numId w:val="900"/>
        </w:numPr>
        <w:spacing w:before="0" w:after="0"/>
      </w:pPr>
      <w:r>
        <w:t>Critical Velocity</w:t>
      </w:r>
    </w:p>
    <w:p>
      <w:pPr>
        <w:numPr>
          <w:ilvl w:val="1"/>
          <w:numId w:val="900"/>
        </w:numPr>
        <w:spacing w:before="0" w:after="0"/>
      </w:pPr>
      <w:r>
        <w:t>Specific Energy</w:t>
      </w:r>
    </w:p>
    <w:p>
      <w:pPr>
        <w:numPr>
          <w:ilvl w:val="1"/>
          <w:numId w:val="900"/>
        </w:numPr>
        <w:spacing w:before="0" w:after="0"/>
      </w:pPr>
      <w:r>
        <w:t>Energy Grade Line</w:t>
      </w:r>
    </w:p>
    <w:p>
      <w:pPr>
        <w:numPr>
          <w:ilvl w:val="1"/>
          <w:numId w:val="900"/>
        </w:numPr>
        <w:spacing w:before="0" w:after="0"/>
      </w:pPr>
      <w:r>
        <w:t>Hydraulic Jump</w:t>
      </w:r>
    </w:p>
    <w:p>
      <w:pPr>
        <w:pStyle w:val="Heading1"/>
      </w:pPr>
      <w:r>
        <w:t>Sediment in Fluvial Systems</w:t>
      </w:r>
    </w:p>
    <w:p>
      <w:pPr>
        <w:numPr>
          <w:ilvl w:val="0"/>
          <w:numId w:val="900"/>
        </w:numPr>
        <w:spacing w:before="0" w:after="0"/>
      </w:pPr>
      <w:r>
        <w:t>Sediment Sources</w:t>
      </w:r>
    </w:p>
    <w:p>
      <w:pPr>
        <w:numPr>
          <w:ilvl w:val="1"/>
          <w:numId w:val="900"/>
        </w:numPr>
        <w:spacing w:before="0" w:after="0"/>
      </w:pPr>
      <w:r>
        <w:t>Weathering Processes</w:t>
      </w:r>
    </w:p>
    <w:p>
      <w:pPr>
        <w:numPr>
          <w:ilvl w:val="2"/>
          <w:numId w:val="900"/>
        </w:numPr>
        <w:spacing w:before="0" w:after="0"/>
      </w:pPr>
      <w:r>
        <w:t>Physical Weathering</w:t>
      </w:r>
    </w:p>
    <w:p>
      <w:pPr>
        <w:numPr>
          <w:ilvl w:val="2"/>
          <w:numId w:val="900"/>
        </w:numPr>
        <w:spacing w:before="0" w:after="0"/>
      </w:pPr>
      <w:r>
        <w:t>Chemical Weathering</w:t>
      </w:r>
    </w:p>
    <w:p>
      <w:pPr>
        <w:numPr>
          <w:ilvl w:val="2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Hillslope Erosion</w:t>
      </w:r>
    </w:p>
    <w:p>
      <w:pPr>
        <w:numPr>
          <w:ilvl w:val="2"/>
          <w:numId w:val="900"/>
        </w:numPr>
        <w:spacing w:before="0" w:after="0"/>
      </w:pPr>
      <w:r>
        <w:t>Sheet Erosion</w:t>
      </w:r>
    </w:p>
    <w:p>
      <w:pPr>
        <w:numPr>
          <w:ilvl w:val="2"/>
          <w:numId w:val="900"/>
        </w:numPr>
        <w:spacing w:before="0" w:after="0"/>
      </w:pPr>
      <w:r>
        <w:t>Rill Erosion</w:t>
      </w:r>
    </w:p>
    <w:p>
      <w:pPr>
        <w:numPr>
          <w:ilvl w:val="2"/>
          <w:numId w:val="900"/>
        </w:numPr>
        <w:spacing w:before="0" w:after="0"/>
      </w:pPr>
      <w:r>
        <w:t>Gully Erosion</w:t>
      </w:r>
    </w:p>
    <w:p>
      <w:pPr>
        <w:numPr>
          <w:ilvl w:val="2"/>
          <w:numId w:val="900"/>
        </w:numPr>
        <w:spacing w:before="0" w:after="0"/>
      </w:pPr>
      <w:r>
        <w:t>Mass Wasting</w:t>
      </w:r>
    </w:p>
    <w:p>
      <w:pPr>
        <w:numPr>
          <w:ilvl w:val="1"/>
          <w:numId w:val="900"/>
        </w:numPr>
        <w:spacing w:before="0" w:after="0"/>
      </w:pPr>
      <w:r>
        <w:t>Channel Erosion</w:t>
      </w:r>
    </w:p>
    <w:p>
      <w:pPr>
        <w:numPr>
          <w:ilvl w:val="2"/>
          <w:numId w:val="900"/>
        </w:numPr>
        <w:spacing w:before="0" w:after="0"/>
      </w:pPr>
      <w:r>
        <w:t>Bed Erosion</w:t>
      </w:r>
    </w:p>
    <w:p>
      <w:pPr>
        <w:numPr>
          <w:ilvl w:val="2"/>
          <w:numId w:val="900"/>
        </w:numPr>
        <w:spacing w:before="0" w:after="0"/>
      </w:pPr>
      <w:r>
        <w:t>Bank Erosion</w:t>
      </w:r>
    </w:p>
    <w:p>
      <w:pPr>
        <w:numPr>
          <w:ilvl w:val="2"/>
          <w:numId w:val="900"/>
        </w:numPr>
        <w:spacing w:before="0" w:after="0"/>
      </w:pPr>
      <w:r>
        <w:t>Headcut Migration</w:t>
      </w:r>
    </w:p>
    <w:p>
      <w:pPr>
        <w:numPr>
          <w:ilvl w:val="1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Agricultural Erosion</w:t>
      </w:r>
    </w:p>
    <w:p>
      <w:pPr>
        <w:numPr>
          <w:ilvl w:val="2"/>
          <w:numId w:val="900"/>
        </w:numPr>
        <w:spacing w:before="0" w:after="0"/>
      </w:pPr>
      <w:r>
        <w:t>Construction Activities</w:t>
      </w:r>
    </w:p>
    <w:p>
      <w:pPr>
        <w:numPr>
          <w:ilvl w:val="2"/>
          <w:numId w:val="900"/>
        </w:numPr>
        <w:spacing w:before="0" w:after="0"/>
      </w:pPr>
      <w:r>
        <w:t>Mining Operations</w:t>
      </w:r>
    </w:p>
    <w:p>
      <w:pPr>
        <w:numPr>
          <w:ilvl w:val="0"/>
          <w:numId w:val="900"/>
        </w:numPr>
        <w:spacing w:before="0" w:after="0"/>
      </w:pPr>
      <w:r>
        <w:t>Sediment Properties</w:t>
      </w:r>
    </w:p>
    <w:p>
      <w:pPr>
        <w:numPr>
          <w:ilvl w:val="1"/>
          <w:numId w:val="900"/>
        </w:numPr>
        <w:spacing w:before="0" w:after="0"/>
      </w:pPr>
      <w:r>
        <w:t>Particle Size</w:t>
      </w:r>
    </w:p>
    <w:p>
      <w:pPr>
        <w:numPr>
          <w:ilvl w:val="2"/>
          <w:numId w:val="900"/>
        </w:numPr>
        <w:spacing w:before="0" w:after="0"/>
      </w:pPr>
      <w:r>
        <w:t>Size Classifications</w:t>
      </w:r>
    </w:p>
    <w:p>
      <w:pPr>
        <w:numPr>
          <w:ilvl w:val="2"/>
          <w:numId w:val="900"/>
        </w:numPr>
        <w:spacing w:before="0" w:after="0"/>
      </w:pPr>
      <w:r>
        <w:t>Grain Size Distributions</w:t>
      </w:r>
    </w:p>
    <w:p>
      <w:pPr>
        <w:numPr>
          <w:ilvl w:val="2"/>
          <w:numId w:val="900"/>
        </w:numPr>
        <w:spacing w:before="0" w:after="0"/>
      </w:pPr>
      <w:r>
        <w:t>Statistical Parameters</w:t>
      </w:r>
    </w:p>
    <w:p>
      <w:pPr>
        <w:numPr>
          <w:ilvl w:val="1"/>
          <w:numId w:val="900"/>
        </w:numPr>
        <w:spacing w:before="0" w:after="0"/>
      </w:pPr>
      <w:r>
        <w:t>Particle Shape</w:t>
      </w:r>
    </w:p>
    <w:p>
      <w:pPr>
        <w:numPr>
          <w:ilvl w:val="2"/>
          <w:numId w:val="900"/>
        </w:numPr>
        <w:spacing w:before="0" w:after="0"/>
      </w:pPr>
      <w:r>
        <w:t>Sphericity</w:t>
      </w:r>
    </w:p>
    <w:p>
      <w:pPr>
        <w:numPr>
          <w:ilvl w:val="2"/>
          <w:numId w:val="900"/>
        </w:numPr>
        <w:spacing w:before="0" w:after="0"/>
      </w:pPr>
      <w:r>
        <w:t>Roundness</w:t>
      </w:r>
    </w:p>
    <w:p>
      <w:pPr>
        <w:numPr>
          <w:ilvl w:val="2"/>
          <w:numId w:val="900"/>
        </w:numPr>
        <w:spacing w:before="0" w:after="0"/>
      </w:pPr>
      <w:r>
        <w:t>Shape Effects on Transport</w:t>
      </w:r>
    </w:p>
    <w:p>
      <w:pPr>
        <w:numPr>
          <w:ilvl w:val="1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Mineral Composition</w:t>
      </w:r>
    </w:p>
    <w:p>
      <w:pPr>
        <w:numPr>
          <w:ilvl w:val="2"/>
          <w:numId w:val="900"/>
        </w:numPr>
        <w:spacing w:before="0" w:after="0"/>
      </w:pPr>
      <w:r>
        <w:t>Specific Gravity</w:t>
      </w:r>
    </w:p>
    <w:p>
      <w:pPr>
        <w:numPr>
          <w:ilvl w:val="2"/>
          <w:numId w:val="900"/>
        </w:numPr>
        <w:spacing w:before="0" w:after="0"/>
      </w:pPr>
      <w:r>
        <w:t>Bulk Density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Cohesion</w:t>
      </w:r>
    </w:p>
    <w:p>
      <w:pPr>
        <w:numPr>
          <w:ilvl w:val="2"/>
          <w:numId w:val="900"/>
        </w:numPr>
        <w:spacing w:before="0" w:after="0"/>
      </w:pPr>
      <w:r>
        <w:t>Electrochemical Properties</w:t>
      </w:r>
    </w:p>
    <w:p>
      <w:pPr>
        <w:numPr>
          <w:ilvl w:val="0"/>
          <w:numId w:val="900"/>
        </w:numPr>
        <w:spacing w:before="0" w:after="0"/>
      </w:pPr>
      <w:r>
        <w:t>Sediment Budget</w:t>
      </w:r>
    </w:p>
    <w:p>
      <w:pPr>
        <w:numPr>
          <w:ilvl w:val="1"/>
          <w:numId w:val="900"/>
        </w:numPr>
        <w:spacing w:before="0" w:after="0"/>
      </w:pPr>
      <w:r>
        <w:t>Budget Components</w:t>
      </w:r>
    </w:p>
    <w:p>
      <w:pPr>
        <w:numPr>
          <w:ilvl w:val="2"/>
          <w:numId w:val="900"/>
        </w:numPr>
        <w:spacing w:before="0" w:after="0"/>
      </w:pPr>
      <w:r>
        <w:t>Inputs</w:t>
      </w:r>
    </w:p>
    <w:p>
      <w:pPr>
        <w:numPr>
          <w:ilvl w:val="2"/>
          <w:numId w:val="900"/>
        </w:numPr>
        <w:spacing w:before="0" w:after="0"/>
      </w:pPr>
      <w:r>
        <w:t>Outputs</w:t>
      </w:r>
    </w:p>
    <w:p>
      <w:pPr>
        <w:numPr>
          <w:ilvl w:val="2"/>
          <w:numId w:val="900"/>
        </w:numPr>
        <w:spacing w:before="0" w:after="0"/>
      </w:pPr>
      <w:r>
        <w:t>Storage Changes</w:t>
      </w:r>
    </w:p>
    <w:p>
      <w:pPr>
        <w:numPr>
          <w:ilvl w:val="1"/>
          <w:numId w:val="900"/>
        </w:numPr>
        <w:spacing w:before="0" w:after="0"/>
      </w:pPr>
      <w:r>
        <w:t>Sediment Yield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1"/>
          <w:numId w:val="900"/>
        </w:numPr>
        <w:spacing w:before="0" w:after="0"/>
      </w:pPr>
      <w:r>
        <w:t>Sediment Delivery Ratio</w:t>
      </w:r>
    </w:p>
    <w:p>
      <w:pPr>
        <w:numPr>
          <w:ilvl w:val="2"/>
          <w:numId w:val="900"/>
        </w:numPr>
        <w:spacing w:before="0" w:after="0"/>
      </w:pPr>
      <w:r>
        <w:t>Factors Affecting Delivery</w:t>
      </w:r>
    </w:p>
    <w:p>
      <w:pPr>
        <w:numPr>
          <w:ilvl w:val="1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Event-Based Changes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pStyle w:val="Heading1"/>
      </w:pPr>
      <w:r>
        <w:t>Fluvial Erosion Processes</w:t>
      </w:r>
    </w:p>
    <w:p>
      <w:pPr>
        <w:numPr>
          <w:ilvl w:val="0"/>
          <w:numId w:val="900"/>
        </w:numPr>
        <w:spacing w:before="0" w:after="0"/>
      </w:pPr>
      <w:r>
        <w:t>Erosion Mechanisms</w:t>
      </w:r>
    </w:p>
    <w:p>
      <w:pPr>
        <w:numPr>
          <w:ilvl w:val="1"/>
          <w:numId w:val="900"/>
        </w:numPr>
        <w:spacing w:before="0" w:after="0"/>
      </w:pPr>
      <w:r>
        <w:t>Hydraulic Action</w:t>
      </w:r>
    </w:p>
    <w:p>
      <w:pPr>
        <w:numPr>
          <w:ilvl w:val="2"/>
          <w:numId w:val="900"/>
        </w:numPr>
        <w:spacing w:before="0" w:after="0"/>
      </w:pPr>
      <w:r>
        <w:t>Quarrying</w:t>
      </w:r>
    </w:p>
    <w:p>
      <w:pPr>
        <w:numPr>
          <w:ilvl w:val="2"/>
          <w:numId w:val="900"/>
        </w:numPr>
        <w:spacing w:before="0" w:after="0"/>
      </w:pPr>
      <w:r>
        <w:t>Cavitation</w:t>
      </w:r>
    </w:p>
    <w:p>
      <w:pPr>
        <w:numPr>
          <w:ilvl w:val="2"/>
          <w:numId w:val="900"/>
        </w:numPr>
        <w:spacing w:before="0" w:after="0"/>
      </w:pPr>
      <w:r>
        <w:t>Pressure Fluctuations</w:t>
      </w:r>
    </w:p>
    <w:p>
      <w:pPr>
        <w:numPr>
          <w:ilvl w:val="1"/>
          <w:numId w:val="900"/>
        </w:numPr>
        <w:spacing w:before="0" w:after="0"/>
      </w:pPr>
      <w:r>
        <w:t>Abrasion</w:t>
      </w:r>
    </w:p>
    <w:p>
      <w:pPr>
        <w:numPr>
          <w:ilvl w:val="2"/>
          <w:numId w:val="900"/>
        </w:numPr>
        <w:spacing w:before="0" w:after="0"/>
      </w:pPr>
      <w:r>
        <w:t>Tool Effects</w:t>
      </w:r>
    </w:p>
    <w:p>
      <w:pPr>
        <w:numPr>
          <w:ilvl w:val="2"/>
          <w:numId w:val="900"/>
        </w:numPr>
        <w:spacing w:before="0" w:after="0"/>
      </w:pPr>
      <w:r>
        <w:t>Grinding Action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1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Chemical Solution</w:t>
      </w:r>
    </w:p>
    <w:p>
      <w:pPr>
        <w:numPr>
          <w:ilvl w:val="2"/>
          <w:numId w:val="900"/>
        </w:numPr>
        <w:spacing w:before="0" w:after="0"/>
      </w:pPr>
      <w:r>
        <w:t>Biochemical Processes</w:t>
      </w:r>
    </w:p>
    <w:p>
      <w:pPr>
        <w:numPr>
          <w:ilvl w:val="1"/>
          <w:numId w:val="900"/>
        </w:numPr>
        <w:spacing w:before="0" w:after="0"/>
      </w:pPr>
      <w:r>
        <w:t>Attrition</w:t>
      </w:r>
    </w:p>
    <w:p>
      <w:pPr>
        <w:numPr>
          <w:ilvl w:val="2"/>
          <w:numId w:val="900"/>
        </w:numPr>
        <w:spacing w:before="0" w:after="0"/>
      </w:pPr>
      <w:r>
        <w:t>Particle Collision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0"/>
          <w:numId w:val="900"/>
        </w:numPr>
        <w:spacing w:before="0" w:after="0"/>
      </w:pPr>
      <w:r>
        <w:t>Sediment Entrainment</w:t>
      </w:r>
    </w:p>
    <w:p>
      <w:pPr>
        <w:numPr>
          <w:ilvl w:val="1"/>
          <w:numId w:val="900"/>
        </w:numPr>
        <w:spacing w:before="0" w:after="0"/>
      </w:pPr>
      <w:r>
        <w:t>Threshold Conditions</w:t>
      </w:r>
    </w:p>
    <w:p>
      <w:pPr>
        <w:numPr>
          <w:ilvl w:val="2"/>
          <w:numId w:val="900"/>
        </w:numPr>
        <w:spacing w:before="0" w:after="0"/>
      </w:pPr>
      <w:r>
        <w:t>Critical Shear Stress</w:t>
      </w:r>
    </w:p>
    <w:p>
      <w:pPr>
        <w:numPr>
          <w:ilvl w:val="2"/>
          <w:numId w:val="900"/>
        </w:numPr>
        <w:spacing w:before="0" w:after="0"/>
      </w:pPr>
      <w:r>
        <w:t>Critical Velocity</w:t>
      </w:r>
    </w:p>
    <w:p>
      <w:pPr>
        <w:numPr>
          <w:ilvl w:val="2"/>
          <w:numId w:val="900"/>
        </w:numPr>
        <w:spacing w:before="0" w:after="0"/>
      </w:pPr>
      <w:r>
        <w:t>Incipient Motion</w:t>
      </w:r>
    </w:p>
    <w:p>
      <w:pPr>
        <w:numPr>
          <w:ilvl w:val="1"/>
          <w:numId w:val="900"/>
        </w:numPr>
        <w:spacing w:before="0" w:after="0"/>
      </w:pPr>
      <w:r>
        <w:t>Entrainment Criteria</w:t>
      </w:r>
    </w:p>
    <w:p>
      <w:pPr>
        <w:numPr>
          <w:ilvl w:val="2"/>
          <w:numId w:val="900"/>
        </w:numPr>
        <w:spacing w:before="0" w:after="0"/>
      </w:pPr>
      <w:r>
        <w:t>Hjulström Curve</w:t>
      </w:r>
    </w:p>
    <w:p>
      <w:pPr>
        <w:numPr>
          <w:ilvl w:val="2"/>
          <w:numId w:val="900"/>
        </w:numPr>
        <w:spacing w:before="0" w:after="0"/>
      </w:pPr>
      <w:r>
        <w:t>Shields Diagram</w:t>
      </w:r>
    </w:p>
    <w:p>
      <w:pPr>
        <w:numPr>
          <w:ilvl w:val="2"/>
          <w:numId w:val="900"/>
        </w:numPr>
        <w:spacing w:before="0" w:after="0"/>
      </w:pPr>
      <w:r>
        <w:t>Modified Shields Parameters</w:t>
      </w:r>
    </w:p>
    <w:p>
      <w:pPr>
        <w:numPr>
          <w:ilvl w:val="1"/>
          <w:numId w:val="900"/>
        </w:numPr>
        <w:spacing w:before="0" w:after="0"/>
      </w:pPr>
      <w:r>
        <w:t>Factors Affecting Entrainment</w:t>
      </w:r>
    </w:p>
    <w:p>
      <w:pPr>
        <w:numPr>
          <w:ilvl w:val="2"/>
          <w:numId w:val="900"/>
        </w:numPr>
        <w:spacing w:before="0" w:after="0"/>
      </w:pPr>
      <w:r>
        <w:t>Particle Size</w:t>
      </w:r>
    </w:p>
    <w:p>
      <w:pPr>
        <w:numPr>
          <w:ilvl w:val="2"/>
          <w:numId w:val="900"/>
        </w:numPr>
        <w:spacing w:before="0" w:after="0"/>
      </w:pPr>
      <w:r>
        <w:t>Particle Shape</w:t>
      </w:r>
    </w:p>
    <w:p>
      <w:pPr>
        <w:numPr>
          <w:ilvl w:val="2"/>
          <w:numId w:val="900"/>
        </w:numPr>
        <w:spacing w:before="0" w:after="0"/>
      </w:pPr>
      <w:r>
        <w:t>Bed Packing</w:t>
      </w:r>
    </w:p>
    <w:p>
      <w:pPr>
        <w:numPr>
          <w:ilvl w:val="2"/>
          <w:numId w:val="900"/>
        </w:numPr>
        <w:spacing w:before="0" w:after="0"/>
      </w:pPr>
      <w:r>
        <w:t>Flow Turbulence</w:t>
      </w:r>
    </w:p>
    <w:p>
      <w:pPr>
        <w:numPr>
          <w:ilvl w:val="0"/>
          <w:numId w:val="900"/>
        </w:numPr>
        <w:spacing w:before="0" w:after="0"/>
      </w:pPr>
      <w:r>
        <w:t>Bank Erosion</w:t>
      </w:r>
    </w:p>
    <w:p>
      <w:pPr>
        <w:numPr>
          <w:ilvl w:val="1"/>
          <w:numId w:val="900"/>
        </w:numPr>
        <w:spacing w:before="0" w:after="0"/>
      </w:pPr>
      <w:r>
        <w:t>Fluvial Entrainment</w:t>
      </w:r>
    </w:p>
    <w:p>
      <w:pPr>
        <w:numPr>
          <w:ilvl w:val="2"/>
          <w:numId w:val="900"/>
        </w:numPr>
        <w:spacing w:before="0" w:after="0"/>
      </w:pPr>
      <w:r>
        <w:t>Near-Bank Flow</w:t>
      </w:r>
    </w:p>
    <w:p>
      <w:pPr>
        <w:numPr>
          <w:ilvl w:val="2"/>
          <w:numId w:val="900"/>
        </w:numPr>
        <w:spacing w:before="0" w:after="0"/>
      </w:pPr>
      <w:r>
        <w:t>Shear Stress Distribution</w:t>
      </w:r>
    </w:p>
    <w:p>
      <w:pPr>
        <w:numPr>
          <w:ilvl w:val="1"/>
          <w:numId w:val="900"/>
        </w:numPr>
        <w:spacing w:before="0" w:after="0"/>
      </w:pPr>
      <w:r>
        <w:t>Mass Failure Processes</w:t>
      </w:r>
    </w:p>
    <w:p>
      <w:pPr>
        <w:numPr>
          <w:ilvl w:val="2"/>
          <w:numId w:val="900"/>
        </w:numPr>
        <w:spacing w:before="0" w:after="0"/>
      </w:pPr>
      <w:r>
        <w:t>Rotational Slides</w:t>
      </w:r>
    </w:p>
    <w:p>
      <w:pPr>
        <w:numPr>
          <w:ilvl w:val="2"/>
          <w:numId w:val="900"/>
        </w:numPr>
        <w:spacing w:before="0" w:after="0"/>
      </w:pPr>
      <w:r>
        <w:t>Planar Slides</w:t>
      </w:r>
    </w:p>
    <w:p>
      <w:pPr>
        <w:numPr>
          <w:ilvl w:val="2"/>
          <w:numId w:val="900"/>
        </w:numPr>
        <w:spacing w:before="0" w:after="0"/>
      </w:pPr>
      <w:r>
        <w:t>Cantilever Failure</w:t>
      </w:r>
    </w:p>
    <w:p>
      <w:pPr>
        <w:numPr>
          <w:ilvl w:val="2"/>
          <w:numId w:val="900"/>
        </w:numPr>
        <w:spacing w:before="0" w:after="0"/>
      </w:pPr>
      <w:r>
        <w:t>Toppling</w:t>
      </w:r>
    </w:p>
    <w:p>
      <w:pPr>
        <w:numPr>
          <w:ilvl w:val="1"/>
          <w:numId w:val="900"/>
        </w:numPr>
        <w:spacing w:before="0" w:after="0"/>
      </w:pPr>
      <w:r>
        <w:t>Bank Retreat Mechanisms</w:t>
      </w:r>
    </w:p>
    <w:p>
      <w:pPr>
        <w:numPr>
          <w:ilvl w:val="2"/>
          <w:numId w:val="900"/>
        </w:numPr>
        <w:spacing w:before="0" w:after="0"/>
      </w:pPr>
      <w:r>
        <w:t>Undercutting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1"/>
          <w:numId w:val="900"/>
        </w:numPr>
        <w:spacing w:before="0" w:after="0"/>
      </w:pPr>
      <w:r>
        <w:t>Vegetation Effects</w:t>
      </w:r>
    </w:p>
    <w:p>
      <w:pPr>
        <w:numPr>
          <w:ilvl w:val="2"/>
          <w:numId w:val="900"/>
        </w:numPr>
        <w:spacing w:before="0" w:after="0"/>
      </w:pPr>
      <w:r>
        <w:t>Root Reinforcement</w:t>
      </w:r>
    </w:p>
    <w:p>
      <w:pPr>
        <w:numPr>
          <w:ilvl w:val="2"/>
          <w:numId w:val="900"/>
        </w:numPr>
        <w:spacing w:before="0" w:after="0"/>
      </w:pPr>
      <w:r>
        <w:t>Flow Resistance</w:t>
      </w:r>
    </w:p>
    <w:p>
      <w:pPr>
        <w:numPr>
          <w:ilvl w:val="2"/>
          <w:numId w:val="900"/>
        </w:numPr>
        <w:spacing w:before="0" w:after="0"/>
      </w:pPr>
      <w:r>
        <w:t>Bank Protection</w:t>
      </w:r>
    </w:p>
    <w:p>
      <w:pPr>
        <w:pStyle w:val="Heading1"/>
      </w:pPr>
      <w:r>
        <w:t>Sediment Transport Processes</w:t>
      </w:r>
    </w:p>
    <w:p>
      <w:pPr>
        <w:numPr>
          <w:ilvl w:val="0"/>
          <w:numId w:val="900"/>
        </w:numPr>
        <w:spacing w:before="0" w:after="0"/>
      </w:pPr>
      <w:r>
        <w:t>Transport Modes</w:t>
      </w:r>
    </w:p>
    <w:p>
      <w:pPr>
        <w:numPr>
          <w:ilvl w:val="1"/>
          <w:numId w:val="900"/>
        </w:numPr>
        <w:spacing w:before="0" w:after="0"/>
      </w:pPr>
      <w:r>
        <w:t>Dissolved Load</w:t>
      </w:r>
    </w:p>
    <w:p>
      <w:pPr>
        <w:numPr>
          <w:ilvl w:val="2"/>
          <w:numId w:val="900"/>
        </w:numPr>
        <w:spacing w:before="0" w:after="0"/>
      </w:pPr>
      <w:r>
        <w:t>Chemical Species</w:t>
      </w:r>
    </w:p>
    <w:p>
      <w:pPr>
        <w:numPr>
          <w:ilvl w:val="2"/>
          <w:numId w:val="900"/>
        </w:numPr>
        <w:spacing w:before="0" w:after="0"/>
      </w:pPr>
      <w:r>
        <w:t>Concentration Patterns</w:t>
      </w:r>
    </w:p>
    <w:p>
      <w:pPr>
        <w:numPr>
          <w:ilvl w:val="1"/>
          <w:numId w:val="900"/>
        </w:numPr>
        <w:spacing w:before="0" w:after="0"/>
      </w:pPr>
      <w:r>
        <w:t>Suspended Load</w:t>
      </w:r>
    </w:p>
    <w:p>
      <w:pPr>
        <w:numPr>
          <w:ilvl w:val="2"/>
          <w:numId w:val="900"/>
        </w:numPr>
        <w:spacing w:before="0" w:after="0"/>
      </w:pPr>
      <w:r>
        <w:t>Wash Load</w:t>
      </w:r>
    </w:p>
    <w:p>
      <w:pPr>
        <w:numPr>
          <w:ilvl w:val="2"/>
          <w:numId w:val="900"/>
        </w:numPr>
        <w:spacing w:before="0" w:after="0"/>
      </w:pPr>
      <w:r>
        <w:t>Bed Material Load</w:t>
      </w:r>
    </w:p>
    <w:p>
      <w:pPr>
        <w:numPr>
          <w:ilvl w:val="2"/>
          <w:numId w:val="900"/>
        </w:numPr>
        <w:spacing w:before="0" w:after="0"/>
      </w:pPr>
      <w:r>
        <w:t>Suspension Mechanisms</w:t>
      </w:r>
    </w:p>
    <w:p>
      <w:pPr>
        <w:numPr>
          <w:ilvl w:val="1"/>
          <w:numId w:val="900"/>
        </w:numPr>
        <w:spacing w:before="0" w:after="0"/>
      </w:pPr>
      <w:r>
        <w:t>Bed Load</w:t>
      </w:r>
    </w:p>
    <w:p>
      <w:pPr>
        <w:numPr>
          <w:ilvl w:val="2"/>
          <w:numId w:val="900"/>
        </w:numPr>
        <w:spacing w:before="0" w:after="0"/>
      </w:pPr>
      <w:r>
        <w:t>Saltation</w:t>
      </w:r>
    </w:p>
    <w:p>
      <w:pPr>
        <w:numPr>
          <w:ilvl w:val="2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Sliding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0"/>
          <w:numId w:val="900"/>
        </w:numPr>
        <w:spacing w:before="0" w:after="0"/>
      </w:pPr>
      <w:r>
        <w:t>Transport Mechanics</w:t>
      </w:r>
    </w:p>
    <w:p>
      <w:pPr>
        <w:numPr>
          <w:ilvl w:val="1"/>
          <w:numId w:val="900"/>
        </w:numPr>
        <w:spacing w:before="0" w:after="0"/>
      </w:pPr>
      <w:r>
        <w:t>Forces on Particles</w:t>
      </w:r>
    </w:p>
    <w:p>
      <w:pPr>
        <w:numPr>
          <w:ilvl w:val="2"/>
          <w:numId w:val="900"/>
        </w:numPr>
        <w:spacing w:before="0" w:after="0"/>
      </w:pPr>
      <w:r>
        <w:t>Drag Force</w:t>
      </w:r>
    </w:p>
    <w:p>
      <w:pPr>
        <w:numPr>
          <w:ilvl w:val="2"/>
          <w:numId w:val="900"/>
        </w:numPr>
        <w:spacing w:before="0" w:after="0"/>
      </w:pPr>
      <w:r>
        <w:t>Lift Force</w:t>
      </w:r>
    </w:p>
    <w:p>
      <w:pPr>
        <w:numPr>
          <w:ilvl w:val="2"/>
          <w:numId w:val="900"/>
        </w:numPr>
        <w:spacing w:before="0" w:after="0"/>
      </w:pPr>
      <w:r>
        <w:t>Gravitational Force</w:t>
      </w:r>
    </w:p>
    <w:p>
      <w:pPr>
        <w:numPr>
          <w:ilvl w:val="1"/>
          <w:numId w:val="900"/>
        </w:numPr>
        <w:spacing w:before="0" w:after="0"/>
      </w:pPr>
      <w:r>
        <w:t>Particle Motion</w:t>
      </w:r>
    </w:p>
    <w:p>
      <w:pPr>
        <w:numPr>
          <w:ilvl w:val="2"/>
          <w:numId w:val="900"/>
        </w:numPr>
        <w:spacing w:before="0" w:after="0"/>
      </w:pPr>
      <w:r>
        <w:t>Saltation Trajectories</w:t>
      </w:r>
    </w:p>
    <w:p>
      <w:pPr>
        <w:numPr>
          <w:ilvl w:val="2"/>
          <w:numId w:val="900"/>
        </w:numPr>
        <w:spacing w:before="0" w:after="0"/>
      </w:pPr>
      <w:r>
        <w:t>Collision Processes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0"/>
          <w:numId w:val="900"/>
        </w:numPr>
        <w:spacing w:before="0" w:after="0"/>
      </w:pPr>
      <w:r>
        <w:t>Transport Capacity</w:t>
      </w:r>
    </w:p>
    <w:p>
      <w:pPr>
        <w:numPr>
          <w:ilvl w:val="1"/>
          <w:numId w:val="900"/>
        </w:numPr>
        <w:spacing w:before="0" w:after="0"/>
      </w:pPr>
      <w:r>
        <w:t>Capacity vs. Competence</w:t>
      </w:r>
    </w:p>
    <w:p>
      <w:pPr>
        <w:numPr>
          <w:ilvl w:val="1"/>
          <w:numId w:val="900"/>
        </w:numPr>
        <w:spacing w:before="0" w:after="0"/>
      </w:pPr>
      <w:r>
        <w:t>Limiting Factors</w:t>
      </w:r>
    </w:p>
    <w:p>
      <w:pPr>
        <w:numPr>
          <w:ilvl w:val="1"/>
          <w:numId w:val="900"/>
        </w:numPr>
        <w:spacing w:before="0" w:after="0"/>
      </w:pPr>
      <w:r>
        <w:t>Size Selectivity</w:t>
      </w:r>
    </w:p>
    <w:p>
      <w:pPr>
        <w:numPr>
          <w:ilvl w:val="0"/>
          <w:numId w:val="900"/>
        </w:numPr>
        <w:spacing w:before="0" w:after="0"/>
      </w:pPr>
      <w:r>
        <w:t>Transport Equations</w:t>
      </w:r>
    </w:p>
    <w:p>
      <w:pPr>
        <w:numPr>
          <w:ilvl w:val="1"/>
          <w:numId w:val="900"/>
        </w:numPr>
        <w:spacing w:before="0" w:after="0"/>
      </w:pPr>
      <w:r>
        <w:t>Bed Load Formulas</w:t>
      </w:r>
    </w:p>
    <w:p>
      <w:pPr>
        <w:numPr>
          <w:ilvl w:val="2"/>
          <w:numId w:val="900"/>
        </w:numPr>
        <w:spacing w:before="0" w:after="0"/>
      </w:pPr>
      <w:r>
        <w:t>Meyer-Peter Müller</w:t>
      </w:r>
    </w:p>
    <w:p>
      <w:pPr>
        <w:numPr>
          <w:ilvl w:val="2"/>
          <w:numId w:val="900"/>
        </w:numPr>
        <w:spacing w:before="0" w:after="0"/>
      </w:pPr>
      <w:r>
        <w:t>Einstein</w:t>
      </w:r>
    </w:p>
    <w:p>
      <w:pPr>
        <w:numPr>
          <w:ilvl w:val="2"/>
          <w:numId w:val="900"/>
        </w:numPr>
        <w:spacing w:before="0" w:after="0"/>
      </w:pPr>
      <w:r>
        <w:t>Bagnold</w:t>
      </w:r>
    </w:p>
    <w:p>
      <w:pPr>
        <w:numPr>
          <w:ilvl w:val="1"/>
          <w:numId w:val="900"/>
        </w:numPr>
        <w:spacing w:before="0" w:after="0"/>
      </w:pPr>
      <w:r>
        <w:t>Suspended Load Equations</w:t>
      </w:r>
    </w:p>
    <w:p>
      <w:pPr>
        <w:numPr>
          <w:ilvl w:val="2"/>
          <w:numId w:val="900"/>
        </w:numPr>
        <w:spacing w:before="0" w:after="0"/>
      </w:pPr>
      <w:r>
        <w:t>Rouse Profile</w:t>
      </w:r>
    </w:p>
    <w:p>
      <w:pPr>
        <w:numPr>
          <w:ilvl w:val="2"/>
          <w:numId w:val="900"/>
        </w:numPr>
        <w:spacing w:before="0" w:after="0"/>
      </w:pPr>
      <w:r>
        <w:t>Concentration Distributions</w:t>
      </w:r>
    </w:p>
    <w:p>
      <w:pPr>
        <w:numPr>
          <w:ilvl w:val="1"/>
          <w:numId w:val="900"/>
        </w:numPr>
        <w:spacing w:before="0" w:after="0"/>
      </w:pPr>
      <w:r>
        <w:t>Total Load Approaches</w:t>
      </w:r>
    </w:p>
    <w:p>
      <w:pPr>
        <w:numPr>
          <w:ilvl w:val="2"/>
          <w:numId w:val="900"/>
        </w:numPr>
        <w:spacing w:before="0" w:after="0"/>
      </w:pPr>
      <w:r>
        <w:t>Engelund-Hansen</w:t>
      </w:r>
    </w:p>
    <w:p>
      <w:pPr>
        <w:numPr>
          <w:ilvl w:val="2"/>
          <w:numId w:val="900"/>
        </w:numPr>
        <w:spacing w:before="0" w:after="0"/>
      </w:pPr>
      <w:r>
        <w:t>Ackers-White</w:t>
      </w:r>
    </w:p>
    <w:p>
      <w:pPr>
        <w:numPr>
          <w:ilvl w:val="0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Bed Load Sampling</w:t>
      </w:r>
    </w:p>
    <w:p>
      <w:pPr>
        <w:numPr>
          <w:ilvl w:val="2"/>
          <w:numId w:val="900"/>
        </w:numPr>
        <w:spacing w:before="0" w:after="0"/>
      </w:pPr>
      <w:r>
        <w:t>Helley-Smith Sampler</w:t>
      </w:r>
    </w:p>
    <w:p>
      <w:pPr>
        <w:numPr>
          <w:ilvl w:val="2"/>
          <w:numId w:val="900"/>
        </w:numPr>
        <w:spacing w:before="0" w:after="0"/>
      </w:pPr>
      <w:r>
        <w:t>Pit Traps</w:t>
      </w:r>
    </w:p>
    <w:p>
      <w:pPr>
        <w:numPr>
          <w:ilvl w:val="2"/>
          <w:numId w:val="900"/>
        </w:numPr>
        <w:spacing w:before="0" w:after="0"/>
      </w:pPr>
      <w:r>
        <w:t>Tracers</w:t>
      </w:r>
    </w:p>
    <w:p>
      <w:pPr>
        <w:numPr>
          <w:ilvl w:val="1"/>
          <w:numId w:val="900"/>
        </w:numPr>
        <w:spacing w:before="0" w:after="0"/>
      </w:pPr>
      <w:r>
        <w:t>Suspended Load Sampling</w:t>
      </w:r>
    </w:p>
    <w:p>
      <w:pPr>
        <w:numPr>
          <w:ilvl w:val="2"/>
          <w:numId w:val="900"/>
        </w:numPr>
        <w:spacing w:before="0" w:after="0"/>
      </w:pPr>
      <w:r>
        <w:t>Point Samplers</w:t>
      </w:r>
    </w:p>
    <w:p>
      <w:pPr>
        <w:numPr>
          <w:ilvl w:val="2"/>
          <w:numId w:val="900"/>
        </w:numPr>
        <w:spacing w:before="0" w:after="0"/>
      </w:pPr>
      <w:r>
        <w:t>Depth-Integrating Samplers</w:t>
      </w:r>
    </w:p>
    <w:p>
      <w:pPr>
        <w:numPr>
          <w:ilvl w:val="2"/>
          <w:numId w:val="900"/>
        </w:numPr>
        <w:spacing w:before="0" w:after="0"/>
      </w:pPr>
      <w:r>
        <w:t>Automatic Samplers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Acoustic Techniques</w:t>
      </w:r>
    </w:p>
    <w:p>
      <w:pPr>
        <w:numPr>
          <w:ilvl w:val="2"/>
          <w:numId w:val="900"/>
        </w:numPr>
        <w:spacing w:before="0" w:after="0"/>
      </w:pPr>
      <w:r>
        <w:t>Optical Methods</w:t>
      </w:r>
    </w:p>
    <w:p>
      <w:pPr>
        <w:numPr>
          <w:ilvl w:val="2"/>
          <w:numId w:val="900"/>
        </w:numPr>
        <w:spacing w:before="0" w:after="0"/>
      </w:pPr>
      <w:r>
        <w:t>Magnetic Tracers</w:t>
      </w:r>
    </w:p>
    <w:p>
      <w:pPr>
        <w:pStyle w:val="Heading1"/>
      </w:pPr>
      <w:r>
        <w:t>Depositional Processes</w:t>
      </w:r>
    </w:p>
    <w:p>
      <w:pPr>
        <w:numPr>
          <w:ilvl w:val="0"/>
          <w:numId w:val="900"/>
        </w:numPr>
        <w:spacing w:before="0" w:after="0"/>
      </w:pPr>
      <w:r>
        <w:t>Causes of Deposition</w:t>
      </w:r>
    </w:p>
    <w:p>
      <w:pPr>
        <w:numPr>
          <w:ilvl w:val="1"/>
          <w:numId w:val="900"/>
        </w:numPr>
        <w:spacing w:before="0" w:after="0"/>
      </w:pPr>
      <w:r>
        <w:t>Flow Deceleration</w:t>
      </w:r>
    </w:p>
    <w:p>
      <w:pPr>
        <w:numPr>
          <w:ilvl w:val="1"/>
          <w:numId w:val="900"/>
        </w:numPr>
        <w:spacing w:before="0" w:after="0"/>
      </w:pPr>
      <w:r>
        <w:t>Discharge Reduction</w:t>
      </w:r>
    </w:p>
    <w:p>
      <w:pPr>
        <w:numPr>
          <w:ilvl w:val="1"/>
          <w:numId w:val="900"/>
        </w:numPr>
        <w:spacing w:before="0" w:after="0"/>
      </w:pPr>
      <w:r>
        <w:t>Channel Expansion</w:t>
      </w:r>
    </w:p>
    <w:p>
      <w:pPr>
        <w:numPr>
          <w:ilvl w:val="1"/>
          <w:numId w:val="900"/>
        </w:numPr>
        <w:spacing w:before="0" w:after="0"/>
      </w:pPr>
      <w:r>
        <w:t>Flow Separation</w:t>
      </w:r>
    </w:p>
    <w:p>
      <w:pPr>
        <w:numPr>
          <w:ilvl w:val="1"/>
          <w:numId w:val="900"/>
        </w:numPr>
        <w:spacing w:before="0" w:after="0"/>
      </w:pPr>
      <w:r>
        <w:t>Obstacles and Barriers</w:t>
      </w:r>
    </w:p>
    <w:p>
      <w:pPr>
        <w:numPr>
          <w:ilvl w:val="0"/>
          <w:numId w:val="900"/>
        </w:numPr>
        <w:spacing w:before="0" w:after="0"/>
      </w:pPr>
      <w:r>
        <w:t>Depositional Mechanisms</w:t>
      </w:r>
    </w:p>
    <w:p>
      <w:pPr>
        <w:numPr>
          <w:ilvl w:val="1"/>
          <w:numId w:val="900"/>
        </w:numPr>
        <w:spacing w:before="0" w:after="0"/>
      </w:pPr>
      <w:r>
        <w:t>Settling Processes</w:t>
      </w:r>
    </w:p>
    <w:p>
      <w:pPr>
        <w:numPr>
          <w:ilvl w:val="2"/>
          <w:numId w:val="900"/>
        </w:numPr>
        <w:spacing w:before="0" w:after="0"/>
      </w:pPr>
      <w:r>
        <w:t>Stokes' Law</w:t>
      </w:r>
    </w:p>
    <w:p>
      <w:pPr>
        <w:numPr>
          <w:ilvl w:val="2"/>
          <w:numId w:val="900"/>
        </w:numPr>
        <w:spacing w:before="0" w:after="0"/>
      </w:pPr>
      <w:r>
        <w:t>Hindered Settling</w:t>
      </w:r>
    </w:p>
    <w:p>
      <w:pPr>
        <w:numPr>
          <w:ilvl w:val="1"/>
          <w:numId w:val="900"/>
        </w:numPr>
        <w:spacing w:before="0" w:after="0"/>
      </w:pPr>
      <w:r>
        <w:t>Flocculation</w:t>
      </w:r>
    </w:p>
    <w:p>
      <w:pPr>
        <w:numPr>
          <w:ilvl w:val="2"/>
          <w:numId w:val="900"/>
        </w:numPr>
        <w:spacing w:before="0" w:after="0"/>
      </w:pPr>
      <w:r>
        <w:t>Clay Particle Aggregation</w:t>
      </w:r>
    </w:p>
    <w:p>
      <w:pPr>
        <w:numPr>
          <w:ilvl w:val="2"/>
          <w:numId w:val="900"/>
        </w:numPr>
        <w:spacing w:before="0" w:after="0"/>
      </w:pPr>
      <w:r>
        <w:t>Organic Matter Effects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Vegetation Effects</w:t>
      </w:r>
    </w:p>
    <w:p>
      <w:pPr>
        <w:numPr>
          <w:ilvl w:val="2"/>
          <w:numId w:val="900"/>
        </w:numPr>
        <w:spacing w:before="0" w:after="0"/>
      </w:pPr>
      <w:r>
        <w:t>Debris Dams</w:t>
      </w:r>
    </w:p>
    <w:p>
      <w:pPr>
        <w:numPr>
          <w:ilvl w:val="0"/>
          <w:numId w:val="900"/>
        </w:numPr>
        <w:spacing w:before="0" w:after="0"/>
      </w:pPr>
      <w:r>
        <w:t>Selective Deposition</w:t>
      </w:r>
    </w:p>
    <w:p>
      <w:pPr>
        <w:numPr>
          <w:ilvl w:val="1"/>
          <w:numId w:val="900"/>
        </w:numPr>
        <w:spacing w:before="0" w:after="0"/>
      </w:pPr>
      <w:r>
        <w:t>Size Sorting</w:t>
      </w:r>
    </w:p>
    <w:p>
      <w:pPr>
        <w:numPr>
          <w:ilvl w:val="2"/>
          <w:numId w:val="900"/>
        </w:numPr>
        <w:spacing w:before="0" w:after="0"/>
      </w:pPr>
      <w:r>
        <w:t>Downstream Fining</w:t>
      </w:r>
    </w:p>
    <w:p>
      <w:pPr>
        <w:numPr>
          <w:ilvl w:val="2"/>
          <w:numId w:val="900"/>
        </w:numPr>
        <w:spacing w:before="0" w:after="0"/>
      </w:pPr>
      <w:r>
        <w:t>Lateral Sorting</w:t>
      </w:r>
    </w:p>
    <w:p>
      <w:pPr>
        <w:numPr>
          <w:ilvl w:val="1"/>
          <w:numId w:val="900"/>
        </w:numPr>
        <w:spacing w:before="0" w:after="0"/>
      </w:pPr>
      <w:r>
        <w:t>Density Sorting</w:t>
      </w:r>
    </w:p>
    <w:p>
      <w:pPr>
        <w:numPr>
          <w:ilvl w:val="2"/>
          <w:numId w:val="900"/>
        </w:numPr>
        <w:spacing w:before="0" w:after="0"/>
      </w:pPr>
      <w:r>
        <w:t>Heavy Mineral Concentration</w:t>
      </w:r>
    </w:p>
    <w:p>
      <w:pPr>
        <w:numPr>
          <w:ilvl w:val="1"/>
          <w:numId w:val="900"/>
        </w:numPr>
        <w:spacing w:before="0" w:after="0"/>
      </w:pPr>
      <w:r>
        <w:t>Shape Sorting</w:t>
      </w:r>
    </w:p>
    <w:p>
      <w:pPr>
        <w:numPr>
          <w:ilvl w:val="2"/>
          <w:numId w:val="900"/>
        </w:numPr>
        <w:spacing w:before="0" w:after="0"/>
      </w:pPr>
      <w:r>
        <w:t>Imbrication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0"/>
          <w:numId w:val="900"/>
        </w:numPr>
        <w:spacing w:before="0" w:after="0"/>
      </w:pPr>
      <w:r>
        <w:t>Sedimentary Structures</w:t>
      </w:r>
    </w:p>
    <w:p>
      <w:pPr>
        <w:numPr>
          <w:ilvl w:val="1"/>
          <w:numId w:val="900"/>
        </w:numPr>
        <w:spacing w:before="0" w:after="0"/>
      </w:pPr>
      <w:r>
        <w:t>Cross-Bedding</w:t>
      </w:r>
    </w:p>
    <w:p>
      <w:pPr>
        <w:numPr>
          <w:ilvl w:val="2"/>
          <w:numId w:val="900"/>
        </w:numPr>
        <w:spacing w:before="0" w:after="0"/>
      </w:pPr>
      <w:r>
        <w:t>Trough Cross-Beds</w:t>
      </w:r>
    </w:p>
    <w:p>
      <w:pPr>
        <w:numPr>
          <w:ilvl w:val="2"/>
          <w:numId w:val="900"/>
        </w:numPr>
        <w:spacing w:before="0" w:after="0"/>
      </w:pPr>
      <w:r>
        <w:t>Planar Cross-Beds</w:t>
      </w:r>
    </w:p>
    <w:p>
      <w:pPr>
        <w:numPr>
          <w:ilvl w:val="1"/>
          <w:numId w:val="900"/>
        </w:numPr>
        <w:spacing w:before="0" w:after="0"/>
      </w:pPr>
      <w:r>
        <w:t>Horizontal Lamination</w:t>
      </w:r>
    </w:p>
    <w:p>
      <w:pPr>
        <w:numPr>
          <w:ilvl w:val="1"/>
          <w:numId w:val="900"/>
        </w:numPr>
        <w:spacing w:before="0" w:after="0"/>
      </w:pPr>
      <w:r>
        <w:t>Ripple Marks</w:t>
      </w:r>
    </w:p>
    <w:p>
      <w:pPr>
        <w:numPr>
          <w:ilvl w:val="1"/>
          <w:numId w:val="900"/>
        </w:numPr>
        <w:spacing w:before="0" w:after="0"/>
      </w:pPr>
      <w:r>
        <w:t>Scour and Fill Structures</w:t>
      </w:r>
    </w:p>
    <w:p>
      <w:pPr>
        <w:pStyle w:val="Heading1"/>
      </w:pPr>
      <w:r>
        <w:t>Channel Morphology</w:t>
      </w:r>
    </w:p>
    <w:p>
      <w:pPr>
        <w:numPr>
          <w:ilvl w:val="0"/>
          <w:numId w:val="900"/>
        </w:numPr>
        <w:spacing w:before="0" w:after="0"/>
      </w:pPr>
      <w:r>
        <w:t>Cross-Sectional Geometry</w:t>
      </w:r>
    </w:p>
    <w:p>
      <w:pPr>
        <w:numPr>
          <w:ilvl w:val="1"/>
          <w:numId w:val="900"/>
        </w:numPr>
        <w:spacing w:before="0" w:after="0"/>
      </w:pPr>
      <w:r>
        <w:t>Geometric Parameters</w:t>
      </w:r>
    </w:p>
    <w:p>
      <w:pPr>
        <w:numPr>
          <w:ilvl w:val="2"/>
          <w:numId w:val="900"/>
        </w:numPr>
        <w:spacing w:before="0" w:after="0"/>
      </w:pPr>
      <w:r>
        <w:t>Width</w:t>
      </w:r>
    </w:p>
    <w:p>
      <w:pPr>
        <w:numPr>
          <w:ilvl w:val="2"/>
          <w:numId w:val="900"/>
        </w:numPr>
        <w:spacing w:before="0" w:after="0"/>
      </w:pPr>
      <w:r>
        <w:t>Depth</w:t>
      </w:r>
    </w:p>
    <w:p>
      <w:pPr>
        <w:numPr>
          <w:ilvl w:val="2"/>
          <w:numId w:val="900"/>
        </w:numPr>
        <w:spacing w:before="0" w:after="0"/>
      </w:pPr>
      <w:r>
        <w:t>Cross-Sectional Area</w:t>
      </w:r>
    </w:p>
    <w:p>
      <w:pPr>
        <w:numPr>
          <w:ilvl w:val="2"/>
          <w:numId w:val="900"/>
        </w:numPr>
        <w:spacing w:before="0" w:after="0"/>
      </w:pPr>
      <w:r>
        <w:t>Wetted Perimeter</w:t>
      </w:r>
    </w:p>
    <w:p>
      <w:pPr>
        <w:numPr>
          <w:ilvl w:val="1"/>
          <w:numId w:val="900"/>
        </w:numPr>
        <w:spacing w:before="0" w:after="0"/>
      </w:pPr>
      <w:r>
        <w:t>Hydraulic Parameters</w:t>
      </w:r>
    </w:p>
    <w:p>
      <w:pPr>
        <w:numPr>
          <w:ilvl w:val="2"/>
          <w:numId w:val="900"/>
        </w:numPr>
        <w:spacing w:before="0" w:after="0"/>
      </w:pPr>
      <w:r>
        <w:t>Hydraulic Radius</w:t>
      </w:r>
    </w:p>
    <w:p>
      <w:pPr>
        <w:numPr>
          <w:ilvl w:val="2"/>
          <w:numId w:val="900"/>
        </w:numPr>
        <w:spacing w:before="0" w:after="0"/>
      </w:pPr>
      <w:r>
        <w:t>Hydraulic Depth</w:t>
      </w:r>
    </w:p>
    <w:p>
      <w:pPr>
        <w:numPr>
          <w:ilvl w:val="1"/>
          <w:numId w:val="900"/>
        </w:numPr>
        <w:spacing w:before="0" w:after="0"/>
      </w:pPr>
      <w:r>
        <w:t>Channel Shape</w:t>
      </w:r>
    </w:p>
    <w:p>
      <w:pPr>
        <w:numPr>
          <w:ilvl w:val="2"/>
          <w:numId w:val="900"/>
        </w:numPr>
        <w:spacing w:before="0" w:after="0"/>
      </w:pPr>
      <w:r>
        <w:t>Rectangular</w:t>
      </w:r>
    </w:p>
    <w:p>
      <w:pPr>
        <w:numPr>
          <w:ilvl w:val="2"/>
          <w:numId w:val="900"/>
        </w:numPr>
        <w:spacing w:before="0" w:after="0"/>
      </w:pPr>
      <w:r>
        <w:t>Trapezoidal</w:t>
      </w:r>
    </w:p>
    <w:p>
      <w:pPr>
        <w:numPr>
          <w:ilvl w:val="2"/>
          <w:numId w:val="900"/>
        </w:numPr>
        <w:spacing w:before="0" w:after="0"/>
      </w:pPr>
      <w:r>
        <w:t>Parabolic</w:t>
      </w:r>
    </w:p>
    <w:p>
      <w:pPr>
        <w:numPr>
          <w:ilvl w:val="2"/>
          <w:numId w:val="900"/>
        </w:numPr>
        <w:spacing w:before="0" w:after="0"/>
      </w:pPr>
      <w:r>
        <w:t>Compound Channels</w:t>
      </w:r>
    </w:p>
    <w:p>
      <w:pPr>
        <w:numPr>
          <w:ilvl w:val="1"/>
          <w:numId w:val="900"/>
        </w:numPr>
        <w:spacing w:before="0" w:after="0"/>
      </w:pPr>
      <w:r>
        <w:t>Bankfull Characteristics</w:t>
      </w:r>
    </w:p>
    <w:p>
      <w:pPr>
        <w:numPr>
          <w:ilvl w:val="2"/>
          <w:numId w:val="900"/>
        </w:numPr>
        <w:spacing w:before="0" w:after="0"/>
      </w:pPr>
      <w:r>
        <w:t>Bankfull Stage</w:t>
      </w:r>
    </w:p>
    <w:p>
      <w:pPr>
        <w:numPr>
          <w:ilvl w:val="2"/>
          <w:numId w:val="900"/>
        </w:numPr>
        <w:spacing w:before="0" w:after="0"/>
      </w:pPr>
      <w:r>
        <w:t>Bankfull Discharge</w:t>
      </w:r>
    </w:p>
    <w:p>
      <w:pPr>
        <w:numPr>
          <w:ilvl w:val="2"/>
          <w:numId w:val="900"/>
        </w:numPr>
        <w:spacing w:before="0" w:after="0"/>
      </w:pPr>
      <w:r>
        <w:t>Return Period</w:t>
      </w:r>
    </w:p>
    <w:p>
      <w:pPr>
        <w:numPr>
          <w:ilvl w:val="0"/>
          <w:numId w:val="900"/>
        </w:numPr>
        <w:spacing w:before="0" w:after="0"/>
      </w:pPr>
      <w:r>
        <w:t>Hydraulic Geometry</w:t>
      </w:r>
    </w:p>
    <w:p>
      <w:pPr>
        <w:numPr>
          <w:ilvl w:val="1"/>
          <w:numId w:val="900"/>
        </w:numPr>
        <w:spacing w:before="0" w:after="0"/>
      </w:pPr>
      <w:r>
        <w:t>At-a-Station Relations</w:t>
      </w:r>
    </w:p>
    <w:p>
      <w:pPr>
        <w:numPr>
          <w:ilvl w:val="2"/>
          <w:numId w:val="900"/>
        </w:numPr>
        <w:spacing w:before="0" w:after="0"/>
      </w:pPr>
      <w:r>
        <w:t>Width-Discharge</w:t>
      </w:r>
    </w:p>
    <w:p>
      <w:pPr>
        <w:numPr>
          <w:ilvl w:val="2"/>
          <w:numId w:val="900"/>
        </w:numPr>
        <w:spacing w:before="0" w:after="0"/>
      </w:pPr>
      <w:r>
        <w:t>Depth-Discharge</w:t>
      </w:r>
    </w:p>
    <w:p>
      <w:pPr>
        <w:numPr>
          <w:ilvl w:val="2"/>
          <w:numId w:val="900"/>
        </w:numPr>
        <w:spacing w:before="0" w:after="0"/>
      </w:pPr>
      <w:r>
        <w:t>Velocity-Discharge</w:t>
      </w:r>
    </w:p>
    <w:p>
      <w:pPr>
        <w:numPr>
          <w:ilvl w:val="1"/>
          <w:numId w:val="900"/>
        </w:numPr>
        <w:spacing w:before="0" w:after="0"/>
      </w:pPr>
      <w:r>
        <w:t>Downstream Relations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Exponent Values</w:t>
      </w:r>
    </w:p>
    <w:p>
      <w:pPr>
        <w:numPr>
          <w:ilvl w:val="1"/>
          <w:numId w:val="900"/>
        </w:numPr>
        <w:spacing w:before="0" w:after="0"/>
      </w:pPr>
      <w:r>
        <w:t>Regime Theory</w:t>
      </w:r>
    </w:p>
    <w:p>
      <w:pPr>
        <w:numPr>
          <w:ilvl w:val="2"/>
          <w:numId w:val="900"/>
        </w:numPr>
        <w:spacing w:before="0" w:after="0"/>
      </w:pPr>
      <w:r>
        <w:t>Stable Channel Dimensions</w:t>
      </w:r>
    </w:p>
    <w:p>
      <w:pPr>
        <w:numPr>
          <w:ilvl w:val="2"/>
          <w:numId w:val="900"/>
        </w:numPr>
        <w:spacing w:before="0" w:after="0"/>
      </w:pPr>
      <w:r>
        <w:t>Design Applications</w:t>
      </w:r>
    </w:p>
    <w:p>
      <w:pPr>
        <w:numPr>
          <w:ilvl w:val="0"/>
          <w:numId w:val="900"/>
        </w:numPr>
        <w:spacing w:before="0" w:after="0"/>
      </w:pPr>
      <w:r>
        <w:t>Bedforms</w:t>
      </w:r>
    </w:p>
    <w:p>
      <w:pPr>
        <w:numPr>
          <w:ilvl w:val="1"/>
          <w:numId w:val="900"/>
        </w:numPr>
        <w:spacing w:before="0" w:after="0"/>
      </w:pPr>
      <w:r>
        <w:t>Lower Flow Regime</w:t>
      </w:r>
    </w:p>
    <w:p>
      <w:pPr>
        <w:numPr>
          <w:ilvl w:val="2"/>
          <w:numId w:val="900"/>
        </w:numPr>
        <w:spacing w:before="0" w:after="0"/>
      </w:pPr>
      <w:r>
        <w:t>Ripples</w:t>
      </w:r>
    </w:p>
    <w:p>
      <w:pPr>
        <w:numPr>
          <w:ilvl w:val="2"/>
          <w:numId w:val="900"/>
        </w:numPr>
        <w:spacing w:before="0" w:after="0"/>
      </w:pPr>
      <w:r>
        <w:t>Dunes</w:t>
      </w:r>
    </w:p>
    <w:p>
      <w:pPr>
        <w:numPr>
          <w:ilvl w:val="2"/>
          <w:numId w:val="900"/>
        </w:numPr>
        <w:spacing w:before="0" w:after="0"/>
      </w:pPr>
      <w:r>
        <w:t>Transition Bedforms</w:t>
      </w:r>
    </w:p>
    <w:p>
      <w:pPr>
        <w:numPr>
          <w:ilvl w:val="1"/>
          <w:numId w:val="900"/>
        </w:numPr>
        <w:spacing w:before="0" w:after="0"/>
      </w:pPr>
      <w:r>
        <w:t>Upper Flow Regime</w:t>
      </w:r>
    </w:p>
    <w:p>
      <w:pPr>
        <w:numPr>
          <w:ilvl w:val="2"/>
          <w:numId w:val="900"/>
        </w:numPr>
        <w:spacing w:before="0" w:after="0"/>
      </w:pPr>
      <w:r>
        <w:t>Plane Bed</w:t>
      </w:r>
    </w:p>
    <w:p>
      <w:pPr>
        <w:numPr>
          <w:ilvl w:val="2"/>
          <w:numId w:val="900"/>
        </w:numPr>
        <w:spacing w:before="0" w:after="0"/>
      </w:pPr>
      <w:r>
        <w:t>Antidunes</w:t>
      </w:r>
    </w:p>
    <w:p>
      <w:pPr>
        <w:numPr>
          <w:ilvl w:val="2"/>
          <w:numId w:val="900"/>
        </w:numPr>
        <w:spacing w:before="0" w:after="0"/>
      </w:pPr>
      <w:r>
        <w:t>Chutes and Pools</w:t>
      </w:r>
    </w:p>
    <w:p>
      <w:pPr>
        <w:numPr>
          <w:ilvl w:val="1"/>
          <w:numId w:val="900"/>
        </w:numPr>
        <w:spacing w:before="0" w:after="0"/>
      </w:pPr>
      <w:r>
        <w:t>Bedform Geometry</w:t>
      </w:r>
    </w:p>
    <w:p>
      <w:pPr>
        <w:numPr>
          <w:ilvl w:val="2"/>
          <w:numId w:val="900"/>
        </w:numPr>
        <w:spacing w:before="0" w:after="0"/>
      </w:pPr>
      <w:r>
        <w:t>Height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Steepness</w:t>
      </w:r>
    </w:p>
    <w:p>
      <w:pPr>
        <w:numPr>
          <w:ilvl w:val="1"/>
          <w:numId w:val="900"/>
        </w:numPr>
        <w:spacing w:before="0" w:after="0"/>
      </w:pPr>
      <w:r>
        <w:t>Bedform Migration</w:t>
      </w:r>
    </w:p>
    <w:p>
      <w:pPr>
        <w:numPr>
          <w:ilvl w:val="2"/>
          <w:numId w:val="900"/>
        </w:numPr>
        <w:spacing w:before="0" w:after="0"/>
      </w:pPr>
      <w:r>
        <w:t>Celerity</w:t>
      </w:r>
    </w:p>
    <w:p>
      <w:pPr>
        <w:numPr>
          <w:ilvl w:val="2"/>
          <w:numId w:val="900"/>
        </w:numPr>
        <w:spacing w:before="0" w:after="0"/>
      </w:pPr>
      <w:r>
        <w:t>Sediment Flux</w:t>
      </w:r>
    </w:p>
    <w:p>
      <w:pPr>
        <w:numPr>
          <w:ilvl w:val="0"/>
          <w:numId w:val="900"/>
        </w:numPr>
        <w:spacing w:before="0" w:after="0"/>
      </w:pPr>
      <w:r>
        <w:t>Channel Roughness</w:t>
      </w:r>
    </w:p>
    <w:p>
      <w:pPr>
        <w:numPr>
          <w:ilvl w:val="1"/>
          <w:numId w:val="900"/>
        </w:numPr>
        <w:spacing w:before="0" w:after="0"/>
      </w:pPr>
      <w:r>
        <w:t>Roughness Elements</w:t>
      </w:r>
    </w:p>
    <w:p>
      <w:pPr>
        <w:numPr>
          <w:ilvl w:val="2"/>
          <w:numId w:val="900"/>
        </w:numPr>
        <w:spacing w:before="0" w:after="0"/>
      </w:pPr>
      <w:r>
        <w:t>Grain Roughness</w:t>
      </w:r>
    </w:p>
    <w:p>
      <w:pPr>
        <w:numPr>
          <w:ilvl w:val="2"/>
          <w:numId w:val="900"/>
        </w:numPr>
        <w:spacing w:before="0" w:after="0"/>
      </w:pPr>
      <w:r>
        <w:t>Bedform Roughness</w:t>
      </w:r>
    </w:p>
    <w:p>
      <w:pPr>
        <w:numPr>
          <w:ilvl w:val="2"/>
          <w:numId w:val="900"/>
        </w:numPr>
        <w:spacing w:before="0" w:after="0"/>
      </w:pPr>
      <w:r>
        <w:t>Bank Irregularities</w:t>
      </w:r>
    </w:p>
    <w:p>
      <w:pPr>
        <w:numPr>
          <w:ilvl w:val="1"/>
          <w:numId w:val="900"/>
        </w:numPr>
        <w:spacing w:before="0" w:after="0"/>
      </w:pPr>
      <w:r>
        <w:t>Roughness Prediction</w:t>
      </w:r>
    </w:p>
    <w:p>
      <w:pPr>
        <w:numPr>
          <w:ilvl w:val="2"/>
          <w:numId w:val="900"/>
        </w:numPr>
        <w:spacing w:before="0" w:after="0"/>
      </w:pPr>
      <w:r>
        <w:t>Empirical Methods</w:t>
      </w:r>
    </w:p>
    <w:p>
      <w:pPr>
        <w:numPr>
          <w:ilvl w:val="2"/>
          <w:numId w:val="900"/>
        </w:numPr>
        <w:spacing w:before="0" w:after="0"/>
      </w:pPr>
      <w:r>
        <w:t>Theoretical Approaches</w:t>
      </w:r>
    </w:p>
    <w:p>
      <w:pPr>
        <w:numPr>
          <w:ilvl w:val="1"/>
          <w:numId w:val="900"/>
        </w:numPr>
        <w:spacing w:before="0" w:after="0"/>
      </w:pPr>
      <w:r>
        <w:t>Flow Resistance Partitioning</w:t>
      </w:r>
    </w:p>
    <w:p>
      <w:pPr>
        <w:numPr>
          <w:ilvl w:val="2"/>
          <w:numId w:val="900"/>
        </w:numPr>
        <w:spacing w:before="0" w:after="0"/>
      </w:pPr>
      <w:r>
        <w:t>Skin Friction</w:t>
      </w:r>
    </w:p>
    <w:p>
      <w:pPr>
        <w:numPr>
          <w:ilvl w:val="2"/>
          <w:numId w:val="900"/>
        </w:numPr>
        <w:spacing w:before="0" w:after="0"/>
      </w:pPr>
      <w:r>
        <w:t>Form Drag</w:t>
      </w:r>
    </w:p>
    <w:p>
      <w:pPr>
        <w:pStyle w:val="Heading1"/>
      </w:pPr>
      <w:r>
        <w:t>Channel Patterns</w:t>
      </w:r>
    </w:p>
    <w:p>
      <w:pPr>
        <w:numPr>
          <w:ilvl w:val="0"/>
          <w:numId w:val="900"/>
        </w:numPr>
        <w:spacing w:before="0" w:after="0"/>
      </w:pPr>
      <w:r>
        <w:t>Pattern Classification</w:t>
      </w:r>
    </w:p>
    <w:p>
      <w:pPr>
        <w:numPr>
          <w:ilvl w:val="1"/>
          <w:numId w:val="900"/>
        </w:numPr>
        <w:spacing w:before="0" w:after="0"/>
      </w:pPr>
      <w:r>
        <w:t>Single-Thread Channels</w:t>
      </w:r>
    </w:p>
    <w:p>
      <w:pPr>
        <w:numPr>
          <w:ilvl w:val="2"/>
          <w:numId w:val="900"/>
        </w:numPr>
        <w:spacing w:before="0" w:after="0"/>
      </w:pPr>
      <w:r>
        <w:t>Straight</w:t>
      </w:r>
    </w:p>
    <w:p>
      <w:pPr>
        <w:numPr>
          <w:ilvl w:val="2"/>
          <w:numId w:val="900"/>
        </w:numPr>
        <w:spacing w:before="0" w:after="0"/>
      </w:pPr>
      <w:r>
        <w:t>Meandering</w:t>
      </w:r>
    </w:p>
    <w:p>
      <w:pPr>
        <w:numPr>
          <w:ilvl w:val="1"/>
          <w:numId w:val="900"/>
        </w:numPr>
        <w:spacing w:before="0" w:after="0"/>
      </w:pPr>
      <w:r>
        <w:t>Multi-Thread Channels</w:t>
      </w:r>
    </w:p>
    <w:p>
      <w:pPr>
        <w:numPr>
          <w:ilvl w:val="2"/>
          <w:numId w:val="900"/>
        </w:numPr>
        <w:spacing w:before="0" w:after="0"/>
      </w:pPr>
      <w:r>
        <w:t>Braided</w:t>
      </w:r>
    </w:p>
    <w:p>
      <w:pPr>
        <w:numPr>
          <w:ilvl w:val="2"/>
          <w:numId w:val="900"/>
        </w:numPr>
        <w:spacing w:before="0" w:after="0"/>
      </w:pPr>
      <w:r>
        <w:t>Anastomosing</w:t>
      </w:r>
    </w:p>
    <w:p>
      <w:pPr>
        <w:numPr>
          <w:ilvl w:val="2"/>
          <w:numId w:val="900"/>
        </w:numPr>
        <w:spacing w:before="0" w:after="0"/>
      </w:pPr>
      <w:r>
        <w:t>Anabranching</w:t>
      </w:r>
    </w:p>
    <w:p>
      <w:pPr>
        <w:numPr>
          <w:ilvl w:val="0"/>
          <w:numId w:val="900"/>
        </w:numPr>
        <w:spacing w:before="0" w:after="0"/>
      </w:pPr>
      <w:r>
        <w:t>Straight Channels</w:t>
      </w:r>
    </w:p>
    <w:p>
      <w:pPr>
        <w:numPr>
          <w:ilvl w:val="1"/>
          <w:numId w:val="900"/>
        </w:numPr>
        <w:spacing w:before="0" w:after="0"/>
      </w:pPr>
      <w:r>
        <w:t>Sinuosity Measurement</w:t>
      </w:r>
    </w:p>
    <w:p>
      <w:pPr>
        <w:numPr>
          <w:ilvl w:val="1"/>
          <w:numId w:val="900"/>
        </w:numPr>
        <w:spacing w:before="0" w:after="0"/>
      </w:pPr>
      <w:r>
        <w:t>Thalweg Characteristics</w:t>
      </w:r>
    </w:p>
    <w:p>
      <w:pPr>
        <w:numPr>
          <w:ilvl w:val="1"/>
          <w:numId w:val="900"/>
        </w:numPr>
        <w:spacing w:before="0" w:after="0"/>
      </w:pPr>
      <w:r>
        <w:t>Pool-Riffle Sequences</w:t>
      </w:r>
    </w:p>
    <w:p>
      <w:pPr>
        <w:numPr>
          <w:ilvl w:val="2"/>
          <w:numId w:val="900"/>
        </w:numPr>
        <w:spacing w:before="0" w:after="0"/>
      </w:pPr>
      <w:r>
        <w:t>Spacing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Stability Factors</w:t>
      </w:r>
    </w:p>
    <w:p>
      <w:pPr>
        <w:numPr>
          <w:ilvl w:val="0"/>
          <w:numId w:val="900"/>
        </w:numPr>
        <w:spacing w:before="0" w:after="0"/>
      </w:pPr>
      <w:r>
        <w:t>Meandering Channels</w:t>
      </w:r>
    </w:p>
    <w:p>
      <w:pPr>
        <w:numPr>
          <w:ilvl w:val="1"/>
          <w:numId w:val="900"/>
        </w:numPr>
        <w:spacing w:before="0" w:after="0"/>
      </w:pPr>
      <w:r>
        <w:t>Meander Geometry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Radius of Curvature</w:t>
      </w:r>
    </w:p>
    <w:p>
      <w:pPr>
        <w:numPr>
          <w:ilvl w:val="2"/>
          <w:numId w:val="900"/>
        </w:numPr>
        <w:spacing w:before="0" w:after="0"/>
      </w:pPr>
      <w:r>
        <w:t>Sinuosity</w:t>
      </w:r>
    </w:p>
    <w:p>
      <w:pPr>
        <w:numPr>
          <w:ilvl w:val="1"/>
          <w:numId w:val="900"/>
        </w:numPr>
        <w:spacing w:before="0" w:after="0"/>
      </w:pPr>
      <w:r>
        <w:t>Meander Dynamics</w:t>
      </w:r>
    </w:p>
    <w:p>
      <w:pPr>
        <w:numPr>
          <w:ilvl w:val="2"/>
          <w:numId w:val="900"/>
        </w:numPr>
        <w:spacing w:before="0" w:after="0"/>
      </w:pPr>
      <w:r>
        <w:t>Bend Migration</w:t>
      </w:r>
    </w:p>
    <w:p>
      <w:pPr>
        <w:numPr>
          <w:ilvl w:val="2"/>
          <w:numId w:val="900"/>
        </w:numPr>
        <w:spacing w:before="0" w:after="0"/>
      </w:pPr>
      <w:r>
        <w:t>Cutoff Processes</w:t>
      </w:r>
    </w:p>
    <w:p>
      <w:pPr>
        <w:numPr>
          <w:ilvl w:val="2"/>
          <w:numId w:val="900"/>
        </w:numPr>
        <w:spacing w:before="0" w:after="0"/>
      </w:pPr>
      <w:r>
        <w:t>Neck Cutoffs</w:t>
      </w:r>
    </w:p>
    <w:p>
      <w:pPr>
        <w:numPr>
          <w:ilvl w:val="2"/>
          <w:numId w:val="900"/>
        </w:numPr>
        <w:spacing w:before="0" w:after="0"/>
      </w:pPr>
      <w:r>
        <w:t>Chute Cutoffs</w:t>
      </w:r>
    </w:p>
    <w:p>
      <w:pPr>
        <w:numPr>
          <w:ilvl w:val="1"/>
          <w:numId w:val="900"/>
        </w:numPr>
        <w:spacing w:before="0" w:after="0"/>
      </w:pPr>
      <w:r>
        <w:t>Secondary Flow</w:t>
      </w:r>
    </w:p>
    <w:p>
      <w:pPr>
        <w:numPr>
          <w:ilvl w:val="2"/>
          <w:numId w:val="900"/>
        </w:numPr>
        <w:spacing w:before="0" w:after="0"/>
      </w:pPr>
      <w:r>
        <w:t>Helical Flow</w:t>
      </w:r>
    </w:p>
    <w:p>
      <w:pPr>
        <w:numPr>
          <w:ilvl w:val="2"/>
          <w:numId w:val="900"/>
        </w:numPr>
        <w:spacing w:before="0" w:after="0"/>
      </w:pPr>
      <w:r>
        <w:t>Superelevation</w:t>
      </w:r>
    </w:p>
    <w:p>
      <w:pPr>
        <w:numPr>
          <w:ilvl w:val="1"/>
          <w:numId w:val="900"/>
        </w:numPr>
        <w:spacing w:before="0" w:after="0"/>
      </w:pPr>
      <w:r>
        <w:t>Point Bar Development</w:t>
      </w:r>
    </w:p>
    <w:p>
      <w:pPr>
        <w:numPr>
          <w:ilvl w:val="2"/>
          <w:numId w:val="900"/>
        </w:numPr>
        <w:spacing w:before="0" w:after="0"/>
      </w:pPr>
      <w:r>
        <w:t>Lateral Accretion</w:t>
      </w:r>
    </w:p>
    <w:p>
      <w:pPr>
        <w:numPr>
          <w:ilvl w:val="2"/>
          <w:numId w:val="900"/>
        </w:numPr>
        <w:spacing w:before="0" w:after="0"/>
      </w:pPr>
      <w:r>
        <w:t>Scroll Bars</w:t>
      </w:r>
    </w:p>
    <w:p>
      <w:pPr>
        <w:numPr>
          <w:ilvl w:val="1"/>
          <w:numId w:val="900"/>
        </w:numPr>
        <w:spacing w:before="0" w:after="0"/>
      </w:pPr>
      <w:r>
        <w:t>Oxbow Lake Formation</w:t>
      </w:r>
    </w:p>
    <w:p>
      <w:pPr>
        <w:numPr>
          <w:ilvl w:val="2"/>
          <w:numId w:val="900"/>
        </w:numPr>
        <w:spacing w:before="0" w:after="0"/>
      </w:pPr>
      <w:r>
        <w:t>Abandonment Process</w:t>
      </w:r>
    </w:p>
    <w:p>
      <w:pPr>
        <w:numPr>
          <w:ilvl w:val="2"/>
          <w:numId w:val="900"/>
        </w:numPr>
        <w:spacing w:before="0" w:after="0"/>
      </w:pPr>
      <w:r>
        <w:t>Lake Evolution</w:t>
      </w:r>
    </w:p>
    <w:p>
      <w:pPr>
        <w:numPr>
          <w:ilvl w:val="0"/>
          <w:numId w:val="900"/>
        </w:numPr>
        <w:spacing w:before="0" w:after="0"/>
      </w:pPr>
      <w:r>
        <w:t>Braided Channels</w:t>
      </w:r>
    </w:p>
    <w:p>
      <w:pPr>
        <w:numPr>
          <w:ilvl w:val="1"/>
          <w:numId w:val="900"/>
        </w:numPr>
        <w:spacing w:before="0" w:after="0"/>
      </w:pPr>
      <w:r>
        <w:t>Braiding Characteristics</w:t>
      </w:r>
    </w:p>
    <w:p>
      <w:pPr>
        <w:numPr>
          <w:ilvl w:val="2"/>
          <w:numId w:val="900"/>
        </w:numPr>
        <w:spacing w:before="0" w:after="0"/>
      </w:pPr>
      <w:r>
        <w:t>Multiple Channels</w:t>
      </w:r>
    </w:p>
    <w:p>
      <w:pPr>
        <w:numPr>
          <w:ilvl w:val="2"/>
          <w:numId w:val="900"/>
        </w:numPr>
        <w:spacing w:before="0" w:after="0"/>
      </w:pPr>
      <w:r>
        <w:t>Bar Development</w:t>
      </w:r>
    </w:p>
    <w:p>
      <w:pPr>
        <w:numPr>
          <w:ilvl w:val="2"/>
          <w:numId w:val="900"/>
        </w:numPr>
        <w:spacing w:before="0" w:after="0"/>
      </w:pPr>
      <w:r>
        <w:t>Channel Instability</w:t>
      </w:r>
    </w:p>
    <w:p>
      <w:pPr>
        <w:numPr>
          <w:ilvl w:val="1"/>
          <w:numId w:val="900"/>
        </w:numPr>
        <w:spacing w:before="0" w:after="0"/>
      </w:pPr>
      <w:r>
        <w:t>Bar Types</w:t>
      </w:r>
    </w:p>
    <w:p>
      <w:pPr>
        <w:numPr>
          <w:ilvl w:val="2"/>
          <w:numId w:val="900"/>
        </w:numPr>
        <w:spacing w:before="0" w:after="0"/>
      </w:pPr>
      <w:r>
        <w:t>Mid-Channel Bars</w:t>
      </w:r>
    </w:p>
    <w:p>
      <w:pPr>
        <w:numPr>
          <w:ilvl w:val="2"/>
          <w:numId w:val="900"/>
        </w:numPr>
        <w:spacing w:before="0" w:after="0"/>
      </w:pPr>
      <w:r>
        <w:t>Lateral Bars</w:t>
      </w:r>
    </w:p>
    <w:p>
      <w:pPr>
        <w:numPr>
          <w:ilvl w:val="2"/>
          <w:numId w:val="900"/>
        </w:numPr>
        <w:spacing w:before="0" w:after="0"/>
      </w:pPr>
      <w:r>
        <w:t>Point Bars</w:t>
      </w:r>
    </w:p>
    <w:p>
      <w:pPr>
        <w:numPr>
          <w:ilvl w:val="2"/>
          <w:numId w:val="900"/>
        </w:numPr>
        <w:spacing w:before="0" w:after="0"/>
      </w:pPr>
      <w:r>
        <w:t>Diagonal Bars</w:t>
      </w:r>
    </w:p>
    <w:p>
      <w:pPr>
        <w:numPr>
          <w:ilvl w:val="1"/>
          <w:numId w:val="900"/>
        </w:numPr>
        <w:spacing w:before="0" w:after="0"/>
      </w:pPr>
      <w:r>
        <w:t>Braiding Controls</w:t>
      </w:r>
    </w:p>
    <w:p>
      <w:pPr>
        <w:numPr>
          <w:ilvl w:val="2"/>
          <w:numId w:val="900"/>
        </w:numPr>
        <w:spacing w:before="0" w:after="0"/>
      </w:pPr>
      <w:r>
        <w:t>Slope</w:t>
      </w:r>
    </w:p>
    <w:p>
      <w:pPr>
        <w:numPr>
          <w:ilvl w:val="2"/>
          <w:numId w:val="900"/>
        </w:numPr>
        <w:spacing w:before="0" w:after="0"/>
      </w:pPr>
      <w:r>
        <w:t>Sediment Supply</w:t>
      </w:r>
    </w:p>
    <w:p>
      <w:pPr>
        <w:numPr>
          <w:ilvl w:val="2"/>
          <w:numId w:val="900"/>
        </w:numPr>
        <w:spacing w:before="0" w:after="0"/>
      </w:pPr>
      <w:r>
        <w:t>Discharge Variability</w:t>
      </w:r>
    </w:p>
    <w:p>
      <w:pPr>
        <w:numPr>
          <w:ilvl w:val="2"/>
          <w:numId w:val="900"/>
        </w:numPr>
        <w:spacing w:before="0" w:after="0"/>
      </w:pPr>
      <w:r>
        <w:t>Bank Erodibility</w:t>
      </w:r>
    </w:p>
    <w:p>
      <w:pPr>
        <w:numPr>
          <w:ilvl w:val="1"/>
          <w:numId w:val="900"/>
        </w:numPr>
        <w:spacing w:before="0" w:after="0"/>
      </w:pPr>
      <w:r>
        <w:t>Braiding Indices</w:t>
      </w:r>
    </w:p>
    <w:p>
      <w:pPr>
        <w:numPr>
          <w:ilvl w:val="2"/>
          <w:numId w:val="900"/>
        </w:numPr>
        <w:spacing w:before="0" w:after="0"/>
      </w:pPr>
      <w:r>
        <w:t>Channel Count</w:t>
      </w:r>
    </w:p>
    <w:p>
      <w:pPr>
        <w:numPr>
          <w:ilvl w:val="2"/>
          <w:numId w:val="900"/>
        </w:numPr>
        <w:spacing w:before="0" w:after="0"/>
      </w:pPr>
      <w:r>
        <w:t>Braiding Intensity</w:t>
      </w:r>
    </w:p>
    <w:p>
      <w:pPr>
        <w:numPr>
          <w:ilvl w:val="0"/>
          <w:numId w:val="900"/>
        </w:numPr>
        <w:spacing w:before="0" w:after="0"/>
      </w:pPr>
      <w:r>
        <w:t>Anastomosing Channels</w:t>
      </w:r>
    </w:p>
    <w:p>
      <w:pPr>
        <w:numPr>
          <w:ilvl w:val="1"/>
          <w:numId w:val="900"/>
        </w:numPr>
        <w:spacing w:before="0" w:after="0"/>
      </w:pPr>
      <w:r>
        <w:t>Channel Characteristics</w:t>
      </w:r>
    </w:p>
    <w:p>
      <w:pPr>
        <w:numPr>
          <w:ilvl w:val="2"/>
          <w:numId w:val="900"/>
        </w:numPr>
        <w:spacing w:before="0" w:after="0"/>
      </w:pPr>
      <w:r>
        <w:t>Stable Banks</w:t>
      </w:r>
    </w:p>
    <w:p>
      <w:pPr>
        <w:numPr>
          <w:ilvl w:val="2"/>
          <w:numId w:val="900"/>
        </w:numPr>
        <w:spacing w:before="0" w:after="0"/>
      </w:pPr>
      <w:r>
        <w:t>Low Sinuosity</w:t>
      </w:r>
    </w:p>
    <w:p>
      <w:pPr>
        <w:numPr>
          <w:ilvl w:val="2"/>
          <w:numId w:val="900"/>
        </w:numPr>
        <w:spacing w:before="0" w:after="0"/>
      </w:pPr>
      <w:r>
        <w:t>Multiple Channels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Avulsion</w:t>
      </w:r>
    </w:p>
    <w:p>
      <w:pPr>
        <w:numPr>
          <w:ilvl w:val="2"/>
          <w:numId w:val="900"/>
        </w:numPr>
        <w:spacing w:before="0" w:after="0"/>
      </w:pPr>
      <w:r>
        <w:t>Aggradation</w:t>
      </w:r>
    </w:p>
    <w:p>
      <w:pPr>
        <w:numPr>
          <w:ilvl w:val="2"/>
          <w:numId w:val="900"/>
        </w:numPr>
        <w:spacing w:before="0" w:after="0"/>
      </w:pPr>
      <w:r>
        <w:t>Vegetation Effects</w:t>
      </w:r>
    </w:p>
    <w:p>
      <w:pPr>
        <w:numPr>
          <w:ilvl w:val="1"/>
          <w:numId w:val="900"/>
        </w:numPr>
        <w:spacing w:before="0" w:after="0"/>
      </w:pPr>
      <w:r>
        <w:t>Floodplain Interactions</w:t>
      </w:r>
    </w:p>
    <w:p>
      <w:pPr>
        <w:numPr>
          <w:ilvl w:val="2"/>
          <w:numId w:val="900"/>
        </w:numPr>
        <w:spacing w:before="0" w:after="0"/>
      </w:pPr>
      <w:r>
        <w:t>Overbank Flow</w:t>
      </w:r>
    </w:p>
    <w:p>
      <w:pPr>
        <w:numPr>
          <w:ilvl w:val="2"/>
          <w:numId w:val="900"/>
        </w:numPr>
        <w:spacing w:before="0" w:after="0"/>
      </w:pPr>
      <w:r>
        <w:t>Wetland Development</w:t>
      </w:r>
    </w:p>
    <w:p>
      <w:pPr>
        <w:pStyle w:val="Heading1"/>
      </w:pPr>
      <w:r>
        <w:t>Valley and Floodplain Morphology</w:t>
      </w:r>
    </w:p>
    <w:p>
      <w:pPr>
        <w:numPr>
          <w:ilvl w:val="0"/>
          <w:numId w:val="900"/>
        </w:numPr>
        <w:spacing w:before="0" w:after="0"/>
      </w:pPr>
      <w:r>
        <w:t>Valley Types</w:t>
      </w:r>
    </w:p>
    <w:p>
      <w:pPr>
        <w:numPr>
          <w:ilvl w:val="1"/>
          <w:numId w:val="900"/>
        </w:numPr>
        <w:spacing w:before="0" w:after="0"/>
      </w:pPr>
      <w:r>
        <w:t>V-Shaped Valleys</w:t>
      </w:r>
    </w:p>
    <w:p>
      <w:pPr>
        <w:numPr>
          <w:ilvl w:val="1"/>
          <w:numId w:val="900"/>
        </w:numPr>
        <w:spacing w:before="0" w:after="0"/>
      </w:pPr>
      <w:r>
        <w:t>U-Shaped Valleys</w:t>
      </w:r>
    </w:p>
    <w:p>
      <w:pPr>
        <w:numPr>
          <w:ilvl w:val="1"/>
          <w:numId w:val="900"/>
        </w:numPr>
        <w:spacing w:before="0" w:after="0"/>
      </w:pPr>
      <w:r>
        <w:t>Flat-Floored Valleys</w:t>
      </w:r>
    </w:p>
    <w:p>
      <w:pPr>
        <w:numPr>
          <w:ilvl w:val="1"/>
          <w:numId w:val="900"/>
        </w:numPr>
        <w:spacing w:before="0" w:after="0"/>
      </w:pPr>
      <w:r>
        <w:t>Gorges and Canyons</w:t>
      </w:r>
    </w:p>
    <w:p>
      <w:pPr>
        <w:numPr>
          <w:ilvl w:val="0"/>
          <w:numId w:val="900"/>
        </w:numPr>
        <w:spacing w:before="0" w:after="0"/>
      </w:pPr>
      <w:r>
        <w:t>Floodplain Formation</w:t>
      </w:r>
    </w:p>
    <w:p>
      <w:pPr>
        <w:numPr>
          <w:ilvl w:val="1"/>
          <w:numId w:val="900"/>
        </w:numPr>
        <w:spacing w:before="0" w:after="0"/>
      </w:pPr>
      <w:r>
        <w:t>Lateral Accretion</w:t>
      </w:r>
    </w:p>
    <w:p>
      <w:pPr>
        <w:numPr>
          <w:ilvl w:val="1"/>
          <w:numId w:val="900"/>
        </w:numPr>
        <w:spacing w:before="0" w:after="0"/>
      </w:pPr>
      <w:r>
        <w:t>Vertical Accretion</w:t>
      </w:r>
    </w:p>
    <w:p>
      <w:pPr>
        <w:numPr>
          <w:ilvl w:val="1"/>
          <w:numId w:val="900"/>
        </w:numPr>
        <w:spacing w:before="0" w:after="0"/>
      </w:pPr>
      <w:r>
        <w:t>Overbank Deposition</w:t>
      </w:r>
    </w:p>
    <w:p>
      <w:pPr>
        <w:numPr>
          <w:ilvl w:val="1"/>
          <w:numId w:val="900"/>
        </w:numPr>
        <w:spacing w:before="0" w:after="0"/>
      </w:pPr>
      <w:r>
        <w:t>Channel Migration</w:t>
      </w:r>
    </w:p>
    <w:p>
      <w:pPr>
        <w:numPr>
          <w:ilvl w:val="0"/>
          <w:numId w:val="900"/>
        </w:numPr>
        <w:spacing w:before="0" w:after="0"/>
      </w:pPr>
      <w:r>
        <w:t>Floodplain Landforms</w:t>
      </w:r>
    </w:p>
    <w:p>
      <w:pPr>
        <w:numPr>
          <w:ilvl w:val="1"/>
          <w:numId w:val="900"/>
        </w:numPr>
        <w:spacing w:before="0" w:after="0"/>
      </w:pPr>
      <w:r>
        <w:t>Natural Levees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Sediment Characteristics</w:t>
      </w:r>
    </w:p>
    <w:p>
      <w:pPr>
        <w:numPr>
          <w:ilvl w:val="1"/>
          <w:numId w:val="900"/>
        </w:numPr>
        <w:spacing w:before="0" w:after="0"/>
      </w:pPr>
      <w:r>
        <w:t>Crevasse Splays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Fan Morphology</w:t>
      </w:r>
    </w:p>
    <w:p>
      <w:pPr>
        <w:numPr>
          <w:ilvl w:val="1"/>
          <w:numId w:val="900"/>
        </w:numPr>
        <w:spacing w:before="0" w:after="0"/>
      </w:pPr>
      <w:r>
        <w:t>Backswamps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Sediment Characteristics</w:t>
      </w:r>
    </w:p>
    <w:p>
      <w:pPr>
        <w:numPr>
          <w:ilvl w:val="2"/>
          <w:numId w:val="900"/>
        </w:numPr>
        <w:spacing w:before="0" w:after="0"/>
      </w:pPr>
      <w:r>
        <w:t>Vegetation</w:t>
      </w:r>
    </w:p>
    <w:p>
      <w:pPr>
        <w:numPr>
          <w:ilvl w:val="1"/>
          <w:numId w:val="900"/>
        </w:numPr>
        <w:spacing w:before="0" w:after="0"/>
      </w:pPr>
      <w:r>
        <w:t>Oxbow Lakes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Lake Evolution</w:t>
      </w:r>
    </w:p>
    <w:p>
      <w:pPr>
        <w:numPr>
          <w:ilvl w:val="2"/>
          <w:numId w:val="900"/>
        </w:numPr>
        <w:spacing w:before="0" w:after="0"/>
      </w:pPr>
      <w:r>
        <w:t>Infilling</w:t>
      </w:r>
    </w:p>
    <w:p>
      <w:pPr>
        <w:numPr>
          <w:ilvl w:val="1"/>
          <w:numId w:val="900"/>
        </w:numPr>
        <w:spacing w:before="0" w:after="0"/>
      </w:pPr>
      <w:r>
        <w:t>Yazoo Tributaries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Confluence Patterns</w:t>
      </w:r>
    </w:p>
    <w:p>
      <w:pPr>
        <w:numPr>
          <w:ilvl w:val="0"/>
          <w:numId w:val="900"/>
        </w:numPr>
        <w:spacing w:before="0" w:after="0"/>
      </w:pPr>
      <w:r>
        <w:t>River Terraces</w:t>
      </w:r>
    </w:p>
    <w:p>
      <w:pPr>
        <w:numPr>
          <w:ilvl w:val="1"/>
          <w:numId w:val="900"/>
        </w:numPr>
        <w:spacing w:before="0" w:after="0"/>
      </w:pPr>
      <w:r>
        <w:t>Terrace Types</w:t>
      </w:r>
    </w:p>
    <w:p>
      <w:pPr>
        <w:numPr>
          <w:ilvl w:val="2"/>
          <w:numId w:val="900"/>
        </w:numPr>
        <w:spacing w:before="0" w:after="0"/>
      </w:pPr>
      <w:r>
        <w:t>Fill Terraces</w:t>
      </w:r>
    </w:p>
    <w:p>
      <w:pPr>
        <w:numPr>
          <w:ilvl w:val="2"/>
          <w:numId w:val="900"/>
        </w:numPr>
        <w:spacing w:before="0" w:after="0"/>
      </w:pPr>
      <w:r>
        <w:t>Cut Terraces</w:t>
      </w:r>
    </w:p>
    <w:p>
      <w:pPr>
        <w:numPr>
          <w:ilvl w:val="2"/>
          <w:numId w:val="900"/>
        </w:numPr>
        <w:spacing w:before="0" w:after="0"/>
      </w:pPr>
      <w:r>
        <w:t>Strath Terraces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Base Level Changes</w:t>
      </w:r>
    </w:p>
    <w:p>
      <w:pPr>
        <w:numPr>
          <w:ilvl w:val="2"/>
          <w:numId w:val="900"/>
        </w:numPr>
        <w:spacing w:before="0" w:after="0"/>
      </w:pPr>
      <w:r>
        <w:t>Climate Changes</w:t>
      </w:r>
    </w:p>
    <w:p>
      <w:pPr>
        <w:numPr>
          <w:ilvl w:val="2"/>
          <w:numId w:val="900"/>
        </w:numPr>
        <w:spacing w:before="0" w:after="0"/>
      </w:pPr>
      <w:r>
        <w:t>Tectonic Activity</w:t>
      </w:r>
    </w:p>
    <w:p>
      <w:pPr>
        <w:numPr>
          <w:ilvl w:val="1"/>
          <w:numId w:val="900"/>
        </w:numPr>
        <w:spacing w:before="0" w:after="0"/>
      </w:pPr>
      <w:r>
        <w:t>Terrace Correlation</w:t>
      </w:r>
    </w:p>
    <w:p>
      <w:pPr>
        <w:numPr>
          <w:ilvl w:val="2"/>
          <w:numId w:val="900"/>
        </w:numPr>
        <w:spacing w:before="0" w:after="0"/>
      </w:pPr>
      <w:r>
        <w:t>Morphological Methods</w:t>
      </w:r>
    </w:p>
    <w:p>
      <w:pPr>
        <w:numPr>
          <w:ilvl w:val="2"/>
          <w:numId w:val="900"/>
        </w:numPr>
        <w:spacing w:before="0" w:after="0"/>
      </w:pPr>
      <w:r>
        <w:t>Sedimentological Methods</w:t>
      </w:r>
    </w:p>
    <w:p>
      <w:pPr>
        <w:numPr>
          <w:ilvl w:val="2"/>
          <w:numId w:val="900"/>
        </w:numPr>
        <w:spacing w:before="0" w:after="0"/>
      </w:pPr>
      <w:r>
        <w:t>Dating Techniques</w:t>
      </w:r>
    </w:p>
    <w:p>
      <w:pPr>
        <w:numPr>
          <w:ilvl w:val="1"/>
          <w:numId w:val="900"/>
        </w:numPr>
        <w:spacing w:before="0" w:after="0"/>
      </w:pPr>
      <w:r>
        <w:t>Paired vs. Unpaired Terraces</w:t>
      </w:r>
    </w:p>
    <w:p>
      <w:pPr>
        <w:numPr>
          <w:ilvl w:val="2"/>
          <w:numId w:val="900"/>
        </w:numPr>
        <w:spacing w:before="0" w:after="0"/>
      </w:pPr>
      <w:r>
        <w:t>Formation Differences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Alluvial Fans</w:t>
      </w:r>
    </w:p>
    <w:p>
      <w:pPr>
        <w:numPr>
          <w:ilvl w:val="1"/>
          <w:numId w:val="900"/>
        </w:numPr>
        <w:spacing w:before="0" w:after="0"/>
      </w:pPr>
      <w:r>
        <w:t>Fan Morphology</w:t>
      </w:r>
    </w:p>
    <w:p>
      <w:pPr>
        <w:numPr>
          <w:ilvl w:val="2"/>
          <w:numId w:val="900"/>
        </w:numPr>
        <w:spacing w:before="0" w:after="0"/>
      </w:pPr>
      <w:r>
        <w:t>Fan Apex</w:t>
      </w:r>
    </w:p>
    <w:p>
      <w:pPr>
        <w:numPr>
          <w:ilvl w:val="2"/>
          <w:numId w:val="900"/>
        </w:numPr>
        <w:spacing w:before="0" w:after="0"/>
      </w:pPr>
      <w:r>
        <w:t>Fan Surface</w:t>
      </w:r>
    </w:p>
    <w:p>
      <w:pPr>
        <w:numPr>
          <w:ilvl w:val="2"/>
          <w:numId w:val="900"/>
        </w:numPr>
        <w:spacing w:before="0" w:after="0"/>
      </w:pPr>
      <w:r>
        <w:t>Fan Toe</w:t>
      </w:r>
    </w:p>
    <w:p>
      <w:pPr>
        <w:numPr>
          <w:ilvl w:val="1"/>
          <w:numId w:val="900"/>
        </w:numPr>
        <w:spacing w:before="0" w:after="0"/>
      </w:pPr>
      <w:r>
        <w:t>Depositional Processes</w:t>
      </w:r>
    </w:p>
    <w:p>
      <w:pPr>
        <w:numPr>
          <w:ilvl w:val="2"/>
          <w:numId w:val="900"/>
        </w:numPr>
        <w:spacing w:before="0" w:after="0"/>
      </w:pPr>
      <w:r>
        <w:t>Debris Flows</w:t>
      </w:r>
    </w:p>
    <w:p>
      <w:pPr>
        <w:numPr>
          <w:ilvl w:val="2"/>
          <w:numId w:val="900"/>
        </w:numPr>
        <w:spacing w:before="0" w:after="0"/>
      </w:pPr>
      <w:r>
        <w:t>Hyperconcentrated Flows</w:t>
      </w:r>
    </w:p>
    <w:p>
      <w:pPr>
        <w:numPr>
          <w:ilvl w:val="2"/>
          <w:numId w:val="900"/>
        </w:numPr>
        <w:spacing w:before="0" w:after="0"/>
      </w:pPr>
      <w:r>
        <w:t>Stream Flows</w:t>
      </w:r>
    </w:p>
    <w:p>
      <w:pPr>
        <w:numPr>
          <w:ilvl w:val="2"/>
          <w:numId w:val="900"/>
        </w:numPr>
        <w:spacing w:before="0" w:after="0"/>
      </w:pPr>
      <w:r>
        <w:t>Sheetfloods</w:t>
      </w:r>
    </w:p>
    <w:p>
      <w:pPr>
        <w:numPr>
          <w:ilvl w:val="1"/>
          <w:numId w:val="900"/>
        </w:numPr>
        <w:spacing w:before="0" w:after="0"/>
      </w:pPr>
      <w:r>
        <w:t>Fan Stratigraphy</w:t>
      </w:r>
    </w:p>
    <w:p>
      <w:pPr>
        <w:numPr>
          <w:ilvl w:val="2"/>
          <w:numId w:val="900"/>
        </w:numPr>
        <w:spacing w:before="0" w:after="0"/>
      </w:pPr>
      <w:r>
        <w:t>Facies Associations</w:t>
      </w:r>
    </w:p>
    <w:p>
      <w:pPr>
        <w:numPr>
          <w:ilvl w:val="2"/>
          <w:numId w:val="900"/>
        </w:numPr>
        <w:spacing w:before="0" w:after="0"/>
      </w:pPr>
      <w:r>
        <w:t>Grain Size Trends</w:t>
      </w:r>
    </w:p>
    <w:p>
      <w:pPr>
        <w:numPr>
          <w:ilvl w:val="1"/>
          <w:numId w:val="900"/>
        </w:numPr>
        <w:spacing w:before="0" w:after="0"/>
      </w:pPr>
      <w:r>
        <w:t>Fan Evolution</w:t>
      </w:r>
    </w:p>
    <w:p>
      <w:pPr>
        <w:numPr>
          <w:ilvl w:val="2"/>
          <w:numId w:val="900"/>
        </w:numPr>
        <w:spacing w:before="0" w:after="0"/>
      </w:pPr>
      <w:r>
        <w:t>Progradation</w:t>
      </w:r>
    </w:p>
    <w:p>
      <w:pPr>
        <w:numPr>
          <w:ilvl w:val="2"/>
          <w:numId w:val="900"/>
        </w:numPr>
        <w:spacing w:before="0" w:after="0"/>
      </w:pPr>
      <w:r>
        <w:t>Incision</w:t>
      </w:r>
    </w:p>
    <w:p>
      <w:pPr>
        <w:numPr>
          <w:ilvl w:val="2"/>
          <w:numId w:val="900"/>
        </w:numPr>
        <w:spacing w:before="0" w:after="0"/>
      </w:pPr>
      <w:r>
        <w:t>Abandonment</w:t>
      </w:r>
    </w:p>
    <w:p>
      <w:pPr>
        <w:numPr>
          <w:ilvl w:val="0"/>
          <w:numId w:val="900"/>
        </w:numPr>
        <w:spacing w:before="0" w:after="0"/>
      </w:pPr>
      <w:r>
        <w:t>Deltas</w:t>
      </w:r>
    </w:p>
    <w:p>
      <w:pPr>
        <w:numPr>
          <w:ilvl w:val="1"/>
          <w:numId w:val="900"/>
        </w:numPr>
        <w:spacing w:before="0" w:after="0"/>
      </w:pPr>
      <w:r>
        <w:t>Delta Classification</w:t>
      </w:r>
    </w:p>
    <w:p>
      <w:pPr>
        <w:numPr>
          <w:ilvl w:val="2"/>
          <w:numId w:val="900"/>
        </w:numPr>
        <w:spacing w:before="0" w:after="0"/>
      </w:pPr>
      <w:r>
        <w:t>River-Dominated</w:t>
      </w:r>
    </w:p>
    <w:p>
      <w:pPr>
        <w:numPr>
          <w:ilvl w:val="2"/>
          <w:numId w:val="900"/>
        </w:numPr>
        <w:spacing w:before="0" w:after="0"/>
      </w:pPr>
      <w:r>
        <w:t>Wave-Dominated</w:t>
      </w:r>
    </w:p>
    <w:p>
      <w:pPr>
        <w:numPr>
          <w:ilvl w:val="2"/>
          <w:numId w:val="900"/>
        </w:numPr>
        <w:spacing w:before="0" w:after="0"/>
      </w:pPr>
      <w:r>
        <w:t>Tide-Dominated</w:t>
      </w:r>
    </w:p>
    <w:p>
      <w:pPr>
        <w:numPr>
          <w:ilvl w:val="1"/>
          <w:numId w:val="900"/>
        </w:numPr>
        <w:spacing w:before="0" w:after="0"/>
      </w:pPr>
      <w:r>
        <w:t>Delta Components</w:t>
      </w:r>
    </w:p>
    <w:p>
      <w:pPr>
        <w:numPr>
          <w:ilvl w:val="2"/>
          <w:numId w:val="900"/>
        </w:numPr>
        <w:spacing w:before="0" w:after="0"/>
      </w:pPr>
      <w:r>
        <w:t>Delta Plain</w:t>
      </w:r>
    </w:p>
    <w:p>
      <w:pPr>
        <w:numPr>
          <w:ilvl w:val="2"/>
          <w:numId w:val="900"/>
        </w:numPr>
        <w:spacing w:before="0" w:after="0"/>
      </w:pPr>
      <w:r>
        <w:t>Delta Front</w:t>
      </w:r>
    </w:p>
    <w:p>
      <w:pPr>
        <w:numPr>
          <w:ilvl w:val="2"/>
          <w:numId w:val="900"/>
        </w:numPr>
        <w:spacing w:before="0" w:after="0"/>
      </w:pPr>
      <w:r>
        <w:t>Prodelta</w:t>
      </w:r>
    </w:p>
    <w:p>
      <w:pPr>
        <w:numPr>
          <w:ilvl w:val="1"/>
          <w:numId w:val="900"/>
        </w:numPr>
        <w:spacing w:before="0" w:after="0"/>
      </w:pPr>
      <w:r>
        <w:t>Distributary Systems</w:t>
      </w:r>
    </w:p>
    <w:p>
      <w:pPr>
        <w:numPr>
          <w:ilvl w:val="2"/>
          <w:numId w:val="900"/>
        </w:numPr>
        <w:spacing w:before="0" w:after="0"/>
      </w:pPr>
      <w:r>
        <w:t>Channel Formation</w:t>
      </w:r>
    </w:p>
    <w:p>
      <w:pPr>
        <w:numPr>
          <w:ilvl w:val="2"/>
          <w:numId w:val="900"/>
        </w:numPr>
        <w:spacing w:before="0" w:after="0"/>
      </w:pPr>
      <w:r>
        <w:t>Avulsion</w:t>
      </w:r>
    </w:p>
    <w:p>
      <w:pPr>
        <w:numPr>
          <w:ilvl w:val="2"/>
          <w:numId w:val="900"/>
        </w:numPr>
        <w:spacing w:before="0" w:after="0"/>
      </w:pPr>
      <w:r>
        <w:t>Mouth Bar Development</w:t>
      </w:r>
    </w:p>
    <w:p>
      <w:pPr>
        <w:numPr>
          <w:ilvl w:val="1"/>
          <w:numId w:val="900"/>
        </w:numPr>
        <w:spacing w:before="0" w:after="0"/>
      </w:pPr>
      <w:r>
        <w:t>Delta Evolution</w:t>
      </w:r>
    </w:p>
    <w:p>
      <w:pPr>
        <w:numPr>
          <w:ilvl w:val="2"/>
          <w:numId w:val="900"/>
        </w:numPr>
        <w:spacing w:before="0" w:after="0"/>
      </w:pPr>
      <w:r>
        <w:t>Progradation</w:t>
      </w:r>
    </w:p>
    <w:p>
      <w:pPr>
        <w:numPr>
          <w:ilvl w:val="2"/>
          <w:numId w:val="900"/>
        </w:numPr>
        <w:spacing w:before="0" w:after="0"/>
      </w:pPr>
      <w:r>
        <w:t>Aggradation</w:t>
      </w:r>
    </w:p>
    <w:p>
      <w:pPr>
        <w:numPr>
          <w:ilvl w:val="2"/>
          <w:numId w:val="900"/>
        </w:numPr>
        <w:spacing w:before="0" w:after="0"/>
      </w:pPr>
      <w:r>
        <w:t>Retrogradation</w:t>
      </w:r>
    </w:p>
    <w:p>
      <w:pPr>
        <w:pStyle w:val="Heading1"/>
      </w:pPr>
      <w:r>
        <w:t>Long-Term River Evolution</w:t>
      </w:r>
    </w:p>
    <w:p>
      <w:pPr>
        <w:numPr>
          <w:ilvl w:val="0"/>
          <w:numId w:val="900"/>
        </w:numPr>
        <w:spacing w:before="0" w:after="0"/>
      </w:pPr>
      <w:r>
        <w:t>Equilibrium Concepts</w:t>
      </w:r>
    </w:p>
    <w:p>
      <w:pPr>
        <w:numPr>
          <w:ilvl w:val="1"/>
          <w:numId w:val="900"/>
        </w:numPr>
        <w:spacing w:before="0" w:after="0"/>
      </w:pPr>
      <w:r>
        <w:t>Dynamic Equilibrium</w:t>
      </w:r>
    </w:p>
    <w:p>
      <w:pPr>
        <w:numPr>
          <w:ilvl w:val="1"/>
          <w:numId w:val="900"/>
        </w:numPr>
        <w:spacing w:before="0" w:after="0"/>
      </w:pPr>
      <w:r>
        <w:t>Steady State</w:t>
      </w:r>
    </w:p>
    <w:p>
      <w:pPr>
        <w:numPr>
          <w:ilvl w:val="1"/>
          <w:numId w:val="900"/>
        </w:numPr>
        <w:spacing w:before="0" w:after="0"/>
      </w:pPr>
      <w:r>
        <w:t>Grade Concept</w:t>
      </w:r>
    </w:p>
    <w:p>
      <w:pPr>
        <w:numPr>
          <w:ilvl w:val="1"/>
          <w:numId w:val="900"/>
        </w:numPr>
        <w:spacing w:before="0" w:after="0"/>
      </w:pPr>
      <w:r>
        <w:t>Threshold Effects</w:t>
      </w:r>
    </w:p>
    <w:p>
      <w:pPr>
        <w:numPr>
          <w:ilvl w:val="0"/>
          <w:numId w:val="900"/>
        </w:numPr>
        <w:spacing w:before="0" w:after="0"/>
      </w:pPr>
      <w:r>
        <w:t>Longitudinal Profile</w:t>
      </w:r>
    </w:p>
    <w:p>
      <w:pPr>
        <w:numPr>
          <w:ilvl w:val="1"/>
          <w:numId w:val="900"/>
        </w:numPr>
        <w:spacing w:before="0" w:after="0"/>
      </w:pPr>
      <w:r>
        <w:t>Profile Characteristics</w:t>
      </w:r>
    </w:p>
    <w:p>
      <w:pPr>
        <w:numPr>
          <w:ilvl w:val="2"/>
          <w:numId w:val="900"/>
        </w:numPr>
        <w:spacing w:before="0" w:after="0"/>
      </w:pPr>
      <w:r>
        <w:t>Concavity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Slope Distribution</w:t>
      </w:r>
    </w:p>
    <w:p>
      <w:pPr>
        <w:numPr>
          <w:ilvl w:val="1"/>
          <w:numId w:val="900"/>
        </w:numPr>
        <w:spacing w:before="0" w:after="0"/>
      </w:pPr>
      <w:r>
        <w:t>Knickpoints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Migration</w:t>
      </w:r>
    </w:p>
    <w:p>
      <w:pPr>
        <w:numPr>
          <w:ilvl w:val="2"/>
          <w:numId w:val="900"/>
        </w:numPr>
        <w:spacing w:before="0" w:after="0"/>
      </w:pPr>
      <w:r>
        <w:t>Evolution</w:t>
      </w:r>
    </w:p>
    <w:p>
      <w:pPr>
        <w:numPr>
          <w:ilvl w:val="1"/>
          <w:numId w:val="900"/>
        </w:numPr>
        <w:spacing w:before="0" w:after="0"/>
      </w:pPr>
      <w:r>
        <w:t>Profile Adjustment</w:t>
      </w:r>
    </w:p>
    <w:p>
      <w:pPr>
        <w:numPr>
          <w:ilvl w:val="2"/>
          <w:numId w:val="900"/>
        </w:numPr>
        <w:spacing w:before="0" w:after="0"/>
      </w:pPr>
      <w:r>
        <w:t>Headward Erosion</w:t>
      </w:r>
    </w:p>
    <w:p>
      <w:pPr>
        <w:numPr>
          <w:ilvl w:val="2"/>
          <w:numId w:val="900"/>
        </w:numPr>
        <w:spacing w:before="0" w:after="0"/>
      </w:pPr>
      <w:r>
        <w:t>Base Level Response</w:t>
      </w:r>
    </w:p>
    <w:p>
      <w:pPr>
        <w:numPr>
          <w:ilvl w:val="0"/>
          <w:numId w:val="900"/>
        </w:numPr>
        <w:spacing w:before="0" w:after="0"/>
      </w:pPr>
      <w:r>
        <w:t>Base Level Control</w:t>
      </w:r>
    </w:p>
    <w:p>
      <w:pPr>
        <w:numPr>
          <w:ilvl w:val="1"/>
          <w:numId w:val="900"/>
        </w:numPr>
        <w:spacing w:before="0" w:after="0"/>
      </w:pPr>
      <w:r>
        <w:t>Base Level Definition</w:t>
      </w:r>
    </w:p>
    <w:p>
      <w:pPr>
        <w:numPr>
          <w:ilvl w:val="2"/>
          <w:numId w:val="900"/>
        </w:numPr>
        <w:spacing w:before="0" w:after="0"/>
      </w:pPr>
      <w:r>
        <w:t>Ultimate Base Level</w:t>
      </w:r>
    </w:p>
    <w:p>
      <w:pPr>
        <w:numPr>
          <w:ilvl w:val="2"/>
          <w:numId w:val="900"/>
        </w:numPr>
        <w:spacing w:before="0" w:after="0"/>
      </w:pPr>
      <w:r>
        <w:t>Local Base Level</w:t>
      </w:r>
    </w:p>
    <w:p>
      <w:pPr>
        <w:numPr>
          <w:ilvl w:val="1"/>
          <w:numId w:val="900"/>
        </w:numPr>
        <w:spacing w:before="0" w:after="0"/>
      </w:pPr>
      <w:r>
        <w:t>Base Level Changes</w:t>
      </w:r>
    </w:p>
    <w:p>
      <w:pPr>
        <w:numPr>
          <w:ilvl w:val="2"/>
          <w:numId w:val="900"/>
        </w:numPr>
        <w:spacing w:before="0" w:after="0"/>
      </w:pPr>
      <w:r>
        <w:t>Sea Level Fluctuations</w:t>
      </w:r>
    </w:p>
    <w:p>
      <w:pPr>
        <w:numPr>
          <w:ilvl w:val="2"/>
          <w:numId w:val="900"/>
        </w:numPr>
        <w:spacing w:before="0" w:after="0"/>
      </w:pPr>
      <w:r>
        <w:t>Lake Level Changes</w:t>
      </w:r>
    </w:p>
    <w:p>
      <w:pPr>
        <w:numPr>
          <w:ilvl w:val="2"/>
          <w:numId w:val="900"/>
        </w:numPr>
        <w:spacing w:before="0" w:after="0"/>
      </w:pPr>
      <w:r>
        <w:t>Dam Construction</w:t>
      </w:r>
    </w:p>
    <w:p>
      <w:pPr>
        <w:numPr>
          <w:ilvl w:val="1"/>
          <w:numId w:val="900"/>
        </w:numPr>
        <w:spacing w:before="0" w:after="0"/>
      </w:pPr>
      <w:r>
        <w:t>River Response</w:t>
      </w:r>
    </w:p>
    <w:p>
      <w:pPr>
        <w:numPr>
          <w:ilvl w:val="2"/>
          <w:numId w:val="900"/>
        </w:numPr>
        <w:spacing w:before="0" w:after="0"/>
      </w:pPr>
      <w:r>
        <w:t>Aggradation</w:t>
      </w:r>
    </w:p>
    <w:p>
      <w:pPr>
        <w:numPr>
          <w:ilvl w:val="2"/>
          <w:numId w:val="900"/>
        </w:numPr>
        <w:spacing w:before="0" w:after="0"/>
      </w:pPr>
      <w:r>
        <w:t>Degradation</w:t>
      </w:r>
    </w:p>
    <w:p>
      <w:pPr>
        <w:numPr>
          <w:ilvl w:val="2"/>
          <w:numId w:val="900"/>
        </w:numPr>
        <w:spacing w:before="0" w:after="0"/>
      </w:pPr>
      <w:r>
        <w:t>Profile Adjustment</w:t>
      </w:r>
    </w:p>
    <w:p>
      <w:pPr>
        <w:numPr>
          <w:ilvl w:val="0"/>
          <w:numId w:val="900"/>
        </w:numPr>
        <w:spacing w:before="0" w:after="0"/>
      </w:pPr>
      <w:r>
        <w:t>External Controls</w:t>
      </w:r>
    </w:p>
    <w:p>
      <w:pPr>
        <w:numPr>
          <w:ilvl w:val="1"/>
          <w:numId w:val="900"/>
        </w:numPr>
        <w:spacing w:before="0" w:after="0"/>
      </w:pPr>
      <w:r>
        <w:t>Tectonic Influences</w:t>
      </w:r>
    </w:p>
    <w:p>
      <w:pPr>
        <w:numPr>
          <w:ilvl w:val="2"/>
          <w:numId w:val="900"/>
        </w:numPr>
        <w:spacing w:before="0" w:after="0"/>
      </w:pPr>
      <w:r>
        <w:t>Uplift Effects</w:t>
      </w:r>
    </w:p>
    <w:p>
      <w:pPr>
        <w:numPr>
          <w:ilvl w:val="2"/>
          <w:numId w:val="900"/>
        </w:numPr>
        <w:spacing w:before="0" w:after="0"/>
      </w:pPr>
      <w:r>
        <w:t>Subsidence Effects</w:t>
      </w:r>
    </w:p>
    <w:p>
      <w:pPr>
        <w:numPr>
          <w:ilvl w:val="2"/>
          <w:numId w:val="900"/>
        </w:numPr>
        <w:spacing w:before="0" w:after="0"/>
      </w:pPr>
      <w:r>
        <w:t>Faulting</w:t>
      </w:r>
    </w:p>
    <w:p>
      <w:pPr>
        <w:numPr>
          <w:ilvl w:val="2"/>
          <w:numId w:val="900"/>
        </w:numPr>
        <w:spacing w:before="0" w:after="0"/>
      </w:pPr>
      <w:r>
        <w:t>Tilting</w:t>
      </w:r>
    </w:p>
    <w:p>
      <w:pPr>
        <w:numPr>
          <w:ilvl w:val="1"/>
          <w:numId w:val="900"/>
        </w:numPr>
        <w:spacing w:before="0" w:after="0"/>
      </w:pPr>
      <w:r>
        <w:t>Climatic Controls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Vegetation Changes</w:t>
      </w:r>
    </w:p>
    <w:p>
      <w:pPr>
        <w:numPr>
          <w:ilvl w:val="2"/>
          <w:numId w:val="900"/>
        </w:numPr>
        <w:spacing w:before="0" w:after="0"/>
      </w:pPr>
      <w:r>
        <w:t>Glacial Cycles</w:t>
      </w:r>
    </w:p>
    <w:p>
      <w:pPr>
        <w:numPr>
          <w:ilvl w:val="1"/>
          <w:numId w:val="900"/>
        </w:numPr>
        <w:spacing w:before="0" w:after="0"/>
      </w:pPr>
      <w:r>
        <w:t>Volcanic Effects</w:t>
      </w:r>
    </w:p>
    <w:p>
      <w:pPr>
        <w:numPr>
          <w:ilvl w:val="2"/>
          <w:numId w:val="900"/>
        </w:numPr>
        <w:spacing w:before="0" w:after="0"/>
      </w:pPr>
      <w:r>
        <w:t>Ash Deposition</w:t>
      </w:r>
    </w:p>
    <w:p>
      <w:pPr>
        <w:numPr>
          <w:ilvl w:val="2"/>
          <w:numId w:val="900"/>
        </w:numPr>
        <w:spacing w:before="0" w:after="0"/>
      </w:pPr>
      <w:r>
        <w:t>Lava Dams</w:t>
      </w:r>
    </w:p>
    <w:p>
      <w:pPr>
        <w:numPr>
          <w:ilvl w:val="2"/>
          <w:numId w:val="900"/>
        </w:numPr>
        <w:spacing w:before="0" w:after="0"/>
      </w:pPr>
      <w:r>
        <w:t>Debris Flows</w:t>
      </w:r>
    </w:p>
    <w:p>
      <w:pPr>
        <w:numPr>
          <w:ilvl w:val="1"/>
          <w:numId w:val="900"/>
        </w:numPr>
        <w:spacing w:before="0" w:after="0"/>
      </w:pPr>
      <w:r>
        <w:t>Mass Movement Events</w:t>
      </w:r>
    </w:p>
    <w:p>
      <w:pPr>
        <w:numPr>
          <w:ilvl w:val="2"/>
          <w:numId w:val="900"/>
        </w:numPr>
        <w:spacing w:before="0" w:after="0"/>
      </w:pPr>
      <w:r>
        <w:t>Landslide Dams</w:t>
      </w:r>
    </w:p>
    <w:p>
      <w:pPr>
        <w:numPr>
          <w:ilvl w:val="2"/>
          <w:numId w:val="900"/>
        </w:numPr>
        <w:spacing w:before="0" w:after="0"/>
      </w:pPr>
      <w:r>
        <w:t>Channel Blockage</w:t>
      </w:r>
    </w:p>
    <w:p>
      <w:pPr>
        <w:numPr>
          <w:ilvl w:val="0"/>
          <w:numId w:val="900"/>
        </w:numPr>
        <w:spacing w:before="0" w:after="0"/>
      </w:pPr>
      <w:r>
        <w:t>Drainage Evolution</w:t>
      </w:r>
    </w:p>
    <w:p>
      <w:pPr>
        <w:numPr>
          <w:ilvl w:val="1"/>
          <w:numId w:val="900"/>
        </w:numPr>
        <w:spacing w:before="0" w:after="0"/>
      </w:pPr>
      <w:r>
        <w:t>Drainage Development</w:t>
      </w:r>
    </w:p>
    <w:p>
      <w:pPr>
        <w:numPr>
          <w:ilvl w:val="2"/>
          <w:numId w:val="900"/>
        </w:numPr>
        <w:spacing w:before="0" w:after="0"/>
      </w:pPr>
      <w:r>
        <w:t>Consequent Streams</w:t>
      </w:r>
    </w:p>
    <w:p>
      <w:pPr>
        <w:numPr>
          <w:ilvl w:val="2"/>
          <w:numId w:val="900"/>
        </w:numPr>
        <w:spacing w:before="0" w:after="0"/>
      </w:pPr>
      <w:r>
        <w:t>Subsequent Streams</w:t>
      </w:r>
    </w:p>
    <w:p>
      <w:pPr>
        <w:numPr>
          <w:ilvl w:val="2"/>
          <w:numId w:val="900"/>
        </w:numPr>
        <w:spacing w:before="0" w:after="0"/>
      </w:pPr>
      <w:r>
        <w:t>Obsequent Streams</w:t>
      </w:r>
    </w:p>
    <w:p>
      <w:pPr>
        <w:numPr>
          <w:ilvl w:val="1"/>
          <w:numId w:val="900"/>
        </w:numPr>
        <w:spacing w:before="0" w:after="0"/>
      </w:pPr>
      <w:r>
        <w:t>Drainage Rearrangement</w:t>
      </w:r>
    </w:p>
    <w:p>
      <w:pPr>
        <w:numPr>
          <w:ilvl w:val="2"/>
          <w:numId w:val="900"/>
        </w:numPr>
        <w:spacing w:before="0" w:after="0"/>
      </w:pPr>
      <w:r>
        <w:t>Stream Capture</w:t>
      </w:r>
    </w:p>
    <w:p>
      <w:pPr>
        <w:numPr>
          <w:ilvl w:val="2"/>
          <w:numId w:val="900"/>
        </w:numPr>
        <w:spacing w:before="0" w:after="0"/>
      </w:pPr>
      <w:r>
        <w:t>Divide Migration</w:t>
      </w:r>
    </w:p>
    <w:p>
      <w:pPr>
        <w:numPr>
          <w:ilvl w:val="2"/>
          <w:numId w:val="900"/>
        </w:numPr>
        <w:spacing w:before="0" w:after="0"/>
      </w:pPr>
      <w:r>
        <w:t>Antecedence</w:t>
      </w:r>
    </w:p>
    <w:p>
      <w:pPr>
        <w:numPr>
          <w:ilvl w:val="2"/>
          <w:numId w:val="900"/>
        </w:numPr>
        <w:spacing w:before="0" w:after="0"/>
      </w:pPr>
      <w:r>
        <w:t>Superimposition</w:t>
      </w:r>
    </w:p>
    <w:p>
      <w:pPr>
        <w:pStyle w:val="Heading1"/>
      </w:pPr>
      <w:r>
        <w:t>Human Impacts on Fluvial Systems</w:t>
      </w:r>
    </w:p>
    <w:p>
      <w:pPr>
        <w:numPr>
          <w:ilvl w:val="0"/>
          <w:numId w:val="900"/>
        </w:numPr>
        <w:spacing w:before="0" w:after="0"/>
      </w:pPr>
      <w:r>
        <w:t>Direct Channel Modifications</w:t>
      </w:r>
    </w:p>
    <w:p>
      <w:pPr>
        <w:numPr>
          <w:ilvl w:val="1"/>
          <w:numId w:val="900"/>
        </w:numPr>
        <w:spacing w:before="0" w:after="0"/>
      </w:pPr>
      <w:r>
        <w:t>Dams and Reservoirs</w:t>
      </w:r>
    </w:p>
    <w:p>
      <w:pPr>
        <w:numPr>
          <w:ilvl w:val="2"/>
          <w:numId w:val="900"/>
        </w:numPr>
        <w:spacing w:before="0" w:after="0"/>
      </w:pPr>
      <w:r>
        <w:t>Hydrologic Effects</w:t>
      </w:r>
    </w:p>
    <w:p>
      <w:pPr>
        <w:numPr>
          <w:ilvl w:val="2"/>
          <w:numId w:val="900"/>
        </w:numPr>
        <w:spacing w:before="0" w:after="0"/>
      </w:pPr>
      <w:r>
        <w:t>Sediment Trapping</w:t>
      </w:r>
    </w:p>
    <w:p>
      <w:pPr>
        <w:numPr>
          <w:ilvl w:val="2"/>
          <w:numId w:val="900"/>
        </w:numPr>
        <w:spacing w:before="0" w:after="0"/>
      </w:pPr>
      <w:r>
        <w:t>Downstream Channel Changes</w:t>
      </w:r>
    </w:p>
    <w:p>
      <w:pPr>
        <w:numPr>
          <w:ilvl w:val="2"/>
          <w:numId w:val="900"/>
        </w:numPr>
        <w:spacing w:before="0" w:after="0"/>
      </w:pPr>
      <w:r>
        <w:t>Reservoir Sedimentation</w:t>
      </w:r>
    </w:p>
    <w:p>
      <w:pPr>
        <w:numPr>
          <w:ilvl w:val="1"/>
          <w:numId w:val="900"/>
        </w:numPr>
        <w:spacing w:before="0" w:after="0"/>
      </w:pPr>
      <w:r>
        <w:t>Channelization</w:t>
      </w:r>
    </w:p>
    <w:p>
      <w:pPr>
        <w:numPr>
          <w:ilvl w:val="2"/>
          <w:numId w:val="900"/>
        </w:numPr>
        <w:spacing w:before="0" w:after="0"/>
      </w:pPr>
      <w:r>
        <w:t>Straightening</w:t>
      </w:r>
    </w:p>
    <w:p>
      <w:pPr>
        <w:numPr>
          <w:ilvl w:val="2"/>
          <w:numId w:val="900"/>
        </w:numPr>
        <w:spacing w:before="0" w:after="0"/>
      </w:pPr>
      <w:r>
        <w:t>Deepening</w:t>
      </w:r>
    </w:p>
    <w:p>
      <w:pPr>
        <w:numPr>
          <w:ilvl w:val="2"/>
          <w:numId w:val="900"/>
        </w:numPr>
        <w:spacing w:before="0" w:after="0"/>
      </w:pPr>
      <w:r>
        <w:t>Widening</w:t>
      </w:r>
    </w:p>
    <w:p>
      <w:pPr>
        <w:numPr>
          <w:ilvl w:val="2"/>
          <w:numId w:val="900"/>
        </w:numPr>
        <w:spacing w:before="0" w:after="0"/>
      </w:pPr>
      <w:r>
        <w:t>Lining</w:t>
      </w:r>
    </w:p>
    <w:p>
      <w:pPr>
        <w:numPr>
          <w:ilvl w:val="1"/>
          <w:numId w:val="900"/>
        </w:numPr>
        <w:spacing w:before="0" w:after="0"/>
      </w:pPr>
      <w:r>
        <w:t>Bank Protection</w:t>
      </w:r>
    </w:p>
    <w:p>
      <w:pPr>
        <w:numPr>
          <w:ilvl w:val="2"/>
          <w:numId w:val="900"/>
        </w:numPr>
        <w:spacing w:before="0" w:after="0"/>
      </w:pPr>
      <w:r>
        <w:t>Riprap</w:t>
      </w:r>
    </w:p>
    <w:p>
      <w:pPr>
        <w:numPr>
          <w:ilvl w:val="2"/>
          <w:numId w:val="900"/>
        </w:numPr>
        <w:spacing w:before="0" w:after="0"/>
      </w:pPr>
      <w:r>
        <w:t>Gabions</w:t>
      </w:r>
    </w:p>
    <w:p>
      <w:pPr>
        <w:numPr>
          <w:ilvl w:val="2"/>
          <w:numId w:val="900"/>
        </w:numPr>
        <w:spacing w:before="0" w:after="0"/>
      </w:pPr>
      <w:r>
        <w:t>Concrete Revetments</w:t>
      </w:r>
    </w:p>
    <w:p>
      <w:pPr>
        <w:numPr>
          <w:ilvl w:val="2"/>
          <w:numId w:val="900"/>
        </w:numPr>
        <w:spacing w:before="0" w:after="0"/>
      </w:pPr>
      <w:r>
        <w:t>Bioengineering</w:t>
      </w:r>
    </w:p>
    <w:p>
      <w:pPr>
        <w:numPr>
          <w:ilvl w:val="1"/>
          <w:numId w:val="900"/>
        </w:numPr>
        <w:spacing w:before="0" w:after="0"/>
      </w:pPr>
      <w:r>
        <w:t>In-Channel Mining</w:t>
      </w:r>
    </w:p>
    <w:p>
      <w:pPr>
        <w:numPr>
          <w:ilvl w:val="2"/>
          <w:numId w:val="900"/>
        </w:numPr>
        <w:spacing w:before="0" w:after="0"/>
      </w:pPr>
      <w:r>
        <w:t>Sand and Gravel Extraction</w:t>
      </w:r>
    </w:p>
    <w:p>
      <w:pPr>
        <w:numPr>
          <w:ilvl w:val="2"/>
          <w:numId w:val="900"/>
        </w:numPr>
        <w:spacing w:before="0" w:after="0"/>
      </w:pPr>
      <w:r>
        <w:t>Channel Incision</w:t>
      </w:r>
    </w:p>
    <w:p>
      <w:pPr>
        <w:numPr>
          <w:ilvl w:val="2"/>
          <w:numId w:val="900"/>
        </w:numPr>
        <w:spacing w:before="0" w:after="0"/>
      </w:pPr>
      <w:r>
        <w:t>Habitat Destruction</w:t>
      </w:r>
    </w:p>
    <w:p>
      <w:pPr>
        <w:numPr>
          <w:ilvl w:val="1"/>
          <w:numId w:val="900"/>
        </w:numPr>
        <w:spacing w:before="0" w:after="0"/>
      </w:pPr>
      <w:r>
        <w:t>Flow Diversions</w:t>
      </w:r>
    </w:p>
    <w:p>
      <w:pPr>
        <w:numPr>
          <w:ilvl w:val="2"/>
          <w:numId w:val="900"/>
        </w:numPr>
        <w:spacing w:before="0" w:after="0"/>
      </w:pPr>
      <w:r>
        <w:t>Water Abstraction</w:t>
      </w:r>
    </w:p>
    <w:p>
      <w:pPr>
        <w:numPr>
          <w:ilvl w:val="2"/>
          <w:numId w:val="900"/>
        </w:numPr>
        <w:spacing w:before="0" w:after="0"/>
      </w:pPr>
      <w:r>
        <w:t>Inter-Basin Transfers</w:t>
      </w:r>
    </w:p>
    <w:p>
      <w:pPr>
        <w:numPr>
          <w:ilvl w:val="0"/>
          <w:numId w:val="900"/>
        </w:numPr>
        <w:spacing w:before="0" w:after="0"/>
      </w:pPr>
      <w:r>
        <w:t>Indirect Impacts</w:t>
      </w:r>
    </w:p>
    <w:p>
      <w:pPr>
        <w:numPr>
          <w:ilvl w:val="1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Agriculture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Mining</w:t>
      </w:r>
    </w:p>
    <w:p>
      <w:pPr>
        <w:numPr>
          <w:ilvl w:val="1"/>
          <w:numId w:val="900"/>
        </w:numPr>
        <w:spacing w:before="0" w:after="0"/>
      </w:pPr>
      <w:r>
        <w:t>Watershed Modifications</w:t>
      </w:r>
    </w:p>
    <w:p>
      <w:pPr>
        <w:numPr>
          <w:ilvl w:val="2"/>
          <w:numId w:val="900"/>
        </w:numPr>
        <w:spacing w:before="0" w:after="0"/>
      </w:pPr>
      <w:r>
        <w:t>Drainage Networks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Infiltration Capacity</w:t>
      </w:r>
    </w:p>
    <w:p>
      <w:pPr>
        <w:numPr>
          <w:ilvl w:val="1"/>
          <w:numId w:val="900"/>
        </w:numPr>
        <w:spacing w:before="0" w:after="0"/>
      </w:pPr>
      <w:r>
        <w:t>Pollution Effects</w:t>
      </w:r>
    </w:p>
    <w:p>
      <w:pPr>
        <w:numPr>
          <w:ilvl w:val="2"/>
          <w:numId w:val="900"/>
        </w:numPr>
        <w:spacing w:before="0" w:after="0"/>
      </w:pPr>
      <w:r>
        <w:t>Sediment Contamination</w:t>
      </w:r>
    </w:p>
    <w:p>
      <w:pPr>
        <w:numPr>
          <w:ilvl w:val="2"/>
          <w:numId w:val="900"/>
        </w:numPr>
        <w:spacing w:before="0" w:after="0"/>
      </w:pPr>
      <w:r>
        <w:t>Chemical Pollution</w:t>
      </w:r>
    </w:p>
    <w:p>
      <w:pPr>
        <w:numPr>
          <w:ilvl w:val="2"/>
          <w:numId w:val="900"/>
        </w:numPr>
        <w:spacing w:before="0" w:after="0"/>
      </w:pPr>
      <w:r>
        <w:t>Thermal Pollution</w:t>
      </w:r>
    </w:p>
    <w:p>
      <w:pPr>
        <w:numPr>
          <w:ilvl w:val="0"/>
          <w:numId w:val="900"/>
        </w:numPr>
        <w:spacing w:before="0" w:after="0"/>
      </w:pPr>
      <w:r>
        <w:t>Cumulative Effects</w:t>
      </w:r>
    </w:p>
    <w:p>
      <w:pPr>
        <w:numPr>
          <w:ilvl w:val="1"/>
          <w:numId w:val="900"/>
        </w:numPr>
        <w:spacing w:before="0" w:after="0"/>
      </w:pPr>
      <w:r>
        <w:t>Multiple Stressor Interactions</w:t>
      </w:r>
    </w:p>
    <w:p>
      <w:pPr>
        <w:numPr>
          <w:ilvl w:val="1"/>
          <w:numId w:val="900"/>
        </w:numPr>
        <w:spacing w:before="0" w:after="0"/>
      </w:pPr>
      <w:r>
        <w:t>Threshold Responses</w:t>
      </w:r>
    </w:p>
    <w:p>
      <w:pPr>
        <w:numPr>
          <w:ilvl w:val="1"/>
          <w:numId w:val="900"/>
        </w:numPr>
        <w:spacing w:before="0" w:after="0"/>
      </w:pPr>
      <w:r>
        <w:t>System Resilience</w:t>
      </w:r>
    </w:p>
    <w:p>
      <w:pPr>
        <w:numPr>
          <w:ilvl w:val="1"/>
          <w:numId w:val="900"/>
        </w:numPr>
        <w:spacing w:before="0" w:after="0"/>
      </w:pPr>
      <w:r>
        <w:t>Recovery Processes</w:t>
      </w:r>
    </w:p>
    <w:p>
      <w:pPr>
        <w:pStyle w:val="Heading1"/>
      </w:pPr>
      <w:r>
        <w:t>Field Methods and Techniques</w:t>
      </w:r>
    </w:p>
    <w:p>
      <w:pPr>
        <w:numPr>
          <w:ilvl w:val="0"/>
          <w:numId w:val="900"/>
        </w:numPr>
        <w:spacing w:before="0" w:after="0"/>
      </w:pPr>
      <w:r>
        <w:t>Surveying Techniques</w:t>
      </w:r>
    </w:p>
    <w:p>
      <w:pPr>
        <w:numPr>
          <w:ilvl w:val="1"/>
          <w:numId w:val="900"/>
        </w:numPr>
        <w:spacing w:before="0" w:after="0"/>
      </w:pPr>
      <w:r>
        <w:t>Traditional Surveying</w:t>
      </w:r>
    </w:p>
    <w:p>
      <w:pPr>
        <w:numPr>
          <w:ilvl w:val="2"/>
          <w:numId w:val="900"/>
        </w:numPr>
        <w:spacing w:before="0" w:after="0"/>
      </w:pPr>
      <w:r>
        <w:t>Leveling</w:t>
      </w:r>
    </w:p>
    <w:p>
      <w:pPr>
        <w:numPr>
          <w:ilvl w:val="2"/>
          <w:numId w:val="900"/>
        </w:numPr>
        <w:spacing w:before="0" w:after="0"/>
      </w:pPr>
      <w:r>
        <w:t>Theodolite Surveys</w:t>
      </w:r>
    </w:p>
    <w:p>
      <w:pPr>
        <w:numPr>
          <w:ilvl w:val="1"/>
          <w:numId w:val="900"/>
        </w:numPr>
        <w:spacing w:before="0" w:after="0"/>
      </w:pPr>
      <w:r>
        <w:t>Modern Surveying</w:t>
      </w:r>
    </w:p>
    <w:p>
      <w:pPr>
        <w:numPr>
          <w:ilvl w:val="2"/>
          <w:numId w:val="900"/>
        </w:numPr>
        <w:spacing w:before="0" w:after="0"/>
      </w:pPr>
      <w:r>
        <w:t>Total Station</w:t>
      </w:r>
    </w:p>
    <w:p>
      <w:pPr>
        <w:numPr>
          <w:ilvl w:val="2"/>
          <w:numId w:val="900"/>
        </w:numPr>
        <w:spacing w:before="0" w:after="0"/>
      </w:pPr>
      <w:r>
        <w:t>GPS/GNSS</w:t>
      </w:r>
    </w:p>
    <w:p>
      <w:pPr>
        <w:numPr>
          <w:ilvl w:val="2"/>
          <w:numId w:val="900"/>
        </w:numPr>
        <w:spacing w:before="0" w:after="0"/>
      </w:pPr>
      <w:r>
        <w:t>Laser Scanning</w:t>
      </w:r>
    </w:p>
    <w:p>
      <w:pPr>
        <w:numPr>
          <w:ilvl w:val="0"/>
          <w:numId w:val="900"/>
        </w:numPr>
        <w:spacing w:before="0" w:after="0"/>
      </w:pPr>
      <w:r>
        <w:t>Flow Measurement</w:t>
      </w:r>
    </w:p>
    <w:p>
      <w:pPr>
        <w:numPr>
          <w:ilvl w:val="1"/>
          <w:numId w:val="900"/>
        </w:numPr>
        <w:spacing w:before="0" w:after="0"/>
      </w:pPr>
      <w:r>
        <w:t>Velocity Measurement</w:t>
      </w:r>
    </w:p>
    <w:p>
      <w:pPr>
        <w:numPr>
          <w:ilvl w:val="2"/>
          <w:numId w:val="900"/>
        </w:numPr>
        <w:spacing w:before="0" w:after="0"/>
      </w:pPr>
      <w:r>
        <w:t>Current Meters</w:t>
      </w:r>
    </w:p>
    <w:p>
      <w:pPr>
        <w:numPr>
          <w:ilvl w:val="2"/>
          <w:numId w:val="900"/>
        </w:numPr>
        <w:spacing w:before="0" w:after="0"/>
      </w:pPr>
      <w:r>
        <w:t>Acoustic Doppler Velocimetry</w:t>
      </w:r>
    </w:p>
    <w:p>
      <w:pPr>
        <w:numPr>
          <w:ilvl w:val="2"/>
          <w:numId w:val="900"/>
        </w:numPr>
        <w:spacing w:before="0" w:after="0"/>
      </w:pPr>
      <w:r>
        <w:t>Float Methods</w:t>
      </w:r>
    </w:p>
    <w:p>
      <w:pPr>
        <w:numPr>
          <w:ilvl w:val="1"/>
          <w:numId w:val="900"/>
        </w:numPr>
        <w:spacing w:before="0" w:after="0"/>
      </w:pPr>
      <w:r>
        <w:t>Discharge Measurement</w:t>
      </w:r>
    </w:p>
    <w:p>
      <w:pPr>
        <w:numPr>
          <w:ilvl w:val="2"/>
          <w:numId w:val="900"/>
        </w:numPr>
        <w:spacing w:before="0" w:after="0"/>
      </w:pPr>
      <w:r>
        <w:t>Velocity-Area Method</w:t>
      </w:r>
    </w:p>
    <w:p>
      <w:pPr>
        <w:numPr>
          <w:ilvl w:val="2"/>
          <w:numId w:val="900"/>
        </w:numPr>
        <w:spacing w:before="0" w:after="0"/>
      </w:pPr>
      <w:r>
        <w:t>Dilution Gauging</w:t>
      </w:r>
    </w:p>
    <w:p>
      <w:pPr>
        <w:numPr>
          <w:ilvl w:val="2"/>
          <w:numId w:val="900"/>
        </w:numPr>
        <w:spacing w:before="0" w:after="0"/>
      </w:pPr>
      <w:r>
        <w:t>Weir and Flume Methods</w:t>
      </w:r>
    </w:p>
    <w:p>
      <w:pPr>
        <w:numPr>
          <w:ilvl w:val="1"/>
          <w:numId w:val="900"/>
        </w:numPr>
        <w:spacing w:before="0" w:after="0"/>
      </w:pPr>
      <w:r>
        <w:t>Stage Measurement</w:t>
      </w:r>
    </w:p>
    <w:p>
      <w:pPr>
        <w:numPr>
          <w:ilvl w:val="2"/>
          <w:numId w:val="900"/>
        </w:numPr>
        <w:spacing w:before="0" w:after="0"/>
      </w:pPr>
      <w:r>
        <w:t>Staff Gauges</w:t>
      </w:r>
    </w:p>
    <w:p>
      <w:pPr>
        <w:numPr>
          <w:ilvl w:val="2"/>
          <w:numId w:val="900"/>
        </w:numPr>
        <w:spacing w:before="0" w:after="0"/>
      </w:pPr>
      <w:r>
        <w:t>Pressure Transducers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0"/>
          <w:numId w:val="900"/>
        </w:numPr>
        <w:spacing w:before="0" w:after="0"/>
      </w:pPr>
      <w:r>
        <w:t>Sediment Sampling</w:t>
      </w:r>
    </w:p>
    <w:p>
      <w:pPr>
        <w:numPr>
          <w:ilvl w:val="1"/>
          <w:numId w:val="900"/>
        </w:numPr>
        <w:spacing w:before="0" w:after="0"/>
      </w:pPr>
      <w:r>
        <w:t>Bed Material Sampling</w:t>
      </w:r>
    </w:p>
    <w:p>
      <w:pPr>
        <w:numPr>
          <w:ilvl w:val="2"/>
          <w:numId w:val="900"/>
        </w:numPr>
        <w:spacing w:before="0" w:after="0"/>
      </w:pPr>
      <w:r>
        <w:t>Surface Sampling</w:t>
      </w:r>
    </w:p>
    <w:p>
      <w:pPr>
        <w:numPr>
          <w:ilvl w:val="2"/>
          <w:numId w:val="900"/>
        </w:numPr>
        <w:spacing w:before="0" w:after="0"/>
      </w:pPr>
      <w:r>
        <w:t>Subsurface Sampling</w:t>
      </w:r>
    </w:p>
    <w:p>
      <w:pPr>
        <w:numPr>
          <w:ilvl w:val="2"/>
          <w:numId w:val="900"/>
        </w:numPr>
        <w:spacing w:before="0" w:after="0"/>
      </w:pPr>
      <w:r>
        <w:t>Freeze Core Sampling</w:t>
      </w:r>
    </w:p>
    <w:p>
      <w:pPr>
        <w:numPr>
          <w:ilvl w:val="1"/>
          <w:numId w:val="900"/>
        </w:numPr>
        <w:spacing w:before="0" w:after="0"/>
      </w:pPr>
      <w:r>
        <w:t>Suspended Sediment Sampling</w:t>
      </w:r>
    </w:p>
    <w:p>
      <w:pPr>
        <w:numPr>
          <w:ilvl w:val="2"/>
          <w:numId w:val="900"/>
        </w:numPr>
        <w:spacing w:before="0" w:after="0"/>
      </w:pPr>
      <w:r>
        <w:t>Point Samplers</w:t>
      </w:r>
    </w:p>
    <w:p>
      <w:pPr>
        <w:numPr>
          <w:ilvl w:val="2"/>
          <w:numId w:val="900"/>
        </w:numPr>
        <w:spacing w:before="0" w:after="0"/>
      </w:pPr>
      <w:r>
        <w:t>Depth-Integrating Samplers</w:t>
      </w:r>
    </w:p>
    <w:p>
      <w:pPr>
        <w:numPr>
          <w:ilvl w:val="2"/>
          <w:numId w:val="900"/>
        </w:numPr>
        <w:spacing w:before="0" w:after="0"/>
      </w:pPr>
      <w:r>
        <w:t>Pump Samplers</w:t>
      </w:r>
    </w:p>
    <w:p>
      <w:pPr>
        <w:numPr>
          <w:ilvl w:val="1"/>
          <w:numId w:val="900"/>
        </w:numPr>
        <w:spacing w:before="0" w:after="0"/>
      </w:pPr>
      <w:r>
        <w:t>Bed Load Sampling</w:t>
      </w:r>
    </w:p>
    <w:p>
      <w:pPr>
        <w:numPr>
          <w:ilvl w:val="2"/>
          <w:numId w:val="900"/>
        </w:numPr>
        <w:spacing w:before="0" w:after="0"/>
      </w:pPr>
      <w:r>
        <w:t>Basket Samplers</w:t>
      </w:r>
    </w:p>
    <w:p>
      <w:pPr>
        <w:numPr>
          <w:ilvl w:val="2"/>
          <w:numId w:val="900"/>
        </w:numPr>
        <w:spacing w:before="0" w:after="0"/>
      </w:pPr>
      <w:r>
        <w:t>Pressure Difference Samplers</w:t>
      </w:r>
    </w:p>
    <w:p>
      <w:pPr>
        <w:numPr>
          <w:ilvl w:val="2"/>
          <w:numId w:val="900"/>
        </w:numPr>
        <w:spacing w:before="0" w:after="0"/>
      </w:pPr>
      <w:r>
        <w:t>Pit Traps</w:t>
      </w:r>
    </w:p>
    <w:p>
      <w:pPr>
        <w:numPr>
          <w:ilvl w:val="0"/>
          <w:numId w:val="900"/>
        </w:numPr>
        <w:spacing w:before="0" w:after="0"/>
      </w:pPr>
      <w:r>
        <w:t>Morphological Mapping</w:t>
      </w:r>
    </w:p>
    <w:p>
      <w:pPr>
        <w:numPr>
          <w:ilvl w:val="1"/>
          <w:numId w:val="900"/>
        </w:numPr>
        <w:spacing w:before="0" w:after="0"/>
      </w:pPr>
      <w:r>
        <w:t>Cross-Section Surveys</w:t>
      </w:r>
    </w:p>
    <w:p>
      <w:pPr>
        <w:numPr>
          <w:ilvl w:val="2"/>
          <w:numId w:val="900"/>
        </w:numPr>
        <w:spacing w:before="0" w:after="0"/>
      </w:pPr>
      <w:r>
        <w:t>Permanent Benchmarks</w:t>
      </w:r>
    </w:p>
    <w:p>
      <w:pPr>
        <w:numPr>
          <w:ilvl w:val="2"/>
          <w:numId w:val="900"/>
        </w:numPr>
        <w:spacing w:before="0" w:after="0"/>
      </w:pPr>
      <w:r>
        <w:t>Repeat Surveys</w:t>
      </w:r>
    </w:p>
    <w:p>
      <w:pPr>
        <w:numPr>
          <w:ilvl w:val="1"/>
          <w:numId w:val="900"/>
        </w:numPr>
        <w:spacing w:before="0" w:after="0"/>
      </w:pPr>
      <w:r>
        <w:t>Longitudinal Profiles</w:t>
      </w:r>
    </w:p>
    <w:p>
      <w:pPr>
        <w:numPr>
          <w:ilvl w:val="2"/>
          <w:numId w:val="900"/>
        </w:numPr>
        <w:spacing w:before="0" w:after="0"/>
      </w:pPr>
      <w:r>
        <w:t>Thalweg Surveys</w:t>
      </w:r>
    </w:p>
    <w:p>
      <w:pPr>
        <w:numPr>
          <w:ilvl w:val="2"/>
          <w:numId w:val="900"/>
        </w:numPr>
        <w:spacing w:before="0" w:after="0"/>
      </w:pPr>
      <w:r>
        <w:t>Water Surface Profiles</w:t>
      </w:r>
    </w:p>
    <w:p>
      <w:pPr>
        <w:numPr>
          <w:ilvl w:val="1"/>
          <w:numId w:val="900"/>
        </w:numPr>
        <w:spacing w:before="0" w:after="0"/>
      </w:pPr>
      <w:r>
        <w:t>Planform Mapping</w:t>
      </w:r>
    </w:p>
    <w:p>
      <w:pPr>
        <w:numPr>
          <w:ilvl w:val="2"/>
          <w:numId w:val="900"/>
        </w:numPr>
        <w:spacing w:before="0" w:after="0"/>
      </w:pPr>
      <w:r>
        <w:t>Channel Centerline</w:t>
      </w:r>
    </w:p>
    <w:p>
      <w:pPr>
        <w:numPr>
          <w:ilvl w:val="2"/>
          <w:numId w:val="900"/>
        </w:numPr>
        <w:spacing w:before="0" w:after="0"/>
      </w:pPr>
      <w:r>
        <w:t>Bank Lines</w:t>
      </w:r>
    </w:p>
    <w:p>
      <w:pPr>
        <w:numPr>
          <w:ilvl w:val="2"/>
          <w:numId w:val="900"/>
        </w:numPr>
        <w:spacing w:before="0" w:after="0"/>
      </w:pPr>
      <w:r>
        <w:t>Bar Mapping</w:t>
      </w:r>
    </w:p>
    <w:p>
      <w:pPr>
        <w:numPr>
          <w:ilvl w:val="0"/>
          <w:numId w:val="900"/>
        </w:numPr>
        <w:spacing w:before="0" w:after="0"/>
      </w:pPr>
      <w:r>
        <w:t>Erosion and Deposition Monitoring</w:t>
      </w:r>
    </w:p>
    <w:p>
      <w:pPr>
        <w:numPr>
          <w:ilvl w:val="1"/>
          <w:numId w:val="900"/>
        </w:numPr>
        <w:spacing w:before="0" w:after="0"/>
      </w:pPr>
      <w:r>
        <w:t>Bank Erosion Pins</w:t>
      </w:r>
    </w:p>
    <w:p>
      <w:pPr>
        <w:numPr>
          <w:ilvl w:val="1"/>
          <w:numId w:val="900"/>
        </w:numPr>
        <w:spacing w:before="0" w:after="0"/>
      </w:pPr>
      <w:r>
        <w:t>Photo Points</w:t>
      </w:r>
    </w:p>
    <w:p>
      <w:pPr>
        <w:numPr>
          <w:ilvl w:val="1"/>
          <w:numId w:val="900"/>
        </w:numPr>
        <w:spacing w:before="0" w:after="0"/>
      </w:pPr>
      <w:r>
        <w:t>Scour Chains</w:t>
      </w:r>
    </w:p>
    <w:p>
      <w:pPr>
        <w:numPr>
          <w:ilvl w:val="1"/>
          <w:numId w:val="900"/>
        </w:numPr>
        <w:spacing w:before="0" w:after="0"/>
      </w:pPr>
      <w:r>
        <w:t>Erosion Bridges</w:t>
      </w:r>
    </w:p>
    <w:p>
      <w:pPr>
        <w:pStyle w:val="Heading1"/>
      </w:pPr>
      <w:r>
        <w:t>Remote Sensing and GIS Applications</w:t>
      </w:r>
    </w:p>
    <w:p>
      <w:pPr>
        <w:numPr>
          <w:ilvl w:val="0"/>
          <w:numId w:val="900"/>
        </w:numPr>
        <w:spacing w:before="0" w:after="0"/>
      </w:pPr>
      <w:r>
        <w:t>Aerial Photography</w:t>
      </w:r>
    </w:p>
    <w:p>
      <w:pPr>
        <w:numPr>
          <w:ilvl w:val="1"/>
          <w:numId w:val="900"/>
        </w:numPr>
        <w:spacing w:before="0" w:after="0"/>
      </w:pPr>
      <w:r>
        <w:t>Historical Analysis</w:t>
      </w:r>
    </w:p>
    <w:p>
      <w:pPr>
        <w:numPr>
          <w:ilvl w:val="1"/>
          <w:numId w:val="900"/>
        </w:numPr>
        <w:spacing w:before="0" w:after="0"/>
      </w:pPr>
      <w:r>
        <w:t>Stereo Photography</w:t>
      </w:r>
    </w:p>
    <w:p>
      <w:pPr>
        <w:numPr>
          <w:ilvl w:val="1"/>
          <w:numId w:val="900"/>
        </w:numPr>
        <w:spacing w:before="0" w:after="0"/>
      </w:pPr>
      <w:r>
        <w:t>Orthophotography</w:t>
      </w:r>
    </w:p>
    <w:p>
      <w:pPr>
        <w:numPr>
          <w:ilvl w:val="0"/>
          <w:numId w:val="900"/>
        </w:numPr>
        <w:spacing w:before="0" w:after="0"/>
      </w:pPr>
      <w:r>
        <w:t>Satellite Imagery</w:t>
      </w:r>
    </w:p>
    <w:p>
      <w:pPr>
        <w:numPr>
          <w:ilvl w:val="1"/>
          <w:numId w:val="900"/>
        </w:numPr>
        <w:spacing w:before="0" w:after="0"/>
      </w:pPr>
      <w:r>
        <w:t>Multispectral Imagery</w:t>
      </w:r>
    </w:p>
    <w:p>
      <w:pPr>
        <w:numPr>
          <w:ilvl w:val="1"/>
          <w:numId w:val="900"/>
        </w:numPr>
        <w:spacing w:before="0" w:after="0"/>
      </w:pPr>
      <w:r>
        <w:t>Hyperspectral Imagery</w:t>
      </w:r>
    </w:p>
    <w:p>
      <w:pPr>
        <w:numPr>
          <w:ilvl w:val="1"/>
          <w:numId w:val="900"/>
        </w:numPr>
        <w:spacing w:before="0" w:after="0"/>
      </w:pPr>
      <w:r>
        <w:t>Radar Imagery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0"/>
          <w:numId w:val="900"/>
        </w:numPr>
        <w:spacing w:before="0" w:after="0"/>
      </w:pPr>
      <w:r>
        <w:t>LiDAR Applications</w:t>
      </w:r>
    </w:p>
    <w:p>
      <w:pPr>
        <w:numPr>
          <w:ilvl w:val="1"/>
          <w:numId w:val="900"/>
        </w:numPr>
        <w:spacing w:before="0" w:after="0"/>
      </w:pPr>
      <w:r>
        <w:t>Topographic Mapping</w:t>
      </w:r>
    </w:p>
    <w:p>
      <w:pPr>
        <w:numPr>
          <w:ilvl w:val="1"/>
          <w:numId w:val="900"/>
        </w:numPr>
        <w:spacing w:before="0" w:after="0"/>
      </w:pPr>
      <w:r>
        <w:t>Bathymetric LiDAR</w:t>
      </w:r>
    </w:p>
    <w:p>
      <w:pPr>
        <w:numPr>
          <w:ilvl w:val="1"/>
          <w:numId w:val="900"/>
        </w:numPr>
        <w:spacing w:before="0" w:after="0"/>
      </w:pPr>
      <w:r>
        <w:t>Vegetation Mapping</w:t>
      </w:r>
    </w:p>
    <w:p>
      <w:pPr>
        <w:numPr>
          <w:ilvl w:val="1"/>
          <w:numId w:val="900"/>
        </w:numPr>
        <w:spacing w:before="0" w:after="0"/>
      </w:pPr>
      <w:r>
        <w:t>Change Detection</w:t>
      </w:r>
    </w:p>
    <w:p>
      <w:pPr>
        <w:numPr>
          <w:ilvl w:val="0"/>
          <w:numId w:val="900"/>
        </w:numPr>
        <w:spacing w:before="0" w:after="0"/>
      </w:pPr>
      <w:r>
        <w:t>Digital Elevation Models</w:t>
      </w:r>
    </w:p>
    <w:p>
      <w:pPr>
        <w:numPr>
          <w:ilvl w:val="1"/>
          <w:numId w:val="900"/>
        </w:numPr>
        <w:spacing w:before="0" w:after="0"/>
      </w:pPr>
      <w:r>
        <w:t>DEM Sources</w:t>
      </w:r>
    </w:p>
    <w:p>
      <w:pPr>
        <w:numPr>
          <w:ilvl w:val="1"/>
          <w:numId w:val="900"/>
        </w:numPr>
        <w:spacing w:before="0" w:after="0"/>
      </w:pPr>
      <w:r>
        <w:t>DEM Quality</w:t>
      </w:r>
    </w:p>
    <w:p>
      <w:pPr>
        <w:numPr>
          <w:ilvl w:val="1"/>
          <w:numId w:val="900"/>
        </w:numPr>
        <w:spacing w:before="0" w:after="0"/>
      </w:pPr>
      <w:r>
        <w:t>Hydrologic Applications</w:t>
      </w:r>
    </w:p>
    <w:p>
      <w:pPr>
        <w:numPr>
          <w:ilvl w:val="0"/>
          <w:numId w:val="900"/>
        </w:numPr>
        <w:spacing w:before="0" w:after="0"/>
      </w:pPr>
      <w:r>
        <w:t>GIS Analysis</w:t>
      </w:r>
    </w:p>
    <w:p>
      <w:pPr>
        <w:numPr>
          <w:ilvl w:val="1"/>
          <w:numId w:val="900"/>
        </w:numPr>
        <w:spacing w:before="0" w:after="0"/>
      </w:pPr>
      <w:r>
        <w:t>Watershed Delineation</w:t>
      </w:r>
    </w:p>
    <w:p>
      <w:pPr>
        <w:numPr>
          <w:ilvl w:val="1"/>
          <w:numId w:val="900"/>
        </w:numPr>
        <w:spacing w:before="0" w:after="0"/>
      </w:pPr>
      <w:r>
        <w:t>Channel Network Extraction</w:t>
      </w:r>
    </w:p>
    <w:p>
      <w:pPr>
        <w:numPr>
          <w:ilvl w:val="1"/>
          <w:numId w:val="900"/>
        </w:numPr>
        <w:spacing w:before="0" w:after="0"/>
      </w:pPr>
      <w:r>
        <w:t>Slope Analysis</w:t>
      </w:r>
    </w:p>
    <w:p>
      <w:pPr>
        <w:numPr>
          <w:ilvl w:val="1"/>
          <w:numId w:val="900"/>
        </w:numPr>
        <w:spacing w:before="0" w:after="0"/>
      </w:pPr>
      <w:r>
        <w:t>Land Use Classification</w:t>
      </w:r>
    </w:p>
    <w:p>
      <w:pPr>
        <w:numPr>
          <w:ilvl w:val="1"/>
          <w:numId w:val="900"/>
        </w:numPr>
        <w:spacing w:before="0" w:after="0"/>
      </w:pPr>
      <w:r>
        <w:t>Spatial Statistics</w:t>
      </w:r>
    </w:p>
    <w:p>
      <w:pPr>
        <w:pStyle w:val="Heading1"/>
      </w:pPr>
      <w:r>
        <w:t>Laboratory Methods</w:t>
      </w:r>
    </w:p>
    <w:p>
      <w:pPr>
        <w:numPr>
          <w:ilvl w:val="0"/>
          <w:numId w:val="900"/>
        </w:numPr>
        <w:spacing w:before="0" w:after="0"/>
      </w:pPr>
      <w:r>
        <w:t>Sediment Analysis</w:t>
      </w:r>
    </w:p>
    <w:p>
      <w:pPr>
        <w:numPr>
          <w:ilvl w:val="1"/>
          <w:numId w:val="900"/>
        </w:numPr>
        <w:spacing w:before="0" w:after="0"/>
      </w:pPr>
      <w:r>
        <w:t>Grain Size Analysis</w:t>
      </w:r>
    </w:p>
    <w:p>
      <w:pPr>
        <w:numPr>
          <w:ilvl w:val="2"/>
          <w:numId w:val="900"/>
        </w:numPr>
        <w:spacing w:before="0" w:after="0"/>
      </w:pPr>
      <w:r>
        <w:t>Sieving</w:t>
      </w:r>
    </w:p>
    <w:p>
      <w:pPr>
        <w:numPr>
          <w:ilvl w:val="2"/>
          <w:numId w:val="900"/>
        </w:numPr>
        <w:spacing w:before="0" w:after="0"/>
      </w:pPr>
      <w:r>
        <w:t>Laser Diffraction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2"/>
          <w:numId w:val="900"/>
        </w:numPr>
        <w:spacing w:before="0" w:after="0"/>
      </w:pPr>
      <w:r>
        <w:t>Settling Tube</w:t>
      </w:r>
    </w:p>
    <w:p>
      <w:pPr>
        <w:numPr>
          <w:ilvl w:val="1"/>
          <w:numId w:val="900"/>
        </w:numPr>
        <w:spacing w:before="0" w:after="0"/>
      </w:pPr>
      <w:r>
        <w:t>Particle Shape Analysis</w:t>
      </w:r>
    </w:p>
    <w:p>
      <w:pPr>
        <w:numPr>
          <w:ilvl w:val="2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Mineralogical Analysis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Petrographic Analysis</w:t>
      </w:r>
    </w:p>
    <w:p>
      <w:pPr>
        <w:numPr>
          <w:ilvl w:val="0"/>
          <w:numId w:val="900"/>
        </w:numPr>
        <w:spacing w:before="0" w:after="0"/>
      </w:pPr>
      <w:r>
        <w:t>Physical Modeling</w:t>
      </w:r>
    </w:p>
    <w:p>
      <w:pPr>
        <w:numPr>
          <w:ilvl w:val="1"/>
          <w:numId w:val="900"/>
        </w:numPr>
        <w:spacing w:before="0" w:after="0"/>
      </w:pPr>
      <w:r>
        <w:t>Flume Experiments</w:t>
      </w:r>
    </w:p>
    <w:p>
      <w:pPr>
        <w:numPr>
          <w:ilvl w:val="2"/>
          <w:numId w:val="900"/>
        </w:numPr>
        <w:spacing w:before="0" w:after="0"/>
      </w:pPr>
      <w:r>
        <w:t>Fixed-Bed Flumes</w:t>
      </w:r>
    </w:p>
    <w:p>
      <w:pPr>
        <w:numPr>
          <w:ilvl w:val="2"/>
          <w:numId w:val="900"/>
        </w:numPr>
        <w:spacing w:before="0" w:after="0"/>
      </w:pPr>
      <w:r>
        <w:t>Mobile-Bed Flumes</w:t>
      </w:r>
    </w:p>
    <w:p>
      <w:pPr>
        <w:numPr>
          <w:ilvl w:val="2"/>
          <w:numId w:val="900"/>
        </w:numPr>
        <w:spacing w:before="0" w:after="0"/>
      </w:pPr>
      <w:r>
        <w:t>Tilting Flumes</w:t>
      </w:r>
    </w:p>
    <w:p>
      <w:pPr>
        <w:numPr>
          <w:ilvl w:val="1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Geometric Scaling</w:t>
      </w:r>
    </w:p>
    <w:p>
      <w:pPr>
        <w:numPr>
          <w:ilvl w:val="2"/>
          <w:numId w:val="900"/>
        </w:numPr>
        <w:spacing w:before="0" w:after="0"/>
      </w:pPr>
      <w:r>
        <w:t>Dynamic Scaling</w:t>
      </w:r>
    </w:p>
    <w:p>
      <w:pPr>
        <w:numPr>
          <w:ilvl w:val="2"/>
          <w:numId w:val="900"/>
        </w:numPr>
        <w:spacing w:before="0" w:after="0"/>
      </w:pPr>
      <w:r>
        <w:t>Distorted Models</w:t>
      </w:r>
    </w:p>
    <w:p>
      <w:pPr>
        <w:numPr>
          <w:ilvl w:val="1"/>
          <w:numId w:val="900"/>
        </w:numPr>
        <w:spacing w:before="0" w:after="0"/>
      </w:pPr>
      <w:r>
        <w:t>Model Limitations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2"/>
          <w:numId w:val="900"/>
        </w:numPr>
        <w:spacing w:before="0" w:after="0"/>
      </w:pPr>
      <w:r>
        <w:t>Boundary Effects</w:t>
      </w:r>
    </w:p>
    <w:p>
      <w:pPr>
        <w:numPr>
          <w:ilvl w:val="0"/>
          <w:numId w:val="900"/>
        </w:numPr>
        <w:spacing w:before="0" w:after="0"/>
      </w:pPr>
      <w:r>
        <w:t>Dating Methods</w:t>
      </w:r>
    </w:p>
    <w:p>
      <w:pPr>
        <w:numPr>
          <w:ilvl w:val="1"/>
          <w:numId w:val="900"/>
        </w:numPr>
        <w:spacing w:before="0" w:after="0"/>
      </w:pPr>
      <w:r>
        <w:t>Radiocarbon Dating</w:t>
      </w:r>
    </w:p>
    <w:p>
      <w:pPr>
        <w:numPr>
          <w:ilvl w:val="2"/>
          <w:numId w:val="900"/>
        </w:numPr>
        <w:spacing w:before="0" w:after="0"/>
      </w:pPr>
      <w:r>
        <w:t>Sample Selection</w:t>
      </w:r>
    </w:p>
    <w:p>
      <w:pPr>
        <w:numPr>
          <w:ilvl w:val="2"/>
          <w:numId w:val="900"/>
        </w:numPr>
        <w:spacing w:before="0" w:after="0"/>
      </w:pPr>
      <w:r>
        <w:t>Age Calibration</w:t>
      </w:r>
    </w:p>
    <w:p>
      <w:pPr>
        <w:numPr>
          <w:ilvl w:val="1"/>
          <w:numId w:val="900"/>
        </w:numPr>
        <w:spacing w:before="0" w:after="0"/>
      </w:pPr>
      <w:r>
        <w:t>Optically Stimulated Luminescence</w:t>
      </w:r>
    </w:p>
    <w:p>
      <w:pPr>
        <w:numPr>
          <w:ilvl w:val="2"/>
          <w:numId w:val="900"/>
        </w:numPr>
        <w:spacing w:before="0" w:after="0"/>
      </w:pPr>
      <w:r>
        <w:t>Quartz Dating</w:t>
      </w:r>
    </w:p>
    <w:p>
      <w:pPr>
        <w:numPr>
          <w:ilvl w:val="2"/>
          <w:numId w:val="900"/>
        </w:numPr>
        <w:spacing w:before="0" w:after="0"/>
      </w:pPr>
      <w:r>
        <w:t>Feldspar Dating</w:t>
      </w:r>
    </w:p>
    <w:p>
      <w:pPr>
        <w:numPr>
          <w:ilvl w:val="1"/>
          <w:numId w:val="900"/>
        </w:numPr>
        <w:spacing w:before="0" w:after="0"/>
      </w:pPr>
      <w:r>
        <w:t>Cosmogenic Nuclide Dating</w:t>
      </w:r>
    </w:p>
    <w:p>
      <w:pPr>
        <w:numPr>
          <w:ilvl w:val="2"/>
          <w:numId w:val="900"/>
        </w:numPr>
        <w:spacing w:before="0" w:after="0"/>
      </w:pPr>
      <w:r>
        <w:t>Surface Exposure Dating</w:t>
      </w:r>
    </w:p>
    <w:p>
      <w:pPr>
        <w:numPr>
          <w:ilvl w:val="2"/>
          <w:numId w:val="900"/>
        </w:numPr>
        <w:spacing w:before="0" w:after="0"/>
      </w:pPr>
      <w:r>
        <w:t>Burial Dating</w:t>
      </w:r>
    </w:p>
    <w:p>
      <w:pPr>
        <w:numPr>
          <w:ilvl w:val="1"/>
          <w:numId w:val="900"/>
        </w:numPr>
        <w:spacing w:before="0" w:after="0"/>
      </w:pPr>
      <w:r>
        <w:t>Dendrochronology</w:t>
      </w:r>
    </w:p>
    <w:p>
      <w:pPr>
        <w:numPr>
          <w:ilvl w:val="2"/>
          <w:numId w:val="900"/>
        </w:numPr>
        <w:spacing w:before="0" w:after="0"/>
      </w:pPr>
      <w:r>
        <w:t>Tree Ring Analysis</w:t>
      </w:r>
    </w:p>
    <w:p>
      <w:pPr>
        <w:numPr>
          <w:ilvl w:val="2"/>
          <w:numId w:val="900"/>
        </w:numPr>
        <w:spacing w:before="0" w:after="0"/>
      </w:pPr>
      <w:r>
        <w:t>Cross-Dating</w:t>
      </w:r>
    </w:p>
    <w:p>
      <w:pPr>
        <w:pStyle w:val="Heading1"/>
      </w:pPr>
      <w:r>
        <w:t>Numerical Modeling</w:t>
      </w:r>
    </w:p>
    <w:p>
      <w:pPr>
        <w:numPr>
          <w:ilvl w:val="0"/>
          <w:numId w:val="900"/>
        </w:numPr>
        <w:spacing w:before="0" w:after="0"/>
      </w:pPr>
      <w:r>
        <w:t>Model Types</w:t>
      </w:r>
    </w:p>
    <w:p>
      <w:pPr>
        <w:numPr>
          <w:ilvl w:val="1"/>
          <w:numId w:val="900"/>
        </w:numPr>
        <w:spacing w:before="0" w:after="0"/>
      </w:pPr>
      <w:r>
        <w:t>Empirical Models</w:t>
      </w:r>
    </w:p>
    <w:p>
      <w:pPr>
        <w:numPr>
          <w:ilvl w:val="1"/>
          <w:numId w:val="900"/>
        </w:numPr>
        <w:spacing w:before="0" w:after="0"/>
      </w:pPr>
      <w:r>
        <w:t>Conceptual Models</w:t>
      </w:r>
    </w:p>
    <w:p>
      <w:pPr>
        <w:numPr>
          <w:ilvl w:val="1"/>
          <w:numId w:val="900"/>
        </w:numPr>
        <w:spacing w:before="0" w:after="0"/>
      </w:pPr>
      <w:r>
        <w:t>Physically-Based Models</w:t>
      </w:r>
    </w:p>
    <w:p>
      <w:pPr>
        <w:numPr>
          <w:ilvl w:val="0"/>
          <w:numId w:val="900"/>
        </w:numPr>
        <w:spacing w:before="0" w:after="0"/>
      </w:pPr>
      <w:r>
        <w:t>Hydrodynamic Modeling</w:t>
      </w:r>
    </w:p>
    <w:p>
      <w:pPr>
        <w:numPr>
          <w:ilvl w:val="1"/>
          <w:numId w:val="900"/>
        </w:numPr>
        <w:spacing w:before="0" w:after="0"/>
      </w:pPr>
      <w:r>
        <w:t>1D Models</w:t>
      </w:r>
    </w:p>
    <w:p>
      <w:pPr>
        <w:numPr>
          <w:ilvl w:val="2"/>
          <w:numId w:val="900"/>
        </w:numPr>
        <w:spacing w:before="0" w:after="0"/>
      </w:pPr>
      <w:r>
        <w:t>HEC-RAS</w:t>
      </w:r>
    </w:p>
    <w:p>
      <w:pPr>
        <w:numPr>
          <w:ilvl w:val="2"/>
          <w:numId w:val="900"/>
        </w:numPr>
        <w:spacing w:before="0" w:after="0"/>
      </w:pPr>
      <w:r>
        <w:t>MIKE 11</w:t>
      </w:r>
    </w:p>
    <w:p>
      <w:pPr>
        <w:numPr>
          <w:ilvl w:val="1"/>
          <w:numId w:val="900"/>
        </w:numPr>
        <w:spacing w:before="0" w:after="0"/>
      </w:pPr>
      <w:r>
        <w:t>2D Models</w:t>
      </w:r>
    </w:p>
    <w:p>
      <w:pPr>
        <w:numPr>
          <w:ilvl w:val="2"/>
          <w:numId w:val="900"/>
        </w:numPr>
        <w:spacing w:before="0" w:after="0"/>
      </w:pPr>
      <w:r>
        <w:t>Depth-Averaged Models</w:t>
      </w:r>
    </w:p>
    <w:p>
      <w:pPr>
        <w:numPr>
          <w:ilvl w:val="2"/>
          <w:numId w:val="900"/>
        </w:numPr>
        <w:spacing w:before="0" w:after="0"/>
      </w:pPr>
      <w:r>
        <w:t>Shallow Water Equations</w:t>
      </w:r>
    </w:p>
    <w:p>
      <w:pPr>
        <w:numPr>
          <w:ilvl w:val="1"/>
          <w:numId w:val="900"/>
        </w:numPr>
        <w:spacing w:before="0" w:after="0"/>
      </w:pPr>
      <w:r>
        <w:t>3D Models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Turbulence Modeling</w:t>
      </w:r>
    </w:p>
    <w:p>
      <w:pPr>
        <w:numPr>
          <w:ilvl w:val="0"/>
          <w:numId w:val="900"/>
        </w:numPr>
        <w:spacing w:before="0" w:after="0"/>
      </w:pPr>
      <w:r>
        <w:t>Sediment Transport Modeling</w:t>
      </w:r>
    </w:p>
    <w:p>
      <w:pPr>
        <w:numPr>
          <w:ilvl w:val="1"/>
          <w:numId w:val="900"/>
        </w:numPr>
        <w:spacing w:before="0" w:after="0"/>
      </w:pPr>
      <w:r>
        <w:t>Bed Load Models</w:t>
      </w:r>
    </w:p>
    <w:p>
      <w:pPr>
        <w:numPr>
          <w:ilvl w:val="1"/>
          <w:numId w:val="900"/>
        </w:numPr>
        <w:spacing w:before="0" w:after="0"/>
      </w:pPr>
      <w:r>
        <w:t>Suspended Load Models</w:t>
      </w:r>
    </w:p>
    <w:p>
      <w:pPr>
        <w:numPr>
          <w:ilvl w:val="1"/>
          <w:numId w:val="900"/>
        </w:numPr>
        <w:spacing w:before="0" w:after="0"/>
      </w:pPr>
      <w:r>
        <w:t>Cohesive Sediment Models</w:t>
      </w:r>
    </w:p>
    <w:p>
      <w:pPr>
        <w:numPr>
          <w:ilvl w:val="0"/>
          <w:numId w:val="900"/>
        </w:numPr>
        <w:spacing w:before="0" w:after="0"/>
      </w:pPr>
      <w:r>
        <w:t>Morphodynamic Modeling</w:t>
      </w:r>
    </w:p>
    <w:p>
      <w:pPr>
        <w:numPr>
          <w:ilvl w:val="1"/>
          <w:numId w:val="900"/>
        </w:numPr>
        <w:spacing w:before="0" w:after="0"/>
      </w:pPr>
      <w:r>
        <w:t>Bed Evolution Models</w:t>
      </w:r>
    </w:p>
    <w:p>
      <w:pPr>
        <w:numPr>
          <w:ilvl w:val="1"/>
          <w:numId w:val="900"/>
        </w:numPr>
        <w:spacing w:before="0" w:after="0"/>
      </w:pPr>
      <w:r>
        <w:t>Bank Erosion Models</w:t>
      </w:r>
    </w:p>
    <w:p>
      <w:pPr>
        <w:numPr>
          <w:ilvl w:val="1"/>
          <w:numId w:val="900"/>
        </w:numPr>
        <w:spacing w:before="0" w:after="0"/>
      </w:pPr>
      <w:r>
        <w:t>Long-Term Evolution Models</w:t>
      </w:r>
    </w:p>
    <w:p>
      <w:pPr>
        <w:numPr>
          <w:ilvl w:val="0"/>
          <w:numId w:val="900"/>
        </w:numPr>
        <w:spacing w:before="0" w:after="0"/>
      </w:pPr>
      <w:r>
        <w:t>Model Calibration and Validation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pStyle w:val="Heading1"/>
      </w:pPr>
      <w:r>
        <w:t>Applied Fluvial Geomorphology</w:t>
      </w:r>
    </w:p>
    <w:p>
      <w:pPr>
        <w:numPr>
          <w:ilvl w:val="0"/>
          <w:numId w:val="900"/>
        </w:numPr>
        <w:spacing w:before="0" w:after="0"/>
      </w:pPr>
      <w:r>
        <w:t>River Management</w:t>
      </w:r>
    </w:p>
    <w:p>
      <w:pPr>
        <w:numPr>
          <w:ilvl w:val="1"/>
          <w:numId w:val="900"/>
        </w:numPr>
        <w:spacing w:before="0" w:after="0"/>
      </w:pPr>
      <w:r>
        <w:t>Channel Design Principles</w:t>
      </w:r>
    </w:p>
    <w:p>
      <w:pPr>
        <w:numPr>
          <w:ilvl w:val="2"/>
          <w:numId w:val="900"/>
        </w:numPr>
        <w:spacing w:before="0" w:after="0"/>
      </w:pPr>
      <w:r>
        <w:t>Stable Channel Design</w:t>
      </w:r>
    </w:p>
    <w:p>
      <w:pPr>
        <w:numPr>
          <w:ilvl w:val="2"/>
          <w:numId w:val="900"/>
        </w:numPr>
        <w:spacing w:before="0" w:after="0"/>
      </w:pPr>
      <w:r>
        <w:t>Natural Channel Design</w:t>
      </w:r>
    </w:p>
    <w:p>
      <w:pPr>
        <w:numPr>
          <w:ilvl w:val="2"/>
          <w:numId w:val="900"/>
        </w:numPr>
        <w:spacing w:before="0" w:after="0"/>
      </w:pPr>
      <w:r>
        <w:t>Regime Equations</w:t>
      </w:r>
    </w:p>
    <w:p>
      <w:pPr>
        <w:numPr>
          <w:ilvl w:val="1"/>
          <w:numId w:val="900"/>
        </w:numPr>
        <w:spacing w:before="0" w:after="0"/>
      </w:pPr>
      <w:r>
        <w:t>Sediment Management</w:t>
      </w:r>
    </w:p>
    <w:p>
      <w:pPr>
        <w:numPr>
          <w:ilvl w:val="2"/>
          <w:numId w:val="900"/>
        </w:numPr>
        <w:spacing w:before="0" w:after="0"/>
      </w:pPr>
      <w:r>
        <w:t>Sediment Removal</w:t>
      </w:r>
    </w:p>
    <w:p>
      <w:pPr>
        <w:numPr>
          <w:ilvl w:val="2"/>
          <w:numId w:val="900"/>
        </w:numPr>
        <w:spacing w:before="0" w:after="0"/>
      </w:pPr>
      <w:r>
        <w:t>Sediment Bypass</w:t>
      </w:r>
    </w:p>
    <w:p>
      <w:pPr>
        <w:numPr>
          <w:ilvl w:val="2"/>
          <w:numId w:val="900"/>
        </w:numPr>
        <w:spacing w:before="0" w:after="0"/>
      </w:pPr>
      <w:r>
        <w:t>Sediment Augmentation</w:t>
      </w:r>
    </w:p>
    <w:p>
      <w:pPr>
        <w:numPr>
          <w:ilvl w:val="1"/>
          <w:numId w:val="900"/>
        </w:numPr>
        <w:spacing w:before="0" w:after="0"/>
      </w:pPr>
      <w:r>
        <w:t>Bank Stabilization</w:t>
      </w:r>
    </w:p>
    <w:p>
      <w:pPr>
        <w:numPr>
          <w:ilvl w:val="2"/>
          <w:numId w:val="900"/>
        </w:numPr>
        <w:spacing w:before="0" w:after="0"/>
      </w:pPr>
      <w:r>
        <w:t>Hard Engineering</w:t>
      </w:r>
    </w:p>
    <w:p>
      <w:pPr>
        <w:numPr>
          <w:ilvl w:val="2"/>
          <w:numId w:val="900"/>
        </w:numPr>
        <w:spacing w:before="0" w:after="0"/>
      </w:pPr>
      <w:r>
        <w:t>Soft Engineering</w:t>
      </w:r>
    </w:p>
    <w:p>
      <w:pPr>
        <w:numPr>
          <w:ilvl w:val="2"/>
          <w:numId w:val="900"/>
        </w:numPr>
        <w:spacing w:before="0" w:after="0"/>
      </w:pPr>
      <w:r>
        <w:t>Bioengineering</w:t>
      </w:r>
    </w:p>
    <w:p>
      <w:pPr>
        <w:numPr>
          <w:ilvl w:val="0"/>
          <w:numId w:val="900"/>
        </w:numPr>
        <w:spacing w:before="0" w:after="0"/>
      </w:pPr>
      <w:r>
        <w:t>River Restoration</w:t>
      </w:r>
    </w:p>
    <w:p>
      <w:pPr>
        <w:numPr>
          <w:ilvl w:val="1"/>
          <w:numId w:val="900"/>
        </w:numPr>
        <w:spacing w:before="0" w:after="0"/>
      </w:pPr>
      <w:r>
        <w:t>Restoration Principles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2"/>
          <w:numId w:val="900"/>
        </w:numPr>
        <w:spacing w:before="0" w:after="0"/>
      </w:pPr>
      <w:r>
        <w:t>Process-Based Restoration</w:t>
      </w:r>
    </w:p>
    <w:p>
      <w:pPr>
        <w:numPr>
          <w:ilvl w:val="2"/>
          <w:numId w:val="900"/>
        </w:numPr>
        <w:spacing w:before="0" w:after="0"/>
      </w:pPr>
      <w:r>
        <w:t>Natural Recovery</w:t>
      </w:r>
    </w:p>
    <w:p>
      <w:pPr>
        <w:numPr>
          <w:ilvl w:val="1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Channel Reconstruction</w:t>
      </w:r>
    </w:p>
    <w:p>
      <w:pPr>
        <w:numPr>
          <w:ilvl w:val="2"/>
          <w:numId w:val="900"/>
        </w:numPr>
        <w:spacing w:before="0" w:after="0"/>
      </w:pPr>
      <w:r>
        <w:t>Riparian Restoration</w:t>
      </w:r>
    </w:p>
    <w:p>
      <w:pPr>
        <w:numPr>
          <w:ilvl w:val="2"/>
          <w:numId w:val="900"/>
        </w:numPr>
        <w:spacing w:before="0" w:after="0"/>
      </w:pPr>
      <w:r>
        <w:t>Dam Removal</w:t>
      </w:r>
    </w:p>
    <w:p>
      <w:pPr>
        <w:numPr>
          <w:ilvl w:val="1"/>
          <w:numId w:val="900"/>
        </w:numPr>
        <w:spacing w:before="0" w:after="0"/>
      </w:pPr>
      <w:r>
        <w:t>Monitoring and Assessment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Flood Management</w:t>
      </w:r>
    </w:p>
    <w:p>
      <w:pPr>
        <w:numPr>
          <w:ilvl w:val="1"/>
          <w:numId w:val="900"/>
        </w:numPr>
        <w:spacing w:before="0" w:after="0"/>
      </w:pPr>
      <w:r>
        <w:t>Flood Hazard Assessment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Hydraulic Modeling</w:t>
      </w:r>
    </w:p>
    <w:p>
      <w:pPr>
        <w:numPr>
          <w:ilvl w:val="2"/>
          <w:numId w:val="900"/>
        </w:numPr>
        <w:spacing w:before="0" w:after="0"/>
      </w:pPr>
      <w:r>
        <w:t>Floodplain Mapping</w:t>
      </w:r>
    </w:p>
    <w:p>
      <w:pPr>
        <w:numPr>
          <w:ilvl w:val="1"/>
          <w:numId w:val="900"/>
        </w:numPr>
        <w:spacing w:before="0" w:after="0"/>
      </w:pPr>
      <w:r>
        <w:t>Flood Mitigation</w:t>
      </w:r>
    </w:p>
    <w:p>
      <w:pPr>
        <w:numPr>
          <w:ilvl w:val="2"/>
          <w:numId w:val="900"/>
        </w:numPr>
        <w:spacing w:before="0" w:after="0"/>
      </w:pPr>
      <w:r>
        <w:t>Structural Measures</w:t>
      </w:r>
    </w:p>
    <w:p>
      <w:pPr>
        <w:numPr>
          <w:ilvl w:val="2"/>
          <w:numId w:val="900"/>
        </w:numPr>
        <w:spacing w:before="0" w:after="0"/>
      </w:pPr>
      <w:r>
        <w:t>Non-Structural Measures</w:t>
      </w:r>
    </w:p>
    <w:p>
      <w:pPr>
        <w:numPr>
          <w:ilvl w:val="2"/>
          <w:numId w:val="900"/>
        </w:numPr>
        <w:spacing w:before="0" w:after="0"/>
      </w:pPr>
      <w:r>
        <w:t>Natural Flood Management</w:t>
      </w:r>
    </w:p>
    <w:p>
      <w:pPr>
        <w:numPr>
          <w:ilvl w:val="1"/>
          <w:numId w:val="900"/>
        </w:numPr>
        <w:spacing w:before="0" w:after="0"/>
      </w:pPr>
      <w:r>
        <w:t>Flood Risk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Emergency Planning</w:t>
      </w:r>
    </w:p>
    <w:p>
      <w:pPr>
        <w:numPr>
          <w:ilvl w:val="0"/>
          <w:numId w:val="900"/>
        </w:numPr>
        <w:spacing w:before="0" w:after="0"/>
      </w:pPr>
      <w:r>
        <w:t>Environmental Assessment</w:t>
      </w:r>
    </w:p>
    <w:p>
      <w:pPr>
        <w:numPr>
          <w:ilvl w:val="1"/>
          <w:numId w:val="900"/>
        </w:numPr>
        <w:spacing w:before="0" w:after="0"/>
      </w:pPr>
      <w:r>
        <w:t>Impact Assessment Methods</w:t>
      </w:r>
    </w:p>
    <w:p>
      <w:pPr>
        <w:numPr>
          <w:ilvl w:val="2"/>
          <w:numId w:val="900"/>
        </w:numPr>
        <w:spacing w:before="0" w:after="0"/>
      </w:pPr>
      <w:r>
        <w:t>Baseline Studies</w:t>
      </w:r>
    </w:p>
    <w:p>
      <w:pPr>
        <w:numPr>
          <w:ilvl w:val="2"/>
          <w:numId w:val="900"/>
        </w:numPr>
        <w:spacing w:before="0" w:after="0"/>
      </w:pPr>
      <w:r>
        <w:t>Impact Prediction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Environmental Legislation</w:t>
      </w:r>
    </w:p>
    <w:p>
      <w:pPr>
        <w:numPr>
          <w:ilvl w:val="2"/>
          <w:numId w:val="900"/>
        </w:numPr>
        <w:spacing w:before="0" w:after="0"/>
      </w:pPr>
      <w:r>
        <w:t>Permitting Processes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