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Flutter Framework</w:t>
      </w:r>
    </w:p>
    <w:p>
      <w:pPr>
        <w:pStyle w:val="Heading1"/>
      </w:pPr>
      <w:r>
        <w:t>Introduction to Flutter and Dart</w:t>
      </w:r>
    </w:p>
    <w:p>
      <w:pPr>
        <w:numPr>
          <w:ilvl w:val="0"/>
          <w:numId w:val="900"/>
        </w:numPr>
        <w:spacing w:before="0" w:after="0"/>
      </w:pPr>
      <w:r>
        <w:t>Overview of Flutter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Single Codebase for Multiple Platforms</w:t>
      </w:r>
    </w:p>
    <w:p>
      <w:pPr>
        <w:numPr>
          <w:ilvl w:val="1"/>
          <w:numId w:val="900"/>
        </w:numPr>
        <w:spacing w:before="0" w:after="0"/>
      </w:pPr>
      <w:r>
        <w:t>Natively Compiled Performance</w:t>
      </w:r>
    </w:p>
    <w:p>
      <w:pPr>
        <w:numPr>
          <w:ilvl w:val="1"/>
          <w:numId w:val="900"/>
        </w:numPr>
        <w:spacing w:before="0" w:after="0"/>
      </w:pPr>
      <w:r>
        <w:t>Supported Platforms</w:t>
      </w:r>
    </w:p>
    <w:p>
      <w:pPr>
        <w:numPr>
          <w:ilvl w:val="2"/>
          <w:numId w:val="900"/>
        </w:numPr>
        <w:spacing w:before="0" w:after="0"/>
      </w:pPr>
      <w:r>
        <w:t>Android</w:t>
      </w:r>
    </w:p>
    <w:p>
      <w:pPr>
        <w:numPr>
          <w:ilvl w:val="2"/>
          <w:numId w:val="900"/>
        </w:numPr>
        <w:spacing w:before="0" w:after="0"/>
      </w:pPr>
      <w:r>
        <w:t>iOS</w:t>
      </w:r>
    </w:p>
    <w:p>
      <w:pPr>
        <w:numPr>
          <w:ilvl w:val="2"/>
          <w:numId w:val="900"/>
        </w:numPr>
        <w:spacing w:before="0" w:after="0"/>
      </w:pPr>
      <w:r>
        <w:t>Web</w:t>
      </w:r>
    </w:p>
    <w:p>
      <w:pPr>
        <w:numPr>
          <w:ilvl w:val="2"/>
          <w:numId w:val="900"/>
        </w:numPr>
        <w:spacing w:before="0" w:after="0"/>
      </w:pPr>
      <w:r>
        <w:t>Desktop (Windows, macOS, Linux)</w:t>
      </w:r>
    </w:p>
    <w:p>
      <w:pPr>
        <w:numPr>
          <w:ilvl w:val="2"/>
          <w:numId w:val="900"/>
        </w:numPr>
        <w:spacing w:before="0" w:after="0"/>
      </w:pPr>
      <w:r>
        <w:t>Embedded Systems</w:t>
      </w:r>
    </w:p>
    <w:p>
      <w:pPr>
        <w:numPr>
          <w:ilvl w:val="0"/>
          <w:numId w:val="900"/>
        </w:numPr>
        <w:spacing w:before="0" w:after="0"/>
      </w:pPr>
      <w:r>
        <w:t>Advantages of Using Flutter</w:t>
      </w:r>
    </w:p>
    <w:p>
      <w:pPr>
        <w:numPr>
          <w:ilvl w:val="1"/>
          <w:numId w:val="900"/>
        </w:numPr>
        <w:spacing w:before="0" w:after="0"/>
      </w:pPr>
      <w:r>
        <w:t>Fast Development</w:t>
      </w:r>
    </w:p>
    <w:p>
      <w:pPr>
        <w:numPr>
          <w:ilvl w:val="2"/>
          <w:numId w:val="900"/>
        </w:numPr>
        <w:spacing w:before="0" w:after="0"/>
      </w:pPr>
      <w:r>
        <w:t>Hot Reload</w:t>
      </w:r>
    </w:p>
    <w:p>
      <w:pPr>
        <w:numPr>
          <w:ilvl w:val="2"/>
          <w:numId w:val="900"/>
        </w:numPr>
        <w:spacing w:before="0" w:after="0"/>
      </w:pPr>
      <w:r>
        <w:t>Hot Restart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1"/>
          <w:numId w:val="900"/>
        </w:numPr>
        <w:spacing w:before="0" w:after="0"/>
      </w:pPr>
      <w:r>
        <w:t>Expressive and Flexible UI</w:t>
      </w:r>
    </w:p>
    <w:p>
      <w:pPr>
        <w:numPr>
          <w:ilvl w:val="2"/>
          <w:numId w:val="900"/>
        </w:numPr>
        <w:spacing w:before="0" w:after="0"/>
      </w:pPr>
      <w:r>
        <w:t>Customizable Widgets</w:t>
      </w:r>
    </w:p>
    <w:p>
      <w:pPr>
        <w:numPr>
          <w:ilvl w:val="2"/>
          <w:numId w:val="900"/>
        </w:numPr>
        <w:spacing w:before="0" w:after="0"/>
      </w:pPr>
      <w:r>
        <w:t>Rich Set of Prebuilt Widgets</w:t>
      </w:r>
    </w:p>
    <w:p>
      <w:pPr>
        <w:numPr>
          <w:ilvl w:val="2"/>
          <w:numId w:val="900"/>
        </w:numPr>
        <w:spacing w:before="0" w:after="0"/>
      </w:pPr>
      <w:r>
        <w:t>Material Design and Cupertino Support</w:t>
      </w:r>
    </w:p>
    <w:p>
      <w:pPr>
        <w:numPr>
          <w:ilvl w:val="1"/>
          <w:numId w:val="900"/>
        </w:numPr>
        <w:spacing w:before="0" w:after="0"/>
      </w:pPr>
      <w:r>
        <w:t>Excellent Performance</w:t>
      </w:r>
    </w:p>
    <w:p>
      <w:pPr>
        <w:numPr>
          <w:ilvl w:val="2"/>
          <w:numId w:val="900"/>
        </w:numPr>
        <w:spacing w:before="0" w:after="0"/>
      </w:pPr>
      <w:r>
        <w:t>Native Compilation</w:t>
      </w:r>
    </w:p>
    <w:p>
      <w:pPr>
        <w:numPr>
          <w:ilvl w:val="2"/>
          <w:numId w:val="900"/>
        </w:numPr>
        <w:spacing w:before="0" w:after="0"/>
      </w:pPr>
      <w:r>
        <w:t>GPU-Accelerated Rendering</w:t>
      </w:r>
    </w:p>
    <w:p>
      <w:pPr>
        <w:numPr>
          <w:ilvl w:val="2"/>
          <w:numId w:val="900"/>
        </w:numPr>
        <w:spacing w:before="0" w:after="0"/>
      </w:pPr>
      <w:r>
        <w:t>60fps Performance</w:t>
      </w:r>
    </w:p>
    <w:p>
      <w:pPr>
        <w:numPr>
          <w:ilvl w:val="1"/>
          <w:numId w:val="900"/>
        </w:numPr>
        <w:spacing w:before="0" w:after="0"/>
      </w:pPr>
      <w:r>
        <w:t>Growing Community and Ecosystem</w:t>
      </w:r>
    </w:p>
    <w:p>
      <w:pPr>
        <w:numPr>
          <w:ilvl w:val="2"/>
          <w:numId w:val="900"/>
        </w:numPr>
        <w:spacing w:before="0" w:after="0"/>
      </w:pPr>
      <w:r>
        <w:t>Open Source Contributions</w:t>
      </w:r>
    </w:p>
    <w:p>
      <w:pPr>
        <w:numPr>
          <w:ilvl w:val="2"/>
          <w:numId w:val="900"/>
        </w:numPr>
        <w:spacing w:before="0" w:after="0"/>
      </w:pPr>
      <w:r>
        <w:t>Package and Plugin Availability</w:t>
      </w:r>
    </w:p>
    <w:p>
      <w:pPr>
        <w:numPr>
          <w:ilvl w:val="2"/>
          <w:numId w:val="900"/>
        </w:numPr>
        <w:spacing w:before="0" w:after="0"/>
      </w:pPr>
      <w:r>
        <w:t>Corporate Backing by Google</w:t>
      </w:r>
    </w:p>
    <w:p>
      <w:pPr>
        <w:numPr>
          <w:ilvl w:val="0"/>
          <w:numId w:val="900"/>
        </w:numPr>
        <w:spacing w:before="0" w:after="0"/>
      </w:pPr>
      <w:r>
        <w:t>Flutter Architecture Overview</w:t>
      </w:r>
    </w:p>
    <w:p>
      <w:pPr>
        <w:numPr>
          <w:ilvl w:val="1"/>
          <w:numId w:val="900"/>
        </w:numPr>
        <w:spacing w:before="0" w:after="0"/>
      </w:pPr>
      <w:r>
        <w:t>High-Level Architecture</w:t>
      </w:r>
    </w:p>
    <w:p>
      <w:pPr>
        <w:numPr>
          <w:ilvl w:val="1"/>
          <w:numId w:val="900"/>
        </w:numPr>
        <w:spacing w:before="0" w:after="0"/>
      </w:pPr>
      <w:r>
        <w:t>The Flutter Engine</w:t>
      </w:r>
    </w:p>
    <w:p>
      <w:pPr>
        <w:numPr>
          <w:ilvl w:val="2"/>
          <w:numId w:val="900"/>
        </w:numPr>
        <w:spacing w:before="0" w:after="0"/>
      </w:pPr>
      <w:r>
        <w:t>Role and Components</w:t>
      </w:r>
    </w:p>
    <w:p>
      <w:pPr>
        <w:numPr>
          <w:ilvl w:val="2"/>
          <w:numId w:val="900"/>
        </w:numPr>
        <w:spacing w:before="0" w:after="0"/>
      </w:pPr>
      <w:r>
        <w:t>Skia Graphics Engine</w:t>
      </w:r>
    </w:p>
    <w:p>
      <w:pPr>
        <w:numPr>
          <w:ilvl w:val="2"/>
          <w:numId w:val="900"/>
        </w:numPr>
        <w:spacing w:before="0" w:after="0"/>
      </w:pPr>
      <w:r>
        <w:t>Dart Runtime</w:t>
      </w:r>
    </w:p>
    <w:p>
      <w:pPr>
        <w:numPr>
          <w:ilvl w:val="2"/>
          <w:numId w:val="900"/>
        </w:numPr>
        <w:spacing w:before="0" w:after="0"/>
      </w:pPr>
      <w:r>
        <w:t>Platform Channels</w:t>
      </w:r>
    </w:p>
    <w:p>
      <w:pPr>
        <w:numPr>
          <w:ilvl w:val="1"/>
          <w:numId w:val="900"/>
        </w:numPr>
        <w:spacing w:before="0" w:after="0"/>
      </w:pPr>
      <w:r>
        <w:t>The Foundation Library</w:t>
      </w:r>
    </w:p>
    <w:p>
      <w:pPr>
        <w:numPr>
          <w:ilvl w:val="2"/>
          <w:numId w:val="900"/>
        </w:numPr>
        <w:spacing w:before="0" w:after="0"/>
      </w:pPr>
      <w:r>
        <w:t>Core Classes and Utilities</w:t>
      </w:r>
    </w:p>
    <w:p>
      <w:pPr>
        <w:numPr>
          <w:ilvl w:val="2"/>
          <w:numId w:val="900"/>
        </w:numPr>
        <w:spacing w:before="0" w:after="0"/>
      </w:pPr>
      <w:r>
        <w:t>Platform Abstractions</w:t>
      </w:r>
    </w:p>
    <w:p>
      <w:pPr>
        <w:numPr>
          <w:ilvl w:val="1"/>
          <w:numId w:val="900"/>
        </w:numPr>
        <w:spacing w:before="0" w:after="0"/>
      </w:pPr>
      <w:r>
        <w:t>Widgets and Rendering Pipeline</w:t>
      </w:r>
    </w:p>
    <w:p>
      <w:pPr>
        <w:numPr>
          <w:ilvl w:val="2"/>
          <w:numId w:val="900"/>
        </w:numPr>
        <w:spacing w:before="0" w:after="0"/>
      </w:pPr>
      <w:r>
        <w:t>Widget Layer</w:t>
      </w:r>
    </w:p>
    <w:p>
      <w:pPr>
        <w:numPr>
          <w:ilvl w:val="2"/>
          <w:numId w:val="900"/>
        </w:numPr>
        <w:spacing w:before="0" w:after="0"/>
      </w:pPr>
      <w:r>
        <w:t>Element Tree</w:t>
      </w:r>
    </w:p>
    <w:p>
      <w:pPr>
        <w:numPr>
          <w:ilvl w:val="2"/>
          <w:numId w:val="900"/>
        </w:numPr>
        <w:spacing w:before="0" w:after="0"/>
      </w:pPr>
      <w:r>
        <w:t>Render Objects</w:t>
      </w:r>
    </w:p>
    <w:p>
      <w:pPr>
        <w:numPr>
          <w:ilvl w:val="2"/>
          <w:numId w:val="900"/>
        </w:numPr>
        <w:spacing w:before="0" w:after="0"/>
      </w:pPr>
      <w:r>
        <w:t>Painting and Layout</w:t>
      </w:r>
    </w:p>
    <w:p>
      <w:pPr>
        <w:numPr>
          <w:ilvl w:val="2"/>
          <w:numId w:val="900"/>
        </w:numPr>
        <w:spacing w:before="0" w:after="0"/>
      </w:pPr>
      <w:r>
        <w:t>Compositing</w:t>
      </w:r>
    </w:p>
    <w:p>
      <w:pPr>
        <w:numPr>
          <w:ilvl w:val="0"/>
          <w:numId w:val="900"/>
        </w:numPr>
        <w:spacing w:before="0" w:after="0"/>
      </w:pPr>
      <w:r>
        <w:t>Introduction to the Dart Programming Language</w:t>
      </w:r>
    </w:p>
    <w:p>
      <w:pPr>
        <w:numPr>
          <w:ilvl w:val="1"/>
          <w:numId w:val="900"/>
        </w:numPr>
        <w:spacing w:before="0" w:after="0"/>
      </w:pPr>
      <w:r>
        <w:t>History and Purpose</w:t>
      </w:r>
    </w:p>
    <w:p>
      <w:pPr>
        <w:numPr>
          <w:ilvl w:val="2"/>
          <w:numId w:val="900"/>
        </w:numPr>
        <w:spacing w:before="0" w:after="0"/>
      </w:pPr>
      <w:r>
        <w:t>Origins and Development</w:t>
      </w:r>
    </w:p>
    <w:p>
      <w:pPr>
        <w:numPr>
          <w:ilvl w:val="2"/>
          <w:numId w:val="900"/>
        </w:numPr>
        <w:spacing w:before="0" w:after="0"/>
      </w:pPr>
      <w:r>
        <w:t>Role in Flutter</w:t>
      </w:r>
    </w:p>
    <w:p>
      <w:pPr>
        <w:numPr>
          <w:ilvl w:val="2"/>
          <w:numId w:val="900"/>
        </w:numPr>
        <w:spacing w:before="0" w:after="0"/>
      </w:pPr>
      <w:r>
        <w:t>Design Goals</w:t>
      </w:r>
    </w:p>
    <w:p>
      <w:pPr>
        <w:numPr>
          <w:ilvl w:val="1"/>
          <w:numId w:val="900"/>
        </w:numPr>
        <w:spacing w:before="0" w:after="0"/>
      </w:pPr>
      <w:r>
        <w:t>Key Language Features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3"/>
          <w:numId w:val="900"/>
        </w:numPr>
        <w:spacing w:before="0" w:after="0"/>
      </w:pPr>
      <w:r>
        <w:t>Sound Null Safety</w:t>
      </w:r>
    </w:p>
    <w:p>
      <w:pPr>
        <w:numPr>
          <w:ilvl w:val="3"/>
          <w:numId w:val="900"/>
        </w:numPr>
        <w:spacing w:before="0" w:after="0"/>
      </w:pPr>
      <w:r>
        <w:t>Static Type Checking</w:t>
      </w:r>
    </w:p>
    <w:p>
      <w:pPr>
        <w:numPr>
          <w:ilvl w:val="2"/>
          <w:numId w:val="900"/>
        </w:numPr>
        <w:spacing w:before="0" w:after="0"/>
      </w:pPr>
      <w:r>
        <w:t>Object-Oriented Nature</w:t>
      </w:r>
    </w:p>
    <w:p>
      <w:pPr>
        <w:numPr>
          <w:ilvl w:val="3"/>
          <w:numId w:val="900"/>
        </w:numPr>
        <w:spacing w:before="0" w:after="0"/>
      </w:pPr>
      <w:r>
        <w:t>Classes and Inheritance</w:t>
      </w:r>
    </w:p>
    <w:p>
      <w:pPr>
        <w:numPr>
          <w:ilvl w:val="3"/>
          <w:numId w:val="900"/>
        </w:numPr>
        <w:spacing w:before="0" w:after="0"/>
      </w:pPr>
      <w:r>
        <w:t>Interfaces and Mixins</w:t>
      </w:r>
    </w:p>
    <w:p>
      <w:pPr>
        <w:numPr>
          <w:ilvl w:val="3"/>
          <w:numId w:val="900"/>
        </w:numPr>
        <w:spacing w:before="0" w:after="0"/>
      </w:pPr>
      <w:r>
        <w:t>Abstract Classes</w:t>
      </w:r>
    </w:p>
    <w:p>
      <w:pPr>
        <w:numPr>
          <w:ilvl w:val="2"/>
          <w:numId w:val="900"/>
        </w:numPr>
        <w:spacing w:before="0" w:after="0"/>
      </w:pPr>
      <w:r>
        <w:t>Asynchronous Support</w:t>
      </w:r>
    </w:p>
    <w:p>
      <w:pPr>
        <w:numPr>
          <w:ilvl w:val="3"/>
          <w:numId w:val="900"/>
        </w:numPr>
        <w:spacing w:before="0" w:after="0"/>
      </w:pPr>
      <w:r>
        <w:t>Futures</w:t>
      </w:r>
    </w:p>
    <w:p>
      <w:pPr>
        <w:numPr>
          <w:ilvl w:val="3"/>
          <w:numId w:val="900"/>
        </w:numPr>
        <w:spacing w:before="0" w:after="0"/>
      </w:pPr>
      <w:r>
        <w:t>Streams</w:t>
      </w:r>
    </w:p>
    <w:p>
      <w:pPr>
        <w:numPr>
          <w:ilvl w:val="3"/>
          <w:numId w:val="900"/>
        </w:numPr>
        <w:spacing w:before="0" w:after="0"/>
      </w:pPr>
      <w:r>
        <w:t>async/await Syntax</w:t>
      </w:r>
    </w:p>
    <w:p>
      <w:pPr>
        <w:numPr>
          <w:ilvl w:val="3"/>
          <w:numId w:val="900"/>
        </w:numPr>
        <w:spacing w:before="0" w:after="0"/>
      </w:pPr>
      <w:r>
        <w:t>Isolates</w:t>
      </w:r>
    </w:p>
    <w:p>
      <w:pPr>
        <w:numPr>
          <w:ilvl w:val="1"/>
          <w:numId w:val="900"/>
        </w:numPr>
        <w:spacing w:before="0" w:after="0"/>
      </w:pPr>
      <w:r>
        <w:t>Basic Dart Syntax</w:t>
      </w:r>
    </w:p>
    <w:p>
      <w:pPr>
        <w:numPr>
          <w:ilvl w:val="2"/>
          <w:numId w:val="900"/>
        </w:numPr>
        <w:spacing w:before="0" w:after="0"/>
      </w:pPr>
      <w:r>
        <w:t>Variables and Data Types</w:t>
      </w:r>
    </w:p>
    <w:p>
      <w:pPr>
        <w:numPr>
          <w:ilvl w:val="3"/>
          <w:numId w:val="900"/>
        </w:numPr>
        <w:spacing w:before="0" w:after="0"/>
      </w:pPr>
      <w:r>
        <w:t>Primitive Types</w:t>
      </w:r>
    </w:p>
    <w:p>
      <w:pPr>
        <w:numPr>
          <w:ilvl w:val="3"/>
          <w:numId w:val="900"/>
        </w:numPr>
        <w:spacing w:before="0" w:after="0"/>
      </w:pPr>
      <w:r>
        <w:t>Collections (List, Set, Map)</w:t>
      </w:r>
    </w:p>
    <w:p>
      <w:pPr>
        <w:numPr>
          <w:ilvl w:val="3"/>
          <w:numId w:val="900"/>
        </w:numPr>
        <w:spacing w:before="0" w:after="0"/>
      </w:pPr>
      <w:r>
        <w:t>Dynamic and Object Types</w:t>
      </w:r>
    </w:p>
    <w:p>
      <w:pPr>
        <w:numPr>
          <w:ilvl w:val="2"/>
          <w:numId w:val="900"/>
        </w:numPr>
        <w:spacing w:before="0" w:after="0"/>
      </w:pPr>
      <w:r>
        <w:t>Functions and Parameters</w:t>
      </w:r>
    </w:p>
    <w:p>
      <w:pPr>
        <w:numPr>
          <w:ilvl w:val="3"/>
          <w:numId w:val="900"/>
        </w:numPr>
        <w:spacing w:before="0" w:after="0"/>
      </w:pPr>
      <w:r>
        <w:t>Named and Optional Parameters</w:t>
      </w:r>
    </w:p>
    <w:p>
      <w:pPr>
        <w:numPr>
          <w:ilvl w:val="3"/>
          <w:numId w:val="900"/>
        </w:numPr>
        <w:spacing w:before="0" w:after="0"/>
      </w:pPr>
      <w:r>
        <w:t>Arrow Functions</w:t>
      </w:r>
    </w:p>
    <w:p>
      <w:pPr>
        <w:numPr>
          <w:ilvl w:val="3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Control Flow Statements</w:t>
      </w:r>
    </w:p>
    <w:p>
      <w:pPr>
        <w:numPr>
          <w:ilvl w:val="3"/>
          <w:numId w:val="900"/>
        </w:numPr>
        <w:spacing w:before="0" w:after="0"/>
      </w:pPr>
      <w:r>
        <w:t>if/else</w:t>
      </w:r>
    </w:p>
    <w:p>
      <w:pPr>
        <w:numPr>
          <w:ilvl w:val="3"/>
          <w:numId w:val="900"/>
        </w:numPr>
        <w:spacing w:before="0" w:after="0"/>
      </w:pPr>
      <w:r>
        <w:t>switch/case</w:t>
      </w:r>
    </w:p>
    <w:p>
      <w:pPr>
        <w:numPr>
          <w:ilvl w:val="3"/>
          <w:numId w:val="900"/>
        </w:numPr>
        <w:spacing w:before="0" w:after="0"/>
      </w:pPr>
      <w:r>
        <w:t>for, while, do-while Loops</w:t>
      </w:r>
    </w:p>
    <w:p>
      <w:pPr>
        <w:numPr>
          <w:ilvl w:val="3"/>
          <w:numId w:val="900"/>
        </w:numPr>
        <w:spacing w:before="0" w:after="0"/>
      </w:pPr>
      <w:r>
        <w:t>break and continue</w:t>
      </w:r>
    </w:p>
    <w:p>
      <w:pPr>
        <w:numPr>
          <w:ilvl w:val="2"/>
          <w:numId w:val="900"/>
        </w:numPr>
        <w:spacing w:before="0" w:after="0"/>
      </w:pPr>
      <w:r>
        <w:t>Classes and Objects</w:t>
      </w:r>
    </w:p>
    <w:p>
      <w:pPr>
        <w:numPr>
          <w:ilvl w:val="3"/>
          <w:numId w:val="900"/>
        </w:numPr>
        <w:spacing w:before="0" w:after="0"/>
      </w:pPr>
      <w:r>
        <w:t>Constructors</w:t>
      </w:r>
    </w:p>
    <w:p>
      <w:pPr>
        <w:numPr>
          <w:ilvl w:val="3"/>
          <w:numId w:val="900"/>
        </w:numPr>
        <w:spacing w:before="0" w:after="0"/>
      </w:pPr>
      <w:r>
        <w:t>Methods</w:t>
      </w:r>
    </w:p>
    <w:p>
      <w:pPr>
        <w:numPr>
          <w:ilvl w:val="3"/>
          <w:numId w:val="900"/>
        </w:numPr>
        <w:spacing w:before="0" w:after="0"/>
      </w:pPr>
      <w:r>
        <w:t>Getters and Setters</w:t>
      </w:r>
    </w:p>
    <w:p>
      <w:pPr>
        <w:numPr>
          <w:ilvl w:val="3"/>
          <w:numId w:val="900"/>
        </w:numPr>
        <w:spacing w:before="0" w:after="0"/>
      </w:pPr>
      <w:r>
        <w:t>Static Members</w:t>
      </w:r>
    </w:p>
    <w:p>
      <w:pPr>
        <w:numPr>
          <w:ilvl w:val="3"/>
          <w:numId w:val="900"/>
        </w:numPr>
        <w:spacing w:before="0" w:after="0"/>
      </w:pPr>
      <w:r>
        <w:t>Factory Constructors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try/catch/finally</w:t>
      </w:r>
    </w:p>
    <w:p>
      <w:pPr>
        <w:numPr>
          <w:ilvl w:val="3"/>
          <w:numId w:val="900"/>
        </w:numPr>
        <w:spacing w:before="0" w:after="0"/>
      </w:pPr>
      <w:r>
        <w:t>Custom Exceptions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Installing the Flutter SDK</w:t>
      </w:r>
    </w:p>
    <w:p>
      <w:pPr>
        <w:numPr>
          <w:ilvl w:val="1"/>
          <w:numId w:val="900"/>
        </w:numPr>
        <w:spacing w:before="0" w:after="0"/>
      </w:pPr>
      <w:r>
        <w:t>Downloading the SDK</w:t>
      </w:r>
    </w:p>
    <w:p>
      <w:pPr>
        <w:numPr>
          <w:ilvl w:val="1"/>
          <w:numId w:val="900"/>
        </w:numPr>
        <w:spacing w:before="0" w:after="0"/>
      </w:pPr>
      <w:r>
        <w:t>Platform-Specific Installation</w:t>
      </w:r>
    </w:p>
    <w:p>
      <w:pPr>
        <w:numPr>
          <w:ilvl w:val="2"/>
          <w:numId w:val="900"/>
        </w:numPr>
        <w:spacing w:before="0" w:after="0"/>
      </w:pPr>
      <w:r>
        <w:t>Windows</w:t>
      </w:r>
    </w:p>
    <w:p>
      <w:pPr>
        <w:numPr>
          <w:ilvl w:val="3"/>
          <w:numId w:val="900"/>
        </w:numPr>
        <w:spacing w:before="0" w:after="0"/>
      </w:pPr>
      <w:r>
        <w:t>System Requirements</w:t>
      </w:r>
    </w:p>
    <w:p>
      <w:pPr>
        <w:numPr>
          <w:ilvl w:val="3"/>
          <w:numId w:val="900"/>
        </w:numPr>
        <w:spacing w:before="0" w:after="0"/>
      </w:pPr>
      <w:r>
        <w:t>Extracting and Setting Up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macOS</w:t>
      </w:r>
    </w:p>
    <w:p>
      <w:pPr>
        <w:numPr>
          <w:ilvl w:val="3"/>
          <w:numId w:val="900"/>
        </w:numPr>
        <w:spacing w:before="0" w:after="0"/>
      </w:pPr>
      <w:r>
        <w:t>System Requirements</w:t>
      </w:r>
    </w:p>
    <w:p>
      <w:pPr>
        <w:numPr>
          <w:ilvl w:val="3"/>
          <w:numId w:val="900"/>
        </w:numPr>
        <w:spacing w:before="0" w:after="0"/>
      </w:pPr>
      <w:r>
        <w:t>Homebrew Installation</w:t>
      </w:r>
    </w:p>
    <w:p>
      <w:pPr>
        <w:numPr>
          <w:ilvl w:val="3"/>
          <w:numId w:val="900"/>
        </w:numPr>
        <w:spacing w:before="0" w:after="0"/>
      </w:pPr>
      <w:r>
        <w:t>Manual Installation</w:t>
      </w:r>
    </w:p>
    <w:p>
      <w:pPr>
        <w:numPr>
          <w:ilvl w:val="2"/>
          <w:numId w:val="900"/>
        </w:numPr>
        <w:spacing w:before="0" w:after="0"/>
      </w:pPr>
      <w:r>
        <w:t>Linux</w:t>
      </w:r>
    </w:p>
    <w:p>
      <w:pPr>
        <w:numPr>
          <w:ilvl w:val="3"/>
          <w:numId w:val="900"/>
        </w:numPr>
        <w:spacing w:before="0" w:after="0"/>
      </w:pPr>
      <w:r>
        <w:t>System Requirements</w:t>
      </w:r>
    </w:p>
    <w:p>
      <w:pPr>
        <w:numPr>
          <w:ilvl w:val="3"/>
          <w:numId w:val="900"/>
        </w:numPr>
        <w:spacing w:before="0" w:after="0"/>
      </w:pPr>
      <w:r>
        <w:t>Extracting and Setting Up</w:t>
      </w:r>
    </w:p>
    <w:p>
      <w:pPr>
        <w:numPr>
          <w:ilvl w:val="3"/>
          <w:numId w:val="900"/>
        </w:numPr>
        <w:spacing w:before="0" w:after="0"/>
      </w:pPr>
      <w:r>
        <w:t>Dependencies Installation</w:t>
      </w:r>
    </w:p>
    <w:p>
      <w:pPr>
        <w:numPr>
          <w:ilvl w:val="0"/>
          <w:numId w:val="900"/>
        </w:numPr>
        <w:spacing w:before="0" w:after="0"/>
      </w:pPr>
      <w:r>
        <w:t>Configuring the System PATH</w:t>
      </w:r>
    </w:p>
    <w:p>
      <w:pPr>
        <w:numPr>
          <w:ilvl w:val="1"/>
          <w:numId w:val="900"/>
        </w:numPr>
        <w:spacing w:before="0" w:after="0"/>
      </w:pPr>
      <w:r>
        <w:t>Adding Flutter to PATH</w:t>
      </w:r>
    </w:p>
    <w:p>
      <w:pPr>
        <w:numPr>
          <w:ilvl w:val="1"/>
          <w:numId w:val="900"/>
        </w:numPr>
        <w:spacing w:before="0" w:after="0"/>
      </w:pPr>
      <w:r>
        <w:t>Verifying PATH Configuration</w:t>
      </w:r>
    </w:p>
    <w:p>
      <w:pPr>
        <w:numPr>
          <w:ilvl w:val="1"/>
          <w:numId w:val="900"/>
        </w:numPr>
        <w:spacing w:before="0" w:after="0"/>
      </w:pPr>
      <w:r>
        <w:t>Shell Configuration Files</w:t>
      </w:r>
    </w:p>
    <w:p>
      <w:pPr>
        <w:numPr>
          <w:ilvl w:val="0"/>
          <w:numId w:val="900"/>
        </w:numPr>
        <w:spacing w:before="0" w:after="0"/>
      </w:pPr>
      <w:r>
        <w:t>Running `flutter doctor`</w:t>
      </w:r>
    </w:p>
    <w:p>
      <w:pPr>
        <w:numPr>
          <w:ilvl w:val="1"/>
          <w:numId w:val="900"/>
        </w:numPr>
        <w:spacing w:before="0" w:after="0"/>
      </w:pPr>
      <w:r>
        <w:t>Understanding Output and Fixing Issues</w:t>
      </w:r>
    </w:p>
    <w:p>
      <w:pPr>
        <w:numPr>
          <w:ilvl w:val="1"/>
          <w:numId w:val="900"/>
        </w:numPr>
        <w:spacing w:before="0" w:after="0"/>
      </w:pPr>
      <w:r>
        <w:t>Resolving Common Setup Problems</w:t>
      </w:r>
    </w:p>
    <w:p>
      <w:pPr>
        <w:numPr>
          <w:ilvl w:val="1"/>
          <w:numId w:val="900"/>
        </w:numPr>
        <w:spacing w:before="0" w:after="0"/>
      </w:pPr>
      <w:r>
        <w:t>Platform-Specific Diagnostics</w:t>
      </w:r>
    </w:p>
    <w:p>
      <w:pPr>
        <w:numPr>
          <w:ilvl w:val="0"/>
          <w:numId w:val="900"/>
        </w:numPr>
        <w:spacing w:before="0" w:after="0"/>
      </w:pPr>
      <w:r>
        <w:t>Integrated Development Environment (IDE) Setup</w:t>
      </w:r>
    </w:p>
    <w:p>
      <w:pPr>
        <w:numPr>
          <w:ilvl w:val="1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Installing the Flutter Extension</w:t>
      </w:r>
    </w:p>
    <w:p>
      <w:pPr>
        <w:numPr>
          <w:ilvl w:val="2"/>
          <w:numId w:val="900"/>
        </w:numPr>
        <w:spacing w:before="0" w:after="0"/>
      </w:pPr>
      <w:r>
        <w:t>Installing the Dart Extension</w:t>
      </w:r>
    </w:p>
    <w:p>
      <w:pPr>
        <w:numPr>
          <w:ilvl w:val="2"/>
          <w:numId w:val="900"/>
        </w:numPr>
        <w:spacing w:before="0" w:after="0"/>
      </w:pPr>
      <w:r>
        <w:t>Key Shortcuts and Features</w:t>
      </w:r>
    </w:p>
    <w:p>
      <w:pPr>
        <w:numPr>
          <w:ilvl w:val="3"/>
          <w:numId w:val="900"/>
        </w:numPr>
        <w:spacing w:before="0" w:after="0"/>
      </w:pPr>
      <w:r>
        <w:t>Code Completion</w:t>
      </w:r>
    </w:p>
    <w:p>
      <w:pPr>
        <w:numPr>
          <w:ilvl w:val="3"/>
          <w:numId w:val="900"/>
        </w:numPr>
        <w:spacing w:before="0" w:after="0"/>
      </w:pPr>
      <w:r>
        <w:t>Widget Snippets</w:t>
      </w:r>
    </w:p>
    <w:p>
      <w:pPr>
        <w:numPr>
          <w:ilvl w:val="3"/>
          <w:numId w:val="900"/>
        </w:numPr>
        <w:spacing w:before="0" w:after="0"/>
      </w:pPr>
      <w:r>
        <w:t>Debugging Tools</w:t>
      </w:r>
    </w:p>
    <w:p>
      <w:pPr>
        <w:numPr>
          <w:ilvl w:val="3"/>
          <w:numId w:val="900"/>
        </w:numPr>
        <w:spacing w:before="0" w:after="0"/>
      </w:pPr>
      <w:r>
        <w:t>Integrated Terminal</w:t>
      </w:r>
    </w:p>
    <w:p>
      <w:pPr>
        <w:numPr>
          <w:ilvl w:val="1"/>
          <w:numId w:val="900"/>
        </w:numPr>
        <w:spacing w:before="0" w:after="0"/>
      </w:pPr>
      <w:r>
        <w:t>Android Studio / IntelliJ IDEA</w:t>
      </w:r>
    </w:p>
    <w:p>
      <w:pPr>
        <w:numPr>
          <w:ilvl w:val="2"/>
          <w:numId w:val="900"/>
        </w:numPr>
        <w:spacing w:before="0" w:after="0"/>
      </w:pPr>
      <w:r>
        <w:t>Installing the Flutter Plugin</w:t>
      </w:r>
    </w:p>
    <w:p>
      <w:pPr>
        <w:numPr>
          <w:ilvl w:val="2"/>
          <w:numId w:val="900"/>
        </w:numPr>
        <w:spacing w:before="0" w:after="0"/>
      </w:pPr>
      <w:r>
        <w:t>Installing the Dart Plugin</w:t>
      </w:r>
    </w:p>
    <w:p>
      <w:pPr>
        <w:numPr>
          <w:ilvl w:val="2"/>
          <w:numId w:val="900"/>
        </w:numPr>
        <w:spacing w:before="0" w:after="0"/>
      </w:pPr>
      <w:r>
        <w:t>Emulator and Device Management</w:t>
      </w:r>
    </w:p>
    <w:p>
      <w:pPr>
        <w:numPr>
          <w:ilvl w:val="3"/>
          <w:numId w:val="900"/>
        </w:numPr>
        <w:spacing w:before="0" w:after="0"/>
      </w:pPr>
      <w:r>
        <w:t>Creating and Managing Emulators</w:t>
      </w:r>
    </w:p>
    <w:p>
      <w:pPr>
        <w:numPr>
          <w:ilvl w:val="3"/>
          <w:numId w:val="900"/>
        </w:numPr>
        <w:spacing w:before="0" w:after="0"/>
      </w:pPr>
      <w:r>
        <w:t>Device Selection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Setting Up Emulators and Simulators</w:t>
      </w:r>
    </w:p>
    <w:p>
      <w:pPr>
        <w:numPr>
          <w:ilvl w:val="1"/>
          <w:numId w:val="900"/>
        </w:numPr>
        <w:spacing w:before="0" w:after="0"/>
      </w:pPr>
      <w:r>
        <w:t>Android Emulator</w:t>
      </w:r>
    </w:p>
    <w:p>
      <w:pPr>
        <w:numPr>
          <w:ilvl w:val="2"/>
          <w:numId w:val="900"/>
        </w:numPr>
        <w:spacing w:before="0" w:after="0"/>
      </w:pPr>
      <w:r>
        <w:t>Installing Android Studio Components</w:t>
      </w:r>
    </w:p>
    <w:p>
      <w:pPr>
        <w:numPr>
          <w:ilvl w:val="2"/>
          <w:numId w:val="900"/>
        </w:numPr>
        <w:spacing w:before="0" w:after="0"/>
      </w:pPr>
      <w:r>
        <w:t>Creating Virtual Devices</w:t>
      </w:r>
    </w:p>
    <w:p>
      <w:pPr>
        <w:numPr>
          <w:ilvl w:val="2"/>
          <w:numId w:val="900"/>
        </w:numPr>
        <w:spacing w:before="0" w:after="0"/>
      </w:pPr>
      <w:r>
        <w:t>Configuring Emulator Settings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iOS Simulator (macOS only)</w:t>
      </w:r>
    </w:p>
    <w:p>
      <w:pPr>
        <w:numPr>
          <w:ilvl w:val="2"/>
          <w:numId w:val="900"/>
        </w:numPr>
        <w:spacing w:before="0" w:after="0"/>
      </w:pPr>
      <w:r>
        <w:t>Xcode Installation</w:t>
      </w:r>
    </w:p>
    <w:p>
      <w:pPr>
        <w:numPr>
          <w:ilvl w:val="2"/>
          <w:numId w:val="900"/>
        </w:numPr>
        <w:spacing w:before="0" w:after="0"/>
      </w:pPr>
      <w:r>
        <w:t>Launching and Managing Simulators</w:t>
      </w:r>
    </w:p>
    <w:p>
      <w:pPr>
        <w:numPr>
          <w:ilvl w:val="2"/>
          <w:numId w:val="900"/>
        </w:numPr>
        <w:spacing w:before="0" w:after="0"/>
      </w:pPr>
      <w:r>
        <w:t>Device Types and Versions</w:t>
      </w:r>
    </w:p>
    <w:p>
      <w:pPr>
        <w:numPr>
          <w:ilvl w:val="0"/>
          <w:numId w:val="900"/>
        </w:numPr>
        <w:spacing w:before="0" w:after="0"/>
      </w:pPr>
      <w:r>
        <w:t>Connecting Physical Devices for Testing</w:t>
      </w:r>
    </w:p>
    <w:p>
      <w:pPr>
        <w:numPr>
          <w:ilvl w:val="1"/>
          <w:numId w:val="900"/>
        </w:numPr>
        <w:spacing w:before="0" w:after="0"/>
      </w:pPr>
      <w:r>
        <w:t>Enabling Developer Mode</w:t>
      </w:r>
    </w:p>
    <w:p>
      <w:pPr>
        <w:numPr>
          <w:ilvl w:val="1"/>
          <w:numId w:val="900"/>
        </w:numPr>
        <w:spacing w:before="0" w:after="0"/>
      </w:pPr>
      <w:r>
        <w:t>USB Debugging (Android)</w:t>
      </w:r>
    </w:p>
    <w:p>
      <w:pPr>
        <w:numPr>
          <w:ilvl w:val="1"/>
          <w:numId w:val="900"/>
        </w:numPr>
        <w:spacing w:before="0" w:after="0"/>
      </w:pPr>
      <w:r>
        <w:t>Device Pairing (iOS)</w:t>
      </w:r>
    </w:p>
    <w:p>
      <w:pPr>
        <w:numPr>
          <w:ilvl w:val="1"/>
          <w:numId w:val="900"/>
        </w:numPr>
        <w:spacing w:before="0" w:after="0"/>
      </w:pPr>
      <w:r>
        <w:t>Troubleshooting Device Connections</w:t>
      </w:r>
    </w:p>
    <w:p>
      <w:pPr>
        <w:numPr>
          <w:ilvl w:val="1"/>
          <w:numId w:val="900"/>
        </w:numPr>
        <w:spacing w:before="0" w:after="0"/>
      </w:pPr>
      <w:r>
        <w:t>Wireless Debugging</w:t>
      </w:r>
    </w:p>
    <w:p>
      <w:pPr>
        <w:pStyle w:val="Heading1"/>
      </w:pPr>
      <w:r>
        <w:t>Flutter Fundamentals: Widgets</w:t>
      </w:r>
    </w:p>
    <w:p>
      <w:pPr>
        <w:numPr>
          <w:ilvl w:val="0"/>
          <w:numId w:val="900"/>
        </w:numPr>
        <w:spacing w:before="0" w:after="0"/>
      </w:pPr>
      <w:r>
        <w:t>The Core Concept: "Everything is a Widget"</w:t>
      </w:r>
    </w:p>
    <w:p>
      <w:pPr>
        <w:numPr>
          <w:ilvl w:val="1"/>
          <w:numId w:val="900"/>
        </w:numPr>
        <w:spacing w:before="0" w:after="0"/>
      </w:pPr>
      <w:r>
        <w:t>Widget Definition</w:t>
      </w:r>
    </w:p>
    <w:p>
      <w:pPr>
        <w:numPr>
          <w:ilvl w:val="1"/>
          <w:numId w:val="900"/>
        </w:numPr>
        <w:spacing w:before="0" w:after="0"/>
      </w:pPr>
      <w:r>
        <w:t>Widget Composition</w:t>
      </w:r>
    </w:p>
    <w:p>
      <w:pPr>
        <w:numPr>
          <w:ilvl w:val="1"/>
          <w:numId w:val="900"/>
        </w:numPr>
        <w:spacing w:before="0" w:after="0"/>
      </w:pPr>
      <w:r>
        <w:t>Widget Immutability</w:t>
      </w:r>
    </w:p>
    <w:p>
      <w:pPr>
        <w:numPr>
          <w:ilvl w:val="0"/>
          <w:numId w:val="900"/>
        </w:numPr>
        <w:spacing w:before="0" w:after="0"/>
      </w:pPr>
      <w:r>
        <w:t>Declarative UI Programming</w:t>
      </w:r>
    </w:p>
    <w:p>
      <w:pPr>
        <w:numPr>
          <w:ilvl w:val="1"/>
          <w:numId w:val="900"/>
        </w:numPr>
        <w:spacing w:before="0" w:after="0"/>
      </w:pPr>
      <w:r>
        <w:t>Principles of Declarative UI</w:t>
      </w:r>
    </w:p>
    <w:p>
      <w:pPr>
        <w:numPr>
          <w:ilvl w:val="1"/>
          <w:numId w:val="900"/>
        </w:numPr>
        <w:spacing w:before="0" w:after="0"/>
      </w:pPr>
      <w:r>
        <w:t>Comparison with Imperative UI</w:t>
      </w:r>
    </w:p>
    <w:p>
      <w:pPr>
        <w:numPr>
          <w:ilvl w:val="1"/>
          <w:numId w:val="900"/>
        </w:numPr>
        <w:spacing w:before="0" w:after="0"/>
      </w:pPr>
      <w:r>
        <w:t>Benefits and Trade-offs</w:t>
      </w:r>
    </w:p>
    <w:p>
      <w:pPr>
        <w:numPr>
          <w:ilvl w:val="0"/>
          <w:numId w:val="900"/>
        </w:numPr>
        <w:spacing w:before="0" w:after="0"/>
      </w:pPr>
      <w:r>
        <w:t>The Widget Tree</w:t>
      </w:r>
    </w:p>
    <w:p>
      <w:pPr>
        <w:numPr>
          <w:ilvl w:val="1"/>
          <w:numId w:val="900"/>
        </w:numPr>
        <w:spacing w:before="0" w:after="0"/>
      </w:pPr>
      <w:r>
        <w:t>Structure and Hierarchy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1"/>
          <w:numId w:val="900"/>
        </w:numPr>
        <w:spacing w:before="0" w:after="0"/>
      </w:pPr>
      <w:r>
        <w:t>Widget Keys</w:t>
      </w:r>
    </w:p>
    <w:p>
      <w:pPr>
        <w:numPr>
          <w:ilvl w:val="2"/>
          <w:numId w:val="900"/>
        </w:numPr>
        <w:spacing w:before="0" w:after="0"/>
      </w:pPr>
      <w:r>
        <w:t>ValueKey</w:t>
      </w:r>
    </w:p>
    <w:p>
      <w:pPr>
        <w:numPr>
          <w:ilvl w:val="2"/>
          <w:numId w:val="900"/>
        </w:numPr>
        <w:spacing w:before="0" w:after="0"/>
      </w:pPr>
      <w:r>
        <w:t>ObjectKey</w:t>
      </w:r>
    </w:p>
    <w:p>
      <w:pPr>
        <w:numPr>
          <w:ilvl w:val="2"/>
          <w:numId w:val="900"/>
        </w:numPr>
        <w:spacing w:before="0" w:after="0"/>
      </w:pPr>
      <w:r>
        <w:t>UniqueKey</w:t>
      </w:r>
    </w:p>
    <w:p>
      <w:pPr>
        <w:numPr>
          <w:ilvl w:val="2"/>
          <w:numId w:val="900"/>
        </w:numPr>
        <w:spacing w:before="0" w:after="0"/>
      </w:pPr>
      <w:r>
        <w:t>GlobalKey</w:t>
      </w:r>
    </w:p>
    <w:p>
      <w:pPr>
        <w:numPr>
          <w:ilvl w:val="0"/>
          <w:numId w:val="900"/>
        </w:numPr>
        <w:spacing w:before="0" w:after="0"/>
      </w:pPr>
      <w:r>
        <w:t>The `build()` Method</w:t>
      </w:r>
    </w:p>
    <w:p>
      <w:pPr>
        <w:numPr>
          <w:ilvl w:val="1"/>
          <w:numId w:val="900"/>
        </w:numPr>
        <w:spacing w:before="0" w:after="0"/>
      </w:pPr>
      <w:r>
        <w:t>Purpose and Usage</w:t>
      </w:r>
    </w:p>
    <w:p>
      <w:pPr>
        <w:numPr>
          <w:ilvl w:val="1"/>
          <w:numId w:val="900"/>
        </w:numPr>
        <w:spacing w:before="0" w:after="0"/>
      </w:pPr>
      <w:r>
        <w:t>BuildContext</w:t>
      </w:r>
    </w:p>
    <w:p>
      <w:pPr>
        <w:numPr>
          <w:ilvl w:val="1"/>
          <w:numId w:val="900"/>
        </w:numPr>
        <w:spacing w:before="0" w:after="0"/>
      </w:pPr>
      <w:r>
        <w:t>Rebuilding and Performance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Stateless vs. Stateful Widgets</w:t>
      </w:r>
    </w:p>
    <w:p>
      <w:pPr>
        <w:numPr>
          <w:ilvl w:val="1"/>
          <w:numId w:val="900"/>
        </w:numPr>
        <w:spacing w:before="0" w:after="0"/>
      </w:pPr>
      <w:r>
        <w:t>StatelessWidget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Implementation Pattern</w:t>
      </w:r>
    </w:p>
    <w:p>
      <w:pPr>
        <w:numPr>
          <w:ilvl w:val="1"/>
          <w:numId w:val="900"/>
        </w:numPr>
        <w:spacing w:before="0" w:after="0"/>
      </w:pPr>
      <w:r>
        <w:t>StatefulWidget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The `State` Object</w:t>
      </w:r>
    </w:p>
    <w:p>
      <w:pPr>
        <w:numPr>
          <w:ilvl w:val="3"/>
          <w:numId w:val="900"/>
        </w:numPr>
        <w:spacing w:before="0" w:after="0"/>
      </w:pPr>
      <w:r>
        <w:t>Lifecycle Methods</w:t>
      </w:r>
    </w:p>
    <w:p>
      <w:pPr>
        <w:numPr>
          <w:ilvl w:val="4"/>
          <w:numId w:val="900"/>
        </w:numPr>
        <w:spacing w:before="0" w:after="0"/>
      </w:pPr>
      <w:r>
        <w:t>`initState()`</w:t>
      </w:r>
    </w:p>
    <w:p>
      <w:pPr>
        <w:numPr>
          <w:ilvl w:val="4"/>
          <w:numId w:val="900"/>
        </w:numPr>
        <w:spacing w:before="0" w:after="0"/>
      </w:pPr>
      <w:r>
        <w:t>`didChangeDependencies()`</w:t>
      </w:r>
    </w:p>
    <w:p>
      <w:pPr>
        <w:numPr>
          <w:ilvl w:val="4"/>
          <w:numId w:val="900"/>
        </w:numPr>
        <w:spacing w:before="0" w:after="0"/>
      </w:pPr>
      <w:r>
        <w:t>`build()`</w:t>
      </w:r>
    </w:p>
    <w:p>
      <w:pPr>
        <w:numPr>
          <w:ilvl w:val="4"/>
          <w:numId w:val="900"/>
        </w:numPr>
        <w:spacing w:before="0" w:after="0"/>
      </w:pPr>
      <w:r>
        <w:t>`setState()`</w:t>
      </w:r>
    </w:p>
    <w:p>
      <w:pPr>
        <w:numPr>
          <w:ilvl w:val="4"/>
          <w:numId w:val="900"/>
        </w:numPr>
        <w:spacing w:before="0" w:after="0"/>
      </w:pPr>
      <w:r>
        <w:t>`didUpdateWidget()`</w:t>
      </w:r>
    </w:p>
    <w:p>
      <w:pPr>
        <w:numPr>
          <w:ilvl w:val="4"/>
          <w:numId w:val="900"/>
        </w:numPr>
        <w:spacing w:before="0" w:after="0"/>
      </w:pPr>
      <w:r>
        <w:t>`deactivate()`</w:t>
      </w:r>
    </w:p>
    <w:p>
      <w:pPr>
        <w:numPr>
          <w:ilvl w:val="4"/>
          <w:numId w:val="900"/>
        </w:numPr>
        <w:spacing w:before="0" w:after="0"/>
      </w:pPr>
      <w:r>
        <w:t>`dispose()`</w:t>
      </w:r>
    </w:p>
    <w:p>
      <w:pPr>
        <w:numPr>
          <w:ilvl w:val="2"/>
          <w:numId w:val="900"/>
        </w:numPr>
        <w:spacing w:before="0" w:after="0"/>
      </w:pPr>
      <w:r>
        <w:t>Widget Lifecycle</w:t>
      </w:r>
    </w:p>
    <w:p>
      <w:pPr>
        <w:numPr>
          <w:ilvl w:val="3"/>
          <w:numId w:val="900"/>
        </w:numPr>
        <w:spacing w:before="0" w:after="0"/>
      </w:pPr>
      <w:r>
        <w:t>Creation</w:t>
      </w:r>
    </w:p>
    <w:p>
      <w:pPr>
        <w:numPr>
          <w:ilvl w:val="3"/>
          <w:numId w:val="900"/>
        </w:numPr>
        <w:spacing w:before="0" w:after="0"/>
      </w:pPr>
      <w:r>
        <w:t>Update</w:t>
      </w:r>
    </w:p>
    <w:p>
      <w:pPr>
        <w:numPr>
          <w:ilvl w:val="3"/>
          <w:numId w:val="900"/>
        </w:numPr>
        <w:spacing w:before="0" w:after="0"/>
      </w:pPr>
      <w:r>
        <w:t>Destruction</w:t>
      </w:r>
    </w:p>
    <w:p>
      <w:pPr>
        <w:numPr>
          <w:ilvl w:val="2"/>
          <w:numId w:val="900"/>
        </w:numPr>
        <w:spacing w:before="0" w:after="0"/>
      </w:pPr>
      <w:r>
        <w:t>The `setState()` Method</w:t>
      </w:r>
    </w:p>
    <w:p>
      <w:pPr>
        <w:numPr>
          <w:ilvl w:val="3"/>
          <w:numId w:val="900"/>
        </w:numPr>
        <w:spacing w:before="0" w:after="0"/>
      </w:pPr>
      <w:r>
        <w:t>Triggering UI Updates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Building Layouts in Flutter</w:t>
      </w:r>
    </w:p>
    <w:p>
      <w:pPr>
        <w:numPr>
          <w:ilvl w:val="0"/>
          <w:numId w:val="900"/>
        </w:numPr>
        <w:spacing w:before="0" w:after="0"/>
      </w:pPr>
      <w:r>
        <w:t>Core Layout Widgets</w:t>
      </w:r>
    </w:p>
    <w:p>
      <w:pPr>
        <w:numPr>
          <w:ilvl w:val="1"/>
          <w:numId w:val="900"/>
        </w:numPr>
        <w:spacing w:before="0" w:after="0"/>
      </w:pPr>
      <w:r>
        <w:t>`Container`</w:t>
      </w:r>
    </w:p>
    <w:p>
      <w:pPr>
        <w:numPr>
          <w:ilvl w:val="2"/>
          <w:numId w:val="900"/>
        </w:numPr>
        <w:spacing w:before="0" w:after="0"/>
      </w:pPr>
      <w:r>
        <w:t>Decoration</w:t>
      </w:r>
    </w:p>
    <w:p>
      <w:pPr>
        <w:numPr>
          <w:ilvl w:val="3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Border</w:t>
      </w:r>
    </w:p>
    <w:p>
      <w:pPr>
        <w:numPr>
          <w:ilvl w:val="3"/>
          <w:numId w:val="900"/>
        </w:numPr>
        <w:spacing w:before="0" w:after="0"/>
      </w:pPr>
      <w:r>
        <w:t>Shape</w:t>
      </w:r>
    </w:p>
    <w:p>
      <w:pPr>
        <w:numPr>
          <w:ilvl w:val="3"/>
          <w:numId w:val="900"/>
        </w:numPr>
        <w:spacing w:before="0" w:after="0"/>
      </w:pPr>
      <w:r>
        <w:t>Gradient</w:t>
      </w:r>
    </w:p>
    <w:p>
      <w:pPr>
        <w:numPr>
          <w:ilvl w:val="3"/>
          <w:numId w:val="900"/>
        </w:numPr>
        <w:spacing w:before="0" w:after="0"/>
      </w:pPr>
      <w:r>
        <w:t>Shadow</w:t>
      </w:r>
    </w:p>
    <w:p>
      <w:pPr>
        <w:numPr>
          <w:ilvl w:val="2"/>
          <w:numId w:val="900"/>
        </w:numPr>
        <w:spacing w:before="0" w:after="0"/>
      </w:pPr>
      <w:r>
        <w:t>Padding and Margin</w:t>
      </w:r>
    </w:p>
    <w:p>
      <w:pPr>
        <w:numPr>
          <w:ilvl w:val="2"/>
          <w:numId w:val="900"/>
        </w:numPr>
        <w:spacing w:before="0" w:after="0"/>
      </w:pPr>
      <w:r>
        <w:t>Alignment</w:t>
      </w:r>
    </w:p>
    <w:p>
      <w:pPr>
        <w:numPr>
          <w:ilvl w:val="2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Transform</w:t>
      </w:r>
    </w:p>
    <w:p>
      <w:pPr>
        <w:numPr>
          <w:ilvl w:val="1"/>
          <w:numId w:val="900"/>
        </w:numPr>
        <w:spacing w:before="0" w:after="0"/>
      </w:pPr>
      <w:r>
        <w:t>`Row` and `Column`</w:t>
      </w:r>
    </w:p>
    <w:p>
      <w:pPr>
        <w:numPr>
          <w:ilvl w:val="2"/>
          <w:numId w:val="900"/>
        </w:numPr>
        <w:spacing w:before="0" w:after="0"/>
      </w:pPr>
      <w:r>
        <w:t>Main Axis Alignment</w:t>
      </w:r>
    </w:p>
    <w:p>
      <w:pPr>
        <w:numPr>
          <w:ilvl w:val="2"/>
          <w:numId w:val="900"/>
        </w:numPr>
        <w:spacing w:before="0" w:after="0"/>
      </w:pPr>
      <w:r>
        <w:t>Cross Axis Alignment</w:t>
      </w:r>
    </w:p>
    <w:p>
      <w:pPr>
        <w:numPr>
          <w:ilvl w:val="2"/>
          <w:numId w:val="900"/>
        </w:numPr>
        <w:spacing w:before="0" w:after="0"/>
      </w:pPr>
      <w:r>
        <w:t>Children Arrangement</w:t>
      </w:r>
    </w:p>
    <w:p>
      <w:pPr>
        <w:numPr>
          <w:ilvl w:val="2"/>
          <w:numId w:val="900"/>
        </w:numPr>
        <w:spacing w:before="0" w:after="0"/>
      </w:pPr>
      <w:r>
        <w:t>Nested Rows and Columns</w:t>
      </w:r>
    </w:p>
    <w:p>
      <w:pPr>
        <w:numPr>
          <w:ilvl w:val="2"/>
          <w:numId w:val="900"/>
        </w:numPr>
        <w:spacing w:before="0" w:after="0"/>
      </w:pPr>
      <w:r>
        <w:t>MainAxisSize</w:t>
      </w:r>
    </w:p>
    <w:p>
      <w:pPr>
        <w:numPr>
          <w:ilvl w:val="1"/>
          <w:numId w:val="900"/>
        </w:numPr>
        <w:spacing w:before="0" w:after="0"/>
      </w:pPr>
      <w:r>
        <w:t>`Stack`</w:t>
      </w:r>
    </w:p>
    <w:p>
      <w:pPr>
        <w:numPr>
          <w:ilvl w:val="2"/>
          <w:numId w:val="900"/>
        </w:numPr>
        <w:spacing w:before="0" w:after="0"/>
      </w:pPr>
      <w:r>
        <w:t>Layering Widgets</w:t>
      </w:r>
    </w:p>
    <w:p>
      <w:pPr>
        <w:numPr>
          <w:ilvl w:val="2"/>
          <w:numId w:val="900"/>
        </w:numPr>
        <w:spacing w:before="0" w:after="0"/>
      </w:pPr>
      <w:r>
        <w:t>`Positioned` Widget</w:t>
      </w:r>
    </w:p>
    <w:p>
      <w:pPr>
        <w:numPr>
          <w:ilvl w:val="2"/>
          <w:numId w:val="900"/>
        </w:numPr>
        <w:spacing w:before="0" w:after="0"/>
      </w:pPr>
      <w:r>
        <w:t>Alignment in Stack</w:t>
      </w:r>
    </w:p>
    <w:p>
      <w:pPr>
        <w:numPr>
          <w:ilvl w:val="2"/>
          <w:numId w:val="900"/>
        </w:numPr>
        <w:spacing w:before="0" w:after="0"/>
      </w:pPr>
      <w:r>
        <w:t>Overflow Handling</w:t>
      </w:r>
    </w:p>
    <w:p>
      <w:pPr>
        <w:numPr>
          <w:ilvl w:val="1"/>
          <w:numId w:val="900"/>
        </w:numPr>
        <w:spacing w:before="0" w:after="0"/>
      </w:pPr>
      <w:r>
        <w:t>`Expanded` and `Flexible`</w:t>
      </w:r>
    </w:p>
    <w:p>
      <w:pPr>
        <w:numPr>
          <w:ilvl w:val="2"/>
          <w:numId w:val="900"/>
        </w:numPr>
        <w:spacing w:before="0" w:after="0"/>
      </w:pPr>
      <w:r>
        <w:t>Controlling Flex</w:t>
      </w:r>
    </w:p>
    <w:p>
      <w:pPr>
        <w:numPr>
          <w:ilvl w:val="2"/>
          <w:numId w:val="900"/>
        </w:numPr>
        <w:spacing w:before="0" w:after="0"/>
      </w:pPr>
      <w:r>
        <w:t>Space Distribution</w:t>
      </w:r>
    </w:p>
    <w:p>
      <w:pPr>
        <w:numPr>
          <w:ilvl w:val="2"/>
          <w:numId w:val="900"/>
        </w:numPr>
        <w:spacing w:before="0" w:after="0"/>
      </w:pPr>
      <w:r>
        <w:t>Flex Values</w:t>
      </w:r>
    </w:p>
    <w:p>
      <w:pPr>
        <w:numPr>
          <w:ilvl w:val="1"/>
          <w:numId w:val="900"/>
        </w:numPr>
        <w:spacing w:before="0" w:after="0"/>
      </w:pPr>
      <w:r>
        <w:t>`Padding`</w:t>
      </w:r>
    </w:p>
    <w:p>
      <w:pPr>
        <w:numPr>
          <w:ilvl w:val="2"/>
          <w:numId w:val="900"/>
        </w:numPr>
        <w:spacing w:before="0" w:after="0"/>
      </w:pPr>
      <w:r>
        <w:t>Adding Space Around Widgets</w:t>
      </w:r>
    </w:p>
    <w:p>
      <w:pPr>
        <w:numPr>
          <w:ilvl w:val="2"/>
          <w:numId w:val="900"/>
        </w:numPr>
        <w:spacing w:before="0" w:after="0"/>
      </w:pPr>
      <w:r>
        <w:t>EdgeInsets Types</w:t>
      </w:r>
    </w:p>
    <w:p>
      <w:pPr>
        <w:numPr>
          <w:ilvl w:val="1"/>
          <w:numId w:val="900"/>
        </w:numPr>
        <w:spacing w:before="0" w:after="0"/>
      </w:pPr>
      <w:r>
        <w:t>`Center`</w:t>
      </w:r>
    </w:p>
    <w:p>
      <w:pPr>
        <w:numPr>
          <w:ilvl w:val="2"/>
          <w:numId w:val="900"/>
        </w:numPr>
        <w:spacing w:before="0" w:after="0"/>
      </w:pPr>
      <w:r>
        <w:t>Centering Child Widgets</w:t>
      </w:r>
    </w:p>
    <w:p>
      <w:pPr>
        <w:numPr>
          <w:ilvl w:val="1"/>
          <w:numId w:val="900"/>
        </w:numPr>
        <w:spacing w:before="0" w:after="0"/>
      </w:pPr>
      <w:r>
        <w:t>`Align`</w:t>
      </w:r>
    </w:p>
    <w:p>
      <w:pPr>
        <w:numPr>
          <w:ilvl w:val="2"/>
          <w:numId w:val="900"/>
        </w:numPr>
        <w:spacing w:before="0" w:after="0"/>
      </w:pPr>
      <w:r>
        <w:t>Custom Alignment</w:t>
      </w:r>
    </w:p>
    <w:p>
      <w:pPr>
        <w:numPr>
          <w:ilvl w:val="2"/>
          <w:numId w:val="900"/>
        </w:numPr>
        <w:spacing w:before="0" w:after="0"/>
      </w:pPr>
      <w:r>
        <w:t>Alignment Values</w:t>
      </w:r>
    </w:p>
    <w:p>
      <w:pPr>
        <w:numPr>
          <w:ilvl w:val="1"/>
          <w:numId w:val="900"/>
        </w:numPr>
        <w:spacing w:before="0" w:after="0"/>
      </w:pPr>
      <w:r>
        <w:t>`SizedBox`</w:t>
      </w:r>
    </w:p>
    <w:p>
      <w:pPr>
        <w:numPr>
          <w:ilvl w:val="2"/>
          <w:numId w:val="900"/>
        </w:numPr>
        <w:spacing w:before="0" w:after="0"/>
      </w:pPr>
      <w:r>
        <w:t>Fixed Sizing</w:t>
      </w:r>
    </w:p>
    <w:p>
      <w:pPr>
        <w:numPr>
          <w:ilvl w:val="2"/>
          <w:numId w:val="900"/>
        </w:numPr>
        <w:spacing w:before="0" w:after="0"/>
      </w:pPr>
      <w:r>
        <w:t>Creating Space</w:t>
      </w:r>
    </w:p>
    <w:p>
      <w:pPr>
        <w:numPr>
          <w:ilvl w:val="1"/>
          <w:numId w:val="900"/>
        </w:numPr>
        <w:spacing w:before="0" w:after="0"/>
      </w:pPr>
      <w:r>
        <w:t>`Wrap`</w:t>
      </w:r>
    </w:p>
    <w:p>
      <w:pPr>
        <w:numPr>
          <w:ilvl w:val="2"/>
          <w:numId w:val="900"/>
        </w:numPr>
        <w:spacing w:before="0" w:after="0"/>
      </w:pPr>
      <w:r>
        <w:t>Wrapping Children</w:t>
      </w:r>
    </w:p>
    <w:p>
      <w:pPr>
        <w:numPr>
          <w:ilvl w:val="2"/>
          <w:numId w:val="900"/>
        </w:numPr>
        <w:spacing w:before="0" w:after="0"/>
      </w:pPr>
      <w:r>
        <w:t>Direction and Spacing</w:t>
      </w:r>
    </w:p>
    <w:p>
      <w:pPr>
        <w:numPr>
          <w:ilvl w:val="0"/>
          <w:numId w:val="900"/>
        </w:numPr>
        <w:spacing w:before="0" w:after="0"/>
      </w:pPr>
      <w:r>
        <w:t>Material Design Widgets</w:t>
      </w:r>
    </w:p>
    <w:p>
      <w:pPr>
        <w:numPr>
          <w:ilvl w:val="1"/>
          <w:numId w:val="900"/>
        </w:numPr>
        <w:spacing w:before="0" w:after="0"/>
      </w:pPr>
      <w:r>
        <w:t>`Scaffold`</w:t>
      </w:r>
    </w:p>
    <w:p>
      <w:pPr>
        <w:numPr>
          <w:ilvl w:val="2"/>
          <w:numId w:val="900"/>
        </w:numPr>
        <w:spacing w:before="0" w:after="0"/>
      </w:pPr>
      <w:r>
        <w:t>Structure and Purpose</w:t>
      </w:r>
    </w:p>
    <w:p>
      <w:pPr>
        <w:numPr>
          <w:ilvl w:val="2"/>
          <w:numId w:val="900"/>
        </w:numPr>
        <w:spacing w:before="0" w:after="0"/>
      </w:pPr>
      <w:r>
        <w:t>`appBar`</w:t>
      </w:r>
    </w:p>
    <w:p>
      <w:pPr>
        <w:numPr>
          <w:ilvl w:val="2"/>
          <w:numId w:val="900"/>
        </w:numPr>
        <w:spacing w:before="0" w:after="0"/>
      </w:pPr>
      <w:r>
        <w:t>`body`</w:t>
      </w:r>
    </w:p>
    <w:p>
      <w:pPr>
        <w:numPr>
          <w:ilvl w:val="2"/>
          <w:numId w:val="900"/>
        </w:numPr>
        <w:spacing w:before="0" w:after="0"/>
      </w:pPr>
      <w:r>
        <w:t>`floatingActionButton`</w:t>
      </w:r>
    </w:p>
    <w:p>
      <w:pPr>
        <w:numPr>
          <w:ilvl w:val="2"/>
          <w:numId w:val="900"/>
        </w:numPr>
        <w:spacing w:before="0" w:after="0"/>
      </w:pPr>
      <w:r>
        <w:t>`drawer`</w:t>
      </w:r>
    </w:p>
    <w:p>
      <w:pPr>
        <w:numPr>
          <w:ilvl w:val="2"/>
          <w:numId w:val="900"/>
        </w:numPr>
        <w:spacing w:before="0" w:after="0"/>
      </w:pPr>
      <w:r>
        <w:t>`endDrawer`</w:t>
      </w:r>
    </w:p>
    <w:p>
      <w:pPr>
        <w:numPr>
          <w:ilvl w:val="2"/>
          <w:numId w:val="900"/>
        </w:numPr>
        <w:spacing w:before="0" w:after="0"/>
      </w:pPr>
      <w:r>
        <w:t>`bottomNavigationBar`</w:t>
      </w:r>
    </w:p>
    <w:p>
      <w:pPr>
        <w:numPr>
          <w:ilvl w:val="2"/>
          <w:numId w:val="900"/>
        </w:numPr>
        <w:spacing w:before="0" w:after="0"/>
      </w:pPr>
      <w:r>
        <w:t>`bottomSheet`</w:t>
      </w:r>
    </w:p>
    <w:p>
      <w:pPr>
        <w:numPr>
          <w:ilvl w:val="1"/>
          <w:numId w:val="900"/>
        </w:numPr>
        <w:spacing w:before="0" w:after="0"/>
      </w:pPr>
      <w:r>
        <w:t>`AppBar`</w:t>
      </w:r>
    </w:p>
    <w:p>
      <w:pPr>
        <w:numPr>
          <w:ilvl w:val="2"/>
          <w:numId w:val="900"/>
        </w:numPr>
        <w:spacing w:before="0" w:after="0"/>
      </w:pPr>
      <w:r>
        <w:t>Title and Actions</w:t>
      </w:r>
    </w:p>
    <w:p>
      <w:pPr>
        <w:numPr>
          <w:ilvl w:val="2"/>
          <w:numId w:val="900"/>
        </w:numPr>
        <w:spacing w:before="0" w:after="0"/>
      </w:pPr>
      <w:r>
        <w:t>Leading Widgets</w:t>
      </w:r>
    </w:p>
    <w:p>
      <w:pPr>
        <w:numPr>
          <w:ilvl w:val="2"/>
          <w:numId w:val="900"/>
        </w:numPr>
        <w:spacing w:before="0" w:after="0"/>
      </w:pPr>
      <w:r>
        <w:t>Bottom Property</w:t>
      </w:r>
    </w:p>
    <w:p>
      <w:pPr>
        <w:numPr>
          <w:ilvl w:val="2"/>
          <w:numId w:val="900"/>
        </w:numPr>
        <w:spacing w:before="0" w:after="0"/>
      </w:pPr>
      <w:r>
        <w:t>Flexible Space</w:t>
      </w:r>
    </w:p>
    <w:p>
      <w:pPr>
        <w:numPr>
          <w:ilvl w:val="1"/>
          <w:numId w:val="900"/>
        </w:numPr>
        <w:spacing w:before="0" w:after="0"/>
      </w:pPr>
      <w:r>
        <w:t>`Text`</w:t>
      </w:r>
    </w:p>
    <w:p>
      <w:pPr>
        <w:numPr>
          <w:ilvl w:val="2"/>
          <w:numId w:val="900"/>
        </w:numPr>
        <w:spacing w:before="0" w:after="0"/>
      </w:pPr>
      <w:r>
        <w:t>Styling Text</w:t>
      </w:r>
    </w:p>
    <w:p>
      <w:pPr>
        <w:numPr>
          <w:ilvl w:val="2"/>
          <w:numId w:val="900"/>
        </w:numPr>
        <w:spacing w:before="0" w:after="0"/>
      </w:pPr>
      <w:r>
        <w:t>Text Alignment</w:t>
      </w:r>
    </w:p>
    <w:p>
      <w:pPr>
        <w:numPr>
          <w:ilvl w:val="2"/>
          <w:numId w:val="900"/>
        </w:numPr>
        <w:spacing w:before="0" w:after="0"/>
      </w:pPr>
      <w:r>
        <w:t>Text Overflow</w:t>
      </w:r>
    </w:p>
    <w:p>
      <w:pPr>
        <w:numPr>
          <w:ilvl w:val="2"/>
          <w:numId w:val="900"/>
        </w:numPr>
        <w:spacing w:before="0" w:after="0"/>
      </w:pPr>
      <w:r>
        <w:t>Rich Text</w:t>
      </w:r>
    </w:p>
    <w:p>
      <w:pPr>
        <w:numPr>
          <w:ilvl w:val="1"/>
          <w:numId w:val="900"/>
        </w:numPr>
        <w:spacing w:before="0" w:after="0"/>
      </w:pPr>
      <w:r>
        <w:t>`Icon`</w:t>
      </w:r>
    </w:p>
    <w:p>
      <w:pPr>
        <w:numPr>
          <w:ilvl w:val="2"/>
          <w:numId w:val="900"/>
        </w:numPr>
        <w:spacing w:before="0" w:after="0"/>
      </w:pPr>
      <w:r>
        <w:t>Using Material Icons</w:t>
      </w:r>
    </w:p>
    <w:p>
      <w:pPr>
        <w:numPr>
          <w:ilvl w:val="2"/>
          <w:numId w:val="900"/>
        </w:numPr>
        <w:spacing w:before="0" w:after="0"/>
      </w:pPr>
      <w:r>
        <w:t>Custom Icons</w:t>
      </w:r>
    </w:p>
    <w:p>
      <w:pPr>
        <w:numPr>
          <w:ilvl w:val="2"/>
          <w:numId w:val="900"/>
        </w:numPr>
        <w:spacing w:before="0" w:after="0"/>
      </w:pPr>
      <w:r>
        <w:t>Icon Themes</w:t>
      </w:r>
    </w:p>
    <w:p>
      <w:pPr>
        <w:numPr>
          <w:ilvl w:val="1"/>
          <w:numId w:val="900"/>
        </w:numPr>
        <w:spacing w:before="0" w:after="0"/>
      </w:pPr>
      <w:r>
        <w:t>`Image`</w:t>
      </w:r>
    </w:p>
    <w:p>
      <w:pPr>
        <w:numPr>
          <w:ilvl w:val="2"/>
          <w:numId w:val="900"/>
        </w:numPr>
        <w:spacing w:before="0" w:after="0"/>
      </w:pPr>
      <w:r>
        <w:t>Asset Images</w:t>
      </w:r>
    </w:p>
    <w:p>
      <w:pPr>
        <w:numPr>
          <w:ilvl w:val="2"/>
          <w:numId w:val="900"/>
        </w:numPr>
        <w:spacing w:before="0" w:after="0"/>
      </w:pPr>
      <w:r>
        <w:t>Network Images</w:t>
      </w:r>
    </w:p>
    <w:p>
      <w:pPr>
        <w:numPr>
          <w:ilvl w:val="2"/>
          <w:numId w:val="900"/>
        </w:numPr>
        <w:spacing w:before="0" w:after="0"/>
      </w:pPr>
      <w:r>
        <w:t>Image Fitting and Alignment</w:t>
      </w:r>
    </w:p>
    <w:p>
      <w:pPr>
        <w:numPr>
          <w:ilvl w:val="2"/>
          <w:numId w:val="900"/>
        </w:numPr>
        <w:spacing w:before="0" w:after="0"/>
      </w:pPr>
      <w:r>
        <w:t>Image Caching</w:t>
      </w:r>
    </w:p>
    <w:p>
      <w:pPr>
        <w:numPr>
          <w:ilvl w:val="0"/>
          <w:numId w:val="900"/>
        </w:numPr>
        <w:spacing w:before="0" w:after="0"/>
      </w:pPr>
      <w:r>
        <w:t>Cupertino Design Widgets</w:t>
      </w:r>
    </w:p>
    <w:p>
      <w:pPr>
        <w:numPr>
          <w:ilvl w:val="1"/>
          <w:numId w:val="900"/>
        </w:numPr>
        <w:spacing w:before="0" w:after="0"/>
      </w:pPr>
      <w:r>
        <w:t>`CupertinoApp`</w:t>
      </w:r>
    </w:p>
    <w:p>
      <w:pPr>
        <w:numPr>
          <w:ilvl w:val="1"/>
          <w:numId w:val="900"/>
        </w:numPr>
        <w:spacing w:before="0" w:after="0"/>
      </w:pPr>
      <w:r>
        <w:t>`CupertinoNavigationBar`</w:t>
      </w:r>
    </w:p>
    <w:p>
      <w:pPr>
        <w:numPr>
          <w:ilvl w:val="1"/>
          <w:numId w:val="900"/>
        </w:numPr>
        <w:spacing w:before="0" w:after="0"/>
      </w:pPr>
      <w:r>
        <w:t>`CupertinoButton`</w:t>
      </w:r>
    </w:p>
    <w:p>
      <w:pPr>
        <w:numPr>
          <w:ilvl w:val="1"/>
          <w:numId w:val="900"/>
        </w:numPr>
        <w:spacing w:before="0" w:after="0"/>
      </w:pPr>
      <w:r>
        <w:t>`CupertinoTextField`</w:t>
      </w:r>
    </w:p>
    <w:p>
      <w:pPr>
        <w:numPr>
          <w:ilvl w:val="1"/>
          <w:numId w:val="900"/>
        </w:numPr>
        <w:spacing w:before="0" w:after="0"/>
      </w:pPr>
      <w:r>
        <w:t>`CupertinoActivityIndicator`</w:t>
      </w:r>
    </w:p>
    <w:p>
      <w:pPr>
        <w:numPr>
          <w:ilvl w:val="0"/>
          <w:numId w:val="900"/>
        </w:numPr>
        <w:spacing w:before="0" w:after="0"/>
      </w:pPr>
      <w:r>
        <w:t>Interactive Widgets (Buttons)</w:t>
      </w:r>
    </w:p>
    <w:p>
      <w:pPr>
        <w:numPr>
          <w:ilvl w:val="1"/>
          <w:numId w:val="900"/>
        </w:numPr>
        <w:spacing w:before="0" w:after="0"/>
      </w:pPr>
      <w:r>
        <w:t>`ElevatedButton`</w:t>
      </w:r>
    </w:p>
    <w:p>
      <w:pPr>
        <w:numPr>
          <w:ilvl w:val="2"/>
          <w:numId w:val="900"/>
        </w:numPr>
        <w:spacing w:before="0" w:after="0"/>
      </w:pPr>
      <w:r>
        <w:t>Styling and Theming</w:t>
      </w:r>
    </w:p>
    <w:p>
      <w:pPr>
        <w:numPr>
          <w:ilvl w:val="2"/>
          <w:numId w:val="900"/>
        </w:numPr>
        <w:spacing w:before="0" w:after="0"/>
      </w:pPr>
      <w:r>
        <w:t>Handling onPressed</w:t>
      </w:r>
    </w:p>
    <w:p>
      <w:pPr>
        <w:numPr>
          <w:ilvl w:val="2"/>
          <w:numId w:val="900"/>
        </w:numPr>
        <w:spacing w:before="0" w:after="0"/>
      </w:pPr>
      <w:r>
        <w:t>Button States</w:t>
      </w:r>
    </w:p>
    <w:p>
      <w:pPr>
        <w:numPr>
          <w:ilvl w:val="1"/>
          <w:numId w:val="900"/>
        </w:numPr>
        <w:spacing w:before="0" w:after="0"/>
      </w:pPr>
      <w:r>
        <w:t>`TextButton`</w:t>
      </w:r>
    </w:p>
    <w:p>
      <w:pPr>
        <w:numPr>
          <w:ilvl w:val="1"/>
          <w:numId w:val="900"/>
        </w:numPr>
        <w:spacing w:before="0" w:after="0"/>
      </w:pPr>
      <w:r>
        <w:t>`OutlinedButton`</w:t>
      </w:r>
    </w:p>
    <w:p>
      <w:pPr>
        <w:numPr>
          <w:ilvl w:val="1"/>
          <w:numId w:val="900"/>
        </w:numPr>
        <w:spacing w:before="0" w:after="0"/>
      </w:pPr>
      <w:r>
        <w:t>`IconButton`</w:t>
      </w:r>
    </w:p>
    <w:p>
      <w:pPr>
        <w:numPr>
          <w:ilvl w:val="1"/>
          <w:numId w:val="900"/>
        </w:numPr>
        <w:spacing w:before="0" w:after="0"/>
      </w:pPr>
      <w:r>
        <w:t>`FloatingActionButton`</w:t>
      </w:r>
    </w:p>
    <w:p>
      <w:pPr>
        <w:numPr>
          <w:ilvl w:val="1"/>
          <w:numId w:val="900"/>
        </w:numPr>
        <w:spacing w:before="0" w:after="0"/>
      </w:pPr>
      <w:r>
        <w:t>Button Customization</w:t>
      </w:r>
    </w:p>
    <w:p>
      <w:pPr>
        <w:numPr>
          <w:ilvl w:val="2"/>
          <w:numId w:val="900"/>
        </w:numPr>
        <w:spacing w:before="0" w:after="0"/>
      </w:pPr>
      <w:r>
        <w:t>ButtonStyle</w:t>
      </w:r>
    </w:p>
    <w:p>
      <w:pPr>
        <w:numPr>
          <w:ilvl w:val="2"/>
          <w:numId w:val="900"/>
        </w:numPr>
        <w:spacing w:before="0" w:after="0"/>
      </w:pPr>
      <w:r>
        <w:t>MaterialStateProperty</w:t>
      </w:r>
    </w:p>
    <w:p>
      <w:pPr>
        <w:pStyle w:val="Heading1"/>
      </w:pPr>
      <w:r>
        <w:t>Handling User Input and Forms</w:t>
      </w:r>
    </w:p>
    <w:p>
      <w:pPr>
        <w:numPr>
          <w:ilvl w:val="0"/>
          <w:numId w:val="900"/>
        </w:numPr>
        <w:spacing w:before="0" w:after="0"/>
      </w:pPr>
      <w:r>
        <w:t>`TextField` Widget</w:t>
      </w:r>
    </w:p>
    <w:p>
      <w:pPr>
        <w:numPr>
          <w:ilvl w:val="1"/>
          <w:numId w:val="900"/>
        </w:numPr>
        <w:spacing w:before="0" w:after="0"/>
      </w:pPr>
      <w:r>
        <w:t>Basic Usage</w:t>
      </w:r>
    </w:p>
    <w:p>
      <w:pPr>
        <w:numPr>
          <w:ilvl w:val="1"/>
          <w:numId w:val="900"/>
        </w:numPr>
        <w:spacing w:before="0" w:after="0"/>
      </w:pPr>
      <w:r>
        <w:t>InputDecoration</w:t>
      </w:r>
    </w:p>
    <w:p>
      <w:pPr>
        <w:numPr>
          <w:ilvl w:val="2"/>
          <w:numId w:val="900"/>
        </w:numPr>
        <w:spacing w:before="0" w:after="0"/>
      </w:pPr>
      <w:r>
        <w:t>Labels and Hints</w:t>
      </w:r>
    </w:p>
    <w:p>
      <w:pPr>
        <w:numPr>
          <w:ilvl w:val="2"/>
          <w:numId w:val="900"/>
        </w:numPr>
        <w:spacing w:before="0" w:after="0"/>
      </w:pPr>
      <w:r>
        <w:t>Icons and Prefixes</w:t>
      </w:r>
    </w:p>
    <w:p>
      <w:pPr>
        <w:numPr>
          <w:ilvl w:val="2"/>
          <w:numId w:val="900"/>
        </w:numPr>
        <w:spacing w:before="0" w:after="0"/>
      </w:pPr>
      <w:r>
        <w:t>Borders and Colors</w:t>
      </w:r>
    </w:p>
    <w:p>
      <w:pPr>
        <w:numPr>
          <w:ilvl w:val="1"/>
          <w:numId w:val="900"/>
        </w:numPr>
        <w:spacing w:before="0" w:after="0"/>
      </w:pPr>
      <w:r>
        <w:t>TextEditingController</w:t>
      </w:r>
    </w:p>
    <w:p>
      <w:pPr>
        <w:numPr>
          <w:ilvl w:val="2"/>
          <w:numId w:val="900"/>
        </w:numPr>
        <w:spacing w:before="0" w:after="0"/>
      </w:pPr>
      <w:r>
        <w:t>Managing Text Input</w:t>
      </w:r>
    </w:p>
    <w:p>
      <w:pPr>
        <w:numPr>
          <w:ilvl w:val="2"/>
          <w:numId w:val="900"/>
        </w:numPr>
        <w:spacing w:before="0" w:after="0"/>
      </w:pPr>
      <w:r>
        <w:t>Listening to Changes</w:t>
      </w:r>
    </w:p>
    <w:p>
      <w:pPr>
        <w:numPr>
          <w:ilvl w:val="2"/>
          <w:numId w:val="900"/>
        </w:numPr>
        <w:spacing w:before="0" w:after="0"/>
      </w:pPr>
      <w:r>
        <w:t>Disposing Controllers</w:t>
      </w:r>
    </w:p>
    <w:p>
      <w:pPr>
        <w:numPr>
          <w:ilvl w:val="1"/>
          <w:numId w:val="900"/>
        </w:numPr>
        <w:spacing w:before="0" w:after="0"/>
      </w:pPr>
      <w:r>
        <w:t>Input Types and Keyboards</w:t>
      </w:r>
    </w:p>
    <w:p>
      <w:pPr>
        <w:numPr>
          <w:ilvl w:val="1"/>
          <w:numId w:val="900"/>
        </w:numPr>
        <w:spacing w:before="0" w:after="0"/>
      </w:pPr>
      <w:r>
        <w:t>Text Input Formatters</w:t>
      </w:r>
    </w:p>
    <w:p>
      <w:pPr>
        <w:numPr>
          <w:ilvl w:val="0"/>
          <w:numId w:val="900"/>
        </w:numPr>
        <w:spacing w:before="0" w:after="0"/>
      </w:pPr>
      <w:r>
        <w:t>`Form` Widget</w:t>
      </w:r>
    </w:p>
    <w:p>
      <w:pPr>
        <w:numPr>
          <w:ilvl w:val="1"/>
          <w:numId w:val="900"/>
        </w:numPr>
        <w:spacing w:before="0" w:after="0"/>
      </w:pPr>
      <w:r>
        <w:t>Form Structure</w:t>
      </w:r>
    </w:p>
    <w:p>
      <w:pPr>
        <w:numPr>
          <w:ilvl w:val="1"/>
          <w:numId w:val="900"/>
        </w:numPr>
        <w:spacing w:before="0" w:after="0"/>
      </w:pPr>
      <w:r>
        <w:t>GlobalKey for Forms</w:t>
      </w:r>
    </w:p>
    <w:p>
      <w:pPr>
        <w:numPr>
          <w:ilvl w:val="1"/>
          <w:numId w:val="900"/>
        </w:numPr>
        <w:spacing w:before="0" w:after="0"/>
      </w:pPr>
      <w:r>
        <w:t>FormField</w:t>
      </w:r>
    </w:p>
    <w:p>
      <w:pPr>
        <w:numPr>
          <w:ilvl w:val="2"/>
          <w:numId w:val="900"/>
        </w:numPr>
        <w:spacing w:before="0" w:after="0"/>
      </w:pPr>
      <w:r>
        <w:t>Custom Form Fields</w:t>
      </w:r>
    </w:p>
    <w:p>
      <w:pPr>
        <w:numPr>
          <w:ilvl w:val="2"/>
          <w:numId w:val="900"/>
        </w:numPr>
        <w:spacing w:before="0" w:after="0"/>
      </w:pPr>
      <w:r>
        <w:t>FormFieldState</w:t>
      </w:r>
    </w:p>
    <w:p>
      <w:pPr>
        <w:numPr>
          <w:ilvl w:val="1"/>
          <w:numId w:val="900"/>
        </w:numPr>
        <w:spacing w:before="0" w:after="0"/>
      </w:pPr>
      <w:r>
        <w:t>Validation Logic</w:t>
      </w:r>
    </w:p>
    <w:p>
      <w:pPr>
        <w:numPr>
          <w:ilvl w:val="2"/>
          <w:numId w:val="900"/>
        </w:numPr>
        <w:spacing w:before="0" w:after="0"/>
      </w:pPr>
      <w:r>
        <w:t>Using `validator`</w:t>
      </w:r>
    </w:p>
    <w:p>
      <w:pPr>
        <w:numPr>
          <w:ilvl w:val="2"/>
          <w:numId w:val="900"/>
        </w:numPr>
        <w:spacing w:before="0" w:after="0"/>
      </w:pPr>
      <w:r>
        <w:t>Displaying Error Messages</w:t>
      </w:r>
    </w:p>
    <w:p>
      <w:pPr>
        <w:numPr>
          <w:ilvl w:val="2"/>
          <w:numId w:val="900"/>
        </w:numPr>
        <w:spacing w:before="0" w:after="0"/>
      </w:pPr>
      <w:r>
        <w:t>Real-time Validation</w:t>
      </w:r>
    </w:p>
    <w:p>
      <w:pPr>
        <w:numPr>
          <w:ilvl w:val="1"/>
          <w:numId w:val="900"/>
        </w:numPr>
        <w:spacing w:before="0" w:after="0"/>
      </w:pPr>
      <w:r>
        <w:t>Saving Form State</w:t>
      </w:r>
    </w:p>
    <w:p>
      <w:pPr>
        <w:numPr>
          <w:ilvl w:val="2"/>
          <w:numId w:val="900"/>
        </w:numPr>
        <w:spacing w:before="0" w:after="0"/>
      </w:pPr>
      <w:r>
        <w:t>Using `onSaved`</w:t>
      </w:r>
    </w:p>
    <w:p>
      <w:pPr>
        <w:numPr>
          <w:ilvl w:val="2"/>
          <w:numId w:val="900"/>
        </w:numPr>
        <w:spacing w:before="0" w:after="0"/>
      </w:pPr>
      <w:r>
        <w:t>Submitting Forms</w:t>
      </w:r>
    </w:p>
    <w:p>
      <w:pPr>
        <w:numPr>
          <w:ilvl w:val="2"/>
          <w:numId w:val="900"/>
        </w:numPr>
        <w:spacing w:before="0" w:after="0"/>
      </w:pPr>
      <w:r>
        <w:t>Form Reset</w:t>
      </w:r>
    </w:p>
    <w:p>
      <w:pPr>
        <w:numPr>
          <w:ilvl w:val="0"/>
          <w:numId w:val="900"/>
        </w:numPr>
        <w:spacing w:before="0" w:after="0"/>
      </w:pPr>
      <w:r>
        <w:t>Other Input Widgets</w:t>
      </w:r>
    </w:p>
    <w:p>
      <w:pPr>
        <w:numPr>
          <w:ilvl w:val="1"/>
          <w:numId w:val="900"/>
        </w:numPr>
        <w:spacing w:before="0" w:after="0"/>
      </w:pPr>
      <w:r>
        <w:t>`Checkbox`</w:t>
      </w:r>
    </w:p>
    <w:p>
      <w:pPr>
        <w:numPr>
          <w:ilvl w:val="1"/>
          <w:numId w:val="900"/>
        </w:numPr>
        <w:spacing w:before="0" w:after="0"/>
      </w:pPr>
      <w:r>
        <w:t>`CheckboxListTile`</w:t>
      </w:r>
    </w:p>
    <w:p>
      <w:pPr>
        <w:numPr>
          <w:ilvl w:val="1"/>
          <w:numId w:val="900"/>
        </w:numPr>
        <w:spacing w:before="0" w:after="0"/>
      </w:pPr>
      <w:r>
        <w:t>`Radio`</w:t>
      </w:r>
    </w:p>
    <w:p>
      <w:pPr>
        <w:numPr>
          <w:ilvl w:val="1"/>
          <w:numId w:val="900"/>
        </w:numPr>
        <w:spacing w:before="0" w:after="0"/>
      </w:pPr>
      <w:r>
        <w:t>`RadioListTile`</w:t>
      </w:r>
    </w:p>
    <w:p>
      <w:pPr>
        <w:numPr>
          <w:ilvl w:val="1"/>
          <w:numId w:val="900"/>
        </w:numPr>
        <w:spacing w:before="0" w:after="0"/>
      </w:pPr>
      <w:r>
        <w:t>`Switch`</w:t>
      </w:r>
    </w:p>
    <w:p>
      <w:pPr>
        <w:numPr>
          <w:ilvl w:val="1"/>
          <w:numId w:val="900"/>
        </w:numPr>
        <w:spacing w:before="0" w:after="0"/>
      </w:pPr>
      <w:r>
        <w:t>`SwitchListTile`</w:t>
      </w:r>
    </w:p>
    <w:p>
      <w:pPr>
        <w:numPr>
          <w:ilvl w:val="1"/>
          <w:numId w:val="900"/>
        </w:numPr>
        <w:spacing w:before="0" w:after="0"/>
      </w:pPr>
      <w:r>
        <w:t>`Slider`</w:t>
      </w:r>
    </w:p>
    <w:p>
      <w:pPr>
        <w:numPr>
          <w:ilvl w:val="1"/>
          <w:numId w:val="900"/>
        </w:numPr>
        <w:spacing w:before="0" w:after="0"/>
      </w:pPr>
      <w:r>
        <w:t>`RangeSlider`</w:t>
      </w:r>
    </w:p>
    <w:p>
      <w:pPr>
        <w:numPr>
          <w:ilvl w:val="1"/>
          <w:numId w:val="900"/>
        </w:numPr>
        <w:spacing w:before="0" w:after="0"/>
      </w:pPr>
      <w:r>
        <w:t>`DatePicker`</w:t>
      </w:r>
    </w:p>
    <w:p>
      <w:pPr>
        <w:numPr>
          <w:ilvl w:val="1"/>
          <w:numId w:val="900"/>
        </w:numPr>
        <w:spacing w:before="0" w:after="0"/>
      </w:pPr>
      <w:r>
        <w:t>`TimePicker`</w:t>
      </w:r>
    </w:p>
    <w:p>
      <w:pPr>
        <w:numPr>
          <w:ilvl w:val="1"/>
          <w:numId w:val="900"/>
        </w:numPr>
        <w:spacing w:before="0" w:after="0"/>
      </w:pPr>
      <w:r>
        <w:t>`DropdownButton`</w:t>
      </w:r>
    </w:p>
    <w:p>
      <w:pPr>
        <w:numPr>
          <w:ilvl w:val="1"/>
          <w:numId w:val="900"/>
        </w:numPr>
        <w:spacing w:before="0" w:after="0"/>
      </w:pPr>
      <w:r>
        <w:t>Handling Input State</w:t>
      </w:r>
    </w:p>
    <w:p>
      <w:pPr>
        <w:numPr>
          <w:ilvl w:val="0"/>
          <w:numId w:val="900"/>
        </w:numPr>
        <w:spacing w:before="0" w:after="0"/>
      </w:pPr>
      <w:r>
        <w:t>Focus Management</w:t>
      </w:r>
    </w:p>
    <w:p>
      <w:pPr>
        <w:numPr>
          <w:ilvl w:val="1"/>
          <w:numId w:val="900"/>
        </w:numPr>
        <w:spacing w:before="0" w:after="0"/>
      </w:pPr>
      <w:r>
        <w:t>FocusNode</w:t>
      </w:r>
    </w:p>
    <w:p>
      <w:pPr>
        <w:numPr>
          <w:ilvl w:val="1"/>
          <w:numId w:val="900"/>
        </w:numPr>
        <w:spacing w:before="0" w:after="0"/>
      </w:pPr>
      <w:r>
        <w:t>FocusScope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pStyle w:val="Heading1"/>
      </w:pPr>
      <w:r>
        <w:t>Displaying Collections and Lists</w:t>
      </w:r>
    </w:p>
    <w:p>
      <w:pPr>
        <w:numPr>
          <w:ilvl w:val="0"/>
          <w:numId w:val="900"/>
        </w:numPr>
        <w:spacing w:before="0" w:after="0"/>
      </w:pPr>
      <w:r>
        <w:t>Scrolling Widgets</w:t>
      </w:r>
    </w:p>
    <w:p>
      <w:pPr>
        <w:numPr>
          <w:ilvl w:val="1"/>
          <w:numId w:val="900"/>
        </w:numPr>
        <w:spacing w:before="0" w:after="0"/>
      </w:pPr>
      <w:r>
        <w:t>`SingleChildScrollView`</w:t>
      </w:r>
    </w:p>
    <w:p>
      <w:pPr>
        <w:numPr>
          <w:ilvl w:val="2"/>
          <w:numId w:val="900"/>
        </w:numPr>
        <w:spacing w:before="0" w:after="0"/>
      </w:pPr>
      <w:r>
        <w:t>Vertical and Horizontal Scrolling</w:t>
      </w:r>
    </w:p>
    <w:p>
      <w:pPr>
        <w:numPr>
          <w:ilvl w:val="2"/>
          <w:numId w:val="900"/>
        </w:numPr>
        <w:spacing w:before="0" w:after="0"/>
      </w:pPr>
      <w:r>
        <w:t>Scroll Physics</w:t>
      </w:r>
    </w:p>
    <w:p>
      <w:pPr>
        <w:numPr>
          <w:ilvl w:val="2"/>
          <w:numId w:val="900"/>
        </w:numPr>
        <w:spacing w:before="0" w:after="0"/>
      </w:pPr>
      <w:r>
        <w:t>Scroll Controllers</w:t>
      </w:r>
    </w:p>
    <w:p>
      <w:pPr>
        <w:numPr>
          <w:ilvl w:val="0"/>
          <w:numId w:val="900"/>
        </w:numPr>
        <w:spacing w:before="0" w:after="0"/>
      </w:pPr>
      <w:r>
        <w:t>`ListView`</w:t>
      </w:r>
    </w:p>
    <w:p>
      <w:pPr>
        <w:numPr>
          <w:ilvl w:val="1"/>
          <w:numId w:val="900"/>
        </w:numPr>
        <w:spacing w:before="0" w:after="0"/>
      </w:pPr>
      <w:r>
        <w:t>Basic ListView</w:t>
      </w:r>
    </w:p>
    <w:p>
      <w:pPr>
        <w:numPr>
          <w:ilvl w:val="1"/>
          <w:numId w:val="900"/>
        </w:numPr>
        <w:spacing w:before="0" w:after="0"/>
      </w:pPr>
      <w:r>
        <w:t>ListView.builder</w:t>
      </w:r>
    </w:p>
    <w:p>
      <w:pPr>
        <w:numPr>
          <w:ilvl w:val="2"/>
          <w:numId w:val="900"/>
        </w:numPr>
        <w:spacing w:before="0" w:after="0"/>
      </w:pPr>
      <w:r>
        <w:t>Efficient List Building</w:t>
      </w:r>
    </w:p>
    <w:p>
      <w:pPr>
        <w:numPr>
          <w:ilvl w:val="2"/>
          <w:numId w:val="900"/>
        </w:numPr>
        <w:spacing w:before="0" w:after="0"/>
      </w:pPr>
      <w:r>
        <w:t>ItemBuilder Function</w:t>
      </w:r>
    </w:p>
    <w:p>
      <w:pPr>
        <w:numPr>
          <w:ilvl w:val="2"/>
          <w:numId w:val="900"/>
        </w:numPr>
        <w:spacing w:before="0" w:after="0"/>
      </w:pPr>
      <w:r>
        <w:t>Item Count</w:t>
      </w:r>
    </w:p>
    <w:p>
      <w:pPr>
        <w:numPr>
          <w:ilvl w:val="1"/>
          <w:numId w:val="900"/>
        </w:numPr>
        <w:spacing w:before="0" w:after="0"/>
      </w:pPr>
      <w:r>
        <w:t>ListView.separated</w:t>
      </w:r>
    </w:p>
    <w:p>
      <w:pPr>
        <w:numPr>
          <w:ilvl w:val="2"/>
          <w:numId w:val="900"/>
        </w:numPr>
        <w:spacing w:before="0" w:after="0"/>
      </w:pPr>
      <w:r>
        <w:t>Custom Separators</w:t>
      </w:r>
    </w:p>
    <w:p>
      <w:pPr>
        <w:numPr>
          <w:ilvl w:val="1"/>
          <w:numId w:val="900"/>
        </w:numPr>
        <w:spacing w:before="0" w:after="0"/>
      </w:pPr>
      <w:r>
        <w:t>ListView.custom</w:t>
      </w:r>
    </w:p>
    <w:p>
      <w:pPr>
        <w:numPr>
          <w:ilvl w:val="1"/>
          <w:numId w:val="900"/>
        </w:numPr>
        <w:spacing w:before="0" w:after="0"/>
      </w:pPr>
      <w:r>
        <w:t>Scroll Direction</w:t>
      </w:r>
    </w:p>
    <w:p>
      <w:pPr>
        <w:numPr>
          <w:ilvl w:val="1"/>
          <w:numId w:val="900"/>
        </w:numPr>
        <w:spacing w:before="0" w:after="0"/>
      </w:pPr>
      <w:r>
        <w:t>Padding and Shrink Wrap</w:t>
      </w:r>
    </w:p>
    <w:p>
      <w:pPr>
        <w:numPr>
          <w:ilvl w:val="0"/>
          <w:numId w:val="900"/>
        </w:numPr>
        <w:spacing w:before="0" w:after="0"/>
      </w:pPr>
      <w:r>
        <w:t>`GridView`</w:t>
      </w:r>
    </w:p>
    <w:p>
      <w:pPr>
        <w:numPr>
          <w:ilvl w:val="1"/>
          <w:numId w:val="900"/>
        </w:numPr>
        <w:spacing w:before="0" w:after="0"/>
      </w:pPr>
      <w:r>
        <w:t>GridView.count</w:t>
      </w:r>
    </w:p>
    <w:p>
      <w:pPr>
        <w:numPr>
          <w:ilvl w:val="2"/>
          <w:numId w:val="900"/>
        </w:numPr>
        <w:spacing w:before="0" w:after="0"/>
      </w:pPr>
      <w:r>
        <w:t>Fixed Number of Columns</w:t>
      </w:r>
    </w:p>
    <w:p>
      <w:pPr>
        <w:numPr>
          <w:ilvl w:val="1"/>
          <w:numId w:val="900"/>
        </w:numPr>
        <w:spacing w:before="0" w:after="0"/>
      </w:pPr>
      <w:r>
        <w:t>GridView.extent</w:t>
      </w:r>
    </w:p>
    <w:p>
      <w:pPr>
        <w:numPr>
          <w:ilvl w:val="2"/>
          <w:numId w:val="900"/>
        </w:numPr>
        <w:spacing w:before="0" w:after="0"/>
      </w:pPr>
      <w:r>
        <w:t>Maximum Tile Extent</w:t>
      </w:r>
    </w:p>
    <w:p>
      <w:pPr>
        <w:numPr>
          <w:ilvl w:val="1"/>
          <w:numId w:val="900"/>
        </w:numPr>
        <w:spacing w:before="0" w:after="0"/>
      </w:pPr>
      <w:r>
        <w:t>GridView.builder</w:t>
      </w:r>
    </w:p>
    <w:p>
      <w:pPr>
        <w:numPr>
          <w:ilvl w:val="2"/>
          <w:numId w:val="900"/>
        </w:numPr>
        <w:spacing w:before="0" w:after="0"/>
      </w:pPr>
      <w:r>
        <w:t>Dynamic Grids</w:t>
      </w:r>
    </w:p>
    <w:p>
      <w:pPr>
        <w:numPr>
          <w:ilvl w:val="1"/>
          <w:numId w:val="900"/>
        </w:numPr>
        <w:spacing w:before="0" w:after="0"/>
      </w:pPr>
      <w:r>
        <w:t>GridView.custom</w:t>
      </w:r>
    </w:p>
    <w:p>
      <w:pPr>
        <w:numPr>
          <w:ilvl w:val="1"/>
          <w:numId w:val="900"/>
        </w:numPr>
        <w:spacing w:before="0" w:after="0"/>
      </w:pPr>
      <w:r>
        <w:t>Cross Axis Count and Spacing</w:t>
      </w:r>
    </w:p>
    <w:p>
      <w:pPr>
        <w:numPr>
          <w:ilvl w:val="0"/>
          <w:numId w:val="900"/>
        </w:numPr>
        <w:spacing w:before="0" w:after="0"/>
      </w:pPr>
      <w:r>
        <w:t>`ListTile` Widget</w:t>
      </w:r>
    </w:p>
    <w:p>
      <w:pPr>
        <w:numPr>
          <w:ilvl w:val="1"/>
          <w:numId w:val="900"/>
        </w:numPr>
        <w:spacing w:before="0" w:after="0"/>
      </w:pPr>
      <w:r>
        <w:t>Structure and Usage</w:t>
      </w:r>
    </w:p>
    <w:p>
      <w:pPr>
        <w:numPr>
          <w:ilvl w:val="1"/>
          <w:numId w:val="900"/>
        </w:numPr>
        <w:spacing w:before="0" w:after="0"/>
      </w:pPr>
      <w:r>
        <w:t>Leading, Title, Subtitle, Trailing</w:t>
      </w:r>
    </w:p>
    <w:p>
      <w:pPr>
        <w:numPr>
          <w:ilvl w:val="1"/>
          <w:numId w:val="900"/>
        </w:numPr>
        <w:spacing w:before="0" w:after="0"/>
      </w:pPr>
      <w:r>
        <w:t>Dense and Three Line</w:t>
      </w:r>
    </w:p>
    <w:p>
      <w:pPr>
        <w:numPr>
          <w:ilvl w:val="1"/>
          <w:numId w:val="900"/>
        </w:numPr>
        <w:spacing w:before="0" w:after="0"/>
      </w:pPr>
      <w:r>
        <w:t>Tap Handling</w:t>
      </w:r>
    </w:p>
    <w:p>
      <w:pPr>
        <w:numPr>
          <w:ilvl w:val="0"/>
          <w:numId w:val="900"/>
        </w:numPr>
        <w:spacing w:before="0" w:after="0"/>
      </w:pPr>
      <w:r>
        <w:t>`Card` Widget</w:t>
      </w:r>
    </w:p>
    <w:p>
      <w:pPr>
        <w:numPr>
          <w:ilvl w:val="1"/>
          <w:numId w:val="900"/>
        </w:numPr>
        <w:spacing w:before="0" w:after="0"/>
      </w:pPr>
      <w:r>
        <w:t>Material Design Cards</w:t>
      </w:r>
    </w:p>
    <w:p>
      <w:pPr>
        <w:numPr>
          <w:ilvl w:val="1"/>
          <w:numId w:val="900"/>
        </w:numPr>
        <w:spacing w:before="0" w:after="0"/>
      </w:pPr>
      <w:r>
        <w:t>Customizing Cards</w:t>
      </w:r>
    </w:p>
    <w:p>
      <w:pPr>
        <w:numPr>
          <w:ilvl w:val="1"/>
          <w:numId w:val="900"/>
        </w:numPr>
        <w:spacing w:before="0" w:after="0"/>
      </w:pPr>
      <w:r>
        <w:t>Elevation and Shape</w:t>
      </w:r>
    </w:p>
    <w:p>
      <w:pPr>
        <w:numPr>
          <w:ilvl w:val="0"/>
          <w:numId w:val="900"/>
        </w:numPr>
        <w:spacing w:before="0" w:after="0"/>
      </w:pPr>
      <w:r>
        <w:t>Advanced Scrolling</w:t>
      </w:r>
    </w:p>
    <w:p>
      <w:pPr>
        <w:numPr>
          <w:ilvl w:val="1"/>
          <w:numId w:val="900"/>
        </w:numPr>
        <w:spacing w:before="0" w:after="0"/>
      </w:pPr>
      <w:r>
        <w:t>CustomScrollView</w:t>
      </w:r>
    </w:p>
    <w:p>
      <w:pPr>
        <w:numPr>
          <w:ilvl w:val="1"/>
          <w:numId w:val="900"/>
        </w:numPr>
        <w:spacing w:before="0" w:after="0"/>
      </w:pPr>
      <w:r>
        <w:t>Slivers</w:t>
      </w:r>
    </w:p>
    <w:p>
      <w:pPr>
        <w:numPr>
          <w:ilvl w:val="2"/>
          <w:numId w:val="900"/>
        </w:numPr>
        <w:spacing w:before="0" w:after="0"/>
      </w:pPr>
      <w:r>
        <w:t>SliverAppBar</w:t>
      </w:r>
    </w:p>
    <w:p>
      <w:pPr>
        <w:numPr>
          <w:ilvl w:val="2"/>
          <w:numId w:val="900"/>
        </w:numPr>
        <w:spacing w:before="0" w:after="0"/>
      </w:pPr>
      <w:r>
        <w:t>SliverList</w:t>
      </w:r>
    </w:p>
    <w:p>
      <w:pPr>
        <w:numPr>
          <w:ilvl w:val="2"/>
          <w:numId w:val="900"/>
        </w:numPr>
        <w:spacing w:before="0" w:after="0"/>
      </w:pPr>
      <w:r>
        <w:t>SliverGrid</w:t>
      </w:r>
    </w:p>
    <w:p>
      <w:pPr>
        <w:numPr>
          <w:ilvl w:val="2"/>
          <w:numId w:val="900"/>
        </w:numPr>
        <w:spacing w:before="0" w:after="0"/>
      </w:pPr>
      <w:r>
        <w:t>SliverToBoxAdapter</w:t>
      </w:r>
    </w:p>
    <w:p>
      <w:pPr>
        <w:numPr>
          <w:ilvl w:val="1"/>
          <w:numId w:val="900"/>
        </w:numPr>
        <w:spacing w:before="0" w:after="0"/>
      </w:pPr>
      <w:r>
        <w:t>NestedScrollView</w:t>
      </w:r>
    </w:p>
    <w:p>
      <w:pPr>
        <w:numPr>
          <w:ilvl w:val="1"/>
          <w:numId w:val="900"/>
        </w:numPr>
        <w:spacing w:before="0" w:after="0"/>
      </w:pPr>
      <w:r>
        <w:t>Scroll Notifications</w:t>
      </w:r>
    </w:p>
    <w:p>
      <w:pPr>
        <w:pStyle w:val="Heading1"/>
      </w:pPr>
      <w:r>
        <w:t>Navigation and Routing</w:t>
      </w:r>
    </w:p>
    <w:p>
      <w:pPr>
        <w:numPr>
          <w:ilvl w:val="0"/>
          <w:numId w:val="900"/>
        </w:numPr>
        <w:spacing w:before="0" w:after="0"/>
      </w:pPr>
      <w:r>
        <w:t>Basic Navigation with `Navigator`</w:t>
      </w:r>
    </w:p>
    <w:p>
      <w:pPr>
        <w:numPr>
          <w:ilvl w:val="1"/>
          <w:numId w:val="900"/>
        </w:numPr>
        <w:spacing w:before="0" w:after="0"/>
      </w:pPr>
      <w:r>
        <w:t>Navigator.push()</w:t>
      </w:r>
    </w:p>
    <w:p>
      <w:pPr>
        <w:numPr>
          <w:ilvl w:val="1"/>
          <w:numId w:val="900"/>
        </w:numPr>
        <w:spacing w:before="0" w:after="0"/>
      </w:pPr>
      <w:r>
        <w:t>Navigator.pop()</w:t>
      </w:r>
    </w:p>
    <w:p>
      <w:pPr>
        <w:numPr>
          <w:ilvl w:val="1"/>
          <w:numId w:val="900"/>
        </w:numPr>
        <w:spacing w:before="0" w:after="0"/>
      </w:pPr>
      <w:r>
        <w:t>Navigation Stack</w:t>
      </w:r>
    </w:p>
    <w:p>
      <w:pPr>
        <w:numPr>
          <w:ilvl w:val="1"/>
          <w:numId w:val="900"/>
        </w:numPr>
        <w:spacing w:before="0" w:after="0"/>
      </w:pPr>
      <w:r>
        <w:t>Route Transitions</w:t>
      </w:r>
    </w:p>
    <w:p>
      <w:pPr>
        <w:numPr>
          <w:ilvl w:val="0"/>
          <w:numId w:val="900"/>
        </w:numPr>
        <w:spacing w:before="0" w:after="0"/>
      </w:pPr>
      <w:r>
        <w:t>Passing Data to a New Screen</w:t>
      </w:r>
    </w:p>
    <w:p>
      <w:pPr>
        <w:numPr>
          <w:ilvl w:val="1"/>
          <w:numId w:val="900"/>
        </w:numPr>
        <w:spacing w:before="0" w:after="0"/>
      </w:pPr>
      <w:r>
        <w:t>Constructor Arguments</w:t>
      </w:r>
    </w:p>
    <w:p>
      <w:pPr>
        <w:numPr>
          <w:ilvl w:val="1"/>
          <w:numId w:val="900"/>
        </w:numPr>
        <w:spacing w:before="0" w:after="0"/>
      </w:pPr>
      <w:r>
        <w:t>Route Arguments</w:t>
      </w:r>
    </w:p>
    <w:p>
      <w:pPr>
        <w:numPr>
          <w:ilvl w:val="1"/>
          <w:numId w:val="900"/>
        </w:numPr>
        <w:spacing w:before="0" w:after="0"/>
      </w:pPr>
      <w:r>
        <w:t>RouteSettings</w:t>
      </w:r>
    </w:p>
    <w:p>
      <w:pPr>
        <w:numPr>
          <w:ilvl w:val="0"/>
          <w:numId w:val="900"/>
        </w:numPr>
        <w:spacing w:before="0" w:after="0"/>
      </w:pPr>
      <w:r>
        <w:t>Returning Data from a Screen</w:t>
      </w:r>
    </w:p>
    <w:p>
      <w:pPr>
        <w:numPr>
          <w:ilvl w:val="1"/>
          <w:numId w:val="900"/>
        </w:numPr>
        <w:spacing w:before="0" w:after="0"/>
      </w:pPr>
      <w:r>
        <w:t>Using `pop()` with Results</w:t>
      </w:r>
    </w:p>
    <w:p>
      <w:pPr>
        <w:numPr>
          <w:ilvl w:val="1"/>
          <w:numId w:val="900"/>
        </w:numPr>
        <w:spacing w:before="0" w:after="0"/>
      </w:pPr>
      <w:r>
        <w:t>Handling Return Values</w:t>
      </w:r>
    </w:p>
    <w:p>
      <w:pPr>
        <w:numPr>
          <w:ilvl w:val="0"/>
          <w:numId w:val="900"/>
        </w:numPr>
        <w:spacing w:before="0" w:after="0"/>
      </w:pPr>
      <w:r>
        <w:t>Named Routes</w:t>
      </w:r>
    </w:p>
    <w:p>
      <w:pPr>
        <w:numPr>
          <w:ilvl w:val="1"/>
          <w:numId w:val="900"/>
        </w:numPr>
        <w:spacing w:before="0" w:after="0"/>
      </w:pPr>
      <w:r>
        <w:t>Defining Routes in `MaterialApp`</w:t>
      </w:r>
    </w:p>
    <w:p>
      <w:pPr>
        <w:numPr>
          <w:ilvl w:val="1"/>
          <w:numId w:val="900"/>
        </w:numPr>
        <w:spacing w:before="0" w:after="0"/>
      </w:pPr>
      <w:r>
        <w:t>Navigating with `Navigator.pushNamed()`</w:t>
      </w:r>
    </w:p>
    <w:p>
      <w:pPr>
        <w:numPr>
          <w:ilvl w:val="1"/>
          <w:numId w:val="900"/>
        </w:numPr>
        <w:spacing w:before="0" w:after="0"/>
      </w:pPr>
      <w:r>
        <w:t>Route Settings and Arguments</w:t>
      </w:r>
    </w:p>
    <w:p>
      <w:pPr>
        <w:numPr>
          <w:ilvl w:val="1"/>
          <w:numId w:val="900"/>
        </w:numPr>
        <w:spacing w:before="0" w:after="0"/>
      </w:pPr>
      <w:r>
        <w:t>Initial Route</w:t>
      </w:r>
    </w:p>
    <w:p>
      <w:pPr>
        <w:numPr>
          <w:ilvl w:val="0"/>
          <w:numId w:val="900"/>
        </w:numPr>
        <w:spacing w:before="0" w:after="0"/>
      </w:pPr>
      <w:r>
        <w:t>Advanced Navigation</w:t>
      </w:r>
    </w:p>
    <w:p>
      <w:pPr>
        <w:numPr>
          <w:ilvl w:val="1"/>
          <w:numId w:val="900"/>
        </w:numPr>
        <w:spacing w:before="0" w:after="0"/>
      </w:pPr>
      <w:r>
        <w:t>Navigator.pushReplacement()</w:t>
      </w:r>
    </w:p>
    <w:p>
      <w:pPr>
        <w:numPr>
          <w:ilvl w:val="1"/>
          <w:numId w:val="900"/>
        </w:numPr>
        <w:spacing w:before="0" w:after="0"/>
      </w:pPr>
      <w:r>
        <w:t>Navigator.pushAndRemoveUntil()</w:t>
      </w:r>
    </w:p>
    <w:p>
      <w:pPr>
        <w:numPr>
          <w:ilvl w:val="1"/>
          <w:numId w:val="900"/>
        </w:numPr>
        <w:spacing w:before="0" w:after="0"/>
      </w:pPr>
      <w:r>
        <w:t>Navigator.popUntil()</w:t>
      </w:r>
    </w:p>
    <w:p>
      <w:pPr>
        <w:numPr>
          <w:ilvl w:val="1"/>
          <w:numId w:val="900"/>
        </w:numPr>
        <w:spacing w:before="0" w:after="0"/>
      </w:pPr>
      <w:r>
        <w:t>Modal Routes</w:t>
      </w:r>
    </w:p>
    <w:p>
      <w:pPr>
        <w:numPr>
          <w:ilvl w:val="0"/>
          <w:numId w:val="900"/>
        </w:numPr>
        <w:spacing w:before="0" w:after="0"/>
      </w:pPr>
      <w:r>
        <w:t>Advanced Routing Solutions</w:t>
      </w:r>
    </w:p>
    <w:p>
      <w:pPr>
        <w:numPr>
          <w:ilvl w:val="1"/>
          <w:numId w:val="900"/>
        </w:numPr>
        <w:spacing w:before="0" w:after="0"/>
      </w:pPr>
      <w:r>
        <w:t>The `onGenerateRoute` Property</w:t>
      </w:r>
    </w:p>
    <w:p>
      <w:pPr>
        <w:numPr>
          <w:ilvl w:val="2"/>
          <w:numId w:val="900"/>
        </w:numPr>
        <w:spacing w:before="0" w:after="0"/>
      </w:pPr>
      <w:r>
        <w:t>Dynamic Route Generation</w:t>
      </w:r>
    </w:p>
    <w:p>
      <w:pPr>
        <w:numPr>
          <w:ilvl w:val="2"/>
          <w:numId w:val="900"/>
        </w:numPr>
        <w:spacing w:before="0" w:after="0"/>
      </w:pPr>
      <w:r>
        <w:t>Route Guards</w:t>
      </w:r>
    </w:p>
    <w:p>
      <w:pPr>
        <w:numPr>
          <w:ilvl w:val="1"/>
          <w:numId w:val="900"/>
        </w:numPr>
        <w:spacing w:before="0" w:after="0"/>
      </w:pPr>
      <w:r>
        <w:t>Introduction to Navigator 2.0</w:t>
      </w:r>
    </w:p>
    <w:p>
      <w:pPr>
        <w:numPr>
          <w:ilvl w:val="2"/>
          <w:numId w:val="900"/>
        </w:numPr>
        <w:spacing w:before="0" w:after="0"/>
      </w:pPr>
      <w:r>
        <w:t>Pages API</w:t>
      </w:r>
    </w:p>
    <w:p>
      <w:pPr>
        <w:numPr>
          <w:ilvl w:val="2"/>
          <w:numId w:val="900"/>
        </w:numPr>
        <w:spacing w:before="0" w:after="0"/>
      </w:pPr>
      <w:r>
        <w:t>RouterDelegate and RouteInformationParser</w:t>
      </w:r>
    </w:p>
    <w:p>
      <w:pPr>
        <w:numPr>
          <w:ilvl w:val="2"/>
          <w:numId w:val="900"/>
        </w:numPr>
        <w:spacing w:before="0" w:after="0"/>
      </w:pPr>
      <w:r>
        <w:t>RouteInformationProvider</w:t>
      </w:r>
    </w:p>
    <w:p>
      <w:pPr>
        <w:numPr>
          <w:ilvl w:val="1"/>
          <w:numId w:val="900"/>
        </w:numPr>
        <w:spacing w:before="0" w:after="0"/>
      </w:pPr>
      <w:r>
        <w:t>Using Packages for Routing</w:t>
      </w:r>
    </w:p>
    <w:p>
      <w:pPr>
        <w:numPr>
          <w:ilvl w:val="2"/>
          <w:numId w:val="900"/>
        </w:numPr>
        <w:spacing w:before="0" w:after="0"/>
      </w:pPr>
      <w:r>
        <w:t>go_router</w:t>
      </w:r>
    </w:p>
    <w:p>
      <w:pPr>
        <w:numPr>
          <w:ilvl w:val="2"/>
          <w:numId w:val="900"/>
        </w:numPr>
        <w:spacing w:before="0" w:after="0"/>
      </w:pPr>
      <w:r>
        <w:t>auto_route</w:t>
      </w:r>
    </w:p>
    <w:p>
      <w:pPr>
        <w:numPr>
          <w:ilvl w:val="2"/>
          <w:numId w:val="900"/>
        </w:numPr>
        <w:spacing w:before="0" w:after="0"/>
      </w:pPr>
      <w:r>
        <w:t>beamer</w:t>
      </w:r>
    </w:p>
    <w:p>
      <w:pPr>
        <w:numPr>
          <w:ilvl w:val="0"/>
          <w:numId w:val="900"/>
        </w:numPr>
        <w:spacing w:before="0" w:after="0"/>
      </w:pPr>
      <w:r>
        <w:t>Deep Linking</w:t>
      </w:r>
    </w:p>
    <w:p>
      <w:pPr>
        <w:numPr>
          <w:ilvl w:val="1"/>
          <w:numId w:val="900"/>
        </w:numPr>
        <w:spacing w:before="0" w:after="0"/>
      </w:pPr>
      <w:r>
        <w:t>URL Handling</w:t>
      </w:r>
    </w:p>
    <w:p>
      <w:pPr>
        <w:numPr>
          <w:ilvl w:val="1"/>
          <w:numId w:val="900"/>
        </w:numPr>
        <w:spacing w:before="0" w:after="0"/>
      </w:pPr>
      <w:r>
        <w:t>Custom URL Schemes</w:t>
      </w:r>
    </w:p>
    <w:p>
      <w:pPr>
        <w:numPr>
          <w:ilvl w:val="1"/>
          <w:numId w:val="900"/>
        </w:numPr>
        <w:spacing w:before="0" w:after="0"/>
      </w:pPr>
      <w:r>
        <w:t>Universal Links</w:t>
      </w:r>
    </w:p>
    <w:p>
      <w:pPr>
        <w:pStyle w:val="Heading1"/>
      </w:pPr>
      <w:r>
        <w:t>State Management</w:t>
      </w:r>
    </w:p>
    <w:p>
      <w:pPr>
        <w:numPr>
          <w:ilvl w:val="0"/>
          <w:numId w:val="900"/>
        </w:numPr>
        <w:spacing w:before="0" w:after="0"/>
      </w:pPr>
      <w:r>
        <w:t>Understanding State in Flutter</w:t>
      </w:r>
    </w:p>
    <w:p>
      <w:pPr>
        <w:numPr>
          <w:ilvl w:val="1"/>
          <w:numId w:val="900"/>
        </w:numPr>
        <w:spacing w:before="0" w:after="0"/>
      </w:pPr>
      <w:r>
        <w:t>Definition of State</w:t>
      </w:r>
    </w:p>
    <w:p>
      <w:pPr>
        <w:numPr>
          <w:ilvl w:val="1"/>
          <w:numId w:val="900"/>
        </w:numPr>
        <w:spacing w:before="0" w:after="0"/>
      </w:pPr>
      <w:r>
        <w:t>Ephemeral State vs. App State</w:t>
      </w:r>
    </w:p>
    <w:p>
      <w:pPr>
        <w:numPr>
          <w:ilvl w:val="1"/>
          <w:numId w:val="900"/>
        </w:numPr>
        <w:spacing w:before="0" w:after="0"/>
      </w:pPr>
      <w:r>
        <w:t>State Lifecycles</w:t>
      </w:r>
    </w:p>
    <w:p>
      <w:pPr>
        <w:numPr>
          <w:ilvl w:val="1"/>
          <w:numId w:val="900"/>
        </w:numPr>
        <w:spacing w:before="0" w:after="0"/>
      </w:pPr>
      <w:r>
        <w:t>State Scope</w:t>
      </w:r>
    </w:p>
    <w:p>
      <w:pPr>
        <w:numPr>
          <w:ilvl w:val="0"/>
          <w:numId w:val="900"/>
        </w:numPr>
        <w:spacing w:before="0" w:after="0"/>
      </w:pPr>
      <w:r>
        <w:t>Foundational Approaches</w:t>
      </w:r>
    </w:p>
    <w:p>
      <w:pPr>
        <w:numPr>
          <w:ilvl w:val="1"/>
          <w:numId w:val="900"/>
        </w:numPr>
        <w:spacing w:before="0" w:after="0"/>
      </w:pPr>
      <w:r>
        <w:t>setState() for Local State</w:t>
      </w:r>
    </w:p>
    <w:p>
      <w:pPr>
        <w:numPr>
          <w:ilvl w:val="1"/>
          <w:numId w:val="900"/>
        </w:numPr>
        <w:spacing w:before="0" w:after="0"/>
      </w:pPr>
      <w:r>
        <w:t>Lifting State Up</w:t>
      </w:r>
    </w:p>
    <w:p>
      <w:pPr>
        <w:numPr>
          <w:ilvl w:val="2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Prop Drilling</w:t>
      </w:r>
    </w:p>
    <w:p>
      <w:pPr>
        <w:numPr>
          <w:ilvl w:val="2"/>
          <w:numId w:val="900"/>
        </w:numPr>
        <w:spacing w:before="0" w:after="0"/>
      </w:pPr>
      <w:r>
        <w:t>State Hoisting Patterns</w:t>
      </w:r>
    </w:p>
    <w:p>
      <w:pPr>
        <w:numPr>
          <w:ilvl w:val="0"/>
          <w:numId w:val="900"/>
        </w:numPr>
        <w:spacing w:before="0" w:after="0"/>
      </w:pPr>
      <w:r>
        <w:t>InheritedWidget and InheritedModel</w:t>
      </w:r>
    </w:p>
    <w:p>
      <w:pPr>
        <w:numPr>
          <w:ilvl w:val="1"/>
          <w:numId w:val="900"/>
        </w:numPr>
        <w:spacing w:before="0" w:after="0"/>
      </w:pPr>
      <w:r>
        <w:t>Sharing Data Down the Widget Tree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Custom InheritedWidgets</w:t>
      </w:r>
    </w:p>
    <w:p>
      <w:pPr>
        <w:numPr>
          <w:ilvl w:val="0"/>
          <w:numId w:val="900"/>
        </w:numPr>
        <w:spacing w:before="0" w:after="0"/>
      </w:pPr>
      <w:r>
        <w:t>Provider Pattern</w:t>
      </w:r>
    </w:p>
    <w:p>
      <w:pPr>
        <w:numPr>
          <w:ilvl w:val="1"/>
          <w:numId w:val="900"/>
        </w:numPr>
        <w:spacing w:before="0" w:after="0"/>
      </w:pPr>
      <w:r>
        <w:t>ChangeNotifier</w:t>
      </w:r>
    </w:p>
    <w:p>
      <w:pPr>
        <w:numPr>
          <w:ilvl w:val="1"/>
          <w:numId w:val="900"/>
        </w:numPr>
        <w:spacing w:before="0" w:after="0"/>
      </w:pPr>
      <w:r>
        <w:t>ChangeNotifierProvider</w:t>
      </w:r>
    </w:p>
    <w:p>
      <w:pPr>
        <w:numPr>
          <w:ilvl w:val="1"/>
          <w:numId w:val="900"/>
        </w:numPr>
        <w:spacing w:before="0" w:after="0"/>
      </w:pPr>
      <w:r>
        <w:t>Consumer Widget</w:t>
      </w:r>
    </w:p>
    <w:p>
      <w:pPr>
        <w:numPr>
          <w:ilvl w:val="1"/>
          <w:numId w:val="900"/>
        </w:numPr>
        <w:spacing w:before="0" w:after="0"/>
      </w:pPr>
      <w:r>
        <w:t>Provider.of&lt;T&gt;(context)</w:t>
      </w:r>
    </w:p>
    <w:p>
      <w:pPr>
        <w:numPr>
          <w:ilvl w:val="1"/>
          <w:numId w:val="900"/>
        </w:numPr>
        <w:spacing w:before="0" w:after="0"/>
      </w:pPr>
      <w:r>
        <w:t>Selector</w:t>
      </w:r>
    </w:p>
    <w:p>
      <w:pPr>
        <w:numPr>
          <w:ilvl w:val="1"/>
          <w:numId w:val="900"/>
        </w:numPr>
        <w:spacing w:before="0" w:after="0"/>
      </w:pPr>
      <w:r>
        <w:t>MultiProvider</w:t>
      </w:r>
    </w:p>
    <w:p>
      <w:pPr>
        <w:numPr>
          <w:ilvl w:val="1"/>
          <w:numId w:val="900"/>
        </w:numPr>
        <w:spacing w:before="0" w:after="0"/>
      </w:pPr>
      <w:r>
        <w:t>ProxyProvider</w:t>
      </w:r>
    </w:p>
    <w:p>
      <w:pPr>
        <w:numPr>
          <w:ilvl w:val="0"/>
          <w:numId w:val="900"/>
        </w:numPr>
        <w:spacing w:before="0" w:after="0"/>
      </w:pPr>
      <w:r>
        <w:t>BLoC (Business Logic Component) Pattern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2"/>
          <w:numId w:val="900"/>
        </w:numPr>
        <w:spacing w:before="0" w:after="0"/>
      </w:pPr>
      <w:r>
        <w:t>States</w:t>
      </w:r>
    </w:p>
    <w:p>
      <w:pPr>
        <w:numPr>
          <w:ilvl w:val="2"/>
          <w:numId w:val="900"/>
        </w:numPr>
        <w:spacing w:before="0" w:after="0"/>
      </w:pPr>
      <w:r>
        <w:t>Blocs</w:t>
      </w:r>
    </w:p>
    <w:p>
      <w:pPr>
        <w:numPr>
          <w:ilvl w:val="2"/>
          <w:numId w:val="900"/>
        </w:numPr>
        <w:spacing w:before="0" w:after="0"/>
      </w:pPr>
      <w:r>
        <w:t>Cubits</w:t>
      </w:r>
    </w:p>
    <w:p>
      <w:pPr>
        <w:numPr>
          <w:ilvl w:val="1"/>
          <w:numId w:val="900"/>
        </w:numPr>
        <w:spacing w:before="0" w:after="0"/>
      </w:pPr>
      <w:r>
        <w:t>bloc Package</w:t>
      </w:r>
    </w:p>
    <w:p>
      <w:pPr>
        <w:numPr>
          <w:ilvl w:val="1"/>
          <w:numId w:val="900"/>
        </w:numPr>
        <w:spacing w:before="0" w:after="0"/>
      </w:pPr>
      <w:r>
        <w:t>BlocBuilder</w:t>
      </w:r>
    </w:p>
    <w:p>
      <w:pPr>
        <w:numPr>
          <w:ilvl w:val="1"/>
          <w:numId w:val="900"/>
        </w:numPr>
        <w:spacing w:before="0" w:after="0"/>
      </w:pPr>
      <w:r>
        <w:t>BlocProvider</w:t>
      </w:r>
    </w:p>
    <w:p>
      <w:pPr>
        <w:numPr>
          <w:ilvl w:val="1"/>
          <w:numId w:val="900"/>
        </w:numPr>
        <w:spacing w:before="0" w:after="0"/>
      </w:pPr>
      <w:r>
        <w:t>BlocListener</w:t>
      </w:r>
    </w:p>
    <w:p>
      <w:pPr>
        <w:numPr>
          <w:ilvl w:val="1"/>
          <w:numId w:val="900"/>
        </w:numPr>
        <w:spacing w:before="0" w:after="0"/>
      </w:pPr>
      <w:r>
        <w:t>BlocConsumer</w:t>
      </w:r>
    </w:p>
    <w:p>
      <w:pPr>
        <w:numPr>
          <w:ilvl w:val="1"/>
          <w:numId w:val="900"/>
        </w:numPr>
        <w:spacing w:before="0" w:after="0"/>
      </w:pPr>
      <w:r>
        <w:t>MultiBlocProvider</w:t>
      </w:r>
    </w:p>
    <w:p>
      <w:pPr>
        <w:numPr>
          <w:ilvl w:val="1"/>
          <w:numId w:val="900"/>
        </w:numPr>
        <w:spacing w:before="0" w:after="0"/>
      </w:pPr>
      <w:r>
        <w:t>BlocObserver</w:t>
      </w:r>
    </w:p>
    <w:p>
      <w:pPr>
        <w:numPr>
          <w:ilvl w:val="0"/>
          <w:numId w:val="900"/>
        </w:numPr>
        <w:spacing w:before="0" w:after="0"/>
      </w:pPr>
      <w:r>
        <w:t>Riverpod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Providers</w:t>
      </w:r>
    </w:p>
    <w:p>
      <w:pPr>
        <w:numPr>
          <w:ilvl w:val="2"/>
          <w:numId w:val="900"/>
        </w:numPr>
        <w:spacing w:before="0" w:after="0"/>
      </w:pPr>
      <w:r>
        <w:t>Refs</w:t>
      </w:r>
    </w:p>
    <w:p>
      <w:pPr>
        <w:numPr>
          <w:ilvl w:val="2"/>
          <w:numId w:val="900"/>
        </w:numPr>
        <w:spacing w:before="0" w:after="0"/>
      </w:pPr>
      <w:r>
        <w:t>Family and AutoDispose</w:t>
      </w:r>
    </w:p>
    <w:p>
      <w:pPr>
        <w:numPr>
          <w:ilvl w:val="1"/>
          <w:numId w:val="900"/>
        </w:numPr>
        <w:spacing w:before="0" w:after="0"/>
      </w:pPr>
      <w:r>
        <w:t>Provider Types</w:t>
      </w:r>
    </w:p>
    <w:p>
      <w:pPr>
        <w:numPr>
          <w:ilvl w:val="2"/>
          <w:numId w:val="900"/>
        </w:numPr>
        <w:spacing w:before="0" w:after="0"/>
      </w:pPr>
      <w:r>
        <w:t>Provider</w:t>
      </w:r>
    </w:p>
    <w:p>
      <w:pPr>
        <w:numPr>
          <w:ilvl w:val="2"/>
          <w:numId w:val="900"/>
        </w:numPr>
        <w:spacing w:before="0" w:after="0"/>
      </w:pPr>
      <w:r>
        <w:t>StateProvider</w:t>
      </w:r>
    </w:p>
    <w:p>
      <w:pPr>
        <w:numPr>
          <w:ilvl w:val="2"/>
          <w:numId w:val="900"/>
        </w:numPr>
        <w:spacing w:before="0" w:after="0"/>
      </w:pPr>
      <w:r>
        <w:t>FutureProvider</w:t>
      </w:r>
    </w:p>
    <w:p>
      <w:pPr>
        <w:numPr>
          <w:ilvl w:val="2"/>
          <w:numId w:val="900"/>
        </w:numPr>
        <w:spacing w:before="0" w:after="0"/>
      </w:pPr>
      <w:r>
        <w:t>StreamProvider</w:t>
      </w:r>
    </w:p>
    <w:p>
      <w:pPr>
        <w:numPr>
          <w:ilvl w:val="2"/>
          <w:numId w:val="900"/>
        </w:numPr>
        <w:spacing w:before="0" w:after="0"/>
      </w:pPr>
      <w:r>
        <w:t>ChangeNotifierProvider</w:t>
      </w:r>
    </w:p>
    <w:p>
      <w:pPr>
        <w:numPr>
          <w:ilvl w:val="2"/>
          <w:numId w:val="900"/>
        </w:numPr>
        <w:spacing w:before="0" w:after="0"/>
      </w:pPr>
      <w:r>
        <w:t>StateNotifierProvider</w:t>
      </w:r>
    </w:p>
    <w:p>
      <w:pPr>
        <w:numPr>
          <w:ilvl w:val="1"/>
          <w:numId w:val="900"/>
        </w:numPr>
        <w:spacing w:before="0" w:after="0"/>
      </w:pPr>
      <w:r>
        <w:t>ConsumerWidget</w:t>
      </w:r>
    </w:p>
    <w:p>
      <w:pPr>
        <w:numPr>
          <w:ilvl w:val="1"/>
          <w:numId w:val="900"/>
        </w:numPr>
        <w:spacing w:before="0" w:after="0"/>
      </w:pPr>
      <w:r>
        <w:t>Consumer</w:t>
      </w:r>
    </w:p>
    <w:p>
      <w:pPr>
        <w:numPr>
          <w:ilvl w:val="1"/>
          <w:numId w:val="900"/>
        </w:numPr>
        <w:spacing w:before="0" w:after="0"/>
      </w:pPr>
      <w:r>
        <w:t>ProviderScope</w:t>
      </w:r>
    </w:p>
    <w:p>
      <w:pPr>
        <w:numPr>
          <w:ilvl w:val="0"/>
          <w:numId w:val="900"/>
        </w:numPr>
        <w:spacing w:before="0" w:after="0"/>
      </w:pPr>
      <w:r>
        <w:t>Other State Management Libraries</w:t>
      </w:r>
    </w:p>
    <w:p>
      <w:pPr>
        <w:numPr>
          <w:ilvl w:val="1"/>
          <w:numId w:val="900"/>
        </w:numPr>
        <w:spacing w:before="0" w:after="0"/>
      </w:pPr>
      <w:r>
        <w:t>GetX</w:t>
      </w:r>
    </w:p>
    <w:p>
      <w:pPr>
        <w:numPr>
          <w:ilvl w:val="2"/>
          <w:numId w:val="900"/>
        </w:numPr>
        <w:spacing w:before="0" w:after="0"/>
      </w:pPr>
      <w:r>
        <w:t>Reactive State Management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Route Management</w:t>
      </w:r>
    </w:p>
    <w:p>
      <w:pPr>
        <w:numPr>
          <w:ilvl w:val="1"/>
          <w:numId w:val="900"/>
        </w:numPr>
        <w:spacing w:before="0" w:after="0"/>
      </w:pPr>
      <w:r>
        <w:t>MobX</w:t>
      </w:r>
    </w:p>
    <w:p>
      <w:pPr>
        <w:numPr>
          <w:ilvl w:val="2"/>
          <w:numId w:val="900"/>
        </w:numPr>
        <w:spacing w:before="0" w:after="0"/>
      </w:pPr>
      <w:r>
        <w:t>Observables and Actions</w:t>
      </w:r>
    </w:p>
    <w:p>
      <w:pPr>
        <w:numPr>
          <w:ilvl w:val="2"/>
          <w:numId w:val="900"/>
        </w:numPr>
        <w:spacing w:before="0" w:after="0"/>
      </w:pPr>
      <w:r>
        <w:t>Reactions</w:t>
      </w:r>
    </w:p>
    <w:p>
      <w:pPr>
        <w:numPr>
          <w:ilvl w:val="1"/>
          <w:numId w:val="900"/>
        </w:numPr>
        <w:spacing w:before="0" w:after="0"/>
      </w:pPr>
      <w:r>
        <w:t>Redux</w:t>
      </w:r>
    </w:p>
    <w:p>
      <w:pPr>
        <w:numPr>
          <w:ilvl w:val="1"/>
          <w:numId w:val="900"/>
        </w:numPr>
        <w:spacing w:before="0" w:after="0"/>
      </w:pPr>
      <w:r>
        <w:t>Comparison of State Management Approaches</w:t>
      </w:r>
    </w:p>
    <w:p>
      <w:pPr>
        <w:pStyle w:val="Heading1"/>
      </w:pPr>
      <w:r>
        <w:t>Asynchronous Programming</w:t>
      </w:r>
    </w:p>
    <w:p>
      <w:pPr>
        <w:numPr>
          <w:ilvl w:val="0"/>
          <w:numId w:val="900"/>
        </w:numPr>
        <w:spacing w:before="0" w:after="0"/>
      </w:pPr>
      <w:r>
        <w:t>Dart's Concurrency Model</w:t>
      </w:r>
    </w:p>
    <w:p>
      <w:pPr>
        <w:numPr>
          <w:ilvl w:val="1"/>
          <w:numId w:val="900"/>
        </w:numPr>
        <w:spacing w:before="0" w:after="0"/>
      </w:pPr>
      <w:r>
        <w:t>Event Loops</w:t>
      </w:r>
    </w:p>
    <w:p>
      <w:pPr>
        <w:numPr>
          <w:ilvl w:val="1"/>
          <w:numId w:val="900"/>
        </w:numPr>
        <w:spacing w:before="0" w:after="0"/>
      </w:pPr>
      <w:r>
        <w:t>Single-Threaded Nature</w:t>
      </w:r>
    </w:p>
    <w:p>
      <w:pPr>
        <w:numPr>
          <w:ilvl w:val="1"/>
          <w:numId w:val="900"/>
        </w:numPr>
        <w:spacing w:before="0" w:after="0"/>
      </w:pPr>
      <w:r>
        <w:t>Isolates</w:t>
      </w:r>
    </w:p>
    <w:p>
      <w:pPr>
        <w:numPr>
          <w:ilvl w:val="2"/>
          <w:numId w:val="900"/>
        </w:numPr>
        <w:spacing w:before="0" w:after="0"/>
      </w:pPr>
      <w:r>
        <w:t>Spawning Isolates</w:t>
      </w:r>
    </w:p>
    <w:p>
      <w:pPr>
        <w:numPr>
          <w:ilvl w:val="2"/>
          <w:numId w:val="900"/>
        </w:numPr>
        <w:spacing w:before="0" w:after="0"/>
      </w:pPr>
      <w:r>
        <w:t>Communication Between Isolates</w:t>
      </w:r>
    </w:p>
    <w:p>
      <w:pPr>
        <w:numPr>
          <w:ilvl w:val="2"/>
          <w:numId w:val="900"/>
        </w:numPr>
        <w:spacing w:before="0" w:after="0"/>
      </w:pPr>
      <w:r>
        <w:t>Compute Function</w:t>
      </w:r>
    </w:p>
    <w:p>
      <w:pPr>
        <w:numPr>
          <w:ilvl w:val="0"/>
          <w:numId w:val="900"/>
        </w:numPr>
        <w:spacing w:before="0" w:after="0"/>
      </w:pPr>
      <w:r>
        <w:t>Future</w:t>
      </w:r>
    </w:p>
    <w:p>
      <w:pPr>
        <w:numPr>
          <w:ilvl w:val="1"/>
          <w:numId w:val="900"/>
        </w:numPr>
        <w:spacing w:before="0" w:after="0"/>
      </w:pPr>
      <w:r>
        <w:t>Creating Futures</w:t>
      </w:r>
    </w:p>
    <w:p>
      <w:pPr>
        <w:numPr>
          <w:ilvl w:val="1"/>
          <w:numId w:val="900"/>
        </w:numPr>
        <w:spacing w:before="0" w:after="0"/>
      </w:pPr>
      <w:r>
        <w:t>then(), catchError(), whenComplete()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Future.wait()</w:t>
      </w:r>
    </w:p>
    <w:p>
      <w:pPr>
        <w:numPr>
          <w:ilvl w:val="1"/>
          <w:numId w:val="900"/>
        </w:numPr>
        <w:spacing w:before="0" w:after="0"/>
      </w:pPr>
      <w:r>
        <w:t>Future.any()</w:t>
      </w:r>
    </w:p>
    <w:p>
      <w:pPr>
        <w:numPr>
          <w:ilvl w:val="1"/>
          <w:numId w:val="900"/>
        </w:numPr>
        <w:spacing w:before="0" w:after="0"/>
      </w:pPr>
      <w:r>
        <w:t>Chaining Futures</w:t>
      </w:r>
    </w:p>
    <w:p>
      <w:pPr>
        <w:numPr>
          <w:ilvl w:val="0"/>
          <w:numId w:val="900"/>
        </w:numPr>
        <w:spacing w:before="0" w:after="0"/>
      </w:pPr>
      <w:r>
        <w:t>async and await Keywords</w:t>
      </w:r>
    </w:p>
    <w:p>
      <w:pPr>
        <w:numPr>
          <w:ilvl w:val="1"/>
          <w:numId w:val="900"/>
        </w:numPr>
        <w:spacing w:before="0" w:after="0"/>
      </w:pPr>
      <w:r>
        <w:t>Writing Asynchronous Functions</w:t>
      </w:r>
    </w:p>
    <w:p>
      <w:pPr>
        <w:numPr>
          <w:ilvl w:val="1"/>
          <w:numId w:val="900"/>
        </w:numPr>
        <w:spacing w:before="0" w:after="0"/>
      </w:pPr>
      <w:r>
        <w:t>Awaiting Results</w:t>
      </w:r>
    </w:p>
    <w:p>
      <w:pPr>
        <w:numPr>
          <w:ilvl w:val="1"/>
          <w:numId w:val="900"/>
        </w:numPr>
        <w:spacing w:before="0" w:after="0"/>
      </w:pPr>
      <w:r>
        <w:t>Error Handling with try-catch</w:t>
      </w:r>
    </w:p>
    <w:p>
      <w:pPr>
        <w:numPr>
          <w:ilvl w:val="1"/>
          <w:numId w:val="900"/>
        </w:numPr>
        <w:spacing w:before="0" w:after="0"/>
      </w:pPr>
      <w:r>
        <w:t>Async Generators</w:t>
      </w:r>
    </w:p>
    <w:p>
      <w:pPr>
        <w:numPr>
          <w:ilvl w:val="0"/>
          <w:numId w:val="900"/>
        </w:numPr>
        <w:spacing w:before="0" w:after="0"/>
      </w:pPr>
      <w:r>
        <w:t>Stream</w:t>
      </w:r>
    </w:p>
    <w:p>
      <w:pPr>
        <w:numPr>
          <w:ilvl w:val="1"/>
          <w:numId w:val="900"/>
        </w:numPr>
        <w:spacing w:before="0" w:after="0"/>
      </w:pPr>
      <w:r>
        <w:t>Single-Subscription Streams</w:t>
      </w:r>
    </w:p>
    <w:p>
      <w:pPr>
        <w:numPr>
          <w:ilvl w:val="1"/>
          <w:numId w:val="900"/>
        </w:numPr>
        <w:spacing w:before="0" w:after="0"/>
      </w:pPr>
      <w:r>
        <w:t>Broadcast Streams</w:t>
      </w:r>
    </w:p>
    <w:p>
      <w:pPr>
        <w:numPr>
          <w:ilvl w:val="1"/>
          <w:numId w:val="900"/>
        </w:numPr>
        <w:spacing w:before="0" w:after="0"/>
      </w:pPr>
      <w:r>
        <w:t>StreamController</w:t>
      </w:r>
    </w:p>
    <w:p>
      <w:pPr>
        <w:numPr>
          <w:ilvl w:val="1"/>
          <w:numId w:val="900"/>
        </w:numPr>
        <w:spacing w:before="0" w:after="0"/>
      </w:pPr>
      <w:r>
        <w:t>Listening to Streams</w:t>
      </w:r>
    </w:p>
    <w:p>
      <w:pPr>
        <w:numPr>
          <w:ilvl w:val="1"/>
          <w:numId w:val="900"/>
        </w:numPr>
        <w:spacing w:before="0" w:after="0"/>
      </w:pPr>
      <w:r>
        <w:t>Stream Transformation</w:t>
      </w:r>
    </w:p>
    <w:p>
      <w:pPr>
        <w:numPr>
          <w:ilvl w:val="2"/>
          <w:numId w:val="900"/>
        </w:numPr>
        <w:spacing w:before="0" w:after="0"/>
      </w:pPr>
      <w:r>
        <w:t>map()</w:t>
      </w:r>
    </w:p>
    <w:p>
      <w:pPr>
        <w:numPr>
          <w:ilvl w:val="2"/>
          <w:numId w:val="900"/>
        </w:numPr>
        <w:spacing w:before="0" w:after="0"/>
      </w:pPr>
      <w:r>
        <w:t>where()</w:t>
      </w:r>
    </w:p>
    <w:p>
      <w:pPr>
        <w:numPr>
          <w:ilvl w:val="2"/>
          <w:numId w:val="900"/>
        </w:numPr>
        <w:spacing w:before="0" w:after="0"/>
      </w:pPr>
      <w:r>
        <w:t>expand()</w:t>
      </w:r>
    </w:p>
    <w:p>
      <w:pPr>
        <w:numPr>
          <w:ilvl w:val="2"/>
          <w:numId w:val="900"/>
        </w:numPr>
        <w:spacing w:before="0" w:after="0"/>
      </w:pPr>
      <w:r>
        <w:t>take()</w:t>
      </w:r>
    </w:p>
    <w:p>
      <w:pPr>
        <w:numPr>
          <w:ilvl w:val="2"/>
          <w:numId w:val="900"/>
        </w:numPr>
        <w:spacing w:before="0" w:after="0"/>
      </w:pPr>
      <w:r>
        <w:t>skip()</w:t>
      </w:r>
    </w:p>
    <w:p>
      <w:pPr>
        <w:numPr>
          <w:ilvl w:val="1"/>
          <w:numId w:val="900"/>
        </w:numPr>
        <w:spacing w:before="0" w:after="0"/>
      </w:pPr>
      <w:r>
        <w:t>Stream Subscription Management</w:t>
      </w:r>
    </w:p>
    <w:p>
      <w:pPr>
        <w:numPr>
          <w:ilvl w:val="0"/>
          <w:numId w:val="900"/>
        </w:numPr>
        <w:spacing w:before="0" w:after="0"/>
      </w:pPr>
      <w:r>
        <w:t>Using Async Widgets</w:t>
      </w:r>
    </w:p>
    <w:p>
      <w:pPr>
        <w:numPr>
          <w:ilvl w:val="1"/>
          <w:numId w:val="900"/>
        </w:numPr>
        <w:spacing w:before="0" w:after="0"/>
      </w:pPr>
      <w:r>
        <w:t>FutureBuilder</w:t>
      </w:r>
    </w:p>
    <w:p>
      <w:pPr>
        <w:numPr>
          <w:ilvl w:val="2"/>
          <w:numId w:val="900"/>
        </w:numPr>
        <w:spacing w:before="0" w:after="0"/>
      </w:pPr>
      <w:r>
        <w:t>Building UI Based on Future State</w:t>
      </w:r>
    </w:p>
    <w:p>
      <w:pPr>
        <w:numPr>
          <w:ilvl w:val="2"/>
          <w:numId w:val="900"/>
        </w:numPr>
        <w:spacing w:before="0" w:after="0"/>
      </w:pPr>
      <w:r>
        <w:t>Connection States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StreamBuilder</w:t>
      </w:r>
    </w:p>
    <w:p>
      <w:pPr>
        <w:numPr>
          <w:ilvl w:val="2"/>
          <w:numId w:val="900"/>
        </w:numPr>
        <w:spacing w:before="0" w:after="0"/>
      </w:pPr>
      <w:r>
        <w:t>Building UI Based on Stream State</w:t>
      </w:r>
    </w:p>
    <w:p>
      <w:pPr>
        <w:numPr>
          <w:ilvl w:val="2"/>
          <w:numId w:val="900"/>
        </w:numPr>
        <w:spacing w:before="0" w:after="0"/>
      </w:pPr>
      <w:r>
        <w:t>Snapshot Handling</w:t>
      </w:r>
    </w:p>
    <w:p>
      <w:pPr>
        <w:numPr>
          <w:ilvl w:val="0"/>
          <w:numId w:val="900"/>
        </w:numPr>
        <w:spacing w:before="0" w:after="0"/>
      </w:pPr>
      <w:r>
        <w:t>Timers and Periodic Operations</w:t>
      </w:r>
    </w:p>
    <w:p>
      <w:pPr>
        <w:numPr>
          <w:ilvl w:val="1"/>
          <w:numId w:val="900"/>
        </w:numPr>
        <w:spacing w:before="0" w:after="0"/>
      </w:pPr>
      <w:r>
        <w:t>Timer Class</w:t>
      </w:r>
    </w:p>
    <w:p>
      <w:pPr>
        <w:numPr>
          <w:ilvl w:val="1"/>
          <w:numId w:val="900"/>
        </w:numPr>
        <w:spacing w:before="0" w:after="0"/>
      </w:pPr>
      <w:r>
        <w:t>Periodic Timers</w:t>
      </w:r>
    </w:p>
    <w:p>
      <w:pPr>
        <w:numPr>
          <w:ilvl w:val="1"/>
          <w:numId w:val="900"/>
        </w:numPr>
        <w:spacing w:before="0" w:after="0"/>
      </w:pPr>
      <w:r>
        <w:t>Debouncing and Throttling</w:t>
      </w:r>
    </w:p>
    <w:p>
      <w:pPr>
        <w:pStyle w:val="Heading1"/>
      </w:pPr>
      <w:r>
        <w:t>Working with Data and Backend Services</w:t>
      </w:r>
    </w:p>
    <w:p>
      <w:pPr>
        <w:numPr>
          <w:ilvl w:val="0"/>
          <w:numId w:val="900"/>
        </w:numPr>
        <w:spacing w:before="0" w:after="0"/>
      </w:pPr>
      <w:r>
        <w:t>Making HTTP Requests</w:t>
      </w:r>
    </w:p>
    <w:p>
      <w:pPr>
        <w:numPr>
          <w:ilvl w:val="1"/>
          <w:numId w:val="900"/>
        </w:numPr>
        <w:spacing w:before="0" w:after="0"/>
      </w:pPr>
      <w:r>
        <w:t>http Package</w:t>
      </w:r>
    </w:p>
    <w:p>
      <w:pPr>
        <w:numPr>
          <w:ilvl w:val="1"/>
          <w:numId w:val="900"/>
        </w:numPr>
        <w:spacing w:before="0" w:after="0"/>
      </w:pPr>
      <w:r>
        <w:t>GET Requests</w:t>
      </w:r>
    </w:p>
    <w:p>
      <w:pPr>
        <w:numPr>
          <w:ilvl w:val="1"/>
          <w:numId w:val="900"/>
        </w:numPr>
        <w:spacing w:before="0" w:after="0"/>
      </w:pPr>
      <w:r>
        <w:t>POST Requests</w:t>
      </w:r>
    </w:p>
    <w:p>
      <w:pPr>
        <w:numPr>
          <w:ilvl w:val="1"/>
          <w:numId w:val="900"/>
        </w:numPr>
        <w:spacing w:before="0" w:after="0"/>
      </w:pPr>
      <w:r>
        <w:t>PUT Requests</w:t>
      </w:r>
    </w:p>
    <w:p>
      <w:pPr>
        <w:numPr>
          <w:ilvl w:val="1"/>
          <w:numId w:val="900"/>
        </w:numPr>
        <w:spacing w:before="0" w:after="0"/>
      </w:pPr>
      <w:r>
        <w:t>DELETE Requests</w:t>
      </w:r>
    </w:p>
    <w:p>
      <w:pPr>
        <w:numPr>
          <w:ilvl w:val="1"/>
          <w:numId w:val="900"/>
        </w:numPr>
        <w:spacing w:before="0" w:after="0"/>
      </w:pPr>
      <w:r>
        <w:t>PATCH Requests</w:t>
      </w:r>
    </w:p>
    <w:p>
      <w:pPr>
        <w:numPr>
          <w:ilvl w:val="1"/>
          <w:numId w:val="900"/>
        </w:numPr>
        <w:spacing w:before="0" w:after="0"/>
      </w:pPr>
      <w:r>
        <w:t>Handling HTTP Responses</w:t>
      </w:r>
    </w:p>
    <w:p>
      <w:pPr>
        <w:numPr>
          <w:ilvl w:val="1"/>
          <w:numId w:val="900"/>
        </w:numPr>
        <w:spacing w:before="0" w:after="0"/>
      </w:pPr>
      <w:r>
        <w:t>Error Handling and Timeouts</w:t>
      </w:r>
    </w:p>
    <w:p>
      <w:pPr>
        <w:numPr>
          <w:ilvl w:val="1"/>
          <w:numId w:val="900"/>
        </w:numPr>
        <w:spacing w:before="0" w:after="0"/>
      </w:pPr>
      <w:r>
        <w:t>Custom Headers</w:t>
      </w:r>
    </w:p>
    <w:p>
      <w:pPr>
        <w:numPr>
          <w:ilvl w:val="1"/>
          <w:numId w:val="900"/>
        </w:numPr>
        <w:spacing w:before="0" w:after="0"/>
      </w:pPr>
      <w:r>
        <w:t>Authentication Headers</w:t>
      </w:r>
    </w:p>
    <w:p>
      <w:pPr>
        <w:numPr>
          <w:ilvl w:val="0"/>
          <w:numId w:val="900"/>
        </w:numPr>
        <w:spacing w:before="0" w:after="0"/>
      </w:pPr>
      <w:r>
        <w:t>Advanced HTTP Features</w:t>
      </w:r>
    </w:p>
    <w:p>
      <w:pPr>
        <w:numPr>
          <w:ilvl w:val="1"/>
          <w:numId w:val="900"/>
        </w:numPr>
        <w:spacing w:before="0" w:after="0"/>
      </w:pPr>
      <w:r>
        <w:t>dio Package</w:t>
      </w:r>
    </w:p>
    <w:p>
      <w:pPr>
        <w:numPr>
          <w:ilvl w:val="1"/>
          <w:numId w:val="900"/>
        </w:numPr>
        <w:spacing w:before="0" w:after="0"/>
      </w:pPr>
      <w:r>
        <w:t>Interceptors</w:t>
      </w:r>
    </w:p>
    <w:p>
      <w:pPr>
        <w:numPr>
          <w:ilvl w:val="1"/>
          <w:numId w:val="900"/>
        </w:numPr>
        <w:spacing w:before="0" w:after="0"/>
      </w:pPr>
      <w:r>
        <w:t>Request/Response Transformation</w:t>
      </w:r>
    </w:p>
    <w:p>
      <w:pPr>
        <w:numPr>
          <w:ilvl w:val="1"/>
          <w:numId w:val="900"/>
        </w:numPr>
        <w:spacing w:before="0" w:after="0"/>
      </w:pPr>
      <w:r>
        <w:t>File Uploads and Downloads</w:t>
      </w:r>
    </w:p>
    <w:p>
      <w:pPr>
        <w:numPr>
          <w:ilvl w:val="1"/>
          <w:numId w:val="900"/>
        </w:numPr>
        <w:spacing w:before="0" w:after="0"/>
      </w:pPr>
      <w:r>
        <w:t>Certificate Pinning</w:t>
      </w:r>
    </w:p>
    <w:p>
      <w:pPr>
        <w:numPr>
          <w:ilvl w:val="0"/>
          <w:numId w:val="900"/>
        </w:numPr>
        <w:spacing w:before="0" w:after="0"/>
      </w:pPr>
      <w:r>
        <w:t>Parsing JSON</w:t>
      </w:r>
    </w:p>
    <w:p>
      <w:pPr>
        <w:numPr>
          <w:ilvl w:val="1"/>
          <w:numId w:val="900"/>
        </w:numPr>
        <w:spacing w:before="0" w:after="0"/>
      </w:pPr>
      <w:r>
        <w:t>dart:convert Library</w:t>
      </w:r>
    </w:p>
    <w:p>
      <w:pPr>
        <w:numPr>
          <w:ilvl w:val="1"/>
          <w:numId w:val="900"/>
        </w:numPr>
        <w:spacing w:before="0" w:after="0"/>
      </w:pPr>
      <w:r>
        <w:t>Manual Serialization/Deserialization</w:t>
      </w:r>
    </w:p>
    <w:p>
      <w:pPr>
        <w:numPr>
          <w:ilvl w:val="1"/>
          <w:numId w:val="900"/>
        </w:numPr>
        <w:spacing w:before="0" w:after="0"/>
      </w:pPr>
      <w:r>
        <w:t>Code Generation with json_serializable</w:t>
      </w:r>
    </w:p>
    <w:p>
      <w:pPr>
        <w:numPr>
          <w:ilvl w:val="2"/>
          <w:numId w:val="900"/>
        </w:numPr>
        <w:spacing w:before="0" w:after="0"/>
      </w:pPr>
      <w:r>
        <w:t>Model Classes</w:t>
      </w:r>
    </w:p>
    <w:p>
      <w:pPr>
        <w:numPr>
          <w:ilvl w:val="2"/>
          <w:numId w:val="900"/>
        </w:numPr>
        <w:spacing w:before="0" w:after="0"/>
      </w:pPr>
      <w:r>
        <w:t>Running Code Generators</w:t>
      </w:r>
    </w:p>
    <w:p>
      <w:pPr>
        <w:numPr>
          <w:ilvl w:val="2"/>
          <w:numId w:val="900"/>
        </w:numPr>
        <w:spacing w:before="0" w:after="0"/>
      </w:pPr>
      <w:r>
        <w:t>Annotations</w:t>
      </w:r>
    </w:p>
    <w:p>
      <w:pPr>
        <w:numPr>
          <w:ilvl w:val="1"/>
          <w:numId w:val="900"/>
        </w:numPr>
        <w:spacing w:before="0" w:after="0"/>
      </w:pPr>
      <w:r>
        <w:t>Handling Nested JSON</w:t>
      </w:r>
    </w:p>
    <w:p>
      <w:pPr>
        <w:numPr>
          <w:ilvl w:val="1"/>
          <w:numId w:val="900"/>
        </w:numPr>
        <w:spacing w:before="0" w:after="0"/>
      </w:pPr>
      <w:r>
        <w:t>Error Handling in Parsing</w:t>
      </w:r>
    </w:p>
    <w:p>
      <w:pPr>
        <w:numPr>
          <w:ilvl w:val="0"/>
          <w:numId w:val="900"/>
        </w:numPr>
        <w:spacing w:before="0" w:after="0"/>
      </w:pPr>
      <w:r>
        <w:t>Local Data Persistence</w:t>
      </w:r>
    </w:p>
    <w:p>
      <w:pPr>
        <w:numPr>
          <w:ilvl w:val="1"/>
          <w:numId w:val="900"/>
        </w:numPr>
        <w:spacing w:before="0" w:after="0"/>
      </w:pPr>
      <w:r>
        <w:t>Key-Value Storage</w:t>
      </w:r>
    </w:p>
    <w:p>
      <w:pPr>
        <w:numPr>
          <w:ilvl w:val="2"/>
          <w:numId w:val="900"/>
        </w:numPr>
        <w:spacing w:before="0" w:after="0"/>
      </w:pPr>
      <w:r>
        <w:t>shared_preferences</w:t>
      </w:r>
    </w:p>
    <w:p>
      <w:pPr>
        <w:numPr>
          <w:ilvl w:val="2"/>
          <w:numId w:val="900"/>
        </w:numPr>
        <w:spacing w:before="0" w:after="0"/>
      </w:pPr>
      <w:r>
        <w:t>Platform-Specific Storage</w:t>
      </w:r>
    </w:p>
    <w:p>
      <w:pPr>
        <w:numPr>
          <w:ilvl w:val="1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flutter_secure_storage</w:t>
      </w:r>
    </w:p>
    <w:p>
      <w:pPr>
        <w:numPr>
          <w:ilvl w:val="2"/>
          <w:numId w:val="900"/>
        </w:numPr>
        <w:spacing w:before="0" w:after="0"/>
      </w:pPr>
      <w:r>
        <w:t>Encryption and Security</w:t>
      </w:r>
    </w:p>
    <w:p>
      <w:pPr>
        <w:numPr>
          <w:ilvl w:val="1"/>
          <w:numId w:val="900"/>
        </w:numPr>
        <w:spacing w:before="0" w:after="0"/>
      </w:pPr>
      <w:r>
        <w:t>Local Databases</w:t>
      </w:r>
    </w:p>
    <w:p>
      <w:pPr>
        <w:numPr>
          <w:ilvl w:val="2"/>
          <w:numId w:val="900"/>
        </w:numPr>
        <w:spacing w:before="0" w:after="0"/>
      </w:pPr>
      <w:r>
        <w:t>SQLite with sqflite</w:t>
      </w:r>
    </w:p>
    <w:p>
      <w:pPr>
        <w:numPr>
          <w:ilvl w:val="3"/>
          <w:numId w:val="900"/>
        </w:numPr>
        <w:spacing w:before="0" w:after="0"/>
      </w:pPr>
      <w:r>
        <w:t>Database Initialization</w:t>
      </w:r>
    </w:p>
    <w:p>
      <w:pPr>
        <w:numPr>
          <w:ilvl w:val="3"/>
          <w:numId w:val="900"/>
        </w:numPr>
        <w:spacing w:before="0" w:after="0"/>
      </w:pPr>
      <w:r>
        <w:t>CRUD Operations</w:t>
      </w:r>
    </w:p>
    <w:p>
      <w:pPr>
        <w:numPr>
          <w:ilvl w:val="3"/>
          <w:numId w:val="900"/>
        </w:numPr>
        <w:spacing w:before="0" w:after="0"/>
      </w:pPr>
      <w:r>
        <w:t>Migrations</w:t>
      </w:r>
    </w:p>
    <w:p>
      <w:pPr>
        <w:numPr>
          <w:ilvl w:val="3"/>
          <w:numId w:val="900"/>
        </w:numPr>
        <w:spacing w:before="0" w:after="0"/>
      </w:pPr>
      <w:r>
        <w:t>Transactions</w:t>
      </w:r>
    </w:p>
    <w:p>
      <w:pPr>
        <w:numPr>
          <w:ilvl w:val="2"/>
          <w:numId w:val="900"/>
        </w:numPr>
        <w:spacing w:before="0" w:after="0"/>
      </w:pPr>
      <w:r>
        <w:t>NoSQL with hive</w:t>
      </w:r>
    </w:p>
    <w:p>
      <w:pPr>
        <w:numPr>
          <w:ilvl w:val="3"/>
          <w:numId w:val="900"/>
        </w:numPr>
        <w:spacing w:before="0" w:after="0"/>
      </w:pPr>
      <w:r>
        <w:t>Box Management</w:t>
      </w:r>
    </w:p>
    <w:p>
      <w:pPr>
        <w:numPr>
          <w:ilvl w:val="3"/>
          <w:numId w:val="900"/>
        </w:numPr>
        <w:spacing w:before="0" w:after="0"/>
      </w:pPr>
      <w:r>
        <w:t>Storing and Retrieving Data</w:t>
      </w:r>
    </w:p>
    <w:p>
      <w:pPr>
        <w:numPr>
          <w:ilvl w:val="3"/>
          <w:numId w:val="900"/>
        </w:numPr>
        <w:spacing w:before="0" w:after="0"/>
      </w:pPr>
      <w:r>
        <w:t>Type Adapters</w:t>
      </w:r>
    </w:p>
    <w:p>
      <w:pPr>
        <w:numPr>
          <w:ilvl w:val="2"/>
          <w:numId w:val="900"/>
        </w:numPr>
        <w:spacing w:before="0" w:after="0"/>
      </w:pPr>
      <w:r>
        <w:t>Higher-level ORMs</w:t>
      </w:r>
    </w:p>
    <w:p>
      <w:pPr>
        <w:numPr>
          <w:ilvl w:val="3"/>
          <w:numId w:val="900"/>
        </w:numPr>
        <w:spacing w:before="0" w:after="0"/>
      </w:pPr>
      <w:r>
        <w:t>drift/moor</w:t>
      </w:r>
    </w:p>
    <w:p>
      <w:pPr>
        <w:numPr>
          <w:ilvl w:val="3"/>
          <w:numId w:val="900"/>
        </w:numPr>
        <w:spacing w:before="0" w:after="0"/>
      </w:pPr>
      <w:r>
        <w:t>Querying and Relationships</w:t>
      </w:r>
    </w:p>
    <w:p>
      <w:pPr>
        <w:numPr>
          <w:ilvl w:val="3"/>
          <w:numId w:val="900"/>
        </w:numPr>
        <w:spacing w:before="0" w:after="0"/>
      </w:pPr>
      <w:r>
        <w:t>Schema Management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Memory Caching</w:t>
      </w:r>
    </w:p>
    <w:p>
      <w:pPr>
        <w:numPr>
          <w:ilvl w:val="1"/>
          <w:numId w:val="900"/>
        </w:numPr>
        <w:spacing w:before="0" w:after="0"/>
      </w:pPr>
      <w:r>
        <w:t>Disk Caching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0"/>
          <w:numId w:val="900"/>
        </w:numPr>
        <w:spacing w:before="0" w:after="0"/>
      </w:pPr>
      <w:r>
        <w:t>Real-time Data</w:t>
      </w:r>
    </w:p>
    <w:p>
      <w:pPr>
        <w:numPr>
          <w:ilvl w:val="1"/>
          <w:numId w:val="900"/>
        </w:numPr>
        <w:spacing w:before="0" w:after="0"/>
      </w:pPr>
      <w:r>
        <w:t>WebSockets</w:t>
      </w:r>
    </w:p>
    <w:p>
      <w:pPr>
        <w:numPr>
          <w:ilvl w:val="1"/>
          <w:numId w:val="900"/>
        </w:numPr>
        <w:spacing w:before="0" w:after="0"/>
      </w:pPr>
      <w:r>
        <w:t>Server-Sent Events</w:t>
      </w:r>
    </w:p>
    <w:p>
      <w:pPr>
        <w:numPr>
          <w:ilvl w:val="1"/>
          <w:numId w:val="900"/>
        </w:numPr>
        <w:spacing w:before="0" w:after="0"/>
      </w:pPr>
      <w:r>
        <w:t>Firebase Realtime Database</w:t>
      </w:r>
    </w:p>
    <w:p>
      <w:pPr>
        <w:numPr>
          <w:ilvl w:val="1"/>
          <w:numId w:val="900"/>
        </w:numPr>
        <w:spacing w:before="0" w:after="0"/>
      </w:pPr>
      <w:r>
        <w:t>Cloud Firestore</w:t>
      </w:r>
    </w:p>
    <w:p>
      <w:pPr>
        <w:pStyle w:val="Heading1"/>
      </w:pPr>
      <w:r>
        <w:t>Assets, Images, and Fonts</w:t>
      </w:r>
    </w:p>
    <w:p>
      <w:pPr>
        <w:numPr>
          <w:ilvl w:val="0"/>
          <w:numId w:val="900"/>
        </w:numPr>
        <w:spacing w:before="0" w:after="0"/>
      </w:pPr>
      <w:r>
        <w:t>Including Assets in the Project</w:t>
      </w:r>
    </w:p>
    <w:p>
      <w:pPr>
        <w:numPr>
          <w:ilvl w:val="1"/>
          <w:numId w:val="900"/>
        </w:numPr>
        <w:spacing w:before="0" w:after="0"/>
      </w:pPr>
      <w:r>
        <w:t>pubspec.yaml Configuration</w:t>
      </w:r>
    </w:p>
    <w:p>
      <w:pPr>
        <w:numPr>
          <w:ilvl w:val="1"/>
          <w:numId w:val="900"/>
        </w:numPr>
        <w:spacing w:before="0" w:after="0"/>
      </w:pPr>
      <w:r>
        <w:t>Asset Organization</w:t>
      </w:r>
    </w:p>
    <w:p>
      <w:pPr>
        <w:numPr>
          <w:ilvl w:val="1"/>
          <w:numId w:val="900"/>
        </w:numPr>
        <w:spacing w:before="0" w:after="0"/>
      </w:pPr>
      <w:r>
        <w:t>Asset Bundling</w:t>
      </w:r>
    </w:p>
    <w:p>
      <w:pPr>
        <w:numPr>
          <w:ilvl w:val="1"/>
          <w:numId w:val="900"/>
        </w:numPr>
        <w:spacing w:before="0" w:after="0"/>
      </w:pPr>
      <w:r>
        <w:t>Asset Variants</w:t>
      </w:r>
    </w:p>
    <w:p>
      <w:pPr>
        <w:numPr>
          <w:ilvl w:val="0"/>
          <w:numId w:val="900"/>
        </w:numPr>
        <w:spacing w:before="0" w:after="0"/>
      </w:pPr>
      <w:r>
        <w:t>Displaying Images</w:t>
      </w:r>
    </w:p>
    <w:p>
      <w:pPr>
        <w:numPr>
          <w:ilvl w:val="1"/>
          <w:numId w:val="900"/>
        </w:numPr>
        <w:spacing w:before="0" w:after="0"/>
      </w:pPr>
      <w:r>
        <w:t>Image.asset</w:t>
      </w:r>
    </w:p>
    <w:p>
      <w:pPr>
        <w:numPr>
          <w:ilvl w:val="1"/>
          <w:numId w:val="900"/>
        </w:numPr>
        <w:spacing w:before="0" w:after="0"/>
      </w:pPr>
      <w:r>
        <w:t>Image.network</w:t>
      </w:r>
    </w:p>
    <w:p>
      <w:pPr>
        <w:numPr>
          <w:ilvl w:val="1"/>
          <w:numId w:val="900"/>
        </w:numPr>
        <w:spacing w:before="0" w:after="0"/>
      </w:pPr>
      <w:r>
        <w:t>Image.file</w:t>
      </w:r>
    </w:p>
    <w:p>
      <w:pPr>
        <w:numPr>
          <w:ilvl w:val="1"/>
          <w:numId w:val="900"/>
        </w:numPr>
        <w:spacing w:before="0" w:after="0"/>
      </w:pPr>
      <w:r>
        <w:t>Image.memory</w:t>
      </w:r>
    </w:p>
    <w:p>
      <w:pPr>
        <w:numPr>
          <w:ilvl w:val="1"/>
          <w:numId w:val="900"/>
        </w:numPr>
        <w:spacing w:before="0" w:after="0"/>
      </w:pPr>
      <w:r>
        <w:t>Image Caching and Placeholders</w:t>
      </w:r>
    </w:p>
    <w:p>
      <w:pPr>
        <w:numPr>
          <w:ilvl w:val="1"/>
          <w:numId w:val="900"/>
        </w:numPr>
        <w:spacing w:before="0" w:after="0"/>
      </w:pPr>
      <w:r>
        <w:t>Image Loading States</w:t>
      </w:r>
    </w:p>
    <w:p>
      <w:pPr>
        <w:numPr>
          <w:ilvl w:val="1"/>
          <w:numId w:val="900"/>
        </w:numPr>
        <w:spacing w:before="0" w:after="0"/>
      </w:pPr>
      <w:r>
        <w:t>Image Error Handling</w:t>
      </w:r>
    </w:p>
    <w:p>
      <w:pPr>
        <w:numPr>
          <w:ilvl w:val="0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Image Formats</w:t>
      </w:r>
    </w:p>
    <w:p>
      <w:pPr>
        <w:numPr>
          <w:ilvl w:val="1"/>
          <w:numId w:val="900"/>
        </w:numPr>
        <w:spacing w:before="0" w:after="0"/>
      </w:pPr>
      <w:r>
        <w:t>Resolution Variants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Using Custom Fonts</w:t>
      </w:r>
    </w:p>
    <w:p>
      <w:pPr>
        <w:numPr>
          <w:ilvl w:val="1"/>
          <w:numId w:val="900"/>
        </w:numPr>
        <w:spacing w:before="0" w:after="0"/>
      </w:pPr>
      <w:r>
        <w:t>Declaring Fonts in pubspec.yaml</w:t>
      </w:r>
    </w:p>
    <w:p>
      <w:pPr>
        <w:numPr>
          <w:ilvl w:val="1"/>
          <w:numId w:val="900"/>
        </w:numPr>
        <w:spacing w:before="0" w:after="0"/>
      </w:pPr>
      <w:r>
        <w:t>Applying Fonts in TextStyle</w:t>
      </w:r>
    </w:p>
    <w:p>
      <w:pPr>
        <w:numPr>
          <w:ilvl w:val="1"/>
          <w:numId w:val="900"/>
        </w:numPr>
        <w:spacing w:before="0" w:after="0"/>
      </w:pPr>
      <w:r>
        <w:t>Font Weights and Styles</w:t>
      </w:r>
    </w:p>
    <w:p>
      <w:pPr>
        <w:numPr>
          <w:ilvl w:val="1"/>
          <w:numId w:val="900"/>
        </w:numPr>
        <w:spacing w:before="0" w:after="0"/>
      </w:pPr>
      <w:r>
        <w:t>Fallback Fonts</w:t>
      </w:r>
    </w:p>
    <w:p>
      <w:pPr>
        <w:numPr>
          <w:ilvl w:val="1"/>
          <w:numId w:val="900"/>
        </w:numPr>
        <w:spacing w:before="0" w:after="0"/>
      </w:pPr>
      <w:r>
        <w:t>Google Fonts Package</w:t>
      </w:r>
    </w:p>
    <w:p>
      <w:pPr>
        <w:numPr>
          <w:ilvl w:val="0"/>
          <w:numId w:val="900"/>
        </w:numPr>
        <w:spacing w:before="0" w:after="0"/>
      </w:pPr>
      <w:r>
        <w:t>Icons and Vector Graphics</w:t>
      </w:r>
    </w:p>
    <w:p>
      <w:pPr>
        <w:numPr>
          <w:ilvl w:val="1"/>
          <w:numId w:val="900"/>
        </w:numPr>
        <w:spacing w:before="0" w:after="0"/>
      </w:pPr>
      <w:r>
        <w:t>Material Icons</w:t>
      </w:r>
    </w:p>
    <w:p>
      <w:pPr>
        <w:numPr>
          <w:ilvl w:val="1"/>
          <w:numId w:val="900"/>
        </w:numPr>
        <w:spacing w:before="0" w:after="0"/>
      </w:pPr>
      <w:r>
        <w:t>Cupertino Icons</w:t>
      </w:r>
    </w:p>
    <w:p>
      <w:pPr>
        <w:numPr>
          <w:ilvl w:val="1"/>
          <w:numId w:val="900"/>
        </w:numPr>
        <w:spacing w:before="0" w:after="0"/>
      </w:pPr>
      <w:r>
        <w:t>Custom Icon Fonts</w:t>
      </w:r>
    </w:p>
    <w:p>
      <w:pPr>
        <w:numPr>
          <w:ilvl w:val="1"/>
          <w:numId w:val="900"/>
        </w:numPr>
        <w:spacing w:before="0" w:after="0"/>
      </w:pPr>
      <w:r>
        <w:t>SVG Support</w:t>
      </w:r>
    </w:p>
    <w:p>
      <w:pPr>
        <w:numPr>
          <w:ilvl w:val="1"/>
          <w:numId w:val="900"/>
        </w:numPr>
        <w:spacing w:before="0" w:after="0"/>
      </w:pPr>
      <w:r>
        <w:t>Vector Graphics</w:t>
      </w:r>
    </w:p>
    <w:p>
      <w:pPr>
        <w:pStyle w:val="Heading1"/>
      </w:pPr>
      <w:r>
        <w:t>Advanced UI and Animations</w:t>
      </w:r>
    </w:p>
    <w:p>
      <w:pPr>
        <w:numPr>
          <w:ilvl w:val="0"/>
          <w:numId w:val="900"/>
        </w:numPr>
        <w:spacing w:before="0" w:after="0"/>
      </w:pPr>
      <w:r>
        <w:t>Theming Your App</w:t>
      </w:r>
    </w:p>
    <w:p>
      <w:pPr>
        <w:numPr>
          <w:ilvl w:val="1"/>
          <w:numId w:val="900"/>
        </w:numPr>
        <w:spacing w:before="0" w:after="0"/>
      </w:pPr>
      <w:r>
        <w:t>ThemeData</w:t>
      </w:r>
    </w:p>
    <w:p>
      <w:pPr>
        <w:numPr>
          <w:ilvl w:val="1"/>
          <w:numId w:val="900"/>
        </w:numPr>
        <w:spacing w:before="0" w:after="0"/>
      </w:pPr>
      <w:r>
        <w:t>Applying Themes Globally</w:t>
      </w:r>
    </w:p>
    <w:p>
      <w:pPr>
        <w:numPr>
          <w:ilvl w:val="1"/>
          <w:numId w:val="900"/>
        </w:numPr>
        <w:spacing w:before="0" w:after="0"/>
      </w:pPr>
      <w:r>
        <w:t>Applying Themes Locally</w:t>
      </w:r>
    </w:p>
    <w:p>
      <w:pPr>
        <w:numPr>
          <w:ilvl w:val="1"/>
          <w:numId w:val="900"/>
        </w:numPr>
        <w:spacing w:before="0" w:after="0"/>
      </w:pPr>
      <w:r>
        <w:t>Customizing Colors and Typography</w:t>
      </w:r>
    </w:p>
    <w:p>
      <w:pPr>
        <w:numPr>
          <w:ilvl w:val="1"/>
          <w:numId w:val="900"/>
        </w:numPr>
        <w:spacing w:before="0" w:after="0"/>
      </w:pPr>
      <w:r>
        <w:t>Dark Mode and Light Mode</w:t>
      </w:r>
    </w:p>
    <w:p>
      <w:pPr>
        <w:numPr>
          <w:ilvl w:val="1"/>
          <w:numId w:val="900"/>
        </w:numPr>
        <w:spacing w:before="0" w:after="0"/>
      </w:pPr>
      <w:r>
        <w:t>Theme Extensions</w:t>
      </w:r>
    </w:p>
    <w:p>
      <w:pPr>
        <w:numPr>
          <w:ilvl w:val="1"/>
          <w:numId w:val="900"/>
        </w:numPr>
        <w:spacing w:before="0" w:after="0"/>
      </w:pPr>
      <w:r>
        <w:t>Material 3 Theming</w:t>
      </w:r>
    </w:p>
    <w:p>
      <w:pPr>
        <w:numPr>
          <w:ilvl w:val="0"/>
          <w:numId w:val="900"/>
        </w:numPr>
        <w:spacing w:before="0" w:after="0"/>
      </w:pPr>
      <w:r>
        <w:t>Responsive and Adaptive UI</w:t>
      </w:r>
    </w:p>
    <w:p>
      <w:pPr>
        <w:numPr>
          <w:ilvl w:val="1"/>
          <w:numId w:val="900"/>
        </w:numPr>
        <w:spacing w:before="0" w:after="0"/>
      </w:pPr>
      <w:r>
        <w:t>MediaQuery for Screen Information</w:t>
      </w:r>
    </w:p>
    <w:p>
      <w:pPr>
        <w:numPr>
          <w:ilvl w:val="1"/>
          <w:numId w:val="900"/>
        </w:numPr>
        <w:spacing w:before="0" w:after="0"/>
      </w:pPr>
      <w:r>
        <w:t>LayoutBuilder for Parent Constraints</w:t>
      </w:r>
    </w:p>
    <w:p>
      <w:pPr>
        <w:numPr>
          <w:ilvl w:val="1"/>
          <w:numId w:val="900"/>
        </w:numPr>
        <w:spacing w:before="0" w:after="0"/>
      </w:pPr>
      <w:r>
        <w:t>OrientationBuilder</w:t>
      </w:r>
    </w:p>
    <w:p>
      <w:pPr>
        <w:numPr>
          <w:ilvl w:val="1"/>
          <w:numId w:val="900"/>
        </w:numPr>
        <w:spacing w:before="0" w:after="0"/>
      </w:pPr>
      <w:r>
        <w:t>Creating Different Layouts for Different Screen Sizes</w:t>
      </w:r>
    </w:p>
    <w:p>
      <w:pPr>
        <w:numPr>
          <w:ilvl w:val="1"/>
          <w:numId w:val="900"/>
        </w:numPr>
        <w:spacing w:before="0" w:after="0"/>
      </w:pPr>
      <w:r>
        <w:t>Adaptive Widgets</w:t>
      </w:r>
    </w:p>
    <w:p>
      <w:pPr>
        <w:numPr>
          <w:ilvl w:val="1"/>
          <w:numId w:val="900"/>
        </w:numPr>
        <w:spacing w:before="0" w:after="0"/>
      </w:pPr>
      <w:r>
        <w:t>Breakpoints and Screen Classes</w:t>
      </w:r>
    </w:p>
    <w:p>
      <w:pPr>
        <w:numPr>
          <w:ilvl w:val="1"/>
          <w:numId w:val="900"/>
        </w:numPr>
        <w:spacing w:before="0" w:after="0"/>
      </w:pPr>
      <w:r>
        <w:t>Platform-Specific UI</w:t>
      </w:r>
    </w:p>
    <w:p>
      <w:pPr>
        <w:numPr>
          <w:ilvl w:val="0"/>
          <w:numId w:val="900"/>
        </w:numPr>
        <w:spacing w:before="0" w:after="0"/>
      </w:pPr>
      <w:r>
        <w:t>Implicit Animations</w:t>
      </w:r>
    </w:p>
    <w:p>
      <w:pPr>
        <w:numPr>
          <w:ilvl w:val="1"/>
          <w:numId w:val="900"/>
        </w:numPr>
        <w:spacing w:before="0" w:after="0"/>
      </w:pPr>
      <w:r>
        <w:t>AnimatedContainer</w:t>
      </w:r>
    </w:p>
    <w:p>
      <w:pPr>
        <w:numPr>
          <w:ilvl w:val="1"/>
          <w:numId w:val="900"/>
        </w:numPr>
        <w:spacing w:before="0" w:after="0"/>
      </w:pPr>
      <w:r>
        <w:t>AnimatedOpacity</w:t>
      </w:r>
    </w:p>
    <w:p>
      <w:pPr>
        <w:numPr>
          <w:ilvl w:val="1"/>
          <w:numId w:val="900"/>
        </w:numPr>
        <w:spacing w:before="0" w:after="0"/>
      </w:pPr>
      <w:r>
        <w:t>AnimatedPositioned</w:t>
      </w:r>
    </w:p>
    <w:p>
      <w:pPr>
        <w:numPr>
          <w:ilvl w:val="1"/>
          <w:numId w:val="900"/>
        </w:numPr>
        <w:spacing w:before="0" w:after="0"/>
      </w:pPr>
      <w:r>
        <w:t>AnimatedCrossFade</w:t>
      </w:r>
    </w:p>
    <w:p>
      <w:pPr>
        <w:numPr>
          <w:ilvl w:val="1"/>
          <w:numId w:val="900"/>
        </w:numPr>
        <w:spacing w:before="0" w:after="0"/>
      </w:pPr>
      <w:r>
        <w:t>AnimatedDefaultTextStyle</w:t>
      </w:r>
    </w:p>
    <w:p>
      <w:pPr>
        <w:numPr>
          <w:ilvl w:val="1"/>
          <w:numId w:val="900"/>
        </w:numPr>
        <w:spacing w:before="0" w:after="0"/>
      </w:pPr>
      <w:r>
        <w:t>AnimatedSwitcher</w:t>
      </w:r>
    </w:p>
    <w:p>
      <w:pPr>
        <w:numPr>
          <w:ilvl w:val="1"/>
          <w:numId w:val="900"/>
        </w:numPr>
        <w:spacing w:before="0" w:after="0"/>
      </w:pPr>
      <w:r>
        <w:t>AnimatedAlign</w:t>
      </w:r>
    </w:p>
    <w:p>
      <w:pPr>
        <w:numPr>
          <w:ilvl w:val="1"/>
          <w:numId w:val="900"/>
        </w:numPr>
        <w:spacing w:before="0" w:after="0"/>
      </w:pPr>
      <w:r>
        <w:t>AnimatedPadding</w:t>
      </w:r>
    </w:p>
    <w:p>
      <w:pPr>
        <w:numPr>
          <w:ilvl w:val="0"/>
          <w:numId w:val="900"/>
        </w:numPr>
        <w:spacing w:before="0" w:after="0"/>
      </w:pPr>
      <w:r>
        <w:t>Explicit Animations</w:t>
      </w:r>
    </w:p>
    <w:p>
      <w:pPr>
        <w:numPr>
          <w:ilvl w:val="1"/>
          <w:numId w:val="900"/>
        </w:numPr>
        <w:spacing w:before="0" w:after="0"/>
      </w:pPr>
      <w:r>
        <w:t>AnimationController</w:t>
      </w:r>
    </w:p>
    <w:p>
      <w:pPr>
        <w:numPr>
          <w:ilvl w:val="1"/>
          <w:numId w:val="900"/>
        </w:numPr>
        <w:spacing w:before="0" w:after="0"/>
      </w:pPr>
      <w:r>
        <w:t>Tween</w:t>
      </w:r>
    </w:p>
    <w:p>
      <w:pPr>
        <w:numPr>
          <w:ilvl w:val="2"/>
          <w:numId w:val="900"/>
        </w:numPr>
        <w:spacing w:before="0" w:after="0"/>
      </w:pPr>
      <w:r>
        <w:t>ColorTween</w:t>
      </w:r>
    </w:p>
    <w:p>
      <w:pPr>
        <w:numPr>
          <w:ilvl w:val="2"/>
          <w:numId w:val="900"/>
        </w:numPr>
        <w:spacing w:before="0" w:after="0"/>
      </w:pPr>
      <w:r>
        <w:t>SizeTween</w:t>
      </w:r>
    </w:p>
    <w:p>
      <w:pPr>
        <w:numPr>
          <w:ilvl w:val="2"/>
          <w:numId w:val="900"/>
        </w:numPr>
        <w:spacing w:before="0" w:after="0"/>
      </w:pPr>
      <w:r>
        <w:t>AlignmentTween</w:t>
      </w:r>
    </w:p>
    <w:p>
      <w:pPr>
        <w:numPr>
          <w:ilvl w:val="1"/>
          <w:numId w:val="900"/>
        </w:numPr>
        <w:spacing w:before="0" w:after="0"/>
      </w:pPr>
      <w:r>
        <w:t>CurvedAnimation</w:t>
      </w:r>
    </w:p>
    <w:p>
      <w:pPr>
        <w:numPr>
          <w:ilvl w:val="1"/>
          <w:numId w:val="900"/>
        </w:numPr>
        <w:spacing w:before="0" w:after="0"/>
      </w:pPr>
      <w:r>
        <w:t>AnimatedBuilder</w:t>
      </w:r>
    </w:p>
    <w:p>
      <w:pPr>
        <w:numPr>
          <w:ilvl w:val="1"/>
          <w:numId w:val="900"/>
        </w:numPr>
        <w:spacing w:before="0" w:after="0"/>
      </w:pPr>
      <w:r>
        <w:t>AnimationStatusListener</w:t>
      </w:r>
    </w:p>
    <w:p>
      <w:pPr>
        <w:numPr>
          <w:ilvl w:val="1"/>
          <w:numId w:val="900"/>
        </w:numPr>
        <w:spacing w:before="0" w:after="0"/>
      </w:pPr>
      <w:r>
        <w:t>SlideTransition</w:t>
      </w:r>
    </w:p>
    <w:p>
      <w:pPr>
        <w:numPr>
          <w:ilvl w:val="1"/>
          <w:numId w:val="900"/>
        </w:numPr>
        <w:spacing w:before="0" w:after="0"/>
      </w:pPr>
      <w:r>
        <w:t>FadeTransition</w:t>
      </w:r>
    </w:p>
    <w:p>
      <w:pPr>
        <w:numPr>
          <w:ilvl w:val="1"/>
          <w:numId w:val="900"/>
        </w:numPr>
        <w:spacing w:before="0" w:after="0"/>
      </w:pPr>
      <w:r>
        <w:t>ScaleTransition</w:t>
      </w:r>
    </w:p>
    <w:p>
      <w:pPr>
        <w:numPr>
          <w:ilvl w:val="1"/>
          <w:numId w:val="900"/>
        </w:numPr>
        <w:spacing w:before="0" w:after="0"/>
      </w:pPr>
      <w:r>
        <w:t>RotationTransition</w:t>
      </w:r>
    </w:p>
    <w:p>
      <w:pPr>
        <w:numPr>
          <w:ilvl w:val="1"/>
          <w:numId w:val="900"/>
        </w:numPr>
        <w:spacing w:before="0" w:after="0"/>
      </w:pPr>
      <w:r>
        <w:t>PositionedTransition</w:t>
      </w:r>
    </w:p>
    <w:p>
      <w:pPr>
        <w:numPr>
          <w:ilvl w:val="0"/>
          <w:numId w:val="900"/>
        </w:numPr>
        <w:spacing w:before="0" w:after="0"/>
      </w:pPr>
      <w:r>
        <w:t>Advanced Animation Concepts</w:t>
      </w:r>
    </w:p>
    <w:p>
      <w:pPr>
        <w:numPr>
          <w:ilvl w:val="1"/>
          <w:numId w:val="900"/>
        </w:numPr>
        <w:spacing w:before="0" w:after="0"/>
      </w:pPr>
      <w:r>
        <w:t>Staggered Animations</w:t>
      </w:r>
    </w:p>
    <w:p>
      <w:pPr>
        <w:numPr>
          <w:ilvl w:val="1"/>
          <w:numId w:val="900"/>
        </w:numPr>
        <w:spacing w:before="0" w:after="0"/>
      </w:pPr>
      <w:r>
        <w:t>Hero Animations</w:t>
      </w:r>
    </w:p>
    <w:p>
      <w:pPr>
        <w:numPr>
          <w:ilvl w:val="1"/>
          <w:numId w:val="900"/>
        </w:numPr>
        <w:spacing w:before="0" w:after="0"/>
      </w:pPr>
      <w:r>
        <w:t>Page Transitions</w:t>
      </w:r>
    </w:p>
    <w:p>
      <w:pPr>
        <w:numPr>
          <w:ilvl w:val="1"/>
          <w:numId w:val="900"/>
        </w:numPr>
        <w:spacing w:before="0" w:after="0"/>
      </w:pPr>
      <w:r>
        <w:t>Physics-Based Animations</w:t>
      </w:r>
    </w:p>
    <w:p>
      <w:pPr>
        <w:numPr>
          <w:ilvl w:val="1"/>
          <w:numId w:val="900"/>
        </w:numPr>
        <w:spacing w:before="0" w:after="0"/>
      </w:pPr>
      <w:r>
        <w:t>Animation Sequences</w:t>
      </w:r>
    </w:p>
    <w:p>
      <w:pPr>
        <w:numPr>
          <w:ilvl w:val="0"/>
          <w:numId w:val="900"/>
        </w:numPr>
        <w:spacing w:before="0" w:after="0"/>
      </w:pPr>
      <w:r>
        <w:t>Custom Painting</w:t>
      </w:r>
    </w:p>
    <w:p>
      <w:pPr>
        <w:numPr>
          <w:ilvl w:val="1"/>
          <w:numId w:val="900"/>
        </w:numPr>
        <w:spacing w:before="0" w:after="0"/>
      </w:pPr>
      <w:r>
        <w:t>CustomPaint Widget</w:t>
      </w:r>
    </w:p>
    <w:p>
      <w:pPr>
        <w:numPr>
          <w:ilvl w:val="1"/>
          <w:numId w:val="900"/>
        </w:numPr>
        <w:spacing w:before="0" w:after="0"/>
      </w:pPr>
      <w:r>
        <w:t>Canvas API</w:t>
      </w:r>
    </w:p>
    <w:p>
      <w:pPr>
        <w:numPr>
          <w:ilvl w:val="1"/>
          <w:numId w:val="900"/>
        </w:numPr>
        <w:spacing w:before="0" w:after="0"/>
      </w:pPr>
      <w:r>
        <w:t>CustomPainter Class</w:t>
      </w:r>
    </w:p>
    <w:p>
      <w:pPr>
        <w:numPr>
          <w:ilvl w:val="1"/>
          <w:numId w:val="900"/>
        </w:numPr>
        <w:spacing w:before="0" w:after="0"/>
      </w:pPr>
      <w:r>
        <w:t>Drawing Shapes and Paths</w:t>
      </w:r>
    </w:p>
    <w:p>
      <w:pPr>
        <w:numPr>
          <w:ilvl w:val="1"/>
          <w:numId w:val="900"/>
        </w:numPr>
        <w:spacing w:before="0" w:after="0"/>
      </w:pPr>
      <w:r>
        <w:t>Animating Custom Paintings</w:t>
      </w:r>
    </w:p>
    <w:p>
      <w:pPr>
        <w:numPr>
          <w:ilvl w:val="1"/>
          <w:numId w:val="900"/>
        </w:numPr>
        <w:spacing w:before="0" w:after="0"/>
      </w:pPr>
      <w:r>
        <w:t>Paint and Brush Properties</w:t>
      </w:r>
    </w:p>
    <w:p>
      <w:pPr>
        <w:numPr>
          <w:ilvl w:val="1"/>
          <w:numId w:val="900"/>
        </w:numPr>
        <w:spacing w:before="0" w:after="0"/>
      </w:pPr>
      <w:r>
        <w:t>Clipping and Masking</w:t>
      </w:r>
    </w:p>
    <w:p>
      <w:pPr>
        <w:numPr>
          <w:ilvl w:val="0"/>
          <w:numId w:val="900"/>
        </w:numPr>
        <w:spacing w:before="0" w:after="0"/>
      </w:pPr>
      <w:r>
        <w:t>Gestures and Touch Handling</w:t>
      </w:r>
    </w:p>
    <w:p>
      <w:pPr>
        <w:numPr>
          <w:ilvl w:val="1"/>
          <w:numId w:val="900"/>
        </w:numPr>
        <w:spacing w:before="0" w:after="0"/>
      </w:pPr>
      <w:r>
        <w:t>GestureDetector</w:t>
      </w:r>
    </w:p>
    <w:p>
      <w:pPr>
        <w:numPr>
          <w:ilvl w:val="1"/>
          <w:numId w:val="900"/>
        </w:numPr>
        <w:spacing w:before="0" w:after="0"/>
      </w:pPr>
      <w:r>
        <w:t>Tap Gestures</w:t>
      </w:r>
    </w:p>
    <w:p>
      <w:pPr>
        <w:numPr>
          <w:ilvl w:val="1"/>
          <w:numId w:val="900"/>
        </w:numPr>
        <w:spacing w:before="0" w:after="0"/>
      </w:pPr>
      <w:r>
        <w:t>Pan and Drag Gestures</w:t>
      </w:r>
    </w:p>
    <w:p>
      <w:pPr>
        <w:numPr>
          <w:ilvl w:val="1"/>
          <w:numId w:val="900"/>
        </w:numPr>
        <w:spacing w:before="0" w:after="0"/>
      </w:pPr>
      <w:r>
        <w:t>Scale Gestures</w:t>
      </w:r>
    </w:p>
    <w:p>
      <w:pPr>
        <w:numPr>
          <w:ilvl w:val="1"/>
          <w:numId w:val="900"/>
        </w:numPr>
        <w:spacing w:before="0" w:after="0"/>
      </w:pPr>
      <w:r>
        <w:t>Long Press Gestures</w:t>
      </w:r>
    </w:p>
    <w:p>
      <w:pPr>
        <w:numPr>
          <w:ilvl w:val="1"/>
          <w:numId w:val="900"/>
        </w:numPr>
        <w:spacing w:before="0" w:after="0"/>
      </w:pPr>
      <w:r>
        <w:t>Custom Gesture Recognizers</w:t>
      </w:r>
    </w:p>
    <w:p>
      <w:pPr>
        <w:pStyle w:val="Heading1"/>
      </w:pPr>
      <w:r>
        <w:t>Interacting with Native Platform Features</w:t>
      </w:r>
    </w:p>
    <w:p>
      <w:pPr>
        <w:numPr>
          <w:ilvl w:val="0"/>
          <w:numId w:val="900"/>
        </w:numPr>
        <w:spacing w:before="0" w:after="0"/>
      </w:pPr>
      <w:r>
        <w:t>Using Packages and Plugins</w:t>
      </w:r>
    </w:p>
    <w:p>
      <w:pPr>
        <w:numPr>
          <w:ilvl w:val="1"/>
          <w:numId w:val="900"/>
        </w:numPr>
        <w:spacing w:before="0" w:after="0"/>
      </w:pPr>
      <w:r>
        <w:t>Finding Packages on pub.dev</w:t>
      </w:r>
    </w:p>
    <w:p>
      <w:pPr>
        <w:numPr>
          <w:ilvl w:val="1"/>
          <w:numId w:val="900"/>
        </w:numPr>
        <w:spacing w:before="0" w:after="0"/>
      </w:pPr>
      <w:r>
        <w:t>Adding Dependencies to pubspec.yaml</w:t>
      </w:r>
    </w:p>
    <w:p>
      <w:pPr>
        <w:numPr>
          <w:ilvl w:val="1"/>
          <w:numId w:val="900"/>
        </w:numPr>
        <w:spacing w:before="0" w:after="0"/>
      </w:pPr>
      <w:r>
        <w:t>Integrating a Plugin</w:t>
      </w:r>
    </w:p>
    <w:p>
      <w:pPr>
        <w:numPr>
          <w:ilvl w:val="1"/>
          <w:numId w:val="900"/>
        </w:numPr>
        <w:spacing w:before="0" w:after="0"/>
      </w:pPr>
      <w:r>
        <w:t>Updating and Removing Packages</w:t>
      </w:r>
    </w:p>
    <w:p>
      <w:pPr>
        <w:numPr>
          <w:ilvl w:val="1"/>
          <w:numId w:val="900"/>
        </w:numPr>
        <w:spacing w:before="0" w:after="0"/>
      </w:pPr>
      <w:r>
        <w:t>Version Constraints</w:t>
      </w:r>
    </w:p>
    <w:p>
      <w:pPr>
        <w:numPr>
          <w:ilvl w:val="1"/>
          <w:numId w:val="900"/>
        </w:numPr>
        <w:spacing w:before="0" w:after="0"/>
      </w:pPr>
      <w:r>
        <w:t>Dev Dependencies</w:t>
      </w:r>
    </w:p>
    <w:p>
      <w:pPr>
        <w:numPr>
          <w:ilvl w:val="0"/>
          <w:numId w:val="900"/>
        </w:numPr>
        <w:spacing w:before="0" w:after="0"/>
      </w:pPr>
      <w:r>
        <w:t>Platform Channels</w:t>
      </w:r>
    </w:p>
    <w:p>
      <w:pPr>
        <w:numPr>
          <w:ilvl w:val="1"/>
          <w:numId w:val="900"/>
        </w:numPr>
        <w:spacing w:before="0" w:after="0"/>
      </w:pPr>
      <w:r>
        <w:t>MethodChannel for Method Calls</w:t>
      </w:r>
    </w:p>
    <w:p>
      <w:pPr>
        <w:numPr>
          <w:ilvl w:val="1"/>
          <w:numId w:val="900"/>
        </w:numPr>
        <w:spacing w:before="0" w:after="0"/>
      </w:pPr>
      <w:r>
        <w:t>EventChannel for Data Streams</w:t>
      </w:r>
    </w:p>
    <w:p>
      <w:pPr>
        <w:numPr>
          <w:ilvl w:val="1"/>
          <w:numId w:val="900"/>
        </w:numPr>
        <w:spacing w:before="0" w:after="0"/>
      </w:pPr>
      <w:r>
        <w:t>BasicMessageChannel for Messages</w:t>
      </w:r>
    </w:p>
    <w:p>
      <w:pPr>
        <w:numPr>
          <w:ilvl w:val="1"/>
          <w:numId w:val="900"/>
        </w:numPr>
        <w:spacing w:before="0" w:after="0"/>
      </w:pPr>
      <w:r>
        <w:t>Writing Platform-Specific Code</w:t>
      </w:r>
    </w:p>
    <w:p>
      <w:pPr>
        <w:numPr>
          <w:ilvl w:val="2"/>
          <w:numId w:val="900"/>
        </w:numPr>
        <w:spacing w:before="0" w:after="0"/>
      </w:pPr>
      <w:r>
        <w:t>Android (Kotlin/Java)</w:t>
      </w:r>
    </w:p>
    <w:p>
      <w:pPr>
        <w:numPr>
          <w:ilvl w:val="2"/>
          <w:numId w:val="900"/>
        </w:numPr>
        <w:spacing w:before="0" w:after="0"/>
      </w:pPr>
      <w:r>
        <w:t>iOS (Swift/Objective-C)</w:t>
      </w:r>
    </w:p>
    <w:p>
      <w:pPr>
        <w:numPr>
          <w:ilvl w:val="1"/>
          <w:numId w:val="900"/>
        </w:numPr>
        <w:spacing w:before="0" w:after="0"/>
      </w:pPr>
      <w:r>
        <w:t>Passing Data Between Dart and Native Code</w:t>
      </w:r>
    </w:p>
    <w:p>
      <w:pPr>
        <w:numPr>
          <w:ilvl w:val="1"/>
          <w:numId w:val="900"/>
        </w:numPr>
        <w:spacing w:before="0" w:after="0"/>
      </w:pPr>
      <w:r>
        <w:t>Error Handling in Platform Channels</w:t>
      </w:r>
    </w:p>
    <w:p>
      <w:pPr>
        <w:numPr>
          <w:ilvl w:val="0"/>
          <w:numId w:val="900"/>
        </w:numPr>
        <w:spacing w:before="0" w:after="0"/>
      </w:pPr>
      <w:r>
        <w:t>Creating Custom Plugins</w:t>
      </w:r>
    </w:p>
    <w:p>
      <w:pPr>
        <w:numPr>
          <w:ilvl w:val="1"/>
          <w:numId w:val="900"/>
        </w:numPr>
        <w:spacing w:before="0" w:after="0"/>
      </w:pPr>
      <w:r>
        <w:t>Plugin Project Structure</w:t>
      </w:r>
    </w:p>
    <w:p>
      <w:pPr>
        <w:numPr>
          <w:ilvl w:val="1"/>
          <w:numId w:val="900"/>
        </w:numPr>
        <w:spacing w:before="0" w:after="0"/>
      </w:pPr>
      <w:r>
        <w:t>Federated Plugins</w:t>
      </w:r>
    </w:p>
    <w:p>
      <w:pPr>
        <w:numPr>
          <w:ilvl w:val="1"/>
          <w:numId w:val="900"/>
        </w:numPr>
        <w:spacing w:before="0" w:after="0"/>
      </w:pPr>
      <w:r>
        <w:t>Publishing Plugins</w:t>
      </w:r>
    </w:p>
    <w:p>
      <w:pPr>
        <w:numPr>
          <w:ilvl w:val="0"/>
          <w:numId w:val="900"/>
        </w:numPr>
        <w:spacing w:before="0" w:after="0"/>
      </w:pPr>
      <w:r>
        <w:t>Accessing Device Hardware</w:t>
      </w:r>
    </w:p>
    <w:p>
      <w:pPr>
        <w:numPr>
          <w:ilvl w:val="1"/>
          <w:numId w:val="900"/>
        </w:numPr>
        <w:spacing w:before="0" w:after="0"/>
      </w:pPr>
      <w:r>
        <w:t>Camera (camera package)</w:t>
      </w:r>
    </w:p>
    <w:p>
      <w:pPr>
        <w:numPr>
          <w:ilvl w:val="1"/>
          <w:numId w:val="900"/>
        </w:numPr>
        <w:spacing w:before="0" w:after="0"/>
      </w:pPr>
      <w:r>
        <w:t>Geolocation (geolocator package)</w:t>
      </w:r>
    </w:p>
    <w:p>
      <w:pPr>
        <w:numPr>
          <w:ilvl w:val="1"/>
          <w:numId w:val="900"/>
        </w:numPr>
        <w:spacing w:before="0" w:after="0"/>
      </w:pPr>
      <w:r>
        <w:t>Sensors (sensors_plus package)</w:t>
      </w:r>
    </w:p>
    <w:p>
      <w:pPr>
        <w:numPr>
          <w:ilvl w:val="1"/>
          <w:numId w:val="900"/>
        </w:numPr>
        <w:spacing w:before="0" w:after="0"/>
      </w:pPr>
      <w:r>
        <w:t>Battery Information</w:t>
      </w:r>
    </w:p>
    <w:p>
      <w:pPr>
        <w:numPr>
          <w:ilvl w:val="1"/>
          <w:numId w:val="900"/>
        </w:numPr>
        <w:spacing w:before="0" w:after="0"/>
      </w:pPr>
      <w:r>
        <w:t>Device Information</w:t>
      </w:r>
    </w:p>
    <w:p>
      <w:pPr>
        <w:numPr>
          <w:ilvl w:val="1"/>
          <w:numId w:val="900"/>
        </w:numPr>
        <w:spacing w:before="0" w:after="0"/>
      </w:pPr>
      <w:r>
        <w:t>Accessing Contacts, Storage, etc.</w:t>
      </w:r>
    </w:p>
    <w:p>
      <w:pPr>
        <w:numPr>
          <w:ilvl w:val="1"/>
          <w:numId w:val="900"/>
        </w:numPr>
        <w:spacing w:before="0" w:after="0"/>
      </w:pPr>
      <w:r>
        <w:t>Biometric Authentication</w:t>
      </w:r>
    </w:p>
    <w:p>
      <w:pPr>
        <w:numPr>
          <w:ilvl w:val="0"/>
          <w:numId w:val="900"/>
        </w:numPr>
        <w:spacing w:before="0" w:after="0"/>
      </w:pPr>
      <w:r>
        <w:t>Handling Permissions</w:t>
      </w:r>
    </w:p>
    <w:p>
      <w:pPr>
        <w:numPr>
          <w:ilvl w:val="1"/>
          <w:numId w:val="900"/>
        </w:numPr>
        <w:spacing w:before="0" w:after="0"/>
      </w:pPr>
      <w:r>
        <w:t>permission_handler package</w:t>
      </w:r>
    </w:p>
    <w:p>
      <w:pPr>
        <w:numPr>
          <w:ilvl w:val="1"/>
          <w:numId w:val="900"/>
        </w:numPr>
        <w:spacing w:before="0" w:after="0"/>
      </w:pPr>
      <w:r>
        <w:t>Requesting Permissions</w:t>
      </w:r>
    </w:p>
    <w:p>
      <w:pPr>
        <w:numPr>
          <w:ilvl w:val="1"/>
          <w:numId w:val="900"/>
        </w:numPr>
        <w:spacing w:before="0" w:after="0"/>
      </w:pPr>
      <w:r>
        <w:t>Checking Permission Status</w:t>
      </w:r>
    </w:p>
    <w:p>
      <w:pPr>
        <w:numPr>
          <w:ilvl w:val="1"/>
          <w:numId w:val="900"/>
        </w:numPr>
        <w:spacing w:before="0" w:after="0"/>
      </w:pPr>
      <w:r>
        <w:t>Handling Permission Denials</w:t>
      </w:r>
    </w:p>
    <w:p>
      <w:pPr>
        <w:numPr>
          <w:ilvl w:val="1"/>
          <w:numId w:val="900"/>
        </w:numPr>
        <w:spacing w:before="0" w:after="0"/>
      </w:pPr>
      <w:r>
        <w:t>Platform-Specific Permissions</w:t>
      </w:r>
    </w:p>
    <w:p>
      <w:pPr>
        <w:numPr>
          <w:ilvl w:val="0"/>
          <w:numId w:val="900"/>
        </w:numPr>
        <w:spacing w:before="0" w:after="0"/>
      </w:pPr>
      <w:r>
        <w:t>Platform-Specific Features</w:t>
      </w:r>
    </w:p>
    <w:p>
      <w:pPr>
        <w:numPr>
          <w:ilvl w:val="1"/>
          <w:numId w:val="900"/>
        </w:numPr>
        <w:spacing w:before="0" w:after="0"/>
      </w:pPr>
      <w:r>
        <w:t>Android Intents</w:t>
      </w:r>
    </w:p>
    <w:p>
      <w:pPr>
        <w:numPr>
          <w:ilvl w:val="1"/>
          <w:numId w:val="900"/>
        </w:numPr>
        <w:spacing w:before="0" w:after="0"/>
      </w:pPr>
      <w:r>
        <w:t>iOS App Extensions</w:t>
      </w:r>
    </w:p>
    <w:p>
      <w:pPr>
        <w:numPr>
          <w:ilvl w:val="1"/>
          <w:numId w:val="900"/>
        </w:numPr>
        <w:spacing w:before="0" w:after="0"/>
      </w:pPr>
      <w:r>
        <w:t>Background Processing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pStyle w:val="Heading1"/>
      </w:pPr>
      <w:r>
        <w:t>Testing, Debugging, and Performance</w:t>
      </w:r>
    </w:p>
    <w:p>
      <w:pPr>
        <w:numPr>
          <w:ilvl w:val="0"/>
          <w:numId w:val="900"/>
        </w:numPr>
        <w:spacing w:before="0" w:after="0"/>
      </w:pPr>
      <w:r>
        <w:t>Flutter Testing Framework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Writing Test Cases</w:t>
      </w:r>
    </w:p>
    <w:p>
      <w:pPr>
        <w:numPr>
          <w:ilvl w:val="2"/>
          <w:numId w:val="900"/>
        </w:numPr>
        <w:spacing w:before="0" w:after="0"/>
      </w:pPr>
      <w:r>
        <w:t>Mocking Dependencies</w:t>
      </w:r>
    </w:p>
    <w:p>
      <w:pPr>
        <w:numPr>
          <w:ilvl w:val="2"/>
          <w:numId w:val="900"/>
        </w:numPr>
        <w:spacing w:before="0" w:after="0"/>
      </w:pPr>
      <w:r>
        <w:t>Test Organization</w:t>
      </w:r>
    </w:p>
    <w:p>
      <w:pPr>
        <w:numPr>
          <w:ilvl w:val="2"/>
          <w:numId w:val="900"/>
        </w:numPr>
        <w:spacing w:before="0" w:after="0"/>
      </w:pPr>
      <w:r>
        <w:t>Assertions</w:t>
      </w:r>
    </w:p>
    <w:p>
      <w:pPr>
        <w:numPr>
          <w:ilvl w:val="1"/>
          <w:numId w:val="900"/>
        </w:numPr>
        <w:spacing w:before="0" w:after="0"/>
      </w:pPr>
      <w:r>
        <w:t>Widget Testing</w:t>
      </w:r>
    </w:p>
    <w:p>
      <w:pPr>
        <w:numPr>
          <w:ilvl w:val="2"/>
          <w:numId w:val="900"/>
        </w:numPr>
        <w:spacing w:before="0" w:after="0"/>
      </w:pPr>
      <w:r>
        <w:t>Testing Widget Trees</w:t>
      </w:r>
    </w:p>
    <w:p>
      <w:pPr>
        <w:numPr>
          <w:ilvl w:val="2"/>
          <w:numId w:val="900"/>
        </w:numPr>
        <w:spacing w:before="0" w:after="0"/>
      </w:pPr>
      <w:r>
        <w:t>Simulating User Interaction</w:t>
      </w:r>
    </w:p>
    <w:p>
      <w:pPr>
        <w:numPr>
          <w:ilvl w:val="2"/>
          <w:numId w:val="900"/>
        </w:numPr>
        <w:spacing w:before="0" w:after="0"/>
      </w:pPr>
      <w:r>
        <w:t>Finding Widgets</w:t>
      </w:r>
    </w:p>
    <w:p>
      <w:pPr>
        <w:numPr>
          <w:ilvl w:val="2"/>
          <w:numId w:val="900"/>
        </w:numPr>
        <w:spacing w:before="0" w:after="0"/>
      </w:pPr>
      <w:r>
        <w:t>Pumping and Settling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Testing the Full App</w:t>
      </w:r>
    </w:p>
    <w:p>
      <w:pPr>
        <w:numPr>
          <w:ilvl w:val="2"/>
          <w:numId w:val="900"/>
        </w:numPr>
        <w:spacing w:before="0" w:after="0"/>
      </w:pPr>
      <w:r>
        <w:t>Running Tests on Devices/Emulators</w:t>
      </w:r>
    </w:p>
    <w:p>
      <w:pPr>
        <w:numPr>
          <w:ilvl w:val="2"/>
          <w:numId w:val="900"/>
        </w:numPr>
        <w:spacing w:before="0" w:after="0"/>
      </w:pPr>
      <w:r>
        <w:t>Test Drivers</w:t>
      </w:r>
    </w:p>
    <w:p>
      <w:pPr>
        <w:numPr>
          <w:ilvl w:val="1"/>
          <w:numId w:val="900"/>
        </w:numPr>
        <w:spacing w:before="0" w:after="0"/>
      </w:pPr>
      <w:r>
        <w:t>Golden Tests</w:t>
      </w:r>
    </w:p>
    <w:p>
      <w:pPr>
        <w:numPr>
          <w:ilvl w:val="2"/>
          <w:numId w:val="900"/>
        </w:numPr>
        <w:spacing w:before="0" w:after="0"/>
      </w:pPr>
      <w:r>
        <w:t>Screenshot Testing</w:t>
      </w:r>
    </w:p>
    <w:p>
      <w:pPr>
        <w:numPr>
          <w:ilvl w:val="2"/>
          <w:numId w:val="900"/>
        </w:numPr>
        <w:spacing w:before="0" w:after="0"/>
      </w:pPr>
      <w:r>
        <w:t>Visual Regression Testing</w:t>
      </w:r>
    </w:p>
    <w:p>
      <w:pPr>
        <w:numPr>
          <w:ilvl w:val="0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Flutter DevTools</w:t>
      </w:r>
    </w:p>
    <w:p>
      <w:pPr>
        <w:numPr>
          <w:ilvl w:val="2"/>
          <w:numId w:val="900"/>
        </w:numPr>
        <w:spacing w:before="0" w:after="0"/>
      </w:pPr>
      <w:r>
        <w:t>Widget Inspector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Network Inspector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Logging View</w:t>
      </w:r>
    </w:p>
    <w:p>
      <w:pPr>
        <w:numPr>
          <w:ilvl w:val="1"/>
          <w:numId w:val="900"/>
        </w:numPr>
        <w:spacing w:before="0" w:after="0"/>
      </w:pPr>
      <w:r>
        <w:t>Using the Debugger</w:t>
      </w:r>
    </w:p>
    <w:p>
      <w:pPr>
        <w:numPr>
          <w:ilvl w:val="2"/>
          <w:numId w:val="900"/>
        </w:numPr>
        <w:spacing w:before="0" w:after="0"/>
      </w:pPr>
      <w:r>
        <w:t>Setting Breakpoints</w:t>
      </w:r>
    </w:p>
    <w:p>
      <w:pPr>
        <w:numPr>
          <w:ilvl w:val="2"/>
          <w:numId w:val="900"/>
        </w:numPr>
        <w:spacing w:before="0" w:after="0"/>
      </w:pPr>
      <w:r>
        <w:t>Stepping Through Code</w:t>
      </w:r>
    </w:p>
    <w:p>
      <w:pPr>
        <w:numPr>
          <w:ilvl w:val="2"/>
          <w:numId w:val="900"/>
        </w:numPr>
        <w:spacing w:before="0" w:after="0"/>
      </w:pPr>
      <w:r>
        <w:t>Inspecting Variables</w:t>
      </w:r>
    </w:p>
    <w:p>
      <w:pPr>
        <w:numPr>
          <w:ilvl w:val="2"/>
          <w:numId w:val="900"/>
        </w:numPr>
        <w:spacing w:before="0" w:after="0"/>
      </w:pPr>
      <w:r>
        <w:t>Call Stack Analysis</w:t>
      </w:r>
    </w:p>
    <w:p>
      <w:pPr>
        <w:numPr>
          <w:ilvl w:val="1"/>
          <w:numId w:val="900"/>
        </w:numPr>
        <w:spacing w:before="0" w:after="0"/>
      </w:pPr>
      <w:r>
        <w:t>Logging and Diagnostics</w:t>
      </w:r>
    </w:p>
    <w:p>
      <w:pPr>
        <w:numPr>
          <w:ilvl w:val="2"/>
          <w:numId w:val="900"/>
        </w:numPr>
        <w:spacing w:before="0" w:after="0"/>
      </w:pPr>
      <w:r>
        <w:t>print Statements</w:t>
      </w:r>
    </w:p>
    <w:p>
      <w:pPr>
        <w:numPr>
          <w:ilvl w:val="2"/>
          <w:numId w:val="900"/>
        </w:numPr>
        <w:spacing w:before="0" w:after="0"/>
      </w:pPr>
      <w:r>
        <w:t>debugPrint</w:t>
      </w:r>
    </w:p>
    <w:p>
      <w:pPr>
        <w:numPr>
          <w:ilvl w:val="2"/>
          <w:numId w:val="900"/>
        </w:numPr>
        <w:spacing w:before="0" w:after="0"/>
      </w:pPr>
      <w:r>
        <w:t>FlutterError</w:t>
      </w:r>
    </w:p>
    <w:p>
      <w:pPr>
        <w:numPr>
          <w:ilvl w:val="2"/>
          <w:numId w:val="900"/>
        </w:numPr>
        <w:spacing w:before="0" w:after="0"/>
      </w:pPr>
      <w:r>
        <w:t>Custom Logging</w:t>
      </w:r>
    </w:p>
    <w:p>
      <w:pPr>
        <w:numPr>
          <w:ilvl w:val="2"/>
          <w:numId w:val="900"/>
        </w:numPr>
        <w:spacing w:before="0" w:after="0"/>
      </w:pPr>
      <w:r>
        <w:t>Crash Reporting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Identifying and Reducing Jank</w:t>
      </w:r>
    </w:p>
    <w:p>
      <w:pPr>
        <w:numPr>
          <w:ilvl w:val="1"/>
          <w:numId w:val="900"/>
        </w:numPr>
        <w:spacing w:before="0" w:after="0"/>
      </w:pPr>
      <w:r>
        <w:t>Best Practices for Performance</w:t>
      </w:r>
    </w:p>
    <w:p>
      <w:pPr>
        <w:numPr>
          <w:ilvl w:val="2"/>
          <w:numId w:val="900"/>
        </w:numPr>
        <w:spacing w:before="0" w:after="0"/>
      </w:pPr>
      <w:r>
        <w:t>Using const Constructors</w:t>
      </w:r>
    </w:p>
    <w:p>
      <w:pPr>
        <w:numPr>
          <w:ilvl w:val="2"/>
          <w:numId w:val="900"/>
        </w:numPr>
        <w:spacing w:before="0" w:after="0"/>
      </w:pPr>
      <w:r>
        <w:t>Efficient List Building</w:t>
      </w:r>
    </w:p>
    <w:p>
      <w:pPr>
        <w:numPr>
          <w:ilvl w:val="2"/>
          <w:numId w:val="900"/>
        </w:numPr>
        <w:spacing w:before="0" w:after="0"/>
      </w:pPr>
      <w:r>
        <w:t>Avoiding Rebuilds</w:t>
      </w:r>
    </w:p>
    <w:p>
      <w:pPr>
        <w:numPr>
          <w:ilvl w:val="2"/>
          <w:numId w:val="900"/>
        </w:numPr>
        <w:spacing w:before="0" w:after="0"/>
      </w:pPr>
      <w:r>
        <w:t>Image and Asset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Analyzing Performance with DevTools</w:t>
      </w:r>
    </w:p>
    <w:p>
      <w:pPr>
        <w:numPr>
          <w:ilvl w:val="1"/>
          <w:numId w:val="900"/>
        </w:numPr>
        <w:spacing w:before="0" w:after="0"/>
      </w:pPr>
      <w:r>
        <w:t>Build Performance</w:t>
      </w:r>
    </w:p>
    <w:p>
      <w:pPr>
        <w:numPr>
          <w:ilvl w:val="1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Memory Leaks Detection</w:t>
      </w:r>
    </w:p>
    <w:p>
      <w:pPr>
        <w:numPr>
          <w:ilvl w:val="0"/>
          <w:numId w:val="900"/>
        </w:numPr>
        <w:spacing w:before="0" w:after="0"/>
      </w:pPr>
      <w:r>
        <w:t>Error Handling and Crash Reporting</w:t>
      </w:r>
    </w:p>
    <w:p>
      <w:pPr>
        <w:numPr>
          <w:ilvl w:val="1"/>
          <w:numId w:val="900"/>
        </w:numPr>
        <w:spacing w:before="0" w:after="0"/>
      </w:pPr>
      <w:r>
        <w:t>Global Error Handling</w:t>
      </w:r>
    </w:p>
    <w:p>
      <w:pPr>
        <w:numPr>
          <w:ilvl w:val="1"/>
          <w:numId w:val="900"/>
        </w:numPr>
        <w:spacing w:before="0" w:after="0"/>
      </w:pPr>
      <w:r>
        <w:t>FlutterError.onError</w:t>
      </w:r>
    </w:p>
    <w:p>
      <w:pPr>
        <w:numPr>
          <w:ilvl w:val="1"/>
          <w:numId w:val="900"/>
        </w:numPr>
        <w:spacing w:before="0" w:after="0"/>
      </w:pPr>
      <w:r>
        <w:t>PlatformDispatcher.onError</w:t>
      </w:r>
    </w:p>
    <w:p>
      <w:pPr>
        <w:numPr>
          <w:ilvl w:val="1"/>
          <w:numId w:val="900"/>
        </w:numPr>
        <w:spacing w:before="0" w:after="0"/>
      </w:pPr>
      <w:r>
        <w:t>Crash Analytics Integration</w:t>
      </w:r>
    </w:p>
    <w:p>
      <w:pPr>
        <w:pStyle w:val="Heading1"/>
      </w:pPr>
      <w:r>
        <w:t>Building and Deploying Applications</w:t>
      </w:r>
    </w:p>
    <w:p>
      <w:pPr>
        <w:numPr>
          <w:ilvl w:val="0"/>
          <w:numId w:val="900"/>
        </w:numPr>
        <w:spacing w:before="0" w:after="0"/>
      </w:pPr>
      <w:r>
        <w:t>App Icons and Splash Screens</w:t>
      </w:r>
    </w:p>
    <w:p>
      <w:pPr>
        <w:numPr>
          <w:ilvl w:val="1"/>
          <w:numId w:val="900"/>
        </w:numPr>
        <w:spacing w:before="0" w:after="0"/>
      </w:pPr>
      <w:r>
        <w:t>Customizing App Icons</w:t>
      </w:r>
    </w:p>
    <w:p>
      <w:pPr>
        <w:numPr>
          <w:ilvl w:val="1"/>
          <w:numId w:val="900"/>
        </w:numPr>
        <w:spacing w:before="0" w:after="0"/>
      </w:pPr>
      <w:r>
        <w:t>Configuring Splash Screens</w:t>
      </w:r>
    </w:p>
    <w:p>
      <w:pPr>
        <w:numPr>
          <w:ilvl w:val="1"/>
          <w:numId w:val="900"/>
        </w:numPr>
        <w:spacing w:before="0" w:after="0"/>
      </w:pPr>
      <w:r>
        <w:t>Using flutter_launcher_icons and flutter_native_splash</w:t>
      </w:r>
    </w:p>
    <w:p>
      <w:pPr>
        <w:numPr>
          <w:ilvl w:val="1"/>
          <w:numId w:val="900"/>
        </w:numPr>
        <w:spacing w:before="0" w:after="0"/>
      </w:pPr>
      <w:r>
        <w:t>Adaptive Icons (Android)</w:t>
      </w:r>
    </w:p>
    <w:p>
      <w:pPr>
        <w:numPr>
          <w:ilvl w:val="1"/>
          <w:numId w:val="900"/>
        </w:numPr>
        <w:spacing w:before="0" w:after="0"/>
      </w:pPr>
      <w:r>
        <w:t>App Icon Guidelines</w:t>
      </w:r>
    </w:p>
    <w:p>
      <w:pPr>
        <w:numPr>
          <w:ilvl w:val="0"/>
          <w:numId w:val="900"/>
        </w:numPr>
        <w:spacing w:before="0" w:after="0"/>
      </w:pPr>
      <w:r>
        <w:t>Building for Android</w:t>
      </w:r>
    </w:p>
    <w:p>
      <w:pPr>
        <w:numPr>
          <w:ilvl w:val="1"/>
          <w:numId w:val="900"/>
        </w:numPr>
        <w:spacing w:before="0" w:after="0"/>
      </w:pPr>
      <w:r>
        <w:t>Project Structure Overview</w:t>
      </w:r>
    </w:p>
    <w:p>
      <w:pPr>
        <w:numPr>
          <w:ilvl w:val="1"/>
          <w:numId w:val="900"/>
        </w:numPr>
        <w:spacing w:before="0" w:after="0"/>
      </w:pPr>
      <w:r>
        <w:t>Gradle Configuration</w:t>
      </w:r>
    </w:p>
    <w:p>
      <w:pPr>
        <w:numPr>
          <w:ilvl w:val="1"/>
          <w:numId w:val="900"/>
        </w:numPr>
        <w:spacing w:before="0" w:after="0"/>
      </w:pPr>
      <w:r>
        <w:t>Signing the App</w:t>
      </w:r>
    </w:p>
    <w:p>
      <w:pPr>
        <w:numPr>
          <w:ilvl w:val="2"/>
          <w:numId w:val="900"/>
        </w:numPr>
        <w:spacing w:before="0" w:after="0"/>
      </w:pPr>
      <w:r>
        <w:t>Generating Keystores</w:t>
      </w:r>
    </w:p>
    <w:p>
      <w:pPr>
        <w:numPr>
          <w:ilvl w:val="2"/>
          <w:numId w:val="900"/>
        </w:numPr>
        <w:spacing w:before="0" w:after="0"/>
      </w:pPr>
      <w:r>
        <w:t>Configuring build.gradle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Generating an APK</w:t>
      </w:r>
    </w:p>
    <w:p>
      <w:pPr>
        <w:numPr>
          <w:ilvl w:val="1"/>
          <w:numId w:val="900"/>
        </w:numPr>
        <w:spacing w:before="0" w:after="0"/>
      </w:pPr>
      <w:r>
        <w:t>Generating an Android App Bundle (AAB)</w:t>
      </w:r>
    </w:p>
    <w:p>
      <w:pPr>
        <w:numPr>
          <w:ilvl w:val="1"/>
          <w:numId w:val="900"/>
        </w:numPr>
        <w:spacing w:before="0" w:after="0"/>
      </w:pPr>
      <w:r>
        <w:t>Testing Release Builds</w:t>
      </w:r>
    </w:p>
    <w:p>
      <w:pPr>
        <w:numPr>
          <w:ilvl w:val="1"/>
          <w:numId w:val="900"/>
        </w:numPr>
        <w:spacing w:before="0" w:after="0"/>
      </w:pPr>
      <w:r>
        <w:t>ProGuard and R8</w:t>
      </w:r>
    </w:p>
    <w:p>
      <w:pPr>
        <w:numPr>
          <w:ilvl w:val="1"/>
          <w:numId w:val="900"/>
        </w:numPr>
        <w:spacing w:before="0" w:after="0"/>
      </w:pPr>
      <w:r>
        <w:t>Multi-APK Support</w:t>
      </w:r>
    </w:p>
    <w:p>
      <w:pPr>
        <w:numPr>
          <w:ilvl w:val="0"/>
          <w:numId w:val="900"/>
        </w:numPr>
        <w:spacing w:before="0" w:after="0"/>
      </w:pPr>
      <w:r>
        <w:t>Building for iOS</w:t>
      </w:r>
    </w:p>
    <w:p>
      <w:pPr>
        <w:numPr>
          <w:ilvl w:val="1"/>
          <w:numId w:val="900"/>
        </w:numPr>
        <w:spacing w:before="0" w:after="0"/>
      </w:pPr>
      <w:r>
        <w:t>Project Structure Overview</w:t>
      </w:r>
    </w:p>
    <w:p>
      <w:pPr>
        <w:numPr>
          <w:ilvl w:val="1"/>
          <w:numId w:val="900"/>
        </w:numPr>
        <w:spacing w:before="0" w:after="0"/>
      </w:pPr>
      <w:r>
        <w:t>Xcode Configuration</w:t>
      </w:r>
    </w:p>
    <w:p>
      <w:pPr>
        <w:numPr>
          <w:ilvl w:val="1"/>
          <w:numId w:val="900"/>
        </w:numPr>
        <w:spacing w:before="0" w:after="0"/>
      </w:pPr>
      <w:r>
        <w:t>Code Signing</w:t>
      </w:r>
    </w:p>
    <w:p>
      <w:pPr>
        <w:numPr>
          <w:ilvl w:val="2"/>
          <w:numId w:val="900"/>
        </w:numPr>
        <w:spacing w:before="0" w:after="0"/>
      </w:pPr>
      <w:r>
        <w:t>Certificates and Provisioning Profiles</w:t>
      </w:r>
    </w:p>
    <w:p>
      <w:pPr>
        <w:numPr>
          <w:ilvl w:val="2"/>
          <w:numId w:val="900"/>
        </w:numPr>
        <w:spacing w:before="0" w:after="0"/>
      </w:pPr>
      <w:r>
        <w:t>Automatic vs Manual Signing</w:t>
      </w:r>
    </w:p>
    <w:p>
      <w:pPr>
        <w:numPr>
          <w:ilvl w:val="1"/>
          <w:numId w:val="900"/>
        </w:numPr>
        <w:spacing w:before="0" w:after="0"/>
      </w:pPr>
      <w:r>
        <w:t>Archiving the App</w:t>
      </w:r>
    </w:p>
    <w:p>
      <w:pPr>
        <w:numPr>
          <w:ilvl w:val="1"/>
          <w:numId w:val="900"/>
        </w:numPr>
        <w:spacing w:before="0" w:after="0"/>
      </w:pPr>
      <w:r>
        <w:t>Testing Release Builds</w:t>
      </w:r>
    </w:p>
    <w:p>
      <w:pPr>
        <w:numPr>
          <w:ilvl w:val="1"/>
          <w:numId w:val="900"/>
        </w:numPr>
        <w:spacing w:before="0" w:after="0"/>
      </w:pPr>
      <w:r>
        <w:t>App Transport Security</w:t>
      </w:r>
    </w:p>
    <w:p>
      <w:pPr>
        <w:numPr>
          <w:ilvl w:val="1"/>
          <w:numId w:val="900"/>
        </w:numPr>
        <w:spacing w:before="0" w:after="0"/>
      </w:pPr>
      <w:r>
        <w:t>Bitcode and Symbols</w:t>
      </w:r>
    </w:p>
    <w:p>
      <w:pPr>
        <w:numPr>
          <w:ilvl w:val="0"/>
          <w:numId w:val="900"/>
        </w:numPr>
        <w:spacing w:before="0" w:after="0"/>
      </w:pPr>
      <w:r>
        <w:t>Publishing to Stores</w:t>
      </w:r>
    </w:p>
    <w:p>
      <w:pPr>
        <w:numPr>
          <w:ilvl w:val="1"/>
          <w:numId w:val="900"/>
        </w:numPr>
        <w:spacing w:before="0" w:after="0"/>
      </w:pPr>
      <w:r>
        <w:t>Google Play Store</w:t>
      </w:r>
    </w:p>
    <w:p>
      <w:pPr>
        <w:numPr>
          <w:ilvl w:val="2"/>
          <w:numId w:val="900"/>
        </w:numPr>
        <w:spacing w:before="0" w:after="0"/>
      </w:pPr>
      <w:r>
        <w:t>Preparing Store Listing</w:t>
      </w:r>
    </w:p>
    <w:p>
      <w:pPr>
        <w:numPr>
          <w:ilvl w:val="2"/>
          <w:numId w:val="900"/>
        </w:numPr>
        <w:spacing w:before="0" w:after="0"/>
      </w:pPr>
      <w:r>
        <w:t>Uploading APK/AAB</w:t>
      </w:r>
    </w:p>
    <w:p>
      <w:pPr>
        <w:numPr>
          <w:ilvl w:val="2"/>
          <w:numId w:val="900"/>
        </w:numPr>
        <w:spacing w:before="0" w:after="0"/>
      </w:pPr>
      <w:r>
        <w:t>Managing Releases</w:t>
      </w:r>
    </w:p>
    <w:p>
      <w:pPr>
        <w:numPr>
          <w:ilvl w:val="2"/>
          <w:numId w:val="900"/>
        </w:numPr>
        <w:spacing w:before="0" w:after="0"/>
      </w:pPr>
      <w:r>
        <w:t>Play Console Features</w:t>
      </w:r>
    </w:p>
    <w:p>
      <w:pPr>
        <w:numPr>
          <w:ilvl w:val="1"/>
          <w:numId w:val="900"/>
        </w:numPr>
        <w:spacing w:before="0" w:after="0"/>
      </w:pPr>
      <w:r>
        <w:t>Apple App Store</w:t>
      </w:r>
    </w:p>
    <w:p>
      <w:pPr>
        <w:numPr>
          <w:ilvl w:val="2"/>
          <w:numId w:val="900"/>
        </w:numPr>
        <w:spacing w:before="0" w:after="0"/>
      </w:pPr>
      <w:r>
        <w:t>App Store Connect</w:t>
      </w:r>
    </w:p>
    <w:p>
      <w:pPr>
        <w:numPr>
          <w:ilvl w:val="2"/>
          <w:numId w:val="900"/>
        </w:numPr>
        <w:spacing w:before="0" w:after="0"/>
      </w:pPr>
      <w:r>
        <w:t>Uploading Builds</w:t>
      </w:r>
    </w:p>
    <w:p>
      <w:pPr>
        <w:numPr>
          <w:ilvl w:val="2"/>
          <w:numId w:val="900"/>
        </w:numPr>
        <w:spacing w:before="0" w:after="0"/>
      </w:pPr>
      <w:r>
        <w:t>App Review Process</w:t>
      </w:r>
    </w:p>
    <w:p>
      <w:pPr>
        <w:numPr>
          <w:ilvl w:val="2"/>
          <w:numId w:val="900"/>
        </w:numPr>
        <w:spacing w:before="0" w:after="0"/>
      </w:pPr>
      <w:r>
        <w:t>TestFlight Beta Testing</w:t>
      </w:r>
    </w:p>
    <w:p>
      <w:pPr>
        <w:numPr>
          <w:ilvl w:val="0"/>
          <w:numId w:val="900"/>
        </w:numPr>
        <w:spacing w:before="0" w:after="0"/>
      </w:pPr>
      <w:r>
        <w:t>Building for Web</w:t>
      </w:r>
    </w:p>
    <w:p>
      <w:pPr>
        <w:numPr>
          <w:ilvl w:val="1"/>
          <w:numId w:val="900"/>
        </w:numPr>
        <w:spacing w:before="0" w:after="0"/>
      </w:pPr>
      <w:r>
        <w:t>Enabling Web Support</w:t>
      </w:r>
    </w:p>
    <w:p>
      <w:pPr>
        <w:numPr>
          <w:ilvl w:val="1"/>
          <w:numId w:val="900"/>
        </w:numPr>
        <w:spacing w:before="0" w:after="0"/>
      </w:pPr>
      <w:r>
        <w:t>Building and Deploying Web Apps</w:t>
      </w:r>
    </w:p>
    <w:p>
      <w:pPr>
        <w:numPr>
          <w:ilvl w:val="1"/>
          <w:numId w:val="900"/>
        </w:numPr>
        <w:spacing w:before="0" w:after="0"/>
      </w:pPr>
      <w:r>
        <w:t>Web-Specific Considerations</w:t>
      </w:r>
    </w:p>
    <w:p>
      <w:pPr>
        <w:numPr>
          <w:ilvl w:val="1"/>
          <w:numId w:val="900"/>
        </w:numPr>
        <w:spacing w:before="0" w:after="0"/>
      </w:pPr>
      <w:r>
        <w:t>PWA Features</w:t>
      </w:r>
    </w:p>
    <w:p>
      <w:pPr>
        <w:numPr>
          <w:ilvl w:val="1"/>
          <w:numId w:val="900"/>
        </w:numPr>
        <w:spacing w:before="0" w:after="0"/>
      </w:pPr>
      <w:r>
        <w:t>Hosting Options</w:t>
      </w:r>
    </w:p>
    <w:p>
      <w:pPr>
        <w:numPr>
          <w:ilvl w:val="0"/>
          <w:numId w:val="900"/>
        </w:numPr>
        <w:spacing w:before="0" w:after="0"/>
      </w:pPr>
      <w:r>
        <w:t>Building for Desktop</w:t>
      </w:r>
    </w:p>
    <w:p>
      <w:pPr>
        <w:numPr>
          <w:ilvl w:val="1"/>
          <w:numId w:val="900"/>
        </w:numPr>
        <w:spacing w:before="0" w:after="0"/>
      </w:pPr>
      <w:r>
        <w:t>Enabling Desktop Support</w:t>
      </w:r>
    </w:p>
    <w:p>
      <w:pPr>
        <w:numPr>
          <w:ilvl w:val="1"/>
          <w:numId w:val="900"/>
        </w:numPr>
        <w:spacing w:before="0" w:after="0"/>
      </w:pPr>
      <w:r>
        <w:t>Building for Windows</w:t>
      </w:r>
    </w:p>
    <w:p>
      <w:pPr>
        <w:numPr>
          <w:ilvl w:val="1"/>
          <w:numId w:val="900"/>
        </w:numPr>
        <w:spacing w:before="0" w:after="0"/>
      </w:pPr>
      <w:r>
        <w:t>Building for macOS</w:t>
      </w:r>
    </w:p>
    <w:p>
      <w:pPr>
        <w:numPr>
          <w:ilvl w:val="1"/>
          <w:numId w:val="900"/>
        </w:numPr>
        <w:spacing w:before="0" w:after="0"/>
      </w:pPr>
      <w:r>
        <w:t>Building for Linux</w:t>
      </w:r>
    </w:p>
    <w:p>
      <w:pPr>
        <w:numPr>
          <w:ilvl w:val="1"/>
          <w:numId w:val="900"/>
        </w:numPr>
        <w:spacing w:before="0" w:after="0"/>
      </w:pPr>
      <w:r>
        <w:t>Packaging and Distribution</w:t>
      </w:r>
    </w:p>
    <w:p>
      <w:pPr>
        <w:numPr>
          <w:ilvl w:val="1"/>
          <w:numId w:val="900"/>
        </w:numPr>
        <w:spacing w:before="0" w:after="0"/>
      </w:pPr>
      <w:r>
        <w:t>Desktop-Specific UI Considerations</w:t>
      </w:r>
    </w:p>
    <w:p>
      <w:pPr>
        <w:numPr>
          <w:ilvl w:val="0"/>
          <w:numId w:val="900"/>
        </w:numPr>
        <w:spacing w:before="0" w:after="0"/>
      </w:pPr>
      <w:r>
        <w:t>Continuous Integration and Deployment</w:t>
      </w:r>
    </w:p>
    <w:p>
      <w:pPr>
        <w:numPr>
          <w:ilvl w:val="1"/>
          <w:numId w:val="900"/>
        </w:numPr>
        <w:spacing w:before="0" w:after="0"/>
      </w:pPr>
      <w:r>
        <w:t>CI/CD Pipelines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Automated Builds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0"/>
          <w:numId w:val="900"/>
        </w:numPr>
        <w:spacing w:before="0" w:after="0"/>
      </w:pPr>
      <w:r>
        <w:t>App Store Optimization</w:t>
      </w:r>
    </w:p>
    <w:p>
      <w:pPr>
        <w:numPr>
          <w:ilvl w:val="1"/>
          <w:numId w:val="900"/>
        </w:numPr>
        <w:spacing w:before="0" w:after="0"/>
      </w:pPr>
      <w:r>
        <w:t>Metadata Optimization</w:t>
      </w:r>
    </w:p>
    <w:p>
      <w:pPr>
        <w:numPr>
          <w:ilvl w:val="1"/>
          <w:numId w:val="900"/>
        </w:numPr>
        <w:spacing w:before="0" w:after="0"/>
      </w:pPr>
      <w:r>
        <w:t>Screenshots and Videos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User Reviews Management</w:t>
      </w:r>
    </w:p>
    <w:p>
      <w:pPr>
        <w:pStyle w:val="Heading1"/>
      </w:pPr>
      <w:r>
        <w:t>Flutter Ecosystem and Continuous Learning</w:t>
      </w:r>
    </w:p>
    <w:p>
      <w:pPr>
        <w:numPr>
          <w:ilvl w:val="0"/>
          <w:numId w:val="900"/>
        </w:numPr>
        <w:spacing w:before="0" w:after="0"/>
      </w:pPr>
      <w:r>
        <w:t>Internationalization (i18n) and Localization (l10n)</w:t>
      </w:r>
    </w:p>
    <w:p>
      <w:pPr>
        <w:numPr>
          <w:ilvl w:val="1"/>
          <w:numId w:val="900"/>
        </w:numPr>
        <w:spacing w:before="0" w:after="0"/>
      </w:pPr>
      <w:r>
        <w:t>Adding Localization Support</w:t>
      </w:r>
    </w:p>
    <w:p>
      <w:pPr>
        <w:numPr>
          <w:ilvl w:val="1"/>
          <w:numId w:val="900"/>
        </w:numPr>
        <w:spacing w:before="0" w:after="0"/>
      </w:pPr>
      <w:r>
        <w:t>Using the intl Package</w:t>
      </w:r>
    </w:p>
    <w:p>
      <w:pPr>
        <w:numPr>
          <w:ilvl w:val="1"/>
          <w:numId w:val="900"/>
        </w:numPr>
        <w:spacing w:before="0" w:after="0"/>
      </w:pPr>
      <w:r>
        <w:t>Managing Translations</w:t>
      </w:r>
    </w:p>
    <w:p>
      <w:pPr>
        <w:numPr>
          <w:ilvl w:val="1"/>
          <w:numId w:val="900"/>
        </w:numPr>
        <w:spacing w:before="0" w:after="0"/>
      </w:pPr>
      <w:r>
        <w:t>Locale Resolution</w:t>
      </w:r>
    </w:p>
    <w:p>
      <w:pPr>
        <w:numPr>
          <w:ilvl w:val="1"/>
          <w:numId w:val="900"/>
        </w:numPr>
        <w:spacing w:before="0" w:after="0"/>
      </w:pPr>
      <w:r>
        <w:t>Date and Number Formatting</w:t>
      </w:r>
    </w:p>
    <w:p>
      <w:pPr>
        <w:numPr>
          <w:ilvl w:val="1"/>
          <w:numId w:val="900"/>
        </w:numPr>
        <w:spacing w:before="0" w:after="0"/>
      </w:pPr>
      <w:r>
        <w:t>Right-to-Left (RTL) Support</w:t>
      </w:r>
    </w:p>
    <w:p>
      <w:pPr>
        <w:numPr>
          <w:ilvl w:val="0"/>
          <w:numId w:val="900"/>
        </w:numPr>
        <w:spacing w:before="0" w:after="0"/>
      </w:pPr>
      <w:r>
        <w:t>Accessibility (a11y)</w:t>
      </w:r>
    </w:p>
    <w:p>
      <w:pPr>
        <w:numPr>
          <w:ilvl w:val="1"/>
          <w:numId w:val="900"/>
        </w:numPr>
        <w:spacing w:before="0" w:after="0"/>
      </w:pPr>
      <w:r>
        <w:t>Semantic Widgets</w:t>
      </w:r>
    </w:p>
    <w:p>
      <w:pPr>
        <w:numPr>
          <w:ilvl w:val="1"/>
          <w:numId w:val="900"/>
        </w:numPr>
        <w:spacing w:before="0" w:after="0"/>
      </w:pPr>
      <w:r>
        <w:t>Screen Reader Support</w:t>
      </w:r>
    </w:p>
    <w:p>
      <w:pPr>
        <w:numPr>
          <w:ilvl w:val="1"/>
          <w:numId w:val="900"/>
        </w:numPr>
        <w:spacing w:before="0" w:after="0"/>
      </w:pPr>
      <w:r>
        <w:t>High Contrast and Font Scaling</w:t>
      </w:r>
    </w:p>
    <w:p>
      <w:pPr>
        <w:numPr>
          <w:ilvl w:val="1"/>
          <w:numId w:val="900"/>
        </w:numPr>
        <w:spacing w:before="0" w:after="0"/>
      </w:pPr>
      <w:r>
        <w:t>Testing Accessibility</w:t>
      </w:r>
    </w:p>
    <w:p>
      <w:pPr>
        <w:numPr>
          <w:ilvl w:val="1"/>
          <w:numId w:val="900"/>
        </w:numPr>
        <w:spacing w:before="0" w:after="0"/>
      </w:pPr>
      <w:r>
        <w:t>Accessibility Guidelines</w:t>
      </w:r>
    </w:p>
    <w:p>
      <w:pPr>
        <w:numPr>
          <w:ilvl w:val="1"/>
          <w:numId w:val="900"/>
        </w:numPr>
        <w:spacing w:before="0" w:after="0"/>
      </w:pPr>
      <w:r>
        <w:t>Focus Management for Accessibility</w:t>
      </w:r>
    </w:p>
    <w:p>
      <w:pPr>
        <w:numPr>
          <w:ilvl w:val="0"/>
          <w:numId w:val="900"/>
        </w:numPr>
        <w:spacing w:before="0" w:after="0"/>
      </w:pPr>
      <w:r>
        <w:t>Flutter Version Management</w:t>
      </w:r>
    </w:p>
    <w:p>
      <w:pPr>
        <w:numPr>
          <w:ilvl w:val="1"/>
          <w:numId w:val="900"/>
        </w:numPr>
        <w:spacing w:before="0" w:after="0"/>
      </w:pPr>
      <w:r>
        <w:t>Using flutter version command</w:t>
      </w:r>
    </w:p>
    <w:p>
      <w:pPr>
        <w:numPr>
          <w:ilvl w:val="1"/>
          <w:numId w:val="900"/>
        </w:numPr>
        <w:spacing w:before="0" w:after="0"/>
      </w:pPr>
      <w:r>
        <w:t>Managing Multiple Versions</w:t>
      </w:r>
    </w:p>
    <w:p>
      <w:pPr>
        <w:numPr>
          <w:ilvl w:val="1"/>
          <w:numId w:val="900"/>
        </w:numPr>
        <w:spacing w:before="0" w:after="0"/>
      </w:pPr>
      <w:r>
        <w:t>Upgrading and Downgrading Flutter</w:t>
      </w:r>
    </w:p>
    <w:p>
      <w:pPr>
        <w:numPr>
          <w:ilvl w:val="1"/>
          <w:numId w:val="900"/>
        </w:numPr>
        <w:spacing w:before="0" w:after="0"/>
      </w:pPr>
      <w:r>
        <w:t>FVM (Flutter Version Management)</w:t>
      </w:r>
    </w:p>
    <w:p>
      <w:pPr>
        <w:numPr>
          <w:ilvl w:val="0"/>
          <w:numId w:val="900"/>
        </w:numPr>
        <w:spacing w:before="0" w:after="0"/>
      </w:pPr>
      <w:r>
        <w:t>Key Architectural Patterns</w:t>
      </w:r>
    </w:p>
    <w:p>
      <w:pPr>
        <w:numPr>
          <w:ilvl w:val="1"/>
          <w:numId w:val="900"/>
        </w:numPr>
        <w:spacing w:before="0" w:after="0"/>
      </w:pPr>
      <w:r>
        <w:t>MVC (Model-View-Controller)</w:t>
      </w:r>
    </w:p>
    <w:p>
      <w:pPr>
        <w:numPr>
          <w:ilvl w:val="1"/>
          <w:numId w:val="900"/>
        </w:numPr>
        <w:spacing w:before="0" w:after="0"/>
      </w:pPr>
      <w:r>
        <w:t>MVP (Model-View-Presenter)</w:t>
      </w:r>
    </w:p>
    <w:p>
      <w:pPr>
        <w:numPr>
          <w:ilvl w:val="1"/>
          <w:numId w:val="900"/>
        </w:numPr>
        <w:spacing w:before="0" w:after="0"/>
      </w:pPr>
      <w:r>
        <w:t>MVVM (Model-View-ViewModel)</w:t>
      </w:r>
    </w:p>
    <w:p>
      <w:pPr>
        <w:numPr>
          <w:ilvl w:val="1"/>
          <w:numId w:val="900"/>
        </w:numPr>
        <w:spacing w:before="0" w:after="0"/>
      </w:pPr>
      <w:r>
        <w:t>Clean Architecture</w:t>
      </w:r>
    </w:p>
    <w:p>
      <w:pPr>
        <w:numPr>
          <w:ilvl w:val="1"/>
          <w:numId w:val="900"/>
        </w:numPr>
        <w:spacing w:before="0" w:after="0"/>
      </w:pPr>
      <w:r>
        <w:t>Choosing an Architecture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0"/>
          <w:numId w:val="900"/>
        </w:numPr>
        <w:spacing w:before="0" w:after="0"/>
      </w:pPr>
      <w:r>
        <w:t>Code Quality and Best Practices</w:t>
      </w:r>
    </w:p>
    <w:p>
      <w:pPr>
        <w:numPr>
          <w:ilvl w:val="1"/>
          <w:numId w:val="900"/>
        </w:numPr>
        <w:spacing w:before="0" w:after="0"/>
      </w:pPr>
      <w:r>
        <w:t>Linting and Analysis</w:t>
      </w:r>
    </w:p>
    <w:p>
      <w:pPr>
        <w:numPr>
          <w:ilvl w:val="1"/>
          <w:numId w:val="900"/>
        </w:numPr>
        <w:spacing w:before="0" w:after="0"/>
      </w:pPr>
      <w:r>
        <w:t>Code Formatting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Code Reviews</w:t>
      </w:r>
    </w:p>
    <w:p>
      <w:pPr>
        <w:numPr>
          <w:ilvl w:val="1"/>
          <w:numId w:val="900"/>
        </w:numPr>
        <w:spacing w:before="0" w:after="0"/>
      </w:pPr>
      <w:r>
        <w:t>Refactoring Techniques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Secure Storage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Code Obfuscation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0"/>
          <w:numId w:val="900"/>
        </w:numPr>
        <w:spacing w:before="0" w:after="0"/>
      </w:pPr>
      <w:r>
        <w:t>Staying Updated with Flutter Releases</w:t>
      </w:r>
    </w:p>
    <w:p>
      <w:pPr>
        <w:numPr>
          <w:ilvl w:val="1"/>
          <w:numId w:val="900"/>
        </w:numPr>
        <w:spacing w:before="0" w:after="0"/>
      </w:pPr>
      <w:r>
        <w:t>Release Channels (Stable, Beta, Dev)</w:t>
      </w:r>
    </w:p>
    <w:p>
      <w:pPr>
        <w:numPr>
          <w:ilvl w:val="1"/>
          <w:numId w:val="900"/>
        </w:numPr>
        <w:spacing w:before="0" w:after="0"/>
      </w:pPr>
      <w:r>
        <w:t>Changelogs and Migration Guides</w:t>
      </w:r>
    </w:p>
    <w:p>
      <w:pPr>
        <w:numPr>
          <w:ilvl w:val="1"/>
          <w:numId w:val="900"/>
        </w:numPr>
        <w:spacing w:before="0" w:after="0"/>
      </w:pPr>
      <w:r>
        <w:t>Breaking Changes</w:t>
      </w:r>
    </w:p>
    <w:p>
      <w:pPr>
        <w:numPr>
          <w:ilvl w:val="1"/>
          <w:numId w:val="900"/>
        </w:numPr>
        <w:spacing w:before="0" w:after="0"/>
      </w:pPr>
      <w:r>
        <w:t>Deprecation Notices</w:t>
      </w:r>
    </w:p>
    <w:p>
      <w:pPr>
        <w:numPr>
          <w:ilvl w:val="0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Official Documentation</w:t>
      </w:r>
    </w:p>
    <w:p>
      <w:pPr>
        <w:numPr>
          <w:ilvl w:val="1"/>
          <w:numId w:val="900"/>
        </w:numPr>
        <w:spacing w:before="0" w:after="0"/>
      </w:pPr>
      <w:r>
        <w:t>Community Forums</w:t>
      </w:r>
    </w:p>
    <w:p>
      <w:pPr>
        <w:numPr>
          <w:ilvl w:val="1"/>
          <w:numId w:val="900"/>
        </w:numPr>
        <w:spacing w:before="0" w:after="0"/>
      </w:pPr>
      <w:r>
        <w:t>Popular Blogs</w:t>
      </w:r>
    </w:p>
    <w:p>
      <w:pPr>
        <w:numPr>
          <w:ilvl w:val="1"/>
          <w:numId w:val="900"/>
        </w:numPr>
        <w:spacing w:before="0" w:after="0"/>
      </w:pPr>
      <w:r>
        <w:t>YouTube Channels</w:t>
      </w:r>
    </w:p>
    <w:p>
      <w:pPr>
        <w:numPr>
          <w:ilvl w:val="1"/>
          <w:numId w:val="900"/>
        </w:numPr>
        <w:spacing w:before="0" w:after="0"/>
      </w:pPr>
      <w:r>
        <w:t>Open Source Projects and Examples</w:t>
      </w:r>
    </w:p>
    <w:p>
      <w:pPr>
        <w:numPr>
          <w:ilvl w:val="1"/>
          <w:numId w:val="900"/>
        </w:numPr>
        <w:spacing w:before="0" w:after="0"/>
      </w:pPr>
      <w:r>
        <w:t>Conferences and Meetups</w:t>
      </w:r>
    </w:p>
    <w:p>
      <w:pPr>
        <w:numPr>
          <w:ilvl w:val="0"/>
          <w:numId w:val="900"/>
        </w:numPr>
        <w:spacing w:before="0" w:after="0"/>
      </w:pPr>
      <w:r>
        <w:t>Advanced Topics</w:t>
      </w:r>
    </w:p>
    <w:p>
      <w:pPr>
        <w:numPr>
          <w:ilvl w:val="1"/>
          <w:numId w:val="900"/>
        </w:numPr>
        <w:spacing w:before="0" w:after="0"/>
      </w:pPr>
      <w:r>
        <w:t>Custom Render Objects</w:t>
      </w:r>
    </w:p>
    <w:p>
      <w:pPr>
        <w:numPr>
          <w:ilvl w:val="1"/>
          <w:numId w:val="900"/>
        </w:numPr>
        <w:spacing w:before="0" w:after="0"/>
      </w:pPr>
      <w:r>
        <w:t>Engine Modifications</w:t>
      </w:r>
    </w:p>
    <w:p>
      <w:pPr>
        <w:numPr>
          <w:ilvl w:val="1"/>
          <w:numId w:val="900"/>
        </w:numPr>
        <w:spacing w:before="0" w:after="0"/>
      </w:pPr>
      <w:r>
        <w:t>Platform Views</w:t>
      </w:r>
    </w:p>
    <w:p>
      <w:pPr>
        <w:numPr>
          <w:ilvl w:val="1"/>
          <w:numId w:val="900"/>
        </w:numPr>
        <w:spacing w:before="0" w:after="0"/>
      </w:pPr>
      <w:r>
        <w:t>Texture Widgets</w:t>
      </w:r>
    </w:p>
    <w:p>
      <w:pPr>
        <w:numPr>
          <w:ilvl w:val="1"/>
          <w:numId w:val="900"/>
        </w:numPr>
        <w:spacing w:before="0" w:after="0"/>
      </w:pPr>
      <w:r>
        <w:t>Add-to-App Integration</w:t>
      </w:r>
    </w:p>
    <w:p>
      <w:pPr>
        <w:numPr>
          <w:ilvl w:val="1"/>
          <w:numId w:val="900"/>
        </w:numPr>
        <w:spacing w:before="0" w:after="0"/>
      </w:pPr>
      <w:r>
        <w:t>Flutter Module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