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Flow in Porous Media and Open Channels</w:t>
      </w:r>
    </w:p>
    <w:p>
      <w:pPr>
        <w:pStyle w:val="Heading1"/>
      </w:pPr>
      <w:r>
        <w:t>Fundamental Concepts in Fluid Mechanics</w:t>
      </w:r>
    </w:p>
    <w:p>
      <w:pPr>
        <w:numPr>
          <w:ilvl w:val="0"/>
          <w:numId w:val="900"/>
        </w:numPr>
        <w:spacing w:before="0" w:after="0"/>
      </w:pPr>
      <w:r>
        <w:t>Properties of Fluids</w:t>
      </w:r>
    </w:p>
    <w:p>
      <w:pPr>
        <w:numPr>
          <w:ilvl w:val="1"/>
          <w:numId w:val="900"/>
        </w:numPr>
        <w:spacing w:before="0" w:after="0"/>
      </w:pPr>
      <w:r>
        <w:t>Density</w:t>
      </w:r>
    </w:p>
    <w:p>
      <w:pPr>
        <w:numPr>
          <w:ilvl w:val="2"/>
          <w:numId w:val="900"/>
        </w:numPr>
        <w:spacing w:before="0" w:after="0"/>
      </w:pPr>
      <w:r>
        <w:t>Definition and Units</w:t>
      </w:r>
    </w:p>
    <w:p>
      <w:pPr>
        <w:numPr>
          <w:ilvl w:val="2"/>
          <w:numId w:val="900"/>
        </w:numPr>
        <w:spacing w:before="0" w:after="0"/>
      </w:pPr>
      <w:r>
        <w:t>Variation with Temperature</w:t>
      </w:r>
    </w:p>
    <w:p>
      <w:pPr>
        <w:numPr>
          <w:ilvl w:val="2"/>
          <w:numId w:val="900"/>
        </w:numPr>
        <w:spacing w:before="0" w:after="0"/>
      </w:pPr>
      <w:r>
        <w:t>Variation with Pressure</w:t>
      </w:r>
    </w:p>
    <w:p>
      <w:pPr>
        <w:numPr>
          <w:ilvl w:val="2"/>
          <w:numId w:val="900"/>
        </w:numPr>
        <w:spacing w:before="0" w:after="0"/>
      </w:pPr>
      <w:r>
        <w:t>Measurement Methods</w:t>
      </w:r>
    </w:p>
    <w:p>
      <w:pPr>
        <w:numPr>
          <w:ilvl w:val="1"/>
          <w:numId w:val="900"/>
        </w:numPr>
        <w:spacing w:before="0" w:after="0"/>
      </w:pPr>
      <w:r>
        <w:t>Specific Weight</w:t>
      </w:r>
    </w:p>
    <w:p>
      <w:pPr>
        <w:numPr>
          <w:ilvl w:val="2"/>
          <w:numId w:val="900"/>
        </w:numPr>
        <w:spacing w:before="0" w:after="0"/>
      </w:pPr>
      <w:r>
        <w:t>Definition and Calculation</w:t>
      </w:r>
    </w:p>
    <w:p>
      <w:pPr>
        <w:numPr>
          <w:ilvl w:val="2"/>
          <w:numId w:val="900"/>
        </w:numPr>
        <w:spacing w:before="0" w:after="0"/>
      </w:pPr>
      <w:r>
        <w:t>Relationship to Density</w:t>
      </w:r>
    </w:p>
    <w:p>
      <w:pPr>
        <w:numPr>
          <w:ilvl w:val="1"/>
          <w:numId w:val="900"/>
        </w:numPr>
        <w:spacing w:before="0" w:after="0"/>
      </w:pPr>
      <w:r>
        <w:t>Specific Gravity</w:t>
      </w:r>
    </w:p>
    <w:p>
      <w:pPr>
        <w:numPr>
          <w:ilvl w:val="2"/>
          <w:numId w:val="900"/>
        </w:numPr>
        <w:spacing w:before="0" w:after="0"/>
      </w:pPr>
      <w:r>
        <w:t>Definition and Applications</w:t>
      </w:r>
    </w:p>
    <w:p>
      <w:pPr>
        <w:numPr>
          <w:ilvl w:val="2"/>
          <w:numId w:val="900"/>
        </w:numPr>
        <w:spacing w:before="0" w:after="0"/>
      </w:pPr>
      <w:r>
        <w:t>Temperature Effects</w:t>
      </w:r>
    </w:p>
    <w:p>
      <w:pPr>
        <w:numPr>
          <w:ilvl w:val="1"/>
          <w:numId w:val="900"/>
        </w:numPr>
        <w:spacing w:before="0" w:after="0"/>
      </w:pPr>
      <w:r>
        <w:t>Viscosity</w:t>
      </w:r>
    </w:p>
    <w:p>
      <w:pPr>
        <w:numPr>
          <w:ilvl w:val="2"/>
          <w:numId w:val="900"/>
        </w:numPr>
        <w:spacing w:before="0" w:after="0"/>
      </w:pPr>
      <w:r>
        <w:t>Dynamic Viscosity</w:t>
      </w:r>
    </w:p>
    <w:p>
      <w:pPr>
        <w:numPr>
          <w:ilvl w:val="3"/>
          <w:numId w:val="900"/>
        </w:numPr>
        <w:spacing w:before="0" w:after="0"/>
      </w:pPr>
      <w:r>
        <w:t>Definition and Units</w:t>
      </w:r>
    </w:p>
    <w:p>
      <w:pPr>
        <w:numPr>
          <w:ilvl w:val="3"/>
          <w:numId w:val="900"/>
        </w:numPr>
        <w:spacing w:before="0" w:after="0"/>
      </w:pPr>
      <w:r>
        <w:t>Temperature Dependence</w:t>
      </w:r>
    </w:p>
    <w:p>
      <w:pPr>
        <w:numPr>
          <w:ilvl w:val="3"/>
          <w:numId w:val="900"/>
        </w:numPr>
        <w:spacing w:before="0" w:after="0"/>
      </w:pPr>
      <w:r>
        <w:t>Pressure Effects</w:t>
      </w:r>
    </w:p>
    <w:p>
      <w:pPr>
        <w:numPr>
          <w:ilvl w:val="2"/>
          <w:numId w:val="900"/>
        </w:numPr>
        <w:spacing w:before="0" w:after="0"/>
      </w:pPr>
      <w:r>
        <w:t>Kinematic Viscosity</w:t>
      </w:r>
    </w:p>
    <w:p>
      <w:pPr>
        <w:numPr>
          <w:ilvl w:val="3"/>
          <w:numId w:val="900"/>
        </w:numPr>
        <w:spacing w:before="0" w:after="0"/>
      </w:pPr>
      <w:r>
        <w:t>Definition and Units</w:t>
      </w:r>
    </w:p>
    <w:p>
      <w:pPr>
        <w:numPr>
          <w:ilvl w:val="3"/>
          <w:numId w:val="900"/>
        </w:numPr>
        <w:spacing w:before="0" w:after="0"/>
      </w:pPr>
      <w:r>
        <w:t>Relationship to Dynamic Viscosity</w:t>
      </w:r>
    </w:p>
    <w:p>
      <w:pPr>
        <w:numPr>
          <w:ilvl w:val="3"/>
          <w:numId w:val="900"/>
        </w:numPr>
        <w:spacing w:before="0" w:after="0"/>
      </w:pPr>
      <w:r>
        <w:t>Measurement Methods</w:t>
      </w:r>
    </w:p>
    <w:p>
      <w:pPr>
        <w:numPr>
          <w:ilvl w:val="2"/>
          <w:numId w:val="900"/>
        </w:numPr>
        <w:spacing w:before="0" w:after="0"/>
      </w:pPr>
      <w:r>
        <w:t>Non-Newtonian Fluids</w:t>
      </w:r>
    </w:p>
    <w:p>
      <w:pPr>
        <w:numPr>
          <w:ilvl w:val="3"/>
          <w:numId w:val="900"/>
        </w:numPr>
        <w:spacing w:before="0" w:after="0"/>
      </w:pPr>
      <w:r>
        <w:t>Shear-Thinning Fluids</w:t>
      </w:r>
    </w:p>
    <w:p>
      <w:pPr>
        <w:numPr>
          <w:ilvl w:val="3"/>
          <w:numId w:val="900"/>
        </w:numPr>
        <w:spacing w:before="0" w:after="0"/>
      </w:pPr>
      <w:r>
        <w:t>Shear-Thickening Fluids</w:t>
      </w:r>
    </w:p>
    <w:p>
      <w:pPr>
        <w:numPr>
          <w:ilvl w:val="1"/>
          <w:numId w:val="900"/>
        </w:numPr>
        <w:spacing w:before="0" w:after="0"/>
      </w:pPr>
      <w:r>
        <w:t>Surface Tension</w:t>
      </w:r>
    </w:p>
    <w:p>
      <w:pPr>
        <w:numPr>
          <w:ilvl w:val="2"/>
          <w:numId w:val="900"/>
        </w:numPr>
        <w:spacing w:before="0" w:after="0"/>
      </w:pPr>
      <w:r>
        <w:t>Molecular Basis</w:t>
      </w:r>
    </w:p>
    <w:p>
      <w:pPr>
        <w:numPr>
          <w:ilvl w:val="2"/>
          <w:numId w:val="900"/>
        </w:numPr>
        <w:spacing w:before="0" w:after="0"/>
      </w:pPr>
      <w:r>
        <w:t>Effects on Fluid Behavior</w:t>
      </w:r>
    </w:p>
    <w:p>
      <w:pPr>
        <w:numPr>
          <w:ilvl w:val="2"/>
          <w:numId w:val="900"/>
        </w:numPr>
        <w:spacing w:before="0" w:after="0"/>
      </w:pPr>
      <w:r>
        <w:t>Temperature Dependence</w:t>
      </w:r>
    </w:p>
    <w:p>
      <w:pPr>
        <w:numPr>
          <w:ilvl w:val="1"/>
          <w:numId w:val="900"/>
        </w:numPr>
        <w:spacing w:before="0" w:after="0"/>
      </w:pPr>
      <w:r>
        <w:t>Capillarity</w:t>
      </w:r>
    </w:p>
    <w:p>
      <w:pPr>
        <w:numPr>
          <w:ilvl w:val="2"/>
          <w:numId w:val="900"/>
        </w:numPr>
        <w:spacing w:before="0" w:after="0"/>
      </w:pPr>
      <w:r>
        <w:t>Capillary Rise</w:t>
      </w:r>
    </w:p>
    <w:p>
      <w:pPr>
        <w:numPr>
          <w:ilvl w:val="2"/>
          <w:numId w:val="900"/>
        </w:numPr>
        <w:spacing w:before="0" w:after="0"/>
      </w:pPr>
      <w:r>
        <w:t>Capillary Depression</w:t>
      </w:r>
    </w:p>
    <w:p>
      <w:pPr>
        <w:numPr>
          <w:ilvl w:val="2"/>
          <w:numId w:val="900"/>
        </w:numPr>
        <w:spacing w:before="0" w:after="0"/>
      </w:pPr>
      <w:r>
        <w:t>Contact Angle Effects</w:t>
      </w:r>
    </w:p>
    <w:p>
      <w:pPr>
        <w:numPr>
          <w:ilvl w:val="2"/>
          <w:numId w:val="900"/>
        </w:numPr>
        <w:spacing w:before="0" w:after="0"/>
      </w:pPr>
      <w:r>
        <w:t>Applications in Porous Media</w:t>
      </w:r>
    </w:p>
    <w:p>
      <w:pPr>
        <w:numPr>
          <w:ilvl w:val="1"/>
          <w:numId w:val="900"/>
        </w:numPr>
        <w:spacing w:before="0" w:after="0"/>
      </w:pPr>
      <w:r>
        <w:t>Compressibility</w:t>
      </w:r>
    </w:p>
    <w:p>
      <w:pPr>
        <w:numPr>
          <w:ilvl w:val="2"/>
          <w:numId w:val="900"/>
        </w:numPr>
        <w:spacing w:before="0" w:after="0"/>
      </w:pPr>
      <w:r>
        <w:t>Definition and Effects</w:t>
      </w:r>
    </w:p>
    <w:p>
      <w:pPr>
        <w:numPr>
          <w:ilvl w:val="2"/>
          <w:numId w:val="900"/>
        </w:numPr>
        <w:spacing w:before="0" w:after="0"/>
      </w:pPr>
      <w:r>
        <w:t>Compressible vs Incompressible Flow</w:t>
      </w:r>
    </w:p>
    <w:p>
      <w:pPr>
        <w:numPr>
          <w:ilvl w:val="1"/>
          <w:numId w:val="900"/>
        </w:numPr>
        <w:spacing w:before="0" w:after="0"/>
      </w:pPr>
      <w:r>
        <w:t>Bulk Modulus</w:t>
      </w:r>
    </w:p>
    <w:p>
      <w:pPr>
        <w:numPr>
          <w:ilvl w:val="2"/>
          <w:numId w:val="900"/>
        </w:numPr>
        <w:spacing w:before="0" w:after="0"/>
      </w:pPr>
      <w:r>
        <w:t>Definition and Calculation</w:t>
      </w:r>
    </w:p>
    <w:p>
      <w:pPr>
        <w:numPr>
          <w:ilvl w:val="2"/>
          <w:numId w:val="900"/>
        </w:numPr>
        <w:spacing w:before="0" w:after="0"/>
      </w:pPr>
      <w:r>
        <w:t>Relationship to Compressibility</w:t>
      </w:r>
    </w:p>
    <w:p>
      <w:pPr>
        <w:numPr>
          <w:ilvl w:val="0"/>
          <w:numId w:val="900"/>
        </w:numPr>
        <w:spacing w:before="0" w:after="0"/>
      </w:pPr>
      <w:r>
        <w:t>Fluid Statics</w:t>
      </w:r>
    </w:p>
    <w:p>
      <w:pPr>
        <w:numPr>
          <w:ilvl w:val="1"/>
          <w:numId w:val="900"/>
        </w:numPr>
        <w:spacing w:before="0" w:after="0"/>
      </w:pPr>
      <w:r>
        <w:t>Pressure in Fluids</w:t>
      </w:r>
    </w:p>
    <w:p>
      <w:pPr>
        <w:numPr>
          <w:ilvl w:val="2"/>
          <w:numId w:val="900"/>
        </w:numPr>
        <w:spacing w:before="0" w:after="0"/>
      </w:pPr>
      <w:r>
        <w:t>Definition and Units</w:t>
      </w:r>
    </w:p>
    <w:p>
      <w:pPr>
        <w:numPr>
          <w:ilvl w:val="2"/>
          <w:numId w:val="900"/>
        </w:numPr>
        <w:spacing w:before="0" w:after="0"/>
      </w:pPr>
      <w:r>
        <w:t>Pressure at a Point</w:t>
      </w:r>
    </w:p>
    <w:p>
      <w:pPr>
        <w:numPr>
          <w:ilvl w:val="2"/>
          <w:numId w:val="900"/>
        </w:numPr>
        <w:spacing w:before="0" w:after="0"/>
      </w:pPr>
      <w:r>
        <w:t>Variation with Depth</w:t>
      </w:r>
    </w:p>
    <w:p>
      <w:pPr>
        <w:numPr>
          <w:ilvl w:val="2"/>
          <w:numId w:val="900"/>
        </w:numPr>
        <w:spacing w:before="0" w:after="0"/>
      </w:pPr>
      <w:r>
        <w:t>Pascal's Law</w:t>
      </w:r>
    </w:p>
    <w:p>
      <w:pPr>
        <w:numPr>
          <w:ilvl w:val="2"/>
          <w:numId w:val="900"/>
        </w:numPr>
        <w:spacing w:before="0" w:after="0"/>
      </w:pPr>
      <w:r>
        <w:t>Absolute Pressure</w:t>
      </w:r>
    </w:p>
    <w:p>
      <w:pPr>
        <w:numPr>
          <w:ilvl w:val="2"/>
          <w:numId w:val="900"/>
        </w:numPr>
        <w:spacing w:before="0" w:after="0"/>
      </w:pPr>
      <w:r>
        <w:t>Gauge Pressure</w:t>
      </w:r>
    </w:p>
    <w:p>
      <w:pPr>
        <w:numPr>
          <w:ilvl w:val="2"/>
          <w:numId w:val="900"/>
        </w:numPr>
        <w:spacing w:before="0" w:after="0"/>
      </w:pPr>
      <w:r>
        <w:t>Atmospheric Pressure</w:t>
      </w:r>
    </w:p>
    <w:p>
      <w:pPr>
        <w:numPr>
          <w:ilvl w:val="1"/>
          <w:numId w:val="900"/>
        </w:numPr>
        <w:spacing w:before="0" w:after="0"/>
      </w:pPr>
      <w:r>
        <w:t>Pressure Measurement</w:t>
      </w:r>
    </w:p>
    <w:p>
      <w:pPr>
        <w:numPr>
          <w:ilvl w:val="2"/>
          <w:numId w:val="900"/>
        </w:numPr>
        <w:spacing w:before="0" w:after="0"/>
      </w:pPr>
      <w:r>
        <w:t>Manometers</w:t>
      </w:r>
    </w:p>
    <w:p>
      <w:pPr>
        <w:numPr>
          <w:ilvl w:val="3"/>
          <w:numId w:val="900"/>
        </w:numPr>
        <w:spacing w:before="0" w:after="0"/>
      </w:pPr>
      <w:r>
        <w:t>Simple Manometers</w:t>
      </w:r>
    </w:p>
    <w:p>
      <w:pPr>
        <w:numPr>
          <w:ilvl w:val="3"/>
          <w:numId w:val="900"/>
        </w:numPr>
        <w:spacing w:before="0" w:after="0"/>
      </w:pPr>
      <w:r>
        <w:t>Differential Manometers</w:t>
      </w:r>
    </w:p>
    <w:p>
      <w:pPr>
        <w:numPr>
          <w:ilvl w:val="3"/>
          <w:numId w:val="900"/>
        </w:numPr>
        <w:spacing w:before="0" w:after="0"/>
      </w:pPr>
      <w:r>
        <w:t>Inclined Manometers</w:t>
      </w:r>
    </w:p>
    <w:p>
      <w:pPr>
        <w:numPr>
          <w:ilvl w:val="2"/>
          <w:numId w:val="900"/>
        </w:numPr>
        <w:spacing w:before="0" w:after="0"/>
      </w:pPr>
      <w:r>
        <w:t>Bourdon Gauge</w:t>
      </w:r>
    </w:p>
    <w:p>
      <w:pPr>
        <w:numPr>
          <w:ilvl w:val="2"/>
          <w:numId w:val="900"/>
        </w:numPr>
        <w:spacing w:before="0" w:after="0"/>
      </w:pPr>
      <w:r>
        <w:t>Electronic Pressure Transducers</w:t>
      </w:r>
    </w:p>
    <w:p>
      <w:pPr>
        <w:numPr>
          <w:ilvl w:val="1"/>
          <w:numId w:val="900"/>
        </w:numPr>
        <w:spacing w:before="0" w:after="0"/>
      </w:pPr>
      <w:r>
        <w:t>Hydrostatic Force on Surfaces</w:t>
      </w:r>
    </w:p>
    <w:p>
      <w:pPr>
        <w:numPr>
          <w:ilvl w:val="2"/>
          <w:numId w:val="900"/>
        </w:numPr>
        <w:spacing w:before="0" w:after="0"/>
      </w:pPr>
      <w:r>
        <w:t>Force on Plane Surfaces</w:t>
      </w:r>
    </w:p>
    <w:p>
      <w:pPr>
        <w:numPr>
          <w:ilvl w:val="3"/>
          <w:numId w:val="900"/>
        </w:numPr>
        <w:spacing w:before="0" w:after="0"/>
      </w:pPr>
      <w:r>
        <w:t>Horizontal Surfaces</w:t>
      </w:r>
    </w:p>
    <w:p>
      <w:pPr>
        <w:numPr>
          <w:ilvl w:val="3"/>
          <w:numId w:val="900"/>
        </w:numPr>
        <w:spacing w:before="0" w:after="0"/>
      </w:pPr>
      <w:r>
        <w:t>Inclined Surfaces</w:t>
      </w:r>
    </w:p>
    <w:p>
      <w:pPr>
        <w:numPr>
          <w:ilvl w:val="3"/>
          <w:numId w:val="900"/>
        </w:numPr>
        <w:spacing w:before="0" w:after="0"/>
      </w:pPr>
      <w:r>
        <w:t>Vertical Surfaces</w:t>
      </w:r>
    </w:p>
    <w:p>
      <w:pPr>
        <w:numPr>
          <w:ilvl w:val="2"/>
          <w:numId w:val="900"/>
        </w:numPr>
        <w:spacing w:before="0" w:after="0"/>
      </w:pPr>
      <w:r>
        <w:t>Force on Curved Surfaces</w:t>
      </w:r>
    </w:p>
    <w:p>
      <w:pPr>
        <w:numPr>
          <w:ilvl w:val="2"/>
          <w:numId w:val="900"/>
        </w:numPr>
        <w:spacing w:before="0" w:after="0"/>
      </w:pPr>
      <w:r>
        <w:t>Center of Pressure</w:t>
      </w:r>
    </w:p>
    <w:p>
      <w:pPr>
        <w:numPr>
          <w:ilvl w:val="3"/>
          <w:numId w:val="900"/>
        </w:numPr>
        <w:spacing w:before="0" w:after="0"/>
      </w:pPr>
      <w:r>
        <w:t>Location Determination</w:t>
      </w:r>
    </w:p>
    <w:p>
      <w:pPr>
        <w:numPr>
          <w:ilvl w:val="3"/>
          <w:numId w:val="900"/>
        </w:numPr>
        <w:spacing w:before="0" w:after="0"/>
      </w:pPr>
      <w:r>
        <w:t>Pressure Prism Method</w:t>
      </w:r>
    </w:p>
    <w:p>
      <w:pPr>
        <w:numPr>
          <w:ilvl w:val="1"/>
          <w:numId w:val="900"/>
        </w:numPr>
        <w:spacing w:before="0" w:after="0"/>
      </w:pPr>
      <w:r>
        <w:t>Buoyancy</w:t>
      </w:r>
    </w:p>
    <w:p>
      <w:pPr>
        <w:numPr>
          <w:ilvl w:val="2"/>
          <w:numId w:val="900"/>
        </w:numPr>
        <w:spacing w:before="0" w:after="0"/>
      </w:pPr>
      <w:r>
        <w:t>Archimedes' Principle</w:t>
      </w:r>
    </w:p>
    <w:p>
      <w:pPr>
        <w:numPr>
          <w:ilvl w:val="2"/>
          <w:numId w:val="900"/>
        </w:numPr>
        <w:spacing w:before="0" w:after="0"/>
      </w:pPr>
      <w:r>
        <w:t>Buoyant Force Calculation</w:t>
      </w:r>
    </w:p>
    <w:p>
      <w:pPr>
        <w:numPr>
          <w:ilvl w:val="1"/>
          <w:numId w:val="900"/>
        </w:numPr>
        <w:spacing w:before="0" w:after="0"/>
      </w:pPr>
      <w:r>
        <w:t>Stability of Floating Bodies</w:t>
      </w:r>
    </w:p>
    <w:p>
      <w:pPr>
        <w:numPr>
          <w:ilvl w:val="2"/>
          <w:numId w:val="900"/>
        </w:numPr>
        <w:spacing w:before="0" w:after="0"/>
      </w:pPr>
      <w:r>
        <w:t>Metacentric Height</w:t>
      </w:r>
    </w:p>
    <w:p>
      <w:pPr>
        <w:numPr>
          <w:ilvl w:val="2"/>
          <w:numId w:val="900"/>
        </w:numPr>
        <w:spacing w:before="0" w:after="0"/>
      </w:pPr>
      <w:r>
        <w:t>Conditions for Stability</w:t>
      </w:r>
    </w:p>
    <w:p>
      <w:pPr>
        <w:numPr>
          <w:ilvl w:val="2"/>
          <w:numId w:val="900"/>
        </w:numPr>
        <w:spacing w:before="0" w:after="0"/>
      </w:pPr>
      <w:r>
        <w:t>Righting Moment</w:t>
      </w:r>
    </w:p>
    <w:p>
      <w:pPr>
        <w:numPr>
          <w:ilvl w:val="1"/>
          <w:numId w:val="900"/>
        </w:numPr>
        <w:spacing w:before="0" w:after="0"/>
      </w:pPr>
      <w:r>
        <w:t>Stability of Submerged Bodies</w:t>
      </w:r>
    </w:p>
    <w:p>
      <w:pPr>
        <w:numPr>
          <w:ilvl w:val="2"/>
          <w:numId w:val="900"/>
        </w:numPr>
        <w:spacing w:before="0" w:after="0"/>
      </w:pPr>
      <w:r>
        <w:t>Center of Gravity</w:t>
      </w:r>
    </w:p>
    <w:p>
      <w:pPr>
        <w:numPr>
          <w:ilvl w:val="2"/>
          <w:numId w:val="900"/>
        </w:numPr>
        <w:spacing w:before="0" w:after="0"/>
      </w:pPr>
      <w:r>
        <w:t>Center of Buoyancy</w:t>
      </w:r>
    </w:p>
    <w:p>
      <w:pPr>
        <w:numPr>
          <w:ilvl w:val="0"/>
          <w:numId w:val="900"/>
        </w:numPr>
        <w:spacing w:before="0" w:after="0"/>
      </w:pPr>
      <w:r>
        <w:t>Principles of Fluid Motion</w:t>
      </w:r>
    </w:p>
    <w:p>
      <w:pPr>
        <w:numPr>
          <w:ilvl w:val="1"/>
          <w:numId w:val="900"/>
        </w:numPr>
        <w:spacing w:before="0" w:after="0"/>
      </w:pPr>
      <w:r>
        <w:t>Flow Descriptions</w:t>
      </w:r>
    </w:p>
    <w:p>
      <w:pPr>
        <w:numPr>
          <w:ilvl w:val="2"/>
          <w:numId w:val="900"/>
        </w:numPr>
        <w:spacing w:before="0" w:after="0"/>
      </w:pPr>
      <w:r>
        <w:t>Lagrangian Approach</w:t>
      </w:r>
    </w:p>
    <w:p>
      <w:pPr>
        <w:numPr>
          <w:ilvl w:val="2"/>
          <w:numId w:val="900"/>
        </w:numPr>
        <w:spacing w:before="0" w:after="0"/>
      </w:pPr>
      <w:r>
        <w:t>Eulerian Approach</w:t>
      </w:r>
    </w:p>
    <w:p>
      <w:pPr>
        <w:numPr>
          <w:ilvl w:val="2"/>
          <w:numId w:val="900"/>
        </w:numPr>
        <w:spacing w:before="0" w:after="0"/>
      </w:pPr>
      <w:r>
        <w:t>Streamlines</w:t>
      </w:r>
    </w:p>
    <w:p>
      <w:pPr>
        <w:numPr>
          <w:ilvl w:val="2"/>
          <w:numId w:val="900"/>
        </w:numPr>
        <w:spacing w:before="0" w:after="0"/>
      </w:pPr>
      <w:r>
        <w:t>Pathlines</w:t>
      </w:r>
    </w:p>
    <w:p>
      <w:pPr>
        <w:numPr>
          <w:ilvl w:val="2"/>
          <w:numId w:val="900"/>
        </w:numPr>
        <w:spacing w:before="0" w:after="0"/>
      </w:pPr>
      <w:r>
        <w:t>Streaklines</w:t>
      </w:r>
    </w:p>
    <w:p>
      <w:pPr>
        <w:numPr>
          <w:ilvl w:val="1"/>
          <w:numId w:val="900"/>
        </w:numPr>
        <w:spacing w:before="0" w:after="0"/>
      </w:pPr>
      <w:r>
        <w:t>Reynolds Transport Theorem</w:t>
      </w:r>
    </w:p>
    <w:p>
      <w:pPr>
        <w:numPr>
          <w:ilvl w:val="2"/>
          <w:numId w:val="900"/>
        </w:numPr>
        <w:spacing w:before="0" w:after="0"/>
      </w:pPr>
      <w:r>
        <w:t>Control Volume Analysis</w:t>
      </w:r>
    </w:p>
    <w:p>
      <w:pPr>
        <w:numPr>
          <w:ilvl w:val="2"/>
          <w:numId w:val="900"/>
        </w:numPr>
        <w:spacing w:before="0" w:after="0"/>
      </w:pPr>
      <w:r>
        <w:t>System vs Control Volume</w:t>
      </w:r>
    </w:p>
    <w:p>
      <w:pPr>
        <w:numPr>
          <w:ilvl w:val="2"/>
          <w:numId w:val="900"/>
        </w:numPr>
        <w:spacing w:before="0" w:after="0"/>
      </w:pPr>
      <w:r>
        <w:t>Application to Conservation Laws</w:t>
      </w:r>
    </w:p>
    <w:p>
      <w:pPr>
        <w:numPr>
          <w:ilvl w:val="1"/>
          <w:numId w:val="900"/>
        </w:numPr>
        <w:spacing w:before="0" w:after="0"/>
      </w:pPr>
      <w:r>
        <w:t>Conservation of Mass</w:t>
      </w:r>
    </w:p>
    <w:p>
      <w:pPr>
        <w:numPr>
          <w:ilvl w:val="2"/>
          <w:numId w:val="900"/>
        </w:numPr>
        <w:spacing w:before="0" w:after="0"/>
      </w:pPr>
      <w:r>
        <w:t>Continuity Equation for Incompressible Flow</w:t>
      </w:r>
    </w:p>
    <w:p>
      <w:pPr>
        <w:numPr>
          <w:ilvl w:val="2"/>
          <w:numId w:val="900"/>
        </w:numPr>
        <w:spacing w:before="0" w:after="0"/>
      </w:pPr>
      <w:r>
        <w:t>Continuity Equation for Compressible Flow</w:t>
      </w:r>
    </w:p>
    <w:p>
      <w:pPr>
        <w:numPr>
          <w:ilvl w:val="2"/>
          <w:numId w:val="900"/>
        </w:numPr>
        <w:spacing w:before="0" w:after="0"/>
      </w:pPr>
      <w:r>
        <w:t>One-Dimensional Applications</w:t>
      </w:r>
    </w:p>
    <w:p>
      <w:pPr>
        <w:numPr>
          <w:ilvl w:val="2"/>
          <w:numId w:val="900"/>
        </w:numPr>
        <w:spacing w:before="0" w:after="0"/>
      </w:pPr>
      <w:r>
        <w:t>Three-Dimensional Form</w:t>
      </w:r>
    </w:p>
    <w:p>
      <w:pPr>
        <w:numPr>
          <w:ilvl w:val="1"/>
          <w:numId w:val="900"/>
        </w:numPr>
        <w:spacing w:before="0" w:after="0"/>
      </w:pPr>
      <w:r>
        <w:t>Conservation of Momentum</w:t>
      </w:r>
    </w:p>
    <w:p>
      <w:pPr>
        <w:numPr>
          <w:ilvl w:val="2"/>
          <w:numId w:val="900"/>
        </w:numPr>
        <w:spacing w:before="0" w:after="0"/>
      </w:pPr>
      <w:r>
        <w:t>Linear Momentum Equation</w:t>
      </w:r>
    </w:p>
    <w:p>
      <w:pPr>
        <w:numPr>
          <w:ilvl w:val="2"/>
          <w:numId w:val="900"/>
        </w:numPr>
        <w:spacing w:before="0" w:after="0"/>
      </w:pPr>
      <w:r>
        <w:t>Applications to Control Volumes</w:t>
      </w:r>
    </w:p>
    <w:p>
      <w:pPr>
        <w:numPr>
          <w:ilvl w:val="2"/>
          <w:numId w:val="900"/>
        </w:numPr>
        <w:spacing w:before="0" w:after="0"/>
      </w:pPr>
      <w:r>
        <w:t>Momentum Correction Factor</w:t>
      </w:r>
    </w:p>
    <w:p>
      <w:pPr>
        <w:numPr>
          <w:ilvl w:val="1"/>
          <w:numId w:val="900"/>
        </w:numPr>
        <w:spacing w:before="0" w:after="0"/>
      </w:pPr>
      <w:r>
        <w:t>Conservation of Energy</w:t>
      </w:r>
    </w:p>
    <w:p>
      <w:pPr>
        <w:numPr>
          <w:ilvl w:val="2"/>
          <w:numId w:val="900"/>
        </w:numPr>
        <w:spacing w:before="0" w:after="0"/>
      </w:pPr>
      <w:r>
        <w:t>Bernoulli's Equation</w:t>
      </w:r>
    </w:p>
    <w:p>
      <w:pPr>
        <w:numPr>
          <w:ilvl w:val="3"/>
          <w:numId w:val="900"/>
        </w:numPr>
        <w:spacing w:before="0" w:after="0"/>
      </w:pPr>
      <w:r>
        <w:t>Derivation and Assumptions</w:t>
      </w:r>
    </w:p>
    <w:p>
      <w:pPr>
        <w:numPr>
          <w:ilvl w:val="3"/>
          <w:numId w:val="900"/>
        </w:numPr>
        <w:spacing w:before="0" w:after="0"/>
      </w:pPr>
      <w:r>
        <w:t>Limitations</w:t>
      </w:r>
    </w:p>
    <w:p>
      <w:pPr>
        <w:numPr>
          <w:ilvl w:val="3"/>
          <w:numId w:val="900"/>
        </w:numPr>
        <w:spacing w:before="0" w:after="0"/>
      </w:pPr>
      <w:r>
        <w:t>Modified Forms</w:t>
      </w:r>
    </w:p>
    <w:p>
      <w:pPr>
        <w:numPr>
          <w:ilvl w:val="2"/>
          <w:numId w:val="900"/>
        </w:numPr>
        <w:spacing w:before="0" w:after="0"/>
      </w:pPr>
      <w:r>
        <w:t>Energy Equation with Losses</w:t>
      </w:r>
    </w:p>
    <w:p>
      <w:pPr>
        <w:numPr>
          <w:ilvl w:val="2"/>
          <w:numId w:val="900"/>
        </w:numPr>
        <w:spacing w:before="0" w:after="0"/>
      </w:pPr>
      <w:r>
        <w:t>Energy Grade Line</w:t>
      </w:r>
    </w:p>
    <w:p>
      <w:pPr>
        <w:numPr>
          <w:ilvl w:val="2"/>
          <w:numId w:val="900"/>
        </w:numPr>
        <w:spacing w:before="0" w:after="0"/>
      </w:pPr>
      <w:r>
        <w:t>Hydraulic Grade Line</w:t>
      </w:r>
    </w:p>
    <w:p>
      <w:pPr>
        <w:numPr>
          <w:ilvl w:val="0"/>
          <w:numId w:val="900"/>
        </w:numPr>
        <w:spacing w:before="0" w:after="0"/>
      </w:pPr>
      <w:r>
        <w:t>Dimensional Analysis and Similitude</w:t>
      </w:r>
    </w:p>
    <w:p>
      <w:pPr>
        <w:numPr>
          <w:ilvl w:val="1"/>
          <w:numId w:val="900"/>
        </w:numPr>
        <w:spacing w:before="0" w:after="0"/>
      </w:pPr>
      <w:r>
        <w:t>Dimensions and Units</w:t>
      </w:r>
    </w:p>
    <w:p>
      <w:pPr>
        <w:numPr>
          <w:ilvl w:val="2"/>
          <w:numId w:val="900"/>
        </w:numPr>
        <w:spacing w:before="0" w:after="0"/>
      </w:pPr>
      <w:r>
        <w:t>Fundamental Quantities</w:t>
      </w:r>
    </w:p>
    <w:p>
      <w:pPr>
        <w:numPr>
          <w:ilvl w:val="2"/>
          <w:numId w:val="900"/>
        </w:numPr>
        <w:spacing w:before="0" w:after="0"/>
      </w:pPr>
      <w:r>
        <w:t>Derived Quantities</w:t>
      </w:r>
    </w:p>
    <w:p>
      <w:pPr>
        <w:numPr>
          <w:ilvl w:val="2"/>
          <w:numId w:val="900"/>
        </w:numPr>
        <w:spacing w:before="0" w:after="0"/>
      </w:pPr>
      <w:r>
        <w:t>Unit Systems</w:t>
      </w:r>
    </w:p>
    <w:p>
      <w:pPr>
        <w:numPr>
          <w:ilvl w:val="1"/>
          <w:numId w:val="900"/>
        </w:numPr>
        <w:spacing w:before="0" w:after="0"/>
      </w:pPr>
      <w:r>
        <w:t>Dimensional Homogeneity</w:t>
      </w:r>
    </w:p>
    <w:p>
      <w:pPr>
        <w:numPr>
          <w:ilvl w:val="2"/>
          <w:numId w:val="900"/>
        </w:numPr>
        <w:spacing w:before="0" w:after="0"/>
      </w:pPr>
      <w:r>
        <w:t>Principle and Applications</w:t>
      </w:r>
    </w:p>
    <w:p>
      <w:pPr>
        <w:numPr>
          <w:ilvl w:val="1"/>
          <w:numId w:val="900"/>
        </w:numPr>
        <w:spacing w:before="0" w:after="0"/>
      </w:pPr>
      <w:r>
        <w:t>Buckingham Pi Theorem</w:t>
      </w:r>
    </w:p>
    <w:p>
      <w:pPr>
        <w:numPr>
          <w:ilvl w:val="2"/>
          <w:numId w:val="900"/>
        </w:numPr>
        <w:spacing w:before="0" w:after="0"/>
      </w:pPr>
      <w:r>
        <w:t>Steps in Application</w:t>
      </w:r>
    </w:p>
    <w:p>
      <w:pPr>
        <w:numPr>
          <w:ilvl w:val="2"/>
          <w:numId w:val="900"/>
        </w:numPr>
        <w:spacing w:before="0" w:after="0"/>
      </w:pPr>
      <w:r>
        <w:t>Selection of Repeating Variables</w:t>
      </w:r>
    </w:p>
    <w:p>
      <w:pPr>
        <w:numPr>
          <w:ilvl w:val="1"/>
          <w:numId w:val="900"/>
        </w:numPr>
        <w:spacing w:before="0" w:after="0"/>
      </w:pPr>
      <w:r>
        <w:t>Common Dimensionless Numbers</w:t>
      </w:r>
    </w:p>
    <w:p>
      <w:pPr>
        <w:numPr>
          <w:ilvl w:val="2"/>
          <w:numId w:val="900"/>
        </w:numPr>
        <w:spacing w:before="0" w:after="0"/>
      </w:pPr>
      <w:r>
        <w:t>Reynolds Number</w:t>
      </w:r>
    </w:p>
    <w:p>
      <w:pPr>
        <w:numPr>
          <w:ilvl w:val="3"/>
          <w:numId w:val="900"/>
        </w:numPr>
        <w:spacing w:before="0" w:after="0"/>
      </w:pPr>
      <w:r>
        <w:t>Physical Significance</w:t>
      </w:r>
    </w:p>
    <w:p>
      <w:pPr>
        <w:numPr>
          <w:ilvl w:val="3"/>
          <w:numId w:val="900"/>
        </w:numPr>
        <w:spacing w:before="0" w:after="0"/>
      </w:pPr>
      <w:r>
        <w:t>Application to Flow Regimes</w:t>
      </w:r>
    </w:p>
    <w:p>
      <w:pPr>
        <w:numPr>
          <w:ilvl w:val="3"/>
          <w:numId w:val="900"/>
        </w:numPr>
        <w:spacing w:before="0" w:after="0"/>
      </w:pPr>
      <w:r>
        <w:t>Critical Values</w:t>
      </w:r>
    </w:p>
    <w:p>
      <w:pPr>
        <w:numPr>
          <w:ilvl w:val="2"/>
          <w:numId w:val="900"/>
        </w:numPr>
        <w:spacing w:before="0" w:after="0"/>
      </w:pPr>
      <w:r>
        <w:t>Froude Number</w:t>
      </w:r>
    </w:p>
    <w:p>
      <w:pPr>
        <w:numPr>
          <w:ilvl w:val="3"/>
          <w:numId w:val="900"/>
        </w:numPr>
        <w:spacing w:before="0" w:after="0"/>
      </w:pPr>
      <w:r>
        <w:t>Physical Significance</w:t>
      </w:r>
    </w:p>
    <w:p>
      <w:pPr>
        <w:numPr>
          <w:ilvl w:val="3"/>
          <w:numId w:val="900"/>
        </w:numPr>
        <w:spacing w:before="0" w:after="0"/>
      </w:pPr>
      <w:r>
        <w:t>Application to Open-Channel Flow</w:t>
      </w:r>
    </w:p>
    <w:p>
      <w:pPr>
        <w:numPr>
          <w:ilvl w:val="3"/>
          <w:numId w:val="900"/>
        </w:numPr>
        <w:spacing w:before="0" w:after="0"/>
      </w:pPr>
      <w:r>
        <w:t>Critical Values</w:t>
      </w:r>
    </w:p>
    <w:p>
      <w:pPr>
        <w:numPr>
          <w:ilvl w:val="2"/>
          <w:numId w:val="900"/>
        </w:numPr>
        <w:spacing w:before="0" w:after="0"/>
      </w:pPr>
      <w:r>
        <w:t>Weber Number</w:t>
      </w:r>
    </w:p>
    <w:p>
      <w:pPr>
        <w:numPr>
          <w:ilvl w:val="3"/>
          <w:numId w:val="900"/>
        </w:numPr>
        <w:spacing w:before="0" w:after="0"/>
      </w:pPr>
      <w:r>
        <w:t>Physical Significance</w:t>
      </w:r>
    </w:p>
    <w:p>
      <w:pPr>
        <w:numPr>
          <w:ilvl w:val="3"/>
          <w:numId w:val="900"/>
        </w:numPr>
        <w:spacing w:before="0" w:after="0"/>
      </w:pPr>
      <w:r>
        <w:t>Surface Tension Effects</w:t>
      </w:r>
    </w:p>
    <w:p>
      <w:pPr>
        <w:numPr>
          <w:ilvl w:val="2"/>
          <w:numId w:val="900"/>
        </w:numPr>
        <w:spacing w:before="0" w:after="0"/>
      </w:pPr>
      <w:r>
        <w:t>Euler Number</w:t>
      </w:r>
    </w:p>
    <w:p>
      <w:pPr>
        <w:numPr>
          <w:ilvl w:val="3"/>
          <w:numId w:val="900"/>
        </w:numPr>
        <w:spacing w:before="0" w:after="0"/>
      </w:pPr>
      <w:r>
        <w:t>Pressure Effects</w:t>
      </w:r>
    </w:p>
    <w:p>
      <w:pPr>
        <w:numPr>
          <w:ilvl w:val="2"/>
          <w:numId w:val="900"/>
        </w:numPr>
        <w:spacing w:before="0" w:after="0"/>
      </w:pPr>
      <w:r>
        <w:t>Mach Number</w:t>
      </w:r>
    </w:p>
    <w:p>
      <w:pPr>
        <w:numPr>
          <w:ilvl w:val="3"/>
          <w:numId w:val="900"/>
        </w:numPr>
        <w:spacing w:before="0" w:after="0"/>
      </w:pPr>
      <w:r>
        <w:t>Compressibility Effects</w:t>
      </w:r>
    </w:p>
    <w:p>
      <w:pPr>
        <w:numPr>
          <w:ilvl w:val="1"/>
          <w:numId w:val="900"/>
        </w:numPr>
        <w:spacing w:before="0" w:after="0"/>
      </w:pPr>
      <w:r>
        <w:t>Model Studies and Similitude</w:t>
      </w:r>
    </w:p>
    <w:p>
      <w:pPr>
        <w:numPr>
          <w:ilvl w:val="2"/>
          <w:numId w:val="900"/>
        </w:numPr>
        <w:spacing w:before="0" w:after="0"/>
      </w:pPr>
      <w:r>
        <w:t>Geometric Similarity</w:t>
      </w:r>
    </w:p>
    <w:p>
      <w:pPr>
        <w:numPr>
          <w:ilvl w:val="2"/>
          <w:numId w:val="900"/>
        </w:numPr>
        <w:spacing w:before="0" w:after="0"/>
      </w:pPr>
      <w:r>
        <w:t>Kinematic Similarity</w:t>
      </w:r>
    </w:p>
    <w:p>
      <w:pPr>
        <w:numPr>
          <w:ilvl w:val="2"/>
          <w:numId w:val="900"/>
        </w:numPr>
        <w:spacing w:before="0" w:after="0"/>
      </w:pPr>
      <w:r>
        <w:t>Dynamic Similarity</w:t>
      </w:r>
    </w:p>
    <w:p>
      <w:pPr>
        <w:numPr>
          <w:ilvl w:val="2"/>
          <w:numId w:val="900"/>
        </w:numPr>
        <w:spacing w:before="0" w:after="0"/>
      </w:pPr>
      <w:r>
        <w:t>Scale Effects</w:t>
      </w:r>
    </w:p>
    <w:p>
      <w:pPr>
        <w:numPr>
          <w:ilvl w:val="2"/>
          <w:numId w:val="900"/>
        </w:numPr>
        <w:spacing w:before="0" w:after="0"/>
      </w:pPr>
      <w:r>
        <w:t>Distorted Models</w:t>
      </w:r>
    </w:p>
    <w:p>
      <w:pPr>
        <w:pStyle w:val="Heading1"/>
      </w:pPr>
      <w:r>
        <w:t>Flow in Porous Media</w:t>
      </w:r>
    </w:p>
    <w:p>
      <w:pPr>
        <w:numPr>
          <w:ilvl w:val="0"/>
          <w:numId w:val="900"/>
        </w:numPr>
        <w:spacing w:before="0" w:after="0"/>
      </w:pPr>
      <w:r>
        <w:t>Introduction to Porous Media</w:t>
      </w:r>
    </w:p>
    <w:p>
      <w:pPr>
        <w:numPr>
          <w:ilvl w:val="1"/>
          <w:numId w:val="900"/>
        </w:numPr>
        <w:spacing w:before="0" w:after="0"/>
      </w:pPr>
      <w:r>
        <w:t>Definition of Porous Media</w:t>
      </w:r>
    </w:p>
    <w:p>
      <w:pPr>
        <w:numPr>
          <w:ilvl w:val="1"/>
          <w:numId w:val="900"/>
        </w:numPr>
        <w:spacing w:before="0" w:after="0"/>
      </w:pPr>
      <w:r>
        <w:t>Natural Occurrence</w:t>
      </w:r>
    </w:p>
    <w:p>
      <w:pPr>
        <w:numPr>
          <w:ilvl w:val="1"/>
          <w:numId w:val="900"/>
        </w:numPr>
        <w:spacing w:before="0" w:after="0"/>
      </w:pPr>
      <w:r>
        <w:t>Engineering Applications</w:t>
      </w:r>
    </w:p>
    <w:p>
      <w:pPr>
        <w:numPr>
          <w:ilvl w:val="1"/>
          <w:numId w:val="900"/>
        </w:numPr>
        <w:spacing w:before="0" w:after="0"/>
      </w:pPr>
      <w:r>
        <w:t>Characteristics of Porous Materials</w:t>
      </w:r>
    </w:p>
    <w:p>
      <w:pPr>
        <w:numPr>
          <w:ilvl w:val="2"/>
          <w:numId w:val="900"/>
        </w:numPr>
        <w:spacing w:before="0" w:after="0"/>
      </w:pPr>
      <w:r>
        <w:t>Porosity</w:t>
      </w:r>
    </w:p>
    <w:p>
      <w:pPr>
        <w:numPr>
          <w:ilvl w:val="3"/>
          <w:numId w:val="900"/>
        </w:numPr>
        <w:spacing w:before="0" w:after="0"/>
      </w:pPr>
      <w:r>
        <w:t>Total Porosity</w:t>
      </w:r>
    </w:p>
    <w:p>
      <w:pPr>
        <w:numPr>
          <w:ilvl w:val="3"/>
          <w:numId w:val="900"/>
        </w:numPr>
        <w:spacing w:before="0" w:after="0"/>
      </w:pPr>
      <w:r>
        <w:t>Effective Porosity</w:t>
      </w:r>
    </w:p>
    <w:p>
      <w:pPr>
        <w:numPr>
          <w:ilvl w:val="3"/>
          <w:numId w:val="900"/>
        </w:numPr>
        <w:spacing w:before="0" w:after="0"/>
      </w:pPr>
      <w:r>
        <w:t>Primary Porosity</w:t>
      </w:r>
    </w:p>
    <w:p>
      <w:pPr>
        <w:numPr>
          <w:ilvl w:val="3"/>
          <w:numId w:val="900"/>
        </w:numPr>
        <w:spacing w:before="0" w:after="0"/>
      </w:pPr>
      <w:r>
        <w:t>Secondary Porosity</w:t>
      </w:r>
    </w:p>
    <w:p>
      <w:pPr>
        <w:numPr>
          <w:ilvl w:val="3"/>
          <w:numId w:val="900"/>
        </w:numPr>
        <w:spacing w:before="0" w:after="0"/>
      </w:pPr>
      <w:r>
        <w:t>Measurement Methods</w:t>
      </w:r>
    </w:p>
    <w:p>
      <w:pPr>
        <w:numPr>
          <w:ilvl w:val="2"/>
          <w:numId w:val="900"/>
        </w:numPr>
        <w:spacing w:before="0" w:after="0"/>
      </w:pPr>
      <w:r>
        <w:t>Void Ratio</w:t>
      </w:r>
    </w:p>
    <w:p>
      <w:pPr>
        <w:numPr>
          <w:ilvl w:val="3"/>
          <w:numId w:val="900"/>
        </w:numPr>
        <w:spacing w:before="0" w:after="0"/>
      </w:pPr>
      <w:r>
        <w:t>Definition and Calculation</w:t>
      </w:r>
    </w:p>
    <w:p>
      <w:pPr>
        <w:numPr>
          <w:ilvl w:val="3"/>
          <w:numId w:val="900"/>
        </w:numPr>
        <w:spacing w:before="0" w:after="0"/>
      </w:pPr>
      <w:r>
        <w:t>Relationship to Porosity</w:t>
      </w:r>
    </w:p>
    <w:p>
      <w:pPr>
        <w:numPr>
          <w:ilvl w:val="2"/>
          <w:numId w:val="900"/>
        </w:numPr>
        <w:spacing w:before="0" w:after="0"/>
      </w:pPr>
      <w:r>
        <w:t>Degree of Saturation</w:t>
      </w:r>
    </w:p>
    <w:p>
      <w:pPr>
        <w:numPr>
          <w:ilvl w:val="3"/>
          <w:numId w:val="900"/>
        </w:numPr>
        <w:spacing w:before="0" w:after="0"/>
      </w:pPr>
      <w:r>
        <w:t>Definition and Importance</w:t>
      </w:r>
    </w:p>
    <w:p>
      <w:pPr>
        <w:numPr>
          <w:ilvl w:val="3"/>
          <w:numId w:val="900"/>
        </w:numPr>
        <w:spacing w:before="0" w:after="0"/>
      </w:pPr>
      <w:r>
        <w:t>Partial Saturation Effects</w:t>
      </w:r>
    </w:p>
    <w:p>
      <w:pPr>
        <w:numPr>
          <w:ilvl w:val="1"/>
          <w:numId w:val="900"/>
        </w:numPr>
        <w:spacing w:before="0" w:after="0"/>
      </w:pPr>
      <w:r>
        <w:t>Types of Porous Media</w:t>
      </w:r>
    </w:p>
    <w:p>
      <w:pPr>
        <w:numPr>
          <w:ilvl w:val="2"/>
          <w:numId w:val="900"/>
        </w:numPr>
        <w:spacing w:before="0" w:after="0"/>
      </w:pPr>
      <w:r>
        <w:t>Unconsolidated Media</w:t>
      </w:r>
    </w:p>
    <w:p>
      <w:pPr>
        <w:numPr>
          <w:ilvl w:val="3"/>
          <w:numId w:val="900"/>
        </w:numPr>
        <w:spacing w:before="0" w:after="0"/>
      </w:pPr>
      <w:r>
        <w:t>Sands</w:t>
      </w:r>
    </w:p>
    <w:p>
      <w:pPr>
        <w:numPr>
          <w:ilvl w:val="3"/>
          <w:numId w:val="900"/>
        </w:numPr>
        <w:spacing w:before="0" w:after="0"/>
      </w:pPr>
      <w:r>
        <w:t>Gravels</w:t>
      </w:r>
    </w:p>
    <w:p>
      <w:pPr>
        <w:numPr>
          <w:ilvl w:val="3"/>
          <w:numId w:val="900"/>
        </w:numPr>
        <w:spacing w:before="0" w:after="0"/>
      </w:pPr>
      <w:r>
        <w:t>Clays</w:t>
      </w:r>
    </w:p>
    <w:p>
      <w:pPr>
        <w:numPr>
          <w:ilvl w:val="2"/>
          <w:numId w:val="900"/>
        </w:numPr>
        <w:spacing w:before="0" w:after="0"/>
      </w:pPr>
      <w:r>
        <w:t>Consolidated Media</w:t>
      </w:r>
    </w:p>
    <w:p>
      <w:pPr>
        <w:numPr>
          <w:ilvl w:val="3"/>
          <w:numId w:val="900"/>
        </w:numPr>
        <w:spacing w:before="0" w:after="0"/>
      </w:pPr>
      <w:r>
        <w:t>Sandstone</w:t>
      </w:r>
    </w:p>
    <w:p>
      <w:pPr>
        <w:numPr>
          <w:ilvl w:val="3"/>
          <w:numId w:val="900"/>
        </w:numPr>
        <w:spacing w:before="0" w:after="0"/>
      </w:pPr>
      <w:r>
        <w:t>Limestone</w:t>
      </w:r>
    </w:p>
    <w:p>
      <w:pPr>
        <w:numPr>
          <w:ilvl w:val="3"/>
          <w:numId w:val="900"/>
        </w:numPr>
        <w:spacing w:before="0" w:after="0"/>
      </w:pPr>
      <w:r>
        <w:t>Shale</w:t>
      </w:r>
    </w:p>
    <w:p>
      <w:pPr>
        <w:numPr>
          <w:ilvl w:val="2"/>
          <w:numId w:val="900"/>
        </w:numPr>
        <w:spacing w:before="0" w:after="0"/>
      </w:pPr>
      <w:r>
        <w:t>Fractured Rock</w:t>
      </w:r>
    </w:p>
    <w:p>
      <w:pPr>
        <w:numPr>
          <w:ilvl w:val="3"/>
          <w:numId w:val="900"/>
        </w:numPr>
        <w:spacing w:before="0" w:after="0"/>
      </w:pPr>
      <w:r>
        <w:t>Fracture Networks</w:t>
      </w:r>
    </w:p>
    <w:p>
      <w:pPr>
        <w:numPr>
          <w:ilvl w:val="3"/>
          <w:numId w:val="900"/>
        </w:numPr>
        <w:spacing w:before="0" w:after="0"/>
      </w:pPr>
      <w:r>
        <w:t>Dual-Porosity Systems</w:t>
      </w:r>
    </w:p>
    <w:p>
      <w:pPr>
        <w:numPr>
          <w:ilvl w:val="3"/>
          <w:numId w:val="900"/>
        </w:numPr>
        <w:spacing w:before="0" w:after="0"/>
      </w:pPr>
      <w:r>
        <w:t>Matrix-Fracture Interaction</w:t>
      </w:r>
    </w:p>
    <w:p>
      <w:pPr>
        <w:numPr>
          <w:ilvl w:val="1"/>
          <w:numId w:val="900"/>
        </w:numPr>
        <w:spacing w:before="0" w:after="0"/>
      </w:pPr>
      <w:r>
        <w:t>Pore Structure</w:t>
      </w:r>
    </w:p>
    <w:p>
      <w:pPr>
        <w:numPr>
          <w:ilvl w:val="2"/>
          <w:numId w:val="900"/>
        </w:numPr>
        <w:spacing w:before="0" w:after="0"/>
      </w:pPr>
      <w:r>
        <w:t>Pore Size Distribution</w:t>
      </w:r>
    </w:p>
    <w:p>
      <w:pPr>
        <w:numPr>
          <w:ilvl w:val="2"/>
          <w:numId w:val="900"/>
        </w:numPr>
        <w:spacing w:before="0" w:after="0"/>
      </w:pPr>
      <w:r>
        <w:t>Pore Connectivity</w:t>
      </w:r>
    </w:p>
    <w:p>
      <w:pPr>
        <w:numPr>
          <w:ilvl w:val="2"/>
          <w:numId w:val="900"/>
        </w:numPr>
        <w:spacing w:before="0" w:after="0"/>
      </w:pPr>
      <w:r>
        <w:t>Tortuosity</w:t>
      </w:r>
    </w:p>
    <w:p>
      <w:pPr>
        <w:numPr>
          <w:ilvl w:val="0"/>
          <w:numId w:val="900"/>
        </w:numPr>
        <w:spacing w:before="0" w:after="0"/>
      </w:pPr>
      <w:r>
        <w:t>Governing Principles of Single-Phase Flow</w:t>
      </w:r>
    </w:p>
    <w:p>
      <w:pPr>
        <w:numPr>
          <w:ilvl w:val="1"/>
          <w:numId w:val="900"/>
        </w:numPr>
        <w:spacing w:before="0" w:after="0"/>
      </w:pPr>
      <w:r>
        <w:t>Darcy's Law</w:t>
      </w:r>
    </w:p>
    <w:p>
      <w:pPr>
        <w:numPr>
          <w:ilvl w:val="2"/>
          <w:numId w:val="900"/>
        </w:numPr>
        <w:spacing w:before="0" w:after="0"/>
      </w:pPr>
      <w:r>
        <w:t>Historical Development</w:t>
      </w:r>
    </w:p>
    <w:p>
      <w:pPr>
        <w:numPr>
          <w:ilvl w:val="2"/>
          <w:numId w:val="900"/>
        </w:numPr>
        <w:spacing w:before="0" w:after="0"/>
      </w:pPr>
      <w:r>
        <w:t>Experimental Basis</w:t>
      </w:r>
    </w:p>
    <w:p>
      <w:pPr>
        <w:numPr>
          <w:ilvl w:val="2"/>
          <w:numId w:val="900"/>
        </w:numPr>
        <w:spacing w:before="0" w:after="0"/>
      </w:pPr>
      <w:r>
        <w:t>Mathematical Formulation</w:t>
      </w:r>
    </w:p>
    <w:p>
      <w:pPr>
        <w:numPr>
          <w:ilvl w:val="3"/>
          <w:numId w:val="900"/>
        </w:numPr>
        <w:spacing w:before="0" w:after="0"/>
      </w:pPr>
      <w:r>
        <w:t>One-Dimensional Form</w:t>
      </w:r>
    </w:p>
    <w:p>
      <w:pPr>
        <w:numPr>
          <w:ilvl w:val="3"/>
          <w:numId w:val="900"/>
        </w:numPr>
        <w:spacing w:before="0" w:after="0"/>
      </w:pPr>
      <w:r>
        <w:t>Three-Dimensional Form</w:t>
      </w:r>
    </w:p>
    <w:p>
      <w:pPr>
        <w:numPr>
          <w:ilvl w:val="2"/>
          <w:numId w:val="900"/>
        </w:numPr>
        <w:spacing w:before="0" w:after="0"/>
      </w:pPr>
      <w:r>
        <w:t>Validity and Limitations</w:t>
      </w:r>
    </w:p>
    <w:p>
      <w:pPr>
        <w:numPr>
          <w:ilvl w:val="2"/>
          <w:numId w:val="900"/>
        </w:numPr>
        <w:spacing w:before="0" w:after="0"/>
      </w:pPr>
      <w:r>
        <w:t>Range of Applicability</w:t>
      </w:r>
    </w:p>
    <w:p>
      <w:pPr>
        <w:numPr>
          <w:ilvl w:val="2"/>
          <w:numId w:val="900"/>
        </w:numPr>
        <w:spacing w:before="0" w:after="0"/>
      </w:pPr>
      <w:r>
        <w:t>Non-Darcy Flow</w:t>
      </w:r>
    </w:p>
    <w:p>
      <w:pPr>
        <w:numPr>
          <w:ilvl w:val="1"/>
          <w:numId w:val="900"/>
        </w:numPr>
        <w:spacing w:before="0" w:after="0"/>
      </w:pPr>
      <w:r>
        <w:t>Hydraulic Head</w:t>
      </w:r>
    </w:p>
    <w:p>
      <w:pPr>
        <w:numPr>
          <w:ilvl w:val="2"/>
          <w:numId w:val="900"/>
        </w:numPr>
        <w:spacing w:before="0" w:after="0"/>
      </w:pPr>
      <w:r>
        <w:t>Elevation Head</w:t>
      </w:r>
    </w:p>
    <w:p>
      <w:pPr>
        <w:numPr>
          <w:ilvl w:val="2"/>
          <w:numId w:val="900"/>
        </w:numPr>
        <w:spacing w:before="0" w:after="0"/>
      </w:pPr>
      <w:r>
        <w:t>Pressure Head</w:t>
      </w:r>
    </w:p>
    <w:p>
      <w:pPr>
        <w:numPr>
          <w:ilvl w:val="2"/>
          <w:numId w:val="900"/>
        </w:numPr>
        <w:spacing w:before="0" w:after="0"/>
      </w:pPr>
      <w:r>
        <w:t>Total Head</w:t>
      </w:r>
    </w:p>
    <w:p>
      <w:pPr>
        <w:numPr>
          <w:ilvl w:val="2"/>
          <w:numId w:val="900"/>
        </w:numPr>
        <w:spacing w:before="0" w:after="0"/>
      </w:pPr>
      <w:r>
        <w:t>Measurement Methods</w:t>
      </w:r>
    </w:p>
    <w:p>
      <w:pPr>
        <w:numPr>
          <w:ilvl w:val="1"/>
          <w:numId w:val="900"/>
        </w:numPr>
        <w:spacing w:before="0" w:after="0"/>
      </w:pPr>
      <w:r>
        <w:t>Hydraulic Gradient</w:t>
      </w:r>
    </w:p>
    <w:p>
      <w:pPr>
        <w:numPr>
          <w:ilvl w:val="2"/>
          <w:numId w:val="900"/>
        </w:numPr>
        <w:spacing w:before="0" w:after="0"/>
      </w:pPr>
      <w:r>
        <w:t>Definition and Calculation</w:t>
      </w:r>
    </w:p>
    <w:p>
      <w:pPr>
        <w:numPr>
          <w:ilvl w:val="2"/>
          <w:numId w:val="900"/>
        </w:numPr>
        <w:spacing w:before="0" w:after="0"/>
      </w:pPr>
      <w:r>
        <w:t>Direction of Flow</w:t>
      </w:r>
    </w:p>
    <w:p>
      <w:pPr>
        <w:numPr>
          <w:ilvl w:val="2"/>
          <w:numId w:val="900"/>
        </w:numPr>
        <w:spacing w:before="0" w:after="0"/>
      </w:pPr>
      <w:r>
        <w:t>Gradient Determination</w:t>
      </w:r>
    </w:p>
    <w:p>
      <w:pPr>
        <w:numPr>
          <w:ilvl w:val="1"/>
          <w:numId w:val="900"/>
        </w:numPr>
        <w:spacing w:before="0" w:after="0"/>
      </w:pPr>
      <w:r>
        <w:t>Hydraulic Conductivity</w:t>
      </w:r>
    </w:p>
    <w:p>
      <w:pPr>
        <w:numPr>
          <w:ilvl w:val="2"/>
          <w:numId w:val="900"/>
        </w:numPr>
        <w:spacing w:before="0" w:after="0"/>
      </w:pPr>
      <w:r>
        <w:t>Definition and Units</w:t>
      </w:r>
    </w:p>
    <w:p>
      <w:pPr>
        <w:numPr>
          <w:ilvl w:val="2"/>
          <w:numId w:val="900"/>
        </w:numPr>
        <w:spacing w:before="0" w:after="0"/>
      </w:pPr>
      <w:r>
        <w:t>Laboratory Measurement</w:t>
      </w:r>
    </w:p>
    <w:p>
      <w:pPr>
        <w:numPr>
          <w:ilvl w:val="3"/>
          <w:numId w:val="900"/>
        </w:numPr>
        <w:spacing w:before="0" w:after="0"/>
      </w:pPr>
      <w:r>
        <w:t>Constant Head Test</w:t>
      </w:r>
    </w:p>
    <w:p>
      <w:pPr>
        <w:numPr>
          <w:ilvl w:val="3"/>
          <w:numId w:val="900"/>
        </w:numPr>
        <w:spacing w:before="0" w:after="0"/>
      </w:pPr>
      <w:r>
        <w:t>Falling Head Test</w:t>
      </w:r>
    </w:p>
    <w:p>
      <w:pPr>
        <w:numPr>
          <w:ilvl w:val="2"/>
          <w:numId w:val="900"/>
        </w:numPr>
        <w:spacing w:before="0" w:after="0"/>
      </w:pPr>
      <w:r>
        <w:t>Field Measurement</w:t>
      </w:r>
    </w:p>
    <w:p>
      <w:pPr>
        <w:numPr>
          <w:ilvl w:val="3"/>
          <w:numId w:val="900"/>
        </w:numPr>
        <w:spacing w:before="0" w:after="0"/>
      </w:pPr>
      <w:r>
        <w:t>Slug Tests</w:t>
      </w:r>
    </w:p>
    <w:p>
      <w:pPr>
        <w:numPr>
          <w:ilvl w:val="3"/>
          <w:numId w:val="900"/>
        </w:numPr>
        <w:spacing w:before="0" w:after="0"/>
      </w:pPr>
      <w:r>
        <w:t>Pumping Tests</w:t>
      </w:r>
    </w:p>
    <w:p>
      <w:pPr>
        <w:numPr>
          <w:ilvl w:val="2"/>
          <w:numId w:val="900"/>
        </w:numPr>
        <w:spacing w:before="0" w:after="0"/>
      </w:pPr>
      <w:r>
        <w:t>Factors Affecting Conductivity</w:t>
      </w:r>
    </w:p>
    <w:p>
      <w:pPr>
        <w:numPr>
          <w:ilvl w:val="3"/>
          <w:numId w:val="900"/>
        </w:numPr>
        <w:spacing w:before="0" w:after="0"/>
      </w:pPr>
      <w:r>
        <w:t>Grain Size Distribution</w:t>
      </w:r>
    </w:p>
    <w:p>
      <w:pPr>
        <w:numPr>
          <w:ilvl w:val="3"/>
          <w:numId w:val="900"/>
        </w:numPr>
        <w:spacing w:before="0" w:after="0"/>
      </w:pPr>
      <w:r>
        <w:t>Pore Structure</w:t>
      </w:r>
    </w:p>
    <w:p>
      <w:pPr>
        <w:numPr>
          <w:ilvl w:val="3"/>
          <w:numId w:val="900"/>
        </w:numPr>
        <w:spacing w:before="0" w:after="0"/>
      </w:pPr>
      <w:r>
        <w:t>Fluid Properties</w:t>
      </w:r>
    </w:p>
    <w:p>
      <w:pPr>
        <w:numPr>
          <w:ilvl w:val="3"/>
          <w:numId w:val="900"/>
        </w:numPr>
        <w:spacing w:before="0" w:after="0"/>
      </w:pPr>
      <w:r>
        <w:t>Temperature Effects</w:t>
      </w:r>
    </w:p>
    <w:p>
      <w:pPr>
        <w:numPr>
          <w:ilvl w:val="1"/>
          <w:numId w:val="900"/>
        </w:numPr>
        <w:spacing w:before="0" w:after="0"/>
      </w:pPr>
      <w:r>
        <w:t>Intrinsic Permeability</w:t>
      </w:r>
    </w:p>
    <w:p>
      <w:pPr>
        <w:numPr>
          <w:ilvl w:val="2"/>
          <w:numId w:val="900"/>
        </w:numPr>
        <w:spacing w:before="0" w:after="0"/>
      </w:pPr>
      <w:r>
        <w:t>Definition and Units</w:t>
      </w:r>
    </w:p>
    <w:p>
      <w:pPr>
        <w:numPr>
          <w:ilvl w:val="2"/>
          <w:numId w:val="900"/>
        </w:numPr>
        <w:spacing w:before="0" w:after="0"/>
      </w:pPr>
      <w:r>
        <w:t>Relationship to Hydraulic Conductivity</w:t>
      </w:r>
    </w:p>
    <w:p>
      <w:pPr>
        <w:numPr>
          <w:ilvl w:val="2"/>
          <w:numId w:val="900"/>
        </w:numPr>
        <w:spacing w:before="0" w:after="0"/>
      </w:pPr>
      <w:r>
        <w:t>Measurement Methods</w:t>
      </w:r>
    </w:p>
    <w:p>
      <w:pPr>
        <w:numPr>
          <w:ilvl w:val="2"/>
          <w:numId w:val="900"/>
        </w:numPr>
        <w:spacing w:before="0" w:after="0"/>
      </w:pPr>
      <w:r>
        <w:t>Permeability Tensor</w:t>
      </w:r>
    </w:p>
    <w:p>
      <w:pPr>
        <w:numPr>
          <w:ilvl w:val="1"/>
          <w:numId w:val="900"/>
        </w:numPr>
        <w:spacing w:before="0" w:after="0"/>
      </w:pPr>
      <w:r>
        <w:t>Transmissivity</w:t>
      </w:r>
    </w:p>
    <w:p>
      <w:pPr>
        <w:numPr>
          <w:ilvl w:val="2"/>
          <w:numId w:val="900"/>
        </w:numPr>
        <w:spacing w:before="0" w:after="0"/>
      </w:pPr>
      <w:r>
        <w:t>Definition and Calculation</w:t>
      </w:r>
    </w:p>
    <w:p>
      <w:pPr>
        <w:numPr>
          <w:ilvl w:val="2"/>
          <w:numId w:val="900"/>
        </w:numPr>
        <w:spacing w:before="0" w:after="0"/>
      </w:pPr>
      <w:r>
        <w:t>Significance in Aquifer Analysis</w:t>
      </w:r>
    </w:p>
    <w:p>
      <w:pPr>
        <w:numPr>
          <w:ilvl w:val="2"/>
          <w:numId w:val="900"/>
        </w:numPr>
        <w:spacing w:before="0" w:after="0"/>
      </w:pPr>
      <w:r>
        <w:t>Heterogeneity Effects</w:t>
      </w:r>
    </w:p>
    <w:p>
      <w:pPr>
        <w:numPr>
          <w:ilvl w:val="1"/>
          <w:numId w:val="900"/>
        </w:numPr>
        <w:spacing w:before="0" w:after="0"/>
      </w:pPr>
      <w:r>
        <w:t>Storage Properties</w:t>
      </w:r>
    </w:p>
    <w:p>
      <w:pPr>
        <w:numPr>
          <w:ilvl w:val="2"/>
          <w:numId w:val="900"/>
        </w:numPr>
        <w:spacing w:before="0" w:after="0"/>
      </w:pPr>
      <w:r>
        <w:t>Storativity</w:t>
      </w:r>
    </w:p>
    <w:p>
      <w:pPr>
        <w:numPr>
          <w:ilvl w:val="3"/>
          <w:numId w:val="900"/>
        </w:numPr>
        <w:spacing w:before="0" w:after="0"/>
      </w:pPr>
      <w:r>
        <w:t>Definition and Types</w:t>
      </w:r>
    </w:p>
    <w:p>
      <w:pPr>
        <w:numPr>
          <w:ilvl w:val="3"/>
          <w:numId w:val="900"/>
        </w:numPr>
        <w:spacing w:before="0" w:after="0"/>
      </w:pPr>
      <w:r>
        <w:t>Confined Aquifer Storage</w:t>
      </w:r>
    </w:p>
    <w:p>
      <w:pPr>
        <w:numPr>
          <w:ilvl w:val="3"/>
          <w:numId w:val="900"/>
        </w:numPr>
        <w:spacing w:before="0" w:after="0"/>
      </w:pPr>
      <w:r>
        <w:t>Unconfined Aquifer Storage</w:t>
      </w:r>
    </w:p>
    <w:p>
      <w:pPr>
        <w:numPr>
          <w:ilvl w:val="2"/>
          <w:numId w:val="900"/>
        </w:numPr>
        <w:spacing w:before="0" w:after="0"/>
      </w:pPr>
      <w:r>
        <w:t>Specific Storage</w:t>
      </w:r>
    </w:p>
    <w:p>
      <w:pPr>
        <w:numPr>
          <w:ilvl w:val="3"/>
          <w:numId w:val="900"/>
        </w:numPr>
        <w:spacing w:before="0" w:after="0"/>
      </w:pPr>
      <w:r>
        <w:t>Definition and Calculation</w:t>
      </w:r>
    </w:p>
    <w:p>
      <w:pPr>
        <w:numPr>
          <w:ilvl w:val="3"/>
          <w:numId w:val="900"/>
        </w:numPr>
        <w:spacing w:before="0" w:after="0"/>
      </w:pPr>
      <w:r>
        <w:t>Compressibility Effects</w:t>
      </w:r>
    </w:p>
    <w:p>
      <w:pPr>
        <w:numPr>
          <w:ilvl w:val="2"/>
          <w:numId w:val="900"/>
        </w:numPr>
        <w:spacing w:before="0" w:after="0"/>
      </w:pPr>
      <w:r>
        <w:t>Specific Yield</w:t>
      </w:r>
    </w:p>
    <w:p>
      <w:pPr>
        <w:numPr>
          <w:ilvl w:val="3"/>
          <w:numId w:val="900"/>
        </w:numPr>
        <w:spacing w:before="0" w:after="0"/>
      </w:pPr>
      <w:r>
        <w:t>Definition and Measurement</w:t>
      </w:r>
    </w:p>
    <w:p>
      <w:pPr>
        <w:numPr>
          <w:ilvl w:val="3"/>
          <w:numId w:val="900"/>
        </w:numPr>
        <w:spacing w:before="0" w:after="0"/>
      </w:pPr>
      <w:r>
        <w:t>Factors Affecting Yield</w:t>
      </w:r>
    </w:p>
    <w:p>
      <w:pPr>
        <w:numPr>
          <w:ilvl w:val="0"/>
          <w:numId w:val="900"/>
        </w:numPr>
        <w:spacing w:before="0" w:after="0"/>
      </w:pPr>
      <w:r>
        <w:t>Steady-State Seepage</w:t>
      </w:r>
    </w:p>
    <w:p>
      <w:pPr>
        <w:numPr>
          <w:ilvl w:val="1"/>
          <w:numId w:val="900"/>
        </w:numPr>
        <w:spacing w:before="0" w:after="0"/>
      </w:pPr>
      <w:r>
        <w:t>One-Dimensional Flow</w:t>
      </w:r>
    </w:p>
    <w:p>
      <w:pPr>
        <w:numPr>
          <w:ilvl w:val="2"/>
          <w:numId w:val="900"/>
        </w:numPr>
        <w:spacing w:before="0" w:after="0"/>
      </w:pPr>
      <w:r>
        <w:t>Flow through Confined Aquifers</w:t>
      </w:r>
    </w:p>
    <w:p>
      <w:pPr>
        <w:numPr>
          <w:ilvl w:val="3"/>
          <w:numId w:val="900"/>
        </w:numPr>
        <w:spacing w:before="0" w:after="0"/>
      </w:pPr>
      <w:r>
        <w:t>Governing Equations</w:t>
      </w:r>
    </w:p>
    <w:p>
      <w:pPr>
        <w:numPr>
          <w:ilvl w:val="3"/>
          <w:numId w:val="900"/>
        </w:numPr>
        <w:spacing w:before="0" w:after="0"/>
      </w:pPr>
      <w:r>
        <w:t>Boundary Conditions</w:t>
      </w:r>
    </w:p>
    <w:p>
      <w:pPr>
        <w:numPr>
          <w:ilvl w:val="3"/>
          <w:numId w:val="900"/>
        </w:numPr>
        <w:spacing w:before="0" w:after="0"/>
      </w:pPr>
      <w:r>
        <w:t>Analytical Solutions</w:t>
      </w:r>
    </w:p>
    <w:p>
      <w:pPr>
        <w:numPr>
          <w:ilvl w:val="2"/>
          <w:numId w:val="900"/>
        </w:numPr>
        <w:spacing w:before="0" w:after="0"/>
      </w:pPr>
      <w:r>
        <w:t>Flow through Unconfined Aquifers</w:t>
      </w:r>
    </w:p>
    <w:p>
      <w:pPr>
        <w:numPr>
          <w:ilvl w:val="3"/>
          <w:numId w:val="900"/>
        </w:numPr>
        <w:spacing w:before="0" w:after="0"/>
      </w:pPr>
      <w:r>
        <w:t>Governing Equations</w:t>
      </w:r>
    </w:p>
    <w:p>
      <w:pPr>
        <w:numPr>
          <w:ilvl w:val="3"/>
          <w:numId w:val="900"/>
        </w:numPr>
        <w:spacing w:before="0" w:after="0"/>
      </w:pPr>
      <w:r>
        <w:t>Phreatic Surface</w:t>
      </w:r>
    </w:p>
    <w:p>
      <w:pPr>
        <w:numPr>
          <w:ilvl w:val="3"/>
          <w:numId w:val="900"/>
        </w:numPr>
        <w:spacing w:before="0" w:after="0"/>
      </w:pPr>
      <w:r>
        <w:t>Dupuit Assumptions</w:t>
      </w:r>
    </w:p>
    <w:p>
      <w:pPr>
        <w:numPr>
          <w:ilvl w:val="2"/>
          <w:numId w:val="900"/>
        </w:numPr>
        <w:spacing w:before="0" w:after="0"/>
      </w:pPr>
      <w:r>
        <w:t>Flow through Layered Soils</w:t>
      </w:r>
    </w:p>
    <w:p>
      <w:pPr>
        <w:numPr>
          <w:ilvl w:val="3"/>
          <w:numId w:val="900"/>
        </w:numPr>
        <w:spacing w:before="0" w:after="0"/>
      </w:pPr>
      <w:r>
        <w:t>Series Flow</w:t>
      </w:r>
    </w:p>
    <w:p>
      <w:pPr>
        <w:numPr>
          <w:ilvl w:val="3"/>
          <w:numId w:val="900"/>
        </w:numPr>
        <w:spacing w:before="0" w:after="0"/>
      </w:pPr>
      <w:r>
        <w:t>Parallel Flow</w:t>
      </w:r>
    </w:p>
    <w:p>
      <w:pPr>
        <w:numPr>
          <w:ilvl w:val="3"/>
          <w:numId w:val="900"/>
        </w:numPr>
        <w:spacing w:before="0" w:after="0"/>
      </w:pPr>
      <w:r>
        <w:t>Equivalent Hydraulic Conductivity</w:t>
      </w:r>
    </w:p>
    <w:p>
      <w:pPr>
        <w:numPr>
          <w:ilvl w:val="1"/>
          <w:numId w:val="900"/>
        </w:numPr>
        <w:spacing w:before="0" w:after="0"/>
      </w:pPr>
      <w:r>
        <w:t>Two-Dimensional Flow</w:t>
      </w:r>
    </w:p>
    <w:p>
      <w:pPr>
        <w:numPr>
          <w:ilvl w:val="2"/>
          <w:numId w:val="900"/>
        </w:numPr>
        <w:spacing w:before="0" w:after="0"/>
      </w:pPr>
      <w:r>
        <w:t>Laplace Equation for Flow</w:t>
      </w:r>
    </w:p>
    <w:p>
      <w:pPr>
        <w:numPr>
          <w:ilvl w:val="2"/>
          <w:numId w:val="900"/>
        </w:numPr>
        <w:spacing w:before="0" w:after="0"/>
      </w:pPr>
      <w:r>
        <w:t>Boundary Conditions</w:t>
      </w:r>
    </w:p>
    <w:p>
      <w:pPr>
        <w:numPr>
          <w:ilvl w:val="3"/>
          <w:numId w:val="900"/>
        </w:numPr>
        <w:spacing w:before="0" w:after="0"/>
      </w:pPr>
      <w:r>
        <w:t>Prescribed Head</w:t>
      </w:r>
    </w:p>
    <w:p>
      <w:pPr>
        <w:numPr>
          <w:ilvl w:val="3"/>
          <w:numId w:val="900"/>
        </w:numPr>
        <w:spacing w:before="0" w:after="0"/>
      </w:pPr>
      <w:r>
        <w:t>Prescribed Flow</w:t>
      </w:r>
    </w:p>
    <w:p>
      <w:pPr>
        <w:numPr>
          <w:ilvl w:val="3"/>
          <w:numId w:val="900"/>
        </w:numPr>
        <w:spacing w:before="0" w:after="0"/>
      </w:pPr>
      <w:r>
        <w:t>Seepage Face</w:t>
      </w:r>
    </w:p>
    <w:p>
      <w:pPr>
        <w:numPr>
          <w:ilvl w:val="2"/>
          <w:numId w:val="900"/>
        </w:numPr>
        <w:spacing w:before="0" w:after="0"/>
      </w:pPr>
      <w:r>
        <w:t>Anisotropy</w:t>
      </w:r>
    </w:p>
    <w:p>
      <w:pPr>
        <w:numPr>
          <w:ilvl w:val="3"/>
          <w:numId w:val="900"/>
        </w:numPr>
        <w:spacing w:before="0" w:after="0"/>
      </w:pPr>
      <w:r>
        <w:t>Principal Directions</w:t>
      </w:r>
    </w:p>
    <w:p>
      <w:pPr>
        <w:numPr>
          <w:ilvl w:val="3"/>
          <w:numId w:val="900"/>
        </w:numPr>
        <w:spacing w:before="0" w:after="0"/>
      </w:pPr>
      <w:r>
        <w:t>Transformation Methods</w:t>
      </w:r>
    </w:p>
    <w:p>
      <w:pPr>
        <w:numPr>
          <w:ilvl w:val="2"/>
          <w:numId w:val="900"/>
        </w:numPr>
        <w:spacing w:before="0" w:after="0"/>
      </w:pPr>
      <w:r>
        <w:t>Heterogeneity</w:t>
      </w:r>
    </w:p>
    <w:p>
      <w:pPr>
        <w:numPr>
          <w:ilvl w:val="3"/>
          <w:numId w:val="900"/>
        </w:numPr>
        <w:spacing w:before="0" w:after="0"/>
      </w:pPr>
      <w:r>
        <w:t>Layered Media</w:t>
      </w:r>
    </w:p>
    <w:p>
      <w:pPr>
        <w:numPr>
          <w:ilvl w:val="3"/>
          <w:numId w:val="900"/>
        </w:numPr>
        <w:spacing w:before="0" w:after="0"/>
      </w:pPr>
      <w:r>
        <w:t>Non-Uniform Media</w:t>
      </w:r>
    </w:p>
    <w:p>
      <w:pPr>
        <w:numPr>
          <w:ilvl w:val="3"/>
          <w:numId w:val="900"/>
        </w:numPr>
        <w:spacing w:before="0" w:after="0"/>
      </w:pPr>
      <w:r>
        <w:t>Statistical Approaches</w:t>
      </w:r>
    </w:p>
    <w:p>
      <w:pPr>
        <w:numPr>
          <w:ilvl w:val="1"/>
          <w:numId w:val="900"/>
        </w:numPr>
        <w:spacing w:before="0" w:after="0"/>
      </w:pPr>
      <w:r>
        <w:t>Flow Nets</w:t>
      </w:r>
    </w:p>
    <w:p>
      <w:pPr>
        <w:numPr>
          <w:ilvl w:val="2"/>
          <w:numId w:val="900"/>
        </w:numPr>
        <w:spacing w:before="0" w:after="0"/>
      </w:pPr>
      <w:r>
        <w:t>Principles of Construction</w:t>
      </w:r>
    </w:p>
    <w:p>
      <w:pPr>
        <w:numPr>
          <w:ilvl w:val="2"/>
          <w:numId w:val="900"/>
        </w:numPr>
        <w:spacing w:before="0" w:after="0"/>
      </w:pPr>
      <w:r>
        <w:t>Graphical Construction Techniques</w:t>
      </w:r>
    </w:p>
    <w:p>
      <w:pPr>
        <w:numPr>
          <w:ilvl w:val="2"/>
          <w:numId w:val="900"/>
        </w:numPr>
        <w:spacing w:before="0" w:after="0"/>
      </w:pPr>
      <w:r>
        <w:t>Properties of Flow Nets</w:t>
      </w:r>
    </w:p>
    <w:p>
      <w:pPr>
        <w:numPr>
          <w:ilvl w:val="3"/>
          <w:numId w:val="900"/>
        </w:numPr>
        <w:spacing w:before="0" w:after="0"/>
      </w:pPr>
      <w:r>
        <w:t>Equipotential Lines</w:t>
      </w:r>
    </w:p>
    <w:p>
      <w:pPr>
        <w:numPr>
          <w:ilvl w:val="3"/>
          <w:numId w:val="900"/>
        </w:numPr>
        <w:spacing w:before="0" w:after="0"/>
      </w:pPr>
      <w:r>
        <w:t>Flow Lines</w:t>
      </w:r>
    </w:p>
    <w:p>
      <w:pPr>
        <w:numPr>
          <w:ilvl w:val="3"/>
          <w:numId w:val="900"/>
        </w:numPr>
        <w:spacing w:before="0" w:after="0"/>
      </w:pPr>
      <w:r>
        <w:t>Orthogonality</w:t>
      </w:r>
    </w:p>
    <w:p>
      <w:pPr>
        <w:numPr>
          <w:ilvl w:val="2"/>
          <w:numId w:val="900"/>
        </w:numPr>
        <w:spacing w:before="0" w:after="0"/>
      </w:pPr>
      <w:r>
        <w:t>Calculation of Seepage Rate</w:t>
      </w:r>
    </w:p>
    <w:p>
      <w:pPr>
        <w:numPr>
          <w:ilvl w:val="2"/>
          <w:numId w:val="900"/>
        </w:numPr>
        <w:spacing w:before="0" w:after="0"/>
      </w:pPr>
      <w:r>
        <w:t>Calculation of Pore Water Pressure</w:t>
      </w:r>
    </w:p>
    <w:p>
      <w:pPr>
        <w:numPr>
          <w:ilvl w:val="2"/>
          <w:numId w:val="900"/>
        </w:numPr>
        <w:spacing w:before="0" w:after="0"/>
      </w:pPr>
      <w:r>
        <w:t>Use in Engineering Design</w:t>
      </w:r>
    </w:p>
    <w:p>
      <w:pPr>
        <w:numPr>
          <w:ilvl w:val="2"/>
          <w:numId w:val="900"/>
        </w:numPr>
        <w:spacing w:before="0" w:after="0"/>
      </w:pPr>
      <w:r>
        <w:t>Limitations and Accuracy</w:t>
      </w:r>
    </w:p>
    <w:p>
      <w:pPr>
        <w:numPr>
          <w:ilvl w:val="1"/>
          <w:numId w:val="900"/>
        </w:numPr>
        <w:spacing w:before="0" w:after="0"/>
      </w:pPr>
      <w:r>
        <w:t>Applications of Steady Seepage</w:t>
      </w:r>
    </w:p>
    <w:p>
      <w:pPr>
        <w:numPr>
          <w:ilvl w:val="2"/>
          <w:numId w:val="900"/>
        </w:numPr>
        <w:spacing w:before="0" w:after="0"/>
      </w:pPr>
      <w:r>
        <w:t>Seepage under Dams</w:t>
      </w:r>
    </w:p>
    <w:p>
      <w:pPr>
        <w:numPr>
          <w:ilvl w:val="3"/>
          <w:numId w:val="900"/>
        </w:numPr>
        <w:spacing w:before="0" w:after="0"/>
      </w:pPr>
      <w:r>
        <w:t>Flow Patterns</w:t>
      </w:r>
    </w:p>
    <w:p>
      <w:pPr>
        <w:numPr>
          <w:ilvl w:val="3"/>
          <w:numId w:val="900"/>
        </w:numPr>
        <w:spacing w:before="0" w:after="0"/>
      </w:pPr>
      <w:r>
        <w:t>Uplift Pressure</w:t>
      </w:r>
    </w:p>
    <w:p>
      <w:pPr>
        <w:numPr>
          <w:ilvl w:val="3"/>
          <w:numId w:val="900"/>
        </w:numPr>
        <w:spacing w:before="0" w:after="0"/>
      </w:pPr>
      <w:r>
        <w:t>Seepage Control Measures</w:t>
      </w:r>
    </w:p>
    <w:p>
      <w:pPr>
        <w:numPr>
          <w:ilvl w:val="3"/>
          <w:numId w:val="900"/>
        </w:numPr>
        <w:spacing w:before="0" w:after="0"/>
      </w:pPr>
      <w:r>
        <w:t>Exit Gradient</w:t>
      </w:r>
    </w:p>
    <w:p>
      <w:pPr>
        <w:numPr>
          <w:ilvl w:val="2"/>
          <w:numId w:val="900"/>
        </w:numPr>
        <w:spacing w:before="0" w:after="0"/>
      </w:pPr>
      <w:r>
        <w:t>Seepage under Weirs</w:t>
      </w:r>
    </w:p>
    <w:p>
      <w:pPr>
        <w:numPr>
          <w:ilvl w:val="3"/>
          <w:numId w:val="900"/>
        </w:numPr>
        <w:spacing w:before="0" w:after="0"/>
      </w:pPr>
      <w:r>
        <w:t>Flow Patterns</w:t>
      </w:r>
    </w:p>
    <w:p>
      <w:pPr>
        <w:numPr>
          <w:ilvl w:val="3"/>
          <w:numId w:val="900"/>
        </w:numPr>
        <w:spacing w:before="0" w:after="0"/>
      </w:pPr>
      <w:r>
        <w:t>Design Considerations</w:t>
      </w:r>
    </w:p>
    <w:p>
      <w:pPr>
        <w:numPr>
          <w:ilvl w:val="2"/>
          <w:numId w:val="900"/>
        </w:numPr>
        <w:spacing w:before="0" w:after="0"/>
      </w:pPr>
      <w:r>
        <w:t>Seepage into Excavations</w:t>
      </w:r>
    </w:p>
    <w:p>
      <w:pPr>
        <w:numPr>
          <w:ilvl w:val="3"/>
          <w:numId w:val="900"/>
        </w:numPr>
        <w:spacing w:before="0" w:after="0"/>
      </w:pPr>
      <w:r>
        <w:t>Dewatering Systems</w:t>
      </w:r>
    </w:p>
    <w:p>
      <w:pPr>
        <w:numPr>
          <w:ilvl w:val="3"/>
          <w:numId w:val="900"/>
        </w:numPr>
        <w:spacing w:before="0" w:after="0"/>
      </w:pPr>
      <w:r>
        <w:t>Stability Analysis</w:t>
      </w:r>
    </w:p>
    <w:p>
      <w:pPr>
        <w:numPr>
          <w:ilvl w:val="2"/>
          <w:numId w:val="900"/>
        </w:numPr>
        <w:spacing w:before="0" w:after="0"/>
      </w:pPr>
      <w:r>
        <w:t>Well Hydraulics</w:t>
      </w:r>
    </w:p>
    <w:p>
      <w:pPr>
        <w:numPr>
          <w:ilvl w:val="3"/>
          <w:numId w:val="900"/>
        </w:numPr>
        <w:spacing w:before="0" w:after="0"/>
      </w:pPr>
      <w:r>
        <w:t>Steady-State Well Equations</w:t>
      </w:r>
    </w:p>
    <w:p>
      <w:pPr>
        <w:numPr>
          <w:ilvl w:val="3"/>
          <w:numId w:val="900"/>
        </w:numPr>
        <w:spacing w:before="0" w:after="0"/>
      </w:pPr>
      <w:r>
        <w:t>Confined Aquifer Wells</w:t>
      </w:r>
    </w:p>
    <w:p>
      <w:pPr>
        <w:numPr>
          <w:ilvl w:val="3"/>
          <w:numId w:val="900"/>
        </w:numPr>
        <w:spacing w:before="0" w:after="0"/>
      </w:pPr>
      <w:r>
        <w:t>Unconfined Aquifer Wells</w:t>
      </w:r>
    </w:p>
    <w:p>
      <w:pPr>
        <w:numPr>
          <w:ilvl w:val="3"/>
          <w:numId w:val="900"/>
        </w:numPr>
        <w:spacing w:before="0" w:after="0"/>
      </w:pPr>
      <w:r>
        <w:t>Well Interference</w:t>
      </w:r>
    </w:p>
    <w:p>
      <w:pPr>
        <w:numPr>
          <w:ilvl w:val="3"/>
          <w:numId w:val="900"/>
        </w:numPr>
        <w:spacing w:before="0" w:after="0"/>
      </w:pPr>
      <w:r>
        <w:t>Multiple Well Systems</w:t>
      </w:r>
    </w:p>
    <w:p>
      <w:pPr>
        <w:numPr>
          <w:ilvl w:val="0"/>
          <w:numId w:val="900"/>
        </w:numPr>
        <w:spacing w:before="0" w:after="0"/>
      </w:pPr>
      <w:r>
        <w:t>Unsteady-State Seepage</w:t>
      </w:r>
    </w:p>
    <w:p>
      <w:pPr>
        <w:numPr>
          <w:ilvl w:val="1"/>
          <w:numId w:val="900"/>
        </w:numPr>
        <w:spacing w:before="0" w:after="0"/>
      </w:pPr>
      <w:r>
        <w:t>Governing Equation</w:t>
      </w:r>
    </w:p>
    <w:p>
      <w:pPr>
        <w:numPr>
          <w:ilvl w:val="2"/>
          <w:numId w:val="900"/>
        </w:numPr>
        <w:spacing w:before="0" w:after="0"/>
      </w:pPr>
      <w:r>
        <w:t>Diffusion Equation Derivation</w:t>
      </w:r>
    </w:p>
    <w:p>
      <w:pPr>
        <w:numPr>
          <w:ilvl w:val="2"/>
          <w:numId w:val="900"/>
        </w:numPr>
        <w:spacing w:before="0" w:after="0"/>
      </w:pPr>
      <w:r>
        <w:t>Physical Meaning</w:t>
      </w:r>
    </w:p>
    <w:p>
      <w:pPr>
        <w:numPr>
          <w:ilvl w:val="2"/>
          <w:numId w:val="900"/>
        </w:numPr>
        <w:spacing w:before="0" w:after="0"/>
      </w:pPr>
      <w:r>
        <w:t>Initial Conditions</w:t>
      </w:r>
    </w:p>
    <w:p>
      <w:pPr>
        <w:numPr>
          <w:ilvl w:val="2"/>
          <w:numId w:val="900"/>
        </w:numPr>
        <w:spacing w:before="0" w:after="0"/>
      </w:pPr>
      <w:r>
        <w:t>Boundary Conditions</w:t>
      </w:r>
    </w:p>
    <w:p>
      <w:pPr>
        <w:numPr>
          <w:ilvl w:val="1"/>
          <w:numId w:val="900"/>
        </w:numPr>
        <w:spacing w:before="0" w:after="0"/>
      </w:pPr>
      <w:r>
        <w:t>Flow to Wells in Confined Aquifers</w:t>
      </w:r>
    </w:p>
    <w:p>
      <w:pPr>
        <w:numPr>
          <w:ilvl w:val="2"/>
          <w:numId w:val="900"/>
        </w:numPr>
        <w:spacing w:before="0" w:after="0"/>
      </w:pPr>
      <w:r>
        <w:t>Theis Solution</w:t>
      </w:r>
    </w:p>
    <w:p>
      <w:pPr>
        <w:numPr>
          <w:ilvl w:val="3"/>
          <w:numId w:val="900"/>
        </w:numPr>
        <w:spacing w:before="0" w:after="0"/>
      </w:pPr>
      <w:r>
        <w:t>Assumptions and Limitations</w:t>
      </w:r>
    </w:p>
    <w:p>
      <w:pPr>
        <w:numPr>
          <w:ilvl w:val="3"/>
          <w:numId w:val="900"/>
        </w:numPr>
        <w:spacing w:before="0" w:after="0"/>
      </w:pPr>
      <w:r>
        <w:t>Well Function</w:t>
      </w:r>
    </w:p>
    <w:p>
      <w:pPr>
        <w:numPr>
          <w:ilvl w:val="3"/>
          <w:numId w:val="900"/>
        </w:numPr>
        <w:spacing w:before="0" w:after="0"/>
      </w:pPr>
      <w:r>
        <w:t>Application to Pumping Tests</w:t>
      </w:r>
    </w:p>
    <w:p>
      <w:pPr>
        <w:numPr>
          <w:ilvl w:val="2"/>
          <w:numId w:val="900"/>
        </w:numPr>
        <w:spacing w:before="0" w:after="0"/>
      </w:pPr>
      <w:r>
        <w:t>Cooper-Jacob Method</w:t>
      </w:r>
    </w:p>
    <w:p>
      <w:pPr>
        <w:numPr>
          <w:ilvl w:val="3"/>
          <w:numId w:val="900"/>
        </w:numPr>
        <w:spacing w:before="0" w:after="0"/>
      </w:pPr>
      <w:r>
        <w:t>Simplified Analysis</w:t>
      </w:r>
    </w:p>
    <w:p>
      <w:pPr>
        <w:numPr>
          <w:ilvl w:val="3"/>
          <w:numId w:val="900"/>
        </w:numPr>
        <w:spacing w:before="0" w:after="0"/>
      </w:pPr>
      <w:r>
        <w:t>Straight-Line Method</w:t>
      </w:r>
    </w:p>
    <w:p>
      <w:pPr>
        <w:numPr>
          <w:ilvl w:val="2"/>
          <w:numId w:val="900"/>
        </w:numPr>
        <w:spacing w:before="0" w:after="0"/>
      </w:pPr>
      <w:r>
        <w:t>Recovery Tests</w:t>
      </w:r>
    </w:p>
    <w:p>
      <w:pPr>
        <w:numPr>
          <w:ilvl w:val="3"/>
          <w:numId w:val="900"/>
        </w:numPr>
        <w:spacing w:before="0" w:after="0"/>
      </w:pPr>
      <w:r>
        <w:t>Residual Drawdown</w:t>
      </w:r>
    </w:p>
    <w:p>
      <w:pPr>
        <w:numPr>
          <w:ilvl w:val="3"/>
          <w:numId w:val="900"/>
        </w:numPr>
        <w:spacing w:before="0" w:after="0"/>
      </w:pPr>
      <w:r>
        <w:t>Analysis Methods</w:t>
      </w:r>
    </w:p>
    <w:p>
      <w:pPr>
        <w:numPr>
          <w:ilvl w:val="1"/>
          <w:numId w:val="900"/>
        </w:numPr>
        <w:spacing w:before="0" w:after="0"/>
      </w:pPr>
      <w:r>
        <w:t>Flow to Wells in Unconfined Aquifers</w:t>
      </w:r>
    </w:p>
    <w:p>
      <w:pPr>
        <w:numPr>
          <w:ilvl w:val="2"/>
          <w:numId w:val="900"/>
        </w:numPr>
        <w:spacing w:before="0" w:after="0"/>
      </w:pPr>
      <w:r>
        <w:t>Delayed Yield Concepts</w:t>
      </w:r>
    </w:p>
    <w:p>
      <w:pPr>
        <w:numPr>
          <w:ilvl w:val="2"/>
          <w:numId w:val="900"/>
        </w:numPr>
        <w:spacing w:before="0" w:after="0"/>
      </w:pPr>
      <w:r>
        <w:t>Water Table Response</w:t>
      </w:r>
    </w:p>
    <w:p>
      <w:pPr>
        <w:numPr>
          <w:ilvl w:val="2"/>
          <w:numId w:val="900"/>
        </w:numPr>
        <w:spacing w:before="0" w:after="0"/>
      </w:pPr>
      <w:r>
        <w:t>Neuman Solution</w:t>
      </w:r>
    </w:p>
    <w:p>
      <w:pPr>
        <w:numPr>
          <w:ilvl w:val="2"/>
          <w:numId w:val="900"/>
        </w:numPr>
        <w:spacing w:before="0" w:after="0"/>
      </w:pPr>
      <w:r>
        <w:t>Analysis Methods</w:t>
      </w:r>
    </w:p>
    <w:p>
      <w:pPr>
        <w:numPr>
          <w:ilvl w:val="1"/>
          <w:numId w:val="900"/>
        </w:numPr>
        <w:spacing w:before="0" w:after="0"/>
      </w:pPr>
      <w:r>
        <w:t>Aquifer Testing</w:t>
      </w:r>
    </w:p>
    <w:p>
      <w:pPr>
        <w:numPr>
          <w:ilvl w:val="2"/>
          <w:numId w:val="900"/>
        </w:numPr>
        <w:spacing w:before="0" w:after="0"/>
      </w:pPr>
      <w:r>
        <w:t>Pumping Test Design</w:t>
      </w:r>
    </w:p>
    <w:p>
      <w:pPr>
        <w:numPr>
          <w:ilvl w:val="3"/>
          <w:numId w:val="900"/>
        </w:numPr>
        <w:spacing w:before="0" w:after="0"/>
      </w:pPr>
      <w:r>
        <w:t>Test Duration</w:t>
      </w:r>
    </w:p>
    <w:p>
      <w:pPr>
        <w:numPr>
          <w:ilvl w:val="3"/>
          <w:numId w:val="900"/>
        </w:numPr>
        <w:spacing w:before="0" w:after="0"/>
      </w:pPr>
      <w:r>
        <w:t>Pumping Rate Selection</w:t>
      </w:r>
    </w:p>
    <w:p>
      <w:pPr>
        <w:numPr>
          <w:ilvl w:val="3"/>
          <w:numId w:val="900"/>
        </w:numPr>
        <w:spacing w:before="0" w:after="0"/>
      </w:pPr>
      <w:r>
        <w:t>Observation Well Placement</w:t>
      </w:r>
    </w:p>
    <w:p>
      <w:pPr>
        <w:numPr>
          <w:ilvl w:val="2"/>
          <w:numId w:val="900"/>
        </w:numPr>
        <w:spacing w:before="0" w:after="0"/>
      </w:pPr>
      <w:r>
        <w:t>Data Analysis Techniques</w:t>
      </w:r>
    </w:p>
    <w:p>
      <w:pPr>
        <w:numPr>
          <w:ilvl w:val="3"/>
          <w:numId w:val="900"/>
        </w:numPr>
        <w:spacing w:before="0" w:after="0"/>
      </w:pPr>
      <w:r>
        <w:t>Type Curve Matching</w:t>
      </w:r>
    </w:p>
    <w:p>
      <w:pPr>
        <w:numPr>
          <w:ilvl w:val="3"/>
          <w:numId w:val="900"/>
        </w:numPr>
        <w:spacing w:before="0" w:after="0"/>
      </w:pPr>
      <w:r>
        <w:t>Straight-Line Methods</w:t>
      </w:r>
    </w:p>
    <w:p>
      <w:pPr>
        <w:numPr>
          <w:ilvl w:val="2"/>
          <w:numId w:val="900"/>
        </w:numPr>
        <w:spacing w:before="0" w:after="0"/>
      </w:pPr>
      <w:r>
        <w:t>Determination of Hydraulic Properties</w:t>
      </w:r>
    </w:p>
    <w:p>
      <w:pPr>
        <w:numPr>
          <w:ilvl w:val="3"/>
          <w:numId w:val="900"/>
        </w:numPr>
        <w:spacing w:before="0" w:after="0"/>
      </w:pPr>
      <w:r>
        <w:t>Transmissivity</w:t>
      </w:r>
    </w:p>
    <w:p>
      <w:pPr>
        <w:numPr>
          <w:ilvl w:val="3"/>
          <w:numId w:val="900"/>
        </w:numPr>
        <w:spacing w:before="0" w:after="0"/>
      </w:pPr>
      <w:r>
        <w:t>Storage Coefficient</w:t>
      </w:r>
    </w:p>
    <w:p>
      <w:pPr>
        <w:numPr>
          <w:ilvl w:val="3"/>
          <w:numId w:val="900"/>
        </w:numPr>
        <w:spacing w:before="0" w:after="0"/>
      </w:pPr>
      <w:r>
        <w:t>Leakage Parameters</w:t>
      </w:r>
    </w:p>
    <w:p>
      <w:pPr>
        <w:numPr>
          <w:ilvl w:val="1"/>
          <w:numId w:val="900"/>
        </w:numPr>
        <w:spacing w:before="0" w:after="0"/>
      </w:pPr>
      <w:r>
        <w:t>Boundary Effects</w:t>
      </w:r>
    </w:p>
    <w:p>
      <w:pPr>
        <w:numPr>
          <w:ilvl w:val="2"/>
          <w:numId w:val="900"/>
        </w:numPr>
        <w:spacing w:before="0" w:after="0"/>
      </w:pPr>
      <w:r>
        <w:t>Image Well Theory</w:t>
      </w:r>
    </w:p>
    <w:p>
      <w:pPr>
        <w:numPr>
          <w:ilvl w:val="2"/>
          <w:numId w:val="900"/>
        </w:numPr>
        <w:spacing w:before="0" w:after="0"/>
      </w:pPr>
      <w:r>
        <w:t>Barrier Boundaries</w:t>
      </w:r>
    </w:p>
    <w:p>
      <w:pPr>
        <w:numPr>
          <w:ilvl w:val="2"/>
          <w:numId w:val="900"/>
        </w:numPr>
        <w:spacing w:before="0" w:after="0"/>
      </w:pPr>
      <w:r>
        <w:t>Recharge Boundaries</w:t>
      </w:r>
    </w:p>
    <w:p>
      <w:pPr>
        <w:numPr>
          <w:ilvl w:val="0"/>
          <w:numId w:val="900"/>
        </w:numPr>
        <w:spacing w:before="0" w:after="0"/>
      </w:pPr>
      <w:r>
        <w:t>Multiphase Flow in Porous Media</w:t>
      </w:r>
    </w:p>
    <w:p>
      <w:pPr>
        <w:numPr>
          <w:ilvl w:val="1"/>
          <w:numId w:val="900"/>
        </w:numPr>
        <w:spacing w:before="0" w:after="0"/>
      </w:pPr>
      <w:r>
        <w:t>Fundamental Concepts</w:t>
      </w:r>
    </w:p>
    <w:p>
      <w:pPr>
        <w:numPr>
          <w:ilvl w:val="2"/>
          <w:numId w:val="900"/>
        </w:numPr>
        <w:spacing w:before="0" w:after="0"/>
      </w:pPr>
      <w:r>
        <w:t>Fluid Saturation</w:t>
      </w:r>
    </w:p>
    <w:p>
      <w:pPr>
        <w:numPr>
          <w:ilvl w:val="3"/>
          <w:numId w:val="900"/>
        </w:numPr>
        <w:spacing w:before="0" w:after="0"/>
      </w:pPr>
      <w:r>
        <w:t>Water Saturation</w:t>
      </w:r>
    </w:p>
    <w:p>
      <w:pPr>
        <w:numPr>
          <w:ilvl w:val="3"/>
          <w:numId w:val="900"/>
        </w:numPr>
        <w:spacing w:before="0" w:after="0"/>
      </w:pPr>
      <w:r>
        <w:t>Oil Saturation</w:t>
      </w:r>
    </w:p>
    <w:p>
      <w:pPr>
        <w:numPr>
          <w:ilvl w:val="3"/>
          <w:numId w:val="900"/>
        </w:numPr>
        <w:spacing w:before="0" w:after="0"/>
      </w:pPr>
      <w:r>
        <w:t>Gas Saturation</w:t>
      </w:r>
    </w:p>
    <w:p>
      <w:pPr>
        <w:numPr>
          <w:ilvl w:val="3"/>
          <w:numId w:val="900"/>
        </w:numPr>
        <w:spacing w:before="0" w:after="0"/>
      </w:pPr>
      <w:r>
        <w:t>Saturation Constraints</w:t>
      </w:r>
    </w:p>
    <w:p>
      <w:pPr>
        <w:numPr>
          <w:ilvl w:val="2"/>
          <w:numId w:val="900"/>
        </w:numPr>
        <w:spacing w:before="0" w:after="0"/>
      </w:pPr>
      <w:r>
        <w:t>Capillary Pressure</w:t>
      </w:r>
    </w:p>
    <w:p>
      <w:pPr>
        <w:numPr>
          <w:ilvl w:val="3"/>
          <w:numId w:val="900"/>
        </w:numPr>
        <w:spacing w:before="0" w:after="0"/>
      </w:pPr>
      <w:r>
        <w:t>Definition and Measurement</w:t>
      </w:r>
    </w:p>
    <w:p>
      <w:pPr>
        <w:numPr>
          <w:ilvl w:val="3"/>
          <w:numId w:val="900"/>
        </w:numPr>
        <w:spacing w:before="0" w:after="0"/>
      </w:pPr>
      <w:r>
        <w:t>Capillary Pressure Curves</w:t>
      </w:r>
    </w:p>
    <w:p>
      <w:pPr>
        <w:numPr>
          <w:ilvl w:val="3"/>
          <w:numId w:val="900"/>
        </w:numPr>
        <w:spacing w:before="0" w:after="0"/>
      </w:pPr>
      <w:r>
        <w:t>Hysteresis Effects</w:t>
      </w:r>
    </w:p>
    <w:p>
      <w:pPr>
        <w:numPr>
          <w:ilvl w:val="2"/>
          <w:numId w:val="900"/>
        </w:numPr>
        <w:spacing w:before="0" w:after="0"/>
      </w:pPr>
      <w:r>
        <w:t>Wettability</w:t>
      </w:r>
    </w:p>
    <w:p>
      <w:pPr>
        <w:numPr>
          <w:ilvl w:val="3"/>
          <w:numId w:val="900"/>
        </w:numPr>
        <w:spacing w:before="0" w:after="0"/>
      </w:pPr>
      <w:r>
        <w:t>Contact Angle</w:t>
      </w:r>
    </w:p>
    <w:p>
      <w:pPr>
        <w:numPr>
          <w:ilvl w:val="3"/>
          <w:numId w:val="900"/>
        </w:numPr>
        <w:spacing w:before="0" w:after="0"/>
      </w:pPr>
      <w:r>
        <w:t>Wetting and Non-Wetting Phases</w:t>
      </w:r>
    </w:p>
    <w:p>
      <w:pPr>
        <w:numPr>
          <w:ilvl w:val="3"/>
          <w:numId w:val="900"/>
        </w:numPr>
        <w:spacing w:before="0" w:after="0"/>
      </w:pPr>
      <w:r>
        <w:t>Effects on Flow</w:t>
      </w:r>
    </w:p>
    <w:p>
      <w:pPr>
        <w:numPr>
          <w:ilvl w:val="2"/>
          <w:numId w:val="900"/>
        </w:numPr>
        <w:spacing w:before="0" w:after="0"/>
      </w:pPr>
      <w:r>
        <w:t>Relative Permeability</w:t>
      </w:r>
    </w:p>
    <w:p>
      <w:pPr>
        <w:numPr>
          <w:ilvl w:val="3"/>
          <w:numId w:val="900"/>
        </w:numPr>
        <w:spacing w:before="0" w:after="0"/>
      </w:pPr>
      <w:r>
        <w:t>Definition and Measurement</w:t>
      </w:r>
    </w:p>
    <w:p>
      <w:pPr>
        <w:numPr>
          <w:ilvl w:val="3"/>
          <w:numId w:val="900"/>
        </w:numPr>
        <w:spacing w:before="0" w:after="0"/>
      </w:pPr>
      <w:r>
        <w:t>Dependence on Saturation</w:t>
      </w:r>
    </w:p>
    <w:p>
      <w:pPr>
        <w:numPr>
          <w:ilvl w:val="3"/>
          <w:numId w:val="900"/>
        </w:numPr>
        <w:spacing w:before="0" w:after="0"/>
      </w:pPr>
      <w:r>
        <w:t>End-Point Values</w:t>
      </w:r>
    </w:p>
    <w:p>
      <w:pPr>
        <w:numPr>
          <w:ilvl w:val="3"/>
          <w:numId w:val="900"/>
        </w:numPr>
        <w:spacing w:before="0" w:after="0"/>
      </w:pPr>
      <w:r>
        <w:t>Hysteresis</w:t>
      </w:r>
    </w:p>
    <w:p>
      <w:pPr>
        <w:numPr>
          <w:ilvl w:val="1"/>
          <w:numId w:val="900"/>
        </w:numPr>
        <w:spacing w:before="0" w:after="0"/>
      </w:pPr>
      <w:r>
        <w:t>Two-Phase Flow</w:t>
      </w:r>
    </w:p>
    <w:p>
      <w:pPr>
        <w:numPr>
          <w:ilvl w:val="2"/>
          <w:numId w:val="900"/>
        </w:numPr>
        <w:spacing w:before="0" w:after="0"/>
      </w:pPr>
      <w:r>
        <w:t>Governing Equations</w:t>
      </w:r>
    </w:p>
    <w:p>
      <w:pPr>
        <w:numPr>
          <w:ilvl w:val="2"/>
          <w:numId w:val="900"/>
        </w:numPr>
        <w:spacing w:before="0" w:after="0"/>
      </w:pPr>
      <w:r>
        <w:t>Fractional Flow Theory</w:t>
      </w:r>
    </w:p>
    <w:p>
      <w:pPr>
        <w:numPr>
          <w:ilvl w:val="2"/>
          <w:numId w:val="900"/>
        </w:numPr>
        <w:spacing w:before="0" w:after="0"/>
      </w:pPr>
      <w:r>
        <w:t>Displacement Mechanisms</w:t>
      </w:r>
    </w:p>
    <w:p>
      <w:pPr>
        <w:numPr>
          <w:ilvl w:val="3"/>
          <w:numId w:val="900"/>
        </w:numPr>
        <w:spacing w:before="0" w:after="0"/>
      </w:pPr>
      <w:r>
        <w:t>Drainage</w:t>
      </w:r>
    </w:p>
    <w:p>
      <w:pPr>
        <w:numPr>
          <w:ilvl w:val="3"/>
          <w:numId w:val="900"/>
        </w:numPr>
        <w:spacing w:before="0" w:after="0"/>
      </w:pPr>
      <w:r>
        <w:t>Imbibition</w:t>
      </w:r>
    </w:p>
    <w:p>
      <w:pPr>
        <w:numPr>
          <w:ilvl w:val="1"/>
          <w:numId w:val="900"/>
        </w:numPr>
        <w:spacing w:before="0" w:after="0"/>
      </w:pPr>
      <w:r>
        <w:t>Immiscible Displacement</w:t>
      </w:r>
    </w:p>
    <w:p>
      <w:pPr>
        <w:numPr>
          <w:ilvl w:val="2"/>
          <w:numId w:val="900"/>
        </w:numPr>
        <w:spacing w:before="0" w:after="0"/>
      </w:pPr>
      <w:r>
        <w:t>Buckley-Leverett Theory</w:t>
      </w:r>
    </w:p>
    <w:p>
      <w:pPr>
        <w:numPr>
          <w:ilvl w:val="3"/>
          <w:numId w:val="900"/>
        </w:numPr>
        <w:spacing w:before="0" w:after="0"/>
      </w:pPr>
      <w:r>
        <w:t>Fractional Flow Curves</w:t>
      </w:r>
    </w:p>
    <w:p>
      <w:pPr>
        <w:numPr>
          <w:ilvl w:val="3"/>
          <w:numId w:val="900"/>
        </w:numPr>
        <w:spacing w:before="0" w:after="0"/>
      </w:pPr>
      <w:r>
        <w:t>Shock Fronts</w:t>
      </w:r>
    </w:p>
    <w:p>
      <w:pPr>
        <w:numPr>
          <w:ilvl w:val="3"/>
          <w:numId w:val="900"/>
        </w:numPr>
        <w:spacing w:before="0" w:after="0"/>
      </w:pPr>
      <w:r>
        <w:t>Breakthrough Time</w:t>
      </w:r>
    </w:p>
    <w:p>
      <w:pPr>
        <w:numPr>
          <w:ilvl w:val="2"/>
          <w:numId w:val="900"/>
        </w:numPr>
        <w:spacing w:before="0" w:after="0"/>
      </w:pPr>
      <w:r>
        <w:t>Frontal Advance</w:t>
      </w:r>
    </w:p>
    <w:p>
      <w:pPr>
        <w:numPr>
          <w:ilvl w:val="3"/>
          <w:numId w:val="900"/>
        </w:numPr>
        <w:spacing w:before="0" w:after="0"/>
      </w:pPr>
      <w:r>
        <w:t>Displacement Efficiency</w:t>
      </w:r>
    </w:p>
    <w:p>
      <w:pPr>
        <w:numPr>
          <w:ilvl w:val="3"/>
          <w:numId w:val="900"/>
        </w:numPr>
        <w:spacing w:before="0" w:after="0"/>
      </w:pPr>
      <w:r>
        <w:t>Sweep Efficiency</w:t>
      </w:r>
    </w:p>
    <w:p>
      <w:pPr>
        <w:numPr>
          <w:ilvl w:val="1"/>
          <w:numId w:val="900"/>
        </w:numPr>
        <w:spacing w:before="0" w:after="0"/>
      </w:pPr>
      <w:r>
        <w:t>Applications in Petroleum Engineering</w:t>
      </w:r>
    </w:p>
    <w:p>
      <w:pPr>
        <w:numPr>
          <w:ilvl w:val="2"/>
          <w:numId w:val="900"/>
        </w:numPr>
        <w:spacing w:before="0" w:after="0"/>
      </w:pPr>
      <w:r>
        <w:t>Oil Recovery Processes</w:t>
      </w:r>
    </w:p>
    <w:p>
      <w:pPr>
        <w:numPr>
          <w:ilvl w:val="3"/>
          <w:numId w:val="900"/>
        </w:numPr>
        <w:spacing w:before="0" w:after="0"/>
      </w:pPr>
      <w:r>
        <w:t>Primary Recovery</w:t>
      </w:r>
    </w:p>
    <w:p>
      <w:pPr>
        <w:numPr>
          <w:ilvl w:val="3"/>
          <w:numId w:val="900"/>
        </w:numPr>
        <w:spacing w:before="0" w:after="0"/>
      </w:pPr>
      <w:r>
        <w:t>Secondary Recovery</w:t>
      </w:r>
    </w:p>
    <w:p>
      <w:pPr>
        <w:numPr>
          <w:ilvl w:val="3"/>
          <w:numId w:val="900"/>
        </w:numPr>
        <w:spacing w:before="0" w:after="0"/>
      </w:pPr>
      <w:r>
        <w:t>Enhanced Oil Recovery</w:t>
      </w:r>
    </w:p>
    <w:p>
      <w:pPr>
        <w:numPr>
          <w:ilvl w:val="2"/>
          <w:numId w:val="900"/>
        </w:numPr>
        <w:spacing w:before="0" w:after="0"/>
      </w:pPr>
      <w:r>
        <w:t>Waterflooding</w:t>
      </w:r>
    </w:p>
    <w:p>
      <w:pPr>
        <w:numPr>
          <w:ilvl w:val="3"/>
          <w:numId w:val="900"/>
        </w:numPr>
        <w:spacing w:before="0" w:after="0"/>
      </w:pPr>
      <w:r>
        <w:t>Injection Patterns</w:t>
      </w:r>
    </w:p>
    <w:p>
      <w:pPr>
        <w:numPr>
          <w:ilvl w:val="3"/>
          <w:numId w:val="900"/>
        </w:numPr>
        <w:spacing w:before="0" w:after="0"/>
      </w:pPr>
      <w:r>
        <w:t>Sweep Efficiency</w:t>
      </w:r>
    </w:p>
    <w:p>
      <w:pPr>
        <w:numPr>
          <w:ilvl w:val="1"/>
          <w:numId w:val="900"/>
        </w:numPr>
        <w:spacing w:before="0" w:after="0"/>
      </w:pPr>
      <w:r>
        <w:t>Applications in Environmental Engineering</w:t>
      </w:r>
    </w:p>
    <w:p>
      <w:pPr>
        <w:numPr>
          <w:ilvl w:val="2"/>
          <w:numId w:val="900"/>
        </w:numPr>
        <w:spacing w:before="0" w:after="0"/>
      </w:pPr>
      <w:r>
        <w:t>NAPL Transport</w:t>
      </w:r>
    </w:p>
    <w:p>
      <w:pPr>
        <w:numPr>
          <w:ilvl w:val="2"/>
          <w:numId w:val="900"/>
        </w:numPr>
        <w:spacing w:before="0" w:after="0"/>
      </w:pPr>
      <w:r>
        <w:t>Contaminant Remediation</w:t>
      </w:r>
    </w:p>
    <w:p>
      <w:pPr>
        <w:numPr>
          <w:ilvl w:val="2"/>
          <w:numId w:val="900"/>
        </w:numPr>
        <w:spacing w:before="0" w:after="0"/>
      </w:pPr>
      <w:r>
        <w:t>Soil Vapor Extraction</w:t>
      </w:r>
    </w:p>
    <w:p>
      <w:pPr>
        <w:pStyle w:val="Heading1"/>
      </w:pPr>
      <w:r>
        <w:t>Open-Channel Flow</w:t>
      </w:r>
    </w:p>
    <w:p>
      <w:pPr>
        <w:numPr>
          <w:ilvl w:val="0"/>
          <w:numId w:val="900"/>
        </w:numPr>
        <w:spacing w:before="0" w:after="0"/>
      </w:pPr>
      <w:r>
        <w:t>Introduction to Open-Channel Flow</w:t>
      </w:r>
    </w:p>
    <w:p>
      <w:pPr>
        <w:numPr>
          <w:ilvl w:val="1"/>
          <w:numId w:val="900"/>
        </w:numPr>
        <w:spacing w:before="0" w:after="0"/>
      </w:pPr>
      <w:r>
        <w:t>Definition and Key Features</w:t>
      </w:r>
    </w:p>
    <w:p>
      <w:pPr>
        <w:numPr>
          <w:ilvl w:val="1"/>
          <w:numId w:val="900"/>
        </w:numPr>
        <w:spacing w:before="0" w:after="0"/>
      </w:pPr>
      <w:r>
        <w:t>Free Surface Characteristics</w:t>
      </w:r>
    </w:p>
    <w:p>
      <w:pPr>
        <w:numPr>
          <w:ilvl w:val="1"/>
          <w:numId w:val="900"/>
        </w:numPr>
        <w:spacing w:before="0" w:after="0"/>
      </w:pPr>
      <w:r>
        <w:t>Atmospheric Pressure Effects</w:t>
      </w:r>
    </w:p>
    <w:p>
      <w:pPr>
        <w:numPr>
          <w:ilvl w:val="1"/>
          <w:numId w:val="900"/>
        </w:numPr>
        <w:spacing w:before="0" w:after="0"/>
      </w:pPr>
      <w:r>
        <w:t>Types of Open Channels</w:t>
      </w:r>
    </w:p>
    <w:p>
      <w:pPr>
        <w:numPr>
          <w:ilvl w:val="2"/>
          <w:numId w:val="900"/>
        </w:numPr>
        <w:spacing w:before="0" w:after="0"/>
      </w:pPr>
      <w:r>
        <w:t>Natural Channels</w:t>
      </w:r>
    </w:p>
    <w:p>
      <w:pPr>
        <w:numPr>
          <w:ilvl w:val="3"/>
          <w:numId w:val="900"/>
        </w:numPr>
        <w:spacing w:before="0" w:after="0"/>
      </w:pPr>
      <w:r>
        <w:t>Rivers</w:t>
      </w:r>
    </w:p>
    <w:p>
      <w:pPr>
        <w:numPr>
          <w:ilvl w:val="3"/>
          <w:numId w:val="900"/>
        </w:numPr>
        <w:spacing w:before="0" w:after="0"/>
      </w:pPr>
      <w:r>
        <w:t>Streams</w:t>
      </w:r>
    </w:p>
    <w:p>
      <w:pPr>
        <w:numPr>
          <w:ilvl w:val="3"/>
          <w:numId w:val="900"/>
        </w:numPr>
        <w:spacing w:before="0" w:after="0"/>
      </w:pPr>
      <w:r>
        <w:t>Irregular Geometry</w:t>
      </w:r>
    </w:p>
    <w:p>
      <w:pPr>
        <w:numPr>
          <w:ilvl w:val="2"/>
          <w:numId w:val="900"/>
        </w:numPr>
        <w:spacing w:before="0" w:after="0"/>
      </w:pPr>
      <w:r>
        <w:t>Artificial Channels</w:t>
      </w:r>
    </w:p>
    <w:p>
      <w:pPr>
        <w:numPr>
          <w:ilvl w:val="3"/>
          <w:numId w:val="900"/>
        </w:numPr>
        <w:spacing w:before="0" w:after="0"/>
      </w:pPr>
      <w:r>
        <w:t>Canals</w:t>
      </w:r>
    </w:p>
    <w:p>
      <w:pPr>
        <w:numPr>
          <w:ilvl w:val="3"/>
          <w:numId w:val="900"/>
        </w:numPr>
        <w:spacing w:before="0" w:after="0"/>
      </w:pPr>
      <w:r>
        <w:t>Flumes</w:t>
      </w:r>
    </w:p>
    <w:p>
      <w:pPr>
        <w:numPr>
          <w:ilvl w:val="3"/>
          <w:numId w:val="900"/>
        </w:numPr>
        <w:spacing w:before="0" w:after="0"/>
      </w:pPr>
      <w:r>
        <w:t>Regular Geometry</w:t>
      </w:r>
    </w:p>
    <w:p>
      <w:pPr>
        <w:numPr>
          <w:ilvl w:val="1"/>
          <w:numId w:val="900"/>
        </w:numPr>
        <w:spacing w:before="0" w:after="0"/>
      </w:pPr>
      <w:r>
        <w:t>Comparison with Pipe Flow</w:t>
      </w:r>
    </w:p>
    <w:p>
      <w:pPr>
        <w:numPr>
          <w:ilvl w:val="2"/>
          <w:numId w:val="900"/>
        </w:numPr>
        <w:spacing w:before="0" w:after="0"/>
      </w:pPr>
      <w:r>
        <w:t>Free Surface vs Pressurized Flow</w:t>
      </w:r>
    </w:p>
    <w:p>
      <w:pPr>
        <w:numPr>
          <w:ilvl w:val="2"/>
          <w:numId w:val="900"/>
        </w:numPr>
        <w:spacing w:before="0" w:after="0"/>
      </w:pPr>
      <w:r>
        <w:t>Energy Considerations</w:t>
      </w:r>
    </w:p>
    <w:p>
      <w:pPr>
        <w:numPr>
          <w:ilvl w:val="2"/>
          <w:numId w:val="900"/>
        </w:numPr>
        <w:spacing w:before="0" w:after="0"/>
      </w:pPr>
      <w:r>
        <w:t>Momentum Considerations</w:t>
      </w:r>
    </w:p>
    <w:p>
      <w:pPr>
        <w:numPr>
          <w:ilvl w:val="2"/>
          <w:numId w:val="900"/>
        </w:numPr>
        <w:spacing w:before="0" w:after="0"/>
      </w:pPr>
      <w:r>
        <w:t>Flow Resistance Differences</w:t>
      </w:r>
    </w:p>
    <w:p>
      <w:pPr>
        <w:numPr>
          <w:ilvl w:val="1"/>
          <w:numId w:val="900"/>
        </w:numPr>
        <w:spacing w:before="0" w:after="0"/>
      </w:pPr>
      <w:r>
        <w:t>Geometric Properties</w:t>
      </w:r>
    </w:p>
    <w:p>
      <w:pPr>
        <w:numPr>
          <w:ilvl w:val="2"/>
          <w:numId w:val="900"/>
        </w:numPr>
        <w:spacing w:before="0" w:after="0"/>
      </w:pPr>
      <w:r>
        <w:t>Channel Cross-Section Shapes</w:t>
      </w:r>
    </w:p>
    <w:p>
      <w:pPr>
        <w:numPr>
          <w:ilvl w:val="3"/>
          <w:numId w:val="900"/>
        </w:numPr>
        <w:spacing w:before="0" w:after="0"/>
      </w:pPr>
      <w:r>
        <w:t>Rectangular</w:t>
      </w:r>
    </w:p>
    <w:p>
      <w:pPr>
        <w:numPr>
          <w:ilvl w:val="3"/>
          <w:numId w:val="900"/>
        </w:numPr>
        <w:spacing w:before="0" w:after="0"/>
      </w:pPr>
      <w:r>
        <w:t>Trapezoidal</w:t>
      </w:r>
    </w:p>
    <w:p>
      <w:pPr>
        <w:numPr>
          <w:ilvl w:val="3"/>
          <w:numId w:val="900"/>
        </w:numPr>
        <w:spacing w:before="0" w:after="0"/>
      </w:pPr>
      <w:r>
        <w:t>Triangular</w:t>
      </w:r>
    </w:p>
    <w:p>
      <w:pPr>
        <w:numPr>
          <w:ilvl w:val="3"/>
          <w:numId w:val="900"/>
        </w:numPr>
        <w:spacing w:before="0" w:after="0"/>
      </w:pPr>
      <w:r>
        <w:t>Circular</w:t>
      </w:r>
    </w:p>
    <w:p>
      <w:pPr>
        <w:numPr>
          <w:ilvl w:val="3"/>
          <w:numId w:val="900"/>
        </w:numPr>
        <w:spacing w:before="0" w:after="0"/>
      </w:pPr>
      <w:r>
        <w:t>Parabolic</w:t>
      </w:r>
    </w:p>
    <w:p>
      <w:pPr>
        <w:numPr>
          <w:ilvl w:val="3"/>
          <w:numId w:val="900"/>
        </w:numPr>
        <w:spacing w:before="0" w:after="0"/>
      </w:pPr>
      <w:r>
        <w:t>Irregular</w:t>
      </w:r>
    </w:p>
    <w:p>
      <w:pPr>
        <w:numPr>
          <w:ilvl w:val="2"/>
          <w:numId w:val="900"/>
        </w:numPr>
        <w:spacing w:before="0" w:after="0"/>
      </w:pPr>
      <w:r>
        <w:t>Flow Depth</w:t>
      </w:r>
    </w:p>
    <w:p>
      <w:pPr>
        <w:numPr>
          <w:ilvl w:val="2"/>
          <w:numId w:val="900"/>
        </w:numPr>
        <w:spacing w:before="0" w:after="0"/>
      </w:pPr>
      <w:r>
        <w:t>Top Width</w:t>
      </w:r>
    </w:p>
    <w:p>
      <w:pPr>
        <w:numPr>
          <w:ilvl w:val="2"/>
          <w:numId w:val="900"/>
        </w:numPr>
        <w:spacing w:before="0" w:after="0"/>
      </w:pPr>
      <w:r>
        <w:t>Wetted Area</w:t>
      </w:r>
    </w:p>
    <w:p>
      <w:pPr>
        <w:numPr>
          <w:ilvl w:val="2"/>
          <w:numId w:val="900"/>
        </w:numPr>
        <w:spacing w:before="0" w:after="0"/>
      </w:pPr>
      <w:r>
        <w:t>Wetted Perimeter</w:t>
      </w:r>
    </w:p>
    <w:p>
      <w:pPr>
        <w:numPr>
          <w:ilvl w:val="2"/>
          <w:numId w:val="900"/>
        </w:numPr>
        <w:spacing w:before="0" w:after="0"/>
      </w:pPr>
      <w:r>
        <w:t>Hydraulic Radius</w:t>
      </w:r>
    </w:p>
    <w:p>
      <w:pPr>
        <w:numPr>
          <w:ilvl w:val="2"/>
          <w:numId w:val="900"/>
        </w:numPr>
        <w:spacing w:before="0" w:after="0"/>
      </w:pPr>
      <w:r>
        <w:t>Hydraulic Depth</w:t>
      </w:r>
    </w:p>
    <w:p>
      <w:pPr>
        <w:numPr>
          <w:ilvl w:val="0"/>
          <w:numId w:val="900"/>
        </w:numPr>
        <w:spacing w:before="0" w:after="0"/>
      </w:pPr>
      <w:r>
        <w:t>Classification of Open-Channel Flow</w:t>
      </w:r>
    </w:p>
    <w:p>
      <w:pPr>
        <w:numPr>
          <w:ilvl w:val="1"/>
          <w:numId w:val="900"/>
        </w:numPr>
        <w:spacing w:before="0" w:after="0"/>
      </w:pPr>
      <w:r>
        <w:t>Based on Time Variation</w:t>
      </w:r>
    </w:p>
    <w:p>
      <w:pPr>
        <w:numPr>
          <w:ilvl w:val="2"/>
          <w:numId w:val="900"/>
        </w:numPr>
        <w:spacing w:before="0" w:after="0"/>
      </w:pPr>
      <w:r>
        <w:t>Steady Flow</w:t>
      </w:r>
    </w:p>
    <w:p>
      <w:pPr>
        <w:numPr>
          <w:ilvl w:val="3"/>
          <w:numId w:val="900"/>
        </w:numPr>
        <w:spacing w:before="0" w:after="0"/>
      </w:pPr>
      <w:r>
        <w:t>Constant Discharge</w:t>
      </w:r>
    </w:p>
    <w:p>
      <w:pPr>
        <w:numPr>
          <w:ilvl w:val="3"/>
          <w:numId w:val="900"/>
        </w:numPr>
        <w:spacing w:before="0" w:after="0"/>
      </w:pPr>
      <w:r>
        <w:t>Constant Depth</w:t>
      </w:r>
    </w:p>
    <w:p>
      <w:pPr>
        <w:numPr>
          <w:ilvl w:val="2"/>
          <w:numId w:val="900"/>
        </w:numPr>
        <w:spacing w:before="0" w:after="0"/>
      </w:pPr>
      <w:r>
        <w:t>Unsteady Flow</w:t>
      </w:r>
    </w:p>
    <w:p>
      <w:pPr>
        <w:numPr>
          <w:ilvl w:val="3"/>
          <w:numId w:val="900"/>
        </w:numPr>
        <w:spacing w:before="0" w:after="0"/>
      </w:pPr>
      <w:r>
        <w:t>Variable Discharge</w:t>
      </w:r>
    </w:p>
    <w:p>
      <w:pPr>
        <w:numPr>
          <w:ilvl w:val="3"/>
          <w:numId w:val="900"/>
        </w:numPr>
        <w:spacing w:before="0" w:after="0"/>
      </w:pPr>
      <w:r>
        <w:t>Variable Depth</w:t>
      </w:r>
    </w:p>
    <w:p>
      <w:pPr>
        <w:numPr>
          <w:ilvl w:val="1"/>
          <w:numId w:val="900"/>
        </w:numPr>
        <w:spacing w:before="0" w:after="0"/>
      </w:pPr>
      <w:r>
        <w:t>Based on Spatial Variation</w:t>
      </w:r>
    </w:p>
    <w:p>
      <w:pPr>
        <w:numPr>
          <w:ilvl w:val="2"/>
          <w:numId w:val="900"/>
        </w:numPr>
        <w:spacing w:before="0" w:after="0"/>
      </w:pPr>
      <w:r>
        <w:t>Uniform Flow</w:t>
      </w:r>
    </w:p>
    <w:p>
      <w:pPr>
        <w:numPr>
          <w:ilvl w:val="3"/>
          <w:numId w:val="900"/>
        </w:numPr>
        <w:spacing w:before="0" w:after="0"/>
      </w:pPr>
      <w:r>
        <w:t>Constant Depth</w:t>
      </w:r>
    </w:p>
    <w:p>
      <w:pPr>
        <w:numPr>
          <w:ilvl w:val="3"/>
          <w:numId w:val="900"/>
        </w:numPr>
        <w:spacing w:before="0" w:after="0"/>
      </w:pPr>
      <w:r>
        <w:t>Constant Velocity</w:t>
      </w:r>
    </w:p>
    <w:p>
      <w:pPr>
        <w:numPr>
          <w:ilvl w:val="2"/>
          <w:numId w:val="900"/>
        </w:numPr>
        <w:spacing w:before="0" w:after="0"/>
      </w:pPr>
      <w:r>
        <w:t>Varied Flow</w:t>
      </w:r>
    </w:p>
    <w:p>
      <w:pPr>
        <w:numPr>
          <w:ilvl w:val="3"/>
          <w:numId w:val="900"/>
        </w:numPr>
        <w:spacing w:before="0" w:after="0"/>
      </w:pPr>
      <w:r>
        <w:t>Gradually Varied Flow</w:t>
      </w:r>
    </w:p>
    <w:p>
      <w:pPr>
        <w:numPr>
          <w:ilvl w:val="3"/>
          <w:numId w:val="900"/>
        </w:numPr>
        <w:spacing w:before="0" w:after="0"/>
      </w:pPr>
      <w:r>
        <w:t>Rapidly Varied Flow</w:t>
      </w:r>
    </w:p>
    <w:p>
      <w:pPr>
        <w:numPr>
          <w:ilvl w:val="1"/>
          <w:numId w:val="900"/>
        </w:numPr>
        <w:spacing w:before="0" w:after="0"/>
      </w:pPr>
      <w:r>
        <w:t>Based on Flow Regime</w:t>
      </w:r>
    </w:p>
    <w:p>
      <w:pPr>
        <w:numPr>
          <w:ilvl w:val="2"/>
          <w:numId w:val="900"/>
        </w:numPr>
        <w:spacing w:before="0" w:after="0"/>
      </w:pPr>
      <w:r>
        <w:t>Laminar Flow</w:t>
      </w:r>
    </w:p>
    <w:p>
      <w:pPr>
        <w:numPr>
          <w:ilvl w:val="3"/>
          <w:numId w:val="900"/>
        </w:numPr>
        <w:spacing w:before="0" w:after="0"/>
      </w:pPr>
      <w:r>
        <w:t>Low Reynolds Number</w:t>
      </w:r>
    </w:p>
    <w:p>
      <w:pPr>
        <w:numPr>
          <w:ilvl w:val="3"/>
          <w:numId w:val="900"/>
        </w:numPr>
        <w:spacing w:before="0" w:after="0"/>
      </w:pPr>
      <w:r>
        <w:t>Viscous Effects Dominant</w:t>
      </w:r>
    </w:p>
    <w:p>
      <w:pPr>
        <w:numPr>
          <w:ilvl w:val="2"/>
          <w:numId w:val="900"/>
        </w:numPr>
        <w:spacing w:before="0" w:after="0"/>
      </w:pPr>
      <w:r>
        <w:t>Turbulent Flow</w:t>
      </w:r>
    </w:p>
    <w:p>
      <w:pPr>
        <w:numPr>
          <w:ilvl w:val="3"/>
          <w:numId w:val="900"/>
        </w:numPr>
        <w:spacing w:before="0" w:after="0"/>
      </w:pPr>
      <w:r>
        <w:t>High Reynolds Number</w:t>
      </w:r>
    </w:p>
    <w:p>
      <w:pPr>
        <w:numPr>
          <w:ilvl w:val="3"/>
          <w:numId w:val="900"/>
        </w:numPr>
        <w:spacing w:before="0" w:after="0"/>
      </w:pPr>
      <w:r>
        <w:t>Inertial Effects Dominant</w:t>
      </w:r>
    </w:p>
    <w:p>
      <w:pPr>
        <w:numPr>
          <w:ilvl w:val="2"/>
          <w:numId w:val="900"/>
        </w:numPr>
        <w:spacing w:before="0" w:after="0"/>
      </w:pPr>
      <w:r>
        <w:t>Subcritical Flow</w:t>
      </w:r>
    </w:p>
    <w:p>
      <w:pPr>
        <w:numPr>
          <w:ilvl w:val="3"/>
          <w:numId w:val="900"/>
        </w:numPr>
        <w:spacing w:before="0" w:after="0"/>
      </w:pPr>
      <w:r>
        <w:t>Froude Number Less Than 1</w:t>
      </w:r>
    </w:p>
    <w:p>
      <w:pPr>
        <w:numPr>
          <w:ilvl w:val="3"/>
          <w:numId w:val="900"/>
        </w:numPr>
        <w:spacing w:before="0" w:after="0"/>
      </w:pPr>
      <w:r>
        <w:t>Tranquil Flow</w:t>
      </w:r>
    </w:p>
    <w:p>
      <w:pPr>
        <w:numPr>
          <w:ilvl w:val="2"/>
          <w:numId w:val="900"/>
        </w:numPr>
        <w:spacing w:before="0" w:after="0"/>
      </w:pPr>
      <w:r>
        <w:t>Critical Flow</w:t>
      </w:r>
    </w:p>
    <w:p>
      <w:pPr>
        <w:numPr>
          <w:ilvl w:val="3"/>
          <w:numId w:val="900"/>
        </w:numPr>
        <w:spacing w:before="0" w:after="0"/>
      </w:pPr>
      <w:r>
        <w:t>Froude Number Equal to 1</w:t>
      </w:r>
    </w:p>
    <w:p>
      <w:pPr>
        <w:numPr>
          <w:ilvl w:val="3"/>
          <w:numId w:val="900"/>
        </w:numPr>
        <w:spacing w:before="0" w:after="0"/>
      </w:pPr>
      <w:r>
        <w:t>Minimum Energy</w:t>
      </w:r>
    </w:p>
    <w:p>
      <w:pPr>
        <w:numPr>
          <w:ilvl w:val="2"/>
          <w:numId w:val="900"/>
        </w:numPr>
        <w:spacing w:before="0" w:after="0"/>
      </w:pPr>
      <w:r>
        <w:t>Supercritical Flow</w:t>
      </w:r>
    </w:p>
    <w:p>
      <w:pPr>
        <w:numPr>
          <w:ilvl w:val="3"/>
          <w:numId w:val="900"/>
        </w:numPr>
        <w:spacing w:before="0" w:after="0"/>
      </w:pPr>
      <w:r>
        <w:t>Froude Number Greater Than 1</w:t>
      </w:r>
    </w:p>
    <w:p>
      <w:pPr>
        <w:numPr>
          <w:ilvl w:val="3"/>
          <w:numId w:val="900"/>
        </w:numPr>
        <w:spacing w:before="0" w:after="0"/>
      </w:pPr>
      <w:r>
        <w:t>Rapid Flow</w:t>
      </w:r>
    </w:p>
    <w:p>
      <w:pPr>
        <w:numPr>
          <w:ilvl w:val="0"/>
          <w:numId w:val="900"/>
        </w:numPr>
        <w:spacing w:before="0" w:after="0"/>
      </w:pPr>
      <w:r>
        <w:t>Energy and Momentum Principles</w:t>
      </w:r>
    </w:p>
    <w:p>
      <w:pPr>
        <w:numPr>
          <w:ilvl w:val="1"/>
          <w:numId w:val="900"/>
        </w:numPr>
        <w:spacing w:before="0" w:after="0"/>
      </w:pPr>
      <w:r>
        <w:t>Specific Energy</w:t>
      </w:r>
    </w:p>
    <w:p>
      <w:pPr>
        <w:numPr>
          <w:ilvl w:val="2"/>
          <w:numId w:val="900"/>
        </w:numPr>
        <w:spacing w:before="0" w:after="0"/>
      </w:pPr>
      <w:r>
        <w:t>Definition and Concept</w:t>
      </w:r>
    </w:p>
    <w:p>
      <w:pPr>
        <w:numPr>
          <w:ilvl w:val="2"/>
          <w:numId w:val="900"/>
        </w:numPr>
        <w:spacing w:before="0" w:after="0"/>
      </w:pPr>
      <w:r>
        <w:t>Components</w:t>
      </w:r>
    </w:p>
    <w:p>
      <w:pPr>
        <w:numPr>
          <w:ilvl w:val="3"/>
          <w:numId w:val="900"/>
        </w:numPr>
        <w:spacing w:before="0" w:after="0"/>
      </w:pPr>
      <w:r>
        <w:t>Depth</w:t>
      </w:r>
    </w:p>
    <w:p>
      <w:pPr>
        <w:numPr>
          <w:ilvl w:val="3"/>
          <w:numId w:val="900"/>
        </w:numPr>
        <w:spacing w:before="0" w:after="0"/>
      </w:pPr>
      <w:r>
        <w:t>Velocity Head</w:t>
      </w:r>
    </w:p>
    <w:p>
      <w:pPr>
        <w:numPr>
          <w:ilvl w:val="2"/>
          <w:numId w:val="900"/>
        </w:numPr>
        <w:spacing w:before="0" w:after="0"/>
      </w:pPr>
      <w:r>
        <w:t>Specific Energy Diagram</w:t>
      </w:r>
    </w:p>
    <w:p>
      <w:pPr>
        <w:numPr>
          <w:ilvl w:val="2"/>
          <w:numId w:val="900"/>
        </w:numPr>
        <w:spacing w:before="0" w:after="0"/>
      </w:pPr>
      <w:r>
        <w:t>Alternate Depths</w:t>
      </w:r>
    </w:p>
    <w:p>
      <w:pPr>
        <w:numPr>
          <w:ilvl w:val="2"/>
          <w:numId w:val="900"/>
        </w:numPr>
        <w:spacing w:before="0" w:after="0"/>
      </w:pPr>
      <w:r>
        <w:t>Critical Depth</w:t>
      </w:r>
    </w:p>
    <w:p>
      <w:pPr>
        <w:numPr>
          <w:ilvl w:val="2"/>
          <w:numId w:val="900"/>
        </w:numPr>
        <w:spacing w:before="0" w:after="0"/>
      </w:pPr>
      <w:r>
        <w:t>Minimum Specific Energy</w:t>
      </w:r>
    </w:p>
    <w:p>
      <w:pPr>
        <w:numPr>
          <w:ilvl w:val="1"/>
          <w:numId w:val="900"/>
        </w:numPr>
        <w:spacing w:before="0" w:after="0"/>
      </w:pPr>
      <w:r>
        <w:t>Critical Flow Conditions</w:t>
      </w:r>
    </w:p>
    <w:p>
      <w:pPr>
        <w:numPr>
          <w:ilvl w:val="2"/>
          <w:numId w:val="900"/>
        </w:numPr>
        <w:spacing w:before="0" w:after="0"/>
      </w:pPr>
      <w:r>
        <w:t>Critical Depth Calculation</w:t>
      </w:r>
    </w:p>
    <w:p>
      <w:pPr>
        <w:numPr>
          <w:ilvl w:val="2"/>
          <w:numId w:val="900"/>
        </w:numPr>
        <w:spacing w:before="0" w:after="0"/>
      </w:pPr>
      <w:r>
        <w:t>Critical Velocity</w:t>
      </w:r>
    </w:p>
    <w:p>
      <w:pPr>
        <w:numPr>
          <w:ilvl w:val="2"/>
          <w:numId w:val="900"/>
        </w:numPr>
        <w:spacing w:before="0" w:after="0"/>
      </w:pPr>
      <w:r>
        <w:t>Critical Slope</w:t>
      </w:r>
    </w:p>
    <w:p>
      <w:pPr>
        <w:numPr>
          <w:ilvl w:val="1"/>
          <w:numId w:val="900"/>
        </w:numPr>
        <w:spacing w:before="0" w:after="0"/>
      </w:pPr>
      <w:r>
        <w:t>Specific Force</w:t>
      </w:r>
    </w:p>
    <w:p>
      <w:pPr>
        <w:numPr>
          <w:ilvl w:val="2"/>
          <w:numId w:val="900"/>
        </w:numPr>
        <w:spacing w:before="0" w:after="0"/>
      </w:pPr>
      <w:r>
        <w:t>Definition and Concept</w:t>
      </w:r>
    </w:p>
    <w:p>
      <w:pPr>
        <w:numPr>
          <w:ilvl w:val="2"/>
          <w:numId w:val="900"/>
        </w:numPr>
        <w:spacing w:before="0" w:after="0"/>
      </w:pPr>
      <w:r>
        <w:t>Momentum Function</w:t>
      </w:r>
    </w:p>
    <w:p>
      <w:pPr>
        <w:numPr>
          <w:ilvl w:val="2"/>
          <w:numId w:val="900"/>
        </w:numPr>
        <w:spacing w:before="0" w:after="0"/>
      </w:pPr>
      <w:r>
        <w:t>Specific Force Diagram</w:t>
      </w:r>
    </w:p>
    <w:p>
      <w:pPr>
        <w:numPr>
          <w:ilvl w:val="2"/>
          <w:numId w:val="900"/>
        </w:numPr>
        <w:spacing w:before="0" w:after="0"/>
      </w:pPr>
      <w:r>
        <w:t>Sequent Depths</w:t>
      </w:r>
    </w:p>
    <w:p>
      <w:pPr>
        <w:numPr>
          <w:ilvl w:val="1"/>
          <w:numId w:val="900"/>
        </w:numPr>
        <w:spacing w:before="0" w:after="0"/>
      </w:pPr>
      <w:r>
        <w:t>Energy Losses</w:t>
      </w:r>
    </w:p>
    <w:p>
      <w:pPr>
        <w:numPr>
          <w:ilvl w:val="2"/>
          <w:numId w:val="900"/>
        </w:numPr>
        <w:spacing w:before="0" w:after="0"/>
      </w:pPr>
      <w:r>
        <w:t>Friction Losses</w:t>
      </w:r>
    </w:p>
    <w:p>
      <w:pPr>
        <w:numPr>
          <w:ilvl w:val="3"/>
          <w:numId w:val="900"/>
        </w:numPr>
        <w:spacing w:before="0" w:after="0"/>
      </w:pPr>
      <w:r>
        <w:t>Distributed Losses</w:t>
      </w:r>
    </w:p>
    <w:p>
      <w:pPr>
        <w:numPr>
          <w:ilvl w:val="3"/>
          <w:numId w:val="900"/>
        </w:numPr>
        <w:spacing w:before="0" w:after="0"/>
      </w:pPr>
      <w:r>
        <w:t>Manning's Equation</w:t>
      </w:r>
    </w:p>
    <w:p>
      <w:pPr>
        <w:numPr>
          <w:ilvl w:val="2"/>
          <w:numId w:val="900"/>
        </w:numPr>
        <w:spacing w:before="0" w:after="0"/>
      </w:pPr>
      <w:r>
        <w:t>Local Losses</w:t>
      </w:r>
    </w:p>
    <w:p>
      <w:pPr>
        <w:numPr>
          <w:ilvl w:val="3"/>
          <w:numId w:val="900"/>
        </w:numPr>
        <w:spacing w:before="0" w:after="0"/>
      </w:pPr>
      <w:r>
        <w:t>Contractions</w:t>
      </w:r>
    </w:p>
    <w:p>
      <w:pPr>
        <w:numPr>
          <w:ilvl w:val="3"/>
          <w:numId w:val="900"/>
        </w:numPr>
        <w:spacing w:before="0" w:after="0"/>
      </w:pPr>
      <w:r>
        <w:t>Expansions</w:t>
      </w:r>
    </w:p>
    <w:p>
      <w:pPr>
        <w:numPr>
          <w:ilvl w:val="3"/>
          <w:numId w:val="900"/>
        </w:numPr>
        <w:spacing w:before="0" w:after="0"/>
      </w:pPr>
      <w:r>
        <w:t>Bends</w:t>
      </w:r>
    </w:p>
    <w:p>
      <w:pPr>
        <w:numPr>
          <w:ilvl w:val="0"/>
          <w:numId w:val="900"/>
        </w:numPr>
        <w:spacing w:before="0" w:after="0"/>
      </w:pPr>
      <w:r>
        <w:t>Uniform Flow</w:t>
      </w:r>
    </w:p>
    <w:p>
      <w:pPr>
        <w:numPr>
          <w:ilvl w:val="1"/>
          <w:numId w:val="900"/>
        </w:numPr>
        <w:spacing w:before="0" w:after="0"/>
      </w:pPr>
      <w:r>
        <w:t>Concept and Conditions</w:t>
      </w:r>
    </w:p>
    <w:p>
      <w:pPr>
        <w:numPr>
          <w:ilvl w:val="2"/>
          <w:numId w:val="900"/>
        </w:numPr>
        <w:spacing w:before="0" w:after="0"/>
      </w:pPr>
      <w:r>
        <w:t>Equilibrium of Forces</w:t>
      </w:r>
    </w:p>
    <w:p>
      <w:pPr>
        <w:numPr>
          <w:ilvl w:val="2"/>
          <w:numId w:val="900"/>
        </w:numPr>
        <w:spacing w:before="0" w:after="0"/>
      </w:pPr>
      <w:r>
        <w:t>Constant Depth and Velocity</w:t>
      </w:r>
    </w:p>
    <w:p>
      <w:pPr>
        <w:numPr>
          <w:ilvl w:val="2"/>
          <w:numId w:val="900"/>
        </w:numPr>
        <w:spacing w:before="0" w:after="0"/>
      </w:pPr>
      <w:r>
        <w:t>Normal Depth</w:t>
      </w:r>
    </w:p>
    <w:p>
      <w:pPr>
        <w:numPr>
          <w:ilvl w:val="1"/>
          <w:numId w:val="900"/>
        </w:numPr>
        <w:spacing w:before="0" w:after="0"/>
      </w:pPr>
      <w:r>
        <w:t>Flow Resistance Equations</w:t>
      </w:r>
    </w:p>
    <w:p>
      <w:pPr>
        <w:numPr>
          <w:ilvl w:val="2"/>
          <w:numId w:val="900"/>
        </w:numPr>
        <w:spacing w:before="0" w:after="0"/>
      </w:pPr>
      <w:r>
        <w:t>Chézy Equation</w:t>
      </w:r>
    </w:p>
    <w:p>
      <w:pPr>
        <w:numPr>
          <w:ilvl w:val="3"/>
          <w:numId w:val="900"/>
        </w:numPr>
        <w:spacing w:before="0" w:after="0"/>
      </w:pPr>
      <w:r>
        <w:t>Chézy Coefficient</w:t>
      </w:r>
    </w:p>
    <w:p>
      <w:pPr>
        <w:numPr>
          <w:ilvl w:val="3"/>
          <w:numId w:val="900"/>
        </w:numPr>
        <w:spacing w:before="0" w:after="0"/>
      </w:pPr>
      <w:r>
        <w:t>Historical Development</w:t>
      </w:r>
    </w:p>
    <w:p>
      <w:pPr>
        <w:numPr>
          <w:ilvl w:val="3"/>
          <w:numId w:val="900"/>
        </w:numPr>
        <w:spacing w:before="0" w:after="0"/>
      </w:pPr>
      <w:r>
        <w:t>Application and Limitations</w:t>
      </w:r>
    </w:p>
    <w:p>
      <w:pPr>
        <w:numPr>
          <w:ilvl w:val="2"/>
          <w:numId w:val="900"/>
        </w:numPr>
        <w:spacing w:before="0" w:after="0"/>
      </w:pPr>
      <w:r>
        <w:t>Manning's Equation</w:t>
      </w:r>
    </w:p>
    <w:p>
      <w:pPr>
        <w:numPr>
          <w:ilvl w:val="3"/>
          <w:numId w:val="900"/>
        </w:numPr>
        <w:spacing w:before="0" w:after="0"/>
      </w:pPr>
      <w:r>
        <w:t>Manning's Roughness Coefficient</w:t>
      </w:r>
    </w:p>
    <w:p>
      <w:pPr>
        <w:numPr>
          <w:ilvl w:val="3"/>
          <w:numId w:val="900"/>
        </w:numPr>
        <w:spacing w:before="0" w:after="0"/>
      </w:pPr>
      <w:r>
        <w:t>Selection of n Values</w:t>
      </w:r>
    </w:p>
    <w:p>
      <w:pPr>
        <w:numPr>
          <w:ilvl w:val="3"/>
          <w:numId w:val="900"/>
        </w:numPr>
        <w:spacing w:before="0" w:after="0"/>
      </w:pPr>
      <w:r>
        <w:t>Composite Roughness</w:t>
      </w:r>
    </w:p>
    <w:p>
      <w:pPr>
        <w:numPr>
          <w:ilvl w:val="2"/>
          <w:numId w:val="900"/>
        </w:numPr>
        <w:spacing w:before="0" w:after="0"/>
      </w:pPr>
      <w:r>
        <w:t>Darcy-Weisbach Equation</w:t>
      </w:r>
    </w:p>
    <w:p>
      <w:pPr>
        <w:numPr>
          <w:ilvl w:val="3"/>
          <w:numId w:val="900"/>
        </w:numPr>
        <w:spacing w:before="0" w:after="0"/>
      </w:pPr>
      <w:r>
        <w:t>Friction Factor</w:t>
      </w:r>
    </w:p>
    <w:p>
      <w:pPr>
        <w:numPr>
          <w:ilvl w:val="3"/>
          <w:numId w:val="900"/>
        </w:numPr>
        <w:spacing w:before="0" w:after="0"/>
      </w:pPr>
      <w:r>
        <w:t>Application to Open Channels</w:t>
      </w:r>
    </w:p>
    <w:p>
      <w:pPr>
        <w:numPr>
          <w:ilvl w:val="1"/>
          <w:numId w:val="900"/>
        </w:numPr>
        <w:spacing w:before="0" w:after="0"/>
      </w:pPr>
      <w:r>
        <w:t>Normal Depth Computation</w:t>
      </w:r>
    </w:p>
    <w:p>
      <w:pPr>
        <w:numPr>
          <w:ilvl w:val="2"/>
          <w:numId w:val="900"/>
        </w:numPr>
        <w:spacing w:before="0" w:after="0"/>
      </w:pPr>
      <w:r>
        <w:t>Analytical Methods</w:t>
      </w:r>
    </w:p>
    <w:p>
      <w:pPr>
        <w:numPr>
          <w:ilvl w:val="2"/>
          <w:numId w:val="900"/>
        </w:numPr>
        <w:spacing w:before="0" w:after="0"/>
      </w:pPr>
      <w:r>
        <w:t>Trial and Error Methods</w:t>
      </w:r>
    </w:p>
    <w:p>
      <w:pPr>
        <w:numPr>
          <w:ilvl w:val="2"/>
          <w:numId w:val="900"/>
        </w:numPr>
        <w:spacing w:before="0" w:after="0"/>
      </w:pPr>
      <w:r>
        <w:t>Numerical Methods</w:t>
      </w:r>
    </w:p>
    <w:p>
      <w:pPr>
        <w:numPr>
          <w:ilvl w:val="2"/>
          <w:numId w:val="900"/>
        </w:numPr>
        <w:spacing w:before="0" w:after="0"/>
      </w:pPr>
      <w:r>
        <w:t>Graphical Methods</w:t>
      </w:r>
    </w:p>
    <w:p>
      <w:pPr>
        <w:numPr>
          <w:ilvl w:val="1"/>
          <w:numId w:val="900"/>
        </w:numPr>
        <w:spacing w:before="0" w:after="0"/>
      </w:pPr>
      <w:r>
        <w:t>Velocity Distribution</w:t>
      </w:r>
    </w:p>
    <w:p>
      <w:pPr>
        <w:numPr>
          <w:ilvl w:val="2"/>
          <w:numId w:val="900"/>
        </w:numPr>
        <w:spacing w:before="0" w:after="0"/>
      </w:pPr>
      <w:r>
        <w:t>Logarithmic Profile</w:t>
      </w:r>
    </w:p>
    <w:p>
      <w:pPr>
        <w:numPr>
          <w:ilvl w:val="2"/>
          <w:numId w:val="900"/>
        </w:numPr>
        <w:spacing w:before="0" w:after="0"/>
      </w:pPr>
      <w:r>
        <w:t>Power Law Profile</w:t>
      </w:r>
    </w:p>
    <w:p>
      <w:pPr>
        <w:numPr>
          <w:ilvl w:val="2"/>
          <w:numId w:val="900"/>
        </w:numPr>
        <w:spacing w:before="0" w:after="0"/>
      </w:pPr>
      <w:r>
        <w:t>Average Velocity</w:t>
      </w:r>
    </w:p>
    <w:p>
      <w:pPr>
        <w:numPr>
          <w:ilvl w:val="1"/>
          <w:numId w:val="900"/>
        </w:numPr>
        <w:spacing w:before="0" w:after="0"/>
      </w:pPr>
      <w:r>
        <w:t>Channel Design</w:t>
      </w:r>
    </w:p>
    <w:p>
      <w:pPr>
        <w:numPr>
          <w:ilvl w:val="2"/>
          <w:numId w:val="900"/>
        </w:numPr>
        <w:spacing w:before="0" w:after="0"/>
      </w:pPr>
      <w:r>
        <w:t>Best Hydraulic Sections</w:t>
      </w:r>
    </w:p>
    <w:p>
      <w:pPr>
        <w:numPr>
          <w:ilvl w:val="3"/>
          <w:numId w:val="900"/>
        </w:numPr>
        <w:spacing w:before="0" w:after="0"/>
      </w:pPr>
      <w:r>
        <w:t>Maximum Discharge</w:t>
      </w:r>
    </w:p>
    <w:p>
      <w:pPr>
        <w:numPr>
          <w:ilvl w:val="3"/>
          <w:numId w:val="900"/>
        </w:numPr>
        <w:spacing w:before="0" w:after="0"/>
      </w:pPr>
      <w:r>
        <w:t>Minimum Perimeter</w:t>
      </w:r>
    </w:p>
    <w:p>
      <w:pPr>
        <w:numPr>
          <w:ilvl w:val="2"/>
          <w:numId w:val="900"/>
        </w:numPr>
        <w:spacing w:before="0" w:after="0"/>
      </w:pPr>
      <w:r>
        <w:t>Rectangular Channels</w:t>
      </w:r>
    </w:p>
    <w:p>
      <w:pPr>
        <w:numPr>
          <w:ilvl w:val="3"/>
          <w:numId w:val="900"/>
        </w:numPr>
        <w:spacing w:before="0" w:after="0"/>
      </w:pPr>
      <w:r>
        <w:t>Optimal Proportions</w:t>
      </w:r>
    </w:p>
    <w:p>
      <w:pPr>
        <w:numPr>
          <w:ilvl w:val="2"/>
          <w:numId w:val="900"/>
        </w:numPr>
        <w:spacing w:before="0" w:after="0"/>
      </w:pPr>
      <w:r>
        <w:t>Trapezoidal Channels</w:t>
      </w:r>
    </w:p>
    <w:p>
      <w:pPr>
        <w:numPr>
          <w:ilvl w:val="3"/>
          <w:numId w:val="900"/>
        </w:numPr>
        <w:spacing w:before="0" w:after="0"/>
      </w:pPr>
      <w:r>
        <w:t>Optimal Side Slopes</w:t>
      </w:r>
    </w:p>
    <w:p>
      <w:pPr>
        <w:numPr>
          <w:ilvl w:val="2"/>
          <w:numId w:val="900"/>
        </w:numPr>
        <w:spacing w:before="0" w:after="0"/>
      </w:pPr>
      <w:r>
        <w:t>Circular Channels</w:t>
      </w:r>
    </w:p>
    <w:p>
      <w:pPr>
        <w:numPr>
          <w:ilvl w:val="3"/>
          <w:numId w:val="900"/>
        </w:numPr>
        <w:spacing w:before="0" w:after="0"/>
      </w:pPr>
      <w:r>
        <w:t>Optimal Flow Depth</w:t>
      </w:r>
    </w:p>
    <w:p>
      <w:pPr>
        <w:numPr>
          <w:ilvl w:val="2"/>
          <w:numId w:val="900"/>
        </w:numPr>
        <w:spacing w:before="0" w:after="0"/>
      </w:pPr>
      <w:r>
        <w:t>Lining Materials</w:t>
      </w:r>
    </w:p>
    <w:p>
      <w:pPr>
        <w:numPr>
          <w:ilvl w:val="3"/>
          <w:numId w:val="900"/>
        </w:numPr>
        <w:spacing w:before="0" w:after="0"/>
      </w:pPr>
      <w:r>
        <w:t>Concrete</w:t>
      </w:r>
    </w:p>
    <w:p>
      <w:pPr>
        <w:numPr>
          <w:ilvl w:val="3"/>
          <w:numId w:val="900"/>
        </w:numPr>
        <w:spacing w:before="0" w:after="0"/>
      </w:pPr>
      <w:r>
        <w:t>Riprap</w:t>
      </w:r>
    </w:p>
    <w:p>
      <w:pPr>
        <w:numPr>
          <w:ilvl w:val="3"/>
          <w:numId w:val="900"/>
        </w:numPr>
        <w:spacing w:before="0" w:after="0"/>
      </w:pPr>
      <w:r>
        <w:t>Vegetation</w:t>
      </w:r>
    </w:p>
    <w:p>
      <w:pPr>
        <w:numPr>
          <w:ilvl w:val="0"/>
          <w:numId w:val="900"/>
        </w:numPr>
        <w:spacing w:before="0" w:after="0"/>
      </w:pPr>
      <w:r>
        <w:t>Gradually Varied Flow</w:t>
      </w:r>
    </w:p>
    <w:p>
      <w:pPr>
        <w:numPr>
          <w:ilvl w:val="1"/>
          <w:numId w:val="900"/>
        </w:numPr>
        <w:spacing w:before="0" w:after="0"/>
      </w:pPr>
      <w:r>
        <w:t>Dynamic Equation</w:t>
      </w:r>
    </w:p>
    <w:p>
      <w:pPr>
        <w:numPr>
          <w:ilvl w:val="2"/>
          <w:numId w:val="900"/>
        </w:numPr>
        <w:spacing w:before="0" w:after="0"/>
      </w:pPr>
      <w:r>
        <w:t>Derivation and Assumptions</w:t>
      </w:r>
    </w:p>
    <w:p>
      <w:pPr>
        <w:numPr>
          <w:ilvl w:val="2"/>
          <w:numId w:val="900"/>
        </w:numPr>
        <w:spacing w:before="0" w:after="0"/>
      </w:pPr>
      <w:r>
        <w:t>Physical Interpretation</w:t>
      </w:r>
    </w:p>
    <w:p>
      <w:pPr>
        <w:numPr>
          <w:ilvl w:val="2"/>
          <w:numId w:val="900"/>
        </w:numPr>
        <w:spacing w:before="0" w:after="0"/>
      </w:pPr>
      <w:r>
        <w:t>Friction Slope</w:t>
      </w:r>
    </w:p>
    <w:p>
      <w:pPr>
        <w:numPr>
          <w:ilvl w:val="2"/>
          <w:numId w:val="900"/>
        </w:numPr>
        <w:spacing w:before="0" w:after="0"/>
      </w:pPr>
      <w:r>
        <w:t>Energy Slope</w:t>
      </w:r>
    </w:p>
    <w:p>
      <w:pPr>
        <w:numPr>
          <w:ilvl w:val="1"/>
          <w:numId w:val="900"/>
        </w:numPr>
        <w:spacing w:before="0" w:after="0"/>
      </w:pPr>
      <w:r>
        <w:t>Channel Slope Classification</w:t>
      </w:r>
    </w:p>
    <w:p>
      <w:pPr>
        <w:numPr>
          <w:ilvl w:val="2"/>
          <w:numId w:val="900"/>
        </w:numPr>
        <w:spacing w:before="0" w:after="0"/>
      </w:pPr>
      <w:r>
        <w:t>Mild Slope</w:t>
      </w:r>
    </w:p>
    <w:p>
      <w:pPr>
        <w:numPr>
          <w:ilvl w:val="3"/>
          <w:numId w:val="900"/>
        </w:numPr>
        <w:spacing w:before="0" w:after="0"/>
      </w:pPr>
      <w:r>
        <w:t>Normal Depth Greater Than Critical</w:t>
      </w:r>
    </w:p>
    <w:p>
      <w:pPr>
        <w:numPr>
          <w:ilvl w:val="2"/>
          <w:numId w:val="900"/>
        </w:numPr>
        <w:spacing w:before="0" w:after="0"/>
      </w:pPr>
      <w:r>
        <w:t>Steep Slope</w:t>
      </w:r>
    </w:p>
    <w:p>
      <w:pPr>
        <w:numPr>
          <w:ilvl w:val="3"/>
          <w:numId w:val="900"/>
        </w:numPr>
        <w:spacing w:before="0" w:after="0"/>
      </w:pPr>
      <w:r>
        <w:t>Normal Depth Less Than Critical</w:t>
      </w:r>
    </w:p>
    <w:p>
      <w:pPr>
        <w:numPr>
          <w:ilvl w:val="2"/>
          <w:numId w:val="900"/>
        </w:numPr>
        <w:spacing w:before="0" w:after="0"/>
      </w:pPr>
      <w:r>
        <w:t>Critical Slope</w:t>
      </w:r>
    </w:p>
    <w:p>
      <w:pPr>
        <w:numPr>
          <w:ilvl w:val="3"/>
          <w:numId w:val="900"/>
        </w:numPr>
        <w:spacing w:before="0" w:after="0"/>
      </w:pPr>
      <w:r>
        <w:t>Normal Depth Equal to Critical</w:t>
      </w:r>
    </w:p>
    <w:p>
      <w:pPr>
        <w:numPr>
          <w:ilvl w:val="2"/>
          <w:numId w:val="900"/>
        </w:numPr>
        <w:spacing w:before="0" w:after="0"/>
      </w:pPr>
      <w:r>
        <w:t>Horizontal Slope</w:t>
      </w:r>
    </w:p>
    <w:p>
      <w:pPr>
        <w:numPr>
          <w:ilvl w:val="3"/>
          <w:numId w:val="900"/>
        </w:numPr>
        <w:spacing w:before="0" w:after="0"/>
      </w:pPr>
      <w:r>
        <w:t>Zero Slope</w:t>
      </w:r>
    </w:p>
    <w:p>
      <w:pPr>
        <w:numPr>
          <w:ilvl w:val="2"/>
          <w:numId w:val="900"/>
        </w:numPr>
        <w:spacing w:before="0" w:after="0"/>
      </w:pPr>
      <w:r>
        <w:t>Adverse Slope</w:t>
      </w:r>
    </w:p>
    <w:p>
      <w:pPr>
        <w:numPr>
          <w:ilvl w:val="3"/>
          <w:numId w:val="900"/>
        </w:numPr>
        <w:spacing w:before="0" w:after="0"/>
      </w:pPr>
      <w:r>
        <w:t>Negative Slope</w:t>
      </w:r>
    </w:p>
    <w:p>
      <w:pPr>
        <w:numPr>
          <w:ilvl w:val="1"/>
          <w:numId w:val="900"/>
        </w:numPr>
        <w:spacing w:before="0" w:after="0"/>
      </w:pPr>
      <w:r>
        <w:t>Water Surface Profiles</w:t>
      </w:r>
    </w:p>
    <w:p>
      <w:pPr>
        <w:numPr>
          <w:ilvl w:val="2"/>
          <w:numId w:val="900"/>
        </w:numPr>
        <w:spacing w:before="0" w:after="0"/>
      </w:pPr>
      <w:r>
        <w:t>Profile Classification</w:t>
      </w:r>
    </w:p>
    <w:p>
      <w:pPr>
        <w:numPr>
          <w:ilvl w:val="3"/>
          <w:numId w:val="900"/>
        </w:numPr>
        <w:spacing w:before="0" w:after="0"/>
      </w:pPr>
      <w:r>
        <w:t>M Profiles</w:t>
      </w:r>
    </w:p>
    <w:p>
      <w:pPr>
        <w:numPr>
          <w:ilvl w:val="3"/>
          <w:numId w:val="900"/>
        </w:numPr>
        <w:spacing w:before="0" w:after="0"/>
      </w:pPr>
      <w:r>
        <w:t>S Profiles</w:t>
      </w:r>
    </w:p>
    <w:p>
      <w:pPr>
        <w:numPr>
          <w:ilvl w:val="3"/>
          <w:numId w:val="900"/>
        </w:numPr>
        <w:spacing w:before="0" w:after="0"/>
      </w:pPr>
      <w:r>
        <w:t>C Profiles</w:t>
      </w:r>
    </w:p>
    <w:p>
      <w:pPr>
        <w:numPr>
          <w:ilvl w:val="3"/>
          <w:numId w:val="900"/>
        </w:numPr>
        <w:spacing w:before="0" w:after="0"/>
      </w:pPr>
      <w:r>
        <w:t>H Profiles</w:t>
      </w:r>
    </w:p>
    <w:p>
      <w:pPr>
        <w:numPr>
          <w:ilvl w:val="3"/>
          <w:numId w:val="900"/>
        </w:numPr>
        <w:spacing w:before="0" w:after="0"/>
      </w:pPr>
      <w:r>
        <w:t>A Profiles</w:t>
      </w:r>
    </w:p>
    <w:p>
      <w:pPr>
        <w:numPr>
          <w:ilvl w:val="2"/>
          <w:numId w:val="900"/>
        </w:numPr>
        <w:spacing w:before="0" w:after="0"/>
      </w:pPr>
      <w:r>
        <w:t>Profile Characteristics</w:t>
      </w:r>
    </w:p>
    <w:p>
      <w:pPr>
        <w:numPr>
          <w:ilvl w:val="3"/>
          <w:numId w:val="900"/>
        </w:numPr>
        <w:spacing w:before="0" w:after="0"/>
      </w:pPr>
      <w:r>
        <w:t>Asymptotic Behavior</w:t>
      </w:r>
    </w:p>
    <w:p>
      <w:pPr>
        <w:numPr>
          <w:ilvl w:val="3"/>
          <w:numId w:val="900"/>
        </w:numPr>
        <w:spacing w:before="0" w:after="0"/>
      </w:pPr>
      <w:r>
        <w:t>Control Sections</w:t>
      </w:r>
    </w:p>
    <w:p>
      <w:pPr>
        <w:numPr>
          <w:ilvl w:val="2"/>
          <w:numId w:val="900"/>
        </w:numPr>
        <w:spacing w:before="0" w:after="0"/>
      </w:pPr>
      <w:r>
        <w:t>Profile Drawing</w:t>
      </w:r>
    </w:p>
    <w:p>
      <w:pPr>
        <w:numPr>
          <w:ilvl w:val="3"/>
          <w:numId w:val="900"/>
        </w:numPr>
        <w:spacing w:before="0" w:after="0"/>
      </w:pPr>
      <w:r>
        <w:t>Qualitative Analysis</w:t>
      </w:r>
    </w:p>
    <w:p>
      <w:pPr>
        <w:numPr>
          <w:ilvl w:val="3"/>
          <w:numId w:val="900"/>
        </w:numPr>
        <w:spacing w:before="0" w:after="0"/>
      </w:pPr>
      <w:r>
        <w:t>Quantitative Computation</w:t>
      </w:r>
    </w:p>
    <w:p>
      <w:pPr>
        <w:numPr>
          <w:ilvl w:val="1"/>
          <w:numId w:val="900"/>
        </w:numPr>
        <w:spacing w:before="0" w:after="0"/>
      </w:pPr>
      <w:r>
        <w:t>Computation Methods</w:t>
      </w:r>
    </w:p>
    <w:p>
      <w:pPr>
        <w:numPr>
          <w:ilvl w:val="2"/>
          <w:numId w:val="900"/>
        </w:numPr>
        <w:spacing w:before="0" w:after="0"/>
      </w:pPr>
      <w:r>
        <w:t>Direct Step Method</w:t>
      </w:r>
    </w:p>
    <w:p>
      <w:pPr>
        <w:numPr>
          <w:ilvl w:val="3"/>
          <w:numId w:val="900"/>
        </w:numPr>
        <w:spacing w:before="0" w:after="0"/>
      </w:pPr>
      <w:r>
        <w:t>Step-by-Step Procedure</w:t>
      </w:r>
    </w:p>
    <w:p>
      <w:pPr>
        <w:numPr>
          <w:ilvl w:val="3"/>
          <w:numId w:val="900"/>
        </w:numPr>
        <w:spacing w:before="0" w:after="0"/>
      </w:pPr>
      <w:r>
        <w:t>Distance Calculation</w:t>
      </w:r>
    </w:p>
    <w:p>
      <w:pPr>
        <w:numPr>
          <w:ilvl w:val="2"/>
          <w:numId w:val="900"/>
        </w:numPr>
        <w:spacing w:before="0" w:after="0"/>
      </w:pPr>
      <w:r>
        <w:t>Standard Step Method</w:t>
      </w:r>
    </w:p>
    <w:p>
      <w:pPr>
        <w:numPr>
          <w:ilvl w:val="3"/>
          <w:numId w:val="900"/>
        </w:numPr>
        <w:spacing w:before="0" w:after="0"/>
      </w:pPr>
      <w:r>
        <w:t>Iterative Solution</w:t>
      </w:r>
    </w:p>
    <w:p>
      <w:pPr>
        <w:numPr>
          <w:ilvl w:val="3"/>
          <w:numId w:val="900"/>
        </w:numPr>
        <w:spacing w:before="0" w:after="0"/>
      </w:pPr>
      <w:r>
        <w:t>Energy Balance</w:t>
      </w:r>
    </w:p>
    <w:p>
      <w:pPr>
        <w:numPr>
          <w:ilvl w:val="2"/>
          <w:numId w:val="900"/>
        </w:numPr>
        <w:spacing w:before="0" w:after="0"/>
      </w:pPr>
      <w:r>
        <w:t>Numerical Integration</w:t>
      </w:r>
    </w:p>
    <w:p>
      <w:pPr>
        <w:numPr>
          <w:ilvl w:val="3"/>
          <w:numId w:val="900"/>
        </w:numPr>
        <w:spacing w:before="0" w:after="0"/>
      </w:pPr>
      <w:r>
        <w:t>Runge-Kutta Methods</w:t>
      </w:r>
    </w:p>
    <w:p>
      <w:pPr>
        <w:numPr>
          <w:ilvl w:val="3"/>
          <w:numId w:val="900"/>
        </w:numPr>
        <w:spacing w:before="0" w:after="0"/>
      </w:pPr>
      <w:r>
        <w:t>Finite Difference Methods</w:t>
      </w:r>
    </w:p>
    <w:p>
      <w:pPr>
        <w:numPr>
          <w:ilvl w:val="0"/>
          <w:numId w:val="900"/>
        </w:numPr>
        <w:spacing w:before="0" w:after="0"/>
      </w:pPr>
      <w:r>
        <w:t>Rapidly Varied Flow</w:t>
      </w:r>
    </w:p>
    <w:p>
      <w:pPr>
        <w:numPr>
          <w:ilvl w:val="1"/>
          <w:numId w:val="900"/>
        </w:numPr>
        <w:spacing w:before="0" w:after="0"/>
      </w:pPr>
      <w:r>
        <w:t>Hydraulic Jump</w:t>
      </w:r>
    </w:p>
    <w:p>
      <w:pPr>
        <w:numPr>
          <w:ilvl w:val="2"/>
          <w:numId w:val="900"/>
        </w:numPr>
        <w:spacing w:before="0" w:after="0"/>
      </w:pPr>
      <w:r>
        <w:t>Definition and Mechanism</w:t>
      </w:r>
    </w:p>
    <w:p>
      <w:pPr>
        <w:numPr>
          <w:ilvl w:val="2"/>
          <w:numId w:val="900"/>
        </w:numPr>
        <w:spacing w:before="0" w:after="0"/>
      </w:pPr>
      <w:r>
        <w:t>Energy Dissipation</w:t>
      </w:r>
    </w:p>
    <w:p>
      <w:pPr>
        <w:numPr>
          <w:ilvl w:val="2"/>
          <w:numId w:val="900"/>
        </w:numPr>
        <w:spacing w:before="0" w:after="0"/>
      </w:pPr>
      <w:r>
        <w:t>Momentum Conservation</w:t>
      </w:r>
    </w:p>
    <w:p>
      <w:pPr>
        <w:numPr>
          <w:ilvl w:val="2"/>
          <w:numId w:val="900"/>
        </w:numPr>
        <w:spacing w:before="0" w:after="0"/>
      </w:pPr>
      <w:r>
        <w:t>Sequent Depth Relations</w:t>
      </w:r>
    </w:p>
    <w:p>
      <w:pPr>
        <w:numPr>
          <w:ilvl w:val="2"/>
          <w:numId w:val="900"/>
        </w:numPr>
        <w:spacing w:before="0" w:after="0"/>
      </w:pPr>
      <w:r>
        <w:t>Jump Classification</w:t>
      </w:r>
    </w:p>
    <w:p>
      <w:pPr>
        <w:numPr>
          <w:ilvl w:val="3"/>
          <w:numId w:val="900"/>
        </w:numPr>
        <w:spacing w:before="0" w:after="0"/>
      </w:pPr>
      <w:r>
        <w:t>Undular Jump</w:t>
      </w:r>
    </w:p>
    <w:p>
      <w:pPr>
        <w:numPr>
          <w:ilvl w:val="3"/>
          <w:numId w:val="900"/>
        </w:numPr>
        <w:spacing w:before="0" w:after="0"/>
      </w:pPr>
      <w:r>
        <w:t>Weak Jump</w:t>
      </w:r>
    </w:p>
    <w:p>
      <w:pPr>
        <w:numPr>
          <w:ilvl w:val="3"/>
          <w:numId w:val="900"/>
        </w:numPr>
        <w:spacing w:before="0" w:after="0"/>
      </w:pPr>
      <w:r>
        <w:t>Oscillating Jump</w:t>
      </w:r>
    </w:p>
    <w:p>
      <w:pPr>
        <w:numPr>
          <w:ilvl w:val="3"/>
          <w:numId w:val="900"/>
        </w:numPr>
        <w:spacing w:before="0" w:after="0"/>
      </w:pPr>
      <w:r>
        <w:t>Steady Jump</w:t>
      </w:r>
    </w:p>
    <w:p>
      <w:pPr>
        <w:numPr>
          <w:ilvl w:val="3"/>
          <w:numId w:val="900"/>
        </w:numPr>
        <w:spacing w:before="0" w:after="0"/>
      </w:pPr>
      <w:r>
        <w:t>Strong Jump</w:t>
      </w:r>
    </w:p>
    <w:p>
      <w:pPr>
        <w:numPr>
          <w:ilvl w:val="2"/>
          <w:numId w:val="900"/>
        </w:numPr>
        <w:spacing w:before="0" w:after="0"/>
      </w:pPr>
      <w:r>
        <w:t>Jump Location</w:t>
      </w:r>
    </w:p>
    <w:p>
      <w:pPr>
        <w:numPr>
          <w:ilvl w:val="3"/>
          <w:numId w:val="900"/>
        </w:numPr>
        <w:spacing w:before="0" w:after="0"/>
      </w:pPr>
      <w:r>
        <w:t>Natural Location</w:t>
      </w:r>
    </w:p>
    <w:p>
      <w:pPr>
        <w:numPr>
          <w:ilvl w:val="3"/>
          <w:numId w:val="900"/>
        </w:numPr>
        <w:spacing w:before="0" w:after="0"/>
      </w:pPr>
      <w:r>
        <w:t>Forced Location</w:t>
      </w:r>
    </w:p>
    <w:p>
      <w:pPr>
        <w:numPr>
          <w:ilvl w:val="2"/>
          <w:numId w:val="900"/>
        </w:numPr>
        <w:spacing w:before="0" w:after="0"/>
      </w:pPr>
      <w:r>
        <w:t>Applications</w:t>
      </w:r>
    </w:p>
    <w:p>
      <w:pPr>
        <w:numPr>
          <w:ilvl w:val="3"/>
          <w:numId w:val="900"/>
        </w:numPr>
        <w:spacing w:before="0" w:after="0"/>
      </w:pPr>
      <w:r>
        <w:t>Energy Dissipation</w:t>
      </w:r>
    </w:p>
    <w:p>
      <w:pPr>
        <w:numPr>
          <w:ilvl w:val="3"/>
          <w:numId w:val="900"/>
        </w:numPr>
        <w:spacing w:before="0" w:after="0"/>
      </w:pPr>
      <w:r>
        <w:t>Flow Control</w:t>
      </w:r>
    </w:p>
    <w:p>
      <w:pPr>
        <w:numPr>
          <w:ilvl w:val="1"/>
          <w:numId w:val="900"/>
        </w:numPr>
        <w:spacing w:before="0" w:after="0"/>
      </w:pPr>
      <w:r>
        <w:t>Flow Over Weirs</w:t>
      </w:r>
    </w:p>
    <w:p>
      <w:pPr>
        <w:numPr>
          <w:ilvl w:val="2"/>
          <w:numId w:val="900"/>
        </w:numPr>
        <w:spacing w:before="0" w:after="0"/>
      </w:pPr>
      <w:r>
        <w:t>Sharp-Crested Weirs</w:t>
      </w:r>
    </w:p>
    <w:p>
      <w:pPr>
        <w:numPr>
          <w:ilvl w:val="3"/>
          <w:numId w:val="900"/>
        </w:numPr>
        <w:spacing w:before="0" w:after="0"/>
      </w:pPr>
      <w:r>
        <w:t>Rectangular Weirs</w:t>
      </w:r>
    </w:p>
    <w:p>
      <w:pPr>
        <w:numPr>
          <w:ilvl w:val="3"/>
          <w:numId w:val="900"/>
        </w:numPr>
        <w:spacing w:before="0" w:after="0"/>
      </w:pPr>
      <w:r>
        <w:t>Triangular Weirs</w:t>
      </w:r>
    </w:p>
    <w:p>
      <w:pPr>
        <w:numPr>
          <w:ilvl w:val="3"/>
          <w:numId w:val="900"/>
        </w:numPr>
        <w:spacing w:before="0" w:after="0"/>
      </w:pPr>
      <w:r>
        <w:t>Trapezoidal Weirs</w:t>
      </w:r>
    </w:p>
    <w:p>
      <w:pPr>
        <w:numPr>
          <w:ilvl w:val="2"/>
          <w:numId w:val="900"/>
        </w:numPr>
        <w:spacing w:before="0" w:after="0"/>
      </w:pPr>
      <w:r>
        <w:t>Broad-Crested Weirs</w:t>
      </w:r>
    </w:p>
    <w:p>
      <w:pPr>
        <w:numPr>
          <w:ilvl w:val="3"/>
          <w:numId w:val="900"/>
        </w:numPr>
        <w:spacing w:before="0" w:after="0"/>
      </w:pPr>
      <w:r>
        <w:t>Critical Flow Conditions</w:t>
      </w:r>
    </w:p>
    <w:p>
      <w:pPr>
        <w:numPr>
          <w:ilvl w:val="3"/>
          <w:numId w:val="900"/>
        </w:numPr>
        <w:spacing w:before="0" w:after="0"/>
      </w:pPr>
      <w:r>
        <w:t>Discharge Coefficients</w:t>
      </w:r>
    </w:p>
    <w:p>
      <w:pPr>
        <w:numPr>
          <w:ilvl w:val="2"/>
          <w:numId w:val="900"/>
        </w:numPr>
        <w:spacing w:before="0" w:after="0"/>
      </w:pPr>
      <w:r>
        <w:t>Discharge Equations</w:t>
      </w:r>
    </w:p>
    <w:p>
      <w:pPr>
        <w:numPr>
          <w:ilvl w:val="3"/>
          <w:numId w:val="900"/>
        </w:numPr>
        <w:spacing w:before="0" w:after="0"/>
      </w:pPr>
      <w:r>
        <w:t>Head-Discharge Relations</w:t>
      </w:r>
    </w:p>
    <w:p>
      <w:pPr>
        <w:numPr>
          <w:ilvl w:val="3"/>
          <w:numId w:val="900"/>
        </w:numPr>
        <w:spacing w:before="0" w:after="0"/>
      </w:pPr>
      <w:r>
        <w:t>Coefficient Determination</w:t>
      </w:r>
    </w:p>
    <w:p>
      <w:pPr>
        <w:numPr>
          <w:ilvl w:val="1"/>
          <w:numId w:val="900"/>
        </w:numPr>
        <w:spacing w:before="0" w:after="0"/>
      </w:pPr>
      <w:r>
        <w:t>Flow Under Gates</w:t>
      </w:r>
    </w:p>
    <w:p>
      <w:pPr>
        <w:numPr>
          <w:ilvl w:val="2"/>
          <w:numId w:val="900"/>
        </w:numPr>
        <w:spacing w:before="0" w:after="0"/>
      </w:pPr>
      <w:r>
        <w:t>Sluice Gates</w:t>
      </w:r>
    </w:p>
    <w:p>
      <w:pPr>
        <w:numPr>
          <w:ilvl w:val="3"/>
          <w:numId w:val="900"/>
        </w:numPr>
        <w:spacing w:before="0" w:after="0"/>
      </w:pPr>
      <w:r>
        <w:t>Free Flow</w:t>
      </w:r>
    </w:p>
    <w:p>
      <w:pPr>
        <w:numPr>
          <w:ilvl w:val="3"/>
          <w:numId w:val="900"/>
        </w:numPr>
        <w:spacing w:before="0" w:after="0"/>
      </w:pPr>
      <w:r>
        <w:t>Submerged Flow</w:t>
      </w:r>
    </w:p>
    <w:p>
      <w:pPr>
        <w:numPr>
          <w:ilvl w:val="2"/>
          <w:numId w:val="900"/>
        </w:numPr>
        <w:spacing w:before="0" w:after="0"/>
      </w:pPr>
      <w:r>
        <w:t>Discharge Computation</w:t>
      </w:r>
    </w:p>
    <w:p>
      <w:pPr>
        <w:numPr>
          <w:ilvl w:val="3"/>
          <w:numId w:val="900"/>
        </w:numPr>
        <w:spacing w:before="0" w:after="0"/>
      </w:pPr>
      <w:r>
        <w:t>Contraction Coefficients</w:t>
      </w:r>
    </w:p>
    <w:p>
      <w:pPr>
        <w:numPr>
          <w:ilvl w:val="3"/>
          <w:numId w:val="900"/>
        </w:numPr>
        <w:spacing w:before="0" w:after="0"/>
      </w:pPr>
      <w:r>
        <w:t>Velocity Coefficients</w:t>
      </w:r>
    </w:p>
    <w:p>
      <w:pPr>
        <w:numPr>
          <w:ilvl w:val="1"/>
          <w:numId w:val="900"/>
        </w:numPr>
        <w:spacing w:before="0" w:after="0"/>
      </w:pPr>
      <w:r>
        <w:t>Channel Transitions</w:t>
      </w:r>
    </w:p>
    <w:p>
      <w:pPr>
        <w:numPr>
          <w:ilvl w:val="2"/>
          <w:numId w:val="900"/>
        </w:numPr>
        <w:spacing w:before="0" w:after="0"/>
      </w:pPr>
      <w:r>
        <w:t>Contractions</w:t>
      </w:r>
    </w:p>
    <w:p>
      <w:pPr>
        <w:numPr>
          <w:ilvl w:val="3"/>
          <w:numId w:val="900"/>
        </w:numPr>
        <w:spacing w:before="0" w:after="0"/>
      </w:pPr>
      <w:r>
        <w:t>Gradual Contractions</w:t>
      </w:r>
    </w:p>
    <w:p>
      <w:pPr>
        <w:numPr>
          <w:ilvl w:val="3"/>
          <w:numId w:val="900"/>
        </w:numPr>
        <w:spacing w:before="0" w:after="0"/>
      </w:pPr>
      <w:r>
        <w:t>Sudden Contractions</w:t>
      </w:r>
    </w:p>
    <w:p>
      <w:pPr>
        <w:numPr>
          <w:ilvl w:val="2"/>
          <w:numId w:val="900"/>
        </w:numPr>
        <w:spacing w:before="0" w:after="0"/>
      </w:pPr>
      <w:r>
        <w:t>Expansions</w:t>
      </w:r>
    </w:p>
    <w:p>
      <w:pPr>
        <w:numPr>
          <w:ilvl w:val="3"/>
          <w:numId w:val="900"/>
        </w:numPr>
        <w:spacing w:before="0" w:after="0"/>
      </w:pPr>
      <w:r>
        <w:t>Gradual Expansions</w:t>
      </w:r>
    </w:p>
    <w:p>
      <w:pPr>
        <w:numPr>
          <w:ilvl w:val="3"/>
          <w:numId w:val="900"/>
        </w:numPr>
        <w:spacing w:before="0" w:after="0"/>
      </w:pPr>
      <w:r>
        <w:t>Sudden Expansions</w:t>
      </w:r>
    </w:p>
    <w:p>
      <w:pPr>
        <w:numPr>
          <w:ilvl w:val="2"/>
          <w:numId w:val="900"/>
        </w:numPr>
        <w:spacing w:before="0" w:after="0"/>
      </w:pPr>
      <w:r>
        <w:t>Channel Bends</w:t>
      </w:r>
    </w:p>
    <w:p>
      <w:pPr>
        <w:numPr>
          <w:ilvl w:val="3"/>
          <w:numId w:val="900"/>
        </w:numPr>
        <w:spacing w:before="0" w:after="0"/>
      </w:pPr>
      <w:r>
        <w:t>Superelevation</w:t>
      </w:r>
    </w:p>
    <w:p>
      <w:pPr>
        <w:numPr>
          <w:ilvl w:val="3"/>
          <w:numId w:val="900"/>
        </w:numPr>
        <w:spacing w:before="0" w:after="0"/>
      </w:pPr>
      <w:r>
        <w:t>Secondary Currents</w:t>
      </w:r>
    </w:p>
    <w:p>
      <w:pPr>
        <w:numPr>
          <w:ilvl w:val="0"/>
          <w:numId w:val="900"/>
        </w:numPr>
        <w:spacing w:before="0" w:after="0"/>
      </w:pPr>
      <w:r>
        <w:t>Unsteady Flow</w:t>
      </w:r>
    </w:p>
    <w:p>
      <w:pPr>
        <w:numPr>
          <w:ilvl w:val="1"/>
          <w:numId w:val="900"/>
        </w:numPr>
        <w:spacing w:before="0" w:after="0"/>
      </w:pPr>
      <w:r>
        <w:t>Governing Equations</w:t>
      </w:r>
    </w:p>
    <w:p>
      <w:pPr>
        <w:numPr>
          <w:ilvl w:val="2"/>
          <w:numId w:val="900"/>
        </w:numPr>
        <w:spacing w:before="0" w:after="0"/>
      </w:pPr>
      <w:r>
        <w:t>Saint-Venant Equations</w:t>
      </w:r>
    </w:p>
    <w:p>
      <w:pPr>
        <w:numPr>
          <w:ilvl w:val="3"/>
          <w:numId w:val="900"/>
        </w:numPr>
        <w:spacing w:before="0" w:after="0"/>
      </w:pPr>
      <w:r>
        <w:t>Continuity Equation</w:t>
      </w:r>
    </w:p>
    <w:p>
      <w:pPr>
        <w:numPr>
          <w:ilvl w:val="3"/>
          <w:numId w:val="900"/>
        </w:numPr>
        <w:spacing w:before="0" w:after="0"/>
      </w:pPr>
      <w:r>
        <w:t>Momentum Equation</w:t>
      </w:r>
    </w:p>
    <w:p>
      <w:pPr>
        <w:numPr>
          <w:ilvl w:val="2"/>
          <w:numId w:val="900"/>
        </w:numPr>
        <w:spacing w:before="0" w:after="0"/>
      </w:pPr>
      <w:r>
        <w:t>Assumptions and Limitations</w:t>
      </w:r>
    </w:p>
    <w:p>
      <w:pPr>
        <w:numPr>
          <w:ilvl w:val="2"/>
          <w:numId w:val="900"/>
        </w:numPr>
        <w:spacing w:before="0" w:after="0"/>
      </w:pPr>
      <w:r>
        <w:t>Initial Conditions</w:t>
      </w:r>
    </w:p>
    <w:p>
      <w:pPr>
        <w:numPr>
          <w:ilvl w:val="2"/>
          <w:numId w:val="900"/>
        </w:numPr>
        <w:spacing w:before="0" w:after="0"/>
      </w:pPr>
      <w:r>
        <w:t>Boundary Conditions</w:t>
      </w:r>
    </w:p>
    <w:p>
      <w:pPr>
        <w:numPr>
          <w:ilvl w:val="1"/>
          <w:numId w:val="900"/>
        </w:numPr>
        <w:spacing w:before="0" w:after="0"/>
      </w:pPr>
      <w:r>
        <w:t>Wave Propagation</w:t>
      </w:r>
    </w:p>
    <w:p>
      <w:pPr>
        <w:numPr>
          <w:ilvl w:val="2"/>
          <w:numId w:val="900"/>
        </w:numPr>
        <w:spacing w:before="0" w:after="0"/>
      </w:pPr>
      <w:r>
        <w:t>Small Gravity Waves</w:t>
      </w:r>
    </w:p>
    <w:p>
      <w:pPr>
        <w:numPr>
          <w:ilvl w:val="3"/>
          <w:numId w:val="900"/>
        </w:numPr>
        <w:spacing w:before="0" w:after="0"/>
      </w:pPr>
      <w:r>
        <w:t>Wave Celerity</w:t>
      </w:r>
    </w:p>
    <w:p>
      <w:pPr>
        <w:numPr>
          <w:ilvl w:val="3"/>
          <w:numId w:val="900"/>
        </w:numPr>
        <w:spacing w:before="0" w:after="0"/>
      </w:pPr>
      <w:r>
        <w:t>Shallow Water Waves</w:t>
      </w:r>
    </w:p>
    <w:p>
      <w:pPr>
        <w:numPr>
          <w:ilvl w:val="2"/>
          <w:numId w:val="900"/>
        </w:numPr>
        <w:spacing w:before="0" w:after="0"/>
      </w:pPr>
      <w:r>
        <w:t>Wave Types</w:t>
      </w:r>
    </w:p>
    <w:p>
      <w:pPr>
        <w:numPr>
          <w:ilvl w:val="3"/>
          <w:numId w:val="900"/>
        </w:numPr>
        <w:spacing w:before="0" w:after="0"/>
      </w:pPr>
      <w:r>
        <w:t>Kinematic Waves</w:t>
      </w:r>
    </w:p>
    <w:p>
      <w:pPr>
        <w:numPr>
          <w:ilvl w:val="3"/>
          <w:numId w:val="900"/>
        </w:numPr>
        <w:spacing w:before="0" w:after="0"/>
      </w:pPr>
      <w:r>
        <w:t>Diffusion Waves</w:t>
      </w:r>
    </w:p>
    <w:p>
      <w:pPr>
        <w:numPr>
          <w:ilvl w:val="3"/>
          <w:numId w:val="900"/>
        </w:numPr>
        <w:spacing w:before="0" w:after="0"/>
      </w:pPr>
      <w:r>
        <w:t>Dynamic Waves</w:t>
      </w:r>
    </w:p>
    <w:p>
      <w:pPr>
        <w:numPr>
          <w:ilvl w:val="2"/>
          <w:numId w:val="900"/>
        </w:numPr>
        <w:spacing w:before="0" w:after="0"/>
      </w:pPr>
      <w:r>
        <w:t>Wave Attenuation</w:t>
      </w:r>
    </w:p>
    <w:p>
      <w:pPr>
        <w:numPr>
          <w:ilvl w:val="2"/>
          <w:numId w:val="900"/>
        </w:numPr>
        <w:spacing w:before="0" w:after="0"/>
      </w:pPr>
      <w:r>
        <w:t>Wave Dispersion</w:t>
      </w:r>
    </w:p>
    <w:p>
      <w:pPr>
        <w:numPr>
          <w:ilvl w:val="1"/>
          <w:numId w:val="900"/>
        </w:numPr>
        <w:spacing w:before="0" w:after="0"/>
      </w:pPr>
      <w:r>
        <w:t>Flood Routing</w:t>
      </w:r>
    </w:p>
    <w:p>
      <w:pPr>
        <w:numPr>
          <w:ilvl w:val="2"/>
          <w:numId w:val="900"/>
        </w:numPr>
        <w:spacing w:before="0" w:after="0"/>
      </w:pPr>
      <w:r>
        <w:t>Purpose and Applications</w:t>
      </w:r>
    </w:p>
    <w:p>
      <w:pPr>
        <w:numPr>
          <w:ilvl w:val="2"/>
          <w:numId w:val="900"/>
        </w:numPr>
        <w:spacing w:before="0" w:after="0"/>
      </w:pPr>
      <w:r>
        <w:t>Hydrologic Routing</w:t>
      </w:r>
    </w:p>
    <w:p>
      <w:pPr>
        <w:numPr>
          <w:ilvl w:val="3"/>
          <w:numId w:val="900"/>
        </w:numPr>
        <w:spacing w:before="0" w:after="0"/>
      </w:pPr>
      <w:r>
        <w:t>Muskingum Method</w:t>
      </w:r>
    </w:p>
    <w:p>
      <w:pPr>
        <w:numPr>
          <w:ilvl w:val="3"/>
          <w:numId w:val="900"/>
        </w:numPr>
        <w:spacing w:before="0" w:after="0"/>
      </w:pPr>
      <w:r>
        <w:t>Storage-Indication Method</w:t>
      </w:r>
    </w:p>
    <w:p>
      <w:pPr>
        <w:numPr>
          <w:ilvl w:val="2"/>
          <w:numId w:val="900"/>
        </w:numPr>
        <w:spacing w:before="0" w:after="0"/>
      </w:pPr>
      <w:r>
        <w:t>Hydraulic Routing</w:t>
      </w:r>
    </w:p>
    <w:p>
      <w:pPr>
        <w:numPr>
          <w:ilvl w:val="3"/>
          <w:numId w:val="900"/>
        </w:numPr>
        <w:spacing w:before="0" w:after="0"/>
      </w:pPr>
      <w:r>
        <w:t>Method of Characteristics</w:t>
      </w:r>
    </w:p>
    <w:p>
      <w:pPr>
        <w:numPr>
          <w:ilvl w:val="3"/>
          <w:numId w:val="900"/>
        </w:numPr>
        <w:spacing w:before="0" w:after="0"/>
      </w:pPr>
      <w:r>
        <w:t>Finite Difference Methods</w:t>
      </w:r>
    </w:p>
    <w:p>
      <w:pPr>
        <w:numPr>
          <w:ilvl w:val="3"/>
          <w:numId w:val="900"/>
        </w:numPr>
        <w:spacing w:before="0" w:after="0"/>
      </w:pPr>
      <w:r>
        <w:t>Finite Element Methods</w:t>
      </w:r>
    </w:p>
    <w:p>
      <w:pPr>
        <w:numPr>
          <w:ilvl w:val="1"/>
          <w:numId w:val="900"/>
        </w:numPr>
        <w:spacing w:before="0" w:after="0"/>
      </w:pPr>
      <w:r>
        <w:t>Dam-Break Flows</w:t>
      </w:r>
    </w:p>
    <w:p>
      <w:pPr>
        <w:numPr>
          <w:ilvl w:val="2"/>
          <w:numId w:val="900"/>
        </w:numPr>
        <w:spacing w:before="0" w:after="0"/>
      </w:pPr>
      <w:r>
        <w:t>Instantaneous Dam Break</w:t>
      </w:r>
    </w:p>
    <w:p>
      <w:pPr>
        <w:numPr>
          <w:ilvl w:val="2"/>
          <w:numId w:val="900"/>
        </w:numPr>
        <w:spacing w:before="0" w:after="0"/>
      </w:pPr>
      <w:r>
        <w:t>Gradual Dam Break</w:t>
      </w:r>
    </w:p>
    <w:p>
      <w:pPr>
        <w:numPr>
          <w:ilvl w:val="2"/>
          <w:numId w:val="900"/>
        </w:numPr>
        <w:spacing w:before="0" w:after="0"/>
      </w:pPr>
      <w:r>
        <w:t>Flood Wave Propagation</w:t>
      </w:r>
    </w:p>
    <w:p>
      <w:pPr>
        <w:numPr>
          <w:ilvl w:val="0"/>
          <w:numId w:val="900"/>
        </w:numPr>
        <w:spacing w:before="0" w:after="0"/>
      </w:pPr>
      <w:r>
        <w:t>Sediment Transport</w:t>
      </w:r>
    </w:p>
    <w:p>
      <w:pPr>
        <w:numPr>
          <w:ilvl w:val="1"/>
          <w:numId w:val="900"/>
        </w:numPr>
        <w:spacing w:before="0" w:after="0"/>
      </w:pPr>
      <w:r>
        <w:t>Sediment Properties</w:t>
      </w:r>
    </w:p>
    <w:p>
      <w:pPr>
        <w:numPr>
          <w:ilvl w:val="2"/>
          <w:numId w:val="900"/>
        </w:numPr>
        <w:spacing w:before="0" w:after="0"/>
      </w:pPr>
      <w:r>
        <w:t>Particle Size Distribution</w:t>
      </w:r>
    </w:p>
    <w:p>
      <w:pPr>
        <w:numPr>
          <w:ilvl w:val="2"/>
          <w:numId w:val="900"/>
        </w:numPr>
        <w:spacing w:before="0" w:after="0"/>
      </w:pPr>
      <w:r>
        <w:t>Specific Gravity</w:t>
      </w:r>
    </w:p>
    <w:p>
      <w:pPr>
        <w:numPr>
          <w:ilvl w:val="2"/>
          <w:numId w:val="900"/>
        </w:numPr>
        <w:spacing w:before="0" w:after="0"/>
      </w:pPr>
      <w:r>
        <w:t>Shape Factors</w:t>
      </w:r>
    </w:p>
    <w:p>
      <w:pPr>
        <w:numPr>
          <w:ilvl w:val="2"/>
          <w:numId w:val="900"/>
        </w:numPr>
        <w:spacing w:before="0" w:after="0"/>
      </w:pPr>
      <w:r>
        <w:t>Fall Velocity</w:t>
      </w:r>
    </w:p>
    <w:p>
      <w:pPr>
        <w:numPr>
          <w:ilvl w:val="1"/>
          <w:numId w:val="900"/>
        </w:numPr>
        <w:spacing w:before="0" w:after="0"/>
      </w:pPr>
      <w:r>
        <w:t>Initiation of Motion</w:t>
      </w:r>
    </w:p>
    <w:p>
      <w:pPr>
        <w:numPr>
          <w:ilvl w:val="2"/>
          <w:numId w:val="900"/>
        </w:numPr>
        <w:spacing w:before="0" w:after="0"/>
      </w:pPr>
      <w:r>
        <w:t>Critical Shear Stress</w:t>
      </w:r>
    </w:p>
    <w:p>
      <w:pPr>
        <w:numPr>
          <w:ilvl w:val="2"/>
          <w:numId w:val="900"/>
        </w:numPr>
        <w:spacing w:before="0" w:after="0"/>
      </w:pPr>
      <w:r>
        <w:t>Shields Diagram</w:t>
      </w:r>
    </w:p>
    <w:p>
      <w:pPr>
        <w:numPr>
          <w:ilvl w:val="2"/>
          <w:numId w:val="900"/>
        </w:numPr>
        <w:spacing w:before="0" w:after="0"/>
      </w:pPr>
      <w:r>
        <w:t>Critical Velocity</w:t>
      </w:r>
    </w:p>
    <w:p>
      <w:pPr>
        <w:numPr>
          <w:ilvl w:val="1"/>
          <w:numId w:val="900"/>
        </w:numPr>
        <w:spacing w:before="0" w:after="0"/>
      </w:pPr>
      <w:r>
        <w:t>Transport Modes</w:t>
      </w:r>
    </w:p>
    <w:p>
      <w:pPr>
        <w:numPr>
          <w:ilvl w:val="2"/>
          <w:numId w:val="900"/>
        </w:numPr>
        <w:spacing w:before="0" w:after="0"/>
      </w:pPr>
      <w:r>
        <w:t>Bed Load</w:t>
      </w:r>
    </w:p>
    <w:p>
      <w:pPr>
        <w:numPr>
          <w:ilvl w:val="3"/>
          <w:numId w:val="900"/>
        </w:numPr>
        <w:spacing w:before="0" w:after="0"/>
      </w:pPr>
      <w:r>
        <w:t>Rolling</w:t>
      </w:r>
    </w:p>
    <w:p>
      <w:pPr>
        <w:numPr>
          <w:ilvl w:val="3"/>
          <w:numId w:val="900"/>
        </w:numPr>
        <w:spacing w:before="0" w:after="0"/>
      </w:pPr>
      <w:r>
        <w:t>Sliding</w:t>
      </w:r>
    </w:p>
    <w:p>
      <w:pPr>
        <w:numPr>
          <w:ilvl w:val="3"/>
          <w:numId w:val="900"/>
        </w:numPr>
        <w:spacing w:before="0" w:after="0"/>
      </w:pPr>
      <w:r>
        <w:t>Saltation</w:t>
      </w:r>
    </w:p>
    <w:p>
      <w:pPr>
        <w:numPr>
          <w:ilvl w:val="3"/>
          <w:numId w:val="900"/>
        </w:numPr>
        <w:spacing w:before="0" w:after="0"/>
      </w:pPr>
      <w:r>
        <w:t>Transport Equations</w:t>
      </w:r>
    </w:p>
    <w:p>
      <w:pPr>
        <w:numPr>
          <w:ilvl w:val="2"/>
          <w:numId w:val="900"/>
        </w:numPr>
        <w:spacing w:before="0" w:after="0"/>
      </w:pPr>
      <w:r>
        <w:t>Suspended Load</w:t>
      </w:r>
    </w:p>
    <w:p>
      <w:pPr>
        <w:numPr>
          <w:ilvl w:val="3"/>
          <w:numId w:val="900"/>
        </w:numPr>
        <w:spacing w:before="0" w:after="0"/>
      </w:pPr>
      <w:r>
        <w:t>Suspension Mechanisms</w:t>
      </w:r>
    </w:p>
    <w:p>
      <w:pPr>
        <w:numPr>
          <w:ilvl w:val="3"/>
          <w:numId w:val="900"/>
        </w:numPr>
        <w:spacing w:before="0" w:after="0"/>
      </w:pPr>
      <w:r>
        <w:t>Concentration Profiles</w:t>
      </w:r>
    </w:p>
    <w:p>
      <w:pPr>
        <w:numPr>
          <w:ilvl w:val="3"/>
          <w:numId w:val="900"/>
        </w:numPr>
        <w:spacing w:before="0" w:after="0"/>
      </w:pPr>
      <w:r>
        <w:t>Transport Equations</w:t>
      </w:r>
    </w:p>
    <w:p>
      <w:pPr>
        <w:numPr>
          <w:ilvl w:val="2"/>
          <w:numId w:val="900"/>
        </w:numPr>
        <w:spacing w:before="0" w:after="0"/>
      </w:pPr>
      <w:r>
        <w:t>Wash Load</w:t>
      </w:r>
    </w:p>
    <w:p>
      <w:pPr>
        <w:numPr>
          <w:ilvl w:val="3"/>
          <w:numId w:val="900"/>
        </w:numPr>
        <w:spacing w:before="0" w:after="0"/>
      </w:pPr>
      <w:r>
        <w:t>Fine Sediments</w:t>
      </w:r>
    </w:p>
    <w:p>
      <w:pPr>
        <w:numPr>
          <w:ilvl w:val="3"/>
          <w:numId w:val="900"/>
        </w:numPr>
        <w:spacing w:before="0" w:after="0"/>
      </w:pPr>
      <w:r>
        <w:t>Supply Limited</w:t>
      </w:r>
    </w:p>
    <w:p>
      <w:pPr>
        <w:numPr>
          <w:ilvl w:val="1"/>
          <w:numId w:val="900"/>
        </w:numPr>
        <w:spacing w:before="0" w:after="0"/>
      </w:pPr>
      <w:r>
        <w:t>Factors Affecting Transport</w:t>
      </w:r>
    </w:p>
    <w:p>
      <w:pPr>
        <w:numPr>
          <w:ilvl w:val="2"/>
          <w:numId w:val="900"/>
        </w:numPr>
        <w:spacing w:before="0" w:after="0"/>
      </w:pPr>
      <w:r>
        <w:t>Flow Velocity</w:t>
      </w:r>
    </w:p>
    <w:p>
      <w:pPr>
        <w:numPr>
          <w:ilvl w:val="2"/>
          <w:numId w:val="900"/>
        </w:numPr>
        <w:spacing w:before="0" w:after="0"/>
      </w:pPr>
      <w:r>
        <w:t>Shear Stress</w:t>
      </w:r>
    </w:p>
    <w:p>
      <w:pPr>
        <w:numPr>
          <w:ilvl w:val="2"/>
          <w:numId w:val="900"/>
        </w:numPr>
        <w:spacing w:before="0" w:after="0"/>
      </w:pPr>
      <w:r>
        <w:t>Sediment Size</w:t>
      </w:r>
    </w:p>
    <w:p>
      <w:pPr>
        <w:numPr>
          <w:ilvl w:val="2"/>
          <w:numId w:val="900"/>
        </w:numPr>
        <w:spacing w:before="0" w:after="0"/>
      </w:pPr>
      <w:r>
        <w:t>Channel Geometry</w:t>
      </w:r>
    </w:p>
    <w:p>
      <w:pPr>
        <w:numPr>
          <w:ilvl w:val="2"/>
          <w:numId w:val="900"/>
        </w:numPr>
        <w:spacing w:before="0" w:after="0"/>
      </w:pPr>
      <w:r>
        <w:t>Bed Forms</w:t>
      </w:r>
    </w:p>
    <w:p>
      <w:pPr>
        <w:numPr>
          <w:ilvl w:val="1"/>
          <w:numId w:val="900"/>
        </w:numPr>
        <w:spacing w:before="0" w:after="0"/>
      </w:pPr>
      <w:r>
        <w:t>Stable Channel Design</w:t>
      </w:r>
    </w:p>
    <w:p>
      <w:pPr>
        <w:numPr>
          <w:ilvl w:val="2"/>
          <w:numId w:val="900"/>
        </w:numPr>
        <w:spacing w:before="0" w:after="0"/>
      </w:pPr>
      <w:r>
        <w:t>Regime Theory</w:t>
      </w:r>
    </w:p>
    <w:p>
      <w:pPr>
        <w:numPr>
          <w:ilvl w:val="3"/>
          <w:numId w:val="900"/>
        </w:numPr>
        <w:spacing w:before="0" w:after="0"/>
      </w:pPr>
      <w:r>
        <w:t>Kennedy's Method</w:t>
      </w:r>
    </w:p>
    <w:p>
      <w:pPr>
        <w:numPr>
          <w:ilvl w:val="3"/>
          <w:numId w:val="900"/>
        </w:numPr>
        <w:spacing w:before="0" w:after="0"/>
      </w:pPr>
      <w:r>
        <w:t>Lacey's Method</w:t>
      </w:r>
    </w:p>
    <w:p>
      <w:pPr>
        <w:numPr>
          <w:ilvl w:val="2"/>
          <w:numId w:val="900"/>
        </w:numPr>
        <w:spacing w:before="0" w:after="0"/>
      </w:pPr>
      <w:r>
        <w:t>Tractive Force Method</w:t>
      </w:r>
    </w:p>
    <w:p>
      <w:pPr>
        <w:numPr>
          <w:ilvl w:val="2"/>
          <w:numId w:val="900"/>
        </w:numPr>
        <w:spacing w:before="0" w:after="0"/>
      </w:pPr>
      <w:r>
        <w:t>Permissible Velocity Method</w:t>
      </w:r>
    </w:p>
    <w:p>
      <w:pPr>
        <w:numPr>
          <w:ilvl w:val="2"/>
          <w:numId w:val="900"/>
        </w:numPr>
        <w:spacing w:before="0" w:after="0"/>
      </w:pPr>
      <w:r>
        <w:t>Channel Armoring</w:t>
      </w:r>
    </w:p>
    <w:p>
      <w:pPr>
        <w:numPr>
          <w:ilvl w:val="2"/>
          <w:numId w:val="900"/>
        </w:numPr>
        <w:spacing w:before="0" w:after="0"/>
      </w:pPr>
      <w:r>
        <w:t>Erosion Control Measures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