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 Analysis and Engineering</w:t>
      </w:r>
    </w:p>
    <w:p>
      <w:pPr>
        <w:pStyle w:val="Heading1"/>
      </w:pPr>
      <w:r>
        <w:t>Fundamentals of Fluid Motion</w:t>
      </w:r>
    </w:p>
    <w:p>
      <w:pPr>
        <w:numPr>
          <w:ilvl w:val="0"/>
          <w:numId w:val="900"/>
        </w:numPr>
        <w:spacing w:before="0" w:after="0"/>
      </w:pPr>
      <w:r>
        <w:t>Properties of Fluids</w:t>
      </w:r>
    </w:p>
    <w:p>
      <w:pPr>
        <w:numPr>
          <w:ilvl w:val="1"/>
          <w:numId w:val="900"/>
        </w:numPr>
        <w:spacing w:before="0" w:after="0"/>
      </w:pPr>
      <w:r>
        <w:t>Density and Specific Weight</w:t>
      </w:r>
    </w:p>
    <w:p>
      <w:pPr>
        <w:numPr>
          <w:ilvl w:val="2"/>
          <w:numId w:val="900"/>
        </w:numPr>
        <w:spacing w:before="0" w:after="0"/>
      </w:pPr>
      <w:r>
        <w:t>Definition of Density</w:t>
      </w:r>
    </w:p>
    <w:p>
      <w:pPr>
        <w:numPr>
          <w:ilvl w:val="2"/>
          <w:numId w:val="900"/>
        </w:numPr>
        <w:spacing w:before="0" w:after="0"/>
      </w:pPr>
      <w:r>
        <w:t>Specific Weight and Specific Gravity</w:t>
      </w:r>
    </w:p>
    <w:p>
      <w:pPr>
        <w:numPr>
          <w:ilvl w:val="2"/>
          <w:numId w:val="900"/>
        </w:numPr>
        <w:spacing w:before="0" w:after="0"/>
      </w:pPr>
      <w:r>
        <w:t>Variation with Temperature and Pressure</w:t>
      </w:r>
    </w:p>
    <w:p>
      <w:pPr>
        <w:numPr>
          <w:ilvl w:val="1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Newtonian Fluids</w:t>
      </w:r>
    </w:p>
    <w:p>
      <w:pPr>
        <w:numPr>
          <w:ilvl w:val="3"/>
          <w:numId w:val="900"/>
        </w:numPr>
        <w:spacing w:before="0" w:after="0"/>
      </w:pPr>
      <w:r>
        <w:t>Linear Stress-Strain Relationship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Non-Newtonian Fluids</w:t>
      </w:r>
    </w:p>
    <w:p>
      <w:pPr>
        <w:numPr>
          <w:ilvl w:val="3"/>
          <w:numId w:val="900"/>
        </w:numPr>
        <w:spacing w:before="0" w:after="0"/>
      </w:pPr>
      <w:r>
        <w:t>Shear-Thinning Fluids</w:t>
      </w:r>
    </w:p>
    <w:p>
      <w:pPr>
        <w:numPr>
          <w:ilvl w:val="3"/>
          <w:numId w:val="900"/>
        </w:numPr>
        <w:spacing w:before="0" w:after="0"/>
      </w:pPr>
      <w:r>
        <w:t>Shear-Thickening Fluids</w:t>
      </w:r>
    </w:p>
    <w:p>
      <w:pPr>
        <w:numPr>
          <w:ilvl w:val="3"/>
          <w:numId w:val="900"/>
        </w:numPr>
        <w:spacing w:before="0" w:after="0"/>
      </w:pPr>
      <w:r>
        <w:t>Bingham Plastics</w:t>
      </w:r>
    </w:p>
    <w:p>
      <w:pPr>
        <w:numPr>
          <w:ilvl w:val="3"/>
          <w:numId w:val="900"/>
        </w:numPr>
        <w:spacing w:before="0" w:after="0"/>
      </w:pPr>
      <w:r>
        <w:t>Viscoelastic Fluids</w:t>
      </w:r>
    </w:p>
    <w:p>
      <w:pPr>
        <w:numPr>
          <w:ilvl w:val="2"/>
          <w:numId w:val="900"/>
        </w:numPr>
        <w:spacing w:before="0" w:after="0"/>
      </w:pPr>
      <w:r>
        <w:t>Temperature and Pressure Effects on Viscosity</w:t>
      </w:r>
    </w:p>
    <w:p>
      <w:pPr>
        <w:numPr>
          <w:ilvl w:val="1"/>
          <w:numId w:val="900"/>
        </w:numPr>
        <w:spacing w:before="0" w:after="0"/>
      </w:pPr>
      <w:r>
        <w:t>Surface Tension and Capillarity</w:t>
      </w:r>
    </w:p>
    <w:p>
      <w:pPr>
        <w:numPr>
          <w:ilvl w:val="2"/>
          <w:numId w:val="900"/>
        </w:numPr>
        <w:spacing w:before="0" w:after="0"/>
      </w:pPr>
      <w:r>
        <w:t>Molecular Basis of Surface Tension</w:t>
      </w:r>
    </w:p>
    <w:p>
      <w:pPr>
        <w:numPr>
          <w:ilvl w:val="2"/>
          <w:numId w:val="900"/>
        </w:numPr>
        <w:spacing w:before="0" w:after="0"/>
      </w:pPr>
      <w:r>
        <w:t>Capillary Rise and Depression</w:t>
      </w:r>
    </w:p>
    <w:p>
      <w:pPr>
        <w:numPr>
          <w:ilvl w:val="2"/>
          <w:numId w:val="900"/>
        </w:numPr>
        <w:spacing w:before="0" w:after="0"/>
      </w:pPr>
      <w:r>
        <w:t>Contact Angle and Wetting</w:t>
      </w:r>
    </w:p>
    <w:p>
      <w:pPr>
        <w:numPr>
          <w:ilvl w:val="2"/>
          <w:numId w:val="900"/>
        </w:numPr>
        <w:spacing w:before="0" w:after="0"/>
      </w:pPr>
      <w:r>
        <w:t>Applications in Engineering</w:t>
      </w:r>
    </w:p>
    <w:p>
      <w:pPr>
        <w:numPr>
          <w:ilvl w:val="1"/>
          <w:numId w:val="900"/>
        </w:numPr>
        <w:spacing w:before="0" w:after="0"/>
      </w:pPr>
      <w:r>
        <w:t>Compressibility and Bulk Modulus</w:t>
      </w:r>
    </w:p>
    <w:p>
      <w:pPr>
        <w:numPr>
          <w:ilvl w:val="2"/>
          <w:numId w:val="900"/>
        </w:numPr>
        <w:spacing w:before="0" w:after="0"/>
      </w:pPr>
      <w:r>
        <w:t>Definition of Compressibility</w:t>
      </w:r>
    </w:p>
    <w:p>
      <w:pPr>
        <w:numPr>
          <w:ilvl w:val="2"/>
          <w:numId w:val="900"/>
        </w:numPr>
        <w:spacing w:before="0" w:after="0"/>
      </w:pPr>
      <w:r>
        <w:t>Bulk Modulus of Elasticity</w:t>
      </w:r>
    </w:p>
    <w:p>
      <w:pPr>
        <w:numPr>
          <w:ilvl w:val="2"/>
          <w:numId w:val="900"/>
        </w:numPr>
        <w:spacing w:before="0" w:after="0"/>
      </w:pPr>
      <w:r>
        <w:t>Effects on Fluid Behavior</w:t>
      </w:r>
    </w:p>
    <w:p>
      <w:pPr>
        <w:numPr>
          <w:ilvl w:val="2"/>
          <w:numId w:val="900"/>
        </w:numPr>
        <w:spacing w:before="0" w:after="0"/>
      </w:pPr>
      <w:r>
        <w:t>Liquid vs Gas Compressibility</w:t>
      </w:r>
    </w:p>
    <w:p>
      <w:pPr>
        <w:numPr>
          <w:ilvl w:val="1"/>
          <w:numId w:val="900"/>
        </w:numPr>
        <w:spacing w:before="0" w:after="0"/>
      </w:pPr>
      <w:r>
        <w:t>Vapor Pressure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Cavitation Phenomena</w:t>
      </w:r>
    </w:p>
    <w:p>
      <w:pPr>
        <w:numPr>
          <w:ilvl w:val="2"/>
          <w:numId w:val="900"/>
        </w:numPr>
        <w:spacing w:before="0" w:after="0"/>
      </w:pPr>
      <w:r>
        <w:t>Engineering Implications</w:t>
      </w:r>
    </w:p>
    <w:p>
      <w:pPr>
        <w:numPr>
          <w:ilvl w:val="0"/>
          <w:numId w:val="900"/>
        </w:numPr>
        <w:spacing w:before="0" w:after="0"/>
      </w:pPr>
      <w:r>
        <w:t>Fluid Statics</w:t>
      </w:r>
    </w:p>
    <w:p>
      <w:pPr>
        <w:numPr>
          <w:ilvl w:val="1"/>
          <w:numId w:val="900"/>
        </w:numPr>
        <w:spacing w:before="0" w:after="0"/>
      </w:pPr>
      <w:r>
        <w:t>Pressure at a Point</w:t>
      </w:r>
    </w:p>
    <w:p>
      <w:pPr>
        <w:numPr>
          <w:ilvl w:val="2"/>
          <w:numId w:val="900"/>
        </w:numPr>
        <w:spacing w:before="0" w:after="0"/>
      </w:pPr>
      <w:r>
        <w:t>Scalar Nature of Pressure</w:t>
      </w:r>
    </w:p>
    <w:p>
      <w:pPr>
        <w:numPr>
          <w:ilvl w:val="2"/>
          <w:numId w:val="900"/>
        </w:numPr>
        <w:spacing w:before="0" w:after="0"/>
      </w:pPr>
      <w:r>
        <w:t>Pascal's Law</w:t>
      </w:r>
    </w:p>
    <w:p>
      <w:pPr>
        <w:numPr>
          <w:ilvl w:val="2"/>
          <w:numId w:val="900"/>
        </w:numPr>
        <w:spacing w:before="0" w:after="0"/>
      </w:pPr>
      <w:r>
        <w:t>Pressure Units and Conversions</w:t>
      </w:r>
    </w:p>
    <w:p>
      <w:pPr>
        <w:numPr>
          <w:ilvl w:val="1"/>
          <w:numId w:val="900"/>
        </w:numPr>
        <w:spacing w:before="0" w:after="0"/>
      </w:pPr>
      <w:r>
        <w:t>Pressure Variation in a Static Fluid</w:t>
      </w:r>
    </w:p>
    <w:p>
      <w:pPr>
        <w:numPr>
          <w:ilvl w:val="2"/>
          <w:numId w:val="900"/>
        </w:numPr>
        <w:spacing w:before="0" w:after="0"/>
      </w:pPr>
      <w:r>
        <w:t>Hydrostatic Pressure Distribution</w:t>
      </w:r>
    </w:p>
    <w:p>
      <w:pPr>
        <w:numPr>
          <w:ilvl w:val="2"/>
          <w:numId w:val="900"/>
        </w:numPr>
        <w:spacing w:before="0" w:after="0"/>
      </w:pPr>
      <w:r>
        <w:t>Barometric Formula</w:t>
      </w:r>
    </w:p>
    <w:p>
      <w:pPr>
        <w:numPr>
          <w:ilvl w:val="2"/>
          <w:numId w:val="900"/>
        </w:numPr>
        <w:spacing w:before="0" w:after="0"/>
      </w:pPr>
      <w:r>
        <w:t>Pressure in Gases vs Liquids</w:t>
      </w:r>
    </w:p>
    <w:p>
      <w:pPr>
        <w:numPr>
          <w:ilvl w:val="2"/>
          <w:numId w:val="900"/>
        </w:numPr>
        <w:spacing w:before="0" w:after="0"/>
      </w:pPr>
      <w:r>
        <w:t>Atmospheric Pressure Variation</w:t>
      </w:r>
    </w:p>
    <w:p>
      <w:pPr>
        <w:numPr>
          <w:ilvl w:val="1"/>
          <w:numId w:val="900"/>
        </w:numPr>
        <w:spacing w:before="0" w:after="0"/>
      </w:pPr>
      <w:r>
        <w:t>Manometry and Pressure Measurement</w:t>
      </w:r>
    </w:p>
    <w:p>
      <w:pPr>
        <w:numPr>
          <w:ilvl w:val="2"/>
          <w:numId w:val="900"/>
        </w:numPr>
        <w:spacing w:before="0" w:after="0"/>
      </w:pPr>
      <w:r>
        <w:t>U-Tube Manometers</w:t>
      </w:r>
    </w:p>
    <w:p>
      <w:pPr>
        <w:numPr>
          <w:ilvl w:val="2"/>
          <w:numId w:val="900"/>
        </w:numPr>
        <w:spacing w:before="0" w:after="0"/>
      </w:pPr>
      <w:r>
        <w:t>Inclined Manometers</w:t>
      </w:r>
    </w:p>
    <w:p>
      <w:pPr>
        <w:numPr>
          <w:ilvl w:val="2"/>
          <w:numId w:val="900"/>
        </w:numPr>
        <w:spacing w:before="0" w:after="0"/>
      </w:pPr>
      <w:r>
        <w:t>Differential Manometers</w:t>
      </w:r>
    </w:p>
    <w:p>
      <w:pPr>
        <w:numPr>
          <w:ilvl w:val="2"/>
          <w:numId w:val="900"/>
        </w:numPr>
        <w:spacing w:before="0" w:after="0"/>
      </w:pPr>
      <w:r>
        <w:t>Bourdon Gauge</w:t>
      </w:r>
    </w:p>
    <w:p>
      <w:pPr>
        <w:numPr>
          <w:ilvl w:val="2"/>
          <w:numId w:val="900"/>
        </w:numPr>
        <w:spacing w:before="0" w:after="0"/>
      </w:pPr>
      <w:r>
        <w:t>Electronic Pressure Transducers</w:t>
      </w:r>
    </w:p>
    <w:p>
      <w:pPr>
        <w:numPr>
          <w:ilvl w:val="1"/>
          <w:numId w:val="900"/>
        </w:numPr>
        <w:spacing w:before="0" w:after="0"/>
      </w:pPr>
      <w:r>
        <w:t>Hydrostatic Forces on Submerged Surfaces</w:t>
      </w:r>
    </w:p>
    <w:p>
      <w:pPr>
        <w:numPr>
          <w:ilvl w:val="2"/>
          <w:numId w:val="900"/>
        </w:numPr>
        <w:spacing w:before="0" w:after="0"/>
      </w:pPr>
      <w:r>
        <w:t>Forces on Plane Surfaces</w:t>
      </w:r>
    </w:p>
    <w:p>
      <w:pPr>
        <w:numPr>
          <w:ilvl w:val="2"/>
          <w:numId w:val="900"/>
        </w:numPr>
        <w:spacing w:before="0" w:after="0"/>
      </w:pPr>
      <w:r>
        <w:t>Forces on Curved Surfaces</w:t>
      </w:r>
    </w:p>
    <w:p>
      <w:pPr>
        <w:numPr>
          <w:ilvl w:val="2"/>
          <w:numId w:val="900"/>
        </w:numPr>
        <w:spacing w:before="0" w:after="0"/>
      </w:pPr>
      <w:r>
        <w:t>Center of Pressure</w:t>
      </w:r>
    </w:p>
    <w:p>
      <w:pPr>
        <w:numPr>
          <w:ilvl w:val="2"/>
          <w:numId w:val="900"/>
        </w:numPr>
        <w:spacing w:before="0" w:after="0"/>
      </w:pPr>
      <w:r>
        <w:t>Hydrostatic Force Calculations</w:t>
      </w:r>
    </w:p>
    <w:p>
      <w:pPr>
        <w:numPr>
          <w:ilvl w:val="1"/>
          <w:numId w:val="900"/>
        </w:numPr>
        <w:spacing w:before="0" w:after="0"/>
      </w:pPr>
      <w:r>
        <w:t>Buoyancy and Stability</w:t>
      </w:r>
    </w:p>
    <w:p>
      <w:pPr>
        <w:numPr>
          <w:ilvl w:val="2"/>
          <w:numId w:val="900"/>
        </w:numPr>
        <w:spacing w:before="0" w:after="0"/>
      </w:pPr>
      <w:r>
        <w:t>Archimedes' Principle</w:t>
      </w:r>
    </w:p>
    <w:p>
      <w:pPr>
        <w:numPr>
          <w:ilvl w:val="2"/>
          <w:numId w:val="900"/>
        </w:numPr>
        <w:spacing w:before="0" w:after="0"/>
      </w:pPr>
      <w:r>
        <w:t>Buoyant Force Calculation</w:t>
      </w:r>
    </w:p>
    <w:p>
      <w:pPr>
        <w:numPr>
          <w:ilvl w:val="2"/>
          <w:numId w:val="900"/>
        </w:numPr>
        <w:spacing w:before="0" w:after="0"/>
      </w:pPr>
      <w:r>
        <w:t>Stability of Floating Bodies</w:t>
      </w:r>
    </w:p>
    <w:p>
      <w:pPr>
        <w:numPr>
          <w:ilvl w:val="2"/>
          <w:numId w:val="900"/>
        </w:numPr>
        <w:spacing w:before="0" w:after="0"/>
      </w:pPr>
      <w:r>
        <w:t>Stability of Submerged Bodies</w:t>
      </w:r>
    </w:p>
    <w:p>
      <w:pPr>
        <w:numPr>
          <w:ilvl w:val="2"/>
          <w:numId w:val="900"/>
        </w:numPr>
        <w:spacing w:before="0" w:after="0"/>
      </w:pPr>
      <w:r>
        <w:t>Metacentric Height</w:t>
      </w:r>
    </w:p>
    <w:p>
      <w:pPr>
        <w:numPr>
          <w:ilvl w:val="0"/>
          <w:numId w:val="900"/>
        </w:numPr>
        <w:spacing w:before="0" w:after="0"/>
      </w:pPr>
      <w:r>
        <w:t>Thermodynamic Fundamentals</w:t>
      </w:r>
    </w:p>
    <w:p>
      <w:pPr>
        <w:numPr>
          <w:ilvl w:val="1"/>
          <w:numId w:val="900"/>
        </w:numPr>
        <w:spacing w:before="0" w:after="0"/>
      </w:pPr>
      <w:r>
        <w:t>The Zeroth Law of Thermodynamics</w:t>
      </w:r>
    </w:p>
    <w:p>
      <w:pPr>
        <w:numPr>
          <w:ilvl w:val="2"/>
          <w:numId w:val="900"/>
        </w:numPr>
        <w:spacing w:before="0" w:after="0"/>
      </w:pPr>
      <w:r>
        <w:t>Thermal Equilibrium</w:t>
      </w:r>
    </w:p>
    <w:p>
      <w:pPr>
        <w:numPr>
          <w:ilvl w:val="2"/>
          <w:numId w:val="900"/>
        </w:numPr>
        <w:spacing w:before="0" w:after="0"/>
      </w:pPr>
      <w:r>
        <w:t>Temperature Scales</w:t>
      </w:r>
    </w:p>
    <w:p>
      <w:pPr>
        <w:numPr>
          <w:ilvl w:val="1"/>
          <w:numId w:val="900"/>
        </w:numPr>
        <w:spacing w:before="0" w:after="0"/>
      </w:pPr>
      <w:r>
        <w:t>The First Law of Thermodynamics</w:t>
      </w:r>
    </w:p>
    <w:p>
      <w:pPr>
        <w:numPr>
          <w:ilvl w:val="2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Closed Systems</w:t>
      </w:r>
    </w:p>
    <w:p>
      <w:pPr>
        <w:numPr>
          <w:ilvl w:val="2"/>
          <w:numId w:val="900"/>
        </w:numPr>
        <w:spacing w:before="0" w:after="0"/>
      </w:pPr>
      <w:r>
        <w:t>Open Systems</w:t>
      </w:r>
    </w:p>
    <w:p>
      <w:pPr>
        <w:numPr>
          <w:ilvl w:val="2"/>
          <w:numId w:val="900"/>
        </w:numPr>
        <w:spacing w:before="0" w:after="0"/>
      </w:pPr>
      <w:r>
        <w:t>Internal Energy and Enthalpy</w:t>
      </w:r>
    </w:p>
    <w:p>
      <w:pPr>
        <w:numPr>
          <w:ilvl w:val="1"/>
          <w:numId w:val="900"/>
        </w:numPr>
        <w:spacing w:before="0" w:after="0"/>
      </w:pPr>
      <w:r>
        <w:t>The Second Law of Thermodynamics</w:t>
      </w:r>
    </w:p>
    <w:p>
      <w:pPr>
        <w:numPr>
          <w:ilvl w:val="2"/>
          <w:numId w:val="900"/>
        </w:numPr>
        <w:spacing w:before="0" w:after="0"/>
      </w:pPr>
      <w:r>
        <w:t>Entropy and Irreversibility</w:t>
      </w:r>
    </w:p>
    <w:p>
      <w:pPr>
        <w:numPr>
          <w:ilvl w:val="2"/>
          <w:numId w:val="900"/>
        </w:numPr>
        <w:spacing w:before="0" w:after="0"/>
      </w:pPr>
      <w:r>
        <w:t>Carnot Cycle</w:t>
      </w:r>
    </w:p>
    <w:p>
      <w:pPr>
        <w:numPr>
          <w:ilvl w:val="2"/>
          <w:numId w:val="900"/>
        </w:numPr>
        <w:spacing w:before="0" w:after="0"/>
      </w:pPr>
      <w:r>
        <w:t>Entropy Generation</w:t>
      </w:r>
    </w:p>
    <w:p>
      <w:pPr>
        <w:numPr>
          <w:ilvl w:val="1"/>
          <w:numId w:val="900"/>
        </w:numPr>
        <w:spacing w:before="0" w:after="0"/>
      </w:pPr>
      <w:r>
        <w:t>Thermodynamic Properties</w:t>
      </w:r>
    </w:p>
    <w:p>
      <w:pPr>
        <w:numPr>
          <w:ilvl w:val="2"/>
          <w:numId w:val="900"/>
        </w:numPr>
        <w:spacing w:before="0" w:after="0"/>
      </w:pPr>
      <w:r>
        <w:t>Enthalpy</w:t>
      </w:r>
    </w:p>
    <w:p>
      <w:pPr>
        <w:numPr>
          <w:ilvl w:val="2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Specific Heats</w:t>
      </w:r>
    </w:p>
    <w:p>
      <w:pPr>
        <w:numPr>
          <w:ilvl w:val="2"/>
          <w:numId w:val="900"/>
        </w:numPr>
        <w:spacing w:before="0" w:after="0"/>
      </w:pPr>
      <w:r>
        <w:t>Applications in Fluid Systems</w:t>
      </w:r>
    </w:p>
    <w:p>
      <w:pPr>
        <w:numPr>
          <w:ilvl w:val="1"/>
          <w:numId w:val="900"/>
        </w:numPr>
        <w:spacing w:before="0" w:after="0"/>
      </w:pPr>
      <w:r>
        <w:t>Equations of State</w:t>
      </w:r>
    </w:p>
    <w:p>
      <w:pPr>
        <w:numPr>
          <w:ilvl w:val="2"/>
          <w:numId w:val="900"/>
        </w:numPr>
        <w:spacing w:before="0" w:after="0"/>
      </w:pPr>
      <w:r>
        <w:t>Ideal Gas Law</w:t>
      </w:r>
    </w:p>
    <w:p>
      <w:pPr>
        <w:numPr>
          <w:ilvl w:val="2"/>
          <w:numId w:val="900"/>
        </w:numPr>
        <w:spacing w:before="0" w:after="0"/>
      </w:pPr>
      <w:r>
        <w:t>Real Gas Equations</w:t>
      </w:r>
    </w:p>
    <w:p>
      <w:pPr>
        <w:numPr>
          <w:ilvl w:val="2"/>
          <w:numId w:val="900"/>
        </w:numPr>
        <w:spacing w:before="0" w:after="0"/>
      </w:pPr>
      <w:r>
        <w:t>Application to Fluid Flows</w:t>
      </w:r>
    </w:p>
    <w:p>
      <w:pPr>
        <w:numPr>
          <w:ilvl w:val="0"/>
          <w:numId w:val="900"/>
        </w:numPr>
        <w:spacing w:before="0" w:after="0"/>
      </w:pPr>
      <w:r>
        <w:t>Heat Transfer Fundamentals</w:t>
      </w:r>
    </w:p>
    <w:p>
      <w:pPr>
        <w:numPr>
          <w:ilvl w:val="1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Fourier's Law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One-Dimensional Conduction</w:t>
      </w:r>
    </w:p>
    <w:p>
      <w:pPr>
        <w:numPr>
          <w:ilvl w:val="2"/>
          <w:numId w:val="900"/>
        </w:numPr>
        <w:spacing w:before="0" w:after="0"/>
      </w:pPr>
      <w:r>
        <w:t>Multi-Dimensional Conduction</w:t>
      </w:r>
    </w:p>
    <w:p>
      <w:pPr>
        <w:numPr>
          <w:ilvl w:val="1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Newton's Law of Cooling</w:t>
      </w:r>
    </w:p>
    <w:p>
      <w:pPr>
        <w:numPr>
          <w:ilvl w:val="2"/>
          <w:numId w:val="900"/>
        </w:numPr>
        <w:spacing w:before="0" w:after="0"/>
      </w:pPr>
      <w:r>
        <w:t>Natural Convection</w:t>
      </w:r>
    </w:p>
    <w:p>
      <w:pPr>
        <w:numPr>
          <w:ilvl w:val="3"/>
          <w:numId w:val="900"/>
        </w:numPr>
        <w:spacing w:before="0" w:after="0"/>
      </w:pPr>
      <w:r>
        <w:t>Buoyancy-Driven Flows</w:t>
      </w:r>
    </w:p>
    <w:p>
      <w:pPr>
        <w:numPr>
          <w:ilvl w:val="3"/>
          <w:numId w:val="900"/>
        </w:numPr>
        <w:spacing w:before="0" w:after="0"/>
      </w:pPr>
      <w:r>
        <w:t>Governing Parameters</w:t>
      </w:r>
    </w:p>
    <w:p>
      <w:pPr>
        <w:numPr>
          <w:ilvl w:val="2"/>
          <w:numId w:val="900"/>
        </w:numPr>
        <w:spacing w:before="0" w:after="0"/>
      </w:pPr>
      <w:r>
        <w:t>Forced Convection</w:t>
      </w:r>
    </w:p>
    <w:p>
      <w:pPr>
        <w:numPr>
          <w:ilvl w:val="3"/>
          <w:numId w:val="900"/>
        </w:numPr>
        <w:spacing w:before="0" w:after="0"/>
      </w:pPr>
      <w:r>
        <w:t>External Flows</w:t>
      </w:r>
    </w:p>
    <w:p>
      <w:pPr>
        <w:numPr>
          <w:ilvl w:val="3"/>
          <w:numId w:val="900"/>
        </w:numPr>
        <w:spacing w:before="0" w:after="0"/>
      </w:pPr>
      <w:r>
        <w:t>Internal Flows</w:t>
      </w:r>
    </w:p>
    <w:p>
      <w:pPr>
        <w:numPr>
          <w:ilvl w:val="3"/>
          <w:numId w:val="900"/>
        </w:numPr>
        <w:spacing w:before="0" w:after="0"/>
      </w:pPr>
      <w:r>
        <w:t>Heat Transfer Coefficients</w:t>
      </w:r>
    </w:p>
    <w:p>
      <w:pPr>
        <w:numPr>
          <w:ilvl w:val="1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Stefan-Boltzmann Law</w:t>
      </w:r>
    </w:p>
    <w:p>
      <w:pPr>
        <w:numPr>
          <w:ilvl w:val="2"/>
          <w:numId w:val="900"/>
        </w:numPr>
        <w:spacing w:before="0" w:after="0"/>
      </w:pPr>
      <w:r>
        <w:t>Blackbody Radiation</w:t>
      </w:r>
    </w:p>
    <w:p>
      <w:pPr>
        <w:numPr>
          <w:ilvl w:val="2"/>
          <w:numId w:val="900"/>
        </w:numPr>
        <w:spacing w:before="0" w:after="0"/>
      </w:pPr>
      <w:r>
        <w:t>Graybody Concepts</w:t>
      </w:r>
    </w:p>
    <w:p>
      <w:pPr>
        <w:numPr>
          <w:ilvl w:val="2"/>
          <w:numId w:val="900"/>
        </w:numPr>
        <w:spacing w:before="0" w:after="0"/>
      </w:pPr>
      <w:r>
        <w:t>Radiative Heat Exchange in Fluids</w:t>
      </w:r>
    </w:p>
    <w:p>
      <w:pPr>
        <w:pStyle w:val="Heading1"/>
      </w:pPr>
      <w:r>
        <w:t>Governing Equations of Fluid Dynamics</w:t>
      </w:r>
    </w:p>
    <w:p>
      <w:pPr>
        <w:numPr>
          <w:ilvl w:val="0"/>
          <w:numId w:val="900"/>
        </w:numPr>
        <w:spacing w:before="0" w:after="0"/>
      </w:pPr>
      <w:r>
        <w:t>Kinematics of Fluid Motion</w:t>
      </w:r>
    </w:p>
    <w:p>
      <w:pPr>
        <w:numPr>
          <w:ilvl w:val="1"/>
          <w:numId w:val="900"/>
        </w:numPr>
        <w:spacing w:before="0" w:after="0"/>
      </w:pPr>
      <w:r>
        <w:t>Lagrangian and Eulerian Descriptions</w:t>
      </w:r>
    </w:p>
    <w:p>
      <w:pPr>
        <w:numPr>
          <w:ilvl w:val="2"/>
          <w:numId w:val="900"/>
        </w:numPr>
        <w:spacing w:before="0" w:after="0"/>
      </w:pPr>
      <w:r>
        <w:t>Particle Tracking</w:t>
      </w:r>
    </w:p>
    <w:p>
      <w:pPr>
        <w:numPr>
          <w:ilvl w:val="2"/>
          <w:numId w:val="900"/>
        </w:numPr>
        <w:spacing w:before="0" w:after="0"/>
      </w:pPr>
      <w:r>
        <w:t>Control Volume Analysis</w:t>
      </w:r>
    </w:p>
    <w:p>
      <w:pPr>
        <w:numPr>
          <w:ilvl w:val="2"/>
          <w:numId w:val="900"/>
        </w:numPr>
        <w:spacing w:before="0" w:after="0"/>
      </w:pPr>
      <w:r>
        <w:t>Advantages and Applications</w:t>
      </w:r>
    </w:p>
    <w:p>
      <w:pPr>
        <w:numPr>
          <w:ilvl w:val="1"/>
          <w:numId w:val="900"/>
        </w:numPr>
        <w:spacing w:before="0" w:after="0"/>
      </w:pPr>
      <w:r>
        <w:t>Flow Fields and Flow Lines</w:t>
      </w:r>
    </w:p>
    <w:p>
      <w:pPr>
        <w:numPr>
          <w:ilvl w:val="2"/>
          <w:numId w:val="900"/>
        </w:numPr>
        <w:spacing w:before="0" w:after="0"/>
      </w:pPr>
      <w:r>
        <w:t>Streamlines</w:t>
      </w:r>
    </w:p>
    <w:p>
      <w:pPr>
        <w:numPr>
          <w:ilvl w:val="3"/>
          <w:numId w:val="900"/>
        </w:numPr>
        <w:spacing w:before="0" w:after="0"/>
      </w:pPr>
      <w:r>
        <w:t>Definition and Visualization</w:t>
      </w:r>
    </w:p>
    <w:p>
      <w:pPr>
        <w:numPr>
          <w:ilvl w:val="3"/>
          <w:numId w:val="900"/>
        </w:numPr>
        <w:spacing w:before="0" w:after="0"/>
      </w:pPr>
      <w:r>
        <w:t>Mathematical Description</w:t>
      </w:r>
    </w:p>
    <w:p>
      <w:pPr>
        <w:numPr>
          <w:ilvl w:val="2"/>
          <w:numId w:val="900"/>
        </w:numPr>
        <w:spacing w:before="0" w:after="0"/>
      </w:pPr>
      <w:r>
        <w:t>Pathlines</w:t>
      </w:r>
    </w:p>
    <w:p>
      <w:pPr>
        <w:numPr>
          <w:ilvl w:val="3"/>
          <w:numId w:val="900"/>
        </w:numPr>
        <w:spacing w:before="0" w:after="0"/>
      </w:pPr>
      <w:r>
        <w:t>Particle Trajectories</w:t>
      </w:r>
    </w:p>
    <w:p>
      <w:pPr>
        <w:numPr>
          <w:ilvl w:val="3"/>
          <w:numId w:val="900"/>
        </w:numPr>
        <w:spacing w:before="0" w:after="0"/>
      </w:pPr>
      <w:r>
        <w:t>Relationship to Streamlines</w:t>
      </w:r>
    </w:p>
    <w:p>
      <w:pPr>
        <w:numPr>
          <w:ilvl w:val="2"/>
          <w:numId w:val="900"/>
        </w:numPr>
        <w:spacing w:before="0" w:after="0"/>
      </w:pPr>
      <w:r>
        <w:t>Streaklines</w:t>
      </w:r>
    </w:p>
    <w:p>
      <w:pPr>
        <w:numPr>
          <w:ilvl w:val="3"/>
          <w:numId w:val="900"/>
        </w:numPr>
        <w:spacing w:before="0" w:after="0"/>
      </w:pPr>
      <w:r>
        <w:t>Experimental Visualization</w:t>
      </w:r>
    </w:p>
    <w:p>
      <w:pPr>
        <w:numPr>
          <w:ilvl w:val="3"/>
          <w:numId w:val="900"/>
        </w:numPr>
        <w:spacing w:before="0" w:after="0"/>
      </w:pPr>
      <w:r>
        <w:t>Time-Dependent Flows</w:t>
      </w:r>
    </w:p>
    <w:p>
      <w:pPr>
        <w:numPr>
          <w:ilvl w:val="1"/>
          <w:numId w:val="900"/>
        </w:numPr>
        <w:spacing w:before="0" w:after="0"/>
      </w:pPr>
      <w:r>
        <w:t>Velocity and Acceleration Fields</w:t>
      </w:r>
    </w:p>
    <w:p>
      <w:pPr>
        <w:numPr>
          <w:ilvl w:val="2"/>
          <w:numId w:val="900"/>
        </w:numPr>
        <w:spacing w:before="0" w:after="0"/>
      </w:pPr>
      <w:r>
        <w:t>Local Acceleration</w:t>
      </w:r>
    </w:p>
    <w:p>
      <w:pPr>
        <w:numPr>
          <w:ilvl w:val="2"/>
          <w:numId w:val="900"/>
        </w:numPr>
        <w:spacing w:before="0" w:after="0"/>
      </w:pPr>
      <w:r>
        <w:t>Convective Acceleration</w:t>
      </w:r>
    </w:p>
    <w:p>
      <w:pPr>
        <w:numPr>
          <w:ilvl w:val="2"/>
          <w:numId w:val="900"/>
        </w:numPr>
        <w:spacing w:before="0" w:after="0"/>
      </w:pPr>
      <w:r>
        <w:t>Material Derivative</w:t>
      </w:r>
    </w:p>
    <w:p>
      <w:pPr>
        <w:numPr>
          <w:ilvl w:val="2"/>
          <w:numId w:val="900"/>
        </w:numPr>
        <w:spacing w:before="0" w:after="0"/>
      </w:pPr>
      <w:r>
        <w:t>Acceleration Components</w:t>
      </w:r>
    </w:p>
    <w:p>
      <w:pPr>
        <w:numPr>
          <w:ilvl w:val="1"/>
          <w:numId w:val="900"/>
        </w:numPr>
        <w:spacing w:before="0" w:after="0"/>
      </w:pPr>
      <w:r>
        <w:t>Deformation and Rotation</w:t>
      </w:r>
    </w:p>
    <w:p>
      <w:pPr>
        <w:numPr>
          <w:ilvl w:val="2"/>
          <w:numId w:val="900"/>
        </w:numPr>
        <w:spacing w:before="0" w:after="0"/>
      </w:pPr>
      <w:r>
        <w:t>Rate of Strain Tensor</w:t>
      </w:r>
    </w:p>
    <w:p>
      <w:pPr>
        <w:numPr>
          <w:ilvl w:val="2"/>
          <w:numId w:val="900"/>
        </w:numPr>
        <w:spacing w:before="0" w:after="0"/>
      </w:pPr>
      <w:r>
        <w:t>Vorticity and Circulation</w:t>
      </w:r>
    </w:p>
    <w:p>
      <w:pPr>
        <w:numPr>
          <w:ilvl w:val="3"/>
          <w:numId w:val="900"/>
        </w:numPr>
        <w:spacing w:before="0" w:after="0"/>
      </w:pPr>
      <w:r>
        <w:t>Definition of Vorticity</w:t>
      </w:r>
    </w:p>
    <w:p>
      <w:pPr>
        <w:numPr>
          <w:ilvl w:val="3"/>
          <w:numId w:val="900"/>
        </w:numPr>
        <w:spacing w:before="0" w:after="0"/>
      </w:pPr>
      <w:r>
        <w:t>Physical Interpretation</w:t>
      </w:r>
    </w:p>
    <w:p>
      <w:pPr>
        <w:numPr>
          <w:ilvl w:val="3"/>
          <w:numId w:val="900"/>
        </w:numPr>
        <w:spacing w:before="0" w:after="0"/>
      </w:pPr>
      <w:r>
        <w:t>Kelvin's Circulation Theorem</w:t>
      </w:r>
    </w:p>
    <w:p>
      <w:pPr>
        <w:numPr>
          <w:ilvl w:val="2"/>
          <w:numId w:val="900"/>
        </w:numPr>
        <w:spacing w:before="0" w:after="0"/>
      </w:pPr>
      <w:r>
        <w:t>Rotational and Irrotational Flow</w:t>
      </w:r>
    </w:p>
    <w:p>
      <w:pPr>
        <w:numPr>
          <w:ilvl w:val="0"/>
          <w:numId w:val="900"/>
        </w:numPr>
        <w:spacing w:before="0" w:after="0"/>
      </w:pPr>
      <w:r>
        <w:t>Integral Form of Conservation Laws</w:t>
      </w:r>
    </w:p>
    <w:p>
      <w:pPr>
        <w:numPr>
          <w:ilvl w:val="1"/>
          <w:numId w:val="900"/>
        </w:numPr>
        <w:spacing w:before="0" w:after="0"/>
      </w:pPr>
      <w:r>
        <w:t>The Reynolds Transport Theorem</w:t>
      </w:r>
    </w:p>
    <w:p>
      <w:pPr>
        <w:numPr>
          <w:ilvl w:val="2"/>
          <w:numId w:val="900"/>
        </w:numPr>
        <w:spacing w:before="0" w:after="0"/>
      </w:pPr>
      <w:r>
        <w:t>Control Volume Approach</w:t>
      </w:r>
    </w:p>
    <w:p>
      <w:pPr>
        <w:numPr>
          <w:ilvl w:val="2"/>
          <w:numId w:val="900"/>
        </w:numPr>
        <w:spacing w:before="0" w:after="0"/>
      </w:pPr>
      <w:r>
        <w:t>Application to Conservation Laws</w:t>
      </w:r>
    </w:p>
    <w:p>
      <w:pPr>
        <w:numPr>
          <w:ilvl w:val="2"/>
          <w:numId w:val="900"/>
        </w:numPr>
        <w:spacing w:before="0" w:after="0"/>
      </w:pPr>
      <w:r>
        <w:t>Moving Control Volumes</w:t>
      </w:r>
    </w:p>
    <w:p>
      <w:pPr>
        <w:numPr>
          <w:ilvl w:val="1"/>
          <w:numId w:val="900"/>
        </w:numPr>
        <w:spacing w:before="0" w:after="0"/>
      </w:pPr>
      <w:r>
        <w:t>Conservation of Mass</w:t>
      </w:r>
    </w:p>
    <w:p>
      <w:pPr>
        <w:numPr>
          <w:ilvl w:val="2"/>
          <w:numId w:val="900"/>
        </w:numPr>
        <w:spacing w:before="0" w:after="0"/>
      </w:pPr>
      <w:r>
        <w:t>Integral Continuity Equation</w:t>
      </w:r>
    </w:p>
    <w:p>
      <w:pPr>
        <w:numPr>
          <w:ilvl w:val="2"/>
          <w:numId w:val="900"/>
        </w:numPr>
        <w:spacing w:before="0" w:after="0"/>
      </w:pPr>
      <w:r>
        <w:t>Steady Flow Applications</w:t>
      </w:r>
    </w:p>
    <w:p>
      <w:pPr>
        <w:numPr>
          <w:ilvl w:val="2"/>
          <w:numId w:val="900"/>
        </w:numPr>
        <w:spacing w:before="0" w:after="0"/>
      </w:pPr>
      <w:r>
        <w:t>Unsteady Flow Applications</w:t>
      </w:r>
    </w:p>
    <w:p>
      <w:pPr>
        <w:numPr>
          <w:ilvl w:val="1"/>
          <w:numId w:val="900"/>
        </w:numPr>
        <w:spacing w:before="0" w:after="0"/>
      </w:pPr>
      <w:r>
        <w:t>Conservation of Linear Momentum</w:t>
      </w:r>
    </w:p>
    <w:p>
      <w:pPr>
        <w:numPr>
          <w:ilvl w:val="2"/>
          <w:numId w:val="900"/>
        </w:numPr>
        <w:spacing w:before="0" w:after="0"/>
      </w:pPr>
      <w:r>
        <w:t>Control Volume Analysis</w:t>
      </w:r>
    </w:p>
    <w:p>
      <w:pPr>
        <w:numPr>
          <w:ilvl w:val="2"/>
          <w:numId w:val="900"/>
        </w:numPr>
        <w:spacing w:before="0" w:after="0"/>
      </w:pPr>
      <w:r>
        <w:t>Forces on Control Volumes</w:t>
      </w:r>
    </w:p>
    <w:p>
      <w:pPr>
        <w:numPr>
          <w:ilvl w:val="2"/>
          <w:numId w:val="900"/>
        </w:numPr>
        <w:spacing w:before="0" w:after="0"/>
      </w:pPr>
      <w:r>
        <w:t>Momentum Equation Applications</w:t>
      </w:r>
    </w:p>
    <w:p>
      <w:pPr>
        <w:numPr>
          <w:ilvl w:val="1"/>
          <w:numId w:val="900"/>
        </w:numPr>
        <w:spacing w:before="0" w:after="0"/>
      </w:pPr>
      <w:r>
        <w:t>Conservation of Angular Momentum</w:t>
      </w:r>
    </w:p>
    <w:p>
      <w:pPr>
        <w:numPr>
          <w:ilvl w:val="2"/>
          <w:numId w:val="900"/>
        </w:numPr>
        <w:spacing w:before="0" w:after="0"/>
      </w:pPr>
      <w:r>
        <w:t>Rotational Effects in Fluids</w:t>
      </w:r>
    </w:p>
    <w:p>
      <w:pPr>
        <w:numPr>
          <w:ilvl w:val="2"/>
          <w:numId w:val="900"/>
        </w:numPr>
        <w:spacing w:before="0" w:after="0"/>
      </w:pPr>
      <w:r>
        <w:t>Applications in Turbomachinery</w:t>
      </w:r>
    </w:p>
    <w:p>
      <w:pPr>
        <w:numPr>
          <w:ilvl w:val="2"/>
          <w:numId w:val="900"/>
        </w:numPr>
        <w:spacing w:before="0" w:after="0"/>
      </w:pPr>
      <w:r>
        <w:t>Torque and Angular Momentum</w:t>
      </w:r>
    </w:p>
    <w:p>
      <w:pPr>
        <w:numPr>
          <w:ilvl w:val="1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Energy Equation for Control Volumes</w:t>
      </w:r>
    </w:p>
    <w:p>
      <w:pPr>
        <w:numPr>
          <w:ilvl w:val="2"/>
          <w:numId w:val="900"/>
        </w:numPr>
        <w:spacing w:before="0" w:after="0"/>
      </w:pPr>
      <w:r>
        <w:t>Shaft Work and Heat Transfer</w:t>
      </w:r>
    </w:p>
    <w:p>
      <w:pPr>
        <w:numPr>
          <w:ilvl w:val="2"/>
          <w:numId w:val="900"/>
        </w:numPr>
        <w:spacing w:before="0" w:after="0"/>
      </w:pPr>
      <w:r>
        <w:t>Steady Flow Energy Equation</w:t>
      </w:r>
    </w:p>
    <w:p>
      <w:pPr>
        <w:numPr>
          <w:ilvl w:val="0"/>
          <w:numId w:val="900"/>
        </w:numPr>
        <w:spacing w:before="0" w:after="0"/>
      </w:pPr>
      <w:r>
        <w:t>Differential Form of Conservation Laws</w:t>
      </w:r>
    </w:p>
    <w:p>
      <w:pPr>
        <w:numPr>
          <w:ilvl w:val="1"/>
          <w:numId w:val="900"/>
        </w:numPr>
        <w:spacing w:before="0" w:after="0"/>
      </w:pPr>
      <w:r>
        <w:t>The Continuity Equation</w:t>
      </w:r>
    </w:p>
    <w:p>
      <w:pPr>
        <w:numPr>
          <w:ilvl w:val="2"/>
          <w:numId w:val="900"/>
        </w:numPr>
        <w:spacing w:before="0" w:after="0"/>
      </w:pPr>
      <w:r>
        <w:t>Derivation from First Principles</w:t>
      </w:r>
    </w:p>
    <w:p>
      <w:pPr>
        <w:numPr>
          <w:ilvl w:val="2"/>
          <w:numId w:val="900"/>
        </w:numPr>
        <w:spacing w:before="0" w:after="0"/>
      </w:pPr>
      <w:r>
        <w:t>Incompressible Flow Form</w:t>
      </w:r>
    </w:p>
    <w:p>
      <w:pPr>
        <w:numPr>
          <w:ilvl w:val="2"/>
          <w:numId w:val="900"/>
        </w:numPr>
        <w:spacing w:before="0" w:after="0"/>
      </w:pPr>
      <w:r>
        <w:t>Compressible Flow Form</w:t>
      </w:r>
    </w:p>
    <w:p>
      <w:pPr>
        <w:numPr>
          <w:ilvl w:val="2"/>
          <w:numId w:val="900"/>
        </w:numPr>
        <w:spacing w:before="0" w:after="0"/>
      </w:pPr>
      <w:r>
        <w:t>Cylindrical and Spherical Coordinates</w:t>
      </w:r>
    </w:p>
    <w:p>
      <w:pPr>
        <w:numPr>
          <w:ilvl w:val="1"/>
          <w:numId w:val="900"/>
        </w:numPr>
        <w:spacing w:before="0" w:after="0"/>
      </w:pPr>
      <w:r>
        <w:t>The Momentum Equation</w:t>
      </w:r>
    </w:p>
    <w:p>
      <w:pPr>
        <w:numPr>
          <w:ilvl w:val="2"/>
          <w:numId w:val="900"/>
        </w:numPr>
        <w:spacing w:before="0" w:after="0"/>
      </w:pPr>
      <w:r>
        <w:t>Cauchy's Equation</w:t>
      </w:r>
    </w:p>
    <w:p>
      <w:pPr>
        <w:numPr>
          <w:ilvl w:val="2"/>
          <w:numId w:val="900"/>
        </w:numPr>
        <w:spacing w:before="0" w:after="0"/>
      </w:pPr>
      <w:r>
        <w:t>Stress Tensor in Fluids</w:t>
      </w:r>
    </w:p>
    <w:p>
      <w:pPr>
        <w:numPr>
          <w:ilvl w:val="2"/>
          <w:numId w:val="900"/>
        </w:numPr>
        <w:spacing w:before="0" w:after="0"/>
      </w:pPr>
      <w:r>
        <w:t>Body Forces</w:t>
      </w:r>
    </w:p>
    <w:p>
      <w:pPr>
        <w:numPr>
          <w:ilvl w:val="2"/>
          <w:numId w:val="900"/>
        </w:numPr>
        <w:spacing w:before="0" w:after="0"/>
      </w:pPr>
      <w:r>
        <w:t>Surface Forces</w:t>
      </w:r>
    </w:p>
    <w:p>
      <w:pPr>
        <w:numPr>
          <w:ilvl w:val="1"/>
          <w:numId w:val="900"/>
        </w:numPr>
        <w:spacing w:before="0" w:after="0"/>
      </w:pPr>
      <w:r>
        <w:t>The Energy Equation</w:t>
      </w:r>
    </w:p>
    <w:p>
      <w:pPr>
        <w:numPr>
          <w:ilvl w:val="2"/>
          <w:numId w:val="900"/>
        </w:numPr>
        <w:spacing w:before="0" w:after="0"/>
      </w:pPr>
      <w:r>
        <w:t>Internal Energy Terms</w:t>
      </w:r>
    </w:p>
    <w:p>
      <w:pPr>
        <w:numPr>
          <w:ilvl w:val="2"/>
          <w:numId w:val="900"/>
        </w:numPr>
        <w:spacing w:before="0" w:after="0"/>
      </w:pPr>
      <w:r>
        <w:t>Kinetic Energy Terms</w:t>
      </w:r>
    </w:p>
    <w:p>
      <w:pPr>
        <w:numPr>
          <w:ilvl w:val="2"/>
          <w:numId w:val="900"/>
        </w:numPr>
        <w:spacing w:before="0" w:after="0"/>
      </w:pPr>
      <w:r>
        <w:t>Potential Energy Terms</w:t>
      </w:r>
    </w:p>
    <w:p>
      <w:pPr>
        <w:numPr>
          <w:ilvl w:val="2"/>
          <w:numId w:val="900"/>
        </w:numPr>
        <w:spacing w:before="0" w:after="0"/>
      </w:pPr>
      <w:r>
        <w:t>Heat and Work Interactions</w:t>
      </w:r>
    </w:p>
    <w:p>
      <w:pPr>
        <w:numPr>
          <w:ilvl w:val="0"/>
          <w:numId w:val="900"/>
        </w:numPr>
        <w:spacing w:before="0" w:after="0"/>
      </w:pPr>
      <w:r>
        <w:t>The Navier-Stokes Equations</w:t>
      </w:r>
    </w:p>
    <w:p>
      <w:pPr>
        <w:numPr>
          <w:ilvl w:val="1"/>
          <w:numId w:val="900"/>
        </w:numPr>
        <w:spacing w:before="0" w:after="0"/>
      </w:pPr>
      <w:r>
        <w:t>Derivation and Physical Meaning</w:t>
      </w:r>
    </w:p>
    <w:p>
      <w:pPr>
        <w:numPr>
          <w:ilvl w:val="2"/>
          <w:numId w:val="900"/>
        </w:numPr>
        <w:spacing w:before="0" w:after="0"/>
      </w:pPr>
      <w:r>
        <w:t>Assumptions and Approximations</w:t>
      </w:r>
    </w:p>
    <w:p>
      <w:pPr>
        <w:numPr>
          <w:ilvl w:val="2"/>
          <w:numId w:val="900"/>
        </w:numPr>
        <w:spacing w:before="0" w:after="0"/>
      </w:pPr>
      <w:r>
        <w:t>Physical Interpretation of Terms</w:t>
      </w:r>
    </w:p>
    <w:p>
      <w:pPr>
        <w:numPr>
          <w:ilvl w:val="2"/>
          <w:numId w:val="900"/>
        </w:numPr>
        <w:spacing w:before="0" w:after="0"/>
      </w:pPr>
      <w:r>
        <w:t>Vector and Component Forms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Validity for Different Flow Regimes</w:t>
      </w:r>
    </w:p>
    <w:p>
      <w:pPr>
        <w:numPr>
          <w:ilvl w:val="2"/>
          <w:numId w:val="900"/>
        </w:numPr>
        <w:spacing w:before="0" w:after="0"/>
      </w:pPr>
      <w:r>
        <w:t>Challenges in Solving</w:t>
      </w:r>
    </w:p>
    <w:p>
      <w:pPr>
        <w:numPr>
          <w:ilvl w:val="2"/>
          <w:numId w:val="900"/>
        </w:numPr>
        <w:spacing w:before="0" w:after="0"/>
      </w:pPr>
      <w:r>
        <w:t>Computational Requirements</w:t>
      </w:r>
    </w:p>
    <w:p>
      <w:pPr>
        <w:numPr>
          <w:ilvl w:val="1"/>
          <w:numId w:val="900"/>
        </w:numPr>
        <w:spacing w:before="0" w:after="0"/>
      </w:pPr>
      <w:r>
        <w:t>Exact Solutions</w:t>
      </w:r>
    </w:p>
    <w:p>
      <w:pPr>
        <w:numPr>
          <w:ilvl w:val="2"/>
          <w:numId w:val="900"/>
        </w:numPr>
        <w:spacing w:before="0" w:after="0"/>
      </w:pPr>
      <w:r>
        <w:t>Couette Flow</w:t>
      </w:r>
    </w:p>
    <w:p>
      <w:pPr>
        <w:numPr>
          <w:ilvl w:val="3"/>
          <w:numId w:val="900"/>
        </w:numPr>
        <w:spacing w:before="0" w:after="0"/>
      </w:pPr>
      <w:r>
        <w:t>Velocity Profile</w:t>
      </w:r>
    </w:p>
    <w:p>
      <w:pPr>
        <w:numPr>
          <w:ilvl w:val="3"/>
          <w:numId w:val="900"/>
        </w:numPr>
        <w:spacing w:before="0" w:after="0"/>
      </w:pPr>
      <w:r>
        <w:t>Shear Stress Distribution</w:t>
      </w:r>
    </w:p>
    <w:p>
      <w:pPr>
        <w:numPr>
          <w:ilvl w:val="2"/>
          <w:numId w:val="900"/>
        </w:numPr>
        <w:spacing w:before="0" w:after="0"/>
      </w:pPr>
      <w:r>
        <w:t>Poiseuille Flow</w:t>
      </w:r>
    </w:p>
    <w:p>
      <w:pPr>
        <w:numPr>
          <w:ilvl w:val="3"/>
          <w:numId w:val="900"/>
        </w:numPr>
        <w:spacing w:before="0" w:after="0"/>
      </w:pPr>
      <w:r>
        <w:t>Laminar Pipe Flow</w:t>
      </w:r>
    </w:p>
    <w:p>
      <w:pPr>
        <w:numPr>
          <w:ilvl w:val="3"/>
          <w:numId w:val="900"/>
        </w:numPr>
        <w:spacing w:before="0" w:after="0"/>
      </w:pPr>
      <w:r>
        <w:t>Pressure Drop and Flow Rate</w:t>
      </w:r>
    </w:p>
    <w:p>
      <w:pPr>
        <w:numPr>
          <w:ilvl w:val="2"/>
          <w:numId w:val="900"/>
        </w:numPr>
        <w:spacing w:before="0" w:after="0"/>
      </w:pPr>
      <w:r>
        <w:t>Stokes Flow</w:t>
      </w:r>
    </w:p>
    <w:p>
      <w:pPr>
        <w:numPr>
          <w:ilvl w:val="2"/>
          <w:numId w:val="900"/>
        </w:numPr>
        <w:spacing w:before="0" w:after="0"/>
      </w:pPr>
      <w:r>
        <w:t>Oscillating Flows</w:t>
      </w:r>
    </w:p>
    <w:p>
      <w:pPr>
        <w:pStyle w:val="Heading1"/>
      </w:pPr>
      <w:r>
        <w:t>Analysis of Flow Regimes and Phenomena</w:t>
      </w:r>
    </w:p>
    <w:p>
      <w:pPr>
        <w:numPr>
          <w:ilvl w:val="0"/>
          <w:numId w:val="900"/>
        </w:numPr>
        <w:spacing w:before="0" w:after="0"/>
      </w:pPr>
      <w:r>
        <w:t>Dimensional Analysis and Similitude</w:t>
      </w:r>
    </w:p>
    <w:p>
      <w:pPr>
        <w:numPr>
          <w:ilvl w:val="1"/>
          <w:numId w:val="900"/>
        </w:numPr>
        <w:spacing w:before="0" w:after="0"/>
      </w:pPr>
      <w:r>
        <w:t>The Buckingham Pi Theorem</w:t>
      </w:r>
    </w:p>
    <w:p>
      <w:pPr>
        <w:numPr>
          <w:ilvl w:val="2"/>
          <w:numId w:val="900"/>
        </w:numPr>
        <w:spacing w:before="0" w:after="0"/>
      </w:pPr>
      <w:r>
        <w:t>Steps in Dimensional Analysis</w:t>
      </w:r>
    </w:p>
    <w:p>
      <w:pPr>
        <w:numPr>
          <w:ilvl w:val="2"/>
          <w:numId w:val="900"/>
        </w:numPr>
        <w:spacing w:before="0" w:after="0"/>
      </w:pPr>
      <w:r>
        <w:t>Selection of Repeating Variables</w:t>
      </w:r>
    </w:p>
    <w:p>
      <w:pPr>
        <w:numPr>
          <w:ilvl w:val="2"/>
          <w:numId w:val="900"/>
        </w:numPr>
        <w:spacing w:before="0" w:after="0"/>
      </w:pPr>
      <w:r>
        <w:t>Formation of Pi Groups</w:t>
      </w:r>
    </w:p>
    <w:p>
      <w:pPr>
        <w:numPr>
          <w:ilvl w:val="1"/>
          <w:numId w:val="900"/>
        </w:numPr>
        <w:spacing w:before="0" w:after="0"/>
      </w:pPr>
      <w:r>
        <w:t>Dimensionless Numbers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3"/>
          <w:numId w:val="900"/>
        </w:numPr>
        <w:spacing w:before="0" w:after="0"/>
      </w:pPr>
      <w:r>
        <w:t>Physical Significance</w:t>
      </w:r>
    </w:p>
    <w:p>
      <w:pPr>
        <w:numPr>
          <w:ilvl w:val="3"/>
          <w:numId w:val="900"/>
        </w:numPr>
        <w:spacing w:before="0" w:after="0"/>
      </w:pPr>
      <w:r>
        <w:t>Transition Between Flow Regimes</w:t>
      </w:r>
    </w:p>
    <w:p>
      <w:pPr>
        <w:numPr>
          <w:ilvl w:val="2"/>
          <w:numId w:val="900"/>
        </w:numPr>
        <w:spacing w:before="0" w:after="0"/>
      </w:pPr>
      <w:r>
        <w:t>Mach Number</w:t>
      </w:r>
    </w:p>
    <w:p>
      <w:pPr>
        <w:numPr>
          <w:ilvl w:val="3"/>
          <w:numId w:val="900"/>
        </w:numPr>
        <w:spacing w:before="0" w:after="0"/>
      </w:pPr>
      <w:r>
        <w:t>Compressibility Effects</w:t>
      </w:r>
    </w:p>
    <w:p>
      <w:pPr>
        <w:numPr>
          <w:ilvl w:val="3"/>
          <w:numId w:val="900"/>
        </w:numPr>
        <w:spacing w:before="0" w:after="0"/>
      </w:pPr>
      <w:r>
        <w:t>Flow Regime Classification</w:t>
      </w:r>
    </w:p>
    <w:p>
      <w:pPr>
        <w:numPr>
          <w:ilvl w:val="2"/>
          <w:numId w:val="900"/>
        </w:numPr>
        <w:spacing w:before="0" w:after="0"/>
      </w:pPr>
      <w:r>
        <w:t>Prandtl Number</w:t>
      </w:r>
    </w:p>
    <w:p>
      <w:pPr>
        <w:numPr>
          <w:ilvl w:val="3"/>
          <w:numId w:val="900"/>
        </w:numPr>
        <w:spacing w:before="0" w:after="0"/>
      </w:pPr>
      <w:r>
        <w:t>Thermal Boundary Layer</w:t>
      </w:r>
    </w:p>
    <w:p>
      <w:pPr>
        <w:numPr>
          <w:ilvl w:val="3"/>
          <w:numId w:val="900"/>
        </w:numPr>
        <w:spacing w:before="0" w:after="0"/>
      </w:pPr>
      <w:r>
        <w:t>Heat and Momentum Transfer</w:t>
      </w:r>
    </w:p>
    <w:p>
      <w:pPr>
        <w:numPr>
          <w:ilvl w:val="2"/>
          <w:numId w:val="900"/>
        </w:numPr>
        <w:spacing w:before="0" w:after="0"/>
      </w:pPr>
      <w:r>
        <w:t>Nusselt Number</w:t>
      </w:r>
    </w:p>
    <w:p>
      <w:pPr>
        <w:numPr>
          <w:ilvl w:val="3"/>
          <w:numId w:val="900"/>
        </w:numPr>
        <w:spacing w:before="0" w:after="0"/>
      </w:pPr>
      <w:r>
        <w:t>Convective Heat Transfer</w:t>
      </w:r>
    </w:p>
    <w:p>
      <w:pPr>
        <w:numPr>
          <w:ilvl w:val="3"/>
          <w:numId w:val="900"/>
        </w:numPr>
        <w:spacing w:before="0" w:after="0"/>
      </w:pPr>
      <w:r>
        <w:t>Heat Transfer Correlations</w:t>
      </w:r>
    </w:p>
    <w:p>
      <w:pPr>
        <w:numPr>
          <w:ilvl w:val="2"/>
          <w:numId w:val="900"/>
        </w:numPr>
        <w:spacing w:before="0" w:after="0"/>
      </w:pPr>
      <w:r>
        <w:t>Froude Number</w:t>
      </w:r>
    </w:p>
    <w:p>
      <w:pPr>
        <w:numPr>
          <w:ilvl w:val="3"/>
          <w:numId w:val="900"/>
        </w:numPr>
        <w:spacing w:before="0" w:after="0"/>
      </w:pPr>
      <w:r>
        <w:t>Gravity-Driven Flows</w:t>
      </w:r>
    </w:p>
    <w:p>
      <w:pPr>
        <w:numPr>
          <w:ilvl w:val="3"/>
          <w:numId w:val="900"/>
        </w:numPr>
        <w:spacing w:before="0" w:after="0"/>
      </w:pPr>
      <w:r>
        <w:t>Free Surface Effects</w:t>
      </w:r>
    </w:p>
    <w:p>
      <w:pPr>
        <w:numPr>
          <w:ilvl w:val="2"/>
          <w:numId w:val="900"/>
        </w:numPr>
        <w:spacing w:before="0" w:after="0"/>
      </w:pPr>
      <w:r>
        <w:t>Weber Number</w:t>
      </w:r>
    </w:p>
    <w:p>
      <w:pPr>
        <w:numPr>
          <w:ilvl w:val="2"/>
          <w:numId w:val="900"/>
        </w:numPr>
        <w:spacing w:before="0" w:after="0"/>
      </w:pPr>
      <w:r>
        <w:t>Strouhal Number</w:t>
      </w:r>
    </w:p>
    <w:p>
      <w:pPr>
        <w:numPr>
          <w:ilvl w:val="1"/>
          <w:numId w:val="900"/>
        </w:numPr>
        <w:spacing w:before="0" w:after="0"/>
      </w:pPr>
      <w:r>
        <w:t>Modeling and Similitude</w:t>
      </w:r>
    </w:p>
    <w:p>
      <w:pPr>
        <w:numPr>
          <w:ilvl w:val="2"/>
          <w:numId w:val="900"/>
        </w:numPr>
        <w:spacing w:before="0" w:after="0"/>
      </w:pPr>
      <w:r>
        <w:t>Geometric Similarity</w:t>
      </w:r>
    </w:p>
    <w:p>
      <w:pPr>
        <w:numPr>
          <w:ilvl w:val="2"/>
          <w:numId w:val="900"/>
        </w:numPr>
        <w:spacing w:before="0" w:after="0"/>
      </w:pPr>
      <w:r>
        <w:t>Kinematic Similarity</w:t>
      </w:r>
    </w:p>
    <w:p>
      <w:pPr>
        <w:numPr>
          <w:ilvl w:val="2"/>
          <w:numId w:val="900"/>
        </w:numPr>
        <w:spacing w:before="0" w:after="0"/>
      </w:pPr>
      <w:r>
        <w:t>Dynamic Similarity</w:t>
      </w:r>
    </w:p>
    <w:p>
      <w:pPr>
        <w:numPr>
          <w:ilvl w:val="2"/>
          <w:numId w:val="900"/>
        </w:numPr>
        <w:spacing w:before="0" w:after="0"/>
      </w:pPr>
      <w:r>
        <w:t>Scale Effects and Distortion</w:t>
      </w:r>
    </w:p>
    <w:p>
      <w:pPr>
        <w:numPr>
          <w:ilvl w:val="0"/>
          <w:numId w:val="900"/>
        </w:numPr>
        <w:spacing w:before="0" w:after="0"/>
      </w:pPr>
      <w:r>
        <w:t>Viscous Flow in Pipes and Ducts</w:t>
      </w:r>
    </w:p>
    <w:p>
      <w:pPr>
        <w:numPr>
          <w:ilvl w:val="1"/>
          <w:numId w:val="900"/>
        </w:numPr>
        <w:spacing w:before="0" w:after="0"/>
      </w:pPr>
      <w:r>
        <w:t>Laminar Flow</w:t>
      </w:r>
    </w:p>
    <w:p>
      <w:pPr>
        <w:numPr>
          <w:ilvl w:val="2"/>
          <w:numId w:val="900"/>
        </w:numPr>
        <w:spacing w:before="0" w:after="0"/>
      </w:pPr>
      <w:r>
        <w:t>Hagen-Poiseuille Law</w:t>
      </w:r>
    </w:p>
    <w:p>
      <w:pPr>
        <w:numPr>
          <w:ilvl w:val="2"/>
          <w:numId w:val="900"/>
        </w:numPr>
        <w:spacing w:before="0" w:after="0"/>
      </w:pPr>
      <w:r>
        <w:t>Velocity Profile Development</w:t>
      </w:r>
    </w:p>
    <w:p>
      <w:pPr>
        <w:numPr>
          <w:ilvl w:val="2"/>
          <w:numId w:val="900"/>
        </w:numPr>
        <w:spacing w:before="0" w:after="0"/>
      </w:pPr>
      <w:r>
        <w:t>Pressure Drop Calculations</w:t>
      </w:r>
    </w:p>
    <w:p>
      <w:pPr>
        <w:numPr>
          <w:ilvl w:val="2"/>
          <w:numId w:val="900"/>
        </w:numPr>
        <w:spacing w:before="0" w:after="0"/>
      </w:pPr>
      <w:r>
        <w:t>Entry Length Effects</w:t>
      </w:r>
    </w:p>
    <w:p>
      <w:pPr>
        <w:numPr>
          <w:ilvl w:val="1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Characteristics of Turbulence</w:t>
      </w:r>
    </w:p>
    <w:p>
      <w:pPr>
        <w:numPr>
          <w:ilvl w:val="2"/>
          <w:numId w:val="900"/>
        </w:numPr>
        <w:spacing w:before="0" w:after="0"/>
      </w:pPr>
      <w:r>
        <w:t>Onset of Turbulence</w:t>
      </w:r>
    </w:p>
    <w:p>
      <w:pPr>
        <w:numPr>
          <w:ilvl w:val="2"/>
          <w:numId w:val="900"/>
        </w:numPr>
        <w:spacing w:before="0" w:after="0"/>
      </w:pPr>
      <w:r>
        <w:t>Friction Factor Correlations</w:t>
      </w:r>
    </w:p>
    <w:p>
      <w:pPr>
        <w:numPr>
          <w:ilvl w:val="2"/>
          <w:numId w:val="900"/>
        </w:numPr>
        <w:spacing w:before="0" w:after="0"/>
      </w:pPr>
      <w:r>
        <w:t>Velocity Profiles</w:t>
      </w:r>
    </w:p>
    <w:p>
      <w:pPr>
        <w:numPr>
          <w:ilvl w:val="1"/>
          <w:numId w:val="900"/>
        </w:numPr>
        <w:spacing w:before="0" w:after="0"/>
      </w:pPr>
      <w:r>
        <w:t>The Moody Chart</w:t>
      </w:r>
    </w:p>
    <w:p>
      <w:pPr>
        <w:numPr>
          <w:ilvl w:val="2"/>
          <w:numId w:val="900"/>
        </w:numPr>
        <w:spacing w:before="0" w:after="0"/>
      </w:pPr>
      <w:r>
        <w:t>Use and Interpretation</w:t>
      </w:r>
    </w:p>
    <w:p>
      <w:pPr>
        <w:numPr>
          <w:ilvl w:val="2"/>
          <w:numId w:val="900"/>
        </w:numPr>
        <w:spacing w:before="0" w:after="0"/>
      </w:pPr>
      <w:r>
        <w:t>Relative Roughness Effects</w:t>
      </w:r>
    </w:p>
    <w:p>
      <w:pPr>
        <w:numPr>
          <w:ilvl w:val="2"/>
          <w:numId w:val="900"/>
        </w:numPr>
        <w:spacing w:before="0" w:after="0"/>
      </w:pPr>
      <w:r>
        <w:t>Friction Factor Determination</w:t>
      </w:r>
    </w:p>
    <w:p>
      <w:pPr>
        <w:numPr>
          <w:ilvl w:val="1"/>
          <w:numId w:val="900"/>
        </w:numPr>
        <w:spacing w:before="0" w:after="0"/>
      </w:pPr>
      <w:r>
        <w:t>Pipe Flow Losses</w:t>
      </w:r>
    </w:p>
    <w:p>
      <w:pPr>
        <w:numPr>
          <w:ilvl w:val="2"/>
          <w:numId w:val="900"/>
        </w:numPr>
        <w:spacing w:before="0" w:after="0"/>
      </w:pPr>
      <w:r>
        <w:t>Major Losses</w:t>
      </w:r>
    </w:p>
    <w:p>
      <w:pPr>
        <w:numPr>
          <w:ilvl w:val="3"/>
          <w:numId w:val="900"/>
        </w:numPr>
        <w:spacing w:before="0" w:after="0"/>
      </w:pPr>
      <w:r>
        <w:t>Head Loss Due to Friction</w:t>
      </w:r>
    </w:p>
    <w:p>
      <w:pPr>
        <w:numPr>
          <w:ilvl w:val="3"/>
          <w:numId w:val="900"/>
        </w:numPr>
        <w:spacing w:before="0" w:after="0"/>
      </w:pPr>
      <w:r>
        <w:t>Darcy-Weisbach Equation</w:t>
      </w:r>
    </w:p>
    <w:p>
      <w:pPr>
        <w:numPr>
          <w:ilvl w:val="2"/>
          <w:numId w:val="900"/>
        </w:numPr>
        <w:spacing w:before="0" w:after="0"/>
      </w:pPr>
      <w:r>
        <w:t>Minor Losses</w:t>
      </w:r>
    </w:p>
    <w:p>
      <w:pPr>
        <w:numPr>
          <w:ilvl w:val="3"/>
          <w:numId w:val="900"/>
        </w:numPr>
        <w:spacing w:before="0" w:after="0"/>
      </w:pPr>
      <w:r>
        <w:t>Losses at Fittings</w:t>
      </w:r>
    </w:p>
    <w:p>
      <w:pPr>
        <w:numPr>
          <w:ilvl w:val="3"/>
          <w:numId w:val="900"/>
        </w:numPr>
        <w:spacing w:before="0" w:after="0"/>
      </w:pPr>
      <w:r>
        <w:t>Losses at Bends</w:t>
      </w:r>
    </w:p>
    <w:p>
      <w:pPr>
        <w:numPr>
          <w:ilvl w:val="3"/>
          <w:numId w:val="900"/>
        </w:numPr>
        <w:spacing w:before="0" w:after="0"/>
      </w:pPr>
      <w:r>
        <w:t>Losses at Valves</w:t>
      </w:r>
    </w:p>
    <w:p>
      <w:pPr>
        <w:numPr>
          <w:ilvl w:val="1"/>
          <w:numId w:val="900"/>
        </w:numPr>
        <w:spacing w:before="0" w:after="0"/>
      </w:pPr>
      <w:r>
        <w:t>Non-Circular Ducts</w:t>
      </w:r>
    </w:p>
    <w:p>
      <w:pPr>
        <w:numPr>
          <w:ilvl w:val="2"/>
          <w:numId w:val="900"/>
        </w:numPr>
        <w:spacing w:before="0" w:after="0"/>
      </w:pPr>
      <w:r>
        <w:t>Hydraulic Diameter</w:t>
      </w:r>
    </w:p>
    <w:p>
      <w:pPr>
        <w:numPr>
          <w:ilvl w:val="2"/>
          <w:numId w:val="900"/>
        </w:numPr>
        <w:spacing w:before="0" w:after="0"/>
      </w:pPr>
      <w:r>
        <w:t>Rectangular Ducts</w:t>
      </w:r>
    </w:p>
    <w:p>
      <w:pPr>
        <w:numPr>
          <w:ilvl w:val="2"/>
          <w:numId w:val="900"/>
        </w:numPr>
        <w:spacing w:before="0" w:after="0"/>
      </w:pPr>
      <w:r>
        <w:t>Annular Ducts</w:t>
      </w:r>
    </w:p>
    <w:p>
      <w:pPr>
        <w:numPr>
          <w:ilvl w:val="0"/>
          <w:numId w:val="900"/>
        </w:numPr>
        <w:spacing w:before="0" w:after="0"/>
      </w:pPr>
      <w:r>
        <w:t>Inviscid Flow Theory</w:t>
      </w:r>
    </w:p>
    <w:p>
      <w:pPr>
        <w:numPr>
          <w:ilvl w:val="1"/>
          <w:numId w:val="900"/>
        </w:numPr>
        <w:spacing w:before="0" w:after="0"/>
      </w:pPr>
      <w:r>
        <w:t>Euler's Equation</w:t>
      </w:r>
    </w:p>
    <w:p>
      <w:pPr>
        <w:numPr>
          <w:ilvl w:val="2"/>
          <w:numId w:val="900"/>
        </w:numPr>
        <w:spacing w:before="0" w:after="0"/>
      </w:pPr>
      <w:r>
        <w:t>Assumptions and Applications</w:t>
      </w:r>
    </w:p>
    <w:p>
      <w:pPr>
        <w:numPr>
          <w:ilvl w:val="2"/>
          <w:numId w:val="900"/>
        </w:numPr>
        <w:spacing w:before="0" w:after="0"/>
      </w:pPr>
      <w:r>
        <w:t>Streamline Form</w:t>
      </w:r>
    </w:p>
    <w:p>
      <w:pPr>
        <w:numPr>
          <w:ilvl w:val="1"/>
          <w:numId w:val="900"/>
        </w:numPr>
        <w:spacing w:before="0" w:after="0"/>
      </w:pPr>
      <w:r>
        <w:t>Bernoulli's Equation</w:t>
      </w:r>
    </w:p>
    <w:p>
      <w:pPr>
        <w:numPr>
          <w:ilvl w:val="2"/>
          <w:numId w:val="900"/>
        </w:numPr>
        <w:spacing w:before="0" w:after="0"/>
      </w:pPr>
      <w:r>
        <w:t>Derivation and Assumptions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Modified Forms</w:t>
      </w:r>
    </w:p>
    <w:p>
      <w:pPr>
        <w:numPr>
          <w:ilvl w:val="1"/>
          <w:numId w:val="900"/>
        </w:numPr>
        <w:spacing w:before="0" w:after="0"/>
      </w:pPr>
      <w:r>
        <w:t>Potential Flow Theory</w:t>
      </w:r>
    </w:p>
    <w:p>
      <w:pPr>
        <w:numPr>
          <w:ilvl w:val="2"/>
          <w:numId w:val="900"/>
        </w:numPr>
        <w:spacing w:before="0" w:after="0"/>
      </w:pPr>
      <w:r>
        <w:t>Velocity Potential</w:t>
      </w:r>
    </w:p>
    <w:p>
      <w:pPr>
        <w:numPr>
          <w:ilvl w:val="2"/>
          <w:numId w:val="900"/>
        </w:numPr>
        <w:spacing w:before="0" w:after="0"/>
      </w:pPr>
      <w:r>
        <w:t>Laplace's Equation</w:t>
      </w:r>
    </w:p>
    <w:p>
      <w:pPr>
        <w:numPr>
          <w:ilvl w:val="2"/>
          <w:numId w:val="900"/>
        </w:numPr>
        <w:spacing w:before="0" w:after="0"/>
      </w:pPr>
      <w:r>
        <w:t>Irrotational Flow Conditions</w:t>
      </w:r>
    </w:p>
    <w:p>
      <w:pPr>
        <w:numPr>
          <w:ilvl w:val="1"/>
          <w:numId w:val="900"/>
        </w:numPr>
        <w:spacing w:before="0" w:after="0"/>
      </w:pPr>
      <w:r>
        <w:t>Elementary Flows</w:t>
      </w:r>
    </w:p>
    <w:p>
      <w:pPr>
        <w:numPr>
          <w:ilvl w:val="2"/>
          <w:numId w:val="900"/>
        </w:numPr>
        <w:spacing w:before="0" w:after="0"/>
      </w:pPr>
      <w:r>
        <w:t>Uniform Flow</w:t>
      </w:r>
    </w:p>
    <w:p>
      <w:pPr>
        <w:numPr>
          <w:ilvl w:val="2"/>
          <w:numId w:val="900"/>
        </w:numPr>
        <w:spacing w:before="0" w:after="0"/>
      </w:pPr>
      <w:r>
        <w:t>Source and Sink Flows</w:t>
      </w:r>
    </w:p>
    <w:p>
      <w:pPr>
        <w:numPr>
          <w:ilvl w:val="2"/>
          <w:numId w:val="900"/>
        </w:numPr>
        <w:spacing w:before="0" w:after="0"/>
      </w:pPr>
      <w:r>
        <w:t>Doublet Flow</w:t>
      </w:r>
    </w:p>
    <w:p>
      <w:pPr>
        <w:numPr>
          <w:ilvl w:val="2"/>
          <w:numId w:val="900"/>
        </w:numPr>
        <w:spacing w:before="0" w:after="0"/>
      </w:pPr>
      <w:r>
        <w:t>Vortex Flow</w:t>
      </w:r>
    </w:p>
    <w:p>
      <w:pPr>
        <w:numPr>
          <w:ilvl w:val="1"/>
          <w:numId w:val="900"/>
        </w:numPr>
        <w:spacing w:before="0" w:after="0"/>
      </w:pPr>
      <w:r>
        <w:t>Superposition of Flows</w:t>
      </w:r>
    </w:p>
    <w:p>
      <w:pPr>
        <w:numPr>
          <w:ilvl w:val="2"/>
          <w:numId w:val="900"/>
        </w:numPr>
        <w:spacing w:before="0" w:after="0"/>
      </w:pPr>
      <w:r>
        <w:t>Flow Around Cylinders</w:t>
      </w:r>
    </w:p>
    <w:p>
      <w:pPr>
        <w:numPr>
          <w:ilvl w:val="2"/>
          <w:numId w:val="900"/>
        </w:numPr>
        <w:spacing w:before="0" w:after="0"/>
      </w:pPr>
      <w:r>
        <w:t>Flow Around Spheres</w:t>
      </w:r>
    </w:p>
    <w:p>
      <w:pPr>
        <w:numPr>
          <w:ilvl w:val="2"/>
          <w:numId w:val="900"/>
        </w:numPr>
        <w:spacing w:before="0" w:after="0"/>
      </w:pPr>
      <w:r>
        <w:t>Lift and Circulation</w:t>
      </w:r>
    </w:p>
    <w:p>
      <w:pPr>
        <w:numPr>
          <w:ilvl w:val="0"/>
          <w:numId w:val="900"/>
        </w:numPr>
        <w:spacing w:before="0" w:after="0"/>
      </w:pPr>
      <w:r>
        <w:t>Boundary Layer Theory</w:t>
      </w:r>
    </w:p>
    <w:p>
      <w:pPr>
        <w:numPr>
          <w:ilvl w:val="1"/>
          <w:numId w:val="900"/>
        </w:numPr>
        <w:spacing w:before="0" w:after="0"/>
      </w:pPr>
      <w:r>
        <w:t>Boundary Layer Concept</w:t>
      </w:r>
    </w:p>
    <w:p>
      <w:pPr>
        <w:numPr>
          <w:ilvl w:val="2"/>
          <w:numId w:val="900"/>
        </w:numPr>
        <w:spacing w:before="0" w:after="0"/>
      </w:pPr>
      <w:r>
        <w:t>Physical Description</w:t>
      </w:r>
    </w:p>
    <w:p>
      <w:pPr>
        <w:numPr>
          <w:ilvl w:val="2"/>
          <w:numId w:val="900"/>
        </w:numPr>
        <w:spacing w:before="0" w:after="0"/>
      </w:pPr>
      <w:r>
        <w:t>Boundary Layer Thickness</w:t>
      </w:r>
    </w:p>
    <w:p>
      <w:pPr>
        <w:numPr>
          <w:ilvl w:val="2"/>
          <w:numId w:val="900"/>
        </w:numPr>
        <w:spacing w:before="0" w:after="0"/>
      </w:pPr>
      <w:r>
        <w:t>Displacement and Momentum Thickness</w:t>
      </w:r>
    </w:p>
    <w:p>
      <w:pPr>
        <w:numPr>
          <w:ilvl w:val="1"/>
          <w:numId w:val="900"/>
        </w:numPr>
        <w:spacing w:before="0" w:after="0"/>
      </w:pPr>
      <w:r>
        <w:t>Laminar Boundary Layers</w:t>
      </w:r>
    </w:p>
    <w:p>
      <w:pPr>
        <w:numPr>
          <w:ilvl w:val="2"/>
          <w:numId w:val="900"/>
        </w:numPr>
        <w:spacing w:before="0" w:after="0"/>
      </w:pPr>
      <w:r>
        <w:t>Blasius Solution</w:t>
      </w:r>
    </w:p>
    <w:p>
      <w:pPr>
        <w:numPr>
          <w:ilvl w:val="2"/>
          <w:numId w:val="900"/>
        </w:numPr>
        <w:spacing w:before="0" w:after="0"/>
      </w:pPr>
      <w:r>
        <w:t>Boundary Layer Growth</w:t>
      </w:r>
    </w:p>
    <w:p>
      <w:pPr>
        <w:numPr>
          <w:ilvl w:val="2"/>
          <w:numId w:val="900"/>
        </w:numPr>
        <w:spacing w:before="0" w:after="0"/>
      </w:pPr>
      <w:r>
        <w:t>Skin Friction Coefficient</w:t>
      </w:r>
    </w:p>
    <w:p>
      <w:pPr>
        <w:numPr>
          <w:ilvl w:val="1"/>
          <w:numId w:val="900"/>
        </w:numPr>
        <w:spacing w:before="0" w:after="0"/>
      </w:pPr>
      <w:r>
        <w:t>Turbulent Boundary Layers</w:t>
      </w:r>
    </w:p>
    <w:p>
      <w:pPr>
        <w:numPr>
          <w:ilvl w:val="2"/>
          <w:numId w:val="900"/>
        </w:numPr>
        <w:spacing w:before="0" w:after="0"/>
      </w:pPr>
      <w:r>
        <w:t>Structure and Characteristics</w:t>
      </w:r>
    </w:p>
    <w:p>
      <w:pPr>
        <w:numPr>
          <w:ilvl w:val="2"/>
          <w:numId w:val="900"/>
        </w:numPr>
        <w:spacing w:before="0" w:after="0"/>
      </w:pPr>
      <w:r>
        <w:t>Velocity Profiles</w:t>
      </w:r>
    </w:p>
    <w:p>
      <w:pPr>
        <w:numPr>
          <w:ilvl w:val="2"/>
          <w:numId w:val="900"/>
        </w:numPr>
        <w:spacing w:before="0" w:after="0"/>
      </w:pPr>
      <w:r>
        <w:t>Empirical Laws</w:t>
      </w:r>
    </w:p>
    <w:p>
      <w:pPr>
        <w:numPr>
          <w:ilvl w:val="1"/>
          <w:numId w:val="900"/>
        </w:numPr>
        <w:spacing w:before="0" w:after="0"/>
      </w:pPr>
      <w:r>
        <w:t>Boundary Layer Separation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Adverse Pressure Gradients</w:t>
      </w:r>
    </w:p>
    <w:p>
      <w:pPr>
        <w:numPr>
          <w:ilvl w:val="2"/>
          <w:numId w:val="900"/>
        </w:numPr>
        <w:spacing w:before="0" w:after="0"/>
      </w:pPr>
      <w:r>
        <w:t>Flow Control Methods</w:t>
      </w:r>
    </w:p>
    <w:p>
      <w:pPr>
        <w:numPr>
          <w:ilvl w:val="1"/>
          <w:numId w:val="900"/>
        </w:numPr>
        <w:spacing w:before="0" w:after="0"/>
      </w:pPr>
      <w:r>
        <w:t>Drag and Lift</w:t>
      </w:r>
    </w:p>
    <w:p>
      <w:pPr>
        <w:numPr>
          <w:ilvl w:val="2"/>
          <w:numId w:val="900"/>
        </w:numPr>
        <w:spacing w:before="0" w:after="0"/>
      </w:pPr>
      <w:r>
        <w:t>Pressure Drag</w:t>
      </w:r>
    </w:p>
    <w:p>
      <w:pPr>
        <w:numPr>
          <w:ilvl w:val="2"/>
          <w:numId w:val="900"/>
        </w:numPr>
        <w:spacing w:before="0" w:after="0"/>
      </w:pPr>
      <w:r>
        <w:t>Friction Drag</w:t>
      </w:r>
    </w:p>
    <w:p>
      <w:pPr>
        <w:numPr>
          <w:ilvl w:val="2"/>
          <w:numId w:val="900"/>
        </w:numPr>
        <w:spacing w:before="0" w:after="0"/>
      </w:pPr>
      <w:r>
        <w:t>Lift Generation Mechanisms</w:t>
      </w:r>
    </w:p>
    <w:p>
      <w:pPr>
        <w:numPr>
          <w:ilvl w:val="2"/>
          <w:numId w:val="900"/>
        </w:numPr>
        <w:spacing w:before="0" w:after="0"/>
      </w:pPr>
      <w:r>
        <w:t>Drag Reduction Techniques</w:t>
      </w:r>
    </w:p>
    <w:p>
      <w:pPr>
        <w:numPr>
          <w:ilvl w:val="0"/>
          <w:numId w:val="900"/>
        </w:numPr>
        <w:spacing w:before="0" w:after="0"/>
      </w:pPr>
      <w:r>
        <w:t>Compressible Flow</w:t>
      </w:r>
    </w:p>
    <w:p>
      <w:pPr>
        <w:numPr>
          <w:ilvl w:val="1"/>
          <w:numId w:val="900"/>
        </w:numPr>
        <w:spacing w:before="0" w:after="0"/>
      </w:pPr>
      <w:r>
        <w:t>Fundamentals of Compressible Flow</w:t>
      </w:r>
    </w:p>
    <w:p>
      <w:pPr>
        <w:numPr>
          <w:ilvl w:val="2"/>
          <w:numId w:val="900"/>
        </w:numPr>
        <w:spacing w:before="0" w:after="0"/>
      </w:pPr>
      <w:r>
        <w:t>Speed of Sound</w:t>
      </w:r>
    </w:p>
    <w:p>
      <w:pPr>
        <w:numPr>
          <w:ilvl w:val="2"/>
          <w:numId w:val="900"/>
        </w:numPr>
        <w:spacing w:before="0" w:after="0"/>
      </w:pPr>
      <w:r>
        <w:t>Mach Number Definition</w:t>
      </w:r>
    </w:p>
    <w:p>
      <w:pPr>
        <w:numPr>
          <w:ilvl w:val="2"/>
          <w:numId w:val="900"/>
        </w:numPr>
        <w:spacing w:before="0" w:after="0"/>
      </w:pPr>
      <w:r>
        <w:t>Flow Regime Classification</w:t>
      </w:r>
    </w:p>
    <w:p>
      <w:pPr>
        <w:numPr>
          <w:ilvl w:val="1"/>
          <w:numId w:val="900"/>
        </w:numPr>
        <w:spacing w:before="0" w:after="0"/>
      </w:pPr>
      <w:r>
        <w:t>Isentropic Flow</w:t>
      </w:r>
    </w:p>
    <w:p>
      <w:pPr>
        <w:numPr>
          <w:ilvl w:val="2"/>
          <w:numId w:val="900"/>
        </w:numPr>
        <w:spacing w:before="0" w:after="0"/>
      </w:pPr>
      <w:r>
        <w:t>Area-Velocity Relationship</w:t>
      </w:r>
    </w:p>
    <w:p>
      <w:pPr>
        <w:numPr>
          <w:ilvl w:val="2"/>
          <w:numId w:val="900"/>
        </w:numPr>
        <w:spacing w:before="0" w:after="0"/>
      </w:pPr>
      <w:r>
        <w:t>Stagnation Properties</w:t>
      </w:r>
    </w:p>
    <w:p>
      <w:pPr>
        <w:numPr>
          <w:ilvl w:val="2"/>
          <w:numId w:val="900"/>
        </w:numPr>
        <w:spacing w:before="0" w:after="0"/>
      </w:pPr>
      <w:r>
        <w:t>Critical Conditions</w:t>
      </w:r>
    </w:p>
    <w:p>
      <w:pPr>
        <w:numPr>
          <w:ilvl w:val="1"/>
          <w:numId w:val="900"/>
        </w:numPr>
        <w:spacing w:before="0" w:after="0"/>
      </w:pPr>
      <w:r>
        <w:t>Normal Shock Waves</w:t>
      </w:r>
    </w:p>
    <w:p>
      <w:pPr>
        <w:numPr>
          <w:ilvl w:val="2"/>
          <w:numId w:val="900"/>
        </w:numPr>
        <w:spacing w:before="0" w:after="0"/>
      </w:pPr>
      <w:r>
        <w:t>Shock Relations</w:t>
      </w:r>
    </w:p>
    <w:p>
      <w:pPr>
        <w:numPr>
          <w:ilvl w:val="2"/>
          <w:numId w:val="900"/>
        </w:numPr>
        <w:spacing w:before="0" w:after="0"/>
      </w:pPr>
      <w:r>
        <w:t>Property Changes Across Shocks</w:t>
      </w:r>
    </w:p>
    <w:p>
      <w:pPr>
        <w:numPr>
          <w:ilvl w:val="2"/>
          <w:numId w:val="900"/>
        </w:numPr>
        <w:spacing w:before="0" w:after="0"/>
      </w:pPr>
      <w:r>
        <w:t>Shock Strength</w:t>
      </w:r>
    </w:p>
    <w:p>
      <w:pPr>
        <w:numPr>
          <w:ilvl w:val="1"/>
          <w:numId w:val="900"/>
        </w:numPr>
        <w:spacing w:before="0" w:after="0"/>
      </w:pPr>
      <w:r>
        <w:t>Oblique Shock Waves</w:t>
      </w:r>
    </w:p>
    <w:p>
      <w:pPr>
        <w:numPr>
          <w:ilvl w:val="2"/>
          <w:numId w:val="900"/>
        </w:numPr>
        <w:spacing w:before="0" w:after="0"/>
      </w:pPr>
      <w:r>
        <w:t>Shock Angle Relations</w:t>
      </w:r>
    </w:p>
    <w:p>
      <w:pPr>
        <w:numPr>
          <w:ilvl w:val="2"/>
          <w:numId w:val="900"/>
        </w:numPr>
        <w:spacing w:before="0" w:after="0"/>
      </w:pPr>
      <w:r>
        <w:t>Weak and Strong Shocks</w:t>
      </w:r>
    </w:p>
    <w:p>
      <w:pPr>
        <w:numPr>
          <w:ilvl w:val="2"/>
          <w:numId w:val="900"/>
        </w:numPr>
        <w:spacing w:before="0" w:after="0"/>
      </w:pPr>
      <w:r>
        <w:t>Shock Polar Diagrams</w:t>
      </w:r>
    </w:p>
    <w:p>
      <w:pPr>
        <w:numPr>
          <w:ilvl w:val="1"/>
          <w:numId w:val="900"/>
        </w:numPr>
        <w:spacing w:before="0" w:after="0"/>
      </w:pPr>
      <w:r>
        <w:t>Prandtl-Meyer Expansion</w:t>
      </w:r>
    </w:p>
    <w:p>
      <w:pPr>
        <w:numPr>
          <w:ilvl w:val="2"/>
          <w:numId w:val="900"/>
        </w:numPr>
        <w:spacing w:before="0" w:after="0"/>
      </w:pPr>
      <w:r>
        <w:t>Expansion Fan Theory</w:t>
      </w:r>
    </w:p>
    <w:p>
      <w:pPr>
        <w:numPr>
          <w:ilvl w:val="2"/>
          <w:numId w:val="900"/>
        </w:numPr>
        <w:spacing w:before="0" w:after="0"/>
      </w:pPr>
      <w:r>
        <w:t>Turning Angle Relations</w:t>
      </w:r>
    </w:p>
    <w:p>
      <w:pPr>
        <w:numPr>
          <w:ilvl w:val="2"/>
          <w:numId w:val="900"/>
        </w:numPr>
        <w:spacing w:before="0" w:after="0"/>
      </w:pPr>
      <w:r>
        <w:t>Applications in Nozzle Design</w:t>
      </w:r>
    </w:p>
    <w:p>
      <w:pPr>
        <w:numPr>
          <w:ilvl w:val="1"/>
          <w:numId w:val="900"/>
        </w:numPr>
        <w:spacing w:before="0" w:after="0"/>
      </w:pPr>
      <w:r>
        <w:t>Flow in Nozzles and Diffusers</w:t>
      </w:r>
    </w:p>
    <w:p>
      <w:pPr>
        <w:numPr>
          <w:ilvl w:val="2"/>
          <w:numId w:val="900"/>
        </w:numPr>
        <w:spacing w:before="0" w:after="0"/>
      </w:pPr>
      <w:r>
        <w:t>Converging Nozzles</w:t>
      </w:r>
    </w:p>
    <w:p>
      <w:pPr>
        <w:numPr>
          <w:ilvl w:val="2"/>
          <w:numId w:val="900"/>
        </w:numPr>
        <w:spacing w:before="0" w:after="0"/>
      </w:pPr>
      <w:r>
        <w:t>Converging-Diverging Nozzles</w:t>
      </w:r>
    </w:p>
    <w:p>
      <w:pPr>
        <w:numPr>
          <w:ilvl w:val="2"/>
          <w:numId w:val="900"/>
        </w:numPr>
        <w:spacing w:before="0" w:after="0"/>
      </w:pPr>
      <w:r>
        <w:t>Choked Flow Conditions</w:t>
      </w:r>
    </w:p>
    <w:p>
      <w:pPr>
        <w:numPr>
          <w:ilvl w:val="2"/>
          <w:numId w:val="900"/>
        </w:numPr>
        <w:spacing w:before="0" w:after="0"/>
      </w:pPr>
      <w:r>
        <w:t>Nozzle Performance</w:t>
      </w:r>
    </w:p>
    <w:p>
      <w:pPr>
        <w:numPr>
          <w:ilvl w:val="0"/>
          <w:numId w:val="900"/>
        </w:numPr>
        <w:spacing w:before="0" w:after="0"/>
      </w:pPr>
      <w:r>
        <w:t>Turbulent Flow Analysis</w:t>
      </w:r>
    </w:p>
    <w:p>
      <w:pPr>
        <w:numPr>
          <w:ilvl w:val="1"/>
          <w:numId w:val="900"/>
        </w:numPr>
        <w:spacing w:before="0" w:after="0"/>
      </w:pPr>
      <w:r>
        <w:t>Characteristics of Turbulence</w:t>
      </w:r>
    </w:p>
    <w:p>
      <w:pPr>
        <w:numPr>
          <w:ilvl w:val="2"/>
          <w:numId w:val="900"/>
        </w:numPr>
        <w:spacing w:before="0" w:after="0"/>
      </w:pPr>
      <w:r>
        <w:t>Randomness and Fluctuations</w:t>
      </w:r>
    </w:p>
    <w:p>
      <w:pPr>
        <w:numPr>
          <w:ilvl w:val="2"/>
          <w:numId w:val="900"/>
        </w:numPr>
        <w:spacing w:before="0" w:after="0"/>
      </w:pPr>
      <w:r>
        <w:t>Energy Spectrum</w:t>
      </w:r>
    </w:p>
    <w:p>
      <w:pPr>
        <w:numPr>
          <w:ilvl w:val="2"/>
          <w:numId w:val="900"/>
        </w:numPr>
        <w:spacing w:before="0" w:after="0"/>
      </w:pPr>
      <w:r>
        <w:t>Turbulence Intensity</w:t>
      </w:r>
    </w:p>
    <w:p>
      <w:pPr>
        <w:numPr>
          <w:ilvl w:val="1"/>
          <w:numId w:val="900"/>
        </w:numPr>
        <w:spacing w:before="0" w:after="0"/>
      </w:pPr>
      <w:r>
        <w:t>Reynolds Decomposition</w:t>
      </w:r>
    </w:p>
    <w:p>
      <w:pPr>
        <w:numPr>
          <w:ilvl w:val="2"/>
          <w:numId w:val="900"/>
        </w:numPr>
        <w:spacing w:before="0" w:after="0"/>
      </w:pPr>
      <w:r>
        <w:t>Mean and Fluctuating Quantities</w:t>
      </w:r>
    </w:p>
    <w:p>
      <w:pPr>
        <w:numPr>
          <w:ilvl w:val="2"/>
          <w:numId w:val="900"/>
        </w:numPr>
        <w:spacing w:before="0" w:after="0"/>
      </w:pPr>
      <w:r>
        <w:t>Reynolds Stresses</w:t>
      </w:r>
    </w:p>
    <w:p>
      <w:pPr>
        <w:numPr>
          <w:ilvl w:val="2"/>
          <w:numId w:val="900"/>
        </w:numPr>
        <w:spacing w:before="0" w:after="0"/>
      </w:pPr>
      <w:r>
        <w:t>Turbulent Transport</w:t>
      </w:r>
    </w:p>
    <w:p>
      <w:pPr>
        <w:numPr>
          <w:ilvl w:val="1"/>
          <w:numId w:val="900"/>
        </w:numPr>
        <w:spacing w:before="0" w:after="0"/>
      </w:pPr>
      <w:r>
        <w:t>Turbulence Scales</w:t>
      </w:r>
    </w:p>
    <w:p>
      <w:pPr>
        <w:numPr>
          <w:ilvl w:val="2"/>
          <w:numId w:val="900"/>
        </w:numPr>
        <w:spacing w:before="0" w:after="0"/>
      </w:pPr>
      <w:r>
        <w:t>Integral Scale</w:t>
      </w:r>
    </w:p>
    <w:p>
      <w:pPr>
        <w:numPr>
          <w:ilvl w:val="2"/>
          <w:numId w:val="900"/>
        </w:numPr>
        <w:spacing w:before="0" w:after="0"/>
      </w:pPr>
      <w:r>
        <w:t>Taylor Microscale</w:t>
      </w:r>
    </w:p>
    <w:p>
      <w:pPr>
        <w:numPr>
          <w:ilvl w:val="2"/>
          <w:numId w:val="900"/>
        </w:numPr>
        <w:spacing w:before="0" w:after="0"/>
      </w:pPr>
      <w:r>
        <w:t>Kolmogorov Scale</w:t>
      </w:r>
    </w:p>
    <w:p>
      <w:pPr>
        <w:numPr>
          <w:ilvl w:val="2"/>
          <w:numId w:val="900"/>
        </w:numPr>
        <w:spacing w:before="0" w:after="0"/>
      </w:pPr>
      <w:r>
        <w:t>Energy Cascade</w:t>
      </w:r>
    </w:p>
    <w:p>
      <w:pPr>
        <w:numPr>
          <w:ilvl w:val="1"/>
          <w:numId w:val="900"/>
        </w:numPr>
        <w:spacing w:before="0" w:after="0"/>
      </w:pPr>
      <w:r>
        <w:t>Wall-Bounded Turbulence</w:t>
      </w:r>
    </w:p>
    <w:p>
      <w:pPr>
        <w:numPr>
          <w:ilvl w:val="2"/>
          <w:numId w:val="900"/>
        </w:numPr>
        <w:spacing w:before="0" w:after="0"/>
      </w:pPr>
      <w:r>
        <w:t>Law of the Wall</w:t>
      </w:r>
    </w:p>
    <w:p>
      <w:pPr>
        <w:numPr>
          <w:ilvl w:val="2"/>
          <w:numId w:val="900"/>
        </w:numPr>
        <w:spacing w:before="0" w:after="0"/>
      </w:pPr>
      <w:r>
        <w:t>Viscous Sublayer</w:t>
      </w:r>
    </w:p>
    <w:p>
      <w:pPr>
        <w:numPr>
          <w:ilvl w:val="2"/>
          <w:numId w:val="900"/>
        </w:numPr>
        <w:spacing w:before="0" w:after="0"/>
      </w:pPr>
      <w:r>
        <w:t>Buffer Layer</w:t>
      </w:r>
    </w:p>
    <w:p>
      <w:pPr>
        <w:numPr>
          <w:ilvl w:val="2"/>
          <w:numId w:val="900"/>
        </w:numPr>
        <w:spacing w:before="0" w:after="0"/>
      </w:pPr>
      <w:r>
        <w:t>Log-Law Region</w:t>
      </w:r>
    </w:p>
    <w:p>
      <w:pPr>
        <w:pStyle w:val="Heading1"/>
      </w:pPr>
      <w:r>
        <w:t>Experimental Flow Analysis</w:t>
      </w:r>
    </w:p>
    <w:p>
      <w:pPr>
        <w:numPr>
          <w:ilvl w:val="0"/>
          <w:numId w:val="900"/>
        </w:numPr>
        <w:spacing w:before="0" w:after="0"/>
      </w:pPr>
      <w:r>
        <w:t>Flow Property Measurements</w:t>
      </w:r>
    </w:p>
    <w:p>
      <w:pPr>
        <w:numPr>
          <w:ilvl w:val="1"/>
          <w:numId w:val="900"/>
        </w:numPr>
        <w:spacing w:before="0" w:after="0"/>
      </w:pPr>
      <w:r>
        <w:t>Pressure Measurement</w:t>
      </w:r>
    </w:p>
    <w:p>
      <w:pPr>
        <w:numPr>
          <w:ilvl w:val="2"/>
          <w:numId w:val="900"/>
        </w:numPr>
        <w:spacing w:before="0" w:after="0"/>
      </w:pPr>
      <w:r>
        <w:t>Pitot Tubes</w:t>
      </w:r>
    </w:p>
    <w:p>
      <w:pPr>
        <w:numPr>
          <w:ilvl w:val="3"/>
          <w:numId w:val="900"/>
        </w:numPr>
        <w:spacing w:before="0" w:after="0"/>
      </w:pPr>
      <w:r>
        <w:t>Principle of Operation</w:t>
      </w:r>
    </w:p>
    <w:p>
      <w:pPr>
        <w:numPr>
          <w:ilvl w:val="3"/>
          <w:numId w:val="900"/>
        </w:numPr>
        <w:spacing w:before="0" w:after="0"/>
      </w:pPr>
      <w:r>
        <w:t>Static Pressure Measurement</w:t>
      </w:r>
    </w:p>
    <w:p>
      <w:pPr>
        <w:numPr>
          <w:ilvl w:val="3"/>
          <w:numId w:val="900"/>
        </w:numPr>
        <w:spacing w:before="0" w:after="0"/>
      </w:pPr>
      <w:r>
        <w:t>Total Pressure Measurement</w:t>
      </w:r>
    </w:p>
    <w:p>
      <w:pPr>
        <w:numPr>
          <w:ilvl w:val="3"/>
          <w:numId w:val="900"/>
        </w:numPr>
        <w:spacing w:before="0" w:after="0"/>
      </w:pPr>
      <w:r>
        <w:t>Pitot-Static Tubes</w:t>
      </w:r>
    </w:p>
    <w:p>
      <w:pPr>
        <w:numPr>
          <w:ilvl w:val="2"/>
          <w:numId w:val="900"/>
        </w:numPr>
        <w:spacing w:before="0" w:after="0"/>
      </w:pPr>
      <w:r>
        <w:t>Pressure Transducers</w:t>
      </w:r>
    </w:p>
    <w:p>
      <w:pPr>
        <w:numPr>
          <w:ilvl w:val="3"/>
          <w:numId w:val="900"/>
        </w:numPr>
        <w:spacing w:before="0" w:after="0"/>
      </w:pPr>
      <w:r>
        <w:t>Strain Gauge Transducers</w:t>
      </w:r>
    </w:p>
    <w:p>
      <w:pPr>
        <w:numPr>
          <w:ilvl w:val="3"/>
          <w:numId w:val="900"/>
        </w:numPr>
        <w:spacing w:before="0" w:after="0"/>
      </w:pPr>
      <w:r>
        <w:t>Capacitive Transducers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Manometric Methods</w:t>
      </w:r>
    </w:p>
    <w:p>
      <w:pPr>
        <w:numPr>
          <w:ilvl w:val="1"/>
          <w:numId w:val="900"/>
        </w:numPr>
        <w:spacing w:before="0" w:after="0"/>
      </w:pPr>
      <w:r>
        <w:t>Velocity Measurement</w:t>
      </w:r>
    </w:p>
    <w:p>
      <w:pPr>
        <w:numPr>
          <w:ilvl w:val="2"/>
          <w:numId w:val="900"/>
        </w:numPr>
        <w:spacing w:before="0" w:after="0"/>
      </w:pPr>
      <w:r>
        <w:t>Hot-Wire Anemometry</w:t>
      </w:r>
    </w:p>
    <w:p>
      <w:pPr>
        <w:numPr>
          <w:ilvl w:val="3"/>
          <w:numId w:val="900"/>
        </w:numPr>
        <w:spacing w:before="0" w:after="0"/>
      </w:pPr>
      <w:r>
        <w:t>Principle of Operation</w:t>
      </w:r>
    </w:p>
    <w:p>
      <w:pPr>
        <w:numPr>
          <w:ilvl w:val="3"/>
          <w:numId w:val="900"/>
        </w:numPr>
        <w:spacing w:before="0" w:after="0"/>
      </w:pPr>
      <w:r>
        <w:t>Constant Temperature Anemometry</w:t>
      </w:r>
    </w:p>
    <w:p>
      <w:pPr>
        <w:numPr>
          <w:ilvl w:val="3"/>
          <w:numId w:val="900"/>
        </w:numPr>
        <w:spacing w:before="0" w:after="0"/>
      </w:pPr>
      <w:r>
        <w:t>Frequency Response</w:t>
      </w:r>
    </w:p>
    <w:p>
      <w:pPr>
        <w:numPr>
          <w:ilvl w:val="3"/>
          <w:numId w:val="900"/>
        </w:numPr>
        <w:spacing w:before="0" w:after="0"/>
      </w:pPr>
      <w:r>
        <w:t>Calibration Methods</w:t>
      </w:r>
    </w:p>
    <w:p>
      <w:pPr>
        <w:numPr>
          <w:ilvl w:val="2"/>
          <w:numId w:val="900"/>
        </w:numPr>
        <w:spacing w:before="0" w:after="0"/>
      </w:pPr>
      <w:r>
        <w:t>Laser Doppler Velocimetry</w:t>
      </w:r>
    </w:p>
    <w:p>
      <w:pPr>
        <w:numPr>
          <w:ilvl w:val="3"/>
          <w:numId w:val="900"/>
        </w:numPr>
        <w:spacing w:before="0" w:after="0"/>
      </w:pPr>
      <w:r>
        <w:t>Optical Setup</w:t>
      </w:r>
    </w:p>
    <w:p>
      <w:pPr>
        <w:numPr>
          <w:ilvl w:val="3"/>
          <w:numId w:val="900"/>
        </w:numPr>
        <w:spacing w:before="0" w:after="0"/>
      </w:pPr>
      <w:r>
        <w:t>Doppler Shift Principle</w:t>
      </w:r>
    </w:p>
    <w:p>
      <w:pPr>
        <w:numPr>
          <w:ilvl w:val="3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Seeding Requirements</w:t>
      </w:r>
    </w:p>
    <w:p>
      <w:pPr>
        <w:numPr>
          <w:ilvl w:val="2"/>
          <w:numId w:val="900"/>
        </w:numPr>
        <w:spacing w:before="0" w:after="0"/>
      </w:pPr>
      <w:r>
        <w:t>Particle Image Velocimetry</w:t>
      </w:r>
    </w:p>
    <w:p>
      <w:pPr>
        <w:numPr>
          <w:ilvl w:val="3"/>
          <w:numId w:val="900"/>
        </w:numPr>
        <w:spacing w:before="0" w:after="0"/>
      </w:pPr>
      <w:r>
        <w:t>Seeding Particles</w:t>
      </w:r>
    </w:p>
    <w:p>
      <w:pPr>
        <w:numPr>
          <w:ilvl w:val="3"/>
          <w:numId w:val="900"/>
        </w:numPr>
        <w:spacing w:before="0" w:after="0"/>
      </w:pPr>
      <w:r>
        <w:t>Illumination Systems</w:t>
      </w:r>
    </w:p>
    <w:p>
      <w:pPr>
        <w:numPr>
          <w:ilvl w:val="3"/>
          <w:numId w:val="900"/>
        </w:numPr>
        <w:spacing w:before="0" w:after="0"/>
      </w:pPr>
      <w:r>
        <w:t>Image Acquisition</w:t>
      </w:r>
    </w:p>
    <w:p>
      <w:pPr>
        <w:numPr>
          <w:ilvl w:val="3"/>
          <w:numId w:val="900"/>
        </w:numPr>
        <w:spacing w:before="0" w:after="0"/>
      </w:pPr>
      <w:r>
        <w:t>Cross-Correlation Analysis</w:t>
      </w:r>
    </w:p>
    <w:p>
      <w:pPr>
        <w:numPr>
          <w:ilvl w:val="1"/>
          <w:numId w:val="900"/>
        </w:numPr>
        <w:spacing w:before="0" w:after="0"/>
      </w:pPr>
      <w:r>
        <w:t>Temperature Measurement</w:t>
      </w:r>
    </w:p>
    <w:p>
      <w:pPr>
        <w:numPr>
          <w:ilvl w:val="2"/>
          <w:numId w:val="900"/>
        </w:numPr>
        <w:spacing w:before="0" w:after="0"/>
      </w:pPr>
      <w:r>
        <w:t>Thermocouples</w:t>
      </w:r>
    </w:p>
    <w:p>
      <w:pPr>
        <w:numPr>
          <w:ilvl w:val="3"/>
          <w:numId w:val="900"/>
        </w:numPr>
        <w:spacing w:before="0" w:after="0"/>
      </w:pPr>
      <w:r>
        <w:t>Types and Applications</w:t>
      </w:r>
    </w:p>
    <w:p>
      <w:pPr>
        <w:numPr>
          <w:ilvl w:val="3"/>
          <w:numId w:val="900"/>
        </w:numPr>
        <w:spacing w:before="0" w:after="0"/>
      </w:pPr>
      <w:r>
        <w:t>Response Time</w:t>
      </w:r>
    </w:p>
    <w:p>
      <w:pPr>
        <w:numPr>
          <w:ilvl w:val="3"/>
          <w:numId w:val="900"/>
        </w:numPr>
        <w:spacing w:before="0" w:after="0"/>
      </w:pPr>
      <w:r>
        <w:t>Calibration</w:t>
      </w:r>
    </w:p>
    <w:p>
      <w:pPr>
        <w:numPr>
          <w:ilvl w:val="2"/>
          <w:numId w:val="900"/>
        </w:numPr>
        <w:spacing w:before="0" w:after="0"/>
      </w:pPr>
      <w:r>
        <w:t>Resistance Temperature Detectors</w:t>
      </w:r>
    </w:p>
    <w:p>
      <w:pPr>
        <w:numPr>
          <w:ilvl w:val="2"/>
          <w:numId w:val="900"/>
        </w:numPr>
        <w:spacing w:before="0" w:after="0"/>
      </w:pPr>
      <w:r>
        <w:t>Infrared Thermography</w:t>
      </w:r>
    </w:p>
    <w:p>
      <w:pPr>
        <w:numPr>
          <w:ilvl w:val="3"/>
          <w:numId w:val="900"/>
        </w:numPr>
        <w:spacing w:before="0" w:after="0"/>
      </w:pPr>
      <w:r>
        <w:t>Principles and Applications</w:t>
      </w:r>
    </w:p>
    <w:p>
      <w:pPr>
        <w:numPr>
          <w:ilvl w:val="3"/>
          <w:numId w:val="900"/>
        </w:numPr>
        <w:spacing w:before="0" w:after="0"/>
      </w:pPr>
      <w:r>
        <w:t>Emissivity Considerations</w:t>
      </w:r>
    </w:p>
    <w:p>
      <w:pPr>
        <w:numPr>
          <w:ilvl w:val="1"/>
          <w:numId w:val="900"/>
        </w:numPr>
        <w:spacing w:before="0" w:after="0"/>
      </w:pPr>
      <w:r>
        <w:t>Flow Rate Measurement</w:t>
      </w:r>
    </w:p>
    <w:p>
      <w:pPr>
        <w:numPr>
          <w:ilvl w:val="2"/>
          <w:numId w:val="900"/>
        </w:numPr>
        <w:spacing w:before="0" w:after="0"/>
      </w:pPr>
      <w:r>
        <w:t>Venturi Meters</w:t>
      </w:r>
    </w:p>
    <w:p>
      <w:pPr>
        <w:numPr>
          <w:ilvl w:val="2"/>
          <w:numId w:val="900"/>
        </w:numPr>
        <w:spacing w:before="0" w:after="0"/>
      </w:pPr>
      <w:r>
        <w:t>Orifice Plates</w:t>
      </w:r>
    </w:p>
    <w:p>
      <w:pPr>
        <w:numPr>
          <w:ilvl w:val="2"/>
          <w:numId w:val="900"/>
        </w:numPr>
        <w:spacing w:before="0" w:after="0"/>
      </w:pPr>
      <w:r>
        <w:t>Flow Nozzles</w:t>
      </w:r>
    </w:p>
    <w:p>
      <w:pPr>
        <w:numPr>
          <w:ilvl w:val="2"/>
          <w:numId w:val="900"/>
        </w:numPr>
        <w:spacing w:before="0" w:after="0"/>
      </w:pPr>
      <w:r>
        <w:t>Turbine Flowmeters</w:t>
      </w:r>
    </w:p>
    <w:p>
      <w:pPr>
        <w:numPr>
          <w:ilvl w:val="2"/>
          <w:numId w:val="900"/>
        </w:numPr>
        <w:spacing w:before="0" w:after="0"/>
      </w:pPr>
      <w:r>
        <w:t>Ultrasonic Flowmeters</w:t>
      </w:r>
    </w:p>
    <w:p>
      <w:pPr>
        <w:numPr>
          <w:ilvl w:val="0"/>
          <w:numId w:val="900"/>
        </w:numPr>
        <w:spacing w:before="0" w:after="0"/>
      </w:pPr>
      <w:r>
        <w:t>Flow Visualization Techniques</w:t>
      </w:r>
    </w:p>
    <w:p>
      <w:pPr>
        <w:numPr>
          <w:ilvl w:val="1"/>
          <w:numId w:val="900"/>
        </w:numPr>
        <w:spacing w:before="0" w:after="0"/>
      </w:pPr>
      <w:r>
        <w:t>Surface Flow Visualization</w:t>
      </w:r>
    </w:p>
    <w:p>
      <w:pPr>
        <w:numPr>
          <w:ilvl w:val="2"/>
          <w:numId w:val="900"/>
        </w:numPr>
        <w:spacing w:before="0" w:after="0"/>
      </w:pPr>
      <w:r>
        <w:t>Oil Flow Techniques</w:t>
      </w:r>
    </w:p>
    <w:p>
      <w:pPr>
        <w:numPr>
          <w:ilvl w:val="2"/>
          <w:numId w:val="900"/>
        </w:numPr>
        <w:spacing w:before="0" w:after="0"/>
      </w:pPr>
      <w:r>
        <w:t>Tuft Methods</w:t>
      </w:r>
    </w:p>
    <w:p>
      <w:pPr>
        <w:numPr>
          <w:ilvl w:val="2"/>
          <w:numId w:val="900"/>
        </w:numPr>
        <w:spacing w:before="0" w:after="0"/>
      </w:pPr>
      <w:r>
        <w:t>Liquid Crystal Thermography</w:t>
      </w:r>
    </w:p>
    <w:p>
      <w:pPr>
        <w:numPr>
          <w:ilvl w:val="1"/>
          <w:numId w:val="900"/>
        </w:numPr>
        <w:spacing w:before="0" w:after="0"/>
      </w:pPr>
      <w:r>
        <w:t>Volume Flow Visualization</w:t>
      </w:r>
    </w:p>
    <w:p>
      <w:pPr>
        <w:numPr>
          <w:ilvl w:val="2"/>
          <w:numId w:val="900"/>
        </w:numPr>
        <w:spacing w:before="0" w:after="0"/>
      </w:pPr>
      <w:r>
        <w:t>Dye Injection</w:t>
      </w:r>
    </w:p>
    <w:p>
      <w:pPr>
        <w:numPr>
          <w:ilvl w:val="3"/>
          <w:numId w:val="900"/>
        </w:numPr>
        <w:spacing w:before="0" w:after="0"/>
      </w:pPr>
      <w:r>
        <w:t>Setup and Procedures</w:t>
      </w:r>
    </w:p>
    <w:p>
      <w:pPr>
        <w:numPr>
          <w:ilvl w:val="3"/>
          <w:numId w:val="900"/>
        </w:numPr>
        <w:spacing w:before="0" w:after="0"/>
      </w:pPr>
      <w:r>
        <w:t>Flow Pattern Interpretation</w:t>
      </w:r>
    </w:p>
    <w:p>
      <w:pPr>
        <w:numPr>
          <w:ilvl w:val="2"/>
          <w:numId w:val="900"/>
        </w:numPr>
        <w:spacing w:before="0" w:after="0"/>
      </w:pPr>
      <w:r>
        <w:t>Smoke Visualization</w:t>
      </w:r>
    </w:p>
    <w:p>
      <w:pPr>
        <w:numPr>
          <w:ilvl w:val="3"/>
          <w:numId w:val="900"/>
        </w:numPr>
        <w:spacing w:before="0" w:after="0"/>
      </w:pPr>
      <w:r>
        <w:t>Smoke Generation</w:t>
      </w:r>
    </w:p>
    <w:p>
      <w:pPr>
        <w:numPr>
          <w:ilvl w:val="3"/>
          <w:numId w:val="900"/>
        </w:numPr>
        <w:spacing w:before="0" w:after="0"/>
      </w:pPr>
      <w:r>
        <w:t>Lighting Techniques</w:t>
      </w:r>
    </w:p>
    <w:p>
      <w:pPr>
        <w:numPr>
          <w:ilvl w:val="1"/>
          <w:numId w:val="900"/>
        </w:numPr>
        <w:spacing w:before="0" w:after="0"/>
      </w:pPr>
      <w:r>
        <w:t>Optical Methods</w:t>
      </w:r>
    </w:p>
    <w:p>
      <w:pPr>
        <w:numPr>
          <w:ilvl w:val="2"/>
          <w:numId w:val="900"/>
        </w:numPr>
        <w:spacing w:before="0" w:after="0"/>
      </w:pPr>
      <w:r>
        <w:t>Schlieren Photography</w:t>
      </w:r>
    </w:p>
    <w:p>
      <w:pPr>
        <w:numPr>
          <w:ilvl w:val="3"/>
          <w:numId w:val="900"/>
        </w:numPr>
        <w:spacing w:before="0" w:after="0"/>
      </w:pPr>
      <w:r>
        <w:t>Principle and Setup</w:t>
      </w:r>
    </w:p>
    <w:p>
      <w:pPr>
        <w:numPr>
          <w:ilvl w:val="3"/>
          <w:numId w:val="900"/>
        </w:numPr>
        <w:spacing w:before="0" w:after="0"/>
      </w:pPr>
      <w:r>
        <w:t>Density Gradient Visualization</w:t>
      </w:r>
    </w:p>
    <w:p>
      <w:pPr>
        <w:numPr>
          <w:ilvl w:val="2"/>
          <w:numId w:val="900"/>
        </w:numPr>
        <w:spacing w:before="0" w:after="0"/>
      </w:pPr>
      <w:r>
        <w:t>Shadowgraphy</w:t>
      </w:r>
    </w:p>
    <w:p>
      <w:pPr>
        <w:numPr>
          <w:ilvl w:val="3"/>
          <w:numId w:val="900"/>
        </w:numPr>
        <w:spacing w:before="0" w:after="0"/>
      </w:pPr>
      <w:r>
        <w:t>Sensitivity and Applications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Interferometry</w:t>
      </w:r>
    </w:p>
    <w:p>
      <w:pPr>
        <w:numPr>
          <w:ilvl w:val="1"/>
          <w:numId w:val="900"/>
        </w:numPr>
        <w:spacing w:before="0" w:after="0"/>
      </w:pPr>
      <w:r>
        <w:t>Digital Image Processing</w:t>
      </w:r>
    </w:p>
    <w:p>
      <w:pPr>
        <w:numPr>
          <w:ilvl w:val="2"/>
          <w:numId w:val="900"/>
        </w:numPr>
        <w:spacing w:before="0" w:after="0"/>
      </w:pPr>
      <w:r>
        <w:t>Image Enhancement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0"/>
          <w:numId w:val="900"/>
        </w:numPr>
        <w:spacing w:before="0" w:after="0"/>
      </w:pPr>
      <w:r>
        <w:t>Experimental Facilities</w:t>
      </w:r>
    </w:p>
    <w:p>
      <w:pPr>
        <w:numPr>
          <w:ilvl w:val="1"/>
          <w:numId w:val="900"/>
        </w:numPr>
        <w:spacing w:before="0" w:after="0"/>
      </w:pPr>
      <w:r>
        <w:t>Wind Tunnels</w:t>
      </w:r>
    </w:p>
    <w:p>
      <w:pPr>
        <w:numPr>
          <w:ilvl w:val="2"/>
          <w:numId w:val="900"/>
        </w:numPr>
        <w:spacing w:before="0" w:after="0"/>
      </w:pPr>
      <w:r>
        <w:t>Subsonic Wind Tunnels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Flow Quality</w:t>
      </w:r>
    </w:p>
    <w:p>
      <w:pPr>
        <w:numPr>
          <w:ilvl w:val="3"/>
          <w:numId w:val="900"/>
        </w:numPr>
        <w:spacing w:before="0" w:after="0"/>
      </w:pPr>
      <w:r>
        <w:t>Turbulence Levels</w:t>
      </w:r>
    </w:p>
    <w:p>
      <w:pPr>
        <w:numPr>
          <w:ilvl w:val="2"/>
          <w:numId w:val="900"/>
        </w:numPr>
        <w:spacing w:before="0" w:after="0"/>
      </w:pPr>
      <w:r>
        <w:t>Transonic Wind Tunnels</w:t>
      </w:r>
    </w:p>
    <w:p>
      <w:pPr>
        <w:numPr>
          <w:ilvl w:val="3"/>
          <w:numId w:val="900"/>
        </w:numPr>
        <w:spacing w:before="0" w:after="0"/>
      </w:pPr>
      <w:r>
        <w:t>Adaptive Wall Technology</w:t>
      </w:r>
    </w:p>
    <w:p>
      <w:pPr>
        <w:numPr>
          <w:ilvl w:val="3"/>
          <w:numId w:val="900"/>
        </w:numPr>
        <w:spacing w:before="0" w:after="0"/>
      </w:pPr>
      <w:r>
        <w:t>Shock Wave Management</w:t>
      </w:r>
    </w:p>
    <w:p>
      <w:pPr>
        <w:numPr>
          <w:ilvl w:val="2"/>
          <w:numId w:val="900"/>
        </w:numPr>
        <w:spacing w:before="0" w:after="0"/>
      </w:pPr>
      <w:r>
        <w:t>Supersonic Wind Tunnels</w:t>
      </w:r>
    </w:p>
    <w:p>
      <w:pPr>
        <w:numPr>
          <w:ilvl w:val="3"/>
          <w:numId w:val="900"/>
        </w:numPr>
        <w:spacing w:before="0" w:after="0"/>
      </w:pPr>
      <w:r>
        <w:t>Nozzle Design</w:t>
      </w:r>
    </w:p>
    <w:p>
      <w:pPr>
        <w:numPr>
          <w:ilvl w:val="3"/>
          <w:numId w:val="900"/>
        </w:numPr>
        <w:spacing w:before="0" w:after="0"/>
      </w:pPr>
      <w:r>
        <w:t>Starting Problems</w:t>
      </w:r>
    </w:p>
    <w:p>
      <w:pPr>
        <w:numPr>
          <w:ilvl w:val="3"/>
          <w:numId w:val="900"/>
        </w:numPr>
        <w:spacing w:before="0" w:after="0"/>
      </w:pPr>
      <w:r>
        <w:t>Test Section Design</w:t>
      </w:r>
    </w:p>
    <w:p>
      <w:pPr>
        <w:numPr>
          <w:ilvl w:val="1"/>
          <w:numId w:val="900"/>
        </w:numPr>
        <w:spacing w:before="0" w:after="0"/>
      </w:pPr>
      <w:r>
        <w:t>Water Tunnels</w:t>
      </w:r>
    </w:p>
    <w:p>
      <w:pPr>
        <w:numPr>
          <w:ilvl w:val="2"/>
          <w:numId w:val="900"/>
        </w:numPr>
        <w:spacing w:before="0" w:after="0"/>
      </w:pPr>
      <w:r>
        <w:t>Flow Visualization Capabilities</w:t>
      </w:r>
    </w:p>
    <w:p>
      <w:pPr>
        <w:numPr>
          <w:ilvl w:val="2"/>
          <w:numId w:val="900"/>
        </w:numPr>
        <w:spacing w:before="0" w:after="0"/>
      </w:pPr>
      <w:r>
        <w:t>Cavitation Testing</w:t>
      </w:r>
    </w:p>
    <w:p>
      <w:pPr>
        <w:numPr>
          <w:ilvl w:val="2"/>
          <w:numId w:val="900"/>
        </w:numPr>
        <w:spacing w:before="0" w:after="0"/>
      </w:pPr>
      <w:r>
        <w:t>Free Surface Effects</w:t>
      </w:r>
    </w:p>
    <w:p>
      <w:pPr>
        <w:numPr>
          <w:ilvl w:val="1"/>
          <w:numId w:val="900"/>
        </w:numPr>
        <w:spacing w:before="0" w:after="0"/>
      </w:pPr>
      <w:r>
        <w:t>Specialized Facilities</w:t>
      </w:r>
    </w:p>
    <w:p>
      <w:pPr>
        <w:numPr>
          <w:ilvl w:val="2"/>
          <w:numId w:val="900"/>
        </w:numPr>
        <w:spacing w:before="0" w:after="0"/>
      </w:pPr>
      <w:r>
        <w:t>Shock Tubes</w:t>
      </w:r>
    </w:p>
    <w:p>
      <w:pPr>
        <w:numPr>
          <w:ilvl w:val="2"/>
          <w:numId w:val="900"/>
        </w:numPr>
        <w:spacing w:before="0" w:after="0"/>
      </w:pPr>
      <w:r>
        <w:t>Towing Tanks</w:t>
      </w:r>
    </w:p>
    <w:p>
      <w:pPr>
        <w:numPr>
          <w:ilvl w:val="2"/>
          <w:numId w:val="900"/>
        </w:numPr>
        <w:spacing w:before="0" w:after="0"/>
      </w:pPr>
      <w:r>
        <w:t>Rotating Facilities</w:t>
      </w:r>
    </w:p>
    <w:p>
      <w:pPr>
        <w:numPr>
          <w:ilvl w:val="1"/>
          <w:numId w:val="900"/>
        </w:numPr>
        <w:spacing w:before="0" w:after="0"/>
      </w:pPr>
      <w:r>
        <w:t>Data Acquisition Systems</w:t>
      </w:r>
    </w:p>
    <w:p>
      <w:pPr>
        <w:numPr>
          <w:ilvl w:val="2"/>
          <w:numId w:val="900"/>
        </w:numPr>
        <w:spacing w:before="0" w:after="0"/>
      </w:pPr>
      <w:r>
        <w:t>Signal Conditioning</w:t>
      </w:r>
    </w:p>
    <w:p>
      <w:pPr>
        <w:numPr>
          <w:ilvl w:val="2"/>
          <w:numId w:val="900"/>
        </w:numPr>
        <w:spacing w:before="0" w:after="0"/>
      </w:pPr>
      <w:r>
        <w:t>Analog-to-Digital Conversion</w:t>
      </w:r>
    </w:p>
    <w:p>
      <w:pPr>
        <w:numPr>
          <w:ilvl w:val="2"/>
          <w:numId w:val="900"/>
        </w:numPr>
        <w:spacing w:before="0" w:after="0"/>
      </w:pPr>
      <w:r>
        <w:t>Data Logging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Error Sources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Uncertainty Propagation</w:t>
      </w:r>
    </w:p>
    <w:p>
      <w:pPr>
        <w:numPr>
          <w:ilvl w:val="2"/>
          <w:numId w:val="900"/>
        </w:numPr>
        <w:spacing w:before="0" w:after="0"/>
      </w:pPr>
      <w:r>
        <w:t>Measurement Validation</w:t>
      </w:r>
    </w:p>
    <w:p>
      <w:pPr>
        <w:pStyle w:val="Heading1"/>
      </w:pPr>
      <w:r>
        <w:t>Computational Fluid Dynamics</w:t>
      </w:r>
    </w:p>
    <w:p>
      <w:pPr>
        <w:numPr>
          <w:ilvl w:val="0"/>
          <w:numId w:val="900"/>
        </w:numPr>
        <w:spacing w:before="0" w:after="0"/>
      </w:pPr>
      <w:r>
        <w:t>CFD Fundamentals</w:t>
      </w:r>
    </w:p>
    <w:p>
      <w:pPr>
        <w:numPr>
          <w:ilvl w:val="1"/>
          <w:numId w:val="900"/>
        </w:numPr>
        <w:spacing w:before="0" w:after="0"/>
      </w:pPr>
      <w:r>
        <w:t>Numerical Methods Overview</w:t>
      </w:r>
    </w:p>
    <w:p>
      <w:pPr>
        <w:numPr>
          <w:ilvl w:val="2"/>
          <w:numId w:val="900"/>
        </w:numPr>
        <w:spacing w:before="0" w:after="0"/>
      </w:pPr>
      <w:r>
        <w:t>Finite Difference Method</w:t>
      </w:r>
    </w:p>
    <w:p>
      <w:pPr>
        <w:numPr>
          <w:ilvl w:val="2"/>
          <w:numId w:val="900"/>
        </w:numPr>
        <w:spacing w:before="0" w:after="0"/>
      </w:pPr>
      <w:r>
        <w:t>Finite Volume Method</w:t>
      </w:r>
    </w:p>
    <w:p>
      <w:pPr>
        <w:numPr>
          <w:ilvl w:val="2"/>
          <w:numId w:val="900"/>
        </w:numPr>
        <w:spacing w:before="0" w:after="0"/>
      </w:pPr>
      <w:r>
        <w:t>Finite Element Method</w:t>
      </w:r>
    </w:p>
    <w:p>
      <w:pPr>
        <w:numPr>
          <w:ilvl w:val="1"/>
          <w:numId w:val="900"/>
        </w:numPr>
        <w:spacing w:before="0" w:after="0"/>
      </w:pPr>
      <w:r>
        <w:t>Discretization Concepts</w:t>
      </w:r>
    </w:p>
    <w:p>
      <w:pPr>
        <w:numPr>
          <w:ilvl w:val="2"/>
          <w:numId w:val="900"/>
        </w:numPr>
        <w:spacing w:before="0" w:after="0"/>
      </w:pPr>
      <w:r>
        <w:t>Spatial Discretization</w:t>
      </w:r>
    </w:p>
    <w:p>
      <w:pPr>
        <w:numPr>
          <w:ilvl w:val="2"/>
          <w:numId w:val="900"/>
        </w:numPr>
        <w:spacing w:before="0" w:after="0"/>
      </w:pPr>
      <w:r>
        <w:t>Temporal Discretization</w:t>
      </w:r>
    </w:p>
    <w:p>
      <w:pPr>
        <w:numPr>
          <w:ilvl w:val="2"/>
          <w:numId w:val="900"/>
        </w:numPr>
        <w:spacing w:before="0" w:after="0"/>
      </w:pPr>
      <w:r>
        <w:t>Grid Generation Principles</w:t>
      </w:r>
    </w:p>
    <w:p>
      <w:pPr>
        <w:numPr>
          <w:ilvl w:val="1"/>
          <w:numId w:val="900"/>
        </w:numPr>
        <w:spacing w:before="0" w:after="0"/>
      </w:pPr>
      <w:r>
        <w:t>Role of CFD in Engineering</w:t>
      </w:r>
    </w:p>
    <w:p>
      <w:pPr>
        <w:numPr>
          <w:ilvl w:val="2"/>
          <w:numId w:val="900"/>
        </w:numPr>
        <w:spacing w:before="0" w:after="0"/>
      </w:pPr>
      <w:r>
        <w:t>Design Process Integration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Validation and Verification</w:t>
      </w:r>
    </w:p>
    <w:p>
      <w:pPr>
        <w:numPr>
          <w:ilvl w:val="0"/>
          <w:numId w:val="900"/>
        </w:numPr>
        <w:spacing w:before="0" w:after="0"/>
      </w:pPr>
      <w:r>
        <w:t>CFD Workflow</w:t>
      </w:r>
    </w:p>
    <w:p>
      <w:pPr>
        <w:numPr>
          <w:ilvl w:val="1"/>
          <w:numId w:val="900"/>
        </w:numPr>
        <w:spacing w:before="0" w:after="0"/>
      </w:pPr>
      <w:r>
        <w:t>Pre-Processing</w:t>
      </w:r>
    </w:p>
    <w:p>
      <w:pPr>
        <w:numPr>
          <w:ilvl w:val="2"/>
          <w:numId w:val="900"/>
        </w:numPr>
        <w:spacing w:before="0" w:after="0"/>
      </w:pPr>
      <w:r>
        <w:t>Geometry Creation</w:t>
      </w:r>
    </w:p>
    <w:p>
      <w:pPr>
        <w:numPr>
          <w:ilvl w:val="3"/>
          <w:numId w:val="900"/>
        </w:numPr>
        <w:spacing w:before="0" w:after="0"/>
      </w:pPr>
      <w:r>
        <w:t>CAD Integration</w:t>
      </w:r>
    </w:p>
    <w:p>
      <w:pPr>
        <w:numPr>
          <w:ilvl w:val="3"/>
          <w:numId w:val="900"/>
        </w:numPr>
        <w:spacing w:before="0" w:after="0"/>
      </w:pPr>
      <w:r>
        <w:t>Geometry Cleanup</w:t>
      </w:r>
    </w:p>
    <w:p>
      <w:pPr>
        <w:numPr>
          <w:ilvl w:val="3"/>
          <w:numId w:val="900"/>
        </w:numPr>
        <w:spacing w:before="0" w:after="0"/>
      </w:pPr>
      <w:r>
        <w:t>Feature Removal</w:t>
      </w:r>
    </w:p>
    <w:p>
      <w:pPr>
        <w:numPr>
          <w:ilvl w:val="2"/>
          <w:numId w:val="900"/>
        </w:numPr>
        <w:spacing w:before="0" w:after="0"/>
      </w:pPr>
      <w:r>
        <w:t>Domain Definition</w:t>
      </w:r>
    </w:p>
    <w:p>
      <w:pPr>
        <w:numPr>
          <w:ilvl w:val="3"/>
          <w:numId w:val="900"/>
        </w:numPr>
        <w:spacing w:before="0" w:after="0"/>
      </w:pPr>
      <w:r>
        <w:t>Physical Domain</w:t>
      </w:r>
    </w:p>
    <w:p>
      <w:pPr>
        <w:numPr>
          <w:ilvl w:val="3"/>
          <w:numId w:val="900"/>
        </w:numPr>
        <w:spacing w:before="0" w:after="0"/>
      </w:pPr>
      <w:r>
        <w:t>Computational Domain</w:t>
      </w:r>
    </w:p>
    <w:p>
      <w:pPr>
        <w:numPr>
          <w:ilvl w:val="3"/>
          <w:numId w:val="900"/>
        </w:numPr>
        <w:spacing w:before="0" w:after="0"/>
      </w:pPr>
      <w:r>
        <w:t>Boundary Identification</w:t>
      </w:r>
    </w:p>
    <w:p>
      <w:pPr>
        <w:numPr>
          <w:ilvl w:val="2"/>
          <w:numId w:val="900"/>
        </w:numPr>
        <w:spacing w:before="0" w:after="0"/>
      </w:pPr>
      <w:r>
        <w:t>Mesh Generation</w:t>
      </w:r>
    </w:p>
    <w:p>
      <w:pPr>
        <w:numPr>
          <w:ilvl w:val="3"/>
          <w:numId w:val="900"/>
        </w:numPr>
        <w:spacing w:before="0" w:after="0"/>
      </w:pPr>
      <w:r>
        <w:t>Structured Meshes</w:t>
      </w:r>
    </w:p>
    <w:p>
      <w:pPr>
        <w:numPr>
          <w:ilvl w:val="4"/>
          <w:numId w:val="900"/>
        </w:numPr>
        <w:spacing w:before="0" w:after="0"/>
      </w:pPr>
      <w:r>
        <w:t>Cartesian Grids</w:t>
      </w:r>
    </w:p>
    <w:p>
      <w:pPr>
        <w:numPr>
          <w:ilvl w:val="4"/>
          <w:numId w:val="900"/>
        </w:numPr>
        <w:spacing w:before="0" w:after="0"/>
      </w:pPr>
      <w:r>
        <w:t>Curvilinear Grids</w:t>
      </w:r>
    </w:p>
    <w:p>
      <w:pPr>
        <w:numPr>
          <w:ilvl w:val="4"/>
          <w:numId w:val="900"/>
        </w:numPr>
        <w:spacing w:before="0" w:after="0"/>
      </w:pPr>
      <w:r>
        <w:t>Body-Fitted Coordinates</w:t>
      </w:r>
    </w:p>
    <w:p>
      <w:pPr>
        <w:numPr>
          <w:ilvl w:val="3"/>
          <w:numId w:val="900"/>
        </w:numPr>
        <w:spacing w:before="0" w:after="0"/>
      </w:pPr>
      <w:r>
        <w:t>Unstructured Meshes</w:t>
      </w:r>
    </w:p>
    <w:p>
      <w:pPr>
        <w:numPr>
          <w:ilvl w:val="4"/>
          <w:numId w:val="900"/>
        </w:numPr>
        <w:spacing w:before="0" w:after="0"/>
      </w:pPr>
      <w:r>
        <w:t>Triangular Elements</w:t>
      </w:r>
    </w:p>
    <w:p>
      <w:pPr>
        <w:numPr>
          <w:ilvl w:val="4"/>
          <w:numId w:val="900"/>
        </w:numPr>
        <w:spacing w:before="0" w:after="0"/>
      </w:pPr>
      <w:r>
        <w:t>Tetrahedral Elements</w:t>
      </w:r>
    </w:p>
    <w:p>
      <w:pPr>
        <w:numPr>
          <w:ilvl w:val="4"/>
          <w:numId w:val="900"/>
        </w:numPr>
        <w:spacing w:before="0" w:after="0"/>
      </w:pPr>
      <w:r>
        <w:t>Polyhedral Elements</w:t>
      </w:r>
    </w:p>
    <w:p>
      <w:pPr>
        <w:numPr>
          <w:ilvl w:val="3"/>
          <w:numId w:val="900"/>
        </w:numPr>
        <w:spacing w:before="0" w:after="0"/>
      </w:pPr>
      <w:r>
        <w:t>Hybrid Meshes</w:t>
      </w:r>
    </w:p>
    <w:p>
      <w:pPr>
        <w:numPr>
          <w:ilvl w:val="4"/>
          <w:numId w:val="900"/>
        </w:numPr>
        <w:spacing w:before="0" w:after="0"/>
      </w:pPr>
      <w:r>
        <w:t>Prismatic Layers</w:t>
      </w:r>
    </w:p>
    <w:p>
      <w:pPr>
        <w:numPr>
          <w:ilvl w:val="4"/>
          <w:numId w:val="900"/>
        </w:numPr>
        <w:spacing w:before="0" w:after="0"/>
      </w:pPr>
      <w:r>
        <w:t>Transition Strategies</w:t>
      </w:r>
    </w:p>
    <w:p>
      <w:pPr>
        <w:numPr>
          <w:ilvl w:val="3"/>
          <w:numId w:val="900"/>
        </w:numPr>
        <w:spacing w:before="0" w:after="0"/>
      </w:pPr>
      <w:r>
        <w:t>Mesh Quality</w:t>
      </w:r>
    </w:p>
    <w:p>
      <w:pPr>
        <w:numPr>
          <w:ilvl w:val="4"/>
          <w:numId w:val="900"/>
        </w:numPr>
        <w:spacing w:before="0" w:after="0"/>
      </w:pPr>
      <w:r>
        <w:t>Skewness Assessment</w:t>
      </w:r>
    </w:p>
    <w:p>
      <w:pPr>
        <w:numPr>
          <w:ilvl w:val="4"/>
          <w:numId w:val="900"/>
        </w:numPr>
        <w:spacing w:before="0" w:after="0"/>
      </w:pPr>
      <w:r>
        <w:t>Aspect Ratio Control</w:t>
      </w:r>
    </w:p>
    <w:p>
      <w:pPr>
        <w:numPr>
          <w:ilvl w:val="4"/>
          <w:numId w:val="900"/>
        </w:numPr>
        <w:spacing w:before="0" w:after="0"/>
      </w:pPr>
      <w:r>
        <w:t>Orthogonality Measures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Inlet Conditions</w:t>
      </w:r>
    </w:p>
    <w:p>
      <w:pPr>
        <w:numPr>
          <w:ilvl w:val="3"/>
          <w:numId w:val="900"/>
        </w:numPr>
        <w:spacing w:before="0" w:after="0"/>
      </w:pPr>
      <w:r>
        <w:t>Outlet Conditions</w:t>
      </w:r>
    </w:p>
    <w:p>
      <w:pPr>
        <w:numPr>
          <w:ilvl w:val="3"/>
          <w:numId w:val="900"/>
        </w:numPr>
        <w:spacing w:before="0" w:after="0"/>
      </w:pPr>
      <w:r>
        <w:t>Wall Conditions</w:t>
      </w:r>
    </w:p>
    <w:p>
      <w:pPr>
        <w:numPr>
          <w:ilvl w:val="3"/>
          <w:numId w:val="900"/>
        </w:numPr>
        <w:spacing w:before="0" w:after="0"/>
      </w:pPr>
      <w:r>
        <w:t>Symmetry Conditions</w:t>
      </w:r>
    </w:p>
    <w:p>
      <w:pPr>
        <w:numPr>
          <w:ilvl w:val="3"/>
          <w:numId w:val="900"/>
        </w:numPr>
        <w:spacing w:before="0" w:after="0"/>
      </w:pPr>
      <w:r>
        <w:t>Periodic Conditions</w:t>
      </w:r>
    </w:p>
    <w:p>
      <w:pPr>
        <w:numPr>
          <w:ilvl w:val="1"/>
          <w:numId w:val="900"/>
        </w:numPr>
        <w:spacing w:before="0" w:after="0"/>
      </w:pPr>
      <w:r>
        <w:t>Solution Process</w:t>
      </w:r>
    </w:p>
    <w:p>
      <w:pPr>
        <w:numPr>
          <w:ilvl w:val="2"/>
          <w:numId w:val="900"/>
        </w:numPr>
        <w:spacing w:before="0" w:after="0"/>
      </w:pPr>
      <w:r>
        <w:t>Solver Selection</w:t>
      </w:r>
    </w:p>
    <w:p>
      <w:pPr>
        <w:numPr>
          <w:ilvl w:val="3"/>
          <w:numId w:val="900"/>
        </w:numPr>
        <w:spacing w:before="0" w:after="0"/>
      </w:pPr>
      <w:r>
        <w:t>Pressure-Based Solvers</w:t>
      </w:r>
    </w:p>
    <w:p>
      <w:pPr>
        <w:numPr>
          <w:ilvl w:val="3"/>
          <w:numId w:val="900"/>
        </w:numPr>
        <w:spacing w:before="0" w:after="0"/>
      </w:pPr>
      <w:r>
        <w:t>Density-Based Solvers</w:t>
      </w:r>
    </w:p>
    <w:p>
      <w:pPr>
        <w:numPr>
          <w:ilvl w:val="3"/>
          <w:numId w:val="900"/>
        </w:numPr>
        <w:spacing w:before="0" w:after="0"/>
      </w:pPr>
      <w:r>
        <w:t>Coupled vs Segregated</w:t>
      </w:r>
    </w:p>
    <w:p>
      <w:pPr>
        <w:numPr>
          <w:ilvl w:val="2"/>
          <w:numId w:val="900"/>
        </w:numPr>
        <w:spacing w:before="0" w:after="0"/>
      </w:pPr>
      <w:r>
        <w:t>Numerical Schemes</w:t>
      </w:r>
    </w:p>
    <w:p>
      <w:pPr>
        <w:numPr>
          <w:ilvl w:val="3"/>
          <w:numId w:val="900"/>
        </w:numPr>
        <w:spacing w:before="0" w:after="0"/>
      </w:pPr>
      <w:r>
        <w:t>Convection Schemes</w:t>
      </w:r>
    </w:p>
    <w:p>
      <w:pPr>
        <w:numPr>
          <w:ilvl w:val="3"/>
          <w:numId w:val="900"/>
        </w:numPr>
        <w:spacing w:before="0" w:after="0"/>
      </w:pPr>
      <w:r>
        <w:t>Diffusion Schemes</w:t>
      </w:r>
    </w:p>
    <w:p>
      <w:pPr>
        <w:numPr>
          <w:ilvl w:val="3"/>
          <w:numId w:val="900"/>
        </w:numPr>
        <w:spacing w:before="0" w:after="0"/>
      </w:pPr>
      <w:r>
        <w:t>Time Integration</w:t>
      </w:r>
    </w:p>
    <w:p>
      <w:pPr>
        <w:numPr>
          <w:ilvl w:val="2"/>
          <w:numId w:val="900"/>
        </w:numPr>
        <w:spacing w:before="0" w:after="0"/>
      </w:pPr>
      <w:r>
        <w:t>Convergence Monitoring</w:t>
      </w:r>
    </w:p>
    <w:p>
      <w:pPr>
        <w:numPr>
          <w:ilvl w:val="3"/>
          <w:numId w:val="900"/>
        </w:numPr>
        <w:spacing w:before="0" w:after="0"/>
      </w:pPr>
      <w:r>
        <w:t>Residual Tracking</w:t>
      </w:r>
    </w:p>
    <w:p>
      <w:pPr>
        <w:numPr>
          <w:ilvl w:val="3"/>
          <w:numId w:val="900"/>
        </w:numPr>
        <w:spacing w:before="0" w:after="0"/>
      </w:pPr>
      <w:r>
        <w:t>Solution Stability</w:t>
      </w:r>
    </w:p>
    <w:p>
      <w:pPr>
        <w:numPr>
          <w:ilvl w:val="3"/>
          <w:numId w:val="900"/>
        </w:numPr>
        <w:spacing w:before="0" w:after="0"/>
      </w:pPr>
      <w:r>
        <w:t>Convergence Criteria</w:t>
      </w:r>
    </w:p>
    <w:p>
      <w:pPr>
        <w:numPr>
          <w:ilvl w:val="1"/>
          <w:numId w:val="900"/>
        </w:numPr>
        <w:spacing w:before="0" w:after="0"/>
      </w:pPr>
      <w:r>
        <w:t>Post-Processing</w:t>
      </w:r>
    </w:p>
    <w:p>
      <w:pPr>
        <w:numPr>
          <w:ilvl w:val="2"/>
          <w:numId w:val="900"/>
        </w:numPr>
        <w:spacing w:before="0" w:after="0"/>
      </w:pPr>
      <w:r>
        <w:t>Data Extraction</w:t>
      </w:r>
    </w:p>
    <w:p>
      <w:pPr>
        <w:numPr>
          <w:ilvl w:val="3"/>
          <w:numId w:val="900"/>
        </w:numPr>
        <w:spacing w:before="0" w:after="0"/>
      </w:pPr>
      <w:r>
        <w:t>Point Data</w:t>
      </w:r>
    </w:p>
    <w:p>
      <w:pPr>
        <w:numPr>
          <w:ilvl w:val="3"/>
          <w:numId w:val="900"/>
        </w:numPr>
        <w:spacing w:before="0" w:after="0"/>
      </w:pPr>
      <w:r>
        <w:t>Line Data</w:t>
      </w:r>
    </w:p>
    <w:p>
      <w:pPr>
        <w:numPr>
          <w:ilvl w:val="3"/>
          <w:numId w:val="900"/>
        </w:numPr>
        <w:spacing w:before="0" w:after="0"/>
      </w:pPr>
      <w:r>
        <w:t>Surface Data</w:t>
      </w:r>
    </w:p>
    <w:p>
      <w:pPr>
        <w:numPr>
          <w:ilvl w:val="3"/>
          <w:numId w:val="900"/>
        </w:numPr>
        <w:spacing w:before="0" w:after="0"/>
      </w:pPr>
      <w:r>
        <w:t>Volume Data</w:t>
      </w:r>
    </w:p>
    <w:p>
      <w:pPr>
        <w:numPr>
          <w:ilvl w:val="2"/>
          <w:numId w:val="900"/>
        </w:numPr>
        <w:spacing w:before="0" w:after="0"/>
      </w:pPr>
      <w:r>
        <w:t>Visualization</w:t>
      </w:r>
    </w:p>
    <w:p>
      <w:pPr>
        <w:numPr>
          <w:ilvl w:val="3"/>
          <w:numId w:val="900"/>
        </w:numPr>
        <w:spacing w:before="0" w:after="0"/>
      </w:pPr>
      <w:r>
        <w:t>Vector Plots</w:t>
      </w:r>
    </w:p>
    <w:p>
      <w:pPr>
        <w:numPr>
          <w:ilvl w:val="3"/>
          <w:numId w:val="900"/>
        </w:numPr>
        <w:spacing w:before="0" w:after="0"/>
      </w:pPr>
      <w:r>
        <w:t>Contour Plots</w:t>
      </w:r>
    </w:p>
    <w:p>
      <w:pPr>
        <w:numPr>
          <w:ilvl w:val="3"/>
          <w:numId w:val="900"/>
        </w:numPr>
        <w:spacing w:before="0" w:after="0"/>
      </w:pPr>
      <w:r>
        <w:t>Streamlines</w:t>
      </w:r>
    </w:p>
    <w:p>
      <w:pPr>
        <w:numPr>
          <w:ilvl w:val="3"/>
          <w:numId w:val="900"/>
        </w:numPr>
        <w:spacing w:before="0" w:after="0"/>
      </w:pPr>
      <w:r>
        <w:t>Isosurfaces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Force Calculations</w:t>
      </w:r>
    </w:p>
    <w:p>
      <w:pPr>
        <w:numPr>
          <w:ilvl w:val="3"/>
          <w:numId w:val="900"/>
        </w:numPr>
        <w:spacing w:before="0" w:after="0"/>
      </w:pPr>
      <w:r>
        <w:t>Moment Calculations</w:t>
      </w:r>
    </w:p>
    <w:p>
      <w:pPr>
        <w:numPr>
          <w:ilvl w:val="3"/>
          <w:numId w:val="900"/>
        </w:numPr>
        <w:spacing w:before="0" w:after="0"/>
      </w:pPr>
      <w:r>
        <w:t>Integral Quantities</w:t>
      </w:r>
    </w:p>
    <w:p>
      <w:pPr>
        <w:numPr>
          <w:ilvl w:val="3"/>
          <w:numId w:val="900"/>
        </w:numPr>
        <w:spacing w:before="0" w:after="0"/>
      </w:pPr>
      <w:r>
        <w:t>Performance Parameters</w:t>
      </w:r>
    </w:p>
    <w:p>
      <w:pPr>
        <w:numPr>
          <w:ilvl w:val="0"/>
          <w:numId w:val="900"/>
        </w:numPr>
        <w:spacing w:before="0" w:after="0"/>
      </w:pPr>
      <w:r>
        <w:t>Numerical Methods</w:t>
      </w:r>
    </w:p>
    <w:p>
      <w:pPr>
        <w:numPr>
          <w:ilvl w:val="1"/>
          <w:numId w:val="900"/>
        </w:numPr>
        <w:spacing w:before="0" w:after="0"/>
      </w:pPr>
      <w:r>
        <w:t>Spatial Discretization</w:t>
      </w:r>
    </w:p>
    <w:p>
      <w:pPr>
        <w:numPr>
          <w:ilvl w:val="2"/>
          <w:numId w:val="900"/>
        </w:numPr>
        <w:spacing w:before="0" w:after="0"/>
      </w:pPr>
      <w:r>
        <w:t>Upwind Schemes</w:t>
      </w:r>
    </w:p>
    <w:p>
      <w:pPr>
        <w:numPr>
          <w:ilvl w:val="3"/>
          <w:numId w:val="900"/>
        </w:numPr>
        <w:spacing w:before="0" w:after="0"/>
      </w:pPr>
      <w:r>
        <w:t>First-Order Upwind</w:t>
      </w:r>
    </w:p>
    <w:p>
      <w:pPr>
        <w:numPr>
          <w:ilvl w:val="3"/>
          <w:numId w:val="900"/>
        </w:numPr>
        <w:spacing w:before="0" w:after="0"/>
      </w:pPr>
      <w:r>
        <w:t>Second-Order Upwind</w:t>
      </w:r>
    </w:p>
    <w:p>
      <w:pPr>
        <w:numPr>
          <w:ilvl w:val="3"/>
          <w:numId w:val="900"/>
        </w:numPr>
        <w:spacing w:before="0" w:after="0"/>
      </w:pPr>
      <w:r>
        <w:t>Higher-Order Schemes</w:t>
      </w:r>
    </w:p>
    <w:p>
      <w:pPr>
        <w:numPr>
          <w:ilvl w:val="2"/>
          <w:numId w:val="900"/>
        </w:numPr>
        <w:spacing w:before="0" w:after="0"/>
      </w:pPr>
      <w:r>
        <w:t>Central Differencing</w:t>
      </w:r>
    </w:p>
    <w:p>
      <w:pPr>
        <w:numPr>
          <w:ilvl w:val="3"/>
          <w:numId w:val="900"/>
        </w:numPr>
        <w:spacing w:before="0" w:after="0"/>
      </w:pPr>
      <w:r>
        <w:t>Second-Order Central</w:t>
      </w:r>
    </w:p>
    <w:p>
      <w:pPr>
        <w:numPr>
          <w:ilvl w:val="3"/>
          <w:numId w:val="900"/>
        </w:numPr>
        <w:spacing w:before="0" w:after="0"/>
      </w:pPr>
      <w:r>
        <w:t>Stability Considerations</w:t>
      </w:r>
    </w:p>
    <w:p>
      <w:pPr>
        <w:numPr>
          <w:ilvl w:val="2"/>
          <w:numId w:val="900"/>
        </w:numPr>
        <w:spacing w:before="0" w:after="0"/>
      </w:pPr>
      <w:r>
        <w:t>Advanced Schemes</w:t>
      </w:r>
    </w:p>
    <w:p>
      <w:pPr>
        <w:numPr>
          <w:ilvl w:val="3"/>
          <w:numId w:val="900"/>
        </w:numPr>
        <w:spacing w:before="0" w:after="0"/>
      </w:pPr>
      <w:r>
        <w:t>QUICK Scheme</w:t>
      </w:r>
    </w:p>
    <w:p>
      <w:pPr>
        <w:numPr>
          <w:ilvl w:val="3"/>
          <w:numId w:val="900"/>
        </w:numPr>
        <w:spacing w:before="0" w:after="0"/>
      </w:pPr>
      <w:r>
        <w:t>MUSCL Approach</w:t>
      </w:r>
    </w:p>
    <w:p>
      <w:pPr>
        <w:numPr>
          <w:ilvl w:val="3"/>
          <w:numId w:val="900"/>
        </w:numPr>
        <w:spacing w:before="0" w:after="0"/>
      </w:pPr>
      <w:r>
        <w:t>TVD Schemes</w:t>
      </w:r>
    </w:p>
    <w:p>
      <w:pPr>
        <w:numPr>
          <w:ilvl w:val="1"/>
          <w:numId w:val="900"/>
        </w:numPr>
        <w:spacing w:before="0" w:after="0"/>
      </w:pPr>
      <w:r>
        <w:t>Temporal Discretization</w:t>
      </w:r>
    </w:p>
    <w:p>
      <w:pPr>
        <w:numPr>
          <w:ilvl w:val="2"/>
          <w:numId w:val="900"/>
        </w:numPr>
        <w:spacing w:before="0" w:after="0"/>
      </w:pPr>
      <w:r>
        <w:t>Explicit Methods</w:t>
      </w:r>
    </w:p>
    <w:p>
      <w:pPr>
        <w:numPr>
          <w:ilvl w:val="3"/>
          <w:numId w:val="900"/>
        </w:numPr>
        <w:spacing w:before="0" w:after="0"/>
      </w:pPr>
      <w:r>
        <w:t>Forward Euler</w:t>
      </w:r>
    </w:p>
    <w:p>
      <w:pPr>
        <w:numPr>
          <w:ilvl w:val="3"/>
          <w:numId w:val="900"/>
        </w:numPr>
        <w:spacing w:before="0" w:after="0"/>
      </w:pPr>
      <w:r>
        <w:t>Runge-Kutta Methods</w:t>
      </w:r>
    </w:p>
    <w:p>
      <w:pPr>
        <w:numPr>
          <w:ilvl w:val="3"/>
          <w:numId w:val="900"/>
        </w:numPr>
        <w:spacing w:before="0" w:after="0"/>
      </w:pPr>
      <w:r>
        <w:t>Stability Restrictions</w:t>
      </w:r>
    </w:p>
    <w:p>
      <w:pPr>
        <w:numPr>
          <w:ilvl w:val="2"/>
          <w:numId w:val="900"/>
        </w:numPr>
        <w:spacing w:before="0" w:after="0"/>
      </w:pPr>
      <w:r>
        <w:t>Implicit Methods</w:t>
      </w:r>
    </w:p>
    <w:p>
      <w:pPr>
        <w:numPr>
          <w:ilvl w:val="3"/>
          <w:numId w:val="900"/>
        </w:numPr>
        <w:spacing w:before="0" w:after="0"/>
      </w:pPr>
      <w:r>
        <w:t>Backward Euler</w:t>
      </w:r>
    </w:p>
    <w:p>
      <w:pPr>
        <w:numPr>
          <w:ilvl w:val="3"/>
          <w:numId w:val="900"/>
        </w:numPr>
        <w:spacing w:before="0" w:after="0"/>
      </w:pPr>
      <w:r>
        <w:t>Crank-Nicolson</w:t>
      </w:r>
    </w:p>
    <w:p>
      <w:pPr>
        <w:numPr>
          <w:ilvl w:val="3"/>
          <w:numId w:val="900"/>
        </w:numPr>
        <w:spacing w:before="0" w:after="0"/>
      </w:pPr>
      <w:r>
        <w:t>Unconditional Stability</w:t>
      </w:r>
    </w:p>
    <w:p>
      <w:pPr>
        <w:numPr>
          <w:ilvl w:val="1"/>
          <w:numId w:val="900"/>
        </w:numPr>
        <w:spacing w:before="0" w:after="0"/>
      </w:pPr>
      <w:r>
        <w:t>Linear System Solution</w:t>
      </w:r>
    </w:p>
    <w:p>
      <w:pPr>
        <w:numPr>
          <w:ilvl w:val="2"/>
          <w:numId w:val="900"/>
        </w:numPr>
        <w:spacing w:before="0" w:after="0"/>
      </w:pPr>
      <w:r>
        <w:t>Direct Methods</w:t>
      </w:r>
    </w:p>
    <w:p>
      <w:pPr>
        <w:numPr>
          <w:ilvl w:val="3"/>
          <w:numId w:val="900"/>
        </w:numPr>
        <w:spacing w:before="0" w:after="0"/>
      </w:pPr>
      <w:r>
        <w:t>Gaussian Elimination</w:t>
      </w:r>
    </w:p>
    <w:p>
      <w:pPr>
        <w:numPr>
          <w:ilvl w:val="3"/>
          <w:numId w:val="900"/>
        </w:numPr>
        <w:spacing w:before="0" w:after="0"/>
      </w:pPr>
      <w:r>
        <w:t>LU Decomposition</w:t>
      </w:r>
    </w:p>
    <w:p>
      <w:pPr>
        <w:numPr>
          <w:ilvl w:val="2"/>
          <w:numId w:val="900"/>
        </w:numPr>
        <w:spacing w:before="0" w:after="0"/>
      </w:pPr>
      <w:r>
        <w:t>Iterative Methods</w:t>
      </w:r>
    </w:p>
    <w:p>
      <w:pPr>
        <w:numPr>
          <w:ilvl w:val="3"/>
          <w:numId w:val="900"/>
        </w:numPr>
        <w:spacing w:before="0" w:after="0"/>
      </w:pPr>
      <w:r>
        <w:t>Jacobi Method</w:t>
      </w:r>
    </w:p>
    <w:p>
      <w:pPr>
        <w:numPr>
          <w:ilvl w:val="3"/>
          <w:numId w:val="900"/>
        </w:numPr>
        <w:spacing w:before="0" w:after="0"/>
      </w:pPr>
      <w:r>
        <w:t>Gauss-Seidel Method</w:t>
      </w:r>
    </w:p>
    <w:p>
      <w:pPr>
        <w:numPr>
          <w:ilvl w:val="3"/>
          <w:numId w:val="900"/>
        </w:numPr>
        <w:spacing w:before="0" w:after="0"/>
      </w:pPr>
      <w:r>
        <w:t>Conjugate Gradient</w:t>
      </w:r>
    </w:p>
    <w:p>
      <w:pPr>
        <w:numPr>
          <w:ilvl w:val="3"/>
          <w:numId w:val="900"/>
        </w:numPr>
        <w:spacing w:before="0" w:after="0"/>
      </w:pPr>
      <w:r>
        <w:t>Multigrid Methods</w:t>
      </w:r>
    </w:p>
    <w:p>
      <w:pPr>
        <w:numPr>
          <w:ilvl w:val="0"/>
          <w:numId w:val="900"/>
        </w:numPr>
        <w:spacing w:before="0" w:after="0"/>
      </w:pPr>
      <w:r>
        <w:t>Turbulence Modeling</w:t>
      </w:r>
    </w:p>
    <w:p>
      <w:pPr>
        <w:numPr>
          <w:ilvl w:val="1"/>
          <w:numId w:val="900"/>
        </w:numPr>
        <w:spacing w:before="0" w:after="0"/>
      </w:pPr>
      <w:r>
        <w:t>Reynolds-Averaged Navier-Stokes Models</w:t>
      </w:r>
    </w:p>
    <w:p>
      <w:pPr>
        <w:numPr>
          <w:ilvl w:val="2"/>
          <w:numId w:val="900"/>
        </w:numPr>
        <w:spacing w:before="0" w:after="0"/>
      </w:pPr>
      <w:r>
        <w:t>Spalart-Allmaras Model</w:t>
      </w:r>
    </w:p>
    <w:p>
      <w:pPr>
        <w:numPr>
          <w:ilvl w:val="3"/>
          <w:numId w:val="900"/>
        </w:numPr>
        <w:spacing w:before="0" w:after="0"/>
      </w:pPr>
      <w:r>
        <w:t>Model Equations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k-ε Models</w:t>
      </w:r>
    </w:p>
    <w:p>
      <w:pPr>
        <w:numPr>
          <w:ilvl w:val="3"/>
          <w:numId w:val="900"/>
        </w:numPr>
        <w:spacing w:before="0" w:after="0"/>
      </w:pPr>
      <w:r>
        <w:t>Standard k-ε Model</w:t>
      </w:r>
    </w:p>
    <w:p>
      <w:pPr>
        <w:numPr>
          <w:ilvl w:val="3"/>
          <w:numId w:val="900"/>
        </w:numPr>
        <w:spacing w:before="0" w:after="0"/>
      </w:pPr>
      <w:r>
        <w:t>Realizable k-ε Model</w:t>
      </w:r>
    </w:p>
    <w:p>
      <w:pPr>
        <w:numPr>
          <w:ilvl w:val="3"/>
          <w:numId w:val="900"/>
        </w:numPr>
        <w:spacing w:before="0" w:after="0"/>
      </w:pPr>
      <w:r>
        <w:t>RNG k-ε Model</w:t>
      </w:r>
    </w:p>
    <w:p>
      <w:pPr>
        <w:numPr>
          <w:ilvl w:val="2"/>
          <w:numId w:val="900"/>
        </w:numPr>
        <w:spacing w:before="0" w:after="0"/>
      </w:pPr>
      <w:r>
        <w:t>k-ω Models</w:t>
      </w:r>
    </w:p>
    <w:p>
      <w:pPr>
        <w:numPr>
          <w:ilvl w:val="3"/>
          <w:numId w:val="900"/>
        </w:numPr>
        <w:spacing w:before="0" w:after="0"/>
      </w:pPr>
      <w:r>
        <w:t>Standard k-ω Model</w:t>
      </w:r>
    </w:p>
    <w:p>
      <w:pPr>
        <w:numPr>
          <w:ilvl w:val="3"/>
          <w:numId w:val="900"/>
        </w:numPr>
        <w:spacing w:before="0" w:after="0"/>
      </w:pPr>
      <w:r>
        <w:t>SST k-ω Model</w:t>
      </w:r>
    </w:p>
    <w:p>
      <w:pPr>
        <w:numPr>
          <w:ilvl w:val="1"/>
          <w:numId w:val="900"/>
        </w:numPr>
        <w:spacing w:before="0" w:after="0"/>
      </w:pPr>
      <w:r>
        <w:t>Large Eddy Simulation</w:t>
      </w:r>
    </w:p>
    <w:p>
      <w:pPr>
        <w:numPr>
          <w:ilvl w:val="2"/>
          <w:numId w:val="900"/>
        </w:numPr>
        <w:spacing w:before="0" w:after="0"/>
      </w:pPr>
      <w:r>
        <w:t>Filtering Approach</w:t>
      </w:r>
    </w:p>
    <w:p>
      <w:pPr>
        <w:numPr>
          <w:ilvl w:val="2"/>
          <w:numId w:val="900"/>
        </w:numPr>
        <w:spacing w:before="0" w:after="0"/>
      </w:pPr>
      <w:r>
        <w:t>Subgrid-Scale Models</w:t>
      </w:r>
    </w:p>
    <w:p>
      <w:pPr>
        <w:numPr>
          <w:ilvl w:val="3"/>
          <w:numId w:val="900"/>
        </w:numPr>
        <w:spacing w:before="0" w:after="0"/>
      </w:pPr>
      <w:r>
        <w:t>Smagorinsky Model</w:t>
      </w:r>
    </w:p>
    <w:p>
      <w:pPr>
        <w:numPr>
          <w:ilvl w:val="3"/>
          <w:numId w:val="900"/>
        </w:numPr>
        <w:spacing w:before="0" w:after="0"/>
      </w:pPr>
      <w:r>
        <w:t>Dynamic Models</w:t>
      </w:r>
    </w:p>
    <w:p>
      <w:pPr>
        <w:numPr>
          <w:ilvl w:val="2"/>
          <w:numId w:val="900"/>
        </w:numPr>
        <w:spacing w:before="0" w:after="0"/>
      </w:pPr>
      <w:r>
        <w:t>Wall Treatment</w:t>
      </w:r>
    </w:p>
    <w:p>
      <w:pPr>
        <w:numPr>
          <w:ilvl w:val="1"/>
          <w:numId w:val="900"/>
        </w:numPr>
        <w:spacing w:before="0" w:after="0"/>
      </w:pPr>
      <w:r>
        <w:t>Detached Eddy Simulation</w:t>
      </w:r>
    </w:p>
    <w:p>
      <w:pPr>
        <w:numPr>
          <w:ilvl w:val="2"/>
          <w:numId w:val="900"/>
        </w:numPr>
        <w:spacing w:before="0" w:after="0"/>
      </w:pPr>
      <w:r>
        <w:t>Hybrid RANS-LES Approach</w:t>
      </w:r>
    </w:p>
    <w:p>
      <w:pPr>
        <w:numPr>
          <w:ilvl w:val="2"/>
          <w:numId w:val="900"/>
        </w:numPr>
        <w:spacing w:before="0" w:after="0"/>
      </w:pPr>
      <w:r>
        <w:t>Model Formulation</w:t>
      </w:r>
    </w:p>
    <w:p>
      <w:pPr>
        <w:numPr>
          <w:ilvl w:val="1"/>
          <w:numId w:val="900"/>
        </w:numPr>
        <w:spacing w:before="0" w:after="0"/>
      </w:pPr>
      <w:r>
        <w:t>Direct Numerical Simulation</w:t>
      </w:r>
    </w:p>
    <w:p>
      <w:pPr>
        <w:numPr>
          <w:ilvl w:val="2"/>
          <w:numId w:val="900"/>
        </w:numPr>
        <w:spacing w:before="0" w:after="0"/>
      </w:pPr>
      <w:r>
        <w:t>Full Scale Resolution</w:t>
      </w:r>
    </w:p>
    <w:p>
      <w:pPr>
        <w:numPr>
          <w:ilvl w:val="2"/>
          <w:numId w:val="900"/>
        </w:numPr>
        <w:spacing w:before="0" w:after="0"/>
      </w:pPr>
      <w:r>
        <w:t>Computational Requirements</w:t>
      </w:r>
    </w:p>
    <w:p>
      <w:pPr>
        <w:numPr>
          <w:ilvl w:val="2"/>
          <w:numId w:val="900"/>
        </w:numPr>
        <w:spacing w:before="0" w:after="0"/>
      </w:pPr>
      <w:r>
        <w:t>Research Applications</w:t>
      </w:r>
    </w:p>
    <w:p>
      <w:pPr>
        <w:pStyle w:val="Heading1"/>
      </w:pPr>
      <w:r>
        <w:t>Advanced Flow Engineering Applications</w:t>
      </w:r>
    </w:p>
    <w:p>
      <w:pPr>
        <w:numPr>
          <w:ilvl w:val="0"/>
          <w:numId w:val="900"/>
        </w:numPr>
        <w:spacing w:before="0" w:after="0"/>
      </w:pPr>
      <w:r>
        <w:t>Aerodynamics</w:t>
      </w:r>
    </w:p>
    <w:p>
      <w:pPr>
        <w:numPr>
          <w:ilvl w:val="1"/>
          <w:numId w:val="900"/>
        </w:numPr>
        <w:spacing w:before="0" w:after="0"/>
      </w:pPr>
      <w:r>
        <w:t>Airfoil Theory</w:t>
      </w:r>
    </w:p>
    <w:p>
      <w:pPr>
        <w:numPr>
          <w:ilvl w:val="2"/>
          <w:numId w:val="900"/>
        </w:numPr>
        <w:spacing w:before="0" w:after="0"/>
      </w:pPr>
      <w:r>
        <w:t>Thin Airfoil Theory</w:t>
      </w:r>
    </w:p>
    <w:p>
      <w:pPr>
        <w:numPr>
          <w:ilvl w:val="2"/>
          <w:numId w:val="900"/>
        </w:numPr>
        <w:spacing w:before="0" w:after="0"/>
      </w:pPr>
      <w:r>
        <w:t>Lift and Drag Coefficients</w:t>
      </w:r>
    </w:p>
    <w:p>
      <w:pPr>
        <w:numPr>
          <w:ilvl w:val="2"/>
          <w:numId w:val="900"/>
        </w:numPr>
        <w:spacing w:before="0" w:after="0"/>
      </w:pPr>
      <w:r>
        <w:t>Pressure Distribution</w:t>
      </w:r>
    </w:p>
    <w:p>
      <w:pPr>
        <w:numPr>
          <w:ilvl w:val="2"/>
          <w:numId w:val="900"/>
        </w:numPr>
        <w:spacing w:before="0" w:after="0"/>
      </w:pPr>
      <w:r>
        <w:t>Moment Coefficients</w:t>
      </w:r>
    </w:p>
    <w:p>
      <w:pPr>
        <w:numPr>
          <w:ilvl w:val="1"/>
          <w:numId w:val="900"/>
        </w:numPr>
        <w:spacing w:before="0" w:after="0"/>
      </w:pPr>
      <w:r>
        <w:t>Wing Theory</w:t>
      </w:r>
    </w:p>
    <w:p>
      <w:pPr>
        <w:numPr>
          <w:ilvl w:val="2"/>
          <w:numId w:val="900"/>
        </w:numPr>
        <w:spacing w:before="0" w:after="0"/>
      </w:pPr>
      <w:r>
        <w:t>Finite Wing Effects</w:t>
      </w:r>
    </w:p>
    <w:p>
      <w:pPr>
        <w:numPr>
          <w:ilvl w:val="2"/>
          <w:numId w:val="900"/>
        </w:numPr>
        <w:spacing w:before="0" w:after="0"/>
      </w:pPr>
      <w:r>
        <w:t>Induced Drag</w:t>
      </w:r>
    </w:p>
    <w:p>
      <w:pPr>
        <w:numPr>
          <w:ilvl w:val="2"/>
          <w:numId w:val="900"/>
        </w:numPr>
        <w:spacing w:before="0" w:after="0"/>
      </w:pPr>
      <w:r>
        <w:t>Aspect Ratio Effects</w:t>
      </w:r>
    </w:p>
    <w:p>
      <w:pPr>
        <w:numPr>
          <w:ilvl w:val="2"/>
          <w:numId w:val="900"/>
        </w:numPr>
        <w:spacing w:before="0" w:after="0"/>
      </w:pPr>
      <w:r>
        <w:t>Wing Planform Design</w:t>
      </w:r>
    </w:p>
    <w:p>
      <w:pPr>
        <w:numPr>
          <w:ilvl w:val="1"/>
          <w:numId w:val="900"/>
        </w:numPr>
        <w:spacing w:before="0" w:after="0"/>
      </w:pPr>
      <w:r>
        <w:t>High-Lift Systems</w:t>
      </w:r>
    </w:p>
    <w:p>
      <w:pPr>
        <w:numPr>
          <w:ilvl w:val="2"/>
          <w:numId w:val="900"/>
        </w:numPr>
        <w:spacing w:before="0" w:after="0"/>
      </w:pPr>
      <w:r>
        <w:t>Flaps</w:t>
      </w:r>
    </w:p>
    <w:p>
      <w:pPr>
        <w:numPr>
          <w:ilvl w:val="3"/>
          <w:numId w:val="900"/>
        </w:numPr>
        <w:spacing w:before="0" w:after="0"/>
      </w:pPr>
      <w:r>
        <w:t>Plain Flaps</w:t>
      </w:r>
    </w:p>
    <w:p>
      <w:pPr>
        <w:numPr>
          <w:ilvl w:val="3"/>
          <w:numId w:val="900"/>
        </w:numPr>
        <w:spacing w:before="0" w:after="0"/>
      </w:pPr>
      <w:r>
        <w:t>Slotted Flaps</w:t>
      </w:r>
    </w:p>
    <w:p>
      <w:pPr>
        <w:numPr>
          <w:ilvl w:val="3"/>
          <w:numId w:val="900"/>
        </w:numPr>
        <w:spacing w:before="0" w:after="0"/>
      </w:pPr>
      <w:r>
        <w:t>Fowler Flaps</w:t>
      </w:r>
    </w:p>
    <w:p>
      <w:pPr>
        <w:numPr>
          <w:ilvl w:val="2"/>
          <w:numId w:val="900"/>
        </w:numPr>
        <w:spacing w:before="0" w:after="0"/>
      </w:pPr>
      <w:r>
        <w:t>Slats</w:t>
      </w:r>
    </w:p>
    <w:p>
      <w:pPr>
        <w:numPr>
          <w:ilvl w:val="2"/>
          <w:numId w:val="900"/>
        </w:numPr>
        <w:spacing w:before="0" w:after="0"/>
      </w:pPr>
      <w:r>
        <w:t>Boundary Layer Control</w:t>
      </w:r>
    </w:p>
    <w:p>
      <w:pPr>
        <w:numPr>
          <w:ilvl w:val="1"/>
          <w:numId w:val="900"/>
        </w:numPr>
        <w:spacing w:before="0" w:after="0"/>
      </w:pPr>
      <w:r>
        <w:t>Vehicle Aerodynamics</w:t>
      </w:r>
    </w:p>
    <w:p>
      <w:pPr>
        <w:numPr>
          <w:ilvl w:val="2"/>
          <w:numId w:val="900"/>
        </w:numPr>
        <w:spacing w:before="0" w:after="0"/>
      </w:pPr>
      <w:r>
        <w:t>Automotive Aerodynamics</w:t>
      </w:r>
    </w:p>
    <w:p>
      <w:pPr>
        <w:numPr>
          <w:ilvl w:val="3"/>
          <w:numId w:val="900"/>
        </w:numPr>
        <w:spacing w:before="0" w:after="0"/>
      </w:pPr>
      <w:r>
        <w:t>Drag Reduction</w:t>
      </w:r>
    </w:p>
    <w:p>
      <w:pPr>
        <w:numPr>
          <w:ilvl w:val="3"/>
          <w:numId w:val="900"/>
        </w:numPr>
        <w:spacing w:before="0" w:after="0"/>
      </w:pPr>
      <w:r>
        <w:t>Cooling Airflow</w:t>
      </w:r>
    </w:p>
    <w:p>
      <w:pPr>
        <w:numPr>
          <w:ilvl w:val="2"/>
          <w:numId w:val="900"/>
        </w:numPr>
        <w:spacing w:before="0" w:after="0"/>
      </w:pPr>
      <w:r>
        <w:t>Aircraft Performance</w:t>
      </w:r>
    </w:p>
    <w:p>
      <w:pPr>
        <w:numPr>
          <w:ilvl w:val="3"/>
          <w:numId w:val="900"/>
        </w:numPr>
        <w:spacing w:before="0" w:after="0"/>
      </w:pPr>
      <w:r>
        <w:t>Cruise Efficiency</w:t>
      </w:r>
    </w:p>
    <w:p>
      <w:pPr>
        <w:numPr>
          <w:ilvl w:val="3"/>
          <w:numId w:val="900"/>
        </w:numPr>
        <w:spacing w:before="0" w:after="0"/>
      </w:pPr>
      <w:r>
        <w:t>Takeoff and Landing</w:t>
      </w:r>
    </w:p>
    <w:p>
      <w:pPr>
        <w:numPr>
          <w:ilvl w:val="1"/>
          <w:numId w:val="900"/>
        </w:numPr>
        <w:spacing w:before="0" w:after="0"/>
      </w:pPr>
      <w:r>
        <w:t>Propulsion Systems</w:t>
      </w:r>
    </w:p>
    <w:p>
      <w:pPr>
        <w:numPr>
          <w:ilvl w:val="2"/>
          <w:numId w:val="900"/>
        </w:numPr>
        <w:spacing w:before="0" w:after="0"/>
      </w:pPr>
      <w:r>
        <w:t>Propeller Theory</w:t>
      </w:r>
    </w:p>
    <w:p>
      <w:pPr>
        <w:numPr>
          <w:ilvl w:val="3"/>
          <w:numId w:val="900"/>
        </w:numPr>
        <w:spacing w:before="0" w:after="0"/>
      </w:pPr>
      <w:r>
        <w:t>Blade Element Theory</w:t>
      </w:r>
    </w:p>
    <w:p>
      <w:pPr>
        <w:numPr>
          <w:ilvl w:val="3"/>
          <w:numId w:val="900"/>
        </w:numPr>
        <w:spacing w:before="0" w:after="0"/>
      </w:pPr>
      <w:r>
        <w:t>Momentum Theory</w:t>
      </w:r>
    </w:p>
    <w:p>
      <w:pPr>
        <w:numPr>
          <w:ilvl w:val="2"/>
          <w:numId w:val="900"/>
        </w:numPr>
        <w:spacing w:before="0" w:after="0"/>
      </w:pPr>
      <w:r>
        <w:t>Jet Engine Flows</w:t>
      </w:r>
    </w:p>
    <w:p>
      <w:pPr>
        <w:numPr>
          <w:ilvl w:val="2"/>
          <w:numId w:val="900"/>
        </w:numPr>
        <w:spacing w:before="0" w:after="0"/>
      </w:pPr>
      <w:r>
        <w:t>Turbomachinery Aerodynamics</w:t>
      </w:r>
    </w:p>
    <w:p>
      <w:pPr>
        <w:numPr>
          <w:ilvl w:val="0"/>
          <w:numId w:val="900"/>
        </w:numPr>
        <w:spacing w:before="0" w:after="0"/>
      </w:pPr>
      <w:r>
        <w:t>Hydrodynamics</w:t>
      </w:r>
    </w:p>
    <w:p>
      <w:pPr>
        <w:numPr>
          <w:ilvl w:val="1"/>
          <w:numId w:val="900"/>
        </w:numPr>
        <w:spacing w:before="0" w:after="0"/>
      </w:pPr>
      <w:r>
        <w:t>Ship Hydrodynamics</w:t>
      </w:r>
    </w:p>
    <w:p>
      <w:pPr>
        <w:numPr>
          <w:ilvl w:val="2"/>
          <w:numId w:val="900"/>
        </w:numPr>
        <w:spacing w:before="0" w:after="0"/>
      </w:pPr>
      <w:r>
        <w:t>Hull Resistance</w:t>
      </w:r>
    </w:p>
    <w:p>
      <w:pPr>
        <w:numPr>
          <w:ilvl w:val="3"/>
          <w:numId w:val="900"/>
        </w:numPr>
        <w:spacing w:before="0" w:after="0"/>
      </w:pPr>
      <w:r>
        <w:t>Frictional Resistance</w:t>
      </w:r>
    </w:p>
    <w:p>
      <w:pPr>
        <w:numPr>
          <w:ilvl w:val="3"/>
          <w:numId w:val="900"/>
        </w:numPr>
        <w:spacing w:before="0" w:after="0"/>
      </w:pPr>
      <w:r>
        <w:t>Wave Resistance</w:t>
      </w:r>
    </w:p>
    <w:p>
      <w:pPr>
        <w:numPr>
          <w:ilvl w:val="3"/>
          <w:numId w:val="900"/>
        </w:numPr>
        <w:spacing w:before="0" w:after="0"/>
      </w:pPr>
      <w:r>
        <w:t>Form Resistance</w:t>
      </w:r>
    </w:p>
    <w:p>
      <w:pPr>
        <w:numPr>
          <w:ilvl w:val="2"/>
          <w:numId w:val="900"/>
        </w:numPr>
        <w:spacing w:before="0" w:after="0"/>
      </w:pPr>
      <w:r>
        <w:t>Propulsion Systems</w:t>
      </w:r>
    </w:p>
    <w:p>
      <w:pPr>
        <w:numPr>
          <w:ilvl w:val="3"/>
          <w:numId w:val="900"/>
        </w:numPr>
        <w:spacing w:before="0" w:after="0"/>
      </w:pPr>
      <w:r>
        <w:t>Propeller Design</w:t>
      </w:r>
    </w:p>
    <w:p>
      <w:pPr>
        <w:numPr>
          <w:ilvl w:val="3"/>
          <w:numId w:val="900"/>
        </w:numPr>
        <w:spacing w:before="0" w:after="0"/>
      </w:pPr>
      <w:r>
        <w:t>Cavitation Effects</w:t>
      </w:r>
    </w:p>
    <w:p>
      <w:pPr>
        <w:numPr>
          <w:ilvl w:val="2"/>
          <w:numId w:val="900"/>
        </w:numPr>
        <w:spacing w:before="0" w:after="0"/>
      </w:pPr>
      <w:r>
        <w:t>Maneuvering</w:t>
      </w:r>
    </w:p>
    <w:p>
      <w:pPr>
        <w:numPr>
          <w:ilvl w:val="3"/>
          <w:numId w:val="900"/>
        </w:numPr>
        <w:spacing w:before="0" w:after="0"/>
      </w:pPr>
      <w:r>
        <w:t>Steering Forces</w:t>
      </w:r>
    </w:p>
    <w:p>
      <w:pPr>
        <w:numPr>
          <w:ilvl w:val="3"/>
          <w:numId w:val="900"/>
        </w:numPr>
        <w:spacing w:before="0" w:after="0"/>
      </w:pPr>
      <w:r>
        <w:t>Stability</w:t>
      </w:r>
    </w:p>
    <w:p>
      <w:pPr>
        <w:numPr>
          <w:ilvl w:val="1"/>
          <w:numId w:val="900"/>
        </w:numPr>
        <w:spacing w:before="0" w:after="0"/>
      </w:pPr>
      <w:r>
        <w:t>Marine Renewable Energy</w:t>
      </w:r>
    </w:p>
    <w:p>
      <w:pPr>
        <w:numPr>
          <w:ilvl w:val="2"/>
          <w:numId w:val="900"/>
        </w:numPr>
        <w:spacing w:before="0" w:after="0"/>
      </w:pPr>
      <w:r>
        <w:t>Tidal Turbines</w:t>
      </w:r>
    </w:p>
    <w:p>
      <w:pPr>
        <w:numPr>
          <w:ilvl w:val="2"/>
          <w:numId w:val="900"/>
        </w:numPr>
        <w:spacing w:before="0" w:after="0"/>
      </w:pPr>
      <w:r>
        <w:t>Wave Energy Converters</w:t>
      </w:r>
    </w:p>
    <w:p>
      <w:pPr>
        <w:numPr>
          <w:ilvl w:val="2"/>
          <w:numId w:val="900"/>
        </w:numPr>
        <w:spacing w:before="0" w:after="0"/>
      </w:pPr>
      <w:r>
        <w:t>Offshore Wind Turbines</w:t>
      </w:r>
    </w:p>
    <w:p>
      <w:pPr>
        <w:numPr>
          <w:ilvl w:val="1"/>
          <w:numId w:val="900"/>
        </w:numPr>
        <w:spacing w:before="0" w:after="0"/>
      </w:pPr>
      <w:r>
        <w:t>Coastal Engineering</w:t>
      </w:r>
    </w:p>
    <w:p>
      <w:pPr>
        <w:numPr>
          <w:ilvl w:val="2"/>
          <w:numId w:val="900"/>
        </w:numPr>
        <w:spacing w:before="0" w:after="0"/>
      </w:pPr>
      <w:r>
        <w:t>Wave Mechanics</w:t>
      </w:r>
    </w:p>
    <w:p>
      <w:pPr>
        <w:numPr>
          <w:ilvl w:val="2"/>
          <w:numId w:val="900"/>
        </w:numPr>
        <w:spacing w:before="0" w:after="0"/>
      </w:pPr>
      <w:r>
        <w:t>Sediment Transport</w:t>
      </w:r>
    </w:p>
    <w:p>
      <w:pPr>
        <w:numPr>
          <w:ilvl w:val="2"/>
          <w:numId w:val="900"/>
        </w:numPr>
        <w:spacing w:before="0" w:after="0"/>
      </w:pPr>
      <w:r>
        <w:t>Coastal Protection</w:t>
      </w:r>
    </w:p>
    <w:p>
      <w:pPr>
        <w:numPr>
          <w:ilvl w:val="0"/>
          <w:numId w:val="900"/>
        </w:numPr>
        <w:spacing w:before="0" w:after="0"/>
      </w:pPr>
      <w:r>
        <w:t>Multiphase Flow</w:t>
      </w:r>
    </w:p>
    <w:p>
      <w:pPr>
        <w:numPr>
          <w:ilvl w:val="1"/>
          <w:numId w:val="900"/>
        </w:numPr>
        <w:spacing w:before="0" w:after="0"/>
      </w:pPr>
      <w:r>
        <w:t>Gas-Liquid Flow</w:t>
      </w:r>
    </w:p>
    <w:p>
      <w:pPr>
        <w:numPr>
          <w:ilvl w:val="2"/>
          <w:numId w:val="900"/>
        </w:numPr>
        <w:spacing w:before="0" w:after="0"/>
      </w:pPr>
      <w:r>
        <w:t>Flow Regimes</w:t>
      </w:r>
    </w:p>
    <w:p>
      <w:pPr>
        <w:numPr>
          <w:ilvl w:val="3"/>
          <w:numId w:val="900"/>
        </w:numPr>
        <w:spacing w:before="0" w:after="0"/>
      </w:pPr>
      <w:r>
        <w:t>Bubbly Flow</w:t>
      </w:r>
    </w:p>
    <w:p>
      <w:pPr>
        <w:numPr>
          <w:ilvl w:val="3"/>
          <w:numId w:val="900"/>
        </w:numPr>
        <w:spacing w:before="0" w:after="0"/>
      </w:pPr>
      <w:r>
        <w:t>Slug Flow</w:t>
      </w:r>
    </w:p>
    <w:p>
      <w:pPr>
        <w:numPr>
          <w:ilvl w:val="3"/>
          <w:numId w:val="900"/>
        </w:numPr>
        <w:spacing w:before="0" w:after="0"/>
      </w:pPr>
      <w:r>
        <w:t>Annular Flow</w:t>
      </w:r>
    </w:p>
    <w:p>
      <w:pPr>
        <w:numPr>
          <w:ilvl w:val="3"/>
          <w:numId w:val="900"/>
        </w:numPr>
        <w:spacing w:before="0" w:after="0"/>
      </w:pPr>
      <w:r>
        <w:t>Stratified Flow</w:t>
      </w:r>
    </w:p>
    <w:p>
      <w:pPr>
        <w:numPr>
          <w:ilvl w:val="2"/>
          <w:numId w:val="900"/>
        </w:numPr>
        <w:spacing w:before="0" w:after="0"/>
      </w:pPr>
      <w:r>
        <w:t>Pressure Drop Calculations</w:t>
      </w:r>
    </w:p>
    <w:p>
      <w:pPr>
        <w:numPr>
          <w:ilvl w:val="2"/>
          <w:numId w:val="900"/>
        </w:numPr>
        <w:spacing w:before="0" w:after="0"/>
      </w:pPr>
      <w:r>
        <w:t>Heat Transfer Enhancement</w:t>
      </w:r>
    </w:p>
    <w:p>
      <w:pPr>
        <w:numPr>
          <w:ilvl w:val="1"/>
          <w:numId w:val="900"/>
        </w:numPr>
        <w:spacing w:before="0" w:after="0"/>
      </w:pPr>
      <w:r>
        <w:t>Gas-Solid Flow</w:t>
      </w:r>
    </w:p>
    <w:p>
      <w:pPr>
        <w:numPr>
          <w:ilvl w:val="2"/>
          <w:numId w:val="900"/>
        </w:numPr>
        <w:spacing w:before="0" w:after="0"/>
      </w:pPr>
      <w:r>
        <w:t>Fluidized Beds</w:t>
      </w:r>
    </w:p>
    <w:p>
      <w:pPr>
        <w:numPr>
          <w:ilvl w:val="3"/>
          <w:numId w:val="900"/>
        </w:numPr>
        <w:spacing w:before="0" w:after="0"/>
      </w:pPr>
      <w:r>
        <w:t>Minimum Fluidization</w:t>
      </w:r>
    </w:p>
    <w:p>
      <w:pPr>
        <w:numPr>
          <w:ilvl w:val="3"/>
          <w:numId w:val="900"/>
        </w:numPr>
        <w:spacing w:before="0" w:after="0"/>
      </w:pPr>
      <w:r>
        <w:t>Bubbling Beds</w:t>
      </w:r>
    </w:p>
    <w:p>
      <w:pPr>
        <w:numPr>
          <w:ilvl w:val="3"/>
          <w:numId w:val="900"/>
        </w:numPr>
        <w:spacing w:before="0" w:after="0"/>
      </w:pPr>
      <w:r>
        <w:t>Circulating Beds</w:t>
      </w:r>
    </w:p>
    <w:p>
      <w:pPr>
        <w:numPr>
          <w:ilvl w:val="2"/>
          <w:numId w:val="900"/>
        </w:numPr>
        <w:spacing w:before="0" w:after="0"/>
      </w:pPr>
      <w:r>
        <w:t>Pneumatic Transport</w:t>
      </w:r>
    </w:p>
    <w:p>
      <w:pPr>
        <w:numPr>
          <w:ilvl w:val="2"/>
          <w:numId w:val="900"/>
        </w:numPr>
        <w:spacing w:before="0" w:after="0"/>
      </w:pPr>
      <w:r>
        <w:t>Particle Separation</w:t>
      </w:r>
    </w:p>
    <w:p>
      <w:pPr>
        <w:numPr>
          <w:ilvl w:val="1"/>
          <w:numId w:val="900"/>
        </w:numPr>
        <w:spacing w:before="0" w:after="0"/>
      </w:pPr>
      <w:r>
        <w:t>Liquid-Liquid Flow</w:t>
      </w:r>
    </w:p>
    <w:p>
      <w:pPr>
        <w:numPr>
          <w:ilvl w:val="2"/>
          <w:numId w:val="900"/>
        </w:numPr>
        <w:spacing w:before="0" w:after="0"/>
      </w:pPr>
      <w:r>
        <w:t>Emulsions</w:t>
      </w:r>
    </w:p>
    <w:p>
      <w:pPr>
        <w:numPr>
          <w:ilvl w:val="2"/>
          <w:numId w:val="900"/>
        </w:numPr>
        <w:spacing w:before="0" w:after="0"/>
      </w:pPr>
      <w:r>
        <w:t>Phase Separation</w:t>
      </w:r>
    </w:p>
    <w:p>
      <w:pPr>
        <w:numPr>
          <w:ilvl w:val="2"/>
          <w:numId w:val="900"/>
        </w:numPr>
        <w:spacing w:before="0" w:after="0"/>
      </w:pPr>
      <w:r>
        <w:t>Mixing and Dispersion</w:t>
      </w:r>
    </w:p>
    <w:p>
      <w:pPr>
        <w:numPr>
          <w:ilvl w:val="1"/>
          <w:numId w:val="900"/>
        </w:numPr>
        <w:spacing w:before="0" w:after="0"/>
      </w:pPr>
      <w:r>
        <w:t>Modeling Approaches</w:t>
      </w:r>
    </w:p>
    <w:p>
      <w:pPr>
        <w:numPr>
          <w:ilvl w:val="2"/>
          <w:numId w:val="900"/>
        </w:numPr>
        <w:spacing w:before="0" w:after="0"/>
      </w:pPr>
      <w:r>
        <w:t>Eulerian-Eulerian Models</w:t>
      </w:r>
    </w:p>
    <w:p>
      <w:pPr>
        <w:numPr>
          <w:ilvl w:val="2"/>
          <w:numId w:val="900"/>
        </w:numPr>
        <w:spacing w:before="0" w:after="0"/>
      </w:pPr>
      <w:r>
        <w:t>Eulerian-Lagrangian Models</w:t>
      </w:r>
    </w:p>
    <w:p>
      <w:pPr>
        <w:numPr>
          <w:ilvl w:val="2"/>
          <w:numId w:val="900"/>
        </w:numPr>
        <w:spacing w:before="0" w:after="0"/>
      </w:pPr>
      <w:r>
        <w:t>Volume of Fluid Method</w:t>
      </w:r>
    </w:p>
    <w:p>
      <w:pPr>
        <w:numPr>
          <w:ilvl w:val="2"/>
          <w:numId w:val="900"/>
        </w:numPr>
        <w:spacing w:before="0" w:after="0"/>
      </w:pPr>
      <w:r>
        <w:t>Level Set Method</w:t>
      </w:r>
    </w:p>
    <w:p>
      <w:pPr>
        <w:numPr>
          <w:ilvl w:val="0"/>
          <w:numId w:val="900"/>
        </w:numPr>
        <w:spacing w:before="0" w:after="0"/>
      </w:pPr>
      <w:r>
        <w:t>Heat and Mass Transfer</w:t>
      </w:r>
    </w:p>
    <w:p>
      <w:pPr>
        <w:numPr>
          <w:ilvl w:val="1"/>
          <w:numId w:val="900"/>
        </w:numPr>
        <w:spacing w:before="0" w:after="0"/>
      </w:pPr>
      <w:r>
        <w:t>Forced Convection</w:t>
      </w:r>
    </w:p>
    <w:p>
      <w:pPr>
        <w:numPr>
          <w:ilvl w:val="2"/>
          <w:numId w:val="900"/>
        </w:numPr>
        <w:spacing w:before="0" w:after="0"/>
      </w:pPr>
      <w:r>
        <w:t>External Flow Heat Transfer</w:t>
      </w:r>
    </w:p>
    <w:p>
      <w:pPr>
        <w:numPr>
          <w:ilvl w:val="3"/>
          <w:numId w:val="900"/>
        </w:numPr>
        <w:spacing w:before="0" w:after="0"/>
      </w:pPr>
      <w:r>
        <w:t>Flat Plate Correlations</w:t>
      </w:r>
    </w:p>
    <w:p>
      <w:pPr>
        <w:numPr>
          <w:ilvl w:val="3"/>
          <w:numId w:val="900"/>
        </w:numPr>
        <w:spacing w:before="0" w:after="0"/>
      </w:pPr>
      <w:r>
        <w:t>Cylinder Correlations</w:t>
      </w:r>
    </w:p>
    <w:p>
      <w:pPr>
        <w:numPr>
          <w:ilvl w:val="3"/>
          <w:numId w:val="900"/>
        </w:numPr>
        <w:spacing w:before="0" w:after="0"/>
      </w:pPr>
      <w:r>
        <w:t>Sphere Correlations</w:t>
      </w:r>
    </w:p>
    <w:p>
      <w:pPr>
        <w:numPr>
          <w:ilvl w:val="2"/>
          <w:numId w:val="900"/>
        </w:numPr>
        <w:spacing w:before="0" w:after="0"/>
      </w:pPr>
      <w:r>
        <w:t>Internal Flow Heat Transfer</w:t>
      </w:r>
    </w:p>
    <w:p>
      <w:pPr>
        <w:numPr>
          <w:ilvl w:val="3"/>
          <w:numId w:val="900"/>
        </w:numPr>
        <w:spacing w:before="0" w:after="0"/>
      </w:pPr>
      <w:r>
        <w:t>Pipe Flow Correlations</w:t>
      </w:r>
    </w:p>
    <w:p>
      <w:pPr>
        <w:numPr>
          <w:ilvl w:val="3"/>
          <w:numId w:val="900"/>
        </w:numPr>
        <w:spacing w:before="0" w:after="0"/>
      </w:pPr>
      <w:r>
        <w:t>Duct Flow Analysis</w:t>
      </w:r>
    </w:p>
    <w:p>
      <w:pPr>
        <w:numPr>
          <w:ilvl w:val="1"/>
          <w:numId w:val="900"/>
        </w:numPr>
        <w:spacing w:before="0" w:after="0"/>
      </w:pPr>
      <w:r>
        <w:t>Natural Convection</w:t>
      </w:r>
    </w:p>
    <w:p>
      <w:pPr>
        <w:numPr>
          <w:ilvl w:val="2"/>
          <w:numId w:val="900"/>
        </w:numPr>
        <w:spacing w:before="0" w:after="0"/>
      </w:pPr>
      <w:r>
        <w:t>Vertical Surfaces</w:t>
      </w:r>
    </w:p>
    <w:p>
      <w:pPr>
        <w:numPr>
          <w:ilvl w:val="2"/>
          <w:numId w:val="900"/>
        </w:numPr>
        <w:spacing w:before="0" w:after="0"/>
      </w:pPr>
      <w:r>
        <w:t>Horizontal Surfaces</w:t>
      </w:r>
    </w:p>
    <w:p>
      <w:pPr>
        <w:numPr>
          <w:ilvl w:val="2"/>
          <w:numId w:val="900"/>
        </w:numPr>
        <w:spacing w:before="0" w:after="0"/>
      </w:pPr>
      <w:r>
        <w:t>Enclosed Spaces</w:t>
      </w:r>
    </w:p>
    <w:p>
      <w:pPr>
        <w:numPr>
          <w:ilvl w:val="2"/>
          <w:numId w:val="900"/>
        </w:numPr>
        <w:spacing w:before="0" w:after="0"/>
      </w:pPr>
      <w:r>
        <w:t>Combined Convection</w:t>
      </w:r>
    </w:p>
    <w:p>
      <w:pPr>
        <w:numPr>
          <w:ilvl w:val="1"/>
          <w:numId w:val="900"/>
        </w:numPr>
        <w:spacing w:before="0" w:after="0"/>
      </w:pPr>
      <w:r>
        <w:t>Phase Change Heat Transfer</w:t>
      </w:r>
    </w:p>
    <w:p>
      <w:pPr>
        <w:numPr>
          <w:ilvl w:val="2"/>
          <w:numId w:val="900"/>
        </w:numPr>
        <w:spacing w:before="0" w:after="0"/>
      </w:pPr>
      <w:r>
        <w:t>Boiling Heat Transfer</w:t>
      </w:r>
    </w:p>
    <w:p>
      <w:pPr>
        <w:numPr>
          <w:ilvl w:val="3"/>
          <w:numId w:val="900"/>
        </w:numPr>
        <w:spacing w:before="0" w:after="0"/>
      </w:pPr>
      <w:r>
        <w:t>Pool Boiling</w:t>
      </w:r>
    </w:p>
    <w:p>
      <w:pPr>
        <w:numPr>
          <w:ilvl w:val="3"/>
          <w:numId w:val="900"/>
        </w:numPr>
        <w:spacing w:before="0" w:after="0"/>
      </w:pPr>
      <w:r>
        <w:t>Flow Boiling</w:t>
      </w:r>
    </w:p>
    <w:p>
      <w:pPr>
        <w:numPr>
          <w:ilvl w:val="3"/>
          <w:numId w:val="900"/>
        </w:numPr>
        <w:spacing w:before="0" w:after="0"/>
      </w:pPr>
      <w:r>
        <w:t>Critical Heat Flux</w:t>
      </w:r>
    </w:p>
    <w:p>
      <w:pPr>
        <w:numPr>
          <w:ilvl w:val="2"/>
          <w:numId w:val="900"/>
        </w:numPr>
        <w:spacing w:before="0" w:after="0"/>
      </w:pPr>
      <w:r>
        <w:t>Condensation Heat Transfer</w:t>
      </w:r>
    </w:p>
    <w:p>
      <w:pPr>
        <w:numPr>
          <w:ilvl w:val="3"/>
          <w:numId w:val="900"/>
        </w:numPr>
        <w:spacing w:before="0" w:after="0"/>
      </w:pPr>
      <w:r>
        <w:t>Film Condensation</w:t>
      </w:r>
    </w:p>
    <w:p>
      <w:pPr>
        <w:numPr>
          <w:ilvl w:val="3"/>
          <w:numId w:val="900"/>
        </w:numPr>
        <w:spacing w:before="0" w:after="0"/>
      </w:pPr>
      <w:r>
        <w:t>Dropwise Condensation</w:t>
      </w:r>
    </w:p>
    <w:p>
      <w:pPr>
        <w:numPr>
          <w:ilvl w:val="1"/>
          <w:numId w:val="900"/>
        </w:numPr>
        <w:spacing w:before="0" w:after="0"/>
      </w:pPr>
      <w:r>
        <w:t>Heat Exchanger Design</w:t>
      </w:r>
    </w:p>
    <w:p>
      <w:pPr>
        <w:numPr>
          <w:ilvl w:val="2"/>
          <w:numId w:val="900"/>
        </w:numPr>
        <w:spacing w:before="0" w:after="0"/>
      </w:pPr>
      <w:r>
        <w:t>Shell-and-Tube Heat Exchangers</w:t>
      </w:r>
    </w:p>
    <w:p>
      <w:pPr>
        <w:numPr>
          <w:ilvl w:val="2"/>
          <w:numId w:val="900"/>
        </w:numPr>
        <w:spacing w:before="0" w:after="0"/>
      </w:pPr>
      <w:r>
        <w:t>Plate Heat Exchangers</w:t>
      </w:r>
    </w:p>
    <w:p>
      <w:pPr>
        <w:numPr>
          <w:ilvl w:val="2"/>
          <w:numId w:val="900"/>
        </w:numPr>
        <w:spacing w:before="0" w:after="0"/>
      </w:pPr>
      <w:r>
        <w:t>Compact Heat Exchangers</w:t>
      </w:r>
    </w:p>
    <w:p>
      <w:pPr>
        <w:numPr>
          <w:ilvl w:val="2"/>
          <w:numId w:val="900"/>
        </w:numPr>
        <w:spacing w:before="0" w:after="0"/>
      </w:pPr>
      <w:r>
        <w:t>Effectiveness-NTU Method</w:t>
      </w:r>
    </w:p>
    <w:p>
      <w:pPr>
        <w:numPr>
          <w:ilvl w:val="2"/>
          <w:numId w:val="900"/>
        </w:numPr>
        <w:spacing w:before="0" w:after="0"/>
      </w:pPr>
      <w:r>
        <w:t>Fouling Considerations</w:t>
      </w:r>
    </w:p>
    <w:p>
      <w:pPr>
        <w:numPr>
          <w:ilvl w:val="0"/>
          <w:numId w:val="900"/>
        </w:numPr>
        <w:spacing w:before="0" w:after="0"/>
      </w:pPr>
      <w:r>
        <w:t>Biofluid Mechanics</w:t>
      </w:r>
    </w:p>
    <w:p>
      <w:pPr>
        <w:numPr>
          <w:ilvl w:val="1"/>
          <w:numId w:val="900"/>
        </w:numPr>
        <w:spacing w:before="0" w:after="0"/>
      </w:pPr>
      <w:r>
        <w:t>Cardiovascular Flows</w:t>
      </w:r>
    </w:p>
    <w:p>
      <w:pPr>
        <w:numPr>
          <w:ilvl w:val="2"/>
          <w:numId w:val="900"/>
        </w:numPr>
        <w:spacing w:before="0" w:after="0"/>
      </w:pPr>
      <w:r>
        <w:t>Blood Flow in Arteries</w:t>
      </w:r>
    </w:p>
    <w:p>
      <w:pPr>
        <w:numPr>
          <w:ilvl w:val="3"/>
          <w:numId w:val="900"/>
        </w:numPr>
        <w:spacing w:before="0" w:after="0"/>
      </w:pPr>
      <w:r>
        <w:t>Pulsatile Flow</w:t>
      </w:r>
    </w:p>
    <w:p>
      <w:pPr>
        <w:numPr>
          <w:ilvl w:val="3"/>
          <w:numId w:val="900"/>
        </w:numPr>
        <w:spacing w:before="0" w:after="0"/>
      </w:pPr>
      <w:r>
        <w:t>Wall Shear Stress</w:t>
      </w:r>
    </w:p>
    <w:p>
      <w:pPr>
        <w:numPr>
          <w:ilvl w:val="3"/>
          <w:numId w:val="900"/>
        </w:numPr>
        <w:spacing w:before="0" w:after="0"/>
      </w:pPr>
      <w:r>
        <w:t>Atherosclerosis</w:t>
      </w:r>
    </w:p>
    <w:p>
      <w:pPr>
        <w:numPr>
          <w:ilvl w:val="2"/>
          <w:numId w:val="900"/>
        </w:numPr>
        <w:spacing w:before="0" w:after="0"/>
      </w:pPr>
      <w:r>
        <w:t>Blood Flow in Veins</w:t>
      </w:r>
    </w:p>
    <w:p>
      <w:pPr>
        <w:numPr>
          <w:ilvl w:val="3"/>
          <w:numId w:val="900"/>
        </w:numPr>
        <w:spacing w:before="0" w:after="0"/>
      </w:pPr>
      <w:r>
        <w:t>Venous Return</w:t>
      </w:r>
    </w:p>
    <w:p>
      <w:pPr>
        <w:numPr>
          <w:ilvl w:val="3"/>
          <w:numId w:val="900"/>
        </w:numPr>
        <w:spacing w:before="0" w:after="0"/>
      </w:pPr>
      <w:r>
        <w:t>Valve Function</w:t>
      </w:r>
    </w:p>
    <w:p>
      <w:pPr>
        <w:numPr>
          <w:ilvl w:val="2"/>
          <w:numId w:val="900"/>
        </w:numPr>
        <w:spacing w:before="0" w:after="0"/>
      </w:pPr>
      <w:r>
        <w:t>Microcirculation</w:t>
      </w:r>
    </w:p>
    <w:p>
      <w:pPr>
        <w:numPr>
          <w:ilvl w:val="3"/>
          <w:numId w:val="900"/>
        </w:numPr>
        <w:spacing w:before="0" w:after="0"/>
      </w:pPr>
      <w:r>
        <w:t>Capillary Flow</w:t>
      </w:r>
    </w:p>
    <w:p>
      <w:pPr>
        <w:numPr>
          <w:ilvl w:val="3"/>
          <w:numId w:val="900"/>
        </w:numPr>
        <w:spacing w:before="0" w:after="0"/>
      </w:pPr>
      <w:r>
        <w:t>Blood Rheology</w:t>
      </w:r>
    </w:p>
    <w:p>
      <w:pPr>
        <w:numPr>
          <w:ilvl w:val="1"/>
          <w:numId w:val="900"/>
        </w:numPr>
        <w:spacing w:before="0" w:after="0"/>
      </w:pPr>
      <w:r>
        <w:t>Medical Devices</w:t>
      </w:r>
    </w:p>
    <w:p>
      <w:pPr>
        <w:numPr>
          <w:ilvl w:val="2"/>
          <w:numId w:val="900"/>
        </w:numPr>
        <w:spacing w:before="0" w:after="0"/>
      </w:pPr>
      <w:r>
        <w:t>Artificial Heart Valves</w:t>
      </w:r>
    </w:p>
    <w:p>
      <w:pPr>
        <w:numPr>
          <w:ilvl w:val="3"/>
          <w:numId w:val="900"/>
        </w:numPr>
        <w:spacing w:before="0" w:after="0"/>
      </w:pPr>
      <w:r>
        <w:t>Flow Patterns</w:t>
      </w:r>
    </w:p>
    <w:p>
      <w:pPr>
        <w:numPr>
          <w:ilvl w:val="3"/>
          <w:numId w:val="900"/>
        </w:numPr>
        <w:spacing w:before="0" w:after="0"/>
      </w:pPr>
      <w:r>
        <w:t>Hemolysis</w:t>
      </w:r>
    </w:p>
    <w:p>
      <w:pPr>
        <w:numPr>
          <w:ilvl w:val="3"/>
          <w:numId w:val="900"/>
        </w:numPr>
        <w:spacing w:before="0" w:after="0"/>
      </w:pPr>
      <w:r>
        <w:t>Thrombosis Risk</w:t>
      </w:r>
    </w:p>
    <w:p>
      <w:pPr>
        <w:numPr>
          <w:ilvl w:val="2"/>
          <w:numId w:val="900"/>
        </w:numPr>
        <w:spacing w:before="0" w:after="0"/>
      </w:pPr>
      <w:r>
        <w:t>Stents</w:t>
      </w:r>
    </w:p>
    <w:p>
      <w:pPr>
        <w:numPr>
          <w:ilvl w:val="3"/>
          <w:numId w:val="900"/>
        </w:numPr>
        <w:spacing w:before="0" w:after="0"/>
      </w:pPr>
      <w:r>
        <w:t>Flow Disturbance</w:t>
      </w:r>
    </w:p>
    <w:p>
      <w:pPr>
        <w:numPr>
          <w:ilvl w:val="3"/>
          <w:numId w:val="900"/>
        </w:numPr>
        <w:spacing w:before="0" w:after="0"/>
      </w:pPr>
      <w:r>
        <w:t>Restenosis</w:t>
      </w:r>
    </w:p>
    <w:p>
      <w:pPr>
        <w:numPr>
          <w:ilvl w:val="2"/>
          <w:numId w:val="900"/>
        </w:numPr>
        <w:spacing w:before="0" w:after="0"/>
      </w:pPr>
      <w:r>
        <w:t>Ventricular Assist Devices</w:t>
      </w:r>
    </w:p>
    <w:p>
      <w:pPr>
        <w:numPr>
          <w:ilvl w:val="1"/>
          <w:numId w:val="900"/>
        </w:numPr>
        <w:spacing w:before="0" w:after="0"/>
      </w:pPr>
      <w:r>
        <w:t>Respiratory Flows</w:t>
      </w:r>
    </w:p>
    <w:p>
      <w:pPr>
        <w:numPr>
          <w:ilvl w:val="2"/>
          <w:numId w:val="900"/>
        </w:numPr>
        <w:spacing w:before="0" w:after="0"/>
      </w:pPr>
      <w:r>
        <w:t>Airway Mechanics</w:t>
      </w:r>
    </w:p>
    <w:p>
      <w:pPr>
        <w:numPr>
          <w:ilvl w:val="2"/>
          <w:numId w:val="900"/>
        </w:numPr>
        <w:spacing w:before="0" w:after="0"/>
      </w:pPr>
      <w:r>
        <w:t>Particle Deposition</w:t>
      </w:r>
    </w:p>
    <w:p>
      <w:pPr>
        <w:numPr>
          <w:ilvl w:val="2"/>
          <w:numId w:val="900"/>
        </w:numPr>
        <w:spacing w:before="0" w:after="0"/>
      </w:pPr>
      <w:r>
        <w:t>Gas Exchange</w:t>
      </w:r>
    </w:p>
    <w:p>
      <w:pPr>
        <w:numPr>
          <w:ilvl w:val="0"/>
          <w:numId w:val="900"/>
        </w:numPr>
        <w:spacing w:before="0" w:after="0"/>
      </w:pPr>
      <w:r>
        <w:t>Microfluidics</w:t>
      </w:r>
    </w:p>
    <w:p>
      <w:pPr>
        <w:numPr>
          <w:ilvl w:val="1"/>
          <w:numId w:val="900"/>
        </w:numPr>
        <w:spacing w:before="0" w:after="0"/>
      </w:pPr>
      <w:r>
        <w:t>Microscale Physics</w:t>
      </w:r>
    </w:p>
    <w:p>
      <w:pPr>
        <w:numPr>
          <w:ilvl w:val="2"/>
          <w:numId w:val="900"/>
        </w:numPr>
        <w:spacing w:before="0" w:after="0"/>
      </w:pPr>
      <w:r>
        <w:t>Low Reynolds Number Effects</w:t>
      </w:r>
    </w:p>
    <w:p>
      <w:pPr>
        <w:numPr>
          <w:ilvl w:val="2"/>
          <w:numId w:val="900"/>
        </w:numPr>
        <w:spacing w:before="0" w:after="0"/>
      </w:pPr>
      <w:r>
        <w:t>Surface Tension Dominance</w:t>
      </w:r>
    </w:p>
    <w:p>
      <w:pPr>
        <w:numPr>
          <w:ilvl w:val="2"/>
          <w:numId w:val="900"/>
        </w:numPr>
        <w:spacing w:before="0" w:after="0"/>
      </w:pPr>
      <w:r>
        <w:t>Electrokinetic Effects</w:t>
      </w:r>
    </w:p>
    <w:p>
      <w:pPr>
        <w:numPr>
          <w:ilvl w:val="1"/>
          <w:numId w:val="900"/>
        </w:numPr>
        <w:spacing w:before="0" w:after="0"/>
      </w:pPr>
      <w:r>
        <w:t>Microchannel Flows</w:t>
      </w:r>
    </w:p>
    <w:p>
      <w:pPr>
        <w:numPr>
          <w:ilvl w:val="2"/>
          <w:numId w:val="900"/>
        </w:numPr>
        <w:spacing w:before="0" w:after="0"/>
      </w:pPr>
      <w:r>
        <w:t>Pressure-Driven Flow</w:t>
      </w:r>
    </w:p>
    <w:p>
      <w:pPr>
        <w:numPr>
          <w:ilvl w:val="2"/>
          <w:numId w:val="900"/>
        </w:numPr>
        <w:spacing w:before="0" w:after="0"/>
      </w:pPr>
      <w:r>
        <w:t>Electroosmotic Flow</w:t>
      </w:r>
    </w:p>
    <w:p>
      <w:pPr>
        <w:numPr>
          <w:ilvl w:val="2"/>
          <w:numId w:val="900"/>
        </w:numPr>
        <w:spacing w:before="0" w:after="0"/>
      </w:pPr>
      <w:r>
        <w:t>Mixing Enhancement</w:t>
      </w:r>
    </w:p>
    <w:p>
      <w:pPr>
        <w:numPr>
          <w:ilvl w:val="1"/>
          <w:numId w:val="900"/>
        </w:numPr>
        <w:spacing w:before="0" w:after="0"/>
      </w:pPr>
      <w:r>
        <w:t>Lab-on-Chip Applications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Chemical Analysis</w:t>
      </w:r>
    </w:p>
    <w:p>
      <w:pPr>
        <w:numPr>
          <w:ilvl w:val="2"/>
          <w:numId w:val="900"/>
        </w:numPr>
        <w:spacing w:before="0" w:after="0"/>
      </w:pPr>
      <w:r>
        <w:t>Biological Assays</w:t>
      </w:r>
    </w:p>
    <w:p>
      <w:pPr>
        <w:numPr>
          <w:ilvl w:val="1"/>
          <w:numId w:val="900"/>
        </w:numPr>
        <w:spacing w:before="0" w:after="0"/>
      </w:pPr>
      <w:r>
        <w:t>Droplet Microfluidics</w:t>
      </w:r>
    </w:p>
    <w:p>
      <w:pPr>
        <w:numPr>
          <w:ilvl w:val="2"/>
          <w:numId w:val="900"/>
        </w:numPr>
        <w:spacing w:before="0" w:after="0"/>
      </w:pPr>
      <w:r>
        <w:t>Droplet Formation</w:t>
      </w:r>
    </w:p>
    <w:p>
      <w:pPr>
        <w:numPr>
          <w:ilvl w:val="2"/>
          <w:numId w:val="900"/>
        </w:numPr>
        <w:spacing w:before="0" w:after="0"/>
      </w:pPr>
      <w:r>
        <w:t>Droplet Manipulation</w:t>
      </w:r>
    </w:p>
    <w:p>
      <w:pPr>
        <w:numPr>
          <w:ilvl w:val="2"/>
          <w:numId w:val="900"/>
        </w:numPr>
        <w:spacing w:before="0" w:after="0"/>
      </w:pPr>
      <w:r>
        <w:t>Emulsification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Turbomachinery</w:t>
      </w:r>
    </w:p>
    <w:p>
      <w:pPr>
        <w:numPr>
          <w:ilvl w:val="2"/>
          <w:numId w:val="900"/>
        </w:numPr>
        <w:spacing w:before="0" w:after="0"/>
      </w:pPr>
      <w:r>
        <w:t>Centrifugal Pumps</w:t>
      </w:r>
    </w:p>
    <w:p>
      <w:pPr>
        <w:numPr>
          <w:ilvl w:val="3"/>
          <w:numId w:val="900"/>
        </w:numPr>
        <w:spacing w:before="0" w:after="0"/>
      </w:pPr>
      <w:r>
        <w:t>Impeller Design</w:t>
      </w:r>
    </w:p>
    <w:p>
      <w:pPr>
        <w:numPr>
          <w:ilvl w:val="3"/>
          <w:numId w:val="900"/>
        </w:numPr>
        <w:spacing w:before="0" w:after="0"/>
      </w:pPr>
      <w:r>
        <w:t>Performance Curves</w:t>
      </w:r>
    </w:p>
    <w:p>
      <w:pPr>
        <w:numPr>
          <w:ilvl w:val="3"/>
          <w:numId w:val="900"/>
        </w:numPr>
        <w:spacing w:before="0" w:after="0"/>
      </w:pPr>
      <w:r>
        <w:t>Cavitation</w:t>
      </w:r>
    </w:p>
    <w:p>
      <w:pPr>
        <w:numPr>
          <w:ilvl w:val="2"/>
          <w:numId w:val="900"/>
        </w:numPr>
        <w:spacing w:before="0" w:after="0"/>
      </w:pPr>
      <w:r>
        <w:t>Axial Compressors</w:t>
      </w:r>
    </w:p>
    <w:p>
      <w:pPr>
        <w:numPr>
          <w:ilvl w:val="3"/>
          <w:numId w:val="900"/>
        </w:numPr>
        <w:spacing w:before="0" w:after="0"/>
      </w:pPr>
      <w:r>
        <w:t>Stage Design</w:t>
      </w:r>
    </w:p>
    <w:p>
      <w:pPr>
        <w:numPr>
          <w:ilvl w:val="3"/>
          <w:numId w:val="900"/>
        </w:numPr>
        <w:spacing w:before="0" w:after="0"/>
      </w:pPr>
      <w:r>
        <w:t>Surge and Stall</w:t>
      </w:r>
    </w:p>
    <w:p>
      <w:pPr>
        <w:numPr>
          <w:ilvl w:val="2"/>
          <w:numId w:val="900"/>
        </w:numPr>
        <w:spacing w:before="0" w:after="0"/>
      </w:pPr>
      <w:r>
        <w:t>Gas Turbines</w:t>
      </w:r>
    </w:p>
    <w:p>
      <w:pPr>
        <w:numPr>
          <w:ilvl w:val="3"/>
          <w:numId w:val="900"/>
        </w:numPr>
        <w:spacing w:before="0" w:after="0"/>
      </w:pPr>
      <w:r>
        <w:t>Combustor Design</w:t>
      </w:r>
    </w:p>
    <w:p>
      <w:pPr>
        <w:numPr>
          <w:ilvl w:val="3"/>
          <w:numId w:val="900"/>
        </w:numPr>
        <w:spacing w:before="0" w:after="0"/>
      </w:pPr>
      <w:r>
        <w:t>Cooling Systems</w:t>
      </w:r>
    </w:p>
    <w:p>
      <w:pPr>
        <w:numPr>
          <w:ilvl w:val="2"/>
          <w:numId w:val="900"/>
        </w:numPr>
        <w:spacing w:before="0" w:after="0"/>
      </w:pPr>
      <w:r>
        <w:t>Hydraulic Turbines</w:t>
      </w:r>
    </w:p>
    <w:p>
      <w:pPr>
        <w:numPr>
          <w:ilvl w:val="3"/>
          <w:numId w:val="900"/>
        </w:numPr>
        <w:spacing w:before="0" w:after="0"/>
      </w:pPr>
      <w:r>
        <w:t>Pelton Wheels</w:t>
      </w:r>
    </w:p>
    <w:p>
      <w:pPr>
        <w:numPr>
          <w:ilvl w:val="3"/>
          <w:numId w:val="900"/>
        </w:numPr>
        <w:spacing w:before="0" w:after="0"/>
      </w:pPr>
      <w:r>
        <w:t>Francis Turbines</w:t>
      </w:r>
    </w:p>
    <w:p>
      <w:pPr>
        <w:numPr>
          <w:ilvl w:val="3"/>
          <w:numId w:val="900"/>
        </w:numPr>
        <w:spacing w:before="0" w:after="0"/>
      </w:pPr>
      <w:r>
        <w:t>Kaplan Turbines</w:t>
      </w:r>
    </w:p>
    <w:p>
      <w:pPr>
        <w:numPr>
          <w:ilvl w:val="1"/>
          <w:numId w:val="900"/>
        </w:numPr>
        <w:spacing w:before="0" w:after="0"/>
      </w:pPr>
      <w:r>
        <w:t>Process Engineering</w:t>
      </w:r>
    </w:p>
    <w:p>
      <w:pPr>
        <w:numPr>
          <w:ilvl w:val="2"/>
          <w:numId w:val="900"/>
        </w:numPr>
        <w:spacing w:before="0" w:after="0"/>
      </w:pPr>
      <w:r>
        <w:t>Mixing and Agitation</w:t>
      </w:r>
    </w:p>
    <w:p>
      <w:pPr>
        <w:numPr>
          <w:ilvl w:val="2"/>
          <w:numId w:val="900"/>
        </w:numPr>
        <w:spacing w:before="0" w:after="0"/>
      </w:pPr>
      <w:r>
        <w:t>Separation Processes</w:t>
      </w:r>
    </w:p>
    <w:p>
      <w:pPr>
        <w:numPr>
          <w:ilvl w:val="2"/>
          <w:numId w:val="900"/>
        </w:numPr>
        <w:spacing w:before="0" w:after="0"/>
      </w:pPr>
      <w:r>
        <w:t>Reactor Design</w:t>
      </w:r>
    </w:p>
    <w:p>
      <w:pPr>
        <w:numPr>
          <w:ilvl w:val="2"/>
          <w:numId w:val="900"/>
        </w:numPr>
        <w:spacing w:before="0" w:after="0"/>
      </w:pPr>
      <w:r>
        <w:t>Pipeline Systems</w:t>
      </w:r>
    </w:p>
    <w:p>
      <w:pPr>
        <w:numPr>
          <w:ilvl w:val="1"/>
          <w:numId w:val="900"/>
        </w:numPr>
        <w:spacing w:before="0" w:after="0"/>
      </w:pPr>
      <w:r>
        <w:t>HVAC Systems</w:t>
      </w:r>
    </w:p>
    <w:p>
      <w:pPr>
        <w:numPr>
          <w:ilvl w:val="2"/>
          <w:numId w:val="900"/>
        </w:numPr>
        <w:spacing w:before="0" w:after="0"/>
      </w:pPr>
      <w:r>
        <w:t>Duct Design</w:t>
      </w:r>
    </w:p>
    <w:p>
      <w:pPr>
        <w:numPr>
          <w:ilvl w:val="2"/>
          <w:numId w:val="900"/>
        </w:numPr>
        <w:spacing w:before="0" w:after="0"/>
      </w:pPr>
      <w:r>
        <w:t>Air Distribution</w:t>
      </w:r>
    </w:p>
    <w:p>
      <w:pPr>
        <w:numPr>
          <w:ilvl w:val="2"/>
          <w:numId w:val="900"/>
        </w:numPr>
        <w:spacing w:before="0" w:after="0"/>
      </w:pPr>
      <w:r>
        <w:t>Thermal Comfort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Environmental Applications</w:t>
      </w:r>
    </w:p>
    <w:p>
      <w:pPr>
        <w:numPr>
          <w:ilvl w:val="2"/>
          <w:numId w:val="900"/>
        </w:numPr>
        <w:spacing w:before="0" w:after="0"/>
      </w:pPr>
      <w:r>
        <w:t>Atmospheric Dispersion</w:t>
      </w:r>
    </w:p>
    <w:p>
      <w:pPr>
        <w:numPr>
          <w:ilvl w:val="3"/>
          <w:numId w:val="900"/>
        </w:numPr>
        <w:spacing w:before="0" w:after="0"/>
      </w:pPr>
      <w:r>
        <w:t>Pollutant Transport</w:t>
      </w:r>
    </w:p>
    <w:p>
      <w:pPr>
        <w:numPr>
          <w:ilvl w:val="3"/>
          <w:numId w:val="900"/>
        </w:numPr>
        <w:spacing w:before="0" w:after="0"/>
      </w:pPr>
      <w:r>
        <w:t>Stack Design</w:t>
      </w:r>
    </w:p>
    <w:p>
      <w:pPr>
        <w:numPr>
          <w:ilvl w:val="3"/>
          <w:numId w:val="900"/>
        </w:numPr>
        <w:spacing w:before="0" w:after="0"/>
      </w:pPr>
      <w:r>
        <w:t>Urban Air Quality</w:t>
      </w:r>
    </w:p>
    <w:p>
      <w:pPr>
        <w:numPr>
          <w:ilvl w:val="2"/>
          <w:numId w:val="900"/>
        </w:numPr>
        <w:spacing w:before="0" w:after="0"/>
      </w:pPr>
      <w:r>
        <w:t>Water Treatment</w:t>
      </w:r>
    </w:p>
    <w:p>
      <w:pPr>
        <w:numPr>
          <w:ilvl w:val="3"/>
          <w:numId w:val="900"/>
        </w:numPr>
        <w:spacing w:before="0" w:after="0"/>
      </w:pPr>
      <w:r>
        <w:t>Sedimentation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Membrane Processes</w:t>
      </w:r>
    </w:p>
    <w:p>
      <w:pPr>
        <w:numPr>
          <w:ilvl w:val="2"/>
          <w:numId w:val="900"/>
        </w:numPr>
        <w:spacing w:before="0" w:after="0"/>
      </w:pPr>
      <w:r>
        <w:t>River Engineering</w:t>
      </w:r>
    </w:p>
    <w:p>
      <w:pPr>
        <w:numPr>
          <w:ilvl w:val="3"/>
          <w:numId w:val="900"/>
        </w:numPr>
        <w:spacing w:before="0" w:after="0"/>
      </w:pPr>
      <w:r>
        <w:t>Flood Control</w:t>
      </w:r>
    </w:p>
    <w:p>
      <w:pPr>
        <w:numPr>
          <w:ilvl w:val="3"/>
          <w:numId w:val="900"/>
        </w:numPr>
        <w:spacing w:before="0" w:after="0"/>
      </w:pPr>
      <w:r>
        <w:t>Sediment Management</w:t>
      </w:r>
    </w:p>
    <w:p>
      <w:pPr>
        <w:numPr>
          <w:ilvl w:val="3"/>
          <w:numId w:val="900"/>
        </w:numPr>
        <w:spacing w:before="0" w:after="0"/>
      </w:pPr>
      <w:r>
        <w:t>Fish Passage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