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Flight Mechanics and Control</w:t>
      </w:r>
    </w:p>
    <w:p>
      <w:pPr>
        <w:pStyle w:val="Heading1"/>
      </w:pPr>
      <w:r>
        <w:t>Introduction to Flight Mechanics</w:t>
      </w:r>
    </w:p>
    <w:p>
      <w:pPr>
        <w:numPr>
          <w:ilvl w:val="0"/>
          <w:numId w:val="900"/>
        </w:numPr>
        <w:spacing w:before="0" w:after="0"/>
      </w:pPr>
      <w:r>
        <w:t>Fundamental Physical Quantities and Units</w:t>
      </w:r>
    </w:p>
    <w:p>
      <w:pPr>
        <w:numPr>
          <w:ilvl w:val="1"/>
          <w:numId w:val="900"/>
        </w:numPr>
        <w:spacing w:before="0" w:after="0"/>
      </w:pPr>
      <w:r>
        <w:t>Mass and Weight</w:t>
      </w:r>
    </w:p>
    <w:p>
      <w:pPr>
        <w:numPr>
          <w:ilvl w:val="1"/>
          <w:numId w:val="900"/>
        </w:numPr>
        <w:spacing w:before="0" w:after="0"/>
      </w:pPr>
      <w:r>
        <w:t>Length and Distance Measurements</w:t>
      </w:r>
    </w:p>
    <w:p>
      <w:pPr>
        <w:numPr>
          <w:ilvl w:val="1"/>
          <w:numId w:val="900"/>
        </w:numPr>
        <w:spacing w:before="0" w:after="0"/>
      </w:pPr>
      <w:r>
        <w:t>Time and Temporal Measurements</w:t>
      </w:r>
    </w:p>
    <w:p>
      <w:pPr>
        <w:numPr>
          <w:ilvl w:val="1"/>
          <w:numId w:val="900"/>
        </w:numPr>
        <w:spacing w:before="0" w:after="0"/>
      </w:pPr>
      <w:r>
        <w:t>Force Definitions and Applications</w:t>
      </w:r>
    </w:p>
    <w:p>
      <w:pPr>
        <w:numPr>
          <w:ilvl w:val="1"/>
          <w:numId w:val="900"/>
        </w:numPr>
        <w:spacing w:before="0" w:after="0"/>
      </w:pPr>
      <w:r>
        <w:t>Velocity and Speed Concepts</w:t>
      </w:r>
    </w:p>
    <w:p>
      <w:pPr>
        <w:numPr>
          <w:ilvl w:val="1"/>
          <w:numId w:val="900"/>
        </w:numPr>
        <w:spacing w:before="0" w:after="0"/>
      </w:pPr>
      <w:r>
        <w:t>Acceleration Components</w:t>
      </w:r>
    </w:p>
    <w:p>
      <w:pPr>
        <w:numPr>
          <w:ilvl w:val="1"/>
          <w:numId w:val="900"/>
        </w:numPr>
        <w:spacing w:before="0" w:after="0"/>
      </w:pPr>
      <w:r>
        <w:t>Pressure Fundamentals</w:t>
      </w:r>
    </w:p>
    <w:p>
      <w:pPr>
        <w:numPr>
          <w:ilvl w:val="1"/>
          <w:numId w:val="900"/>
        </w:numPr>
        <w:spacing w:before="0" w:after="0"/>
      </w:pPr>
      <w:r>
        <w:t>Density Properties</w:t>
      </w:r>
    </w:p>
    <w:p>
      <w:pPr>
        <w:numPr>
          <w:ilvl w:val="1"/>
          <w:numId w:val="900"/>
        </w:numPr>
        <w:spacing w:before="0" w:after="0"/>
      </w:pPr>
      <w:r>
        <w:t>Temperature Scales</w:t>
      </w:r>
    </w:p>
    <w:p>
      <w:pPr>
        <w:numPr>
          <w:ilvl w:val="1"/>
          <w:numId w:val="900"/>
        </w:numPr>
        <w:spacing w:before="0" w:after="0"/>
      </w:pPr>
      <w:r>
        <w:t>Energy and Work Concepts</w:t>
      </w:r>
    </w:p>
    <w:p>
      <w:pPr>
        <w:numPr>
          <w:ilvl w:val="1"/>
          <w:numId w:val="900"/>
        </w:numPr>
        <w:spacing w:before="0" w:after="0"/>
      </w:pPr>
      <w:r>
        <w:t>Power Definitions</w:t>
      </w:r>
    </w:p>
    <w:p>
      <w:pPr>
        <w:numPr>
          <w:ilvl w:val="1"/>
          <w:numId w:val="900"/>
        </w:numPr>
        <w:spacing w:before="0" w:after="0"/>
      </w:pPr>
      <w:r>
        <w:t>SI Unit System</w:t>
      </w:r>
    </w:p>
    <w:p>
      <w:pPr>
        <w:numPr>
          <w:ilvl w:val="1"/>
          <w:numId w:val="900"/>
        </w:numPr>
        <w:spacing w:before="0" w:after="0"/>
      </w:pPr>
      <w:r>
        <w:t>Imperial Unit System</w:t>
      </w:r>
    </w:p>
    <w:p>
      <w:pPr>
        <w:numPr>
          <w:ilvl w:val="1"/>
          <w:numId w:val="900"/>
        </w:numPr>
        <w:spacing w:before="0" w:after="0"/>
      </w:pPr>
      <w:r>
        <w:t>Unit Conversion Methods</w:t>
      </w:r>
    </w:p>
    <w:p>
      <w:pPr>
        <w:numPr>
          <w:ilvl w:val="1"/>
          <w:numId w:val="900"/>
        </w:numPr>
        <w:spacing w:before="0" w:after="0"/>
      </w:pPr>
      <w:r>
        <w:t>Dimensional Analysis</w:t>
      </w:r>
    </w:p>
    <w:p>
      <w:pPr>
        <w:numPr>
          <w:ilvl w:val="0"/>
          <w:numId w:val="900"/>
        </w:numPr>
        <w:spacing w:before="0" w:after="0"/>
      </w:pPr>
      <w:r>
        <w:t>The Standard Atmosphere</w:t>
      </w:r>
    </w:p>
    <w:p>
      <w:pPr>
        <w:numPr>
          <w:ilvl w:val="1"/>
          <w:numId w:val="900"/>
        </w:numPr>
        <w:spacing w:before="0" w:after="0"/>
      </w:pPr>
      <w:r>
        <w:t>Properties of Air</w:t>
      </w:r>
    </w:p>
    <w:p>
      <w:pPr>
        <w:numPr>
          <w:ilvl w:val="2"/>
          <w:numId w:val="900"/>
        </w:numPr>
        <w:spacing w:before="0" w:after="0"/>
      </w:pPr>
      <w:r>
        <w:t>Air Density Characteristics</w:t>
      </w:r>
    </w:p>
    <w:p>
      <w:pPr>
        <w:numPr>
          <w:ilvl w:val="2"/>
          <w:numId w:val="900"/>
        </w:numPr>
        <w:spacing w:before="0" w:after="0"/>
      </w:pPr>
      <w:r>
        <w:t>Air Pressure Behavior</w:t>
      </w:r>
    </w:p>
    <w:p>
      <w:pPr>
        <w:numPr>
          <w:ilvl w:val="2"/>
          <w:numId w:val="900"/>
        </w:numPr>
        <w:spacing w:before="0" w:after="0"/>
      </w:pPr>
      <w:r>
        <w:t>Temperature Variation with Altitude</w:t>
      </w:r>
    </w:p>
    <w:p>
      <w:pPr>
        <w:numPr>
          <w:ilvl w:val="2"/>
          <w:numId w:val="900"/>
        </w:numPr>
        <w:spacing w:before="0" w:after="0"/>
      </w:pPr>
      <w:r>
        <w:t>Air Viscosity Properties</w:t>
      </w:r>
    </w:p>
    <w:p>
      <w:pPr>
        <w:numPr>
          <w:ilvl w:val="2"/>
          <w:numId w:val="900"/>
        </w:numPr>
        <w:spacing w:before="0" w:after="0"/>
      </w:pPr>
      <w:r>
        <w:t>Humidity Effects</w:t>
      </w:r>
    </w:p>
    <w:p>
      <w:pPr>
        <w:numPr>
          <w:ilvl w:val="2"/>
          <w:numId w:val="900"/>
        </w:numPr>
        <w:spacing w:before="0" w:after="0"/>
      </w:pPr>
      <w:r>
        <w:t>Speed of Sound in Air</w:t>
      </w:r>
    </w:p>
    <w:p>
      <w:pPr>
        <w:numPr>
          <w:ilvl w:val="1"/>
          <w:numId w:val="900"/>
        </w:numPr>
        <w:spacing w:before="0" w:after="0"/>
      </w:pPr>
      <w:r>
        <w:t>Altitude Definitions</w:t>
      </w:r>
    </w:p>
    <w:p>
      <w:pPr>
        <w:numPr>
          <w:ilvl w:val="2"/>
          <w:numId w:val="900"/>
        </w:numPr>
        <w:spacing w:before="0" w:after="0"/>
      </w:pPr>
      <w:r>
        <w:t>Geometric Altitude</w:t>
      </w:r>
    </w:p>
    <w:p>
      <w:pPr>
        <w:numPr>
          <w:ilvl w:val="2"/>
          <w:numId w:val="900"/>
        </w:numPr>
        <w:spacing w:before="0" w:after="0"/>
      </w:pPr>
      <w:r>
        <w:t>Pressure Altitude</w:t>
      </w:r>
    </w:p>
    <w:p>
      <w:pPr>
        <w:numPr>
          <w:ilvl w:val="2"/>
          <w:numId w:val="900"/>
        </w:numPr>
        <w:spacing w:before="0" w:after="0"/>
      </w:pPr>
      <w:r>
        <w:t>Density Altitude</w:t>
      </w:r>
    </w:p>
    <w:p>
      <w:pPr>
        <w:numPr>
          <w:ilvl w:val="2"/>
          <w:numId w:val="900"/>
        </w:numPr>
        <w:spacing w:before="0" w:after="0"/>
      </w:pPr>
      <w:r>
        <w:t>True Altitude</w:t>
      </w:r>
    </w:p>
    <w:p>
      <w:pPr>
        <w:numPr>
          <w:ilvl w:val="2"/>
          <w:numId w:val="900"/>
        </w:numPr>
        <w:spacing w:before="0" w:after="0"/>
      </w:pPr>
      <w:r>
        <w:t>Indicated Altitude</w:t>
      </w:r>
    </w:p>
    <w:p>
      <w:pPr>
        <w:numPr>
          <w:ilvl w:val="1"/>
          <w:numId w:val="900"/>
        </w:numPr>
        <w:spacing w:before="0" w:after="0"/>
      </w:pPr>
      <w:r>
        <w:t>International Standard Atmosphere Model</w:t>
      </w:r>
    </w:p>
    <w:p>
      <w:pPr>
        <w:numPr>
          <w:ilvl w:val="2"/>
          <w:numId w:val="900"/>
        </w:numPr>
        <w:spacing w:before="0" w:after="0"/>
      </w:pPr>
      <w:r>
        <w:t>ISA Assumptions</w:t>
      </w:r>
    </w:p>
    <w:p>
      <w:pPr>
        <w:numPr>
          <w:ilvl w:val="2"/>
          <w:numId w:val="900"/>
        </w:numPr>
        <w:spacing w:before="0" w:after="0"/>
      </w:pPr>
      <w:r>
        <w:t>Standard Sea Level Conditions</w:t>
      </w:r>
    </w:p>
    <w:p>
      <w:pPr>
        <w:numPr>
          <w:ilvl w:val="2"/>
          <w:numId w:val="900"/>
        </w:numPr>
        <w:spacing w:before="0" w:after="0"/>
      </w:pPr>
      <w:r>
        <w:t>Troposphere Characteristics</w:t>
      </w:r>
    </w:p>
    <w:p>
      <w:pPr>
        <w:numPr>
          <w:ilvl w:val="2"/>
          <w:numId w:val="900"/>
        </w:numPr>
        <w:spacing w:before="0" w:after="0"/>
      </w:pPr>
      <w:r>
        <w:t>Stratosphere Properties</w:t>
      </w:r>
    </w:p>
    <w:p>
      <w:pPr>
        <w:numPr>
          <w:ilvl w:val="2"/>
          <w:numId w:val="900"/>
        </w:numPr>
        <w:spacing w:before="0" w:after="0"/>
      </w:pPr>
      <w:r>
        <w:t>Temperature Lapse Rates</w:t>
      </w:r>
    </w:p>
    <w:p>
      <w:pPr>
        <w:numPr>
          <w:ilvl w:val="2"/>
          <w:numId w:val="900"/>
        </w:numPr>
        <w:spacing w:before="0" w:after="0"/>
      </w:pPr>
      <w:r>
        <w:t>Pressure Relationships</w:t>
      </w:r>
    </w:p>
    <w:p>
      <w:pPr>
        <w:numPr>
          <w:ilvl w:val="2"/>
          <w:numId w:val="900"/>
        </w:numPr>
        <w:spacing w:before="0" w:after="0"/>
      </w:pPr>
      <w:r>
        <w:t>Density Variations</w:t>
      </w:r>
    </w:p>
    <w:p>
      <w:pPr>
        <w:numPr>
          <w:ilvl w:val="2"/>
          <w:numId w:val="900"/>
        </w:numPr>
        <w:spacing w:before="0" w:after="0"/>
      </w:pPr>
      <w:r>
        <w:t>ISA Tables and Charts Usage</w:t>
      </w:r>
    </w:p>
    <w:p>
      <w:pPr>
        <w:numPr>
          <w:ilvl w:val="0"/>
          <w:numId w:val="900"/>
        </w:numPr>
        <w:spacing w:before="0" w:after="0"/>
      </w:pPr>
      <w:r>
        <w:t>Basic Aerodynamic Concepts</w:t>
      </w:r>
    </w:p>
    <w:p>
      <w:pPr>
        <w:numPr>
          <w:ilvl w:val="1"/>
          <w:numId w:val="900"/>
        </w:numPr>
        <w:spacing w:before="0" w:after="0"/>
      </w:pPr>
      <w:r>
        <w:t>Fluid Flow Fundamentals</w:t>
      </w:r>
    </w:p>
    <w:p>
      <w:pPr>
        <w:numPr>
          <w:ilvl w:val="2"/>
          <w:numId w:val="900"/>
        </w:numPr>
        <w:spacing w:before="0" w:after="0"/>
      </w:pPr>
      <w:r>
        <w:t>Continuum Assumption</w:t>
      </w:r>
    </w:p>
    <w:p>
      <w:pPr>
        <w:numPr>
          <w:ilvl w:val="2"/>
          <w:numId w:val="900"/>
        </w:numPr>
        <w:spacing w:before="0" w:after="0"/>
      </w:pPr>
      <w:r>
        <w:t>Laminar Flow Characteristics</w:t>
      </w:r>
    </w:p>
    <w:p>
      <w:pPr>
        <w:numPr>
          <w:ilvl w:val="2"/>
          <w:numId w:val="900"/>
        </w:numPr>
        <w:spacing w:before="0" w:after="0"/>
      </w:pPr>
      <w:r>
        <w:t>Turbulent Flow Properties</w:t>
      </w:r>
    </w:p>
    <w:p>
      <w:pPr>
        <w:numPr>
          <w:ilvl w:val="2"/>
          <w:numId w:val="900"/>
        </w:numPr>
        <w:spacing w:before="0" w:after="0"/>
      </w:pPr>
      <w:r>
        <w:t>Boundary Layer Theory</w:t>
      </w:r>
    </w:p>
    <w:p>
      <w:pPr>
        <w:numPr>
          <w:ilvl w:val="2"/>
          <w:numId w:val="900"/>
        </w:numPr>
        <w:spacing w:before="0" w:after="0"/>
      </w:pPr>
      <w:r>
        <w:t>Flow Separation</w:t>
      </w:r>
    </w:p>
    <w:p>
      <w:pPr>
        <w:numPr>
          <w:ilvl w:val="2"/>
          <w:numId w:val="900"/>
        </w:numPr>
        <w:spacing w:before="0" w:after="0"/>
      </w:pPr>
      <w:r>
        <w:t>Streamlines and Streamtubes</w:t>
      </w:r>
    </w:p>
    <w:p>
      <w:pPr>
        <w:numPr>
          <w:ilvl w:val="2"/>
          <w:numId w:val="900"/>
        </w:numPr>
        <w:spacing w:before="0" w:after="0"/>
      </w:pPr>
      <w:r>
        <w:t>Flow Visualization Methods</w:t>
      </w:r>
    </w:p>
    <w:p>
      <w:pPr>
        <w:numPr>
          <w:ilvl w:val="1"/>
          <w:numId w:val="900"/>
        </w:numPr>
        <w:spacing w:before="0" w:after="0"/>
      </w:pPr>
      <w:r>
        <w:t>Compressibility Effects</w:t>
      </w:r>
    </w:p>
    <w:p>
      <w:pPr>
        <w:numPr>
          <w:ilvl w:val="2"/>
          <w:numId w:val="900"/>
        </w:numPr>
        <w:spacing w:before="0" w:after="0"/>
      </w:pPr>
      <w:r>
        <w:t>Compressible Flow Principles</w:t>
      </w:r>
    </w:p>
    <w:p>
      <w:pPr>
        <w:numPr>
          <w:ilvl w:val="2"/>
          <w:numId w:val="900"/>
        </w:numPr>
        <w:spacing w:before="0" w:after="0"/>
      </w:pPr>
      <w:r>
        <w:t>Incompressible Flow Assumptions</w:t>
      </w:r>
    </w:p>
    <w:p>
      <w:pPr>
        <w:numPr>
          <w:ilvl w:val="2"/>
          <w:numId w:val="900"/>
        </w:numPr>
        <w:spacing w:before="0" w:after="0"/>
      </w:pPr>
      <w:r>
        <w:t>Mach Number Definition</w:t>
      </w:r>
    </w:p>
    <w:p>
      <w:pPr>
        <w:numPr>
          <w:ilvl w:val="2"/>
          <w:numId w:val="900"/>
        </w:numPr>
        <w:spacing w:before="0" w:after="0"/>
      </w:pPr>
      <w:r>
        <w:t>Subsonic Flow Regime</w:t>
      </w:r>
    </w:p>
    <w:p>
      <w:pPr>
        <w:numPr>
          <w:ilvl w:val="2"/>
          <w:numId w:val="900"/>
        </w:numPr>
        <w:spacing w:before="0" w:after="0"/>
      </w:pPr>
      <w:r>
        <w:t>Transonic Flow Regime</w:t>
      </w:r>
    </w:p>
    <w:p>
      <w:pPr>
        <w:numPr>
          <w:ilvl w:val="2"/>
          <w:numId w:val="900"/>
        </w:numPr>
        <w:spacing w:before="0" w:after="0"/>
      </w:pPr>
      <w:r>
        <w:t>Supersonic Flow Regime</w:t>
      </w:r>
    </w:p>
    <w:p>
      <w:pPr>
        <w:numPr>
          <w:ilvl w:val="2"/>
          <w:numId w:val="900"/>
        </w:numPr>
        <w:spacing w:before="0" w:after="0"/>
      </w:pPr>
      <w:r>
        <w:t>Hypersonic Flow Regime</w:t>
      </w:r>
    </w:p>
    <w:p>
      <w:pPr>
        <w:numPr>
          <w:ilvl w:val="2"/>
          <w:numId w:val="900"/>
        </w:numPr>
        <w:spacing w:before="0" w:after="0"/>
      </w:pPr>
      <w:r>
        <w:t>Critical Mach Number</w:t>
      </w:r>
    </w:p>
    <w:p>
      <w:pPr>
        <w:numPr>
          <w:ilvl w:val="2"/>
          <w:numId w:val="900"/>
        </w:numPr>
        <w:spacing w:before="0" w:after="0"/>
      </w:pPr>
      <w:r>
        <w:t>Shock Wave Formation</w:t>
      </w:r>
    </w:p>
    <w:p>
      <w:pPr>
        <w:numPr>
          <w:ilvl w:val="1"/>
          <w:numId w:val="900"/>
        </w:numPr>
        <w:spacing w:before="0" w:after="0"/>
      </w:pPr>
      <w:r>
        <w:t>Airspeed Definitions and Relationships</w:t>
      </w:r>
    </w:p>
    <w:p>
      <w:pPr>
        <w:numPr>
          <w:ilvl w:val="2"/>
          <w:numId w:val="900"/>
        </w:numPr>
        <w:spacing w:before="0" w:after="0"/>
      </w:pPr>
      <w:r>
        <w:t>Indicated Airspeed</w:t>
      </w:r>
    </w:p>
    <w:p>
      <w:pPr>
        <w:numPr>
          <w:ilvl w:val="2"/>
          <w:numId w:val="900"/>
        </w:numPr>
        <w:spacing w:before="0" w:after="0"/>
      </w:pPr>
      <w:r>
        <w:t>Calibrated Airspeed</w:t>
      </w:r>
    </w:p>
    <w:p>
      <w:pPr>
        <w:numPr>
          <w:ilvl w:val="2"/>
          <w:numId w:val="900"/>
        </w:numPr>
        <w:spacing w:before="0" w:after="0"/>
      </w:pPr>
      <w:r>
        <w:t>Equivalent Airspeed</w:t>
      </w:r>
    </w:p>
    <w:p>
      <w:pPr>
        <w:numPr>
          <w:ilvl w:val="2"/>
          <w:numId w:val="900"/>
        </w:numPr>
        <w:spacing w:before="0" w:after="0"/>
      </w:pPr>
      <w:r>
        <w:t>True Airspeed</w:t>
      </w:r>
    </w:p>
    <w:p>
      <w:pPr>
        <w:numPr>
          <w:ilvl w:val="2"/>
          <w:numId w:val="900"/>
        </w:numPr>
        <w:spacing w:before="0" w:after="0"/>
      </w:pPr>
      <w:r>
        <w:t>Ground Speed</w:t>
      </w:r>
    </w:p>
    <w:p>
      <w:pPr>
        <w:numPr>
          <w:ilvl w:val="2"/>
          <w:numId w:val="900"/>
        </w:numPr>
        <w:spacing w:before="0" w:after="0"/>
      </w:pPr>
      <w:r>
        <w:t>Airspeed Corrections</w:t>
      </w:r>
    </w:p>
    <w:p>
      <w:pPr>
        <w:numPr>
          <w:ilvl w:val="2"/>
          <w:numId w:val="900"/>
        </w:numPr>
        <w:spacing w:before="0" w:after="0"/>
      </w:pPr>
      <w:r>
        <w:t>Pitot-Static System</w:t>
      </w:r>
    </w:p>
    <w:p>
      <w:pPr>
        <w:numPr>
          <w:ilvl w:val="2"/>
          <w:numId w:val="900"/>
        </w:numPr>
        <w:spacing w:before="0" w:after="0"/>
      </w:pPr>
      <w:r>
        <w:t>Airspeed Indicator Errors</w:t>
      </w:r>
    </w:p>
    <w:p>
      <w:pPr>
        <w:numPr>
          <w:ilvl w:val="1"/>
          <w:numId w:val="900"/>
        </w:numPr>
        <w:spacing w:before="0" w:after="0"/>
      </w:pPr>
      <w:r>
        <w:t>Dimensionless Parameters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Mach Number</w:t>
      </w:r>
    </w:p>
    <w:p>
      <w:pPr>
        <w:numPr>
          <w:ilvl w:val="2"/>
          <w:numId w:val="900"/>
        </w:numPr>
        <w:spacing w:before="0" w:after="0"/>
      </w:pPr>
      <w:r>
        <w:t>Froude Number</w:t>
      </w:r>
    </w:p>
    <w:p>
      <w:pPr>
        <w:numPr>
          <w:ilvl w:val="2"/>
          <w:numId w:val="900"/>
        </w:numPr>
        <w:spacing w:before="0" w:after="0"/>
      </w:pPr>
      <w:r>
        <w:t>Strouhal Number</w:t>
      </w:r>
    </w:p>
    <w:p>
      <w:pPr>
        <w:numPr>
          <w:ilvl w:val="2"/>
          <w:numId w:val="900"/>
        </w:numPr>
        <w:spacing w:before="0" w:after="0"/>
      </w:pPr>
      <w:r>
        <w:t>Reynolds Number Effects on Flow</w:t>
      </w:r>
    </w:p>
    <w:p>
      <w:pPr>
        <w:numPr>
          <w:ilvl w:val="2"/>
          <w:numId w:val="900"/>
        </w:numPr>
        <w:spacing w:before="0" w:after="0"/>
      </w:pPr>
      <w:r>
        <w:t>Scale Effects in Testing</w:t>
      </w:r>
    </w:p>
    <w:p>
      <w:pPr>
        <w:numPr>
          <w:ilvl w:val="0"/>
          <w:numId w:val="900"/>
        </w:numPr>
        <w:spacing w:before="0" w:after="0"/>
      </w:pPr>
      <w:r>
        <w:t>Aircraft Components and Configuration</w:t>
      </w:r>
    </w:p>
    <w:p>
      <w:pPr>
        <w:numPr>
          <w:ilvl w:val="1"/>
          <w:numId w:val="900"/>
        </w:numPr>
        <w:spacing w:before="0" w:after="0"/>
      </w:pPr>
      <w:r>
        <w:t>Fuselage Design</w:t>
      </w:r>
    </w:p>
    <w:p>
      <w:pPr>
        <w:numPr>
          <w:ilvl w:val="2"/>
          <w:numId w:val="900"/>
        </w:numPr>
        <w:spacing w:before="0" w:after="0"/>
      </w:pPr>
      <w:r>
        <w:t>Structural Functions</w:t>
      </w:r>
    </w:p>
    <w:p>
      <w:pPr>
        <w:numPr>
          <w:ilvl w:val="2"/>
          <w:numId w:val="900"/>
        </w:numPr>
        <w:spacing w:before="0" w:after="0"/>
      </w:pPr>
      <w:r>
        <w:t>Truss-Type Construction</w:t>
      </w:r>
    </w:p>
    <w:p>
      <w:pPr>
        <w:numPr>
          <w:ilvl w:val="2"/>
          <w:numId w:val="900"/>
        </w:numPr>
        <w:spacing w:before="0" w:after="0"/>
      </w:pPr>
      <w:r>
        <w:t>Semi-Monocoque Construction</w:t>
      </w:r>
    </w:p>
    <w:p>
      <w:pPr>
        <w:numPr>
          <w:ilvl w:val="2"/>
          <w:numId w:val="900"/>
        </w:numPr>
        <w:spacing w:before="0" w:after="0"/>
      </w:pPr>
      <w:r>
        <w:t>Stressed-Skin Design</w:t>
      </w:r>
    </w:p>
    <w:p>
      <w:pPr>
        <w:numPr>
          <w:ilvl w:val="2"/>
          <w:numId w:val="900"/>
        </w:numPr>
        <w:spacing w:before="0" w:after="0"/>
      </w:pPr>
      <w:r>
        <w:t>Fuselage Cross-Sections</w:t>
      </w:r>
    </w:p>
    <w:p>
      <w:pPr>
        <w:numPr>
          <w:ilvl w:val="1"/>
          <w:numId w:val="900"/>
        </w:numPr>
        <w:spacing w:before="0" w:after="0"/>
      </w:pPr>
      <w:r>
        <w:t>Wing Design Elements</w:t>
      </w:r>
    </w:p>
    <w:p>
      <w:pPr>
        <w:numPr>
          <w:ilvl w:val="2"/>
          <w:numId w:val="900"/>
        </w:numPr>
        <w:spacing w:before="0" w:after="0"/>
      </w:pPr>
      <w:r>
        <w:t>Wing Planform Shapes</w:t>
      </w:r>
    </w:p>
    <w:p>
      <w:pPr>
        <w:numPr>
          <w:ilvl w:val="2"/>
          <w:numId w:val="900"/>
        </w:numPr>
        <w:spacing w:before="0" w:after="0"/>
      </w:pPr>
      <w:r>
        <w:t>Aspect Ratio Effects</w:t>
      </w:r>
    </w:p>
    <w:p>
      <w:pPr>
        <w:numPr>
          <w:ilvl w:val="2"/>
          <w:numId w:val="900"/>
        </w:numPr>
        <w:spacing w:before="0" w:after="0"/>
      </w:pPr>
      <w:r>
        <w:t>Wing Loading Concepts</w:t>
      </w:r>
    </w:p>
    <w:p>
      <w:pPr>
        <w:numPr>
          <w:ilvl w:val="2"/>
          <w:numId w:val="900"/>
        </w:numPr>
        <w:spacing w:before="0" w:after="0"/>
      </w:pPr>
      <w:r>
        <w:t>Taper Ratio</w:t>
      </w:r>
    </w:p>
    <w:p>
      <w:pPr>
        <w:numPr>
          <w:ilvl w:val="2"/>
          <w:numId w:val="900"/>
        </w:numPr>
        <w:spacing w:before="0" w:after="0"/>
      </w:pPr>
      <w:r>
        <w:t>Sweep Angle</w:t>
      </w:r>
    </w:p>
    <w:p>
      <w:pPr>
        <w:numPr>
          <w:ilvl w:val="2"/>
          <w:numId w:val="900"/>
        </w:numPr>
        <w:spacing w:before="0" w:after="0"/>
      </w:pPr>
      <w:r>
        <w:t>Dihedral Angle</w:t>
      </w:r>
    </w:p>
    <w:p>
      <w:pPr>
        <w:numPr>
          <w:ilvl w:val="2"/>
          <w:numId w:val="900"/>
        </w:numPr>
        <w:spacing w:before="0" w:after="0"/>
      </w:pPr>
      <w:r>
        <w:t>Incidence Angle</w:t>
      </w:r>
    </w:p>
    <w:p>
      <w:pPr>
        <w:numPr>
          <w:ilvl w:val="2"/>
          <w:numId w:val="900"/>
        </w:numPr>
        <w:spacing w:before="0" w:after="0"/>
      </w:pPr>
      <w:r>
        <w:t>Twist Distribution</w:t>
      </w:r>
    </w:p>
    <w:p>
      <w:pPr>
        <w:numPr>
          <w:ilvl w:val="1"/>
          <w:numId w:val="900"/>
        </w:numPr>
        <w:spacing w:before="0" w:after="0"/>
      </w:pPr>
      <w:r>
        <w:t>Airfoil Geometry</w:t>
      </w:r>
    </w:p>
    <w:p>
      <w:pPr>
        <w:numPr>
          <w:ilvl w:val="2"/>
          <w:numId w:val="900"/>
        </w:numPr>
        <w:spacing w:before="0" w:after="0"/>
      </w:pPr>
      <w:r>
        <w:t>Airfoil Nomenclature</w:t>
      </w:r>
    </w:p>
    <w:p>
      <w:pPr>
        <w:numPr>
          <w:ilvl w:val="2"/>
          <w:numId w:val="900"/>
        </w:numPr>
        <w:spacing w:before="0" w:after="0"/>
      </w:pPr>
      <w:r>
        <w:t>Chord Line</w:t>
      </w:r>
    </w:p>
    <w:p>
      <w:pPr>
        <w:numPr>
          <w:ilvl w:val="2"/>
          <w:numId w:val="900"/>
        </w:numPr>
        <w:spacing w:before="0" w:after="0"/>
      </w:pPr>
      <w:r>
        <w:t>Mean Camber Line</w:t>
      </w:r>
    </w:p>
    <w:p>
      <w:pPr>
        <w:numPr>
          <w:ilvl w:val="2"/>
          <w:numId w:val="900"/>
        </w:numPr>
        <w:spacing w:before="0" w:after="0"/>
      </w:pPr>
      <w:r>
        <w:t>Thickness Distribution</w:t>
      </w:r>
    </w:p>
    <w:p>
      <w:pPr>
        <w:numPr>
          <w:ilvl w:val="2"/>
          <w:numId w:val="900"/>
        </w:numPr>
        <w:spacing w:before="0" w:after="0"/>
      </w:pPr>
      <w:r>
        <w:t>Leading Edge Radius</w:t>
      </w:r>
    </w:p>
    <w:p>
      <w:pPr>
        <w:numPr>
          <w:ilvl w:val="2"/>
          <w:numId w:val="900"/>
        </w:numPr>
        <w:spacing w:before="0" w:after="0"/>
      </w:pPr>
      <w:r>
        <w:t>Trailing Edge Angle</w:t>
      </w:r>
    </w:p>
    <w:p>
      <w:pPr>
        <w:numPr>
          <w:ilvl w:val="2"/>
          <w:numId w:val="900"/>
        </w:numPr>
        <w:spacing w:before="0" w:after="0"/>
      </w:pPr>
      <w:r>
        <w:t>Airfoil Families</w:t>
      </w:r>
    </w:p>
    <w:p>
      <w:pPr>
        <w:numPr>
          <w:ilvl w:val="2"/>
          <w:numId w:val="900"/>
        </w:numPr>
        <w:spacing w:before="0" w:after="0"/>
      </w:pPr>
      <w:r>
        <w:t>Airfoil Selection Criteria</w:t>
      </w:r>
    </w:p>
    <w:p>
      <w:pPr>
        <w:numPr>
          <w:ilvl w:val="1"/>
          <w:numId w:val="900"/>
        </w:numPr>
        <w:spacing w:before="0" w:after="0"/>
      </w:pPr>
      <w:r>
        <w:t>Empennage Configuration</w:t>
      </w:r>
    </w:p>
    <w:p>
      <w:pPr>
        <w:numPr>
          <w:ilvl w:val="2"/>
          <w:numId w:val="900"/>
        </w:numPr>
        <w:spacing w:before="0" w:after="0"/>
      </w:pPr>
      <w:r>
        <w:t>Horizontal Stabilizer Design</w:t>
      </w:r>
    </w:p>
    <w:p>
      <w:pPr>
        <w:numPr>
          <w:ilvl w:val="2"/>
          <w:numId w:val="900"/>
        </w:numPr>
        <w:spacing w:before="0" w:after="0"/>
      </w:pPr>
      <w:r>
        <w:t>Vertical Stabilizer Design</w:t>
      </w:r>
    </w:p>
    <w:p>
      <w:pPr>
        <w:numPr>
          <w:ilvl w:val="2"/>
          <w:numId w:val="900"/>
        </w:numPr>
        <w:spacing w:before="0" w:after="0"/>
      </w:pPr>
      <w:r>
        <w:t>Conventional Tail</w:t>
      </w:r>
    </w:p>
    <w:p>
      <w:pPr>
        <w:numPr>
          <w:ilvl w:val="2"/>
          <w:numId w:val="900"/>
        </w:numPr>
        <w:spacing w:before="0" w:after="0"/>
      </w:pPr>
      <w:r>
        <w:t>T-Tail Configuration</w:t>
      </w:r>
    </w:p>
    <w:p>
      <w:pPr>
        <w:numPr>
          <w:ilvl w:val="2"/>
          <w:numId w:val="900"/>
        </w:numPr>
        <w:spacing w:before="0" w:after="0"/>
      </w:pPr>
      <w:r>
        <w:t>V-Tail Configuration</w:t>
      </w:r>
    </w:p>
    <w:p>
      <w:pPr>
        <w:numPr>
          <w:ilvl w:val="2"/>
          <w:numId w:val="900"/>
        </w:numPr>
        <w:spacing w:before="0" w:after="0"/>
      </w:pPr>
      <w:r>
        <w:t>Canard Configuration</w:t>
      </w:r>
    </w:p>
    <w:p>
      <w:pPr>
        <w:numPr>
          <w:ilvl w:val="1"/>
          <w:numId w:val="900"/>
        </w:numPr>
        <w:spacing w:before="0" w:after="0"/>
      </w:pPr>
      <w:r>
        <w:t>Propulsion System Types</w:t>
      </w:r>
    </w:p>
    <w:p>
      <w:pPr>
        <w:numPr>
          <w:ilvl w:val="2"/>
          <w:numId w:val="900"/>
        </w:numPr>
        <w:spacing w:before="0" w:after="0"/>
      </w:pPr>
      <w:r>
        <w:t>Piston Engine Characteristics</w:t>
      </w:r>
    </w:p>
    <w:p>
      <w:pPr>
        <w:numPr>
          <w:ilvl w:val="2"/>
          <w:numId w:val="900"/>
        </w:numPr>
        <w:spacing w:before="0" w:after="0"/>
      </w:pPr>
      <w:r>
        <w:t>Turboprop Engine Features</w:t>
      </w:r>
    </w:p>
    <w:p>
      <w:pPr>
        <w:numPr>
          <w:ilvl w:val="2"/>
          <w:numId w:val="900"/>
        </w:numPr>
        <w:spacing w:before="0" w:after="0"/>
      </w:pPr>
      <w:r>
        <w:t>Turbojet Engine Properties</w:t>
      </w:r>
    </w:p>
    <w:p>
      <w:pPr>
        <w:numPr>
          <w:ilvl w:val="2"/>
          <w:numId w:val="900"/>
        </w:numPr>
        <w:spacing w:before="0" w:after="0"/>
      </w:pPr>
      <w:r>
        <w:t>Turbofan Engine Design</w:t>
      </w:r>
    </w:p>
    <w:p>
      <w:pPr>
        <w:numPr>
          <w:ilvl w:val="2"/>
          <w:numId w:val="900"/>
        </w:numPr>
        <w:spacing w:before="0" w:after="0"/>
      </w:pPr>
      <w:r>
        <w:t>Ramjet Principles</w:t>
      </w:r>
    </w:p>
    <w:p>
      <w:pPr>
        <w:numPr>
          <w:ilvl w:val="2"/>
          <w:numId w:val="900"/>
        </w:numPr>
        <w:spacing w:before="0" w:after="0"/>
      </w:pPr>
      <w:r>
        <w:t>Rocket Propulsion</w:t>
      </w:r>
    </w:p>
    <w:p>
      <w:pPr>
        <w:numPr>
          <w:ilvl w:val="2"/>
          <w:numId w:val="900"/>
        </w:numPr>
        <w:spacing w:before="0" w:after="0"/>
      </w:pPr>
      <w:r>
        <w:t>Propeller Theory</w:t>
      </w:r>
    </w:p>
    <w:p>
      <w:pPr>
        <w:numPr>
          <w:ilvl w:val="2"/>
          <w:numId w:val="900"/>
        </w:numPr>
        <w:spacing w:before="0" w:after="0"/>
      </w:pPr>
      <w:r>
        <w:t>Jet Thrust Generation</w:t>
      </w:r>
    </w:p>
    <w:p>
      <w:pPr>
        <w:numPr>
          <w:ilvl w:val="1"/>
          <w:numId w:val="900"/>
        </w:numPr>
        <w:spacing w:before="0" w:after="0"/>
      </w:pPr>
      <w:r>
        <w:t>Control Surface Design</w:t>
      </w:r>
    </w:p>
    <w:p>
      <w:pPr>
        <w:numPr>
          <w:ilvl w:val="2"/>
          <w:numId w:val="900"/>
        </w:numPr>
        <w:spacing w:before="0" w:after="0"/>
      </w:pPr>
      <w:r>
        <w:t>Primary Control Surfaces</w:t>
      </w:r>
    </w:p>
    <w:p>
      <w:pPr>
        <w:numPr>
          <w:ilvl w:val="3"/>
          <w:numId w:val="900"/>
        </w:numPr>
        <w:spacing w:before="0" w:after="0"/>
      </w:pPr>
      <w:r>
        <w:t>Aileron Design and Function</w:t>
      </w:r>
    </w:p>
    <w:p>
      <w:pPr>
        <w:numPr>
          <w:ilvl w:val="3"/>
          <w:numId w:val="900"/>
        </w:numPr>
        <w:spacing w:before="0" w:after="0"/>
      </w:pPr>
      <w:r>
        <w:t>Elevator Design and Function</w:t>
      </w:r>
    </w:p>
    <w:p>
      <w:pPr>
        <w:numPr>
          <w:ilvl w:val="3"/>
          <w:numId w:val="900"/>
        </w:numPr>
        <w:spacing w:before="0" w:after="0"/>
      </w:pPr>
      <w:r>
        <w:t>Rudder Design and Function</w:t>
      </w:r>
    </w:p>
    <w:p>
      <w:pPr>
        <w:numPr>
          <w:ilvl w:val="2"/>
          <w:numId w:val="900"/>
        </w:numPr>
        <w:spacing w:before="0" w:after="0"/>
      </w:pPr>
      <w:r>
        <w:t>Secondary Control Surfaces</w:t>
      </w:r>
    </w:p>
    <w:p>
      <w:pPr>
        <w:numPr>
          <w:ilvl w:val="3"/>
          <w:numId w:val="900"/>
        </w:numPr>
        <w:spacing w:before="0" w:after="0"/>
      </w:pPr>
      <w:r>
        <w:t>Flap Types and Functions</w:t>
      </w:r>
    </w:p>
    <w:p>
      <w:pPr>
        <w:numPr>
          <w:ilvl w:val="3"/>
          <w:numId w:val="900"/>
        </w:numPr>
        <w:spacing w:before="0" w:after="0"/>
      </w:pPr>
      <w:r>
        <w:t>Slat Design and Operation</w:t>
      </w:r>
    </w:p>
    <w:p>
      <w:pPr>
        <w:numPr>
          <w:ilvl w:val="3"/>
          <w:numId w:val="900"/>
        </w:numPr>
        <w:spacing w:before="0" w:after="0"/>
      </w:pPr>
      <w:r>
        <w:t>Spoiler Applications</w:t>
      </w:r>
    </w:p>
    <w:p>
      <w:pPr>
        <w:numPr>
          <w:ilvl w:val="3"/>
          <w:numId w:val="900"/>
        </w:numPr>
        <w:spacing w:before="0" w:after="0"/>
      </w:pPr>
      <w:r>
        <w:t>Tab Types and Uses</w:t>
      </w:r>
    </w:p>
    <w:p>
      <w:pPr>
        <w:numPr>
          <w:ilvl w:val="2"/>
          <w:numId w:val="900"/>
        </w:numPr>
        <w:spacing w:before="0" w:after="0"/>
      </w:pPr>
      <w:r>
        <w:t>Control Surface Effectiveness</w:t>
      </w:r>
    </w:p>
    <w:p>
      <w:pPr>
        <w:numPr>
          <w:ilvl w:val="2"/>
          <w:numId w:val="900"/>
        </w:numPr>
        <w:spacing w:before="0" w:after="0"/>
      </w:pPr>
      <w:r>
        <w:t>Control Surface Balance</w:t>
      </w:r>
    </w:p>
    <w:p>
      <w:pPr>
        <w:numPr>
          <w:ilvl w:val="2"/>
          <w:numId w:val="900"/>
        </w:numPr>
        <w:spacing w:before="0" w:after="0"/>
      </w:pPr>
      <w:r>
        <w:t>Control Surface Actuation</w:t>
      </w:r>
    </w:p>
    <w:p>
      <w:pPr>
        <w:pStyle w:val="Heading1"/>
      </w:pPr>
      <w:r>
        <w:t>Aerodynamic Forces and Moments</w:t>
      </w:r>
    </w:p>
    <w:p>
      <w:pPr>
        <w:numPr>
          <w:ilvl w:val="0"/>
          <w:numId w:val="900"/>
        </w:numPr>
        <w:spacing w:before="0" w:after="0"/>
      </w:pPr>
      <w:r>
        <w:t>Fundamental Force Generation</w:t>
      </w:r>
    </w:p>
    <w:p>
      <w:pPr>
        <w:numPr>
          <w:ilvl w:val="1"/>
          <w:numId w:val="900"/>
        </w:numPr>
        <w:spacing w:before="0" w:after="0"/>
      </w:pPr>
      <w:r>
        <w:t>Lift Generation Mechanisms</w:t>
      </w:r>
    </w:p>
    <w:p>
      <w:pPr>
        <w:numPr>
          <w:ilvl w:val="2"/>
          <w:numId w:val="900"/>
        </w:numPr>
        <w:spacing w:before="0" w:after="0"/>
      </w:pPr>
      <w:r>
        <w:t>Bernoulli's Principle Application</w:t>
      </w:r>
    </w:p>
    <w:p>
      <w:pPr>
        <w:numPr>
          <w:ilvl w:val="2"/>
          <w:numId w:val="900"/>
        </w:numPr>
        <w:spacing w:before="0" w:after="0"/>
      </w:pPr>
      <w:r>
        <w:t>Newton's Laws Application</w:t>
      </w:r>
    </w:p>
    <w:p>
      <w:pPr>
        <w:numPr>
          <w:ilvl w:val="2"/>
          <w:numId w:val="900"/>
        </w:numPr>
        <w:spacing w:before="0" w:after="0"/>
      </w:pPr>
      <w:r>
        <w:t>Circulation Theory</w:t>
      </w:r>
    </w:p>
    <w:p>
      <w:pPr>
        <w:numPr>
          <w:ilvl w:val="2"/>
          <w:numId w:val="900"/>
        </w:numPr>
        <w:spacing w:before="0" w:after="0"/>
      </w:pPr>
      <w:r>
        <w:t>Angle of Attack Effects</w:t>
      </w:r>
    </w:p>
    <w:p>
      <w:pPr>
        <w:numPr>
          <w:ilvl w:val="2"/>
          <w:numId w:val="900"/>
        </w:numPr>
        <w:spacing w:before="0" w:after="0"/>
      </w:pPr>
      <w:r>
        <w:t>Camber Effects</w:t>
      </w:r>
    </w:p>
    <w:p>
      <w:pPr>
        <w:numPr>
          <w:ilvl w:val="2"/>
          <w:numId w:val="900"/>
        </w:numPr>
        <w:spacing w:before="0" w:after="0"/>
      </w:pPr>
      <w:r>
        <w:t>Thickness Effects</w:t>
      </w:r>
    </w:p>
    <w:p>
      <w:pPr>
        <w:numPr>
          <w:ilvl w:val="2"/>
          <w:numId w:val="900"/>
        </w:numPr>
        <w:spacing w:before="0" w:after="0"/>
      </w:pPr>
      <w:r>
        <w:t>Three-Dimensional Lift Distribution</w:t>
      </w:r>
    </w:p>
    <w:p>
      <w:pPr>
        <w:numPr>
          <w:ilvl w:val="1"/>
          <w:numId w:val="900"/>
        </w:numPr>
        <w:spacing w:before="0" w:after="0"/>
      </w:pPr>
      <w:r>
        <w:t>Drag Generation Mechanisms</w:t>
      </w:r>
    </w:p>
    <w:p>
      <w:pPr>
        <w:numPr>
          <w:ilvl w:val="2"/>
          <w:numId w:val="900"/>
        </w:numPr>
        <w:spacing w:before="0" w:after="0"/>
      </w:pPr>
      <w:r>
        <w:t>Pressure Drag Components</w:t>
      </w:r>
    </w:p>
    <w:p>
      <w:pPr>
        <w:numPr>
          <w:ilvl w:val="2"/>
          <w:numId w:val="900"/>
        </w:numPr>
        <w:spacing w:before="0" w:after="0"/>
      </w:pPr>
      <w:r>
        <w:t>Friction Drag Components</w:t>
      </w:r>
    </w:p>
    <w:p>
      <w:pPr>
        <w:numPr>
          <w:ilvl w:val="2"/>
          <w:numId w:val="900"/>
        </w:numPr>
        <w:spacing w:before="0" w:after="0"/>
      </w:pPr>
      <w:r>
        <w:t>Induced Drag Theory</w:t>
      </w:r>
    </w:p>
    <w:p>
      <w:pPr>
        <w:numPr>
          <w:ilvl w:val="2"/>
          <w:numId w:val="900"/>
        </w:numPr>
        <w:spacing w:before="0" w:after="0"/>
      </w:pPr>
      <w:r>
        <w:t>Wave Drag Formation</w:t>
      </w:r>
    </w:p>
    <w:p>
      <w:pPr>
        <w:numPr>
          <w:ilvl w:val="2"/>
          <w:numId w:val="900"/>
        </w:numPr>
        <w:spacing w:before="0" w:after="0"/>
      </w:pPr>
      <w:r>
        <w:t>Interference Drag</w:t>
      </w:r>
    </w:p>
    <w:p>
      <w:pPr>
        <w:numPr>
          <w:ilvl w:val="2"/>
          <w:numId w:val="900"/>
        </w:numPr>
        <w:spacing w:before="0" w:after="0"/>
      </w:pPr>
      <w:r>
        <w:t>Drag Reduction Methods</w:t>
      </w:r>
    </w:p>
    <w:p>
      <w:pPr>
        <w:numPr>
          <w:ilvl w:val="1"/>
          <w:numId w:val="900"/>
        </w:numPr>
        <w:spacing w:before="0" w:after="0"/>
      </w:pPr>
      <w:r>
        <w:t>Thrust Generation</w:t>
      </w:r>
    </w:p>
    <w:p>
      <w:pPr>
        <w:numPr>
          <w:ilvl w:val="2"/>
          <w:numId w:val="900"/>
        </w:numPr>
        <w:spacing w:before="0" w:after="0"/>
      </w:pPr>
      <w:r>
        <w:t>Propeller Thrust Mechanics</w:t>
      </w:r>
    </w:p>
    <w:p>
      <w:pPr>
        <w:numPr>
          <w:ilvl w:val="2"/>
          <w:numId w:val="900"/>
        </w:numPr>
        <w:spacing w:before="0" w:after="0"/>
      </w:pPr>
      <w:r>
        <w:t>Jet Thrust Principles</w:t>
      </w:r>
    </w:p>
    <w:p>
      <w:pPr>
        <w:numPr>
          <w:ilvl w:val="2"/>
          <w:numId w:val="900"/>
        </w:numPr>
        <w:spacing w:before="0" w:after="0"/>
      </w:pPr>
      <w:r>
        <w:t>Thrust Vectoring Concepts</w:t>
      </w:r>
    </w:p>
    <w:p>
      <w:pPr>
        <w:numPr>
          <w:ilvl w:val="2"/>
          <w:numId w:val="900"/>
        </w:numPr>
        <w:spacing w:before="0" w:after="0"/>
      </w:pPr>
      <w:r>
        <w:t>Thrust Reversing Systems</w:t>
      </w:r>
    </w:p>
    <w:p>
      <w:pPr>
        <w:numPr>
          <w:ilvl w:val="1"/>
          <w:numId w:val="900"/>
        </w:numPr>
        <w:spacing w:before="0" w:after="0"/>
      </w:pPr>
      <w:r>
        <w:t>Weight and Mass Effects</w:t>
      </w:r>
    </w:p>
    <w:p>
      <w:pPr>
        <w:numPr>
          <w:ilvl w:val="2"/>
          <w:numId w:val="900"/>
        </w:numPr>
        <w:spacing w:before="0" w:after="0"/>
      </w:pPr>
      <w:r>
        <w:t>Aircraft Mass Distribution</w:t>
      </w:r>
    </w:p>
    <w:p>
      <w:pPr>
        <w:numPr>
          <w:ilvl w:val="2"/>
          <w:numId w:val="900"/>
        </w:numPr>
        <w:spacing w:before="0" w:after="0"/>
      </w:pPr>
      <w:r>
        <w:t>Fuel Consumption Effects</w:t>
      </w:r>
    </w:p>
    <w:p>
      <w:pPr>
        <w:numPr>
          <w:ilvl w:val="2"/>
          <w:numId w:val="900"/>
        </w:numPr>
        <w:spacing w:before="0" w:after="0"/>
      </w:pPr>
      <w:r>
        <w:t>Payload Variations</w:t>
      </w:r>
    </w:p>
    <w:p>
      <w:pPr>
        <w:numPr>
          <w:ilvl w:val="2"/>
          <w:numId w:val="900"/>
        </w:numPr>
        <w:spacing w:before="0" w:after="0"/>
      </w:pPr>
      <w:r>
        <w:t>Center of Gravity Changes</w:t>
      </w:r>
    </w:p>
    <w:p>
      <w:pPr>
        <w:numPr>
          <w:ilvl w:val="0"/>
          <w:numId w:val="900"/>
        </w:numPr>
        <w:spacing w:before="0" w:after="0"/>
      </w:pPr>
      <w:r>
        <w:t>Aerodynamic Centers and Reference Points</w:t>
      </w:r>
    </w:p>
    <w:p>
      <w:pPr>
        <w:numPr>
          <w:ilvl w:val="1"/>
          <w:numId w:val="900"/>
        </w:numPr>
        <w:spacing w:before="0" w:after="0"/>
      </w:pPr>
      <w:r>
        <w:t>Aerodynamic Center Concept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Location for Different Airfoils</w:t>
      </w:r>
    </w:p>
    <w:p>
      <w:pPr>
        <w:numPr>
          <w:ilvl w:val="2"/>
          <w:numId w:val="900"/>
        </w:numPr>
        <w:spacing w:before="0" w:after="0"/>
      </w:pPr>
      <w:r>
        <w:t>Three-Dimensional Effects</w:t>
      </w:r>
    </w:p>
    <w:p>
      <w:pPr>
        <w:numPr>
          <w:ilvl w:val="1"/>
          <w:numId w:val="900"/>
        </w:numPr>
        <w:spacing w:before="0" w:after="0"/>
      </w:pPr>
      <w:r>
        <w:t>Center of Pressure</w:t>
      </w:r>
    </w:p>
    <w:p>
      <w:pPr>
        <w:numPr>
          <w:ilvl w:val="2"/>
          <w:numId w:val="900"/>
        </w:numPr>
        <w:spacing w:before="0" w:after="0"/>
      </w:pPr>
      <w:r>
        <w:t>Definition and Movement</w:t>
      </w:r>
    </w:p>
    <w:p>
      <w:pPr>
        <w:numPr>
          <w:ilvl w:val="2"/>
          <w:numId w:val="900"/>
        </w:numPr>
        <w:spacing w:before="0" w:after="0"/>
      </w:pPr>
      <w:r>
        <w:t>Relationship to Angle of Attack</w:t>
      </w:r>
    </w:p>
    <w:p>
      <w:pPr>
        <w:numPr>
          <w:ilvl w:val="2"/>
          <w:numId w:val="900"/>
        </w:numPr>
        <w:spacing w:before="0" w:after="0"/>
      </w:pPr>
      <w:r>
        <w:t>Comparison with Aerodynamic Center</w:t>
      </w:r>
    </w:p>
    <w:p>
      <w:pPr>
        <w:numPr>
          <w:ilvl w:val="1"/>
          <w:numId w:val="900"/>
        </w:numPr>
        <w:spacing w:before="0" w:after="0"/>
      </w:pPr>
      <w:r>
        <w:t>Center of Gravity</w:t>
      </w:r>
    </w:p>
    <w:p>
      <w:pPr>
        <w:numPr>
          <w:ilvl w:val="2"/>
          <w:numId w:val="900"/>
        </w:numPr>
        <w:spacing w:before="0" w:after="0"/>
      </w:pPr>
      <w:r>
        <w:t>CG Calculation Methods</w:t>
      </w:r>
    </w:p>
    <w:p>
      <w:pPr>
        <w:numPr>
          <w:ilvl w:val="2"/>
          <w:numId w:val="900"/>
        </w:numPr>
        <w:spacing w:before="0" w:after="0"/>
      </w:pPr>
      <w:r>
        <w:t>CG Range and Limits</w:t>
      </w:r>
    </w:p>
    <w:p>
      <w:pPr>
        <w:numPr>
          <w:ilvl w:val="2"/>
          <w:numId w:val="900"/>
        </w:numPr>
        <w:spacing w:before="0" w:after="0"/>
      </w:pPr>
      <w:r>
        <w:t>Loading Considerations</w:t>
      </w:r>
    </w:p>
    <w:p>
      <w:pPr>
        <w:numPr>
          <w:ilvl w:val="2"/>
          <w:numId w:val="900"/>
        </w:numPr>
        <w:spacing w:before="0" w:after="0"/>
      </w:pPr>
      <w:r>
        <w:t>CG Effects on Performance</w:t>
      </w:r>
    </w:p>
    <w:p>
      <w:pPr>
        <w:numPr>
          <w:ilvl w:val="0"/>
          <w:numId w:val="900"/>
        </w:numPr>
        <w:spacing w:before="0" w:after="0"/>
      </w:pPr>
      <w:r>
        <w:t>Aerodynamic Coefficients</w:t>
      </w:r>
    </w:p>
    <w:p>
      <w:pPr>
        <w:numPr>
          <w:ilvl w:val="1"/>
          <w:numId w:val="900"/>
        </w:numPr>
        <w:spacing w:before="0" w:after="0"/>
      </w:pPr>
      <w:r>
        <w:t>Lift Coefficient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Factors Affecting Lift Coefficient</w:t>
      </w:r>
    </w:p>
    <w:p>
      <w:pPr>
        <w:numPr>
          <w:ilvl w:val="2"/>
          <w:numId w:val="900"/>
        </w:numPr>
        <w:spacing w:before="0" w:after="0"/>
      </w:pPr>
      <w:r>
        <w:t>Maximum Lift Coefficient</w:t>
      </w:r>
    </w:p>
    <w:p>
      <w:pPr>
        <w:numPr>
          <w:ilvl w:val="2"/>
          <w:numId w:val="900"/>
        </w:numPr>
        <w:spacing w:before="0" w:after="0"/>
      </w:pPr>
      <w:r>
        <w:t>Lift Curve Slope</w:t>
      </w:r>
    </w:p>
    <w:p>
      <w:pPr>
        <w:numPr>
          <w:ilvl w:val="1"/>
          <w:numId w:val="900"/>
        </w:numPr>
        <w:spacing w:before="0" w:after="0"/>
      </w:pPr>
      <w:r>
        <w:t>Drag Coefficient</w:t>
      </w:r>
    </w:p>
    <w:p>
      <w:pPr>
        <w:numPr>
          <w:ilvl w:val="2"/>
          <w:numId w:val="900"/>
        </w:numPr>
        <w:spacing w:before="0" w:after="0"/>
      </w:pPr>
      <w:r>
        <w:t>Total Drag Coefficient</w:t>
      </w:r>
    </w:p>
    <w:p>
      <w:pPr>
        <w:numPr>
          <w:ilvl w:val="2"/>
          <w:numId w:val="900"/>
        </w:numPr>
        <w:spacing w:before="0" w:after="0"/>
      </w:pPr>
      <w:r>
        <w:t>Zero-Lift Drag Coefficient</w:t>
      </w:r>
    </w:p>
    <w:p>
      <w:pPr>
        <w:numPr>
          <w:ilvl w:val="2"/>
          <w:numId w:val="900"/>
        </w:numPr>
        <w:spacing w:before="0" w:after="0"/>
      </w:pPr>
      <w:r>
        <w:t>Induced Drag Coefficient</w:t>
      </w:r>
    </w:p>
    <w:p>
      <w:pPr>
        <w:numPr>
          <w:ilvl w:val="2"/>
          <w:numId w:val="900"/>
        </w:numPr>
        <w:spacing w:before="0" w:after="0"/>
      </w:pPr>
      <w:r>
        <w:t>Drag Coefficient Variations</w:t>
      </w:r>
    </w:p>
    <w:p>
      <w:pPr>
        <w:numPr>
          <w:ilvl w:val="1"/>
          <w:numId w:val="900"/>
        </w:numPr>
        <w:spacing w:before="0" w:after="0"/>
      </w:pPr>
      <w:r>
        <w:t>Moment Coefficients</w:t>
      </w:r>
    </w:p>
    <w:p>
      <w:pPr>
        <w:numPr>
          <w:ilvl w:val="2"/>
          <w:numId w:val="900"/>
        </w:numPr>
        <w:spacing w:before="0" w:after="0"/>
      </w:pPr>
      <w:r>
        <w:t>Pitching Moment Coefficient</w:t>
      </w:r>
    </w:p>
    <w:p>
      <w:pPr>
        <w:numPr>
          <w:ilvl w:val="2"/>
          <w:numId w:val="900"/>
        </w:numPr>
        <w:spacing w:before="0" w:after="0"/>
      </w:pPr>
      <w:r>
        <w:t>Rolling Moment Coefficient</w:t>
      </w:r>
    </w:p>
    <w:p>
      <w:pPr>
        <w:numPr>
          <w:ilvl w:val="2"/>
          <w:numId w:val="900"/>
        </w:numPr>
        <w:spacing w:before="0" w:after="0"/>
      </w:pPr>
      <w:r>
        <w:t>Yawing Moment Coefficient</w:t>
      </w:r>
    </w:p>
    <w:p>
      <w:pPr>
        <w:numPr>
          <w:ilvl w:val="2"/>
          <w:numId w:val="900"/>
        </w:numPr>
        <w:spacing w:before="0" w:after="0"/>
      </w:pPr>
      <w:r>
        <w:t>Moment Reference Points</w:t>
      </w:r>
    </w:p>
    <w:p>
      <w:pPr>
        <w:numPr>
          <w:ilvl w:val="0"/>
          <w:numId w:val="900"/>
        </w:numPr>
        <w:spacing w:before="0" w:after="0"/>
      </w:pPr>
      <w:r>
        <w:t>Aerodynamic Characteristics</w:t>
      </w:r>
    </w:p>
    <w:p>
      <w:pPr>
        <w:numPr>
          <w:ilvl w:val="1"/>
          <w:numId w:val="900"/>
        </w:numPr>
        <w:spacing w:before="0" w:after="0"/>
      </w:pPr>
      <w:r>
        <w:t>Lift Curve Analysis</w:t>
      </w:r>
    </w:p>
    <w:p>
      <w:pPr>
        <w:numPr>
          <w:ilvl w:val="2"/>
          <w:numId w:val="900"/>
        </w:numPr>
        <w:spacing w:before="0" w:after="0"/>
      </w:pPr>
      <w:r>
        <w:t>Linear Region</w:t>
      </w:r>
    </w:p>
    <w:p>
      <w:pPr>
        <w:numPr>
          <w:ilvl w:val="2"/>
          <w:numId w:val="900"/>
        </w:numPr>
        <w:spacing w:before="0" w:after="0"/>
      </w:pPr>
      <w:r>
        <w:t>Stall Characteristics</w:t>
      </w:r>
    </w:p>
    <w:p>
      <w:pPr>
        <w:numPr>
          <w:ilvl w:val="2"/>
          <w:numId w:val="900"/>
        </w:numPr>
        <w:spacing w:before="0" w:after="0"/>
      </w:pPr>
      <w:r>
        <w:t>Post-Stall Behavior</w:t>
      </w:r>
    </w:p>
    <w:p>
      <w:pPr>
        <w:numPr>
          <w:ilvl w:val="2"/>
          <w:numId w:val="900"/>
        </w:numPr>
        <w:spacing w:before="0" w:after="0"/>
      </w:pPr>
      <w:r>
        <w:t>Stall Types</w:t>
      </w:r>
    </w:p>
    <w:p>
      <w:pPr>
        <w:numPr>
          <w:ilvl w:val="2"/>
          <w:numId w:val="900"/>
        </w:numPr>
        <w:spacing w:before="0" w:after="0"/>
      </w:pPr>
      <w:r>
        <w:t>Stall Recovery</w:t>
      </w:r>
    </w:p>
    <w:p>
      <w:pPr>
        <w:numPr>
          <w:ilvl w:val="1"/>
          <w:numId w:val="900"/>
        </w:numPr>
        <w:spacing w:before="0" w:after="0"/>
      </w:pPr>
      <w:r>
        <w:t>Drag Polar Analysis</w:t>
      </w:r>
    </w:p>
    <w:p>
      <w:pPr>
        <w:numPr>
          <w:ilvl w:val="2"/>
          <w:numId w:val="900"/>
        </w:numPr>
        <w:spacing w:before="0" w:after="0"/>
      </w:pPr>
      <w:r>
        <w:t>Parabolic Drag Polar</w:t>
      </w:r>
    </w:p>
    <w:p>
      <w:pPr>
        <w:numPr>
          <w:ilvl w:val="2"/>
          <w:numId w:val="900"/>
        </w:numPr>
        <w:spacing w:before="0" w:after="0"/>
      </w:pPr>
      <w:r>
        <w:t>Minimum Drag Conditions</w:t>
      </w:r>
    </w:p>
    <w:p>
      <w:pPr>
        <w:numPr>
          <w:ilvl w:val="2"/>
          <w:numId w:val="900"/>
        </w:numPr>
        <w:spacing w:before="0" w:after="0"/>
      </w:pPr>
      <w:r>
        <w:t>Drag Polar Applications</w:t>
      </w:r>
    </w:p>
    <w:p>
      <w:pPr>
        <w:numPr>
          <w:ilvl w:val="2"/>
          <w:numId w:val="900"/>
        </w:numPr>
        <w:spacing w:before="0" w:after="0"/>
      </w:pPr>
      <w:r>
        <w:t>Polar Modifications</w:t>
      </w:r>
    </w:p>
    <w:p>
      <w:pPr>
        <w:numPr>
          <w:ilvl w:val="1"/>
          <w:numId w:val="900"/>
        </w:numPr>
        <w:spacing w:before="0" w:after="0"/>
      </w:pPr>
      <w:r>
        <w:t>Moment Characteristics</w:t>
      </w:r>
    </w:p>
    <w:p>
      <w:pPr>
        <w:numPr>
          <w:ilvl w:val="2"/>
          <w:numId w:val="900"/>
        </w:numPr>
        <w:spacing w:before="0" w:after="0"/>
      </w:pPr>
      <w:r>
        <w:t>Pitching Moment Curves</w:t>
      </w:r>
    </w:p>
    <w:p>
      <w:pPr>
        <w:numPr>
          <w:ilvl w:val="2"/>
          <w:numId w:val="900"/>
        </w:numPr>
        <w:spacing w:before="0" w:after="0"/>
      </w:pPr>
      <w:r>
        <w:t>Moment Slope</w:t>
      </w:r>
    </w:p>
    <w:p>
      <w:pPr>
        <w:numPr>
          <w:ilvl w:val="2"/>
          <w:numId w:val="900"/>
        </w:numPr>
        <w:spacing w:before="0" w:after="0"/>
      </w:pPr>
      <w:r>
        <w:t>Trim Conditions</w:t>
      </w:r>
    </w:p>
    <w:p>
      <w:pPr>
        <w:pStyle w:val="Heading1"/>
      </w:pPr>
      <w:r>
        <w:t>Coordinate Systems and Transformations</w:t>
      </w:r>
    </w:p>
    <w:p>
      <w:pPr>
        <w:numPr>
          <w:ilvl w:val="0"/>
          <w:numId w:val="900"/>
        </w:numPr>
        <w:spacing w:before="0" w:after="0"/>
      </w:pPr>
      <w:r>
        <w:t>Reference Frame Definitions</w:t>
      </w:r>
    </w:p>
    <w:p>
      <w:pPr>
        <w:numPr>
          <w:ilvl w:val="1"/>
          <w:numId w:val="900"/>
        </w:numPr>
        <w:spacing w:before="0" w:after="0"/>
      </w:pPr>
      <w:r>
        <w:t>Inertial Reference Frame</w:t>
      </w:r>
    </w:p>
    <w:p>
      <w:pPr>
        <w:numPr>
          <w:ilvl w:val="2"/>
          <w:numId w:val="900"/>
        </w:numPr>
        <w:spacing w:before="0" w:after="0"/>
      </w:pPr>
      <w:r>
        <w:t>Earth-Centered Inertial Frame</w:t>
      </w:r>
    </w:p>
    <w:p>
      <w:pPr>
        <w:numPr>
          <w:ilvl w:val="2"/>
          <w:numId w:val="900"/>
        </w:numPr>
        <w:spacing w:before="0" w:after="0"/>
      </w:pPr>
      <w:r>
        <w:t>Local Level Frame</w:t>
      </w:r>
    </w:p>
    <w:p>
      <w:pPr>
        <w:numPr>
          <w:ilvl w:val="2"/>
          <w:numId w:val="900"/>
        </w:numPr>
        <w:spacing w:before="0" w:after="0"/>
      </w:pPr>
      <w:r>
        <w:t>Navigation Applications</w:t>
      </w:r>
    </w:p>
    <w:p>
      <w:pPr>
        <w:numPr>
          <w:ilvl w:val="1"/>
          <w:numId w:val="900"/>
        </w:numPr>
        <w:spacing w:before="0" w:after="0"/>
      </w:pPr>
      <w:r>
        <w:t>Earth-Fixed Frame</w:t>
      </w:r>
    </w:p>
    <w:p>
      <w:pPr>
        <w:numPr>
          <w:ilvl w:val="2"/>
          <w:numId w:val="900"/>
        </w:numPr>
        <w:spacing w:before="0" w:after="0"/>
      </w:pPr>
      <w:r>
        <w:t>Geographic Coordinate System</w:t>
      </w:r>
    </w:p>
    <w:p>
      <w:pPr>
        <w:numPr>
          <w:ilvl w:val="2"/>
          <w:numId w:val="900"/>
        </w:numPr>
        <w:spacing w:before="0" w:after="0"/>
      </w:pPr>
      <w:r>
        <w:t>Local Tangent Plane</w:t>
      </w:r>
    </w:p>
    <w:p>
      <w:pPr>
        <w:numPr>
          <w:ilvl w:val="2"/>
          <w:numId w:val="900"/>
        </w:numPr>
        <w:spacing w:before="0" w:after="0"/>
      </w:pPr>
      <w:r>
        <w:t>Geodetic Coordinates</w:t>
      </w:r>
    </w:p>
    <w:p>
      <w:pPr>
        <w:numPr>
          <w:ilvl w:val="1"/>
          <w:numId w:val="900"/>
        </w:numPr>
        <w:spacing w:before="0" w:after="0"/>
      </w:pPr>
      <w:r>
        <w:t>Aircraft-Fixed Frames</w:t>
      </w:r>
    </w:p>
    <w:p>
      <w:pPr>
        <w:numPr>
          <w:ilvl w:val="2"/>
          <w:numId w:val="900"/>
        </w:numPr>
        <w:spacing w:before="0" w:after="0"/>
      </w:pPr>
      <w:r>
        <w:t>Body-Fixed Coordinate System</w:t>
      </w:r>
    </w:p>
    <w:p>
      <w:pPr>
        <w:numPr>
          <w:ilvl w:val="2"/>
          <w:numId w:val="900"/>
        </w:numPr>
        <w:spacing w:before="0" w:after="0"/>
      </w:pPr>
      <w:r>
        <w:t>Stability-Axis System</w:t>
      </w:r>
    </w:p>
    <w:p>
      <w:pPr>
        <w:numPr>
          <w:ilvl w:val="2"/>
          <w:numId w:val="900"/>
        </w:numPr>
        <w:spacing w:before="0" w:after="0"/>
      </w:pPr>
      <w:r>
        <w:t>Wind-Axis System</w:t>
      </w:r>
    </w:p>
    <w:p>
      <w:pPr>
        <w:numPr>
          <w:ilvl w:val="2"/>
          <w:numId w:val="900"/>
        </w:numPr>
        <w:spacing w:before="0" w:after="0"/>
      </w:pPr>
      <w:r>
        <w:t>Principal Axis System</w:t>
      </w:r>
    </w:p>
    <w:p>
      <w:pPr>
        <w:numPr>
          <w:ilvl w:val="0"/>
          <w:numId w:val="900"/>
        </w:numPr>
        <w:spacing w:before="0" w:after="0"/>
      </w:pPr>
      <w:r>
        <w:t>Angular Orientation Description</w:t>
      </w:r>
    </w:p>
    <w:p>
      <w:pPr>
        <w:numPr>
          <w:ilvl w:val="1"/>
          <w:numId w:val="900"/>
        </w:numPr>
        <w:spacing w:before="0" w:after="0"/>
      </w:pPr>
      <w:r>
        <w:t>Euler Angle Sequences</w:t>
      </w:r>
    </w:p>
    <w:p>
      <w:pPr>
        <w:numPr>
          <w:ilvl w:val="2"/>
          <w:numId w:val="900"/>
        </w:numPr>
        <w:spacing w:before="0" w:after="0"/>
      </w:pPr>
      <w:r>
        <w:t>Roll Angle Definition</w:t>
      </w:r>
    </w:p>
    <w:p>
      <w:pPr>
        <w:numPr>
          <w:ilvl w:val="2"/>
          <w:numId w:val="900"/>
        </w:numPr>
        <w:spacing w:before="0" w:after="0"/>
      </w:pPr>
      <w:r>
        <w:t>Pitch Angle Definition</w:t>
      </w:r>
    </w:p>
    <w:p>
      <w:pPr>
        <w:numPr>
          <w:ilvl w:val="2"/>
          <w:numId w:val="900"/>
        </w:numPr>
        <w:spacing w:before="0" w:after="0"/>
      </w:pPr>
      <w:r>
        <w:t>Yaw Angle Definition</w:t>
      </w:r>
    </w:p>
    <w:p>
      <w:pPr>
        <w:numPr>
          <w:ilvl w:val="2"/>
          <w:numId w:val="900"/>
        </w:numPr>
        <w:spacing w:before="0" w:after="0"/>
      </w:pPr>
      <w:r>
        <w:t>Rotation Sequence Importance</w:t>
      </w:r>
    </w:p>
    <w:p>
      <w:pPr>
        <w:numPr>
          <w:ilvl w:val="2"/>
          <w:numId w:val="900"/>
        </w:numPr>
        <w:spacing w:before="0" w:after="0"/>
      </w:pPr>
      <w:r>
        <w:t>Gimbal Lock Issues</w:t>
      </w:r>
    </w:p>
    <w:p>
      <w:pPr>
        <w:numPr>
          <w:ilvl w:val="1"/>
          <w:numId w:val="900"/>
        </w:numPr>
        <w:spacing w:before="0" w:after="0"/>
      </w:pPr>
      <w:r>
        <w:t>Direction Cosine Matrices</w:t>
      </w:r>
    </w:p>
    <w:p>
      <w:pPr>
        <w:numPr>
          <w:ilvl w:val="2"/>
          <w:numId w:val="900"/>
        </w:numPr>
        <w:spacing w:before="0" w:after="0"/>
      </w:pPr>
      <w:r>
        <w:t>Rotation Matrix Properties</w:t>
      </w:r>
    </w:p>
    <w:p>
      <w:pPr>
        <w:numPr>
          <w:ilvl w:val="2"/>
          <w:numId w:val="900"/>
        </w:numPr>
        <w:spacing w:before="0" w:after="0"/>
      </w:pPr>
      <w:r>
        <w:t>Transformation Sequences</w:t>
      </w:r>
    </w:p>
    <w:p>
      <w:pPr>
        <w:numPr>
          <w:ilvl w:val="2"/>
          <w:numId w:val="900"/>
        </w:numPr>
        <w:spacing w:before="0" w:after="0"/>
      </w:pPr>
      <w:r>
        <w:t>Matrix Multiplication Rules</w:t>
      </w:r>
    </w:p>
    <w:p>
      <w:pPr>
        <w:numPr>
          <w:ilvl w:val="1"/>
          <w:numId w:val="900"/>
        </w:numPr>
        <w:spacing w:before="0" w:after="0"/>
      </w:pPr>
      <w:r>
        <w:t>Quaternion Representation</w:t>
      </w:r>
    </w:p>
    <w:p>
      <w:pPr>
        <w:numPr>
          <w:ilvl w:val="2"/>
          <w:numId w:val="900"/>
        </w:numPr>
        <w:spacing w:before="0" w:after="0"/>
      </w:pPr>
      <w:r>
        <w:t>Quaternion Advantages</w:t>
      </w:r>
    </w:p>
    <w:p>
      <w:pPr>
        <w:numPr>
          <w:ilvl w:val="2"/>
          <w:numId w:val="900"/>
        </w:numPr>
        <w:spacing w:before="0" w:after="0"/>
      </w:pPr>
      <w:r>
        <w:t>Quaternion Operations</w:t>
      </w:r>
    </w:p>
    <w:p>
      <w:pPr>
        <w:numPr>
          <w:ilvl w:val="2"/>
          <w:numId w:val="900"/>
        </w:numPr>
        <w:spacing w:before="0" w:after="0"/>
      </w:pPr>
      <w:r>
        <w:t>Singularity Avoidance</w:t>
      </w:r>
    </w:p>
    <w:p>
      <w:pPr>
        <w:numPr>
          <w:ilvl w:val="0"/>
          <w:numId w:val="900"/>
        </w:numPr>
        <w:spacing w:before="0" w:after="0"/>
      </w:pPr>
      <w:r>
        <w:t>Coordinate Transformations</w:t>
      </w:r>
    </w:p>
    <w:p>
      <w:pPr>
        <w:numPr>
          <w:ilvl w:val="1"/>
          <w:numId w:val="900"/>
        </w:numPr>
        <w:spacing w:before="0" w:after="0"/>
      </w:pPr>
      <w:r>
        <w:t>Body to Wind Axis Transformation</w:t>
      </w:r>
    </w:p>
    <w:p>
      <w:pPr>
        <w:numPr>
          <w:ilvl w:val="2"/>
          <w:numId w:val="900"/>
        </w:numPr>
        <w:spacing w:before="0" w:after="0"/>
      </w:pPr>
      <w:r>
        <w:t>Angle of Attack Effects</w:t>
      </w:r>
    </w:p>
    <w:p>
      <w:pPr>
        <w:numPr>
          <w:ilvl w:val="2"/>
          <w:numId w:val="900"/>
        </w:numPr>
        <w:spacing w:before="0" w:after="0"/>
      </w:pPr>
      <w:r>
        <w:t>Sideslip Angle Effects</w:t>
      </w:r>
    </w:p>
    <w:p>
      <w:pPr>
        <w:numPr>
          <w:ilvl w:val="1"/>
          <w:numId w:val="900"/>
        </w:numPr>
        <w:spacing w:before="0" w:after="0"/>
      </w:pPr>
      <w:r>
        <w:t>Wind to Stability Axis Transformation</w:t>
      </w:r>
    </w:p>
    <w:p>
      <w:pPr>
        <w:numPr>
          <w:ilvl w:val="2"/>
          <w:numId w:val="900"/>
        </w:numPr>
        <w:spacing w:before="0" w:after="0"/>
      </w:pPr>
      <w:r>
        <w:t>Bank Angle Considerations</w:t>
      </w:r>
    </w:p>
    <w:p>
      <w:pPr>
        <w:numPr>
          <w:ilvl w:val="1"/>
          <w:numId w:val="900"/>
        </w:numPr>
        <w:spacing w:before="0" w:after="0"/>
      </w:pPr>
      <w:r>
        <w:t>Velocity Transformations</w:t>
      </w:r>
    </w:p>
    <w:p>
      <w:pPr>
        <w:numPr>
          <w:ilvl w:val="2"/>
          <w:numId w:val="900"/>
        </w:numPr>
        <w:spacing w:before="0" w:after="0"/>
      </w:pPr>
      <w:r>
        <w:t>Airspeed Components</w:t>
      </w:r>
    </w:p>
    <w:p>
      <w:pPr>
        <w:numPr>
          <w:ilvl w:val="2"/>
          <w:numId w:val="900"/>
        </w:numPr>
        <w:spacing w:before="0" w:after="0"/>
      </w:pPr>
      <w:r>
        <w:t>Ground Speed Components</w:t>
      </w:r>
    </w:p>
    <w:p>
      <w:pPr>
        <w:numPr>
          <w:ilvl w:val="1"/>
          <w:numId w:val="900"/>
        </w:numPr>
        <w:spacing w:before="0" w:after="0"/>
      </w:pPr>
      <w:r>
        <w:t>Force and Moment Transformations</w:t>
      </w:r>
    </w:p>
    <w:p>
      <w:pPr>
        <w:numPr>
          <w:ilvl w:val="2"/>
          <w:numId w:val="900"/>
        </w:numPr>
        <w:spacing w:before="0" w:after="0"/>
      </w:pPr>
      <w:r>
        <w:t>Force Resolution</w:t>
      </w:r>
    </w:p>
    <w:p>
      <w:pPr>
        <w:numPr>
          <w:ilvl w:val="2"/>
          <w:numId w:val="900"/>
        </w:numPr>
        <w:spacing w:before="0" w:after="0"/>
      </w:pPr>
      <w:r>
        <w:t>Moment Transfer</w:t>
      </w:r>
    </w:p>
    <w:p>
      <w:pPr>
        <w:pStyle w:val="Heading1"/>
      </w:pPr>
      <w:r>
        <w:t>Aircraft Performance Analysis</w:t>
      </w:r>
    </w:p>
    <w:p>
      <w:pPr>
        <w:numPr>
          <w:ilvl w:val="0"/>
          <w:numId w:val="900"/>
        </w:numPr>
        <w:spacing w:before="0" w:after="0"/>
      </w:pPr>
      <w:r>
        <w:t>Steady Flight Performance</w:t>
      </w:r>
    </w:p>
    <w:p>
      <w:pPr>
        <w:numPr>
          <w:ilvl w:val="1"/>
          <w:numId w:val="900"/>
        </w:numPr>
        <w:spacing w:before="0" w:after="0"/>
      </w:pPr>
      <w:r>
        <w:t>Straight and Level Flight</w:t>
      </w:r>
    </w:p>
    <w:p>
      <w:pPr>
        <w:numPr>
          <w:ilvl w:val="2"/>
          <w:numId w:val="900"/>
        </w:numPr>
        <w:spacing w:before="0" w:after="0"/>
      </w:pPr>
      <w:r>
        <w:t>Force Equilibrium Conditions</w:t>
      </w:r>
    </w:p>
    <w:p>
      <w:pPr>
        <w:numPr>
          <w:ilvl w:val="2"/>
          <w:numId w:val="900"/>
        </w:numPr>
        <w:spacing w:before="0" w:after="0"/>
      </w:pPr>
      <w:r>
        <w:t>Thrust Required Analysis</w:t>
      </w:r>
    </w:p>
    <w:p>
      <w:pPr>
        <w:numPr>
          <w:ilvl w:val="2"/>
          <w:numId w:val="900"/>
        </w:numPr>
        <w:spacing w:before="0" w:after="0"/>
      </w:pPr>
      <w:r>
        <w:t>Power Required Analysis</w:t>
      </w:r>
    </w:p>
    <w:p>
      <w:pPr>
        <w:numPr>
          <w:ilvl w:val="2"/>
          <w:numId w:val="900"/>
        </w:numPr>
        <w:spacing w:before="0" w:after="0"/>
      </w:pPr>
      <w:r>
        <w:t>Thrust Available Characteristics</w:t>
      </w:r>
    </w:p>
    <w:p>
      <w:pPr>
        <w:numPr>
          <w:ilvl w:val="2"/>
          <w:numId w:val="900"/>
        </w:numPr>
        <w:spacing w:before="0" w:after="0"/>
      </w:pPr>
      <w:r>
        <w:t>Power Available Characteristics</w:t>
      </w:r>
    </w:p>
    <w:p>
      <w:pPr>
        <w:numPr>
          <w:ilvl w:val="2"/>
          <w:numId w:val="900"/>
        </w:numPr>
        <w:spacing w:before="0" w:after="0"/>
      </w:pPr>
      <w:r>
        <w:t>Performance Envelope</w:t>
      </w:r>
    </w:p>
    <w:p>
      <w:pPr>
        <w:numPr>
          <w:ilvl w:val="2"/>
          <w:numId w:val="900"/>
        </w:numPr>
        <w:spacing w:before="0" w:after="0"/>
      </w:pPr>
      <w:r>
        <w:t>Service Ceiling Determination</w:t>
      </w:r>
    </w:p>
    <w:p>
      <w:pPr>
        <w:numPr>
          <w:ilvl w:val="2"/>
          <w:numId w:val="900"/>
        </w:numPr>
        <w:spacing w:before="0" w:after="0"/>
      </w:pPr>
      <w:r>
        <w:t>Absolute Ceiling Concepts</w:t>
      </w:r>
    </w:p>
    <w:p>
      <w:pPr>
        <w:numPr>
          <w:ilvl w:val="1"/>
          <w:numId w:val="900"/>
        </w:numPr>
        <w:spacing w:before="0" w:after="0"/>
      </w:pPr>
      <w:r>
        <w:t>Climbing Flight Performance</w:t>
      </w:r>
    </w:p>
    <w:p>
      <w:pPr>
        <w:numPr>
          <w:ilvl w:val="2"/>
          <w:numId w:val="900"/>
        </w:numPr>
        <w:spacing w:before="0" w:after="0"/>
      </w:pPr>
      <w:r>
        <w:t>Rate of Climb Analysis</w:t>
      </w:r>
    </w:p>
    <w:p>
      <w:pPr>
        <w:numPr>
          <w:ilvl w:val="2"/>
          <w:numId w:val="900"/>
        </w:numPr>
        <w:spacing w:before="0" w:after="0"/>
      </w:pPr>
      <w:r>
        <w:t>Angle of Climb Analysis</w:t>
      </w:r>
    </w:p>
    <w:p>
      <w:pPr>
        <w:numPr>
          <w:ilvl w:val="2"/>
          <w:numId w:val="900"/>
        </w:numPr>
        <w:spacing w:before="0" w:after="0"/>
      </w:pPr>
      <w:r>
        <w:t>Excess Power Method</w:t>
      </w:r>
    </w:p>
    <w:p>
      <w:pPr>
        <w:numPr>
          <w:ilvl w:val="2"/>
          <w:numId w:val="900"/>
        </w:numPr>
        <w:spacing w:before="0" w:after="0"/>
      </w:pPr>
      <w:r>
        <w:t>Excess Thrust Method</w:t>
      </w:r>
    </w:p>
    <w:p>
      <w:pPr>
        <w:numPr>
          <w:ilvl w:val="2"/>
          <w:numId w:val="900"/>
        </w:numPr>
        <w:spacing w:before="0" w:after="0"/>
      </w:pPr>
      <w:r>
        <w:t>Time to Climb Calculations</w:t>
      </w:r>
    </w:p>
    <w:p>
      <w:pPr>
        <w:numPr>
          <w:ilvl w:val="2"/>
          <w:numId w:val="900"/>
        </w:numPr>
        <w:spacing w:before="0" w:after="0"/>
      </w:pPr>
      <w:r>
        <w:t>Fuel to Climb Analysis</w:t>
      </w:r>
    </w:p>
    <w:p>
      <w:pPr>
        <w:numPr>
          <w:ilvl w:val="2"/>
          <w:numId w:val="900"/>
        </w:numPr>
        <w:spacing w:before="0" w:after="0"/>
      </w:pPr>
      <w:r>
        <w:t>Climb Gradient Requirements</w:t>
      </w:r>
    </w:p>
    <w:p>
      <w:pPr>
        <w:numPr>
          <w:ilvl w:val="2"/>
          <w:numId w:val="900"/>
        </w:numPr>
        <w:spacing w:before="0" w:after="0"/>
      </w:pPr>
      <w:r>
        <w:t>Service Ceiling in Climb</w:t>
      </w:r>
    </w:p>
    <w:p>
      <w:pPr>
        <w:numPr>
          <w:ilvl w:val="1"/>
          <w:numId w:val="900"/>
        </w:numPr>
        <w:spacing w:before="0" w:after="0"/>
      </w:pPr>
      <w:r>
        <w:t>Descending Flight Performance</w:t>
      </w:r>
    </w:p>
    <w:p>
      <w:pPr>
        <w:numPr>
          <w:ilvl w:val="2"/>
          <w:numId w:val="900"/>
        </w:numPr>
        <w:spacing w:before="0" w:after="0"/>
      </w:pPr>
      <w:r>
        <w:t>Glide Performance Analysis</w:t>
      </w:r>
    </w:p>
    <w:p>
      <w:pPr>
        <w:numPr>
          <w:ilvl w:val="2"/>
          <w:numId w:val="900"/>
        </w:numPr>
        <w:spacing w:before="0" w:after="0"/>
      </w:pPr>
      <w:r>
        <w:t>Best Glide Speed</w:t>
      </w:r>
    </w:p>
    <w:p>
      <w:pPr>
        <w:numPr>
          <w:ilvl w:val="2"/>
          <w:numId w:val="900"/>
        </w:numPr>
        <w:spacing w:before="0" w:after="0"/>
      </w:pPr>
      <w:r>
        <w:t>Glide Ratio Optimization</w:t>
      </w:r>
    </w:p>
    <w:p>
      <w:pPr>
        <w:numPr>
          <w:ilvl w:val="2"/>
          <w:numId w:val="900"/>
        </w:numPr>
        <w:spacing w:before="0" w:after="0"/>
      </w:pPr>
      <w:r>
        <w:t>Rate of Descent Calculations</w:t>
      </w:r>
    </w:p>
    <w:p>
      <w:pPr>
        <w:numPr>
          <w:ilvl w:val="2"/>
          <w:numId w:val="900"/>
        </w:numPr>
        <w:spacing w:before="0" w:after="0"/>
      </w:pPr>
      <w:r>
        <w:t>Power-On Descent</w:t>
      </w:r>
    </w:p>
    <w:p>
      <w:pPr>
        <w:numPr>
          <w:ilvl w:val="2"/>
          <w:numId w:val="900"/>
        </w:numPr>
        <w:spacing w:before="0" w:after="0"/>
      </w:pPr>
      <w:r>
        <w:t>Descent Gradient Control</w:t>
      </w:r>
    </w:p>
    <w:p>
      <w:pPr>
        <w:numPr>
          <w:ilvl w:val="1"/>
          <w:numId w:val="900"/>
        </w:numPr>
        <w:spacing w:before="0" w:after="0"/>
      </w:pPr>
      <w:r>
        <w:t>Turning Flight Performance</w:t>
      </w:r>
    </w:p>
    <w:p>
      <w:pPr>
        <w:numPr>
          <w:ilvl w:val="2"/>
          <w:numId w:val="900"/>
        </w:numPr>
        <w:spacing w:before="0" w:after="0"/>
      </w:pPr>
      <w:r>
        <w:t>Coordinated Turn Analysis</w:t>
      </w:r>
    </w:p>
    <w:p>
      <w:pPr>
        <w:numPr>
          <w:ilvl w:val="2"/>
          <w:numId w:val="900"/>
        </w:numPr>
        <w:spacing w:before="0" w:after="0"/>
      </w:pPr>
      <w:r>
        <w:t>Load Factor Calculations</w:t>
      </w:r>
    </w:p>
    <w:p>
      <w:pPr>
        <w:numPr>
          <w:ilvl w:val="2"/>
          <w:numId w:val="900"/>
        </w:numPr>
        <w:spacing w:before="0" w:after="0"/>
      </w:pPr>
      <w:r>
        <w:t>Turn Radius Determination</w:t>
      </w:r>
    </w:p>
    <w:p>
      <w:pPr>
        <w:numPr>
          <w:ilvl w:val="2"/>
          <w:numId w:val="900"/>
        </w:numPr>
        <w:spacing w:before="0" w:after="0"/>
      </w:pPr>
      <w:r>
        <w:t>Turn Rate Analysis</w:t>
      </w:r>
    </w:p>
    <w:p>
      <w:pPr>
        <w:numPr>
          <w:ilvl w:val="2"/>
          <w:numId w:val="900"/>
        </w:numPr>
        <w:spacing w:before="0" w:after="0"/>
      </w:pPr>
      <w:r>
        <w:t>Bank Angle Effects</w:t>
      </w:r>
    </w:p>
    <w:p>
      <w:pPr>
        <w:numPr>
          <w:ilvl w:val="2"/>
          <w:numId w:val="900"/>
        </w:numPr>
        <w:spacing w:before="0" w:after="0"/>
      </w:pPr>
      <w:r>
        <w:t>Stall Speed in Turns</w:t>
      </w:r>
    </w:p>
    <w:p>
      <w:pPr>
        <w:numPr>
          <w:ilvl w:val="2"/>
          <w:numId w:val="900"/>
        </w:numPr>
        <w:spacing w:before="0" w:after="0"/>
      </w:pPr>
      <w:r>
        <w:t>Structural Load Limits</w:t>
      </w:r>
    </w:p>
    <w:p>
      <w:pPr>
        <w:numPr>
          <w:ilvl w:val="0"/>
          <w:numId w:val="900"/>
        </w:numPr>
        <w:spacing w:before="0" w:after="0"/>
      </w:pPr>
      <w:r>
        <w:t>Takeoff and Landing Performance</w:t>
      </w:r>
    </w:p>
    <w:p>
      <w:pPr>
        <w:numPr>
          <w:ilvl w:val="1"/>
          <w:numId w:val="900"/>
        </w:numPr>
        <w:spacing w:before="0" w:after="0"/>
      </w:pPr>
      <w:r>
        <w:t>Takeoff Performance Analysis</w:t>
      </w:r>
    </w:p>
    <w:p>
      <w:pPr>
        <w:numPr>
          <w:ilvl w:val="2"/>
          <w:numId w:val="900"/>
        </w:numPr>
        <w:spacing w:before="0" w:after="0"/>
      </w:pPr>
      <w:r>
        <w:t>Ground Roll Phase</w:t>
      </w:r>
    </w:p>
    <w:p>
      <w:pPr>
        <w:numPr>
          <w:ilvl w:val="2"/>
          <w:numId w:val="900"/>
        </w:numPr>
        <w:spacing w:before="0" w:after="0"/>
      </w:pPr>
      <w:r>
        <w:t>Rotation Phase</w:t>
      </w:r>
    </w:p>
    <w:p>
      <w:pPr>
        <w:numPr>
          <w:ilvl w:val="2"/>
          <w:numId w:val="900"/>
        </w:numPr>
        <w:spacing w:before="0" w:after="0"/>
      </w:pPr>
      <w:r>
        <w:t>Initial Climb Phase</w:t>
      </w:r>
    </w:p>
    <w:p>
      <w:pPr>
        <w:numPr>
          <w:ilvl w:val="2"/>
          <w:numId w:val="900"/>
        </w:numPr>
        <w:spacing w:before="0" w:after="0"/>
      </w:pPr>
      <w:r>
        <w:t>Takeoff Distance Calculations</w:t>
      </w:r>
    </w:p>
    <w:p>
      <w:pPr>
        <w:numPr>
          <w:ilvl w:val="2"/>
          <w:numId w:val="900"/>
        </w:numPr>
        <w:spacing w:before="0" w:after="0"/>
      </w:pPr>
      <w:r>
        <w:t>Obstacle Clearance</w:t>
      </w:r>
    </w:p>
    <w:p>
      <w:pPr>
        <w:numPr>
          <w:ilvl w:val="2"/>
          <w:numId w:val="900"/>
        </w:numPr>
        <w:spacing w:before="0" w:after="0"/>
      </w:pPr>
      <w:r>
        <w:t>Balanced Field Length</w:t>
      </w:r>
    </w:p>
    <w:p>
      <w:pPr>
        <w:numPr>
          <w:ilvl w:val="2"/>
          <w:numId w:val="900"/>
        </w:numPr>
        <w:spacing w:before="0" w:after="0"/>
      </w:pPr>
      <w:r>
        <w:t>Critical Engine Failure</w:t>
      </w:r>
    </w:p>
    <w:p>
      <w:pPr>
        <w:numPr>
          <w:ilvl w:val="1"/>
          <w:numId w:val="900"/>
        </w:numPr>
        <w:spacing w:before="0" w:after="0"/>
      </w:pPr>
      <w:r>
        <w:t>Landing Performance Analysis</w:t>
      </w:r>
    </w:p>
    <w:p>
      <w:pPr>
        <w:numPr>
          <w:ilvl w:val="2"/>
          <w:numId w:val="900"/>
        </w:numPr>
        <w:spacing w:before="0" w:after="0"/>
      </w:pPr>
      <w:r>
        <w:t>Approach Phase</w:t>
      </w:r>
    </w:p>
    <w:p>
      <w:pPr>
        <w:numPr>
          <w:ilvl w:val="2"/>
          <w:numId w:val="900"/>
        </w:numPr>
        <w:spacing w:before="0" w:after="0"/>
      </w:pPr>
      <w:r>
        <w:t>Flare and Touchdown</w:t>
      </w:r>
    </w:p>
    <w:p>
      <w:pPr>
        <w:numPr>
          <w:ilvl w:val="2"/>
          <w:numId w:val="900"/>
        </w:numPr>
        <w:spacing w:before="0" w:after="0"/>
      </w:pPr>
      <w:r>
        <w:t>Ground Roll Phase</w:t>
      </w:r>
    </w:p>
    <w:p>
      <w:pPr>
        <w:numPr>
          <w:ilvl w:val="2"/>
          <w:numId w:val="900"/>
        </w:numPr>
        <w:spacing w:before="0" w:after="0"/>
      </w:pPr>
      <w:r>
        <w:t>Landing Distance Calculations</w:t>
      </w:r>
    </w:p>
    <w:p>
      <w:pPr>
        <w:numPr>
          <w:ilvl w:val="2"/>
          <w:numId w:val="900"/>
        </w:numPr>
        <w:spacing w:before="0" w:after="0"/>
      </w:pPr>
      <w:r>
        <w:t>Approach Speed Determination</w:t>
      </w:r>
    </w:p>
    <w:p>
      <w:pPr>
        <w:numPr>
          <w:ilvl w:val="2"/>
          <w:numId w:val="900"/>
        </w:numPr>
        <w:spacing w:before="0" w:after="0"/>
      </w:pPr>
      <w:r>
        <w:t>Braking Performance</w:t>
      </w:r>
    </w:p>
    <w:p>
      <w:pPr>
        <w:numPr>
          <w:ilvl w:val="2"/>
          <w:numId w:val="900"/>
        </w:numPr>
        <w:spacing w:before="0" w:after="0"/>
      </w:pPr>
      <w:r>
        <w:t>Reverse Thrust Effects</w:t>
      </w:r>
    </w:p>
    <w:p>
      <w:pPr>
        <w:numPr>
          <w:ilvl w:val="0"/>
          <w:numId w:val="900"/>
        </w:numPr>
        <w:spacing w:before="0" w:after="0"/>
      </w:pPr>
      <w:r>
        <w:t>Range and Endurance Analysis</w:t>
      </w:r>
    </w:p>
    <w:p>
      <w:pPr>
        <w:numPr>
          <w:ilvl w:val="1"/>
          <w:numId w:val="900"/>
        </w:numPr>
        <w:spacing w:before="0" w:after="0"/>
      </w:pPr>
      <w:r>
        <w:t>Propeller Aircraft Performance</w:t>
      </w:r>
    </w:p>
    <w:p>
      <w:pPr>
        <w:numPr>
          <w:ilvl w:val="2"/>
          <w:numId w:val="900"/>
        </w:numPr>
        <w:spacing w:before="0" w:after="0"/>
      </w:pPr>
      <w:r>
        <w:t>Breguet Range Equation</w:t>
      </w:r>
    </w:p>
    <w:p>
      <w:pPr>
        <w:numPr>
          <w:ilvl w:val="2"/>
          <w:numId w:val="900"/>
        </w:numPr>
        <w:spacing w:before="0" w:after="0"/>
      </w:pPr>
      <w:r>
        <w:t>Breguet Endurance Equation</w:t>
      </w:r>
    </w:p>
    <w:p>
      <w:pPr>
        <w:numPr>
          <w:ilvl w:val="2"/>
          <w:numId w:val="900"/>
        </w:numPr>
        <w:spacing w:before="0" w:after="0"/>
      </w:pPr>
      <w:r>
        <w:t>Specific Fuel Consumption Effects</w:t>
      </w:r>
    </w:p>
    <w:p>
      <w:pPr>
        <w:numPr>
          <w:ilvl w:val="2"/>
          <w:numId w:val="900"/>
        </w:numPr>
        <w:spacing w:before="0" w:after="0"/>
      </w:pPr>
      <w:r>
        <w:t>Optimal Speed for Range</w:t>
      </w:r>
    </w:p>
    <w:p>
      <w:pPr>
        <w:numPr>
          <w:ilvl w:val="2"/>
          <w:numId w:val="900"/>
        </w:numPr>
        <w:spacing w:before="0" w:after="0"/>
      </w:pPr>
      <w:r>
        <w:t>Optimal Speed for Endurance</w:t>
      </w:r>
    </w:p>
    <w:p>
      <w:pPr>
        <w:numPr>
          <w:ilvl w:val="1"/>
          <w:numId w:val="900"/>
        </w:numPr>
        <w:spacing w:before="0" w:after="0"/>
      </w:pPr>
      <w:r>
        <w:t>Jet Aircraft Performance</w:t>
      </w:r>
    </w:p>
    <w:p>
      <w:pPr>
        <w:numPr>
          <w:ilvl w:val="2"/>
          <w:numId w:val="900"/>
        </w:numPr>
        <w:spacing w:before="0" w:after="0"/>
      </w:pPr>
      <w:r>
        <w:t>Jet Range Equation</w:t>
      </w:r>
    </w:p>
    <w:p>
      <w:pPr>
        <w:numPr>
          <w:ilvl w:val="2"/>
          <w:numId w:val="900"/>
        </w:numPr>
        <w:spacing w:before="0" w:after="0"/>
      </w:pPr>
      <w:r>
        <w:t>Jet Endurance Equation</w:t>
      </w:r>
    </w:p>
    <w:p>
      <w:pPr>
        <w:numPr>
          <w:ilvl w:val="2"/>
          <w:numId w:val="900"/>
        </w:numPr>
        <w:spacing w:before="0" w:after="0"/>
      </w:pPr>
      <w:r>
        <w:t>Thrust Specific Fuel Consumption</w:t>
      </w:r>
    </w:p>
    <w:p>
      <w:pPr>
        <w:numPr>
          <w:ilvl w:val="2"/>
          <w:numId w:val="900"/>
        </w:numPr>
        <w:spacing w:before="0" w:after="0"/>
      </w:pPr>
      <w:r>
        <w:t>Cruise Performance Optimization</w:t>
      </w:r>
    </w:p>
    <w:p>
      <w:pPr>
        <w:numPr>
          <w:ilvl w:val="2"/>
          <w:numId w:val="900"/>
        </w:numPr>
        <w:spacing w:before="0" w:after="0"/>
      </w:pPr>
      <w:r>
        <w:t>Step Climb Benefits</w:t>
      </w:r>
    </w:p>
    <w:p>
      <w:pPr>
        <w:numPr>
          <w:ilvl w:val="1"/>
          <w:numId w:val="900"/>
        </w:numPr>
        <w:spacing w:before="0" w:after="0"/>
      </w:pPr>
      <w:r>
        <w:t>Mission Performance Analysis</w:t>
      </w:r>
    </w:p>
    <w:p>
      <w:pPr>
        <w:numPr>
          <w:ilvl w:val="2"/>
          <w:numId w:val="900"/>
        </w:numPr>
        <w:spacing w:before="0" w:after="0"/>
      </w:pPr>
      <w:r>
        <w:t>Mission Segment Analysis</w:t>
      </w:r>
    </w:p>
    <w:p>
      <w:pPr>
        <w:numPr>
          <w:ilvl w:val="2"/>
          <w:numId w:val="900"/>
        </w:numPr>
        <w:spacing w:before="0" w:after="0"/>
      </w:pPr>
      <w:r>
        <w:t>Fuel Planning</w:t>
      </w:r>
    </w:p>
    <w:p>
      <w:pPr>
        <w:numPr>
          <w:ilvl w:val="2"/>
          <w:numId w:val="900"/>
        </w:numPr>
        <w:spacing w:before="0" w:after="0"/>
      </w:pPr>
      <w:r>
        <w:t>Payload-Range Relationships</w:t>
      </w:r>
    </w:p>
    <w:p>
      <w:pPr>
        <w:numPr>
          <w:ilvl w:val="2"/>
          <w:numId w:val="900"/>
        </w:numPr>
        <w:spacing w:before="0" w:after="0"/>
      </w:pPr>
      <w:r>
        <w:t>Reserve Fuel Requirements</w:t>
      </w:r>
    </w:p>
    <w:p>
      <w:pPr>
        <w:pStyle w:val="Heading1"/>
      </w:pPr>
      <w:r>
        <w:t>Static Stability Principles</w:t>
      </w:r>
    </w:p>
    <w:p>
      <w:pPr>
        <w:numPr>
          <w:ilvl w:val="0"/>
          <w:numId w:val="900"/>
        </w:numPr>
        <w:spacing w:before="0" w:after="0"/>
      </w:pPr>
      <w:r>
        <w:t>Stability Concepts</w:t>
      </w:r>
    </w:p>
    <w:p>
      <w:pPr>
        <w:numPr>
          <w:ilvl w:val="1"/>
          <w:numId w:val="900"/>
        </w:numPr>
        <w:spacing w:before="0" w:after="0"/>
      </w:pPr>
      <w:r>
        <w:t>Static Stability Definition</w:t>
      </w:r>
    </w:p>
    <w:p>
      <w:pPr>
        <w:numPr>
          <w:ilvl w:val="2"/>
          <w:numId w:val="900"/>
        </w:numPr>
        <w:spacing w:before="0" w:after="0"/>
      </w:pPr>
      <w:r>
        <w:t>Positive Static Stability</w:t>
      </w:r>
    </w:p>
    <w:p>
      <w:pPr>
        <w:numPr>
          <w:ilvl w:val="2"/>
          <w:numId w:val="900"/>
        </w:numPr>
        <w:spacing w:before="0" w:after="0"/>
      </w:pPr>
      <w:r>
        <w:t>Neutral Static Stability</w:t>
      </w:r>
    </w:p>
    <w:p>
      <w:pPr>
        <w:numPr>
          <w:ilvl w:val="2"/>
          <w:numId w:val="900"/>
        </w:numPr>
        <w:spacing w:before="0" w:after="0"/>
      </w:pPr>
      <w:r>
        <w:t>Negative Static Stability</w:t>
      </w:r>
    </w:p>
    <w:p>
      <w:pPr>
        <w:numPr>
          <w:ilvl w:val="1"/>
          <w:numId w:val="900"/>
        </w:numPr>
        <w:spacing w:before="0" w:after="0"/>
      </w:pPr>
      <w:r>
        <w:t>Dynamic Stability Overview</w:t>
      </w:r>
    </w:p>
    <w:p>
      <w:pPr>
        <w:numPr>
          <w:ilvl w:val="2"/>
          <w:numId w:val="900"/>
        </w:numPr>
        <w:spacing w:before="0" w:after="0"/>
      </w:pPr>
      <w:r>
        <w:t>Relationship to Static Stability</w:t>
      </w:r>
    </w:p>
    <w:p>
      <w:pPr>
        <w:numPr>
          <w:ilvl w:val="2"/>
          <w:numId w:val="900"/>
        </w:numPr>
        <w:spacing w:before="0" w:after="0"/>
      </w:pPr>
      <w:r>
        <w:t>Stability Criteria</w:t>
      </w:r>
    </w:p>
    <w:p>
      <w:pPr>
        <w:numPr>
          <w:ilvl w:val="1"/>
          <w:numId w:val="900"/>
        </w:numPr>
        <w:spacing w:before="0" w:after="0"/>
      </w:pPr>
      <w:r>
        <w:t>Restoring Moments</w:t>
      </w:r>
    </w:p>
    <w:p>
      <w:pPr>
        <w:numPr>
          <w:ilvl w:val="2"/>
          <w:numId w:val="900"/>
        </w:numPr>
        <w:spacing w:before="0" w:after="0"/>
      </w:pPr>
      <w:r>
        <w:t>Moment Generation</w:t>
      </w:r>
    </w:p>
    <w:p>
      <w:pPr>
        <w:numPr>
          <w:ilvl w:val="2"/>
          <w:numId w:val="900"/>
        </w:numPr>
        <w:spacing w:before="0" w:after="0"/>
      </w:pPr>
      <w:r>
        <w:t>Stability Derivatives</w:t>
      </w:r>
    </w:p>
    <w:p>
      <w:pPr>
        <w:numPr>
          <w:ilvl w:val="0"/>
          <w:numId w:val="900"/>
        </w:numPr>
        <w:spacing w:before="0" w:after="0"/>
      </w:pPr>
      <w:r>
        <w:t>Longitudinal Static Stability</w:t>
      </w:r>
    </w:p>
    <w:p>
      <w:pPr>
        <w:numPr>
          <w:ilvl w:val="1"/>
          <w:numId w:val="900"/>
        </w:numPr>
        <w:spacing w:before="0" w:after="0"/>
      </w:pPr>
      <w:r>
        <w:t>Wing Contribution to Stability</w:t>
      </w:r>
    </w:p>
    <w:p>
      <w:pPr>
        <w:numPr>
          <w:ilvl w:val="2"/>
          <w:numId w:val="900"/>
        </w:numPr>
        <w:spacing w:before="0" w:after="0"/>
      </w:pPr>
      <w:r>
        <w:t>Aerodynamic Center Location</w:t>
      </w:r>
    </w:p>
    <w:p>
      <w:pPr>
        <w:numPr>
          <w:ilvl w:val="2"/>
          <w:numId w:val="900"/>
        </w:numPr>
        <w:spacing w:before="0" w:after="0"/>
      </w:pPr>
      <w:r>
        <w:t>Wing Moment Characteristics</w:t>
      </w:r>
    </w:p>
    <w:p>
      <w:pPr>
        <w:numPr>
          <w:ilvl w:val="2"/>
          <w:numId w:val="900"/>
        </w:numPr>
        <w:spacing w:before="0" w:after="0"/>
      </w:pPr>
      <w:r>
        <w:t>Camber Effects</w:t>
      </w:r>
    </w:p>
    <w:p>
      <w:pPr>
        <w:numPr>
          <w:ilvl w:val="2"/>
          <w:numId w:val="900"/>
        </w:numPr>
        <w:spacing w:before="0" w:after="0"/>
      </w:pPr>
      <w:r>
        <w:t>Twist Effects</w:t>
      </w:r>
    </w:p>
    <w:p>
      <w:pPr>
        <w:numPr>
          <w:ilvl w:val="1"/>
          <w:numId w:val="900"/>
        </w:numPr>
        <w:spacing w:before="0" w:after="0"/>
      </w:pPr>
      <w:r>
        <w:t>Fuselage Contribution to Stability</w:t>
      </w:r>
    </w:p>
    <w:p>
      <w:pPr>
        <w:numPr>
          <w:ilvl w:val="2"/>
          <w:numId w:val="900"/>
        </w:numPr>
        <w:spacing w:before="0" w:after="0"/>
      </w:pPr>
      <w:r>
        <w:t>Fuselage Moment Generation</w:t>
      </w:r>
    </w:p>
    <w:p>
      <w:pPr>
        <w:numPr>
          <w:ilvl w:val="2"/>
          <w:numId w:val="900"/>
        </w:numPr>
        <w:spacing w:before="0" w:after="0"/>
      </w:pPr>
      <w:r>
        <w:t>Destabilizing Effects</w:t>
      </w:r>
    </w:p>
    <w:p>
      <w:pPr>
        <w:numPr>
          <w:ilvl w:val="2"/>
          <w:numId w:val="900"/>
        </w:numPr>
        <w:spacing w:before="0" w:after="0"/>
      </w:pPr>
      <w:r>
        <w:t>Upwash and Downwash</w:t>
      </w:r>
    </w:p>
    <w:p>
      <w:pPr>
        <w:numPr>
          <w:ilvl w:val="1"/>
          <w:numId w:val="900"/>
        </w:numPr>
        <w:spacing w:before="0" w:after="0"/>
      </w:pPr>
      <w:r>
        <w:t>Horizontal Tail Contribution</w:t>
      </w:r>
    </w:p>
    <w:p>
      <w:pPr>
        <w:numPr>
          <w:ilvl w:val="2"/>
          <w:numId w:val="900"/>
        </w:numPr>
        <w:spacing w:before="0" w:after="0"/>
      </w:pPr>
      <w:r>
        <w:t>Tail Volume Coefficient</w:t>
      </w:r>
    </w:p>
    <w:p>
      <w:pPr>
        <w:numPr>
          <w:ilvl w:val="2"/>
          <w:numId w:val="900"/>
        </w:numPr>
        <w:spacing w:before="0" w:after="0"/>
      </w:pPr>
      <w:r>
        <w:t>Tail Efficiency Factor</w:t>
      </w:r>
    </w:p>
    <w:p>
      <w:pPr>
        <w:numPr>
          <w:ilvl w:val="2"/>
          <w:numId w:val="900"/>
        </w:numPr>
        <w:spacing w:before="0" w:after="0"/>
      </w:pPr>
      <w:r>
        <w:t>Downwash Effects</w:t>
      </w:r>
    </w:p>
    <w:p>
      <w:pPr>
        <w:numPr>
          <w:ilvl w:val="2"/>
          <w:numId w:val="900"/>
        </w:numPr>
        <w:spacing w:before="0" w:after="0"/>
      </w:pPr>
      <w:r>
        <w:t>Tail Moment Arm</w:t>
      </w:r>
    </w:p>
    <w:p>
      <w:pPr>
        <w:numPr>
          <w:ilvl w:val="1"/>
          <w:numId w:val="900"/>
        </w:numPr>
        <w:spacing w:before="0" w:after="0"/>
      </w:pPr>
      <w:r>
        <w:t>Power Effects on Stability</w:t>
      </w:r>
    </w:p>
    <w:p>
      <w:pPr>
        <w:numPr>
          <w:ilvl w:val="2"/>
          <w:numId w:val="900"/>
        </w:numPr>
        <w:spacing w:before="0" w:after="0"/>
      </w:pPr>
      <w:r>
        <w:t>Thrust Line Position</w:t>
      </w:r>
    </w:p>
    <w:p>
      <w:pPr>
        <w:numPr>
          <w:ilvl w:val="2"/>
          <w:numId w:val="900"/>
        </w:numPr>
        <w:spacing w:before="0" w:after="0"/>
      </w:pPr>
      <w:r>
        <w:t>Propwash Effects</w:t>
      </w:r>
    </w:p>
    <w:p>
      <w:pPr>
        <w:numPr>
          <w:ilvl w:val="2"/>
          <w:numId w:val="900"/>
        </w:numPr>
        <w:spacing w:before="0" w:after="0"/>
      </w:pPr>
      <w:r>
        <w:t>Power-On vs Power-Off</w:t>
      </w:r>
    </w:p>
    <w:p>
      <w:pPr>
        <w:numPr>
          <w:ilvl w:val="1"/>
          <w:numId w:val="900"/>
        </w:numPr>
        <w:spacing w:before="0" w:after="0"/>
      </w:pPr>
      <w:r>
        <w:t>Complete Aircraft Analysis</w:t>
      </w:r>
    </w:p>
    <w:p>
      <w:pPr>
        <w:numPr>
          <w:ilvl w:val="2"/>
          <w:numId w:val="900"/>
        </w:numPr>
        <w:spacing w:before="0" w:after="0"/>
      </w:pPr>
      <w:r>
        <w:t>Neutral Point Determination</w:t>
      </w:r>
    </w:p>
    <w:p>
      <w:pPr>
        <w:numPr>
          <w:ilvl w:val="2"/>
          <w:numId w:val="900"/>
        </w:numPr>
        <w:spacing w:before="0" w:after="0"/>
      </w:pPr>
      <w:r>
        <w:t>Static Margin Calculation</w:t>
      </w:r>
    </w:p>
    <w:p>
      <w:pPr>
        <w:numPr>
          <w:ilvl w:val="2"/>
          <w:numId w:val="900"/>
        </w:numPr>
        <w:spacing w:before="0" w:after="0"/>
      </w:pPr>
      <w:r>
        <w:t>CG Range Limits</w:t>
      </w:r>
    </w:p>
    <w:p>
      <w:pPr>
        <w:numPr>
          <w:ilvl w:val="2"/>
          <w:numId w:val="900"/>
        </w:numPr>
        <w:spacing w:before="0" w:after="0"/>
      </w:pPr>
      <w:r>
        <w:t>Stick-Fixed Stability</w:t>
      </w:r>
    </w:p>
    <w:p>
      <w:pPr>
        <w:numPr>
          <w:ilvl w:val="2"/>
          <w:numId w:val="900"/>
        </w:numPr>
        <w:spacing w:before="0" w:after="0"/>
      </w:pPr>
      <w:r>
        <w:t>Stick-Free Stability</w:t>
      </w:r>
    </w:p>
    <w:p>
      <w:pPr>
        <w:numPr>
          <w:ilvl w:val="0"/>
          <w:numId w:val="900"/>
        </w:numPr>
        <w:spacing w:before="0" w:after="0"/>
      </w:pPr>
      <w:r>
        <w:t>Lateral-Directional Static Stability</w:t>
      </w:r>
    </w:p>
    <w:p>
      <w:pPr>
        <w:numPr>
          <w:ilvl w:val="1"/>
          <w:numId w:val="900"/>
        </w:numPr>
        <w:spacing w:before="0" w:after="0"/>
      </w:pPr>
      <w:r>
        <w:t>Directional Stability</w:t>
      </w:r>
    </w:p>
    <w:p>
      <w:pPr>
        <w:numPr>
          <w:ilvl w:val="2"/>
          <w:numId w:val="900"/>
        </w:numPr>
        <w:spacing w:before="0" w:after="0"/>
      </w:pPr>
      <w:r>
        <w:t>Weathercock Stability</w:t>
      </w:r>
    </w:p>
    <w:p>
      <w:pPr>
        <w:numPr>
          <w:ilvl w:val="2"/>
          <w:numId w:val="900"/>
        </w:numPr>
        <w:spacing w:before="0" w:after="0"/>
      </w:pPr>
      <w:r>
        <w:t>Vertical Tail Contribution</w:t>
      </w:r>
    </w:p>
    <w:p>
      <w:pPr>
        <w:numPr>
          <w:ilvl w:val="2"/>
          <w:numId w:val="900"/>
        </w:numPr>
        <w:spacing w:before="0" w:after="0"/>
      </w:pPr>
      <w:r>
        <w:t>Fuselage Side Area Effects</w:t>
      </w:r>
    </w:p>
    <w:p>
      <w:pPr>
        <w:numPr>
          <w:ilvl w:val="2"/>
          <w:numId w:val="900"/>
        </w:numPr>
        <w:spacing w:before="0" w:after="0"/>
      </w:pPr>
      <w:r>
        <w:t>Wing-Fuselage Interference</w:t>
      </w:r>
    </w:p>
    <w:p>
      <w:pPr>
        <w:numPr>
          <w:ilvl w:val="1"/>
          <w:numId w:val="900"/>
        </w:numPr>
        <w:spacing w:before="0" w:after="0"/>
      </w:pPr>
      <w:r>
        <w:t>Lateral Stability</w:t>
      </w:r>
    </w:p>
    <w:p>
      <w:pPr>
        <w:numPr>
          <w:ilvl w:val="2"/>
          <w:numId w:val="900"/>
        </w:numPr>
        <w:spacing w:before="0" w:after="0"/>
      </w:pPr>
      <w:r>
        <w:t>Dihedral Effect</w:t>
      </w:r>
    </w:p>
    <w:p>
      <w:pPr>
        <w:numPr>
          <w:ilvl w:val="2"/>
          <w:numId w:val="900"/>
        </w:numPr>
        <w:spacing w:before="0" w:after="0"/>
      </w:pPr>
      <w:r>
        <w:t>Wing Sweep Effects</w:t>
      </w:r>
    </w:p>
    <w:p>
      <w:pPr>
        <w:numPr>
          <w:ilvl w:val="2"/>
          <w:numId w:val="900"/>
        </w:numPr>
        <w:spacing w:before="0" w:after="0"/>
      </w:pPr>
      <w:r>
        <w:t>Wing Position Effects</w:t>
      </w:r>
    </w:p>
    <w:p>
      <w:pPr>
        <w:numPr>
          <w:ilvl w:val="2"/>
          <w:numId w:val="900"/>
        </w:numPr>
        <w:spacing w:before="0" w:after="0"/>
      </w:pPr>
      <w:r>
        <w:t>Fuselage Cross-Section Effects</w:t>
      </w:r>
    </w:p>
    <w:p>
      <w:pPr>
        <w:numPr>
          <w:ilvl w:val="1"/>
          <w:numId w:val="900"/>
        </w:numPr>
        <w:spacing w:before="0" w:after="0"/>
      </w:pPr>
      <w:r>
        <w:t>Coupling Effects</w:t>
      </w:r>
    </w:p>
    <w:p>
      <w:pPr>
        <w:numPr>
          <w:ilvl w:val="2"/>
          <w:numId w:val="900"/>
        </w:numPr>
        <w:spacing w:before="0" w:after="0"/>
      </w:pPr>
      <w:r>
        <w:t>Roll-Yaw Coupling</w:t>
      </w:r>
    </w:p>
    <w:p>
      <w:pPr>
        <w:numPr>
          <w:ilvl w:val="2"/>
          <w:numId w:val="900"/>
        </w:numPr>
        <w:spacing w:before="0" w:after="0"/>
      </w:pPr>
      <w:r>
        <w:t>Sideslip Effects</w:t>
      </w:r>
    </w:p>
    <w:p>
      <w:pPr>
        <w:numPr>
          <w:ilvl w:val="2"/>
          <w:numId w:val="900"/>
        </w:numPr>
        <w:spacing w:before="0" w:after="0"/>
      </w:pPr>
      <w:r>
        <w:t>Spiral Stability</w:t>
      </w:r>
    </w:p>
    <w:p>
      <w:pPr>
        <w:pStyle w:val="Heading1"/>
      </w:pPr>
      <w:r>
        <w:t>Longitudinal Control Analysis</w:t>
      </w:r>
    </w:p>
    <w:p>
      <w:pPr>
        <w:numPr>
          <w:ilvl w:val="0"/>
          <w:numId w:val="900"/>
        </w:numPr>
        <w:spacing w:before="0" w:after="0"/>
      </w:pPr>
      <w:r>
        <w:t>Elevator Control Effectiveness</w:t>
      </w:r>
    </w:p>
    <w:p>
      <w:pPr>
        <w:numPr>
          <w:ilvl w:val="1"/>
          <w:numId w:val="900"/>
        </w:numPr>
        <w:spacing w:before="0" w:after="0"/>
      </w:pPr>
      <w:r>
        <w:t>Control Power Definition</w:t>
      </w:r>
    </w:p>
    <w:p>
      <w:pPr>
        <w:numPr>
          <w:ilvl w:val="1"/>
          <w:numId w:val="900"/>
        </w:numPr>
        <w:spacing w:before="0" w:after="0"/>
      </w:pPr>
      <w:r>
        <w:t>Tail Volume Effects</w:t>
      </w:r>
    </w:p>
    <w:p>
      <w:pPr>
        <w:numPr>
          <w:ilvl w:val="1"/>
          <w:numId w:val="900"/>
        </w:numPr>
        <w:spacing w:before="0" w:after="0"/>
      </w:pPr>
      <w:r>
        <w:t>Dynamic Pressure Effects</w:t>
      </w:r>
    </w:p>
    <w:p>
      <w:pPr>
        <w:numPr>
          <w:ilvl w:val="1"/>
          <w:numId w:val="900"/>
        </w:numPr>
        <w:spacing w:before="0" w:after="0"/>
      </w:pPr>
      <w:r>
        <w:t>Control Surface Geometry</w:t>
      </w:r>
    </w:p>
    <w:p>
      <w:pPr>
        <w:numPr>
          <w:ilvl w:val="0"/>
          <w:numId w:val="900"/>
        </w:numPr>
        <w:spacing w:before="0" w:after="0"/>
      </w:pPr>
      <w:r>
        <w:t>Trim Analysis</w:t>
      </w:r>
    </w:p>
    <w:p>
      <w:pPr>
        <w:numPr>
          <w:ilvl w:val="1"/>
          <w:numId w:val="900"/>
        </w:numPr>
        <w:spacing w:before="0" w:after="0"/>
      </w:pPr>
      <w:r>
        <w:t>Trim Conditions</w:t>
      </w:r>
    </w:p>
    <w:p>
      <w:pPr>
        <w:numPr>
          <w:ilvl w:val="1"/>
          <w:numId w:val="900"/>
        </w:numPr>
        <w:spacing w:before="0" w:after="0"/>
      </w:pPr>
      <w:r>
        <w:t>Trim Curves</w:t>
      </w:r>
    </w:p>
    <w:p>
      <w:pPr>
        <w:numPr>
          <w:ilvl w:val="1"/>
          <w:numId w:val="900"/>
        </w:numPr>
        <w:spacing w:before="0" w:after="0"/>
      </w:pPr>
      <w:r>
        <w:t>Trim Tab Effectiveness</w:t>
      </w:r>
    </w:p>
    <w:p>
      <w:pPr>
        <w:numPr>
          <w:ilvl w:val="1"/>
          <w:numId w:val="900"/>
        </w:numPr>
        <w:spacing w:before="0" w:after="0"/>
      </w:pPr>
      <w:r>
        <w:t>Elevator Angle for Trim</w:t>
      </w:r>
    </w:p>
    <w:p>
      <w:pPr>
        <w:numPr>
          <w:ilvl w:val="0"/>
          <w:numId w:val="900"/>
        </w:numPr>
        <w:spacing w:before="0" w:after="0"/>
      </w:pPr>
      <w:r>
        <w:t>Maneuvering Control</w:t>
      </w:r>
    </w:p>
    <w:p>
      <w:pPr>
        <w:numPr>
          <w:ilvl w:val="1"/>
          <w:numId w:val="900"/>
        </w:numPr>
        <w:spacing w:before="0" w:after="0"/>
      </w:pPr>
      <w:r>
        <w:t>Stick Force Gradients</w:t>
      </w:r>
    </w:p>
    <w:p>
      <w:pPr>
        <w:numPr>
          <w:ilvl w:val="1"/>
          <w:numId w:val="900"/>
        </w:numPr>
        <w:spacing w:before="0" w:after="0"/>
      </w:pPr>
      <w:r>
        <w:t>Maneuver Point</w:t>
      </w:r>
    </w:p>
    <w:p>
      <w:pPr>
        <w:numPr>
          <w:ilvl w:val="1"/>
          <w:numId w:val="900"/>
        </w:numPr>
        <w:spacing w:before="0" w:after="0"/>
      </w:pPr>
      <w:r>
        <w:t>Control Force Requirements</w:t>
      </w:r>
    </w:p>
    <w:p>
      <w:pPr>
        <w:numPr>
          <w:ilvl w:val="1"/>
          <w:numId w:val="900"/>
        </w:numPr>
        <w:spacing w:before="0" w:after="0"/>
      </w:pPr>
      <w:r>
        <w:t>G-Loading Effects</w:t>
      </w:r>
    </w:p>
    <w:p>
      <w:pPr>
        <w:pStyle w:val="Heading1"/>
      </w:pPr>
      <w:r>
        <w:t>Lateral-Directional Control Analysis</w:t>
      </w:r>
    </w:p>
    <w:p>
      <w:pPr>
        <w:numPr>
          <w:ilvl w:val="0"/>
          <w:numId w:val="900"/>
        </w:numPr>
        <w:spacing w:before="0" w:after="0"/>
      </w:pPr>
      <w:r>
        <w:t>Roll Control Analysis</w:t>
      </w:r>
    </w:p>
    <w:p>
      <w:pPr>
        <w:numPr>
          <w:ilvl w:val="1"/>
          <w:numId w:val="900"/>
        </w:numPr>
        <w:spacing w:before="0" w:after="0"/>
      </w:pPr>
      <w:r>
        <w:t>Aileron Effectiveness</w:t>
      </w:r>
    </w:p>
    <w:p>
      <w:pPr>
        <w:numPr>
          <w:ilvl w:val="1"/>
          <w:numId w:val="900"/>
        </w:numPr>
        <w:spacing w:before="0" w:after="0"/>
      </w:pPr>
      <w:r>
        <w:t>Roll Rate Generation</w:t>
      </w:r>
    </w:p>
    <w:p>
      <w:pPr>
        <w:numPr>
          <w:ilvl w:val="1"/>
          <w:numId w:val="900"/>
        </w:numPr>
        <w:spacing w:before="0" w:after="0"/>
      </w:pPr>
      <w:r>
        <w:t>Adverse Yaw Effects</w:t>
      </w:r>
    </w:p>
    <w:p>
      <w:pPr>
        <w:numPr>
          <w:ilvl w:val="1"/>
          <w:numId w:val="900"/>
        </w:numPr>
        <w:spacing w:before="0" w:after="0"/>
      </w:pPr>
      <w:r>
        <w:t>Roll Control Power</w:t>
      </w:r>
    </w:p>
    <w:p>
      <w:pPr>
        <w:numPr>
          <w:ilvl w:val="0"/>
          <w:numId w:val="900"/>
        </w:numPr>
        <w:spacing w:before="0" w:after="0"/>
      </w:pPr>
      <w:r>
        <w:t>Yaw Control Analysis</w:t>
      </w:r>
    </w:p>
    <w:p>
      <w:pPr>
        <w:numPr>
          <w:ilvl w:val="1"/>
          <w:numId w:val="900"/>
        </w:numPr>
        <w:spacing w:before="0" w:after="0"/>
      </w:pPr>
      <w:r>
        <w:t>Rudder Effectiveness</w:t>
      </w:r>
    </w:p>
    <w:p>
      <w:pPr>
        <w:numPr>
          <w:ilvl w:val="1"/>
          <w:numId w:val="900"/>
        </w:numPr>
        <w:spacing w:before="0" w:after="0"/>
      </w:pPr>
      <w:r>
        <w:t>Yaw Rate Generation</w:t>
      </w:r>
    </w:p>
    <w:p>
      <w:pPr>
        <w:numPr>
          <w:ilvl w:val="1"/>
          <w:numId w:val="900"/>
        </w:numPr>
        <w:spacing w:before="0" w:after="0"/>
      </w:pPr>
      <w:r>
        <w:t>Rudder Control Power</w:t>
      </w:r>
    </w:p>
    <w:p>
      <w:pPr>
        <w:numPr>
          <w:ilvl w:val="1"/>
          <w:numId w:val="900"/>
        </w:numPr>
        <w:spacing w:before="0" w:after="0"/>
      </w:pPr>
      <w:r>
        <w:t>Crosswind Landing Control</w:t>
      </w:r>
    </w:p>
    <w:p>
      <w:pPr>
        <w:numPr>
          <w:ilvl w:val="0"/>
          <w:numId w:val="900"/>
        </w:numPr>
        <w:spacing w:before="0" w:after="0"/>
      </w:pPr>
      <w:r>
        <w:t>Control Coordination</w:t>
      </w:r>
    </w:p>
    <w:p>
      <w:pPr>
        <w:numPr>
          <w:ilvl w:val="1"/>
          <w:numId w:val="900"/>
        </w:numPr>
        <w:spacing w:before="0" w:after="0"/>
      </w:pPr>
      <w:r>
        <w:t>Coordinated Turn Requirements</w:t>
      </w:r>
    </w:p>
    <w:p>
      <w:pPr>
        <w:numPr>
          <w:ilvl w:val="1"/>
          <w:numId w:val="900"/>
        </w:numPr>
        <w:spacing w:before="0" w:after="0"/>
      </w:pPr>
      <w:r>
        <w:t>Control Cross-Coupling</w:t>
      </w:r>
    </w:p>
    <w:p>
      <w:pPr>
        <w:numPr>
          <w:ilvl w:val="1"/>
          <w:numId w:val="900"/>
        </w:numPr>
        <w:spacing w:before="0" w:after="0"/>
      </w:pPr>
      <w:r>
        <w:t>Rudder-Aileron Coordination</w:t>
      </w:r>
    </w:p>
    <w:p>
      <w:pPr>
        <w:pStyle w:val="Heading1"/>
      </w:pPr>
      <w:r>
        <w:t>Aircraft Equations of Motion</w:t>
      </w:r>
    </w:p>
    <w:p>
      <w:pPr>
        <w:numPr>
          <w:ilvl w:val="0"/>
          <w:numId w:val="900"/>
        </w:numPr>
        <w:spacing w:before="0" w:after="0"/>
      </w:pPr>
      <w:r>
        <w:t>Six Degree-of-Freedom Equations</w:t>
      </w:r>
    </w:p>
    <w:p>
      <w:pPr>
        <w:numPr>
          <w:ilvl w:val="1"/>
          <w:numId w:val="900"/>
        </w:numPr>
        <w:spacing w:before="0" w:after="0"/>
      </w:pPr>
      <w:r>
        <w:t>Translational Equations</w:t>
      </w:r>
    </w:p>
    <w:p>
      <w:pPr>
        <w:numPr>
          <w:ilvl w:val="2"/>
          <w:numId w:val="900"/>
        </w:numPr>
        <w:spacing w:before="0" w:after="0"/>
      </w:pPr>
      <w:r>
        <w:t>Force Equations in Body Axes</w:t>
      </w:r>
    </w:p>
    <w:p>
      <w:pPr>
        <w:numPr>
          <w:ilvl w:val="2"/>
          <w:numId w:val="900"/>
        </w:numPr>
        <w:spacing w:before="0" w:after="0"/>
      </w:pPr>
      <w:r>
        <w:t>Newton's Second Law Application</w:t>
      </w:r>
    </w:p>
    <w:p>
      <w:pPr>
        <w:numPr>
          <w:ilvl w:val="2"/>
          <w:numId w:val="900"/>
        </w:numPr>
        <w:spacing w:before="0" w:after="0"/>
      </w:pPr>
      <w:r>
        <w:t>Mass and Inertia Effects</w:t>
      </w:r>
    </w:p>
    <w:p>
      <w:pPr>
        <w:numPr>
          <w:ilvl w:val="1"/>
          <w:numId w:val="900"/>
        </w:numPr>
        <w:spacing w:before="0" w:after="0"/>
      </w:pPr>
      <w:r>
        <w:t>Rotational Equations</w:t>
      </w:r>
    </w:p>
    <w:p>
      <w:pPr>
        <w:numPr>
          <w:ilvl w:val="2"/>
          <w:numId w:val="900"/>
        </w:numPr>
        <w:spacing w:before="0" w:after="0"/>
      </w:pPr>
      <w:r>
        <w:t>Moment Equations in Body Axes</w:t>
      </w:r>
    </w:p>
    <w:p>
      <w:pPr>
        <w:numPr>
          <w:ilvl w:val="2"/>
          <w:numId w:val="900"/>
        </w:numPr>
        <w:spacing w:before="0" w:after="0"/>
      </w:pPr>
      <w:r>
        <w:t>Euler's Equations</w:t>
      </w:r>
    </w:p>
    <w:p>
      <w:pPr>
        <w:numPr>
          <w:ilvl w:val="2"/>
          <w:numId w:val="900"/>
        </w:numPr>
        <w:spacing w:before="0" w:after="0"/>
      </w:pPr>
      <w:r>
        <w:t>Inertia Tensor Effects</w:t>
      </w:r>
    </w:p>
    <w:p>
      <w:pPr>
        <w:numPr>
          <w:ilvl w:val="1"/>
          <w:numId w:val="900"/>
        </w:numPr>
        <w:spacing w:before="0" w:after="0"/>
      </w:pPr>
      <w:r>
        <w:t>Kinematic Equations</w:t>
      </w:r>
    </w:p>
    <w:p>
      <w:pPr>
        <w:numPr>
          <w:ilvl w:val="2"/>
          <w:numId w:val="900"/>
        </w:numPr>
        <w:spacing w:before="0" w:after="0"/>
      </w:pPr>
      <w:r>
        <w:t>Position Rate Equations</w:t>
      </w:r>
    </w:p>
    <w:p>
      <w:pPr>
        <w:numPr>
          <w:ilvl w:val="2"/>
          <w:numId w:val="900"/>
        </w:numPr>
        <w:spacing w:before="0" w:after="0"/>
      </w:pPr>
      <w:r>
        <w:t>Attitude Rate Equations</w:t>
      </w:r>
    </w:p>
    <w:p>
      <w:pPr>
        <w:numPr>
          <w:ilvl w:val="2"/>
          <w:numId w:val="900"/>
        </w:numPr>
        <w:spacing w:before="0" w:after="0"/>
      </w:pPr>
      <w:r>
        <w:t>Euler Angle Rates</w:t>
      </w:r>
    </w:p>
    <w:p>
      <w:pPr>
        <w:numPr>
          <w:ilvl w:val="0"/>
          <w:numId w:val="900"/>
        </w:numPr>
        <w:spacing w:before="0" w:after="0"/>
      </w:pPr>
      <w:r>
        <w:t>Linearization Process</w:t>
      </w:r>
    </w:p>
    <w:p>
      <w:pPr>
        <w:numPr>
          <w:ilvl w:val="1"/>
          <w:numId w:val="900"/>
        </w:numPr>
        <w:spacing w:before="0" w:after="0"/>
      </w:pPr>
      <w:r>
        <w:t>Small Disturbance Theory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Reference Flight Condition</w:t>
      </w:r>
    </w:p>
    <w:p>
      <w:pPr>
        <w:numPr>
          <w:ilvl w:val="2"/>
          <w:numId w:val="900"/>
        </w:numPr>
        <w:spacing w:before="0" w:after="0"/>
      </w:pPr>
      <w:r>
        <w:t>Perturbation Variables</w:t>
      </w:r>
    </w:p>
    <w:p>
      <w:pPr>
        <w:numPr>
          <w:ilvl w:val="1"/>
          <w:numId w:val="900"/>
        </w:numPr>
        <w:spacing w:before="0" w:after="0"/>
      </w:pPr>
      <w:r>
        <w:t>Stability Derivatives</w:t>
      </w:r>
    </w:p>
    <w:p>
      <w:pPr>
        <w:numPr>
          <w:ilvl w:val="2"/>
          <w:numId w:val="900"/>
        </w:numPr>
        <w:spacing w:before="0" w:after="0"/>
      </w:pPr>
      <w:r>
        <w:t>Force Derivatives</w:t>
      </w:r>
    </w:p>
    <w:p>
      <w:pPr>
        <w:numPr>
          <w:ilvl w:val="2"/>
          <w:numId w:val="900"/>
        </w:numPr>
        <w:spacing w:before="0" w:after="0"/>
      </w:pPr>
      <w:r>
        <w:t>Moment Derivatives</w:t>
      </w:r>
    </w:p>
    <w:p>
      <w:pPr>
        <w:numPr>
          <w:ilvl w:val="2"/>
          <w:numId w:val="900"/>
        </w:numPr>
        <w:spacing w:before="0" w:after="0"/>
      </w:pPr>
      <w:r>
        <w:t>Control Derivatives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0"/>
          <w:numId w:val="900"/>
        </w:numPr>
        <w:spacing w:before="0" w:after="0"/>
      </w:pPr>
      <w:r>
        <w:t>Decoupled Equations</w:t>
      </w:r>
    </w:p>
    <w:p>
      <w:pPr>
        <w:numPr>
          <w:ilvl w:val="1"/>
          <w:numId w:val="900"/>
        </w:numPr>
        <w:spacing w:before="0" w:after="0"/>
      </w:pPr>
      <w:r>
        <w:t>Longitudinal Equations</w:t>
      </w:r>
    </w:p>
    <w:p>
      <w:pPr>
        <w:numPr>
          <w:ilvl w:val="2"/>
          <w:numId w:val="900"/>
        </w:numPr>
        <w:spacing w:before="0" w:after="0"/>
      </w:pPr>
      <w:r>
        <w:t>Symmetric Flight Assumptions</w:t>
      </w:r>
    </w:p>
    <w:p>
      <w:pPr>
        <w:numPr>
          <w:ilvl w:val="2"/>
          <w:numId w:val="900"/>
        </w:numPr>
        <w:spacing w:before="0" w:after="0"/>
      </w:pPr>
      <w:r>
        <w:t>State Variables</w:t>
      </w:r>
    </w:p>
    <w:p>
      <w:pPr>
        <w:numPr>
          <w:ilvl w:val="2"/>
          <w:numId w:val="900"/>
        </w:numPr>
        <w:spacing w:before="0" w:after="0"/>
      </w:pPr>
      <w:r>
        <w:t>Control Inputs</w:t>
      </w:r>
    </w:p>
    <w:p>
      <w:pPr>
        <w:numPr>
          <w:ilvl w:val="1"/>
          <w:numId w:val="900"/>
        </w:numPr>
        <w:spacing w:before="0" w:after="0"/>
      </w:pPr>
      <w:r>
        <w:t>Lateral-Directional Equations</w:t>
      </w:r>
    </w:p>
    <w:p>
      <w:pPr>
        <w:numPr>
          <w:ilvl w:val="2"/>
          <w:numId w:val="900"/>
        </w:numPr>
        <w:spacing w:before="0" w:after="0"/>
      </w:pPr>
      <w:r>
        <w:t>Asymmetric Flight Assumptions</w:t>
      </w:r>
    </w:p>
    <w:p>
      <w:pPr>
        <w:numPr>
          <w:ilvl w:val="2"/>
          <w:numId w:val="900"/>
        </w:numPr>
        <w:spacing w:before="0" w:after="0"/>
      </w:pPr>
      <w:r>
        <w:t>State Variables</w:t>
      </w:r>
    </w:p>
    <w:p>
      <w:pPr>
        <w:numPr>
          <w:ilvl w:val="2"/>
          <w:numId w:val="900"/>
        </w:numPr>
        <w:spacing w:before="0" w:after="0"/>
      </w:pPr>
      <w:r>
        <w:t>Control Inputs</w:t>
      </w:r>
    </w:p>
    <w:p>
      <w:pPr>
        <w:pStyle w:val="Heading1"/>
      </w:pPr>
      <w:r>
        <w:t>Dynamic Stability Analysis</w:t>
      </w:r>
    </w:p>
    <w:p>
      <w:pPr>
        <w:numPr>
          <w:ilvl w:val="0"/>
          <w:numId w:val="900"/>
        </w:numPr>
        <w:spacing w:before="0" w:after="0"/>
      </w:pPr>
      <w:r>
        <w:t>Longitudinal Dynamic Modes</w:t>
      </w:r>
    </w:p>
    <w:p>
      <w:pPr>
        <w:numPr>
          <w:ilvl w:val="1"/>
          <w:numId w:val="900"/>
        </w:numPr>
        <w:spacing w:before="0" w:after="0"/>
      </w:pPr>
      <w:r>
        <w:t>Characteristic Equation Analysis</w:t>
      </w:r>
    </w:p>
    <w:p>
      <w:pPr>
        <w:numPr>
          <w:ilvl w:val="2"/>
          <w:numId w:val="900"/>
        </w:numPr>
        <w:spacing w:before="0" w:after="0"/>
      </w:pPr>
      <w:r>
        <w:t>Eigenvalue Determination</w:t>
      </w:r>
    </w:p>
    <w:p>
      <w:pPr>
        <w:numPr>
          <w:ilvl w:val="2"/>
          <w:numId w:val="900"/>
        </w:numPr>
        <w:spacing w:before="0" w:after="0"/>
      </w:pPr>
      <w:r>
        <w:t>Stability Criteria</w:t>
      </w:r>
    </w:p>
    <w:p>
      <w:pPr>
        <w:numPr>
          <w:ilvl w:val="2"/>
          <w:numId w:val="900"/>
        </w:numPr>
        <w:spacing w:before="0" w:after="0"/>
      </w:pPr>
      <w:r>
        <w:t>Root Locus Methods</w:t>
      </w:r>
    </w:p>
    <w:p>
      <w:pPr>
        <w:numPr>
          <w:ilvl w:val="1"/>
          <w:numId w:val="900"/>
        </w:numPr>
        <w:spacing w:before="0" w:after="0"/>
      </w:pPr>
      <w:r>
        <w:t>Phugoid Mode</w:t>
      </w:r>
    </w:p>
    <w:p>
      <w:pPr>
        <w:numPr>
          <w:ilvl w:val="2"/>
          <w:numId w:val="900"/>
        </w:numPr>
        <w:spacing w:before="0" w:after="0"/>
      </w:pPr>
      <w:r>
        <w:t>Physical Description</w:t>
      </w:r>
    </w:p>
    <w:p>
      <w:pPr>
        <w:numPr>
          <w:ilvl w:val="2"/>
          <w:numId w:val="900"/>
        </w:numPr>
        <w:spacing w:before="0" w:after="0"/>
      </w:pPr>
      <w:r>
        <w:t>Frequency Characteristics</w:t>
      </w:r>
    </w:p>
    <w:p>
      <w:pPr>
        <w:numPr>
          <w:ilvl w:val="2"/>
          <w:numId w:val="900"/>
        </w:numPr>
        <w:spacing w:before="0" w:after="0"/>
      </w:pPr>
      <w:r>
        <w:t>Damping Properties</w:t>
      </w:r>
    </w:p>
    <w:p>
      <w:pPr>
        <w:numPr>
          <w:ilvl w:val="2"/>
          <w:numId w:val="900"/>
        </w:numPr>
        <w:spacing w:before="0" w:after="0"/>
      </w:pPr>
      <w:r>
        <w:t>Design Implications</w:t>
      </w:r>
    </w:p>
    <w:p>
      <w:pPr>
        <w:numPr>
          <w:ilvl w:val="1"/>
          <w:numId w:val="900"/>
        </w:numPr>
        <w:spacing w:before="0" w:after="0"/>
      </w:pPr>
      <w:r>
        <w:t>Short Period Mode</w:t>
      </w:r>
    </w:p>
    <w:p>
      <w:pPr>
        <w:numPr>
          <w:ilvl w:val="2"/>
          <w:numId w:val="900"/>
        </w:numPr>
        <w:spacing w:before="0" w:after="0"/>
      </w:pPr>
      <w:r>
        <w:t>Physical Description</w:t>
      </w:r>
    </w:p>
    <w:p>
      <w:pPr>
        <w:numPr>
          <w:ilvl w:val="2"/>
          <w:numId w:val="900"/>
        </w:numPr>
        <w:spacing w:before="0" w:after="0"/>
      </w:pPr>
      <w:r>
        <w:t>Frequency Characteristics</w:t>
      </w:r>
    </w:p>
    <w:p>
      <w:pPr>
        <w:numPr>
          <w:ilvl w:val="2"/>
          <w:numId w:val="900"/>
        </w:numPr>
        <w:spacing w:before="0" w:after="0"/>
      </w:pPr>
      <w:r>
        <w:t>Damping Properties</w:t>
      </w:r>
    </w:p>
    <w:p>
      <w:pPr>
        <w:numPr>
          <w:ilvl w:val="2"/>
          <w:numId w:val="900"/>
        </w:numPr>
        <w:spacing w:before="0" w:after="0"/>
      </w:pPr>
      <w:r>
        <w:t>Handling Quality Effects</w:t>
      </w:r>
    </w:p>
    <w:p>
      <w:pPr>
        <w:numPr>
          <w:ilvl w:val="0"/>
          <w:numId w:val="900"/>
        </w:numPr>
        <w:spacing w:before="0" w:after="0"/>
      </w:pPr>
      <w:r>
        <w:t>Lateral-Directional Dynamic Modes</w:t>
      </w:r>
    </w:p>
    <w:p>
      <w:pPr>
        <w:numPr>
          <w:ilvl w:val="1"/>
          <w:numId w:val="900"/>
        </w:numPr>
        <w:spacing w:before="0" w:after="0"/>
      </w:pPr>
      <w:r>
        <w:t>Characteristic Equation Analysis</w:t>
      </w:r>
    </w:p>
    <w:p>
      <w:pPr>
        <w:numPr>
          <w:ilvl w:val="2"/>
          <w:numId w:val="900"/>
        </w:numPr>
        <w:spacing w:before="0" w:after="0"/>
      </w:pPr>
      <w:r>
        <w:t>Fourth-Order System</w:t>
      </w:r>
    </w:p>
    <w:p>
      <w:pPr>
        <w:numPr>
          <w:ilvl w:val="2"/>
          <w:numId w:val="900"/>
        </w:numPr>
        <w:spacing w:before="0" w:after="0"/>
      </w:pPr>
      <w:r>
        <w:t>Mode Identification</w:t>
      </w:r>
    </w:p>
    <w:p>
      <w:pPr>
        <w:numPr>
          <w:ilvl w:val="1"/>
          <w:numId w:val="900"/>
        </w:numPr>
        <w:spacing w:before="0" w:after="0"/>
      </w:pPr>
      <w:r>
        <w:t>Roll Subsidence Mode</w:t>
      </w:r>
    </w:p>
    <w:p>
      <w:pPr>
        <w:numPr>
          <w:ilvl w:val="2"/>
          <w:numId w:val="900"/>
        </w:numPr>
        <w:spacing w:before="0" w:after="0"/>
      </w:pPr>
      <w:r>
        <w:t>First-Order Mode</w:t>
      </w:r>
    </w:p>
    <w:p>
      <w:pPr>
        <w:numPr>
          <w:ilvl w:val="2"/>
          <w:numId w:val="900"/>
        </w:numPr>
        <w:spacing w:before="0" w:after="0"/>
      </w:pPr>
      <w:r>
        <w:t>Time Constant</w:t>
      </w:r>
    </w:p>
    <w:p>
      <w:pPr>
        <w:numPr>
          <w:ilvl w:val="2"/>
          <w:numId w:val="900"/>
        </w:numPr>
        <w:spacing w:before="0" w:after="0"/>
      </w:pPr>
      <w:r>
        <w:t>Roll Damping Effects</w:t>
      </w:r>
    </w:p>
    <w:p>
      <w:pPr>
        <w:numPr>
          <w:ilvl w:val="1"/>
          <w:numId w:val="900"/>
        </w:numPr>
        <w:spacing w:before="0" w:after="0"/>
      </w:pPr>
      <w:r>
        <w:t>Dutch Roll Mode</w:t>
      </w:r>
    </w:p>
    <w:p>
      <w:pPr>
        <w:numPr>
          <w:ilvl w:val="2"/>
          <w:numId w:val="900"/>
        </w:numPr>
        <w:spacing w:before="0" w:after="0"/>
      </w:pPr>
      <w:r>
        <w:t>Oscillatory Mode</w:t>
      </w:r>
    </w:p>
    <w:p>
      <w:pPr>
        <w:numPr>
          <w:ilvl w:val="2"/>
          <w:numId w:val="900"/>
        </w:numPr>
        <w:spacing w:before="0" w:after="0"/>
      </w:pPr>
      <w:r>
        <w:t>Frequency and Damping</w:t>
      </w:r>
    </w:p>
    <w:p>
      <w:pPr>
        <w:numPr>
          <w:ilvl w:val="2"/>
          <w:numId w:val="900"/>
        </w:numPr>
        <w:spacing w:before="0" w:after="0"/>
      </w:pPr>
      <w:r>
        <w:t>Yaw Damper Requirements</w:t>
      </w:r>
    </w:p>
    <w:p>
      <w:pPr>
        <w:numPr>
          <w:ilvl w:val="1"/>
          <w:numId w:val="900"/>
        </w:numPr>
        <w:spacing w:before="0" w:after="0"/>
      </w:pPr>
      <w:r>
        <w:t>Spiral Mode</w:t>
      </w:r>
    </w:p>
    <w:p>
      <w:pPr>
        <w:numPr>
          <w:ilvl w:val="2"/>
          <w:numId w:val="900"/>
        </w:numPr>
        <w:spacing w:before="0" w:after="0"/>
      </w:pPr>
      <w:r>
        <w:t>Long-Term Mode</w:t>
      </w:r>
    </w:p>
    <w:p>
      <w:pPr>
        <w:numPr>
          <w:ilvl w:val="2"/>
          <w:numId w:val="900"/>
        </w:numPr>
        <w:spacing w:before="0" w:after="0"/>
      </w:pPr>
      <w:r>
        <w:t>Stability Characteristics</w:t>
      </w:r>
    </w:p>
    <w:p>
      <w:pPr>
        <w:numPr>
          <w:ilvl w:val="2"/>
          <w:numId w:val="900"/>
        </w:numPr>
        <w:spacing w:before="0" w:after="0"/>
      </w:pPr>
      <w:r>
        <w:t>Pilot Compensation</w:t>
      </w:r>
    </w:p>
    <w:p>
      <w:pPr>
        <w:numPr>
          <w:ilvl w:val="0"/>
          <w:numId w:val="900"/>
        </w:numPr>
        <w:spacing w:before="0" w:after="0"/>
      </w:pPr>
      <w:r>
        <w:t>Flying Qualities Assessment</w:t>
      </w:r>
    </w:p>
    <w:p>
      <w:pPr>
        <w:numPr>
          <w:ilvl w:val="1"/>
          <w:numId w:val="900"/>
        </w:numPr>
        <w:spacing w:before="0" w:after="0"/>
      </w:pPr>
      <w:r>
        <w:t>Military Specifications</w:t>
      </w:r>
    </w:p>
    <w:p>
      <w:pPr>
        <w:numPr>
          <w:ilvl w:val="2"/>
          <w:numId w:val="900"/>
        </w:numPr>
        <w:spacing w:before="0" w:after="0"/>
      </w:pPr>
      <w:r>
        <w:t>MIL-STD-1797</w:t>
      </w:r>
    </w:p>
    <w:p>
      <w:pPr>
        <w:numPr>
          <w:ilvl w:val="2"/>
          <w:numId w:val="900"/>
        </w:numPr>
        <w:spacing w:before="0" w:after="0"/>
      </w:pPr>
      <w:r>
        <w:t>Flying Quality Levels</w:t>
      </w:r>
    </w:p>
    <w:p>
      <w:pPr>
        <w:numPr>
          <w:ilvl w:val="2"/>
          <w:numId w:val="900"/>
        </w:numPr>
        <w:spacing w:before="0" w:after="0"/>
      </w:pPr>
      <w:r>
        <w:t>Mission Requirements</w:t>
      </w:r>
    </w:p>
    <w:p>
      <w:pPr>
        <w:numPr>
          <w:ilvl w:val="1"/>
          <w:numId w:val="900"/>
        </w:numPr>
        <w:spacing w:before="0" w:after="0"/>
      </w:pPr>
      <w:r>
        <w:t>Civil Certification Requirements</w:t>
      </w:r>
    </w:p>
    <w:p>
      <w:pPr>
        <w:numPr>
          <w:ilvl w:val="2"/>
          <w:numId w:val="900"/>
        </w:numPr>
        <w:spacing w:before="0" w:after="0"/>
      </w:pPr>
      <w:r>
        <w:t>FAR Part 25</w:t>
      </w:r>
    </w:p>
    <w:p>
      <w:pPr>
        <w:numPr>
          <w:ilvl w:val="2"/>
          <w:numId w:val="900"/>
        </w:numPr>
        <w:spacing w:before="0" w:after="0"/>
      </w:pPr>
      <w:r>
        <w:t>Handling Characteristics</w:t>
      </w:r>
    </w:p>
    <w:p>
      <w:pPr>
        <w:numPr>
          <w:ilvl w:val="1"/>
          <w:numId w:val="900"/>
        </w:numPr>
        <w:spacing w:before="0" w:after="0"/>
      </w:pPr>
      <w:r>
        <w:t>Cooper-Harper Rating Scale</w:t>
      </w:r>
    </w:p>
    <w:p>
      <w:pPr>
        <w:numPr>
          <w:ilvl w:val="2"/>
          <w:numId w:val="900"/>
        </w:numPr>
        <w:spacing w:before="0" w:after="0"/>
      </w:pPr>
      <w:r>
        <w:t>Pilot Rating Criteria</w:t>
      </w:r>
    </w:p>
    <w:p>
      <w:pPr>
        <w:numPr>
          <w:ilvl w:val="2"/>
          <w:numId w:val="900"/>
        </w:numPr>
        <w:spacing w:before="0" w:after="0"/>
      </w:pPr>
      <w:r>
        <w:t>Workload Assessment</w:t>
      </w:r>
    </w:p>
    <w:p>
      <w:pPr>
        <w:numPr>
          <w:ilvl w:val="1"/>
          <w:numId w:val="900"/>
        </w:numPr>
        <w:spacing w:before="0" w:after="0"/>
      </w:pPr>
      <w:r>
        <w:t>Pilot-in-the-Loop Considerations</w:t>
      </w:r>
    </w:p>
    <w:p>
      <w:pPr>
        <w:numPr>
          <w:ilvl w:val="2"/>
          <w:numId w:val="900"/>
        </w:numPr>
        <w:spacing w:before="0" w:after="0"/>
      </w:pPr>
      <w:r>
        <w:t>Pilot Modeling</w:t>
      </w:r>
    </w:p>
    <w:p>
      <w:pPr>
        <w:numPr>
          <w:ilvl w:val="2"/>
          <w:numId w:val="900"/>
        </w:numPr>
        <w:spacing w:before="0" w:after="0"/>
      </w:pPr>
      <w:r>
        <w:t>Closed-Loop Analysis</w:t>
      </w:r>
    </w:p>
    <w:p>
      <w:pPr>
        <w:pStyle w:val="Heading1"/>
      </w:pPr>
      <w:r>
        <w:t>Flight Control System Fundamentals</w:t>
      </w:r>
    </w:p>
    <w:p>
      <w:pPr>
        <w:numPr>
          <w:ilvl w:val="0"/>
          <w:numId w:val="900"/>
        </w:numPr>
        <w:spacing w:before="0" w:after="0"/>
      </w:pPr>
      <w:r>
        <w:t>Control Theory Basics</w:t>
      </w:r>
    </w:p>
    <w:p>
      <w:pPr>
        <w:numPr>
          <w:ilvl w:val="1"/>
          <w:numId w:val="900"/>
        </w:numPr>
        <w:spacing w:before="0" w:after="0"/>
      </w:pPr>
      <w:r>
        <w:t>System Classification</w:t>
      </w:r>
    </w:p>
    <w:p>
      <w:pPr>
        <w:numPr>
          <w:ilvl w:val="2"/>
          <w:numId w:val="900"/>
        </w:numPr>
        <w:spacing w:before="0" w:after="0"/>
      </w:pPr>
      <w:r>
        <w:t>Open-Loop Systems</w:t>
      </w:r>
    </w:p>
    <w:p>
      <w:pPr>
        <w:numPr>
          <w:ilvl w:val="2"/>
          <w:numId w:val="900"/>
        </w:numPr>
        <w:spacing w:before="0" w:after="0"/>
      </w:pPr>
      <w:r>
        <w:t>Closed-Loop Systems</w:t>
      </w:r>
    </w:p>
    <w:p>
      <w:pPr>
        <w:numPr>
          <w:ilvl w:val="2"/>
          <w:numId w:val="900"/>
        </w:numPr>
        <w:spacing w:before="0" w:after="0"/>
      </w:pPr>
      <w:r>
        <w:t>Feedback Control Principles</w:t>
      </w:r>
    </w:p>
    <w:p>
      <w:pPr>
        <w:numPr>
          <w:ilvl w:val="1"/>
          <w:numId w:val="900"/>
        </w:numPr>
        <w:spacing w:before="0" w:after="0"/>
      </w:pPr>
      <w:r>
        <w:t>Mathematical Representation</w:t>
      </w:r>
    </w:p>
    <w:p>
      <w:pPr>
        <w:numPr>
          <w:ilvl w:val="2"/>
          <w:numId w:val="900"/>
        </w:numPr>
        <w:spacing w:before="0" w:after="0"/>
      </w:pPr>
      <w:r>
        <w:t>Transfer Functions</w:t>
      </w:r>
    </w:p>
    <w:p>
      <w:pPr>
        <w:numPr>
          <w:ilvl w:val="2"/>
          <w:numId w:val="900"/>
        </w:numPr>
        <w:spacing w:before="0" w:after="0"/>
      </w:pPr>
      <w:r>
        <w:t>Laplace Transform Applications</w:t>
      </w:r>
    </w:p>
    <w:p>
      <w:pPr>
        <w:numPr>
          <w:ilvl w:val="2"/>
          <w:numId w:val="900"/>
        </w:numPr>
        <w:spacing w:before="0" w:after="0"/>
      </w:pPr>
      <w:r>
        <w:t>Block Diagram Algebra</w:t>
      </w:r>
    </w:p>
    <w:p>
      <w:pPr>
        <w:numPr>
          <w:ilvl w:val="2"/>
          <w:numId w:val="900"/>
        </w:numPr>
        <w:spacing w:before="0" w:after="0"/>
      </w:pPr>
      <w:r>
        <w:t>Signal Flow Graphs</w:t>
      </w:r>
    </w:p>
    <w:p>
      <w:pPr>
        <w:numPr>
          <w:ilvl w:val="1"/>
          <w:numId w:val="900"/>
        </w:numPr>
        <w:spacing w:before="0" w:after="0"/>
      </w:pPr>
      <w:r>
        <w:t>System Response Analysis</w:t>
      </w:r>
    </w:p>
    <w:p>
      <w:pPr>
        <w:numPr>
          <w:ilvl w:val="2"/>
          <w:numId w:val="900"/>
        </w:numPr>
        <w:spacing w:before="0" w:after="0"/>
      </w:pPr>
      <w:r>
        <w:t>Time Domain Response</w:t>
      </w:r>
    </w:p>
    <w:p>
      <w:pPr>
        <w:numPr>
          <w:ilvl w:val="2"/>
          <w:numId w:val="900"/>
        </w:numPr>
        <w:spacing w:before="0" w:after="0"/>
      </w:pPr>
      <w:r>
        <w:t>Frequency Domain Response</w:t>
      </w:r>
    </w:p>
    <w:p>
      <w:pPr>
        <w:numPr>
          <w:ilvl w:val="2"/>
          <w:numId w:val="900"/>
        </w:numPr>
        <w:spacing w:before="0" w:after="0"/>
      </w:pPr>
      <w:r>
        <w:t>Stability Analysis Methods</w:t>
      </w:r>
    </w:p>
    <w:p>
      <w:pPr>
        <w:numPr>
          <w:ilvl w:val="2"/>
          <w:numId w:val="900"/>
        </w:numPr>
        <w:spacing w:before="0" w:after="0"/>
      </w:pPr>
      <w:r>
        <w:t>Performance Specifications</w:t>
      </w:r>
    </w:p>
    <w:p>
      <w:pPr>
        <w:numPr>
          <w:ilvl w:val="0"/>
          <w:numId w:val="900"/>
        </w:numPr>
        <w:spacing w:before="0" w:after="0"/>
      </w:pPr>
      <w:r>
        <w:t>Classical Control Methods</w:t>
      </w:r>
    </w:p>
    <w:p>
      <w:pPr>
        <w:numPr>
          <w:ilvl w:val="1"/>
          <w:numId w:val="900"/>
        </w:numPr>
        <w:spacing w:before="0" w:after="0"/>
      </w:pPr>
      <w:r>
        <w:t>Root Locus Design</w:t>
      </w:r>
    </w:p>
    <w:p>
      <w:pPr>
        <w:numPr>
          <w:ilvl w:val="2"/>
          <w:numId w:val="900"/>
        </w:numPr>
        <w:spacing w:before="0" w:after="0"/>
      </w:pPr>
      <w:r>
        <w:t>Root Locus Construction</w:t>
      </w:r>
    </w:p>
    <w:p>
      <w:pPr>
        <w:numPr>
          <w:ilvl w:val="2"/>
          <w:numId w:val="900"/>
        </w:numPr>
        <w:spacing w:before="0" w:after="0"/>
      </w:pPr>
      <w:r>
        <w:t>Design Specifications</w:t>
      </w:r>
    </w:p>
    <w:p>
      <w:pPr>
        <w:numPr>
          <w:ilvl w:val="2"/>
          <w:numId w:val="900"/>
        </w:numPr>
        <w:spacing w:before="0" w:after="0"/>
      </w:pPr>
      <w:r>
        <w:t>Compensator Design</w:t>
      </w:r>
    </w:p>
    <w:p>
      <w:pPr>
        <w:numPr>
          <w:ilvl w:val="1"/>
          <w:numId w:val="900"/>
        </w:numPr>
        <w:spacing w:before="0" w:after="0"/>
      </w:pPr>
      <w:r>
        <w:t>Frequency Response Design</w:t>
      </w:r>
    </w:p>
    <w:p>
      <w:pPr>
        <w:numPr>
          <w:ilvl w:val="2"/>
          <w:numId w:val="900"/>
        </w:numPr>
        <w:spacing w:before="0" w:after="0"/>
      </w:pPr>
      <w:r>
        <w:t>Bode Plot Analysis</w:t>
      </w:r>
    </w:p>
    <w:p>
      <w:pPr>
        <w:numPr>
          <w:ilvl w:val="2"/>
          <w:numId w:val="900"/>
        </w:numPr>
        <w:spacing w:before="0" w:after="0"/>
      </w:pPr>
      <w:r>
        <w:t>Nyquist Criterion</w:t>
      </w:r>
    </w:p>
    <w:p>
      <w:pPr>
        <w:numPr>
          <w:ilvl w:val="2"/>
          <w:numId w:val="900"/>
        </w:numPr>
        <w:spacing w:before="0" w:after="0"/>
      </w:pPr>
      <w:r>
        <w:t>Gain and Phase Margins</w:t>
      </w:r>
    </w:p>
    <w:p>
      <w:pPr>
        <w:numPr>
          <w:ilvl w:val="2"/>
          <w:numId w:val="900"/>
        </w:numPr>
        <w:spacing w:before="0" w:after="0"/>
      </w:pPr>
      <w:r>
        <w:t>Loop Shaping Techniques</w:t>
      </w:r>
    </w:p>
    <w:p>
      <w:pPr>
        <w:numPr>
          <w:ilvl w:val="1"/>
          <w:numId w:val="900"/>
        </w:numPr>
        <w:spacing w:before="0" w:after="0"/>
      </w:pPr>
      <w:r>
        <w:t>PID Control</w:t>
      </w:r>
    </w:p>
    <w:p>
      <w:pPr>
        <w:numPr>
          <w:ilvl w:val="2"/>
          <w:numId w:val="900"/>
        </w:numPr>
        <w:spacing w:before="0" w:after="0"/>
      </w:pPr>
      <w:r>
        <w:t>Proportional Control</w:t>
      </w:r>
    </w:p>
    <w:p>
      <w:pPr>
        <w:numPr>
          <w:ilvl w:val="2"/>
          <w:numId w:val="900"/>
        </w:numPr>
        <w:spacing w:before="0" w:after="0"/>
      </w:pPr>
      <w:r>
        <w:t>Integral Control</w:t>
      </w:r>
    </w:p>
    <w:p>
      <w:pPr>
        <w:numPr>
          <w:ilvl w:val="2"/>
          <w:numId w:val="900"/>
        </w:numPr>
        <w:spacing w:before="0" w:after="0"/>
      </w:pPr>
      <w:r>
        <w:t>Derivative Control</w:t>
      </w:r>
    </w:p>
    <w:p>
      <w:pPr>
        <w:numPr>
          <w:ilvl w:val="2"/>
          <w:numId w:val="900"/>
        </w:numPr>
        <w:spacing w:before="0" w:after="0"/>
      </w:pPr>
      <w:r>
        <w:t>PID Tuning Methods</w:t>
      </w:r>
    </w:p>
    <w:p>
      <w:pPr>
        <w:pStyle w:val="Heading1"/>
      </w:pPr>
      <w:r>
        <w:t>Mechanical Flight Control Systems</w:t>
      </w:r>
    </w:p>
    <w:p>
      <w:pPr>
        <w:numPr>
          <w:ilvl w:val="0"/>
          <w:numId w:val="900"/>
        </w:numPr>
        <w:spacing w:before="0" w:after="0"/>
      </w:pPr>
      <w:r>
        <w:t>Primary Control Systems</w:t>
      </w:r>
    </w:p>
    <w:p>
      <w:pPr>
        <w:numPr>
          <w:ilvl w:val="1"/>
          <w:numId w:val="900"/>
        </w:numPr>
        <w:spacing w:before="0" w:after="0"/>
      </w:pPr>
      <w:r>
        <w:t>Cable and Pulley Systems</w:t>
      </w:r>
    </w:p>
    <w:p>
      <w:pPr>
        <w:numPr>
          <w:ilvl w:val="2"/>
          <w:numId w:val="900"/>
        </w:numPr>
        <w:spacing w:before="0" w:after="0"/>
      </w:pPr>
      <w:r>
        <w:t>Mechanical Advantage</w:t>
      </w:r>
    </w:p>
    <w:p>
      <w:pPr>
        <w:numPr>
          <w:ilvl w:val="2"/>
          <w:numId w:val="900"/>
        </w:numPr>
        <w:spacing w:before="0" w:after="0"/>
      </w:pPr>
      <w:r>
        <w:t>Cable Routing</w:t>
      </w:r>
    </w:p>
    <w:p>
      <w:pPr>
        <w:numPr>
          <w:ilvl w:val="2"/>
          <w:numId w:val="900"/>
        </w:numPr>
        <w:spacing w:before="0" w:after="0"/>
      </w:pPr>
      <w:r>
        <w:t>Tension Requirements</w:t>
      </w:r>
    </w:p>
    <w:p>
      <w:pPr>
        <w:numPr>
          <w:ilvl w:val="1"/>
          <w:numId w:val="900"/>
        </w:numPr>
        <w:spacing w:before="0" w:after="0"/>
      </w:pPr>
      <w:r>
        <w:t>Push-Pull Rod Systems</w:t>
      </w:r>
    </w:p>
    <w:p>
      <w:pPr>
        <w:numPr>
          <w:ilvl w:val="2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Bearing Requirements</w:t>
      </w:r>
    </w:p>
    <w:p>
      <w:pPr>
        <w:numPr>
          <w:ilvl w:val="2"/>
          <w:numId w:val="900"/>
        </w:numPr>
        <w:spacing w:before="0" w:after="0"/>
      </w:pPr>
      <w:r>
        <w:t>Maintenance Considerations</w:t>
      </w:r>
    </w:p>
    <w:p>
      <w:pPr>
        <w:numPr>
          <w:ilvl w:val="1"/>
          <w:numId w:val="900"/>
        </w:numPr>
        <w:spacing w:before="0" w:after="0"/>
      </w:pPr>
      <w:r>
        <w:t>Torque Tube Systems</w:t>
      </w:r>
    </w:p>
    <w:p>
      <w:pPr>
        <w:numPr>
          <w:ilvl w:val="2"/>
          <w:numId w:val="900"/>
        </w:numPr>
        <w:spacing w:before="0" w:after="0"/>
      </w:pPr>
      <w:r>
        <w:t>Torsional Stiffness</w:t>
      </w:r>
    </w:p>
    <w:p>
      <w:pPr>
        <w:numPr>
          <w:ilvl w:val="2"/>
          <w:numId w:val="900"/>
        </w:numPr>
        <w:spacing w:before="0" w:after="0"/>
      </w:pPr>
      <w:r>
        <w:t>Angular Displacement</w:t>
      </w:r>
    </w:p>
    <w:p>
      <w:pPr>
        <w:numPr>
          <w:ilvl w:val="0"/>
          <w:numId w:val="900"/>
        </w:numPr>
        <w:spacing w:before="0" w:after="0"/>
      </w:pPr>
      <w:r>
        <w:t>Control Surface Actuation</w:t>
      </w:r>
    </w:p>
    <w:p>
      <w:pPr>
        <w:numPr>
          <w:ilvl w:val="1"/>
          <w:numId w:val="900"/>
        </w:numPr>
        <w:spacing w:before="0" w:after="0"/>
      </w:pPr>
      <w:r>
        <w:t>Manual Control Systems</w:t>
      </w:r>
    </w:p>
    <w:p>
      <w:pPr>
        <w:numPr>
          <w:ilvl w:val="2"/>
          <w:numId w:val="900"/>
        </w:numPr>
        <w:spacing w:before="0" w:after="0"/>
      </w:pPr>
      <w:r>
        <w:t>Direct Mechanical Linkage</w:t>
      </w:r>
    </w:p>
    <w:p>
      <w:pPr>
        <w:numPr>
          <w:ilvl w:val="2"/>
          <w:numId w:val="900"/>
        </w:numPr>
        <w:spacing w:before="0" w:after="0"/>
      </w:pPr>
      <w:r>
        <w:t>Control Force Requirements</w:t>
      </w:r>
    </w:p>
    <w:p>
      <w:pPr>
        <w:numPr>
          <w:ilvl w:val="2"/>
          <w:numId w:val="900"/>
        </w:numPr>
        <w:spacing w:before="0" w:after="0"/>
      </w:pPr>
      <w:r>
        <w:t>Pilot Workload</w:t>
      </w:r>
    </w:p>
    <w:p>
      <w:pPr>
        <w:numPr>
          <w:ilvl w:val="1"/>
          <w:numId w:val="900"/>
        </w:numPr>
        <w:spacing w:before="0" w:after="0"/>
      </w:pPr>
      <w:r>
        <w:t>Power-Assisted Systems</w:t>
      </w:r>
    </w:p>
    <w:p>
      <w:pPr>
        <w:numPr>
          <w:ilvl w:val="2"/>
          <w:numId w:val="900"/>
        </w:numPr>
        <w:spacing w:before="0" w:after="0"/>
      </w:pPr>
      <w:r>
        <w:t>Hydraulic Boost</w:t>
      </w:r>
    </w:p>
    <w:p>
      <w:pPr>
        <w:numPr>
          <w:ilvl w:val="2"/>
          <w:numId w:val="900"/>
        </w:numPr>
        <w:spacing w:before="0" w:after="0"/>
      </w:pPr>
      <w:r>
        <w:t>Irreversible Systems</w:t>
      </w:r>
    </w:p>
    <w:p>
      <w:pPr>
        <w:numPr>
          <w:ilvl w:val="2"/>
          <w:numId w:val="900"/>
        </w:numPr>
        <w:spacing w:before="0" w:after="0"/>
      </w:pPr>
      <w:r>
        <w:t>Artificial Feel Systems</w:t>
      </w:r>
    </w:p>
    <w:p>
      <w:pPr>
        <w:numPr>
          <w:ilvl w:val="1"/>
          <w:numId w:val="900"/>
        </w:numPr>
        <w:spacing w:before="0" w:after="0"/>
      </w:pPr>
      <w:r>
        <w:t>Trim Systems</w:t>
      </w:r>
    </w:p>
    <w:p>
      <w:pPr>
        <w:numPr>
          <w:ilvl w:val="2"/>
          <w:numId w:val="900"/>
        </w:numPr>
        <w:spacing w:before="0" w:after="0"/>
      </w:pPr>
      <w:r>
        <w:t>Trim Tab Operation</w:t>
      </w:r>
    </w:p>
    <w:p>
      <w:pPr>
        <w:numPr>
          <w:ilvl w:val="2"/>
          <w:numId w:val="900"/>
        </w:numPr>
        <w:spacing w:before="0" w:after="0"/>
      </w:pPr>
      <w:r>
        <w:t>Electric Trim Motors</w:t>
      </w:r>
    </w:p>
    <w:p>
      <w:pPr>
        <w:numPr>
          <w:ilvl w:val="2"/>
          <w:numId w:val="900"/>
        </w:numPr>
        <w:spacing w:before="0" w:after="0"/>
      </w:pPr>
      <w:r>
        <w:t>Manual Trim Wheels</w:t>
      </w:r>
    </w:p>
    <w:p>
      <w:pPr>
        <w:pStyle w:val="Heading1"/>
      </w:pPr>
      <w:r>
        <w:t>Stability Augmentation Systems</w:t>
      </w:r>
    </w:p>
    <w:p>
      <w:pPr>
        <w:numPr>
          <w:ilvl w:val="0"/>
          <w:numId w:val="900"/>
        </w:numPr>
        <w:spacing w:before="0" w:after="0"/>
      </w:pPr>
      <w:r>
        <w:t>Pitch Stability Augmentation</w:t>
      </w:r>
    </w:p>
    <w:p>
      <w:pPr>
        <w:numPr>
          <w:ilvl w:val="1"/>
          <w:numId w:val="900"/>
        </w:numPr>
        <w:spacing w:before="0" w:after="0"/>
      </w:pPr>
      <w:r>
        <w:t>Pitch Damper Systems</w:t>
      </w:r>
    </w:p>
    <w:p>
      <w:pPr>
        <w:numPr>
          <w:ilvl w:val="2"/>
          <w:numId w:val="900"/>
        </w:numPr>
        <w:spacing w:before="0" w:after="0"/>
      </w:pPr>
      <w:r>
        <w:t>Rate Gyro Sensors</w:t>
      </w:r>
    </w:p>
    <w:p>
      <w:pPr>
        <w:numPr>
          <w:ilvl w:val="2"/>
          <w:numId w:val="900"/>
        </w:numPr>
        <w:spacing w:before="0" w:after="0"/>
      </w:pPr>
      <w:r>
        <w:t>Elevator Actuation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1"/>
          <w:numId w:val="900"/>
        </w:numPr>
        <w:spacing w:before="0" w:after="0"/>
      </w:pPr>
      <w:r>
        <w:t>Pitch Attitude Hold</w:t>
      </w:r>
    </w:p>
    <w:p>
      <w:pPr>
        <w:numPr>
          <w:ilvl w:val="2"/>
          <w:numId w:val="900"/>
        </w:numPr>
        <w:spacing w:before="0" w:after="0"/>
      </w:pPr>
      <w:r>
        <w:t>Attitude Reference</w:t>
      </w:r>
    </w:p>
    <w:p>
      <w:pPr>
        <w:numPr>
          <w:ilvl w:val="2"/>
          <w:numId w:val="900"/>
        </w:numPr>
        <w:spacing w:before="0" w:after="0"/>
      </w:pPr>
      <w:r>
        <w:t>Control Law Design</w:t>
      </w:r>
    </w:p>
    <w:p>
      <w:pPr>
        <w:numPr>
          <w:ilvl w:val="0"/>
          <w:numId w:val="900"/>
        </w:numPr>
        <w:spacing w:before="0" w:after="0"/>
      </w:pPr>
      <w:r>
        <w:t>Roll Stability Augmentation</w:t>
      </w:r>
    </w:p>
    <w:p>
      <w:pPr>
        <w:numPr>
          <w:ilvl w:val="1"/>
          <w:numId w:val="900"/>
        </w:numPr>
        <w:spacing w:before="0" w:after="0"/>
      </w:pPr>
      <w:r>
        <w:t>Roll Damper Systems</w:t>
      </w:r>
    </w:p>
    <w:p>
      <w:pPr>
        <w:numPr>
          <w:ilvl w:val="2"/>
          <w:numId w:val="900"/>
        </w:numPr>
        <w:spacing w:before="0" w:after="0"/>
      </w:pPr>
      <w:r>
        <w:t>Roll Rate Sensing</w:t>
      </w:r>
    </w:p>
    <w:p>
      <w:pPr>
        <w:numPr>
          <w:ilvl w:val="2"/>
          <w:numId w:val="900"/>
        </w:numPr>
        <w:spacing w:before="0" w:after="0"/>
      </w:pPr>
      <w:r>
        <w:t>Aileron Actuation</w:t>
      </w:r>
    </w:p>
    <w:p>
      <w:pPr>
        <w:numPr>
          <w:ilvl w:val="1"/>
          <w:numId w:val="900"/>
        </w:numPr>
        <w:spacing w:before="0" w:after="0"/>
      </w:pPr>
      <w:r>
        <w:t>Roll Attitude Hold</w:t>
      </w:r>
    </w:p>
    <w:p>
      <w:pPr>
        <w:numPr>
          <w:ilvl w:val="2"/>
          <w:numId w:val="900"/>
        </w:numPr>
        <w:spacing w:before="0" w:after="0"/>
      </w:pPr>
      <w:r>
        <w:t>Bank Angle Control</w:t>
      </w:r>
    </w:p>
    <w:p>
      <w:pPr>
        <w:numPr>
          <w:ilvl w:val="2"/>
          <w:numId w:val="900"/>
        </w:numPr>
        <w:spacing w:before="0" w:after="0"/>
      </w:pPr>
      <w:r>
        <w:t>Turn Coordination</w:t>
      </w:r>
    </w:p>
    <w:p>
      <w:pPr>
        <w:numPr>
          <w:ilvl w:val="0"/>
          <w:numId w:val="900"/>
        </w:numPr>
        <w:spacing w:before="0" w:after="0"/>
      </w:pPr>
      <w:r>
        <w:t>Yaw Stability Augmentation</w:t>
      </w:r>
    </w:p>
    <w:p>
      <w:pPr>
        <w:numPr>
          <w:ilvl w:val="1"/>
          <w:numId w:val="900"/>
        </w:numPr>
        <w:spacing w:before="0" w:after="0"/>
      </w:pPr>
      <w:r>
        <w:t>Yaw Damper Systems</w:t>
      </w:r>
    </w:p>
    <w:p>
      <w:pPr>
        <w:numPr>
          <w:ilvl w:val="2"/>
          <w:numId w:val="900"/>
        </w:numPr>
        <w:spacing w:before="0" w:after="0"/>
      </w:pPr>
      <w:r>
        <w:t>Dutch Roll Suppression</w:t>
      </w:r>
    </w:p>
    <w:p>
      <w:pPr>
        <w:numPr>
          <w:ilvl w:val="2"/>
          <w:numId w:val="900"/>
        </w:numPr>
        <w:spacing w:before="0" w:after="0"/>
      </w:pPr>
      <w:r>
        <w:t>Yaw Rate Feedback</w:t>
      </w:r>
    </w:p>
    <w:p>
      <w:pPr>
        <w:numPr>
          <w:ilvl w:val="2"/>
          <w:numId w:val="900"/>
        </w:numPr>
        <w:spacing w:before="0" w:after="0"/>
      </w:pPr>
      <w:r>
        <w:t>Rudder Actuation</w:t>
      </w:r>
    </w:p>
    <w:p>
      <w:pPr>
        <w:numPr>
          <w:ilvl w:val="1"/>
          <w:numId w:val="900"/>
        </w:numPr>
        <w:spacing w:before="0" w:after="0"/>
      </w:pPr>
      <w:r>
        <w:t>Turn Coordination</w:t>
      </w:r>
    </w:p>
    <w:p>
      <w:pPr>
        <w:numPr>
          <w:ilvl w:val="2"/>
          <w:numId w:val="900"/>
        </w:numPr>
        <w:spacing w:before="0" w:after="0"/>
      </w:pPr>
      <w:r>
        <w:t>Sideslip Elimination</w:t>
      </w:r>
    </w:p>
    <w:p>
      <w:pPr>
        <w:numPr>
          <w:ilvl w:val="2"/>
          <w:numId w:val="900"/>
        </w:numPr>
        <w:spacing w:before="0" w:after="0"/>
      </w:pPr>
      <w:r>
        <w:t>Coordinated Flight</w:t>
      </w:r>
    </w:p>
    <w:p>
      <w:pPr>
        <w:pStyle w:val="Heading1"/>
      </w:pPr>
      <w:r>
        <w:t>Autopilot Systems</w:t>
      </w:r>
    </w:p>
    <w:p>
      <w:pPr>
        <w:numPr>
          <w:ilvl w:val="0"/>
          <w:numId w:val="900"/>
        </w:numPr>
        <w:spacing w:before="0" w:after="0"/>
      </w:pPr>
      <w:r>
        <w:t>Basic Autopilot Functions</w:t>
      </w:r>
    </w:p>
    <w:p>
      <w:pPr>
        <w:numPr>
          <w:ilvl w:val="1"/>
          <w:numId w:val="900"/>
        </w:numPr>
        <w:spacing w:before="0" w:after="0"/>
      </w:pPr>
      <w:r>
        <w:t>Attitude Hold Modes</w:t>
      </w:r>
    </w:p>
    <w:p>
      <w:pPr>
        <w:numPr>
          <w:ilvl w:val="2"/>
          <w:numId w:val="900"/>
        </w:numPr>
        <w:spacing w:before="0" w:after="0"/>
      </w:pPr>
      <w:r>
        <w:t>Pitch Attitude Hold</w:t>
      </w:r>
    </w:p>
    <w:p>
      <w:pPr>
        <w:numPr>
          <w:ilvl w:val="2"/>
          <w:numId w:val="900"/>
        </w:numPr>
        <w:spacing w:before="0" w:after="0"/>
      </w:pPr>
      <w:r>
        <w:t>Roll Attitude Hold</w:t>
      </w:r>
    </w:p>
    <w:p>
      <w:pPr>
        <w:numPr>
          <w:ilvl w:val="2"/>
          <w:numId w:val="900"/>
        </w:numPr>
        <w:spacing w:before="0" w:after="0"/>
      </w:pPr>
      <w:r>
        <w:t>Heading Hold</w:t>
      </w:r>
    </w:p>
    <w:p>
      <w:pPr>
        <w:numPr>
          <w:ilvl w:val="1"/>
          <w:numId w:val="900"/>
        </w:numPr>
        <w:spacing w:before="0" w:after="0"/>
      </w:pPr>
      <w:r>
        <w:t>Altitude Control</w:t>
      </w:r>
    </w:p>
    <w:p>
      <w:pPr>
        <w:numPr>
          <w:ilvl w:val="2"/>
          <w:numId w:val="900"/>
        </w:numPr>
        <w:spacing w:before="0" w:after="0"/>
      </w:pPr>
      <w:r>
        <w:t>Altitude Hold Mode</w:t>
      </w:r>
    </w:p>
    <w:p>
      <w:pPr>
        <w:numPr>
          <w:ilvl w:val="2"/>
          <w:numId w:val="900"/>
        </w:numPr>
        <w:spacing w:before="0" w:after="0"/>
      </w:pPr>
      <w:r>
        <w:t>Altitude Select Mode</w:t>
      </w:r>
    </w:p>
    <w:p>
      <w:pPr>
        <w:numPr>
          <w:ilvl w:val="2"/>
          <w:numId w:val="900"/>
        </w:numPr>
        <w:spacing w:before="0" w:after="0"/>
      </w:pPr>
      <w:r>
        <w:t>Vertical Speed Mode</w:t>
      </w:r>
    </w:p>
    <w:p>
      <w:pPr>
        <w:numPr>
          <w:ilvl w:val="1"/>
          <w:numId w:val="900"/>
        </w:numPr>
        <w:spacing w:before="0" w:after="0"/>
      </w:pPr>
      <w:r>
        <w:t>Speed Control</w:t>
      </w:r>
    </w:p>
    <w:p>
      <w:pPr>
        <w:numPr>
          <w:ilvl w:val="2"/>
          <w:numId w:val="900"/>
        </w:numPr>
        <w:spacing w:before="0" w:after="0"/>
      </w:pPr>
      <w:r>
        <w:t>Airspeed Hold</w:t>
      </w:r>
    </w:p>
    <w:p>
      <w:pPr>
        <w:numPr>
          <w:ilvl w:val="2"/>
          <w:numId w:val="900"/>
        </w:numPr>
        <w:spacing w:before="0" w:after="0"/>
      </w:pPr>
      <w:r>
        <w:t>Mach Hold</w:t>
      </w:r>
    </w:p>
    <w:p>
      <w:pPr>
        <w:numPr>
          <w:ilvl w:val="2"/>
          <w:numId w:val="900"/>
        </w:numPr>
        <w:spacing w:before="0" w:after="0"/>
      </w:pPr>
      <w:r>
        <w:t>Autothrottle Systems</w:t>
      </w:r>
    </w:p>
    <w:p>
      <w:pPr>
        <w:numPr>
          <w:ilvl w:val="0"/>
          <w:numId w:val="900"/>
        </w:numPr>
        <w:spacing w:before="0" w:after="0"/>
      </w:pPr>
      <w:r>
        <w:t>Navigation Modes</w:t>
      </w:r>
    </w:p>
    <w:p>
      <w:pPr>
        <w:numPr>
          <w:ilvl w:val="1"/>
          <w:numId w:val="900"/>
        </w:numPr>
        <w:spacing w:before="0" w:after="0"/>
      </w:pPr>
      <w:r>
        <w:t>Lateral Navigation</w:t>
      </w:r>
    </w:p>
    <w:p>
      <w:pPr>
        <w:numPr>
          <w:ilvl w:val="2"/>
          <w:numId w:val="900"/>
        </w:numPr>
        <w:spacing w:before="0" w:after="0"/>
      </w:pPr>
      <w:r>
        <w:t>VOR Tracking</w:t>
      </w:r>
    </w:p>
    <w:p>
      <w:pPr>
        <w:numPr>
          <w:ilvl w:val="2"/>
          <w:numId w:val="900"/>
        </w:numPr>
        <w:spacing w:before="0" w:after="0"/>
      </w:pPr>
      <w:r>
        <w:t>Localizer Tracking</w:t>
      </w:r>
    </w:p>
    <w:p>
      <w:pPr>
        <w:numPr>
          <w:ilvl w:val="2"/>
          <w:numId w:val="900"/>
        </w:numPr>
        <w:spacing w:before="0" w:after="0"/>
      </w:pPr>
      <w:r>
        <w:t>GPS Navigation</w:t>
      </w:r>
    </w:p>
    <w:p>
      <w:pPr>
        <w:numPr>
          <w:ilvl w:val="2"/>
          <w:numId w:val="900"/>
        </w:numPr>
        <w:spacing w:before="0" w:after="0"/>
      </w:pPr>
      <w:r>
        <w:t>RNAV Procedures</w:t>
      </w:r>
    </w:p>
    <w:p>
      <w:pPr>
        <w:numPr>
          <w:ilvl w:val="1"/>
          <w:numId w:val="900"/>
        </w:numPr>
        <w:spacing w:before="0" w:after="0"/>
      </w:pPr>
      <w:r>
        <w:t>Vertical Navigation</w:t>
      </w:r>
    </w:p>
    <w:p>
      <w:pPr>
        <w:numPr>
          <w:ilvl w:val="2"/>
          <w:numId w:val="900"/>
        </w:numPr>
        <w:spacing w:before="0" w:after="0"/>
      </w:pPr>
      <w:r>
        <w:t>Glideslope Tracking</w:t>
      </w:r>
    </w:p>
    <w:p>
      <w:pPr>
        <w:numPr>
          <w:ilvl w:val="2"/>
          <w:numId w:val="900"/>
        </w:numPr>
        <w:spacing w:before="0" w:after="0"/>
      </w:pPr>
      <w:r>
        <w:t>VNAV Profiles</w:t>
      </w:r>
    </w:p>
    <w:p>
      <w:pPr>
        <w:numPr>
          <w:ilvl w:val="2"/>
          <w:numId w:val="900"/>
        </w:numPr>
        <w:spacing w:before="0" w:after="0"/>
      </w:pPr>
      <w:r>
        <w:t>Approach Modes</w:t>
      </w:r>
    </w:p>
    <w:p>
      <w:pPr>
        <w:numPr>
          <w:ilvl w:val="0"/>
          <w:numId w:val="900"/>
        </w:numPr>
        <w:spacing w:before="0" w:after="0"/>
      </w:pPr>
      <w:r>
        <w:t>Flight Management Systems</w:t>
      </w:r>
    </w:p>
    <w:p>
      <w:pPr>
        <w:numPr>
          <w:ilvl w:val="1"/>
          <w:numId w:val="900"/>
        </w:numPr>
        <w:spacing w:before="0" w:after="0"/>
      </w:pPr>
      <w:r>
        <w:t>Flight Plan Management</w:t>
      </w:r>
    </w:p>
    <w:p>
      <w:pPr>
        <w:numPr>
          <w:ilvl w:val="2"/>
          <w:numId w:val="900"/>
        </w:numPr>
        <w:spacing w:before="0" w:after="0"/>
      </w:pPr>
      <w:r>
        <w:t>Route Planning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Guidance and Control</w:t>
      </w:r>
    </w:p>
    <w:p>
      <w:pPr>
        <w:numPr>
          <w:ilvl w:val="2"/>
          <w:numId w:val="900"/>
        </w:numPr>
        <w:spacing w:before="0" w:after="0"/>
      </w:pPr>
      <w:r>
        <w:t>LNAV/VNAV Integration</w:t>
      </w:r>
    </w:p>
    <w:p>
      <w:pPr>
        <w:numPr>
          <w:ilvl w:val="2"/>
          <w:numId w:val="900"/>
        </w:numPr>
        <w:spacing w:before="0" w:after="0"/>
      </w:pPr>
      <w:r>
        <w:t>Automatic Flight Control</w:t>
      </w:r>
    </w:p>
    <w:p>
      <w:pPr>
        <w:pStyle w:val="Heading1"/>
      </w:pPr>
      <w:r>
        <w:t>Fly-by-Wire Control Systems</w:t>
      </w:r>
    </w:p>
    <w:p>
      <w:pPr>
        <w:numPr>
          <w:ilvl w:val="0"/>
          <w:numId w:val="900"/>
        </w:numPr>
        <w:spacing w:before="0" w:after="0"/>
      </w:pPr>
      <w:r>
        <w:t>System Architecture</w:t>
      </w:r>
    </w:p>
    <w:p>
      <w:pPr>
        <w:numPr>
          <w:ilvl w:val="1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Digital Flight Control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2"/>
          <w:numId w:val="900"/>
        </w:numPr>
        <w:spacing w:before="0" w:after="0"/>
      </w:pPr>
      <w:r>
        <w:t>Actuator Commands</w:t>
      </w:r>
    </w:p>
    <w:p>
      <w:pPr>
        <w:numPr>
          <w:ilvl w:val="1"/>
          <w:numId w:val="900"/>
        </w:numPr>
        <w:spacing w:before="0" w:after="0"/>
      </w:pPr>
      <w:r>
        <w:t>Redundancy Management</w:t>
      </w:r>
    </w:p>
    <w:p>
      <w:pPr>
        <w:numPr>
          <w:ilvl w:val="2"/>
          <w:numId w:val="900"/>
        </w:numPr>
        <w:spacing w:before="0" w:after="0"/>
      </w:pPr>
      <w:r>
        <w:t>Multiple Channel Architecture</w:t>
      </w:r>
    </w:p>
    <w:p>
      <w:pPr>
        <w:numPr>
          <w:ilvl w:val="2"/>
          <w:numId w:val="900"/>
        </w:numPr>
        <w:spacing w:before="0" w:after="0"/>
      </w:pPr>
      <w:r>
        <w:t>Voting Logic</w:t>
      </w:r>
    </w:p>
    <w:p>
      <w:pPr>
        <w:numPr>
          <w:ilvl w:val="2"/>
          <w:numId w:val="900"/>
        </w:numPr>
        <w:spacing w:before="0" w:after="0"/>
      </w:pPr>
      <w:r>
        <w:t>Failure Detection and Isolation</w:t>
      </w:r>
    </w:p>
    <w:p>
      <w:pPr>
        <w:numPr>
          <w:ilvl w:val="1"/>
          <w:numId w:val="900"/>
        </w:numPr>
        <w:spacing w:before="0" w:after="0"/>
      </w:pPr>
      <w:r>
        <w:t>Software Architecture</w:t>
      </w:r>
    </w:p>
    <w:p>
      <w:pPr>
        <w:numPr>
          <w:ilvl w:val="2"/>
          <w:numId w:val="900"/>
        </w:numPr>
        <w:spacing w:before="0" w:after="0"/>
      </w:pPr>
      <w:r>
        <w:t>Real-Time Systems</w:t>
      </w:r>
    </w:p>
    <w:p>
      <w:pPr>
        <w:numPr>
          <w:ilvl w:val="2"/>
          <w:numId w:val="900"/>
        </w:numPr>
        <w:spacing w:before="0" w:after="0"/>
      </w:pPr>
      <w:r>
        <w:t>Control Law Implementation</w:t>
      </w:r>
    </w:p>
    <w:p>
      <w:pPr>
        <w:numPr>
          <w:ilvl w:val="2"/>
          <w:numId w:val="900"/>
        </w:numPr>
        <w:spacing w:before="0" w:after="0"/>
      </w:pPr>
      <w:r>
        <w:t>Built-In Test Equipment</w:t>
      </w:r>
    </w:p>
    <w:p>
      <w:pPr>
        <w:numPr>
          <w:ilvl w:val="0"/>
          <w:numId w:val="900"/>
        </w:numPr>
        <w:spacing w:before="0" w:after="0"/>
      </w:pPr>
      <w:r>
        <w:t>Control Law Design</w:t>
      </w:r>
    </w:p>
    <w:p>
      <w:pPr>
        <w:numPr>
          <w:ilvl w:val="1"/>
          <w:numId w:val="900"/>
        </w:numPr>
        <w:spacing w:before="0" w:after="0"/>
      </w:pPr>
      <w:r>
        <w:t>Normal Control Laws</w:t>
      </w:r>
    </w:p>
    <w:p>
      <w:pPr>
        <w:numPr>
          <w:ilvl w:val="2"/>
          <w:numId w:val="900"/>
        </w:numPr>
        <w:spacing w:before="0" w:after="0"/>
      </w:pPr>
      <w:r>
        <w:t>Handling Quality Enhancement</w:t>
      </w:r>
    </w:p>
    <w:p>
      <w:pPr>
        <w:numPr>
          <w:ilvl w:val="2"/>
          <w:numId w:val="900"/>
        </w:numPr>
        <w:spacing w:before="0" w:after="0"/>
      </w:pPr>
      <w:r>
        <w:t>Stability Augmentation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Degraded Control Laws</w:t>
      </w:r>
    </w:p>
    <w:p>
      <w:pPr>
        <w:numPr>
          <w:ilvl w:val="2"/>
          <w:numId w:val="900"/>
        </w:numPr>
        <w:spacing w:before="0" w:after="0"/>
      </w:pPr>
      <w:r>
        <w:t>Alternate Law</w:t>
      </w:r>
    </w:p>
    <w:p>
      <w:pPr>
        <w:numPr>
          <w:ilvl w:val="2"/>
          <w:numId w:val="900"/>
        </w:numPr>
        <w:spacing w:before="0" w:after="0"/>
      </w:pPr>
      <w:r>
        <w:t>Direct Law</w:t>
      </w:r>
    </w:p>
    <w:p>
      <w:pPr>
        <w:numPr>
          <w:ilvl w:val="2"/>
          <w:numId w:val="900"/>
        </w:numPr>
        <w:spacing w:before="0" w:after="0"/>
      </w:pPr>
      <w:r>
        <w:t>Backup Control</w:t>
      </w:r>
    </w:p>
    <w:p>
      <w:pPr>
        <w:numPr>
          <w:ilvl w:val="0"/>
          <w:numId w:val="900"/>
        </w:numPr>
        <w:spacing w:before="0" w:after="0"/>
      </w:pPr>
      <w:r>
        <w:t>Flight Envelope Protection</w:t>
      </w:r>
    </w:p>
    <w:p>
      <w:pPr>
        <w:numPr>
          <w:ilvl w:val="1"/>
          <w:numId w:val="900"/>
        </w:numPr>
        <w:spacing w:before="0" w:after="0"/>
      </w:pPr>
      <w:r>
        <w:t>Angle of Attack Limiting</w:t>
      </w:r>
    </w:p>
    <w:p>
      <w:pPr>
        <w:numPr>
          <w:ilvl w:val="2"/>
          <w:numId w:val="900"/>
        </w:numPr>
        <w:spacing w:before="0" w:after="0"/>
      </w:pPr>
      <w:r>
        <w:t>Stall Protection</w:t>
      </w:r>
    </w:p>
    <w:p>
      <w:pPr>
        <w:numPr>
          <w:ilvl w:val="2"/>
          <w:numId w:val="900"/>
        </w:numPr>
        <w:spacing w:before="0" w:after="0"/>
      </w:pPr>
      <w:r>
        <w:t>Alpha Floor Protection</w:t>
      </w:r>
    </w:p>
    <w:p>
      <w:pPr>
        <w:numPr>
          <w:ilvl w:val="1"/>
          <w:numId w:val="900"/>
        </w:numPr>
        <w:spacing w:before="0" w:after="0"/>
      </w:pPr>
      <w:r>
        <w:t>Speed Protection</w:t>
      </w:r>
    </w:p>
    <w:p>
      <w:pPr>
        <w:numPr>
          <w:ilvl w:val="2"/>
          <w:numId w:val="900"/>
        </w:numPr>
        <w:spacing w:before="0" w:after="0"/>
      </w:pPr>
      <w:r>
        <w:t>Overspeed Protection</w:t>
      </w:r>
    </w:p>
    <w:p>
      <w:pPr>
        <w:numPr>
          <w:ilvl w:val="2"/>
          <w:numId w:val="900"/>
        </w:numPr>
        <w:spacing w:before="0" w:after="0"/>
      </w:pPr>
      <w:r>
        <w:t>Underspeed Protection</w:t>
      </w:r>
    </w:p>
    <w:p>
      <w:pPr>
        <w:numPr>
          <w:ilvl w:val="1"/>
          <w:numId w:val="900"/>
        </w:numPr>
        <w:spacing w:before="0" w:after="0"/>
      </w:pPr>
      <w:r>
        <w:t>Load Factor Limiting</w:t>
      </w:r>
    </w:p>
    <w:p>
      <w:pPr>
        <w:numPr>
          <w:ilvl w:val="2"/>
          <w:numId w:val="900"/>
        </w:numPr>
        <w:spacing w:before="0" w:after="0"/>
      </w:pPr>
      <w:r>
        <w:t>Structural Protection</w:t>
      </w:r>
    </w:p>
    <w:p>
      <w:pPr>
        <w:numPr>
          <w:ilvl w:val="2"/>
          <w:numId w:val="900"/>
        </w:numPr>
        <w:spacing w:before="0" w:after="0"/>
      </w:pPr>
      <w:r>
        <w:t>Maneuver Load Alleviation</w:t>
      </w:r>
    </w:p>
    <w:p>
      <w:pPr>
        <w:numPr>
          <w:ilvl w:val="0"/>
          <w:numId w:val="900"/>
        </w:numPr>
        <w:spacing w:before="0" w:after="0"/>
      </w:pPr>
      <w:r>
        <w:t>Advanced Control Concepts</w:t>
      </w:r>
    </w:p>
    <w:p>
      <w:pPr>
        <w:numPr>
          <w:ilvl w:val="1"/>
          <w:numId w:val="900"/>
        </w:numPr>
        <w:spacing w:before="0" w:after="0"/>
      </w:pPr>
      <w:r>
        <w:t>Adaptive Control Systems</w:t>
      </w:r>
    </w:p>
    <w:p>
      <w:pPr>
        <w:numPr>
          <w:ilvl w:val="2"/>
          <w:numId w:val="900"/>
        </w:numPr>
        <w:spacing w:before="0" w:after="0"/>
      </w:pPr>
      <w:r>
        <w:t>Parameter Identification</w:t>
      </w:r>
    </w:p>
    <w:p>
      <w:pPr>
        <w:numPr>
          <w:ilvl w:val="2"/>
          <w:numId w:val="900"/>
        </w:numPr>
        <w:spacing w:before="0" w:after="0"/>
      </w:pPr>
      <w:r>
        <w:t>Real-Time Adaptation</w:t>
      </w:r>
    </w:p>
    <w:p>
      <w:pPr>
        <w:numPr>
          <w:ilvl w:val="1"/>
          <w:numId w:val="900"/>
        </w:numPr>
        <w:spacing w:before="0" w:after="0"/>
      </w:pPr>
      <w:r>
        <w:t>Optimal Control Applications</w:t>
      </w:r>
    </w:p>
    <w:p>
      <w:pPr>
        <w:numPr>
          <w:ilvl w:val="2"/>
          <w:numId w:val="900"/>
        </w:numPr>
        <w:spacing w:before="0" w:after="0"/>
      </w:pPr>
      <w:r>
        <w:t>Linear Quadratic Regulator</w:t>
      </w:r>
    </w:p>
    <w:p>
      <w:pPr>
        <w:numPr>
          <w:ilvl w:val="2"/>
          <w:numId w:val="900"/>
        </w:numPr>
        <w:spacing w:before="0" w:after="0"/>
      </w:pPr>
      <w:r>
        <w:t>Model Predictive Control</w:t>
      </w:r>
    </w:p>
    <w:p>
      <w:pPr>
        <w:numPr>
          <w:ilvl w:val="1"/>
          <w:numId w:val="900"/>
        </w:numPr>
        <w:spacing w:before="0" w:after="0"/>
      </w:pPr>
      <w:r>
        <w:t>Robust Control Methods</w:t>
      </w:r>
    </w:p>
    <w:p>
      <w:pPr>
        <w:numPr>
          <w:ilvl w:val="2"/>
          <w:numId w:val="900"/>
        </w:numPr>
        <w:spacing w:before="0" w:after="0"/>
      </w:pPr>
      <w:r>
        <w:t>H-infinity Control</w:t>
      </w:r>
    </w:p>
    <w:p>
      <w:pPr>
        <w:numPr>
          <w:ilvl w:val="2"/>
          <w:numId w:val="900"/>
        </w:numPr>
        <w:spacing w:before="0" w:after="0"/>
      </w:pPr>
      <w:r>
        <w:t>Uncertainty Modeling</w:t>
      </w:r>
    </w:p>
    <w:p>
      <w:pPr>
        <w:numPr>
          <w:ilvl w:val="1"/>
          <w:numId w:val="900"/>
        </w:numPr>
        <w:spacing w:before="0" w:after="0"/>
      </w:pPr>
      <w:r>
        <w:t>Fault-Tolerant Control</w:t>
      </w:r>
    </w:p>
    <w:p>
      <w:pPr>
        <w:numPr>
          <w:ilvl w:val="2"/>
          <w:numId w:val="900"/>
        </w:numPr>
        <w:spacing w:before="0" w:after="0"/>
      </w:pPr>
      <w:r>
        <w:t>Reconfigurable Control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