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Flask Web Development</w:t>
      </w:r>
    </w:p>
    <w:p>
      <w:pPr>
        <w:pStyle w:val="Heading1"/>
      </w:pPr>
      <w:r>
        <w:t>Introduction to Flask</w:t>
      </w:r>
    </w:p>
    <w:p>
      <w:pPr>
        <w:numPr>
          <w:ilvl w:val="0"/>
          <w:numId w:val="900"/>
        </w:numPr>
        <w:spacing w:before="0" w:after="0"/>
      </w:pPr>
      <w:r>
        <w:t>Overview of Web Frameworks</w:t>
      </w:r>
    </w:p>
    <w:p>
      <w:pPr>
        <w:numPr>
          <w:ilvl w:val="1"/>
          <w:numId w:val="900"/>
        </w:numPr>
        <w:spacing w:before="0" w:after="0"/>
      </w:pPr>
      <w:r>
        <w:t>Definition and Purpose of Web Frameworks</w:t>
      </w:r>
    </w:p>
    <w:p>
      <w:pPr>
        <w:numPr>
          <w:ilvl w:val="1"/>
          <w:numId w:val="900"/>
        </w:numPr>
        <w:spacing w:before="0" w:after="0"/>
      </w:pPr>
      <w:r>
        <w:t>Types of Web Frameworks</w:t>
      </w:r>
    </w:p>
    <w:p>
      <w:pPr>
        <w:numPr>
          <w:ilvl w:val="2"/>
          <w:numId w:val="900"/>
        </w:numPr>
        <w:spacing w:before="0" w:after="0"/>
      </w:pPr>
      <w:r>
        <w:t>Full-Stack Frameworks</w:t>
      </w:r>
    </w:p>
    <w:p>
      <w:pPr>
        <w:numPr>
          <w:ilvl w:val="2"/>
          <w:numId w:val="900"/>
        </w:numPr>
        <w:spacing w:before="0" w:after="0"/>
      </w:pPr>
      <w:r>
        <w:t>Microframeworks</w:t>
      </w:r>
    </w:p>
    <w:p>
      <w:pPr>
        <w:numPr>
          <w:ilvl w:val="2"/>
          <w:numId w:val="900"/>
        </w:numPr>
        <w:spacing w:before="0" w:after="0"/>
      </w:pPr>
      <w:r>
        <w:t>Component-Based Frameworks</w:t>
      </w:r>
    </w:p>
    <w:p>
      <w:pPr>
        <w:numPr>
          <w:ilvl w:val="1"/>
          <w:numId w:val="900"/>
        </w:numPr>
        <w:spacing w:before="0" w:after="0"/>
      </w:pPr>
      <w:r>
        <w:t>Web Framework Architecture Patterns</w:t>
      </w:r>
    </w:p>
    <w:p>
      <w:pPr>
        <w:numPr>
          <w:ilvl w:val="2"/>
          <w:numId w:val="900"/>
        </w:numPr>
        <w:spacing w:before="0" w:after="0"/>
      </w:pPr>
      <w:r>
        <w:t>Model-View-Controller (MVC)</w:t>
      </w:r>
    </w:p>
    <w:p>
      <w:pPr>
        <w:numPr>
          <w:ilvl w:val="2"/>
          <w:numId w:val="900"/>
        </w:numPr>
        <w:spacing w:before="0" w:after="0"/>
      </w:pPr>
      <w:r>
        <w:t>Model-View-Template (MVT)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0"/>
          <w:numId w:val="900"/>
        </w:numPr>
        <w:spacing w:before="0" w:after="0"/>
      </w:pPr>
      <w:r>
        <w:t>Flask's Philosophy and Design Principles</w:t>
      </w:r>
    </w:p>
    <w:p>
      <w:pPr>
        <w:numPr>
          <w:ilvl w:val="1"/>
          <w:numId w:val="900"/>
        </w:numPr>
        <w:spacing w:before="0" w:after="0"/>
      </w:pPr>
      <w:r>
        <w:t>The Microframework Concept</w:t>
      </w:r>
    </w:p>
    <w:p>
      <w:pPr>
        <w:numPr>
          <w:ilvl w:val="1"/>
          <w:numId w:val="900"/>
        </w:numPr>
        <w:spacing w:before="0" w:after="0"/>
      </w:pPr>
      <w:r>
        <w:t>Minimalism and Extensibility</w:t>
      </w:r>
    </w:p>
    <w:p>
      <w:pPr>
        <w:numPr>
          <w:ilvl w:val="1"/>
          <w:numId w:val="900"/>
        </w:numPr>
        <w:spacing w:before="0" w:after="0"/>
      </w:pPr>
      <w:r>
        <w:t>Explicitness over Implicitness</w:t>
      </w:r>
    </w:p>
    <w:p>
      <w:pPr>
        <w:numPr>
          <w:ilvl w:val="1"/>
          <w:numId w:val="900"/>
        </w:numPr>
        <w:spacing w:before="0" w:after="0"/>
      </w:pPr>
      <w:r>
        <w:t>Simplicity and Flexibility</w:t>
      </w:r>
    </w:p>
    <w:p>
      <w:pPr>
        <w:numPr>
          <w:ilvl w:val="1"/>
          <w:numId w:val="900"/>
        </w:numPr>
        <w:spacing w:before="0" w:after="0"/>
      </w:pPr>
      <w:r>
        <w:t>WSGI Compliance</w:t>
      </w:r>
    </w:p>
    <w:p>
      <w:pPr>
        <w:numPr>
          <w:ilvl w:val="0"/>
          <w:numId w:val="900"/>
        </w:numPr>
        <w:spacing w:before="0" w:after="0"/>
      </w:pPr>
      <w:r>
        <w:t>Comparison with Other Python Web Frameworks</w:t>
      </w:r>
    </w:p>
    <w:p>
      <w:pPr>
        <w:numPr>
          <w:ilvl w:val="1"/>
          <w:numId w:val="900"/>
        </w:numPr>
        <w:spacing w:before="0" w:after="0"/>
      </w:pPr>
      <w:r>
        <w:t>Flask vs. Django</w:t>
      </w:r>
    </w:p>
    <w:p>
      <w:pPr>
        <w:numPr>
          <w:ilvl w:val="2"/>
          <w:numId w:val="900"/>
        </w:numPr>
        <w:spacing w:before="0" w:after="0"/>
      </w:pPr>
      <w:r>
        <w:t>Project Structure Differences</w:t>
      </w:r>
    </w:p>
    <w:p>
      <w:pPr>
        <w:numPr>
          <w:ilvl w:val="2"/>
          <w:numId w:val="900"/>
        </w:numPr>
        <w:spacing w:before="0" w:after="0"/>
      </w:pPr>
      <w:r>
        <w:t>Built-in Features Comparison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Flask vs. FastAPI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Type Hints and Validation</w:t>
      </w:r>
    </w:p>
    <w:p>
      <w:pPr>
        <w:numPr>
          <w:ilvl w:val="2"/>
          <w:numId w:val="900"/>
        </w:numPr>
        <w:spacing w:before="0" w:after="0"/>
      </w:pPr>
      <w:r>
        <w:t>API Development Focus</w:t>
      </w:r>
    </w:p>
    <w:p>
      <w:pPr>
        <w:numPr>
          <w:ilvl w:val="2"/>
          <w:numId w:val="900"/>
        </w:numPr>
        <w:spacing w:before="0" w:after="0"/>
      </w:pPr>
      <w:r>
        <w:t>Async Support</w:t>
      </w:r>
    </w:p>
    <w:p>
      <w:pPr>
        <w:numPr>
          <w:ilvl w:val="1"/>
          <w:numId w:val="900"/>
        </w:numPr>
        <w:spacing w:before="0" w:after="0"/>
      </w:pPr>
      <w:r>
        <w:t>Flask vs. Bottle</w:t>
      </w:r>
    </w:p>
    <w:p>
      <w:pPr>
        <w:numPr>
          <w:ilvl w:val="1"/>
          <w:numId w:val="900"/>
        </w:numPr>
        <w:spacing w:before="0" w:after="0"/>
      </w:pPr>
      <w:r>
        <w:t>Flask vs. Pyramid</w:t>
      </w:r>
    </w:p>
    <w:p>
      <w:pPr>
        <w:numPr>
          <w:ilvl w:val="0"/>
          <w:numId w:val="900"/>
        </w:numPr>
        <w:spacing w:before="0" w:after="0"/>
      </w:pPr>
      <w:r>
        <w:t>Common Use Cases for Flask</w:t>
      </w:r>
    </w:p>
    <w:p>
      <w:pPr>
        <w:numPr>
          <w:ilvl w:val="1"/>
          <w:numId w:val="900"/>
        </w:numPr>
        <w:spacing w:before="0" w:after="0"/>
      </w:pPr>
      <w:r>
        <w:t>Rapid Prototyping and MVPs</w:t>
      </w:r>
    </w:p>
    <w:p>
      <w:pPr>
        <w:numPr>
          <w:ilvl w:val="1"/>
          <w:numId w:val="900"/>
        </w:numPr>
        <w:spacing w:before="0" w:after="0"/>
      </w:pPr>
      <w:r>
        <w:t>Building REST APIs and Microservices</w:t>
      </w:r>
    </w:p>
    <w:p>
      <w:pPr>
        <w:numPr>
          <w:ilvl w:val="1"/>
          <w:numId w:val="900"/>
        </w:numPr>
        <w:spacing w:before="0" w:after="0"/>
      </w:pPr>
      <w:r>
        <w:t>Small to Medium Web Applications</w:t>
      </w:r>
    </w:p>
    <w:p>
      <w:pPr>
        <w:numPr>
          <w:ilvl w:val="1"/>
          <w:numId w:val="900"/>
        </w:numPr>
        <w:spacing w:before="0" w:after="0"/>
      </w:pPr>
      <w:r>
        <w:t>Educational and Learning Projects</w:t>
      </w:r>
    </w:p>
    <w:p>
      <w:pPr>
        <w:numPr>
          <w:ilvl w:val="1"/>
          <w:numId w:val="900"/>
        </w:numPr>
        <w:spacing w:before="0" w:after="0"/>
      </w:pPr>
      <w:r>
        <w:t>Custom Enterprise Applications</w:t>
      </w:r>
    </w:p>
    <w:p>
      <w:pPr>
        <w:numPr>
          <w:ilvl w:val="1"/>
          <w:numId w:val="900"/>
        </w:numPr>
        <w:spacing w:before="0" w:after="0"/>
      </w:pPr>
      <w:r>
        <w:t>Integration with Existing Systems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Python Installation and Management</w:t>
      </w:r>
    </w:p>
    <w:p>
      <w:pPr>
        <w:numPr>
          <w:ilvl w:val="1"/>
          <w:numId w:val="900"/>
        </w:numPr>
        <w:spacing w:before="0" w:after="0"/>
      </w:pPr>
      <w:r>
        <w:t>Downloading and Installing Python</w:t>
      </w:r>
    </w:p>
    <w:p>
      <w:pPr>
        <w:numPr>
          <w:ilvl w:val="1"/>
          <w:numId w:val="900"/>
        </w:numPr>
        <w:spacing w:before="0" w:after="0"/>
      </w:pPr>
      <w:r>
        <w:t>Verifying Python Installation</w:t>
      </w:r>
    </w:p>
    <w:p>
      <w:pPr>
        <w:numPr>
          <w:ilvl w:val="1"/>
          <w:numId w:val="900"/>
        </w:numPr>
        <w:spacing w:before="0" w:after="0"/>
      </w:pPr>
      <w:r>
        <w:t>Understanding Python Versions</w:t>
      </w:r>
    </w:p>
    <w:p>
      <w:pPr>
        <w:numPr>
          <w:ilvl w:val="1"/>
          <w:numId w:val="900"/>
        </w:numPr>
        <w:spacing w:before="0" w:after="0"/>
      </w:pPr>
      <w:r>
        <w:t>Managing Multiple Python Versions</w:t>
      </w:r>
    </w:p>
    <w:p>
      <w:pPr>
        <w:numPr>
          <w:ilvl w:val="2"/>
          <w:numId w:val="900"/>
        </w:numPr>
        <w:spacing w:before="0" w:after="0"/>
      </w:pPr>
      <w:r>
        <w:t>Using pyenv</w:t>
      </w:r>
    </w:p>
    <w:p>
      <w:pPr>
        <w:numPr>
          <w:ilvl w:val="2"/>
          <w:numId w:val="900"/>
        </w:numPr>
        <w:spacing w:before="0" w:after="0"/>
      </w:pPr>
      <w:r>
        <w:t>Using conda</w:t>
      </w:r>
    </w:p>
    <w:p>
      <w:pPr>
        <w:numPr>
          <w:ilvl w:val="0"/>
          <w:numId w:val="900"/>
        </w:numPr>
        <w:spacing w:before="0" w:after="0"/>
      </w:pPr>
      <w:r>
        <w:t>Virtual Environments</w:t>
      </w:r>
    </w:p>
    <w:p>
      <w:pPr>
        <w:numPr>
          <w:ilvl w:val="1"/>
          <w:numId w:val="900"/>
        </w:numPr>
        <w:spacing w:before="0" w:after="0"/>
      </w:pPr>
      <w:r>
        <w:t>Purpose and Benefits of Virtual Environments</w:t>
      </w:r>
    </w:p>
    <w:p>
      <w:pPr>
        <w:numPr>
          <w:ilvl w:val="1"/>
          <w:numId w:val="900"/>
        </w:numPr>
        <w:spacing w:before="0" w:after="0"/>
      </w:pPr>
      <w:r>
        <w:t>Understanding venv Module</w:t>
      </w:r>
    </w:p>
    <w:p>
      <w:pPr>
        <w:numPr>
          <w:ilvl w:val="1"/>
          <w:numId w:val="900"/>
        </w:numPr>
        <w:spacing w:before="0" w:after="0"/>
      </w:pPr>
      <w:r>
        <w:t>Creating Virtual Environments</w:t>
      </w:r>
    </w:p>
    <w:p>
      <w:pPr>
        <w:numPr>
          <w:ilvl w:val="1"/>
          <w:numId w:val="900"/>
        </w:numPr>
        <w:spacing w:before="0" w:after="0"/>
      </w:pPr>
      <w:r>
        <w:t>Activating Virtual Environments</w:t>
      </w:r>
    </w:p>
    <w:p>
      <w:pPr>
        <w:numPr>
          <w:ilvl w:val="1"/>
          <w:numId w:val="900"/>
        </w:numPr>
        <w:spacing w:before="0" w:after="0"/>
      </w:pPr>
      <w:r>
        <w:t>Deactivating Virtual Environments</w:t>
      </w:r>
    </w:p>
    <w:p>
      <w:pPr>
        <w:numPr>
          <w:ilvl w:val="1"/>
          <w:numId w:val="900"/>
        </w:numPr>
        <w:spacing w:before="0" w:after="0"/>
      </w:pPr>
      <w:r>
        <w:t>Managing Dependencies with pip</w:t>
      </w:r>
    </w:p>
    <w:p>
      <w:pPr>
        <w:numPr>
          <w:ilvl w:val="1"/>
          <w:numId w:val="900"/>
        </w:numPr>
        <w:spacing w:before="0" w:after="0"/>
      </w:pPr>
      <w:r>
        <w:t>Requirements Files</w:t>
      </w:r>
    </w:p>
    <w:p>
      <w:pPr>
        <w:numPr>
          <w:ilvl w:val="1"/>
          <w:numId w:val="900"/>
        </w:numPr>
        <w:spacing w:before="0" w:after="0"/>
      </w:pPr>
      <w:r>
        <w:t>Virtual Environment Best Practices</w:t>
      </w:r>
    </w:p>
    <w:p>
      <w:pPr>
        <w:numPr>
          <w:ilvl w:val="0"/>
          <w:numId w:val="900"/>
        </w:numPr>
        <w:spacing w:before="0" w:after="0"/>
      </w:pPr>
      <w:r>
        <w:t>Installing Flask</w:t>
      </w:r>
    </w:p>
    <w:p>
      <w:pPr>
        <w:numPr>
          <w:ilvl w:val="1"/>
          <w:numId w:val="900"/>
        </w:numPr>
        <w:spacing w:before="0" w:after="0"/>
      </w:pPr>
      <w:r>
        <w:t>Installing via pip</w:t>
      </w:r>
    </w:p>
    <w:p>
      <w:pPr>
        <w:numPr>
          <w:ilvl w:val="1"/>
          <w:numId w:val="900"/>
        </w:numPr>
        <w:spacing w:before="0" w:after="0"/>
      </w:pPr>
      <w:r>
        <w:t>Verifying Flask Installation</w:t>
      </w:r>
    </w:p>
    <w:p>
      <w:pPr>
        <w:numPr>
          <w:ilvl w:val="1"/>
          <w:numId w:val="900"/>
        </w:numPr>
        <w:spacing w:before="0" w:after="0"/>
      </w:pPr>
      <w:r>
        <w:t>Understanding Flask Dependencies</w:t>
      </w:r>
    </w:p>
    <w:p>
      <w:pPr>
        <w:numPr>
          <w:ilvl w:val="1"/>
          <w:numId w:val="900"/>
        </w:numPr>
        <w:spacing w:before="0" w:after="0"/>
      </w:pPr>
      <w:r>
        <w:t>Upgrading Flask</w:t>
      </w:r>
    </w:p>
    <w:p>
      <w:pPr>
        <w:numPr>
          <w:ilvl w:val="1"/>
          <w:numId w:val="900"/>
        </w:numPr>
        <w:spacing w:before="0" w:after="0"/>
      </w:pPr>
      <w:r>
        <w:t>Uninstalling Flask</w:t>
      </w:r>
    </w:p>
    <w:p>
      <w:pPr>
        <w:numPr>
          <w:ilvl w:val="0"/>
          <w:numId w:val="900"/>
        </w:numPr>
        <w:spacing w:before="0" w:after="0"/>
      </w:pPr>
      <w:r>
        <w:t>Development Tools Setup</w:t>
      </w:r>
    </w:p>
    <w:p>
      <w:pPr>
        <w:numPr>
          <w:ilvl w:val="1"/>
          <w:numId w:val="900"/>
        </w:numPr>
        <w:spacing w:before="0" w:after="0"/>
      </w:pPr>
      <w:r>
        <w:t>Code Editors and IDEs</w:t>
      </w:r>
    </w:p>
    <w:p>
      <w:pPr>
        <w:numPr>
          <w:ilvl w:val="2"/>
          <w:numId w:val="900"/>
        </w:numPr>
        <w:spacing w:before="0" w:after="0"/>
      </w:pPr>
      <w:r>
        <w:t>Visual Studio Code Configuration</w:t>
      </w:r>
    </w:p>
    <w:p>
      <w:pPr>
        <w:numPr>
          <w:ilvl w:val="2"/>
          <w:numId w:val="900"/>
        </w:numPr>
        <w:spacing w:before="0" w:after="0"/>
      </w:pPr>
      <w:r>
        <w:t>PyCharm Setup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Vim/Neovim</w:t>
      </w:r>
    </w:p>
    <w:p>
      <w:pPr>
        <w:numPr>
          <w:ilvl w:val="1"/>
          <w:numId w:val="900"/>
        </w:numPr>
        <w:spacing w:before="0" w:after="0"/>
      </w:pPr>
      <w:r>
        <w:t>Python Development Extensions</w:t>
      </w:r>
    </w:p>
    <w:p>
      <w:pPr>
        <w:numPr>
          <w:ilvl w:val="1"/>
          <w:numId w:val="900"/>
        </w:numPr>
        <w:spacing w:before="0" w:after="0"/>
      </w:pPr>
      <w:r>
        <w:t>Debugging Tools</w:t>
      </w:r>
    </w:p>
    <w:p>
      <w:pPr>
        <w:numPr>
          <w:ilvl w:val="2"/>
          <w:numId w:val="900"/>
        </w:numPr>
        <w:spacing w:before="0" w:after="0"/>
      </w:pPr>
      <w:r>
        <w:t>Interactive Python Debugger</w:t>
      </w:r>
    </w:p>
    <w:p>
      <w:pPr>
        <w:numPr>
          <w:ilvl w:val="2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Flask Debug Toolbar</w:t>
      </w:r>
    </w:p>
    <w:p>
      <w:pPr>
        <w:numPr>
          <w:ilvl w:val="1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Git Installation</w:t>
      </w:r>
    </w:p>
    <w:p>
      <w:pPr>
        <w:numPr>
          <w:ilvl w:val="2"/>
          <w:numId w:val="900"/>
        </w:numPr>
        <w:spacing w:before="0" w:after="0"/>
      </w:pPr>
      <w:r>
        <w:t>Repository Initialization</w:t>
      </w:r>
    </w:p>
    <w:p>
      <w:pPr>
        <w:numPr>
          <w:ilvl w:val="2"/>
          <w:numId w:val="900"/>
        </w:numPr>
        <w:spacing w:before="0" w:after="0"/>
      </w:pPr>
      <w:r>
        <w:t>Gitignore for Flask Projects</w:t>
      </w:r>
    </w:p>
    <w:p>
      <w:pPr>
        <w:numPr>
          <w:ilvl w:val="1"/>
          <w:numId w:val="900"/>
        </w:numPr>
        <w:spacing w:before="0" w:after="0"/>
      </w:pPr>
      <w:r>
        <w:t>Code Quality Tools</w:t>
      </w:r>
    </w:p>
    <w:p>
      <w:pPr>
        <w:numPr>
          <w:ilvl w:val="2"/>
          <w:numId w:val="900"/>
        </w:numPr>
        <w:spacing w:before="0" w:after="0"/>
      </w:pPr>
      <w:r>
        <w:t>Linting with flake8</w:t>
      </w:r>
    </w:p>
    <w:p>
      <w:pPr>
        <w:numPr>
          <w:ilvl w:val="2"/>
          <w:numId w:val="900"/>
        </w:numPr>
        <w:spacing w:before="0" w:after="0"/>
      </w:pPr>
      <w:r>
        <w:t>Code Formatting with black</w:t>
      </w:r>
    </w:p>
    <w:p>
      <w:pPr>
        <w:numPr>
          <w:ilvl w:val="2"/>
          <w:numId w:val="900"/>
        </w:numPr>
        <w:spacing w:before="0" w:after="0"/>
      </w:pPr>
      <w:r>
        <w:t>Import Sorting with isort</w:t>
      </w:r>
    </w:p>
    <w:p>
      <w:pPr>
        <w:pStyle w:val="Heading1"/>
      </w:pPr>
      <w:r>
        <w:t>Your First Flask Application</w:t>
      </w:r>
    </w:p>
    <w:p>
      <w:pPr>
        <w:numPr>
          <w:ilvl w:val="0"/>
          <w:numId w:val="900"/>
        </w:numPr>
        <w:spacing w:before="0" w:after="0"/>
      </w:pPr>
      <w:r>
        <w:t>Project Structure and Organization</w:t>
      </w:r>
    </w:p>
    <w:p>
      <w:pPr>
        <w:numPr>
          <w:ilvl w:val="1"/>
          <w:numId w:val="900"/>
        </w:numPr>
        <w:spacing w:before="0" w:after="0"/>
      </w:pPr>
      <w:r>
        <w:t>Creating the Project Directory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1"/>
          <w:numId w:val="900"/>
        </w:numPr>
        <w:spacing w:before="0" w:after="0"/>
      </w:pPr>
      <w:r>
        <w:t>Directory Structure Best Practices</w:t>
      </w:r>
    </w:p>
    <w:p>
      <w:pPr>
        <w:numPr>
          <w:ilvl w:val="0"/>
          <w:numId w:val="900"/>
        </w:numPr>
        <w:spacing w:before="0" w:after="0"/>
      </w:pPr>
      <w:r>
        <w:t>The Minimal Flask Application</w:t>
      </w:r>
    </w:p>
    <w:p>
      <w:pPr>
        <w:numPr>
          <w:ilvl w:val="1"/>
          <w:numId w:val="900"/>
        </w:numPr>
        <w:spacing w:before="0" w:after="0"/>
      </w:pPr>
      <w:r>
        <w:t>Writing "Hello, World!" Application</w:t>
      </w:r>
    </w:p>
    <w:p>
      <w:pPr>
        <w:numPr>
          <w:ilvl w:val="1"/>
          <w:numId w:val="900"/>
        </w:numPr>
        <w:spacing w:before="0" w:after="0"/>
      </w:pPr>
      <w:r>
        <w:t>Understanding the Application Structure</w:t>
      </w:r>
    </w:p>
    <w:p>
      <w:pPr>
        <w:numPr>
          <w:ilvl w:val="1"/>
          <w:numId w:val="900"/>
        </w:numPr>
        <w:spacing w:before="0" w:after="0"/>
      </w:pPr>
      <w:r>
        <w:t>File Organization for Simple Apps</w:t>
      </w:r>
    </w:p>
    <w:p>
      <w:pPr>
        <w:numPr>
          <w:ilvl w:val="0"/>
          <w:numId w:val="900"/>
        </w:numPr>
        <w:spacing w:before="0" w:after="0"/>
      </w:pPr>
      <w:r>
        <w:t>The Flask Application Instance</w:t>
      </w:r>
    </w:p>
    <w:p>
      <w:pPr>
        <w:numPr>
          <w:ilvl w:val="1"/>
          <w:numId w:val="900"/>
        </w:numPr>
        <w:spacing w:before="0" w:after="0"/>
      </w:pPr>
      <w:r>
        <w:t>Importing Flask</w:t>
      </w:r>
    </w:p>
    <w:p>
      <w:pPr>
        <w:numPr>
          <w:ilvl w:val="1"/>
          <w:numId w:val="900"/>
        </w:numPr>
        <w:spacing w:before="0" w:after="0"/>
      </w:pPr>
      <w:r>
        <w:t>Creating the Flask Object</w:t>
      </w:r>
    </w:p>
    <w:p>
      <w:pPr>
        <w:numPr>
          <w:ilvl w:val="1"/>
          <w:numId w:val="900"/>
        </w:numPr>
        <w:spacing w:before="0" w:after="0"/>
      </w:pPr>
      <w:r>
        <w:t>Application Naming Conventions</w:t>
      </w:r>
    </w:p>
    <w:p>
      <w:pPr>
        <w:numPr>
          <w:ilvl w:val="1"/>
          <w:numId w:val="900"/>
        </w:numPr>
        <w:spacing w:before="0" w:after="0"/>
      </w:pPr>
      <w:r>
        <w:t>Understanding name Parameter</w:t>
      </w:r>
    </w:p>
    <w:p>
      <w:pPr>
        <w:numPr>
          <w:ilvl w:val="0"/>
          <w:numId w:val="900"/>
        </w:numPr>
        <w:spacing w:before="0" w:after="0"/>
      </w:pPr>
      <w:r>
        <w:t>Running the Development Server</w:t>
      </w:r>
    </w:p>
    <w:p>
      <w:pPr>
        <w:numPr>
          <w:ilvl w:val="1"/>
          <w:numId w:val="900"/>
        </w:numPr>
        <w:spacing w:before="0" w:after="0"/>
      </w:pPr>
      <w:r>
        <w:t>Using flask run Command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FLASK_APP</w:t>
      </w:r>
    </w:p>
    <w:p>
      <w:pPr>
        <w:numPr>
          <w:ilvl w:val="2"/>
          <w:numId w:val="900"/>
        </w:numPr>
        <w:spacing w:before="0" w:after="0"/>
      </w:pPr>
      <w:r>
        <w:t>FLASK_ENV</w:t>
      </w:r>
    </w:p>
    <w:p>
      <w:pPr>
        <w:numPr>
          <w:ilvl w:val="1"/>
          <w:numId w:val="900"/>
        </w:numPr>
        <w:spacing w:before="0" w:after="0"/>
      </w:pPr>
      <w:r>
        <w:t>Specifying Host and Port</w:t>
      </w:r>
    </w:p>
    <w:p>
      <w:pPr>
        <w:numPr>
          <w:ilvl w:val="1"/>
          <w:numId w:val="900"/>
        </w:numPr>
        <w:spacing w:before="0" w:after="0"/>
      </w:pPr>
      <w:r>
        <w:t>Command Line Options</w:t>
      </w:r>
    </w:p>
    <w:p>
      <w:pPr>
        <w:numPr>
          <w:ilvl w:val="1"/>
          <w:numId w:val="900"/>
        </w:numPr>
        <w:spacing w:before="0" w:after="0"/>
      </w:pPr>
      <w:r>
        <w:t>Starting and Stopping the Server</w:t>
      </w:r>
    </w:p>
    <w:p>
      <w:pPr>
        <w:numPr>
          <w:ilvl w:val="0"/>
          <w:numId w:val="900"/>
        </w:numPr>
        <w:spacing w:before="0" w:after="0"/>
      </w:pPr>
      <w:r>
        <w:t>Debug Mode</w:t>
      </w:r>
    </w:p>
    <w:p>
      <w:pPr>
        <w:numPr>
          <w:ilvl w:val="1"/>
          <w:numId w:val="900"/>
        </w:numPr>
        <w:spacing w:before="0" w:after="0"/>
      </w:pPr>
      <w:r>
        <w:t>Enabling Debug Mode</w:t>
      </w:r>
    </w:p>
    <w:p>
      <w:pPr>
        <w:numPr>
          <w:ilvl w:val="1"/>
          <w:numId w:val="900"/>
        </w:numPr>
        <w:spacing w:before="0" w:after="0"/>
      </w:pPr>
      <w:r>
        <w:t>Debug Mode Features</w:t>
      </w:r>
    </w:p>
    <w:p>
      <w:pPr>
        <w:numPr>
          <w:ilvl w:val="2"/>
          <w:numId w:val="900"/>
        </w:numPr>
        <w:spacing w:before="0" w:after="0"/>
      </w:pPr>
      <w:r>
        <w:t>Auto-reload</w:t>
      </w:r>
    </w:p>
    <w:p>
      <w:pPr>
        <w:numPr>
          <w:ilvl w:val="2"/>
          <w:numId w:val="900"/>
        </w:numPr>
        <w:spacing w:before="0" w:after="0"/>
      </w:pPr>
      <w:r>
        <w:t>Interactive Debugger</w:t>
      </w:r>
    </w:p>
    <w:p>
      <w:pPr>
        <w:numPr>
          <w:ilvl w:val="2"/>
          <w:numId w:val="900"/>
        </w:numPr>
        <w:spacing w:before="0" w:after="0"/>
      </w:pPr>
      <w:r>
        <w:t>Error Pages</w:t>
      </w:r>
    </w:p>
    <w:p>
      <w:pPr>
        <w:numPr>
          <w:ilvl w:val="1"/>
          <w:numId w:val="900"/>
        </w:numPr>
        <w:spacing w:before="0" w:after="0"/>
      </w:pPr>
      <w:r>
        <w:t>Debug Mode Limitations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Production vs Development Settings</w:t>
      </w:r>
    </w:p>
    <w:p>
      <w:pPr>
        <w:pStyle w:val="Heading1"/>
      </w:pPr>
      <w:r>
        <w:t>Core Flask Concepts</w:t>
      </w:r>
    </w:p>
    <w:p>
      <w:pPr>
        <w:numPr>
          <w:ilvl w:val="0"/>
          <w:numId w:val="900"/>
        </w:numPr>
        <w:spacing w:before="0" w:after="0"/>
      </w:pPr>
      <w:r>
        <w:t>Routing and URL Handling</w:t>
      </w:r>
    </w:p>
    <w:p>
      <w:pPr>
        <w:numPr>
          <w:ilvl w:val="1"/>
          <w:numId w:val="900"/>
        </w:numPr>
        <w:spacing w:before="0" w:after="0"/>
      </w:pPr>
      <w:r>
        <w:t>Route Definition with @app.route()</w:t>
      </w:r>
    </w:p>
    <w:p>
      <w:pPr>
        <w:numPr>
          <w:ilvl w:val="1"/>
          <w:numId w:val="900"/>
        </w:numPr>
        <w:spacing w:before="0" w:after="0"/>
      </w:pPr>
      <w:r>
        <w:t>URL Patterns and Rules</w:t>
      </w:r>
    </w:p>
    <w:p>
      <w:pPr>
        <w:numPr>
          <w:ilvl w:val="1"/>
          <w:numId w:val="900"/>
        </w:numPr>
        <w:spacing w:before="0" w:after="0"/>
      </w:pPr>
      <w:r>
        <w:t>Binding Functions to URLs</w:t>
      </w:r>
    </w:p>
    <w:p>
      <w:pPr>
        <w:numPr>
          <w:ilvl w:val="1"/>
          <w:numId w:val="900"/>
        </w:numPr>
        <w:spacing w:before="0" w:after="0"/>
      </w:pPr>
      <w:r>
        <w:t>Route Registration Process</w:t>
      </w:r>
    </w:p>
    <w:p>
      <w:pPr>
        <w:numPr>
          <w:ilvl w:val="1"/>
          <w:numId w:val="900"/>
        </w:numPr>
        <w:spacing w:before="0" w:after="0"/>
      </w:pPr>
      <w:r>
        <w:t>Variable Rules in URLs</w:t>
      </w:r>
    </w:p>
    <w:p>
      <w:pPr>
        <w:numPr>
          <w:ilvl w:val="2"/>
          <w:numId w:val="900"/>
        </w:numPr>
        <w:spacing w:before="0" w:after="0"/>
      </w:pPr>
      <w:r>
        <w:t>String Converter</w:t>
      </w:r>
    </w:p>
    <w:p>
      <w:pPr>
        <w:numPr>
          <w:ilvl w:val="2"/>
          <w:numId w:val="900"/>
        </w:numPr>
        <w:spacing w:before="0" w:after="0"/>
      </w:pPr>
      <w:r>
        <w:t>Integer Converter</w:t>
      </w:r>
    </w:p>
    <w:p>
      <w:pPr>
        <w:numPr>
          <w:ilvl w:val="2"/>
          <w:numId w:val="900"/>
        </w:numPr>
        <w:spacing w:before="0" w:after="0"/>
      </w:pPr>
      <w:r>
        <w:t>Float Converter</w:t>
      </w:r>
    </w:p>
    <w:p>
      <w:pPr>
        <w:numPr>
          <w:ilvl w:val="2"/>
          <w:numId w:val="900"/>
        </w:numPr>
        <w:spacing w:before="0" w:after="0"/>
      </w:pPr>
      <w:r>
        <w:t>Path Converter</w:t>
      </w:r>
    </w:p>
    <w:p>
      <w:pPr>
        <w:numPr>
          <w:ilvl w:val="2"/>
          <w:numId w:val="900"/>
        </w:numPr>
        <w:spacing w:before="0" w:after="0"/>
      </w:pPr>
      <w:r>
        <w:t>UUID Converter</w:t>
      </w:r>
    </w:p>
    <w:p>
      <w:pPr>
        <w:numPr>
          <w:ilvl w:val="2"/>
          <w:numId w:val="900"/>
        </w:numPr>
        <w:spacing w:before="0" w:after="0"/>
      </w:pPr>
      <w:r>
        <w:t>Custom Converters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PUT Requests</w:t>
      </w:r>
    </w:p>
    <w:p>
      <w:pPr>
        <w:numPr>
          <w:ilvl w:val="2"/>
          <w:numId w:val="900"/>
        </w:numPr>
        <w:spacing w:before="0" w:after="0"/>
      </w:pPr>
      <w:r>
        <w:t>DELETE Requests</w:t>
      </w:r>
    </w:p>
    <w:p>
      <w:pPr>
        <w:numPr>
          <w:ilvl w:val="2"/>
          <w:numId w:val="900"/>
        </w:numPr>
        <w:spacing w:before="0" w:after="0"/>
      </w:pPr>
      <w:r>
        <w:t>PATCH Requests</w:t>
      </w:r>
    </w:p>
    <w:p>
      <w:pPr>
        <w:numPr>
          <w:ilvl w:val="2"/>
          <w:numId w:val="900"/>
        </w:numPr>
        <w:spacing w:before="0" w:after="0"/>
      </w:pPr>
      <w:r>
        <w:t>OPTIONS Requests</w:t>
      </w:r>
    </w:p>
    <w:p>
      <w:pPr>
        <w:numPr>
          <w:ilvl w:val="2"/>
          <w:numId w:val="900"/>
        </w:numPr>
        <w:spacing w:before="0" w:after="0"/>
      </w:pPr>
      <w:r>
        <w:t>HEAD Requests</w:t>
      </w:r>
    </w:p>
    <w:p>
      <w:pPr>
        <w:numPr>
          <w:ilvl w:val="1"/>
          <w:numId w:val="900"/>
        </w:numPr>
        <w:spacing w:before="0" w:after="0"/>
      </w:pPr>
      <w:r>
        <w:t>Route Naming and Endpoint Names</w:t>
      </w:r>
    </w:p>
    <w:p>
      <w:pPr>
        <w:numPr>
          <w:ilvl w:val="1"/>
          <w:numId w:val="900"/>
        </w:numPr>
        <w:spacing w:before="0" w:after="0"/>
      </w:pPr>
      <w:r>
        <w:t>Route Order and Precedence</w:t>
      </w:r>
    </w:p>
    <w:p>
      <w:pPr>
        <w:numPr>
          <w:ilvl w:val="1"/>
          <w:numId w:val="900"/>
        </w:numPr>
        <w:spacing w:before="0" w:after="0"/>
      </w:pPr>
      <w:r>
        <w:t>Multiple Routes for Single Function</w:t>
      </w:r>
    </w:p>
    <w:p>
      <w:pPr>
        <w:numPr>
          <w:ilvl w:val="0"/>
          <w:numId w:val="900"/>
        </w:numPr>
        <w:spacing w:before="0" w:after="0"/>
      </w:pPr>
      <w:r>
        <w:t>URL Building and Reverse Routing</w:t>
      </w:r>
    </w:p>
    <w:p>
      <w:pPr>
        <w:numPr>
          <w:ilvl w:val="1"/>
          <w:numId w:val="900"/>
        </w:numPr>
        <w:spacing w:before="0" w:after="0"/>
      </w:pPr>
      <w:r>
        <w:t>url_for() Function</w:t>
      </w:r>
    </w:p>
    <w:p>
      <w:pPr>
        <w:numPr>
          <w:ilvl w:val="1"/>
          <w:numId w:val="900"/>
        </w:numPr>
        <w:spacing w:before="0" w:after="0"/>
      </w:pPr>
      <w:r>
        <w:t>Generating URLs for Endpoints</w:t>
      </w:r>
    </w:p>
    <w:p>
      <w:pPr>
        <w:numPr>
          <w:ilvl w:val="1"/>
          <w:numId w:val="900"/>
        </w:numPr>
        <w:spacing w:before="0" w:after="0"/>
      </w:pPr>
      <w:r>
        <w:t>Using URL Arguments</w:t>
      </w:r>
    </w:p>
    <w:p>
      <w:pPr>
        <w:numPr>
          <w:ilvl w:val="1"/>
          <w:numId w:val="900"/>
        </w:numPr>
        <w:spacing w:before="0" w:after="0"/>
      </w:pPr>
      <w:r>
        <w:t>External URLs</w:t>
      </w:r>
    </w:p>
    <w:p>
      <w:pPr>
        <w:numPr>
          <w:ilvl w:val="1"/>
          <w:numId w:val="900"/>
        </w:numPr>
        <w:spacing w:before="0" w:after="0"/>
      </w:pPr>
      <w:r>
        <w:t>Static File URLs</w:t>
      </w:r>
    </w:p>
    <w:p>
      <w:pPr>
        <w:numPr>
          <w:ilvl w:val="1"/>
          <w:numId w:val="900"/>
        </w:numPr>
        <w:spacing w:before="0" w:after="0"/>
      </w:pPr>
      <w:r>
        <w:t>Reverse URL Lookup Benefits</w:t>
      </w:r>
    </w:p>
    <w:p>
      <w:pPr>
        <w:numPr>
          <w:ilvl w:val="0"/>
          <w:numId w:val="900"/>
        </w:numPr>
        <w:spacing w:before="0" w:after="0"/>
      </w:pPr>
      <w:r>
        <w:t>Request Handling</w:t>
      </w:r>
    </w:p>
    <w:p>
      <w:pPr>
        <w:numPr>
          <w:ilvl w:val="1"/>
          <w:numId w:val="900"/>
        </w:numPr>
        <w:spacing w:before="0" w:after="0"/>
      </w:pPr>
      <w:r>
        <w:t>The Request Context</w:t>
      </w:r>
    </w:p>
    <w:p>
      <w:pPr>
        <w:numPr>
          <w:ilvl w:val="1"/>
          <w:numId w:val="900"/>
        </w:numPr>
        <w:spacing w:before="0" w:after="0"/>
      </w:pPr>
      <w:r>
        <w:t>Request Object Properties</w:t>
      </w:r>
    </w:p>
    <w:p>
      <w:pPr>
        <w:numPr>
          <w:ilvl w:val="1"/>
          <w:numId w:val="900"/>
        </w:numPr>
        <w:spacing w:before="0" w:after="0"/>
      </w:pPr>
      <w:r>
        <w:t>Accessing Request Data</w:t>
      </w:r>
    </w:p>
    <w:p>
      <w:pPr>
        <w:numPr>
          <w:ilvl w:val="2"/>
          <w:numId w:val="900"/>
        </w:numPr>
        <w:spacing w:before="0" w:after="0"/>
      </w:pPr>
      <w:r>
        <w:t>Form Data (request.form)</w:t>
      </w:r>
    </w:p>
    <w:p>
      <w:pPr>
        <w:numPr>
          <w:ilvl w:val="2"/>
          <w:numId w:val="900"/>
        </w:numPr>
        <w:spacing w:before="0" w:after="0"/>
      </w:pPr>
      <w:r>
        <w:t>Query String Parameters (request.args)</w:t>
      </w:r>
    </w:p>
    <w:p>
      <w:pPr>
        <w:numPr>
          <w:ilvl w:val="2"/>
          <w:numId w:val="900"/>
        </w:numPr>
        <w:spacing w:before="0" w:after="0"/>
      </w:pPr>
      <w:r>
        <w:t>JSON Data (request.get_json())</w:t>
      </w:r>
    </w:p>
    <w:p>
      <w:pPr>
        <w:numPr>
          <w:ilvl w:val="2"/>
          <w:numId w:val="900"/>
        </w:numPr>
        <w:spacing w:before="0" w:after="0"/>
      </w:pPr>
      <w:r>
        <w:t>Raw Request Data</w:t>
      </w:r>
    </w:p>
    <w:p>
      <w:pPr>
        <w:numPr>
          <w:ilvl w:val="2"/>
          <w:numId w:val="900"/>
        </w:numPr>
        <w:spacing w:before="0" w:after="0"/>
      </w:pPr>
      <w:r>
        <w:t>File Uploads (request.files)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Cookies</w:t>
      </w:r>
    </w:p>
    <w:p>
      <w:pPr>
        <w:numPr>
          <w:ilvl w:val="2"/>
          <w:numId w:val="900"/>
        </w:numPr>
        <w:spacing w:before="0" w:after="0"/>
      </w:pPr>
      <w:r>
        <w:t>HTTP Method (request.method)</w:t>
      </w:r>
    </w:p>
    <w:p>
      <w:pPr>
        <w:numPr>
          <w:ilvl w:val="2"/>
          <w:numId w:val="900"/>
        </w:numPr>
        <w:spacing w:before="0" w:after="0"/>
      </w:pPr>
      <w:r>
        <w:t>Request URL Components</w:t>
      </w:r>
    </w:p>
    <w:p>
      <w:pPr>
        <w:numPr>
          <w:ilvl w:val="1"/>
          <w:numId w:val="900"/>
        </w:numPr>
        <w:spacing w:before="0" w:after="0"/>
      </w:pPr>
      <w:r>
        <w:t>Request Lifecycle</w:t>
      </w:r>
    </w:p>
    <w:p>
      <w:pPr>
        <w:numPr>
          <w:ilvl w:val="1"/>
          <w:numId w:val="900"/>
        </w:numPr>
        <w:spacing w:before="0" w:after="0"/>
      </w:pPr>
      <w:r>
        <w:t>Request Hooks</w:t>
      </w:r>
    </w:p>
    <w:p>
      <w:pPr>
        <w:numPr>
          <w:ilvl w:val="0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Response Types</w:t>
      </w:r>
    </w:p>
    <w:p>
      <w:pPr>
        <w:numPr>
          <w:ilvl w:val="2"/>
          <w:numId w:val="900"/>
        </w:numPr>
        <w:spacing w:before="0" w:after="0"/>
      </w:pPr>
      <w:r>
        <w:t>String Responses</w:t>
      </w:r>
    </w:p>
    <w:p>
      <w:pPr>
        <w:numPr>
          <w:ilvl w:val="2"/>
          <w:numId w:val="900"/>
        </w:numPr>
        <w:spacing w:before="0" w:after="0"/>
      </w:pPr>
      <w:r>
        <w:t>HTML Responses</w:t>
      </w:r>
    </w:p>
    <w:p>
      <w:pPr>
        <w:numPr>
          <w:ilvl w:val="2"/>
          <w:numId w:val="900"/>
        </w:numPr>
        <w:spacing w:before="0" w:after="0"/>
      </w:pPr>
      <w:r>
        <w:t>JSON Responses with jsonify()</w:t>
      </w:r>
    </w:p>
    <w:p>
      <w:pPr>
        <w:numPr>
          <w:ilvl w:val="2"/>
          <w:numId w:val="900"/>
        </w:numPr>
        <w:spacing w:before="0" w:after="0"/>
      </w:pPr>
      <w:r>
        <w:t>Binary Responses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Success Codes</w:t>
      </w:r>
    </w:p>
    <w:p>
      <w:pPr>
        <w:numPr>
          <w:ilvl w:val="2"/>
          <w:numId w:val="900"/>
        </w:numPr>
        <w:spacing w:before="0" w:after="0"/>
      </w:pPr>
      <w:r>
        <w:t>Client Error Codes</w:t>
      </w:r>
    </w:p>
    <w:p>
      <w:pPr>
        <w:numPr>
          <w:ilvl w:val="2"/>
          <w:numId w:val="900"/>
        </w:numPr>
        <w:spacing w:before="0" w:after="0"/>
      </w:pPr>
      <w:r>
        <w:t>Server Error Codes</w:t>
      </w:r>
    </w:p>
    <w:p>
      <w:pPr>
        <w:numPr>
          <w:ilvl w:val="2"/>
          <w:numId w:val="900"/>
        </w:numPr>
        <w:spacing w:before="0" w:after="0"/>
      </w:pPr>
      <w:r>
        <w:t>Custom Status Codes</w:t>
      </w:r>
    </w:p>
    <w:p>
      <w:pPr>
        <w:numPr>
          <w:ilvl w:val="1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Setting Custom Headers</w:t>
      </w:r>
    </w:p>
    <w:p>
      <w:pPr>
        <w:numPr>
          <w:ilvl w:val="2"/>
          <w:numId w:val="900"/>
        </w:numPr>
        <w:spacing w:before="0" w:after="0"/>
      </w:pPr>
      <w:r>
        <w:t>Content-Type Headers</w:t>
      </w:r>
    </w:p>
    <w:p>
      <w:pPr>
        <w:numPr>
          <w:ilvl w:val="2"/>
          <w:numId w:val="900"/>
        </w:numPr>
        <w:spacing w:before="0" w:after="0"/>
      </w:pPr>
      <w:r>
        <w:t>Cache Control Headers</w:t>
      </w:r>
    </w:p>
    <w:p>
      <w:pPr>
        <w:numPr>
          <w:ilvl w:val="1"/>
          <w:numId w:val="900"/>
        </w:numPr>
        <w:spacing w:before="0" w:after="0"/>
      </w:pPr>
      <w:r>
        <w:t>Redirects</w:t>
      </w:r>
    </w:p>
    <w:p>
      <w:pPr>
        <w:numPr>
          <w:ilvl w:val="2"/>
          <w:numId w:val="900"/>
        </w:numPr>
        <w:spacing w:before="0" w:after="0"/>
      </w:pPr>
      <w:r>
        <w:t>Using redirect() Function</w:t>
      </w:r>
    </w:p>
    <w:p>
      <w:pPr>
        <w:numPr>
          <w:ilvl w:val="2"/>
          <w:numId w:val="900"/>
        </w:numPr>
        <w:spacing w:before="0" w:after="0"/>
      </w:pPr>
      <w:r>
        <w:t>Permanent vs Temporary Redirects</w:t>
      </w:r>
    </w:p>
    <w:p>
      <w:pPr>
        <w:numPr>
          <w:ilvl w:val="2"/>
          <w:numId w:val="900"/>
        </w:numPr>
        <w:spacing w:before="0" w:after="0"/>
      </w:pPr>
      <w:r>
        <w:t>Redirect Status Codes</w:t>
      </w:r>
    </w:p>
    <w:p>
      <w:pPr>
        <w:numPr>
          <w:ilvl w:val="1"/>
          <w:numId w:val="900"/>
        </w:numPr>
        <w:spacing w:before="0" w:after="0"/>
      </w:pPr>
      <w:r>
        <w:t>Error Responses</w:t>
      </w:r>
    </w:p>
    <w:p>
      <w:pPr>
        <w:numPr>
          <w:ilvl w:val="2"/>
          <w:numId w:val="900"/>
        </w:numPr>
        <w:spacing w:before="0" w:after="0"/>
      </w:pPr>
      <w:r>
        <w:t>Using abort() Function</w:t>
      </w:r>
    </w:p>
    <w:p>
      <w:pPr>
        <w:numPr>
          <w:ilvl w:val="2"/>
          <w:numId w:val="900"/>
        </w:numPr>
        <w:spacing w:before="0" w:after="0"/>
      </w:pPr>
      <w:r>
        <w:t>Custom Error Messages</w:t>
      </w:r>
    </w:p>
    <w:p>
      <w:pPr>
        <w:numPr>
          <w:ilvl w:val="2"/>
          <w:numId w:val="900"/>
        </w:numPr>
        <w:spacing w:before="0" w:after="0"/>
      </w:pPr>
      <w:r>
        <w:t>Error Response Formats</w:t>
      </w:r>
    </w:p>
    <w:p>
      <w:pPr>
        <w:pStyle w:val="Heading1"/>
      </w:pPr>
      <w:r>
        <w:t>Templates with Jinja2</w:t>
      </w:r>
    </w:p>
    <w:p>
      <w:pPr>
        <w:numPr>
          <w:ilvl w:val="0"/>
          <w:numId w:val="900"/>
        </w:numPr>
        <w:spacing w:before="0" w:after="0"/>
      </w:pPr>
      <w:r>
        <w:t>Introduction to Template Engines</w:t>
      </w:r>
    </w:p>
    <w:p>
      <w:pPr>
        <w:numPr>
          <w:ilvl w:val="1"/>
          <w:numId w:val="900"/>
        </w:numPr>
        <w:spacing w:before="0" w:after="0"/>
      </w:pPr>
      <w:r>
        <w:t>Purpose of Templating</w:t>
      </w:r>
    </w:p>
    <w:p>
      <w:pPr>
        <w:numPr>
          <w:ilvl w:val="1"/>
          <w:numId w:val="900"/>
        </w:numPr>
        <w:spacing w:before="0" w:after="0"/>
      </w:pPr>
      <w:r>
        <w:t>Server-Side vs Client-Side Templating</w:t>
      </w:r>
    </w:p>
    <w:p>
      <w:pPr>
        <w:numPr>
          <w:ilvl w:val="1"/>
          <w:numId w:val="900"/>
        </w:numPr>
        <w:spacing w:before="0" w:after="0"/>
      </w:pPr>
      <w:r>
        <w:t>Jinja2 Integration with Flask</w:t>
      </w:r>
    </w:p>
    <w:p>
      <w:pPr>
        <w:numPr>
          <w:ilvl w:val="1"/>
          <w:numId w:val="900"/>
        </w:numPr>
        <w:spacing w:before="0" w:after="0"/>
      </w:pPr>
      <w:r>
        <w:t>Template Security</w:t>
      </w:r>
    </w:p>
    <w:p>
      <w:pPr>
        <w:numPr>
          <w:ilvl w:val="0"/>
          <w:numId w:val="900"/>
        </w:numPr>
        <w:spacing w:before="0" w:after="0"/>
      </w:pPr>
      <w:r>
        <w:t>Template Basics</w:t>
      </w:r>
    </w:p>
    <w:p>
      <w:pPr>
        <w:numPr>
          <w:ilvl w:val="1"/>
          <w:numId w:val="900"/>
        </w:numPr>
        <w:spacing w:before="0" w:after="0"/>
      </w:pPr>
      <w:r>
        <w:t>Template File Structure</w:t>
      </w:r>
    </w:p>
    <w:p>
      <w:pPr>
        <w:numPr>
          <w:ilvl w:val="1"/>
          <w:numId w:val="900"/>
        </w:numPr>
        <w:spacing w:before="0" w:after="0"/>
      </w:pPr>
      <w:r>
        <w:t>Template Directory Organization</w:t>
      </w:r>
    </w:p>
    <w:p>
      <w:pPr>
        <w:numPr>
          <w:ilvl w:val="1"/>
          <w:numId w:val="900"/>
        </w:numPr>
        <w:spacing w:before="0" w:after="0"/>
      </w:pPr>
      <w:r>
        <w:t>Rendering Templates with render_template()</w:t>
      </w:r>
    </w:p>
    <w:p>
      <w:pPr>
        <w:numPr>
          <w:ilvl w:val="1"/>
          <w:numId w:val="900"/>
        </w:numPr>
        <w:spacing w:before="0" w:after="0"/>
      </w:pPr>
      <w:r>
        <w:t>Passing Data to Templates</w:t>
      </w:r>
    </w:p>
    <w:p>
      <w:pPr>
        <w:numPr>
          <w:ilvl w:val="1"/>
          <w:numId w:val="900"/>
        </w:numPr>
        <w:spacing w:before="0" w:after="0"/>
      </w:pPr>
      <w:r>
        <w:t>Template Context</w:t>
      </w:r>
    </w:p>
    <w:p>
      <w:pPr>
        <w:numPr>
          <w:ilvl w:val="0"/>
          <w:numId w:val="900"/>
        </w:numPr>
        <w:spacing w:before="0" w:after="0"/>
      </w:pPr>
      <w:r>
        <w:t>Jinja2 Syntax</w:t>
      </w:r>
    </w:p>
    <w:p>
      <w:pPr>
        <w:numPr>
          <w:ilvl w:val="1"/>
          <w:numId w:val="900"/>
        </w:numPr>
        <w:spacing w:before="0" w:after="0"/>
      </w:pPr>
      <w:r>
        <w:t>Delimiters</w:t>
      </w:r>
    </w:p>
    <w:p>
      <w:pPr>
        <w:numPr>
          <w:ilvl w:val="2"/>
          <w:numId w:val="900"/>
        </w:numPr>
        <w:spacing w:before="0" w:after="0"/>
      </w:pPr>
      <w:r>
        <w:t>Variable Delimiters {{ }}</w:t>
      </w:r>
    </w:p>
    <w:p>
      <w:pPr>
        <w:numPr>
          <w:ilvl w:val="2"/>
          <w:numId w:val="900"/>
        </w:numPr>
        <w:spacing w:before="0" w:after="0"/>
      </w:pPr>
      <w:r>
        <w:t>Statement Delimiters {% %}</w:t>
      </w:r>
    </w:p>
    <w:p>
      <w:pPr>
        <w:numPr>
          <w:ilvl w:val="2"/>
          <w:numId w:val="900"/>
        </w:numPr>
        <w:spacing w:before="0" w:after="0"/>
      </w:pPr>
      <w:r>
        <w:t>Comment Delimiters {# #}</w:t>
      </w:r>
    </w:p>
    <w:p>
      <w:pPr>
        <w:numPr>
          <w:ilvl w:val="1"/>
          <w:numId w:val="900"/>
        </w:numPr>
        <w:spacing w:before="0" w:after="0"/>
      </w:pPr>
      <w:r>
        <w:t>Variables and Expressions</w:t>
      </w:r>
    </w:p>
    <w:p>
      <w:pPr>
        <w:numPr>
          <w:ilvl w:val="1"/>
          <w:numId w:val="900"/>
        </w:numPr>
        <w:spacing w:before="0" w:after="0"/>
      </w:pPr>
      <w:r>
        <w:t>Literals and Data Types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0"/>
          <w:numId w:val="900"/>
        </w:numPr>
        <w:spacing w:before="0" w:after="0"/>
      </w:pPr>
      <w:r>
        <w:t>Control Structures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elif Statements</w:t>
      </w:r>
    </w:p>
    <w:p>
      <w:pPr>
        <w:numPr>
          <w:ilvl w:val="2"/>
          <w:numId w:val="900"/>
        </w:numPr>
        <w:spacing w:before="0" w:after="0"/>
      </w:pPr>
      <w:r>
        <w:t>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Loop Variables</w:t>
      </w:r>
    </w:p>
    <w:p>
      <w:pPr>
        <w:numPr>
          <w:ilvl w:val="2"/>
          <w:numId w:val="900"/>
        </w:numPr>
        <w:spacing w:before="0" w:after="0"/>
      </w:pPr>
      <w:r>
        <w:t>Loop Controls</w:t>
      </w:r>
    </w:p>
    <w:p>
      <w:pPr>
        <w:numPr>
          <w:ilvl w:val="1"/>
          <w:numId w:val="900"/>
        </w:numPr>
        <w:spacing w:before="0" w:after="0"/>
      </w:pPr>
      <w:r>
        <w:t>Macros</w:t>
      </w:r>
    </w:p>
    <w:p>
      <w:pPr>
        <w:numPr>
          <w:ilvl w:val="2"/>
          <w:numId w:val="900"/>
        </w:numPr>
        <w:spacing w:before="0" w:after="0"/>
      </w:pPr>
      <w:r>
        <w:t>Defining Macros</w:t>
      </w:r>
    </w:p>
    <w:p>
      <w:pPr>
        <w:numPr>
          <w:ilvl w:val="2"/>
          <w:numId w:val="900"/>
        </w:numPr>
        <w:spacing w:before="0" w:after="0"/>
      </w:pPr>
      <w:r>
        <w:t>Calling Macros</w:t>
      </w:r>
    </w:p>
    <w:p>
      <w:pPr>
        <w:numPr>
          <w:ilvl w:val="2"/>
          <w:numId w:val="900"/>
        </w:numPr>
        <w:spacing w:before="0" w:after="0"/>
      </w:pPr>
      <w:r>
        <w:t>Macro Arguments</w:t>
      </w:r>
    </w:p>
    <w:p>
      <w:pPr>
        <w:numPr>
          <w:ilvl w:val="0"/>
          <w:numId w:val="900"/>
        </w:numPr>
        <w:spacing w:before="0" w:after="0"/>
      </w:pPr>
      <w:r>
        <w:t>Template Inheritance</w:t>
      </w:r>
    </w:p>
    <w:p>
      <w:pPr>
        <w:numPr>
          <w:ilvl w:val="1"/>
          <w:numId w:val="900"/>
        </w:numPr>
        <w:spacing w:before="0" w:after="0"/>
      </w:pPr>
      <w:r>
        <w:t>Base Templates</w:t>
      </w:r>
    </w:p>
    <w:p>
      <w:pPr>
        <w:numPr>
          <w:ilvl w:val="1"/>
          <w:numId w:val="900"/>
        </w:numPr>
        <w:spacing w:before="0" w:after="0"/>
      </w:pPr>
      <w:r>
        <w:t>Child Templates</w:t>
      </w:r>
    </w:p>
    <w:p>
      <w:pPr>
        <w:numPr>
          <w:ilvl w:val="1"/>
          <w:numId w:val="900"/>
        </w:numPr>
        <w:spacing w:before="0" w:after="0"/>
      </w:pPr>
      <w:r>
        <w:t>extends Statement</w:t>
      </w:r>
    </w:p>
    <w:p>
      <w:pPr>
        <w:numPr>
          <w:ilvl w:val="1"/>
          <w:numId w:val="900"/>
        </w:numPr>
        <w:spacing w:before="0" w:after="0"/>
      </w:pPr>
      <w:r>
        <w:t>Block Definition</w:t>
      </w:r>
    </w:p>
    <w:p>
      <w:pPr>
        <w:numPr>
          <w:ilvl w:val="1"/>
          <w:numId w:val="900"/>
        </w:numPr>
        <w:spacing w:before="0" w:after="0"/>
      </w:pPr>
      <w:r>
        <w:t>Block Override</w:t>
      </w:r>
    </w:p>
    <w:p>
      <w:pPr>
        <w:numPr>
          <w:ilvl w:val="1"/>
          <w:numId w:val="900"/>
        </w:numPr>
        <w:spacing w:before="0" w:after="0"/>
      </w:pPr>
      <w:r>
        <w:t>super() Function</w:t>
      </w:r>
    </w:p>
    <w:p>
      <w:pPr>
        <w:numPr>
          <w:ilvl w:val="1"/>
          <w:numId w:val="900"/>
        </w:numPr>
        <w:spacing w:before="0" w:after="0"/>
      </w:pPr>
      <w:r>
        <w:t>Multi-level Inheritance</w:t>
      </w:r>
    </w:p>
    <w:p>
      <w:pPr>
        <w:numPr>
          <w:ilvl w:val="0"/>
          <w:numId w:val="900"/>
        </w:numPr>
        <w:spacing w:before="0" w:after="0"/>
      </w:pPr>
      <w:r>
        <w:t>Template Inclusion</w:t>
      </w:r>
    </w:p>
    <w:p>
      <w:pPr>
        <w:numPr>
          <w:ilvl w:val="1"/>
          <w:numId w:val="900"/>
        </w:numPr>
        <w:spacing w:before="0" w:after="0"/>
      </w:pPr>
      <w:r>
        <w:t>include Statement</w:t>
      </w:r>
    </w:p>
    <w:p>
      <w:pPr>
        <w:numPr>
          <w:ilvl w:val="1"/>
          <w:numId w:val="900"/>
        </w:numPr>
        <w:spacing w:before="0" w:after="0"/>
      </w:pPr>
      <w:r>
        <w:t>Reusable Template Snippets</w:t>
      </w:r>
    </w:p>
    <w:p>
      <w:pPr>
        <w:numPr>
          <w:ilvl w:val="1"/>
          <w:numId w:val="900"/>
        </w:numPr>
        <w:spacing w:before="0" w:after="0"/>
      </w:pPr>
      <w:r>
        <w:t>Include with Context</w:t>
      </w:r>
    </w:p>
    <w:p>
      <w:pPr>
        <w:numPr>
          <w:ilvl w:val="1"/>
          <w:numId w:val="900"/>
        </w:numPr>
        <w:spacing w:before="0" w:after="0"/>
      </w:pPr>
      <w:r>
        <w:t>Include without Context</w:t>
      </w:r>
    </w:p>
    <w:p>
      <w:pPr>
        <w:numPr>
          <w:ilvl w:val="0"/>
          <w:numId w:val="900"/>
        </w:numPr>
        <w:spacing w:before="0" w:after="0"/>
      </w:pPr>
      <w:r>
        <w:t>URL Generation in Templates</w:t>
      </w:r>
    </w:p>
    <w:p>
      <w:pPr>
        <w:numPr>
          <w:ilvl w:val="1"/>
          <w:numId w:val="900"/>
        </w:numPr>
        <w:spacing w:before="0" w:after="0"/>
      </w:pPr>
      <w:r>
        <w:t>url_for() in Templates</w:t>
      </w:r>
    </w:p>
    <w:p>
      <w:pPr>
        <w:numPr>
          <w:ilvl w:val="1"/>
          <w:numId w:val="900"/>
        </w:numPr>
        <w:spacing w:before="0" w:after="0"/>
      </w:pPr>
      <w:r>
        <w:t>Linking to Routes</w:t>
      </w:r>
    </w:p>
    <w:p>
      <w:pPr>
        <w:numPr>
          <w:ilvl w:val="1"/>
          <w:numId w:val="900"/>
        </w:numPr>
        <w:spacing w:before="0" w:after="0"/>
      </w:pPr>
      <w:r>
        <w:t>Static File URLs</w:t>
      </w:r>
    </w:p>
    <w:p>
      <w:pPr>
        <w:numPr>
          <w:ilvl w:val="1"/>
          <w:numId w:val="900"/>
        </w:numPr>
        <w:spacing w:before="0" w:after="0"/>
      </w:pPr>
      <w:r>
        <w:t>External URLs</w:t>
      </w:r>
    </w:p>
    <w:p>
      <w:pPr>
        <w:numPr>
          <w:ilvl w:val="0"/>
          <w:numId w:val="900"/>
        </w:numPr>
        <w:spacing w:before="0" w:after="0"/>
      </w:pPr>
      <w:r>
        <w:t>Static Files Management</w:t>
      </w:r>
    </w:p>
    <w:p>
      <w:pPr>
        <w:numPr>
          <w:ilvl w:val="1"/>
          <w:numId w:val="900"/>
        </w:numPr>
        <w:spacing w:before="0" w:after="0"/>
      </w:pPr>
      <w:r>
        <w:t>Static File Organization</w:t>
      </w:r>
    </w:p>
    <w:p>
      <w:pPr>
        <w:numPr>
          <w:ilvl w:val="1"/>
          <w:numId w:val="900"/>
        </w:numPr>
        <w:spacing w:before="0" w:after="0"/>
      </w:pPr>
      <w:r>
        <w:t>CSS File Integration</w:t>
      </w:r>
    </w:p>
    <w:p>
      <w:pPr>
        <w:numPr>
          <w:ilvl w:val="1"/>
          <w:numId w:val="900"/>
        </w:numPr>
        <w:spacing w:before="0" w:after="0"/>
      </w:pPr>
      <w:r>
        <w:t>JavaScript File Integration</w:t>
      </w:r>
    </w:p>
    <w:p>
      <w:pPr>
        <w:numPr>
          <w:ilvl w:val="1"/>
          <w:numId w:val="900"/>
        </w:numPr>
        <w:spacing w:before="0" w:after="0"/>
      </w:pPr>
      <w:r>
        <w:t>Image File Integration</w:t>
      </w:r>
    </w:p>
    <w:p>
      <w:pPr>
        <w:numPr>
          <w:ilvl w:val="1"/>
          <w:numId w:val="900"/>
        </w:numPr>
        <w:spacing w:before="0" w:after="0"/>
      </w:pPr>
      <w:r>
        <w:t>Static File Versioning</w:t>
      </w:r>
    </w:p>
    <w:p>
      <w:pPr>
        <w:numPr>
          <w:ilvl w:val="0"/>
          <w:numId w:val="900"/>
        </w:numPr>
        <w:spacing w:before="0" w:after="0"/>
      </w:pPr>
      <w:r>
        <w:t>Filters and Functions</w:t>
      </w:r>
    </w:p>
    <w:p>
      <w:pPr>
        <w:numPr>
          <w:ilvl w:val="1"/>
          <w:numId w:val="900"/>
        </w:numPr>
        <w:spacing w:before="0" w:after="0"/>
      </w:pPr>
      <w:r>
        <w:t>Built-in Filters</w:t>
      </w:r>
    </w:p>
    <w:p>
      <w:pPr>
        <w:numPr>
          <w:ilvl w:val="2"/>
          <w:numId w:val="900"/>
        </w:numPr>
        <w:spacing w:before="0" w:after="0"/>
      </w:pPr>
      <w:r>
        <w:t>String Filters</w:t>
      </w:r>
    </w:p>
    <w:p>
      <w:pPr>
        <w:numPr>
          <w:ilvl w:val="2"/>
          <w:numId w:val="900"/>
        </w:numPr>
        <w:spacing w:before="0" w:after="0"/>
      </w:pPr>
      <w:r>
        <w:t>Number Filters</w:t>
      </w:r>
    </w:p>
    <w:p>
      <w:pPr>
        <w:numPr>
          <w:ilvl w:val="2"/>
          <w:numId w:val="900"/>
        </w:numPr>
        <w:spacing w:before="0" w:after="0"/>
      </w:pPr>
      <w:r>
        <w:t>List Filters</w:t>
      </w:r>
    </w:p>
    <w:p>
      <w:pPr>
        <w:numPr>
          <w:ilvl w:val="2"/>
          <w:numId w:val="900"/>
        </w:numPr>
        <w:spacing w:before="0" w:after="0"/>
      </w:pPr>
      <w:r>
        <w:t>Date Filters</w:t>
      </w:r>
    </w:p>
    <w:p>
      <w:pPr>
        <w:numPr>
          <w:ilvl w:val="1"/>
          <w:numId w:val="900"/>
        </w:numPr>
        <w:spacing w:before="0" w:after="0"/>
      </w:pPr>
      <w:r>
        <w:t>Custom Filters</w:t>
      </w:r>
    </w:p>
    <w:p>
      <w:pPr>
        <w:numPr>
          <w:ilvl w:val="2"/>
          <w:numId w:val="900"/>
        </w:numPr>
        <w:spacing w:before="0" w:after="0"/>
      </w:pPr>
      <w:r>
        <w:t>Creating Custom Filters</w:t>
      </w:r>
    </w:p>
    <w:p>
      <w:pPr>
        <w:numPr>
          <w:ilvl w:val="2"/>
          <w:numId w:val="900"/>
        </w:numPr>
        <w:spacing w:before="0" w:after="0"/>
      </w:pPr>
      <w:r>
        <w:t>Registering Filters</w:t>
      </w:r>
    </w:p>
    <w:p>
      <w:pPr>
        <w:numPr>
          <w:ilvl w:val="1"/>
          <w:numId w:val="900"/>
        </w:numPr>
        <w:spacing w:before="0" w:after="0"/>
      </w:pPr>
      <w:r>
        <w:t>Global Functions</w:t>
      </w:r>
    </w:p>
    <w:p>
      <w:pPr>
        <w:numPr>
          <w:ilvl w:val="1"/>
          <w:numId w:val="900"/>
        </w:numPr>
        <w:spacing w:before="0" w:after="0"/>
      </w:pPr>
      <w:r>
        <w:t>Context Processors</w:t>
      </w:r>
    </w:p>
    <w:p>
      <w:pPr>
        <w:numPr>
          <w:ilvl w:val="2"/>
          <w:numId w:val="900"/>
        </w:numPr>
        <w:spacing w:before="0" w:after="0"/>
      </w:pPr>
      <w:r>
        <w:t>Adding Global Variables</w:t>
      </w:r>
    </w:p>
    <w:p>
      <w:pPr>
        <w:numPr>
          <w:ilvl w:val="2"/>
          <w:numId w:val="900"/>
        </w:numPr>
        <w:spacing w:before="0" w:after="0"/>
      </w:pPr>
      <w:r>
        <w:t>Custom Context Functions</w:t>
      </w:r>
    </w:p>
    <w:p>
      <w:pPr>
        <w:numPr>
          <w:ilvl w:val="0"/>
          <w:numId w:val="900"/>
        </w:numPr>
        <w:spacing w:before="0" w:after="0"/>
      </w:pPr>
      <w:r>
        <w:t>Template Best Practices</w:t>
      </w:r>
    </w:p>
    <w:p>
      <w:pPr>
        <w:numPr>
          <w:ilvl w:val="1"/>
          <w:numId w:val="900"/>
        </w:numPr>
        <w:spacing w:before="0" w:after="0"/>
      </w:pPr>
      <w:r>
        <w:t>Template Organization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Debugging Templates</w:t>
      </w:r>
    </w:p>
    <w:p>
      <w:pPr>
        <w:pStyle w:val="Heading1"/>
      </w:pPr>
      <w:r>
        <w:t>Web Forms with Flask-WTF</w:t>
      </w:r>
    </w:p>
    <w:p>
      <w:pPr>
        <w:numPr>
          <w:ilvl w:val="0"/>
          <w:numId w:val="900"/>
        </w:numPr>
        <w:spacing w:before="0" w:after="0"/>
      </w:pPr>
      <w:r>
        <w:t>Introduction to Form Handling</w:t>
      </w:r>
    </w:p>
    <w:p>
      <w:pPr>
        <w:numPr>
          <w:ilvl w:val="1"/>
          <w:numId w:val="900"/>
        </w:numPr>
        <w:spacing w:before="0" w:after="0"/>
      </w:pPr>
      <w:r>
        <w:t>HTML Forms Basics</w:t>
      </w:r>
    </w:p>
    <w:p>
      <w:pPr>
        <w:numPr>
          <w:ilvl w:val="1"/>
          <w:numId w:val="900"/>
        </w:numPr>
        <w:spacing w:before="0" w:after="0"/>
      </w:pPr>
      <w:r>
        <w:t>Server-Side Form Processing</w:t>
      </w:r>
    </w:p>
    <w:p>
      <w:pPr>
        <w:numPr>
          <w:ilvl w:val="1"/>
          <w:numId w:val="900"/>
        </w:numPr>
        <w:spacing w:before="0" w:after="0"/>
      </w:pPr>
      <w:r>
        <w:t>Form Security Considerations</w:t>
      </w:r>
    </w:p>
    <w:p>
      <w:pPr>
        <w:numPr>
          <w:ilvl w:val="1"/>
          <w:numId w:val="900"/>
        </w:numPr>
        <w:spacing w:before="0" w:after="0"/>
      </w:pPr>
      <w:r>
        <w:t>WTForms Library Overview</w:t>
      </w:r>
    </w:p>
    <w:p>
      <w:pPr>
        <w:numPr>
          <w:ilvl w:val="0"/>
          <w:numId w:val="900"/>
        </w:numPr>
        <w:spacing w:before="0" w:after="0"/>
      </w:pPr>
      <w:r>
        <w:t>Flask-WTF Setup</w:t>
      </w:r>
    </w:p>
    <w:p>
      <w:pPr>
        <w:numPr>
          <w:ilvl w:val="1"/>
          <w:numId w:val="900"/>
        </w:numPr>
        <w:spacing w:before="0" w:after="0"/>
      </w:pPr>
      <w:r>
        <w:t>Installing Flask-WTF</w:t>
      </w:r>
    </w:p>
    <w:p>
      <w:pPr>
        <w:numPr>
          <w:ilvl w:val="1"/>
          <w:numId w:val="900"/>
        </w:numPr>
        <w:spacing w:before="0" w:after="0"/>
      </w:pPr>
      <w:r>
        <w:t>Configuration Requirements</w:t>
      </w:r>
    </w:p>
    <w:p>
      <w:pPr>
        <w:numPr>
          <w:ilvl w:val="1"/>
          <w:numId w:val="900"/>
        </w:numPr>
        <w:spacing w:before="0" w:after="0"/>
      </w:pPr>
      <w:r>
        <w:t>Secret Key Configuration</w:t>
      </w:r>
    </w:p>
    <w:p>
      <w:pPr>
        <w:numPr>
          <w:ilvl w:val="1"/>
          <w:numId w:val="900"/>
        </w:numPr>
        <w:spacing w:before="0" w:after="0"/>
      </w:pPr>
      <w:r>
        <w:t>CSRF Protection Setup</w:t>
      </w:r>
    </w:p>
    <w:p>
      <w:pPr>
        <w:numPr>
          <w:ilvl w:val="0"/>
          <w:numId w:val="900"/>
        </w:numPr>
        <w:spacing w:before="0" w:after="0"/>
      </w:pPr>
      <w:r>
        <w:t>Form Class Definition</w:t>
      </w:r>
    </w:p>
    <w:p>
      <w:pPr>
        <w:numPr>
          <w:ilvl w:val="1"/>
          <w:numId w:val="900"/>
        </w:numPr>
        <w:spacing w:before="0" w:after="0"/>
      </w:pPr>
      <w:r>
        <w:t>Creating Form Classes</w:t>
      </w:r>
    </w:p>
    <w:p>
      <w:pPr>
        <w:numPr>
          <w:ilvl w:val="1"/>
          <w:numId w:val="900"/>
        </w:numPr>
        <w:spacing w:before="0" w:after="0"/>
      </w:pPr>
      <w:r>
        <w:t>Form Inheritance</w:t>
      </w:r>
    </w:p>
    <w:p>
      <w:pPr>
        <w:numPr>
          <w:ilvl w:val="1"/>
          <w:numId w:val="900"/>
        </w:numPr>
        <w:spacing w:before="0" w:after="0"/>
      </w:pPr>
      <w:r>
        <w:t>Form Meta Options</w:t>
      </w:r>
    </w:p>
    <w:p>
      <w:pPr>
        <w:numPr>
          <w:ilvl w:val="1"/>
          <w:numId w:val="900"/>
        </w:numPr>
        <w:spacing w:before="0" w:after="0"/>
      </w:pPr>
      <w:r>
        <w:t>Dynamic Form Generation</w:t>
      </w:r>
    </w:p>
    <w:p>
      <w:pPr>
        <w:numPr>
          <w:ilvl w:val="0"/>
          <w:numId w:val="900"/>
        </w:numPr>
        <w:spacing w:before="0" w:after="0"/>
      </w:pPr>
      <w:r>
        <w:t>Form Fields</w:t>
      </w:r>
    </w:p>
    <w:p>
      <w:pPr>
        <w:numPr>
          <w:ilvl w:val="1"/>
          <w:numId w:val="900"/>
        </w:numPr>
        <w:spacing w:before="0" w:after="0"/>
      </w:pPr>
      <w:r>
        <w:t>Basic Field Types</w:t>
      </w:r>
    </w:p>
    <w:p>
      <w:pPr>
        <w:numPr>
          <w:ilvl w:val="2"/>
          <w:numId w:val="900"/>
        </w:numPr>
        <w:spacing w:before="0" w:after="0"/>
      </w:pPr>
      <w:r>
        <w:t>StringField</w:t>
      </w:r>
    </w:p>
    <w:p>
      <w:pPr>
        <w:numPr>
          <w:ilvl w:val="2"/>
          <w:numId w:val="900"/>
        </w:numPr>
        <w:spacing w:before="0" w:after="0"/>
      </w:pPr>
      <w:r>
        <w:t>PasswordField</w:t>
      </w:r>
    </w:p>
    <w:p>
      <w:pPr>
        <w:numPr>
          <w:ilvl w:val="2"/>
          <w:numId w:val="900"/>
        </w:numPr>
        <w:spacing w:before="0" w:after="0"/>
      </w:pPr>
      <w:r>
        <w:t>TextAreaField</w:t>
      </w:r>
    </w:p>
    <w:p>
      <w:pPr>
        <w:numPr>
          <w:ilvl w:val="2"/>
          <w:numId w:val="900"/>
        </w:numPr>
        <w:spacing w:before="0" w:after="0"/>
      </w:pPr>
      <w:r>
        <w:t>HiddenField</w:t>
      </w:r>
    </w:p>
    <w:p>
      <w:pPr>
        <w:numPr>
          <w:ilvl w:val="2"/>
          <w:numId w:val="900"/>
        </w:numPr>
        <w:spacing w:before="0" w:after="0"/>
      </w:pPr>
      <w:r>
        <w:t>BooleanField</w:t>
      </w:r>
    </w:p>
    <w:p>
      <w:pPr>
        <w:numPr>
          <w:ilvl w:val="2"/>
          <w:numId w:val="900"/>
        </w:numPr>
        <w:spacing w:before="0" w:after="0"/>
      </w:pPr>
      <w:r>
        <w:t>IntegerField</w:t>
      </w:r>
    </w:p>
    <w:p>
      <w:pPr>
        <w:numPr>
          <w:ilvl w:val="2"/>
          <w:numId w:val="900"/>
        </w:numPr>
        <w:spacing w:before="0" w:after="0"/>
      </w:pPr>
      <w:r>
        <w:t>FloatField</w:t>
      </w:r>
    </w:p>
    <w:p>
      <w:pPr>
        <w:numPr>
          <w:ilvl w:val="2"/>
          <w:numId w:val="900"/>
        </w:numPr>
        <w:spacing w:before="0" w:after="0"/>
      </w:pPr>
      <w:r>
        <w:t>DecimalField</w:t>
      </w:r>
    </w:p>
    <w:p>
      <w:pPr>
        <w:numPr>
          <w:ilvl w:val="1"/>
          <w:numId w:val="900"/>
        </w:numPr>
        <w:spacing w:before="0" w:after="0"/>
      </w:pPr>
      <w:r>
        <w:t>Selection Fields</w:t>
      </w:r>
    </w:p>
    <w:p>
      <w:pPr>
        <w:numPr>
          <w:ilvl w:val="2"/>
          <w:numId w:val="900"/>
        </w:numPr>
        <w:spacing w:before="0" w:after="0"/>
      </w:pPr>
      <w:r>
        <w:t>SelectField</w:t>
      </w:r>
    </w:p>
    <w:p>
      <w:pPr>
        <w:numPr>
          <w:ilvl w:val="2"/>
          <w:numId w:val="900"/>
        </w:numPr>
        <w:spacing w:before="0" w:after="0"/>
      </w:pPr>
      <w:r>
        <w:t>SelectMultipleField</w:t>
      </w:r>
    </w:p>
    <w:p>
      <w:pPr>
        <w:numPr>
          <w:ilvl w:val="2"/>
          <w:numId w:val="900"/>
        </w:numPr>
        <w:spacing w:before="0" w:after="0"/>
      </w:pPr>
      <w:r>
        <w:t>RadioField</w:t>
      </w:r>
    </w:p>
    <w:p>
      <w:pPr>
        <w:numPr>
          <w:ilvl w:val="1"/>
          <w:numId w:val="900"/>
        </w:numPr>
        <w:spacing w:before="0" w:after="0"/>
      </w:pPr>
      <w:r>
        <w:t>Date and Time Fields</w:t>
      </w:r>
    </w:p>
    <w:p>
      <w:pPr>
        <w:numPr>
          <w:ilvl w:val="2"/>
          <w:numId w:val="900"/>
        </w:numPr>
        <w:spacing w:before="0" w:after="0"/>
      </w:pPr>
      <w:r>
        <w:t>DateField</w:t>
      </w:r>
    </w:p>
    <w:p>
      <w:pPr>
        <w:numPr>
          <w:ilvl w:val="2"/>
          <w:numId w:val="900"/>
        </w:numPr>
        <w:spacing w:before="0" w:after="0"/>
      </w:pPr>
      <w:r>
        <w:t>DateTimeField</w:t>
      </w:r>
    </w:p>
    <w:p>
      <w:pPr>
        <w:numPr>
          <w:ilvl w:val="2"/>
          <w:numId w:val="900"/>
        </w:numPr>
        <w:spacing w:before="0" w:after="0"/>
      </w:pPr>
      <w:r>
        <w:t>TimeField</w:t>
      </w:r>
    </w:p>
    <w:p>
      <w:pPr>
        <w:numPr>
          <w:ilvl w:val="1"/>
          <w:numId w:val="900"/>
        </w:numPr>
        <w:spacing w:before="0" w:after="0"/>
      </w:pPr>
      <w:r>
        <w:t>File Fields</w:t>
      </w:r>
    </w:p>
    <w:p>
      <w:pPr>
        <w:numPr>
          <w:ilvl w:val="2"/>
          <w:numId w:val="900"/>
        </w:numPr>
        <w:spacing w:before="0" w:after="0"/>
      </w:pPr>
      <w:r>
        <w:t>FileField</w:t>
      </w:r>
    </w:p>
    <w:p>
      <w:pPr>
        <w:numPr>
          <w:ilvl w:val="2"/>
          <w:numId w:val="900"/>
        </w:numPr>
        <w:spacing w:before="0" w:after="0"/>
      </w:pPr>
      <w:r>
        <w:t>MultipleFileField</w:t>
      </w:r>
    </w:p>
    <w:p>
      <w:pPr>
        <w:numPr>
          <w:ilvl w:val="1"/>
          <w:numId w:val="900"/>
        </w:numPr>
        <w:spacing w:before="0" w:after="0"/>
      </w:pPr>
      <w:r>
        <w:t>Submit Fields</w:t>
      </w:r>
    </w:p>
    <w:p>
      <w:pPr>
        <w:numPr>
          <w:ilvl w:val="2"/>
          <w:numId w:val="900"/>
        </w:numPr>
        <w:spacing w:before="0" w:after="0"/>
      </w:pPr>
      <w:r>
        <w:t>SubmitField</w:t>
      </w:r>
    </w:p>
    <w:p>
      <w:pPr>
        <w:numPr>
          <w:ilvl w:val="1"/>
          <w:numId w:val="900"/>
        </w:numPr>
        <w:spacing w:before="0" w:after="0"/>
      </w:pPr>
      <w:r>
        <w:t>Custom Field Types</w:t>
      </w:r>
    </w:p>
    <w:p>
      <w:pPr>
        <w:numPr>
          <w:ilvl w:val="2"/>
          <w:numId w:val="900"/>
        </w:numPr>
        <w:spacing w:before="0" w:after="0"/>
      </w:pPr>
      <w:r>
        <w:t>Creating Custom Fields</w:t>
      </w:r>
    </w:p>
    <w:p>
      <w:pPr>
        <w:numPr>
          <w:ilvl w:val="2"/>
          <w:numId w:val="900"/>
        </w:numPr>
        <w:spacing w:before="0" w:after="0"/>
      </w:pPr>
      <w:r>
        <w:t>Field Validation</w:t>
      </w:r>
    </w:p>
    <w:p>
      <w:pPr>
        <w:numPr>
          <w:ilvl w:val="0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Built-in Validators</w:t>
      </w:r>
    </w:p>
    <w:p>
      <w:pPr>
        <w:numPr>
          <w:ilvl w:val="2"/>
          <w:numId w:val="900"/>
        </w:numPr>
        <w:spacing w:before="0" w:after="0"/>
      </w:pPr>
      <w:r>
        <w:t>DataRequired</w:t>
      </w:r>
    </w:p>
    <w:p>
      <w:pPr>
        <w:numPr>
          <w:ilvl w:val="2"/>
          <w:numId w:val="900"/>
        </w:numPr>
        <w:spacing w:before="0" w:after="0"/>
      </w:pPr>
      <w:r>
        <w:t>Length</w:t>
      </w:r>
    </w:p>
    <w:p>
      <w:pPr>
        <w:numPr>
          <w:ilvl w:val="2"/>
          <w:numId w:val="900"/>
        </w:numPr>
        <w:spacing w:before="0" w:after="0"/>
      </w:pPr>
      <w:r>
        <w:t>Email</w:t>
      </w:r>
    </w:p>
    <w:p>
      <w:pPr>
        <w:numPr>
          <w:ilvl w:val="2"/>
          <w:numId w:val="900"/>
        </w:numPr>
        <w:spacing w:before="0" w:after="0"/>
      </w:pPr>
      <w:r>
        <w:t>EqualTo</w:t>
      </w:r>
    </w:p>
    <w:p>
      <w:pPr>
        <w:numPr>
          <w:ilvl w:val="2"/>
          <w:numId w:val="900"/>
        </w:numPr>
        <w:spacing w:before="0" w:after="0"/>
      </w:pPr>
      <w:r>
        <w:t>NumberRange</w:t>
      </w:r>
    </w:p>
    <w:p>
      <w:pPr>
        <w:numPr>
          <w:ilvl w:val="2"/>
          <w:numId w:val="900"/>
        </w:numPr>
        <w:spacing w:before="0" w:after="0"/>
      </w:pPr>
      <w:r>
        <w:t>Optional</w:t>
      </w:r>
    </w:p>
    <w:p>
      <w:pPr>
        <w:numPr>
          <w:ilvl w:val="2"/>
          <w:numId w:val="900"/>
        </w:numPr>
        <w:spacing w:before="0" w:after="0"/>
      </w:pPr>
      <w:r>
        <w:t>Regexp</w:t>
      </w:r>
    </w:p>
    <w:p>
      <w:pPr>
        <w:numPr>
          <w:ilvl w:val="2"/>
          <w:numId w:val="900"/>
        </w:numPr>
        <w:spacing w:before="0" w:after="0"/>
      </w:pPr>
      <w:r>
        <w:t>URL</w:t>
      </w:r>
    </w:p>
    <w:p>
      <w:pPr>
        <w:numPr>
          <w:ilvl w:val="2"/>
          <w:numId w:val="900"/>
        </w:numPr>
        <w:spacing w:before="0" w:after="0"/>
      </w:pPr>
      <w:r>
        <w:t>AnyOf</w:t>
      </w:r>
    </w:p>
    <w:p>
      <w:pPr>
        <w:numPr>
          <w:ilvl w:val="2"/>
          <w:numId w:val="900"/>
        </w:numPr>
        <w:spacing w:before="0" w:after="0"/>
      </w:pPr>
      <w:r>
        <w:t>NoneOf</w:t>
      </w:r>
    </w:p>
    <w:p>
      <w:pPr>
        <w:numPr>
          <w:ilvl w:val="1"/>
          <w:numId w:val="900"/>
        </w:numPr>
        <w:spacing w:before="0" w:after="0"/>
      </w:pPr>
      <w:r>
        <w:t>Custom Validators</w:t>
      </w:r>
    </w:p>
    <w:p>
      <w:pPr>
        <w:numPr>
          <w:ilvl w:val="2"/>
          <w:numId w:val="900"/>
        </w:numPr>
        <w:spacing w:before="0" w:after="0"/>
      </w:pPr>
      <w:r>
        <w:t>Writing Validation Methods</w:t>
      </w:r>
    </w:p>
    <w:p>
      <w:pPr>
        <w:numPr>
          <w:ilvl w:val="2"/>
          <w:numId w:val="900"/>
        </w:numPr>
        <w:spacing w:before="0" w:after="0"/>
      </w:pPr>
      <w:r>
        <w:t>Field-Level Validation</w:t>
      </w:r>
    </w:p>
    <w:p>
      <w:pPr>
        <w:numPr>
          <w:ilvl w:val="2"/>
          <w:numId w:val="900"/>
        </w:numPr>
        <w:spacing w:before="0" w:after="0"/>
      </w:pPr>
      <w:r>
        <w:t>Form-Level Validation</w:t>
      </w:r>
    </w:p>
    <w:p>
      <w:pPr>
        <w:numPr>
          <w:ilvl w:val="2"/>
          <w:numId w:val="900"/>
        </w:numPr>
        <w:spacing w:before="0" w:after="0"/>
      </w:pPr>
      <w:r>
        <w:t>Cross-Field Validation</w:t>
      </w:r>
    </w:p>
    <w:p>
      <w:pPr>
        <w:numPr>
          <w:ilvl w:val="1"/>
          <w:numId w:val="900"/>
        </w:numPr>
        <w:spacing w:before="0" w:after="0"/>
      </w:pPr>
      <w:r>
        <w:t>Validation Messages</w:t>
      </w:r>
    </w:p>
    <w:p>
      <w:pPr>
        <w:numPr>
          <w:ilvl w:val="2"/>
          <w:numId w:val="900"/>
        </w:numPr>
        <w:spacing w:before="0" w:after="0"/>
      </w:pPr>
      <w:r>
        <w:t>Default Messages</w:t>
      </w:r>
    </w:p>
    <w:p>
      <w:pPr>
        <w:numPr>
          <w:ilvl w:val="2"/>
          <w:numId w:val="900"/>
        </w:numPr>
        <w:spacing w:before="0" w:after="0"/>
      </w:pPr>
      <w:r>
        <w:t>Custom Messages</w:t>
      </w:r>
    </w:p>
    <w:p>
      <w:pPr>
        <w:numPr>
          <w:ilvl w:val="2"/>
          <w:numId w:val="900"/>
        </w:numPr>
        <w:spacing w:before="0" w:after="0"/>
      </w:pPr>
      <w:r>
        <w:t>Internationalization</w:t>
      </w:r>
    </w:p>
    <w:p>
      <w:pPr>
        <w:numPr>
          <w:ilvl w:val="0"/>
          <w:numId w:val="900"/>
        </w:numPr>
        <w:spacing w:before="0" w:after="0"/>
      </w:pPr>
      <w:r>
        <w:t>Form Rendering</w:t>
      </w:r>
    </w:p>
    <w:p>
      <w:pPr>
        <w:numPr>
          <w:ilvl w:val="1"/>
          <w:numId w:val="900"/>
        </w:numPr>
        <w:spacing w:before="0" w:after="0"/>
      </w:pPr>
      <w:r>
        <w:t>Manual Field Rendering</w:t>
      </w:r>
    </w:p>
    <w:p>
      <w:pPr>
        <w:numPr>
          <w:ilvl w:val="1"/>
          <w:numId w:val="900"/>
        </w:numPr>
        <w:spacing w:before="0" w:after="0"/>
      </w:pPr>
      <w:r>
        <w:t>Automatic Form Rendering</w:t>
      </w:r>
    </w:p>
    <w:p>
      <w:pPr>
        <w:numPr>
          <w:ilvl w:val="1"/>
          <w:numId w:val="900"/>
        </w:numPr>
        <w:spacing w:before="0" w:after="0"/>
      </w:pPr>
      <w:r>
        <w:t>Field Labels and Help Text</w:t>
      </w:r>
    </w:p>
    <w:p>
      <w:pPr>
        <w:numPr>
          <w:ilvl w:val="1"/>
          <w:numId w:val="900"/>
        </w:numPr>
        <w:spacing w:before="0" w:after="0"/>
      </w:pPr>
      <w:r>
        <w:t>Error Message Display</w:t>
      </w:r>
    </w:p>
    <w:p>
      <w:pPr>
        <w:numPr>
          <w:ilvl w:val="1"/>
          <w:numId w:val="900"/>
        </w:numPr>
        <w:spacing w:before="0" w:after="0"/>
      </w:pPr>
      <w:r>
        <w:t>Form Layout Customization</w:t>
      </w:r>
    </w:p>
    <w:p>
      <w:pPr>
        <w:numPr>
          <w:ilvl w:val="1"/>
          <w:numId w:val="900"/>
        </w:numPr>
        <w:spacing w:before="0" w:after="0"/>
      </w:pPr>
      <w:r>
        <w:t>Bootstrap Integration</w:t>
      </w:r>
    </w:p>
    <w:p>
      <w:pPr>
        <w:numPr>
          <w:ilvl w:val="0"/>
          <w:numId w:val="900"/>
        </w:numPr>
        <w:spacing w:before="0" w:after="0"/>
      </w:pPr>
      <w:r>
        <w:t>Form Processing</w:t>
      </w:r>
    </w:p>
    <w:p>
      <w:pPr>
        <w:numPr>
          <w:ilvl w:val="1"/>
          <w:numId w:val="900"/>
        </w:numPr>
        <w:spacing w:before="0" w:after="0"/>
      </w:pPr>
      <w:r>
        <w:t>CSRF Protection</w:t>
      </w:r>
    </w:p>
    <w:p>
      <w:pPr>
        <w:numPr>
          <w:ilvl w:val="2"/>
          <w:numId w:val="900"/>
        </w:numPr>
        <w:spacing w:before="0" w:after="0"/>
      </w:pPr>
      <w:r>
        <w:t>CSRF Token Generation</w:t>
      </w:r>
    </w:p>
    <w:p>
      <w:pPr>
        <w:numPr>
          <w:ilvl w:val="2"/>
          <w:numId w:val="900"/>
        </w:numPr>
        <w:spacing w:before="0" w:after="0"/>
      </w:pPr>
      <w:r>
        <w:t>CSRF Token Validation</w:t>
      </w:r>
    </w:p>
    <w:p>
      <w:pPr>
        <w:numPr>
          <w:ilvl w:val="2"/>
          <w:numId w:val="900"/>
        </w:numPr>
        <w:spacing w:before="0" w:after="0"/>
      </w:pPr>
      <w:r>
        <w:t>CSRF Error Handling</w:t>
      </w:r>
    </w:p>
    <w:p>
      <w:pPr>
        <w:numPr>
          <w:ilvl w:val="1"/>
          <w:numId w:val="900"/>
        </w:numPr>
        <w:spacing w:before="0" w:after="0"/>
      </w:pPr>
      <w:r>
        <w:t>Form Submission Handling</w:t>
      </w:r>
    </w:p>
    <w:p>
      <w:pPr>
        <w:numPr>
          <w:ilvl w:val="1"/>
          <w:numId w:val="900"/>
        </w:numPr>
        <w:spacing w:before="0" w:after="0"/>
      </w:pPr>
      <w:r>
        <w:t>Validation on Submit</w:t>
      </w:r>
    </w:p>
    <w:p>
      <w:pPr>
        <w:numPr>
          <w:ilvl w:val="1"/>
          <w:numId w:val="900"/>
        </w:numPr>
        <w:spacing w:before="0" w:after="0"/>
      </w:pPr>
      <w:r>
        <w:t>Accessing Form Data</w:t>
      </w:r>
    </w:p>
    <w:p>
      <w:pPr>
        <w:numPr>
          <w:ilvl w:val="1"/>
          <w:numId w:val="900"/>
        </w:numPr>
        <w:spacing w:before="0" w:after="0"/>
      </w:pPr>
      <w:r>
        <w:t>Handling Validation Errors</w:t>
      </w:r>
    </w:p>
    <w:p>
      <w:pPr>
        <w:numPr>
          <w:ilvl w:val="1"/>
          <w:numId w:val="900"/>
        </w:numPr>
        <w:spacing w:before="0" w:after="0"/>
      </w:pPr>
      <w:r>
        <w:t>Form Data Processing</w:t>
      </w:r>
    </w:p>
    <w:p>
      <w:pPr>
        <w:numPr>
          <w:ilvl w:val="0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File Upload Configuration</w:t>
      </w:r>
    </w:p>
    <w:p>
      <w:pPr>
        <w:numPr>
          <w:ilvl w:val="1"/>
          <w:numId w:val="900"/>
        </w:numPr>
        <w:spacing w:before="0" w:after="0"/>
      </w:pPr>
      <w:r>
        <w:t>File Validation</w:t>
      </w:r>
    </w:p>
    <w:p>
      <w:pPr>
        <w:numPr>
          <w:ilvl w:val="2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File Size Validation</w:t>
      </w:r>
    </w:p>
    <w:p>
      <w:pPr>
        <w:numPr>
          <w:ilvl w:val="1"/>
          <w:numId w:val="900"/>
        </w:numPr>
        <w:spacing w:before="0" w:after="0"/>
      </w:pPr>
      <w:r>
        <w:t>File Storage</w:t>
      </w:r>
    </w:p>
    <w:p>
      <w:pPr>
        <w:numPr>
          <w:ilvl w:val="1"/>
          <w:numId w:val="900"/>
        </w:numPr>
        <w:spacing w:before="0" w:after="0"/>
      </w:pPr>
      <w:r>
        <w:t>File Security</w:t>
      </w:r>
    </w:p>
    <w:p>
      <w:pPr>
        <w:numPr>
          <w:ilvl w:val="1"/>
          <w:numId w:val="900"/>
        </w:numPr>
        <w:spacing w:before="0" w:after="0"/>
      </w:pPr>
      <w:r>
        <w:t>Multiple File Uploads</w:t>
      </w:r>
    </w:p>
    <w:p>
      <w:pPr>
        <w:pStyle w:val="Heading1"/>
      </w:pPr>
      <w:r>
        <w:t>Database Integration with SQLAlchemy</w:t>
      </w:r>
    </w:p>
    <w:p>
      <w:pPr>
        <w:numPr>
          <w:ilvl w:val="0"/>
          <w:numId w:val="900"/>
        </w:numPr>
        <w:spacing w:before="0" w:after="0"/>
      </w:pPr>
      <w:r>
        <w:t>Database Fundamentals</w:t>
      </w:r>
    </w:p>
    <w:p>
      <w:pPr>
        <w:numPr>
          <w:ilvl w:val="1"/>
          <w:numId w:val="900"/>
        </w:numPr>
        <w:spacing w:before="0" w:after="0"/>
      </w:pPr>
      <w:r>
        <w:t>Relational Database Concepts</w:t>
      </w:r>
    </w:p>
    <w:p>
      <w:pPr>
        <w:numPr>
          <w:ilvl w:val="1"/>
          <w:numId w:val="900"/>
        </w:numPr>
        <w:spacing w:before="0" w:after="0"/>
      </w:pPr>
      <w:r>
        <w:t>SQL Basics</w:t>
      </w:r>
    </w:p>
    <w:p>
      <w:pPr>
        <w:numPr>
          <w:ilvl w:val="1"/>
          <w:numId w:val="900"/>
        </w:numPr>
        <w:spacing w:before="0" w:after="0"/>
      </w:pPr>
      <w:r>
        <w:t>Database Design Principles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0"/>
          <w:numId w:val="900"/>
        </w:numPr>
        <w:spacing w:before="0" w:after="0"/>
      </w:pPr>
      <w:r>
        <w:t>Object-Relational Mapping (ORM)</w:t>
      </w:r>
    </w:p>
    <w:p>
      <w:pPr>
        <w:numPr>
          <w:ilvl w:val="1"/>
          <w:numId w:val="900"/>
        </w:numPr>
        <w:spacing w:before="0" w:after="0"/>
      </w:pPr>
      <w:r>
        <w:t>ORM Concepts and Benefits</w:t>
      </w:r>
    </w:p>
    <w:p>
      <w:pPr>
        <w:numPr>
          <w:ilvl w:val="1"/>
          <w:numId w:val="900"/>
        </w:numPr>
        <w:spacing w:before="0" w:after="0"/>
      </w:pPr>
      <w:r>
        <w:t>Active Record vs Data Mapper Patterns</w:t>
      </w:r>
    </w:p>
    <w:p>
      <w:pPr>
        <w:numPr>
          <w:ilvl w:val="1"/>
          <w:numId w:val="900"/>
        </w:numPr>
        <w:spacing w:before="0" w:after="0"/>
      </w:pPr>
      <w:r>
        <w:t>SQLAlchemy Architecture</w:t>
      </w:r>
    </w:p>
    <w:p>
      <w:pPr>
        <w:numPr>
          <w:ilvl w:val="1"/>
          <w:numId w:val="900"/>
        </w:numPr>
        <w:spacing w:before="0" w:after="0"/>
      </w:pPr>
      <w:r>
        <w:t>Core vs ORM</w:t>
      </w:r>
    </w:p>
    <w:p>
      <w:pPr>
        <w:numPr>
          <w:ilvl w:val="0"/>
          <w:numId w:val="900"/>
        </w:numPr>
        <w:spacing w:before="0" w:after="0"/>
      </w:pPr>
      <w:r>
        <w:t>Flask-SQLAlchemy Extension</w:t>
      </w:r>
    </w:p>
    <w:p>
      <w:pPr>
        <w:numPr>
          <w:ilvl w:val="1"/>
          <w:numId w:val="900"/>
        </w:numPr>
        <w:spacing w:before="0" w:after="0"/>
      </w:pPr>
      <w:r>
        <w:t>Installing Flask-SQLAlchemy</w:t>
      </w:r>
    </w:p>
    <w:p>
      <w:pPr>
        <w:numPr>
          <w:ilvl w:val="1"/>
          <w:numId w:val="900"/>
        </w:numPr>
        <w:spacing w:before="0" w:after="0"/>
      </w:pPr>
      <w:r>
        <w:t>Extension Initialization</w:t>
      </w:r>
    </w:p>
    <w:p>
      <w:pPr>
        <w:numPr>
          <w:ilvl w:val="1"/>
          <w:numId w:val="900"/>
        </w:numPr>
        <w:spacing w:before="0" w:after="0"/>
      </w:pPr>
      <w:r>
        <w:t>Configuration Options</w:t>
      </w:r>
    </w:p>
    <w:p>
      <w:pPr>
        <w:numPr>
          <w:ilvl w:val="1"/>
          <w:numId w:val="900"/>
        </w:numPr>
        <w:spacing w:before="0" w:after="0"/>
      </w:pPr>
      <w:r>
        <w:t>Database URI Format</w:t>
      </w:r>
    </w:p>
    <w:p>
      <w:pPr>
        <w:numPr>
          <w:ilvl w:val="0"/>
          <w:numId w:val="900"/>
        </w:numPr>
        <w:spacing w:before="0" w:after="0"/>
      </w:pPr>
      <w:r>
        <w:t>Database Configuration</w:t>
      </w:r>
    </w:p>
    <w:p>
      <w:pPr>
        <w:numPr>
          <w:ilvl w:val="1"/>
          <w:numId w:val="900"/>
        </w:numPr>
        <w:spacing w:before="0" w:after="0"/>
      </w:pPr>
      <w:r>
        <w:t>Supported Database Backends</w:t>
      </w:r>
    </w:p>
    <w:p>
      <w:pPr>
        <w:numPr>
          <w:ilvl w:val="2"/>
          <w:numId w:val="900"/>
        </w:numPr>
        <w:spacing w:before="0" w:after="0"/>
      </w:pPr>
      <w:r>
        <w:t>SQLite</w:t>
      </w:r>
    </w:p>
    <w:p>
      <w:pPr>
        <w:numPr>
          <w:ilvl w:val="2"/>
          <w:numId w:val="900"/>
        </w:numPr>
        <w:spacing w:before="0" w:after="0"/>
      </w:pPr>
      <w:r>
        <w:t>PostgreSQL</w:t>
      </w:r>
    </w:p>
    <w:p>
      <w:pPr>
        <w:numPr>
          <w:ilvl w:val="2"/>
          <w:numId w:val="900"/>
        </w:numPr>
        <w:spacing w:before="0" w:after="0"/>
      </w:pPr>
      <w:r>
        <w:t>MySQL</w:t>
      </w:r>
    </w:p>
    <w:p>
      <w:pPr>
        <w:numPr>
          <w:ilvl w:val="2"/>
          <w:numId w:val="900"/>
        </w:numPr>
        <w:spacing w:before="0" w:after="0"/>
      </w:pPr>
      <w:r>
        <w:t>SQL Server</w:t>
      </w:r>
    </w:p>
    <w:p>
      <w:pPr>
        <w:numPr>
          <w:ilvl w:val="1"/>
          <w:numId w:val="900"/>
        </w:numPr>
        <w:spacing w:before="0" w:after="0"/>
      </w:pPr>
      <w:r>
        <w:t>Connection Strings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Environment-Based Configuration</w:t>
      </w:r>
    </w:p>
    <w:p>
      <w:pPr>
        <w:numPr>
          <w:ilvl w:val="1"/>
          <w:numId w:val="900"/>
        </w:numPr>
        <w:spacing w:before="0" w:after="0"/>
      </w:pPr>
      <w:r>
        <w:t>Multiple Database Support</w:t>
      </w:r>
    </w:p>
    <w:p>
      <w:pPr>
        <w:numPr>
          <w:ilvl w:val="0"/>
          <w:numId w:val="900"/>
        </w:numPr>
        <w:spacing w:before="0" w:after="0"/>
      </w:pPr>
      <w:r>
        <w:t>Model Definition</w:t>
      </w:r>
    </w:p>
    <w:p>
      <w:pPr>
        <w:numPr>
          <w:ilvl w:val="1"/>
          <w:numId w:val="900"/>
        </w:numPr>
        <w:spacing w:before="0" w:after="0"/>
      </w:pPr>
      <w:r>
        <w:t>Creating Model Classes</w:t>
      </w:r>
    </w:p>
    <w:p>
      <w:pPr>
        <w:numPr>
          <w:ilvl w:val="1"/>
          <w:numId w:val="900"/>
        </w:numPr>
        <w:spacing w:before="0" w:after="0"/>
      </w:pPr>
      <w:r>
        <w:t>Table Naming Conventions</w:t>
      </w:r>
    </w:p>
    <w:p>
      <w:pPr>
        <w:numPr>
          <w:ilvl w:val="1"/>
          <w:numId w:val="900"/>
        </w:numPr>
        <w:spacing w:before="0" w:after="0"/>
      </w:pPr>
      <w:r>
        <w:t>Column Definition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Integer Types</w:t>
      </w:r>
    </w:p>
    <w:p>
      <w:pPr>
        <w:numPr>
          <w:ilvl w:val="3"/>
          <w:numId w:val="900"/>
        </w:numPr>
        <w:spacing w:before="0" w:after="0"/>
      </w:pPr>
      <w:r>
        <w:t>String Types</w:t>
      </w:r>
    </w:p>
    <w:p>
      <w:pPr>
        <w:numPr>
          <w:ilvl w:val="3"/>
          <w:numId w:val="900"/>
        </w:numPr>
        <w:spacing w:before="0" w:after="0"/>
      </w:pPr>
      <w:r>
        <w:t>Boolean Type</w:t>
      </w:r>
    </w:p>
    <w:p>
      <w:pPr>
        <w:numPr>
          <w:ilvl w:val="3"/>
          <w:numId w:val="900"/>
        </w:numPr>
        <w:spacing w:before="0" w:after="0"/>
      </w:pPr>
      <w:r>
        <w:t>DateTime Types</w:t>
      </w:r>
    </w:p>
    <w:p>
      <w:pPr>
        <w:numPr>
          <w:ilvl w:val="3"/>
          <w:numId w:val="900"/>
        </w:numPr>
        <w:spacing w:before="0" w:after="0"/>
      </w:pPr>
      <w:r>
        <w:t>Float and Numeric Types</w:t>
      </w:r>
    </w:p>
    <w:p>
      <w:pPr>
        <w:numPr>
          <w:ilvl w:val="3"/>
          <w:numId w:val="900"/>
        </w:numPr>
        <w:spacing w:before="0" w:after="0"/>
      </w:pPr>
      <w:r>
        <w:t>Text Type</w:t>
      </w:r>
    </w:p>
    <w:p>
      <w:pPr>
        <w:numPr>
          <w:ilvl w:val="3"/>
          <w:numId w:val="900"/>
        </w:numPr>
        <w:spacing w:before="0" w:after="0"/>
      </w:pPr>
      <w:r>
        <w:t>Binary Types</w:t>
      </w:r>
    </w:p>
    <w:p>
      <w:pPr>
        <w:numPr>
          <w:ilvl w:val="2"/>
          <w:numId w:val="900"/>
        </w:numPr>
        <w:spacing w:before="0" w:after="0"/>
      </w:pPr>
      <w:r>
        <w:t>Column Constraints</w:t>
      </w:r>
    </w:p>
    <w:p>
      <w:pPr>
        <w:numPr>
          <w:ilvl w:val="3"/>
          <w:numId w:val="900"/>
        </w:numPr>
        <w:spacing w:before="0" w:after="0"/>
      </w:pPr>
      <w:r>
        <w:t>Primary Keys</w:t>
      </w:r>
    </w:p>
    <w:p>
      <w:pPr>
        <w:numPr>
          <w:ilvl w:val="3"/>
          <w:numId w:val="900"/>
        </w:numPr>
        <w:spacing w:before="0" w:after="0"/>
      </w:pPr>
      <w:r>
        <w:t>Foreign Keys</w:t>
      </w:r>
    </w:p>
    <w:p>
      <w:pPr>
        <w:numPr>
          <w:ilvl w:val="3"/>
          <w:numId w:val="900"/>
        </w:numPr>
        <w:spacing w:before="0" w:after="0"/>
      </w:pPr>
      <w:r>
        <w:t>Unique Constraints</w:t>
      </w:r>
    </w:p>
    <w:p>
      <w:pPr>
        <w:numPr>
          <w:ilvl w:val="3"/>
          <w:numId w:val="900"/>
        </w:numPr>
        <w:spacing w:before="0" w:after="0"/>
      </w:pPr>
      <w:r>
        <w:t>Not Null Constraints</w:t>
      </w:r>
    </w:p>
    <w:p>
      <w:pPr>
        <w:numPr>
          <w:ilvl w:val="3"/>
          <w:numId w:val="900"/>
        </w:numPr>
        <w:spacing w:before="0" w:after="0"/>
      </w:pPr>
      <w:r>
        <w:t>Check Constraints</w:t>
      </w:r>
    </w:p>
    <w:p>
      <w:pPr>
        <w:numPr>
          <w:ilvl w:val="3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One-to-Many Relationships</w:t>
      </w:r>
    </w:p>
    <w:p>
      <w:pPr>
        <w:numPr>
          <w:ilvl w:val="2"/>
          <w:numId w:val="900"/>
        </w:numPr>
        <w:spacing w:before="0" w:after="0"/>
      </w:pPr>
      <w:r>
        <w:t>Many-to-One Relationships</w:t>
      </w:r>
    </w:p>
    <w:p>
      <w:pPr>
        <w:numPr>
          <w:ilvl w:val="2"/>
          <w:numId w:val="900"/>
        </w:numPr>
        <w:spacing w:before="0" w:after="0"/>
      </w:pPr>
      <w:r>
        <w:t>One-to-One Relationships</w:t>
      </w:r>
    </w:p>
    <w:p>
      <w:pPr>
        <w:numPr>
          <w:ilvl w:val="2"/>
          <w:numId w:val="900"/>
        </w:numPr>
        <w:spacing w:before="0" w:after="0"/>
      </w:pPr>
      <w:r>
        <w:t>Many-to-Many Relationships</w:t>
      </w:r>
    </w:p>
    <w:p>
      <w:pPr>
        <w:numPr>
          <w:ilvl w:val="2"/>
          <w:numId w:val="900"/>
        </w:numPr>
        <w:spacing w:before="0" w:after="0"/>
      </w:pPr>
      <w:r>
        <w:t>Self-Referential Relationships</w:t>
      </w:r>
    </w:p>
    <w:p>
      <w:pPr>
        <w:numPr>
          <w:ilvl w:val="2"/>
          <w:numId w:val="900"/>
        </w:numPr>
        <w:spacing w:before="0" w:after="0"/>
      </w:pPr>
      <w:r>
        <w:t>Relationship Configuration</w:t>
      </w:r>
    </w:p>
    <w:p>
      <w:pPr>
        <w:numPr>
          <w:ilvl w:val="3"/>
          <w:numId w:val="900"/>
        </w:numPr>
        <w:spacing w:before="0" w:after="0"/>
      </w:pPr>
      <w:r>
        <w:t>backref</w:t>
      </w:r>
    </w:p>
    <w:p>
      <w:pPr>
        <w:numPr>
          <w:ilvl w:val="3"/>
          <w:numId w:val="900"/>
        </w:numPr>
        <w:spacing w:before="0" w:after="0"/>
      </w:pPr>
      <w:r>
        <w:t>back_populates</w:t>
      </w:r>
    </w:p>
    <w:p>
      <w:pPr>
        <w:numPr>
          <w:ilvl w:val="3"/>
          <w:numId w:val="900"/>
        </w:numPr>
        <w:spacing w:before="0" w:after="0"/>
      </w:pPr>
      <w:r>
        <w:t>lazy Loading</w:t>
      </w:r>
    </w:p>
    <w:p>
      <w:pPr>
        <w:numPr>
          <w:ilvl w:val="3"/>
          <w:numId w:val="900"/>
        </w:numPr>
        <w:spacing w:before="0" w:after="0"/>
      </w:pPr>
      <w:r>
        <w:t>cascade Options</w:t>
      </w:r>
    </w:p>
    <w:p>
      <w:pPr>
        <w:numPr>
          <w:ilvl w:val="1"/>
          <w:numId w:val="900"/>
        </w:numPr>
        <w:spacing w:before="0" w:after="0"/>
      </w:pPr>
      <w:r>
        <w:t>Model Methods and Properties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Class Methods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2"/>
          <w:numId w:val="900"/>
        </w:numPr>
        <w:spacing w:before="0" w:after="0"/>
      </w:pPr>
      <w:r>
        <w:t>String Representation</w:t>
      </w:r>
    </w:p>
    <w:p>
      <w:pPr>
        <w:numPr>
          <w:ilvl w:val="0"/>
          <w:numId w:val="900"/>
        </w:numPr>
        <w:spacing w:before="0" w:after="0"/>
      </w:pPr>
      <w:r>
        <w:t>Database Operations (CRUD)</w:t>
      </w:r>
    </w:p>
    <w:p>
      <w:pPr>
        <w:numPr>
          <w:ilvl w:val="1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Creating Tables</w:t>
      </w:r>
    </w:p>
    <w:p>
      <w:pPr>
        <w:numPr>
          <w:ilvl w:val="2"/>
          <w:numId w:val="900"/>
        </w:numPr>
        <w:spacing w:before="0" w:after="0"/>
      </w:pPr>
      <w:r>
        <w:t>Database Initialization</w:t>
      </w:r>
    </w:p>
    <w:p>
      <w:pPr>
        <w:numPr>
          <w:ilvl w:val="2"/>
          <w:numId w:val="900"/>
        </w:numPr>
        <w:spacing w:before="0" w:after="0"/>
      </w:pPr>
      <w:r>
        <w:t>Schema Management</w:t>
      </w:r>
    </w:p>
    <w:p>
      <w:pPr>
        <w:numPr>
          <w:ilvl w:val="1"/>
          <w:numId w:val="900"/>
        </w:numPr>
        <w:spacing w:before="0" w:after="0"/>
      </w:pPr>
      <w:r>
        <w:t>Create Operations</w:t>
      </w:r>
    </w:p>
    <w:p>
      <w:pPr>
        <w:numPr>
          <w:ilvl w:val="2"/>
          <w:numId w:val="900"/>
        </w:numPr>
        <w:spacing w:before="0" w:after="0"/>
      </w:pPr>
      <w:r>
        <w:t>Creating Model Instances</w:t>
      </w:r>
    </w:p>
    <w:p>
      <w:pPr>
        <w:numPr>
          <w:ilvl w:val="2"/>
          <w:numId w:val="900"/>
        </w:numPr>
        <w:spacing w:before="0" w:after="0"/>
      </w:pPr>
      <w:r>
        <w:t>Bulk Insert Operations</w:t>
      </w:r>
    </w:p>
    <w:p>
      <w:pPr>
        <w:numPr>
          <w:ilvl w:val="2"/>
          <w:numId w:val="900"/>
        </w:numPr>
        <w:spacing w:before="0" w:after="0"/>
      </w:pPr>
      <w:r>
        <w:t>Handling Duplicates</w:t>
      </w:r>
    </w:p>
    <w:p>
      <w:pPr>
        <w:numPr>
          <w:ilvl w:val="1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Basic Queries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3"/>
          <w:numId w:val="900"/>
        </w:numPr>
        <w:spacing w:before="0" w:after="0"/>
      </w:pPr>
      <w:r>
        <w:t>filter() Method</w:t>
      </w:r>
    </w:p>
    <w:p>
      <w:pPr>
        <w:numPr>
          <w:ilvl w:val="3"/>
          <w:numId w:val="900"/>
        </w:numPr>
        <w:spacing w:before="0" w:after="0"/>
      </w:pPr>
      <w:r>
        <w:t>filter_by() Method</w:t>
      </w:r>
    </w:p>
    <w:p>
      <w:pPr>
        <w:numPr>
          <w:ilvl w:val="3"/>
          <w:numId w:val="900"/>
        </w:numPr>
        <w:spacing w:before="0" w:after="0"/>
      </w:pPr>
      <w:r>
        <w:t>Complex Filters</w:t>
      </w:r>
    </w:p>
    <w:p>
      <w:pPr>
        <w:numPr>
          <w:ilvl w:val="2"/>
          <w:numId w:val="900"/>
        </w:numPr>
        <w:spacing w:before="0" w:after="0"/>
      </w:pPr>
      <w:r>
        <w:t>Ordering</w:t>
      </w:r>
    </w:p>
    <w:p>
      <w:pPr>
        <w:numPr>
          <w:ilvl w:val="3"/>
          <w:numId w:val="900"/>
        </w:numPr>
        <w:spacing w:before="0" w:after="0"/>
      </w:pPr>
      <w:r>
        <w:t>order_by() Method</w:t>
      </w:r>
    </w:p>
    <w:p>
      <w:pPr>
        <w:numPr>
          <w:ilvl w:val="3"/>
          <w:numId w:val="900"/>
        </w:numPr>
        <w:spacing w:before="0" w:after="0"/>
      </w:pPr>
      <w:r>
        <w:t>Multiple Sort Criteria</w:t>
      </w:r>
    </w:p>
    <w:p>
      <w:pPr>
        <w:numPr>
          <w:ilvl w:val="2"/>
          <w:numId w:val="900"/>
        </w:numPr>
        <w:spacing w:before="0" w:after="0"/>
      </w:pPr>
      <w:r>
        <w:t>Limiting Results</w:t>
      </w:r>
    </w:p>
    <w:p>
      <w:pPr>
        <w:numPr>
          <w:ilvl w:val="3"/>
          <w:numId w:val="900"/>
        </w:numPr>
        <w:spacing w:before="0" w:after="0"/>
      </w:pPr>
      <w:r>
        <w:t>limit() Method</w:t>
      </w:r>
    </w:p>
    <w:p>
      <w:pPr>
        <w:numPr>
          <w:ilvl w:val="3"/>
          <w:numId w:val="900"/>
        </w:numPr>
        <w:spacing w:before="0" w:after="0"/>
      </w:pPr>
      <w:r>
        <w:t>offset() Method</w:t>
      </w:r>
    </w:p>
    <w:p>
      <w:pPr>
        <w:numPr>
          <w:ilvl w:val="3"/>
          <w:numId w:val="900"/>
        </w:numPr>
        <w:spacing w:before="0" w:after="0"/>
      </w:pPr>
      <w:r>
        <w:t>Pagination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count() Method</w:t>
      </w:r>
    </w:p>
    <w:p>
      <w:pPr>
        <w:numPr>
          <w:ilvl w:val="3"/>
          <w:numId w:val="900"/>
        </w:numPr>
        <w:spacing w:before="0" w:after="0"/>
      </w:pPr>
      <w:r>
        <w:t>sum() Method</w:t>
      </w:r>
    </w:p>
    <w:p>
      <w:pPr>
        <w:numPr>
          <w:ilvl w:val="3"/>
          <w:numId w:val="900"/>
        </w:numPr>
        <w:spacing w:before="0" w:after="0"/>
      </w:pPr>
      <w:r>
        <w:t>avg() Method</w:t>
      </w:r>
    </w:p>
    <w:p>
      <w:pPr>
        <w:numPr>
          <w:ilvl w:val="2"/>
          <w:numId w:val="900"/>
        </w:numPr>
        <w:spacing w:before="0" w:after="0"/>
      </w:pPr>
      <w:r>
        <w:t>Joins</w:t>
      </w:r>
    </w:p>
    <w:p>
      <w:pPr>
        <w:numPr>
          <w:ilvl w:val="3"/>
          <w:numId w:val="900"/>
        </w:numPr>
        <w:spacing w:before="0" w:after="0"/>
      </w:pPr>
      <w:r>
        <w:t>Inner Joins</w:t>
      </w:r>
    </w:p>
    <w:p>
      <w:pPr>
        <w:numPr>
          <w:ilvl w:val="3"/>
          <w:numId w:val="900"/>
        </w:numPr>
        <w:spacing w:before="0" w:after="0"/>
      </w:pPr>
      <w:r>
        <w:t>Outer Joins</w:t>
      </w:r>
    </w:p>
    <w:p>
      <w:pPr>
        <w:numPr>
          <w:ilvl w:val="3"/>
          <w:numId w:val="900"/>
        </w:numPr>
        <w:spacing w:before="0" w:after="0"/>
      </w:pPr>
      <w:r>
        <w:t>Relationship Joins</w:t>
      </w:r>
    </w:p>
    <w:p>
      <w:pPr>
        <w:numPr>
          <w:ilvl w:val="1"/>
          <w:numId w:val="900"/>
        </w:numPr>
        <w:spacing w:before="0" w:after="0"/>
      </w:pPr>
      <w:r>
        <w:t>Update Operations</w:t>
      </w:r>
    </w:p>
    <w:p>
      <w:pPr>
        <w:numPr>
          <w:ilvl w:val="2"/>
          <w:numId w:val="900"/>
        </w:numPr>
        <w:spacing w:before="0" w:after="0"/>
      </w:pPr>
      <w:r>
        <w:t>Updating Single Records</w:t>
      </w:r>
    </w:p>
    <w:p>
      <w:pPr>
        <w:numPr>
          <w:ilvl w:val="2"/>
          <w:numId w:val="900"/>
        </w:numPr>
        <w:spacing w:before="0" w:after="0"/>
      </w:pPr>
      <w:r>
        <w:t>Bulk Updates</w:t>
      </w:r>
    </w:p>
    <w:p>
      <w:pPr>
        <w:numPr>
          <w:ilvl w:val="2"/>
          <w:numId w:val="900"/>
        </w:numPr>
        <w:spacing w:before="0" w:after="0"/>
      </w:pPr>
      <w:r>
        <w:t>Conditional Updates</w:t>
      </w:r>
    </w:p>
    <w:p>
      <w:pPr>
        <w:numPr>
          <w:ilvl w:val="1"/>
          <w:numId w:val="900"/>
        </w:numPr>
        <w:spacing w:before="0" w:after="0"/>
      </w:pPr>
      <w:r>
        <w:t>Delete Operations</w:t>
      </w:r>
    </w:p>
    <w:p>
      <w:pPr>
        <w:numPr>
          <w:ilvl w:val="2"/>
          <w:numId w:val="900"/>
        </w:numPr>
        <w:spacing w:before="0" w:after="0"/>
      </w:pPr>
      <w:r>
        <w:t>Deleting Single Records</w:t>
      </w:r>
    </w:p>
    <w:p>
      <w:pPr>
        <w:numPr>
          <w:ilvl w:val="2"/>
          <w:numId w:val="900"/>
        </w:numPr>
        <w:spacing w:before="0" w:after="0"/>
      </w:pPr>
      <w:r>
        <w:t>Bulk Deletes</w:t>
      </w:r>
    </w:p>
    <w:p>
      <w:pPr>
        <w:numPr>
          <w:ilvl w:val="2"/>
          <w:numId w:val="900"/>
        </w:numPr>
        <w:spacing w:before="0" w:after="0"/>
      </w:pPr>
      <w:r>
        <w:t>Soft Deletes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Database Session Lifecycle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Committing Changes</w:t>
      </w:r>
    </w:p>
    <w:p>
      <w:pPr>
        <w:numPr>
          <w:ilvl w:val="2"/>
          <w:numId w:val="900"/>
        </w:numPr>
        <w:spacing w:before="0" w:after="0"/>
      </w:pPr>
      <w:r>
        <w:t>Rolling Back Changes</w:t>
      </w:r>
    </w:p>
    <w:p>
      <w:pPr>
        <w:numPr>
          <w:ilvl w:val="2"/>
          <w:numId w:val="900"/>
        </w:numPr>
        <w:spacing w:before="0" w:after="0"/>
      </w:pPr>
      <w:r>
        <w:t>Savepoints</w:t>
      </w:r>
    </w:p>
    <w:p>
      <w:pPr>
        <w:numPr>
          <w:ilvl w:val="1"/>
          <w:numId w:val="900"/>
        </w:numPr>
        <w:spacing w:before="0" w:after="0"/>
      </w:pPr>
      <w:r>
        <w:t>Session Scoping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Flask-Migrate Extension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Alembic Integration</w:t>
      </w:r>
    </w:p>
    <w:p>
      <w:pPr>
        <w:numPr>
          <w:ilvl w:val="1"/>
          <w:numId w:val="900"/>
        </w:numPr>
        <w:spacing w:before="0" w:after="0"/>
      </w:pPr>
      <w:r>
        <w:t>Migration Repository</w:t>
      </w:r>
    </w:p>
    <w:p>
      <w:pPr>
        <w:numPr>
          <w:ilvl w:val="2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Directory Structure</w:t>
      </w:r>
    </w:p>
    <w:p>
      <w:pPr>
        <w:numPr>
          <w:ilvl w:val="1"/>
          <w:numId w:val="900"/>
        </w:numPr>
        <w:spacing w:before="0" w:after="0"/>
      </w:pPr>
      <w:r>
        <w:t>Creating Migrations</w:t>
      </w:r>
    </w:p>
    <w:p>
      <w:pPr>
        <w:numPr>
          <w:ilvl w:val="2"/>
          <w:numId w:val="900"/>
        </w:numPr>
        <w:spacing w:before="0" w:after="0"/>
      </w:pPr>
      <w:r>
        <w:t>Automatic Migration Generation</w:t>
      </w:r>
    </w:p>
    <w:p>
      <w:pPr>
        <w:numPr>
          <w:ilvl w:val="2"/>
          <w:numId w:val="900"/>
        </w:numPr>
        <w:spacing w:before="0" w:after="0"/>
      </w:pPr>
      <w:r>
        <w:t>Manual Migration Scripts</w:t>
      </w:r>
    </w:p>
    <w:p>
      <w:pPr>
        <w:numPr>
          <w:ilvl w:val="2"/>
          <w:numId w:val="900"/>
        </w:numPr>
        <w:spacing w:before="0" w:after="0"/>
      </w:pPr>
      <w:r>
        <w:t>Migration Best Practices</w:t>
      </w:r>
    </w:p>
    <w:p>
      <w:pPr>
        <w:numPr>
          <w:ilvl w:val="1"/>
          <w:numId w:val="900"/>
        </w:numPr>
        <w:spacing w:before="0" w:after="0"/>
      </w:pPr>
      <w:r>
        <w:t>Applying Migrations</w:t>
      </w:r>
    </w:p>
    <w:p>
      <w:pPr>
        <w:numPr>
          <w:ilvl w:val="2"/>
          <w:numId w:val="900"/>
        </w:numPr>
        <w:spacing w:before="0" w:after="0"/>
      </w:pPr>
      <w:r>
        <w:t>Upgrade Operations</w:t>
      </w:r>
    </w:p>
    <w:p>
      <w:pPr>
        <w:numPr>
          <w:ilvl w:val="2"/>
          <w:numId w:val="900"/>
        </w:numPr>
        <w:spacing w:before="0" w:after="0"/>
      </w:pPr>
      <w:r>
        <w:t>Downgrade Operations</w:t>
      </w:r>
    </w:p>
    <w:p>
      <w:pPr>
        <w:numPr>
          <w:ilvl w:val="2"/>
          <w:numId w:val="900"/>
        </w:numPr>
        <w:spacing w:before="0" w:after="0"/>
      </w:pPr>
      <w:r>
        <w:t>Migration History</w:t>
      </w:r>
    </w:p>
    <w:p>
      <w:pPr>
        <w:numPr>
          <w:ilvl w:val="1"/>
          <w:numId w:val="900"/>
        </w:numPr>
        <w:spacing w:before="0" w:after="0"/>
      </w:pPr>
      <w:r>
        <w:t>Advanced Migration Topics</w:t>
      </w:r>
    </w:p>
    <w:p>
      <w:pPr>
        <w:numPr>
          <w:ilvl w:val="2"/>
          <w:numId w:val="900"/>
        </w:numPr>
        <w:spacing w:before="0" w:after="0"/>
      </w:pPr>
      <w:r>
        <w:t>Data Migrations</w:t>
      </w:r>
    </w:p>
    <w:p>
      <w:pPr>
        <w:numPr>
          <w:ilvl w:val="2"/>
          <w:numId w:val="900"/>
        </w:numPr>
        <w:spacing w:before="0" w:after="0"/>
      </w:pPr>
      <w:r>
        <w:t>Schema Refactoring</w:t>
      </w:r>
    </w:p>
    <w:p>
      <w:pPr>
        <w:numPr>
          <w:ilvl w:val="2"/>
          <w:numId w:val="900"/>
        </w:numPr>
        <w:spacing w:before="0" w:after="0"/>
      </w:pPr>
      <w:r>
        <w:t>Production Migration Strategies</w:t>
      </w:r>
    </w:p>
    <w:p>
      <w:pPr>
        <w:pStyle w:val="Heading1"/>
      </w:pPr>
      <w:r>
        <w:t>Structuring Larger Applications</w:t>
      </w:r>
    </w:p>
    <w:p>
      <w:pPr>
        <w:numPr>
          <w:ilvl w:val="0"/>
          <w:numId w:val="900"/>
        </w:numPr>
        <w:spacing w:before="0" w:after="0"/>
      </w:pPr>
      <w:r>
        <w:t>Application Architecture Patterns</w:t>
      </w:r>
    </w:p>
    <w:p>
      <w:pPr>
        <w:numPr>
          <w:ilvl w:val="1"/>
          <w:numId w:val="900"/>
        </w:numPr>
        <w:spacing w:before="0" w:after="0"/>
      </w:pPr>
      <w:r>
        <w:t>Monolithic vs Microservices</w:t>
      </w:r>
    </w:p>
    <w:p>
      <w:pPr>
        <w:numPr>
          <w:ilvl w:val="1"/>
          <w:numId w:val="900"/>
        </w:numPr>
        <w:spacing w:before="0" w:after="0"/>
      </w:pPr>
      <w:r>
        <w:t>Layered Architecture</w:t>
      </w:r>
    </w:p>
    <w:p>
      <w:pPr>
        <w:numPr>
          <w:ilvl w:val="1"/>
          <w:numId w:val="900"/>
        </w:numPr>
        <w:spacing w:before="0" w:after="0"/>
      </w:pPr>
      <w:r>
        <w:t>Domain-Driven Design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0"/>
          <w:numId w:val="900"/>
        </w:numPr>
        <w:spacing w:before="0" w:after="0"/>
      </w:pPr>
      <w:r>
        <w:t>Limitations of Single-File Applications</w:t>
      </w:r>
    </w:p>
    <w:p>
      <w:pPr>
        <w:numPr>
          <w:ilvl w:val="1"/>
          <w:numId w:val="900"/>
        </w:numPr>
        <w:spacing w:before="0" w:after="0"/>
      </w:pPr>
      <w:r>
        <w:t>Code Organization Issues</w:t>
      </w:r>
    </w:p>
    <w:p>
      <w:pPr>
        <w:numPr>
          <w:ilvl w:val="1"/>
          <w:numId w:val="900"/>
        </w:numPr>
        <w:spacing w:before="0" w:after="0"/>
      </w:pPr>
      <w:r>
        <w:t>Maintainability Challenges</w:t>
      </w:r>
    </w:p>
    <w:p>
      <w:pPr>
        <w:numPr>
          <w:ilvl w:val="1"/>
          <w:numId w:val="900"/>
        </w:numPr>
        <w:spacing w:before="0" w:after="0"/>
      </w:pPr>
      <w:r>
        <w:t>Testing Difficulties</w:t>
      </w:r>
    </w:p>
    <w:p>
      <w:pPr>
        <w:numPr>
          <w:ilvl w:val="1"/>
          <w:numId w:val="900"/>
        </w:numPr>
        <w:spacing w:before="0" w:after="0"/>
      </w:pPr>
      <w:r>
        <w:t>Scalability Problems</w:t>
      </w:r>
    </w:p>
    <w:p>
      <w:pPr>
        <w:numPr>
          <w:ilvl w:val="0"/>
          <w:numId w:val="900"/>
        </w:numPr>
        <w:spacing w:before="0" w:after="0"/>
      </w:pPr>
      <w:r>
        <w:t>Application Factory Pattern</w:t>
      </w:r>
    </w:p>
    <w:p>
      <w:pPr>
        <w:numPr>
          <w:ilvl w:val="1"/>
          <w:numId w:val="900"/>
        </w:numPr>
        <w:spacing w:before="0" w:after="0"/>
      </w:pPr>
      <w:r>
        <w:t>Factory Pattern Benefits</w:t>
      </w:r>
    </w:p>
    <w:p>
      <w:pPr>
        <w:numPr>
          <w:ilvl w:val="1"/>
          <w:numId w:val="900"/>
        </w:numPr>
        <w:spacing w:before="0" w:after="0"/>
      </w:pPr>
      <w:r>
        <w:t>Implementing the Factory Function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Extension Initialization</w:t>
      </w:r>
    </w:p>
    <w:p>
      <w:pPr>
        <w:numPr>
          <w:ilvl w:val="1"/>
          <w:numId w:val="900"/>
        </w:numPr>
        <w:spacing w:before="0" w:after="0"/>
      </w:pPr>
      <w:r>
        <w:t>Testing with Factories</w:t>
      </w:r>
    </w:p>
    <w:p>
      <w:pPr>
        <w:numPr>
          <w:ilvl w:val="0"/>
          <w:numId w:val="900"/>
        </w:numPr>
        <w:spacing w:before="0" w:after="0"/>
      </w:pPr>
      <w:r>
        <w:t>Blueprints</w:t>
      </w:r>
    </w:p>
    <w:p>
      <w:pPr>
        <w:numPr>
          <w:ilvl w:val="1"/>
          <w:numId w:val="900"/>
        </w:numPr>
        <w:spacing w:before="0" w:after="0"/>
      </w:pPr>
      <w:r>
        <w:t>Blueprint Concepts</w:t>
      </w:r>
    </w:p>
    <w:p>
      <w:pPr>
        <w:numPr>
          <w:ilvl w:val="1"/>
          <w:numId w:val="900"/>
        </w:numPr>
        <w:spacing w:before="0" w:after="0"/>
      </w:pPr>
      <w:r>
        <w:t>Creating Blueprints</w:t>
      </w:r>
    </w:p>
    <w:p>
      <w:pPr>
        <w:numPr>
          <w:ilvl w:val="1"/>
          <w:numId w:val="900"/>
        </w:numPr>
        <w:spacing w:before="0" w:after="0"/>
      </w:pPr>
      <w:r>
        <w:t>Blueprint Registration</w:t>
      </w:r>
    </w:p>
    <w:p>
      <w:pPr>
        <w:numPr>
          <w:ilvl w:val="1"/>
          <w:numId w:val="900"/>
        </w:numPr>
        <w:spacing w:before="0" w:after="0"/>
      </w:pPr>
      <w:r>
        <w:t>Blueprint Organization</w:t>
      </w:r>
    </w:p>
    <w:p>
      <w:pPr>
        <w:numPr>
          <w:ilvl w:val="2"/>
          <w:numId w:val="900"/>
        </w:numPr>
        <w:spacing w:before="0" w:after="0"/>
      </w:pPr>
      <w:r>
        <w:t>Functional Blueprints</w:t>
      </w:r>
    </w:p>
    <w:p>
      <w:pPr>
        <w:numPr>
          <w:ilvl w:val="2"/>
          <w:numId w:val="900"/>
        </w:numPr>
        <w:spacing w:before="0" w:after="0"/>
      </w:pPr>
      <w:r>
        <w:t>Divisional Blueprints</w:t>
      </w:r>
    </w:p>
    <w:p>
      <w:pPr>
        <w:numPr>
          <w:ilvl w:val="1"/>
          <w:numId w:val="900"/>
        </w:numPr>
        <w:spacing w:before="0" w:after="0"/>
      </w:pPr>
      <w:r>
        <w:t>Blueprint Templates</w:t>
      </w:r>
    </w:p>
    <w:p>
      <w:pPr>
        <w:numPr>
          <w:ilvl w:val="2"/>
          <w:numId w:val="900"/>
        </w:numPr>
        <w:spacing w:before="0" w:after="0"/>
      </w:pPr>
      <w:r>
        <w:t>Template Folders</w:t>
      </w:r>
    </w:p>
    <w:p>
      <w:pPr>
        <w:numPr>
          <w:ilvl w:val="2"/>
          <w:numId w:val="900"/>
        </w:numPr>
        <w:spacing w:before="0" w:after="0"/>
      </w:pPr>
      <w:r>
        <w:t>Template Namespacing</w:t>
      </w:r>
    </w:p>
    <w:p>
      <w:pPr>
        <w:numPr>
          <w:ilvl w:val="1"/>
          <w:numId w:val="900"/>
        </w:numPr>
        <w:spacing w:before="0" w:after="0"/>
      </w:pPr>
      <w:r>
        <w:t>Blueprint Static Files</w:t>
      </w:r>
    </w:p>
    <w:p>
      <w:pPr>
        <w:numPr>
          <w:ilvl w:val="2"/>
          <w:numId w:val="900"/>
        </w:numPr>
        <w:spacing w:before="0" w:after="0"/>
      </w:pPr>
      <w:r>
        <w:t>Static Folders</w:t>
      </w:r>
    </w:p>
    <w:p>
      <w:pPr>
        <w:numPr>
          <w:ilvl w:val="2"/>
          <w:numId w:val="900"/>
        </w:numPr>
        <w:spacing w:before="0" w:after="0"/>
      </w:pPr>
      <w:r>
        <w:t>Static URL Paths</w:t>
      </w:r>
    </w:p>
    <w:p>
      <w:pPr>
        <w:numPr>
          <w:ilvl w:val="1"/>
          <w:numId w:val="900"/>
        </w:numPr>
        <w:spacing w:before="0" w:after="0"/>
      </w:pPr>
      <w:r>
        <w:t>Blueprint URL Prefixes</w:t>
      </w:r>
    </w:p>
    <w:p>
      <w:pPr>
        <w:numPr>
          <w:ilvl w:val="1"/>
          <w:numId w:val="900"/>
        </w:numPr>
        <w:spacing w:before="0" w:after="0"/>
      </w:pPr>
      <w:r>
        <w:t>Blueprint Error Handlers</w:t>
      </w:r>
    </w:p>
    <w:p>
      <w:pPr>
        <w:numPr>
          <w:ilvl w:val="1"/>
          <w:numId w:val="900"/>
        </w:numPr>
        <w:spacing w:before="0" w:after="0"/>
      </w:pPr>
      <w:r>
        <w:t>Blueprint Before/After Request Handlers</w:t>
      </w:r>
    </w:p>
    <w:p>
      <w:pPr>
        <w:numPr>
          <w:ilvl w:val="0"/>
          <w:numId w:val="900"/>
        </w:numPr>
        <w:spacing w:before="0" w:after="0"/>
      </w:pPr>
      <w:r>
        <w:t>Project Structure Patterns</w:t>
      </w:r>
    </w:p>
    <w:p>
      <w:pPr>
        <w:numPr>
          <w:ilvl w:val="1"/>
          <w:numId w:val="900"/>
        </w:numPr>
        <w:spacing w:before="0" w:after="0"/>
      </w:pPr>
      <w:r>
        <w:t>Small Application Structure</w:t>
      </w:r>
    </w:p>
    <w:p>
      <w:pPr>
        <w:numPr>
          <w:ilvl w:val="1"/>
          <w:numId w:val="900"/>
        </w:numPr>
        <w:spacing w:before="0" w:after="0"/>
      </w:pPr>
      <w:r>
        <w:t>Medium Application Structure</w:t>
      </w:r>
    </w:p>
    <w:p>
      <w:pPr>
        <w:numPr>
          <w:ilvl w:val="1"/>
          <w:numId w:val="900"/>
        </w:numPr>
        <w:spacing w:before="0" w:after="0"/>
      </w:pPr>
      <w:r>
        <w:t>Large Application Structure</w:t>
      </w:r>
    </w:p>
    <w:p>
      <w:pPr>
        <w:numPr>
          <w:ilvl w:val="1"/>
          <w:numId w:val="900"/>
        </w:numPr>
        <w:spacing w:before="0" w:after="0"/>
      </w:pPr>
      <w:r>
        <w:t>Package-Based Organization</w:t>
      </w:r>
    </w:p>
    <w:p>
      <w:pPr>
        <w:numPr>
          <w:ilvl w:val="1"/>
          <w:numId w:val="900"/>
        </w:numPr>
        <w:spacing w:before="0" w:after="0"/>
      </w:pPr>
      <w:r>
        <w:t>Feature-Based Organization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Configuration Classes</w:t>
      </w:r>
    </w:p>
    <w:p>
      <w:pPr>
        <w:numPr>
          <w:ilvl w:val="1"/>
          <w:numId w:val="900"/>
        </w:numPr>
        <w:spacing w:before="0" w:after="0"/>
      </w:pPr>
      <w:r>
        <w:t>Environment-Specific Configurations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Python Configuration Files</w:t>
      </w:r>
    </w:p>
    <w:p>
      <w:pPr>
        <w:numPr>
          <w:ilvl w:val="2"/>
          <w:numId w:val="900"/>
        </w:numPr>
        <w:spacing w:before="0" w:after="0"/>
      </w:pPr>
      <w:r>
        <w:t>JSON Configuration Files</w:t>
      </w:r>
    </w:p>
    <w:p>
      <w:pPr>
        <w:numPr>
          <w:ilvl w:val="2"/>
          <w:numId w:val="900"/>
        </w:numPr>
        <w:spacing w:before="0" w:after="0"/>
      </w:pPr>
      <w:r>
        <w:t>YAML Configuration Files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Instance Folders</w:t>
      </w:r>
    </w:p>
    <w:p>
      <w:pPr>
        <w:numPr>
          <w:ilvl w:val="1"/>
          <w:numId w:val="900"/>
        </w:numPr>
        <w:spacing w:before="0" w:after="0"/>
      </w:pPr>
      <w:r>
        <w:t>Configuration Best Practices</w:t>
      </w:r>
    </w:p>
    <w:p>
      <w:pPr>
        <w:numPr>
          <w:ilvl w:val="0"/>
          <w:numId w:val="900"/>
        </w:numPr>
        <w:spacing w:before="0" w:after="0"/>
      </w:pPr>
      <w:r>
        <w:t>Import Management</w:t>
      </w:r>
    </w:p>
    <w:p>
      <w:pPr>
        <w:numPr>
          <w:ilvl w:val="1"/>
          <w:numId w:val="900"/>
        </w:numPr>
        <w:spacing w:before="0" w:after="0"/>
      </w:pPr>
      <w:r>
        <w:t>Circular Import Problems</w:t>
      </w:r>
    </w:p>
    <w:p>
      <w:pPr>
        <w:numPr>
          <w:ilvl w:val="1"/>
          <w:numId w:val="900"/>
        </w:numPr>
        <w:spacing w:before="0" w:after="0"/>
      </w:pPr>
      <w:r>
        <w:t>Import Strategies</w:t>
      </w:r>
    </w:p>
    <w:p>
      <w:pPr>
        <w:numPr>
          <w:ilvl w:val="1"/>
          <w:numId w:val="900"/>
        </w:numPr>
        <w:spacing w:before="0" w:after="0"/>
      </w:pPr>
      <w:r>
        <w:t>Late Imports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1"/>
          <w:numId w:val="900"/>
        </w:numPr>
        <w:spacing w:before="0" w:after="0"/>
      </w:pPr>
      <w:r>
        <w:t>Module Organization</w:t>
      </w:r>
    </w:p>
    <w:p>
      <w:pPr>
        <w:pStyle w:val="Heading1"/>
      </w:pPr>
      <w:r>
        <w:t>User Authentication and Authorization</w:t>
      </w:r>
    </w:p>
    <w:p>
      <w:pPr>
        <w:numPr>
          <w:ilvl w:val="0"/>
          <w:numId w:val="900"/>
        </w:numPr>
        <w:spacing w:before="0" w:after="0"/>
      </w:pPr>
      <w:r>
        <w:t>Authentication Concepts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Session-Based Authentication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0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Password Hashing Libraries</w:t>
      </w:r>
    </w:p>
    <w:p>
      <w:pPr>
        <w:numPr>
          <w:ilvl w:val="3"/>
          <w:numId w:val="900"/>
        </w:numPr>
        <w:spacing w:before="0" w:after="0"/>
      </w:pPr>
      <w:r>
        <w:t>Werkzeug Security</w:t>
      </w:r>
    </w:p>
    <w:p>
      <w:pPr>
        <w:numPr>
          <w:ilvl w:val="3"/>
          <w:numId w:val="900"/>
        </w:numPr>
        <w:spacing w:before="0" w:after="0"/>
      </w:pPr>
      <w:r>
        <w:t>bcrypt</w:t>
      </w:r>
    </w:p>
    <w:p>
      <w:pPr>
        <w:numPr>
          <w:ilvl w:val="3"/>
          <w:numId w:val="900"/>
        </w:numPr>
        <w:spacing w:before="0" w:after="0"/>
      </w:pPr>
      <w:r>
        <w:t>Argon2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1"/>
          <w:numId w:val="900"/>
        </w:numPr>
        <w:spacing w:before="0" w:after="0"/>
      </w:pPr>
      <w:r>
        <w:t>Password Storage Best Practices</w:t>
      </w:r>
    </w:p>
    <w:p>
      <w:pPr>
        <w:numPr>
          <w:ilvl w:val="1"/>
          <w:numId w:val="900"/>
        </w:numPr>
        <w:spacing w:before="0" w:after="0"/>
      </w:pPr>
      <w:r>
        <w:t>Password Reset Mechanisms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Flask Session Object</w:t>
      </w:r>
    </w:p>
    <w:p>
      <w:pPr>
        <w:numPr>
          <w:ilvl w:val="1"/>
          <w:numId w:val="900"/>
        </w:numPr>
        <w:spacing w:before="0" w:after="0"/>
      </w:pPr>
      <w:r>
        <w:t>Session Configuration</w:t>
      </w:r>
    </w:p>
    <w:p>
      <w:pPr>
        <w:numPr>
          <w:ilvl w:val="1"/>
          <w:numId w:val="900"/>
        </w:numPr>
        <w:spacing w:before="0" w:after="0"/>
      </w:pPr>
      <w:r>
        <w:t>Session Security</w:t>
      </w:r>
    </w:p>
    <w:p>
      <w:pPr>
        <w:numPr>
          <w:ilvl w:val="2"/>
          <w:numId w:val="900"/>
        </w:numPr>
        <w:spacing w:before="0" w:after="0"/>
      </w:pPr>
      <w:r>
        <w:t>Session Cookies</w:t>
      </w:r>
    </w:p>
    <w:p>
      <w:pPr>
        <w:numPr>
          <w:ilvl w:val="2"/>
          <w:numId w:val="900"/>
        </w:numPr>
        <w:spacing w:before="0" w:after="0"/>
      </w:pPr>
      <w:r>
        <w:t>Session Hijacking Prevention</w:t>
      </w:r>
    </w:p>
    <w:p>
      <w:pPr>
        <w:numPr>
          <w:ilvl w:val="2"/>
          <w:numId w:val="900"/>
        </w:numPr>
        <w:spacing w:before="0" w:after="0"/>
      </w:pPr>
      <w:r>
        <w:t>Session Fixation Prevention</w:t>
      </w:r>
    </w:p>
    <w:p>
      <w:pPr>
        <w:numPr>
          <w:ilvl w:val="1"/>
          <w:numId w:val="900"/>
        </w:numPr>
        <w:spacing w:before="0" w:after="0"/>
      </w:pPr>
      <w:r>
        <w:t>Session Storage Options</w:t>
      </w:r>
    </w:p>
    <w:p>
      <w:pPr>
        <w:numPr>
          <w:ilvl w:val="1"/>
          <w:numId w:val="900"/>
        </w:numPr>
        <w:spacing w:before="0" w:after="0"/>
      </w:pPr>
      <w:r>
        <w:t>Session Lifetime Management</w:t>
      </w:r>
    </w:p>
    <w:p>
      <w:pPr>
        <w:numPr>
          <w:ilvl w:val="0"/>
          <w:numId w:val="900"/>
        </w:numPr>
        <w:spacing w:before="0" w:after="0"/>
      </w:pPr>
      <w:r>
        <w:t>Flask-Login Extension</w:t>
      </w:r>
    </w:p>
    <w:p>
      <w:pPr>
        <w:numPr>
          <w:ilvl w:val="1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User Model Requirements</w:t>
      </w:r>
    </w:p>
    <w:p>
      <w:pPr>
        <w:numPr>
          <w:ilvl w:val="2"/>
          <w:numId w:val="900"/>
        </w:numPr>
        <w:spacing w:before="0" w:after="0"/>
      </w:pPr>
      <w:r>
        <w:t>UserMixin Class</w:t>
      </w:r>
    </w:p>
    <w:p>
      <w:pPr>
        <w:numPr>
          <w:ilvl w:val="2"/>
          <w:numId w:val="900"/>
        </w:numPr>
        <w:spacing w:before="0" w:after="0"/>
      </w:pPr>
      <w:r>
        <w:t>Required Methods</w:t>
      </w:r>
    </w:p>
    <w:p>
      <w:pPr>
        <w:numPr>
          <w:ilvl w:val="3"/>
          <w:numId w:val="900"/>
        </w:numPr>
        <w:spacing w:before="0" w:after="0"/>
      </w:pPr>
      <w:r>
        <w:t>is_authenticated</w:t>
      </w:r>
    </w:p>
    <w:p>
      <w:pPr>
        <w:numPr>
          <w:ilvl w:val="3"/>
          <w:numId w:val="900"/>
        </w:numPr>
        <w:spacing w:before="0" w:after="0"/>
      </w:pPr>
      <w:r>
        <w:t>is_active</w:t>
      </w:r>
    </w:p>
    <w:p>
      <w:pPr>
        <w:numPr>
          <w:ilvl w:val="3"/>
          <w:numId w:val="900"/>
        </w:numPr>
        <w:spacing w:before="0" w:after="0"/>
      </w:pPr>
      <w:r>
        <w:t>is_anonymous</w:t>
      </w:r>
    </w:p>
    <w:p>
      <w:pPr>
        <w:numPr>
          <w:ilvl w:val="3"/>
          <w:numId w:val="900"/>
        </w:numPr>
        <w:spacing w:before="0" w:after="0"/>
      </w:pPr>
      <w:r>
        <w:t>get_id</w:t>
      </w:r>
    </w:p>
    <w:p>
      <w:pPr>
        <w:numPr>
          <w:ilvl w:val="1"/>
          <w:numId w:val="900"/>
        </w:numPr>
        <w:spacing w:before="0" w:after="0"/>
      </w:pPr>
      <w:r>
        <w:t>Login Manager Configuration</w:t>
      </w:r>
    </w:p>
    <w:p>
      <w:pPr>
        <w:numPr>
          <w:ilvl w:val="1"/>
          <w:numId w:val="900"/>
        </w:numPr>
        <w:spacing w:before="0" w:after="0"/>
      </w:pPr>
      <w:r>
        <w:t>User Loader Function</w:t>
      </w:r>
    </w:p>
    <w:p>
      <w:pPr>
        <w:numPr>
          <w:ilvl w:val="1"/>
          <w:numId w:val="900"/>
        </w:numPr>
        <w:spacing w:before="0" w:after="0"/>
      </w:pPr>
      <w:r>
        <w:t>Login Process</w:t>
      </w:r>
    </w:p>
    <w:p>
      <w:pPr>
        <w:numPr>
          <w:ilvl w:val="2"/>
          <w:numId w:val="900"/>
        </w:numPr>
        <w:spacing w:before="0" w:after="0"/>
      </w:pPr>
      <w:r>
        <w:t>Login Forms</w:t>
      </w:r>
    </w:p>
    <w:p>
      <w:pPr>
        <w:numPr>
          <w:ilvl w:val="2"/>
          <w:numId w:val="900"/>
        </w:numPr>
        <w:spacing w:before="0" w:after="0"/>
      </w:pPr>
      <w:r>
        <w:t>User Verification</w:t>
      </w:r>
    </w:p>
    <w:p>
      <w:pPr>
        <w:numPr>
          <w:ilvl w:val="2"/>
          <w:numId w:val="900"/>
        </w:numPr>
        <w:spacing w:before="0" w:after="0"/>
      </w:pPr>
      <w:r>
        <w:t>login_user() Function</w:t>
      </w:r>
    </w:p>
    <w:p>
      <w:pPr>
        <w:numPr>
          <w:ilvl w:val="1"/>
          <w:numId w:val="900"/>
        </w:numPr>
        <w:spacing w:before="0" w:after="0"/>
      </w:pPr>
      <w:r>
        <w:t>Logout Process</w:t>
      </w:r>
    </w:p>
    <w:p>
      <w:pPr>
        <w:numPr>
          <w:ilvl w:val="2"/>
          <w:numId w:val="900"/>
        </w:numPr>
        <w:spacing w:before="0" w:after="0"/>
      </w:pPr>
      <w:r>
        <w:t>logout_user() Function</w:t>
      </w:r>
    </w:p>
    <w:p>
      <w:pPr>
        <w:numPr>
          <w:ilvl w:val="2"/>
          <w:numId w:val="900"/>
        </w:numPr>
        <w:spacing w:before="0" w:after="0"/>
      </w:pPr>
      <w:r>
        <w:t>Session Cleanup</w:t>
      </w:r>
    </w:p>
    <w:p>
      <w:pPr>
        <w:numPr>
          <w:ilvl w:val="1"/>
          <w:numId w:val="900"/>
        </w:numPr>
        <w:spacing w:before="0" w:after="0"/>
      </w:pPr>
      <w:r>
        <w:t>Route Protection</w:t>
      </w:r>
    </w:p>
    <w:p>
      <w:pPr>
        <w:numPr>
          <w:ilvl w:val="2"/>
          <w:numId w:val="900"/>
        </w:numPr>
        <w:spacing w:before="0" w:after="0"/>
      </w:pPr>
      <w:r>
        <w:t>@login_required Decorator</w:t>
      </w:r>
    </w:p>
    <w:p>
      <w:pPr>
        <w:numPr>
          <w:ilvl w:val="2"/>
          <w:numId w:val="900"/>
        </w:numPr>
        <w:spacing w:before="0" w:after="0"/>
      </w:pPr>
      <w:r>
        <w:t>Anonymous User Handling</w:t>
      </w:r>
    </w:p>
    <w:p>
      <w:pPr>
        <w:numPr>
          <w:ilvl w:val="1"/>
          <w:numId w:val="900"/>
        </w:numPr>
        <w:spacing w:before="0" w:after="0"/>
      </w:pPr>
      <w:r>
        <w:t>User Registration</w:t>
      </w:r>
    </w:p>
    <w:p>
      <w:pPr>
        <w:numPr>
          <w:ilvl w:val="2"/>
          <w:numId w:val="900"/>
        </w:numPr>
        <w:spacing w:before="0" w:after="0"/>
      </w:pPr>
      <w:r>
        <w:t>Registration Forms</w:t>
      </w:r>
    </w:p>
    <w:p>
      <w:pPr>
        <w:numPr>
          <w:ilvl w:val="2"/>
          <w:numId w:val="900"/>
        </w:numPr>
        <w:spacing w:before="0" w:after="0"/>
      </w:pPr>
      <w:r>
        <w:t>User Creation</w:t>
      </w:r>
    </w:p>
    <w:p>
      <w:pPr>
        <w:numPr>
          <w:ilvl w:val="2"/>
          <w:numId w:val="900"/>
        </w:numPr>
        <w:spacing w:before="0" w:after="0"/>
      </w:pPr>
      <w:r>
        <w:t>Email Verification</w:t>
      </w:r>
    </w:p>
    <w:p>
      <w:pPr>
        <w:numPr>
          <w:ilvl w:val="1"/>
          <w:numId w:val="900"/>
        </w:numPr>
        <w:spacing w:before="0" w:after="0"/>
      </w:pPr>
      <w:r>
        <w:t>Remember Me Functionality</w:t>
      </w:r>
    </w:p>
    <w:p>
      <w:pPr>
        <w:numPr>
          <w:ilvl w:val="2"/>
          <w:numId w:val="900"/>
        </w:numPr>
        <w:spacing w:before="0" w:after="0"/>
      </w:pPr>
      <w:r>
        <w:t>Remember Me Tokens</w:t>
      </w:r>
    </w:p>
    <w:p>
      <w:pPr>
        <w:numPr>
          <w:ilvl w:val="2"/>
          <w:numId w:val="900"/>
        </w:numPr>
        <w:spacing w:before="0" w:after="0"/>
      </w:pPr>
      <w:r>
        <w:t>Token Security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1"/>
          <w:numId w:val="900"/>
        </w:numPr>
        <w:spacing w:before="0" w:after="0"/>
      </w:pPr>
      <w:r>
        <w:t>Current User Access</w:t>
      </w:r>
    </w:p>
    <w:p>
      <w:pPr>
        <w:numPr>
          <w:ilvl w:val="2"/>
          <w:numId w:val="900"/>
        </w:numPr>
        <w:spacing w:before="0" w:after="0"/>
      </w:pPr>
      <w:r>
        <w:t>current_user Proxy</w:t>
      </w:r>
    </w:p>
    <w:p>
      <w:pPr>
        <w:numPr>
          <w:ilvl w:val="2"/>
          <w:numId w:val="900"/>
        </w:numPr>
        <w:spacing w:before="0" w:after="0"/>
      </w:pPr>
      <w:r>
        <w:t>User Context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Permission Systems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1"/>
          <w:numId w:val="900"/>
        </w:numPr>
        <w:spacing w:before="0" w:after="0"/>
      </w:pPr>
      <w:r>
        <w:t>Permission Decorators</w:t>
      </w:r>
    </w:p>
    <w:p>
      <w:pPr>
        <w:numPr>
          <w:ilvl w:val="1"/>
          <w:numId w:val="900"/>
        </w:numPr>
        <w:spacing w:before="0" w:after="0"/>
      </w:pPr>
      <w:r>
        <w:t>View-Level Authorization</w:t>
      </w:r>
    </w:p>
    <w:p>
      <w:pPr>
        <w:numPr>
          <w:ilvl w:val="1"/>
          <w:numId w:val="900"/>
        </w:numPr>
        <w:spacing w:before="0" w:after="0"/>
      </w:pPr>
      <w:r>
        <w:t>Template-Level Authorization</w:t>
      </w:r>
    </w:p>
    <w:p>
      <w:pPr>
        <w:numPr>
          <w:ilvl w:val="1"/>
          <w:numId w:val="900"/>
        </w:numPr>
        <w:spacing w:before="0" w:after="0"/>
      </w:pPr>
      <w:r>
        <w:t>Resource-Based Authorization</w:t>
      </w:r>
    </w:p>
    <w:p>
      <w:pPr>
        <w:numPr>
          <w:ilvl w:val="0"/>
          <w:numId w:val="900"/>
        </w:numPr>
        <w:spacing w:before="0" w:after="0"/>
      </w:pPr>
      <w:r>
        <w:t>Advanced Authentication Topics</w:t>
      </w:r>
    </w:p>
    <w:p>
      <w:pPr>
        <w:numPr>
          <w:ilvl w:val="1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Social Login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1"/>
          <w:numId w:val="900"/>
        </w:numPr>
        <w:spacing w:before="0" w:after="0"/>
      </w:pPr>
      <w:r>
        <w:t>JWT Tokens</w:t>
      </w:r>
    </w:p>
    <w:p>
      <w:pPr>
        <w:numPr>
          <w:ilvl w:val="1"/>
          <w:numId w:val="900"/>
        </w:numPr>
        <w:spacing w:before="0" w:after="0"/>
      </w:pPr>
      <w:r>
        <w:t>Single Sign-On (SSO)</w:t>
      </w:r>
    </w:p>
    <w:p>
      <w:pPr>
        <w:pStyle w:val="Heading1"/>
      </w:pPr>
      <w:r>
        <w:t>Building RESTful APIs</w:t>
      </w:r>
    </w:p>
    <w:p>
      <w:pPr>
        <w:numPr>
          <w:ilvl w:val="0"/>
          <w:numId w:val="900"/>
        </w:numPr>
        <w:spacing w:before="0" w:after="0"/>
      </w:pPr>
      <w:r>
        <w:t>REST Architecture Principles</w:t>
      </w:r>
    </w:p>
    <w:p>
      <w:pPr>
        <w:numPr>
          <w:ilvl w:val="1"/>
          <w:numId w:val="900"/>
        </w:numPr>
        <w:spacing w:before="0" w:after="0"/>
      </w:pPr>
      <w:r>
        <w:t>Representational State Transfer</w:t>
      </w:r>
    </w:p>
    <w:p>
      <w:pPr>
        <w:numPr>
          <w:ilvl w:val="1"/>
          <w:numId w:val="900"/>
        </w:numPr>
        <w:spacing w:before="0" w:after="0"/>
      </w:pPr>
      <w:r>
        <w:t>Resource-Oriented Design</w:t>
      </w:r>
    </w:p>
    <w:p>
      <w:pPr>
        <w:numPr>
          <w:ilvl w:val="1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Uniform Interface</w:t>
      </w:r>
    </w:p>
    <w:p>
      <w:pPr>
        <w:numPr>
          <w:ilvl w:val="1"/>
          <w:numId w:val="900"/>
        </w:numPr>
        <w:spacing w:before="0" w:after="0"/>
      </w:pPr>
      <w:r>
        <w:t>Client-Server Architecture</w:t>
      </w:r>
    </w:p>
    <w:p>
      <w:pPr>
        <w:numPr>
          <w:ilvl w:val="1"/>
          <w:numId w:val="900"/>
        </w:numPr>
        <w:spacing w:before="0" w:after="0"/>
      </w:pPr>
      <w:r>
        <w:t>Cacheability</w:t>
      </w:r>
    </w:p>
    <w:p>
      <w:pPr>
        <w:numPr>
          <w:ilvl w:val="1"/>
          <w:numId w:val="900"/>
        </w:numPr>
        <w:spacing w:before="0" w:after="0"/>
      </w:pPr>
      <w:r>
        <w:t>Layered System</w:t>
      </w:r>
    </w:p>
    <w:p>
      <w:pPr>
        <w:numPr>
          <w:ilvl w:val="0"/>
          <w:numId w:val="900"/>
        </w:numPr>
        <w:spacing w:before="0" w:after="0"/>
      </w:pPr>
      <w:r>
        <w:t>HTTP Methods in REST</w:t>
      </w:r>
    </w:p>
    <w:p>
      <w:pPr>
        <w:numPr>
          <w:ilvl w:val="1"/>
          <w:numId w:val="900"/>
        </w:numPr>
        <w:spacing w:before="0" w:after="0"/>
      </w:pPr>
      <w:r>
        <w:t>GET for Resource Retrieval</w:t>
      </w:r>
    </w:p>
    <w:p>
      <w:pPr>
        <w:numPr>
          <w:ilvl w:val="1"/>
          <w:numId w:val="900"/>
        </w:numPr>
        <w:spacing w:before="0" w:after="0"/>
      </w:pPr>
      <w:r>
        <w:t>POST for Resource Creation</w:t>
      </w:r>
    </w:p>
    <w:p>
      <w:pPr>
        <w:numPr>
          <w:ilvl w:val="1"/>
          <w:numId w:val="900"/>
        </w:numPr>
        <w:spacing w:before="0" w:after="0"/>
      </w:pPr>
      <w:r>
        <w:t>PUT for Resource Updates</w:t>
      </w:r>
    </w:p>
    <w:p>
      <w:pPr>
        <w:numPr>
          <w:ilvl w:val="1"/>
          <w:numId w:val="900"/>
        </w:numPr>
        <w:spacing w:before="0" w:after="0"/>
      </w:pPr>
      <w:r>
        <w:t>PATCH for Partial Updates</w:t>
      </w:r>
    </w:p>
    <w:p>
      <w:pPr>
        <w:numPr>
          <w:ilvl w:val="1"/>
          <w:numId w:val="900"/>
        </w:numPr>
        <w:spacing w:before="0" w:after="0"/>
      </w:pPr>
      <w:r>
        <w:t>DELETE for Resource Removal</w:t>
      </w:r>
    </w:p>
    <w:p>
      <w:pPr>
        <w:numPr>
          <w:ilvl w:val="1"/>
          <w:numId w:val="900"/>
        </w:numPr>
        <w:spacing w:before="0" w:after="0"/>
      </w:pPr>
      <w:r>
        <w:t>OPTIONS for Metadata</w:t>
      </w:r>
    </w:p>
    <w:p>
      <w:pPr>
        <w:numPr>
          <w:ilvl w:val="1"/>
          <w:numId w:val="900"/>
        </w:numPr>
        <w:spacing w:before="0" w:after="0"/>
      </w:pPr>
      <w:r>
        <w:t>HEAD for Headers Only</w:t>
      </w:r>
    </w:p>
    <w:p>
      <w:pPr>
        <w:numPr>
          <w:ilvl w:val="0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Resource Naming Conventions</w:t>
      </w:r>
    </w:p>
    <w:p>
      <w:pPr>
        <w:numPr>
          <w:ilvl w:val="1"/>
          <w:numId w:val="900"/>
        </w:numPr>
        <w:spacing w:before="0" w:after="0"/>
      </w:pPr>
      <w:r>
        <w:t>URL Structure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Success Codes (2xx)</w:t>
      </w:r>
    </w:p>
    <w:p>
      <w:pPr>
        <w:numPr>
          <w:ilvl w:val="2"/>
          <w:numId w:val="900"/>
        </w:numPr>
        <w:spacing w:before="0" w:after="0"/>
      </w:pPr>
      <w:r>
        <w:t>Client Error Codes (4xx)</w:t>
      </w:r>
    </w:p>
    <w:p>
      <w:pPr>
        <w:numPr>
          <w:ilvl w:val="2"/>
          <w:numId w:val="900"/>
        </w:numPr>
        <w:spacing w:before="0" w:after="0"/>
      </w:pPr>
      <w:r>
        <w:t>Server Error Codes (5xx)</w:t>
      </w:r>
    </w:p>
    <w:p>
      <w:pPr>
        <w:numPr>
          <w:ilvl w:val="1"/>
          <w:numId w:val="900"/>
        </w:numPr>
        <w:spacing w:before="0" w:after="0"/>
      </w:pPr>
      <w:r>
        <w:t>Content Negotiation</w:t>
      </w:r>
    </w:p>
    <w:p>
      <w:pPr>
        <w:numPr>
          <w:ilvl w:val="1"/>
          <w:numId w:val="900"/>
        </w:numPr>
        <w:spacing w:before="0" w:after="0"/>
      </w:pPr>
      <w:r>
        <w:t>API Versioning</w:t>
      </w:r>
    </w:p>
    <w:p>
      <w:pPr>
        <w:numPr>
          <w:ilvl w:val="0"/>
          <w:numId w:val="900"/>
        </w:numPr>
        <w:spacing w:before="0" w:after="0"/>
      </w:pPr>
      <w:r>
        <w:t>Creating API Endpoints</w:t>
      </w:r>
    </w:p>
    <w:p>
      <w:pPr>
        <w:numPr>
          <w:ilvl w:val="1"/>
          <w:numId w:val="900"/>
        </w:numPr>
        <w:spacing w:before="0" w:after="0"/>
      </w:pPr>
      <w:r>
        <w:t>Defining API Routes</w:t>
      </w:r>
    </w:p>
    <w:p>
      <w:pPr>
        <w:numPr>
          <w:ilvl w:val="1"/>
          <w:numId w:val="900"/>
        </w:numPr>
        <w:spacing w:before="0" w:after="0"/>
      </w:pPr>
      <w:r>
        <w:t>Resource Collections vs Individual Resources</w:t>
      </w:r>
    </w:p>
    <w:p>
      <w:pPr>
        <w:numPr>
          <w:ilvl w:val="1"/>
          <w:numId w:val="900"/>
        </w:numPr>
        <w:spacing w:before="0" w:after="0"/>
      </w:pPr>
      <w:r>
        <w:t>Nested Resources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Filtering and Searching</w:t>
      </w:r>
    </w:p>
    <w:p>
      <w:pPr>
        <w:numPr>
          <w:ilvl w:val="1"/>
          <w:numId w:val="900"/>
        </w:numPr>
        <w:spacing w:before="0" w:after="0"/>
      </w:pPr>
      <w:r>
        <w:t>Sorting and Ordering</w:t>
      </w:r>
    </w:p>
    <w:p>
      <w:pPr>
        <w:numPr>
          <w:ilvl w:val="1"/>
          <w:numId w:val="900"/>
        </w:numPr>
        <w:spacing w:before="0" w:after="0"/>
      </w:pPr>
      <w:r>
        <w:t>Pagination</w:t>
      </w:r>
    </w:p>
    <w:p>
      <w:pPr>
        <w:numPr>
          <w:ilvl w:val="0"/>
          <w:numId w:val="900"/>
        </w:numPr>
        <w:spacing w:before="0" w:after="0"/>
      </w:pPr>
      <w:r>
        <w:t>Request and Response Handling</w:t>
      </w:r>
    </w:p>
    <w:p>
      <w:pPr>
        <w:numPr>
          <w:ilvl w:val="1"/>
          <w:numId w:val="900"/>
        </w:numPr>
        <w:spacing w:before="0" w:after="0"/>
      </w:pPr>
      <w:r>
        <w:t>JSON Request Processing</w:t>
      </w:r>
    </w:p>
    <w:p>
      <w:pPr>
        <w:numPr>
          <w:ilvl w:val="1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Required Field Validation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Validation Errors</w:t>
      </w:r>
    </w:p>
    <w:p>
      <w:pPr>
        <w:numPr>
          <w:ilvl w:val="2"/>
          <w:numId w:val="900"/>
        </w:numPr>
        <w:spacing w:before="0" w:after="0"/>
      </w:pPr>
      <w:r>
        <w:t>Not Found Errors</w:t>
      </w:r>
    </w:p>
    <w:p>
      <w:pPr>
        <w:numPr>
          <w:ilvl w:val="2"/>
          <w:numId w:val="900"/>
        </w:numPr>
        <w:spacing w:before="0" w:after="0"/>
      </w:pPr>
      <w:r>
        <w:t>Server Errors</w:t>
      </w:r>
    </w:p>
    <w:p>
      <w:pPr>
        <w:numPr>
          <w:ilvl w:val="1"/>
          <w:numId w:val="900"/>
        </w:numPr>
        <w:spacing w:before="0" w:after="0"/>
      </w:pPr>
      <w:r>
        <w:t>Response Formatting</w:t>
      </w:r>
    </w:p>
    <w:p>
      <w:pPr>
        <w:numPr>
          <w:ilvl w:val="2"/>
          <w:numId w:val="900"/>
        </w:numPr>
        <w:spacing w:before="0" w:after="0"/>
      </w:pPr>
      <w:r>
        <w:t>JSON Responses</w:t>
      </w:r>
    </w:p>
    <w:p>
      <w:pPr>
        <w:numPr>
          <w:ilvl w:val="2"/>
          <w:numId w:val="900"/>
        </w:numPr>
        <w:spacing w:before="0" w:after="0"/>
      </w:pPr>
      <w:r>
        <w:t>Response Structure</w:t>
      </w:r>
    </w:p>
    <w:p>
      <w:pPr>
        <w:numPr>
          <w:ilvl w:val="2"/>
          <w:numId w:val="900"/>
        </w:numPr>
        <w:spacing w:before="0" w:after="0"/>
      </w:pPr>
      <w:r>
        <w:t>Metadata Inclusion</w:t>
      </w:r>
    </w:p>
    <w:p>
      <w:pPr>
        <w:numPr>
          <w:ilvl w:val="0"/>
          <w:numId w:val="900"/>
        </w:numPr>
        <w:spacing w:before="0" w:after="0"/>
      </w:pPr>
      <w:r>
        <w:t>Data Serialization</w:t>
      </w:r>
    </w:p>
    <w:p>
      <w:pPr>
        <w:numPr>
          <w:ilvl w:val="1"/>
          <w:numId w:val="900"/>
        </w:numPr>
        <w:spacing w:before="0" w:after="0"/>
      </w:pPr>
      <w:r>
        <w:t>Manual Serialization</w:t>
      </w:r>
    </w:p>
    <w:p>
      <w:pPr>
        <w:numPr>
          <w:ilvl w:val="1"/>
          <w:numId w:val="900"/>
        </w:numPr>
        <w:spacing w:before="0" w:after="0"/>
      </w:pPr>
      <w:r>
        <w:t>Serialization Libraries</w:t>
      </w:r>
    </w:p>
    <w:p>
      <w:pPr>
        <w:numPr>
          <w:ilvl w:val="2"/>
          <w:numId w:val="900"/>
        </w:numPr>
        <w:spacing w:before="0" w:after="0"/>
      </w:pPr>
      <w:r>
        <w:t>Marshmallow</w:t>
      </w:r>
    </w:p>
    <w:p>
      <w:pPr>
        <w:numPr>
          <w:ilvl w:val="2"/>
          <w:numId w:val="900"/>
        </w:numPr>
        <w:spacing w:before="0" w:after="0"/>
      </w:pPr>
      <w:r>
        <w:t>Flask-RESTful</w:t>
      </w:r>
    </w:p>
    <w:p>
      <w:pPr>
        <w:numPr>
          <w:ilvl w:val="1"/>
          <w:numId w:val="900"/>
        </w:numPr>
        <w:spacing w:before="0" w:after="0"/>
      </w:pPr>
      <w:r>
        <w:t>Custom Serialization Methods</w:t>
      </w:r>
    </w:p>
    <w:p>
      <w:pPr>
        <w:numPr>
          <w:ilvl w:val="1"/>
          <w:numId w:val="900"/>
        </w:numPr>
        <w:spacing w:before="0" w:after="0"/>
      </w:pPr>
      <w:r>
        <w:t>Handling Complex Data Types</w:t>
      </w:r>
    </w:p>
    <w:p>
      <w:pPr>
        <w:numPr>
          <w:ilvl w:val="2"/>
          <w:numId w:val="900"/>
        </w:numPr>
        <w:spacing w:before="0" w:after="0"/>
      </w:pPr>
      <w:r>
        <w:t>Dates and Times</w:t>
      </w:r>
    </w:p>
    <w:p>
      <w:pPr>
        <w:numPr>
          <w:ilvl w:val="2"/>
          <w:numId w:val="900"/>
        </w:numPr>
        <w:spacing w:before="0" w:after="0"/>
      </w:pPr>
      <w:r>
        <w:t>Relationships</w:t>
      </w:r>
    </w:p>
    <w:p>
      <w:pPr>
        <w:numPr>
          <w:ilvl w:val="2"/>
          <w:numId w:val="900"/>
        </w:numPr>
        <w:spacing w:before="0" w:after="0"/>
      </w:pPr>
      <w:r>
        <w:t>File Data</w:t>
      </w:r>
    </w:p>
    <w:p>
      <w:pPr>
        <w:numPr>
          <w:ilvl w:val="0"/>
          <w:numId w:val="900"/>
        </w:numPr>
        <w:spacing w:before="0" w:after="0"/>
      </w:pPr>
      <w:r>
        <w:t>API Authentication and Security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Bearer Tokens</w:t>
      </w:r>
    </w:p>
    <w:p>
      <w:pPr>
        <w:numPr>
          <w:ilvl w:val="2"/>
          <w:numId w:val="900"/>
        </w:numPr>
        <w:spacing w:before="0" w:after="0"/>
      </w:pPr>
      <w:r>
        <w:t>JWT Tokens</w:t>
      </w:r>
    </w:p>
    <w:p>
      <w:pPr>
        <w:numPr>
          <w:ilvl w:val="1"/>
          <w:numId w:val="900"/>
        </w:numPr>
        <w:spacing w:before="0" w:after="0"/>
      </w:pPr>
      <w:r>
        <w:t>Authentication Headers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CORS (Cross-Origin Resource Sharing)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0"/>
          <w:numId w:val="900"/>
        </w:numPr>
        <w:spacing w:before="0" w:after="0"/>
      </w:pPr>
      <w:r>
        <w:t>API Documentation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OpenAPI/Swagger</w:t>
      </w:r>
    </w:p>
    <w:p>
      <w:pPr>
        <w:numPr>
          <w:ilvl w:val="1"/>
          <w:numId w:val="900"/>
        </w:numPr>
        <w:spacing w:before="0" w:after="0"/>
      </w:pPr>
      <w:r>
        <w:t>API Documentation Tools</w:t>
      </w:r>
    </w:p>
    <w:p>
      <w:pPr>
        <w:numPr>
          <w:ilvl w:val="1"/>
          <w:numId w:val="900"/>
        </w:numPr>
        <w:spacing w:before="0" w:after="0"/>
      </w:pPr>
      <w:r>
        <w:t>Interactive Documentation</w:t>
      </w:r>
    </w:p>
    <w:p>
      <w:pPr>
        <w:numPr>
          <w:ilvl w:val="0"/>
          <w:numId w:val="900"/>
        </w:numPr>
        <w:spacing w:before="0" w:after="0"/>
      </w:pPr>
      <w:r>
        <w:t>API Testing</w:t>
      </w:r>
    </w:p>
    <w:p>
      <w:pPr>
        <w:numPr>
          <w:ilvl w:val="1"/>
          <w:numId w:val="900"/>
        </w:numPr>
        <w:spacing w:before="0" w:after="0"/>
      </w:pPr>
      <w:r>
        <w:t>Unit Testing APIs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API Client Testing</w:t>
      </w:r>
    </w:p>
    <w:p>
      <w:pPr>
        <w:numPr>
          <w:ilvl w:val="1"/>
          <w:numId w:val="900"/>
        </w:numPr>
        <w:spacing w:before="0" w:after="0"/>
      </w:pPr>
      <w:r>
        <w:t>Automated Testing Tools</w:t>
      </w:r>
    </w:p>
    <w:p>
      <w:pPr>
        <w:pStyle w:val="Heading1"/>
      </w:pPr>
      <w:r>
        <w:t>Error Handling and Logging</w:t>
      </w:r>
    </w:p>
    <w:p>
      <w:pPr>
        <w:numPr>
          <w:ilvl w:val="0"/>
          <w:numId w:val="900"/>
        </w:numPr>
        <w:spacing w:before="0" w:after="0"/>
      </w:pPr>
      <w:r>
        <w:t>Error Handling Fundamentals</w:t>
      </w:r>
    </w:p>
    <w:p>
      <w:pPr>
        <w:numPr>
          <w:ilvl w:val="1"/>
          <w:numId w:val="900"/>
        </w:numPr>
        <w:spacing w:before="0" w:after="0"/>
      </w:pPr>
      <w:r>
        <w:t>Types of Errors</w:t>
      </w:r>
    </w:p>
    <w:p>
      <w:pPr>
        <w:numPr>
          <w:ilvl w:val="2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Logic Errors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Graceful Error Handling</w:t>
      </w:r>
    </w:p>
    <w:p>
      <w:pPr>
        <w:numPr>
          <w:ilvl w:val="0"/>
          <w:numId w:val="900"/>
        </w:numPr>
        <w:spacing w:before="0" w:after="0"/>
      </w:pPr>
      <w:r>
        <w:t>HTTP Error Responses</w:t>
      </w:r>
    </w:p>
    <w:p>
      <w:pPr>
        <w:numPr>
          <w:ilvl w:val="1"/>
          <w:numId w:val="900"/>
        </w:numPr>
        <w:spacing w:before="0" w:after="0"/>
      </w:pPr>
      <w:r>
        <w:t>Common HTTP Error Codes</w:t>
      </w:r>
    </w:p>
    <w:p>
      <w:pPr>
        <w:numPr>
          <w:ilvl w:val="2"/>
          <w:numId w:val="900"/>
        </w:numPr>
        <w:spacing w:before="0" w:after="0"/>
      </w:pPr>
      <w:r>
        <w:t>400 Bad Request</w:t>
      </w:r>
    </w:p>
    <w:p>
      <w:pPr>
        <w:numPr>
          <w:ilvl w:val="2"/>
          <w:numId w:val="900"/>
        </w:numPr>
        <w:spacing w:before="0" w:after="0"/>
      </w:pPr>
      <w:r>
        <w:t>401 Unauthorized</w:t>
      </w:r>
    </w:p>
    <w:p>
      <w:pPr>
        <w:numPr>
          <w:ilvl w:val="2"/>
          <w:numId w:val="900"/>
        </w:numPr>
        <w:spacing w:before="0" w:after="0"/>
      </w:pPr>
      <w:r>
        <w:t>403 Forbidden</w:t>
      </w:r>
    </w:p>
    <w:p>
      <w:pPr>
        <w:numPr>
          <w:ilvl w:val="2"/>
          <w:numId w:val="900"/>
        </w:numPr>
        <w:spacing w:before="0" w:after="0"/>
      </w:pPr>
      <w:r>
        <w:t>404 Not Found</w:t>
      </w:r>
    </w:p>
    <w:p>
      <w:pPr>
        <w:numPr>
          <w:ilvl w:val="2"/>
          <w:numId w:val="900"/>
        </w:numPr>
        <w:spacing w:before="0" w:after="0"/>
      </w:pPr>
      <w:r>
        <w:t>405 Method Not Allowed</w:t>
      </w:r>
    </w:p>
    <w:p>
      <w:pPr>
        <w:numPr>
          <w:ilvl w:val="2"/>
          <w:numId w:val="900"/>
        </w:numPr>
        <w:spacing w:before="0" w:after="0"/>
      </w:pPr>
      <w:r>
        <w:t>500 Internal Server Error</w:t>
      </w:r>
    </w:p>
    <w:p>
      <w:pPr>
        <w:numPr>
          <w:ilvl w:val="1"/>
          <w:numId w:val="900"/>
        </w:numPr>
        <w:spacing w:before="0" w:after="0"/>
      </w:pPr>
      <w:r>
        <w:t>Flask's Default Error Pages</w:t>
      </w:r>
    </w:p>
    <w:p>
      <w:pPr>
        <w:numPr>
          <w:ilvl w:val="1"/>
          <w:numId w:val="900"/>
        </w:numPr>
        <w:spacing w:before="0" w:after="0"/>
      </w:pPr>
      <w:r>
        <w:t>Error Response Formats</w:t>
      </w:r>
    </w:p>
    <w:p>
      <w:pPr>
        <w:numPr>
          <w:ilvl w:val="0"/>
          <w:numId w:val="900"/>
        </w:numPr>
        <w:spacing w:before="0" w:after="0"/>
      </w:pPr>
      <w:r>
        <w:t>Custom Error Handlers</w:t>
      </w:r>
    </w:p>
    <w:p>
      <w:pPr>
        <w:numPr>
          <w:ilvl w:val="1"/>
          <w:numId w:val="900"/>
        </w:numPr>
        <w:spacing w:before="0" w:after="0"/>
      </w:pPr>
      <w:r>
        <w:t>@app.errorhandler Decorator</w:t>
      </w:r>
    </w:p>
    <w:p>
      <w:pPr>
        <w:numPr>
          <w:ilvl w:val="1"/>
          <w:numId w:val="900"/>
        </w:numPr>
        <w:spacing w:before="0" w:after="0"/>
      </w:pPr>
      <w:r>
        <w:t>Error Handler Functions</w:t>
      </w:r>
    </w:p>
    <w:p>
      <w:pPr>
        <w:numPr>
          <w:ilvl w:val="1"/>
          <w:numId w:val="900"/>
        </w:numPr>
        <w:spacing w:before="0" w:after="0"/>
      </w:pPr>
      <w:r>
        <w:t>Error-Specific Handlers</w:t>
      </w:r>
    </w:p>
    <w:p>
      <w:pPr>
        <w:numPr>
          <w:ilvl w:val="1"/>
          <w:numId w:val="900"/>
        </w:numPr>
        <w:spacing w:before="0" w:after="0"/>
      </w:pPr>
      <w:r>
        <w:t>Generic Error Handlers</w:t>
      </w:r>
    </w:p>
    <w:p>
      <w:pPr>
        <w:numPr>
          <w:ilvl w:val="1"/>
          <w:numId w:val="900"/>
        </w:numPr>
        <w:spacing w:before="0" w:after="0"/>
      </w:pPr>
      <w:r>
        <w:t>Blueprint Error Handlers</w:t>
      </w:r>
    </w:p>
    <w:p>
      <w:pPr>
        <w:numPr>
          <w:ilvl w:val="1"/>
          <w:numId w:val="900"/>
        </w:numPr>
        <w:spacing w:before="0" w:after="0"/>
      </w:pPr>
      <w:r>
        <w:t>Error Context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Try-Catch Blocks</w:t>
      </w:r>
    </w:p>
    <w:p>
      <w:pPr>
        <w:numPr>
          <w:ilvl w:val="1"/>
          <w:numId w:val="900"/>
        </w:numPr>
        <w:spacing w:before="0" w:after="0"/>
      </w:pPr>
      <w:r>
        <w:t>Custom Exceptions</w:t>
      </w:r>
    </w:p>
    <w:p>
      <w:pPr>
        <w:numPr>
          <w:ilvl w:val="1"/>
          <w:numId w:val="900"/>
        </w:numPr>
        <w:spacing w:before="0" w:after="0"/>
      </w:pPr>
      <w:r>
        <w:t>Exception Logging</w:t>
      </w:r>
    </w:p>
    <w:p>
      <w:pPr>
        <w:numPr>
          <w:ilvl w:val="1"/>
          <w:numId w:val="900"/>
        </w:numPr>
        <w:spacing w:before="0" w:after="0"/>
      </w:pPr>
      <w:r>
        <w:t>Exception Propagation</w:t>
      </w:r>
    </w:p>
    <w:p>
      <w:pPr>
        <w:numPr>
          <w:ilvl w:val="0"/>
          <w:numId w:val="900"/>
        </w:numPr>
        <w:spacing w:before="0" w:after="0"/>
      </w:pPr>
      <w:r>
        <w:t>Logging in Flask</w:t>
      </w:r>
    </w:p>
    <w:p>
      <w:pPr>
        <w:numPr>
          <w:ilvl w:val="1"/>
          <w:numId w:val="900"/>
        </w:numPr>
        <w:spacing w:before="0" w:after="0"/>
      </w:pPr>
      <w:r>
        <w:t>Python Logging Module</w:t>
      </w:r>
    </w:p>
    <w:p>
      <w:pPr>
        <w:numPr>
          <w:ilvl w:val="1"/>
          <w:numId w:val="900"/>
        </w:numPr>
        <w:spacing w:before="0" w:after="0"/>
      </w:pPr>
      <w:r>
        <w:t>Flask Logging Configuration</w:t>
      </w:r>
    </w:p>
    <w:p>
      <w:pPr>
        <w:numPr>
          <w:ilvl w:val="1"/>
          <w:numId w:val="900"/>
        </w:numPr>
        <w:spacing w:before="0" w:after="0"/>
      </w:pPr>
      <w:r>
        <w:t>Logging Levels</w:t>
      </w:r>
    </w:p>
    <w:p>
      <w:pPr>
        <w:numPr>
          <w:ilvl w:val="2"/>
          <w:numId w:val="900"/>
        </w:numPr>
        <w:spacing w:before="0" w:after="0"/>
      </w:pPr>
      <w:r>
        <w:t>DEBUG</w:t>
      </w:r>
    </w:p>
    <w:p>
      <w:pPr>
        <w:numPr>
          <w:ilvl w:val="2"/>
          <w:numId w:val="900"/>
        </w:numPr>
        <w:spacing w:before="0" w:after="0"/>
      </w:pPr>
      <w:r>
        <w:t>INFO</w:t>
      </w:r>
    </w:p>
    <w:p>
      <w:pPr>
        <w:numPr>
          <w:ilvl w:val="2"/>
          <w:numId w:val="900"/>
        </w:numPr>
        <w:spacing w:before="0" w:after="0"/>
      </w:pPr>
      <w:r>
        <w:t>WARNING</w:t>
      </w:r>
    </w:p>
    <w:p>
      <w:pPr>
        <w:numPr>
          <w:ilvl w:val="2"/>
          <w:numId w:val="900"/>
        </w:numPr>
        <w:spacing w:before="0" w:after="0"/>
      </w:pPr>
      <w:r>
        <w:t>ERROR</w:t>
      </w:r>
    </w:p>
    <w:p>
      <w:pPr>
        <w:numPr>
          <w:ilvl w:val="2"/>
          <w:numId w:val="900"/>
        </w:numPr>
        <w:spacing w:before="0" w:after="0"/>
      </w:pPr>
      <w:r>
        <w:t>CRITICAL</w:t>
      </w:r>
    </w:p>
    <w:p>
      <w:pPr>
        <w:numPr>
          <w:ilvl w:val="1"/>
          <w:numId w:val="900"/>
        </w:numPr>
        <w:spacing w:before="0" w:after="0"/>
      </w:pPr>
      <w:r>
        <w:t>Logging Formatters</w:t>
      </w:r>
    </w:p>
    <w:p>
      <w:pPr>
        <w:numPr>
          <w:ilvl w:val="1"/>
          <w:numId w:val="900"/>
        </w:numPr>
        <w:spacing w:before="0" w:after="0"/>
      </w:pPr>
      <w:r>
        <w:t>Logging Handlers</w:t>
      </w:r>
    </w:p>
    <w:p>
      <w:pPr>
        <w:numPr>
          <w:ilvl w:val="2"/>
          <w:numId w:val="900"/>
        </w:numPr>
        <w:spacing w:before="0" w:after="0"/>
      </w:pPr>
      <w:r>
        <w:t>Console Handler</w:t>
      </w:r>
    </w:p>
    <w:p>
      <w:pPr>
        <w:numPr>
          <w:ilvl w:val="2"/>
          <w:numId w:val="900"/>
        </w:numPr>
        <w:spacing w:before="0" w:after="0"/>
      </w:pPr>
      <w:r>
        <w:t>File Handler</w:t>
      </w:r>
    </w:p>
    <w:p>
      <w:pPr>
        <w:numPr>
          <w:ilvl w:val="2"/>
          <w:numId w:val="900"/>
        </w:numPr>
        <w:spacing w:before="0" w:after="0"/>
      </w:pPr>
      <w:r>
        <w:t>Rotating File Handler</w:t>
      </w:r>
    </w:p>
    <w:p>
      <w:pPr>
        <w:numPr>
          <w:ilvl w:val="2"/>
          <w:numId w:val="900"/>
        </w:numPr>
        <w:spacing w:before="0" w:after="0"/>
      </w:pPr>
      <w:r>
        <w:t>SMTP Handler</w:t>
      </w:r>
    </w:p>
    <w:p>
      <w:pPr>
        <w:numPr>
          <w:ilvl w:val="1"/>
          <w:numId w:val="900"/>
        </w:numPr>
        <w:spacing w:before="0" w:after="0"/>
      </w:pPr>
      <w:r>
        <w:t>Structured Logging</w:t>
      </w:r>
    </w:p>
    <w:p>
      <w:pPr>
        <w:numPr>
          <w:ilvl w:val="1"/>
          <w:numId w:val="900"/>
        </w:numPr>
        <w:spacing w:before="0" w:after="0"/>
      </w:pPr>
      <w:r>
        <w:t>Contextual Logging</w:t>
      </w:r>
    </w:p>
    <w:p>
      <w:pPr>
        <w:numPr>
          <w:ilvl w:val="0"/>
          <w:numId w:val="900"/>
        </w:numPr>
        <w:spacing w:before="0" w:after="0"/>
      </w:pPr>
      <w:r>
        <w:t>Production Error Handling</w:t>
      </w:r>
    </w:p>
    <w:p>
      <w:pPr>
        <w:numPr>
          <w:ilvl w:val="1"/>
          <w:numId w:val="900"/>
        </w:numPr>
        <w:spacing w:before="0" w:after="0"/>
      </w:pPr>
      <w:r>
        <w:t>Error Monitoring</w:t>
      </w:r>
    </w:p>
    <w:p>
      <w:pPr>
        <w:numPr>
          <w:ilvl w:val="1"/>
          <w:numId w:val="900"/>
        </w:numPr>
        <w:spacing w:before="0" w:after="0"/>
      </w:pPr>
      <w:r>
        <w:t>Error Reporting Services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pStyle w:val="Heading1"/>
      </w:pPr>
      <w:r>
        <w:t>Testing Flask Applications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Importance of Testing</w:t>
      </w:r>
    </w:p>
    <w:p>
      <w:pPr>
        <w:numPr>
          <w:ilvl w:val="1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Test-Driven Development (TDD)</w:t>
      </w:r>
    </w:p>
    <w:p>
      <w:pPr>
        <w:numPr>
          <w:ilvl w:val="1"/>
          <w:numId w:val="900"/>
        </w:numPr>
        <w:spacing w:before="0" w:after="0"/>
      </w:pPr>
      <w:r>
        <w:t>Behavior-Driven Development (BDD)</w:t>
      </w:r>
    </w:p>
    <w:p>
      <w:pPr>
        <w:numPr>
          <w:ilvl w:val="0"/>
          <w:numId w:val="900"/>
        </w:numPr>
        <w:spacing w:before="0" w:after="0"/>
      </w:pPr>
      <w:r>
        <w:t>Types of 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0"/>
          <w:numId w:val="900"/>
        </w:numPr>
        <w:spacing w:before="0" w:after="0"/>
      </w:pPr>
      <w:r>
        <w:t>Testing Framework Setup</w:t>
      </w:r>
    </w:p>
    <w:p>
      <w:pPr>
        <w:numPr>
          <w:ilvl w:val="1"/>
          <w:numId w:val="900"/>
        </w:numPr>
        <w:spacing w:before="0" w:after="0"/>
      </w:pPr>
      <w:r>
        <w:t>pytest Installation and Configuration</w:t>
      </w:r>
    </w:p>
    <w:p>
      <w:pPr>
        <w:numPr>
          <w:ilvl w:val="1"/>
          <w:numId w:val="900"/>
        </w:numPr>
        <w:spacing w:before="0" w:after="0"/>
      </w:pPr>
      <w:r>
        <w:t>Test Discovery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pytest.ini</w:t>
      </w:r>
    </w:p>
    <w:p>
      <w:pPr>
        <w:numPr>
          <w:ilvl w:val="2"/>
          <w:numId w:val="900"/>
        </w:numPr>
        <w:spacing w:before="0" w:after="0"/>
      </w:pPr>
      <w:r>
        <w:t>conftest.py</w:t>
      </w:r>
    </w:p>
    <w:p>
      <w:pPr>
        <w:numPr>
          <w:ilvl w:val="0"/>
          <w:numId w:val="900"/>
        </w:numPr>
        <w:spacing w:before="0" w:after="0"/>
      </w:pPr>
      <w:r>
        <w:t>Flask Test Client</w:t>
      </w:r>
    </w:p>
    <w:p>
      <w:pPr>
        <w:numPr>
          <w:ilvl w:val="1"/>
          <w:numId w:val="900"/>
        </w:numPr>
        <w:spacing w:before="0" w:after="0"/>
      </w:pPr>
      <w:r>
        <w:t>Test Client Creation</w:t>
      </w:r>
    </w:p>
    <w:p>
      <w:pPr>
        <w:numPr>
          <w:ilvl w:val="1"/>
          <w:numId w:val="900"/>
        </w:numPr>
        <w:spacing w:before="0" w:after="0"/>
      </w:pPr>
      <w:r>
        <w:t>Making HTTP Requests</w:t>
      </w:r>
    </w:p>
    <w:p>
      <w:pPr>
        <w:numPr>
          <w:ilvl w:val="1"/>
          <w:numId w:val="900"/>
        </w:numPr>
        <w:spacing w:before="0" w:after="0"/>
      </w:pPr>
      <w:r>
        <w:t>Request Methods</w:t>
      </w:r>
    </w:p>
    <w:p>
      <w:pPr>
        <w:numPr>
          <w:ilvl w:val="2"/>
          <w:numId w:val="900"/>
        </w:numPr>
        <w:spacing w:before="0" w:after="0"/>
      </w:pPr>
      <w:r>
        <w:t>GET Requests</w:t>
      </w:r>
    </w:p>
    <w:p>
      <w:pPr>
        <w:numPr>
          <w:ilvl w:val="2"/>
          <w:numId w:val="900"/>
        </w:numPr>
        <w:spacing w:before="0" w:after="0"/>
      </w:pPr>
      <w:r>
        <w:t>POST Requests</w:t>
      </w:r>
    </w:p>
    <w:p>
      <w:pPr>
        <w:numPr>
          <w:ilvl w:val="2"/>
          <w:numId w:val="900"/>
        </w:numPr>
        <w:spacing w:before="0" w:after="0"/>
      </w:pPr>
      <w:r>
        <w:t>PUT/PATCH Requests</w:t>
      </w:r>
    </w:p>
    <w:p>
      <w:pPr>
        <w:numPr>
          <w:ilvl w:val="2"/>
          <w:numId w:val="900"/>
        </w:numPr>
        <w:spacing w:before="0" w:after="0"/>
      </w:pPr>
      <w:r>
        <w:t>DELETE Requests</w:t>
      </w:r>
    </w:p>
    <w:p>
      <w:pPr>
        <w:numPr>
          <w:ilvl w:val="1"/>
          <w:numId w:val="900"/>
        </w:numPr>
        <w:spacing w:before="0" w:after="0"/>
      </w:pPr>
      <w:r>
        <w:t>Request Data</w:t>
      </w:r>
    </w:p>
    <w:p>
      <w:pPr>
        <w:numPr>
          <w:ilvl w:val="2"/>
          <w:numId w:val="900"/>
        </w:numPr>
        <w:spacing w:before="0" w:after="0"/>
      </w:pPr>
      <w:r>
        <w:t>Form Data</w:t>
      </w:r>
    </w:p>
    <w:p>
      <w:pPr>
        <w:numPr>
          <w:ilvl w:val="2"/>
          <w:numId w:val="900"/>
        </w:numPr>
        <w:spacing w:before="0" w:after="0"/>
      </w:pPr>
      <w:r>
        <w:t>JSON Data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1"/>
          <w:numId w:val="900"/>
        </w:numPr>
        <w:spacing w:before="0" w:after="0"/>
      </w:pPr>
      <w:r>
        <w:t>Response Inspection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Response Data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Cookies</w:t>
      </w:r>
    </w:p>
    <w:p>
      <w:pPr>
        <w:numPr>
          <w:ilvl w:val="0"/>
          <w:numId w:val="900"/>
        </w:numPr>
        <w:spacing w:before="0" w:after="0"/>
      </w:pPr>
      <w:r>
        <w:t>Test Fixtures</w:t>
      </w:r>
    </w:p>
    <w:p>
      <w:pPr>
        <w:numPr>
          <w:ilvl w:val="1"/>
          <w:numId w:val="900"/>
        </w:numPr>
        <w:spacing w:before="0" w:after="0"/>
      </w:pPr>
      <w:r>
        <w:t>Fixture Definition</w:t>
      </w:r>
    </w:p>
    <w:p>
      <w:pPr>
        <w:numPr>
          <w:ilvl w:val="1"/>
          <w:numId w:val="900"/>
        </w:numPr>
        <w:spacing w:before="0" w:after="0"/>
      </w:pPr>
      <w:r>
        <w:t>Fixture Scopes</w:t>
      </w:r>
    </w:p>
    <w:p>
      <w:pPr>
        <w:numPr>
          <w:ilvl w:val="1"/>
          <w:numId w:val="900"/>
        </w:numPr>
        <w:spacing w:before="0" w:after="0"/>
      </w:pPr>
      <w:r>
        <w:t>Setup and Teardown</w:t>
      </w:r>
    </w:p>
    <w:p>
      <w:pPr>
        <w:numPr>
          <w:ilvl w:val="1"/>
          <w:numId w:val="900"/>
        </w:numPr>
        <w:spacing w:before="0" w:after="0"/>
      </w:pPr>
      <w:r>
        <w:t>Database Fixtures</w:t>
      </w:r>
    </w:p>
    <w:p>
      <w:pPr>
        <w:numPr>
          <w:ilvl w:val="1"/>
          <w:numId w:val="900"/>
        </w:numPr>
        <w:spacing w:before="0" w:after="0"/>
      </w:pPr>
      <w:r>
        <w:t>Application Fixtures</w:t>
      </w:r>
    </w:p>
    <w:p>
      <w:pPr>
        <w:numPr>
          <w:ilvl w:val="1"/>
          <w:numId w:val="900"/>
        </w:numPr>
        <w:spacing w:before="0" w:after="0"/>
      </w:pPr>
      <w:r>
        <w:t>User Fixtures</w:t>
      </w:r>
    </w:p>
    <w:p>
      <w:pPr>
        <w:numPr>
          <w:ilvl w:val="0"/>
          <w:numId w:val="900"/>
        </w:numPr>
        <w:spacing w:before="0" w:after="0"/>
      </w:pPr>
      <w:r>
        <w:t>Testing Application Components</w:t>
      </w:r>
    </w:p>
    <w:p>
      <w:pPr>
        <w:numPr>
          <w:ilvl w:val="1"/>
          <w:numId w:val="900"/>
        </w:numPr>
        <w:spacing w:before="0" w:after="0"/>
      </w:pPr>
      <w:r>
        <w:t>Testing Views and Routes</w:t>
      </w:r>
    </w:p>
    <w:p>
      <w:pPr>
        <w:numPr>
          <w:ilvl w:val="1"/>
          <w:numId w:val="900"/>
        </w:numPr>
        <w:spacing w:before="0" w:after="0"/>
      </w:pPr>
      <w:r>
        <w:t>Testing Forms</w:t>
      </w:r>
    </w:p>
    <w:p>
      <w:pPr>
        <w:numPr>
          <w:ilvl w:val="1"/>
          <w:numId w:val="900"/>
        </w:numPr>
        <w:spacing w:before="0" w:after="0"/>
      </w:pPr>
      <w:r>
        <w:t>Testing Models</w:t>
      </w:r>
    </w:p>
    <w:p>
      <w:pPr>
        <w:numPr>
          <w:ilvl w:val="1"/>
          <w:numId w:val="900"/>
        </w:numPr>
        <w:spacing w:before="0" w:after="0"/>
      </w:pPr>
      <w:r>
        <w:t>Testing Authentication</w:t>
      </w:r>
    </w:p>
    <w:p>
      <w:pPr>
        <w:numPr>
          <w:ilvl w:val="1"/>
          <w:numId w:val="900"/>
        </w:numPr>
        <w:spacing w:before="0" w:after="0"/>
      </w:pPr>
      <w:r>
        <w:t>Testing Authorization</w:t>
      </w:r>
    </w:p>
    <w:p>
      <w:pPr>
        <w:numPr>
          <w:ilvl w:val="1"/>
          <w:numId w:val="900"/>
        </w:numPr>
        <w:spacing w:before="0" w:after="0"/>
      </w:pPr>
      <w:r>
        <w:t>Testing API Endpoints</w:t>
      </w:r>
    </w:p>
    <w:p>
      <w:pPr>
        <w:numPr>
          <w:ilvl w:val="0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Test Database Setup</w:t>
      </w:r>
    </w:p>
    <w:p>
      <w:pPr>
        <w:numPr>
          <w:ilvl w:val="1"/>
          <w:numId w:val="900"/>
        </w:numPr>
        <w:spacing w:before="0" w:after="0"/>
      </w:pPr>
      <w:r>
        <w:t>Transaction Rollback</w:t>
      </w:r>
    </w:p>
    <w:p>
      <w:pPr>
        <w:numPr>
          <w:ilvl w:val="1"/>
          <w:numId w:val="900"/>
        </w:numPr>
        <w:spacing w:before="0" w:after="0"/>
      </w:pPr>
      <w:r>
        <w:t>Database Fixtures</w:t>
      </w:r>
    </w:p>
    <w:p>
      <w:pPr>
        <w:numPr>
          <w:ilvl w:val="1"/>
          <w:numId w:val="900"/>
        </w:numPr>
        <w:spacing w:before="0" w:after="0"/>
      </w:pPr>
      <w:r>
        <w:t>Testing CRUD Operations</w:t>
      </w:r>
    </w:p>
    <w:p>
      <w:pPr>
        <w:numPr>
          <w:ilvl w:val="1"/>
          <w:numId w:val="900"/>
        </w:numPr>
        <w:spacing w:before="0" w:after="0"/>
      </w:pPr>
      <w:r>
        <w:t>Testing Relationships</w:t>
      </w:r>
    </w:p>
    <w:p>
      <w:pPr>
        <w:numPr>
          <w:ilvl w:val="1"/>
          <w:numId w:val="900"/>
        </w:numPr>
        <w:spacing w:before="0" w:after="0"/>
      </w:pPr>
      <w:r>
        <w:t>Testing Migrations</w:t>
      </w:r>
    </w:p>
    <w:p>
      <w:pPr>
        <w:numPr>
          <w:ilvl w:val="0"/>
          <w:numId w:val="900"/>
        </w:numPr>
        <w:spacing w:before="0" w:after="0"/>
      </w:pPr>
      <w:r>
        <w:t>Mocking and Patching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1"/>
          <w:numId w:val="900"/>
        </w:numPr>
        <w:spacing w:before="0" w:after="0"/>
      </w:pPr>
      <w:r>
        <w:t>Patching Functions</w:t>
      </w:r>
    </w:p>
    <w:p>
      <w:pPr>
        <w:numPr>
          <w:ilvl w:val="1"/>
          <w:numId w:val="900"/>
        </w:numPr>
        <w:spacing w:before="0" w:after="0"/>
      </w:pPr>
      <w:r>
        <w:t>Mocking External Services</w:t>
      </w:r>
    </w:p>
    <w:p>
      <w:pPr>
        <w:numPr>
          <w:ilvl w:val="1"/>
          <w:numId w:val="900"/>
        </w:numPr>
        <w:spacing w:before="0" w:after="0"/>
      </w:pPr>
      <w:r>
        <w:t>Mocking Database Calls</w:t>
      </w:r>
    </w:p>
    <w:p>
      <w:pPr>
        <w:numPr>
          <w:ilvl w:val="0"/>
          <w:numId w:val="900"/>
        </w:numPr>
        <w:spacing w:before="0" w:after="0"/>
      </w:pPr>
      <w:r>
        <w:t>Test Coverage</w:t>
      </w:r>
    </w:p>
    <w:p>
      <w:pPr>
        <w:numPr>
          <w:ilvl w:val="1"/>
          <w:numId w:val="900"/>
        </w:numPr>
        <w:spacing w:before="0" w:after="0"/>
      </w:pPr>
      <w:r>
        <w:t>Coverage Measurement</w:t>
      </w:r>
    </w:p>
    <w:p>
      <w:pPr>
        <w:numPr>
          <w:ilvl w:val="1"/>
          <w:numId w:val="900"/>
        </w:numPr>
        <w:spacing w:before="0" w:after="0"/>
      </w:pPr>
      <w:r>
        <w:t>Coverage Reports</w:t>
      </w:r>
    </w:p>
    <w:p>
      <w:pPr>
        <w:numPr>
          <w:ilvl w:val="1"/>
          <w:numId w:val="900"/>
        </w:numPr>
        <w:spacing w:before="0" w:after="0"/>
      </w:pPr>
      <w:r>
        <w:t>Coverage Thresholds</w:t>
      </w:r>
    </w:p>
    <w:p>
      <w:pPr>
        <w:numPr>
          <w:ilvl w:val="1"/>
          <w:numId w:val="900"/>
        </w:numPr>
        <w:spacing w:before="0" w:after="0"/>
      </w:pPr>
      <w:r>
        <w:t>Coverage Analysis</w:t>
      </w:r>
    </w:p>
    <w:p>
      <w:pPr>
        <w:numPr>
          <w:ilvl w:val="0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CI/CD Pipelines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pStyle w:val="Heading1"/>
      </w:pPr>
      <w:r>
        <w:t>Advanced Flask Topics</w:t>
      </w:r>
    </w:p>
    <w:p>
      <w:pPr>
        <w:numPr>
          <w:ilvl w:val="0"/>
          <w:numId w:val="900"/>
        </w:numPr>
        <w:spacing w:before="0" w:after="0"/>
      </w:pPr>
      <w:r>
        <w:t>Application and Request Contexts</w:t>
      </w:r>
    </w:p>
    <w:p>
      <w:pPr>
        <w:numPr>
          <w:ilvl w:val="1"/>
          <w:numId w:val="900"/>
        </w:numPr>
        <w:spacing w:before="0" w:after="0"/>
      </w:pPr>
      <w:r>
        <w:t>Context Concepts</w:t>
      </w:r>
    </w:p>
    <w:p>
      <w:pPr>
        <w:numPr>
          <w:ilvl w:val="1"/>
          <w:numId w:val="900"/>
        </w:numPr>
        <w:spacing w:before="0" w:after="0"/>
      </w:pPr>
      <w:r>
        <w:t>Application Context</w:t>
      </w:r>
    </w:p>
    <w:p>
      <w:pPr>
        <w:numPr>
          <w:ilvl w:val="2"/>
          <w:numId w:val="900"/>
        </w:numPr>
        <w:spacing w:before="0" w:after="0"/>
      </w:pPr>
      <w:r>
        <w:t>app_context()</w:t>
      </w:r>
    </w:p>
    <w:p>
      <w:pPr>
        <w:numPr>
          <w:ilvl w:val="2"/>
          <w:numId w:val="900"/>
        </w:numPr>
        <w:spacing w:before="0" w:after="0"/>
      </w:pPr>
      <w:r>
        <w:t>Current App Proxy</w:t>
      </w:r>
    </w:p>
    <w:p>
      <w:pPr>
        <w:numPr>
          <w:ilvl w:val="2"/>
          <w:numId w:val="900"/>
        </w:numPr>
        <w:spacing w:before="0" w:after="0"/>
      </w:pPr>
      <w:r>
        <w:t>Context Lifetime</w:t>
      </w:r>
    </w:p>
    <w:p>
      <w:pPr>
        <w:numPr>
          <w:ilvl w:val="1"/>
          <w:numId w:val="900"/>
        </w:numPr>
        <w:spacing w:before="0" w:after="0"/>
      </w:pPr>
      <w:r>
        <w:t>Request Context</w:t>
      </w:r>
    </w:p>
    <w:p>
      <w:pPr>
        <w:numPr>
          <w:ilvl w:val="2"/>
          <w:numId w:val="900"/>
        </w:numPr>
        <w:spacing w:before="0" w:after="0"/>
      </w:pPr>
      <w:r>
        <w:t>request_context()</w:t>
      </w:r>
    </w:p>
    <w:p>
      <w:pPr>
        <w:numPr>
          <w:ilvl w:val="2"/>
          <w:numId w:val="900"/>
        </w:numPr>
        <w:spacing w:before="0" w:after="0"/>
      </w:pPr>
      <w:r>
        <w:t>Request Proxy</w:t>
      </w:r>
    </w:p>
    <w:p>
      <w:pPr>
        <w:numPr>
          <w:ilvl w:val="2"/>
          <w:numId w:val="900"/>
        </w:numPr>
        <w:spacing w:before="0" w:after="0"/>
      </w:pPr>
      <w:r>
        <w:t>Context Variables</w:t>
      </w:r>
    </w:p>
    <w:p>
      <w:pPr>
        <w:numPr>
          <w:ilvl w:val="1"/>
          <w:numId w:val="900"/>
        </w:numPr>
        <w:spacing w:before="0" w:after="0"/>
      </w:pPr>
      <w:r>
        <w:t>Context Locals</w:t>
      </w:r>
    </w:p>
    <w:p>
      <w:pPr>
        <w:numPr>
          <w:ilvl w:val="1"/>
          <w:numId w:val="900"/>
        </w:numPr>
        <w:spacing w:before="0" w:after="0"/>
      </w:pPr>
      <w:r>
        <w:t>The g Object</w:t>
      </w:r>
    </w:p>
    <w:p>
      <w:pPr>
        <w:numPr>
          <w:ilvl w:val="2"/>
          <w:numId w:val="900"/>
        </w:numPr>
        <w:spacing w:before="0" w:after="0"/>
      </w:pPr>
      <w:r>
        <w:t>Global Data Storage</w:t>
      </w:r>
    </w:p>
    <w:p>
      <w:pPr>
        <w:numPr>
          <w:ilvl w:val="2"/>
          <w:numId w:val="900"/>
        </w:numPr>
        <w:spacing w:before="0" w:after="0"/>
      </w:pPr>
      <w:r>
        <w:t>Request-Scoped Data</w:t>
      </w:r>
    </w:p>
    <w:p>
      <w:pPr>
        <w:numPr>
          <w:ilvl w:val="2"/>
          <w:numId w:val="900"/>
        </w:numPr>
        <w:spacing w:before="0" w:after="0"/>
      </w:pPr>
      <w:r>
        <w:t>Context Teardown</w:t>
      </w:r>
    </w:p>
    <w:p>
      <w:pPr>
        <w:numPr>
          <w:ilvl w:val="1"/>
          <w:numId w:val="900"/>
        </w:numPr>
        <w:spacing w:before="0" w:after="0"/>
      </w:pPr>
      <w:r>
        <w:t>Context Processors</w:t>
      </w:r>
    </w:p>
    <w:p>
      <w:pPr>
        <w:numPr>
          <w:ilvl w:val="1"/>
          <w:numId w:val="900"/>
        </w:numPr>
        <w:spacing w:before="0" w:after="0"/>
      </w:pPr>
      <w:r>
        <w:t>Manual Context Management</w:t>
      </w:r>
    </w:p>
    <w:p>
      <w:pPr>
        <w:numPr>
          <w:ilvl w:val="0"/>
          <w:numId w:val="900"/>
        </w:numPr>
        <w:spacing w:before="0" w:after="0"/>
      </w:pPr>
      <w:r>
        <w:t>Flask Signals</w:t>
      </w:r>
    </w:p>
    <w:p>
      <w:pPr>
        <w:numPr>
          <w:ilvl w:val="1"/>
          <w:numId w:val="900"/>
        </w:numPr>
        <w:spacing w:before="0" w:after="0"/>
      </w:pPr>
      <w:r>
        <w:t>Signal System Overview</w:t>
      </w:r>
    </w:p>
    <w:p>
      <w:pPr>
        <w:numPr>
          <w:ilvl w:val="1"/>
          <w:numId w:val="900"/>
        </w:numPr>
        <w:spacing w:before="0" w:after="0"/>
      </w:pPr>
      <w:r>
        <w:t>Built-in Signals</w:t>
      </w:r>
    </w:p>
    <w:p>
      <w:pPr>
        <w:numPr>
          <w:ilvl w:val="2"/>
          <w:numId w:val="900"/>
        </w:numPr>
        <w:spacing w:before="0" w:after="0"/>
      </w:pPr>
      <w:r>
        <w:t>request_started</w:t>
      </w:r>
    </w:p>
    <w:p>
      <w:pPr>
        <w:numPr>
          <w:ilvl w:val="2"/>
          <w:numId w:val="900"/>
        </w:numPr>
        <w:spacing w:before="0" w:after="0"/>
      </w:pPr>
      <w:r>
        <w:t>request_finished</w:t>
      </w:r>
    </w:p>
    <w:p>
      <w:pPr>
        <w:numPr>
          <w:ilvl w:val="2"/>
          <w:numId w:val="900"/>
        </w:numPr>
        <w:spacing w:before="0" w:after="0"/>
      </w:pPr>
      <w:r>
        <w:t>before_render_template</w:t>
      </w:r>
    </w:p>
    <w:p>
      <w:pPr>
        <w:numPr>
          <w:ilvl w:val="2"/>
          <w:numId w:val="900"/>
        </w:numPr>
        <w:spacing w:before="0" w:after="0"/>
      </w:pPr>
      <w:r>
        <w:t>template_rendered</w:t>
      </w:r>
    </w:p>
    <w:p>
      <w:pPr>
        <w:numPr>
          <w:ilvl w:val="2"/>
          <w:numId w:val="900"/>
        </w:numPr>
        <w:spacing w:before="0" w:after="0"/>
      </w:pPr>
      <w:r>
        <w:t>request_tearing_down</w:t>
      </w:r>
    </w:p>
    <w:p>
      <w:pPr>
        <w:numPr>
          <w:ilvl w:val="1"/>
          <w:numId w:val="900"/>
        </w:numPr>
        <w:spacing w:before="0" w:after="0"/>
      </w:pPr>
      <w:r>
        <w:t>Signal Handlers</w:t>
      </w:r>
    </w:p>
    <w:p>
      <w:pPr>
        <w:numPr>
          <w:ilvl w:val="1"/>
          <w:numId w:val="900"/>
        </w:numPr>
        <w:spacing w:before="0" w:after="0"/>
      </w:pPr>
      <w:r>
        <w:t>Custom Signals</w:t>
      </w:r>
    </w:p>
    <w:p>
      <w:pPr>
        <w:numPr>
          <w:ilvl w:val="1"/>
          <w:numId w:val="900"/>
        </w:numPr>
        <w:spacing w:before="0" w:after="0"/>
      </w:pPr>
      <w:r>
        <w:t>Signal Best Practices</w:t>
      </w:r>
    </w:p>
    <w:p>
      <w:pPr>
        <w:numPr>
          <w:ilvl w:val="0"/>
          <w:numId w:val="900"/>
        </w:numPr>
        <w:spacing w:before="0" w:after="0"/>
      </w:pPr>
      <w:r>
        <w:t>WSGI Middleware</w:t>
      </w:r>
    </w:p>
    <w:p>
      <w:pPr>
        <w:numPr>
          <w:ilvl w:val="1"/>
          <w:numId w:val="900"/>
        </w:numPr>
        <w:spacing w:before="0" w:after="0"/>
      </w:pPr>
      <w:r>
        <w:t>WSGI Specification</w:t>
      </w:r>
    </w:p>
    <w:p>
      <w:pPr>
        <w:numPr>
          <w:ilvl w:val="1"/>
          <w:numId w:val="900"/>
        </w:numPr>
        <w:spacing w:before="0" w:after="0"/>
      </w:pPr>
      <w:r>
        <w:t>Middleware Concepts</w:t>
      </w:r>
    </w:p>
    <w:p>
      <w:pPr>
        <w:numPr>
          <w:ilvl w:val="1"/>
          <w:numId w:val="900"/>
        </w:numPr>
        <w:spacing w:before="0" w:after="0"/>
      </w:pPr>
      <w:r>
        <w:t>Creating Custom Middleware</w:t>
      </w:r>
    </w:p>
    <w:p>
      <w:pPr>
        <w:numPr>
          <w:ilvl w:val="1"/>
          <w:numId w:val="900"/>
        </w:numPr>
        <w:spacing w:before="0" w:after="0"/>
      </w:pPr>
      <w:r>
        <w:t>Middleware Integration</w:t>
      </w:r>
    </w:p>
    <w:p>
      <w:pPr>
        <w:numPr>
          <w:ilvl w:val="1"/>
          <w:numId w:val="900"/>
        </w:numPr>
        <w:spacing w:before="0" w:after="0"/>
      </w:pPr>
      <w:r>
        <w:t>Common Middleware Use Cases</w:t>
      </w:r>
    </w:p>
    <w:p>
      <w:pPr>
        <w:numPr>
          <w:ilvl w:val="2"/>
          <w:numId w:val="900"/>
        </w:numPr>
        <w:spacing w:before="0" w:after="0"/>
      </w:pPr>
      <w:r>
        <w:t>Authentication Middleware</w:t>
      </w:r>
    </w:p>
    <w:p>
      <w:pPr>
        <w:numPr>
          <w:ilvl w:val="2"/>
          <w:numId w:val="900"/>
        </w:numPr>
        <w:spacing w:before="0" w:after="0"/>
      </w:pPr>
      <w:r>
        <w:t>Logging Middleware</w:t>
      </w:r>
    </w:p>
    <w:p>
      <w:pPr>
        <w:numPr>
          <w:ilvl w:val="2"/>
          <w:numId w:val="900"/>
        </w:numPr>
        <w:spacing w:before="0" w:after="0"/>
      </w:pPr>
      <w:r>
        <w:t>CORS Middleware</w:t>
      </w:r>
    </w:p>
    <w:p>
      <w:pPr>
        <w:numPr>
          <w:ilvl w:val="0"/>
          <w:numId w:val="900"/>
        </w:numPr>
        <w:spacing w:before="0" w:after="0"/>
      </w:pPr>
      <w:r>
        <w:t>Custom CLI Commands</w:t>
      </w:r>
    </w:p>
    <w:p>
      <w:pPr>
        <w:numPr>
          <w:ilvl w:val="1"/>
          <w:numId w:val="900"/>
        </w:numPr>
        <w:spacing w:before="0" w:after="0"/>
      </w:pPr>
      <w:r>
        <w:t>Flask CLI System</w:t>
      </w:r>
    </w:p>
    <w:p>
      <w:pPr>
        <w:numPr>
          <w:ilvl w:val="1"/>
          <w:numId w:val="900"/>
        </w:numPr>
        <w:spacing w:before="0" w:after="0"/>
      </w:pPr>
      <w:r>
        <w:t>Click Integration</w:t>
      </w:r>
    </w:p>
    <w:p>
      <w:pPr>
        <w:numPr>
          <w:ilvl w:val="1"/>
          <w:numId w:val="900"/>
        </w:numPr>
        <w:spacing w:before="0" w:after="0"/>
      </w:pPr>
      <w:r>
        <w:t>Command Definition</w:t>
      </w:r>
    </w:p>
    <w:p>
      <w:pPr>
        <w:numPr>
          <w:ilvl w:val="1"/>
          <w:numId w:val="900"/>
        </w:numPr>
        <w:spacing w:before="0" w:after="0"/>
      </w:pPr>
      <w:r>
        <w:t>Command Groups</w:t>
      </w:r>
    </w:p>
    <w:p>
      <w:pPr>
        <w:numPr>
          <w:ilvl w:val="1"/>
          <w:numId w:val="900"/>
        </w:numPr>
        <w:spacing w:before="0" w:after="0"/>
      </w:pPr>
      <w:r>
        <w:t>Command Parameters</w:t>
      </w:r>
    </w:p>
    <w:p>
      <w:pPr>
        <w:numPr>
          <w:ilvl w:val="1"/>
          <w:numId w:val="900"/>
        </w:numPr>
        <w:spacing w:before="0" w:after="0"/>
      </w:pPr>
      <w:r>
        <w:t>Command Registration</w:t>
      </w:r>
    </w:p>
    <w:p>
      <w:pPr>
        <w:numPr>
          <w:ilvl w:val="1"/>
          <w:numId w:val="900"/>
        </w:numPr>
        <w:spacing w:before="0" w:after="0"/>
      </w:pPr>
      <w:r>
        <w:t>Database Commands</w:t>
      </w:r>
    </w:p>
    <w:p>
      <w:pPr>
        <w:numPr>
          <w:ilvl w:val="1"/>
          <w:numId w:val="900"/>
        </w:numPr>
        <w:spacing w:before="0" w:after="0"/>
      </w:pPr>
      <w:r>
        <w:t>Deployment Commands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Caching Concepts</w:t>
      </w:r>
    </w:p>
    <w:p>
      <w:pPr>
        <w:numPr>
          <w:ilvl w:val="1"/>
          <w:numId w:val="900"/>
        </w:numPr>
        <w:spacing w:before="0" w:after="0"/>
      </w:pPr>
      <w:r>
        <w:t>Cache Types</w:t>
      </w:r>
    </w:p>
    <w:p>
      <w:pPr>
        <w:numPr>
          <w:ilvl w:val="2"/>
          <w:numId w:val="900"/>
        </w:numPr>
        <w:spacing w:before="0" w:after="0"/>
      </w:pPr>
      <w:r>
        <w:t>Browser Caching</w:t>
      </w:r>
    </w:p>
    <w:p>
      <w:pPr>
        <w:numPr>
          <w:ilvl w:val="2"/>
          <w:numId w:val="900"/>
        </w:numPr>
        <w:spacing w:before="0" w:after="0"/>
      </w:pPr>
      <w:r>
        <w:t>Server-Side Caching</w:t>
      </w:r>
    </w:p>
    <w:p>
      <w:pPr>
        <w:numPr>
          <w:ilvl w:val="2"/>
          <w:numId w:val="900"/>
        </w:numPr>
        <w:spacing w:before="0" w:after="0"/>
      </w:pPr>
      <w:r>
        <w:t>Database Caching</w:t>
      </w:r>
    </w:p>
    <w:p>
      <w:pPr>
        <w:numPr>
          <w:ilvl w:val="1"/>
          <w:numId w:val="900"/>
        </w:numPr>
        <w:spacing w:before="0" w:after="0"/>
      </w:pPr>
      <w:r>
        <w:t>Flask-Caching Extension</w:t>
      </w:r>
    </w:p>
    <w:p>
      <w:pPr>
        <w:numPr>
          <w:ilvl w:val="1"/>
          <w:numId w:val="900"/>
        </w:numPr>
        <w:spacing w:before="0" w:after="0"/>
      </w:pPr>
      <w:r>
        <w:t>Cache Backends</w:t>
      </w:r>
    </w:p>
    <w:p>
      <w:pPr>
        <w:numPr>
          <w:ilvl w:val="2"/>
          <w:numId w:val="900"/>
        </w:numPr>
        <w:spacing w:before="0" w:after="0"/>
      </w:pPr>
      <w:r>
        <w:t>Memory Cache</w:t>
      </w:r>
    </w:p>
    <w:p>
      <w:pPr>
        <w:numPr>
          <w:ilvl w:val="2"/>
          <w:numId w:val="900"/>
        </w:numPr>
        <w:spacing w:before="0" w:after="0"/>
      </w:pPr>
      <w:r>
        <w:t>Redis Cache</w:t>
      </w:r>
    </w:p>
    <w:p>
      <w:pPr>
        <w:numPr>
          <w:ilvl w:val="2"/>
          <w:numId w:val="900"/>
        </w:numPr>
        <w:spacing w:before="0" w:after="0"/>
      </w:pPr>
      <w:r>
        <w:t>Memcached</w:t>
      </w:r>
    </w:p>
    <w:p>
      <w:pPr>
        <w:numPr>
          <w:ilvl w:val="2"/>
          <w:numId w:val="900"/>
        </w:numPr>
        <w:spacing w:before="0" w:after="0"/>
      </w:pPr>
      <w:r>
        <w:t>File System Cache</w:t>
      </w:r>
    </w:p>
    <w:p>
      <w:pPr>
        <w:numPr>
          <w:ilvl w:val="1"/>
          <w:numId w:val="900"/>
        </w:numPr>
        <w:spacing w:before="0" w:after="0"/>
      </w:pPr>
      <w:r>
        <w:t>Cache Decorators</w:t>
      </w:r>
    </w:p>
    <w:p>
      <w:pPr>
        <w:numPr>
          <w:ilvl w:val="1"/>
          <w:numId w:val="900"/>
        </w:numPr>
        <w:spacing w:before="0" w:after="0"/>
      </w:pPr>
      <w:r>
        <w:t>Cache Keys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Cache Warming</w:t>
      </w:r>
    </w:p>
    <w:p>
      <w:pPr>
        <w:numPr>
          <w:ilvl w:val="0"/>
          <w:numId w:val="900"/>
        </w:numPr>
        <w:spacing w:before="0" w:after="0"/>
      </w:pPr>
      <w:r>
        <w:t>Background Tasks</w:t>
      </w:r>
    </w:p>
    <w:p>
      <w:pPr>
        <w:numPr>
          <w:ilvl w:val="1"/>
          <w:numId w:val="900"/>
        </w:numPr>
        <w:spacing w:before="0" w:after="0"/>
      </w:pPr>
      <w:r>
        <w:t>Asynchronous Task Processing</w:t>
      </w:r>
    </w:p>
    <w:p>
      <w:pPr>
        <w:numPr>
          <w:ilvl w:val="1"/>
          <w:numId w:val="900"/>
        </w:numPr>
        <w:spacing w:before="0" w:after="0"/>
      </w:pPr>
      <w:r>
        <w:t>Celery Integration</w:t>
      </w:r>
    </w:p>
    <w:p>
      <w:pPr>
        <w:numPr>
          <w:ilvl w:val="2"/>
          <w:numId w:val="900"/>
        </w:numPr>
        <w:spacing w:before="0" w:after="0"/>
      </w:pPr>
      <w:r>
        <w:t>Celery Installation</w:t>
      </w:r>
    </w:p>
    <w:p>
      <w:pPr>
        <w:numPr>
          <w:ilvl w:val="2"/>
          <w:numId w:val="900"/>
        </w:numPr>
        <w:spacing w:before="0" w:after="0"/>
      </w:pPr>
      <w:r>
        <w:t>Celery Configuration</w:t>
      </w:r>
    </w:p>
    <w:p>
      <w:pPr>
        <w:numPr>
          <w:ilvl w:val="2"/>
          <w:numId w:val="900"/>
        </w:numPr>
        <w:spacing w:before="0" w:after="0"/>
      </w:pPr>
      <w:r>
        <w:t>Task Definition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Task Monitoring</w:t>
      </w:r>
    </w:p>
    <w:p>
      <w:pPr>
        <w:numPr>
          <w:ilvl w:val="1"/>
          <w:numId w:val="900"/>
        </w:numPr>
        <w:spacing w:before="0" w:after="0"/>
      </w:pPr>
      <w:r>
        <w:t>Task Queues</w:t>
      </w:r>
    </w:p>
    <w:p>
      <w:pPr>
        <w:numPr>
          <w:ilvl w:val="1"/>
          <w:numId w:val="900"/>
        </w:numPr>
        <w:spacing w:before="0" w:after="0"/>
      </w:pPr>
      <w:r>
        <w:t>Result Backends</w:t>
      </w:r>
    </w:p>
    <w:p>
      <w:pPr>
        <w:numPr>
          <w:ilvl w:val="1"/>
          <w:numId w:val="900"/>
        </w:numPr>
        <w:spacing w:before="0" w:after="0"/>
      </w:pPr>
      <w:r>
        <w:t>Periodic Tasks</w:t>
      </w:r>
    </w:p>
    <w:p>
      <w:pPr>
        <w:numPr>
          <w:ilvl w:val="1"/>
          <w:numId w:val="900"/>
        </w:numPr>
        <w:spacing w:before="0" w:after="0"/>
      </w:pPr>
      <w:r>
        <w:t>Task Retry Logic</w:t>
      </w:r>
    </w:p>
    <w:p>
      <w:pPr>
        <w:numPr>
          <w:ilvl w:val="0"/>
          <w:numId w:val="900"/>
        </w:numPr>
        <w:spacing w:before="0" w:after="0"/>
      </w:pPr>
      <w:r>
        <w:t>WebSocket Support</w:t>
      </w:r>
    </w:p>
    <w:p>
      <w:pPr>
        <w:numPr>
          <w:ilvl w:val="1"/>
          <w:numId w:val="900"/>
        </w:numPr>
        <w:spacing w:before="0" w:after="0"/>
      </w:pPr>
      <w:r>
        <w:t>WebSocket Protocol</w:t>
      </w:r>
    </w:p>
    <w:p>
      <w:pPr>
        <w:numPr>
          <w:ilvl w:val="1"/>
          <w:numId w:val="900"/>
        </w:numPr>
        <w:spacing w:before="0" w:after="0"/>
      </w:pPr>
      <w:r>
        <w:t>Flask-SocketIO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Room Management</w:t>
      </w:r>
    </w:p>
    <w:p>
      <w:pPr>
        <w:numPr>
          <w:ilvl w:val="1"/>
          <w:numId w:val="900"/>
        </w:numPr>
        <w:spacing w:before="0" w:after="0"/>
      </w:pPr>
      <w:r>
        <w:t>Broadcasting</w:t>
      </w:r>
    </w:p>
    <w:p>
      <w:pPr>
        <w:pStyle w:val="Heading1"/>
      </w:pPr>
      <w:r>
        <w:t>Deployment and Production</w:t>
      </w:r>
    </w:p>
    <w:p>
      <w:pPr>
        <w:numPr>
          <w:ilvl w:val="0"/>
          <w:numId w:val="900"/>
        </w:numPr>
        <w:spacing w:before="0" w:after="0"/>
      </w:pPr>
      <w:r>
        <w:t>Production Readiness</w:t>
      </w:r>
    </w:p>
    <w:p>
      <w:pPr>
        <w:numPr>
          <w:ilvl w:val="1"/>
          <w:numId w:val="900"/>
        </w:numPr>
        <w:spacing w:before="0" w:after="0"/>
      </w:pPr>
      <w:r>
        <w:t>Development vs Production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Monitoring Requirements</w:t>
      </w:r>
    </w:p>
    <w:p>
      <w:pPr>
        <w:numPr>
          <w:ilvl w:val="0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Feature Flags</w:t>
      </w:r>
    </w:p>
    <w:p>
      <w:pPr>
        <w:numPr>
          <w:ilvl w:val="0"/>
          <w:numId w:val="900"/>
        </w:numPr>
        <w:spacing w:before="0" w:after="0"/>
      </w:pPr>
      <w:r>
        <w:t>WSGI Servers</w:t>
      </w:r>
    </w:p>
    <w:p>
      <w:pPr>
        <w:numPr>
          <w:ilvl w:val="1"/>
          <w:numId w:val="900"/>
        </w:numPr>
        <w:spacing w:before="0" w:after="0"/>
      </w:pPr>
      <w:r>
        <w:t>WSGI Protocol</w:t>
      </w:r>
    </w:p>
    <w:p>
      <w:pPr>
        <w:numPr>
          <w:ilvl w:val="1"/>
          <w:numId w:val="900"/>
        </w:numPr>
        <w:spacing w:before="0" w:after="0"/>
      </w:pPr>
      <w:r>
        <w:t>Production WSGI Servers</w:t>
      </w:r>
    </w:p>
    <w:p>
      <w:pPr>
        <w:numPr>
          <w:ilvl w:val="2"/>
          <w:numId w:val="900"/>
        </w:numPr>
        <w:spacing w:before="0" w:after="0"/>
      </w:pPr>
      <w:r>
        <w:t>Gunicorn</w:t>
      </w:r>
    </w:p>
    <w:p>
      <w:pPr>
        <w:numPr>
          <w:ilvl w:val="3"/>
          <w:numId w:val="900"/>
        </w:numPr>
        <w:spacing w:before="0" w:after="0"/>
      </w:pPr>
      <w:r>
        <w:t>Installation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Worker Processes</w:t>
      </w:r>
    </w:p>
    <w:p>
      <w:pPr>
        <w:numPr>
          <w:ilvl w:val="3"/>
          <w:numId w:val="900"/>
        </w:numPr>
        <w:spacing w:before="0" w:after="0"/>
      </w:pPr>
      <w:r>
        <w:t>Worker Classes</w:t>
      </w:r>
    </w:p>
    <w:p>
      <w:pPr>
        <w:numPr>
          <w:ilvl w:val="2"/>
          <w:numId w:val="900"/>
        </w:numPr>
        <w:spacing w:before="0" w:after="0"/>
      </w:pPr>
      <w:r>
        <w:t>uWSGI</w:t>
      </w:r>
    </w:p>
    <w:p>
      <w:pPr>
        <w:numPr>
          <w:ilvl w:val="3"/>
          <w:numId w:val="900"/>
        </w:numPr>
        <w:spacing w:before="0" w:after="0"/>
      </w:pPr>
      <w:r>
        <w:t>Installation</w:t>
      </w:r>
    </w:p>
    <w:p>
      <w:pPr>
        <w:numPr>
          <w:ilvl w:val="3"/>
          <w:numId w:val="900"/>
        </w:numPr>
        <w:spacing w:before="0" w:after="0"/>
      </w:pPr>
      <w:r>
        <w:t>Configuration</w:t>
      </w:r>
    </w:p>
    <w:p>
      <w:pPr>
        <w:numPr>
          <w:ilvl w:val="3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Waitress</w:t>
      </w:r>
    </w:p>
    <w:p>
      <w:pPr>
        <w:numPr>
          <w:ilvl w:val="2"/>
          <w:numId w:val="900"/>
        </w:numPr>
        <w:spacing w:before="0" w:after="0"/>
      </w:pPr>
      <w:r>
        <w:t>mod_wsgi</w:t>
      </w:r>
    </w:p>
    <w:p>
      <w:pPr>
        <w:numPr>
          <w:ilvl w:val="1"/>
          <w:numId w:val="900"/>
        </w:numPr>
        <w:spacing w:before="0" w:after="0"/>
      </w:pPr>
      <w:r>
        <w:t>Server Comparison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Reverse Proxy Setup</w:t>
      </w:r>
    </w:p>
    <w:p>
      <w:pPr>
        <w:numPr>
          <w:ilvl w:val="1"/>
          <w:numId w:val="900"/>
        </w:numPr>
        <w:spacing w:before="0" w:after="0"/>
      </w:pPr>
      <w:r>
        <w:t>Reverse Proxy Benefits</w:t>
      </w:r>
    </w:p>
    <w:p>
      <w:pPr>
        <w:numPr>
          <w:ilvl w:val="1"/>
          <w:numId w:val="900"/>
        </w:numPr>
        <w:spacing w:before="0" w:after="0"/>
      </w:pPr>
      <w:r>
        <w:t>Nginx Configuration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Virtual Hosts</w:t>
      </w:r>
    </w:p>
    <w:p>
      <w:pPr>
        <w:numPr>
          <w:ilvl w:val="2"/>
          <w:numId w:val="900"/>
        </w:numPr>
        <w:spacing w:before="0" w:after="0"/>
      </w:pPr>
      <w:r>
        <w:t>Proxy Configuration</w:t>
      </w:r>
    </w:p>
    <w:p>
      <w:pPr>
        <w:numPr>
          <w:ilvl w:val="2"/>
          <w:numId w:val="900"/>
        </w:numPr>
        <w:spacing w:before="0" w:after="0"/>
      </w:pPr>
      <w:r>
        <w:t>SSL/TLS Setup</w:t>
      </w:r>
    </w:p>
    <w:p>
      <w:pPr>
        <w:numPr>
          <w:ilvl w:val="2"/>
          <w:numId w:val="900"/>
        </w:numPr>
        <w:spacing w:before="0" w:after="0"/>
      </w:pPr>
      <w:r>
        <w:t>Static File Serving</w:t>
      </w:r>
    </w:p>
    <w:p>
      <w:pPr>
        <w:numPr>
          <w:ilvl w:val="1"/>
          <w:numId w:val="900"/>
        </w:numPr>
        <w:spacing w:before="0" w:after="0"/>
      </w:pPr>
      <w:r>
        <w:t>Apache Configuration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1"/>
          <w:numId w:val="900"/>
        </w:numPr>
        <w:spacing w:before="0" w:after="0"/>
      </w:pPr>
      <w:r>
        <w:t>Image Building</w:t>
      </w:r>
    </w:p>
    <w:p>
      <w:pPr>
        <w:numPr>
          <w:ilvl w:val="1"/>
          <w:numId w:val="900"/>
        </w:numPr>
        <w:spacing w:before="0" w:after="0"/>
      </w:pPr>
      <w:r>
        <w:t>Container Running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Multi-Service Applications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Platform-as-a-Service (PaaS)</w:t>
      </w:r>
    </w:p>
    <w:p>
      <w:pPr>
        <w:numPr>
          <w:ilvl w:val="2"/>
          <w:numId w:val="900"/>
        </w:numPr>
        <w:spacing w:before="0" w:after="0"/>
      </w:pPr>
      <w:r>
        <w:t>Heroku Deployment</w:t>
      </w:r>
    </w:p>
    <w:p>
      <w:pPr>
        <w:numPr>
          <w:ilvl w:val="2"/>
          <w:numId w:val="900"/>
        </w:numPr>
        <w:spacing w:before="0" w:after="0"/>
      </w:pPr>
      <w:r>
        <w:t>Google App Engine</w:t>
      </w:r>
    </w:p>
    <w:p>
      <w:pPr>
        <w:numPr>
          <w:ilvl w:val="2"/>
          <w:numId w:val="900"/>
        </w:numPr>
        <w:spacing w:before="0" w:after="0"/>
      </w:pPr>
      <w:r>
        <w:t>AWS Elastic Beanstalk</w:t>
      </w:r>
    </w:p>
    <w:p>
      <w:pPr>
        <w:numPr>
          <w:ilvl w:val="1"/>
          <w:numId w:val="900"/>
        </w:numPr>
        <w:spacing w:before="0" w:after="0"/>
      </w:pPr>
      <w:r>
        <w:t>Infrastructure-as-a-Service (IaaS)</w:t>
      </w:r>
    </w:p>
    <w:p>
      <w:pPr>
        <w:numPr>
          <w:ilvl w:val="2"/>
          <w:numId w:val="900"/>
        </w:numPr>
        <w:spacing w:before="0" w:after="0"/>
      </w:pPr>
      <w:r>
        <w:t>AWS EC2</w:t>
      </w:r>
    </w:p>
    <w:p>
      <w:pPr>
        <w:numPr>
          <w:ilvl w:val="2"/>
          <w:numId w:val="900"/>
        </w:numPr>
        <w:spacing w:before="0" w:after="0"/>
      </w:pPr>
      <w:r>
        <w:t>Google Compute Engine</w:t>
      </w:r>
    </w:p>
    <w:p>
      <w:pPr>
        <w:numPr>
          <w:ilvl w:val="2"/>
          <w:numId w:val="900"/>
        </w:numPr>
        <w:spacing w:before="0" w:after="0"/>
      </w:pPr>
      <w:r>
        <w:t>DigitalOcean</w:t>
      </w:r>
    </w:p>
    <w:p>
      <w:pPr>
        <w:numPr>
          <w:ilvl w:val="1"/>
          <w:numId w:val="900"/>
        </w:numPr>
        <w:spacing w:before="0" w:after="0"/>
      </w:pPr>
      <w:r>
        <w:t>Serverless Deployment</w:t>
      </w:r>
    </w:p>
    <w:p>
      <w:pPr>
        <w:numPr>
          <w:ilvl w:val="2"/>
          <w:numId w:val="900"/>
        </w:numPr>
        <w:spacing w:before="0" w:after="0"/>
      </w:pPr>
      <w:r>
        <w:t>AWS Lambda</w:t>
      </w:r>
    </w:p>
    <w:p>
      <w:pPr>
        <w:numPr>
          <w:ilvl w:val="2"/>
          <w:numId w:val="900"/>
        </w:numPr>
        <w:spacing w:before="0" w:after="0"/>
      </w:pPr>
      <w:r>
        <w:t>Google Cloud Functions</w:t>
      </w:r>
    </w:p>
    <w:p>
      <w:pPr>
        <w:numPr>
          <w:ilvl w:val="0"/>
          <w:numId w:val="900"/>
        </w:numPr>
        <w:spacing w:before="0" w:after="0"/>
      </w:pPr>
      <w:r>
        <w:t>Database Deployment</w:t>
      </w:r>
    </w:p>
    <w:p>
      <w:pPr>
        <w:numPr>
          <w:ilvl w:val="1"/>
          <w:numId w:val="900"/>
        </w:numPr>
        <w:spacing w:before="0" w:after="0"/>
      </w:pPr>
      <w:r>
        <w:t>Production Database Setup</w:t>
      </w:r>
    </w:p>
    <w:p>
      <w:pPr>
        <w:numPr>
          <w:ilvl w:val="1"/>
          <w:numId w:val="900"/>
        </w:numPr>
        <w:spacing w:before="0" w:after="0"/>
      </w:pPr>
      <w:r>
        <w:t>Database Migrations</w:t>
      </w:r>
    </w:p>
    <w:p>
      <w:pPr>
        <w:numPr>
          <w:ilvl w:val="1"/>
          <w:numId w:val="900"/>
        </w:numPr>
        <w:spacing w:before="0" w:after="0"/>
      </w:pPr>
      <w:r>
        <w:t>Database Backups</w:t>
      </w:r>
    </w:p>
    <w:p>
      <w:pPr>
        <w:numPr>
          <w:ilvl w:val="1"/>
          <w:numId w:val="900"/>
        </w:numPr>
        <w:spacing w:before="0" w:after="0"/>
      </w:pPr>
      <w:r>
        <w:t>Database Monitoring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0"/>
          <w:numId w:val="900"/>
        </w:numPr>
        <w:spacing w:before="0" w:after="0"/>
      </w:pPr>
      <w:r>
        <w:t>Security in Production</w:t>
      </w:r>
    </w:p>
    <w:p>
      <w:pPr>
        <w:numPr>
          <w:ilvl w:val="1"/>
          <w:numId w:val="900"/>
        </w:numPr>
        <w:spacing w:before="0" w:after="0"/>
      </w:pPr>
      <w:r>
        <w:t>HTTPS Configuration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SQL Injection Prevention</w:t>
      </w:r>
    </w:p>
    <w:p>
      <w:pPr>
        <w:numPr>
          <w:ilvl w:val="1"/>
          <w:numId w:val="900"/>
        </w:numPr>
        <w:spacing w:before="0" w:after="0"/>
      </w:pPr>
      <w:r>
        <w:t>Cross-Site Scripting (XSS) Prevention</w:t>
      </w:r>
    </w:p>
    <w:p>
      <w:pPr>
        <w:numPr>
          <w:ilvl w:val="1"/>
          <w:numId w:val="900"/>
        </w:numPr>
        <w:spacing w:before="0" w:after="0"/>
      </w:pPr>
      <w:r>
        <w:t>Cross-Site Request Forgery (CSRF) Protection</w:t>
      </w:r>
    </w:p>
    <w:p>
      <w:pPr>
        <w:numPr>
          <w:ilvl w:val="1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Authorization Security</w:t>
      </w:r>
    </w:p>
    <w:p>
      <w:pPr>
        <w:numPr>
          <w:ilvl w:val="0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Application Monitoring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Health Checks</w:t>
      </w:r>
    </w:p>
    <w:p>
      <w:pPr>
        <w:numPr>
          <w:ilvl w:val="0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Vertical Scaling</w:t>
      </w:r>
    </w:p>
    <w:p>
      <w:pPr>
        <w:numPr>
          <w:ilvl w:val="1"/>
          <w:numId w:val="900"/>
        </w:numPr>
        <w:spacing w:before="0" w:after="0"/>
      </w:pPr>
      <w:r>
        <w:t>Database Scaling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Content Delivery Networks (CDN)</w:t>
      </w:r>
    </w:p>
    <w:p>
      <w:pPr>
        <w:numPr>
          <w:ilvl w:val="1"/>
          <w:numId w:val="900"/>
        </w:numPr>
        <w:spacing w:before="0" w:after="0"/>
      </w:pPr>
      <w:r>
        <w:t>Microservices Architecture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