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Fisheries Science and Management</w:t>
      </w:r>
    </w:p>
    <w:p>
      <w:pPr>
        <w:pStyle w:val="Heading1"/>
      </w:pPr>
      <w:r>
        <w:t>Introduction to Fisheries Science and Management</w:t>
      </w:r>
    </w:p>
    <w:p>
      <w:pPr>
        <w:numPr>
          <w:ilvl w:val="0"/>
          <w:numId w:val="900"/>
        </w:numPr>
        <w:spacing w:before="0" w:after="0"/>
      </w:pPr>
      <w:r>
        <w:t>Defining Fisheries Science</w:t>
      </w:r>
    </w:p>
    <w:p>
      <w:pPr>
        <w:numPr>
          <w:ilvl w:val="1"/>
          <w:numId w:val="900"/>
        </w:numPr>
        <w:spacing w:before="0" w:after="0"/>
      </w:pPr>
      <w:r>
        <w:t>Scope of Fisheries Science</w:t>
      </w:r>
    </w:p>
    <w:p>
      <w:pPr>
        <w:numPr>
          <w:ilvl w:val="1"/>
          <w:numId w:val="900"/>
        </w:numPr>
        <w:spacing w:before="0" w:after="0"/>
      </w:pPr>
      <w:r>
        <w:t>Major Disciplines within Fisheries Science</w:t>
      </w:r>
    </w:p>
    <w:p>
      <w:pPr>
        <w:numPr>
          <w:ilvl w:val="2"/>
          <w:numId w:val="900"/>
        </w:numPr>
        <w:spacing w:before="0" w:after="0"/>
      </w:pPr>
      <w:r>
        <w:t>Biology and Ecology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Stock Assessment</w:t>
      </w:r>
    </w:p>
    <w:p>
      <w:pPr>
        <w:numPr>
          <w:ilvl w:val="2"/>
          <w:numId w:val="900"/>
        </w:numPr>
        <w:spacing w:before="0" w:after="0"/>
      </w:pPr>
      <w:r>
        <w:t>Habitat Science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0"/>
          <w:numId w:val="900"/>
        </w:numPr>
        <w:spacing w:before="0" w:after="0"/>
      </w:pPr>
      <w:r>
        <w:t>Defining Fisheries Management</w:t>
      </w:r>
    </w:p>
    <w:p>
      <w:pPr>
        <w:numPr>
          <w:ilvl w:val="1"/>
          <w:numId w:val="900"/>
        </w:numPr>
        <w:spacing w:before="0" w:after="0"/>
      </w:pPr>
      <w:r>
        <w:t>Principles of Fisheries Management</w:t>
      </w:r>
    </w:p>
    <w:p>
      <w:pPr>
        <w:numPr>
          <w:ilvl w:val="1"/>
          <w:numId w:val="900"/>
        </w:numPr>
        <w:spacing w:before="0" w:after="0"/>
      </w:pPr>
      <w:r>
        <w:t>Objectives of Fisheries Management</w:t>
      </w:r>
    </w:p>
    <w:p>
      <w:pPr>
        <w:numPr>
          <w:ilvl w:val="2"/>
          <w:numId w:val="900"/>
        </w:numPr>
        <w:spacing w:before="0" w:after="0"/>
      </w:pPr>
      <w:r>
        <w:t>Biological Sustainability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Ecosystem Health</w:t>
      </w:r>
    </w:p>
    <w:p>
      <w:pPr>
        <w:numPr>
          <w:ilvl w:val="0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Integration of Biology</w:t>
      </w:r>
    </w:p>
    <w:p>
      <w:pPr>
        <w:numPr>
          <w:ilvl w:val="1"/>
          <w:numId w:val="900"/>
        </w:numPr>
        <w:spacing w:before="0" w:after="0"/>
      </w:pPr>
      <w:r>
        <w:t>Integration of Ecology</w:t>
      </w:r>
    </w:p>
    <w:p>
      <w:pPr>
        <w:numPr>
          <w:ilvl w:val="1"/>
          <w:numId w:val="900"/>
        </w:numPr>
        <w:spacing w:before="0" w:after="0"/>
      </w:pPr>
      <w:r>
        <w:t>Integration of Economics</w:t>
      </w:r>
    </w:p>
    <w:p>
      <w:pPr>
        <w:numPr>
          <w:ilvl w:val="1"/>
          <w:numId w:val="900"/>
        </w:numPr>
        <w:spacing w:before="0" w:after="0"/>
      </w:pPr>
      <w:r>
        <w:t>Integration of Sociology</w:t>
      </w:r>
    </w:p>
    <w:p>
      <w:pPr>
        <w:numPr>
          <w:ilvl w:val="1"/>
          <w:numId w:val="900"/>
        </w:numPr>
        <w:spacing w:before="0" w:after="0"/>
      </w:pPr>
      <w:r>
        <w:t>Integration of Anthropology</w:t>
      </w:r>
    </w:p>
    <w:p>
      <w:pPr>
        <w:numPr>
          <w:ilvl w:val="1"/>
          <w:numId w:val="900"/>
        </w:numPr>
        <w:spacing w:before="0" w:after="0"/>
      </w:pPr>
      <w:r>
        <w:t>Role of Policy and Governance</w:t>
      </w:r>
    </w:p>
    <w:p>
      <w:pPr>
        <w:numPr>
          <w:ilvl w:val="1"/>
          <w:numId w:val="900"/>
        </w:numPr>
        <w:spacing w:before="0" w:after="0"/>
      </w:pPr>
      <w:r>
        <w:t>Mathematical and Statistical Methods</w:t>
      </w:r>
    </w:p>
    <w:p>
      <w:pPr>
        <w:numPr>
          <w:ilvl w:val="0"/>
          <w:numId w:val="900"/>
        </w:numPr>
        <w:spacing w:before="0" w:after="0"/>
      </w:pPr>
      <w:r>
        <w:t>History of Fisheries Management</w:t>
      </w:r>
    </w:p>
    <w:p>
      <w:pPr>
        <w:numPr>
          <w:ilvl w:val="1"/>
          <w:numId w:val="900"/>
        </w:numPr>
        <w:spacing w:before="0" w:after="0"/>
      </w:pPr>
      <w:r>
        <w:t>Early Management Efforts</w:t>
      </w:r>
    </w:p>
    <w:p>
      <w:pPr>
        <w:numPr>
          <w:ilvl w:val="2"/>
          <w:numId w:val="900"/>
        </w:numPr>
        <w:spacing w:before="0" w:after="0"/>
      </w:pPr>
      <w:r>
        <w:t>Traditional and Indigenous Practices</w:t>
      </w:r>
    </w:p>
    <w:p>
      <w:pPr>
        <w:numPr>
          <w:ilvl w:val="2"/>
          <w:numId w:val="900"/>
        </w:numPr>
        <w:spacing w:before="0" w:after="0"/>
      </w:pPr>
      <w:r>
        <w:t>Early Regulatory Measures</w:t>
      </w:r>
    </w:p>
    <w:p>
      <w:pPr>
        <w:numPr>
          <w:ilvl w:val="2"/>
          <w:numId w:val="900"/>
        </w:numPr>
        <w:spacing w:before="0" w:after="0"/>
      </w:pPr>
      <w:r>
        <w:t>Common Pool Resource Management</w:t>
      </w:r>
    </w:p>
    <w:p>
      <w:pPr>
        <w:numPr>
          <w:ilvl w:val="1"/>
          <w:numId w:val="900"/>
        </w:numPr>
        <w:spacing w:before="0" w:after="0"/>
      </w:pPr>
      <w:r>
        <w:t>Evolution of Scientific Approaches</w:t>
      </w:r>
    </w:p>
    <w:p>
      <w:pPr>
        <w:numPr>
          <w:ilvl w:val="2"/>
          <w:numId w:val="900"/>
        </w:numPr>
        <w:spacing w:before="0" w:after="0"/>
      </w:pPr>
      <w:r>
        <w:t>Emergence of Stock Assessment</w:t>
      </w:r>
    </w:p>
    <w:p>
      <w:pPr>
        <w:numPr>
          <w:ilvl w:val="2"/>
          <w:numId w:val="900"/>
        </w:numPr>
        <w:spacing w:before="0" w:after="0"/>
      </w:pPr>
      <w:r>
        <w:t>Development of Management Frameworks</w:t>
      </w:r>
    </w:p>
    <w:p>
      <w:pPr>
        <w:numPr>
          <w:ilvl w:val="2"/>
          <w:numId w:val="900"/>
        </w:numPr>
        <w:spacing w:before="0" w:after="0"/>
      </w:pPr>
      <w:r>
        <w:t>International Cooperation and Treaties</w:t>
      </w:r>
    </w:p>
    <w:p>
      <w:pPr>
        <w:numPr>
          <w:ilvl w:val="2"/>
          <w:numId w:val="900"/>
        </w:numPr>
        <w:spacing w:before="0" w:after="0"/>
      </w:pPr>
      <w:r>
        <w:t>Modern Fisheries Science Development</w:t>
      </w:r>
    </w:p>
    <w:p>
      <w:pPr>
        <w:numPr>
          <w:ilvl w:val="0"/>
          <w:numId w:val="900"/>
        </w:numPr>
        <w:spacing w:before="0" w:after="0"/>
      </w:pPr>
      <w:r>
        <w:t>Importance of Fisheries</w:t>
      </w:r>
    </w:p>
    <w:p>
      <w:pPr>
        <w:numPr>
          <w:ilvl w:val="1"/>
          <w:numId w:val="900"/>
        </w:numPr>
        <w:spacing w:before="0" w:after="0"/>
      </w:pPr>
      <w:r>
        <w:t>Economic Significance</w:t>
      </w:r>
    </w:p>
    <w:p>
      <w:pPr>
        <w:numPr>
          <w:ilvl w:val="2"/>
          <w:numId w:val="900"/>
        </w:numPr>
        <w:spacing w:before="0" w:after="0"/>
      </w:pPr>
      <w:r>
        <w:t>Contribution to National Economies</w:t>
      </w:r>
    </w:p>
    <w:p>
      <w:pPr>
        <w:numPr>
          <w:ilvl w:val="2"/>
          <w:numId w:val="900"/>
        </w:numPr>
        <w:spacing w:before="0" w:after="0"/>
      </w:pPr>
      <w:r>
        <w:t>Employment and Livelihoods</w:t>
      </w:r>
    </w:p>
    <w:p>
      <w:pPr>
        <w:numPr>
          <w:ilvl w:val="2"/>
          <w:numId w:val="900"/>
        </w:numPr>
        <w:spacing w:before="0" w:after="0"/>
      </w:pPr>
      <w:r>
        <w:t>Fisheries in Global Trade</w:t>
      </w:r>
    </w:p>
    <w:p>
      <w:pPr>
        <w:numPr>
          <w:ilvl w:val="2"/>
          <w:numId w:val="900"/>
        </w:numPr>
        <w:spacing w:before="0" w:after="0"/>
      </w:pPr>
      <w:r>
        <w:t>Value-Added Processing</w:t>
      </w:r>
    </w:p>
    <w:p>
      <w:pPr>
        <w:numPr>
          <w:ilvl w:val="1"/>
          <w:numId w:val="900"/>
        </w:numPr>
        <w:spacing w:before="0" w:after="0"/>
      </w:pPr>
      <w:r>
        <w:t>Social and Cultural Value</w:t>
      </w:r>
    </w:p>
    <w:p>
      <w:pPr>
        <w:numPr>
          <w:ilvl w:val="2"/>
          <w:numId w:val="900"/>
        </w:numPr>
        <w:spacing w:before="0" w:after="0"/>
      </w:pPr>
      <w:r>
        <w:t>Food Security and Nutrition</w:t>
      </w:r>
    </w:p>
    <w:p>
      <w:pPr>
        <w:numPr>
          <w:ilvl w:val="2"/>
          <w:numId w:val="900"/>
        </w:numPr>
        <w:spacing w:before="0" w:after="0"/>
      </w:pPr>
      <w:r>
        <w:t>Cultural Traditions and Heritage</w:t>
      </w:r>
    </w:p>
    <w:p>
      <w:pPr>
        <w:numPr>
          <w:ilvl w:val="2"/>
          <w:numId w:val="900"/>
        </w:numPr>
        <w:spacing w:before="0" w:after="0"/>
      </w:pPr>
      <w:r>
        <w:t>Recreational and Subsistence Fishing</w:t>
      </w:r>
    </w:p>
    <w:p>
      <w:pPr>
        <w:numPr>
          <w:ilvl w:val="2"/>
          <w:numId w:val="900"/>
        </w:numPr>
        <w:spacing w:before="0" w:after="0"/>
      </w:pPr>
      <w:r>
        <w:t>Community Identity</w:t>
      </w:r>
    </w:p>
    <w:p>
      <w:pPr>
        <w:numPr>
          <w:ilvl w:val="1"/>
          <w:numId w:val="900"/>
        </w:numPr>
        <w:spacing w:before="0" w:after="0"/>
      </w:pPr>
      <w:r>
        <w:t>Ecological Role</w:t>
      </w:r>
    </w:p>
    <w:p>
      <w:pPr>
        <w:numPr>
          <w:ilvl w:val="2"/>
          <w:numId w:val="900"/>
        </w:numPr>
        <w:spacing w:before="0" w:after="0"/>
      </w:pPr>
      <w:r>
        <w:t>Role in Aquatic Food Webs</w:t>
      </w:r>
    </w:p>
    <w:p>
      <w:pPr>
        <w:numPr>
          <w:ilvl w:val="2"/>
          <w:numId w:val="900"/>
        </w:numPr>
        <w:spacing w:before="0" w:after="0"/>
      </w:pPr>
      <w:r>
        <w:t>Influence on Ecosystem Structure and Function</w:t>
      </w:r>
    </w:p>
    <w:p>
      <w:pPr>
        <w:numPr>
          <w:ilvl w:val="2"/>
          <w:numId w:val="900"/>
        </w:numPr>
        <w:spacing w:before="0" w:after="0"/>
      </w:pPr>
      <w:r>
        <w:t>Indicator of Environmental Health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Stock</w:t>
      </w:r>
    </w:p>
    <w:p>
      <w:pPr>
        <w:numPr>
          <w:ilvl w:val="2"/>
          <w:numId w:val="900"/>
        </w:numPr>
        <w:spacing w:before="0" w:after="0"/>
      </w:pPr>
      <w:r>
        <w:t>Definition and Types of Stocks</w:t>
      </w:r>
    </w:p>
    <w:p>
      <w:pPr>
        <w:numPr>
          <w:ilvl w:val="2"/>
          <w:numId w:val="900"/>
        </w:numPr>
        <w:spacing w:before="0" w:after="0"/>
      </w:pPr>
      <w:r>
        <w:t>Stock Identification Methods</w:t>
      </w:r>
    </w:p>
    <w:p>
      <w:pPr>
        <w:numPr>
          <w:ilvl w:val="2"/>
          <w:numId w:val="900"/>
        </w:numPr>
        <w:spacing w:before="0" w:after="0"/>
      </w:pPr>
      <w:r>
        <w:t>Stock Units and Boundaries</w:t>
      </w:r>
    </w:p>
    <w:p>
      <w:pPr>
        <w:numPr>
          <w:ilvl w:val="1"/>
          <w:numId w:val="900"/>
        </w:numPr>
        <w:spacing w:before="0" w:after="0"/>
      </w:pPr>
      <w:r>
        <w:t>Recruitment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Factors Influencing Recruitment</w:t>
      </w:r>
    </w:p>
    <w:p>
      <w:pPr>
        <w:numPr>
          <w:ilvl w:val="2"/>
          <w:numId w:val="900"/>
        </w:numPr>
        <w:spacing w:before="0" w:after="0"/>
      </w:pPr>
      <w:r>
        <w:t>Recruitment Variability</w:t>
      </w:r>
    </w:p>
    <w:p>
      <w:pPr>
        <w:numPr>
          <w:ilvl w:val="1"/>
          <w:numId w:val="900"/>
        </w:numPr>
        <w:spacing w:before="0" w:after="0"/>
      </w:pPr>
      <w:r>
        <w:t>Yield</w:t>
      </w:r>
    </w:p>
    <w:p>
      <w:pPr>
        <w:numPr>
          <w:ilvl w:val="2"/>
          <w:numId w:val="900"/>
        </w:numPr>
        <w:spacing w:before="0" w:after="0"/>
      </w:pPr>
      <w:r>
        <w:t>Types of Yield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2"/>
          <w:numId w:val="900"/>
        </w:numPr>
        <w:spacing w:before="0" w:after="0"/>
      </w:pPr>
      <w:r>
        <w:t>Economic Yield</w:t>
      </w:r>
    </w:p>
    <w:p>
      <w:pPr>
        <w:numPr>
          <w:ilvl w:val="2"/>
          <w:numId w:val="900"/>
        </w:numPr>
        <w:spacing w:before="0" w:after="0"/>
      </w:pPr>
      <w:r>
        <w:t>Yield per Recruit</w:t>
      </w:r>
    </w:p>
    <w:p>
      <w:pPr>
        <w:numPr>
          <w:ilvl w:val="1"/>
          <w:numId w:val="900"/>
        </w:numPr>
        <w:spacing w:before="0" w:after="0"/>
      </w:pPr>
      <w:r>
        <w:t>Fishing Mortality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Implications for Management</w:t>
      </w:r>
    </w:p>
    <w:p>
      <w:pPr>
        <w:numPr>
          <w:ilvl w:val="2"/>
          <w:numId w:val="900"/>
        </w:numPr>
        <w:spacing w:before="0" w:after="0"/>
      </w:pPr>
      <w:r>
        <w:t>Fishing Mortality Rate</w:t>
      </w:r>
    </w:p>
    <w:p>
      <w:pPr>
        <w:numPr>
          <w:ilvl w:val="1"/>
          <w:numId w:val="900"/>
        </w:numPr>
        <w:spacing w:before="0" w:after="0"/>
      </w:pPr>
      <w:r>
        <w:t>Natural Mortality</w:t>
      </w:r>
    </w:p>
    <w:p>
      <w:pPr>
        <w:numPr>
          <w:ilvl w:val="2"/>
          <w:numId w:val="900"/>
        </w:numPr>
        <w:spacing w:before="0" w:after="0"/>
      </w:pPr>
      <w:r>
        <w:t>Sources of Natural Mortality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Age-Dependent Mortality</w:t>
      </w:r>
    </w:p>
    <w:p>
      <w:pPr>
        <w:numPr>
          <w:ilvl w:val="1"/>
          <w:numId w:val="900"/>
        </w:numPr>
        <w:spacing w:before="0" w:after="0"/>
      </w:pPr>
      <w:r>
        <w:t>Bycatch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Discards</w:t>
      </w:r>
    </w:p>
    <w:p>
      <w:pPr>
        <w:pStyle w:val="Heading1"/>
      </w:pPr>
      <w:r>
        <w:t>Foundational Aquatic Sciences</w:t>
      </w:r>
    </w:p>
    <w:p>
      <w:pPr>
        <w:numPr>
          <w:ilvl w:val="0"/>
          <w:numId w:val="900"/>
        </w:numPr>
        <w:spacing w:before="0" w:after="0"/>
      </w:pPr>
      <w:r>
        <w:t>Limnology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Light Penetration</w:t>
      </w:r>
    </w:p>
    <w:p>
      <w:pPr>
        <w:numPr>
          <w:ilvl w:val="3"/>
          <w:numId w:val="900"/>
        </w:numPr>
        <w:spacing w:before="0" w:after="0"/>
      </w:pPr>
      <w:r>
        <w:t>Factors Affecting Light Penetration</w:t>
      </w:r>
    </w:p>
    <w:p>
      <w:pPr>
        <w:numPr>
          <w:ilvl w:val="3"/>
          <w:numId w:val="900"/>
        </w:numPr>
        <w:spacing w:before="0" w:after="0"/>
      </w:pPr>
      <w:r>
        <w:t>Effects on Primary Production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2"/>
          <w:numId w:val="900"/>
        </w:numPr>
        <w:spacing w:before="0" w:after="0"/>
      </w:pPr>
      <w:r>
        <w:t>Temperature and Stratification</w:t>
      </w:r>
    </w:p>
    <w:p>
      <w:pPr>
        <w:numPr>
          <w:ilvl w:val="3"/>
          <w:numId w:val="900"/>
        </w:numPr>
        <w:spacing w:before="0" w:after="0"/>
      </w:pPr>
      <w:r>
        <w:t>Thermal Layers</w:t>
      </w:r>
    </w:p>
    <w:p>
      <w:pPr>
        <w:numPr>
          <w:ilvl w:val="3"/>
          <w:numId w:val="900"/>
        </w:numPr>
        <w:spacing w:before="0" w:after="0"/>
      </w:pPr>
      <w:r>
        <w:t>Epilimnion</w:t>
      </w:r>
    </w:p>
    <w:p>
      <w:pPr>
        <w:numPr>
          <w:ilvl w:val="3"/>
          <w:numId w:val="900"/>
        </w:numPr>
        <w:spacing w:before="0" w:after="0"/>
      </w:pPr>
      <w:r>
        <w:t>Metalimnion</w:t>
      </w:r>
    </w:p>
    <w:p>
      <w:pPr>
        <w:numPr>
          <w:ilvl w:val="3"/>
          <w:numId w:val="900"/>
        </w:numPr>
        <w:spacing w:before="0" w:after="0"/>
      </w:pPr>
      <w:r>
        <w:t>Hypolimnion</w:t>
      </w:r>
    </w:p>
    <w:p>
      <w:pPr>
        <w:numPr>
          <w:ilvl w:val="3"/>
          <w:numId w:val="900"/>
        </w:numPr>
        <w:spacing w:before="0" w:after="0"/>
      </w:pPr>
      <w:r>
        <w:t>Seasonal Stratification Patterns</w:t>
      </w:r>
    </w:p>
    <w:p>
      <w:pPr>
        <w:numPr>
          <w:ilvl w:val="3"/>
          <w:numId w:val="900"/>
        </w:numPr>
        <w:spacing w:before="0" w:after="0"/>
      </w:pPr>
      <w:r>
        <w:t>Thermal Mixing</w:t>
      </w:r>
    </w:p>
    <w:p>
      <w:pPr>
        <w:numPr>
          <w:ilvl w:val="2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Currents</w:t>
      </w:r>
    </w:p>
    <w:p>
      <w:pPr>
        <w:numPr>
          <w:ilvl w:val="3"/>
          <w:numId w:val="900"/>
        </w:numPr>
        <w:spacing w:before="0" w:after="0"/>
      </w:pPr>
      <w:r>
        <w:t>Waves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Oxygen Dynamics and Fish Health</w:t>
      </w:r>
    </w:p>
    <w:p>
      <w:pPr>
        <w:numPr>
          <w:ilvl w:val="3"/>
          <w:numId w:val="900"/>
        </w:numPr>
        <w:spacing w:before="0" w:after="0"/>
      </w:pPr>
      <w:r>
        <w:t>Hypoxia and Anoxia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3"/>
          <w:numId w:val="900"/>
        </w:numPr>
        <w:spacing w:before="0" w:after="0"/>
      </w:pPr>
      <w:r>
        <w:t>Buffering Capacity</w:t>
      </w:r>
    </w:p>
    <w:p>
      <w:pPr>
        <w:numPr>
          <w:ilvl w:val="3"/>
          <w:numId w:val="900"/>
        </w:numPr>
        <w:spacing w:before="0" w:after="0"/>
      </w:pPr>
      <w:r>
        <w:t>Effects on Aquatic Life</w:t>
      </w:r>
    </w:p>
    <w:p>
      <w:pPr>
        <w:numPr>
          <w:ilvl w:val="3"/>
          <w:numId w:val="900"/>
        </w:numPr>
        <w:spacing w:before="0" w:after="0"/>
      </w:pPr>
      <w:r>
        <w:t>Acid-Base Chemistry</w:t>
      </w:r>
    </w:p>
    <w:p>
      <w:pPr>
        <w:numPr>
          <w:ilvl w:val="2"/>
          <w:numId w:val="900"/>
        </w:numPr>
        <w:spacing w:before="0" w:after="0"/>
      </w:pPr>
      <w:r>
        <w:t>Nutrient Cycles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Oligotrophy and Mesotrophy</w:t>
      </w:r>
    </w:p>
    <w:p>
      <w:pPr>
        <w:numPr>
          <w:ilvl w:val="1"/>
          <w:numId w:val="900"/>
        </w:numPr>
        <w:spacing w:before="0" w:after="0"/>
      </w:pPr>
      <w:r>
        <w:t>Biological Properties</w:t>
      </w:r>
    </w:p>
    <w:p>
      <w:pPr>
        <w:numPr>
          <w:ilvl w:val="2"/>
          <w:numId w:val="900"/>
        </w:numPr>
        <w:spacing w:before="0" w:after="0"/>
      </w:pPr>
      <w:r>
        <w:t>Plankton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Role in Food Webs</w:t>
      </w:r>
    </w:p>
    <w:p>
      <w:pPr>
        <w:numPr>
          <w:ilvl w:val="3"/>
          <w:numId w:val="900"/>
        </w:numPr>
        <w:spacing w:before="0" w:after="0"/>
      </w:pPr>
      <w:r>
        <w:t>Seasonal Succession</w:t>
      </w:r>
    </w:p>
    <w:p>
      <w:pPr>
        <w:numPr>
          <w:ilvl w:val="2"/>
          <w:numId w:val="900"/>
        </w:numPr>
        <w:spacing w:before="0" w:after="0"/>
      </w:pPr>
      <w:r>
        <w:t>Benthos</w:t>
      </w:r>
    </w:p>
    <w:p>
      <w:pPr>
        <w:numPr>
          <w:ilvl w:val="3"/>
          <w:numId w:val="900"/>
        </w:numPr>
        <w:spacing w:before="0" w:after="0"/>
      </w:pPr>
      <w:r>
        <w:t>Invertebrate Diversity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Benthic-Pelagic Coupling</w:t>
      </w:r>
    </w:p>
    <w:p>
      <w:pPr>
        <w:numPr>
          <w:ilvl w:val="2"/>
          <w:numId w:val="900"/>
        </w:numPr>
        <w:spacing w:before="0" w:after="0"/>
      </w:pPr>
      <w:r>
        <w:t>Macrophytes</w:t>
      </w:r>
    </w:p>
    <w:p>
      <w:pPr>
        <w:numPr>
          <w:ilvl w:val="3"/>
          <w:numId w:val="900"/>
        </w:numPr>
        <w:spacing w:before="0" w:after="0"/>
      </w:pPr>
      <w:r>
        <w:t>Types of Aquatic Plants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1"/>
          <w:numId w:val="900"/>
        </w:numPr>
        <w:spacing w:before="0" w:after="0"/>
      </w:pPr>
      <w:r>
        <w:t>Lake and River Typology</w:t>
      </w:r>
    </w:p>
    <w:p>
      <w:pPr>
        <w:numPr>
          <w:ilvl w:val="2"/>
          <w:numId w:val="900"/>
        </w:numPr>
        <w:spacing w:before="0" w:after="0"/>
      </w:pPr>
      <w:r>
        <w:t>Classification of Lakes</w:t>
      </w:r>
    </w:p>
    <w:p>
      <w:pPr>
        <w:numPr>
          <w:ilvl w:val="3"/>
          <w:numId w:val="900"/>
        </w:numPr>
        <w:spacing w:before="0" w:after="0"/>
      </w:pPr>
      <w:r>
        <w:t>Trophic Classification</w:t>
      </w:r>
    </w:p>
    <w:p>
      <w:pPr>
        <w:numPr>
          <w:ilvl w:val="3"/>
          <w:numId w:val="900"/>
        </w:numPr>
        <w:spacing w:before="0" w:after="0"/>
      </w:pPr>
      <w:r>
        <w:t>Thermal Classification</w:t>
      </w:r>
    </w:p>
    <w:p>
      <w:pPr>
        <w:numPr>
          <w:ilvl w:val="3"/>
          <w:numId w:val="900"/>
        </w:numPr>
        <w:spacing w:before="0" w:after="0"/>
      </w:pPr>
      <w:r>
        <w:t>Morphometric Classification</w:t>
      </w:r>
    </w:p>
    <w:p>
      <w:pPr>
        <w:numPr>
          <w:ilvl w:val="2"/>
          <w:numId w:val="900"/>
        </w:numPr>
        <w:spacing w:before="0" w:after="0"/>
      </w:pPr>
      <w:r>
        <w:t>Classification of Rivers and Streams</w:t>
      </w:r>
    </w:p>
    <w:p>
      <w:pPr>
        <w:numPr>
          <w:ilvl w:val="3"/>
          <w:numId w:val="900"/>
        </w:numPr>
        <w:spacing w:before="0" w:after="0"/>
      </w:pPr>
      <w:r>
        <w:t>Stream Order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Habitat Classification</w:t>
      </w:r>
    </w:p>
    <w:p>
      <w:pPr>
        <w:numPr>
          <w:ilvl w:val="2"/>
          <w:numId w:val="900"/>
        </w:numPr>
        <w:spacing w:before="0" w:after="0"/>
      </w:pPr>
      <w:r>
        <w:t>Lentic vs. Lotic Systems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Functional Differences</w:t>
      </w:r>
    </w:p>
    <w:p>
      <w:pPr>
        <w:numPr>
          <w:ilvl w:val="0"/>
          <w:numId w:val="900"/>
        </w:numPr>
        <w:spacing w:before="0" w:after="0"/>
      </w:pPr>
      <w:r>
        <w:t>Oceanography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Measurement and Variation</w:t>
      </w:r>
    </w:p>
    <w:p>
      <w:pPr>
        <w:numPr>
          <w:ilvl w:val="3"/>
          <w:numId w:val="900"/>
        </w:numPr>
        <w:spacing w:before="0" w:after="0"/>
      </w:pPr>
      <w:r>
        <w:t>Effects on Marine Life</w:t>
      </w:r>
    </w:p>
    <w:p>
      <w:pPr>
        <w:numPr>
          <w:ilvl w:val="3"/>
          <w:numId w:val="900"/>
        </w:numPr>
        <w:spacing w:before="0" w:after="0"/>
      </w:pPr>
      <w:r>
        <w:t>Haloclines</w:t>
      </w:r>
    </w:p>
    <w:p>
      <w:pPr>
        <w:numPr>
          <w:ilvl w:val="2"/>
          <w:numId w:val="900"/>
        </w:numPr>
        <w:spacing w:before="0" w:after="0"/>
      </w:pPr>
      <w:r>
        <w:t>Tides and Currents</w:t>
      </w:r>
    </w:p>
    <w:p>
      <w:pPr>
        <w:numPr>
          <w:ilvl w:val="3"/>
          <w:numId w:val="900"/>
        </w:numPr>
        <w:spacing w:before="0" w:after="0"/>
      </w:pPr>
      <w:r>
        <w:t>Tidal Cycles</w:t>
      </w:r>
    </w:p>
    <w:p>
      <w:pPr>
        <w:numPr>
          <w:ilvl w:val="3"/>
          <w:numId w:val="900"/>
        </w:numPr>
        <w:spacing w:before="0" w:after="0"/>
      </w:pPr>
      <w:r>
        <w:t>Ocean Circulation Patterns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3"/>
          <w:numId w:val="900"/>
        </w:numPr>
        <w:spacing w:before="0" w:after="0"/>
      </w:pPr>
      <w:r>
        <w:t>Gyres</w:t>
      </w:r>
    </w:p>
    <w:p>
      <w:pPr>
        <w:numPr>
          <w:ilvl w:val="2"/>
          <w:numId w:val="900"/>
        </w:numPr>
        <w:spacing w:before="0" w:after="0"/>
      </w:pPr>
      <w:r>
        <w:t>Temperature and Thermocline</w:t>
      </w:r>
    </w:p>
    <w:p>
      <w:pPr>
        <w:numPr>
          <w:ilvl w:val="3"/>
          <w:numId w:val="900"/>
        </w:numPr>
        <w:spacing w:before="0" w:after="0"/>
      </w:pPr>
      <w:r>
        <w:t>Vertical Temperature Profiles</w:t>
      </w:r>
    </w:p>
    <w:p>
      <w:pPr>
        <w:numPr>
          <w:ilvl w:val="3"/>
          <w:numId w:val="900"/>
        </w:numPr>
        <w:spacing w:before="0" w:after="0"/>
      </w:pPr>
      <w:r>
        <w:t>Seasonal and Geographic Variation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Major and Minor Elements</w:t>
      </w:r>
    </w:p>
    <w:p>
      <w:pPr>
        <w:numPr>
          <w:ilvl w:val="3"/>
          <w:numId w:val="900"/>
        </w:numPr>
        <w:spacing w:before="0" w:after="0"/>
      </w:pPr>
      <w:r>
        <w:t>Salts and Trace Elements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Conservative vs. Non-conservative Elements</w:t>
      </w:r>
    </w:p>
    <w:p>
      <w:pPr>
        <w:numPr>
          <w:ilvl w:val="2"/>
          <w:numId w:val="900"/>
        </w:numPr>
        <w:spacing w:before="0" w:after="0"/>
      </w:pPr>
      <w:r>
        <w:t>Dissolved Gases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Gas Exchange Processes</w:t>
      </w:r>
    </w:p>
    <w:p>
      <w:pPr>
        <w:numPr>
          <w:ilvl w:val="3"/>
          <w:numId w:val="900"/>
        </w:numPr>
        <w:spacing w:before="0" w:after="0"/>
      </w:pPr>
      <w:r>
        <w:t>Oxygen Minimum Zones</w:t>
      </w:r>
    </w:p>
    <w:p>
      <w:pPr>
        <w:numPr>
          <w:ilvl w:val="2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Ocean Acidification</w:t>
      </w:r>
    </w:p>
    <w:p>
      <w:pPr>
        <w:numPr>
          <w:ilvl w:val="3"/>
          <w:numId w:val="900"/>
        </w:numPr>
        <w:spacing w:before="0" w:after="0"/>
      </w:pPr>
      <w:r>
        <w:t>Buffering Mechanisms</w:t>
      </w:r>
    </w:p>
    <w:p>
      <w:pPr>
        <w:numPr>
          <w:ilvl w:val="3"/>
          <w:numId w:val="900"/>
        </w:numPr>
        <w:spacing w:before="0" w:after="0"/>
      </w:pPr>
      <w:r>
        <w:t>Calcium Carbonate Saturation</w:t>
      </w:r>
    </w:p>
    <w:p>
      <w:pPr>
        <w:numPr>
          <w:ilvl w:val="1"/>
          <w:numId w:val="900"/>
        </w:numPr>
        <w:spacing w:before="0" w:after="0"/>
      </w:pPr>
      <w:r>
        <w:t>Biological Properties</w:t>
      </w:r>
    </w:p>
    <w:p>
      <w:pPr>
        <w:numPr>
          <w:ilvl w:val="2"/>
          <w:numId w:val="900"/>
        </w:numPr>
        <w:spacing w:before="0" w:after="0"/>
      </w:pPr>
      <w:r>
        <w:t>Marine Food Webs</w:t>
      </w:r>
    </w:p>
    <w:p>
      <w:pPr>
        <w:numPr>
          <w:ilvl w:val="3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Energy Flow</w:t>
      </w:r>
    </w:p>
    <w:p>
      <w:pPr>
        <w:numPr>
          <w:ilvl w:val="3"/>
          <w:numId w:val="900"/>
        </w:numPr>
        <w:spacing w:before="0" w:after="0"/>
      </w:pPr>
      <w:r>
        <w:t>Microbial Loop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Phytoplankton Production</w:t>
      </w:r>
    </w:p>
    <w:p>
      <w:pPr>
        <w:numPr>
          <w:ilvl w:val="3"/>
          <w:numId w:val="900"/>
        </w:numPr>
        <w:spacing w:before="0" w:after="0"/>
      </w:pPr>
      <w:r>
        <w:t>Limiting Factors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Major Marine Ecosystems</w:t>
      </w:r>
    </w:p>
    <w:p>
      <w:pPr>
        <w:numPr>
          <w:ilvl w:val="3"/>
          <w:numId w:val="900"/>
        </w:numPr>
        <w:spacing w:before="0" w:after="0"/>
      </w:pPr>
      <w:r>
        <w:t>Coral Reefs</w:t>
      </w:r>
    </w:p>
    <w:p>
      <w:pPr>
        <w:numPr>
          <w:ilvl w:val="3"/>
          <w:numId w:val="900"/>
        </w:numPr>
        <w:spacing w:before="0" w:after="0"/>
      </w:pPr>
      <w:r>
        <w:t>Estuaries</w:t>
      </w:r>
    </w:p>
    <w:p>
      <w:pPr>
        <w:numPr>
          <w:ilvl w:val="3"/>
          <w:numId w:val="900"/>
        </w:numPr>
        <w:spacing w:before="0" w:after="0"/>
      </w:pPr>
      <w:r>
        <w:t>Open Ocean</w:t>
      </w:r>
    </w:p>
    <w:p>
      <w:pPr>
        <w:numPr>
          <w:ilvl w:val="3"/>
          <w:numId w:val="900"/>
        </w:numPr>
        <w:spacing w:before="0" w:after="0"/>
      </w:pPr>
      <w:r>
        <w:t>Upwelling Zones</w:t>
      </w:r>
    </w:p>
    <w:p>
      <w:pPr>
        <w:numPr>
          <w:ilvl w:val="3"/>
          <w:numId w:val="900"/>
        </w:numPr>
        <w:spacing w:before="0" w:after="0"/>
      </w:pPr>
      <w:r>
        <w:t>Deep Sea</w:t>
      </w:r>
    </w:p>
    <w:p>
      <w:pPr>
        <w:numPr>
          <w:ilvl w:val="3"/>
          <w:numId w:val="900"/>
        </w:numPr>
        <w:spacing w:before="0" w:after="0"/>
      </w:pPr>
      <w:r>
        <w:t>Continental Shelves</w:t>
      </w:r>
    </w:p>
    <w:p>
      <w:pPr>
        <w:pStyle w:val="Heading1"/>
      </w:pPr>
      <w:r>
        <w:t>Fish Biology and Ichthyology</w:t>
      </w:r>
    </w:p>
    <w:p>
      <w:pPr>
        <w:numPr>
          <w:ilvl w:val="0"/>
          <w:numId w:val="900"/>
        </w:numPr>
        <w:spacing w:before="0" w:after="0"/>
      </w:pPr>
      <w:r>
        <w:t>Fish Anatomy and Physiology</w:t>
      </w:r>
    </w:p>
    <w:p>
      <w:pPr>
        <w:numPr>
          <w:ilvl w:val="1"/>
          <w:numId w:val="900"/>
        </w:numPr>
        <w:spacing w:before="0" w:after="0"/>
      </w:pPr>
      <w:r>
        <w:t>External Anatomy</w:t>
      </w:r>
    </w:p>
    <w:p>
      <w:pPr>
        <w:numPr>
          <w:ilvl w:val="2"/>
          <w:numId w:val="900"/>
        </w:numPr>
        <w:spacing w:before="0" w:after="0"/>
      </w:pPr>
      <w:r>
        <w:t>Fins</w:t>
      </w:r>
    </w:p>
    <w:p>
      <w:pPr>
        <w:numPr>
          <w:ilvl w:val="3"/>
          <w:numId w:val="900"/>
        </w:numPr>
        <w:spacing w:before="0" w:after="0"/>
      </w:pPr>
      <w:r>
        <w:t>Types of Fins</w:t>
      </w:r>
    </w:p>
    <w:p>
      <w:pPr>
        <w:numPr>
          <w:ilvl w:val="3"/>
          <w:numId w:val="900"/>
        </w:numPr>
        <w:spacing w:before="0" w:after="0"/>
      </w:pPr>
      <w:r>
        <w:t>Functions of Fins</w:t>
      </w:r>
    </w:p>
    <w:p>
      <w:pPr>
        <w:numPr>
          <w:ilvl w:val="3"/>
          <w:numId w:val="900"/>
        </w:numPr>
        <w:spacing w:before="0" w:after="0"/>
      </w:pPr>
      <w:r>
        <w:t>Fin Ray Structure</w:t>
      </w:r>
    </w:p>
    <w:p>
      <w:pPr>
        <w:numPr>
          <w:ilvl w:val="2"/>
          <w:numId w:val="900"/>
        </w:numPr>
        <w:spacing w:before="0" w:after="0"/>
      </w:pPr>
      <w:r>
        <w:t>Scales</w:t>
      </w:r>
    </w:p>
    <w:p>
      <w:pPr>
        <w:numPr>
          <w:ilvl w:val="3"/>
          <w:numId w:val="900"/>
        </w:numPr>
        <w:spacing w:before="0" w:after="0"/>
      </w:pPr>
      <w:r>
        <w:t>Types of Scales</w:t>
      </w:r>
    </w:p>
    <w:p>
      <w:pPr>
        <w:numPr>
          <w:ilvl w:val="3"/>
          <w:numId w:val="900"/>
        </w:numPr>
        <w:spacing w:before="0" w:after="0"/>
      </w:pPr>
      <w:r>
        <w:t>Scale Structure</w:t>
      </w:r>
    </w:p>
    <w:p>
      <w:pPr>
        <w:numPr>
          <w:ilvl w:val="3"/>
          <w:numId w:val="900"/>
        </w:numPr>
        <w:spacing w:before="0" w:after="0"/>
      </w:pPr>
      <w:r>
        <w:t>Scale Growth</w:t>
      </w:r>
    </w:p>
    <w:p>
      <w:pPr>
        <w:numPr>
          <w:ilvl w:val="2"/>
          <w:numId w:val="900"/>
        </w:numPr>
        <w:spacing w:before="0" w:after="0"/>
      </w:pPr>
      <w:r>
        <w:t>Body Shape and Adaptations</w:t>
      </w:r>
    </w:p>
    <w:p>
      <w:pPr>
        <w:numPr>
          <w:ilvl w:val="3"/>
          <w:numId w:val="900"/>
        </w:numPr>
        <w:spacing w:before="0" w:after="0"/>
      </w:pPr>
      <w:r>
        <w:t>Streamlining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Body Form Classifications</w:t>
      </w:r>
    </w:p>
    <w:p>
      <w:pPr>
        <w:numPr>
          <w:ilvl w:val="1"/>
          <w:numId w:val="900"/>
        </w:numPr>
        <w:spacing w:before="0" w:after="0"/>
      </w:pPr>
      <w:r>
        <w:t>Internal Systems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Gill Structure and Function</w:t>
      </w:r>
    </w:p>
    <w:p>
      <w:pPr>
        <w:numPr>
          <w:ilvl w:val="3"/>
          <w:numId w:val="900"/>
        </w:numPr>
        <w:spacing w:before="0" w:after="0"/>
      </w:pPr>
      <w:r>
        <w:t>Gas Exchange Mechanisms</w:t>
      </w:r>
    </w:p>
    <w:p>
      <w:pPr>
        <w:numPr>
          <w:ilvl w:val="3"/>
          <w:numId w:val="900"/>
        </w:numPr>
        <w:spacing w:before="0" w:after="0"/>
      </w:pPr>
      <w:r>
        <w:t>Respiratory Adaptations</w:t>
      </w:r>
    </w:p>
    <w:p>
      <w:pPr>
        <w:numPr>
          <w:ilvl w:val="2"/>
          <w:numId w:val="900"/>
        </w:numPr>
        <w:spacing w:before="0" w:after="0"/>
      </w:pPr>
      <w:r>
        <w:t>Circulatory System</w:t>
      </w:r>
    </w:p>
    <w:p>
      <w:pPr>
        <w:numPr>
          <w:ilvl w:val="3"/>
          <w:numId w:val="900"/>
        </w:numPr>
        <w:spacing w:before="0" w:after="0"/>
      </w:pPr>
      <w:r>
        <w:t>Heart Structure</w:t>
      </w:r>
    </w:p>
    <w:p>
      <w:pPr>
        <w:numPr>
          <w:ilvl w:val="3"/>
          <w:numId w:val="900"/>
        </w:numPr>
        <w:spacing w:before="0" w:after="0"/>
      </w:pPr>
      <w:r>
        <w:t>Blood Flow and Oxygen Transport</w:t>
      </w:r>
    </w:p>
    <w:p>
      <w:pPr>
        <w:numPr>
          <w:ilvl w:val="3"/>
          <w:numId w:val="900"/>
        </w:numPr>
        <w:spacing w:before="0" w:after="0"/>
      </w:pPr>
      <w:r>
        <w:t>Cardiovascular Adaptations</w:t>
      </w:r>
    </w:p>
    <w:p>
      <w:pPr>
        <w:numPr>
          <w:ilvl w:val="2"/>
          <w:numId w:val="900"/>
        </w:numPr>
        <w:spacing w:before="0" w:after="0"/>
      </w:pPr>
      <w:r>
        <w:t>Sensory Systems</w:t>
      </w:r>
    </w:p>
    <w:p>
      <w:pPr>
        <w:numPr>
          <w:ilvl w:val="3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Vision Adaptations</w:t>
      </w:r>
    </w:p>
    <w:p>
      <w:pPr>
        <w:numPr>
          <w:ilvl w:val="3"/>
          <w:numId w:val="900"/>
        </w:numPr>
        <w:spacing w:before="0" w:after="0"/>
      </w:pPr>
      <w:r>
        <w:t>Chemoreception and Olfaction</w:t>
      </w:r>
    </w:p>
    <w:p>
      <w:pPr>
        <w:numPr>
          <w:ilvl w:val="3"/>
          <w:numId w:val="900"/>
        </w:numPr>
        <w:spacing w:before="0" w:after="0"/>
      </w:pPr>
      <w:r>
        <w:t>Hearing and Electroreception</w:t>
      </w:r>
    </w:p>
    <w:p>
      <w:pPr>
        <w:numPr>
          <w:ilvl w:val="3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Freshwater Adaptations</w:t>
      </w:r>
    </w:p>
    <w:p>
      <w:pPr>
        <w:numPr>
          <w:ilvl w:val="3"/>
          <w:numId w:val="900"/>
        </w:numPr>
        <w:spacing w:before="0" w:after="0"/>
      </w:pPr>
      <w:r>
        <w:t>Saltwater Adaptations</w:t>
      </w:r>
    </w:p>
    <w:p>
      <w:pPr>
        <w:numPr>
          <w:ilvl w:val="3"/>
          <w:numId w:val="900"/>
        </w:numPr>
        <w:spacing w:before="0" w:after="0"/>
      </w:pPr>
      <w:r>
        <w:t>Ion Regulation Mechanisms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0"/>
          <w:numId w:val="900"/>
        </w:numPr>
        <w:spacing w:before="0" w:after="0"/>
      </w:pPr>
      <w:r>
        <w:t>Fish Life History</w:t>
      </w:r>
    </w:p>
    <w:p>
      <w:pPr>
        <w:numPr>
          <w:ilvl w:val="1"/>
          <w:numId w:val="900"/>
        </w:numPr>
        <w:spacing w:before="0" w:after="0"/>
      </w:pPr>
      <w:r>
        <w:t>Reproduction Strategies</w:t>
      </w:r>
    </w:p>
    <w:p>
      <w:pPr>
        <w:numPr>
          <w:ilvl w:val="2"/>
          <w:numId w:val="900"/>
        </w:numPr>
        <w:spacing w:before="0" w:after="0"/>
      </w:pPr>
      <w:r>
        <w:t>Spawning Behavior</w:t>
      </w:r>
    </w:p>
    <w:p>
      <w:pPr>
        <w:numPr>
          <w:ilvl w:val="2"/>
          <w:numId w:val="900"/>
        </w:numPr>
        <w:spacing w:before="0" w:after="0"/>
      </w:pPr>
      <w:r>
        <w:t>Spawning Timing and Cues</w:t>
      </w:r>
    </w:p>
    <w:p>
      <w:pPr>
        <w:numPr>
          <w:ilvl w:val="2"/>
          <w:numId w:val="900"/>
        </w:numPr>
        <w:spacing w:before="0" w:after="0"/>
      </w:pPr>
      <w:r>
        <w:t>Fecundity and Reproductive Output</w:t>
      </w:r>
    </w:p>
    <w:p>
      <w:pPr>
        <w:numPr>
          <w:ilvl w:val="2"/>
          <w:numId w:val="900"/>
        </w:numPr>
        <w:spacing w:before="0" w:after="0"/>
      </w:pPr>
      <w:r>
        <w:t>Parental Care Strategies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1"/>
          <w:numId w:val="900"/>
        </w:numPr>
        <w:spacing w:before="0" w:after="0"/>
      </w:pPr>
      <w:r>
        <w:t>Egg and Larval Stages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Larval Dispersal and Survival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Determinants of Growth Rates</w:t>
      </w:r>
    </w:p>
    <w:p>
      <w:pPr>
        <w:numPr>
          <w:ilvl w:val="2"/>
          <w:numId w:val="900"/>
        </w:numPr>
        <w:spacing w:before="0" w:after="0"/>
      </w:pPr>
      <w:r>
        <w:t>Environmental Influences on Growth</w:t>
      </w:r>
    </w:p>
    <w:p>
      <w:pPr>
        <w:numPr>
          <w:ilvl w:val="2"/>
          <w:numId w:val="900"/>
        </w:numPr>
        <w:spacing w:before="0" w:after="0"/>
      </w:pPr>
      <w:r>
        <w:t>Length-Weight Relationships</w:t>
      </w:r>
    </w:p>
    <w:p>
      <w:pPr>
        <w:numPr>
          <w:ilvl w:val="2"/>
          <w:numId w:val="900"/>
        </w:numPr>
        <w:spacing w:before="0" w:after="0"/>
      </w:pPr>
      <w:r>
        <w:t>Growth Efficiency</w:t>
      </w:r>
    </w:p>
    <w:p>
      <w:pPr>
        <w:numPr>
          <w:ilvl w:val="1"/>
          <w:numId w:val="900"/>
        </w:numPr>
        <w:spacing w:before="0" w:after="0"/>
      </w:pPr>
      <w:r>
        <w:t>Age Determination</w:t>
      </w:r>
    </w:p>
    <w:p>
      <w:pPr>
        <w:numPr>
          <w:ilvl w:val="2"/>
          <w:numId w:val="900"/>
        </w:numPr>
        <w:spacing w:before="0" w:after="0"/>
      </w:pPr>
      <w:r>
        <w:t>Use of Otoliths</w:t>
      </w:r>
    </w:p>
    <w:p>
      <w:pPr>
        <w:numPr>
          <w:ilvl w:val="2"/>
          <w:numId w:val="900"/>
        </w:numPr>
        <w:spacing w:before="0" w:after="0"/>
      </w:pPr>
      <w:r>
        <w:t>Use of Scales</w:t>
      </w:r>
    </w:p>
    <w:p>
      <w:pPr>
        <w:numPr>
          <w:ilvl w:val="2"/>
          <w:numId w:val="900"/>
        </w:numPr>
        <w:spacing w:before="0" w:after="0"/>
      </w:pPr>
      <w:r>
        <w:t>Use of Spines and Other Hard Parts</w:t>
      </w:r>
    </w:p>
    <w:p>
      <w:pPr>
        <w:numPr>
          <w:ilvl w:val="2"/>
          <w:numId w:val="900"/>
        </w:numPr>
        <w:spacing w:before="0" w:after="0"/>
      </w:pPr>
      <w:r>
        <w:t>Age Validation Methods</w:t>
      </w:r>
    </w:p>
    <w:p>
      <w:pPr>
        <w:numPr>
          <w:ilvl w:val="1"/>
          <w:numId w:val="900"/>
        </w:numPr>
        <w:spacing w:before="0" w:after="0"/>
      </w:pPr>
      <w:r>
        <w:t>Migration and Movement</w:t>
      </w:r>
    </w:p>
    <w:p>
      <w:pPr>
        <w:numPr>
          <w:ilvl w:val="2"/>
          <w:numId w:val="900"/>
        </w:numPr>
        <w:spacing w:before="0" w:after="0"/>
      </w:pPr>
      <w:r>
        <w:t>Anadromy</w:t>
      </w:r>
    </w:p>
    <w:p>
      <w:pPr>
        <w:numPr>
          <w:ilvl w:val="2"/>
          <w:numId w:val="900"/>
        </w:numPr>
        <w:spacing w:before="0" w:after="0"/>
      </w:pPr>
      <w:r>
        <w:t>Catadromy</w:t>
      </w:r>
    </w:p>
    <w:p>
      <w:pPr>
        <w:numPr>
          <w:ilvl w:val="2"/>
          <w:numId w:val="900"/>
        </w:numPr>
        <w:spacing w:before="0" w:after="0"/>
      </w:pPr>
      <w:r>
        <w:t>Potamodromy</w:t>
      </w:r>
    </w:p>
    <w:p>
      <w:pPr>
        <w:numPr>
          <w:ilvl w:val="2"/>
          <w:numId w:val="900"/>
        </w:numPr>
        <w:spacing w:before="0" w:after="0"/>
      </w:pPr>
      <w:r>
        <w:t>Homing Behavior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Navigation Mechanisms</w:t>
      </w:r>
    </w:p>
    <w:p>
      <w:pPr>
        <w:numPr>
          <w:ilvl w:val="0"/>
          <w:numId w:val="900"/>
        </w:numPr>
        <w:spacing w:before="0" w:after="0"/>
      </w:pPr>
      <w:r>
        <w:t>Fish Ecology</w:t>
      </w:r>
    </w:p>
    <w:p>
      <w:pPr>
        <w:numPr>
          <w:ilvl w:val="1"/>
          <w:numId w:val="900"/>
        </w:numPr>
        <w:spacing w:before="0" w:after="0"/>
      </w:pPr>
      <w:r>
        <w:t>Habitat Requirements and Selection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3"/>
          <w:numId w:val="900"/>
        </w:numPr>
        <w:spacing w:before="0" w:after="0"/>
      </w:pPr>
      <w:r>
        <w:t>Temperature Preferences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pH Tolerance</w:t>
      </w:r>
    </w:p>
    <w:p>
      <w:pPr>
        <w:numPr>
          <w:ilvl w:val="3"/>
          <w:numId w:val="900"/>
        </w:numPr>
        <w:spacing w:before="0" w:after="0"/>
      </w:pPr>
      <w:r>
        <w:t>Salinity Tolerance</w:t>
      </w:r>
    </w:p>
    <w:p>
      <w:pPr>
        <w:numPr>
          <w:ilvl w:val="2"/>
          <w:numId w:val="900"/>
        </w:numPr>
        <w:spacing w:before="0" w:after="0"/>
      </w:pPr>
      <w:r>
        <w:t>Structural Habitat</w:t>
      </w:r>
    </w:p>
    <w:p>
      <w:pPr>
        <w:numPr>
          <w:ilvl w:val="3"/>
          <w:numId w:val="900"/>
        </w:numPr>
        <w:spacing w:before="0" w:after="0"/>
      </w:pPr>
      <w:r>
        <w:t>Cover Types</w:t>
      </w:r>
    </w:p>
    <w:p>
      <w:pPr>
        <w:numPr>
          <w:ilvl w:val="3"/>
          <w:numId w:val="900"/>
        </w:numPr>
        <w:spacing w:before="0" w:after="0"/>
      </w:pPr>
      <w:r>
        <w:t>Vegetation</w:t>
      </w:r>
    </w:p>
    <w:p>
      <w:pPr>
        <w:numPr>
          <w:ilvl w:val="3"/>
          <w:numId w:val="900"/>
        </w:numPr>
        <w:spacing w:before="0" w:after="0"/>
      </w:pPr>
      <w:r>
        <w:t>Rocks and Substrate</w:t>
      </w:r>
    </w:p>
    <w:p>
      <w:pPr>
        <w:numPr>
          <w:ilvl w:val="3"/>
          <w:numId w:val="900"/>
        </w:numPr>
        <w:spacing w:before="0" w:after="0"/>
      </w:pPr>
      <w:r>
        <w:t>Substrate Preferences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Flow Preferences</w:t>
      </w:r>
    </w:p>
    <w:p>
      <w:pPr>
        <w:numPr>
          <w:ilvl w:val="3"/>
          <w:numId w:val="900"/>
        </w:numPr>
        <w:spacing w:before="0" w:after="0"/>
      </w:pPr>
      <w:r>
        <w:t>Effects of Flow Alteration</w:t>
      </w:r>
    </w:p>
    <w:p>
      <w:pPr>
        <w:numPr>
          <w:ilvl w:val="3"/>
          <w:numId w:val="900"/>
        </w:numPr>
        <w:spacing w:before="0" w:after="0"/>
      </w:pPr>
      <w:r>
        <w:t>Hydraulic Habitat</w:t>
      </w:r>
    </w:p>
    <w:p>
      <w:pPr>
        <w:numPr>
          <w:ilvl w:val="1"/>
          <w:numId w:val="900"/>
        </w:numPr>
        <w:spacing w:before="0" w:after="0"/>
      </w:pPr>
      <w:r>
        <w:t>Trophic Ecology</w:t>
      </w:r>
    </w:p>
    <w:p>
      <w:pPr>
        <w:numPr>
          <w:ilvl w:val="2"/>
          <w:numId w:val="900"/>
        </w:numPr>
        <w:spacing w:before="0" w:after="0"/>
      </w:pPr>
      <w:r>
        <w:t>Feeding Guilds</w:t>
      </w:r>
    </w:p>
    <w:p>
      <w:pPr>
        <w:numPr>
          <w:ilvl w:val="3"/>
          <w:numId w:val="900"/>
        </w:numPr>
        <w:spacing w:before="0" w:after="0"/>
      </w:pPr>
      <w:r>
        <w:t>Herbivores</w:t>
      </w:r>
    </w:p>
    <w:p>
      <w:pPr>
        <w:numPr>
          <w:ilvl w:val="3"/>
          <w:numId w:val="900"/>
        </w:numPr>
        <w:spacing w:before="0" w:after="0"/>
      </w:pPr>
      <w:r>
        <w:t>Carnivores</w:t>
      </w:r>
    </w:p>
    <w:p>
      <w:pPr>
        <w:numPr>
          <w:ilvl w:val="3"/>
          <w:numId w:val="900"/>
        </w:numPr>
        <w:spacing w:before="0" w:after="0"/>
      </w:pPr>
      <w:r>
        <w:t>Omnivores</w:t>
      </w:r>
    </w:p>
    <w:p>
      <w:pPr>
        <w:numPr>
          <w:ilvl w:val="3"/>
          <w:numId w:val="900"/>
        </w:numPr>
        <w:spacing w:before="0" w:after="0"/>
      </w:pPr>
      <w:r>
        <w:t>Detritivores</w:t>
      </w:r>
    </w:p>
    <w:p>
      <w:pPr>
        <w:numPr>
          <w:ilvl w:val="3"/>
          <w:numId w:val="900"/>
        </w:numPr>
        <w:spacing w:before="0" w:after="0"/>
      </w:pPr>
      <w:r>
        <w:t>Planktivores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Foraging Strategies</w:t>
      </w:r>
    </w:p>
    <w:p>
      <w:pPr>
        <w:numPr>
          <w:ilvl w:val="3"/>
          <w:numId w:val="900"/>
        </w:numPr>
        <w:spacing w:before="0" w:after="0"/>
      </w:pPr>
      <w:r>
        <w:t>Anti-Predator Adaptations</w:t>
      </w:r>
    </w:p>
    <w:p>
      <w:pPr>
        <w:numPr>
          <w:ilvl w:val="3"/>
          <w:numId w:val="900"/>
        </w:numPr>
        <w:spacing w:before="0" w:after="0"/>
      </w:pPr>
      <w:r>
        <w:t>Predation Effects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1"/>
          <w:numId w:val="900"/>
        </w:numPr>
        <w:spacing w:before="0" w:after="0"/>
      </w:pPr>
      <w:r>
        <w:t>Community Ecology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Assemblage Structure</w:t>
      </w:r>
    </w:p>
    <w:p>
      <w:pPr>
        <w:numPr>
          <w:ilvl w:val="2"/>
          <w:numId w:val="900"/>
        </w:numPr>
        <w:spacing w:before="0" w:after="0"/>
      </w:pPr>
      <w:r>
        <w:t>Diversity Patterns</w:t>
      </w:r>
    </w:p>
    <w:p>
      <w:pPr>
        <w:numPr>
          <w:ilvl w:val="0"/>
          <w:numId w:val="900"/>
        </w:numPr>
        <w:spacing w:before="0" w:after="0"/>
      </w:pPr>
      <w:r>
        <w:t>Fish Identification and Systematics</w:t>
      </w:r>
    </w:p>
    <w:p>
      <w:pPr>
        <w:numPr>
          <w:ilvl w:val="1"/>
          <w:numId w:val="900"/>
        </w:numPr>
        <w:spacing w:before="0" w:after="0"/>
      </w:pPr>
      <w:r>
        <w:t>Taxonomy and Classification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Nomenclature Rules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numPr>
          <w:ilvl w:val="1"/>
          <w:numId w:val="900"/>
        </w:numPr>
        <w:spacing w:before="0" w:after="0"/>
      </w:pPr>
      <w:r>
        <w:t>Use of Dichotomous Keys</w:t>
      </w:r>
    </w:p>
    <w:p>
      <w:pPr>
        <w:numPr>
          <w:ilvl w:val="2"/>
          <w:numId w:val="900"/>
        </w:numPr>
        <w:spacing w:before="0" w:after="0"/>
      </w:pPr>
      <w:r>
        <w:t>Key Features for Identification</w:t>
      </w:r>
    </w:p>
    <w:p>
      <w:pPr>
        <w:numPr>
          <w:ilvl w:val="2"/>
          <w:numId w:val="900"/>
        </w:numPr>
        <w:spacing w:before="0" w:after="0"/>
      </w:pPr>
      <w:r>
        <w:t>Practical Application</w:t>
      </w:r>
    </w:p>
    <w:p>
      <w:pPr>
        <w:numPr>
          <w:ilvl w:val="2"/>
          <w:numId w:val="900"/>
        </w:numPr>
        <w:spacing w:before="0" w:after="0"/>
      </w:pPr>
      <w:r>
        <w:t>Morphometric Measurements</w:t>
      </w:r>
    </w:p>
    <w:p>
      <w:pPr>
        <w:numPr>
          <w:ilvl w:val="1"/>
          <w:numId w:val="900"/>
        </w:numPr>
        <w:spacing w:before="0" w:after="0"/>
      </w:pPr>
      <w:r>
        <w:t>Major Fish Groups</w:t>
      </w:r>
    </w:p>
    <w:p>
      <w:pPr>
        <w:numPr>
          <w:ilvl w:val="2"/>
          <w:numId w:val="900"/>
        </w:numPr>
        <w:spacing w:before="0" w:after="0"/>
      </w:pPr>
      <w:r>
        <w:t>Salmonids</w:t>
      </w:r>
    </w:p>
    <w:p>
      <w:pPr>
        <w:numPr>
          <w:ilvl w:val="2"/>
          <w:numId w:val="900"/>
        </w:numPr>
        <w:spacing w:before="0" w:after="0"/>
      </w:pPr>
      <w:r>
        <w:t>Gadids</w:t>
      </w:r>
    </w:p>
    <w:p>
      <w:pPr>
        <w:numPr>
          <w:ilvl w:val="2"/>
          <w:numId w:val="900"/>
        </w:numPr>
        <w:spacing w:before="0" w:after="0"/>
      </w:pPr>
      <w:r>
        <w:t>Clupeids</w:t>
      </w:r>
    </w:p>
    <w:p>
      <w:pPr>
        <w:numPr>
          <w:ilvl w:val="2"/>
          <w:numId w:val="900"/>
        </w:numPr>
        <w:spacing w:before="0" w:after="0"/>
      </w:pPr>
      <w:r>
        <w:t>Percids</w:t>
      </w:r>
    </w:p>
    <w:p>
      <w:pPr>
        <w:numPr>
          <w:ilvl w:val="2"/>
          <w:numId w:val="900"/>
        </w:numPr>
        <w:spacing w:before="0" w:after="0"/>
      </w:pPr>
      <w:r>
        <w:t>Cyprinids</w:t>
      </w:r>
    </w:p>
    <w:p>
      <w:pPr>
        <w:numPr>
          <w:ilvl w:val="2"/>
          <w:numId w:val="900"/>
        </w:numPr>
        <w:spacing w:before="0" w:after="0"/>
      </w:pPr>
      <w:r>
        <w:t>Other Important Families</w:t>
      </w:r>
    </w:p>
    <w:p>
      <w:pPr>
        <w:pStyle w:val="Heading1"/>
      </w:pPr>
      <w:r>
        <w:t>Population Dynamics</w:t>
      </w:r>
    </w:p>
    <w:p>
      <w:pPr>
        <w:numPr>
          <w:ilvl w:val="0"/>
          <w:numId w:val="900"/>
        </w:numPr>
        <w:spacing w:before="0" w:after="0"/>
      </w:pPr>
      <w:r>
        <w:t>Core Concepts of Fish Populations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Size Structure</w:t>
      </w:r>
    </w:p>
    <w:p>
      <w:pPr>
        <w:numPr>
          <w:ilvl w:val="2"/>
          <w:numId w:val="900"/>
        </w:numPr>
        <w:spacing w:before="0" w:after="0"/>
      </w:pPr>
      <w:r>
        <w:t>Sex Ratio</w:t>
      </w:r>
    </w:p>
    <w:p>
      <w:pPr>
        <w:numPr>
          <w:ilvl w:val="2"/>
          <w:numId w:val="900"/>
        </w:numPr>
        <w:spacing w:before="0" w:after="0"/>
      </w:pPr>
      <w:r>
        <w:t>Genetic Structure</w:t>
      </w:r>
    </w:p>
    <w:p>
      <w:pPr>
        <w:numPr>
          <w:ilvl w:val="1"/>
          <w:numId w:val="900"/>
        </w:numPr>
        <w:spacing w:before="0" w:after="0"/>
      </w:pPr>
      <w:r>
        <w:t>Abundance and Density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Spatial and Temporal Variation</w:t>
      </w:r>
    </w:p>
    <w:p>
      <w:pPr>
        <w:numPr>
          <w:ilvl w:val="2"/>
          <w:numId w:val="900"/>
        </w:numPr>
        <w:spacing w:before="0" w:after="0"/>
      </w:pPr>
      <w:r>
        <w:t>Carrying Capacity</w:t>
      </w:r>
    </w:p>
    <w:p>
      <w:pPr>
        <w:numPr>
          <w:ilvl w:val="1"/>
          <w:numId w:val="900"/>
        </w:numPr>
        <w:spacing w:before="0" w:after="0"/>
      </w:pPr>
      <w:r>
        <w:t>Distribution and Spatial Patterns</w:t>
      </w:r>
    </w:p>
    <w:p>
      <w:pPr>
        <w:numPr>
          <w:ilvl w:val="2"/>
          <w:numId w:val="900"/>
        </w:numPr>
        <w:spacing w:before="0" w:after="0"/>
      </w:pPr>
      <w:r>
        <w:t>Aggregation and Dispersion</w:t>
      </w:r>
    </w:p>
    <w:p>
      <w:pPr>
        <w:numPr>
          <w:ilvl w:val="2"/>
          <w:numId w:val="900"/>
        </w:numPr>
        <w:spacing w:before="0" w:after="0"/>
      </w:pPr>
      <w:r>
        <w:t>Habitat Use Patterns</w:t>
      </w:r>
    </w:p>
    <w:p>
      <w:pPr>
        <w:numPr>
          <w:ilvl w:val="2"/>
          <w:numId w:val="900"/>
        </w:numPr>
        <w:spacing w:before="0" w:after="0"/>
      </w:pPr>
      <w:r>
        <w:t>Metapopulation Dynamics</w:t>
      </w:r>
    </w:p>
    <w:p>
      <w:pPr>
        <w:numPr>
          <w:ilvl w:val="0"/>
          <w:numId w:val="900"/>
        </w:numPr>
        <w:spacing w:before="0" w:after="0"/>
      </w:pPr>
      <w:r>
        <w:t>Key Population Processes</w:t>
      </w:r>
    </w:p>
    <w:p>
      <w:pPr>
        <w:numPr>
          <w:ilvl w:val="1"/>
          <w:numId w:val="900"/>
        </w:numPr>
        <w:spacing w:before="0" w:after="0"/>
      </w:pPr>
      <w:r>
        <w:t>Recruitment</w:t>
      </w:r>
    </w:p>
    <w:p>
      <w:pPr>
        <w:numPr>
          <w:ilvl w:val="2"/>
          <w:numId w:val="900"/>
        </w:numPr>
        <w:spacing w:before="0" w:after="0"/>
      </w:pPr>
      <w:r>
        <w:t>Stock-Recruitment Relationships</w:t>
      </w:r>
    </w:p>
    <w:p>
      <w:pPr>
        <w:numPr>
          <w:ilvl w:val="3"/>
          <w:numId w:val="900"/>
        </w:numPr>
        <w:spacing w:before="0" w:after="0"/>
      </w:pPr>
      <w:r>
        <w:t>Beverton-Holt Model</w:t>
      </w:r>
    </w:p>
    <w:p>
      <w:pPr>
        <w:numPr>
          <w:ilvl w:val="3"/>
          <w:numId w:val="900"/>
        </w:numPr>
        <w:spacing w:before="0" w:after="0"/>
      </w:pPr>
      <w:r>
        <w:t>Ricker Model</w:t>
      </w:r>
    </w:p>
    <w:p>
      <w:pPr>
        <w:numPr>
          <w:ilvl w:val="3"/>
          <w:numId w:val="900"/>
        </w:numPr>
        <w:spacing w:before="0" w:after="0"/>
      </w:pPr>
      <w:r>
        <w:t>Depensatory Effects</w:t>
      </w:r>
    </w:p>
    <w:p>
      <w:pPr>
        <w:numPr>
          <w:ilvl w:val="2"/>
          <w:numId w:val="900"/>
        </w:numPr>
        <w:spacing w:before="0" w:after="0"/>
      </w:pPr>
      <w:r>
        <w:t>Factors Affecting Larval Survival</w:t>
      </w:r>
    </w:p>
    <w:p>
      <w:pPr>
        <w:numPr>
          <w:ilvl w:val="3"/>
          <w:numId w:val="900"/>
        </w:numPr>
        <w:spacing w:before="0" w:after="0"/>
      </w:pPr>
      <w:r>
        <w:t>Environmental Variability</w:t>
      </w:r>
    </w:p>
    <w:p>
      <w:pPr>
        <w:numPr>
          <w:ilvl w:val="3"/>
          <w:numId w:val="900"/>
        </w:numPr>
        <w:spacing w:before="0" w:after="0"/>
      </w:pPr>
      <w:r>
        <w:t>Predation and Food Availability</w:t>
      </w:r>
    </w:p>
    <w:p>
      <w:pPr>
        <w:numPr>
          <w:ilvl w:val="3"/>
          <w:numId w:val="900"/>
        </w:numPr>
        <w:spacing w:before="0" w:after="0"/>
      </w:pPr>
      <w:r>
        <w:t>Habitat Quality</w:t>
      </w:r>
    </w:p>
    <w:p>
      <w:pPr>
        <w:numPr>
          <w:ilvl w:val="2"/>
          <w:numId w:val="900"/>
        </w:numPr>
        <w:spacing w:before="0" w:after="0"/>
      </w:pPr>
      <w:r>
        <w:t>Recruitment Variability</w:t>
      </w:r>
    </w:p>
    <w:p>
      <w:pPr>
        <w:numPr>
          <w:ilvl w:val="3"/>
          <w:numId w:val="900"/>
        </w:numPr>
        <w:spacing w:before="0" w:after="0"/>
      </w:pPr>
      <w:r>
        <w:t>Environmental Drivers</w:t>
      </w:r>
    </w:p>
    <w:p>
      <w:pPr>
        <w:numPr>
          <w:ilvl w:val="3"/>
          <w:numId w:val="900"/>
        </w:numPr>
        <w:spacing w:before="0" w:after="0"/>
      </w:pPr>
      <w:r>
        <w:t>Density-Dependent Effects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Individual Growth Models</w:t>
      </w:r>
    </w:p>
    <w:p>
      <w:pPr>
        <w:numPr>
          <w:ilvl w:val="3"/>
          <w:numId w:val="900"/>
        </w:numPr>
        <w:spacing w:before="0" w:after="0"/>
      </w:pPr>
      <w:r>
        <w:t>von Bertalanffy Growth Model</w:t>
      </w:r>
    </w:p>
    <w:p>
      <w:pPr>
        <w:numPr>
          <w:ilvl w:val="3"/>
          <w:numId w:val="900"/>
        </w:numPr>
        <w:spacing w:before="0" w:after="0"/>
      </w:pPr>
      <w:r>
        <w:t>Gompertz Model</w:t>
      </w:r>
    </w:p>
    <w:p>
      <w:pPr>
        <w:numPr>
          <w:ilvl w:val="3"/>
          <w:numId w:val="900"/>
        </w:numPr>
        <w:spacing w:before="0" w:after="0"/>
      </w:pPr>
      <w:r>
        <w:t>Logistic Growth Model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Exponential Growth</w:t>
      </w:r>
    </w:p>
    <w:p>
      <w:pPr>
        <w:numPr>
          <w:ilvl w:val="3"/>
          <w:numId w:val="900"/>
        </w:numPr>
        <w:spacing w:before="0" w:after="0"/>
      </w:pPr>
      <w:r>
        <w:t>Logistic Growth</w:t>
      </w:r>
    </w:p>
    <w:p>
      <w:pPr>
        <w:numPr>
          <w:ilvl w:val="3"/>
          <w:numId w:val="900"/>
        </w:numPr>
        <w:spacing w:before="0" w:after="0"/>
      </w:pPr>
      <w:r>
        <w:t>Growth Rate Parameters</w:t>
      </w:r>
    </w:p>
    <w:p>
      <w:pPr>
        <w:numPr>
          <w:ilvl w:val="2"/>
          <w:numId w:val="900"/>
        </w:numPr>
        <w:spacing w:before="0" w:after="0"/>
      </w:pPr>
      <w:r>
        <w:t>Factors Affecting Growth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Food Availability</w:t>
      </w:r>
    </w:p>
    <w:p>
      <w:pPr>
        <w:numPr>
          <w:ilvl w:val="3"/>
          <w:numId w:val="900"/>
        </w:numPr>
        <w:spacing w:before="0" w:after="0"/>
      </w:pPr>
      <w:r>
        <w:t>Density Effects</w:t>
      </w:r>
    </w:p>
    <w:p>
      <w:pPr>
        <w:numPr>
          <w:ilvl w:val="1"/>
          <w:numId w:val="900"/>
        </w:numPr>
        <w:spacing w:before="0" w:after="0"/>
      </w:pPr>
      <w:r>
        <w:t>Mortality</w:t>
      </w:r>
    </w:p>
    <w:p>
      <w:pPr>
        <w:numPr>
          <w:ilvl w:val="2"/>
          <w:numId w:val="900"/>
        </w:numPr>
        <w:spacing w:before="0" w:after="0"/>
      </w:pPr>
      <w:r>
        <w:t>Natural Mortality</w:t>
      </w:r>
    </w:p>
    <w:p>
      <w:pPr>
        <w:numPr>
          <w:ilvl w:val="3"/>
          <w:numId w:val="900"/>
        </w:numPr>
        <w:spacing w:before="0" w:after="0"/>
      </w:pPr>
      <w:r>
        <w:t>Causes of Natural Mortality</w:t>
      </w:r>
    </w:p>
    <w:p>
      <w:pPr>
        <w:numPr>
          <w:ilvl w:val="3"/>
          <w:numId w:val="900"/>
        </w:numPr>
        <w:spacing w:before="0" w:after="0"/>
      </w:pPr>
      <w:r>
        <w:t>Estimation Techniques</w:t>
      </w:r>
    </w:p>
    <w:p>
      <w:pPr>
        <w:numPr>
          <w:ilvl w:val="3"/>
          <w:numId w:val="900"/>
        </w:numPr>
        <w:spacing w:before="0" w:after="0"/>
      </w:pPr>
      <w:r>
        <w:t>Age-Dependent Mortality</w:t>
      </w:r>
    </w:p>
    <w:p>
      <w:pPr>
        <w:numPr>
          <w:ilvl w:val="2"/>
          <w:numId w:val="900"/>
        </w:numPr>
        <w:spacing w:before="0" w:after="0"/>
      </w:pPr>
      <w:r>
        <w:t>Fishing Mortality</w:t>
      </w:r>
    </w:p>
    <w:p>
      <w:pPr>
        <w:numPr>
          <w:ilvl w:val="3"/>
          <w:numId w:val="900"/>
        </w:numPr>
        <w:spacing w:before="0" w:after="0"/>
      </w:pPr>
      <w:r>
        <w:t>Measurement and Calculation</w:t>
      </w:r>
    </w:p>
    <w:p>
      <w:pPr>
        <w:numPr>
          <w:ilvl w:val="3"/>
          <w:numId w:val="900"/>
        </w:numPr>
        <w:spacing w:before="0" w:after="0"/>
      </w:pPr>
      <w:r>
        <w:t>Effects on Population</w:t>
      </w:r>
    </w:p>
    <w:p>
      <w:pPr>
        <w:numPr>
          <w:ilvl w:val="3"/>
          <w:numId w:val="900"/>
        </w:numPr>
        <w:spacing w:before="0" w:after="0"/>
      </w:pPr>
      <w:r>
        <w:t>Selectivity Patterns</w:t>
      </w:r>
    </w:p>
    <w:p>
      <w:pPr>
        <w:numPr>
          <w:ilvl w:val="2"/>
          <w:numId w:val="900"/>
        </w:numPr>
        <w:spacing w:before="0" w:after="0"/>
      </w:pPr>
      <w:r>
        <w:t>Total Mortality</w:t>
      </w:r>
    </w:p>
    <w:p>
      <w:pPr>
        <w:numPr>
          <w:ilvl w:val="3"/>
          <w:numId w:val="900"/>
        </w:numPr>
        <w:spacing w:before="0" w:after="0"/>
      </w:pPr>
      <w:r>
        <w:t>Relationship to M and F</w:t>
      </w:r>
    </w:p>
    <w:p>
      <w:pPr>
        <w:numPr>
          <w:ilvl w:val="3"/>
          <w:numId w:val="900"/>
        </w:numPr>
        <w:spacing w:before="0" w:after="0"/>
      </w:pPr>
      <w:r>
        <w:t>Instantaneous Mortality Rates</w:t>
      </w:r>
    </w:p>
    <w:p>
      <w:pPr>
        <w:numPr>
          <w:ilvl w:val="0"/>
          <w:numId w:val="900"/>
        </w:numPr>
        <w:spacing w:before="0" w:after="0"/>
      </w:pPr>
      <w:r>
        <w:t>Population Modeling</w:t>
      </w:r>
    </w:p>
    <w:p>
      <w:pPr>
        <w:numPr>
          <w:ilvl w:val="1"/>
          <w:numId w:val="900"/>
        </w:numPr>
        <w:spacing w:before="0" w:after="0"/>
      </w:pPr>
      <w:r>
        <w:t>Surplus Production Models</w:t>
      </w:r>
    </w:p>
    <w:p>
      <w:pPr>
        <w:numPr>
          <w:ilvl w:val="2"/>
          <w:numId w:val="900"/>
        </w:numPr>
        <w:spacing w:before="0" w:after="0"/>
      </w:pPr>
      <w:r>
        <w:t>Logistic Growth Concept</w:t>
      </w:r>
    </w:p>
    <w:p>
      <w:pPr>
        <w:numPr>
          <w:ilvl w:val="2"/>
          <w:numId w:val="900"/>
        </w:numPr>
        <w:spacing w:before="0" w:after="0"/>
      </w:pPr>
      <w:r>
        <w:t>Maximum Sustainable Yield</w:t>
      </w:r>
    </w:p>
    <w:p>
      <w:pPr>
        <w:numPr>
          <w:ilvl w:val="2"/>
          <w:numId w:val="900"/>
        </w:numPr>
        <w:spacing w:before="0" w:after="0"/>
      </w:pPr>
      <w:r>
        <w:t>Schaefer Model</w:t>
      </w:r>
    </w:p>
    <w:p>
      <w:pPr>
        <w:numPr>
          <w:ilvl w:val="2"/>
          <w:numId w:val="900"/>
        </w:numPr>
        <w:spacing w:before="0" w:after="0"/>
      </w:pPr>
      <w:r>
        <w:t>Fox Model</w:t>
      </w:r>
    </w:p>
    <w:p>
      <w:pPr>
        <w:numPr>
          <w:ilvl w:val="2"/>
          <w:numId w:val="900"/>
        </w:numPr>
        <w:spacing w:before="0" w:after="0"/>
      </w:pPr>
      <w:r>
        <w:t>Model Assumptions and Limitations</w:t>
      </w:r>
    </w:p>
    <w:p>
      <w:pPr>
        <w:numPr>
          <w:ilvl w:val="1"/>
          <w:numId w:val="900"/>
        </w:numPr>
        <w:spacing w:before="0" w:after="0"/>
      </w:pPr>
      <w:r>
        <w:t>Dynamic Pool Models</w:t>
      </w:r>
    </w:p>
    <w:p>
      <w:pPr>
        <w:numPr>
          <w:ilvl w:val="2"/>
          <w:numId w:val="900"/>
        </w:numPr>
        <w:spacing w:before="0" w:after="0"/>
      </w:pPr>
      <w:r>
        <w:t>Yield-Per-Recruit Analysis</w:t>
      </w:r>
    </w:p>
    <w:p>
      <w:pPr>
        <w:numPr>
          <w:ilvl w:val="2"/>
          <w:numId w:val="900"/>
        </w:numPr>
        <w:spacing w:before="0" w:after="0"/>
      </w:pPr>
      <w:r>
        <w:t>Beverton-Holt Yield Model</w:t>
      </w:r>
    </w:p>
    <w:p>
      <w:pPr>
        <w:numPr>
          <w:ilvl w:val="2"/>
          <w:numId w:val="900"/>
        </w:numPr>
        <w:spacing w:before="0" w:after="0"/>
      </w:pPr>
      <w:r>
        <w:t>Spawning Stock Biomass per Recruit</w:t>
      </w:r>
    </w:p>
    <w:p>
      <w:pPr>
        <w:numPr>
          <w:ilvl w:val="1"/>
          <w:numId w:val="900"/>
        </w:numPr>
        <w:spacing w:before="0" w:after="0"/>
      </w:pPr>
      <w:r>
        <w:t>Age-Structured Models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Virtual Population Analysis</w:t>
      </w:r>
    </w:p>
    <w:p>
      <w:pPr>
        <w:numPr>
          <w:ilvl w:val="2"/>
          <w:numId w:val="900"/>
        </w:numPr>
        <w:spacing w:before="0" w:after="0"/>
      </w:pPr>
      <w:r>
        <w:t>Statistical Catch-at-Age Models</w:t>
      </w:r>
    </w:p>
    <w:p>
      <w:pPr>
        <w:numPr>
          <w:ilvl w:val="2"/>
          <w:numId w:val="900"/>
        </w:numPr>
        <w:spacing w:before="0" w:after="0"/>
      </w:pPr>
      <w:r>
        <w:t>Forward Projection Models</w:t>
      </w:r>
    </w:p>
    <w:p>
      <w:pPr>
        <w:numPr>
          <w:ilvl w:val="2"/>
          <w:numId w:val="900"/>
        </w:numPr>
        <w:spacing w:before="0" w:after="0"/>
      </w:pPr>
      <w:r>
        <w:t>Model Inputs and Outputs</w:t>
      </w:r>
    </w:p>
    <w:p>
      <w:pPr>
        <w:numPr>
          <w:ilvl w:val="1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Stock Synthesis</w:t>
      </w:r>
    </w:p>
    <w:p>
      <w:pPr>
        <w:numPr>
          <w:ilvl w:val="2"/>
          <w:numId w:val="900"/>
        </w:numPr>
        <w:spacing w:before="0" w:after="0"/>
      </w:pPr>
      <w:r>
        <w:t>Multifan-CL</w:t>
      </w:r>
    </w:p>
    <w:p>
      <w:pPr>
        <w:numPr>
          <w:ilvl w:val="2"/>
          <w:numId w:val="900"/>
        </w:numPr>
        <w:spacing w:before="0" w:after="0"/>
      </w:pPr>
      <w:r>
        <w:t>Model Structure and Components</w:t>
      </w:r>
    </w:p>
    <w:p>
      <w:pPr>
        <w:pStyle w:val="Heading1"/>
      </w:pPr>
      <w:r>
        <w:t>Fisheries Assessment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Fishery-Dependent Data</w:t>
      </w:r>
    </w:p>
    <w:p>
      <w:pPr>
        <w:numPr>
          <w:ilvl w:val="2"/>
          <w:numId w:val="900"/>
        </w:numPr>
        <w:spacing w:before="0" w:after="0"/>
      </w:pPr>
      <w:r>
        <w:t>Commercial Logbooks</w:t>
      </w:r>
    </w:p>
    <w:p>
      <w:pPr>
        <w:numPr>
          <w:ilvl w:val="2"/>
          <w:numId w:val="900"/>
        </w:numPr>
        <w:spacing w:before="0" w:after="0"/>
      </w:pPr>
      <w:r>
        <w:t>Landing Reports</w:t>
      </w:r>
    </w:p>
    <w:p>
      <w:pPr>
        <w:numPr>
          <w:ilvl w:val="2"/>
          <w:numId w:val="900"/>
        </w:numPr>
        <w:spacing w:before="0" w:after="0"/>
      </w:pPr>
      <w:r>
        <w:t>At-Sea Observer Programs</w:t>
      </w:r>
    </w:p>
    <w:p>
      <w:pPr>
        <w:numPr>
          <w:ilvl w:val="2"/>
          <w:numId w:val="900"/>
        </w:numPr>
        <w:spacing w:before="0" w:after="0"/>
      </w:pPr>
      <w:r>
        <w:t>Recreational Creel Surveys</w:t>
      </w:r>
    </w:p>
    <w:p>
      <w:pPr>
        <w:numPr>
          <w:ilvl w:val="2"/>
          <w:numId w:val="900"/>
        </w:numPr>
        <w:spacing w:before="0" w:after="0"/>
      </w:pPr>
      <w:r>
        <w:t>Port Sampling Programs</w:t>
      </w:r>
    </w:p>
    <w:p>
      <w:pPr>
        <w:numPr>
          <w:ilvl w:val="1"/>
          <w:numId w:val="900"/>
        </w:numPr>
        <w:spacing w:before="0" w:after="0"/>
      </w:pPr>
      <w:r>
        <w:t>Fishery-Independent Data</w:t>
      </w:r>
    </w:p>
    <w:p>
      <w:pPr>
        <w:numPr>
          <w:ilvl w:val="2"/>
          <w:numId w:val="900"/>
        </w:numPr>
        <w:spacing w:before="0" w:after="0"/>
      </w:pPr>
      <w:r>
        <w:t>Trawl Surveys</w:t>
      </w:r>
    </w:p>
    <w:p>
      <w:pPr>
        <w:numPr>
          <w:ilvl w:val="2"/>
          <w:numId w:val="900"/>
        </w:numPr>
        <w:spacing w:before="0" w:after="0"/>
      </w:pPr>
      <w:r>
        <w:t>Acoustic Surveys</w:t>
      </w:r>
    </w:p>
    <w:p>
      <w:pPr>
        <w:numPr>
          <w:ilvl w:val="2"/>
          <w:numId w:val="900"/>
        </w:numPr>
        <w:spacing w:before="0" w:after="0"/>
      </w:pPr>
      <w:r>
        <w:t>Gillnet Surveys</w:t>
      </w:r>
    </w:p>
    <w:p>
      <w:pPr>
        <w:numPr>
          <w:ilvl w:val="2"/>
          <w:numId w:val="900"/>
        </w:numPr>
        <w:spacing w:before="0" w:after="0"/>
      </w:pPr>
      <w:r>
        <w:t>Longline Surveys</w:t>
      </w:r>
    </w:p>
    <w:p>
      <w:pPr>
        <w:numPr>
          <w:ilvl w:val="2"/>
          <w:numId w:val="900"/>
        </w:numPr>
        <w:spacing w:before="0" w:after="0"/>
      </w:pPr>
      <w:r>
        <w:t>Visual Surveys</w:t>
      </w:r>
    </w:p>
    <w:p>
      <w:pPr>
        <w:numPr>
          <w:ilvl w:val="3"/>
          <w:numId w:val="900"/>
        </w:numPr>
        <w:spacing w:before="0" w:after="0"/>
      </w:pPr>
      <w:r>
        <w:t>SCUBA Surveys</w:t>
      </w:r>
    </w:p>
    <w:p>
      <w:pPr>
        <w:numPr>
          <w:ilvl w:val="3"/>
          <w:numId w:val="900"/>
        </w:numPr>
        <w:spacing w:before="0" w:after="0"/>
      </w:pPr>
      <w:r>
        <w:t>Remotely Operated Vehicle Surveys</w:t>
      </w:r>
    </w:p>
    <w:p>
      <w:pPr>
        <w:numPr>
          <w:ilvl w:val="3"/>
          <w:numId w:val="900"/>
        </w:numPr>
        <w:spacing w:before="0" w:after="0"/>
      </w:pPr>
      <w:r>
        <w:t>Underwater Video Surveys</w:t>
      </w:r>
    </w:p>
    <w:p>
      <w:pPr>
        <w:numPr>
          <w:ilvl w:val="2"/>
          <w:numId w:val="900"/>
        </w:numPr>
        <w:spacing w:before="0" w:after="0"/>
      </w:pPr>
      <w:r>
        <w:t>Mark-Recapture Studies</w:t>
      </w:r>
    </w:p>
    <w:p>
      <w:pPr>
        <w:numPr>
          <w:ilvl w:val="3"/>
          <w:numId w:val="900"/>
        </w:numPr>
        <w:spacing w:before="0" w:after="0"/>
      </w:pPr>
      <w:r>
        <w:t>Tagging Methods</w:t>
      </w:r>
    </w:p>
    <w:p>
      <w:pPr>
        <w:numPr>
          <w:ilvl w:val="3"/>
          <w:numId w:val="900"/>
        </w:numPr>
        <w:spacing w:before="0" w:after="0"/>
      </w:pPr>
      <w:r>
        <w:t>Recapture Analysis</w:t>
      </w:r>
    </w:p>
    <w:p>
      <w:pPr>
        <w:numPr>
          <w:ilvl w:val="3"/>
          <w:numId w:val="900"/>
        </w:numPr>
        <w:spacing w:before="0" w:after="0"/>
      </w:pPr>
      <w:r>
        <w:t>Tag Reporting Systems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Habitat Surveys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Catch-Per-Unit-Effort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Standardization of CPUE</w:t>
      </w:r>
    </w:p>
    <w:p>
      <w:pPr>
        <w:numPr>
          <w:ilvl w:val="2"/>
          <w:numId w:val="900"/>
        </w:numPr>
        <w:spacing w:before="0" w:after="0"/>
      </w:pPr>
      <w:r>
        <w:t>Use as an Index of Abundance</w:t>
      </w:r>
    </w:p>
    <w:p>
      <w:pPr>
        <w:numPr>
          <w:ilvl w:val="2"/>
          <w:numId w:val="900"/>
        </w:numPr>
        <w:spacing w:before="0" w:after="0"/>
      </w:pPr>
      <w:r>
        <w:t>CPUE Standardization Models</w:t>
      </w:r>
    </w:p>
    <w:p>
      <w:pPr>
        <w:numPr>
          <w:ilvl w:val="1"/>
          <w:numId w:val="900"/>
        </w:numPr>
        <w:spacing w:before="0" w:after="0"/>
      </w:pPr>
      <w:r>
        <w:t>Biological Sampling Analysis</w:t>
      </w:r>
    </w:p>
    <w:p>
      <w:pPr>
        <w:numPr>
          <w:ilvl w:val="2"/>
          <w:numId w:val="900"/>
        </w:numPr>
        <w:spacing w:before="0" w:after="0"/>
      </w:pPr>
      <w:r>
        <w:t>Age-Frequency Distributions</w:t>
      </w:r>
    </w:p>
    <w:p>
      <w:pPr>
        <w:numPr>
          <w:ilvl w:val="2"/>
          <w:numId w:val="900"/>
        </w:numPr>
        <w:spacing w:before="0" w:after="0"/>
      </w:pPr>
      <w:r>
        <w:t>Sex Ratios</w:t>
      </w:r>
    </w:p>
    <w:p>
      <w:pPr>
        <w:numPr>
          <w:ilvl w:val="2"/>
          <w:numId w:val="900"/>
        </w:numPr>
        <w:spacing w:before="0" w:after="0"/>
      </w:pPr>
      <w:r>
        <w:t>Maturity Stages</w:t>
      </w:r>
    </w:p>
    <w:p>
      <w:pPr>
        <w:numPr>
          <w:ilvl w:val="2"/>
          <w:numId w:val="900"/>
        </w:numPr>
        <w:spacing w:before="0" w:after="0"/>
      </w:pPr>
      <w:r>
        <w:t>Length-Frequency Analysis</w:t>
      </w:r>
    </w:p>
    <w:p>
      <w:pPr>
        <w:numPr>
          <w:ilvl w:val="2"/>
          <w:numId w:val="900"/>
        </w:numPr>
        <w:spacing w:before="0" w:after="0"/>
      </w:pPr>
      <w:r>
        <w:t>Condition Indices</w:t>
      </w:r>
    </w:p>
    <w:p>
      <w:pPr>
        <w:numPr>
          <w:ilvl w:val="1"/>
          <w:numId w:val="900"/>
        </w:numPr>
        <w:spacing w:before="0" w:after="0"/>
      </w:pPr>
      <w:r>
        <w:t>Abundance Estimation</w:t>
      </w:r>
    </w:p>
    <w:p>
      <w:pPr>
        <w:numPr>
          <w:ilvl w:val="2"/>
          <w:numId w:val="900"/>
        </w:numPr>
        <w:spacing w:before="0" w:after="0"/>
      </w:pPr>
      <w:r>
        <w:t>Swept Area Methods</w:t>
      </w:r>
    </w:p>
    <w:p>
      <w:pPr>
        <w:numPr>
          <w:ilvl w:val="2"/>
          <w:numId w:val="900"/>
        </w:numPr>
        <w:spacing w:before="0" w:after="0"/>
      </w:pPr>
      <w:r>
        <w:t>Hydroacoustic Methods</w:t>
      </w:r>
    </w:p>
    <w:p>
      <w:pPr>
        <w:numPr>
          <w:ilvl w:val="2"/>
          <w:numId w:val="900"/>
        </w:numPr>
        <w:spacing w:before="0" w:after="0"/>
      </w:pPr>
      <w:r>
        <w:t>Mark-Recapture Estimators</w:t>
      </w:r>
    </w:p>
    <w:p>
      <w:pPr>
        <w:numPr>
          <w:ilvl w:val="0"/>
          <w:numId w:val="900"/>
        </w:numPr>
        <w:spacing w:before="0" w:after="0"/>
      </w:pPr>
      <w:r>
        <w:t>Stock Assessment Process</w:t>
      </w:r>
    </w:p>
    <w:p>
      <w:pPr>
        <w:numPr>
          <w:ilvl w:val="1"/>
          <w:numId w:val="900"/>
        </w:numPr>
        <w:spacing w:before="0" w:after="0"/>
      </w:pPr>
      <w:r>
        <w:t>Defining Stock Boundaries</w:t>
      </w:r>
    </w:p>
    <w:p>
      <w:pPr>
        <w:numPr>
          <w:ilvl w:val="2"/>
          <w:numId w:val="900"/>
        </w:numPr>
        <w:spacing w:before="0" w:after="0"/>
      </w:pPr>
      <w:r>
        <w:t>Genetic Methods</w:t>
      </w:r>
    </w:p>
    <w:p>
      <w:pPr>
        <w:numPr>
          <w:ilvl w:val="2"/>
          <w:numId w:val="900"/>
        </w:numPr>
        <w:spacing w:before="0" w:after="0"/>
      </w:pPr>
      <w:r>
        <w:t>Morphological Methods</w:t>
      </w:r>
    </w:p>
    <w:p>
      <w:pPr>
        <w:numPr>
          <w:ilvl w:val="2"/>
          <w:numId w:val="900"/>
        </w:numPr>
        <w:spacing w:before="0" w:after="0"/>
      </w:pPr>
      <w:r>
        <w:t>Tagging Methods</w:t>
      </w:r>
    </w:p>
    <w:p>
      <w:pPr>
        <w:numPr>
          <w:ilvl w:val="2"/>
          <w:numId w:val="900"/>
        </w:numPr>
        <w:spacing w:before="0" w:after="0"/>
      </w:pPr>
      <w:r>
        <w:t>Life History Differences</w:t>
      </w:r>
    </w:p>
    <w:p>
      <w:pPr>
        <w:numPr>
          <w:ilvl w:val="1"/>
          <w:numId w:val="900"/>
        </w:numPr>
        <w:spacing w:before="0" w:after="0"/>
      </w:pPr>
      <w:r>
        <w:t>Model Selection and Fitting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2"/>
          <w:numId w:val="900"/>
        </w:numPr>
        <w:spacing w:before="0" w:after="0"/>
      </w:pPr>
      <w:r>
        <w:t>Goodness-of-Fit Assessment</w:t>
      </w:r>
    </w:p>
    <w:p>
      <w:pPr>
        <w:numPr>
          <w:ilvl w:val="2"/>
          <w:numId w:val="900"/>
        </w:numPr>
        <w:spacing w:before="0" w:after="0"/>
      </w:pPr>
      <w:r>
        <w:t>Model Comparison Criteria</w:t>
      </w:r>
    </w:p>
    <w:p>
      <w:pPr>
        <w:numPr>
          <w:ilvl w:val="1"/>
          <w:numId w:val="900"/>
        </w:numPr>
        <w:spacing w:before="0" w:after="0"/>
      </w:pPr>
      <w:r>
        <w:t>Estimating Population Status</w:t>
      </w:r>
    </w:p>
    <w:p>
      <w:pPr>
        <w:numPr>
          <w:ilvl w:val="2"/>
          <w:numId w:val="900"/>
        </w:numPr>
        <w:spacing w:before="0" w:after="0"/>
      </w:pPr>
      <w:r>
        <w:t>Current Biomass Estimation</w:t>
      </w:r>
    </w:p>
    <w:p>
      <w:pPr>
        <w:numPr>
          <w:ilvl w:val="2"/>
          <w:numId w:val="900"/>
        </w:numPr>
        <w:spacing w:before="0" w:after="0"/>
      </w:pPr>
      <w:r>
        <w:t>Target Biomass Reference Points</w:t>
      </w:r>
    </w:p>
    <w:p>
      <w:pPr>
        <w:numPr>
          <w:ilvl w:val="2"/>
          <w:numId w:val="900"/>
        </w:numPr>
        <w:spacing w:before="0" w:after="0"/>
      </w:pPr>
      <w:r>
        <w:t>Current Fishing Mortality Estimation</w:t>
      </w:r>
    </w:p>
    <w:p>
      <w:pPr>
        <w:numPr>
          <w:ilvl w:val="2"/>
          <w:numId w:val="900"/>
        </w:numPr>
        <w:spacing w:before="0" w:after="0"/>
      </w:pPr>
      <w:r>
        <w:t>Target Fishing Mortality Levels</w:t>
      </w:r>
    </w:p>
    <w:p>
      <w:pPr>
        <w:numPr>
          <w:ilvl w:val="2"/>
          <w:numId w:val="900"/>
        </w:numPr>
        <w:spacing w:before="0" w:after="0"/>
      </w:pPr>
      <w:r>
        <w:t>Exploitation Rates</w:t>
      </w:r>
    </w:p>
    <w:p>
      <w:pPr>
        <w:numPr>
          <w:ilvl w:val="1"/>
          <w:numId w:val="900"/>
        </w:numPr>
        <w:spacing w:before="0" w:after="0"/>
      </w:pPr>
      <w:r>
        <w:t>Quantifying Uncertainty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Bayesian Approaches</w:t>
      </w:r>
    </w:p>
    <w:p>
      <w:pPr>
        <w:numPr>
          <w:ilvl w:val="1"/>
          <w:numId w:val="900"/>
        </w:numPr>
        <w:spacing w:before="0" w:after="0"/>
      </w:pPr>
      <w:r>
        <w:t>Providing Management Advice</w:t>
      </w:r>
    </w:p>
    <w:p>
      <w:pPr>
        <w:numPr>
          <w:ilvl w:val="2"/>
          <w:numId w:val="900"/>
        </w:numPr>
        <w:spacing w:before="0" w:after="0"/>
      </w:pPr>
      <w:r>
        <w:t>Scientific Advice to Managers</w:t>
      </w:r>
    </w:p>
    <w:p>
      <w:pPr>
        <w:numPr>
          <w:ilvl w:val="2"/>
          <w:numId w:val="900"/>
        </w:numPr>
        <w:spacing w:before="0" w:after="0"/>
      </w:pPr>
      <w:r>
        <w:t>Communication of Results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Decision Tables</w:t>
      </w:r>
    </w:p>
    <w:p>
      <w:pPr>
        <w:pStyle w:val="Heading1"/>
      </w:pPr>
      <w:r>
        <w:t>Fisheries Management</w:t>
      </w:r>
    </w:p>
    <w:p>
      <w:pPr>
        <w:numPr>
          <w:ilvl w:val="0"/>
          <w:numId w:val="900"/>
        </w:numPr>
        <w:spacing w:before="0" w:after="0"/>
      </w:pPr>
      <w:r>
        <w:t>Management Goals and Objectives</w:t>
      </w:r>
    </w:p>
    <w:p>
      <w:pPr>
        <w:numPr>
          <w:ilvl w:val="1"/>
          <w:numId w:val="900"/>
        </w:numPr>
        <w:spacing w:before="0" w:after="0"/>
      </w:pPr>
      <w:r>
        <w:t>Biological Reference Points</w:t>
      </w:r>
    </w:p>
    <w:p>
      <w:pPr>
        <w:numPr>
          <w:ilvl w:val="2"/>
          <w:numId w:val="900"/>
        </w:numPr>
        <w:spacing w:before="0" w:after="0"/>
      </w:pPr>
      <w:r>
        <w:t>Maximum Sustainable Yield</w:t>
      </w:r>
    </w:p>
    <w:p>
      <w:pPr>
        <w:numPr>
          <w:ilvl w:val="2"/>
          <w:numId w:val="900"/>
        </w:numPr>
        <w:spacing w:before="0" w:after="0"/>
      </w:pPr>
      <w:r>
        <w:t>Spawning Stock Biomass</w:t>
      </w:r>
    </w:p>
    <w:p>
      <w:pPr>
        <w:numPr>
          <w:ilvl w:val="2"/>
          <w:numId w:val="900"/>
        </w:numPr>
        <w:spacing w:before="0" w:after="0"/>
      </w:pPr>
      <w:r>
        <w:t>Limit and Target Reference Points</w:t>
      </w:r>
    </w:p>
    <w:p>
      <w:pPr>
        <w:numPr>
          <w:ilvl w:val="2"/>
          <w:numId w:val="900"/>
        </w:numPr>
        <w:spacing w:before="0" w:after="0"/>
      </w:pPr>
      <w:r>
        <w:t>Threshold Reference Points</w:t>
      </w:r>
    </w:p>
    <w:p>
      <w:pPr>
        <w:numPr>
          <w:ilvl w:val="1"/>
          <w:numId w:val="900"/>
        </w:numPr>
        <w:spacing w:before="0" w:after="0"/>
      </w:pPr>
      <w:r>
        <w:t>Economic Objectives</w:t>
      </w:r>
    </w:p>
    <w:p>
      <w:pPr>
        <w:numPr>
          <w:ilvl w:val="2"/>
          <w:numId w:val="900"/>
        </w:numPr>
        <w:spacing w:before="0" w:after="0"/>
      </w:pPr>
      <w:r>
        <w:t>Maximum Economic Yield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1"/>
          <w:numId w:val="900"/>
        </w:numPr>
        <w:spacing w:before="0" w:after="0"/>
      </w:pPr>
      <w:r>
        <w:t>Social Objectives</w:t>
      </w:r>
    </w:p>
    <w:p>
      <w:pPr>
        <w:numPr>
          <w:ilvl w:val="2"/>
          <w:numId w:val="900"/>
        </w:numPr>
        <w:spacing w:before="0" w:after="0"/>
      </w:pPr>
      <w:r>
        <w:t>Community Well-being</w:t>
      </w:r>
    </w:p>
    <w:p>
      <w:pPr>
        <w:numPr>
          <w:ilvl w:val="2"/>
          <w:numId w:val="900"/>
        </w:numPr>
        <w:spacing w:before="0" w:after="0"/>
      </w:pPr>
      <w:r>
        <w:t>Equity and Access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1"/>
          <w:numId w:val="900"/>
        </w:numPr>
        <w:spacing w:before="0" w:after="0"/>
      </w:pPr>
      <w:r>
        <w:t>Ecosystem-Based Fisheries Management</w:t>
      </w:r>
    </w:p>
    <w:p>
      <w:pPr>
        <w:numPr>
          <w:ilvl w:val="2"/>
          <w:numId w:val="900"/>
        </w:numPr>
        <w:spacing w:before="0" w:after="0"/>
      </w:pPr>
      <w:r>
        <w:t>Principles of EBFM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Ecosystem Indicators</w:t>
      </w:r>
    </w:p>
    <w:p>
      <w:pPr>
        <w:numPr>
          <w:ilvl w:val="1"/>
          <w:numId w:val="900"/>
        </w:numPr>
        <w:spacing w:before="0" w:after="0"/>
      </w:pPr>
      <w:r>
        <w:t>The Precautionary Approach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Application in Management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0"/>
          <w:numId w:val="900"/>
        </w:numPr>
        <w:spacing w:before="0" w:after="0"/>
      </w:pPr>
      <w:r>
        <w:t>Management Tools and Regulations</w:t>
      </w:r>
    </w:p>
    <w:p>
      <w:pPr>
        <w:numPr>
          <w:ilvl w:val="1"/>
          <w:numId w:val="900"/>
        </w:numPr>
        <w:spacing w:before="0" w:after="0"/>
      </w:pPr>
      <w:r>
        <w:t>Input Controls</w:t>
      </w:r>
    </w:p>
    <w:p>
      <w:pPr>
        <w:numPr>
          <w:ilvl w:val="2"/>
          <w:numId w:val="900"/>
        </w:numPr>
        <w:spacing w:before="0" w:after="0"/>
      </w:pPr>
      <w:r>
        <w:t>Limited Entry</w:t>
      </w:r>
    </w:p>
    <w:p>
      <w:pPr>
        <w:numPr>
          <w:ilvl w:val="3"/>
          <w:numId w:val="900"/>
        </w:numPr>
        <w:spacing w:before="0" w:after="0"/>
      </w:pPr>
      <w:r>
        <w:t>License Limitation</w:t>
      </w:r>
    </w:p>
    <w:p>
      <w:pPr>
        <w:numPr>
          <w:ilvl w:val="3"/>
          <w:numId w:val="900"/>
        </w:numPr>
        <w:spacing w:before="0" w:after="0"/>
      </w:pPr>
      <w:r>
        <w:t>Vessel Restrictions</w:t>
      </w:r>
    </w:p>
    <w:p>
      <w:pPr>
        <w:numPr>
          <w:ilvl w:val="3"/>
          <w:numId w:val="900"/>
        </w:numPr>
        <w:spacing w:before="0" w:after="0"/>
      </w:pPr>
      <w:r>
        <w:t>Gear Limitations</w:t>
      </w:r>
    </w:p>
    <w:p>
      <w:pPr>
        <w:numPr>
          <w:ilvl w:val="2"/>
          <w:numId w:val="900"/>
        </w:numPr>
        <w:spacing w:before="0" w:after="0"/>
      </w:pPr>
      <w:r>
        <w:t>Gear Restrictions</w:t>
      </w:r>
    </w:p>
    <w:p>
      <w:pPr>
        <w:numPr>
          <w:ilvl w:val="3"/>
          <w:numId w:val="900"/>
        </w:numPr>
        <w:spacing w:before="0" w:after="0"/>
      </w:pPr>
      <w:r>
        <w:t>Mesh Size Regulations</w:t>
      </w:r>
    </w:p>
    <w:p>
      <w:pPr>
        <w:numPr>
          <w:ilvl w:val="3"/>
          <w:numId w:val="900"/>
        </w:numPr>
        <w:spacing w:before="0" w:after="0"/>
      </w:pPr>
      <w:r>
        <w:t>Gear Type Limitations</w:t>
      </w:r>
    </w:p>
    <w:p>
      <w:pPr>
        <w:numPr>
          <w:ilvl w:val="3"/>
          <w:numId w:val="900"/>
        </w:numPr>
        <w:spacing w:before="0" w:after="0"/>
      </w:pPr>
      <w:r>
        <w:t>Hook Restrictions</w:t>
      </w:r>
    </w:p>
    <w:p>
      <w:pPr>
        <w:numPr>
          <w:ilvl w:val="2"/>
          <w:numId w:val="900"/>
        </w:numPr>
        <w:spacing w:before="0" w:after="0"/>
      </w:pPr>
      <w:r>
        <w:t>Time Closures</w:t>
      </w:r>
    </w:p>
    <w:p>
      <w:pPr>
        <w:numPr>
          <w:ilvl w:val="3"/>
          <w:numId w:val="900"/>
        </w:numPr>
        <w:spacing w:before="0" w:after="0"/>
      </w:pPr>
      <w:r>
        <w:t>Seasonal Closures</w:t>
      </w:r>
    </w:p>
    <w:p>
      <w:pPr>
        <w:numPr>
          <w:ilvl w:val="3"/>
          <w:numId w:val="900"/>
        </w:numPr>
        <w:spacing w:before="0" w:after="0"/>
      </w:pPr>
      <w:r>
        <w:t>Temporal Fishing Bans</w:t>
      </w:r>
    </w:p>
    <w:p>
      <w:pPr>
        <w:numPr>
          <w:ilvl w:val="3"/>
          <w:numId w:val="900"/>
        </w:numPr>
        <w:spacing w:before="0" w:after="0"/>
      </w:pPr>
      <w:r>
        <w:t>Real-Time Closures</w:t>
      </w:r>
    </w:p>
    <w:p>
      <w:pPr>
        <w:numPr>
          <w:ilvl w:val="2"/>
          <w:numId w:val="900"/>
        </w:numPr>
        <w:spacing w:before="0" w:after="0"/>
      </w:pPr>
      <w:r>
        <w:t>Area Closures</w:t>
      </w:r>
    </w:p>
    <w:p>
      <w:pPr>
        <w:numPr>
          <w:ilvl w:val="3"/>
          <w:numId w:val="900"/>
        </w:numPr>
        <w:spacing w:before="0" w:after="0"/>
      </w:pPr>
      <w:r>
        <w:t>Marine Protected Areas</w:t>
      </w:r>
    </w:p>
    <w:p>
      <w:pPr>
        <w:numPr>
          <w:ilvl w:val="3"/>
          <w:numId w:val="900"/>
        </w:numPr>
        <w:spacing w:before="0" w:after="0"/>
      </w:pPr>
      <w:r>
        <w:t>Spawning Sanctuaries</w:t>
      </w:r>
    </w:p>
    <w:p>
      <w:pPr>
        <w:numPr>
          <w:ilvl w:val="3"/>
          <w:numId w:val="900"/>
        </w:numPr>
        <w:spacing w:before="0" w:after="0"/>
      </w:pPr>
      <w:r>
        <w:t>Nursery Area Closures</w:t>
      </w:r>
    </w:p>
    <w:p>
      <w:pPr>
        <w:numPr>
          <w:ilvl w:val="1"/>
          <w:numId w:val="900"/>
        </w:numPr>
        <w:spacing w:before="0" w:after="0"/>
      </w:pPr>
      <w:r>
        <w:t>Output Controls</w:t>
      </w:r>
    </w:p>
    <w:p>
      <w:pPr>
        <w:numPr>
          <w:ilvl w:val="2"/>
          <w:numId w:val="900"/>
        </w:numPr>
        <w:spacing w:before="0" w:after="0"/>
      </w:pPr>
      <w:r>
        <w:t>Total Allowable Catch</w:t>
      </w:r>
    </w:p>
    <w:p>
      <w:pPr>
        <w:numPr>
          <w:ilvl w:val="2"/>
          <w:numId w:val="900"/>
        </w:numPr>
        <w:spacing w:before="0" w:after="0"/>
      </w:pPr>
      <w:r>
        <w:t>Quota Management Systems</w:t>
      </w:r>
    </w:p>
    <w:p>
      <w:pPr>
        <w:numPr>
          <w:ilvl w:val="3"/>
          <w:numId w:val="900"/>
        </w:numPr>
        <w:spacing w:before="0" w:after="0"/>
      </w:pPr>
      <w:r>
        <w:t>Individual Quotas</w:t>
      </w:r>
    </w:p>
    <w:p>
      <w:pPr>
        <w:numPr>
          <w:ilvl w:val="3"/>
          <w:numId w:val="900"/>
        </w:numPr>
        <w:spacing w:before="0" w:after="0"/>
      </w:pPr>
      <w:r>
        <w:t>Individual Transferable Quotas</w:t>
      </w:r>
    </w:p>
    <w:p>
      <w:pPr>
        <w:numPr>
          <w:ilvl w:val="3"/>
          <w:numId w:val="900"/>
        </w:numPr>
        <w:spacing w:before="0" w:after="0"/>
      </w:pPr>
      <w:r>
        <w:t>Community Quotas</w:t>
      </w:r>
    </w:p>
    <w:p>
      <w:pPr>
        <w:numPr>
          <w:ilvl w:val="2"/>
          <w:numId w:val="900"/>
        </w:numPr>
        <w:spacing w:before="0" w:after="0"/>
      </w:pPr>
      <w:r>
        <w:t>Recreational Bag Limits</w:t>
      </w:r>
    </w:p>
    <w:p>
      <w:pPr>
        <w:numPr>
          <w:ilvl w:val="2"/>
          <w:numId w:val="900"/>
        </w:numPr>
        <w:spacing w:before="0" w:after="0"/>
      </w:pPr>
      <w:r>
        <w:t>Possession Limits</w:t>
      </w:r>
    </w:p>
    <w:p>
      <w:pPr>
        <w:numPr>
          <w:ilvl w:val="2"/>
          <w:numId w:val="900"/>
        </w:numPr>
        <w:spacing w:before="0" w:after="0"/>
      </w:pPr>
      <w:r>
        <w:t>Size Limits</w:t>
      </w:r>
    </w:p>
    <w:p>
      <w:pPr>
        <w:numPr>
          <w:ilvl w:val="3"/>
          <w:numId w:val="900"/>
        </w:numPr>
        <w:spacing w:before="0" w:after="0"/>
      </w:pPr>
      <w:r>
        <w:t>Minimum Size Limits</w:t>
      </w:r>
    </w:p>
    <w:p>
      <w:pPr>
        <w:numPr>
          <w:ilvl w:val="3"/>
          <w:numId w:val="900"/>
        </w:numPr>
        <w:spacing w:before="0" w:after="0"/>
      </w:pPr>
      <w:r>
        <w:t>Maximum Size Limits</w:t>
      </w:r>
    </w:p>
    <w:p>
      <w:pPr>
        <w:numPr>
          <w:ilvl w:val="3"/>
          <w:numId w:val="900"/>
        </w:numPr>
        <w:spacing w:before="0" w:after="0"/>
      </w:pPr>
      <w:r>
        <w:t>Slot Limits</w:t>
      </w:r>
    </w:p>
    <w:p>
      <w:pPr>
        <w:numPr>
          <w:ilvl w:val="1"/>
          <w:numId w:val="900"/>
        </w:numPr>
        <w:spacing w:before="0" w:after="0"/>
      </w:pPr>
      <w:r>
        <w:t>Technical Measures</w:t>
      </w:r>
    </w:p>
    <w:p>
      <w:pPr>
        <w:numPr>
          <w:ilvl w:val="2"/>
          <w:numId w:val="900"/>
        </w:numPr>
        <w:spacing w:before="0" w:after="0"/>
      </w:pPr>
      <w:r>
        <w:t>Selectivity Improvements</w:t>
      </w:r>
    </w:p>
    <w:p>
      <w:pPr>
        <w:numPr>
          <w:ilvl w:val="2"/>
          <w:numId w:val="900"/>
        </w:numPr>
        <w:spacing w:before="0" w:after="0"/>
      </w:pPr>
      <w:r>
        <w:t>Bycatch Reduction Devices</w:t>
      </w:r>
    </w:p>
    <w:p>
      <w:pPr>
        <w:numPr>
          <w:ilvl w:val="2"/>
          <w:numId w:val="900"/>
        </w:numPr>
        <w:spacing w:before="0" w:after="0"/>
      </w:pPr>
      <w:r>
        <w:t>Fishing Power Restrictions</w:t>
      </w:r>
    </w:p>
    <w:p>
      <w:pPr>
        <w:numPr>
          <w:ilvl w:val="0"/>
          <w:numId w:val="900"/>
        </w:numPr>
        <w:spacing w:before="0" w:after="0"/>
      </w:pPr>
      <w:r>
        <w:t>Stock Enhancement and Aquaculture</w:t>
      </w:r>
    </w:p>
    <w:p>
      <w:pPr>
        <w:numPr>
          <w:ilvl w:val="1"/>
          <w:numId w:val="900"/>
        </w:numPr>
        <w:spacing w:before="0" w:after="0"/>
      </w:pPr>
      <w:r>
        <w:t>Hatchery Operations</w:t>
      </w:r>
    </w:p>
    <w:p>
      <w:pPr>
        <w:numPr>
          <w:ilvl w:val="2"/>
          <w:numId w:val="900"/>
        </w:numPr>
        <w:spacing w:before="0" w:after="0"/>
      </w:pPr>
      <w:r>
        <w:t>Broodstock Management</w:t>
      </w:r>
    </w:p>
    <w:p>
      <w:pPr>
        <w:numPr>
          <w:ilvl w:val="2"/>
          <w:numId w:val="900"/>
        </w:numPr>
        <w:spacing w:before="0" w:after="0"/>
      </w:pPr>
      <w:r>
        <w:t>Rearing Techniques</w:t>
      </w:r>
    </w:p>
    <w:p>
      <w:pPr>
        <w:numPr>
          <w:ilvl w:val="2"/>
          <w:numId w:val="900"/>
        </w:numPr>
        <w:spacing w:before="0" w:after="0"/>
      </w:pPr>
      <w:r>
        <w:t>Release Strategies</w:t>
      </w:r>
    </w:p>
    <w:p>
      <w:pPr>
        <w:numPr>
          <w:ilvl w:val="2"/>
          <w:numId w:val="900"/>
        </w:numPr>
        <w:spacing w:before="0" w:after="0"/>
      </w:pPr>
      <w:r>
        <w:t>Marking and Tagging</w:t>
      </w:r>
    </w:p>
    <w:p>
      <w:pPr>
        <w:numPr>
          <w:ilvl w:val="1"/>
          <w:numId w:val="900"/>
        </w:numPr>
        <w:spacing w:before="0" w:after="0"/>
      </w:pPr>
      <w:r>
        <w:t>Evaluating Stocking Success</w:t>
      </w:r>
    </w:p>
    <w:p>
      <w:pPr>
        <w:numPr>
          <w:ilvl w:val="2"/>
          <w:numId w:val="900"/>
        </w:numPr>
        <w:spacing w:before="0" w:after="0"/>
      </w:pPr>
      <w:r>
        <w:t>Monitoring and Assessment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Genetic Considerations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Risks of Inbreeding and Outbreeding</w:t>
      </w:r>
    </w:p>
    <w:p>
      <w:pPr>
        <w:numPr>
          <w:ilvl w:val="2"/>
          <w:numId w:val="900"/>
        </w:numPr>
        <w:spacing w:before="0" w:after="0"/>
      </w:pPr>
      <w:r>
        <w:t>Genetic Marking</w:t>
      </w:r>
    </w:p>
    <w:p>
      <w:pPr>
        <w:numPr>
          <w:ilvl w:val="1"/>
          <w:numId w:val="900"/>
        </w:numPr>
        <w:spacing w:before="0" w:after="0"/>
      </w:pPr>
      <w:r>
        <w:t>Role of Aquaculture in Seafood Supply</w:t>
      </w:r>
    </w:p>
    <w:p>
      <w:pPr>
        <w:numPr>
          <w:ilvl w:val="2"/>
          <w:numId w:val="900"/>
        </w:numPr>
        <w:spacing w:before="0" w:after="0"/>
      </w:pPr>
      <w:r>
        <w:t>Types of Aquaculture Systems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Integration with Wild Fisheries</w:t>
      </w:r>
    </w:p>
    <w:p>
      <w:pPr>
        <w:numPr>
          <w:ilvl w:val="2"/>
          <w:numId w:val="900"/>
        </w:numPr>
        <w:spacing w:before="0" w:after="0"/>
      </w:pPr>
      <w:r>
        <w:t>Sea Ranching</w:t>
      </w:r>
    </w:p>
    <w:p>
      <w:pPr>
        <w:pStyle w:val="Heading1"/>
      </w:pPr>
      <w:r>
        <w:t>Human Dimensions in Fisheries</w:t>
      </w:r>
    </w:p>
    <w:p>
      <w:pPr>
        <w:numPr>
          <w:ilvl w:val="0"/>
          <w:numId w:val="900"/>
        </w:numPr>
        <w:spacing w:before="0" w:after="0"/>
      </w:pPr>
      <w:r>
        <w:t>Stakeholder Groups and Participation</w:t>
      </w:r>
    </w:p>
    <w:p>
      <w:pPr>
        <w:numPr>
          <w:ilvl w:val="1"/>
          <w:numId w:val="900"/>
        </w:numPr>
        <w:spacing w:before="0" w:after="0"/>
      </w:pPr>
      <w:r>
        <w:t>Commercial Fishers</w:t>
      </w:r>
    </w:p>
    <w:p>
      <w:pPr>
        <w:numPr>
          <w:ilvl w:val="2"/>
          <w:numId w:val="900"/>
        </w:numPr>
        <w:spacing w:before="0" w:after="0"/>
      </w:pPr>
      <w:r>
        <w:t>Fleet Characteristics</w:t>
      </w:r>
    </w:p>
    <w:p>
      <w:pPr>
        <w:numPr>
          <w:ilvl w:val="2"/>
          <w:numId w:val="900"/>
        </w:numPr>
        <w:spacing w:before="0" w:after="0"/>
      </w:pPr>
      <w:r>
        <w:t>Fishing Operations</w:t>
      </w:r>
    </w:p>
    <w:p>
      <w:pPr>
        <w:numPr>
          <w:ilvl w:val="2"/>
          <w:numId w:val="900"/>
        </w:numPr>
        <w:spacing w:before="0" w:after="0"/>
      </w:pPr>
      <w:r>
        <w:t>Economic Interests</w:t>
      </w:r>
    </w:p>
    <w:p>
      <w:pPr>
        <w:numPr>
          <w:ilvl w:val="1"/>
          <w:numId w:val="900"/>
        </w:numPr>
        <w:spacing w:before="0" w:after="0"/>
      </w:pPr>
      <w:r>
        <w:t>Recreational Anglers</w:t>
      </w:r>
    </w:p>
    <w:p>
      <w:pPr>
        <w:numPr>
          <w:ilvl w:val="2"/>
          <w:numId w:val="900"/>
        </w:numPr>
        <w:spacing w:before="0" w:after="0"/>
      </w:pPr>
      <w:r>
        <w:t>Angler Demographics</w:t>
      </w:r>
    </w:p>
    <w:p>
      <w:pPr>
        <w:numPr>
          <w:ilvl w:val="2"/>
          <w:numId w:val="900"/>
        </w:numPr>
        <w:spacing w:before="0" w:after="0"/>
      </w:pPr>
      <w:r>
        <w:t>Fishing Preferences</w:t>
      </w:r>
    </w:p>
    <w:p>
      <w:pPr>
        <w:numPr>
          <w:ilvl w:val="2"/>
          <w:numId w:val="900"/>
        </w:numPr>
        <w:spacing w:before="0" w:after="0"/>
      </w:pPr>
      <w:r>
        <w:t>Economic Contributions</w:t>
      </w:r>
    </w:p>
    <w:p>
      <w:pPr>
        <w:numPr>
          <w:ilvl w:val="1"/>
          <w:numId w:val="900"/>
        </w:numPr>
        <w:spacing w:before="0" w:after="0"/>
      </w:pPr>
      <w:r>
        <w:t>Seafood Processors</w:t>
      </w:r>
    </w:p>
    <w:p>
      <w:pPr>
        <w:numPr>
          <w:ilvl w:val="1"/>
          <w:numId w:val="900"/>
        </w:numPr>
        <w:spacing w:before="0" w:after="0"/>
      </w:pPr>
      <w:r>
        <w:t>Seafood Markets</w:t>
      </w:r>
    </w:p>
    <w:p>
      <w:pPr>
        <w:numPr>
          <w:ilvl w:val="1"/>
          <w:numId w:val="900"/>
        </w:numPr>
        <w:spacing w:before="0" w:after="0"/>
      </w:pPr>
      <w:r>
        <w:t>Indigenous and Traditional Users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Subsistence Fishing</w:t>
      </w:r>
    </w:p>
    <w:p>
      <w:pPr>
        <w:numPr>
          <w:ilvl w:val="2"/>
          <w:numId w:val="900"/>
        </w:numPr>
        <w:spacing w:before="0" w:after="0"/>
      </w:pPr>
      <w:r>
        <w:t>Cultural Practices</w:t>
      </w:r>
    </w:p>
    <w:p>
      <w:pPr>
        <w:numPr>
          <w:ilvl w:val="1"/>
          <w:numId w:val="900"/>
        </w:numPr>
        <w:spacing w:before="0" w:after="0"/>
      </w:pPr>
      <w:r>
        <w:t>Conservation Organizations</w:t>
      </w:r>
    </w:p>
    <w:p>
      <w:pPr>
        <w:numPr>
          <w:ilvl w:val="1"/>
          <w:numId w:val="900"/>
        </w:numPr>
        <w:spacing w:before="0" w:after="0"/>
      </w:pPr>
      <w:r>
        <w:t>General Public</w:t>
      </w:r>
    </w:p>
    <w:p>
      <w:pPr>
        <w:numPr>
          <w:ilvl w:val="1"/>
          <w:numId w:val="900"/>
        </w:numPr>
        <w:spacing w:before="0" w:after="0"/>
      </w:pPr>
      <w:r>
        <w:t>Government Agencies</w:t>
      </w:r>
    </w:p>
    <w:p>
      <w:pPr>
        <w:numPr>
          <w:ilvl w:val="0"/>
          <w:numId w:val="900"/>
        </w:numPr>
        <w:spacing w:before="0" w:after="0"/>
      </w:pPr>
      <w:r>
        <w:t>Socioeconomics of Fisheries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Direct and Indirect Economic Effects</w:t>
      </w:r>
    </w:p>
    <w:p>
      <w:pPr>
        <w:numPr>
          <w:ilvl w:val="2"/>
          <w:numId w:val="900"/>
        </w:numPr>
        <w:spacing w:before="0" w:after="0"/>
      </w:pPr>
      <w:r>
        <w:t>Valuation of Ecosystem Services</w:t>
      </w:r>
    </w:p>
    <w:p>
      <w:pPr>
        <w:numPr>
          <w:ilvl w:val="2"/>
          <w:numId w:val="900"/>
        </w:numPr>
        <w:spacing w:before="0" w:after="0"/>
      </w:pPr>
      <w:r>
        <w:t>Input-Output Analysis</w:t>
      </w:r>
    </w:p>
    <w:p>
      <w:pPr>
        <w:numPr>
          <w:ilvl w:val="1"/>
          <w:numId w:val="900"/>
        </w:numPr>
        <w:spacing w:before="0" w:after="0"/>
      </w:pPr>
      <w:r>
        <w:t>Livelihoods and Fishing Communities</w:t>
      </w:r>
    </w:p>
    <w:p>
      <w:pPr>
        <w:numPr>
          <w:ilvl w:val="2"/>
          <w:numId w:val="900"/>
        </w:numPr>
        <w:spacing w:before="0" w:after="0"/>
      </w:pPr>
      <w:r>
        <w:t>Social Structure of Fishing Communities</w:t>
      </w:r>
    </w:p>
    <w:p>
      <w:pPr>
        <w:numPr>
          <w:ilvl w:val="2"/>
          <w:numId w:val="900"/>
        </w:numPr>
        <w:spacing w:before="0" w:after="0"/>
      </w:pPr>
      <w:r>
        <w:t>Gender Roles in Fisheries</w:t>
      </w:r>
    </w:p>
    <w:p>
      <w:pPr>
        <w:numPr>
          <w:ilvl w:val="2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1"/>
          <w:numId w:val="900"/>
        </w:numPr>
        <w:spacing w:before="0" w:after="0"/>
      </w:pPr>
      <w:r>
        <w:t>Market Dynamics and Trade</w:t>
      </w:r>
    </w:p>
    <w:p>
      <w:pPr>
        <w:numPr>
          <w:ilvl w:val="2"/>
          <w:numId w:val="900"/>
        </w:numPr>
        <w:spacing w:before="0" w:after="0"/>
      </w:pPr>
      <w:r>
        <w:t>Supply Chains</w:t>
      </w:r>
    </w:p>
    <w:p>
      <w:pPr>
        <w:numPr>
          <w:ilvl w:val="2"/>
          <w:numId w:val="900"/>
        </w:numPr>
        <w:spacing w:before="0" w:after="0"/>
      </w:pPr>
      <w:r>
        <w:t>International Trade</w:t>
      </w:r>
    </w:p>
    <w:p>
      <w:pPr>
        <w:numPr>
          <w:ilvl w:val="2"/>
          <w:numId w:val="900"/>
        </w:numPr>
        <w:spacing w:before="0" w:after="0"/>
      </w:pPr>
      <w:r>
        <w:t>Certification and Eco-labeling</w:t>
      </w:r>
    </w:p>
    <w:p>
      <w:pPr>
        <w:numPr>
          <w:ilvl w:val="2"/>
          <w:numId w:val="900"/>
        </w:numPr>
        <w:spacing w:before="0" w:after="0"/>
      </w:pPr>
      <w:r>
        <w:t>Price Formation</w:t>
      </w:r>
    </w:p>
    <w:p>
      <w:pPr>
        <w:numPr>
          <w:ilvl w:val="0"/>
          <w:numId w:val="900"/>
        </w:numPr>
        <w:spacing w:before="0" w:after="0"/>
      </w:pPr>
      <w:r>
        <w:t>Governance, Law, and Policy</w:t>
      </w:r>
    </w:p>
    <w:p>
      <w:pPr>
        <w:numPr>
          <w:ilvl w:val="1"/>
          <w:numId w:val="900"/>
        </w:numPr>
        <w:spacing w:before="0" w:after="0"/>
      </w:pPr>
      <w:r>
        <w:t>National Fisheries Legislation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Compliance and Deterrence</w:t>
      </w:r>
    </w:p>
    <w:p>
      <w:pPr>
        <w:numPr>
          <w:ilvl w:val="1"/>
          <w:numId w:val="900"/>
        </w:numPr>
        <w:spacing w:before="0" w:after="0"/>
      </w:pPr>
      <w:r>
        <w:t>International Law of the Sea</w:t>
      </w:r>
    </w:p>
    <w:p>
      <w:pPr>
        <w:numPr>
          <w:ilvl w:val="2"/>
          <w:numId w:val="900"/>
        </w:numPr>
        <w:spacing w:before="0" w:after="0"/>
      </w:pPr>
      <w:r>
        <w:t>United Nations Convention on the Law of the Sea</w:t>
      </w:r>
    </w:p>
    <w:p>
      <w:pPr>
        <w:numPr>
          <w:ilvl w:val="2"/>
          <w:numId w:val="900"/>
        </w:numPr>
        <w:spacing w:before="0" w:after="0"/>
      </w:pPr>
      <w:r>
        <w:t>Exclusive Economic Zones</w:t>
      </w:r>
    </w:p>
    <w:p>
      <w:pPr>
        <w:numPr>
          <w:ilvl w:val="2"/>
          <w:numId w:val="900"/>
        </w:numPr>
        <w:spacing w:before="0" w:after="0"/>
      </w:pPr>
      <w:r>
        <w:t>High Seas Fisheries</w:t>
      </w:r>
    </w:p>
    <w:p>
      <w:pPr>
        <w:numPr>
          <w:ilvl w:val="1"/>
          <w:numId w:val="900"/>
        </w:numPr>
        <w:spacing w:before="0" w:after="0"/>
      </w:pPr>
      <w:r>
        <w:t>Regional Fishery Management Organizations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Examples of RFMOs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Co-management and Community-Based Management</w:t>
      </w:r>
    </w:p>
    <w:p>
      <w:pPr>
        <w:numPr>
          <w:ilvl w:val="2"/>
          <w:numId w:val="900"/>
        </w:numPr>
        <w:spacing w:before="0" w:after="0"/>
      </w:pPr>
      <w:r>
        <w:t>Principles of Co-management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Participatory Management</w:t>
      </w:r>
    </w:p>
    <w:p>
      <w:pPr>
        <w:numPr>
          <w:ilvl w:val="0"/>
          <w:numId w:val="900"/>
        </w:numPr>
        <w:spacing w:before="0" w:after="0"/>
      </w:pPr>
      <w:r>
        <w:t>Conflict and Allocation</w:t>
      </w:r>
    </w:p>
    <w:p>
      <w:pPr>
        <w:numPr>
          <w:ilvl w:val="1"/>
          <w:numId w:val="900"/>
        </w:numPr>
        <w:spacing w:before="0" w:after="0"/>
      </w:pPr>
      <w:r>
        <w:t>Conflicts Between Fishing Sectors</w:t>
      </w:r>
    </w:p>
    <w:p>
      <w:pPr>
        <w:numPr>
          <w:ilvl w:val="2"/>
          <w:numId w:val="900"/>
        </w:numPr>
        <w:spacing w:before="0" w:after="0"/>
      </w:pPr>
      <w:r>
        <w:t>Commercial vs. Recreational</w:t>
      </w:r>
    </w:p>
    <w:p>
      <w:pPr>
        <w:numPr>
          <w:ilvl w:val="2"/>
          <w:numId w:val="900"/>
        </w:numPr>
        <w:spacing w:before="0" w:after="0"/>
      </w:pPr>
      <w:r>
        <w:t>Industrial vs. Small-Scale</w:t>
      </w:r>
    </w:p>
    <w:p>
      <w:pPr>
        <w:numPr>
          <w:ilvl w:val="2"/>
          <w:numId w:val="900"/>
        </w:numPr>
        <w:spacing w:before="0" w:after="0"/>
      </w:pPr>
      <w:r>
        <w:t>Gear Conflicts</w:t>
      </w:r>
    </w:p>
    <w:p>
      <w:pPr>
        <w:numPr>
          <w:ilvl w:val="1"/>
          <w:numId w:val="900"/>
        </w:numPr>
        <w:spacing w:before="0" w:after="0"/>
      </w:pPr>
      <w:r>
        <w:t>Allocation of Fishery Resources</w:t>
      </w:r>
    </w:p>
    <w:p>
      <w:pPr>
        <w:numPr>
          <w:ilvl w:val="2"/>
          <w:numId w:val="900"/>
        </w:numPr>
        <w:spacing w:before="0" w:after="0"/>
      </w:pPr>
      <w:r>
        <w:t>Quota Allocation Methods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2"/>
          <w:numId w:val="900"/>
        </w:numPr>
        <w:spacing w:before="0" w:after="0"/>
      </w:pPr>
      <w:r>
        <w:t>Historical Dependence</w:t>
      </w:r>
    </w:p>
    <w:p>
      <w:pPr>
        <w:numPr>
          <w:ilvl w:val="1"/>
          <w:numId w:val="900"/>
        </w:numPr>
        <w:spacing w:before="0" w:after="0"/>
      </w:pPr>
      <w:r>
        <w:t>Methods for Conflict Resolution</w:t>
      </w:r>
    </w:p>
    <w:p>
      <w:pPr>
        <w:numPr>
          <w:ilvl w:val="2"/>
          <w:numId w:val="900"/>
        </w:numPr>
        <w:spacing w:before="0" w:after="0"/>
      </w:pPr>
      <w:r>
        <w:t>Negotiation and Mediation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Heading1"/>
      </w:pPr>
      <w:r>
        <w:t>Contemporary Issues and Future Directions</w:t>
      </w:r>
    </w:p>
    <w:p>
      <w:pPr>
        <w:numPr>
          <w:ilvl w:val="0"/>
          <w:numId w:val="900"/>
        </w:numPr>
        <w:spacing w:before="0" w:after="0"/>
      </w:pPr>
      <w:r>
        <w:t>Overfishing and Stock Depletion</w:t>
      </w:r>
    </w:p>
    <w:p>
      <w:pPr>
        <w:numPr>
          <w:ilvl w:val="1"/>
          <w:numId w:val="900"/>
        </w:numPr>
        <w:spacing w:before="0" w:after="0"/>
      </w:pPr>
      <w:r>
        <w:t>Causes of Overfishing</w:t>
      </w:r>
    </w:p>
    <w:p>
      <w:pPr>
        <w:numPr>
          <w:ilvl w:val="2"/>
          <w:numId w:val="900"/>
        </w:numPr>
        <w:spacing w:before="0" w:after="0"/>
      </w:pPr>
      <w:r>
        <w:t>Economic Drivers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Management Failures</w:t>
      </w:r>
    </w:p>
    <w:p>
      <w:pPr>
        <w:numPr>
          <w:ilvl w:val="1"/>
          <w:numId w:val="900"/>
        </w:numPr>
        <w:spacing w:before="0" w:after="0"/>
      </w:pPr>
      <w:r>
        <w:t>Consequences for Ecosystems and Communities</w:t>
      </w:r>
    </w:p>
    <w:p>
      <w:pPr>
        <w:numPr>
          <w:ilvl w:val="2"/>
          <w:numId w:val="900"/>
        </w:numPr>
        <w:spacing w:before="0" w:after="0"/>
      </w:pPr>
      <w:r>
        <w:t>Ecological Effects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Social Disruption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Rebuilding Plans</w:t>
      </w:r>
    </w:p>
    <w:p>
      <w:pPr>
        <w:numPr>
          <w:ilvl w:val="2"/>
          <w:numId w:val="900"/>
        </w:numPr>
        <w:spacing w:before="0" w:after="0"/>
      </w:pPr>
      <w:r>
        <w:t>Harvest Reductions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0"/>
          <w:numId w:val="900"/>
        </w:numPr>
        <w:spacing w:before="0" w:after="0"/>
      </w:pPr>
      <w:r>
        <w:t>Bycatch and Discards</w:t>
      </w:r>
    </w:p>
    <w:p>
      <w:pPr>
        <w:numPr>
          <w:ilvl w:val="1"/>
          <w:numId w:val="900"/>
        </w:numPr>
        <w:spacing w:before="0" w:after="0"/>
      </w:pPr>
      <w:r>
        <w:t>Types of Bycatch</w:t>
      </w:r>
    </w:p>
    <w:p>
      <w:pPr>
        <w:numPr>
          <w:ilvl w:val="2"/>
          <w:numId w:val="900"/>
        </w:numPr>
        <w:spacing w:before="0" w:after="0"/>
      </w:pPr>
      <w:r>
        <w:t>Species-Specific Bycatch</w:t>
      </w:r>
    </w:p>
    <w:p>
      <w:pPr>
        <w:numPr>
          <w:ilvl w:val="2"/>
          <w:numId w:val="900"/>
        </w:numPr>
        <w:spacing w:before="0" w:after="0"/>
      </w:pPr>
      <w:r>
        <w:t>Size-Based Discards</w:t>
      </w:r>
    </w:p>
    <w:p>
      <w:pPr>
        <w:numPr>
          <w:ilvl w:val="2"/>
          <w:numId w:val="900"/>
        </w:numPr>
        <w:spacing w:before="0" w:after="0"/>
      </w:pPr>
      <w:r>
        <w:t>Economic Discards</w:t>
      </w:r>
    </w:p>
    <w:p>
      <w:pPr>
        <w:numPr>
          <w:ilvl w:val="1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Population-Level Effects</w:t>
      </w:r>
    </w:p>
    <w:p>
      <w:pPr>
        <w:numPr>
          <w:ilvl w:val="2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Economic Waste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Gear Modifications</w:t>
      </w:r>
    </w:p>
    <w:p>
      <w:pPr>
        <w:numPr>
          <w:ilvl w:val="2"/>
          <w:numId w:val="900"/>
        </w:numPr>
        <w:spacing w:before="0" w:after="0"/>
      </w:pPr>
      <w:r>
        <w:t>Bycatch Reduction Devices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0"/>
          <w:numId w:val="900"/>
        </w:numPr>
        <w:spacing w:before="0" w:after="0"/>
      </w:pPr>
      <w:r>
        <w:t>Habitat Degradation and Restoration</w:t>
      </w:r>
    </w:p>
    <w:p>
      <w:pPr>
        <w:numPr>
          <w:ilvl w:val="1"/>
          <w:numId w:val="900"/>
        </w:numPr>
        <w:spacing w:before="0" w:after="0"/>
      </w:pPr>
      <w:r>
        <w:t>Impacts of Pollution</w:t>
      </w:r>
    </w:p>
    <w:p>
      <w:pPr>
        <w:numPr>
          <w:ilvl w:val="2"/>
          <w:numId w:val="900"/>
        </w:numPr>
        <w:spacing w:before="0" w:after="0"/>
      </w:pPr>
      <w:r>
        <w:t>Point Source Pollution</w:t>
      </w:r>
    </w:p>
    <w:p>
      <w:pPr>
        <w:numPr>
          <w:ilvl w:val="2"/>
          <w:numId w:val="900"/>
        </w:numPr>
        <w:spacing w:before="0" w:after="0"/>
      </w:pPr>
      <w:r>
        <w:t>Non-point Source Pollution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Plastic Pollution</w:t>
      </w:r>
    </w:p>
    <w:p>
      <w:pPr>
        <w:numPr>
          <w:ilvl w:val="1"/>
          <w:numId w:val="900"/>
        </w:numPr>
        <w:spacing w:before="0" w:after="0"/>
      </w:pPr>
      <w:r>
        <w:t>Effects of Dams and Barriers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Fish Passage Solutions</w:t>
      </w:r>
    </w:p>
    <w:p>
      <w:pPr>
        <w:numPr>
          <w:ilvl w:val="2"/>
          <w:numId w:val="900"/>
        </w:numPr>
        <w:spacing w:before="0" w:after="0"/>
      </w:pPr>
      <w:r>
        <w:t>Flow Alteration</w:t>
      </w:r>
    </w:p>
    <w:p>
      <w:pPr>
        <w:numPr>
          <w:ilvl w:val="1"/>
          <w:numId w:val="900"/>
        </w:numPr>
        <w:spacing w:before="0" w:after="0"/>
      </w:pPr>
      <w:r>
        <w:t>Coastal Development</w:t>
      </w:r>
    </w:p>
    <w:p>
      <w:pPr>
        <w:numPr>
          <w:ilvl w:val="2"/>
          <w:numId w:val="900"/>
        </w:numPr>
        <w:spacing w:before="0" w:after="0"/>
      </w:pPr>
      <w:r>
        <w:t>Loss of Critical Habitats</w:t>
      </w:r>
    </w:p>
    <w:p>
      <w:pPr>
        <w:numPr>
          <w:ilvl w:val="2"/>
          <w:numId w:val="900"/>
        </w:numPr>
        <w:spacing w:before="0" w:after="0"/>
      </w:pPr>
      <w:r>
        <w:t>Urbanization Impacts</w:t>
      </w:r>
    </w:p>
    <w:p>
      <w:pPr>
        <w:numPr>
          <w:ilvl w:val="2"/>
          <w:numId w:val="900"/>
        </w:numPr>
        <w:spacing w:before="0" w:after="0"/>
      </w:pPr>
      <w:r>
        <w:t>Shoreline Modification</w:t>
      </w:r>
    </w:p>
    <w:p>
      <w:pPr>
        <w:numPr>
          <w:ilvl w:val="1"/>
          <w:numId w:val="900"/>
        </w:numPr>
        <w:spacing w:before="0" w:after="0"/>
      </w:pPr>
      <w:r>
        <w:t>Habitat Restoration Techniques</w:t>
      </w:r>
    </w:p>
    <w:p>
      <w:pPr>
        <w:numPr>
          <w:ilvl w:val="2"/>
          <w:numId w:val="900"/>
        </w:numPr>
        <w:spacing w:before="0" w:after="0"/>
      </w:pPr>
      <w:r>
        <w:t>Reforestation and Replanting</w:t>
      </w:r>
    </w:p>
    <w:p>
      <w:pPr>
        <w:numPr>
          <w:ilvl w:val="2"/>
          <w:numId w:val="900"/>
        </w:numPr>
        <w:spacing w:before="0" w:after="0"/>
      </w:pPr>
      <w:r>
        <w:t>Artificial Reefs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Stream Restoration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Changes in Water Temperature</w:t>
      </w:r>
    </w:p>
    <w:p>
      <w:pPr>
        <w:numPr>
          <w:ilvl w:val="2"/>
          <w:numId w:val="900"/>
        </w:numPr>
        <w:spacing w:before="0" w:after="0"/>
      </w:pPr>
      <w:r>
        <w:t>Thermal Habitat Shifts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Changes in Water Chemistry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Dissolved Oxygen Changes</w:t>
      </w:r>
    </w:p>
    <w:p>
      <w:pPr>
        <w:numPr>
          <w:ilvl w:val="2"/>
          <w:numId w:val="900"/>
        </w:numPr>
        <w:spacing w:before="0" w:after="0"/>
      </w:pPr>
      <w:r>
        <w:t>Salinity Changes</w:t>
      </w:r>
    </w:p>
    <w:p>
      <w:pPr>
        <w:numPr>
          <w:ilvl w:val="1"/>
          <w:numId w:val="900"/>
        </w:numPr>
        <w:spacing w:before="0" w:after="0"/>
      </w:pPr>
      <w:r>
        <w:t>Shifts in Species Distribution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Habitat Suitability Changes</w:t>
      </w:r>
    </w:p>
    <w:p>
      <w:pPr>
        <w:numPr>
          <w:ilvl w:val="2"/>
          <w:numId w:val="900"/>
        </w:numPr>
        <w:spacing w:before="0" w:after="0"/>
      </w:pPr>
      <w:r>
        <w:t>Community Reorganization</w:t>
      </w:r>
    </w:p>
    <w:p>
      <w:pPr>
        <w:numPr>
          <w:ilvl w:val="1"/>
          <w:numId w:val="900"/>
        </w:numPr>
        <w:spacing w:before="0" w:after="0"/>
      </w:pPr>
      <w:r>
        <w:t>Changes in Phenology</w:t>
      </w:r>
    </w:p>
    <w:p>
      <w:pPr>
        <w:numPr>
          <w:ilvl w:val="2"/>
          <w:numId w:val="900"/>
        </w:numPr>
        <w:spacing w:before="0" w:after="0"/>
      </w:pPr>
      <w:r>
        <w:t>Spawning Timing</w:t>
      </w:r>
    </w:p>
    <w:p>
      <w:pPr>
        <w:numPr>
          <w:ilvl w:val="2"/>
          <w:numId w:val="900"/>
        </w:numPr>
        <w:spacing w:before="0" w:after="0"/>
      </w:pPr>
      <w:r>
        <w:t>Migration Timing</w:t>
      </w:r>
    </w:p>
    <w:p>
      <w:pPr>
        <w:numPr>
          <w:ilvl w:val="2"/>
          <w:numId w:val="900"/>
        </w:numPr>
        <w:spacing w:before="0" w:after="0"/>
      </w:pPr>
      <w:r>
        <w:t>Food Web Mismatches</w:t>
      </w:r>
    </w:p>
    <w:p>
      <w:pPr>
        <w:numPr>
          <w:ilvl w:val="1"/>
          <w:numId w:val="900"/>
        </w:numPr>
        <w:spacing w:before="0" w:after="0"/>
      </w:pPr>
      <w:r>
        <w:t>Impacts on Productivity</w:t>
      </w:r>
    </w:p>
    <w:p>
      <w:pPr>
        <w:numPr>
          <w:ilvl w:val="2"/>
          <w:numId w:val="900"/>
        </w:numPr>
        <w:spacing w:before="0" w:after="0"/>
      </w:pPr>
      <w:r>
        <w:t>Primary Production Changes</w:t>
      </w:r>
    </w:p>
    <w:p>
      <w:pPr>
        <w:numPr>
          <w:ilvl w:val="2"/>
          <w:numId w:val="900"/>
        </w:numPr>
        <w:spacing w:before="0" w:after="0"/>
      </w:pPr>
      <w:r>
        <w:t>Food Web Effects</w:t>
      </w:r>
    </w:p>
    <w:p>
      <w:pPr>
        <w:numPr>
          <w:ilvl w:val="2"/>
          <w:numId w:val="900"/>
        </w:numPr>
        <w:spacing w:before="0" w:after="0"/>
      </w:pPr>
      <w:r>
        <w:t>Recruitment Impacts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Assisted Migration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0"/>
          <w:numId w:val="900"/>
        </w:numPr>
        <w:spacing w:before="0" w:after="0"/>
      </w:pPr>
      <w:r>
        <w:t>Aquatic Invasive Species</w:t>
      </w:r>
    </w:p>
    <w:p>
      <w:pPr>
        <w:numPr>
          <w:ilvl w:val="1"/>
          <w:numId w:val="900"/>
        </w:numPr>
        <w:spacing w:before="0" w:after="0"/>
      </w:pPr>
      <w:r>
        <w:t>Vectors of Introduction</w:t>
      </w:r>
    </w:p>
    <w:p>
      <w:pPr>
        <w:numPr>
          <w:ilvl w:val="2"/>
          <w:numId w:val="900"/>
        </w:numPr>
        <w:spacing w:before="0" w:after="0"/>
      </w:pPr>
      <w:r>
        <w:t>Ballast Water</w:t>
      </w:r>
    </w:p>
    <w:p>
      <w:pPr>
        <w:numPr>
          <w:ilvl w:val="2"/>
          <w:numId w:val="900"/>
        </w:numPr>
        <w:spacing w:before="0" w:after="0"/>
      </w:pPr>
      <w:r>
        <w:t>Aquaculture Escapees</w:t>
      </w:r>
    </w:p>
    <w:p>
      <w:pPr>
        <w:numPr>
          <w:ilvl w:val="2"/>
          <w:numId w:val="900"/>
        </w:numPr>
        <w:spacing w:before="0" w:after="0"/>
      </w:pPr>
      <w:r>
        <w:t>Aquarium Releases</w:t>
      </w:r>
    </w:p>
    <w:p>
      <w:pPr>
        <w:numPr>
          <w:ilvl w:val="2"/>
          <w:numId w:val="900"/>
        </w:numPr>
        <w:spacing w:before="0" w:after="0"/>
      </w:pPr>
      <w:r>
        <w:t>Canal Construction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Competition with Native Species</w:t>
      </w:r>
    </w:p>
    <w:p>
      <w:pPr>
        <w:numPr>
          <w:ilvl w:val="2"/>
          <w:numId w:val="900"/>
        </w:numPr>
        <w:spacing w:before="0" w:after="0"/>
      </w:pPr>
      <w:r>
        <w:t>Predation Effects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Fishery Losses</w:t>
      </w:r>
    </w:p>
    <w:p>
      <w:pPr>
        <w:numPr>
          <w:ilvl w:val="2"/>
          <w:numId w:val="900"/>
        </w:numPr>
        <w:spacing w:before="0" w:after="0"/>
      </w:pPr>
      <w:r>
        <w:t>Management Costs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1"/>
          <w:numId w:val="900"/>
        </w:numPr>
        <w:spacing w:before="0" w:after="0"/>
      </w:pPr>
      <w:r>
        <w:t>Control and Management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Eradication</w:t>
      </w:r>
    </w:p>
    <w:p>
      <w:pPr>
        <w:numPr>
          <w:ilvl w:val="2"/>
          <w:numId w:val="900"/>
        </w:numPr>
        <w:spacing w:before="0" w:after="0"/>
      </w:pPr>
      <w:r>
        <w:t>Long-term Management</w:t>
      </w:r>
    </w:p>
    <w:p>
      <w:pPr>
        <w:numPr>
          <w:ilvl w:val="0"/>
          <w:numId w:val="900"/>
        </w:numPr>
        <w:spacing w:before="0" w:after="0"/>
      </w:pPr>
      <w:r>
        <w:t>Illegal, Unreported, and Unregulated Fishing</w:t>
      </w:r>
    </w:p>
    <w:p>
      <w:pPr>
        <w:numPr>
          <w:ilvl w:val="1"/>
          <w:numId w:val="900"/>
        </w:numPr>
        <w:spacing w:before="0" w:after="0"/>
      </w:pPr>
      <w:r>
        <w:t>Definitions and Types</w:t>
      </w:r>
    </w:p>
    <w:p>
      <w:pPr>
        <w:numPr>
          <w:ilvl w:val="2"/>
          <w:numId w:val="900"/>
        </w:numPr>
        <w:spacing w:before="0" w:after="0"/>
      </w:pPr>
      <w:r>
        <w:t>Illegal Fishing</w:t>
      </w:r>
    </w:p>
    <w:p>
      <w:pPr>
        <w:numPr>
          <w:ilvl w:val="2"/>
          <w:numId w:val="900"/>
        </w:numPr>
        <w:spacing w:before="0" w:after="0"/>
      </w:pPr>
      <w:r>
        <w:t>Unreported Fishing</w:t>
      </w:r>
    </w:p>
    <w:p>
      <w:pPr>
        <w:numPr>
          <w:ilvl w:val="2"/>
          <w:numId w:val="900"/>
        </w:numPr>
        <w:spacing w:before="0" w:after="0"/>
      </w:pPr>
      <w:r>
        <w:t>Unregulated Fishing</w:t>
      </w:r>
    </w:p>
    <w:p>
      <w:pPr>
        <w:numPr>
          <w:ilvl w:val="1"/>
          <w:numId w:val="900"/>
        </w:numPr>
        <w:spacing w:before="0" w:after="0"/>
      </w:pPr>
      <w:r>
        <w:t>Drivers of IUU Fishing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Weak Governance</w:t>
      </w:r>
    </w:p>
    <w:p>
      <w:pPr>
        <w:numPr>
          <w:ilvl w:val="2"/>
          <w:numId w:val="900"/>
        </w:numPr>
        <w:spacing w:before="0" w:after="0"/>
      </w:pPr>
      <w:r>
        <w:t>Limited Enforcement</w:t>
      </w:r>
    </w:p>
    <w:p>
      <w:pPr>
        <w:numPr>
          <w:ilvl w:val="1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Vessel Monitoring Systems</w:t>
      </w:r>
    </w:p>
    <w:p>
      <w:pPr>
        <w:numPr>
          <w:ilvl w:val="2"/>
          <w:numId w:val="900"/>
        </w:numPr>
        <w:spacing w:before="0" w:after="0"/>
      </w:pPr>
      <w:r>
        <w:t>Satellite Surveillance</w:t>
      </w:r>
    </w:p>
    <w:p>
      <w:pPr>
        <w:numPr>
          <w:ilvl w:val="2"/>
          <w:numId w:val="900"/>
        </w:numPr>
        <w:spacing w:before="0" w:after="0"/>
      </w:pPr>
      <w:r>
        <w:t>Port State Measures</w:t>
      </w:r>
    </w:p>
    <w:p>
      <w:pPr>
        <w:numPr>
          <w:ilvl w:val="1"/>
          <w:numId w:val="900"/>
        </w:numPr>
        <w:spacing w:before="0" w:after="0"/>
      </w:pPr>
      <w:r>
        <w:t>International Responses</w:t>
      </w:r>
    </w:p>
    <w:p>
      <w:pPr>
        <w:numPr>
          <w:ilvl w:val="2"/>
          <w:numId w:val="900"/>
        </w:numPr>
        <w:spacing w:before="0" w:after="0"/>
      </w:pPr>
      <w:r>
        <w:t>Regional Cooperation</w:t>
      </w:r>
    </w:p>
    <w:p>
      <w:pPr>
        <w:numPr>
          <w:ilvl w:val="2"/>
          <w:numId w:val="900"/>
        </w:numPr>
        <w:spacing w:before="0" w:after="0"/>
      </w:pPr>
      <w:r>
        <w:t>Trade Measures</w:t>
      </w:r>
    </w:p>
    <w:p>
      <w:pPr>
        <w:numPr>
          <w:ilvl w:val="2"/>
          <w:numId w:val="900"/>
        </w:numPr>
        <w:spacing w:before="0" w:after="0"/>
      </w:pPr>
      <w:r>
        <w:t>Flag State Responsibilities</w:t>
      </w:r>
    </w:p>
    <w:p>
      <w:pPr>
        <w:numPr>
          <w:ilvl w:val="0"/>
          <w:numId w:val="900"/>
        </w:numPr>
        <w:spacing w:before="0" w:after="0"/>
      </w:pPr>
      <w:r>
        <w:t>Conservation of Aquatic Biodiversity</w:t>
      </w:r>
    </w:p>
    <w:p>
      <w:pPr>
        <w:numPr>
          <w:ilvl w:val="1"/>
          <w:numId w:val="900"/>
        </w:numPr>
        <w:spacing w:before="0" w:after="0"/>
      </w:pPr>
      <w:r>
        <w:t>Threats to Biodiversity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Species-Based Conservation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1"/>
          <w:numId w:val="900"/>
        </w:numPr>
        <w:spacing w:before="0" w:after="0"/>
      </w:pPr>
      <w:r>
        <w:t>Protected Areas and Reserves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No-Take Zones</w:t>
      </w:r>
    </w:p>
    <w:p>
      <w:pPr>
        <w:numPr>
          <w:ilvl w:val="2"/>
          <w:numId w:val="900"/>
        </w:numPr>
        <w:spacing w:before="0" w:after="0"/>
      </w:pPr>
      <w:r>
        <w:t>Critical Habitat Designation</w:t>
      </w:r>
    </w:p>
    <w:p>
      <w:pPr>
        <w:numPr>
          <w:ilvl w:val="0"/>
          <w:numId w:val="900"/>
        </w:numPr>
        <w:spacing w:before="0" w:after="0"/>
      </w:pPr>
      <w:r>
        <w:t>Evolving Management Paradigms</w:t>
      </w:r>
    </w:p>
    <w:p>
      <w:pPr>
        <w:numPr>
          <w:ilvl w:val="1"/>
          <w:numId w:val="900"/>
        </w:numPr>
        <w:spacing w:before="0" w:after="0"/>
      </w:pPr>
      <w:r>
        <w:t>Ecosystem-Based Approaches</w:t>
      </w:r>
    </w:p>
    <w:p>
      <w:pPr>
        <w:numPr>
          <w:ilvl w:val="2"/>
          <w:numId w:val="900"/>
        </w:numPr>
        <w:spacing w:before="0" w:after="0"/>
      </w:pPr>
      <w:r>
        <w:t>Principles and Implementation</w:t>
      </w:r>
    </w:p>
    <w:p>
      <w:pPr>
        <w:numPr>
          <w:ilvl w:val="2"/>
          <w:numId w:val="900"/>
        </w:numPr>
        <w:spacing w:before="0" w:after="0"/>
      </w:pPr>
      <w:r>
        <w:t>Ecosystem Indicators</w:t>
      </w:r>
    </w:p>
    <w:p>
      <w:pPr>
        <w:numPr>
          <w:ilvl w:val="2"/>
          <w:numId w:val="900"/>
        </w:numPr>
        <w:spacing w:before="0" w:after="0"/>
      </w:pPr>
      <w:r>
        <w:t>Integrated Assessment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Learning and Adjustment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Marine Spatial Planning</w:t>
      </w:r>
    </w:p>
    <w:p>
      <w:pPr>
        <w:numPr>
          <w:ilvl w:val="2"/>
          <w:numId w:val="900"/>
        </w:numPr>
        <w:spacing w:before="0" w:after="0"/>
      </w:pPr>
      <w:r>
        <w:t>Zoning and Allocation</w:t>
      </w:r>
    </w:p>
    <w:p>
      <w:pPr>
        <w:numPr>
          <w:ilvl w:val="2"/>
          <w:numId w:val="900"/>
        </w:numPr>
        <w:spacing w:before="0" w:after="0"/>
      </w:pPr>
      <w:r>
        <w:t>Integration with Other Uses</w:t>
      </w:r>
    </w:p>
    <w:p>
      <w:pPr>
        <w:numPr>
          <w:ilvl w:val="2"/>
          <w:numId w:val="900"/>
        </w:numPr>
        <w:spacing w:before="0" w:after="0"/>
      </w:pPr>
      <w:r>
        <w:t>Stakeholder Participation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Electronic Monitoring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