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Firewalls</w:t>
      </w:r>
    </w:p>
    <w:p>
      <w:pPr>
        <w:pStyle w:val="Heading1"/>
      </w:pPr>
      <w:r>
        <w:t>Introduction to Network Security and Firewalls</w:t>
      </w:r>
    </w:p>
    <w:p>
      <w:pPr>
        <w:numPr>
          <w:ilvl w:val="0"/>
          <w:numId w:val="900"/>
        </w:numPr>
        <w:spacing w:before="0" w:after="0"/>
      </w:pPr>
      <w:r>
        <w:t>The Concept of Network Security</w:t>
      </w:r>
    </w:p>
    <w:p>
      <w:pPr>
        <w:numPr>
          <w:ilvl w:val="1"/>
          <w:numId w:val="900"/>
        </w:numPr>
        <w:spacing w:before="0" w:after="0"/>
      </w:pPr>
      <w:r>
        <w:t>Definition of Network Security</w:t>
      </w:r>
    </w:p>
    <w:p>
      <w:pPr>
        <w:numPr>
          <w:ilvl w:val="1"/>
          <w:numId w:val="900"/>
        </w:numPr>
        <w:spacing w:before="0" w:after="0"/>
      </w:pPr>
      <w:r>
        <w:t>Goals of Network Security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Availability</w:t>
      </w:r>
    </w:p>
    <w:p>
      <w:pPr>
        <w:numPr>
          <w:ilvl w:val="1"/>
          <w:numId w:val="900"/>
        </w:numPr>
        <w:spacing w:before="0" w:after="0"/>
      </w:pPr>
      <w:r>
        <w:t>Common Threats to Network Security</w:t>
      </w:r>
    </w:p>
    <w:p>
      <w:pPr>
        <w:numPr>
          <w:ilvl w:val="2"/>
          <w:numId w:val="900"/>
        </w:numPr>
        <w:spacing w:before="0" w:after="0"/>
      </w:pPr>
      <w:r>
        <w:t>Malware</w:t>
      </w:r>
    </w:p>
    <w:p>
      <w:pPr>
        <w:numPr>
          <w:ilvl w:val="2"/>
          <w:numId w:val="900"/>
        </w:numPr>
        <w:spacing w:before="0" w:after="0"/>
      </w:pPr>
      <w:r>
        <w:t>Unauthorized Access</w:t>
      </w:r>
    </w:p>
    <w:p>
      <w:pPr>
        <w:numPr>
          <w:ilvl w:val="2"/>
          <w:numId w:val="900"/>
        </w:numPr>
        <w:spacing w:before="0" w:after="0"/>
      </w:pPr>
      <w:r>
        <w:t>Denial of Service Attacks</w:t>
      </w:r>
    </w:p>
    <w:p>
      <w:pPr>
        <w:numPr>
          <w:ilvl w:val="2"/>
          <w:numId w:val="900"/>
        </w:numPr>
        <w:spacing w:before="0" w:after="0"/>
      </w:pPr>
      <w:r>
        <w:t>Data Breaches</w:t>
      </w:r>
    </w:p>
    <w:p>
      <w:pPr>
        <w:numPr>
          <w:ilvl w:val="2"/>
          <w:numId w:val="900"/>
        </w:numPr>
        <w:spacing w:before="0" w:after="0"/>
      </w:pPr>
      <w:r>
        <w:t>Man-in-the-Middle Attacks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1"/>
          <w:numId w:val="900"/>
        </w:numPr>
        <w:spacing w:before="0" w:after="0"/>
      </w:pPr>
      <w:r>
        <w:t>Security Principles</w:t>
      </w:r>
    </w:p>
    <w:p>
      <w:pPr>
        <w:numPr>
          <w:ilvl w:val="2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Least Privilege</w:t>
      </w:r>
    </w:p>
    <w:p>
      <w:pPr>
        <w:numPr>
          <w:ilvl w:val="2"/>
          <w:numId w:val="900"/>
        </w:numPr>
        <w:spacing w:before="0" w:after="0"/>
      </w:pPr>
      <w:r>
        <w:t>Fail-Safe Defaults</w:t>
      </w:r>
    </w:p>
    <w:p>
      <w:pPr>
        <w:numPr>
          <w:ilvl w:val="2"/>
          <w:numId w:val="900"/>
        </w:numPr>
        <w:spacing w:before="0" w:after="0"/>
      </w:pPr>
      <w:r>
        <w:t>Complete Mediation</w:t>
      </w:r>
    </w:p>
    <w:p>
      <w:pPr>
        <w:numPr>
          <w:ilvl w:val="0"/>
          <w:numId w:val="900"/>
        </w:numPr>
        <w:spacing w:before="0" w:after="0"/>
      </w:pPr>
      <w:r>
        <w:t>Role of Firewalls in Network Security</w:t>
      </w:r>
    </w:p>
    <w:p>
      <w:pPr>
        <w:numPr>
          <w:ilvl w:val="1"/>
          <w:numId w:val="900"/>
        </w:numPr>
        <w:spacing w:before="0" w:after="0"/>
      </w:pPr>
      <w:r>
        <w:t>Perimeter Security</w:t>
      </w:r>
    </w:p>
    <w:p>
      <w:pPr>
        <w:numPr>
          <w:ilvl w:val="1"/>
          <w:numId w:val="900"/>
        </w:numPr>
        <w:spacing w:before="0" w:after="0"/>
      </w:pPr>
      <w:r>
        <w:t>Network Segmentation</w:t>
      </w:r>
    </w:p>
    <w:p>
      <w:pPr>
        <w:numPr>
          <w:ilvl w:val="1"/>
          <w:numId w:val="900"/>
        </w:numPr>
        <w:spacing w:before="0" w:after="0"/>
      </w:pPr>
      <w:r>
        <w:t>Attack Surface Reduction</w:t>
      </w:r>
    </w:p>
    <w:p>
      <w:pPr>
        <w:numPr>
          <w:ilvl w:val="1"/>
          <w:numId w:val="900"/>
        </w:numPr>
        <w:spacing w:before="0" w:after="0"/>
      </w:pPr>
      <w:r>
        <w:t>Traffic Control and Monitoring</w:t>
      </w:r>
    </w:p>
    <w:p>
      <w:pPr>
        <w:numPr>
          <w:ilvl w:val="1"/>
          <w:numId w:val="900"/>
        </w:numPr>
        <w:spacing w:before="0" w:after="0"/>
      </w:pPr>
      <w:r>
        <w:t>Compliance and Regulatory Requirements</w:t>
      </w:r>
    </w:p>
    <w:p>
      <w:pPr>
        <w:numPr>
          <w:ilvl w:val="0"/>
          <w:numId w:val="900"/>
        </w:numPr>
        <w:spacing w:before="0" w:after="0"/>
      </w:pPr>
      <w:r>
        <w:t>Core Functions of Firewalls</w:t>
      </w:r>
    </w:p>
    <w:p>
      <w:pPr>
        <w:numPr>
          <w:ilvl w:val="1"/>
          <w:numId w:val="900"/>
        </w:numPr>
        <w:spacing w:before="0" w:after="0"/>
      </w:pPr>
      <w:r>
        <w:t>Traffic Filtering</w:t>
      </w:r>
    </w:p>
    <w:p>
      <w:pPr>
        <w:numPr>
          <w:ilvl w:val="2"/>
          <w:numId w:val="900"/>
        </w:numPr>
        <w:spacing w:before="0" w:after="0"/>
      </w:pPr>
      <w:r>
        <w:t>Packet Inspection</w:t>
      </w:r>
    </w:p>
    <w:p>
      <w:pPr>
        <w:numPr>
          <w:ilvl w:val="2"/>
          <w:numId w:val="900"/>
        </w:numPr>
        <w:spacing w:before="0" w:after="0"/>
      </w:pPr>
      <w:r>
        <w:t>Protocol Analysis</w:t>
      </w:r>
    </w:p>
    <w:p>
      <w:pPr>
        <w:numPr>
          <w:ilvl w:val="2"/>
          <w:numId w:val="900"/>
        </w:numPr>
        <w:spacing w:before="0" w:after="0"/>
      </w:pPr>
      <w:r>
        <w:t>Port-Based Filtering</w:t>
      </w:r>
    </w:p>
    <w:p>
      <w:pPr>
        <w:numPr>
          <w:ilvl w:val="2"/>
          <w:numId w:val="900"/>
        </w:numPr>
        <w:spacing w:before="0" w:after="0"/>
      </w:pPr>
      <w:r>
        <w:t>IP Address Filtering</w:t>
      </w:r>
    </w:p>
    <w:p>
      <w:pPr>
        <w:numPr>
          <w:ilvl w:val="1"/>
          <w:numId w:val="900"/>
        </w:numPr>
        <w:spacing w:before="0" w:after="0"/>
      </w:pPr>
      <w:r>
        <w:t>Access Control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User Authentication</w:t>
      </w:r>
    </w:p>
    <w:p>
      <w:pPr>
        <w:numPr>
          <w:ilvl w:val="2"/>
          <w:numId w:val="900"/>
        </w:numPr>
        <w:spacing w:before="0" w:after="0"/>
      </w:pPr>
      <w:r>
        <w:t>Application Control</w:t>
      </w:r>
    </w:p>
    <w:p>
      <w:pPr>
        <w:numPr>
          <w:ilvl w:val="1"/>
          <w:numId w:val="900"/>
        </w:numPr>
        <w:spacing w:before="0" w:after="0"/>
      </w:pPr>
      <w:r>
        <w:t>Network Address Translation</w:t>
      </w:r>
    </w:p>
    <w:p>
      <w:pPr>
        <w:numPr>
          <w:ilvl w:val="1"/>
          <w:numId w:val="900"/>
        </w:numPr>
        <w:spacing w:before="0" w:after="0"/>
      </w:pPr>
      <w:r>
        <w:t>Logging and Monitoring</w:t>
      </w:r>
    </w:p>
    <w:p>
      <w:pPr>
        <w:numPr>
          <w:ilvl w:val="2"/>
          <w:numId w:val="900"/>
        </w:numPr>
        <w:spacing w:before="0" w:after="0"/>
      </w:pPr>
      <w:r>
        <w:t>Event Recording</w:t>
      </w:r>
    </w:p>
    <w:p>
      <w:pPr>
        <w:numPr>
          <w:ilvl w:val="2"/>
          <w:numId w:val="900"/>
        </w:numPr>
        <w:spacing w:before="0" w:after="0"/>
      </w:pPr>
      <w:r>
        <w:t>Audit Trail Generation</w:t>
      </w:r>
    </w:p>
    <w:p>
      <w:pPr>
        <w:numPr>
          <w:ilvl w:val="2"/>
          <w:numId w:val="900"/>
        </w:numPr>
        <w:spacing w:before="0" w:after="0"/>
      </w:pPr>
      <w:r>
        <w:t>Real-Time Alerting</w:t>
      </w:r>
    </w:p>
    <w:p>
      <w:pPr>
        <w:numPr>
          <w:ilvl w:val="0"/>
          <w:numId w:val="900"/>
        </w:numPr>
        <w:spacing w:before="0" w:after="0"/>
      </w:pPr>
      <w:r>
        <w:t>Historical Evolution of Firewalls</w:t>
      </w:r>
    </w:p>
    <w:p>
      <w:pPr>
        <w:numPr>
          <w:ilvl w:val="1"/>
          <w:numId w:val="900"/>
        </w:numPr>
        <w:spacing w:before="0" w:after="0"/>
      </w:pPr>
      <w:r>
        <w:t>First-Generation Packet-Filtering Firewalls</w:t>
      </w:r>
    </w:p>
    <w:p>
      <w:pPr>
        <w:numPr>
          <w:ilvl w:val="1"/>
          <w:numId w:val="900"/>
        </w:numPr>
        <w:spacing w:before="0" w:after="0"/>
      </w:pPr>
      <w:r>
        <w:t>Second-Generation Stateful Inspection Firewalls</w:t>
      </w:r>
    </w:p>
    <w:p>
      <w:pPr>
        <w:numPr>
          <w:ilvl w:val="1"/>
          <w:numId w:val="900"/>
        </w:numPr>
        <w:spacing w:before="0" w:after="0"/>
      </w:pPr>
      <w:r>
        <w:t>Third-Generation Application Layer Firewalls</w:t>
      </w:r>
    </w:p>
    <w:p>
      <w:pPr>
        <w:numPr>
          <w:ilvl w:val="1"/>
          <w:numId w:val="900"/>
        </w:numPr>
        <w:spacing w:before="0" w:after="0"/>
      </w:pPr>
      <w:r>
        <w:t>Next-Generation Firewalls</w:t>
      </w:r>
    </w:p>
    <w:p>
      <w:pPr>
        <w:numPr>
          <w:ilvl w:val="1"/>
          <w:numId w:val="900"/>
        </w:numPr>
        <w:spacing w:before="0" w:after="0"/>
      </w:pPr>
      <w:r>
        <w:t>Current Trends and Future Directions</w:t>
      </w:r>
    </w:p>
    <w:p>
      <w:pPr>
        <w:pStyle w:val="Heading1"/>
      </w:pPr>
      <w:r>
        <w:t>Fundamental Firewall Concepts</w:t>
      </w:r>
    </w:p>
    <w:p>
      <w:pPr>
        <w:numPr>
          <w:ilvl w:val="0"/>
          <w:numId w:val="900"/>
        </w:numPr>
        <w:spacing w:before="0" w:after="0"/>
      </w:pPr>
      <w:r>
        <w:t>Network Boundaries and Trust Zones</w:t>
      </w:r>
    </w:p>
    <w:p>
      <w:pPr>
        <w:numPr>
          <w:ilvl w:val="1"/>
          <w:numId w:val="900"/>
        </w:numPr>
        <w:spacing w:before="0" w:after="0"/>
      </w:pPr>
      <w:r>
        <w:t>Trusted Networks</w:t>
      </w:r>
    </w:p>
    <w:p>
      <w:pPr>
        <w:numPr>
          <w:ilvl w:val="1"/>
          <w:numId w:val="900"/>
        </w:numPr>
        <w:spacing w:before="0" w:after="0"/>
      </w:pPr>
      <w:r>
        <w:t>Untrusted Networks</w:t>
      </w:r>
    </w:p>
    <w:p>
      <w:pPr>
        <w:numPr>
          <w:ilvl w:val="1"/>
          <w:numId w:val="900"/>
        </w:numPr>
        <w:spacing w:before="0" w:after="0"/>
      </w:pPr>
      <w:r>
        <w:t>Semi-Trusted Networks</w:t>
      </w:r>
    </w:p>
    <w:p>
      <w:pPr>
        <w:numPr>
          <w:ilvl w:val="1"/>
          <w:numId w:val="900"/>
        </w:numPr>
        <w:spacing w:before="0" w:after="0"/>
      </w:pPr>
      <w:r>
        <w:t>Perimeter Definition</w:t>
      </w:r>
    </w:p>
    <w:p>
      <w:pPr>
        <w:numPr>
          <w:ilvl w:val="1"/>
          <w:numId w:val="900"/>
        </w:numPr>
        <w:spacing w:before="0" w:after="0"/>
      </w:pPr>
      <w:r>
        <w:t>Network Zoning Strategies</w:t>
      </w:r>
    </w:p>
    <w:p>
      <w:pPr>
        <w:numPr>
          <w:ilvl w:val="0"/>
          <w:numId w:val="900"/>
        </w:numPr>
        <w:spacing w:before="0" w:after="0"/>
      </w:pPr>
      <w:r>
        <w:t>Network Traffic Fundamentals</w:t>
      </w:r>
    </w:p>
    <w:p>
      <w:pPr>
        <w:numPr>
          <w:ilvl w:val="1"/>
          <w:numId w:val="900"/>
        </w:numPr>
        <w:spacing w:before="0" w:after="0"/>
      </w:pPr>
      <w:r>
        <w:t>Data Packet Structure</w:t>
      </w:r>
    </w:p>
    <w:p>
      <w:pPr>
        <w:numPr>
          <w:ilvl w:val="2"/>
          <w:numId w:val="900"/>
        </w:numPr>
        <w:spacing w:before="0" w:after="0"/>
      </w:pPr>
      <w:r>
        <w:t>Headers</w:t>
      </w:r>
    </w:p>
    <w:p>
      <w:pPr>
        <w:numPr>
          <w:ilvl w:val="2"/>
          <w:numId w:val="900"/>
        </w:numPr>
        <w:spacing w:before="0" w:after="0"/>
      </w:pPr>
      <w:r>
        <w:t>Payload</w:t>
      </w:r>
    </w:p>
    <w:p>
      <w:pPr>
        <w:numPr>
          <w:ilvl w:val="2"/>
          <w:numId w:val="900"/>
        </w:numPr>
        <w:spacing w:before="0" w:after="0"/>
      </w:pPr>
      <w:r>
        <w:t>Checksums</w:t>
      </w:r>
    </w:p>
    <w:p>
      <w:pPr>
        <w:numPr>
          <w:ilvl w:val="1"/>
          <w:numId w:val="900"/>
        </w:numPr>
        <w:spacing w:before="0" w:after="0"/>
      </w:pPr>
      <w:r>
        <w:t>Packet Flow in Networks</w:t>
      </w:r>
    </w:p>
    <w:p>
      <w:pPr>
        <w:numPr>
          <w:ilvl w:val="2"/>
          <w:numId w:val="900"/>
        </w:numPr>
        <w:spacing w:before="0" w:after="0"/>
      </w:pPr>
      <w:r>
        <w:t>Routing Concepts</w:t>
      </w:r>
    </w:p>
    <w:p>
      <w:pPr>
        <w:numPr>
          <w:ilvl w:val="2"/>
          <w:numId w:val="900"/>
        </w:numPr>
        <w:spacing w:before="0" w:after="0"/>
      </w:pPr>
      <w:r>
        <w:t>Switching Concepts</w:t>
      </w:r>
    </w:p>
    <w:p>
      <w:pPr>
        <w:numPr>
          <w:ilvl w:val="2"/>
          <w:numId w:val="900"/>
        </w:numPr>
        <w:spacing w:before="0" w:after="0"/>
      </w:pPr>
      <w:r>
        <w:t>Network Topology Impact</w:t>
      </w:r>
    </w:p>
    <w:p>
      <w:pPr>
        <w:numPr>
          <w:ilvl w:val="0"/>
          <w:numId w:val="900"/>
        </w:numPr>
        <w:spacing w:before="0" w:after="0"/>
      </w:pPr>
      <w:r>
        <w:t>Network Protocols and Ports</w:t>
      </w:r>
    </w:p>
    <w:p>
      <w:pPr>
        <w:numPr>
          <w:ilvl w:val="1"/>
          <w:numId w:val="900"/>
        </w:numPr>
        <w:spacing w:before="0" w:after="0"/>
      </w:pPr>
      <w:r>
        <w:t>Port Numbers and Services</w:t>
      </w:r>
    </w:p>
    <w:p>
      <w:pPr>
        <w:numPr>
          <w:ilvl w:val="2"/>
          <w:numId w:val="900"/>
        </w:numPr>
        <w:spacing w:before="0" w:after="0"/>
      </w:pPr>
      <w:r>
        <w:t>Well-Known Ports</w:t>
      </w:r>
    </w:p>
    <w:p>
      <w:pPr>
        <w:numPr>
          <w:ilvl w:val="2"/>
          <w:numId w:val="900"/>
        </w:numPr>
        <w:spacing w:before="0" w:after="0"/>
      </w:pPr>
      <w:r>
        <w:t>Registered Ports</w:t>
      </w:r>
    </w:p>
    <w:p>
      <w:pPr>
        <w:numPr>
          <w:ilvl w:val="2"/>
          <w:numId w:val="900"/>
        </w:numPr>
        <w:spacing w:before="0" w:after="0"/>
      </w:pPr>
      <w:r>
        <w:t>Dynamic Ports</w:t>
      </w:r>
    </w:p>
    <w:p>
      <w:pPr>
        <w:numPr>
          <w:ilvl w:val="1"/>
          <w:numId w:val="900"/>
        </w:numPr>
        <w:spacing w:before="0" w:after="0"/>
      </w:pPr>
      <w:r>
        <w:t>Transmission Control Protocol</w:t>
      </w:r>
    </w:p>
    <w:p>
      <w:pPr>
        <w:numPr>
          <w:ilvl w:val="2"/>
          <w:numId w:val="900"/>
        </w:numPr>
        <w:spacing w:before="0" w:after="0"/>
      </w:pPr>
      <w:r>
        <w:t>Connection-Oriented Communication</w:t>
      </w:r>
    </w:p>
    <w:p>
      <w:pPr>
        <w:numPr>
          <w:ilvl w:val="2"/>
          <w:numId w:val="900"/>
        </w:numPr>
        <w:spacing w:before="0" w:after="0"/>
      </w:pPr>
      <w:r>
        <w:t>Three-Way Handshake</w:t>
      </w:r>
    </w:p>
    <w:p>
      <w:pPr>
        <w:numPr>
          <w:ilvl w:val="2"/>
          <w:numId w:val="900"/>
        </w:numPr>
        <w:spacing w:before="0" w:after="0"/>
      </w:pPr>
      <w:r>
        <w:t>Connection Termination</w:t>
      </w:r>
    </w:p>
    <w:p>
      <w:pPr>
        <w:numPr>
          <w:ilvl w:val="2"/>
          <w:numId w:val="900"/>
        </w:numPr>
        <w:spacing w:before="0" w:after="0"/>
      </w:pPr>
      <w:r>
        <w:t>Flow Control</w:t>
      </w:r>
    </w:p>
    <w:p>
      <w:pPr>
        <w:numPr>
          <w:ilvl w:val="1"/>
          <w:numId w:val="900"/>
        </w:numPr>
        <w:spacing w:before="0" w:after="0"/>
      </w:pPr>
      <w:r>
        <w:t>User Datagram Protocol</w:t>
      </w:r>
    </w:p>
    <w:p>
      <w:pPr>
        <w:numPr>
          <w:ilvl w:val="2"/>
          <w:numId w:val="900"/>
        </w:numPr>
        <w:spacing w:before="0" w:after="0"/>
      </w:pPr>
      <w:r>
        <w:t>Connectionless Communication</w:t>
      </w:r>
    </w:p>
    <w:p>
      <w:pPr>
        <w:numPr>
          <w:ilvl w:val="2"/>
          <w:numId w:val="900"/>
        </w:numPr>
        <w:spacing w:before="0" w:after="0"/>
      </w:pPr>
      <w:r>
        <w:t>Use Cases and Applications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Internet Control Message Protocol</w:t>
      </w:r>
    </w:p>
    <w:p>
      <w:pPr>
        <w:numPr>
          <w:ilvl w:val="2"/>
          <w:numId w:val="900"/>
        </w:numPr>
        <w:spacing w:before="0" w:after="0"/>
      </w:pPr>
      <w:r>
        <w:t>Network Diagnostics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2"/>
          <w:numId w:val="900"/>
        </w:numPr>
        <w:spacing w:before="0" w:after="0"/>
      </w:pPr>
      <w:r>
        <w:t>Ping and Traceroute</w:t>
      </w:r>
    </w:p>
    <w:p>
      <w:pPr>
        <w:numPr>
          <w:ilvl w:val="1"/>
          <w:numId w:val="900"/>
        </w:numPr>
        <w:spacing w:before="0" w:after="0"/>
      </w:pPr>
      <w:r>
        <w:t>Other Important Protocols</w:t>
      </w:r>
    </w:p>
    <w:p>
      <w:pPr>
        <w:numPr>
          <w:ilvl w:val="2"/>
          <w:numId w:val="900"/>
        </w:numPr>
        <w:spacing w:before="0" w:after="0"/>
      </w:pPr>
      <w:r>
        <w:t>HTTP and HTTPS</w:t>
      </w:r>
    </w:p>
    <w:p>
      <w:pPr>
        <w:numPr>
          <w:ilvl w:val="2"/>
          <w:numId w:val="900"/>
        </w:numPr>
        <w:spacing w:before="0" w:after="0"/>
      </w:pPr>
      <w:r>
        <w:t>FTP and SFTP</w:t>
      </w:r>
    </w:p>
    <w:p>
      <w:pPr>
        <w:numPr>
          <w:ilvl w:val="2"/>
          <w:numId w:val="900"/>
        </w:numPr>
        <w:spacing w:before="0" w:after="0"/>
      </w:pPr>
      <w:r>
        <w:t>DNS</w:t>
      </w:r>
    </w:p>
    <w:p>
      <w:pPr>
        <w:numPr>
          <w:ilvl w:val="2"/>
          <w:numId w:val="900"/>
        </w:numPr>
        <w:spacing w:before="0" w:after="0"/>
      </w:pPr>
      <w:r>
        <w:t>SMTP</w:t>
      </w:r>
    </w:p>
    <w:p>
      <w:pPr>
        <w:numPr>
          <w:ilvl w:val="0"/>
          <w:numId w:val="900"/>
        </w:numPr>
        <w:spacing w:before="0" w:after="0"/>
      </w:pPr>
      <w:r>
        <w:t>IP Addressing and Subnetting</w:t>
      </w:r>
    </w:p>
    <w:p>
      <w:pPr>
        <w:numPr>
          <w:ilvl w:val="1"/>
          <w:numId w:val="900"/>
        </w:numPr>
        <w:spacing w:before="0" w:after="0"/>
      </w:pPr>
      <w:r>
        <w:t>IPv4 Addressing</w:t>
      </w:r>
    </w:p>
    <w:p>
      <w:pPr>
        <w:numPr>
          <w:ilvl w:val="2"/>
          <w:numId w:val="900"/>
        </w:numPr>
        <w:spacing w:before="0" w:after="0"/>
      </w:pPr>
      <w:r>
        <w:t>Address Classes</w:t>
      </w:r>
    </w:p>
    <w:p>
      <w:pPr>
        <w:numPr>
          <w:ilvl w:val="2"/>
          <w:numId w:val="900"/>
        </w:numPr>
        <w:spacing w:before="0" w:after="0"/>
      </w:pPr>
      <w:r>
        <w:t>Private Address Ranges</w:t>
      </w:r>
    </w:p>
    <w:p>
      <w:pPr>
        <w:numPr>
          <w:ilvl w:val="2"/>
          <w:numId w:val="900"/>
        </w:numPr>
        <w:spacing w:before="0" w:after="0"/>
      </w:pPr>
      <w:r>
        <w:t>Public Address Ranges</w:t>
      </w:r>
    </w:p>
    <w:p>
      <w:pPr>
        <w:numPr>
          <w:ilvl w:val="1"/>
          <w:numId w:val="900"/>
        </w:numPr>
        <w:spacing w:before="0" w:after="0"/>
      </w:pPr>
      <w:r>
        <w:t>IPv6 Addressing</w:t>
      </w:r>
    </w:p>
    <w:p>
      <w:pPr>
        <w:numPr>
          <w:ilvl w:val="2"/>
          <w:numId w:val="900"/>
        </w:numPr>
        <w:spacing w:before="0" w:after="0"/>
      </w:pPr>
      <w:r>
        <w:t>Address Format</w:t>
      </w:r>
    </w:p>
    <w:p>
      <w:pPr>
        <w:numPr>
          <w:ilvl w:val="2"/>
          <w:numId w:val="900"/>
        </w:numPr>
        <w:spacing w:before="0" w:after="0"/>
      </w:pPr>
      <w:r>
        <w:t>Address Types</w:t>
      </w:r>
    </w:p>
    <w:p>
      <w:pPr>
        <w:numPr>
          <w:ilvl w:val="2"/>
          <w:numId w:val="900"/>
        </w:numPr>
        <w:spacing w:before="0" w:after="0"/>
      </w:pPr>
      <w:r>
        <w:t>Transition Mechanisms</w:t>
      </w:r>
    </w:p>
    <w:p>
      <w:pPr>
        <w:numPr>
          <w:ilvl w:val="1"/>
          <w:numId w:val="900"/>
        </w:numPr>
        <w:spacing w:before="0" w:after="0"/>
      </w:pPr>
      <w:r>
        <w:t>Subnetting Concepts</w:t>
      </w:r>
    </w:p>
    <w:p>
      <w:pPr>
        <w:numPr>
          <w:ilvl w:val="2"/>
          <w:numId w:val="900"/>
        </w:numPr>
        <w:spacing w:before="0" w:after="0"/>
      </w:pPr>
      <w:r>
        <w:t>Subnet Masks</w:t>
      </w:r>
    </w:p>
    <w:p>
      <w:pPr>
        <w:numPr>
          <w:ilvl w:val="2"/>
          <w:numId w:val="900"/>
        </w:numPr>
        <w:spacing w:before="0" w:after="0"/>
      </w:pPr>
      <w:r>
        <w:t>CIDR Notation</w:t>
      </w:r>
    </w:p>
    <w:p>
      <w:pPr>
        <w:numPr>
          <w:ilvl w:val="2"/>
          <w:numId w:val="900"/>
        </w:numPr>
        <w:spacing w:before="0" w:after="0"/>
      </w:pPr>
      <w:r>
        <w:t>Variable Length Subnet Masking</w:t>
      </w:r>
    </w:p>
    <w:p>
      <w:pPr>
        <w:numPr>
          <w:ilvl w:val="0"/>
          <w:numId w:val="900"/>
        </w:numPr>
        <w:spacing w:before="0" w:after="0"/>
      </w:pPr>
      <w:r>
        <w:t>Security Policies and Rule Management</w:t>
      </w:r>
    </w:p>
    <w:p>
      <w:pPr>
        <w:numPr>
          <w:ilvl w:val="1"/>
          <w:numId w:val="900"/>
        </w:numPr>
        <w:spacing w:before="0" w:after="0"/>
      </w:pPr>
      <w:r>
        <w:t>Security Policy Development</w:t>
      </w:r>
    </w:p>
    <w:p>
      <w:pPr>
        <w:numPr>
          <w:ilvl w:val="1"/>
          <w:numId w:val="900"/>
        </w:numPr>
        <w:spacing w:before="0" w:after="0"/>
      </w:pPr>
      <w:r>
        <w:t>Rule Set Components</w:t>
      </w:r>
    </w:p>
    <w:p>
      <w:pPr>
        <w:numPr>
          <w:ilvl w:val="1"/>
          <w:numId w:val="900"/>
        </w:numPr>
        <w:spacing w:before="0" w:after="0"/>
      </w:pPr>
      <w:r>
        <w:t>Policy Hierarchy</w:t>
      </w:r>
    </w:p>
    <w:p>
      <w:pPr>
        <w:numPr>
          <w:ilvl w:val="1"/>
          <w:numId w:val="900"/>
        </w:numPr>
        <w:spacing w:before="0" w:after="0"/>
      </w:pPr>
      <w:r>
        <w:t>Policy Enforcement Mechanisms</w:t>
      </w:r>
    </w:p>
    <w:p>
      <w:pPr>
        <w:pStyle w:val="Heading1"/>
      </w:pPr>
      <w:r>
        <w:t>Types of Firewalls by Filtering Method</w:t>
      </w:r>
    </w:p>
    <w:p>
      <w:pPr>
        <w:numPr>
          <w:ilvl w:val="0"/>
          <w:numId w:val="900"/>
        </w:numPr>
        <w:spacing w:before="0" w:after="0"/>
      </w:pPr>
      <w:r>
        <w:t>Packet-Filtering Firewalls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Stateless Inspection</w:t>
      </w:r>
    </w:p>
    <w:p>
      <w:pPr>
        <w:numPr>
          <w:ilvl w:val="2"/>
          <w:numId w:val="900"/>
        </w:numPr>
        <w:spacing w:before="0" w:after="0"/>
      </w:pPr>
      <w:r>
        <w:t>Individual Packet Analysis</w:t>
      </w:r>
    </w:p>
    <w:p>
      <w:pPr>
        <w:numPr>
          <w:ilvl w:val="2"/>
          <w:numId w:val="900"/>
        </w:numPr>
        <w:spacing w:before="0" w:after="0"/>
      </w:pPr>
      <w:r>
        <w:t>Header-Based Decisions</w:t>
      </w:r>
    </w:p>
    <w:p>
      <w:pPr>
        <w:numPr>
          <w:ilvl w:val="1"/>
          <w:numId w:val="900"/>
        </w:numPr>
        <w:spacing w:before="0" w:after="0"/>
      </w:pPr>
      <w:r>
        <w:t>Inspection Criteria</w:t>
      </w:r>
    </w:p>
    <w:p>
      <w:pPr>
        <w:numPr>
          <w:ilvl w:val="2"/>
          <w:numId w:val="900"/>
        </w:numPr>
        <w:spacing w:before="0" w:after="0"/>
      </w:pPr>
      <w:r>
        <w:t>Source IP Address</w:t>
      </w:r>
    </w:p>
    <w:p>
      <w:pPr>
        <w:numPr>
          <w:ilvl w:val="2"/>
          <w:numId w:val="900"/>
        </w:numPr>
        <w:spacing w:before="0" w:after="0"/>
      </w:pPr>
      <w:r>
        <w:t>Destination IP Address</w:t>
      </w:r>
    </w:p>
    <w:p>
      <w:pPr>
        <w:numPr>
          <w:ilvl w:val="2"/>
          <w:numId w:val="900"/>
        </w:numPr>
        <w:spacing w:before="0" w:after="0"/>
      </w:pPr>
      <w:r>
        <w:t>Source Port</w:t>
      </w:r>
    </w:p>
    <w:p>
      <w:pPr>
        <w:numPr>
          <w:ilvl w:val="2"/>
          <w:numId w:val="900"/>
        </w:numPr>
        <w:spacing w:before="0" w:after="0"/>
      </w:pPr>
      <w:r>
        <w:t>Destination Port</w:t>
      </w:r>
    </w:p>
    <w:p>
      <w:pPr>
        <w:numPr>
          <w:ilvl w:val="2"/>
          <w:numId w:val="900"/>
        </w:numPr>
        <w:spacing w:before="0" w:after="0"/>
      </w:pPr>
      <w:r>
        <w:t>Protocol Type</w:t>
      </w:r>
    </w:p>
    <w:p>
      <w:pPr>
        <w:numPr>
          <w:ilvl w:val="2"/>
          <w:numId w:val="900"/>
        </w:numPr>
        <w:spacing w:before="0" w:after="0"/>
      </w:pPr>
      <w:r>
        <w:t>Packet Flags</w:t>
      </w:r>
    </w:p>
    <w:p>
      <w:pPr>
        <w:numPr>
          <w:ilvl w:val="1"/>
          <w:numId w:val="900"/>
        </w:numPr>
        <w:spacing w:before="0" w:after="0"/>
      </w:pPr>
      <w:r>
        <w:t>Implementation Methods</w:t>
      </w:r>
    </w:p>
    <w:p>
      <w:pPr>
        <w:numPr>
          <w:ilvl w:val="2"/>
          <w:numId w:val="900"/>
        </w:numPr>
        <w:spacing w:before="0" w:after="0"/>
      </w:pPr>
      <w:r>
        <w:t>Access Control Lists</w:t>
      </w:r>
    </w:p>
    <w:p>
      <w:pPr>
        <w:numPr>
          <w:ilvl w:val="2"/>
          <w:numId w:val="900"/>
        </w:numPr>
        <w:spacing w:before="0" w:after="0"/>
      </w:pPr>
      <w:r>
        <w:t>Routing Table Integration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High Performance</w:t>
      </w:r>
    </w:p>
    <w:p>
      <w:pPr>
        <w:numPr>
          <w:ilvl w:val="2"/>
          <w:numId w:val="900"/>
        </w:numPr>
        <w:spacing w:before="0" w:after="0"/>
      </w:pPr>
      <w:r>
        <w:t>Low Resource Usage</w:t>
      </w:r>
    </w:p>
    <w:p>
      <w:pPr>
        <w:numPr>
          <w:ilvl w:val="2"/>
          <w:numId w:val="900"/>
        </w:numPr>
        <w:spacing w:before="0" w:after="0"/>
      </w:pPr>
      <w:r>
        <w:t>Simplicity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No Connection Context</w:t>
      </w:r>
    </w:p>
    <w:p>
      <w:pPr>
        <w:numPr>
          <w:ilvl w:val="2"/>
          <w:numId w:val="900"/>
        </w:numPr>
        <w:spacing w:before="0" w:after="0"/>
      </w:pPr>
      <w:r>
        <w:t>Vulnerability to Spoofing</w:t>
      </w:r>
    </w:p>
    <w:p>
      <w:pPr>
        <w:numPr>
          <w:ilvl w:val="2"/>
          <w:numId w:val="900"/>
        </w:numPr>
        <w:spacing w:before="0" w:after="0"/>
      </w:pPr>
      <w:r>
        <w:t>Limited Application Awareness</w:t>
      </w:r>
    </w:p>
    <w:p>
      <w:pPr>
        <w:numPr>
          <w:ilvl w:val="0"/>
          <w:numId w:val="900"/>
        </w:numPr>
        <w:spacing w:before="0" w:after="0"/>
      </w:pPr>
      <w:r>
        <w:t>Circuit-Level Gateways</w:t>
      </w:r>
    </w:p>
    <w:p>
      <w:pPr>
        <w:numPr>
          <w:ilvl w:val="1"/>
          <w:numId w:val="900"/>
        </w:numPr>
        <w:spacing w:before="0" w:after="0"/>
      </w:pPr>
      <w:r>
        <w:t>Operating Principles</w:t>
      </w:r>
    </w:p>
    <w:p>
      <w:pPr>
        <w:numPr>
          <w:ilvl w:val="2"/>
          <w:numId w:val="900"/>
        </w:numPr>
        <w:spacing w:before="0" w:after="0"/>
      </w:pPr>
      <w:r>
        <w:t>Session Layer Monitoring</w:t>
      </w:r>
    </w:p>
    <w:p>
      <w:pPr>
        <w:numPr>
          <w:ilvl w:val="2"/>
          <w:numId w:val="900"/>
        </w:numPr>
        <w:spacing w:before="0" w:after="0"/>
      </w:pPr>
      <w:r>
        <w:t>Virtual Circuit Establishment</w:t>
      </w:r>
    </w:p>
    <w:p>
      <w:pPr>
        <w:numPr>
          <w:ilvl w:val="2"/>
          <w:numId w:val="900"/>
        </w:numPr>
        <w:spacing w:before="0" w:after="0"/>
      </w:pPr>
      <w:r>
        <w:t>Connection State Tracking</w:t>
      </w:r>
    </w:p>
    <w:p>
      <w:pPr>
        <w:numPr>
          <w:ilvl w:val="1"/>
          <w:numId w:val="900"/>
        </w:numPr>
        <w:spacing w:before="0" w:after="0"/>
      </w:pPr>
      <w:r>
        <w:t>TCP Handshake Monitoring</w:t>
      </w:r>
    </w:p>
    <w:p>
      <w:pPr>
        <w:numPr>
          <w:ilvl w:val="1"/>
          <w:numId w:val="900"/>
        </w:numPr>
        <w:spacing w:before="0" w:after="0"/>
      </w:pPr>
      <w:r>
        <w:t>Proxy Functionality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Network Address Hiding</w:t>
      </w:r>
    </w:p>
    <w:p>
      <w:pPr>
        <w:numPr>
          <w:ilvl w:val="2"/>
          <w:numId w:val="900"/>
        </w:numPr>
        <w:spacing w:before="0" w:after="0"/>
      </w:pPr>
      <w:r>
        <w:t>Low Processing Overhead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Limited Content Inspection</w:t>
      </w:r>
    </w:p>
    <w:p>
      <w:pPr>
        <w:numPr>
          <w:ilvl w:val="2"/>
          <w:numId w:val="900"/>
        </w:numPr>
        <w:spacing w:before="0" w:after="0"/>
      </w:pPr>
      <w:r>
        <w:t>Protocol-Specific Implementation</w:t>
      </w:r>
    </w:p>
    <w:p>
      <w:pPr>
        <w:numPr>
          <w:ilvl w:val="0"/>
          <w:numId w:val="900"/>
        </w:numPr>
        <w:spacing w:before="0" w:after="0"/>
      </w:pPr>
      <w:r>
        <w:t>Stateful Inspection Firewalls</w:t>
      </w:r>
    </w:p>
    <w:p>
      <w:pPr>
        <w:numPr>
          <w:ilvl w:val="1"/>
          <w:numId w:val="900"/>
        </w:numPr>
        <w:spacing w:before="0" w:after="0"/>
      </w:pPr>
      <w:r>
        <w:t>State Tracking Concepts</w:t>
      </w:r>
    </w:p>
    <w:p>
      <w:pPr>
        <w:numPr>
          <w:ilvl w:val="2"/>
          <w:numId w:val="900"/>
        </w:numPr>
        <w:spacing w:before="0" w:after="0"/>
      </w:pPr>
      <w:r>
        <w:t>Connection State Tables</w:t>
      </w:r>
    </w:p>
    <w:p>
      <w:pPr>
        <w:numPr>
          <w:ilvl w:val="2"/>
          <w:numId w:val="900"/>
        </w:numPr>
        <w:spacing w:before="0" w:after="0"/>
      </w:pPr>
      <w:r>
        <w:t>Session Information Storage</w:t>
      </w:r>
    </w:p>
    <w:p>
      <w:pPr>
        <w:numPr>
          <w:ilvl w:val="2"/>
          <w:numId w:val="900"/>
        </w:numPr>
        <w:spacing w:before="0" w:after="0"/>
      </w:pPr>
      <w:r>
        <w:t>Dynamic Rule Generation</w:t>
      </w:r>
    </w:p>
    <w:p>
      <w:pPr>
        <w:numPr>
          <w:ilvl w:val="1"/>
          <w:numId w:val="900"/>
        </w:numPr>
        <w:spacing w:before="0" w:after="0"/>
      </w:pPr>
      <w:r>
        <w:t>Connection Lifecycle Management</w:t>
      </w:r>
    </w:p>
    <w:p>
      <w:pPr>
        <w:numPr>
          <w:ilvl w:val="2"/>
          <w:numId w:val="900"/>
        </w:numPr>
        <w:spacing w:before="0" w:after="0"/>
      </w:pPr>
      <w:r>
        <w:t>Connection Establishment</w:t>
      </w:r>
    </w:p>
    <w:p>
      <w:pPr>
        <w:numPr>
          <w:ilvl w:val="2"/>
          <w:numId w:val="900"/>
        </w:numPr>
        <w:spacing w:before="0" w:after="0"/>
      </w:pPr>
      <w:r>
        <w:t>Data Transfer Monitoring</w:t>
      </w:r>
    </w:p>
    <w:p>
      <w:pPr>
        <w:numPr>
          <w:ilvl w:val="2"/>
          <w:numId w:val="900"/>
        </w:numPr>
        <w:spacing w:before="0" w:after="0"/>
      </w:pPr>
      <w:r>
        <w:t>Connection Termination</w:t>
      </w:r>
    </w:p>
    <w:p>
      <w:pPr>
        <w:numPr>
          <w:ilvl w:val="1"/>
          <w:numId w:val="900"/>
        </w:numPr>
        <w:spacing w:before="0" w:after="0"/>
      </w:pPr>
      <w:r>
        <w:t>State Table Management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Timeout Mechanisms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Enhanced Security</w:t>
      </w:r>
    </w:p>
    <w:p>
      <w:pPr>
        <w:numPr>
          <w:ilvl w:val="2"/>
          <w:numId w:val="900"/>
        </w:numPr>
        <w:spacing w:before="0" w:after="0"/>
      </w:pPr>
      <w:r>
        <w:t>Context Awareness</w:t>
      </w:r>
    </w:p>
    <w:p>
      <w:pPr>
        <w:numPr>
          <w:ilvl w:val="2"/>
          <w:numId w:val="900"/>
        </w:numPr>
        <w:spacing w:before="0" w:after="0"/>
      </w:pPr>
      <w:r>
        <w:t>Dynamic Policy Adaptation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Resource Consumption</w:t>
      </w:r>
    </w:p>
    <w:p>
      <w:pPr>
        <w:numPr>
          <w:ilvl w:val="2"/>
          <w:numId w:val="900"/>
        </w:numPr>
        <w:spacing w:before="0" w:after="0"/>
      </w:pPr>
      <w:r>
        <w:t>Complexity</w:t>
      </w:r>
    </w:p>
    <w:p>
      <w:pPr>
        <w:numPr>
          <w:ilvl w:val="2"/>
          <w:numId w:val="900"/>
        </w:numPr>
        <w:spacing w:before="0" w:after="0"/>
      </w:pPr>
      <w:r>
        <w:t>State Table Attacks</w:t>
      </w:r>
    </w:p>
    <w:p>
      <w:pPr>
        <w:numPr>
          <w:ilvl w:val="0"/>
          <w:numId w:val="900"/>
        </w:numPr>
        <w:spacing w:before="0" w:after="0"/>
      </w:pPr>
      <w:r>
        <w:t>Application-Level Gateways</w:t>
      </w:r>
    </w:p>
    <w:p>
      <w:pPr>
        <w:numPr>
          <w:ilvl w:val="1"/>
          <w:numId w:val="900"/>
        </w:numPr>
        <w:spacing w:before="0" w:after="0"/>
      </w:pPr>
      <w:r>
        <w:t>Proxy Architecture</w:t>
      </w:r>
    </w:p>
    <w:p>
      <w:pPr>
        <w:numPr>
          <w:ilvl w:val="2"/>
          <w:numId w:val="900"/>
        </w:numPr>
        <w:spacing w:before="0" w:after="0"/>
      </w:pPr>
      <w:r>
        <w:t>Client-Proxy Communication</w:t>
      </w:r>
    </w:p>
    <w:p>
      <w:pPr>
        <w:numPr>
          <w:ilvl w:val="2"/>
          <w:numId w:val="900"/>
        </w:numPr>
        <w:spacing w:before="0" w:after="0"/>
      </w:pPr>
      <w:r>
        <w:t>Proxy-Server Communication</w:t>
      </w:r>
    </w:p>
    <w:p>
      <w:pPr>
        <w:numPr>
          <w:ilvl w:val="2"/>
          <w:numId w:val="900"/>
        </w:numPr>
        <w:spacing w:before="0" w:after="0"/>
      </w:pPr>
      <w:r>
        <w:t>Connection Termination</w:t>
      </w:r>
    </w:p>
    <w:p>
      <w:pPr>
        <w:numPr>
          <w:ilvl w:val="1"/>
          <w:numId w:val="900"/>
        </w:numPr>
        <w:spacing w:before="0" w:after="0"/>
      </w:pPr>
      <w:r>
        <w:t>Deep Packet Inspection</w:t>
      </w:r>
    </w:p>
    <w:p>
      <w:pPr>
        <w:numPr>
          <w:ilvl w:val="2"/>
          <w:numId w:val="900"/>
        </w:numPr>
        <w:spacing w:before="0" w:after="0"/>
      </w:pPr>
      <w:r>
        <w:t>Application Layer Analysis</w:t>
      </w:r>
    </w:p>
    <w:p>
      <w:pPr>
        <w:numPr>
          <w:ilvl w:val="2"/>
          <w:numId w:val="900"/>
        </w:numPr>
        <w:spacing w:before="0" w:after="0"/>
      </w:pPr>
      <w:r>
        <w:t>Content Filtering</w:t>
      </w:r>
    </w:p>
    <w:p>
      <w:pPr>
        <w:numPr>
          <w:ilvl w:val="2"/>
          <w:numId w:val="900"/>
        </w:numPr>
        <w:spacing w:before="0" w:after="0"/>
      </w:pPr>
      <w:r>
        <w:t>Protocol Validation</w:t>
      </w:r>
    </w:p>
    <w:p>
      <w:pPr>
        <w:numPr>
          <w:ilvl w:val="1"/>
          <w:numId w:val="900"/>
        </w:numPr>
        <w:spacing w:before="0" w:after="0"/>
      </w:pPr>
      <w:r>
        <w:t>Protocol-Specific Proxies</w:t>
      </w:r>
    </w:p>
    <w:p>
      <w:pPr>
        <w:numPr>
          <w:ilvl w:val="2"/>
          <w:numId w:val="900"/>
        </w:numPr>
        <w:spacing w:before="0" w:after="0"/>
      </w:pPr>
      <w:r>
        <w:t>HTTP Proxy</w:t>
      </w:r>
    </w:p>
    <w:p>
      <w:pPr>
        <w:numPr>
          <w:ilvl w:val="2"/>
          <w:numId w:val="900"/>
        </w:numPr>
        <w:spacing w:before="0" w:after="0"/>
      </w:pPr>
      <w:r>
        <w:t>FTP Proxy</w:t>
      </w:r>
    </w:p>
    <w:p>
      <w:pPr>
        <w:numPr>
          <w:ilvl w:val="2"/>
          <w:numId w:val="900"/>
        </w:numPr>
        <w:spacing w:before="0" w:after="0"/>
      </w:pPr>
      <w:r>
        <w:t>SMTP Proxy</w:t>
      </w:r>
    </w:p>
    <w:p>
      <w:pPr>
        <w:numPr>
          <w:ilvl w:val="2"/>
          <w:numId w:val="900"/>
        </w:numPr>
        <w:spacing w:before="0" w:after="0"/>
      </w:pPr>
      <w:r>
        <w:t>DNS Proxy</w:t>
      </w:r>
    </w:p>
    <w:p>
      <w:pPr>
        <w:numPr>
          <w:ilvl w:val="1"/>
          <w:numId w:val="900"/>
        </w:numPr>
        <w:spacing w:before="0" w:after="0"/>
      </w:pPr>
      <w:r>
        <w:t>Content Analysis Capabilities</w:t>
      </w:r>
    </w:p>
    <w:p>
      <w:pPr>
        <w:numPr>
          <w:ilvl w:val="2"/>
          <w:numId w:val="900"/>
        </w:numPr>
        <w:spacing w:before="0" w:after="0"/>
      </w:pPr>
      <w:r>
        <w:t>Malware Detection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2"/>
          <w:numId w:val="900"/>
        </w:numPr>
        <w:spacing w:before="0" w:after="0"/>
      </w:pPr>
      <w:r>
        <w:t>Content Modification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Granular Control</w:t>
      </w:r>
    </w:p>
    <w:p>
      <w:pPr>
        <w:numPr>
          <w:ilvl w:val="2"/>
          <w:numId w:val="900"/>
        </w:numPr>
        <w:spacing w:before="0" w:after="0"/>
      </w:pPr>
      <w:r>
        <w:t>Application Awareness</w:t>
      </w:r>
    </w:p>
    <w:p>
      <w:pPr>
        <w:numPr>
          <w:ilvl w:val="2"/>
          <w:numId w:val="900"/>
        </w:numPr>
        <w:spacing w:before="0" w:after="0"/>
      </w:pPr>
      <w:r>
        <w:t>Content Security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Protocol Limitations</w:t>
      </w:r>
    </w:p>
    <w:p>
      <w:pPr>
        <w:numPr>
          <w:ilvl w:val="2"/>
          <w:numId w:val="900"/>
        </w:numPr>
        <w:spacing w:before="0" w:after="0"/>
      </w:pPr>
      <w:r>
        <w:t>Complexity</w:t>
      </w:r>
    </w:p>
    <w:p>
      <w:pPr>
        <w:numPr>
          <w:ilvl w:val="0"/>
          <w:numId w:val="900"/>
        </w:numPr>
        <w:spacing w:before="0" w:after="0"/>
      </w:pPr>
      <w:r>
        <w:t>Next-Generation Firewalls</w:t>
      </w:r>
    </w:p>
    <w:p>
      <w:pPr>
        <w:numPr>
          <w:ilvl w:val="1"/>
          <w:numId w:val="900"/>
        </w:numPr>
        <w:spacing w:before="0" w:after="0"/>
      </w:pPr>
      <w:r>
        <w:t>Integrated Security Features</w:t>
      </w:r>
    </w:p>
    <w:p>
      <w:pPr>
        <w:numPr>
          <w:ilvl w:val="2"/>
          <w:numId w:val="900"/>
        </w:numPr>
        <w:spacing w:before="0" w:after="0"/>
      </w:pPr>
      <w:r>
        <w:t>Traditional Firewall Functions</w:t>
      </w:r>
    </w:p>
    <w:p>
      <w:pPr>
        <w:numPr>
          <w:ilvl w:val="2"/>
          <w:numId w:val="900"/>
        </w:numPr>
        <w:spacing w:before="0" w:after="0"/>
      </w:pPr>
      <w:r>
        <w:t>Intrusion Prevention Systems</w:t>
      </w:r>
    </w:p>
    <w:p>
      <w:pPr>
        <w:numPr>
          <w:ilvl w:val="2"/>
          <w:numId w:val="900"/>
        </w:numPr>
        <w:spacing w:before="0" w:after="0"/>
      </w:pPr>
      <w:r>
        <w:t>Application Control</w:t>
      </w:r>
    </w:p>
    <w:p>
      <w:pPr>
        <w:numPr>
          <w:ilvl w:val="2"/>
          <w:numId w:val="900"/>
        </w:numPr>
        <w:spacing w:before="0" w:after="0"/>
      </w:pPr>
      <w:r>
        <w:t>User Identity Management</w:t>
      </w:r>
    </w:p>
    <w:p>
      <w:pPr>
        <w:numPr>
          <w:ilvl w:val="1"/>
          <w:numId w:val="900"/>
        </w:numPr>
        <w:spacing w:before="0" w:after="0"/>
      </w:pPr>
      <w:r>
        <w:t>Advanced Threat Protection</w:t>
      </w:r>
    </w:p>
    <w:p>
      <w:pPr>
        <w:numPr>
          <w:ilvl w:val="2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Sandboxing</w:t>
      </w:r>
    </w:p>
    <w:p>
      <w:pPr>
        <w:numPr>
          <w:ilvl w:val="1"/>
          <w:numId w:val="900"/>
        </w:numPr>
        <w:spacing w:before="0" w:after="0"/>
      </w:pPr>
      <w:r>
        <w:t>SSL/TLS Inspection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Decryption Policies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numPr>
          <w:ilvl w:val="1"/>
          <w:numId w:val="900"/>
        </w:numPr>
        <w:spacing w:before="0" w:after="0"/>
      </w:pPr>
      <w:r>
        <w:t>Application Awareness</w:t>
      </w:r>
    </w:p>
    <w:p>
      <w:pPr>
        <w:numPr>
          <w:ilvl w:val="2"/>
          <w:numId w:val="900"/>
        </w:numPr>
        <w:spacing w:before="0" w:after="0"/>
      </w:pPr>
      <w:r>
        <w:t>Application Identification</w:t>
      </w:r>
    </w:p>
    <w:p>
      <w:pPr>
        <w:numPr>
          <w:ilvl w:val="2"/>
          <w:numId w:val="900"/>
        </w:numPr>
        <w:spacing w:before="0" w:after="0"/>
      </w:pPr>
      <w:r>
        <w:t>Application Control Policies</w:t>
      </w:r>
    </w:p>
    <w:p>
      <w:pPr>
        <w:numPr>
          <w:ilvl w:val="2"/>
          <w:numId w:val="900"/>
        </w:numPr>
        <w:spacing w:before="0" w:after="0"/>
      </w:pPr>
      <w:r>
        <w:t>Bandwidth Management</w:t>
      </w:r>
    </w:p>
    <w:p>
      <w:pPr>
        <w:numPr>
          <w:ilvl w:val="1"/>
          <w:numId w:val="900"/>
        </w:numPr>
        <w:spacing w:before="0" w:after="0"/>
      </w:pPr>
      <w:r>
        <w:t>User Identity Integration</w:t>
      </w:r>
    </w:p>
    <w:p>
      <w:pPr>
        <w:numPr>
          <w:ilvl w:val="2"/>
          <w:numId w:val="900"/>
        </w:numPr>
        <w:spacing w:before="0" w:after="0"/>
      </w:pPr>
      <w:r>
        <w:t>Active Directory Integration</w:t>
      </w:r>
    </w:p>
    <w:p>
      <w:pPr>
        <w:numPr>
          <w:ilvl w:val="2"/>
          <w:numId w:val="900"/>
        </w:numPr>
        <w:spacing w:before="0" w:after="0"/>
      </w:pPr>
      <w:r>
        <w:t>LDAP Integration</w:t>
      </w:r>
    </w:p>
    <w:p>
      <w:pPr>
        <w:numPr>
          <w:ilvl w:val="2"/>
          <w:numId w:val="900"/>
        </w:numPr>
        <w:spacing w:before="0" w:after="0"/>
      </w:pPr>
      <w:r>
        <w:t>Single Sign-On Support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Comprehensive Security</w:t>
      </w:r>
    </w:p>
    <w:p>
      <w:pPr>
        <w:numPr>
          <w:ilvl w:val="2"/>
          <w:numId w:val="900"/>
        </w:numPr>
        <w:spacing w:before="0" w:after="0"/>
      </w:pPr>
      <w:r>
        <w:t>Centralized Management</w:t>
      </w:r>
    </w:p>
    <w:p>
      <w:pPr>
        <w:numPr>
          <w:ilvl w:val="2"/>
          <w:numId w:val="900"/>
        </w:numPr>
        <w:spacing w:before="0" w:after="0"/>
      </w:pPr>
      <w:r>
        <w:t>Advanced Threat Detection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Cost and Complexity</w:t>
      </w:r>
    </w:p>
    <w:p>
      <w:pPr>
        <w:numPr>
          <w:ilvl w:val="2"/>
          <w:numId w:val="900"/>
        </w:numPr>
        <w:spacing w:before="0" w:after="0"/>
      </w:pPr>
      <w:r>
        <w:t>Performance Overhead</w:t>
      </w:r>
    </w:p>
    <w:p>
      <w:pPr>
        <w:numPr>
          <w:ilvl w:val="2"/>
          <w:numId w:val="900"/>
        </w:numPr>
        <w:spacing w:before="0" w:after="0"/>
      </w:pPr>
      <w:r>
        <w:t>Management Complexity</w:t>
      </w:r>
    </w:p>
    <w:p>
      <w:pPr>
        <w:pStyle w:val="Heading1"/>
      </w:pPr>
      <w:r>
        <w:t>Types of Firewalls by Deployment Model</w:t>
      </w:r>
    </w:p>
    <w:p>
      <w:pPr>
        <w:numPr>
          <w:ilvl w:val="0"/>
          <w:numId w:val="900"/>
        </w:numPr>
        <w:spacing w:before="0" w:after="0"/>
      </w:pPr>
      <w:r>
        <w:t>Hardware Firewalls</w:t>
      </w:r>
    </w:p>
    <w:p>
      <w:pPr>
        <w:numPr>
          <w:ilvl w:val="1"/>
          <w:numId w:val="900"/>
        </w:numPr>
        <w:spacing w:before="0" w:after="0"/>
      </w:pPr>
      <w:r>
        <w:t>Network Appliance Characteristics</w:t>
      </w:r>
    </w:p>
    <w:p>
      <w:pPr>
        <w:numPr>
          <w:ilvl w:val="2"/>
          <w:numId w:val="900"/>
        </w:numPr>
        <w:spacing w:before="0" w:after="0"/>
      </w:pPr>
      <w:r>
        <w:t>Dedicated Hardware</w:t>
      </w:r>
    </w:p>
    <w:p>
      <w:pPr>
        <w:numPr>
          <w:ilvl w:val="2"/>
          <w:numId w:val="900"/>
        </w:numPr>
        <w:spacing w:before="0" w:after="0"/>
      </w:pPr>
      <w:r>
        <w:t>Purpose-Built Design</w:t>
      </w:r>
    </w:p>
    <w:p>
      <w:pPr>
        <w:numPr>
          <w:ilvl w:val="2"/>
          <w:numId w:val="900"/>
        </w:numPr>
        <w:spacing w:before="0" w:after="0"/>
      </w:pPr>
      <w:r>
        <w:t>High Performance</w:t>
      </w:r>
    </w:p>
    <w:p>
      <w:pPr>
        <w:numPr>
          <w:ilvl w:val="1"/>
          <w:numId w:val="900"/>
        </w:numPr>
        <w:spacing w:before="0" w:after="0"/>
      </w:pPr>
      <w:r>
        <w:t>Deployment Scenarios</w:t>
      </w:r>
    </w:p>
    <w:p>
      <w:pPr>
        <w:numPr>
          <w:ilvl w:val="2"/>
          <w:numId w:val="900"/>
        </w:numPr>
        <w:spacing w:before="0" w:after="0"/>
      </w:pPr>
      <w:r>
        <w:t>Perimeter Protection</w:t>
      </w:r>
    </w:p>
    <w:p>
      <w:pPr>
        <w:numPr>
          <w:ilvl w:val="2"/>
          <w:numId w:val="900"/>
        </w:numPr>
        <w:spacing w:before="0" w:after="0"/>
      </w:pPr>
      <w:r>
        <w:t>Data Center Security</w:t>
      </w:r>
    </w:p>
    <w:p>
      <w:pPr>
        <w:numPr>
          <w:ilvl w:val="2"/>
          <w:numId w:val="900"/>
        </w:numPr>
        <w:spacing w:before="0" w:after="0"/>
      </w:pPr>
      <w:r>
        <w:t>Campus Networks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Throughput Capacity</w:t>
      </w:r>
    </w:p>
    <w:p>
      <w:pPr>
        <w:numPr>
          <w:ilvl w:val="2"/>
          <w:numId w:val="900"/>
        </w:numPr>
        <w:spacing w:before="0" w:after="0"/>
      </w:pPr>
      <w:r>
        <w:t>Connection Limits</w:t>
      </w:r>
    </w:p>
    <w:p>
      <w:pPr>
        <w:numPr>
          <w:ilvl w:val="2"/>
          <w:numId w:val="900"/>
        </w:numPr>
        <w:spacing w:before="0" w:after="0"/>
      </w:pPr>
      <w:r>
        <w:t>Latency Impact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2"/>
          <w:numId w:val="900"/>
        </w:numPr>
        <w:spacing w:before="0" w:after="0"/>
      </w:pPr>
      <w:r>
        <w:t>ASIC-Based Processing</w:t>
      </w:r>
    </w:p>
    <w:p>
      <w:pPr>
        <w:numPr>
          <w:ilvl w:val="2"/>
          <w:numId w:val="900"/>
        </w:numPr>
        <w:spacing w:before="0" w:after="0"/>
      </w:pPr>
      <w:r>
        <w:t>Multi-Core Architecture</w:t>
      </w:r>
    </w:p>
    <w:p>
      <w:pPr>
        <w:numPr>
          <w:ilvl w:val="2"/>
          <w:numId w:val="900"/>
        </w:numPr>
        <w:spacing w:before="0" w:after="0"/>
      </w:pPr>
      <w:r>
        <w:t>Specialized Processors</w:t>
      </w:r>
    </w:p>
    <w:p>
      <w:pPr>
        <w:numPr>
          <w:ilvl w:val="1"/>
          <w:numId w:val="900"/>
        </w:numPr>
        <w:spacing w:before="0" w:after="0"/>
      </w:pPr>
      <w:r>
        <w:t>Scalability Options</w:t>
      </w:r>
    </w:p>
    <w:p>
      <w:pPr>
        <w:numPr>
          <w:ilvl w:val="2"/>
          <w:numId w:val="900"/>
        </w:numPr>
        <w:spacing w:before="0" w:after="0"/>
      </w:pPr>
      <w:r>
        <w:t>Clustering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Upgrade Paths</w:t>
      </w:r>
    </w:p>
    <w:p>
      <w:pPr>
        <w:numPr>
          <w:ilvl w:val="0"/>
          <w:numId w:val="900"/>
        </w:numPr>
        <w:spacing w:before="0" w:after="0"/>
      </w:pPr>
      <w:r>
        <w:t>Software Firewalls</w:t>
      </w:r>
    </w:p>
    <w:p>
      <w:pPr>
        <w:numPr>
          <w:ilvl w:val="1"/>
          <w:numId w:val="900"/>
        </w:numPr>
        <w:spacing w:before="0" w:after="0"/>
      </w:pPr>
      <w:r>
        <w:t>Host-Based Firewalls</w:t>
      </w:r>
    </w:p>
    <w:p>
      <w:pPr>
        <w:numPr>
          <w:ilvl w:val="2"/>
          <w:numId w:val="900"/>
        </w:numPr>
        <w:spacing w:before="0" w:after="0"/>
      </w:pPr>
      <w:r>
        <w:t>Operating System Integration</w:t>
      </w:r>
    </w:p>
    <w:p>
      <w:pPr>
        <w:numPr>
          <w:ilvl w:val="2"/>
          <w:numId w:val="900"/>
        </w:numPr>
        <w:spacing w:before="0" w:after="0"/>
      </w:pPr>
      <w:r>
        <w:t>Local Policy Enforcement</w:t>
      </w:r>
    </w:p>
    <w:p>
      <w:pPr>
        <w:numPr>
          <w:ilvl w:val="2"/>
          <w:numId w:val="900"/>
        </w:numPr>
        <w:spacing w:before="0" w:after="0"/>
      </w:pPr>
      <w:r>
        <w:t>Application Control</w:t>
      </w:r>
    </w:p>
    <w:p>
      <w:pPr>
        <w:numPr>
          <w:ilvl w:val="1"/>
          <w:numId w:val="900"/>
        </w:numPr>
        <w:spacing w:before="0" w:after="0"/>
      </w:pPr>
      <w:r>
        <w:t>Operating System Firewalls</w:t>
      </w:r>
    </w:p>
    <w:p>
      <w:pPr>
        <w:numPr>
          <w:ilvl w:val="2"/>
          <w:numId w:val="900"/>
        </w:numPr>
        <w:spacing w:before="0" w:after="0"/>
      </w:pPr>
      <w:r>
        <w:t>Windows Defender Firewall</w:t>
      </w:r>
    </w:p>
    <w:p>
      <w:pPr>
        <w:numPr>
          <w:ilvl w:val="2"/>
          <w:numId w:val="900"/>
        </w:numPr>
        <w:spacing w:before="0" w:after="0"/>
      </w:pPr>
      <w:r>
        <w:t>iptables and netfilter</w:t>
      </w:r>
    </w:p>
    <w:p>
      <w:pPr>
        <w:numPr>
          <w:ilvl w:val="2"/>
          <w:numId w:val="900"/>
        </w:numPr>
        <w:spacing w:before="0" w:after="0"/>
      </w:pPr>
      <w:r>
        <w:t>macOS Application Firewall</w:t>
      </w:r>
    </w:p>
    <w:p>
      <w:pPr>
        <w:numPr>
          <w:ilvl w:val="2"/>
          <w:numId w:val="900"/>
        </w:numPr>
        <w:spacing w:before="0" w:after="0"/>
      </w:pPr>
      <w:r>
        <w:t>BSD Packet Filter</w:t>
      </w:r>
    </w:p>
    <w:p>
      <w:pPr>
        <w:numPr>
          <w:ilvl w:val="1"/>
          <w:numId w:val="900"/>
        </w:numPr>
        <w:spacing w:before="0" w:after="0"/>
      </w:pPr>
      <w:r>
        <w:t>Third-Party Software Firewalls</w:t>
      </w:r>
    </w:p>
    <w:p>
      <w:pPr>
        <w:numPr>
          <w:ilvl w:val="2"/>
          <w:numId w:val="900"/>
        </w:numPr>
        <w:spacing w:before="0" w:after="0"/>
      </w:pPr>
      <w:r>
        <w:t>Personal Firewall Software</w:t>
      </w:r>
    </w:p>
    <w:p>
      <w:pPr>
        <w:numPr>
          <w:ilvl w:val="2"/>
          <w:numId w:val="900"/>
        </w:numPr>
        <w:spacing w:before="0" w:after="0"/>
      </w:pPr>
      <w:r>
        <w:t>Enterprise Endpoint Protection</w:t>
      </w:r>
    </w:p>
    <w:p>
      <w:pPr>
        <w:numPr>
          <w:ilvl w:val="2"/>
          <w:numId w:val="900"/>
        </w:numPr>
        <w:spacing w:before="0" w:after="0"/>
      </w:pPr>
      <w:r>
        <w:t>Unified Threat Management</w:t>
      </w:r>
    </w:p>
    <w:p>
      <w:pPr>
        <w:numPr>
          <w:ilvl w:val="1"/>
          <w:numId w:val="900"/>
        </w:numPr>
        <w:spacing w:before="0" w:after="0"/>
      </w:pPr>
      <w:r>
        <w:t>Virtual Firewalls</w:t>
      </w:r>
    </w:p>
    <w:p>
      <w:pPr>
        <w:numPr>
          <w:ilvl w:val="2"/>
          <w:numId w:val="900"/>
        </w:numPr>
        <w:spacing w:before="0" w:after="0"/>
      </w:pPr>
      <w:r>
        <w:t>Hypervisor Integration</w:t>
      </w:r>
    </w:p>
    <w:p>
      <w:pPr>
        <w:numPr>
          <w:ilvl w:val="2"/>
          <w:numId w:val="900"/>
        </w:numPr>
        <w:spacing w:before="0" w:after="0"/>
      </w:pPr>
      <w:r>
        <w:t>Virtual Machine Protection</w:t>
      </w:r>
    </w:p>
    <w:p>
      <w:pPr>
        <w:numPr>
          <w:ilvl w:val="2"/>
          <w:numId w:val="900"/>
        </w:numPr>
        <w:spacing w:before="0" w:after="0"/>
      </w:pPr>
      <w:r>
        <w:t>Software-Defined Networking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Cost Effectiveness</w:t>
      </w:r>
    </w:p>
    <w:p>
      <w:pPr>
        <w:numPr>
          <w:ilvl w:val="2"/>
          <w:numId w:val="900"/>
        </w:numPr>
        <w:spacing w:before="0" w:after="0"/>
      </w:pPr>
      <w:r>
        <w:t>Flexibility</w:t>
      </w:r>
    </w:p>
    <w:p>
      <w:pPr>
        <w:numPr>
          <w:ilvl w:val="2"/>
          <w:numId w:val="900"/>
        </w:numPr>
        <w:spacing w:before="0" w:after="0"/>
      </w:pPr>
      <w:r>
        <w:t>Easy Deployment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Host Dependency</w:t>
      </w:r>
    </w:p>
    <w:p>
      <w:pPr>
        <w:numPr>
          <w:ilvl w:val="2"/>
          <w:numId w:val="900"/>
        </w:numPr>
        <w:spacing w:before="0" w:after="0"/>
      </w:pPr>
      <w:r>
        <w:t>Management Complexity</w:t>
      </w:r>
    </w:p>
    <w:p>
      <w:pPr>
        <w:numPr>
          <w:ilvl w:val="0"/>
          <w:numId w:val="900"/>
        </w:numPr>
        <w:spacing w:before="0" w:after="0"/>
      </w:pPr>
      <w:r>
        <w:t>Cloud-Based Firewalls</w:t>
      </w:r>
    </w:p>
    <w:p>
      <w:pPr>
        <w:numPr>
          <w:ilvl w:val="1"/>
          <w:numId w:val="900"/>
        </w:numPr>
        <w:spacing w:before="0" w:after="0"/>
      </w:pPr>
      <w:r>
        <w:t>Firewall as a Service Architecture</w:t>
      </w:r>
    </w:p>
    <w:p>
      <w:pPr>
        <w:numPr>
          <w:ilvl w:val="2"/>
          <w:numId w:val="900"/>
        </w:numPr>
        <w:spacing w:before="0" w:after="0"/>
      </w:pPr>
      <w:r>
        <w:t>Cloud-Native Design</w:t>
      </w:r>
    </w:p>
    <w:p>
      <w:pPr>
        <w:numPr>
          <w:ilvl w:val="2"/>
          <w:numId w:val="900"/>
        </w:numPr>
        <w:spacing w:before="0" w:after="0"/>
      </w:pPr>
      <w:r>
        <w:t>Multi-Tenancy Support</w:t>
      </w:r>
    </w:p>
    <w:p>
      <w:pPr>
        <w:numPr>
          <w:ilvl w:val="2"/>
          <w:numId w:val="900"/>
        </w:numPr>
        <w:spacing w:before="0" w:after="0"/>
      </w:pPr>
      <w:r>
        <w:t>Global Distribution</w:t>
      </w:r>
    </w:p>
    <w:p>
      <w:pPr>
        <w:numPr>
          <w:ilvl w:val="1"/>
          <w:numId w:val="900"/>
        </w:numPr>
        <w:spacing w:before="0" w:after="0"/>
      </w:pPr>
      <w:r>
        <w:t>Deployment Models</w:t>
      </w:r>
    </w:p>
    <w:p>
      <w:pPr>
        <w:numPr>
          <w:ilvl w:val="2"/>
          <w:numId w:val="900"/>
        </w:numPr>
        <w:spacing w:before="0" w:after="0"/>
      </w:pPr>
      <w:r>
        <w:t>Public Cloud</w:t>
      </w:r>
    </w:p>
    <w:p>
      <w:pPr>
        <w:numPr>
          <w:ilvl w:val="2"/>
          <w:numId w:val="900"/>
        </w:numPr>
        <w:spacing w:before="0" w:after="0"/>
      </w:pPr>
      <w:r>
        <w:t>Private Cloud</w:t>
      </w:r>
    </w:p>
    <w:p>
      <w:pPr>
        <w:numPr>
          <w:ilvl w:val="2"/>
          <w:numId w:val="900"/>
        </w:numPr>
        <w:spacing w:before="0" w:after="0"/>
      </w:pPr>
      <w:r>
        <w:t>Hybrid Cloud</w:t>
      </w:r>
    </w:p>
    <w:p>
      <w:pPr>
        <w:numPr>
          <w:ilvl w:val="1"/>
          <w:numId w:val="900"/>
        </w:numPr>
        <w:spacing w:before="0" w:after="0"/>
      </w:pPr>
      <w:r>
        <w:t>Integration with Cloud Services</w:t>
      </w:r>
    </w:p>
    <w:p>
      <w:pPr>
        <w:numPr>
          <w:ilvl w:val="2"/>
          <w:numId w:val="900"/>
        </w:numPr>
        <w:spacing w:before="0" w:after="0"/>
      </w:pPr>
      <w:r>
        <w:t>Infrastructure as a Service</w:t>
      </w:r>
    </w:p>
    <w:p>
      <w:pPr>
        <w:numPr>
          <w:ilvl w:val="2"/>
          <w:numId w:val="900"/>
        </w:numPr>
        <w:spacing w:before="0" w:after="0"/>
      </w:pPr>
      <w:r>
        <w:t>Platform as a Service</w:t>
      </w:r>
    </w:p>
    <w:p>
      <w:pPr>
        <w:numPr>
          <w:ilvl w:val="2"/>
          <w:numId w:val="900"/>
        </w:numPr>
        <w:spacing w:before="0" w:after="0"/>
      </w:pPr>
      <w:r>
        <w:t>Software as a Service</w:t>
      </w:r>
    </w:p>
    <w:p>
      <w:pPr>
        <w:numPr>
          <w:ilvl w:val="1"/>
          <w:numId w:val="900"/>
        </w:numPr>
        <w:spacing w:before="0" w:after="0"/>
      </w:pPr>
      <w:r>
        <w:t>Advantages</w:t>
      </w:r>
    </w:p>
    <w:p>
      <w:pPr>
        <w:numPr>
          <w:ilvl w:val="2"/>
          <w:numId w:val="900"/>
        </w:numPr>
        <w:spacing w:before="0" w:after="0"/>
      </w:pPr>
      <w:r>
        <w:t>Scalability</w:t>
      </w:r>
    </w:p>
    <w:p>
      <w:pPr>
        <w:numPr>
          <w:ilvl w:val="2"/>
          <w:numId w:val="900"/>
        </w:numPr>
        <w:spacing w:before="0" w:after="0"/>
      </w:pPr>
      <w:r>
        <w:t>Reduced Management Overhead</w:t>
      </w:r>
    </w:p>
    <w:p>
      <w:pPr>
        <w:numPr>
          <w:ilvl w:val="2"/>
          <w:numId w:val="900"/>
        </w:numPr>
        <w:spacing w:before="0" w:after="0"/>
      </w:pPr>
      <w:r>
        <w:t>Global Reach</w:t>
      </w:r>
    </w:p>
    <w:p>
      <w:pPr>
        <w:numPr>
          <w:ilvl w:val="1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Internet Dependency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numPr>
          <w:ilvl w:val="2"/>
          <w:numId w:val="900"/>
        </w:numPr>
        <w:spacing w:before="0" w:after="0"/>
      </w:pPr>
      <w:r>
        <w:t>Vendor Lock-In</w:t>
      </w:r>
    </w:p>
    <w:p>
      <w:pPr>
        <w:pStyle w:val="Heading1"/>
      </w:pPr>
      <w:r>
        <w:t>Firewall Architectures and Network Design</w:t>
      </w:r>
    </w:p>
    <w:p>
      <w:pPr>
        <w:numPr>
          <w:ilvl w:val="0"/>
          <w:numId w:val="900"/>
        </w:numPr>
        <w:spacing w:before="0" w:after="0"/>
      </w:pPr>
      <w:r>
        <w:t>Single Firewall Architectures</w:t>
      </w:r>
    </w:p>
    <w:p>
      <w:pPr>
        <w:numPr>
          <w:ilvl w:val="1"/>
          <w:numId w:val="900"/>
        </w:numPr>
        <w:spacing w:before="0" w:after="0"/>
      </w:pPr>
      <w:r>
        <w:t>Bastion Host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Security Hardening Requirements</w:t>
      </w:r>
    </w:p>
    <w:p>
      <w:pPr>
        <w:numPr>
          <w:ilvl w:val="2"/>
          <w:numId w:val="900"/>
        </w:numPr>
        <w:spacing w:before="0" w:after="0"/>
      </w:pPr>
      <w:r>
        <w:t>Network Placement</w:t>
      </w:r>
    </w:p>
    <w:p>
      <w:pPr>
        <w:numPr>
          <w:ilvl w:val="1"/>
          <w:numId w:val="900"/>
        </w:numPr>
        <w:spacing w:before="0" w:after="0"/>
      </w:pPr>
      <w:r>
        <w:t>Screened Host Architecture</w:t>
      </w:r>
    </w:p>
    <w:p>
      <w:pPr>
        <w:numPr>
          <w:ilvl w:val="2"/>
          <w:numId w:val="900"/>
        </w:numPr>
        <w:spacing w:before="0" w:after="0"/>
      </w:pPr>
      <w:r>
        <w:t>Single Firewall Deployment</w:t>
      </w:r>
    </w:p>
    <w:p>
      <w:pPr>
        <w:numPr>
          <w:ilvl w:val="2"/>
          <w:numId w:val="900"/>
        </w:numPr>
        <w:spacing w:before="0" w:after="0"/>
      </w:pPr>
      <w:r>
        <w:t>Traffic Flow Patterns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Dual-Homed Host Architecture</w:t>
      </w:r>
    </w:p>
    <w:p>
      <w:pPr>
        <w:numPr>
          <w:ilvl w:val="2"/>
          <w:numId w:val="900"/>
        </w:numPr>
        <w:spacing w:before="0" w:after="0"/>
      </w:pPr>
      <w:r>
        <w:t>Two-Interface Configuration</w:t>
      </w:r>
    </w:p>
    <w:p>
      <w:pPr>
        <w:numPr>
          <w:ilvl w:val="2"/>
          <w:numId w:val="900"/>
        </w:numPr>
        <w:spacing w:before="0" w:after="0"/>
      </w:pPr>
      <w:r>
        <w:t>Traffic Mediation</w:t>
      </w:r>
    </w:p>
    <w:p>
      <w:pPr>
        <w:numPr>
          <w:ilvl w:val="2"/>
          <w:numId w:val="900"/>
        </w:numPr>
        <w:spacing w:before="0" w:after="0"/>
      </w:pPr>
      <w:r>
        <w:t>Isolation Benefits</w:t>
      </w:r>
    </w:p>
    <w:p>
      <w:pPr>
        <w:numPr>
          <w:ilvl w:val="0"/>
          <w:numId w:val="900"/>
        </w:numPr>
        <w:spacing w:before="0" w:after="0"/>
      </w:pPr>
      <w:r>
        <w:t>Multi-Firewall Architectures</w:t>
      </w:r>
    </w:p>
    <w:p>
      <w:pPr>
        <w:numPr>
          <w:ilvl w:val="1"/>
          <w:numId w:val="900"/>
        </w:numPr>
        <w:spacing w:before="0" w:after="0"/>
      </w:pPr>
      <w:r>
        <w:t>Screened Subnet Architecture</w:t>
      </w:r>
    </w:p>
    <w:p>
      <w:pPr>
        <w:numPr>
          <w:ilvl w:val="2"/>
          <w:numId w:val="900"/>
        </w:numPr>
        <w:spacing w:before="0" w:after="0"/>
      </w:pPr>
      <w:r>
        <w:t>DMZ Implementation</w:t>
      </w:r>
    </w:p>
    <w:p>
      <w:pPr>
        <w:numPr>
          <w:ilvl w:val="2"/>
          <w:numId w:val="900"/>
        </w:numPr>
        <w:spacing w:before="0" w:after="0"/>
      </w:pPr>
      <w:r>
        <w:t>Three-Zone Design</w:t>
      </w:r>
    </w:p>
    <w:p>
      <w:pPr>
        <w:numPr>
          <w:ilvl w:val="2"/>
          <w:numId w:val="900"/>
        </w:numPr>
        <w:spacing w:before="0" w:after="0"/>
      </w:pPr>
      <w:r>
        <w:t>Traffic Flow Rules</w:t>
      </w:r>
    </w:p>
    <w:p>
      <w:pPr>
        <w:numPr>
          <w:ilvl w:val="1"/>
          <w:numId w:val="900"/>
        </w:numPr>
        <w:spacing w:before="0" w:after="0"/>
      </w:pPr>
      <w:r>
        <w:t>Firewall Sandwich</w:t>
      </w:r>
    </w:p>
    <w:p>
      <w:pPr>
        <w:numPr>
          <w:ilvl w:val="2"/>
          <w:numId w:val="900"/>
        </w:numPr>
        <w:spacing w:before="0" w:after="0"/>
      </w:pPr>
      <w:r>
        <w:t>Multiple DMZ Zones</w:t>
      </w:r>
    </w:p>
    <w:p>
      <w:pPr>
        <w:numPr>
          <w:ilvl w:val="2"/>
          <w:numId w:val="900"/>
        </w:numPr>
        <w:spacing w:before="0" w:after="0"/>
      </w:pPr>
      <w:r>
        <w:t>Layered Security Approach</w:t>
      </w:r>
    </w:p>
    <w:p>
      <w:pPr>
        <w:numPr>
          <w:ilvl w:val="2"/>
          <w:numId w:val="900"/>
        </w:numPr>
        <w:spacing w:before="0" w:after="0"/>
      </w:pPr>
      <w:r>
        <w:t>High-Security Environments</w:t>
      </w:r>
    </w:p>
    <w:p>
      <w:pPr>
        <w:numPr>
          <w:ilvl w:val="0"/>
          <w:numId w:val="900"/>
        </w:numPr>
        <w:spacing w:before="0" w:after="0"/>
      </w:pPr>
      <w:r>
        <w:t>Demilitarized Zone Design</w:t>
      </w:r>
    </w:p>
    <w:p>
      <w:pPr>
        <w:numPr>
          <w:ilvl w:val="1"/>
          <w:numId w:val="900"/>
        </w:numPr>
        <w:spacing w:before="0" w:after="0"/>
      </w:pPr>
      <w:r>
        <w:t>DMZ Purpose and Benefits</w:t>
      </w:r>
    </w:p>
    <w:p>
      <w:pPr>
        <w:numPr>
          <w:ilvl w:val="2"/>
          <w:numId w:val="900"/>
        </w:numPr>
        <w:spacing w:before="0" w:after="0"/>
      </w:pPr>
      <w:r>
        <w:t>Service Isolation</w:t>
      </w:r>
    </w:p>
    <w:p>
      <w:pPr>
        <w:numPr>
          <w:ilvl w:val="2"/>
          <w:numId w:val="900"/>
        </w:numPr>
        <w:spacing w:before="0" w:after="0"/>
      </w:pPr>
      <w:r>
        <w:t>Attack Surface Reduction</w:t>
      </w:r>
    </w:p>
    <w:p>
      <w:pPr>
        <w:numPr>
          <w:ilvl w:val="2"/>
          <w:numId w:val="900"/>
        </w:numPr>
        <w:spacing w:before="0" w:after="0"/>
      </w:pPr>
      <w:r>
        <w:t>Internal Network Protection</w:t>
      </w:r>
    </w:p>
    <w:p>
      <w:pPr>
        <w:numPr>
          <w:ilvl w:val="1"/>
          <w:numId w:val="900"/>
        </w:numPr>
        <w:spacing w:before="0" w:after="0"/>
      </w:pPr>
      <w:r>
        <w:t>Common DMZ Services</w:t>
      </w:r>
    </w:p>
    <w:p>
      <w:pPr>
        <w:numPr>
          <w:ilvl w:val="2"/>
          <w:numId w:val="900"/>
        </w:numPr>
        <w:spacing w:before="0" w:after="0"/>
      </w:pPr>
      <w:r>
        <w:t>Web Servers</w:t>
      </w:r>
    </w:p>
    <w:p>
      <w:pPr>
        <w:numPr>
          <w:ilvl w:val="2"/>
          <w:numId w:val="900"/>
        </w:numPr>
        <w:spacing w:before="0" w:after="0"/>
      </w:pPr>
      <w:r>
        <w:t>Mail Servers</w:t>
      </w:r>
    </w:p>
    <w:p>
      <w:pPr>
        <w:numPr>
          <w:ilvl w:val="2"/>
          <w:numId w:val="900"/>
        </w:numPr>
        <w:spacing w:before="0" w:after="0"/>
      </w:pPr>
      <w:r>
        <w:t>DNS Servers</w:t>
      </w:r>
    </w:p>
    <w:p>
      <w:pPr>
        <w:numPr>
          <w:ilvl w:val="2"/>
          <w:numId w:val="900"/>
        </w:numPr>
        <w:spacing w:before="0" w:after="0"/>
      </w:pPr>
      <w:r>
        <w:t>FTP Servers</w:t>
      </w:r>
    </w:p>
    <w:p>
      <w:pPr>
        <w:numPr>
          <w:ilvl w:val="1"/>
          <w:numId w:val="900"/>
        </w:numPr>
        <w:spacing w:before="0" w:after="0"/>
      </w:pPr>
      <w:r>
        <w:t>DMZ Traffic Flow Rules</w:t>
      </w:r>
    </w:p>
    <w:p>
      <w:pPr>
        <w:numPr>
          <w:ilvl w:val="2"/>
          <w:numId w:val="900"/>
        </w:numPr>
        <w:spacing w:before="0" w:after="0"/>
      </w:pPr>
      <w:r>
        <w:t>Internet to DMZ</w:t>
      </w:r>
    </w:p>
    <w:p>
      <w:pPr>
        <w:numPr>
          <w:ilvl w:val="2"/>
          <w:numId w:val="900"/>
        </w:numPr>
        <w:spacing w:before="0" w:after="0"/>
      </w:pPr>
      <w:r>
        <w:t>DMZ to Internal Network</w:t>
      </w:r>
    </w:p>
    <w:p>
      <w:pPr>
        <w:numPr>
          <w:ilvl w:val="2"/>
          <w:numId w:val="900"/>
        </w:numPr>
        <w:spacing w:before="0" w:after="0"/>
      </w:pPr>
      <w:r>
        <w:t>Internal Network to DMZ</w:t>
      </w:r>
    </w:p>
    <w:p>
      <w:pPr>
        <w:numPr>
          <w:ilvl w:val="0"/>
          <w:numId w:val="900"/>
        </w:numPr>
        <w:spacing w:before="0" w:after="0"/>
      </w:pPr>
      <w:r>
        <w:t>Internal Network Segmentation</w:t>
      </w:r>
    </w:p>
    <w:p>
      <w:pPr>
        <w:numPr>
          <w:ilvl w:val="1"/>
          <w:numId w:val="900"/>
        </w:numPr>
        <w:spacing w:before="0" w:after="0"/>
      </w:pPr>
      <w:r>
        <w:t>Security Zone Creation</w:t>
      </w:r>
    </w:p>
    <w:p>
      <w:pPr>
        <w:numPr>
          <w:ilvl w:val="2"/>
          <w:numId w:val="900"/>
        </w:numPr>
        <w:spacing w:before="0" w:after="0"/>
      </w:pPr>
      <w:r>
        <w:t>Network Segmentation Strategies</w:t>
      </w:r>
    </w:p>
    <w:p>
      <w:pPr>
        <w:numPr>
          <w:ilvl w:val="2"/>
          <w:numId w:val="900"/>
        </w:numPr>
        <w:spacing w:before="0" w:after="0"/>
      </w:pPr>
      <w:r>
        <w:t>VLAN Implementation</w:t>
      </w:r>
    </w:p>
    <w:p>
      <w:pPr>
        <w:numPr>
          <w:ilvl w:val="2"/>
          <w:numId w:val="900"/>
        </w:numPr>
        <w:spacing w:before="0" w:after="0"/>
      </w:pPr>
      <w:r>
        <w:t>Subnet Isolation</w:t>
      </w:r>
    </w:p>
    <w:p>
      <w:pPr>
        <w:numPr>
          <w:ilvl w:val="1"/>
          <w:numId w:val="900"/>
        </w:numPr>
        <w:spacing w:before="0" w:after="0"/>
      </w:pPr>
      <w:r>
        <w:t>Microsegmentation</w:t>
      </w:r>
    </w:p>
    <w:p>
      <w:pPr>
        <w:numPr>
          <w:ilvl w:val="2"/>
          <w:numId w:val="900"/>
        </w:numPr>
        <w:spacing w:before="0" w:after="0"/>
      </w:pPr>
      <w:r>
        <w:t>Zero Trust Principles</w:t>
      </w:r>
    </w:p>
    <w:p>
      <w:pPr>
        <w:numPr>
          <w:ilvl w:val="2"/>
          <w:numId w:val="900"/>
        </w:numPr>
        <w:spacing w:before="0" w:after="0"/>
      </w:pPr>
      <w:r>
        <w:t>Application-Level Segmentation</w:t>
      </w:r>
    </w:p>
    <w:p>
      <w:pPr>
        <w:numPr>
          <w:ilvl w:val="2"/>
          <w:numId w:val="900"/>
        </w:numPr>
        <w:spacing w:before="0" w:after="0"/>
      </w:pPr>
      <w:r>
        <w:t>East-West Traffic Control</w:t>
      </w:r>
    </w:p>
    <w:p>
      <w:pPr>
        <w:numPr>
          <w:ilvl w:val="1"/>
          <w:numId w:val="900"/>
        </w:numPr>
        <w:spacing w:before="0" w:after="0"/>
      </w:pPr>
      <w:r>
        <w:t>Lateral Movement Prevention</w:t>
      </w:r>
    </w:p>
    <w:p>
      <w:pPr>
        <w:numPr>
          <w:ilvl w:val="2"/>
          <w:numId w:val="900"/>
        </w:numPr>
        <w:spacing w:before="0" w:after="0"/>
      </w:pPr>
      <w:r>
        <w:t>Network Access Control</w:t>
      </w:r>
    </w:p>
    <w:p>
      <w:pPr>
        <w:numPr>
          <w:ilvl w:val="2"/>
          <w:numId w:val="900"/>
        </w:numPr>
        <w:spacing w:before="0" w:after="0"/>
      </w:pPr>
      <w:r>
        <w:t>Privilege Escalation Prevention</w:t>
      </w:r>
    </w:p>
    <w:p>
      <w:pPr>
        <w:numPr>
          <w:ilvl w:val="2"/>
          <w:numId w:val="900"/>
        </w:numPr>
        <w:spacing w:before="0" w:after="0"/>
      </w:pPr>
      <w:r>
        <w:t>Threat Containment</w:t>
      </w:r>
    </w:p>
    <w:p>
      <w:pPr>
        <w:pStyle w:val="Heading1"/>
      </w:pPr>
      <w:r>
        <w:t>Firewall Rules and Policies</w:t>
      </w:r>
    </w:p>
    <w:p>
      <w:pPr>
        <w:numPr>
          <w:ilvl w:val="0"/>
          <w:numId w:val="900"/>
        </w:numPr>
        <w:spacing w:before="0" w:after="0"/>
      </w:pPr>
      <w:r>
        <w:t>Rule Structure and Components</w:t>
      </w:r>
    </w:p>
    <w:p>
      <w:pPr>
        <w:numPr>
          <w:ilvl w:val="1"/>
          <w:numId w:val="900"/>
        </w:numPr>
        <w:spacing w:before="0" w:after="0"/>
      </w:pPr>
      <w:r>
        <w:t>Rule Identification</w:t>
      </w:r>
    </w:p>
    <w:p>
      <w:pPr>
        <w:numPr>
          <w:ilvl w:val="2"/>
          <w:numId w:val="900"/>
        </w:numPr>
        <w:spacing w:before="0" w:after="0"/>
      </w:pPr>
      <w:r>
        <w:t>Rule Numbers</w:t>
      </w:r>
    </w:p>
    <w:p>
      <w:pPr>
        <w:numPr>
          <w:ilvl w:val="2"/>
          <w:numId w:val="900"/>
        </w:numPr>
        <w:spacing w:before="0" w:after="0"/>
      </w:pPr>
      <w:r>
        <w:t>Rule Names</w:t>
      </w:r>
    </w:p>
    <w:p>
      <w:pPr>
        <w:numPr>
          <w:ilvl w:val="2"/>
          <w:numId w:val="900"/>
        </w:numPr>
        <w:spacing w:before="0" w:after="0"/>
      </w:pPr>
      <w:r>
        <w:t>Rule Groups</w:t>
      </w:r>
    </w:p>
    <w:p>
      <w:pPr>
        <w:numPr>
          <w:ilvl w:val="1"/>
          <w:numId w:val="900"/>
        </w:numPr>
        <w:spacing w:before="0" w:after="0"/>
      </w:pPr>
      <w:r>
        <w:t>Source Specifications</w:t>
      </w:r>
    </w:p>
    <w:p>
      <w:pPr>
        <w:numPr>
          <w:ilvl w:val="2"/>
          <w:numId w:val="900"/>
        </w:numPr>
        <w:spacing w:before="0" w:after="0"/>
      </w:pPr>
      <w:r>
        <w:t>IP Addresses</w:t>
      </w:r>
    </w:p>
    <w:p>
      <w:pPr>
        <w:numPr>
          <w:ilvl w:val="2"/>
          <w:numId w:val="900"/>
        </w:numPr>
        <w:spacing w:before="0" w:after="0"/>
      </w:pPr>
      <w:r>
        <w:t>Network Ranges</w:t>
      </w:r>
    </w:p>
    <w:p>
      <w:pPr>
        <w:numPr>
          <w:ilvl w:val="2"/>
          <w:numId w:val="900"/>
        </w:numPr>
        <w:spacing w:before="0" w:after="0"/>
      </w:pPr>
      <w:r>
        <w:t>Security Zones</w:t>
      </w:r>
    </w:p>
    <w:p>
      <w:pPr>
        <w:numPr>
          <w:ilvl w:val="1"/>
          <w:numId w:val="900"/>
        </w:numPr>
        <w:spacing w:before="0" w:after="0"/>
      </w:pPr>
      <w:r>
        <w:t>Destination Specifications</w:t>
      </w:r>
    </w:p>
    <w:p>
      <w:pPr>
        <w:numPr>
          <w:ilvl w:val="2"/>
          <w:numId w:val="900"/>
        </w:numPr>
        <w:spacing w:before="0" w:after="0"/>
      </w:pPr>
      <w:r>
        <w:t>Target Addresses</w:t>
      </w:r>
    </w:p>
    <w:p>
      <w:pPr>
        <w:numPr>
          <w:ilvl w:val="2"/>
          <w:numId w:val="900"/>
        </w:numPr>
        <w:spacing w:before="0" w:after="0"/>
      </w:pPr>
      <w:r>
        <w:t>Service Definitions</w:t>
      </w:r>
    </w:p>
    <w:p>
      <w:pPr>
        <w:numPr>
          <w:ilvl w:val="2"/>
          <w:numId w:val="900"/>
        </w:numPr>
        <w:spacing w:before="0" w:after="0"/>
      </w:pPr>
      <w:r>
        <w:t>Port Ranges</w:t>
      </w:r>
    </w:p>
    <w:p>
      <w:pPr>
        <w:numPr>
          <w:ilvl w:val="1"/>
          <w:numId w:val="900"/>
        </w:numPr>
        <w:spacing w:before="0" w:after="0"/>
      </w:pPr>
      <w:r>
        <w:t>Action Definitions</w:t>
      </w:r>
    </w:p>
    <w:p>
      <w:pPr>
        <w:numPr>
          <w:ilvl w:val="2"/>
          <w:numId w:val="900"/>
        </w:numPr>
        <w:spacing w:before="0" w:after="0"/>
      </w:pPr>
      <w:r>
        <w:t>Allow/Permit</w:t>
      </w:r>
    </w:p>
    <w:p>
      <w:pPr>
        <w:numPr>
          <w:ilvl w:val="2"/>
          <w:numId w:val="900"/>
        </w:numPr>
        <w:spacing w:before="0" w:after="0"/>
      </w:pPr>
      <w:r>
        <w:t>Deny/Drop</w:t>
      </w:r>
    </w:p>
    <w:p>
      <w:pPr>
        <w:numPr>
          <w:ilvl w:val="2"/>
          <w:numId w:val="900"/>
        </w:numPr>
        <w:spacing w:before="0" w:after="0"/>
      </w:pPr>
      <w:r>
        <w:t>Reject</w:t>
      </w:r>
    </w:p>
    <w:p>
      <w:pPr>
        <w:numPr>
          <w:ilvl w:val="2"/>
          <w:numId w:val="900"/>
        </w:numPr>
        <w:spacing w:before="0" w:after="0"/>
      </w:pPr>
      <w:r>
        <w:t>Log Actions</w:t>
      </w:r>
    </w:p>
    <w:p>
      <w:pPr>
        <w:numPr>
          <w:ilvl w:val="1"/>
          <w:numId w:val="900"/>
        </w:numPr>
        <w:spacing w:before="0" w:after="0"/>
      </w:pPr>
      <w:r>
        <w:t>Additional Parameters</w:t>
      </w:r>
    </w:p>
    <w:p>
      <w:pPr>
        <w:numPr>
          <w:ilvl w:val="2"/>
          <w:numId w:val="900"/>
        </w:numPr>
        <w:spacing w:before="0" w:after="0"/>
      </w:pPr>
      <w:r>
        <w:t>Time-Based Rules</w:t>
      </w:r>
    </w:p>
    <w:p>
      <w:pPr>
        <w:numPr>
          <w:ilvl w:val="2"/>
          <w:numId w:val="900"/>
        </w:numPr>
        <w:spacing w:before="0" w:after="0"/>
      </w:pPr>
      <w:r>
        <w:t>User-Based Rules</w:t>
      </w:r>
    </w:p>
    <w:p>
      <w:pPr>
        <w:numPr>
          <w:ilvl w:val="2"/>
          <w:numId w:val="900"/>
        </w:numPr>
        <w:spacing w:before="0" w:after="0"/>
      </w:pPr>
      <w:r>
        <w:t>Application-Based Rules</w:t>
      </w:r>
    </w:p>
    <w:p>
      <w:pPr>
        <w:numPr>
          <w:ilvl w:val="0"/>
          <w:numId w:val="900"/>
        </w:numPr>
        <w:spacing w:before="0" w:after="0"/>
      </w:pPr>
      <w:r>
        <w:t>Rule Processing Logic</w:t>
      </w:r>
    </w:p>
    <w:p>
      <w:pPr>
        <w:numPr>
          <w:ilvl w:val="1"/>
          <w:numId w:val="900"/>
        </w:numPr>
        <w:spacing w:before="0" w:after="0"/>
      </w:pPr>
      <w:r>
        <w:t>Processing Order</w:t>
      </w:r>
    </w:p>
    <w:p>
      <w:pPr>
        <w:numPr>
          <w:ilvl w:val="2"/>
          <w:numId w:val="900"/>
        </w:numPr>
        <w:spacing w:before="0" w:after="0"/>
      </w:pPr>
      <w:r>
        <w:t>Top-Down Processing</w:t>
      </w:r>
    </w:p>
    <w:p>
      <w:pPr>
        <w:numPr>
          <w:ilvl w:val="2"/>
          <w:numId w:val="900"/>
        </w:numPr>
        <w:spacing w:before="0" w:after="0"/>
      </w:pPr>
      <w:r>
        <w:t>First Match Principle</w:t>
      </w:r>
    </w:p>
    <w:p>
      <w:pPr>
        <w:numPr>
          <w:ilvl w:val="2"/>
          <w:numId w:val="900"/>
        </w:numPr>
        <w:spacing w:before="0" w:after="0"/>
      </w:pPr>
      <w:r>
        <w:t>Rule Priority Systems</w:t>
      </w:r>
    </w:p>
    <w:p>
      <w:pPr>
        <w:numPr>
          <w:ilvl w:val="1"/>
          <w:numId w:val="900"/>
        </w:numPr>
        <w:spacing w:before="0" w:after="0"/>
      </w:pPr>
      <w:r>
        <w:t>Default Policies</w:t>
      </w:r>
    </w:p>
    <w:p>
      <w:pPr>
        <w:numPr>
          <w:ilvl w:val="2"/>
          <w:numId w:val="900"/>
        </w:numPr>
        <w:spacing w:before="0" w:after="0"/>
      </w:pPr>
      <w:r>
        <w:t>Implicit Deny</w:t>
      </w:r>
    </w:p>
    <w:p>
      <w:pPr>
        <w:numPr>
          <w:ilvl w:val="2"/>
          <w:numId w:val="900"/>
        </w:numPr>
        <w:spacing w:before="0" w:after="0"/>
      </w:pPr>
      <w:r>
        <w:t>Implicit Allow</w:t>
      </w:r>
    </w:p>
    <w:p>
      <w:pPr>
        <w:numPr>
          <w:ilvl w:val="2"/>
          <w:numId w:val="900"/>
        </w:numPr>
        <w:spacing w:before="0" w:after="0"/>
      </w:pPr>
      <w:r>
        <w:t>Default Rule Placement</w:t>
      </w:r>
    </w:p>
    <w:p>
      <w:pPr>
        <w:numPr>
          <w:ilvl w:val="1"/>
          <w:numId w:val="900"/>
        </w:numPr>
        <w:spacing w:before="0" w:after="0"/>
      </w:pPr>
      <w:r>
        <w:t>Rule Optimization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Rule Ordering Strategies</w:t>
      </w:r>
    </w:p>
    <w:p>
      <w:pPr>
        <w:numPr>
          <w:ilvl w:val="2"/>
          <w:numId w:val="900"/>
        </w:numPr>
        <w:spacing w:before="0" w:after="0"/>
      </w:pPr>
      <w:r>
        <w:t>Redundancy Elimination</w:t>
      </w:r>
    </w:p>
    <w:p>
      <w:pPr>
        <w:numPr>
          <w:ilvl w:val="0"/>
          <w:numId w:val="900"/>
        </w:numPr>
        <w:spacing w:before="0" w:after="0"/>
      </w:pPr>
      <w:r>
        <w:t>Policy Development Process</w:t>
      </w:r>
    </w:p>
    <w:p>
      <w:pPr>
        <w:numPr>
          <w:ilvl w:val="1"/>
          <w:numId w:val="900"/>
        </w:numPr>
        <w:spacing w:before="0" w:after="0"/>
      </w:pPr>
      <w:r>
        <w:t>Requirements Analysis</w:t>
      </w:r>
    </w:p>
    <w:p>
      <w:pPr>
        <w:numPr>
          <w:ilvl w:val="2"/>
          <w:numId w:val="900"/>
        </w:numPr>
        <w:spacing w:before="0" w:after="0"/>
      </w:pPr>
      <w:r>
        <w:t>Business Requirements</w:t>
      </w:r>
    </w:p>
    <w:p>
      <w:pPr>
        <w:numPr>
          <w:ilvl w:val="2"/>
          <w:numId w:val="900"/>
        </w:numPr>
        <w:spacing w:before="0" w:after="0"/>
      </w:pPr>
      <w:r>
        <w:t>Security Requirements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Policy Design</w:t>
      </w:r>
    </w:p>
    <w:p>
      <w:pPr>
        <w:numPr>
          <w:ilvl w:val="2"/>
          <w:numId w:val="900"/>
        </w:numPr>
        <w:spacing w:before="0" w:after="0"/>
      </w:pPr>
      <w:r>
        <w:t>Rule Set Architecture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Emergency Procedures</w:t>
      </w:r>
    </w:p>
    <w:p>
      <w:pPr>
        <w:numPr>
          <w:ilvl w:val="1"/>
          <w:numId w:val="900"/>
        </w:numPr>
        <w:spacing w:before="0" w:after="0"/>
      </w:pPr>
      <w:r>
        <w:t>Implementation Planning</w:t>
      </w:r>
    </w:p>
    <w:p>
      <w:pPr>
        <w:numPr>
          <w:ilvl w:val="2"/>
          <w:numId w:val="900"/>
        </w:numPr>
        <w:spacing w:before="0" w:after="0"/>
      </w:pPr>
      <w:r>
        <w:t>Phased Deployment</w:t>
      </w:r>
    </w:p>
    <w:p>
      <w:pPr>
        <w:numPr>
          <w:ilvl w:val="2"/>
          <w:numId w:val="900"/>
        </w:numPr>
        <w:spacing w:before="0" w:after="0"/>
      </w:pPr>
      <w:r>
        <w:t>Testing Procedures</w:t>
      </w:r>
    </w:p>
    <w:p>
      <w:pPr>
        <w:numPr>
          <w:ilvl w:val="2"/>
          <w:numId w:val="900"/>
        </w:numPr>
        <w:spacing w:before="0" w:after="0"/>
      </w:pPr>
      <w:r>
        <w:t>Rollback Plans</w:t>
      </w:r>
    </w:p>
    <w:p>
      <w:pPr>
        <w:numPr>
          <w:ilvl w:val="0"/>
          <w:numId w:val="900"/>
        </w:numPr>
        <w:spacing w:before="0" w:after="0"/>
      </w:pPr>
      <w:r>
        <w:t>Best Practices for Rule Management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1"/>
          <w:numId w:val="900"/>
        </w:numPr>
        <w:spacing w:before="0" w:after="0"/>
      </w:pPr>
      <w:r>
        <w:t>Regular Policy Reviews</w:t>
      </w:r>
    </w:p>
    <w:p>
      <w:pPr>
        <w:numPr>
          <w:ilvl w:val="1"/>
          <w:numId w:val="900"/>
        </w:numPr>
        <w:spacing w:before="0" w:after="0"/>
      </w:pPr>
      <w:r>
        <w:t>Documentation Standards</w:t>
      </w:r>
    </w:p>
    <w:p>
      <w:pPr>
        <w:numPr>
          <w:ilvl w:val="1"/>
          <w:numId w:val="900"/>
        </w:numPr>
        <w:spacing w:before="0" w:after="0"/>
      </w:pPr>
      <w:r>
        <w:t>Change Management Procedures</w:t>
      </w:r>
    </w:p>
    <w:p>
      <w:pPr>
        <w:numPr>
          <w:ilvl w:val="1"/>
          <w:numId w:val="900"/>
        </w:numPr>
        <w:spacing w:before="0" w:after="0"/>
      </w:pPr>
      <w:r>
        <w:t>Rule Testing and Validation</w:t>
      </w:r>
    </w:p>
    <w:p>
      <w:pPr>
        <w:pStyle w:val="Heading1"/>
      </w:pPr>
      <w:r>
        <w:t>Advanced Firewall Features and Technologies</w:t>
      </w:r>
    </w:p>
    <w:p>
      <w:pPr>
        <w:numPr>
          <w:ilvl w:val="0"/>
          <w:numId w:val="900"/>
        </w:numPr>
        <w:spacing w:before="0" w:after="0"/>
      </w:pPr>
      <w:r>
        <w:t>Network Address Translation</w:t>
      </w:r>
    </w:p>
    <w:p>
      <w:pPr>
        <w:numPr>
          <w:ilvl w:val="1"/>
          <w:numId w:val="900"/>
        </w:numPr>
        <w:spacing w:before="0" w:after="0"/>
      </w:pPr>
      <w:r>
        <w:t>NAT Fundamentals</w:t>
      </w:r>
    </w:p>
    <w:p>
      <w:pPr>
        <w:numPr>
          <w:ilvl w:val="2"/>
          <w:numId w:val="900"/>
        </w:numPr>
        <w:spacing w:before="0" w:after="0"/>
      </w:pPr>
      <w:r>
        <w:t>Address Translation Concepts</w:t>
      </w:r>
    </w:p>
    <w:p>
      <w:pPr>
        <w:numPr>
          <w:ilvl w:val="2"/>
          <w:numId w:val="900"/>
        </w:numPr>
        <w:spacing w:before="0" w:after="0"/>
      </w:pPr>
      <w:r>
        <w:t>Port Translation</w:t>
      </w:r>
    </w:p>
    <w:p>
      <w:pPr>
        <w:numPr>
          <w:ilvl w:val="2"/>
          <w:numId w:val="900"/>
        </w:numPr>
        <w:spacing w:before="0" w:after="0"/>
      </w:pPr>
      <w:r>
        <w:t>Protocol Translation</w:t>
      </w:r>
    </w:p>
    <w:p>
      <w:pPr>
        <w:numPr>
          <w:ilvl w:val="1"/>
          <w:numId w:val="900"/>
        </w:numPr>
        <w:spacing w:before="0" w:after="0"/>
      </w:pPr>
      <w:r>
        <w:t>NAT Types</w:t>
      </w:r>
    </w:p>
    <w:p>
      <w:pPr>
        <w:numPr>
          <w:ilvl w:val="2"/>
          <w:numId w:val="900"/>
        </w:numPr>
        <w:spacing w:before="0" w:after="0"/>
      </w:pPr>
      <w:r>
        <w:t>Static NAT</w:t>
      </w:r>
    </w:p>
    <w:p>
      <w:pPr>
        <w:numPr>
          <w:ilvl w:val="2"/>
          <w:numId w:val="900"/>
        </w:numPr>
        <w:spacing w:before="0" w:after="0"/>
      </w:pPr>
      <w:r>
        <w:t>Dynamic NAT</w:t>
      </w:r>
    </w:p>
    <w:p>
      <w:pPr>
        <w:numPr>
          <w:ilvl w:val="2"/>
          <w:numId w:val="900"/>
        </w:numPr>
        <w:spacing w:before="0" w:after="0"/>
      </w:pPr>
      <w:r>
        <w:t>Port Address Translation</w:t>
      </w:r>
    </w:p>
    <w:p>
      <w:pPr>
        <w:numPr>
          <w:ilvl w:val="2"/>
          <w:numId w:val="900"/>
        </w:numPr>
        <w:spacing w:before="0" w:after="0"/>
      </w:pPr>
      <w:r>
        <w:t>Network Address Port Translation</w:t>
      </w:r>
    </w:p>
    <w:p>
      <w:pPr>
        <w:numPr>
          <w:ilvl w:val="1"/>
          <w:numId w:val="900"/>
        </w:numPr>
        <w:spacing w:before="0" w:after="0"/>
      </w:pPr>
      <w:r>
        <w:t>NAT Implementation</w:t>
      </w:r>
    </w:p>
    <w:p>
      <w:pPr>
        <w:numPr>
          <w:ilvl w:val="2"/>
          <w:numId w:val="900"/>
        </w:numPr>
        <w:spacing w:before="0" w:after="0"/>
      </w:pPr>
      <w:r>
        <w:t>Translation Tables</w:t>
      </w:r>
    </w:p>
    <w:p>
      <w:pPr>
        <w:numPr>
          <w:ilvl w:val="2"/>
          <w:numId w:val="900"/>
        </w:numPr>
        <w:spacing w:before="0" w:after="0"/>
      </w:pPr>
      <w:r>
        <w:t>Connection Tracking</w:t>
      </w:r>
    </w:p>
    <w:p>
      <w:pPr>
        <w:numPr>
          <w:ilvl w:val="2"/>
          <w:numId w:val="900"/>
        </w:numPr>
        <w:spacing w:before="0" w:after="0"/>
      </w:pPr>
      <w:r>
        <w:t>Timeout Management</w:t>
      </w:r>
    </w:p>
    <w:p>
      <w:pPr>
        <w:numPr>
          <w:ilvl w:val="1"/>
          <w:numId w:val="900"/>
        </w:numPr>
        <w:spacing w:before="0" w:after="0"/>
      </w:pPr>
      <w:r>
        <w:t>NAT Traversal Issues</w:t>
      </w:r>
    </w:p>
    <w:p>
      <w:pPr>
        <w:numPr>
          <w:ilvl w:val="2"/>
          <w:numId w:val="900"/>
        </w:numPr>
        <w:spacing w:before="0" w:after="0"/>
      </w:pPr>
      <w:r>
        <w:t>Application Layer Protocols</w:t>
      </w:r>
    </w:p>
    <w:p>
      <w:pPr>
        <w:numPr>
          <w:ilvl w:val="2"/>
          <w:numId w:val="900"/>
        </w:numPr>
        <w:spacing w:before="0" w:after="0"/>
      </w:pPr>
      <w:r>
        <w:t>Peer-to-Peer Applications</w:t>
      </w:r>
    </w:p>
    <w:p>
      <w:pPr>
        <w:numPr>
          <w:ilvl w:val="2"/>
          <w:numId w:val="900"/>
        </w:numPr>
        <w:spacing w:before="0" w:after="0"/>
      </w:pPr>
      <w:r>
        <w:t>VoIP Challenges</w:t>
      </w:r>
    </w:p>
    <w:p>
      <w:pPr>
        <w:numPr>
          <w:ilvl w:val="0"/>
          <w:numId w:val="900"/>
        </w:numPr>
        <w:spacing w:before="0" w:after="0"/>
      </w:pPr>
      <w:r>
        <w:t>VPN Integration</w:t>
      </w:r>
    </w:p>
    <w:p>
      <w:pPr>
        <w:numPr>
          <w:ilvl w:val="1"/>
          <w:numId w:val="900"/>
        </w:numPr>
        <w:spacing w:before="0" w:after="0"/>
      </w:pPr>
      <w:r>
        <w:t>Site-to-Site VPN</w:t>
      </w:r>
    </w:p>
    <w:p>
      <w:pPr>
        <w:numPr>
          <w:ilvl w:val="2"/>
          <w:numId w:val="900"/>
        </w:numPr>
        <w:spacing w:before="0" w:after="0"/>
      </w:pPr>
      <w:r>
        <w:t>IPsec Implementation</w:t>
      </w:r>
    </w:p>
    <w:p>
      <w:pPr>
        <w:numPr>
          <w:ilvl w:val="2"/>
          <w:numId w:val="900"/>
        </w:numPr>
        <w:spacing w:before="0" w:after="0"/>
      </w:pPr>
      <w:r>
        <w:t>Tunnel Configuration</w:t>
      </w:r>
    </w:p>
    <w:p>
      <w:pPr>
        <w:numPr>
          <w:ilvl w:val="2"/>
          <w:numId w:val="900"/>
        </w:numPr>
        <w:spacing w:before="0" w:after="0"/>
      </w:pPr>
      <w:r>
        <w:t>Routing Considerations</w:t>
      </w:r>
    </w:p>
    <w:p>
      <w:pPr>
        <w:numPr>
          <w:ilvl w:val="1"/>
          <w:numId w:val="900"/>
        </w:numPr>
        <w:spacing w:before="0" w:after="0"/>
      </w:pPr>
      <w:r>
        <w:t>Remote Access VPN</w:t>
      </w:r>
    </w:p>
    <w:p>
      <w:pPr>
        <w:numPr>
          <w:ilvl w:val="2"/>
          <w:numId w:val="900"/>
        </w:numPr>
        <w:spacing w:before="0" w:after="0"/>
      </w:pPr>
      <w:r>
        <w:t>SSL/TLS VPN</w:t>
      </w:r>
    </w:p>
    <w:p>
      <w:pPr>
        <w:numPr>
          <w:ilvl w:val="2"/>
          <w:numId w:val="900"/>
        </w:numPr>
        <w:spacing w:before="0" w:after="0"/>
      </w:pPr>
      <w:r>
        <w:t>Client Software</w:t>
      </w:r>
    </w:p>
    <w:p>
      <w:pPr>
        <w:numPr>
          <w:ilvl w:val="2"/>
          <w:numId w:val="900"/>
        </w:numPr>
        <w:spacing w:before="0" w:after="0"/>
      </w:pPr>
      <w:r>
        <w:t>Authentication Methods</w:t>
      </w:r>
    </w:p>
    <w:p>
      <w:pPr>
        <w:numPr>
          <w:ilvl w:val="1"/>
          <w:numId w:val="900"/>
        </w:numPr>
        <w:spacing w:before="0" w:after="0"/>
      </w:pPr>
      <w:r>
        <w:t>VPN Protocols</w:t>
      </w:r>
    </w:p>
    <w:p>
      <w:pPr>
        <w:numPr>
          <w:ilvl w:val="2"/>
          <w:numId w:val="900"/>
        </w:numPr>
        <w:spacing w:before="0" w:after="0"/>
      </w:pPr>
      <w:r>
        <w:t>IPsec</w:t>
      </w:r>
    </w:p>
    <w:p>
      <w:pPr>
        <w:numPr>
          <w:ilvl w:val="2"/>
          <w:numId w:val="900"/>
        </w:numPr>
        <w:spacing w:before="0" w:after="0"/>
      </w:pPr>
      <w:r>
        <w:t>SSL/TLS</w:t>
      </w:r>
    </w:p>
    <w:p>
      <w:pPr>
        <w:numPr>
          <w:ilvl w:val="2"/>
          <w:numId w:val="900"/>
        </w:numPr>
        <w:spacing w:before="0" w:after="0"/>
      </w:pPr>
      <w:r>
        <w:t>PPTP</w:t>
      </w:r>
    </w:p>
    <w:p>
      <w:pPr>
        <w:numPr>
          <w:ilvl w:val="2"/>
          <w:numId w:val="900"/>
        </w:numPr>
        <w:spacing w:before="0" w:after="0"/>
      </w:pPr>
      <w:r>
        <w:t>L2TP</w:t>
      </w:r>
    </w:p>
    <w:p>
      <w:pPr>
        <w:numPr>
          <w:ilvl w:val="1"/>
          <w:numId w:val="900"/>
        </w:numPr>
        <w:spacing w:before="0" w:after="0"/>
      </w:pPr>
      <w:r>
        <w:t>VPN Management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0"/>
          <w:numId w:val="900"/>
        </w:numPr>
        <w:spacing w:before="0" w:after="0"/>
      </w:pPr>
      <w:r>
        <w:t>High Availability and Clustering</w:t>
      </w:r>
    </w:p>
    <w:p>
      <w:pPr>
        <w:numPr>
          <w:ilvl w:val="1"/>
          <w:numId w:val="900"/>
        </w:numPr>
        <w:spacing w:before="0" w:after="0"/>
      </w:pPr>
      <w:r>
        <w:t>Failover Mechanisms</w:t>
      </w:r>
    </w:p>
    <w:p>
      <w:pPr>
        <w:numPr>
          <w:ilvl w:val="2"/>
          <w:numId w:val="900"/>
        </w:numPr>
        <w:spacing w:before="0" w:after="0"/>
      </w:pPr>
      <w:r>
        <w:t>Active-Passive Clustering</w:t>
      </w:r>
    </w:p>
    <w:p>
      <w:pPr>
        <w:numPr>
          <w:ilvl w:val="2"/>
          <w:numId w:val="900"/>
        </w:numPr>
        <w:spacing w:before="0" w:after="0"/>
      </w:pPr>
      <w:r>
        <w:t>Heartbeat Monitoring</w:t>
      </w:r>
    </w:p>
    <w:p>
      <w:pPr>
        <w:numPr>
          <w:ilvl w:val="2"/>
          <w:numId w:val="900"/>
        </w:numPr>
        <w:spacing w:before="0" w:after="0"/>
      </w:pPr>
      <w:r>
        <w:t>Automatic Failover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Active-Active Clustering</w:t>
      </w:r>
    </w:p>
    <w:p>
      <w:pPr>
        <w:numPr>
          <w:ilvl w:val="2"/>
          <w:numId w:val="900"/>
        </w:numPr>
        <w:spacing w:before="0" w:after="0"/>
      </w:pPr>
      <w:r>
        <w:t>Traffic Distribution</w:t>
      </w:r>
    </w:p>
    <w:p>
      <w:pPr>
        <w:numPr>
          <w:ilvl w:val="2"/>
          <w:numId w:val="900"/>
        </w:numPr>
        <w:spacing w:before="0" w:after="0"/>
      </w:pPr>
      <w:r>
        <w:t>Session Persistence</w:t>
      </w:r>
    </w:p>
    <w:p>
      <w:pPr>
        <w:numPr>
          <w:ilvl w:val="1"/>
          <w:numId w:val="900"/>
        </w:numPr>
        <w:spacing w:before="0" w:after="0"/>
      </w:pPr>
      <w:r>
        <w:t>State Synchronization</w:t>
      </w:r>
    </w:p>
    <w:p>
      <w:pPr>
        <w:numPr>
          <w:ilvl w:val="2"/>
          <w:numId w:val="900"/>
        </w:numPr>
        <w:spacing w:before="0" w:after="0"/>
      </w:pPr>
      <w:r>
        <w:t>Connection State Replication</w:t>
      </w:r>
    </w:p>
    <w:p>
      <w:pPr>
        <w:numPr>
          <w:ilvl w:val="2"/>
          <w:numId w:val="900"/>
        </w:numPr>
        <w:spacing w:before="0" w:after="0"/>
      </w:pPr>
      <w:r>
        <w:t>Configuration Synchronization</w:t>
      </w:r>
    </w:p>
    <w:p>
      <w:pPr>
        <w:numPr>
          <w:ilvl w:val="2"/>
          <w:numId w:val="900"/>
        </w:numPr>
        <w:spacing w:before="0" w:after="0"/>
      </w:pPr>
      <w:r>
        <w:t>Real-Time Updates</w:t>
      </w:r>
    </w:p>
    <w:p>
      <w:pPr>
        <w:numPr>
          <w:ilvl w:val="0"/>
          <w:numId w:val="900"/>
        </w:numPr>
        <w:spacing w:before="0" w:after="0"/>
      </w:pPr>
      <w:r>
        <w:t>Intrusion Detection and Prevention</w:t>
      </w:r>
    </w:p>
    <w:p>
      <w:pPr>
        <w:numPr>
          <w:ilvl w:val="1"/>
          <w:numId w:val="900"/>
        </w:numPr>
        <w:spacing w:before="0" w:after="0"/>
      </w:pPr>
      <w:r>
        <w:t>Detection Methods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Integration with Firewalls</w:t>
      </w:r>
    </w:p>
    <w:p>
      <w:pPr>
        <w:numPr>
          <w:ilvl w:val="2"/>
          <w:numId w:val="900"/>
        </w:numPr>
        <w:spacing w:before="0" w:after="0"/>
      </w:pPr>
      <w:r>
        <w:t>Inline Deployment</w:t>
      </w:r>
    </w:p>
    <w:p>
      <w:pPr>
        <w:numPr>
          <w:ilvl w:val="2"/>
          <w:numId w:val="900"/>
        </w:numPr>
        <w:spacing w:before="0" w:after="0"/>
      </w:pPr>
      <w:r>
        <w:t>Passive Monitoring</w:t>
      </w:r>
    </w:p>
    <w:p>
      <w:pPr>
        <w:numPr>
          <w:ilvl w:val="2"/>
          <w:numId w:val="900"/>
        </w:numPr>
        <w:spacing w:before="0" w:after="0"/>
      </w:pPr>
      <w:r>
        <w:t>Response Actions</w:t>
      </w:r>
    </w:p>
    <w:p>
      <w:pPr>
        <w:numPr>
          <w:ilvl w:val="1"/>
          <w:numId w:val="900"/>
        </w:numPr>
        <w:spacing w:before="0" w:after="0"/>
      </w:pPr>
      <w:r>
        <w:t>Threat Intelligence</w:t>
      </w:r>
    </w:p>
    <w:p>
      <w:pPr>
        <w:numPr>
          <w:ilvl w:val="2"/>
          <w:numId w:val="900"/>
        </w:numPr>
        <w:spacing w:before="0" w:after="0"/>
      </w:pPr>
      <w:r>
        <w:t>Feed Integration</w:t>
      </w:r>
    </w:p>
    <w:p>
      <w:pPr>
        <w:numPr>
          <w:ilvl w:val="2"/>
          <w:numId w:val="900"/>
        </w:numPr>
        <w:spacing w:before="0" w:after="0"/>
      </w:pPr>
      <w:r>
        <w:t>Reputation Services</w:t>
      </w:r>
    </w:p>
    <w:p>
      <w:pPr>
        <w:numPr>
          <w:ilvl w:val="2"/>
          <w:numId w:val="900"/>
        </w:numPr>
        <w:spacing w:before="0" w:after="0"/>
      </w:pPr>
      <w:r>
        <w:t>Indicator Matching</w:t>
      </w:r>
    </w:p>
    <w:p>
      <w:pPr>
        <w:numPr>
          <w:ilvl w:val="0"/>
          <w:numId w:val="900"/>
        </w:numPr>
        <w:spacing w:before="0" w:after="0"/>
      </w:pPr>
      <w:r>
        <w:t>Content Filtering and Web Security</w:t>
      </w:r>
    </w:p>
    <w:p>
      <w:pPr>
        <w:numPr>
          <w:ilvl w:val="1"/>
          <w:numId w:val="900"/>
        </w:numPr>
        <w:spacing w:before="0" w:after="0"/>
      </w:pPr>
      <w:r>
        <w:t>URL Filtering</w:t>
      </w:r>
    </w:p>
    <w:p>
      <w:pPr>
        <w:numPr>
          <w:ilvl w:val="2"/>
          <w:numId w:val="900"/>
        </w:numPr>
        <w:spacing w:before="0" w:after="0"/>
      </w:pPr>
      <w:r>
        <w:t>Category-Based Filtering</w:t>
      </w:r>
    </w:p>
    <w:p>
      <w:pPr>
        <w:numPr>
          <w:ilvl w:val="2"/>
          <w:numId w:val="900"/>
        </w:numPr>
        <w:spacing w:before="0" w:after="0"/>
      </w:pPr>
      <w:r>
        <w:t>Reputation-Based Filtering</w:t>
      </w:r>
    </w:p>
    <w:p>
      <w:pPr>
        <w:numPr>
          <w:ilvl w:val="2"/>
          <w:numId w:val="900"/>
        </w:numPr>
        <w:spacing w:before="0" w:after="0"/>
      </w:pPr>
      <w:r>
        <w:t>Custom URL Lists</w:t>
      </w:r>
    </w:p>
    <w:p>
      <w:pPr>
        <w:numPr>
          <w:ilvl w:val="1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Keyword Filtering</w:t>
      </w:r>
    </w:p>
    <w:p>
      <w:pPr>
        <w:numPr>
          <w:ilvl w:val="2"/>
          <w:numId w:val="900"/>
        </w:numPr>
        <w:spacing w:before="0" w:after="0"/>
      </w:pPr>
      <w:r>
        <w:t>File Type Filtering</w:t>
      </w:r>
    </w:p>
    <w:p>
      <w:pPr>
        <w:numPr>
          <w:ilvl w:val="2"/>
          <w:numId w:val="900"/>
        </w:numPr>
        <w:spacing w:before="0" w:after="0"/>
      </w:pPr>
      <w:r>
        <w:t>Data Loss Prevention</w:t>
      </w:r>
    </w:p>
    <w:p>
      <w:pPr>
        <w:numPr>
          <w:ilvl w:val="1"/>
          <w:numId w:val="900"/>
        </w:numPr>
        <w:spacing w:before="0" w:after="0"/>
      </w:pPr>
      <w:r>
        <w:t>Web Application Security</w:t>
      </w:r>
    </w:p>
    <w:p>
      <w:pPr>
        <w:numPr>
          <w:ilvl w:val="2"/>
          <w:numId w:val="900"/>
        </w:numPr>
        <w:spacing w:before="0" w:after="0"/>
      </w:pPr>
      <w:r>
        <w:t>SQL Injection Prevention</w:t>
      </w:r>
    </w:p>
    <w:p>
      <w:pPr>
        <w:numPr>
          <w:ilvl w:val="2"/>
          <w:numId w:val="900"/>
        </w:numPr>
        <w:spacing w:before="0" w:after="0"/>
      </w:pPr>
      <w:r>
        <w:t>Cross-Site Scripting Protection</w:t>
      </w:r>
    </w:p>
    <w:p>
      <w:pPr>
        <w:numPr>
          <w:ilvl w:val="2"/>
          <w:numId w:val="900"/>
        </w:numPr>
        <w:spacing w:before="0" w:after="0"/>
      </w:pPr>
      <w:r>
        <w:t>Application Layer Attacks</w:t>
      </w:r>
    </w:p>
    <w:p>
      <w:pPr>
        <w:numPr>
          <w:ilvl w:val="0"/>
          <w:numId w:val="900"/>
        </w:numPr>
        <w:spacing w:before="0" w:after="0"/>
      </w:pPr>
      <w:r>
        <w:t>Advanced Threat Protection</w:t>
      </w:r>
    </w:p>
    <w:p>
      <w:pPr>
        <w:numPr>
          <w:ilvl w:val="1"/>
          <w:numId w:val="900"/>
        </w:numPr>
        <w:spacing w:before="0" w:after="0"/>
      </w:pPr>
      <w:r>
        <w:t>Sandboxing Technology</w:t>
      </w:r>
    </w:p>
    <w:p>
      <w:pPr>
        <w:numPr>
          <w:ilvl w:val="2"/>
          <w:numId w:val="900"/>
        </w:numPr>
        <w:spacing w:before="0" w:after="0"/>
      </w:pPr>
      <w:r>
        <w:t>Isolated Execution Environments</w:t>
      </w:r>
    </w:p>
    <w:p>
      <w:pPr>
        <w:numPr>
          <w:ilvl w:val="2"/>
          <w:numId w:val="900"/>
        </w:numPr>
        <w:spacing w:before="0" w:after="0"/>
      </w:pPr>
      <w:r>
        <w:t>Dynamic Analysis</w:t>
      </w:r>
    </w:p>
    <w:p>
      <w:pPr>
        <w:numPr>
          <w:ilvl w:val="2"/>
          <w:numId w:val="900"/>
        </w:numPr>
        <w:spacing w:before="0" w:after="0"/>
      </w:pPr>
      <w:r>
        <w:t>Zero-Day Detection</w:t>
      </w:r>
    </w:p>
    <w:p>
      <w:pPr>
        <w:numPr>
          <w:ilvl w:val="1"/>
          <w:numId w:val="900"/>
        </w:numPr>
        <w:spacing w:before="0" w:after="0"/>
      </w:pPr>
      <w:r>
        <w:t>Machine Learning Integration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Predictive Modeling</w:t>
      </w:r>
    </w:p>
    <w:p>
      <w:pPr>
        <w:numPr>
          <w:ilvl w:val="1"/>
          <w:numId w:val="900"/>
        </w:numPr>
        <w:spacing w:before="0" w:after="0"/>
      </w:pPr>
      <w:r>
        <w:t>Threat Hunting</w:t>
      </w:r>
    </w:p>
    <w:p>
      <w:pPr>
        <w:numPr>
          <w:ilvl w:val="2"/>
          <w:numId w:val="900"/>
        </w:numPr>
        <w:spacing w:before="0" w:after="0"/>
      </w:pPr>
      <w:r>
        <w:t>Proactive Threat Detection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pStyle w:val="Heading1"/>
      </w:pPr>
      <w:r>
        <w:t>Firewall Management and Administration</w:t>
      </w:r>
    </w:p>
    <w:p>
      <w:pPr>
        <w:numPr>
          <w:ilvl w:val="0"/>
          <w:numId w:val="900"/>
        </w:numPr>
        <w:spacing w:before="0" w:after="0"/>
      </w:pPr>
      <w:r>
        <w:t>Initial Setup and Configuration</w:t>
      </w:r>
    </w:p>
    <w:p>
      <w:pPr>
        <w:numPr>
          <w:ilvl w:val="1"/>
          <w:numId w:val="900"/>
        </w:numPr>
        <w:spacing w:before="0" w:after="0"/>
      </w:pPr>
      <w:r>
        <w:t>Hardware Installation</w:t>
      </w:r>
    </w:p>
    <w:p>
      <w:pPr>
        <w:numPr>
          <w:ilvl w:val="2"/>
          <w:numId w:val="900"/>
        </w:numPr>
        <w:spacing w:before="0" w:after="0"/>
      </w:pPr>
      <w:r>
        <w:t>Physical Placement</w:t>
      </w:r>
    </w:p>
    <w:p>
      <w:pPr>
        <w:numPr>
          <w:ilvl w:val="2"/>
          <w:numId w:val="900"/>
        </w:numPr>
        <w:spacing w:before="0" w:after="0"/>
      </w:pPr>
      <w:r>
        <w:t>Network Connectivity</w:t>
      </w:r>
    </w:p>
    <w:p>
      <w:pPr>
        <w:numPr>
          <w:ilvl w:val="2"/>
          <w:numId w:val="900"/>
        </w:numPr>
        <w:spacing w:before="0" w:after="0"/>
      </w:pPr>
      <w:r>
        <w:t>Power and Environmental Requirements</w:t>
      </w:r>
    </w:p>
    <w:p>
      <w:pPr>
        <w:numPr>
          <w:ilvl w:val="1"/>
          <w:numId w:val="900"/>
        </w:numPr>
        <w:spacing w:before="0" w:after="0"/>
      </w:pPr>
      <w:r>
        <w:t>Initial Configuration</w:t>
      </w:r>
    </w:p>
    <w:p>
      <w:pPr>
        <w:numPr>
          <w:ilvl w:val="2"/>
          <w:numId w:val="900"/>
        </w:numPr>
        <w:spacing w:before="0" w:after="0"/>
      </w:pPr>
      <w:r>
        <w:t>Network Interface Setup</w:t>
      </w:r>
    </w:p>
    <w:p>
      <w:pPr>
        <w:numPr>
          <w:ilvl w:val="2"/>
          <w:numId w:val="900"/>
        </w:numPr>
        <w:spacing w:before="0" w:after="0"/>
      </w:pPr>
      <w:r>
        <w:t>Basic Security Settings</w:t>
      </w:r>
    </w:p>
    <w:p>
      <w:pPr>
        <w:numPr>
          <w:ilvl w:val="2"/>
          <w:numId w:val="900"/>
        </w:numPr>
        <w:spacing w:before="0" w:after="0"/>
      </w:pPr>
      <w:r>
        <w:t>Administrative Access</w:t>
      </w:r>
    </w:p>
    <w:p>
      <w:pPr>
        <w:numPr>
          <w:ilvl w:val="1"/>
          <w:numId w:val="900"/>
        </w:numPr>
        <w:spacing w:before="0" w:after="0"/>
      </w:pPr>
      <w:r>
        <w:t>Security Hardening</w:t>
      </w:r>
    </w:p>
    <w:p>
      <w:pPr>
        <w:numPr>
          <w:ilvl w:val="2"/>
          <w:numId w:val="900"/>
        </w:numPr>
        <w:spacing w:before="0" w:after="0"/>
      </w:pPr>
      <w:r>
        <w:t>Default Password Changes</w:t>
      </w:r>
    </w:p>
    <w:p>
      <w:pPr>
        <w:numPr>
          <w:ilvl w:val="2"/>
          <w:numId w:val="900"/>
        </w:numPr>
        <w:spacing w:before="0" w:after="0"/>
      </w:pPr>
      <w:r>
        <w:t>Unnecessary Service Removal</w:t>
      </w:r>
    </w:p>
    <w:p>
      <w:pPr>
        <w:numPr>
          <w:ilvl w:val="2"/>
          <w:numId w:val="900"/>
        </w:numPr>
        <w:spacing w:before="0" w:after="0"/>
      </w:pPr>
      <w:r>
        <w:t>Access Control Configuration</w:t>
      </w:r>
    </w:p>
    <w:p>
      <w:pPr>
        <w:numPr>
          <w:ilvl w:val="0"/>
          <w:numId w:val="900"/>
        </w:numPr>
        <w:spacing w:before="0" w:after="0"/>
      </w:pPr>
      <w:r>
        <w:t>Management Interfaces</w:t>
      </w:r>
    </w:p>
    <w:p>
      <w:pPr>
        <w:numPr>
          <w:ilvl w:val="1"/>
          <w:numId w:val="900"/>
        </w:numPr>
        <w:spacing w:before="0" w:after="0"/>
      </w:pPr>
      <w:r>
        <w:t>Command-Line Interface</w:t>
      </w:r>
    </w:p>
    <w:p>
      <w:pPr>
        <w:numPr>
          <w:ilvl w:val="2"/>
          <w:numId w:val="900"/>
        </w:numPr>
        <w:spacing w:before="0" w:after="0"/>
      </w:pPr>
      <w:r>
        <w:t>CLI Navigation</w:t>
      </w:r>
    </w:p>
    <w:p>
      <w:pPr>
        <w:numPr>
          <w:ilvl w:val="2"/>
          <w:numId w:val="900"/>
        </w:numPr>
        <w:spacing w:before="0" w:after="0"/>
      </w:pPr>
      <w:r>
        <w:t>Configuration Commands</w:t>
      </w:r>
    </w:p>
    <w:p>
      <w:pPr>
        <w:numPr>
          <w:ilvl w:val="2"/>
          <w:numId w:val="900"/>
        </w:numPr>
        <w:spacing w:before="0" w:after="0"/>
      </w:pPr>
      <w:r>
        <w:t>Troubleshooting Commands</w:t>
      </w:r>
    </w:p>
    <w:p>
      <w:pPr>
        <w:numPr>
          <w:ilvl w:val="1"/>
          <w:numId w:val="900"/>
        </w:numPr>
        <w:spacing w:before="0" w:after="0"/>
      </w:pPr>
      <w:r>
        <w:t>Web-Based Management</w:t>
      </w:r>
    </w:p>
    <w:p>
      <w:pPr>
        <w:numPr>
          <w:ilvl w:val="2"/>
          <w:numId w:val="900"/>
        </w:numPr>
        <w:spacing w:before="0" w:after="0"/>
      </w:pPr>
      <w:r>
        <w:t>Dashboard Overview</w:t>
      </w:r>
    </w:p>
    <w:p>
      <w:pPr>
        <w:numPr>
          <w:ilvl w:val="2"/>
          <w:numId w:val="900"/>
        </w:numPr>
        <w:spacing w:before="0" w:after="0"/>
      </w:pPr>
      <w:r>
        <w:t>Configuration Wizards</w:t>
      </w:r>
    </w:p>
    <w:p>
      <w:pPr>
        <w:numPr>
          <w:ilvl w:val="2"/>
          <w:numId w:val="900"/>
        </w:numPr>
        <w:spacing w:before="0" w:after="0"/>
      </w:pPr>
      <w:r>
        <w:t>Monitoring Tools</w:t>
      </w:r>
    </w:p>
    <w:p>
      <w:pPr>
        <w:numPr>
          <w:ilvl w:val="1"/>
          <w:numId w:val="900"/>
        </w:numPr>
        <w:spacing w:before="0" w:after="0"/>
      </w:pPr>
      <w:r>
        <w:t>API Management</w:t>
      </w:r>
    </w:p>
    <w:p>
      <w:pPr>
        <w:numPr>
          <w:ilvl w:val="2"/>
          <w:numId w:val="900"/>
        </w:numPr>
        <w:spacing w:before="0" w:after="0"/>
      </w:pPr>
      <w:r>
        <w:t>RESTful APIs</w:t>
      </w:r>
    </w:p>
    <w:p>
      <w:pPr>
        <w:numPr>
          <w:ilvl w:val="2"/>
          <w:numId w:val="900"/>
        </w:numPr>
        <w:spacing w:before="0" w:after="0"/>
      </w:pPr>
      <w:r>
        <w:t>Automation Integration</w:t>
      </w:r>
    </w:p>
    <w:p>
      <w:pPr>
        <w:numPr>
          <w:ilvl w:val="2"/>
          <w:numId w:val="900"/>
        </w:numPr>
        <w:spacing w:before="0" w:after="0"/>
      </w:pPr>
      <w:r>
        <w:t>Third-Party Tools</w:t>
      </w:r>
    </w:p>
    <w:p>
      <w:pPr>
        <w:numPr>
          <w:ilvl w:val="0"/>
          <w:numId w:val="900"/>
        </w:numPr>
        <w:spacing w:before="0" w:after="0"/>
      </w:pPr>
      <w:r>
        <w:t>Centralized Management</w:t>
      </w:r>
    </w:p>
    <w:p>
      <w:pPr>
        <w:numPr>
          <w:ilvl w:val="1"/>
          <w:numId w:val="900"/>
        </w:numPr>
        <w:spacing w:before="0" w:after="0"/>
      </w:pPr>
      <w:r>
        <w:t>Multi-Device Management</w:t>
      </w:r>
    </w:p>
    <w:p>
      <w:pPr>
        <w:numPr>
          <w:ilvl w:val="2"/>
          <w:numId w:val="900"/>
        </w:numPr>
        <w:spacing w:before="0" w:after="0"/>
      </w:pPr>
      <w:r>
        <w:t>Policy Synchronization</w:t>
      </w:r>
    </w:p>
    <w:p>
      <w:pPr>
        <w:numPr>
          <w:ilvl w:val="2"/>
          <w:numId w:val="900"/>
        </w:numPr>
        <w:spacing w:before="0" w:after="0"/>
      </w:pPr>
      <w:r>
        <w:t>Configuration Templates</w:t>
      </w:r>
    </w:p>
    <w:p>
      <w:pPr>
        <w:numPr>
          <w:ilvl w:val="2"/>
          <w:numId w:val="900"/>
        </w:numPr>
        <w:spacing w:before="0" w:after="0"/>
      </w:pPr>
      <w:r>
        <w:t>Bulk Operations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Administrator Roles</w:t>
      </w:r>
    </w:p>
    <w:p>
      <w:pPr>
        <w:numPr>
          <w:ilvl w:val="2"/>
          <w:numId w:val="900"/>
        </w:numPr>
        <w:spacing w:before="0" w:after="0"/>
      </w:pPr>
      <w:r>
        <w:t>Permission Management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1"/>
          <w:numId w:val="900"/>
        </w:numPr>
        <w:spacing w:before="0" w:after="0"/>
      </w:pPr>
      <w:r>
        <w:t>Orchestration and Automation</w:t>
      </w:r>
    </w:p>
    <w:p>
      <w:pPr>
        <w:numPr>
          <w:ilvl w:val="2"/>
          <w:numId w:val="900"/>
        </w:numPr>
        <w:spacing w:before="0" w:after="0"/>
      </w:pPr>
      <w:r>
        <w:t>Policy Automation</w:t>
      </w:r>
    </w:p>
    <w:p>
      <w:pPr>
        <w:numPr>
          <w:ilvl w:val="2"/>
          <w:numId w:val="900"/>
        </w:numPr>
        <w:spacing w:before="0" w:after="0"/>
      </w:pPr>
      <w:r>
        <w:t>Workflow Management</w:t>
      </w:r>
    </w:p>
    <w:p>
      <w:pPr>
        <w:numPr>
          <w:ilvl w:val="2"/>
          <w:numId w:val="900"/>
        </w:numPr>
        <w:spacing w:before="0" w:after="0"/>
      </w:pPr>
      <w:r>
        <w:t>Integration with ITSM</w:t>
      </w:r>
    </w:p>
    <w:p>
      <w:pPr>
        <w:numPr>
          <w:ilvl w:val="0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System Performance Metrics</w:t>
      </w:r>
    </w:p>
    <w:p>
      <w:pPr>
        <w:numPr>
          <w:ilvl w:val="2"/>
          <w:numId w:val="900"/>
        </w:numPr>
        <w:spacing w:before="0" w:after="0"/>
      </w:pPr>
      <w:r>
        <w:t>CPU Utilization</w:t>
      </w:r>
    </w:p>
    <w:p>
      <w:pPr>
        <w:numPr>
          <w:ilvl w:val="2"/>
          <w:numId w:val="900"/>
        </w:numPr>
        <w:spacing w:before="0" w:after="0"/>
      </w:pPr>
      <w:r>
        <w:t>Memory Usage</w:t>
      </w:r>
    </w:p>
    <w:p>
      <w:pPr>
        <w:numPr>
          <w:ilvl w:val="2"/>
          <w:numId w:val="900"/>
        </w:numPr>
        <w:spacing w:before="0" w:after="0"/>
      </w:pPr>
      <w:r>
        <w:t>Network Throughput</w:t>
      </w:r>
    </w:p>
    <w:p>
      <w:pPr>
        <w:numPr>
          <w:ilvl w:val="1"/>
          <w:numId w:val="900"/>
        </w:numPr>
        <w:spacing w:before="0" w:after="0"/>
      </w:pPr>
      <w:r>
        <w:t>Connection Monitoring</w:t>
      </w:r>
    </w:p>
    <w:p>
      <w:pPr>
        <w:numPr>
          <w:ilvl w:val="2"/>
          <w:numId w:val="900"/>
        </w:numPr>
        <w:spacing w:before="0" w:after="0"/>
      </w:pPr>
      <w:r>
        <w:t>Active Connections</w:t>
      </w:r>
    </w:p>
    <w:p>
      <w:pPr>
        <w:numPr>
          <w:ilvl w:val="2"/>
          <w:numId w:val="900"/>
        </w:numPr>
        <w:spacing w:before="0" w:after="0"/>
      </w:pPr>
      <w:r>
        <w:t>Connection Rates</w:t>
      </w:r>
    </w:p>
    <w:p>
      <w:pPr>
        <w:numPr>
          <w:ilvl w:val="2"/>
          <w:numId w:val="900"/>
        </w:numPr>
        <w:spacing w:before="0" w:after="0"/>
      </w:pPr>
      <w:r>
        <w:t>Session Limits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Tuning Parameters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2"/>
          <w:numId w:val="900"/>
        </w:numPr>
        <w:spacing w:before="0" w:after="0"/>
      </w:pPr>
      <w:r>
        <w:t>Capacity Planning</w:t>
      </w:r>
    </w:p>
    <w:p>
      <w:pPr>
        <w:numPr>
          <w:ilvl w:val="0"/>
          <w:numId w:val="900"/>
        </w:numPr>
        <w:spacing w:before="0" w:after="0"/>
      </w:pPr>
      <w:r>
        <w:t>Logging and Event Management</w:t>
      </w:r>
    </w:p>
    <w:p>
      <w:pPr>
        <w:numPr>
          <w:ilvl w:val="1"/>
          <w:numId w:val="900"/>
        </w:numPr>
        <w:spacing w:before="0" w:after="0"/>
      </w:pPr>
      <w:r>
        <w:t>Log Types and Categories</w:t>
      </w:r>
    </w:p>
    <w:p>
      <w:pPr>
        <w:numPr>
          <w:ilvl w:val="2"/>
          <w:numId w:val="900"/>
        </w:numPr>
        <w:spacing w:before="0" w:after="0"/>
      </w:pPr>
      <w:r>
        <w:t>Traffic Logs</w:t>
      </w:r>
    </w:p>
    <w:p>
      <w:pPr>
        <w:numPr>
          <w:ilvl w:val="2"/>
          <w:numId w:val="900"/>
        </w:numPr>
        <w:spacing w:before="0" w:after="0"/>
      </w:pPr>
      <w:r>
        <w:t>System Logs</w:t>
      </w:r>
    </w:p>
    <w:p>
      <w:pPr>
        <w:numPr>
          <w:ilvl w:val="2"/>
          <w:numId w:val="900"/>
        </w:numPr>
        <w:spacing w:before="0" w:after="0"/>
      </w:pPr>
      <w:r>
        <w:t>Security Event Logs</w:t>
      </w:r>
    </w:p>
    <w:p>
      <w:pPr>
        <w:numPr>
          <w:ilvl w:val="2"/>
          <w:numId w:val="900"/>
        </w:numPr>
        <w:spacing w:before="0" w:after="0"/>
      </w:pPr>
      <w:r>
        <w:t>Audit Logs</w:t>
      </w:r>
    </w:p>
    <w:p>
      <w:pPr>
        <w:numPr>
          <w:ilvl w:val="1"/>
          <w:numId w:val="900"/>
        </w:numPr>
        <w:spacing w:before="0" w:after="0"/>
      </w:pPr>
      <w:r>
        <w:t>Log Configuration</w:t>
      </w:r>
    </w:p>
    <w:p>
      <w:pPr>
        <w:numPr>
          <w:ilvl w:val="2"/>
          <w:numId w:val="900"/>
        </w:numPr>
        <w:spacing w:before="0" w:after="0"/>
      </w:pPr>
      <w:r>
        <w:t>Log Levels</w:t>
      </w:r>
    </w:p>
    <w:p>
      <w:pPr>
        <w:numPr>
          <w:ilvl w:val="2"/>
          <w:numId w:val="900"/>
        </w:numPr>
        <w:spacing w:before="0" w:after="0"/>
      </w:pPr>
      <w:r>
        <w:t>Log Formats</w:t>
      </w:r>
    </w:p>
    <w:p>
      <w:pPr>
        <w:numPr>
          <w:ilvl w:val="2"/>
          <w:numId w:val="900"/>
        </w:numPr>
        <w:spacing w:before="0" w:after="0"/>
      </w:pPr>
      <w:r>
        <w:t>Storage Options</w:t>
      </w:r>
    </w:p>
    <w:p>
      <w:pPr>
        <w:numPr>
          <w:ilvl w:val="1"/>
          <w:numId w:val="900"/>
        </w:numPr>
        <w:spacing w:before="0" w:after="0"/>
      </w:pPr>
      <w:r>
        <w:t>Log Analysis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Correlation Analysis</w:t>
      </w:r>
    </w:p>
    <w:p>
      <w:pPr>
        <w:numPr>
          <w:ilvl w:val="2"/>
          <w:numId w:val="900"/>
        </w:numPr>
        <w:spacing w:before="0" w:after="0"/>
      </w:pPr>
      <w:r>
        <w:t>Reporting Tools</w:t>
      </w:r>
    </w:p>
    <w:p>
      <w:pPr>
        <w:numPr>
          <w:ilvl w:val="1"/>
          <w:numId w:val="900"/>
        </w:numPr>
        <w:spacing w:before="0" w:after="0"/>
      </w:pPr>
      <w:r>
        <w:t>SIEM Integration</w:t>
      </w:r>
    </w:p>
    <w:p>
      <w:pPr>
        <w:numPr>
          <w:ilvl w:val="2"/>
          <w:numId w:val="900"/>
        </w:numPr>
        <w:spacing w:before="0" w:after="0"/>
      </w:pPr>
      <w:r>
        <w:t>Log Forwarding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Maintenance and Updates</w:t>
      </w:r>
    </w:p>
    <w:p>
      <w:pPr>
        <w:numPr>
          <w:ilvl w:val="1"/>
          <w:numId w:val="900"/>
        </w:numPr>
        <w:spacing w:before="0" w:after="0"/>
      </w:pPr>
      <w:r>
        <w:t>Firmware Updates</w:t>
      </w:r>
    </w:p>
    <w:p>
      <w:pPr>
        <w:numPr>
          <w:ilvl w:val="2"/>
          <w:numId w:val="900"/>
        </w:numPr>
        <w:spacing w:before="0" w:after="0"/>
      </w:pPr>
      <w:r>
        <w:t>Update Procedures</w:t>
      </w:r>
    </w:p>
    <w:p>
      <w:pPr>
        <w:numPr>
          <w:ilvl w:val="2"/>
          <w:numId w:val="900"/>
        </w:numPr>
        <w:spacing w:before="0" w:after="0"/>
      </w:pPr>
      <w:r>
        <w:t>Testing Requirements</w:t>
      </w:r>
    </w:p>
    <w:p>
      <w:pPr>
        <w:numPr>
          <w:ilvl w:val="2"/>
          <w:numId w:val="900"/>
        </w:numPr>
        <w:spacing w:before="0" w:after="0"/>
      </w:pPr>
      <w:r>
        <w:t>Rollback Plans</w:t>
      </w:r>
    </w:p>
    <w:p>
      <w:pPr>
        <w:numPr>
          <w:ilvl w:val="1"/>
          <w:numId w:val="900"/>
        </w:numPr>
        <w:spacing w:before="0" w:after="0"/>
      </w:pPr>
      <w:r>
        <w:t>Signature Updates</w:t>
      </w:r>
    </w:p>
    <w:p>
      <w:pPr>
        <w:numPr>
          <w:ilvl w:val="2"/>
          <w:numId w:val="900"/>
        </w:numPr>
        <w:spacing w:before="0" w:after="0"/>
      </w:pPr>
      <w:r>
        <w:t>Automatic Updates</w:t>
      </w:r>
    </w:p>
    <w:p>
      <w:pPr>
        <w:numPr>
          <w:ilvl w:val="2"/>
          <w:numId w:val="900"/>
        </w:numPr>
        <w:spacing w:before="0" w:after="0"/>
      </w:pPr>
      <w:r>
        <w:t>Manual Updates</w:t>
      </w:r>
    </w:p>
    <w:p>
      <w:pPr>
        <w:numPr>
          <w:ilvl w:val="2"/>
          <w:numId w:val="900"/>
        </w:numPr>
        <w:spacing w:before="0" w:after="0"/>
      </w:pPr>
      <w:r>
        <w:t>Update Scheduling</w:t>
      </w:r>
    </w:p>
    <w:p>
      <w:pPr>
        <w:numPr>
          <w:ilvl w:val="1"/>
          <w:numId w:val="900"/>
        </w:numPr>
        <w:spacing w:before="0" w:after="0"/>
      </w:pPr>
      <w:r>
        <w:t>Backup and Recovery</w:t>
      </w:r>
    </w:p>
    <w:p>
      <w:pPr>
        <w:numPr>
          <w:ilvl w:val="2"/>
          <w:numId w:val="900"/>
        </w:numPr>
        <w:spacing w:before="0" w:after="0"/>
      </w:pPr>
      <w:r>
        <w:t>Configuration Backups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Disaster Recovery Planning</w:t>
      </w:r>
    </w:p>
    <w:p>
      <w:pPr>
        <w:pStyle w:val="Heading1"/>
      </w:pPr>
      <w:r>
        <w:t>Firewall Evasion Techniques and Countermeasures</w:t>
      </w:r>
    </w:p>
    <w:p>
      <w:pPr>
        <w:numPr>
          <w:ilvl w:val="0"/>
          <w:numId w:val="900"/>
        </w:numPr>
        <w:spacing w:before="0" w:after="0"/>
      </w:pPr>
      <w:r>
        <w:t>Network-Level Evasion Techniques</w:t>
      </w:r>
    </w:p>
    <w:p>
      <w:pPr>
        <w:numPr>
          <w:ilvl w:val="1"/>
          <w:numId w:val="900"/>
        </w:numPr>
        <w:spacing w:before="0" w:after="0"/>
      </w:pPr>
      <w:r>
        <w:t>IP Address Spoofing</w:t>
      </w:r>
    </w:p>
    <w:p>
      <w:pPr>
        <w:numPr>
          <w:ilvl w:val="2"/>
          <w:numId w:val="900"/>
        </w:numPr>
        <w:spacing w:before="0" w:after="0"/>
      </w:pPr>
      <w:r>
        <w:t>Source Address Manipulation</w:t>
      </w:r>
    </w:p>
    <w:p>
      <w:pPr>
        <w:numPr>
          <w:ilvl w:val="2"/>
          <w:numId w:val="900"/>
        </w:numPr>
        <w:spacing w:before="0" w:after="0"/>
      </w:pPr>
      <w:r>
        <w:t>Reflection Attacks</w:t>
      </w:r>
    </w:p>
    <w:p>
      <w:pPr>
        <w:numPr>
          <w:ilvl w:val="2"/>
          <w:numId w:val="900"/>
        </w:numPr>
        <w:spacing w:before="0" w:after="0"/>
      </w:pPr>
      <w:r>
        <w:t>Amplification Attacks</w:t>
      </w:r>
    </w:p>
    <w:p>
      <w:pPr>
        <w:numPr>
          <w:ilvl w:val="1"/>
          <w:numId w:val="900"/>
        </w:numPr>
        <w:spacing w:before="0" w:after="0"/>
      </w:pPr>
      <w:r>
        <w:t>Packet Fragmentation Attacks</w:t>
      </w:r>
    </w:p>
    <w:p>
      <w:pPr>
        <w:numPr>
          <w:ilvl w:val="2"/>
          <w:numId w:val="900"/>
        </w:numPr>
        <w:spacing w:before="0" w:after="0"/>
      </w:pPr>
      <w:r>
        <w:t>Tiny Fragment Attacks</w:t>
      </w:r>
    </w:p>
    <w:p>
      <w:pPr>
        <w:numPr>
          <w:ilvl w:val="2"/>
          <w:numId w:val="900"/>
        </w:numPr>
        <w:spacing w:before="0" w:after="0"/>
      </w:pPr>
      <w:r>
        <w:t>Overlapping Fragment Attacks</w:t>
      </w:r>
    </w:p>
    <w:p>
      <w:pPr>
        <w:numPr>
          <w:ilvl w:val="2"/>
          <w:numId w:val="900"/>
        </w:numPr>
        <w:spacing w:before="0" w:after="0"/>
      </w:pPr>
      <w:r>
        <w:t>Fragment Reassembly Issues</w:t>
      </w:r>
    </w:p>
    <w:p>
      <w:pPr>
        <w:numPr>
          <w:ilvl w:val="1"/>
          <w:numId w:val="900"/>
        </w:numPr>
        <w:spacing w:before="0" w:after="0"/>
      </w:pPr>
      <w:r>
        <w:t>Protocol Manipulation</w:t>
      </w:r>
    </w:p>
    <w:p>
      <w:pPr>
        <w:numPr>
          <w:ilvl w:val="2"/>
          <w:numId w:val="900"/>
        </w:numPr>
        <w:spacing w:before="0" w:after="0"/>
      </w:pPr>
      <w:r>
        <w:t>TCP Flag Manipulation</w:t>
      </w:r>
    </w:p>
    <w:p>
      <w:pPr>
        <w:numPr>
          <w:ilvl w:val="2"/>
          <w:numId w:val="900"/>
        </w:numPr>
        <w:spacing w:before="0" w:after="0"/>
      </w:pPr>
      <w:r>
        <w:t>Sequence Number Attacks</w:t>
      </w:r>
    </w:p>
    <w:p>
      <w:pPr>
        <w:numPr>
          <w:ilvl w:val="2"/>
          <w:numId w:val="900"/>
        </w:numPr>
        <w:spacing w:before="0" w:after="0"/>
      </w:pPr>
      <w:r>
        <w:t>Protocol Tunneling</w:t>
      </w:r>
    </w:p>
    <w:p>
      <w:pPr>
        <w:numPr>
          <w:ilvl w:val="0"/>
          <w:numId w:val="900"/>
        </w:numPr>
        <w:spacing w:before="0" w:after="0"/>
      </w:pPr>
      <w:r>
        <w:t>Application-Level Evasion Techniques</w:t>
      </w:r>
    </w:p>
    <w:p>
      <w:pPr>
        <w:numPr>
          <w:ilvl w:val="1"/>
          <w:numId w:val="900"/>
        </w:numPr>
        <w:spacing w:before="0" w:after="0"/>
      </w:pPr>
      <w:r>
        <w:t>HTTP Tunneling</w:t>
      </w:r>
    </w:p>
    <w:p>
      <w:pPr>
        <w:numPr>
          <w:ilvl w:val="2"/>
          <w:numId w:val="900"/>
        </w:numPr>
        <w:spacing w:before="0" w:after="0"/>
      </w:pPr>
      <w:r>
        <w:t>HTTP CONNECT Method</w:t>
      </w:r>
    </w:p>
    <w:p>
      <w:pPr>
        <w:numPr>
          <w:ilvl w:val="2"/>
          <w:numId w:val="900"/>
        </w:numPr>
        <w:spacing w:before="0" w:after="0"/>
      </w:pPr>
      <w:r>
        <w:t>HTTP POST Tunneling</w:t>
      </w:r>
    </w:p>
    <w:p>
      <w:pPr>
        <w:numPr>
          <w:ilvl w:val="2"/>
          <w:numId w:val="900"/>
        </w:numPr>
        <w:spacing w:before="0" w:after="0"/>
      </w:pPr>
      <w:r>
        <w:t>WebSocket Tunneling</w:t>
      </w:r>
    </w:p>
    <w:p>
      <w:pPr>
        <w:numPr>
          <w:ilvl w:val="1"/>
          <w:numId w:val="900"/>
        </w:numPr>
        <w:spacing w:before="0" w:after="0"/>
      </w:pPr>
      <w:r>
        <w:t>DNS Tunneling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Command and Control</w:t>
      </w:r>
    </w:p>
    <w:p>
      <w:pPr>
        <w:numPr>
          <w:ilvl w:val="2"/>
          <w:numId w:val="900"/>
        </w:numPr>
        <w:spacing w:before="0" w:after="0"/>
      </w:pPr>
      <w:r>
        <w:t>Covert Channels</w:t>
      </w:r>
    </w:p>
    <w:p>
      <w:pPr>
        <w:numPr>
          <w:ilvl w:val="1"/>
          <w:numId w:val="900"/>
        </w:numPr>
        <w:spacing w:before="0" w:after="0"/>
      </w:pPr>
      <w:r>
        <w:t>Encryption-Based Evasion</w:t>
      </w:r>
    </w:p>
    <w:p>
      <w:pPr>
        <w:numPr>
          <w:ilvl w:val="2"/>
          <w:numId w:val="900"/>
        </w:numPr>
        <w:spacing w:before="0" w:after="0"/>
      </w:pPr>
      <w:r>
        <w:t>Encrypted Payloads</w:t>
      </w:r>
    </w:p>
    <w:p>
      <w:pPr>
        <w:numPr>
          <w:ilvl w:val="2"/>
          <w:numId w:val="900"/>
        </w:numPr>
        <w:spacing w:before="0" w:after="0"/>
      </w:pPr>
      <w:r>
        <w:t>VPN Evasion</w:t>
      </w:r>
    </w:p>
    <w:p>
      <w:pPr>
        <w:numPr>
          <w:ilvl w:val="2"/>
          <w:numId w:val="900"/>
        </w:numPr>
        <w:spacing w:before="0" w:after="0"/>
      </w:pPr>
      <w:r>
        <w:t>Steganography</w:t>
      </w:r>
    </w:p>
    <w:p>
      <w:pPr>
        <w:numPr>
          <w:ilvl w:val="0"/>
          <w:numId w:val="900"/>
        </w:numPr>
        <w:spacing w:before="0" w:after="0"/>
      </w:pPr>
      <w:r>
        <w:t>Scanning and Reconnaissance Evasion</w:t>
      </w:r>
    </w:p>
    <w:p>
      <w:pPr>
        <w:numPr>
          <w:ilvl w:val="1"/>
          <w:numId w:val="900"/>
        </w:numPr>
        <w:spacing w:before="0" w:after="0"/>
      </w:pPr>
      <w:r>
        <w:t>Port Scanning Techniques</w:t>
      </w:r>
    </w:p>
    <w:p>
      <w:pPr>
        <w:numPr>
          <w:ilvl w:val="2"/>
          <w:numId w:val="900"/>
        </w:numPr>
        <w:spacing w:before="0" w:after="0"/>
      </w:pPr>
      <w:r>
        <w:t>Stealth Scans</w:t>
      </w:r>
    </w:p>
    <w:p>
      <w:pPr>
        <w:numPr>
          <w:ilvl w:val="2"/>
          <w:numId w:val="900"/>
        </w:numPr>
        <w:spacing w:before="0" w:after="0"/>
      </w:pPr>
      <w:r>
        <w:t>Distributed Scans</w:t>
      </w:r>
    </w:p>
    <w:p>
      <w:pPr>
        <w:numPr>
          <w:ilvl w:val="2"/>
          <w:numId w:val="900"/>
        </w:numPr>
        <w:spacing w:before="0" w:after="0"/>
      </w:pPr>
      <w:r>
        <w:t>Slow Scans</w:t>
      </w:r>
    </w:p>
    <w:p>
      <w:pPr>
        <w:numPr>
          <w:ilvl w:val="1"/>
          <w:numId w:val="900"/>
        </w:numPr>
        <w:spacing w:before="0" w:after="0"/>
      </w:pPr>
      <w:r>
        <w:t>Fingerprinting Evasion</w:t>
      </w:r>
    </w:p>
    <w:p>
      <w:pPr>
        <w:numPr>
          <w:ilvl w:val="2"/>
          <w:numId w:val="900"/>
        </w:numPr>
        <w:spacing w:before="0" w:after="0"/>
      </w:pPr>
      <w:r>
        <w:t>OS Fingerprinting</w:t>
      </w:r>
    </w:p>
    <w:p>
      <w:pPr>
        <w:numPr>
          <w:ilvl w:val="2"/>
          <w:numId w:val="900"/>
        </w:numPr>
        <w:spacing w:before="0" w:after="0"/>
      </w:pPr>
      <w:r>
        <w:t>Service Fingerprinting</w:t>
      </w:r>
    </w:p>
    <w:p>
      <w:pPr>
        <w:numPr>
          <w:ilvl w:val="2"/>
          <w:numId w:val="900"/>
        </w:numPr>
        <w:spacing w:before="0" w:after="0"/>
      </w:pPr>
      <w:r>
        <w:t>Firewall Detection</w:t>
      </w:r>
    </w:p>
    <w:p>
      <w:pPr>
        <w:numPr>
          <w:ilvl w:val="0"/>
          <w:numId w:val="900"/>
        </w:numPr>
        <w:spacing w:before="0" w:after="0"/>
      </w:pPr>
      <w:r>
        <w:t>Countermeasures and Defense Strategies</w:t>
      </w:r>
    </w:p>
    <w:p>
      <w:pPr>
        <w:numPr>
          <w:ilvl w:val="1"/>
          <w:numId w:val="900"/>
        </w:numPr>
        <w:spacing w:before="0" w:after="0"/>
      </w:pPr>
      <w:r>
        <w:t>Anti-Spoofing Measures</w:t>
      </w:r>
    </w:p>
    <w:p>
      <w:pPr>
        <w:numPr>
          <w:ilvl w:val="2"/>
          <w:numId w:val="900"/>
        </w:numPr>
        <w:spacing w:before="0" w:after="0"/>
      </w:pPr>
      <w:r>
        <w:t>Ingress Filtering</w:t>
      </w:r>
    </w:p>
    <w:p>
      <w:pPr>
        <w:numPr>
          <w:ilvl w:val="2"/>
          <w:numId w:val="900"/>
        </w:numPr>
        <w:spacing w:before="0" w:after="0"/>
      </w:pPr>
      <w:r>
        <w:t>Egress Filtering</w:t>
      </w:r>
    </w:p>
    <w:p>
      <w:pPr>
        <w:numPr>
          <w:ilvl w:val="2"/>
          <w:numId w:val="900"/>
        </w:numPr>
        <w:spacing w:before="0" w:after="0"/>
      </w:pPr>
      <w:r>
        <w:t>Reverse Path Forwarding</w:t>
      </w:r>
    </w:p>
    <w:p>
      <w:pPr>
        <w:numPr>
          <w:ilvl w:val="1"/>
          <w:numId w:val="900"/>
        </w:numPr>
        <w:spacing w:before="0" w:after="0"/>
      </w:pPr>
      <w:r>
        <w:t>Fragment Handling</w:t>
      </w:r>
    </w:p>
    <w:p>
      <w:pPr>
        <w:numPr>
          <w:ilvl w:val="2"/>
          <w:numId w:val="900"/>
        </w:numPr>
        <w:spacing w:before="0" w:after="0"/>
      </w:pPr>
      <w:r>
        <w:t>Fragment Reassembly</w:t>
      </w:r>
    </w:p>
    <w:p>
      <w:pPr>
        <w:numPr>
          <w:ilvl w:val="2"/>
          <w:numId w:val="900"/>
        </w:numPr>
        <w:spacing w:before="0" w:after="0"/>
      </w:pPr>
      <w:r>
        <w:t>Fragment Timeout</w:t>
      </w:r>
    </w:p>
    <w:p>
      <w:pPr>
        <w:numPr>
          <w:ilvl w:val="2"/>
          <w:numId w:val="900"/>
        </w:numPr>
        <w:spacing w:before="0" w:after="0"/>
      </w:pPr>
      <w:r>
        <w:t>Fragment Limits</w:t>
      </w:r>
    </w:p>
    <w:p>
      <w:pPr>
        <w:numPr>
          <w:ilvl w:val="1"/>
          <w:numId w:val="900"/>
        </w:numPr>
        <w:spacing w:before="0" w:after="0"/>
      </w:pPr>
      <w:r>
        <w:t>Deep Packet Inspection</w:t>
      </w:r>
    </w:p>
    <w:p>
      <w:pPr>
        <w:numPr>
          <w:ilvl w:val="2"/>
          <w:numId w:val="900"/>
        </w:numPr>
        <w:spacing w:before="0" w:after="0"/>
      </w:pPr>
      <w:r>
        <w:t>Protocol Validation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Rate Limiting and Throttling</w:t>
      </w:r>
    </w:p>
    <w:p>
      <w:pPr>
        <w:numPr>
          <w:ilvl w:val="2"/>
          <w:numId w:val="900"/>
        </w:numPr>
        <w:spacing w:before="0" w:after="0"/>
      </w:pPr>
      <w:r>
        <w:t>Connection Rate Limiting</w:t>
      </w:r>
    </w:p>
    <w:p>
      <w:pPr>
        <w:numPr>
          <w:ilvl w:val="2"/>
          <w:numId w:val="900"/>
        </w:numPr>
        <w:spacing w:before="0" w:after="0"/>
      </w:pPr>
      <w:r>
        <w:t>Bandwidth Throttling</w:t>
      </w:r>
    </w:p>
    <w:p>
      <w:pPr>
        <w:numPr>
          <w:ilvl w:val="2"/>
          <w:numId w:val="900"/>
        </w:numPr>
        <w:spacing w:before="0" w:after="0"/>
      </w:pPr>
      <w:r>
        <w:t>Adaptive Rate Limiting</w:t>
      </w:r>
    </w:p>
    <w:p>
      <w:pPr>
        <w:numPr>
          <w:ilvl w:val="1"/>
          <w:numId w:val="900"/>
        </w:numPr>
        <w:spacing w:before="0" w:after="0"/>
      </w:pPr>
      <w:r>
        <w:t>SSL/TLS Inspection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Decryption Policies</w:t>
      </w:r>
    </w:p>
    <w:p>
      <w:pPr>
        <w:numPr>
          <w:ilvl w:val="2"/>
          <w:numId w:val="900"/>
        </w:numPr>
        <w:spacing w:before="0" w:after="0"/>
      </w:pPr>
      <w:r>
        <w:t>Re-encryption</w:t>
      </w:r>
    </w:p>
    <w:p>
      <w:pPr>
        <w:numPr>
          <w:ilvl w:val="1"/>
          <w:numId w:val="900"/>
        </w:numPr>
        <w:spacing w:before="0" w:after="0"/>
      </w:pPr>
      <w:r>
        <w:t>Threat Intelligence Integration</w:t>
      </w:r>
    </w:p>
    <w:p>
      <w:pPr>
        <w:numPr>
          <w:ilvl w:val="2"/>
          <w:numId w:val="900"/>
        </w:numPr>
        <w:spacing w:before="0" w:after="0"/>
      </w:pPr>
      <w:r>
        <w:t>IOC Matching</w:t>
      </w:r>
    </w:p>
    <w:p>
      <w:pPr>
        <w:numPr>
          <w:ilvl w:val="2"/>
          <w:numId w:val="900"/>
        </w:numPr>
        <w:spacing w:before="0" w:after="0"/>
      </w:pPr>
      <w:r>
        <w:t>Reputation Services</w:t>
      </w:r>
    </w:p>
    <w:p>
      <w:pPr>
        <w:numPr>
          <w:ilvl w:val="2"/>
          <w:numId w:val="900"/>
        </w:numPr>
        <w:spacing w:before="0" w:after="0"/>
      </w:pPr>
      <w:r>
        <w:t>Behavioral Analytics</w:t>
      </w:r>
    </w:p>
    <w:p>
      <w:pPr>
        <w:pStyle w:val="Heading1"/>
      </w:pPr>
      <w:r>
        <w:t>Troubleshooting and Diagnostics</w:t>
      </w:r>
    </w:p>
    <w:p>
      <w:pPr>
        <w:numPr>
          <w:ilvl w:val="0"/>
          <w:numId w:val="900"/>
        </w:numPr>
        <w:spacing w:before="0" w:after="0"/>
      </w:pPr>
      <w:r>
        <w:t>Common Firewall Issues</w:t>
      </w:r>
    </w:p>
    <w:p>
      <w:pPr>
        <w:numPr>
          <w:ilvl w:val="1"/>
          <w:numId w:val="900"/>
        </w:numPr>
        <w:spacing w:before="0" w:after="0"/>
      </w:pPr>
      <w:r>
        <w:t>Connectivity Problems</w:t>
      </w:r>
    </w:p>
    <w:p>
      <w:pPr>
        <w:numPr>
          <w:ilvl w:val="2"/>
          <w:numId w:val="900"/>
        </w:numPr>
        <w:spacing w:before="0" w:after="0"/>
      </w:pPr>
      <w:r>
        <w:t>Rule Misconfigurations</w:t>
      </w:r>
    </w:p>
    <w:p>
      <w:pPr>
        <w:numPr>
          <w:ilvl w:val="2"/>
          <w:numId w:val="900"/>
        </w:numPr>
        <w:spacing w:before="0" w:after="0"/>
      </w:pPr>
      <w:r>
        <w:t>NAT Issues</w:t>
      </w:r>
    </w:p>
    <w:p>
      <w:pPr>
        <w:numPr>
          <w:ilvl w:val="2"/>
          <w:numId w:val="900"/>
        </w:numPr>
        <w:spacing w:before="0" w:after="0"/>
      </w:pPr>
      <w:r>
        <w:t>Routing Problems</w:t>
      </w:r>
    </w:p>
    <w:p>
      <w:pPr>
        <w:numPr>
          <w:ilvl w:val="1"/>
          <w:numId w:val="900"/>
        </w:numPr>
        <w:spacing w:before="0" w:after="0"/>
      </w:pPr>
      <w:r>
        <w:t>Performance Issues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Connection Limits</w:t>
      </w:r>
    </w:p>
    <w:p>
      <w:pPr>
        <w:numPr>
          <w:ilvl w:val="2"/>
          <w:numId w:val="900"/>
        </w:numPr>
        <w:spacing w:before="0" w:after="0"/>
      </w:pPr>
      <w:r>
        <w:t>Processing Bottlenecks</w:t>
      </w:r>
    </w:p>
    <w:p>
      <w:pPr>
        <w:numPr>
          <w:ilvl w:val="1"/>
          <w:numId w:val="900"/>
        </w:numPr>
        <w:spacing w:before="0" w:after="0"/>
      </w:pPr>
      <w:r>
        <w:t>Security Issues</w:t>
      </w:r>
    </w:p>
    <w:p>
      <w:pPr>
        <w:numPr>
          <w:ilvl w:val="2"/>
          <w:numId w:val="900"/>
        </w:numPr>
        <w:spacing w:before="0" w:after="0"/>
      </w:pPr>
      <w:r>
        <w:t>Policy Violations</w:t>
      </w:r>
    </w:p>
    <w:p>
      <w:pPr>
        <w:numPr>
          <w:ilvl w:val="2"/>
          <w:numId w:val="900"/>
        </w:numPr>
        <w:spacing w:before="0" w:after="0"/>
      </w:pPr>
      <w:r>
        <w:t>Attack Detection</w:t>
      </w:r>
    </w:p>
    <w:p>
      <w:pPr>
        <w:numPr>
          <w:ilvl w:val="2"/>
          <w:numId w:val="900"/>
        </w:numPr>
        <w:spacing w:before="0" w:after="0"/>
      </w:pPr>
      <w:r>
        <w:t>False Positives</w:t>
      </w:r>
    </w:p>
    <w:p>
      <w:pPr>
        <w:numPr>
          <w:ilvl w:val="0"/>
          <w:numId w:val="900"/>
        </w:numPr>
        <w:spacing w:before="0" w:after="0"/>
      </w:pPr>
      <w:r>
        <w:t>Diagnostic Tools and Techniques</w:t>
      </w:r>
    </w:p>
    <w:p>
      <w:pPr>
        <w:numPr>
          <w:ilvl w:val="1"/>
          <w:numId w:val="900"/>
        </w:numPr>
        <w:spacing w:before="0" w:after="0"/>
      </w:pPr>
      <w:r>
        <w:t>Built-in Diagnostic Tools</w:t>
      </w:r>
    </w:p>
    <w:p>
      <w:pPr>
        <w:numPr>
          <w:ilvl w:val="2"/>
          <w:numId w:val="900"/>
        </w:numPr>
        <w:spacing w:before="0" w:after="0"/>
      </w:pPr>
      <w:r>
        <w:t>Packet Capture</w:t>
      </w:r>
    </w:p>
    <w:p>
      <w:pPr>
        <w:numPr>
          <w:ilvl w:val="2"/>
          <w:numId w:val="900"/>
        </w:numPr>
        <w:spacing w:before="0" w:after="0"/>
      </w:pPr>
      <w:r>
        <w:t>Connection Monitoring</w:t>
      </w:r>
    </w:p>
    <w:p>
      <w:pPr>
        <w:numPr>
          <w:ilvl w:val="2"/>
          <w:numId w:val="900"/>
        </w:numPr>
        <w:spacing w:before="0" w:after="0"/>
      </w:pPr>
      <w:r>
        <w:t>Performance Counters</w:t>
      </w:r>
    </w:p>
    <w:p>
      <w:pPr>
        <w:numPr>
          <w:ilvl w:val="1"/>
          <w:numId w:val="900"/>
        </w:numPr>
        <w:spacing w:before="0" w:after="0"/>
      </w:pPr>
      <w:r>
        <w:t>External Diagnostic Tools</w:t>
      </w:r>
    </w:p>
    <w:p>
      <w:pPr>
        <w:numPr>
          <w:ilvl w:val="2"/>
          <w:numId w:val="900"/>
        </w:numPr>
        <w:spacing w:before="0" w:after="0"/>
      </w:pPr>
      <w:r>
        <w:t>Network Analyzers</w:t>
      </w:r>
    </w:p>
    <w:p>
      <w:pPr>
        <w:numPr>
          <w:ilvl w:val="2"/>
          <w:numId w:val="900"/>
        </w:numPr>
        <w:spacing w:before="0" w:after="0"/>
      </w:pPr>
      <w:r>
        <w:t>Port Scanners</w:t>
      </w:r>
    </w:p>
    <w:p>
      <w:pPr>
        <w:numPr>
          <w:ilvl w:val="2"/>
          <w:numId w:val="900"/>
        </w:numPr>
        <w:spacing w:before="0" w:after="0"/>
      </w:pPr>
      <w:r>
        <w:t>Vulnerability Scanners</w:t>
      </w:r>
    </w:p>
    <w:p>
      <w:pPr>
        <w:numPr>
          <w:ilvl w:val="1"/>
          <w:numId w:val="900"/>
        </w:numPr>
        <w:spacing w:before="0" w:after="0"/>
      </w:pPr>
      <w:r>
        <w:t>Log Analysis Techniques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2"/>
          <w:numId w:val="900"/>
        </w:numPr>
        <w:spacing w:before="0" w:after="0"/>
      </w:pPr>
      <w:r>
        <w:t>Timeline Analysis</w:t>
      </w:r>
    </w:p>
    <w:p>
      <w:pPr>
        <w:numPr>
          <w:ilvl w:val="2"/>
          <w:numId w:val="900"/>
        </w:numPr>
        <w:spacing w:before="0" w:after="0"/>
      </w:pPr>
      <w:r>
        <w:t>Correlation Methods</w:t>
      </w:r>
    </w:p>
    <w:p>
      <w:pPr>
        <w:numPr>
          <w:ilvl w:val="0"/>
          <w:numId w:val="900"/>
        </w:numPr>
        <w:spacing w:before="0" w:after="0"/>
      </w:pPr>
      <w:r>
        <w:t>Troubleshooting Methodologies</w:t>
      </w:r>
    </w:p>
    <w:p>
      <w:pPr>
        <w:numPr>
          <w:ilvl w:val="1"/>
          <w:numId w:val="900"/>
        </w:numPr>
        <w:spacing w:before="0" w:after="0"/>
      </w:pPr>
      <w:r>
        <w:t>Systematic Approach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Solution Implementation</w:t>
      </w:r>
    </w:p>
    <w:p>
      <w:pPr>
        <w:numPr>
          <w:ilvl w:val="1"/>
          <w:numId w:val="900"/>
        </w:numPr>
        <w:spacing w:before="0" w:after="0"/>
      </w:pPr>
      <w:r>
        <w:t>Documentation and Reporting</w:t>
      </w:r>
    </w:p>
    <w:p>
      <w:pPr>
        <w:numPr>
          <w:ilvl w:val="2"/>
          <w:numId w:val="900"/>
        </w:numPr>
        <w:spacing w:before="0" w:after="0"/>
      </w:pPr>
      <w:r>
        <w:t>Issue Tracking</w:t>
      </w:r>
    </w:p>
    <w:p>
      <w:pPr>
        <w:numPr>
          <w:ilvl w:val="2"/>
          <w:numId w:val="900"/>
        </w:numPr>
        <w:spacing w:before="0" w:after="0"/>
      </w:pPr>
      <w:r>
        <w:t>Resolution Documentation</w:t>
      </w:r>
    </w:p>
    <w:p>
      <w:pPr>
        <w:numPr>
          <w:ilvl w:val="2"/>
          <w:numId w:val="900"/>
        </w:numPr>
        <w:spacing w:before="0" w:after="0"/>
      </w:pPr>
      <w:r>
        <w:t>Knowledge Base Maintenance</w:t>
      </w:r>
    </w:p>
    <w:p>
      <w:pPr>
        <w:pStyle w:val="Heading1"/>
      </w:pPr>
      <w:r>
        <w:t>Compliance and Regulatory Considerations</w:t>
      </w:r>
    </w:p>
    <w:p>
      <w:pPr>
        <w:numPr>
          <w:ilvl w:val="0"/>
          <w:numId w:val="900"/>
        </w:numPr>
        <w:spacing w:before="0" w:after="0"/>
      </w:pPr>
      <w:r>
        <w:t>Regulatory Frameworks</w:t>
      </w:r>
    </w:p>
    <w:p>
      <w:pPr>
        <w:numPr>
          <w:ilvl w:val="1"/>
          <w:numId w:val="900"/>
        </w:numPr>
        <w:spacing w:before="0" w:after="0"/>
      </w:pPr>
      <w:r>
        <w:t>PCI DSS Requirements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Monitoring Requirements</w:t>
      </w:r>
    </w:p>
    <w:p>
      <w:pPr>
        <w:numPr>
          <w:ilvl w:val="1"/>
          <w:numId w:val="900"/>
        </w:numPr>
        <w:spacing w:before="0" w:after="0"/>
      </w:pPr>
      <w:r>
        <w:t>HIPAA Compliance</w:t>
      </w:r>
    </w:p>
    <w:p>
      <w:pPr>
        <w:numPr>
          <w:ilvl w:val="2"/>
          <w:numId w:val="900"/>
        </w:numPr>
        <w:spacing w:before="0" w:after="0"/>
      </w:pPr>
      <w:r>
        <w:t>Protected Health Information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Audit Requirements</w:t>
      </w:r>
    </w:p>
    <w:p>
      <w:pPr>
        <w:numPr>
          <w:ilvl w:val="1"/>
          <w:numId w:val="900"/>
        </w:numPr>
        <w:spacing w:before="0" w:after="0"/>
      </w:pPr>
      <w:r>
        <w:t>SOX Compliance</w:t>
      </w:r>
    </w:p>
    <w:p>
      <w:pPr>
        <w:numPr>
          <w:ilvl w:val="2"/>
          <w:numId w:val="900"/>
        </w:numPr>
        <w:spacing w:before="0" w:after="0"/>
      </w:pPr>
      <w:r>
        <w:t>Financial Data Protection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GDPR Requirements</w:t>
      </w:r>
    </w:p>
    <w:p>
      <w:pPr>
        <w:numPr>
          <w:ilvl w:val="2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Privacy Controls</w:t>
      </w:r>
    </w:p>
    <w:p>
      <w:pPr>
        <w:numPr>
          <w:ilvl w:val="2"/>
          <w:numId w:val="900"/>
        </w:numPr>
        <w:spacing w:before="0" w:after="0"/>
      </w:pPr>
      <w:r>
        <w:t>Breach Notification</w:t>
      </w:r>
    </w:p>
    <w:p>
      <w:pPr>
        <w:numPr>
          <w:ilvl w:val="0"/>
          <w:numId w:val="900"/>
        </w:numPr>
        <w:spacing w:before="0" w:after="0"/>
      </w:pPr>
      <w:r>
        <w:t>Compliance Implementation</w:t>
      </w:r>
    </w:p>
    <w:p>
      <w:pPr>
        <w:numPr>
          <w:ilvl w:val="1"/>
          <w:numId w:val="900"/>
        </w:numPr>
        <w:spacing w:before="0" w:after="0"/>
      </w:pPr>
      <w:r>
        <w:t>Policy Development</w:t>
      </w:r>
    </w:p>
    <w:p>
      <w:pPr>
        <w:numPr>
          <w:ilvl w:val="2"/>
          <w:numId w:val="900"/>
        </w:numPr>
        <w:spacing w:before="0" w:after="0"/>
      </w:pPr>
      <w:r>
        <w:t>Compliance Mapping</w:t>
      </w:r>
    </w:p>
    <w:p>
      <w:pPr>
        <w:numPr>
          <w:ilvl w:val="2"/>
          <w:numId w:val="900"/>
        </w:numPr>
        <w:spacing w:before="0" w:after="0"/>
      </w:pPr>
      <w:r>
        <w:t>Control Implementation</w:t>
      </w:r>
    </w:p>
    <w:p>
      <w:pPr>
        <w:numPr>
          <w:ilvl w:val="2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Audit Preparation</w:t>
      </w:r>
    </w:p>
    <w:p>
      <w:pPr>
        <w:numPr>
          <w:ilvl w:val="2"/>
          <w:numId w:val="900"/>
        </w:numPr>
        <w:spacing w:before="0" w:after="0"/>
      </w:pPr>
      <w:r>
        <w:t>Evidence Collection</w:t>
      </w:r>
    </w:p>
    <w:p>
      <w:pPr>
        <w:numPr>
          <w:ilvl w:val="2"/>
          <w:numId w:val="900"/>
        </w:numPr>
        <w:spacing w:before="0" w:after="0"/>
      </w:pPr>
      <w:r>
        <w:t>Control Testing</w:t>
      </w:r>
    </w:p>
    <w:p>
      <w:pPr>
        <w:numPr>
          <w:ilvl w:val="2"/>
          <w:numId w:val="900"/>
        </w:numPr>
        <w:spacing w:before="0" w:after="0"/>
      </w:pPr>
      <w:r>
        <w:t>Remediation Planning</w:t>
      </w:r>
    </w:p>
    <w:p>
      <w:pPr>
        <w:numPr>
          <w:ilvl w:val="1"/>
          <w:numId w:val="900"/>
        </w:numPr>
        <w:spacing w:before="0" w:after="0"/>
      </w:pPr>
      <w:r>
        <w:t>Continuous Compliance</w:t>
      </w:r>
    </w:p>
    <w:p>
      <w:pPr>
        <w:numPr>
          <w:ilvl w:val="2"/>
          <w:numId w:val="900"/>
        </w:numPr>
        <w:spacing w:before="0" w:after="0"/>
      </w:pPr>
      <w:r>
        <w:t>Monitoring Programs</w:t>
      </w:r>
    </w:p>
    <w:p>
      <w:pPr>
        <w:numPr>
          <w:ilvl w:val="2"/>
          <w:numId w:val="900"/>
        </w:numPr>
        <w:spacing w:before="0" w:after="0"/>
      </w:pPr>
      <w:r>
        <w:t>Regular Assessments</w:t>
      </w:r>
    </w:p>
    <w:p>
      <w:pPr>
        <w:numPr>
          <w:ilvl w:val="2"/>
          <w:numId w:val="900"/>
        </w:numPr>
        <w:spacing w:before="0" w:after="0"/>
      </w:pPr>
      <w:r>
        <w:t>Improvement Processes</w:t>
      </w:r>
    </w:p>
    <w:p>
      <w:pPr>
        <w:pStyle w:val="Heading1"/>
      </w:pPr>
      <w:r>
        <w:t>Future Trends and Emerging Technologies</w:t>
      </w:r>
    </w:p>
    <w:p>
      <w:pPr>
        <w:numPr>
          <w:ilvl w:val="0"/>
          <w:numId w:val="900"/>
        </w:numPr>
        <w:spacing w:before="0" w:after="0"/>
      </w:pPr>
      <w:r>
        <w:t>Zero Trust Architecture</w:t>
      </w:r>
    </w:p>
    <w:p>
      <w:pPr>
        <w:numPr>
          <w:ilvl w:val="1"/>
          <w:numId w:val="900"/>
        </w:numPr>
        <w:spacing w:before="0" w:after="0"/>
      </w:pPr>
      <w:r>
        <w:t>Zero Trust Principles</w:t>
      </w:r>
    </w:p>
    <w:p>
      <w:pPr>
        <w:numPr>
          <w:ilvl w:val="2"/>
          <w:numId w:val="900"/>
        </w:numPr>
        <w:spacing w:before="0" w:after="0"/>
      </w:pPr>
      <w:r>
        <w:t>Never Trust, Always Verify</w:t>
      </w:r>
    </w:p>
    <w:p>
      <w:pPr>
        <w:numPr>
          <w:ilvl w:val="2"/>
          <w:numId w:val="900"/>
        </w:numPr>
        <w:spacing w:before="0" w:after="0"/>
      </w:pPr>
      <w:r>
        <w:t>Least Privilege Access</w:t>
      </w:r>
    </w:p>
    <w:p>
      <w:pPr>
        <w:numPr>
          <w:ilvl w:val="2"/>
          <w:numId w:val="900"/>
        </w:numPr>
        <w:spacing w:before="0" w:after="0"/>
      </w:pPr>
      <w:r>
        <w:t>Assume Breach</w:t>
      </w:r>
    </w:p>
    <w:p>
      <w:pPr>
        <w:numPr>
          <w:ilvl w:val="1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Identity-Centric Security</w:t>
      </w:r>
    </w:p>
    <w:p>
      <w:pPr>
        <w:numPr>
          <w:ilvl w:val="2"/>
          <w:numId w:val="900"/>
        </w:numPr>
        <w:spacing w:before="0" w:after="0"/>
      </w:pPr>
      <w:r>
        <w:t>Microsegmentation</w:t>
      </w:r>
    </w:p>
    <w:p>
      <w:pPr>
        <w:numPr>
          <w:ilvl w:val="2"/>
          <w:numId w:val="900"/>
        </w:numPr>
        <w:spacing w:before="0" w:after="0"/>
      </w:pPr>
      <w:r>
        <w:t>Continuous Monitoring</w:t>
      </w:r>
    </w:p>
    <w:p>
      <w:pPr>
        <w:numPr>
          <w:ilvl w:val="1"/>
          <w:numId w:val="900"/>
        </w:numPr>
        <w:spacing w:before="0" w:after="0"/>
      </w:pPr>
      <w:r>
        <w:t>Technology Integration</w:t>
      </w:r>
    </w:p>
    <w:p>
      <w:pPr>
        <w:numPr>
          <w:ilvl w:val="2"/>
          <w:numId w:val="900"/>
        </w:numPr>
        <w:spacing w:before="0" w:after="0"/>
      </w:pPr>
      <w:r>
        <w:t>Identity and Access Management</w:t>
      </w:r>
    </w:p>
    <w:p>
      <w:pPr>
        <w:numPr>
          <w:ilvl w:val="2"/>
          <w:numId w:val="900"/>
        </w:numPr>
        <w:spacing w:before="0" w:after="0"/>
      </w:pPr>
      <w:r>
        <w:t>Endpoint Detection and Response</w:t>
      </w:r>
    </w:p>
    <w:p>
      <w:pPr>
        <w:numPr>
          <w:ilvl w:val="2"/>
          <w:numId w:val="900"/>
        </w:numPr>
        <w:spacing w:before="0" w:after="0"/>
      </w:pPr>
      <w:r>
        <w:t>Cloud Security Posture Management</w:t>
      </w:r>
    </w:p>
    <w:p>
      <w:pPr>
        <w:numPr>
          <w:ilvl w:val="0"/>
          <w:numId w:val="900"/>
        </w:numPr>
        <w:spacing w:before="0" w:after="0"/>
      </w:pPr>
      <w:r>
        <w:t>Cloud-Native Security</w:t>
      </w:r>
    </w:p>
    <w:p>
      <w:pPr>
        <w:numPr>
          <w:ilvl w:val="1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Container Firewalls</w:t>
      </w:r>
    </w:p>
    <w:p>
      <w:pPr>
        <w:numPr>
          <w:ilvl w:val="2"/>
          <w:numId w:val="900"/>
        </w:numPr>
        <w:spacing w:before="0" w:after="0"/>
      </w:pPr>
      <w:r>
        <w:t>Kubernetes Network Policies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1"/>
          <w:numId w:val="900"/>
        </w:numPr>
        <w:spacing w:before="0" w:after="0"/>
      </w:pPr>
      <w:r>
        <w:t>Serverless Security</w:t>
      </w:r>
    </w:p>
    <w:p>
      <w:pPr>
        <w:numPr>
          <w:ilvl w:val="2"/>
          <w:numId w:val="900"/>
        </w:numPr>
        <w:spacing w:before="0" w:after="0"/>
      </w:pPr>
      <w:r>
        <w:t>Function-Level Security</w:t>
      </w:r>
    </w:p>
    <w:p>
      <w:pPr>
        <w:numPr>
          <w:ilvl w:val="2"/>
          <w:numId w:val="900"/>
        </w:numPr>
        <w:spacing w:before="0" w:after="0"/>
      </w:pPr>
      <w:r>
        <w:t>Event-Driven Security</w:t>
      </w:r>
    </w:p>
    <w:p>
      <w:pPr>
        <w:numPr>
          <w:ilvl w:val="2"/>
          <w:numId w:val="900"/>
        </w:numPr>
        <w:spacing w:before="0" w:after="0"/>
      </w:pPr>
      <w:r>
        <w:t>Runtime Protection</w:t>
      </w:r>
    </w:p>
    <w:p>
      <w:pPr>
        <w:numPr>
          <w:ilvl w:val="1"/>
          <w:numId w:val="900"/>
        </w:numPr>
        <w:spacing w:before="0" w:after="0"/>
      </w:pPr>
      <w:r>
        <w:t>Multi-Cloud Security</w:t>
      </w:r>
    </w:p>
    <w:p>
      <w:pPr>
        <w:numPr>
          <w:ilvl w:val="2"/>
          <w:numId w:val="900"/>
        </w:numPr>
        <w:spacing w:before="0" w:after="0"/>
      </w:pPr>
      <w:r>
        <w:t>Cross-Cloud Policies</w:t>
      </w:r>
    </w:p>
    <w:p>
      <w:pPr>
        <w:numPr>
          <w:ilvl w:val="2"/>
          <w:numId w:val="900"/>
        </w:numPr>
        <w:spacing w:before="0" w:after="0"/>
      </w:pPr>
      <w:r>
        <w:t>Unified Management</w:t>
      </w:r>
    </w:p>
    <w:p>
      <w:pPr>
        <w:numPr>
          <w:ilvl w:val="2"/>
          <w:numId w:val="900"/>
        </w:numPr>
        <w:spacing w:before="0" w:after="0"/>
      </w:pPr>
      <w:r>
        <w:t>Compliance Consistency</w:t>
      </w:r>
    </w:p>
    <w:p>
      <w:pPr>
        <w:numPr>
          <w:ilvl w:val="0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1"/>
          <w:numId w:val="900"/>
        </w:numPr>
        <w:spacing w:before="0" w:after="0"/>
      </w:pPr>
      <w:r>
        <w:t>AI-Powered Threat Detection</w:t>
      </w:r>
    </w:p>
    <w:p>
      <w:pPr>
        <w:numPr>
          <w:ilvl w:val="2"/>
          <w:numId w:val="900"/>
        </w:numPr>
        <w:spacing w:before="0" w:after="0"/>
      </w:pPr>
      <w:r>
        <w:t>Behavioral Analytics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Predictive Analysis</w:t>
      </w:r>
    </w:p>
    <w:p>
      <w:pPr>
        <w:numPr>
          <w:ilvl w:val="1"/>
          <w:numId w:val="900"/>
        </w:numPr>
        <w:spacing w:before="0" w:after="0"/>
      </w:pPr>
      <w:r>
        <w:t>Automated Response</w:t>
      </w:r>
    </w:p>
    <w:p>
      <w:pPr>
        <w:numPr>
          <w:ilvl w:val="2"/>
          <w:numId w:val="900"/>
        </w:numPr>
        <w:spacing w:before="0" w:after="0"/>
      </w:pPr>
      <w:r>
        <w:t>Incident Response Automation</w:t>
      </w:r>
    </w:p>
    <w:p>
      <w:pPr>
        <w:numPr>
          <w:ilvl w:val="2"/>
          <w:numId w:val="900"/>
        </w:numPr>
        <w:spacing w:before="0" w:after="0"/>
      </w:pPr>
      <w:r>
        <w:t>Policy Optimization</w:t>
      </w:r>
    </w:p>
    <w:p>
      <w:pPr>
        <w:numPr>
          <w:ilvl w:val="2"/>
          <w:numId w:val="900"/>
        </w:numPr>
        <w:spacing w:before="0" w:after="0"/>
      </w:pPr>
      <w:r>
        <w:t>Adaptive Security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numPr>
          <w:ilvl w:val="2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Classification Algorithms</w:t>
      </w:r>
    </w:p>
    <w:p>
      <w:pPr>
        <w:numPr>
          <w:ilvl w:val="2"/>
          <w:numId w:val="900"/>
        </w:numPr>
        <w:spacing w:before="0" w:after="0"/>
      </w:pPr>
      <w:r>
        <w:t>Deep Learning Models</w:t>
      </w:r>
    </w:p>
    <w:p>
      <w:pPr>
        <w:numPr>
          <w:ilvl w:val="0"/>
          <w:numId w:val="900"/>
        </w:numPr>
        <w:spacing w:before="0" w:after="0"/>
      </w:pPr>
      <w:r>
        <w:t>Software-Defined Security</w:t>
      </w:r>
    </w:p>
    <w:p>
      <w:pPr>
        <w:numPr>
          <w:ilvl w:val="1"/>
          <w:numId w:val="900"/>
        </w:numPr>
        <w:spacing w:before="0" w:after="0"/>
      </w:pPr>
      <w:r>
        <w:t>Software-Defined Perimeter</w:t>
      </w:r>
    </w:p>
    <w:p>
      <w:pPr>
        <w:numPr>
          <w:ilvl w:val="2"/>
          <w:numId w:val="900"/>
        </w:numPr>
        <w:spacing w:before="0" w:after="0"/>
      </w:pPr>
      <w:r>
        <w:t>Dynamic Perimeters</w:t>
      </w:r>
    </w:p>
    <w:p>
      <w:pPr>
        <w:numPr>
          <w:ilvl w:val="2"/>
          <w:numId w:val="900"/>
        </w:numPr>
        <w:spacing w:before="0" w:after="0"/>
      </w:pPr>
      <w:r>
        <w:t>Identity-Based Access</w:t>
      </w:r>
    </w:p>
    <w:p>
      <w:pPr>
        <w:numPr>
          <w:ilvl w:val="2"/>
          <w:numId w:val="900"/>
        </w:numPr>
        <w:spacing w:before="0" w:after="0"/>
      </w:pPr>
      <w:r>
        <w:t>Encrypted Tunnels</w:t>
      </w:r>
    </w:p>
    <w:p>
      <w:pPr>
        <w:numPr>
          <w:ilvl w:val="1"/>
          <w:numId w:val="900"/>
        </w:numPr>
        <w:spacing w:before="0" w:after="0"/>
      </w:pPr>
      <w:r>
        <w:t>Intent-Based Networking</w:t>
      </w:r>
    </w:p>
    <w:p>
      <w:pPr>
        <w:numPr>
          <w:ilvl w:val="2"/>
          <w:numId w:val="900"/>
        </w:numPr>
        <w:spacing w:before="0" w:after="0"/>
      </w:pPr>
      <w:r>
        <w:t>Policy Automation</w:t>
      </w:r>
    </w:p>
    <w:p>
      <w:pPr>
        <w:numPr>
          <w:ilvl w:val="2"/>
          <w:numId w:val="900"/>
        </w:numPr>
        <w:spacing w:before="0" w:after="0"/>
      </w:pPr>
      <w:r>
        <w:t>Self-Healing Networks</w:t>
      </w:r>
    </w:p>
    <w:p>
      <w:pPr>
        <w:numPr>
          <w:ilvl w:val="2"/>
          <w:numId w:val="900"/>
        </w:numPr>
        <w:spacing w:before="0" w:after="0"/>
      </w:pPr>
      <w:r>
        <w:t>Continuous Verification</w:t>
      </w:r>
    </w:p>
    <w:p>
      <w:pPr>
        <w:numPr>
          <w:ilvl w:val="1"/>
          <w:numId w:val="900"/>
        </w:numPr>
        <w:spacing w:before="0" w:after="0"/>
      </w:pPr>
      <w:r>
        <w:t>Security Orchestration</w:t>
      </w:r>
    </w:p>
    <w:p>
      <w:pPr>
        <w:numPr>
          <w:ilvl w:val="2"/>
          <w:numId w:val="900"/>
        </w:numPr>
        <w:spacing w:before="0" w:after="0"/>
      </w:pPr>
      <w:r>
        <w:t>Automated Workflows</w:t>
      </w:r>
    </w:p>
    <w:p>
      <w:pPr>
        <w:numPr>
          <w:ilvl w:val="2"/>
          <w:numId w:val="900"/>
        </w:numPr>
        <w:spacing w:before="0" w:after="0"/>
      </w:pPr>
      <w:r>
        <w:t>Integration Platforms</w:t>
      </w:r>
    </w:p>
    <w:p>
      <w:pPr>
        <w:numPr>
          <w:ilvl w:val="2"/>
          <w:numId w:val="900"/>
        </w:numPr>
        <w:spacing w:before="0" w:after="0"/>
      </w:pPr>
      <w:r>
        <w:t>Response Coordination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