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Finite Element Method (FEM)</w:t>
      </w:r>
    </w:p>
    <w:p>
      <w:pPr>
        <w:pStyle w:val="Heading1"/>
      </w:pPr>
      <w:r>
        <w:t>Introduction to the Finite Element Method</w:t>
      </w:r>
    </w:p>
    <w:p>
      <w:pPr>
        <w:numPr>
          <w:ilvl w:val="0"/>
          <w:numId w:val="900"/>
        </w:numPr>
        <w:spacing w:before="0" w:after="0"/>
      </w:pPr>
      <w:r>
        <w:t>Fundamental Concepts of FEM</w:t>
      </w:r>
    </w:p>
    <w:p>
      <w:pPr>
        <w:numPr>
          <w:ilvl w:val="1"/>
          <w:numId w:val="900"/>
        </w:numPr>
        <w:spacing w:before="0" w:after="0"/>
      </w:pPr>
      <w:r>
        <w:t>Definition of the Finite Element Method</w:t>
      </w:r>
    </w:p>
    <w:p>
      <w:pPr>
        <w:numPr>
          <w:ilvl w:val="1"/>
          <w:numId w:val="900"/>
        </w:numPr>
        <w:spacing w:before="0" w:after="0"/>
      </w:pPr>
      <w:r>
        <w:t>Basic Philosophy and Approach</w:t>
      </w:r>
    </w:p>
    <w:p>
      <w:pPr>
        <w:numPr>
          <w:ilvl w:val="1"/>
          <w:numId w:val="900"/>
        </w:numPr>
        <w:spacing w:before="0" w:after="0"/>
      </w:pPr>
      <w:r>
        <w:t>Discretization of Continuous Domains</w:t>
      </w:r>
    </w:p>
    <w:p>
      <w:pPr>
        <w:numPr>
          <w:ilvl w:val="2"/>
          <w:numId w:val="900"/>
        </w:numPr>
        <w:spacing w:before="0" w:after="0"/>
      </w:pPr>
      <w:r>
        <w:t>Subdivision into Elements</w:t>
      </w:r>
    </w:p>
    <w:p>
      <w:pPr>
        <w:numPr>
          <w:ilvl w:val="2"/>
          <w:numId w:val="900"/>
        </w:numPr>
        <w:spacing w:before="0" w:after="0"/>
      </w:pPr>
      <w:r>
        <w:t>Role of Nodes</w:t>
      </w:r>
    </w:p>
    <w:p>
      <w:pPr>
        <w:numPr>
          <w:ilvl w:val="2"/>
          <w:numId w:val="900"/>
        </w:numPr>
        <w:spacing w:before="0" w:after="0"/>
      </w:pPr>
      <w:r>
        <w:t>Element Connectivity</w:t>
      </w:r>
    </w:p>
    <w:p>
      <w:pPr>
        <w:numPr>
          <w:ilvl w:val="1"/>
          <w:numId w:val="900"/>
        </w:numPr>
        <w:spacing w:before="0" w:after="0"/>
      </w:pPr>
      <w:r>
        <w:t>Approximation of Field Variables</w:t>
      </w:r>
    </w:p>
    <w:p>
      <w:pPr>
        <w:numPr>
          <w:ilvl w:val="2"/>
          <w:numId w:val="900"/>
        </w:numPr>
        <w:spacing w:before="0" w:after="0"/>
      </w:pPr>
      <w:r>
        <w:t>Interpolation Functions</w:t>
      </w:r>
    </w:p>
    <w:p>
      <w:pPr>
        <w:numPr>
          <w:ilvl w:val="2"/>
          <w:numId w:val="900"/>
        </w:numPr>
        <w:spacing w:before="0" w:after="0"/>
      </w:pPr>
      <w:r>
        <w:t>Nodal Values</w:t>
      </w:r>
    </w:p>
    <w:p>
      <w:pPr>
        <w:numPr>
          <w:ilvl w:val="1"/>
          <w:numId w:val="900"/>
        </w:numPr>
        <w:spacing w:before="0" w:after="0"/>
      </w:pPr>
      <w:r>
        <w:t>Assembly Process</w:t>
      </w:r>
    </w:p>
    <w:p>
      <w:pPr>
        <w:numPr>
          <w:ilvl w:val="1"/>
          <w:numId w:val="900"/>
        </w:numPr>
        <w:spacing w:before="0" w:after="0"/>
      </w:pPr>
      <w:r>
        <w:t>Solution of System Equations</w:t>
      </w:r>
    </w:p>
    <w:p>
      <w:pPr>
        <w:numPr>
          <w:ilvl w:val="0"/>
          <w:numId w:val="900"/>
        </w:numPr>
        <w:spacing w:before="0" w:after="0"/>
      </w:pPr>
      <w:r>
        <w:t>Historical Context and Development</w:t>
      </w:r>
    </w:p>
    <w:p>
      <w:pPr>
        <w:numPr>
          <w:ilvl w:val="1"/>
          <w:numId w:val="900"/>
        </w:numPr>
        <w:spacing w:before="0" w:after="0"/>
      </w:pPr>
      <w:r>
        <w:t>Early Origins in Structural Analysis</w:t>
      </w:r>
    </w:p>
    <w:p>
      <w:pPr>
        <w:numPr>
          <w:ilvl w:val="1"/>
          <w:numId w:val="900"/>
        </w:numPr>
        <w:spacing w:before="0" w:after="0"/>
      </w:pPr>
      <w:r>
        <w:t>Key Milestones in FEM Evolution</w:t>
      </w:r>
    </w:p>
    <w:p>
      <w:pPr>
        <w:numPr>
          <w:ilvl w:val="1"/>
          <w:numId w:val="900"/>
        </w:numPr>
        <w:spacing w:before="0" w:after="0"/>
      </w:pPr>
      <w:r>
        <w:t>Modern Developments and Trends</w:t>
      </w:r>
    </w:p>
    <w:p>
      <w:pPr>
        <w:numPr>
          <w:ilvl w:val="1"/>
          <w:numId w:val="900"/>
        </w:numPr>
        <w:spacing w:before="0" w:after="0"/>
      </w:pPr>
      <w:r>
        <w:t>Future Directions</w:t>
      </w:r>
    </w:p>
    <w:p>
      <w:pPr>
        <w:numPr>
          <w:ilvl w:val="0"/>
          <w:numId w:val="900"/>
        </w:numPr>
        <w:spacing w:before="0" w:after="0"/>
      </w:pPr>
      <w:r>
        <w:t>Advantages and Limitations of FEM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Flexibility in Handling Complex Geometries</w:t>
      </w:r>
    </w:p>
    <w:p>
      <w:pPr>
        <w:numPr>
          <w:ilvl w:val="2"/>
          <w:numId w:val="900"/>
        </w:numPr>
        <w:spacing w:before="0" w:after="0"/>
      </w:pPr>
      <w:r>
        <w:t>Applicability to Various Physical Problems</w:t>
      </w:r>
    </w:p>
    <w:p>
      <w:pPr>
        <w:numPr>
          <w:ilvl w:val="2"/>
          <w:numId w:val="900"/>
        </w:numPr>
        <w:spacing w:before="0" w:after="0"/>
      </w:pPr>
      <w:r>
        <w:t>Computational Efficiency and Scalability</w:t>
      </w:r>
    </w:p>
    <w:p>
      <w:pPr>
        <w:numPr>
          <w:ilvl w:val="2"/>
          <w:numId w:val="900"/>
        </w:numPr>
        <w:spacing w:before="0" w:after="0"/>
      </w:pPr>
      <w:r>
        <w:t>Handling of Mixed Boundary Conditions</w:t>
      </w:r>
    </w:p>
    <w:p>
      <w:pPr>
        <w:numPr>
          <w:ilvl w:val="1"/>
          <w:numId w:val="900"/>
        </w:numPr>
        <w:spacing w:before="0" w:after="0"/>
      </w:pPr>
      <w:r>
        <w:t>Limitations and Challenges</w:t>
      </w:r>
    </w:p>
    <w:p>
      <w:pPr>
        <w:numPr>
          <w:ilvl w:val="2"/>
          <w:numId w:val="900"/>
        </w:numPr>
        <w:spacing w:before="0" w:after="0"/>
      </w:pPr>
      <w:r>
        <w:t>Mesh Dependency</w:t>
      </w:r>
    </w:p>
    <w:p>
      <w:pPr>
        <w:numPr>
          <w:ilvl w:val="2"/>
          <w:numId w:val="900"/>
        </w:numPr>
        <w:spacing w:before="0" w:after="0"/>
      </w:pPr>
      <w:r>
        <w:t>Computational Cost for Large Problems</w:t>
      </w:r>
    </w:p>
    <w:p>
      <w:pPr>
        <w:numPr>
          <w:ilvl w:val="2"/>
          <w:numId w:val="900"/>
        </w:numPr>
        <w:spacing w:before="0" w:after="0"/>
      </w:pPr>
      <w:r>
        <w:t>Accuracy and Convergence Issues</w:t>
      </w:r>
    </w:p>
    <w:p>
      <w:pPr>
        <w:numPr>
          <w:ilvl w:val="2"/>
          <w:numId w:val="900"/>
        </w:numPr>
        <w:spacing w:before="0" w:after="0"/>
      </w:pPr>
      <w:r>
        <w:t>Preprocessing Requirements</w:t>
      </w:r>
    </w:p>
    <w:p>
      <w:pPr>
        <w:numPr>
          <w:ilvl w:val="0"/>
          <w:numId w:val="900"/>
        </w:numPr>
        <w:spacing w:before="0" w:after="0"/>
      </w:pPr>
      <w:r>
        <w:t>Comparison with Other Numerical Methods</w:t>
      </w:r>
    </w:p>
    <w:p>
      <w:pPr>
        <w:numPr>
          <w:ilvl w:val="1"/>
          <w:numId w:val="900"/>
        </w:numPr>
        <w:spacing w:before="0" w:after="0"/>
      </w:pPr>
      <w:r>
        <w:t>Finite Difference Method</w:t>
      </w:r>
    </w:p>
    <w:p>
      <w:pPr>
        <w:numPr>
          <w:ilvl w:val="2"/>
          <w:numId w:val="900"/>
        </w:numPr>
        <w:spacing w:before="0" w:after="0"/>
      </w:pPr>
      <w:r>
        <w:t>Grid Structure and Discretization</w:t>
      </w:r>
    </w:p>
    <w:p>
      <w:pPr>
        <w:numPr>
          <w:ilvl w:val="2"/>
          <w:numId w:val="900"/>
        </w:numPr>
        <w:spacing w:before="0" w:after="0"/>
      </w:pPr>
      <w:r>
        <w:t>Applicability and Limitations</w:t>
      </w:r>
    </w:p>
    <w:p>
      <w:pPr>
        <w:numPr>
          <w:ilvl w:val="2"/>
          <w:numId w:val="900"/>
        </w:numPr>
        <w:spacing w:before="0" w:after="0"/>
      </w:pPr>
      <w:r>
        <w:t>Comparison with FEM</w:t>
      </w:r>
    </w:p>
    <w:p>
      <w:pPr>
        <w:numPr>
          <w:ilvl w:val="1"/>
          <w:numId w:val="900"/>
        </w:numPr>
        <w:spacing w:before="0" w:after="0"/>
      </w:pPr>
      <w:r>
        <w:t>Finite Volume Method</w:t>
      </w:r>
    </w:p>
    <w:p>
      <w:pPr>
        <w:numPr>
          <w:ilvl w:val="2"/>
          <w:numId w:val="900"/>
        </w:numPr>
        <w:spacing w:before="0" w:after="0"/>
      </w:pPr>
      <w:r>
        <w:t>Conservation Principles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2"/>
          <w:numId w:val="900"/>
        </w:numPr>
        <w:spacing w:before="0" w:after="0"/>
      </w:pPr>
      <w:r>
        <w:t>Comparison with FEM</w:t>
      </w:r>
    </w:p>
    <w:p>
      <w:pPr>
        <w:numPr>
          <w:ilvl w:val="1"/>
          <w:numId w:val="900"/>
        </w:numPr>
        <w:spacing w:before="0" w:after="0"/>
      </w:pPr>
      <w:r>
        <w:t>Boundary Element Method</w:t>
      </w:r>
    </w:p>
    <w:p>
      <w:pPr>
        <w:numPr>
          <w:ilvl w:val="2"/>
          <w:numId w:val="900"/>
        </w:numPr>
        <w:spacing w:before="0" w:after="0"/>
      </w:pPr>
      <w:r>
        <w:t>Reduction of Dimensionality</w:t>
      </w:r>
    </w:p>
    <w:p>
      <w:pPr>
        <w:numPr>
          <w:ilvl w:val="2"/>
          <w:numId w:val="900"/>
        </w:numPr>
        <w:spacing w:before="0" w:after="0"/>
      </w:pPr>
      <w:r>
        <w:t>Applicability to Infinite Domains</w:t>
      </w:r>
    </w:p>
    <w:p>
      <w:pPr>
        <w:numPr>
          <w:ilvl w:val="2"/>
          <w:numId w:val="900"/>
        </w:numPr>
        <w:spacing w:before="0" w:after="0"/>
      </w:pPr>
      <w:r>
        <w:t>Comparison with FEM</w:t>
      </w:r>
    </w:p>
    <w:p>
      <w:pPr>
        <w:numPr>
          <w:ilvl w:val="1"/>
          <w:numId w:val="900"/>
        </w:numPr>
        <w:spacing w:before="0" w:after="0"/>
      </w:pPr>
      <w:r>
        <w:t>Meshless Methods</w:t>
      </w:r>
    </w:p>
    <w:p>
      <w:pPr>
        <w:numPr>
          <w:ilvl w:val="2"/>
          <w:numId w:val="900"/>
        </w:numPr>
        <w:spacing w:before="0" w:after="0"/>
      </w:pPr>
      <w:r>
        <w:t>Basic Concepts</w:t>
      </w:r>
    </w:p>
    <w:p>
      <w:pPr>
        <w:numPr>
          <w:ilvl w:val="2"/>
          <w:numId w:val="900"/>
        </w:numPr>
        <w:spacing w:before="0" w:after="0"/>
      </w:pPr>
      <w:r>
        <w:t>Comparison with FEM</w:t>
      </w:r>
    </w:p>
    <w:p>
      <w:pPr>
        <w:numPr>
          <w:ilvl w:val="0"/>
          <w:numId w:val="900"/>
        </w:numPr>
        <w:spacing w:before="0" w:after="0"/>
      </w:pPr>
      <w:r>
        <w:t>Overview of Applications</w:t>
      </w:r>
    </w:p>
    <w:p>
      <w:pPr>
        <w:numPr>
          <w:ilvl w:val="1"/>
          <w:numId w:val="900"/>
        </w:numPr>
        <w:spacing w:before="0" w:after="0"/>
      </w:pPr>
      <w:r>
        <w:t>Structural Mechanics</w:t>
      </w:r>
    </w:p>
    <w:p>
      <w:pPr>
        <w:numPr>
          <w:ilvl w:val="2"/>
          <w:numId w:val="900"/>
        </w:numPr>
        <w:spacing w:before="0" w:after="0"/>
      </w:pPr>
      <w:r>
        <w:t>Static Analysis</w:t>
      </w:r>
    </w:p>
    <w:p>
      <w:pPr>
        <w:numPr>
          <w:ilvl w:val="2"/>
          <w:numId w:val="900"/>
        </w:numPr>
        <w:spacing w:before="0" w:after="0"/>
      </w:pPr>
      <w:r>
        <w:t>Dynamic Analysis</w:t>
      </w:r>
    </w:p>
    <w:p>
      <w:pPr>
        <w:numPr>
          <w:ilvl w:val="2"/>
          <w:numId w:val="900"/>
        </w:numPr>
        <w:spacing w:before="0" w:after="0"/>
      </w:pPr>
      <w:r>
        <w:t>Vibration Analysis</w:t>
      </w:r>
    </w:p>
    <w:p>
      <w:pPr>
        <w:numPr>
          <w:ilvl w:val="2"/>
          <w:numId w:val="900"/>
        </w:numPr>
        <w:spacing w:before="0" w:after="0"/>
      </w:pPr>
      <w:r>
        <w:t>Buckling Analysis</w:t>
      </w:r>
    </w:p>
    <w:p>
      <w:pPr>
        <w:numPr>
          <w:ilvl w:val="1"/>
          <w:numId w:val="900"/>
        </w:numPr>
        <w:spacing w:before="0" w:after="0"/>
      </w:pPr>
      <w:r>
        <w:t>Heat Transfer</w:t>
      </w:r>
    </w:p>
    <w:p>
      <w:pPr>
        <w:numPr>
          <w:ilvl w:val="2"/>
          <w:numId w:val="900"/>
        </w:numPr>
        <w:spacing w:before="0" w:after="0"/>
      </w:pPr>
      <w:r>
        <w:t>Steady-State Problems</w:t>
      </w:r>
    </w:p>
    <w:p>
      <w:pPr>
        <w:numPr>
          <w:ilvl w:val="2"/>
          <w:numId w:val="900"/>
        </w:numPr>
        <w:spacing w:before="0" w:after="0"/>
      </w:pPr>
      <w:r>
        <w:t>Transient Problems</w:t>
      </w:r>
    </w:p>
    <w:p>
      <w:pPr>
        <w:numPr>
          <w:ilvl w:val="2"/>
          <w:numId w:val="900"/>
        </w:numPr>
        <w:spacing w:before="0" w:after="0"/>
      </w:pPr>
      <w:r>
        <w:t>Coupled Heat Transfer</w:t>
      </w:r>
    </w:p>
    <w:p>
      <w:pPr>
        <w:numPr>
          <w:ilvl w:val="1"/>
          <w:numId w:val="900"/>
        </w:numPr>
        <w:spacing w:before="0" w:after="0"/>
      </w:pPr>
      <w:r>
        <w:t>Fluid Dynamics</w:t>
      </w:r>
    </w:p>
    <w:p>
      <w:pPr>
        <w:numPr>
          <w:ilvl w:val="2"/>
          <w:numId w:val="900"/>
        </w:numPr>
        <w:spacing w:before="0" w:after="0"/>
      </w:pPr>
      <w:r>
        <w:t>Incompressible Flows</w:t>
      </w:r>
    </w:p>
    <w:p>
      <w:pPr>
        <w:numPr>
          <w:ilvl w:val="2"/>
          <w:numId w:val="900"/>
        </w:numPr>
        <w:spacing w:before="0" w:after="0"/>
      </w:pPr>
      <w:r>
        <w:t>Compressible Flows</w:t>
      </w:r>
    </w:p>
    <w:p>
      <w:pPr>
        <w:numPr>
          <w:ilvl w:val="2"/>
          <w:numId w:val="900"/>
        </w:numPr>
        <w:spacing w:before="0" w:after="0"/>
      </w:pPr>
      <w:r>
        <w:t>Multiphase Flows</w:t>
      </w:r>
    </w:p>
    <w:p>
      <w:pPr>
        <w:numPr>
          <w:ilvl w:val="1"/>
          <w:numId w:val="900"/>
        </w:numPr>
        <w:spacing w:before="0" w:after="0"/>
      </w:pPr>
      <w:r>
        <w:t>Electromagnetics</w:t>
      </w:r>
    </w:p>
    <w:p>
      <w:pPr>
        <w:numPr>
          <w:ilvl w:val="2"/>
          <w:numId w:val="900"/>
        </w:numPr>
        <w:spacing w:before="0" w:after="0"/>
      </w:pPr>
      <w:r>
        <w:t>Static Field Problems</w:t>
      </w:r>
    </w:p>
    <w:p>
      <w:pPr>
        <w:numPr>
          <w:ilvl w:val="2"/>
          <w:numId w:val="900"/>
        </w:numPr>
        <w:spacing w:before="0" w:after="0"/>
      </w:pPr>
      <w:r>
        <w:t>Dynamic Field Problems</w:t>
      </w:r>
    </w:p>
    <w:p>
      <w:pPr>
        <w:numPr>
          <w:ilvl w:val="2"/>
          <w:numId w:val="900"/>
        </w:numPr>
        <w:spacing w:before="0" w:after="0"/>
      </w:pPr>
      <w:r>
        <w:t>Wave Propagation</w:t>
      </w:r>
    </w:p>
    <w:p>
      <w:pPr>
        <w:numPr>
          <w:ilvl w:val="1"/>
          <w:numId w:val="900"/>
        </w:numPr>
        <w:spacing w:before="0" w:after="0"/>
      </w:pPr>
      <w:r>
        <w:t>Multiphysics Applications</w:t>
      </w:r>
    </w:p>
    <w:p>
      <w:pPr>
        <w:numPr>
          <w:ilvl w:val="2"/>
          <w:numId w:val="900"/>
        </w:numPr>
        <w:spacing w:before="0" w:after="0"/>
      </w:pPr>
      <w:r>
        <w:t>Fluid-Structure Interaction</w:t>
      </w:r>
    </w:p>
    <w:p>
      <w:pPr>
        <w:numPr>
          <w:ilvl w:val="2"/>
          <w:numId w:val="900"/>
        </w:numPr>
        <w:spacing w:before="0" w:after="0"/>
      </w:pPr>
      <w:r>
        <w:t>Thermal-Structural Coupling</w:t>
      </w:r>
    </w:p>
    <w:p>
      <w:pPr>
        <w:numPr>
          <w:ilvl w:val="2"/>
          <w:numId w:val="900"/>
        </w:numPr>
        <w:spacing w:before="0" w:after="0"/>
      </w:pPr>
      <w:r>
        <w:t>Electromagnetic-Thermal Coupling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Review of Linear Algebra</w:t>
      </w:r>
    </w:p>
    <w:p>
      <w:pPr>
        <w:numPr>
          <w:ilvl w:val="1"/>
          <w:numId w:val="900"/>
        </w:numPr>
        <w:spacing w:before="0" w:after="0"/>
      </w:pPr>
      <w:r>
        <w:t>Vectors and Vector Spaces</w:t>
      </w:r>
    </w:p>
    <w:p>
      <w:pPr>
        <w:numPr>
          <w:ilvl w:val="2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Linear Independence</w:t>
      </w:r>
    </w:p>
    <w:p>
      <w:pPr>
        <w:numPr>
          <w:ilvl w:val="2"/>
          <w:numId w:val="900"/>
        </w:numPr>
        <w:spacing w:before="0" w:after="0"/>
      </w:pPr>
      <w:r>
        <w:t>Basis and Dimension</w:t>
      </w:r>
    </w:p>
    <w:p>
      <w:pPr>
        <w:numPr>
          <w:ilvl w:val="1"/>
          <w:numId w:val="900"/>
        </w:numPr>
        <w:spacing w:before="0" w:after="0"/>
      </w:pPr>
      <w:r>
        <w:t>Matrices and Matrix Types</w:t>
      </w:r>
    </w:p>
    <w:p>
      <w:pPr>
        <w:numPr>
          <w:ilvl w:val="2"/>
          <w:numId w:val="900"/>
        </w:numPr>
        <w:spacing w:before="0" w:after="0"/>
      </w:pPr>
      <w:r>
        <w:t>Square Matrices</w:t>
      </w:r>
    </w:p>
    <w:p>
      <w:pPr>
        <w:numPr>
          <w:ilvl w:val="2"/>
          <w:numId w:val="900"/>
        </w:numPr>
        <w:spacing w:before="0" w:after="0"/>
      </w:pPr>
      <w:r>
        <w:t>Symmetric Matrices</w:t>
      </w:r>
    </w:p>
    <w:p>
      <w:pPr>
        <w:numPr>
          <w:ilvl w:val="2"/>
          <w:numId w:val="900"/>
        </w:numPr>
        <w:spacing w:before="0" w:after="0"/>
      </w:pPr>
      <w:r>
        <w:t>Sparse Matrices</w:t>
      </w:r>
    </w:p>
    <w:p>
      <w:pPr>
        <w:numPr>
          <w:ilvl w:val="2"/>
          <w:numId w:val="900"/>
        </w:numPr>
        <w:spacing w:before="0" w:after="0"/>
      </w:pPr>
      <w:r>
        <w:t>Positive Definite Matrices</w:t>
      </w:r>
    </w:p>
    <w:p>
      <w:pPr>
        <w:numPr>
          <w:ilvl w:val="2"/>
          <w:numId w:val="900"/>
        </w:numPr>
        <w:spacing w:before="0" w:after="0"/>
      </w:pPr>
      <w:r>
        <w:t>Band Matrices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Multiplication</w:t>
      </w:r>
    </w:p>
    <w:p>
      <w:pPr>
        <w:numPr>
          <w:ilvl w:val="2"/>
          <w:numId w:val="900"/>
        </w:numPr>
        <w:spacing w:before="0" w:after="0"/>
      </w:pPr>
      <w:r>
        <w:t>Transpose</w:t>
      </w:r>
    </w:p>
    <w:p>
      <w:pPr>
        <w:numPr>
          <w:ilvl w:val="2"/>
          <w:numId w:val="900"/>
        </w:numPr>
        <w:spacing w:before="0" w:after="0"/>
      </w:pPr>
      <w:r>
        <w:t>Inverse</w:t>
      </w:r>
    </w:p>
    <w:p>
      <w:pPr>
        <w:numPr>
          <w:ilvl w:val="2"/>
          <w:numId w:val="900"/>
        </w:numPr>
        <w:spacing w:before="0" w:after="0"/>
      </w:pPr>
      <w:r>
        <w:t>Pseudoinverse</w:t>
      </w:r>
    </w:p>
    <w:p>
      <w:pPr>
        <w:numPr>
          <w:ilvl w:val="1"/>
          <w:numId w:val="900"/>
        </w:numPr>
        <w:spacing w:before="0" w:after="0"/>
      </w:pPr>
      <w:r>
        <w:t>Determinants and Rank</w:t>
      </w:r>
    </w:p>
    <w:p>
      <w:pPr>
        <w:numPr>
          <w:ilvl w:val="2"/>
          <w:numId w:val="900"/>
        </w:numPr>
        <w:spacing w:before="0" w:after="0"/>
      </w:pPr>
      <w:r>
        <w:t>Properties of Determinants</w:t>
      </w:r>
    </w:p>
    <w:p>
      <w:pPr>
        <w:numPr>
          <w:ilvl w:val="2"/>
          <w:numId w:val="900"/>
        </w:numPr>
        <w:spacing w:before="0" w:after="0"/>
      </w:pPr>
      <w:r>
        <w:t>Matrix Rank</w:t>
      </w:r>
    </w:p>
    <w:p>
      <w:pPr>
        <w:numPr>
          <w:ilvl w:val="2"/>
          <w:numId w:val="900"/>
        </w:numPr>
        <w:spacing w:before="0" w:after="0"/>
      </w:pPr>
      <w:r>
        <w:t>Singular Matrices</w:t>
      </w:r>
    </w:p>
    <w:p>
      <w:pPr>
        <w:numPr>
          <w:ilvl w:val="1"/>
          <w:numId w:val="900"/>
        </w:numPr>
        <w:spacing w:before="0" w:after="0"/>
      </w:pPr>
      <w:r>
        <w:t>Eigenvalues and Eigenvectors</w:t>
      </w:r>
    </w:p>
    <w:p>
      <w:pPr>
        <w:numPr>
          <w:ilvl w:val="2"/>
          <w:numId w:val="900"/>
        </w:numPr>
        <w:spacing w:before="0" w:after="0"/>
      </w:pPr>
      <w:r>
        <w:t>Characteristic Equation</w:t>
      </w:r>
    </w:p>
    <w:p>
      <w:pPr>
        <w:numPr>
          <w:ilvl w:val="2"/>
          <w:numId w:val="900"/>
        </w:numPr>
        <w:spacing w:before="0" w:after="0"/>
      </w:pPr>
      <w:r>
        <w:t>Eigenvalue Problems</w:t>
      </w:r>
    </w:p>
    <w:p>
      <w:pPr>
        <w:numPr>
          <w:ilvl w:val="2"/>
          <w:numId w:val="900"/>
        </w:numPr>
        <w:spacing w:before="0" w:after="0"/>
      </w:pPr>
      <w:r>
        <w:t>Generalized Eigenvalue Problems</w:t>
      </w:r>
    </w:p>
    <w:p>
      <w:pPr>
        <w:numPr>
          <w:ilvl w:val="1"/>
          <w:numId w:val="900"/>
        </w:numPr>
        <w:spacing w:before="0" w:after="0"/>
      </w:pPr>
      <w:r>
        <w:t>Solving Systems of Linear Equations</w:t>
      </w:r>
    </w:p>
    <w:p>
      <w:pPr>
        <w:numPr>
          <w:ilvl w:val="2"/>
          <w:numId w:val="900"/>
        </w:numPr>
        <w:spacing w:before="0" w:after="0"/>
      </w:pPr>
      <w:r>
        <w:t>Direct Methods</w:t>
      </w:r>
    </w:p>
    <w:p>
      <w:pPr>
        <w:numPr>
          <w:ilvl w:val="3"/>
          <w:numId w:val="900"/>
        </w:numPr>
        <w:spacing w:before="0" w:after="0"/>
      </w:pPr>
      <w:r>
        <w:t>Gaussian Elimination</w:t>
      </w:r>
    </w:p>
    <w:p>
      <w:pPr>
        <w:numPr>
          <w:ilvl w:val="3"/>
          <w:numId w:val="900"/>
        </w:numPr>
        <w:spacing w:before="0" w:after="0"/>
      </w:pPr>
      <w:r>
        <w:t>LU Decomposition</w:t>
      </w:r>
    </w:p>
    <w:p>
      <w:pPr>
        <w:numPr>
          <w:ilvl w:val="3"/>
          <w:numId w:val="900"/>
        </w:numPr>
        <w:spacing w:before="0" w:after="0"/>
      </w:pPr>
      <w:r>
        <w:t>Cholesky Decomposition</w:t>
      </w:r>
    </w:p>
    <w:p>
      <w:pPr>
        <w:numPr>
          <w:ilvl w:val="2"/>
          <w:numId w:val="900"/>
        </w:numPr>
        <w:spacing w:before="0" w:after="0"/>
      </w:pPr>
      <w:r>
        <w:t>Iterative Methods</w:t>
      </w:r>
    </w:p>
    <w:p>
      <w:pPr>
        <w:numPr>
          <w:ilvl w:val="3"/>
          <w:numId w:val="900"/>
        </w:numPr>
        <w:spacing w:before="0" w:after="0"/>
      </w:pPr>
      <w:r>
        <w:t>Jacobi Method</w:t>
      </w:r>
    </w:p>
    <w:p>
      <w:pPr>
        <w:numPr>
          <w:ilvl w:val="3"/>
          <w:numId w:val="900"/>
        </w:numPr>
        <w:spacing w:before="0" w:after="0"/>
      </w:pPr>
      <w:r>
        <w:t>Gauss-Seidel Method</w:t>
      </w:r>
    </w:p>
    <w:p>
      <w:pPr>
        <w:numPr>
          <w:ilvl w:val="3"/>
          <w:numId w:val="900"/>
        </w:numPr>
        <w:spacing w:before="0" w:after="0"/>
      </w:pPr>
      <w:r>
        <w:t>Conjugate Gradient Method</w:t>
      </w:r>
    </w:p>
    <w:p>
      <w:pPr>
        <w:numPr>
          <w:ilvl w:val="0"/>
          <w:numId w:val="900"/>
        </w:numPr>
        <w:spacing w:before="0" w:after="0"/>
      </w:pPr>
      <w:r>
        <w:t>Review of Calculus</w:t>
      </w:r>
    </w:p>
    <w:p>
      <w:pPr>
        <w:numPr>
          <w:ilvl w:val="1"/>
          <w:numId w:val="900"/>
        </w:numPr>
        <w:spacing w:before="0" w:after="0"/>
      </w:pPr>
      <w:r>
        <w:t>Functions of Several Variables</w:t>
      </w:r>
    </w:p>
    <w:p>
      <w:pPr>
        <w:numPr>
          <w:ilvl w:val="2"/>
          <w:numId w:val="900"/>
        </w:numPr>
        <w:spacing w:before="0" w:after="0"/>
      </w:pPr>
      <w:r>
        <w:t>Continuity</w:t>
      </w:r>
    </w:p>
    <w:p>
      <w:pPr>
        <w:numPr>
          <w:ilvl w:val="2"/>
          <w:numId w:val="900"/>
        </w:numPr>
        <w:spacing w:before="0" w:after="0"/>
      </w:pPr>
      <w:r>
        <w:t>Limits</w:t>
      </w:r>
    </w:p>
    <w:p>
      <w:pPr>
        <w:numPr>
          <w:ilvl w:val="1"/>
          <w:numId w:val="900"/>
        </w:numPr>
        <w:spacing w:before="0" w:after="0"/>
      </w:pPr>
      <w:r>
        <w:t>Partial Derivatives</w:t>
      </w:r>
    </w:p>
    <w:p>
      <w:pPr>
        <w:numPr>
          <w:ilvl w:val="2"/>
          <w:numId w:val="900"/>
        </w:numPr>
        <w:spacing w:before="0" w:after="0"/>
      </w:pPr>
      <w:r>
        <w:t>Chain Rule</w:t>
      </w:r>
    </w:p>
    <w:p>
      <w:pPr>
        <w:numPr>
          <w:ilvl w:val="2"/>
          <w:numId w:val="900"/>
        </w:numPr>
        <w:spacing w:before="0" w:after="0"/>
      </w:pPr>
      <w:r>
        <w:t>Higher-Order Derivatives</w:t>
      </w:r>
    </w:p>
    <w:p>
      <w:pPr>
        <w:numPr>
          <w:ilvl w:val="1"/>
          <w:numId w:val="900"/>
        </w:numPr>
        <w:spacing w:before="0" w:after="0"/>
      </w:pPr>
      <w:r>
        <w:t>Multiple Integrals</w:t>
      </w:r>
    </w:p>
    <w:p>
      <w:pPr>
        <w:numPr>
          <w:ilvl w:val="2"/>
          <w:numId w:val="900"/>
        </w:numPr>
        <w:spacing w:before="0" w:after="0"/>
      </w:pPr>
      <w:r>
        <w:t>Double Integrals</w:t>
      </w:r>
    </w:p>
    <w:p>
      <w:pPr>
        <w:numPr>
          <w:ilvl w:val="2"/>
          <w:numId w:val="900"/>
        </w:numPr>
        <w:spacing w:before="0" w:after="0"/>
      </w:pPr>
      <w:r>
        <w:t>Triple Integrals</w:t>
      </w:r>
    </w:p>
    <w:p>
      <w:pPr>
        <w:numPr>
          <w:ilvl w:val="2"/>
          <w:numId w:val="900"/>
        </w:numPr>
        <w:spacing w:before="0" w:after="0"/>
      </w:pPr>
      <w:r>
        <w:t>Change of Variables</w:t>
      </w:r>
    </w:p>
    <w:p>
      <w:pPr>
        <w:numPr>
          <w:ilvl w:val="1"/>
          <w:numId w:val="900"/>
        </w:numPr>
        <w:spacing w:before="0" w:after="0"/>
      </w:pPr>
      <w:r>
        <w:t>Integration by Parts</w:t>
      </w:r>
    </w:p>
    <w:p>
      <w:pPr>
        <w:numPr>
          <w:ilvl w:val="1"/>
          <w:numId w:val="900"/>
        </w:numPr>
        <w:spacing w:before="0" w:after="0"/>
      </w:pPr>
      <w:r>
        <w:t>Vector Calculus Theorems</w:t>
      </w:r>
    </w:p>
    <w:p>
      <w:pPr>
        <w:numPr>
          <w:ilvl w:val="2"/>
          <w:numId w:val="900"/>
        </w:numPr>
        <w:spacing w:before="0" w:after="0"/>
      </w:pPr>
      <w:r>
        <w:t>Green's Theorem</w:t>
      </w:r>
    </w:p>
    <w:p>
      <w:pPr>
        <w:numPr>
          <w:ilvl w:val="2"/>
          <w:numId w:val="900"/>
        </w:numPr>
        <w:spacing w:before="0" w:after="0"/>
      </w:pPr>
      <w:r>
        <w:t>Divergence Theorem</w:t>
      </w:r>
    </w:p>
    <w:p>
      <w:pPr>
        <w:numPr>
          <w:ilvl w:val="2"/>
          <w:numId w:val="900"/>
        </w:numPr>
        <w:spacing w:before="0" w:after="0"/>
      </w:pPr>
      <w:r>
        <w:t>Stokes' Theorem</w:t>
      </w:r>
    </w:p>
    <w:p>
      <w:pPr>
        <w:numPr>
          <w:ilvl w:val="1"/>
          <w:numId w:val="900"/>
        </w:numPr>
        <w:spacing w:before="0" w:after="0"/>
      </w:pPr>
      <w:r>
        <w:t>Vector Calculus Operations</w:t>
      </w:r>
    </w:p>
    <w:p>
      <w:pPr>
        <w:numPr>
          <w:ilvl w:val="2"/>
          <w:numId w:val="900"/>
        </w:numPr>
        <w:spacing w:before="0" w:after="0"/>
      </w:pPr>
      <w:r>
        <w:t>Gradient</w:t>
      </w:r>
    </w:p>
    <w:p>
      <w:pPr>
        <w:numPr>
          <w:ilvl w:val="2"/>
          <w:numId w:val="900"/>
        </w:numPr>
        <w:spacing w:before="0" w:after="0"/>
      </w:pPr>
      <w:r>
        <w:t>Divergence</w:t>
      </w:r>
    </w:p>
    <w:p>
      <w:pPr>
        <w:numPr>
          <w:ilvl w:val="2"/>
          <w:numId w:val="900"/>
        </w:numPr>
        <w:spacing w:before="0" w:after="0"/>
      </w:pPr>
      <w:r>
        <w:t>Curl</w:t>
      </w:r>
    </w:p>
    <w:p>
      <w:pPr>
        <w:numPr>
          <w:ilvl w:val="2"/>
          <w:numId w:val="900"/>
        </w:numPr>
        <w:spacing w:before="0" w:after="0"/>
      </w:pPr>
      <w:r>
        <w:t>Laplacian</w:t>
      </w:r>
    </w:p>
    <w:p>
      <w:pPr>
        <w:numPr>
          <w:ilvl w:val="0"/>
          <w:numId w:val="900"/>
        </w:numPr>
        <w:spacing w:before="0" w:after="0"/>
      </w:pPr>
      <w:r>
        <w:t>Governing Equations in Engineering</w:t>
      </w:r>
    </w:p>
    <w:p>
      <w:pPr>
        <w:numPr>
          <w:ilvl w:val="1"/>
          <w:numId w:val="900"/>
        </w:numPr>
        <w:spacing w:before="0" w:after="0"/>
      </w:pPr>
      <w:r>
        <w:t>Partial Differential Equations</w:t>
      </w:r>
    </w:p>
    <w:p>
      <w:pPr>
        <w:numPr>
          <w:ilvl w:val="2"/>
          <w:numId w:val="900"/>
        </w:numPr>
        <w:spacing w:before="0" w:after="0"/>
      </w:pPr>
      <w:r>
        <w:t>Classification of PDEs</w:t>
      </w:r>
    </w:p>
    <w:p>
      <w:pPr>
        <w:numPr>
          <w:ilvl w:val="3"/>
          <w:numId w:val="900"/>
        </w:numPr>
        <w:spacing w:before="0" w:after="0"/>
      </w:pPr>
      <w:r>
        <w:t>Elliptic PDEs</w:t>
      </w:r>
    </w:p>
    <w:p>
      <w:pPr>
        <w:numPr>
          <w:ilvl w:val="3"/>
          <w:numId w:val="900"/>
        </w:numPr>
        <w:spacing w:before="0" w:after="0"/>
      </w:pPr>
      <w:r>
        <w:t>Parabolic PDEs</w:t>
      </w:r>
    </w:p>
    <w:p>
      <w:pPr>
        <w:numPr>
          <w:ilvl w:val="3"/>
          <w:numId w:val="900"/>
        </w:numPr>
        <w:spacing w:before="0" w:after="0"/>
      </w:pPr>
      <w:r>
        <w:t>Hyperbolic PDEs</w:t>
      </w:r>
    </w:p>
    <w:p>
      <w:pPr>
        <w:numPr>
          <w:ilvl w:val="2"/>
          <w:numId w:val="900"/>
        </w:numPr>
        <w:spacing w:before="0" w:after="0"/>
      </w:pPr>
      <w:r>
        <w:t>Order of PDEs</w:t>
      </w:r>
    </w:p>
    <w:p>
      <w:pPr>
        <w:numPr>
          <w:ilvl w:val="2"/>
          <w:numId w:val="900"/>
        </w:numPr>
        <w:spacing w:before="0" w:after="0"/>
      </w:pPr>
      <w:r>
        <w:t>Linear vs Nonlinear PDEs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Dirichlet Boundary Conditions</w:t>
      </w:r>
    </w:p>
    <w:p>
      <w:pPr>
        <w:numPr>
          <w:ilvl w:val="2"/>
          <w:numId w:val="900"/>
        </w:numPr>
        <w:spacing w:before="0" w:after="0"/>
      </w:pPr>
      <w:r>
        <w:t>Neumann Boundary Conditions</w:t>
      </w:r>
    </w:p>
    <w:p>
      <w:pPr>
        <w:numPr>
          <w:ilvl w:val="2"/>
          <w:numId w:val="900"/>
        </w:numPr>
        <w:spacing w:before="0" w:after="0"/>
      </w:pPr>
      <w:r>
        <w:t>Robin Boundary Conditions</w:t>
      </w:r>
    </w:p>
    <w:p>
      <w:pPr>
        <w:numPr>
          <w:ilvl w:val="2"/>
          <w:numId w:val="900"/>
        </w:numPr>
        <w:spacing w:before="0" w:after="0"/>
      </w:pPr>
      <w:r>
        <w:t>Mixed Boundary Conditions</w:t>
      </w:r>
    </w:p>
    <w:p>
      <w:pPr>
        <w:numPr>
          <w:ilvl w:val="1"/>
          <w:numId w:val="900"/>
        </w:numPr>
        <w:spacing w:before="0" w:after="0"/>
      </w:pPr>
      <w:r>
        <w:t>Initial Conditions</w:t>
      </w:r>
    </w:p>
    <w:p>
      <w:pPr>
        <w:numPr>
          <w:ilvl w:val="1"/>
          <w:numId w:val="900"/>
        </w:numPr>
        <w:spacing w:before="0" w:after="0"/>
      </w:pPr>
      <w:r>
        <w:t>Well-Posed Problems</w:t>
      </w:r>
    </w:p>
    <w:p>
      <w:pPr>
        <w:numPr>
          <w:ilvl w:val="0"/>
          <w:numId w:val="900"/>
        </w:numPr>
        <w:spacing w:before="0" w:after="0"/>
      </w:pPr>
      <w:r>
        <w:t>Variational Principles and Weak Formulations</w:t>
      </w:r>
    </w:p>
    <w:p>
      <w:pPr>
        <w:numPr>
          <w:ilvl w:val="1"/>
          <w:numId w:val="900"/>
        </w:numPr>
        <w:spacing w:before="0" w:after="0"/>
      </w:pPr>
      <w:r>
        <w:t>Calculus of Variations</w:t>
      </w:r>
    </w:p>
    <w:p>
      <w:pPr>
        <w:numPr>
          <w:ilvl w:val="2"/>
          <w:numId w:val="900"/>
        </w:numPr>
        <w:spacing w:before="0" w:after="0"/>
      </w:pPr>
      <w:r>
        <w:t>Functionals</w:t>
      </w:r>
    </w:p>
    <w:p>
      <w:pPr>
        <w:numPr>
          <w:ilvl w:val="2"/>
          <w:numId w:val="900"/>
        </w:numPr>
        <w:spacing w:before="0" w:after="0"/>
      </w:pPr>
      <w:r>
        <w:t>Euler-Lagrange Equations</w:t>
      </w:r>
    </w:p>
    <w:p>
      <w:pPr>
        <w:numPr>
          <w:ilvl w:val="1"/>
          <w:numId w:val="900"/>
        </w:numPr>
        <w:spacing w:before="0" w:after="0"/>
      </w:pPr>
      <w:r>
        <w:t>Principle of Minimum Potential Energy</w:t>
      </w:r>
    </w:p>
    <w:p>
      <w:pPr>
        <w:numPr>
          <w:ilvl w:val="2"/>
          <w:numId w:val="900"/>
        </w:numPr>
        <w:spacing w:before="0" w:after="0"/>
      </w:pPr>
      <w:r>
        <w:t>Application to Structural Problems</w:t>
      </w:r>
    </w:p>
    <w:p>
      <w:pPr>
        <w:numPr>
          <w:ilvl w:val="2"/>
          <w:numId w:val="900"/>
        </w:numPr>
        <w:spacing w:before="0" w:after="0"/>
      </w:pPr>
      <w:r>
        <w:t>Rayleigh-Ritz Method</w:t>
      </w:r>
    </w:p>
    <w:p>
      <w:pPr>
        <w:numPr>
          <w:ilvl w:val="1"/>
          <w:numId w:val="900"/>
        </w:numPr>
        <w:spacing w:before="0" w:after="0"/>
      </w:pPr>
      <w:r>
        <w:t>Weighted Residual Methods</w:t>
      </w:r>
    </w:p>
    <w:p>
      <w:pPr>
        <w:numPr>
          <w:ilvl w:val="2"/>
          <w:numId w:val="900"/>
        </w:numPr>
        <w:spacing w:before="0" w:after="0"/>
      </w:pPr>
      <w:r>
        <w:t>Concept of Residuals</w:t>
      </w:r>
    </w:p>
    <w:p>
      <w:pPr>
        <w:numPr>
          <w:ilvl w:val="2"/>
          <w:numId w:val="900"/>
        </w:numPr>
        <w:spacing w:before="0" w:after="0"/>
      </w:pPr>
      <w:r>
        <w:t>Weight Functions</w:t>
      </w:r>
    </w:p>
    <w:p>
      <w:pPr>
        <w:numPr>
          <w:ilvl w:val="2"/>
          <w:numId w:val="900"/>
        </w:numPr>
        <w:spacing w:before="0" w:after="0"/>
      </w:pPr>
      <w:r>
        <w:t>Galerkin Method</w:t>
      </w:r>
    </w:p>
    <w:p>
      <w:pPr>
        <w:numPr>
          <w:ilvl w:val="2"/>
          <w:numId w:val="900"/>
        </w:numPr>
        <w:spacing w:before="0" w:after="0"/>
      </w:pPr>
      <w:r>
        <w:t>Petrov-Galerkin Method</w:t>
      </w:r>
    </w:p>
    <w:p>
      <w:pPr>
        <w:numPr>
          <w:ilvl w:val="2"/>
          <w:numId w:val="900"/>
        </w:numPr>
        <w:spacing w:before="0" w:after="0"/>
      </w:pPr>
      <w:r>
        <w:t>Method of Least Squares</w:t>
      </w:r>
    </w:p>
    <w:p>
      <w:pPr>
        <w:numPr>
          <w:ilvl w:val="2"/>
          <w:numId w:val="900"/>
        </w:numPr>
        <w:spacing w:before="0" w:after="0"/>
      </w:pPr>
      <w:r>
        <w:t>Collocation Method</w:t>
      </w:r>
    </w:p>
    <w:p>
      <w:pPr>
        <w:numPr>
          <w:ilvl w:val="1"/>
          <w:numId w:val="900"/>
        </w:numPr>
        <w:spacing w:before="0" w:after="0"/>
      </w:pPr>
      <w:r>
        <w:t>Deriving Weak Forms</w:t>
      </w:r>
    </w:p>
    <w:p>
      <w:pPr>
        <w:numPr>
          <w:ilvl w:val="2"/>
          <w:numId w:val="900"/>
        </w:numPr>
        <w:spacing w:before="0" w:after="0"/>
      </w:pPr>
      <w:r>
        <w:t>Integration by Parts in Weak Formulation</w:t>
      </w:r>
    </w:p>
    <w:p>
      <w:pPr>
        <w:numPr>
          <w:ilvl w:val="2"/>
          <w:numId w:val="900"/>
        </w:numPr>
        <w:spacing w:before="0" w:after="0"/>
      </w:pPr>
      <w:r>
        <w:t>Boundary Terms</w:t>
      </w:r>
    </w:p>
    <w:p>
      <w:pPr>
        <w:numPr>
          <w:ilvl w:val="2"/>
          <w:numId w:val="900"/>
        </w:numPr>
        <w:spacing w:before="0" w:after="0"/>
      </w:pPr>
      <w:r>
        <w:t>Natural Boundary Conditions</w:t>
      </w:r>
    </w:p>
    <w:p>
      <w:pPr>
        <w:numPr>
          <w:ilvl w:val="2"/>
          <w:numId w:val="900"/>
        </w:numPr>
        <w:spacing w:before="0" w:after="0"/>
      </w:pPr>
      <w:r>
        <w:t>Essential Boundary Conditions</w:t>
      </w:r>
    </w:p>
    <w:p>
      <w:pPr>
        <w:numPr>
          <w:ilvl w:val="1"/>
          <w:numId w:val="900"/>
        </w:numPr>
        <w:spacing w:before="0" w:after="0"/>
      </w:pPr>
      <w:r>
        <w:t>Existence and Uniqueness of Solutions</w:t>
      </w:r>
    </w:p>
    <w:p>
      <w:pPr>
        <w:pStyle w:val="Heading1"/>
      </w:pPr>
      <w:r>
        <w:t>Analysis of 1D Problems</w:t>
      </w:r>
    </w:p>
    <w:p>
      <w:pPr>
        <w:numPr>
          <w:ilvl w:val="0"/>
          <w:numId w:val="900"/>
        </w:numPr>
        <w:spacing w:before="0" w:after="0"/>
      </w:pPr>
      <w:r>
        <w:t>Problem Setup and Domain Discretization</w:t>
      </w:r>
    </w:p>
    <w:p>
      <w:pPr>
        <w:numPr>
          <w:ilvl w:val="1"/>
          <w:numId w:val="900"/>
        </w:numPr>
        <w:spacing w:before="0" w:after="0"/>
      </w:pPr>
      <w:r>
        <w:t>1D Domain Definition</w:t>
      </w:r>
    </w:p>
    <w:p>
      <w:pPr>
        <w:numPr>
          <w:ilvl w:val="1"/>
          <w:numId w:val="900"/>
        </w:numPr>
        <w:spacing w:before="0" w:after="0"/>
      </w:pPr>
      <w:r>
        <w:t>Division into Elements</w:t>
      </w:r>
    </w:p>
    <w:p>
      <w:pPr>
        <w:numPr>
          <w:ilvl w:val="1"/>
          <w:numId w:val="900"/>
        </w:numPr>
        <w:spacing w:before="0" w:after="0"/>
      </w:pPr>
      <w:r>
        <w:t>Element Types in 1D</w:t>
      </w:r>
    </w:p>
    <w:p>
      <w:pPr>
        <w:numPr>
          <w:ilvl w:val="1"/>
          <w:numId w:val="900"/>
        </w:numPr>
        <w:spacing w:before="0" w:after="0"/>
      </w:pPr>
      <w:r>
        <w:t>Node Placement and Numbering</w:t>
      </w:r>
    </w:p>
    <w:p>
      <w:pPr>
        <w:numPr>
          <w:ilvl w:val="1"/>
          <w:numId w:val="900"/>
        </w:numPr>
        <w:spacing w:before="0" w:after="0"/>
      </w:pPr>
      <w:r>
        <w:t>Element Connectivity</w:t>
      </w:r>
    </w:p>
    <w:p>
      <w:pPr>
        <w:numPr>
          <w:ilvl w:val="1"/>
          <w:numId w:val="900"/>
        </w:numPr>
        <w:spacing w:before="0" w:after="0"/>
      </w:pPr>
      <w:r>
        <w:t>Global and Local Numbering Systems</w:t>
      </w:r>
    </w:p>
    <w:p>
      <w:pPr>
        <w:numPr>
          <w:ilvl w:val="0"/>
          <w:numId w:val="900"/>
        </w:numPr>
        <w:spacing w:before="0" w:after="0"/>
      </w:pPr>
      <w:r>
        <w:t>Element Shape Functions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Requirements for Shape Functions</w:t>
      </w:r>
    </w:p>
    <w:p>
      <w:pPr>
        <w:numPr>
          <w:ilvl w:val="2"/>
          <w:numId w:val="900"/>
        </w:numPr>
        <w:spacing w:before="0" w:after="0"/>
      </w:pPr>
      <w:r>
        <w:t>Partition of Unity</w:t>
      </w:r>
    </w:p>
    <w:p>
      <w:pPr>
        <w:numPr>
          <w:ilvl w:val="2"/>
          <w:numId w:val="900"/>
        </w:numPr>
        <w:spacing w:before="0" w:after="0"/>
      </w:pPr>
      <w:r>
        <w:t>Interpolatory Property</w:t>
      </w:r>
    </w:p>
    <w:p>
      <w:pPr>
        <w:numPr>
          <w:ilvl w:val="2"/>
          <w:numId w:val="900"/>
        </w:numPr>
        <w:spacing w:before="0" w:after="0"/>
      </w:pPr>
      <w:r>
        <w:t>Continuity Requirements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1"/>
          <w:numId w:val="900"/>
        </w:numPr>
        <w:spacing w:before="0" w:after="0"/>
      </w:pPr>
      <w:r>
        <w:t>Linear Shape Functions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Local Coordinates</w:t>
      </w:r>
    </w:p>
    <w:p>
      <w:pPr>
        <w:numPr>
          <w:ilvl w:val="1"/>
          <w:numId w:val="900"/>
        </w:numPr>
        <w:spacing w:before="0" w:after="0"/>
      </w:pPr>
      <w:r>
        <w:t>Quadratic Shape Functions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Three-Node Elements</w:t>
      </w:r>
    </w:p>
    <w:p>
      <w:pPr>
        <w:numPr>
          <w:ilvl w:val="1"/>
          <w:numId w:val="900"/>
        </w:numPr>
        <w:spacing w:before="0" w:after="0"/>
      </w:pPr>
      <w:r>
        <w:t>Higher-Order Shape Functions</w:t>
      </w:r>
    </w:p>
    <w:p>
      <w:pPr>
        <w:numPr>
          <w:ilvl w:val="2"/>
          <w:numId w:val="900"/>
        </w:numPr>
        <w:spacing w:before="0" w:after="0"/>
      </w:pPr>
      <w:r>
        <w:t>Cubic Elements</w:t>
      </w:r>
    </w:p>
    <w:p>
      <w:pPr>
        <w:numPr>
          <w:ilvl w:val="2"/>
          <w:numId w:val="900"/>
        </w:numPr>
        <w:spacing w:before="0" w:after="0"/>
      </w:pPr>
      <w:r>
        <w:t>Lagrangian Interpolation</w:t>
      </w:r>
    </w:p>
    <w:p>
      <w:pPr>
        <w:numPr>
          <w:ilvl w:val="1"/>
          <w:numId w:val="900"/>
        </w:numPr>
        <w:spacing w:before="0" w:after="0"/>
      </w:pPr>
      <w:r>
        <w:t>Hierarchical Shape Functions</w:t>
      </w:r>
    </w:p>
    <w:p>
      <w:pPr>
        <w:numPr>
          <w:ilvl w:val="0"/>
          <w:numId w:val="900"/>
        </w:numPr>
        <w:spacing w:before="0" w:after="0"/>
      </w:pPr>
      <w:r>
        <w:t>Element Formulation</w:t>
      </w:r>
    </w:p>
    <w:p>
      <w:pPr>
        <w:numPr>
          <w:ilvl w:val="1"/>
          <w:numId w:val="900"/>
        </w:numPr>
        <w:spacing w:before="0" w:after="0"/>
      </w:pPr>
      <w:r>
        <w:t>Direct Equilibrium Approach</w:t>
      </w:r>
    </w:p>
    <w:p>
      <w:pPr>
        <w:numPr>
          <w:ilvl w:val="2"/>
          <w:numId w:val="900"/>
        </w:numPr>
        <w:spacing w:before="0" w:after="0"/>
      </w:pPr>
      <w:r>
        <w:t>Force Balance</w:t>
      </w:r>
    </w:p>
    <w:p>
      <w:pPr>
        <w:numPr>
          <w:ilvl w:val="2"/>
          <w:numId w:val="900"/>
        </w:numPr>
        <w:spacing w:before="0" w:after="0"/>
      </w:pPr>
      <w:r>
        <w:t>Displacement-Force Relations</w:t>
      </w:r>
    </w:p>
    <w:p>
      <w:pPr>
        <w:numPr>
          <w:ilvl w:val="1"/>
          <w:numId w:val="900"/>
        </w:numPr>
        <w:spacing w:before="0" w:after="0"/>
      </w:pPr>
      <w:r>
        <w:t>Potential Energy Approach</w:t>
      </w:r>
    </w:p>
    <w:p>
      <w:pPr>
        <w:numPr>
          <w:ilvl w:val="2"/>
          <w:numId w:val="900"/>
        </w:numPr>
        <w:spacing w:before="0" w:after="0"/>
      </w:pPr>
      <w:r>
        <w:t>Element Potential Energy</w:t>
      </w:r>
    </w:p>
    <w:p>
      <w:pPr>
        <w:numPr>
          <w:ilvl w:val="2"/>
          <w:numId w:val="900"/>
        </w:numPr>
        <w:spacing w:before="0" w:after="0"/>
      </w:pPr>
      <w:r>
        <w:t>Minimization Process</w:t>
      </w:r>
    </w:p>
    <w:p>
      <w:pPr>
        <w:numPr>
          <w:ilvl w:val="1"/>
          <w:numId w:val="900"/>
        </w:numPr>
        <w:spacing w:before="0" w:after="0"/>
      </w:pPr>
      <w:r>
        <w:t>Galerkin Method Approach</w:t>
      </w:r>
    </w:p>
    <w:p>
      <w:pPr>
        <w:numPr>
          <w:ilvl w:val="2"/>
          <w:numId w:val="900"/>
        </w:numPr>
        <w:spacing w:before="0" w:after="0"/>
      </w:pPr>
      <w:r>
        <w:t>Weak Form Development</w:t>
      </w:r>
    </w:p>
    <w:p>
      <w:pPr>
        <w:numPr>
          <w:ilvl w:val="2"/>
          <w:numId w:val="900"/>
        </w:numPr>
        <w:spacing w:before="0" w:after="0"/>
      </w:pPr>
      <w:r>
        <w:t>Element Equations</w:t>
      </w:r>
    </w:p>
    <w:p>
      <w:pPr>
        <w:numPr>
          <w:ilvl w:val="1"/>
          <w:numId w:val="900"/>
        </w:numPr>
        <w:spacing w:before="0" w:after="0"/>
      </w:pPr>
      <w:r>
        <w:t>Element Stiffness Matrix Derivation</w:t>
      </w:r>
    </w:p>
    <w:p>
      <w:pPr>
        <w:numPr>
          <w:ilvl w:val="1"/>
          <w:numId w:val="900"/>
        </w:numPr>
        <w:spacing w:before="0" w:after="0"/>
      </w:pPr>
      <w:r>
        <w:t>Element Load Vector Derivation</w:t>
      </w:r>
    </w:p>
    <w:p>
      <w:pPr>
        <w:numPr>
          <w:ilvl w:val="1"/>
          <w:numId w:val="900"/>
        </w:numPr>
        <w:spacing w:before="0" w:after="0"/>
      </w:pPr>
      <w:r>
        <w:t>Coordinate Transformations</w:t>
      </w:r>
    </w:p>
    <w:p>
      <w:pPr>
        <w:numPr>
          <w:ilvl w:val="0"/>
          <w:numId w:val="900"/>
        </w:numPr>
        <w:spacing w:before="0" w:after="0"/>
      </w:pPr>
      <w:r>
        <w:t>Assembly Process</w:t>
      </w:r>
    </w:p>
    <w:p>
      <w:pPr>
        <w:numPr>
          <w:ilvl w:val="1"/>
          <w:numId w:val="900"/>
        </w:numPr>
        <w:spacing w:before="0" w:after="0"/>
      </w:pPr>
      <w:r>
        <w:t>Global Stiffness Matrix Construction</w:t>
      </w:r>
    </w:p>
    <w:p>
      <w:pPr>
        <w:numPr>
          <w:ilvl w:val="1"/>
          <w:numId w:val="900"/>
        </w:numPr>
        <w:spacing w:before="0" w:after="0"/>
      </w:pPr>
      <w:r>
        <w:t>Global Force Vector Construction</w:t>
      </w:r>
    </w:p>
    <w:p>
      <w:pPr>
        <w:numPr>
          <w:ilvl w:val="1"/>
          <w:numId w:val="900"/>
        </w:numPr>
        <w:spacing w:before="0" w:after="0"/>
      </w:pPr>
      <w:r>
        <w:t>Direct Stiffness Method</w:t>
      </w:r>
    </w:p>
    <w:p>
      <w:pPr>
        <w:numPr>
          <w:ilvl w:val="1"/>
          <w:numId w:val="900"/>
        </w:numPr>
        <w:spacing w:before="0" w:after="0"/>
      </w:pPr>
      <w:r>
        <w:t>Assembly Algorithm</w:t>
      </w:r>
    </w:p>
    <w:p>
      <w:pPr>
        <w:numPr>
          <w:ilvl w:val="1"/>
          <w:numId w:val="900"/>
        </w:numPr>
        <w:spacing w:before="0" w:after="0"/>
      </w:pPr>
      <w:r>
        <w:t>Handling Element Connectivity</w:t>
      </w:r>
    </w:p>
    <w:p>
      <w:pPr>
        <w:numPr>
          <w:ilvl w:val="1"/>
          <w:numId w:val="900"/>
        </w:numPr>
        <w:spacing w:before="0" w:after="0"/>
      </w:pPr>
      <w:r>
        <w:t>Bandwidth Considerations</w:t>
      </w:r>
    </w:p>
    <w:p>
      <w:pPr>
        <w:numPr>
          <w:ilvl w:val="0"/>
          <w:numId w:val="900"/>
        </w:numPr>
        <w:spacing w:before="0" w:after="0"/>
      </w:pPr>
      <w:r>
        <w:t>Boundary Conditions Implementation</w:t>
      </w:r>
    </w:p>
    <w:p>
      <w:pPr>
        <w:numPr>
          <w:ilvl w:val="1"/>
          <w:numId w:val="900"/>
        </w:numPr>
        <w:spacing w:before="0" w:after="0"/>
      </w:pPr>
      <w:r>
        <w:t>Essential Boundary Conditions</w:t>
      </w:r>
    </w:p>
    <w:p>
      <w:pPr>
        <w:numPr>
          <w:ilvl w:val="2"/>
          <w:numId w:val="900"/>
        </w:numPr>
        <w:spacing w:before="0" w:after="0"/>
      </w:pPr>
      <w:r>
        <w:t>Elimination Method</w:t>
      </w:r>
    </w:p>
    <w:p>
      <w:pPr>
        <w:numPr>
          <w:ilvl w:val="2"/>
          <w:numId w:val="900"/>
        </w:numPr>
        <w:spacing w:before="0" w:after="0"/>
      </w:pPr>
      <w:r>
        <w:t>Penalty Method</w:t>
      </w:r>
    </w:p>
    <w:p>
      <w:pPr>
        <w:numPr>
          <w:ilvl w:val="2"/>
          <w:numId w:val="900"/>
        </w:numPr>
        <w:spacing w:before="0" w:after="0"/>
      </w:pPr>
      <w:r>
        <w:t>Lagrange Multiplier Method</w:t>
      </w:r>
    </w:p>
    <w:p>
      <w:pPr>
        <w:numPr>
          <w:ilvl w:val="1"/>
          <w:numId w:val="900"/>
        </w:numPr>
        <w:spacing w:before="0" w:after="0"/>
      </w:pPr>
      <w:r>
        <w:t>Natural Boundary Conditions</w:t>
      </w:r>
    </w:p>
    <w:p>
      <w:pPr>
        <w:numPr>
          <w:ilvl w:val="2"/>
          <w:numId w:val="900"/>
        </w:numPr>
        <w:spacing w:before="0" w:after="0"/>
      </w:pPr>
      <w:r>
        <w:t>Point Loads</w:t>
      </w:r>
    </w:p>
    <w:p>
      <w:pPr>
        <w:numPr>
          <w:ilvl w:val="2"/>
          <w:numId w:val="900"/>
        </w:numPr>
        <w:spacing w:before="0" w:after="0"/>
      </w:pPr>
      <w:r>
        <w:t>Distributed Loads</w:t>
      </w:r>
    </w:p>
    <w:p>
      <w:pPr>
        <w:numPr>
          <w:ilvl w:val="2"/>
          <w:numId w:val="900"/>
        </w:numPr>
        <w:spacing w:before="0" w:after="0"/>
      </w:pPr>
      <w:r>
        <w:t>Boundary Flux</w:t>
      </w:r>
    </w:p>
    <w:p>
      <w:pPr>
        <w:numPr>
          <w:ilvl w:val="1"/>
          <w:numId w:val="900"/>
        </w:numPr>
        <w:spacing w:before="0" w:after="0"/>
      </w:pPr>
      <w:r>
        <w:t>Mixed Boundary Conditions</w:t>
      </w:r>
    </w:p>
    <w:p>
      <w:pPr>
        <w:numPr>
          <w:ilvl w:val="0"/>
          <w:numId w:val="900"/>
        </w:numPr>
        <w:spacing w:before="0" w:after="0"/>
      </w:pPr>
      <w:r>
        <w:t>Solution of System Equations</w:t>
      </w:r>
    </w:p>
    <w:p>
      <w:pPr>
        <w:numPr>
          <w:ilvl w:val="1"/>
          <w:numId w:val="900"/>
        </w:numPr>
        <w:spacing w:before="0" w:after="0"/>
      </w:pPr>
      <w:r>
        <w:t>Matrix Properties</w:t>
      </w:r>
    </w:p>
    <w:p>
      <w:pPr>
        <w:numPr>
          <w:ilvl w:val="1"/>
          <w:numId w:val="900"/>
        </w:numPr>
        <w:spacing w:before="0" w:after="0"/>
      </w:pPr>
      <w:r>
        <w:t>Solution Techniques</w:t>
      </w:r>
    </w:p>
    <w:p>
      <w:pPr>
        <w:numPr>
          <w:ilvl w:val="1"/>
          <w:numId w:val="900"/>
        </w:numPr>
        <w:spacing w:before="0" w:after="0"/>
      </w:pPr>
      <w:r>
        <w:t>Handling Ill-Conditioned Systems</w:t>
      </w:r>
    </w:p>
    <w:p>
      <w:pPr>
        <w:numPr>
          <w:ilvl w:val="1"/>
          <w:numId w:val="900"/>
        </w:numPr>
        <w:spacing w:before="0" w:after="0"/>
      </w:pPr>
      <w:r>
        <w:t>Numerical Considerations</w:t>
      </w:r>
    </w:p>
    <w:p>
      <w:pPr>
        <w:numPr>
          <w:ilvl w:val="0"/>
          <w:numId w:val="900"/>
        </w:numPr>
        <w:spacing w:before="0" w:after="0"/>
      </w:pPr>
      <w:r>
        <w:t>Post-Processing and Result Interpretation</w:t>
      </w:r>
    </w:p>
    <w:p>
      <w:pPr>
        <w:numPr>
          <w:ilvl w:val="1"/>
          <w:numId w:val="900"/>
        </w:numPr>
        <w:spacing w:before="0" w:after="0"/>
      </w:pPr>
      <w:r>
        <w:t>Nodal Solution Recovery</w:t>
      </w:r>
    </w:p>
    <w:p>
      <w:pPr>
        <w:numPr>
          <w:ilvl w:val="1"/>
          <w:numId w:val="900"/>
        </w:numPr>
        <w:spacing w:before="0" w:after="0"/>
      </w:pPr>
      <w:r>
        <w:t>Element-Level Calculations</w:t>
      </w:r>
    </w:p>
    <w:p>
      <w:pPr>
        <w:numPr>
          <w:ilvl w:val="1"/>
          <w:numId w:val="900"/>
        </w:numPr>
        <w:spacing w:before="0" w:after="0"/>
      </w:pPr>
      <w:r>
        <w:t>Derivative Calculations</w:t>
      </w:r>
    </w:p>
    <w:p>
      <w:pPr>
        <w:numPr>
          <w:ilvl w:val="1"/>
          <w:numId w:val="900"/>
        </w:numPr>
        <w:spacing w:before="0" w:after="0"/>
      </w:pPr>
      <w:r>
        <w:t>Reaction Force Calculations</w:t>
      </w:r>
    </w:p>
    <w:p>
      <w:pPr>
        <w:numPr>
          <w:ilvl w:val="1"/>
          <w:numId w:val="900"/>
        </w:numPr>
        <w:spacing w:before="0" w:after="0"/>
      </w:pPr>
      <w:r>
        <w:t>Error Assessment</w:t>
      </w:r>
    </w:p>
    <w:p>
      <w:pPr>
        <w:numPr>
          <w:ilvl w:val="1"/>
          <w:numId w:val="900"/>
        </w:numPr>
        <w:spacing w:before="0" w:after="0"/>
      </w:pPr>
      <w:r>
        <w:t>Result Visualization</w:t>
      </w:r>
    </w:p>
    <w:p>
      <w:pPr>
        <w:pStyle w:val="Heading1"/>
      </w:pPr>
      <w:r>
        <w:t>Analysis of 2D and 3D Problems</w:t>
      </w:r>
    </w:p>
    <w:p>
      <w:pPr>
        <w:numPr>
          <w:ilvl w:val="0"/>
          <w:numId w:val="900"/>
        </w:numPr>
        <w:spacing w:before="0" w:after="0"/>
      </w:pPr>
      <w:r>
        <w:t>2D Element Types and Formulations</w:t>
      </w:r>
    </w:p>
    <w:p>
      <w:pPr>
        <w:numPr>
          <w:ilvl w:val="1"/>
          <w:numId w:val="900"/>
        </w:numPr>
        <w:spacing w:before="0" w:after="0"/>
      </w:pPr>
      <w:r>
        <w:t>Triangular Elements</w:t>
      </w:r>
    </w:p>
    <w:p>
      <w:pPr>
        <w:numPr>
          <w:ilvl w:val="2"/>
          <w:numId w:val="900"/>
        </w:numPr>
        <w:spacing w:before="0" w:after="0"/>
      </w:pPr>
      <w:r>
        <w:t>Constant Strain Triangle</w:t>
      </w:r>
    </w:p>
    <w:p>
      <w:pPr>
        <w:numPr>
          <w:ilvl w:val="3"/>
          <w:numId w:val="900"/>
        </w:numPr>
        <w:spacing w:before="0" w:after="0"/>
      </w:pPr>
      <w:r>
        <w:t>Shape Functions</w:t>
      </w:r>
    </w:p>
    <w:p>
      <w:pPr>
        <w:numPr>
          <w:ilvl w:val="3"/>
          <w:numId w:val="900"/>
        </w:numPr>
        <w:spacing w:before="0" w:after="0"/>
      </w:pPr>
      <w:r>
        <w:t>Stiffness Matrix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Linear Strain Triangle</w:t>
      </w:r>
    </w:p>
    <w:p>
      <w:pPr>
        <w:numPr>
          <w:ilvl w:val="3"/>
          <w:numId w:val="900"/>
        </w:numPr>
        <w:spacing w:before="0" w:after="0"/>
      </w:pPr>
      <w:r>
        <w:t>Six-Node Formulation</w:t>
      </w:r>
    </w:p>
    <w:p>
      <w:pPr>
        <w:numPr>
          <w:ilvl w:val="3"/>
          <w:numId w:val="900"/>
        </w:numPr>
        <w:spacing w:before="0" w:after="0"/>
      </w:pPr>
      <w:r>
        <w:t>Shape Functions</w:t>
      </w:r>
    </w:p>
    <w:p>
      <w:pPr>
        <w:numPr>
          <w:ilvl w:val="3"/>
          <w:numId w:val="900"/>
        </w:numPr>
        <w:spacing w:before="0" w:after="0"/>
      </w:pPr>
      <w:r>
        <w:t>Improved Accuracy</w:t>
      </w:r>
    </w:p>
    <w:p>
      <w:pPr>
        <w:numPr>
          <w:ilvl w:val="2"/>
          <w:numId w:val="900"/>
        </w:numPr>
        <w:spacing w:before="0" w:after="0"/>
      </w:pPr>
      <w:r>
        <w:t>Higher-Order Triangular Elements</w:t>
      </w:r>
    </w:p>
    <w:p>
      <w:pPr>
        <w:numPr>
          <w:ilvl w:val="1"/>
          <w:numId w:val="900"/>
        </w:numPr>
        <w:spacing w:before="0" w:after="0"/>
      </w:pPr>
      <w:r>
        <w:t>Quadrilateral Elements</w:t>
      </w:r>
    </w:p>
    <w:p>
      <w:pPr>
        <w:numPr>
          <w:ilvl w:val="2"/>
          <w:numId w:val="900"/>
        </w:numPr>
        <w:spacing w:before="0" w:after="0"/>
      </w:pPr>
      <w:r>
        <w:t>Bilinear Quadrilateral</w:t>
      </w:r>
    </w:p>
    <w:p>
      <w:pPr>
        <w:numPr>
          <w:ilvl w:val="3"/>
          <w:numId w:val="900"/>
        </w:numPr>
        <w:spacing w:before="0" w:after="0"/>
      </w:pPr>
      <w:r>
        <w:t>Four-Node Formulation</w:t>
      </w:r>
    </w:p>
    <w:p>
      <w:pPr>
        <w:numPr>
          <w:ilvl w:val="3"/>
          <w:numId w:val="900"/>
        </w:numPr>
        <w:spacing w:before="0" w:after="0"/>
      </w:pPr>
      <w:r>
        <w:t>Shape Functions</w:t>
      </w:r>
    </w:p>
    <w:p>
      <w:pPr>
        <w:numPr>
          <w:ilvl w:val="3"/>
          <w:numId w:val="900"/>
        </w:numPr>
        <w:spacing w:before="0" w:after="0"/>
      </w:pPr>
      <w:r>
        <w:t>Rectangular Elements</w:t>
      </w:r>
    </w:p>
    <w:p>
      <w:pPr>
        <w:numPr>
          <w:ilvl w:val="2"/>
          <w:numId w:val="900"/>
        </w:numPr>
        <w:spacing w:before="0" w:after="0"/>
      </w:pPr>
      <w:r>
        <w:t>Quadratic Quadrilateral</w:t>
      </w:r>
    </w:p>
    <w:p>
      <w:pPr>
        <w:numPr>
          <w:ilvl w:val="3"/>
          <w:numId w:val="900"/>
        </w:numPr>
        <w:spacing w:before="0" w:after="0"/>
      </w:pPr>
      <w:r>
        <w:t>Eight-Node Formulation</w:t>
      </w:r>
    </w:p>
    <w:p>
      <w:pPr>
        <w:numPr>
          <w:ilvl w:val="3"/>
          <w:numId w:val="900"/>
        </w:numPr>
        <w:spacing w:before="0" w:after="0"/>
      </w:pPr>
      <w:r>
        <w:t>Nine-Node Formulation</w:t>
      </w:r>
    </w:p>
    <w:p>
      <w:pPr>
        <w:numPr>
          <w:ilvl w:val="2"/>
          <w:numId w:val="900"/>
        </w:numPr>
        <w:spacing w:before="0" w:after="0"/>
      </w:pPr>
      <w:r>
        <w:t>Serendipity Elements</w:t>
      </w:r>
    </w:p>
    <w:p>
      <w:pPr>
        <w:numPr>
          <w:ilvl w:val="2"/>
          <w:numId w:val="900"/>
        </w:numPr>
        <w:spacing w:before="0" w:after="0"/>
      </w:pPr>
      <w:r>
        <w:t>Lagrangian Elements</w:t>
      </w:r>
    </w:p>
    <w:p>
      <w:pPr>
        <w:numPr>
          <w:ilvl w:val="1"/>
          <w:numId w:val="900"/>
        </w:numPr>
        <w:spacing w:before="0" w:after="0"/>
      </w:pPr>
      <w:r>
        <w:t>Element Performance Comparison</w:t>
      </w:r>
    </w:p>
    <w:p>
      <w:pPr>
        <w:numPr>
          <w:ilvl w:val="0"/>
          <w:numId w:val="900"/>
        </w:numPr>
        <w:spacing w:before="0" w:after="0"/>
      </w:pPr>
      <w:r>
        <w:t>3D Element Types and Formulations</w:t>
      </w:r>
    </w:p>
    <w:p>
      <w:pPr>
        <w:numPr>
          <w:ilvl w:val="1"/>
          <w:numId w:val="900"/>
        </w:numPr>
        <w:spacing w:before="0" w:after="0"/>
      </w:pPr>
      <w:r>
        <w:t>Tetrahedral Elements</w:t>
      </w:r>
    </w:p>
    <w:p>
      <w:pPr>
        <w:numPr>
          <w:ilvl w:val="2"/>
          <w:numId w:val="900"/>
        </w:numPr>
        <w:spacing w:before="0" w:after="0"/>
      </w:pPr>
      <w:r>
        <w:t>Linear Tetrahedron</w:t>
      </w:r>
    </w:p>
    <w:p>
      <w:pPr>
        <w:numPr>
          <w:ilvl w:val="3"/>
          <w:numId w:val="900"/>
        </w:numPr>
        <w:spacing w:before="0" w:after="0"/>
      </w:pPr>
      <w:r>
        <w:t>Four-Node Formulation</w:t>
      </w:r>
    </w:p>
    <w:p>
      <w:pPr>
        <w:numPr>
          <w:ilvl w:val="3"/>
          <w:numId w:val="900"/>
        </w:numPr>
        <w:spacing w:before="0" w:after="0"/>
      </w:pPr>
      <w:r>
        <w:t>Shape Functions</w:t>
      </w:r>
    </w:p>
    <w:p>
      <w:pPr>
        <w:numPr>
          <w:ilvl w:val="3"/>
          <w:numId w:val="900"/>
        </w:numPr>
        <w:spacing w:before="0" w:after="0"/>
      </w:pPr>
      <w:r>
        <w:t>Volume Coordinates</w:t>
      </w:r>
    </w:p>
    <w:p>
      <w:pPr>
        <w:numPr>
          <w:ilvl w:val="2"/>
          <w:numId w:val="900"/>
        </w:numPr>
        <w:spacing w:before="0" w:after="0"/>
      </w:pPr>
      <w:r>
        <w:t>Quadratic Tetrahedron</w:t>
      </w:r>
    </w:p>
    <w:p>
      <w:pPr>
        <w:numPr>
          <w:ilvl w:val="3"/>
          <w:numId w:val="900"/>
        </w:numPr>
        <w:spacing w:before="0" w:after="0"/>
      </w:pPr>
      <w:r>
        <w:t>Ten-Node Formulation</w:t>
      </w:r>
    </w:p>
    <w:p>
      <w:pPr>
        <w:numPr>
          <w:ilvl w:val="3"/>
          <w:numId w:val="900"/>
        </w:numPr>
        <w:spacing w:before="0" w:after="0"/>
      </w:pPr>
      <w:r>
        <w:t>Improved Accuracy</w:t>
      </w:r>
    </w:p>
    <w:p>
      <w:pPr>
        <w:numPr>
          <w:ilvl w:val="1"/>
          <w:numId w:val="900"/>
        </w:numPr>
        <w:spacing w:before="0" w:after="0"/>
      </w:pPr>
      <w:r>
        <w:t>Hexahedral Elements</w:t>
      </w:r>
    </w:p>
    <w:p>
      <w:pPr>
        <w:numPr>
          <w:ilvl w:val="2"/>
          <w:numId w:val="900"/>
        </w:numPr>
        <w:spacing w:before="0" w:after="0"/>
      </w:pPr>
      <w:r>
        <w:t>Linear Hexahedron</w:t>
      </w:r>
    </w:p>
    <w:p>
      <w:pPr>
        <w:numPr>
          <w:ilvl w:val="3"/>
          <w:numId w:val="900"/>
        </w:numPr>
        <w:spacing w:before="0" w:after="0"/>
      </w:pPr>
      <w:r>
        <w:t>Eight-Node Formulation</w:t>
      </w:r>
    </w:p>
    <w:p>
      <w:pPr>
        <w:numPr>
          <w:ilvl w:val="3"/>
          <w:numId w:val="900"/>
        </w:numPr>
        <w:spacing w:before="0" w:after="0"/>
      </w:pPr>
      <w:r>
        <w:t>Trilinear Shape Functions</w:t>
      </w:r>
    </w:p>
    <w:p>
      <w:pPr>
        <w:numPr>
          <w:ilvl w:val="2"/>
          <w:numId w:val="900"/>
        </w:numPr>
        <w:spacing w:before="0" w:after="0"/>
      </w:pPr>
      <w:r>
        <w:t>Quadratic Hexahedron</w:t>
      </w:r>
    </w:p>
    <w:p>
      <w:pPr>
        <w:numPr>
          <w:ilvl w:val="3"/>
          <w:numId w:val="900"/>
        </w:numPr>
        <w:spacing w:before="0" w:after="0"/>
      </w:pPr>
      <w:r>
        <w:t>Twenty-Node Formulation</w:t>
      </w:r>
    </w:p>
    <w:p>
      <w:pPr>
        <w:numPr>
          <w:ilvl w:val="3"/>
          <w:numId w:val="900"/>
        </w:numPr>
        <w:spacing w:before="0" w:after="0"/>
      </w:pPr>
      <w:r>
        <w:t>Twenty-Seven-Node Formulation</w:t>
      </w:r>
    </w:p>
    <w:p>
      <w:pPr>
        <w:numPr>
          <w:ilvl w:val="1"/>
          <w:numId w:val="900"/>
        </w:numPr>
        <w:spacing w:before="0" w:after="0"/>
      </w:pPr>
      <w:r>
        <w:t>Wedge Elements</w:t>
      </w:r>
    </w:p>
    <w:p>
      <w:pPr>
        <w:numPr>
          <w:ilvl w:val="2"/>
          <w:numId w:val="900"/>
        </w:numPr>
        <w:spacing w:before="0" w:after="0"/>
      </w:pPr>
      <w:r>
        <w:t>Six-Node Wedge</w:t>
      </w:r>
    </w:p>
    <w:p>
      <w:pPr>
        <w:numPr>
          <w:ilvl w:val="2"/>
          <w:numId w:val="900"/>
        </w:numPr>
        <w:spacing w:before="0" w:after="0"/>
      </w:pPr>
      <w:r>
        <w:t>Fifteen-Node Wedge</w:t>
      </w:r>
    </w:p>
    <w:p>
      <w:pPr>
        <w:numPr>
          <w:ilvl w:val="1"/>
          <w:numId w:val="900"/>
        </w:numPr>
        <w:spacing w:before="0" w:after="0"/>
      </w:pPr>
      <w:r>
        <w:t>Pyramid Elements</w:t>
      </w:r>
    </w:p>
    <w:p>
      <w:pPr>
        <w:numPr>
          <w:ilvl w:val="2"/>
          <w:numId w:val="900"/>
        </w:numPr>
        <w:spacing w:before="0" w:after="0"/>
      </w:pPr>
      <w:r>
        <w:t>Five-Node Pyramid</w:t>
      </w:r>
    </w:p>
    <w:p>
      <w:pPr>
        <w:numPr>
          <w:ilvl w:val="2"/>
          <w:numId w:val="900"/>
        </w:numPr>
        <w:spacing w:before="0" w:after="0"/>
      </w:pPr>
      <w:r>
        <w:t>Thirteen-Node Pyramid</w:t>
      </w:r>
    </w:p>
    <w:p>
      <w:pPr>
        <w:numPr>
          <w:ilvl w:val="0"/>
          <w:numId w:val="900"/>
        </w:numPr>
        <w:spacing w:before="0" w:after="0"/>
      </w:pPr>
      <w:r>
        <w:t>Coordinate Systems and Shape Functions</w:t>
      </w:r>
    </w:p>
    <w:p>
      <w:pPr>
        <w:numPr>
          <w:ilvl w:val="1"/>
          <w:numId w:val="900"/>
        </w:numPr>
        <w:spacing w:before="0" w:after="0"/>
      </w:pPr>
      <w:r>
        <w:t>Global Coordinate System</w:t>
      </w:r>
    </w:p>
    <w:p>
      <w:pPr>
        <w:numPr>
          <w:ilvl w:val="1"/>
          <w:numId w:val="900"/>
        </w:numPr>
        <w:spacing w:before="0" w:after="0"/>
      </w:pPr>
      <w:r>
        <w:t>Local Coordinate Systems</w:t>
      </w:r>
    </w:p>
    <w:p>
      <w:pPr>
        <w:numPr>
          <w:ilvl w:val="1"/>
          <w:numId w:val="900"/>
        </w:numPr>
        <w:spacing w:before="0" w:after="0"/>
      </w:pPr>
      <w:r>
        <w:t>Natural Coordinate Systems</w:t>
      </w:r>
    </w:p>
    <w:p>
      <w:pPr>
        <w:numPr>
          <w:ilvl w:val="2"/>
          <w:numId w:val="900"/>
        </w:numPr>
        <w:spacing w:before="0" w:after="0"/>
      </w:pPr>
      <w:r>
        <w:t>Area Coordinates for Triangles</w:t>
      </w:r>
    </w:p>
    <w:p>
      <w:pPr>
        <w:numPr>
          <w:ilvl w:val="2"/>
          <w:numId w:val="900"/>
        </w:numPr>
        <w:spacing w:before="0" w:after="0"/>
      </w:pPr>
      <w:r>
        <w:t>Volume Coordinates for Tetrahedra</w:t>
      </w:r>
    </w:p>
    <w:p>
      <w:pPr>
        <w:numPr>
          <w:ilvl w:val="2"/>
          <w:numId w:val="900"/>
        </w:numPr>
        <w:spacing w:before="0" w:after="0"/>
      </w:pPr>
      <w:r>
        <w:t>Isoparametric Coordinates</w:t>
      </w:r>
    </w:p>
    <w:p>
      <w:pPr>
        <w:numPr>
          <w:ilvl w:val="1"/>
          <w:numId w:val="900"/>
        </w:numPr>
        <w:spacing w:before="0" w:after="0"/>
      </w:pPr>
      <w:r>
        <w:t>Shape Function Properties in 2D and 3D</w:t>
      </w:r>
    </w:p>
    <w:p>
      <w:pPr>
        <w:numPr>
          <w:ilvl w:val="1"/>
          <w:numId w:val="900"/>
        </w:numPr>
        <w:spacing w:before="0" w:after="0"/>
      </w:pPr>
      <w:r>
        <w:t>Coordinate Transformation</w:t>
      </w:r>
    </w:p>
    <w:p>
      <w:pPr>
        <w:numPr>
          <w:ilvl w:val="0"/>
          <w:numId w:val="900"/>
        </w:numPr>
        <w:spacing w:before="0" w:after="0"/>
      </w:pPr>
      <w:r>
        <w:t>Isoparametric Formulation</w:t>
      </w:r>
    </w:p>
    <w:p>
      <w:pPr>
        <w:numPr>
          <w:ilvl w:val="1"/>
          <w:numId w:val="900"/>
        </w:numPr>
        <w:spacing w:before="0" w:after="0"/>
      </w:pPr>
      <w:r>
        <w:t>Concept and Motivation</w:t>
      </w:r>
    </w:p>
    <w:p>
      <w:pPr>
        <w:numPr>
          <w:ilvl w:val="1"/>
          <w:numId w:val="900"/>
        </w:numPr>
        <w:spacing w:before="0" w:after="0"/>
      </w:pPr>
      <w:r>
        <w:t>Isoparametric Elements</w:t>
      </w:r>
    </w:p>
    <w:p>
      <w:pPr>
        <w:numPr>
          <w:ilvl w:val="1"/>
          <w:numId w:val="900"/>
        </w:numPr>
        <w:spacing w:before="0" w:after="0"/>
      </w:pPr>
      <w:r>
        <w:t>Subparametric Elements</w:t>
      </w:r>
    </w:p>
    <w:p>
      <w:pPr>
        <w:numPr>
          <w:ilvl w:val="1"/>
          <w:numId w:val="900"/>
        </w:numPr>
        <w:spacing w:before="0" w:after="0"/>
      </w:pPr>
      <w:r>
        <w:t>Superparametric Elements</w:t>
      </w:r>
    </w:p>
    <w:p>
      <w:pPr>
        <w:numPr>
          <w:ilvl w:val="1"/>
          <w:numId w:val="900"/>
        </w:numPr>
        <w:spacing w:before="0" w:after="0"/>
      </w:pPr>
      <w:r>
        <w:t>Mapping Between Coordinate Systems</w:t>
      </w:r>
    </w:p>
    <w:p>
      <w:pPr>
        <w:numPr>
          <w:ilvl w:val="1"/>
          <w:numId w:val="900"/>
        </w:numPr>
        <w:spacing w:before="0" w:after="0"/>
      </w:pPr>
      <w:r>
        <w:t>Jacobian Matrix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Determinant Interpretation</w:t>
      </w:r>
    </w:p>
    <w:p>
      <w:pPr>
        <w:numPr>
          <w:ilvl w:val="2"/>
          <w:numId w:val="900"/>
        </w:numPr>
        <w:spacing w:before="0" w:after="0"/>
      </w:pPr>
      <w:r>
        <w:t>Invertibility Requirements</w:t>
      </w:r>
    </w:p>
    <w:p>
      <w:pPr>
        <w:numPr>
          <w:ilvl w:val="2"/>
          <w:numId w:val="900"/>
        </w:numPr>
        <w:spacing w:before="0" w:after="0"/>
      </w:pPr>
      <w:r>
        <w:t>Distortion Effects</w:t>
      </w:r>
    </w:p>
    <w:p>
      <w:pPr>
        <w:numPr>
          <w:ilvl w:val="1"/>
          <w:numId w:val="900"/>
        </w:numPr>
        <w:spacing w:before="0" w:after="0"/>
      </w:pPr>
      <w:r>
        <w:t>Strain-Displacement Relations</w:t>
      </w:r>
    </w:p>
    <w:p>
      <w:pPr>
        <w:numPr>
          <w:ilvl w:val="2"/>
          <w:numId w:val="900"/>
        </w:numPr>
        <w:spacing w:before="0" w:after="0"/>
      </w:pPr>
      <w:r>
        <w:t>B-Matrix Derivation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0"/>
          <w:numId w:val="900"/>
        </w:numPr>
        <w:spacing w:before="0" w:after="0"/>
      </w:pPr>
      <w:r>
        <w:t>Numerical Integration</w:t>
      </w:r>
    </w:p>
    <w:p>
      <w:pPr>
        <w:numPr>
          <w:ilvl w:val="1"/>
          <w:numId w:val="900"/>
        </w:numPr>
        <w:spacing w:before="0" w:after="0"/>
      </w:pPr>
      <w:r>
        <w:t>Need for Numerical Integration</w:t>
      </w:r>
    </w:p>
    <w:p>
      <w:pPr>
        <w:numPr>
          <w:ilvl w:val="1"/>
          <w:numId w:val="900"/>
        </w:numPr>
        <w:spacing w:before="0" w:after="0"/>
      </w:pPr>
      <w:r>
        <w:t>Gauss Quadrature Rules</w:t>
      </w:r>
    </w:p>
    <w:p>
      <w:pPr>
        <w:numPr>
          <w:ilvl w:val="2"/>
          <w:numId w:val="900"/>
        </w:numPr>
        <w:spacing w:before="0" w:after="0"/>
      </w:pPr>
      <w:r>
        <w:t>One-Dimensional Gauss Quadrature</w:t>
      </w:r>
    </w:p>
    <w:p>
      <w:pPr>
        <w:numPr>
          <w:ilvl w:val="2"/>
          <w:numId w:val="900"/>
        </w:numPr>
        <w:spacing w:before="0" w:after="0"/>
      </w:pPr>
      <w:r>
        <w:t>Two-Dimensional Gauss Quadrature</w:t>
      </w:r>
    </w:p>
    <w:p>
      <w:pPr>
        <w:numPr>
          <w:ilvl w:val="3"/>
          <w:numId w:val="900"/>
        </w:numPr>
        <w:spacing w:before="0" w:after="0"/>
      </w:pPr>
      <w:r>
        <w:t>Quadrilateral Domains</w:t>
      </w:r>
    </w:p>
    <w:p>
      <w:pPr>
        <w:numPr>
          <w:ilvl w:val="3"/>
          <w:numId w:val="900"/>
        </w:numPr>
        <w:spacing w:before="0" w:after="0"/>
      </w:pPr>
      <w:r>
        <w:t>Triangular Domains</w:t>
      </w:r>
    </w:p>
    <w:p>
      <w:pPr>
        <w:numPr>
          <w:ilvl w:val="2"/>
          <w:numId w:val="900"/>
        </w:numPr>
        <w:spacing w:before="0" w:after="0"/>
      </w:pPr>
      <w:r>
        <w:t>Three-Dimensional Gauss Quadrature</w:t>
      </w:r>
    </w:p>
    <w:p>
      <w:pPr>
        <w:numPr>
          <w:ilvl w:val="1"/>
          <w:numId w:val="900"/>
        </w:numPr>
        <w:spacing w:before="0" w:after="0"/>
      </w:pPr>
      <w:r>
        <w:t>Integration Point Selection</w:t>
      </w:r>
    </w:p>
    <w:p>
      <w:pPr>
        <w:numPr>
          <w:ilvl w:val="2"/>
          <w:numId w:val="900"/>
        </w:numPr>
        <w:spacing w:before="0" w:after="0"/>
      </w:pPr>
      <w:r>
        <w:t>Full Integration</w:t>
      </w:r>
    </w:p>
    <w:p>
      <w:pPr>
        <w:numPr>
          <w:ilvl w:val="2"/>
          <w:numId w:val="900"/>
        </w:numPr>
        <w:spacing w:before="0" w:after="0"/>
      </w:pPr>
      <w:r>
        <w:t>Reduced Integration</w:t>
      </w:r>
    </w:p>
    <w:p>
      <w:pPr>
        <w:numPr>
          <w:ilvl w:val="2"/>
          <w:numId w:val="900"/>
        </w:numPr>
        <w:spacing w:before="0" w:after="0"/>
      </w:pPr>
      <w:r>
        <w:t>Selective Integration</w:t>
      </w:r>
    </w:p>
    <w:p>
      <w:pPr>
        <w:numPr>
          <w:ilvl w:val="1"/>
          <w:numId w:val="900"/>
        </w:numPr>
        <w:spacing w:before="0" w:after="0"/>
      </w:pPr>
      <w:r>
        <w:t>Integration Accuracy Requirements</w:t>
      </w:r>
    </w:p>
    <w:p>
      <w:pPr>
        <w:numPr>
          <w:ilvl w:val="1"/>
          <w:numId w:val="900"/>
        </w:numPr>
        <w:spacing w:before="0" w:after="0"/>
      </w:pPr>
      <w:r>
        <w:t>Computational Efficiency Considerations</w:t>
      </w:r>
    </w:p>
    <w:p>
      <w:pPr>
        <w:numPr>
          <w:ilvl w:val="1"/>
          <w:numId w:val="900"/>
        </w:numPr>
        <w:spacing w:before="0" w:after="0"/>
      </w:pPr>
      <w:r>
        <w:t>Locking Phenomena</w:t>
      </w:r>
    </w:p>
    <w:p>
      <w:pPr>
        <w:numPr>
          <w:ilvl w:val="2"/>
          <w:numId w:val="900"/>
        </w:numPr>
        <w:spacing w:before="0" w:after="0"/>
      </w:pPr>
      <w:r>
        <w:t>Volumetric Locking</w:t>
      </w:r>
    </w:p>
    <w:p>
      <w:pPr>
        <w:numPr>
          <w:ilvl w:val="2"/>
          <w:numId w:val="900"/>
        </w:numPr>
        <w:spacing w:before="0" w:after="0"/>
      </w:pPr>
      <w:r>
        <w:t>Shear Locking</w:t>
      </w:r>
    </w:p>
    <w:p>
      <w:pPr>
        <w:numPr>
          <w:ilvl w:val="2"/>
          <w:numId w:val="900"/>
        </w:numPr>
        <w:spacing w:before="0" w:after="0"/>
      </w:pPr>
      <w:r>
        <w:t>Hourglass Modes</w:t>
      </w:r>
    </w:p>
    <w:p>
      <w:pPr>
        <w:pStyle w:val="Heading1"/>
      </w:pPr>
      <w:r>
        <w:t>Application in Structural and Solid Mechanics</w:t>
      </w:r>
    </w:p>
    <w:p>
      <w:pPr>
        <w:numPr>
          <w:ilvl w:val="0"/>
          <w:numId w:val="900"/>
        </w:numPr>
        <w:spacing w:before="0" w:after="0"/>
      </w:pPr>
      <w:r>
        <w:t>Fundamental Concepts in Solid Mechanics</w:t>
      </w:r>
    </w:p>
    <w:p>
      <w:pPr>
        <w:numPr>
          <w:ilvl w:val="1"/>
          <w:numId w:val="900"/>
        </w:numPr>
        <w:spacing w:before="0" w:after="0"/>
      </w:pPr>
      <w:r>
        <w:t>Stress and Strain Tensors</w:t>
      </w:r>
    </w:p>
    <w:p>
      <w:pPr>
        <w:numPr>
          <w:ilvl w:val="1"/>
          <w:numId w:val="900"/>
        </w:numPr>
        <w:spacing w:before="0" w:after="0"/>
      </w:pPr>
      <w:r>
        <w:t>Constitutive Relations</w:t>
      </w:r>
    </w:p>
    <w:p>
      <w:pPr>
        <w:numPr>
          <w:ilvl w:val="1"/>
          <w:numId w:val="900"/>
        </w:numPr>
        <w:spacing w:before="0" w:after="0"/>
      </w:pPr>
      <w:r>
        <w:t>Equilibrium Equations</w:t>
      </w:r>
    </w:p>
    <w:p>
      <w:pPr>
        <w:numPr>
          <w:ilvl w:val="1"/>
          <w:numId w:val="900"/>
        </w:numPr>
        <w:spacing w:before="0" w:after="0"/>
      </w:pPr>
      <w:r>
        <w:t>Compatibility Conditions</w:t>
      </w:r>
    </w:p>
    <w:p>
      <w:pPr>
        <w:numPr>
          <w:ilvl w:val="0"/>
          <w:numId w:val="900"/>
        </w:numPr>
        <w:spacing w:before="0" w:after="0"/>
      </w:pPr>
      <w:r>
        <w:t>Truss Elements</w:t>
      </w:r>
    </w:p>
    <w:p>
      <w:pPr>
        <w:numPr>
          <w:ilvl w:val="1"/>
          <w:numId w:val="900"/>
        </w:numPr>
        <w:spacing w:before="0" w:after="0"/>
      </w:pPr>
      <w:r>
        <w:t>2D Truss Elements</w:t>
      </w:r>
    </w:p>
    <w:p>
      <w:pPr>
        <w:numPr>
          <w:ilvl w:val="2"/>
          <w:numId w:val="900"/>
        </w:numPr>
        <w:spacing w:before="0" w:after="0"/>
      </w:pPr>
      <w:r>
        <w:t>Element Formulation</w:t>
      </w:r>
    </w:p>
    <w:p>
      <w:pPr>
        <w:numPr>
          <w:ilvl w:val="2"/>
          <w:numId w:val="900"/>
        </w:numPr>
        <w:spacing w:before="0" w:after="0"/>
      </w:pPr>
      <w:r>
        <w:t>Coordinate Transformations</w:t>
      </w:r>
    </w:p>
    <w:p>
      <w:pPr>
        <w:numPr>
          <w:ilvl w:val="2"/>
          <w:numId w:val="900"/>
        </w:numPr>
        <w:spacing w:before="0" w:after="0"/>
      </w:pPr>
      <w:r>
        <w:t>Assembly Process</w:t>
      </w:r>
    </w:p>
    <w:p>
      <w:pPr>
        <w:numPr>
          <w:ilvl w:val="1"/>
          <w:numId w:val="900"/>
        </w:numPr>
        <w:spacing w:before="0" w:after="0"/>
      </w:pPr>
      <w:r>
        <w:t>3D Truss Elements</w:t>
      </w:r>
    </w:p>
    <w:p>
      <w:pPr>
        <w:numPr>
          <w:ilvl w:val="2"/>
          <w:numId w:val="900"/>
        </w:numPr>
        <w:spacing w:before="0" w:after="0"/>
      </w:pPr>
      <w:r>
        <w:t>Space Truss Formulation</w:t>
      </w:r>
    </w:p>
    <w:p>
      <w:pPr>
        <w:numPr>
          <w:ilvl w:val="2"/>
          <w:numId w:val="900"/>
        </w:numPr>
        <w:spacing w:before="0" w:after="0"/>
      </w:pPr>
      <w:r>
        <w:t>Direction Cosines</w:t>
      </w:r>
    </w:p>
    <w:p>
      <w:pPr>
        <w:numPr>
          <w:ilvl w:val="1"/>
          <w:numId w:val="900"/>
        </w:numPr>
        <w:spacing w:before="0" w:after="0"/>
      </w:pPr>
      <w:r>
        <w:t>Truss Structure Analysis</w:t>
      </w:r>
    </w:p>
    <w:p>
      <w:pPr>
        <w:numPr>
          <w:ilvl w:val="2"/>
          <w:numId w:val="900"/>
        </w:numPr>
        <w:spacing w:before="0" w:after="0"/>
      </w:pPr>
      <w:r>
        <w:t>Static Analysis</w:t>
      </w:r>
    </w:p>
    <w:p>
      <w:pPr>
        <w:numPr>
          <w:ilvl w:val="2"/>
          <w:numId w:val="900"/>
        </w:numPr>
        <w:spacing w:before="0" w:after="0"/>
      </w:pPr>
      <w:r>
        <w:t>Stability Considerations</w:t>
      </w:r>
    </w:p>
    <w:p>
      <w:pPr>
        <w:numPr>
          <w:ilvl w:val="0"/>
          <w:numId w:val="900"/>
        </w:numPr>
        <w:spacing w:before="0" w:after="0"/>
      </w:pPr>
      <w:r>
        <w:t>Beam and Frame Elements</w:t>
      </w:r>
    </w:p>
    <w:p>
      <w:pPr>
        <w:numPr>
          <w:ilvl w:val="1"/>
          <w:numId w:val="900"/>
        </w:numPr>
        <w:spacing w:before="0" w:after="0"/>
      </w:pPr>
      <w:r>
        <w:t>Euler-Bernoulli Beam Theory</w:t>
      </w:r>
    </w:p>
    <w:p>
      <w:pPr>
        <w:numPr>
          <w:ilvl w:val="2"/>
          <w:numId w:val="900"/>
        </w:numPr>
        <w:spacing w:before="0" w:after="0"/>
      </w:pPr>
      <w:r>
        <w:t>Basic Assumptions</w:t>
      </w:r>
    </w:p>
    <w:p>
      <w:pPr>
        <w:numPr>
          <w:ilvl w:val="2"/>
          <w:numId w:val="900"/>
        </w:numPr>
        <w:spacing w:before="0" w:after="0"/>
      </w:pPr>
      <w:r>
        <w:t>Governing Equations</w:t>
      </w:r>
    </w:p>
    <w:p>
      <w:pPr>
        <w:numPr>
          <w:ilvl w:val="2"/>
          <w:numId w:val="900"/>
        </w:numPr>
        <w:spacing w:before="0" w:after="0"/>
      </w:pPr>
      <w:r>
        <w:t>Shape Functions for Beams</w:t>
      </w:r>
    </w:p>
    <w:p>
      <w:pPr>
        <w:numPr>
          <w:ilvl w:val="2"/>
          <w:numId w:val="900"/>
        </w:numPr>
        <w:spacing w:before="0" w:after="0"/>
      </w:pPr>
      <w:r>
        <w:t>Stiffness Matrix Derivation</w:t>
      </w:r>
    </w:p>
    <w:p>
      <w:pPr>
        <w:numPr>
          <w:ilvl w:val="1"/>
          <w:numId w:val="900"/>
        </w:numPr>
        <w:spacing w:before="0" w:after="0"/>
      </w:pPr>
      <w:r>
        <w:t>Timoshenko Beam Theory</w:t>
      </w:r>
    </w:p>
    <w:p>
      <w:pPr>
        <w:numPr>
          <w:ilvl w:val="2"/>
          <w:numId w:val="900"/>
        </w:numPr>
        <w:spacing w:before="0" w:after="0"/>
      </w:pPr>
      <w:r>
        <w:t>Shear Deformation Effects</w:t>
      </w:r>
    </w:p>
    <w:p>
      <w:pPr>
        <w:numPr>
          <w:ilvl w:val="2"/>
          <w:numId w:val="900"/>
        </w:numPr>
        <w:spacing w:before="0" w:after="0"/>
      </w:pPr>
      <w:r>
        <w:t>Rotary Inertia</w:t>
      </w:r>
    </w:p>
    <w:p>
      <w:pPr>
        <w:numPr>
          <w:ilvl w:val="2"/>
          <w:numId w:val="900"/>
        </w:numPr>
        <w:spacing w:before="0" w:after="0"/>
      </w:pPr>
      <w:r>
        <w:t>Comparison with Euler-Bernoulli</w:t>
      </w:r>
    </w:p>
    <w:p>
      <w:pPr>
        <w:numPr>
          <w:ilvl w:val="1"/>
          <w:numId w:val="900"/>
        </w:numPr>
        <w:spacing w:before="0" w:after="0"/>
      </w:pPr>
      <w:r>
        <w:t>Frame Element Formulation</w:t>
      </w:r>
    </w:p>
    <w:p>
      <w:pPr>
        <w:numPr>
          <w:ilvl w:val="2"/>
          <w:numId w:val="900"/>
        </w:numPr>
        <w:spacing w:before="0" w:after="0"/>
      </w:pPr>
      <w:r>
        <w:t>Combined Axial and Bending</w:t>
      </w:r>
    </w:p>
    <w:p>
      <w:pPr>
        <w:numPr>
          <w:ilvl w:val="2"/>
          <w:numId w:val="900"/>
        </w:numPr>
        <w:spacing w:before="0" w:after="0"/>
      </w:pPr>
      <w:r>
        <w:t>2D Frame Elements</w:t>
      </w:r>
    </w:p>
    <w:p>
      <w:pPr>
        <w:numPr>
          <w:ilvl w:val="2"/>
          <w:numId w:val="900"/>
        </w:numPr>
        <w:spacing w:before="0" w:after="0"/>
      </w:pPr>
      <w:r>
        <w:t>3D Frame Elements</w:t>
      </w:r>
    </w:p>
    <w:p>
      <w:pPr>
        <w:numPr>
          <w:ilvl w:val="1"/>
          <w:numId w:val="900"/>
        </w:numPr>
        <w:spacing w:before="0" w:after="0"/>
      </w:pPr>
      <w:r>
        <w:t>Beam-Column Elements</w:t>
      </w:r>
    </w:p>
    <w:p>
      <w:pPr>
        <w:numPr>
          <w:ilvl w:val="0"/>
          <w:numId w:val="900"/>
        </w:numPr>
        <w:spacing w:before="0" w:after="0"/>
      </w:pPr>
      <w:r>
        <w:t>Plane Problems</w:t>
      </w:r>
    </w:p>
    <w:p>
      <w:pPr>
        <w:numPr>
          <w:ilvl w:val="1"/>
          <w:numId w:val="900"/>
        </w:numPr>
        <w:spacing w:before="0" w:after="0"/>
      </w:pPr>
      <w:r>
        <w:t>Plane Stress Problems</w:t>
      </w:r>
    </w:p>
    <w:p>
      <w:pPr>
        <w:numPr>
          <w:ilvl w:val="2"/>
          <w:numId w:val="900"/>
        </w:numPr>
        <w:spacing w:before="0" w:after="0"/>
      </w:pPr>
      <w:r>
        <w:t>Assumptions and Applications</w:t>
      </w:r>
    </w:p>
    <w:p>
      <w:pPr>
        <w:numPr>
          <w:ilvl w:val="2"/>
          <w:numId w:val="900"/>
        </w:numPr>
        <w:spacing w:before="0" w:after="0"/>
      </w:pPr>
      <w:r>
        <w:t>Stress-Strain Relations</w:t>
      </w:r>
    </w:p>
    <w:p>
      <w:pPr>
        <w:numPr>
          <w:ilvl w:val="2"/>
          <w:numId w:val="900"/>
        </w:numPr>
        <w:spacing w:before="0" w:after="0"/>
      </w:pPr>
      <w:r>
        <w:t>Element Formulation</w:t>
      </w:r>
    </w:p>
    <w:p>
      <w:pPr>
        <w:numPr>
          <w:ilvl w:val="1"/>
          <w:numId w:val="900"/>
        </w:numPr>
        <w:spacing w:before="0" w:after="0"/>
      </w:pPr>
      <w:r>
        <w:t>Plane Strain Problems</w:t>
      </w:r>
    </w:p>
    <w:p>
      <w:pPr>
        <w:numPr>
          <w:ilvl w:val="2"/>
          <w:numId w:val="900"/>
        </w:numPr>
        <w:spacing w:before="0" w:after="0"/>
      </w:pPr>
      <w:r>
        <w:t>Assumptions and Applications</w:t>
      </w:r>
    </w:p>
    <w:p>
      <w:pPr>
        <w:numPr>
          <w:ilvl w:val="2"/>
          <w:numId w:val="900"/>
        </w:numPr>
        <w:spacing w:before="0" w:after="0"/>
      </w:pPr>
      <w:r>
        <w:t>Stress-Strain Relations</w:t>
      </w:r>
    </w:p>
    <w:p>
      <w:pPr>
        <w:numPr>
          <w:ilvl w:val="2"/>
          <w:numId w:val="900"/>
        </w:numPr>
        <w:spacing w:before="0" w:after="0"/>
      </w:pPr>
      <w:r>
        <w:t>Element Formulation</w:t>
      </w:r>
    </w:p>
    <w:p>
      <w:pPr>
        <w:numPr>
          <w:ilvl w:val="1"/>
          <w:numId w:val="900"/>
        </w:numPr>
        <w:spacing w:before="0" w:after="0"/>
      </w:pPr>
      <w:r>
        <w:t>Generalized Plane Strain</w:t>
      </w:r>
    </w:p>
    <w:p>
      <w:pPr>
        <w:numPr>
          <w:ilvl w:val="0"/>
          <w:numId w:val="900"/>
        </w:numPr>
        <w:spacing w:before="0" w:after="0"/>
      </w:pPr>
      <w:r>
        <w:t>Axisymmetric Problems</w:t>
      </w:r>
    </w:p>
    <w:p>
      <w:pPr>
        <w:numPr>
          <w:ilvl w:val="1"/>
          <w:numId w:val="900"/>
        </w:numPr>
        <w:spacing w:before="0" w:after="0"/>
      </w:pPr>
      <w:r>
        <w:t>Axisymmetric Geometry and Loading</w:t>
      </w:r>
    </w:p>
    <w:p>
      <w:pPr>
        <w:numPr>
          <w:ilvl w:val="1"/>
          <w:numId w:val="900"/>
        </w:numPr>
        <w:spacing w:before="0" w:after="0"/>
      </w:pPr>
      <w:r>
        <w:t>Cylindrical Coordinate System</w:t>
      </w:r>
    </w:p>
    <w:p>
      <w:pPr>
        <w:numPr>
          <w:ilvl w:val="1"/>
          <w:numId w:val="900"/>
        </w:numPr>
        <w:spacing w:before="0" w:after="0"/>
      </w:pPr>
      <w:r>
        <w:t>Axisymmetric Element Types</w:t>
      </w:r>
    </w:p>
    <w:p>
      <w:pPr>
        <w:numPr>
          <w:ilvl w:val="1"/>
          <w:numId w:val="900"/>
        </w:numPr>
        <w:spacing w:before="0" w:after="0"/>
      </w:pPr>
      <w:r>
        <w:t>Stress-Strain Relations</w:t>
      </w:r>
    </w:p>
    <w:p>
      <w:pPr>
        <w:numPr>
          <w:ilvl w:val="1"/>
          <w:numId w:val="900"/>
        </w:numPr>
        <w:spacing w:before="0" w:after="0"/>
      </w:pPr>
      <w:r>
        <w:t>Element Formulation</w:t>
      </w:r>
    </w:p>
    <w:p>
      <w:pPr>
        <w:numPr>
          <w:ilvl w:val="0"/>
          <w:numId w:val="900"/>
        </w:numPr>
        <w:spacing w:before="0" w:after="0"/>
      </w:pPr>
      <w:r>
        <w:t>Plate and Shell Elements</w:t>
      </w:r>
    </w:p>
    <w:p>
      <w:pPr>
        <w:numPr>
          <w:ilvl w:val="1"/>
          <w:numId w:val="900"/>
        </w:numPr>
        <w:spacing w:before="0" w:after="0"/>
      </w:pPr>
      <w:r>
        <w:t>Plate Theory Fundamentals</w:t>
      </w:r>
    </w:p>
    <w:p>
      <w:pPr>
        <w:numPr>
          <w:ilvl w:val="2"/>
          <w:numId w:val="900"/>
        </w:numPr>
        <w:spacing w:before="0" w:after="0"/>
      </w:pPr>
      <w:r>
        <w:t>Kirchhoff Plate Theory</w:t>
      </w:r>
    </w:p>
    <w:p>
      <w:pPr>
        <w:numPr>
          <w:ilvl w:val="3"/>
          <w:numId w:val="900"/>
        </w:numPr>
        <w:spacing w:before="0" w:after="0"/>
      </w:pPr>
      <w:r>
        <w:t>Thin Plate Assumptions</w:t>
      </w:r>
    </w:p>
    <w:p>
      <w:pPr>
        <w:numPr>
          <w:ilvl w:val="3"/>
          <w:numId w:val="900"/>
        </w:numPr>
        <w:spacing w:before="0" w:after="0"/>
      </w:pPr>
      <w:r>
        <w:t>Governing Equations</w:t>
      </w:r>
    </w:p>
    <w:p>
      <w:pPr>
        <w:numPr>
          <w:ilvl w:val="3"/>
          <w:numId w:val="900"/>
        </w:numPr>
        <w:spacing w:before="0" w:after="0"/>
      </w:pPr>
      <w:r>
        <w:t>Element Formulation Challenges</w:t>
      </w:r>
    </w:p>
    <w:p>
      <w:pPr>
        <w:numPr>
          <w:ilvl w:val="2"/>
          <w:numId w:val="900"/>
        </w:numPr>
        <w:spacing w:before="0" w:after="0"/>
      </w:pPr>
      <w:r>
        <w:t>Mindlin-Reissner Plate Theory</w:t>
      </w:r>
    </w:p>
    <w:p>
      <w:pPr>
        <w:numPr>
          <w:ilvl w:val="3"/>
          <w:numId w:val="900"/>
        </w:numPr>
        <w:spacing w:before="0" w:after="0"/>
      </w:pPr>
      <w:r>
        <w:t>Thick Plate Effects</w:t>
      </w:r>
    </w:p>
    <w:p>
      <w:pPr>
        <w:numPr>
          <w:ilvl w:val="3"/>
          <w:numId w:val="900"/>
        </w:numPr>
        <w:spacing w:before="0" w:after="0"/>
      </w:pPr>
      <w:r>
        <w:t>Shear Deformation</w:t>
      </w:r>
    </w:p>
    <w:p>
      <w:pPr>
        <w:numPr>
          <w:ilvl w:val="3"/>
          <w:numId w:val="900"/>
        </w:numPr>
        <w:spacing w:before="0" w:after="0"/>
      </w:pPr>
      <w:r>
        <w:t>Element Formulation</w:t>
      </w:r>
    </w:p>
    <w:p>
      <w:pPr>
        <w:numPr>
          <w:ilvl w:val="1"/>
          <w:numId w:val="900"/>
        </w:numPr>
        <w:spacing w:before="0" w:after="0"/>
      </w:pPr>
      <w:r>
        <w:t>Shell Theory Fundamentals</w:t>
      </w:r>
    </w:p>
    <w:p>
      <w:pPr>
        <w:numPr>
          <w:ilvl w:val="2"/>
          <w:numId w:val="900"/>
        </w:numPr>
        <w:spacing w:before="0" w:after="0"/>
      </w:pPr>
      <w:r>
        <w:t>Shell Geometry</w:t>
      </w:r>
    </w:p>
    <w:p>
      <w:pPr>
        <w:numPr>
          <w:ilvl w:val="2"/>
          <w:numId w:val="900"/>
        </w:numPr>
        <w:spacing w:before="0" w:after="0"/>
      </w:pPr>
      <w:r>
        <w:t>Membrane and Bending Actions</w:t>
      </w:r>
    </w:p>
    <w:p>
      <w:pPr>
        <w:numPr>
          <w:ilvl w:val="2"/>
          <w:numId w:val="900"/>
        </w:numPr>
        <w:spacing w:before="0" w:after="0"/>
      </w:pPr>
      <w:r>
        <w:t>Shell Element Types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C1 Continuity Requirements</w:t>
      </w:r>
    </w:p>
    <w:p>
      <w:pPr>
        <w:numPr>
          <w:ilvl w:val="2"/>
          <w:numId w:val="900"/>
        </w:numPr>
        <w:spacing w:before="0" w:after="0"/>
      </w:pPr>
      <w:r>
        <w:t>Discrete Kirchhoff Elements</w:t>
      </w:r>
    </w:p>
    <w:p>
      <w:pPr>
        <w:numPr>
          <w:ilvl w:val="2"/>
          <w:numId w:val="900"/>
        </w:numPr>
        <w:spacing w:before="0" w:after="0"/>
      </w:pPr>
      <w:r>
        <w:t>Assumed Strain Formulations</w:t>
      </w:r>
    </w:p>
    <w:p>
      <w:pPr>
        <w:pStyle w:val="Heading1"/>
      </w:pPr>
      <w:r>
        <w:t>Application in Heat Transfer and Other Field Problems</w:t>
      </w:r>
    </w:p>
    <w:p>
      <w:pPr>
        <w:numPr>
          <w:ilvl w:val="0"/>
          <w:numId w:val="900"/>
        </w:numPr>
        <w:spacing w:before="0" w:after="0"/>
      </w:pPr>
      <w:r>
        <w:t>Heat Transfer Fundamentals</w:t>
      </w:r>
    </w:p>
    <w:p>
      <w:pPr>
        <w:numPr>
          <w:ilvl w:val="1"/>
          <w:numId w:val="900"/>
        </w:numPr>
        <w:spacing w:before="0" w:after="0"/>
      </w:pPr>
      <w:r>
        <w:t>Heat Conduction Mechanisms</w:t>
      </w:r>
    </w:p>
    <w:p>
      <w:pPr>
        <w:numPr>
          <w:ilvl w:val="1"/>
          <w:numId w:val="900"/>
        </w:numPr>
        <w:spacing w:before="0" w:after="0"/>
      </w:pPr>
      <w:r>
        <w:t>Fourier's Law</w:t>
      </w:r>
    </w:p>
    <w:p>
      <w:pPr>
        <w:numPr>
          <w:ilvl w:val="1"/>
          <w:numId w:val="900"/>
        </w:numPr>
        <w:spacing w:before="0" w:after="0"/>
      </w:pPr>
      <w:r>
        <w:t>Heat Equation Derivation</w:t>
      </w:r>
    </w:p>
    <w:p>
      <w:pPr>
        <w:numPr>
          <w:ilvl w:val="1"/>
          <w:numId w:val="900"/>
        </w:numPr>
        <w:spacing w:before="0" w:after="0"/>
      </w:pPr>
      <w:r>
        <w:t>Thermal Properties</w:t>
      </w:r>
    </w:p>
    <w:p>
      <w:pPr>
        <w:numPr>
          <w:ilvl w:val="0"/>
          <w:numId w:val="900"/>
        </w:numPr>
        <w:spacing w:before="0" w:after="0"/>
      </w:pPr>
      <w:r>
        <w:t>Steady-State Heat Conduction</w:t>
      </w:r>
    </w:p>
    <w:p>
      <w:pPr>
        <w:numPr>
          <w:ilvl w:val="1"/>
          <w:numId w:val="900"/>
        </w:numPr>
        <w:spacing w:before="0" w:after="0"/>
      </w:pPr>
      <w:r>
        <w:t>Governing Equations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Prescribed Temperature</w:t>
      </w:r>
    </w:p>
    <w:p>
      <w:pPr>
        <w:numPr>
          <w:ilvl w:val="2"/>
          <w:numId w:val="900"/>
        </w:numPr>
        <w:spacing w:before="0" w:after="0"/>
      </w:pPr>
      <w:r>
        <w:t>Prescribed Heat Flux</w:t>
      </w:r>
    </w:p>
    <w:p>
      <w:pPr>
        <w:numPr>
          <w:ilvl w:val="2"/>
          <w:numId w:val="900"/>
        </w:numPr>
        <w:spacing w:before="0" w:after="0"/>
      </w:pPr>
      <w:r>
        <w:t>Convection Boundaries</w:t>
      </w:r>
    </w:p>
    <w:p>
      <w:pPr>
        <w:numPr>
          <w:ilvl w:val="2"/>
          <w:numId w:val="900"/>
        </w:numPr>
        <w:spacing w:before="0" w:after="0"/>
      </w:pPr>
      <w:r>
        <w:t>Radiation Boundaries</w:t>
      </w:r>
    </w:p>
    <w:p>
      <w:pPr>
        <w:numPr>
          <w:ilvl w:val="1"/>
          <w:numId w:val="900"/>
        </w:numPr>
        <w:spacing w:before="0" w:after="0"/>
      </w:pPr>
      <w:r>
        <w:t>FEM Formulation</w:t>
      </w:r>
    </w:p>
    <w:p>
      <w:pPr>
        <w:numPr>
          <w:ilvl w:val="2"/>
          <w:numId w:val="900"/>
        </w:numPr>
        <w:spacing w:before="0" w:after="0"/>
      </w:pPr>
      <w:r>
        <w:t>Element Conductivity Matrix</w:t>
      </w:r>
    </w:p>
    <w:p>
      <w:pPr>
        <w:numPr>
          <w:ilvl w:val="2"/>
          <w:numId w:val="900"/>
        </w:numPr>
        <w:spacing w:before="0" w:after="0"/>
      </w:pPr>
      <w:r>
        <w:t>Element Heat Generation Vector</w:t>
      </w:r>
    </w:p>
    <w:p>
      <w:pPr>
        <w:numPr>
          <w:ilvl w:val="2"/>
          <w:numId w:val="900"/>
        </w:numPr>
        <w:spacing w:before="0" w:after="0"/>
      </w:pPr>
      <w:r>
        <w:t>Assembly Process</w:t>
      </w:r>
    </w:p>
    <w:p>
      <w:pPr>
        <w:numPr>
          <w:ilvl w:val="0"/>
          <w:numId w:val="900"/>
        </w:numPr>
        <w:spacing w:before="0" w:after="0"/>
      </w:pPr>
      <w:r>
        <w:t>Transient Heat Conduction</w:t>
      </w:r>
    </w:p>
    <w:p>
      <w:pPr>
        <w:numPr>
          <w:ilvl w:val="1"/>
          <w:numId w:val="900"/>
        </w:numPr>
        <w:spacing w:before="0" w:after="0"/>
      </w:pPr>
      <w:r>
        <w:t>Time-Dependent Heat Equation</w:t>
      </w:r>
    </w:p>
    <w:p>
      <w:pPr>
        <w:numPr>
          <w:ilvl w:val="1"/>
          <w:numId w:val="900"/>
        </w:numPr>
        <w:spacing w:before="0" w:after="0"/>
      </w:pPr>
      <w:r>
        <w:t>Initial Conditions</w:t>
      </w:r>
    </w:p>
    <w:p>
      <w:pPr>
        <w:numPr>
          <w:ilvl w:val="1"/>
          <w:numId w:val="900"/>
        </w:numPr>
        <w:spacing w:before="0" w:after="0"/>
      </w:pPr>
      <w:r>
        <w:t>FEM Spatial Discretization</w:t>
      </w:r>
    </w:p>
    <w:p>
      <w:pPr>
        <w:numPr>
          <w:ilvl w:val="1"/>
          <w:numId w:val="900"/>
        </w:numPr>
        <w:spacing w:before="0" w:after="0"/>
      </w:pPr>
      <w:r>
        <w:t>Time Integration Schemes</w:t>
      </w:r>
    </w:p>
    <w:p>
      <w:pPr>
        <w:numPr>
          <w:ilvl w:val="2"/>
          <w:numId w:val="900"/>
        </w:numPr>
        <w:spacing w:before="0" w:after="0"/>
      </w:pPr>
      <w:r>
        <w:t>Forward Euler Method</w:t>
      </w:r>
    </w:p>
    <w:p>
      <w:pPr>
        <w:numPr>
          <w:ilvl w:val="2"/>
          <w:numId w:val="900"/>
        </w:numPr>
        <w:spacing w:before="0" w:after="0"/>
      </w:pPr>
      <w:r>
        <w:t>Backward Euler Method</w:t>
      </w:r>
    </w:p>
    <w:p>
      <w:pPr>
        <w:numPr>
          <w:ilvl w:val="2"/>
          <w:numId w:val="900"/>
        </w:numPr>
        <w:spacing w:before="0" w:after="0"/>
      </w:pPr>
      <w:r>
        <w:t>Crank-Nicolson Method</w:t>
      </w:r>
    </w:p>
    <w:p>
      <w:pPr>
        <w:numPr>
          <w:ilvl w:val="2"/>
          <w:numId w:val="900"/>
        </w:numPr>
        <w:spacing w:before="0" w:after="0"/>
      </w:pPr>
      <w:r>
        <w:t>Theta Method</w:t>
      </w:r>
    </w:p>
    <w:p>
      <w:pPr>
        <w:numPr>
          <w:ilvl w:val="1"/>
          <w:numId w:val="900"/>
        </w:numPr>
        <w:spacing w:before="0" w:after="0"/>
      </w:pPr>
      <w:r>
        <w:t>Stability and Accuracy Analysis</w:t>
      </w:r>
    </w:p>
    <w:p>
      <w:pPr>
        <w:numPr>
          <w:ilvl w:val="1"/>
          <w:numId w:val="900"/>
        </w:numPr>
        <w:spacing w:before="0" w:after="0"/>
      </w:pPr>
      <w:r>
        <w:t>Mass Matrix Formulation</w:t>
      </w:r>
    </w:p>
    <w:p>
      <w:pPr>
        <w:numPr>
          <w:ilvl w:val="2"/>
          <w:numId w:val="900"/>
        </w:numPr>
        <w:spacing w:before="0" w:after="0"/>
      </w:pPr>
      <w:r>
        <w:t>Consistent Mass Matrix</w:t>
      </w:r>
    </w:p>
    <w:p>
      <w:pPr>
        <w:numPr>
          <w:ilvl w:val="2"/>
          <w:numId w:val="900"/>
        </w:numPr>
        <w:spacing w:before="0" w:after="0"/>
      </w:pPr>
      <w:r>
        <w:t>Lumped Mass Matrix</w:t>
      </w:r>
    </w:p>
    <w:p>
      <w:pPr>
        <w:numPr>
          <w:ilvl w:val="0"/>
          <w:numId w:val="900"/>
        </w:numPr>
        <w:spacing w:before="0" w:after="0"/>
      </w:pPr>
      <w:r>
        <w:t>Convection Heat Transfer</w:t>
      </w:r>
    </w:p>
    <w:p>
      <w:pPr>
        <w:numPr>
          <w:ilvl w:val="1"/>
          <w:numId w:val="900"/>
        </w:numPr>
        <w:spacing w:before="0" w:after="0"/>
      </w:pPr>
      <w:r>
        <w:t>Convection Boundary Conditions</w:t>
      </w:r>
    </w:p>
    <w:p>
      <w:pPr>
        <w:numPr>
          <w:ilvl w:val="1"/>
          <w:numId w:val="900"/>
        </w:numPr>
        <w:spacing w:before="0" w:after="0"/>
      </w:pPr>
      <w:r>
        <w:t>Heat Transfer Coefficients</w:t>
      </w:r>
    </w:p>
    <w:p>
      <w:pPr>
        <w:numPr>
          <w:ilvl w:val="1"/>
          <w:numId w:val="900"/>
        </w:numPr>
        <w:spacing w:before="0" w:after="0"/>
      </w:pPr>
      <w:r>
        <w:t>Implementation in FEM</w:t>
      </w:r>
    </w:p>
    <w:p>
      <w:pPr>
        <w:numPr>
          <w:ilvl w:val="0"/>
          <w:numId w:val="900"/>
        </w:numPr>
        <w:spacing w:before="0" w:after="0"/>
      </w:pPr>
      <w:r>
        <w:t>Radiation Heat Transfer</w:t>
      </w:r>
    </w:p>
    <w:p>
      <w:pPr>
        <w:numPr>
          <w:ilvl w:val="1"/>
          <w:numId w:val="900"/>
        </w:numPr>
        <w:spacing w:before="0" w:after="0"/>
      </w:pPr>
      <w:r>
        <w:t>Stefan-Boltzmann Law</w:t>
      </w:r>
    </w:p>
    <w:p>
      <w:pPr>
        <w:numPr>
          <w:ilvl w:val="1"/>
          <w:numId w:val="900"/>
        </w:numPr>
        <w:spacing w:before="0" w:after="0"/>
      </w:pPr>
      <w:r>
        <w:t>View Factors</w:t>
      </w:r>
    </w:p>
    <w:p>
      <w:pPr>
        <w:numPr>
          <w:ilvl w:val="1"/>
          <w:numId w:val="900"/>
        </w:numPr>
        <w:spacing w:before="0" w:after="0"/>
      </w:pPr>
      <w:r>
        <w:t>Nonlinear Radiation Boundaries</w:t>
      </w:r>
    </w:p>
    <w:p>
      <w:pPr>
        <w:numPr>
          <w:ilvl w:val="1"/>
          <w:numId w:val="900"/>
        </w:numPr>
        <w:spacing w:before="0" w:after="0"/>
      </w:pPr>
      <w:r>
        <w:t>Linearization Techniques</w:t>
      </w:r>
    </w:p>
    <w:p>
      <w:pPr>
        <w:numPr>
          <w:ilvl w:val="0"/>
          <w:numId w:val="900"/>
        </w:numPr>
        <w:spacing w:before="0" w:after="0"/>
      </w:pPr>
      <w:r>
        <w:t>Other Field Applications</w:t>
      </w:r>
    </w:p>
    <w:p>
      <w:pPr>
        <w:numPr>
          <w:ilvl w:val="1"/>
          <w:numId w:val="900"/>
        </w:numPr>
        <w:spacing w:before="0" w:after="0"/>
      </w:pPr>
      <w:r>
        <w:t>Seepage and Groundwater Flow</w:t>
      </w:r>
    </w:p>
    <w:p>
      <w:pPr>
        <w:numPr>
          <w:ilvl w:val="2"/>
          <w:numId w:val="900"/>
        </w:numPr>
        <w:spacing w:before="0" w:after="0"/>
      </w:pPr>
      <w:r>
        <w:t>Darcy's Law</w:t>
      </w:r>
    </w:p>
    <w:p>
      <w:pPr>
        <w:numPr>
          <w:ilvl w:val="2"/>
          <w:numId w:val="900"/>
        </w:numPr>
        <w:spacing w:before="0" w:after="0"/>
      </w:pPr>
      <w:r>
        <w:t>Governing Equations</w:t>
      </w:r>
    </w:p>
    <w:p>
      <w:pPr>
        <w:numPr>
          <w:ilvl w:val="2"/>
          <w:numId w:val="900"/>
        </w:numPr>
        <w:spacing w:before="0" w:after="0"/>
      </w:pPr>
      <w:r>
        <w:t>Hydraulic Conductivity</w:t>
      </w:r>
    </w:p>
    <w:p>
      <w:pPr>
        <w:numPr>
          <w:ilvl w:val="2"/>
          <w:numId w:val="900"/>
        </w:numPr>
        <w:spacing w:before="0" w:after="0"/>
      </w:pPr>
      <w:r>
        <w:t>FEM Implementation</w:t>
      </w:r>
    </w:p>
    <w:p>
      <w:pPr>
        <w:numPr>
          <w:ilvl w:val="1"/>
          <w:numId w:val="900"/>
        </w:numPr>
        <w:spacing w:before="0" w:after="0"/>
      </w:pPr>
      <w:r>
        <w:t>Torsion of Shafts</w:t>
      </w:r>
    </w:p>
    <w:p>
      <w:pPr>
        <w:numPr>
          <w:ilvl w:val="2"/>
          <w:numId w:val="900"/>
        </w:numPr>
        <w:spacing w:before="0" w:after="0"/>
      </w:pPr>
      <w:r>
        <w:t>Prandtl Stress Function</w:t>
      </w:r>
    </w:p>
    <w:p>
      <w:pPr>
        <w:numPr>
          <w:ilvl w:val="2"/>
          <w:numId w:val="900"/>
        </w:numPr>
        <w:spacing w:before="0" w:after="0"/>
      </w:pPr>
      <w:r>
        <w:t>Governing Equations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FEM Formulation</w:t>
      </w:r>
    </w:p>
    <w:p>
      <w:pPr>
        <w:numPr>
          <w:ilvl w:val="1"/>
          <w:numId w:val="900"/>
        </w:numPr>
        <w:spacing w:before="0" w:after="0"/>
      </w:pPr>
      <w:r>
        <w:t>Potential Flow Problems</w:t>
      </w:r>
    </w:p>
    <w:p>
      <w:pPr>
        <w:numPr>
          <w:ilvl w:val="2"/>
          <w:numId w:val="900"/>
        </w:numPr>
        <w:spacing w:before="0" w:after="0"/>
      </w:pPr>
      <w:r>
        <w:t>Laplace Equation</w:t>
      </w:r>
    </w:p>
    <w:p>
      <w:pPr>
        <w:numPr>
          <w:ilvl w:val="2"/>
          <w:numId w:val="900"/>
        </w:numPr>
        <w:spacing w:before="0" w:after="0"/>
      </w:pPr>
      <w:r>
        <w:t>Velocity Potential</w:t>
      </w:r>
    </w:p>
    <w:p>
      <w:pPr>
        <w:numPr>
          <w:ilvl w:val="2"/>
          <w:numId w:val="900"/>
        </w:numPr>
        <w:spacing w:before="0" w:after="0"/>
      </w:pPr>
      <w:r>
        <w:t>Stream Function</w:t>
      </w:r>
    </w:p>
    <w:p>
      <w:pPr>
        <w:numPr>
          <w:ilvl w:val="1"/>
          <w:numId w:val="900"/>
        </w:numPr>
        <w:spacing w:before="0" w:after="0"/>
      </w:pPr>
      <w:r>
        <w:t>Acoustic Problems</w:t>
      </w:r>
    </w:p>
    <w:p>
      <w:pPr>
        <w:numPr>
          <w:ilvl w:val="2"/>
          <w:numId w:val="900"/>
        </w:numPr>
        <w:spacing w:before="0" w:after="0"/>
      </w:pPr>
      <w:r>
        <w:t>Wave Equation</w:t>
      </w:r>
    </w:p>
    <w:p>
      <w:pPr>
        <w:numPr>
          <w:ilvl w:val="2"/>
          <w:numId w:val="900"/>
        </w:numPr>
        <w:spacing w:before="0" w:after="0"/>
      </w:pPr>
      <w:r>
        <w:t>Helmholtz Equation</w:t>
      </w:r>
    </w:p>
    <w:p>
      <w:pPr>
        <w:numPr>
          <w:ilvl w:val="2"/>
          <w:numId w:val="900"/>
        </w:numPr>
        <w:spacing w:before="0" w:after="0"/>
      </w:pPr>
      <w:r>
        <w:t>Acoustic Boundary Conditions</w:t>
      </w:r>
    </w:p>
    <w:p>
      <w:pPr>
        <w:numPr>
          <w:ilvl w:val="2"/>
          <w:numId w:val="900"/>
        </w:numPr>
        <w:spacing w:before="0" w:after="0"/>
      </w:pPr>
      <w:r>
        <w:t>FEM Implementation</w:t>
      </w:r>
    </w:p>
    <w:p>
      <w:pPr>
        <w:numPr>
          <w:ilvl w:val="1"/>
          <w:numId w:val="900"/>
        </w:numPr>
        <w:spacing w:before="0" w:after="0"/>
      </w:pPr>
      <w:r>
        <w:t>Electrostatic Problems</w:t>
      </w:r>
    </w:p>
    <w:p>
      <w:pPr>
        <w:numPr>
          <w:ilvl w:val="2"/>
          <w:numId w:val="900"/>
        </w:numPr>
        <w:spacing w:before="0" w:after="0"/>
      </w:pPr>
      <w:r>
        <w:t>Poisson's Equation</w:t>
      </w:r>
    </w:p>
    <w:p>
      <w:pPr>
        <w:numPr>
          <w:ilvl w:val="2"/>
          <w:numId w:val="900"/>
        </w:numPr>
        <w:spacing w:before="0" w:after="0"/>
      </w:pPr>
      <w:r>
        <w:t>Electric Potential</w:t>
      </w:r>
    </w:p>
    <w:p>
      <w:pPr>
        <w:numPr>
          <w:ilvl w:val="2"/>
          <w:numId w:val="900"/>
        </w:numPr>
        <w:spacing w:before="0" w:after="0"/>
      </w:pPr>
      <w:r>
        <w:t>Dielectric Materials</w:t>
      </w:r>
    </w:p>
    <w:p>
      <w:pPr>
        <w:pStyle w:val="Heading1"/>
      </w:pPr>
      <w:r>
        <w:t>Advanced Topics in FEM</w:t>
      </w:r>
    </w:p>
    <w:p>
      <w:pPr>
        <w:numPr>
          <w:ilvl w:val="0"/>
          <w:numId w:val="900"/>
        </w:numPr>
        <w:spacing w:before="0" w:after="0"/>
      </w:pPr>
      <w:r>
        <w:t>Dynamic Analysis</w:t>
      </w:r>
    </w:p>
    <w:p>
      <w:pPr>
        <w:numPr>
          <w:ilvl w:val="1"/>
          <w:numId w:val="900"/>
        </w:numPr>
        <w:spacing w:before="0" w:after="0"/>
      </w:pPr>
      <w:r>
        <w:t>Fundamentals of Structural Dynamics</w:t>
      </w:r>
    </w:p>
    <w:p>
      <w:pPr>
        <w:numPr>
          <w:ilvl w:val="2"/>
          <w:numId w:val="900"/>
        </w:numPr>
        <w:spacing w:before="0" w:after="0"/>
      </w:pPr>
      <w:r>
        <w:t>Equation of Motion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Modal Analysis Concepts</w:t>
      </w:r>
    </w:p>
    <w:p>
      <w:pPr>
        <w:numPr>
          <w:ilvl w:val="1"/>
          <w:numId w:val="900"/>
        </w:numPr>
        <w:spacing w:before="0" w:after="0"/>
      </w:pPr>
      <w:r>
        <w:t>Mass Matrix Formulation</w:t>
      </w:r>
    </w:p>
    <w:p>
      <w:pPr>
        <w:numPr>
          <w:ilvl w:val="2"/>
          <w:numId w:val="900"/>
        </w:numPr>
        <w:spacing w:before="0" w:after="0"/>
      </w:pPr>
      <w:r>
        <w:t>Consistent Mass Matrix</w:t>
      </w:r>
    </w:p>
    <w:p>
      <w:pPr>
        <w:numPr>
          <w:ilvl w:val="3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Lumped Mass Matrix</w:t>
      </w:r>
    </w:p>
    <w:p>
      <w:pPr>
        <w:numPr>
          <w:ilvl w:val="3"/>
          <w:numId w:val="900"/>
        </w:numPr>
        <w:spacing w:before="0" w:after="0"/>
      </w:pPr>
      <w:r>
        <w:t>Diagonal Form</w:t>
      </w:r>
    </w:p>
    <w:p>
      <w:pPr>
        <w:numPr>
          <w:ilvl w:val="3"/>
          <w:numId w:val="900"/>
        </w:numPr>
        <w:spacing w:before="0" w:after="0"/>
      </w:pPr>
      <w:r>
        <w:t>Row Sum Technique</w:t>
      </w:r>
    </w:p>
    <w:p>
      <w:pPr>
        <w:numPr>
          <w:ilvl w:val="2"/>
          <w:numId w:val="900"/>
        </w:numPr>
        <w:spacing w:before="0" w:after="0"/>
      </w:pPr>
      <w:r>
        <w:t>Comparison and Selection</w:t>
      </w:r>
    </w:p>
    <w:p>
      <w:pPr>
        <w:numPr>
          <w:ilvl w:val="1"/>
          <w:numId w:val="900"/>
        </w:numPr>
        <w:spacing w:before="0" w:after="0"/>
      </w:pPr>
      <w:r>
        <w:t>Damping Matrix Formulation</w:t>
      </w:r>
    </w:p>
    <w:p>
      <w:pPr>
        <w:numPr>
          <w:ilvl w:val="2"/>
          <w:numId w:val="900"/>
        </w:numPr>
        <w:spacing w:before="0" w:after="0"/>
      </w:pPr>
      <w:r>
        <w:t>Rayleigh Damping</w:t>
      </w:r>
    </w:p>
    <w:p>
      <w:pPr>
        <w:numPr>
          <w:ilvl w:val="2"/>
          <w:numId w:val="900"/>
        </w:numPr>
        <w:spacing w:before="0" w:after="0"/>
      </w:pPr>
      <w:r>
        <w:t>Modal Damping</w:t>
      </w:r>
    </w:p>
    <w:p>
      <w:pPr>
        <w:numPr>
          <w:ilvl w:val="2"/>
          <w:numId w:val="900"/>
        </w:numPr>
        <w:spacing w:before="0" w:after="0"/>
      </w:pPr>
      <w:r>
        <w:t>Viscous Damping Models</w:t>
      </w:r>
    </w:p>
    <w:p>
      <w:pPr>
        <w:numPr>
          <w:ilvl w:val="1"/>
          <w:numId w:val="900"/>
        </w:numPr>
        <w:spacing w:before="0" w:after="0"/>
      </w:pPr>
      <w:r>
        <w:t>Free Vibration Analysis</w:t>
      </w:r>
    </w:p>
    <w:p>
      <w:pPr>
        <w:numPr>
          <w:ilvl w:val="2"/>
          <w:numId w:val="900"/>
        </w:numPr>
        <w:spacing w:before="0" w:after="0"/>
      </w:pPr>
      <w:r>
        <w:t>Eigenvalue Problem Formulation</w:t>
      </w:r>
    </w:p>
    <w:p>
      <w:pPr>
        <w:numPr>
          <w:ilvl w:val="2"/>
          <w:numId w:val="900"/>
        </w:numPr>
        <w:spacing w:before="0" w:after="0"/>
      </w:pPr>
      <w:r>
        <w:t>Natural Frequencies</w:t>
      </w:r>
    </w:p>
    <w:p>
      <w:pPr>
        <w:numPr>
          <w:ilvl w:val="2"/>
          <w:numId w:val="900"/>
        </w:numPr>
        <w:spacing w:before="0" w:after="0"/>
      </w:pPr>
      <w:r>
        <w:t>Mode Shapes</w:t>
      </w:r>
    </w:p>
    <w:p>
      <w:pPr>
        <w:numPr>
          <w:ilvl w:val="2"/>
          <w:numId w:val="900"/>
        </w:numPr>
        <w:spacing w:before="0" w:after="0"/>
      </w:pPr>
      <w:r>
        <w:t>Modal Orthogonality</w:t>
      </w:r>
    </w:p>
    <w:p>
      <w:pPr>
        <w:numPr>
          <w:ilvl w:val="2"/>
          <w:numId w:val="900"/>
        </w:numPr>
        <w:spacing w:before="0" w:after="0"/>
      </w:pPr>
      <w:r>
        <w:t>Solution Techniques</w:t>
      </w:r>
    </w:p>
    <w:p>
      <w:pPr>
        <w:numPr>
          <w:ilvl w:val="3"/>
          <w:numId w:val="900"/>
        </w:numPr>
        <w:spacing w:before="0" w:after="0"/>
      </w:pPr>
      <w:r>
        <w:t>Subspace Iteration</w:t>
      </w:r>
    </w:p>
    <w:p>
      <w:pPr>
        <w:numPr>
          <w:ilvl w:val="3"/>
          <w:numId w:val="900"/>
        </w:numPr>
        <w:spacing w:before="0" w:after="0"/>
      </w:pPr>
      <w:r>
        <w:t>Lanczos Method</w:t>
      </w:r>
    </w:p>
    <w:p>
      <w:pPr>
        <w:numPr>
          <w:ilvl w:val="1"/>
          <w:numId w:val="900"/>
        </w:numPr>
        <w:spacing w:before="0" w:after="0"/>
      </w:pPr>
      <w:r>
        <w:t>Forced Vibration Analysis</w:t>
      </w:r>
    </w:p>
    <w:p>
      <w:pPr>
        <w:numPr>
          <w:ilvl w:val="2"/>
          <w:numId w:val="900"/>
        </w:numPr>
        <w:spacing w:before="0" w:after="0"/>
      </w:pPr>
      <w:r>
        <w:t>Harmonic Response</w:t>
      </w:r>
    </w:p>
    <w:p>
      <w:pPr>
        <w:numPr>
          <w:ilvl w:val="2"/>
          <w:numId w:val="900"/>
        </w:numPr>
        <w:spacing w:before="0" w:after="0"/>
      </w:pPr>
      <w:r>
        <w:t>Random Vibration</w:t>
      </w:r>
    </w:p>
    <w:p>
      <w:pPr>
        <w:numPr>
          <w:ilvl w:val="2"/>
          <w:numId w:val="900"/>
        </w:numPr>
        <w:spacing w:before="0" w:after="0"/>
      </w:pPr>
      <w:r>
        <w:t>Modal Superposition</w:t>
      </w:r>
    </w:p>
    <w:p>
      <w:pPr>
        <w:numPr>
          <w:ilvl w:val="1"/>
          <w:numId w:val="900"/>
        </w:numPr>
        <w:spacing w:before="0" w:after="0"/>
      </w:pPr>
      <w:r>
        <w:t>Transient Dynamic Analysis</w:t>
      </w:r>
    </w:p>
    <w:p>
      <w:pPr>
        <w:numPr>
          <w:ilvl w:val="2"/>
          <w:numId w:val="900"/>
        </w:numPr>
        <w:spacing w:before="0" w:after="0"/>
      </w:pPr>
      <w:r>
        <w:t>Direct Integration Methods</w:t>
      </w:r>
    </w:p>
    <w:p>
      <w:pPr>
        <w:numPr>
          <w:ilvl w:val="2"/>
          <w:numId w:val="900"/>
        </w:numPr>
        <w:spacing w:before="0" w:after="0"/>
      </w:pPr>
      <w:r>
        <w:t>Implicit Methods</w:t>
      </w:r>
    </w:p>
    <w:p>
      <w:pPr>
        <w:numPr>
          <w:ilvl w:val="3"/>
          <w:numId w:val="900"/>
        </w:numPr>
        <w:spacing w:before="0" w:after="0"/>
      </w:pPr>
      <w:r>
        <w:t>Newmark Method</w:t>
      </w:r>
    </w:p>
    <w:p>
      <w:pPr>
        <w:numPr>
          <w:ilvl w:val="3"/>
          <w:numId w:val="900"/>
        </w:numPr>
        <w:spacing w:before="0" w:after="0"/>
      </w:pPr>
      <w:r>
        <w:t>Wilson-Theta Method</w:t>
      </w:r>
    </w:p>
    <w:p>
      <w:pPr>
        <w:numPr>
          <w:ilvl w:val="3"/>
          <w:numId w:val="900"/>
        </w:numPr>
        <w:spacing w:before="0" w:after="0"/>
      </w:pPr>
      <w:r>
        <w:t>HHT-Alpha Method</w:t>
      </w:r>
    </w:p>
    <w:p>
      <w:pPr>
        <w:numPr>
          <w:ilvl w:val="2"/>
          <w:numId w:val="900"/>
        </w:numPr>
        <w:spacing w:before="0" w:after="0"/>
      </w:pPr>
      <w:r>
        <w:t>Explicit Methods</w:t>
      </w:r>
    </w:p>
    <w:p>
      <w:pPr>
        <w:numPr>
          <w:ilvl w:val="3"/>
          <w:numId w:val="900"/>
        </w:numPr>
        <w:spacing w:before="0" w:after="0"/>
      </w:pPr>
      <w:r>
        <w:t>Central Difference Method</w:t>
      </w:r>
    </w:p>
    <w:p>
      <w:pPr>
        <w:numPr>
          <w:ilvl w:val="3"/>
          <w:numId w:val="900"/>
        </w:numPr>
        <w:spacing w:before="0" w:after="0"/>
      </w:pPr>
      <w:r>
        <w:t>Stability Limits</w:t>
      </w:r>
    </w:p>
    <w:p>
      <w:pPr>
        <w:numPr>
          <w:ilvl w:val="2"/>
          <w:numId w:val="900"/>
        </w:numPr>
        <w:spacing w:before="0" w:after="0"/>
      </w:pPr>
      <w:r>
        <w:t>Time Step Selection</w:t>
      </w:r>
    </w:p>
    <w:p>
      <w:pPr>
        <w:numPr>
          <w:ilvl w:val="2"/>
          <w:numId w:val="900"/>
        </w:numPr>
        <w:spacing w:before="0" w:after="0"/>
      </w:pPr>
      <w:r>
        <w:t>Stability and Accuracy</w:t>
      </w:r>
    </w:p>
    <w:p>
      <w:pPr>
        <w:numPr>
          <w:ilvl w:val="0"/>
          <w:numId w:val="900"/>
        </w:numPr>
        <w:spacing w:before="0" w:after="0"/>
      </w:pPr>
      <w:r>
        <w:t>Nonlinear Analysis</w:t>
      </w:r>
    </w:p>
    <w:p>
      <w:pPr>
        <w:numPr>
          <w:ilvl w:val="1"/>
          <w:numId w:val="900"/>
        </w:numPr>
        <w:spacing w:before="0" w:after="0"/>
      </w:pPr>
      <w:r>
        <w:t>Sources of Nonlinearity</w:t>
      </w:r>
    </w:p>
    <w:p>
      <w:pPr>
        <w:numPr>
          <w:ilvl w:val="2"/>
          <w:numId w:val="900"/>
        </w:numPr>
        <w:spacing w:before="0" w:after="0"/>
      </w:pPr>
      <w:r>
        <w:t>Geometric Nonlinearity</w:t>
      </w:r>
    </w:p>
    <w:p>
      <w:pPr>
        <w:numPr>
          <w:ilvl w:val="3"/>
          <w:numId w:val="900"/>
        </w:numPr>
        <w:spacing w:before="0" w:after="0"/>
      </w:pPr>
      <w:r>
        <w:t>Large Displacements</w:t>
      </w:r>
    </w:p>
    <w:p>
      <w:pPr>
        <w:numPr>
          <w:ilvl w:val="3"/>
          <w:numId w:val="900"/>
        </w:numPr>
        <w:spacing w:before="0" w:after="0"/>
      </w:pPr>
      <w:r>
        <w:t>Large Rotations</w:t>
      </w:r>
    </w:p>
    <w:p>
      <w:pPr>
        <w:numPr>
          <w:ilvl w:val="3"/>
          <w:numId w:val="900"/>
        </w:numPr>
        <w:spacing w:before="0" w:after="0"/>
      </w:pPr>
      <w:r>
        <w:t>Large Strains</w:t>
      </w:r>
    </w:p>
    <w:p>
      <w:pPr>
        <w:numPr>
          <w:ilvl w:val="3"/>
          <w:numId w:val="900"/>
        </w:numPr>
        <w:spacing w:before="0" w:after="0"/>
      </w:pPr>
      <w:r>
        <w:t>Updated Lagrangian Formulation</w:t>
      </w:r>
    </w:p>
    <w:p>
      <w:pPr>
        <w:numPr>
          <w:ilvl w:val="3"/>
          <w:numId w:val="900"/>
        </w:numPr>
        <w:spacing w:before="0" w:after="0"/>
      </w:pPr>
      <w:r>
        <w:t>Total Lagrangian Formulation</w:t>
      </w:r>
    </w:p>
    <w:p>
      <w:pPr>
        <w:numPr>
          <w:ilvl w:val="2"/>
          <w:numId w:val="900"/>
        </w:numPr>
        <w:spacing w:before="0" w:after="0"/>
      </w:pPr>
      <w:r>
        <w:t>Material Nonlinearity</w:t>
      </w:r>
    </w:p>
    <w:p>
      <w:pPr>
        <w:numPr>
          <w:ilvl w:val="3"/>
          <w:numId w:val="900"/>
        </w:numPr>
        <w:spacing w:before="0" w:after="0"/>
      </w:pPr>
      <w:r>
        <w:t>Elastoplasticity</w:t>
      </w:r>
    </w:p>
    <w:p>
      <w:pPr>
        <w:numPr>
          <w:ilvl w:val="3"/>
          <w:numId w:val="900"/>
        </w:numPr>
        <w:spacing w:before="0" w:after="0"/>
      </w:pPr>
      <w:r>
        <w:t>Hyperelasticity</w:t>
      </w:r>
    </w:p>
    <w:p>
      <w:pPr>
        <w:numPr>
          <w:ilvl w:val="3"/>
          <w:numId w:val="900"/>
        </w:numPr>
        <w:spacing w:before="0" w:after="0"/>
      </w:pPr>
      <w:r>
        <w:t>Viscoelasticity</w:t>
      </w:r>
    </w:p>
    <w:p>
      <w:pPr>
        <w:numPr>
          <w:ilvl w:val="3"/>
          <w:numId w:val="900"/>
        </w:numPr>
        <w:spacing w:before="0" w:after="0"/>
      </w:pPr>
      <w:r>
        <w:t>Damage Models</w:t>
      </w:r>
    </w:p>
    <w:p>
      <w:pPr>
        <w:numPr>
          <w:ilvl w:val="2"/>
          <w:numId w:val="900"/>
        </w:numPr>
        <w:spacing w:before="0" w:after="0"/>
      </w:pPr>
      <w:r>
        <w:t>Contact Nonlinearity</w:t>
      </w:r>
    </w:p>
    <w:p>
      <w:pPr>
        <w:numPr>
          <w:ilvl w:val="3"/>
          <w:numId w:val="900"/>
        </w:numPr>
        <w:spacing w:before="0" w:after="0"/>
      </w:pPr>
      <w:r>
        <w:t>Contact Detection</w:t>
      </w:r>
    </w:p>
    <w:p>
      <w:pPr>
        <w:numPr>
          <w:ilvl w:val="3"/>
          <w:numId w:val="900"/>
        </w:numPr>
        <w:spacing w:before="0" w:after="0"/>
      </w:pPr>
      <w:r>
        <w:t>Contact Forces</w:t>
      </w:r>
    </w:p>
    <w:p>
      <w:pPr>
        <w:numPr>
          <w:ilvl w:val="3"/>
          <w:numId w:val="900"/>
        </w:numPr>
        <w:spacing w:before="0" w:after="0"/>
      </w:pPr>
      <w:r>
        <w:t>Friction Models</w:t>
      </w:r>
    </w:p>
    <w:p>
      <w:pPr>
        <w:numPr>
          <w:ilvl w:val="1"/>
          <w:numId w:val="900"/>
        </w:numPr>
        <w:spacing w:before="0" w:after="0"/>
      </w:pPr>
      <w:r>
        <w:t>Solution Techniques</w:t>
      </w:r>
    </w:p>
    <w:p>
      <w:pPr>
        <w:numPr>
          <w:ilvl w:val="2"/>
          <w:numId w:val="900"/>
        </w:numPr>
        <w:spacing w:before="0" w:after="0"/>
      </w:pPr>
      <w:r>
        <w:t>Incremental Methods</w:t>
      </w:r>
    </w:p>
    <w:p>
      <w:pPr>
        <w:numPr>
          <w:ilvl w:val="2"/>
          <w:numId w:val="900"/>
        </w:numPr>
        <w:spacing w:before="0" w:after="0"/>
      </w:pPr>
      <w:r>
        <w:t>Iterative Methods</w:t>
      </w:r>
    </w:p>
    <w:p>
      <w:pPr>
        <w:numPr>
          <w:ilvl w:val="2"/>
          <w:numId w:val="900"/>
        </w:numPr>
        <w:spacing w:before="0" w:after="0"/>
      </w:pPr>
      <w:r>
        <w:t>Newton-Raphson Method</w:t>
      </w:r>
    </w:p>
    <w:p>
      <w:pPr>
        <w:numPr>
          <w:ilvl w:val="3"/>
          <w:numId w:val="900"/>
        </w:numPr>
        <w:spacing w:before="0" w:after="0"/>
      </w:pPr>
      <w:r>
        <w:t>Tangent Stiffness Matrix</w:t>
      </w:r>
    </w:p>
    <w:p>
      <w:pPr>
        <w:numPr>
          <w:ilvl w:val="3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Modified Newton Methods</w:t>
      </w:r>
    </w:p>
    <w:p>
      <w:pPr>
        <w:numPr>
          <w:ilvl w:val="2"/>
          <w:numId w:val="900"/>
        </w:numPr>
        <w:spacing w:before="0" w:after="0"/>
      </w:pPr>
      <w:r>
        <w:t>Quasi-Newton Methods</w:t>
      </w:r>
    </w:p>
    <w:p>
      <w:pPr>
        <w:numPr>
          <w:ilvl w:val="2"/>
          <w:numId w:val="900"/>
        </w:numPr>
        <w:spacing w:before="0" w:after="0"/>
      </w:pPr>
      <w:r>
        <w:t>Arc-Length Methods</w:t>
      </w:r>
    </w:p>
    <w:p>
      <w:pPr>
        <w:numPr>
          <w:ilvl w:val="3"/>
          <w:numId w:val="900"/>
        </w:numPr>
        <w:spacing w:before="0" w:after="0"/>
      </w:pPr>
      <w:r>
        <w:t>Riks Method</w:t>
      </w:r>
    </w:p>
    <w:p>
      <w:pPr>
        <w:numPr>
          <w:ilvl w:val="3"/>
          <w:numId w:val="900"/>
        </w:numPr>
        <w:spacing w:before="0" w:after="0"/>
      </w:pPr>
      <w:r>
        <w:t>Crisfield Method</w:t>
      </w:r>
    </w:p>
    <w:p>
      <w:pPr>
        <w:numPr>
          <w:ilvl w:val="1"/>
          <w:numId w:val="900"/>
        </w:numPr>
        <w:spacing w:before="0" w:after="0"/>
      </w:pPr>
      <w:r>
        <w:t>Load Control vs Displacement Control</w:t>
      </w:r>
    </w:p>
    <w:p>
      <w:pPr>
        <w:numPr>
          <w:ilvl w:val="1"/>
          <w:numId w:val="900"/>
        </w:numPr>
        <w:spacing w:before="0" w:after="0"/>
      </w:pPr>
      <w:r>
        <w:t>Convergence and Stability Issues</w:t>
      </w:r>
    </w:p>
    <w:p>
      <w:pPr>
        <w:numPr>
          <w:ilvl w:val="0"/>
          <w:numId w:val="900"/>
        </w:numPr>
        <w:spacing w:before="0" w:after="0"/>
      </w:pPr>
      <w:r>
        <w:t>Error Analysis and Convergence</w:t>
      </w:r>
    </w:p>
    <w:p>
      <w:pPr>
        <w:numPr>
          <w:ilvl w:val="1"/>
          <w:numId w:val="900"/>
        </w:numPr>
        <w:spacing w:before="0" w:after="0"/>
      </w:pPr>
      <w:r>
        <w:t>Sources of Error</w:t>
      </w:r>
    </w:p>
    <w:p>
      <w:pPr>
        <w:numPr>
          <w:ilvl w:val="2"/>
          <w:numId w:val="900"/>
        </w:numPr>
        <w:spacing w:before="0" w:after="0"/>
      </w:pPr>
      <w:r>
        <w:t>Modeling Error</w:t>
      </w:r>
    </w:p>
    <w:p>
      <w:pPr>
        <w:numPr>
          <w:ilvl w:val="2"/>
          <w:numId w:val="900"/>
        </w:numPr>
        <w:spacing w:before="0" w:after="0"/>
      </w:pPr>
      <w:r>
        <w:t>Discretization Error</w:t>
      </w:r>
    </w:p>
    <w:p>
      <w:pPr>
        <w:numPr>
          <w:ilvl w:val="2"/>
          <w:numId w:val="900"/>
        </w:numPr>
        <w:spacing w:before="0" w:after="0"/>
      </w:pPr>
      <w:r>
        <w:t>Numerical Error</w:t>
      </w:r>
    </w:p>
    <w:p>
      <w:pPr>
        <w:numPr>
          <w:ilvl w:val="2"/>
          <w:numId w:val="900"/>
        </w:numPr>
        <w:spacing w:before="0" w:after="0"/>
      </w:pPr>
      <w:r>
        <w:t>Round-off Error</w:t>
      </w:r>
    </w:p>
    <w:p>
      <w:pPr>
        <w:numPr>
          <w:ilvl w:val="1"/>
          <w:numId w:val="900"/>
        </w:numPr>
        <w:spacing w:before="0" w:after="0"/>
      </w:pPr>
      <w:r>
        <w:t>Convergence Requirements</w:t>
      </w:r>
    </w:p>
    <w:p>
      <w:pPr>
        <w:numPr>
          <w:ilvl w:val="2"/>
          <w:numId w:val="900"/>
        </w:numPr>
        <w:spacing w:before="0" w:after="0"/>
      </w:pPr>
      <w:r>
        <w:t>h-Convergence</w:t>
      </w:r>
    </w:p>
    <w:p>
      <w:pPr>
        <w:numPr>
          <w:ilvl w:val="2"/>
          <w:numId w:val="900"/>
        </w:numPr>
        <w:spacing w:before="0" w:after="0"/>
      </w:pPr>
      <w:r>
        <w:t>p-Convergence</w:t>
      </w:r>
    </w:p>
    <w:p>
      <w:pPr>
        <w:numPr>
          <w:ilvl w:val="2"/>
          <w:numId w:val="900"/>
        </w:numPr>
        <w:spacing w:before="0" w:after="0"/>
      </w:pPr>
      <w:r>
        <w:t>Monotonic Convergence</w:t>
      </w:r>
    </w:p>
    <w:p>
      <w:pPr>
        <w:numPr>
          <w:ilvl w:val="1"/>
          <w:numId w:val="900"/>
        </w:numPr>
        <w:spacing w:before="0" w:after="0"/>
      </w:pPr>
      <w:r>
        <w:t>Error Measures</w:t>
      </w:r>
    </w:p>
    <w:p>
      <w:pPr>
        <w:numPr>
          <w:ilvl w:val="2"/>
          <w:numId w:val="900"/>
        </w:numPr>
        <w:spacing w:before="0" w:after="0"/>
      </w:pPr>
      <w:r>
        <w:t>Energy Norm</w:t>
      </w:r>
    </w:p>
    <w:p>
      <w:pPr>
        <w:numPr>
          <w:ilvl w:val="2"/>
          <w:numId w:val="900"/>
        </w:numPr>
        <w:spacing w:before="0" w:after="0"/>
      </w:pPr>
      <w:r>
        <w:t>L2 Norm</w:t>
      </w:r>
    </w:p>
    <w:p>
      <w:pPr>
        <w:numPr>
          <w:ilvl w:val="2"/>
          <w:numId w:val="900"/>
        </w:numPr>
        <w:spacing w:before="0" w:after="0"/>
      </w:pPr>
      <w:r>
        <w:t>Maximum Norm</w:t>
      </w:r>
    </w:p>
    <w:p>
      <w:pPr>
        <w:numPr>
          <w:ilvl w:val="1"/>
          <w:numId w:val="900"/>
        </w:numPr>
        <w:spacing w:before="0" w:after="0"/>
      </w:pPr>
      <w:r>
        <w:t>A Priori Error Estimation</w:t>
      </w:r>
    </w:p>
    <w:p>
      <w:pPr>
        <w:numPr>
          <w:ilvl w:val="2"/>
          <w:numId w:val="900"/>
        </w:numPr>
        <w:spacing w:before="0" w:after="0"/>
      </w:pPr>
      <w:r>
        <w:t>Theoretical Bounds</w:t>
      </w:r>
    </w:p>
    <w:p>
      <w:pPr>
        <w:numPr>
          <w:ilvl w:val="2"/>
          <w:numId w:val="900"/>
        </w:numPr>
        <w:spacing w:before="0" w:after="0"/>
      </w:pPr>
      <w:r>
        <w:t>Convergence Rates</w:t>
      </w:r>
    </w:p>
    <w:p>
      <w:pPr>
        <w:numPr>
          <w:ilvl w:val="1"/>
          <w:numId w:val="900"/>
        </w:numPr>
        <w:spacing w:before="0" w:after="0"/>
      </w:pPr>
      <w:r>
        <w:t>A Posteriori Error Estimation</w:t>
      </w:r>
    </w:p>
    <w:p>
      <w:pPr>
        <w:numPr>
          <w:ilvl w:val="2"/>
          <w:numId w:val="900"/>
        </w:numPr>
        <w:spacing w:before="0" w:after="0"/>
      </w:pPr>
      <w:r>
        <w:t>Residual-Based Estimators</w:t>
      </w:r>
    </w:p>
    <w:p>
      <w:pPr>
        <w:numPr>
          <w:ilvl w:val="2"/>
          <w:numId w:val="900"/>
        </w:numPr>
        <w:spacing w:before="0" w:after="0"/>
      </w:pPr>
      <w:r>
        <w:t>Recovery-Based Estimators</w:t>
      </w:r>
    </w:p>
    <w:p>
      <w:pPr>
        <w:numPr>
          <w:ilvl w:val="2"/>
          <w:numId w:val="900"/>
        </w:numPr>
        <w:spacing w:before="0" w:after="0"/>
      </w:pPr>
      <w:r>
        <w:t>Equilibrium-Based Estimators</w:t>
      </w:r>
    </w:p>
    <w:p>
      <w:pPr>
        <w:numPr>
          <w:ilvl w:val="1"/>
          <w:numId w:val="900"/>
        </w:numPr>
        <w:spacing w:before="0" w:after="0"/>
      </w:pPr>
      <w:r>
        <w:t>Adaptive Strategies</w:t>
      </w:r>
    </w:p>
    <w:p>
      <w:pPr>
        <w:numPr>
          <w:ilvl w:val="2"/>
          <w:numId w:val="900"/>
        </w:numPr>
        <w:spacing w:before="0" w:after="0"/>
      </w:pPr>
      <w:r>
        <w:t>Error Indicators</w:t>
      </w:r>
    </w:p>
    <w:p>
      <w:pPr>
        <w:numPr>
          <w:ilvl w:val="2"/>
          <w:numId w:val="900"/>
        </w:numPr>
        <w:spacing w:before="0" w:after="0"/>
      </w:pPr>
      <w:r>
        <w:t>Refinement Criteria</w:t>
      </w:r>
    </w:p>
    <w:p>
      <w:pPr>
        <w:numPr>
          <w:ilvl w:val="0"/>
          <w:numId w:val="900"/>
        </w:numPr>
        <w:spacing w:before="0" w:after="0"/>
      </w:pPr>
      <w:r>
        <w:t>Mesh Generation and Adaptivity</w:t>
      </w:r>
    </w:p>
    <w:p>
      <w:pPr>
        <w:numPr>
          <w:ilvl w:val="1"/>
          <w:numId w:val="900"/>
        </w:numPr>
        <w:spacing w:before="0" w:after="0"/>
      </w:pPr>
      <w:r>
        <w:t>Mesh Generation Fundamentals</w:t>
      </w:r>
    </w:p>
    <w:p>
      <w:pPr>
        <w:numPr>
          <w:ilvl w:val="2"/>
          <w:numId w:val="900"/>
        </w:numPr>
        <w:spacing w:before="0" w:after="0"/>
      </w:pPr>
      <w:r>
        <w:t>Mesh Quality Requirements</w:t>
      </w:r>
    </w:p>
    <w:p>
      <w:pPr>
        <w:numPr>
          <w:ilvl w:val="2"/>
          <w:numId w:val="900"/>
        </w:numPr>
        <w:spacing w:before="0" w:after="0"/>
      </w:pPr>
      <w:r>
        <w:t>Element Shape Quality</w:t>
      </w:r>
    </w:p>
    <w:p>
      <w:pPr>
        <w:numPr>
          <w:ilvl w:val="1"/>
          <w:numId w:val="900"/>
        </w:numPr>
        <w:spacing w:before="0" w:after="0"/>
      </w:pPr>
      <w:r>
        <w:t>Meshing Strategies</w:t>
      </w:r>
    </w:p>
    <w:p>
      <w:pPr>
        <w:numPr>
          <w:ilvl w:val="2"/>
          <w:numId w:val="900"/>
        </w:numPr>
        <w:spacing w:before="0" w:after="0"/>
      </w:pPr>
      <w:r>
        <w:t>Structured Meshing</w:t>
      </w:r>
    </w:p>
    <w:p>
      <w:pPr>
        <w:numPr>
          <w:ilvl w:val="3"/>
          <w:numId w:val="900"/>
        </w:numPr>
        <w:spacing w:before="0" w:after="0"/>
      </w:pPr>
      <w:r>
        <w:t>Regular Grids</w:t>
      </w:r>
    </w:p>
    <w:p>
      <w:pPr>
        <w:numPr>
          <w:ilvl w:val="3"/>
          <w:numId w:val="900"/>
        </w:numPr>
        <w:spacing w:before="0" w:after="0"/>
      </w:pPr>
      <w:r>
        <w:t>Mapped Meshing</w:t>
      </w:r>
    </w:p>
    <w:p>
      <w:pPr>
        <w:numPr>
          <w:ilvl w:val="2"/>
          <w:numId w:val="900"/>
        </w:numPr>
        <w:spacing w:before="0" w:after="0"/>
      </w:pPr>
      <w:r>
        <w:t>Unstructured Meshing</w:t>
      </w:r>
    </w:p>
    <w:p>
      <w:pPr>
        <w:numPr>
          <w:ilvl w:val="3"/>
          <w:numId w:val="900"/>
        </w:numPr>
        <w:spacing w:before="0" w:after="0"/>
      </w:pPr>
      <w:r>
        <w:t>Delaunay Triangulation</w:t>
      </w:r>
    </w:p>
    <w:p>
      <w:pPr>
        <w:numPr>
          <w:ilvl w:val="3"/>
          <w:numId w:val="900"/>
        </w:numPr>
        <w:spacing w:before="0" w:after="0"/>
      </w:pPr>
      <w:r>
        <w:t>Advancing Front Method</w:t>
      </w:r>
    </w:p>
    <w:p>
      <w:pPr>
        <w:numPr>
          <w:ilvl w:val="2"/>
          <w:numId w:val="900"/>
        </w:numPr>
        <w:spacing w:before="0" w:after="0"/>
      </w:pPr>
      <w:r>
        <w:t>Hybrid Meshing</w:t>
      </w:r>
    </w:p>
    <w:p>
      <w:pPr>
        <w:numPr>
          <w:ilvl w:val="1"/>
          <w:numId w:val="900"/>
        </w:numPr>
        <w:spacing w:before="0" w:after="0"/>
      </w:pPr>
      <w:r>
        <w:t>Mesh Quality Metrics</w:t>
      </w:r>
    </w:p>
    <w:p>
      <w:pPr>
        <w:numPr>
          <w:ilvl w:val="2"/>
          <w:numId w:val="900"/>
        </w:numPr>
        <w:spacing w:before="0" w:after="0"/>
      </w:pPr>
      <w:r>
        <w:t>Aspect Ratio</w:t>
      </w:r>
    </w:p>
    <w:p>
      <w:pPr>
        <w:numPr>
          <w:ilvl w:val="2"/>
          <w:numId w:val="900"/>
        </w:numPr>
        <w:spacing w:before="0" w:after="0"/>
      </w:pPr>
      <w:r>
        <w:t>Skewness</w:t>
      </w:r>
    </w:p>
    <w:p>
      <w:pPr>
        <w:numPr>
          <w:ilvl w:val="2"/>
          <w:numId w:val="900"/>
        </w:numPr>
        <w:spacing w:before="0" w:after="0"/>
      </w:pPr>
      <w:r>
        <w:t>Jacobian Ratio</w:t>
      </w:r>
    </w:p>
    <w:p>
      <w:pPr>
        <w:numPr>
          <w:ilvl w:val="2"/>
          <w:numId w:val="900"/>
        </w:numPr>
        <w:spacing w:before="0" w:after="0"/>
      </w:pPr>
      <w:r>
        <w:t>Element Distortion</w:t>
      </w:r>
    </w:p>
    <w:p>
      <w:pPr>
        <w:numPr>
          <w:ilvl w:val="2"/>
          <w:numId w:val="900"/>
        </w:numPr>
        <w:spacing w:before="0" w:after="0"/>
      </w:pPr>
      <w:r>
        <w:t>Warpage</w:t>
      </w:r>
    </w:p>
    <w:p>
      <w:pPr>
        <w:numPr>
          <w:ilvl w:val="1"/>
          <w:numId w:val="900"/>
        </w:numPr>
        <w:spacing w:before="0" w:after="0"/>
      </w:pPr>
      <w:r>
        <w:t>Adaptive Mesh Refinement</w:t>
      </w:r>
    </w:p>
    <w:p>
      <w:pPr>
        <w:numPr>
          <w:ilvl w:val="2"/>
          <w:numId w:val="900"/>
        </w:numPr>
        <w:spacing w:before="0" w:after="0"/>
      </w:pPr>
      <w:r>
        <w:t>h-Refinement</w:t>
      </w:r>
    </w:p>
    <w:p>
      <w:pPr>
        <w:numPr>
          <w:ilvl w:val="3"/>
          <w:numId w:val="900"/>
        </w:numPr>
        <w:spacing w:before="0" w:after="0"/>
      </w:pPr>
      <w:r>
        <w:t>Element Subdivision</w:t>
      </w:r>
    </w:p>
    <w:p>
      <w:pPr>
        <w:numPr>
          <w:ilvl w:val="3"/>
          <w:numId w:val="900"/>
        </w:numPr>
        <w:spacing w:before="0" w:after="0"/>
      </w:pPr>
      <w:r>
        <w:t>Hanging Nodes</w:t>
      </w:r>
    </w:p>
    <w:p>
      <w:pPr>
        <w:numPr>
          <w:ilvl w:val="3"/>
          <w:numId w:val="900"/>
        </w:numPr>
        <w:spacing w:before="0" w:after="0"/>
      </w:pPr>
      <w:r>
        <w:t>Transition Elements</w:t>
      </w:r>
    </w:p>
    <w:p>
      <w:pPr>
        <w:numPr>
          <w:ilvl w:val="2"/>
          <w:numId w:val="900"/>
        </w:numPr>
        <w:spacing w:before="0" w:after="0"/>
      </w:pPr>
      <w:r>
        <w:t>p-Refinement</w:t>
      </w:r>
    </w:p>
    <w:p>
      <w:pPr>
        <w:numPr>
          <w:ilvl w:val="3"/>
          <w:numId w:val="900"/>
        </w:numPr>
        <w:spacing w:before="0" w:after="0"/>
      </w:pPr>
      <w:r>
        <w:t>Polynomial Order Increase</w:t>
      </w:r>
    </w:p>
    <w:p>
      <w:pPr>
        <w:numPr>
          <w:ilvl w:val="3"/>
          <w:numId w:val="900"/>
        </w:numPr>
        <w:spacing w:before="0" w:after="0"/>
      </w:pPr>
      <w:r>
        <w:t>Hierarchical Basis Functions</w:t>
      </w:r>
    </w:p>
    <w:p>
      <w:pPr>
        <w:numPr>
          <w:ilvl w:val="2"/>
          <w:numId w:val="900"/>
        </w:numPr>
        <w:spacing w:before="0" w:after="0"/>
      </w:pPr>
      <w:r>
        <w:t>r-Refinement</w:t>
      </w:r>
    </w:p>
    <w:p>
      <w:pPr>
        <w:numPr>
          <w:ilvl w:val="3"/>
          <w:numId w:val="900"/>
        </w:numPr>
        <w:spacing w:before="0" w:after="0"/>
      </w:pPr>
      <w:r>
        <w:t>Node Relocation</w:t>
      </w:r>
    </w:p>
    <w:p>
      <w:pPr>
        <w:numPr>
          <w:ilvl w:val="3"/>
          <w:numId w:val="900"/>
        </w:numPr>
        <w:spacing w:before="0" w:after="0"/>
      </w:pPr>
      <w:r>
        <w:t>Mesh Smoothing</w:t>
      </w:r>
    </w:p>
    <w:p>
      <w:pPr>
        <w:numPr>
          <w:ilvl w:val="2"/>
          <w:numId w:val="900"/>
        </w:numPr>
        <w:spacing w:before="0" w:after="0"/>
      </w:pPr>
      <w:r>
        <w:t>hp-Refinement</w:t>
      </w:r>
    </w:p>
    <w:p>
      <w:pPr>
        <w:numPr>
          <w:ilvl w:val="1"/>
          <w:numId w:val="900"/>
        </w:numPr>
        <w:spacing w:before="0" w:after="0"/>
      </w:pPr>
      <w:r>
        <w:t>Automatic Mesh Generation</w:t>
      </w:r>
    </w:p>
    <w:p>
      <w:pPr>
        <w:numPr>
          <w:ilvl w:val="2"/>
          <w:numId w:val="900"/>
        </w:numPr>
        <w:spacing w:before="0" w:after="0"/>
      </w:pPr>
      <w:r>
        <w:t>CAD Integration</w:t>
      </w:r>
    </w:p>
    <w:p>
      <w:pPr>
        <w:numPr>
          <w:ilvl w:val="2"/>
          <w:numId w:val="900"/>
        </w:numPr>
        <w:spacing w:before="0" w:after="0"/>
      </w:pPr>
      <w:r>
        <w:t>Mesh Size Control</w:t>
      </w:r>
    </w:p>
    <w:p>
      <w:pPr>
        <w:numPr>
          <w:ilvl w:val="2"/>
          <w:numId w:val="900"/>
        </w:numPr>
        <w:spacing w:before="0" w:after="0"/>
      </w:pPr>
      <w:r>
        <w:t>Boundary Layer Meshing</w:t>
      </w:r>
    </w:p>
    <w:p>
      <w:pPr>
        <w:pStyle w:val="Heading1"/>
      </w:pPr>
      <w:r>
        <w:t>Practical Implementation and Software</w:t>
      </w:r>
    </w:p>
    <w:p>
      <w:pPr>
        <w:numPr>
          <w:ilvl w:val="0"/>
          <w:numId w:val="900"/>
        </w:numPr>
        <w:spacing w:before="0" w:after="0"/>
      </w:pPr>
      <w:r>
        <w:t>FEM Analysis Workflow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Physics Selection</w:t>
      </w:r>
    </w:p>
    <w:p>
      <w:pPr>
        <w:numPr>
          <w:ilvl w:val="2"/>
          <w:numId w:val="900"/>
        </w:numPr>
        <w:spacing w:before="0" w:after="0"/>
      </w:pPr>
      <w:r>
        <w:t>Geometry Preparation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1"/>
          <w:numId w:val="900"/>
        </w:numPr>
        <w:spacing w:before="0" w:after="0"/>
      </w:pPr>
      <w:r>
        <w:t>Pre-Processing</w:t>
      </w:r>
    </w:p>
    <w:p>
      <w:pPr>
        <w:numPr>
          <w:ilvl w:val="2"/>
          <w:numId w:val="900"/>
        </w:numPr>
        <w:spacing w:before="0" w:after="0"/>
      </w:pPr>
      <w:r>
        <w:t>Geometry Import and Cleanup</w:t>
      </w:r>
    </w:p>
    <w:p>
      <w:pPr>
        <w:numPr>
          <w:ilvl w:val="2"/>
          <w:numId w:val="900"/>
        </w:numPr>
        <w:spacing w:before="0" w:after="0"/>
      </w:pPr>
      <w:r>
        <w:t>Material Property Assignment</w:t>
      </w:r>
    </w:p>
    <w:p>
      <w:pPr>
        <w:numPr>
          <w:ilvl w:val="2"/>
          <w:numId w:val="900"/>
        </w:numPr>
        <w:spacing w:before="0" w:after="0"/>
      </w:pPr>
      <w:r>
        <w:t>Mesh Generation</w:t>
      </w:r>
    </w:p>
    <w:p>
      <w:pPr>
        <w:numPr>
          <w:ilvl w:val="3"/>
          <w:numId w:val="900"/>
        </w:numPr>
        <w:spacing w:before="0" w:after="0"/>
      </w:pPr>
      <w:r>
        <w:t>Element Type Selection</w:t>
      </w:r>
    </w:p>
    <w:p>
      <w:pPr>
        <w:numPr>
          <w:ilvl w:val="3"/>
          <w:numId w:val="900"/>
        </w:numPr>
        <w:spacing w:before="0" w:after="0"/>
      </w:pPr>
      <w:r>
        <w:t>Mesh Density Control</w:t>
      </w:r>
    </w:p>
    <w:p>
      <w:pPr>
        <w:numPr>
          <w:ilvl w:val="3"/>
          <w:numId w:val="900"/>
        </w:numPr>
        <w:spacing w:before="0" w:after="0"/>
      </w:pPr>
      <w:r>
        <w:t>Mesh Quality Assessment</w:t>
      </w:r>
    </w:p>
    <w:p>
      <w:pPr>
        <w:numPr>
          <w:ilvl w:val="2"/>
          <w:numId w:val="900"/>
        </w:numPr>
        <w:spacing w:before="0" w:after="0"/>
      </w:pPr>
      <w:r>
        <w:t>Boundary Condition Application</w:t>
      </w:r>
    </w:p>
    <w:p>
      <w:pPr>
        <w:numPr>
          <w:ilvl w:val="3"/>
          <w:numId w:val="900"/>
        </w:numPr>
        <w:spacing w:before="0" w:after="0"/>
      </w:pPr>
      <w:r>
        <w:t>Load Definition</w:t>
      </w:r>
    </w:p>
    <w:p>
      <w:pPr>
        <w:numPr>
          <w:ilvl w:val="3"/>
          <w:numId w:val="900"/>
        </w:numPr>
        <w:spacing w:before="0" w:after="0"/>
      </w:pPr>
      <w:r>
        <w:t>Constraint Application</w:t>
      </w:r>
    </w:p>
    <w:p>
      <w:pPr>
        <w:numPr>
          <w:ilvl w:val="2"/>
          <w:numId w:val="900"/>
        </w:numPr>
        <w:spacing w:before="0" w:after="0"/>
      </w:pPr>
      <w:r>
        <w:t>Analysis Setup</w:t>
      </w:r>
    </w:p>
    <w:p>
      <w:pPr>
        <w:numPr>
          <w:ilvl w:val="3"/>
          <w:numId w:val="900"/>
        </w:numPr>
        <w:spacing w:before="0" w:after="0"/>
      </w:pPr>
      <w:r>
        <w:t>Solver Selection</w:t>
      </w:r>
    </w:p>
    <w:p>
      <w:pPr>
        <w:numPr>
          <w:ilvl w:val="3"/>
          <w:numId w:val="900"/>
        </w:numPr>
        <w:spacing w:before="0" w:after="0"/>
      </w:pPr>
      <w:r>
        <w:t>Solution Parameters</w:t>
      </w:r>
    </w:p>
    <w:p>
      <w:pPr>
        <w:numPr>
          <w:ilvl w:val="1"/>
          <w:numId w:val="900"/>
        </w:numPr>
        <w:spacing w:before="0" w:after="0"/>
      </w:pPr>
      <w:r>
        <w:t>Solution Phase</w:t>
      </w:r>
    </w:p>
    <w:p>
      <w:pPr>
        <w:numPr>
          <w:ilvl w:val="2"/>
          <w:numId w:val="900"/>
        </w:numPr>
        <w:spacing w:before="0" w:after="0"/>
      </w:pPr>
      <w:r>
        <w:t>Equation Assembly</w:t>
      </w:r>
    </w:p>
    <w:p>
      <w:pPr>
        <w:numPr>
          <w:ilvl w:val="2"/>
          <w:numId w:val="900"/>
        </w:numPr>
        <w:spacing w:before="0" w:after="0"/>
      </w:pPr>
      <w:r>
        <w:t>System Solution</w:t>
      </w:r>
    </w:p>
    <w:p>
      <w:pPr>
        <w:numPr>
          <w:ilvl w:val="2"/>
          <w:numId w:val="900"/>
        </w:numPr>
        <w:spacing w:before="0" w:after="0"/>
      </w:pPr>
      <w:r>
        <w:t>Convergence Monitoring</w:t>
      </w:r>
    </w:p>
    <w:p>
      <w:pPr>
        <w:numPr>
          <w:ilvl w:val="2"/>
          <w:numId w:val="900"/>
        </w:numPr>
        <w:spacing w:before="0" w:after="0"/>
      </w:pPr>
      <w:r>
        <w:t>Computational Resources</w:t>
      </w:r>
    </w:p>
    <w:p>
      <w:pPr>
        <w:numPr>
          <w:ilvl w:val="1"/>
          <w:numId w:val="900"/>
        </w:numPr>
        <w:spacing w:before="0" w:after="0"/>
      </w:pPr>
      <w:r>
        <w:t>Post-Processing</w:t>
      </w:r>
    </w:p>
    <w:p>
      <w:pPr>
        <w:numPr>
          <w:ilvl w:val="2"/>
          <w:numId w:val="900"/>
        </w:numPr>
        <w:spacing w:before="0" w:after="0"/>
      </w:pPr>
      <w:r>
        <w:t>Result Visualization</w:t>
      </w:r>
    </w:p>
    <w:p>
      <w:pPr>
        <w:numPr>
          <w:ilvl w:val="3"/>
          <w:numId w:val="900"/>
        </w:numPr>
        <w:spacing w:before="0" w:after="0"/>
      </w:pPr>
      <w:r>
        <w:t>Contour Plots</w:t>
      </w:r>
    </w:p>
    <w:p>
      <w:pPr>
        <w:numPr>
          <w:ilvl w:val="3"/>
          <w:numId w:val="900"/>
        </w:numPr>
        <w:spacing w:before="0" w:after="0"/>
      </w:pPr>
      <w:r>
        <w:t>Vector Plots</w:t>
      </w:r>
    </w:p>
    <w:p>
      <w:pPr>
        <w:numPr>
          <w:ilvl w:val="3"/>
          <w:numId w:val="900"/>
        </w:numPr>
        <w:spacing w:before="0" w:after="0"/>
      </w:pPr>
      <w:r>
        <w:t>Deformation Plots</w:t>
      </w:r>
    </w:p>
    <w:p>
      <w:pPr>
        <w:numPr>
          <w:ilvl w:val="3"/>
          <w:numId w:val="900"/>
        </w:numPr>
        <w:spacing w:before="0" w:after="0"/>
      </w:pPr>
      <w:r>
        <w:t>Animation</w:t>
      </w:r>
    </w:p>
    <w:p>
      <w:pPr>
        <w:numPr>
          <w:ilvl w:val="2"/>
          <w:numId w:val="900"/>
        </w:numPr>
        <w:spacing w:before="0" w:after="0"/>
      </w:pPr>
      <w:r>
        <w:t>Data Extraction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2"/>
          <w:numId w:val="900"/>
        </w:numPr>
        <w:spacing w:before="0" w:after="0"/>
      </w:pPr>
      <w:r>
        <w:t>Result Verification</w:t>
      </w:r>
    </w:p>
    <w:p>
      <w:pPr>
        <w:numPr>
          <w:ilvl w:val="0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Sparse Matrix Storage</w:t>
      </w:r>
    </w:p>
    <w:p>
      <w:pPr>
        <w:numPr>
          <w:ilvl w:val="1"/>
          <w:numId w:val="900"/>
        </w:numPr>
        <w:spacing w:before="0" w:after="0"/>
      </w:pPr>
      <w:r>
        <w:t>Parallel Computing</w:t>
      </w:r>
    </w:p>
    <w:p>
      <w:pPr>
        <w:numPr>
          <w:ilvl w:val="2"/>
          <w:numId w:val="900"/>
        </w:numPr>
        <w:spacing w:before="0" w:after="0"/>
      </w:pPr>
      <w:r>
        <w:t>Shared Memory Parallelization</w:t>
      </w:r>
    </w:p>
    <w:p>
      <w:pPr>
        <w:numPr>
          <w:ilvl w:val="2"/>
          <w:numId w:val="900"/>
        </w:numPr>
        <w:spacing w:before="0" w:after="0"/>
      </w:pPr>
      <w:r>
        <w:t>Distributed Memory Parallelization</w:t>
      </w:r>
    </w:p>
    <w:p>
      <w:pPr>
        <w:numPr>
          <w:ilvl w:val="2"/>
          <w:numId w:val="900"/>
        </w:numPr>
        <w:spacing w:before="0" w:after="0"/>
      </w:pPr>
      <w:r>
        <w:t>GPU Computing</w:t>
      </w:r>
    </w:p>
    <w:p>
      <w:pPr>
        <w:numPr>
          <w:ilvl w:val="1"/>
          <w:numId w:val="900"/>
        </w:numPr>
        <w:spacing w:before="0" w:after="0"/>
      </w:pPr>
      <w:r>
        <w:t>Solver Performance</w:t>
      </w:r>
    </w:p>
    <w:p>
      <w:pPr>
        <w:numPr>
          <w:ilvl w:val="2"/>
          <w:numId w:val="900"/>
        </w:numPr>
        <w:spacing w:before="0" w:after="0"/>
      </w:pPr>
      <w:r>
        <w:t>Direct Solvers</w:t>
      </w:r>
    </w:p>
    <w:p>
      <w:pPr>
        <w:numPr>
          <w:ilvl w:val="3"/>
          <w:numId w:val="900"/>
        </w:numPr>
        <w:spacing w:before="0" w:after="0"/>
      </w:pPr>
      <w:r>
        <w:t>Factorization Methods</w:t>
      </w:r>
    </w:p>
    <w:p>
      <w:pPr>
        <w:numPr>
          <w:ilvl w:val="3"/>
          <w:numId w:val="900"/>
        </w:numPr>
        <w:spacing w:before="0" w:after="0"/>
      </w:pPr>
      <w:r>
        <w:t>Fill-in Reduction</w:t>
      </w:r>
    </w:p>
    <w:p>
      <w:pPr>
        <w:numPr>
          <w:ilvl w:val="2"/>
          <w:numId w:val="900"/>
        </w:numPr>
        <w:spacing w:before="0" w:after="0"/>
      </w:pPr>
      <w:r>
        <w:t>Iterative Solvers</w:t>
      </w:r>
    </w:p>
    <w:p>
      <w:pPr>
        <w:numPr>
          <w:ilvl w:val="3"/>
          <w:numId w:val="900"/>
        </w:numPr>
        <w:spacing w:before="0" w:after="0"/>
      </w:pPr>
      <w:r>
        <w:t>Preconditioning</w:t>
      </w:r>
    </w:p>
    <w:p>
      <w:pPr>
        <w:numPr>
          <w:ilvl w:val="3"/>
          <w:numId w:val="900"/>
        </w:numPr>
        <w:spacing w:before="0" w:after="0"/>
      </w:pPr>
      <w:r>
        <w:t>Convergence Acceleration</w:t>
      </w:r>
    </w:p>
    <w:p>
      <w:pPr>
        <w:numPr>
          <w:ilvl w:val="1"/>
          <w:numId w:val="900"/>
        </w:numPr>
        <w:spacing w:before="0" w:after="0"/>
      </w:pPr>
      <w:r>
        <w:t>Large-Scale Problems</w:t>
      </w:r>
    </w:p>
    <w:p>
      <w:pPr>
        <w:numPr>
          <w:ilvl w:val="2"/>
          <w:numId w:val="900"/>
        </w:numPr>
        <w:spacing w:before="0" w:after="0"/>
      </w:pPr>
      <w:r>
        <w:t>Domain Decomposition</w:t>
      </w:r>
    </w:p>
    <w:p>
      <w:pPr>
        <w:numPr>
          <w:ilvl w:val="2"/>
          <w:numId w:val="900"/>
        </w:numPr>
        <w:spacing w:before="0" w:after="0"/>
      </w:pPr>
      <w:r>
        <w:t>Multilevel Methods</w:t>
      </w:r>
    </w:p>
    <w:p>
      <w:pPr>
        <w:numPr>
          <w:ilvl w:val="0"/>
          <w:numId w:val="900"/>
        </w:numPr>
        <w:spacing w:before="0" w:after="0"/>
      </w:pPr>
      <w:r>
        <w:t>Software Categories and Selection</w:t>
      </w:r>
    </w:p>
    <w:p>
      <w:pPr>
        <w:numPr>
          <w:ilvl w:val="1"/>
          <w:numId w:val="900"/>
        </w:numPr>
        <w:spacing w:before="0" w:after="0"/>
      </w:pPr>
      <w:r>
        <w:t>Commercial General-Purpose Software</w:t>
      </w:r>
    </w:p>
    <w:p>
      <w:pPr>
        <w:numPr>
          <w:ilvl w:val="2"/>
          <w:numId w:val="900"/>
        </w:numPr>
        <w:spacing w:before="0" w:after="0"/>
      </w:pPr>
      <w:r>
        <w:t>Capabilities Overview</w:t>
      </w:r>
    </w:p>
    <w:p>
      <w:pPr>
        <w:numPr>
          <w:ilvl w:val="2"/>
          <w:numId w:val="900"/>
        </w:numPr>
        <w:spacing w:before="0" w:after="0"/>
      </w:pPr>
      <w:r>
        <w:t>User Interface Considerations</w:t>
      </w:r>
    </w:p>
    <w:p>
      <w:pPr>
        <w:numPr>
          <w:ilvl w:val="2"/>
          <w:numId w:val="900"/>
        </w:numPr>
        <w:spacing w:before="0" w:after="0"/>
      </w:pPr>
      <w:r>
        <w:t>Support and Training</w:t>
      </w:r>
    </w:p>
    <w:p>
      <w:pPr>
        <w:numPr>
          <w:ilvl w:val="1"/>
          <w:numId w:val="900"/>
        </w:numPr>
        <w:spacing w:before="0" w:after="0"/>
      </w:pPr>
      <w:r>
        <w:t>Specialized Software</w:t>
      </w:r>
    </w:p>
    <w:p>
      <w:pPr>
        <w:numPr>
          <w:ilvl w:val="2"/>
          <w:numId w:val="900"/>
        </w:numPr>
        <w:spacing w:before="0" w:after="0"/>
      </w:pPr>
      <w:r>
        <w:t>Application-Specific Tools</w:t>
      </w:r>
    </w:p>
    <w:p>
      <w:pPr>
        <w:numPr>
          <w:ilvl w:val="2"/>
          <w:numId w:val="900"/>
        </w:numPr>
        <w:spacing w:before="0" w:after="0"/>
      </w:pPr>
      <w:r>
        <w:t>Industry-Specific Solutions</w:t>
      </w:r>
    </w:p>
    <w:p>
      <w:pPr>
        <w:numPr>
          <w:ilvl w:val="1"/>
          <w:numId w:val="900"/>
        </w:numPr>
        <w:spacing w:before="0" w:after="0"/>
      </w:pPr>
      <w:r>
        <w:t>Open-Source Software</w:t>
      </w:r>
    </w:p>
    <w:p>
      <w:pPr>
        <w:numPr>
          <w:ilvl w:val="2"/>
          <w:numId w:val="900"/>
        </w:numPr>
        <w:spacing w:before="0" w:after="0"/>
      </w:pPr>
      <w:r>
        <w:t>Community Development</w:t>
      </w:r>
    </w:p>
    <w:p>
      <w:pPr>
        <w:numPr>
          <w:ilvl w:val="2"/>
          <w:numId w:val="900"/>
        </w:numPr>
        <w:spacing w:before="0" w:after="0"/>
      </w:pPr>
      <w:r>
        <w:t>Customization Capabilities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Problem Requirements</w:t>
      </w:r>
    </w:p>
    <w:p>
      <w:pPr>
        <w:numPr>
          <w:ilvl w:val="2"/>
          <w:numId w:val="900"/>
        </w:numPr>
        <w:spacing w:before="0" w:after="0"/>
      </w:pPr>
      <w:r>
        <w:t>Budget Constraints</w:t>
      </w:r>
    </w:p>
    <w:p>
      <w:pPr>
        <w:numPr>
          <w:ilvl w:val="2"/>
          <w:numId w:val="900"/>
        </w:numPr>
        <w:spacing w:before="0" w:after="0"/>
      </w:pPr>
      <w:r>
        <w:t>User Expertise</w:t>
      </w:r>
    </w:p>
    <w:p>
      <w:pPr>
        <w:numPr>
          <w:ilvl w:val="2"/>
          <w:numId w:val="900"/>
        </w:numPr>
        <w:spacing w:before="0" w:after="0"/>
      </w:pPr>
      <w:r>
        <w:t>Integration Needs</w:t>
      </w:r>
    </w:p>
    <w:p>
      <w:pPr>
        <w:numPr>
          <w:ilvl w:val="0"/>
          <w:numId w:val="900"/>
        </w:numPr>
        <w:spacing w:before="0" w:after="0"/>
      </w:pPr>
      <w:r>
        <w:t>Verification and Validation</w:t>
      </w:r>
    </w:p>
    <w:p>
      <w:pPr>
        <w:numPr>
          <w:ilvl w:val="1"/>
          <w:numId w:val="900"/>
        </w:numPr>
        <w:spacing w:before="0" w:after="0"/>
      </w:pPr>
      <w:r>
        <w:t>Code Verification</w:t>
      </w:r>
    </w:p>
    <w:p>
      <w:pPr>
        <w:numPr>
          <w:ilvl w:val="2"/>
          <w:numId w:val="900"/>
        </w:numPr>
        <w:spacing w:before="0" w:after="0"/>
      </w:pPr>
      <w:r>
        <w:t>Method of Manufactured Solutions</w:t>
      </w:r>
    </w:p>
    <w:p>
      <w:pPr>
        <w:numPr>
          <w:ilvl w:val="2"/>
          <w:numId w:val="900"/>
        </w:numPr>
        <w:spacing w:before="0" w:after="0"/>
      </w:pPr>
      <w:r>
        <w:t>Benchmark Problems</w:t>
      </w:r>
    </w:p>
    <w:p>
      <w:pPr>
        <w:numPr>
          <w:ilvl w:val="1"/>
          <w:numId w:val="900"/>
        </w:numPr>
        <w:spacing w:before="0" w:after="0"/>
      </w:pPr>
      <w:r>
        <w:t>Solution Verification</w:t>
      </w:r>
    </w:p>
    <w:p>
      <w:pPr>
        <w:numPr>
          <w:ilvl w:val="2"/>
          <w:numId w:val="900"/>
        </w:numPr>
        <w:spacing w:before="0" w:after="0"/>
      </w:pPr>
      <w:r>
        <w:t>Mesh Convergence Studies</w:t>
      </w:r>
    </w:p>
    <w:p>
      <w:pPr>
        <w:numPr>
          <w:ilvl w:val="2"/>
          <w:numId w:val="900"/>
        </w:numPr>
        <w:spacing w:before="0" w:after="0"/>
      </w:pPr>
      <w:r>
        <w:t>Time Step Convergence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Experimental Comparison</w:t>
      </w:r>
    </w:p>
    <w:p>
      <w:pPr>
        <w:numPr>
          <w:ilvl w:val="2"/>
          <w:numId w:val="900"/>
        </w:numPr>
        <w:spacing w:before="0" w:after="0"/>
      </w:pPr>
      <w:r>
        <w:t>Analytical Solutions</w:t>
      </w:r>
    </w:p>
    <w:p>
      <w:pPr>
        <w:numPr>
          <w:ilvl w:val="1"/>
          <w:numId w:val="900"/>
        </w:numPr>
        <w:spacing w:before="0" w:after="0"/>
      </w:pPr>
      <w:r>
        <w:t>Uncertainty Quantification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Peer Review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