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File Systems</w:t>
      </w:r>
    </w:p>
    <w:p>
      <w:pPr>
        <w:pStyle w:val="Heading1"/>
      </w:pPr>
      <w:r>
        <w:t>Introduction to File Systems</w:t>
      </w:r>
    </w:p>
    <w:p>
      <w:pPr>
        <w:numPr>
          <w:ilvl w:val="0"/>
          <w:numId w:val="900"/>
        </w:numPr>
        <w:spacing w:before="0" w:after="0"/>
      </w:pPr>
      <w:r>
        <w:t>Definition and Core Function</w:t>
      </w:r>
    </w:p>
    <w:p>
      <w:pPr>
        <w:numPr>
          <w:ilvl w:val="1"/>
          <w:numId w:val="900"/>
        </w:numPr>
        <w:spacing w:before="0" w:after="0"/>
      </w:pPr>
      <w:r>
        <w:t>What is a File System</w:t>
      </w:r>
    </w:p>
    <w:p>
      <w:pPr>
        <w:numPr>
          <w:ilvl w:val="1"/>
          <w:numId w:val="900"/>
        </w:numPr>
        <w:spacing w:before="0" w:after="0"/>
      </w:pPr>
      <w:r>
        <w:t>Role in Data Management</w:t>
      </w:r>
    </w:p>
    <w:p>
      <w:pPr>
        <w:numPr>
          <w:ilvl w:val="1"/>
          <w:numId w:val="900"/>
        </w:numPr>
        <w:spacing w:before="0" w:after="0"/>
      </w:pPr>
      <w:r>
        <w:t>Abstraction of Storage Devices</w:t>
      </w:r>
    </w:p>
    <w:p>
      <w:pPr>
        <w:numPr>
          <w:ilvl w:val="0"/>
          <w:numId w:val="900"/>
        </w:numPr>
        <w:spacing w:before="0" w:after="0"/>
      </w:pPr>
      <w:r>
        <w:t>Role within an Operating System</w:t>
      </w:r>
    </w:p>
    <w:p>
      <w:pPr>
        <w:numPr>
          <w:ilvl w:val="1"/>
          <w:numId w:val="900"/>
        </w:numPr>
        <w:spacing w:before="0" w:after="0"/>
      </w:pPr>
      <w:r>
        <w:t>Interface between User and Hardware</w:t>
      </w:r>
    </w:p>
    <w:p>
      <w:pPr>
        <w:numPr>
          <w:ilvl w:val="1"/>
          <w:numId w:val="900"/>
        </w:numPr>
        <w:spacing w:before="0" w:after="0"/>
      </w:pPr>
      <w:r>
        <w:t>Integration with OS Components</w:t>
      </w:r>
    </w:p>
    <w:p>
      <w:pPr>
        <w:numPr>
          <w:ilvl w:val="1"/>
          <w:numId w:val="900"/>
        </w:numPr>
        <w:spacing w:before="0" w:after="0"/>
      </w:pPr>
      <w:r>
        <w:t>File System Services Provided by OS</w:t>
      </w:r>
    </w:p>
    <w:p>
      <w:pPr>
        <w:numPr>
          <w:ilvl w:val="0"/>
          <w:numId w:val="900"/>
        </w:numPr>
        <w:spacing w:before="0" w:after="0"/>
      </w:pPr>
      <w:r>
        <w:t>Goals of a File System</w:t>
      </w:r>
    </w:p>
    <w:p>
      <w:pPr>
        <w:numPr>
          <w:ilvl w:val="1"/>
          <w:numId w:val="900"/>
        </w:numPr>
        <w:spacing w:before="0" w:after="0"/>
      </w:pPr>
      <w:r>
        <w:t>Data Persistence</w:t>
      </w:r>
    </w:p>
    <w:p>
      <w:pPr>
        <w:numPr>
          <w:ilvl w:val="2"/>
          <w:numId w:val="900"/>
        </w:numPr>
        <w:spacing w:before="0" w:after="0"/>
      </w:pPr>
      <w:r>
        <w:t>Long-term Data Storage</w:t>
      </w:r>
    </w:p>
    <w:p>
      <w:pPr>
        <w:numPr>
          <w:ilvl w:val="2"/>
          <w:numId w:val="900"/>
        </w:numPr>
        <w:spacing w:before="0" w:after="0"/>
      </w:pPr>
      <w:r>
        <w:t>Crash and Power Failure Resilience</w:t>
      </w:r>
    </w:p>
    <w:p>
      <w:pPr>
        <w:numPr>
          <w:ilvl w:val="1"/>
          <w:numId w:val="900"/>
        </w:numPr>
        <w:spacing w:before="0" w:after="0"/>
      </w:pPr>
      <w:r>
        <w:t>Efficient Access</w:t>
      </w:r>
    </w:p>
    <w:p>
      <w:pPr>
        <w:numPr>
          <w:ilvl w:val="2"/>
          <w:numId w:val="900"/>
        </w:numPr>
        <w:spacing w:before="0" w:after="0"/>
      </w:pPr>
      <w:r>
        <w:t>Fast Data Retrieval</w:t>
      </w:r>
    </w:p>
    <w:p>
      <w:pPr>
        <w:numPr>
          <w:ilvl w:val="2"/>
          <w:numId w:val="900"/>
        </w:numPr>
        <w:spacing w:before="0" w:after="0"/>
      </w:pPr>
      <w:r>
        <w:t>Optimized Read/Write Operations</w:t>
      </w:r>
    </w:p>
    <w:p>
      <w:pPr>
        <w:numPr>
          <w:ilvl w:val="1"/>
          <w:numId w:val="900"/>
        </w:numPr>
        <w:spacing w:before="0" w:after="0"/>
      </w:pPr>
      <w:r>
        <w:t>User and Application Abstraction</w:t>
      </w:r>
    </w:p>
    <w:p>
      <w:pPr>
        <w:numPr>
          <w:ilvl w:val="2"/>
          <w:numId w:val="900"/>
        </w:numPr>
        <w:spacing w:before="0" w:after="0"/>
      </w:pPr>
      <w:r>
        <w:t>Simplified File Handling</w:t>
      </w:r>
    </w:p>
    <w:p>
      <w:pPr>
        <w:numPr>
          <w:ilvl w:val="2"/>
          <w:numId w:val="900"/>
        </w:numPr>
        <w:spacing w:before="0" w:after="0"/>
      </w:pPr>
      <w:r>
        <w:t>Hiding Hardware Complexity</w:t>
      </w:r>
    </w:p>
    <w:p>
      <w:pPr>
        <w:numPr>
          <w:ilvl w:val="1"/>
          <w:numId w:val="900"/>
        </w:numPr>
        <w:spacing w:before="0" w:after="0"/>
      </w:pPr>
      <w:r>
        <w:t>Data Sharing and Protection</w:t>
      </w:r>
    </w:p>
    <w:p>
      <w:pPr>
        <w:numPr>
          <w:ilvl w:val="2"/>
          <w:numId w:val="900"/>
        </w:numPr>
        <w:spacing w:before="0" w:after="0"/>
      </w:pPr>
      <w:r>
        <w:t>Multi-user Access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Access Restrictions</w:t>
      </w:r>
    </w:p>
    <w:p>
      <w:pPr>
        <w:numPr>
          <w:ilvl w:val="0"/>
          <w:numId w:val="900"/>
        </w:numPr>
        <w:spacing w:before="0" w:after="0"/>
      </w:pPr>
      <w:r>
        <w:t>User Perspective vs. System Perspective</w:t>
      </w:r>
    </w:p>
    <w:p>
      <w:pPr>
        <w:numPr>
          <w:ilvl w:val="1"/>
          <w:numId w:val="900"/>
        </w:numPr>
        <w:spacing w:before="0" w:after="0"/>
      </w:pPr>
      <w:r>
        <w:t>User View of Files and Directories</w:t>
      </w:r>
    </w:p>
    <w:p>
      <w:pPr>
        <w:numPr>
          <w:ilvl w:val="1"/>
          <w:numId w:val="900"/>
        </w:numPr>
        <w:spacing w:before="0" w:after="0"/>
      </w:pPr>
      <w:r>
        <w:t>System View of Data Structures and Algorithms</w:t>
      </w:r>
    </w:p>
    <w:p>
      <w:pPr>
        <w:pStyle w:val="Heading1"/>
      </w:pPr>
      <w:r>
        <w:t>File System Architecture</w:t>
      </w:r>
    </w:p>
    <w:p>
      <w:pPr>
        <w:numPr>
          <w:ilvl w:val="0"/>
          <w:numId w:val="900"/>
        </w:numPr>
        <w:spacing w:before="0" w:after="0"/>
      </w:pPr>
      <w:r>
        <w:t>Layered Design</w:t>
      </w:r>
    </w:p>
    <w:p>
      <w:pPr>
        <w:numPr>
          <w:ilvl w:val="1"/>
          <w:numId w:val="900"/>
        </w:numPr>
        <w:spacing w:before="0" w:after="0"/>
      </w:pPr>
      <w:r>
        <w:t>Application and API Layer</w:t>
      </w:r>
    </w:p>
    <w:p>
      <w:pPr>
        <w:numPr>
          <w:ilvl w:val="2"/>
          <w:numId w:val="900"/>
        </w:numPr>
        <w:spacing w:before="0" w:after="0"/>
      </w:pPr>
      <w:r>
        <w:t>System Calls for File Operations</w:t>
      </w:r>
    </w:p>
    <w:p>
      <w:pPr>
        <w:numPr>
          <w:ilvl w:val="2"/>
          <w:numId w:val="900"/>
        </w:numPr>
        <w:spacing w:before="0" w:after="0"/>
      </w:pPr>
      <w:r>
        <w:t>User-Level Libraries</w:t>
      </w:r>
    </w:p>
    <w:p>
      <w:pPr>
        <w:numPr>
          <w:ilvl w:val="2"/>
          <w:numId w:val="900"/>
        </w:numPr>
        <w:spacing w:before="0" w:after="0"/>
      </w:pPr>
      <w:r>
        <w:t>Standard Library Functions</w:t>
      </w:r>
    </w:p>
    <w:p>
      <w:pPr>
        <w:numPr>
          <w:ilvl w:val="1"/>
          <w:numId w:val="900"/>
        </w:numPr>
        <w:spacing w:before="0" w:after="0"/>
      </w:pPr>
      <w:r>
        <w:t>Logical File System</w:t>
      </w:r>
    </w:p>
    <w:p>
      <w:pPr>
        <w:numPr>
          <w:ilvl w:val="2"/>
          <w:numId w:val="900"/>
        </w:numPr>
        <w:spacing w:before="0" w:after="0"/>
      </w:pPr>
      <w:r>
        <w:t>File Naming and Directory Management</w:t>
      </w:r>
    </w:p>
    <w:p>
      <w:pPr>
        <w:numPr>
          <w:ilvl w:val="2"/>
          <w:numId w:val="900"/>
        </w:numPr>
        <w:spacing w:before="0" w:after="0"/>
      </w:pPr>
      <w:r>
        <w:t>Security and Protection Mechanisms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File Organization Module</w:t>
      </w:r>
    </w:p>
    <w:p>
      <w:pPr>
        <w:numPr>
          <w:ilvl w:val="2"/>
          <w:numId w:val="900"/>
        </w:numPr>
        <w:spacing w:before="0" w:after="0"/>
      </w:pPr>
      <w:r>
        <w:t>File Allocation and Free Space Management</w:t>
      </w:r>
    </w:p>
    <w:p>
      <w:pPr>
        <w:numPr>
          <w:ilvl w:val="2"/>
          <w:numId w:val="900"/>
        </w:numPr>
        <w:spacing w:before="0" w:after="0"/>
      </w:pPr>
      <w:r>
        <w:t>File Structure Handling</w:t>
      </w:r>
    </w:p>
    <w:p>
      <w:pPr>
        <w:numPr>
          <w:ilvl w:val="2"/>
          <w:numId w:val="900"/>
        </w:numPr>
        <w:spacing w:before="0" w:after="0"/>
      </w:pPr>
      <w:r>
        <w:t>Block Allocation Strategies</w:t>
      </w:r>
    </w:p>
    <w:p>
      <w:pPr>
        <w:numPr>
          <w:ilvl w:val="1"/>
          <w:numId w:val="900"/>
        </w:numPr>
        <w:spacing w:before="0" w:after="0"/>
      </w:pPr>
      <w:r>
        <w:t>Basic File System</w:t>
      </w:r>
    </w:p>
    <w:p>
      <w:pPr>
        <w:numPr>
          <w:ilvl w:val="2"/>
          <w:numId w:val="900"/>
        </w:numPr>
        <w:spacing w:before="0" w:after="0"/>
      </w:pPr>
      <w:r>
        <w:t>Block Management</w:t>
      </w:r>
    </w:p>
    <w:p>
      <w:pPr>
        <w:numPr>
          <w:ilvl w:val="2"/>
          <w:numId w:val="900"/>
        </w:numPr>
        <w:spacing w:before="0" w:after="0"/>
      </w:pPr>
      <w:r>
        <w:t>Buffering and Caching</w:t>
      </w:r>
    </w:p>
    <w:p>
      <w:pPr>
        <w:numPr>
          <w:ilvl w:val="2"/>
          <w:numId w:val="900"/>
        </w:numPr>
        <w:spacing w:before="0" w:after="0"/>
      </w:pPr>
      <w:r>
        <w:t>I/O Scheduling</w:t>
      </w:r>
    </w:p>
    <w:p>
      <w:pPr>
        <w:numPr>
          <w:ilvl w:val="1"/>
          <w:numId w:val="900"/>
        </w:numPr>
        <w:spacing w:before="0" w:after="0"/>
      </w:pPr>
      <w:r>
        <w:t>I/O Control Layer</w:t>
      </w:r>
    </w:p>
    <w:p>
      <w:pPr>
        <w:numPr>
          <w:ilvl w:val="2"/>
          <w:numId w:val="900"/>
        </w:numPr>
        <w:spacing w:before="0" w:after="0"/>
      </w:pPr>
      <w:r>
        <w:t>Device Driver Interface</w:t>
      </w:r>
    </w:p>
    <w:p>
      <w:pPr>
        <w:numPr>
          <w:ilvl w:val="2"/>
          <w:numId w:val="900"/>
        </w:numPr>
        <w:spacing w:before="0" w:after="0"/>
      </w:pPr>
      <w:r>
        <w:t>Communication with Hardware</w:t>
      </w:r>
    </w:p>
    <w:p>
      <w:pPr>
        <w:numPr>
          <w:ilvl w:val="2"/>
          <w:numId w:val="900"/>
        </w:numPr>
        <w:spacing w:before="0" w:after="0"/>
      </w:pPr>
      <w:r>
        <w:t>Interrupt Handling</w:t>
      </w:r>
    </w:p>
    <w:p>
      <w:pPr>
        <w:numPr>
          <w:ilvl w:val="0"/>
          <w:numId w:val="900"/>
        </w:numPr>
        <w:spacing w:before="0" w:after="0"/>
      </w:pPr>
      <w:r>
        <w:t>Virtual File System (VFS)</w:t>
      </w:r>
    </w:p>
    <w:p>
      <w:pPr>
        <w:numPr>
          <w:ilvl w:val="1"/>
          <w:numId w:val="900"/>
        </w:numPr>
        <w:spacing w:before="0" w:after="0"/>
      </w:pPr>
      <w:r>
        <w:t>Purpose and Abstraction</w:t>
      </w:r>
    </w:p>
    <w:p>
      <w:pPr>
        <w:numPr>
          <w:ilvl w:val="2"/>
          <w:numId w:val="900"/>
        </w:numPr>
        <w:spacing w:before="0" w:after="0"/>
      </w:pPr>
      <w:r>
        <w:t>Uniform Interface for Multiple File Systems</w:t>
      </w:r>
    </w:p>
    <w:p>
      <w:pPr>
        <w:numPr>
          <w:ilvl w:val="2"/>
          <w:numId w:val="900"/>
        </w:numPr>
        <w:spacing w:before="0" w:after="0"/>
      </w:pPr>
      <w:r>
        <w:t>Support for Mounting Different File Systems</w:t>
      </w:r>
    </w:p>
    <w:p>
      <w:pPr>
        <w:numPr>
          <w:ilvl w:val="2"/>
          <w:numId w:val="900"/>
        </w:numPr>
        <w:spacing w:before="0" w:after="0"/>
      </w:pPr>
      <w:r>
        <w:t>File System Independence</w:t>
      </w:r>
    </w:p>
    <w:p>
      <w:pPr>
        <w:numPr>
          <w:ilvl w:val="1"/>
          <w:numId w:val="900"/>
        </w:numPr>
        <w:spacing w:before="0" w:after="0"/>
      </w:pPr>
      <w:r>
        <w:t>Benefits of a Common File Model</w:t>
      </w:r>
    </w:p>
    <w:p>
      <w:pPr>
        <w:numPr>
          <w:ilvl w:val="2"/>
          <w:numId w:val="900"/>
        </w:numPr>
        <w:spacing w:before="0" w:after="0"/>
      </w:pPr>
      <w:r>
        <w:t>Portability</w:t>
      </w:r>
    </w:p>
    <w:p>
      <w:pPr>
        <w:numPr>
          <w:ilvl w:val="2"/>
          <w:numId w:val="900"/>
        </w:numPr>
        <w:spacing w:before="0" w:after="0"/>
      </w:pPr>
      <w:r>
        <w:t>Extensibility</w:t>
      </w:r>
    </w:p>
    <w:p>
      <w:pPr>
        <w:numPr>
          <w:ilvl w:val="2"/>
          <w:numId w:val="900"/>
        </w:numPr>
        <w:spacing w:before="0" w:after="0"/>
      </w:pPr>
      <w:r>
        <w:t>Simplified Application Development</w:t>
      </w:r>
    </w:p>
    <w:p>
      <w:pPr>
        <w:numPr>
          <w:ilvl w:val="1"/>
          <w:numId w:val="900"/>
        </w:numPr>
        <w:spacing w:before="0" w:after="0"/>
      </w:pPr>
      <w:r>
        <w:t>Key VFS Interface Objects</w:t>
      </w:r>
    </w:p>
    <w:p>
      <w:pPr>
        <w:numPr>
          <w:ilvl w:val="2"/>
          <w:numId w:val="900"/>
        </w:numPr>
        <w:spacing w:before="0" w:after="0"/>
      </w:pPr>
      <w:r>
        <w:t>Superblock Object</w:t>
      </w:r>
    </w:p>
    <w:p>
      <w:pPr>
        <w:numPr>
          <w:ilvl w:val="3"/>
          <w:numId w:val="900"/>
        </w:numPr>
        <w:spacing w:before="0" w:after="0"/>
      </w:pPr>
      <w:r>
        <w:t>File System Metadata</w:t>
      </w:r>
    </w:p>
    <w:p>
      <w:pPr>
        <w:numPr>
          <w:ilvl w:val="3"/>
          <w:numId w:val="900"/>
        </w:numPr>
        <w:spacing w:before="0" w:after="0"/>
      </w:pPr>
      <w:r>
        <w:t>Mount Information</w:t>
      </w:r>
    </w:p>
    <w:p>
      <w:pPr>
        <w:numPr>
          <w:ilvl w:val="3"/>
          <w:numId w:val="900"/>
        </w:numPr>
        <w:spacing w:before="0" w:after="0"/>
      </w:pPr>
      <w:r>
        <w:t>File System Operations</w:t>
      </w:r>
    </w:p>
    <w:p>
      <w:pPr>
        <w:numPr>
          <w:ilvl w:val="2"/>
          <w:numId w:val="900"/>
        </w:numPr>
        <w:spacing w:before="0" w:after="0"/>
      </w:pPr>
      <w:r>
        <w:t>Inode Object</w:t>
      </w:r>
    </w:p>
    <w:p>
      <w:pPr>
        <w:numPr>
          <w:ilvl w:val="3"/>
          <w:numId w:val="900"/>
        </w:numPr>
        <w:spacing w:before="0" w:after="0"/>
      </w:pPr>
      <w:r>
        <w:t>File Metadata Storage</w:t>
      </w:r>
    </w:p>
    <w:p>
      <w:pPr>
        <w:numPr>
          <w:ilvl w:val="3"/>
          <w:numId w:val="900"/>
        </w:numPr>
        <w:spacing w:before="0" w:after="0"/>
      </w:pPr>
      <w:r>
        <w:t>Inode Numbering</w:t>
      </w:r>
    </w:p>
    <w:p>
      <w:pPr>
        <w:numPr>
          <w:ilvl w:val="3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Dentry Object</w:t>
      </w:r>
    </w:p>
    <w:p>
      <w:pPr>
        <w:numPr>
          <w:ilvl w:val="3"/>
          <w:numId w:val="900"/>
        </w:numPr>
        <w:spacing w:before="0" w:after="0"/>
      </w:pPr>
      <w:r>
        <w:t>Directory Structure Representation</w:t>
      </w:r>
    </w:p>
    <w:p>
      <w:pPr>
        <w:numPr>
          <w:ilvl w:val="3"/>
          <w:numId w:val="900"/>
        </w:numPr>
        <w:spacing w:before="0" w:after="0"/>
      </w:pPr>
      <w:r>
        <w:t>Pathname Resolution</w:t>
      </w:r>
    </w:p>
    <w:p>
      <w:pPr>
        <w:numPr>
          <w:ilvl w:val="3"/>
          <w:numId w:val="900"/>
        </w:numPr>
        <w:spacing w:before="0" w:after="0"/>
      </w:pPr>
      <w:r>
        <w:t>Directory Cache</w:t>
      </w:r>
    </w:p>
    <w:p>
      <w:pPr>
        <w:numPr>
          <w:ilvl w:val="2"/>
          <w:numId w:val="900"/>
        </w:numPr>
        <w:spacing w:before="0" w:after="0"/>
      </w:pPr>
      <w:r>
        <w:t>File Object</w:t>
      </w:r>
    </w:p>
    <w:p>
      <w:pPr>
        <w:numPr>
          <w:ilvl w:val="3"/>
          <w:numId w:val="900"/>
        </w:numPr>
        <w:spacing w:before="0" w:after="0"/>
      </w:pPr>
      <w:r>
        <w:t>Open File State</w:t>
      </w:r>
    </w:p>
    <w:p>
      <w:pPr>
        <w:numPr>
          <w:ilvl w:val="3"/>
          <w:numId w:val="900"/>
        </w:numPr>
        <w:spacing w:before="0" w:after="0"/>
      </w:pPr>
      <w:r>
        <w:t>File Descriptor Management</w:t>
      </w:r>
    </w:p>
    <w:p>
      <w:pPr>
        <w:numPr>
          <w:ilvl w:val="3"/>
          <w:numId w:val="900"/>
        </w:numPr>
        <w:spacing w:before="0" w:after="0"/>
      </w:pPr>
      <w:r>
        <w:t>File Position Tracking</w:t>
      </w:r>
    </w:p>
    <w:p>
      <w:pPr>
        <w:pStyle w:val="Heading1"/>
      </w:pPr>
      <w:r>
        <w:t>File Concepts</w:t>
      </w:r>
    </w:p>
    <w:p>
      <w:pPr>
        <w:numPr>
          <w:ilvl w:val="0"/>
          <w:numId w:val="900"/>
        </w:numPr>
        <w:spacing w:before="0" w:after="0"/>
      </w:pPr>
      <w:r>
        <w:t>File Abstraction</w:t>
      </w:r>
    </w:p>
    <w:p>
      <w:pPr>
        <w:numPr>
          <w:ilvl w:val="1"/>
          <w:numId w:val="900"/>
        </w:numPr>
        <w:spacing w:before="0" w:after="0"/>
      </w:pPr>
      <w:r>
        <w:t>Definition of a File</w:t>
      </w:r>
    </w:p>
    <w:p>
      <w:pPr>
        <w:numPr>
          <w:ilvl w:val="1"/>
          <w:numId w:val="900"/>
        </w:numPr>
        <w:spacing w:before="0" w:after="0"/>
      </w:pPr>
      <w:r>
        <w:t>File as a Sequence of Bytes</w:t>
      </w:r>
    </w:p>
    <w:p>
      <w:pPr>
        <w:numPr>
          <w:ilvl w:val="1"/>
          <w:numId w:val="900"/>
        </w:numPr>
        <w:spacing w:before="0" w:after="0"/>
      </w:pPr>
      <w:r>
        <w:t>File as a Collection of Records</w:t>
      </w:r>
    </w:p>
    <w:p>
      <w:pPr>
        <w:numPr>
          <w:ilvl w:val="1"/>
          <w:numId w:val="900"/>
        </w:numPr>
        <w:spacing w:before="0" w:after="0"/>
      </w:pPr>
      <w:r>
        <w:t>Logical vs. Physical File Structure</w:t>
      </w:r>
    </w:p>
    <w:p>
      <w:pPr>
        <w:numPr>
          <w:ilvl w:val="0"/>
          <w:numId w:val="900"/>
        </w:numPr>
        <w:spacing w:before="0" w:after="0"/>
      </w:pPr>
      <w:r>
        <w:t>File Attributes and Metadata</w:t>
      </w:r>
    </w:p>
    <w:p>
      <w:pPr>
        <w:numPr>
          <w:ilvl w:val="1"/>
          <w:numId w:val="900"/>
        </w:numPr>
        <w:spacing w:before="0" w:after="0"/>
      </w:pPr>
      <w:r>
        <w:t>Basic Attributes</w:t>
      </w:r>
    </w:p>
    <w:p>
      <w:pPr>
        <w:numPr>
          <w:ilvl w:val="2"/>
          <w:numId w:val="900"/>
        </w:numPr>
        <w:spacing w:before="0" w:after="0"/>
      </w:pPr>
      <w:r>
        <w:t>Name</w:t>
      </w:r>
    </w:p>
    <w:p>
      <w:pPr>
        <w:numPr>
          <w:ilvl w:val="2"/>
          <w:numId w:val="900"/>
        </w:numPr>
        <w:spacing w:before="0" w:after="0"/>
      </w:pPr>
      <w:r>
        <w:t>Identifier</w:t>
      </w:r>
    </w:p>
    <w:p>
      <w:pPr>
        <w:numPr>
          <w:ilvl w:val="2"/>
          <w:numId w:val="900"/>
        </w:numPr>
        <w:spacing w:before="0" w:after="0"/>
      </w:pPr>
      <w:r>
        <w:t>Type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Size</w:t>
      </w:r>
    </w:p>
    <w:p>
      <w:pPr>
        <w:numPr>
          <w:ilvl w:val="1"/>
          <w:numId w:val="900"/>
        </w:numPr>
        <w:spacing w:before="0" w:after="0"/>
      </w:pPr>
      <w:r>
        <w:t>Protection and Permissions</w:t>
      </w:r>
    </w:p>
    <w:p>
      <w:pPr>
        <w:numPr>
          <w:ilvl w:val="2"/>
          <w:numId w:val="900"/>
        </w:numPr>
        <w:spacing w:before="0" w:after="0"/>
      </w:pPr>
      <w:r>
        <w:t>Access Rights</w:t>
      </w:r>
    </w:p>
    <w:p>
      <w:pPr>
        <w:numPr>
          <w:ilvl w:val="2"/>
          <w:numId w:val="900"/>
        </w:numPr>
        <w:spacing w:before="0" w:after="0"/>
      </w:pPr>
      <w:r>
        <w:t>Owner Information</w:t>
      </w:r>
    </w:p>
    <w:p>
      <w:pPr>
        <w:numPr>
          <w:ilvl w:val="2"/>
          <w:numId w:val="900"/>
        </w:numPr>
        <w:spacing w:before="0" w:after="0"/>
      </w:pPr>
      <w:r>
        <w:t>Group Information</w:t>
      </w:r>
    </w:p>
    <w:p>
      <w:pPr>
        <w:numPr>
          <w:ilvl w:val="1"/>
          <w:numId w:val="900"/>
        </w:numPr>
        <w:spacing w:before="0" w:after="0"/>
      </w:pPr>
      <w:r>
        <w:t>Timestamps</w:t>
      </w:r>
    </w:p>
    <w:p>
      <w:pPr>
        <w:numPr>
          <w:ilvl w:val="2"/>
          <w:numId w:val="900"/>
        </w:numPr>
        <w:spacing w:before="0" w:after="0"/>
      </w:pPr>
      <w:r>
        <w:t>Creation Time</w:t>
      </w:r>
    </w:p>
    <w:p>
      <w:pPr>
        <w:numPr>
          <w:ilvl w:val="2"/>
          <w:numId w:val="900"/>
        </w:numPr>
        <w:spacing w:before="0" w:after="0"/>
      </w:pPr>
      <w:r>
        <w:t>Last Access Time</w:t>
      </w:r>
    </w:p>
    <w:p>
      <w:pPr>
        <w:numPr>
          <w:ilvl w:val="2"/>
          <w:numId w:val="900"/>
        </w:numPr>
        <w:spacing w:before="0" w:after="0"/>
      </w:pPr>
      <w:r>
        <w:t>Last Modification Time</w:t>
      </w:r>
    </w:p>
    <w:p>
      <w:pPr>
        <w:numPr>
          <w:ilvl w:val="2"/>
          <w:numId w:val="900"/>
        </w:numPr>
        <w:spacing w:before="0" w:after="0"/>
      </w:pPr>
      <w:r>
        <w:t>Status Change Time</w:t>
      </w:r>
    </w:p>
    <w:p>
      <w:pPr>
        <w:numPr>
          <w:ilvl w:val="1"/>
          <w:numId w:val="900"/>
        </w:numPr>
        <w:spacing w:before="0" w:after="0"/>
      </w:pPr>
      <w:r>
        <w:t>Extended Attributes</w:t>
      </w:r>
    </w:p>
    <w:p>
      <w:pPr>
        <w:numPr>
          <w:ilvl w:val="2"/>
          <w:numId w:val="900"/>
        </w:numPr>
        <w:spacing w:before="0" w:after="0"/>
      </w:pPr>
      <w:r>
        <w:t>Custom Metadata</w:t>
      </w:r>
    </w:p>
    <w:p>
      <w:pPr>
        <w:numPr>
          <w:ilvl w:val="2"/>
          <w:numId w:val="900"/>
        </w:numPr>
        <w:spacing w:before="0" w:after="0"/>
      </w:pPr>
      <w:r>
        <w:t>Application-Specific Attributes</w:t>
      </w:r>
    </w:p>
    <w:p>
      <w:pPr>
        <w:numPr>
          <w:ilvl w:val="0"/>
          <w:numId w:val="900"/>
        </w:numPr>
        <w:spacing w:before="0" w:after="0"/>
      </w:pPr>
      <w:r>
        <w:t>File Operations</w:t>
      </w:r>
    </w:p>
    <w:p>
      <w:pPr>
        <w:numPr>
          <w:ilvl w:val="1"/>
          <w:numId w:val="900"/>
        </w:numPr>
        <w:spacing w:before="0" w:after="0"/>
      </w:pPr>
      <w:r>
        <w:t>Basic Operations</w:t>
      </w:r>
    </w:p>
    <w:p>
      <w:pPr>
        <w:numPr>
          <w:ilvl w:val="2"/>
          <w:numId w:val="900"/>
        </w:numPr>
        <w:spacing w:before="0" w:after="0"/>
      </w:pPr>
      <w:r>
        <w:t>Create</w:t>
      </w:r>
    </w:p>
    <w:p>
      <w:pPr>
        <w:numPr>
          <w:ilvl w:val="2"/>
          <w:numId w:val="900"/>
        </w:numPr>
        <w:spacing w:before="0" w:after="0"/>
      </w:pPr>
      <w:r>
        <w:t>Open</w:t>
      </w:r>
    </w:p>
    <w:p>
      <w:pPr>
        <w:numPr>
          <w:ilvl w:val="2"/>
          <w:numId w:val="900"/>
        </w:numPr>
        <w:spacing w:before="0" w:after="0"/>
      </w:pPr>
      <w:r>
        <w:t>Read</w:t>
      </w:r>
    </w:p>
    <w:p>
      <w:pPr>
        <w:numPr>
          <w:ilvl w:val="2"/>
          <w:numId w:val="900"/>
        </w:numPr>
        <w:spacing w:before="0" w:after="0"/>
      </w:pPr>
      <w:r>
        <w:t>Write</w:t>
      </w:r>
    </w:p>
    <w:p>
      <w:pPr>
        <w:numPr>
          <w:ilvl w:val="2"/>
          <w:numId w:val="900"/>
        </w:numPr>
        <w:spacing w:before="0" w:after="0"/>
      </w:pPr>
      <w:r>
        <w:t>Close</w:t>
      </w:r>
    </w:p>
    <w:p>
      <w:pPr>
        <w:numPr>
          <w:ilvl w:val="2"/>
          <w:numId w:val="900"/>
        </w:numPr>
        <w:spacing w:before="0" w:after="0"/>
      </w:pPr>
      <w:r>
        <w:t>Delete</w:t>
      </w:r>
    </w:p>
    <w:p>
      <w:pPr>
        <w:numPr>
          <w:ilvl w:val="1"/>
          <w:numId w:val="900"/>
        </w:numPr>
        <w:spacing w:before="0" w:after="0"/>
      </w:pPr>
      <w:r>
        <w:t>Advanced Operations</w:t>
      </w:r>
    </w:p>
    <w:p>
      <w:pPr>
        <w:numPr>
          <w:ilvl w:val="2"/>
          <w:numId w:val="900"/>
        </w:numPr>
        <w:spacing w:before="0" w:after="0"/>
      </w:pPr>
      <w:r>
        <w:t>Seek</w:t>
      </w:r>
    </w:p>
    <w:p>
      <w:pPr>
        <w:numPr>
          <w:ilvl w:val="2"/>
          <w:numId w:val="900"/>
        </w:numPr>
        <w:spacing w:before="0" w:after="0"/>
      </w:pPr>
      <w:r>
        <w:t>Truncate</w:t>
      </w:r>
    </w:p>
    <w:p>
      <w:pPr>
        <w:numPr>
          <w:ilvl w:val="2"/>
          <w:numId w:val="900"/>
        </w:numPr>
        <w:spacing w:before="0" w:after="0"/>
      </w:pPr>
      <w:r>
        <w:t>Append</w:t>
      </w:r>
    </w:p>
    <w:p>
      <w:pPr>
        <w:numPr>
          <w:ilvl w:val="2"/>
          <w:numId w:val="900"/>
        </w:numPr>
        <w:spacing w:before="0" w:after="0"/>
      </w:pPr>
      <w:r>
        <w:t>Rename</w:t>
      </w:r>
    </w:p>
    <w:p>
      <w:pPr>
        <w:numPr>
          <w:ilvl w:val="2"/>
          <w:numId w:val="900"/>
        </w:numPr>
        <w:spacing w:before="0" w:after="0"/>
      </w:pPr>
      <w:r>
        <w:t>Copy</w:t>
      </w:r>
    </w:p>
    <w:p>
      <w:pPr>
        <w:numPr>
          <w:ilvl w:val="2"/>
          <w:numId w:val="900"/>
        </w:numPr>
        <w:spacing w:before="0" w:after="0"/>
      </w:pPr>
      <w:r>
        <w:t>Move</w:t>
      </w:r>
    </w:p>
    <w:p>
      <w:pPr>
        <w:numPr>
          <w:ilvl w:val="1"/>
          <w:numId w:val="900"/>
        </w:numPr>
        <w:spacing w:before="0" w:after="0"/>
      </w:pPr>
      <w:r>
        <w:t>Atomic Operations</w:t>
      </w:r>
    </w:p>
    <w:p>
      <w:pPr>
        <w:numPr>
          <w:ilvl w:val="2"/>
          <w:numId w:val="900"/>
        </w:numPr>
        <w:spacing w:before="0" w:after="0"/>
      </w:pPr>
      <w:r>
        <w:t>Atomic File Creation</w:t>
      </w:r>
    </w:p>
    <w:p>
      <w:pPr>
        <w:numPr>
          <w:ilvl w:val="2"/>
          <w:numId w:val="900"/>
        </w:numPr>
        <w:spacing w:before="0" w:after="0"/>
      </w:pPr>
      <w:r>
        <w:t>Atomic File Replacement</w:t>
      </w:r>
    </w:p>
    <w:p>
      <w:pPr>
        <w:numPr>
          <w:ilvl w:val="0"/>
          <w:numId w:val="900"/>
        </w:numPr>
        <w:spacing w:before="0" w:after="0"/>
      </w:pPr>
      <w:r>
        <w:t>File Access Methods</w:t>
      </w:r>
    </w:p>
    <w:p>
      <w:pPr>
        <w:numPr>
          <w:ilvl w:val="1"/>
          <w:numId w:val="900"/>
        </w:numPr>
        <w:spacing w:before="0" w:after="0"/>
      </w:pPr>
      <w:r>
        <w:t>Sequential Access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Direct Access</w:t>
      </w:r>
    </w:p>
    <w:p>
      <w:pPr>
        <w:numPr>
          <w:ilvl w:val="2"/>
          <w:numId w:val="900"/>
        </w:numPr>
        <w:spacing w:before="0" w:after="0"/>
      </w:pPr>
      <w:r>
        <w:t>Random Access Characteristics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1"/>
          <w:numId w:val="900"/>
        </w:numPr>
        <w:spacing w:before="0" w:after="0"/>
      </w:pPr>
      <w:r>
        <w:t>Indexed Access</w:t>
      </w:r>
    </w:p>
    <w:p>
      <w:pPr>
        <w:numPr>
          <w:ilvl w:val="2"/>
          <w:numId w:val="900"/>
        </w:numPr>
        <w:spacing w:before="0" w:after="0"/>
      </w:pPr>
      <w:r>
        <w:t>Index Structure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Memory-Mapped Files</w:t>
      </w:r>
    </w:p>
    <w:p>
      <w:pPr>
        <w:numPr>
          <w:ilvl w:val="2"/>
          <w:numId w:val="900"/>
        </w:numPr>
        <w:spacing w:before="0" w:after="0"/>
      </w:pPr>
      <w:r>
        <w:t>Virtual Memory Integration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0"/>
          <w:numId w:val="900"/>
        </w:numPr>
        <w:spacing w:before="0" w:after="0"/>
      </w:pPr>
      <w:r>
        <w:t>File Types and Structure</w:t>
      </w:r>
    </w:p>
    <w:p>
      <w:pPr>
        <w:numPr>
          <w:ilvl w:val="1"/>
          <w:numId w:val="900"/>
        </w:numPr>
        <w:spacing w:before="0" w:after="0"/>
      </w:pPr>
      <w:r>
        <w:t>Unstructured Files</w:t>
      </w:r>
    </w:p>
    <w:p>
      <w:pPr>
        <w:numPr>
          <w:ilvl w:val="2"/>
          <w:numId w:val="900"/>
        </w:numPr>
        <w:spacing w:before="0" w:after="0"/>
      </w:pPr>
      <w:r>
        <w:t>Byte Sequence Files</w:t>
      </w:r>
    </w:p>
    <w:p>
      <w:pPr>
        <w:numPr>
          <w:ilvl w:val="2"/>
          <w:numId w:val="900"/>
        </w:numPr>
        <w:spacing w:before="0" w:after="0"/>
      </w:pPr>
      <w:r>
        <w:t>Binary Files</w:t>
      </w:r>
    </w:p>
    <w:p>
      <w:pPr>
        <w:numPr>
          <w:ilvl w:val="2"/>
          <w:numId w:val="900"/>
        </w:numPr>
        <w:spacing w:before="0" w:after="0"/>
      </w:pPr>
      <w:r>
        <w:t>Text Files</w:t>
      </w:r>
    </w:p>
    <w:p>
      <w:pPr>
        <w:numPr>
          <w:ilvl w:val="1"/>
          <w:numId w:val="900"/>
        </w:numPr>
        <w:spacing w:before="0" w:after="0"/>
      </w:pPr>
      <w:r>
        <w:t>Structured Files</w:t>
      </w:r>
    </w:p>
    <w:p>
      <w:pPr>
        <w:numPr>
          <w:ilvl w:val="2"/>
          <w:numId w:val="900"/>
        </w:numPr>
        <w:spacing w:before="0" w:after="0"/>
      </w:pPr>
      <w:r>
        <w:t>Fixed-Length Records</w:t>
      </w:r>
    </w:p>
    <w:p>
      <w:pPr>
        <w:numPr>
          <w:ilvl w:val="2"/>
          <w:numId w:val="900"/>
        </w:numPr>
        <w:spacing w:before="0" w:after="0"/>
      </w:pPr>
      <w:r>
        <w:t>Variable-Length Records</w:t>
      </w:r>
    </w:p>
    <w:p>
      <w:pPr>
        <w:numPr>
          <w:ilvl w:val="2"/>
          <w:numId w:val="900"/>
        </w:numPr>
        <w:spacing w:before="0" w:after="0"/>
      </w:pPr>
      <w:r>
        <w:t>Tagged Records</w:t>
      </w:r>
    </w:p>
    <w:p>
      <w:pPr>
        <w:numPr>
          <w:ilvl w:val="1"/>
          <w:numId w:val="900"/>
        </w:numPr>
        <w:spacing w:before="0" w:after="0"/>
      </w:pPr>
      <w:r>
        <w:t>Special File Types</w:t>
      </w:r>
    </w:p>
    <w:p>
      <w:pPr>
        <w:numPr>
          <w:ilvl w:val="2"/>
          <w:numId w:val="900"/>
        </w:numPr>
        <w:spacing w:before="0" w:after="0"/>
      </w:pPr>
      <w:r>
        <w:t>Executable Files</w:t>
      </w:r>
    </w:p>
    <w:p>
      <w:pPr>
        <w:numPr>
          <w:ilvl w:val="2"/>
          <w:numId w:val="900"/>
        </w:numPr>
        <w:spacing w:before="0" w:after="0"/>
      </w:pPr>
      <w:r>
        <w:t>Device Files</w:t>
      </w:r>
    </w:p>
    <w:p>
      <w:pPr>
        <w:numPr>
          <w:ilvl w:val="2"/>
          <w:numId w:val="900"/>
        </w:numPr>
        <w:spacing w:before="0" w:after="0"/>
      </w:pPr>
      <w:r>
        <w:t>Symbolic Links</w:t>
      </w:r>
    </w:p>
    <w:p>
      <w:pPr>
        <w:numPr>
          <w:ilvl w:val="2"/>
          <w:numId w:val="900"/>
        </w:numPr>
        <w:spacing w:before="0" w:after="0"/>
      </w:pPr>
      <w:r>
        <w:t>Named Pipes</w:t>
      </w:r>
    </w:p>
    <w:p>
      <w:pPr>
        <w:pStyle w:val="Heading1"/>
      </w:pPr>
      <w:r>
        <w:t>Directory Systems and Naming</w:t>
      </w:r>
    </w:p>
    <w:p>
      <w:pPr>
        <w:numPr>
          <w:ilvl w:val="0"/>
          <w:numId w:val="900"/>
        </w:numPr>
        <w:spacing w:before="0" w:after="0"/>
      </w:pPr>
      <w:r>
        <w:t>Directory Abstraction</w:t>
      </w:r>
    </w:p>
    <w:p>
      <w:pPr>
        <w:numPr>
          <w:ilvl w:val="1"/>
          <w:numId w:val="900"/>
        </w:numPr>
        <w:spacing w:before="0" w:after="0"/>
      </w:pPr>
      <w:r>
        <w:t>Purpose of Directories</w:t>
      </w:r>
    </w:p>
    <w:p>
      <w:pPr>
        <w:numPr>
          <w:ilvl w:val="1"/>
          <w:numId w:val="900"/>
        </w:numPr>
        <w:spacing w:before="0" w:after="0"/>
      </w:pPr>
      <w:r>
        <w:t>Directory as Name-to-File Mapping</w:t>
      </w:r>
    </w:p>
    <w:p>
      <w:pPr>
        <w:numPr>
          <w:ilvl w:val="1"/>
          <w:numId w:val="900"/>
        </w:numPr>
        <w:spacing w:before="0" w:after="0"/>
      </w:pPr>
      <w:r>
        <w:t>Directory as a Special File Type</w:t>
      </w:r>
    </w:p>
    <w:p>
      <w:pPr>
        <w:numPr>
          <w:ilvl w:val="0"/>
          <w:numId w:val="900"/>
        </w:numPr>
        <w:spacing w:before="0" w:after="0"/>
      </w:pPr>
      <w:r>
        <w:t>Directory Structure Models</w:t>
      </w:r>
    </w:p>
    <w:p>
      <w:pPr>
        <w:numPr>
          <w:ilvl w:val="1"/>
          <w:numId w:val="900"/>
        </w:numPr>
        <w:spacing w:before="0" w:after="0"/>
      </w:pPr>
      <w:r>
        <w:t>Single-Level Directory</w:t>
      </w:r>
    </w:p>
    <w:p>
      <w:pPr>
        <w:numPr>
          <w:ilvl w:val="2"/>
          <w:numId w:val="900"/>
        </w:numPr>
        <w:spacing w:before="0" w:after="0"/>
      </w:pPr>
      <w:r>
        <w:t>Features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Two-Level Directory</w:t>
      </w:r>
    </w:p>
    <w:p>
      <w:pPr>
        <w:numPr>
          <w:ilvl w:val="2"/>
          <w:numId w:val="900"/>
        </w:numPr>
        <w:spacing w:before="0" w:after="0"/>
      </w:pPr>
      <w:r>
        <w:t>User Isolation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Tree-Structured Directories</w:t>
      </w:r>
    </w:p>
    <w:p>
      <w:pPr>
        <w:numPr>
          <w:ilvl w:val="2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Subdirectories</w:t>
      </w:r>
    </w:p>
    <w:p>
      <w:pPr>
        <w:numPr>
          <w:ilvl w:val="2"/>
          <w:numId w:val="900"/>
        </w:numPr>
        <w:spacing w:before="0" w:after="0"/>
      </w:pPr>
      <w:r>
        <w:t>Root Directory</w:t>
      </w:r>
    </w:p>
    <w:p>
      <w:pPr>
        <w:numPr>
          <w:ilvl w:val="2"/>
          <w:numId w:val="900"/>
        </w:numPr>
        <w:spacing w:before="0" w:after="0"/>
      </w:pPr>
      <w:r>
        <w:t>Path Traversal</w:t>
      </w:r>
    </w:p>
    <w:p>
      <w:pPr>
        <w:numPr>
          <w:ilvl w:val="1"/>
          <w:numId w:val="900"/>
        </w:numPr>
        <w:spacing w:before="0" w:after="0"/>
      </w:pPr>
      <w:r>
        <w:t>Acyclic-Graph Directories</w:t>
      </w:r>
    </w:p>
    <w:p>
      <w:pPr>
        <w:numPr>
          <w:ilvl w:val="2"/>
          <w:numId w:val="900"/>
        </w:numPr>
        <w:spacing w:before="0" w:after="0"/>
      </w:pPr>
      <w:r>
        <w:t>Shared Files and Links</w:t>
      </w:r>
    </w:p>
    <w:p>
      <w:pPr>
        <w:numPr>
          <w:ilvl w:val="2"/>
          <w:numId w:val="900"/>
        </w:numPr>
        <w:spacing w:before="0" w:after="0"/>
      </w:pPr>
      <w:r>
        <w:t>Avoiding Cycles</w:t>
      </w:r>
    </w:p>
    <w:p>
      <w:pPr>
        <w:numPr>
          <w:ilvl w:val="2"/>
          <w:numId w:val="900"/>
        </w:numPr>
        <w:spacing w:before="0" w:after="0"/>
      </w:pPr>
      <w:r>
        <w:t>Reference Counting</w:t>
      </w:r>
    </w:p>
    <w:p>
      <w:pPr>
        <w:numPr>
          <w:ilvl w:val="1"/>
          <w:numId w:val="900"/>
        </w:numPr>
        <w:spacing w:before="0" w:after="0"/>
      </w:pPr>
      <w:r>
        <w:t>General Graph Directories</w:t>
      </w:r>
    </w:p>
    <w:p>
      <w:pPr>
        <w:numPr>
          <w:ilvl w:val="2"/>
          <w:numId w:val="900"/>
        </w:numPr>
        <w:spacing w:before="0" w:after="0"/>
      </w:pPr>
      <w:r>
        <w:t>Hard Links</w:t>
      </w:r>
    </w:p>
    <w:p>
      <w:pPr>
        <w:numPr>
          <w:ilvl w:val="2"/>
          <w:numId w:val="900"/>
        </w:numPr>
        <w:spacing w:before="0" w:after="0"/>
      </w:pPr>
      <w:r>
        <w:t>Cycle Detection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0"/>
          <w:numId w:val="900"/>
        </w:numPr>
        <w:spacing w:before="0" w:after="0"/>
      </w:pPr>
      <w:r>
        <w:t>Directory Operations</w:t>
      </w:r>
    </w:p>
    <w:p>
      <w:pPr>
        <w:numPr>
          <w:ilvl w:val="1"/>
          <w:numId w:val="900"/>
        </w:numPr>
        <w:spacing w:before="0" w:after="0"/>
      </w:pPr>
      <w:r>
        <w:t>File Operations within Directories</w:t>
      </w:r>
    </w:p>
    <w:p>
      <w:pPr>
        <w:numPr>
          <w:ilvl w:val="2"/>
          <w:numId w:val="900"/>
        </w:numPr>
        <w:spacing w:before="0" w:after="0"/>
      </w:pPr>
      <w:r>
        <w:t>Search for a File</w:t>
      </w:r>
    </w:p>
    <w:p>
      <w:pPr>
        <w:numPr>
          <w:ilvl w:val="2"/>
          <w:numId w:val="900"/>
        </w:numPr>
        <w:spacing w:before="0" w:after="0"/>
      </w:pPr>
      <w:r>
        <w:t>Create a File</w:t>
      </w:r>
    </w:p>
    <w:p>
      <w:pPr>
        <w:numPr>
          <w:ilvl w:val="2"/>
          <w:numId w:val="900"/>
        </w:numPr>
        <w:spacing w:before="0" w:after="0"/>
      </w:pPr>
      <w:r>
        <w:t>Delete a File</w:t>
      </w:r>
    </w:p>
    <w:p>
      <w:pPr>
        <w:numPr>
          <w:ilvl w:val="2"/>
          <w:numId w:val="900"/>
        </w:numPr>
        <w:spacing w:before="0" w:after="0"/>
      </w:pPr>
      <w:r>
        <w:t>Rename a File</w:t>
      </w:r>
    </w:p>
    <w:p>
      <w:pPr>
        <w:numPr>
          <w:ilvl w:val="1"/>
          <w:numId w:val="900"/>
        </w:numPr>
        <w:spacing w:before="0" w:after="0"/>
      </w:pPr>
      <w:r>
        <w:t>Directory Management Operations</w:t>
      </w:r>
    </w:p>
    <w:p>
      <w:pPr>
        <w:numPr>
          <w:ilvl w:val="2"/>
          <w:numId w:val="900"/>
        </w:numPr>
        <w:spacing w:before="0" w:after="0"/>
      </w:pPr>
      <w:r>
        <w:t>Create a Directory</w:t>
      </w:r>
    </w:p>
    <w:p>
      <w:pPr>
        <w:numPr>
          <w:ilvl w:val="2"/>
          <w:numId w:val="900"/>
        </w:numPr>
        <w:spacing w:before="0" w:after="0"/>
      </w:pPr>
      <w:r>
        <w:t>Delete a Directory</w:t>
      </w:r>
    </w:p>
    <w:p>
      <w:pPr>
        <w:numPr>
          <w:ilvl w:val="2"/>
          <w:numId w:val="900"/>
        </w:numPr>
        <w:spacing w:before="0" w:after="0"/>
      </w:pPr>
      <w:r>
        <w:t>List Directory Contents</w:t>
      </w:r>
    </w:p>
    <w:p>
      <w:pPr>
        <w:numPr>
          <w:ilvl w:val="2"/>
          <w:numId w:val="900"/>
        </w:numPr>
        <w:spacing w:before="0" w:after="0"/>
      </w:pPr>
      <w:r>
        <w:t>Move Directory</w:t>
      </w:r>
    </w:p>
    <w:p>
      <w:pPr>
        <w:numPr>
          <w:ilvl w:val="1"/>
          <w:numId w:val="900"/>
        </w:numPr>
        <w:spacing w:before="0" w:after="0"/>
      </w:pPr>
      <w:r>
        <w:t>Navigation Operations</w:t>
      </w:r>
    </w:p>
    <w:p>
      <w:pPr>
        <w:numPr>
          <w:ilvl w:val="2"/>
          <w:numId w:val="900"/>
        </w:numPr>
        <w:spacing w:before="0" w:after="0"/>
      </w:pPr>
      <w:r>
        <w:t>Change Working Directory</w:t>
      </w:r>
    </w:p>
    <w:p>
      <w:pPr>
        <w:numPr>
          <w:ilvl w:val="2"/>
          <w:numId w:val="900"/>
        </w:numPr>
        <w:spacing w:before="0" w:after="0"/>
      </w:pPr>
      <w:r>
        <w:t>Traverse File System</w:t>
      </w:r>
    </w:p>
    <w:p>
      <w:pPr>
        <w:numPr>
          <w:ilvl w:val="2"/>
          <w:numId w:val="900"/>
        </w:numPr>
        <w:spacing w:before="0" w:after="0"/>
      </w:pPr>
      <w:r>
        <w:t>Path Resolution</w:t>
      </w:r>
    </w:p>
    <w:p>
      <w:pPr>
        <w:numPr>
          <w:ilvl w:val="0"/>
          <w:numId w:val="900"/>
        </w:numPr>
        <w:spacing w:before="0" w:after="0"/>
      </w:pPr>
      <w:r>
        <w:t>Pathname and Naming</w:t>
      </w:r>
    </w:p>
    <w:p>
      <w:pPr>
        <w:numPr>
          <w:ilvl w:val="1"/>
          <w:numId w:val="900"/>
        </w:numPr>
        <w:spacing w:before="0" w:after="0"/>
      </w:pPr>
      <w:r>
        <w:t>Absolute Paths</w:t>
      </w:r>
    </w:p>
    <w:p>
      <w:pPr>
        <w:numPr>
          <w:ilvl w:val="2"/>
          <w:numId w:val="900"/>
        </w:numPr>
        <w:spacing w:before="0" w:after="0"/>
      </w:pPr>
      <w:r>
        <w:t>Root-Relative Paths</w:t>
      </w:r>
    </w:p>
    <w:p>
      <w:pPr>
        <w:numPr>
          <w:ilvl w:val="2"/>
          <w:numId w:val="900"/>
        </w:numPr>
        <w:spacing w:before="0" w:after="0"/>
      </w:pPr>
      <w:r>
        <w:t>Full Path Specification</w:t>
      </w:r>
    </w:p>
    <w:p>
      <w:pPr>
        <w:numPr>
          <w:ilvl w:val="1"/>
          <w:numId w:val="900"/>
        </w:numPr>
        <w:spacing w:before="0" w:after="0"/>
      </w:pPr>
      <w:r>
        <w:t>Relative Paths</w:t>
      </w:r>
    </w:p>
    <w:p>
      <w:pPr>
        <w:numPr>
          <w:ilvl w:val="2"/>
          <w:numId w:val="900"/>
        </w:numPr>
        <w:spacing w:before="0" w:after="0"/>
      </w:pPr>
      <w:r>
        <w:t>Current Directory Relative</w:t>
      </w:r>
    </w:p>
    <w:p>
      <w:pPr>
        <w:numPr>
          <w:ilvl w:val="2"/>
          <w:numId w:val="900"/>
        </w:numPr>
        <w:spacing w:before="0" w:after="0"/>
      </w:pPr>
      <w:r>
        <w:t>Parent Directory References</w:t>
      </w:r>
    </w:p>
    <w:p>
      <w:pPr>
        <w:numPr>
          <w:ilvl w:val="1"/>
          <w:numId w:val="900"/>
        </w:numPr>
        <w:spacing w:before="0" w:after="0"/>
      </w:pPr>
      <w:r>
        <w:t>Path Resolution Process</w:t>
      </w:r>
    </w:p>
    <w:p>
      <w:pPr>
        <w:numPr>
          <w:ilvl w:val="2"/>
          <w:numId w:val="900"/>
        </w:numPr>
        <w:spacing w:before="0" w:after="0"/>
      </w:pPr>
      <w:r>
        <w:t>Component-by-Component Resolution</w:t>
      </w:r>
    </w:p>
    <w:p>
      <w:pPr>
        <w:numPr>
          <w:ilvl w:val="2"/>
          <w:numId w:val="900"/>
        </w:numPr>
        <w:spacing w:before="0" w:after="0"/>
      </w:pPr>
      <w:r>
        <w:t>Symbolic Link Following</w:t>
      </w:r>
    </w:p>
    <w:p>
      <w:pPr>
        <w:numPr>
          <w:ilvl w:val="2"/>
          <w:numId w:val="900"/>
        </w:numPr>
        <w:spacing w:before="0" w:after="0"/>
      </w:pPr>
      <w:r>
        <w:t>Mount Point Handling</w:t>
      </w:r>
    </w:p>
    <w:p>
      <w:pPr>
        <w:numPr>
          <w:ilvl w:val="1"/>
          <w:numId w:val="900"/>
        </w:numPr>
        <w:spacing w:before="0" w:after="0"/>
      </w:pPr>
      <w:r>
        <w:t>Special Path Components</w:t>
      </w:r>
    </w:p>
    <w:p>
      <w:pPr>
        <w:numPr>
          <w:ilvl w:val="2"/>
          <w:numId w:val="900"/>
        </w:numPr>
        <w:spacing w:before="0" w:after="0"/>
      </w:pPr>
      <w:r>
        <w:t>Current Directory</w:t>
      </w:r>
    </w:p>
    <w:p>
      <w:pPr>
        <w:numPr>
          <w:ilvl w:val="2"/>
          <w:numId w:val="900"/>
        </w:numPr>
        <w:spacing w:before="0" w:after="0"/>
      </w:pPr>
      <w:r>
        <w:t>Parent Directory</w:t>
      </w:r>
    </w:p>
    <w:p>
      <w:pPr>
        <w:numPr>
          <w:ilvl w:val="2"/>
          <w:numId w:val="900"/>
        </w:numPr>
        <w:spacing w:before="0" w:after="0"/>
      </w:pPr>
      <w:r>
        <w:t>Root Directory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Case Sensitivity</w:t>
      </w:r>
    </w:p>
    <w:p>
      <w:pPr>
        <w:numPr>
          <w:ilvl w:val="2"/>
          <w:numId w:val="900"/>
        </w:numPr>
        <w:spacing w:before="0" w:after="0"/>
      </w:pPr>
      <w:r>
        <w:t>Character Restrictions</w:t>
      </w:r>
    </w:p>
    <w:p>
      <w:pPr>
        <w:numPr>
          <w:ilvl w:val="2"/>
          <w:numId w:val="900"/>
        </w:numPr>
        <w:spacing w:before="0" w:after="0"/>
      </w:pPr>
      <w:r>
        <w:t>Length Limitations</w:t>
      </w:r>
    </w:p>
    <w:p>
      <w:pPr>
        <w:numPr>
          <w:ilvl w:val="2"/>
          <w:numId w:val="900"/>
        </w:numPr>
        <w:spacing w:before="0" w:after="0"/>
      </w:pPr>
      <w:r>
        <w:t>Reserved Names</w:t>
      </w:r>
    </w:p>
    <w:p>
      <w:pPr>
        <w:pStyle w:val="Heading1"/>
      </w:pPr>
      <w:r>
        <w:t>Storage Device Organization</w:t>
      </w:r>
    </w:p>
    <w:p>
      <w:pPr>
        <w:numPr>
          <w:ilvl w:val="0"/>
          <w:numId w:val="900"/>
        </w:numPr>
        <w:spacing w:before="0" w:after="0"/>
      </w:pPr>
      <w:r>
        <w:t>Physical Storage Devices</w:t>
      </w:r>
    </w:p>
    <w:p>
      <w:pPr>
        <w:numPr>
          <w:ilvl w:val="1"/>
          <w:numId w:val="900"/>
        </w:numPr>
        <w:spacing w:before="0" w:after="0"/>
      </w:pPr>
      <w:r>
        <w:t>Hard Disk Drives</w:t>
      </w:r>
    </w:p>
    <w:p>
      <w:pPr>
        <w:numPr>
          <w:ilvl w:val="2"/>
          <w:numId w:val="900"/>
        </w:numPr>
        <w:spacing w:before="0" w:after="0"/>
      </w:pPr>
      <w:r>
        <w:t>Mechanical Structure</w:t>
      </w:r>
    </w:p>
    <w:p>
      <w:pPr>
        <w:numPr>
          <w:ilvl w:val="2"/>
          <w:numId w:val="900"/>
        </w:numPr>
        <w:spacing w:before="0" w:after="0"/>
      </w:pPr>
      <w:r>
        <w:t>Sectors and Tracks</w:t>
      </w:r>
    </w:p>
    <w:p>
      <w:pPr>
        <w:numPr>
          <w:ilvl w:val="2"/>
          <w:numId w:val="900"/>
        </w:numPr>
        <w:spacing w:before="0" w:after="0"/>
      </w:pPr>
      <w:r>
        <w:t>Cylinders and Heads</w:t>
      </w:r>
    </w:p>
    <w:p>
      <w:pPr>
        <w:numPr>
          <w:ilvl w:val="2"/>
          <w:numId w:val="900"/>
        </w:numPr>
        <w:spacing w:before="0" w:after="0"/>
      </w:pPr>
      <w:r>
        <w:t>Access Time Components</w:t>
      </w:r>
    </w:p>
    <w:p>
      <w:pPr>
        <w:numPr>
          <w:ilvl w:val="1"/>
          <w:numId w:val="900"/>
        </w:numPr>
        <w:spacing w:before="0" w:after="0"/>
      </w:pPr>
      <w:r>
        <w:t>Solid State Drives</w:t>
      </w:r>
    </w:p>
    <w:p>
      <w:pPr>
        <w:numPr>
          <w:ilvl w:val="2"/>
          <w:numId w:val="900"/>
        </w:numPr>
        <w:spacing w:before="0" w:after="0"/>
      </w:pPr>
      <w:r>
        <w:t>Flash Memory Organization</w:t>
      </w:r>
    </w:p>
    <w:p>
      <w:pPr>
        <w:numPr>
          <w:ilvl w:val="2"/>
          <w:numId w:val="900"/>
        </w:numPr>
        <w:spacing w:before="0" w:after="0"/>
      </w:pPr>
      <w:r>
        <w:t>Wear Leveling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Optical Storage</w:t>
      </w:r>
    </w:p>
    <w:p>
      <w:pPr>
        <w:numPr>
          <w:ilvl w:val="2"/>
          <w:numId w:val="900"/>
        </w:numPr>
        <w:spacing w:before="0" w:after="0"/>
      </w:pPr>
      <w:r>
        <w:t>CD/DVD/Blu-ray Structure</w:t>
      </w:r>
    </w:p>
    <w:p>
      <w:pPr>
        <w:numPr>
          <w:ilvl w:val="2"/>
          <w:numId w:val="900"/>
        </w:numPr>
        <w:spacing w:before="0" w:after="0"/>
      </w:pPr>
      <w:r>
        <w:t>Read-Only vs. Writable Media</w:t>
      </w:r>
    </w:p>
    <w:p>
      <w:pPr>
        <w:numPr>
          <w:ilvl w:val="1"/>
          <w:numId w:val="900"/>
        </w:numPr>
        <w:spacing w:before="0" w:after="0"/>
      </w:pPr>
      <w:r>
        <w:t>Removable Media</w:t>
      </w:r>
    </w:p>
    <w:p>
      <w:pPr>
        <w:numPr>
          <w:ilvl w:val="2"/>
          <w:numId w:val="900"/>
        </w:numPr>
        <w:spacing w:before="0" w:after="0"/>
      </w:pPr>
      <w:r>
        <w:t>USB Flash Drives</w:t>
      </w:r>
    </w:p>
    <w:p>
      <w:pPr>
        <w:numPr>
          <w:ilvl w:val="2"/>
          <w:numId w:val="900"/>
        </w:numPr>
        <w:spacing w:before="0" w:after="0"/>
      </w:pPr>
      <w:r>
        <w:t>Memory Cards</w:t>
      </w:r>
    </w:p>
    <w:p>
      <w:pPr>
        <w:numPr>
          <w:ilvl w:val="2"/>
          <w:numId w:val="900"/>
        </w:numPr>
        <w:spacing w:before="0" w:after="0"/>
      </w:pPr>
      <w:r>
        <w:t>Tape Storage</w:t>
      </w:r>
    </w:p>
    <w:p>
      <w:pPr>
        <w:numPr>
          <w:ilvl w:val="0"/>
          <w:numId w:val="900"/>
        </w:numPr>
        <w:spacing w:before="0" w:after="0"/>
      </w:pPr>
      <w:r>
        <w:t>Partitions and Volumes</w:t>
      </w:r>
    </w:p>
    <w:p>
      <w:pPr>
        <w:numPr>
          <w:ilvl w:val="1"/>
          <w:numId w:val="900"/>
        </w:numPr>
        <w:spacing w:before="0" w:after="0"/>
      </w:pPr>
      <w:r>
        <w:t>Disk Partitioning</w:t>
      </w:r>
    </w:p>
    <w:p>
      <w:pPr>
        <w:numPr>
          <w:ilvl w:val="2"/>
          <w:numId w:val="900"/>
        </w:numPr>
        <w:spacing w:before="0" w:after="0"/>
      </w:pPr>
      <w:r>
        <w:t>Partition Table Types</w:t>
      </w:r>
    </w:p>
    <w:p>
      <w:pPr>
        <w:numPr>
          <w:ilvl w:val="2"/>
          <w:numId w:val="900"/>
        </w:numPr>
        <w:spacing w:before="0" w:after="0"/>
      </w:pPr>
      <w:r>
        <w:t>Primary and Extended Partitions</w:t>
      </w:r>
    </w:p>
    <w:p>
      <w:pPr>
        <w:numPr>
          <w:ilvl w:val="2"/>
          <w:numId w:val="900"/>
        </w:numPr>
        <w:spacing w:before="0" w:after="0"/>
      </w:pPr>
      <w:r>
        <w:t>Partition Alignment</w:t>
      </w:r>
    </w:p>
    <w:p>
      <w:pPr>
        <w:numPr>
          <w:ilvl w:val="1"/>
          <w:numId w:val="900"/>
        </w:numPr>
        <w:spacing w:before="0" w:after="0"/>
      </w:pPr>
      <w:r>
        <w:t>Logical Volume Management</w:t>
      </w:r>
    </w:p>
    <w:p>
      <w:pPr>
        <w:numPr>
          <w:ilvl w:val="2"/>
          <w:numId w:val="900"/>
        </w:numPr>
        <w:spacing w:before="0" w:after="0"/>
      </w:pPr>
      <w:r>
        <w:t>Volume Groups</w:t>
      </w:r>
    </w:p>
    <w:p>
      <w:pPr>
        <w:numPr>
          <w:ilvl w:val="2"/>
          <w:numId w:val="900"/>
        </w:numPr>
        <w:spacing w:before="0" w:after="0"/>
      </w:pPr>
      <w:r>
        <w:t>Logical Volumes</w:t>
      </w:r>
    </w:p>
    <w:p>
      <w:pPr>
        <w:numPr>
          <w:ilvl w:val="2"/>
          <w:numId w:val="900"/>
        </w:numPr>
        <w:spacing w:before="0" w:after="0"/>
      </w:pPr>
      <w:r>
        <w:t>Dynamic Resizing</w:t>
      </w:r>
    </w:p>
    <w:p>
      <w:pPr>
        <w:numPr>
          <w:ilvl w:val="1"/>
          <w:numId w:val="900"/>
        </w:numPr>
        <w:spacing w:before="0" w:after="0"/>
      </w:pPr>
      <w:r>
        <w:t>RAID Systems</w:t>
      </w:r>
    </w:p>
    <w:p>
      <w:pPr>
        <w:numPr>
          <w:ilvl w:val="2"/>
          <w:numId w:val="900"/>
        </w:numPr>
        <w:spacing w:before="0" w:after="0"/>
      </w:pPr>
      <w:r>
        <w:t>RAID Levels</w:t>
      </w:r>
    </w:p>
    <w:p>
      <w:pPr>
        <w:numPr>
          <w:ilvl w:val="2"/>
          <w:numId w:val="900"/>
        </w:numPr>
        <w:spacing w:before="0" w:after="0"/>
      </w:pPr>
      <w:r>
        <w:t>Redundancy and Performance</w:t>
      </w:r>
    </w:p>
    <w:p>
      <w:pPr>
        <w:numPr>
          <w:ilvl w:val="2"/>
          <w:numId w:val="900"/>
        </w:numPr>
        <w:spacing w:before="0" w:after="0"/>
      </w:pPr>
      <w:r>
        <w:t>Hardware vs. Software RAID</w:t>
      </w:r>
    </w:p>
    <w:p>
      <w:pPr>
        <w:pStyle w:val="Heading1"/>
      </w:pPr>
      <w:r>
        <w:t>On-Disk File System Implementation</w:t>
      </w:r>
    </w:p>
    <w:p>
      <w:pPr>
        <w:numPr>
          <w:ilvl w:val="0"/>
          <w:numId w:val="900"/>
        </w:numPr>
        <w:spacing w:before="0" w:after="0"/>
      </w:pPr>
      <w:r>
        <w:t>Control Structures</w:t>
      </w:r>
    </w:p>
    <w:p>
      <w:pPr>
        <w:numPr>
          <w:ilvl w:val="1"/>
          <w:numId w:val="900"/>
        </w:numPr>
        <w:spacing w:before="0" w:after="0"/>
      </w:pPr>
      <w:r>
        <w:t>Boot Control Block</w:t>
      </w:r>
    </w:p>
    <w:p>
      <w:pPr>
        <w:numPr>
          <w:ilvl w:val="2"/>
          <w:numId w:val="900"/>
        </w:numPr>
        <w:spacing w:before="0" w:after="0"/>
      </w:pPr>
      <w:r>
        <w:t>Boot Loader Information</w:t>
      </w:r>
    </w:p>
    <w:p>
      <w:pPr>
        <w:numPr>
          <w:ilvl w:val="2"/>
          <w:numId w:val="900"/>
        </w:numPr>
        <w:spacing w:before="0" w:after="0"/>
      </w:pPr>
      <w:r>
        <w:t>Partition Boot Sector</w:t>
      </w:r>
    </w:p>
    <w:p>
      <w:pPr>
        <w:numPr>
          <w:ilvl w:val="2"/>
          <w:numId w:val="900"/>
        </w:numPr>
        <w:spacing w:before="0" w:after="0"/>
      </w:pPr>
      <w:r>
        <w:t>Master Boot Record</w:t>
      </w:r>
    </w:p>
    <w:p>
      <w:pPr>
        <w:numPr>
          <w:ilvl w:val="1"/>
          <w:numId w:val="900"/>
        </w:numPr>
        <w:spacing w:before="0" w:after="0"/>
      </w:pPr>
      <w:r>
        <w:t>Volume Control Block</w:t>
      </w:r>
    </w:p>
    <w:p>
      <w:pPr>
        <w:numPr>
          <w:ilvl w:val="2"/>
          <w:numId w:val="900"/>
        </w:numPr>
        <w:spacing w:before="0" w:after="0"/>
      </w:pPr>
      <w:r>
        <w:t>File System Type Information</w:t>
      </w:r>
    </w:p>
    <w:p>
      <w:pPr>
        <w:numPr>
          <w:ilvl w:val="2"/>
          <w:numId w:val="900"/>
        </w:numPr>
        <w:spacing w:before="0" w:after="0"/>
      </w:pPr>
      <w:r>
        <w:t>Size and Status Information</w:t>
      </w:r>
    </w:p>
    <w:p>
      <w:pPr>
        <w:numPr>
          <w:ilvl w:val="2"/>
          <w:numId w:val="900"/>
        </w:numPr>
        <w:spacing w:before="0" w:after="0"/>
      </w:pPr>
      <w:r>
        <w:t>Free Block Information</w:t>
      </w:r>
    </w:p>
    <w:p>
      <w:pPr>
        <w:numPr>
          <w:ilvl w:val="2"/>
          <w:numId w:val="900"/>
        </w:numPr>
        <w:spacing w:before="0" w:after="0"/>
      </w:pPr>
      <w:r>
        <w:t>Root Directory Location</w:t>
      </w:r>
    </w:p>
    <w:p>
      <w:pPr>
        <w:numPr>
          <w:ilvl w:val="1"/>
          <w:numId w:val="900"/>
        </w:numPr>
        <w:spacing w:before="0" w:after="0"/>
      </w:pPr>
      <w:r>
        <w:t>Directory Structure Implementation</w:t>
      </w:r>
    </w:p>
    <w:p>
      <w:pPr>
        <w:numPr>
          <w:ilvl w:val="2"/>
          <w:numId w:val="900"/>
        </w:numPr>
        <w:spacing w:before="0" w:after="0"/>
      </w:pPr>
      <w:r>
        <w:t>Linear List Implementation</w:t>
      </w:r>
    </w:p>
    <w:p>
      <w:pPr>
        <w:numPr>
          <w:ilvl w:val="3"/>
          <w:numId w:val="900"/>
        </w:numPr>
        <w:spacing w:before="0" w:after="0"/>
      </w:pPr>
      <w:r>
        <w:t>Simple Structure</w:t>
      </w:r>
    </w:p>
    <w:p>
      <w:pPr>
        <w:numPr>
          <w:ilvl w:val="3"/>
          <w:numId w:val="900"/>
        </w:numPr>
        <w:spacing w:before="0" w:after="0"/>
      </w:pPr>
      <w:r>
        <w:t>Search Performance Issues</w:t>
      </w:r>
    </w:p>
    <w:p>
      <w:pPr>
        <w:numPr>
          <w:ilvl w:val="2"/>
          <w:numId w:val="900"/>
        </w:numPr>
        <w:spacing w:before="0" w:after="0"/>
      </w:pPr>
      <w:r>
        <w:t>Hash Table Implementation</w:t>
      </w:r>
    </w:p>
    <w:p>
      <w:pPr>
        <w:numPr>
          <w:ilvl w:val="3"/>
          <w:numId w:val="900"/>
        </w:numPr>
        <w:spacing w:before="0" w:after="0"/>
      </w:pPr>
      <w:r>
        <w:t>Fast Lookup</w:t>
      </w:r>
    </w:p>
    <w:p>
      <w:pPr>
        <w:numPr>
          <w:ilvl w:val="3"/>
          <w:numId w:val="900"/>
        </w:numPr>
        <w:spacing w:before="0" w:after="0"/>
      </w:pPr>
      <w:r>
        <w:t>Collision Handling</w:t>
      </w:r>
    </w:p>
    <w:p>
      <w:pPr>
        <w:numPr>
          <w:ilvl w:val="3"/>
          <w:numId w:val="900"/>
        </w:numPr>
        <w:spacing w:before="0" w:after="0"/>
      </w:pPr>
      <w:r>
        <w:t>Dynamic Resizing</w:t>
      </w:r>
    </w:p>
    <w:p>
      <w:pPr>
        <w:numPr>
          <w:ilvl w:val="2"/>
          <w:numId w:val="900"/>
        </w:numPr>
        <w:spacing w:before="0" w:after="0"/>
      </w:pPr>
      <w:r>
        <w:t>B-Tree Implementation</w:t>
      </w:r>
    </w:p>
    <w:p>
      <w:pPr>
        <w:numPr>
          <w:ilvl w:val="3"/>
          <w:numId w:val="900"/>
        </w:numPr>
        <w:spacing w:before="0" w:after="0"/>
      </w:pPr>
      <w:r>
        <w:t>Balanced Tree Structure</w:t>
      </w:r>
    </w:p>
    <w:p>
      <w:pPr>
        <w:numPr>
          <w:ilvl w:val="3"/>
          <w:numId w:val="900"/>
        </w:numPr>
        <w:spacing w:before="0" w:after="0"/>
      </w:pPr>
      <w:r>
        <w:t>Efficient Search and Update</w:t>
      </w:r>
    </w:p>
    <w:p>
      <w:pPr>
        <w:numPr>
          <w:ilvl w:val="1"/>
          <w:numId w:val="900"/>
        </w:numPr>
        <w:spacing w:before="0" w:after="0"/>
      </w:pPr>
      <w:r>
        <w:t>File Control Block Structure</w:t>
      </w:r>
    </w:p>
    <w:p>
      <w:pPr>
        <w:numPr>
          <w:ilvl w:val="2"/>
          <w:numId w:val="900"/>
        </w:numPr>
        <w:spacing w:before="0" w:after="0"/>
      </w:pPr>
      <w:r>
        <w:t>Metadata Storage</w:t>
      </w:r>
    </w:p>
    <w:p>
      <w:pPr>
        <w:numPr>
          <w:ilvl w:val="2"/>
          <w:numId w:val="900"/>
        </w:numPr>
        <w:spacing w:before="0" w:after="0"/>
      </w:pPr>
      <w:r>
        <w:t>Block Pointer Organization</w:t>
      </w:r>
    </w:p>
    <w:p>
      <w:pPr>
        <w:numPr>
          <w:ilvl w:val="2"/>
          <w:numId w:val="900"/>
        </w:numPr>
        <w:spacing w:before="0" w:after="0"/>
      </w:pPr>
      <w:r>
        <w:t>Inode Structure</w:t>
      </w:r>
    </w:p>
    <w:p>
      <w:pPr>
        <w:numPr>
          <w:ilvl w:val="0"/>
          <w:numId w:val="900"/>
        </w:numPr>
        <w:spacing w:before="0" w:after="0"/>
      </w:pPr>
      <w:r>
        <w:t>File Allocation Methods</w:t>
      </w:r>
    </w:p>
    <w:p>
      <w:pPr>
        <w:numPr>
          <w:ilvl w:val="1"/>
          <w:numId w:val="900"/>
        </w:numPr>
        <w:spacing w:before="0" w:after="0"/>
      </w:pPr>
      <w:r>
        <w:t>Contiguous Allocation</w:t>
      </w:r>
    </w:p>
    <w:p>
      <w:pPr>
        <w:numPr>
          <w:ilvl w:val="2"/>
          <w:numId w:val="900"/>
        </w:numPr>
        <w:spacing w:before="0" w:after="0"/>
      </w:pPr>
      <w:r>
        <w:t>Allocation Strategy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Simple Implementation</w:t>
      </w:r>
    </w:p>
    <w:p>
      <w:pPr>
        <w:numPr>
          <w:ilvl w:val="3"/>
          <w:numId w:val="900"/>
        </w:numPr>
        <w:spacing w:before="0" w:after="0"/>
      </w:pPr>
      <w:r>
        <w:t>Fast Sequential Access</w:t>
      </w:r>
    </w:p>
    <w:p>
      <w:pPr>
        <w:numPr>
          <w:ilvl w:val="3"/>
          <w:numId w:val="900"/>
        </w:numPr>
        <w:spacing w:before="0" w:after="0"/>
      </w:pPr>
      <w:r>
        <w:t>Minimal Seek Time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External Fragmentation</w:t>
      </w:r>
    </w:p>
    <w:p>
      <w:pPr>
        <w:numPr>
          <w:ilvl w:val="3"/>
          <w:numId w:val="900"/>
        </w:numPr>
        <w:spacing w:before="0" w:after="0"/>
      </w:pPr>
      <w:r>
        <w:t>File Growth Limitations</w:t>
      </w:r>
    </w:p>
    <w:p>
      <w:pPr>
        <w:numPr>
          <w:ilvl w:val="3"/>
          <w:numId w:val="900"/>
        </w:numPr>
        <w:spacing w:before="0" w:after="0"/>
      </w:pPr>
      <w:r>
        <w:t>Compaction Requirements</w:t>
      </w:r>
    </w:p>
    <w:p>
      <w:pPr>
        <w:numPr>
          <w:ilvl w:val="1"/>
          <w:numId w:val="900"/>
        </w:numPr>
        <w:spacing w:before="0" w:after="0"/>
      </w:pPr>
      <w:r>
        <w:t>Linked Allocation</w:t>
      </w:r>
    </w:p>
    <w:p>
      <w:pPr>
        <w:numPr>
          <w:ilvl w:val="2"/>
          <w:numId w:val="900"/>
        </w:numPr>
        <w:spacing w:before="0" w:after="0"/>
      </w:pPr>
      <w:r>
        <w:t>Basic Linked List Structure</w:t>
      </w:r>
    </w:p>
    <w:p>
      <w:pPr>
        <w:numPr>
          <w:ilvl w:val="2"/>
          <w:numId w:val="900"/>
        </w:numPr>
        <w:spacing w:before="0" w:after="0"/>
      </w:pPr>
      <w:r>
        <w:t>File Allocation Table</w:t>
      </w:r>
    </w:p>
    <w:p>
      <w:pPr>
        <w:numPr>
          <w:ilvl w:val="3"/>
          <w:numId w:val="900"/>
        </w:numPr>
        <w:spacing w:before="0" w:after="0"/>
      </w:pPr>
      <w:r>
        <w:t>FAT Structure</w:t>
      </w:r>
    </w:p>
    <w:p>
      <w:pPr>
        <w:numPr>
          <w:ilvl w:val="3"/>
          <w:numId w:val="900"/>
        </w:numPr>
        <w:spacing w:before="0" w:after="0"/>
      </w:pPr>
      <w:r>
        <w:t>Cluster Chains</w:t>
      </w:r>
    </w:p>
    <w:p>
      <w:pPr>
        <w:numPr>
          <w:ilvl w:val="3"/>
          <w:numId w:val="900"/>
        </w:numPr>
        <w:spacing w:before="0" w:after="0"/>
      </w:pPr>
      <w:r>
        <w:t>End-of-File Markers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3"/>
          <w:numId w:val="900"/>
        </w:numPr>
        <w:spacing w:before="0" w:after="0"/>
      </w:pPr>
      <w:r>
        <w:t>No External Fragmentation</w:t>
      </w:r>
    </w:p>
    <w:p>
      <w:pPr>
        <w:numPr>
          <w:ilvl w:val="3"/>
          <w:numId w:val="900"/>
        </w:numPr>
        <w:spacing w:before="0" w:after="0"/>
      </w:pPr>
      <w:r>
        <w:t>Dynamic File Growth</w:t>
      </w:r>
    </w:p>
    <w:p>
      <w:pPr>
        <w:numPr>
          <w:ilvl w:val="2"/>
          <w:numId w:val="900"/>
        </w:numPr>
        <w:spacing w:before="0" w:after="0"/>
      </w:pPr>
      <w:r>
        <w:t>Disadvantages</w:t>
      </w:r>
    </w:p>
    <w:p>
      <w:pPr>
        <w:numPr>
          <w:ilvl w:val="3"/>
          <w:numId w:val="900"/>
        </w:numPr>
        <w:spacing w:before="0" w:after="0"/>
      </w:pPr>
      <w:r>
        <w:t>Poor Random Access</w:t>
      </w:r>
    </w:p>
    <w:p>
      <w:pPr>
        <w:numPr>
          <w:ilvl w:val="3"/>
          <w:numId w:val="900"/>
        </w:numPr>
        <w:spacing w:before="0" w:after="0"/>
      </w:pPr>
      <w:r>
        <w:t>Reliability Issues</w:t>
      </w:r>
    </w:p>
    <w:p>
      <w:pPr>
        <w:numPr>
          <w:ilvl w:val="3"/>
          <w:numId w:val="900"/>
        </w:numPr>
        <w:spacing w:before="0" w:after="0"/>
      </w:pPr>
      <w:r>
        <w:t>Space Overhead</w:t>
      </w:r>
    </w:p>
    <w:p>
      <w:pPr>
        <w:numPr>
          <w:ilvl w:val="1"/>
          <w:numId w:val="900"/>
        </w:numPr>
        <w:spacing w:before="0" w:after="0"/>
      </w:pPr>
      <w:r>
        <w:t>Indexed Allocation</w:t>
      </w:r>
    </w:p>
    <w:p>
      <w:pPr>
        <w:numPr>
          <w:ilvl w:val="2"/>
          <w:numId w:val="900"/>
        </w:numPr>
        <w:spacing w:before="0" w:after="0"/>
      </w:pPr>
      <w:r>
        <w:t>Single-Level Indexing</w:t>
      </w:r>
    </w:p>
    <w:p>
      <w:pPr>
        <w:numPr>
          <w:ilvl w:val="3"/>
          <w:numId w:val="900"/>
        </w:numPr>
        <w:spacing w:before="0" w:after="0"/>
      </w:pPr>
      <w:r>
        <w:t>Index Block Structure</w:t>
      </w:r>
    </w:p>
    <w:p>
      <w:pPr>
        <w:numPr>
          <w:ilvl w:val="3"/>
          <w:numId w:val="900"/>
        </w:numPr>
        <w:spacing w:before="0" w:after="0"/>
      </w:pPr>
      <w:r>
        <w:t>Direct Block Pointers</w:t>
      </w:r>
    </w:p>
    <w:p>
      <w:pPr>
        <w:numPr>
          <w:ilvl w:val="2"/>
          <w:numId w:val="900"/>
        </w:numPr>
        <w:spacing w:before="0" w:after="0"/>
      </w:pPr>
      <w:r>
        <w:t>Multilevel Indexing</w:t>
      </w:r>
    </w:p>
    <w:p>
      <w:pPr>
        <w:numPr>
          <w:ilvl w:val="3"/>
          <w:numId w:val="900"/>
        </w:numPr>
        <w:spacing w:before="0" w:after="0"/>
      </w:pPr>
      <w:r>
        <w:t>Indirect Blocks</w:t>
      </w:r>
    </w:p>
    <w:p>
      <w:pPr>
        <w:numPr>
          <w:ilvl w:val="3"/>
          <w:numId w:val="900"/>
        </w:numPr>
        <w:spacing w:before="0" w:after="0"/>
      </w:pPr>
      <w:r>
        <w:t>Double Indirect Blocks</w:t>
      </w:r>
    </w:p>
    <w:p>
      <w:pPr>
        <w:numPr>
          <w:ilvl w:val="3"/>
          <w:numId w:val="900"/>
        </w:numPr>
        <w:spacing w:before="0" w:after="0"/>
      </w:pPr>
      <w:r>
        <w:t>Triple Indirect Blocks</w:t>
      </w:r>
    </w:p>
    <w:p>
      <w:pPr>
        <w:numPr>
          <w:ilvl w:val="2"/>
          <w:numId w:val="900"/>
        </w:numPr>
        <w:spacing w:before="0" w:after="0"/>
      </w:pPr>
      <w:r>
        <w:t>Combined Schemes</w:t>
      </w:r>
    </w:p>
    <w:p>
      <w:pPr>
        <w:numPr>
          <w:ilvl w:val="3"/>
          <w:numId w:val="900"/>
        </w:numPr>
        <w:spacing w:before="0" w:after="0"/>
      </w:pPr>
      <w:r>
        <w:t>UNIX Inode Structure</w:t>
      </w:r>
    </w:p>
    <w:p>
      <w:pPr>
        <w:numPr>
          <w:ilvl w:val="3"/>
          <w:numId w:val="900"/>
        </w:numPr>
        <w:spacing w:before="0" w:after="0"/>
      </w:pPr>
      <w:r>
        <w:t>Direct and Indirect Pointers</w:t>
      </w:r>
    </w:p>
    <w:p>
      <w:pPr>
        <w:numPr>
          <w:ilvl w:val="3"/>
          <w:numId w:val="900"/>
        </w:numPr>
        <w:spacing w:before="0" w:after="0"/>
      </w:pPr>
      <w:r>
        <w:t>Extent-Based Allocation</w:t>
      </w:r>
    </w:p>
    <w:p>
      <w:pPr>
        <w:numPr>
          <w:ilvl w:val="2"/>
          <w:numId w:val="900"/>
        </w:numPr>
        <w:spacing w:before="0" w:after="0"/>
      </w:pPr>
      <w:r>
        <w:t>Advantages and Trade-offs</w:t>
      </w:r>
    </w:p>
    <w:p>
      <w:pPr>
        <w:numPr>
          <w:ilvl w:val="3"/>
          <w:numId w:val="900"/>
        </w:numPr>
        <w:spacing w:before="0" w:after="0"/>
      </w:pPr>
      <w:r>
        <w:t>Fast Random Access</w:t>
      </w:r>
    </w:p>
    <w:p>
      <w:pPr>
        <w:numPr>
          <w:ilvl w:val="3"/>
          <w:numId w:val="900"/>
        </w:numPr>
        <w:spacing w:before="0" w:after="0"/>
      </w:pPr>
      <w:r>
        <w:t>Efficient Small Files</w:t>
      </w:r>
    </w:p>
    <w:p>
      <w:pPr>
        <w:numPr>
          <w:ilvl w:val="3"/>
          <w:numId w:val="900"/>
        </w:numPr>
        <w:spacing w:before="0" w:after="0"/>
      </w:pPr>
      <w:r>
        <w:t>Index Block Overhead</w:t>
      </w:r>
    </w:p>
    <w:p>
      <w:pPr>
        <w:numPr>
          <w:ilvl w:val="0"/>
          <w:numId w:val="900"/>
        </w:numPr>
        <w:spacing w:before="0" w:after="0"/>
      </w:pPr>
      <w:r>
        <w:t>Free Space Management</w:t>
      </w:r>
    </w:p>
    <w:p>
      <w:pPr>
        <w:numPr>
          <w:ilvl w:val="1"/>
          <w:numId w:val="900"/>
        </w:numPr>
        <w:spacing w:before="0" w:after="0"/>
      </w:pPr>
      <w:r>
        <w:t>Bit Vector Method</w:t>
      </w:r>
    </w:p>
    <w:p>
      <w:pPr>
        <w:numPr>
          <w:ilvl w:val="2"/>
          <w:numId w:val="900"/>
        </w:numPr>
        <w:spacing w:before="0" w:after="0"/>
      </w:pPr>
      <w:r>
        <w:t>Bitmap Representation</w:t>
      </w:r>
    </w:p>
    <w:p>
      <w:pPr>
        <w:numPr>
          <w:ilvl w:val="2"/>
          <w:numId w:val="900"/>
        </w:numPr>
        <w:spacing w:before="0" w:after="0"/>
      </w:pPr>
      <w:r>
        <w:t>Allocation and Deallocation</w:t>
      </w:r>
    </w:p>
    <w:p>
      <w:pPr>
        <w:numPr>
          <w:ilvl w:val="2"/>
          <w:numId w:val="900"/>
        </w:numPr>
        <w:spacing w:before="0" w:after="0"/>
      </w:pPr>
      <w:r>
        <w:t>Space Efficiency</w:t>
      </w:r>
    </w:p>
    <w:p>
      <w:pPr>
        <w:numPr>
          <w:ilvl w:val="2"/>
          <w:numId w:val="900"/>
        </w:numPr>
        <w:spacing w:before="0" w:after="0"/>
      </w:pPr>
      <w:r>
        <w:t>Search Algorithms</w:t>
      </w:r>
    </w:p>
    <w:p>
      <w:pPr>
        <w:numPr>
          <w:ilvl w:val="1"/>
          <w:numId w:val="900"/>
        </w:numPr>
        <w:spacing w:before="0" w:after="0"/>
      </w:pPr>
      <w:r>
        <w:t>Linked List Method</w:t>
      </w:r>
    </w:p>
    <w:p>
      <w:pPr>
        <w:numPr>
          <w:ilvl w:val="2"/>
          <w:numId w:val="900"/>
        </w:numPr>
        <w:spacing w:before="0" w:after="0"/>
      </w:pPr>
      <w:r>
        <w:t>Free Block Chains</w:t>
      </w:r>
    </w:p>
    <w:p>
      <w:pPr>
        <w:numPr>
          <w:ilvl w:val="2"/>
          <w:numId w:val="900"/>
        </w:numPr>
        <w:spacing w:before="0" w:after="0"/>
      </w:pPr>
      <w:r>
        <w:t>Allocation Process</w:t>
      </w:r>
    </w:p>
    <w:p>
      <w:pPr>
        <w:numPr>
          <w:ilvl w:val="2"/>
          <w:numId w:val="900"/>
        </w:numPr>
        <w:spacing w:before="0" w:after="0"/>
      </w:pPr>
      <w:r>
        <w:t>Fragmentation Issues</w:t>
      </w:r>
    </w:p>
    <w:p>
      <w:pPr>
        <w:numPr>
          <w:ilvl w:val="1"/>
          <w:numId w:val="900"/>
        </w:numPr>
        <w:spacing w:before="0" w:after="0"/>
      </w:pPr>
      <w:r>
        <w:t>Grouping Method</w:t>
      </w:r>
    </w:p>
    <w:p>
      <w:pPr>
        <w:numPr>
          <w:ilvl w:val="2"/>
          <w:numId w:val="900"/>
        </w:numPr>
        <w:spacing w:before="0" w:after="0"/>
      </w:pPr>
      <w:r>
        <w:t>Block Group Organization</w:t>
      </w:r>
    </w:p>
    <w:p>
      <w:pPr>
        <w:numPr>
          <w:ilvl w:val="2"/>
          <w:numId w:val="900"/>
        </w:numPr>
        <w:spacing w:before="0" w:after="0"/>
      </w:pPr>
      <w:r>
        <w:t>Allocation Efficiency</w:t>
      </w:r>
    </w:p>
    <w:p>
      <w:pPr>
        <w:numPr>
          <w:ilvl w:val="1"/>
          <w:numId w:val="900"/>
        </w:numPr>
        <w:spacing w:before="0" w:after="0"/>
      </w:pPr>
      <w:r>
        <w:t>Counting Method</w:t>
      </w:r>
    </w:p>
    <w:p>
      <w:pPr>
        <w:numPr>
          <w:ilvl w:val="2"/>
          <w:numId w:val="900"/>
        </w:numPr>
        <w:spacing w:before="0" w:after="0"/>
      </w:pPr>
      <w:r>
        <w:t>Run-Length Encoding</w:t>
      </w:r>
    </w:p>
    <w:p>
      <w:pPr>
        <w:numPr>
          <w:ilvl w:val="2"/>
          <w:numId w:val="900"/>
        </w:numPr>
        <w:spacing w:before="0" w:after="0"/>
      </w:pPr>
      <w:r>
        <w:t>Contiguous Free Block Tracking</w:t>
      </w:r>
    </w:p>
    <w:p>
      <w:pPr>
        <w:numPr>
          <w:ilvl w:val="1"/>
          <w:numId w:val="900"/>
        </w:numPr>
        <w:spacing w:before="0" w:after="0"/>
      </w:pPr>
      <w:r>
        <w:t>Buddy System</w:t>
      </w:r>
    </w:p>
    <w:p>
      <w:pPr>
        <w:numPr>
          <w:ilvl w:val="2"/>
          <w:numId w:val="900"/>
        </w:numPr>
        <w:spacing w:before="0" w:after="0"/>
      </w:pPr>
      <w:r>
        <w:t>Power-of-Two Allocation</w:t>
      </w:r>
    </w:p>
    <w:p>
      <w:pPr>
        <w:numPr>
          <w:ilvl w:val="2"/>
          <w:numId w:val="900"/>
        </w:numPr>
        <w:spacing w:before="0" w:after="0"/>
      </w:pPr>
      <w:r>
        <w:t>Coalescing Algorithm</w:t>
      </w:r>
    </w:p>
    <w:p>
      <w:pPr>
        <w:pStyle w:val="Heading1"/>
      </w:pPr>
      <w:r>
        <w:t>File System Performance</w:t>
      </w:r>
    </w:p>
    <w:p>
      <w:pPr>
        <w:numPr>
          <w:ilvl w:val="0"/>
          <w:numId w:val="900"/>
        </w:numPr>
        <w:spacing w:before="0" w:after="0"/>
      </w:pPr>
      <w:r>
        <w:t>Caching and Buffering</w:t>
      </w:r>
    </w:p>
    <w:p>
      <w:pPr>
        <w:numPr>
          <w:ilvl w:val="1"/>
          <w:numId w:val="900"/>
        </w:numPr>
        <w:spacing w:before="0" w:after="0"/>
      </w:pPr>
      <w:r>
        <w:t>Buffer Cache Organization</w:t>
      </w:r>
    </w:p>
    <w:p>
      <w:pPr>
        <w:numPr>
          <w:ilvl w:val="2"/>
          <w:numId w:val="900"/>
        </w:numPr>
        <w:spacing w:before="0" w:after="0"/>
      </w:pPr>
      <w:r>
        <w:t>Page Cache Integration</w:t>
      </w:r>
    </w:p>
    <w:p>
      <w:pPr>
        <w:numPr>
          <w:ilvl w:val="2"/>
          <w:numId w:val="900"/>
        </w:numPr>
        <w:spacing w:before="0" w:after="0"/>
      </w:pPr>
      <w:r>
        <w:t>Cache Replacement Policies</w:t>
      </w:r>
    </w:p>
    <w:p>
      <w:pPr>
        <w:numPr>
          <w:ilvl w:val="2"/>
          <w:numId w:val="900"/>
        </w:numPr>
        <w:spacing w:before="0" w:after="0"/>
      </w:pPr>
      <w:r>
        <w:t>LRU and Clock Algorithms</w:t>
      </w:r>
    </w:p>
    <w:p>
      <w:pPr>
        <w:numPr>
          <w:ilvl w:val="1"/>
          <w:numId w:val="900"/>
        </w:numPr>
        <w:spacing w:before="0" w:after="0"/>
      </w:pPr>
      <w:r>
        <w:t>Read-Ahead Strategies</w:t>
      </w:r>
    </w:p>
    <w:p>
      <w:pPr>
        <w:numPr>
          <w:ilvl w:val="2"/>
          <w:numId w:val="900"/>
        </w:numPr>
        <w:spacing w:before="0" w:after="0"/>
      </w:pPr>
      <w:r>
        <w:t>Sequential Read Detection</w:t>
      </w:r>
    </w:p>
    <w:p>
      <w:pPr>
        <w:numPr>
          <w:ilvl w:val="2"/>
          <w:numId w:val="900"/>
        </w:numPr>
        <w:spacing w:before="0" w:after="0"/>
      </w:pPr>
      <w:r>
        <w:t>Prefetch Algorithms</w:t>
      </w:r>
    </w:p>
    <w:p>
      <w:pPr>
        <w:numPr>
          <w:ilvl w:val="2"/>
          <w:numId w:val="900"/>
        </w:numPr>
        <w:spacing w:before="0" w:after="0"/>
      </w:pPr>
      <w:r>
        <w:t>Adaptive Prefetching</w:t>
      </w:r>
    </w:p>
    <w:p>
      <w:pPr>
        <w:numPr>
          <w:ilvl w:val="1"/>
          <w:numId w:val="900"/>
        </w:numPr>
        <w:spacing w:before="0" w:after="0"/>
      </w:pPr>
      <w:r>
        <w:t>Write-Behind Policies</w:t>
      </w:r>
    </w:p>
    <w:p>
      <w:pPr>
        <w:numPr>
          <w:ilvl w:val="2"/>
          <w:numId w:val="900"/>
        </w:numPr>
        <w:spacing w:before="0" w:after="0"/>
      </w:pPr>
      <w:r>
        <w:t>Delayed Write Implementation</w:t>
      </w:r>
    </w:p>
    <w:p>
      <w:pPr>
        <w:numPr>
          <w:ilvl w:val="2"/>
          <w:numId w:val="900"/>
        </w:numPr>
        <w:spacing w:before="0" w:after="0"/>
      </w:pPr>
      <w:r>
        <w:t>Dirty Buffer Management</w:t>
      </w:r>
    </w:p>
    <w:p>
      <w:pPr>
        <w:numPr>
          <w:ilvl w:val="2"/>
          <w:numId w:val="900"/>
        </w:numPr>
        <w:spacing w:before="0" w:after="0"/>
      </w:pPr>
      <w:r>
        <w:t>Sync and Flush Operations</w:t>
      </w:r>
    </w:p>
    <w:p>
      <w:pPr>
        <w:numPr>
          <w:ilvl w:val="1"/>
          <w:numId w:val="900"/>
        </w:numPr>
        <w:spacing w:before="0" w:after="0"/>
      </w:pPr>
      <w:r>
        <w:t>Cache Coherency</w:t>
      </w:r>
    </w:p>
    <w:p>
      <w:pPr>
        <w:numPr>
          <w:ilvl w:val="2"/>
          <w:numId w:val="900"/>
        </w:numPr>
        <w:spacing w:before="0" w:after="0"/>
      </w:pPr>
      <w:r>
        <w:t>Multiple Reader/Writer Coordination</w:t>
      </w:r>
    </w:p>
    <w:p>
      <w:pPr>
        <w:numPr>
          <w:ilvl w:val="2"/>
          <w:numId w:val="900"/>
        </w:numPr>
        <w:spacing w:before="0" w:after="0"/>
      </w:pPr>
      <w:r>
        <w:t>Memory-Mapped File Consistency</w:t>
      </w:r>
    </w:p>
    <w:p>
      <w:pPr>
        <w:numPr>
          <w:ilvl w:val="0"/>
          <w:numId w:val="900"/>
        </w:numPr>
        <w:spacing w:before="0" w:after="0"/>
      </w:pPr>
      <w:r>
        <w:t>Block Size Optimization</w:t>
      </w:r>
    </w:p>
    <w:p>
      <w:pPr>
        <w:numPr>
          <w:ilvl w:val="1"/>
          <w:numId w:val="900"/>
        </w:numPr>
        <w:spacing w:before="0" w:after="0"/>
      </w:pPr>
      <w:r>
        <w:t>Block Size Trade-offs</w:t>
      </w:r>
    </w:p>
    <w:p>
      <w:pPr>
        <w:numPr>
          <w:ilvl w:val="2"/>
          <w:numId w:val="900"/>
        </w:numPr>
        <w:spacing w:before="0" w:after="0"/>
      </w:pPr>
      <w:r>
        <w:t>Internal Fragmentation</w:t>
      </w:r>
    </w:p>
    <w:p>
      <w:pPr>
        <w:numPr>
          <w:ilvl w:val="2"/>
          <w:numId w:val="900"/>
        </w:numPr>
        <w:spacing w:before="0" w:after="0"/>
      </w:pPr>
      <w:r>
        <w:t>I/O Efficiency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Variable Block Sizes</w:t>
      </w:r>
    </w:p>
    <w:p>
      <w:pPr>
        <w:numPr>
          <w:ilvl w:val="2"/>
          <w:numId w:val="900"/>
        </w:numPr>
        <w:spacing w:before="0" w:after="0"/>
      </w:pPr>
      <w:r>
        <w:t>Extent-Based Systems</w:t>
      </w:r>
    </w:p>
    <w:p>
      <w:pPr>
        <w:numPr>
          <w:ilvl w:val="2"/>
          <w:numId w:val="900"/>
        </w:numPr>
        <w:spacing w:before="0" w:after="0"/>
      </w:pPr>
      <w:r>
        <w:t>Adaptive Block Sizing</w:t>
      </w:r>
    </w:p>
    <w:p>
      <w:pPr>
        <w:numPr>
          <w:ilvl w:val="0"/>
          <w:numId w:val="900"/>
        </w:numPr>
        <w:spacing w:before="0" w:after="0"/>
      </w:pPr>
      <w:r>
        <w:t>Disk Layout Optimization</w:t>
      </w:r>
    </w:p>
    <w:p>
      <w:pPr>
        <w:numPr>
          <w:ilvl w:val="1"/>
          <w:numId w:val="900"/>
        </w:numPr>
        <w:spacing w:before="0" w:after="0"/>
      </w:pPr>
      <w:r>
        <w:t>Data Locality Principles</w:t>
      </w:r>
    </w:p>
    <w:p>
      <w:pPr>
        <w:numPr>
          <w:ilvl w:val="2"/>
          <w:numId w:val="900"/>
        </w:numPr>
        <w:spacing w:before="0" w:after="0"/>
      </w:pPr>
      <w:r>
        <w:t>Spatial Locality</w:t>
      </w:r>
    </w:p>
    <w:p>
      <w:pPr>
        <w:numPr>
          <w:ilvl w:val="2"/>
          <w:numId w:val="900"/>
        </w:numPr>
        <w:spacing w:before="0" w:after="0"/>
      </w:pPr>
      <w:r>
        <w:t>Temporal Locality</w:t>
      </w:r>
    </w:p>
    <w:p>
      <w:pPr>
        <w:numPr>
          <w:ilvl w:val="1"/>
          <w:numId w:val="900"/>
        </w:numPr>
        <w:spacing w:before="0" w:after="0"/>
      </w:pPr>
      <w:r>
        <w:t>Cylinder Group Organization</w:t>
      </w:r>
    </w:p>
    <w:p>
      <w:pPr>
        <w:numPr>
          <w:ilvl w:val="2"/>
          <w:numId w:val="900"/>
        </w:numPr>
        <w:spacing w:before="0" w:after="0"/>
      </w:pPr>
      <w:r>
        <w:t>Related Data Clustering</w:t>
      </w:r>
    </w:p>
    <w:p>
      <w:pPr>
        <w:numPr>
          <w:ilvl w:val="2"/>
          <w:numId w:val="900"/>
        </w:numPr>
        <w:spacing w:before="0" w:after="0"/>
      </w:pPr>
      <w:r>
        <w:t>Metadata Placement</w:t>
      </w:r>
    </w:p>
    <w:p>
      <w:pPr>
        <w:numPr>
          <w:ilvl w:val="1"/>
          <w:numId w:val="900"/>
        </w:numPr>
        <w:spacing w:before="0" w:after="0"/>
      </w:pPr>
      <w:r>
        <w:t>Defragmentation</w:t>
      </w:r>
    </w:p>
    <w:p>
      <w:pPr>
        <w:numPr>
          <w:ilvl w:val="2"/>
          <w:numId w:val="900"/>
        </w:numPr>
        <w:spacing w:before="0" w:after="0"/>
      </w:pPr>
      <w:r>
        <w:t>Fragmentation Detection</w:t>
      </w:r>
    </w:p>
    <w:p>
      <w:pPr>
        <w:numPr>
          <w:ilvl w:val="2"/>
          <w:numId w:val="900"/>
        </w:numPr>
        <w:spacing w:before="0" w:after="0"/>
      </w:pPr>
      <w:r>
        <w:t>Online vs. Offline Defragmentation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pStyle w:val="Heading1"/>
      </w:pPr>
      <w:r>
        <w:t>File System Reliability and Recovery</w:t>
      </w:r>
    </w:p>
    <w:p>
      <w:pPr>
        <w:numPr>
          <w:ilvl w:val="0"/>
          <w:numId w:val="900"/>
        </w:numPr>
        <w:spacing w:before="0" w:after="0"/>
      </w:pPr>
      <w:r>
        <w:t>Data Integrity Mechanisms</w:t>
      </w:r>
    </w:p>
    <w:p>
      <w:pPr>
        <w:numPr>
          <w:ilvl w:val="1"/>
          <w:numId w:val="900"/>
        </w:numPr>
        <w:spacing w:before="0" w:after="0"/>
      </w:pPr>
      <w:r>
        <w:t>Consistency Checking</w:t>
      </w:r>
    </w:p>
    <w:p>
      <w:pPr>
        <w:numPr>
          <w:ilvl w:val="2"/>
          <w:numId w:val="900"/>
        </w:numPr>
        <w:spacing w:before="0" w:after="0"/>
      </w:pPr>
      <w:r>
        <w:t>File System Corruption Causes</w:t>
      </w:r>
    </w:p>
    <w:p>
      <w:pPr>
        <w:numPr>
          <w:ilvl w:val="2"/>
          <w:numId w:val="900"/>
        </w:numPr>
        <w:spacing w:before="0" w:after="0"/>
      </w:pPr>
      <w:r>
        <w:t>Consistency Check Algorithms</w:t>
      </w:r>
    </w:p>
    <w:p>
      <w:pPr>
        <w:numPr>
          <w:ilvl w:val="2"/>
          <w:numId w:val="900"/>
        </w:numPr>
        <w:spacing w:before="0" w:after="0"/>
      </w:pPr>
      <w:r>
        <w:t>System Utilities</w:t>
      </w:r>
    </w:p>
    <w:p>
      <w:pPr>
        <w:numPr>
          <w:ilvl w:val="1"/>
          <w:numId w:val="900"/>
        </w:numPr>
        <w:spacing w:before="0" w:after="0"/>
      </w:pPr>
      <w:r>
        <w:t>Checksumming</w:t>
      </w:r>
    </w:p>
    <w:p>
      <w:pPr>
        <w:numPr>
          <w:ilvl w:val="2"/>
          <w:numId w:val="900"/>
        </w:numPr>
        <w:spacing w:before="0" w:after="0"/>
      </w:pPr>
      <w:r>
        <w:t>Block-Level Checksums</w:t>
      </w:r>
    </w:p>
    <w:p>
      <w:pPr>
        <w:numPr>
          <w:ilvl w:val="2"/>
          <w:numId w:val="900"/>
        </w:numPr>
        <w:spacing w:before="0" w:after="0"/>
      </w:pPr>
      <w:r>
        <w:t>End-to-End Data Integrity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0"/>
          <w:numId w:val="900"/>
        </w:numPr>
        <w:spacing w:before="0" w:after="0"/>
      </w:pPr>
      <w:r>
        <w:t>Backup and Recovery Systems</w:t>
      </w:r>
    </w:p>
    <w:p>
      <w:pPr>
        <w:numPr>
          <w:ilvl w:val="1"/>
          <w:numId w:val="900"/>
        </w:numPr>
        <w:spacing w:before="0" w:after="0"/>
      </w:pPr>
      <w:r>
        <w:t>Backup Types</w:t>
      </w:r>
    </w:p>
    <w:p>
      <w:pPr>
        <w:numPr>
          <w:ilvl w:val="2"/>
          <w:numId w:val="900"/>
        </w:numPr>
        <w:spacing w:before="0" w:after="0"/>
      </w:pPr>
      <w:r>
        <w:t>Full Backups</w:t>
      </w:r>
    </w:p>
    <w:p>
      <w:pPr>
        <w:numPr>
          <w:ilvl w:val="2"/>
          <w:numId w:val="900"/>
        </w:numPr>
        <w:spacing w:before="0" w:after="0"/>
      </w:pPr>
      <w:r>
        <w:t>Incremental Backups</w:t>
      </w:r>
    </w:p>
    <w:p>
      <w:pPr>
        <w:numPr>
          <w:ilvl w:val="2"/>
          <w:numId w:val="900"/>
        </w:numPr>
        <w:spacing w:before="0" w:after="0"/>
      </w:pPr>
      <w:r>
        <w:t>Differential Backups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Backup Scheduling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Offsite Storage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File-Level Recovery</w:t>
      </w:r>
    </w:p>
    <w:p>
      <w:pPr>
        <w:numPr>
          <w:ilvl w:val="2"/>
          <w:numId w:val="900"/>
        </w:numPr>
        <w:spacing w:before="0" w:after="0"/>
      </w:pPr>
      <w:r>
        <w:t>System-Level Recovery</w:t>
      </w:r>
    </w:p>
    <w:p>
      <w:pPr>
        <w:numPr>
          <w:ilvl w:val="2"/>
          <w:numId w:val="900"/>
        </w:numPr>
        <w:spacing w:before="0" w:after="0"/>
      </w:pPr>
      <w:r>
        <w:t>Point-in-Time Recovery</w:t>
      </w:r>
    </w:p>
    <w:p>
      <w:pPr>
        <w:numPr>
          <w:ilvl w:val="0"/>
          <w:numId w:val="900"/>
        </w:numPr>
        <w:spacing w:before="0" w:after="0"/>
      </w:pPr>
      <w:r>
        <w:t>Journaling File Systems</w:t>
      </w:r>
    </w:p>
    <w:p>
      <w:pPr>
        <w:numPr>
          <w:ilvl w:val="1"/>
          <w:numId w:val="900"/>
        </w:numPr>
        <w:spacing w:before="0" w:after="0"/>
      </w:pPr>
      <w:r>
        <w:t>Write-Ahead Logging Principles</w:t>
      </w:r>
    </w:p>
    <w:p>
      <w:pPr>
        <w:numPr>
          <w:ilvl w:val="2"/>
          <w:numId w:val="900"/>
        </w:numPr>
        <w:spacing w:before="0" w:after="0"/>
      </w:pPr>
      <w:r>
        <w:t>Transaction Logging</w:t>
      </w:r>
    </w:p>
    <w:p>
      <w:pPr>
        <w:numPr>
          <w:ilvl w:val="2"/>
          <w:numId w:val="900"/>
        </w:numPr>
        <w:spacing w:before="0" w:after="0"/>
      </w:pPr>
      <w:r>
        <w:t>Commit Records</w:t>
      </w:r>
    </w:p>
    <w:p>
      <w:pPr>
        <w:numPr>
          <w:ilvl w:val="2"/>
          <w:numId w:val="900"/>
        </w:numPr>
        <w:spacing w:before="0" w:after="0"/>
      </w:pPr>
      <w:r>
        <w:t>Checkpoint Operations</w:t>
      </w:r>
    </w:p>
    <w:p>
      <w:pPr>
        <w:numPr>
          <w:ilvl w:val="1"/>
          <w:numId w:val="900"/>
        </w:numPr>
        <w:spacing w:before="0" w:after="0"/>
      </w:pPr>
      <w:r>
        <w:t>Journaling Types</w:t>
      </w:r>
    </w:p>
    <w:p>
      <w:pPr>
        <w:numPr>
          <w:ilvl w:val="2"/>
          <w:numId w:val="900"/>
        </w:numPr>
        <w:spacing w:before="0" w:after="0"/>
      </w:pPr>
      <w:r>
        <w:t>Metadata Journaling</w:t>
      </w:r>
    </w:p>
    <w:p>
      <w:pPr>
        <w:numPr>
          <w:ilvl w:val="2"/>
          <w:numId w:val="900"/>
        </w:numPr>
        <w:spacing w:before="0" w:after="0"/>
      </w:pPr>
      <w:r>
        <w:t>Data Journaling</w:t>
      </w:r>
    </w:p>
    <w:p>
      <w:pPr>
        <w:numPr>
          <w:ilvl w:val="2"/>
          <w:numId w:val="900"/>
        </w:numPr>
        <w:spacing w:before="0" w:after="0"/>
      </w:pPr>
      <w:r>
        <w:t>Ordered Data Mode</w:t>
      </w:r>
    </w:p>
    <w:p>
      <w:pPr>
        <w:numPr>
          <w:ilvl w:val="1"/>
          <w:numId w:val="900"/>
        </w:numPr>
        <w:spacing w:before="0" w:after="0"/>
      </w:pPr>
      <w:r>
        <w:t>Recovery Process</w:t>
      </w:r>
    </w:p>
    <w:p>
      <w:pPr>
        <w:numPr>
          <w:ilvl w:val="2"/>
          <w:numId w:val="900"/>
        </w:numPr>
        <w:spacing w:before="0" w:after="0"/>
      </w:pPr>
      <w:r>
        <w:t>Journal Replay</w:t>
      </w:r>
    </w:p>
    <w:p>
      <w:pPr>
        <w:numPr>
          <w:ilvl w:val="2"/>
          <w:numId w:val="900"/>
        </w:numPr>
        <w:spacing w:before="0" w:after="0"/>
      </w:pPr>
      <w:r>
        <w:t>Crash Recovery</w:t>
      </w:r>
    </w:p>
    <w:p>
      <w:pPr>
        <w:numPr>
          <w:ilvl w:val="2"/>
          <w:numId w:val="900"/>
        </w:numPr>
        <w:spacing w:before="0" w:after="0"/>
      </w:pPr>
      <w:r>
        <w:t>Consistency Restoration</w:t>
      </w:r>
    </w:p>
    <w:p>
      <w:pPr>
        <w:numPr>
          <w:ilvl w:val="0"/>
          <w:numId w:val="900"/>
        </w:numPr>
        <w:spacing w:before="0" w:after="0"/>
      </w:pPr>
      <w:r>
        <w:t>Advanced Reliability Features</w:t>
      </w:r>
    </w:p>
    <w:p>
      <w:pPr>
        <w:numPr>
          <w:ilvl w:val="1"/>
          <w:numId w:val="900"/>
        </w:numPr>
        <w:spacing w:before="0" w:after="0"/>
      </w:pPr>
      <w:r>
        <w:t>Log-Structured File Systems</w:t>
      </w:r>
    </w:p>
    <w:p>
      <w:pPr>
        <w:numPr>
          <w:ilvl w:val="2"/>
          <w:numId w:val="900"/>
        </w:numPr>
        <w:spacing w:before="0" w:after="0"/>
      </w:pPr>
      <w:r>
        <w:t>Sequential Write Patterns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Crash Recovery</w:t>
      </w:r>
    </w:p>
    <w:p>
      <w:pPr>
        <w:numPr>
          <w:ilvl w:val="1"/>
          <w:numId w:val="900"/>
        </w:numPr>
        <w:spacing w:before="0" w:after="0"/>
      </w:pPr>
      <w:r>
        <w:t>Copy-on-Write Systems</w:t>
      </w:r>
    </w:p>
    <w:p>
      <w:pPr>
        <w:numPr>
          <w:ilvl w:val="2"/>
          <w:numId w:val="900"/>
        </w:numPr>
        <w:spacing w:before="0" w:after="0"/>
      </w:pPr>
      <w:r>
        <w:t>Snapshot Creation</w:t>
      </w:r>
    </w:p>
    <w:p>
      <w:pPr>
        <w:numPr>
          <w:ilvl w:val="2"/>
          <w:numId w:val="900"/>
        </w:numPr>
        <w:spacing w:before="0" w:after="0"/>
      </w:pPr>
      <w:r>
        <w:t>Data Versioning</w:t>
      </w:r>
    </w:p>
    <w:p>
      <w:pPr>
        <w:numPr>
          <w:ilvl w:val="2"/>
          <w:numId w:val="900"/>
        </w:numPr>
        <w:spacing w:before="0" w:after="0"/>
      </w:pPr>
      <w:r>
        <w:t>Space Efficiency</w:t>
      </w:r>
    </w:p>
    <w:p>
      <w:pPr>
        <w:numPr>
          <w:ilvl w:val="1"/>
          <w:numId w:val="900"/>
        </w:numPr>
        <w:spacing w:before="0" w:after="0"/>
      </w:pPr>
      <w:r>
        <w:t>RAID Integration</w:t>
      </w:r>
    </w:p>
    <w:p>
      <w:pPr>
        <w:numPr>
          <w:ilvl w:val="2"/>
          <w:numId w:val="900"/>
        </w:numPr>
        <w:spacing w:before="0" w:after="0"/>
      </w:pPr>
      <w:r>
        <w:t>File System Awareness</w:t>
      </w:r>
    </w:p>
    <w:p>
      <w:pPr>
        <w:numPr>
          <w:ilvl w:val="2"/>
          <w:numId w:val="900"/>
        </w:numPr>
        <w:spacing w:before="0" w:after="0"/>
      </w:pPr>
      <w:r>
        <w:t>Stripe Alignment</w:t>
      </w:r>
    </w:p>
    <w:p>
      <w:pPr>
        <w:numPr>
          <w:ilvl w:val="2"/>
          <w:numId w:val="900"/>
        </w:numPr>
        <w:spacing w:before="0" w:after="0"/>
      </w:pPr>
      <w:r>
        <w:t>Redundancy Management</w:t>
      </w:r>
    </w:p>
    <w:p>
      <w:pPr>
        <w:pStyle w:val="Heading1"/>
      </w:pPr>
      <w:r>
        <w:t>Security and Access Control</w:t>
      </w:r>
    </w:p>
    <w:p>
      <w:pPr>
        <w:numPr>
          <w:ilvl w:val="0"/>
          <w:numId w:val="900"/>
        </w:numPr>
        <w:spacing w:before="0" w:after="0"/>
      </w:pPr>
      <w:r>
        <w:t>Access Control Models</w:t>
      </w:r>
    </w:p>
    <w:p>
      <w:pPr>
        <w:numPr>
          <w:ilvl w:val="1"/>
          <w:numId w:val="900"/>
        </w:numPr>
        <w:spacing w:before="0" w:after="0"/>
      </w:pPr>
      <w:r>
        <w:t>Discretionary Access Control</w:t>
      </w:r>
    </w:p>
    <w:p>
      <w:pPr>
        <w:numPr>
          <w:ilvl w:val="2"/>
          <w:numId w:val="900"/>
        </w:numPr>
        <w:spacing w:before="0" w:after="0"/>
      </w:pPr>
      <w:r>
        <w:t>User/Group/Other Model</w:t>
      </w:r>
    </w:p>
    <w:p>
      <w:pPr>
        <w:numPr>
          <w:ilvl w:val="2"/>
          <w:numId w:val="900"/>
        </w:numPr>
        <w:spacing w:before="0" w:after="0"/>
      </w:pPr>
      <w:r>
        <w:t>Permission Bits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1"/>
          <w:numId w:val="900"/>
        </w:numPr>
        <w:spacing w:before="0" w:after="0"/>
      </w:pPr>
      <w:r>
        <w:t>Mandatory Access Control</w:t>
      </w:r>
    </w:p>
    <w:p>
      <w:pPr>
        <w:numPr>
          <w:ilvl w:val="2"/>
          <w:numId w:val="900"/>
        </w:numPr>
        <w:spacing w:before="0" w:after="0"/>
      </w:pPr>
      <w:r>
        <w:t>Security Labels</w:t>
      </w:r>
    </w:p>
    <w:p>
      <w:pPr>
        <w:numPr>
          <w:ilvl w:val="2"/>
          <w:numId w:val="900"/>
        </w:numPr>
        <w:spacing w:before="0" w:after="0"/>
      </w:pPr>
      <w:r>
        <w:t>Multi-Level Security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Role Definitions</w:t>
      </w:r>
    </w:p>
    <w:p>
      <w:pPr>
        <w:numPr>
          <w:ilvl w:val="2"/>
          <w:numId w:val="900"/>
        </w:numPr>
        <w:spacing w:before="0" w:after="0"/>
      </w:pPr>
      <w:r>
        <w:t>Permission Assignment</w:t>
      </w:r>
    </w:p>
    <w:p>
      <w:pPr>
        <w:numPr>
          <w:ilvl w:val="0"/>
          <w:numId w:val="900"/>
        </w:numPr>
        <w:spacing w:before="0" w:after="0"/>
      </w:pPr>
      <w:r>
        <w:t>Permission Systems</w:t>
      </w:r>
    </w:p>
    <w:p>
      <w:pPr>
        <w:numPr>
          <w:ilvl w:val="1"/>
          <w:numId w:val="900"/>
        </w:numPr>
        <w:spacing w:before="0" w:after="0"/>
      </w:pPr>
      <w:r>
        <w:t>Basic Permissions</w:t>
      </w:r>
    </w:p>
    <w:p>
      <w:pPr>
        <w:numPr>
          <w:ilvl w:val="2"/>
          <w:numId w:val="900"/>
        </w:numPr>
        <w:spacing w:before="0" w:after="0"/>
      </w:pPr>
      <w:r>
        <w:t>Read Permission</w:t>
      </w:r>
    </w:p>
    <w:p>
      <w:pPr>
        <w:numPr>
          <w:ilvl w:val="2"/>
          <w:numId w:val="900"/>
        </w:numPr>
        <w:spacing w:before="0" w:after="0"/>
      </w:pPr>
      <w:r>
        <w:t>Write Permission</w:t>
      </w:r>
    </w:p>
    <w:p>
      <w:pPr>
        <w:numPr>
          <w:ilvl w:val="2"/>
          <w:numId w:val="900"/>
        </w:numPr>
        <w:spacing w:before="0" w:after="0"/>
      </w:pPr>
      <w:r>
        <w:t>Execute Permission</w:t>
      </w:r>
    </w:p>
    <w:p>
      <w:pPr>
        <w:numPr>
          <w:ilvl w:val="1"/>
          <w:numId w:val="900"/>
        </w:numPr>
        <w:spacing w:before="0" w:after="0"/>
      </w:pPr>
      <w:r>
        <w:t>Special Permissions</w:t>
      </w:r>
    </w:p>
    <w:p>
      <w:pPr>
        <w:numPr>
          <w:ilvl w:val="2"/>
          <w:numId w:val="900"/>
        </w:numPr>
        <w:spacing w:before="0" w:after="0"/>
      </w:pPr>
      <w:r>
        <w:t>Set User ID</w:t>
      </w:r>
    </w:p>
    <w:p>
      <w:pPr>
        <w:numPr>
          <w:ilvl w:val="2"/>
          <w:numId w:val="900"/>
        </w:numPr>
        <w:spacing w:before="0" w:after="0"/>
      </w:pPr>
      <w:r>
        <w:t>Set Group ID</w:t>
      </w:r>
    </w:p>
    <w:p>
      <w:pPr>
        <w:numPr>
          <w:ilvl w:val="2"/>
          <w:numId w:val="900"/>
        </w:numPr>
        <w:spacing w:before="0" w:after="0"/>
      </w:pPr>
      <w:r>
        <w:t>Sticky Bit</w:t>
      </w:r>
    </w:p>
    <w:p>
      <w:pPr>
        <w:numPr>
          <w:ilvl w:val="1"/>
          <w:numId w:val="900"/>
        </w:numPr>
        <w:spacing w:before="0" w:after="0"/>
      </w:pPr>
      <w:r>
        <w:t>Extended Permissions</w:t>
      </w:r>
    </w:p>
    <w:p>
      <w:pPr>
        <w:numPr>
          <w:ilvl w:val="2"/>
          <w:numId w:val="900"/>
        </w:numPr>
        <w:spacing w:before="0" w:after="0"/>
      </w:pPr>
      <w:r>
        <w:t>Fine-Grained Access Control</w:t>
      </w:r>
    </w:p>
    <w:p>
      <w:pPr>
        <w:numPr>
          <w:ilvl w:val="2"/>
          <w:numId w:val="900"/>
        </w:numPr>
        <w:spacing w:before="0" w:after="0"/>
      </w:pPr>
      <w:r>
        <w:t>Attribute-Based Permissions</w:t>
      </w:r>
    </w:p>
    <w:p>
      <w:pPr>
        <w:numPr>
          <w:ilvl w:val="0"/>
          <w:numId w:val="900"/>
        </w:numPr>
        <w:spacing w:before="0" w:after="0"/>
      </w:pPr>
      <w:r>
        <w:t>File System Security Features</w:t>
      </w:r>
    </w:p>
    <w:p>
      <w:pPr>
        <w:numPr>
          <w:ilvl w:val="1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Transparent File System Encryption</w:t>
      </w:r>
    </w:p>
    <w:p>
      <w:pPr>
        <w:numPr>
          <w:ilvl w:val="2"/>
          <w:numId w:val="900"/>
        </w:numPr>
        <w:spacing w:before="0" w:after="0"/>
      </w:pPr>
      <w:r>
        <w:t>Per-File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Auditing</w:t>
      </w:r>
    </w:p>
    <w:p>
      <w:pPr>
        <w:numPr>
          <w:ilvl w:val="2"/>
          <w:numId w:val="900"/>
        </w:numPr>
        <w:spacing w:before="0" w:after="0"/>
      </w:pPr>
      <w:r>
        <w:t>Access Logging</w:t>
      </w:r>
    </w:p>
    <w:p>
      <w:pPr>
        <w:numPr>
          <w:ilvl w:val="2"/>
          <w:numId w:val="900"/>
        </w:numPr>
        <w:spacing w:before="0" w:after="0"/>
      </w:pPr>
      <w:r>
        <w:t>Security Event Monitoring</w:t>
      </w:r>
    </w:p>
    <w:p>
      <w:pPr>
        <w:numPr>
          <w:ilvl w:val="1"/>
          <w:numId w:val="900"/>
        </w:numPr>
        <w:spacing w:before="0" w:after="0"/>
      </w:pPr>
      <w:r>
        <w:t>Secure Deletion</w:t>
      </w:r>
    </w:p>
    <w:p>
      <w:pPr>
        <w:numPr>
          <w:ilvl w:val="2"/>
          <w:numId w:val="900"/>
        </w:numPr>
        <w:spacing w:before="0" w:after="0"/>
      </w:pPr>
      <w:r>
        <w:t>Data Overwriting</w:t>
      </w:r>
    </w:p>
    <w:p>
      <w:pPr>
        <w:numPr>
          <w:ilvl w:val="2"/>
          <w:numId w:val="900"/>
        </w:numPr>
        <w:spacing w:before="0" w:after="0"/>
      </w:pPr>
      <w:r>
        <w:t>Metadata Sanitization</w:t>
      </w:r>
    </w:p>
    <w:p>
      <w:pPr>
        <w:pStyle w:val="Heading1"/>
      </w:pPr>
      <w:r>
        <w:t>Traditional File System Types</w:t>
      </w:r>
    </w:p>
    <w:p>
      <w:pPr>
        <w:numPr>
          <w:ilvl w:val="0"/>
          <w:numId w:val="900"/>
        </w:numPr>
        <w:spacing w:before="0" w:after="0"/>
      </w:pPr>
      <w:r>
        <w:t>FAT File System Family</w:t>
      </w:r>
    </w:p>
    <w:p>
      <w:pPr>
        <w:numPr>
          <w:ilvl w:val="1"/>
          <w:numId w:val="900"/>
        </w:numPr>
        <w:spacing w:before="0" w:after="0"/>
      </w:pPr>
      <w:r>
        <w:t>FAT12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FAT16</w:t>
      </w:r>
    </w:p>
    <w:p>
      <w:pPr>
        <w:numPr>
          <w:ilvl w:val="2"/>
          <w:numId w:val="900"/>
        </w:numPr>
        <w:spacing w:before="0" w:after="0"/>
      </w:pPr>
      <w:r>
        <w:t>Improvements over FAT12</w:t>
      </w:r>
    </w:p>
    <w:p>
      <w:pPr>
        <w:numPr>
          <w:ilvl w:val="2"/>
          <w:numId w:val="900"/>
        </w:numPr>
        <w:spacing w:before="0" w:after="0"/>
      </w:pPr>
      <w:r>
        <w:t>Cluster Size Limitations</w:t>
      </w:r>
    </w:p>
    <w:p>
      <w:pPr>
        <w:numPr>
          <w:ilvl w:val="1"/>
          <w:numId w:val="900"/>
        </w:numPr>
        <w:spacing w:before="0" w:after="0"/>
      </w:pPr>
      <w:r>
        <w:t>FAT32</w:t>
      </w:r>
    </w:p>
    <w:p>
      <w:pPr>
        <w:numPr>
          <w:ilvl w:val="2"/>
          <w:numId w:val="900"/>
        </w:numPr>
        <w:spacing w:before="0" w:after="0"/>
      </w:pPr>
      <w:r>
        <w:t>Extended Cluster Addressing</w:t>
      </w:r>
    </w:p>
    <w:p>
      <w:pPr>
        <w:numPr>
          <w:ilvl w:val="2"/>
          <w:numId w:val="900"/>
        </w:numPr>
        <w:spacing w:before="0" w:after="0"/>
      </w:pPr>
      <w:r>
        <w:t>File Size Limitations</w:t>
      </w:r>
    </w:p>
    <w:p>
      <w:pPr>
        <w:numPr>
          <w:ilvl w:val="2"/>
          <w:numId w:val="900"/>
        </w:numPr>
        <w:spacing w:before="0" w:after="0"/>
      </w:pPr>
      <w:r>
        <w:t>Compatibility</w:t>
      </w:r>
    </w:p>
    <w:p>
      <w:pPr>
        <w:numPr>
          <w:ilvl w:val="1"/>
          <w:numId w:val="900"/>
        </w:numPr>
        <w:spacing w:before="0" w:after="0"/>
      </w:pPr>
      <w:r>
        <w:t>exFAT</w:t>
      </w:r>
    </w:p>
    <w:p>
      <w:pPr>
        <w:numPr>
          <w:ilvl w:val="2"/>
          <w:numId w:val="900"/>
        </w:numPr>
        <w:spacing w:before="0" w:after="0"/>
      </w:pPr>
      <w:r>
        <w:t>Large File Support</w:t>
      </w:r>
    </w:p>
    <w:p>
      <w:pPr>
        <w:numPr>
          <w:ilvl w:val="2"/>
          <w:numId w:val="900"/>
        </w:numPr>
        <w:spacing w:before="0" w:after="0"/>
      </w:pPr>
      <w:r>
        <w:t>Flash Memory Optimization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0"/>
          <w:numId w:val="900"/>
        </w:numPr>
        <w:spacing w:before="0" w:after="0"/>
      </w:pPr>
      <w:r>
        <w:t>Windows File Systems</w:t>
      </w:r>
    </w:p>
    <w:p>
      <w:pPr>
        <w:numPr>
          <w:ilvl w:val="1"/>
          <w:numId w:val="900"/>
        </w:numPr>
        <w:spacing w:before="0" w:after="0"/>
      </w:pPr>
      <w:r>
        <w:t>NTFS Architecture</w:t>
      </w:r>
    </w:p>
    <w:p>
      <w:pPr>
        <w:numPr>
          <w:ilvl w:val="2"/>
          <w:numId w:val="900"/>
        </w:numPr>
        <w:spacing w:before="0" w:after="0"/>
      </w:pPr>
      <w:r>
        <w:t>Master File Table Structure</w:t>
      </w:r>
    </w:p>
    <w:p>
      <w:pPr>
        <w:numPr>
          <w:ilvl w:val="2"/>
          <w:numId w:val="900"/>
        </w:numPr>
        <w:spacing w:before="0" w:after="0"/>
      </w:pPr>
      <w:r>
        <w:t>Everything-is-a-File Philosophy</w:t>
      </w:r>
    </w:p>
    <w:p>
      <w:pPr>
        <w:numPr>
          <w:ilvl w:val="2"/>
          <w:numId w:val="900"/>
        </w:numPr>
        <w:spacing w:before="0" w:after="0"/>
      </w:pPr>
      <w:r>
        <w:t>Metadata Organization</w:t>
      </w:r>
    </w:p>
    <w:p>
      <w:pPr>
        <w:numPr>
          <w:ilvl w:val="1"/>
          <w:numId w:val="900"/>
        </w:numPr>
        <w:spacing w:before="0" w:after="0"/>
      </w:pPr>
      <w:r>
        <w:t>NTFS Features</w:t>
      </w:r>
    </w:p>
    <w:p>
      <w:pPr>
        <w:numPr>
          <w:ilvl w:val="2"/>
          <w:numId w:val="900"/>
        </w:numPr>
        <w:spacing w:before="0" w:after="0"/>
      </w:pPr>
      <w:r>
        <w:t>Journaling Capabilities</w:t>
      </w:r>
    </w:p>
    <w:p>
      <w:pPr>
        <w:numPr>
          <w:ilvl w:val="2"/>
          <w:numId w:val="900"/>
        </w:numPr>
        <w:spacing w:before="0" w:after="0"/>
      </w:pPr>
      <w:r>
        <w:t>Alternate Data Streams</w:t>
      </w:r>
    </w:p>
    <w:p>
      <w:pPr>
        <w:numPr>
          <w:ilvl w:val="2"/>
          <w:numId w:val="900"/>
        </w:numPr>
        <w:spacing w:before="0" w:after="0"/>
      </w:pPr>
      <w:r>
        <w:t>File Compression</w:t>
      </w:r>
    </w:p>
    <w:p>
      <w:pPr>
        <w:numPr>
          <w:ilvl w:val="2"/>
          <w:numId w:val="900"/>
        </w:numPr>
        <w:spacing w:before="0" w:after="0"/>
      </w:pPr>
      <w:r>
        <w:t>Encryption File System</w:t>
      </w:r>
    </w:p>
    <w:p>
      <w:pPr>
        <w:numPr>
          <w:ilvl w:val="2"/>
          <w:numId w:val="900"/>
        </w:numPr>
        <w:spacing w:before="0" w:after="0"/>
      </w:pPr>
      <w:r>
        <w:t>Volume Shadow Copy</w:t>
      </w:r>
    </w:p>
    <w:p>
      <w:pPr>
        <w:numPr>
          <w:ilvl w:val="1"/>
          <w:numId w:val="900"/>
        </w:numPr>
        <w:spacing w:before="0" w:after="0"/>
      </w:pPr>
      <w:r>
        <w:t>ReFS</w:t>
      </w:r>
    </w:p>
    <w:p>
      <w:pPr>
        <w:numPr>
          <w:ilvl w:val="2"/>
          <w:numId w:val="900"/>
        </w:numPr>
        <w:spacing w:before="0" w:after="0"/>
      </w:pPr>
      <w:r>
        <w:t>Resilient File System Features</w:t>
      </w:r>
    </w:p>
    <w:p>
      <w:pPr>
        <w:numPr>
          <w:ilvl w:val="2"/>
          <w:numId w:val="900"/>
        </w:numPr>
        <w:spacing w:before="0" w:after="0"/>
      </w:pPr>
      <w:r>
        <w:t>Data Integrity Focus</w:t>
      </w:r>
    </w:p>
    <w:p>
      <w:pPr>
        <w:numPr>
          <w:ilvl w:val="0"/>
          <w:numId w:val="900"/>
        </w:numPr>
        <w:spacing w:before="0" w:after="0"/>
      </w:pPr>
      <w:r>
        <w:t>UNIX and Linux File Systems</w:t>
      </w:r>
    </w:p>
    <w:p>
      <w:pPr>
        <w:numPr>
          <w:ilvl w:val="1"/>
          <w:numId w:val="900"/>
        </w:numPr>
        <w:spacing w:before="0" w:after="0"/>
      </w:pPr>
      <w:r>
        <w:t>Traditional UNIX File System</w:t>
      </w:r>
    </w:p>
    <w:p>
      <w:pPr>
        <w:numPr>
          <w:ilvl w:val="2"/>
          <w:numId w:val="900"/>
        </w:numPr>
        <w:spacing w:before="0" w:after="0"/>
      </w:pPr>
      <w:r>
        <w:t>UFS Structure</w:t>
      </w:r>
    </w:p>
    <w:p>
      <w:pPr>
        <w:numPr>
          <w:ilvl w:val="2"/>
          <w:numId w:val="900"/>
        </w:numPr>
        <w:spacing w:before="0" w:after="0"/>
      </w:pPr>
      <w:r>
        <w:t>Inode Organization</w:t>
      </w:r>
    </w:p>
    <w:p>
      <w:pPr>
        <w:numPr>
          <w:ilvl w:val="2"/>
          <w:numId w:val="900"/>
        </w:numPr>
        <w:spacing w:before="0" w:after="0"/>
      </w:pPr>
      <w:r>
        <w:t>Cylinder Groups</w:t>
      </w:r>
    </w:p>
    <w:p>
      <w:pPr>
        <w:numPr>
          <w:ilvl w:val="1"/>
          <w:numId w:val="900"/>
        </w:numPr>
        <w:spacing w:before="0" w:after="0"/>
      </w:pPr>
      <w:r>
        <w:t>ext File System Family</w:t>
      </w:r>
    </w:p>
    <w:p>
      <w:pPr>
        <w:numPr>
          <w:ilvl w:val="2"/>
          <w:numId w:val="900"/>
        </w:numPr>
        <w:spacing w:before="0" w:after="0"/>
      </w:pPr>
      <w:r>
        <w:t>ext2 Design</w:t>
      </w:r>
    </w:p>
    <w:p>
      <w:pPr>
        <w:numPr>
          <w:ilvl w:val="3"/>
          <w:numId w:val="900"/>
        </w:numPr>
        <w:spacing w:before="0" w:after="0"/>
      </w:pPr>
      <w:r>
        <w:t>Block Groups</w:t>
      </w:r>
    </w:p>
    <w:p>
      <w:pPr>
        <w:numPr>
          <w:ilvl w:val="3"/>
          <w:numId w:val="900"/>
        </w:numPr>
        <w:spacing w:before="0" w:after="0"/>
      </w:pPr>
      <w:r>
        <w:t>Inode Tables</w:t>
      </w:r>
    </w:p>
    <w:p>
      <w:pPr>
        <w:numPr>
          <w:ilvl w:val="3"/>
          <w:numId w:val="900"/>
        </w:numPr>
        <w:spacing w:before="0" w:after="0"/>
      </w:pPr>
      <w:r>
        <w:t>No Journaling</w:t>
      </w:r>
    </w:p>
    <w:p>
      <w:pPr>
        <w:numPr>
          <w:ilvl w:val="2"/>
          <w:numId w:val="900"/>
        </w:numPr>
        <w:spacing w:before="0" w:after="0"/>
      </w:pPr>
      <w:r>
        <w:t>ext3 Enhancements</w:t>
      </w:r>
    </w:p>
    <w:p>
      <w:pPr>
        <w:numPr>
          <w:ilvl w:val="3"/>
          <w:numId w:val="900"/>
        </w:numPr>
        <w:spacing w:before="0" w:after="0"/>
      </w:pPr>
      <w:r>
        <w:t>Journaling Addition</w:t>
      </w:r>
    </w:p>
    <w:p>
      <w:pPr>
        <w:numPr>
          <w:ilvl w:val="3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ext4 Improvements</w:t>
      </w:r>
    </w:p>
    <w:p>
      <w:pPr>
        <w:numPr>
          <w:ilvl w:val="3"/>
          <w:numId w:val="900"/>
        </w:numPr>
        <w:spacing w:before="0" w:after="0"/>
      </w:pPr>
      <w:r>
        <w:t>Extent-Based Allocation</w:t>
      </w:r>
    </w:p>
    <w:p>
      <w:pPr>
        <w:numPr>
          <w:ilvl w:val="3"/>
          <w:numId w:val="900"/>
        </w:numPr>
        <w:spacing w:before="0" w:after="0"/>
      </w:pPr>
      <w:r>
        <w:t>Large File Support</w:t>
      </w:r>
    </w:p>
    <w:p>
      <w:pPr>
        <w:numPr>
          <w:ilvl w:val="3"/>
          <w:numId w:val="900"/>
        </w:numPr>
        <w:spacing w:before="0" w:after="0"/>
      </w:pPr>
      <w:r>
        <w:t>Delayed Allocation</w:t>
      </w:r>
    </w:p>
    <w:p>
      <w:pPr>
        <w:numPr>
          <w:ilvl w:val="1"/>
          <w:numId w:val="900"/>
        </w:numPr>
        <w:spacing w:before="0" w:after="0"/>
      </w:pPr>
      <w:r>
        <w:t>Advanced Linux File Systems</w:t>
      </w:r>
    </w:p>
    <w:p>
      <w:pPr>
        <w:numPr>
          <w:ilvl w:val="2"/>
          <w:numId w:val="900"/>
        </w:numPr>
        <w:spacing w:before="0" w:after="0"/>
      </w:pPr>
      <w:r>
        <w:t>XFS Features</w:t>
      </w:r>
    </w:p>
    <w:p>
      <w:pPr>
        <w:numPr>
          <w:ilvl w:val="3"/>
          <w:numId w:val="900"/>
        </w:numPr>
        <w:spacing w:before="0" w:after="0"/>
      </w:pPr>
      <w:r>
        <w:t>Scalability Focus</w:t>
      </w:r>
    </w:p>
    <w:p>
      <w:pPr>
        <w:numPr>
          <w:ilvl w:val="3"/>
          <w:numId w:val="900"/>
        </w:numPr>
        <w:spacing w:before="0" w:after="0"/>
      </w:pPr>
      <w:r>
        <w:t>Allocation Groups</w:t>
      </w:r>
    </w:p>
    <w:p>
      <w:pPr>
        <w:numPr>
          <w:ilvl w:val="3"/>
          <w:numId w:val="900"/>
        </w:numPr>
        <w:spacing w:before="0" w:after="0"/>
      </w:pPr>
      <w:r>
        <w:t>Real-Time Subvolumes</w:t>
      </w:r>
    </w:p>
    <w:p>
      <w:pPr>
        <w:numPr>
          <w:ilvl w:val="2"/>
          <w:numId w:val="900"/>
        </w:numPr>
        <w:spacing w:before="0" w:after="0"/>
      </w:pPr>
      <w:r>
        <w:t>Btrfs Capabilities</w:t>
      </w:r>
    </w:p>
    <w:p>
      <w:pPr>
        <w:numPr>
          <w:ilvl w:val="3"/>
          <w:numId w:val="900"/>
        </w:numPr>
        <w:spacing w:before="0" w:after="0"/>
      </w:pPr>
      <w:r>
        <w:t>Copy-on-Write Architecture</w:t>
      </w:r>
    </w:p>
    <w:p>
      <w:pPr>
        <w:numPr>
          <w:ilvl w:val="3"/>
          <w:numId w:val="900"/>
        </w:numPr>
        <w:spacing w:before="0" w:after="0"/>
      </w:pPr>
      <w:r>
        <w:t>Built-in RAID Support</w:t>
      </w:r>
    </w:p>
    <w:p>
      <w:pPr>
        <w:numPr>
          <w:ilvl w:val="3"/>
          <w:numId w:val="900"/>
        </w:numPr>
        <w:spacing w:before="0" w:after="0"/>
      </w:pPr>
      <w:r>
        <w:t>Subvolumes and Snapshots</w:t>
      </w:r>
    </w:p>
    <w:p>
      <w:pPr>
        <w:numPr>
          <w:ilvl w:val="3"/>
          <w:numId w:val="900"/>
        </w:numPr>
        <w:spacing w:before="0" w:after="0"/>
      </w:pPr>
      <w:r>
        <w:t>Online Defragmentation</w:t>
      </w:r>
    </w:p>
    <w:p>
      <w:pPr>
        <w:numPr>
          <w:ilvl w:val="2"/>
          <w:numId w:val="900"/>
        </w:numPr>
        <w:spacing w:before="0" w:after="0"/>
      </w:pPr>
      <w:r>
        <w:t>ZFS Features</w:t>
      </w:r>
    </w:p>
    <w:p>
      <w:pPr>
        <w:numPr>
          <w:ilvl w:val="3"/>
          <w:numId w:val="900"/>
        </w:numPr>
        <w:spacing w:before="0" w:after="0"/>
      </w:pPr>
      <w:r>
        <w:t>Integrated Volume Management</w:t>
      </w:r>
    </w:p>
    <w:p>
      <w:pPr>
        <w:numPr>
          <w:ilvl w:val="3"/>
          <w:numId w:val="900"/>
        </w:numPr>
        <w:spacing w:before="0" w:after="0"/>
      </w:pPr>
      <w:r>
        <w:t>Data Integrity Focus</w:t>
      </w:r>
    </w:p>
    <w:p>
      <w:pPr>
        <w:numPr>
          <w:ilvl w:val="3"/>
          <w:numId w:val="900"/>
        </w:numPr>
        <w:spacing w:before="0" w:after="0"/>
      </w:pPr>
      <w:r>
        <w:t>Compression and Deduplication</w:t>
      </w:r>
    </w:p>
    <w:p>
      <w:pPr>
        <w:numPr>
          <w:ilvl w:val="0"/>
          <w:numId w:val="900"/>
        </w:numPr>
        <w:spacing w:before="0" w:after="0"/>
      </w:pPr>
      <w:r>
        <w:t>Apple File Systems</w:t>
      </w:r>
    </w:p>
    <w:p>
      <w:pPr>
        <w:numPr>
          <w:ilvl w:val="1"/>
          <w:numId w:val="900"/>
        </w:numPr>
        <w:spacing w:before="0" w:after="0"/>
      </w:pPr>
      <w:r>
        <w:t>HFS and HFS+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Resource Forks</w:t>
      </w:r>
    </w:p>
    <w:p>
      <w:pPr>
        <w:numPr>
          <w:ilvl w:val="2"/>
          <w:numId w:val="900"/>
        </w:numPr>
        <w:spacing w:before="0" w:after="0"/>
      </w:pPr>
      <w:r>
        <w:t>Catalog B-Tree</w:t>
      </w:r>
    </w:p>
    <w:p>
      <w:pPr>
        <w:numPr>
          <w:ilvl w:val="1"/>
          <w:numId w:val="900"/>
        </w:numPr>
        <w:spacing w:before="0" w:after="0"/>
      </w:pPr>
      <w:r>
        <w:t>APFS Design</w:t>
      </w:r>
    </w:p>
    <w:p>
      <w:pPr>
        <w:numPr>
          <w:ilvl w:val="2"/>
          <w:numId w:val="900"/>
        </w:numPr>
        <w:spacing w:before="0" w:after="0"/>
      </w:pPr>
      <w:r>
        <w:t>Space Sharing</w:t>
      </w:r>
    </w:p>
    <w:p>
      <w:pPr>
        <w:numPr>
          <w:ilvl w:val="2"/>
          <w:numId w:val="900"/>
        </w:numPr>
        <w:spacing w:before="0" w:after="0"/>
      </w:pPr>
      <w:r>
        <w:t>Cloning and Snapshots</w:t>
      </w:r>
    </w:p>
    <w:p>
      <w:pPr>
        <w:numPr>
          <w:ilvl w:val="2"/>
          <w:numId w:val="900"/>
        </w:numPr>
        <w:spacing w:before="0" w:after="0"/>
      </w:pPr>
      <w:r>
        <w:t>Native Encryption</w:t>
      </w:r>
    </w:p>
    <w:p>
      <w:pPr>
        <w:numPr>
          <w:ilvl w:val="2"/>
          <w:numId w:val="900"/>
        </w:numPr>
        <w:spacing w:before="0" w:after="0"/>
      </w:pPr>
      <w:r>
        <w:t>Crash Protection</w:t>
      </w:r>
    </w:p>
    <w:p>
      <w:pPr>
        <w:pStyle w:val="Heading1"/>
      </w:pPr>
      <w:r>
        <w:t>Specialized File Systems</w:t>
      </w:r>
    </w:p>
    <w:p>
      <w:pPr>
        <w:numPr>
          <w:ilvl w:val="0"/>
          <w:numId w:val="900"/>
        </w:numPr>
        <w:spacing w:before="0" w:after="0"/>
      </w:pPr>
      <w:r>
        <w:t>Flash Memory File Systems</w:t>
      </w:r>
    </w:p>
    <w:p>
      <w:pPr>
        <w:numPr>
          <w:ilvl w:val="1"/>
          <w:numId w:val="900"/>
        </w:numPr>
        <w:spacing w:before="0" w:after="0"/>
      </w:pPr>
      <w:r>
        <w:t>Flash Memory Characteristics</w:t>
      </w:r>
    </w:p>
    <w:p>
      <w:pPr>
        <w:numPr>
          <w:ilvl w:val="2"/>
          <w:numId w:val="900"/>
        </w:numPr>
        <w:spacing w:before="0" w:after="0"/>
      </w:pPr>
      <w:r>
        <w:t>Erase Block Organization</w:t>
      </w:r>
    </w:p>
    <w:p>
      <w:pPr>
        <w:numPr>
          <w:ilvl w:val="2"/>
          <w:numId w:val="900"/>
        </w:numPr>
        <w:spacing w:before="0" w:after="0"/>
      </w:pPr>
      <w:r>
        <w:t>Wear Leveling Requirements</w:t>
      </w:r>
    </w:p>
    <w:p>
      <w:pPr>
        <w:numPr>
          <w:ilvl w:val="2"/>
          <w:numId w:val="900"/>
        </w:numPr>
        <w:spacing w:before="0" w:after="0"/>
      </w:pPr>
      <w:r>
        <w:t>Write Amplification</w:t>
      </w:r>
    </w:p>
    <w:p>
      <w:pPr>
        <w:numPr>
          <w:ilvl w:val="1"/>
          <w:numId w:val="900"/>
        </w:numPr>
        <w:spacing w:before="0" w:after="0"/>
      </w:pPr>
      <w:r>
        <w:t>JFFS2</w:t>
      </w:r>
    </w:p>
    <w:p>
      <w:pPr>
        <w:numPr>
          <w:ilvl w:val="2"/>
          <w:numId w:val="900"/>
        </w:numPr>
        <w:spacing w:before="0" w:after="0"/>
      </w:pPr>
      <w:r>
        <w:t>Journaling Flash File System</w:t>
      </w:r>
    </w:p>
    <w:p>
      <w:pPr>
        <w:numPr>
          <w:ilvl w:val="2"/>
          <w:numId w:val="900"/>
        </w:numPr>
        <w:spacing w:before="0" w:after="0"/>
      </w:pPr>
      <w:r>
        <w:t>Compression Support</w:t>
      </w:r>
    </w:p>
    <w:p>
      <w:pPr>
        <w:numPr>
          <w:ilvl w:val="1"/>
          <w:numId w:val="900"/>
        </w:numPr>
        <w:spacing w:before="0" w:after="0"/>
      </w:pPr>
      <w:r>
        <w:t>UBIFS</w:t>
      </w:r>
    </w:p>
    <w:p>
      <w:pPr>
        <w:numPr>
          <w:ilvl w:val="2"/>
          <w:numId w:val="900"/>
        </w:numPr>
        <w:spacing w:before="0" w:after="0"/>
      </w:pPr>
      <w:r>
        <w:t>UBI Layer Integration</w:t>
      </w:r>
    </w:p>
    <w:p>
      <w:pPr>
        <w:numPr>
          <w:ilvl w:val="2"/>
          <w:numId w:val="900"/>
        </w:numPr>
        <w:spacing w:before="0" w:after="0"/>
      </w:pPr>
      <w:r>
        <w:t>Scalability Improvements</w:t>
      </w:r>
    </w:p>
    <w:p>
      <w:pPr>
        <w:numPr>
          <w:ilvl w:val="1"/>
          <w:numId w:val="900"/>
        </w:numPr>
        <w:spacing w:before="0" w:after="0"/>
      </w:pPr>
      <w:r>
        <w:t>F2FS</w:t>
      </w:r>
    </w:p>
    <w:p>
      <w:pPr>
        <w:numPr>
          <w:ilvl w:val="2"/>
          <w:numId w:val="900"/>
        </w:numPr>
        <w:spacing w:before="0" w:after="0"/>
      </w:pPr>
      <w:r>
        <w:t>Flash-Friendly Design</w:t>
      </w:r>
    </w:p>
    <w:p>
      <w:pPr>
        <w:numPr>
          <w:ilvl w:val="2"/>
          <w:numId w:val="900"/>
        </w:numPr>
        <w:spacing w:before="0" w:after="0"/>
      </w:pPr>
      <w:r>
        <w:t>Log-Structured Approach</w:t>
      </w:r>
    </w:p>
    <w:p>
      <w:pPr>
        <w:numPr>
          <w:ilvl w:val="2"/>
          <w:numId w:val="900"/>
        </w:numPr>
        <w:spacing w:before="0" w:after="0"/>
      </w:pPr>
      <w:r>
        <w:t>Multi-Head Logging</w:t>
      </w:r>
    </w:p>
    <w:p>
      <w:pPr>
        <w:numPr>
          <w:ilvl w:val="0"/>
          <w:numId w:val="900"/>
        </w:numPr>
        <w:spacing w:before="0" w:after="0"/>
      </w:pPr>
      <w:r>
        <w:t>Optical Disc File Systems</w:t>
      </w:r>
    </w:p>
    <w:p>
      <w:pPr>
        <w:numPr>
          <w:ilvl w:val="1"/>
          <w:numId w:val="900"/>
        </w:numPr>
        <w:spacing w:before="0" w:after="0"/>
      </w:pPr>
      <w:r>
        <w:t>ISO 9660</w:t>
      </w:r>
    </w:p>
    <w:p>
      <w:pPr>
        <w:numPr>
          <w:ilvl w:val="2"/>
          <w:numId w:val="900"/>
        </w:numPr>
        <w:spacing w:before="0" w:after="0"/>
      </w:pPr>
      <w:r>
        <w:t>Standard Structure</w:t>
      </w:r>
    </w:p>
    <w:p>
      <w:pPr>
        <w:numPr>
          <w:ilvl w:val="2"/>
          <w:numId w:val="900"/>
        </w:numPr>
        <w:spacing w:before="0" w:after="0"/>
      </w:pPr>
      <w:r>
        <w:t>Rock Ridge Extensions</w:t>
      </w:r>
    </w:p>
    <w:p>
      <w:pPr>
        <w:numPr>
          <w:ilvl w:val="2"/>
          <w:numId w:val="900"/>
        </w:numPr>
        <w:spacing w:before="0" w:after="0"/>
      </w:pPr>
      <w:r>
        <w:t>Joliet Extensions</w:t>
      </w:r>
    </w:p>
    <w:p>
      <w:pPr>
        <w:numPr>
          <w:ilvl w:val="1"/>
          <w:numId w:val="900"/>
        </w:numPr>
        <w:spacing w:before="0" w:after="0"/>
      </w:pPr>
      <w:r>
        <w:t>UDF</w:t>
      </w:r>
    </w:p>
    <w:p>
      <w:pPr>
        <w:numPr>
          <w:ilvl w:val="2"/>
          <w:numId w:val="900"/>
        </w:numPr>
        <w:spacing w:before="0" w:after="0"/>
      </w:pPr>
      <w:r>
        <w:t>Universal Disk Format</w:t>
      </w:r>
    </w:p>
    <w:p>
      <w:pPr>
        <w:numPr>
          <w:ilvl w:val="2"/>
          <w:numId w:val="900"/>
        </w:numPr>
        <w:spacing w:before="0" w:after="0"/>
      </w:pPr>
      <w:r>
        <w:t>Packet Writing Support</w:t>
      </w:r>
    </w:p>
    <w:p>
      <w:pPr>
        <w:numPr>
          <w:ilvl w:val="2"/>
          <w:numId w:val="900"/>
        </w:numPr>
        <w:spacing w:before="0" w:after="0"/>
      </w:pPr>
      <w:r>
        <w:t>Multi-Session Support</w:t>
      </w:r>
    </w:p>
    <w:p>
      <w:pPr>
        <w:numPr>
          <w:ilvl w:val="0"/>
          <w:numId w:val="900"/>
        </w:numPr>
        <w:spacing w:before="0" w:after="0"/>
      </w:pPr>
      <w:r>
        <w:t>Network and Distributed File Systems</w:t>
      </w:r>
    </w:p>
    <w:p>
      <w:pPr>
        <w:numPr>
          <w:ilvl w:val="1"/>
          <w:numId w:val="900"/>
        </w:numPr>
        <w:spacing w:before="0" w:after="0"/>
      </w:pPr>
      <w:r>
        <w:t>Network File System</w:t>
      </w:r>
    </w:p>
    <w:p>
      <w:pPr>
        <w:numPr>
          <w:ilvl w:val="2"/>
          <w:numId w:val="900"/>
        </w:numPr>
        <w:spacing w:before="0" w:after="0"/>
      </w:pPr>
      <w:r>
        <w:t>NFS Protocol Versions</w:t>
      </w:r>
    </w:p>
    <w:p>
      <w:pPr>
        <w:numPr>
          <w:ilvl w:val="2"/>
          <w:numId w:val="900"/>
        </w:numPr>
        <w:spacing w:before="0" w:after="0"/>
      </w:pPr>
      <w:r>
        <w:t>Stateless Design</w:t>
      </w:r>
    </w:p>
    <w:p>
      <w:pPr>
        <w:numPr>
          <w:ilvl w:val="2"/>
          <w:numId w:val="900"/>
        </w:numPr>
        <w:spacing w:before="0" w:after="0"/>
      </w:pPr>
      <w:r>
        <w:t>RPC-Based Communication</w:t>
      </w:r>
    </w:p>
    <w:p>
      <w:pPr>
        <w:numPr>
          <w:ilvl w:val="1"/>
          <w:numId w:val="900"/>
        </w:numPr>
        <w:spacing w:before="0" w:after="0"/>
      </w:pPr>
      <w:r>
        <w:t>Server Message Block</w:t>
      </w:r>
    </w:p>
    <w:p>
      <w:pPr>
        <w:numPr>
          <w:ilvl w:val="2"/>
          <w:numId w:val="900"/>
        </w:numPr>
        <w:spacing w:before="0" w:after="0"/>
      </w:pPr>
      <w:r>
        <w:t>SMB/CIFS Protocol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Opportunistic Locking</w:t>
      </w:r>
    </w:p>
    <w:p>
      <w:pPr>
        <w:numPr>
          <w:ilvl w:val="1"/>
          <w:numId w:val="900"/>
        </w:numPr>
        <w:spacing w:before="0" w:after="0"/>
      </w:pPr>
      <w:r>
        <w:t>Distributed File System Concepts</w:t>
      </w:r>
    </w:p>
    <w:p>
      <w:pPr>
        <w:numPr>
          <w:ilvl w:val="2"/>
          <w:numId w:val="900"/>
        </w:numPr>
        <w:spacing w:before="0" w:after="0"/>
      </w:pPr>
      <w:r>
        <w:t>Location Transparency</w:t>
      </w:r>
    </w:p>
    <w:p>
      <w:pPr>
        <w:numPr>
          <w:ilvl w:val="2"/>
          <w:numId w:val="900"/>
        </w:numPr>
        <w:spacing w:before="0" w:after="0"/>
      </w:pPr>
      <w:r>
        <w:t>Replication and Consistency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0"/>
          <w:numId w:val="900"/>
        </w:numPr>
        <w:spacing w:before="0" w:after="0"/>
      </w:pPr>
      <w:r>
        <w:t>Virtual and Pseudo File Systems</w:t>
      </w:r>
    </w:p>
    <w:p>
      <w:pPr>
        <w:numPr>
          <w:ilvl w:val="1"/>
          <w:numId w:val="900"/>
        </w:numPr>
        <w:spacing w:before="0" w:after="0"/>
      </w:pPr>
      <w:r>
        <w:t>Process File System</w:t>
      </w:r>
    </w:p>
    <w:p>
      <w:pPr>
        <w:numPr>
          <w:ilvl w:val="2"/>
          <w:numId w:val="900"/>
        </w:numPr>
        <w:spacing w:before="0" w:after="0"/>
      </w:pPr>
      <w:r>
        <w:t>/proc Interface</w:t>
      </w:r>
    </w:p>
    <w:p>
      <w:pPr>
        <w:numPr>
          <w:ilvl w:val="2"/>
          <w:numId w:val="900"/>
        </w:numPr>
        <w:spacing w:before="0" w:after="0"/>
      </w:pPr>
      <w:r>
        <w:t>Process Information Exposure</w:t>
      </w:r>
    </w:p>
    <w:p>
      <w:pPr>
        <w:numPr>
          <w:ilvl w:val="1"/>
          <w:numId w:val="900"/>
        </w:numPr>
        <w:spacing w:before="0" w:after="0"/>
      </w:pPr>
      <w:r>
        <w:t>System File System</w:t>
      </w:r>
    </w:p>
    <w:p>
      <w:pPr>
        <w:numPr>
          <w:ilvl w:val="2"/>
          <w:numId w:val="900"/>
        </w:numPr>
        <w:spacing w:before="0" w:after="0"/>
      </w:pPr>
      <w:r>
        <w:t>/sys Interface</w:t>
      </w:r>
    </w:p>
    <w:p>
      <w:pPr>
        <w:numPr>
          <w:ilvl w:val="2"/>
          <w:numId w:val="900"/>
        </w:numPr>
        <w:spacing w:before="0" w:after="0"/>
      </w:pPr>
      <w:r>
        <w:t>Kernel Object Representation</w:t>
      </w:r>
    </w:p>
    <w:p>
      <w:pPr>
        <w:numPr>
          <w:ilvl w:val="1"/>
          <w:numId w:val="900"/>
        </w:numPr>
        <w:spacing w:before="0" w:after="0"/>
      </w:pPr>
      <w:r>
        <w:t>Device File System</w:t>
      </w:r>
    </w:p>
    <w:p>
      <w:pPr>
        <w:numPr>
          <w:ilvl w:val="2"/>
          <w:numId w:val="900"/>
        </w:numPr>
        <w:spacing w:before="0" w:after="0"/>
      </w:pPr>
      <w:r>
        <w:t>/dev Interface</w:t>
      </w:r>
    </w:p>
    <w:p>
      <w:pPr>
        <w:numPr>
          <w:ilvl w:val="2"/>
          <w:numId w:val="900"/>
        </w:numPr>
        <w:spacing w:before="0" w:after="0"/>
      </w:pPr>
      <w:r>
        <w:t>Device Node Management</w:t>
      </w:r>
    </w:p>
    <w:p>
      <w:pPr>
        <w:numPr>
          <w:ilvl w:val="1"/>
          <w:numId w:val="900"/>
        </w:numPr>
        <w:spacing w:before="0" w:after="0"/>
      </w:pPr>
      <w:r>
        <w:t>Temporary File Systems</w:t>
      </w:r>
    </w:p>
    <w:p>
      <w:pPr>
        <w:numPr>
          <w:ilvl w:val="2"/>
          <w:numId w:val="900"/>
        </w:numPr>
        <w:spacing w:before="0" w:after="0"/>
      </w:pPr>
      <w:r>
        <w:t>RAM-Based Storage</w:t>
      </w:r>
    </w:p>
    <w:p>
      <w:pPr>
        <w:numPr>
          <w:ilvl w:val="2"/>
          <w:numId w:val="900"/>
        </w:numPr>
        <w:spacing w:before="0" w:after="0"/>
      </w:pPr>
      <w:r>
        <w:t>tmpfs Implementation</w:t>
      </w:r>
    </w:p>
    <w:p>
      <w:pPr>
        <w:pStyle w:val="Heading1"/>
      </w:pPr>
      <w:r>
        <w:t>Advanced File System Concepts</w:t>
      </w:r>
    </w:p>
    <w:p>
      <w:pPr>
        <w:numPr>
          <w:ilvl w:val="0"/>
          <w:numId w:val="900"/>
        </w:numPr>
        <w:spacing w:before="0" w:after="0"/>
      </w:pPr>
      <w:r>
        <w:t>Cloud and Object Storage</w:t>
      </w:r>
    </w:p>
    <w:p>
      <w:pPr>
        <w:numPr>
          <w:ilvl w:val="1"/>
          <w:numId w:val="900"/>
        </w:numPr>
        <w:spacing w:before="0" w:after="0"/>
      </w:pPr>
      <w:r>
        <w:t>Object Storage Model</w:t>
      </w:r>
    </w:p>
    <w:p>
      <w:pPr>
        <w:numPr>
          <w:ilvl w:val="2"/>
          <w:numId w:val="900"/>
        </w:numPr>
        <w:spacing w:before="0" w:after="0"/>
      </w:pPr>
      <w:r>
        <w:t>Key-Value Organization</w:t>
      </w:r>
    </w:p>
    <w:p>
      <w:pPr>
        <w:numPr>
          <w:ilvl w:val="2"/>
          <w:numId w:val="900"/>
        </w:numPr>
        <w:spacing w:before="0" w:after="0"/>
      </w:pPr>
      <w:r>
        <w:t>Metadata Handling</w:t>
      </w:r>
    </w:p>
    <w:p>
      <w:pPr>
        <w:numPr>
          <w:ilvl w:val="2"/>
          <w:numId w:val="900"/>
        </w:numPr>
        <w:spacing w:before="0" w:after="0"/>
      </w:pPr>
      <w:r>
        <w:t>REST API Access</w:t>
      </w:r>
    </w:p>
    <w:p>
      <w:pPr>
        <w:numPr>
          <w:ilvl w:val="1"/>
          <w:numId w:val="900"/>
        </w:numPr>
        <w:spacing w:before="0" w:after="0"/>
      </w:pPr>
      <w:r>
        <w:t>Distributed Object Systems</w:t>
      </w:r>
    </w:p>
    <w:p>
      <w:pPr>
        <w:numPr>
          <w:ilvl w:val="2"/>
          <w:numId w:val="900"/>
        </w:numPr>
        <w:spacing w:before="0" w:after="0"/>
      </w:pPr>
      <w:r>
        <w:t>Amazon S3 Architecture</w:t>
      </w:r>
    </w:p>
    <w:p>
      <w:pPr>
        <w:numPr>
          <w:ilvl w:val="2"/>
          <w:numId w:val="900"/>
        </w:numPr>
        <w:spacing w:before="0" w:after="0"/>
      </w:pPr>
      <w:r>
        <w:t>Google Cloud Storage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1"/>
          <w:numId w:val="900"/>
        </w:numPr>
        <w:spacing w:before="0" w:after="0"/>
      </w:pPr>
      <w:r>
        <w:t>File System Gateways</w:t>
      </w:r>
    </w:p>
    <w:p>
      <w:pPr>
        <w:numPr>
          <w:ilvl w:val="2"/>
          <w:numId w:val="900"/>
        </w:numPr>
        <w:spacing w:before="0" w:after="0"/>
      </w:pPr>
      <w:r>
        <w:t>Object-to-File Translation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Big Data File Systems</w:t>
      </w:r>
    </w:p>
    <w:p>
      <w:pPr>
        <w:numPr>
          <w:ilvl w:val="1"/>
          <w:numId w:val="900"/>
        </w:numPr>
        <w:spacing w:before="0" w:after="0"/>
      </w:pPr>
      <w:r>
        <w:t>Hadoop Distributed File System</w:t>
      </w:r>
    </w:p>
    <w:p>
      <w:pPr>
        <w:numPr>
          <w:ilvl w:val="2"/>
          <w:numId w:val="900"/>
        </w:numPr>
        <w:spacing w:before="0" w:after="0"/>
      </w:pPr>
      <w:r>
        <w:t>NameNode Architecture</w:t>
      </w:r>
    </w:p>
    <w:p>
      <w:pPr>
        <w:numPr>
          <w:ilvl w:val="2"/>
          <w:numId w:val="900"/>
        </w:numPr>
        <w:spacing w:before="0" w:after="0"/>
      </w:pPr>
      <w:r>
        <w:t>DataNode Organization</w:t>
      </w:r>
    </w:p>
    <w:p>
      <w:pPr>
        <w:numPr>
          <w:ilvl w:val="2"/>
          <w:numId w:val="900"/>
        </w:numPr>
        <w:spacing w:before="0" w:after="0"/>
      </w:pPr>
      <w:r>
        <w:t>Block Replication</w:t>
      </w:r>
    </w:p>
    <w:p>
      <w:pPr>
        <w:numPr>
          <w:ilvl w:val="1"/>
          <w:numId w:val="900"/>
        </w:numPr>
        <w:spacing w:before="0" w:after="0"/>
      </w:pPr>
      <w:r>
        <w:t>Google File System</w:t>
      </w:r>
    </w:p>
    <w:p>
      <w:pPr>
        <w:numPr>
          <w:ilvl w:val="2"/>
          <w:numId w:val="900"/>
        </w:numPr>
        <w:spacing w:before="0" w:after="0"/>
      </w:pPr>
      <w:r>
        <w:t>Master-Chunk Server Design</w:t>
      </w:r>
    </w:p>
    <w:p>
      <w:pPr>
        <w:numPr>
          <w:ilvl w:val="2"/>
          <w:numId w:val="900"/>
        </w:numPr>
        <w:spacing w:before="0" w:after="0"/>
      </w:pPr>
      <w:r>
        <w:t>Large File Optimization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Lustre File System</w:t>
      </w:r>
    </w:p>
    <w:p>
      <w:pPr>
        <w:numPr>
          <w:ilvl w:val="2"/>
          <w:numId w:val="900"/>
        </w:numPr>
        <w:spacing w:before="0" w:after="0"/>
      </w:pPr>
      <w:r>
        <w:t>High-Performance Computing Focus</w:t>
      </w:r>
    </w:p>
    <w:p>
      <w:pPr>
        <w:numPr>
          <w:ilvl w:val="2"/>
          <w:numId w:val="900"/>
        </w:numPr>
        <w:spacing w:before="0" w:after="0"/>
      </w:pPr>
      <w:r>
        <w:t>Metadata and Object Servers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Persistent Memory Integration</w:t>
      </w:r>
    </w:p>
    <w:p>
      <w:pPr>
        <w:numPr>
          <w:ilvl w:val="2"/>
          <w:numId w:val="900"/>
        </w:numPr>
        <w:spacing w:before="0" w:after="0"/>
      </w:pPr>
      <w:r>
        <w:t>Non-Volatile Memory Technologies</w:t>
      </w:r>
    </w:p>
    <w:p>
      <w:pPr>
        <w:numPr>
          <w:ilvl w:val="2"/>
          <w:numId w:val="900"/>
        </w:numPr>
        <w:spacing w:before="0" w:after="0"/>
      </w:pPr>
      <w:r>
        <w:t>Direct Access Programming</w:t>
      </w:r>
    </w:p>
    <w:p>
      <w:pPr>
        <w:numPr>
          <w:ilvl w:val="2"/>
          <w:numId w:val="900"/>
        </w:numPr>
        <w:spacing w:before="0" w:after="0"/>
      </w:pPr>
      <w:r>
        <w:t>File System Adaptations</w:t>
      </w:r>
    </w:p>
    <w:p>
      <w:pPr>
        <w:numPr>
          <w:ilvl w:val="1"/>
          <w:numId w:val="900"/>
        </w:numPr>
        <w:spacing w:before="0" w:after="0"/>
      </w:pPr>
      <w:r>
        <w:t>Deduplication Systems</w:t>
      </w:r>
    </w:p>
    <w:p>
      <w:pPr>
        <w:numPr>
          <w:ilvl w:val="2"/>
          <w:numId w:val="900"/>
        </w:numPr>
        <w:spacing w:before="0" w:after="0"/>
      </w:pPr>
      <w:r>
        <w:t>Block-Level Deduplication</w:t>
      </w:r>
    </w:p>
    <w:p>
      <w:pPr>
        <w:numPr>
          <w:ilvl w:val="2"/>
          <w:numId w:val="900"/>
        </w:numPr>
        <w:spacing w:before="0" w:after="0"/>
      </w:pPr>
      <w:r>
        <w:t>File-Level Deduplication</w:t>
      </w:r>
    </w:p>
    <w:p>
      <w:pPr>
        <w:numPr>
          <w:ilvl w:val="2"/>
          <w:numId w:val="900"/>
        </w:numPr>
        <w:spacing w:before="0" w:after="0"/>
      </w:pPr>
      <w:r>
        <w:t>Inline vs. Post-Process</w:t>
      </w:r>
    </w:p>
    <w:p>
      <w:pPr>
        <w:numPr>
          <w:ilvl w:val="1"/>
          <w:numId w:val="900"/>
        </w:numPr>
        <w:spacing w:before="0" w:after="0"/>
      </w:pPr>
      <w:r>
        <w:t>Content-Addressable Storage</w:t>
      </w:r>
    </w:p>
    <w:p>
      <w:pPr>
        <w:numPr>
          <w:ilvl w:val="2"/>
          <w:numId w:val="900"/>
        </w:numPr>
        <w:spacing w:before="0" w:after="0"/>
      </w:pPr>
      <w:r>
        <w:t>Hash-Based Addressing</w:t>
      </w:r>
    </w:p>
    <w:p>
      <w:pPr>
        <w:numPr>
          <w:ilvl w:val="2"/>
          <w:numId w:val="900"/>
        </w:numPr>
        <w:spacing w:before="0" w:after="0"/>
      </w:pPr>
      <w:r>
        <w:t>Data Integrity Guarantees</w:t>
      </w:r>
    </w:p>
    <w:p>
      <w:pPr>
        <w:numPr>
          <w:ilvl w:val="1"/>
          <w:numId w:val="900"/>
        </w:numPr>
        <w:spacing w:before="0" w:after="0"/>
      </w:pPr>
      <w:r>
        <w:t>Semantic File Systems</w:t>
      </w:r>
    </w:p>
    <w:p>
      <w:pPr>
        <w:numPr>
          <w:ilvl w:val="2"/>
          <w:numId w:val="900"/>
        </w:numPr>
        <w:spacing w:before="0" w:after="0"/>
      </w:pPr>
      <w:r>
        <w:t>Content-Based Organization</w:t>
      </w:r>
    </w:p>
    <w:p>
      <w:pPr>
        <w:numPr>
          <w:ilvl w:val="2"/>
          <w:numId w:val="900"/>
        </w:numPr>
        <w:spacing w:before="0" w:after="0"/>
      </w:pPr>
      <w:r>
        <w:t>Metadata-Rich Search</w:t>
      </w:r>
    </w:p>
    <w:p>
      <w:pPr>
        <w:numPr>
          <w:ilvl w:val="2"/>
          <w:numId w:val="900"/>
        </w:numPr>
        <w:spacing w:before="0" w:after="0"/>
      </w:pPr>
      <w:r>
        <w:t>Automatic Classification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