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Fibers</w:t>
      </w:r>
    </w:p>
    <w:p>
      <w:pPr>
        <w:pStyle w:val="Heading1"/>
      </w:pPr>
      <w:r>
        <w:t>Introduction to Fibers</w:t>
      </w:r>
    </w:p>
    <w:p>
      <w:pPr>
        <w:numPr>
          <w:ilvl w:val="0"/>
          <w:numId w:val="900"/>
        </w:numPr>
        <w:spacing w:before="0" w:after="0"/>
      </w:pPr>
      <w:r>
        <w:t>Definition of a Fiber</w:t>
      </w:r>
    </w:p>
    <w:p>
      <w:pPr>
        <w:numPr>
          <w:ilvl w:val="1"/>
          <w:numId w:val="900"/>
        </w:numPr>
        <w:spacing w:before="0" w:after="0"/>
      </w:pPr>
      <w:r>
        <w:t>Distinction from Other Materials</w:t>
      </w:r>
    </w:p>
    <w:p>
      <w:pPr>
        <w:numPr>
          <w:ilvl w:val="2"/>
          <w:numId w:val="900"/>
        </w:numPr>
        <w:spacing w:before="0" w:after="0"/>
      </w:pPr>
      <w:r>
        <w:t>Particles</w:t>
      </w:r>
    </w:p>
    <w:p>
      <w:pPr>
        <w:numPr>
          <w:ilvl w:val="2"/>
          <w:numId w:val="900"/>
        </w:numPr>
        <w:spacing w:before="0" w:after="0"/>
      </w:pPr>
      <w:r>
        <w:t>Films</w:t>
      </w:r>
    </w:p>
    <w:p>
      <w:pPr>
        <w:numPr>
          <w:ilvl w:val="2"/>
          <w:numId w:val="900"/>
        </w:numPr>
        <w:spacing w:before="0" w:after="0"/>
      </w:pPr>
      <w:r>
        <w:t>Bulk Materials</w:t>
      </w:r>
    </w:p>
    <w:p>
      <w:pPr>
        <w:numPr>
          <w:ilvl w:val="1"/>
          <w:numId w:val="900"/>
        </w:numPr>
        <w:spacing w:before="0" w:after="0"/>
      </w:pPr>
      <w:r>
        <w:t>Criteria for Classification as a Fiber</w:t>
      </w:r>
    </w:p>
    <w:p>
      <w:pPr>
        <w:numPr>
          <w:ilvl w:val="2"/>
          <w:numId w:val="900"/>
        </w:numPr>
        <w:spacing w:before="0" w:after="0"/>
      </w:pPr>
      <w:r>
        <w:t>Minimum Length Requirements</w:t>
      </w:r>
    </w:p>
    <w:p>
      <w:pPr>
        <w:numPr>
          <w:ilvl w:val="2"/>
          <w:numId w:val="900"/>
        </w:numPr>
        <w:spacing w:before="0" w:after="0"/>
      </w:pPr>
      <w:r>
        <w:t>Diameter Specifications</w:t>
      </w:r>
    </w:p>
    <w:p>
      <w:pPr>
        <w:numPr>
          <w:ilvl w:val="2"/>
          <w:numId w:val="900"/>
        </w:numPr>
        <w:spacing w:before="0" w:after="0"/>
      </w:pPr>
      <w:r>
        <w:t>Structural Characteristics</w:t>
      </w:r>
    </w:p>
    <w:p>
      <w:pPr>
        <w:numPr>
          <w:ilvl w:val="0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High Aspect Ratio</w:t>
      </w:r>
    </w:p>
    <w:p>
      <w:pPr>
        <w:numPr>
          <w:ilvl w:val="2"/>
          <w:numId w:val="900"/>
        </w:numPr>
        <w:spacing w:before="0" w:after="0"/>
      </w:pPr>
      <w:r>
        <w:t>Length-to-Diameter Relationship</w:t>
      </w:r>
    </w:p>
    <w:p>
      <w:pPr>
        <w:numPr>
          <w:ilvl w:val="2"/>
          <w:numId w:val="900"/>
        </w:numPr>
        <w:spacing w:before="0" w:after="0"/>
      </w:pPr>
      <w:r>
        <w:t>Typical Aspect Ratio Ranges</w:t>
      </w:r>
    </w:p>
    <w:p>
      <w:pPr>
        <w:numPr>
          <w:ilvl w:val="2"/>
          <w:numId w:val="900"/>
        </w:numPr>
        <w:spacing w:before="0" w:after="0"/>
      </w:pPr>
      <w:r>
        <w:t>Importance in Applications</w:t>
      </w:r>
    </w:p>
    <w:p>
      <w:pPr>
        <w:numPr>
          <w:ilvl w:val="1"/>
          <w:numId w:val="900"/>
        </w:numPr>
        <w:spacing w:before="0" w:after="0"/>
      </w:pPr>
      <w:r>
        <w:t>Anisotropy</w:t>
      </w:r>
    </w:p>
    <w:p>
      <w:pPr>
        <w:numPr>
          <w:ilvl w:val="2"/>
          <w:numId w:val="900"/>
        </w:numPr>
        <w:spacing w:before="0" w:after="0"/>
      </w:pPr>
      <w:r>
        <w:t>Directional Dependence of Properties</w:t>
      </w:r>
    </w:p>
    <w:p>
      <w:pPr>
        <w:numPr>
          <w:ilvl w:val="2"/>
          <w:numId w:val="900"/>
        </w:numPr>
        <w:spacing w:before="0" w:after="0"/>
      </w:pPr>
      <w:r>
        <w:t>Effects on Mechanical Behavior</w:t>
      </w:r>
    </w:p>
    <w:p>
      <w:pPr>
        <w:numPr>
          <w:ilvl w:val="2"/>
          <w:numId w:val="900"/>
        </w:numPr>
        <w:spacing w:before="0" w:after="0"/>
      </w:pPr>
      <w:r>
        <w:t>Effects on Physical Behavior</w:t>
      </w:r>
    </w:p>
    <w:p>
      <w:pPr>
        <w:numPr>
          <w:ilvl w:val="1"/>
          <w:numId w:val="900"/>
        </w:numPr>
        <w:spacing w:before="0" w:after="0"/>
      </w:pPr>
      <w:r>
        <w:t>Flexibility and Fineness</w:t>
      </w:r>
    </w:p>
    <w:p>
      <w:pPr>
        <w:numPr>
          <w:ilvl w:val="2"/>
          <w:numId w:val="900"/>
        </w:numPr>
        <w:spacing w:before="0" w:after="0"/>
      </w:pPr>
      <w:r>
        <w:t>Bending Characteristics</w:t>
      </w:r>
    </w:p>
    <w:p>
      <w:pPr>
        <w:numPr>
          <w:ilvl w:val="2"/>
          <w:numId w:val="900"/>
        </w:numPr>
        <w:spacing w:before="0" w:after="0"/>
      </w:pPr>
      <w:r>
        <w:t>Denier and Tex Measurements</w:t>
      </w:r>
    </w:p>
    <w:p>
      <w:pPr>
        <w:numPr>
          <w:ilvl w:val="1"/>
          <w:numId w:val="900"/>
        </w:numPr>
        <w:spacing w:before="0" w:after="0"/>
      </w:pPr>
      <w:r>
        <w:t>Surface Area-to-Volume Ratio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0"/>
          <w:numId w:val="900"/>
        </w:numPr>
        <w:spacing w:before="0" w:after="0"/>
      </w:pPr>
      <w:r>
        <w:t>Historical Significance of Fibers</w:t>
      </w:r>
    </w:p>
    <w:p>
      <w:pPr>
        <w:numPr>
          <w:ilvl w:val="1"/>
          <w:numId w:val="900"/>
        </w:numPr>
        <w:spacing w:before="0" w:after="0"/>
      </w:pPr>
      <w:r>
        <w:t>Early Human Use of Fibers</w:t>
      </w:r>
    </w:p>
    <w:p>
      <w:pPr>
        <w:numPr>
          <w:ilvl w:val="2"/>
          <w:numId w:val="900"/>
        </w:numPr>
        <w:spacing w:before="0" w:after="0"/>
      </w:pPr>
      <w:r>
        <w:t>Archaeological Evidence</w:t>
      </w:r>
    </w:p>
    <w:p>
      <w:pPr>
        <w:numPr>
          <w:ilvl w:val="2"/>
          <w:numId w:val="900"/>
        </w:numPr>
        <w:spacing w:before="0" w:after="0"/>
      </w:pPr>
      <w:r>
        <w:t>Primitive Fiber Processing</w:t>
      </w:r>
    </w:p>
    <w:p>
      <w:pPr>
        <w:numPr>
          <w:ilvl w:val="1"/>
          <w:numId w:val="900"/>
        </w:numPr>
        <w:spacing w:before="0" w:after="0"/>
      </w:pPr>
      <w:r>
        <w:t>Development of Textile Technologies</w:t>
      </w:r>
    </w:p>
    <w:p>
      <w:pPr>
        <w:numPr>
          <w:ilvl w:val="2"/>
          <w:numId w:val="900"/>
        </w:numPr>
        <w:spacing w:before="0" w:after="0"/>
      </w:pPr>
      <w:r>
        <w:t>Spinning Wheel Innovation</w:t>
      </w:r>
    </w:p>
    <w:p>
      <w:pPr>
        <w:numPr>
          <w:ilvl w:val="2"/>
          <w:numId w:val="900"/>
        </w:numPr>
        <w:spacing w:before="0" w:after="0"/>
      </w:pPr>
      <w:r>
        <w:t>Loom Development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Impact on Civilization and Trade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Cultural Exchange</w:t>
      </w:r>
    </w:p>
    <w:p>
      <w:pPr>
        <w:numPr>
          <w:ilvl w:val="2"/>
          <w:numId w:val="900"/>
        </w:numPr>
        <w:spacing w:before="0" w:after="0"/>
      </w:pPr>
      <w:r>
        <w:t>Geographic Expansion</w:t>
      </w:r>
    </w:p>
    <w:p>
      <w:pPr>
        <w:numPr>
          <w:ilvl w:val="0"/>
          <w:numId w:val="900"/>
        </w:numPr>
        <w:spacing w:before="0" w:after="0"/>
      </w:pPr>
      <w:r>
        <w:t>Scope of Fiber Science and Engineering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Materials Science Integration</w:t>
      </w:r>
    </w:p>
    <w:p>
      <w:pPr>
        <w:numPr>
          <w:ilvl w:val="2"/>
          <w:numId w:val="900"/>
        </w:numPr>
        <w:spacing w:before="0" w:after="0"/>
      </w:pPr>
      <w:r>
        <w:t>Chemistry Applications</w:t>
      </w:r>
    </w:p>
    <w:p>
      <w:pPr>
        <w:numPr>
          <w:ilvl w:val="2"/>
          <w:numId w:val="900"/>
        </w:numPr>
        <w:spacing w:before="0" w:after="0"/>
      </w:pPr>
      <w:r>
        <w:t>Engineering Principles</w:t>
      </w:r>
    </w:p>
    <w:p>
      <w:pPr>
        <w:numPr>
          <w:ilvl w:val="1"/>
          <w:numId w:val="900"/>
        </w:numPr>
        <w:spacing w:before="0" w:after="0"/>
      </w:pPr>
      <w:r>
        <w:t>Major Research Areas</w:t>
      </w:r>
    </w:p>
    <w:p>
      <w:pPr>
        <w:numPr>
          <w:ilvl w:val="2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Smart Fiber Development</w:t>
      </w:r>
    </w:p>
    <w:p>
      <w:pPr>
        <w:numPr>
          <w:ilvl w:val="2"/>
          <w:numId w:val="900"/>
        </w:numPr>
        <w:spacing w:before="0" w:after="0"/>
      </w:pPr>
      <w:r>
        <w:t>Sustainable Materials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pStyle w:val="Heading1"/>
      </w:pPr>
      <w:r>
        <w:t>Classification of Fibers</w:t>
      </w:r>
    </w:p>
    <w:p>
      <w:pPr>
        <w:numPr>
          <w:ilvl w:val="0"/>
          <w:numId w:val="900"/>
        </w:numPr>
        <w:spacing w:before="0" w:after="0"/>
      </w:pPr>
      <w:r>
        <w:t>Natural Fibers</w:t>
      </w:r>
    </w:p>
    <w:p>
      <w:pPr>
        <w:numPr>
          <w:ilvl w:val="1"/>
          <w:numId w:val="900"/>
        </w:numPr>
        <w:spacing w:before="0" w:after="0"/>
      </w:pPr>
      <w:r>
        <w:t>Plant-Based Fibers</w:t>
      </w:r>
    </w:p>
    <w:p>
      <w:pPr>
        <w:numPr>
          <w:ilvl w:val="2"/>
          <w:numId w:val="900"/>
        </w:numPr>
        <w:spacing w:before="0" w:after="0"/>
      </w:pPr>
      <w:r>
        <w:t>Seed Fibers</w:t>
      </w:r>
    </w:p>
    <w:p>
      <w:pPr>
        <w:numPr>
          <w:ilvl w:val="3"/>
          <w:numId w:val="900"/>
        </w:numPr>
        <w:spacing w:before="0" w:after="0"/>
      </w:pPr>
      <w:r>
        <w:t>Cotton</w:t>
      </w:r>
    </w:p>
    <w:p>
      <w:pPr>
        <w:numPr>
          <w:ilvl w:val="4"/>
          <w:numId w:val="900"/>
        </w:numPr>
        <w:spacing w:before="0" w:after="0"/>
      </w:pPr>
      <w:r>
        <w:t>Botanical Origin</w:t>
      </w:r>
    </w:p>
    <w:p>
      <w:pPr>
        <w:numPr>
          <w:ilvl w:val="4"/>
          <w:numId w:val="900"/>
        </w:numPr>
        <w:spacing w:before="0" w:after="0"/>
      </w:pPr>
      <w:r>
        <w:t>Fiber Structure</w:t>
      </w:r>
    </w:p>
    <w:p>
      <w:pPr>
        <w:numPr>
          <w:ilvl w:val="4"/>
          <w:numId w:val="900"/>
        </w:numPr>
        <w:spacing w:before="0" w:after="0"/>
      </w:pPr>
      <w:r>
        <w:t>Major Uses</w:t>
      </w:r>
    </w:p>
    <w:p>
      <w:pPr>
        <w:numPr>
          <w:ilvl w:val="3"/>
          <w:numId w:val="900"/>
        </w:numPr>
        <w:spacing w:before="0" w:after="0"/>
      </w:pPr>
      <w:r>
        <w:t>Kapok</w:t>
      </w:r>
    </w:p>
    <w:p>
      <w:pPr>
        <w:numPr>
          <w:ilvl w:val="4"/>
          <w:numId w:val="900"/>
        </w:numPr>
        <w:spacing w:before="0" w:after="0"/>
      </w:pPr>
      <w:r>
        <w:t>Source Characteristics</w:t>
      </w:r>
    </w:p>
    <w:p>
      <w:pPr>
        <w:numPr>
          <w:ilvl w:val="4"/>
          <w:numId w:val="900"/>
        </w:numPr>
        <w:spacing w:before="0" w:after="0"/>
      </w:pPr>
      <w:r>
        <w:t>Unique Properties</w:t>
      </w:r>
    </w:p>
    <w:p>
      <w:pPr>
        <w:numPr>
          <w:ilvl w:val="2"/>
          <w:numId w:val="900"/>
        </w:numPr>
        <w:spacing w:before="0" w:after="0"/>
      </w:pPr>
      <w:r>
        <w:t>Bast Fibers</w:t>
      </w:r>
    </w:p>
    <w:p>
      <w:pPr>
        <w:numPr>
          <w:ilvl w:val="3"/>
          <w:numId w:val="900"/>
        </w:numPr>
        <w:spacing w:before="0" w:after="0"/>
      </w:pPr>
      <w:r>
        <w:t>Flax</w:t>
      </w:r>
    </w:p>
    <w:p>
      <w:pPr>
        <w:numPr>
          <w:ilvl w:val="4"/>
          <w:numId w:val="900"/>
        </w:numPr>
        <w:spacing w:before="0" w:after="0"/>
      </w:pPr>
      <w:r>
        <w:t>Botanical Source</w:t>
      </w:r>
    </w:p>
    <w:p>
      <w:pPr>
        <w:numPr>
          <w:ilvl w:val="4"/>
          <w:numId w:val="900"/>
        </w:numPr>
        <w:spacing w:before="0" w:after="0"/>
      </w:pPr>
      <w:r>
        <w:t>Processing Steps</w:t>
      </w:r>
    </w:p>
    <w:p>
      <w:pPr>
        <w:numPr>
          <w:ilvl w:val="4"/>
          <w:numId w:val="900"/>
        </w:numPr>
        <w:spacing w:before="0" w:after="0"/>
      </w:pPr>
      <w:r>
        <w:t>Properties and Uses</w:t>
      </w:r>
    </w:p>
    <w:p>
      <w:pPr>
        <w:numPr>
          <w:ilvl w:val="3"/>
          <w:numId w:val="900"/>
        </w:numPr>
        <w:spacing w:before="0" w:after="0"/>
      </w:pPr>
      <w:r>
        <w:t>Hemp</w:t>
      </w:r>
    </w:p>
    <w:p>
      <w:pPr>
        <w:numPr>
          <w:ilvl w:val="4"/>
          <w:numId w:val="900"/>
        </w:numPr>
        <w:spacing w:before="0" w:after="0"/>
      </w:pPr>
      <w:r>
        <w:t>Cultivation Methods</w:t>
      </w:r>
    </w:p>
    <w:p>
      <w:pPr>
        <w:numPr>
          <w:ilvl w:val="4"/>
          <w:numId w:val="900"/>
        </w:numPr>
        <w:spacing w:before="0" w:after="0"/>
      </w:pPr>
      <w:r>
        <w:t>Extraction Processes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Jute</w:t>
      </w:r>
    </w:p>
    <w:p>
      <w:pPr>
        <w:numPr>
          <w:ilvl w:val="4"/>
          <w:numId w:val="900"/>
        </w:numPr>
        <w:spacing w:before="0" w:after="0"/>
      </w:pPr>
      <w:r>
        <w:t>Growing Regions</w:t>
      </w:r>
    </w:p>
    <w:p>
      <w:pPr>
        <w:numPr>
          <w:ilvl w:val="4"/>
          <w:numId w:val="900"/>
        </w:numPr>
        <w:spacing w:before="0" w:after="0"/>
      </w:pPr>
      <w:r>
        <w:t>Processing Techniques</w:t>
      </w:r>
    </w:p>
    <w:p>
      <w:pPr>
        <w:numPr>
          <w:ilvl w:val="4"/>
          <w:numId w:val="900"/>
        </w:numPr>
        <w:spacing w:before="0" w:after="0"/>
      </w:pPr>
      <w:r>
        <w:t>Commercial Uses</w:t>
      </w:r>
    </w:p>
    <w:p>
      <w:pPr>
        <w:numPr>
          <w:ilvl w:val="3"/>
          <w:numId w:val="900"/>
        </w:numPr>
        <w:spacing w:before="0" w:after="0"/>
      </w:pPr>
      <w:r>
        <w:t>Ramie</w:t>
      </w:r>
    </w:p>
    <w:p>
      <w:pPr>
        <w:numPr>
          <w:ilvl w:val="4"/>
          <w:numId w:val="900"/>
        </w:numPr>
        <w:spacing w:before="0" w:after="0"/>
      </w:pPr>
      <w:r>
        <w:t>Botanical Features</w:t>
      </w:r>
    </w:p>
    <w:p>
      <w:pPr>
        <w:numPr>
          <w:ilvl w:val="4"/>
          <w:numId w:val="900"/>
        </w:numPr>
        <w:spacing w:before="0" w:after="0"/>
      </w:pPr>
      <w:r>
        <w:t>Strength Properties</w:t>
      </w:r>
    </w:p>
    <w:p>
      <w:pPr>
        <w:numPr>
          <w:ilvl w:val="4"/>
          <w:numId w:val="900"/>
        </w:numPr>
        <w:spacing w:before="0" w:after="0"/>
      </w:pPr>
      <w:r>
        <w:t>Durability Characteristics</w:t>
      </w:r>
    </w:p>
    <w:p>
      <w:pPr>
        <w:numPr>
          <w:ilvl w:val="2"/>
          <w:numId w:val="900"/>
        </w:numPr>
        <w:spacing w:before="0" w:after="0"/>
      </w:pPr>
      <w:r>
        <w:t>Leaf Fibers</w:t>
      </w:r>
    </w:p>
    <w:p>
      <w:pPr>
        <w:numPr>
          <w:ilvl w:val="3"/>
          <w:numId w:val="900"/>
        </w:numPr>
        <w:spacing w:before="0" w:after="0"/>
      </w:pPr>
      <w:r>
        <w:t>Sisal</w:t>
      </w:r>
    </w:p>
    <w:p>
      <w:pPr>
        <w:numPr>
          <w:ilvl w:val="4"/>
          <w:numId w:val="900"/>
        </w:numPr>
        <w:spacing w:before="0" w:after="0"/>
      </w:pPr>
      <w:r>
        <w:t>Extraction Process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Industrial Uses</w:t>
      </w:r>
    </w:p>
    <w:p>
      <w:pPr>
        <w:numPr>
          <w:ilvl w:val="3"/>
          <w:numId w:val="900"/>
        </w:numPr>
        <w:spacing w:before="0" w:after="0"/>
      </w:pPr>
      <w:r>
        <w:t>Abacá</w:t>
      </w:r>
    </w:p>
    <w:p>
      <w:pPr>
        <w:numPr>
          <w:ilvl w:val="4"/>
          <w:numId w:val="900"/>
        </w:numPr>
        <w:spacing w:before="0" w:after="0"/>
      </w:pPr>
      <w:r>
        <w:t>Source Plant</w:t>
      </w:r>
    </w:p>
    <w:p>
      <w:pPr>
        <w:numPr>
          <w:ilvl w:val="4"/>
          <w:numId w:val="900"/>
        </w:numPr>
        <w:spacing w:before="0" w:after="0"/>
      </w:pPr>
      <w:r>
        <w:t>Fiber Characteristics</w:t>
      </w:r>
    </w:p>
    <w:p>
      <w:pPr>
        <w:numPr>
          <w:ilvl w:val="2"/>
          <w:numId w:val="900"/>
        </w:numPr>
        <w:spacing w:before="0" w:after="0"/>
      </w:pPr>
      <w:r>
        <w:t>Fruit Fibers</w:t>
      </w:r>
    </w:p>
    <w:p>
      <w:pPr>
        <w:numPr>
          <w:ilvl w:val="3"/>
          <w:numId w:val="900"/>
        </w:numPr>
        <w:spacing w:before="0" w:after="0"/>
      </w:pPr>
      <w:r>
        <w:t>Coir</w:t>
      </w:r>
    </w:p>
    <w:p>
      <w:pPr>
        <w:numPr>
          <w:ilvl w:val="4"/>
          <w:numId w:val="900"/>
        </w:numPr>
        <w:spacing w:before="0" w:after="0"/>
      </w:pPr>
      <w:r>
        <w:t>Extraction from Coconut Husk</w:t>
      </w:r>
    </w:p>
    <w:p>
      <w:pPr>
        <w:numPr>
          <w:ilvl w:val="4"/>
          <w:numId w:val="900"/>
        </w:numPr>
        <w:spacing w:before="0" w:after="0"/>
      </w:pPr>
      <w:r>
        <w:t>Uses</w:t>
      </w:r>
    </w:p>
    <w:p>
      <w:pPr>
        <w:numPr>
          <w:ilvl w:val="1"/>
          <w:numId w:val="900"/>
        </w:numPr>
        <w:spacing w:before="0" w:after="0"/>
      </w:pPr>
      <w:r>
        <w:t>Animal-Based Fibers</w:t>
      </w:r>
    </w:p>
    <w:p>
      <w:pPr>
        <w:numPr>
          <w:ilvl w:val="2"/>
          <w:numId w:val="900"/>
        </w:numPr>
        <w:spacing w:before="0" w:after="0"/>
      </w:pPr>
      <w:r>
        <w:t>Hair and Wool Fibers</w:t>
      </w:r>
    </w:p>
    <w:p>
      <w:pPr>
        <w:numPr>
          <w:ilvl w:val="3"/>
          <w:numId w:val="900"/>
        </w:numPr>
        <w:spacing w:before="0" w:after="0"/>
      </w:pPr>
      <w:r>
        <w:t>Sheep's Wool</w:t>
      </w:r>
    </w:p>
    <w:p>
      <w:pPr>
        <w:numPr>
          <w:ilvl w:val="4"/>
          <w:numId w:val="900"/>
        </w:numPr>
        <w:spacing w:before="0" w:after="0"/>
      </w:pPr>
      <w:r>
        <w:t>Fiber Structure</w:t>
      </w:r>
    </w:p>
    <w:p>
      <w:pPr>
        <w:numPr>
          <w:ilvl w:val="4"/>
          <w:numId w:val="900"/>
        </w:numPr>
        <w:spacing w:before="0" w:after="0"/>
      </w:pPr>
      <w:r>
        <w:t>Grading Systems</w:t>
      </w:r>
    </w:p>
    <w:p>
      <w:pPr>
        <w:numPr>
          <w:ilvl w:val="4"/>
          <w:numId w:val="900"/>
        </w:numPr>
        <w:spacing w:before="0" w:after="0"/>
      </w:pPr>
      <w:r>
        <w:t>Types and Properties</w:t>
      </w:r>
    </w:p>
    <w:p>
      <w:pPr>
        <w:numPr>
          <w:ilvl w:val="3"/>
          <w:numId w:val="900"/>
        </w:numPr>
        <w:spacing w:before="0" w:after="0"/>
      </w:pPr>
      <w:r>
        <w:t>Cashmere</w:t>
      </w:r>
    </w:p>
    <w:p>
      <w:pPr>
        <w:numPr>
          <w:ilvl w:val="4"/>
          <w:numId w:val="900"/>
        </w:numPr>
        <w:spacing w:before="0" w:after="0"/>
      </w:pPr>
      <w:r>
        <w:t>Source Animal</w:t>
      </w:r>
    </w:p>
    <w:p>
      <w:pPr>
        <w:numPr>
          <w:ilvl w:val="4"/>
          <w:numId w:val="900"/>
        </w:numPr>
        <w:spacing w:before="0" w:after="0"/>
      </w:pPr>
      <w:r>
        <w:t>Fineness Characteristics</w:t>
      </w:r>
    </w:p>
    <w:p>
      <w:pPr>
        <w:numPr>
          <w:ilvl w:val="4"/>
          <w:numId w:val="900"/>
        </w:numPr>
        <w:spacing w:before="0" w:after="0"/>
      </w:pPr>
      <w:r>
        <w:t>Softness Properties</w:t>
      </w:r>
    </w:p>
    <w:p>
      <w:pPr>
        <w:numPr>
          <w:ilvl w:val="3"/>
          <w:numId w:val="900"/>
        </w:numPr>
        <w:spacing w:before="0" w:after="0"/>
      </w:pPr>
      <w:r>
        <w:t>Mohair</w:t>
      </w:r>
    </w:p>
    <w:p>
      <w:pPr>
        <w:numPr>
          <w:ilvl w:val="4"/>
          <w:numId w:val="900"/>
        </w:numPr>
        <w:spacing w:before="0" w:after="0"/>
      </w:pPr>
      <w:r>
        <w:t>Source Animal</w:t>
      </w:r>
    </w:p>
    <w:p>
      <w:pPr>
        <w:numPr>
          <w:ilvl w:val="4"/>
          <w:numId w:val="900"/>
        </w:numPr>
        <w:spacing w:before="0" w:after="0"/>
      </w:pPr>
      <w:r>
        <w:t>Luster Properties</w:t>
      </w:r>
    </w:p>
    <w:p>
      <w:pPr>
        <w:numPr>
          <w:ilvl w:val="4"/>
          <w:numId w:val="900"/>
        </w:numPr>
        <w:spacing w:before="0" w:after="0"/>
      </w:pPr>
      <w:r>
        <w:t>Durability Characteristics</w:t>
      </w:r>
    </w:p>
    <w:p>
      <w:pPr>
        <w:numPr>
          <w:ilvl w:val="3"/>
          <w:numId w:val="900"/>
        </w:numPr>
        <w:spacing w:before="0" w:after="0"/>
      </w:pPr>
      <w:r>
        <w:t>Alpaca</w:t>
      </w:r>
    </w:p>
    <w:p>
      <w:pPr>
        <w:numPr>
          <w:ilvl w:val="4"/>
          <w:numId w:val="900"/>
        </w:numPr>
        <w:spacing w:before="0" w:after="0"/>
      </w:pPr>
      <w:r>
        <w:t>Source and Properties</w:t>
      </w:r>
    </w:p>
    <w:p>
      <w:pPr>
        <w:numPr>
          <w:ilvl w:val="4"/>
          <w:numId w:val="900"/>
        </w:numPr>
        <w:spacing w:before="0" w:after="0"/>
      </w:pPr>
      <w:r>
        <w:t>Quality Grades</w:t>
      </w:r>
    </w:p>
    <w:p>
      <w:pPr>
        <w:numPr>
          <w:ilvl w:val="2"/>
          <w:numId w:val="900"/>
        </w:numPr>
        <w:spacing w:before="0" w:after="0"/>
      </w:pPr>
      <w:r>
        <w:t>Secretion Fibers</w:t>
      </w:r>
    </w:p>
    <w:p>
      <w:pPr>
        <w:numPr>
          <w:ilvl w:val="3"/>
          <w:numId w:val="900"/>
        </w:numPr>
        <w:spacing w:before="0" w:after="0"/>
      </w:pPr>
      <w:r>
        <w:t>Silk</w:t>
      </w:r>
    </w:p>
    <w:p>
      <w:pPr>
        <w:numPr>
          <w:ilvl w:val="4"/>
          <w:numId w:val="900"/>
        </w:numPr>
        <w:spacing w:before="0" w:after="0"/>
      </w:pPr>
      <w:r>
        <w:t>Mulberry Silk</w:t>
      </w:r>
    </w:p>
    <w:p>
      <w:pPr>
        <w:numPr>
          <w:ilvl w:val="4"/>
          <w:numId w:val="900"/>
        </w:numPr>
        <w:spacing w:before="0" w:after="0"/>
      </w:pPr>
      <w:r>
        <w:t>Wild Silk Varieties</w:t>
      </w:r>
    </w:p>
    <w:p>
      <w:pPr>
        <w:numPr>
          <w:ilvl w:val="4"/>
          <w:numId w:val="900"/>
        </w:numPr>
        <w:spacing w:before="0" w:after="0"/>
      </w:pPr>
      <w:r>
        <w:t>Silkworm Life Cycle</w:t>
      </w:r>
    </w:p>
    <w:p>
      <w:pPr>
        <w:numPr>
          <w:ilvl w:val="4"/>
          <w:numId w:val="900"/>
        </w:numPr>
        <w:spacing w:before="0" w:after="0"/>
      </w:pPr>
      <w:r>
        <w:t>Sericulture Process</w:t>
      </w:r>
    </w:p>
    <w:p>
      <w:pPr>
        <w:numPr>
          <w:ilvl w:val="3"/>
          <w:numId w:val="900"/>
        </w:numPr>
        <w:spacing w:before="0" w:after="0"/>
      </w:pPr>
      <w:r>
        <w:t>Spider Silk</w:t>
      </w:r>
    </w:p>
    <w:p>
      <w:pPr>
        <w:numPr>
          <w:ilvl w:val="4"/>
          <w:numId w:val="900"/>
        </w:numPr>
        <w:spacing w:before="0" w:after="0"/>
      </w:pPr>
      <w:r>
        <w:t>Types of Spider Silk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Research Applications</w:t>
      </w:r>
    </w:p>
    <w:p>
      <w:pPr>
        <w:numPr>
          <w:ilvl w:val="1"/>
          <w:numId w:val="900"/>
        </w:numPr>
        <w:spacing w:before="0" w:after="0"/>
      </w:pPr>
      <w:r>
        <w:t>Mineral Fibers</w:t>
      </w:r>
    </w:p>
    <w:p>
      <w:pPr>
        <w:numPr>
          <w:ilvl w:val="2"/>
          <w:numId w:val="900"/>
        </w:numPr>
        <w:spacing w:before="0" w:after="0"/>
      </w:pPr>
      <w:r>
        <w:t>Asbestos</w:t>
      </w:r>
    </w:p>
    <w:p>
      <w:pPr>
        <w:numPr>
          <w:ilvl w:val="3"/>
          <w:numId w:val="900"/>
        </w:numPr>
        <w:spacing w:before="0" w:after="0"/>
      </w:pPr>
      <w:r>
        <w:t>Chrysotile Type</w:t>
      </w:r>
    </w:p>
    <w:p>
      <w:pPr>
        <w:numPr>
          <w:ilvl w:val="3"/>
          <w:numId w:val="900"/>
        </w:numPr>
        <w:spacing w:before="0" w:after="0"/>
      </w:pPr>
      <w:r>
        <w:t>Amphibole Types</w:t>
      </w:r>
    </w:p>
    <w:p>
      <w:pPr>
        <w:numPr>
          <w:ilvl w:val="3"/>
          <w:numId w:val="900"/>
        </w:numPr>
        <w:spacing w:before="0" w:after="0"/>
      </w:pPr>
      <w:r>
        <w:t>Historical Uses</w:t>
      </w:r>
    </w:p>
    <w:p>
      <w:pPr>
        <w:numPr>
          <w:ilvl w:val="3"/>
          <w:numId w:val="900"/>
        </w:numPr>
        <w:spacing w:before="0" w:after="0"/>
      </w:pPr>
      <w:r>
        <w:t>Health Hazards</w:t>
      </w:r>
    </w:p>
    <w:p>
      <w:pPr>
        <w:numPr>
          <w:ilvl w:val="3"/>
          <w:numId w:val="900"/>
        </w:numPr>
        <w:spacing w:before="0" w:after="0"/>
      </w:pPr>
      <w:r>
        <w:t>Current Regulations</w:t>
      </w:r>
    </w:p>
    <w:p>
      <w:pPr>
        <w:numPr>
          <w:ilvl w:val="0"/>
          <w:numId w:val="900"/>
        </w:numPr>
        <w:spacing w:before="0" w:after="0"/>
      </w:pPr>
      <w:r>
        <w:t>Synthetic Fibers</w:t>
      </w:r>
    </w:p>
    <w:p>
      <w:pPr>
        <w:numPr>
          <w:ilvl w:val="1"/>
          <w:numId w:val="900"/>
        </w:numPr>
        <w:spacing w:before="0" w:after="0"/>
      </w:pPr>
      <w:r>
        <w:t>Organic Polymer Fibers</w:t>
      </w:r>
    </w:p>
    <w:p>
      <w:pPr>
        <w:numPr>
          <w:ilvl w:val="2"/>
          <w:numId w:val="900"/>
        </w:numPr>
        <w:spacing w:before="0" w:after="0"/>
      </w:pPr>
      <w:r>
        <w:t>Regenerated Cellulosic Fibers</w:t>
      </w:r>
    </w:p>
    <w:p>
      <w:pPr>
        <w:numPr>
          <w:ilvl w:val="3"/>
          <w:numId w:val="900"/>
        </w:numPr>
        <w:spacing w:before="0" w:after="0"/>
      </w:pPr>
      <w:r>
        <w:t>Rayon</w:t>
      </w:r>
    </w:p>
    <w:p>
      <w:pPr>
        <w:numPr>
          <w:ilvl w:val="4"/>
          <w:numId w:val="900"/>
        </w:numPr>
        <w:spacing w:before="0" w:after="0"/>
      </w:pPr>
      <w:r>
        <w:t>Production Process</w:t>
      </w:r>
    </w:p>
    <w:p>
      <w:pPr>
        <w:numPr>
          <w:ilvl w:val="4"/>
          <w:numId w:val="900"/>
        </w:numPr>
        <w:spacing w:before="0" w:after="0"/>
      </w:pPr>
      <w:r>
        <w:t>Uses</w:t>
      </w:r>
    </w:p>
    <w:p>
      <w:pPr>
        <w:numPr>
          <w:ilvl w:val="3"/>
          <w:numId w:val="900"/>
        </w:numPr>
        <w:spacing w:before="0" w:after="0"/>
      </w:pPr>
      <w:r>
        <w:t>Lyocell</w:t>
      </w:r>
    </w:p>
    <w:p>
      <w:pPr>
        <w:numPr>
          <w:ilvl w:val="4"/>
          <w:numId w:val="900"/>
        </w:numPr>
        <w:spacing w:before="0" w:after="0"/>
      </w:pPr>
      <w:r>
        <w:t>Solvent Spinning Process</w:t>
      </w:r>
    </w:p>
    <w:p>
      <w:pPr>
        <w:numPr>
          <w:ilvl w:val="4"/>
          <w:numId w:val="900"/>
        </w:numPr>
        <w:spacing w:before="0" w:after="0"/>
      </w:pPr>
      <w:r>
        <w:t>Environmental Aspects</w:t>
      </w:r>
    </w:p>
    <w:p>
      <w:pPr>
        <w:numPr>
          <w:ilvl w:val="3"/>
          <w:numId w:val="900"/>
        </w:numPr>
        <w:spacing w:before="0" w:after="0"/>
      </w:pPr>
      <w:r>
        <w:t>Modal</w:t>
      </w:r>
    </w:p>
    <w:p>
      <w:pPr>
        <w:numPr>
          <w:ilvl w:val="4"/>
          <w:numId w:val="900"/>
        </w:numPr>
        <w:spacing w:before="0" w:after="0"/>
      </w:pPr>
      <w:r>
        <w:t>Modified Cellulose Structure</w:t>
      </w:r>
    </w:p>
    <w:p>
      <w:pPr>
        <w:numPr>
          <w:ilvl w:val="4"/>
          <w:numId w:val="900"/>
        </w:numPr>
        <w:spacing w:before="0" w:after="0"/>
      </w:pPr>
      <w:r>
        <w:t>Softness Properties</w:t>
      </w:r>
    </w:p>
    <w:p>
      <w:pPr>
        <w:numPr>
          <w:ilvl w:val="3"/>
          <w:numId w:val="900"/>
        </w:numPr>
        <w:spacing w:before="0" w:after="0"/>
      </w:pPr>
      <w:r>
        <w:t>Acetate</w:t>
      </w:r>
    </w:p>
    <w:p>
      <w:pPr>
        <w:numPr>
          <w:ilvl w:val="4"/>
          <w:numId w:val="900"/>
        </w:numPr>
        <w:spacing w:before="0" w:after="0"/>
      </w:pPr>
      <w:r>
        <w:t>Chemical Modification Process</w:t>
      </w:r>
    </w:p>
    <w:p>
      <w:pPr>
        <w:numPr>
          <w:ilvl w:val="4"/>
          <w:numId w:val="900"/>
        </w:numPr>
        <w:spacing w:before="0" w:after="0"/>
      </w:pPr>
      <w:r>
        <w:t>Uses</w:t>
      </w:r>
    </w:p>
    <w:p>
      <w:pPr>
        <w:numPr>
          <w:ilvl w:val="2"/>
          <w:numId w:val="900"/>
        </w:numPr>
        <w:spacing w:before="0" w:after="0"/>
      </w:pPr>
      <w:r>
        <w:t>Synthetic Polymer Fibers</w:t>
      </w:r>
    </w:p>
    <w:p>
      <w:pPr>
        <w:numPr>
          <w:ilvl w:val="3"/>
          <w:numId w:val="900"/>
        </w:numPr>
        <w:spacing w:before="0" w:after="0"/>
      </w:pPr>
      <w:r>
        <w:t>Polyamides</w:t>
      </w:r>
    </w:p>
    <w:p>
      <w:pPr>
        <w:numPr>
          <w:ilvl w:val="4"/>
          <w:numId w:val="900"/>
        </w:numPr>
        <w:spacing w:before="0" w:after="0"/>
      </w:pPr>
      <w:r>
        <w:t>Nylon 6</w:t>
      </w:r>
    </w:p>
    <w:p>
      <w:pPr>
        <w:numPr>
          <w:ilvl w:val="4"/>
          <w:numId w:val="900"/>
        </w:numPr>
        <w:spacing w:before="0" w:after="0"/>
      </w:pPr>
      <w:r>
        <w:t>Nylon 6,6</w:t>
      </w:r>
    </w:p>
    <w:p>
      <w:pPr>
        <w:numPr>
          <w:ilvl w:val="4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Polyesters</w:t>
      </w:r>
    </w:p>
    <w:p>
      <w:pPr>
        <w:numPr>
          <w:ilvl w:val="4"/>
          <w:numId w:val="900"/>
        </w:numPr>
        <w:spacing w:before="0" w:after="0"/>
      </w:pPr>
      <w:r>
        <w:t>PET Structure and Properties</w:t>
      </w:r>
    </w:p>
    <w:p>
      <w:pPr>
        <w:numPr>
          <w:ilvl w:val="4"/>
          <w:numId w:val="900"/>
        </w:numPr>
        <w:spacing w:before="0" w:after="0"/>
      </w:pPr>
      <w:r>
        <w:t>PBT Characteristics</w:t>
      </w:r>
    </w:p>
    <w:p>
      <w:pPr>
        <w:numPr>
          <w:ilvl w:val="3"/>
          <w:numId w:val="900"/>
        </w:numPr>
        <w:spacing w:before="0" w:after="0"/>
      </w:pPr>
      <w:r>
        <w:t>Polyolefins</w:t>
      </w:r>
    </w:p>
    <w:p>
      <w:pPr>
        <w:numPr>
          <w:ilvl w:val="4"/>
          <w:numId w:val="900"/>
        </w:numPr>
        <w:spacing w:before="0" w:after="0"/>
      </w:pPr>
      <w:r>
        <w:t>Polypropylene</w:t>
      </w:r>
    </w:p>
    <w:p>
      <w:pPr>
        <w:numPr>
          <w:ilvl w:val="5"/>
          <w:numId w:val="900"/>
        </w:numPr>
        <w:spacing w:before="0" w:after="0"/>
      </w:pPr>
      <w:r>
        <w:t>Synthesis</w:t>
      </w:r>
    </w:p>
    <w:p>
      <w:pPr>
        <w:numPr>
          <w:ilvl w:val="5"/>
          <w:numId w:val="900"/>
        </w:numPr>
        <w:spacing w:before="0" w:after="0"/>
      </w:pPr>
      <w:r>
        <w:t>Characteristics</w:t>
      </w:r>
    </w:p>
    <w:p>
      <w:pPr>
        <w:numPr>
          <w:ilvl w:val="5"/>
          <w:numId w:val="900"/>
        </w:numPr>
        <w:spacing w:before="0" w:after="0"/>
      </w:pPr>
      <w:r>
        <w:t>Uses</w:t>
      </w:r>
    </w:p>
    <w:p>
      <w:pPr>
        <w:numPr>
          <w:ilvl w:val="4"/>
          <w:numId w:val="900"/>
        </w:numPr>
        <w:spacing w:before="0" w:after="0"/>
      </w:pPr>
      <w:r>
        <w:t>Polyethylene</w:t>
      </w:r>
    </w:p>
    <w:p>
      <w:pPr>
        <w:numPr>
          <w:ilvl w:val="5"/>
          <w:numId w:val="900"/>
        </w:numPr>
        <w:spacing w:before="0" w:after="0"/>
      </w:pPr>
      <w:r>
        <w:t>HDPE Properties</w:t>
      </w:r>
    </w:p>
    <w:p>
      <w:pPr>
        <w:numPr>
          <w:ilvl w:val="5"/>
          <w:numId w:val="900"/>
        </w:numPr>
        <w:spacing w:before="0" w:after="0"/>
      </w:pPr>
      <w:r>
        <w:t>LDPE Properties</w:t>
      </w:r>
    </w:p>
    <w:p>
      <w:pPr>
        <w:numPr>
          <w:ilvl w:val="3"/>
          <w:numId w:val="900"/>
        </w:numPr>
        <w:spacing w:before="0" w:after="0"/>
      </w:pPr>
      <w:r>
        <w:t>Acrylics and Modacrylics</w:t>
      </w:r>
    </w:p>
    <w:p>
      <w:pPr>
        <w:numPr>
          <w:ilvl w:val="4"/>
          <w:numId w:val="900"/>
        </w:numPr>
        <w:spacing w:before="0" w:after="0"/>
      </w:pPr>
      <w:r>
        <w:t>Chemical Structure</w:t>
      </w:r>
    </w:p>
    <w:p>
      <w:pPr>
        <w:numPr>
          <w:ilvl w:val="3"/>
          <w:numId w:val="900"/>
        </w:numPr>
        <w:spacing w:before="0" w:after="0"/>
      </w:pPr>
      <w:r>
        <w:t>Elastomers</w:t>
      </w:r>
    </w:p>
    <w:p>
      <w:pPr>
        <w:numPr>
          <w:ilvl w:val="4"/>
          <w:numId w:val="900"/>
        </w:numPr>
        <w:spacing w:before="0" w:after="0"/>
      </w:pPr>
      <w:r>
        <w:t>Spandex Structure</w:t>
      </w:r>
    </w:p>
    <w:p>
      <w:pPr>
        <w:numPr>
          <w:ilvl w:val="4"/>
          <w:numId w:val="900"/>
        </w:numPr>
        <w:spacing w:before="0" w:after="0"/>
      </w:pPr>
      <w:r>
        <w:t>Stretch and Recovery Properties</w:t>
      </w:r>
    </w:p>
    <w:p>
      <w:pPr>
        <w:numPr>
          <w:ilvl w:val="4"/>
          <w:numId w:val="900"/>
        </w:numPr>
        <w:spacing w:before="0" w:after="0"/>
      </w:pPr>
      <w:r>
        <w:t>Apparel Applications</w:t>
      </w:r>
    </w:p>
    <w:p>
      <w:pPr>
        <w:numPr>
          <w:ilvl w:val="3"/>
          <w:numId w:val="900"/>
        </w:numPr>
        <w:spacing w:before="0" w:after="0"/>
      </w:pPr>
      <w:r>
        <w:t>High-Performance Polymers</w:t>
      </w:r>
    </w:p>
    <w:p>
      <w:pPr>
        <w:numPr>
          <w:ilvl w:val="4"/>
          <w:numId w:val="900"/>
        </w:numPr>
        <w:spacing w:before="0" w:after="0"/>
      </w:pPr>
      <w:r>
        <w:t>Aramid Fibers</w:t>
      </w:r>
    </w:p>
    <w:p>
      <w:pPr>
        <w:numPr>
          <w:ilvl w:val="5"/>
          <w:numId w:val="900"/>
        </w:numPr>
        <w:spacing w:before="0" w:after="0"/>
      </w:pPr>
      <w:r>
        <w:t>Kevlar Properties</w:t>
      </w:r>
    </w:p>
    <w:p>
      <w:pPr>
        <w:numPr>
          <w:ilvl w:val="5"/>
          <w:numId w:val="900"/>
        </w:numPr>
        <w:spacing w:before="0" w:after="0"/>
      </w:pPr>
      <w:r>
        <w:t>Nomex Characteristics</w:t>
      </w:r>
    </w:p>
    <w:p>
      <w:pPr>
        <w:numPr>
          <w:ilvl w:val="4"/>
          <w:numId w:val="900"/>
        </w:numPr>
        <w:spacing w:before="0" w:after="0"/>
      </w:pPr>
      <w:r>
        <w:t>Polybenzimidazole</w:t>
      </w:r>
    </w:p>
    <w:p>
      <w:pPr>
        <w:numPr>
          <w:ilvl w:val="5"/>
          <w:numId w:val="900"/>
        </w:numPr>
        <w:spacing w:before="0" w:after="0"/>
      </w:pPr>
      <w:r>
        <w:t>Thermal Stability</w:t>
      </w:r>
    </w:p>
    <w:p>
      <w:pPr>
        <w:numPr>
          <w:ilvl w:val="5"/>
          <w:numId w:val="900"/>
        </w:numPr>
        <w:spacing w:before="0" w:after="0"/>
      </w:pPr>
      <w:r>
        <w:t>Specialized Uses</w:t>
      </w:r>
    </w:p>
    <w:p>
      <w:pPr>
        <w:numPr>
          <w:ilvl w:val="4"/>
          <w:numId w:val="900"/>
        </w:numPr>
        <w:spacing w:before="0" w:after="0"/>
      </w:pPr>
      <w:r>
        <w:t>Ultra-High-Molecular-Weight Polyethylene</w:t>
      </w:r>
    </w:p>
    <w:p>
      <w:pPr>
        <w:numPr>
          <w:ilvl w:val="5"/>
          <w:numId w:val="900"/>
        </w:numPr>
        <w:spacing w:before="0" w:after="0"/>
      </w:pPr>
      <w:r>
        <w:t>Synthesis</w:t>
      </w:r>
    </w:p>
    <w:p>
      <w:pPr>
        <w:numPr>
          <w:ilvl w:val="1"/>
          <w:numId w:val="900"/>
        </w:numPr>
        <w:spacing w:before="0" w:after="0"/>
      </w:pPr>
      <w:r>
        <w:t>Inorganic Fibers</w:t>
      </w:r>
    </w:p>
    <w:p>
      <w:pPr>
        <w:numPr>
          <w:ilvl w:val="2"/>
          <w:numId w:val="900"/>
        </w:numPr>
        <w:spacing w:before="0" w:after="0"/>
      </w:pPr>
      <w:r>
        <w:t>Carbon Fibers</w:t>
      </w:r>
    </w:p>
    <w:p>
      <w:pPr>
        <w:numPr>
          <w:ilvl w:val="3"/>
          <w:numId w:val="900"/>
        </w:numPr>
        <w:spacing w:before="0" w:after="0"/>
      </w:pPr>
      <w:r>
        <w:t>PAN Precursor</w:t>
      </w:r>
    </w:p>
    <w:p>
      <w:pPr>
        <w:numPr>
          <w:ilvl w:val="3"/>
          <w:numId w:val="900"/>
        </w:numPr>
        <w:spacing w:before="0" w:after="0"/>
      </w:pPr>
      <w:r>
        <w:t>Pitch Precursor</w:t>
      </w:r>
    </w:p>
    <w:p>
      <w:pPr>
        <w:numPr>
          <w:ilvl w:val="3"/>
          <w:numId w:val="900"/>
        </w:numPr>
        <w:spacing w:before="0" w:after="0"/>
      </w:pPr>
      <w:r>
        <w:t>Production Process</w:t>
      </w:r>
    </w:p>
    <w:p>
      <w:pPr>
        <w:numPr>
          <w:ilvl w:val="2"/>
          <w:numId w:val="900"/>
        </w:numPr>
        <w:spacing w:before="0" w:after="0"/>
      </w:pPr>
      <w:r>
        <w:t>Glass Fibers</w:t>
      </w:r>
    </w:p>
    <w:p>
      <w:pPr>
        <w:numPr>
          <w:ilvl w:val="3"/>
          <w:numId w:val="900"/>
        </w:numPr>
        <w:spacing w:before="0" w:after="0"/>
      </w:pPr>
      <w:r>
        <w:t>E-glass Type</w:t>
      </w:r>
    </w:p>
    <w:p>
      <w:pPr>
        <w:numPr>
          <w:ilvl w:val="3"/>
          <w:numId w:val="900"/>
        </w:numPr>
        <w:spacing w:before="0" w:after="0"/>
      </w:pPr>
      <w:r>
        <w:t>S-glass Type</w:t>
      </w:r>
    </w:p>
    <w:p>
      <w:pPr>
        <w:numPr>
          <w:ilvl w:val="3"/>
          <w:numId w:val="900"/>
        </w:numPr>
        <w:spacing w:before="0" w:after="0"/>
      </w:pPr>
      <w:r>
        <w:t>Manufacturing Methods</w:t>
      </w:r>
    </w:p>
    <w:p>
      <w:pPr>
        <w:numPr>
          <w:ilvl w:val="3"/>
          <w:numId w:val="900"/>
        </w:numPr>
        <w:spacing w:before="0" w:after="0"/>
      </w:pPr>
      <w:r>
        <w:t>Properties and Uses</w:t>
      </w:r>
    </w:p>
    <w:p>
      <w:pPr>
        <w:numPr>
          <w:ilvl w:val="2"/>
          <w:numId w:val="900"/>
        </w:numPr>
        <w:spacing w:before="0" w:after="0"/>
      </w:pPr>
      <w:r>
        <w:t>Ceramic Fibers</w:t>
      </w:r>
    </w:p>
    <w:p>
      <w:pPr>
        <w:numPr>
          <w:ilvl w:val="3"/>
          <w:numId w:val="900"/>
        </w:numPr>
        <w:spacing w:before="0" w:after="0"/>
      </w:pPr>
      <w:r>
        <w:t>Alumina Fibers</w:t>
      </w:r>
    </w:p>
    <w:p>
      <w:pPr>
        <w:numPr>
          <w:ilvl w:val="4"/>
          <w:numId w:val="900"/>
        </w:numPr>
        <w:spacing w:before="0" w:after="0"/>
      </w:pPr>
      <w:r>
        <w:t>Synthesis</w:t>
      </w:r>
    </w:p>
    <w:p>
      <w:pPr>
        <w:numPr>
          <w:ilvl w:val="3"/>
          <w:numId w:val="900"/>
        </w:numPr>
        <w:spacing w:before="0" w:after="0"/>
      </w:pPr>
      <w:r>
        <w:t>Silicon Carbide Fibers</w:t>
      </w:r>
    </w:p>
    <w:p>
      <w:pPr>
        <w:numPr>
          <w:ilvl w:val="4"/>
          <w:numId w:val="900"/>
        </w:numPr>
        <w:spacing w:before="0" w:after="0"/>
      </w:pPr>
      <w:r>
        <w:t>Synthesis</w:t>
      </w:r>
    </w:p>
    <w:p>
      <w:pPr>
        <w:numPr>
          <w:ilvl w:val="4"/>
          <w:numId w:val="900"/>
        </w:numPr>
        <w:spacing w:before="0" w:after="0"/>
      </w:pPr>
      <w:r>
        <w:t>High-Temperature Performance</w:t>
      </w:r>
    </w:p>
    <w:p>
      <w:pPr>
        <w:numPr>
          <w:ilvl w:val="2"/>
          <w:numId w:val="900"/>
        </w:numPr>
        <w:spacing w:before="0" w:after="0"/>
      </w:pPr>
      <w:r>
        <w:t>Metallic Fibers</w:t>
      </w:r>
    </w:p>
    <w:p>
      <w:pPr>
        <w:numPr>
          <w:ilvl w:val="3"/>
          <w:numId w:val="900"/>
        </w:numPr>
        <w:spacing w:before="0" w:after="0"/>
      </w:pPr>
      <w:r>
        <w:t>Stainless Steel Fibers</w:t>
      </w:r>
    </w:p>
    <w:p>
      <w:pPr>
        <w:numPr>
          <w:ilvl w:val="3"/>
          <w:numId w:val="900"/>
        </w:numPr>
        <w:spacing w:before="0" w:after="0"/>
      </w:pPr>
      <w:r>
        <w:t>Copper Fibers</w:t>
      </w:r>
    </w:p>
    <w:p>
      <w:pPr>
        <w:numPr>
          <w:ilvl w:val="3"/>
          <w:numId w:val="900"/>
        </w:numPr>
        <w:spacing w:before="0" w:after="0"/>
      </w:pPr>
      <w:r>
        <w:t>Properties and Uses</w:t>
      </w:r>
    </w:p>
    <w:p>
      <w:pPr>
        <w:numPr>
          <w:ilvl w:val="2"/>
          <w:numId w:val="900"/>
        </w:numPr>
        <w:spacing w:before="0" w:after="0"/>
      </w:pPr>
      <w:r>
        <w:t>Basalt Fibers</w:t>
      </w:r>
    </w:p>
    <w:p>
      <w:pPr>
        <w:numPr>
          <w:ilvl w:val="3"/>
          <w:numId w:val="900"/>
        </w:numPr>
        <w:spacing w:before="0" w:after="0"/>
      </w:pPr>
      <w:r>
        <w:t>Source Material</w:t>
      </w:r>
    </w:p>
    <w:p>
      <w:pPr>
        <w:pStyle w:val="Heading1"/>
      </w:pPr>
      <w:r>
        <w:t>Fiber Structure and Morphology</w:t>
      </w:r>
    </w:p>
    <w:p>
      <w:pPr>
        <w:numPr>
          <w:ilvl w:val="0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Polymer Chains</w:t>
      </w:r>
    </w:p>
    <w:p>
      <w:pPr>
        <w:numPr>
          <w:ilvl w:val="2"/>
          <w:numId w:val="900"/>
        </w:numPr>
        <w:spacing w:before="0" w:after="0"/>
      </w:pPr>
      <w:r>
        <w:t>Monomer Units</w:t>
      </w:r>
    </w:p>
    <w:p>
      <w:pPr>
        <w:numPr>
          <w:ilvl w:val="2"/>
          <w:numId w:val="900"/>
        </w:numPr>
        <w:spacing w:before="0" w:after="0"/>
      </w:pPr>
      <w:r>
        <w:t>Degree of Polymerization</w:t>
      </w:r>
    </w:p>
    <w:p>
      <w:pPr>
        <w:numPr>
          <w:ilvl w:val="2"/>
          <w:numId w:val="900"/>
        </w:numPr>
        <w:spacing w:before="0" w:after="0"/>
      </w:pPr>
      <w:r>
        <w:t>Chain Architecture</w:t>
      </w:r>
    </w:p>
    <w:p>
      <w:pPr>
        <w:numPr>
          <w:ilvl w:val="1"/>
          <w:numId w:val="900"/>
        </w:numPr>
        <w:spacing w:before="0" w:after="0"/>
      </w:pPr>
      <w:r>
        <w:t>Crystallinity versus Amorphous Regions</w:t>
      </w:r>
    </w:p>
    <w:p>
      <w:pPr>
        <w:numPr>
          <w:ilvl w:val="2"/>
          <w:numId w:val="900"/>
        </w:numPr>
        <w:spacing w:before="0" w:after="0"/>
      </w:pPr>
      <w:r>
        <w:t>Definition of Crystallinity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Effects on Mechanical Properties</w:t>
      </w:r>
    </w:p>
    <w:p>
      <w:pPr>
        <w:numPr>
          <w:ilvl w:val="2"/>
          <w:numId w:val="900"/>
        </w:numPr>
        <w:spacing w:before="0" w:after="0"/>
      </w:pPr>
      <w:r>
        <w:t>Effects on Physical Properties</w:t>
      </w:r>
    </w:p>
    <w:p>
      <w:pPr>
        <w:numPr>
          <w:ilvl w:val="1"/>
          <w:numId w:val="900"/>
        </w:numPr>
        <w:spacing w:before="0" w:after="0"/>
      </w:pPr>
      <w:r>
        <w:t>Molecular Orientation</w:t>
      </w:r>
    </w:p>
    <w:p>
      <w:pPr>
        <w:numPr>
          <w:ilvl w:val="2"/>
          <w:numId w:val="900"/>
        </w:numPr>
        <w:spacing w:before="0" w:after="0"/>
      </w:pPr>
      <w:r>
        <w:t>Alignment During Processing</w:t>
      </w:r>
    </w:p>
    <w:p>
      <w:pPr>
        <w:numPr>
          <w:ilvl w:val="2"/>
          <w:numId w:val="900"/>
        </w:numPr>
        <w:spacing w:before="0" w:after="0"/>
      </w:pPr>
      <w:r>
        <w:t>Impact on Strength</w:t>
      </w:r>
    </w:p>
    <w:p>
      <w:pPr>
        <w:numPr>
          <w:ilvl w:val="2"/>
          <w:numId w:val="900"/>
        </w:numPr>
        <w:spacing w:before="0" w:after="0"/>
      </w:pPr>
      <w:r>
        <w:t>Impact on Modulus</w:t>
      </w:r>
    </w:p>
    <w:p>
      <w:pPr>
        <w:numPr>
          <w:ilvl w:val="0"/>
          <w:numId w:val="900"/>
        </w:numPr>
        <w:spacing w:before="0" w:after="0"/>
      </w:pPr>
      <w:r>
        <w:t>Supramolecular Structure</w:t>
      </w:r>
    </w:p>
    <w:p>
      <w:pPr>
        <w:numPr>
          <w:ilvl w:val="1"/>
          <w:numId w:val="900"/>
        </w:numPr>
        <w:spacing w:before="0" w:after="0"/>
      </w:pPr>
      <w:r>
        <w:t>Fibrils and Microfibrils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Role in Mechanical Properties</w:t>
      </w:r>
    </w:p>
    <w:p>
      <w:pPr>
        <w:numPr>
          <w:ilvl w:val="1"/>
          <w:numId w:val="900"/>
        </w:numPr>
        <w:spacing w:before="0" w:after="0"/>
      </w:pPr>
      <w:r>
        <w:t>Crystalline Lamellae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Tie Molecules</w:t>
      </w:r>
    </w:p>
    <w:p>
      <w:pPr>
        <w:numPr>
          <w:ilvl w:val="0"/>
          <w:numId w:val="900"/>
        </w:numPr>
        <w:spacing w:before="0" w:after="0"/>
      </w:pPr>
      <w:r>
        <w:t>Macroscopic Structure</w:t>
      </w:r>
    </w:p>
    <w:p>
      <w:pPr>
        <w:numPr>
          <w:ilvl w:val="1"/>
          <w:numId w:val="900"/>
        </w:numPr>
        <w:spacing w:before="0" w:after="0"/>
      </w:pPr>
      <w:r>
        <w:t>Fiber Length Classification</w:t>
      </w:r>
    </w:p>
    <w:p>
      <w:pPr>
        <w:numPr>
          <w:ilvl w:val="2"/>
          <w:numId w:val="900"/>
        </w:numPr>
        <w:spacing w:before="0" w:after="0"/>
      </w:pPr>
      <w:r>
        <w:t>Staple Fibers</w:t>
      </w:r>
    </w:p>
    <w:p>
      <w:pPr>
        <w:numPr>
          <w:ilvl w:val="2"/>
          <w:numId w:val="900"/>
        </w:numPr>
        <w:spacing w:before="0" w:after="0"/>
      </w:pPr>
      <w:r>
        <w:t>Filament Fibers</w:t>
      </w:r>
    </w:p>
    <w:p>
      <w:pPr>
        <w:numPr>
          <w:ilvl w:val="2"/>
          <w:numId w:val="900"/>
        </w:numPr>
        <w:spacing w:before="0" w:after="0"/>
      </w:pPr>
      <w:r>
        <w:t>Influence on Yarn Properties</w:t>
      </w:r>
    </w:p>
    <w:p>
      <w:pPr>
        <w:numPr>
          <w:ilvl w:val="2"/>
          <w:numId w:val="900"/>
        </w:numPr>
        <w:spacing w:before="0" w:after="0"/>
      </w:pPr>
      <w:r>
        <w:t>Influence on Fabric Properties</w:t>
      </w:r>
    </w:p>
    <w:p>
      <w:pPr>
        <w:numPr>
          <w:ilvl w:val="1"/>
          <w:numId w:val="900"/>
        </w:numPr>
        <w:spacing w:before="0" w:after="0"/>
      </w:pPr>
      <w:r>
        <w:t>Cross-Sectional Shape</w:t>
      </w:r>
    </w:p>
    <w:p>
      <w:pPr>
        <w:numPr>
          <w:ilvl w:val="2"/>
          <w:numId w:val="900"/>
        </w:numPr>
        <w:spacing w:before="0" w:after="0"/>
      </w:pPr>
      <w:r>
        <w:t>Round Cross-Sections</w:t>
      </w:r>
    </w:p>
    <w:p>
      <w:pPr>
        <w:numPr>
          <w:ilvl w:val="2"/>
          <w:numId w:val="900"/>
        </w:numPr>
        <w:spacing w:before="0" w:after="0"/>
      </w:pPr>
      <w:r>
        <w:t>Trilobal Cross-Sections</w:t>
      </w:r>
    </w:p>
    <w:p>
      <w:pPr>
        <w:numPr>
          <w:ilvl w:val="2"/>
          <w:numId w:val="900"/>
        </w:numPr>
        <w:spacing w:before="0" w:after="0"/>
      </w:pPr>
      <w:r>
        <w:t>Hollow Cross-Sections</w:t>
      </w:r>
    </w:p>
    <w:p>
      <w:pPr>
        <w:numPr>
          <w:ilvl w:val="2"/>
          <w:numId w:val="900"/>
        </w:numPr>
        <w:spacing w:before="0" w:after="0"/>
      </w:pPr>
      <w:r>
        <w:t>Effects on Luster</w:t>
      </w:r>
    </w:p>
    <w:p>
      <w:pPr>
        <w:numPr>
          <w:ilvl w:val="2"/>
          <w:numId w:val="900"/>
        </w:numPr>
        <w:spacing w:before="0" w:after="0"/>
      </w:pPr>
      <w:r>
        <w:t>Effects on Bulk</w:t>
      </w:r>
    </w:p>
    <w:p>
      <w:pPr>
        <w:numPr>
          <w:ilvl w:val="2"/>
          <w:numId w:val="900"/>
        </w:numPr>
        <w:spacing w:before="0" w:after="0"/>
      </w:pPr>
      <w:r>
        <w:t>Effects on Performance</w:t>
      </w:r>
    </w:p>
    <w:p>
      <w:pPr>
        <w:numPr>
          <w:ilvl w:val="1"/>
          <w:numId w:val="900"/>
        </w:numPr>
        <w:spacing w:before="0" w:after="0"/>
      </w:pPr>
      <w:r>
        <w:t>Surface Texture and Crimp</w:t>
      </w:r>
    </w:p>
    <w:p>
      <w:pPr>
        <w:numPr>
          <w:ilvl w:val="2"/>
          <w:numId w:val="900"/>
        </w:numPr>
        <w:spacing w:before="0" w:after="0"/>
      </w:pPr>
      <w:r>
        <w:t>Natural Crimp</w:t>
      </w:r>
    </w:p>
    <w:p>
      <w:pPr>
        <w:numPr>
          <w:ilvl w:val="2"/>
          <w:numId w:val="900"/>
        </w:numPr>
        <w:spacing w:before="0" w:after="0"/>
      </w:pPr>
      <w:r>
        <w:t>Manufactured Crimp</w:t>
      </w:r>
    </w:p>
    <w:p>
      <w:pPr>
        <w:numPr>
          <w:ilvl w:val="2"/>
          <w:numId w:val="900"/>
        </w:numPr>
        <w:spacing w:before="0" w:after="0"/>
      </w:pPr>
      <w:r>
        <w:t>Impact on Handle</w:t>
      </w:r>
    </w:p>
    <w:p>
      <w:pPr>
        <w:numPr>
          <w:ilvl w:val="2"/>
          <w:numId w:val="900"/>
        </w:numPr>
        <w:spacing w:before="0" w:after="0"/>
      </w:pPr>
      <w:r>
        <w:t>Impact on Bulk</w:t>
      </w:r>
    </w:p>
    <w:p>
      <w:pPr>
        <w:pStyle w:val="Heading1"/>
      </w:pPr>
      <w:r>
        <w:t>Properties of Fibers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Influence on End-Use Applications</w:t>
      </w:r>
    </w:p>
    <w:p>
      <w:pPr>
        <w:numPr>
          <w:ilvl w:val="2"/>
          <w:numId w:val="900"/>
        </w:numPr>
        <w:spacing w:before="0" w:after="0"/>
      </w:pPr>
      <w:r>
        <w:t>Comparison Between Fiber Types</w:t>
      </w:r>
    </w:p>
    <w:p>
      <w:pPr>
        <w:numPr>
          <w:ilvl w:val="1"/>
          <w:numId w:val="900"/>
        </w:numPr>
        <w:spacing w:before="0" w:after="0"/>
      </w:pPr>
      <w:r>
        <w:t>Linear Density</w:t>
      </w:r>
    </w:p>
    <w:p>
      <w:pPr>
        <w:numPr>
          <w:ilvl w:val="2"/>
          <w:numId w:val="900"/>
        </w:numPr>
        <w:spacing w:before="0" w:after="0"/>
      </w:pPr>
      <w:r>
        <w:t>Denier System</w:t>
      </w:r>
    </w:p>
    <w:p>
      <w:pPr>
        <w:numPr>
          <w:ilvl w:val="2"/>
          <w:numId w:val="900"/>
        </w:numPr>
        <w:spacing w:before="0" w:after="0"/>
      </w:pPr>
      <w:r>
        <w:t>Tex System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Conversion Methods</w:t>
      </w:r>
    </w:p>
    <w:p>
      <w:pPr>
        <w:numPr>
          <w:ilvl w:val="1"/>
          <w:numId w:val="900"/>
        </w:numPr>
        <w:spacing w:before="0" w:after="0"/>
      </w:pPr>
      <w:r>
        <w:t>Moisture Properties</w:t>
      </w:r>
    </w:p>
    <w:p>
      <w:pPr>
        <w:numPr>
          <w:ilvl w:val="2"/>
          <w:numId w:val="900"/>
        </w:numPr>
        <w:spacing w:before="0" w:after="0"/>
      </w:pPr>
      <w:r>
        <w:t>Moisture Regain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Absorbency</w:t>
      </w:r>
    </w:p>
    <w:p>
      <w:pPr>
        <w:numPr>
          <w:ilvl w:val="2"/>
          <w:numId w:val="900"/>
        </w:numPr>
        <w:spacing w:before="0" w:after="0"/>
      </w:pPr>
      <w:r>
        <w:t>Importance for Comfort</w:t>
      </w:r>
    </w:p>
    <w:p>
      <w:pPr>
        <w:numPr>
          <w:ilvl w:val="2"/>
          <w:numId w:val="900"/>
        </w:numPr>
        <w:spacing w:before="0" w:after="0"/>
      </w:pPr>
      <w:r>
        <w:t>Importance for Processing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Tensile Properties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Tenacity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Factors Affecting Strength</w:t>
      </w:r>
    </w:p>
    <w:p>
      <w:pPr>
        <w:numPr>
          <w:ilvl w:val="1"/>
          <w:numId w:val="900"/>
        </w:numPr>
        <w:spacing w:before="0" w:after="0"/>
      </w:pPr>
      <w:r>
        <w:t>Deformation Properties</w:t>
      </w:r>
    </w:p>
    <w:p>
      <w:pPr>
        <w:numPr>
          <w:ilvl w:val="2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Elongation at Break</w:t>
      </w:r>
    </w:p>
    <w:p>
      <w:pPr>
        <w:numPr>
          <w:ilvl w:val="2"/>
          <w:numId w:val="900"/>
        </w:numPr>
        <w:spacing w:before="0" w:after="0"/>
      </w:pPr>
      <w:r>
        <w:t>Stress-Strain Behavior</w:t>
      </w:r>
    </w:p>
    <w:p>
      <w:pPr>
        <w:numPr>
          <w:ilvl w:val="2"/>
          <w:numId w:val="900"/>
        </w:numPr>
        <w:spacing w:before="0" w:after="0"/>
      </w:pPr>
      <w:r>
        <w:t>Recovery After Deformation</w:t>
      </w:r>
    </w:p>
    <w:p>
      <w:pPr>
        <w:numPr>
          <w:ilvl w:val="1"/>
          <w:numId w:val="900"/>
        </w:numPr>
        <w:spacing w:before="0" w:after="0"/>
      </w:pPr>
      <w:r>
        <w:t>Stiffness Properties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Relationship to Fiber Structure</w:t>
      </w:r>
    </w:p>
    <w:p>
      <w:pPr>
        <w:numPr>
          <w:ilvl w:val="1"/>
          <w:numId w:val="900"/>
        </w:numPr>
        <w:spacing w:before="0" w:after="0"/>
      </w:pPr>
      <w:r>
        <w:t>Energy Properties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Work of Rupture</w:t>
      </w:r>
    </w:p>
    <w:p>
      <w:pPr>
        <w:numPr>
          <w:ilvl w:val="2"/>
          <w:numId w:val="900"/>
        </w:numPr>
        <w:spacing w:before="0" w:after="0"/>
      </w:pPr>
      <w:r>
        <w:t>Energy Absorption</w:t>
      </w:r>
    </w:p>
    <w:p>
      <w:pPr>
        <w:numPr>
          <w:ilvl w:val="2"/>
          <w:numId w:val="900"/>
        </w:numPr>
        <w:spacing w:before="0" w:after="0"/>
      </w:pPr>
      <w:r>
        <w:t>Impact Resistance</w:t>
      </w:r>
    </w:p>
    <w:p>
      <w:pPr>
        <w:numPr>
          <w:ilvl w:val="1"/>
          <w:numId w:val="900"/>
        </w:numPr>
        <w:spacing w:before="0" w:after="0"/>
      </w:pPr>
      <w:r>
        <w:t>Time-Dependent Properties</w:t>
      </w:r>
    </w:p>
    <w:p>
      <w:pPr>
        <w:numPr>
          <w:ilvl w:val="2"/>
          <w:numId w:val="900"/>
        </w:numPr>
        <w:spacing w:before="0" w:after="0"/>
      </w:pPr>
      <w:r>
        <w:t>Creep Behavior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Time-Dependent Deformation</w:t>
      </w:r>
    </w:p>
    <w:p>
      <w:pPr>
        <w:numPr>
          <w:ilvl w:val="2"/>
          <w:numId w:val="900"/>
        </w:numPr>
        <w:spacing w:before="0" w:after="0"/>
      </w:pPr>
      <w:r>
        <w:t>Long-Term Use Implications</w:t>
      </w:r>
    </w:p>
    <w:p>
      <w:pPr>
        <w:numPr>
          <w:ilvl w:val="1"/>
          <w:numId w:val="900"/>
        </w:numPr>
        <w:spacing w:before="0" w:after="0"/>
      </w:pPr>
      <w:r>
        <w:t>Wear Properties</w:t>
      </w:r>
    </w:p>
    <w:p>
      <w:pPr>
        <w:numPr>
          <w:ilvl w:val="2"/>
          <w:numId w:val="900"/>
        </w:numPr>
        <w:spacing w:before="0" w:after="0"/>
      </w:pPr>
      <w:r>
        <w:t>Abrasion Resistance</w:t>
      </w:r>
    </w:p>
    <w:p>
      <w:pPr>
        <w:numPr>
          <w:ilvl w:val="2"/>
          <w:numId w:val="900"/>
        </w:numPr>
        <w:spacing w:before="0" w:after="0"/>
      </w:pPr>
      <w:r>
        <w:t>Wear Mechanisms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1"/>
          <w:numId w:val="900"/>
        </w:numPr>
        <w:spacing w:before="0" w:after="0"/>
      </w:pPr>
      <w:r>
        <w:t>Bending and Twisting Properties</w:t>
      </w:r>
    </w:p>
    <w:p>
      <w:pPr>
        <w:numPr>
          <w:ilvl w:val="2"/>
          <w:numId w:val="900"/>
        </w:numPr>
        <w:spacing w:before="0" w:after="0"/>
      </w:pPr>
      <w:r>
        <w:t>Flexural Rigidity</w:t>
      </w:r>
    </w:p>
    <w:p>
      <w:pPr>
        <w:numPr>
          <w:ilvl w:val="2"/>
          <w:numId w:val="900"/>
        </w:numPr>
        <w:spacing w:before="0" w:after="0"/>
      </w:pPr>
      <w:r>
        <w:t>Torsional Rigidity</w:t>
      </w:r>
    </w:p>
    <w:p>
      <w:pPr>
        <w:numPr>
          <w:ilvl w:val="2"/>
          <w:numId w:val="900"/>
        </w:numPr>
        <w:spacing w:before="0" w:after="0"/>
      </w:pPr>
      <w:r>
        <w:t>Effects on Fabric Drape</w:t>
      </w:r>
    </w:p>
    <w:p>
      <w:pPr>
        <w:numPr>
          <w:ilvl w:val="0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Heat Transfer Properties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Heat Transfer Characteristics</w:t>
      </w:r>
    </w:p>
    <w:p>
      <w:pPr>
        <w:numPr>
          <w:ilvl w:val="1"/>
          <w:numId w:val="900"/>
        </w:numPr>
        <w:spacing w:before="0" w:after="0"/>
      </w:pPr>
      <w:r>
        <w:t>Temperature Resistance</w:t>
      </w:r>
    </w:p>
    <w:p>
      <w:pPr>
        <w:numPr>
          <w:ilvl w:val="2"/>
          <w:numId w:val="900"/>
        </w:numPr>
        <w:spacing w:before="0" w:after="0"/>
      </w:pPr>
      <w:r>
        <w:t>Heat Resistance</w:t>
      </w:r>
    </w:p>
    <w:p>
      <w:pPr>
        <w:numPr>
          <w:ilvl w:val="2"/>
          <w:numId w:val="900"/>
        </w:numPr>
        <w:spacing w:before="0" w:after="0"/>
      </w:pPr>
      <w:r>
        <w:t>Flammability</w:t>
      </w:r>
    </w:p>
    <w:p>
      <w:pPr>
        <w:numPr>
          <w:ilvl w:val="2"/>
          <w:numId w:val="900"/>
        </w:numPr>
        <w:spacing w:before="0" w:after="0"/>
      </w:pPr>
      <w:r>
        <w:t>Ignition Behavior</w:t>
      </w:r>
    </w:p>
    <w:p>
      <w:pPr>
        <w:numPr>
          <w:ilvl w:val="2"/>
          <w:numId w:val="900"/>
        </w:numPr>
        <w:spacing w:before="0" w:after="0"/>
      </w:pPr>
      <w:r>
        <w:t>Burning Behavior</w:t>
      </w:r>
    </w:p>
    <w:p>
      <w:pPr>
        <w:numPr>
          <w:ilvl w:val="2"/>
          <w:numId w:val="900"/>
        </w:numPr>
        <w:spacing w:before="0" w:after="0"/>
      </w:pPr>
      <w:r>
        <w:t>Flame Retardancy</w:t>
      </w:r>
    </w:p>
    <w:p>
      <w:pPr>
        <w:numPr>
          <w:ilvl w:val="1"/>
          <w:numId w:val="900"/>
        </w:numPr>
        <w:spacing w:before="0" w:after="0"/>
      </w:pPr>
      <w:r>
        <w:t>Thermal Transitions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Crystalline versus Amorphous Behavior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Dimensional Stability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Chemical Properties</w:t>
      </w:r>
    </w:p>
    <w:p>
      <w:pPr>
        <w:numPr>
          <w:ilvl w:val="1"/>
          <w:numId w:val="900"/>
        </w:numPr>
        <w:spacing w:before="0" w:after="0"/>
      </w:pPr>
      <w:r>
        <w:t>Acid and Alkali Resistance</w:t>
      </w:r>
    </w:p>
    <w:p>
      <w:pPr>
        <w:numPr>
          <w:ilvl w:val="2"/>
          <w:numId w:val="900"/>
        </w:numPr>
        <w:spacing w:before="0" w:after="0"/>
      </w:pPr>
      <w:r>
        <w:t>Chemical Stability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1"/>
          <w:numId w:val="900"/>
        </w:numPr>
        <w:spacing w:before="0" w:after="0"/>
      </w:pPr>
      <w:r>
        <w:t>Solvent Resistance</w:t>
      </w:r>
    </w:p>
    <w:p>
      <w:pPr>
        <w:numPr>
          <w:ilvl w:val="2"/>
          <w:numId w:val="900"/>
        </w:numPr>
        <w:spacing w:before="0" w:after="0"/>
      </w:pPr>
      <w:r>
        <w:t>Solubility Behavior</w:t>
      </w:r>
    </w:p>
    <w:p>
      <w:pPr>
        <w:numPr>
          <w:ilvl w:val="2"/>
          <w:numId w:val="900"/>
        </w:numPr>
        <w:spacing w:before="0" w:after="0"/>
      </w:pPr>
      <w:r>
        <w:t>Swelling Properties</w:t>
      </w:r>
    </w:p>
    <w:p>
      <w:pPr>
        <w:numPr>
          <w:ilvl w:val="2"/>
          <w:numId w:val="900"/>
        </w:numPr>
        <w:spacing w:before="0" w:after="0"/>
      </w:pPr>
      <w:r>
        <w:t>Chemical Compatibility</w:t>
      </w:r>
    </w:p>
    <w:p>
      <w:pPr>
        <w:numPr>
          <w:ilvl w:val="1"/>
          <w:numId w:val="900"/>
        </w:numPr>
        <w:spacing w:before="0" w:after="0"/>
      </w:pPr>
      <w:r>
        <w:t>Dyeing Properties</w:t>
      </w:r>
    </w:p>
    <w:p>
      <w:pPr>
        <w:numPr>
          <w:ilvl w:val="2"/>
          <w:numId w:val="900"/>
        </w:numPr>
        <w:spacing w:before="0" w:after="0"/>
      </w:pPr>
      <w:r>
        <w:t>Dye Affinity</w:t>
      </w:r>
    </w:p>
    <w:p>
      <w:pPr>
        <w:numPr>
          <w:ilvl w:val="2"/>
          <w:numId w:val="900"/>
        </w:numPr>
        <w:spacing w:before="0" w:after="0"/>
      </w:pPr>
      <w:r>
        <w:t>Dyeing Mechanisms</w:t>
      </w:r>
    </w:p>
    <w:p>
      <w:pPr>
        <w:numPr>
          <w:ilvl w:val="2"/>
          <w:numId w:val="900"/>
        </w:numPr>
        <w:spacing w:before="0" w:after="0"/>
      </w:pPr>
      <w:r>
        <w:t>Color Fastness</w:t>
      </w:r>
    </w:p>
    <w:p>
      <w:pPr>
        <w:numPr>
          <w:ilvl w:val="1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Biodegradability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1"/>
          <w:numId w:val="900"/>
        </w:numPr>
        <w:spacing w:before="0" w:after="0"/>
      </w:pPr>
      <w:r>
        <w:t>Photodegradation</w:t>
      </w:r>
    </w:p>
    <w:p>
      <w:pPr>
        <w:numPr>
          <w:ilvl w:val="2"/>
          <w:numId w:val="900"/>
        </w:numPr>
        <w:spacing w:before="0" w:after="0"/>
      </w:pPr>
      <w:r>
        <w:t>UV Radiation Resistance</w:t>
      </w:r>
    </w:p>
    <w:p>
      <w:pPr>
        <w:numPr>
          <w:ilvl w:val="2"/>
          <w:numId w:val="900"/>
        </w:numPr>
        <w:spacing w:before="0" w:after="0"/>
      </w:pPr>
      <w:r>
        <w:t>Weathering Resistance</w:t>
      </w:r>
    </w:p>
    <w:p>
      <w:pPr>
        <w:numPr>
          <w:ilvl w:val="2"/>
          <w:numId w:val="900"/>
        </w:numPr>
        <w:spacing w:before="0" w:after="0"/>
      </w:pPr>
      <w:r>
        <w:t>Stabilization Methods</w:t>
      </w:r>
    </w:p>
    <w:p>
      <w:pPr>
        <w:numPr>
          <w:ilvl w:val="0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Light Reflection Properties</w:t>
      </w:r>
    </w:p>
    <w:p>
      <w:pPr>
        <w:numPr>
          <w:ilvl w:val="2"/>
          <w:numId w:val="900"/>
        </w:numPr>
        <w:spacing w:before="0" w:after="0"/>
      </w:pPr>
      <w:r>
        <w:t>Luster</w:t>
      </w:r>
    </w:p>
    <w:p>
      <w:pPr>
        <w:numPr>
          <w:ilvl w:val="2"/>
          <w:numId w:val="900"/>
        </w:numPr>
        <w:spacing w:before="0" w:after="0"/>
      </w:pPr>
      <w:r>
        <w:t>Reflectivity</w:t>
      </w:r>
    </w:p>
    <w:p>
      <w:pPr>
        <w:numPr>
          <w:ilvl w:val="2"/>
          <w:numId w:val="900"/>
        </w:numPr>
        <w:spacing w:before="0" w:after="0"/>
      </w:pPr>
      <w:r>
        <w:t>Surface Effects</w:t>
      </w:r>
    </w:p>
    <w:p>
      <w:pPr>
        <w:numPr>
          <w:ilvl w:val="2"/>
          <w:numId w:val="900"/>
        </w:numPr>
        <w:spacing w:before="0" w:after="0"/>
      </w:pPr>
      <w:r>
        <w:t>Cross-Section Influence</w:t>
      </w:r>
    </w:p>
    <w:p>
      <w:pPr>
        <w:numPr>
          <w:ilvl w:val="1"/>
          <w:numId w:val="900"/>
        </w:numPr>
        <w:spacing w:before="0" w:after="0"/>
      </w:pPr>
      <w:r>
        <w:t>Refractive Properties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1"/>
          <w:numId w:val="900"/>
        </w:numPr>
        <w:spacing w:before="0" w:after="0"/>
      </w:pPr>
      <w:r>
        <w:t>Optical Anisotropy</w:t>
      </w:r>
    </w:p>
    <w:p>
      <w:pPr>
        <w:numPr>
          <w:ilvl w:val="2"/>
          <w:numId w:val="900"/>
        </w:numPr>
        <w:spacing w:before="0" w:after="0"/>
      </w:pPr>
      <w:r>
        <w:t>Birefringence</w:t>
      </w:r>
    </w:p>
    <w:p>
      <w:pPr>
        <w:numPr>
          <w:ilvl w:val="2"/>
          <w:numId w:val="900"/>
        </w:numPr>
        <w:spacing w:before="0" w:after="0"/>
      </w:pPr>
      <w:r>
        <w:t>Molecular Orientation Effects</w:t>
      </w:r>
    </w:p>
    <w:p>
      <w:pPr>
        <w:numPr>
          <w:ilvl w:val="1"/>
          <w:numId w:val="900"/>
        </w:numPr>
        <w:spacing w:before="0" w:after="0"/>
      </w:pPr>
      <w:r>
        <w:t>Light Transmission Properties</w:t>
      </w:r>
    </w:p>
    <w:p>
      <w:pPr>
        <w:numPr>
          <w:ilvl w:val="2"/>
          <w:numId w:val="900"/>
        </w:numPr>
        <w:spacing w:before="0" w:after="0"/>
      </w:pPr>
      <w:r>
        <w:t>Transmittance</w:t>
      </w:r>
    </w:p>
    <w:p>
      <w:pPr>
        <w:numPr>
          <w:ilvl w:val="2"/>
          <w:numId w:val="900"/>
        </w:numPr>
        <w:spacing w:before="0" w:after="0"/>
      </w:pPr>
      <w:r>
        <w:t>Opacity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Covering Power</w:t>
      </w:r>
    </w:p>
    <w:p>
      <w:pPr>
        <w:numPr>
          <w:ilvl w:val="0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Electrical Resistivity</w:t>
      </w:r>
    </w:p>
    <w:p>
      <w:pPr>
        <w:numPr>
          <w:ilvl w:val="2"/>
          <w:numId w:val="900"/>
        </w:numPr>
        <w:spacing w:before="0" w:after="0"/>
      </w:pPr>
      <w:r>
        <w:t>Conductive Fibers</w:t>
      </w:r>
    </w:p>
    <w:p>
      <w:pPr>
        <w:numPr>
          <w:ilvl w:val="2"/>
          <w:numId w:val="900"/>
        </w:numPr>
        <w:spacing w:before="0" w:after="0"/>
      </w:pPr>
      <w:r>
        <w:t>Insulating Fibers</w:t>
      </w:r>
    </w:p>
    <w:p>
      <w:pPr>
        <w:numPr>
          <w:ilvl w:val="1"/>
          <w:numId w:val="900"/>
        </w:numPr>
        <w:spacing w:before="0" w:after="0"/>
      </w:pPr>
      <w:r>
        <w:t>Static Electricity</w:t>
      </w:r>
    </w:p>
    <w:p>
      <w:pPr>
        <w:numPr>
          <w:ilvl w:val="2"/>
          <w:numId w:val="900"/>
        </w:numPr>
        <w:spacing w:before="0" w:after="0"/>
      </w:pPr>
      <w:r>
        <w:t>Static Charge Generation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Antistatic Treatments</w:t>
      </w:r>
    </w:p>
    <w:p>
      <w:pPr>
        <w:pStyle w:val="Heading1"/>
      </w:pPr>
      <w:r>
        <w:t>Fiber Production and Processing</w:t>
      </w:r>
    </w:p>
    <w:p>
      <w:pPr>
        <w:numPr>
          <w:ilvl w:val="0"/>
          <w:numId w:val="900"/>
        </w:numPr>
        <w:spacing w:before="0" w:after="0"/>
      </w:pPr>
      <w:r>
        <w:t>Natural Fiber Processing</w:t>
      </w:r>
    </w:p>
    <w:p>
      <w:pPr>
        <w:numPr>
          <w:ilvl w:val="1"/>
          <w:numId w:val="900"/>
        </w:numPr>
        <w:spacing w:before="0" w:after="0"/>
      </w:pPr>
      <w:r>
        <w:t>Harvesting and Collection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Harvesting Methods</w:t>
      </w:r>
    </w:p>
    <w:p>
      <w:pPr>
        <w:numPr>
          <w:ilvl w:val="2"/>
          <w:numId w:val="900"/>
        </w:numPr>
        <w:spacing w:before="0" w:after="0"/>
      </w:pPr>
      <w:r>
        <w:t>Quality Factors</w:t>
      </w:r>
    </w:p>
    <w:p>
      <w:pPr>
        <w:numPr>
          <w:ilvl w:val="1"/>
          <w:numId w:val="900"/>
        </w:numPr>
        <w:spacing w:before="0" w:after="0"/>
      </w:pPr>
      <w:r>
        <w:t>Extraction and Separation</w:t>
      </w:r>
    </w:p>
    <w:p>
      <w:pPr>
        <w:numPr>
          <w:ilvl w:val="2"/>
          <w:numId w:val="900"/>
        </w:numPr>
        <w:spacing w:before="0" w:after="0"/>
      </w:pPr>
      <w:r>
        <w:t>Ginning for Seed Fibers</w:t>
      </w:r>
    </w:p>
    <w:p>
      <w:pPr>
        <w:numPr>
          <w:ilvl w:val="2"/>
          <w:numId w:val="900"/>
        </w:numPr>
        <w:spacing w:before="0" w:after="0"/>
      </w:pPr>
      <w:r>
        <w:t>Retting for Bast Fibers</w:t>
      </w:r>
    </w:p>
    <w:p>
      <w:pPr>
        <w:numPr>
          <w:ilvl w:val="2"/>
          <w:numId w:val="900"/>
        </w:numPr>
        <w:spacing w:before="0" w:after="0"/>
      </w:pPr>
      <w:r>
        <w:t>Scutching Processes</w:t>
      </w:r>
    </w:p>
    <w:p>
      <w:pPr>
        <w:numPr>
          <w:ilvl w:val="2"/>
          <w:numId w:val="900"/>
        </w:numPr>
        <w:spacing w:before="0" w:after="0"/>
      </w:pPr>
      <w:r>
        <w:t>Woody Matter Removal</w:t>
      </w:r>
    </w:p>
    <w:p>
      <w:pPr>
        <w:numPr>
          <w:ilvl w:val="1"/>
          <w:numId w:val="900"/>
        </w:numPr>
        <w:spacing w:before="0" w:after="0"/>
      </w:pPr>
      <w:r>
        <w:t>Cleaning and Preparation</w:t>
      </w:r>
    </w:p>
    <w:p>
      <w:pPr>
        <w:numPr>
          <w:ilvl w:val="2"/>
          <w:numId w:val="900"/>
        </w:numPr>
        <w:spacing w:before="0" w:after="0"/>
      </w:pPr>
      <w:r>
        <w:t>Impurity Removal</w:t>
      </w:r>
    </w:p>
    <w:p>
      <w:pPr>
        <w:numPr>
          <w:ilvl w:val="2"/>
          <w:numId w:val="900"/>
        </w:numPr>
        <w:spacing w:before="0" w:after="0"/>
      </w:pPr>
      <w:r>
        <w:t>Carding Processes</w:t>
      </w:r>
    </w:p>
    <w:p>
      <w:pPr>
        <w:numPr>
          <w:ilvl w:val="2"/>
          <w:numId w:val="900"/>
        </w:numPr>
        <w:spacing w:before="0" w:after="0"/>
      </w:pPr>
      <w:r>
        <w:t>Fiber Alignment</w:t>
      </w:r>
    </w:p>
    <w:p>
      <w:pPr>
        <w:numPr>
          <w:ilvl w:val="1"/>
          <w:numId w:val="900"/>
        </w:numPr>
        <w:spacing w:before="0" w:after="0"/>
      </w:pPr>
      <w:r>
        <w:t>Further Processing</w:t>
      </w:r>
    </w:p>
    <w:p>
      <w:pPr>
        <w:numPr>
          <w:ilvl w:val="2"/>
          <w:numId w:val="900"/>
        </w:numPr>
        <w:spacing w:before="0" w:after="0"/>
      </w:pPr>
      <w:r>
        <w:t>Combing Operations</w:t>
      </w:r>
    </w:p>
    <w:p>
      <w:pPr>
        <w:numPr>
          <w:ilvl w:val="2"/>
          <w:numId w:val="900"/>
        </w:numPr>
        <w:spacing w:before="0" w:after="0"/>
      </w:pPr>
      <w:r>
        <w:t>Drawing Processes</w:t>
      </w:r>
    </w:p>
    <w:p>
      <w:pPr>
        <w:numPr>
          <w:ilvl w:val="2"/>
          <w:numId w:val="900"/>
        </w:numPr>
        <w:spacing w:before="0" w:after="0"/>
      </w:pPr>
      <w:r>
        <w:t>Parallelization</w:t>
      </w:r>
    </w:p>
    <w:p>
      <w:pPr>
        <w:numPr>
          <w:ilvl w:val="2"/>
          <w:numId w:val="900"/>
        </w:numPr>
        <w:spacing w:before="0" w:after="0"/>
      </w:pPr>
      <w:r>
        <w:t>Short Fiber Removal</w:t>
      </w:r>
    </w:p>
    <w:p>
      <w:pPr>
        <w:numPr>
          <w:ilvl w:val="1"/>
          <w:numId w:val="900"/>
        </w:numPr>
        <w:spacing w:before="0" w:after="0"/>
      </w:pPr>
      <w:r>
        <w:t>Yarn Formation</w:t>
      </w:r>
    </w:p>
    <w:p>
      <w:pPr>
        <w:numPr>
          <w:ilvl w:val="2"/>
          <w:numId w:val="900"/>
        </w:numPr>
        <w:spacing w:before="0" w:after="0"/>
      </w:pPr>
      <w:r>
        <w:t>Ring Spinning</w:t>
      </w:r>
    </w:p>
    <w:p>
      <w:pPr>
        <w:numPr>
          <w:ilvl w:val="2"/>
          <w:numId w:val="900"/>
        </w:numPr>
        <w:spacing w:before="0" w:after="0"/>
      </w:pPr>
      <w:r>
        <w:t>Open-End Spinning</w:t>
      </w:r>
    </w:p>
    <w:p>
      <w:pPr>
        <w:numPr>
          <w:ilvl w:val="2"/>
          <w:numId w:val="900"/>
        </w:numPr>
        <w:spacing w:before="0" w:after="0"/>
      </w:pPr>
      <w:r>
        <w:t>Alternative Spinning Methods</w:t>
      </w:r>
    </w:p>
    <w:p>
      <w:pPr>
        <w:numPr>
          <w:ilvl w:val="0"/>
          <w:numId w:val="900"/>
        </w:numPr>
        <w:spacing w:before="0" w:after="0"/>
      </w:pPr>
      <w:r>
        <w:t>Synthetic Fiber Manufacturing</w:t>
      </w:r>
    </w:p>
    <w:p>
      <w:pPr>
        <w:numPr>
          <w:ilvl w:val="1"/>
          <w:numId w:val="900"/>
        </w:numPr>
        <w:spacing w:before="0" w:after="0"/>
      </w:pPr>
      <w:r>
        <w:t>Polymer Preparation</w:t>
      </w:r>
    </w:p>
    <w:p>
      <w:pPr>
        <w:numPr>
          <w:ilvl w:val="2"/>
          <w:numId w:val="900"/>
        </w:numPr>
        <w:spacing w:before="0" w:after="0"/>
      </w:pPr>
      <w:r>
        <w:t>Polymerization Reactions</w:t>
      </w:r>
    </w:p>
    <w:p>
      <w:pPr>
        <w:numPr>
          <w:ilvl w:val="3"/>
          <w:numId w:val="900"/>
        </w:numPr>
        <w:spacing w:before="0" w:after="0"/>
      </w:pPr>
      <w:r>
        <w:t>Addition Polymerization</w:t>
      </w:r>
    </w:p>
    <w:p>
      <w:pPr>
        <w:numPr>
          <w:ilvl w:val="3"/>
          <w:numId w:val="900"/>
        </w:numPr>
        <w:spacing w:before="0" w:after="0"/>
      </w:pPr>
      <w:r>
        <w:t>Condensation Polymerization</w:t>
      </w:r>
    </w:p>
    <w:p>
      <w:pPr>
        <w:numPr>
          <w:ilvl w:val="2"/>
          <w:numId w:val="900"/>
        </w:numPr>
        <w:spacing w:before="0" w:after="0"/>
      </w:pPr>
      <w:r>
        <w:t>Purification Processes</w:t>
      </w:r>
    </w:p>
    <w:p>
      <w:pPr>
        <w:numPr>
          <w:ilvl w:val="2"/>
          <w:numId w:val="900"/>
        </w:numPr>
        <w:spacing w:before="0" w:after="0"/>
      </w:pPr>
      <w:r>
        <w:t>Preparation for Spinning</w:t>
      </w:r>
    </w:p>
    <w:p>
      <w:pPr>
        <w:numPr>
          <w:ilvl w:val="1"/>
          <w:numId w:val="900"/>
        </w:numPr>
        <w:spacing w:before="0" w:after="0"/>
      </w:pPr>
      <w:r>
        <w:t>Fiber Spinning Processes</w:t>
      </w:r>
    </w:p>
    <w:p>
      <w:pPr>
        <w:numPr>
          <w:ilvl w:val="2"/>
          <w:numId w:val="900"/>
        </w:numPr>
        <w:spacing w:before="0" w:after="0"/>
      </w:pPr>
      <w:r>
        <w:t>Melt Spinning</w:t>
      </w:r>
    </w:p>
    <w:p>
      <w:pPr>
        <w:numPr>
          <w:ilvl w:val="3"/>
          <w:numId w:val="900"/>
        </w:numPr>
        <w:spacing w:before="0" w:after="0"/>
      </w:pPr>
      <w:r>
        <w:t>Suitable Polymers</w:t>
      </w:r>
    </w:p>
    <w:p>
      <w:pPr>
        <w:numPr>
          <w:ilvl w:val="3"/>
          <w:numId w:val="900"/>
        </w:numPr>
        <w:spacing w:before="0" w:after="0"/>
      </w:pPr>
      <w:r>
        <w:t>Process Steps</w:t>
      </w:r>
    </w:p>
    <w:p>
      <w:pPr>
        <w:numPr>
          <w:ilvl w:val="3"/>
          <w:numId w:val="900"/>
        </w:numPr>
        <w:spacing w:before="0" w:after="0"/>
      </w:pPr>
      <w:r>
        <w:t>Equipment Requirements</w:t>
      </w:r>
    </w:p>
    <w:p>
      <w:pPr>
        <w:numPr>
          <w:ilvl w:val="2"/>
          <w:numId w:val="900"/>
        </w:numPr>
        <w:spacing w:before="0" w:after="0"/>
      </w:pPr>
      <w:r>
        <w:t>Wet Spinning</w:t>
      </w:r>
    </w:p>
    <w:p>
      <w:pPr>
        <w:numPr>
          <w:ilvl w:val="3"/>
          <w:numId w:val="900"/>
        </w:numPr>
        <w:spacing w:before="0" w:after="0"/>
      </w:pPr>
      <w:r>
        <w:t>Coagulation Bath</w:t>
      </w:r>
    </w:p>
    <w:p>
      <w:pPr>
        <w:numPr>
          <w:ilvl w:val="3"/>
          <w:numId w:val="900"/>
        </w:numPr>
        <w:spacing w:before="0" w:after="0"/>
      </w:pPr>
      <w:r>
        <w:t>Fiber Formation Mechanism</w:t>
      </w:r>
    </w:p>
    <w:p>
      <w:pPr>
        <w:numPr>
          <w:ilvl w:val="3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Dry Spinning</w:t>
      </w:r>
    </w:p>
    <w:p>
      <w:pPr>
        <w:numPr>
          <w:ilvl w:val="3"/>
          <w:numId w:val="900"/>
        </w:numPr>
        <w:spacing w:before="0" w:after="0"/>
      </w:pPr>
      <w:r>
        <w:t>Solvent Evaporation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Gel Spinning</w:t>
      </w:r>
    </w:p>
    <w:p>
      <w:pPr>
        <w:numPr>
          <w:ilvl w:val="3"/>
          <w:numId w:val="900"/>
        </w:numPr>
        <w:spacing w:before="0" w:after="0"/>
      </w:pPr>
      <w:r>
        <w:t>Gel Formation</w:t>
      </w:r>
    </w:p>
    <w:p>
      <w:pPr>
        <w:numPr>
          <w:ilvl w:val="3"/>
          <w:numId w:val="900"/>
        </w:numPr>
        <w:spacing w:before="0" w:after="0"/>
      </w:pPr>
      <w:r>
        <w:t>High Orientation Achievement</w:t>
      </w:r>
    </w:p>
    <w:p>
      <w:pPr>
        <w:numPr>
          <w:ilvl w:val="3"/>
          <w:numId w:val="900"/>
        </w:numPr>
        <w:spacing w:before="0" w:after="0"/>
      </w:pPr>
      <w:r>
        <w:t>High-Performance Applications</w:t>
      </w:r>
    </w:p>
    <w:p>
      <w:pPr>
        <w:numPr>
          <w:ilvl w:val="2"/>
          <w:numId w:val="900"/>
        </w:numPr>
        <w:spacing w:before="0" w:after="0"/>
      </w:pPr>
      <w:r>
        <w:t>Electrospinning</w:t>
      </w:r>
    </w:p>
    <w:p>
      <w:pPr>
        <w:numPr>
          <w:ilvl w:val="3"/>
          <w:numId w:val="900"/>
        </w:numPr>
        <w:spacing w:before="0" w:after="0"/>
      </w:pPr>
      <w:r>
        <w:t>Process Principles</w:t>
      </w:r>
    </w:p>
    <w:p>
      <w:pPr>
        <w:numPr>
          <w:ilvl w:val="3"/>
          <w:numId w:val="900"/>
        </w:numPr>
        <w:spacing w:before="0" w:after="0"/>
      </w:pPr>
      <w:r>
        <w:t>Equipment Setup</w:t>
      </w:r>
    </w:p>
    <w:p>
      <w:pPr>
        <w:numPr>
          <w:ilvl w:val="3"/>
          <w:numId w:val="900"/>
        </w:numPr>
        <w:spacing w:before="0" w:after="0"/>
      </w:pPr>
      <w:r>
        <w:t>Nanofiber Applications</w:t>
      </w:r>
    </w:p>
    <w:p>
      <w:pPr>
        <w:numPr>
          <w:ilvl w:val="1"/>
          <w:numId w:val="900"/>
        </w:numPr>
        <w:spacing w:before="0" w:after="0"/>
      </w:pPr>
      <w:r>
        <w:t>Post-Spinning Treatments</w:t>
      </w:r>
    </w:p>
    <w:p>
      <w:pPr>
        <w:numPr>
          <w:ilvl w:val="2"/>
          <w:numId w:val="900"/>
        </w:numPr>
        <w:spacing w:before="0" w:after="0"/>
      </w:pPr>
      <w:r>
        <w:t>Drawing and Stretching</w:t>
      </w:r>
    </w:p>
    <w:p>
      <w:pPr>
        <w:numPr>
          <w:ilvl w:val="3"/>
          <w:numId w:val="900"/>
        </w:numPr>
        <w:spacing w:before="0" w:after="0"/>
      </w:pPr>
      <w:r>
        <w:t>Molecular Alignment</w:t>
      </w:r>
    </w:p>
    <w:p>
      <w:pPr>
        <w:numPr>
          <w:ilvl w:val="3"/>
          <w:numId w:val="900"/>
        </w:numPr>
        <w:spacing w:before="0" w:after="0"/>
      </w:pPr>
      <w:r>
        <w:t>Orientation Development</w:t>
      </w:r>
    </w:p>
    <w:p>
      <w:pPr>
        <w:numPr>
          <w:ilvl w:val="3"/>
          <w:numId w:val="900"/>
        </w:numPr>
        <w:spacing w:before="0" w:after="0"/>
      </w:pPr>
      <w:r>
        <w:t>Property Enhancement</w:t>
      </w:r>
    </w:p>
    <w:p>
      <w:pPr>
        <w:numPr>
          <w:ilvl w:val="2"/>
          <w:numId w:val="900"/>
        </w:numPr>
        <w:spacing w:before="0" w:after="0"/>
      </w:pPr>
      <w:r>
        <w:t>Heat Setting</w:t>
      </w:r>
    </w:p>
    <w:p>
      <w:pPr>
        <w:numPr>
          <w:ilvl w:val="3"/>
          <w:numId w:val="900"/>
        </w:numPr>
        <w:spacing w:before="0" w:after="0"/>
      </w:pPr>
      <w:r>
        <w:t>Thermal Treatment</w:t>
      </w:r>
    </w:p>
    <w:p>
      <w:pPr>
        <w:numPr>
          <w:ilvl w:val="3"/>
          <w:numId w:val="900"/>
        </w:numPr>
        <w:spacing w:before="0" w:after="0"/>
      </w:pPr>
      <w:r>
        <w:t>Crystallization Control</w:t>
      </w:r>
    </w:p>
    <w:p>
      <w:pPr>
        <w:numPr>
          <w:ilvl w:val="3"/>
          <w:numId w:val="900"/>
        </w:numPr>
        <w:spacing w:before="0" w:after="0"/>
      </w:pPr>
      <w:r>
        <w:t>Dimensional Stability</w:t>
      </w:r>
    </w:p>
    <w:p>
      <w:pPr>
        <w:numPr>
          <w:ilvl w:val="2"/>
          <w:numId w:val="900"/>
        </w:numPr>
        <w:spacing w:before="0" w:after="0"/>
      </w:pPr>
      <w:r>
        <w:t>Texturizing Processes</w:t>
      </w:r>
    </w:p>
    <w:p>
      <w:pPr>
        <w:numPr>
          <w:ilvl w:val="3"/>
          <w:numId w:val="900"/>
        </w:numPr>
        <w:spacing w:before="0" w:after="0"/>
      </w:pPr>
      <w:r>
        <w:t>Crimping Methods</w:t>
      </w:r>
    </w:p>
    <w:p>
      <w:pPr>
        <w:numPr>
          <w:ilvl w:val="3"/>
          <w:numId w:val="900"/>
        </w:numPr>
        <w:spacing w:before="0" w:after="0"/>
      </w:pPr>
      <w:r>
        <w:t>Bulking Techniques</w:t>
      </w:r>
    </w:p>
    <w:p>
      <w:pPr>
        <w:numPr>
          <w:ilvl w:val="3"/>
          <w:numId w:val="900"/>
        </w:numPr>
        <w:spacing w:before="0" w:after="0"/>
      </w:pPr>
      <w:r>
        <w:t>Air-Jet Texturizing</w:t>
      </w:r>
    </w:p>
    <w:p>
      <w:pPr>
        <w:numPr>
          <w:ilvl w:val="3"/>
          <w:numId w:val="900"/>
        </w:numPr>
        <w:spacing w:before="0" w:after="0"/>
      </w:pPr>
      <w:r>
        <w:t>False-Twist Texturizing</w:t>
      </w:r>
    </w:p>
    <w:p>
      <w:pPr>
        <w:numPr>
          <w:ilvl w:val="2"/>
          <w:numId w:val="900"/>
        </w:numPr>
        <w:spacing w:before="0" w:after="0"/>
      </w:pPr>
      <w:r>
        <w:t>Finish Application</w:t>
      </w:r>
    </w:p>
    <w:p>
      <w:pPr>
        <w:numPr>
          <w:ilvl w:val="3"/>
          <w:numId w:val="900"/>
        </w:numPr>
        <w:spacing w:before="0" w:after="0"/>
      </w:pPr>
      <w:r>
        <w:t>Lubricant Application</w:t>
      </w:r>
    </w:p>
    <w:p>
      <w:pPr>
        <w:numPr>
          <w:ilvl w:val="3"/>
          <w:numId w:val="900"/>
        </w:numPr>
        <w:spacing w:before="0" w:after="0"/>
      </w:pPr>
      <w:r>
        <w:t>Antistatic Treatments</w:t>
      </w:r>
    </w:p>
    <w:p>
      <w:pPr>
        <w:numPr>
          <w:ilvl w:val="3"/>
          <w:numId w:val="900"/>
        </w:numPr>
        <w:spacing w:before="0" w:after="0"/>
      </w:pPr>
      <w:r>
        <w:t>Functional Finishes</w:t>
      </w:r>
    </w:p>
    <w:p>
      <w:pPr>
        <w:pStyle w:val="Heading1"/>
      </w:pPr>
      <w:r>
        <w:t>Fiber Characterization and Testing</w:t>
      </w:r>
    </w:p>
    <w:p>
      <w:pPr>
        <w:numPr>
          <w:ilvl w:val="0"/>
          <w:numId w:val="900"/>
        </w:numPr>
        <w:spacing w:before="0" w:after="0"/>
      </w:pPr>
      <w:r>
        <w:t>Microscopic Analysis</w:t>
      </w:r>
    </w:p>
    <w:p>
      <w:pPr>
        <w:numPr>
          <w:ilvl w:val="1"/>
          <w:numId w:val="900"/>
        </w:numPr>
        <w:spacing w:before="0" w:after="0"/>
      </w:pPr>
      <w:r>
        <w:t>Optical Microscopy</w:t>
      </w:r>
    </w:p>
    <w:p>
      <w:pPr>
        <w:numPr>
          <w:ilvl w:val="2"/>
          <w:numId w:val="900"/>
        </w:numPr>
        <w:spacing w:before="0" w:after="0"/>
      </w:pPr>
      <w:r>
        <w:t>Surface Observation</w:t>
      </w:r>
    </w:p>
    <w:p>
      <w:pPr>
        <w:numPr>
          <w:ilvl w:val="2"/>
          <w:numId w:val="900"/>
        </w:numPr>
        <w:spacing w:before="0" w:after="0"/>
      </w:pPr>
      <w:r>
        <w:t>Cross-Sectional Analysis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Surface Morphology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Internal Structure Analysis</w:t>
      </w:r>
    </w:p>
    <w:p>
      <w:pPr>
        <w:numPr>
          <w:ilvl w:val="3"/>
          <w:numId w:val="900"/>
        </w:numPr>
        <w:spacing w:before="0" w:after="0"/>
      </w:pPr>
      <w:r>
        <w:t>Sample Preparation Requirements</w:t>
      </w:r>
    </w:p>
    <w:p>
      <w:pPr>
        <w:numPr>
          <w:ilvl w:val="0"/>
          <w:numId w:val="900"/>
        </w:numPr>
        <w:spacing w:before="0" w:after="0"/>
      </w:pPr>
      <w:r>
        <w:t>Spectroscopic Analysis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FTIR Analysis</w:t>
      </w:r>
    </w:p>
    <w:p>
      <w:pPr>
        <w:numPr>
          <w:ilvl w:val="2"/>
          <w:numId w:val="900"/>
        </w:numPr>
        <w:spacing w:before="0" w:after="0"/>
      </w:pPr>
      <w:r>
        <w:t>Functional Group Identification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Molecular Structure Analysis</w:t>
      </w:r>
    </w:p>
    <w:p>
      <w:pPr>
        <w:numPr>
          <w:ilvl w:val="2"/>
          <w:numId w:val="900"/>
        </w:numPr>
        <w:spacing w:before="0" w:after="0"/>
      </w:pPr>
      <w:r>
        <w:t>Crystallinity Assessment</w:t>
      </w:r>
    </w:p>
    <w:p>
      <w:pPr>
        <w:numPr>
          <w:ilvl w:val="0"/>
          <w:numId w:val="900"/>
        </w:numPr>
        <w:spacing w:before="0" w:after="0"/>
      </w:pPr>
      <w:r>
        <w:t>Structural Analysis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Crystallinity Determination</w:t>
      </w:r>
    </w:p>
    <w:p>
      <w:pPr>
        <w:numPr>
          <w:ilvl w:val="2"/>
          <w:numId w:val="900"/>
        </w:numPr>
        <w:spacing w:before="0" w:after="0"/>
      </w:pPr>
      <w:r>
        <w:t>Crystal Structure Analysis</w:t>
      </w:r>
    </w:p>
    <w:p>
      <w:pPr>
        <w:numPr>
          <w:ilvl w:val="2"/>
          <w:numId w:val="900"/>
        </w:numPr>
        <w:spacing w:before="0" w:after="0"/>
      </w:pPr>
      <w:r>
        <w:t>Orientation Measurement</w:t>
      </w:r>
    </w:p>
    <w:p>
      <w:pPr>
        <w:numPr>
          <w:ilvl w:val="1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Differential Scanning Calorimetry</w:t>
      </w:r>
    </w:p>
    <w:p>
      <w:pPr>
        <w:numPr>
          <w:ilvl w:val="3"/>
          <w:numId w:val="900"/>
        </w:numPr>
        <w:spacing w:before="0" w:after="0"/>
      </w:pPr>
      <w:r>
        <w:t>Thermal Transitions</w:t>
      </w:r>
    </w:p>
    <w:p>
      <w:pPr>
        <w:numPr>
          <w:ilvl w:val="3"/>
          <w:numId w:val="900"/>
        </w:numPr>
        <w:spacing w:before="0" w:after="0"/>
      </w:pPr>
      <w:r>
        <w:t>Glass Transition Temperature</w:t>
      </w:r>
    </w:p>
    <w:p>
      <w:pPr>
        <w:numPr>
          <w:ilvl w:val="3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Thermogravimetric Analysis</w:t>
      </w:r>
    </w:p>
    <w:p>
      <w:pPr>
        <w:numPr>
          <w:ilvl w:val="3"/>
          <w:numId w:val="900"/>
        </w:numPr>
        <w:spacing w:before="0" w:after="0"/>
      </w:pPr>
      <w:r>
        <w:t>Decomposition Temperatures</w:t>
      </w:r>
    </w:p>
    <w:p>
      <w:pPr>
        <w:numPr>
          <w:ilvl w:val="3"/>
          <w:numId w:val="900"/>
        </w:numPr>
        <w:spacing w:before="0" w:after="0"/>
      </w:pPr>
      <w:r>
        <w:t>Thermal Stability Assessment</w:t>
      </w:r>
    </w:p>
    <w:p>
      <w:pPr>
        <w:numPr>
          <w:ilvl w:val="0"/>
          <w:numId w:val="900"/>
        </w:numPr>
        <w:spacing w:before="0" w:after="0"/>
      </w:pPr>
      <w:r>
        <w:t>Mechanical Testing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Testing Equipment</w:t>
      </w:r>
    </w:p>
    <w:p>
      <w:pPr>
        <w:numPr>
          <w:ilvl w:val="2"/>
          <w:numId w:val="900"/>
        </w:numPr>
        <w:spacing w:before="0" w:after="0"/>
      </w:pPr>
      <w:r>
        <w:t>Load-Elongation Curves</w:t>
      </w:r>
    </w:p>
    <w:p>
      <w:pPr>
        <w:numPr>
          <w:ilvl w:val="2"/>
          <w:numId w:val="900"/>
        </w:numPr>
        <w:spacing w:before="0" w:after="0"/>
      </w:pPr>
      <w:r>
        <w:t>Standard Test Methods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Single Fiber Testing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Physical Property Testing</w:t>
      </w:r>
    </w:p>
    <w:p>
      <w:pPr>
        <w:numPr>
          <w:ilvl w:val="1"/>
          <w:numId w:val="900"/>
        </w:numPr>
        <w:spacing w:before="0" w:after="0"/>
      </w:pPr>
      <w:r>
        <w:t>Density Measurement</w:t>
      </w:r>
    </w:p>
    <w:p>
      <w:pPr>
        <w:numPr>
          <w:ilvl w:val="1"/>
          <w:numId w:val="900"/>
        </w:numPr>
        <w:spacing w:before="0" w:after="0"/>
      </w:pPr>
      <w:r>
        <w:t>Linear Density Testing</w:t>
      </w:r>
    </w:p>
    <w:p>
      <w:pPr>
        <w:numPr>
          <w:ilvl w:val="1"/>
          <w:numId w:val="900"/>
        </w:numPr>
        <w:spacing w:before="0" w:after="0"/>
      </w:pPr>
      <w:r>
        <w:t>Moisture Content Analysis</w:t>
      </w:r>
    </w:p>
    <w:p>
      <w:pPr>
        <w:numPr>
          <w:ilvl w:val="1"/>
          <w:numId w:val="900"/>
        </w:numPr>
        <w:spacing w:before="0" w:after="0"/>
      </w:pPr>
      <w:r>
        <w:t>Dimensional Stability Testing</w:t>
      </w:r>
    </w:p>
    <w:p>
      <w:pPr>
        <w:pStyle w:val="Heading1"/>
      </w:pPr>
      <w:r>
        <w:t>Applications of Fibers</w:t>
      </w:r>
    </w:p>
    <w:p>
      <w:pPr>
        <w:numPr>
          <w:ilvl w:val="0"/>
          <w:numId w:val="900"/>
        </w:numPr>
        <w:spacing w:before="0" w:after="0"/>
      </w:pPr>
      <w:r>
        <w:t>Textiles and Apparel</w:t>
      </w:r>
    </w:p>
    <w:p>
      <w:pPr>
        <w:numPr>
          <w:ilvl w:val="1"/>
          <w:numId w:val="900"/>
        </w:numPr>
        <w:spacing w:before="0" w:after="0"/>
      </w:pPr>
      <w:r>
        <w:t>Woven Fabrics</w:t>
      </w:r>
    </w:p>
    <w:p>
      <w:pPr>
        <w:numPr>
          <w:ilvl w:val="2"/>
          <w:numId w:val="900"/>
        </w:numPr>
        <w:spacing w:before="0" w:after="0"/>
      </w:pPr>
      <w:r>
        <w:t>Weaving Techniques</w:t>
      </w:r>
    </w:p>
    <w:p>
      <w:pPr>
        <w:numPr>
          <w:ilvl w:val="2"/>
          <w:numId w:val="900"/>
        </w:numPr>
        <w:spacing w:before="0" w:after="0"/>
      </w:pPr>
      <w:r>
        <w:t>Fabric Properties</w:t>
      </w:r>
    </w:p>
    <w:p>
      <w:pPr>
        <w:numPr>
          <w:ilvl w:val="2"/>
          <w:numId w:val="900"/>
        </w:numPr>
        <w:spacing w:before="0" w:after="0"/>
      </w:pPr>
      <w:r>
        <w:t>End-Use Applications</w:t>
      </w:r>
    </w:p>
    <w:p>
      <w:pPr>
        <w:numPr>
          <w:ilvl w:val="1"/>
          <w:numId w:val="900"/>
        </w:numPr>
        <w:spacing w:before="0" w:after="0"/>
      </w:pPr>
      <w:r>
        <w:t>Knitted Fabrics</w:t>
      </w:r>
    </w:p>
    <w:p>
      <w:pPr>
        <w:numPr>
          <w:ilvl w:val="2"/>
          <w:numId w:val="900"/>
        </w:numPr>
        <w:spacing w:before="0" w:after="0"/>
      </w:pPr>
      <w:r>
        <w:t>Knitting Methods</w:t>
      </w:r>
    </w:p>
    <w:p>
      <w:pPr>
        <w:numPr>
          <w:ilvl w:val="2"/>
          <w:numId w:val="900"/>
        </w:numPr>
        <w:spacing w:before="0" w:after="0"/>
      </w:pPr>
      <w:r>
        <w:t>Stretch Properties</w:t>
      </w:r>
    </w:p>
    <w:p>
      <w:pPr>
        <w:numPr>
          <w:ilvl w:val="2"/>
          <w:numId w:val="900"/>
        </w:numPr>
        <w:spacing w:before="0" w:after="0"/>
      </w:pPr>
      <w:r>
        <w:t>Comfort Characteristics</w:t>
      </w:r>
    </w:p>
    <w:p>
      <w:pPr>
        <w:numPr>
          <w:ilvl w:val="1"/>
          <w:numId w:val="900"/>
        </w:numPr>
        <w:spacing w:before="0" w:after="0"/>
      </w:pPr>
      <w:r>
        <w:t>Nonwoven Fabrics</w:t>
      </w:r>
    </w:p>
    <w:p>
      <w:pPr>
        <w:numPr>
          <w:ilvl w:val="2"/>
          <w:numId w:val="900"/>
        </w:numPr>
        <w:spacing w:before="0" w:after="0"/>
      </w:pPr>
      <w:r>
        <w:t>Mechanical Bonding</w:t>
      </w:r>
    </w:p>
    <w:p>
      <w:pPr>
        <w:numPr>
          <w:ilvl w:val="2"/>
          <w:numId w:val="900"/>
        </w:numPr>
        <w:spacing w:before="0" w:after="0"/>
      </w:pPr>
      <w:r>
        <w:t>Chemical Bonding</w:t>
      </w:r>
    </w:p>
    <w:p>
      <w:pPr>
        <w:numPr>
          <w:ilvl w:val="2"/>
          <w:numId w:val="900"/>
        </w:numPr>
        <w:spacing w:before="0" w:after="0"/>
      </w:pPr>
      <w:r>
        <w:t>Thermal Bonding</w:t>
      </w:r>
    </w:p>
    <w:p>
      <w:pPr>
        <w:numPr>
          <w:ilvl w:val="1"/>
          <w:numId w:val="900"/>
        </w:numPr>
        <w:spacing w:before="0" w:after="0"/>
      </w:pPr>
      <w:r>
        <w:t>Yarns and Threads</w:t>
      </w:r>
    </w:p>
    <w:p>
      <w:pPr>
        <w:numPr>
          <w:ilvl w:val="2"/>
          <w:numId w:val="900"/>
        </w:numPr>
        <w:spacing w:before="0" w:after="0"/>
      </w:pPr>
      <w:r>
        <w:t>Spun Yarns</w:t>
      </w:r>
    </w:p>
    <w:p>
      <w:pPr>
        <w:numPr>
          <w:ilvl w:val="2"/>
          <w:numId w:val="900"/>
        </w:numPr>
        <w:spacing w:before="0" w:after="0"/>
      </w:pPr>
      <w:r>
        <w:t>Filament Yarns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0"/>
          <w:numId w:val="900"/>
        </w:numPr>
        <w:spacing w:before="0" w:after="0"/>
      </w:pPr>
      <w:r>
        <w:t>High-Performance Composites</w:t>
      </w:r>
    </w:p>
    <w:p>
      <w:pPr>
        <w:numPr>
          <w:ilvl w:val="1"/>
          <w:numId w:val="900"/>
        </w:numPr>
        <w:spacing w:before="0" w:after="0"/>
      </w:pPr>
      <w:r>
        <w:t>Aerospace Applications</w:t>
      </w:r>
    </w:p>
    <w:p>
      <w:pPr>
        <w:numPr>
          <w:ilvl w:val="2"/>
          <w:numId w:val="900"/>
        </w:numPr>
        <w:spacing w:before="0" w:after="0"/>
      </w:pPr>
      <w:r>
        <w:t>Structural Reinforcement</w:t>
      </w:r>
    </w:p>
    <w:p>
      <w:pPr>
        <w:numPr>
          <w:ilvl w:val="2"/>
          <w:numId w:val="900"/>
        </w:numPr>
        <w:spacing w:before="0" w:after="0"/>
      </w:pPr>
      <w:r>
        <w:t>Weight Reduction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Automotive Components</w:t>
      </w:r>
    </w:p>
    <w:p>
      <w:pPr>
        <w:numPr>
          <w:ilvl w:val="2"/>
          <w:numId w:val="900"/>
        </w:numPr>
        <w:spacing w:before="0" w:after="0"/>
      </w:pPr>
      <w:r>
        <w:t>Crashworthiness Enhancement</w:t>
      </w:r>
    </w:p>
    <w:p>
      <w:pPr>
        <w:numPr>
          <w:ilvl w:val="2"/>
          <w:numId w:val="900"/>
        </w:numPr>
        <w:spacing w:before="0" w:after="0"/>
      </w:pPr>
      <w:r>
        <w:t>Lightweighting Applications</w:t>
      </w:r>
    </w:p>
    <w:p>
      <w:pPr>
        <w:numPr>
          <w:ilvl w:val="2"/>
          <w:numId w:val="900"/>
        </w:numPr>
        <w:spacing w:before="0" w:after="0"/>
      </w:pPr>
      <w:r>
        <w:t>Manufacturing Considerations</w:t>
      </w:r>
    </w:p>
    <w:p>
      <w:pPr>
        <w:numPr>
          <w:ilvl w:val="1"/>
          <w:numId w:val="900"/>
        </w:numPr>
        <w:spacing w:before="0" w:after="0"/>
      </w:pPr>
      <w:r>
        <w:t>Sporting Goods</w:t>
      </w:r>
    </w:p>
    <w:p>
      <w:pPr>
        <w:numPr>
          <w:ilvl w:val="2"/>
          <w:numId w:val="900"/>
        </w:numPr>
        <w:spacing w:before="0" w:after="0"/>
      </w:pPr>
      <w:r>
        <w:t>Racket Construction</w:t>
      </w:r>
    </w:p>
    <w:p>
      <w:pPr>
        <w:numPr>
          <w:ilvl w:val="2"/>
          <w:numId w:val="900"/>
        </w:numPr>
        <w:spacing w:before="0" w:after="0"/>
      </w:pPr>
      <w:r>
        <w:t>Bicycle Components</w:t>
      </w:r>
    </w:p>
    <w:p>
      <w:pPr>
        <w:numPr>
          <w:ilvl w:val="2"/>
          <w:numId w:val="900"/>
        </w:numPr>
        <w:spacing w:before="0" w:after="0"/>
      </w:pPr>
      <w:r>
        <w:t>Helmet Applications</w:t>
      </w:r>
    </w:p>
    <w:p>
      <w:pPr>
        <w:numPr>
          <w:ilvl w:val="1"/>
          <w:numId w:val="900"/>
        </w:numPr>
        <w:spacing w:before="0" w:after="0"/>
      </w:pPr>
      <w:r>
        <w:t>Wind Energy Applications</w:t>
      </w:r>
    </w:p>
    <w:p>
      <w:pPr>
        <w:numPr>
          <w:ilvl w:val="2"/>
          <w:numId w:val="900"/>
        </w:numPr>
        <w:spacing w:before="0" w:after="0"/>
      </w:pPr>
      <w:r>
        <w:t>Turbine Blade Construction</w:t>
      </w:r>
    </w:p>
    <w:p>
      <w:pPr>
        <w:numPr>
          <w:ilvl w:val="2"/>
          <w:numId w:val="900"/>
        </w:numPr>
        <w:spacing w:before="0" w:after="0"/>
      </w:pPr>
      <w:r>
        <w:t>Strength Requirements</w:t>
      </w:r>
    </w:p>
    <w:p>
      <w:pPr>
        <w:numPr>
          <w:ilvl w:val="2"/>
          <w:numId w:val="900"/>
        </w:numPr>
        <w:spacing w:before="0" w:after="0"/>
      </w:pPr>
      <w:r>
        <w:t>Fatigue Resistance</w:t>
      </w:r>
    </w:p>
    <w:p>
      <w:pPr>
        <w:numPr>
          <w:ilvl w:val="0"/>
          <w:numId w:val="900"/>
        </w:numPr>
        <w:spacing w:before="0" w:after="0"/>
      </w:pPr>
      <w:r>
        <w:t>Technical and Industrial Textiles</w:t>
      </w:r>
    </w:p>
    <w:p>
      <w:pPr>
        <w:numPr>
          <w:ilvl w:val="1"/>
          <w:numId w:val="900"/>
        </w:numPr>
        <w:spacing w:before="0" w:after="0"/>
      </w:pPr>
      <w:r>
        <w:t>Geotextiles</w:t>
      </w:r>
    </w:p>
    <w:p>
      <w:pPr>
        <w:numPr>
          <w:ilvl w:val="2"/>
          <w:numId w:val="900"/>
        </w:numPr>
        <w:spacing w:before="0" w:after="0"/>
      </w:pPr>
      <w:r>
        <w:t>Soil Reinforcement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Road Construction Applications</w:t>
      </w:r>
    </w:p>
    <w:p>
      <w:pPr>
        <w:numPr>
          <w:ilvl w:val="1"/>
          <w:numId w:val="900"/>
        </w:numPr>
        <w:spacing w:before="0" w:after="0"/>
      </w:pPr>
      <w:r>
        <w:t>Agricultural Textiles</w:t>
      </w:r>
    </w:p>
    <w:p>
      <w:pPr>
        <w:numPr>
          <w:ilvl w:val="2"/>
          <w:numId w:val="900"/>
        </w:numPr>
        <w:spacing w:before="0" w:after="0"/>
      </w:pPr>
      <w:r>
        <w:t>Crop Protection</w:t>
      </w:r>
    </w:p>
    <w:p>
      <w:pPr>
        <w:numPr>
          <w:ilvl w:val="2"/>
          <w:numId w:val="900"/>
        </w:numPr>
        <w:spacing w:before="0" w:after="0"/>
      </w:pPr>
      <w:r>
        <w:t>Shade Nets</w:t>
      </w:r>
    </w:p>
    <w:p>
      <w:pPr>
        <w:numPr>
          <w:ilvl w:val="2"/>
          <w:numId w:val="900"/>
        </w:numPr>
        <w:spacing w:before="0" w:after="0"/>
      </w:pPr>
      <w:r>
        <w:t>Greenhouse Applications</w:t>
      </w:r>
    </w:p>
    <w:p>
      <w:pPr>
        <w:numPr>
          <w:ilvl w:val="1"/>
          <w:numId w:val="900"/>
        </w:numPr>
        <w:spacing w:before="0" w:after="0"/>
      </w:pPr>
      <w:r>
        <w:t>Protective Textiles</w:t>
      </w:r>
    </w:p>
    <w:p>
      <w:pPr>
        <w:numPr>
          <w:ilvl w:val="2"/>
          <w:numId w:val="900"/>
        </w:numPr>
        <w:spacing w:before="0" w:after="0"/>
      </w:pPr>
      <w:r>
        <w:t>Fire-Resistant Garments</w:t>
      </w:r>
    </w:p>
    <w:p>
      <w:pPr>
        <w:numPr>
          <w:ilvl w:val="2"/>
          <w:numId w:val="900"/>
        </w:numPr>
        <w:spacing w:before="0" w:after="0"/>
      </w:pPr>
      <w:r>
        <w:t>Chemical Protective Suits</w:t>
      </w:r>
    </w:p>
    <w:p>
      <w:pPr>
        <w:numPr>
          <w:ilvl w:val="2"/>
          <w:numId w:val="900"/>
        </w:numPr>
        <w:spacing w:before="0" w:after="0"/>
      </w:pPr>
      <w:r>
        <w:t>Ballistic Protection</w:t>
      </w:r>
    </w:p>
    <w:p>
      <w:pPr>
        <w:numPr>
          <w:ilvl w:val="1"/>
          <w:numId w:val="900"/>
        </w:numPr>
        <w:spacing w:before="0" w:after="0"/>
      </w:pPr>
      <w:r>
        <w:t>Filtration Applications</w:t>
      </w:r>
    </w:p>
    <w:p>
      <w:pPr>
        <w:numPr>
          <w:ilvl w:val="2"/>
          <w:numId w:val="900"/>
        </w:numPr>
        <w:spacing w:before="0" w:after="0"/>
      </w:pPr>
      <w:r>
        <w:t>Air Filtration</w:t>
      </w:r>
    </w:p>
    <w:p>
      <w:pPr>
        <w:numPr>
          <w:ilvl w:val="2"/>
          <w:numId w:val="900"/>
        </w:numPr>
        <w:spacing w:before="0" w:after="0"/>
      </w:pPr>
      <w:r>
        <w:t>Liquid Filtration</w:t>
      </w:r>
    </w:p>
    <w:p>
      <w:pPr>
        <w:numPr>
          <w:ilvl w:val="2"/>
          <w:numId w:val="900"/>
        </w:numPr>
        <w:spacing w:before="0" w:after="0"/>
      </w:pPr>
      <w:r>
        <w:t>Filter Media Construction</w:t>
      </w:r>
    </w:p>
    <w:p>
      <w:pPr>
        <w:numPr>
          <w:ilvl w:val="1"/>
          <w:numId w:val="900"/>
        </w:numPr>
        <w:spacing w:before="0" w:after="0"/>
      </w:pPr>
      <w:r>
        <w:t>Rope and Cordage</w:t>
      </w:r>
    </w:p>
    <w:p>
      <w:pPr>
        <w:numPr>
          <w:ilvl w:val="2"/>
          <w:numId w:val="900"/>
        </w:numPr>
        <w:spacing w:before="0" w:after="0"/>
      </w:pPr>
      <w:r>
        <w:t>Marine Applications</w:t>
      </w:r>
    </w:p>
    <w:p>
      <w:pPr>
        <w:numPr>
          <w:ilvl w:val="2"/>
          <w:numId w:val="900"/>
        </w:numPr>
        <w:spacing w:before="0" w:after="0"/>
      </w:pPr>
      <w:r>
        <w:t>Industrial Uses</w:t>
      </w:r>
    </w:p>
    <w:p>
      <w:pPr>
        <w:numPr>
          <w:ilvl w:val="2"/>
          <w:numId w:val="900"/>
        </w:numPr>
        <w:spacing w:before="0" w:after="0"/>
      </w:pPr>
      <w:r>
        <w:t>Strength Requirements</w:t>
      </w:r>
    </w:p>
    <w:p>
      <w:pPr>
        <w:numPr>
          <w:ilvl w:val="0"/>
          <w:numId w:val="900"/>
        </w:numPr>
        <w:spacing w:before="0" w:after="0"/>
      </w:pPr>
      <w:r>
        <w:t>Biomedical Applications</w:t>
      </w:r>
    </w:p>
    <w:p>
      <w:pPr>
        <w:numPr>
          <w:ilvl w:val="1"/>
          <w:numId w:val="900"/>
        </w:numPr>
        <w:spacing w:before="0" w:after="0"/>
      </w:pPr>
      <w:r>
        <w:t>Surgical Applications</w:t>
      </w:r>
    </w:p>
    <w:p>
      <w:pPr>
        <w:numPr>
          <w:ilvl w:val="2"/>
          <w:numId w:val="900"/>
        </w:numPr>
        <w:spacing w:before="0" w:after="0"/>
      </w:pPr>
      <w:r>
        <w:t>Sutures</w:t>
      </w:r>
    </w:p>
    <w:p>
      <w:pPr>
        <w:numPr>
          <w:ilvl w:val="2"/>
          <w:numId w:val="900"/>
        </w:numPr>
        <w:spacing w:before="0" w:after="0"/>
      </w:pPr>
      <w:r>
        <w:t>Surgical Meshes</w:t>
      </w:r>
    </w:p>
    <w:p>
      <w:pPr>
        <w:numPr>
          <w:ilvl w:val="2"/>
          <w:numId w:val="900"/>
        </w:numPr>
        <w:spacing w:before="0" w:after="0"/>
      </w:pPr>
      <w:r>
        <w:t>Biocompatibility Requirements</w:t>
      </w:r>
    </w:p>
    <w:p>
      <w:pPr>
        <w:numPr>
          <w:ilvl w:val="1"/>
          <w:numId w:val="900"/>
        </w:numPr>
        <w:spacing w:before="0" w:after="0"/>
      </w:pPr>
      <w:r>
        <w:t>Tissue Engineering</w:t>
      </w:r>
    </w:p>
    <w:p>
      <w:pPr>
        <w:numPr>
          <w:ilvl w:val="2"/>
          <w:numId w:val="900"/>
        </w:numPr>
        <w:spacing w:before="0" w:after="0"/>
      </w:pPr>
      <w:r>
        <w:t>Scaffold Materials</w:t>
      </w:r>
    </w:p>
    <w:p>
      <w:pPr>
        <w:numPr>
          <w:ilvl w:val="2"/>
          <w:numId w:val="900"/>
        </w:numPr>
        <w:spacing w:before="0" w:after="0"/>
      </w:pPr>
      <w:r>
        <w:t>Cell Growth Support</w:t>
      </w:r>
    </w:p>
    <w:p>
      <w:pPr>
        <w:numPr>
          <w:ilvl w:val="2"/>
          <w:numId w:val="900"/>
        </w:numPr>
        <w:spacing w:before="0" w:after="0"/>
      </w:pPr>
      <w:r>
        <w:t>Biodegradable Requirements</w:t>
      </w:r>
    </w:p>
    <w:p>
      <w:pPr>
        <w:numPr>
          <w:ilvl w:val="1"/>
          <w:numId w:val="900"/>
        </w:numPr>
        <w:spacing w:before="0" w:after="0"/>
      </w:pPr>
      <w:r>
        <w:t>Wound Care</w:t>
      </w:r>
    </w:p>
    <w:p>
      <w:pPr>
        <w:numPr>
          <w:ilvl w:val="2"/>
          <w:numId w:val="900"/>
        </w:numPr>
        <w:spacing w:before="0" w:after="0"/>
      </w:pPr>
      <w:r>
        <w:t>Wound Dressings</w:t>
      </w:r>
    </w:p>
    <w:p>
      <w:pPr>
        <w:numPr>
          <w:ilvl w:val="2"/>
          <w:numId w:val="900"/>
        </w:numPr>
        <w:spacing w:before="0" w:after="0"/>
      </w:pPr>
      <w:r>
        <w:t>Absorbency Properties</w:t>
      </w:r>
    </w:p>
    <w:p>
      <w:pPr>
        <w:numPr>
          <w:ilvl w:val="2"/>
          <w:numId w:val="900"/>
        </w:numPr>
        <w:spacing w:before="0" w:after="0"/>
      </w:pPr>
      <w:r>
        <w:t>Antimicrobial Features</w:t>
      </w:r>
    </w:p>
    <w:p>
      <w:pPr>
        <w:numPr>
          <w:ilvl w:val="1"/>
          <w:numId w:val="900"/>
        </w:numPr>
        <w:spacing w:before="0" w:after="0"/>
      </w:pPr>
      <w:r>
        <w:t>Implantable Devices</w:t>
      </w:r>
    </w:p>
    <w:p>
      <w:pPr>
        <w:numPr>
          <w:ilvl w:val="2"/>
          <w:numId w:val="900"/>
        </w:numPr>
        <w:spacing w:before="0" w:after="0"/>
      </w:pPr>
      <w:r>
        <w:t>Artificial Ligaments</w:t>
      </w:r>
    </w:p>
    <w:p>
      <w:pPr>
        <w:numPr>
          <w:ilvl w:val="2"/>
          <w:numId w:val="900"/>
        </w:numPr>
        <w:spacing w:before="0" w:after="0"/>
      </w:pPr>
      <w:r>
        <w:t>Artificial Tendons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Medical Devices</w:t>
      </w:r>
    </w:p>
    <w:p>
      <w:pPr>
        <w:numPr>
          <w:ilvl w:val="2"/>
          <w:numId w:val="900"/>
        </w:numPr>
        <w:spacing w:before="0" w:after="0"/>
      </w:pPr>
      <w:r>
        <w:t>Dialysis Membranes</w:t>
      </w:r>
    </w:p>
    <w:p>
      <w:pPr>
        <w:numPr>
          <w:ilvl w:val="2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0"/>
          <w:numId w:val="900"/>
        </w:numPr>
        <w:spacing w:before="0" w:after="0"/>
      </w:pPr>
      <w:r>
        <w:t>Specialized Applications</w:t>
      </w:r>
    </w:p>
    <w:p>
      <w:pPr>
        <w:numPr>
          <w:ilvl w:val="1"/>
          <w:numId w:val="900"/>
        </w:numPr>
        <w:spacing w:before="0" w:after="0"/>
      </w:pPr>
      <w:r>
        <w:t>Optical Fibers</w:t>
      </w:r>
    </w:p>
    <w:p>
      <w:pPr>
        <w:numPr>
          <w:ilvl w:val="2"/>
          <w:numId w:val="900"/>
        </w:numPr>
        <w:spacing w:before="0" w:after="0"/>
      </w:pPr>
      <w:r>
        <w:t>Telecommunications</w:t>
      </w:r>
    </w:p>
    <w:p>
      <w:pPr>
        <w:numPr>
          <w:ilvl w:val="2"/>
          <w:numId w:val="900"/>
        </w:numPr>
        <w:spacing w:before="0" w:after="0"/>
      </w:pPr>
      <w:r>
        <w:t>Light Transmission</w:t>
      </w:r>
    </w:p>
    <w:p>
      <w:pPr>
        <w:numPr>
          <w:ilvl w:val="2"/>
          <w:numId w:val="900"/>
        </w:numPr>
        <w:spacing w:before="0" w:after="0"/>
      </w:pPr>
      <w:r>
        <w:t>Signal Quality</w:t>
      </w:r>
    </w:p>
    <w:p>
      <w:pPr>
        <w:numPr>
          <w:ilvl w:val="1"/>
          <w:numId w:val="900"/>
        </w:numPr>
        <w:spacing w:before="0" w:after="0"/>
      </w:pPr>
      <w:r>
        <w:t>Construction Materials</w:t>
      </w:r>
    </w:p>
    <w:p>
      <w:pPr>
        <w:numPr>
          <w:ilvl w:val="2"/>
          <w:numId w:val="900"/>
        </w:numPr>
        <w:spacing w:before="0" w:after="0"/>
      </w:pPr>
      <w:r>
        <w:t>Concrete Reinforcement</w:t>
      </w:r>
    </w:p>
    <w:p>
      <w:pPr>
        <w:numPr>
          <w:ilvl w:val="2"/>
          <w:numId w:val="900"/>
        </w:numPr>
        <w:spacing w:before="0" w:after="0"/>
      </w:pPr>
      <w:r>
        <w:t>Crack Resistance</w:t>
      </w:r>
    </w:p>
    <w:p>
      <w:pPr>
        <w:numPr>
          <w:ilvl w:val="2"/>
          <w:numId w:val="900"/>
        </w:numPr>
        <w:spacing w:before="0" w:after="0"/>
      </w:pPr>
      <w:r>
        <w:t>Durability Enhancement</w:t>
      </w:r>
    </w:p>
    <w:p>
      <w:pPr>
        <w:numPr>
          <w:ilvl w:val="1"/>
          <w:numId w:val="900"/>
        </w:numPr>
        <w:spacing w:before="0" w:after="0"/>
      </w:pPr>
      <w:r>
        <w:t>Insulation Materials</w:t>
      </w:r>
    </w:p>
    <w:p>
      <w:pPr>
        <w:numPr>
          <w:ilvl w:val="2"/>
          <w:numId w:val="900"/>
        </w:numPr>
        <w:spacing w:before="0" w:after="0"/>
      </w:pPr>
      <w:r>
        <w:t>Thermal Insulation</w:t>
      </w:r>
    </w:p>
    <w:p>
      <w:pPr>
        <w:numPr>
          <w:ilvl w:val="2"/>
          <w:numId w:val="900"/>
        </w:numPr>
        <w:spacing w:before="0" w:after="0"/>
      </w:pPr>
      <w:r>
        <w:t>Acoustic Insulation</w:t>
      </w:r>
    </w:p>
    <w:p>
      <w:pPr>
        <w:numPr>
          <w:ilvl w:val="2"/>
          <w:numId w:val="900"/>
        </w:numPr>
        <w:spacing w:before="0" w:after="0"/>
      </w:pPr>
      <w:r>
        <w:t>Building Applications</w:t>
      </w:r>
    </w:p>
    <w:p>
      <w:pPr>
        <w:numPr>
          <w:ilvl w:val="1"/>
          <w:numId w:val="900"/>
        </w:numPr>
        <w:spacing w:before="0" w:after="0"/>
      </w:pPr>
      <w:r>
        <w:t>Paper and Pulp</w:t>
      </w:r>
    </w:p>
    <w:p>
      <w:pPr>
        <w:numPr>
          <w:ilvl w:val="2"/>
          <w:numId w:val="900"/>
        </w:numPr>
        <w:spacing w:before="0" w:after="0"/>
      </w:pPr>
      <w:r>
        <w:t>Fiber Sources</w:t>
      </w:r>
    </w:p>
    <w:p>
      <w:pPr>
        <w:numPr>
          <w:ilvl w:val="2"/>
          <w:numId w:val="900"/>
        </w:numPr>
        <w:spacing w:before="0" w:after="0"/>
      </w:pPr>
      <w:r>
        <w:t>Paper Properties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1"/>
          <w:numId w:val="900"/>
        </w:numPr>
        <w:spacing w:before="0" w:after="0"/>
      </w:pPr>
      <w:r>
        <w:t>Hygiene Products</w:t>
      </w:r>
    </w:p>
    <w:p>
      <w:pPr>
        <w:numPr>
          <w:ilvl w:val="2"/>
          <w:numId w:val="900"/>
        </w:numPr>
        <w:spacing w:before="0" w:after="0"/>
      </w:pPr>
      <w:r>
        <w:t>Absorbent Cores</w:t>
      </w:r>
    </w:p>
    <w:p>
      <w:pPr>
        <w:numPr>
          <w:ilvl w:val="2"/>
          <w:numId w:val="900"/>
        </w:numPr>
        <w:spacing w:before="0" w:after="0"/>
      </w:pPr>
      <w:r>
        <w:t>Superabsorbent Materials</w:t>
      </w:r>
    </w:p>
    <w:p>
      <w:pPr>
        <w:numPr>
          <w:ilvl w:val="2"/>
          <w:numId w:val="900"/>
        </w:numPr>
        <w:spacing w:before="0" w:after="0"/>
      </w:pPr>
      <w:r>
        <w:t>Product Performance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