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Fiber Optics</w:t>
      </w:r>
    </w:p>
    <w:p>
      <w:pPr>
        <w:pStyle w:val="Heading1"/>
      </w:pPr>
      <w:r>
        <w:t>Introduction to Fiber Optics</w:t>
      </w:r>
    </w:p>
    <w:p>
      <w:pPr>
        <w:numPr>
          <w:ilvl w:val="0"/>
          <w:numId w:val="900"/>
        </w:numPr>
        <w:spacing w:before="0" w:after="0"/>
      </w:pPr>
      <w:r>
        <w:t>Definition and Basic Concepts</w:t>
      </w:r>
    </w:p>
    <w:p>
      <w:pPr>
        <w:numPr>
          <w:ilvl w:val="1"/>
          <w:numId w:val="900"/>
        </w:numPr>
        <w:spacing w:before="0" w:after="0"/>
      </w:pPr>
      <w:r>
        <w:t>What is Fiber Optics</w:t>
      </w:r>
    </w:p>
    <w:p>
      <w:pPr>
        <w:numPr>
          <w:ilvl w:val="1"/>
          <w:numId w:val="900"/>
        </w:numPr>
        <w:spacing w:before="0" w:after="0"/>
      </w:pPr>
      <w:r>
        <w:t>Light as Information Carrier</w:t>
      </w:r>
    </w:p>
    <w:p>
      <w:pPr>
        <w:numPr>
          <w:ilvl w:val="1"/>
          <w:numId w:val="900"/>
        </w:numPr>
        <w:spacing w:before="0" w:after="0"/>
      </w:pPr>
      <w:r>
        <w:t>Basic Transmission Principle</w:t>
      </w:r>
    </w:p>
    <w:p>
      <w:pPr>
        <w:numPr>
          <w:ilvl w:val="0"/>
          <w:numId w:val="900"/>
        </w:numPr>
        <w:spacing w:before="0" w:after="0"/>
      </w:pPr>
      <w:r>
        <w:t>Historical Development</w:t>
      </w:r>
    </w:p>
    <w:p>
      <w:pPr>
        <w:numPr>
          <w:ilvl w:val="1"/>
          <w:numId w:val="900"/>
        </w:numPr>
        <w:spacing w:before="0" w:after="0"/>
      </w:pPr>
      <w:r>
        <w:t>Early Optical Communication Experiments</w:t>
      </w:r>
    </w:p>
    <w:p>
      <w:pPr>
        <w:numPr>
          <w:ilvl w:val="1"/>
          <w:numId w:val="900"/>
        </w:numPr>
        <w:spacing w:before="0" w:after="0"/>
      </w:pPr>
      <w:r>
        <w:t>Invention of Optical Fiber</w:t>
      </w:r>
    </w:p>
    <w:p>
      <w:pPr>
        <w:numPr>
          <w:ilvl w:val="1"/>
          <w:numId w:val="900"/>
        </w:numPr>
        <w:spacing w:before="0" w:after="0"/>
      </w:pPr>
      <w:r>
        <w:t>Key Milestones in Development</w:t>
      </w:r>
    </w:p>
    <w:p>
      <w:pPr>
        <w:numPr>
          <w:ilvl w:val="1"/>
          <w:numId w:val="900"/>
        </w:numPr>
        <w:spacing w:before="0" w:after="0"/>
      </w:pPr>
      <w:r>
        <w:t>Evolution of Manufacturing Techniques</w:t>
      </w:r>
    </w:p>
    <w:p>
      <w:pPr>
        <w:numPr>
          <w:ilvl w:val="1"/>
          <w:numId w:val="900"/>
        </w:numPr>
        <w:spacing w:before="0" w:after="0"/>
      </w:pPr>
      <w:r>
        <w:t>Commercial Deployment Timeline</w:t>
      </w:r>
    </w:p>
    <w:p>
      <w:pPr>
        <w:numPr>
          <w:ilvl w:val="0"/>
          <w:numId w:val="900"/>
        </w:numPr>
        <w:spacing w:before="0" w:after="0"/>
      </w:pPr>
      <w:r>
        <w:t>Comparison with Traditional Communication Media</w:t>
      </w:r>
    </w:p>
    <w:p>
      <w:pPr>
        <w:numPr>
          <w:ilvl w:val="1"/>
          <w:numId w:val="900"/>
        </w:numPr>
        <w:spacing w:before="0" w:after="0"/>
      </w:pPr>
      <w:r>
        <w:t>Electrical vs Optical Transmission</w:t>
      </w:r>
    </w:p>
    <w:p>
      <w:pPr>
        <w:numPr>
          <w:ilvl w:val="1"/>
          <w:numId w:val="900"/>
        </w:numPr>
        <w:spacing w:before="0" w:after="0"/>
      </w:pPr>
      <w:r>
        <w:t>Copper Cable Limitations</w:t>
      </w:r>
    </w:p>
    <w:p>
      <w:pPr>
        <w:numPr>
          <w:ilvl w:val="2"/>
          <w:numId w:val="900"/>
        </w:numPr>
        <w:spacing w:before="0" w:after="0"/>
      </w:pPr>
      <w:r>
        <w:t>Bandwidth Constraints</w:t>
      </w:r>
    </w:p>
    <w:p>
      <w:pPr>
        <w:numPr>
          <w:ilvl w:val="2"/>
          <w:numId w:val="900"/>
        </w:numPr>
        <w:spacing w:before="0" w:after="0"/>
      </w:pPr>
      <w:r>
        <w:t>Distance Limitations</w:t>
      </w:r>
    </w:p>
    <w:p>
      <w:pPr>
        <w:numPr>
          <w:ilvl w:val="2"/>
          <w:numId w:val="900"/>
        </w:numPr>
        <w:spacing w:before="0" w:after="0"/>
      </w:pPr>
      <w:r>
        <w:t>Electromagnetic Interference Susceptibility</w:t>
      </w:r>
    </w:p>
    <w:p>
      <w:pPr>
        <w:numPr>
          <w:ilvl w:val="2"/>
          <w:numId w:val="900"/>
        </w:numPr>
        <w:spacing w:before="0" w:after="0"/>
      </w:pPr>
      <w:r>
        <w:t>Signal Degradation Issues</w:t>
      </w:r>
    </w:p>
    <w:p>
      <w:pPr>
        <w:numPr>
          <w:ilvl w:val="1"/>
          <w:numId w:val="900"/>
        </w:numPr>
        <w:spacing w:before="0" w:after="0"/>
      </w:pPr>
      <w:r>
        <w:t>Radio Wave Limitations</w:t>
      </w:r>
    </w:p>
    <w:p>
      <w:pPr>
        <w:numPr>
          <w:ilvl w:val="2"/>
          <w:numId w:val="900"/>
        </w:numPr>
        <w:spacing w:before="0" w:after="0"/>
      </w:pPr>
      <w:r>
        <w:t>Atmospheric Effects</w:t>
      </w:r>
    </w:p>
    <w:p>
      <w:pPr>
        <w:numPr>
          <w:ilvl w:val="2"/>
          <w:numId w:val="900"/>
        </w:numPr>
        <w:spacing w:before="0" w:after="0"/>
      </w:pPr>
      <w:r>
        <w:t>Frequency Spectrum Constraints</w:t>
      </w:r>
    </w:p>
    <w:p>
      <w:pPr>
        <w:numPr>
          <w:ilvl w:val="2"/>
          <w:numId w:val="900"/>
        </w:numPr>
        <w:spacing w:before="0" w:after="0"/>
      </w:pPr>
      <w:r>
        <w:t>Security Vulnerabilities</w:t>
      </w:r>
    </w:p>
    <w:p>
      <w:pPr>
        <w:numPr>
          <w:ilvl w:val="0"/>
          <w:numId w:val="900"/>
        </w:numPr>
        <w:spacing w:before="0" w:after="0"/>
      </w:pPr>
      <w:r>
        <w:t>Advantages of Fiber Optic Systems</w:t>
      </w:r>
    </w:p>
    <w:p>
      <w:pPr>
        <w:numPr>
          <w:ilvl w:val="1"/>
          <w:numId w:val="900"/>
        </w:numPr>
        <w:spacing w:before="0" w:after="0"/>
      </w:pPr>
      <w:r>
        <w:t>High Bandwidth Capacity</w:t>
      </w:r>
    </w:p>
    <w:p>
      <w:pPr>
        <w:numPr>
          <w:ilvl w:val="1"/>
          <w:numId w:val="900"/>
        </w:numPr>
        <w:spacing w:before="0" w:after="0"/>
      </w:pPr>
      <w:r>
        <w:t>Long Transmission Distances</w:t>
      </w:r>
    </w:p>
    <w:p>
      <w:pPr>
        <w:numPr>
          <w:ilvl w:val="1"/>
          <w:numId w:val="900"/>
        </w:numPr>
        <w:spacing w:before="0" w:after="0"/>
      </w:pPr>
      <w:r>
        <w:t>Immunity to Electromagnetic Interference</w:t>
      </w:r>
    </w:p>
    <w:p>
      <w:pPr>
        <w:numPr>
          <w:ilvl w:val="1"/>
          <w:numId w:val="900"/>
        </w:numPr>
        <w:spacing w:before="0" w:after="0"/>
      </w:pPr>
      <w:r>
        <w:t>Enhanced Security Features</w:t>
      </w:r>
    </w:p>
    <w:p>
      <w:pPr>
        <w:numPr>
          <w:ilvl w:val="1"/>
          <w:numId w:val="900"/>
        </w:numPr>
        <w:spacing w:before="0" w:after="0"/>
      </w:pPr>
      <w:r>
        <w:t>Small Size and Light Weight</w:t>
      </w:r>
    </w:p>
    <w:p>
      <w:pPr>
        <w:numPr>
          <w:ilvl w:val="1"/>
          <w:numId w:val="900"/>
        </w:numPr>
        <w:spacing w:before="0" w:after="0"/>
      </w:pPr>
      <w:r>
        <w:t>Low Signal Attenuation</w:t>
      </w:r>
    </w:p>
    <w:p>
      <w:pPr>
        <w:numPr>
          <w:ilvl w:val="1"/>
          <w:numId w:val="900"/>
        </w:numPr>
        <w:spacing w:before="0" w:after="0"/>
      </w:pPr>
      <w:r>
        <w:t>Corrosion Resistance</w:t>
      </w:r>
    </w:p>
    <w:p>
      <w:pPr>
        <w:numPr>
          <w:ilvl w:val="1"/>
          <w:numId w:val="900"/>
        </w:numPr>
        <w:spacing w:before="0" w:after="0"/>
      </w:pPr>
      <w:r>
        <w:t>Electrical Isolation</w:t>
      </w:r>
    </w:p>
    <w:p>
      <w:pPr>
        <w:numPr>
          <w:ilvl w:val="1"/>
          <w:numId w:val="900"/>
        </w:numPr>
        <w:spacing w:before="0" w:after="0"/>
      </w:pPr>
      <w:r>
        <w:t>Temperature Stability</w:t>
      </w:r>
    </w:p>
    <w:p>
      <w:pPr>
        <w:numPr>
          <w:ilvl w:val="0"/>
          <w:numId w:val="900"/>
        </w:numPr>
        <w:spacing w:before="0" w:after="0"/>
      </w:pPr>
      <w:r>
        <w:t>Applications Overview</w:t>
      </w:r>
    </w:p>
    <w:p>
      <w:pPr>
        <w:numPr>
          <w:ilvl w:val="1"/>
          <w:numId w:val="900"/>
        </w:numPr>
        <w:spacing w:before="0" w:after="0"/>
      </w:pPr>
      <w:r>
        <w:t>Telecommunications Infrastructure</w:t>
      </w:r>
    </w:p>
    <w:p>
      <w:pPr>
        <w:numPr>
          <w:ilvl w:val="1"/>
          <w:numId w:val="900"/>
        </w:numPr>
        <w:spacing w:before="0" w:after="0"/>
      </w:pPr>
      <w:r>
        <w:t>Data Center Interconnects</w:t>
      </w:r>
    </w:p>
    <w:p>
      <w:pPr>
        <w:numPr>
          <w:ilvl w:val="1"/>
          <w:numId w:val="900"/>
        </w:numPr>
        <w:spacing w:before="0" w:after="0"/>
      </w:pPr>
      <w:r>
        <w:t>Internet Backbone Networks</w:t>
      </w:r>
    </w:p>
    <w:p>
      <w:pPr>
        <w:numPr>
          <w:ilvl w:val="1"/>
          <w:numId w:val="900"/>
        </w:numPr>
        <w:spacing w:before="0" w:after="0"/>
      </w:pPr>
      <w:r>
        <w:t>Cable Television Distribution</w:t>
      </w:r>
    </w:p>
    <w:p>
      <w:pPr>
        <w:numPr>
          <w:ilvl w:val="1"/>
          <w:numId w:val="900"/>
        </w:numPr>
        <w:spacing w:before="0" w:after="0"/>
      </w:pPr>
      <w:r>
        <w:t>Industrial Sensing Systems</w:t>
      </w:r>
    </w:p>
    <w:p>
      <w:pPr>
        <w:numPr>
          <w:ilvl w:val="1"/>
          <w:numId w:val="900"/>
        </w:numPr>
        <w:spacing w:before="0" w:after="0"/>
      </w:pPr>
      <w:r>
        <w:t>Medical Applications</w:t>
      </w:r>
    </w:p>
    <w:p>
      <w:pPr>
        <w:numPr>
          <w:ilvl w:val="1"/>
          <w:numId w:val="900"/>
        </w:numPr>
        <w:spacing w:before="0" w:after="0"/>
      </w:pPr>
      <w:r>
        <w:t>Military and Aerospace Systems</w:t>
      </w:r>
    </w:p>
    <w:p>
      <w:pPr>
        <w:numPr>
          <w:ilvl w:val="1"/>
          <w:numId w:val="900"/>
        </w:numPr>
        <w:spacing w:before="0" w:after="0"/>
      </w:pPr>
      <w:r>
        <w:t>Scientific Instrumentation</w:t>
      </w:r>
    </w:p>
    <w:p>
      <w:pPr>
        <w:pStyle w:val="Heading1"/>
      </w:pPr>
      <w:r>
        <w:t>Fundamentals of Light and Optics</w:t>
      </w:r>
    </w:p>
    <w:p>
      <w:pPr>
        <w:numPr>
          <w:ilvl w:val="0"/>
          <w:numId w:val="900"/>
        </w:numPr>
        <w:spacing w:before="0" w:after="0"/>
      </w:pPr>
      <w:r>
        <w:t>Nature of Light</w:t>
      </w:r>
    </w:p>
    <w:p>
      <w:pPr>
        <w:numPr>
          <w:ilvl w:val="1"/>
          <w:numId w:val="900"/>
        </w:numPr>
        <w:spacing w:before="0" w:after="0"/>
      </w:pPr>
      <w:r>
        <w:t>Electromagnetic Radiation Spectrum</w:t>
      </w:r>
    </w:p>
    <w:p>
      <w:pPr>
        <w:numPr>
          <w:ilvl w:val="2"/>
          <w:numId w:val="900"/>
        </w:numPr>
        <w:spacing w:before="0" w:after="0"/>
      </w:pPr>
      <w:r>
        <w:t>Radio Waves</w:t>
      </w:r>
    </w:p>
    <w:p>
      <w:pPr>
        <w:numPr>
          <w:ilvl w:val="2"/>
          <w:numId w:val="900"/>
        </w:numPr>
        <w:spacing w:before="0" w:after="0"/>
      </w:pPr>
      <w:r>
        <w:t>Microwaves</w:t>
      </w:r>
    </w:p>
    <w:p>
      <w:pPr>
        <w:numPr>
          <w:ilvl w:val="2"/>
          <w:numId w:val="900"/>
        </w:numPr>
        <w:spacing w:before="0" w:after="0"/>
      </w:pPr>
      <w:r>
        <w:t>Infrared Radiation</w:t>
      </w:r>
    </w:p>
    <w:p>
      <w:pPr>
        <w:numPr>
          <w:ilvl w:val="2"/>
          <w:numId w:val="900"/>
        </w:numPr>
        <w:spacing w:before="0" w:after="0"/>
      </w:pPr>
      <w:r>
        <w:t>Visible Light</w:t>
      </w:r>
    </w:p>
    <w:p>
      <w:pPr>
        <w:numPr>
          <w:ilvl w:val="2"/>
          <w:numId w:val="900"/>
        </w:numPr>
        <w:spacing w:before="0" w:after="0"/>
      </w:pPr>
      <w:r>
        <w:t>Ultraviolet Radiation</w:t>
      </w:r>
    </w:p>
    <w:p>
      <w:pPr>
        <w:numPr>
          <w:ilvl w:val="2"/>
          <w:numId w:val="900"/>
        </w:numPr>
        <w:spacing w:before="0" w:after="0"/>
      </w:pPr>
      <w:r>
        <w:t>X-rays</w:t>
      </w:r>
    </w:p>
    <w:p>
      <w:pPr>
        <w:numPr>
          <w:ilvl w:val="2"/>
          <w:numId w:val="900"/>
        </w:numPr>
        <w:spacing w:before="0" w:after="0"/>
      </w:pPr>
      <w:r>
        <w:t>Gamma Rays</w:t>
      </w:r>
    </w:p>
    <w:p>
      <w:pPr>
        <w:numPr>
          <w:ilvl w:val="1"/>
          <w:numId w:val="900"/>
        </w:numPr>
        <w:spacing w:before="0" w:after="0"/>
      </w:pPr>
      <w:r>
        <w:t>Wave-Particle Duality</w:t>
      </w:r>
    </w:p>
    <w:p>
      <w:pPr>
        <w:numPr>
          <w:ilvl w:val="2"/>
          <w:numId w:val="900"/>
        </w:numPr>
        <w:spacing w:before="0" w:after="0"/>
      </w:pPr>
      <w:r>
        <w:t>Wave Properties</w:t>
      </w:r>
    </w:p>
    <w:p>
      <w:pPr>
        <w:numPr>
          <w:ilvl w:val="2"/>
          <w:numId w:val="900"/>
        </w:numPr>
        <w:spacing w:before="0" w:after="0"/>
      </w:pPr>
      <w:r>
        <w:t>Particle Properties</w:t>
      </w:r>
    </w:p>
    <w:p>
      <w:pPr>
        <w:numPr>
          <w:ilvl w:val="2"/>
          <w:numId w:val="900"/>
        </w:numPr>
        <w:spacing w:before="0" w:after="0"/>
      </w:pPr>
      <w:r>
        <w:t>Photon Concept</w:t>
      </w:r>
    </w:p>
    <w:p>
      <w:pPr>
        <w:numPr>
          <w:ilvl w:val="1"/>
          <w:numId w:val="900"/>
        </w:numPr>
        <w:spacing w:before="0" w:after="0"/>
      </w:pPr>
      <w:r>
        <w:t>Light Wave Characteristics</w:t>
      </w:r>
    </w:p>
    <w:p>
      <w:pPr>
        <w:numPr>
          <w:ilvl w:val="2"/>
          <w:numId w:val="900"/>
        </w:numPr>
        <w:spacing w:before="0" w:after="0"/>
      </w:pPr>
      <w:r>
        <w:t>Wavelength</w:t>
      </w:r>
    </w:p>
    <w:p>
      <w:pPr>
        <w:numPr>
          <w:ilvl w:val="2"/>
          <w:numId w:val="900"/>
        </w:numPr>
        <w:spacing w:before="0" w:after="0"/>
      </w:pPr>
      <w:r>
        <w:t>Frequency</w:t>
      </w:r>
    </w:p>
    <w:p>
      <w:pPr>
        <w:numPr>
          <w:ilvl w:val="2"/>
          <w:numId w:val="900"/>
        </w:numPr>
        <w:spacing w:before="0" w:after="0"/>
      </w:pPr>
      <w:r>
        <w:t>Amplitude</w:t>
      </w:r>
    </w:p>
    <w:p>
      <w:pPr>
        <w:numPr>
          <w:ilvl w:val="2"/>
          <w:numId w:val="900"/>
        </w:numPr>
        <w:spacing w:before="0" w:after="0"/>
      </w:pPr>
      <w:r>
        <w:t>Phase</w:t>
      </w:r>
    </w:p>
    <w:p>
      <w:pPr>
        <w:numPr>
          <w:ilvl w:val="2"/>
          <w:numId w:val="900"/>
        </w:numPr>
        <w:spacing w:before="0" w:after="0"/>
      </w:pPr>
      <w:r>
        <w:t>Polarization States</w:t>
      </w:r>
    </w:p>
    <w:p>
      <w:pPr>
        <w:numPr>
          <w:ilvl w:val="2"/>
          <w:numId w:val="900"/>
        </w:numPr>
        <w:spacing w:before="0" w:after="0"/>
      </w:pPr>
      <w:r>
        <w:t>Coherence</w:t>
      </w:r>
    </w:p>
    <w:p>
      <w:pPr>
        <w:numPr>
          <w:ilvl w:val="0"/>
          <w:numId w:val="900"/>
        </w:numPr>
        <w:spacing w:before="0" w:after="0"/>
      </w:pPr>
      <w:r>
        <w:t>Geometric Optics Principles</w:t>
      </w:r>
    </w:p>
    <w:p>
      <w:pPr>
        <w:numPr>
          <w:ilvl w:val="1"/>
          <w:numId w:val="900"/>
        </w:numPr>
        <w:spacing w:before="0" w:after="0"/>
      </w:pPr>
      <w:r>
        <w:t>Light Ray Model</w:t>
      </w:r>
    </w:p>
    <w:p>
      <w:pPr>
        <w:numPr>
          <w:ilvl w:val="1"/>
          <w:numId w:val="900"/>
        </w:numPr>
        <w:spacing w:before="0" w:after="0"/>
      </w:pPr>
      <w:r>
        <w:t>Laws of Reflection</w:t>
      </w:r>
    </w:p>
    <w:p>
      <w:pPr>
        <w:numPr>
          <w:ilvl w:val="2"/>
          <w:numId w:val="900"/>
        </w:numPr>
        <w:spacing w:before="0" w:after="0"/>
      </w:pPr>
      <w:r>
        <w:t>Angle of Incidence</w:t>
      </w:r>
    </w:p>
    <w:p>
      <w:pPr>
        <w:numPr>
          <w:ilvl w:val="2"/>
          <w:numId w:val="900"/>
        </w:numPr>
        <w:spacing w:before="0" w:after="0"/>
      </w:pPr>
      <w:r>
        <w:t>Angle of Reflection</w:t>
      </w:r>
    </w:p>
    <w:p>
      <w:pPr>
        <w:numPr>
          <w:ilvl w:val="2"/>
          <w:numId w:val="900"/>
        </w:numPr>
        <w:spacing w:before="0" w:after="0"/>
      </w:pPr>
      <w:r>
        <w:t>Normal to Surface</w:t>
      </w:r>
    </w:p>
    <w:p>
      <w:pPr>
        <w:numPr>
          <w:ilvl w:val="1"/>
          <w:numId w:val="900"/>
        </w:numPr>
        <w:spacing w:before="0" w:after="0"/>
      </w:pPr>
      <w:r>
        <w:t>Laws of Refraction</w:t>
      </w:r>
    </w:p>
    <w:p>
      <w:pPr>
        <w:numPr>
          <w:ilvl w:val="2"/>
          <w:numId w:val="900"/>
        </w:numPr>
        <w:spacing w:before="0" w:after="0"/>
      </w:pPr>
      <w:r>
        <w:t>Snell's Law</w:t>
      </w:r>
    </w:p>
    <w:p>
      <w:pPr>
        <w:numPr>
          <w:ilvl w:val="2"/>
          <w:numId w:val="900"/>
        </w:numPr>
        <w:spacing w:before="0" w:after="0"/>
      </w:pPr>
      <w:r>
        <w:t>Angle of Refraction</w:t>
      </w:r>
    </w:p>
    <w:p>
      <w:pPr>
        <w:numPr>
          <w:ilvl w:val="2"/>
          <w:numId w:val="900"/>
        </w:numPr>
        <w:spacing w:before="0" w:after="0"/>
      </w:pPr>
      <w:r>
        <w:t>Interface Behavior</w:t>
      </w:r>
    </w:p>
    <w:p>
      <w:pPr>
        <w:numPr>
          <w:ilvl w:val="1"/>
          <w:numId w:val="900"/>
        </w:numPr>
        <w:spacing w:before="0" w:after="0"/>
      </w:pPr>
      <w:r>
        <w:t>Refractive Index</w:t>
      </w:r>
    </w:p>
    <w:p>
      <w:pPr>
        <w:numPr>
          <w:ilvl w:val="2"/>
          <w:numId w:val="900"/>
        </w:numPr>
        <w:spacing w:before="0" w:after="0"/>
      </w:pPr>
      <w:r>
        <w:t>Definition and Physical Meaning</w:t>
      </w:r>
    </w:p>
    <w:p>
      <w:pPr>
        <w:numPr>
          <w:ilvl w:val="2"/>
          <w:numId w:val="900"/>
        </w:numPr>
        <w:spacing w:before="0" w:after="0"/>
      </w:pPr>
      <w:r>
        <w:t>Absolute Refractive Index</w:t>
      </w:r>
    </w:p>
    <w:p>
      <w:pPr>
        <w:numPr>
          <w:ilvl w:val="2"/>
          <w:numId w:val="900"/>
        </w:numPr>
        <w:spacing w:before="0" w:after="0"/>
      </w:pPr>
      <w:r>
        <w:t>Relative Refractive Index</w:t>
      </w:r>
    </w:p>
    <w:p>
      <w:pPr>
        <w:numPr>
          <w:ilvl w:val="2"/>
          <w:numId w:val="900"/>
        </w:numPr>
        <w:spacing w:before="0" w:after="0"/>
      </w:pPr>
      <w:r>
        <w:t>Wavelength Dependence</w:t>
      </w:r>
    </w:p>
    <w:p>
      <w:pPr>
        <w:numPr>
          <w:ilvl w:val="2"/>
          <w:numId w:val="900"/>
        </w:numPr>
        <w:spacing w:before="0" w:after="0"/>
      </w:pPr>
      <w:r>
        <w:t>Temperature Dependence</w:t>
      </w:r>
    </w:p>
    <w:p>
      <w:pPr>
        <w:numPr>
          <w:ilvl w:val="0"/>
          <w:numId w:val="900"/>
        </w:numPr>
        <w:spacing w:before="0" w:after="0"/>
      </w:pPr>
      <w:r>
        <w:t>Total Internal Reflection</w:t>
      </w:r>
    </w:p>
    <w:p>
      <w:pPr>
        <w:numPr>
          <w:ilvl w:val="1"/>
          <w:numId w:val="900"/>
        </w:numPr>
        <w:spacing w:before="0" w:after="0"/>
      </w:pPr>
      <w:r>
        <w:t>Physical Mechanism</w:t>
      </w:r>
    </w:p>
    <w:p>
      <w:pPr>
        <w:numPr>
          <w:ilvl w:val="1"/>
          <w:numId w:val="900"/>
        </w:numPr>
        <w:spacing w:before="0" w:after="0"/>
      </w:pPr>
      <w:r>
        <w:t>Critical Angle Calculation</w:t>
      </w:r>
    </w:p>
    <w:p>
      <w:pPr>
        <w:numPr>
          <w:ilvl w:val="1"/>
          <w:numId w:val="900"/>
        </w:numPr>
        <w:spacing w:before="0" w:after="0"/>
      </w:pPr>
      <w:r>
        <w:t>Conditions for Occurrence</w:t>
      </w:r>
    </w:p>
    <w:p>
      <w:pPr>
        <w:numPr>
          <w:ilvl w:val="1"/>
          <w:numId w:val="900"/>
        </w:numPr>
        <w:spacing w:before="0" w:after="0"/>
      </w:pPr>
      <w:r>
        <w:t>Evanescent Wave Formation</w:t>
      </w:r>
    </w:p>
    <w:p>
      <w:pPr>
        <w:numPr>
          <w:ilvl w:val="1"/>
          <w:numId w:val="900"/>
        </w:numPr>
        <w:spacing w:before="0" w:after="0"/>
      </w:pPr>
      <w:r>
        <w:t>Applications in Waveguiding</w:t>
      </w:r>
    </w:p>
    <w:p>
      <w:pPr>
        <w:numPr>
          <w:ilvl w:val="0"/>
          <w:numId w:val="900"/>
        </w:numPr>
        <w:spacing w:before="0" w:after="0"/>
      </w:pPr>
      <w:r>
        <w:t>Optical Power and Energy</w:t>
      </w:r>
    </w:p>
    <w:p>
      <w:pPr>
        <w:numPr>
          <w:ilvl w:val="1"/>
          <w:numId w:val="900"/>
        </w:numPr>
        <w:spacing w:before="0" w:after="0"/>
      </w:pPr>
      <w:r>
        <w:t>Power Measurement Units</w:t>
      </w:r>
    </w:p>
    <w:p>
      <w:pPr>
        <w:numPr>
          <w:ilvl w:val="1"/>
          <w:numId w:val="900"/>
        </w:numPr>
        <w:spacing w:before="0" w:after="0"/>
      </w:pPr>
      <w:r>
        <w:t>Intensity Distribution</w:t>
      </w:r>
    </w:p>
    <w:p>
      <w:pPr>
        <w:numPr>
          <w:ilvl w:val="1"/>
          <w:numId w:val="900"/>
        </w:numPr>
        <w:spacing w:before="0" w:after="0"/>
      </w:pPr>
      <w:r>
        <w:t>Energy Conservation Principles</w:t>
      </w:r>
    </w:p>
    <w:p>
      <w:pPr>
        <w:numPr>
          <w:ilvl w:val="1"/>
          <w:numId w:val="900"/>
        </w:numPr>
        <w:spacing w:before="0" w:after="0"/>
      </w:pPr>
      <w:r>
        <w:t>Power Coupling Efficiency</w:t>
      </w:r>
    </w:p>
    <w:p>
      <w:pPr>
        <w:pStyle w:val="Heading1"/>
      </w:pPr>
      <w:r>
        <w:t>Optical Fiber Structure and Materials</w:t>
      </w:r>
    </w:p>
    <w:p>
      <w:pPr>
        <w:numPr>
          <w:ilvl w:val="0"/>
          <w:numId w:val="900"/>
        </w:numPr>
        <w:spacing w:before="0" w:after="0"/>
      </w:pPr>
      <w:r>
        <w:t>Basic Fiber Structure</w:t>
      </w:r>
    </w:p>
    <w:p>
      <w:pPr>
        <w:numPr>
          <w:ilvl w:val="1"/>
          <w:numId w:val="900"/>
        </w:numPr>
        <w:spacing w:before="0" w:after="0"/>
      </w:pPr>
      <w:r>
        <w:t>Core Region</w:t>
      </w:r>
    </w:p>
    <w:p>
      <w:pPr>
        <w:numPr>
          <w:ilvl w:val="2"/>
          <w:numId w:val="900"/>
        </w:numPr>
        <w:spacing w:before="0" w:after="0"/>
      </w:pPr>
      <w:r>
        <w:t>Core Diameter Specifications</w:t>
      </w:r>
    </w:p>
    <w:p>
      <w:pPr>
        <w:numPr>
          <w:ilvl w:val="2"/>
          <w:numId w:val="900"/>
        </w:numPr>
        <w:spacing w:before="0" w:after="0"/>
      </w:pPr>
      <w:r>
        <w:t>Core Material Properties</w:t>
      </w:r>
    </w:p>
    <w:p>
      <w:pPr>
        <w:numPr>
          <w:ilvl w:val="2"/>
          <w:numId w:val="900"/>
        </w:numPr>
        <w:spacing w:before="0" w:after="0"/>
      </w:pPr>
      <w:r>
        <w:t>Refractive Index Profile</w:t>
      </w:r>
    </w:p>
    <w:p>
      <w:pPr>
        <w:numPr>
          <w:ilvl w:val="1"/>
          <w:numId w:val="900"/>
        </w:numPr>
        <w:spacing w:before="0" w:after="0"/>
      </w:pPr>
      <w:r>
        <w:t>Cladding Region</w:t>
      </w:r>
    </w:p>
    <w:p>
      <w:pPr>
        <w:numPr>
          <w:ilvl w:val="2"/>
          <w:numId w:val="900"/>
        </w:numPr>
        <w:spacing w:before="0" w:after="0"/>
      </w:pPr>
      <w:r>
        <w:t>Cladding Diameter</w:t>
      </w:r>
    </w:p>
    <w:p>
      <w:pPr>
        <w:numPr>
          <w:ilvl w:val="2"/>
          <w:numId w:val="900"/>
        </w:numPr>
        <w:spacing w:before="0" w:after="0"/>
      </w:pPr>
      <w:r>
        <w:t>Cladding Material Properties</w:t>
      </w:r>
    </w:p>
    <w:p>
      <w:pPr>
        <w:numPr>
          <w:ilvl w:val="2"/>
          <w:numId w:val="900"/>
        </w:numPr>
        <w:spacing w:before="0" w:after="0"/>
      </w:pPr>
      <w:r>
        <w:t>Index Difference Requirements</w:t>
      </w:r>
    </w:p>
    <w:p>
      <w:pPr>
        <w:numPr>
          <w:ilvl w:val="1"/>
          <w:numId w:val="900"/>
        </w:numPr>
        <w:spacing w:before="0" w:after="0"/>
      </w:pPr>
      <w:r>
        <w:t>Protective Coatings</w:t>
      </w:r>
    </w:p>
    <w:p>
      <w:pPr>
        <w:numPr>
          <w:ilvl w:val="2"/>
          <w:numId w:val="900"/>
        </w:numPr>
        <w:spacing w:before="0" w:after="0"/>
      </w:pPr>
      <w:r>
        <w:t>Primary Coating Layer</w:t>
      </w:r>
    </w:p>
    <w:p>
      <w:pPr>
        <w:numPr>
          <w:ilvl w:val="2"/>
          <w:numId w:val="900"/>
        </w:numPr>
        <w:spacing w:before="0" w:after="0"/>
      </w:pPr>
      <w:r>
        <w:t>Secondary Coating Layer</w:t>
      </w:r>
    </w:p>
    <w:p>
      <w:pPr>
        <w:numPr>
          <w:ilvl w:val="2"/>
          <w:numId w:val="900"/>
        </w:numPr>
        <w:spacing w:before="0" w:after="0"/>
      </w:pPr>
      <w:r>
        <w:t>Coating Material Properties</w:t>
      </w:r>
    </w:p>
    <w:p>
      <w:pPr>
        <w:numPr>
          <w:ilvl w:val="1"/>
          <w:numId w:val="900"/>
        </w:numPr>
        <w:spacing w:before="0" w:after="0"/>
      </w:pPr>
      <w:r>
        <w:t>Outer Jacket</w:t>
      </w:r>
    </w:p>
    <w:p>
      <w:pPr>
        <w:numPr>
          <w:ilvl w:val="2"/>
          <w:numId w:val="900"/>
        </w:numPr>
        <w:spacing w:before="0" w:after="0"/>
      </w:pPr>
      <w:r>
        <w:t>Protective Functions</w:t>
      </w:r>
    </w:p>
    <w:p>
      <w:pPr>
        <w:numPr>
          <w:ilvl w:val="2"/>
          <w:numId w:val="900"/>
        </w:numPr>
        <w:spacing w:before="0" w:after="0"/>
      </w:pPr>
      <w:r>
        <w:t>Material Selection</w:t>
      </w:r>
    </w:p>
    <w:p>
      <w:pPr>
        <w:numPr>
          <w:ilvl w:val="2"/>
          <w:numId w:val="900"/>
        </w:numPr>
        <w:spacing w:before="0" w:after="0"/>
      </w:pPr>
      <w:r>
        <w:t>Color Coding Standards</w:t>
      </w:r>
    </w:p>
    <w:p>
      <w:pPr>
        <w:numPr>
          <w:ilvl w:val="0"/>
          <w:numId w:val="900"/>
        </w:numPr>
        <w:spacing w:before="0" w:after="0"/>
      </w:pPr>
      <w:r>
        <w:t>Fiber Materials</w:t>
      </w:r>
    </w:p>
    <w:p>
      <w:pPr>
        <w:numPr>
          <w:ilvl w:val="1"/>
          <w:numId w:val="900"/>
        </w:numPr>
        <w:spacing w:before="0" w:after="0"/>
      </w:pPr>
      <w:r>
        <w:t>Silica Glass Fibers</w:t>
      </w:r>
    </w:p>
    <w:p>
      <w:pPr>
        <w:numPr>
          <w:ilvl w:val="2"/>
          <w:numId w:val="900"/>
        </w:numPr>
        <w:spacing w:before="0" w:after="0"/>
      </w:pPr>
      <w:r>
        <w:t>Pure Silica Properties</w:t>
      </w:r>
    </w:p>
    <w:p>
      <w:pPr>
        <w:numPr>
          <w:ilvl w:val="2"/>
          <w:numId w:val="900"/>
        </w:numPr>
        <w:spacing w:before="0" w:after="0"/>
      </w:pPr>
      <w:r>
        <w:t>Purity Requirements</w:t>
      </w:r>
    </w:p>
    <w:p>
      <w:pPr>
        <w:numPr>
          <w:ilvl w:val="2"/>
          <w:numId w:val="900"/>
        </w:numPr>
        <w:spacing w:before="0" w:after="0"/>
      </w:pPr>
      <w:r>
        <w:t>Dopant Materials</w:t>
      </w:r>
    </w:p>
    <w:p>
      <w:pPr>
        <w:numPr>
          <w:ilvl w:val="3"/>
          <w:numId w:val="900"/>
        </w:numPr>
        <w:spacing w:before="0" w:after="0"/>
      </w:pPr>
      <w:r>
        <w:t>Germanium Dioxide</w:t>
      </w:r>
    </w:p>
    <w:p>
      <w:pPr>
        <w:numPr>
          <w:ilvl w:val="3"/>
          <w:numId w:val="900"/>
        </w:numPr>
        <w:spacing w:before="0" w:after="0"/>
      </w:pPr>
      <w:r>
        <w:t>Phosphorus Pentoxide</w:t>
      </w:r>
    </w:p>
    <w:p>
      <w:pPr>
        <w:numPr>
          <w:ilvl w:val="3"/>
          <w:numId w:val="900"/>
        </w:numPr>
        <w:spacing w:before="0" w:after="0"/>
      </w:pPr>
      <w:r>
        <w:t>Boron Trioxide</w:t>
      </w:r>
    </w:p>
    <w:p>
      <w:pPr>
        <w:numPr>
          <w:ilvl w:val="3"/>
          <w:numId w:val="900"/>
        </w:numPr>
        <w:spacing w:before="0" w:after="0"/>
      </w:pPr>
      <w:r>
        <w:t>Fluorine</w:t>
      </w:r>
    </w:p>
    <w:p>
      <w:pPr>
        <w:numPr>
          <w:ilvl w:val="2"/>
          <w:numId w:val="900"/>
        </w:numPr>
        <w:spacing w:before="0" w:after="0"/>
      </w:pPr>
      <w:r>
        <w:t>Manufacturing Considerations</w:t>
      </w:r>
    </w:p>
    <w:p>
      <w:pPr>
        <w:numPr>
          <w:ilvl w:val="1"/>
          <w:numId w:val="900"/>
        </w:numPr>
        <w:spacing w:before="0" w:after="0"/>
      </w:pPr>
      <w:r>
        <w:t>Plastic Optical Fibers</w:t>
      </w:r>
    </w:p>
    <w:p>
      <w:pPr>
        <w:numPr>
          <w:ilvl w:val="2"/>
          <w:numId w:val="900"/>
        </w:numPr>
        <w:spacing w:before="0" w:after="0"/>
      </w:pPr>
      <w:r>
        <w:t>Polymer Material Types</w:t>
      </w:r>
    </w:p>
    <w:p>
      <w:pPr>
        <w:numPr>
          <w:ilvl w:val="3"/>
          <w:numId w:val="900"/>
        </w:numPr>
        <w:spacing w:before="0" w:after="0"/>
      </w:pPr>
      <w:r>
        <w:t>PMMA</w:t>
      </w:r>
    </w:p>
    <w:p>
      <w:pPr>
        <w:numPr>
          <w:ilvl w:val="3"/>
          <w:numId w:val="900"/>
        </w:numPr>
        <w:spacing w:before="0" w:after="0"/>
      </w:pPr>
      <w:r>
        <w:t>Polycarbonate</w:t>
      </w:r>
    </w:p>
    <w:p>
      <w:pPr>
        <w:numPr>
          <w:ilvl w:val="3"/>
          <w:numId w:val="900"/>
        </w:numPr>
        <w:spacing w:before="0" w:after="0"/>
      </w:pPr>
      <w:r>
        <w:t>Perfluorinated Polymers</w:t>
      </w:r>
    </w:p>
    <w:p>
      <w:pPr>
        <w:numPr>
          <w:ilvl w:val="2"/>
          <w:numId w:val="900"/>
        </w:numPr>
        <w:spacing w:before="0" w:after="0"/>
      </w:pPr>
      <w:r>
        <w:t>Advantages and Limitations</w:t>
      </w:r>
    </w:p>
    <w:p>
      <w:pPr>
        <w:numPr>
          <w:ilvl w:val="2"/>
          <w:numId w:val="900"/>
        </w:numPr>
        <w:spacing w:before="0" w:after="0"/>
      </w:pPr>
      <w:r>
        <w:t>Application Areas</w:t>
      </w:r>
    </w:p>
    <w:p>
      <w:pPr>
        <w:numPr>
          <w:ilvl w:val="1"/>
          <w:numId w:val="900"/>
        </w:numPr>
        <w:spacing w:before="0" w:after="0"/>
      </w:pPr>
      <w:r>
        <w:t>Specialty Fiber Materials</w:t>
      </w:r>
    </w:p>
    <w:p>
      <w:pPr>
        <w:numPr>
          <w:ilvl w:val="2"/>
          <w:numId w:val="900"/>
        </w:numPr>
        <w:spacing w:before="0" w:after="0"/>
      </w:pPr>
      <w:r>
        <w:t>Rare-Earth Doped Fibers</w:t>
      </w:r>
    </w:p>
    <w:p>
      <w:pPr>
        <w:numPr>
          <w:ilvl w:val="2"/>
          <w:numId w:val="900"/>
        </w:numPr>
        <w:spacing w:before="0" w:after="0"/>
      </w:pPr>
      <w:r>
        <w:t>Radiation-Resistant Fibers</w:t>
      </w:r>
    </w:p>
    <w:p>
      <w:pPr>
        <w:numPr>
          <w:ilvl w:val="2"/>
          <w:numId w:val="900"/>
        </w:numPr>
        <w:spacing w:before="0" w:after="0"/>
      </w:pPr>
      <w:r>
        <w:t>High-Temperature Fibers</w:t>
      </w:r>
    </w:p>
    <w:p>
      <w:pPr>
        <w:numPr>
          <w:ilvl w:val="2"/>
          <w:numId w:val="900"/>
        </w:numPr>
        <w:spacing w:before="0" w:after="0"/>
      </w:pPr>
      <w:r>
        <w:t>Polarization-Maintaining Materials</w:t>
      </w:r>
    </w:p>
    <w:p>
      <w:pPr>
        <w:numPr>
          <w:ilvl w:val="0"/>
          <w:numId w:val="900"/>
        </w:numPr>
        <w:spacing w:before="0" w:after="0"/>
      </w:pPr>
      <w:r>
        <w:t>Key Fiber Parameters</w:t>
      </w:r>
    </w:p>
    <w:p>
      <w:pPr>
        <w:numPr>
          <w:ilvl w:val="1"/>
          <w:numId w:val="900"/>
        </w:numPr>
        <w:spacing w:before="0" w:after="0"/>
      </w:pPr>
      <w:r>
        <w:t>Numerical Aperture</w:t>
      </w:r>
    </w:p>
    <w:p>
      <w:pPr>
        <w:numPr>
          <w:ilvl w:val="2"/>
          <w:numId w:val="900"/>
        </w:numPr>
        <w:spacing w:before="0" w:after="0"/>
      </w:pPr>
      <w:r>
        <w:t>Definition and Calculation</w:t>
      </w:r>
    </w:p>
    <w:p>
      <w:pPr>
        <w:numPr>
          <w:ilvl w:val="2"/>
          <w:numId w:val="900"/>
        </w:numPr>
        <w:spacing w:before="0" w:after="0"/>
      </w:pPr>
      <w:r>
        <w:t>Light Acceptance Cone</w:t>
      </w:r>
    </w:p>
    <w:p>
      <w:pPr>
        <w:numPr>
          <w:ilvl w:val="2"/>
          <w:numId w:val="900"/>
        </w:numPr>
        <w:spacing w:before="0" w:after="0"/>
      </w:pPr>
      <w:r>
        <w:t>Relationship to Core and Cladding Indices</w:t>
      </w:r>
    </w:p>
    <w:p>
      <w:pPr>
        <w:numPr>
          <w:ilvl w:val="1"/>
          <w:numId w:val="900"/>
        </w:numPr>
        <w:spacing w:before="0" w:after="0"/>
      </w:pPr>
      <w:r>
        <w:t>Acceptance Angle</w:t>
      </w:r>
    </w:p>
    <w:p>
      <w:pPr>
        <w:numPr>
          <w:ilvl w:val="2"/>
          <w:numId w:val="900"/>
        </w:numPr>
        <w:spacing w:before="0" w:after="0"/>
      </w:pPr>
      <w:r>
        <w:t>Maximum Acceptance Angle</w:t>
      </w:r>
    </w:p>
    <w:p>
      <w:pPr>
        <w:numPr>
          <w:ilvl w:val="2"/>
          <w:numId w:val="900"/>
        </w:numPr>
        <w:spacing w:before="0" w:after="0"/>
      </w:pPr>
      <w:r>
        <w:t>Coupling Efficiency Impact</w:t>
      </w:r>
    </w:p>
    <w:p>
      <w:pPr>
        <w:numPr>
          <w:ilvl w:val="1"/>
          <w:numId w:val="900"/>
        </w:numPr>
        <w:spacing w:before="0" w:after="0"/>
      </w:pPr>
      <w:r>
        <w:t>V-Number</w:t>
      </w:r>
    </w:p>
    <w:p>
      <w:pPr>
        <w:numPr>
          <w:ilvl w:val="2"/>
          <w:numId w:val="900"/>
        </w:numPr>
        <w:spacing w:before="0" w:after="0"/>
      </w:pPr>
      <w:r>
        <w:t>Normalized Frequency Parameter</w:t>
      </w:r>
    </w:p>
    <w:p>
      <w:pPr>
        <w:numPr>
          <w:ilvl w:val="2"/>
          <w:numId w:val="900"/>
        </w:numPr>
        <w:spacing w:before="0" w:after="0"/>
      </w:pPr>
      <w:r>
        <w:t>Single-Mode Cutoff Condition</w:t>
      </w:r>
    </w:p>
    <w:p>
      <w:pPr>
        <w:numPr>
          <w:ilvl w:val="2"/>
          <w:numId w:val="900"/>
        </w:numPr>
        <w:spacing w:before="0" w:after="0"/>
      </w:pPr>
      <w:r>
        <w:t>Mode Calculation Applications</w:t>
      </w:r>
    </w:p>
    <w:p>
      <w:pPr>
        <w:numPr>
          <w:ilvl w:val="1"/>
          <w:numId w:val="900"/>
        </w:numPr>
        <w:spacing w:before="0" w:after="0"/>
      </w:pPr>
      <w:r>
        <w:t>Mode Field Diameter</w:t>
      </w:r>
    </w:p>
    <w:p>
      <w:pPr>
        <w:numPr>
          <w:ilvl w:val="2"/>
          <w:numId w:val="900"/>
        </w:numPr>
        <w:spacing w:before="0" w:after="0"/>
      </w:pPr>
      <w:r>
        <w:t>Definition for Single-Mode Fibers</w:t>
      </w:r>
    </w:p>
    <w:p>
      <w:pPr>
        <w:numPr>
          <w:ilvl w:val="2"/>
          <w:numId w:val="900"/>
        </w:numPr>
        <w:spacing w:before="0" w:after="0"/>
      </w:pPr>
      <w:r>
        <w:t>Measurement Techniques</w:t>
      </w:r>
    </w:p>
    <w:p>
      <w:pPr>
        <w:numPr>
          <w:ilvl w:val="1"/>
          <w:numId w:val="900"/>
        </w:numPr>
        <w:spacing w:before="0" w:after="0"/>
      </w:pPr>
      <w:r>
        <w:t>Cutoff Wavelength</w:t>
      </w:r>
    </w:p>
    <w:p>
      <w:pPr>
        <w:numPr>
          <w:ilvl w:val="2"/>
          <w:numId w:val="900"/>
        </w:numPr>
        <w:spacing w:before="0" w:after="0"/>
      </w:pPr>
      <w:r>
        <w:t>Single-Mode Operation Threshold</w:t>
      </w:r>
    </w:p>
    <w:p>
      <w:pPr>
        <w:numPr>
          <w:ilvl w:val="2"/>
          <w:numId w:val="900"/>
        </w:numPr>
        <w:spacing w:before="0" w:after="0"/>
      </w:pPr>
      <w:r>
        <w:t>Measurement Standards</w:t>
      </w:r>
    </w:p>
    <w:p>
      <w:pPr>
        <w:pStyle w:val="Heading1"/>
      </w:pPr>
      <w:r>
        <w:t>Types of Optical Fibers</w:t>
      </w:r>
    </w:p>
    <w:p>
      <w:pPr>
        <w:numPr>
          <w:ilvl w:val="0"/>
          <w:numId w:val="900"/>
        </w:numPr>
        <w:spacing w:before="0" w:after="0"/>
      </w:pPr>
      <w:r>
        <w:t>Classification by Refractive Index Profile</w:t>
      </w:r>
    </w:p>
    <w:p>
      <w:pPr>
        <w:numPr>
          <w:ilvl w:val="1"/>
          <w:numId w:val="900"/>
        </w:numPr>
        <w:spacing w:before="0" w:after="0"/>
      </w:pPr>
      <w:r>
        <w:t>Step-Index Fibers</w:t>
      </w:r>
    </w:p>
    <w:p>
      <w:pPr>
        <w:numPr>
          <w:ilvl w:val="2"/>
          <w:numId w:val="900"/>
        </w:numPr>
        <w:spacing w:before="0" w:after="0"/>
      </w:pPr>
      <w:r>
        <w:t>Index Profile Characteristics</w:t>
      </w:r>
    </w:p>
    <w:p>
      <w:pPr>
        <w:numPr>
          <w:ilvl w:val="2"/>
          <w:numId w:val="900"/>
        </w:numPr>
        <w:spacing w:before="0" w:after="0"/>
      </w:pPr>
      <w:r>
        <w:t>Light Propagation Mechanism</w:t>
      </w:r>
    </w:p>
    <w:p>
      <w:pPr>
        <w:numPr>
          <w:ilvl w:val="2"/>
          <w:numId w:val="900"/>
        </w:numPr>
        <w:spacing w:before="0" w:after="0"/>
      </w:pPr>
      <w:r>
        <w:t>Modal Dispersion Effects</w:t>
      </w:r>
    </w:p>
    <w:p>
      <w:pPr>
        <w:numPr>
          <w:ilvl w:val="1"/>
          <w:numId w:val="900"/>
        </w:numPr>
        <w:spacing w:before="0" w:after="0"/>
      </w:pPr>
      <w:r>
        <w:t>Graded-Index Fibers</w:t>
      </w:r>
    </w:p>
    <w:p>
      <w:pPr>
        <w:numPr>
          <w:ilvl w:val="2"/>
          <w:numId w:val="900"/>
        </w:numPr>
        <w:spacing w:before="0" w:after="0"/>
      </w:pPr>
      <w:r>
        <w:t>Parabolic Index Profile</w:t>
      </w:r>
    </w:p>
    <w:p>
      <w:pPr>
        <w:numPr>
          <w:ilvl w:val="2"/>
          <w:numId w:val="900"/>
        </w:numPr>
        <w:spacing w:before="0" w:after="0"/>
      </w:pPr>
      <w:r>
        <w:t>Self-Focusing Mechanism</w:t>
      </w:r>
    </w:p>
    <w:p>
      <w:pPr>
        <w:numPr>
          <w:ilvl w:val="2"/>
          <w:numId w:val="900"/>
        </w:numPr>
        <w:spacing w:before="0" w:after="0"/>
      </w:pPr>
      <w:r>
        <w:t>Reduced Modal Dispersion</w:t>
      </w:r>
    </w:p>
    <w:p>
      <w:pPr>
        <w:numPr>
          <w:ilvl w:val="2"/>
          <w:numId w:val="900"/>
        </w:numPr>
        <w:spacing w:before="0" w:after="0"/>
      </w:pPr>
      <w:r>
        <w:t>Performance Advantages</w:t>
      </w:r>
    </w:p>
    <w:p>
      <w:pPr>
        <w:numPr>
          <w:ilvl w:val="0"/>
          <w:numId w:val="900"/>
        </w:numPr>
        <w:spacing w:before="0" w:after="0"/>
      </w:pPr>
      <w:r>
        <w:t>Classification by Mode Propagation</w:t>
      </w:r>
    </w:p>
    <w:p>
      <w:pPr>
        <w:numPr>
          <w:ilvl w:val="1"/>
          <w:numId w:val="900"/>
        </w:numPr>
        <w:spacing w:before="0" w:after="0"/>
      </w:pPr>
      <w:r>
        <w:t>Single-Mode Fibers</w:t>
      </w:r>
    </w:p>
    <w:p>
      <w:pPr>
        <w:numPr>
          <w:ilvl w:val="2"/>
          <w:numId w:val="900"/>
        </w:numPr>
        <w:spacing w:before="0" w:after="0"/>
      </w:pPr>
      <w:r>
        <w:t>Core Diameter Range</w:t>
      </w:r>
    </w:p>
    <w:p>
      <w:pPr>
        <w:numPr>
          <w:ilvl w:val="2"/>
          <w:numId w:val="900"/>
        </w:numPr>
        <w:spacing w:before="0" w:after="0"/>
      </w:pPr>
      <w:r>
        <w:t>Operating Wavelength Windows</w:t>
      </w:r>
    </w:p>
    <w:p>
      <w:pPr>
        <w:numPr>
          <w:ilvl w:val="2"/>
          <w:numId w:val="900"/>
        </w:numPr>
        <w:spacing w:before="0" w:after="0"/>
      </w:pPr>
      <w:r>
        <w:t>Dispersion Characteristics</w:t>
      </w:r>
    </w:p>
    <w:p>
      <w:pPr>
        <w:numPr>
          <w:ilvl w:val="2"/>
          <w:numId w:val="900"/>
        </w:numPr>
        <w:spacing w:before="0" w:after="0"/>
      </w:pPr>
      <w:r>
        <w:t>Long-Distance Applications</w:t>
      </w:r>
    </w:p>
    <w:p>
      <w:pPr>
        <w:numPr>
          <w:ilvl w:val="1"/>
          <w:numId w:val="900"/>
        </w:numPr>
        <w:spacing w:before="0" w:after="0"/>
      </w:pPr>
      <w:r>
        <w:t>Multimode Fibers</w:t>
      </w:r>
    </w:p>
    <w:p>
      <w:pPr>
        <w:numPr>
          <w:ilvl w:val="2"/>
          <w:numId w:val="900"/>
        </w:numPr>
        <w:spacing w:before="0" w:after="0"/>
      </w:pPr>
      <w:r>
        <w:t>Core Diameter Specifications</w:t>
      </w:r>
    </w:p>
    <w:p>
      <w:pPr>
        <w:numPr>
          <w:ilvl w:val="2"/>
          <w:numId w:val="900"/>
        </w:numPr>
        <w:spacing w:before="0" w:after="0"/>
      </w:pPr>
      <w:r>
        <w:t>Step-Index Multimode</w:t>
      </w:r>
    </w:p>
    <w:p>
      <w:pPr>
        <w:numPr>
          <w:ilvl w:val="2"/>
          <w:numId w:val="900"/>
        </w:numPr>
        <w:spacing w:before="0" w:after="0"/>
      </w:pPr>
      <w:r>
        <w:t>Graded-Index Multimode</w:t>
      </w:r>
    </w:p>
    <w:p>
      <w:pPr>
        <w:numPr>
          <w:ilvl w:val="2"/>
          <w:numId w:val="900"/>
        </w:numPr>
        <w:spacing w:before="0" w:after="0"/>
      </w:pPr>
      <w:r>
        <w:t>Short-Distance Applications</w:t>
      </w:r>
    </w:p>
    <w:p>
      <w:pPr>
        <w:numPr>
          <w:ilvl w:val="0"/>
          <w:numId w:val="900"/>
        </w:numPr>
        <w:spacing w:before="0" w:after="0"/>
      </w:pPr>
      <w:r>
        <w:t>Specialty Fiber Types</w:t>
      </w:r>
    </w:p>
    <w:p>
      <w:pPr>
        <w:numPr>
          <w:ilvl w:val="1"/>
          <w:numId w:val="900"/>
        </w:numPr>
        <w:spacing w:before="0" w:after="0"/>
      </w:pPr>
      <w:r>
        <w:t>Polarization-Maintaining Fibers</w:t>
      </w:r>
    </w:p>
    <w:p>
      <w:pPr>
        <w:numPr>
          <w:ilvl w:val="2"/>
          <w:numId w:val="900"/>
        </w:numPr>
        <w:spacing w:before="0" w:after="0"/>
      </w:pPr>
      <w:r>
        <w:t>Birefringence Mechanisms</w:t>
      </w:r>
    </w:p>
    <w:p>
      <w:pPr>
        <w:numPr>
          <w:ilvl w:val="2"/>
          <w:numId w:val="900"/>
        </w:numPr>
        <w:spacing w:before="0" w:after="0"/>
      </w:pPr>
      <w:r>
        <w:t>Stress-Induced Birefringence</w:t>
      </w:r>
    </w:p>
    <w:p>
      <w:pPr>
        <w:numPr>
          <w:ilvl w:val="2"/>
          <w:numId w:val="900"/>
        </w:numPr>
        <w:spacing w:before="0" w:after="0"/>
      </w:pPr>
      <w:r>
        <w:t>Geometric Birefringence</w:t>
      </w:r>
    </w:p>
    <w:p>
      <w:pPr>
        <w:numPr>
          <w:ilvl w:val="2"/>
          <w:numId w:val="900"/>
        </w:numPr>
        <w:spacing w:before="0" w:after="0"/>
      </w:pPr>
      <w:r>
        <w:t>Applications in Sensing</w:t>
      </w:r>
    </w:p>
    <w:p>
      <w:pPr>
        <w:numPr>
          <w:ilvl w:val="1"/>
          <w:numId w:val="900"/>
        </w:numPr>
        <w:spacing w:before="0" w:after="0"/>
      </w:pPr>
      <w:r>
        <w:t>Dispersion-Shifted Fibers</w:t>
      </w:r>
    </w:p>
    <w:p>
      <w:pPr>
        <w:numPr>
          <w:ilvl w:val="2"/>
          <w:numId w:val="900"/>
        </w:numPr>
        <w:spacing w:before="0" w:after="0"/>
      </w:pPr>
      <w:r>
        <w:t>Zero Dispersion Wavelength Shifting</w:t>
      </w:r>
    </w:p>
    <w:p>
      <w:pPr>
        <w:numPr>
          <w:ilvl w:val="2"/>
          <w:numId w:val="900"/>
        </w:numPr>
        <w:spacing w:before="0" w:after="0"/>
      </w:pPr>
      <w:r>
        <w:t>Design Principles</w:t>
      </w:r>
    </w:p>
    <w:p>
      <w:pPr>
        <w:numPr>
          <w:ilvl w:val="2"/>
          <w:numId w:val="900"/>
        </w:numPr>
        <w:spacing w:before="0" w:after="0"/>
      </w:pPr>
      <w:r>
        <w:t>WDM System Applications</w:t>
      </w:r>
    </w:p>
    <w:p>
      <w:pPr>
        <w:numPr>
          <w:ilvl w:val="1"/>
          <w:numId w:val="900"/>
        </w:numPr>
        <w:spacing w:before="0" w:after="0"/>
      </w:pPr>
      <w:r>
        <w:t>Non-Zero Dispersion-Shifted Fibers</w:t>
      </w:r>
    </w:p>
    <w:p>
      <w:pPr>
        <w:numPr>
          <w:ilvl w:val="2"/>
          <w:numId w:val="900"/>
        </w:numPr>
        <w:spacing w:before="0" w:after="0"/>
      </w:pPr>
      <w:r>
        <w:t>Residual Dispersion Benefits</w:t>
      </w:r>
    </w:p>
    <w:p>
      <w:pPr>
        <w:numPr>
          <w:ilvl w:val="2"/>
          <w:numId w:val="900"/>
        </w:numPr>
        <w:spacing w:before="0" w:after="0"/>
      </w:pPr>
      <w:r>
        <w:t>Nonlinear Effect Suppression</w:t>
      </w:r>
    </w:p>
    <w:p>
      <w:pPr>
        <w:numPr>
          <w:ilvl w:val="1"/>
          <w:numId w:val="900"/>
        </w:numPr>
        <w:spacing w:before="0" w:after="0"/>
      </w:pPr>
      <w:r>
        <w:t>Photonic Crystal Fibers</w:t>
      </w:r>
    </w:p>
    <w:p>
      <w:pPr>
        <w:numPr>
          <w:ilvl w:val="2"/>
          <w:numId w:val="900"/>
        </w:numPr>
        <w:spacing w:before="0" w:after="0"/>
      </w:pPr>
      <w:r>
        <w:t>Microstructured Design</w:t>
      </w:r>
    </w:p>
    <w:p>
      <w:pPr>
        <w:numPr>
          <w:ilvl w:val="2"/>
          <w:numId w:val="900"/>
        </w:numPr>
        <w:spacing w:before="0" w:after="0"/>
      </w:pPr>
      <w:r>
        <w:t>Air-Hole Patterns</w:t>
      </w:r>
    </w:p>
    <w:p>
      <w:pPr>
        <w:numPr>
          <w:ilvl w:val="2"/>
          <w:numId w:val="900"/>
        </w:numPr>
        <w:spacing w:before="0" w:after="0"/>
      </w:pPr>
      <w:r>
        <w:t>Unique Propagation Properties</w:t>
      </w:r>
    </w:p>
    <w:p>
      <w:pPr>
        <w:numPr>
          <w:ilvl w:val="1"/>
          <w:numId w:val="900"/>
        </w:numPr>
        <w:spacing w:before="0" w:after="0"/>
      </w:pPr>
      <w:r>
        <w:t>Hollow-Core Fibers</w:t>
      </w:r>
    </w:p>
    <w:p>
      <w:pPr>
        <w:numPr>
          <w:ilvl w:val="2"/>
          <w:numId w:val="900"/>
        </w:numPr>
        <w:spacing w:before="0" w:after="0"/>
      </w:pPr>
      <w:r>
        <w:t>Air-Core Guidance</w:t>
      </w:r>
    </w:p>
    <w:p>
      <w:pPr>
        <w:numPr>
          <w:ilvl w:val="2"/>
          <w:numId w:val="900"/>
        </w:numPr>
        <w:spacing w:before="0" w:after="0"/>
      </w:pPr>
      <w:r>
        <w:t>Photonic Bandgap Mechanism</w:t>
      </w:r>
    </w:p>
    <w:p>
      <w:pPr>
        <w:numPr>
          <w:ilvl w:val="2"/>
          <w:numId w:val="900"/>
        </w:numPr>
        <w:spacing w:before="0" w:after="0"/>
      </w:pPr>
      <w:r>
        <w:t>Low Latency Applications</w:t>
      </w:r>
    </w:p>
    <w:p>
      <w:pPr>
        <w:numPr>
          <w:ilvl w:val="1"/>
          <w:numId w:val="900"/>
        </w:numPr>
        <w:spacing w:before="0" w:after="0"/>
      </w:pPr>
      <w:r>
        <w:t>Bend-Insensitive Fibers</w:t>
      </w:r>
    </w:p>
    <w:p>
      <w:pPr>
        <w:numPr>
          <w:ilvl w:val="2"/>
          <w:numId w:val="900"/>
        </w:numPr>
        <w:spacing w:before="0" w:after="0"/>
      </w:pPr>
      <w:r>
        <w:t>Trench-Assisted Design</w:t>
      </w:r>
    </w:p>
    <w:p>
      <w:pPr>
        <w:numPr>
          <w:ilvl w:val="2"/>
          <w:numId w:val="900"/>
        </w:numPr>
        <w:spacing w:before="0" w:after="0"/>
      </w:pPr>
      <w:r>
        <w:t>Reduced Macrobending Losses</w:t>
      </w:r>
    </w:p>
    <w:p>
      <w:pPr>
        <w:numPr>
          <w:ilvl w:val="2"/>
          <w:numId w:val="900"/>
        </w:numPr>
        <w:spacing w:before="0" w:after="0"/>
      </w:pPr>
      <w:r>
        <w:t>Installation Advantages</w:t>
      </w:r>
    </w:p>
    <w:p>
      <w:pPr>
        <w:pStyle w:val="Heading1"/>
      </w:pPr>
      <w:r>
        <w:t>Light Propagation Theory</w:t>
      </w:r>
    </w:p>
    <w:p>
      <w:pPr>
        <w:numPr>
          <w:ilvl w:val="0"/>
          <w:numId w:val="900"/>
        </w:numPr>
        <w:spacing w:before="0" w:after="0"/>
      </w:pPr>
      <w:r>
        <w:t>Wave Propagation in Optical Fibers</w:t>
      </w:r>
    </w:p>
    <w:p>
      <w:pPr>
        <w:numPr>
          <w:ilvl w:val="1"/>
          <w:numId w:val="900"/>
        </w:numPr>
        <w:spacing w:before="0" w:after="0"/>
      </w:pPr>
      <w:r>
        <w:t>Maxwell's Equations in Cylindrical Coordinates</w:t>
      </w:r>
    </w:p>
    <w:p>
      <w:pPr>
        <w:numPr>
          <w:ilvl w:val="1"/>
          <w:numId w:val="900"/>
        </w:numPr>
        <w:spacing w:before="0" w:after="0"/>
      </w:pPr>
      <w:r>
        <w:t>Boundary Conditions</w:t>
      </w:r>
    </w:p>
    <w:p>
      <w:pPr>
        <w:numPr>
          <w:ilvl w:val="1"/>
          <w:numId w:val="900"/>
        </w:numPr>
        <w:spacing w:before="0" w:after="0"/>
      </w:pPr>
      <w:r>
        <w:t>Wave Equation Solutions</w:t>
      </w:r>
    </w:p>
    <w:p>
      <w:pPr>
        <w:numPr>
          <w:ilvl w:val="0"/>
          <w:numId w:val="900"/>
        </w:numPr>
        <w:spacing w:before="0" w:after="0"/>
      </w:pPr>
      <w:r>
        <w:t>Mode Theory</w:t>
      </w:r>
    </w:p>
    <w:p>
      <w:pPr>
        <w:numPr>
          <w:ilvl w:val="1"/>
          <w:numId w:val="900"/>
        </w:numPr>
        <w:spacing w:before="0" w:after="0"/>
      </w:pPr>
      <w:r>
        <w:t>Guided Mode Concept</w:t>
      </w:r>
    </w:p>
    <w:p>
      <w:pPr>
        <w:numPr>
          <w:ilvl w:val="1"/>
          <w:numId w:val="900"/>
        </w:numPr>
        <w:spacing w:before="0" w:after="0"/>
      </w:pPr>
      <w:r>
        <w:t>Mode Orthogonality</w:t>
      </w:r>
    </w:p>
    <w:p>
      <w:pPr>
        <w:numPr>
          <w:ilvl w:val="1"/>
          <w:numId w:val="900"/>
        </w:numPr>
        <w:spacing w:before="0" w:after="0"/>
      </w:pPr>
      <w:r>
        <w:t>Mode Normalization</w:t>
      </w:r>
    </w:p>
    <w:p>
      <w:pPr>
        <w:numPr>
          <w:ilvl w:val="1"/>
          <w:numId w:val="900"/>
        </w:numPr>
        <w:spacing w:before="0" w:after="0"/>
      </w:pPr>
      <w:r>
        <w:t>Transverse Electric and Magnetic Modes</w:t>
      </w:r>
    </w:p>
    <w:p>
      <w:pPr>
        <w:numPr>
          <w:ilvl w:val="1"/>
          <w:numId w:val="900"/>
        </w:numPr>
        <w:spacing w:before="0" w:after="0"/>
      </w:pPr>
      <w:r>
        <w:t>Hybrid Modes</w:t>
      </w:r>
    </w:p>
    <w:p>
      <w:pPr>
        <w:numPr>
          <w:ilvl w:val="1"/>
          <w:numId w:val="900"/>
        </w:numPr>
        <w:spacing w:before="0" w:after="0"/>
      </w:pPr>
      <w:r>
        <w:t>Linearly Polarized Mode Approximation</w:t>
      </w:r>
    </w:p>
    <w:p>
      <w:pPr>
        <w:numPr>
          <w:ilvl w:val="0"/>
          <w:numId w:val="900"/>
        </w:numPr>
        <w:spacing w:before="0" w:after="0"/>
      </w:pPr>
      <w:r>
        <w:t>Single-Mode Fiber Propagation</w:t>
      </w:r>
    </w:p>
    <w:p>
      <w:pPr>
        <w:numPr>
          <w:ilvl w:val="1"/>
          <w:numId w:val="900"/>
        </w:numPr>
        <w:spacing w:before="0" w:after="0"/>
      </w:pPr>
      <w:r>
        <w:t>Fundamental Mode Properties</w:t>
      </w:r>
    </w:p>
    <w:p>
      <w:pPr>
        <w:numPr>
          <w:ilvl w:val="1"/>
          <w:numId w:val="900"/>
        </w:numPr>
        <w:spacing w:before="0" w:after="0"/>
      </w:pPr>
      <w:r>
        <w:t>Mode Field Distribution</w:t>
      </w:r>
    </w:p>
    <w:p>
      <w:pPr>
        <w:numPr>
          <w:ilvl w:val="1"/>
          <w:numId w:val="900"/>
        </w:numPr>
        <w:spacing w:before="0" w:after="0"/>
      </w:pPr>
      <w:r>
        <w:t>Effective Index</w:t>
      </w:r>
    </w:p>
    <w:p>
      <w:pPr>
        <w:numPr>
          <w:ilvl w:val="1"/>
          <w:numId w:val="900"/>
        </w:numPr>
        <w:spacing w:before="0" w:after="0"/>
      </w:pPr>
      <w:r>
        <w:t>Propagation Constant</w:t>
      </w:r>
    </w:p>
    <w:p>
      <w:pPr>
        <w:numPr>
          <w:ilvl w:val="0"/>
          <w:numId w:val="900"/>
        </w:numPr>
        <w:spacing w:before="0" w:after="0"/>
      </w:pPr>
      <w:r>
        <w:t>Multimode Fiber Propagation</w:t>
      </w:r>
    </w:p>
    <w:p>
      <w:pPr>
        <w:numPr>
          <w:ilvl w:val="1"/>
          <w:numId w:val="900"/>
        </w:numPr>
        <w:spacing w:before="0" w:after="0"/>
      </w:pPr>
      <w:r>
        <w:t>Higher-Order Modes</w:t>
      </w:r>
    </w:p>
    <w:p>
      <w:pPr>
        <w:numPr>
          <w:ilvl w:val="1"/>
          <w:numId w:val="900"/>
        </w:numPr>
        <w:spacing w:before="0" w:after="0"/>
      </w:pPr>
      <w:r>
        <w:t>Mode Coupling</w:t>
      </w:r>
    </w:p>
    <w:p>
      <w:pPr>
        <w:numPr>
          <w:ilvl w:val="1"/>
          <w:numId w:val="900"/>
        </w:numPr>
        <w:spacing w:before="0" w:after="0"/>
      </w:pPr>
      <w:r>
        <w:t>Equilibrium Mode Distribution</w:t>
      </w:r>
    </w:p>
    <w:p>
      <w:pPr>
        <w:numPr>
          <w:ilvl w:val="1"/>
          <w:numId w:val="900"/>
        </w:numPr>
        <w:spacing w:before="0" w:after="0"/>
      </w:pPr>
      <w:r>
        <w:t>Overfilled vs Underfilled Launch</w:t>
      </w:r>
    </w:p>
    <w:p>
      <w:pPr>
        <w:pStyle w:val="Heading1"/>
      </w:pPr>
      <w:r>
        <w:t>Signal Degradation Mechanisms</w:t>
      </w:r>
    </w:p>
    <w:p>
      <w:pPr>
        <w:numPr>
          <w:ilvl w:val="0"/>
          <w:numId w:val="900"/>
        </w:numPr>
        <w:spacing w:before="0" w:after="0"/>
      </w:pPr>
      <w:r>
        <w:t>Attenuation</w:t>
      </w:r>
    </w:p>
    <w:p>
      <w:pPr>
        <w:numPr>
          <w:ilvl w:val="1"/>
          <w:numId w:val="900"/>
        </w:numPr>
        <w:spacing w:before="0" w:after="0"/>
      </w:pPr>
      <w:r>
        <w:t>Intrinsic Loss Mechanisms</w:t>
      </w:r>
    </w:p>
    <w:p>
      <w:pPr>
        <w:numPr>
          <w:ilvl w:val="2"/>
          <w:numId w:val="900"/>
        </w:numPr>
        <w:spacing w:before="0" w:after="0"/>
      </w:pPr>
      <w:r>
        <w:t>Material Absorption</w:t>
      </w:r>
    </w:p>
    <w:p>
      <w:pPr>
        <w:numPr>
          <w:ilvl w:val="3"/>
          <w:numId w:val="900"/>
        </w:numPr>
        <w:spacing w:before="0" w:after="0"/>
      </w:pPr>
      <w:r>
        <w:t>Electronic Absorption</w:t>
      </w:r>
    </w:p>
    <w:p>
      <w:pPr>
        <w:numPr>
          <w:ilvl w:val="3"/>
          <w:numId w:val="900"/>
        </w:numPr>
        <w:spacing w:before="0" w:after="0"/>
      </w:pPr>
      <w:r>
        <w:t>Vibrational Absorption</w:t>
      </w:r>
    </w:p>
    <w:p>
      <w:pPr>
        <w:numPr>
          <w:ilvl w:val="3"/>
          <w:numId w:val="900"/>
        </w:numPr>
        <w:spacing w:before="0" w:after="0"/>
      </w:pPr>
      <w:r>
        <w:t>Infrared Absorption Tail</w:t>
      </w:r>
    </w:p>
    <w:p>
      <w:pPr>
        <w:numPr>
          <w:ilvl w:val="3"/>
          <w:numId w:val="900"/>
        </w:numPr>
        <w:spacing w:before="0" w:after="0"/>
      </w:pPr>
      <w:r>
        <w:t>Ultraviolet Absorption Edge</w:t>
      </w:r>
    </w:p>
    <w:p>
      <w:pPr>
        <w:numPr>
          <w:ilvl w:val="2"/>
          <w:numId w:val="900"/>
        </w:numPr>
        <w:spacing w:before="0" w:after="0"/>
      </w:pPr>
      <w:r>
        <w:t>Rayleigh Scattering</w:t>
      </w:r>
    </w:p>
    <w:p>
      <w:pPr>
        <w:numPr>
          <w:ilvl w:val="3"/>
          <w:numId w:val="900"/>
        </w:numPr>
        <w:spacing w:before="0" w:after="0"/>
      </w:pPr>
      <w:r>
        <w:t>Physical Mechanism</w:t>
      </w:r>
    </w:p>
    <w:p>
      <w:pPr>
        <w:numPr>
          <w:ilvl w:val="3"/>
          <w:numId w:val="900"/>
        </w:numPr>
        <w:spacing w:before="0" w:after="0"/>
      </w:pPr>
      <w:r>
        <w:t>Wavelength Dependence</w:t>
      </w:r>
    </w:p>
    <w:p>
      <w:pPr>
        <w:numPr>
          <w:ilvl w:val="3"/>
          <w:numId w:val="900"/>
        </w:numPr>
        <w:spacing w:before="0" w:after="0"/>
      </w:pPr>
      <w:r>
        <w:t>Material Density Fluctuations</w:t>
      </w:r>
    </w:p>
    <w:p>
      <w:pPr>
        <w:numPr>
          <w:ilvl w:val="2"/>
          <w:numId w:val="900"/>
        </w:numPr>
        <w:spacing w:before="0" w:after="0"/>
      </w:pPr>
      <w:r>
        <w:t>Impurity Absorption</w:t>
      </w:r>
    </w:p>
    <w:p>
      <w:pPr>
        <w:numPr>
          <w:ilvl w:val="3"/>
          <w:numId w:val="900"/>
        </w:numPr>
        <w:spacing w:before="0" w:after="0"/>
      </w:pPr>
      <w:r>
        <w:t>Transition Metal Ions</w:t>
      </w:r>
    </w:p>
    <w:p>
      <w:pPr>
        <w:numPr>
          <w:ilvl w:val="3"/>
          <w:numId w:val="900"/>
        </w:numPr>
        <w:spacing w:before="0" w:after="0"/>
      </w:pPr>
      <w:r>
        <w:t>Hydroxyl Ion Absorption</w:t>
      </w:r>
    </w:p>
    <w:p>
      <w:pPr>
        <w:numPr>
          <w:ilvl w:val="3"/>
          <w:numId w:val="900"/>
        </w:numPr>
        <w:spacing w:before="0" w:after="0"/>
      </w:pPr>
      <w:r>
        <w:t>Water Peak at 1383 nm</w:t>
      </w:r>
    </w:p>
    <w:p>
      <w:pPr>
        <w:numPr>
          <w:ilvl w:val="1"/>
          <w:numId w:val="900"/>
        </w:numPr>
        <w:spacing w:before="0" w:after="0"/>
      </w:pPr>
      <w:r>
        <w:t>Extrinsic Loss Mechanisms</w:t>
      </w:r>
    </w:p>
    <w:p>
      <w:pPr>
        <w:numPr>
          <w:ilvl w:val="2"/>
          <w:numId w:val="900"/>
        </w:numPr>
        <w:spacing w:before="0" w:after="0"/>
      </w:pPr>
      <w:r>
        <w:t>Macrobending Losses</w:t>
      </w:r>
    </w:p>
    <w:p>
      <w:pPr>
        <w:numPr>
          <w:ilvl w:val="3"/>
          <w:numId w:val="900"/>
        </w:numPr>
        <w:spacing w:before="0" w:after="0"/>
      </w:pPr>
      <w:r>
        <w:t>Critical Bend Radius</w:t>
      </w:r>
    </w:p>
    <w:p>
      <w:pPr>
        <w:numPr>
          <w:ilvl w:val="3"/>
          <w:numId w:val="900"/>
        </w:numPr>
        <w:spacing w:before="0" w:after="0"/>
      </w:pPr>
      <w:r>
        <w:t>Wavelength Dependence</w:t>
      </w:r>
    </w:p>
    <w:p>
      <w:pPr>
        <w:numPr>
          <w:ilvl w:val="3"/>
          <w:numId w:val="900"/>
        </w:numPr>
        <w:spacing w:before="0" w:after="0"/>
      </w:pPr>
      <w:r>
        <w:t>Mode-Dependent Losses</w:t>
      </w:r>
    </w:p>
    <w:p>
      <w:pPr>
        <w:numPr>
          <w:ilvl w:val="2"/>
          <w:numId w:val="900"/>
        </w:numPr>
        <w:spacing w:before="0" w:after="0"/>
      </w:pPr>
      <w:r>
        <w:t>Microbending Losses</w:t>
      </w:r>
    </w:p>
    <w:p>
      <w:pPr>
        <w:numPr>
          <w:ilvl w:val="3"/>
          <w:numId w:val="900"/>
        </w:numPr>
        <w:spacing w:before="0" w:after="0"/>
      </w:pPr>
      <w:r>
        <w:t>Stress-Induced Perturbations</w:t>
      </w:r>
    </w:p>
    <w:p>
      <w:pPr>
        <w:numPr>
          <w:ilvl w:val="3"/>
          <w:numId w:val="900"/>
        </w:numPr>
        <w:spacing w:before="0" w:after="0"/>
      </w:pPr>
      <w:r>
        <w:t>Cable Design Impact</w:t>
      </w:r>
    </w:p>
    <w:p>
      <w:pPr>
        <w:numPr>
          <w:ilvl w:val="3"/>
          <w:numId w:val="900"/>
        </w:numPr>
        <w:spacing w:before="0" w:after="0"/>
      </w:pPr>
      <w:r>
        <w:t>Environmental Factors</w:t>
      </w:r>
    </w:p>
    <w:p>
      <w:pPr>
        <w:numPr>
          <w:ilvl w:val="2"/>
          <w:numId w:val="900"/>
        </w:numPr>
        <w:spacing w:before="0" w:after="0"/>
      </w:pPr>
      <w:r>
        <w:t>Splice and Connector Losses</w:t>
      </w:r>
    </w:p>
    <w:p>
      <w:pPr>
        <w:numPr>
          <w:ilvl w:val="3"/>
          <w:numId w:val="900"/>
        </w:numPr>
        <w:spacing w:before="0" w:after="0"/>
      </w:pPr>
      <w:r>
        <w:t>Insertion Loss</w:t>
      </w:r>
    </w:p>
    <w:p>
      <w:pPr>
        <w:numPr>
          <w:ilvl w:val="3"/>
          <w:numId w:val="900"/>
        </w:numPr>
        <w:spacing w:before="0" w:after="0"/>
      </w:pPr>
      <w:r>
        <w:t>Return Loss</w:t>
      </w:r>
    </w:p>
    <w:p>
      <w:pPr>
        <w:numPr>
          <w:ilvl w:val="3"/>
          <w:numId w:val="900"/>
        </w:numPr>
        <w:spacing w:before="0" w:after="0"/>
      </w:pPr>
      <w:r>
        <w:t>Alignment Tolerances</w:t>
      </w:r>
    </w:p>
    <w:p>
      <w:pPr>
        <w:numPr>
          <w:ilvl w:val="0"/>
          <w:numId w:val="900"/>
        </w:numPr>
        <w:spacing w:before="0" w:after="0"/>
      </w:pPr>
      <w:r>
        <w:t>Dispersion</w:t>
      </w:r>
    </w:p>
    <w:p>
      <w:pPr>
        <w:numPr>
          <w:ilvl w:val="1"/>
          <w:numId w:val="900"/>
        </w:numPr>
        <w:spacing w:before="0" w:after="0"/>
      </w:pPr>
      <w:r>
        <w:t>Modal Dispersion</w:t>
      </w:r>
    </w:p>
    <w:p>
      <w:pPr>
        <w:numPr>
          <w:ilvl w:val="2"/>
          <w:numId w:val="900"/>
        </w:numPr>
        <w:spacing w:before="0" w:after="0"/>
      </w:pPr>
      <w:r>
        <w:t>Intermodal Delay Differences</w:t>
      </w:r>
    </w:p>
    <w:p>
      <w:pPr>
        <w:numPr>
          <w:ilvl w:val="2"/>
          <w:numId w:val="900"/>
        </w:numPr>
        <w:spacing w:before="0" w:after="0"/>
      </w:pPr>
      <w:r>
        <w:t>Pulse Broadening Mechanism</w:t>
      </w:r>
    </w:p>
    <w:p>
      <w:pPr>
        <w:numPr>
          <w:ilvl w:val="2"/>
          <w:numId w:val="900"/>
        </w:numPr>
        <w:spacing w:before="0" w:after="0"/>
      </w:pPr>
      <w:r>
        <w:t>Bandwidth-Distance Product</w:t>
      </w:r>
    </w:p>
    <w:p>
      <w:pPr>
        <w:numPr>
          <w:ilvl w:val="1"/>
          <w:numId w:val="900"/>
        </w:numPr>
        <w:spacing w:before="0" w:after="0"/>
      </w:pPr>
      <w:r>
        <w:t>Chromatic Dispersion</w:t>
      </w:r>
    </w:p>
    <w:p>
      <w:pPr>
        <w:numPr>
          <w:ilvl w:val="2"/>
          <w:numId w:val="900"/>
        </w:numPr>
        <w:spacing w:before="0" w:after="0"/>
      </w:pPr>
      <w:r>
        <w:t>Material Dispersion</w:t>
      </w:r>
    </w:p>
    <w:p>
      <w:pPr>
        <w:numPr>
          <w:ilvl w:val="3"/>
          <w:numId w:val="900"/>
        </w:numPr>
        <w:spacing w:before="0" w:after="0"/>
      </w:pPr>
      <w:r>
        <w:t>Wavelength-Dependent Refractive Index</w:t>
      </w:r>
    </w:p>
    <w:p>
      <w:pPr>
        <w:numPr>
          <w:ilvl w:val="3"/>
          <w:numId w:val="900"/>
        </w:numPr>
        <w:spacing w:before="0" w:after="0"/>
      </w:pPr>
      <w:r>
        <w:t>Sellmeier Equation</w:t>
      </w:r>
    </w:p>
    <w:p>
      <w:pPr>
        <w:numPr>
          <w:ilvl w:val="2"/>
          <w:numId w:val="900"/>
        </w:numPr>
        <w:spacing w:before="0" w:after="0"/>
      </w:pPr>
      <w:r>
        <w:t>Waveguide Dispersion</w:t>
      </w:r>
    </w:p>
    <w:p>
      <w:pPr>
        <w:numPr>
          <w:ilvl w:val="3"/>
          <w:numId w:val="900"/>
        </w:numPr>
        <w:spacing w:before="0" w:after="0"/>
      </w:pPr>
      <w:r>
        <w:t>Geometric Effects</w:t>
      </w:r>
    </w:p>
    <w:p>
      <w:pPr>
        <w:numPr>
          <w:ilvl w:val="3"/>
          <w:numId w:val="900"/>
        </w:numPr>
        <w:spacing w:before="0" w:after="0"/>
      </w:pPr>
      <w:r>
        <w:t>Mode Field Confinement</w:t>
      </w:r>
    </w:p>
    <w:p>
      <w:pPr>
        <w:numPr>
          <w:ilvl w:val="2"/>
          <w:numId w:val="900"/>
        </w:numPr>
        <w:spacing w:before="0" w:after="0"/>
      </w:pPr>
      <w:r>
        <w:t>Total Chromatic Dispersion</w:t>
      </w:r>
    </w:p>
    <w:p>
      <w:pPr>
        <w:numPr>
          <w:ilvl w:val="3"/>
          <w:numId w:val="900"/>
        </w:numPr>
        <w:spacing w:before="0" w:after="0"/>
      </w:pPr>
      <w:r>
        <w:t>Dispersion Parameter</w:t>
      </w:r>
    </w:p>
    <w:p>
      <w:pPr>
        <w:numPr>
          <w:ilvl w:val="3"/>
          <w:numId w:val="900"/>
        </w:numPr>
        <w:spacing w:before="0" w:after="0"/>
      </w:pPr>
      <w:r>
        <w:t>Zero Dispersion Wavelength</w:t>
      </w:r>
    </w:p>
    <w:p>
      <w:pPr>
        <w:numPr>
          <w:ilvl w:val="1"/>
          <w:numId w:val="900"/>
        </w:numPr>
        <w:spacing w:before="0" w:after="0"/>
      </w:pPr>
      <w:r>
        <w:t>Polarization Mode Dispersion</w:t>
      </w:r>
    </w:p>
    <w:p>
      <w:pPr>
        <w:numPr>
          <w:ilvl w:val="2"/>
          <w:numId w:val="900"/>
        </w:numPr>
        <w:spacing w:before="0" w:after="0"/>
      </w:pPr>
      <w:r>
        <w:t>Birefringence Sources</w:t>
      </w:r>
    </w:p>
    <w:p>
      <w:pPr>
        <w:numPr>
          <w:ilvl w:val="2"/>
          <w:numId w:val="900"/>
        </w:numPr>
        <w:spacing w:before="0" w:after="0"/>
      </w:pPr>
      <w:r>
        <w:t>Differential Group Delay</w:t>
      </w:r>
    </w:p>
    <w:p>
      <w:pPr>
        <w:numPr>
          <w:ilvl w:val="2"/>
          <w:numId w:val="900"/>
        </w:numPr>
        <w:spacing w:before="0" w:after="0"/>
      </w:pPr>
      <w:r>
        <w:t>Statistical Nature</w:t>
      </w:r>
    </w:p>
    <w:p>
      <w:pPr>
        <w:numPr>
          <w:ilvl w:val="2"/>
          <w:numId w:val="900"/>
        </w:numPr>
        <w:spacing w:before="0" w:after="0"/>
      </w:pPr>
      <w:r>
        <w:t>System Impact</w:t>
      </w:r>
    </w:p>
    <w:p>
      <w:pPr>
        <w:numPr>
          <w:ilvl w:val="0"/>
          <w:numId w:val="900"/>
        </w:numPr>
        <w:spacing w:before="0" w:after="0"/>
      </w:pPr>
      <w:r>
        <w:t>Nonlinear Effects</w:t>
      </w:r>
    </w:p>
    <w:p>
      <w:pPr>
        <w:numPr>
          <w:ilvl w:val="1"/>
          <w:numId w:val="900"/>
        </w:numPr>
        <w:spacing w:before="0" w:after="0"/>
      </w:pPr>
      <w:r>
        <w:t>Kerr Effect</w:t>
      </w:r>
    </w:p>
    <w:p>
      <w:pPr>
        <w:numPr>
          <w:ilvl w:val="2"/>
          <w:numId w:val="900"/>
        </w:numPr>
        <w:spacing w:before="0" w:after="0"/>
      </w:pPr>
      <w:r>
        <w:t>Intensity-Dependent Refractive Index</w:t>
      </w:r>
    </w:p>
    <w:p>
      <w:pPr>
        <w:numPr>
          <w:ilvl w:val="2"/>
          <w:numId w:val="900"/>
        </w:numPr>
        <w:spacing w:before="0" w:after="0"/>
      </w:pPr>
      <w:r>
        <w:t>Nonlinear Coefficient</w:t>
      </w:r>
    </w:p>
    <w:p>
      <w:pPr>
        <w:numPr>
          <w:ilvl w:val="1"/>
          <w:numId w:val="900"/>
        </w:numPr>
        <w:spacing w:before="0" w:after="0"/>
      </w:pPr>
      <w:r>
        <w:t>Stimulated Scattering</w:t>
      </w:r>
    </w:p>
    <w:p>
      <w:pPr>
        <w:numPr>
          <w:ilvl w:val="2"/>
          <w:numId w:val="900"/>
        </w:numPr>
        <w:spacing w:before="0" w:after="0"/>
      </w:pPr>
      <w:r>
        <w:t>Stimulated Brillouin Scattering</w:t>
      </w:r>
    </w:p>
    <w:p>
      <w:pPr>
        <w:numPr>
          <w:ilvl w:val="3"/>
          <w:numId w:val="900"/>
        </w:numPr>
        <w:spacing w:before="0" w:after="0"/>
      </w:pPr>
      <w:r>
        <w:t>Threshold Power</w:t>
      </w:r>
    </w:p>
    <w:p>
      <w:pPr>
        <w:numPr>
          <w:ilvl w:val="3"/>
          <w:numId w:val="900"/>
        </w:numPr>
        <w:spacing w:before="0" w:after="0"/>
      </w:pPr>
      <w:r>
        <w:t>Frequency Shift</w:t>
      </w:r>
    </w:p>
    <w:p>
      <w:pPr>
        <w:numPr>
          <w:ilvl w:val="3"/>
          <w:numId w:val="900"/>
        </w:numPr>
        <w:spacing w:before="0" w:after="0"/>
      </w:pPr>
      <w:r>
        <w:t>Mitigation Techniques</w:t>
      </w:r>
    </w:p>
    <w:p>
      <w:pPr>
        <w:numPr>
          <w:ilvl w:val="2"/>
          <w:numId w:val="900"/>
        </w:numPr>
        <w:spacing w:before="0" w:after="0"/>
      </w:pPr>
      <w:r>
        <w:t>Stimulated Raman Scattering</w:t>
      </w:r>
    </w:p>
    <w:p>
      <w:pPr>
        <w:numPr>
          <w:ilvl w:val="3"/>
          <w:numId w:val="900"/>
        </w:numPr>
        <w:spacing w:before="0" w:after="0"/>
      </w:pPr>
      <w:r>
        <w:t>Gain Spectrum</w:t>
      </w:r>
    </w:p>
    <w:p>
      <w:pPr>
        <w:numPr>
          <w:ilvl w:val="3"/>
          <w:numId w:val="900"/>
        </w:numPr>
        <w:spacing w:before="0" w:after="0"/>
      </w:pPr>
      <w:r>
        <w:t>Power Transfer</w:t>
      </w:r>
    </w:p>
    <w:p>
      <w:pPr>
        <w:numPr>
          <w:ilvl w:val="3"/>
          <w:numId w:val="900"/>
        </w:numPr>
        <w:spacing w:before="0" w:after="0"/>
      </w:pPr>
      <w:r>
        <w:t>WDM System Impact</w:t>
      </w:r>
    </w:p>
    <w:p>
      <w:pPr>
        <w:numPr>
          <w:ilvl w:val="1"/>
          <w:numId w:val="900"/>
        </w:numPr>
        <w:spacing w:before="0" w:after="0"/>
      </w:pPr>
      <w:r>
        <w:t>Phase Modulation Effects</w:t>
      </w:r>
    </w:p>
    <w:p>
      <w:pPr>
        <w:numPr>
          <w:ilvl w:val="2"/>
          <w:numId w:val="900"/>
        </w:numPr>
        <w:spacing w:before="0" w:after="0"/>
      </w:pPr>
      <w:r>
        <w:t>Self-Phase Modulation</w:t>
      </w:r>
    </w:p>
    <w:p>
      <w:pPr>
        <w:numPr>
          <w:ilvl w:val="3"/>
          <w:numId w:val="900"/>
        </w:numPr>
        <w:spacing w:before="0" w:after="0"/>
      </w:pPr>
      <w:r>
        <w:t>Spectral Broadening</w:t>
      </w:r>
    </w:p>
    <w:p>
      <w:pPr>
        <w:numPr>
          <w:ilvl w:val="3"/>
          <w:numId w:val="900"/>
        </w:numPr>
        <w:spacing w:before="0" w:after="0"/>
      </w:pPr>
      <w:r>
        <w:t>Chirp Generation</w:t>
      </w:r>
    </w:p>
    <w:p>
      <w:pPr>
        <w:numPr>
          <w:ilvl w:val="2"/>
          <w:numId w:val="900"/>
        </w:numPr>
        <w:spacing w:before="0" w:after="0"/>
      </w:pPr>
      <w:r>
        <w:t>Cross-Phase Modulation</w:t>
      </w:r>
    </w:p>
    <w:p>
      <w:pPr>
        <w:numPr>
          <w:ilvl w:val="3"/>
          <w:numId w:val="900"/>
        </w:numPr>
        <w:spacing w:before="0" w:after="0"/>
      </w:pPr>
      <w:r>
        <w:t>Channel Interaction</w:t>
      </w:r>
    </w:p>
    <w:p>
      <w:pPr>
        <w:numPr>
          <w:ilvl w:val="3"/>
          <w:numId w:val="900"/>
        </w:numPr>
        <w:spacing w:before="0" w:after="0"/>
      </w:pPr>
      <w:r>
        <w:t>WDM System Penalties</w:t>
      </w:r>
    </w:p>
    <w:p>
      <w:pPr>
        <w:numPr>
          <w:ilvl w:val="1"/>
          <w:numId w:val="900"/>
        </w:numPr>
        <w:spacing w:before="0" w:after="0"/>
      </w:pPr>
      <w:r>
        <w:t>Four-Wave Mixing</w:t>
      </w:r>
    </w:p>
    <w:p>
      <w:pPr>
        <w:numPr>
          <w:ilvl w:val="2"/>
          <w:numId w:val="900"/>
        </w:numPr>
        <w:spacing w:before="0" w:after="0"/>
      </w:pPr>
      <w:r>
        <w:t>Phase Matching Conditions</w:t>
      </w:r>
    </w:p>
    <w:p>
      <w:pPr>
        <w:numPr>
          <w:ilvl w:val="2"/>
          <w:numId w:val="900"/>
        </w:numPr>
        <w:spacing w:before="0" w:after="0"/>
      </w:pPr>
      <w:r>
        <w:t>Efficiency Factors</w:t>
      </w:r>
    </w:p>
    <w:p>
      <w:pPr>
        <w:numPr>
          <w:ilvl w:val="2"/>
          <w:numId w:val="900"/>
        </w:numPr>
        <w:spacing w:before="0" w:after="0"/>
      </w:pPr>
      <w:r>
        <w:t>Channel Spacing Impact</w:t>
      </w:r>
    </w:p>
    <w:p>
      <w:pPr>
        <w:pStyle w:val="Heading1"/>
      </w:pPr>
      <w:r>
        <w:t>Fiber Optic System Components</w:t>
      </w:r>
    </w:p>
    <w:p>
      <w:pPr>
        <w:numPr>
          <w:ilvl w:val="0"/>
          <w:numId w:val="900"/>
        </w:numPr>
        <w:spacing w:before="0" w:after="0"/>
      </w:pPr>
      <w:r>
        <w:t>Optical Sources</w:t>
      </w:r>
    </w:p>
    <w:p>
      <w:pPr>
        <w:numPr>
          <w:ilvl w:val="1"/>
          <w:numId w:val="900"/>
        </w:numPr>
        <w:spacing w:before="0" w:after="0"/>
      </w:pPr>
      <w:r>
        <w:t>Light Emitting Diodes</w:t>
      </w:r>
    </w:p>
    <w:p>
      <w:pPr>
        <w:numPr>
          <w:ilvl w:val="2"/>
          <w:numId w:val="900"/>
        </w:numPr>
        <w:spacing w:before="0" w:after="0"/>
      </w:pPr>
      <w:r>
        <w:t>PN Junction Physics</w:t>
      </w:r>
    </w:p>
    <w:p>
      <w:pPr>
        <w:numPr>
          <w:ilvl w:val="2"/>
          <w:numId w:val="900"/>
        </w:numPr>
        <w:spacing w:before="0" w:after="0"/>
      </w:pPr>
      <w:r>
        <w:t>Spontaneous Emission</w:t>
      </w:r>
    </w:p>
    <w:p>
      <w:pPr>
        <w:numPr>
          <w:ilvl w:val="2"/>
          <w:numId w:val="900"/>
        </w:numPr>
        <w:spacing w:before="0" w:after="0"/>
      </w:pPr>
      <w:r>
        <w:t>LED Structure Types</w:t>
      </w:r>
    </w:p>
    <w:p>
      <w:pPr>
        <w:numPr>
          <w:ilvl w:val="3"/>
          <w:numId w:val="900"/>
        </w:numPr>
        <w:spacing w:before="0" w:after="0"/>
      </w:pPr>
      <w:r>
        <w:t>Surface-Emitting LEDs</w:t>
      </w:r>
    </w:p>
    <w:p>
      <w:pPr>
        <w:numPr>
          <w:ilvl w:val="3"/>
          <w:numId w:val="900"/>
        </w:numPr>
        <w:spacing w:before="0" w:after="0"/>
      </w:pPr>
      <w:r>
        <w:t>Edge-Emitting LEDs</w:t>
      </w:r>
    </w:p>
    <w:p>
      <w:pPr>
        <w:numPr>
          <w:ilvl w:val="2"/>
          <w:numId w:val="900"/>
        </w:numPr>
        <w:spacing w:before="0" w:after="0"/>
      </w:pPr>
      <w:r>
        <w:t>Spectral Characteristics</w:t>
      </w:r>
    </w:p>
    <w:p>
      <w:pPr>
        <w:numPr>
          <w:ilvl w:val="2"/>
          <w:numId w:val="900"/>
        </w:numPr>
        <w:spacing w:before="0" w:after="0"/>
      </w:pPr>
      <w:r>
        <w:t>Modulation Bandwidth</w:t>
      </w:r>
    </w:p>
    <w:p>
      <w:pPr>
        <w:numPr>
          <w:ilvl w:val="2"/>
          <w:numId w:val="900"/>
        </w:numPr>
        <w:spacing w:before="0" w:after="0"/>
      </w:pPr>
      <w:r>
        <w:t>Coupling Efficiency</w:t>
      </w:r>
    </w:p>
    <w:p>
      <w:pPr>
        <w:numPr>
          <w:ilvl w:val="1"/>
          <w:numId w:val="900"/>
        </w:numPr>
        <w:spacing w:before="0" w:after="0"/>
      </w:pPr>
      <w:r>
        <w:t>Laser Diodes</w:t>
      </w:r>
    </w:p>
    <w:p>
      <w:pPr>
        <w:numPr>
          <w:ilvl w:val="2"/>
          <w:numId w:val="900"/>
        </w:numPr>
        <w:spacing w:before="0" w:after="0"/>
      </w:pPr>
      <w:r>
        <w:t>Stimulated Emission Principles</w:t>
      </w:r>
    </w:p>
    <w:p>
      <w:pPr>
        <w:numPr>
          <w:ilvl w:val="2"/>
          <w:numId w:val="900"/>
        </w:numPr>
        <w:spacing w:before="0" w:after="0"/>
      </w:pPr>
      <w:r>
        <w:t>Population Inversion</w:t>
      </w:r>
    </w:p>
    <w:p>
      <w:pPr>
        <w:numPr>
          <w:ilvl w:val="2"/>
          <w:numId w:val="900"/>
        </w:numPr>
        <w:spacing w:before="0" w:after="0"/>
      </w:pPr>
      <w:r>
        <w:t>Optical Feedback Mechanisms</w:t>
      </w:r>
    </w:p>
    <w:p>
      <w:pPr>
        <w:numPr>
          <w:ilvl w:val="2"/>
          <w:numId w:val="900"/>
        </w:numPr>
        <w:spacing w:before="0" w:after="0"/>
      </w:pPr>
      <w:r>
        <w:t>Threshold Current</w:t>
      </w:r>
    </w:p>
    <w:p>
      <w:pPr>
        <w:numPr>
          <w:ilvl w:val="2"/>
          <w:numId w:val="900"/>
        </w:numPr>
        <w:spacing w:before="0" w:after="0"/>
      </w:pPr>
      <w:r>
        <w:t>Laser Types</w:t>
      </w:r>
    </w:p>
    <w:p>
      <w:pPr>
        <w:numPr>
          <w:ilvl w:val="3"/>
          <w:numId w:val="900"/>
        </w:numPr>
        <w:spacing w:before="0" w:after="0"/>
      </w:pPr>
      <w:r>
        <w:t>Fabry-Perot Lasers</w:t>
      </w:r>
    </w:p>
    <w:p>
      <w:pPr>
        <w:numPr>
          <w:ilvl w:val="3"/>
          <w:numId w:val="900"/>
        </w:numPr>
        <w:spacing w:before="0" w:after="0"/>
      </w:pPr>
      <w:r>
        <w:t>Distributed Feedback Lasers</w:t>
      </w:r>
    </w:p>
    <w:p>
      <w:pPr>
        <w:numPr>
          <w:ilvl w:val="3"/>
          <w:numId w:val="900"/>
        </w:numPr>
        <w:spacing w:before="0" w:after="0"/>
      </w:pPr>
      <w:r>
        <w:t>Distributed Bragg Reflector Lasers</w:t>
      </w:r>
    </w:p>
    <w:p>
      <w:pPr>
        <w:numPr>
          <w:ilvl w:val="3"/>
          <w:numId w:val="900"/>
        </w:numPr>
        <w:spacing w:before="0" w:after="0"/>
      </w:pPr>
      <w:r>
        <w:t>Vertical-Cavity Surface-Emitting Lasers</w:t>
      </w:r>
    </w:p>
    <w:p>
      <w:pPr>
        <w:numPr>
          <w:ilvl w:val="2"/>
          <w:numId w:val="900"/>
        </w:numPr>
        <w:spacing w:before="0" w:after="0"/>
      </w:pPr>
      <w:r>
        <w:t>Spectral Properties</w:t>
      </w:r>
    </w:p>
    <w:p>
      <w:pPr>
        <w:numPr>
          <w:ilvl w:val="2"/>
          <w:numId w:val="900"/>
        </w:numPr>
        <w:spacing w:before="0" w:after="0"/>
      </w:pPr>
      <w:r>
        <w:t>Modulation Characteristics</w:t>
      </w:r>
    </w:p>
    <w:p>
      <w:pPr>
        <w:numPr>
          <w:ilvl w:val="2"/>
          <w:numId w:val="900"/>
        </w:numPr>
        <w:spacing w:before="0" w:after="0"/>
      </w:pPr>
      <w:r>
        <w:t>Temperature Effects</w:t>
      </w:r>
    </w:p>
    <w:p>
      <w:pPr>
        <w:numPr>
          <w:ilvl w:val="0"/>
          <w:numId w:val="900"/>
        </w:numPr>
        <w:spacing w:before="0" w:after="0"/>
      </w:pPr>
      <w:r>
        <w:t>Optical Detectors</w:t>
      </w:r>
    </w:p>
    <w:p>
      <w:pPr>
        <w:numPr>
          <w:ilvl w:val="1"/>
          <w:numId w:val="900"/>
        </w:numPr>
        <w:spacing w:before="0" w:after="0"/>
      </w:pPr>
      <w:r>
        <w:t>Photodetection Principles</w:t>
      </w:r>
    </w:p>
    <w:p>
      <w:pPr>
        <w:numPr>
          <w:ilvl w:val="2"/>
          <w:numId w:val="900"/>
        </w:numPr>
        <w:spacing w:before="0" w:after="0"/>
      </w:pPr>
      <w:r>
        <w:t>Photoelectric Effect</w:t>
      </w:r>
    </w:p>
    <w:p>
      <w:pPr>
        <w:numPr>
          <w:ilvl w:val="2"/>
          <w:numId w:val="900"/>
        </w:numPr>
        <w:spacing w:before="0" w:after="0"/>
      </w:pPr>
      <w:r>
        <w:t>Quantum Efficiency</w:t>
      </w:r>
    </w:p>
    <w:p>
      <w:pPr>
        <w:numPr>
          <w:ilvl w:val="2"/>
          <w:numId w:val="900"/>
        </w:numPr>
        <w:spacing w:before="0" w:after="0"/>
      </w:pPr>
      <w:r>
        <w:t>Responsivity</w:t>
      </w:r>
    </w:p>
    <w:p>
      <w:pPr>
        <w:numPr>
          <w:ilvl w:val="2"/>
          <w:numId w:val="900"/>
        </w:numPr>
        <w:spacing w:before="0" w:after="0"/>
      </w:pPr>
      <w:r>
        <w:t>Dark Current</w:t>
      </w:r>
    </w:p>
    <w:p>
      <w:pPr>
        <w:numPr>
          <w:ilvl w:val="2"/>
          <w:numId w:val="900"/>
        </w:numPr>
        <w:spacing w:before="0" w:after="0"/>
      </w:pPr>
      <w:r>
        <w:t>Noise Characteristics</w:t>
      </w:r>
    </w:p>
    <w:p>
      <w:pPr>
        <w:numPr>
          <w:ilvl w:val="1"/>
          <w:numId w:val="900"/>
        </w:numPr>
        <w:spacing w:before="0" w:after="0"/>
      </w:pPr>
      <w:r>
        <w:t>PIN Photodiodes</w:t>
      </w:r>
    </w:p>
    <w:p>
      <w:pPr>
        <w:numPr>
          <w:ilvl w:val="2"/>
          <w:numId w:val="900"/>
        </w:numPr>
        <w:spacing w:before="0" w:after="0"/>
      </w:pPr>
      <w:r>
        <w:t>Device Structure</w:t>
      </w:r>
    </w:p>
    <w:p>
      <w:pPr>
        <w:numPr>
          <w:ilvl w:val="2"/>
          <w:numId w:val="900"/>
        </w:numPr>
        <w:spacing w:before="0" w:after="0"/>
      </w:pPr>
      <w:r>
        <w:t>Operating Principles</w:t>
      </w:r>
    </w:p>
    <w:p>
      <w:pPr>
        <w:numPr>
          <w:ilvl w:val="2"/>
          <w:numId w:val="900"/>
        </w:numPr>
        <w:spacing w:before="0" w:after="0"/>
      </w:pPr>
      <w:r>
        <w:t>Bandwidth Limitations</w:t>
      </w:r>
    </w:p>
    <w:p>
      <w:pPr>
        <w:numPr>
          <w:ilvl w:val="2"/>
          <w:numId w:val="900"/>
        </w:numPr>
        <w:spacing w:before="0" w:after="0"/>
      </w:pPr>
      <w:r>
        <w:t>Material Systems</w:t>
      </w:r>
    </w:p>
    <w:p>
      <w:pPr>
        <w:numPr>
          <w:ilvl w:val="3"/>
          <w:numId w:val="900"/>
        </w:numPr>
        <w:spacing w:before="0" w:after="0"/>
      </w:pPr>
      <w:r>
        <w:t>Silicon</w:t>
      </w:r>
    </w:p>
    <w:p>
      <w:pPr>
        <w:numPr>
          <w:ilvl w:val="3"/>
          <w:numId w:val="900"/>
        </w:numPr>
        <w:spacing w:before="0" w:after="0"/>
      </w:pPr>
      <w:r>
        <w:t>Germanium</w:t>
      </w:r>
    </w:p>
    <w:p>
      <w:pPr>
        <w:numPr>
          <w:ilvl w:val="3"/>
          <w:numId w:val="900"/>
        </w:numPr>
        <w:spacing w:before="0" w:after="0"/>
      </w:pPr>
      <w:r>
        <w:t>Indium Gallium Arsenide</w:t>
      </w:r>
    </w:p>
    <w:p>
      <w:pPr>
        <w:numPr>
          <w:ilvl w:val="1"/>
          <w:numId w:val="900"/>
        </w:numPr>
        <w:spacing w:before="0" w:after="0"/>
      </w:pPr>
      <w:r>
        <w:t>Avalanche Photodiodes</w:t>
      </w:r>
    </w:p>
    <w:p>
      <w:pPr>
        <w:numPr>
          <w:ilvl w:val="2"/>
          <w:numId w:val="900"/>
        </w:numPr>
        <w:spacing w:before="0" w:after="0"/>
      </w:pPr>
      <w:r>
        <w:t>Impact Ionization</w:t>
      </w:r>
    </w:p>
    <w:p>
      <w:pPr>
        <w:numPr>
          <w:ilvl w:val="2"/>
          <w:numId w:val="900"/>
        </w:numPr>
        <w:spacing w:before="0" w:after="0"/>
      </w:pPr>
      <w:r>
        <w:t>Multiplication Factor</w:t>
      </w:r>
    </w:p>
    <w:p>
      <w:pPr>
        <w:numPr>
          <w:ilvl w:val="2"/>
          <w:numId w:val="900"/>
        </w:numPr>
        <w:spacing w:before="0" w:after="0"/>
      </w:pPr>
      <w:r>
        <w:t>Excess Noise Factor</w:t>
      </w:r>
    </w:p>
    <w:p>
      <w:pPr>
        <w:numPr>
          <w:ilvl w:val="2"/>
          <w:numId w:val="900"/>
        </w:numPr>
        <w:spacing w:before="0" w:after="0"/>
      </w:pPr>
      <w:r>
        <w:t>Gain-Bandwidth Product</w:t>
      </w:r>
    </w:p>
    <w:p>
      <w:pPr>
        <w:numPr>
          <w:ilvl w:val="2"/>
          <w:numId w:val="900"/>
        </w:numPr>
        <w:spacing w:before="0" w:after="0"/>
      </w:pPr>
      <w:r>
        <w:t>Temperature Sensitivity</w:t>
      </w:r>
    </w:p>
    <w:p>
      <w:pPr>
        <w:numPr>
          <w:ilvl w:val="0"/>
          <w:numId w:val="900"/>
        </w:numPr>
        <w:spacing w:before="0" w:after="0"/>
      </w:pPr>
      <w:r>
        <w:t>Optical Amplifiers</w:t>
      </w:r>
    </w:p>
    <w:p>
      <w:pPr>
        <w:numPr>
          <w:ilvl w:val="1"/>
          <w:numId w:val="900"/>
        </w:numPr>
        <w:spacing w:before="0" w:after="0"/>
      </w:pPr>
      <w:r>
        <w:t>Erbium-Doped Fiber Amplifiers</w:t>
      </w:r>
    </w:p>
    <w:p>
      <w:pPr>
        <w:numPr>
          <w:ilvl w:val="2"/>
          <w:numId w:val="900"/>
        </w:numPr>
        <w:spacing w:before="0" w:after="0"/>
      </w:pPr>
      <w:r>
        <w:t>Energy Level Structure</w:t>
      </w:r>
    </w:p>
    <w:p>
      <w:pPr>
        <w:numPr>
          <w:ilvl w:val="2"/>
          <w:numId w:val="900"/>
        </w:numPr>
        <w:spacing w:before="0" w:after="0"/>
      </w:pPr>
      <w:r>
        <w:t>Pumping Mechanisms</w:t>
      </w:r>
    </w:p>
    <w:p>
      <w:pPr>
        <w:numPr>
          <w:ilvl w:val="3"/>
          <w:numId w:val="900"/>
        </w:numPr>
        <w:spacing w:before="0" w:after="0"/>
      </w:pPr>
      <w:r>
        <w:t>980 nm Pumping</w:t>
      </w:r>
    </w:p>
    <w:p>
      <w:pPr>
        <w:numPr>
          <w:ilvl w:val="3"/>
          <w:numId w:val="900"/>
        </w:numPr>
        <w:spacing w:before="0" w:after="0"/>
      </w:pPr>
      <w:r>
        <w:t>1480 nm Pumping</w:t>
      </w:r>
    </w:p>
    <w:p>
      <w:pPr>
        <w:numPr>
          <w:ilvl w:val="2"/>
          <w:numId w:val="900"/>
        </w:numPr>
        <w:spacing w:before="0" w:after="0"/>
      </w:pPr>
      <w:r>
        <w:t>Gain Characteristics</w:t>
      </w:r>
    </w:p>
    <w:p>
      <w:pPr>
        <w:numPr>
          <w:ilvl w:val="2"/>
          <w:numId w:val="900"/>
        </w:numPr>
        <w:spacing w:before="0" w:after="0"/>
      </w:pPr>
      <w:r>
        <w:t>Noise Figure</w:t>
      </w:r>
    </w:p>
    <w:p>
      <w:pPr>
        <w:numPr>
          <w:ilvl w:val="2"/>
          <w:numId w:val="900"/>
        </w:numPr>
        <w:spacing w:before="0" w:after="0"/>
      </w:pPr>
      <w:r>
        <w:t>Saturation Effects</w:t>
      </w:r>
    </w:p>
    <w:p>
      <w:pPr>
        <w:numPr>
          <w:ilvl w:val="1"/>
          <w:numId w:val="900"/>
        </w:numPr>
        <w:spacing w:before="0" w:after="0"/>
      </w:pPr>
      <w:r>
        <w:t>Raman Amplifiers</w:t>
      </w:r>
    </w:p>
    <w:p>
      <w:pPr>
        <w:numPr>
          <w:ilvl w:val="2"/>
          <w:numId w:val="900"/>
        </w:numPr>
        <w:spacing w:before="0" w:after="0"/>
      </w:pPr>
      <w:r>
        <w:t>Stimulated Raman Scattering Gain</w:t>
      </w:r>
    </w:p>
    <w:p>
      <w:pPr>
        <w:numPr>
          <w:ilvl w:val="2"/>
          <w:numId w:val="900"/>
        </w:numPr>
        <w:spacing w:before="0" w:after="0"/>
      </w:pPr>
      <w:r>
        <w:t>Distributed Amplification</w:t>
      </w:r>
    </w:p>
    <w:p>
      <w:pPr>
        <w:numPr>
          <w:ilvl w:val="2"/>
          <w:numId w:val="900"/>
        </w:numPr>
        <w:spacing w:before="0" w:after="0"/>
      </w:pPr>
      <w:r>
        <w:t>Discrete Raman Amplifiers</w:t>
      </w:r>
    </w:p>
    <w:p>
      <w:pPr>
        <w:numPr>
          <w:ilvl w:val="2"/>
          <w:numId w:val="900"/>
        </w:numPr>
        <w:spacing w:before="0" w:after="0"/>
      </w:pPr>
      <w:r>
        <w:t>Pump Configuration</w:t>
      </w:r>
    </w:p>
    <w:p>
      <w:pPr>
        <w:numPr>
          <w:ilvl w:val="1"/>
          <w:numId w:val="900"/>
        </w:numPr>
        <w:spacing w:before="0" w:after="0"/>
      </w:pPr>
      <w:r>
        <w:t>Semiconductor Optical Amplifiers</w:t>
      </w:r>
    </w:p>
    <w:p>
      <w:pPr>
        <w:numPr>
          <w:ilvl w:val="2"/>
          <w:numId w:val="900"/>
        </w:numPr>
        <w:spacing w:before="0" w:after="0"/>
      </w:pPr>
      <w:r>
        <w:t>Traveling Wave Amplifiers</w:t>
      </w:r>
    </w:p>
    <w:p>
      <w:pPr>
        <w:numPr>
          <w:ilvl w:val="2"/>
          <w:numId w:val="900"/>
        </w:numPr>
        <w:spacing w:before="0" w:after="0"/>
      </w:pPr>
      <w:r>
        <w:t>Reflective Amplifiers</w:t>
      </w:r>
    </w:p>
    <w:p>
      <w:pPr>
        <w:numPr>
          <w:ilvl w:val="2"/>
          <w:numId w:val="900"/>
        </w:numPr>
        <w:spacing w:before="0" w:after="0"/>
      </w:pPr>
      <w:r>
        <w:t>Gain Saturation</w:t>
      </w:r>
    </w:p>
    <w:p>
      <w:pPr>
        <w:numPr>
          <w:ilvl w:val="2"/>
          <w:numId w:val="900"/>
        </w:numPr>
        <w:spacing w:before="0" w:after="0"/>
      </w:pPr>
      <w:r>
        <w:t>Polarization Sensitivity</w:t>
      </w:r>
    </w:p>
    <w:p>
      <w:pPr>
        <w:numPr>
          <w:ilvl w:val="0"/>
          <w:numId w:val="900"/>
        </w:numPr>
        <w:spacing w:before="0" w:after="0"/>
      </w:pPr>
      <w:r>
        <w:t>Passive Optical Components</w:t>
      </w:r>
    </w:p>
    <w:p>
      <w:pPr>
        <w:numPr>
          <w:ilvl w:val="1"/>
          <w:numId w:val="900"/>
        </w:numPr>
        <w:spacing w:before="0" w:after="0"/>
      </w:pPr>
      <w:r>
        <w:t>Optical Connectors</w:t>
      </w:r>
    </w:p>
    <w:p>
      <w:pPr>
        <w:numPr>
          <w:ilvl w:val="2"/>
          <w:numId w:val="900"/>
        </w:numPr>
        <w:spacing w:before="0" w:after="0"/>
      </w:pPr>
      <w:r>
        <w:t>Connector Design Principles</w:t>
      </w:r>
    </w:p>
    <w:p>
      <w:pPr>
        <w:numPr>
          <w:ilvl w:val="2"/>
          <w:numId w:val="900"/>
        </w:numPr>
        <w:spacing w:before="0" w:after="0"/>
      </w:pPr>
      <w:r>
        <w:t>Connector Types</w:t>
      </w:r>
    </w:p>
    <w:p>
      <w:pPr>
        <w:numPr>
          <w:ilvl w:val="3"/>
          <w:numId w:val="900"/>
        </w:numPr>
        <w:spacing w:before="0" w:after="0"/>
      </w:pPr>
      <w:r>
        <w:t>SC Connectors</w:t>
      </w:r>
    </w:p>
    <w:p>
      <w:pPr>
        <w:numPr>
          <w:ilvl w:val="3"/>
          <w:numId w:val="900"/>
        </w:numPr>
        <w:spacing w:before="0" w:after="0"/>
      </w:pPr>
      <w:r>
        <w:t>LC Connectors</w:t>
      </w:r>
    </w:p>
    <w:p>
      <w:pPr>
        <w:numPr>
          <w:ilvl w:val="3"/>
          <w:numId w:val="900"/>
        </w:numPr>
        <w:spacing w:before="0" w:after="0"/>
      </w:pPr>
      <w:r>
        <w:t>ST Connectors</w:t>
      </w:r>
    </w:p>
    <w:p>
      <w:pPr>
        <w:numPr>
          <w:ilvl w:val="3"/>
          <w:numId w:val="900"/>
        </w:numPr>
        <w:spacing w:before="0" w:after="0"/>
      </w:pPr>
      <w:r>
        <w:t>FC Connectors</w:t>
      </w:r>
    </w:p>
    <w:p>
      <w:pPr>
        <w:numPr>
          <w:ilvl w:val="3"/>
          <w:numId w:val="900"/>
        </w:numPr>
        <w:spacing w:before="0" w:after="0"/>
      </w:pPr>
      <w:r>
        <w:t>MTP/MPO Connectors</w:t>
      </w:r>
    </w:p>
    <w:p>
      <w:pPr>
        <w:numPr>
          <w:ilvl w:val="2"/>
          <w:numId w:val="900"/>
        </w:numPr>
        <w:spacing w:before="0" w:after="0"/>
      </w:pPr>
      <w:r>
        <w:t>Performance Parameters</w:t>
      </w:r>
    </w:p>
    <w:p>
      <w:pPr>
        <w:numPr>
          <w:ilvl w:val="3"/>
          <w:numId w:val="900"/>
        </w:numPr>
        <w:spacing w:before="0" w:after="0"/>
      </w:pPr>
      <w:r>
        <w:t>Insertion Loss</w:t>
      </w:r>
    </w:p>
    <w:p>
      <w:pPr>
        <w:numPr>
          <w:ilvl w:val="3"/>
          <w:numId w:val="900"/>
        </w:numPr>
        <w:spacing w:before="0" w:after="0"/>
      </w:pPr>
      <w:r>
        <w:t>Return Loss</w:t>
      </w:r>
    </w:p>
    <w:p>
      <w:pPr>
        <w:numPr>
          <w:ilvl w:val="3"/>
          <w:numId w:val="900"/>
        </w:numPr>
        <w:spacing w:before="0" w:after="0"/>
      </w:pPr>
      <w:r>
        <w:t>Repeatability</w:t>
      </w:r>
    </w:p>
    <w:p>
      <w:pPr>
        <w:numPr>
          <w:ilvl w:val="1"/>
          <w:numId w:val="900"/>
        </w:numPr>
        <w:spacing w:before="0" w:after="0"/>
      </w:pPr>
      <w:r>
        <w:t>Optical Splices</w:t>
      </w:r>
    </w:p>
    <w:p>
      <w:pPr>
        <w:numPr>
          <w:ilvl w:val="2"/>
          <w:numId w:val="900"/>
        </w:numPr>
        <w:spacing w:before="0" w:after="0"/>
      </w:pPr>
      <w:r>
        <w:t>Fusion Splicing</w:t>
      </w:r>
    </w:p>
    <w:p>
      <w:pPr>
        <w:numPr>
          <w:ilvl w:val="3"/>
          <w:numId w:val="900"/>
        </w:numPr>
        <w:spacing w:before="0" w:after="0"/>
      </w:pPr>
      <w:r>
        <w:t>Arc Fusion Process</w:t>
      </w:r>
    </w:p>
    <w:p>
      <w:pPr>
        <w:numPr>
          <w:ilvl w:val="3"/>
          <w:numId w:val="900"/>
        </w:numPr>
        <w:spacing w:before="0" w:after="0"/>
      </w:pPr>
      <w:r>
        <w:t>Alignment Techniques</w:t>
      </w:r>
    </w:p>
    <w:p>
      <w:pPr>
        <w:numPr>
          <w:ilvl w:val="3"/>
          <w:numId w:val="900"/>
        </w:numPr>
        <w:spacing w:before="0" w:after="0"/>
      </w:pPr>
      <w:r>
        <w:t>Splice Loss Factors</w:t>
      </w:r>
    </w:p>
    <w:p>
      <w:pPr>
        <w:numPr>
          <w:ilvl w:val="2"/>
          <w:numId w:val="900"/>
        </w:numPr>
        <w:spacing w:before="0" w:after="0"/>
      </w:pPr>
      <w:r>
        <w:t>Mechanical Splicing</w:t>
      </w:r>
    </w:p>
    <w:p>
      <w:pPr>
        <w:numPr>
          <w:ilvl w:val="3"/>
          <w:numId w:val="900"/>
        </w:numPr>
        <w:spacing w:before="0" w:after="0"/>
      </w:pPr>
      <w:r>
        <w:t>Index Matching Gel</w:t>
      </w:r>
    </w:p>
    <w:p>
      <w:pPr>
        <w:numPr>
          <w:ilvl w:val="3"/>
          <w:numId w:val="900"/>
        </w:numPr>
        <w:spacing w:before="0" w:after="0"/>
      </w:pPr>
      <w:r>
        <w:t>Alignment Mechanisms</w:t>
      </w:r>
    </w:p>
    <w:p>
      <w:pPr>
        <w:numPr>
          <w:ilvl w:val="3"/>
          <w:numId w:val="900"/>
        </w:numPr>
        <w:spacing w:before="0" w:after="0"/>
      </w:pPr>
      <w:r>
        <w:t>Field Installation</w:t>
      </w:r>
    </w:p>
    <w:p>
      <w:pPr>
        <w:numPr>
          <w:ilvl w:val="1"/>
          <w:numId w:val="900"/>
        </w:numPr>
        <w:spacing w:before="0" w:after="0"/>
      </w:pPr>
      <w:r>
        <w:t>Optical Couplers and Splitters</w:t>
      </w:r>
    </w:p>
    <w:p>
      <w:pPr>
        <w:numPr>
          <w:ilvl w:val="2"/>
          <w:numId w:val="900"/>
        </w:numPr>
        <w:spacing w:before="0" w:after="0"/>
      </w:pPr>
      <w:r>
        <w:t>Fused Biconical Taper Couplers</w:t>
      </w:r>
    </w:p>
    <w:p>
      <w:pPr>
        <w:numPr>
          <w:ilvl w:val="2"/>
          <w:numId w:val="900"/>
        </w:numPr>
        <w:spacing w:before="0" w:after="0"/>
      </w:pPr>
      <w:r>
        <w:t>Planar Lightwave Circuit Splitters</w:t>
      </w:r>
    </w:p>
    <w:p>
      <w:pPr>
        <w:numPr>
          <w:ilvl w:val="2"/>
          <w:numId w:val="900"/>
        </w:numPr>
        <w:spacing w:before="0" w:after="0"/>
      </w:pPr>
      <w:r>
        <w:t>Coupling Ratio</w:t>
      </w:r>
    </w:p>
    <w:p>
      <w:pPr>
        <w:numPr>
          <w:ilvl w:val="2"/>
          <w:numId w:val="900"/>
        </w:numPr>
        <w:spacing w:before="0" w:after="0"/>
      </w:pPr>
      <w:r>
        <w:t>Wavelength Dependence</w:t>
      </w:r>
    </w:p>
    <w:p>
      <w:pPr>
        <w:numPr>
          <w:ilvl w:val="2"/>
          <w:numId w:val="900"/>
        </w:numPr>
        <w:spacing w:before="0" w:after="0"/>
      </w:pPr>
      <w:r>
        <w:t>Directivity</w:t>
      </w:r>
    </w:p>
    <w:p>
      <w:pPr>
        <w:numPr>
          <w:ilvl w:val="1"/>
          <w:numId w:val="900"/>
        </w:numPr>
        <w:spacing w:before="0" w:after="0"/>
      </w:pPr>
      <w:r>
        <w:t>Wavelength Division Multiplexing Components</w:t>
      </w:r>
    </w:p>
    <w:p>
      <w:pPr>
        <w:numPr>
          <w:ilvl w:val="2"/>
          <w:numId w:val="900"/>
        </w:numPr>
        <w:spacing w:before="0" w:after="0"/>
      </w:pPr>
      <w:r>
        <w:t>Optical Filters</w:t>
      </w:r>
    </w:p>
    <w:p>
      <w:pPr>
        <w:numPr>
          <w:ilvl w:val="3"/>
          <w:numId w:val="900"/>
        </w:numPr>
        <w:spacing w:before="0" w:after="0"/>
      </w:pPr>
      <w:r>
        <w:t>Thin Film Filters</w:t>
      </w:r>
    </w:p>
    <w:p>
      <w:pPr>
        <w:numPr>
          <w:ilvl w:val="3"/>
          <w:numId w:val="900"/>
        </w:numPr>
        <w:spacing w:before="0" w:after="0"/>
      </w:pPr>
      <w:r>
        <w:t>Fiber Bragg Grating Filters</w:t>
      </w:r>
    </w:p>
    <w:p>
      <w:pPr>
        <w:numPr>
          <w:ilvl w:val="3"/>
          <w:numId w:val="900"/>
        </w:numPr>
        <w:spacing w:before="0" w:after="0"/>
      </w:pPr>
      <w:r>
        <w:t>Arrayed Waveguide Gratings</w:t>
      </w:r>
    </w:p>
    <w:p>
      <w:pPr>
        <w:numPr>
          <w:ilvl w:val="2"/>
          <w:numId w:val="900"/>
        </w:numPr>
        <w:spacing w:before="0" w:after="0"/>
      </w:pPr>
      <w:r>
        <w:t>Optical Circulators</w:t>
      </w:r>
    </w:p>
    <w:p>
      <w:pPr>
        <w:numPr>
          <w:ilvl w:val="3"/>
          <w:numId w:val="900"/>
        </w:numPr>
        <w:spacing w:before="0" w:after="0"/>
      </w:pPr>
      <w:r>
        <w:t>Faraday Rotation</w:t>
      </w:r>
    </w:p>
    <w:p>
      <w:pPr>
        <w:numPr>
          <w:ilvl w:val="3"/>
          <w:numId w:val="900"/>
        </w:numPr>
        <w:spacing w:before="0" w:after="0"/>
      </w:pPr>
      <w:r>
        <w:t>Port Isolation</w:t>
      </w:r>
    </w:p>
    <w:p>
      <w:pPr>
        <w:numPr>
          <w:ilvl w:val="2"/>
          <w:numId w:val="900"/>
        </w:numPr>
        <w:spacing w:before="0" w:after="0"/>
      </w:pPr>
      <w:r>
        <w:t>Optical Add-Drop Multiplexers</w:t>
      </w:r>
    </w:p>
    <w:p>
      <w:pPr>
        <w:numPr>
          <w:ilvl w:val="1"/>
          <w:numId w:val="900"/>
        </w:numPr>
        <w:spacing w:before="0" w:after="0"/>
      </w:pPr>
      <w:r>
        <w:t>Variable Optical Components</w:t>
      </w:r>
    </w:p>
    <w:p>
      <w:pPr>
        <w:numPr>
          <w:ilvl w:val="2"/>
          <w:numId w:val="900"/>
        </w:numPr>
        <w:spacing w:before="0" w:after="0"/>
      </w:pPr>
      <w:r>
        <w:t>Variable Optical Attenuators</w:t>
      </w:r>
    </w:p>
    <w:p>
      <w:pPr>
        <w:numPr>
          <w:ilvl w:val="2"/>
          <w:numId w:val="900"/>
        </w:numPr>
        <w:spacing w:before="0" w:after="0"/>
      </w:pPr>
      <w:r>
        <w:t>Tunable Filters</w:t>
      </w:r>
    </w:p>
    <w:p>
      <w:pPr>
        <w:numPr>
          <w:ilvl w:val="2"/>
          <w:numId w:val="900"/>
        </w:numPr>
        <w:spacing w:before="0" w:after="0"/>
      </w:pPr>
      <w:r>
        <w:t>Optical Switches</w:t>
      </w:r>
    </w:p>
    <w:p>
      <w:pPr>
        <w:pStyle w:val="Heading1"/>
      </w:pPr>
      <w:r>
        <w:t>Fiber Optic Communication Systems</w:t>
      </w:r>
    </w:p>
    <w:p>
      <w:pPr>
        <w:numPr>
          <w:ilvl w:val="0"/>
          <w:numId w:val="900"/>
        </w:numPr>
        <w:spacing w:before="0" w:after="0"/>
      </w:pPr>
      <w:r>
        <w:t>System Architecture</w:t>
      </w:r>
    </w:p>
    <w:p>
      <w:pPr>
        <w:numPr>
          <w:ilvl w:val="1"/>
          <w:numId w:val="900"/>
        </w:numPr>
        <w:spacing w:before="0" w:after="0"/>
      </w:pPr>
      <w:r>
        <w:t>Point-to-Point Links</w:t>
      </w:r>
    </w:p>
    <w:p>
      <w:pPr>
        <w:numPr>
          <w:ilvl w:val="2"/>
          <w:numId w:val="900"/>
        </w:numPr>
        <w:spacing w:before="0" w:after="0"/>
      </w:pPr>
      <w:r>
        <w:t>Basic System Components</w:t>
      </w:r>
    </w:p>
    <w:p>
      <w:pPr>
        <w:numPr>
          <w:ilvl w:val="2"/>
          <w:numId w:val="900"/>
        </w:numPr>
        <w:spacing w:before="0" w:after="0"/>
      </w:pPr>
      <w:r>
        <w:t>Link Budget Analysis</w:t>
      </w:r>
    </w:p>
    <w:p>
      <w:pPr>
        <w:numPr>
          <w:ilvl w:val="2"/>
          <w:numId w:val="900"/>
        </w:numPr>
        <w:spacing w:before="0" w:after="0"/>
      </w:pPr>
      <w:r>
        <w:t>Performance Optimization</w:t>
      </w:r>
    </w:p>
    <w:p>
      <w:pPr>
        <w:numPr>
          <w:ilvl w:val="1"/>
          <w:numId w:val="900"/>
        </w:numPr>
        <w:spacing w:before="0" w:after="0"/>
      </w:pPr>
      <w:r>
        <w:t>Network Topologies</w:t>
      </w:r>
    </w:p>
    <w:p>
      <w:pPr>
        <w:numPr>
          <w:ilvl w:val="2"/>
          <w:numId w:val="900"/>
        </w:numPr>
        <w:spacing w:before="0" w:after="0"/>
      </w:pPr>
      <w:r>
        <w:t>Bus Networks</w:t>
      </w:r>
    </w:p>
    <w:p>
      <w:pPr>
        <w:numPr>
          <w:ilvl w:val="2"/>
          <w:numId w:val="900"/>
        </w:numPr>
        <w:spacing w:before="0" w:after="0"/>
      </w:pPr>
      <w:r>
        <w:t>Ring Networks</w:t>
      </w:r>
    </w:p>
    <w:p>
      <w:pPr>
        <w:numPr>
          <w:ilvl w:val="2"/>
          <w:numId w:val="900"/>
        </w:numPr>
        <w:spacing w:before="0" w:after="0"/>
      </w:pPr>
      <w:r>
        <w:t>Star Networks</w:t>
      </w:r>
    </w:p>
    <w:p>
      <w:pPr>
        <w:numPr>
          <w:ilvl w:val="2"/>
          <w:numId w:val="900"/>
        </w:numPr>
        <w:spacing w:before="0" w:after="0"/>
      </w:pPr>
      <w:r>
        <w:t>Mesh Networks</w:t>
      </w:r>
    </w:p>
    <w:p>
      <w:pPr>
        <w:numPr>
          <w:ilvl w:val="1"/>
          <w:numId w:val="900"/>
        </w:numPr>
        <w:spacing w:before="0" w:after="0"/>
      </w:pPr>
      <w:r>
        <w:t>Network Hierarchies</w:t>
      </w:r>
    </w:p>
    <w:p>
      <w:pPr>
        <w:numPr>
          <w:ilvl w:val="2"/>
          <w:numId w:val="900"/>
        </w:numPr>
        <w:spacing w:before="0" w:after="0"/>
      </w:pPr>
      <w:r>
        <w:t>Access Networks</w:t>
      </w:r>
    </w:p>
    <w:p>
      <w:pPr>
        <w:numPr>
          <w:ilvl w:val="2"/>
          <w:numId w:val="900"/>
        </w:numPr>
        <w:spacing w:before="0" w:after="0"/>
      </w:pPr>
      <w:r>
        <w:t>Metropolitan Networks</w:t>
      </w:r>
    </w:p>
    <w:p>
      <w:pPr>
        <w:numPr>
          <w:ilvl w:val="2"/>
          <w:numId w:val="900"/>
        </w:numPr>
        <w:spacing w:before="0" w:after="0"/>
      </w:pPr>
      <w:r>
        <w:t>Long-Haul Networks</w:t>
      </w:r>
    </w:p>
    <w:p>
      <w:pPr>
        <w:numPr>
          <w:ilvl w:val="2"/>
          <w:numId w:val="900"/>
        </w:numPr>
        <w:spacing w:before="0" w:after="0"/>
      </w:pPr>
      <w:r>
        <w:t>Submarine Systems</w:t>
      </w:r>
    </w:p>
    <w:p>
      <w:pPr>
        <w:numPr>
          <w:ilvl w:val="0"/>
          <w:numId w:val="900"/>
        </w:numPr>
        <w:spacing w:before="0" w:after="0"/>
      </w:pPr>
      <w:r>
        <w:t>Modulation Techniques</w:t>
      </w:r>
    </w:p>
    <w:p>
      <w:pPr>
        <w:numPr>
          <w:ilvl w:val="1"/>
          <w:numId w:val="900"/>
        </w:numPr>
        <w:spacing w:before="0" w:after="0"/>
      </w:pPr>
      <w:r>
        <w:t>Intensity Modulation</w:t>
      </w:r>
    </w:p>
    <w:p>
      <w:pPr>
        <w:numPr>
          <w:ilvl w:val="2"/>
          <w:numId w:val="900"/>
        </w:numPr>
        <w:spacing w:before="0" w:after="0"/>
      </w:pPr>
      <w:r>
        <w:t>Direct Modulation</w:t>
      </w:r>
    </w:p>
    <w:p>
      <w:pPr>
        <w:numPr>
          <w:ilvl w:val="2"/>
          <w:numId w:val="900"/>
        </w:numPr>
        <w:spacing w:before="0" w:after="0"/>
      </w:pPr>
      <w:r>
        <w:t>External Modulation</w:t>
      </w:r>
    </w:p>
    <w:p>
      <w:pPr>
        <w:numPr>
          <w:ilvl w:val="2"/>
          <w:numId w:val="900"/>
        </w:numPr>
        <w:spacing w:before="0" w:after="0"/>
      </w:pPr>
      <w:r>
        <w:t>On-Off Keying</w:t>
      </w:r>
    </w:p>
    <w:p>
      <w:pPr>
        <w:numPr>
          <w:ilvl w:val="2"/>
          <w:numId w:val="900"/>
        </w:numPr>
        <w:spacing w:before="0" w:after="0"/>
      </w:pPr>
      <w:r>
        <w:t>Pulse Amplitude Modulation</w:t>
      </w:r>
    </w:p>
    <w:p>
      <w:pPr>
        <w:numPr>
          <w:ilvl w:val="1"/>
          <w:numId w:val="900"/>
        </w:numPr>
        <w:spacing w:before="0" w:after="0"/>
      </w:pPr>
      <w:r>
        <w:t>Coherent Modulation</w:t>
      </w:r>
    </w:p>
    <w:p>
      <w:pPr>
        <w:numPr>
          <w:ilvl w:val="2"/>
          <w:numId w:val="900"/>
        </w:numPr>
        <w:spacing w:before="0" w:after="0"/>
      </w:pPr>
      <w:r>
        <w:t>Phase-Shift Keying</w:t>
      </w:r>
    </w:p>
    <w:p>
      <w:pPr>
        <w:numPr>
          <w:ilvl w:val="2"/>
          <w:numId w:val="900"/>
        </w:numPr>
        <w:spacing w:before="0" w:after="0"/>
      </w:pPr>
      <w:r>
        <w:t>Frequency-Shift Keying</w:t>
      </w:r>
    </w:p>
    <w:p>
      <w:pPr>
        <w:numPr>
          <w:ilvl w:val="2"/>
          <w:numId w:val="900"/>
        </w:numPr>
        <w:spacing w:before="0" w:after="0"/>
      </w:pPr>
      <w:r>
        <w:t>Quadrature Amplitude Modulation</w:t>
      </w:r>
    </w:p>
    <w:p>
      <w:pPr>
        <w:numPr>
          <w:ilvl w:val="2"/>
          <w:numId w:val="900"/>
        </w:numPr>
        <w:spacing w:before="0" w:after="0"/>
      </w:pPr>
      <w:r>
        <w:t>Differential Encoding</w:t>
      </w:r>
    </w:p>
    <w:p>
      <w:pPr>
        <w:numPr>
          <w:ilvl w:val="1"/>
          <w:numId w:val="900"/>
        </w:numPr>
        <w:spacing w:before="0" w:after="0"/>
      </w:pPr>
      <w:r>
        <w:t>Advanced Modulation Formats</w:t>
      </w:r>
    </w:p>
    <w:p>
      <w:pPr>
        <w:numPr>
          <w:ilvl w:val="2"/>
          <w:numId w:val="900"/>
        </w:numPr>
        <w:spacing w:before="0" w:after="0"/>
      </w:pPr>
      <w:r>
        <w:t>Duobinary Modulation</w:t>
      </w:r>
    </w:p>
    <w:p>
      <w:pPr>
        <w:numPr>
          <w:ilvl w:val="2"/>
          <w:numId w:val="900"/>
        </w:numPr>
        <w:spacing w:before="0" w:after="0"/>
      </w:pPr>
      <w:r>
        <w:t>Carrier-Suppressed Return-to-Zero</w:t>
      </w:r>
    </w:p>
    <w:p>
      <w:pPr>
        <w:numPr>
          <w:ilvl w:val="2"/>
          <w:numId w:val="900"/>
        </w:numPr>
        <w:spacing w:before="0" w:after="0"/>
      </w:pPr>
      <w:r>
        <w:t>Differential Phase-Shift Keying</w:t>
      </w:r>
    </w:p>
    <w:p>
      <w:pPr>
        <w:numPr>
          <w:ilvl w:val="0"/>
          <w:numId w:val="900"/>
        </w:numPr>
        <w:spacing w:before="0" w:after="0"/>
      </w:pPr>
      <w:r>
        <w:t>Multiplexing Technologies</w:t>
      </w:r>
    </w:p>
    <w:p>
      <w:pPr>
        <w:numPr>
          <w:ilvl w:val="1"/>
          <w:numId w:val="900"/>
        </w:numPr>
        <w:spacing w:before="0" w:after="0"/>
      </w:pPr>
      <w:r>
        <w:t>Wavelength Division Multiplexing</w:t>
      </w:r>
    </w:p>
    <w:p>
      <w:pPr>
        <w:numPr>
          <w:ilvl w:val="2"/>
          <w:numId w:val="900"/>
        </w:numPr>
        <w:spacing w:before="0" w:after="0"/>
      </w:pPr>
      <w:r>
        <w:t>WDM Principles</w:t>
      </w:r>
    </w:p>
    <w:p>
      <w:pPr>
        <w:numPr>
          <w:ilvl w:val="2"/>
          <w:numId w:val="900"/>
        </w:numPr>
        <w:spacing w:before="0" w:after="0"/>
      </w:pPr>
      <w:r>
        <w:t>Channel Spacing Standards</w:t>
      </w:r>
    </w:p>
    <w:p>
      <w:pPr>
        <w:numPr>
          <w:ilvl w:val="2"/>
          <w:numId w:val="900"/>
        </w:numPr>
        <w:spacing w:before="0" w:after="0"/>
      </w:pPr>
      <w:r>
        <w:t>Coarse WDM Systems</w:t>
      </w:r>
    </w:p>
    <w:p>
      <w:pPr>
        <w:numPr>
          <w:ilvl w:val="2"/>
          <w:numId w:val="900"/>
        </w:numPr>
        <w:spacing w:before="0" w:after="0"/>
      </w:pPr>
      <w:r>
        <w:t>Dense WDM Systems</w:t>
      </w:r>
    </w:p>
    <w:p>
      <w:pPr>
        <w:numPr>
          <w:ilvl w:val="2"/>
          <w:numId w:val="900"/>
        </w:numPr>
        <w:spacing w:before="0" w:after="0"/>
      </w:pPr>
      <w:r>
        <w:t>Ultra-Dense WDM</w:t>
      </w:r>
    </w:p>
    <w:p>
      <w:pPr>
        <w:numPr>
          <w:ilvl w:val="1"/>
          <w:numId w:val="900"/>
        </w:numPr>
        <w:spacing w:before="0" w:after="0"/>
      </w:pPr>
      <w:r>
        <w:t>Time Division Multiplexing</w:t>
      </w:r>
    </w:p>
    <w:p>
      <w:pPr>
        <w:numPr>
          <w:ilvl w:val="2"/>
          <w:numId w:val="900"/>
        </w:numPr>
        <w:spacing w:before="0" w:after="0"/>
      </w:pPr>
      <w:r>
        <w:t>Synchronous TDM</w:t>
      </w:r>
    </w:p>
    <w:p>
      <w:pPr>
        <w:numPr>
          <w:ilvl w:val="2"/>
          <w:numId w:val="900"/>
        </w:numPr>
        <w:spacing w:before="0" w:after="0"/>
      </w:pPr>
      <w:r>
        <w:t>Statistical TDM</w:t>
      </w:r>
    </w:p>
    <w:p>
      <w:pPr>
        <w:numPr>
          <w:ilvl w:val="2"/>
          <w:numId w:val="900"/>
        </w:numPr>
        <w:spacing w:before="0" w:after="0"/>
      </w:pPr>
      <w:r>
        <w:t>Optical Time Division Multiplexing</w:t>
      </w:r>
    </w:p>
    <w:p>
      <w:pPr>
        <w:numPr>
          <w:ilvl w:val="1"/>
          <w:numId w:val="900"/>
        </w:numPr>
        <w:spacing w:before="0" w:after="0"/>
      </w:pPr>
      <w:r>
        <w:t>Code Division Multiple Access</w:t>
      </w:r>
    </w:p>
    <w:p>
      <w:pPr>
        <w:numPr>
          <w:ilvl w:val="2"/>
          <w:numId w:val="900"/>
        </w:numPr>
        <w:spacing w:before="0" w:after="0"/>
      </w:pPr>
      <w:r>
        <w:t>Optical CDMA Principles</w:t>
      </w:r>
    </w:p>
    <w:p>
      <w:pPr>
        <w:numPr>
          <w:ilvl w:val="2"/>
          <w:numId w:val="900"/>
        </w:numPr>
        <w:spacing w:before="0" w:after="0"/>
      </w:pPr>
      <w:r>
        <w:t>Spreading Codes</w:t>
      </w:r>
    </w:p>
    <w:p>
      <w:pPr>
        <w:numPr>
          <w:ilvl w:val="2"/>
          <w:numId w:val="900"/>
        </w:numPr>
        <w:spacing w:before="0" w:after="0"/>
      </w:pPr>
      <w:r>
        <w:t>System Implementation</w:t>
      </w:r>
    </w:p>
    <w:p>
      <w:pPr>
        <w:numPr>
          <w:ilvl w:val="0"/>
          <w:numId w:val="900"/>
        </w:numPr>
        <w:spacing w:before="0" w:after="0"/>
      </w:pPr>
      <w:r>
        <w:t>Network Standards and Protocols</w:t>
      </w:r>
    </w:p>
    <w:p>
      <w:pPr>
        <w:numPr>
          <w:ilvl w:val="1"/>
          <w:numId w:val="900"/>
        </w:numPr>
        <w:spacing w:before="0" w:after="0"/>
      </w:pPr>
      <w:r>
        <w:t>SONET/SDH Hierarchy</w:t>
      </w:r>
    </w:p>
    <w:p>
      <w:pPr>
        <w:numPr>
          <w:ilvl w:val="2"/>
          <w:numId w:val="900"/>
        </w:numPr>
        <w:spacing w:before="0" w:after="0"/>
      </w:pPr>
      <w:r>
        <w:t>Frame Structure</w:t>
      </w:r>
    </w:p>
    <w:p>
      <w:pPr>
        <w:numPr>
          <w:ilvl w:val="2"/>
          <w:numId w:val="900"/>
        </w:numPr>
        <w:spacing w:before="0" w:after="0"/>
      </w:pPr>
      <w:r>
        <w:t>Overhead Functions</w:t>
      </w:r>
    </w:p>
    <w:p>
      <w:pPr>
        <w:numPr>
          <w:ilvl w:val="2"/>
          <w:numId w:val="900"/>
        </w:numPr>
        <w:spacing w:before="0" w:after="0"/>
      </w:pPr>
      <w:r>
        <w:t>Protection Switching</w:t>
      </w:r>
    </w:p>
    <w:p>
      <w:pPr>
        <w:numPr>
          <w:ilvl w:val="2"/>
          <w:numId w:val="900"/>
        </w:numPr>
        <w:spacing w:before="0" w:after="0"/>
      </w:pPr>
      <w:r>
        <w:t>Network Management</w:t>
      </w:r>
    </w:p>
    <w:p>
      <w:pPr>
        <w:numPr>
          <w:ilvl w:val="1"/>
          <w:numId w:val="900"/>
        </w:numPr>
        <w:spacing w:before="0" w:after="0"/>
      </w:pPr>
      <w:r>
        <w:t>Ethernet over Fiber</w:t>
      </w:r>
    </w:p>
    <w:p>
      <w:pPr>
        <w:numPr>
          <w:ilvl w:val="2"/>
          <w:numId w:val="900"/>
        </w:numPr>
        <w:spacing w:before="0" w:after="0"/>
      </w:pPr>
      <w:r>
        <w:t>Gigabit Ethernet</w:t>
      </w:r>
    </w:p>
    <w:p>
      <w:pPr>
        <w:numPr>
          <w:ilvl w:val="2"/>
          <w:numId w:val="900"/>
        </w:numPr>
        <w:spacing w:before="0" w:after="0"/>
      </w:pPr>
      <w:r>
        <w:t>10 Gigabit Ethernet</w:t>
      </w:r>
    </w:p>
    <w:p>
      <w:pPr>
        <w:numPr>
          <w:ilvl w:val="2"/>
          <w:numId w:val="900"/>
        </w:numPr>
        <w:spacing w:before="0" w:after="0"/>
      </w:pPr>
      <w:r>
        <w:t>40/100 Gigabit Ethernet</w:t>
      </w:r>
    </w:p>
    <w:p>
      <w:pPr>
        <w:numPr>
          <w:ilvl w:val="2"/>
          <w:numId w:val="900"/>
        </w:numPr>
        <w:spacing w:before="0" w:after="0"/>
      </w:pPr>
      <w:r>
        <w:t>Physical Layer Standards</w:t>
      </w:r>
    </w:p>
    <w:p>
      <w:pPr>
        <w:numPr>
          <w:ilvl w:val="1"/>
          <w:numId w:val="900"/>
        </w:numPr>
        <w:spacing w:before="0" w:after="0"/>
      </w:pPr>
      <w:r>
        <w:t>Fiber to the Premises</w:t>
      </w:r>
    </w:p>
    <w:p>
      <w:pPr>
        <w:numPr>
          <w:ilvl w:val="2"/>
          <w:numId w:val="900"/>
        </w:numPr>
        <w:spacing w:before="0" w:after="0"/>
      </w:pPr>
      <w:r>
        <w:t>FTTH Architecture</w:t>
      </w:r>
    </w:p>
    <w:p>
      <w:pPr>
        <w:numPr>
          <w:ilvl w:val="2"/>
          <w:numId w:val="900"/>
        </w:numPr>
        <w:spacing w:before="0" w:after="0"/>
      </w:pPr>
      <w:r>
        <w:t>FTTB Implementation</w:t>
      </w:r>
    </w:p>
    <w:p>
      <w:pPr>
        <w:numPr>
          <w:ilvl w:val="2"/>
          <w:numId w:val="900"/>
        </w:numPr>
        <w:spacing w:before="0" w:after="0"/>
      </w:pPr>
      <w:r>
        <w:t>FTTC Systems</w:t>
      </w:r>
    </w:p>
    <w:p>
      <w:pPr>
        <w:numPr>
          <w:ilvl w:val="2"/>
          <w:numId w:val="900"/>
        </w:numPr>
        <w:spacing w:before="0" w:after="0"/>
      </w:pPr>
      <w:r>
        <w:t>FTTN Deployment</w:t>
      </w:r>
    </w:p>
    <w:p>
      <w:pPr>
        <w:numPr>
          <w:ilvl w:val="1"/>
          <w:numId w:val="900"/>
        </w:numPr>
        <w:spacing w:before="0" w:after="0"/>
      </w:pPr>
      <w:r>
        <w:t>Passive Optical Networks</w:t>
      </w:r>
    </w:p>
    <w:p>
      <w:pPr>
        <w:numPr>
          <w:ilvl w:val="2"/>
          <w:numId w:val="900"/>
        </w:numPr>
        <w:spacing w:before="0" w:after="0"/>
      </w:pPr>
      <w:r>
        <w:t>PON Architecture</w:t>
      </w:r>
    </w:p>
    <w:p>
      <w:pPr>
        <w:numPr>
          <w:ilvl w:val="2"/>
          <w:numId w:val="900"/>
        </w:numPr>
        <w:spacing w:before="0" w:after="0"/>
      </w:pPr>
      <w:r>
        <w:t>Gigabit PON</w:t>
      </w:r>
    </w:p>
    <w:p>
      <w:pPr>
        <w:numPr>
          <w:ilvl w:val="2"/>
          <w:numId w:val="900"/>
        </w:numPr>
        <w:spacing w:before="0" w:after="0"/>
      </w:pPr>
      <w:r>
        <w:t>Ethernet PON</w:t>
      </w:r>
    </w:p>
    <w:p>
      <w:pPr>
        <w:numPr>
          <w:ilvl w:val="2"/>
          <w:numId w:val="900"/>
        </w:numPr>
        <w:spacing w:before="0" w:after="0"/>
      </w:pPr>
      <w:r>
        <w:t>10-Gigabit PON</w:t>
      </w:r>
    </w:p>
    <w:p>
      <w:pPr>
        <w:numPr>
          <w:ilvl w:val="2"/>
          <w:numId w:val="900"/>
        </w:numPr>
        <w:spacing w:before="0" w:after="0"/>
      </w:pPr>
      <w:r>
        <w:t>Next-Generation PON</w:t>
      </w:r>
    </w:p>
    <w:p>
      <w:pPr>
        <w:pStyle w:val="Heading1"/>
      </w:pPr>
      <w:r>
        <w:t>Fiber Optic Sensing Systems</w:t>
      </w:r>
    </w:p>
    <w:p>
      <w:pPr>
        <w:numPr>
          <w:ilvl w:val="0"/>
          <w:numId w:val="900"/>
        </w:numPr>
        <w:spacing w:before="0" w:after="0"/>
      </w:pPr>
      <w:r>
        <w:t>Sensing Principles</w:t>
      </w:r>
    </w:p>
    <w:p>
      <w:pPr>
        <w:numPr>
          <w:ilvl w:val="1"/>
          <w:numId w:val="900"/>
        </w:numPr>
        <w:spacing w:before="0" w:after="0"/>
      </w:pPr>
      <w:r>
        <w:t>Optical Parameter Modulation</w:t>
      </w:r>
    </w:p>
    <w:p>
      <w:pPr>
        <w:numPr>
          <w:ilvl w:val="1"/>
          <w:numId w:val="900"/>
        </w:numPr>
        <w:spacing w:before="0" w:after="0"/>
      </w:pPr>
      <w:r>
        <w:t>Environmental Sensitivity</w:t>
      </w:r>
    </w:p>
    <w:p>
      <w:pPr>
        <w:numPr>
          <w:ilvl w:val="1"/>
          <w:numId w:val="900"/>
        </w:numPr>
        <w:spacing w:before="0" w:after="0"/>
      </w:pPr>
      <w:r>
        <w:t>Distributed vs Point Sensing</w:t>
      </w:r>
    </w:p>
    <w:p>
      <w:pPr>
        <w:numPr>
          <w:ilvl w:val="1"/>
          <w:numId w:val="900"/>
        </w:numPr>
        <w:spacing w:before="0" w:after="0"/>
      </w:pPr>
      <w:r>
        <w:t>Multiplexing Capabilities</w:t>
      </w:r>
    </w:p>
    <w:p>
      <w:pPr>
        <w:numPr>
          <w:ilvl w:val="0"/>
          <w:numId w:val="900"/>
        </w:numPr>
        <w:spacing w:before="0" w:after="0"/>
      </w:pPr>
      <w:r>
        <w:t>Sensor Classifications</w:t>
      </w:r>
    </w:p>
    <w:p>
      <w:pPr>
        <w:numPr>
          <w:ilvl w:val="1"/>
          <w:numId w:val="900"/>
        </w:numPr>
        <w:spacing w:before="0" w:after="0"/>
      </w:pPr>
      <w:r>
        <w:t>Intrinsic Sensors</w:t>
      </w:r>
    </w:p>
    <w:p>
      <w:pPr>
        <w:numPr>
          <w:ilvl w:val="2"/>
          <w:numId w:val="900"/>
        </w:numPr>
        <w:spacing w:before="0" w:after="0"/>
      </w:pPr>
      <w:r>
        <w:t>Fiber as Sensing Element</w:t>
      </w:r>
    </w:p>
    <w:p>
      <w:pPr>
        <w:numPr>
          <w:ilvl w:val="2"/>
          <w:numId w:val="900"/>
        </w:numPr>
        <w:spacing w:before="0" w:after="0"/>
      </w:pPr>
      <w:r>
        <w:t>Modal Interference</w:t>
      </w:r>
    </w:p>
    <w:p>
      <w:pPr>
        <w:numPr>
          <w:ilvl w:val="2"/>
          <w:numId w:val="900"/>
        </w:numPr>
        <w:spacing w:before="0" w:after="0"/>
      </w:pPr>
      <w:r>
        <w:t>Polarization Changes</w:t>
      </w:r>
    </w:p>
    <w:p>
      <w:pPr>
        <w:numPr>
          <w:ilvl w:val="1"/>
          <w:numId w:val="900"/>
        </w:numPr>
        <w:spacing w:before="0" w:after="0"/>
      </w:pPr>
      <w:r>
        <w:t>Extrinsic Sensors</w:t>
      </w:r>
    </w:p>
    <w:p>
      <w:pPr>
        <w:numPr>
          <w:ilvl w:val="2"/>
          <w:numId w:val="900"/>
        </w:numPr>
        <w:spacing w:before="0" w:after="0"/>
      </w:pPr>
      <w:r>
        <w:t>Fiber as Light Guide</w:t>
      </w:r>
    </w:p>
    <w:p>
      <w:pPr>
        <w:numPr>
          <w:ilvl w:val="2"/>
          <w:numId w:val="900"/>
        </w:numPr>
        <w:spacing w:before="0" w:after="0"/>
      </w:pPr>
      <w:r>
        <w:t>External Transduction</w:t>
      </w:r>
    </w:p>
    <w:p>
      <w:pPr>
        <w:numPr>
          <w:ilvl w:val="2"/>
          <w:numId w:val="900"/>
        </w:numPr>
        <w:spacing w:before="0" w:after="0"/>
      </w:pPr>
      <w:r>
        <w:t>Hybrid Configurations</w:t>
      </w:r>
    </w:p>
    <w:p>
      <w:pPr>
        <w:numPr>
          <w:ilvl w:val="0"/>
          <w:numId w:val="900"/>
        </w:numPr>
        <w:spacing w:before="0" w:after="0"/>
      </w:pPr>
      <w:r>
        <w:t>Sensing Mechanisms</w:t>
      </w:r>
    </w:p>
    <w:p>
      <w:pPr>
        <w:numPr>
          <w:ilvl w:val="1"/>
          <w:numId w:val="900"/>
        </w:numPr>
        <w:spacing w:before="0" w:after="0"/>
      </w:pPr>
      <w:r>
        <w:t>Intensity Modulation</w:t>
      </w:r>
    </w:p>
    <w:p>
      <w:pPr>
        <w:numPr>
          <w:ilvl w:val="2"/>
          <w:numId w:val="900"/>
        </w:numPr>
        <w:spacing w:before="0" w:after="0"/>
      </w:pPr>
      <w:r>
        <w:t>Microbending Sensors</w:t>
      </w:r>
    </w:p>
    <w:p>
      <w:pPr>
        <w:numPr>
          <w:ilvl w:val="2"/>
          <w:numId w:val="900"/>
        </w:numPr>
        <w:spacing w:before="0" w:after="0"/>
      </w:pPr>
      <w:r>
        <w:t>Displacement Sensors</w:t>
      </w:r>
    </w:p>
    <w:p>
      <w:pPr>
        <w:numPr>
          <w:ilvl w:val="2"/>
          <w:numId w:val="900"/>
        </w:numPr>
        <w:spacing w:before="0" w:after="0"/>
      </w:pPr>
      <w:r>
        <w:t>Liquid Level Sensors</w:t>
      </w:r>
    </w:p>
    <w:p>
      <w:pPr>
        <w:numPr>
          <w:ilvl w:val="1"/>
          <w:numId w:val="900"/>
        </w:numPr>
        <w:spacing w:before="0" w:after="0"/>
      </w:pPr>
      <w:r>
        <w:t>Phase Modulation</w:t>
      </w:r>
    </w:p>
    <w:p>
      <w:pPr>
        <w:numPr>
          <w:ilvl w:val="2"/>
          <w:numId w:val="900"/>
        </w:numPr>
        <w:spacing w:before="0" w:after="0"/>
      </w:pPr>
      <w:r>
        <w:t>Interferometric Sensors</w:t>
      </w:r>
    </w:p>
    <w:p>
      <w:pPr>
        <w:numPr>
          <w:ilvl w:val="2"/>
          <w:numId w:val="900"/>
        </w:numPr>
        <w:spacing w:before="0" w:after="0"/>
      </w:pPr>
      <w:r>
        <w:t>Mach-Zehnder Configuration</w:t>
      </w:r>
    </w:p>
    <w:p>
      <w:pPr>
        <w:numPr>
          <w:ilvl w:val="2"/>
          <w:numId w:val="900"/>
        </w:numPr>
        <w:spacing w:before="0" w:after="0"/>
      </w:pPr>
      <w:r>
        <w:t>Michelson Configuration</w:t>
      </w:r>
    </w:p>
    <w:p>
      <w:pPr>
        <w:numPr>
          <w:ilvl w:val="2"/>
          <w:numId w:val="900"/>
        </w:numPr>
        <w:spacing w:before="0" w:after="0"/>
      </w:pPr>
      <w:r>
        <w:t>Fabry-Perot Configuration</w:t>
      </w:r>
    </w:p>
    <w:p>
      <w:pPr>
        <w:numPr>
          <w:ilvl w:val="1"/>
          <w:numId w:val="900"/>
        </w:numPr>
        <w:spacing w:before="0" w:after="0"/>
      </w:pPr>
      <w:r>
        <w:t>Wavelength Modulation</w:t>
      </w:r>
    </w:p>
    <w:p>
      <w:pPr>
        <w:numPr>
          <w:ilvl w:val="2"/>
          <w:numId w:val="900"/>
        </w:numPr>
        <w:spacing w:before="0" w:after="0"/>
      </w:pPr>
      <w:r>
        <w:t>Fiber Bragg Grating Sensors</w:t>
      </w:r>
    </w:p>
    <w:p>
      <w:pPr>
        <w:numPr>
          <w:ilvl w:val="2"/>
          <w:numId w:val="900"/>
        </w:numPr>
        <w:spacing w:before="0" w:after="0"/>
      </w:pPr>
      <w:r>
        <w:t>Long-Period Grating Sensors</w:t>
      </w:r>
    </w:p>
    <w:p>
      <w:pPr>
        <w:numPr>
          <w:ilvl w:val="2"/>
          <w:numId w:val="900"/>
        </w:numPr>
        <w:spacing w:before="0" w:after="0"/>
      </w:pPr>
      <w:r>
        <w:t>Etalon-Based Sensors</w:t>
      </w:r>
    </w:p>
    <w:p>
      <w:pPr>
        <w:numPr>
          <w:ilvl w:val="1"/>
          <w:numId w:val="900"/>
        </w:numPr>
        <w:spacing w:before="0" w:after="0"/>
      </w:pPr>
      <w:r>
        <w:t>Polarization Modulation</w:t>
      </w:r>
    </w:p>
    <w:p>
      <w:pPr>
        <w:numPr>
          <w:ilvl w:val="2"/>
          <w:numId w:val="900"/>
        </w:numPr>
        <w:spacing w:before="0" w:after="0"/>
      </w:pPr>
      <w:r>
        <w:t>Birefringence Changes</w:t>
      </w:r>
    </w:p>
    <w:p>
      <w:pPr>
        <w:numPr>
          <w:ilvl w:val="2"/>
          <w:numId w:val="900"/>
        </w:numPr>
        <w:spacing w:before="0" w:after="0"/>
      </w:pPr>
      <w:r>
        <w:t>Current Sensing</w:t>
      </w:r>
    </w:p>
    <w:p>
      <w:pPr>
        <w:numPr>
          <w:ilvl w:val="2"/>
          <w:numId w:val="900"/>
        </w:numPr>
        <w:spacing w:before="0" w:after="0"/>
      </w:pPr>
      <w:r>
        <w:t>Magnetic Field Sensing</w:t>
      </w:r>
    </w:p>
    <w:p>
      <w:pPr>
        <w:numPr>
          <w:ilvl w:val="0"/>
          <w:numId w:val="900"/>
        </w:numPr>
        <w:spacing w:before="0" w:after="0"/>
      </w:pPr>
      <w:r>
        <w:t>Measurable Parameters</w:t>
      </w:r>
    </w:p>
    <w:p>
      <w:pPr>
        <w:numPr>
          <w:ilvl w:val="1"/>
          <w:numId w:val="900"/>
        </w:numPr>
        <w:spacing w:before="0" w:after="0"/>
      </w:pPr>
      <w:r>
        <w:t>Temperature Sensing</w:t>
      </w:r>
    </w:p>
    <w:p>
      <w:pPr>
        <w:numPr>
          <w:ilvl w:val="2"/>
          <w:numId w:val="900"/>
        </w:numPr>
        <w:spacing w:before="0" w:after="0"/>
      </w:pPr>
      <w:r>
        <w:t>Distributed Temperature Sensing</w:t>
      </w:r>
    </w:p>
    <w:p>
      <w:pPr>
        <w:numPr>
          <w:ilvl w:val="2"/>
          <w:numId w:val="900"/>
        </w:numPr>
        <w:spacing w:before="0" w:after="0"/>
      </w:pPr>
      <w:r>
        <w:t>Point Temperature Measurement</w:t>
      </w:r>
    </w:p>
    <w:p>
      <w:pPr>
        <w:numPr>
          <w:ilvl w:val="2"/>
          <w:numId w:val="900"/>
        </w:numPr>
        <w:spacing w:before="0" w:after="0"/>
      </w:pPr>
      <w:r>
        <w:t>High-Temperature Applications</w:t>
      </w:r>
    </w:p>
    <w:p>
      <w:pPr>
        <w:numPr>
          <w:ilvl w:val="1"/>
          <w:numId w:val="900"/>
        </w:numPr>
        <w:spacing w:before="0" w:after="0"/>
      </w:pPr>
      <w:r>
        <w:t>Strain and Stress Sensing</w:t>
      </w:r>
    </w:p>
    <w:p>
      <w:pPr>
        <w:numPr>
          <w:ilvl w:val="2"/>
          <w:numId w:val="900"/>
        </w:numPr>
        <w:spacing w:before="0" w:after="0"/>
      </w:pPr>
      <w:r>
        <w:t>Structural Health Monitoring</w:t>
      </w:r>
    </w:p>
    <w:p>
      <w:pPr>
        <w:numPr>
          <w:ilvl w:val="2"/>
          <w:numId w:val="900"/>
        </w:numPr>
        <w:spacing w:before="0" w:after="0"/>
      </w:pPr>
      <w:r>
        <w:t>Load Monitoring</w:t>
      </w:r>
    </w:p>
    <w:p>
      <w:pPr>
        <w:numPr>
          <w:ilvl w:val="2"/>
          <w:numId w:val="900"/>
        </w:numPr>
        <w:spacing w:before="0" w:after="0"/>
      </w:pPr>
      <w:r>
        <w:t>Fatigue Detection</w:t>
      </w:r>
    </w:p>
    <w:p>
      <w:pPr>
        <w:numPr>
          <w:ilvl w:val="1"/>
          <w:numId w:val="900"/>
        </w:numPr>
        <w:spacing w:before="0" w:after="0"/>
      </w:pPr>
      <w:r>
        <w:t>Pressure Sensing</w:t>
      </w:r>
    </w:p>
    <w:p>
      <w:pPr>
        <w:numPr>
          <w:ilvl w:val="2"/>
          <w:numId w:val="900"/>
        </w:numPr>
        <w:spacing w:before="0" w:after="0"/>
      </w:pPr>
      <w:r>
        <w:t>Diaphragm-Based Sensors</w:t>
      </w:r>
    </w:p>
    <w:p>
      <w:pPr>
        <w:numPr>
          <w:ilvl w:val="2"/>
          <w:numId w:val="900"/>
        </w:numPr>
        <w:spacing w:before="0" w:after="0"/>
      </w:pPr>
      <w:r>
        <w:t>Fabry-Perot Pressure Sensors</w:t>
      </w:r>
    </w:p>
    <w:p>
      <w:pPr>
        <w:numPr>
          <w:ilvl w:val="1"/>
          <w:numId w:val="900"/>
        </w:numPr>
        <w:spacing w:before="0" w:after="0"/>
      </w:pPr>
      <w:r>
        <w:t>Chemical and Biological Sensing</w:t>
      </w:r>
    </w:p>
    <w:p>
      <w:pPr>
        <w:numPr>
          <w:ilvl w:val="2"/>
          <w:numId w:val="900"/>
        </w:numPr>
        <w:spacing w:before="0" w:after="0"/>
      </w:pPr>
      <w:r>
        <w:t>Evanescent Wave Sensors</w:t>
      </w:r>
    </w:p>
    <w:p>
      <w:pPr>
        <w:numPr>
          <w:ilvl w:val="2"/>
          <w:numId w:val="900"/>
        </w:numPr>
        <w:spacing w:before="0" w:after="0"/>
      </w:pPr>
      <w:r>
        <w:t>Surface Plasmon Resonance</w:t>
      </w:r>
    </w:p>
    <w:p>
      <w:pPr>
        <w:numPr>
          <w:ilvl w:val="2"/>
          <w:numId w:val="900"/>
        </w:numPr>
        <w:spacing w:before="0" w:after="0"/>
      </w:pPr>
      <w:r>
        <w:t>Fluorescence-Based Sensing</w:t>
      </w:r>
    </w:p>
    <w:p>
      <w:pPr>
        <w:numPr>
          <w:ilvl w:val="1"/>
          <w:numId w:val="900"/>
        </w:numPr>
        <w:spacing w:before="0" w:after="0"/>
      </w:pPr>
      <w:r>
        <w:t>Rotation Sensing</w:t>
      </w:r>
    </w:p>
    <w:p>
      <w:pPr>
        <w:numPr>
          <w:ilvl w:val="2"/>
          <w:numId w:val="900"/>
        </w:numPr>
        <w:spacing w:before="0" w:after="0"/>
      </w:pPr>
      <w:r>
        <w:t>Fiber Optic Gyroscopes</w:t>
      </w:r>
    </w:p>
    <w:p>
      <w:pPr>
        <w:numPr>
          <w:ilvl w:val="2"/>
          <w:numId w:val="900"/>
        </w:numPr>
        <w:spacing w:before="0" w:after="0"/>
      </w:pPr>
      <w:r>
        <w:t>Sagnac Effect</w:t>
      </w:r>
    </w:p>
    <w:p>
      <w:pPr>
        <w:numPr>
          <w:ilvl w:val="2"/>
          <w:numId w:val="900"/>
        </w:numPr>
        <w:spacing w:before="0" w:after="0"/>
      </w:pPr>
      <w:r>
        <w:t>Ring Laser Gyroscopes</w:t>
      </w:r>
    </w:p>
    <w:p>
      <w:pPr>
        <w:pStyle w:val="Heading1"/>
      </w:pPr>
      <w:r>
        <w:t>Manufacturing and Processing</w:t>
      </w:r>
    </w:p>
    <w:p>
      <w:pPr>
        <w:numPr>
          <w:ilvl w:val="0"/>
          <w:numId w:val="900"/>
        </w:numPr>
        <w:spacing w:before="0" w:after="0"/>
      </w:pPr>
      <w:r>
        <w:t>Preform Fabrication</w:t>
      </w:r>
    </w:p>
    <w:p>
      <w:pPr>
        <w:numPr>
          <w:ilvl w:val="1"/>
          <w:numId w:val="900"/>
        </w:numPr>
        <w:spacing w:before="0" w:after="0"/>
      </w:pPr>
      <w:r>
        <w:t>Modified Chemical Vapor Deposition</w:t>
      </w:r>
    </w:p>
    <w:p>
      <w:pPr>
        <w:numPr>
          <w:ilvl w:val="2"/>
          <w:numId w:val="900"/>
        </w:numPr>
        <w:spacing w:before="0" w:after="0"/>
      </w:pPr>
      <w:r>
        <w:t>Process Description</w:t>
      </w:r>
    </w:p>
    <w:p>
      <w:pPr>
        <w:numPr>
          <w:ilvl w:val="2"/>
          <w:numId w:val="900"/>
        </w:numPr>
        <w:spacing w:before="0" w:after="0"/>
      </w:pPr>
      <w:r>
        <w:t>Deposition Chemistry</w:t>
      </w:r>
    </w:p>
    <w:p>
      <w:pPr>
        <w:numPr>
          <w:ilvl w:val="2"/>
          <w:numId w:val="900"/>
        </w:numPr>
        <w:spacing w:before="0" w:after="0"/>
      </w:pPr>
      <w:r>
        <w:t>Index Profile Control</w:t>
      </w:r>
    </w:p>
    <w:p>
      <w:pPr>
        <w:numPr>
          <w:ilvl w:val="1"/>
          <w:numId w:val="900"/>
        </w:numPr>
        <w:spacing w:before="0" w:after="0"/>
      </w:pPr>
      <w:r>
        <w:t>Outside Vapor Deposition</w:t>
      </w:r>
    </w:p>
    <w:p>
      <w:pPr>
        <w:numPr>
          <w:ilvl w:val="2"/>
          <w:numId w:val="900"/>
        </w:numPr>
        <w:spacing w:before="0" w:after="0"/>
      </w:pPr>
      <w:r>
        <w:t>Soot Deposition Process</w:t>
      </w:r>
    </w:p>
    <w:p>
      <w:pPr>
        <w:numPr>
          <w:ilvl w:val="2"/>
          <w:numId w:val="900"/>
        </w:numPr>
        <w:spacing w:before="0" w:after="0"/>
      </w:pPr>
      <w:r>
        <w:t>Consolidation Steps</w:t>
      </w:r>
    </w:p>
    <w:p>
      <w:pPr>
        <w:numPr>
          <w:ilvl w:val="2"/>
          <w:numId w:val="900"/>
        </w:numPr>
        <w:spacing w:before="0" w:after="0"/>
      </w:pPr>
      <w:r>
        <w:t>Core Rod Insertion</w:t>
      </w:r>
    </w:p>
    <w:p>
      <w:pPr>
        <w:numPr>
          <w:ilvl w:val="1"/>
          <w:numId w:val="900"/>
        </w:numPr>
        <w:spacing w:before="0" w:after="0"/>
      </w:pPr>
      <w:r>
        <w:t>Vapor-Phase Axial Deposition</w:t>
      </w:r>
    </w:p>
    <w:p>
      <w:pPr>
        <w:numPr>
          <w:ilvl w:val="2"/>
          <w:numId w:val="900"/>
        </w:numPr>
        <w:spacing w:before="0" w:after="0"/>
      </w:pPr>
      <w:r>
        <w:t>Axial Growth Process</w:t>
      </w:r>
    </w:p>
    <w:p>
      <w:pPr>
        <w:numPr>
          <w:ilvl w:val="2"/>
          <w:numId w:val="900"/>
        </w:numPr>
        <w:spacing w:before="0" w:after="0"/>
      </w:pPr>
      <w:r>
        <w:t>Dopant Incorporation</w:t>
      </w:r>
    </w:p>
    <w:p>
      <w:pPr>
        <w:numPr>
          <w:ilvl w:val="2"/>
          <w:numId w:val="900"/>
        </w:numPr>
        <w:spacing w:before="0" w:after="0"/>
      </w:pPr>
      <w:r>
        <w:t>Preform Characteristics</w:t>
      </w:r>
    </w:p>
    <w:p>
      <w:pPr>
        <w:numPr>
          <w:ilvl w:val="1"/>
          <w:numId w:val="900"/>
        </w:numPr>
        <w:spacing w:before="0" w:after="0"/>
      </w:pPr>
      <w:r>
        <w:t>Plasma Chemical Vapor Deposition</w:t>
      </w:r>
    </w:p>
    <w:p>
      <w:pPr>
        <w:numPr>
          <w:ilvl w:val="2"/>
          <w:numId w:val="900"/>
        </w:numPr>
        <w:spacing w:before="0" w:after="0"/>
      </w:pPr>
      <w:r>
        <w:t>Plasma-Enhanced Deposition</w:t>
      </w:r>
    </w:p>
    <w:p>
      <w:pPr>
        <w:numPr>
          <w:ilvl w:val="2"/>
          <w:numId w:val="900"/>
        </w:numPr>
        <w:spacing w:before="0" w:after="0"/>
      </w:pPr>
      <w:r>
        <w:t>Low-Temperature Processing</w:t>
      </w:r>
    </w:p>
    <w:p>
      <w:pPr>
        <w:numPr>
          <w:ilvl w:val="0"/>
          <w:numId w:val="900"/>
        </w:numPr>
        <w:spacing w:before="0" w:after="0"/>
      </w:pPr>
      <w:r>
        <w:t>Fiber Drawing Process</w:t>
      </w:r>
    </w:p>
    <w:p>
      <w:pPr>
        <w:numPr>
          <w:ilvl w:val="1"/>
          <w:numId w:val="900"/>
        </w:numPr>
        <w:spacing w:before="0" w:after="0"/>
      </w:pPr>
      <w:r>
        <w:t>Drawing Tower Components</w:t>
      </w:r>
    </w:p>
    <w:p>
      <w:pPr>
        <w:numPr>
          <w:ilvl w:val="2"/>
          <w:numId w:val="900"/>
        </w:numPr>
        <w:spacing w:before="0" w:after="0"/>
      </w:pPr>
      <w:r>
        <w:t>Preform Feed System</w:t>
      </w:r>
    </w:p>
    <w:p>
      <w:pPr>
        <w:numPr>
          <w:ilvl w:val="2"/>
          <w:numId w:val="900"/>
        </w:numPr>
        <w:spacing w:before="0" w:after="0"/>
      </w:pPr>
      <w:r>
        <w:t>Furnace Design</w:t>
      </w:r>
    </w:p>
    <w:p>
      <w:pPr>
        <w:numPr>
          <w:ilvl w:val="2"/>
          <w:numId w:val="900"/>
        </w:numPr>
        <w:spacing w:before="0" w:after="0"/>
      </w:pPr>
      <w:r>
        <w:t>Diameter Control</w:t>
      </w:r>
    </w:p>
    <w:p>
      <w:pPr>
        <w:numPr>
          <w:ilvl w:val="2"/>
          <w:numId w:val="900"/>
        </w:numPr>
        <w:spacing w:before="0" w:after="0"/>
      </w:pPr>
      <w:r>
        <w:t>Coating Application</w:t>
      </w:r>
    </w:p>
    <w:p>
      <w:pPr>
        <w:numPr>
          <w:ilvl w:val="2"/>
          <w:numId w:val="900"/>
        </w:numPr>
        <w:spacing w:before="0" w:after="0"/>
      </w:pPr>
      <w:r>
        <w:t>Capstan and Winding</w:t>
      </w:r>
    </w:p>
    <w:p>
      <w:pPr>
        <w:numPr>
          <w:ilvl w:val="1"/>
          <w:numId w:val="900"/>
        </w:numPr>
        <w:spacing w:before="0" w:after="0"/>
      </w:pPr>
      <w:r>
        <w:t>Process Control</w:t>
      </w:r>
    </w:p>
    <w:p>
      <w:pPr>
        <w:numPr>
          <w:ilvl w:val="2"/>
          <w:numId w:val="900"/>
        </w:numPr>
        <w:spacing w:before="0" w:after="0"/>
      </w:pPr>
      <w:r>
        <w:t>Temperature Monitoring</w:t>
      </w:r>
    </w:p>
    <w:p>
      <w:pPr>
        <w:numPr>
          <w:ilvl w:val="2"/>
          <w:numId w:val="900"/>
        </w:numPr>
        <w:spacing w:before="0" w:after="0"/>
      </w:pPr>
      <w:r>
        <w:t>Tension Control</w:t>
      </w:r>
    </w:p>
    <w:p>
      <w:pPr>
        <w:numPr>
          <w:ilvl w:val="2"/>
          <w:numId w:val="900"/>
        </w:numPr>
        <w:spacing w:before="0" w:after="0"/>
      </w:pPr>
      <w:r>
        <w:t>Diameter Measurement</w:t>
      </w:r>
    </w:p>
    <w:p>
      <w:pPr>
        <w:numPr>
          <w:ilvl w:val="2"/>
          <w:numId w:val="900"/>
        </w:numPr>
        <w:spacing w:before="0" w:after="0"/>
      </w:pPr>
      <w:r>
        <w:t>Coating Concentricity</w:t>
      </w:r>
    </w:p>
    <w:p>
      <w:pPr>
        <w:numPr>
          <w:ilvl w:val="1"/>
          <w:numId w:val="900"/>
        </w:numPr>
        <w:spacing w:before="0" w:after="0"/>
      </w:pPr>
      <w:r>
        <w:t>Quality Assurance</w:t>
      </w:r>
    </w:p>
    <w:p>
      <w:pPr>
        <w:numPr>
          <w:ilvl w:val="2"/>
          <w:numId w:val="900"/>
        </w:numPr>
        <w:spacing w:before="0" w:after="0"/>
      </w:pPr>
      <w:r>
        <w:t>Online Testing</w:t>
      </w:r>
    </w:p>
    <w:p>
      <w:pPr>
        <w:numPr>
          <w:ilvl w:val="2"/>
          <w:numId w:val="900"/>
        </w:numPr>
        <w:spacing w:before="0" w:after="0"/>
      </w:pPr>
      <w:r>
        <w:t>Proof Testing</w:t>
      </w:r>
    </w:p>
    <w:p>
      <w:pPr>
        <w:numPr>
          <w:ilvl w:val="2"/>
          <w:numId w:val="900"/>
        </w:numPr>
        <w:spacing w:before="0" w:after="0"/>
      </w:pPr>
      <w:r>
        <w:t>Statistical Process Control</w:t>
      </w:r>
    </w:p>
    <w:p>
      <w:pPr>
        <w:numPr>
          <w:ilvl w:val="0"/>
          <w:numId w:val="900"/>
        </w:numPr>
        <w:spacing w:before="0" w:after="0"/>
      </w:pPr>
      <w:r>
        <w:t>Cable Manufacturing</w:t>
      </w:r>
    </w:p>
    <w:p>
      <w:pPr>
        <w:numPr>
          <w:ilvl w:val="1"/>
          <w:numId w:val="900"/>
        </w:numPr>
        <w:spacing w:before="0" w:after="0"/>
      </w:pPr>
      <w:r>
        <w:t>Cable Design Considerations</w:t>
      </w:r>
    </w:p>
    <w:p>
      <w:pPr>
        <w:numPr>
          <w:ilvl w:val="2"/>
          <w:numId w:val="900"/>
        </w:numPr>
        <w:spacing w:before="0" w:after="0"/>
      </w:pPr>
      <w:r>
        <w:t>Fiber Count</w:t>
      </w:r>
    </w:p>
    <w:p>
      <w:pPr>
        <w:numPr>
          <w:ilvl w:val="2"/>
          <w:numId w:val="900"/>
        </w:numPr>
        <w:spacing w:before="0" w:after="0"/>
      </w:pPr>
      <w:r>
        <w:t>Environmental Requirements</w:t>
      </w:r>
    </w:p>
    <w:p>
      <w:pPr>
        <w:numPr>
          <w:ilvl w:val="2"/>
          <w:numId w:val="900"/>
        </w:numPr>
        <w:spacing w:before="0" w:after="0"/>
      </w:pPr>
      <w:r>
        <w:t>Installation Methods</w:t>
      </w:r>
    </w:p>
    <w:p>
      <w:pPr>
        <w:numPr>
          <w:ilvl w:val="2"/>
          <w:numId w:val="900"/>
        </w:numPr>
        <w:spacing w:before="0" w:after="0"/>
      </w:pPr>
      <w:r>
        <w:t>Mechanical Protection</w:t>
      </w:r>
    </w:p>
    <w:p>
      <w:pPr>
        <w:numPr>
          <w:ilvl w:val="1"/>
          <w:numId w:val="900"/>
        </w:numPr>
        <w:spacing w:before="0" w:after="0"/>
      </w:pPr>
      <w:r>
        <w:t>Cable Construction Types</w:t>
      </w:r>
    </w:p>
    <w:p>
      <w:pPr>
        <w:numPr>
          <w:ilvl w:val="2"/>
          <w:numId w:val="900"/>
        </w:numPr>
        <w:spacing w:before="0" w:after="0"/>
      </w:pPr>
      <w:r>
        <w:t>Tight-Buffered Cables</w:t>
      </w:r>
    </w:p>
    <w:p>
      <w:pPr>
        <w:numPr>
          <w:ilvl w:val="2"/>
          <w:numId w:val="900"/>
        </w:numPr>
        <w:spacing w:before="0" w:after="0"/>
      </w:pPr>
      <w:r>
        <w:t>Loose-Tube Cables</w:t>
      </w:r>
    </w:p>
    <w:p>
      <w:pPr>
        <w:numPr>
          <w:ilvl w:val="2"/>
          <w:numId w:val="900"/>
        </w:numPr>
        <w:spacing w:before="0" w:after="0"/>
      </w:pPr>
      <w:r>
        <w:t>Ribbon Cables</w:t>
      </w:r>
    </w:p>
    <w:p>
      <w:pPr>
        <w:numPr>
          <w:ilvl w:val="2"/>
          <w:numId w:val="900"/>
        </w:numPr>
        <w:spacing w:before="0" w:after="0"/>
      </w:pPr>
      <w:r>
        <w:t>Armored Cables</w:t>
      </w:r>
    </w:p>
    <w:p>
      <w:pPr>
        <w:numPr>
          <w:ilvl w:val="1"/>
          <w:numId w:val="900"/>
        </w:numPr>
        <w:spacing w:before="0" w:after="0"/>
      </w:pPr>
      <w:r>
        <w:t>Manufacturing Processes</w:t>
      </w:r>
    </w:p>
    <w:p>
      <w:pPr>
        <w:numPr>
          <w:ilvl w:val="2"/>
          <w:numId w:val="900"/>
        </w:numPr>
        <w:spacing w:before="0" w:after="0"/>
      </w:pPr>
      <w:r>
        <w:t>Buffering Operations</w:t>
      </w:r>
    </w:p>
    <w:p>
      <w:pPr>
        <w:numPr>
          <w:ilvl w:val="2"/>
          <w:numId w:val="900"/>
        </w:numPr>
        <w:spacing w:before="0" w:after="0"/>
      </w:pPr>
      <w:r>
        <w:t>Stranding Processes</w:t>
      </w:r>
    </w:p>
    <w:p>
      <w:pPr>
        <w:numPr>
          <w:ilvl w:val="2"/>
          <w:numId w:val="900"/>
        </w:numPr>
        <w:spacing w:before="0" w:after="0"/>
      </w:pPr>
      <w:r>
        <w:t>Jacketing Application</w:t>
      </w:r>
    </w:p>
    <w:p>
      <w:pPr>
        <w:numPr>
          <w:ilvl w:val="2"/>
          <w:numId w:val="900"/>
        </w:numPr>
        <w:spacing w:before="0" w:after="0"/>
      </w:pPr>
      <w:r>
        <w:t>Strength Member Integration</w:t>
      </w:r>
    </w:p>
    <w:p>
      <w:pPr>
        <w:pStyle w:val="Heading1"/>
      </w:pPr>
      <w:r>
        <w:t>Installation and Deployment</w:t>
      </w:r>
    </w:p>
    <w:p>
      <w:pPr>
        <w:numPr>
          <w:ilvl w:val="0"/>
          <w:numId w:val="900"/>
        </w:numPr>
        <w:spacing w:before="0" w:after="0"/>
      </w:pPr>
      <w:r>
        <w:t>Pre-Installation Planning</w:t>
      </w:r>
    </w:p>
    <w:p>
      <w:pPr>
        <w:numPr>
          <w:ilvl w:val="1"/>
          <w:numId w:val="900"/>
        </w:numPr>
        <w:spacing w:before="0" w:after="0"/>
      </w:pPr>
      <w:r>
        <w:t>Site Survey Requirements</w:t>
      </w:r>
    </w:p>
    <w:p>
      <w:pPr>
        <w:numPr>
          <w:ilvl w:val="1"/>
          <w:numId w:val="900"/>
        </w:numPr>
        <w:spacing w:before="0" w:after="0"/>
      </w:pPr>
      <w:r>
        <w:t>Route Planning</w:t>
      </w:r>
    </w:p>
    <w:p>
      <w:pPr>
        <w:numPr>
          <w:ilvl w:val="1"/>
          <w:numId w:val="900"/>
        </w:numPr>
        <w:spacing w:before="0" w:after="0"/>
      </w:pPr>
      <w:r>
        <w:t>Permit Acquisition</w:t>
      </w:r>
    </w:p>
    <w:p>
      <w:pPr>
        <w:numPr>
          <w:ilvl w:val="1"/>
          <w:numId w:val="900"/>
        </w:numPr>
        <w:spacing w:before="0" w:after="0"/>
      </w:pPr>
      <w:r>
        <w:t>Safety Considerations</w:t>
      </w:r>
    </w:p>
    <w:p>
      <w:pPr>
        <w:numPr>
          <w:ilvl w:val="0"/>
          <w:numId w:val="900"/>
        </w:numPr>
        <w:spacing w:before="0" w:after="0"/>
      </w:pPr>
      <w:r>
        <w:t>Installation Methods</w:t>
      </w:r>
    </w:p>
    <w:p>
      <w:pPr>
        <w:numPr>
          <w:ilvl w:val="1"/>
          <w:numId w:val="900"/>
        </w:numPr>
        <w:spacing w:before="0" w:after="0"/>
      </w:pPr>
      <w:r>
        <w:t>Underground Installation</w:t>
      </w:r>
    </w:p>
    <w:p>
      <w:pPr>
        <w:numPr>
          <w:ilvl w:val="2"/>
          <w:numId w:val="900"/>
        </w:numPr>
        <w:spacing w:before="0" w:after="0"/>
      </w:pPr>
      <w:r>
        <w:t>Direct Burial</w:t>
      </w:r>
    </w:p>
    <w:p>
      <w:pPr>
        <w:numPr>
          <w:ilvl w:val="2"/>
          <w:numId w:val="900"/>
        </w:numPr>
        <w:spacing w:before="0" w:after="0"/>
      </w:pPr>
      <w:r>
        <w:t>Conduit Systems</w:t>
      </w:r>
    </w:p>
    <w:p>
      <w:pPr>
        <w:numPr>
          <w:ilvl w:val="2"/>
          <w:numId w:val="900"/>
        </w:numPr>
        <w:spacing w:before="0" w:after="0"/>
      </w:pPr>
      <w:r>
        <w:t>Horizontal Directional Drilling</w:t>
      </w:r>
    </w:p>
    <w:p>
      <w:pPr>
        <w:numPr>
          <w:ilvl w:val="1"/>
          <w:numId w:val="900"/>
        </w:numPr>
        <w:spacing w:before="0" w:after="0"/>
      </w:pPr>
      <w:r>
        <w:t>Aerial Installation</w:t>
      </w:r>
    </w:p>
    <w:p>
      <w:pPr>
        <w:numPr>
          <w:ilvl w:val="2"/>
          <w:numId w:val="900"/>
        </w:numPr>
        <w:spacing w:before="0" w:after="0"/>
      </w:pPr>
      <w:r>
        <w:t>Pole-Mounted Systems</w:t>
      </w:r>
    </w:p>
    <w:p>
      <w:pPr>
        <w:numPr>
          <w:ilvl w:val="2"/>
          <w:numId w:val="900"/>
        </w:numPr>
        <w:spacing w:before="0" w:after="0"/>
      </w:pPr>
      <w:r>
        <w:t>Self-Supporting Cables</w:t>
      </w:r>
    </w:p>
    <w:p>
      <w:pPr>
        <w:numPr>
          <w:ilvl w:val="2"/>
          <w:numId w:val="900"/>
        </w:numPr>
        <w:spacing w:before="0" w:after="0"/>
      </w:pPr>
      <w:r>
        <w:t>All-Dielectric Self-Supporting Cables</w:t>
      </w:r>
    </w:p>
    <w:p>
      <w:pPr>
        <w:numPr>
          <w:ilvl w:val="1"/>
          <w:numId w:val="900"/>
        </w:numPr>
        <w:spacing w:before="0" w:after="0"/>
      </w:pPr>
      <w:r>
        <w:t>Indoor Installation</w:t>
      </w:r>
    </w:p>
    <w:p>
      <w:pPr>
        <w:numPr>
          <w:ilvl w:val="2"/>
          <w:numId w:val="900"/>
        </w:numPr>
        <w:spacing w:before="0" w:after="0"/>
      </w:pPr>
      <w:r>
        <w:t>Plenum-Rated Cables</w:t>
      </w:r>
    </w:p>
    <w:p>
      <w:pPr>
        <w:numPr>
          <w:ilvl w:val="2"/>
          <w:numId w:val="900"/>
        </w:numPr>
        <w:spacing w:before="0" w:after="0"/>
      </w:pPr>
      <w:r>
        <w:t>Riser-Rated Cables</w:t>
      </w:r>
    </w:p>
    <w:p>
      <w:pPr>
        <w:numPr>
          <w:ilvl w:val="2"/>
          <w:numId w:val="900"/>
        </w:numPr>
        <w:spacing w:before="0" w:after="0"/>
      </w:pPr>
      <w:r>
        <w:t>Cable Tray Systems</w:t>
      </w:r>
    </w:p>
    <w:p>
      <w:pPr>
        <w:numPr>
          <w:ilvl w:val="0"/>
          <w:numId w:val="900"/>
        </w:numPr>
        <w:spacing w:before="0" w:after="0"/>
      </w:pPr>
      <w:r>
        <w:t>Splicing and Termination</w:t>
      </w:r>
    </w:p>
    <w:p>
      <w:pPr>
        <w:numPr>
          <w:ilvl w:val="1"/>
          <w:numId w:val="900"/>
        </w:numPr>
        <w:spacing w:before="0" w:after="0"/>
      </w:pPr>
      <w:r>
        <w:t>Splice Enclosure Design</w:t>
      </w:r>
    </w:p>
    <w:p>
      <w:pPr>
        <w:numPr>
          <w:ilvl w:val="2"/>
          <w:numId w:val="900"/>
        </w:numPr>
        <w:spacing w:before="0" w:after="0"/>
      </w:pPr>
      <w:r>
        <w:t>Environmental Sealing</w:t>
      </w:r>
    </w:p>
    <w:p>
      <w:pPr>
        <w:numPr>
          <w:ilvl w:val="2"/>
          <w:numId w:val="900"/>
        </w:numPr>
        <w:spacing w:before="0" w:after="0"/>
      </w:pPr>
      <w:r>
        <w:t>Fiber Management</w:t>
      </w:r>
    </w:p>
    <w:p>
      <w:pPr>
        <w:numPr>
          <w:ilvl w:val="2"/>
          <w:numId w:val="900"/>
        </w:numPr>
        <w:spacing w:before="0" w:after="0"/>
      </w:pPr>
      <w:r>
        <w:t>Splice Tray Organization</w:t>
      </w:r>
    </w:p>
    <w:p>
      <w:pPr>
        <w:numPr>
          <w:ilvl w:val="1"/>
          <w:numId w:val="900"/>
        </w:numPr>
        <w:spacing w:before="0" w:after="0"/>
      </w:pPr>
      <w:r>
        <w:t>Fusion Splicing Procedures</w:t>
      </w:r>
    </w:p>
    <w:p>
      <w:pPr>
        <w:numPr>
          <w:ilvl w:val="2"/>
          <w:numId w:val="900"/>
        </w:numPr>
        <w:spacing w:before="0" w:after="0"/>
      </w:pPr>
      <w:r>
        <w:t>Fiber Preparation</w:t>
      </w:r>
    </w:p>
    <w:p>
      <w:pPr>
        <w:numPr>
          <w:ilvl w:val="2"/>
          <w:numId w:val="900"/>
        </w:numPr>
        <w:spacing w:before="0" w:after="0"/>
      </w:pPr>
      <w:r>
        <w:t>Cleaving Techniques</w:t>
      </w:r>
    </w:p>
    <w:p>
      <w:pPr>
        <w:numPr>
          <w:ilvl w:val="2"/>
          <w:numId w:val="900"/>
        </w:numPr>
        <w:spacing w:before="0" w:after="0"/>
      </w:pPr>
      <w:r>
        <w:t>Splice Machine Operation</w:t>
      </w:r>
    </w:p>
    <w:p>
      <w:pPr>
        <w:numPr>
          <w:ilvl w:val="2"/>
          <w:numId w:val="900"/>
        </w:numPr>
        <w:spacing w:before="0" w:after="0"/>
      </w:pPr>
      <w:r>
        <w:t>Splice Protection</w:t>
      </w:r>
    </w:p>
    <w:p>
      <w:pPr>
        <w:numPr>
          <w:ilvl w:val="1"/>
          <w:numId w:val="900"/>
        </w:numPr>
        <w:spacing w:before="0" w:after="0"/>
      </w:pPr>
      <w:r>
        <w:t>Connector Installation</w:t>
      </w:r>
    </w:p>
    <w:p>
      <w:pPr>
        <w:numPr>
          <w:ilvl w:val="2"/>
          <w:numId w:val="900"/>
        </w:numPr>
        <w:spacing w:before="0" w:after="0"/>
      </w:pPr>
      <w:r>
        <w:t>Epoxy-Polish Connectors</w:t>
      </w:r>
    </w:p>
    <w:p>
      <w:pPr>
        <w:numPr>
          <w:ilvl w:val="2"/>
          <w:numId w:val="900"/>
        </w:numPr>
        <w:spacing w:before="0" w:after="0"/>
      </w:pPr>
      <w:r>
        <w:t>Crimp-and-Cleave Connectors</w:t>
      </w:r>
    </w:p>
    <w:p>
      <w:pPr>
        <w:numPr>
          <w:ilvl w:val="2"/>
          <w:numId w:val="900"/>
        </w:numPr>
        <w:spacing w:before="0" w:after="0"/>
      </w:pPr>
      <w:r>
        <w:t>Field-Installable Connectors</w:t>
      </w:r>
    </w:p>
    <w:p>
      <w:pPr>
        <w:numPr>
          <w:ilvl w:val="1"/>
          <w:numId w:val="900"/>
        </w:numPr>
        <w:spacing w:before="0" w:after="0"/>
      </w:pPr>
      <w:r>
        <w:t>Testing During Installation</w:t>
      </w:r>
    </w:p>
    <w:p>
      <w:pPr>
        <w:numPr>
          <w:ilvl w:val="2"/>
          <w:numId w:val="900"/>
        </w:numPr>
        <w:spacing w:before="0" w:after="0"/>
      </w:pPr>
      <w:r>
        <w:t>Continuity Testing</w:t>
      </w:r>
    </w:p>
    <w:p>
      <w:pPr>
        <w:numPr>
          <w:ilvl w:val="2"/>
          <w:numId w:val="900"/>
        </w:numPr>
        <w:spacing w:before="0" w:after="0"/>
      </w:pPr>
      <w:r>
        <w:t>Loss Measurement</w:t>
      </w:r>
    </w:p>
    <w:p>
      <w:pPr>
        <w:numPr>
          <w:ilvl w:val="2"/>
          <w:numId w:val="900"/>
        </w:numPr>
        <w:spacing w:before="0" w:after="0"/>
      </w:pPr>
      <w:r>
        <w:t>OTDR Analysis</w:t>
      </w:r>
    </w:p>
    <w:p>
      <w:pPr>
        <w:pStyle w:val="Heading1"/>
      </w:pPr>
      <w:r>
        <w:t>Testing and Measurement</w:t>
      </w:r>
    </w:p>
    <w:p>
      <w:pPr>
        <w:numPr>
          <w:ilvl w:val="0"/>
          <w:numId w:val="900"/>
        </w:numPr>
        <w:spacing w:before="0" w:after="0"/>
      </w:pPr>
      <w:r>
        <w:t>Basic Test Equipment</w:t>
      </w:r>
    </w:p>
    <w:p>
      <w:pPr>
        <w:numPr>
          <w:ilvl w:val="1"/>
          <w:numId w:val="900"/>
        </w:numPr>
        <w:spacing w:before="0" w:after="0"/>
      </w:pPr>
      <w:r>
        <w:t>Optical Power Meters</w:t>
      </w:r>
    </w:p>
    <w:p>
      <w:pPr>
        <w:numPr>
          <w:ilvl w:val="2"/>
          <w:numId w:val="900"/>
        </w:numPr>
        <w:spacing w:before="0" w:after="0"/>
      </w:pPr>
      <w:r>
        <w:t>Calibration Standards</w:t>
      </w:r>
    </w:p>
    <w:p>
      <w:pPr>
        <w:numPr>
          <w:ilvl w:val="2"/>
          <w:numId w:val="900"/>
        </w:numPr>
        <w:spacing w:before="0" w:after="0"/>
      </w:pPr>
      <w:r>
        <w:t>Wavelength Considerations</w:t>
      </w:r>
    </w:p>
    <w:p>
      <w:pPr>
        <w:numPr>
          <w:ilvl w:val="2"/>
          <w:numId w:val="900"/>
        </w:numPr>
        <w:spacing w:before="0" w:after="0"/>
      </w:pPr>
      <w:r>
        <w:t>Dynamic Range</w:t>
      </w:r>
    </w:p>
    <w:p>
      <w:pPr>
        <w:numPr>
          <w:ilvl w:val="1"/>
          <w:numId w:val="900"/>
        </w:numPr>
        <w:spacing w:before="0" w:after="0"/>
      </w:pPr>
      <w:r>
        <w:t>Optical Light Sources</w:t>
      </w:r>
    </w:p>
    <w:p>
      <w:pPr>
        <w:numPr>
          <w:ilvl w:val="2"/>
          <w:numId w:val="900"/>
        </w:numPr>
        <w:spacing w:before="0" w:after="0"/>
      </w:pPr>
      <w:r>
        <w:t>LED Sources</w:t>
      </w:r>
    </w:p>
    <w:p>
      <w:pPr>
        <w:numPr>
          <w:ilvl w:val="2"/>
          <w:numId w:val="900"/>
        </w:numPr>
        <w:spacing w:before="0" w:after="0"/>
      </w:pPr>
      <w:r>
        <w:t>Laser Sources</w:t>
      </w:r>
    </w:p>
    <w:p>
      <w:pPr>
        <w:numPr>
          <w:ilvl w:val="2"/>
          <w:numId w:val="900"/>
        </w:numPr>
        <w:spacing w:before="0" w:after="0"/>
      </w:pPr>
      <w:r>
        <w:t>Wavelength Stability</w:t>
      </w:r>
    </w:p>
    <w:p>
      <w:pPr>
        <w:numPr>
          <w:ilvl w:val="1"/>
          <w:numId w:val="900"/>
        </w:numPr>
        <w:spacing w:before="0" w:after="0"/>
      </w:pPr>
      <w:r>
        <w:t>Visual Fault Locators</w:t>
      </w:r>
    </w:p>
    <w:p>
      <w:pPr>
        <w:numPr>
          <w:ilvl w:val="2"/>
          <w:numId w:val="900"/>
        </w:numPr>
        <w:spacing w:before="0" w:after="0"/>
      </w:pPr>
      <w:r>
        <w:t>Red Light Sources</w:t>
      </w:r>
    </w:p>
    <w:p>
      <w:pPr>
        <w:numPr>
          <w:ilvl w:val="2"/>
          <w:numId w:val="900"/>
        </w:numPr>
        <w:spacing w:before="0" w:after="0"/>
      </w:pPr>
      <w:r>
        <w:t>Safety Considerations</w:t>
      </w:r>
    </w:p>
    <w:p>
      <w:pPr>
        <w:numPr>
          <w:ilvl w:val="2"/>
          <w:numId w:val="900"/>
        </w:numPr>
        <w:spacing w:before="0" w:after="0"/>
      </w:pPr>
      <w:r>
        <w:t>Fault Identification</w:t>
      </w:r>
    </w:p>
    <w:p>
      <w:pPr>
        <w:numPr>
          <w:ilvl w:val="0"/>
          <w:numId w:val="900"/>
        </w:numPr>
        <w:spacing w:before="0" w:after="0"/>
      </w:pPr>
      <w:r>
        <w:t>Advanced Test Instruments</w:t>
      </w:r>
    </w:p>
    <w:p>
      <w:pPr>
        <w:numPr>
          <w:ilvl w:val="1"/>
          <w:numId w:val="900"/>
        </w:numPr>
        <w:spacing w:before="0" w:after="0"/>
      </w:pPr>
      <w:r>
        <w:t>Optical Time-Domain Reflectometers</w:t>
      </w:r>
    </w:p>
    <w:p>
      <w:pPr>
        <w:numPr>
          <w:ilvl w:val="2"/>
          <w:numId w:val="900"/>
        </w:numPr>
        <w:spacing w:before="0" w:after="0"/>
      </w:pPr>
      <w:r>
        <w:t>OTDR Principles</w:t>
      </w:r>
    </w:p>
    <w:p>
      <w:pPr>
        <w:numPr>
          <w:ilvl w:val="2"/>
          <w:numId w:val="900"/>
        </w:numPr>
        <w:spacing w:before="0" w:after="0"/>
      </w:pPr>
      <w:r>
        <w:t>Pulse Width Selection</w:t>
      </w:r>
    </w:p>
    <w:p>
      <w:pPr>
        <w:numPr>
          <w:ilvl w:val="2"/>
          <w:numId w:val="900"/>
        </w:numPr>
        <w:spacing w:before="0" w:after="0"/>
      </w:pPr>
      <w:r>
        <w:t>Range Settings</w:t>
      </w:r>
    </w:p>
    <w:p>
      <w:pPr>
        <w:numPr>
          <w:ilvl w:val="2"/>
          <w:numId w:val="900"/>
        </w:numPr>
        <w:spacing w:before="0" w:after="0"/>
      </w:pPr>
      <w:r>
        <w:t>Dead Zone Considerations</w:t>
      </w:r>
    </w:p>
    <w:p>
      <w:pPr>
        <w:numPr>
          <w:ilvl w:val="2"/>
          <w:numId w:val="900"/>
        </w:numPr>
        <w:spacing w:before="0" w:after="0"/>
      </w:pPr>
      <w:r>
        <w:t>Trace Analysis</w:t>
      </w:r>
    </w:p>
    <w:p>
      <w:pPr>
        <w:numPr>
          <w:ilvl w:val="1"/>
          <w:numId w:val="900"/>
        </w:numPr>
        <w:spacing w:before="0" w:after="0"/>
      </w:pPr>
      <w:r>
        <w:t>Optical Spectrum Analyzers</w:t>
      </w:r>
    </w:p>
    <w:p>
      <w:pPr>
        <w:numPr>
          <w:ilvl w:val="2"/>
          <w:numId w:val="900"/>
        </w:numPr>
        <w:spacing w:before="0" w:after="0"/>
      </w:pPr>
      <w:r>
        <w:t>Wavelength Accuracy</w:t>
      </w:r>
    </w:p>
    <w:p>
      <w:pPr>
        <w:numPr>
          <w:ilvl w:val="2"/>
          <w:numId w:val="900"/>
        </w:numPr>
        <w:spacing w:before="0" w:after="0"/>
      </w:pPr>
      <w:r>
        <w:t>Resolution Bandwidth</w:t>
      </w:r>
    </w:p>
    <w:p>
      <w:pPr>
        <w:numPr>
          <w:ilvl w:val="2"/>
          <w:numId w:val="900"/>
        </w:numPr>
        <w:spacing w:before="0" w:after="0"/>
      </w:pPr>
      <w:r>
        <w:t>Dynamic Range</w:t>
      </w:r>
    </w:p>
    <w:p>
      <w:pPr>
        <w:numPr>
          <w:ilvl w:val="2"/>
          <w:numId w:val="900"/>
        </w:numPr>
        <w:spacing w:before="0" w:after="0"/>
      </w:pPr>
      <w:r>
        <w:t>WDM System Testing</w:t>
      </w:r>
    </w:p>
    <w:p>
      <w:pPr>
        <w:numPr>
          <w:ilvl w:val="1"/>
          <w:numId w:val="900"/>
        </w:numPr>
        <w:spacing w:before="0" w:after="0"/>
      </w:pPr>
      <w:r>
        <w:t>Polarization Mode Dispersion Analyzers</w:t>
      </w:r>
    </w:p>
    <w:p>
      <w:pPr>
        <w:numPr>
          <w:ilvl w:val="2"/>
          <w:numId w:val="900"/>
        </w:numPr>
        <w:spacing w:before="0" w:after="0"/>
      </w:pPr>
      <w:r>
        <w:t>Measurement Techniques</w:t>
      </w:r>
    </w:p>
    <w:p>
      <w:pPr>
        <w:numPr>
          <w:ilvl w:val="2"/>
          <w:numId w:val="900"/>
        </w:numPr>
        <w:spacing w:before="0" w:after="0"/>
      </w:pPr>
      <w:r>
        <w:t>Statistical Analysis</w:t>
      </w:r>
    </w:p>
    <w:p>
      <w:pPr>
        <w:numPr>
          <w:ilvl w:val="2"/>
          <w:numId w:val="900"/>
        </w:numPr>
        <w:spacing w:before="0" w:after="0"/>
      </w:pPr>
      <w:r>
        <w:t>System Impact Assessment</w:t>
      </w:r>
    </w:p>
    <w:p>
      <w:pPr>
        <w:numPr>
          <w:ilvl w:val="0"/>
          <w:numId w:val="900"/>
        </w:numPr>
        <w:spacing w:before="0" w:after="0"/>
      </w:pPr>
      <w:r>
        <w:t>System Performance Testing</w:t>
      </w:r>
    </w:p>
    <w:p>
      <w:pPr>
        <w:numPr>
          <w:ilvl w:val="1"/>
          <w:numId w:val="900"/>
        </w:numPr>
        <w:spacing w:before="0" w:after="0"/>
      </w:pPr>
      <w:r>
        <w:t>Bit Error Rate Testing</w:t>
      </w:r>
    </w:p>
    <w:p>
      <w:pPr>
        <w:numPr>
          <w:ilvl w:val="2"/>
          <w:numId w:val="900"/>
        </w:numPr>
        <w:spacing w:before="0" w:after="0"/>
      </w:pPr>
      <w:r>
        <w:t>BERT Equipment</w:t>
      </w:r>
    </w:p>
    <w:p>
      <w:pPr>
        <w:numPr>
          <w:ilvl w:val="2"/>
          <w:numId w:val="900"/>
        </w:numPr>
        <w:spacing w:before="0" w:after="0"/>
      </w:pPr>
      <w:r>
        <w:t>Error Pattern Generation</w:t>
      </w:r>
    </w:p>
    <w:p>
      <w:pPr>
        <w:numPr>
          <w:ilvl w:val="2"/>
          <w:numId w:val="900"/>
        </w:numPr>
        <w:spacing w:before="0" w:after="0"/>
      </w:pPr>
      <w:r>
        <w:t>Statistical Analysis</w:t>
      </w:r>
    </w:p>
    <w:p>
      <w:pPr>
        <w:numPr>
          <w:ilvl w:val="2"/>
          <w:numId w:val="900"/>
        </w:numPr>
        <w:spacing w:before="0" w:after="0"/>
      </w:pPr>
      <w:r>
        <w:t>Confidence Levels</w:t>
      </w:r>
    </w:p>
    <w:p>
      <w:pPr>
        <w:numPr>
          <w:ilvl w:val="1"/>
          <w:numId w:val="900"/>
        </w:numPr>
        <w:spacing w:before="0" w:after="0"/>
      </w:pPr>
      <w:r>
        <w:t>Eye Diagram Analysis</w:t>
      </w:r>
    </w:p>
    <w:p>
      <w:pPr>
        <w:numPr>
          <w:ilvl w:val="2"/>
          <w:numId w:val="900"/>
        </w:numPr>
        <w:spacing w:before="0" w:after="0"/>
      </w:pPr>
      <w:r>
        <w:t>Oscilloscope Measurements</w:t>
      </w:r>
    </w:p>
    <w:p>
      <w:pPr>
        <w:numPr>
          <w:ilvl w:val="2"/>
          <w:numId w:val="900"/>
        </w:numPr>
        <w:spacing w:before="0" w:after="0"/>
      </w:pPr>
      <w:r>
        <w:t>Eye Opening Assessment</w:t>
      </w:r>
    </w:p>
    <w:p>
      <w:pPr>
        <w:numPr>
          <w:ilvl w:val="2"/>
          <w:numId w:val="900"/>
        </w:numPr>
        <w:spacing w:before="0" w:after="0"/>
      </w:pPr>
      <w:r>
        <w:t>Jitter Analysis</w:t>
      </w:r>
    </w:p>
    <w:p>
      <w:pPr>
        <w:numPr>
          <w:ilvl w:val="1"/>
          <w:numId w:val="900"/>
        </w:numPr>
        <w:spacing w:before="0" w:after="0"/>
      </w:pPr>
      <w:r>
        <w:t>Optical Signal-to-Noise Ratio</w:t>
      </w:r>
    </w:p>
    <w:p>
      <w:pPr>
        <w:numPr>
          <w:ilvl w:val="2"/>
          <w:numId w:val="900"/>
        </w:numPr>
        <w:spacing w:before="0" w:after="0"/>
      </w:pPr>
      <w:r>
        <w:t>Measurement Techniques</w:t>
      </w:r>
    </w:p>
    <w:p>
      <w:pPr>
        <w:numPr>
          <w:ilvl w:val="2"/>
          <w:numId w:val="900"/>
        </w:numPr>
        <w:spacing w:before="0" w:after="0"/>
      </w:pPr>
      <w:r>
        <w:t>Interpolation Methods</w:t>
      </w:r>
    </w:p>
    <w:p>
      <w:pPr>
        <w:numPr>
          <w:ilvl w:val="2"/>
          <w:numId w:val="900"/>
        </w:numPr>
        <w:spacing w:before="0" w:after="0"/>
      </w:pPr>
      <w:r>
        <w:t>System Margin Assessment</w:t>
      </w:r>
    </w:p>
    <w:p>
      <w:pPr>
        <w:numPr>
          <w:ilvl w:val="0"/>
          <w:numId w:val="900"/>
        </w:numPr>
        <w:spacing w:before="0" w:after="0"/>
      </w:pPr>
      <w:r>
        <w:t>Certification and Documentation</w:t>
      </w:r>
    </w:p>
    <w:p>
      <w:pPr>
        <w:numPr>
          <w:ilvl w:val="1"/>
          <w:numId w:val="900"/>
        </w:numPr>
        <w:spacing w:before="0" w:after="0"/>
      </w:pPr>
      <w:r>
        <w:t>Test Result Documentation</w:t>
      </w:r>
    </w:p>
    <w:p>
      <w:pPr>
        <w:numPr>
          <w:ilvl w:val="1"/>
          <w:numId w:val="900"/>
        </w:numPr>
        <w:spacing w:before="0" w:after="0"/>
      </w:pPr>
      <w:r>
        <w:t>Acceptance Criteria</w:t>
      </w:r>
    </w:p>
    <w:p>
      <w:pPr>
        <w:numPr>
          <w:ilvl w:val="1"/>
          <w:numId w:val="900"/>
        </w:numPr>
        <w:spacing w:before="0" w:after="0"/>
      </w:pPr>
      <w:r>
        <w:t>Warranty Considerations</w:t>
      </w:r>
    </w:p>
    <w:p>
      <w:pPr>
        <w:numPr>
          <w:ilvl w:val="1"/>
          <w:numId w:val="900"/>
        </w:numPr>
        <w:spacing w:before="0" w:after="0"/>
      </w:pPr>
      <w:r>
        <w:t>Maintenance Records</w:t>
      </w:r>
    </w:p>
    <w:p>
      <w:pPr>
        <w:pStyle w:val="Heading1"/>
      </w:pPr>
      <w:r>
        <w:t>Advanced Topics and Emerging Technologies</w:t>
      </w:r>
    </w:p>
    <w:p>
      <w:pPr>
        <w:numPr>
          <w:ilvl w:val="0"/>
          <w:numId w:val="900"/>
        </w:numPr>
        <w:spacing w:before="0" w:after="0"/>
      </w:pPr>
      <w:r>
        <w:t>Coherent Optical Communications</w:t>
      </w:r>
    </w:p>
    <w:p>
      <w:pPr>
        <w:numPr>
          <w:ilvl w:val="1"/>
          <w:numId w:val="900"/>
        </w:numPr>
        <w:spacing w:before="0" w:after="0"/>
      </w:pPr>
      <w:r>
        <w:t>Digital Signal Processing</w:t>
      </w:r>
    </w:p>
    <w:p>
      <w:pPr>
        <w:numPr>
          <w:ilvl w:val="2"/>
          <w:numId w:val="900"/>
        </w:numPr>
        <w:spacing w:before="0" w:after="0"/>
      </w:pPr>
      <w:r>
        <w:t>Chromatic Dispersion Compensation</w:t>
      </w:r>
    </w:p>
    <w:p>
      <w:pPr>
        <w:numPr>
          <w:ilvl w:val="2"/>
          <w:numId w:val="900"/>
        </w:numPr>
        <w:spacing w:before="0" w:after="0"/>
      </w:pPr>
      <w:r>
        <w:t>Polarization Mode Dispersion Compensation</w:t>
      </w:r>
    </w:p>
    <w:p>
      <w:pPr>
        <w:numPr>
          <w:ilvl w:val="2"/>
          <w:numId w:val="900"/>
        </w:numPr>
        <w:spacing w:before="0" w:after="0"/>
      </w:pPr>
      <w:r>
        <w:t>Carrier Phase Recovery</w:t>
      </w:r>
    </w:p>
    <w:p>
      <w:pPr>
        <w:numPr>
          <w:ilvl w:val="2"/>
          <w:numId w:val="900"/>
        </w:numPr>
        <w:spacing w:before="0" w:after="0"/>
      </w:pPr>
      <w:r>
        <w:t>Symbol Timing Recovery</w:t>
      </w:r>
    </w:p>
    <w:p>
      <w:pPr>
        <w:numPr>
          <w:ilvl w:val="1"/>
          <w:numId w:val="900"/>
        </w:numPr>
        <w:spacing w:before="0" w:after="0"/>
      </w:pPr>
      <w:r>
        <w:t>Advanced Modulation Formats</w:t>
      </w:r>
    </w:p>
    <w:p>
      <w:pPr>
        <w:numPr>
          <w:ilvl w:val="2"/>
          <w:numId w:val="900"/>
        </w:numPr>
        <w:spacing w:before="0" w:after="0"/>
      </w:pPr>
      <w:r>
        <w:t>Dual-Polarization QPSK</w:t>
      </w:r>
    </w:p>
    <w:p>
      <w:pPr>
        <w:numPr>
          <w:ilvl w:val="2"/>
          <w:numId w:val="900"/>
        </w:numPr>
        <w:spacing w:before="0" w:after="0"/>
      </w:pPr>
      <w:r>
        <w:t>16-QAM and Higher-Order Modulation</w:t>
      </w:r>
    </w:p>
    <w:p>
      <w:pPr>
        <w:numPr>
          <w:ilvl w:val="2"/>
          <w:numId w:val="900"/>
        </w:numPr>
        <w:spacing w:before="0" w:after="0"/>
      </w:pPr>
      <w:r>
        <w:t>Probabilistic Constellation Shaping</w:t>
      </w:r>
    </w:p>
    <w:p>
      <w:pPr>
        <w:numPr>
          <w:ilvl w:val="1"/>
          <w:numId w:val="900"/>
        </w:numPr>
        <w:spacing w:before="0" w:after="0"/>
      </w:pPr>
      <w:r>
        <w:t>Coherent System Implementation</w:t>
      </w:r>
    </w:p>
    <w:p>
      <w:pPr>
        <w:numPr>
          <w:ilvl w:val="2"/>
          <w:numId w:val="900"/>
        </w:numPr>
        <w:spacing w:before="0" w:after="0"/>
      </w:pPr>
      <w:r>
        <w:t>Integrated Coherent Receivers</w:t>
      </w:r>
    </w:p>
    <w:p>
      <w:pPr>
        <w:numPr>
          <w:ilvl w:val="2"/>
          <w:numId w:val="900"/>
        </w:numPr>
        <w:spacing w:before="0" w:after="0"/>
      </w:pPr>
      <w:r>
        <w:t>Local Oscillator Requirements</w:t>
      </w:r>
    </w:p>
    <w:p>
      <w:pPr>
        <w:numPr>
          <w:ilvl w:val="2"/>
          <w:numId w:val="900"/>
        </w:numPr>
        <w:spacing w:before="0" w:after="0"/>
      </w:pPr>
      <w:r>
        <w:t>Phase Noise Considerations</w:t>
      </w:r>
    </w:p>
    <w:p>
      <w:pPr>
        <w:numPr>
          <w:ilvl w:val="0"/>
          <w:numId w:val="900"/>
        </w:numPr>
        <w:spacing w:before="0" w:after="0"/>
      </w:pPr>
      <w:r>
        <w:t>Space Division Multiplexing</w:t>
      </w:r>
    </w:p>
    <w:p>
      <w:pPr>
        <w:numPr>
          <w:ilvl w:val="1"/>
          <w:numId w:val="900"/>
        </w:numPr>
        <w:spacing w:before="0" w:after="0"/>
      </w:pPr>
      <w:r>
        <w:t>Multi-Core Fiber Technology</w:t>
      </w:r>
    </w:p>
    <w:p>
      <w:pPr>
        <w:numPr>
          <w:ilvl w:val="2"/>
          <w:numId w:val="900"/>
        </w:numPr>
        <w:spacing w:before="0" w:after="0"/>
      </w:pPr>
      <w:r>
        <w:t>Core Design Considerations</w:t>
      </w:r>
    </w:p>
    <w:p>
      <w:pPr>
        <w:numPr>
          <w:ilvl w:val="2"/>
          <w:numId w:val="900"/>
        </w:numPr>
        <w:spacing w:before="0" w:after="0"/>
      </w:pPr>
      <w:r>
        <w:t>Crosstalk Management</w:t>
      </w:r>
    </w:p>
    <w:p>
      <w:pPr>
        <w:numPr>
          <w:ilvl w:val="2"/>
          <w:numId w:val="900"/>
        </w:numPr>
        <w:spacing w:before="0" w:after="0"/>
      </w:pPr>
      <w:r>
        <w:t>Fan-In/Fan-Out Devices</w:t>
      </w:r>
    </w:p>
    <w:p>
      <w:pPr>
        <w:numPr>
          <w:ilvl w:val="1"/>
          <w:numId w:val="900"/>
        </w:numPr>
        <w:spacing w:before="0" w:after="0"/>
      </w:pPr>
      <w:r>
        <w:t>Few-Mode Fiber Systems</w:t>
      </w:r>
    </w:p>
    <w:p>
      <w:pPr>
        <w:numPr>
          <w:ilvl w:val="2"/>
          <w:numId w:val="900"/>
        </w:numPr>
        <w:spacing w:before="0" w:after="0"/>
      </w:pPr>
      <w:r>
        <w:t>Mode Division Multiplexing</w:t>
      </w:r>
    </w:p>
    <w:p>
      <w:pPr>
        <w:numPr>
          <w:ilvl w:val="2"/>
          <w:numId w:val="900"/>
        </w:numPr>
        <w:spacing w:before="0" w:after="0"/>
      </w:pPr>
      <w:r>
        <w:t>MIMO Signal Processing</w:t>
      </w:r>
    </w:p>
    <w:p>
      <w:pPr>
        <w:numPr>
          <w:ilvl w:val="2"/>
          <w:numId w:val="900"/>
        </w:numPr>
        <w:spacing w:before="0" w:after="0"/>
      </w:pPr>
      <w:r>
        <w:t>Mode Coupling Effects</w:t>
      </w:r>
    </w:p>
    <w:p>
      <w:pPr>
        <w:numPr>
          <w:ilvl w:val="1"/>
          <w:numId w:val="900"/>
        </w:numPr>
        <w:spacing w:before="0" w:after="0"/>
      </w:pPr>
      <w:r>
        <w:t>Multi-Element Fiber Systems</w:t>
      </w:r>
    </w:p>
    <w:p>
      <w:pPr>
        <w:numPr>
          <w:ilvl w:val="2"/>
          <w:numId w:val="900"/>
        </w:numPr>
        <w:spacing w:before="0" w:after="0"/>
      </w:pPr>
      <w:r>
        <w:t>Parallel Transmission</w:t>
      </w:r>
    </w:p>
    <w:p>
      <w:pPr>
        <w:numPr>
          <w:ilvl w:val="2"/>
          <w:numId w:val="900"/>
        </w:numPr>
        <w:spacing w:before="0" w:after="0"/>
      </w:pPr>
      <w:r>
        <w:t>Spatial Multiplexing Gains</w:t>
      </w:r>
    </w:p>
    <w:p>
      <w:pPr>
        <w:numPr>
          <w:ilvl w:val="0"/>
          <w:numId w:val="900"/>
        </w:numPr>
        <w:spacing w:before="0" w:after="0"/>
      </w:pPr>
      <w:r>
        <w:t>Photonic Integration</w:t>
      </w:r>
    </w:p>
    <w:p>
      <w:pPr>
        <w:numPr>
          <w:ilvl w:val="1"/>
          <w:numId w:val="900"/>
        </w:numPr>
        <w:spacing w:before="0" w:after="0"/>
      </w:pPr>
      <w:r>
        <w:t>Silicon Photonics</w:t>
      </w:r>
    </w:p>
    <w:p>
      <w:pPr>
        <w:numPr>
          <w:ilvl w:val="2"/>
          <w:numId w:val="900"/>
        </w:numPr>
        <w:spacing w:before="0" w:after="0"/>
      </w:pPr>
      <w:r>
        <w:t>Silicon-on-Insulator Platform</w:t>
      </w:r>
    </w:p>
    <w:p>
      <w:pPr>
        <w:numPr>
          <w:ilvl w:val="2"/>
          <w:numId w:val="900"/>
        </w:numPr>
        <w:spacing w:before="0" w:after="0"/>
      </w:pPr>
      <w:r>
        <w:t>Waveguide Design</w:t>
      </w:r>
    </w:p>
    <w:p>
      <w:pPr>
        <w:numPr>
          <w:ilvl w:val="2"/>
          <w:numId w:val="900"/>
        </w:numPr>
        <w:spacing w:before="0" w:after="0"/>
      </w:pPr>
      <w:r>
        <w:t>Active Device Integration</w:t>
      </w:r>
    </w:p>
    <w:p>
      <w:pPr>
        <w:numPr>
          <w:ilvl w:val="2"/>
          <w:numId w:val="900"/>
        </w:numPr>
        <w:spacing w:before="0" w:after="0"/>
      </w:pPr>
      <w:r>
        <w:t>Packaging Challenges</w:t>
      </w:r>
    </w:p>
    <w:p>
      <w:pPr>
        <w:numPr>
          <w:ilvl w:val="1"/>
          <w:numId w:val="900"/>
        </w:numPr>
        <w:spacing w:before="0" w:after="0"/>
      </w:pPr>
      <w:r>
        <w:t>Indium Phosphide Integration</w:t>
      </w:r>
    </w:p>
    <w:p>
      <w:pPr>
        <w:numPr>
          <w:ilvl w:val="2"/>
          <w:numId w:val="900"/>
        </w:numPr>
        <w:spacing w:before="0" w:after="0"/>
      </w:pPr>
      <w:r>
        <w:t>Monolithic Integration</w:t>
      </w:r>
    </w:p>
    <w:p>
      <w:pPr>
        <w:numPr>
          <w:ilvl w:val="2"/>
          <w:numId w:val="900"/>
        </w:numPr>
        <w:spacing w:before="0" w:after="0"/>
      </w:pPr>
      <w:r>
        <w:t>Active-Passive Integration</w:t>
      </w:r>
    </w:p>
    <w:p>
      <w:pPr>
        <w:numPr>
          <w:ilvl w:val="2"/>
          <w:numId w:val="900"/>
        </w:numPr>
        <w:spacing w:before="0" w:after="0"/>
      </w:pPr>
      <w:r>
        <w:t>High-Speed Applications</w:t>
      </w:r>
    </w:p>
    <w:p>
      <w:pPr>
        <w:numPr>
          <w:ilvl w:val="1"/>
          <w:numId w:val="900"/>
        </w:numPr>
        <w:spacing w:before="0" w:after="0"/>
      </w:pPr>
      <w:r>
        <w:t>Hybrid Integration Approaches</w:t>
      </w:r>
    </w:p>
    <w:p>
      <w:pPr>
        <w:numPr>
          <w:ilvl w:val="2"/>
          <w:numId w:val="900"/>
        </w:numPr>
        <w:spacing w:before="0" w:after="0"/>
      </w:pPr>
      <w:r>
        <w:t>Flip-Chip Bonding</w:t>
      </w:r>
    </w:p>
    <w:p>
      <w:pPr>
        <w:numPr>
          <w:ilvl w:val="2"/>
          <w:numId w:val="900"/>
        </w:numPr>
        <w:spacing w:before="0" w:after="0"/>
      </w:pPr>
      <w:r>
        <w:t>Wafer-Level Integration</w:t>
      </w:r>
    </w:p>
    <w:p>
      <w:pPr>
        <w:numPr>
          <w:ilvl w:val="2"/>
          <w:numId w:val="900"/>
        </w:numPr>
        <w:spacing w:before="0" w:after="0"/>
      </w:pPr>
      <w:r>
        <w:t>3D Integration Techniques</w:t>
      </w:r>
    </w:p>
    <w:p>
      <w:pPr>
        <w:numPr>
          <w:ilvl w:val="0"/>
          <w:numId w:val="900"/>
        </w:numPr>
        <w:spacing w:before="0" w:after="0"/>
      </w:pPr>
      <w:r>
        <w:t>Quantum Optical Communications</w:t>
      </w:r>
    </w:p>
    <w:p>
      <w:pPr>
        <w:numPr>
          <w:ilvl w:val="1"/>
          <w:numId w:val="900"/>
        </w:numPr>
        <w:spacing w:before="0" w:after="0"/>
      </w:pPr>
      <w:r>
        <w:t>Quantum Key Distribution</w:t>
      </w:r>
    </w:p>
    <w:p>
      <w:pPr>
        <w:numPr>
          <w:ilvl w:val="2"/>
          <w:numId w:val="900"/>
        </w:numPr>
        <w:spacing w:before="0" w:after="0"/>
      </w:pPr>
      <w:r>
        <w:t>BB84 Protocol</w:t>
      </w:r>
    </w:p>
    <w:p>
      <w:pPr>
        <w:numPr>
          <w:ilvl w:val="2"/>
          <w:numId w:val="900"/>
        </w:numPr>
        <w:spacing w:before="0" w:after="0"/>
      </w:pPr>
      <w:r>
        <w:t>Continuous Variable Systems</w:t>
      </w:r>
    </w:p>
    <w:p>
      <w:pPr>
        <w:numPr>
          <w:ilvl w:val="2"/>
          <w:numId w:val="900"/>
        </w:numPr>
        <w:spacing w:before="0" w:after="0"/>
      </w:pPr>
      <w:r>
        <w:t>Device-Independent QKD</w:t>
      </w:r>
    </w:p>
    <w:p>
      <w:pPr>
        <w:numPr>
          <w:ilvl w:val="1"/>
          <w:numId w:val="900"/>
        </w:numPr>
        <w:spacing w:before="0" w:after="0"/>
      </w:pPr>
      <w:r>
        <w:t>Quantum Repeaters</w:t>
      </w:r>
    </w:p>
    <w:p>
      <w:pPr>
        <w:numPr>
          <w:ilvl w:val="2"/>
          <w:numId w:val="900"/>
        </w:numPr>
        <w:spacing w:before="0" w:after="0"/>
      </w:pPr>
      <w:r>
        <w:t>Quantum Memory</w:t>
      </w:r>
    </w:p>
    <w:p>
      <w:pPr>
        <w:numPr>
          <w:ilvl w:val="2"/>
          <w:numId w:val="900"/>
        </w:numPr>
        <w:spacing w:before="0" w:after="0"/>
      </w:pPr>
      <w:r>
        <w:t>Entanglement Swapping</w:t>
      </w:r>
    </w:p>
    <w:p>
      <w:pPr>
        <w:numPr>
          <w:ilvl w:val="2"/>
          <w:numId w:val="900"/>
        </w:numPr>
        <w:spacing w:before="0" w:after="0"/>
      </w:pPr>
      <w:r>
        <w:t>Network Architectures</w:t>
      </w:r>
    </w:p>
    <w:p>
      <w:pPr>
        <w:numPr>
          <w:ilvl w:val="1"/>
          <w:numId w:val="900"/>
        </w:numPr>
        <w:spacing w:before="0" w:after="0"/>
      </w:pPr>
      <w:r>
        <w:t>Quantum Internet Concepts</w:t>
      </w:r>
    </w:p>
    <w:p>
      <w:pPr>
        <w:numPr>
          <w:ilvl w:val="2"/>
          <w:numId w:val="900"/>
        </w:numPr>
        <w:spacing w:before="0" w:after="0"/>
      </w:pPr>
      <w:r>
        <w:t>Quantum Network Protocols</w:t>
      </w:r>
    </w:p>
    <w:p>
      <w:pPr>
        <w:numPr>
          <w:ilvl w:val="2"/>
          <w:numId w:val="900"/>
        </w:numPr>
        <w:spacing w:before="0" w:after="0"/>
      </w:pPr>
      <w:r>
        <w:t>Distributed Quantum Computing</w:t>
      </w:r>
    </w:p>
    <w:p>
      <w:pPr>
        <w:numPr>
          <w:ilvl w:val="0"/>
          <w:numId w:val="900"/>
        </w:numPr>
        <w:spacing w:before="0" w:after="0"/>
      </w:pPr>
      <w:r>
        <w:t>Machine Learning Applications</w:t>
      </w:r>
    </w:p>
    <w:p>
      <w:pPr>
        <w:numPr>
          <w:ilvl w:val="1"/>
          <w:numId w:val="900"/>
        </w:numPr>
        <w:spacing w:before="0" w:after="0"/>
      </w:pPr>
      <w:r>
        <w:t>Network Optimization</w:t>
      </w:r>
    </w:p>
    <w:p>
      <w:pPr>
        <w:numPr>
          <w:ilvl w:val="2"/>
          <w:numId w:val="900"/>
        </w:numPr>
        <w:spacing w:before="0" w:after="0"/>
      </w:pPr>
      <w:r>
        <w:t>Traffic Prediction</w:t>
      </w:r>
    </w:p>
    <w:p>
      <w:pPr>
        <w:numPr>
          <w:ilvl w:val="2"/>
          <w:numId w:val="900"/>
        </w:numPr>
        <w:spacing w:before="0" w:after="0"/>
      </w:pPr>
      <w:r>
        <w:t>Resource Allocation</w:t>
      </w:r>
    </w:p>
    <w:p>
      <w:pPr>
        <w:numPr>
          <w:ilvl w:val="2"/>
          <w:numId w:val="900"/>
        </w:numPr>
        <w:spacing w:before="0" w:after="0"/>
      </w:pPr>
      <w:r>
        <w:t>Failure Prediction</w:t>
      </w:r>
    </w:p>
    <w:p>
      <w:pPr>
        <w:numPr>
          <w:ilvl w:val="1"/>
          <w:numId w:val="900"/>
        </w:numPr>
        <w:spacing w:before="0" w:after="0"/>
      </w:pPr>
      <w:r>
        <w:t>Signal Processing Enhancement</w:t>
      </w:r>
    </w:p>
    <w:p>
      <w:pPr>
        <w:numPr>
          <w:ilvl w:val="2"/>
          <w:numId w:val="900"/>
        </w:numPr>
        <w:spacing w:before="0" w:after="0"/>
      </w:pPr>
      <w:r>
        <w:t>Nonlinearity Compensation</w:t>
      </w:r>
    </w:p>
    <w:p>
      <w:pPr>
        <w:numPr>
          <w:ilvl w:val="2"/>
          <w:numId w:val="900"/>
        </w:numPr>
        <w:spacing w:before="0" w:after="0"/>
      </w:pPr>
      <w:r>
        <w:t>Modulation Format Recognition</w:t>
      </w:r>
    </w:p>
    <w:p>
      <w:pPr>
        <w:numPr>
          <w:ilvl w:val="2"/>
          <w:numId w:val="900"/>
        </w:numPr>
        <w:spacing w:before="0" w:after="0"/>
      </w:pPr>
      <w:r>
        <w:t>Channel Estimation</w:t>
      </w:r>
    </w:p>
    <w:p>
      <w:pPr>
        <w:numPr>
          <w:ilvl w:val="1"/>
          <w:numId w:val="900"/>
        </w:numPr>
        <w:spacing w:before="0" w:after="0"/>
      </w:pPr>
      <w:r>
        <w:t>Network Management</w:t>
      </w:r>
    </w:p>
    <w:p>
      <w:pPr>
        <w:numPr>
          <w:ilvl w:val="2"/>
          <w:numId w:val="900"/>
        </w:numPr>
        <w:spacing w:before="0" w:after="0"/>
      </w:pPr>
      <w:r>
        <w:t>Automated Provisioning</w:t>
      </w:r>
    </w:p>
    <w:p>
      <w:pPr>
        <w:numPr>
          <w:ilvl w:val="2"/>
          <w:numId w:val="900"/>
        </w:numPr>
        <w:spacing w:before="0" w:after="0"/>
      </w:pPr>
      <w:r>
        <w:t>Fault Diagnosis</w:t>
      </w:r>
    </w:p>
    <w:p>
      <w:pPr>
        <w:numPr>
          <w:ilvl w:val="2"/>
          <w:numId w:val="900"/>
        </w:numPr>
        <w:spacing w:before="0" w:after="0"/>
      </w:pPr>
      <w:r>
        <w:t>Performance Monitoring</w:t>
      </w:r>
    </w:p>
    <w:p>
      <w:pPr>
        <w:numPr>
          <w:ilvl w:val="0"/>
          <w:numId w:val="900"/>
        </w:numPr>
        <w:spacing w:before="0" w:after="0"/>
      </w:pPr>
      <w:r>
        <w:t>Future Transmission Technologies</w:t>
      </w:r>
    </w:p>
    <w:p>
      <w:pPr>
        <w:numPr>
          <w:ilvl w:val="1"/>
          <w:numId w:val="900"/>
        </w:numPr>
        <w:spacing w:before="0" w:after="0"/>
      </w:pPr>
      <w:r>
        <w:t>Orbital Angular Momentum</w:t>
      </w:r>
    </w:p>
    <w:p>
      <w:pPr>
        <w:numPr>
          <w:ilvl w:val="2"/>
          <w:numId w:val="900"/>
        </w:numPr>
        <w:spacing w:before="0" w:after="0"/>
      </w:pPr>
      <w:r>
        <w:t>OAM Mode Generation</w:t>
      </w:r>
    </w:p>
    <w:p>
      <w:pPr>
        <w:numPr>
          <w:ilvl w:val="2"/>
          <w:numId w:val="900"/>
        </w:numPr>
        <w:spacing w:before="0" w:after="0"/>
      </w:pPr>
      <w:r>
        <w:t>Mode Detection</w:t>
      </w:r>
    </w:p>
    <w:p>
      <w:pPr>
        <w:numPr>
          <w:ilvl w:val="2"/>
          <w:numId w:val="900"/>
        </w:numPr>
        <w:spacing w:before="0" w:after="0"/>
      </w:pPr>
      <w:r>
        <w:t>System Implementation</w:t>
      </w:r>
    </w:p>
    <w:p>
      <w:pPr>
        <w:numPr>
          <w:ilvl w:val="1"/>
          <w:numId w:val="900"/>
        </w:numPr>
        <w:spacing w:before="0" w:after="0"/>
      </w:pPr>
      <w:r>
        <w:t>Hollow-Core Fiber Applications</w:t>
      </w:r>
    </w:p>
    <w:p>
      <w:pPr>
        <w:numPr>
          <w:ilvl w:val="2"/>
          <w:numId w:val="900"/>
        </w:numPr>
        <w:spacing w:before="0" w:after="0"/>
      </w:pPr>
      <w:r>
        <w:t>Ultra-Low Latency Systems</w:t>
      </w:r>
    </w:p>
    <w:p>
      <w:pPr>
        <w:numPr>
          <w:ilvl w:val="2"/>
          <w:numId w:val="900"/>
        </w:numPr>
        <w:spacing w:before="0" w:after="0"/>
      </w:pPr>
      <w:r>
        <w:t>High-Power Delivery</w:t>
      </w:r>
    </w:p>
    <w:p>
      <w:pPr>
        <w:numPr>
          <w:ilvl w:val="2"/>
          <w:numId w:val="900"/>
        </w:numPr>
        <w:spacing w:before="0" w:after="0"/>
      </w:pPr>
      <w:r>
        <w:t>Gas-Filled Fibers</w:t>
      </w:r>
    </w:p>
    <w:p>
      <w:pPr>
        <w:numPr>
          <w:ilvl w:val="1"/>
          <w:numId w:val="900"/>
        </w:numPr>
        <w:spacing w:before="0" w:after="0"/>
      </w:pPr>
      <w:r>
        <w:t>Specialty Fiber Developments</w:t>
      </w:r>
    </w:p>
    <w:p>
      <w:pPr>
        <w:numPr>
          <w:ilvl w:val="2"/>
          <w:numId w:val="900"/>
        </w:numPr>
        <w:spacing w:before="0" w:after="0"/>
      </w:pPr>
      <w:r>
        <w:t>Anti-Resonant Fibers</w:t>
      </w:r>
    </w:p>
    <w:p>
      <w:pPr>
        <w:numPr>
          <w:ilvl w:val="2"/>
          <w:numId w:val="900"/>
        </w:numPr>
        <w:spacing w:before="0" w:after="0"/>
      </w:pPr>
      <w:r>
        <w:t>Nested Tube Fibers</w:t>
      </w:r>
    </w:p>
    <w:p>
      <w:pPr>
        <w:numPr>
          <w:ilvl w:val="2"/>
          <w:numId w:val="900"/>
        </w:numPr>
        <w:spacing w:before="0" w:after="0"/>
      </w:pPr>
      <w:r>
        <w:t>Microstructured Polymer Fibers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