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Fiber Optic Communications</w:t>
      </w:r>
    </w:p>
    <w:p>
      <w:pPr>
        <w:pStyle w:val="Heading1"/>
      </w:pPr>
      <w:r>
        <w:t>Introduction to Fiber Optic Communications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Optical Communication Methods</w:t>
      </w:r>
    </w:p>
    <w:p>
      <w:pPr>
        <w:numPr>
          <w:ilvl w:val="2"/>
          <w:numId w:val="900"/>
        </w:numPr>
        <w:spacing w:before="0" w:after="0"/>
      </w:pPr>
      <w:r>
        <w:t>Ancient Fire and Smoke Signals</w:t>
      </w:r>
    </w:p>
    <w:p>
      <w:pPr>
        <w:numPr>
          <w:ilvl w:val="2"/>
          <w:numId w:val="900"/>
        </w:numPr>
        <w:spacing w:before="0" w:after="0"/>
      </w:pPr>
      <w:r>
        <w:t>Heliograph Systems</w:t>
      </w:r>
    </w:p>
    <w:p>
      <w:pPr>
        <w:numPr>
          <w:ilvl w:val="2"/>
          <w:numId w:val="900"/>
        </w:numPr>
        <w:spacing w:before="0" w:after="0"/>
      </w:pPr>
      <w:r>
        <w:t>Photophone Experiments</w:t>
      </w:r>
    </w:p>
    <w:p>
      <w:pPr>
        <w:numPr>
          <w:ilvl w:val="1"/>
          <w:numId w:val="900"/>
        </w:numPr>
        <w:spacing w:before="0" w:after="0"/>
      </w:pPr>
      <w:r>
        <w:t>Invention of Optical Fiber</w:t>
      </w:r>
    </w:p>
    <w:p>
      <w:pPr>
        <w:numPr>
          <w:ilvl w:val="2"/>
          <w:numId w:val="900"/>
        </w:numPr>
        <w:spacing w:before="0" w:after="0"/>
      </w:pPr>
      <w:r>
        <w:t>Glass Fiber Development</w:t>
      </w:r>
    </w:p>
    <w:p>
      <w:pPr>
        <w:numPr>
          <w:ilvl w:val="2"/>
          <w:numId w:val="900"/>
        </w:numPr>
        <w:spacing w:before="0" w:after="0"/>
      </w:pPr>
      <w:r>
        <w:t>Cladding Innovation</w:t>
      </w:r>
    </w:p>
    <w:p>
      <w:pPr>
        <w:numPr>
          <w:ilvl w:val="2"/>
          <w:numId w:val="900"/>
        </w:numPr>
        <w:spacing w:before="0" w:after="0"/>
      </w:pPr>
      <w:r>
        <w:t>Low-Loss Fiber Breakthrough</w:t>
      </w:r>
    </w:p>
    <w:p>
      <w:pPr>
        <w:numPr>
          <w:ilvl w:val="1"/>
          <w:numId w:val="900"/>
        </w:numPr>
        <w:spacing w:before="0" w:after="0"/>
      </w:pPr>
      <w:r>
        <w:t>Milestones in Fiber Optic Technology</w:t>
      </w:r>
    </w:p>
    <w:p>
      <w:pPr>
        <w:numPr>
          <w:ilvl w:val="2"/>
          <w:numId w:val="900"/>
        </w:numPr>
        <w:spacing w:before="0" w:after="0"/>
      </w:pPr>
      <w:r>
        <w:t>First Practical Fiber Systems</w:t>
      </w:r>
    </w:p>
    <w:p>
      <w:pPr>
        <w:numPr>
          <w:ilvl w:val="2"/>
          <w:numId w:val="900"/>
        </w:numPr>
        <w:spacing w:before="0" w:after="0"/>
      </w:pPr>
      <w:r>
        <w:t>Wavelength Window Discoveries</w:t>
      </w:r>
    </w:p>
    <w:p>
      <w:pPr>
        <w:numPr>
          <w:ilvl w:val="2"/>
          <w:numId w:val="900"/>
        </w:numPr>
        <w:spacing w:before="0" w:after="0"/>
      </w:pPr>
      <w:r>
        <w:t>Amplification Breakthroughs</w:t>
      </w:r>
    </w:p>
    <w:p>
      <w:pPr>
        <w:numPr>
          <w:ilvl w:val="1"/>
          <w:numId w:val="900"/>
        </w:numPr>
        <w:spacing w:before="0" w:after="0"/>
      </w:pPr>
      <w:r>
        <w:t>Evolution of Commercial Deployment</w:t>
      </w:r>
    </w:p>
    <w:p>
      <w:pPr>
        <w:numPr>
          <w:ilvl w:val="2"/>
          <w:numId w:val="900"/>
        </w:numPr>
        <w:spacing w:before="0" w:after="0"/>
      </w:pPr>
      <w:r>
        <w:t>Telecommunications Adoption</w:t>
      </w:r>
    </w:p>
    <w:p>
      <w:pPr>
        <w:numPr>
          <w:ilvl w:val="2"/>
          <w:numId w:val="900"/>
        </w:numPr>
        <w:spacing w:before="0" w:after="0"/>
      </w:pPr>
      <w:r>
        <w:t>Internet Infrastructure Growth</w:t>
      </w:r>
    </w:p>
    <w:p>
      <w:pPr>
        <w:numPr>
          <w:ilvl w:val="2"/>
          <w:numId w:val="900"/>
        </w:numPr>
        <w:spacing w:before="0" w:after="0"/>
      </w:pPr>
      <w:r>
        <w:t>Global Network Expansion</w:t>
      </w:r>
    </w:p>
    <w:p>
      <w:pPr>
        <w:numPr>
          <w:ilvl w:val="0"/>
          <w:numId w:val="900"/>
        </w:numPr>
        <w:spacing w:before="0" w:after="0"/>
      </w:pPr>
      <w:r>
        <w:t>Core Principles of Optical Communication</w:t>
      </w:r>
    </w:p>
    <w:p>
      <w:pPr>
        <w:numPr>
          <w:ilvl w:val="1"/>
          <w:numId w:val="900"/>
        </w:numPr>
        <w:spacing w:before="0" w:after="0"/>
      </w:pPr>
      <w:r>
        <w:t>Light as Information Carrier</w:t>
      </w:r>
    </w:p>
    <w:p>
      <w:pPr>
        <w:numPr>
          <w:ilvl w:val="2"/>
          <w:numId w:val="900"/>
        </w:numPr>
        <w:spacing w:before="0" w:after="0"/>
      </w:pPr>
      <w:r>
        <w:t>Electromagnetic Wave Properties</w:t>
      </w:r>
    </w:p>
    <w:p>
      <w:pPr>
        <w:numPr>
          <w:ilvl w:val="2"/>
          <w:numId w:val="900"/>
        </w:numPr>
        <w:spacing w:before="0" w:after="0"/>
      </w:pPr>
      <w:r>
        <w:t>Information Encoding Methods</w:t>
      </w:r>
    </w:p>
    <w:p>
      <w:pPr>
        <w:numPr>
          <w:ilvl w:val="1"/>
          <w:numId w:val="900"/>
        </w:numPr>
        <w:spacing w:before="0" w:after="0"/>
      </w:pPr>
      <w:r>
        <w:t>Transmission of Light Signals</w:t>
      </w:r>
    </w:p>
    <w:p>
      <w:pPr>
        <w:numPr>
          <w:ilvl w:val="2"/>
          <w:numId w:val="900"/>
        </w:numPr>
        <w:spacing w:before="0" w:after="0"/>
      </w:pPr>
      <w:r>
        <w:t>Guided Wave Propagation</w:t>
      </w:r>
    </w:p>
    <w:p>
      <w:pPr>
        <w:numPr>
          <w:ilvl w:val="2"/>
          <w:numId w:val="900"/>
        </w:numPr>
        <w:spacing w:before="0" w:after="0"/>
      </w:pPr>
      <w:r>
        <w:t>Signal Integrity Maintenance</w:t>
      </w:r>
    </w:p>
    <w:p>
      <w:pPr>
        <w:numPr>
          <w:ilvl w:val="1"/>
          <w:numId w:val="900"/>
        </w:numPr>
        <w:spacing w:before="0" w:after="0"/>
      </w:pPr>
      <w:r>
        <w:t>Modulation of Light</w:t>
      </w:r>
    </w:p>
    <w:p>
      <w:pPr>
        <w:numPr>
          <w:ilvl w:val="2"/>
          <w:numId w:val="900"/>
        </w:numPr>
        <w:spacing w:before="0" w:after="0"/>
      </w:pPr>
      <w:r>
        <w:t>Intensity Modulation</w:t>
      </w:r>
    </w:p>
    <w:p>
      <w:pPr>
        <w:numPr>
          <w:ilvl w:val="2"/>
          <w:numId w:val="900"/>
        </w:numPr>
        <w:spacing w:before="0" w:after="0"/>
      </w:pPr>
      <w:r>
        <w:t>Phase Modulation</w:t>
      </w:r>
    </w:p>
    <w:p>
      <w:pPr>
        <w:numPr>
          <w:ilvl w:val="2"/>
          <w:numId w:val="900"/>
        </w:numPr>
        <w:spacing w:before="0" w:after="0"/>
      </w:pPr>
      <w:r>
        <w:t>Frequency Modulation</w:t>
      </w:r>
    </w:p>
    <w:p>
      <w:pPr>
        <w:numPr>
          <w:ilvl w:val="1"/>
          <w:numId w:val="900"/>
        </w:numPr>
        <w:spacing w:before="0" w:after="0"/>
      </w:pPr>
      <w:r>
        <w:t>Conversion between Electrical and Optical Signals</w:t>
      </w:r>
    </w:p>
    <w:p>
      <w:pPr>
        <w:numPr>
          <w:ilvl w:val="2"/>
          <w:numId w:val="900"/>
        </w:numPr>
        <w:spacing w:before="0" w:after="0"/>
      </w:pPr>
      <w:r>
        <w:t>Electro-Optical Conversion</w:t>
      </w:r>
    </w:p>
    <w:p>
      <w:pPr>
        <w:numPr>
          <w:ilvl w:val="2"/>
          <w:numId w:val="900"/>
        </w:numPr>
        <w:spacing w:before="0" w:after="0"/>
      </w:pPr>
      <w:r>
        <w:t>Opto-Electronic Conversion</w:t>
      </w:r>
    </w:p>
    <w:p>
      <w:pPr>
        <w:numPr>
          <w:ilvl w:val="2"/>
          <w:numId w:val="900"/>
        </w:numPr>
        <w:spacing w:before="0" w:after="0"/>
      </w:pPr>
      <w:r>
        <w:t>Signal Processing Requirements</w:t>
      </w:r>
    </w:p>
    <w:p>
      <w:pPr>
        <w:numPr>
          <w:ilvl w:val="1"/>
          <w:numId w:val="900"/>
        </w:numPr>
        <w:spacing w:before="0" w:after="0"/>
      </w:pPr>
      <w:r>
        <w:t>Point-to-Point Communication</w:t>
      </w:r>
    </w:p>
    <w:p>
      <w:pPr>
        <w:numPr>
          <w:ilvl w:val="2"/>
          <w:numId w:val="900"/>
        </w:numPr>
        <w:spacing w:before="0" w:after="0"/>
      </w:pPr>
      <w:r>
        <w:t>Direct Link Architecture</w:t>
      </w:r>
    </w:p>
    <w:p>
      <w:pPr>
        <w:numPr>
          <w:ilvl w:val="2"/>
          <w:numId w:val="900"/>
        </w:numPr>
        <w:spacing w:before="0" w:after="0"/>
      </w:pPr>
      <w:r>
        <w:t>Simplex and Duplex Operation</w:t>
      </w:r>
    </w:p>
    <w:p>
      <w:pPr>
        <w:numPr>
          <w:ilvl w:val="1"/>
          <w:numId w:val="900"/>
        </w:numPr>
        <w:spacing w:before="0" w:after="0"/>
      </w:pPr>
      <w:r>
        <w:t>Networked Communication</w:t>
      </w:r>
    </w:p>
    <w:p>
      <w:pPr>
        <w:numPr>
          <w:ilvl w:val="2"/>
          <w:numId w:val="900"/>
        </w:numPr>
        <w:spacing w:before="0" w:after="0"/>
      </w:pPr>
      <w:r>
        <w:t>Multi-Node Architectures</w:t>
      </w:r>
    </w:p>
    <w:p>
      <w:pPr>
        <w:numPr>
          <w:ilvl w:val="2"/>
          <w:numId w:val="900"/>
        </w:numPr>
        <w:spacing w:before="0" w:after="0"/>
      </w:pPr>
      <w:r>
        <w:t>Switching and Routing</w:t>
      </w:r>
    </w:p>
    <w:p>
      <w:pPr>
        <w:numPr>
          <w:ilvl w:val="0"/>
          <w:numId w:val="900"/>
        </w:numPr>
        <w:spacing w:before="0" w:after="0"/>
      </w:pPr>
      <w:r>
        <w:t>Advantages over Copper-Based Systems</w:t>
      </w:r>
    </w:p>
    <w:p>
      <w:pPr>
        <w:numPr>
          <w:ilvl w:val="1"/>
          <w:numId w:val="900"/>
        </w:numPr>
        <w:spacing w:before="0" w:after="0"/>
      </w:pPr>
      <w:r>
        <w:t>Higher Bandwidth Capacity</w:t>
      </w:r>
    </w:p>
    <w:p>
      <w:pPr>
        <w:numPr>
          <w:ilvl w:val="2"/>
          <w:numId w:val="900"/>
        </w:numPr>
        <w:spacing w:before="0" w:after="0"/>
      </w:pPr>
      <w:r>
        <w:t>Data Rate Capabilities</w:t>
      </w:r>
    </w:p>
    <w:p>
      <w:pPr>
        <w:numPr>
          <w:ilvl w:val="2"/>
          <w:numId w:val="900"/>
        </w:numPr>
        <w:spacing w:before="0" w:after="0"/>
      </w:pPr>
      <w:r>
        <w:t>Frequency Spectrum Utilization</w:t>
      </w:r>
    </w:p>
    <w:p>
      <w:pPr>
        <w:numPr>
          <w:ilvl w:val="2"/>
          <w:numId w:val="900"/>
        </w:numPr>
        <w:spacing w:before="0" w:after="0"/>
      </w:pPr>
      <w:r>
        <w:t>Future Scalability Potential</w:t>
      </w:r>
    </w:p>
    <w:p>
      <w:pPr>
        <w:numPr>
          <w:ilvl w:val="1"/>
          <w:numId w:val="900"/>
        </w:numPr>
        <w:spacing w:before="0" w:after="0"/>
      </w:pPr>
      <w:r>
        <w:t>Lower Signal Attenuation</w:t>
      </w:r>
    </w:p>
    <w:p>
      <w:pPr>
        <w:numPr>
          <w:ilvl w:val="2"/>
          <w:numId w:val="900"/>
        </w:numPr>
        <w:spacing w:before="0" w:after="0"/>
      </w:pPr>
      <w:r>
        <w:t>Signal Loss over Distance</w:t>
      </w:r>
    </w:p>
    <w:p>
      <w:pPr>
        <w:numPr>
          <w:ilvl w:val="2"/>
          <w:numId w:val="900"/>
        </w:numPr>
        <w:spacing w:before="0" w:after="0"/>
      </w:pPr>
      <w:r>
        <w:t>Transmission Range Extension</w:t>
      </w:r>
    </w:p>
    <w:p>
      <w:pPr>
        <w:numPr>
          <w:ilvl w:val="2"/>
          <w:numId w:val="900"/>
        </w:numPr>
        <w:spacing w:before="0" w:after="0"/>
      </w:pPr>
      <w:r>
        <w:t>Impact on Repeater Spacing</w:t>
      </w:r>
    </w:p>
    <w:p>
      <w:pPr>
        <w:numPr>
          <w:ilvl w:val="1"/>
          <w:numId w:val="900"/>
        </w:numPr>
        <w:spacing w:before="0" w:after="0"/>
      </w:pPr>
      <w:r>
        <w:t>Electromagnetic Immunity</w:t>
      </w:r>
    </w:p>
    <w:p>
      <w:pPr>
        <w:numPr>
          <w:ilvl w:val="2"/>
          <w:numId w:val="900"/>
        </w:numPr>
        <w:spacing w:before="0" w:after="0"/>
      </w:pPr>
      <w:r>
        <w:t>Resistance to Electromagnetic Interference</w:t>
      </w:r>
    </w:p>
    <w:p>
      <w:pPr>
        <w:numPr>
          <w:ilvl w:val="2"/>
          <w:numId w:val="900"/>
        </w:numPr>
        <w:spacing w:before="0" w:after="0"/>
      </w:pPr>
      <w:r>
        <w:t>Crosstalk Elimination</w:t>
      </w:r>
    </w:p>
    <w:p>
      <w:pPr>
        <w:numPr>
          <w:ilvl w:val="2"/>
          <w:numId w:val="900"/>
        </w:numPr>
        <w:spacing w:before="0" w:after="0"/>
      </w:pPr>
      <w:r>
        <w:t>Ground Loop Isolation</w:t>
      </w:r>
    </w:p>
    <w:p>
      <w:pPr>
        <w:numPr>
          <w:ilvl w:val="1"/>
          <w:numId w:val="900"/>
        </w:numPr>
        <w:spacing w:before="0" w:after="0"/>
      </w:pPr>
      <w:r>
        <w:t>Enhanced Security Features</w:t>
      </w:r>
    </w:p>
    <w:p>
      <w:pPr>
        <w:numPr>
          <w:ilvl w:val="2"/>
          <w:numId w:val="900"/>
        </w:numPr>
        <w:spacing w:before="0" w:after="0"/>
      </w:pPr>
      <w:r>
        <w:t>Physical Tapping Difficulty</w:t>
      </w:r>
    </w:p>
    <w:p>
      <w:pPr>
        <w:numPr>
          <w:ilvl w:val="2"/>
          <w:numId w:val="900"/>
        </w:numPr>
        <w:spacing w:before="0" w:after="0"/>
      </w:pPr>
      <w:r>
        <w:t>Signal Leakage Prevention</w:t>
      </w:r>
    </w:p>
    <w:p>
      <w:pPr>
        <w:numPr>
          <w:ilvl w:val="2"/>
          <w:numId w:val="900"/>
        </w:numPr>
        <w:spacing w:before="0" w:after="0"/>
      </w:pPr>
      <w:r>
        <w:t>Data Privacy Considerations</w:t>
      </w:r>
    </w:p>
    <w:p>
      <w:pPr>
        <w:numPr>
          <w:ilvl w:val="1"/>
          <w:numId w:val="900"/>
        </w:numPr>
        <w:spacing w:before="0" w:after="0"/>
      </w:pPr>
      <w:r>
        <w:t>Physical Advantages</w:t>
      </w:r>
    </w:p>
    <w:p>
      <w:pPr>
        <w:numPr>
          <w:ilvl w:val="2"/>
          <w:numId w:val="900"/>
        </w:numPr>
        <w:spacing w:before="0" w:after="0"/>
      </w:pPr>
      <w:r>
        <w:t>Smaller Cable Diameter</w:t>
      </w:r>
    </w:p>
    <w:p>
      <w:pPr>
        <w:numPr>
          <w:ilvl w:val="2"/>
          <w:numId w:val="900"/>
        </w:numPr>
        <w:spacing w:before="0" w:after="0"/>
      </w:pPr>
      <w:r>
        <w:t>Lighter Weight</w:t>
      </w:r>
    </w:p>
    <w:p>
      <w:pPr>
        <w:numPr>
          <w:ilvl w:val="2"/>
          <w:numId w:val="900"/>
        </w:numPr>
        <w:spacing w:before="0" w:after="0"/>
      </w:pPr>
      <w:r>
        <w:t>Higher Cable Density</w:t>
      </w:r>
    </w:p>
    <w:p>
      <w:pPr>
        <w:numPr>
          <w:ilvl w:val="2"/>
          <w:numId w:val="900"/>
        </w:numPr>
        <w:spacing w:before="0" w:after="0"/>
      </w:pPr>
      <w:r>
        <w:t>Installation Benefits</w:t>
      </w:r>
    </w:p>
    <w:p>
      <w:pPr>
        <w:numPr>
          <w:ilvl w:val="0"/>
          <w:numId w:val="900"/>
        </w:numPr>
        <w:spacing w:before="0" w:after="0"/>
      </w:pPr>
      <w:r>
        <w:t>Disadvantages and Challenges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Initial Installation Cost</w:t>
      </w:r>
    </w:p>
    <w:p>
      <w:pPr>
        <w:numPr>
          <w:ilvl w:val="2"/>
          <w:numId w:val="900"/>
        </w:numPr>
        <w:spacing w:before="0" w:after="0"/>
      </w:pPr>
      <w:r>
        <w:t>Equipment Investment</w:t>
      </w:r>
    </w:p>
    <w:p>
      <w:pPr>
        <w:numPr>
          <w:ilvl w:val="2"/>
          <w:numId w:val="900"/>
        </w:numPr>
        <w:spacing w:before="0" w:after="0"/>
      </w:pPr>
      <w:r>
        <w:t>Cost Comparison with Copper</w:t>
      </w:r>
    </w:p>
    <w:p>
      <w:pPr>
        <w:numPr>
          <w:ilvl w:val="1"/>
          <w:numId w:val="900"/>
        </w:numPr>
        <w:spacing w:before="0" w:after="0"/>
      </w:pPr>
      <w:r>
        <w:t>Physical Limitations</w:t>
      </w:r>
    </w:p>
    <w:p>
      <w:pPr>
        <w:numPr>
          <w:ilvl w:val="2"/>
          <w:numId w:val="900"/>
        </w:numPr>
        <w:spacing w:before="0" w:after="0"/>
      </w:pPr>
      <w:r>
        <w:t>Fiber Fragility</w:t>
      </w:r>
    </w:p>
    <w:p>
      <w:pPr>
        <w:numPr>
          <w:ilvl w:val="2"/>
          <w:numId w:val="900"/>
        </w:numPr>
        <w:spacing w:before="0" w:after="0"/>
      </w:pPr>
      <w:r>
        <w:t>Mechanical Strength Constraints</w:t>
      </w:r>
    </w:p>
    <w:p>
      <w:pPr>
        <w:numPr>
          <w:ilvl w:val="2"/>
          <w:numId w:val="900"/>
        </w:numPr>
        <w:spacing w:before="0" w:after="0"/>
      </w:pPr>
      <w:r>
        <w:t>Bending Radius Limitations</w:t>
      </w:r>
    </w:p>
    <w:p>
      <w:pPr>
        <w:numPr>
          <w:ilvl w:val="2"/>
          <w:numId w:val="900"/>
        </w:numPr>
        <w:spacing w:before="0" w:after="0"/>
      </w:pPr>
      <w:r>
        <w:t>Handling Requirements</w:t>
      </w:r>
    </w:p>
    <w:p>
      <w:pPr>
        <w:numPr>
          <w:ilvl w:val="1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Specialized Installation Tools</w:t>
      </w:r>
    </w:p>
    <w:p>
      <w:pPr>
        <w:numPr>
          <w:ilvl w:val="2"/>
          <w:numId w:val="900"/>
        </w:numPr>
        <w:spacing w:before="0" w:after="0"/>
      </w:pPr>
      <w:r>
        <w:t>Precision Splicing Equipment</w:t>
      </w:r>
    </w:p>
    <w:p>
      <w:pPr>
        <w:numPr>
          <w:ilvl w:val="2"/>
          <w:numId w:val="900"/>
        </w:numPr>
        <w:spacing w:before="0" w:after="0"/>
      </w:pPr>
      <w:r>
        <w:t>Connectorization Tools</w:t>
      </w:r>
    </w:p>
    <w:p>
      <w:pPr>
        <w:numPr>
          <w:ilvl w:val="2"/>
          <w:numId w:val="900"/>
        </w:numPr>
        <w:spacing w:before="0" w:after="0"/>
      </w:pPr>
      <w:r>
        <w:t>Workforce Training Needs</w:t>
      </w:r>
    </w:p>
    <w:p>
      <w:pPr>
        <w:numPr>
          <w:ilvl w:val="1"/>
          <w:numId w:val="900"/>
        </w:numPr>
        <w:spacing w:before="0" w:after="0"/>
      </w:pPr>
      <w:r>
        <w:t>Maintenance Complexity</w:t>
      </w:r>
    </w:p>
    <w:p>
      <w:pPr>
        <w:numPr>
          <w:ilvl w:val="2"/>
          <w:numId w:val="900"/>
        </w:numPr>
        <w:spacing w:before="0" w:after="0"/>
      </w:pPr>
      <w:r>
        <w:t>Repair Procedures</w:t>
      </w:r>
    </w:p>
    <w:p>
      <w:pPr>
        <w:numPr>
          <w:ilvl w:val="2"/>
          <w:numId w:val="900"/>
        </w:numPr>
        <w:spacing w:before="0" w:after="0"/>
      </w:pPr>
      <w:r>
        <w:t>Fault Location Challenges</w:t>
      </w:r>
    </w:p>
    <w:p>
      <w:pPr>
        <w:numPr>
          <w:ilvl w:val="2"/>
          <w:numId w:val="900"/>
        </w:numPr>
        <w:spacing w:before="0" w:after="0"/>
      </w:pPr>
      <w:r>
        <w:t>Service Restoration Time</w:t>
      </w:r>
    </w:p>
    <w:p>
      <w:pPr>
        <w:numPr>
          <w:ilvl w:val="0"/>
          <w:numId w:val="900"/>
        </w:numPr>
        <w:spacing w:before="0" w:after="0"/>
      </w:pPr>
      <w:r>
        <w:t>Key Application Areas</w:t>
      </w:r>
    </w:p>
    <w:p>
      <w:pPr>
        <w:numPr>
          <w:ilvl w:val="1"/>
          <w:numId w:val="900"/>
        </w:numPr>
        <w:spacing w:before="0" w:after="0"/>
      </w:pPr>
      <w:r>
        <w:t>Telecommunications Networks</w:t>
      </w:r>
    </w:p>
    <w:p>
      <w:pPr>
        <w:numPr>
          <w:ilvl w:val="2"/>
          <w:numId w:val="900"/>
        </w:numPr>
        <w:spacing w:before="0" w:after="0"/>
      </w:pPr>
      <w:r>
        <w:t>Long-Haul Transmission Systems</w:t>
      </w:r>
    </w:p>
    <w:p>
      <w:pPr>
        <w:numPr>
          <w:ilvl w:val="2"/>
          <w:numId w:val="900"/>
        </w:numPr>
        <w:spacing w:before="0" w:after="0"/>
      </w:pPr>
      <w:r>
        <w:t>Metropolitan Networks</w:t>
      </w:r>
    </w:p>
    <w:p>
      <w:pPr>
        <w:numPr>
          <w:ilvl w:val="2"/>
          <w:numId w:val="900"/>
        </w:numPr>
        <w:spacing w:before="0" w:after="0"/>
      </w:pPr>
      <w:r>
        <w:t>Submarine Cable Systems</w:t>
      </w:r>
    </w:p>
    <w:p>
      <w:pPr>
        <w:numPr>
          <w:ilvl w:val="2"/>
          <w:numId w:val="900"/>
        </w:numPr>
        <w:spacing w:before="0" w:after="0"/>
      </w:pPr>
      <w:r>
        <w:t>Intercontinental Links</w:t>
      </w:r>
    </w:p>
    <w:p>
      <w:pPr>
        <w:numPr>
          <w:ilvl w:val="1"/>
          <w:numId w:val="900"/>
        </w:numPr>
        <w:spacing w:before="0" w:after="0"/>
      </w:pPr>
      <w:r>
        <w:t>Data Center Infrastructure</w:t>
      </w:r>
    </w:p>
    <w:p>
      <w:pPr>
        <w:numPr>
          <w:ilvl w:val="2"/>
          <w:numId w:val="900"/>
        </w:numPr>
        <w:spacing w:before="0" w:after="0"/>
      </w:pPr>
      <w:r>
        <w:t>High-Speed Server Interconnects</w:t>
      </w:r>
    </w:p>
    <w:p>
      <w:pPr>
        <w:numPr>
          <w:ilvl w:val="2"/>
          <w:numId w:val="900"/>
        </w:numPr>
        <w:spacing w:before="0" w:after="0"/>
      </w:pPr>
      <w:r>
        <w:t>Storage Area Networks</w:t>
      </w:r>
    </w:p>
    <w:p>
      <w:pPr>
        <w:numPr>
          <w:ilvl w:val="2"/>
          <w:numId w:val="900"/>
        </w:numPr>
        <w:spacing w:before="0" w:after="0"/>
      </w:pPr>
      <w:r>
        <w:t>Rack-to-Rack Connections</w:t>
      </w:r>
    </w:p>
    <w:p>
      <w:pPr>
        <w:numPr>
          <w:ilvl w:val="2"/>
          <w:numId w:val="900"/>
        </w:numPr>
        <w:spacing w:before="0" w:after="0"/>
      </w:pPr>
      <w:r>
        <w:t>Campus Interconnects</w:t>
      </w:r>
    </w:p>
    <w:p>
      <w:pPr>
        <w:numPr>
          <w:ilvl w:val="1"/>
          <w:numId w:val="900"/>
        </w:numPr>
        <w:spacing w:before="0" w:after="0"/>
      </w:pPr>
      <w:r>
        <w:t>Broadcasting Systems</w:t>
      </w:r>
    </w:p>
    <w:p>
      <w:pPr>
        <w:numPr>
          <w:ilvl w:val="2"/>
          <w:numId w:val="900"/>
        </w:numPr>
        <w:spacing w:before="0" w:after="0"/>
      </w:pPr>
      <w:r>
        <w:t>Cable Television Distribution</w:t>
      </w:r>
    </w:p>
    <w:p>
      <w:pPr>
        <w:numPr>
          <w:ilvl w:val="2"/>
          <w:numId w:val="900"/>
        </w:numPr>
        <w:spacing w:before="0" w:after="0"/>
      </w:pPr>
      <w:r>
        <w:t>Video Signal Transmission</w:t>
      </w:r>
    </w:p>
    <w:p>
      <w:pPr>
        <w:numPr>
          <w:ilvl w:val="2"/>
          <w:numId w:val="900"/>
        </w:numPr>
        <w:spacing w:before="0" w:after="0"/>
      </w:pPr>
      <w:r>
        <w:t>Hybrid Fiber-Coaxial Networks</w:t>
      </w:r>
    </w:p>
    <w:p>
      <w:pPr>
        <w:numPr>
          <w:ilvl w:val="1"/>
          <w:numId w:val="900"/>
        </w:numPr>
        <w:spacing w:before="0" w:after="0"/>
      </w:pPr>
      <w:r>
        <w:t>Access Networks</w:t>
      </w:r>
    </w:p>
    <w:p>
      <w:pPr>
        <w:numPr>
          <w:ilvl w:val="2"/>
          <w:numId w:val="900"/>
        </w:numPr>
        <w:spacing w:before="0" w:after="0"/>
      </w:pPr>
      <w:r>
        <w:t>Fiber to the Home</w:t>
      </w:r>
    </w:p>
    <w:p>
      <w:pPr>
        <w:numPr>
          <w:ilvl w:val="2"/>
          <w:numId w:val="900"/>
        </w:numPr>
        <w:spacing w:before="0" w:after="0"/>
      </w:pPr>
      <w:r>
        <w:t>Fiber to the Building</w:t>
      </w:r>
    </w:p>
    <w:p>
      <w:pPr>
        <w:numPr>
          <w:ilvl w:val="2"/>
          <w:numId w:val="900"/>
        </w:numPr>
        <w:spacing w:before="0" w:after="0"/>
      </w:pPr>
      <w:r>
        <w:t>Fiber to the Curb</w:t>
      </w:r>
    </w:p>
    <w:p>
      <w:pPr>
        <w:numPr>
          <w:ilvl w:val="2"/>
          <w:numId w:val="900"/>
        </w:numPr>
        <w:spacing w:before="0" w:after="0"/>
      </w:pPr>
      <w:r>
        <w:t>Fiber to the Node</w:t>
      </w:r>
    </w:p>
    <w:p>
      <w:pPr>
        <w:numPr>
          <w:ilvl w:val="2"/>
          <w:numId w:val="900"/>
        </w:numPr>
        <w:spacing w:before="0" w:after="0"/>
      </w:pPr>
      <w:r>
        <w:t>Residential Broadband Services</w:t>
      </w:r>
    </w:p>
    <w:p>
      <w:pPr>
        <w:numPr>
          <w:ilvl w:val="2"/>
          <w:numId w:val="900"/>
        </w:numPr>
        <w:spacing w:before="0" w:after="0"/>
      </w:pPr>
      <w:r>
        <w:t>Business Connectivity Solutions</w:t>
      </w:r>
    </w:p>
    <w:p>
      <w:pPr>
        <w:numPr>
          <w:ilvl w:val="1"/>
          <w:numId w:val="900"/>
        </w:numPr>
        <w:spacing w:before="0" w:after="0"/>
      </w:pPr>
      <w:r>
        <w:t>Enterprise Networks</w:t>
      </w:r>
    </w:p>
    <w:p>
      <w:pPr>
        <w:numPr>
          <w:ilvl w:val="2"/>
          <w:numId w:val="900"/>
        </w:numPr>
        <w:spacing w:before="0" w:after="0"/>
      </w:pPr>
      <w:r>
        <w:t>Local Area Networks</w:t>
      </w:r>
    </w:p>
    <w:p>
      <w:pPr>
        <w:numPr>
          <w:ilvl w:val="2"/>
          <w:numId w:val="900"/>
        </w:numPr>
        <w:spacing w:before="0" w:after="0"/>
      </w:pPr>
      <w:r>
        <w:t>Campus Backbone Networks</w:t>
      </w:r>
    </w:p>
    <w:p>
      <w:pPr>
        <w:numPr>
          <w:ilvl w:val="2"/>
          <w:numId w:val="900"/>
        </w:numPr>
        <w:spacing w:before="0" w:after="0"/>
      </w:pPr>
      <w:r>
        <w:t>Building-to-Building Links</w:t>
      </w:r>
    </w:p>
    <w:p>
      <w:pPr>
        <w:numPr>
          <w:ilvl w:val="2"/>
          <w:numId w:val="900"/>
        </w:numPr>
        <w:spacing w:before="0" w:after="0"/>
      </w:pPr>
      <w:r>
        <w:t>High-Speed Workstation Connections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Distributed Temperature Sensing</w:t>
      </w:r>
    </w:p>
    <w:p>
      <w:pPr>
        <w:numPr>
          <w:ilvl w:val="2"/>
          <w:numId w:val="900"/>
        </w:numPr>
        <w:spacing w:before="0" w:after="0"/>
      </w:pPr>
      <w:r>
        <w:t>Strain Monitoring Systems</w:t>
      </w:r>
    </w:p>
    <w:p>
      <w:pPr>
        <w:numPr>
          <w:ilvl w:val="2"/>
          <w:numId w:val="900"/>
        </w:numPr>
        <w:spacing w:before="0" w:after="0"/>
      </w:pPr>
      <w:r>
        <w:t>Process Control Networks</w:t>
      </w:r>
    </w:p>
    <w:p>
      <w:pPr>
        <w:numPr>
          <w:ilvl w:val="2"/>
          <w:numId w:val="900"/>
        </w:numPr>
        <w:spacing w:before="0" w:after="0"/>
      </w:pPr>
      <w:r>
        <w:t>Harsh Environment Communications</w:t>
      </w:r>
    </w:p>
    <w:p>
      <w:pPr>
        <w:pStyle w:val="Heading1"/>
      </w:pPr>
      <w:r>
        <w:t>Fundamentals of Light and Optical Physics</w:t>
      </w:r>
    </w:p>
    <w:p>
      <w:pPr>
        <w:numPr>
          <w:ilvl w:val="0"/>
          <w:numId w:val="900"/>
        </w:numPr>
        <w:spacing w:before="0" w:after="0"/>
      </w:pPr>
      <w:r>
        <w:t>Nature of Light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Wavelength Ranges</w:t>
      </w:r>
    </w:p>
    <w:p>
      <w:pPr>
        <w:numPr>
          <w:ilvl w:val="2"/>
          <w:numId w:val="900"/>
        </w:numPr>
        <w:spacing w:before="0" w:after="0"/>
      </w:pPr>
      <w:r>
        <w:t>Frequency Relationships</w:t>
      </w:r>
    </w:p>
    <w:p>
      <w:pPr>
        <w:numPr>
          <w:ilvl w:val="2"/>
          <w:numId w:val="900"/>
        </w:numPr>
        <w:spacing w:before="0" w:after="0"/>
      </w:pPr>
      <w:r>
        <w:t>Visible Light Region</w:t>
      </w:r>
    </w:p>
    <w:p>
      <w:pPr>
        <w:numPr>
          <w:ilvl w:val="2"/>
          <w:numId w:val="900"/>
        </w:numPr>
        <w:spacing w:before="0" w:after="0"/>
      </w:pPr>
      <w:r>
        <w:t>Infrared Region</w:t>
      </w:r>
    </w:p>
    <w:p>
      <w:pPr>
        <w:numPr>
          <w:ilvl w:val="2"/>
          <w:numId w:val="900"/>
        </w:numPr>
        <w:spacing w:before="0" w:after="0"/>
      </w:pPr>
      <w:r>
        <w:t>Ultraviolet Region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Particle Properties</w:t>
      </w:r>
    </w:p>
    <w:p>
      <w:pPr>
        <w:numPr>
          <w:ilvl w:val="2"/>
          <w:numId w:val="900"/>
        </w:numPr>
        <w:spacing w:before="0" w:after="0"/>
      </w:pPr>
      <w:r>
        <w:t>Photon Concept</w:t>
      </w:r>
    </w:p>
    <w:p>
      <w:pPr>
        <w:numPr>
          <w:ilvl w:val="2"/>
          <w:numId w:val="900"/>
        </w:numPr>
        <w:spacing w:before="0" w:after="0"/>
      </w:pPr>
      <w:r>
        <w:t>Energy-Frequency Relationship</w:t>
      </w:r>
    </w:p>
    <w:p>
      <w:pPr>
        <w:numPr>
          <w:ilvl w:val="1"/>
          <w:numId w:val="900"/>
        </w:numPr>
        <w:spacing w:before="0" w:after="0"/>
      </w:pPr>
      <w:r>
        <w:t>Light Parameters</w:t>
      </w:r>
    </w:p>
    <w:p>
      <w:pPr>
        <w:numPr>
          <w:ilvl w:val="2"/>
          <w:numId w:val="900"/>
        </w:numPr>
        <w:spacing w:before="0" w:after="0"/>
      </w:pPr>
      <w:r>
        <w:t>Wavelength and Frequency</w:t>
      </w:r>
    </w:p>
    <w:p>
      <w:pPr>
        <w:numPr>
          <w:ilvl w:val="2"/>
          <w:numId w:val="900"/>
        </w:numPr>
        <w:spacing w:before="0" w:after="0"/>
      </w:pPr>
      <w:r>
        <w:t>Amplitude and Intensity</w:t>
      </w:r>
    </w:p>
    <w:p>
      <w:pPr>
        <w:numPr>
          <w:ilvl w:val="2"/>
          <w:numId w:val="900"/>
        </w:numPr>
        <w:spacing w:before="0" w:after="0"/>
      </w:pPr>
      <w:r>
        <w:t>Phase and Polarization</w:t>
      </w:r>
    </w:p>
    <w:p>
      <w:pPr>
        <w:numPr>
          <w:ilvl w:val="2"/>
          <w:numId w:val="900"/>
        </w:numPr>
        <w:spacing w:before="0" w:after="0"/>
      </w:pPr>
      <w:r>
        <w:t>Coherence Properties</w:t>
      </w:r>
    </w:p>
    <w:p>
      <w:pPr>
        <w:numPr>
          <w:ilvl w:val="0"/>
          <w:numId w:val="900"/>
        </w:numPr>
        <w:spacing w:before="0" w:after="0"/>
      </w:pPr>
      <w:r>
        <w:t>Geometric Optics Principles</w:t>
      </w:r>
    </w:p>
    <w:p>
      <w:pPr>
        <w:numPr>
          <w:ilvl w:val="1"/>
          <w:numId w:val="900"/>
        </w:numPr>
        <w:spacing w:before="0" w:after="0"/>
      </w:pPr>
      <w:r>
        <w:t>Light Ray Model</w:t>
      </w:r>
    </w:p>
    <w:p>
      <w:pPr>
        <w:numPr>
          <w:ilvl w:val="2"/>
          <w:numId w:val="900"/>
        </w:numPr>
        <w:spacing w:before="0" w:after="0"/>
      </w:pPr>
      <w:r>
        <w:t>Ray Approximation Validity</w:t>
      </w:r>
    </w:p>
    <w:p>
      <w:pPr>
        <w:numPr>
          <w:ilvl w:val="2"/>
          <w:numId w:val="900"/>
        </w:numPr>
        <w:spacing w:before="0" w:after="0"/>
      </w:pPr>
      <w:r>
        <w:t>Straight-Line Propagation</w:t>
      </w:r>
    </w:p>
    <w:p>
      <w:pPr>
        <w:numPr>
          <w:ilvl w:val="1"/>
          <w:numId w:val="900"/>
        </w:numPr>
        <w:spacing w:before="0" w:after="0"/>
      </w:pPr>
      <w:r>
        <w:t>Reflection Phenomena</w:t>
      </w:r>
    </w:p>
    <w:p>
      <w:pPr>
        <w:numPr>
          <w:ilvl w:val="2"/>
          <w:numId w:val="900"/>
        </w:numPr>
        <w:spacing w:before="0" w:after="0"/>
      </w:pPr>
      <w:r>
        <w:t>Laws of Reflection</w:t>
      </w:r>
    </w:p>
    <w:p>
      <w:pPr>
        <w:numPr>
          <w:ilvl w:val="2"/>
          <w:numId w:val="900"/>
        </w:numPr>
        <w:spacing w:before="0" w:after="0"/>
      </w:pPr>
      <w:r>
        <w:t>Specular Reflection</w:t>
      </w:r>
    </w:p>
    <w:p>
      <w:pPr>
        <w:numPr>
          <w:ilvl w:val="2"/>
          <w:numId w:val="900"/>
        </w:numPr>
        <w:spacing w:before="0" w:after="0"/>
      </w:pPr>
      <w:r>
        <w:t>Diffuse Reflection</w:t>
      </w:r>
    </w:p>
    <w:p>
      <w:pPr>
        <w:numPr>
          <w:ilvl w:val="2"/>
          <w:numId w:val="900"/>
        </w:numPr>
        <w:spacing w:before="0" w:after="0"/>
      </w:pPr>
      <w:r>
        <w:t>Reflection Coefficients</w:t>
      </w:r>
    </w:p>
    <w:p>
      <w:pPr>
        <w:numPr>
          <w:ilvl w:val="1"/>
          <w:numId w:val="900"/>
        </w:numPr>
        <w:spacing w:before="0" w:after="0"/>
      </w:pPr>
      <w:r>
        <w:t>Refraction Phenomena</w:t>
      </w:r>
    </w:p>
    <w:p>
      <w:pPr>
        <w:numPr>
          <w:ilvl w:val="2"/>
          <w:numId w:val="900"/>
        </w:numPr>
        <w:spacing w:before="0" w:after="0"/>
      </w:pPr>
      <w:r>
        <w:t>Laws of Refraction</w:t>
      </w:r>
    </w:p>
    <w:p>
      <w:pPr>
        <w:numPr>
          <w:ilvl w:val="2"/>
          <w:numId w:val="900"/>
        </w:numPr>
        <w:spacing w:before="0" w:after="0"/>
      </w:pPr>
      <w:r>
        <w:t>Snell's Law</w:t>
      </w:r>
    </w:p>
    <w:p>
      <w:pPr>
        <w:numPr>
          <w:ilvl w:val="2"/>
          <w:numId w:val="900"/>
        </w:numPr>
        <w:spacing w:before="0" w:after="0"/>
      </w:pPr>
      <w:r>
        <w:t>Refractive Index Concept</w:t>
      </w:r>
    </w:p>
    <w:p>
      <w:pPr>
        <w:numPr>
          <w:ilvl w:val="2"/>
          <w:numId w:val="900"/>
        </w:numPr>
        <w:spacing w:before="0" w:after="0"/>
      </w:pPr>
      <w:r>
        <w:t>Interface Behavior</w:t>
      </w:r>
    </w:p>
    <w:p>
      <w:pPr>
        <w:numPr>
          <w:ilvl w:val="1"/>
          <w:numId w:val="900"/>
        </w:numPr>
        <w:spacing w:before="0" w:after="0"/>
      </w:pPr>
      <w:r>
        <w:t>Critical Angle Phenomenon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Dependence on Material Properties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Total Internal Reflection</w:t>
      </w:r>
    </w:p>
    <w:p>
      <w:pPr>
        <w:numPr>
          <w:ilvl w:val="2"/>
          <w:numId w:val="900"/>
        </w:numPr>
        <w:spacing w:before="0" w:after="0"/>
      </w:pPr>
      <w:r>
        <w:t>Conditions for Occurrence</w:t>
      </w:r>
    </w:p>
    <w:p>
      <w:pPr>
        <w:numPr>
          <w:ilvl w:val="2"/>
          <w:numId w:val="900"/>
        </w:numPr>
        <w:spacing w:before="0" w:after="0"/>
      </w:pPr>
      <w:r>
        <w:t>Mathematical Description</w:t>
      </w:r>
    </w:p>
    <w:p>
      <w:pPr>
        <w:numPr>
          <w:ilvl w:val="2"/>
          <w:numId w:val="900"/>
        </w:numPr>
        <w:spacing w:before="0" w:after="0"/>
      </w:pPr>
      <w:r>
        <w:t>Role in Light Guiding</w:t>
      </w:r>
    </w:p>
    <w:p>
      <w:pPr>
        <w:numPr>
          <w:ilvl w:val="2"/>
          <w:numId w:val="900"/>
        </w:numPr>
        <w:spacing w:before="0" w:after="0"/>
      </w:pPr>
      <w:r>
        <w:t>Evanescent Wave Formation</w:t>
      </w:r>
    </w:p>
    <w:p>
      <w:pPr>
        <w:numPr>
          <w:ilvl w:val="0"/>
          <w:numId w:val="900"/>
        </w:numPr>
        <w:spacing w:before="0" w:after="0"/>
      </w:pPr>
      <w:r>
        <w:t>Wave Optics Theory</w:t>
      </w:r>
    </w:p>
    <w:p>
      <w:pPr>
        <w:numPr>
          <w:ilvl w:val="1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Electromagnetic Field Relationships</w:t>
      </w:r>
    </w:p>
    <w:p>
      <w:pPr>
        <w:numPr>
          <w:ilvl w:val="2"/>
          <w:numId w:val="900"/>
        </w:numPr>
        <w:spacing w:before="0" w:after="0"/>
      </w:pPr>
      <w:r>
        <w:t>Wave Equation Derivation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Wave Propagation</w:t>
      </w:r>
    </w:p>
    <w:p>
      <w:pPr>
        <w:numPr>
          <w:ilvl w:val="2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Spherical Wave Solutions</w:t>
      </w:r>
    </w:p>
    <w:p>
      <w:pPr>
        <w:numPr>
          <w:ilvl w:val="2"/>
          <w:numId w:val="900"/>
        </w:numPr>
        <w:spacing w:before="0" w:after="0"/>
      </w:pPr>
      <w:r>
        <w:t>Guided Wave Solutions</w:t>
      </w:r>
    </w:p>
    <w:p>
      <w:pPr>
        <w:numPr>
          <w:ilvl w:val="1"/>
          <w:numId w:val="900"/>
        </w:numPr>
        <w:spacing w:before="0" w:after="0"/>
      </w:pPr>
      <w:r>
        <w:t>Interference Phenomena</w:t>
      </w:r>
    </w:p>
    <w:p>
      <w:pPr>
        <w:numPr>
          <w:ilvl w:val="2"/>
          <w:numId w:val="900"/>
        </w:numPr>
        <w:spacing w:before="0" w:after="0"/>
      </w:pPr>
      <w:r>
        <w:t>Constructive Interference</w:t>
      </w:r>
    </w:p>
    <w:p>
      <w:pPr>
        <w:numPr>
          <w:ilvl w:val="2"/>
          <w:numId w:val="900"/>
        </w:numPr>
        <w:spacing w:before="0" w:after="0"/>
      </w:pPr>
      <w:r>
        <w:t>Destructive Interference</w:t>
      </w:r>
    </w:p>
    <w:p>
      <w:pPr>
        <w:numPr>
          <w:ilvl w:val="2"/>
          <w:numId w:val="900"/>
        </w:numPr>
        <w:spacing w:before="0" w:after="0"/>
      </w:pPr>
      <w:r>
        <w:t>Coherence Requirements</w:t>
      </w:r>
    </w:p>
    <w:p>
      <w:pPr>
        <w:numPr>
          <w:ilvl w:val="1"/>
          <w:numId w:val="900"/>
        </w:numPr>
        <w:spacing w:before="0" w:after="0"/>
      </w:pPr>
      <w:r>
        <w:t>Diffraction Effects</w:t>
      </w:r>
    </w:p>
    <w:p>
      <w:pPr>
        <w:numPr>
          <w:ilvl w:val="2"/>
          <w:numId w:val="900"/>
        </w:numPr>
        <w:spacing w:before="0" w:after="0"/>
      </w:pPr>
      <w:r>
        <w:t>Fresnel Diffraction</w:t>
      </w:r>
    </w:p>
    <w:p>
      <w:pPr>
        <w:numPr>
          <w:ilvl w:val="2"/>
          <w:numId w:val="900"/>
        </w:numPr>
        <w:spacing w:before="0" w:after="0"/>
      </w:pPr>
      <w:r>
        <w:t>Fraunhofer Diffraction</w:t>
      </w:r>
    </w:p>
    <w:p>
      <w:pPr>
        <w:numPr>
          <w:ilvl w:val="2"/>
          <w:numId w:val="900"/>
        </w:numPr>
        <w:spacing w:before="0" w:after="0"/>
      </w:pPr>
      <w:r>
        <w:t>Aperture Effects</w:t>
      </w:r>
    </w:p>
    <w:p>
      <w:pPr>
        <w:numPr>
          <w:ilvl w:val="1"/>
          <w:numId w:val="900"/>
        </w:numPr>
        <w:spacing w:before="0" w:after="0"/>
      </w:pPr>
      <w:r>
        <w:t>Polarization Properties</w:t>
      </w:r>
    </w:p>
    <w:p>
      <w:pPr>
        <w:numPr>
          <w:ilvl w:val="2"/>
          <w:numId w:val="900"/>
        </w:numPr>
        <w:spacing w:before="0" w:after="0"/>
      </w:pPr>
      <w:r>
        <w:t>Linear Polarization</w:t>
      </w:r>
    </w:p>
    <w:p>
      <w:pPr>
        <w:numPr>
          <w:ilvl w:val="2"/>
          <w:numId w:val="900"/>
        </w:numPr>
        <w:spacing w:before="0" w:after="0"/>
      </w:pPr>
      <w:r>
        <w:t>Circular Polarization</w:t>
      </w:r>
    </w:p>
    <w:p>
      <w:pPr>
        <w:numPr>
          <w:ilvl w:val="2"/>
          <w:numId w:val="900"/>
        </w:numPr>
        <w:spacing w:before="0" w:after="0"/>
      </w:pPr>
      <w:r>
        <w:t>Elliptical Polarization</w:t>
      </w:r>
    </w:p>
    <w:p>
      <w:pPr>
        <w:numPr>
          <w:ilvl w:val="2"/>
          <w:numId w:val="900"/>
        </w:numPr>
        <w:spacing w:before="0" w:after="0"/>
      </w:pPr>
      <w:r>
        <w:t>Polarization State Changes</w:t>
      </w:r>
    </w:p>
    <w:p>
      <w:pPr>
        <w:pStyle w:val="Heading1"/>
      </w:pPr>
      <w:r>
        <w:t>Optical Fiber Structure and Materials</w:t>
      </w:r>
    </w:p>
    <w:p>
      <w:pPr>
        <w:numPr>
          <w:ilvl w:val="0"/>
          <w:numId w:val="900"/>
        </w:numPr>
        <w:spacing w:before="0" w:after="0"/>
      </w:pPr>
      <w:r>
        <w:t>Basic Fiber Architecture</w:t>
      </w:r>
    </w:p>
    <w:p>
      <w:pPr>
        <w:numPr>
          <w:ilvl w:val="1"/>
          <w:numId w:val="900"/>
        </w:numPr>
        <w:spacing w:before="0" w:after="0"/>
      </w:pPr>
      <w:r>
        <w:t>Core Region</w:t>
      </w:r>
    </w:p>
    <w:p>
      <w:pPr>
        <w:numPr>
          <w:ilvl w:val="2"/>
          <w:numId w:val="900"/>
        </w:numPr>
        <w:spacing w:before="0" w:after="0"/>
      </w:pPr>
      <w:r>
        <w:t>Function and Purpose</w:t>
      </w:r>
    </w:p>
    <w:p>
      <w:pPr>
        <w:numPr>
          <w:ilvl w:val="2"/>
          <w:numId w:val="900"/>
        </w:numPr>
        <w:spacing w:before="0" w:after="0"/>
      </w:pPr>
      <w:r>
        <w:t>Diameter Specifications</w:t>
      </w:r>
    </w:p>
    <w:p>
      <w:pPr>
        <w:numPr>
          <w:ilvl w:val="2"/>
          <w:numId w:val="900"/>
        </w:numPr>
        <w:spacing w:before="0" w:after="0"/>
      </w:pPr>
      <w:r>
        <w:t>Material Composition</w:t>
      </w:r>
    </w:p>
    <w:p>
      <w:pPr>
        <w:numPr>
          <w:ilvl w:val="2"/>
          <w:numId w:val="900"/>
        </w:numPr>
        <w:spacing w:before="0" w:after="0"/>
      </w:pPr>
      <w:r>
        <w:t>Refractive Index Profile</w:t>
      </w:r>
    </w:p>
    <w:p>
      <w:pPr>
        <w:numPr>
          <w:ilvl w:val="1"/>
          <w:numId w:val="900"/>
        </w:numPr>
        <w:spacing w:before="0" w:after="0"/>
      </w:pPr>
      <w:r>
        <w:t>Cladding Region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Thickness Requirements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Refractive Index Relationship</w:t>
      </w:r>
    </w:p>
    <w:p>
      <w:pPr>
        <w:numPr>
          <w:ilvl w:val="1"/>
          <w:numId w:val="900"/>
        </w:numPr>
        <w:spacing w:before="0" w:after="0"/>
      </w:pPr>
      <w:r>
        <w:t>Primary Coating</w:t>
      </w:r>
    </w:p>
    <w:p>
      <w:pPr>
        <w:numPr>
          <w:ilvl w:val="2"/>
          <w:numId w:val="900"/>
        </w:numPr>
        <w:spacing w:before="0" w:after="0"/>
      </w:pPr>
      <w:r>
        <w:t>Protective Function</w:t>
      </w:r>
    </w:p>
    <w:p>
      <w:pPr>
        <w:numPr>
          <w:ilvl w:val="2"/>
          <w:numId w:val="900"/>
        </w:numPr>
        <w:spacing w:before="0" w:after="0"/>
      </w:pPr>
      <w:r>
        <w:t>Material Types</w:t>
      </w:r>
    </w:p>
    <w:p>
      <w:pPr>
        <w:numPr>
          <w:ilvl w:val="2"/>
          <w:numId w:val="900"/>
        </w:numPr>
        <w:spacing w:before="0" w:after="0"/>
      </w:pPr>
      <w:r>
        <w:t>Thickness Specifications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Secondary Coating</w:t>
      </w:r>
    </w:p>
    <w:p>
      <w:pPr>
        <w:numPr>
          <w:ilvl w:val="2"/>
          <w:numId w:val="900"/>
        </w:numPr>
        <w:spacing w:before="0" w:after="0"/>
      </w:pPr>
      <w:r>
        <w:t>Additional Protection</w:t>
      </w:r>
    </w:p>
    <w:p>
      <w:pPr>
        <w:numPr>
          <w:ilvl w:val="2"/>
          <w:numId w:val="900"/>
        </w:numPr>
        <w:spacing w:before="0" w:after="0"/>
      </w:pPr>
      <w:r>
        <w:t>Color Coding Systems</w:t>
      </w:r>
    </w:p>
    <w:p>
      <w:pPr>
        <w:numPr>
          <w:ilvl w:val="2"/>
          <w:numId w:val="900"/>
        </w:numPr>
        <w:spacing w:before="0" w:after="0"/>
      </w:pPr>
      <w:r>
        <w:t>Environmental Resistance</w:t>
      </w:r>
    </w:p>
    <w:p>
      <w:pPr>
        <w:numPr>
          <w:ilvl w:val="1"/>
          <w:numId w:val="900"/>
        </w:numPr>
        <w:spacing w:before="0" w:after="0"/>
      </w:pPr>
      <w:r>
        <w:t>Outer Jacket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Mechanical Strength</w:t>
      </w:r>
    </w:p>
    <w:p>
      <w:pPr>
        <w:numPr>
          <w:ilvl w:val="2"/>
          <w:numId w:val="900"/>
        </w:numPr>
        <w:spacing w:before="0" w:after="0"/>
      </w:pPr>
      <w:r>
        <w:t>Installation Considerations</w:t>
      </w:r>
    </w:p>
    <w:p>
      <w:pPr>
        <w:numPr>
          <w:ilvl w:val="0"/>
          <w:numId w:val="900"/>
        </w:numPr>
        <w:spacing w:before="0" w:after="0"/>
      </w:pPr>
      <w:r>
        <w:t>Fiber Materials</w:t>
      </w:r>
    </w:p>
    <w:p>
      <w:pPr>
        <w:numPr>
          <w:ilvl w:val="1"/>
          <w:numId w:val="900"/>
        </w:numPr>
        <w:spacing w:before="0" w:after="0"/>
      </w:pPr>
      <w:r>
        <w:t>Silica Glass Fibers</w:t>
      </w:r>
    </w:p>
    <w:p>
      <w:pPr>
        <w:numPr>
          <w:ilvl w:val="2"/>
          <w:numId w:val="900"/>
        </w:numPr>
        <w:spacing w:before="0" w:after="0"/>
      </w:pPr>
      <w:r>
        <w:t>Pure Silica Properties</w:t>
      </w:r>
    </w:p>
    <w:p>
      <w:pPr>
        <w:numPr>
          <w:ilvl w:val="2"/>
          <w:numId w:val="900"/>
        </w:numPr>
        <w:spacing w:before="0" w:after="0"/>
      </w:pPr>
      <w:r>
        <w:t>Doping Materials</w:t>
      </w:r>
    </w:p>
    <w:p>
      <w:pPr>
        <w:numPr>
          <w:ilvl w:val="2"/>
          <w:numId w:val="900"/>
        </w:numPr>
        <w:spacing w:before="0" w:after="0"/>
      </w:pPr>
      <w:r>
        <w:t>Germanium Doping</w:t>
      </w:r>
    </w:p>
    <w:p>
      <w:pPr>
        <w:numPr>
          <w:ilvl w:val="2"/>
          <w:numId w:val="900"/>
        </w:numPr>
        <w:spacing w:before="0" w:after="0"/>
      </w:pPr>
      <w:r>
        <w:t>Phosphorus Doping</w:t>
      </w:r>
    </w:p>
    <w:p>
      <w:pPr>
        <w:numPr>
          <w:ilvl w:val="2"/>
          <w:numId w:val="900"/>
        </w:numPr>
        <w:spacing w:before="0" w:after="0"/>
      </w:pPr>
      <w:r>
        <w:t>Boron Doping</w:t>
      </w:r>
    </w:p>
    <w:p>
      <w:pPr>
        <w:numPr>
          <w:ilvl w:val="2"/>
          <w:numId w:val="900"/>
        </w:numPr>
        <w:spacing w:before="0" w:after="0"/>
      </w:pPr>
      <w:r>
        <w:t>Fluorine Doping</w:t>
      </w:r>
    </w:p>
    <w:p>
      <w:pPr>
        <w:numPr>
          <w:ilvl w:val="2"/>
          <w:numId w:val="900"/>
        </w:numPr>
        <w:spacing w:before="0" w:after="0"/>
      </w:pPr>
      <w:r>
        <w:t>Material Purity Requirements</w:t>
      </w:r>
    </w:p>
    <w:p>
      <w:pPr>
        <w:numPr>
          <w:ilvl w:val="1"/>
          <w:numId w:val="900"/>
        </w:numPr>
        <w:spacing w:before="0" w:after="0"/>
      </w:pPr>
      <w:r>
        <w:t>Plastic Optical Fibers</w:t>
      </w:r>
    </w:p>
    <w:p>
      <w:pPr>
        <w:numPr>
          <w:ilvl w:val="2"/>
          <w:numId w:val="900"/>
        </w:numPr>
        <w:spacing w:before="0" w:after="0"/>
      </w:pPr>
      <w:r>
        <w:t>Polymer Materials</w:t>
      </w:r>
    </w:p>
    <w:p>
      <w:pPr>
        <w:numPr>
          <w:ilvl w:val="2"/>
          <w:numId w:val="900"/>
        </w:numPr>
        <w:spacing w:before="0" w:after="0"/>
      </w:pPr>
      <w:r>
        <w:t>PMMA Fibers</w:t>
      </w:r>
    </w:p>
    <w:p>
      <w:pPr>
        <w:numPr>
          <w:ilvl w:val="2"/>
          <w:numId w:val="900"/>
        </w:numPr>
        <w:spacing w:before="0" w:after="0"/>
      </w:pPr>
      <w:r>
        <w:t>Perfluorinated Polymer Fibers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Application Limitations</w:t>
      </w:r>
    </w:p>
    <w:p>
      <w:pPr>
        <w:numPr>
          <w:ilvl w:val="1"/>
          <w:numId w:val="900"/>
        </w:numPr>
        <w:spacing w:before="0" w:after="0"/>
      </w:pPr>
      <w:r>
        <w:t>Specialty Fiber Materials</w:t>
      </w:r>
    </w:p>
    <w:p>
      <w:pPr>
        <w:numPr>
          <w:ilvl w:val="2"/>
          <w:numId w:val="900"/>
        </w:numPr>
        <w:spacing w:before="0" w:after="0"/>
      </w:pPr>
      <w:r>
        <w:t>Fluoride Glass Fibers</w:t>
      </w:r>
    </w:p>
    <w:p>
      <w:pPr>
        <w:numPr>
          <w:ilvl w:val="2"/>
          <w:numId w:val="900"/>
        </w:numPr>
        <w:spacing w:before="0" w:after="0"/>
      </w:pPr>
      <w:r>
        <w:t>Chalcogenide Glass Fibers</w:t>
      </w:r>
    </w:p>
    <w:p>
      <w:pPr>
        <w:numPr>
          <w:ilvl w:val="2"/>
          <w:numId w:val="900"/>
        </w:numPr>
        <w:spacing w:before="0" w:after="0"/>
      </w:pPr>
      <w:r>
        <w:t>Crystalline Fibers</w:t>
      </w:r>
    </w:p>
    <w:p>
      <w:pPr>
        <w:numPr>
          <w:ilvl w:val="0"/>
          <w:numId w:val="900"/>
        </w:numPr>
        <w:spacing w:before="0" w:after="0"/>
      </w:pPr>
      <w:r>
        <w:t>Refractive Index Profiles</w:t>
      </w:r>
    </w:p>
    <w:p>
      <w:pPr>
        <w:numPr>
          <w:ilvl w:val="1"/>
          <w:numId w:val="900"/>
        </w:numPr>
        <w:spacing w:before="0" w:after="0"/>
      </w:pPr>
      <w:r>
        <w:t>Step-Index Profile</w:t>
      </w:r>
    </w:p>
    <w:p>
      <w:pPr>
        <w:numPr>
          <w:ilvl w:val="2"/>
          <w:numId w:val="900"/>
        </w:numPr>
        <w:spacing w:before="0" w:after="0"/>
      </w:pPr>
      <w:r>
        <w:t>Uniform Core Index</w:t>
      </w:r>
    </w:p>
    <w:p>
      <w:pPr>
        <w:numPr>
          <w:ilvl w:val="2"/>
          <w:numId w:val="900"/>
        </w:numPr>
        <w:spacing w:before="0" w:after="0"/>
      </w:pPr>
      <w:r>
        <w:t>Sharp Index Boundary</w:t>
      </w:r>
    </w:p>
    <w:p>
      <w:pPr>
        <w:numPr>
          <w:ilvl w:val="2"/>
          <w:numId w:val="900"/>
        </w:numPr>
        <w:spacing w:before="0" w:after="0"/>
      </w:pPr>
      <w:r>
        <w:t>Light Ray Paths</w:t>
      </w:r>
    </w:p>
    <w:p>
      <w:pPr>
        <w:numPr>
          <w:ilvl w:val="2"/>
          <w:numId w:val="900"/>
        </w:numPr>
        <w:spacing w:before="0" w:after="0"/>
      </w:pPr>
      <w:r>
        <w:t>Modal Characteristics</w:t>
      </w:r>
    </w:p>
    <w:p>
      <w:pPr>
        <w:numPr>
          <w:ilvl w:val="1"/>
          <w:numId w:val="900"/>
        </w:numPr>
        <w:spacing w:before="0" w:after="0"/>
      </w:pPr>
      <w:r>
        <w:t>Graded-Index Profile</w:t>
      </w:r>
    </w:p>
    <w:p>
      <w:pPr>
        <w:numPr>
          <w:ilvl w:val="2"/>
          <w:numId w:val="900"/>
        </w:numPr>
        <w:spacing w:before="0" w:after="0"/>
      </w:pPr>
      <w:r>
        <w:t>Parabolic Index Variation</w:t>
      </w:r>
    </w:p>
    <w:p>
      <w:pPr>
        <w:numPr>
          <w:ilvl w:val="2"/>
          <w:numId w:val="900"/>
        </w:numPr>
        <w:spacing w:before="0" w:after="0"/>
      </w:pPr>
      <w:r>
        <w:t>Continuous Index Change</w:t>
      </w:r>
    </w:p>
    <w:p>
      <w:pPr>
        <w:numPr>
          <w:ilvl w:val="2"/>
          <w:numId w:val="900"/>
        </w:numPr>
        <w:spacing w:before="0" w:after="0"/>
      </w:pPr>
      <w:r>
        <w:t>Ray Path Focusing</w:t>
      </w:r>
    </w:p>
    <w:p>
      <w:pPr>
        <w:numPr>
          <w:ilvl w:val="2"/>
          <w:numId w:val="900"/>
        </w:numPr>
        <w:spacing w:before="0" w:after="0"/>
      </w:pPr>
      <w:r>
        <w:t>Dispersion Reduction</w:t>
      </w:r>
    </w:p>
    <w:p>
      <w:pPr>
        <w:numPr>
          <w:ilvl w:val="1"/>
          <w:numId w:val="900"/>
        </w:numPr>
        <w:spacing w:before="0" w:after="0"/>
      </w:pPr>
      <w:r>
        <w:t>Other Index Profiles</w:t>
      </w:r>
    </w:p>
    <w:p>
      <w:pPr>
        <w:numPr>
          <w:ilvl w:val="2"/>
          <w:numId w:val="900"/>
        </w:numPr>
        <w:spacing w:before="0" w:after="0"/>
      </w:pPr>
      <w:r>
        <w:t>Triangular Profiles</w:t>
      </w:r>
    </w:p>
    <w:p>
      <w:pPr>
        <w:numPr>
          <w:ilvl w:val="2"/>
          <w:numId w:val="900"/>
        </w:numPr>
        <w:spacing w:before="0" w:after="0"/>
      </w:pPr>
      <w:r>
        <w:t>W-Shaped Profiles</w:t>
      </w:r>
    </w:p>
    <w:p>
      <w:pPr>
        <w:numPr>
          <w:ilvl w:val="2"/>
          <w:numId w:val="900"/>
        </w:numPr>
        <w:spacing w:before="0" w:after="0"/>
      </w:pPr>
      <w:r>
        <w:t>Segmented Core Profiles</w:t>
      </w:r>
    </w:p>
    <w:p>
      <w:pPr>
        <w:numPr>
          <w:ilvl w:val="0"/>
          <w:numId w:val="900"/>
        </w:numPr>
        <w:spacing w:before="0" w:after="0"/>
      </w:pPr>
      <w:r>
        <w:t>Fiber Classification by Mode Propagation</w:t>
      </w:r>
    </w:p>
    <w:p>
      <w:pPr>
        <w:numPr>
          <w:ilvl w:val="1"/>
          <w:numId w:val="900"/>
        </w:numPr>
        <w:spacing w:before="0" w:after="0"/>
      </w:pPr>
      <w:r>
        <w:t>Single-Mode Fibers</w:t>
      </w:r>
    </w:p>
    <w:p>
      <w:pPr>
        <w:numPr>
          <w:ilvl w:val="2"/>
          <w:numId w:val="900"/>
        </w:numPr>
        <w:spacing w:before="0" w:after="0"/>
      </w:pPr>
      <w:r>
        <w:t>Core Diameter Range</w:t>
      </w:r>
    </w:p>
    <w:p>
      <w:pPr>
        <w:numPr>
          <w:ilvl w:val="2"/>
          <w:numId w:val="900"/>
        </w:numPr>
        <w:spacing w:before="0" w:after="0"/>
      </w:pPr>
      <w:r>
        <w:t>Cutoff Wavelength</w:t>
      </w:r>
    </w:p>
    <w:p>
      <w:pPr>
        <w:numPr>
          <w:ilvl w:val="2"/>
          <w:numId w:val="900"/>
        </w:numPr>
        <w:spacing w:before="0" w:after="0"/>
      </w:pPr>
      <w:r>
        <w:t>Mode Field Diameter</w:t>
      </w:r>
    </w:p>
    <w:p>
      <w:pPr>
        <w:numPr>
          <w:ilvl w:val="2"/>
          <w:numId w:val="900"/>
        </w:numPr>
        <w:spacing w:before="0" w:after="0"/>
      </w:pPr>
      <w:r>
        <w:t>Transmission Characteristics</w:t>
      </w:r>
    </w:p>
    <w:p>
      <w:pPr>
        <w:numPr>
          <w:ilvl w:val="1"/>
          <w:numId w:val="900"/>
        </w:numPr>
        <w:spacing w:before="0" w:after="0"/>
      </w:pPr>
      <w:r>
        <w:t>Multi-Mode Fibers</w:t>
      </w:r>
    </w:p>
    <w:p>
      <w:pPr>
        <w:numPr>
          <w:ilvl w:val="2"/>
          <w:numId w:val="900"/>
        </w:numPr>
        <w:spacing w:before="0" w:after="0"/>
      </w:pPr>
      <w:r>
        <w:t>Core Diameter Range</w:t>
      </w:r>
    </w:p>
    <w:p>
      <w:pPr>
        <w:numPr>
          <w:ilvl w:val="2"/>
          <w:numId w:val="900"/>
        </w:numPr>
        <w:spacing w:before="0" w:after="0"/>
      </w:pPr>
      <w:r>
        <w:t>Numerical Aperture</w:t>
      </w:r>
    </w:p>
    <w:p>
      <w:pPr>
        <w:numPr>
          <w:ilvl w:val="2"/>
          <w:numId w:val="900"/>
        </w:numPr>
        <w:spacing w:before="0" w:after="0"/>
      </w:pPr>
      <w:r>
        <w:t>Modal Dispersion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0"/>
          <w:numId w:val="900"/>
        </w:numPr>
        <w:spacing w:before="0" w:after="0"/>
      </w:pPr>
      <w:r>
        <w:t>Standard Fiber Types</w:t>
      </w:r>
    </w:p>
    <w:p>
      <w:pPr>
        <w:numPr>
          <w:ilvl w:val="1"/>
          <w:numId w:val="900"/>
        </w:numPr>
        <w:spacing w:before="0" w:after="0"/>
      </w:pPr>
      <w:r>
        <w:t>ITU-T G.652 Standard Single-Mode Fiber</w:t>
      </w:r>
    </w:p>
    <w:p>
      <w:pPr>
        <w:numPr>
          <w:ilvl w:val="2"/>
          <w:numId w:val="900"/>
        </w:numPr>
        <w:spacing w:before="0" w:after="0"/>
      </w:pPr>
      <w:r>
        <w:t>Specifications</w:t>
      </w:r>
    </w:p>
    <w:p>
      <w:pPr>
        <w:numPr>
          <w:ilvl w:val="2"/>
          <w:numId w:val="900"/>
        </w:numPr>
        <w:spacing w:before="0" w:after="0"/>
      </w:pPr>
      <w:r>
        <w:t>Dispersion Characteristics</w:t>
      </w:r>
    </w:p>
    <w:p>
      <w:pPr>
        <w:numPr>
          <w:ilvl w:val="2"/>
          <w:numId w:val="900"/>
        </w:numPr>
        <w:spacing w:before="0" w:after="0"/>
      </w:pPr>
      <w:r>
        <w:t>Attenuation Properties</w:t>
      </w:r>
    </w:p>
    <w:p>
      <w:pPr>
        <w:numPr>
          <w:ilvl w:val="1"/>
          <w:numId w:val="900"/>
        </w:numPr>
        <w:spacing w:before="0" w:after="0"/>
      </w:pPr>
      <w:r>
        <w:t>ITU-T G.653 Dispersion-Shifted Fiber</w:t>
      </w:r>
    </w:p>
    <w:p>
      <w:pPr>
        <w:numPr>
          <w:ilvl w:val="2"/>
          <w:numId w:val="900"/>
        </w:numPr>
        <w:spacing w:before="0" w:after="0"/>
      </w:pPr>
      <w:r>
        <w:t>Zero Dispersion Wavelength</w:t>
      </w:r>
    </w:p>
    <w:p>
      <w:pPr>
        <w:numPr>
          <w:ilvl w:val="2"/>
          <w:numId w:val="900"/>
        </w:numPr>
        <w:spacing w:before="0" w:after="0"/>
      </w:pPr>
      <w:r>
        <w:t>Nonlinear Effects</w:t>
      </w:r>
    </w:p>
    <w:p>
      <w:pPr>
        <w:numPr>
          <w:ilvl w:val="2"/>
          <w:numId w:val="900"/>
        </w:numPr>
        <w:spacing w:before="0" w:after="0"/>
      </w:pPr>
      <w:r>
        <w:t>WDM Limitations</w:t>
      </w:r>
    </w:p>
    <w:p>
      <w:pPr>
        <w:numPr>
          <w:ilvl w:val="1"/>
          <w:numId w:val="900"/>
        </w:numPr>
        <w:spacing w:before="0" w:after="0"/>
      </w:pPr>
      <w:r>
        <w:t>ITU-T G.654 Cut-off Shifted Fiber</w:t>
      </w:r>
    </w:p>
    <w:p>
      <w:pPr>
        <w:numPr>
          <w:ilvl w:val="2"/>
          <w:numId w:val="900"/>
        </w:numPr>
        <w:spacing w:before="0" w:after="0"/>
      </w:pPr>
      <w:r>
        <w:t>Large Effective Area</w:t>
      </w:r>
    </w:p>
    <w:p>
      <w:pPr>
        <w:numPr>
          <w:ilvl w:val="2"/>
          <w:numId w:val="900"/>
        </w:numPr>
        <w:spacing w:before="0" w:after="0"/>
      </w:pPr>
      <w:r>
        <w:t>Low Attenuation</w:t>
      </w:r>
    </w:p>
    <w:p>
      <w:pPr>
        <w:numPr>
          <w:ilvl w:val="2"/>
          <w:numId w:val="900"/>
        </w:numPr>
        <w:spacing w:before="0" w:after="0"/>
      </w:pPr>
      <w:r>
        <w:t>Long-Haul Applications</w:t>
      </w:r>
    </w:p>
    <w:p>
      <w:pPr>
        <w:numPr>
          <w:ilvl w:val="1"/>
          <w:numId w:val="900"/>
        </w:numPr>
        <w:spacing w:before="0" w:after="0"/>
      </w:pPr>
      <w:r>
        <w:t>ITU-T G.655 Non-Zero Dispersion-Shifted Fiber</w:t>
      </w:r>
    </w:p>
    <w:p>
      <w:pPr>
        <w:numPr>
          <w:ilvl w:val="2"/>
          <w:numId w:val="900"/>
        </w:numPr>
        <w:spacing w:before="0" w:after="0"/>
      </w:pPr>
      <w:r>
        <w:t>Dispersion Management</w:t>
      </w:r>
    </w:p>
    <w:p>
      <w:pPr>
        <w:numPr>
          <w:ilvl w:val="2"/>
          <w:numId w:val="900"/>
        </w:numPr>
        <w:spacing w:before="0" w:after="0"/>
      </w:pPr>
      <w:r>
        <w:t>WDM Compatibility</w:t>
      </w:r>
    </w:p>
    <w:p>
      <w:pPr>
        <w:numPr>
          <w:ilvl w:val="2"/>
          <w:numId w:val="900"/>
        </w:numPr>
        <w:spacing w:before="0" w:after="0"/>
      </w:pPr>
      <w:r>
        <w:t>Nonlinear Effect Suppression</w:t>
      </w:r>
    </w:p>
    <w:p>
      <w:pPr>
        <w:numPr>
          <w:ilvl w:val="1"/>
          <w:numId w:val="900"/>
        </w:numPr>
        <w:spacing w:before="0" w:after="0"/>
      </w:pPr>
      <w:r>
        <w:t>ITU-T G.657 Bend-Insensitive Fiber</w:t>
      </w:r>
    </w:p>
    <w:p>
      <w:pPr>
        <w:numPr>
          <w:ilvl w:val="2"/>
          <w:numId w:val="900"/>
        </w:numPr>
        <w:spacing w:before="0" w:after="0"/>
      </w:pPr>
      <w:r>
        <w:t>Reduced Bending Losses</w:t>
      </w:r>
    </w:p>
    <w:p>
      <w:pPr>
        <w:numPr>
          <w:ilvl w:val="2"/>
          <w:numId w:val="900"/>
        </w:numPr>
        <w:spacing w:before="0" w:after="0"/>
      </w:pPr>
      <w:r>
        <w:t>Installation Flexibility</w:t>
      </w:r>
    </w:p>
    <w:p>
      <w:pPr>
        <w:numPr>
          <w:ilvl w:val="2"/>
          <w:numId w:val="900"/>
        </w:numPr>
        <w:spacing w:before="0" w:after="0"/>
      </w:pPr>
      <w:r>
        <w:t>Access Network Applications</w:t>
      </w:r>
    </w:p>
    <w:p>
      <w:pPr>
        <w:numPr>
          <w:ilvl w:val="0"/>
          <w:numId w:val="900"/>
        </w:numPr>
        <w:spacing w:before="0" w:after="0"/>
      </w:pPr>
      <w:r>
        <w:t>Fiber Manufacturing Processes</w:t>
      </w:r>
    </w:p>
    <w:p>
      <w:pPr>
        <w:numPr>
          <w:ilvl w:val="1"/>
          <w:numId w:val="900"/>
        </w:numPr>
        <w:spacing w:before="0" w:after="0"/>
      </w:pPr>
      <w:r>
        <w:t>Preform Fabrication</w:t>
      </w:r>
    </w:p>
    <w:p>
      <w:pPr>
        <w:numPr>
          <w:ilvl w:val="2"/>
          <w:numId w:val="900"/>
        </w:numPr>
        <w:spacing w:before="0" w:after="0"/>
      </w:pPr>
      <w:r>
        <w:t>Modified Chemical Vapor Deposition</w:t>
      </w:r>
    </w:p>
    <w:p>
      <w:pPr>
        <w:numPr>
          <w:ilvl w:val="2"/>
          <w:numId w:val="900"/>
        </w:numPr>
        <w:spacing w:before="0" w:after="0"/>
      </w:pPr>
      <w:r>
        <w:t>Outside Vapor Deposition</w:t>
      </w:r>
    </w:p>
    <w:p>
      <w:pPr>
        <w:numPr>
          <w:ilvl w:val="2"/>
          <w:numId w:val="900"/>
        </w:numPr>
        <w:spacing w:before="0" w:after="0"/>
      </w:pPr>
      <w:r>
        <w:t>Vapor-phase Axial Deposition</w:t>
      </w:r>
    </w:p>
    <w:p>
      <w:pPr>
        <w:numPr>
          <w:ilvl w:val="2"/>
          <w:numId w:val="900"/>
        </w:numPr>
        <w:spacing w:before="0" w:after="0"/>
      </w:pPr>
      <w:r>
        <w:t>Plasma Chemical Vapor Deposition</w:t>
      </w:r>
    </w:p>
    <w:p>
      <w:pPr>
        <w:numPr>
          <w:ilvl w:val="1"/>
          <w:numId w:val="900"/>
        </w:numPr>
        <w:spacing w:before="0" w:after="0"/>
      </w:pPr>
      <w:r>
        <w:t>Preform Preparation</w:t>
      </w:r>
    </w:p>
    <w:p>
      <w:pPr>
        <w:numPr>
          <w:ilvl w:val="2"/>
          <w:numId w:val="900"/>
        </w:numPr>
        <w:spacing w:before="0" w:after="0"/>
      </w:pPr>
      <w:r>
        <w:t>Consolidation Process</w:t>
      </w:r>
    </w:p>
    <w:p>
      <w:pPr>
        <w:numPr>
          <w:ilvl w:val="2"/>
          <w:numId w:val="900"/>
        </w:numPr>
        <w:spacing w:before="0" w:after="0"/>
      </w:pPr>
      <w:r>
        <w:t>Dehydration Steps</w:t>
      </w:r>
    </w:p>
    <w:p>
      <w:pPr>
        <w:numPr>
          <w:ilvl w:val="2"/>
          <w:numId w:val="900"/>
        </w:numPr>
        <w:spacing w:before="0" w:after="0"/>
      </w:pPr>
      <w:r>
        <w:t>Dopant Incorporation</w:t>
      </w:r>
    </w:p>
    <w:p>
      <w:pPr>
        <w:numPr>
          <w:ilvl w:val="1"/>
          <w:numId w:val="900"/>
        </w:numPr>
        <w:spacing w:before="0" w:after="0"/>
      </w:pPr>
      <w:r>
        <w:t>Fiber Drawing Process</w:t>
      </w:r>
    </w:p>
    <w:p>
      <w:pPr>
        <w:numPr>
          <w:ilvl w:val="2"/>
          <w:numId w:val="900"/>
        </w:numPr>
        <w:spacing w:before="0" w:after="0"/>
      </w:pPr>
      <w:r>
        <w:t>Draw Tower Operation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Tension Control</w:t>
      </w:r>
    </w:p>
    <w:p>
      <w:pPr>
        <w:numPr>
          <w:ilvl w:val="2"/>
          <w:numId w:val="900"/>
        </w:numPr>
        <w:spacing w:before="0" w:after="0"/>
      </w:pPr>
      <w:r>
        <w:t>Diameter Monitoring</w:t>
      </w:r>
    </w:p>
    <w:p>
      <w:pPr>
        <w:numPr>
          <w:ilvl w:val="1"/>
          <w:numId w:val="900"/>
        </w:numPr>
        <w:spacing w:before="0" w:after="0"/>
      </w:pPr>
      <w:r>
        <w:t>Coating Application</w:t>
      </w:r>
    </w:p>
    <w:p>
      <w:pPr>
        <w:numPr>
          <w:ilvl w:val="2"/>
          <w:numId w:val="900"/>
        </w:numPr>
        <w:spacing w:before="0" w:after="0"/>
      </w:pPr>
      <w:r>
        <w:t>UV-Curable Coatings</w:t>
      </w:r>
    </w:p>
    <w:p>
      <w:pPr>
        <w:numPr>
          <w:ilvl w:val="2"/>
          <w:numId w:val="900"/>
        </w:numPr>
        <w:spacing w:before="0" w:after="0"/>
      </w:pPr>
      <w:r>
        <w:t>Coating Concentricity</w:t>
      </w:r>
    </w:p>
    <w:p>
      <w:pPr>
        <w:numPr>
          <w:ilvl w:val="2"/>
          <w:numId w:val="900"/>
        </w:numPr>
        <w:spacing w:before="0" w:after="0"/>
      </w:pPr>
      <w:r>
        <w:t>Curing Process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Dimensional Measurements</w:t>
      </w:r>
    </w:p>
    <w:p>
      <w:pPr>
        <w:numPr>
          <w:ilvl w:val="2"/>
          <w:numId w:val="900"/>
        </w:numPr>
        <w:spacing w:before="0" w:after="0"/>
      </w:pPr>
      <w:r>
        <w:t>Optical Property Testing</w:t>
      </w:r>
    </w:p>
    <w:p>
      <w:pPr>
        <w:numPr>
          <w:ilvl w:val="2"/>
          <w:numId w:val="900"/>
        </w:numPr>
        <w:spacing w:before="0" w:after="0"/>
      </w:pPr>
      <w:r>
        <w:t>Mechanical Testing</w:t>
      </w:r>
    </w:p>
    <w:p>
      <w:pPr>
        <w:pStyle w:val="Heading1"/>
      </w:pPr>
      <w:r>
        <w:t>Signal Degradation Mechanisms</w:t>
      </w:r>
    </w:p>
    <w:p>
      <w:pPr>
        <w:numPr>
          <w:ilvl w:val="0"/>
          <w:numId w:val="900"/>
        </w:numPr>
        <w:spacing w:before="0" w:after="0"/>
      </w:pPr>
      <w:r>
        <w:t>Attenuation Phenomena</w:t>
      </w:r>
    </w:p>
    <w:p>
      <w:pPr>
        <w:numPr>
          <w:ilvl w:val="1"/>
          <w:numId w:val="900"/>
        </w:numPr>
        <w:spacing w:before="0" w:after="0"/>
      </w:pPr>
      <w:r>
        <w:t>Attenuation Definition</w:t>
      </w:r>
    </w:p>
    <w:p>
      <w:pPr>
        <w:numPr>
          <w:ilvl w:val="2"/>
          <w:numId w:val="900"/>
        </w:numPr>
        <w:spacing w:before="0" w:after="0"/>
      </w:pPr>
      <w:r>
        <w:t>Power Loss Measurement</w:t>
      </w:r>
    </w:p>
    <w:p>
      <w:pPr>
        <w:numPr>
          <w:ilvl w:val="2"/>
          <w:numId w:val="900"/>
        </w:numPr>
        <w:spacing w:before="0" w:after="0"/>
      </w:pPr>
      <w:r>
        <w:t>Decibel Scale</w:t>
      </w:r>
    </w:p>
    <w:p>
      <w:pPr>
        <w:numPr>
          <w:ilvl w:val="2"/>
          <w:numId w:val="900"/>
        </w:numPr>
        <w:spacing w:before="0" w:after="0"/>
      </w:pPr>
      <w:r>
        <w:t>Loss per Unit Length</w:t>
      </w:r>
    </w:p>
    <w:p>
      <w:pPr>
        <w:numPr>
          <w:ilvl w:val="1"/>
          <w:numId w:val="900"/>
        </w:numPr>
        <w:spacing w:before="0" w:after="0"/>
      </w:pPr>
      <w:r>
        <w:t>Intrinsic Attenuation Mechanisms</w:t>
      </w:r>
    </w:p>
    <w:p>
      <w:pPr>
        <w:numPr>
          <w:ilvl w:val="2"/>
          <w:numId w:val="900"/>
        </w:numPr>
        <w:spacing w:before="0" w:after="0"/>
      </w:pPr>
      <w:r>
        <w:t>Material Absorption</w:t>
      </w:r>
    </w:p>
    <w:p>
      <w:pPr>
        <w:numPr>
          <w:ilvl w:val="3"/>
          <w:numId w:val="900"/>
        </w:numPr>
        <w:spacing w:before="0" w:after="0"/>
      </w:pPr>
      <w:r>
        <w:t>Ultraviolet Absorption</w:t>
      </w:r>
    </w:p>
    <w:p>
      <w:pPr>
        <w:numPr>
          <w:ilvl w:val="3"/>
          <w:numId w:val="900"/>
        </w:numPr>
        <w:spacing w:before="0" w:after="0"/>
      </w:pPr>
      <w:r>
        <w:t>Infrared Absorption</w:t>
      </w:r>
    </w:p>
    <w:p>
      <w:pPr>
        <w:numPr>
          <w:ilvl w:val="3"/>
          <w:numId w:val="900"/>
        </w:numPr>
        <w:spacing w:before="0" w:after="0"/>
      </w:pPr>
      <w:r>
        <w:t>Impurity Absorption</w:t>
      </w:r>
    </w:p>
    <w:p>
      <w:pPr>
        <w:numPr>
          <w:ilvl w:val="3"/>
          <w:numId w:val="900"/>
        </w:numPr>
        <w:spacing w:before="0" w:after="0"/>
      </w:pPr>
      <w:r>
        <w:t>OH Ion Absorption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3"/>
          <w:numId w:val="900"/>
        </w:numPr>
        <w:spacing w:before="0" w:after="0"/>
      </w:pPr>
      <w:r>
        <w:t>Physical Origin</w:t>
      </w:r>
    </w:p>
    <w:p>
      <w:pPr>
        <w:numPr>
          <w:ilvl w:val="3"/>
          <w:numId w:val="900"/>
        </w:numPr>
        <w:spacing w:before="0" w:after="0"/>
      </w:pPr>
      <w:r>
        <w:t>Wavelength Dependence</w:t>
      </w:r>
    </w:p>
    <w:p>
      <w:pPr>
        <w:numPr>
          <w:ilvl w:val="3"/>
          <w:numId w:val="900"/>
        </w:numPr>
        <w:spacing w:before="0" w:after="0"/>
      </w:pPr>
      <w:r>
        <w:t>Fundamental Limit</w:t>
      </w:r>
    </w:p>
    <w:p>
      <w:pPr>
        <w:numPr>
          <w:ilvl w:val="2"/>
          <w:numId w:val="900"/>
        </w:numPr>
        <w:spacing w:before="0" w:after="0"/>
      </w:pPr>
      <w:r>
        <w:t>Structural Imperfections</w:t>
      </w:r>
    </w:p>
    <w:p>
      <w:pPr>
        <w:numPr>
          <w:ilvl w:val="3"/>
          <w:numId w:val="900"/>
        </w:numPr>
        <w:spacing w:before="0" w:after="0"/>
      </w:pPr>
      <w:r>
        <w:t>Core-Cladding Interface Irregularities</w:t>
      </w:r>
    </w:p>
    <w:p>
      <w:pPr>
        <w:numPr>
          <w:ilvl w:val="3"/>
          <w:numId w:val="900"/>
        </w:numPr>
        <w:spacing w:before="0" w:after="0"/>
      </w:pPr>
      <w:r>
        <w:t>Refractive Index Fluctuations</w:t>
      </w:r>
    </w:p>
    <w:p>
      <w:pPr>
        <w:numPr>
          <w:ilvl w:val="1"/>
          <w:numId w:val="900"/>
        </w:numPr>
        <w:spacing w:before="0" w:after="0"/>
      </w:pPr>
      <w:r>
        <w:t>Extrinsic Attenuation Mechanisms</w:t>
      </w:r>
    </w:p>
    <w:p>
      <w:pPr>
        <w:numPr>
          <w:ilvl w:val="2"/>
          <w:numId w:val="900"/>
        </w:numPr>
        <w:spacing w:before="0" w:after="0"/>
      </w:pPr>
      <w:r>
        <w:t>Macrobending Losses</w:t>
      </w:r>
    </w:p>
    <w:p>
      <w:pPr>
        <w:numPr>
          <w:ilvl w:val="3"/>
          <w:numId w:val="900"/>
        </w:numPr>
        <w:spacing w:before="0" w:after="0"/>
      </w:pPr>
      <w:r>
        <w:t>Bend Radius Effects</w:t>
      </w:r>
    </w:p>
    <w:p>
      <w:pPr>
        <w:numPr>
          <w:ilvl w:val="3"/>
          <w:numId w:val="900"/>
        </w:numPr>
        <w:spacing w:before="0" w:after="0"/>
      </w:pPr>
      <w:r>
        <w:t>Wavelength Dependence</w:t>
      </w:r>
    </w:p>
    <w:p>
      <w:pPr>
        <w:numPr>
          <w:ilvl w:val="3"/>
          <w:numId w:val="900"/>
        </w:numPr>
        <w:spacing w:before="0" w:after="0"/>
      </w:pPr>
      <w:r>
        <w:t>Critical Bend Radius</w:t>
      </w:r>
    </w:p>
    <w:p>
      <w:pPr>
        <w:numPr>
          <w:ilvl w:val="2"/>
          <w:numId w:val="900"/>
        </w:numPr>
        <w:spacing w:before="0" w:after="0"/>
      </w:pPr>
      <w:r>
        <w:t>Microbending Losses</w:t>
      </w:r>
    </w:p>
    <w:p>
      <w:pPr>
        <w:numPr>
          <w:ilvl w:val="3"/>
          <w:numId w:val="900"/>
        </w:numPr>
        <w:spacing w:before="0" w:after="0"/>
      </w:pPr>
      <w:r>
        <w:t>Fiber Deformation Effects</w:t>
      </w:r>
    </w:p>
    <w:p>
      <w:pPr>
        <w:numPr>
          <w:ilvl w:val="3"/>
          <w:numId w:val="900"/>
        </w:numPr>
        <w:spacing w:before="0" w:after="0"/>
      </w:pPr>
      <w:r>
        <w:t>Cable Design Impact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Splice Losses</w:t>
      </w:r>
    </w:p>
    <w:p>
      <w:pPr>
        <w:numPr>
          <w:ilvl w:val="3"/>
          <w:numId w:val="900"/>
        </w:numPr>
        <w:spacing w:before="0" w:after="0"/>
      </w:pPr>
      <w:r>
        <w:t>Alignment Errors</w:t>
      </w:r>
    </w:p>
    <w:p>
      <w:pPr>
        <w:numPr>
          <w:ilvl w:val="3"/>
          <w:numId w:val="900"/>
        </w:numPr>
        <w:spacing w:before="0" w:after="0"/>
      </w:pPr>
      <w:r>
        <w:t>Index Mismatch</w:t>
      </w:r>
    </w:p>
    <w:p>
      <w:pPr>
        <w:numPr>
          <w:ilvl w:val="3"/>
          <w:numId w:val="900"/>
        </w:numPr>
        <w:spacing w:before="0" w:after="0"/>
      </w:pPr>
      <w:r>
        <w:t>End Face Quality</w:t>
      </w:r>
    </w:p>
    <w:p>
      <w:pPr>
        <w:numPr>
          <w:ilvl w:val="2"/>
          <w:numId w:val="900"/>
        </w:numPr>
        <w:spacing w:before="0" w:after="0"/>
      </w:pPr>
      <w:r>
        <w:t>Connector Losses</w:t>
      </w:r>
    </w:p>
    <w:p>
      <w:pPr>
        <w:numPr>
          <w:ilvl w:val="3"/>
          <w:numId w:val="900"/>
        </w:numPr>
        <w:spacing w:before="0" w:after="0"/>
      </w:pPr>
      <w:r>
        <w:t>Physical Contact Quality</w:t>
      </w:r>
    </w:p>
    <w:p>
      <w:pPr>
        <w:numPr>
          <w:ilvl w:val="3"/>
          <w:numId w:val="900"/>
        </w:numPr>
        <w:spacing w:before="0" w:after="0"/>
      </w:pPr>
      <w:r>
        <w:t>Contamination Effects</w:t>
      </w:r>
    </w:p>
    <w:p>
      <w:pPr>
        <w:numPr>
          <w:ilvl w:val="3"/>
          <w:numId w:val="900"/>
        </w:numPr>
        <w:spacing w:before="0" w:after="0"/>
      </w:pPr>
      <w:r>
        <w:t>Return Loss</w:t>
      </w:r>
    </w:p>
    <w:p>
      <w:pPr>
        <w:numPr>
          <w:ilvl w:val="1"/>
          <w:numId w:val="900"/>
        </w:numPr>
        <w:spacing w:before="0" w:after="0"/>
      </w:pPr>
      <w:r>
        <w:t>Transmission Windows</w:t>
      </w:r>
    </w:p>
    <w:p>
      <w:pPr>
        <w:numPr>
          <w:ilvl w:val="2"/>
          <w:numId w:val="900"/>
        </w:numPr>
        <w:spacing w:before="0" w:after="0"/>
      </w:pPr>
      <w:r>
        <w:t>First Window (850 nm)</w:t>
      </w:r>
    </w:p>
    <w:p>
      <w:pPr>
        <w:numPr>
          <w:ilvl w:val="2"/>
          <w:numId w:val="900"/>
        </w:numPr>
        <w:spacing w:before="0" w:after="0"/>
      </w:pPr>
      <w:r>
        <w:t>Second Window (1310 nm)</w:t>
      </w:r>
    </w:p>
    <w:p>
      <w:pPr>
        <w:numPr>
          <w:ilvl w:val="2"/>
          <w:numId w:val="900"/>
        </w:numPr>
        <w:spacing w:before="0" w:after="0"/>
      </w:pPr>
      <w:r>
        <w:t>Third Window (1550 nm)</w:t>
      </w:r>
    </w:p>
    <w:p>
      <w:pPr>
        <w:numPr>
          <w:ilvl w:val="2"/>
          <w:numId w:val="900"/>
        </w:numPr>
        <w:spacing w:before="0" w:after="0"/>
      </w:pPr>
      <w:r>
        <w:t>Extended Wavelength Ranges</w:t>
      </w:r>
    </w:p>
    <w:p>
      <w:pPr>
        <w:numPr>
          <w:ilvl w:val="0"/>
          <w:numId w:val="900"/>
        </w:numPr>
        <w:spacing w:before="0" w:after="0"/>
      </w:pPr>
      <w:r>
        <w:t>Dispersion Effects</w:t>
      </w:r>
    </w:p>
    <w:p>
      <w:pPr>
        <w:numPr>
          <w:ilvl w:val="1"/>
          <w:numId w:val="900"/>
        </w:numPr>
        <w:spacing w:before="0" w:after="0"/>
      </w:pPr>
      <w:r>
        <w:t>Pulse Broadening Mechanisms</w:t>
      </w:r>
    </w:p>
    <w:p>
      <w:pPr>
        <w:numPr>
          <w:ilvl w:val="2"/>
          <w:numId w:val="900"/>
        </w:numPr>
        <w:spacing w:before="0" w:after="0"/>
      </w:pPr>
      <w:r>
        <w:t>Temporal Spreading</w:t>
      </w:r>
    </w:p>
    <w:p>
      <w:pPr>
        <w:numPr>
          <w:ilvl w:val="2"/>
          <w:numId w:val="900"/>
        </w:numPr>
        <w:spacing w:before="0" w:after="0"/>
      </w:pPr>
      <w:r>
        <w:t>Intersymbol Interference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1"/>
          <w:numId w:val="900"/>
        </w:numPr>
        <w:spacing w:before="0" w:after="0"/>
      </w:pPr>
      <w:r>
        <w:t>Chromatic Dispersion</w:t>
      </w:r>
    </w:p>
    <w:p>
      <w:pPr>
        <w:numPr>
          <w:ilvl w:val="2"/>
          <w:numId w:val="900"/>
        </w:numPr>
        <w:spacing w:before="0" w:after="0"/>
      </w:pPr>
      <w:r>
        <w:t>Material Dispersion</w:t>
      </w:r>
    </w:p>
    <w:p>
      <w:pPr>
        <w:numPr>
          <w:ilvl w:val="3"/>
          <w:numId w:val="900"/>
        </w:numPr>
        <w:spacing w:before="0" w:after="0"/>
      </w:pPr>
      <w:r>
        <w:t>Wavelength-Dependent Refractive Index</w:t>
      </w:r>
    </w:p>
    <w:p>
      <w:pPr>
        <w:numPr>
          <w:ilvl w:val="3"/>
          <w:numId w:val="900"/>
        </w:numPr>
        <w:spacing w:before="0" w:after="0"/>
      </w:pPr>
      <w:r>
        <w:t>Group Velocity Dispersion</w:t>
      </w:r>
    </w:p>
    <w:p>
      <w:pPr>
        <w:numPr>
          <w:ilvl w:val="2"/>
          <w:numId w:val="900"/>
        </w:numPr>
        <w:spacing w:before="0" w:after="0"/>
      </w:pPr>
      <w:r>
        <w:t>Waveguide Dispersion</w:t>
      </w:r>
    </w:p>
    <w:p>
      <w:pPr>
        <w:numPr>
          <w:ilvl w:val="3"/>
          <w:numId w:val="900"/>
        </w:numPr>
        <w:spacing w:before="0" w:after="0"/>
      </w:pPr>
      <w:r>
        <w:t>Mode Field Diameter Effects</w:t>
      </w:r>
    </w:p>
    <w:p>
      <w:pPr>
        <w:numPr>
          <w:ilvl w:val="3"/>
          <w:numId w:val="900"/>
        </w:numPr>
        <w:spacing w:before="0" w:after="0"/>
      </w:pPr>
      <w:r>
        <w:t>Wavelength Dependence</w:t>
      </w:r>
    </w:p>
    <w:p>
      <w:pPr>
        <w:numPr>
          <w:ilvl w:val="2"/>
          <w:numId w:val="900"/>
        </w:numPr>
        <w:spacing w:before="0" w:after="0"/>
      </w:pPr>
      <w:r>
        <w:t>Total Chromatic Dispersion</w:t>
      </w:r>
    </w:p>
    <w:p>
      <w:pPr>
        <w:numPr>
          <w:ilvl w:val="3"/>
          <w:numId w:val="900"/>
        </w:numPr>
        <w:spacing w:before="0" w:after="0"/>
      </w:pPr>
      <w:r>
        <w:t>Dispersion Parameter</w:t>
      </w:r>
    </w:p>
    <w:p>
      <w:pPr>
        <w:numPr>
          <w:ilvl w:val="3"/>
          <w:numId w:val="900"/>
        </w:numPr>
        <w:spacing w:before="0" w:after="0"/>
      </w:pPr>
      <w:r>
        <w:t>Zero Dispersion Wavelength</w:t>
      </w:r>
    </w:p>
    <w:p>
      <w:pPr>
        <w:numPr>
          <w:ilvl w:val="3"/>
          <w:numId w:val="900"/>
        </w:numPr>
        <w:spacing w:before="0" w:after="0"/>
      </w:pPr>
      <w:r>
        <w:t>Dispersion Slope</w:t>
      </w:r>
    </w:p>
    <w:p>
      <w:pPr>
        <w:numPr>
          <w:ilvl w:val="1"/>
          <w:numId w:val="900"/>
        </w:numPr>
        <w:spacing w:before="0" w:after="0"/>
      </w:pPr>
      <w:r>
        <w:t>Modal Dispersion</w:t>
      </w:r>
    </w:p>
    <w:p>
      <w:pPr>
        <w:numPr>
          <w:ilvl w:val="2"/>
          <w:numId w:val="900"/>
        </w:numPr>
        <w:spacing w:before="0" w:after="0"/>
      </w:pPr>
      <w:r>
        <w:t>Intermodal Delay Differences</w:t>
      </w:r>
    </w:p>
    <w:p>
      <w:pPr>
        <w:numPr>
          <w:ilvl w:val="2"/>
          <w:numId w:val="900"/>
        </w:numPr>
        <w:spacing w:before="0" w:after="0"/>
      </w:pPr>
      <w:r>
        <w:t>Multi-Mode Fiber Limitations</w:t>
      </w:r>
    </w:p>
    <w:p>
      <w:pPr>
        <w:numPr>
          <w:ilvl w:val="2"/>
          <w:numId w:val="900"/>
        </w:numPr>
        <w:spacing w:before="0" w:after="0"/>
      </w:pPr>
      <w:r>
        <w:t>Bandwidth-Distance Product</w:t>
      </w:r>
    </w:p>
    <w:p>
      <w:pPr>
        <w:numPr>
          <w:ilvl w:val="1"/>
          <w:numId w:val="900"/>
        </w:numPr>
        <w:spacing w:before="0" w:after="0"/>
      </w:pPr>
      <w:r>
        <w:t>Polarization Mode Dispersion</w:t>
      </w:r>
    </w:p>
    <w:p>
      <w:pPr>
        <w:numPr>
          <w:ilvl w:val="2"/>
          <w:numId w:val="900"/>
        </w:numPr>
        <w:spacing w:before="0" w:after="0"/>
      </w:pPr>
      <w:r>
        <w:t>Fiber Birefringence</w:t>
      </w:r>
    </w:p>
    <w:p>
      <w:pPr>
        <w:numPr>
          <w:ilvl w:val="2"/>
          <w:numId w:val="900"/>
        </w:numPr>
        <w:spacing w:before="0" w:after="0"/>
      </w:pPr>
      <w:r>
        <w:t>Differential Group Delay</w:t>
      </w:r>
    </w:p>
    <w:p>
      <w:pPr>
        <w:numPr>
          <w:ilvl w:val="2"/>
          <w:numId w:val="900"/>
        </w:numPr>
        <w:spacing w:before="0" w:after="0"/>
      </w:pPr>
      <w:r>
        <w:t>Statistical Nature</w:t>
      </w:r>
    </w:p>
    <w:p>
      <w:pPr>
        <w:numPr>
          <w:ilvl w:val="2"/>
          <w:numId w:val="900"/>
        </w:numPr>
        <w:spacing w:before="0" w:after="0"/>
      </w:pPr>
      <w:r>
        <w:t>High-Speed System Impact</w:t>
      </w:r>
    </w:p>
    <w:p>
      <w:pPr>
        <w:numPr>
          <w:ilvl w:val="0"/>
          <w:numId w:val="900"/>
        </w:numPr>
        <w:spacing w:before="0" w:after="0"/>
      </w:pPr>
      <w:r>
        <w:t>Nonlinear Optical Effects</w:t>
      </w:r>
    </w:p>
    <w:p>
      <w:pPr>
        <w:numPr>
          <w:ilvl w:val="1"/>
          <w:numId w:val="900"/>
        </w:numPr>
        <w:spacing w:before="0" w:after="0"/>
      </w:pPr>
      <w:r>
        <w:t>Stimulated Scattering Effects</w:t>
      </w:r>
    </w:p>
    <w:p>
      <w:pPr>
        <w:numPr>
          <w:ilvl w:val="2"/>
          <w:numId w:val="900"/>
        </w:numPr>
        <w:spacing w:before="0" w:after="0"/>
      </w:pPr>
      <w:r>
        <w:t>Stimulated Brillouin Scattering</w:t>
      </w:r>
    </w:p>
    <w:p>
      <w:pPr>
        <w:numPr>
          <w:ilvl w:val="3"/>
          <w:numId w:val="900"/>
        </w:numPr>
        <w:spacing w:before="0" w:after="0"/>
      </w:pPr>
      <w:r>
        <w:t>Threshold Power</w:t>
      </w:r>
    </w:p>
    <w:p>
      <w:pPr>
        <w:numPr>
          <w:ilvl w:val="3"/>
          <w:numId w:val="900"/>
        </w:numPr>
        <w:spacing w:before="0" w:after="0"/>
      </w:pPr>
      <w:r>
        <w:t>Frequency Shift</w:t>
      </w:r>
    </w:p>
    <w:p>
      <w:pPr>
        <w:numPr>
          <w:ilvl w:val="3"/>
          <w:numId w:val="900"/>
        </w:numPr>
        <w:spacing w:before="0" w:after="0"/>
      </w:pPr>
      <w:r>
        <w:t>Backward Scattering</w:t>
      </w:r>
    </w:p>
    <w:p>
      <w:pPr>
        <w:numPr>
          <w:ilvl w:val="2"/>
          <w:numId w:val="900"/>
        </w:numPr>
        <w:spacing w:before="0" w:after="0"/>
      </w:pPr>
      <w:r>
        <w:t>Stimulated Raman Scattering</w:t>
      </w:r>
    </w:p>
    <w:p>
      <w:pPr>
        <w:numPr>
          <w:ilvl w:val="3"/>
          <w:numId w:val="900"/>
        </w:numPr>
        <w:spacing w:before="0" w:after="0"/>
      </w:pPr>
      <w:r>
        <w:t>Wavelength Shift</w:t>
      </w:r>
    </w:p>
    <w:p>
      <w:pPr>
        <w:numPr>
          <w:ilvl w:val="3"/>
          <w:numId w:val="900"/>
        </w:numPr>
        <w:spacing w:before="0" w:after="0"/>
      </w:pPr>
      <w:r>
        <w:t>Power Transfer</w:t>
      </w:r>
    </w:p>
    <w:p>
      <w:pPr>
        <w:numPr>
          <w:ilvl w:val="3"/>
          <w:numId w:val="900"/>
        </w:numPr>
        <w:spacing w:before="0" w:after="0"/>
      </w:pPr>
      <w:r>
        <w:t>WDM System Impact</w:t>
      </w:r>
    </w:p>
    <w:p>
      <w:pPr>
        <w:numPr>
          <w:ilvl w:val="1"/>
          <w:numId w:val="900"/>
        </w:numPr>
        <w:spacing w:before="0" w:after="0"/>
      </w:pPr>
      <w:r>
        <w:t>Kerr Effect Phenomena</w:t>
      </w:r>
    </w:p>
    <w:p>
      <w:pPr>
        <w:numPr>
          <w:ilvl w:val="2"/>
          <w:numId w:val="900"/>
        </w:numPr>
        <w:spacing w:before="0" w:after="0"/>
      </w:pPr>
      <w:r>
        <w:t>Self-Phase Modulation</w:t>
      </w:r>
    </w:p>
    <w:p>
      <w:pPr>
        <w:numPr>
          <w:ilvl w:val="3"/>
          <w:numId w:val="900"/>
        </w:numPr>
        <w:spacing w:before="0" w:after="0"/>
      </w:pPr>
      <w:r>
        <w:t>Intensity-Dependent Phase Shift</w:t>
      </w:r>
    </w:p>
    <w:p>
      <w:pPr>
        <w:numPr>
          <w:ilvl w:val="3"/>
          <w:numId w:val="900"/>
        </w:numPr>
        <w:spacing w:before="0" w:after="0"/>
      </w:pPr>
      <w:r>
        <w:t>Pulse Broadening</w:t>
      </w:r>
    </w:p>
    <w:p>
      <w:pPr>
        <w:numPr>
          <w:ilvl w:val="3"/>
          <w:numId w:val="900"/>
        </w:numPr>
        <w:spacing w:before="0" w:after="0"/>
      </w:pPr>
      <w:r>
        <w:t>Chirp Generation</w:t>
      </w:r>
    </w:p>
    <w:p>
      <w:pPr>
        <w:numPr>
          <w:ilvl w:val="2"/>
          <w:numId w:val="900"/>
        </w:numPr>
        <w:spacing w:before="0" w:after="0"/>
      </w:pPr>
      <w:r>
        <w:t>Cross-Phase Modulation</w:t>
      </w:r>
    </w:p>
    <w:p>
      <w:pPr>
        <w:numPr>
          <w:ilvl w:val="3"/>
          <w:numId w:val="900"/>
        </w:numPr>
        <w:spacing w:before="0" w:after="0"/>
      </w:pPr>
      <w:r>
        <w:t>Channel Interactions</w:t>
      </w:r>
    </w:p>
    <w:p>
      <w:pPr>
        <w:numPr>
          <w:ilvl w:val="3"/>
          <w:numId w:val="900"/>
        </w:numPr>
        <w:spacing w:before="0" w:after="0"/>
      </w:pPr>
      <w:r>
        <w:t>Phase Noise Transfer</w:t>
      </w:r>
    </w:p>
    <w:p>
      <w:pPr>
        <w:numPr>
          <w:ilvl w:val="2"/>
          <w:numId w:val="900"/>
        </w:numPr>
        <w:spacing w:before="0" w:after="0"/>
      </w:pPr>
      <w:r>
        <w:t>Four-Wave Mixing</w:t>
      </w:r>
    </w:p>
    <w:p>
      <w:pPr>
        <w:numPr>
          <w:ilvl w:val="3"/>
          <w:numId w:val="900"/>
        </w:numPr>
        <w:spacing w:before="0" w:after="0"/>
      </w:pPr>
      <w:r>
        <w:t>Frequency Mixing Products</w:t>
      </w:r>
    </w:p>
    <w:p>
      <w:pPr>
        <w:numPr>
          <w:ilvl w:val="3"/>
          <w:numId w:val="900"/>
        </w:numPr>
        <w:spacing w:before="0" w:after="0"/>
      </w:pPr>
      <w:r>
        <w:t>Phase Matching Conditions</w:t>
      </w:r>
    </w:p>
    <w:p>
      <w:pPr>
        <w:numPr>
          <w:ilvl w:val="3"/>
          <w:numId w:val="900"/>
        </w:numPr>
        <w:spacing w:before="0" w:after="0"/>
      </w:pPr>
      <w:r>
        <w:t>WDM System Penalties</w:t>
      </w:r>
    </w:p>
    <w:p>
      <w:pPr>
        <w:numPr>
          <w:ilvl w:val="1"/>
          <w:numId w:val="900"/>
        </w:numPr>
        <w:spacing w:before="0" w:after="0"/>
      </w:pPr>
      <w:r>
        <w:t>Nonlinear Effect Management</w:t>
      </w:r>
    </w:p>
    <w:p>
      <w:pPr>
        <w:numPr>
          <w:ilvl w:val="2"/>
          <w:numId w:val="900"/>
        </w:numPr>
        <w:spacing w:before="0" w:after="0"/>
      </w:pPr>
      <w:r>
        <w:t>Power Level Control</w:t>
      </w:r>
    </w:p>
    <w:p>
      <w:pPr>
        <w:numPr>
          <w:ilvl w:val="2"/>
          <w:numId w:val="900"/>
        </w:numPr>
        <w:spacing w:before="0" w:after="0"/>
      </w:pPr>
      <w:r>
        <w:t>Fiber Design Considerations</w:t>
      </w:r>
    </w:p>
    <w:p>
      <w:pPr>
        <w:numPr>
          <w:ilvl w:val="2"/>
          <w:numId w:val="900"/>
        </w:numPr>
        <w:spacing w:before="0" w:after="0"/>
      </w:pPr>
      <w:r>
        <w:t>System Design Strategies</w:t>
      </w:r>
    </w:p>
    <w:p>
      <w:pPr>
        <w:pStyle w:val="Heading1"/>
      </w:pPr>
      <w:r>
        <w:t>Optical Sources and Transmitters</w:t>
      </w:r>
    </w:p>
    <w:p>
      <w:pPr>
        <w:numPr>
          <w:ilvl w:val="0"/>
          <w:numId w:val="900"/>
        </w:numPr>
        <w:spacing w:before="0" w:after="0"/>
      </w:pPr>
      <w:r>
        <w:t>Light-Emitting Diodes</w:t>
      </w:r>
    </w:p>
    <w:p>
      <w:pPr>
        <w:numPr>
          <w:ilvl w:val="1"/>
          <w:numId w:val="900"/>
        </w:numPr>
        <w:spacing w:before="0" w:after="0"/>
      </w:pPr>
      <w:r>
        <w:t>LED Operating Principles</w:t>
      </w:r>
    </w:p>
    <w:p>
      <w:pPr>
        <w:numPr>
          <w:ilvl w:val="2"/>
          <w:numId w:val="900"/>
        </w:numPr>
        <w:spacing w:before="0" w:after="0"/>
      </w:pPr>
      <w:r>
        <w:t>Spontaneous Emission Process</w:t>
      </w:r>
    </w:p>
    <w:p>
      <w:pPr>
        <w:numPr>
          <w:ilvl w:val="2"/>
          <w:numId w:val="900"/>
        </w:numPr>
        <w:spacing w:before="0" w:after="0"/>
      </w:pPr>
      <w:r>
        <w:t>P-N Junction Physics</w:t>
      </w:r>
    </w:p>
    <w:p>
      <w:pPr>
        <w:numPr>
          <w:ilvl w:val="2"/>
          <w:numId w:val="900"/>
        </w:numPr>
        <w:spacing w:before="0" w:after="0"/>
      </w:pPr>
      <w:r>
        <w:t>Carrier Recombination</w:t>
      </w:r>
    </w:p>
    <w:p>
      <w:pPr>
        <w:numPr>
          <w:ilvl w:val="1"/>
          <w:numId w:val="900"/>
        </w:numPr>
        <w:spacing w:before="0" w:after="0"/>
      </w:pPr>
      <w:r>
        <w:t>LED Structure Types</w:t>
      </w:r>
    </w:p>
    <w:p>
      <w:pPr>
        <w:numPr>
          <w:ilvl w:val="2"/>
          <w:numId w:val="900"/>
        </w:numPr>
        <w:spacing w:before="0" w:after="0"/>
      </w:pPr>
      <w:r>
        <w:t>Surface-Emitting LEDs</w:t>
      </w:r>
    </w:p>
    <w:p>
      <w:pPr>
        <w:numPr>
          <w:ilvl w:val="2"/>
          <w:numId w:val="900"/>
        </w:numPr>
        <w:spacing w:before="0" w:after="0"/>
      </w:pPr>
      <w:r>
        <w:t>Edge-Emitting LEDs</w:t>
      </w:r>
    </w:p>
    <w:p>
      <w:pPr>
        <w:numPr>
          <w:ilvl w:val="2"/>
          <w:numId w:val="900"/>
        </w:numPr>
        <w:spacing w:before="0" w:after="0"/>
      </w:pPr>
      <w:r>
        <w:t>Superluminescent LEDs</w:t>
      </w:r>
    </w:p>
    <w:p>
      <w:pPr>
        <w:numPr>
          <w:ilvl w:val="1"/>
          <w:numId w:val="900"/>
        </w:numPr>
        <w:spacing w:before="0" w:after="0"/>
      </w:pPr>
      <w:r>
        <w:t>LED Characteristics</w:t>
      </w:r>
    </w:p>
    <w:p>
      <w:pPr>
        <w:numPr>
          <w:ilvl w:val="2"/>
          <w:numId w:val="900"/>
        </w:numPr>
        <w:spacing w:before="0" w:after="0"/>
      </w:pPr>
      <w:r>
        <w:t>Output Power Levels</w:t>
      </w:r>
    </w:p>
    <w:p>
      <w:pPr>
        <w:numPr>
          <w:ilvl w:val="2"/>
          <w:numId w:val="900"/>
        </w:numPr>
        <w:spacing w:before="0" w:after="0"/>
      </w:pPr>
      <w:r>
        <w:t>Spectral Width</w:t>
      </w:r>
    </w:p>
    <w:p>
      <w:pPr>
        <w:numPr>
          <w:ilvl w:val="2"/>
          <w:numId w:val="900"/>
        </w:numPr>
        <w:spacing w:before="0" w:after="0"/>
      </w:pPr>
      <w:r>
        <w:t>Modulation Bandwidth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Lifetime Considerations</w:t>
      </w:r>
    </w:p>
    <w:p>
      <w:pPr>
        <w:numPr>
          <w:ilvl w:val="1"/>
          <w:numId w:val="900"/>
        </w:numPr>
        <w:spacing w:before="0" w:after="0"/>
      </w:pPr>
      <w:r>
        <w:t>LED Applications</w:t>
      </w:r>
    </w:p>
    <w:p>
      <w:pPr>
        <w:numPr>
          <w:ilvl w:val="2"/>
          <w:numId w:val="900"/>
        </w:numPr>
        <w:spacing w:before="0" w:after="0"/>
      </w:pPr>
      <w:r>
        <w:t>Short-Distance Communications</w:t>
      </w:r>
    </w:p>
    <w:p>
      <w:pPr>
        <w:numPr>
          <w:ilvl w:val="2"/>
          <w:numId w:val="900"/>
        </w:numPr>
        <w:spacing w:before="0" w:after="0"/>
      </w:pPr>
      <w:r>
        <w:t>Multi-Mode Fiber Systems</w:t>
      </w:r>
    </w:p>
    <w:p>
      <w:pPr>
        <w:numPr>
          <w:ilvl w:val="2"/>
          <w:numId w:val="900"/>
        </w:numPr>
        <w:spacing w:before="0" w:after="0"/>
      </w:pPr>
      <w:r>
        <w:t>Cost-Sensitive Applications</w:t>
      </w:r>
    </w:p>
    <w:p>
      <w:pPr>
        <w:numPr>
          <w:ilvl w:val="0"/>
          <w:numId w:val="900"/>
        </w:numPr>
        <w:spacing w:before="0" w:after="0"/>
      </w:pPr>
      <w:r>
        <w:t>Laser Diodes</w:t>
      </w:r>
    </w:p>
    <w:p>
      <w:pPr>
        <w:numPr>
          <w:ilvl w:val="1"/>
          <w:numId w:val="900"/>
        </w:numPr>
        <w:spacing w:before="0" w:after="0"/>
      </w:pPr>
      <w:r>
        <w:t>Laser Operating Principles</w:t>
      </w:r>
    </w:p>
    <w:p>
      <w:pPr>
        <w:numPr>
          <w:ilvl w:val="2"/>
          <w:numId w:val="900"/>
        </w:numPr>
        <w:spacing w:before="0" w:after="0"/>
      </w:pPr>
      <w:r>
        <w:t>Stimulated Emission Process</w:t>
      </w:r>
    </w:p>
    <w:p>
      <w:pPr>
        <w:numPr>
          <w:ilvl w:val="2"/>
          <w:numId w:val="900"/>
        </w:numPr>
        <w:spacing w:before="0" w:after="0"/>
      </w:pPr>
      <w:r>
        <w:t>Population Inversion</w:t>
      </w:r>
    </w:p>
    <w:p>
      <w:pPr>
        <w:numPr>
          <w:ilvl w:val="2"/>
          <w:numId w:val="900"/>
        </w:numPr>
        <w:spacing w:before="0" w:after="0"/>
      </w:pPr>
      <w:r>
        <w:t>Optical Feedback</w:t>
      </w:r>
    </w:p>
    <w:p>
      <w:pPr>
        <w:numPr>
          <w:ilvl w:val="2"/>
          <w:numId w:val="900"/>
        </w:numPr>
        <w:spacing w:before="0" w:after="0"/>
      </w:pPr>
      <w:r>
        <w:t>Threshold Conditions</w:t>
      </w:r>
    </w:p>
    <w:p>
      <w:pPr>
        <w:numPr>
          <w:ilvl w:val="1"/>
          <w:numId w:val="900"/>
        </w:numPr>
        <w:spacing w:before="0" w:after="0"/>
      </w:pPr>
      <w:r>
        <w:t>Fabry-Pérot Laser Diodes</w:t>
      </w:r>
    </w:p>
    <w:p>
      <w:pPr>
        <w:numPr>
          <w:ilvl w:val="2"/>
          <w:numId w:val="900"/>
        </w:numPr>
        <w:spacing w:before="0" w:after="0"/>
      </w:pPr>
      <w:r>
        <w:t>Cavity Structure</w:t>
      </w:r>
    </w:p>
    <w:p>
      <w:pPr>
        <w:numPr>
          <w:ilvl w:val="2"/>
          <w:numId w:val="900"/>
        </w:numPr>
        <w:spacing w:before="0" w:after="0"/>
      </w:pPr>
      <w:r>
        <w:t>Longitudinal Modes</w:t>
      </w:r>
    </w:p>
    <w:p>
      <w:pPr>
        <w:numPr>
          <w:ilvl w:val="2"/>
          <w:numId w:val="900"/>
        </w:numPr>
        <w:spacing w:before="0" w:after="0"/>
      </w:pPr>
      <w:r>
        <w:t>Spectral Characteristics</w:t>
      </w:r>
    </w:p>
    <w:p>
      <w:pPr>
        <w:numPr>
          <w:ilvl w:val="2"/>
          <w:numId w:val="900"/>
        </w:numPr>
        <w:spacing w:before="0" w:after="0"/>
      </w:pPr>
      <w:r>
        <w:t>Temperature Sensitivity</w:t>
      </w:r>
    </w:p>
    <w:p>
      <w:pPr>
        <w:numPr>
          <w:ilvl w:val="1"/>
          <w:numId w:val="900"/>
        </w:numPr>
        <w:spacing w:before="0" w:after="0"/>
      </w:pPr>
      <w:r>
        <w:t>Distributed Feedback Lasers</w:t>
      </w:r>
    </w:p>
    <w:p>
      <w:pPr>
        <w:numPr>
          <w:ilvl w:val="2"/>
          <w:numId w:val="900"/>
        </w:numPr>
        <w:spacing w:before="0" w:after="0"/>
      </w:pPr>
      <w:r>
        <w:t>Grating Structure</w:t>
      </w:r>
    </w:p>
    <w:p>
      <w:pPr>
        <w:numPr>
          <w:ilvl w:val="2"/>
          <w:numId w:val="900"/>
        </w:numPr>
        <w:spacing w:before="0" w:after="0"/>
      </w:pPr>
      <w:r>
        <w:t>Single Longitudinal Mode</w:t>
      </w:r>
    </w:p>
    <w:p>
      <w:pPr>
        <w:numPr>
          <w:ilvl w:val="2"/>
          <w:numId w:val="900"/>
        </w:numPr>
        <w:spacing w:before="0" w:after="0"/>
      </w:pPr>
      <w:r>
        <w:t>Wavelength Stability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Vertical-Cavity Surface-Emitting Lasers</w:t>
      </w:r>
    </w:p>
    <w:p>
      <w:pPr>
        <w:numPr>
          <w:ilvl w:val="2"/>
          <w:numId w:val="900"/>
        </w:numPr>
        <w:spacing w:before="0" w:after="0"/>
      </w:pPr>
      <w:r>
        <w:t>Vertical Cavity Structure</w:t>
      </w:r>
    </w:p>
    <w:p>
      <w:pPr>
        <w:numPr>
          <w:ilvl w:val="2"/>
          <w:numId w:val="900"/>
        </w:numPr>
        <w:spacing w:before="0" w:after="0"/>
      </w:pPr>
      <w:r>
        <w:t>Surface Emission</w:t>
      </w:r>
    </w:p>
    <w:p>
      <w:pPr>
        <w:numPr>
          <w:ilvl w:val="2"/>
          <w:numId w:val="900"/>
        </w:numPr>
        <w:spacing w:before="0" w:after="0"/>
      </w:pPr>
      <w:r>
        <w:t>Array Configurations</w:t>
      </w:r>
    </w:p>
    <w:p>
      <w:pPr>
        <w:numPr>
          <w:ilvl w:val="2"/>
          <w:numId w:val="900"/>
        </w:numPr>
        <w:spacing w:before="0" w:after="0"/>
      </w:pPr>
      <w:r>
        <w:t>Modulation Characteristics</w:t>
      </w:r>
    </w:p>
    <w:p>
      <w:pPr>
        <w:numPr>
          <w:ilvl w:val="1"/>
          <w:numId w:val="900"/>
        </w:numPr>
        <w:spacing w:before="0" w:after="0"/>
      </w:pPr>
      <w:r>
        <w:t>External Cavity Lasers</w:t>
      </w:r>
    </w:p>
    <w:p>
      <w:pPr>
        <w:numPr>
          <w:ilvl w:val="2"/>
          <w:numId w:val="900"/>
        </w:numPr>
        <w:spacing w:before="0" w:after="0"/>
      </w:pPr>
      <w:r>
        <w:t>Tunable Wavelength Operation</w:t>
      </w:r>
    </w:p>
    <w:p>
      <w:pPr>
        <w:numPr>
          <w:ilvl w:val="2"/>
          <w:numId w:val="900"/>
        </w:numPr>
        <w:spacing w:before="0" w:after="0"/>
      </w:pPr>
      <w:r>
        <w:t>Narrow Linewidth</w:t>
      </w:r>
    </w:p>
    <w:p>
      <w:pPr>
        <w:numPr>
          <w:ilvl w:val="2"/>
          <w:numId w:val="900"/>
        </w:numPr>
        <w:spacing w:before="0" w:after="0"/>
      </w:pPr>
      <w:r>
        <w:t>High Coherence</w:t>
      </w:r>
    </w:p>
    <w:p>
      <w:pPr>
        <w:numPr>
          <w:ilvl w:val="1"/>
          <w:numId w:val="900"/>
        </w:numPr>
        <w:spacing w:before="0" w:after="0"/>
      </w:pPr>
      <w:r>
        <w:t>Laser Characteristics</w:t>
      </w:r>
    </w:p>
    <w:p>
      <w:pPr>
        <w:numPr>
          <w:ilvl w:val="2"/>
          <w:numId w:val="900"/>
        </w:numPr>
        <w:spacing w:before="0" w:after="0"/>
      </w:pPr>
      <w:r>
        <w:t>Threshold Current</w:t>
      </w:r>
    </w:p>
    <w:p>
      <w:pPr>
        <w:numPr>
          <w:ilvl w:val="2"/>
          <w:numId w:val="900"/>
        </w:numPr>
        <w:spacing w:before="0" w:after="0"/>
      </w:pPr>
      <w:r>
        <w:t>Slope Efficiency</w:t>
      </w:r>
    </w:p>
    <w:p>
      <w:pPr>
        <w:numPr>
          <w:ilvl w:val="2"/>
          <w:numId w:val="900"/>
        </w:numPr>
        <w:spacing w:before="0" w:after="0"/>
      </w:pPr>
      <w:r>
        <w:t>Output Power</w:t>
      </w:r>
    </w:p>
    <w:p>
      <w:pPr>
        <w:numPr>
          <w:ilvl w:val="2"/>
          <w:numId w:val="900"/>
        </w:numPr>
        <w:spacing w:before="0" w:after="0"/>
      </w:pPr>
      <w:r>
        <w:t>Spectral Linewidth</w:t>
      </w:r>
    </w:p>
    <w:p>
      <w:pPr>
        <w:numPr>
          <w:ilvl w:val="2"/>
          <w:numId w:val="900"/>
        </w:numPr>
        <w:spacing w:before="0" w:after="0"/>
      </w:pPr>
      <w:r>
        <w:t>Frequency Chirp</w:t>
      </w:r>
    </w:p>
    <w:p>
      <w:pPr>
        <w:numPr>
          <w:ilvl w:val="2"/>
          <w:numId w:val="900"/>
        </w:numPr>
        <w:spacing w:before="0" w:after="0"/>
      </w:pPr>
      <w:r>
        <w:t>Relative Intensity Noise</w:t>
      </w:r>
    </w:p>
    <w:p>
      <w:pPr>
        <w:numPr>
          <w:ilvl w:val="2"/>
          <w:numId w:val="900"/>
        </w:numPr>
        <w:spacing w:before="0" w:after="0"/>
      </w:pPr>
      <w:r>
        <w:t>Modulation Response</w:t>
      </w:r>
    </w:p>
    <w:p>
      <w:pPr>
        <w:numPr>
          <w:ilvl w:val="0"/>
          <w:numId w:val="900"/>
        </w:numPr>
        <w:spacing w:before="0" w:after="0"/>
      </w:pPr>
      <w:r>
        <w:t>Optical Transmitter Design</w:t>
      </w:r>
    </w:p>
    <w:p>
      <w:pPr>
        <w:numPr>
          <w:ilvl w:val="1"/>
          <w:numId w:val="900"/>
        </w:numPr>
        <w:spacing w:before="0" w:after="0"/>
      </w:pPr>
      <w:r>
        <w:t>Laser Driver Circuits</w:t>
      </w:r>
    </w:p>
    <w:p>
      <w:pPr>
        <w:numPr>
          <w:ilvl w:val="2"/>
          <w:numId w:val="900"/>
        </w:numPr>
        <w:spacing w:before="0" w:after="0"/>
      </w:pPr>
      <w:r>
        <w:t>Current Source Design</w:t>
      </w:r>
    </w:p>
    <w:p>
      <w:pPr>
        <w:numPr>
          <w:ilvl w:val="2"/>
          <w:numId w:val="900"/>
        </w:numPr>
        <w:spacing w:before="0" w:after="0"/>
      </w:pPr>
      <w:r>
        <w:t>Bias Current Control</w:t>
      </w:r>
    </w:p>
    <w:p>
      <w:pPr>
        <w:numPr>
          <w:ilvl w:val="2"/>
          <w:numId w:val="900"/>
        </w:numPr>
        <w:spacing w:before="0" w:after="0"/>
      </w:pPr>
      <w:r>
        <w:t>Modulation Current Control</w:t>
      </w:r>
    </w:p>
    <w:p>
      <w:pPr>
        <w:numPr>
          <w:ilvl w:val="2"/>
          <w:numId w:val="900"/>
        </w:numPr>
        <w:spacing w:before="0" w:after="0"/>
      </w:pPr>
      <w:r>
        <w:t>High-Speed Considerations</w:t>
      </w:r>
    </w:p>
    <w:p>
      <w:pPr>
        <w:numPr>
          <w:ilvl w:val="1"/>
          <w:numId w:val="900"/>
        </w:numPr>
        <w:spacing w:before="0" w:after="0"/>
      </w:pPr>
      <w:r>
        <w:t>Temperature Control Systems</w:t>
      </w:r>
    </w:p>
    <w:p>
      <w:pPr>
        <w:numPr>
          <w:ilvl w:val="2"/>
          <w:numId w:val="900"/>
        </w:numPr>
        <w:spacing w:before="0" w:after="0"/>
      </w:pPr>
      <w:r>
        <w:t>Thermoelectric Coolers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Control Loop Design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Optical Modulation Techniques</w:t>
      </w:r>
    </w:p>
    <w:p>
      <w:pPr>
        <w:numPr>
          <w:ilvl w:val="2"/>
          <w:numId w:val="900"/>
        </w:numPr>
        <w:spacing w:before="0" w:after="0"/>
      </w:pPr>
      <w:r>
        <w:t>Direct Modulation</w:t>
      </w:r>
    </w:p>
    <w:p>
      <w:pPr>
        <w:numPr>
          <w:ilvl w:val="3"/>
          <w:numId w:val="900"/>
        </w:numPr>
        <w:spacing w:before="0" w:after="0"/>
      </w:pPr>
      <w:r>
        <w:t>Current Modulation</w:t>
      </w:r>
    </w:p>
    <w:p>
      <w:pPr>
        <w:numPr>
          <w:ilvl w:val="3"/>
          <w:numId w:val="900"/>
        </w:numPr>
        <w:spacing w:before="0" w:after="0"/>
      </w:pPr>
      <w:r>
        <w:t>Frequency Chirp</w:t>
      </w:r>
    </w:p>
    <w:p>
      <w:pPr>
        <w:numPr>
          <w:ilvl w:val="3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External Modulation</w:t>
      </w:r>
    </w:p>
    <w:p>
      <w:pPr>
        <w:numPr>
          <w:ilvl w:val="3"/>
          <w:numId w:val="900"/>
        </w:numPr>
        <w:spacing w:before="0" w:after="0"/>
      </w:pPr>
      <w:r>
        <w:t>Electro-Optic Modulators</w:t>
      </w:r>
    </w:p>
    <w:p>
      <w:pPr>
        <w:numPr>
          <w:ilvl w:val="3"/>
          <w:numId w:val="900"/>
        </w:numPr>
        <w:spacing w:before="0" w:after="0"/>
      </w:pPr>
      <w:r>
        <w:t>Electro-Absorption Modulators</w:t>
      </w:r>
    </w:p>
    <w:p>
      <w:pPr>
        <w:numPr>
          <w:ilvl w:val="3"/>
          <w:numId w:val="900"/>
        </w:numPr>
        <w:spacing w:before="0" w:after="0"/>
      </w:pPr>
      <w:r>
        <w:t>Mach-Zehnder Modulators</w:t>
      </w:r>
    </w:p>
    <w:p>
      <w:pPr>
        <w:numPr>
          <w:ilvl w:val="3"/>
          <w:numId w:val="900"/>
        </w:numPr>
        <w:spacing w:before="0" w:after="0"/>
      </w:pPr>
      <w:r>
        <w:t>Chirp Control</w:t>
      </w:r>
    </w:p>
    <w:p>
      <w:pPr>
        <w:numPr>
          <w:ilvl w:val="1"/>
          <w:numId w:val="900"/>
        </w:numPr>
        <w:spacing w:before="0" w:after="0"/>
      </w:pPr>
      <w:r>
        <w:t>Transmitter Performance Parameters</w:t>
      </w:r>
    </w:p>
    <w:p>
      <w:pPr>
        <w:numPr>
          <w:ilvl w:val="2"/>
          <w:numId w:val="900"/>
        </w:numPr>
        <w:spacing w:before="0" w:after="0"/>
      </w:pPr>
      <w:r>
        <w:t>Extinction Ratio</w:t>
      </w:r>
    </w:p>
    <w:p>
      <w:pPr>
        <w:numPr>
          <w:ilvl w:val="2"/>
          <w:numId w:val="900"/>
        </w:numPr>
        <w:spacing w:before="0" w:after="0"/>
      </w:pPr>
      <w:r>
        <w:t>Eye Diagram Quality</w:t>
      </w:r>
    </w:p>
    <w:p>
      <w:pPr>
        <w:numPr>
          <w:ilvl w:val="2"/>
          <w:numId w:val="900"/>
        </w:numPr>
        <w:spacing w:before="0" w:after="0"/>
      </w:pPr>
      <w:r>
        <w:t>Jitter Characteristics</w:t>
      </w:r>
    </w:p>
    <w:p>
      <w:pPr>
        <w:numPr>
          <w:ilvl w:val="2"/>
          <w:numId w:val="900"/>
        </w:numPr>
        <w:spacing w:before="0" w:after="0"/>
      </w:pPr>
      <w:r>
        <w:t>Optical Signal-to-Noise Ratio</w:t>
      </w:r>
    </w:p>
    <w:p>
      <w:pPr>
        <w:pStyle w:val="Heading1"/>
      </w:pPr>
      <w:r>
        <w:t>Optical Detectors and Receivers</w:t>
      </w:r>
    </w:p>
    <w:p>
      <w:pPr>
        <w:numPr>
          <w:ilvl w:val="0"/>
          <w:numId w:val="900"/>
        </w:numPr>
        <w:spacing w:before="0" w:after="0"/>
      </w:pPr>
      <w:r>
        <w:t>Photodetection Principles</w:t>
      </w:r>
    </w:p>
    <w:p>
      <w:pPr>
        <w:numPr>
          <w:ilvl w:val="1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Photon Absorption</w:t>
      </w:r>
    </w:p>
    <w:p>
      <w:pPr>
        <w:numPr>
          <w:ilvl w:val="2"/>
          <w:numId w:val="900"/>
        </w:numPr>
        <w:spacing w:before="0" w:after="0"/>
      </w:pPr>
      <w:r>
        <w:t>Electron-Hole Pair Generation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1"/>
          <w:numId w:val="900"/>
        </w:numPr>
        <w:spacing w:before="0" w:after="0"/>
      </w:pPr>
      <w:r>
        <w:t>Photoconductive Effect</w:t>
      </w:r>
    </w:p>
    <w:p>
      <w:pPr>
        <w:numPr>
          <w:ilvl w:val="2"/>
          <w:numId w:val="900"/>
        </w:numPr>
        <w:spacing w:before="0" w:after="0"/>
      </w:pPr>
      <w:r>
        <w:t>Conductivity Changes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Photovoltaic Effect</w:t>
      </w:r>
    </w:p>
    <w:p>
      <w:pPr>
        <w:numPr>
          <w:ilvl w:val="2"/>
          <w:numId w:val="900"/>
        </w:numPr>
        <w:spacing w:before="0" w:after="0"/>
      </w:pPr>
      <w:r>
        <w:t>Built-in Electric Field</w:t>
      </w:r>
    </w:p>
    <w:p>
      <w:pPr>
        <w:numPr>
          <w:ilvl w:val="2"/>
          <w:numId w:val="900"/>
        </w:numPr>
        <w:spacing w:before="0" w:after="0"/>
      </w:pPr>
      <w:r>
        <w:t>Current Generation</w:t>
      </w:r>
    </w:p>
    <w:p>
      <w:pPr>
        <w:numPr>
          <w:ilvl w:val="0"/>
          <w:numId w:val="900"/>
        </w:numPr>
        <w:spacing w:before="0" w:after="0"/>
      </w:pPr>
      <w:r>
        <w:t>Photodiode Types</w:t>
      </w:r>
    </w:p>
    <w:p>
      <w:pPr>
        <w:numPr>
          <w:ilvl w:val="1"/>
          <w:numId w:val="900"/>
        </w:numPr>
        <w:spacing w:before="0" w:after="0"/>
      </w:pPr>
      <w:r>
        <w:t>PIN Photodiodes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Intrinsic Region Function</w:t>
      </w:r>
    </w:p>
    <w:p>
      <w:pPr>
        <w:numPr>
          <w:ilvl w:val="2"/>
          <w:numId w:val="900"/>
        </w:numPr>
        <w:spacing w:before="0" w:after="0"/>
      </w:pPr>
      <w:r>
        <w:t>Response Time Characteristics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2"/>
          <w:numId w:val="900"/>
        </w:numPr>
        <w:spacing w:before="0" w:after="0"/>
      </w:pPr>
      <w:r>
        <w:t>Dark Current</w:t>
      </w:r>
    </w:p>
    <w:p>
      <w:pPr>
        <w:numPr>
          <w:ilvl w:val="1"/>
          <w:numId w:val="900"/>
        </w:numPr>
        <w:spacing w:before="0" w:after="0"/>
      </w:pPr>
      <w:r>
        <w:t>Avalanche Photodiodes</w:t>
      </w:r>
    </w:p>
    <w:p>
      <w:pPr>
        <w:numPr>
          <w:ilvl w:val="2"/>
          <w:numId w:val="900"/>
        </w:numPr>
        <w:spacing w:before="0" w:after="0"/>
      </w:pPr>
      <w:r>
        <w:t>Avalanche Multiplication Process</w:t>
      </w:r>
    </w:p>
    <w:p>
      <w:pPr>
        <w:numPr>
          <w:ilvl w:val="2"/>
          <w:numId w:val="900"/>
        </w:numPr>
        <w:spacing w:before="0" w:after="0"/>
      </w:pPr>
      <w:r>
        <w:t>Internal Gain Mechanism</w:t>
      </w:r>
    </w:p>
    <w:p>
      <w:pPr>
        <w:numPr>
          <w:ilvl w:val="2"/>
          <w:numId w:val="900"/>
        </w:numPr>
        <w:spacing w:before="0" w:after="0"/>
      </w:pPr>
      <w:r>
        <w:t>Multiplication Factor</w:t>
      </w:r>
    </w:p>
    <w:p>
      <w:pPr>
        <w:numPr>
          <w:ilvl w:val="2"/>
          <w:numId w:val="900"/>
        </w:numPr>
        <w:spacing w:before="0" w:after="0"/>
      </w:pPr>
      <w:r>
        <w:t>Excess Noise Factor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Schottky Photodiodes</w:t>
      </w:r>
    </w:p>
    <w:p>
      <w:pPr>
        <w:numPr>
          <w:ilvl w:val="2"/>
          <w:numId w:val="900"/>
        </w:numPr>
        <w:spacing w:before="0" w:after="0"/>
      </w:pPr>
      <w:r>
        <w:t>Metal-Semiconductor Junction</w:t>
      </w:r>
    </w:p>
    <w:p>
      <w:pPr>
        <w:numPr>
          <w:ilvl w:val="2"/>
          <w:numId w:val="900"/>
        </w:numPr>
        <w:spacing w:before="0" w:after="0"/>
      </w:pPr>
      <w:r>
        <w:t>High-Speed Operation</w:t>
      </w:r>
    </w:p>
    <w:p>
      <w:pPr>
        <w:numPr>
          <w:ilvl w:val="2"/>
          <w:numId w:val="900"/>
        </w:numPr>
        <w:spacing w:before="0" w:after="0"/>
      </w:pPr>
      <w:r>
        <w:t>Low Capacitance</w:t>
      </w:r>
    </w:p>
    <w:p>
      <w:pPr>
        <w:numPr>
          <w:ilvl w:val="0"/>
          <w:numId w:val="900"/>
        </w:numPr>
        <w:spacing w:before="0" w:after="0"/>
      </w:pPr>
      <w:r>
        <w:t>Detector Performance Parameters</w:t>
      </w:r>
    </w:p>
    <w:p>
      <w:pPr>
        <w:numPr>
          <w:ilvl w:val="1"/>
          <w:numId w:val="900"/>
        </w:numPr>
        <w:spacing w:before="0" w:after="0"/>
      </w:pPr>
      <w:r>
        <w:t>Responsivity</w:t>
      </w:r>
    </w:p>
    <w:p>
      <w:pPr>
        <w:numPr>
          <w:ilvl w:val="2"/>
          <w:numId w:val="900"/>
        </w:numPr>
        <w:spacing w:before="0" w:after="0"/>
      </w:pPr>
      <w:r>
        <w:t>Current-to-Power Ratio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Quantum Efficiency</w:t>
      </w:r>
    </w:p>
    <w:p>
      <w:pPr>
        <w:numPr>
          <w:ilvl w:val="2"/>
          <w:numId w:val="900"/>
        </w:numPr>
        <w:spacing w:before="0" w:after="0"/>
      </w:pPr>
      <w:r>
        <w:t>Photon-to-Electron Conversion</w:t>
      </w:r>
    </w:p>
    <w:p>
      <w:pPr>
        <w:numPr>
          <w:ilvl w:val="2"/>
          <w:numId w:val="900"/>
        </w:numPr>
        <w:spacing w:before="0" w:after="0"/>
      </w:pPr>
      <w:r>
        <w:t>Internal and External Efficiency</w:t>
      </w:r>
    </w:p>
    <w:p>
      <w:pPr>
        <w:numPr>
          <w:ilvl w:val="1"/>
          <w:numId w:val="900"/>
        </w:numPr>
        <w:spacing w:before="0" w:after="0"/>
      </w:pPr>
      <w:r>
        <w:t>Dark Current</w:t>
      </w:r>
    </w:p>
    <w:p>
      <w:pPr>
        <w:numPr>
          <w:ilvl w:val="2"/>
          <w:numId w:val="900"/>
        </w:numPr>
        <w:spacing w:before="0" w:after="0"/>
      </w:pPr>
      <w:r>
        <w:t>Leakage Current Sources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Noise Contribution</w:t>
      </w:r>
    </w:p>
    <w:p>
      <w:pPr>
        <w:numPr>
          <w:ilvl w:val="1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RC Time Constant Limitations</w:t>
      </w:r>
    </w:p>
    <w:p>
      <w:pPr>
        <w:numPr>
          <w:ilvl w:val="2"/>
          <w:numId w:val="900"/>
        </w:numPr>
        <w:spacing w:before="0" w:after="0"/>
      </w:pPr>
      <w:r>
        <w:t>Transit Time Effects</w:t>
      </w:r>
    </w:p>
    <w:p>
      <w:pPr>
        <w:numPr>
          <w:ilvl w:val="2"/>
          <w:numId w:val="900"/>
        </w:numPr>
        <w:spacing w:before="0" w:after="0"/>
      </w:pPr>
      <w:r>
        <w:t>Parasitic Capacitance</w:t>
      </w:r>
    </w:p>
    <w:p>
      <w:pPr>
        <w:numPr>
          <w:ilvl w:val="1"/>
          <w:numId w:val="900"/>
        </w:numPr>
        <w:spacing w:before="0" w:after="0"/>
      </w:pPr>
      <w:r>
        <w:t>Noise Equivalent Power</w:t>
      </w:r>
    </w:p>
    <w:p>
      <w:pPr>
        <w:numPr>
          <w:ilvl w:val="2"/>
          <w:numId w:val="900"/>
        </w:numPr>
        <w:spacing w:before="0" w:after="0"/>
      </w:pPr>
      <w:r>
        <w:t>Minimum Detectable Power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0"/>
          <w:numId w:val="900"/>
        </w:numPr>
        <w:spacing w:before="0" w:after="0"/>
      </w:pPr>
      <w:r>
        <w:t>Optical Receiver Architecture</w:t>
      </w:r>
    </w:p>
    <w:p>
      <w:pPr>
        <w:numPr>
          <w:ilvl w:val="1"/>
          <w:numId w:val="900"/>
        </w:numPr>
        <w:spacing w:before="0" w:after="0"/>
      </w:pPr>
      <w:r>
        <w:t>Front-End Amplifier Design</w:t>
      </w:r>
    </w:p>
    <w:p>
      <w:pPr>
        <w:numPr>
          <w:ilvl w:val="2"/>
          <w:numId w:val="900"/>
        </w:numPr>
        <w:spacing w:before="0" w:after="0"/>
      </w:pPr>
      <w:r>
        <w:t>Transimpedance Amplifiers</w:t>
      </w:r>
    </w:p>
    <w:p>
      <w:pPr>
        <w:numPr>
          <w:ilvl w:val="2"/>
          <w:numId w:val="900"/>
        </w:numPr>
        <w:spacing w:before="0" w:after="0"/>
      </w:pPr>
      <w:r>
        <w:t>High-Impedance Amplifiers</w:t>
      </w:r>
    </w:p>
    <w:p>
      <w:pPr>
        <w:numPr>
          <w:ilvl w:val="2"/>
          <w:numId w:val="900"/>
        </w:numPr>
        <w:spacing w:before="0" w:after="0"/>
      </w:pPr>
      <w:r>
        <w:t>Noise Considerations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Main Amplifier Stages</w:t>
      </w:r>
    </w:p>
    <w:p>
      <w:pPr>
        <w:numPr>
          <w:ilvl w:val="2"/>
          <w:numId w:val="900"/>
        </w:numPr>
        <w:spacing w:before="0" w:after="0"/>
      </w:pPr>
      <w:r>
        <w:t>Gain Distribution</w:t>
      </w:r>
    </w:p>
    <w:p>
      <w:pPr>
        <w:numPr>
          <w:ilvl w:val="2"/>
          <w:numId w:val="900"/>
        </w:numPr>
        <w:spacing w:before="0" w:after="0"/>
      </w:pPr>
      <w:r>
        <w:t>Bandwidth Shaping</w:t>
      </w:r>
    </w:p>
    <w:p>
      <w:pPr>
        <w:numPr>
          <w:ilvl w:val="2"/>
          <w:numId w:val="900"/>
        </w:numPr>
        <w:spacing w:before="0" w:after="0"/>
      </w:pPr>
      <w:r>
        <w:t>Automatic Gain Control</w:t>
      </w:r>
    </w:p>
    <w:p>
      <w:pPr>
        <w:numPr>
          <w:ilvl w:val="1"/>
          <w:numId w:val="900"/>
        </w:numPr>
        <w:spacing w:before="0" w:after="0"/>
      </w:pPr>
      <w:r>
        <w:t>Clock and Data Recovery</w:t>
      </w:r>
    </w:p>
    <w:p>
      <w:pPr>
        <w:numPr>
          <w:ilvl w:val="2"/>
          <w:numId w:val="900"/>
        </w:numPr>
        <w:spacing w:before="0" w:after="0"/>
      </w:pPr>
      <w:r>
        <w:t>Phase-Locked Loops</w:t>
      </w:r>
    </w:p>
    <w:p>
      <w:pPr>
        <w:numPr>
          <w:ilvl w:val="2"/>
          <w:numId w:val="900"/>
        </w:numPr>
        <w:spacing w:before="0" w:after="0"/>
      </w:pPr>
      <w:r>
        <w:t>Clock Extraction</w:t>
      </w:r>
    </w:p>
    <w:p>
      <w:pPr>
        <w:numPr>
          <w:ilvl w:val="2"/>
          <w:numId w:val="900"/>
        </w:numPr>
        <w:spacing w:before="0" w:after="0"/>
      </w:pPr>
      <w:r>
        <w:t>Data Retiming</w:t>
      </w:r>
    </w:p>
    <w:p>
      <w:pPr>
        <w:numPr>
          <w:ilvl w:val="1"/>
          <w:numId w:val="900"/>
        </w:numPr>
        <w:spacing w:before="0" w:after="0"/>
      </w:pPr>
      <w:r>
        <w:t>Decision Circuit</w:t>
      </w:r>
    </w:p>
    <w:p>
      <w:pPr>
        <w:numPr>
          <w:ilvl w:val="2"/>
          <w:numId w:val="900"/>
        </w:numPr>
        <w:spacing w:before="0" w:after="0"/>
      </w:pPr>
      <w:r>
        <w:t>Threshold Detection</w:t>
      </w:r>
    </w:p>
    <w:p>
      <w:pPr>
        <w:numPr>
          <w:ilvl w:val="2"/>
          <w:numId w:val="900"/>
        </w:numPr>
        <w:spacing w:before="0" w:after="0"/>
      </w:pPr>
      <w:r>
        <w:t>Bit Error Rate Optimization</w:t>
      </w:r>
    </w:p>
    <w:p>
      <w:pPr>
        <w:numPr>
          <w:ilvl w:val="2"/>
          <w:numId w:val="900"/>
        </w:numPr>
        <w:spacing w:before="0" w:after="0"/>
      </w:pPr>
      <w:r>
        <w:t>Adaptive Threshold Control</w:t>
      </w:r>
    </w:p>
    <w:p>
      <w:pPr>
        <w:numPr>
          <w:ilvl w:val="0"/>
          <w:numId w:val="900"/>
        </w:numPr>
        <w:spacing w:before="0" w:after="0"/>
      </w:pPr>
      <w:r>
        <w:t>Receiver Noise Analysis</w:t>
      </w:r>
    </w:p>
    <w:p>
      <w:pPr>
        <w:numPr>
          <w:ilvl w:val="1"/>
          <w:numId w:val="900"/>
        </w:numPr>
        <w:spacing w:before="0" w:after="0"/>
      </w:pPr>
      <w:r>
        <w:t>Shot Noise</w:t>
      </w:r>
    </w:p>
    <w:p>
      <w:pPr>
        <w:numPr>
          <w:ilvl w:val="2"/>
          <w:numId w:val="900"/>
        </w:numPr>
        <w:spacing w:before="0" w:after="0"/>
      </w:pPr>
      <w:r>
        <w:t>Quantum Nature</w:t>
      </w:r>
    </w:p>
    <w:p>
      <w:pPr>
        <w:numPr>
          <w:ilvl w:val="2"/>
          <w:numId w:val="900"/>
        </w:numPr>
        <w:spacing w:before="0" w:after="0"/>
      </w:pPr>
      <w:r>
        <w:t>Current Dependence</w:t>
      </w:r>
    </w:p>
    <w:p>
      <w:pPr>
        <w:numPr>
          <w:ilvl w:val="2"/>
          <w:numId w:val="900"/>
        </w:numPr>
        <w:spacing w:before="0" w:after="0"/>
      </w:pPr>
      <w:r>
        <w:t>Frequency Independence</w:t>
      </w:r>
    </w:p>
    <w:p>
      <w:pPr>
        <w:numPr>
          <w:ilvl w:val="1"/>
          <w:numId w:val="900"/>
        </w:numPr>
        <w:spacing w:before="0" w:after="0"/>
      </w:pPr>
      <w:r>
        <w:t>Thermal Noise</w:t>
      </w:r>
    </w:p>
    <w:p>
      <w:pPr>
        <w:numPr>
          <w:ilvl w:val="2"/>
          <w:numId w:val="900"/>
        </w:numPr>
        <w:spacing w:before="0" w:after="0"/>
      </w:pPr>
      <w:r>
        <w:t>Johnson Noise</w:t>
      </w:r>
    </w:p>
    <w:p>
      <w:pPr>
        <w:numPr>
          <w:ilvl w:val="2"/>
          <w:numId w:val="900"/>
        </w:numPr>
        <w:spacing w:before="0" w:after="0"/>
      </w:pPr>
      <w:r>
        <w:t>Resistance Dependence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Amplifier Noise</w:t>
      </w:r>
    </w:p>
    <w:p>
      <w:pPr>
        <w:numPr>
          <w:ilvl w:val="2"/>
          <w:numId w:val="900"/>
        </w:numPr>
        <w:spacing w:before="0" w:after="0"/>
      </w:pPr>
      <w:r>
        <w:t>Input-Referred Noise</w:t>
      </w:r>
    </w:p>
    <w:p>
      <w:pPr>
        <w:numPr>
          <w:ilvl w:val="2"/>
          <w:numId w:val="900"/>
        </w:numPr>
        <w:spacing w:before="0" w:after="0"/>
      </w:pPr>
      <w:r>
        <w:t>Noise Figure</w:t>
      </w:r>
    </w:p>
    <w:p>
      <w:pPr>
        <w:numPr>
          <w:ilvl w:val="2"/>
          <w:numId w:val="900"/>
        </w:numPr>
        <w:spacing w:before="0" w:after="0"/>
      </w:pPr>
      <w:r>
        <w:t>Bandwidth Effects</w:t>
      </w:r>
    </w:p>
    <w:p>
      <w:pPr>
        <w:numPr>
          <w:ilvl w:val="1"/>
          <w:numId w:val="900"/>
        </w:numPr>
        <w:spacing w:before="0" w:after="0"/>
      </w:pPr>
      <w:r>
        <w:t>Total Noise Calculation</w:t>
      </w:r>
    </w:p>
    <w:p>
      <w:pPr>
        <w:numPr>
          <w:ilvl w:val="2"/>
          <w:numId w:val="900"/>
        </w:numPr>
        <w:spacing w:before="0" w:after="0"/>
      </w:pPr>
      <w:r>
        <w:t>Noise Addition Rules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0"/>
          <w:numId w:val="900"/>
        </w:numPr>
        <w:spacing w:before="0" w:after="0"/>
      </w:pPr>
      <w:r>
        <w:t>Receiver Sensitivity</w:t>
      </w:r>
    </w:p>
    <w:p>
      <w:pPr>
        <w:numPr>
          <w:ilvl w:val="1"/>
          <w:numId w:val="900"/>
        </w:numPr>
        <w:spacing w:before="0" w:after="0"/>
      </w:pPr>
      <w:r>
        <w:t>Sensitivity Definition</w:t>
      </w:r>
    </w:p>
    <w:p>
      <w:pPr>
        <w:numPr>
          <w:ilvl w:val="2"/>
          <w:numId w:val="900"/>
        </w:numPr>
        <w:spacing w:before="0" w:after="0"/>
      </w:pPr>
      <w:r>
        <w:t>Minimum Required Power</w:t>
      </w:r>
    </w:p>
    <w:p>
      <w:pPr>
        <w:numPr>
          <w:ilvl w:val="2"/>
          <w:numId w:val="900"/>
        </w:numPr>
        <w:spacing w:before="0" w:after="0"/>
      </w:pPr>
      <w:r>
        <w:t>Bit Error Rate Criteria</w:t>
      </w:r>
    </w:p>
    <w:p>
      <w:pPr>
        <w:numPr>
          <w:ilvl w:val="1"/>
          <w:numId w:val="900"/>
        </w:numPr>
        <w:spacing w:before="0" w:after="0"/>
      </w:pPr>
      <w:r>
        <w:t>Sensitivity Calculation</w:t>
      </w:r>
    </w:p>
    <w:p>
      <w:pPr>
        <w:numPr>
          <w:ilvl w:val="2"/>
          <w:numId w:val="900"/>
        </w:numPr>
        <w:spacing w:before="0" w:after="0"/>
      </w:pPr>
      <w:r>
        <w:t>Noise Analysis</w:t>
      </w:r>
    </w:p>
    <w:p>
      <w:pPr>
        <w:numPr>
          <w:ilvl w:val="2"/>
          <w:numId w:val="900"/>
        </w:numPr>
        <w:spacing w:before="0" w:after="0"/>
      </w:pPr>
      <w:r>
        <w:t>Decision Threshold Optimization</w:t>
      </w:r>
    </w:p>
    <w:p>
      <w:pPr>
        <w:numPr>
          <w:ilvl w:val="1"/>
          <w:numId w:val="900"/>
        </w:numPr>
        <w:spacing w:before="0" w:after="0"/>
      </w:pPr>
      <w:r>
        <w:t>Factors Affecting Sensitivity</w:t>
      </w:r>
    </w:p>
    <w:p>
      <w:pPr>
        <w:numPr>
          <w:ilvl w:val="2"/>
          <w:numId w:val="900"/>
        </w:numPr>
        <w:spacing w:before="0" w:after="0"/>
      </w:pPr>
      <w:r>
        <w:t>Detector Type</w:t>
      </w:r>
    </w:p>
    <w:p>
      <w:pPr>
        <w:numPr>
          <w:ilvl w:val="2"/>
          <w:numId w:val="900"/>
        </w:numPr>
        <w:spacing w:before="0" w:after="0"/>
      </w:pPr>
      <w:r>
        <w:t>Amplifier Design</w:t>
      </w:r>
    </w:p>
    <w:p>
      <w:pPr>
        <w:numPr>
          <w:ilvl w:val="2"/>
          <w:numId w:val="900"/>
        </w:numPr>
        <w:spacing w:before="0" w:after="0"/>
      </w:pPr>
      <w:r>
        <w:t>Data Rate</w:t>
      </w:r>
    </w:p>
    <w:p>
      <w:pPr>
        <w:numPr>
          <w:ilvl w:val="2"/>
          <w:numId w:val="900"/>
        </w:numPr>
        <w:spacing w:before="0" w:after="0"/>
      </w:pPr>
      <w:r>
        <w:t>Modulation Format</w:t>
      </w:r>
    </w:p>
    <w:p>
      <w:pPr>
        <w:pStyle w:val="Heading1"/>
      </w:pPr>
      <w:r>
        <w:t>Passive Optical Components</w:t>
      </w:r>
    </w:p>
    <w:p>
      <w:pPr>
        <w:numPr>
          <w:ilvl w:val="0"/>
          <w:numId w:val="900"/>
        </w:numPr>
        <w:spacing w:before="0" w:after="0"/>
      </w:pPr>
      <w:r>
        <w:t>Optical Connectors</w:t>
      </w:r>
    </w:p>
    <w:p>
      <w:pPr>
        <w:numPr>
          <w:ilvl w:val="1"/>
          <w:numId w:val="900"/>
        </w:numPr>
        <w:spacing w:before="0" w:after="0"/>
      </w:pPr>
      <w:r>
        <w:t>Connector Functions</w:t>
      </w:r>
    </w:p>
    <w:p>
      <w:pPr>
        <w:numPr>
          <w:ilvl w:val="2"/>
          <w:numId w:val="900"/>
        </w:numPr>
        <w:spacing w:before="0" w:after="0"/>
      </w:pPr>
      <w:r>
        <w:t>Fiber Alignment</w:t>
      </w:r>
    </w:p>
    <w:p>
      <w:pPr>
        <w:numPr>
          <w:ilvl w:val="2"/>
          <w:numId w:val="900"/>
        </w:numPr>
        <w:spacing w:before="0" w:after="0"/>
      </w:pPr>
      <w:r>
        <w:t>Optical Coupling</w:t>
      </w:r>
    </w:p>
    <w:p>
      <w:pPr>
        <w:numPr>
          <w:ilvl w:val="2"/>
          <w:numId w:val="900"/>
        </w:numPr>
        <w:spacing w:before="0" w:after="0"/>
      </w:pPr>
      <w:r>
        <w:t>Mechanical Protection</w:t>
      </w:r>
    </w:p>
    <w:p>
      <w:pPr>
        <w:numPr>
          <w:ilvl w:val="2"/>
          <w:numId w:val="900"/>
        </w:numPr>
        <w:spacing w:before="0" w:after="0"/>
      </w:pPr>
      <w:r>
        <w:t>Repeatability</w:t>
      </w:r>
    </w:p>
    <w:p>
      <w:pPr>
        <w:numPr>
          <w:ilvl w:val="1"/>
          <w:numId w:val="900"/>
        </w:numPr>
        <w:spacing w:before="0" w:after="0"/>
      </w:pPr>
      <w:r>
        <w:t>Connector Types</w:t>
      </w:r>
    </w:p>
    <w:p>
      <w:pPr>
        <w:numPr>
          <w:ilvl w:val="2"/>
          <w:numId w:val="900"/>
        </w:numPr>
        <w:spacing w:before="0" w:after="0"/>
      </w:pPr>
      <w:r>
        <w:t>SC Connectors</w:t>
      </w:r>
    </w:p>
    <w:p>
      <w:pPr>
        <w:numPr>
          <w:ilvl w:val="2"/>
          <w:numId w:val="900"/>
        </w:numPr>
        <w:spacing w:before="0" w:after="0"/>
      </w:pPr>
      <w:r>
        <w:t>LC Connectors</w:t>
      </w:r>
    </w:p>
    <w:p>
      <w:pPr>
        <w:numPr>
          <w:ilvl w:val="2"/>
          <w:numId w:val="900"/>
        </w:numPr>
        <w:spacing w:before="0" w:after="0"/>
      </w:pPr>
      <w:r>
        <w:t>ST Connectors</w:t>
      </w:r>
    </w:p>
    <w:p>
      <w:pPr>
        <w:numPr>
          <w:ilvl w:val="2"/>
          <w:numId w:val="900"/>
        </w:numPr>
        <w:spacing w:before="0" w:after="0"/>
      </w:pPr>
      <w:r>
        <w:t>FC Connectors</w:t>
      </w:r>
    </w:p>
    <w:p>
      <w:pPr>
        <w:numPr>
          <w:ilvl w:val="2"/>
          <w:numId w:val="900"/>
        </w:numPr>
        <w:spacing w:before="0" w:after="0"/>
      </w:pPr>
      <w:r>
        <w:t>MPO/MTP Connectors</w:t>
      </w:r>
    </w:p>
    <w:p>
      <w:pPr>
        <w:numPr>
          <w:ilvl w:val="2"/>
          <w:numId w:val="900"/>
        </w:numPr>
        <w:spacing w:before="0" w:after="0"/>
      </w:pPr>
      <w:r>
        <w:t>E2000 Connectors</w:t>
      </w:r>
    </w:p>
    <w:p>
      <w:pPr>
        <w:numPr>
          <w:ilvl w:val="1"/>
          <w:numId w:val="900"/>
        </w:numPr>
        <w:spacing w:before="0" w:after="0"/>
      </w:pPr>
      <w:r>
        <w:t>Ferrule Technology</w:t>
      </w:r>
    </w:p>
    <w:p>
      <w:pPr>
        <w:numPr>
          <w:ilvl w:val="2"/>
          <w:numId w:val="900"/>
        </w:numPr>
        <w:spacing w:before="0" w:after="0"/>
      </w:pPr>
      <w:r>
        <w:t>Ceramic Ferrules</w:t>
      </w:r>
    </w:p>
    <w:p>
      <w:pPr>
        <w:numPr>
          <w:ilvl w:val="2"/>
          <w:numId w:val="900"/>
        </w:numPr>
        <w:spacing w:before="0" w:after="0"/>
      </w:pPr>
      <w:r>
        <w:t>Precision Bore</w:t>
      </w:r>
    </w:p>
    <w:p>
      <w:pPr>
        <w:numPr>
          <w:ilvl w:val="2"/>
          <w:numId w:val="900"/>
        </w:numPr>
        <w:spacing w:before="0" w:after="0"/>
      </w:pPr>
      <w:r>
        <w:t>End Face Geometry</w:t>
      </w:r>
    </w:p>
    <w:p>
      <w:pPr>
        <w:numPr>
          <w:ilvl w:val="1"/>
          <w:numId w:val="900"/>
        </w:numPr>
        <w:spacing w:before="0" w:after="0"/>
      </w:pPr>
      <w:r>
        <w:t>Polishing Types</w:t>
      </w:r>
    </w:p>
    <w:p>
      <w:pPr>
        <w:numPr>
          <w:ilvl w:val="2"/>
          <w:numId w:val="900"/>
        </w:numPr>
        <w:spacing w:before="0" w:after="0"/>
      </w:pPr>
      <w:r>
        <w:t>Physical Contact</w:t>
      </w:r>
    </w:p>
    <w:p>
      <w:pPr>
        <w:numPr>
          <w:ilvl w:val="2"/>
          <w:numId w:val="900"/>
        </w:numPr>
        <w:spacing w:before="0" w:after="0"/>
      </w:pPr>
      <w:r>
        <w:t>Ultra Physical Contact</w:t>
      </w:r>
    </w:p>
    <w:p>
      <w:pPr>
        <w:numPr>
          <w:ilvl w:val="2"/>
          <w:numId w:val="900"/>
        </w:numPr>
        <w:spacing w:before="0" w:after="0"/>
      </w:pPr>
      <w:r>
        <w:t>Angled Physical Contact</w:t>
      </w:r>
    </w:p>
    <w:p>
      <w:pPr>
        <w:numPr>
          <w:ilvl w:val="2"/>
          <w:numId w:val="900"/>
        </w:numPr>
        <w:spacing w:before="0" w:after="0"/>
      </w:pPr>
      <w:r>
        <w:t>Return Loss Optimization</w:t>
      </w:r>
    </w:p>
    <w:p>
      <w:pPr>
        <w:numPr>
          <w:ilvl w:val="1"/>
          <w:numId w:val="900"/>
        </w:numPr>
        <w:spacing w:before="0" w:after="0"/>
      </w:pPr>
      <w:r>
        <w:t>Connector Performance</w:t>
      </w:r>
    </w:p>
    <w:p>
      <w:pPr>
        <w:numPr>
          <w:ilvl w:val="2"/>
          <w:numId w:val="900"/>
        </w:numPr>
        <w:spacing w:before="0" w:after="0"/>
      </w:pPr>
      <w:r>
        <w:t>Insertion Loss</w:t>
      </w:r>
    </w:p>
    <w:p>
      <w:pPr>
        <w:numPr>
          <w:ilvl w:val="2"/>
          <w:numId w:val="900"/>
        </w:numPr>
        <w:spacing w:before="0" w:after="0"/>
      </w:pPr>
      <w:r>
        <w:t>Return Loss</w:t>
      </w:r>
    </w:p>
    <w:p>
      <w:pPr>
        <w:numPr>
          <w:ilvl w:val="2"/>
          <w:numId w:val="900"/>
        </w:numPr>
        <w:spacing w:before="0" w:after="0"/>
      </w:pPr>
      <w:r>
        <w:t>Repeatability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0"/>
          <w:numId w:val="900"/>
        </w:numPr>
        <w:spacing w:before="0" w:after="0"/>
      </w:pPr>
      <w:r>
        <w:t>Fiber Splicing</w:t>
      </w:r>
    </w:p>
    <w:p>
      <w:pPr>
        <w:numPr>
          <w:ilvl w:val="1"/>
          <w:numId w:val="900"/>
        </w:numPr>
        <w:spacing w:before="0" w:after="0"/>
      </w:pPr>
      <w:r>
        <w:t>Fusion Splicing</w:t>
      </w:r>
    </w:p>
    <w:p>
      <w:pPr>
        <w:numPr>
          <w:ilvl w:val="2"/>
          <w:numId w:val="900"/>
        </w:numPr>
        <w:spacing w:before="0" w:after="0"/>
      </w:pPr>
      <w:r>
        <w:t>Arc Fusion Process</w:t>
      </w:r>
    </w:p>
    <w:p>
      <w:pPr>
        <w:numPr>
          <w:ilvl w:val="2"/>
          <w:numId w:val="900"/>
        </w:numPr>
        <w:spacing w:before="0" w:after="0"/>
      </w:pPr>
      <w:r>
        <w:t>Fiber Alignment</w:t>
      </w:r>
    </w:p>
    <w:p>
      <w:pPr>
        <w:numPr>
          <w:ilvl w:val="2"/>
          <w:numId w:val="900"/>
        </w:numPr>
        <w:spacing w:before="0" w:after="0"/>
      </w:pPr>
      <w:r>
        <w:t>Splice Loss Minimization</w:t>
      </w:r>
    </w:p>
    <w:p>
      <w:pPr>
        <w:numPr>
          <w:ilvl w:val="2"/>
          <w:numId w:val="900"/>
        </w:numPr>
        <w:spacing w:before="0" w:after="0"/>
      </w:pPr>
      <w:r>
        <w:t>Equipment Requirements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Mechanical Splicing</w:t>
      </w:r>
    </w:p>
    <w:p>
      <w:pPr>
        <w:numPr>
          <w:ilvl w:val="2"/>
          <w:numId w:val="900"/>
        </w:numPr>
        <w:spacing w:before="0" w:after="0"/>
      </w:pPr>
      <w:r>
        <w:t>Alignment Mechanisms</w:t>
      </w:r>
    </w:p>
    <w:p>
      <w:pPr>
        <w:numPr>
          <w:ilvl w:val="2"/>
          <w:numId w:val="900"/>
        </w:numPr>
        <w:spacing w:before="0" w:after="0"/>
      </w:pPr>
      <w:r>
        <w:t>Index Matching Gel</w:t>
      </w:r>
    </w:p>
    <w:p>
      <w:pPr>
        <w:numPr>
          <w:ilvl w:val="2"/>
          <w:numId w:val="900"/>
        </w:numPr>
        <w:spacing w:before="0" w:after="0"/>
      </w:pPr>
      <w:r>
        <w:t>Splice Loss Characteristics</w:t>
      </w:r>
    </w:p>
    <w:p>
      <w:pPr>
        <w:numPr>
          <w:ilvl w:val="2"/>
          <w:numId w:val="900"/>
        </w:numPr>
        <w:spacing w:before="0" w:after="0"/>
      </w:pPr>
      <w:r>
        <w:t>Field Installation</w:t>
      </w:r>
    </w:p>
    <w:p>
      <w:pPr>
        <w:numPr>
          <w:ilvl w:val="1"/>
          <w:numId w:val="900"/>
        </w:numPr>
        <w:spacing w:before="0" w:after="0"/>
      </w:pPr>
      <w:r>
        <w:t>Splice Protection</w:t>
      </w:r>
    </w:p>
    <w:p>
      <w:pPr>
        <w:numPr>
          <w:ilvl w:val="2"/>
          <w:numId w:val="900"/>
        </w:numPr>
        <w:spacing w:before="0" w:after="0"/>
      </w:pPr>
      <w:r>
        <w:t>Heat Shrink Sleeves</w:t>
      </w:r>
    </w:p>
    <w:p>
      <w:pPr>
        <w:numPr>
          <w:ilvl w:val="2"/>
          <w:numId w:val="900"/>
        </w:numPr>
        <w:spacing w:before="0" w:after="0"/>
      </w:pPr>
      <w:r>
        <w:t>Mechanical Protection</w:t>
      </w:r>
    </w:p>
    <w:p>
      <w:pPr>
        <w:numPr>
          <w:ilvl w:val="2"/>
          <w:numId w:val="900"/>
        </w:numPr>
        <w:spacing w:before="0" w:after="0"/>
      </w:pPr>
      <w:r>
        <w:t>Environmental Sealing</w:t>
      </w:r>
    </w:p>
    <w:p>
      <w:pPr>
        <w:numPr>
          <w:ilvl w:val="0"/>
          <w:numId w:val="900"/>
        </w:numPr>
        <w:spacing w:before="0" w:after="0"/>
      </w:pPr>
      <w:r>
        <w:t>Optical Couplers and Splitters</w:t>
      </w:r>
    </w:p>
    <w:p>
      <w:pPr>
        <w:numPr>
          <w:ilvl w:val="1"/>
          <w:numId w:val="900"/>
        </w:numPr>
        <w:spacing w:before="0" w:after="0"/>
      </w:pPr>
      <w:r>
        <w:t>Coupler Principles</w:t>
      </w:r>
    </w:p>
    <w:p>
      <w:pPr>
        <w:numPr>
          <w:ilvl w:val="2"/>
          <w:numId w:val="900"/>
        </w:numPr>
        <w:spacing w:before="0" w:after="0"/>
      </w:pPr>
      <w:r>
        <w:t>Power Division</w:t>
      </w:r>
    </w:p>
    <w:p>
      <w:pPr>
        <w:numPr>
          <w:ilvl w:val="2"/>
          <w:numId w:val="900"/>
        </w:numPr>
        <w:spacing w:before="0" w:after="0"/>
      </w:pPr>
      <w:r>
        <w:t>Coupling Ratios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1"/>
          <w:numId w:val="900"/>
        </w:numPr>
        <w:spacing w:before="0" w:after="0"/>
      </w:pPr>
      <w:r>
        <w:t>Fused Biconical Taper Couplers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Coupling Characteristics</w:t>
      </w:r>
    </w:p>
    <w:p>
      <w:pPr>
        <w:numPr>
          <w:ilvl w:val="1"/>
          <w:numId w:val="900"/>
        </w:numPr>
        <w:spacing w:before="0" w:after="0"/>
      </w:pPr>
      <w:r>
        <w:t>Planar Lightwave Circuit Splitters</w:t>
      </w:r>
    </w:p>
    <w:p>
      <w:pPr>
        <w:numPr>
          <w:ilvl w:val="2"/>
          <w:numId w:val="900"/>
        </w:numPr>
        <w:spacing w:before="0" w:after="0"/>
      </w:pPr>
      <w:r>
        <w:t>Waveguide Technology</w:t>
      </w:r>
    </w:p>
    <w:p>
      <w:pPr>
        <w:numPr>
          <w:ilvl w:val="2"/>
          <w:numId w:val="900"/>
        </w:numPr>
        <w:spacing w:before="0" w:after="0"/>
      </w:pPr>
      <w:r>
        <w:t>Multiple Output Ports</w:t>
      </w:r>
    </w:p>
    <w:p>
      <w:pPr>
        <w:numPr>
          <w:ilvl w:val="2"/>
          <w:numId w:val="900"/>
        </w:numPr>
        <w:spacing w:before="0" w:after="0"/>
      </w:pPr>
      <w:r>
        <w:t>Uniform Splitting</w:t>
      </w:r>
    </w:p>
    <w:p>
      <w:pPr>
        <w:numPr>
          <w:ilvl w:val="1"/>
          <w:numId w:val="900"/>
        </w:numPr>
        <w:spacing w:before="0" w:after="0"/>
      </w:pPr>
      <w:r>
        <w:t>Splitter Configurations</w:t>
      </w:r>
    </w:p>
    <w:p>
      <w:pPr>
        <w:numPr>
          <w:ilvl w:val="2"/>
          <w:numId w:val="900"/>
        </w:numPr>
        <w:spacing w:before="0" w:after="0"/>
      </w:pPr>
      <w:r>
        <w:t>1×N Splitters</w:t>
      </w:r>
    </w:p>
    <w:p>
      <w:pPr>
        <w:numPr>
          <w:ilvl w:val="2"/>
          <w:numId w:val="900"/>
        </w:numPr>
        <w:spacing w:before="0" w:after="0"/>
      </w:pPr>
      <w:r>
        <w:t>2×N Splitters</w:t>
      </w:r>
    </w:p>
    <w:p>
      <w:pPr>
        <w:numPr>
          <w:ilvl w:val="2"/>
          <w:numId w:val="900"/>
        </w:numPr>
        <w:spacing w:before="0" w:after="0"/>
      </w:pPr>
      <w:r>
        <w:t>Tree and Star Configurations</w:t>
      </w:r>
    </w:p>
    <w:p>
      <w:pPr>
        <w:numPr>
          <w:ilvl w:val="0"/>
          <w:numId w:val="900"/>
        </w:numPr>
        <w:spacing w:before="0" w:after="0"/>
      </w:pPr>
      <w:r>
        <w:t>Wavelength Division Multiplexing Components</w:t>
      </w:r>
    </w:p>
    <w:p>
      <w:pPr>
        <w:numPr>
          <w:ilvl w:val="1"/>
          <w:numId w:val="900"/>
        </w:numPr>
        <w:spacing w:before="0" w:after="0"/>
      </w:pPr>
      <w:r>
        <w:t>Multiplexers and Demultiplexers</w:t>
      </w:r>
    </w:p>
    <w:p>
      <w:pPr>
        <w:numPr>
          <w:ilvl w:val="2"/>
          <w:numId w:val="900"/>
        </w:numPr>
        <w:spacing w:before="0" w:after="0"/>
      </w:pPr>
      <w:r>
        <w:t>Wavelength Combining</w:t>
      </w:r>
    </w:p>
    <w:p>
      <w:pPr>
        <w:numPr>
          <w:ilvl w:val="2"/>
          <w:numId w:val="900"/>
        </w:numPr>
        <w:spacing w:before="0" w:after="0"/>
      </w:pPr>
      <w:r>
        <w:t>Wavelength Separation</w:t>
      </w:r>
    </w:p>
    <w:p>
      <w:pPr>
        <w:numPr>
          <w:ilvl w:val="2"/>
          <w:numId w:val="900"/>
        </w:numPr>
        <w:spacing w:before="0" w:after="0"/>
      </w:pPr>
      <w:r>
        <w:t>Channel Isolation</w:t>
      </w:r>
    </w:p>
    <w:p>
      <w:pPr>
        <w:numPr>
          <w:ilvl w:val="1"/>
          <w:numId w:val="900"/>
        </w:numPr>
        <w:spacing w:before="0" w:after="0"/>
      </w:pPr>
      <w:r>
        <w:t>Thin Film Filter Technology</w:t>
      </w:r>
    </w:p>
    <w:p>
      <w:pPr>
        <w:numPr>
          <w:ilvl w:val="2"/>
          <w:numId w:val="900"/>
        </w:numPr>
        <w:spacing w:before="0" w:after="0"/>
      </w:pPr>
      <w:r>
        <w:t>Interference Filter Principles</w:t>
      </w:r>
    </w:p>
    <w:p>
      <w:pPr>
        <w:numPr>
          <w:ilvl w:val="2"/>
          <w:numId w:val="900"/>
        </w:numPr>
        <w:spacing w:before="0" w:after="0"/>
      </w:pPr>
      <w:r>
        <w:t>Wavelength Selectivity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1"/>
          <w:numId w:val="900"/>
        </w:numPr>
        <w:spacing w:before="0" w:after="0"/>
      </w:pPr>
      <w:r>
        <w:t>Arrayed Waveguide Gratings</w:t>
      </w:r>
    </w:p>
    <w:p>
      <w:pPr>
        <w:numPr>
          <w:ilvl w:val="2"/>
          <w:numId w:val="900"/>
        </w:numPr>
        <w:spacing w:before="0" w:after="0"/>
      </w:pPr>
      <w:r>
        <w:t>Waveguide Array Structure</w:t>
      </w:r>
    </w:p>
    <w:p>
      <w:pPr>
        <w:numPr>
          <w:ilvl w:val="2"/>
          <w:numId w:val="900"/>
        </w:numPr>
        <w:spacing w:before="0" w:after="0"/>
      </w:pPr>
      <w:r>
        <w:t>Wavelength Routing</w:t>
      </w:r>
    </w:p>
    <w:p>
      <w:pPr>
        <w:numPr>
          <w:ilvl w:val="2"/>
          <w:numId w:val="900"/>
        </w:numPr>
        <w:spacing w:before="0" w:after="0"/>
      </w:pPr>
      <w:r>
        <w:t>Cyclic Properties</w:t>
      </w:r>
    </w:p>
    <w:p>
      <w:pPr>
        <w:numPr>
          <w:ilvl w:val="1"/>
          <w:numId w:val="900"/>
        </w:numPr>
        <w:spacing w:before="0" w:after="0"/>
      </w:pPr>
      <w:r>
        <w:t>Fiber Bragg Gratings</w:t>
      </w:r>
    </w:p>
    <w:p>
      <w:pPr>
        <w:numPr>
          <w:ilvl w:val="2"/>
          <w:numId w:val="900"/>
        </w:numPr>
        <w:spacing w:before="0" w:after="0"/>
      </w:pPr>
      <w:r>
        <w:t>Grating Structure</w:t>
      </w:r>
    </w:p>
    <w:p>
      <w:pPr>
        <w:numPr>
          <w:ilvl w:val="2"/>
          <w:numId w:val="900"/>
        </w:numPr>
        <w:spacing w:before="0" w:after="0"/>
      </w:pPr>
      <w:r>
        <w:t>Wavelength Reflection</w:t>
      </w:r>
    </w:p>
    <w:p>
      <w:pPr>
        <w:numPr>
          <w:ilvl w:val="2"/>
          <w:numId w:val="900"/>
        </w:numPr>
        <w:spacing w:before="0" w:after="0"/>
      </w:pPr>
      <w:r>
        <w:t>Add-Drop Functionality</w:t>
      </w:r>
    </w:p>
    <w:p>
      <w:pPr>
        <w:numPr>
          <w:ilvl w:val="0"/>
          <w:numId w:val="900"/>
        </w:numPr>
        <w:spacing w:before="0" w:after="0"/>
      </w:pPr>
      <w:r>
        <w:t>Optical Isolators and Circulators</w:t>
      </w:r>
    </w:p>
    <w:p>
      <w:pPr>
        <w:numPr>
          <w:ilvl w:val="1"/>
          <w:numId w:val="900"/>
        </w:numPr>
        <w:spacing w:before="0" w:after="0"/>
      </w:pPr>
      <w:r>
        <w:t>Isolator Principles</w:t>
      </w:r>
    </w:p>
    <w:p>
      <w:pPr>
        <w:numPr>
          <w:ilvl w:val="2"/>
          <w:numId w:val="900"/>
        </w:numPr>
        <w:spacing w:before="0" w:after="0"/>
      </w:pPr>
      <w:r>
        <w:t>Faraday Effect</w:t>
      </w:r>
    </w:p>
    <w:p>
      <w:pPr>
        <w:numPr>
          <w:ilvl w:val="2"/>
          <w:numId w:val="900"/>
        </w:numPr>
        <w:spacing w:before="0" w:after="0"/>
      </w:pPr>
      <w:r>
        <w:t>Non-Reciprocal Transmission</w:t>
      </w:r>
    </w:p>
    <w:p>
      <w:pPr>
        <w:numPr>
          <w:ilvl w:val="2"/>
          <w:numId w:val="900"/>
        </w:numPr>
        <w:spacing w:before="0" w:after="0"/>
      </w:pPr>
      <w:r>
        <w:t>Reflection Suppression</w:t>
      </w:r>
    </w:p>
    <w:p>
      <w:pPr>
        <w:numPr>
          <w:ilvl w:val="1"/>
          <w:numId w:val="900"/>
        </w:numPr>
        <w:spacing w:before="0" w:after="0"/>
      </w:pPr>
      <w:r>
        <w:t>Circulator Operation</w:t>
      </w:r>
    </w:p>
    <w:p>
      <w:pPr>
        <w:numPr>
          <w:ilvl w:val="2"/>
          <w:numId w:val="900"/>
        </w:numPr>
        <w:spacing w:before="0" w:after="0"/>
      </w:pPr>
      <w:r>
        <w:t>Port-to-Port Routing</w:t>
      </w:r>
    </w:p>
    <w:p>
      <w:pPr>
        <w:numPr>
          <w:ilvl w:val="2"/>
          <w:numId w:val="900"/>
        </w:numPr>
        <w:spacing w:before="0" w:after="0"/>
      </w:pPr>
      <w:r>
        <w:t>Magnetic Field Effects</w:t>
      </w:r>
    </w:p>
    <w:p>
      <w:pPr>
        <w:numPr>
          <w:ilvl w:val="2"/>
          <w:numId w:val="900"/>
        </w:numPr>
        <w:spacing w:before="0" w:after="0"/>
      </w:pPr>
      <w:r>
        <w:t>Bidirectional Applications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Laser Protection</w:t>
      </w:r>
    </w:p>
    <w:p>
      <w:pPr>
        <w:numPr>
          <w:ilvl w:val="2"/>
          <w:numId w:val="900"/>
        </w:numPr>
        <w:spacing w:before="0" w:after="0"/>
      </w:pPr>
      <w:r>
        <w:t>Amplifier Isolation</w:t>
      </w:r>
    </w:p>
    <w:p>
      <w:pPr>
        <w:numPr>
          <w:ilvl w:val="2"/>
          <w:numId w:val="900"/>
        </w:numPr>
        <w:spacing w:before="0" w:after="0"/>
      </w:pPr>
      <w:r>
        <w:t>Bidirectional Systems</w:t>
      </w:r>
    </w:p>
    <w:p>
      <w:pPr>
        <w:numPr>
          <w:ilvl w:val="0"/>
          <w:numId w:val="900"/>
        </w:numPr>
        <w:spacing w:before="0" w:after="0"/>
      </w:pPr>
      <w:r>
        <w:t>Optical Attenuators</w:t>
      </w:r>
    </w:p>
    <w:p>
      <w:pPr>
        <w:numPr>
          <w:ilvl w:val="1"/>
          <w:numId w:val="900"/>
        </w:numPr>
        <w:spacing w:before="0" w:after="0"/>
      </w:pPr>
      <w:r>
        <w:t>Fixed Attenuators</w:t>
      </w:r>
    </w:p>
    <w:p>
      <w:pPr>
        <w:numPr>
          <w:ilvl w:val="2"/>
          <w:numId w:val="900"/>
        </w:numPr>
        <w:spacing w:before="0" w:after="0"/>
      </w:pPr>
      <w:r>
        <w:t>Absorption-Based</w:t>
      </w:r>
    </w:p>
    <w:p>
      <w:pPr>
        <w:numPr>
          <w:ilvl w:val="2"/>
          <w:numId w:val="900"/>
        </w:numPr>
        <w:spacing w:before="0" w:after="0"/>
      </w:pPr>
      <w:r>
        <w:t>Reflection-Based</w:t>
      </w:r>
    </w:p>
    <w:p>
      <w:pPr>
        <w:numPr>
          <w:ilvl w:val="2"/>
          <w:numId w:val="900"/>
        </w:numPr>
        <w:spacing w:before="0" w:after="0"/>
      </w:pPr>
      <w:r>
        <w:t>Bend-Induced Loss</w:t>
      </w:r>
    </w:p>
    <w:p>
      <w:pPr>
        <w:numPr>
          <w:ilvl w:val="1"/>
          <w:numId w:val="900"/>
        </w:numPr>
        <w:spacing w:before="0" w:after="0"/>
      </w:pPr>
      <w:r>
        <w:t>Variable Attenuators</w:t>
      </w:r>
    </w:p>
    <w:p>
      <w:pPr>
        <w:numPr>
          <w:ilvl w:val="2"/>
          <w:numId w:val="900"/>
        </w:numPr>
        <w:spacing w:before="0" w:after="0"/>
      </w:pPr>
      <w:r>
        <w:t>Mechanical Variable</w:t>
      </w:r>
    </w:p>
    <w:p>
      <w:pPr>
        <w:numPr>
          <w:ilvl w:val="2"/>
          <w:numId w:val="900"/>
        </w:numPr>
        <w:spacing w:before="0" w:after="0"/>
      </w:pPr>
      <w:r>
        <w:t>Electro-Optic Variable</w:t>
      </w:r>
    </w:p>
    <w:p>
      <w:pPr>
        <w:numPr>
          <w:ilvl w:val="2"/>
          <w:numId w:val="900"/>
        </w:numPr>
        <w:spacing w:before="0" w:after="0"/>
      </w:pPr>
      <w:r>
        <w:t>Thermo-Optic Variable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Power Level Control</w:t>
      </w:r>
    </w:p>
    <w:p>
      <w:pPr>
        <w:numPr>
          <w:ilvl w:val="2"/>
          <w:numId w:val="900"/>
        </w:numPr>
        <w:spacing w:before="0" w:after="0"/>
      </w:pPr>
      <w:r>
        <w:t>Dynamic Range Optimization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0"/>
          <w:numId w:val="900"/>
        </w:numPr>
        <w:spacing w:before="0" w:after="0"/>
      </w:pPr>
      <w:r>
        <w:t>Optical Filters</w:t>
      </w:r>
    </w:p>
    <w:p>
      <w:pPr>
        <w:numPr>
          <w:ilvl w:val="1"/>
          <w:numId w:val="900"/>
        </w:numPr>
        <w:spacing w:before="0" w:after="0"/>
      </w:pPr>
      <w:r>
        <w:t>Filter Types</w:t>
      </w:r>
    </w:p>
    <w:p>
      <w:pPr>
        <w:numPr>
          <w:ilvl w:val="2"/>
          <w:numId w:val="900"/>
        </w:numPr>
        <w:spacing w:before="0" w:after="0"/>
      </w:pPr>
      <w:r>
        <w:t>Bandpass Filters</w:t>
      </w:r>
    </w:p>
    <w:p>
      <w:pPr>
        <w:numPr>
          <w:ilvl w:val="2"/>
          <w:numId w:val="900"/>
        </w:numPr>
        <w:spacing w:before="0" w:after="0"/>
      </w:pPr>
      <w:r>
        <w:t>Notch Filters</w:t>
      </w:r>
    </w:p>
    <w:p>
      <w:pPr>
        <w:numPr>
          <w:ilvl w:val="2"/>
          <w:numId w:val="900"/>
        </w:numPr>
        <w:spacing w:before="0" w:after="0"/>
      </w:pPr>
      <w:r>
        <w:t>Edge Filters</w:t>
      </w:r>
    </w:p>
    <w:p>
      <w:pPr>
        <w:numPr>
          <w:ilvl w:val="2"/>
          <w:numId w:val="900"/>
        </w:numPr>
        <w:spacing w:before="0" w:after="0"/>
      </w:pPr>
      <w:r>
        <w:t>Tunable Filters</w:t>
      </w:r>
    </w:p>
    <w:p>
      <w:pPr>
        <w:numPr>
          <w:ilvl w:val="1"/>
          <w:numId w:val="900"/>
        </w:numPr>
        <w:spacing w:before="0" w:after="0"/>
      </w:pPr>
      <w:r>
        <w:t>Filter Technologies</w:t>
      </w:r>
    </w:p>
    <w:p>
      <w:pPr>
        <w:numPr>
          <w:ilvl w:val="2"/>
          <w:numId w:val="900"/>
        </w:numPr>
        <w:spacing w:before="0" w:after="0"/>
      </w:pPr>
      <w:r>
        <w:t>Thin Film Filters</w:t>
      </w:r>
    </w:p>
    <w:p>
      <w:pPr>
        <w:numPr>
          <w:ilvl w:val="2"/>
          <w:numId w:val="900"/>
        </w:numPr>
        <w:spacing w:before="0" w:after="0"/>
      </w:pPr>
      <w:r>
        <w:t>Fiber Bragg Gratings</w:t>
      </w:r>
    </w:p>
    <w:p>
      <w:pPr>
        <w:numPr>
          <w:ilvl w:val="2"/>
          <w:numId w:val="900"/>
        </w:numPr>
        <w:spacing w:before="0" w:after="0"/>
      </w:pPr>
      <w:r>
        <w:t>Fabry-Pérot Filters</w:t>
      </w:r>
    </w:p>
    <w:p>
      <w:pPr>
        <w:numPr>
          <w:ilvl w:val="1"/>
          <w:numId w:val="900"/>
        </w:numPr>
        <w:spacing w:before="0" w:after="0"/>
      </w:pPr>
      <w:r>
        <w:t>Filter Specifications</w:t>
      </w:r>
    </w:p>
    <w:p>
      <w:pPr>
        <w:numPr>
          <w:ilvl w:val="2"/>
          <w:numId w:val="900"/>
        </w:numPr>
        <w:spacing w:before="0" w:after="0"/>
      </w:pPr>
      <w:r>
        <w:t>Center Wavelength</w:t>
      </w:r>
    </w:p>
    <w:p>
      <w:pPr>
        <w:numPr>
          <w:ilvl w:val="2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Insertion Loss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pStyle w:val="Heading1"/>
      </w:pPr>
      <w:r>
        <w:t>Optical Amplification</w:t>
      </w:r>
    </w:p>
    <w:p>
      <w:pPr>
        <w:numPr>
          <w:ilvl w:val="0"/>
          <w:numId w:val="900"/>
        </w:numPr>
        <w:spacing w:before="0" w:after="0"/>
      </w:pPr>
      <w:r>
        <w:t>Amplification Principles</w:t>
      </w:r>
    </w:p>
    <w:p>
      <w:pPr>
        <w:numPr>
          <w:ilvl w:val="1"/>
          <w:numId w:val="900"/>
        </w:numPr>
        <w:spacing w:before="0" w:after="0"/>
      </w:pPr>
      <w:r>
        <w:t>Need for Amplification</w:t>
      </w:r>
    </w:p>
    <w:p>
      <w:pPr>
        <w:numPr>
          <w:ilvl w:val="2"/>
          <w:numId w:val="900"/>
        </w:numPr>
        <w:spacing w:before="0" w:after="0"/>
      </w:pPr>
      <w:r>
        <w:t>Loss Compensation</w:t>
      </w:r>
    </w:p>
    <w:p>
      <w:pPr>
        <w:numPr>
          <w:ilvl w:val="2"/>
          <w:numId w:val="900"/>
        </w:numPr>
        <w:spacing w:before="0" w:after="0"/>
      </w:pPr>
      <w:r>
        <w:t>Signal Regeneration</w:t>
      </w:r>
    </w:p>
    <w:p>
      <w:pPr>
        <w:numPr>
          <w:ilvl w:val="2"/>
          <w:numId w:val="900"/>
        </w:numPr>
        <w:spacing w:before="0" w:after="0"/>
      </w:pPr>
      <w:r>
        <w:t>System Reach Extension</w:t>
      </w:r>
    </w:p>
    <w:p>
      <w:pPr>
        <w:numPr>
          <w:ilvl w:val="1"/>
          <w:numId w:val="900"/>
        </w:numPr>
        <w:spacing w:before="0" w:after="0"/>
      </w:pPr>
      <w:r>
        <w:t>Amplification Mechanisms</w:t>
      </w:r>
    </w:p>
    <w:p>
      <w:pPr>
        <w:numPr>
          <w:ilvl w:val="2"/>
          <w:numId w:val="900"/>
        </w:numPr>
        <w:spacing w:before="0" w:after="0"/>
      </w:pPr>
      <w:r>
        <w:t>Stimulated Emission</w:t>
      </w:r>
    </w:p>
    <w:p>
      <w:pPr>
        <w:numPr>
          <w:ilvl w:val="2"/>
          <w:numId w:val="900"/>
        </w:numPr>
        <w:spacing w:before="0" w:after="0"/>
      </w:pPr>
      <w:r>
        <w:t>Population Inversion</w:t>
      </w:r>
    </w:p>
    <w:p>
      <w:pPr>
        <w:numPr>
          <w:ilvl w:val="2"/>
          <w:numId w:val="900"/>
        </w:numPr>
        <w:spacing w:before="0" w:after="0"/>
      </w:pPr>
      <w:r>
        <w:t>Gain Medium Properties</w:t>
      </w:r>
    </w:p>
    <w:p>
      <w:pPr>
        <w:numPr>
          <w:ilvl w:val="0"/>
          <w:numId w:val="900"/>
        </w:numPr>
        <w:spacing w:before="0" w:after="0"/>
      </w:pPr>
      <w:r>
        <w:t>Erbium-Doped Fiber Amplifiers</w:t>
      </w:r>
    </w:p>
    <w:p>
      <w:pPr>
        <w:numPr>
          <w:ilvl w:val="1"/>
          <w:numId w:val="900"/>
        </w:numPr>
        <w:spacing w:before="0" w:after="0"/>
      </w:pPr>
      <w:r>
        <w:t>EDFA Structure</w:t>
      </w:r>
    </w:p>
    <w:p>
      <w:pPr>
        <w:numPr>
          <w:ilvl w:val="2"/>
          <w:numId w:val="900"/>
        </w:numPr>
        <w:spacing w:before="0" w:after="0"/>
      </w:pPr>
      <w:r>
        <w:t>Erbium-Doped Fiber</w:t>
      </w:r>
    </w:p>
    <w:p>
      <w:pPr>
        <w:numPr>
          <w:ilvl w:val="2"/>
          <w:numId w:val="900"/>
        </w:numPr>
        <w:spacing w:before="0" w:after="0"/>
      </w:pPr>
      <w:r>
        <w:t>Pump Laser</w:t>
      </w:r>
    </w:p>
    <w:p>
      <w:pPr>
        <w:numPr>
          <w:ilvl w:val="2"/>
          <w:numId w:val="900"/>
        </w:numPr>
        <w:spacing w:before="0" w:after="0"/>
      </w:pPr>
      <w:r>
        <w:t>Optical Isolators</w:t>
      </w:r>
    </w:p>
    <w:p>
      <w:pPr>
        <w:numPr>
          <w:ilvl w:val="2"/>
          <w:numId w:val="900"/>
        </w:numPr>
        <w:spacing w:before="0" w:after="0"/>
      </w:pPr>
      <w:r>
        <w:t>Wavelength Division Multiplexers</w:t>
      </w:r>
    </w:p>
    <w:p>
      <w:pPr>
        <w:numPr>
          <w:ilvl w:val="1"/>
          <w:numId w:val="900"/>
        </w:numPr>
        <w:spacing w:before="0" w:after="0"/>
      </w:pPr>
      <w:r>
        <w:t>Pumping Schemes</w:t>
      </w:r>
    </w:p>
    <w:p>
      <w:pPr>
        <w:numPr>
          <w:ilvl w:val="2"/>
          <w:numId w:val="900"/>
        </w:numPr>
        <w:spacing w:before="0" w:after="0"/>
      </w:pPr>
      <w:r>
        <w:t>980 nm Pumping</w:t>
      </w:r>
    </w:p>
    <w:p>
      <w:pPr>
        <w:numPr>
          <w:ilvl w:val="2"/>
          <w:numId w:val="900"/>
        </w:numPr>
        <w:spacing w:before="0" w:after="0"/>
      </w:pPr>
      <w:r>
        <w:t>1480 nm Pumping</w:t>
      </w:r>
    </w:p>
    <w:p>
      <w:pPr>
        <w:numPr>
          <w:ilvl w:val="2"/>
          <w:numId w:val="900"/>
        </w:numPr>
        <w:spacing w:before="0" w:after="0"/>
      </w:pPr>
      <w:r>
        <w:t>Dual Pumping</w:t>
      </w:r>
    </w:p>
    <w:p>
      <w:pPr>
        <w:numPr>
          <w:ilvl w:val="2"/>
          <w:numId w:val="900"/>
        </w:numPr>
        <w:spacing w:before="0" w:after="0"/>
      </w:pPr>
      <w:r>
        <w:t>Pump Power Requirements</w:t>
      </w:r>
    </w:p>
    <w:p>
      <w:pPr>
        <w:numPr>
          <w:ilvl w:val="1"/>
          <w:numId w:val="900"/>
        </w:numPr>
        <w:spacing w:before="0" w:after="0"/>
      </w:pPr>
      <w:r>
        <w:t>Gain Characteristics</w:t>
      </w:r>
    </w:p>
    <w:p>
      <w:pPr>
        <w:numPr>
          <w:ilvl w:val="2"/>
          <w:numId w:val="900"/>
        </w:numPr>
        <w:spacing w:before="0" w:after="0"/>
      </w:pPr>
      <w:r>
        <w:t>Gain Spectrum</w:t>
      </w:r>
    </w:p>
    <w:p>
      <w:pPr>
        <w:numPr>
          <w:ilvl w:val="2"/>
          <w:numId w:val="900"/>
        </w:numPr>
        <w:spacing w:before="0" w:after="0"/>
      </w:pPr>
      <w:r>
        <w:t>Gain Saturation</w:t>
      </w:r>
    </w:p>
    <w:p>
      <w:pPr>
        <w:numPr>
          <w:ilvl w:val="2"/>
          <w:numId w:val="900"/>
        </w:numPr>
        <w:spacing w:before="0" w:after="0"/>
      </w:pPr>
      <w:r>
        <w:t>Noise Figure</w:t>
      </w:r>
    </w:p>
    <w:p>
      <w:pPr>
        <w:numPr>
          <w:ilvl w:val="2"/>
          <w:numId w:val="900"/>
        </w:numPr>
        <w:spacing w:before="0" w:after="0"/>
      </w:pPr>
      <w:r>
        <w:t>Gain Flatness</w:t>
      </w:r>
    </w:p>
    <w:p>
      <w:pPr>
        <w:numPr>
          <w:ilvl w:val="1"/>
          <w:numId w:val="900"/>
        </w:numPr>
        <w:spacing w:before="0" w:after="0"/>
      </w:pPr>
      <w:r>
        <w:t>EDFA Performance</w:t>
      </w:r>
    </w:p>
    <w:p>
      <w:pPr>
        <w:numPr>
          <w:ilvl w:val="2"/>
          <w:numId w:val="900"/>
        </w:numPr>
        <w:spacing w:before="0" w:after="0"/>
      </w:pPr>
      <w:r>
        <w:t>Output Power</w:t>
      </w:r>
    </w:p>
    <w:p>
      <w:pPr>
        <w:numPr>
          <w:ilvl w:val="2"/>
          <w:numId w:val="900"/>
        </w:numPr>
        <w:spacing w:before="0" w:after="0"/>
      </w:pPr>
      <w:r>
        <w:t>Gain Bandwidth</w:t>
      </w:r>
    </w:p>
    <w:p>
      <w:pPr>
        <w:numPr>
          <w:ilvl w:val="2"/>
          <w:numId w:val="900"/>
        </w:numPr>
        <w:spacing w:before="0" w:after="0"/>
      </w:pPr>
      <w:r>
        <w:t>Polarization Dependence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0"/>
          <w:numId w:val="900"/>
        </w:numPr>
        <w:spacing w:before="0" w:after="0"/>
      </w:pPr>
      <w:r>
        <w:t>Raman Amplification</w:t>
      </w:r>
    </w:p>
    <w:p>
      <w:pPr>
        <w:numPr>
          <w:ilvl w:val="1"/>
          <w:numId w:val="900"/>
        </w:numPr>
        <w:spacing w:before="0" w:after="0"/>
      </w:pPr>
      <w:r>
        <w:t>Raman Scattering Process</w:t>
      </w:r>
    </w:p>
    <w:p>
      <w:pPr>
        <w:numPr>
          <w:ilvl w:val="2"/>
          <w:numId w:val="900"/>
        </w:numPr>
        <w:spacing w:before="0" w:after="0"/>
      </w:pPr>
      <w:r>
        <w:t>Stimulated Raman Scattering</w:t>
      </w:r>
    </w:p>
    <w:p>
      <w:pPr>
        <w:numPr>
          <w:ilvl w:val="2"/>
          <w:numId w:val="900"/>
        </w:numPr>
        <w:spacing w:before="0" w:after="0"/>
      </w:pPr>
      <w:r>
        <w:t>Frequency Shift</w:t>
      </w:r>
    </w:p>
    <w:p>
      <w:pPr>
        <w:numPr>
          <w:ilvl w:val="2"/>
          <w:numId w:val="900"/>
        </w:numPr>
        <w:spacing w:before="0" w:after="0"/>
      </w:pPr>
      <w:r>
        <w:t>Gain Mechanism</w:t>
      </w:r>
    </w:p>
    <w:p>
      <w:pPr>
        <w:numPr>
          <w:ilvl w:val="1"/>
          <w:numId w:val="900"/>
        </w:numPr>
        <w:spacing w:before="0" w:after="0"/>
      </w:pPr>
      <w:r>
        <w:t>Distributed Raman Amplification</w:t>
      </w:r>
    </w:p>
    <w:p>
      <w:pPr>
        <w:numPr>
          <w:ilvl w:val="2"/>
          <w:numId w:val="900"/>
        </w:numPr>
        <w:spacing w:before="0" w:after="0"/>
      </w:pPr>
      <w:r>
        <w:t>Transmission Fiber as Gain Medium</w:t>
      </w:r>
    </w:p>
    <w:p>
      <w:pPr>
        <w:numPr>
          <w:ilvl w:val="2"/>
          <w:numId w:val="900"/>
        </w:numPr>
        <w:spacing w:before="0" w:after="0"/>
      </w:pPr>
      <w:r>
        <w:t>Backward Pumping</w:t>
      </w:r>
    </w:p>
    <w:p>
      <w:pPr>
        <w:numPr>
          <w:ilvl w:val="2"/>
          <w:numId w:val="900"/>
        </w:numPr>
        <w:spacing w:before="0" w:after="0"/>
      </w:pPr>
      <w:r>
        <w:t>Forward Pumping</w:t>
      </w:r>
    </w:p>
    <w:p>
      <w:pPr>
        <w:numPr>
          <w:ilvl w:val="2"/>
          <w:numId w:val="900"/>
        </w:numPr>
        <w:spacing w:before="0" w:after="0"/>
      </w:pPr>
      <w:r>
        <w:t>Bidirectional Pumping</w:t>
      </w:r>
    </w:p>
    <w:p>
      <w:pPr>
        <w:numPr>
          <w:ilvl w:val="1"/>
          <w:numId w:val="900"/>
        </w:numPr>
        <w:spacing w:before="0" w:after="0"/>
      </w:pPr>
      <w:r>
        <w:t>Lumped Raman Amplification</w:t>
      </w:r>
    </w:p>
    <w:p>
      <w:pPr>
        <w:numPr>
          <w:ilvl w:val="2"/>
          <w:numId w:val="900"/>
        </w:numPr>
        <w:spacing w:before="0" w:after="0"/>
      </w:pPr>
      <w:r>
        <w:t>Discrete Raman Gain Modules</w:t>
      </w:r>
    </w:p>
    <w:p>
      <w:pPr>
        <w:numPr>
          <w:ilvl w:val="2"/>
          <w:numId w:val="900"/>
        </w:numPr>
        <w:spacing w:before="0" w:after="0"/>
      </w:pPr>
      <w:r>
        <w:t>High Nonlinearity Fiber</w:t>
      </w:r>
    </w:p>
    <w:p>
      <w:pPr>
        <w:numPr>
          <w:ilvl w:val="1"/>
          <w:numId w:val="900"/>
        </w:numPr>
        <w:spacing w:before="0" w:after="0"/>
      </w:pPr>
      <w:r>
        <w:t>Raman Amplifier Characteristics</w:t>
      </w:r>
    </w:p>
    <w:p>
      <w:pPr>
        <w:numPr>
          <w:ilvl w:val="2"/>
          <w:numId w:val="900"/>
        </w:numPr>
        <w:spacing w:before="0" w:after="0"/>
      </w:pPr>
      <w:r>
        <w:t>Gain Bandwidth</w:t>
      </w:r>
    </w:p>
    <w:p>
      <w:pPr>
        <w:numPr>
          <w:ilvl w:val="2"/>
          <w:numId w:val="900"/>
        </w:numPr>
        <w:spacing w:before="0" w:after="0"/>
      </w:pPr>
      <w:r>
        <w:t>Pump Wavelength Selection</w:t>
      </w:r>
    </w:p>
    <w:p>
      <w:pPr>
        <w:numPr>
          <w:ilvl w:val="2"/>
          <w:numId w:val="900"/>
        </w:numPr>
        <w:spacing w:before="0" w:after="0"/>
      </w:pPr>
      <w:r>
        <w:t>Noise Performance</w:t>
      </w:r>
    </w:p>
    <w:p>
      <w:pPr>
        <w:numPr>
          <w:ilvl w:val="0"/>
          <w:numId w:val="900"/>
        </w:numPr>
        <w:spacing w:before="0" w:after="0"/>
      </w:pPr>
      <w:r>
        <w:t>Semiconductor Optical Amplifiers</w:t>
      </w:r>
    </w:p>
    <w:p>
      <w:pPr>
        <w:numPr>
          <w:ilvl w:val="1"/>
          <w:numId w:val="900"/>
        </w:numPr>
        <w:spacing w:before="0" w:after="0"/>
      </w:pPr>
      <w:r>
        <w:t>SOA Structure</w:t>
      </w:r>
    </w:p>
    <w:p>
      <w:pPr>
        <w:numPr>
          <w:ilvl w:val="2"/>
          <w:numId w:val="900"/>
        </w:numPr>
        <w:spacing w:before="0" w:after="0"/>
      </w:pPr>
      <w:r>
        <w:t>Active Region Design</w:t>
      </w:r>
    </w:p>
    <w:p>
      <w:pPr>
        <w:numPr>
          <w:ilvl w:val="2"/>
          <w:numId w:val="900"/>
        </w:numPr>
        <w:spacing w:before="0" w:after="0"/>
      </w:pPr>
      <w:r>
        <w:t>Facet Reflectivity</w:t>
      </w:r>
    </w:p>
    <w:p>
      <w:pPr>
        <w:numPr>
          <w:ilvl w:val="2"/>
          <w:numId w:val="900"/>
        </w:numPr>
        <w:spacing w:before="0" w:after="0"/>
      </w:pPr>
      <w:r>
        <w:t>Waveguide Geometry</w:t>
      </w:r>
    </w:p>
    <w:p>
      <w:pPr>
        <w:numPr>
          <w:ilvl w:val="1"/>
          <w:numId w:val="900"/>
        </w:numPr>
        <w:spacing w:before="0" w:after="0"/>
      </w:pPr>
      <w:r>
        <w:t>SOA Operation</w:t>
      </w:r>
    </w:p>
    <w:p>
      <w:pPr>
        <w:numPr>
          <w:ilvl w:val="2"/>
          <w:numId w:val="900"/>
        </w:numPr>
        <w:spacing w:before="0" w:after="0"/>
      </w:pPr>
      <w:r>
        <w:t>Current Injection</w:t>
      </w:r>
    </w:p>
    <w:p>
      <w:pPr>
        <w:numPr>
          <w:ilvl w:val="2"/>
          <w:numId w:val="900"/>
        </w:numPr>
        <w:spacing w:before="0" w:after="0"/>
      </w:pPr>
      <w:r>
        <w:t>Carrier Density</w:t>
      </w:r>
    </w:p>
    <w:p>
      <w:pPr>
        <w:numPr>
          <w:ilvl w:val="2"/>
          <w:numId w:val="900"/>
        </w:numPr>
        <w:spacing w:before="0" w:after="0"/>
      </w:pPr>
      <w:r>
        <w:t>Gain Characteristics</w:t>
      </w:r>
    </w:p>
    <w:p>
      <w:pPr>
        <w:numPr>
          <w:ilvl w:val="1"/>
          <w:numId w:val="900"/>
        </w:numPr>
        <w:spacing w:before="0" w:after="0"/>
      </w:pPr>
      <w:r>
        <w:t>SOA Applications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Wavelength Conversion</w:t>
      </w:r>
    </w:p>
    <w:p>
      <w:pPr>
        <w:numPr>
          <w:ilvl w:val="2"/>
          <w:numId w:val="900"/>
        </w:numPr>
        <w:spacing w:before="0" w:after="0"/>
      </w:pPr>
      <w:r>
        <w:t>Optical Switching</w:t>
      </w:r>
    </w:p>
    <w:p>
      <w:pPr>
        <w:numPr>
          <w:ilvl w:val="1"/>
          <w:numId w:val="900"/>
        </w:numPr>
        <w:spacing w:before="0" w:after="0"/>
      </w:pPr>
      <w:r>
        <w:t>SOA Limitations</w:t>
      </w:r>
    </w:p>
    <w:p>
      <w:pPr>
        <w:numPr>
          <w:ilvl w:val="2"/>
          <w:numId w:val="900"/>
        </w:numPr>
        <w:spacing w:before="0" w:after="0"/>
      </w:pPr>
      <w:r>
        <w:t>Polarization Sensitivity</w:t>
      </w:r>
    </w:p>
    <w:p>
      <w:pPr>
        <w:numPr>
          <w:ilvl w:val="2"/>
          <w:numId w:val="900"/>
        </w:numPr>
        <w:spacing w:before="0" w:after="0"/>
      </w:pPr>
      <w:r>
        <w:t>Nonlinear Effects</w:t>
      </w:r>
    </w:p>
    <w:p>
      <w:pPr>
        <w:numPr>
          <w:ilvl w:val="2"/>
          <w:numId w:val="900"/>
        </w:numPr>
        <w:spacing w:before="0" w:after="0"/>
      </w:pPr>
      <w:r>
        <w:t>Crosstalk</w:t>
      </w:r>
    </w:p>
    <w:p>
      <w:pPr>
        <w:pStyle w:val="Heading1"/>
      </w:pPr>
      <w:r>
        <w:t>System Design and Analysis</w:t>
      </w:r>
    </w:p>
    <w:p>
      <w:pPr>
        <w:numPr>
          <w:ilvl w:val="0"/>
          <w:numId w:val="900"/>
        </w:numPr>
        <w:spacing w:before="0" w:after="0"/>
      </w:pPr>
      <w:r>
        <w:t>System Architecture Design</w:t>
      </w:r>
    </w:p>
    <w:p>
      <w:pPr>
        <w:numPr>
          <w:ilvl w:val="1"/>
          <w:numId w:val="900"/>
        </w:numPr>
        <w:spacing w:before="0" w:after="0"/>
      </w:pPr>
      <w:r>
        <w:t>Point-to-Point Links</w:t>
      </w:r>
    </w:p>
    <w:p>
      <w:pPr>
        <w:numPr>
          <w:ilvl w:val="2"/>
          <w:numId w:val="900"/>
        </w:numPr>
        <w:spacing w:before="0" w:after="0"/>
      </w:pPr>
      <w:r>
        <w:t>Direct Connection</w:t>
      </w:r>
    </w:p>
    <w:p>
      <w:pPr>
        <w:numPr>
          <w:ilvl w:val="2"/>
          <w:numId w:val="900"/>
        </w:numPr>
        <w:spacing w:before="0" w:after="0"/>
      </w:pPr>
      <w:r>
        <w:t>Repeater Placement</w:t>
      </w:r>
    </w:p>
    <w:p>
      <w:pPr>
        <w:numPr>
          <w:ilvl w:val="2"/>
          <w:numId w:val="900"/>
        </w:numPr>
        <w:spacing w:before="0" w:after="0"/>
      </w:pPr>
      <w:r>
        <w:t>Bidirectional Operation</w:t>
      </w:r>
    </w:p>
    <w:p>
      <w:pPr>
        <w:numPr>
          <w:ilvl w:val="1"/>
          <w:numId w:val="900"/>
        </w:numPr>
        <w:spacing w:before="0" w:after="0"/>
      </w:pPr>
      <w:r>
        <w:t>Point-to-Multipoint Networks</w:t>
      </w:r>
    </w:p>
    <w:p>
      <w:pPr>
        <w:numPr>
          <w:ilvl w:val="2"/>
          <w:numId w:val="900"/>
        </w:numPr>
        <w:spacing w:before="0" w:after="0"/>
      </w:pPr>
      <w:r>
        <w:t>Broadcast Distribution</w:t>
      </w:r>
    </w:p>
    <w:p>
      <w:pPr>
        <w:numPr>
          <w:ilvl w:val="2"/>
          <w:numId w:val="900"/>
        </w:numPr>
        <w:spacing w:before="0" w:after="0"/>
      </w:pPr>
      <w:r>
        <w:t>Passive Splitting</w:t>
      </w:r>
    </w:p>
    <w:p>
      <w:pPr>
        <w:numPr>
          <w:ilvl w:val="2"/>
          <w:numId w:val="900"/>
        </w:numPr>
        <w:spacing w:before="0" w:after="0"/>
      </w:pPr>
      <w:r>
        <w:t>Active Switching</w:t>
      </w:r>
    </w:p>
    <w:p>
      <w:pPr>
        <w:numPr>
          <w:ilvl w:val="1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Ring Topology</w:t>
      </w:r>
    </w:p>
    <w:p>
      <w:pPr>
        <w:numPr>
          <w:ilvl w:val="2"/>
          <w:numId w:val="900"/>
        </w:numPr>
        <w:spacing w:before="0" w:after="0"/>
      </w:pPr>
      <w:r>
        <w:t>Mesh Topology</w:t>
      </w:r>
    </w:p>
    <w:p>
      <w:pPr>
        <w:numPr>
          <w:ilvl w:val="2"/>
          <w:numId w:val="900"/>
        </w:numPr>
        <w:spacing w:before="0" w:after="0"/>
      </w:pPr>
      <w:r>
        <w:t>Star Topology</w:t>
      </w:r>
    </w:p>
    <w:p>
      <w:pPr>
        <w:numPr>
          <w:ilvl w:val="2"/>
          <w:numId w:val="900"/>
        </w:numPr>
        <w:spacing w:before="0" w:after="0"/>
      </w:pPr>
      <w:r>
        <w:t>Tree Topology</w:t>
      </w:r>
    </w:p>
    <w:p>
      <w:pPr>
        <w:numPr>
          <w:ilvl w:val="0"/>
          <w:numId w:val="900"/>
        </w:numPr>
        <w:spacing w:before="0" w:after="0"/>
      </w:pPr>
      <w:r>
        <w:t>Link Budget Analysis</w:t>
      </w:r>
    </w:p>
    <w:p>
      <w:pPr>
        <w:numPr>
          <w:ilvl w:val="1"/>
          <w:numId w:val="900"/>
        </w:numPr>
        <w:spacing w:before="0" w:after="0"/>
      </w:pPr>
      <w:r>
        <w:t>Power Budget Components</w:t>
      </w:r>
    </w:p>
    <w:p>
      <w:pPr>
        <w:numPr>
          <w:ilvl w:val="2"/>
          <w:numId w:val="900"/>
        </w:numPr>
        <w:spacing w:before="0" w:after="0"/>
      </w:pPr>
      <w:r>
        <w:t>Transmitter Output Power</w:t>
      </w:r>
    </w:p>
    <w:p>
      <w:pPr>
        <w:numPr>
          <w:ilvl w:val="2"/>
          <w:numId w:val="900"/>
        </w:numPr>
        <w:spacing w:before="0" w:after="0"/>
      </w:pPr>
      <w:r>
        <w:t>Receiver Sensitivity</w:t>
      </w:r>
    </w:p>
    <w:p>
      <w:pPr>
        <w:numPr>
          <w:ilvl w:val="2"/>
          <w:numId w:val="900"/>
        </w:numPr>
        <w:spacing w:before="0" w:after="0"/>
      </w:pPr>
      <w:r>
        <w:t>System Margin Requirements</w:t>
      </w:r>
    </w:p>
    <w:p>
      <w:pPr>
        <w:numPr>
          <w:ilvl w:val="1"/>
          <w:numId w:val="900"/>
        </w:numPr>
        <w:spacing w:before="0" w:after="0"/>
      </w:pPr>
      <w:r>
        <w:t>Loss Budget Calculation</w:t>
      </w:r>
    </w:p>
    <w:p>
      <w:pPr>
        <w:numPr>
          <w:ilvl w:val="2"/>
          <w:numId w:val="900"/>
        </w:numPr>
        <w:spacing w:before="0" w:after="0"/>
      </w:pPr>
      <w:r>
        <w:t>Fiber Attenuation Loss</w:t>
      </w:r>
    </w:p>
    <w:p>
      <w:pPr>
        <w:numPr>
          <w:ilvl w:val="2"/>
          <w:numId w:val="900"/>
        </w:numPr>
        <w:spacing w:before="0" w:after="0"/>
      </w:pPr>
      <w:r>
        <w:t>Splice Loss Allocation</w:t>
      </w:r>
    </w:p>
    <w:p>
      <w:pPr>
        <w:numPr>
          <w:ilvl w:val="2"/>
          <w:numId w:val="900"/>
        </w:numPr>
        <w:spacing w:before="0" w:after="0"/>
      </w:pPr>
      <w:r>
        <w:t>Connector Loss Allocation</w:t>
      </w:r>
    </w:p>
    <w:p>
      <w:pPr>
        <w:numPr>
          <w:ilvl w:val="2"/>
          <w:numId w:val="900"/>
        </w:numPr>
        <w:spacing w:before="0" w:after="0"/>
      </w:pPr>
      <w:r>
        <w:t>Component Insertion Loss</w:t>
      </w:r>
    </w:p>
    <w:p>
      <w:pPr>
        <w:numPr>
          <w:ilvl w:val="1"/>
          <w:numId w:val="900"/>
        </w:numPr>
        <w:spacing w:before="0" w:after="0"/>
      </w:pPr>
      <w:r>
        <w:t>Margin Considerations</w:t>
      </w:r>
    </w:p>
    <w:p>
      <w:pPr>
        <w:numPr>
          <w:ilvl w:val="2"/>
          <w:numId w:val="900"/>
        </w:numPr>
        <w:spacing w:before="0" w:after="0"/>
      </w:pPr>
      <w:r>
        <w:t>Safety Margin</w:t>
      </w:r>
    </w:p>
    <w:p>
      <w:pPr>
        <w:numPr>
          <w:ilvl w:val="2"/>
          <w:numId w:val="900"/>
        </w:numPr>
        <w:spacing w:before="0" w:after="0"/>
      </w:pPr>
      <w:r>
        <w:t>Aging Allowance</w:t>
      </w:r>
    </w:p>
    <w:p>
      <w:pPr>
        <w:numPr>
          <w:ilvl w:val="2"/>
          <w:numId w:val="900"/>
        </w:numPr>
        <w:spacing w:before="0" w:after="0"/>
      </w:pPr>
      <w:r>
        <w:t>Repair Splice Allowance</w:t>
      </w:r>
    </w:p>
    <w:p>
      <w:pPr>
        <w:numPr>
          <w:ilvl w:val="2"/>
          <w:numId w:val="900"/>
        </w:numPr>
        <w:spacing w:before="0" w:after="0"/>
      </w:pPr>
      <w:r>
        <w:t>Temperature Variations</w:t>
      </w:r>
    </w:p>
    <w:p>
      <w:pPr>
        <w:numPr>
          <w:ilvl w:val="1"/>
          <w:numId w:val="900"/>
        </w:numPr>
        <w:spacing w:before="0" w:after="0"/>
      </w:pPr>
      <w:r>
        <w:t>Budget Optimization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Loss Minimization</w:t>
      </w:r>
    </w:p>
    <w:p>
      <w:pPr>
        <w:numPr>
          <w:ilvl w:val="2"/>
          <w:numId w:val="900"/>
        </w:numPr>
        <w:spacing w:before="0" w:after="0"/>
      </w:pPr>
      <w:r>
        <w:t>Power Level Adjustment</w:t>
      </w:r>
    </w:p>
    <w:p>
      <w:pPr>
        <w:numPr>
          <w:ilvl w:val="0"/>
          <w:numId w:val="900"/>
        </w:numPr>
        <w:spacing w:before="0" w:after="0"/>
      </w:pPr>
      <w:r>
        <w:t>Bandwidth Budget Analysis</w:t>
      </w:r>
    </w:p>
    <w:p>
      <w:pPr>
        <w:numPr>
          <w:ilvl w:val="1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Transmitter Rise Time</w:t>
      </w:r>
    </w:p>
    <w:p>
      <w:pPr>
        <w:numPr>
          <w:ilvl w:val="2"/>
          <w:numId w:val="900"/>
        </w:numPr>
        <w:spacing w:before="0" w:after="0"/>
      </w:pPr>
      <w:r>
        <w:t>Receiver Rise Time</w:t>
      </w:r>
    </w:p>
    <w:p>
      <w:pPr>
        <w:numPr>
          <w:ilvl w:val="2"/>
          <w:numId w:val="900"/>
        </w:numPr>
        <w:spacing w:before="0" w:after="0"/>
      </w:pPr>
      <w:r>
        <w:t>Fiber Dispersion</w:t>
      </w:r>
    </w:p>
    <w:p>
      <w:pPr>
        <w:numPr>
          <w:ilvl w:val="2"/>
          <w:numId w:val="900"/>
        </w:numPr>
        <w:spacing w:before="0" w:after="0"/>
      </w:pPr>
      <w:r>
        <w:t>Component Bandwidth</w:t>
      </w:r>
    </w:p>
    <w:p>
      <w:pPr>
        <w:numPr>
          <w:ilvl w:val="1"/>
          <w:numId w:val="900"/>
        </w:numPr>
        <w:spacing w:before="0" w:after="0"/>
      </w:pPr>
      <w:r>
        <w:t>Rise Time Budget</w:t>
      </w:r>
    </w:p>
    <w:p>
      <w:pPr>
        <w:numPr>
          <w:ilvl w:val="2"/>
          <w:numId w:val="900"/>
        </w:numPr>
        <w:spacing w:before="0" w:after="0"/>
      </w:pPr>
      <w:r>
        <w:t>Individual Component Contributions</w:t>
      </w:r>
    </w:p>
    <w:p>
      <w:pPr>
        <w:numPr>
          <w:ilvl w:val="2"/>
          <w:numId w:val="900"/>
        </w:numPr>
        <w:spacing w:before="0" w:after="0"/>
      </w:pPr>
      <w:r>
        <w:t>Total System Rise Time</w:t>
      </w:r>
    </w:p>
    <w:p>
      <w:pPr>
        <w:numPr>
          <w:ilvl w:val="2"/>
          <w:numId w:val="900"/>
        </w:numPr>
        <w:spacing w:before="0" w:after="0"/>
      </w:pPr>
      <w:r>
        <w:t>Bandwidth-Rise Time Relationship</w:t>
      </w:r>
    </w:p>
    <w:p>
      <w:pPr>
        <w:numPr>
          <w:ilvl w:val="1"/>
          <w:numId w:val="900"/>
        </w:numPr>
        <w:spacing w:before="0" w:after="0"/>
      </w:pPr>
      <w:r>
        <w:t>Dispersion Analysis</w:t>
      </w:r>
    </w:p>
    <w:p>
      <w:pPr>
        <w:numPr>
          <w:ilvl w:val="2"/>
          <w:numId w:val="900"/>
        </w:numPr>
        <w:spacing w:before="0" w:after="0"/>
      </w:pPr>
      <w:r>
        <w:t>Chromatic Dispersion Effects</w:t>
      </w:r>
    </w:p>
    <w:p>
      <w:pPr>
        <w:numPr>
          <w:ilvl w:val="2"/>
          <w:numId w:val="900"/>
        </w:numPr>
        <w:spacing w:before="0" w:after="0"/>
      </w:pPr>
      <w:r>
        <w:t>Modal Dispersion Effects</w:t>
      </w:r>
    </w:p>
    <w:p>
      <w:pPr>
        <w:numPr>
          <w:ilvl w:val="2"/>
          <w:numId w:val="900"/>
        </w:numPr>
        <w:spacing w:before="0" w:after="0"/>
      </w:pPr>
      <w:r>
        <w:t>Dispersion Compensation</w:t>
      </w:r>
    </w:p>
    <w:p>
      <w:pPr>
        <w:numPr>
          <w:ilvl w:val="0"/>
          <w:numId w:val="900"/>
        </w:numPr>
        <w:spacing w:before="0" w:after="0"/>
      </w:pPr>
      <w:r>
        <w:t>Modulation Formats</w:t>
      </w:r>
    </w:p>
    <w:p>
      <w:pPr>
        <w:numPr>
          <w:ilvl w:val="1"/>
          <w:numId w:val="900"/>
        </w:numPr>
        <w:spacing w:before="0" w:after="0"/>
      </w:pPr>
      <w:r>
        <w:t>Intensity Modulation Formats</w:t>
      </w:r>
    </w:p>
    <w:p>
      <w:pPr>
        <w:numPr>
          <w:ilvl w:val="2"/>
          <w:numId w:val="900"/>
        </w:numPr>
        <w:spacing w:before="0" w:after="0"/>
      </w:pPr>
      <w:r>
        <w:t>On-Off Keying</w:t>
      </w:r>
    </w:p>
    <w:p>
      <w:pPr>
        <w:numPr>
          <w:ilvl w:val="2"/>
          <w:numId w:val="900"/>
        </w:numPr>
        <w:spacing w:before="0" w:after="0"/>
      </w:pPr>
      <w:r>
        <w:t>Return-to-Zero</w:t>
      </w:r>
    </w:p>
    <w:p>
      <w:pPr>
        <w:numPr>
          <w:ilvl w:val="2"/>
          <w:numId w:val="900"/>
        </w:numPr>
        <w:spacing w:before="0" w:after="0"/>
      </w:pPr>
      <w:r>
        <w:t>Non-Return-to-Zero</w:t>
      </w:r>
    </w:p>
    <w:p>
      <w:pPr>
        <w:numPr>
          <w:ilvl w:val="2"/>
          <w:numId w:val="900"/>
        </w:numPr>
        <w:spacing w:before="0" w:after="0"/>
      </w:pPr>
      <w:r>
        <w:t>Duobinary</w:t>
      </w:r>
    </w:p>
    <w:p>
      <w:pPr>
        <w:numPr>
          <w:ilvl w:val="1"/>
          <w:numId w:val="900"/>
        </w:numPr>
        <w:spacing w:before="0" w:after="0"/>
      </w:pPr>
      <w:r>
        <w:t>Advanced Modulation Formats</w:t>
      </w:r>
    </w:p>
    <w:p>
      <w:pPr>
        <w:numPr>
          <w:ilvl w:val="2"/>
          <w:numId w:val="900"/>
        </w:numPr>
        <w:spacing w:before="0" w:after="0"/>
      </w:pPr>
      <w:r>
        <w:t>Phase-Shift Keying</w:t>
      </w:r>
    </w:p>
    <w:p>
      <w:pPr>
        <w:numPr>
          <w:ilvl w:val="2"/>
          <w:numId w:val="900"/>
        </w:numPr>
        <w:spacing w:before="0" w:after="0"/>
      </w:pPr>
      <w:r>
        <w:t>Differential Phase-Shift Keying</w:t>
      </w:r>
    </w:p>
    <w:p>
      <w:pPr>
        <w:numPr>
          <w:ilvl w:val="2"/>
          <w:numId w:val="900"/>
        </w:numPr>
        <w:spacing w:before="0" w:after="0"/>
      </w:pPr>
      <w:r>
        <w:t>Quadrature Phase-Shift Keying</w:t>
      </w:r>
    </w:p>
    <w:p>
      <w:pPr>
        <w:numPr>
          <w:ilvl w:val="2"/>
          <w:numId w:val="900"/>
        </w:numPr>
        <w:spacing w:before="0" w:after="0"/>
      </w:pPr>
      <w:r>
        <w:t>Quadrature Amplitude Modulation</w:t>
      </w:r>
    </w:p>
    <w:p>
      <w:pPr>
        <w:numPr>
          <w:ilvl w:val="1"/>
          <w:numId w:val="900"/>
        </w:numPr>
        <w:spacing w:before="0" w:after="0"/>
      </w:pPr>
      <w:r>
        <w:t>Modulation Format Selection</w:t>
      </w:r>
    </w:p>
    <w:p>
      <w:pPr>
        <w:numPr>
          <w:ilvl w:val="2"/>
          <w:numId w:val="900"/>
        </w:numPr>
        <w:spacing w:before="0" w:after="0"/>
      </w:pPr>
      <w:r>
        <w:t>Spectral Efficiency</w:t>
      </w:r>
    </w:p>
    <w:p>
      <w:pPr>
        <w:numPr>
          <w:ilvl w:val="2"/>
          <w:numId w:val="900"/>
        </w:numPr>
        <w:spacing w:before="0" w:after="0"/>
      </w:pPr>
      <w:r>
        <w:t>Receiver Sensitivity</w:t>
      </w:r>
    </w:p>
    <w:p>
      <w:pPr>
        <w:numPr>
          <w:ilvl w:val="2"/>
          <w:numId w:val="900"/>
        </w:numPr>
        <w:spacing w:before="0" w:after="0"/>
      </w:pPr>
      <w:r>
        <w:t>Nonlinear Tolerance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System Performance Metrics</w:t>
      </w:r>
    </w:p>
    <w:p>
      <w:pPr>
        <w:numPr>
          <w:ilvl w:val="1"/>
          <w:numId w:val="900"/>
        </w:numPr>
        <w:spacing w:before="0" w:after="0"/>
      </w:pPr>
      <w:r>
        <w:t>Bit Error Rate</w:t>
      </w:r>
    </w:p>
    <w:p>
      <w:pPr>
        <w:numPr>
          <w:ilvl w:val="2"/>
          <w:numId w:val="900"/>
        </w:numPr>
        <w:spacing w:before="0" w:after="0"/>
      </w:pPr>
      <w:r>
        <w:t>Error Probability</w:t>
      </w:r>
    </w:p>
    <w:p>
      <w:pPr>
        <w:numPr>
          <w:ilvl w:val="2"/>
          <w:numId w:val="900"/>
        </w:numPr>
        <w:spacing w:before="0" w:after="0"/>
      </w:pPr>
      <w:r>
        <w:t>Q-Factor Relationship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Optical Signal-to-Noise Ratio</w:t>
      </w:r>
    </w:p>
    <w:p>
      <w:pPr>
        <w:numPr>
          <w:ilvl w:val="2"/>
          <w:numId w:val="900"/>
        </w:numPr>
        <w:spacing w:before="0" w:after="0"/>
      </w:pPr>
      <w:r>
        <w:t>OSNR Definition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Eye Diagram Analysis</w:t>
      </w:r>
    </w:p>
    <w:p>
      <w:pPr>
        <w:numPr>
          <w:ilvl w:val="2"/>
          <w:numId w:val="900"/>
        </w:numPr>
        <w:spacing w:before="0" w:after="0"/>
      </w:pPr>
      <w:r>
        <w:t>Eye Opening</w:t>
      </w:r>
    </w:p>
    <w:p>
      <w:pPr>
        <w:numPr>
          <w:ilvl w:val="2"/>
          <w:numId w:val="900"/>
        </w:numPr>
        <w:spacing w:before="0" w:after="0"/>
      </w:pPr>
      <w:r>
        <w:t>Jitter Measurements</w:t>
      </w:r>
    </w:p>
    <w:p>
      <w:pPr>
        <w:numPr>
          <w:ilvl w:val="2"/>
          <w:numId w:val="900"/>
        </w:numPr>
        <w:spacing w:before="0" w:after="0"/>
      </w:pPr>
      <w:r>
        <w:t>Noise Analysis</w:t>
      </w:r>
    </w:p>
    <w:p>
      <w:pPr>
        <w:pStyle w:val="Heading1"/>
      </w:pPr>
      <w:r>
        <w:t>Multiplexing Technologies</w:t>
      </w:r>
    </w:p>
    <w:p>
      <w:pPr>
        <w:numPr>
          <w:ilvl w:val="0"/>
          <w:numId w:val="900"/>
        </w:numPr>
        <w:spacing w:before="0" w:after="0"/>
      </w:pPr>
      <w:r>
        <w:t>Wavelength Division Multiplexing</w:t>
      </w:r>
    </w:p>
    <w:p>
      <w:pPr>
        <w:numPr>
          <w:ilvl w:val="1"/>
          <w:numId w:val="900"/>
        </w:numPr>
        <w:spacing w:before="0" w:after="0"/>
      </w:pPr>
      <w:r>
        <w:t>WDM Principles</w:t>
      </w:r>
    </w:p>
    <w:p>
      <w:pPr>
        <w:numPr>
          <w:ilvl w:val="2"/>
          <w:numId w:val="900"/>
        </w:numPr>
        <w:spacing w:before="0" w:after="0"/>
      </w:pPr>
      <w:r>
        <w:t>Wavelength Channel Concept</w:t>
      </w:r>
    </w:p>
    <w:p>
      <w:pPr>
        <w:numPr>
          <w:ilvl w:val="2"/>
          <w:numId w:val="900"/>
        </w:numPr>
        <w:spacing w:before="0" w:after="0"/>
      </w:pPr>
      <w:r>
        <w:t>Channel Spacing</w:t>
      </w:r>
    </w:p>
    <w:p>
      <w:pPr>
        <w:numPr>
          <w:ilvl w:val="2"/>
          <w:numId w:val="900"/>
        </w:numPr>
        <w:spacing w:before="0" w:after="0"/>
      </w:pPr>
      <w:r>
        <w:t>Spectral Efficiency</w:t>
      </w:r>
    </w:p>
    <w:p>
      <w:pPr>
        <w:numPr>
          <w:ilvl w:val="1"/>
          <w:numId w:val="900"/>
        </w:numPr>
        <w:spacing w:before="0" w:after="0"/>
      </w:pPr>
      <w:r>
        <w:t>WDM System Components</w:t>
      </w:r>
    </w:p>
    <w:p>
      <w:pPr>
        <w:numPr>
          <w:ilvl w:val="2"/>
          <w:numId w:val="900"/>
        </w:numPr>
        <w:spacing w:before="0" w:after="0"/>
      </w:pPr>
      <w:r>
        <w:t>Wavelength Multiplexers</w:t>
      </w:r>
    </w:p>
    <w:p>
      <w:pPr>
        <w:numPr>
          <w:ilvl w:val="2"/>
          <w:numId w:val="900"/>
        </w:numPr>
        <w:spacing w:before="0" w:after="0"/>
      </w:pPr>
      <w:r>
        <w:t>Wavelength Demultiplexers</w:t>
      </w:r>
    </w:p>
    <w:p>
      <w:pPr>
        <w:numPr>
          <w:ilvl w:val="2"/>
          <w:numId w:val="900"/>
        </w:numPr>
        <w:spacing w:before="0" w:after="0"/>
      </w:pPr>
      <w:r>
        <w:t>Optical Add-Drop Multiplexers</w:t>
      </w:r>
    </w:p>
    <w:p>
      <w:pPr>
        <w:numPr>
          <w:ilvl w:val="1"/>
          <w:numId w:val="900"/>
        </w:numPr>
        <w:spacing w:before="0" w:after="0"/>
      </w:pPr>
      <w:r>
        <w:t>Channel Plan Standards</w:t>
      </w:r>
    </w:p>
    <w:p>
      <w:pPr>
        <w:numPr>
          <w:ilvl w:val="2"/>
          <w:numId w:val="900"/>
        </w:numPr>
        <w:spacing w:before="0" w:after="0"/>
      </w:pPr>
      <w:r>
        <w:t>ITU-T Grid Specifications</w:t>
      </w:r>
    </w:p>
    <w:p>
      <w:pPr>
        <w:numPr>
          <w:ilvl w:val="2"/>
          <w:numId w:val="900"/>
        </w:numPr>
        <w:spacing w:before="0" w:after="0"/>
      </w:pPr>
      <w:r>
        <w:t>Frequency Spacing</w:t>
      </w:r>
    </w:p>
    <w:p>
      <w:pPr>
        <w:numPr>
          <w:ilvl w:val="2"/>
          <w:numId w:val="900"/>
        </w:numPr>
        <w:spacing w:before="0" w:after="0"/>
      </w:pPr>
      <w:r>
        <w:t>Wavelength Accuracy</w:t>
      </w:r>
    </w:p>
    <w:p>
      <w:pPr>
        <w:numPr>
          <w:ilvl w:val="0"/>
          <w:numId w:val="900"/>
        </w:numPr>
        <w:spacing w:before="0" w:after="0"/>
      </w:pPr>
      <w:r>
        <w:t>Coarse Wavelength Division Multiplexing</w:t>
      </w:r>
    </w:p>
    <w:p>
      <w:pPr>
        <w:numPr>
          <w:ilvl w:val="1"/>
          <w:numId w:val="900"/>
        </w:numPr>
        <w:spacing w:before="0" w:after="0"/>
      </w:pPr>
      <w:r>
        <w:t>CWDM Characteristics</w:t>
      </w:r>
    </w:p>
    <w:p>
      <w:pPr>
        <w:numPr>
          <w:ilvl w:val="2"/>
          <w:numId w:val="900"/>
        </w:numPr>
        <w:spacing w:before="0" w:after="0"/>
      </w:pPr>
      <w:r>
        <w:t>Wide Channel Spacing</w:t>
      </w:r>
    </w:p>
    <w:p>
      <w:pPr>
        <w:numPr>
          <w:ilvl w:val="2"/>
          <w:numId w:val="900"/>
        </w:numPr>
        <w:spacing w:before="0" w:after="0"/>
      </w:pPr>
      <w:r>
        <w:t>Uncooled Laser Operation</w:t>
      </w:r>
    </w:p>
    <w:p>
      <w:pPr>
        <w:numPr>
          <w:ilvl w:val="2"/>
          <w:numId w:val="900"/>
        </w:numPr>
        <w:spacing w:before="0" w:after="0"/>
      </w:pPr>
      <w:r>
        <w:t>Cost Advantages</w:t>
      </w:r>
    </w:p>
    <w:p>
      <w:pPr>
        <w:numPr>
          <w:ilvl w:val="1"/>
          <w:numId w:val="900"/>
        </w:numPr>
        <w:spacing w:before="0" w:after="0"/>
      </w:pPr>
      <w:r>
        <w:t>CWDM Applications</w:t>
      </w:r>
    </w:p>
    <w:p>
      <w:pPr>
        <w:numPr>
          <w:ilvl w:val="2"/>
          <w:numId w:val="900"/>
        </w:numPr>
        <w:spacing w:before="0" w:after="0"/>
      </w:pPr>
      <w:r>
        <w:t>Metropolitan Networks</w:t>
      </w:r>
    </w:p>
    <w:p>
      <w:pPr>
        <w:numPr>
          <w:ilvl w:val="2"/>
          <w:numId w:val="900"/>
        </w:numPr>
        <w:spacing w:before="0" w:after="0"/>
      </w:pPr>
      <w:r>
        <w:t>Access Networks</w:t>
      </w:r>
    </w:p>
    <w:p>
      <w:pPr>
        <w:numPr>
          <w:ilvl w:val="2"/>
          <w:numId w:val="900"/>
        </w:numPr>
        <w:spacing w:before="0" w:after="0"/>
      </w:pPr>
      <w:r>
        <w:t>Enterprise Networks</w:t>
      </w:r>
    </w:p>
    <w:p>
      <w:pPr>
        <w:numPr>
          <w:ilvl w:val="0"/>
          <w:numId w:val="900"/>
        </w:numPr>
        <w:spacing w:before="0" w:after="0"/>
      </w:pPr>
      <w:r>
        <w:t>Dense Wavelength Division Multiplexing</w:t>
      </w:r>
    </w:p>
    <w:p>
      <w:pPr>
        <w:numPr>
          <w:ilvl w:val="1"/>
          <w:numId w:val="900"/>
        </w:numPr>
        <w:spacing w:before="0" w:after="0"/>
      </w:pPr>
      <w:r>
        <w:t>DWDM Characteristics</w:t>
      </w:r>
    </w:p>
    <w:p>
      <w:pPr>
        <w:numPr>
          <w:ilvl w:val="2"/>
          <w:numId w:val="900"/>
        </w:numPr>
        <w:spacing w:before="0" w:after="0"/>
      </w:pPr>
      <w:r>
        <w:t>Narrow Channel Spacing</w:t>
      </w:r>
    </w:p>
    <w:p>
      <w:pPr>
        <w:numPr>
          <w:ilvl w:val="2"/>
          <w:numId w:val="900"/>
        </w:numPr>
        <w:spacing w:before="0" w:after="0"/>
      </w:pPr>
      <w:r>
        <w:t>High Channel Count</w:t>
      </w:r>
    </w:p>
    <w:p>
      <w:pPr>
        <w:numPr>
          <w:ilvl w:val="2"/>
          <w:numId w:val="900"/>
        </w:numPr>
        <w:spacing w:before="0" w:after="0"/>
      </w:pPr>
      <w:r>
        <w:t>Precise Wavelength Control</w:t>
      </w:r>
    </w:p>
    <w:p>
      <w:pPr>
        <w:numPr>
          <w:ilvl w:val="1"/>
          <w:numId w:val="900"/>
        </w:numPr>
        <w:spacing w:before="0" w:after="0"/>
      </w:pPr>
      <w:r>
        <w:t>DWDM System Design</w:t>
      </w:r>
    </w:p>
    <w:p>
      <w:pPr>
        <w:numPr>
          <w:ilvl w:val="2"/>
          <w:numId w:val="900"/>
        </w:numPr>
        <w:spacing w:before="0" w:after="0"/>
      </w:pPr>
      <w:r>
        <w:t>Optical Amplification</w:t>
      </w:r>
    </w:p>
    <w:p>
      <w:pPr>
        <w:numPr>
          <w:ilvl w:val="2"/>
          <w:numId w:val="900"/>
        </w:numPr>
        <w:spacing w:before="0" w:after="0"/>
      </w:pPr>
      <w:r>
        <w:t>Dispersion Management</w:t>
      </w:r>
    </w:p>
    <w:p>
      <w:pPr>
        <w:numPr>
          <w:ilvl w:val="2"/>
          <w:numId w:val="900"/>
        </w:numPr>
        <w:spacing w:before="0" w:after="0"/>
      </w:pPr>
      <w:r>
        <w:t>Nonlinear Effect Control</w:t>
      </w:r>
    </w:p>
    <w:p>
      <w:pPr>
        <w:numPr>
          <w:ilvl w:val="1"/>
          <w:numId w:val="900"/>
        </w:numPr>
        <w:spacing w:before="0" w:after="0"/>
      </w:pPr>
      <w:r>
        <w:t>DWDM Applications</w:t>
      </w:r>
    </w:p>
    <w:p>
      <w:pPr>
        <w:numPr>
          <w:ilvl w:val="2"/>
          <w:numId w:val="900"/>
        </w:numPr>
        <w:spacing w:before="0" w:after="0"/>
      </w:pPr>
      <w:r>
        <w:t>Long-Haul Networks</w:t>
      </w:r>
    </w:p>
    <w:p>
      <w:pPr>
        <w:numPr>
          <w:ilvl w:val="2"/>
          <w:numId w:val="900"/>
        </w:numPr>
        <w:spacing w:before="0" w:after="0"/>
      </w:pPr>
      <w:r>
        <w:t>High-Capacity Systems</w:t>
      </w:r>
    </w:p>
    <w:p>
      <w:pPr>
        <w:numPr>
          <w:ilvl w:val="2"/>
          <w:numId w:val="900"/>
        </w:numPr>
        <w:spacing w:before="0" w:after="0"/>
      </w:pPr>
      <w:r>
        <w:t>Submarine Systems</w:t>
      </w:r>
    </w:p>
    <w:p>
      <w:pPr>
        <w:numPr>
          <w:ilvl w:val="0"/>
          <w:numId w:val="900"/>
        </w:numPr>
        <w:spacing w:before="0" w:after="0"/>
      </w:pPr>
      <w:r>
        <w:t>Time Division Multiplexing</w:t>
      </w:r>
    </w:p>
    <w:p>
      <w:pPr>
        <w:numPr>
          <w:ilvl w:val="1"/>
          <w:numId w:val="900"/>
        </w:numPr>
        <w:spacing w:before="0" w:after="0"/>
      </w:pPr>
      <w:r>
        <w:t>TDM Principles</w:t>
      </w:r>
    </w:p>
    <w:p>
      <w:pPr>
        <w:numPr>
          <w:ilvl w:val="2"/>
          <w:numId w:val="900"/>
        </w:numPr>
        <w:spacing w:before="0" w:after="0"/>
      </w:pPr>
      <w:r>
        <w:t>Time Slot Allocation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Frame Structure</w:t>
      </w:r>
    </w:p>
    <w:p>
      <w:pPr>
        <w:numPr>
          <w:ilvl w:val="1"/>
          <w:numId w:val="900"/>
        </w:numPr>
        <w:spacing w:before="0" w:after="0"/>
      </w:pPr>
      <w:r>
        <w:t>Synchronous TDM</w:t>
      </w:r>
    </w:p>
    <w:p>
      <w:pPr>
        <w:numPr>
          <w:ilvl w:val="2"/>
          <w:numId w:val="900"/>
        </w:numPr>
        <w:spacing w:before="0" w:after="0"/>
      </w:pPr>
      <w:r>
        <w:t>Fixed Time Slots</w:t>
      </w:r>
    </w:p>
    <w:p>
      <w:pPr>
        <w:numPr>
          <w:ilvl w:val="2"/>
          <w:numId w:val="900"/>
        </w:numPr>
        <w:spacing w:before="0" w:after="0"/>
      </w:pPr>
      <w:r>
        <w:t>Constant Bit Rate</w:t>
      </w:r>
    </w:p>
    <w:p>
      <w:pPr>
        <w:numPr>
          <w:ilvl w:val="2"/>
          <w:numId w:val="900"/>
        </w:numPr>
        <w:spacing w:before="0" w:after="0"/>
      </w:pPr>
      <w:r>
        <w:t>Synchronization Hierarchy</w:t>
      </w:r>
    </w:p>
    <w:p>
      <w:pPr>
        <w:numPr>
          <w:ilvl w:val="1"/>
          <w:numId w:val="900"/>
        </w:numPr>
        <w:spacing w:before="0" w:after="0"/>
      </w:pPr>
      <w:r>
        <w:t>Asynchronous TDM</w:t>
      </w:r>
    </w:p>
    <w:p>
      <w:pPr>
        <w:numPr>
          <w:ilvl w:val="2"/>
          <w:numId w:val="900"/>
        </w:numPr>
        <w:spacing w:before="0" w:after="0"/>
      </w:pPr>
      <w:r>
        <w:t>Variable Time Slots</w:t>
      </w:r>
    </w:p>
    <w:p>
      <w:pPr>
        <w:numPr>
          <w:ilvl w:val="2"/>
          <w:numId w:val="900"/>
        </w:numPr>
        <w:spacing w:before="0" w:after="0"/>
      </w:pPr>
      <w:r>
        <w:t>Statistical Multiplexing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0"/>
          <w:numId w:val="900"/>
        </w:numPr>
        <w:spacing w:before="0" w:after="0"/>
      </w:pPr>
      <w:r>
        <w:t>Optical Time Division Multiplexing</w:t>
      </w:r>
    </w:p>
    <w:p>
      <w:pPr>
        <w:numPr>
          <w:ilvl w:val="1"/>
          <w:numId w:val="900"/>
        </w:numPr>
        <w:spacing w:before="0" w:after="0"/>
      </w:pPr>
      <w:r>
        <w:t>OTDM Principles</w:t>
      </w:r>
    </w:p>
    <w:p>
      <w:pPr>
        <w:numPr>
          <w:ilvl w:val="2"/>
          <w:numId w:val="900"/>
        </w:numPr>
        <w:spacing w:before="0" w:after="0"/>
      </w:pPr>
      <w:r>
        <w:t>Optical Pulse Interleaving</w:t>
      </w:r>
    </w:p>
    <w:p>
      <w:pPr>
        <w:numPr>
          <w:ilvl w:val="2"/>
          <w:numId w:val="900"/>
        </w:numPr>
        <w:spacing w:before="0" w:after="0"/>
      </w:pPr>
      <w:r>
        <w:t>Ultra-High Bit Rates</w:t>
      </w:r>
    </w:p>
    <w:p>
      <w:pPr>
        <w:numPr>
          <w:ilvl w:val="2"/>
          <w:numId w:val="900"/>
        </w:numPr>
        <w:spacing w:before="0" w:after="0"/>
      </w:pPr>
      <w:r>
        <w:t>Temporal Multiplexing</w:t>
      </w:r>
    </w:p>
    <w:p>
      <w:pPr>
        <w:numPr>
          <w:ilvl w:val="1"/>
          <w:numId w:val="900"/>
        </w:numPr>
        <w:spacing w:before="0" w:after="0"/>
      </w:pPr>
      <w:r>
        <w:t>OTDM Implementation</w:t>
      </w:r>
    </w:p>
    <w:p>
      <w:pPr>
        <w:numPr>
          <w:ilvl w:val="2"/>
          <w:numId w:val="900"/>
        </w:numPr>
        <w:spacing w:before="0" w:after="0"/>
      </w:pPr>
      <w:r>
        <w:t>Pulse Generation</w:t>
      </w:r>
    </w:p>
    <w:p>
      <w:pPr>
        <w:numPr>
          <w:ilvl w:val="2"/>
          <w:numId w:val="900"/>
        </w:numPr>
        <w:spacing w:before="0" w:after="0"/>
      </w:pPr>
      <w:r>
        <w:t>Optical Switching</w:t>
      </w:r>
    </w:p>
    <w:p>
      <w:pPr>
        <w:numPr>
          <w:ilvl w:val="2"/>
          <w:numId w:val="900"/>
        </w:numPr>
        <w:spacing w:before="0" w:after="0"/>
      </w:pPr>
      <w:r>
        <w:t>Clock Recovery</w:t>
      </w:r>
    </w:p>
    <w:p>
      <w:pPr>
        <w:numPr>
          <w:ilvl w:val="1"/>
          <w:numId w:val="900"/>
        </w:numPr>
        <w:spacing w:before="0" w:after="0"/>
      </w:pPr>
      <w:r>
        <w:t>OTDM Challenges</w:t>
      </w:r>
    </w:p>
    <w:p>
      <w:pPr>
        <w:numPr>
          <w:ilvl w:val="2"/>
          <w:numId w:val="900"/>
        </w:numPr>
        <w:spacing w:before="0" w:after="0"/>
      </w:pPr>
      <w:r>
        <w:t>Timing Precision</w:t>
      </w:r>
    </w:p>
    <w:p>
      <w:pPr>
        <w:numPr>
          <w:ilvl w:val="2"/>
          <w:numId w:val="900"/>
        </w:numPr>
        <w:spacing w:before="0" w:after="0"/>
      </w:pPr>
      <w:r>
        <w:t>Pulse Distortion</w:t>
      </w:r>
    </w:p>
    <w:p>
      <w:pPr>
        <w:numPr>
          <w:ilvl w:val="2"/>
          <w:numId w:val="900"/>
        </w:numPr>
        <w:spacing w:before="0" w:after="0"/>
      </w:pPr>
      <w:r>
        <w:t>Synchronization Complexity</w:t>
      </w:r>
    </w:p>
    <w:p>
      <w:pPr>
        <w:pStyle w:val="Heading1"/>
      </w:pPr>
      <w:r>
        <w:t>Fiber Optic Network Architectures</w:t>
      </w:r>
    </w:p>
    <w:p>
      <w:pPr>
        <w:numPr>
          <w:ilvl w:val="0"/>
          <w:numId w:val="900"/>
        </w:numPr>
        <w:spacing w:before="0" w:after="0"/>
      </w:pPr>
      <w:r>
        <w:t>Long-Haul Networks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High Capacity</w:t>
      </w:r>
    </w:p>
    <w:p>
      <w:pPr>
        <w:numPr>
          <w:ilvl w:val="2"/>
          <w:numId w:val="900"/>
        </w:numPr>
        <w:spacing w:before="0" w:after="0"/>
      </w:pPr>
      <w:r>
        <w:t>Long Transmission Distance</w:t>
      </w:r>
    </w:p>
    <w:p>
      <w:pPr>
        <w:numPr>
          <w:ilvl w:val="2"/>
          <w:numId w:val="900"/>
        </w:numPr>
        <w:spacing w:before="0" w:after="0"/>
      </w:pPr>
      <w:r>
        <w:t>High Reliability</w:t>
      </w:r>
    </w:p>
    <w:p>
      <w:pPr>
        <w:numPr>
          <w:ilvl w:val="1"/>
          <w:numId w:val="900"/>
        </w:numPr>
        <w:spacing w:before="0" w:after="0"/>
      </w:pPr>
      <w:r>
        <w:t>Amplification Strategies</w:t>
      </w:r>
    </w:p>
    <w:p>
      <w:pPr>
        <w:numPr>
          <w:ilvl w:val="2"/>
          <w:numId w:val="900"/>
        </w:numPr>
        <w:spacing w:before="0" w:after="0"/>
      </w:pPr>
      <w:r>
        <w:t>Optical Amplifier Spacing</w:t>
      </w:r>
    </w:p>
    <w:p>
      <w:pPr>
        <w:numPr>
          <w:ilvl w:val="2"/>
          <w:numId w:val="900"/>
        </w:numPr>
        <w:spacing w:before="0" w:after="0"/>
      </w:pPr>
      <w:r>
        <w:t>Gain Control</w:t>
      </w:r>
    </w:p>
    <w:p>
      <w:pPr>
        <w:numPr>
          <w:ilvl w:val="2"/>
          <w:numId w:val="900"/>
        </w:numPr>
        <w:spacing w:before="0" w:after="0"/>
      </w:pPr>
      <w:r>
        <w:t>Noise Accumulation</w:t>
      </w:r>
    </w:p>
    <w:p>
      <w:pPr>
        <w:numPr>
          <w:ilvl w:val="1"/>
          <w:numId w:val="900"/>
        </w:numPr>
        <w:spacing w:before="0" w:after="0"/>
      </w:pPr>
      <w:r>
        <w:t>Dispersion Management</w:t>
      </w:r>
    </w:p>
    <w:p>
      <w:pPr>
        <w:numPr>
          <w:ilvl w:val="2"/>
          <w:numId w:val="900"/>
        </w:numPr>
        <w:spacing w:before="0" w:after="0"/>
      </w:pPr>
      <w:r>
        <w:t>Dispersion Compensation</w:t>
      </w:r>
    </w:p>
    <w:p>
      <w:pPr>
        <w:numPr>
          <w:ilvl w:val="2"/>
          <w:numId w:val="900"/>
        </w:numPr>
        <w:spacing w:before="0" w:after="0"/>
      </w:pPr>
      <w:r>
        <w:t>Dispersion Mapping</w:t>
      </w:r>
    </w:p>
    <w:p>
      <w:pPr>
        <w:numPr>
          <w:ilvl w:val="2"/>
          <w:numId w:val="900"/>
        </w:numPr>
        <w:spacing w:before="0" w:after="0"/>
      </w:pPr>
      <w:r>
        <w:t>Nonlinear Effect Mitigation</w:t>
      </w:r>
    </w:p>
    <w:p>
      <w:pPr>
        <w:numPr>
          <w:ilvl w:val="1"/>
          <w:numId w:val="900"/>
        </w:numPr>
        <w:spacing w:before="0" w:after="0"/>
      </w:pPr>
      <w:r>
        <w:t>Network Protection</w:t>
      </w:r>
    </w:p>
    <w:p>
      <w:pPr>
        <w:numPr>
          <w:ilvl w:val="2"/>
          <w:numId w:val="900"/>
        </w:numPr>
        <w:spacing w:before="0" w:after="0"/>
      </w:pPr>
      <w:r>
        <w:t>Path Diversity</w:t>
      </w:r>
    </w:p>
    <w:p>
      <w:pPr>
        <w:numPr>
          <w:ilvl w:val="2"/>
          <w:numId w:val="900"/>
        </w:numPr>
        <w:spacing w:before="0" w:after="0"/>
      </w:pPr>
      <w:r>
        <w:t>Automatic Protection Switching</w:t>
      </w:r>
    </w:p>
    <w:p>
      <w:pPr>
        <w:numPr>
          <w:ilvl w:val="2"/>
          <w:numId w:val="900"/>
        </w:numPr>
        <w:spacing w:before="0" w:after="0"/>
      </w:pPr>
      <w:r>
        <w:t>Restoration Mechanisms</w:t>
      </w:r>
    </w:p>
    <w:p>
      <w:pPr>
        <w:numPr>
          <w:ilvl w:val="0"/>
          <w:numId w:val="900"/>
        </w:numPr>
        <w:spacing w:before="0" w:after="0"/>
      </w:pPr>
      <w:r>
        <w:t>Submarine Cable Systems</w:t>
      </w:r>
    </w:p>
    <w:p>
      <w:pPr>
        <w:numPr>
          <w:ilvl w:val="1"/>
          <w:numId w:val="900"/>
        </w:numPr>
        <w:spacing w:before="0" w:after="0"/>
      </w:pPr>
      <w:r>
        <w:t>System Design Challenges</w:t>
      </w:r>
    </w:p>
    <w:p>
      <w:pPr>
        <w:numPr>
          <w:ilvl w:val="2"/>
          <w:numId w:val="900"/>
        </w:numPr>
        <w:spacing w:before="0" w:after="0"/>
      </w:pPr>
      <w:r>
        <w:t>Ultra-Long Distances</w:t>
      </w:r>
    </w:p>
    <w:p>
      <w:pPr>
        <w:numPr>
          <w:ilvl w:val="2"/>
          <w:numId w:val="900"/>
        </w:numPr>
        <w:spacing w:before="0" w:after="0"/>
      </w:pPr>
      <w:r>
        <w:t>Harsh Environment</w:t>
      </w:r>
    </w:p>
    <w:p>
      <w:pPr>
        <w:numPr>
          <w:ilvl w:val="2"/>
          <w:numId w:val="900"/>
        </w:numPr>
        <w:spacing w:before="0" w:after="0"/>
      </w:pPr>
      <w:r>
        <w:t>High Reliability Requirements</w:t>
      </w:r>
    </w:p>
    <w:p>
      <w:pPr>
        <w:numPr>
          <w:ilvl w:val="1"/>
          <w:numId w:val="900"/>
        </w:numPr>
        <w:spacing w:before="0" w:after="0"/>
      </w:pPr>
      <w:r>
        <w:t>Cable Construction</w:t>
      </w:r>
    </w:p>
    <w:p>
      <w:pPr>
        <w:numPr>
          <w:ilvl w:val="2"/>
          <w:numId w:val="900"/>
        </w:numPr>
        <w:spacing w:before="0" w:after="0"/>
      </w:pPr>
      <w:r>
        <w:t>Optical Fiber Protection</w:t>
      </w:r>
    </w:p>
    <w:p>
      <w:pPr>
        <w:numPr>
          <w:ilvl w:val="2"/>
          <w:numId w:val="900"/>
        </w:numPr>
        <w:spacing w:before="0" w:after="0"/>
      </w:pPr>
      <w:r>
        <w:t>Power Feeding</w:t>
      </w:r>
    </w:p>
    <w:p>
      <w:pPr>
        <w:numPr>
          <w:ilvl w:val="2"/>
          <w:numId w:val="900"/>
        </w:numPr>
        <w:spacing w:before="0" w:after="0"/>
      </w:pPr>
      <w:r>
        <w:t>Repeater Integration</w:t>
      </w:r>
    </w:p>
    <w:p>
      <w:pPr>
        <w:numPr>
          <w:ilvl w:val="1"/>
          <w:numId w:val="900"/>
        </w:numPr>
        <w:spacing w:before="0" w:after="0"/>
      </w:pPr>
      <w:r>
        <w:t>System Performance</w:t>
      </w:r>
    </w:p>
    <w:p>
      <w:pPr>
        <w:numPr>
          <w:ilvl w:val="2"/>
          <w:numId w:val="900"/>
        </w:numPr>
        <w:spacing w:before="0" w:after="0"/>
      </w:pPr>
      <w:r>
        <w:t>Amplification Schemes</w:t>
      </w:r>
    </w:p>
    <w:p>
      <w:pPr>
        <w:numPr>
          <w:ilvl w:val="2"/>
          <w:numId w:val="900"/>
        </w:numPr>
        <w:spacing w:before="0" w:after="0"/>
      </w:pPr>
      <w:r>
        <w:t>Forward Error Correction</w:t>
      </w:r>
    </w:p>
    <w:p>
      <w:pPr>
        <w:numPr>
          <w:ilvl w:val="2"/>
          <w:numId w:val="900"/>
        </w:numPr>
        <w:spacing w:before="0" w:after="0"/>
      </w:pPr>
      <w:r>
        <w:t>System Monitoring</w:t>
      </w:r>
    </w:p>
    <w:p>
      <w:pPr>
        <w:numPr>
          <w:ilvl w:val="0"/>
          <w:numId w:val="900"/>
        </w:numPr>
        <w:spacing w:before="0" w:after="0"/>
      </w:pPr>
      <w:r>
        <w:t>Metropolitan Area Networks</w:t>
      </w:r>
    </w:p>
    <w:p>
      <w:pPr>
        <w:numPr>
          <w:ilvl w:val="1"/>
          <w:numId w:val="900"/>
        </w:numPr>
        <w:spacing w:before="0" w:after="0"/>
      </w:pPr>
      <w:r>
        <w:t>MAN Architecture</w:t>
      </w:r>
    </w:p>
    <w:p>
      <w:pPr>
        <w:numPr>
          <w:ilvl w:val="2"/>
          <w:numId w:val="900"/>
        </w:numPr>
        <w:spacing w:before="0" w:after="0"/>
      </w:pPr>
      <w:r>
        <w:t>Ring Topologies</w:t>
      </w:r>
    </w:p>
    <w:p>
      <w:pPr>
        <w:numPr>
          <w:ilvl w:val="2"/>
          <w:numId w:val="900"/>
        </w:numPr>
        <w:spacing w:before="0" w:after="0"/>
      </w:pPr>
      <w:r>
        <w:t>Mesh Connectivity</w:t>
      </w:r>
    </w:p>
    <w:p>
      <w:pPr>
        <w:numPr>
          <w:ilvl w:val="2"/>
          <w:numId w:val="900"/>
        </w:numPr>
        <w:spacing w:before="0" w:after="0"/>
      </w:pPr>
      <w:r>
        <w:t>Access Aggregation</w:t>
      </w:r>
    </w:p>
    <w:p>
      <w:pPr>
        <w:numPr>
          <w:ilvl w:val="1"/>
          <w:numId w:val="900"/>
        </w:numPr>
        <w:spacing w:before="0" w:after="0"/>
      </w:pPr>
      <w:r>
        <w:t>Service Requirements</w:t>
      </w:r>
    </w:p>
    <w:p>
      <w:pPr>
        <w:numPr>
          <w:ilvl w:val="2"/>
          <w:numId w:val="900"/>
        </w:numPr>
        <w:spacing w:before="0" w:after="0"/>
      </w:pPr>
      <w:r>
        <w:t>Multiple Service Types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Bandwidth Scalability</w:t>
      </w:r>
    </w:p>
    <w:p>
      <w:pPr>
        <w:numPr>
          <w:ilvl w:val="1"/>
          <w:numId w:val="900"/>
        </w:numPr>
        <w:spacing w:before="0" w:after="0"/>
      </w:pPr>
      <w:r>
        <w:t>Technology Solutions</w:t>
      </w:r>
    </w:p>
    <w:p>
      <w:pPr>
        <w:numPr>
          <w:ilvl w:val="2"/>
          <w:numId w:val="900"/>
        </w:numPr>
        <w:spacing w:before="0" w:after="0"/>
      </w:pPr>
      <w:r>
        <w:t>DWDM Systems</w:t>
      </w:r>
    </w:p>
    <w:p>
      <w:pPr>
        <w:numPr>
          <w:ilvl w:val="2"/>
          <w:numId w:val="900"/>
        </w:numPr>
        <w:spacing w:before="0" w:after="0"/>
      </w:pPr>
      <w:r>
        <w:t>Optical Switching</w:t>
      </w:r>
    </w:p>
    <w:p>
      <w:pPr>
        <w:numPr>
          <w:ilvl w:val="2"/>
          <w:numId w:val="900"/>
        </w:numPr>
        <w:spacing w:before="0" w:after="0"/>
      </w:pPr>
      <w:r>
        <w:t>Ethernet over Fiber</w:t>
      </w:r>
    </w:p>
    <w:p>
      <w:pPr>
        <w:numPr>
          <w:ilvl w:val="0"/>
          <w:numId w:val="900"/>
        </w:numPr>
        <w:spacing w:before="0" w:after="0"/>
      </w:pPr>
      <w:r>
        <w:t>Access Network Architectures</w:t>
      </w:r>
    </w:p>
    <w:p>
      <w:pPr>
        <w:numPr>
          <w:ilvl w:val="1"/>
          <w:numId w:val="900"/>
        </w:numPr>
        <w:spacing w:before="0" w:after="0"/>
      </w:pPr>
      <w:r>
        <w:t>Fiber-to-the-x Concepts</w:t>
      </w:r>
    </w:p>
    <w:p>
      <w:pPr>
        <w:numPr>
          <w:ilvl w:val="2"/>
          <w:numId w:val="900"/>
        </w:numPr>
        <w:spacing w:before="0" w:after="0"/>
      </w:pPr>
      <w:r>
        <w:t>Fiber Penetration Levels</w:t>
      </w:r>
    </w:p>
    <w:p>
      <w:pPr>
        <w:numPr>
          <w:ilvl w:val="2"/>
          <w:numId w:val="900"/>
        </w:numPr>
        <w:spacing w:before="0" w:after="0"/>
      </w:pPr>
      <w:r>
        <w:t>Cost-Performance Trade-offs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Fiber to the Home</w:t>
      </w:r>
    </w:p>
    <w:p>
      <w:pPr>
        <w:numPr>
          <w:ilvl w:val="2"/>
          <w:numId w:val="900"/>
        </w:numPr>
        <w:spacing w:before="0" w:after="0"/>
      </w:pPr>
      <w:r>
        <w:t>Direct Fiber Connection</w:t>
      </w:r>
    </w:p>
    <w:p>
      <w:pPr>
        <w:numPr>
          <w:ilvl w:val="2"/>
          <w:numId w:val="900"/>
        </w:numPr>
        <w:spacing w:before="0" w:after="0"/>
      </w:pPr>
      <w:r>
        <w:t>High Bandwidth Capability</w:t>
      </w:r>
    </w:p>
    <w:p>
      <w:pPr>
        <w:numPr>
          <w:ilvl w:val="2"/>
          <w:numId w:val="900"/>
        </w:numPr>
        <w:spacing w:before="0" w:after="0"/>
      </w:pPr>
      <w:r>
        <w:t>Future-Proof Infrastructure</w:t>
      </w:r>
    </w:p>
    <w:p>
      <w:pPr>
        <w:numPr>
          <w:ilvl w:val="1"/>
          <w:numId w:val="900"/>
        </w:numPr>
        <w:spacing w:before="0" w:after="0"/>
      </w:pPr>
      <w:r>
        <w:t>Fiber to the Building</w:t>
      </w:r>
    </w:p>
    <w:p>
      <w:pPr>
        <w:numPr>
          <w:ilvl w:val="2"/>
          <w:numId w:val="900"/>
        </w:numPr>
        <w:spacing w:before="0" w:after="0"/>
      </w:pPr>
      <w:r>
        <w:t>Building Distribution</w:t>
      </w:r>
    </w:p>
    <w:p>
      <w:pPr>
        <w:numPr>
          <w:ilvl w:val="2"/>
          <w:numId w:val="900"/>
        </w:numPr>
        <w:spacing w:before="0" w:after="0"/>
      </w:pPr>
      <w:r>
        <w:t>Shared Fiber Resources</w:t>
      </w:r>
    </w:p>
    <w:p>
      <w:pPr>
        <w:numPr>
          <w:ilvl w:val="2"/>
          <w:numId w:val="900"/>
        </w:numPr>
        <w:spacing w:before="0" w:after="0"/>
      </w:pPr>
      <w:r>
        <w:t>In-Building Networks</w:t>
      </w:r>
    </w:p>
    <w:p>
      <w:pPr>
        <w:numPr>
          <w:ilvl w:val="1"/>
          <w:numId w:val="900"/>
        </w:numPr>
        <w:spacing w:before="0" w:after="0"/>
      </w:pPr>
      <w:r>
        <w:t>Fiber to the Curb</w:t>
      </w:r>
    </w:p>
    <w:p>
      <w:pPr>
        <w:numPr>
          <w:ilvl w:val="2"/>
          <w:numId w:val="900"/>
        </w:numPr>
        <w:spacing w:before="0" w:after="0"/>
      </w:pPr>
      <w:r>
        <w:t>Neighborhood Distribution</w:t>
      </w:r>
    </w:p>
    <w:p>
      <w:pPr>
        <w:numPr>
          <w:ilvl w:val="2"/>
          <w:numId w:val="900"/>
        </w:numPr>
        <w:spacing w:before="0" w:after="0"/>
      </w:pPr>
      <w:r>
        <w:t>Last-Mile Solutions</w:t>
      </w:r>
    </w:p>
    <w:p>
      <w:pPr>
        <w:numPr>
          <w:ilvl w:val="2"/>
          <w:numId w:val="900"/>
        </w:numPr>
        <w:spacing w:before="0" w:after="0"/>
      </w:pPr>
      <w:r>
        <w:t>Copper Extension</w:t>
      </w:r>
    </w:p>
    <w:p>
      <w:pPr>
        <w:numPr>
          <w:ilvl w:val="1"/>
          <w:numId w:val="900"/>
        </w:numPr>
        <w:spacing w:before="0" w:after="0"/>
      </w:pPr>
      <w:r>
        <w:t>Fiber to the Node</w:t>
      </w:r>
    </w:p>
    <w:p>
      <w:pPr>
        <w:numPr>
          <w:ilvl w:val="2"/>
          <w:numId w:val="900"/>
        </w:numPr>
        <w:spacing w:before="0" w:after="0"/>
      </w:pPr>
      <w:r>
        <w:t>Area Coverage</w:t>
      </w:r>
    </w:p>
    <w:p>
      <w:pPr>
        <w:numPr>
          <w:ilvl w:val="2"/>
          <w:numId w:val="900"/>
        </w:numPr>
        <w:spacing w:before="0" w:after="0"/>
      </w:pPr>
      <w:r>
        <w:t>Active Electronics</w:t>
      </w:r>
    </w:p>
    <w:p>
      <w:pPr>
        <w:numPr>
          <w:ilvl w:val="2"/>
          <w:numId w:val="900"/>
        </w:numPr>
        <w:spacing w:before="0" w:after="0"/>
      </w:pPr>
      <w:r>
        <w:t>Hybrid Solutions</w:t>
      </w:r>
    </w:p>
    <w:p>
      <w:pPr>
        <w:numPr>
          <w:ilvl w:val="0"/>
          <w:numId w:val="900"/>
        </w:numPr>
        <w:spacing w:before="0" w:after="0"/>
      </w:pPr>
      <w:r>
        <w:t>Passive Optical Networks</w:t>
      </w:r>
    </w:p>
    <w:p>
      <w:pPr>
        <w:numPr>
          <w:ilvl w:val="1"/>
          <w:numId w:val="900"/>
        </w:numPr>
        <w:spacing w:before="0" w:after="0"/>
      </w:pPr>
      <w:r>
        <w:t>PON Architecture</w:t>
      </w:r>
    </w:p>
    <w:p>
      <w:pPr>
        <w:numPr>
          <w:ilvl w:val="2"/>
          <w:numId w:val="900"/>
        </w:numPr>
        <w:spacing w:before="0" w:after="0"/>
      </w:pPr>
      <w:r>
        <w:t>Tree Topology</w:t>
      </w:r>
    </w:p>
    <w:p>
      <w:pPr>
        <w:numPr>
          <w:ilvl w:val="2"/>
          <w:numId w:val="900"/>
        </w:numPr>
        <w:spacing w:before="0" w:after="0"/>
      </w:pPr>
      <w:r>
        <w:t>Passive Splitting</w:t>
      </w:r>
    </w:p>
    <w:p>
      <w:pPr>
        <w:numPr>
          <w:ilvl w:val="2"/>
          <w:numId w:val="900"/>
        </w:numPr>
        <w:spacing w:before="0" w:after="0"/>
      </w:pPr>
      <w:r>
        <w:t>Shared Fiber Infrastructure</w:t>
      </w:r>
    </w:p>
    <w:p>
      <w:pPr>
        <w:numPr>
          <w:ilvl w:val="1"/>
          <w:numId w:val="900"/>
        </w:numPr>
        <w:spacing w:before="0" w:after="0"/>
      </w:pPr>
      <w:r>
        <w:t>PON Components</w:t>
      </w:r>
    </w:p>
    <w:p>
      <w:pPr>
        <w:numPr>
          <w:ilvl w:val="2"/>
          <w:numId w:val="900"/>
        </w:numPr>
        <w:spacing w:before="0" w:after="0"/>
      </w:pPr>
      <w:r>
        <w:t>Optical Line Terminal</w:t>
      </w:r>
    </w:p>
    <w:p>
      <w:pPr>
        <w:numPr>
          <w:ilvl w:val="2"/>
          <w:numId w:val="900"/>
        </w:numPr>
        <w:spacing w:before="0" w:after="0"/>
      </w:pPr>
      <w:r>
        <w:t>Optical Network Units</w:t>
      </w:r>
    </w:p>
    <w:p>
      <w:pPr>
        <w:numPr>
          <w:ilvl w:val="2"/>
          <w:numId w:val="900"/>
        </w:numPr>
        <w:spacing w:before="0" w:after="0"/>
      </w:pPr>
      <w:r>
        <w:t>Optical Network Terminals</w:t>
      </w:r>
    </w:p>
    <w:p>
      <w:pPr>
        <w:numPr>
          <w:ilvl w:val="2"/>
          <w:numId w:val="900"/>
        </w:numPr>
        <w:spacing w:before="0" w:after="0"/>
      </w:pPr>
      <w:r>
        <w:t>Passive Optical Splitters</w:t>
      </w:r>
    </w:p>
    <w:p>
      <w:pPr>
        <w:numPr>
          <w:ilvl w:val="1"/>
          <w:numId w:val="900"/>
        </w:numPr>
        <w:spacing w:before="0" w:after="0"/>
      </w:pPr>
      <w:r>
        <w:t>PON Standards</w:t>
      </w:r>
    </w:p>
    <w:p>
      <w:pPr>
        <w:numPr>
          <w:ilvl w:val="2"/>
          <w:numId w:val="900"/>
        </w:numPr>
        <w:spacing w:before="0" w:after="0"/>
      </w:pPr>
      <w:r>
        <w:t>Gigabit PON</w:t>
      </w:r>
    </w:p>
    <w:p>
      <w:pPr>
        <w:numPr>
          <w:ilvl w:val="2"/>
          <w:numId w:val="900"/>
        </w:numPr>
        <w:spacing w:before="0" w:after="0"/>
      </w:pPr>
      <w:r>
        <w:t>Ethernet PON</w:t>
      </w:r>
    </w:p>
    <w:p>
      <w:pPr>
        <w:numPr>
          <w:ilvl w:val="2"/>
          <w:numId w:val="900"/>
        </w:numPr>
        <w:spacing w:before="0" w:after="0"/>
      </w:pPr>
      <w:r>
        <w:t>10-Gigabit PON</w:t>
      </w:r>
    </w:p>
    <w:p>
      <w:pPr>
        <w:numPr>
          <w:ilvl w:val="2"/>
          <w:numId w:val="900"/>
        </w:numPr>
        <w:spacing w:before="0" w:after="0"/>
      </w:pPr>
      <w:r>
        <w:t>Next-Generation PON</w:t>
      </w:r>
    </w:p>
    <w:p>
      <w:pPr>
        <w:numPr>
          <w:ilvl w:val="1"/>
          <w:numId w:val="900"/>
        </w:numPr>
        <w:spacing w:before="0" w:after="0"/>
      </w:pPr>
      <w:r>
        <w:t>PON Operation</w:t>
      </w:r>
    </w:p>
    <w:p>
      <w:pPr>
        <w:numPr>
          <w:ilvl w:val="2"/>
          <w:numId w:val="900"/>
        </w:numPr>
        <w:spacing w:before="0" w:after="0"/>
      </w:pPr>
      <w:r>
        <w:t>Downstream Transmission</w:t>
      </w:r>
    </w:p>
    <w:p>
      <w:pPr>
        <w:numPr>
          <w:ilvl w:val="2"/>
          <w:numId w:val="900"/>
        </w:numPr>
        <w:spacing w:before="0" w:after="0"/>
      </w:pPr>
      <w:r>
        <w:t>Upstream Transmission</w:t>
      </w:r>
    </w:p>
    <w:p>
      <w:pPr>
        <w:numPr>
          <w:ilvl w:val="2"/>
          <w:numId w:val="900"/>
        </w:numPr>
        <w:spacing w:before="0" w:after="0"/>
      </w:pPr>
      <w:r>
        <w:t>Media Access Control</w:t>
      </w:r>
    </w:p>
    <w:p>
      <w:pPr>
        <w:numPr>
          <w:ilvl w:val="2"/>
          <w:numId w:val="900"/>
        </w:numPr>
        <w:spacing w:before="0" w:after="0"/>
      </w:pPr>
      <w:r>
        <w:t>Dynamic Bandwidth Allocation</w:t>
      </w:r>
    </w:p>
    <w:p>
      <w:pPr>
        <w:numPr>
          <w:ilvl w:val="0"/>
          <w:numId w:val="900"/>
        </w:numPr>
        <w:spacing w:before="0" w:after="0"/>
      </w:pPr>
      <w:r>
        <w:t>Data Center Networks</w:t>
      </w:r>
    </w:p>
    <w:p>
      <w:pPr>
        <w:numPr>
          <w:ilvl w:val="1"/>
          <w:numId w:val="900"/>
        </w:numPr>
        <w:spacing w:before="0" w:after="0"/>
      </w:pPr>
      <w:r>
        <w:t>Data Center Requirements</w:t>
      </w:r>
    </w:p>
    <w:p>
      <w:pPr>
        <w:numPr>
          <w:ilvl w:val="2"/>
          <w:numId w:val="900"/>
        </w:numPr>
        <w:spacing w:before="0" w:after="0"/>
      </w:pPr>
      <w:r>
        <w:t>High Bandwidth</w:t>
      </w:r>
    </w:p>
    <w:p>
      <w:pPr>
        <w:numPr>
          <w:ilvl w:val="2"/>
          <w:numId w:val="900"/>
        </w:numPr>
        <w:spacing w:before="0" w:after="0"/>
      </w:pPr>
      <w:r>
        <w:t>Low Latency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Interconnect Solutions</w:t>
      </w:r>
    </w:p>
    <w:p>
      <w:pPr>
        <w:numPr>
          <w:ilvl w:val="2"/>
          <w:numId w:val="900"/>
        </w:numPr>
        <w:spacing w:before="0" w:after="0"/>
      </w:pPr>
      <w:r>
        <w:t>Server-to-Switch Links</w:t>
      </w:r>
    </w:p>
    <w:p>
      <w:pPr>
        <w:numPr>
          <w:ilvl w:val="2"/>
          <w:numId w:val="900"/>
        </w:numPr>
        <w:spacing w:before="0" w:after="0"/>
      </w:pPr>
      <w:r>
        <w:t>Switch-to-Switch Links</w:t>
      </w:r>
    </w:p>
    <w:p>
      <w:pPr>
        <w:numPr>
          <w:ilvl w:val="2"/>
          <w:numId w:val="900"/>
        </w:numPr>
        <w:spacing w:before="0" w:after="0"/>
      </w:pPr>
      <w:r>
        <w:t>Rack-to-Rack Connections</w:t>
      </w:r>
    </w:p>
    <w:p>
      <w:pPr>
        <w:numPr>
          <w:ilvl w:val="1"/>
          <w:numId w:val="900"/>
        </w:numPr>
        <w:spacing w:before="0" w:after="0"/>
      </w:pPr>
      <w:r>
        <w:t>Data Center Interconnects</w:t>
      </w:r>
    </w:p>
    <w:p>
      <w:pPr>
        <w:numPr>
          <w:ilvl w:val="2"/>
          <w:numId w:val="900"/>
        </w:numPr>
        <w:spacing w:before="0" w:after="0"/>
      </w:pPr>
      <w:r>
        <w:t>Campus Interconnection</w:t>
      </w:r>
    </w:p>
    <w:p>
      <w:pPr>
        <w:numPr>
          <w:ilvl w:val="2"/>
          <w:numId w:val="900"/>
        </w:numPr>
        <w:spacing w:before="0" w:after="0"/>
      </w:pPr>
      <w:r>
        <w:t>Metropolitan Interconnection</w:t>
      </w:r>
    </w:p>
    <w:p>
      <w:pPr>
        <w:numPr>
          <w:ilvl w:val="2"/>
          <w:numId w:val="900"/>
        </w:numPr>
        <w:spacing w:before="0" w:after="0"/>
      </w:pPr>
      <w:r>
        <w:t>Long-Distance Interconnection</w:t>
      </w:r>
    </w:p>
    <w:p>
      <w:pPr>
        <w:pStyle w:val="Heading1"/>
      </w:pPr>
      <w:r>
        <w:t>Testing and Measurement</w:t>
      </w:r>
    </w:p>
    <w:p>
      <w:pPr>
        <w:numPr>
          <w:ilvl w:val="0"/>
          <w:numId w:val="900"/>
        </w:numPr>
        <w:spacing w:before="0" w:after="0"/>
      </w:pPr>
      <w:r>
        <w:t>Basic Test Equipment</w:t>
      </w:r>
    </w:p>
    <w:p>
      <w:pPr>
        <w:numPr>
          <w:ilvl w:val="1"/>
          <w:numId w:val="900"/>
        </w:numPr>
        <w:spacing w:before="0" w:after="0"/>
      </w:pPr>
      <w:r>
        <w:t>Optical Power Meters</w:t>
      </w:r>
    </w:p>
    <w:p>
      <w:pPr>
        <w:numPr>
          <w:ilvl w:val="2"/>
          <w:numId w:val="900"/>
        </w:numPr>
        <w:spacing w:before="0" w:after="0"/>
      </w:pPr>
      <w:r>
        <w:t>Power Measurement Principles</w:t>
      </w:r>
    </w:p>
    <w:p>
      <w:pPr>
        <w:numPr>
          <w:ilvl w:val="2"/>
          <w:numId w:val="900"/>
        </w:numPr>
        <w:spacing w:before="0" w:after="0"/>
      </w:pPr>
      <w:r>
        <w:t>Detector Types</w:t>
      </w:r>
    </w:p>
    <w:p>
      <w:pPr>
        <w:numPr>
          <w:ilvl w:val="2"/>
          <w:numId w:val="900"/>
        </w:numPr>
        <w:spacing w:before="0" w:after="0"/>
      </w:pPr>
      <w:r>
        <w:t>Wavelength Calibration</w:t>
      </w:r>
    </w:p>
    <w:p>
      <w:pPr>
        <w:numPr>
          <w:ilvl w:val="2"/>
          <w:numId w:val="900"/>
        </w:numPr>
        <w:spacing w:before="0" w:after="0"/>
      </w:pPr>
      <w:r>
        <w:t>Measurement Accuracy</w:t>
      </w:r>
    </w:p>
    <w:p>
      <w:pPr>
        <w:numPr>
          <w:ilvl w:val="1"/>
          <w:numId w:val="900"/>
        </w:numPr>
        <w:spacing w:before="0" w:after="0"/>
      </w:pPr>
      <w:r>
        <w:t>Optical Light Sources</w:t>
      </w:r>
    </w:p>
    <w:p>
      <w:pPr>
        <w:numPr>
          <w:ilvl w:val="2"/>
          <w:numId w:val="900"/>
        </w:numPr>
        <w:spacing w:before="0" w:after="0"/>
      </w:pPr>
      <w:r>
        <w:t>LED Sources</w:t>
      </w:r>
    </w:p>
    <w:p>
      <w:pPr>
        <w:numPr>
          <w:ilvl w:val="2"/>
          <w:numId w:val="900"/>
        </w:numPr>
        <w:spacing w:before="0" w:after="0"/>
      </w:pPr>
      <w:r>
        <w:t>Laser Sources</w:t>
      </w:r>
    </w:p>
    <w:p>
      <w:pPr>
        <w:numPr>
          <w:ilvl w:val="2"/>
          <w:numId w:val="900"/>
        </w:numPr>
        <w:spacing w:before="0" w:after="0"/>
      </w:pPr>
      <w:r>
        <w:t>Wavelength Stability</w:t>
      </w:r>
    </w:p>
    <w:p>
      <w:pPr>
        <w:numPr>
          <w:ilvl w:val="2"/>
          <w:numId w:val="900"/>
        </w:numPr>
        <w:spacing w:before="0" w:after="0"/>
      </w:pPr>
      <w:r>
        <w:t>Output Power Control</w:t>
      </w:r>
    </w:p>
    <w:p>
      <w:pPr>
        <w:numPr>
          <w:ilvl w:val="1"/>
          <w:numId w:val="900"/>
        </w:numPr>
        <w:spacing w:before="0" w:after="0"/>
      </w:pPr>
      <w:r>
        <w:t>Visual Fault Locators</w:t>
      </w:r>
    </w:p>
    <w:p>
      <w:pPr>
        <w:numPr>
          <w:ilvl w:val="2"/>
          <w:numId w:val="900"/>
        </w:numPr>
        <w:spacing w:before="0" w:after="0"/>
      </w:pPr>
      <w:r>
        <w:t>Visible Light Injection</w:t>
      </w:r>
    </w:p>
    <w:p>
      <w:pPr>
        <w:numPr>
          <w:ilvl w:val="2"/>
          <w:numId w:val="900"/>
        </w:numPr>
        <w:spacing w:before="0" w:after="0"/>
      </w:pPr>
      <w:r>
        <w:t>Fault Detection Methods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Optical Loss Test Sets</w:t>
      </w:r>
    </w:p>
    <w:p>
      <w:pPr>
        <w:numPr>
          <w:ilvl w:val="2"/>
          <w:numId w:val="900"/>
        </w:numPr>
        <w:spacing w:before="0" w:after="0"/>
      </w:pPr>
      <w:r>
        <w:t>Combined Source and Meter</w:t>
      </w:r>
    </w:p>
    <w:p>
      <w:pPr>
        <w:numPr>
          <w:ilvl w:val="2"/>
          <w:numId w:val="900"/>
        </w:numPr>
        <w:spacing w:before="0" w:after="0"/>
      </w:pPr>
      <w:r>
        <w:t>Standardized Test Procedures</w:t>
      </w:r>
    </w:p>
    <w:p>
      <w:pPr>
        <w:numPr>
          <w:ilvl w:val="2"/>
          <w:numId w:val="900"/>
        </w:numPr>
        <w:spacing w:before="0" w:after="0"/>
      </w:pPr>
      <w:r>
        <w:t>Reference Setting</w:t>
      </w:r>
    </w:p>
    <w:p>
      <w:pPr>
        <w:numPr>
          <w:ilvl w:val="0"/>
          <w:numId w:val="900"/>
        </w:numPr>
        <w:spacing w:before="0" w:after="0"/>
      </w:pPr>
      <w:r>
        <w:t>Advanced Test Equipment</w:t>
      </w:r>
    </w:p>
    <w:p>
      <w:pPr>
        <w:numPr>
          <w:ilvl w:val="1"/>
          <w:numId w:val="900"/>
        </w:numPr>
        <w:spacing w:before="0" w:after="0"/>
      </w:pPr>
      <w:r>
        <w:t>Optical Time-Domain Reflectometers</w:t>
      </w:r>
    </w:p>
    <w:p>
      <w:pPr>
        <w:numPr>
          <w:ilvl w:val="2"/>
          <w:numId w:val="900"/>
        </w:numPr>
        <w:spacing w:before="0" w:after="0"/>
      </w:pPr>
      <w:r>
        <w:t>OTDR Operating Principles</w:t>
      </w:r>
    </w:p>
    <w:p>
      <w:pPr>
        <w:numPr>
          <w:ilvl w:val="2"/>
          <w:numId w:val="900"/>
        </w:numPr>
        <w:spacing w:before="0" w:after="0"/>
      </w:pPr>
      <w:r>
        <w:t>Pulse Generation</w:t>
      </w:r>
    </w:p>
    <w:p>
      <w:pPr>
        <w:numPr>
          <w:ilvl w:val="2"/>
          <w:numId w:val="900"/>
        </w:numPr>
        <w:spacing w:before="0" w:after="0"/>
      </w:pPr>
      <w:r>
        <w:t>Backscatter Detection</w:t>
      </w:r>
    </w:p>
    <w:p>
      <w:pPr>
        <w:numPr>
          <w:ilvl w:val="2"/>
          <w:numId w:val="900"/>
        </w:numPr>
        <w:spacing w:before="0" w:after="0"/>
      </w:pPr>
      <w:r>
        <w:t>Distance Measurement</w:t>
      </w:r>
    </w:p>
    <w:p>
      <w:pPr>
        <w:numPr>
          <w:ilvl w:val="1"/>
          <w:numId w:val="900"/>
        </w:numPr>
        <w:spacing w:before="0" w:after="0"/>
      </w:pPr>
      <w:r>
        <w:t>OTDR Trace Analysis</w:t>
      </w:r>
    </w:p>
    <w:p>
      <w:pPr>
        <w:numPr>
          <w:ilvl w:val="2"/>
          <w:numId w:val="900"/>
        </w:numPr>
        <w:spacing w:before="0" w:after="0"/>
      </w:pPr>
      <w:r>
        <w:t>Event Identification</w:t>
      </w:r>
    </w:p>
    <w:p>
      <w:pPr>
        <w:numPr>
          <w:ilvl w:val="2"/>
          <w:numId w:val="900"/>
        </w:numPr>
        <w:spacing w:before="0" w:after="0"/>
      </w:pPr>
      <w:r>
        <w:t>Loss Measurement</w:t>
      </w:r>
    </w:p>
    <w:p>
      <w:pPr>
        <w:numPr>
          <w:ilvl w:val="2"/>
          <w:numId w:val="900"/>
        </w:numPr>
        <w:spacing w:before="0" w:after="0"/>
      </w:pPr>
      <w:r>
        <w:t>Reflection Analysis</w:t>
      </w:r>
    </w:p>
    <w:p>
      <w:pPr>
        <w:numPr>
          <w:ilvl w:val="2"/>
          <w:numId w:val="900"/>
        </w:numPr>
        <w:spacing w:before="0" w:after="0"/>
      </w:pPr>
      <w:r>
        <w:t>Fault Location</w:t>
      </w:r>
    </w:p>
    <w:p>
      <w:pPr>
        <w:numPr>
          <w:ilvl w:val="1"/>
          <w:numId w:val="900"/>
        </w:numPr>
        <w:spacing w:before="0" w:after="0"/>
      </w:pPr>
      <w:r>
        <w:t>Optical Spectrum Analyzers</w:t>
      </w:r>
    </w:p>
    <w:p>
      <w:pPr>
        <w:numPr>
          <w:ilvl w:val="2"/>
          <w:numId w:val="900"/>
        </w:numPr>
        <w:spacing w:before="0" w:after="0"/>
      </w:pPr>
      <w:r>
        <w:t>Wavelength Measurement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2"/>
          <w:numId w:val="900"/>
        </w:numPr>
        <w:spacing w:before="0" w:after="0"/>
      </w:pPr>
      <w:r>
        <w:t>OSNR Measurement</w:t>
      </w:r>
    </w:p>
    <w:p>
      <w:pPr>
        <w:numPr>
          <w:ilvl w:val="2"/>
          <w:numId w:val="900"/>
        </w:numPr>
        <w:spacing w:before="0" w:after="0"/>
      </w:pPr>
      <w:r>
        <w:t>WDM Channel Analysis</w:t>
      </w:r>
    </w:p>
    <w:p>
      <w:pPr>
        <w:numPr>
          <w:ilvl w:val="1"/>
          <w:numId w:val="900"/>
        </w:numPr>
        <w:spacing w:before="0" w:after="0"/>
      </w:pPr>
      <w:r>
        <w:t>Bit Error Rate Testers</w:t>
      </w:r>
    </w:p>
    <w:p>
      <w:pPr>
        <w:numPr>
          <w:ilvl w:val="2"/>
          <w:numId w:val="900"/>
        </w:numPr>
        <w:spacing w:before="0" w:after="0"/>
      </w:pPr>
      <w:r>
        <w:t>Pattern Generation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Fiber Characterization Tests</w:t>
      </w:r>
    </w:p>
    <w:p>
      <w:pPr>
        <w:numPr>
          <w:ilvl w:val="1"/>
          <w:numId w:val="900"/>
        </w:numPr>
        <w:spacing w:before="0" w:after="0"/>
      </w:pPr>
      <w:r>
        <w:t>Attenuation Measurement</w:t>
      </w:r>
    </w:p>
    <w:p>
      <w:pPr>
        <w:numPr>
          <w:ilvl w:val="2"/>
          <w:numId w:val="900"/>
        </w:numPr>
        <w:spacing w:before="0" w:after="0"/>
      </w:pPr>
      <w:r>
        <w:t>Cutback Method</w:t>
      </w:r>
    </w:p>
    <w:p>
      <w:pPr>
        <w:numPr>
          <w:ilvl w:val="2"/>
          <w:numId w:val="900"/>
        </w:numPr>
        <w:spacing w:before="0" w:after="0"/>
      </w:pPr>
      <w:r>
        <w:t>Insertion Loss Method</w:t>
      </w:r>
    </w:p>
    <w:p>
      <w:pPr>
        <w:numPr>
          <w:ilvl w:val="2"/>
          <w:numId w:val="900"/>
        </w:numPr>
        <w:spacing w:before="0" w:after="0"/>
      </w:pPr>
      <w:r>
        <w:t>OTDR Method</w:t>
      </w:r>
    </w:p>
    <w:p>
      <w:pPr>
        <w:numPr>
          <w:ilvl w:val="1"/>
          <w:numId w:val="900"/>
        </w:numPr>
        <w:spacing w:before="0" w:after="0"/>
      </w:pPr>
      <w:r>
        <w:t>Bandwidth Measurement</w:t>
      </w:r>
    </w:p>
    <w:p>
      <w:pPr>
        <w:numPr>
          <w:ilvl w:val="2"/>
          <w:numId w:val="900"/>
        </w:numPr>
        <w:spacing w:before="0" w:after="0"/>
      </w:pPr>
      <w:r>
        <w:t>Time Domain Methods</w:t>
      </w:r>
    </w:p>
    <w:p>
      <w:pPr>
        <w:numPr>
          <w:ilvl w:val="2"/>
          <w:numId w:val="900"/>
        </w:numPr>
        <w:spacing w:before="0" w:after="0"/>
      </w:pPr>
      <w:r>
        <w:t>Frequency Domain Methods</w:t>
      </w:r>
    </w:p>
    <w:p>
      <w:pPr>
        <w:numPr>
          <w:ilvl w:val="2"/>
          <w:numId w:val="900"/>
        </w:numPr>
        <w:spacing w:before="0" w:after="0"/>
      </w:pPr>
      <w:r>
        <w:t>Pulse Broadening Analysis</w:t>
      </w:r>
    </w:p>
    <w:p>
      <w:pPr>
        <w:numPr>
          <w:ilvl w:val="1"/>
          <w:numId w:val="900"/>
        </w:numPr>
        <w:spacing w:before="0" w:after="0"/>
      </w:pPr>
      <w:r>
        <w:t>Numerical Aperture Measurement</w:t>
      </w:r>
    </w:p>
    <w:p>
      <w:pPr>
        <w:numPr>
          <w:ilvl w:val="2"/>
          <w:numId w:val="900"/>
        </w:numPr>
        <w:spacing w:before="0" w:after="0"/>
      </w:pPr>
      <w:r>
        <w:t>Far-Field Pattern Method</w:t>
      </w:r>
    </w:p>
    <w:p>
      <w:pPr>
        <w:numPr>
          <w:ilvl w:val="2"/>
          <w:numId w:val="900"/>
        </w:numPr>
        <w:spacing w:before="0" w:after="0"/>
      </w:pPr>
      <w:r>
        <w:t>Near-Field Pattern Method</w:t>
      </w:r>
    </w:p>
    <w:p>
      <w:pPr>
        <w:numPr>
          <w:ilvl w:val="1"/>
          <w:numId w:val="900"/>
        </w:numPr>
        <w:spacing w:before="0" w:after="0"/>
      </w:pPr>
      <w:r>
        <w:t>Mode Field Diameter Measurement</w:t>
      </w:r>
    </w:p>
    <w:p>
      <w:pPr>
        <w:numPr>
          <w:ilvl w:val="2"/>
          <w:numId w:val="900"/>
        </w:numPr>
        <w:spacing w:before="0" w:after="0"/>
      </w:pPr>
      <w:r>
        <w:t>Near-Field Scanning</w:t>
      </w:r>
    </w:p>
    <w:p>
      <w:pPr>
        <w:numPr>
          <w:ilvl w:val="2"/>
          <w:numId w:val="900"/>
        </w:numPr>
        <w:spacing w:before="0" w:after="0"/>
      </w:pPr>
      <w:r>
        <w:t>Far-Field Scanning</w:t>
      </w:r>
    </w:p>
    <w:p>
      <w:pPr>
        <w:numPr>
          <w:ilvl w:val="2"/>
          <w:numId w:val="900"/>
        </w:numPr>
        <w:spacing w:before="0" w:after="0"/>
      </w:pPr>
      <w:r>
        <w:t>Variable Aperture Method</w:t>
      </w:r>
    </w:p>
    <w:p>
      <w:pPr>
        <w:numPr>
          <w:ilvl w:val="0"/>
          <w:numId w:val="900"/>
        </w:numPr>
        <w:spacing w:before="0" w:after="0"/>
      </w:pPr>
      <w:r>
        <w:t>System Performance Testing</w:t>
      </w:r>
    </w:p>
    <w:p>
      <w:pPr>
        <w:numPr>
          <w:ilvl w:val="1"/>
          <w:numId w:val="900"/>
        </w:numPr>
        <w:spacing w:before="0" w:after="0"/>
      </w:pPr>
      <w:r>
        <w:t>Link Loss Testing</w:t>
      </w:r>
    </w:p>
    <w:p>
      <w:pPr>
        <w:numPr>
          <w:ilvl w:val="2"/>
          <w:numId w:val="900"/>
        </w:numPr>
        <w:spacing w:before="0" w:after="0"/>
      </w:pPr>
      <w:r>
        <w:t>End-to-End Loss</w:t>
      </w:r>
    </w:p>
    <w:p>
      <w:pPr>
        <w:numPr>
          <w:ilvl w:val="2"/>
          <w:numId w:val="900"/>
        </w:numPr>
        <w:spacing w:before="0" w:after="0"/>
      </w:pPr>
      <w:r>
        <w:t>Component Loss Allocation</w:t>
      </w:r>
    </w:p>
    <w:p>
      <w:pPr>
        <w:numPr>
          <w:ilvl w:val="2"/>
          <w:numId w:val="900"/>
        </w:numPr>
        <w:spacing w:before="0" w:after="0"/>
      </w:pPr>
      <w:r>
        <w:t>Margin Verification</w:t>
      </w:r>
    </w:p>
    <w:p>
      <w:pPr>
        <w:numPr>
          <w:ilvl w:val="1"/>
          <w:numId w:val="900"/>
        </w:numPr>
        <w:spacing w:before="0" w:after="0"/>
      </w:pPr>
      <w:r>
        <w:t>Dispersion Testing</w:t>
      </w:r>
    </w:p>
    <w:p>
      <w:pPr>
        <w:numPr>
          <w:ilvl w:val="2"/>
          <w:numId w:val="900"/>
        </w:numPr>
        <w:spacing w:before="0" w:after="0"/>
      </w:pPr>
      <w:r>
        <w:t>Chromatic Dispersion Measurement</w:t>
      </w:r>
    </w:p>
    <w:p>
      <w:pPr>
        <w:numPr>
          <w:ilvl w:val="2"/>
          <w:numId w:val="900"/>
        </w:numPr>
        <w:spacing w:before="0" w:after="0"/>
      </w:pPr>
      <w:r>
        <w:t>PMD Measurement</w:t>
      </w:r>
    </w:p>
    <w:p>
      <w:pPr>
        <w:numPr>
          <w:ilvl w:val="2"/>
          <w:numId w:val="900"/>
        </w:numPr>
        <w:spacing w:before="0" w:after="0"/>
      </w:pPr>
      <w:r>
        <w:t>Dispersion Penalty Assessment</w:t>
      </w:r>
    </w:p>
    <w:p>
      <w:pPr>
        <w:numPr>
          <w:ilvl w:val="1"/>
          <w:numId w:val="900"/>
        </w:numPr>
        <w:spacing w:before="0" w:after="0"/>
      </w:pPr>
      <w:r>
        <w:t>OSNR Testing</w:t>
      </w:r>
    </w:p>
    <w:p>
      <w:pPr>
        <w:numPr>
          <w:ilvl w:val="2"/>
          <w:numId w:val="900"/>
        </w:numPr>
        <w:spacing w:before="0" w:after="0"/>
      </w:pPr>
      <w:r>
        <w:t>In-Band OSNR</w:t>
      </w:r>
    </w:p>
    <w:p>
      <w:pPr>
        <w:numPr>
          <w:ilvl w:val="2"/>
          <w:numId w:val="900"/>
        </w:numPr>
        <w:spacing w:before="0" w:after="0"/>
      </w:pPr>
      <w:r>
        <w:t>Out-of-Band OSNR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1"/>
          <w:numId w:val="900"/>
        </w:numPr>
        <w:spacing w:before="0" w:after="0"/>
      </w:pPr>
      <w:r>
        <w:t>BER Testing</w:t>
      </w:r>
    </w:p>
    <w:p>
      <w:pPr>
        <w:numPr>
          <w:ilvl w:val="2"/>
          <w:numId w:val="900"/>
        </w:numPr>
        <w:spacing w:before="0" w:after="0"/>
      </w:pPr>
      <w:r>
        <w:t>Real-Time BER</w:t>
      </w:r>
    </w:p>
    <w:p>
      <w:pPr>
        <w:numPr>
          <w:ilvl w:val="2"/>
          <w:numId w:val="900"/>
        </w:numPr>
        <w:spacing w:before="0" w:after="0"/>
      </w:pPr>
      <w:r>
        <w:t>Error-Free Performance</w:t>
      </w:r>
    </w:p>
    <w:p>
      <w:pPr>
        <w:numPr>
          <w:ilvl w:val="2"/>
          <w:numId w:val="900"/>
        </w:numPr>
        <w:spacing w:before="0" w:after="0"/>
      </w:pPr>
      <w:r>
        <w:t>Margin Testing</w:t>
      </w:r>
    </w:p>
    <w:p>
      <w:pPr>
        <w:numPr>
          <w:ilvl w:val="0"/>
          <w:numId w:val="900"/>
        </w:numPr>
        <w:spacing w:before="0" w:after="0"/>
      </w:pPr>
      <w:r>
        <w:t>Installation Testing</w:t>
      </w:r>
    </w:p>
    <w:p>
      <w:pPr>
        <w:numPr>
          <w:ilvl w:val="1"/>
          <w:numId w:val="900"/>
        </w:numPr>
        <w:spacing w:before="0" w:after="0"/>
      </w:pPr>
      <w:r>
        <w:t>Acceptance Testing</w:t>
      </w:r>
    </w:p>
    <w:p>
      <w:pPr>
        <w:numPr>
          <w:ilvl w:val="2"/>
          <w:numId w:val="900"/>
        </w:numPr>
        <w:spacing w:before="0" w:after="0"/>
      </w:pPr>
      <w:r>
        <w:t>Specification Compliance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Troubleshooting Procedures</w:t>
      </w:r>
    </w:p>
    <w:p>
      <w:pPr>
        <w:numPr>
          <w:ilvl w:val="2"/>
          <w:numId w:val="900"/>
        </w:numPr>
        <w:spacing w:before="0" w:after="0"/>
      </w:pPr>
      <w:r>
        <w:t>Systematic Fault Location</w:t>
      </w:r>
    </w:p>
    <w:p>
      <w:pPr>
        <w:numPr>
          <w:ilvl w:val="2"/>
          <w:numId w:val="900"/>
        </w:numPr>
        <w:spacing w:before="0" w:after="0"/>
      </w:pPr>
      <w:r>
        <w:t>Component Isolation</w:t>
      </w:r>
    </w:p>
    <w:p>
      <w:pPr>
        <w:numPr>
          <w:ilvl w:val="2"/>
          <w:numId w:val="900"/>
        </w:numPr>
        <w:spacing w:before="0" w:after="0"/>
      </w:pPr>
      <w:r>
        <w:t>Performance Degradation Analysis</w:t>
      </w:r>
    </w:p>
    <w:p>
      <w:pPr>
        <w:numPr>
          <w:ilvl w:val="1"/>
          <w:numId w:val="900"/>
        </w:numPr>
        <w:spacing w:before="0" w:after="0"/>
      </w:pPr>
      <w:r>
        <w:t>Maintenance Testing</w:t>
      </w:r>
    </w:p>
    <w:p>
      <w:pPr>
        <w:numPr>
          <w:ilvl w:val="2"/>
          <w:numId w:val="900"/>
        </w:numPr>
        <w:spacing w:before="0" w:after="0"/>
      </w:pPr>
      <w:r>
        <w:t>Periodic Performance Monitoring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pStyle w:val="Heading1"/>
      </w:pPr>
      <w:r>
        <w:t>Advanced Technologies and Future Trends</w:t>
      </w:r>
    </w:p>
    <w:p>
      <w:pPr>
        <w:numPr>
          <w:ilvl w:val="0"/>
          <w:numId w:val="900"/>
        </w:numPr>
        <w:spacing w:before="0" w:after="0"/>
      </w:pPr>
      <w:r>
        <w:t>Coherent Optical Communication</w:t>
      </w:r>
    </w:p>
    <w:p>
      <w:pPr>
        <w:numPr>
          <w:ilvl w:val="1"/>
          <w:numId w:val="900"/>
        </w:numPr>
        <w:spacing w:before="0" w:after="0"/>
      </w:pPr>
      <w:r>
        <w:t>Coherent Detection Principles</w:t>
      </w:r>
    </w:p>
    <w:p>
      <w:pPr>
        <w:numPr>
          <w:ilvl w:val="2"/>
          <w:numId w:val="900"/>
        </w:numPr>
        <w:spacing w:before="0" w:after="0"/>
      </w:pPr>
      <w:r>
        <w:t>Local Oscillator</w:t>
      </w:r>
    </w:p>
    <w:p>
      <w:pPr>
        <w:numPr>
          <w:ilvl w:val="2"/>
          <w:numId w:val="900"/>
        </w:numPr>
        <w:spacing w:before="0" w:after="0"/>
      </w:pPr>
      <w:r>
        <w:t>Phase and Amplitude Detection</w:t>
      </w:r>
    </w:p>
    <w:p>
      <w:pPr>
        <w:numPr>
          <w:ilvl w:val="2"/>
          <w:numId w:val="900"/>
        </w:numPr>
        <w:spacing w:before="0" w:after="0"/>
      </w:pPr>
      <w:r>
        <w:t>Polarization Diversity</w:t>
      </w:r>
    </w:p>
    <w:p>
      <w:pPr>
        <w:numPr>
          <w:ilvl w:val="1"/>
          <w:numId w:val="900"/>
        </w:numPr>
        <w:spacing w:before="0" w:after="0"/>
      </w:pPr>
      <w:r>
        <w:t>Digital Signal Processing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Dispersion Compensation</w:t>
      </w:r>
    </w:p>
    <w:p>
      <w:pPr>
        <w:numPr>
          <w:ilvl w:val="2"/>
          <w:numId w:val="900"/>
        </w:numPr>
        <w:spacing w:before="0" w:after="0"/>
      </w:pPr>
      <w:r>
        <w:t>Polarization Tracking</w:t>
      </w:r>
    </w:p>
    <w:p>
      <w:pPr>
        <w:numPr>
          <w:ilvl w:val="2"/>
          <w:numId w:val="900"/>
        </w:numPr>
        <w:spacing w:before="0" w:after="0"/>
      </w:pPr>
      <w:r>
        <w:t>Phase Noise Compensation</w:t>
      </w:r>
    </w:p>
    <w:p>
      <w:pPr>
        <w:numPr>
          <w:ilvl w:val="1"/>
          <w:numId w:val="900"/>
        </w:numPr>
        <w:spacing w:before="0" w:after="0"/>
      </w:pPr>
      <w:r>
        <w:t>Advanced Modulation Formats</w:t>
      </w:r>
    </w:p>
    <w:p>
      <w:pPr>
        <w:numPr>
          <w:ilvl w:val="2"/>
          <w:numId w:val="900"/>
        </w:numPr>
        <w:spacing w:before="0" w:after="0"/>
      </w:pPr>
      <w:r>
        <w:t>Polarization Multiplexing</w:t>
      </w:r>
    </w:p>
    <w:p>
      <w:pPr>
        <w:numPr>
          <w:ilvl w:val="2"/>
          <w:numId w:val="900"/>
        </w:numPr>
        <w:spacing w:before="0" w:after="0"/>
      </w:pPr>
      <w:r>
        <w:t>High-Order Modulation</w:t>
      </w:r>
    </w:p>
    <w:p>
      <w:pPr>
        <w:numPr>
          <w:ilvl w:val="2"/>
          <w:numId w:val="900"/>
        </w:numPr>
        <w:spacing w:before="0" w:after="0"/>
      </w:pPr>
      <w:r>
        <w:t>Spectral Efficiency Enhancement</w:t>
      </w:r>
    </w:p>
    <w:p>
      <w:pPr>
        <w:numPr>
          <w:ilvl w:val="1"/>
          <w:numId w:val="900"/>
        </w:numPr>
        <w:spacing w:before="0" w:after="0"/>
      </w:pPr>
      <w:r>
        <w:t>Coherent System Advantages</w:t>
      </w:r>
    </w:p>
    <w:p>
      <w:pPr>
        <w:numPr>
          <w:ilvl w:val="2"/>
          <w:numId w:val="900"/>
        </w:numPr>
        <w:spacing w:before="0" w:after="0"/>
      </w:pPr>
      <w:r>
        <w:t>Improved Receiver Sensitivity</w:t>
      </w:r>
    </w:p>
    <w:p>
      <w:pPr>
        <w:numPr>
          <w:ilvl w:val="2"/>
          <w:numId w:val="900"/>
        </w:numPr>
        <w:spacing w:before="0" w:after="0"/>
      </w:pPr>
      <w:r>
        <w:t>Electronic Dispersion Compensation</w:t>
      </w:r>
    </w:p>
    <w:p>
      <w:pPr>
        <w:numPr>
          <w:ilvl w:val="2"/>
          <w:numId w:val="900"/>
        </w:numPr>
        <w:spacing w:before="0" w:after="0"/>
      </w:pPr>
      <w:r>
        <w:t>Flexible Network Operation</w:t>
      </w:r>
    </w:p>
    <w:p>
      <w:pPr>
        <w:numPr>
          <w:ilvl w:val="0"/>
          <w:numId w:val="900"/>
        </w:numPr>
        <w:spacing w:before="0" w:after="0"/>
      </w:pPr>
      <w:r>
        <w:t>Optical Switching and Routing</w:t>
      </w:r>
    </w:p>
    <w:p>
      <w:pPr>
        <w:numPr>
          <w:ilvl w:val="1"/>
          <w:numId w:val="900"/>
        </w:numPr>
        <w:spacing w:before="0" w:after="0"/>
      </w:pPr>
      <w:r>
        <w:t>Reconfigurable Optical Add-Drop Multiplexers</w:t>
      </w:r>
    </w:p>
    <w:p>
      <w:pPr>
        <w:numPr>
          <w:ilvl w:val="2"/>
          <w:numId w:val="900"/>
        </w:numPr>
        <w:spacing w:before="0" w:after="0"/>
      </w:pPr>
      <w:r>
        <w:t>Wavelength Selective Switches</w:t>
      </w:r>
    </w:p>
    <w:p>
      <w:pPr>
        <w:numPr>
          <w:ilvl w:val="2"/>
          <w:numId w:val="900"/>
        </w:numPr>
        <w:spacing w:before="0" w:after="0"/>
      </w:pPr>
      <w:r>
        <w:t>Colorless and Directionless Operation</w:t>
      </w:r>
    </w:p>
    <w:p>
      <w:pPr>
        <w:numPr>
          <w:ilvl w:val="2"/>
          <w:numId w:val="900"/>
        </w:numPr>
        <w:spacing w:before="0" w:after="0"/>
      </w:pPr>
      <w:r>
        <w:t>Remote Optical Switching</w:t>
      </w:r>
    </w:p>
    <w:p>
      <w:pPr>
        <w:numPr>
          <w:ilvl w:val="1"/>
          <w:numId w:val="900"/>
        </w:numPr>
        <w:spacing w:before="0" w:after="0"/>
      </w:pPr>
      <w:r>
        <w:t>Optical Cross-Connects</w:t>
      </w:r>
    </w:p>
    <w:p>
      <w:pPr>
        <w:numPr>
          <w:ilvl w:val="2"/>
          <w:numId w:val="900"/>
        </w:numPr>
        <w:spacing w:before="0" w:after="0"/>
      </w:pPr>
      <w:r>
        <w:t>All-Optical Switching</w:t>
      </w:r>
    </w:p>
    <w:p>
      <w:pPr>
        <w:numPr>
          <w:ilvl w:val="2"/>
          <w:numId w:val="900"/>
        </w:numPr>
        <w:spacing w:before="0" w:after="0"/>
      </w:pPr>
      <w:r>
        <w:t>Wavelength Routing</w:t>
      </w:r>
    </w:p>
    <w:p>
      <w:pPr>
        <w:numPr>
          <w:ilvl w:val="2"/>
          <w:numId w:val="900"/>
        </w:numPr>
        <w:spacing w:before="0" w:after="0"/>
      </w:pPr>
      <w:r>
        <w:t>Network Flexibility</w:t>
      </w:r>
    </w:p>
    <w:p>
      <w:pPr>
        <w:numPr>
          <w:ilvl w:val="1"/>
          <w:numId w:val="900"/>
        </w:numPr>
        <w:spacing w:before="0" w:after="0"/>
      </w:pPr>
      <w:r>
        <w:t>Optical Packet Switching</w:t>
      </w:r>
    </w:p>
    <w:p>
      <w:pPr>
        <w:numPr>
          <w:ilvl w:val="2"/>
          <w:numId w:val="900"/>
        </w:numPr>
        <w:spacing w:before="0" w:after="0"/>
      </w:pPr>
      <w:r>
        <w:t>Packet-Level Switching</w:t>
      </w:r>
    </w:p>
    <w:p>
      <w:pPr>
        <w:numPr>
          <w:ilvl w:val="2"/>
          <w:numId w:val="900"/>
        </w:numPr>
        <w:spacing w:before="0" w:after="0"/>
      </w:pPr>
      <w:r>
        <w:t>Optical Buffering</w:t>
      </w:r>
    </w:p>
    <w:p>
      <w:pPr>
        <w:numPr>
          <w:ilvl w:val="2"/>
          <w:numId w:val="900"/>
        </w:numPr>
        <w:spacing w:before="0" w:after="0"/>
      </w:pPr>
      <w:r>
        <w:t>Header Processing</w:t>
      </w:r>
    </w:p>
    <w:p>
      <w:pPr>
        <w:numPr>
          <w:ilvl w:val="0"/>
          <w:numId w:val="900"/>
        </w:numPr>
        <w:spacing w:before="0" w:after="0"/>
      </w:pPr>
      <w:r>
        <w:t>Photonic Integration</w:t>
      </w:r>
    </w:p>
    <w:p>
      <w:pPr>
        <w:numPr>
          <w:ilvl w:val="1"/>
          <w:numId w:val="900"/>
        </w:numPr>
        <w:spacing w:before="0" w:after="0"/>
      </w:pPr>
      <w:r>
        <w:t>Photonic Integrated Circuits</w:t>
      </w:r>
    </w:p>
    <w:p>
      <w:pPr>
        <w:numPr>
          <w:ilvl w:val="2"/>
          <w:numId w:val="900"/>
        </w:numPr>
        <w:spacing w:before="0" w:after="0"/>
      </w:pPr>
      <w:r>
        <w:t>Monolithic Integration</w:t>
      </w:r>
    </w:p>
    <w:p>
      <w:pPr>
        <w:numPr>
          <w:ilvl w:val="2"/>
          <w:numId w:val="900"/>
        </w:numPr>
        <w:spacing w:before="0" w:after="0"/>
      </w:pPr>
      <w:r>
        <w:t>Hybrid Integration</w:t>
      </w:r>
    </w:p>
    <w:p>
      <w:pPr>
        <w:numPr>
          <w:ilvl w:val="2"/>
          <w:numId w:val="900"/>
        </w:numPr>
        <w:spacing w:before="0" w:after="0"/>
      </w:pPr>
      <w:r>
        <w:t>Silicon Photonics</w:t>
      </w:r>
    </w:p>
    <w:p>
      <w:pPr>
        <w:numPr>
          <w:ilvl w:val="1"/>
          <w:numId w:val="900"/>
        </w:numPr>
        <w:spacing w:before="0" w:after="0"/>
      </w:pPr>
      <w:r>
        <w:t>Integration Benefits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Performance Enhancement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Transceivers</w:t>
      </w:r>
    </w:p>
    <w:p>
      <w:pPr>
        <w:numPr>
          <w:ilvl w:val="2"/>
          <w:numId w:val="900"/>
        </w:numPr>
        <w:spacing w:before="0" w:after="0"/>
      </w:pPr>
      <w:r>
        <w:t>Optical Switches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0"/>
          <w:numId w:val="900"/>
        </w:numPr>
        <w:spacing w:before="0" w:after="0"/>
      </w:pPr>
      <w:r>
        <w:t>Space Division Multiplexing</w:t>
      </w:r>
    </w:p>
    <w:p>
      <w:pPr>
        <w:numPr>
          <w:ilvl w:val="1"/>
          <w:numId w:val="900"/>
        </w:numPr>
        <w:spacing w:before="0" w:after="0"/>
      </w:pPr>
      <w:r>
        <w:t>Multi-Core Fibers</w:t>
      </w:r>
    </w:p>
    <w:p>
      <w:pPr>
        <w:numPr>
          <w:ilvl w:val="2"/>
          <w:numId w:val="900"/>
        </w:numPr>
        <w:spacing w:before="0" w:after="0"/>
      </w:pPr>
      <w:r>
        <w:t>Core Arrangement</w:t>
      </w:r>
    </w:p>
    <w:p>
      <w:pPr>
        <w:numPr>
          <w:ilvl w:val="2"/>
          <w:numId w:val="900"/>
        </w:numPr>
        <w:spacing w:before="0" w:after="0"/>
      </w:pPr>
      <w:r>
        <w:t>Crosstalk Management</w:t>
      </w:r>
    </w:p>
    <w:p>
      <w:pPr>
        <w:numPr>
          <w:ilvl w:val="2"/>
          <w:numId w:val="900"/>
        </w:numPr>
        <w:spacing w:before="0" w:after="0"/>
      </w:pPr>
      <w:r>
        <w:t>Capacity Scaling</w:t>
      </w:r>
    </w:p>
    <w:p>
      <w:pPr>
        <w:numPr>
          <w:ilvl w:val="1"/>
          <w:numId w:val="900"/>
        </w:numPr>
        <w:spacing w:before="0" w:after="0"/>
      </w:pPr>
      <w:r>
        <w:t>Few-Mode Fibers</w:t>
      </w:r>
    </w:p>
    <w:p>
      <w:pPr>
        <w:numPr>
          <w:ilvl w:val="2"/>
          <w:numId w:val="900"/>
        </w:numPr>
        <w:spacing w:before="0" w:after="0"/>
      </w:pPr>
      <w:r>
        <w:t>Mode Multiplexing</w:t>
      </w:r>
    </w:p>
    <w:p>
      <w:pPr>
        <w:numPr>
          <w:ilvl w:val="2"/>
          <w:numId w:val="900"/>
        </w:numPr>
        <w:spacing w:before="0" w:after="0"/>
      </w:pPr>
      <w:r>
        <w:t>MIMO Processing</w:t>
      </w:r>
    </w:p>
    <w:p>
      <w:pPr>
        <w:numPr>
          <w:ilvl w:val="2"/>
          <w:numId w:val="900"/>
        </w:numPr>
        <w:spacing w:before="0" w:after="0"/>
      </w:pPr>
      <w:r>
        <w:t>Mode Coupling</w:t>
      </w:r>
    </w:p>
    <w:p>
      <w:pPr>
        <w:numPr>
          <w:ilvl w:val="1"/>
          <w:numId w:val="900"/>
        </w:numPr>
        <w:spacing w:before="0" w:after="0"/>
      </w:pPr>
      <w:r>
        <w:t>Multi-Element Fibers</w:t>
      </w:r>
    </w:p>
    <w:p>
      <w:pPr>
        <w:numPr>
          <w:ilvl w:val="2"/>
          <w:numId w:val="900"/>
        </w:numPr>
        <w:spacing w:before="0" w:after="0"/>
      </w:pPr>
      <w:r>
        <w:t>Core and Mode Combinations</w:t>
      </w:r>
    </w:p>
    <w:p>
      <w:pPr>
        <w:numPr>
          <w:ilvl w:val="2"/>
          <w:numId w:val="900"/>
        </w:numPr>
        <w:spacing w:before="0" w:after="0"/>
      </w:pPr>
      <w:r>
        <w:t>Spatial Multiplexing</w:t>
      </w:r>
    </w:p>
    <w:p>
      <w:pPr>
        <w:numPr>
          <w:ilvl w:val="0"/>
          <w:numId w:val="900"/>
        </w:numPr>
        <w:spacing w:before="0" w:after="0"/>
      </w:pPr>
      <w:r>
        <w:t>Quantum Communications</w:t>
      </w:r>
    </w:p>
    <w:p>
      <w:pPr>
        <w:numPr>
          <w:ilvl w:val="1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Quantum Cryptography Principles</w:t>
      </w:r>
    </w:p>
    <w:p>
      <w:pPr>
        <w:numPr>
          <w:ilvl w:val="2"/>
          <w:numId w:val="900"/>
        </w:numPr>
        <w:spacing w:before="0" w:after="0"/>
      </w:pPr>
      <w:r>
        <w:t>Security Advantages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Quantum Entanglement</w:t>
      </w:r>
    </w:p>
    <w:p>
      <w:pPr>
        <w:numPr>
          <w:ilvl w:val="2"/>
          <w:numId w:val="900"/>
        </w:numPr>
        <w:spacing w:before="0" w:after="0"/>
      </w:pPr>
      <w:r>
        <w:t>Entangled Photon Pairs</w:t>
      </w:r>
    </w:p>
    <w:p>
      <w:pPr>
        <w:numPr>
          <w:ilvl w:val="2"/>
          <w:numId w:val="900"/>
        </w:numPr>
        <w:spacing w:before="0" w:after="0"/>
      </w:pPr>
      <w:r>
        <w:t>Quantum Correlations</w:t>
      </w:r>
    </w:p>
    <w:p>
      <w:pPr>
        <w:numPr>
          <w:ilvl w:val="2"/>
          <w:numId w:val="900"/>
        </w:numPr>
        <w:spacing w:before="0" w:after="0"/>
      </w:pPr>
      <w:r>
        <w:t>Long-Distance Distribution</w:t>
      </w:r>
    </w:p>
    <w:p>
      <w:pPr>
        <w:numPr>
          <w:ilvl w:val="0"/>
          <w:numId w:val="900"/>
        </w:numPr>
        <w:spacing w:before="0" w:after="0"/>
      </w:pPr>
      <w:r>
        <w:t>Specialty Fiber Technologies</w:t>
      </w:r>
    </w:p>
    <w:p>
      <w:pPr>
        <w:numPr>
          <w:ilvl w:val="1"/>
          <w:numId w:val="900"/>
        </w:numPr>
        <w:spacing w:before="0" w:after="0"/>
      </w:pPr>
      <w:r>
        <w:t>Hollow-Core Fibers</w:t>
      </w:r>
    </w:p>
    <w:p>
      <w:pPr>
        <w:numPr>
          <w:ilvl w:val="2"/>
          <w:numId w:val="900"/>
        </w:numPr>
        <w:spacing w:before="0" w:after="0"/>
      </w:pPr>
      <w:r>
        <w:t>Air-Core Guidance</w:t>
      </w:r>
    </w:p>
    <w:p>
      <w:pPr>
        <w:numPr>
          <w:ilvl w:val="2"/>
          <w:numId w:val="900"/>
        </w:numPr>
        <w:spacing w:before="0" w:after="0"/>
      </w:pPr>
      <w:r>
        <w:t>Reduced Nonlinearity</w:t>
      </w:r>
    </w:p>
    <w:p>
      <w:pPr>
        <w:numPr>
          <w:ilvl w:val="2"/>
          <w:numId w:val="900"/>
        </w:numPr>
        <w:spacing w:before="0" w:after="0"/>
      </w:pPr>
      <w:r>
        <w:t>Low Latency Applications</w:t>
      </w:r>
    </w:p>
    <w:p>
      <w:pPr>
        <w:numPr>
          <w:ilvl w:val="1"/>
          <w:numId w:val="900"/>
        </w:numPr>
        <w:spacing w:before="0" w:after="0"/>
      </w:pPr>
      <w:r>
        <w:t>Microstructured Fibers</w:t>
      </w:r>
    </w:p>
    <w:p>
      <w:pPr>
        <w:numPr>
          <w:ilvl w:val="2"/>
          <w:numId w:val="900"/>
        </w:numPr>
        <w:spacing w:before="0" w:after="0"/>
      </w:pPr>
      <w:r>
        <w:t>Photonic Crystal Structure</w:t>
      </w:r>
    </w:p>
    <w:p>
      <w:pPr>
        <w:numPr>
          <w:ilvl w:val="2"/>
          <w:numId w:val="900"/>
        </w:numPr>
        <w:spacing w:before="0" w:after="0"/>
      </w:pPr>
      <w:r>
        <w:t>Tailored Dispersion</w:t>
      </w:r>
    </w:p>
    <w:p>
      <w:pPr>
        <w:numPr>
          <w:ilvl w:val="2"/>
          <w:numId w:val="900"/>
        </w:numPr>
        <w:spacing w:before="0" w:after="0"/>
      </w:pPr>
      <w:r>
        <w:t>Enhanced Nonlinearity</w:t>
      </w:r>
    </w:p>
    <w:p>
      <w:pPr>
        <w:numPr>
          <w:ilvl w:val="1"/>
          <w:numId w:val="900"/>
        </w:numPr>
        <w:spacing w:before="0" w:after="0"/>
      </w:pPr>
      <w:r>
        <w:t>Bend-Insensitive Fibers</w:t>
      </w:r>
    </w:p>
    <w:p>
      <w:pPr>
        <w:numPr>
          <w:ilvl w:val="2"/>
          <w:numId w:val="900"/>
        </w:numPr>
        <w:spacing w:before="0" w:after="0"/>
      </w:pPr>
      <w:r>
        <w:t>Trench-Assisted Design</w:t>
      </w:r>
    </w:p>
    <w:p>
      <w:pPr>
        <w:numPr>
          <w:ilvl w:val="2"/>
          <w:numId w:val="900"/>
        </w:numPr>
        <w:spacing w:before="0" w:after="0"/>
      </w:pPr>
      <w:r>
        <w:t>Reduced Bending Losses</w:t>
      </w:r>
    </w:p>
    <w:p>
      <w:pPr>
        <w:numPr>
          <w:ilvl w:val="2"/>
          <w:numId w:val="900"/>
        </w:numPr>
        <w:spacing w:before="0" w:after="0"/>
      </w:pPr>
      <w:r>
        <w:t>Installation Flexibility</w:t>
      </w:r>
    </w:p>
    <w:p>
      <w:pPr>
        <w:numPr>
          <w:ilvl w:val="0"/>
          <w:numId w:val="900"/>
        </w:numPr>
        <w:spacing w:before="0" w:after="0"/>
      </w:pPr>
      <w:r>
        <w:t>Emerging Applications</w:t>
      </w:r>
    </w:p>
    <w:p>
      <w:pPr>
        <w:numPr>
          <w:ilvl w:val="1"/>
          <w:numId w:val="900"/>
        </w:numPr>
        <w:spacing w:before="0" w:after="0"/>
      </w:pPr>
      <w:r>
        <w:t>5G Mobile Networks</w:t>
      </w:r>
    </w:p>
    <w:p>
      <w:pPr>
        <w:numPr>
          <w:ilvl w:val="2"/>
          <w:numId w:val="900"/>
        </w:numPr>
        <w:spacing w:before="0" w:after="0"/>
      </w:pPr>
      <w:r>
        <w:t>Fronthaul and Backhaul</w:t>
      </w:r>
    </w:p>
    <w:p>
      <w:pPr>
        <w:numPr>
          <w:ilvl w:val="2"/>
          <w:numId w:val="900"/>
        </w:numPr>
        <w:spacing w:before="0" w:after="0"/>
      </w:pPr>
      <w:r>
        <w:t>Low Latency Requirements</w:t>
      </w:r>
    </w:p>
    <w:p>
      <w:pPr>
        <w:numPr>
          <w:ilvl w:val="2"/>
          <w:numId w:val="900"/>
        </w:numPr>
        <w:spacing w:before="0" w:after="0"/>
      </w:pPr>
      <w:r>
        <w:t>High Bandwidth Demands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Distributed Monitoring</w:t>
      </w:r>
    </w:p>
    <w:p>
      <w:pPr>
        <w:numPr>
          <w:ilvl w:val="2"/>
          <w:numId w:val="900"/>
        </w:numPr>
        <w:spacing w:before="0" w:after="0"/>
      </w:pPr>
      <w:r>
        <w:t>Edge Computing Connectivity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Vehicle-to-Infrastructure</w:t>
      </w:r>
    </w:p>
    <w:p>
      <w:pPr>
        <w:numPr>
          <w:ilvl w:val="2"/>
          <w:numId w:val="900"/>
        </w:numPr>
        <w:spacing w:before="0" w:after="0"/>
      </w:pPr>
      <w:r>
        <w:t>High-Speed Data Links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