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Feature Engineering for Machine Learning</w:t>
      </w:r>
    </w:p>
    <w:p>
      <w:pPr>
        <w:pStyle w:val="Heading1"/>
      </w:pPr>
      <w:r>
        <w:t>Introduction to Feature Engineering</w:t>
      </w:r>
    </w:p>
    <w:p>
      <w:pPr>
        <w:numPr>
          <w:ilvl w:val="0"/>
          <w:numId w:val="900"/>
        </w:numPr>
        <w:spacing w:before="0" w:after="0"/>
      </w:pPr>
      <w:r>
        <w:t>Definition and Core Concepts</w:t>
      </w:r>
    </w:p>
    <w:p>
      <w:pPr>
        <w:numPr>
          <w:ilvl w:val="1"/>
          <w:numId w:val="900"/>
        </w:numPr>
        <w:spacing w:before="0" w:after="0"/>
      </w:pPr>
      <w:r>
        <w:t>What is a Feature</w:t>
      </w:r>
    </w:p>
    <w:p>
      <w:pPr>
        <w:numPr>
          <w:ilvl w:val="1"/>
          <w:numId w:val="900"/>
        </w:numPr>
        <w:spacing w:before="0" w:after="0"/>
      </w:pPr>
      <w:r>
        <w:t>Feature Engineering vs Feature Extraction</w:t>
      </w:r>
    </w:p>
    <w:p>
      <w:pPr>
        <w:numPr>
          <w:ilvl w:val="1"/>
          <w:numId w:val="900"/>
        </w:numPr>
        <w:spacing w:before="0" w:after="0"/>
      </w:pPr>
      <w:r>
        <w:t>Feature Space and Dimensionality</w:t>
      </w:r>
    </w:p>
    <w:p>
      <w:pPr>
        <w:numPr>
          <w:ilvl w:val="1"/>
          <w:numId w:val="900"/>
        </w:numPr>
        <w:spacing w:before="0" w:after="0"/>
      </w:pPr>
      <w:r>
        <w:t>Feature Quality and Relevance</w:t>
      </w:r>
    </w:p>
    <w:p>
      <w:pPr>
        <w:numPr>
          <w:ilvl w:val="0"/>
          <w:numId w:val="900"/>
        </w:numPr>
        <w:spacing w:before="0" w:after="0"/>
      </w:pPr>
      <w:r>
        <w:t>Role in Machine Learning Pipeline</w:t>
      </w:r>
    </w:p>
    <w:p>
      <w:pPr>
        <w:numPr>
          <w:ilvl w:val="1"/>
          <w:numId w:val="900"/>
        </w:numPr>
        <w:spacing w:before="0" w:after="0"/>
      </w:pPr>
      <w:r>
        <w:t>Position in Data Science Workflow</w:t>
      </w:r>
    </w:p>
    <w:p>
      <w:pPr>
        <w:numPr>
          <w:ilvl w:val="1"/>
          <w:numId w:val="900"/>
        </w:numPr>
        <w:spacing w:before="0" w:after="0"/>
      </w:pPr>
      <w:r>
        <w:t>Impact on Model Performance</w:t>
      </w:r>
    </w:p>
    <w:p>
      <w:pPr>
        <w:numPr>
          <w:ilvl w:val="1"/>
          <w:numId w:val="900"/>
        </w:numPr>
        <w:spacing w:before="0" w:after="0"/>
      </w:pPr>
      <w:r>
        <w:t>Relationship with Data Preprocessing</w:t>
      </w:r>
    </w:p>
    <w:p>
      <w:pPr>
        <w:numPr>
          <w:ilvl w:val="1"/>
          <w:numId w:val="900"/>
        </w:numPr>
        <w:spacing w:before="0" w:after="0"/>
      </w:pPr>
      <w:r>
        <w:t>Integration with Model Selection</w:t>
      </w:r>
    </w:p>
    <w:p>
      <w:pPr>
        <w:numPr>
          <w:ilvl w:val="1"/>
          <w:numId w:val="900"/>
        </w:numPr>
        <w:spacing w:before="0" w:after="0"/>
      </w:pPr>
      <w:r>
        <w:t>Feedback Loops in ML Development</w:t>
      </w:r>
    </w:p>
    <w:p>
      <w:pPr>
        <w:numPr>
          <w:ilvl w:val="0"/>
          <w:numId w:val="900"/>
        </w:numPr>
        <w:spacing w:before="0" w:after="0"/>
      </w:pPr>
      <w:r>
        <w:t>Goals and Objectives</w:t>
      </w:r>
    </w:p>
    <w:p>
      <w:pPr>
        <w:numPr>
          <w:ilvl w:val="1"/>
          <w:numId w:val="900"/>
        </w:numPr>
        <w:spacing w:before="0" w:after="0"/>
      </w:pPr>
      <w:r>
        <w:t>Improving Predictive Performance</w:t>
      </w:r>
    </w:p>
    <w:p>
      <w:pPr>
        <w:numPr>
          <w:ilvl w:val="1"/>
          <w:numId w:val="900"/>
        </w:numPr>
        <w:spacing w:before="0" w:after="0"/>
      </w:pPr>
      <w:r>
        <w:t>Enhancing Model Interpretability</w:t>
      </w:r>
    </w:p>
    <w:p>
      <w:pPr>
        <w:numPr>
          <w:ilvl w:val="1"/>
          <w:numId w:val="900"/>
        </w:numPr>
        <w:spacing w:before="0" w:after="0"/>
      </w:pPr>
      <w:r>
        <w:t>Reducing Computational Complexity</w:t>
      </w:r>
    </w:p>
    <w:p>
      <w:pPr>
        <w:numPr>
          <w:ilvl w:val="1"/>
          <w:numId w:val="900"/>
        </w:numPr>
        <w:spacing w:before="0" w:after="0"/>
      </w:pPr>
      <w:r>
        <w:t>Addressing Data Quality Issues</w:t>
      </w:r>
    </w:p>
    <w:p>
      <w:pPr>
        <w:numPr>
          <w:ilvl w:val="1"/>
          <w:numId w:val="900"/>
        </w:numPr>
        <w:spacing w:before="0" w:after="0"/>
      </w:pPr>
      <w:r>
        <w:t>Handling Domain-Specific Challenges</w:t>
      </w:r>
    </w:p>
    <w:p>
      <w:pPr>
        <w:numPr>
          <w:ilvl w:val="0"/>
          <w:numId w:val="900"/>
        </w:numPr>
        <w:spacing w:before="0" w:after="0"/>
      </w:pPr>
      <w:r>
        <w:t>Art vs Science Balance</w:t>
      </w:r>
    </w:p>
    <w:p>
      <w:pPr>
        <w:numPr>
          <w:ilvl w:val="1"/>
          <w:numId w:val="900"/>
        </w:numPr>
        <w:spacing w:before="0" w:after="0"/>
      </w:pPr>
      <w:r>
        <w:t>Creative Aspects of Feature Creation</w:t>
      </w:r>
    </w:p>
    <w:p>
      <w:pPr>
        <w:numPr>
          <w:ilvl w:val="1"/>
          <w:numId w:val="900"/>
        </w:numPr>
        <w:spacing w:before="0" w:after="0"/>
      </w:pPr>
      <w:r>
        <w:t>Systematic Methodological Approaches</w:t>
      </w:r>
    </w:p>
    <w:p>
      <w:pPr>
        <w:numPr>
          <w:ilvl w:val="1"/>
          <w:numId w:val="900"/>
        </w:numPr>
        <w:spacing w:before="0" w:after="0"/>
      </w:pPr>
      <w:r>
        <w:t>Domain Expertise Integration</w:t>
      </w:r>
    </w:p>
    <w:p>
      <w:pPr>
        <w:numPr>
          <w:ilvl w:val="1"/>
          <w:numId w:val="900"/>
        </w:numPr>
        <w:spacing w:before="0" w:after="0"/>
      </w:pPr>
      <w:r>
        <w:t>Automated vs Manual Techniques</w:t>
      </w:r>
    </w:p>
    <w:p>
      <w:pPr>
        <w:pStyle w:val="Heading1"/>
      </w:pPr>
      <w:r>
        <w:t>Foundational Concepts</w:t>
      </w:r>
    </w:p>
    <w:p>
      <w:pPr>
        <w:numPr>
          <w:ilvl w:val="0"/>
          <w:numId w:val="900"/>
        </w:numPr>
        <w:spacing w:before="0" w:after="0"/>
      </w:pPr>
      <w:r>
        <w:t>Data Types and Structures</w:t>
      </w:r>
    </w:p>
    <w:p>
      <w:pPr>
        <w:numPr>
          <w:ilvl w:val="1"/>
          <w:numId w:val="900"/>
        </w:numPr>
        <w:spacing w:before="0" w:after="0"/>
      </w:pPr>
      <w:r>
        <w:t>Structured Data</w:t>
      </w:r>
    </w:p>
    <w:p>
      <w:pPr>
        <w:numPr>
          <w:ilvl w:val="2"/>
          <w:numId w:val="900"/>
        </w:numPr>
        <w:spacing w:before="0" w:after="0"/>
      </w:pPr>
      <w:r>
        <w:t>Tabular Data</w:t>
      </w:r>
    </w:p>
    <w:p>
      <w:pPr>
        <w:numPr>
          <w:ilvl w:val="2"/>
          <w:numId w:val="900"/>
        </w:numPr>
        <w:spacing w:before="0" w:after="0"/>
      </w:pPr>
      <w:r>
        <w:t>Relational Database Records</w:t>
      </w:r>
    </w:p>
    <w:p>
      <w:pPr>
        <w:numPr>
          <w:ilvl w:val="2"/>
          <w:numId w:val="900"/>
        </w:numPr>
        <w:spacing w:before="0" w:after="0"/>
      </w:pPr>
      <w:r>
        <w:t>Time Series Data</w:t>
      </w:r>
    </w:p>
    <w:p>
      <w:pPr>
        <w:numPr>
          <w:ilvl w:val="1"/>
          <w:numId w:val="900"/>
        </w:numPr>
        <w:spacing w:before="0" w:after="0"/>
      </w:pPr>
      <w:r>
        <w:t>Unstructured Data</w:t>
      </w:r>
    </w:p>
    <w:p>
      <w:pPr>
        <w:numPr>
          <w:ilvl w:val="2"/>
          <w:numId w:val="900"/>
        </w:numPr>
        <w:spacing w:before="0" w:after="0"/>
      </w:pPr>
      <w:r>
        <w:t>Text Documents</w:t>
      </w:r>
    </w:p>
    <w:p>
      <w:pPr>
        <w:numPr>
          <w:ilvl w:val="2"/>
          <w:numId w:val="900"/>
        </w:numPr>
        <w:spacing w:before="0" w:after="0"/>
      </w:pPr>
      <w:r>
        <w:t>Images and Visual Data</w:t>
      </w:r>
    </w:p>
    <w:p>
      <w:pPr>
        <w:numPr>
          <w:ilvl w:val="2"/>
          <w:numId w:val="900"/>
        </w:numPr>
        <w:spacing w:before="0" w:after="0"/>
      </w:pPr>
      <w:r>
        <w:t>Audio and Speech Data</w:t>
      </w:r>
    </w:p>
    <w:p>
      <w:pPr>
        <w:numPr>
          <w:ilvl w:val="2"/>
          <w:numId w:val="900"/>
        </w:numPr>
        <w:spacing w:before="0" w:after="0"/>
      </w:pPr>
      <w:r>
        <w:t>Video Content</w:t>
      </w:r>
    </w:p>
    <w:p>
      <w:pPr>
        <w:numPr>
          <w:ilvl w:val="1"/>
          <w:numId w:val="900"/>
        </w:numPr>
        <w:spacing w:before="0" w:after="0"/>
      </w:pPr>
      <w:r>
        <w:t>Semi-Structured Data</w:t>
      </w:r>
    </w:p>
    <w:p>
      <w:pPr>
        <w:numPr>
          <w:ilvl w:val="2"/>
          <w:numId w:val="900"/>
        </w:numPr>
        <w:spacing w:before="0" w:after="0"/>
      </w:pPr>
      <w:r>
        <w:t>JSON Format</w:t>
      </w:r>
    </w:p>
    <w:p>
      <w:pPr>
        <w:numPr>
          <w:ilvl w:val="2"/>
          <w:numId w:val="900"/>
        </w:numPr>
        <w:spacing w:before="0" w:after="0"/>
      </w:pPr>
      <w:r>
        <w:t>XML Documents</w:t>
      </w:r>
    </w:p>
    <w:p>
      <w:pPr>
        <w:numPr>
          <w:ilvl w:val="2"/>
          <w:numId w:val="900"/>
        </w:numPr>
        <w:spacing w:before="0" w:after="0"/>
      </w:pPr>
      <w:r>
        <w:t>Log Files</w:t>
      </w:r>
    </w:p>
    <w:p>
      <w:pPr>
        <w:numPr>
          <w:ilvl w:val="2"/>
          <w:numId w:val="900"/>
        </w:numPr>
        <w:spacing w:before="0" w:after="0"/>
      </w:pPr>
      <w:r>
        <w:t>Web Data</w:t>
      </w:r>
    </w:p>
    <w:p>
      <w:pPr>
        <w:numPr>
          <w:ilvl w:val="0"/>
          <w:numId w:val="900"/>
        </w:numPr>
        <w:spacing w:before="0" w:after="0"/>
      </w:pPr>
      <w:r>
        <w:t>Feature Type Classification</w:t>
      </w:r>
    </w:p>
    <w:p>
      <w:pPr>
        <w:numPr>
          <w:ilvl w:val="1"/>
          <w:numId w:val="900"/>
        </w:numPr>
        <w:spacing w:before="0" w:after="0"/>
      </w:pPr>
      <w:r>
        <w:t>Numerical Features</w:t>
      </w:r>
    </w:p>
    <w:p>
      <w:pPr>
        <w:numPr>
          <w:ilvl w:val="2"/>
          <w:numId w:val="900"/>
        </w:numPr>
        <w:spacing w:before="0" w:after="0"/>
      </w:pPr>
      <w:r>
        <w:t>Continuous Variables</w:t>
      </w:r>
    </w:p>
    <w:p>
      <w:pPr>
        <w:numPr>
          <w:ilvl w:val="2"/>
          <w:numId w:val="900"/>
        </w:numPr>
        <w:spacing w:before="0" w:after="0"/>
      </w:pPr>
      <w:r>
        <w:t>Discrete Variables</w:t>
      </w:r>
    </w:p>
    <w:p>
      <w:pPr>
        <w:numPr>
          <w:ilvl w:val="2"/>
          <w:numId w:val="900"/>
        </w:numPr>
        <w:spacing w:before="0" w:after="0"/>
      </w:pPr>
      <w:r>
        <w:t>Count Data</w:t>
      </w:r>
    </w:p>
    <w:p>
      <w:pPr>
        <w:numPr>
          <w:ilvl w:val="2"/>
          <w:numId w:val="900"/>
        </w:numPr>
        <w:spacing w:before="0" w:after="0"/>
      </w:pPr>
      <w:r>
        <w:t>Ratio Variables</w:t>
      </w:r>
    </w:p>
    <w:p>
      <w:pPr>
        <w:numPr>
          <w:ilvl w:val="1"/>
          <w:numId w:val="900"/>
        </w:numPr>
        <w:spacing w:before="0" w:after="0"/>
      </w:pPr>
      <w:r>
        <w:t>Categorical Features</w:t>
      </w:r>
    </w:p>
    <w:p>
      <w:pPr>
        <w:numPr>
          <w:ilvl w:val="2"/>
          <w:numId w:val="900"/>
        </w:numPr>
        <w:spacing w:before="0" w:after="0"/>
      </w:pPr>
      <w:r>
        <w:t>Nominal Categories</w:t>
      </w:r>
    </w:p>
    <w:p>
      <w:pPr>
        <w:numPr>
          <w:ilvl w:val="2"/>
          <w:numId w:val="900"/>
        </w:numPr>
        <w:spacing w:before="0" w:after="0"/>
      </w:pPr>
      <w:r>
        <w:t>Ordinal Categories</w:t>
      </w:r>
    </w:p>
    <w:p>
      <w:pPr>
        <w:numPr>
          <w:ilvl w:val="2"/>
          <w:numId w:val="900"/>
        </w:numPr>
        <w:spacing w:before="0" w:after="0"/>
      </w:pPr>
      <w:r>
        <w:t>Binary Variables</w:t>
      </w:r>
    </w:p>
    <w:p>
      <w:pPr>
        <w:numPr>
          <w:ilvl w:val="2"/>
          <w:numId w:val="900"/>
        </w:numPr>
        <w:spacing w:before="0" w:after="0"/>
      </w:pPr>
      <w:r>
        <w:t>Multi-class Variables</w:t>
      </w:r>
    </w:p>
    <w:p>
      <w:pPr>
        <w:numPr>
          <w:ilvl w:val="1"/>
          <w:numId w:val="900"/>
        </w:numPr>
        <w:spacing w:before="0" w:after="0"/>
      </w:pPr>
      <w:r>
        <w:t>Temporal Features</w:t>
      </w:r>
    </w:p>
    <w:p>
      <w:pPr>
        <w:numPr>
          <w:ilvl w:val="2"/>
          <w:numId w:val="900"/>
        </w:numPr>
        <w:spacing w:before="0" w:after="0"/>
      </w:pPr>
      <w:r>
        <w:t>Timestamps</w:t>
      </w:r>
    </w:p>
    <w:p>
      <w:pPr>
        <w:numPr>
          <w:ilvl w:val="2"/>
          <w:numId w:val="900"/>
        </w:numPr>
        <w:spacing w:before="0" w:after="0"/>
      </w:pPr>
      <w:r>
        <w:t>Time Intervals</w:t>
      </w:r>
    </w:p>
    <w:p>
      <w:pPr>
        <w:numPr>
          <w:ilvl w:val="2"/>
          <w:numId w:val="900"/>
        </w:numPr>
        <w:spacing w:before="0" w:after="0"/>
      </w:pPr>
      <w:r>
        <w:t>Duration Measurements</w:t>
      </w:r>
    </w:p>
    <w:p>
      <w:pPr>
        <w:numPr>
          <w:ilvl w:val="2"/>
          <w:numId w:val="900"/>
        </w:numPr>
        <w:spacing w:before="0" w:after="0"/>
      </w:pPr>
      <w:r>
        <w:t>Cyclical Time Components</w:t>
      </w:r>
    </w:p>
    <w:p>
      <w:pPr>
        <w:numPr>
          <w:ilvl w:val="1"/>
          <w:numId w:val="900"/>
        </w:numPr>
        <w:spacing w:before="0" w:after="0"/>
      </w:pPr>
      <w:r>
        <w:t>Text Features</w:t>
      </w:r>
    </w:p>
    <w:p>
      <w:pPr>
        <w:numPr>
          <w:ilvl w:val="2"/>
          <w:numId w:val="900"/>
        </w:numPr>
        <w:spacing w:before="0" w:after="0"/>
      </w:pPr>
      <w:r>
        <w:t>Raw Text Content</w:t>
      </w:r>
    </w:p>
    <w:p>
      <w:pPr>
        <w:numPr>
          <w:ilvl w:val="2"/>
          <w:numId w:val="900"/>
        </w:numPr>
        <w:spacing w:before="0" w:after="0"/>
      </w:pPr>
      <w:r>
        <w:t>Tokenized Text</w:t>
      </w:r>
    </w:p>
    <w:p>
      <w:pPr>
        <w:numPr>
          <w:ilvl w:val="2"/>
          <w:numId w:val="900"/>
        </w:numPr>
        <w:spacing w:before="0" w:after="0"/>
      </w:pPr>
      <w:r>
        <w:t>Linguistic Annotations</w:t>
      </w:r>
    </w:p>
    <w:p>
      <w:pPr>
        <w:numPr>
          <w:ilvl w:val="1"/>
          <w:numId w:val="900"/>
        </w:numPr>
        <w:spacing w:before="0" w:after="0"/>
      </w:pPr>
      <w:r>
        <w:t>Spatial Features</w:t>
      </w:r>
    </w:p>
    <w:p>
      <w:pPr>
        <w:numPr>
          <w:ilvl w:val="2"/>
          <w:numId w:val="900"/>
        </w:numPr>
        <w:spacing w:before="0" w:after="0"/>
      </w:pPr>
      <w:r>
        <w:t>Geographic Coordinates</w:t>
      </w:r>
    </w:p>
    <w:p>
      <w:pPr>
        <w:numPr>
          <w:ilvl w:val="2"/>
          <w:numId w:val="900"/>
        </w:numPr>
        <w:spacing w:before="0" w:after="0"/>
      </w:pPr>
      <w:r>
        <w:t>Geometric Shapes</w:t>
      </w:r>
    </w:p>
    <w:p>
      <w:pPr>
        <w:numPr>
          <w:ilvl w:val="2"/>
          <w:numId w:val="900"/>
        </w:numPr>
        <w:spacing w:before="0" w:after="0"/>
      </w:pPr>
      <w:r>
        <w:t>Spatial Relationships</w:t>
      </w:r>
    </w:p>
    <w:p>
      <w:pPr>
        <w:numPr>
          <w:ilvl w:val="0"/>
          <w:numId w:val="900"/>
        </w:numPr>
        <w:spacing w:before="0" w:after="0"/>
      </w:pPr>
      <w:r>
        <w:t>Feature Engineering Workflow</w:t>
      </w:r>
    </w:p>
    <w:p>
      <w:pPr>
        <w:numPr>
          <w:ilvl w:val="1"/>
          <w:numId w:val="900"/>
        </w:numPr>
        <w:spacing w:before="0" w:after="0"/>
      </w:pPr>
      <w:r>
        <w:t>Data Understanding Phase</w:t>
      </w:r>
    </w:p>
    <w:p>
      <w:pPr>
        <w:numPr>
          <w:ilvl w:val="1"/>
          <w:numId w:val="900"/>
        </w:numPr>
        <w:spacing w:before="0" w:after="0"/>
      </w:pPr>
      <w:r>
        <w:t>Exploratory Data Analysis</w:t>
      </w:r>
    </w:p>
    <w:p>
      <w:pPr>
        <w:numPr>
          <w:ilvl w:val="1"/>
          <w:numId w:val="900"/>
        </w:numPr>
        <w:spacing w:before="0" w:after="0"/>
      </w:pPr>
      <w:r>
        <w:t>Feature Creation and Generation</w:t>
      </w:r>
    </w:p>
    <w:p>
      <w:pPr>
        <w:numPr>
          <w:ilvl w:val="1"/>
          <w:numId w:val="900"/>
        </w:numPr>
        <w:spacing w:before="0" w:after="0"/>
      </w:pPr>
      <w:r>
        <w:t>Feature Transformation</w:t>
      </w:r>
    </w:p>
    <w:p>
      <w:pPr>
        <w:numPr>
          <w:ilvl w:val="1"/>
          <w:numId w:val="900"/>
        </w:numPr>
        <w:spacing w:before="0" w:after="0"/>
      </w:pPr>
      <w:r>
        <w:t>Feature Selection and Filtering</w:t>
      </w:r>
    </w:p>
    <w:p>
      <w:pPr>
        <w:numPr>
          <w:ilvl w:val="1"/>
          <w:numId w:val="900"/>
        </w:numPr>
        <w:spacing w:before="0" w:after="0"/>
      </w:pPr>
      <w:r>
        <w:t>Feature Validation</w:t>
      </w:r>
    </w:p>
    <w:p>
      <w:pPr>
        <w:numPr>
          <w:ilvl w:val="1"/>
          <w:numId w:val="900"/>
        </w:numPr>
        <w:spacing w:before="0" w:after="0"/>
      </w:pPr>
      <w:r>
        <w:t>Iterative Refinement Process</w:t>
      </w:r>
    </w:p>
    <w:p>
      <w:pPr>
        <w:pStyle w:val="Heading1"/>
      </w:pPr>
      <w:r>
        <w:t>Exploratory Data Analysis for Features</w:t>
      </w:r>
    </w:p>
    <w:p>
      <w:pPr>
        <w:numPr>
          <w:ilvl w:val="0"/>
          <w:numId w:val="900"/>
        </w:numPr>
        <w:spacing w:before="0" w:after="0"/>
      </w:pPr>
      <w:r>
        <w:t>Univariate Analysis</w:t>
      </w:r>
    </w:p>
    <w:p>
      <w:pPr>
        <w:numPr>
          <w:ilvl w:val="1"/>
          <w:numId w:val="900"/>
        </w:numPr>
        <w:spacing w:before="0" w:after="0"/>
      </w:pPr>
      <w:r>
        <w:t>Descriptive Statistics</w:t>
      </w:r>
    </w:p>
    <w:p>
      <w:pPr>
        <w:numPr>
          <w:ilvl w:val="2"/>
          <w:numId w:val="900"/>
        </w:numPr>
        <w:spacing w:before="0" w:after="0"/>
      </w:pPr>
      <w:r>
        <w:t>Central Tendency Measures</w:t>
      </w:r>
    </w:p>
    <w:p>
      <w:pPr>
        <w:numPr>
          <w:ilvl w:val="3"/>
          <w:numId w:val="900"/>
        </w:numPr>
        <w:spacing w:before="0" w:after="0"/>
      </w:pPr>
      <w:r>
        <w:t>Mean</w:t>
      </w:r>
    </w:p>
    <w:p>
      <w:pPr>
        <w:numPr>
          <w:ilvl w:val="3"/>
          <w:numId w:val="900"/>
        </w:numPr>
        <w:spacing w:before="0" w:after="0"/>
      </w:pPr>
      <w:r>
        <w:t>Median</w:t>
      </w:r>
    </w:p>
    <w:p>
      <w:pPr>
        <w:numPr>
          <w:ilvl w:val="3"/>
          <w:numId w:val="900"/>
        </w:numPr>
        <w:spacing w:before="0" w:after="0"/>
      </w:pPr>
      <w:r>
        <w:t>Mode</w:t>
      </w:r>
    </w:p>
    <w:p>
      <w:pPr>
        <w:numPr>
          <w:ilvl w:val="3"/>
          <w:numId w:val="900"/>
        </w:numPr>
        <w:spacing w:before="0" w:after="0"/>
      </w:pPr>
      <w:r>
        <w:t>Trimmed Mean</w:t>
      </w:r>
    </w:p>
    <w:p>
      <w:pPr>
        <w:numPr>
          <w:ilvl w:val="2"/>
          <w:numId w:val="900"/>
        </w:numPr>
        <w:spacing w:before="0" w:after="0"/>
      </w:pPr>
      <w:r>
        <w:t>Dispersion Measures</w:t>
      </w:r>
    </w:p>
    <w:p>
      <w:pPr>
        <w:numPr>
          <w:ilvl w:val="3"/>
          <w:numId w:val="900"/>
        </w:numPr>
        <w:spacing w:before="0" w:after="0"/>
      </w:pPr>
      <w:r>
        <w:t>Variance</w:t>
      </w:r>
    </w:p>
    <w:p>
      <w:pPr>
        <w:numPr>
          <w:ilvl w:val="3"/>
          <w:numId w:val="900"/>
        </w:numPr>
        <w:spacing w:before="0" w:after="0"/>
      </w:pPr>
      <w:r>
        <w:t>Standard Deviation</w:t>
      </w:r>
    </w:p>
    <w:p>
      <w:pPr>
        <w:numPr>
          <w:ilvl w:val="3"/>
          <w:numId w:val="900"/>
        </w:numPr>
        <w:spacing w:before="0" w:after="0"/>
      </w:pPr>
      <w:r>
        <w:t>Range</w:t>
      </w:r>
    </w:p>
    <w:p>
      <w:pPr>
        <w:numPr>
          <w:ilvl w:val="3"/>
          <w:numId w:val="900"/>
        </w:numPr>
        <w:spacing w:before="0" w:after="0"/>
      </w:pPr>
      <w:r>
        <w:t>Interquartile Range</w:t>
      </w:r>
    </w:p>
    <w:p>
      <w:pPr>
        <w:numPr>
          <w:ilvl w:val="3"/>
          <w:numId w:val="900"/>
        </w:numPr>
        <w:spacing w:before="0" w:after="0"/>
      </w:pPr>
      <w:r>
        <w:t>Mean Absolute Deviation</w:t>
      </w:r>
    </w:p>
    <w:p>
      <w:pPr>
        <w:numPr>
          <w:ilvl w:val="2"/>
          <w:numId w:val="900"/>
        </w:numPr>
        <w:spacing w:before="0" w:after="0"/>
      </w:pPr>
      <w:r>
        <w:t>Distribution Shape</w:t>
      </w:r>
    </w:p>
    <w:p>
      <w:pPr>
        <w:numPr>
          <w:ilvl w:val="3"/>
          <w:numId w:val="900"/>
        </w:numPr>
        <w:spacing w:before="0" w:after="0"/>
      </w:pPr>
      <w:r>
        <w:t>Skewness</w:t>
      </w:r>
    </w:p>
    <w:p>
      <w:pPr>
        <w:numPr>
          <w:ilvl w:val="3"/>
          <w:numId w:val="900"/>
        </w:numPr>
        <w:spacing w:before="0" w:after="0"/>
      </w:pPr>
      <w:r>
        <w:t>Kurtosis</w:t>
      </w:r>
    </w:p>
    <w:p>
      <w:pPr>
        <w:numPr>
          <w:ilvl w:val="3"/>
          <w:numId w:val="900"/>
        </w:numPr>
        <w:spacing w:before="0" w:after="0"/>
      </w:pPr>
      <w:r>
        <w:t>Modality</w:t>
      </w:r>
    </w:p>
    <w:p>
      <w:pPr>
        <w:numPr>
          <w:ilvl w:val="1"/>
          <w:numId w:val="900"/>
        </w:numPr>
        <w:spacing w:before="0" w:after="0"/>
      </w:pPr>
      <w:r>
        <w:t>Distribution Visualization</w:t>
      </w:r>
    </w:p>
    <w:p>
      <w:pPr>
        <w:numPr>
          <w:ilvl w:val="2"/>
          <w:numId w:val="900"/>
        </w:numPr>
        <w:spacing w:before="0" w:after="0"/>
      </w:pPr>
      <w:r>
        <w:t>Histograms</w:t>
      </w:r>
    </w:p>
    <w:p>
      <w:pPr>
        <w:numPr>
          <w:ilvl w:val="2"/>
          <w:numId w:val="900"/>
        </w:numPr>
        <w:spacing w:before="0" w:after="0"/>
      </w:pPr>
      <w:r>
        <w:t>Density Plots</w:t>
      </w:r>
    </w:p>
    <w:p>
      <w:pPr>
        <w:numPr>
          <w:ilvl w:val="2"/>
          <w:numId w:val="900"/>
        </w:numPr>
        <w:spacing w:before="0" w:after="0"/>
      </w:pPr>
      <w:r>
        <w:t>Box Plots</w:t>
      </w:r>
    </w:p>
    <w:p>
      <w:pPr>
        <w:numPr>
          <w:ilvl w:val="2"/>
          <w:numId w:val="900"/>
        </w:numPr>
        <w:spacing w:before="0" w:after="0"/>
      </w:pPr>
      <w:r>
        <w:t>Violin Plots</w:t>
      </w:r>
    </w:p>
    <w:p>
      <w:pPr>
        <w:numPr>
          <w:ilvl w:val="2"/>
          <w:numId w:val="900"/>
        </w:numPr>
        <w:spacing w:before="0" w:after="0"/>
      </w:pPr>
      <w:r>
        <w:t>Q-Q Plots</w:t>
      </w:r>
    </w:p>
    <w:p>
      <w:pPr>
        <w:numPr>
          <w:ilvl w:val="2"/>
          <w:numId w:val="900"/>
        </w:numPr>
        <w:spacing w:before="0" w:after="0"/>
      </w:pPr>
      <w:r>
        <w:t>Count Plots</w:t>
      </w:r>
    </w:p>
    <w:p>
      <w:pPr>
        <w:numPr>
          <w:ilvl w:val="1"/>
          <w:numId w:val="900"/>
        </w:numPr>
        <w:spacing w:before="0" w:after="0"/>
      </w:pPr>
      <w:r>
        <w:t>Data Quality Assessment</w:t>
      </w:r>
    </w:p>
    <w:p>
      <w:pPr>
        <w:numPr>
          <w:ilvl w:val="2"/>
          <w:numId w:val="900"/>
        </w:numPr>
        <w:spacing w:before="0" w:after="0"/>
      </w:pPr>
      <w:r>
        <w:t>Missing Value Patterns</w:t>
      </w:r>
    </w:p>
    <w:p>
      <w:pPr>
        <w:numPr>
          <w:ilvl w:val="2"/>
          <w:numId w:val="900"/>
        </w:numPr>
        <w:spacing w:before="0" w:after="0"/>
      </w:pPr>
      <w:r>
        <w:t>Outlier Detection</w:t>
      </w:r>
    </w:p>
    <w:p>
      <w:pPr>
        <w:numPr>
          <w:ilvl w:val="2"/>
          <w:numId w:val="900"/>
        </w:numPr>
        <w:spacing w:before="0" w:after="0"/>
      </w:pPr>
      <w:r>
        <w:t>Data Type Consistency</w:t>
      </w:r>
    </w:p>
    <w:p>
      <w:pPr>
        <w:numPr>
          <w:ilvl w:val="2"/>
          <w:numId w:val="900"/>
        </w:numPr>
        <w:spacing w:before="0" w:after="0"/>
      </w:pPr>
      <w:r>
        <w:t>Value Range Validation</w:t>
      </w:r>
    </w:p>
    <w:p>
      <w:pPr>
        <w:numPr>
          <w:ilvl w:val="0"/>
          <w:numId w:val="900"/>
        </w:numPr>
        <w:spacing w:before="0" w:after="0"/>
      </w:pPr>
      <w:r>
        <w:t>Bivariate Analysis</w:t>
      </w:r>
    </w:p>
    <w:p>
      <w:pPr>
        <w:numPr>
          <w:ilvl w:val="1"/>
          <w:numId w:val="900"/>
        </w:numPr>
        <w:spacing w:before="0" w:after="0"/>
      </w:pPr>
      <w:r>
        <w:t>Relationship Identification</w:t>
      </w:r>
    </w:p>
    <w:p>
      <w:pPr>
        <w:numPr>
          <w:ilvl w:val="2"/>
          <w:numId w:val="900"/>
        </w:numPr>
        <w:spacing w:before="0" w:after="0"/>
      </w:pPr>
      <w:r>
        <w:t>Scatter Plots</w:t>
      </w:r>
    </w:p>
    <w:p>
      <w:pPr>
        <w:numPr>
          <w:ilvl w:val="2"/>
          <w:numId w:val="900"/>
        </w:numPr>
        <w:spacing w:before="0" w:after="0"/>
      </w:pPr>
      <w:r>
        <w:t>Line Plots</w:t>
      </w:r>
    </w:p>
    <w:p>
      <w:pPr>
        <w:numPr>
          <w:ilvl w:val="2"/>
          <w:numId w:val="900"/>
        </w:numPr>
        <w:spacing w:before="0" w:after="0"/>
      </w:pPr>
      <w:r>
        <w:t>Heatmaps</w:t>
      </w:r>
    </w:p>
    <w:p>
      <w:pPr>
        <w:numPr>
          <w:ilvl w:val="2"/>
          <w:numId w:val="900"/>
        </w:numPr>
        <w:spacing w:before="0" w:after="0"/>
      </w:pPr>
      <w:r>
        <w:t>Joint Plots</w:t>
      </w:r>
    </w:p>
    <w:p>
      <w:pPr>
        <w:numPr>
          <w:ilvl w:val="1"/>
          <w:numId w:val="900"/>
        </w:numPr>
        <w:spacing w:before="0" w:after="0"/>
      </w:pPr>
      <w:r>
        <w:t>Correlation Analysis</w:t>
      </w:r>
    </w:p>
    <w:p>
      <w:pPr>
        <w:numPr>
          <w:ilvl w:val="2"/>
          <w:numId w:val="900"/>
        </w:numPr>
        <w:spacing w:before="0" w:after="0"/>
      </w:pPr>
      <w:r>
        <w:t>Pearson Correlation</w:t>
      </w:r>
    </w:p>
    <w:p>
      <w:pPr>
        <w:numPr>
          <w:ilvl w:val="2"/>
          <w:numId w:val="900"/>
        </w:numPr>
        <w:spacing w:before="0" w:after="0"/>
      </w:pPr>
      <w:r>
        <w:t>Spearman Correlation</w:t>
      </w:r>
    </w:p>
    <w:p>
      <w:pPr>
        <w:numPr>
          <w:ilvl w:val="2"/>
          <w:numId w:val="900"/>
        </w:numPr>
        <w:spacing w:before="0" w:after="0"/>
      </w:pPr>
      <w:r>
        <w:t>Kendall Tau</w:t>
      </w:r>
    </w:p>
    <w:p>
      <w:pPr>
        <w:numPr>
          <w:ilvl w:val="2"/>
          <w:numId w:val="900"/>
        </w:numPr>
        <w:spacing w:before="0" w:after="0"/>
      </w:pPr>
      <w:r>
        <w:t>Point-Biserial Correlation</w:t>
      </w:r>
    </w:p>
    <w:p>
      <w:pPr>
        <w:numPr>
          <w:ilvl w:val="1"/>
          <w:numId w:val="900"/>
        </w:numPr>
        <w:spacing w:before="0" w:after="0"/>
      </w:pPr>
      <w:r>
        <w:t>Categorical Relationships</w:t>
      </w:r>
    </w:p>
    <w:p>
      <w:pPr>
        <w:numPr>
          <w:ilvl w:val="2"/>
          <w:numId w:val="900"/>
        </w:numPr>
        <w:spacing w:before="0" w:after="0"/>
      </w:pPr>
      <w:r>
        <w:t>Contingency Tables</w:t>
      </w:r>
    </w:p>
    <w:p>
      <w:pPr>
        <w:numPr>
          <w:ilvl w:val="2"/>
          <w:numId w:val="900"/>
        </w:numPr>
        <w:spacing w:before="0" w:after="0"/>
      </w:pPr>
      <w:r>
        <w:t>Chi-Square Tests</w:t>
      </w:r>
    </w:p>
    <w:p>
      <w:pPr>
        <w:numPr>
          <w:ilvl w:val="2"/>
          <w:numId w:val="900"/>
        </w:numPr>
        <w:spacing w:before="0" w:after="0"/>
      </w:pPr>
      <w:r>
        <w:t>Cramér's V</w:t>
      </w:r>
    </w:p>
    <w:p>
      <w:pPr>
        <w:numPr>
          <w:ilvl w:val="2"/>
          <w:numId w:val="900"/>
        </w:numPr>
        <w:spacing w:before="0" w:after="0"/>
      </w:pPr>
      <w:r>
        <w:t>Phi Coefficient</w:t>
      </w:r>
    </w:p>
    <w:p>
      <w:pPr>
        <w:numPr>
          <w:ilvl w:val="0"/>
          <w:numId w:val="900"/>
        </w:numPr>
        <w:spacing w:before="0" w:after="0"/>
      </w:pPr>
      <w:r>
        <w:t>Multivariate Analysis</w:t>
      </w:r>
    </w:p>
    <w:p>
      <w:pPr>
        <w:numPr>
          <w:ilvl w:val="1"/>
          <w:numId w:val="900"/>
        </w:numPr>
        <w:spacing w:before="0" w:after="0"/>
      </w:pPr>
      <w:r>
        <w:t>Multiple Feature Relationships</w:t>
      </w:r>
    </w:p>
    <w:p>
      <w:pPr>
        <w:numPr>
          <w:ilvl w:val="2"/>
          <w:numId w:val="900"/>
        </w:numPr>
        <w:spacing w:before="0" w:after="0"/>
      </w:pPr>
      <w:r>
        <w:t>Pair Plots</w:t>
      </w:r>
    </w:p>
    <w:p>
      <w:pPr>
        <w:numPr>
          <w:ilvl w:val="2"/>
          <w:numId w:val="900"/>
        </w:numPr>
        <w:spacing w:before="0" w:after="0"/>
      </w:pPr>
      <w:r>
        <w:t>Correlation Matrices</w:t>
      </w:r>
    </w:p>
    <w:p>
      <w:pPr>
        <w:numPr>
          <w:ilvl w:val="2"/>
          <w:numId w:val="900"/>
        </w:numPr>
        <w:spacing w:before="0" w:after="0"/>
      </w:pPr>
      <w:r>
        <w:t>Covariance Analysis</w:t>
      </w:r>
    </w:p>
    <w:p>
      <w:pPr>
        <w:numPr>
          <w:ilvl w:val="1"/>
          <w:numId w:val="900"/>
        </w:numPr>
        <w:spacing w:before="0" w:after="0"/>
      </w:pPr>
      <w:r>
        <w:t>Target Variable Analysis</w:t>
      </w:r>
    </w:p>
    <w:p>
      <w:pPr>
        <w:numPr>
          <w:ilvl w:val="2"/>
          <w:numId w:val="900"/>
        </w:numPr>
        <w:spacing w:before="0" w:after="0"/>
      </w:pPr>
      <w:r>
        <w:t>Feature-Target Relationships</w:t>
      </w:r>
    </w:p>
    <w:p>
      <w:pPr>
        <w:numPr>
          <w:ilvl w:val="2"/>
          <w:numId w:val="900"/>
        </w:numPr>
        <w:spacing w:before="0" w:after="0"/>
      </w:pPr>
      <w:r>
        <w:t>Grouped Statistics</w:t>
      </w:r>
    </w:p>
    <w:p>
      <w:pPr>
        <w:numPr>
          <w:ilvl w:val="2"/>
          <w:numId w:val="900"/>
        </w:numPr>
        <w:spacing w:before="0" w:after="0"/>
      </w:pPr>
      <w:r>
        <w:t>Stratified Analysis</w:t>
      </w:r>
    </w:p>
    <w:p>
      <w:pPr>
        <w:numPr>
          <w:ilvl w:val="2"/>
          <w:numId w:val="900"/>
        </w:numPr>
        <w:spacing w:before="0" w:after="0"/>
      </w:pPr>
      <w:r>
        <w:t>Class Distribution Analysis</w:t>
      </w:r>
    </w:p>
    <w:p>
      <w:pPr>
        <w:numPr>
          <w:ilvl w:val="1"/>
          <w:numId w:val="900"/>
        </w:numPr>
        <w:spacing w:before="0" w:after="0"/>
      </w:pPr>
      <w:r>
        <w:t>Multicollinearity Detection</w:t>
      </w:r>
    </w:p>
    <w:p>
      <w:pPr>
        <w:numPr>
          <w:ilvl w:val="2"/>
          <w:numId w:val="900"/>
        </w:numPr>
        <w:spacing w:before="0" w:after="0"/>
      </w:pPr>
      <w:r>
        <w:t>Variance Inflation Factor</w:t>
      </w:r>
    </w:p>
    <w:p>
      <w:pPr>
        <w:numPr>
          <w:ilvl w:val="2"/>
          <w:numId w:val="900"/>
        </w:numPr>
        <w:spacing w:before="0" w:after="0"/>
      </w:pPr>
      <w:r>
        <w:t>Condition Index</w:t>
      </w:r>
    </w:p>
    <w:p>
      <w:pPr>
        <w:numPr>
          <w:ilvl w:val="2"/>
          <w:numId w:val="900"/>
        </w:numPr>
        <w:spacing w:before="0" w:after="0"/>
      </w:pPr>
      <w:r>
        <w:t>Eigenvalue Analysis</w:t>
      </w:r>
    </w:p>
    <w:p>
      <w:pPr>
        <w:pStyle w:val="Heading1"/>
      </w:pPr>
      <w:r>
        <w:t>Data Cleaning and Preparation</w:t>
      </w:r>
    </w:p>
    <w:p>
      <w:pPr>
        <w:numPr>
          <w:ilvl w:val="0"/>
          <w:numId w:val="900"/>
        </w:numPr>
        <w:spacing w:before="0" w:after="0"/>
      </w:pPr>
      <w:r>
        <w:t>Missing Value Handling</w:t>
      </w:r>
    </w:p>
    <w:p>
      <w:pPr>
        <w:numPr>
          <w:ilvl w:val="1"/>
          <w:numId w:val="900"/>
        </w:numPr>
        <w:spacing w:before="0" w:after="0"/>
      </w:pPr>
      <w:r>
        <w:t>Missing Data Assessment</w:t>
      </w:r>
    </w:p>
    <w:p>
      <w:pPr>
        <w:numPr>
          <w:ilvl w:val="2"/>
          <w:numId w:val="900"/>
        </w:numPr>
        <w:spacing w:before="0" w:after="0"/>
      </w:pPr>
      <w:r>
        <w:t>Missingness Patterns</w:t>
      </w:r>
    </w:p>
    <w:p>
      <w:pPr>
        <w:numPr>
          <w:ilvl w:val="2"/>
          <w:numId w:val="900"/>
        </w:numPr>
        <w:spacing w:before="0" w:after="0"/>
      </w:pPr>
      <w:r>
        <w:t>Missing Data Visualization</w:t>
      </w:r>
    </w:p>
    <w:p>
      <w:pPr>
        <w:numPr>
          <w:ilvl w:val="2"/>
          <w:numId w:val="900"/>
        </w:numPr>
        <w:spacing w:before="0" w:after="0"/>
      </w:pPr>
      <w:r>
        <w:t>Missingness Mechanisms</w:t>
      </w:r>
    </w:p>
    <w:p>
      <w:pPr>
        <w:numPr>
          <w:ilvl w:val="3"/>
          <w:numId w:val="900"/>
        </w:numPr>
        <w:spacing w:before="0" w:after="0"/>
      </w:pPr>
      <w:r>
        <w:t>Missing Completely at Random</w:t>
      </w:r>
    </w:p>
    <w:p>
      <w:pPr>
        <w:numPr>
          <w:ilvl w:val="3"/>
          <w:numId w:val="900"/>
        </w:numPr>
        <w:spacing w:before="0" w:after="0"/>
      </w:pPr>
      <w:r>
        <w:t>Missing at Random</w:t>
      </w:r>
    </w:p>
    <w:p>
      <w:pPr>
        <w:numPr>
          <w:ilvl w:val="3"/>
          <w:numId w:val="900"/>
        </w:numPr>
        <w:spacing w:before="0" w:after="0"/>
      </w:pPr>
      <w:r>
        <w:t>Missing Not at Random</w:t>
      </w:r>
    </w:p>
    <w:p>
      <w:pPr>
        <w:numPr>
          <w:ilvl w:val="1"/>
          <w:numId w:val="900"/>
        </w:numPr>
        <w:spacing w:before="0" w:after="0"/>
      </w:pPr>
      <w:r>
        <w:t>Deletion Strategies</w:t>
      </w:r>
    </w:p>
    <w:p>
      <w:pPr>
        <w:numPr>
          <w:ilvl w:val="2"/>
          <w:numId w:val="900"/>
        </w:numPr>
        <w:spacing w:before="0" w:after="0"/>
      </w:pPr>
      <w:r>
        <w:t>Listwise Deletion</w:t>
      </w:r>
    </w:p>
    <w:p>
      <w:pPr>
        <w:numPr>
          <w:ilvl w:val="2"/>
          <w:numId w:val="900"/>
        </w:numPr>
        <w:spacing w:before="0" w:after="0"/>
      </w:pPr>
      <w:r>
        <w:t>Pairwise Deletion</w:t>
      </w:r>
    </w:p>
    <w:p>
      <w:pPr>
        <w:numPr>
          <w:ilvl w:val="2"/>
          <w:numId w:val="900"/>
        </w:numPr>
        <w:spacing w:before="0" w:after="0"/>
      </w:pPr>
      <w:r>
        <w:t>Feature Deletion</w:t>
      </w:r>
    </w:p>
    <w:p>
      <w:pPr>
        <w:numPr>
          <w:ilvl w:val="1"/>
          <w:numId w:val="900"/>
        </w:numPr>
        <w:spacing w:before="0" w:after="0"/>
      </w:pPr>
      <w:r>
        <w:t>Imputation Methods</w:t>
      </w:r>
    </w:p>
    <w:p>
      <w:pPr>
        <w:numPr>
          <w:ilvl w:val="2"/>
          <w:numId w:val="900"/>
        </w:numPr>
        <w:spacing w:before="0" w:after="0"/>
      </w:pPr>
      <w:r>
        <w:t>Simple Imputation</w:t>
      </w:r>
    </w:p>
    <w:p>
      <w:pPr>
        <w:numPr>
          <w:ilvl w:val="3"/>
          <w:numId w:val="900"/>
        </w:numPr>
        <w:spacing w:before="0" w:after="0"/>
      </w:pPr>
      <w:r>
        <w:t>Mean Imputation</w:t>
      </w:r>
    </w:p>
    <w:p>
      <w:pPr>
        <w:numPr>
          <w:ilvl w:val="3"/>
          <w:numId w:val="900"/>
        </w:numPr>
        <w:spacing w:before="0" w:after="0"/>
      </w:pPr>
      <w:r>
        <w:t>Median Imputation</w:t>
      </w:r>
    </w:p>
    <w:p>
      <w:pPr>
        <w:numPr>
          <w:ilvl w:val="3"/>
          <w:numId w:val="900"/>
        </w:numPr>
        <w:spacing w:before="0" w:after="0"/>
      </w:pPr>
      <w:r>
        <w:t>Mode Imputation</w:t>
      </w:r>
    </w:p>
    <w:p>
      <w:pPr>
        <w:numPr>
          <w:ilvl w:val="3"/>
          <w:numId w:val="900"/>
        </w:numPr>
        <w:spacing w:before="0" w:after="0"/>
      </w:pPr>
      <w:r>
        <w:t>Constant Value Imputation</w:t>
      </w:r>
    </w:p>
    <w:p>
      <w:pPr>
        <w:numPr>
          <w:ilvl w:val="3"/>
          <w:numId w:val="900"/>
        </w:numPr>
        <w:spacing w:before="0" w:after="0"/>
      </w:pPr>
      <w:r>
        <w:t>Forward Fill</w:t>
      </w:r>
    </w:p>
    <w:p>
      <w:pPr>
        <w:numPr>
          <w:ilvl w:val="3"/>
          <w:numId w:val="900"/>
        </w:numPr>
        <w:spacing w:before="0" w:after="0"/>
      </w:pPr>
      <w:r>
        <w:t>Backward Fill</w:t>
      </w:r>
    </w:p>
    <w:p>
      <w:pPr>
        <w:numPr>
          <w:ilvl w:val="2"/>
          <w:numId w:val="900"/>
        </w:numPr>
        <w:spacing w:before="0" w:after="0"/>
      </w:pPr>
      <w:r>
        <w:t>Advanced Imputation</w:t>
      </w:r>
    </w:p>
    <w:p>
      <w:pPr>
        <w:numPr>
          <w:ilvl w:val="3"/>
          <w:numId w:val="900"/>
        </w:numPr>
        <w:spacing w:before="0" w:after="0"/>
      </w:pPr>
      <w:r>
        <w:t>K-Nearest Neighbors Imputation</w:t>
      </w:r>
    </w:p>
    <w:p>
      <w:pPr>
        <w:numPr>
          <w:ilvl w:val="3"/>
          <w:numId w:val="900"/>
        </w:numPr>
        <w:spacing w:before="0" w:after="0"/>
      </w:pPr>
      <w:r>
        <w:t>Iterative Imputation</w:t>
      </w:r>
    </w:p>
    <w:p>
      <w:pPr>
        <w:numPr>
          <w:ilvl w:val="3"/>
          <w:numId w:val="900"/>
        </w:numPr>
        <w:spacing w:before="0" w:after="0"/>
      </w:pPr>
      <w:r>
        <w:t>Multiple Imputation</w:t>
      </w:r>
    </w:p>
    <w:p>
      <w:pPr>
        <w:numPr>
          <w:ilvl w:val="3"/>
          <w:numId w:val="900"/>
        </w:numPr>
        <w:spacing w:before="0" w:after="0"/>
      </w:pPr>
      <w:r>
        <w:t>Regression Imputation</w:t>
      </w:r>
    </w:p>
    <w:p>
      <w:pPr>
        <w:numPr>
          <w:ilvl w:val="3"/>
          <w:numId w:val="900"/>
        </w:numPr>
        <w:spacing w:before="0" w:after="0"/>
      </w:pPr>
      <w:r>
        <w:t>Matrix Factorization</w:t>
      </w:r>
    </w:p>
    <w:p>
      <w:pPr>
        <w:numPr>
          <w:ilvl w:val="1"/>
          <w:numId w:val="900"/>
        </w:numPr>
        <w:spacing w:before="0" w:after="0"/>
      </w:pPr>
      <w:r>
        <w:t>Missingness Indicators</w:t>
      </w:r>
    </w:p>
    <w:p>
      <w:pPr>
        <w:numPr>
          <w:ilvl w:val="2"/>
          <w:numId w:val="900"/>
        </w:numPr>
        <w:spacing w:before="0" w:after="0"/>
      </w:pPr>
      <w:r>
        <w:t>Binary Missing Flags</w:t>
      </w:r>
    </w:p>
    <w:p>
      <w:pPr>
        <w:numPr>
          <w:ilvl w:val="2"/>
          <w:numId w:val="900"/>
        </w:numPr>
        <w:spacing w:before="0" w:after="0"/>
      </w:pPr>
      <w:r>
        <w:t>Missing Pattern Features</w:t>
      </w:r>
    </w:p>
    <w:p>
      <w:pPr>
        <w:numPr>
          <w:ilvl w:val="0"/>
          <w:numId w:val="900"/>
        </w:numPr>
        <w:spacing w:before="0" w:after="0"/>
      </w:pPr>
      <w:r>
        <w:t>Outlier Management</w:t>
      </w:r>
    </w:p>
    <w:p>
      <w:pPr>
        <w:numPr>
          <w:ilvl w:val="1"/>
          <w:numId w:val="900"/>
        </w:numPr>
        <w:spacing w:before="0" w:after="0"/>
      </w:pPr>
      <w:r>
        <w:t>Outlier Definition and Causes</w:t>
      </w:r>
    </w:p>
    <w:p>
      <w:pPr>
        <w:numPr>
          <w:ilvl w:val="2"/>
          <w:numId w:val="900"/>
        </w:numPr>
        <w:spacing w:before="0" w:after="0"/>
      </w:pPr>
      <w:r>
        <w:t>Statistical Outliers</w:t>
      </w:r>
    </w:p>
    <w:p>
      <w:pPr>
        <w:numPr>
          <w:ilvl w:val="2"/>
          <w:numId w:val="900"/>
        </w:numPr>
        <w:spacing w:before="0" w:after="0"/>
      </w:pPr>
      <w:r>
        <w:t>Domain-Specific Outliers</w:t>
      </w:r>
    </w:p>
    <w:p>
      <w:pPr>
        <w:numPr>
          <w:ilvl w:val="2"/>
          <w:numId w:val="900"/>
        </w:numPr>
        <w:spacing w:before="0" w:after="0"/>
      </w:pPr>
      <w:r>
        <w:t>Data Entry Errors</w:t>
      </w:r>
    </w:p>
    <w:p>
      <w:pPr>
        <w:numPr>
          <w:ilvl w:val="2"/>
          <w:numId w:val="900"/>
        </w:numPr>
        <w:spacing w:before="0" w:after="0"/>
      </w:pPr>
      <w:r>
        <w:t>Natural Extreme Values</w:t>
      </w:r>
    </w:p>
    <w:p>
      <w:pPr>
        <w:numPr>
          <w:ilvl w:val="1"/>
          <w:numId w:val="900"/>
        </w:numPr>
        <w:spacing w:before="0" w:after="0"/>
      </w:pPr>
      <w:r>
        <w:t>Detection Methods</w:t>
      </w:r>
    </w:p>
    <w:p>
      <w:pPr>
        <w:numPr>
          <w:ilvl w:val="2"/>
          <w:numId w:val="900"/>
        </w:numPr>
        <w:spacing w:before="0" w:after="0"/>
      </w:pPr>
      <w:r>
        <w:t>Statistical Approaches</w:t>
      </w:r>
    </w:p>
    <w:p>
      <w:pPr>
        <w:numPr>
          <w:ilvl w:val="3"/>
          <w:numId w:val="900"/>
        </w:numPr>
        <w:spacing w:before="0" w:after="0"/>
      </w:pPr>
      <w:r>
        <w:t>Z-Score Method</w:t>
      </w:r>
    </w:p>
    <w:p>
      <w:pPr>
        <w:numPr>
          <w:ilvl w:val="3"/>
          <w:numId w:val="900"/>
        </w:numPr>
        <w:spacing w:before="0" w:after="0"/>
      </w:pPr>
      <w:r>
        <w:t>Modified Z-Score</w:t>
      </w:r>
    </w:p>
    <w:p>
      <w:pPr>
        <w:numPr>
          <w:ilvl w:val="3"/>
          <w:numId w:val="900"/>
        </w:numPr>
        <w:spacing w:before="0" w:after="0"/>
      </w:pPr>
      <w:r>
        <w:t>IQR Method</w:t>
      </w:r>
    </w:p>
    <w:p>
      <w:pPr>
        <w:numPr>
          <w:ilvl w:val="3"/>
          <w:numId w:val="900"/>
        </w:numPr>
        <w:spacing w:before="0" w:after="0"/>
      </w:pPr>
      <w:r>
        <w:t>Grubbs Test</w:t>
      </w:r>
    </w:p>
    <w:p>
      <w:pPr>
        <w:numPr>
          <w:ilvl w:val="2"/>
          <w:numId w:val="900"/>
        </w:numPr>
        <w:spacing w:before="0" w:after="0"/>
      </w:pPr>
      <w:r>
        <w:t>Visualization Techniques</w:t>
      </w:r>
    </w:p>
    <w:p>
      <w:pPr>
        <w:numPr>
          <w:ilvl w:val="3"/>
          <w:numId w:val="900"/>
        </w:numPr>
        <w:spacing w:before="0" w:after="0"/>
      </w:pPr>
      <w:r>
        <w:t>Box Plots</w:t>
      </w:r>
    </w:p>
    <w:p>
      <w:pPr>
        <w:numPr>
          <w:ilvl w:val="3"/>
          <w:numId w:val="900"/>
        </w:numPr>
        <w:spacing w:before="0" w:after="0"/>
      </w:pPr>
      <w:r>
        <w:t>Scatter Plots</w:t>
      </w:r>
    </w:p>
    <w:p>
      <w:pPr>
        <w:numPr>
          <w:ilvl w:val="3"/>
          <w:numId w:val="900"/>
        </w:numPr>
        <w:spacing w:before="0" w:after="0"/>
      </w:pPr>
      <w:r>
        <w:t>Residual Plots</w:t>
      </w:r>
    </w:p>
    <w:p>
      <w:pPr>
        <w:numPr>
          <w:ilvl w:val="2"/>
          <w:numId w:val="900"/>
        </w:numPr>
        <w:spacing w:before="0" w:after="0"/>
      </w:pPr>
      <w:r>
        <w:t>Machine Learning Methods</w:t>
      </w:r>
    </w:p>
    <w:p>
      <w:pPr>
        <w:numPr>
          <w:ilvl w:val="3"/>
          <w:numId w:val="900"/>
        </w:numPr>
        <w:spacing w:before="0" w:after="0"/>
      </w:pPr>
      <w:r>
        <w:t>Isolation Forest</w:t>
      </w:r>
    </w:p>
    <w:p>
      <w:pPr>
        <w:numPr>
          <w:ilvl w:val="3"/>
          <w:numId w:val="900"/>
        </w:numPr>
        <w:spacing w:before="0" w:after="0"/>
      </w:pPr>
      <w:r>
        <w:t>Local Outlier Factor</w:t>
      </w:r>
    </w:p>
    <w:p>
      <w:pPr>
        <w:numPr>
          <w:ilvl w:val="3"/>
          <w:numId w:val="900"/>
        </w:numPr>
        <w:spacing w:before="0" w:after="0"/>
      </w:pPr>
      <w:r>
        <w:t>One-Class SVM</w:t>
      </w:r>
    </w:p>
    <w:p>
      <w:pPr>
        <w:numPr>
          <w:ilvl w:val="3"/>
          <w:numId w:val="900"/>
        </w:numPr>
        <w:spacing w:before="0" w:after="0"/>
      </w:pPr>
      <w:r>
        <w:t>DBSCAN Clustering</w:t>
      </w:r>
    </w:p>
    <w:p>
      <w:pPr>
        <w:numPr>
          <w:ilvl w:val="1"/>
          <w:numId w:val="900"/>
        </w:numPr>
        <w:spacing w:before="0" w:after="0"/>
      </w:pPr>
      <w:r>
        <w:t>Treatment Strategies</w:t>
      </w:r>
    </w:p>
    <w:p>
      <w:pPr>
        <w:numPr>
          <w:ilvl w:val="2"/>
          <w:numId w:val="900"/>
        </w:numPr>
        <w:spacing w:before="0" w:after="0"/>
      </w:pPr>
      <w:r>
        <w:t>Removal Techniques</w:t>
      </w:r>
    </w:p>
    <w:p>
      <w:pPr>
        <w:numPr>
          <w:ilvl w:val="2"/>
          <w:numId w:val="900"/>
        </w:numPr>
        <w:spacing w:before="0" w:after="0"/>
      </w:pPr>
      <w:r>
        <w:t>Transformation Methods</w:t>
      </w:r>
    </w:p>
    <w:p>
      <w:pPr>
        <w:numPr>
          <w:ilvl w:val="2"/>
          <w:numId w:val="900"/>
        </w:numPr>
        <w:spacing w:before="0" w:after="0"/>
      </w:pPr>
      <w:r>
        <w:t>Capping and Winsorization</w:t>
      </w:r>
    </w:p>
    <w:p>
      <w:pPr>
        <w:numPr>
          <w:ilvl w:val="2"/>
          <w:numId w:val="900"/>
        </w:numPr>
        <w:spacing w:before="0" w:after="0"/>
      </w:pPr>
      <w:r>
        <w:t>Robust Statistics</w:t>
      </w:r>
    </w:p>
    <w:p>
      <w:pPr>
        <w:numPr>
          <w:ilvl w:val="2"/>
          <w:numId w:val="900"/>
        </w:numPr>
        <w:spacing w:before="0" w:after="0"/>
      </w:pPr>
      <w:r>
        <w:t>Separate Category Creation</w:t>
      </w:r>
    </w:p>
    <w:p>
      <w:pPr>
        <w:pStyle w:val="Heading1"/>
      </w:pPr>
      <w:r>
        <w:t>Feature Scaling and Normalization</w:t>
      </w:r>
    </w:p>
    <w:p>
      <w:pPr>
        <w:numPr>
          <w:ilvl w:val="0"/>
          <w:numId w:val="900"/>
        </w:numPr>
        <w:spacing w:before="0" w:after="0"/>
      </w:pPr>
      <w:r>
        <w:t>Scaling Fundamentals</w:t>
      </w:r>
    </w:p>
    <w:p>
      <w:pPr>
        <w:numPr>
          <w:ilvl w:val="1"/>
          <w:numId w:val="900"/>
        </w:numPr>
        <w:spacing w:before="0" w:after="0"/>
      </w:pPr>
      <w:r>
        <w:t>Need for Scaling</w:t>
      </w:r>
    </w:p>
    <w:p>
      <w:pPr>
        <w:numPr>
          <w:ilvl w:val="2"/>
          <w:numId w:val="900"/>
        </w:numPr>
        <w:spacing w:before="0" w:after="0"/>
      </w:pPr>
      <w:r>
        <w:t>Algorithm Sensitivity</w:t>
      </w:r>
    </w:p>
    <w:p>
      <w:pPr>
        <w:numPr>
          <w:ilvl w:val="2"/>
          <w:numId w:val="900"/>
        </w:numPr>
        <w:spacing w:before="0" w:after="0"/>
      </w:pPr>
      <w:r>
        <w:t>Distance-Based Methods</w:t>
      </w:r>
    </w:p>
    <w:p>
      <w:pPr>
        <w:numPr>
          <w:ilvl w:val="2"/>
          <w:numId w:val="900"/>
        </w:numPr>
        <w:spacing w:before="0" w:after="0"/>
      </w:pPr>
      <w:r>
        <w:t>Gradient Descent Optimization</w:t>
      </w:r>
    </w:p>
    <w:p>
      <w:pPr>
        <w:numPr>
          <w:ilvl w:val="2"/>
          <w:numId w:val="900"/>
        </w:numPr>
        <w:spacing w:before="0" w:after="0"/>
      </w:pPr>
      <w:r>
        <w:t>Feature Magnitude Differences</w:t>
      </w:r>
    </w:p>
    <w:p>
      <w:pPr>
        <w:numPr>
          <w:ilvl w:val="1"/>
          <w:numId w:val="900"/>
        </w:numPr>
        <w:spacing w:before="0" w:after="0"/>
      </w:pPr>
      <w:r>
        <w:t>Scale-Invariant vs Scale-Dependent Algorithms</w:t>
      </w:r>
    </w:p>
    <w:p>
      <w:pPr>
        <w:numPr>
          <w:ilvl w:val="0"/>
          <w:numId w:val="900"/>
        </w:numPr>
        <w:spacing w:before="0" w:after="0"/>
      </w:pPr>
      <w:r>
        <w:t>Standardization Techniques</w:t>
      </w:r>
    </w:p>
    <w:p>
      <w:pPr>
        <w:numPr>
          <w:ilvl w:val="1"/>
          <w:numId w:val="900"/>
        </w:numPr>
        <w:spacing w:before="0" w:after="0"/>
      </w:pPr>
      <w:r>
        <w:t>Z-Score Standardization</w:t>
      </w:r>
    </w:p>
    <w:p>
      <w:pPr>
        <w:numPr>
          <w:ilvl w:val="1"/>
          <w:numId w:val="900"/>
        </w:numPr>
        <w:spacing w:before="0" w:after="0"/>
      </w:pPr>
      <w:r>
        <w:t>Robust Standardization</w:t>
      </w:r>
    </w:p>
    <w:p>
      <w:pPr>
        <w:numPr>
          <w:ilvl w:val="1"/>
          <w:numId w:val="900"/>
        </w:numPr>
        <w:spacing w:before="0" w:after="0"/>
      </w:pPr>
      <w:r>
        <w:t>Unit Vector Scaling</w:t>
      </w:r>
    </w:p>
    <w:p>
      <w:pPr>
        <w:numPr>
          <w:ilvl w:val="1"/>
          <w:numId w:val="900"/>
        </w:numPr>
        <w:spacing w:before="0" w:after="0"/>
      </w:pPr>
      <w:r>
        <w:t>Max-Abs Scaling</w:t>
      </w:r>
    </w:p>
    <w:p>
      <w:pPr>
        <w:numPr>
          <w:ilvl w:val="0"/>
          <w:numId w:val="900"/>
        </w:numPr>
        <w:spacing w:before="0" w:after="0"/>
      </w:pPr>
      <w:r>
        <w:t>Normalization Methods</w:t>
      </w:r>
    </w:p>
    <w:p>
      <w:pPr>
        <w:numPr>
          <w:ilvl w:val="1"/>
          <w:numId w:val="900"/>
        </w:numPr>
        <w:spacing w:before="0" w:after="0"/>
      </w:pPr>
      <w:r>
        <w:t>Min-Max Normalization</w:t>
      </w:r>
    </w:p>
    <w:p>
      <w:pPr>
        <w:numPr>
          <w:ilvl w:val="1"/>
          <w:numId w:val="900"/>
        </w:numPr>
        <w:spacing w:before="0" w:after="0"/>
      </w:pPr>
      <w:r>
        <w:t>Decimal Scaling</w:t>
      </w:r>
    </w:p>
    <w:p>
      <w:pPr>
        <w:numPr>
          <w:ilvl w:val="1"/>
          <w:numId w:val="900"/>
        </w:numPr>
        <w:spacing w:before="0" w:after="0"/>
      </w:pPr>
      <w:r>
        <w:t>Vector Normalization</w:t>
      </w:r>
    </w:p>
    <w:p>
      <w:pPr>
        <w:numPr>
          <w:ilvl w:val="0"/>
          <w:numId w:val="900"/>
        </w:numPr>
        <w:spacing w:before="0" w:after="0"/>
      </w:pPr>
      <w:r>
        <w:t>Distribution Transformation</w:t>
      </w:r>
    </w:p>
    <w:p>
      <w:pPr>
        <w:numPr>
          <w:ilvl w:val="1"/>
          <w:numId w:val="900"/>
        </w:numPr>
        <w:spacing w:before="0" w:after="0"/>
      </w:pPr>
      <w:r>
        <w:t>Log Transformation</w:t>
      </w:r>
    </w:p>
    <w:p>
      <w:pPr>
        <w:numPr>
          <w:ilvl w:val="1"/>
          <w:numId w:val="900"/>
        </w:numPr>
        <w:spacing w:before="0" w:after="0"/>
      </w:pPr>
      <w:r>
        <w:t>Square Root Transformation</w:t>
      </w:r>
    </w:p>
    <w:p>
      <w:pPr>
        <w:numPr>
          <w:ilvl w:val="1"/>
          <w:numId w:val="900"/>
        </w:numPr>
        <w:spacing w:before="0" w:after="0"/>
      </w:pPr>
      <w:r>
        <w:t>Reciprocal Transformation</w:t>
      </w:r>
    </w:p>
    <w:p>
      <w:pPr>
        <w:numPr>
          <w:ilvl w:val="1"/>
          <w:numId w:val="900"/>
        </w:numPr>
        <w:spacing w:before="0" w:after="0"/>
      </w:pPr>
      <w:r>
        <w:t>Box-Cox Transformation</w:t>
      </w:r>
    </w:p>
    <w:p>
      <w:pPr>
        <w:numPr>
          <w:ilvl w:val="1"/>
          <w:numId w:val="900"/>
        </w:numPr>
        <w:spacing w:before="0" w:after="0"/>
      </w:pPr>
      <w:r>
        <w:t>Yeo-Johnson Transformation</w:t>
      </w:r>
    </w:p>
    <w:p>
      <w:pPr>
        <w:numPr>
          <w:ilvl w:val="1"/>
          <w:numId w:val="900"/>
        </w:numPr>
        <w:spacing w:before="0" w:after="0"/>
      </w:pPr>
      <w:r>
        <w:t>Quantile Transformation</w:t>
      </w:r>
    </w:p>
    <w:p>
      <w:pPr>
        <w:numPr>
          <w:ilvl w:val="1"/>
          <w:numId w:val="900"/>
        </w:numPr>
        <w:spacing w:before="0" w:after="0"/>
      </w:pPr>
      <w:r>
        <w:t>Power Transformations</w:t>
      </w:r>
    </w:p>
    <w:p>
      <w:pPr>
        <w:numPr>
          <w:ilvl w:val="0"/>
          <w:numId w:val="900"/>
        </w:numPr>
        <w:spacing w:before="0" w:after="0"/>
      </w:pPr>
      <w:r>
        <w:t>Discretization and Binning</w:t>
      </w:r>
    </w:p>
    <w:p>
      <w:pPr>
        <w:numPr>
          <w:ilvl w:val="1"/>
          <w:numId w:val="900"/>
        </w:numPr>
        <w:spacing w:before="0" w:after="0"/>
      </w:pPr>
      <w:r>
        <w:t>Equal Width Binning</w:t>
      </w:r>
    </w:p>
    <w:p>
      <w:pPr>
        <w:numPr>
          <w:ilvl w:val="1"/>
          <w:numId w:val="900"/>
        </w:numPr>
        <w:spacing w:before="0" w:after="0"/>
      </w:pPr>
      <w:r>
        <w:t>Equal Frequency Binning</w:t>
      </w:r>
    </w:p>
    <w:p>
      <w:pPr>
        <w:numPr>
          <w:ilvl w:val="1"/>
          <w:numId w:val="900"/>
        </w:numPr>
        <w:spacing w:before="0" w:after="0"/>
      </w:pPr>
      <w:r>
        <w:t>K-Means Binning</w:t>
      </w:r>
    </w:p>
    <w:p>
      <w:pPr>
        <w:numPr>
          <w:ilvl w:val="1"/>
          <w:numId w:val="900"/>
        </w:numPr>
        <w:spacing w:before="0" w:after="0"/>
      </w:pPr>
      <w:r>
        <w:t>Decision Tree Binning</w:t>
      </w:r>
    </w:p>
    <w:p>
      <w:pPr>
        <w:numPr>
          <w:ilvl w:val="1"/>
          <w:numId w:val="900"/>
        </w:numPr>
        <w:spacing w:before="0" w:after="0"/>
      </w:pPr>
      <w:r>
        <w:t>Custom Binning Strategies</w:t>
      </w:r>
    </w:p>
    <w:p>
      <w:pPr>
        <w:numPr>
          <w:ilvl w:val="1"/>
          <w:numId w:val="900"/>
        </w:numPr>
        <w:spacing w:before="0" w:after="0"/>
      </w:pPr>
      <w:r>
        <w:t>Optimal Binning Methods</w:t>
      </w:r>
    </w:p>
    <w:p>
      <w:pPr>
        <w:pStyle w:val="Heading1"/>
      </w:pPr>
      <w:r>
        <w:t>Categorical Feature Engineering</w:t>
      </w:r>
    </w:p>
    <w:p>
      <w:pPr>
        <w:numPr>
          <w:ilvl w:val="0"/>
          <w:numId w:val="900"/>
        </w:numPr>
        <w:spacing w:before="0" w:after="0"/>
      </w:pPr>
      <w:r>
        <w:t>Nominal Feature Encoding</w:t>
      </w:r>
    </w:p>
    <w:p>
      <w:pPr>
        <w:numPr>
          <w:ilvl w:val="1"/>
          <w:numId w:val="900"/>
        </w:numPr>
        <w:spacing w:before="0" w:after="0"/>
      </w:pPr>
      <w:r>
        <w:t>One-Hot Encoding</w:t>
      </w:r>
    </w:p>
    <w:p>
      <w:pPr>
        <w:numPr>
          <w:ilvl w:val="1"/>
          <w:numId w:val="900"/>
        </w:numPr>
        <w:spacing w:before="0" w:after="0"/>
      </w:pPr>
      <w:r>
        <w:t>Dummy Variable Encoding</w:t>
      </w:r>
    </w:p>
    <w:p>
      <w:pPr>
        <w:numPr>
          <w:ilvl w:val="1"/>
          <w:numId w:val="900"/>
        </w:numPr>
        <w:spacing w:before="0" w:after="0"/>
      </w:pPr>
      <w:r>
        <w:t>Effect Encoding</w:t>
      </w:r>
    </w:p>
    <w:p>
      <w:pPr>
        <w:numPr>
          <w:ilvl w:val="1"/>
          <w:numId w:val="900"/>
        </w:numPr>
        <w:spacing w:before="0" w:after="0"/>
      </w:pPr>
      <w:r>
        <w:t>Binary Encoding</w:t>
      </w:r>
    </w:p>
    <w:p>
      <w:pPr>
        <w:numPr>
          <w:ilvl w:val="1"/>
          <w:numId w:val="900"/>
        </w:numPr>
        <w:spacing w:before="0" w:after="0"/>
      </w:pPr>
      <w:r>
        <w:t>BaseN Encoding</w:t>
      </w:r>
    </w:p>
    <w:p>
      <w:pPr>
        <w:numPr>
          <w:ilvl w:val="1"/>
          <w:numId w:val="900"/>
        </w:numPr>
        <w:spacing w:before="0" w:after="0"/>
      </w:pPr>
      <w:r>
        <w:t>Feature Hashing</w:t>
      </w:r>
    </w:p>
    <w:p>
      <w:pPr>
        <w:numPr>
          <w:ilvl w:val="0"/>
          <w:numId w:val="900"/>
        </w:numPr>
        <w:spacing w:before="0" w:after="0"/>
      </w:pPr>
      <w:r>
        <w:t>Ordinal Feature Encoding</w:t>
      </w:r>
    </w:p>
    <w:p>
      <w:pPr>
        <w:numPr>
          <w:ilvl w:val="1"/>
          <w:numId w:val="900"/>
        </w:numPr>
        <w:spacing w:before="0" w:after="0"/>
      </w:pPr>
      <w:r>
        <w:t>Label Encoding</w:t>
      </w:r>
    </w:p>
    <w:p>
      <w:pPr>
        <w:numPr>
          <w:ilvl w:val="1"/>
          <w:numId w:val="900"/>
        </w:numPr>
        <w:spacing w:before="0" w:after="0"/>
      </w:pPr>
      <w:r>
        <w:t>Ordinal Encoding</w:t>
      </w:r>
    </w:p>
    <w:p>
      <w:pPr>
        <w:numPr>
          <w:ilvl w:val="1"/>
          <w:numId w:val="900"/>
        </w:numPr>
        <w:spacing w:before="0" w:after="0"/>
      </w:pPr>
      <w:r>
        <w:t>Custom Ordinal Mapping</w:t>
      </w:r>
    </w:p>
    <w:p>
      <w:pPr>
        <w:numPr>
          <w:ilvl w:val="1"/>
          <w:numId w:val="900"/>
        </w:numPr>
        <w:spacing w:before="0" w:after="0"/>
      </w:pPr>
      <w:r>
        <w:t>Rank-Based Encoding</w:t>
      </w:r>
    </w:p>
    <w:p>
      <w:pPr>
        <w:numPr>
          <w:ilvl w:val="0"/>
          <w:numId w:val="900"/>
        </w:numPr>
        <w:spacing w:before="0" w:after="0"/>
      </w:pPr>
      <w:r>
        <w:t>High Cardinality Handling</w:t>
      </w:r>
    </w:p>
    <w:p>
      <w:pPr>
        <w:numPr>
          <w:ilvl w:val="1"/>
          <w:numId w:val="900"/>
        </w:numPr>
        <w:spacing w:before="0" w:after="0"/>
      </w:pPr>
      <w:r>
        <w:t>Frequency-Based Encoding</w:t>
      </w:r>
    </w:p>
    <w:p>
      <w:pPr>
        <w:numPr>
          <w:ilvl w:val="1"/>
          <w:numId w:val="900"/>
        </w:numPr>
        <w:spacing w:before="0" w:after="0"/>
      </w:pPr>
      <w:r>
        <w:t>Target-Based Encoding</w:t>
      </w:r>
    </w:p>
    <w:p>
      <w:pPr>
        <w:numPr>
          <w:ilvl w:val="2"/>
          <w:numId w:val="900"/>
        </w:numPr>
        <w:spacing w:before="0" w:after="0"/>
      </w:pPr>
      <w:r>
        <w:t>Mean Target Encoding</w:t>
      </w:r>
    </w:p>
    <w:p>
      <w:pPr>
        <w:numPr>
          <w:ilvl w:val="2"/>
          <w:numId w:val="900"/>
        </w:numPr>
        <w:spacing w:before="0" w:after="0"/>
      </w:pPr>
      <w:r>
        <w:t>Leave-One-Out Encoding</w:t>
      </w:r>
    </w:p>
    <w:p>
      <w:pPr>
        <w:numPr>
          <w:ilvl w:val="2"/>
          <w:numId w:val="900"/>
        </w:numPr>
        <w:spacing w:before="0" w:after="0"/>
      </w:pPr>
      <w:r>
        <w:t>Smoothed Target Encoding</w:t>
      </w:r>
    </w:p>
    <w:p>
      <w:pPr>
        <w:numPr>
          <w:ilvl w:val="2"/>
          <w:numId w:val="900"/>
        </w:numPr>
        <w:spacing w:before="0" w:after="0"/>
      </w:pPr>
      <w:r>
        <w:t>Bayesian Target Encoding</w:t>
      </w:r>
    </w:p>
    <w:p>
      <w:pPr>
        <w:numPr>
          <w:ilvl w:val="1"/>
          <w:numId w:val="900"/>
        </w:numPr>
        <w:spacing w:before="0" w:after="0"/>
      </w:pPr>
      <w:r>
        <w:t>Weight of Evidence Encoding</w:t>
      </w:r>
    </w:p>
    <w:p>
      <w:pPr>
        <w:numPr>
          <w:ilvl w:val="1"/>
          <w:numId w:val="900"/>
        </w:numPr>
        <w:spacing w:before="0" w:after="0"/>
      </w:pPr>
      <w:r>
        <w:t>Category Grouping</w:t>
      </w:r>
    </w:p>
    <w:p>
      <w:pPr>
        <w:numPr>
          <w:ilvl w:val="2"/>
          <w:numId w:val="900"/>
        </w:numPr>
        <w:spacing w:before="0" w:after="0"/>
      </w:pPr>
      <w:r>
        <w:t>Frequency Thresholding</w:t>
      </w:r>
    </w:p>
    <w:p>
      <w:pPr>
        <w:numPr>
          <w:ilvl w:val="2"/>
          <w:numId w:val="900"/>
        </w:numPr>
        <w:spacing w:before="0" w:after="0"/>
      </w:pPr>
      <w:r>
        <w:t>Similarity-Based Grouping</w:t>
      </w:r>
    </w:p>
    <w:p>
      <w:pPr>
        <w:numPr>
          <w:ilvl w:val="2"/>
          <w:numId w:val="900"/>
        </w:numPr>
        <w:spacing w:before="0" w:after="0"/>
      </w:pPr>
      <w:r>
        <w:t>Domain-Based Grouping</w:t>
      </w:r>
    </w:p>
    <w:p>
      <w:pPr>
        <w:numPr>
          <w:ilvl w:val="1"/>
          <w:numId w:val="900"/>
        </w:numPr>
        <w:spacing w:before="0" w:after="0"/>
      </w:pPr>
      <w:r>
        <w:t>Embedding Techniques</w:t>
      </w:r>
    </w:p>
    <w:p>
      <w:pPr>
        <w:numPr>
          <w:ilvl w:val="2"/>
          <w:numId w:val="900"/>
        </w:numPr>
        <w:spacing w:before="0" w:after="0"/>
      </w:pPr>
      <w:r>
        <w:t>Entity Embeddings</w:t>
      </w:r>
    </w:p>
    <w:p>
      <w:pPr>
        <w:numPr>
          <w:ilvl w:val="2"/>
          <w:numId w:val="900"/>
        </w:numPr>
        <w:spacing w:before="0" w:after="0"/>
      </w:pPr>
      <w:r>
        <w:t>Categorical Embeddings</w:t>
      </w:r>
    </w:p>
    <w:p>
      <w:pPr>
        <w:pStyle w:val="Heading1"/>
      </w:pPr>
      <w:r>
        <w:t>Feature Creation and Generation</w:t>
      </w:r>
    </w:p>
    <w:p>
      <w:pPr>
        <w:numPr>
          <w:ilvl w:val="0"/>
          <w:numId w:val="900"/>
        </w:numPr>
        <w:spacing w:before="0" w:after="0"/>
      </w:pPr>
      <w:r>
        <w:t>Mathematical Transformations</w:t>
      </w:r>
    </w:p>
    <w:p>
      <w:pPr>
        <w:numPr>
          <w:ilvl w:val="1"/>
          <w:numId w:val="900"/>
        </w:numPr>
        <w:spacing w:before="0" w:after="0"/>
      </w:pPr>
      <w:r>
        <w:t>Arithmetic Operations</w:t>
      </w:r>
    </w:p>
    <w:p>
      <w:pPr>
        <w:numPr>
          <w:ilvl w:val="2"/>
          <w:numId w:val="900"/>
        </w:numPr>
        <w:spacing w:before="0" w:after="0"/>
      </w:pPr>
      <w:r>
        <w:t>Addition and Subtraction</w:t>
      </w:r>
    </w:p>
    <w:p>
      <w:pPr>
        <w:numPr>
          <w:ilvl w:val="2"/>
          <w:numId w:val="900"/>
        </w:numPr>
        <w:spacing w:before="0" w:after="0"/>
      </w:pPr>
      <w:r>
        <w:t>Multiplication and Division</w:t>
      </w:r>
    </w:p>
    <w:p>
      <w:pPr>
        <w:numPr>
          <w:ilvl w:val="2"/>
          <w:numId w:val="900"/>
        </w:numPr>
        <w:spacing w:before="0" w:after="0"/>
      </w:pPr>
      <w:r>
        <w:t>Ratios and Proportions</w:t>
      </w:r>
    </w:p>
    <w:p>
      <w:pPr>
        <w:numPr>
          <w:ilvl w:val="1"/>
          <w:numId w:val="900"/>
        </w:numPr>
        <w:spacing w:before="0" w:after="0"/>
      </w:pPr>
      <w:r>
        <w:t>Polynomial Features</w:t>
      </w:r>
    </w:p>
    <w:p>
      <w:pPr>
        <w:numPr>
          <w:ilvl w:val="2"/>
          <w:numId w:val="900"/>
        </w:numPr>
        <w:spacing w:before="0" w:after="0"/>
      </w:pPr>
      <w:r>
        <w:t>Degree Selection</w:t>
      </w:r>
    </w:p>
    <w:p>
      <w:pPr>
        <w:numPr>
          <w:ilvl w:val="2"/>
          <w:numId w:val="900"/>
        </w:numPr>
        <w:spacing w:before="0" w:after="0"/>
      </w:pPr>
      <w:r>
        <w:t>Interaction Terms</w:t>
      </w:r>
    </w:p>
    <w:p>
      <w:pPr>
        <w:numPr>
          <w:ilvl w:val="2"/>
          <w:numId w:val="900"/>
        </w:numPr>
        <w:spacing w:before="0" w:after="0"/>
      </w:pPr>
      <w:r>
        <w:t>Cross Products</w:t>
      </w:r>
    </w:p>
    <w:p>
      <w:pPr>
        <w:numPr>
          <w:ilvl w:val="1"/>
          <w:numId w:val="900"/>
        </w:numPr>
        <w:spacing w:before="0" w:after="0"/>
      </w:pPr>
      <w:r>
        <w:t>Trigonometric Functions</w:t>
      </w:r>
    </w:p>
    <w:p>
      <w:pPr>
        <w:numPr>
          <w:ilvl w:val="1"/>
          <w:numId w:val="900"/>
        </w:numPr>
        <w:spacing w:before="0" w:after="0"/>
      </w:pPr>
      <w:r>
        <w:t>Exponential Functions</w:t>
      </w:r>
    </w:p>
    <w:p>
      <w:pPr>
        <w:numPr>
          <w:ilvl w:val="1"/>
          <w:numId w:val="900"/>
        </w:numPr>
        <w:spacing w:before="0" w:after="0"/>
      </w:pPr>
      <w:r>
        <w:t>Logarithmic Functions</w:t>
      </w:r>
    </w:p>
    <w:p>
      <w:pPr>
        <w:numPr>
          <w:ilvl w:val="0"/>
          <w:numId w:val="900"/>
        </w:numPr>
        <w:spacing w:before="0" w:after="0"/>
      </w:pPr>
      <w:r>
        <w:t>Interaction Features</w:t>
      </w:r>
    </w:p>
    <w:p>
      <w:pPr>
        <w:numPr>
          <w:ilvl w:val="1"/>
          <w:numId w:val="900"/>
        </w:numPr>
        <w:spacing w:before="0" w:after="0"/>
      </w:pPr>
      <w:r>
        <w:t>Two-Way Interactions</w:t>
      </w:r>
    </w:p>
    <w:p>
      <w:pPr>
        <w:numPr>
          <w:ilvl w:val="1"/>
          <w:numId w:val="900"/>
        </w:numPr>
        <w:spacing w:before="0" w:after="0"/>
      </w:pPr>
      <w:r>
        <w:t>Multi-Way Interactions</w:t>
      </w:r>
    </w:p>
    <w:p>
      <w:pPr>
        <w:numPr>
          <w:ilvl w:val="1"/>
          <w:numId w:val="900"/>
        </w:numPr>
        <w:spacing w:before="0" w:after="0"/>
      </w:pPr>
      <w:r>
        <w:t>Feature Crosses</w:t>
      </w:r>
    </w:p>
    <w:p>
      <w:pPr>
        <w:numPr>
          <w:ilvl w:val="1"/>
          <w:numId w:val="900"/>
        </w:numPr>
        <w:spacing w:before="0" w:after="0"/>
      </w:pPr>
      <w:r>
        <w:t>Conditional Features</w:t>
      </w:r>
    </w:p>
    <w:p>
      <w:pPr>
        <w:numPr>
          <w:ilvl w:val="0"/>
          <w:numId w:val="900"/>
        </w:numPr>
        <w:spacing w:before="0" w:after="0"/>
      </w:pPr>
      <w:r>
        <w:t>Aggregation Features</w:t>
      </w:r>
    </w:p>
    <w:p>
      <w:pPr>
        <w:numPr>
          <w:ilvl w:val="1"/>
          <w:numId w:val="900"/>
        </w:numPr>
        <w:spacing w:before="0" w:after="0"/>
      </w:pPr>
      <w:r>
        <w:t>Groupby Operations</w:t>
      </w:r>
    </w:p>
    <w:p>
      <w:pPr>
        <w:numPr>
          <w:ilvl w:val="1"/>
          <w:numId w:val="900"/>
        </w:numPr>
        <w:spacing w:before="0" w:after="0"/>
      </w:pPr>
      <w:r>
        <w:t>Statistical Aggregations</w:t>
      </w:r>
    </w:p>
    <w:p>
      <w:pPr>
        <w:numPr>
          <w:ilvl w:val="2"/>
          <w:numId w:val="900"/>
        </w:numPr>
        <w:spacing w:before="0" w:after="0"/>
      </w:pPr>
      <w:r>
        <w:t>Count</w:t>
      </w:r>
    </w:p>
    <w:p>
      <w:pPr>
        <w:numPr>
          <w:ilvl w:val="2"/>
          <w:numId w:val="900"/>
        </w:numPr>
        <w:spacing w:before="0" w:after="0"/>
      </w:pPr>
      <w:r>
        <w:t>Sum</w:t>
      </w:r>
    </w:p>
    <w:p>
      <w:pPr>
        <w:numPr>
          <w:ilvl w:val="2"/>
          <w:numId w:val="900"/>
        </w:numPr>
        <w:spacing w:before="0" w:after="0"/>
      </w:pPr>
      <w:r>
        <w:t>Mean</w:t>
      </w:r>
    </w:p>
    <w:p>
      <w:pPr>
        <w:numPr>
          <w:ilvl w:val="2"/>
          <w:numId w:val="900"/>
        </w:numPr>
        <w:spacing w:before="0" w:after="0"/>
      </w:pPr>
      <w:r>
        <w:t>Median</w:t>
      </w:r>
    </w:p>
    <w:p>
      <w:pPr>
        <w:numPr>
          <w:ilvl w:val="2"/>
          <w:numId w:val="900"/>
        </w:numPr>
        <w:spacing w:before="0" w:after="0"/>
      </w:pPr>
      <w:r>
        <w:t>Standard Deviation</w:t>
      </w:r>
    </w:p>
    <w:p>
      <w:pPr>
        <w:numPr>
          <w:ilvl w:val="2"/>
          <w:numId w:val="900"/>
        </w:numPr>
        <w:spacing w:before="0" w:after="0"/>
      </w:pPr>
      <w:r>
        <w:t>Min and Max</w:t>
      </w:r>
    </w:p>
    <w:p>
      <w:pPr>
        <w:numPr>
          <w:ilvl w:val="2"/>
          <w:numId w:val="900"/>
        </w:numPr>
        <w:spacing w:before="0" w:after="0"/>
      </w:pPr>
      <w:r>
        <w:t>Percentiles</w:t>
      </w:r>
    </w:p>
    <w:p>
      <w:pPr>
        <w:numPr>
          <w:ilvl w:val="1"/>
          <w:numId w:val="900"/>
        </w:numPr>
        <w:spacing w:before="0" w:after="0"/>
      </w:pPr>
      <w:r>
        <w:t>Custom Aggregation Functions</w:t>
      </w:r>
    </w:p>
    <w:p>
      <w:pPr>
        <w:numPr>
          <w:ilvl w:val="0"/>
          <w:numId w:val="900"/>
        </w:numPr>
        <w:spacing w:before="0" w:after="0"/>
      </w:pPr>
      <w:r>
        <w:t>Domain-Specific Features</w:t>
      </w:r>
    </w:p>
    <w:p>
      <w:pPr>
        <w:numPr>
          <w:ilvl w:val="1"/>
          <w:numId w:val="900"/>
        </w:numPr>
        <w:spacing w:before="0" w:after="0"/>
      </w:pPr>
      <w:r>
        <w:t>Business Logic Features</w:t>
      </w:r>
    </w:p>
    <w:p>
      <w:pPr>
        <w:numPr>
          <w:ilvl w:val="1"/>
          <w:numId w:val="900"/>
        </w:numPr>
        <w:spacing w:before="0" w:after="0"/>
      </w:pPr>
      <w:r>
        <w:t>Industry-Specific Metrics</w:t>
      </w:r>
    </w:p>
    <w:p>
      <w:pPr>
        <w:numPr>
          <w:ilvl w:val="1"/>
          <w:numId w:val="900"/>
        </w:numPr>
        <w:spacing w:before="0" w:after="0"/>
      </w:pPr>
      <w:r>
        <w:t>Expert Knowledge Integration</w:t>
      </w:r>
    </w:p>
    <w:p>
      <w:pPr>
        <w:numPr>
          <w:ilvl w:val="1"/>
          <w:numId w:val="900"/>
        </w:numPr>
        <w:spacing w:before="0" w:after="0"/>
      </w:pPr>
      <w:r>
        <w:t>Rule-Based Features</w:t>
      </w:r>
    </w:p>
    <w:p>
      <w:pPr>
        <w:pStyle w:val="Heading1"/>
      </w:pPr>
      <w:r>
        <w:t>Temporal Feature Engineering</w:t>
      </w:r>
    </w:p>
    <w:p>
      <w:pPr>
        <w:numPr>
          <w:ilvl w:val="0"/>
          <w:numId w:val="900"/>
        </w:numPr>
        <w:spacing w:before="0" w:after="0"/>
      </w:pPr>
      <w:r>
        <w:t>DateTime Component Extraction</w:t>
      </w:r>
    </w:p>
    <w:p>
      <w:pPr>
        <w:numPr>
          <w:ilvl w:val="1"/>
          <w:numId w:val="900"/>
        </w:numPr>
        <w:spacing w:before="0" w:after="0"/>
      </w:pPr>
      <w:r>
        <w:t>Year, Month, Day</w:t>
      </w:r>
    </w:p>
    <w:p>
      <w:pPr>
        <w:numPr>
          <w:ilvl w:val="1"/>
          <w:numId w:val="900"/>
        </w:numPr>
        <w:spacing w:before="0" w:after="0"/>
      </w:pPr>
      <w:r>
        <w:t>Hour, Minute, Second</w:t>
      </w:r>
    </w:p>
    <w:p>
      <w:pPr>
        <w:numPr>
          <w:ilvl w:val="1"/>
          <w:numId w:val="900"/>
        </w:numPr>
        <w:spacing w:before="0" w:after="0"/>
      </w:pPr>
      <w:r>
        <w:t>Day of Week</w:t>
      </w:r>
    </w:p>
    <w:p>
      <w:pPr>
        <w:numPr>
          <w:ilvl w:val="1"/>
          <w:numId w:val="900"/>
        </w:numPr>
        <w:spacing w:before="0" w:after="0"/>
      </w:pPr>
      <w:r>
        <w:t>Day of Year</w:t>
      </w:r>
    </w:p>
    <w:p>
      <w:pPr>
        <w:numPr>
          <w:ilvl w:val="1"/>
          <w:numId w:val="900"/>
        </w:numPr>
        <w:spacing w:before="0" w:after="0"/>
      </w:pPr>
      <w:r>
        <w:t>Week of Year</w:t>
      </w:r>
    </w:p>
    <w:p>
      <w:pPr>
        <w:numPr>
          <w:ilvl w:val="1"/>
          <w:numId w:val="900"/>
        </w:numPr>
        <w:spacing w:before="0" w:after="0"/>
      </w:pPr>
      <w:r>
        <w:t>Quarter</w:t>
      </w:r>
    </w:p>
    <w:p>
      <w:pPr>
        <w:numPr>
          <w:ilvl w:val="1"/>
          <w:numId w:val="900"/>
        </w:numPr>
        <w:spacing w:before="0" w:after="0"/>
      </w:pPr>
      <w:r>
        <w:t>Season</w:t>
      </w:r>
    </w:p>
    <w:p>
      <w:pPr>
        <w:numPr>
          <w:ilvl w:val="1"/>
          <w:numId w:val="900"/>
        </w:numPr>
        <w:spacing w:before="0" w:after="0"/>
      </w:pPr>
      <w:r>
        <w:t>Is Weekend</w:t>
      </w:r>
    </w:p>
    <w:p>
      <w:pPr>
        <w:numPr>
          <w:ilvl w:val="1"/>
          <w:numId w:val="900"/>
        </w:numPr>
        <w:spacing w:before="0" w:after="0"/>
      </w:pPr>
      <w:r>
        <w:t>Is Holiday</w:t>
      </w:r>
    </w:p>
    <w:p>
      <w:pPr>
        <w:numPr>
          <w:ilvl w:val="1"/>
          <w:numId w:val="900"/>
        </w:numPr>
        <w:spacing w:before="0" w:after="0"/>
      </w:pPr>
      <w:r>
        <w:t>Is Month End</w:t>
      </w:r>
    </w:p>
    <w:p>
      <w:pPr>
        <w:numPr>
          <w:ilvl w:val="1"/>
          <w:numId w:val="900"/>
        </w:numPr>
        <w:spacing w:before="0" w:after="0"/>
      </w:pPr>
      <w:r>
        <w:t>Is Month Start</w:t>
      </w:r>
    </w:p>
    <w:p>
      <w:pPr>
        <w:numPr>
          <w:ilvl w:val="0"/>
          <w:numId w:val="900"/>
        </w:numPr>
        <w:spacing w:before="0" w:after="0"/>
      </w:pPr>
      <w:r>
        <w:t>Time-Based Calculations</w:t>
      </w:r>
    </w:p>
    <w:p>
      <w:pPr>
        <w:numPr>
          <w:ilvl w:val="1"/>
          <w:numId w:val="900"/>
        </w:numPr>
        <w:spacing w:before="0" w:after="0"/>
      </w:pPr>
      <w:r>
        <w:t>Time Since Event</w:t>
      </w:r>
    </w:p>
    <w:p>
      <w:pPr>
        <w:numPr>
          <w:ilvl w:val="1"/>
          <w:numId w:val="900"/>
        </w:numPr>
        <w:spacing w:before="0" w:after="0"/>
      </w:pPr>
      <w:r>
        <w:t>Time Until Event</w:t>
      </w:r>
    </w:p>
    <w:p>
      <w:pPr>
        <w:numPr>
          <w:ilvl w:val="1"/>
          <w:numId w:val="900"/>
        </w:numPr>
        <w:spacing w:before="0" w:after="0"/>
      </w:pPr>
      <w:r>
        <w:t>Duration Between Events</w:t>
      </w:r>
    </w:p>
    <w:p>
      <w:pPr>
        <w:numPr>
          <w:ilvl w:val="1"/>
          <w:numId w:val="900"/>
        </w:numPr>
        <w:spacing w:before="0" w:after="0"/>
      </w:pPr>
      <w:r>
        <w:t>Age Calculations</w:t>
      </w:r>
    </w:p>
    <w:p>
      <w:pPr>
        <w:numPr>
          <w:ilvl w:val="1"/>
          <w:numId w:val="900"/>
        </w:numPr>
        <w:spacing w:before="0" w:after="0"/>
      </w:pPr>
      <w:r>
        <w:t>Tenure Features</w:t>
      </w:r>
    </w:p>
    <w:p>
      <w:pPr>
        <w:numPr>
          <w:ilvl w:val="0"/>
          <w:numId w:val="900"/>
        </w:numPr>
        <w:spacing w:before="0" w:after="0"/>
      </w:pPr>
      <w:r>
        <w:t>Lag Features</w:t>
      </w:r>
    </w:p>
    <w:p>
      <w:pPr>
        <w:numPr>
          <w:ilvl w:val="1"/>
          <w:numId w:val="900"/>
        </w:numPr>
        <w:spacing w:before="0" w:after="0"/>
      </w:pPr>
      <w:r>
        <w:t>Single Lag Features</w:t>
      </w:r>
    </w:p>
    <w:p>
      <w:pPr>
        <w:numPr>
          <w:ilvl w:val="1"/>
          <w:numId w:val="900"/>
        </w:numPr>
        <w:spacing w:before="0" w:after="0"/>
      </w:pPr>
      <w:r>
        <w:t>Multiple Lag Features</w:t>
      </w:r>
    </w:p>
    <w:p>
      <w:pPr>
        <w:numPr>
          <w:ilvl w:val="1"/>
          <w:numId w:val="900"/>
        </w:numPr>
        <w:spacing w:before="0" w:after="0"/>
      </w:pPr>
      <w:r>
        <w:t>Seasonal Lags</w:t>
      </w:r>
    </w:p>
    <w:p>
      <w:pPr>
        <w:numPr>
          <w:ilvl w:val="1"/>
          <w:numId w:val="900"/>
        </w:numPr>
        <w:spacing w:before="0" w:after="0"/>
      </w:pPr>
      <w:r>
        <w:t>Variable Lag Windows</w:t>
      </w:r>
    </w:p>
    <w:p>
      <w:pPr>
        <w:numPr>
          <w:ilvl w:val="0"/>
          <w:numId w:val="900"/>
        </w:numPr>
        <w:spacing w:before="0" w:after="0"/>
      </w:pPr>
      <w:r>
        <w:t>Rolling Window Features</w:t>
      </w:r>
    </w:p>
    <w:p>
      <w:pPr>
        <w:numPr>
          <w:ilvl w:val="1"/>
          <w:numId w:val="900"/>
        </w:numPr>
        <w:spacing w:before="0" w:after="0"/>
      </w:pPr>
      <w:r>
        <w:t>Moving Averages</w:t>
      </w:r>
    </w:p>
    <w:p>
      <w:pPr>
        <w:numPr>
          <w:ilvl w:val="1"/>
          <w:numId w:val="900"/>
        </w:numPr>
        <w:spacing w:before="0" w:after="0"/>
      </w:pPr>
      <w:r>
        <w:t>Rolling Statistics</w:t>
      </w:r>
    </w:p>
    <w:p>
      <w:pPr>
        <w:numPr>
          <w:ilvl w:val="2"/>
          <w:numId w:val="900"/>
        </w:numPr>
        <w:spacing w:before="0" w:after="0"/>
      </w:pPr>
      <w:r>
        <w:t>Rolling Sum</w:t>
      </w:r>
    </w:p>
    <w:p>
      <w:pPr>
        <w:numPr>
          <w:ilvl w:val="2"/>
          <w:numId w:val="900"/>
        </w:numPr>
        <w:spacing w:before="0" w:after="0"/>
      </w:pPr>
      <w:r>
        <w:t>Rolling Min</w:t>
      </w:r>
    </w:p>
    <w:p>
      <w:pPr>
        <w:numPr>
          <w:ilvl w:val="2"/>
          <w:numId w:val="900"/>
        </w:numPr>
        <w:spacing w:before="0" w:after="0"/>
      </w:pPr>
      <w:r>
        <w:t>Rolling Max</w:t>
      </w:r>
    </w:p>
    <w:p>
      <w:pPr>
        <w:numPr>
          <w:ilvl w:val="2"/>
          <w:numId w:val="900"/>
        </w:numPr>
        <w:spacing w:before="0" w:after="0"/>
      </w:pPr>
      <w:r>
        <w:t>Rolling Standard Deviation</w:t>
      </w:r>
    </w:p>
    <w:p>
      <w:pPr>
        <w:numPr>
          <w:ilvl w:val="2"/>
          <w:numId w:val="900"/>
        </w:numPr>
        <w:spacing w:before="0" w:after="0"/>
      </w:pPr>
      <w:r>
        <w:t>Rolling Median</w:t>
      </w:r>
    </w:p>
    <w:p>
      <w:pPr>
        <w:numPr>
          <w:ilvl w:val="1"/>
          <w:numId w:val="900"/>
        </w:numPr>
        <w:spacing w:before="0" w:after="0"/>
      </w:pPr>
      <w:r>
        <w:t>Exponentially Weighted Features</w:t>
      </w:r>
    </w:p>
    <w:p>
      <w:pPr>
        <w:numPr>
          <w:ilvl w:val="1"/>
          <w:numId w:val="900"/>
        </w:numPr>
        <w:spacing w:before="0" w:after="0"/>
      </w:pPr>
      <w:r>
        <w:t>Custom Rolling Functions</w:t>
      </w:r>
    </w:p>
    <w:p>
      <w:pPr>
        <w:numPr>
          <w:ilvl w:val="0"/>
          <w:numId w:val="900"/>
        </w:numPr>
        <w:spacing w:before="0" w:after="0"/>
      </w:pPr>
      <w:r>
        <w:t>Time Series Decomposition</w:t>
      </w:r>
    </w:p>
    <w:p>
      <w:pPr>
        <w:numPr>
          <w:ilvl w:val="1"/>
          <w:numId w:val="900"/>
        </w:numPr>
        <w:spacing w:before="0" w:after="0"/>
      </w:pPr>
      <w:r>
        <w:t>Trend Components</w:t>
      </w:r>
    </w:p>
    <w:p>
      <w:pPr>
        <w:numPr>
          <w:ilvl w:val="1"/>
          <w:numId w:val="900"/>
        </w:numPr>
        <w:spacing w:before="0" w:after="0"/>
      </w:pPr>
      <w:r>
        <w:t>Seasonal Components</w:t>
      </w:r>
    </w:p>
    <w:p>
      <w:pPr>
        <w:numPr>
          <w:ilvl w:val="1"/>
          <w:numId w:val="900"/>
        </w:numPr>
        <w:spacing w:before="0" w:after="0"/>
      </w:pPr>
      <w:r>
        <w:t>Residual Components</w:t>
      </w:r>
    </w:p>
    <w:p>
      <w:pPr>
        <w:numPr>
          <w:ilvl w:val="1"/>
          <w:numId w:val="900"/>
        </w:numPr>
        <w:spacing w:before="0" w:after="0"/>
      </w:pPr>
      <w:r>
        <w:t>Cyclical Patterns</w:t>
      </w:r>
    </w:p>
    <w:p>
      <w:pPr>
        <w:pStyle w:val="Heading1"/>
      </w:pPr>
      <w:r>
        <w:t>Text Feature Engineering</w:t>
      </w:r>
    </w:p>
    <w:p>
      <w:pPr>
        <w:numPr>
          <w:ilvl w:val="0"/>
          <w:numId w:val="900"/>
        </w:numPr>
        <w:spacing w:before="0" w:after="0"/>
      </w:pPr>
      <w:r>
        <w:t>Basic Text Features</w:t>
      </w:r>
    </w:p>
    <w:p>
      <w:pPr>
        <w:numPr>
          <w:ilvl w:val="1"/>
          <w:numId w:val="900"/>
        </w:numPr>
        <w:spacing w:before="0" w:after="0"/>
      </w:pPr>
      <w:r>
        <w:t>Text Length</w:t>
      </w:r>
    </w:p>
    <w:p>
      <w:pPr>
        <w:numPr>
          <w:ilvl w:val="1"/>
          <w:numId w:val="900"/>
        </w:numPr>
        <w:spacing w:before="0" w:after="0"/>
      </w:pPr>
      <w:r>
        <w:t>Word Count</w:t>
      </w:r>
    </w:p>
    <w:p>
      <w:pPr>
        <w:numPr>
          <w:ilvl w:val="1"/>
          <w:numId w:val="900"/>
        </w:numPr>
        <w:spacing w:before="0" w:after="0"/>
      </w:pPr>
      <w:r>
        <w:t>Character Count</w:t>
      </w:r>
    </w:p>
    <w:p>
      <w:pPr>
        <w:numPr>
          <w:ilvl w:val="1"/>
          <w:numId w:val="900"/>
        </w:numPr>
        <w:spacing w:before="0" w:after="0"/>
      </w:pPr>
      <w:r>
        <w:t>Sentence Count</w:t>
      </w:r>
    </w:p>
    <w:p>
      <w:pPr>
        <w:numPr>
          <w:ilvl w:val="1"/>
          <w:numId w:val="900"/>
        </w:numPr>
        <w:spacing w:before="0" w:after="0"/>
      </w:pPr>
      <w:r>
        <w:t>Paragraph Count</w:t>
      </w:r>
    </w:p>
    <w:p>
      <w:pPr>
        <w:numPr>
          <w:ilvl w:val="1"/>
          <w:numId w:val="900"/>
        </w:numPr>
        <w:spacing w:before="0" w:after="0"/>
      </w:pPr>
      <w:r>
        <w:t>Average Word Length</w:t>
      </w:r>
    </w:p>
    <w:p>
      <w:pPr>
        <w:numPr>
          <w:ilvl w:val="1"/>
          <w:numId w:val="900"/>
        </w:numPr>
        <w:spacing w:before="0" w:after="0"/>
      </w:pPr>
      <w:r>
        <w:t>Average Sentence Length</w:t>
      </w:r>
    </w:p>
    <w:p>
      <w:pPr>
        <w:numPr>
          <w:ilvl w:val="0"/>
          <w:numId w:val="900"/>
        </w:numPr>
        <w:spacing w:before="0" w:after="0"/>
      </w:pPr>
      <w:r>
        <w:t>Text Preprocessing</w:t>
      </w:r>
    </w:p>
    <w:p>
      <w:pPr>
        <w:numPr>
          <w:ilvl w:val="1"/>
          <w:numId w:val="900"/>
        </w:numPr>
        <w:spacing w:before="0" w:after="0"/>
      </w:pPr>
      <w:r>
        <w:t>Tokenization</w:t>
      </w:r>
    </w:p>
    <w:p>
      <w:pPr>
        <w:numPr>
          <w:ilvl w:val="1"/>
          <w:numId w:val="900"/>
        </w:numPr>
        <w:spacing w:before="0" w:after="0"/>
      </w:pPr>
      <w:r>
        <w:t>Lowercasing</w:t>
      </w:r>
    </w:p>
    <w:p>
      <w:pPr>
        <w:numPr>
          <w:ilvl w:val="1"/>
          <w:numId w:val="900"/>
        </w:numPr>
        <w:spacing w:before="0" w:after="0"/>
      </w:pPr>
      <w:r>
        <w:t>Punctuation Removal</w:t>
      </w:r>
    </w:p>
    <w:p>
      <w:pPr>
        <w:numPr>
          <w:ilvl w:val="1"/>
          <w:numId w:val="900"/>
        </w:numPr>
        <w:spacing w:before="0" w:after="0"/>
      </w:pPr>
      <w:r>
        <w:t>Stop Word Removal</w:t>
      </w:r>
    </w:p>
    <w:p>
      <w:pPr>
        <w:numPr>
          <w:ilvl w:val="1"/>
          <w:numId w:val="900"/>
        </w:numPr>
        <w:spacing w:before="0" w:after="0"/>
      </w:pPr>
      <w:r>
        <w:t>Stemming</w:t>
      </w:r>
    </w:p>
    <w:p>
      <w:pPr>
        <w:numPr>
          <w:ilvl w:val="1"/>
          <w:numId w:val="900"/>
        </w:numPr>
        <w:spacing w:before="0" w:after="0"/>
      </w:pPr>
      <w:r>
        <w:t>Lemmatization</w:t>
      </w:r>
    </w:p>
    <w:p>
      <w:pPr>
        <w:numPr>
          <w:ilvl w:val="0"/>
          <w:numId w:val="900"/>
        </w:numPr>
        <w:spacing w:before="0" w:after="0"/>
      </w:pPr>
      <w:r>
        <w:t>Bag-of-Words Representations</w:t>
      </w:r>
    </w:p>
    <w:p>
      <w:pPr>
        <w:numPr>
          <w:ilvl w:val="1"/>
          <w:numId w:val="900"/>
        </w:numPr>
        <w:spacing w:before="0" w:after="0"/>
      </w:pPr>
      <w:r>
        <w:t>Binary Bag-of-Words</w:t>
      </w:r>
    </w:p>
    <w:p>
      <w:pPr>
        <w:numPr>
          <w:ilvl w:val="1"/>
          <w:numId w:val="900"/>
        </w:numPr>
        <w:spacing w:before="0" w:after="0"/>
      </w:pPr>
      <w:r>
        <w:t>Count Vectorization</w:t>
      </w:r>
    </w:p>
    <w:p>
      <w:pPr>
        <w:numPr>
          <w:ilvl w:val="1"/>
          <w:numId w:val="900"/>
        </w:numPr>
        <w:spacing w:before="0" w:after="0"/>
      </w:pPr>
      <w:r>
        <w:t>Term Frequency</w:t>
      </w:r>
    </w:p>
    <w:p>
      <w:pPr>
        <w:numPr>
          <w:ilvl w:val="1"/>
          <w:numId w:val="900"/>
        </w:numPr>
        <w:spacing w:before="0" w:after="0"/>
      </w:pPr>
      <w:r>
        <w:t>Document Frequency</w:t>
      </w:r>
    </w:p>
    <w:p>
      <w:pPr>
        <w:numPr>
          <w:ilvl w:val="0"/>
          <w:numId w:val="900"/>
        </w:numPr>
        <w:spacing w:before="0" w:after="0"/>
      </w:pPr>
      <w:r>
        <w:t>TF-IDF Features</w:t>
      </w:r>
    </w:p>
    <w:p>
      <w:pPr>
        <w:numPr>
          <w:ilvl w:val="1"/>
          <w:numId w:val="900"/>
        </w:numPr>
        <w:spacing w:before="0" w:after="0"/>
      </w:pPr>
      <w:r>
        <w:t>Term Frequency Calculation</w:t>
      </w:r>
    </w:p>
    <w:p>
      <w:pPr>
        <w:numPr>
          <w:ilvl w:val="1"/>
          <w:numId w:val="900"/>
        </w:numPr>
        <w:spacing w:before="0" w:after="0"/>
      </w:pPr>
      <w:r>
        <w:t>Inverse Document Frequency</w:t>
      </w:r>
    </w:p>
    <w:p>
      <w:pPr>
        <w:numPr>
          <w:ilvl w:val="1"/>
          <w:numId w:val="900"/>
        </w:numPr>
        <w:spacing w:before="0" w:after="0"/>
      </w:pPr>
      <w:r>
        <w:t>TF-IDF Weighting</w:t>
      </w:r>
    </w:p>
    <w:p>
      <w:pPr>
        <w:numPr>
          <w:ilvl w:val="1"/>
          <w:numId w:val="900"/>
        </w:numPr>
        <w:spacing w:before="0" w:after="0"/>
      </w:pPr>
      <w:r>
        <w:t>Sublinear TF Scaling</w:t>
      </w:r>
    </w:p>
    <w:p>
      <w:pPr>
        <w:numPr>
          <w:ilvl w:val="0"/>
          <w:numId w:val="900"/>
        </w:numPr>
        <w:spacing w:before="0" w:after="0"/>
      </w:pPr>
      <w:r>
        <w:t>N-gram Features</w:t>
      </w:r>
    </w:p>
    <w:p>
      <w:pPr>
        <w:numPr>
          <w:ilvl w:val="1"/>
          <w:numId w:val="900"/>
        </w:numPr>
        <w:spacing w:before="0" w:after="0"/>
      </w:pPr>
      <w:r>
        <w:t>Unigrams</w:t>
      </w:r>
    </w:p>
    <w:p>
      <w:pPr>
        <w:numPr>
          <w:ilvl w:val="1"/>
          <w:numId w:val="900"/>
        </w:numPr>
        <w:spacing w:before="0" w:after="0"/>
      </w:pPr>
      <w:r>
        <w:t>Bigrams</w:t>
      </w:r>
    </w:p>
    <w:p>
      <w:pPr>
        <w:numPr>
          <w:ilvl w:val="1"/>
          <w:numId w:val="900"/>
        </w:numPr>
        <w:spacing w:before="0" w:after="0"/>
      </w:pPr>
      <w:r>
        <w:t>Trigrams</w:t>
      </w:r>
    </w:p>
    <w:p>
      <w:pPr>
        <w:numPr>
          <w:ilvl w:val="1"/>
          <w:numId w:val="900"/>
        </w:numPr>
        <w:spacing w:before="0" w:after="0"/>
      </w:pPr>
      <w:r>
        <w:t>Character N-grams</w:t>
      </w:r>
    </w:p>
    <w:p>
      <w:pPr>
        <w:numPr>
          <w:ilvl w:val="1"/>
          <w:numId w:val="900"/>
        </w:numPr>
        <w:spacing w:before="0" w:after="0"/>
      </w:pPr>
      <w:r>
        <w:t>Skip-grams</w:t>
      </w:r>
    </w:p>
    <w:p>
      <w:pPr>
        <w:numPr>
          <w:ilvl w:val="0"/>
          <w:numId w:val="900"/>
        </w:numPr>
        <w:spacing w:before="0" w:after="0"/>
      </w:pPr>
      <w:r>
        <w:t>Advanced Text Features</w:t>
      </w:r>
    </w:p>
    <w:p>
      <w:pPr>
        <w:numPr>
          <w:ilvl w:val="1"/>
          <w:numId w:val="900"/>
        </w:numPr>
        <w:spacing w:before="0" w:after="0"/>
      </w:pPr>
      <w:r>
        <w:t>Part-of-Speech Tags</w:t>
      </w:r>
    </w:p>
    <w:p>
      <w:pPr>
        <w:numPr>
          <w:ilvl w:val="1"/>
          <w:numId w:val="900"/>
        </w:numPr>
        <w:spacing w:before="0" w:after="0"/>
      </w:pPr>
      <w:r>
        <w:t>Named Entity Recognition</w:t>
      </w:r>
    </w:p>
    <w:p>
      <w:pPr>
        <w:numPr>
          <w:ilvl w:val="1"/>
          <w:numId w:val="900"/>
        </w:numPr>
        <w:spacing w:before="0" w:after="0"/>
      </w:pPr>
      <w:r>
        <w:t>Sentiment Scores</w:t>
      </w:r>
    </w:p>
    <w:p>
      <w:pPr>
        <w:numPr>
          <w:ilvl w:val="1"/>
          <w:numId w:val="900"/>
        </w:numPr>
        <w:spacing w:before="0" w:after="0"/>
      </w:pPr>
      <w:r>
        <w:t>Readability Metrics</w:t>
      </w:r>
    </w:p>
    <w:p>
      <w:pPr>
        <w:numPr>
          <w:ilvl w:val="1"/>
          <w:numId w:val="900"/>
        </w:numPr>
        <w:spacing w:before="0" w:after="0"/>
      </w:pPr>
      <w:r>
        <w:t>Language Detection</w:t>
      </w:r>
    </w:p>
    <w:p>
      <w:pPr>
        <w:numPr>
          <w:ilvl w:val="1"/>
          <w:numId w:val="900"/>
        </w:numPr>
        <w:spacing w:before="0" w:after="0"/>
      </w:pPr>
      <w:r>
        <w:t>Text Similarity Measures</w:t>
      </w:r>
    </w:p>
    <w:p>
      <w:pPr>
        <w:pStyle w:val="Heading1"/>
      </w:pPr>
      <w:r>
        <w:t>Geospatial Feature Engineering</w:t>
      </w:r>
    </w:p>
    <w:p>
      <w:pPr>
        <w:numPr>
          <w:ilvl w:val="0"/>
          <w:numId w:val="900"/>
        </w:numPr>
        <w:spacing w:before="0" w:after="0"/>
      </w:pPr>
      <w:r>
        <w:t>Coordinate Features</w:t>
      </w:r>
    </w:p>
    <w:p>
      <w:pPr>
        <w:numPr>
          <w:ilvl w:val="1"/>
          <w:numId w:val="900"/>
        </w:numPr>
        <w:spacing w:before="0" w:after="0"/>
      </w:pPr>
      <w:r>
        <w:t>Latitude and Longitude</w:t>
      </w:r>
    </w:p>
    <w:p>
      <w:pPr>
        <w:numPr>
          <w:ilvl w:val="1"/>
          <w:numId w:val="900"/>
        </w:numPr>
        <w:spacing w:before="0" w:after="0"/>
      </w:pPr>
      <w:r>
        <w:t>Coordinate Transformations</w:t>
      </w:r>
    </w:p>
    <w:p>
      <w:pPr>
        <w:numPr>
          <w:ilvl w:val="1"/>
          <w:numId w:val="900"/>
        </w:numPr>
        <w:spacing w:before="0" w:after="0"/>
      </w:pPr>
      <w:r>
        <w:t>Coordinate System Conversions</w:t>
      </w:r>
    </w:p>
    <w:p>
      <w:pPr>
        <w:numPr>
          <w:ilvl w:val="0"/>
          <w:numId w:val="900"/>
        </w:numPr>
        <w:spacing w:before="0" w:after="0"/>
      </w:pPr>
      <w:r>
        <w:t>Distance Calculations</w:t>
      </w:r>
    </w:p>
    <w:p>
      <w:pPr>
        <w:numPr>
          <w:ilvl w:val="1"/>
          <w:numId w:val="900"/>
        </w:numPr>
        <w:spacing w:before="0" w:after="0"/>
      </w:pPr>
      <w:r>
        <w:t>Euclidean Distance</w:t>
      </w:r>
    </w:p>
    <w:p>
      <w:pPr>
        <w:numPr>
          <w:ilvl w:val="1"/>
          <w:numId w:val="900"/>
        </w:numPr>
        <w:spacing w:before="0" w:after="0"/>
      </w:pPr>
      <w:r>
        <w:t>Manhattan Distance</w:t>
      </w:r>
    </w:p>
    <w:p>
      <w:pPr>
        <w:numPr>
          <w:ilvl w:val="1"/>
          <w:numId w:val="900"/>
        </w:numPr>
        <w:spacing w:before="0" w:after="0"/>
      </w:pPr>
      <w:r>
        <w:t>Haversine Distance</w:t>
      </w:r>
    </w:p>
    <w:p>
      <w:pPr>
        <w:numPr>
          <w:ilvl w:val="1"/>
          <w:numId w:val="900"/>
        </w:numPr>
        <w:spacing w:before="0" w:after="0"/>
      </w:pPr>
      <w:r>
        <w:t>Great Circle Distance</w:t>
      </w:r>
    </w:p>
    <w:p>
      <w:pPr>
        <w:numPr>
          <w:ilvl w:val="0"/>
          <w:numId w:val="900"/>
        </w:numPr>
        <w:spacing w:before="0" w:after="0"/>
      </w:pPr>
      <w:r>
        <w:t>Spatial Relationships</w:t>
      </w:r>
    </w:p>
    <w:p>
      <w:pPr>
        <w:numPr>
          <w:ilvl w:val="1"/>
          <w:numId w:val="900"/>
        </w:numPr>
        <w:spacing w:before="0" w:after="0"/>
      </w:pPr>
      <w:r>
        <w:t>Point-in-Polygon</w:t>
      </w:r>
    </w:p>
    <w:p>
      <w:pPr>
        <w:numPr>
          <w:ilvl w:val="1"/>
          <w:numId w:val="900"/>
        </w:numPr>
        <w:spacing w:before="0" w:after="0"/>
      </w:pPr>
      <w:r>
        <w:t>Nearest Neighbor Distance</w:t>
      </w:r>
    </w:p>
    <w:p>
      <w:pPr>
        <w:numPr>
          <w:ilvl w:val="1"/>
          <w:numId w:val="900"/>
        </w:numPr>
        <w:spacing w:before="0" w:after="0"/>
      </w:pPr>
      <w:r>
        <w:t>Spatial Clustering</w:t>
      </w:r>
    </w:p>
    <w:p>
      <w:pPr>
        <w:numPr>
          <w:ilvl w:val="1"/>
          <w:numId w:val="900"/>
        </w:numPr>
        <w:spacing w:before="0" w:after="0"/>
      </w:pPr>
      <w:r>
        <w:t>Voronoi Diagrams</w:t>
      </w:r>
    </w:p>
    <w:p>
      <w:pPr>
        <w:numPr>
          <w:ilvl w:val="0"/>
          <w:numId w:val="900"/>
        </w:numPr>
        <w:spacing w:before="0" w:after="0"/>
      </w:pPr>
      <w:r>
        <w:t>Location-Based Features</w:t>
      </w:r>
    </w:p>
    <w:p>
      <w:pPr>
        <w:numPr>
          <w:ilvl w:val="1"/>
          <w:numId w:val="900"/>
        </w:numPr>
        <w:spacing w:before="0" w:after="0"/>
      </w:pPr>
      <w:r>
        <w:t>Administrative Boundaries</w:t>
      </w:r>
    </w:p>
    <w:p>
      <w:pPr>
        <w:numPr>
          <w:ilvl w:val="1"/>
          <w:numId w:val="900"/>
        </w:numPr>
        <w:spacing w:before="0" w:after="0"/>
      </w:pPr>
      <w:r>
        <w:t>Points of Interest Proximity</w:t>
      </w:r>
    </w:p>
    <w:p>
      <w:pPr>
        <w:numPr>
          <w:ilvl w:val="1"/>
          <w:numId w:val="900"/>
        </w:numPr>
        <w:spacing w:before="0" w:after="0"/>
      </w:pPr>
      <w:r>
        <w:t>Population Density</w:t>
      </w:r>
    </w:p>
    <w:p>
      <w:pPr>
        <w:numPr>
          <w:ilvl w:val="1"/>
          <w:numId w:val="900"/>
        </w:numPr>
        <w:spacing w:before="0" w:after="0"/>
      </w:pPr>
      <w:r>
        <w:t>Economic Indicators</w:t>
      </w:r>
    </w:p>
    <w:p>
      <w:pPr>
        <w:numPr>
          <w:ilvl w:val="0"/>
          <w:numId w:val="900"/>
        </w:numPr>
        <w:spacing w:before="0" w:after="0"/>
      </w:pPr>
      <w:r>
        <w:t>Geohashing and Spatial Indexing</w:t>
      </w:r>
    </w:p>
    <w:p>
      <w:pPr>
        <w:numPr>
          <w:ilvl w:val="1"/>
          <w:numId w:val="900"/>
        </w:numPr>
        <w:spacing w:before="0" w:after="0"/>
      </w:pPr>
      <w:r>
        <w:t>Geohash Encoding</w:t>
      </w:r>
    </w:p>
    <w:p>
      <w:pPr>
        <w:numPr>
          <w:ilvl w:val="1"/>
          <w:numId w:val="900"/>
        </w:numPr>
        <w:spacing w:before="0" w:after="0"/>
      </w:pPr>
      <w:r>
        <w:t>H3 Hexagonal Indexing</w:t>
      </w:r>
    </w:p>
    <w:p>
      <w:pPr>
        <w:numPr>
          <w:ilvl w:val="1"/>
          <w:numId w:val="900"/>
        </w:numPr>
        <w:spacing w:before="0" w:after="0"/>
      </w:pPr>
      <w:r>
        <w:t>Spatial Grid Features</w:t>
      </w:r>
    </w:p>
    <w:p>
      <w:pPr>
        <w:pStyle w:val="Heading1"/>
      </w:pPr>
      <w:r>
        <w:t>Feature Selection Methods</w:t>
      </w:r>
    </w:p>
    <w:p>
      <w:pPr>
        <w:numPr>
          <w:ilvl w:val="0"/>
          <w:numId w:val="900"/>
        </w:numPr>
        <w:spacing w:before="0" w:after="0"/>
      </w:pPr>
      <w:r>
        <w:t>Selection Rationale</w:t>
      </w:r>
    </w:p>
    <w:p>
      <w:pPr>
        <w:numPr>
          <w:ilvl w:val="1"/>
          <w:numId w:val="900"/>
        </w:numPr>
        <w:spacing w:before="0" w:after="0"/>
      </w:pPr>
      <w:r>
        <w:t>Curse of Dimensionality</w:t>
      </w:r>
    </w:p>
    <w:p>
      <w:pPr>
        <w:numPr>
          <w:ilvl w:val="1"/>
          <w:numId w:val="900"/>
        </w:numPr>
        <w:spacing w:before="0" w:after="0"/>
      </w:pPr>
      <w:r>
        <w:t>Overfitting Prevention</w:t>
      </w:r>
    </w:p>
    <w:p>
      <w:pPr>
        <w:numPr>
          <w:ilvl w:val="1"/>
          <w:numId w:val="900"/>
        </w:numPr>
        <w:spacing w:before="0" w:after="0"/>
      </w:pPr>
      <w:r>
        <w:t>Computational Efficiency</w:t>
      </w:r>
    </w:p>
    <w:p>
      <w:pPr>
        <w:numPr>
          <w:ilvl w:val="1"/>
          <w:numId w:val="900"/>
        </w:numPr>
        <w:spacing w:before="0" w:after="0"/>
      </w:pPr>
      <w:r>
        <w:t>Model Interpretability</w:t>
      </w:r>
    </w:p>
    <w:p>
      <w:pPr>
        <w:numPr>
          <w:ilvl w:val="1"/>
          <w:numId w:val="900"/>
        </w:numPr>
        <w:spacing w:before="0" w:after="0"/>
      </w:pPr>
      <w:r>
        <w:t>Noise Reduction</w:t>
      </w:r>
    </w:p>
    <w:p>
      <w:pPr>
        <w:numPr>
          <w:ilvl w:val="0"/>
          <w:numId w:val="900"/>
        </w:numPr>
        <w:spacing w:before="0" w:after="0"/>
      </w:pPr>
      <w:r>
        <w:t>Filter Methods</w:t>
      </w:r>
    </w:p>
    <w:p>
      <w:pPr>
        <w:numPr>
          <w:ilvl w:val="1"/>
          <w:numId w:val="900"/>
        </w:numPr>
        <w:spacing w:before="0" w:after="0"/>
      </w:pPr>
      <w:r>
        <w:t>Statistical Tests</w:t>
      </w:r>
    </w:p>
    <w:p>
      <w:pPr>
        <w:numPr>
          <w:ilvl w:val="2"/>
          <w:numId w:val="900"/>
        </w:numPr>
        <w:spacing w:before="0" w:after="0"/>
      </w:pPr>
      <w:r>
        <w:t>Chi-Square Test</w:t>
      </w:r>
    </w:p>
    <w:p>
      <w:pPr>
        <w:numPr>
          <w:ilvl w:val="2"/>
          <w:numId w:val="900"/>
        </w:numPr>
        <w:spacing w:before="0" w:after="0"/>
      </w:pPr>
      <w:r>
        <w:t>ANOVA F-Test</w:t>
      </w:r>
    </w:p>
    <w:p>
      <w:pPr>
        <w:numPr>
          <w:ilvl w:val="2"/>
          <w:numId w:val="900"/>
        </w:numPr>
        <w:spacing w:before="0" w:after="0"/>
      </w:pPr>
      <w:r>
        <w:t>Mutual Information</w:t>
      </w:r>
    </w:p>
    <w:p>
      <w:pPr>
        <w:numPr>
          <w:ilvl w:val="2"/>
          <w:numId w:val="900"/>
        </w:numPr>
        <w:spacing w:before="0" w:after="0"/>
      </w:pPr>
      <w:r>
        <w:t>Information Gain</w:t>
      </w:r>
    </w:p>
    <w:p>
      <w:pPr>
        <w:numPr>
          <w:ilvl w:val="1"/>
          <w:numId w:val="900"/>
        </w:numPr>
        <w:spacing w:before="0" w:after="0"/>
      </w:pPr>
      <w:r>
        <w:t>Correlation-Based Selection</w:t>
      </w:r>
    </w:p>
    <w:p>
      <w:pPr>
        <w:numPr>
          <w:ilvl w:val="2"/>
          <w:numId w:val="900"/>
        </w:numPr>
        <w:spacing w:before="0" w:after="0"/>
      </w:pPr>
      <w:r>
        <w:t>Pearson Correlation</w:t>
      </w:r>
    </w:p>
    <w:p>
      <w:pPr>
        <w:numPr>
          <w:ilvl w:val="2"/>
          <w:numId w:val="900"/>
        </w:numPr>
        <w:spacing w:before="0" w:after="0"/>
      </w:pPr>
      <w:r>
        <w:t>Spearman Correlation</w:t>
      </w:r>
    </w:p>
    <w:p>
      <w:pPr>
        <w:numPr>
          <w:ilvl w:val="2"/>
          <w:numId w:val="900"/>
        </w:numPr>
        <w:spacing w:before="0" w:after="0"/>
      </w:pPr>
      <w:r>
        <w:t>Distance Correlation</w:t>
      </w:r>
    </w:p>
    <w:p>
      <w:pPr>
        <w:numPr>
          <w:ilvl w:val="1"/>
          <w:numId w:val="900"/>
        </w:numPr>
        <w:spacing w:before="0" w:after="0"/>
      </w:pPr>
      <w:r>
        <w:t>Variance-Based Selection</w:t>
      </w:r>
    </w:p>
    <w:p>
      <w:pPr>
        <w:numPr>
          <w:ilvl w:val="2"/>
          <w:numId w:val="900"/>
        </w:numPr>
        <w:spacing w:before="0" w:after="0"/>
      </w:pPr>
      <w:r>
        <w:t>Variance Threshold</w:t>
      </w:r>
    </w:p>
    <w:p>
      <w:pPr>
        <w:numPr>
          <w:ilvl w:val="2"/>
          <w:numId w:val="900"/>
        </w:numPr>
        <w:spacing w:before="0" w:after="0"/>
      </w:pPr>
      <w:r>
        <w:t>Coefficient of Variation</w:t>
      </w:r>
    </w:p>
    <w:p>
      <w:pPr>
        <w:numPr>
          <w:ilvl w:val="1"/>
          <w:numId w:val="900"/>
        </w:numPr>
        <w:spacing w:before="0" w:after="0"/>
      </w:pPr>
      <w:r>
        <w:t>Univariate Selection</w:t>
      </w:r>
    </w:p>
    <w:p>
      <w:pPr>
        <w:numPr>
          <w:ilvl w:val="2"/>
          <w:numId w:val="900"/>
        </w:numPr>
        <w:spacing w:before="0" w:after="0"/>
      </w:pPr>
      <w:r>
        <w:t>SelectKBest</w:t>
      </w:r>
    </w:p>
    <w:p>
      <w:pPr>
        <w:numPr>
          <w:ilvl w:val="2"/>
          <w:numId w:val="900"/>
        </w:numPr>
        <w:spacing w:before="0" w:after="0"/>
      </w:pPr>
      <w:r>
        <w:t>SelectPercentile</w:t>
      </w:r>
    </w:p>
    <w:p>
      <w:pPr>
        <w:numPr>
          <w:ilvl w:val="2"/>
          <w:numId w:val="900"/>
        </w:numPr>
        <w:spacing w:before="0" w:after="0"/>
      </w:pPr>
      <w:r>
        <w:t>SelectFpr</w:t>
      </w:r>
    </w:p>
    <w:p>
      <w:pPr>
        <w:numPr>
          <w:ilvl w:val="2"/>
          <w:numId w:val="900"/>
        </w:numPr>
        <w:spacing w:before="0" w:after="0"/>
      </w:pPr>
      <w:r>
        <w:t>SelectFdr</w:t>
      </w:r>
    </w:p>
    <w:p>
      <w:pPr>
        <w:numPr>
          <w:ilvl w:val="2"/>
          <w:numId w:val="900"/>
        </w:numPr>
        <w:spacing w:before="0" w:after="0"/>
      </w:pPr>
      <w:r>
        <w:t>SelectFwe</w:t>
      </w:r>
    </w:p>
    <w:p>
      <w:pPr>
        <w:numPr>
          <w:ilvl w:val="0"/>
          <w:numId w:val="900"/>
        </w:numPr>
        <w:spacing w:before="0" w:after="0"/>
      </w:pPr>
      <w:r>
        <w:t>Wrapper Methods</w:t>
      </w:r>
    </w:p>
    <w:p>
      <w:pPr>
        <w:numPr>
          <w:ilvl w:val="1"/>
          <w:numId w:val="900"/>
        </w:numPr>
        <w:spacing w:before="0" w:after="0"/>
      </w:pPr>
      <w:r>
        <w:t>Sequential Selection</w:t>
      </w:r>
    </w:p>
    <w:p>
      <w:pPr>
        <w:numPr>
          <w:ilvl w:val="2"/>
          <w:numId w:val="900"/>
        </w:numPr>
        <w:spacing w:before="0" w:after="0"/>
      </w:pPr>
      <w:r>
        <w:t>Forward Selection</w:t>
      </w:r>
    </w:p>
    <w:p>
      <w:pPr>
        <w:numPr>
          <w:ilvl w:val="2"/>
          <w:numId w:val="900"/>
        </w:numPr>
        <w:spacing w:before="0" w:after="0"/>
      </w:pPr>
      <w:r>
        <w:t>Backward Elimination</w:t>
      </w:r>
    </w:p>
    <w:p>
      <w:pPr>
        <w:numPr>
          <w:ilvl w:val="2"/>
          <w:numId w:val="900"/>
        </w:numPr>
        <w:spacing w:before="0" w:after="0"/>
      </w:pPr>
      <w:r>
        <w:t>Bidirectional Selection</w:t>
      </w:r>
    </w:p>
    <w:p>
      <w:pPr>
        <w:numPr>
          <w:ilvl w:val="1"/>
          <w:numId w:val="900"/>
        </w:numPr>
        <w:spacing w:before="0" w:after="0"/>
      </w:pPr>
      <w:r>
        <w:t>Recursive Feature Elimination</w:t>
      </w:r>
    </w:p>
    <w:p>
      <w:pPr>
        <w:numPr>
          <w:ilvl w:val="1"/>
          <w:numId w:val="900"/>
        </w:numPr>
        <w:spacing w:before="0" w:after="0"/>
      </w:pPr>
      <w:r>
        <w:t>Exhaustive Search</w:t>
      </w:r>
    </w:p>
    <w:p>
      <w:pPr>
        <w:numPr>
          <w:ilvl w:val="1"/>
          <w:numId w:val="900"/>
        </w:numPr>
        <w:spacing w:before="0" w:after="0"/>
      </w:pPr>
      <w:r>
        <w:t>Genetic Algorithms</w:t>
      </w:r>
    </w:p>
    <w:p>
      <w:pPr>
        <w:numPr>
          <w:ilvl w:val="0"/>
          <w:numId w:val="900"/>
        </w:numPr>
        <w:spacing w:before="0" w:after="0"/>
      </w:pPr>
      <w:r>
        <w:t>Embedded Methods</w:t>
      </w:r>
    </w:p>
    <w:p>
      <w:pPr>
        <w:numPr>
          <w:ilvl w:val="1"/>
          <w:numId w:val="900"/>
        </w:numPr>
        <w:spacing w:before="0" w:after="0"/>
      </w:pPr>
      <w:r>
        <w:t>Regularization-Based</w:t>
      </w:r>
    </w:p>
    <w:p>
      <w:pPr>
        <w:numPr>
          <w:ilvl w:val="2"/>
          <w:numId w:val="900"/>
        </w:numPr>
        <w:spacing w:before="0" w:after="0"/>
      </w:pPr>
      <w:r>
        <w:t>L1 Regularization (Lasso)</w:t>
      </w:r>
    </w:p>
    <w:p>
      <w:pPr>
        <w:numPr>
          <w:ilvl w:val="2"/>
          <w:numId w:val="900"/>
        </w:numPr>
        <w:spacing w:before="0" w:after="0"/>
      </w:pPr>
      <w:r>
        <w:t>L2 Regularization (Ridge)</w:t>
      </w:r>
    </w:p>
    <w:p>
      <w:pPr>
        <w:numPr>
          <w:ilvl w:val="2"/>
          <w:numId w:val="900"/>
        </w:numPr>
        <w:spacing w:before="0" w:after="0"/>
      </w:pPr>
      <w:r>
        <w:t>Elastic Net</w:t>
      </w:r>
    </w:p>
    <w:p>
      <w:pPr>
        <w:numPr>
          <w:ilvl w:val="1"/>
          <w:numId w:val="900"/>
        </w:numPr>
        <w:spacing w:before="0" w:after="0"/>
      </w:pPr>
      <w:r>
        <w:t>Tree-Based Importance</w:t>
      </w:r>
    </w:p>
    <w:p>
      <w:pPr>
        <w:numPr>
          <w:ilvl w:val="2"/>
          <w:numId w:val="900"/>
        </w:numPr>
        <w:spacing w:before="0" w:after="0"/>
      </w:pPr>
      <w:r>
        <w:t>Gini Importance</w:t>
      </w:r>
    </w:p>
    <w:p>
      <w:pPr>
        <w:numPr>
          <w:ilvl w:val="2"/>
          <w:numId w:val="900"/>
        </w:numPr>
        <w:spacing w:before="0" w:after="0"/>
      </w:pPr>
      <w:r>
        <w:t>Permutation Importance</w:t>
      </w:r>
    </w:p>
    <w:p>
      <w:pPr>
        <w:numPr>
          <w:ilvl w:val="2"/>
          <w:numId w:val="900"/>
        </w:numPr>
        <w:spacing w:before="0" w:after="0"/>
      </w:pPr>
      <w:r>
        <w:t>Drop-Column Importance</w:t>
      </w:r>
    </w:p>
    <w:p>
      <w:pPr>
        <w:numPr>
          <w:ilvl w:val="1"/>
          <w:numId w:val="900"/>
        </w:numPr>
        <w:spacing w:before="0" w:after="0"/>
      </w:pPr>
      <w:r>
        <w:t>Model-Specific Selection</w:t>
      </w:r>
    </w:p>
    <w:p>
      <w:pPr>
        <w:numPr>
          <w:ilvl w:val="2"/>
          <w:numId w:val="900"/>
        </w:numPr>
        <w:spacing w:before="0" w:after="0"/>
      </w:pPr>
      <w:r>
        <w:t>Linear Model Coefficients</w:t>
      </w:r>
    </w:p>
    <w:p>
      <w:pPr>
        <w:numPr>
          <w:ilvl w:val="2"/>
          <w:numId w:val="900"/>
        </w:numPr>
        <w:spacing w:before="0" w:after="0"/>
      </w:pPr>
      <w:r>
        <w:t>Neural Network Weights</w:t>
      </w:r>
    </w:p>
    <w:p>
      <w:pPr>
        <w:numPr>
          <w:ilvl w:val="0"/>
          <w:numId w:val="900"/>
        </w:numPr>
        <w:spacing w:before="0" w:after="0"/>
      </w:pPr>
      <w:r>
        <w:t>Hybrid Approaches</w:t>
      </w:r>
    </w:p>
    <w:p>
      <w:pPr>
        <w:numPr>
          <w:ilvl w:val="1"/>
          <w:numId w:val="900"/>
        </w:numPr>
        <w:spacing w:before="0" w:after="0"/>
      </w:pPr>
      <w:r>
        <w:t>Multi-Stage Selection</w:t>
      </w:r>
    </w:p>
    <w:p>
      <w:pPr>
        <w:numPr>
          <w:ilvl w:val="1"/>
          <w:numId w:val="900"/>
        </w:numPr>
        <w:spacing w:before="0" w:after="0"/>
      </w:pPr>
      <w:r>
        <w:t>Ensemble Selection Methods</w:t>
      </w:r>
    </w:p>
    <w:p>
      <w:pPr>
        <w:numPr>
          <w:ilvl w:val="1"/>
          <w:numId w:val="900"/>
        </w:numPr>
        <w:spacing w:before="0" w:after="0"/>
      </w:pPr>
      <w:r>
        <w:t>Stability Selection</w:t>
      </w:r>
    </w:p>
    <w:p>
      <w:pPr>
        <w:pStyle w:val="Heading1"/>
      </w:pPr>
      <w:r>
        <w:t>Dimensionality Reduction</w:t>
      </w:r>
    </w:p>
    <w:p>
      <w:pPr>
        <w:numPr>
          <w:ilvl w:val="0"/>
          <w:numId w:val="900"/>
        </w:numPr>
        <w:spacing w:before="0" w:after="0"/>
      </w:pPr>
      <w:r>
        <w:t>Linear Methods</w:t>
      </w:r>
    </w:p>
    <w:p>
      <w:pPr>
        <w:numPr>
          <w:ilvl w:val="1"/>
          <w:numId w:val="900"/>
        </w:numPr>
        <w:spacing w:before="0" w:after="0"/>
      </w:pPr>
      <w:r>
        <w:t>Principal Component Analysis</w:t>
      </w:r>
    </w:p>
    <w:p>
      <w:pPr>
        <w:numPr>
          <w:ilvl w:val="2"/>
          <w:numId w:val="900"/>
        </w:numPr>
        <w:spacing w:before="0" w:after="0"/>
      </w:pPr>
      <w:r>
        <w:t>Variance Explained</w:t>
      </w:r>
    </w:p>
    <w:p>
      <w:pPr>
        <w:numPr>
          <w:ilvl w:val="2"/>
          <w:numId w:val="900"/>
        </w:numPr>
        <w:spacing w:before="0" w:after="0"/>
      </w:pPr>
      <w:r>
        <w:t>Component Interpretation</w:t>
      </w:r>
    </w:p>
    <w:p>
      <w:pPr>
        <w:numPr>
          <w:ilvl w:val="2"/>
          <w:numId w:val="900"/>
        </w:numPr>
        <w:spacing w:before="0" w:after="0"/>
      </w:pPr>
      <w:r>
        <w:t>Scree Plots</w:t>
      </w:r>
    </w:p>
    <w:p>
      <w:pPr>
        <w:numPr>
          <w:ilvl w:val="2"/>
          <w:numId w:val="900"/>
        </w:numPr>
        <w:spacing w:before="0" w:after="0"/>
      </w:pPr>
      <w:r>
        <w:t>Biplot Analysis</w:t>
      </w:r>
    </w:p>
    <w:p>
      <w:pPr>
        <w:numPr>
          <w:ilvl w:val="1"/>
          <w:numId w:val="900"/>
        </w:numPr>
        <w:spacing w:before="0" w:after="0"/>
      </w:pPr>
      <w:r>
        <w:t>Linear Discriminant Analysis</w:t>
      </w:r>
    </w:p>
    <w:p>
      <w:pPr>
        <w:numPr>
          <w:ilvl w:val="1"/>
          <w:numId w:val="900"/>
        </w:numPr>
        <w:spacing w:before="0" w:after="0"/>
      </w:pPr>
      <w:r>
        <w:t>Independent Component Analysis</w:t>
      </w:r>
    </w:p>
    <w:p>
      <w:pPr>
        <w:numPr>
          <w:ilvl w:val="1"/>
          <w:numId w:val="900"/>
        </w:numPr>
        <w:spacing w:before="0" w:after="0"/>
      </w:pPr>
      <w:r>
        <w:t>Factor Analysis</w:t>
      </w:r>
    </w:p>
    <w:p>
      <w:pPr>
        <w:numPr>
          <w:ilvl w:val="1"/>
          <w:numId w:val="900"/>
        </w:numPr>
        <w:spacing w:before="0" w:after="0"/>
      </w:pPr>
      <w:r>
        <w:t>Canonical Correlation Analysis</w:t>
      </w:r>
    </w:p>
    <w:p>
      <w:pPr>
        <w:numPr>
          <w:ilvl w:val="0"/>
          <w:numId w:val="900"/>
        </w:numPr>
        <w:spacing w:before="0" w:after="0"/>
      </w:pPr>
      <w:r>
        <w:t>Non-Linear Methods</w:t>
      </w:r>
    </w:p>
    <w:p>
      <w:pPr>
        <w:numPr>
          <w:ilvl w:val="1"/>
          <w:numId w:val="900"/>
        </w:numPr>
        <w:spacing w:before="0" w:after="0"/>
      </w:pPr>
      <w:r>
        <w:t>t-SNE</w:t>
      </w:r>
    </w:p>
    <w:p>
      <w:pPr>
        <w:numPr>
          <w:ilvl w:val="1"/>
          <w:numId w:val="900"/>
        </w:numPr>
        <w:spacing w:before="0" w:after="0"/>
      </w:pPr>
      <w:r>
        <w:t>UMAP</w:t>
      </w:r>
    </w:p>
    <w:p>
      <w:pPr>
        <w:numPr>
          <w:ilvl w:val="1"/>
          <w:numId w:val="900"/>
        </w:numPr>
        <w:spacing w:before="0" w:after="0"/>
      </w:pPr>
      <w:r>
        <w:t>Isomap</w:t>
      </w:r>
    </w:p>
    <w:p>
      <w:pPr>
        <w:numPr>
          <w:ilvl w:val="1"/>
          <w:numId w:val="900"/>
        </w:numPr>
        <w:spacing w:before="0" w:after="0"/>
      </w:pPr>
      <w:r>
        <w:t>Locally Linear Embedding</w:t>
      </w:r>
    </w:p>
    <w:p>
      <w:pPr>
        <w:numPr>
          <w:ilvl w:val="1"/>
          <w:numId w:val="900"/>
        </w:numPr>
        <w:spacing w:before="0" w:after="0"/>
      </w:pPr>
      <w:r>
        <w:t>Multidimensional Scaling</w:t>
      </w:r>
    </w:p>
    <w:p>
      <w:pPr>
        <w:numPr>
          <w:ilvl w:val="0"/>
          <w:numId w:val="900"/>
        </w:numPr>
        <w:spacing w:before="0" w:after="0"/>
      </w:pPr>
      <w:r>
        <w:t>Neural Network Approaches</w:t>
      </w:r>
    </w:p>
    <w:p>
      <w:pPr>
        <w:numPr>
          <w:ilvl w:val="1"/>
          <w:numId w:val="900"/>
        </w:numPr>
        <w:spacing w:before="0" w:after="0"/>
      </w:pPr>
      <w:r>
        <w:t>Autoencoders</w:t>
      </w:r>
    </w:p>
    <w:p>
      <w:pPr>
        <w:numPr>
          <w:ilvl w:val="1"/>
          <w:numId w:val="900"/>
        </w:numPr>
        <w:spacing w:before="0" w:after="0"/>
      </w:pPr>
      <w:r>
        <w:t>Variational Autoencoders</w:t>
      </w:r>
    </w:p>
    <w:p>
      <w:pPr>
        <w:numPr>
          <w:ilvl w:val="1"/>
          <w:numId w:val="900"/>
        </w:numPr>
        <w:spacing w:before="0" w:after="0"/>
      </w:pPr>
      <w:r>
        <w:t>Deep Feature Learning</w:t>
      </w:r>
    </w:p>
    <w:p>
      <w:pPr>
        <w:numPr>
          <w:ilvl w:val="0"/>
          <w:numId w:val="900"/>
        </w:numPr>
        <w:spacing w:before="0" w:after="0"/>
      </w:pPr>
      <w:r>
        <w:t>Manifold Learning</w:t>
      </w:r>
    </w:p>
    <w:p>
      <w:pPr>
        <w:numPr>
          <w:ilvl w:val="1"/>
          <w:numId w:val="900"/>
        </w:numPr>
        <w:spacing w:before="0" w:after="0"/>
      </w:pPr>
      <w:r>
        <w:t>Manifold Assumption</w:t>
      </w:r>
    </w:p>
    <w:p>
      <w:pPr>
        <w:numPr>
          <w:ilvl w:val="1"/>
          <w:numId w:val="900"/>
        </w:numPr>
        <w:spacing w:before="0" w:after="0"/>
      </w:pPr>
      <w:r>
        <w:t>Local vs Global Methods</w:t>
      </w:r>
    </w:p>
    <w:p>
      <w:pPr>
        <w:numPr>
          <w:ilvl w:val="1"/>
          <w:numId w:val="900"/>
        </w:numPr>
        <w:spacing w:before="0" w:after="0"/>
      </w:pPr>
      <w:r>
        <w:t>Neighborhood Preservation</w:t>
      </w:r>
    </w:p>
    <w:p>
      <w:pPr>
        <w:pStyle w:val="Heading1"/>
      </w:pPr>
      <w:r>
        <w:t>Advanced Feature Engineering</w:t>
      </w:r>
    </w:p>
    <w:p>
      <w:pPr>
        <w:numPr>
          <w:ilvl w:val="0"/>
          <w:numId w:val="900"/>
        </w:numPr>
        <w:spacing w:before="0" w:after="0"/>
      </w:pPr>
      <w:r>
        <w:t>Automated Feature Engineering</w:t>
      </w:r>
    </w:p>
    <w:p>
      <w:pPr>
        <w:numPr>
          <w:ilvl w:val="1"/>
          <w:numId w:val="900"/>
        </w:numPr>
        <w:spacing w:before="0" w:after="0"/>
      </w:pPr>
      <w:r>
        <w:t>Deep Feature Synthesis</w:t>
      </w:r>
    </w:p>
    <w:p>
      <w:pPr>
        <w:numPr>
          <w:ilvl w:val="1"/>
          <w:numId w:val="900"/>
        </w:numPr>
        <w:spacing w:before="0" w:after="0"/>
      </w:pPr>
      <w:r>
        <w:t>Genetic Programming</w:t>
      </w:r>
    </w:p>
    <w:p>
      <w:pPr>
        <w:numPr>
          <w:ilvl w:val="1"/>
          <w:numId w:val="900"/>
        </w:numPr>
        <w:spacing w:before="0" w:after="0"/>
      </w:pPr>
      <w:r>
        <w:t>AutoML Feature Generation</w:t>
      </w:r>
    </w:p>
    <w:p>
      <w:pPr>
        <w:numPr>
          <w:ilvl w:val="1"/>
          <w:numId w:val="900"/>
        </w:numPr>
        <w:spacing w:before="0" w:after="0"/>
      </w:pPr>
      <w:r>
        <w:t>Feature Learning</w:t>
      </w:r>
    </w:p>
    <w:p>
      <w:pPr>
        <w:numPr>
          <w:ilvl w:val="0"/>
          <w:numId w:val="900"/>
        </w:numPr>
        <w:spacing w:before="0" w:after="0"/>
      </w:pPr>
      <w:r>
        <w:t>Ensemble Feature Methods</w:t>
      </w:r>
    </w:p>
    <w:p>
      <w:pPr>
        <w:numPr>
          <w:ilvl w:val="1"/>
          <w:numId w:val="900"/>
        </w:numPr>
        <w:spacing w:before="0" w:after="0"/>
      </w:pPr>
      <w:r>
        <w:t>Feature Bagging</w:t>
      </w:r>
    </w:p>
    <w:p>
      <w:pPr>
        <w:numPr>
          <w:ilvl w:val="1"/>
          <w:numId w:val="900"/>
        </w:numPr>
        <w:spacing w:before="0" w:after="0"/>
      </w:pPr>
      <w:r>
        <w:t>Feature Boosting</w:t>
      </w:r>
    </w:p>
    <w:p>
      <w:pPr>
        <w:numPr>
          <w:ilvl w:val="1"/>
          <w:numId w:val="900"/>
        </w:numPr>
        <w:spacing w:before="0" w:after="0"/>
      </w:pPr>
      <w:r>
        <w:t>Stacked Features</w:t>
      </w:r>
    </w:p>
    <w:p>
      <w:pPr>
        <w:numPr>
          <w:ilvl w:val="0"/>
          <w:numId w:val="900"/>
        </w:numPr>
        <w:spacing w:before="0" w:after="0"/>
      </w:pPr>
      <w:r>
        <w:t>Cross-Validation in Feature Engineering</w:t>
      </w:r>
    </w:p>
    <w:p>
      <w:pPr>
        <w:numPr>
          <w:ilvl w:val="1"/>
          <w:numId w:val="900"/>
        </w:numPr>
        <w:spacing w:before="0" w:after="0"/>
      </w:pPr>
      <w:r>
        <w:t>Nested Cross-Validation</w:t>
      </w:r>
    </w:p>
    <w:p>
      <w:pPr>
        <w:numPr>
          <w:ilvl w:val="1"/>
          <w:numId w:val="900"/>
        </w:numPr>
        <w:spacing w:before="0" w:after="0"/>
      </w:pPr>
      <w:r>
        <w:t>Time Series Cross-Validation</w:t>
      </w:r>
    </w:p>
    <w:p>
      <w:pPr>
        <w:numPr>
          <w:ilvl w:val="1"/>
          <w:numId w:val="900"/>
        </w:numPr>
        <w:spacing w:before="0" w:after="0"/>
      </w:pPr>
      <w:r>
        <w:t>Stratified Cross-Validation</w:t>
      </w:r>
    </w:p>
    <w:p>
      <w:pPr>
        <w:numPr>
          <w:ilvl w:val="0"/>
          <w:numId w:val="900"/>
        </w:numPr>
        <w:spacing w:before="0" w:after="0"/>
      </w:pPr>
      <w:r>
        <w:t>Feature Engineering for Specific Algorithms</w:t>
      </w:r>
    </w:p>
    <w:p>
      <w:pPr>
        <w:numPr>
          <w:ilvl w:val="1"/>
          <w:numId w:val="900"/>
        </w:numPr>
        <w:spacing w:before="0" w:after="0"/>
      </w:pPr>
      <w:r>
        <w:t>Tree-Based Models</w:t>
      </w:r>
    </w:p>
    <w:p>
      <w:pPr>
        <w:numPr>
          <w:ilvl w:val="1"/>
          <w:numId w:val="900"/>
        </w:numPr>
        <w:spacing w:before="0" w:after="0"/>
      </w:pPr>
      <w:r>
        <w:t>Linear Models</w:t>
      </w:r>
    </w:p>
    <w:p>
      <w:pPr>
        <w:numPr>
          <w:ilvl w:val="1"/>
          <w:numId w:val="900"/>
        </w:numPr>
        <w:spacing w:before="0" w:after="0"/>
      </w:pPr>
      <w:r>
        <w:t>Neural Networks</w:t>
      </w:r>
    </w:p>
    <w:p>
      <w:pPr>
        <w:numPr>
          <w:ilvl w:val="1"/>
          <w:numId w:val="900"/>
        </w:numPr>
        <w:spacing w:before="0" w:after="0"/>
      </w:pPr>
      <w:r>
        <w:t>Distance-Based Models</w:t>
      </w:r>
    </w:p>
    <w:p>
      <w:pPr>
        <w:numPr>
          <w:ilvl w:val="1"/>
          <w:numId w:val="900"/>
        </w:numPr>
        <w:spacing w:before="0" w:after="0"/>
      </w:pPr>
      <w:r>
        <w:t>Ensemble Methods</w:t>
      </w:r>
    </w:p>
    <w:p>
      <w:pPr>
        <w:pStyle w:val="Heading1"/>
      </w:pPr>
      <w:r>
        <w:t>Evaluation and Validation</w:t>
      </w:r>
    </w:p>
    <w:p>
      <w:pPr>
        <w:numPr>
          <w:ilvl w:val="0"/>
          <w:numId w:val="900"/>
        </w:numPr>
        <w:spacing w:before="0" w:after="0"/>
      </w:pPr>
      <w:r>
        <w:t>Feature Quality Metrics</w:t>
      </w:r>
    </w:p>
    <w:p>
      <w:pPr>
        <w:numPr>
          <w:ilvl w:val="1"/>
          <w:numId w:val="900"/>
        </w:numPr>
        <w:spacing w:before="0" w:after="0"/>
      </w:pPr>
      <w:r>
        <w:t>Information Value</w:t>
      </w:r>
    </w:p>
    <w:p>
      <w:pPr>
        <w:numPr>
          <w:ilvl w:val="1"/>
          <w:numId w:val="900"/>
        </w:numPr>
        <w:spacing w:before="0" w:after="0"/>
      </w:pPr>
      <w:r>
        <w:t>Weight of Evidence</w:t>
      </w:r>
    </w:p>
    <w:p>
      <w:pPr>
        <w:numPr>
          <w:ilvl w:val="1"/>
          <w:numId w:val="900"/>
        </w:numPr>
        <w:spacing w:before="0" w:after="0"/>
      </w:pPr>
      <w:r>
        <w:t>Mutual Information</w:t>
      </w:r>
    </w:p>
    <w:p>
      <w:pPr>
        <w:numPr>
          <w:ilvl w:val="1"/>
          <w:numId w:val="900"/>
        </w:numPr>
        <w:spacing w:before="0" w:after="0"/>
      </w:pPr>
      <w:r>
        <w:t>Feature Stability</w:t>
      </w:r>
    </w:p>
    <w:p>
      <w:pPr>
        <w:numPr>
          <w:ilvl w:val="0"/>
          <w:numId w:val="900"/>
        </w:numPr>
        <w:spacing w:before="0" w:after="0"/>
      </w:pPr>
      <w:r>
        <w:t>Model Performance Impact</w:t>
      </w:r>
    </w:p>
    <w:p>
      <w:pPr>
        <w:numPr>
          <w:ilvl w:val="1"/>
          <w:numId w:val="900"/>
        </w:numPr>
        <w:spacing w:before="0" w:after="0"/>
      </w:pPr>
      <w:r>
        <w:t>Baseline Comparisons</w:t>
      </w:r>
    </w:p>
    <w:p>
      <w:pPr>
        <w:numPr>
          <w:ilvl w:val="1"/>
          <w:numId w:val="900"/>
        </w:numPr>
        <w:spacing w:before="0" w:after="0"/>
      </w:pPr>
      <w:r>
        <w:t>Ablation Studies</w:t>
      </w:r>
    </w:p>
    <w:p>
      <w:pPr>
        <w:numPr>
          <w:ilvl w:val="1"/>
          <w:numId w:val="900"/>
        </w:numPr>
        <w:spacing w:before="0" w:after="0"/>
      </w:pPr>
      <w:r>
        <w:t>Feature Contribution Analysis</w:t>
      </w:r>
    </w:p>
    <w:p>
      <w:pPr>
        <w:numPr>
          <w:ilvl w:val="0"/>
          <w:numId w:val="900"/>
        </w:numPr>
        <w:spacing w:before="0" w:after="0"/>
      </w:pPr>
      <w:r>
        <w:t>Feature Interpretability</w:t>
      </w:r>
    </w:p>
    <w:p>
      <w:pPr>
        <w:numPr>
          <w:ilvl w:val="1"/>
          <w:numId w:val="900"/>
        </w:numPr>
        <w:spacing w:before="0" w:after="0"/>
      </w:pPr>
      <w:r>
        <w:t>SHAP Values</w:t>
      </w:r>
    </w:p>
    <w:p>
      <w:pPr>
        <w:numPr>
          <w:ilvl w:val="1"/>
          <w:numId w:val="900"/>
        </w:numPr>
        <w:spacing w:before="0" w:after="0"/>
      </w:pPr>
      <w:r>
        <w:t>LIME Explanations</w:t>
      </w:r>
    </w:p>
    <w:p>
      <w:pPr>
        <w:numPr>
          <w:ilvl w:val="1"/>
          <w:numId w:val="900"/>
        </w:numPr>
        <w:spacing w:before="0" w:after="0"/>
      </w:pPr>
      <w:r>
        <w:t>Partial Dependence Plots</w:t>
      </w:r>
    </w:p>
    <w:p>
      <w:pPr>
        <w:numPr>
          <w:ilvl w:val="1"/>
          <w:numId w:val="900"/>
        </w:numPr>
        <w:spacing w:before="0" w:after="0"/>
      </w:pPr>
      <w:r>
        <w:t>Feature Interaction Plots</w:t>
      </w:r>
    </w:p>
    <w:p>
      <w:pPr>
        <w:numPr>
          <w:ilvl w:val="0"/>
          <w:numId w:val="900"/>
        </w:numPr>
        <w:spacing w:before="0" w:after="0"/>
      </w:pPr>
      <w:r>
        <w:t>Cross-Validation Strategies</w:t>
      </w:r>
    </w:p>
    <w:p>
      <w:pPr>
        <w:numPr>
          <w:ilvl w:val="1"/>
          <w:numId w:val="900"/>
        </w:numPr>
        <w:spacing w:before="0" w:after="0"/>
      </w:pPr>
      <w:r>
        <w:t>K-Fold Cross-Validation</w:t>
      </w:r>
    </w:p>
    <w:p>
      <w:pPr>
        <w:numPr>
          <w:ilvl w:val="1"/>
          <w:numId w:val="900"/>
        </w:numPr>
        <w:spacing w:before="0" w:after="0"/>
      </w:pPr>
      <w:r>
        <w:t>Stratified Cross-Validation</w:t>
      </w:r>
    </w:p>
    <w:p>
      <w:pPr>
        <w:numPr>
          <w:ilvl w:val="1"/>
          <w:numId w:val="900"/>
        </w:numPr>
        <w:spacing w:before="0" w:after="0"/>
      </w:pPr>
      <w:r>
        <w:t>Time Series Validation</w:t>
      </w:r>
    </w:p>
    <w:p>
      <w:pPr>
        <w:numPr>
          <w:ilvl w:val="1"/>
          <w:numId w:val="900"/>
        </w:numPr>
        <w:spacing w:before="0" w:after="0"/>
      </w:pPr>
      <w:r>
        <w:t>Group-Based Validation</w:t>
      </w:r>
    </w:p>
    <w:p>
      <w:pPr>
        <w:pStyle w:val="Heading1"/>
      </w:pPr>
      <w:r>
        <w:t>Implementation and Best Practices</w:t>
      </w:r>
    </w:p>
    <w:p>
      <w:pPr>
        <w:numPr>
          <w:ilvl w:val="0"/>
          <w:numId w:val="900"/>
        </w:numPr>
        <w:spacing w:before="0" w:after="0"/>
      </w:pPr>
      <w:r>
        <w:t>Pipeline Development</w:t>
      </w:r>
    </w:p>
    <w:p>
      <w:pPr>
        <w:numPr>
          <w:ilvl w:val="1"/>
          <w:numId w:val="900"/>
        </w:numPr>
        <w:spacing w:before="0" w:after="0"/>
      </w:pPr>
      <w:r>
        <w:t>Scikit-learn Pipelines</w:t>
      </w:r>
    </w:p>
    <w:p>
      <w:pPr>
        <w:numPr>
          <w:ilvl w:val="1"/>
          <w:numId w:val="900"/>
        </w:numPr>
        <w:spacing w:before="0" w:after="0"/>
      </w:pPr>
      <w:r>
        <w:t>Custom Transformers</w:t>
      </w:r>
    </w:p>
    <w:p>
      <w:pPr>
        <w:numPr>
          <w:ilvl w:val="1"/>
          <w:numId w:val="900"/>
        </w:numPr>
        <w:spacing w:before="0" w:after="0"/>
      </w:pPr>
      <w:r>
        <w:t>Pipeline Composition</w:t>
      </w:r>
    </w:p>
    <w:p>
      <w:pPr>
        <w:numPr>
          <w:ilvl w:val="1"/>
          <w:numId w:val="900"/>
        </w:numPr>
        <w:spacing w:before="0" w:after="0"/>
      </w:pPr>
      <w:r>
        <w:t>Parameter Tuning in Pipelines</w:t>
      </w:r>
    </w:p>
    <w:p>
      <w:pPr>
        <w:numPr>
          <w:ilvl w:val="0"/>
          <w:numId w:val="900"/>
        </w:numPr>
        <w:spacing w:before="0" w:after="0"/>
      </w:pPr>
      <w:r>
        <w:t>Data Leakage Prevention</w:t>
      </w:r>
    </w:p>
    <w:p>
      <w:pPr>
        <w:numPr>
          <w:ilvl w:val="1"/>
          <w:numId w:val="900"/>
        </w:numPr>
        <w:spacing w:before="0" w:after="0"/>
      </w:pPr>
      <w:r>
        <w:t>Temporal Leakage</w:t>
      </w:r>
    </w:p>
    <w:p>
      <w:pPr>
        <w:numPr>
          <w:ilvl w:val="1"/>
          <w:numId w:val="900"/>
        </w:numPr>
        <w:spacing w:before="0" w:after="0"/>
      </w:pPr>
      <w:r>
        <w:t>Target Leakage</w:t>
      </w:r>
    </w:p>
    <w:p>
      <w:pPr>
        <w:numPr>
          <w:ilvl w:val="1"/>
          <w:numId w:val="900"/>
        </w:numPr>
        <w:spacing w:before="0" w:after="0"/>
      </w:pPr>
      <w:r>
        <w:t>Training-Test Contamination</w:t>
      </w:r>
    </w:p>
    <w:p>
      <w:pPr>
        <w:numPr>
          <w:ilvl w:val="1"/>
          <w:numId w:val="900"/>
        </w:numPr>
        <w:spacing w:before="0" w:after="0"/>
      </w:pPr>
      <w:r>
        <w:t>Proper Validation Strategies</w:t>
      </w:r>
    </w:p>
    <w:p>
      <w:pPr>
        <w:numPr>
          <w:ilvl w:val="0"/>
          <w:numId w:val="900"/>
        </w:numPr>
        <w:spacing w:before="0" w:after="0"/>
      </w:pPr>
      <w:r>
        <w:t>Reproducibility</w:t>
      </w:r>
    </w:p>
    <w:p>
      <w:pPr>
        <w:numPr>
          <w:ilvl w:val="1"/>
          <w:numId w:val="900"/>
        </w:numPr>
        <w:spacing w:before="0" w:after="0"/>
      </w:pPr>
      <w:r>
        <w:t>Random Seed Management</w:t>
      </w:r>
    </w:p>
    <w:p>
      <w:pPr>
        <w:numPr>
          <w:ilvl w:val="1"/>
          <w:numId w:val="900"/>
        </w:numPr>
        <w:spacing w:before="0" w:after="0"/>
      </w:pPr>
      <w:r>
        <w:t>Version Control</w:t>
      </w:r>
    </w:p>
    <w:p>
      <w:pPr>
        <w:numPr>
          <w:ilvl w:val="1"/>
          <w:numId w:val="900"/>
        </w:numPr>
        <w:spacing w:before="0" w:after="0"/>
      </w:pPr>
      <w:r>
        <w:t>Environment Management</w:t>
      </w:r>
    </w:p>
    <w:p>
      <w:pPr>
        <w:numPr>
          <w:ilvl w:val="1"/>
          <w:numId w:val="900"/>
        </w:numPr>
        <w:spacing w:before="0" w:after="0"/>
      </w:pPr>
      <w:r>
        <w:t>Documentation Standards</w:t>
      </w:r>
    </w:p>
    <w:p>
      <w:pPr>
        <w:numPr>
          <w:ilvl w:val="0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Memory Efficiency</w:t>
      </w:r>
    </w:p>
    <w:p>
      <w:pPr>
        <w:numPr>
          <w:ilvl w:val="1"/>
          <w:numId w:val="900"/>
        </w:numPr>
        <w:spacing w:before="0" w:after="0"/>
      </w:pPr>
      <w:r>
        <w:t>Computational Speed</w:t>
      </w:r>
    </w:p>
    <w:p>
      <w:pPr>
        <w:numPr>
          <w:ilvl w:val="1"/>
          <w:numId w:val="900"/>
        </w:numPr>
        <w:spacing w:before="0" w:after="0"/>
      </w:pPr>
      <w:r>
        <w:t>Parallel Processing</w:t>
      </w:r>
    </w:p>
    <w:p>
      <w:pPr>
        <w:numPr>
          <w:ilvl w:val="1"/>
          <w:numId w:val="900"/>
        </w:numPr>
        <w:spacing w:before="0" w:after="0"/>
      </w:pPr>
      <w:r>
        <w:t>Caching Strategies</w:t>
      </w:r>
    </w:p>
    <w:p>
      <w:pPr>
        <w:numPr>
          <w:ilvl w:val="0"/>
          <w:numId w:val="900"/>
        </w:numPr>
        <w:spacing w:before="0" w:after="0"/>
      </w:pPr>
      <w:r>
        <w:t>Production Considerations</w:t>
      </w:r>
    </w:p>
    <w:p>
      <w:pPr>
        <w:numPr>
          <w:ilvl w:val="1"/>
          <w:numId w:val="900"/>
        </w:numPr>
        <w:spacing w:before="0" w:after="0"/>
      </w:pPr>
      <w:r>
        <w:t>Feature Stores</w:t>
      </w:r>
    </w:p>
    <w:p>
      <w:pPr>
        <w:numPr>
          <w:ilvl w:val="1"/>
          <w:numId w:val="900"/>
        </w:numPr>
        <w:spacing w:before="0" w:after="0"/>
      </w:pPr>
      <w:r>
        <w:t>Real-Time Feature Generation</w:t>
      </w:r>
    </w:p>
    <w:p>
      <w:pPr>
        <w:numPr>
          <w:ilvl w:val="1"/>
          <w:numId w:val="900"/>
        </w:numPr>
        <w:spacing w:before="0" w:after="0"/>
      </w:pPr>
      <w:r>
        <w:t>Feature Monitoring</w:t>
      </w:r>
    </w:p>
    <w:p>
      <w:pPr>
        <w:numPr>
          <w:ilvl w:val="1"/>
          <w:numId w:val="900"/>
        </w:numPr>
        <w:spacing w:before="0" w:after="0"/>
      </w:pPr>
      <w:r>
        <w:t>Feature Drift Detection</w:t>
      </w:r>
    </w:p>
    <w:p>
      <w:pPr>
        <w:numPr>
          <w:ilvl w:val="1"/>
          <w:numId w:val="900"/>
        </w:numPr>
        <w:spacing w:before="0" w:after="0"/>
      </w:pPr>
      <w:r>
        <w:t>A/B Testing Features</w:t>
      </w:r>
    </w:p>
    <w:p>
      <w:pPr>
        <w:pStyle w:val="Heading1"/>
      </w:pPr>
      <w:r>
        <w:t>Common Pitfalls and Solutions</w:t>
      </w:r>
    </w:p>
    <w:p>
      <w:pPr>
        <w:numPr>
          <w:ilvl w:val="0"/>
          <w:numId w:val="900"/>
        </w:numPr>
        <w:spacing w:before="0" w:after="0"/>
      </w:pPr>
      <w:r>
        <w:t>Data Leakage Issues</w:t>
      </w:r>
    </w:p>
    <w:p>
      <w:pPr>
        <w:numPr>
          <w:ilvl w:val="1"/>
          <w:numId w:val="900"/>
        </w:numPr>
        <w:spacing w:before="0" w:after="0"/>
      </w:pPr>
      <w:r>
        <w:t>Look-Ahead Bias</w:t>
      </w:r>
    </w:p>
    <w:p>
      <w:pPr>
        <w:numPr>
          <w:ilvl w:val="1"/>
          <w:numId w:val="900"/>
        </w:numPr>
        <w:spacing w:before="0" w:after="0"/>
      </w:pPr>
      <w:r>
        <w:t>Information Leakage</w:t>
      </w:r>
    </w:p>
    <w:p>
      <w:pPr>
        <w:numPr>
          <w:ilvl w:val="1"/>
          <w:numId w:val="900"/>
        </w:numPr>
        <w:spacing w:before="0" w:after="0"/>
      </w:pPr>
      <w:r>
        <w:t>Temporal Violations</w:t>
      </w:r>
    </w:p>
    <w:p>
      <w:pPr>
        <w:numPr>
          <w:ilvl w:val="0"/>
          <w:numId w:val="900"/>
        </w:numPr>
        <w:spacing w:before="0" w:after="0"/>
      </w:pPr>
      <w:r>
        <w:t>Overfitting in Feature Engineering</w:t>
      </w:r>
    </w:p>
    <w:p>
      <w:pPr>
        <w:numPr>
          <w:ilvl w:val="1"/>
          <w:numId w:val="900"/>
        </w:numPr>
        <w:spacing w:before="0" w:after="0"/>
      </w:pPr>
      <w:r>
        <w:t>Feature Selection Overfitting</w:t>
      </w:r>
    </w:p>
    <w:p>
      <w:pPr>
        <w:numPr>
          <w:ilvl w:val="1"/>
          <w:numId w:val="900"/>
        </w:numPr>
        <w:spacing w:before="0" w:after="0"/>
      </w:pPr>
      <w:r>
        <w:t>Transformation Overfitting</w:t>
      </w:r>
    </w:p>
    <w:p>
      <w:pPr>
        <w:numPr>
          <w:ilvl w:val="1"/>
          <w:numId w:val="900"/>
        </w:numPr>
        <w:spacing w:before="0" w:after="0"/>
      </w:pPr>
      <w:r>
        <w:t>Validation Set Contamination</w:t>
      </w:r>
    </w:p>
    <w:p>
      <w:pPr>
        <w:numPr>
          <w:ilvl w:val="0"/>
          <w:numId w:val="900"/>
        </w:numPr>
        <w:spacing w:before="0" w:after="0"/>
      </w:pPr>
      <w:r>
        <w:t>Scalability Problems</w:t>
      </w:r>
    </w:p>
    <w:p>
      <w:pPr>
        <w:numPr>
          <w:ilvl w:val="1"/>
          <w:numId w:val="900"/>
        </w:numPr>
        <w:spacing w:before="0" w:after="0"/>
      </w:pPr>
      <w:r>
        <w:t>High-Dimensional Features</w:t>
      </w:r>
    </w:p>
    <w:p>
      <w:pPr>
        <w:numPr>
          <w:ilvl w:val="1"/>
          <w:numId w:val="900"/>
        </w:numPr>
        <w:spacing w:before="0" w:after="0"/>
      </w:pPr>
      <w:r>
        <w:t>Computational Complexity</w:t>
      </w:r>
    </w:p>
    <w:p>
      <w:pPr>
        <w:numPr>
          <w:ilvl w:val="1"/>
          <w:numId w:val="900"/>
        </w:numPr>
        <w:spacing w:before="0" w:after="0"/>
      </w:pPr>
      <w:r>
        <w:t>Memory Constraints</w:t>
      </w:r>
    </w:p>
    <w:p>
      <w:pPr>
        <w:numPr>
          <w:ilvl w:val="0"/>
          <w:numId w:val="900"/>
        </w:numPr>
        <w:spacing w:before="0" w:after="0"/>
      </w:pPr>
      <w:r>
        <w:t>Domain Knowledge Integration</w:t>
      </w:r>
    </w:p>
    <w:p>
      <w:pPr>
        <w:numPr>
          <w:ilvl w:val="1"/>
          <w:numId w:val="900"/>
        </w:numPr>
        <w:spacing w:before="0" w:after="0"/>
      </w:pPr>
      <w:r>
        <w:t>Expert Input Incorporation</w:t>
      </w:r>
    </w:p>
    <w:p>
      <w:pPr>
        <w:numPr>
          <w:ilvl w:val="1"/>
          <w:numId w:val="900"/>
        </w:numPr>
        <w:spacing w:before="0" w:after="0"/>
      </w:pPr>
      <w:r>
        <w:t>Business Logic Validation</w:t>
      </w:r>
    </w:p>
    <w:p>
      <w:pPr>
        <w:numPr>
          <w:ilvl w:val="1"/>
          <w:numId w:val="900"/>
        </w:numPr>
        <w:spacing w:before="0" w:after="0"/>
      </w:pPr>
      <w:r>
        <w:t>Feature Interpretability</w:t>
      </w:r>
    </w:p>
    <w:p>
      <w:pPr>
        <w:numPr>
          <w:ilvl w:val="0"/>
          <w:numId w:val="900"/>
        </w:numPr>
        <w:spacing w:before="0" w:after="0"/>
      </w:pPr>
      <w:r>
        <w:t>Maintenance and Updates</w:t>
      </w:r>
    </w:p>
    <w:p>
      <w:pPr>
        <w:numPr>
          <w:ilvl w:val="1"/>
          <w:numId w:val="900"/>
        </w:numPr>
        <w:spacing w:before="0" w:after="0"/>
      </w:pPr>
      <w:r>
        <w:t>Feature Drift Handling</w:t>
      </w:r>
    </w:p>
    <w:p>
      <w:pPr>
        <w:numPr>
          <w:ilvl w:val="1"/>
          <w:numId w:val="900"/>
        </w:numPr>
        <w:spacing w:before="0" w:after="0"/>
      </w:pPr>
      <w:r>
        <w:t>Schema Evolution</w:t>
      </w:r>
    </w:p>
    <w:p>
      <w:pPr>
        <w:numPr>
          <w:ilvl w:val="1"/>
          <w:numId w:val="900"/>
        </w:numPr>
        <w:spacing w:before="0" w:after="0"/>
      </w:pPr>
      <w:r>
        <w:t>Backward Compatibility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