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Explainable Artificial Intelligence</w:t>
      </w:r>
    </w:p>
    <w:p>
      <w:pPr>
        <w:pStyle w:val="Heading1"/>
      </w:pPr>
      <w:r>
        <w:t>Foundations of Explainable AI</w:t>
      </w:r>
    </w:p>
    <w:p>
      <w:pPr>
        <w:numPr>
          <w:ilvl w:val="0"/>
          <w:numId w:val="900"/>
        </w:numPr>
        <w:spacing w:before="0" w:after="0"/>
      </w:pPr>
      <w:r>
        <w:t>Introduction to Explainable AI</w:t>
      </w:r>
    </w:p>
    <w:p>
      <w:pPr>
        <w:numPr>
          <w:ilvl w:val="1"/>
          <w:numId w:val="900"/>
        </w:numPr>
        <w:spacing w:before="0" w:after="0"/>
      </w:pPr>
      <w:r>
        <w:t>Definition and Scope of XAI</w:t>
      </w:r>
    </w:p>
    <w:p>
      <w:pPr>
        <w:numPr>
          <w:ilvl w:val="1"/>
          <w:numId w:val="900"/>
        </w:numPr>
        <w:spacing w:before="0" w:after="0"/>
      </w:pPr>
      <w:r>
        <w:t>Historical Context of Explainability in AI</w:t>
      </w:r>
    </w:p>
    <w:p>
      <w:pPr>
        <w:numPr>
          <w:ilvl w:val="1"/>
          <w:numId w:val="900"/>
        </w:numPr>
        <w:spacing w:before="0" w:after="0"/>
      </w:pPr>
      <w:r>
        <w:t>Key Goals of XAI</w:t>
      </w:r>
    </w:p>
    <w:p>
      <w:pPr>
        <w:numPr>
          <w:ilvl w:val="1"/>
          <w:numId w:val="900"/>
        </w:numPr>
        <w:spacing w:before="0" w:after="0"/>
      </w:pPr>
      <w:r>
        <w:t>Relationship to Broader AI Ethics</w:t>
      </w:r>
    </w:p>
    <w:p>
      <w:pPr>
        <w:numPr>
          <w:ilvl w:val="0"/>
          <w:numId w:val="900"/>
        </w:numPr>
        <w:spacing w:before="0" w:after="0"/>
      </w:pPr>
      <w:r>
        <w:t>The Black Box Problem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Opacity in Machine Learning Models</w:t>
      </w:r>
    </w:p>
    <w:p>
      <w:pPr>
        <w:numPr>
          <w:ilvl w:val="1"/>
          <w:numId w:val="900"/>
        </w:numPr>
        <w:spacing w:before="0" w:after="0"/>
      </w:pPr>
      <w:r>
        <w:t>Lack of Human-Understandable Reasoning</w:t>
      </w:r>
    </w:p>
    <w:p>
      <w:pPr>
        <w:numPr>
          <w:ilvl w:val="1"/>
          <w:numId w:val="900"/>
        </w:numPr>
        <w:spacing w:before="0" w:after="0"/>
      </w:pPr>
      <w:r>
        <w:t>Consequences of Opacity</w:t>
      </w:r>
    </w:p>
    <w:p>
      <w:pPr>
        <w:numPr>
          <w:ilvl w:val="0"/>
          <w:numId w:val="900"/>
        </w:numPr>
        <w:spacing w:before="0" w:after="0"/>
      </w:pPr>
      <w:r>
        <w:t>Models Prone to Opacity</w:t>
      </w:r>
    </w:p>
    <w:p>
      <w:pPr>
        <w:numPr>
          <w:ilvl w:val="1"/>
          <w:numId w:val="900"/>
        </w:numPr>
        <w:spacing w:before="0" w:after="0"/>
      </w:pPr>
      <w:r>
        <w:t>Deep Neural Networks</w:t>
      </w:r>
    </w:p>
    <w:p>
      <w:pPr>
        <w:numPr>
          <w:ilvl w:val="2"/>
          <w:numId w:val="900"/>
        </w:numPr>
        <w:spacing w:before="0" w:after="0"/>
      </w:pPr>
      <w:r>
        <w:t>Feedforward Neural Networks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Transformer Models</w:t>
      </w:r>
    </w:p>
    <w:p>
      <w:pPr>
        <w:numPr>
          <w:ilvl w:val="1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Random Forests</w:t>
      </w:r>
    </w:p>
    <w:p>
      <w:pPr>
        <w:numPr>
          <w:ilvl w:val="2"/>
          <w:numId w:val="900"/>
        </w:numPr>
        <w:spacing w:before="0" w:after="0"/>
      </w:pPr>
      <w:r>
        <w:t>Gradient Boosting Machines</w:t>
      </w:r>
    </w:p>
    <w:p>
      <w:pPr>
        <w:numPr>
          <w:ilvl w:val="2"/>
          <w:numId w:val="900"/>
        </w:numPr>
        <w:spacing w:before="0" w:after="0"/>
      </w:pPr>
      <w:r>
        <w:t>Bagging Techniques</w:t>
      </w:r>
    </w:p>
    <w:p>
      <w:pPr>
        <w:numPr>
          <w:ilvl w:val="2"/>
          <w:numId w:val="900"/>
        </w:numPr>
        <w:spacing w:before="0" w:after="0"/>
      </w:pPr>
      <w:r>
        <w:t>Boosting Techniques</w:t>
      </w:r>
    </w:p>
    <w:p>
      <w:pPr>
        <w:numPr>
          <w:ilvl w:val="1"/>
          <w:numId w:val="900"/>
        </w:numPr>
        <w:spacing w:before="0" w:after="0"/>
      </w:pPr>
      <w:r>
        <w:t>Kernel-Based Methods</w:t>
      </w:r>
    </w:p>
    <w:p>
      <w:pPr>
        <w:numPr>
          <w:ilvl w:val="2"/>
          <w:numId w:val="900"/>
        </w:numPr>
        <w:spacing w:before="0" w:after="0"/>
      </w:pPr>
      <w:r>
        <w:t>Support Vector Machines with Nonlinear Kernels</w:t>
      </w:r>
    </w:p>
    <w:p>
      <w:pPr>
        <w:numPr>
          <w:ilvl w:val="2"/>
          <w:numId w:val="900"/>
        </w:numPr>
        <w:spacing w:before="0" w:after="0"/>
      </w:pPr>
      <w:r>
        <w:t>Gaussian Processes</w:t>
      </w:r>
    </w:p>
    <w:p>
      <w:pPr>
        <w:numPr>
          <w:ilvl w:val="1"/>
          <w:numId w:val="900"/>
        </w:numPr>
        <w:spacing w:before="0" w:after="0"/>
      </w:pPr>
      <w:r>
        <w:t>Instance-Based Methods</w:t>
      </w:r>
    </w:p>
    <w:p>
      <w:pPr>
        <w:numPr>
          <w:ilvl w:val="2"/>
          <w:numId w:val="900"/>
        </w:numPr>
        <w:spacing w:before="0" w:after="0"/>
      </w:pPr>
      <w:r>
        <w:t>Complex k-NN Variants</w:t>
      </w:r>
    </w:p>
    <w:p>
      <w:pPr>
        <w:numPr>
          <w:ilvl w:val="0"/>
          <w:numId w:val="900"/>
        </w:numPr>
        <w:spacing w:before="0" w:after="0"/>
      </w:pPr>
      <w:r>
        <w:t>The Need for Explainability</w:t>
      </w:r>
    </w:p>
    <w:p>
      <w:pPr>
        <w:numPr>
          <w:ilvl w:val="1"/>
          <w:numId w:val="900"/>
        </w:numPr>
        <w:spacing w:before="0" w:after="0"/>
      </w:pPr>
      <w:r>
        <w:t>Trust and Confidence Building</w:t>
      </w:r>
    </w:p>
    <w:p>
      <w:pPr>
        <w:numPr>
          <w:ilvl w:val="2"/>
          <w:numId w:val="900"/>
        </w:numPr>
        <w:spacing w:before="0" w:after="0"/>
      </w:pPr>
      <w:r>
        <w:t>User Trust in Automated Decisions</w:t>
      </w:r>
    </w:p>
    <w:p>
      <w:pPr>
        <w:numPr>
          <w:ilvl w:val="2"/>
          <w:numId w:val="900"/>
        </w:numPr>
        <w:spacing w:before="0" w:after="0"/>
      </w:pPr>
      <w:r>
        <w:t>Stakeholder Acceptance</w:t>
      </w:r>
    </w:p>
    <w:p>
      <w:pPr>
        <w:numPr>
          <w:ilvl w:val="2"/>
          <w:numId w:val="900"/>
        </w:numPr>
        <w:spacing w:before="0" w:after="0"/>
      </w:pPr>
      <w:r>
        <w:t>Public Trust in AI Systems</w:t>
      </w:r>
    </w:p>
    <w:p>
      <w:pPr>
        <w:numPr>
          <w:ilvl w:val="1"/>
          <w:numId w:val="900"/>
        </w:numPr>
        <w:spacing w:before="0" w:after="0"/>
      </w:pPr>
      <w:r>
        <w:t>Model Development and Debugging</w:t>
      </w:r>
    </w:p>
    <w:p>
      <w:pPr>
        <w:numPr>
          <w:ilvl w:val="2"/>
          <w:numId w:val="900"/>
        </w:numPr>
        <w:spacing w:before="0" w:after="0"/>
      </w:pPr>
      <w:r>
        <w:t>Identifying Model Errors</w:t>
      </w:r>
    </w:p>
    <w:p>
      <w:pPr>
        <w:numPr>
          <w:ilvl w:val="2"/>
          <w:numId w:val="900"/>
        </w:numPr>
        <w:spacing w:before="0" w:after="0"/>
      </w:pPr>
      <w:r>
        <w:t>Feature Engineering Insights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1"/>
          <w:numId w:val="900"/>
        </w:numPr>
        <w:spacing w:before="0" w:after="0"/>
      </w:pPr>
      <w:r>
        <w:t>Fairness, Accountability, and Transparency</w:t>
      </w:r>
    </w:p>
    <w:p>
      <w:pPr>
        <w:numPr>
          <w:ilvl w:val="2"/>
          <w:numId w:val="900"/>
        </w:numPr>
        <w:spacing w:before="0" w:after="0"/>
      </w:pPr>
      <w:r>
        <w:t>Detecting and Mitigating Bias</w:t>
      </w:r>
    </w:p>
    <w:p>
      <w:pPr>
        <w:numPr>
          <w:ilvl w:val="2"/>
          <w:numId w:val="900"/>
        </w:numPr>
        <w:spacing w:before="0" w:after="0"/>
      </w:pPr>
      <w:r>
        <w:t>Ensuring Accountability in Automated Decisions</w:t>
      </w:r>
    </w:p>
    <w:p>
      <w:pPr>
        <w:numPr>
          <w:ilvl w:val="2"/>
          <w:numId w:val="900"/>
        </w:numPr>
        <w:spacing w:before="0" w:after="0"/>
      </w:pPr>
      <w:r>
        <w:t>Promoting Transparency in Model Operations</w:t>
      </w:r>
    </w:p>
    <w:p>
      <w:pPr>
        <w:numPr>
          <w:ilvl w:val="2"/>
          <w:numId w:val="900"/>
        </w:numPr>
        <w:spacing w:before="0" w:after="0"/>
      </w:pPr>
      <w:r>
        <w:t>Algorithmic Auditing</w:t>
      </w:r>
    </w:p>
    <w:p>
      <w:pPr>
        <w:numPr>
          <w:ilvl w:val="1"/>
          <w:numId w:val="900"/>
        </w:numPr>
        <w:spacing w:before="0" w:after="0"/>
      </w:pPr>
      <w:r>
        <w:t>Regulatory and Legal Compliance</w:t>
      </w:r>
    </w:p>
    <w:p>
      <w:pPr>
        <w:numPr>
          <w:ilvl w:val="2"/>
          <w:numId w:val="900"/>
        </w:numPr>
        <w:spacing w:before="0" w:after="0"/>
      </w:pPr>
      <w:r>
        <w:t>Legal Requirements for Explainability</w:t>
      </w:r>
    </w:p>
    <w:p>
      <w:pPr>
        <w:numPr>
          <w:ilvl w:val="2"/>
          <w:numId w:val="900"/>
        </w:numPr>
        <w:spacing w:before="0" w:after="0"/>
      </w:pPr>
      <w:r>
        <w:t>GDPR Right to Explanation</w:t>
      </w:r>
    </w:p>
    <w:p>
      <w:pPr>
        <w:numPr>
          <w:ilvl w:val="2"/>
          <w:numId w:val="900"/>
        </w:numPr>
        <w:spacing w:before="0" w:after="0"/>
      </w:pPr>
      <w:r>
        <w:t>Fair Credit Reporting Act</w:t>
      </w:r>
    </w:p>
    <w:p>
      <w:pPr>
        <w:numPr>
          <w:ilvl w:val="2"/>
          <w:numId w:val="900"/>
        </w:numPr>
        <w:spacing w:before="0" w:after="0"/>
      </w:pPr>
      <w:r>
        <w:t>Other International Regulations</w:t>
      </w:r>
    </w:p>
    <w:p>
      <w:pPr>
        <w:numPr>
          <w:ilvl w:val="1"/>
          <w:numId w:val="900"/>
        </w:numPr>
        <w:spacing w:before="0" w:after="0"/>
      </w:pPr>
      <w:r>
        <w:t>Scientific Discovery and Knowledge Extraction</w:t>
      </w:r>
    </w:p>
    <w:p>
      <w:pPr>
        <w:numPr>
          <w:ilvl w:val="2"/>
          <w:numId w:val="900"/>
        </w:numPr>
        <w:spacing w:before="0" w:after="0"/>
      </w:pPr>
      <w:r>
        <w:t>Hypothesis Generation</w:t>
      </w:r>
    </w:p>
    <w:p>
      <w:pPr>
        <w:numPr>
          <w:ilvl w:val="2"/>
          <w:numId w:val="900"/>
        </w:numPr>
        <w:spacing w:before="0" w:after="0"/>
      </w:pPr>
      <w:r>
        <w:t>Insights into Data and Processes</w:t>
      </w:r>
    </w:p>
    <w:p>
      <w:pPr>
        <w:numPr>
          <w:ilvl w:val="2"/>
          <w:numId w:val="900"/>
        </w:numPr>
        <w:spacing w:before="0" w:after="0"/>
      </w:pPr>
      <w:r>
        <w:t>Domain Knowledge Validation</w:t>
      </w:r>
    </w:p>
    <w:p>
      <w:pPr>
        <w:numPr>
          <w:ilvl w:val="0"/>
          <w:numId w:val="900"/>
        </w:numPr>
        <w:spacing w:before="0" w:after="0"/>
      </w:pPr>
      <w:r>
        <w:t>Core Terminology and Concepts</w:t>
      </w:r>
    </w:p>
    <w:p>
      <w:pPr>
        <w:numPr>
          <w:ilvl w:val="1"/>
          <w:numId w:val="900"/>
        </w:numPr>
        <w:spacing w:before="0" w:after="0"/>
      </w:pPr>
      <w:r>
        <w:t>Interpretability vs Explainability</w:t>
      </w:r>
    </w:p>
    <w:p>
      <w:pPr>
        <w:numPr>
          <w:ilvl w:val="2"/>
          <w:numId w:val="900"/>
        </w:numPr>
        <w:spacing w:before="0" w:after="0"/>
      </w:pPr>
      <w:r>
        <w:t>Definitions and Distinctions</w:t>
      </w:r>
    </w:p>
    <w:p>
      <w:pPr>
        <w:numPr>
          <w:ilvl w:val="2"/>
          <w:numId w:val="900"/>
        </w:numPr>
        <w:spacing w:before="0" w:after="0"/>
      </w:pPr>
      <w:r>
        <w:t>Spectrum of Interpretability</w:t>
      </w:r>
    </w:p>
    <w:p>
      <w:pPr>
        <w:numPr>
          <w:ilvl w:val="1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Algorithmic Transparency</w:t>
      </w:r>
    </w:p>
    <w:p>
      <w:pPr>
        <w:numPr>
          <w:ilvl w:val="2"/>
          <w:numId w:val="900"/>
        </w:numPr>
        <w:spacing w:before="0" w:after="0"/>
      </w:pPr>
      <w:r>
        <w:t>Procedural Transparency</w:t>
      </w:r>
    </w:p>
    <w:p>
      <w:pPr>
        <w:numPr>
          <w:ilvl w:val="2"/>
          <w:numId w:val="900"/>
        </w:numPr>
        <w:spacing w:before="0" w:after="0"/>
      </w:pPr>
      <w:r>
        <w:t>Outcome Transparency</w:t>
      </w:r>
    </w:p>
    <w:p>
      <w:pPr>
        <w:numPr>
          <w:ilvl w:val="1"/>
          <w:numId w:val="900"/>
        </w:numPr>
        <w:spacing w:before="0" w:after="0"/>
      </w:pPr>
      <w:r>
        <w:t>Fidelity</w:t>
      </w:r>
    </w:p>
    <w:p>
      <w:pPr>
        <w:numPr>
          <w:ilvl w:val="2"/>
          <w:numId w:val="900"/>
        </w:numPr>
        <w:spacing w:before="0" w:after="0"/>
      </w:pPr>
      <w:r>
        <w:t>Local Fidelity</w:t>
      </w:r>
    </w:p>
    <w:p>
      <w:pPr>
        <w:numPr>
          <w:ilvl w:val="2"/>
          <w:numId w:val="900"/>
        </w:numPr>
        <w:spacing w:before="0" w:after="0"/>
      </w:pPr>
      <w:r>
        <w:t>Global Fidelity</w:t>
      </w:r>
    </w:p>
    <w:p>
      <w:pPr>
        <w:numPr>
          <w:ilvl w:val="2"/>
          <w:numId w:val="900"/>
        </w:numPr>
        <w:spacing w:before="0" w:after="0"/>
      </w:pPr>
      <w:r>
        <w:t>Measuring Fidelity</w:t>
      </w:r>
    </w:p>
    <w:p>
      <w:pPr>
        <w:numPr>
          <w:ilvl w:val="1"/>
          <w:numId w:val="900"/>
        </w:numPr>
        <w:spacing w:before="0" w:after="0"/>
      </w:pPr>
      <w:r>
        <w:t>Comprehensibility</w:t>
      </w:r>
    </w:p>
    <w:p>
      <w:pPr>
        <w:numPr>
          <w:ilvl w:val="2"/>
          <w:numId w:val="900"/>
        </w:numPr>
        <w:spacing w:before="0" w:after="0"/>
      </w:pPr>
      <w:r>
        <w:t>Human Cognitive Limitations</w:t>
      </w:r>
    </w:p>
    <w:p>
      <w:pPr>
        <w:numPr>
          <w:ilvl w:val="2"/>
          <w:numId w:val="900"/>
        </w:numPr>
        <w:spacing w:before="0" w:after="0"/>
      </w:pPr>
      <w:r>
        <w:t>Cognitive Load Considerations</w:t>
      </w:r>
    </w:p>
    <w:p>
      <w:pPr>
        <w:numPr>
          <w:ilvl w:val="2"/>
          <w:numId w:val="900"/>
        </w:numPr>
        <w:spacing w:before="0" w:after="0"/>
      </w:pPr>
      <w:r>
        <w:t>Individual Differences in Understanding</w:t>
      </w:r>
    </w:p>
    <w:p>
      <w:pPr>
        <w:pStyle w:val="Heading1"/>
      </w:pPr>
      <w:r>
        <w:t>Taxonomy and Classification of XAI Methods</w:t>
      </w:r>
    </w:p>
    <w:p>
      <w:pPr>
        <w:numPr>
          <w:ilvl w:val="0"/>
          <w:numId w:val="900"/>
        </w:numPr>
        <w:spacing w:before="0" w:after="0"/>
      </w:pPr>
      <w:r>
        <w:t>Scope of Explanation</w:t>
      </w:r>
    </w:p>
    <w:p>
      <w:pPr>
        <w:numPr>
          <w:ilvl w:val="1"/>
          <w:numId w:val="900"/>
        </w:numPr>
        <w:spacing w:before="0" w:after="0"/>
      </w:pPr>
      <w:r>
        <w:t>Global Explanations</w:t>
      </w:r>
    </w:p>
    <w:p>
      <w:pPr>
        <w:numPr>
          <w:ilvl w:val="2"/>
          <w:numId w:val="900"/>
        </w:numPr>
        <w:spacing w:before="0" w:after="0"/>
      </w:pPr>
      <w:r>
        <w:t>Model-Level Understanding</w:t>
      </w:r>
    </w:p>
    <w:p>
      <w:pPr>
        <w:numPr>
          <w:ilvl w:val="2"/>
          <w:numId w:val="900"/>
        </w:numPr>
        <w:spacing w:before="0" w:after="0"/>
      </w:pPr>
      <w:r>
        <w:t>Feature Importance at Model Level</w:t>
      </w:r>
    </w:p>
    <w:p>
      <w:pPr>
        <w:numPr>
          <w:ilvl w:val="2"/>
          <w:numId w:val="900"/>
        </w:numPr>
        <w:spacing w:before="0" w:after="0"/>
      </w:pPr>
      <w:r>
        <w:t>Model Behavior Summarization</w:t>
      </w:r>
    </w:p>
    <w:p>
      <w:pPr>
        <w:numPr>
          <w:ilvl w:val="2"/>
          <w:numId w:val="900"/>
        </w:numPr>
        <w:spacing w:before="0" w:after="0"/>
      </w:pPr>
      <w:r>
        <w:t>Decision Boundary Analysis</w:t>
      </w:r>
    </w:p>
    <w:p>
      <w:pPr>
        <w:numPr>
          <w:ilvl w:val="1"/>
          <w:numId w:val="900"/>
        </w:numPr>
        <w:spacing w:before="0" w:after="0"/>
      </w:pPr>
      <w:r>
        <w:t>Local Explanations</w:t>
      </w:r>
    </w:p>
    <w:p>
      <w:pPr>
        <w:numPr>
          <w:ilvl w:val="2"/>
          <w:numId w:val="900"/>
        </w:numPr>
        <w:spacing w:before="0" w:after="0"/>
      </w:pPr>
      <w:r>
        <w:t>Instance-Level Predictions</w:t>
      </w:r>
    </w:p>
    <w:p>
      <w:pPr>
        <w:numPr>
          <w:ilvl w:val="2"/>
          <w:numId w:val="900"/>
        </w:numPr>
        <w:spacing w:before="0" w:after="0"/>
      </w:pPr>
      <w:r>
        <w:t>Feature Attribution for Single Instances</w:t>
      </w:r>
    </w:p>
    <w:p>
      <w:pPr>
        <w:numPr>
          <w:ilvl w:val="2"/>
          <w:numId w:val="900"/>
        </w:numPr>
        <w:spacing w:before="0" w:after="0"/>
      </w:pPr>
      <w:r>
        <w:t>Local Decision Boundaries</w:t>
      </w:r>
    </w:p>
    <w:p>
      <w:pPr>
        <w:numPr>
          <w:ilvl w:val="1"/>
          <w:numId w:val="900"/>
        </w:numPr>
        <w:spacing w:before="0" w:after="0"/>
      </w:pPr>
      <w:r>
        <w:t>Cohort Explanations</w:t>
      </w:r>
    </w:p>
    <w:p>
      <w:pPr>
        <w:numPr>
          <w:ilvl w:val="2"/>
          <w:numId w:val="900"/>
        </w:numPr>
        <w:spacing w:before="0" w:after="0"/>
      </w:pPr>
      <w:r>
        <w:t>Group-Level Analysis</w:t>
      </w:r>
    </w:p>
    <w:p>
      <w:pPr>
        <w:numPr>
          <w:ilvl w:val="2"/>
          <w:numId w:val="900"/>
        </w:numPr>
        <w:spacing w:before="0" w:after="0"/>
      </w:pPr>
      <w:r>
        <w:t>Subpopulation Behavior</w:t>
      </w:r>
    </w:p>
    <w:p>
      <w:pPr>
        <w:numPr>
          <w:ilvl w:val="0"/>
          <w:numId w:val="900"/>
        </w:numPr>
        <w:spacing w:before="0" w:after="0"/>
      </w:pPr>
      <w:r>
        <w:t>Timing of Explanation Generation</w:t>
      </w:r>
    </w:p>
    <w:p>
      <w:pPr>
        <w:numPr>
          <w:ilvl w:val="1"/>
          <w:numId w:val="900"/>
        </w:numPr>
        <w:spacing w:before="0" w:after="0"/>
      </w:pPr>
      <w:r>
        <w:t>Ante-hoc Methods</w:t>
      </w:r>
    </w:p>
    <w:p>
      <w:pPr>
        <w:numPr>
          <w:ilvl w:val="2"/>
          <w:numId w:val="900"/>
        </w:numPr>
        <w:spacing w:before="0" w:after="0"/>
      </w:pPr>
      <w:r>
        <w:t>Intrinsically Interpretable Models</w:t>
      </w:r>
    </w:p>
    <w:p>
      <w:pPr>
        <w:numPr>
          <w:ilvl w:val="2"/>
          <w:numId w:val="900"/>
        </w:numPr>
        <w:spacing w:before="0" w:after="0"/>
      </w:pPr>
      <w:r>
        <w:t>Design-Time Interpretability</w:t>
      </w:r>
    </w:p>
    <w:p>
      <w:pPr>
        <w:numPr>
          <w:ilvl w:val="2"/>
          <w:numId w:val="900"/>
        </w:numPr>
        <w:spacing w:before="0" w:after="0"/>
      </w:pPr>
      <w:r>
        <w:t>Trade-offs with Model Performance</w:t>
      </w:r>
    </w:p>
    <w:p>
      <w:pPr>
        <w:numPr>
          <w:ilvl w:val="1"/>
          <w:numId w:val="900"/>
        </w:numPr>
        <w:spacing w:before="0" w:after="0"/>
      </w:pPr>
      <w:r>
        <w:t>Post-hoc Methods</w:t>
      </w:r>
    </w:p>
    <w:p>
      <w:pPr>
        <w:numPr>
          <w:ilvl w:val="2"/>
          <w:numId w:val="900"/>
        </w:numPr>
        <w:spacing w:before="0" w:after="0"/>
      </w:pPr>
      <w:r>
        <w:t>Explanation of Pre-trained Models</w:t>
      </w:r>
    </w:p>
    <w:p>
      <w:pPr>
        <w:numPr>
          <w:ilvl w:val="2"/>
          <w:numId w:val="900"/>
        </w:numPr>
        <w:spacing w:before="0" w:after="0"/>
      </w:pPr>
      <w:r>
        <w:t>Retrofitting Interpretability</w:t>
      </w:r>
    </w:p>
    <w:p>
      <w:pPr>
        <w:numPr>
          <w:ilvl w:val="2"/>
          <w:numId w:val="900"/>
        </w:numPr>
        <w:spacing w:before="0" w:after="0"/>
      </w:pPr>
      <w:r>
        <w:t>Explanation Generation Algorithms</w:t>
      </w:r>
    </w:p>
    <w:p>
      <w:pPr>
        <w:numPr>
          <w:ilvl w:val="0"/>
          <w:numId w:val="900"/>
        </w:numPr>
        <w:spacing w:before="0" w:after="0"/>
      </w:pPr>
      <w:r>
        <w:t>Model Dependency</w:t>
      </w:r>
    </w:p>
    <w:p>
      <w:pPr>
        <w:numPr>
          <w:ilvl w:val="1"/>
          <w:numId w:val="900"/>
        </w:numPr>
        <w:spacing w:before="0" w:after="0"/>
      </w:pPr>
      <w:r>
        <w:t>Model-Agnostic Methods</w:t>
      </w:r>
    </w:p>
    <w:p>
      <w:pPr>
        <w:numPr>
          <w:ilvl w:val="2"/>
          <w:numId w:val="900"/>
        </w:numPr>
        <w:spacing w:before="0" w:after="0"/>
      </w:pPr>
      <w:r>
        <w:t>Universal Applicability</w:t>
      </w:r>
    </w:p>
    <w:p>
      <w:pPr>
        <w:numPr>
          <w:ilvl w:val="2"/>
          <w:numId w:val="900"/>
        </w:numPr>
        <w:spacing w:before="0" w:after="0"/>
      </w:pPr>
      <w:r>
        <w:t>Black-Box Treatment of Models</w:t>
      </w:r>
    </w:p>
    <w:p>
      <w:pPr>
        <w:numPr>
          <w:ilvl w:val="2"/>
          <w:numId w:val="900"/>
        </w:numPr>
        <w:spacing w:before="0" w:after="0"/>
      </w:pPr>
      <w:r>
        <w:t>Flexibility and Limitations</w:t>
      </w:r>
    </w:p>
    <w:p>
      <w:pPr>
        <w:numPr>
          <w:ilvl w:val="1"/>
          <w:numId w:val="900"/>
        </w:numPr>
        <w:spacing w:before="0" w:after="0"/>
      </w:pPr>
      <w:r>
        <w:t>Model-Specific Methods</w:t>
      </w:r>
    </w:p>
    <w:p>
      <w:pPr>
        <w:numPr>
          <w:ilvl w:val="2"/>
          <w:numId w:val="900"/>
        </w:numPr>
        <w:spacing w:before="0" w:after="0"/>
      </w:pPr>
      <w:r>
        <w:t>Architecture-Tailored Approaches</w:t>
      </w:r>
    </w:p>
    <w:p>
      <w:pPr>
        <w:numPr>
          <w:ilvl w:val="2"/>
          <w:numId w:val="900"/>
        </w:numPr>
        <w:spacing w:before="0" w:after="0"/>
      </w:pPr>
      <w:r>
        <w:t>Leveraging Internal Model Structures</w:t>
      </w:r>
    </w:p>
    <w:p>
      <w:pPr>
        <w:numPr>
          <w:ilvl w:val="2"/>
          <w:numId w:val="900"/>
        </w:numPr>
        <w:spacing w:before="0" w:after="0"/>
      </w:pPr>
      <w:r>
        <w:t>Deep Learning Specific Methods</w:t>
      </w:r>
    </w:p>
    <w:p>
      <w:pPr>
        <w:numPr>
          <w:ilvl w:val="0"/>
          <w:numId w:val="900"/>
        </w:numPr>
        <w:spacing w:before="0" w:after="0"/>
      </w:pPr>
      <w:r>
        <w:t>Type of Explanation Output</w:t>
      </w:r>
    </w:p>
    <w:p>
      <w:pPr>
        <w:numPr>
          <w:ilvl w:val="1"/>
          <w:numId w:val="900"/>
        </w:numPr>
        <w:spacing w:before="0" w:after="0"/>
      </w:pPr>
      <w:r>
        <w:t>Feature Attribution Methods</w:t>
      </w:r>
    </w:p>
    <w:p>
      <w:pPr>
        <w:numPr>
          <w:ilvl w:val="1"/>
          <w:numId w:val="900"/>
        </w:numPr>
        <w:spacing w:before="0" w:after="0"/>
      </w:pPr>
      <w:r>
        <w:t>Example-Based Explanations</w:t>
      </w:r>
    </w:p>
    <w:p>
      <w:pPr>
        <w:numPr>
          <w:ilvl w:val="1"/>
          <w:numId w:val="900"/>
        </w:numPr>
        <w:spacing w:before="0" w:after="0"/>
      </w:pPr>
      <w:r>
        <w:t>Rule-Based Explanations</w:t>
      </w:r>
    </w:p>
    <w:p>
      <w:pPr>
        <w:numPr>
          <w:ilvl w:val="1"/>
          <w:numId w:val="900"/>
        </w:numPr>
        <w:spacing w:before="0" w:after="0"/>
      </w:pPr>
      <w:r>
        <w:t>Concept-Based Explanations</w:t>
      </w:r>
    </w:p>
    <w:p>
      <w:pPr>
        <w:numPr>
          <w:ilvl w:val="1"/>
          <w:numId w:val="900"/>
        </w:numPr>
        <w:spacing w:before="0" w:after="0"/>
      </w:pPr>
      <w:r>
        <w:t>Counterfactual Explanations</w:t>
      </w:r>
    </w:p>
    <w:p>
      <w:pPr>
        <w:numPr>
          <w:ilvl w:val="1"/>
          <w:numId w:val="900"/>
        </w:numPr>
        <w:spacing w:before="0" w:after="0"/>
      </w:pPr>
      <w:r>
        <w:t>Natural Language Explanations</w:t>
      </w:r>
    </w:p>
    <w:p>
      <w:pPr>
        <w:pStyle w:val="Heading1"/>
      </w:pPr>
      <w:r>
        <w:t>Intrinsically Interpretable Models</w:t>
      </w:r>
    </w:p>
    <w:p>
      <w:pPr>
        <w:numPr>
          <w:ilvl w:val="0"/>
          <w:numId w:val="900"/>
        </w:numPr>
        <w:spacing w:before="0" w:after="0"/>
      </w:pPr>
      <w:r>
        <w:t>Linear Models</w:t>
      </w:r>
    </w:p>
    <w:p>
      <w:pPr>
        <w:numPr>
          <w:ilvl w:val="1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Coefficient Interpretation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Regularization Effects</w:t>
      </w:r>
    </w:p>
    <w:p>
      <w:pPr>
        <w:numPr>
          <w:ilvl w:val="1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Odds Ratios and Log-Odds</w:t>
      </w:r>
    </w:p>
    <w:p>
      <w:pPr>
        <w:numPr>
          <w:ilvl w:val="2"/>
          <w:numId w:val="900"/>
        </w:numPr>
        <w:spacing w:before="0" w:after="0"/>
      </w:pPr>
      <w:r>
        <w:t>Probability Interpretation</w:t>
      </w:r>
    </w:p>
    <w:p>
      <w:pPr>
        <w:numPr>
          <w:ilvl w:val="2"/>
          <w:numId w:val="900"/>
        </w:numPr>
        <w:spacing w:before="0" w:after="0"/>
      </w:pPr>
      <w:r>
        <w:t>Feature Impact Analysis</w:t>
      </w:r>
    </w:p>
    <w:p>
      <w:pPr>
        <w:numPr>
          <w:ilvl w:val="1"/>
          <w:numId w:val="900"/>
        </w:numPr>
        <w:spacing w:before="0" w:after="0"/>
      </w:pPr>
      <w:r>
        <w:t>Generalized Linear Models</w:t>
      </w:r>
    </w:p>
    <w:p>
      <w:pPr>
        <w:numPr>
          <w:ilvl w:val="2"/>
          <w:numId w:val="900"/>
        </w:numPr>
        <w:spacing w:before="0" w:after="0"/>
      </w:pPr>
      <w:r>
        <w:t>Link Functions</w:t>
      </w:r>
    </w:p>
    <w:p>
      <w:pPr>
        <w:numPr>
          <w:ilvl w:val="2"/>
          <w:numId w:val="900"/>
        </w:numPr>
        <w:spacing w:before="0" w:after="0"/>
      </w:pPr>
      <w:r>
        <w:t>Exponential Family Distributions</w:t>
      </w:r>
    </w:p>
    <w:p>
      <w:pPr>
        <w:numPr>
          <w:ilvl w:val="1"/>
          <w:numId w:val="900"/>
        </w:numPr>
        <w:spacing w:before="0" w:after="0"/>
      </w:pPr>
      <w:r>
        <w:t>Interpreting Model Parameters</w:t>
      </w:r>
    </w:p>
    <w:p>
      <w:pPr>
        <w:numPr>
          <w:ilvl w:val="2"/>
          <w:numId w:val="900"/>
        </w:numPr>
        <w:spacing w:before="0" w:after="0"/>
      </w:pPr>
      <w:r>
        <w:t>Feature Scaling Effects</w:t>
      </w:r>
    </w:p>
    <w:p>
      <w:pPr>
        <w:numPr>
          <w:ilvl w:val="2"/>
          <w:numId w:val="900"/>
        </w:numPr>
        <w:spacing w:before="0" w:after="0"/>
      </w:pPr>
      <w:r>
        <w:t>Multicollinearity Considerations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0"/>
          <w:numId w:val="900"/>
        </w:numPr>
        <w:spacing w:before="0" w:after="0"/>
      </w:pPr>
      <w:r>
        <w:t>Tree-Based Models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Tree Structure and Components</w:t>
      </w:r>
    </w:p>
    <w:p>
      <w:pPr>
        <w:numPr>
          <w:ilvl w:val="2"/>
          <w:numId w:val="900"/>
        </w:numPr>
        <w:spacing w:before="0" w:after="0"/>
      </w:pPr>
      <w:r>
        <w:t>Split Criteria and Information Gain</w:t>
      </w:r>
    </w:p>
    <w:p>
      <w:pPr>
        <w:numPr>
          <w:ilvl w:val="2"/>
          <w:numId w:val="900"/>
        </w:numPr>
        <w:spacing w:before="0" w:after="0"/>
      </w:pPr>
      <w:r>
        <w:t>Pruning and Complexity Control</w:t>
      </w:r>
    </w:p>
    <w:p>
      <w:pPr>
        <w:numPr>
          <w:ilvl w:val="1"/>
          <w:numId w:val="900"/>
        </w:numPr>
        <w:spacing w:before="0" w:after="0"/>
      </w:pPr>
      <w:r>
        <w:t>Visualizing Decision Paths</w:t>
      </w:r>
    </w:p>
    <w:p>
      <w:pPr>
        <w:numPr>
          <w:ilvl w:val="2"/>
          <w:numId w:val="900"/>
        </w:numPr>
        <w:spacing w:before="0" w:after="0"/>
      </w:pPr>
      <w:r>
        <w:t>Tree Diagrams and Representations</w:t>
      </w:r>
    </w:p>
    <w:p>
      <w:pPr>
        <w:numPr>
          <w:ilvl w:val="2"/>
          <w:numId w:val="900"/>
        </w:numPr>
        <w:spacing w:before="0" w:after="0"/>
      </w:pPr>
      <w:r>
        <w:t>Path Tracing for Individual Predictions</w:t>
      </w:r>
    </w:p>
    <w:p>
      <w:pPr>
        <w:numPr>
          <w:ilvl w:val="2"/>
          <w:numId w:val="900"/>
        </w:numPr>
        <w:spacing w:before="0" w:after="0"/>
      </w:pPr>
      <w:r>
        <w:t>Decision Rules Extraction</w:t>
      </w:r>
    </w:p>
    <w:p>
      <w:pPr>
        <w:numPr>
          <w:ilvl w:val="1"/>
          <w:numId w:val="900"/>
        </w:numPr>
        <w:spacing w:before="0" w:after="0"/>
      </w:pPr>
      <w:r>
        <w:t>Feature Importance in Trees</w:t>
      </w:r>
    </w:p>
    <w:p>
      <w:pPr>
        <w:numPr>
          <w:ilvl w:val="2"/>
          <w:numId w:val="900"/>
        </w:numPr>
        <w:spacing w:before="0" w:after="0"/>
      </w:pPr>
      <w:r>
        <w:t>Split-Based Importance</w:t>
      </w:r>
    </w:p>
    <w:p>
      <w:pPr>
        <w:numPr>
          <w:ilvl w:val="2"/>
          <w:numId w:val="900"/>
        </w:numPr>
        <w:spacing w:before="0" w:after="0"/>
      </w:pPr>
      <w:r>
        <w:t>Permutation Importance</w:t>
      </w:r>
    </w:p>
    <w:p>
      <w:pPr>
        <w:numPr>
          <w:ilvl w:val="2"/>
          <w:numId w:val="900"/>
        </w:numPr>
        <w:spacing w:before="0" w:after="0"/>
      </w:pPr>
      <w:r>
        <w:t>Depth and Frequency Considerations</w:t>
      </w:r>
    </w:p>
    <w:p>
      <w:pPr>
        <w:numPr>
          <w:ilvl w:val="0"/>
          <w:numId w:val="900"/>
        </w:numPr>
        <w:spacing w:before="0" w:after="0"/>
      </w:pPr>
      <w:r>
        <w:t>Rule-Based Systems</w:t>
      </w:r>
    </w:p>
    <w:p>
      <w:pPr>
        <w:numPr>
          <w:ilvl w:val="1"/>
          <w:numId w:val="900"/>
        </w:numPr>
        <w:spacing w:before="0" w:after="0"/>
      </w:pPr>
      <w:r>
        <w:t>Decision Rules and Rule Lists</w:t>
      </w:r>
    </w:p>
    <w:p>
      <w:pPr>
        <w:numPr>
          <w:ilvl w:val="2"/>
          <w:numId w:val="900"/>
        </w:numPr>
        <w:spacing w:before="0" w:after="0"/>
      </w:pPr>
      <w:r>
        <w:t>IF-THEN Rule Structure</w:t>
      </w:r>
    </w:p>
    <w:p>
      <w:pPr>
        <w:numPr>
          <w:ilvl w:val="2"/>
          <w:numId w:val="900"/>
        </w:numPr>
        <w:spacing w:before="0" w:after="0"/>
      </w:pPr>
      <w:r>
        <w:t>Rule Ordering and Priority</w:t>
      </w:r>
    </w:p>
    <w:p>
      <w:pPr>
        <w:numPr>
          <w:ilvl w:val="2"/>
          <w:numId w:val="900"/>
        </w:numPr>
        <w:spacing w:before="0" w:after="0"/>
      </w:pPr>
      <w:r>
        <w:t>Rule Coverage and Overlap</w:t>
      </w:r>
    </w:p>
    <w:p>
      <w:pPr>
        <w:numPr>
          <w:ilvl w:val="1"/>
          <w:numId w:val="900"/>
        </w:numPr>
        <w:spacing w:before="0" w:after="0"/>
      </w:pPr>
      <w:r>
        <w:t>Association Rule Mining</w:t>
      </w:r>
    </w:p>
    <w:p>
      <w:pPr>
        <w:numPr>
          <w:ilvl w:val="2"/>
          <w:numId w:val="900"/>
        </w:numPr>
        <w:spacing w:before="0" w:after="0"/>
      </w:pPr>
      <w:r>
        <w:t>Support, Confidence, and Lift Metrics</w:t>
      </w:r>
    </w:p>
    <w:p>
      <w:pPr>
        <w:numPr>
          <w:ilvl w:val="2"/>
          <w:numId w:val="900"/>
        </w:numPr>
        <w:spacing w:before="0" w:after="0"/>
      </w:pPr>
      <w:r>
        <w:t>Apriori Algorithm</w:t>
      </w:r>
    </w:p>
    <w:p>
      <w:pPr>
        <w:numPr>
          <w:ilvl w:val="2"/>
          <w:numId w:val="900"/>
        </w:numPr>
        <w:spacing w:before="0" w:after="0"/>
      </w:pPr>
      <w:r>
        <w:t>FP-Growth Algorithm</w:t>
      </w:r>
    </w:p>
    <w:p>
      <w:pPr>
        <w:numPr>
          <w:ilvl w:val="1"/>
          <w:numId w:val="900"/>
        </w:numPr>
        <w:spacing w:before="0" w:after="0"/>
      </w:pPr>
      <w:r>
        <w:t>Rule Extraction from Data</w:t>
      </w:r>
    </w:p>
    <w:p>
      <w:pPr>
        <w:numPr>
          <w:ilvl w:val="2"/>
          <w:numId w:val="900"/>
        </w:numPr>
        <w:spacing w:before="0" w:after="0"/>
      </w:pPr>
      <w:r>
        <w:t>Supervised Rule Learning</w:t>
      </w:r>
    </w:p>
    <w:p>
      <w:pPr>
        <w:numPr>
          <w:ilvl w:val="2"/>
          <w:numId w:val="900"/>
        </w:numPr>
        <w:spacing w:before="0" w:after="0"/>
      </w:pPr>
      <w:r>
        <w:t>Unsupervised Pattern Discovery</w:t>
      </w:r>
    </w:p>
    <w:p>
      <w:pPr>
        <w:numPr>
          <w:ilvl w:val="0"/>
          <w:numId w:val="900"/>
        </w:numPr>
        <w:spacing w:before="0" w:after="0"/>
      </w:pPr>
      <w:r>
        <w:t>Generalized Additive Models</w:t>
      </w:r>
    </w:p>
    <w:p>
      <w:pPr>
        <w:numPr>
          <w:ilvl w:val="1"/>
          <w:numId w:val="900"/>
        </w:numPr>
        <w:spacing w:before="0" w:after="0"/>
      </w:pPr>
      <w:r>
        <w:t>Additive Structure</w:t>
      </w:r>
    </w:p>
    <w:p>
      <w:pPr>
        <w:numPr>
          <w:ilvl w:val="2"/>
          <w:numId w:val="900"/>
        </w:numPr>
        <w:spacing w:before="0" w:after="0"/>
      </w:pPr>
      <w:r>
        <w:t>Component Functions</w:t>
      </w:r>
    </w:p>
    <w:p>
      <w:pPr>
        <w:numPr>
          <w:ilvl w:val="2"/>
          <w:numId w:val="900"/>
        </w:numPr>
        <w:spacing w:before="0" w:after="0"/>
      </w:pPr>
      <w:r>
        <w:t>Smoothing Techniques</w:t>
      </w:r>
    </w:p>
    <w:p>
      <w:pPr>
        <w:numPr>
          <w:ilvl w:val="1"/>
          <w:numId w:val="900"/>
        </w:numPr>
        <w:spacing w:before="0" w:after="0"/>
      </w:pPr>
      <w:r>
        <w:t>Shape Function Interpretation</w:t>
      </w:r>
    </w:p>
    <w:p>
      <w:pPr>
        <w:numPr>
          <w:ilvl w:val="2"/>
          <w:numId w:val="900"/>
        </w:numPr>
        <w:spacing w:before="0" w:after="0"/>
      </w:pPr>
      <w:r>
        <w:t>Partial Effect Visualization</w:t>
      </w:r>
    </w:p>
    <w:p>
      <w:pPr>
        <w:numPr>
          <w:ilvl w:val="2"/>
          <w:numId w:val="900"/>
        </w:numPr>
        <w:spacing w:before="0" w:after="0"/>
      </w:pPr>
      <w:r>
        <w:t>Nonlinear Feature Relationships</w:t>
      </w:r>
    </w:p>
    <w:p>
      <w:pPr>
        <w:numPr>
          <w:ilvl w:val="1"/>
          <w:numId w:val="900"/>
        </w:numPr>
        <w:spacing w:before="0" w:after="0"/>
      </w:pPr>
      <w:r>
        <w:t>Interaction Terms</w:t>
      </w:r>
    </w:p>
    <w:p>
      <w:pPr>
        <w:numPr>
          <w:ilvl w:val="2"/>
          <w:numId w:val="900"/>
        </w:numPr>
        <w:spacing w:before="0" w:after="0"/>
      </w:pPr>
      <w:r>
        <w:t>Two-Way Interactions</w:t>
      </w:r>
    </w:p>
    <w:p>
      <w:pPr>
        <w:numPr>
          <w:ilvl w:val="2"/>
          <w:numId w:val="900"/>
        </w:numPr>
        <w:spacing w:before="0" w:after="0"/>
      </w:pPr>
      <w:r>
        <w:t>Higher-Order Interactions</w:t>
      </w:r>
    </w:p>
    <w:p>
      <w:pPr>
        <w:numPr>
          <w:ilvl w:val="0"/>
          <w:numId w:val="900"/>
        </w:numPr>
        <w:spacing w:before="0" w:after="0"/>
      </w:pPr>
      <w:r>
        <w:t>Probabilistic Models</w:t>
      </w:r>
    </w:p>
    <w:p>
      <w:pPr>
        <w:numPr>
          <w:ilvl w:val="1"/>
          <w:numId w:val="900"/>
        </w:numPr>
        <w:spacing w:before="0" w:after="0"/>
      </w:pPr>
      <w:r>
        <w:t>Naive Bayes</w:t>
      </w:r>
    </w:p>
    <w:p>
      <w:pPr>
        <w:numPr>
          <w:ilvl w:val="2"/>
          <w:numId w:val="900"/>
        </w:numPr>
        <w:spacing w:before="0" w:after="0"/>
      </w:pPr>
      <w:r>
        <w:t>Feature Independence Assumption</w:t>
      </w:r>
    </w:p>
    <w:p>
      <w:pPr>
        <w:numPr>
          <w:ilvl w:val="2"/>
          <w:numId w:val="900"/>
        </w:numPr>
        <w:spacing w:before="0" w:after="0"/>
      </w:pPr>
      <w:r>
        <w:t>Probabilistic Feature Contributions</w:t>
      </w:r>
    </w:p>
    <w:p>
      <w:pPr>
        <w:numPr>
          <w:ilvl w:val="2"/>
          <w:numId w:val="900"/>
        </w:numPr>
        <w:spacing w:before="0" w:after="0"/>
      </w:pPr>
      <w:r>
        <w:t>Class Conditional Probabilities</w:t>
      </w:r>
    </w:p>
    <w:p>
      <w:pPr>
        <w:numPr>
          <w:ilvl w:val="1"/>
          <w:numId w:val="900"/>
        </w:numPr>
        <w:spacing w:before="0" w:after="0"/>
      </w:pPr>
      <w:r>
        <w:t>Bayesian Networks</w:t>
      </w:r>
    </w:p>
    <w:p>
      <w:pPr>
        <w:numPr>
          <w:ilvl w:val="2"/>
          <w:numId w:val="900"/>
        </w:numPr>
        <w:spacing w:before="0" w:after="0"/>
      </w:pPr>
      <w:r>
        <w:t>Graphical Model Structure</w:t>
      </w:r>
    </w:p>
    <w:p>
      <w:pPr>
        <w:numPr>
          <w:ilvl w:val="2"/>
          <w:numId w:val="900"/>
        </w:numPr>
        <w:spacing w:before="0" w:after="0"/>
      </w:pPr>
      <w:r>
        <w:t>Conditional Independence</w:t>
      </w:r>
    </w:p>
    <w:p>
      <w:pPr>
        <w:numPr>
          <w:ilvl w:val="2"/>
          <w:numId w:val="900"/>
        </w:numPr>
        <w:spacing w:before="0" w:after="0"/>
      </w:pPr>
      <w:r>
        <w:t>Inference and Explanation</w:t>
      </w:r>
    </w:p>
    <w:p>
      <w:pPr>
        <w:numPr>
          <w:ilvl w:val="0"/>
          <w:numId w:val="900"/>
        </w:numPr>
        <w:spacing w:before="0" w:after="0"/>
      </w:pPr>
      <w:r>
        <w:t>Distance-Based Models</w:t>
      </w:r>
    </w:p>
    <w:p>
      <w:pPr>
        <w:numPr>
          <w:ilvl w:val="1"/>
          <w:numId w:val="900"/>
        </w:numPr>
        <w:spacing w:before="0" w:after="0"/>
      </w:pPr>
      <w:r>
        <w:t>k-Nearest Neighbors</w:t>
      </w:r>
    </w:p>
    <w:p>
      <w:pPr>
        <w:numPr>
          <w:ilvl w:val="2"/>
          <w:numId w:val="900"/>
        </w:numPr>
        <w:spacing w:before="0" w:after="0"/>
      </w:pPr>
      <w:r>
        <w:t>Instance-Based Reasoning</w:t>
      </w:r>
    </w:p>
    <w:p>
      <w:pPr>
        <w:numPr>
          <w:ilvl w:val="2"/>
          <w:numId w:val="900"/>
        </w:numPr>
        <w:spacing w:before="0" w:after="0"/>
      </w:pPr>
      <w:r>
        <w:t>Neighbor Influence Analysis</w:t>
      </w:r>
    </w:p>
    <w:p>
      <w:pPr>
        <w:numPr>
          <w:ilvl w:val="2"/>
          <w:numId w:val="900"/>
        </w:numPr>
        <w:spacing w:before="0" w:after="0"/>
      </w:pPr>
      <w:r>
        <w:t>Distance Metric Effects</w:t>
      </w:r>
    </w:p>
    <w:p>
      <w:pPr>
        <w:numPr>
          <w:ilvl w:val="1"/>
          <w:numId w:val="900"/>
        </w:numPr>
        <w:spacing w:before="0" w:after="0"/>
      </w:pPr>
      <w:r>
        <w:t>Prototype-Based Models</w:t>
      </w:r>
    </w:p>
    <w:p>
      <w:pPr>
        <w:numPr>
          <w:ilvl w:val="2"/>
          <w:numId w:val="900"/>
        </w:numPr>
        <w:spacing w:before="0" w:after="0"/>
      </w:pPr>
      <w:r>
        <w:t>Representative Examples</w:t>
      </w:r>
    </w:p>
    <w:p>
      <w:pPr>
        <w:numPr>
          <w:ilvl w:val="2"/>
          <w:numId w:val="900"/>
        </w:numPr>
        <w:spacing w:before="0" w:after="0"/>
      </w:pPr>
      <w:r>
        <w:t>Prototype Selection Methods</w:t>
      </w:r>
    </w:p>
    <w:p>
      <w:pPr>
        <w:pStyle w:val="Heading1"/>
      </w:pPr>
      <w:r>
        <w:t>Post-hoc Explanation Methods</w:t>
      </w:r>
    </w:p>
    <w:p>
      <w:pPr>
        <w:numPr>
          <w:ilvl w:val="0"/>
          <w:numId w:val="900"/>
        </w:numPr>
        <w:spacing w:before="0" w:after="0"/>
      </w:pPr>
      <w:r>
        <w:t>Model-Agnostic Feature Attribution</w:t>
      </w:r>
    </w:p>
    <w:p>
      <w:pPr>
        <w:numPr>
          <w:ilvl w:val="1"/>
          <w:numId w:val="900"/>
        </w:numPr>
        <w:spacing w:before="0" w:after="0"/>
      </w:pPr>
      <w:r>
        <w:t>Permutation Feature Importance</w:t>
      </w:r>
    </w:p>
    <w:p>
      <w:pPr>
        <w:numPr>
          <w:ilvl w:val="2"/>
          <w:numId w:val="900"/>
        </w:numPr>
        <w:spacing w:before="0" w:after="0"/>
      </w:pPr>
      <w:r>
        <w:t>Methodology and Implementation</w:t>
      </w:r>
    </w:p>
    <w:p>
      <w:pPr>
        <w:numPr>
          <w:ilvl w:val="2"/>
          <w:numId w:val="900"/>
        </w:numPr>
        <w:spacing w:before="0" w:after="0"/>
      </w:pPr>
      <w:r>
        <w:t>Handling Feature Dependencies</w:t>
      </w:r>
    </w:p>
    <w:p>
      <w:pPr>
        <w:numPr>
          <w:ilvl w:val="2"/>
          <w:numId w:val="900"/>
        </w:numPr>
        <w:spacing w:before="0" w:after="0"/>
      </w:pPr>
      <w:r>
        <w:t>Statistical Significance Testing</w:t>
      </w:r>
    </w:p>
    <w:p>
      <w:pPr>
        <w:numPr>
          <w:ilvl w:val="2"/>
          <w:numId w:val="900"/>
        </w:numPr>
        <w:spacing w:before="0" w:after="0"/>
      </w:pPr>
      <w:r>
        <w:t>Limitations and Pitfalls</w:t>
      </w:r>
    </w:p>
    <w:p>
      <w:pPr>
        <w:numPr>
          <w:ilvl w:val="1"/>
          <w:numId w:val="900"/>
        </w:numPr>
        <w:spacing w:before="0" w:after="0"/>
      </w:pPr>
      <w:r>
        <w:t>Drop-Column Feature Importance</w:t>
      </w:r>
    </w:p>
    <w:p>
      <w:pPr>
        <w:numPr>
          <w:ilvl w:val="2"/>
          <w:numId w:val="900"/>
        </w:numPr>
        <w:spacing w:before="0" w:after="0"/>
      </w:pPr>
      <w:r>
        <w:t>Implementation Steps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2"/>
          <w:numId w:val="900"/>
        </w:numPr>
        <w:spacing w:before="0" w:after="0"/>
      </w:pPr>
      <w:r>
        <w:t>Comparison with Permutation Methods</w:t>
      </w:r>
    </w:p>
    <w:p>
      <w:pPr>
        <w:numPr>
          <w:ilvl w:val="1"/>
          <w:numId w:val="900"/>
        </w:numPr>
        <w:spacing w:before="0" w:after="0"/>
      </w:pPr>
      <w:r>
        <w:t>Ablation Studies</w:t>
      </w:r>
    </w:p>
    <w:p>
      <w:pPr>
        <w:numPr>
          <w:ilvl w:val="2"/>
          <w:numId w:val="900"/>
        </w:numPr>
        <w:spacing w:before="0" w:after="0"/>
      </w:pPr>
      <w:r>
        <w:t>Systematic Feature Removal</w:t>
      </w:r>
    </w:p>
    <w:p>
      <w:pPr>
        <w:numPr>
          <w:ilvl w:val="2"/>
          <w:numId w:val="900"/>
        </w:numPr>
        <w:spacing w:before="0" w:after="0"/>
      </w:pPr>
      <w:r>
        <w:t>Interaction Effects</w:t>
      </w:r>
    </w:p>
    <w:p>
      <w:pPr>
        <w:numPr>
          <w:ilvl w:val="0"/>
          <w:numId w:val="900"/>
        </w:numPr>
        <w:spacing w:before="0" w:after="0"/>
      </w:pPr>
      <w:r>
        <w:t>Partial Dependence Analysis</w:t>
      </w:r>
    </w:p>
    <w:p>
      <w:pPr>
        <w:numPr>
          <w:ilvl w:val="1"/>
          <w:numId w:val="900"/>
        </w:numPr>
        <w:spacing w:before="0" w:after="0"/>
      </w:pPr>
      <w:r>
        <w:t>Partial Dependence Plots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One-Way and Two-Way Plots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Individual Conditional Expectation Plots</w:t>
      </w:r>
    </w:p>
    <w:p>
      <w:pPr>
        <w:numPr>
          <w:ilvl w:val="2"/>
          <w:numId w:val="900"/>
        </w:numPr>
        <w:spacing w:before="0" w:after="0"/>
      </w:pPr>
      <w:r>
        <w:t>Instance-Level Variation</w:t>
      </w:r>
    </w:p>
    <w:p>
      <w:pPr>
        <w:numPr>
          <w:ilvl w:val="2"/>
          <w:numId w:val="900"/>
        </w:numPr>
        <w:spacing w:before="0" w:after="0"/>
      </w:pPr>
      <w:r>
        <w:t>Heterogeneous Effects</w:t>
      </w:r>
    </w:p>
    <w:p>
      <w:pPr>
        <w:numPr>
          <w:ilvl w:val="2"/>
          <w:numId w:val="900"/>
        </w:numPr>
        <w:spacing w:before="0" w:after="0"/>
      </w:pPr>
      <w:r>
        <w:t>Comparison with PDP</w:t>
      </w:r>
    </w:p>
    <w:p>
      <w:pPr>
        <w:numPr>
          <w:ilvl w:val="1"/>
          <w:numId w:val="900"/>
        </w:numPr>
        <w:spacing w:before="0" w:after="0"/>
      </w:pPr>
      <w:r>
        <w:t>Accumulated Local Effects</w:t>
      </w:r>
    </w:p>
    <w:p>
      <w:pPr>
        <w:numPr>
          <w:ilvl w:val="2"/>
          <w:numId w:val="900"/>
        </w:numPr>
        <w:spacing w:before="0" w:after="0"/>
      </w:pPr>
      <w:r>
        <w:t>Handling Feature Correlation</w:t>
      </w:r>
    </w:p>
    <w:p>
      <w:pPr>
        <w:numPr>
          <w:ilvl w:val="2"/>
          <w:numId w:val="900"/>
        </w:numPr>
        <w:spacing w:before="0" w:after="0"/>
      </w:pPr>
      <w:r>
        <w:t>Unbiased Effect Estimation</w:t>
      </w:r>
    </w:p>
    <w:p>
      <w:pPr>
        <w:numPr>
          <w:ilvl w:val="0"/>
          <w:numId w:val="900"/>
        </w:numPr>
        <w:spacing w:before="0" w:after="0"/>
      </w:pPr>
      <w:r>
        <w:t>Local Explanation Methods</w:t>
      </w:r>
    </w:p>
    <w:p>
      <w:pPr>
        <w:numPr>
          <w:ilvl w:val="1"/>
          <w:numId w:val="900"/>
        </w:numPr>
        <w:spacing w:before="0" w:after="0"/>
      </w:pPr>
      <w:r>
        <w:t>LIME (Local Interpretable Model-agnostic Explanations)</w:t>
      </w:r>
    </w:p>
    <w:p>
      <w:pPr>
        <w:numPr>
          <w:ilvl w:val="2"/>
          <w:numId w:val="900"/>
        </w:numPr>
        <w:spacing w:before="0" w:after="0"/>
      </w:pPr>
      <w:r>
        <w:t>Core Principles and Algorithm</w:t>
      </w:r>
    </w:p>
    <w:p>
      <w:pPr>
        <w:numPr>
          <w:ilvl w:val="2"/>
          <w:numId w:val="900"/>
        </w:numPr>
        <w:spacing w:before="0" w:after="0"/>
      </w:pPr>
      <w:r>
        <w:t>Local Surrogate Models</w:t>
      </w:r>
    </w:p>
    <w:p>
      <w:pPr>
        <w:numPr>
          <w:ilvl w:val="2"/>
          <w:numId w:val="900"/>
        </w:numPr>
        <w:spacing w:before="0" w:after="0"/>
      </w:pPr>
      <w:r>
        <w:t>Perturbation Strategies</w:t>
      </w:r>
    </w:p>
    <w:p>
      <w:pPr>
        <w:numPr>
          <w:ilvl w:val="2"/>
          <w:numId w:val="900"/>
        </w:numPr>
        <w:spacing w:before="0" w:after="0"/>
      </w:pPr>
      <w:r>
        <w:t>Tabular Data Applications</w:t>
      </w:r>
    </w:p>
    <w:p>
      <w:pPr>
        <w:numPr>
          <w:ilvl w:val="2"/>
          <w:numId w:val="900"/>
        </w:numPr>
        <w:spacing w:before="0" w:after="0"/>
      </w:pPr>
      <w:r>
        <w:t>Text Data Applications</w:t>
      </w:r>
    </w:p>
    <w:p>
      <w:pPr>
        <w:numPr>
          <w:ilvl w:val="2"/>
          <w:numId w:val="900"/>
        </w:numPr>
        <w:spacing w:before="0" w:after="0"/>
      </w:pPr>
      <w:r>
        <w:t>Image Data Applications</w:t>
      </w:r>
    </w:p>
    <w:p>
      <w:pPr>
        <w:numPr>
          <w:ilvl w:val="2"/>
          <w:numId w:val="900"/>
        </w:numPr>
        <w:spacing w:before="0" w:after="0"/>
      </w:pPr>
      <w:r>
        <w:t>Hyperparameter Selection</w:t>
      </w:r>
    </w:p>
    <w:p>
      <w:pPr>
        <w:numPr>
          <w:ilvl w:val="2"/>
          <w:numId w:val="900"/>
        </w:numPr>
        <w:spacing w:before="0" w:after="0"/>
      </w:pPr>
      <w:r>
        <w:t>Limitations and Criticisms</w:t>
      </w:r>
    </w:p>
    <w:p>
      <w:pPr>
        <w:numPr>
          <w:ilvl w:val="1"/>
          <w:numId w:val="900"/>
        </w:numPr>
        <w:spacing w:before="0" w:after="0"/>
      </w:pPr>
      <w:r>
        <w:t>SHAP (SHapley Additive exPlanations)</w:t>
      </w:r>
    </w:p>
    <w:p>
      <w:pPr>
        <w:numPr>
          <w:ilvl w:val="2"/>
          <w:numId w:val="900"/>
        </w:numPr>
        <w:spacing w:before="0" w:after="0"/>
      </w:pPr>
      <w:r>
        <w:t>Game Theory Foundations</w:t>
      </w:r>
    </w:p>
    <w:p>
      <w:pPr>
        <w:numPr>
          <w:ilvl w:val="2"/>
          <w:numId w:val="900"/>
        </w:numPr>
        <w:spacing w:before="0" w:after="0"/>
      </w:pPr>
      <w:r>
        <w:t>Shapley Value Properties</w:t>
      </w:r>
    </w:p>
    <w:p>
      <w:pPr>
        <w:numPr>
          <w:ilvl w:val="2"/>
          <w:numId w:val="900"/>
        </w:numPr>
        <w:spacing w:before="0" w:after="0"/>
      </w:pPr>
      <w:r>
        <w:t>Efficiency, Symmetry, Dummy, Additivity</w:t>
      </w:r>
    </w:p>
    <w:p>
      <w:pPr>
        <w:numPr>
          <w:ilvl w:val="2"/>
          <w:numId w:val="900"/>
        </w:numPr>
        <w:spacing w:before="0" w:after="0"/>
      </w:pPr>
      <w:r>
        <w:t>KernelSHAP Implementation</w:t>
      </w:r>
    </w:p>
    <w:p>
      <w:pPr>
        <w:numPr>
          <w:ilvl w:val="2"/>
          <w:numId w:val="900"/>
        </w:numPr>
        <w:spacing w:before="0" w:after="0"/>
      </w:pPr>
      <w:r>
        <w:t>TreeSHAP for Tree Models</w:t>
      </w:r>
    </w:p>
    <w:p>
      <w:pPr>
        <w:numPr>
          <w:ilvl w:val="2"/>
          <w:numId w:val="900"/>
        </w:numPr>
        <w:spacing w:before="0" w:after="0"/>
      </w:pPr>
      <w:r>
        <w:t>DeepSHAP for Neural Networks</w:t>
      </w:r>
    </w:p>
    <w:p>
      <w:pPr>
        <w:numPr>
          <w:ilvl w:val="2"/>
          <w:numId w:val="900"/>
        </w:numPr>
        <w:spacing w:before="0" w:after="0"/>
      </w:pPr>
      <w:r>
        <w:t>LinearSHAP for Linear Models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3"/>
          <w:numId w:val="900"/>
        </w:numPr>
        <w:spacing w:before="0" w:after="0"/>
      </w:pPr>
      <w:r>
        <w:t>Force Plots</w:t>
      </w:r>
    </w:p>
    <w:p>
      <w:pPr>
        <w:numPr>
          <w:ilvl w:val="3"/>
          <w:numId w:val="900"/>
        </w:numPr>
        <w:spacing w:before="0" w:after="0"/>
      </w:pPr>
      <w:r>
        <w:t>Summary Plots</w:t>
      </w:r>
    </w:p>
    <w:p>
      <w:pPr>
        <w:numPr>
          <w:ilvl w:val="3"/>
          <w:numId w:val="900"/>
        </w:numPr>
        <w:spacing w:before="0" w:after="0"/>
      </w:pPr>
      <w:r>
        <w:t>Dependence Plots</w:t>
      </w:r>
    </w:p>
    <w:p>
      <w:pPr>
        <w:numPr>
          <w:ilvl w:val="3"/>
          <w:numId w:val="900"/>
        </w:numPr>
        <w:spacing w:before="0" w:after="0"/>
      </w:pPr>
      <w:r>
        <w:t>Waterfall Charts</w:t>
      </w:r>
    </w:p>
    <w:p>
      <w:pPr>
        <w:numPr>
          <w:ilvl w:val="1"/>
          <w:numId w:val="900"/>
        </w:numPr>
        <w:spacing w:before="0" w:after="0"/>
      </w:pPr>
      <w:r>
        <w:t>Anchors</w:t>
      </w:r>
    </w:p>
    <w:p>
      <w:pPr>
        <w:numPr>
          <w:ilvl w:val="2"/>
          <w:numId w:val="900"/>
        </w:numPr>
        <w:spacing w:before="0" w:after="0"/>
      </w:pPr>
      <w:r>
        <w:t>High-Precision Local Rules</w:t>
      </w:r>
    </w:p>
    <w:p>
      <w:pPr>
        <w:numPr>
          <w:ilvl w:val="2"/>
          <w:numId w:val="900"/>
        </w:numPr>
        <w:spacing w:before="0" w:after="0"/>
      </w:pPr>
      <w:r>
        <w:t>Coverage vs Precision Trade-offs</w:t>
      </w:r>
    </w:p>
    <w:p>
      <w:pPr>
        <w:numPr>
          <w:ilvl w:val="2"/>
          <w:numId w:val="900"/>
        </w:numPr>
        <w:spacing w:before="0" w:after="0"/>
      </w:pPr>
      <w:r>
        <w:t>Rule Generation Algorithm</w:t>
      </w:r>
    </w:p>
    <w:p>
      <w:pPr>
        <w:numPr>
          <w:ilvl w:val="2"/>
          <w:numId w:val="900"/>
        </w:numPr>
        <w:spacing w:before="0" w:after="0"/>
      </w:pPr>
      <w:r>
        <w:t>Beam Search Optimization</w:t>
      </w:r>
    </w:p>
    <w:p>
      <w:pPr>
        <w:numPr>
          <w:ilvl w:val="0"/>
          <w:numId w:val="900"/>
        </w:numPr>
        <w:spacing w:before="0" w:after="0"/>
      </w:pPr>
      <w:r>
        <w:t>Counterfactual and Contrastive Explanations</w:t>
      </w:r>
    </w:p>
    <w:p>
      <w:pPr>
        <w:numPr>
          <w:ilvl w:val="1"/>
          <w:numId w:val="900"/>
        </w:numPr>
        <w:spacing w:before="0" w:after="0"/>
      </w:pPr>
      <w:r>
        <w:t>Counterfactual Generation</w:t>
      </w:r>
    </w:p>
    <w:p>
      <w:pPr>
        <w:numPr>
          <w:ilvl w:val="2"/>
          <w:numId w:val="900"/>
        </w:numPr>
        <w:spacing w:before="0" w:after="0"/>
      </w:pPr>
      <w:r>
        <w:t>Minimal Perturbation Approaches</w:t>
      </w:r>
    </w:p>
    <w:p>
      <w:pPr>
        <w:numPr>
          <w:ilvl w:val="2"/>
          <w:numId w:val="900"/>
        </w:numPr>
        <w:spacing w:before="0" w:after="0"/>
      </w:pPr>
      <w:r>
        <w:t>Feasibility Constraints</w:t>
      </w:r>
    </w:p>
    <w:p>
      <w:pPr>
        <w:numPr>
          <w:ilvl w:val="2"/>
          <w:numId w:val="900"/>
        </w:numPr>
        <w:spacing w:before="0" w:after="0"/>
      </w:pPr>
      <w:r>
        <w:t>Actionability Requirements</w:t>
      </w:r>
    </w:p>
    <w:p>
      <w:pPr>
        <w:numPr>
          <w:ilvl w:val="1"/>
          <w:numId w:val="900"/>
        </w:numPr>
        <w:spacing w:before="0" w:after="0"/>
      </w:pPr>
      <w:r>
        <w:t>Contrastive Explanations</w:t>
      </w:r>
    </w:p>
    <w:p>
      <w:pPr>
        <w:numPr>
          <w:ilvl w:val="2"/>
          <w:numId w:val="900"/>
        </w:numPr>
        <w:spacing w:before="0" w:after="0"/>
      </w:pPr>
      <w:r>
        <w:t>Foil Comparisons</w:t>
      </w:r>
    </w:p>
    <w:p>
      <w:pPr>
        <w:numPr>
          <w:ilvl w:val="2"/>
          <w:numId w:val="900"/>
        </w:numPr>
        <w:spacing w:before="0" w:after="0"/>
      </w:pPr>
      <w:r>
        <w:t>Nearest Unlike Neighbor</w:t>
      </w:r>
    </w:p>
    <w:p>
      <w:pPr>
        <w:numPr>
          <w:ilvl w:val="1"/>
          <w:numId w:val="900"/>
        </w:numPr>
        <w:spacing w:before="0" w:after="0"/>
      </w:pPr>
      <w:r>
        <w:t>Algorithmic Approaches</w:t>
      </w:r>
    </w:p>
    <w:p>
      <w:pPr>
        <w:numPr>
          <w:ilvl w:val="2"/>
          <w:numId w:val="900"/>
        </w:numPr>
        <w:spacing w:before="0" w:after="0"/>
      </w:pPr>
      <w:r>
        <w:t>Optimization-Based Methods</w:t>
      </w:r>
    </w:p>
    <w:p>
      <w:pPr>
        <w:numPr>
          <w:ilvl w:val="2"/>
          <w:numId w:val="900"/>
        </w:numPr>
        <w:spacing w:before="0" w:after="0"/>
      </w:pPr>
      <w:r>
        <w:t>Generative Model Approaches</w:t>
      </w:r>
    </w:p>
    <w:p>
      <w:pPr>
        <w:numPr>
          <w:ilvl w:val="2"/>
          <w:numId w:val="900"/>
        </w:numPr>
        <w:spacing w:before="0" w:after="0"/>
      </w:pPr>
      <w:r>
        <w:t>Gradient-Based Techniques</w:t>
      </w:r>
    </w:p>
    <w:p>
      <w:pPr>
        <w:numPr>
          <w:ilvl w:val="0"/>
          <w:numId w:val="900"/>
        </w:numPr>
        <w:spacing w:before="0" w:after="0"/>
      </w:pPr>
      <w:r>
        <w:t>Example-Based Explanations</w:t>
      </w:r>
    </w:p>
    <w:p>
      <w:pPr>
        <w:numPr>
          <w:ilvl w:val="1"/>
          <w:numId w:val="900"/>
        </w:numPr>
        <w:spacing w:before="0" w:after="0"/>
      </w:pPr>
      <w:r>
        <w:t>Prototypes and Criticisms</w:t>
      </w:r>
    </w:p>
    <w:p>
      <w:pPr>
        <w:numPr>
          <w:ilvl w:val="2"/>
          <w:numId w:val="900"/>
        </w:numPr>
        <w:spacing w:before="0" w:after="0"/>
      </w:pPr>
      <w:r>
        <w:t>Representative Examples</w:t>
      </w:r>
    </w:p>
    <w:p>
      <w:pPr>
        <w:numPr>
          <w:ilvl w:val="2"/>
          <w:numId w:val="900"/>
        </w:numPr>
        <w:spacing w:before="0" w:after="0"/>
      </w:pPr>
      <w:r>
        <w:t>Outlier Detection</w:t>
      </w:r>
    </w:p>
    <w:p>
      <w:pPr>
        <w:numPr>
          <w:ilvl w:val="1"/>
          <w:numId w:val="900"/>
        </w:numPr>
        <w:spacing w:before="0" w:after="0"/>
      </w:pPr>
      <w:r>
        <w:t>Influential Instances</w:t>
      </w:r>
    </w:p>
    <w:p>
      <w:pPr>
        <w:numPr>
          <w:ilvl w:val="2"/>
          <w:numId w:val="900"/>
        </w:numPr>
        <w:spacing w:before="0" w:after="0"/>
      </w:pPr>
      <w:r>
        <w:t>Training Data Attribution</w:t>
      </w:r>
    </w:p>
    <w:p>
      <w:pPr>
        <w:numPr>
          <w:ilvl w:val="2"/>
          <w:numId w:val="900"/>
        </w:numPr>
        <w:spacing w:before="0" w:after="0"/>
      </w:pPr>
      <w:r>
        <w:t>Leave-One-Out Analysis</w:t>
      </w:r>
    </w:p>
    <w:p>
      <w:pPr>
        <w:numPr>
          <w:ilvl w:val="1"/>
          <w:numId w:val="900"/>
        </w:numPr>
        <w:spacing w:before="0" w:after="0"/>
      </w:pPr>
      <w:r>
        <w:t>Case-Based Reasoning</w:t>
      </w:r>
    </w:p>
    <w:p>
      <w:pPr>
        <w:numPr>
          <w:ilvl w:val="2"/>
          <w:numId w:val="900"/>
        </w:numPr>
        <w:spacing w:before="0" w:after="0"/>
      </w:pPr>
      <w:r>
        <w:t>Similarity Metrics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pStyle w:val="Heading1"/>
      </w:pPr>
      <w:r>
        <w:t>Deep Learning Specific Explanation Methods</w:t>
      </w:r>
    </w:p>
    <w:p>
      <w:pPr>
        <w:numPr>
          <w:ilvl w:val="0"/>
          <w:numId w:val="900"/>
        </w:numPr>
        <w:spacing w:before="0" w:after="0"/>
      </w:pPr>
      <w:r>
        <w:t>Gradient-Based Attribution</w:t>
      </w:r>
    </w:p>
    <w:p>
      <w:pPr>
        <w:numPr>
          <w:ilvl w:val="1"/>
          <w:numId w:val="900"/>
        </w:numPr>
        <w:spacing w:before="0" w:after="0"/>
      </w:pPr>
      <w:r>
        <w:t>Vanilla Gradients</w:t>
      </w:r>
    </w:p>
    <w:p>
      <w:pPr>
        <w:numPr>
          <w:ilvl w:val="2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Saliency Map Generation</w:t>
      </w:r>
    </w:p>
    <w:p>
      <w:pPr>
        <w:numPr>
          <w:ilvl w:val="2"/>
          <w:numId w:val="900"/>
        </w:numPr>
        <w:spacing w:before="0" w:after="0"/>
      </w:pPr>
      <w:r>
        <w:t>Limitations and Noise Issues</w:t>
      </w:r>
    </w:p>
    <w:p>
      <w:pPr>
        <w:numPr>
          <w:ilvl w:val="1"/>
          <w:numId w:val="900"/>
        </w:numPr>
        <w:spacing w:before="0" w:after="0"/>
      </w:pPr>
      <w:r>
        <w:t>Gradient × Input</w:t>
      </w:r>
    </w:p>
    <w:p>
      <w:pPr>
        <w:numPr>
          <w:ilvl w:val="2"/>
          <w:numId w:val="900"/>
        </w:numPr>
        <w:spacing w:before="0" w:after="0"/>
      </w:pPr>
      <w:r>
        <w:t>Element-wise Multiplication</w:t>
      </w:r>
    </w:p>
    <w:p>
      <w:pPr>
        <w:numPr>
          <w:ilvl w:val="2"/>
          <w:numId w:val="900"/>
        </w:numPr>
        <w:spacing w:before="0" w:after="0"/>
      </w:pPr>
      <w:r>
        <w:t>Attribution Magnitude</w:t>
      </w:r>
    </w:p>
    <w:p>
      <w:pPr>
        <w:numPr>
          <w:ilvl w:val="1"/>
          <w:numId w:val="900"/>
        </w:numPr>
        <w:spacing w:before="0" w:after="0"/>
      </w:pPr>
      <w:r>
        <w:t>Integrated Gradients</w:t>
      </w:r>
    </w:p>
    <w:p>
      <w:pPr>
        <w:numPr>
          <w:ilvl w:val="2"/>
          <w:numId w:val="900"/>
        </w:numPr>
        <w:spacing w:before="0" w:after="0"/>
      </w:pPr>
      <w:r>
        <w:t>Path Integration Approach</w:t>
      </w:r>
    </w:p>
    <w:p>
      <w:pPr>
        <w:numPr>
          <w:ilvl w:val="2"/>
          <w:numId w:val="900"/>
        </w:numPr>
        <w:spacing w:before="0" w:after="0"/>
      </w:pPr>
      <w:r>
        <w:t>Baseline Selection</w:t>
      </w:r>
    </w:p>
    <w:p>
      <w:pPr>
        <w:numPr>
          <w:ilvl w:val="2"/>
          <w:numId w:val="900"/>
        </w:numPr>
        <w:spacing w:before="0" w:after="0"/>
      </w:pPr>
      <w:r>
        <w:t>Axiom Satisfaction</w:t>
      </w:r>
    </w:p>
    <w:p>
      <w:pPr>
        <w:numPr>
          <w:ilvl w:val="1"/>
          <w:numId w:val="900"/>
        </w:numPr>
        <w:spacing w:before="0" w:after="0"/>
      </w:pPr>
      <w:r>
        <w:t>SmoothGrad</w:t>
      </w:r>
    </w:p>
    <w:p>
      <w:pPr>
        <w:numPr>
          <w:ilvl w:val="2"/>
          <w:numId w:val="900"/>
        </w:numPr>
        <w:spacing w:before="0" w:after="0"/>
      </w:pPr>
      <w:r>
        <w:t>Noise Averaging Technique</w:t>
      </w:r>
    </w:p>
    <w:p>
      <w:pPr>
        <w:numPr>
          <w:ilvl w:val="2"/>
          <w:numId w:val="900"/>
        </w:numPr>
        <w:spacing w:before="0" w:after="0"/>
      </w:pPr>
      <w:r>
        <w:t>Variance Reduction</w:t>
      </w:r>
    </w:p>
    <w:p>
      <w:pPr>
        <w:numPr>
          <w:ilvl w:val="1"/>
          <w:numId w:val="900"/>
        </w:numPr>
        <w:spacing w:before="0" w:after="0"/>
      </w:pPr>
      <w:r>
        <w:t>Guided Backpropagation</w:t>
      </w:r>
    </w:p>
    <w:p>
      <w:pPr>
        <w:numPr>
          <w:ilvl w:val="2"/>
          <w:numId w:val="900"/>
        </w:numPr>
        <w:spacing w:before="0" w:after="0"/>
      </w:pPr>
      <w:r>
        <w:t>Modified ReLU Gradients</w:t>
      </w:r>
    </w:p>
    <w:p>
      <w:pPr>
        <w:numPr>
          <w:ilvl w:val="2"/>
          <w:numId w:val="900"/>
        </w:numPr>
        <w:spacing w:before="0" w:after="0"/>
      </w:pPr>
      <w:r>
        <w:t>Positive Gradient Flow</w:t>
      </w:r>
    </w:p>
    <w:p>
      <w:pPr>
        <w:numPr>
          <w:ilvl w:val="0"/>
          <w:numId w:val="900"/>
        </w:numPr>
        <w:spacing w:before="0" w:after="0"/>
      </w:pPr>
      <w:r>
        <w:t>Activation-Based Methods</w:t>
      </w:r>
    </w:p>
    <w:p>
      <w:pPr>
        <w:numPr>
          <w:ilvl w:val="1"/>
          <w:numId w:val="900"/>
        </w:numPr>
        <w:spacing w:before="0" w:after="0"/>
      </w:pPr>
      <w:r>
        <w:t>Class Activation Mapping</w:t>
      </w:r>
    </w:p>
    <w:p>
      <w:pPr>
        <w:numPr>
          <w:ilvl w:val="2"/>
          <w:numId w:val="900"/>
        </w:numPr>
        <w:spacing w:before="0" w:after="0"/>
      </w:pPr>
      <w:r>
        <w:t>Global Average Pooling</w:t>
      </w:r>
    </w:p>
    <w:p>
      <w:pPr>
        <w:numPr>
          <w:ilvl w:val="2"/>
          <w:numId w:val="900"/>
        </w:numPr>
        <w:spacing w:before="0" w:after="0"/>
      </w:pPr>
      <w:r>
        <w:t>Linear Combination of Feature Maps</w:t>
      </w:r>
    </w:p>
    <w:p>
      <w:pPr>
        <w:numPr>
          <w:ilvl w:val="2"/>
          <w:numId w:val="900"/>
        </w:numPr>
        <w:spacing w:before="0" w:after="0"/>
      </w:pPr>
      <w:r>
        <w:t>Spatial Localization</w:t>
      </w:r>
    </w:p>
    <w:p>
      <w:pPr>
        <w:numPr>
          <w:ilvl w:val="1"/>
          <w:numId w:val="900"/>
        </w:numPr>
        <w:spacing w:before="0" w:after="0"/>
      </w:pPr>
      <w:r>
        <w:t>Grad-CAM</w:t>
      </w:r>
    </w:p>
    <w:p>
      <w:pPr>
        <w:numPr>
          <w:ilvl w:val="2"/>
          <w:numId w:val="900"/>
        </w:numPr>
        <w:spacing w:before="0" w:after="0"/>
      </w:pPr>
      <w:r>
        <w:t>Gradient-Weighted Activation Mapping</w:t>
      </w:r>
    </w:p>
    <w:p>
      <w:pPr>
        <w:numPr>
          <w:ilvl w:val="2"/>
          <w:numId w:val="900"/>
        </w:numPr>
        <w:spacing w:before="0" w:after="0"/>
      </w:pPr>
      <w:r>
        <w:t>Class-Specific Visualizations</w:t>
      </w:r>
    </w:p>
    <w:p>
      <w:pPr>
        <w:numPr>
          <w:ilvl w:val="2"/>
          <w:numId w:val="900"/>
        </w:numPr>
        <w:spacing w:before="0" w:after="0"/>
      </w:pPr>
      <w:r>
        <w:t>Multi-Layer Extensions</w:t>
      </w:r>
    </w:p>
    <w:p>
      <w:pPr>
        <w:numPr>
          <w:ilvl w:val="1"/>
          <w:numId w:val="900"/>
        </w:numPr>
        <w:spacing w:before="0" w:after="0"/>
      </w:pPr>
      <w:r>
        <w:t>Grad-CAM++</w:t>
      </w:r>
    </w:p>
    <w:p>
      <w:pPr>
        <w:numPr>
          <w:ilvl w:val="2"/>
          <w:numId w:val="900"/>
        </w:numPr>
        <w:spacing w:before="0" w:after="0"/>
      </w:pPr>
      <w:r>
        <w:t>Improved Localization</w:t>
      </w:r>
    </w:p>
    <w:p>
      <w:pPr>
        <w:numPr>
          <w:ilvl w:val="2"/>
          <w:numId w:val="900"/>
        </w:numPr>
        <w:spacing w:before="0" w:after="0"/>
      </w:pPr>
      <w:r>
        <w:t>Weighted Gradient Computation</w:t>
      </w:r>
    </w:p>
    <w:p>
      <w:pPr>
        <w:numPr>
          <w:ilvl w:val="1"/>
          <w:numId w:val="900"/>
        </w:numPr>
        <w:spacing w:before="0" w:after="0"/>
      </w:pPr>
      <w:r>
        <w:t>Score-CAM</w:t>
      </w:r>
    </w:p>
    <w:p>
      <w:pPr>
        <w:numPr>
          <w:ilvl w:val="2"/>
          <w:numId w:val="900"/>
        </w:numPr>
        <w:spacing w:before="0" w:after="0"/>
      </w:pPr>
      <w:r>
        <w:t>Perturbation-Based Scoring</w:t>
      </w:r>
    </w:p>
    <w:p>
      <w:pPr>
        <w:numPr>
          <w:ilvl w:val="2"/>
          <w:numId w:val="900"/>
        </w:numPr>
        <w:spacing w:before="0" w:after="0"/>
      </w:pPr>
      <w:r>
        <w:t>Model-Agnostic Adaptation</w:t>
      </w:r>
    </w:p>
    <w:p>
      <w:pPr>
        <w:numPr>
          <w:ilvl w:val="1"/>
          <w:numId w:val="900"/>
        </w:numPr>
        <w:spacing w:before="0" w:after="0"/>
      </w:pPr>
      <w:r>
        <w:t>Layer-wise Relevance Propagation</w:t>
      </w:r>
    </w:p>
    <w:p>
      <w:pPr>
        <w:numPr>
          <w:ilvl w:val="2"/>
          <w:numId w:val="900"/>
        </w:numPr>
        <w:spacing w:before="0" w:after="0"/>
      </w:pPr>
      <w:r>
        <w:t>Relevance Conservation Principle</w:t>
      </w:r>
    </w:p>
    <w:p>
      <w:pPr>
        <w:numPr>
          <w:ilvl w:val="2"/>
          <w:numId w:val="900"/>
        </w:numPr>
        <w:spacing w:before="0" w:after="0"/>
      </w:pPr>
      <w:r>
        <w:t>Propagation Rules</w:t>
      </w:r>
    </w:p>
    <w:p>
      <w:pPr>
        <w:numPr>
          <w:ilvl w:val="2"/>
          <w:numId w:val="900"/>
        </w:numPr>
        <w:spacing w:before="0" w:after="0"/>
      </w:pPr>
      <w:r>
        <w:t>Deep Taylor Decomposition</w:t>
      </w:r>
    </w:p>
    <w:p>
      <w:pPr>
        <w:numPr>
          <w:ilvl w:val="0"/>
          <w:numId w:val="900"/>
        </w:numPr>
        <w:spacing w:before="0" w:after="0"/>
      </w:pPr>
      <w:r>
        <w:t>Attention Mechanisms</w:t>
      </w:r>
    </w:p>
    <w:p>
      <w:pPr>
        <w:numPr>
          <w:ilvl w:val="1"/>
          <w:numId w:val="900"/>
        </w:numPr>
        <w:spacing w:before="0" w:after="0"/>
      </w:pPr>
      <w:r>
        <w:t>Self-Attention Visualization</w:t>
      </w:r>
    </w:p>
    <w:p>
      <w:pPr>
        <w:numPr>
          <w:ilvl w:val="2"/>
          <w:numId w:val="900"/>
        </w:numPr>
        <w:spacing w:before="0" w:after="0"/>
      </w:pPr>
      <w:r>
        <w:t>Attention Weight Interpretation</w:t>
      </w:r>
    </w:p>
    <w:p>
      <w:pPr>
        <w:numPr>
          <w:ilvl w:val="2"/>
          <w:numId w:val="900"/>
        </w:numPr>
        <w:spacing w:before="0" w:after="0"/>
      </w:pPr>
      <w:r>
        <w:t>Head-Specific Analysis</w:t>
      </w:r>
    </w:p>
    <w:p>
      <w:pPr>
        <w:numPr>
          <w:ilvl w:val="1"/>
          <w:numId w:val="900"/>
        </w:numPr>
        <w:spacing w:before="0" w:after="0"/>
      </w:pPr>
      <w:r>
        <w:t>Multi-Head Attention</w:t>
      </w:r>
    </w:p>
    <w:p>
      <w:pPr>
        <w:numPr>
          <w:ilvl w:val="2"/>
          <w:numId w:val="900"/>
        </w:numPr>
        <w:spacing w:before="0" w:after="0"/>
      </w:pPr>
      <w:r>
        <w:t>Attention Pattern Diversity</w:t>
      </w:r>
    </w:p>
    <w:p>
      <w:pPr>
        <w:numPr>
          <w:ilvl w:val="2"/>
          <w:numId w:val="900"/>
        </w:numPr>
        <w:spacing w:before="0" w:after="0"/>
      </w:pPr>
      <w:r>
        <w:t>Role Specialization</w:t>
      </w:r>
    </w:p>
    <w:p>
      <w:pPr>
        <w:numPr>
          <w:ilvl w:val="1"/>
          <w:numId w:val="900"/>
        </w:numPr>
        <w:spacing w:before="0" w:after="0"/>
      </w:pPr>
      <w:r>
        <w:t>Attention Rollout</w:t>
      </w:r>
    </w:p>
    <w:p>
      <w:pPr>
        <w:numPr>
          <w:ilvl w:val="2"/>
          <w:numId w:val="900"/>
        </w:numPr>
        <w:spacing w:before="0" w:after="0"/>
      </w:pPr>
      <w:r>
        <w:t>Layer-wise Attention Combination</w:t>
      </w:r>
    </w:p>
    <w:p>
      <w:pPr>
        <w:numPr>
          <w:ilvl w:val="2"/>
          <w:numId w:val="900"/>
        </w:numPr>
        <w:spacing w:before="0" w:after="0"/>
      </w:pPr>
      <w:r>
        <w:t>Information Flow Tracking</w:t>
      </w:r>
    </w:p>
    <w:p>
      <w:pPr>
        <w:numPr>
          <w:ilvl w:val="0"/>
          <w:numId w:val="900"/>
        </w:numPr>
        <w:spacing w:before="0" w:after="0"/>
      </w:pPr>
      <w:r>
        <w:t>Concept-Based Explanations</w:t>
      </w:r>
    </w:p>
    <w:p>
      <w:pPr>
        <w:numPr>
          <w:ilvl w:val="1"/>
          <w:numId w:val="900"/>
        </w:numPr>
        <w:spacing w:before="0" w:after="0"/>
      </w:pPr>
      <w:r>
        <w:t>Testing with Concept Activation Vectors</w:t>
      </w:r>
    </w:p>
    <w:p>
      <w:pPr>
        <w:numPr>
          <w:ilvl w:val="2"/>
          <w:numId w:val="900"/>
        </w:numPr>
        <w:spacing w:before="0" w:after="0"/>
      </w:pPr>
      <w:r>
        <w:t>Human-Interpretable Concepts</w:t>
      </w:r>
    </w:p>
    <w:p>
      <w:pPr>
        <w:numPr>
          <w:ilvl w:val="2"/>
          <w:numId w:val="900"/>
        </w:numPr>
        <w:spacing w:before="0" w:after="0"/>
      </w:pPr>
      <w:r>
        <w:t>Concept Sensitivity Analysis</w:t>
      </w:r>
    </w:p>
    <w:p>
      <w:pPr>
        <w:numPr>
          <w:ilvl w:val="2"/>
          <w:numId w:val="900"/>
        </w:numPr>
        <w:spacing w:before="0" w:after="0"/>
      </w:pPr>
      <w:r>
        <w:t>Directional Derivatives</w:t>
      </w:r>
    </w:p>
    <w:p>
      <w:pPr>
        <w:numPr>
          <w:ilvl w:val="1"/>
          <w:numId w:val="900"/>
        </w:numPr>
        <w:spacing w:before="0" w:after="0"/>
      </w:pPr>
      <w:r>
        <w:t>Automated Concept Discovery</w:t>
      </w:r>
    </w:p>
    <w:p>
      <w:pPr>
        <w:numPr>
          <w:ilvl w:val="2"/>
          <w:numId w:val="900"/>
        </w:numPr>
        <w:spacing w:before="0" w:after="0"/>
      </w:pPr>
      <w:r>
        <w:t>Unsupervised Concept Extraction</w:t>
      </w:r>
    </w:p>
    <w:p>
      <w:pPr>
        <w:numPr>
          <w:ilvl w:val="2"/>
          <w:numId w:val="900"/>
        </w:numPr>
        <w:spacing w:before="0" w:after="0"/>
      </w:pPr>
      <w:r>
        <w:t>Concept Completeness</w:t>
      </w:r>
    </w:p>
    <w:p>
      <w:pPr>
        <w:numPr>
          <w:ilvl w:val="1"/>
          <w:numId w:val="900"/>
        </w:numPr>
        <w:spacing w:before="0" w:after="0"/>
      </w:pPr>
      <w:r>
        <w:t>Network Dissection</w:t>
      </w:r>
    </w:p>
    <w:p>
      <w:pPr>
        <w:numPr>
          <w:ilvl w:val="2"/>
          <w:numId w:val="900"/>
        </w:numPr>
        <w:spacing w:before="0" w:after="0"/>
      </w:pPr>
      <w:r>
        <w:t>Unit-Level Concept Alignment</w:t>
      </w:r>
    </w:p>
    <w:p>
      <w:pPr>
        <w:numPr>
          <w:ilvl w:val="2"/>
          <w:numId w:val="900"/>
        </w:numPr>
        <w:spacing w:before="0" w:after="0"/>
      </w:pPr>
      <w:r>
        <w:t>Semantic Segmentation Evaluation</w:t>
      </w:r>
    </w:p>
    <w:p>
      <w:pPr>
        <w:numPr>
          <w:ilvl w:val="0"/>
          <w:numId w:val="900"/>
        </w:numPr>
        <w:spacing w:before="0" w:after="0"/>
      </w:pPr>
      <w:r>
        <w:t>Adversarial and Robustness Analysis</w:t>
      </w:r>
    </w:p>
    <w:p>
      <w:pPr>
        <w:numPr>
          <w:ilvl w:val="1"/>
          <w:numId w:val="900"/>
        </w:numPr>
        <w:spacing w:before="0" w:after="0"/>
      </w:pPr>
      <w:r>
        <w:t>Adversarial Examples</w:t>
      </w:r>
    </w:p>
    <w:p>
      <w:pPr>
        <w:numPr>
          <w:ilvl w:val="2"/>
          <w:numId w:val="900"/>
        </w:numPr>
        <w:spacing w:before="0" w:after="0"/>
      </w:pPr>
      <w:r>
        <w:t>Input Perturbation Effects</w:t>
      </w:r>
    </w:p>
    <w:p>
      <w:pPr>
        <w:numPr>
          <w:ilvl w:val="2"/>
          <w:numId w:val="900"/>
        </w:numPr>
        <w:spacing w:before="0" w:after="0"/>
      </w:pPr>
      <w:r>
        <w:t>Decision Boundary Analysis</w:t>
      </w:r>
    </w:p>
    <w:p>
      <w:pPr>
        <w:numPr>
          <w:ilvl w:val="1"/>
          <w:numId w:val="900"/>
        </w:numPr>
        <w:spacing w:before="0" w:after="0"/>
      </w:pPr>
      <w:r>
        <w:t>Feature Visualization</w:t>
      </w:r>
    </w:p>
    <w:p>
      <w:pPr>
        <w:numPr>
          <w:ilvl w:val="2"/>
          <w:numId w:val="900"/>
        </w:numPr>
        <w:spacing w:before="0" w:after="0"/>
      </w:pPr>
      <w:r>
        <w:t>Activation Maximization</w:t>
      </w:r>
    </w:p>
    <w:p>
      <w:pPr>
        <w:numPr>
          <w:ilvl w:val="2"/>
          <w:numId w:val="900"/>
        </w:numPr>
        <w:spacing w:before="0" w:after="0"/>
      </w:pPr>
      <w:r>
        <w:t>DeepDream Techniques</w:t>
      </w:r>
    </w:p>
    <w:p>
      <w:pPr>
        <w:numPr>
          <w:ilvl w:val="2"/>
          <w:numId w:val="900"/>
        </w:numPr>
        <w:spacing w:before="0" w:after="0"/>
      </w:pPr>
      <w:r>
        <w:t>Feature Inversion</w:t>
      </w:r>
    </w:p>
    <w:p>
      <w:pPr>
        <w:pStyle w:val="Heading1"/>
      </w:pPr>
      <w:r>
        <w:t>Tree Ensemble Specific Methods</w:t>
      </w:r>
    </w:p>
    <w:p>
      <w:pPr>
        <w:numPr>
          <w:ilvl w:val="0"/>
          <w:numId w:val="900"/>
        </w:numPr>
        <w:spacing w:before="0" w:after="0"/>
      </w:pPr>
      <w:r>
        <w:t>Feature Importance in Ensembles</w:t>
      </w:r>
    </w:p>
    <w:p>
      <w:pPr>
        <w:numPr>
          <w:ilvl w:val="1"/>
          <w:numId w:val="900"/>
        </w:numPr>
        <w:spacing w:before="0" w:after="0"/>
      </w:pPr>
      <w:r>
        <w:t>Gini Importance</w:t>
      </w:r>
    </w:p>
    <w:p>
      <w:pPr>
        <w:numPr>
          <w:ilvl w:val="2"/>
          <w:numId w:val="900"/>
        </w:numPr>
        <w:spacing w:before="0" w:after="0"/>
      </w:pPr>
      <w:r>
        <w:t>Impurity Reduction Measurement</w:t>
      </w:r>
    </w:p>
    <w:p>
      <w:pPr>
        <w:numPr>
          <w:ilvl w:val="2"/>
          <w:numId w:val="900"/>
        </w:numPr>
        <w:spacing w:before="0" w:after="0"/>
      </w:pPr>
      <w:r>
        <w:t>Weighted Averaging Across Trees</w:t>
      </w:r>
    </w:p>
    <w:p>
      <w:pPr>
        <w:numPr>
          <w:ilvl w:val="1"/>
          <w:numId w:val="900"/>
        </w:numPr>
        <w:spacing w:before="0" w:after="0"/>
      </w:pPr>
      <w:r>
        <w:t>Permutation Importance</w:t>
      </w:r>
    </w:p>
    <w:p>
      <w:pPr>
        <w:numPr>
          <w:ilvl w:val="2"/>
          <w:numId w:val="900"/>
        </w:numPr>
        <w:spacing w:before="0" w:after="0"/>
      </w:pPr>
      <w:r>
        <w:t>Out-of-Bag Error Changes</w:t>
      </w:r>
    </w:p>
    <w:p>
      <w:pPr>
        <w:numPr>
          <w:ilvl w:val="2"/>
          <w:numId w:val="900"/>
        </w:numPr>
        <w:spacing w:before="0" w:after="0"/>
      </w:pPr>
      <w:r>
        <w:t>Cross-Validation Approaches</w:t>
      </w:r>
    </w:p>
    <w:p>
      <w:pPr>
        <w:numPr>
          <w:ilvl w:val="1"/>
          <w:numId w:val="900"/>
        </w:numPr>
        <w:spacing w:before="0" w:after="0"/>
      </w:pPr>
      <w:r>
        <w:t>SHAP TreeExplainer</w:t>
      </w:r>
    </w:p>
    <w:p>
      <w:pPr>
        <w:numPr>
          <w:ilvl w:val="2"/>
          <w:numId w:val="900"/>
        </w:numPr>
        <w:spacing w:before="0" w:after="0"/>
      </w:pPr>
      <w:r>
        <w:t>Efficient Exact Computation</w:t>
      </w:r>
    </w:p>
    <w:p>
      <w:pPr>
        <w:numPr>
          <w:ilvl w:val="2"/>
          <w:numId w:val="900"/>
        </w:numPr>
        <w:spacing w:before="0" w:after="0"/>
      </w:pPr>
      <w:r>
        <w:t>Polynomial Time Algorithm</w:t>
      </w:r>
    </w:p>
    <w:p>
      <w:pPr>
        <w:numPr>
          <w:ilvl w:val="0"/>
          <w:numId w:val="900"/>
        </w:numPr>
        <w:spacing w:before="0" w:after="0"/>
      </w:pPr>
      <w:r>
        <w:t>Individual Tree Analysis</w:t>
      </w:r>
    </w:p>
    <w:p>
      <w:pPr>
        <w:numPr>
          <w:ilvl w:val="1"/>
          <w:numId w:val="900"/>
        </w:numPr>
        <w:spacing w:before="0" w:after="0"/>
      </w:pPr>
      <w:r>
        <w:t>Tree Visualization</w:t>
      </w:r>
    </w:p>
    <w:p>
      <w:pPr>
        <w:numPr>
          <w:ilvl w:val="2"/>
          <w:numId w:val="900"/>
        </w:numPr>
        <w:spacing w:before="0" w:after="0"/>
      </w:pPr>
      <w:r>
        <w:t>Decision Path Representation</w:t>
      </w:r>
    </w:p>
    <w:p>
      <w:pPr>
        <w:numPr>
          <w:ilvl w:val="2"/>
          <w:numId w:val="900"/>
        </w:numPr>
        <w:spacing w:before="0" w:after="0"/>
      </w:pPr>
      <w:r>
        <w:t>Node Importance Analysis</w:t>
      </w:r>
    </w:p>
    <w:p>
      <w:pPr>
        <w:numPr>
          <w:ilvl w:val="1"/>
          <w:numId w:val="900"/>
        </w:numPr>
        <w:spacing w:before="0" w:after="0"/>
      </w:pPr>
      <w:r>
        <w:t>Tree Diversity Analysis</w:t>
      </w:r>
    </w:p>
    <w:p>
      <w:pPr>
        <w:numPr>
          <w:ilvl w:val="2"/>
          <w:numId w:val="900"/>
        </w:numPr>
        <w:spacing w:before="0" w:after="0"/>
      </w:pPr>
      <w:r>
        <w:t>Prediction Variance Decomposition</w:t>
      </w:r>
    </w:p>
    <w:p>
      <w:pPr>
        <w:numPr>
          <w:ilvl w:val="2"/>
          <w:numId w:val="900"/>
        </w:numPr>
        <w:spacing w:before="0" w:after="0"/>
      </w:pPr>
      <w:r>
        <w:t>Ensemble Agreement Measurement</w:t>
      </w:r>
    </w:p>
    <w:p>
      <w:pPr>
        <w:numPr>
          <w:ilvl w:val="0"/>
          <w:numId w:val="900"/>
        </w:numPr>
        <w:spacing w:before="0" w:after="0"/>
      </w:pPr>
      <w:r>
        <w:t>Rule Extraction from Ensembles</w:t>
      </w:r>
    </w:p>
    <w:p>
      <w:pPr>
        <w:numPr>
          <w:ilvl w:val="1"/>
          <w:numId w:val="900"/>
        </w:numPr>
        <w:spacing w:before="0" w:after="0"/>
      </w:pPr>
      <w:r>
        <w:t>Global Rule Extraction</w:t>
      </w:r>
    </w:p>
    <w:p>
      <w:pPr>
        <w:numPr>
          <w:ilvl w:val="2"/>
          <w:numId w:val="900"/>
        </w:numPr>
        <w:spacing w:before="0" w:after="0"/>
      </w:pPr>
      <w:r>
        <w:t>Ensemble Simplification</w:t>
      </w:r>
    </w:p>
    <w:p>
      <w:pPr>
        <w:numPr>
          <w:ilvl w:val="2"/>
          <w:numId w:val="900"/>
        </w:numPr>
        <w:spacing w:before="0" w:after="0"/>
      </w:pPr>
      <w:r>
        <w:t>Rule Pruning Techniques</w:t>
      </w:r>
    </w:p>
    <w:p>
      <w:pPr>
        <w:numPr>
          <w:ilvl w:val="1"/>
          <w:numId w:val="900"/>
        </w:numPr>
        <w:spacing w:before="0" w:after="0"/>
      </w:pPr>
      <w:r>
        <w:t>Local Rule Extraction</w:t>
      </w:r>
    </w:p>
    <w:p>
      <w:pPr>
        <w:numPr>
          <w:ilvl w:val="2"/>
          <w:numId w:val="900"/>
        </w:numPr>
        <w:spacing w:before="0" w:after="0"/>
      </w:pPr>
      <w:r>
        <w:t>Instance-Specific Rules</w:t>
      </w:r>
    </w:p>
    <w:p>
      <w:pPr>
        <w:numPr>
          <w:ilvl w:val="2"/>
          <w:numId w:val="900"/>
        </w:numPr>
        <w:spacing w:before="0" w:after="0"/>
      </w:pPr>
      <w:r>
        <w:t>Path Aggregation Methods</w:t>
      </w:r>
    </w:p>
    <w:p>
      <w:pPr>
        <w:pStyle w:val="Heading1"/>
      </w:pPr>
      <w:r>
        <w:t>Evaluation of Explanations</w:t>
      </w:r>
    </w:p>
    <w:p>
      <w:pPr>
        <w:numPr>
          <w:ilvl w:val="0"/>
          <w:numId w:val="900"/>
        </w:numPr>
        <w:spacing w:before="0" w:after="0"/>
      </w:pPr>
      <w:r>
        <w:t>Quantitative Evaluation Metrics</w:t>
      </w:r>
    </w:p>
    <w:p>
      <w:pPr>
        <w:numPr>
          <w:ilvl w:val="1"/>
          <w:numId w:val="900"/>
        </w:numPr>
        <w:spacing w:before="0" w:after="0"/>
      </w:pPr>
      <w:r>
        <w:t>Fidelity Measures</w:t>
      </w:r>
    </w:p>
    <w:p>
      <w:pPr>
        <w:numPr>
          <w:ilvl w:val="2"/>
          <w:numId w:val="900"/>
        </w:numPr>
        <w:spacing w:before="0" w:after="0"/>
      </w:pPr>
      <w:r>
        <w:t>Local Fidelity Assessment</w:t>
      </w:r>
    </w:p>
    <w:p>
      <w:pPr>
        <w:numPr>
          <w:ilvl w:val="2"/>
          <w:numId w:val="900"/>
        </w:numPr>
        <w:spacing w:before="0" w:after="0"/>
      </w:pPr>
      <w:r>
        <w:t>Global Fidelity Assessment</w:t>
      </w:r>
    </w:p>
    <w:p>
      <w:pPr>
        <w:numPr>
          <w:ilvl w:val="2"/>
          <w:numId w:val="900"/>
        </w:numPr>
        <w:spacing w:before="0" w:after="0"/>
      </w:pPr>
      <w:r>
        <w:t>Approximation Quality Metrics</w:t>
      </w:r>
    </w:p>
    <w:p>
      <w:pPr>
        <w:numPr>
          <w:ilvl w:val="1"/>
          <w:numId w:val="900"/>
        </w:numPr>
        <w:spacing w:before="0" w:after="0"/>
      </w:pPr>
      <w:r>
        <w:t>Stability and Robustness</w:t>
      </w:r>
    </w:p>
    <w:p>
      <w:pPr>
        <w:numPr>
          <w:ilvl w:val="2"/>
          <w:numId w:val="900"/>
        </w:numPr>
        <w:spacing w:before="0" w:after="0"/>
      </w:pPr>
      <w:r>
        <w:t>Input Perturbation Sensitivity</w:t>
      </w:r>
    </w:p>
    <w:p>
      <w:pPr>
        <w:numPr>
          <w:ilvl w:val="2"/>
          <w:numId w:val="900"/>
        </w:numPr>
        <w:spacing w:before="0" w:after="0"/>
      </w:pPr>
      <w:r>
        <w:t>Explanation Consistency</w:t>
      </w:r>
    </w:p>
    <w:p>
      <w:pPr>
        <w:numPr>
          <w:ilvl w:val="2"/>
          <w:numId w:val="900"/>
        </w:numPr>
        <w:spacing w:before="0" w:after="0"/>
      </w:pPr>
      <w:r>
        <w:t>Lipschitz Continuity</w:t>
      </w:r>
    </w:p>
    <w:p>
      <w:pPr>
        <w:numPr>
          <w:ilvl w:val="1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Feature Coverage</w:t>
      </w:r>
    </w:p>
    <w:p>
      <w:pPr>
        <w:numPr>
          <w:ilvl w:val="2"/>
          <w:numId w:val="900"/>
        </w:numPr>
        <w:spacing w:before="0" w:after="0"/>
      </w:pPr>
      <w:r>
        <w:t>Explanation Comprehensiveness</w:t>
      </w:r>
    </w:p>
    <w:p>
      <w:pPr>
        <w:numPr>
          <w:ilvl w:val="1"/>
          <w:numId w:val="900"/>
        </w:numPr>
        <w:spacing w:before="0" w:after="0"/>
      </w:pPr>
      <w:r>
        <w:t>Compactness and Sparsity</w:t>
      </w:r>
    </w:p>
    <w:p>
      <w:pPr>
        <w:numPr>
          <w:ilvl w:val="2"/>
          <w:numId w:val="900"/>
        </w:numPr>
        <w:spacing w:before="0" w:after="0"/>
      </w:pPr>
      <w:r>
        <w:t>Number of Features</w:t>
      </w:r>
    </w:p>
    <w:p>
      <w:pPr>
        <w:numPr>
          <w:ilvl w:val="2"/>
          <w:numId w:val="900"/>
        </w:numPr>
        <w:spacing w:before="0" w:after="0"/>
      </w:pPr>
      <w:r>
        <w:t>Information Density</w:t>
      </w:r>
    </w:p>
    <w:p>
      <w:pPr>
        <w:numPr>
          <w:ilvl w:val="1"/>
          <w:numId w:val="900"/>
        </w:numPr>
        <w:spacing w:before="0" w:after="0"/>
      </w:pPr>
      <w:r>
        <w:t>Contrastivity</w:t>
      </w:r>
    </w:p>
    <w:p>
      <w:pPr>
        <w:numPr>
          <w:ilvl w:val="2"/>
          <w:numId w:val="900"/>
        </w:numPr>
        <w:spacing w:before="0" w:after="0"/>
      </w:pPr>
      <w:r>
        <w:t>Discriminative Power</w:t>
      </w:r>
    </w:p>
    <w:p>
      <w:pPr>
        <w:numPr>
          <w:ilvl w:val="2"/>
          <w:numId w:val="900"/>
        </w:numPr>
        <w:spacing w:before="0" w:after="0"/>
      </w:pPr>
      <w:r>
        <w:t>Foil Comparison Quality</w:t>
      </w:r>
    </w:p>
    <w:p>
      <w:pPr>
        <w:numPr>
          <w:ilvl w:val="0"/>
          <w:numId w:val="900"/>
        </w:numPr>
        <w:spacing w:before="0" w:after="0"/>
      </w:pPr>
      <w:r>
        <w:t>Human-Centered Evaluation</w:t>
      </w:r>
    </w:p>
    <w:p>
      <w:pPr>
        <w:numPr>
          <w:ilvl w:val="1"/>
          <w:numId w:val="900"/>
        </w:numPr>
        <w:spacing w:before="0" w:after="0"/>
      </w:pPr>
      <w:r>
        <w:t>User Studies Design</w:t>
      </w:r>
    </w:p>
    <w:p>
      <w:pPr>
        <w:numPr>
          <w:ilvl w:val="2"/>
          <w:numId w:val="900"/>
        </w:numPr>
        <w:spacing w:before="0" w:after="0"/>
      </w:pPr>
      <w:r>
        <w:t>Experimental Design Principles</w:t>
      </w:r>
    </w:p>
    <w:p>
      <w:pPr>
        <w:numPr>
          <w:ilvl w:val="2"/>
          <w:numId w:val="900"/>
        </w:numPr>
        <w:spacing w:before="0" w:after="0"/>
      </w:pPr>
      <w:r>
        <w:t>Control Group Selection</w:t>
      </w:r>
    </w:p>
    <w:p>
      <w:pPr>
        <w:numPr>
          <w:ilvl w:val="2"/>
          <w:numId w:val="900"/>
        </w:numPr>
        <w:spacing w:before="0" w:after="0"/>
      </w:pPr>
      <w:r>
        <w:t>Bias Mitigation Strategies</w:t>
      </w:r>
    </w:p>
    <w:p>
      <w:pPr>
        <w:numPr>
          <w:ilvl w:val="1"/>
          <w:numId w:val="900"/>
        </w:numPr>
        <w:spacing w:before="0" w:after="0"/>
      </w:pPr>
      <w:r>
        <w:t>Subjective Satisfaction Measures</w:t>
      </w:r>
    </w:p>
    <w:p>
      <w:pPr>
        <w:numPr>
          <w:ilvl w:val="2"/>
          <w:numId w:val="900"/>
        </w:numPr>
        <w:spacing w:before="0" w:after="0"/>
      </w:pPr>
      <w:r>
        <w:t>Perceived Usefulness</w:t>
      </w:r>
    </w:p>
    <w:p>
      <w:pPr>
        <w:numPr>
          <w:ilvl w:val="2"/>
          <w:numId w:val="900"/>
        </w:numPr>
        <w:spacing w:before="0" w:after="0"/>
      </w:pPr>
      <w:r>
        <w:t>Explanation Quality Ratings</w:t>
      </w:r>
    </w:p>
    <w:p>
      <w:pPr>
        <w:numPr>
          <w:ilvl w:val="2"/>
          <w:numId w:val="900"/>
        </w:numPr>
        <w:spacing w:before="0" w:after="0"/>
      </w:pPr>
      <w:r>
        <w:t>User Preference Studies</w:t>
      </w:r>
    </w:p>
    <w:p>
      <w:pPr>
        <w:numPr>
          <w:ilvl w:val="1"/>
          <w:numId w:val="900"/>
        </w:numPr>
        <w:spacing w:before="0" w:after="0"/>
      </w:pPr>
      <w:r>
        <w:t>Objective Performance Measures</w:t>
      </w:r>
    </w:p>
    <w:p>
      <w:pPr>
        <w:numPr>
          <w:ilvl w:val="2"/>
          <w:numId w:val="900"/>
        </w:numPr>
        <w:spacing w:before="0" w:after="0"/>
      </w:pPr>
      <w:r>
        <w:t>Task Accuracy Improvement</w:t>
      </w:r>
    </w:p>
    <w:p>
      <w:pPr>
        <w:numPr>
          <w:ilvl w:val="2"/>
          <w:numId w:val="900"/>
        </w:numPr>
        <w:spacing w:before="0" w:after="0"/>
      </w:pPr>
      <w:r>
        <w:t>Decision Time Analysis</w:t>
      </w:r>
    </w:p>
    <w:p>
      <w:pPr>
        <w:numPr>
          <w:ilvl w:val="2"/>
          <w:numId w:val="900"/>
        </w:numPr>
        <w:spacing w:before="0" w:after="0"/>
      </w:pPr>
      <w:r>
        <w:t>Error Rate Reduction</w:t>
      </w:r>
    </w:p>
    <w:p>
      <w:pPr>
        <w:numPr>
          <w:ilvl w:val="1"/>
          <w:numId w:val="900"/>
        </w:numPr>
        <w:spacing w:before="0" w:after="0"/>
      </w:pPr>
      <w:r>
        <w:t>Trust and Confidence Assessment</w:t>
      </w:r>
    </w:p>
    <w:p>
      <w:pPr>
        <w:numPr>
          <w:ilvl w:val="2"/>
          <w:numId w:val="900"/>
        </w:numPr>
        <w:spacing w:before="0" w:after="0"/>
      </w:pPr>
      <w:r>
        <w:t>Trust Calibration</w:t>
      </w:r>
    </w:p>
    <w:p>
      <w:pPr>
        <w:numPr>
          <w:ilvl w:val="2"/>
          <w:numId w:val="900"/>
        </w:numPr>
        <w:spacing w:before="0" w:after="0"/>
      </w:pPr>
      <w:r>
        <w:t>Confidence Alignment</w:t>
      </w:r>
    </w:p>
    <w:p>
      <w:pPr>
        <w:numPr>
          <w:ilvl w:val="2"/>
          <w:numId w:val="900"/>
        </w:numPr>
        <w:spacing w:before="0" w:after="0"/>
      </w:pPr>
      <w:r>
        <w:t>Long-term Trust Evolution</w:t>
      </w:r>
    </w:p>
    <w:p>
      <w:pPr>
        <w:numPr>
          <w:ilvl w:val="1"/>
          <w:numId w:val="900"/>
        </w:numPr>
        <w:spacing w:before="0" w:after="0"/>
      </w:pPr>
      <w:r>
        <w:t>Mental Model Evaluation</w:t>
      </w:r>
    </w:p>
    <w:p>
      <w:pPr>
        <w:numPr>
          <w:ilvl w:val="2"/>
          <w:numId w:val="900"/>
        </w:numPr>
        <w:spacing w:before="0" w:after="0"/>
      </w:pPr>
      <w:r>
        <w:t>Model Understanding Assessment</w:t>
      </w:r>
    </w:p>
    <w:p>
      <w:pPr>
        <w:numPr>
          <w:ilvl w:val="2"/>
          <w:numId w:val="900"/>
        </w:numPr>
        <w:spacing w:before="0" w:after="0"/>
      </w:pPr>
      <w:r>
        <w:t>Misconception Detection</w:t>
      </w:r>
    </w:p>
    <w:p>
      <w:pPr>
        <w:numPr>
          <w:ilvl w:val="2"/>
          <w:numId w:val="900"/>
        </w:numPr>
        <w:spacing w:before="0" w:after="0"/>
      </w:pPr>
      <w:r>
        <w:t>Learning Effectiveness</w:t>
      </w:r>
    </w:p>
    <w:p>
      <w:pPr>
        <w:numPr>
          <w:ilvl w:val="1"/>
          <w:numId w:val="900"/>
        </w:numPr>
        <w:spacing w:before="0" w:after="0"/>
      </w:pPr>
      <w:r>
        <w:t>Cognitive Load Assessment</w:t>
      </w:r>
    </w:p>
    <w:p>
      <w:pPr>
        <w:numPr>
          <w:ilvl w:val="2"/>
          <w:numId w:val="900"/>
        </w:numPr>
        <w:spacing w:before="0" w:after="0"/>
      </w:pPr>
      <w:r>
        <w:t>Working Memory Demands</w:t>
      </w:r>
    </w:p>
    <w:p>
      <w:pPr>
        <w:numPr>
          <w:ilvl w:val="2"/>
          <w:numId w:val="900"/>
        </w:numPr>
        <w:spacing w:before="0" w:after="0"/>
      </w:pPr>
      <w:r>
        <w:t>Processing Time Requirements</w:t>
      </w:r>
    </w:p>
    <w:p>
      <w:pPr>
        <w:numPr>
          <w:ilvl w:val="2"/>
          <w:numId w:val="900"/>
        </w:numPr>
        <w:spacing w:before="0" w:after="0"/>
      </w:pPr>
      <w:r>
        <w:t>Attention Allocation</w:t>
      </w:r>
    </w:p>
    <w:p>
      <w:pPr>
        <w:numPr>
          <w:ilvl w:val="0"/>
          <w:numId w:val="900"/>
        </w:numPr>
        <w:spacing w:before="0" w:after="0"/>
      </w:pPr>
      <w:r>
        <w:t>Evaluation Frameworks and Protocols</w:t>
      </w:r>
    </w:p>
    <w:p>
      <w:pPr>
        <w:numPr>
          <w:ilvl w:val="1"/>
          <w:numId w:val="900"/>
        </w:numPr>
        <w:spacing w:before="0" w:after="0"/>
      </w:pPr>
      <w:r>
        <w:t>Benchmark Datasets</w:t>
      </w:r>
    </w:p>
    <w:p>
      <w:pPr>
        <w:numPr>
          <w:ilvl w:val="2"/>
          <w:numId w:val="900"/>
        </w:numPr>
        <w:spacing w:before="0" w:after="0"/>
      </w:pPr>
      <w:r>
        <w:t>Standard Evaluation Tasks</w:t>
      </w:r>
    </w:p>
    <w:p>
      <w:pPr>
        <w:numPr>
          <w:ilvl w:val="2"/>
          <w:numId w:val="900"/>
        </w:numPr>
        <w:spacing w:before="0" w:after="0"/>
      </w:pPr>
      <w:r>
        <w:t>Ground Truth Establishment</w:t>
      </w:r>
    </w:p>
    <w:p>
      <w:pPr>
        <w:numPr>
          <w:ilvl w:val="1"/>
          <w:numId w:val="900"/>
        </w:numPr>
        <w:spacing w:before="0" w:after="0"/>
      </w:pPr>
      <w:r>
        <w:t>Evaluation Methodologies</w:t>
      </w:r>
    </w:p>
    <w:p>
      <w:pPr>
        <w:numPr>
          <w:ilvl w:val="2"/>
          <w:numId w:val="900"/>
        </w:numPr>
        <w:spacing w:before="0" w:after="0"/>
      </w:pPr>
      <w:r>
        <w:t>A/B Testing Approaches</w:t>
      </w:r>
    </w:p>
    <w:p>
      <w:pPr>
        <w:numPr>
          <w:ilvl w:val="2"/>
          <w:numId w:val="900"/>
        </w:numPr>
        <w:spacing w:before="0" w:after="0"/>
      </w:pPr>
      <w:r>
        <w:t>Longitudinal Studies</w:t>
      </w:r>
    </w:p>
    <w:p>
      <w:pPr>
        <w:numPr>
          <w:ilvl w:val="2"/>
          <w:numId w:val="900"/>
        </w:numPr>
        <w:spacing w:before="0" w:after="0"/>
      </w:pPr>
      <w:r>
        <w:t>Cross-Domain Validation</w:t>
      </w:r>
    </w:p>
    <w:p>
      <w:pPr>
        <w:numPr>
          <w:ilvl w:val="1"/>
          <w:numId w:val="900"/>
        </w:numPr>
        <w:spacing w:before="0" w:after="0"/>
      </w:pPr>
      <w:r>
        <w:t>Metrics Standardization</w:t>
      </w:r>
    </w:p>
    <w:p>
      <w:pPr>
        <w:numPr>
          <w:ilvl w:val="2"/>
          <w:numId w:val="900"/>
        </w:numPr>
        <w:spacing w:before="0" w:after="0"/>
      </w:pPr>
      <w:r>
        <w:t>Community Standards</w:t>
      </w:r>
    </w:p>
    <w:p>
      <w:pPr>
        <w:numPr>
          <w:ilvl w:val="2"/>
          <w:numId w:val="900"/>
        </w:numPr>
        <w:spacing w:before="0" w:after="0"/>
      </w:pPr>
      <w:r>
        <w:t>Reproducibility Requirements</w:t>
      </w:r>
    </w:p>
    <w:p>
      <w:pPr>
        <w:pStyle w:val="Heading1"/>
      </w:pPr>
      <w:r>
        <w:t>Practical Applications of XAI</w:t>
      </w:r>
    </w:p>
    <w:p>
      <w:pPr>
        <w:numPr>
          <w:ilvl w:val="0"/>
          <w:numId w:val="900"/>
        </w:numPr>
        <w:spacing w:before="0" w:after="0"/>
      </w:pPr>
      <w:r>
        <w:t>Healthcare and Medical AI</w:t>
      </w:r>
    </w:p>
    <w:p>
      <w:pPr>
        <w:numPr>
          <w:ilvl w:val="1"/>
          <w:numId w:val="900"/>
        </w:numPr>
        <w:spacing w:before="0" w:after="0"/>
      </w:pPr>
      <w:r>
        <w:t>Medical Diagnosis Systems</w:t>
      </w:r>
    </w:p>
    <w:p>
      <w:pPr>
        <w:numPr>
          <w:ilvl w:val="2"/>
          <w:numId w:val="900"/>
        </w:numPr>
        <w:spacing w:before="0" w:after="0"/>
      </w:pPr>
      <w:r>
        <w:t>Radiology Image Analysis</w:t>
      </w:r>
    </w:p>
    <w:p>
      <w:pPr>
        <w:numPr>
          <w:ilvl w:val="2"/>
          <w:numId w:val="900"/>
        </w:numPr>
        <w:spacing w:before="0" w:after="0"/>
      </w:pPr>
      <w:r>
        <w:t>Pathology Slide Interpretation</w:t>
      </w:r>
    </w:p>
    <w:p>
      <w:pPr>
        <w:numPr>
          <w:ilvl w:val="2"/>
          <w:numId w:val="900"/>
        </w:numPr>
        <w:spacing w:before="0" w:after="0"/>
      </w:pPr>
      <w:r>
        <w:t>Clinical Decision Support</w:t>
      </w:r>
    </w:p>
    <w:p>
      <w:pPr>
        <w:numPr>
          <w:ilvl w:val="1"/>
          <w:numId w:val="900"/>
        </w:numPr>
        <w:spacing w:before="0" w:after="0"/>
      </w:pPr>
      <w:r>
        <w:t>Treatment Recommendation Systems</w:t>
      </w:r>
    </w:p>
    <w:p>
      <w:pPr>
        <w:numPr>
          <w:ilvl w:val="2"/>
          <w:numId w:val="900"/>
        </w:numPr>
        <w:spacing w:before="0" w:after="0"/>
      </w:pPr>
      <w:r>
        <w:t>Personalized Medicine</w:t>
      </w:r>
    </w:p>
    <w:p>
      <w:pPr>
        <w:numPr>
          <w:ilvl w:val="2"/>
          <w:numId w:val="900"/>
        </w:numPr>
        <w:spacing w:before="0" w:after="0"/>
      </w:pPr>
      <w:r>
        <w:t>Drug Dosage Optimization</w:t>
      </w:r>
    </w:p>
    <w:p>
      <w:pPr>
        <w:numPr>
          <w:ilvl w:val="2"/>
          <w:numId w:val="900"/>
        </w:numPr>
        <w:spacing w:before="0" w:after="0"/>
      </w:pPr>
      <w:r>
        <w:t>Treatment Outcome Prediction</w:t>
      </w:r>
    </w:p>
    <w:p>
      <w:pPr>
        <w:numPr>
          <w:ilvl w:val="1"/>
          <w:numId w:val="900"/>
        </w:numPr>
        <w:spacing w:before="0" w:after="0"/>
      </w:pPr>
      <w:r>
        <w:t>Medical Research Applications</w:t>
      </w:r>
    </w:p>
    <w:p>
      <w:pPr>
        <w:numPr>
          <w:ilvl w:val="2"/>
          <w:numId w:val="900"/>
        </w:numPr>
        <w:spacing w:before="0" w:after="0"/>
      </w:pPr>
      <w:r>
        <w:t>Biomarker Discovery</w:t>
      </w:r>
    </w:p>
    <w:p>
      <w:pPr>
        <w:numPr>
          <w:ilvl w:val="2"/>
          <w:numId w:val="900"/>
        </w:numPr>
        <w:spacing w:before="0" w:after="0"/>
      </w:pPr>
      <w:r>
        <w:t>Clinical Trial Analysis</w:t>
      </w:r>
    </w:p>
    <w:p>
      <w:pPr>
        <w:numPr>
          <w:ilvl w:val="2"/>
          <w:numId w:val="900"/>
        </w:numPr>
        <w:spacing w:before="0" w:after="0"/>
      </w:pPr>
      <w:r>
        <w:t>Epidemiological Studies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FDA Approval Requirements</w:t>
      </w:r>
    </w:p>
    <w:p>
      <w:pPr>
        <w:numPr>
          <w:ilvl w:val="2"/>
          <w:numId w:val="900"/>
        </w:numPr>
        <w:spacing w:before="0" w:after="0"/>
      </w:pPr>
      <w:r>
        <w:t>Clinical Validation Standards</w:t>
      </w:r>
    </w:p>
    <w:p>
      <w:pPr>
        <w:numPr>
          <w:ilvl w:val="2"/>
          <w:numId w:val="900"/>
        </w:numPr>
        <w:spacing w:before="0" w:after="0"/>
      </w:pPr>
      <w:r>
        <w:t>Patient Safety Protocols</w:t>
      </w:r>
    </w:p>
    <w:p>
      <w:pPr>
        <w:numPr>
          <w:ilvl w:val="0"/>
          <w:numId w:val="900"/>
        </w:numPr>
        <w:spacing w:before="0" w:after="0"/>
      </w:pPr>
      <w:r>
        <w:t>Financial Services</w:t>
      </w:r>
    </w:p>
    <w:p>
      <w:pPr>
        <w:numPr>
          <w:ilvl w:val="1"/>
          <w:numId w:val="900"/>
        </w:numPr>
        <w:spacing w:before="0" w:after="0"/>
      </w:pPr>
      <w:r>
        <w:t>Credit Risk Assessment</w:t>
      </w:r>
    </w:p>
    <w:p>
      <w:pPr>
        <w:numPr>
          <w:ilvl w:val="2"/>
          <w:numId w:val="900"/>
        </w:numPr>
        <w:spacing w:before="0" w:after="0"/>
      </w:pPr>
      <w:r>
        <w:t>Loan Approval Decisions</w:t>
      </w:r>
    </w:p>
    <w:p>
      <w:pPr>
        <w:numPr>
          <w:ilvl w:val="2"/>
          <w:numId w:val="900"/>
        </w:numPr>
        <w:spacing w:before="0" w:after="0"/>
      </w:pPr>
      <w:r>
        <w:t>Credit Scoring Models</w:t>
      </w:r>
    </w:p>
    <w:p>
      <w:pPr>
        <w:numPr>
          <w:ilvl w:val="2"/>
          <w:numId w:val="900"/>
        </w:numPr>
        <w:spacing w:before="0" w:after="0"/>
      </w:pPr>
      <w:r>
        <w:t>Default Risk Prediction</w:t>
      </w:r>
    </w:p>
    <w:p>
      <w:pPr>
        <w:numPr>
          <w:ilvl w:val="1"/>
          <w:numId w:val="900"/>
        </w:numPr>
        <w:spacing w:before="0" w:after="0"/>
      </w:pPr>
      <w:r>
        <w:t>Fraud Detection Systems</w:t>
      </w:r>
    </w:p>
    <w:p>
      <w:pPr>
        <w:numPr>
          <w:ilvl w:val="2"/>
          <w:numId w:val="900"/>
        </w:numPr>
        <w:spacing w:before="0" w:after="0"/>
      </w:pPr>
      <w:r>
        <w:t>Transaction Anomaly Detection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False Positive Reduction</w:t>
      </w:r>
    </w:p>
    <w:p>
      <w:pPr>
        <w:numPr>
          <w:ilvl w:val="1"/>
          <w:numId w:val="900"/>
        </w:numPr>
        <w:spacing w:before="0" w:after="0"/>
      </w:pPr>
      <w:r>
        <w:t>Algorithmic Trading</w:t>
      </w:r>
    </w:p>
    <w:p>
      <w:pPr>
        <w:numPr>
          <w:ilvl w:val="2"/>
          <w:numId w:val="900"/>
        </w:numPr>
        <w:spacing w:before="0" w:after="0"/>
      </w:pPr>
      <w:r>
        <w:t>Investment Decision Support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Fair Lending Practices</w:t>
      </w:r>
    </w:p>
    <w:p>
      <w:pPr>
        <w:numPr>
          <w:ilvl w:val="2"/>
          <w:numId w:val="900"/>
        </w:numPr>
        <w:spacing w:before="0" w:after="0"/>
      </w:pPr>
      <w:r>
        <w:t>Anti-Discrimination Laws</w:t>
      </w:r>
    </w:p>
    <w:p>
      <w:pPr>
        <w:numPr>
          <w:ilvl w:val="2"/>
          <w:numId w:val="900"/>
        </w:numPr>
        <w:spacing w:before="0" w:after="0"/>
      </w:pPr>
      <w:r>
        <w:t>Audit Trail Requirements</w:t>
      </w:r>
    </w:p>
    <w:p>
      <w:pPr>
        <w:numPr>
          <w:ilvl w:val="0"/>
          <w:numId w:val="900"/>
        </w:numPr>
        <w:spacing w:before="0" w:after="0"/>
      </w:pPr>
      <w:r>
        <w:t>Autonomous Systems and Robotics</w:t>
      </w:r>
    </w:p>
    <w:p>
      <w:pPr>
        <w:numPr>
          <w:ilvl w:val="1"/>
          <w:numId w:val="900"/>
        </w:numPr>
        <w:spacing w:before="0" w:after="0"/>
      </w:pPr>
      <w:r>
        <w:t>Self-Driving Vehicles</w:t>
      </w:r>
    </w:p>
    <w:p>
      <w:pPr>
        <w:numPr>
          <w:ilvl w:val="2"/>
          <w:numId w:val="900"/>
        </w:numPr>
        <w:spacing w:before="0" w:after="0"/>
      </w:pPr>
      <w:r>
        <w:t>Perception System Explanations</w:t>
      </w:r>
    </w:p>
    <w:p>
      <w:pPr>
        <w:numPr>
          <w:ilvl w:val="2"/>
          <w:numId w:val="900"/>
        </w:numPr>
        <w:spacing w:before="0" w:after="0"/>
      </w:pPr>
      <w:r>
        <w:t>Decision Justification</w:t>
      </w:r>
    </w:p>
    <w:p>
      <w:pPr>
        <w:numPr>
          <w:ilvl w:val="2"/>
          <w:numId w:val="900"/>
        </w:numPr>
        <w:spacing w:before="0" w:after="0"/>
      </w:pPr>
      <w:r>
        <w:t>Safety Critical Decisions</w:t>
      </w:r>
    </w:p>
    <w:p>
      <w:pPr>
        <w:numPr>
          <w:ilvl w:val="1"/>
          <w:numId w:val="900"/>
        </w:numPr>
        <w:spacing w:before="0" w:after="0"/>
      </w:pPr>
      <w:r>
        <w:t>Industrial Robotics</w:t>
      </w:r>
    </w:p>
    <w:p>
      <w:pPr>
        <w:numPr>
          <w:ilvl w:val="2"/>
          <w:numId w:val="900"/>
        </w:numPr>
        <w:spacing w:before="0" w:after="0"/>
      </w:pPr>
      <w:r>
        <w:t>Manufacturing Process Optimization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1"/>
          <w:numId w:val="900"/>
        </w:numPr>
        <w:spacing w:before="0" w:after="0"/>
      </w:pPr>
      <w:r>
        <w:t>Human-Robot Interaction</w:t>
      </w:r>
    </w:p>
    <w:p>
      <w:pPr>
        <w:numPr>
          <w:ilvl w:val="2"/>
          <w:numId w:val="900"/>
        </w:numPr>
        <w:spacing w:before="0" w:after="0"/>
      </w:pPr>
      <w:r>
        <w:t>Action Explanation</w:t>
      </w:r>
    </w:p>
    <w:p>
      <w:pPr>
        <w:numPr>
          <w:ilvl w:val="2"/>
          <w:numId w:val="900"/>
        </w:numPr>
        <w:spacing w:before="0" w:after="0"/>
      </w:pPr>
      <w:r>
        <w:t>Intent Communication</w:t>
      </w:r>
    </w:p>
    <w:p>
      <w:pPr>
        <w:numPr>
          <w:ilvl w:val="2"/>
          <w:numId w:val="900"/>
        </w:numPr>
        <w:spacing w:before="0" w:after="0"/>
      </w:pPr>
      <w:r>
        <w:t>Trust Building</w:t>
      </w:r>
    </w:p>
    <w:p>
      <w:pPr>
        <w:numPr>
          <w:ilvl w:val="0"/>
          <w:numId w:val="900"/>
        </w:numPr>
        <w:spacing w:before="0" w:after="0"/>
      </w:pPr>
      <w:r>
        <w:t>Legal and Criminal Justice</w:t>
      </w:r>
    </w:p>
    <w:p>
      <w:pPr>
        <w:numPr>
          <w:ilvl w:val="1"/>
          <w:numId w:val="900"/>
        </w:numPr>
        <w:spacing w:before="0" w:after="0"/>
      </w:pPr>
      <w:r>
        <w:t>Risk Assessment Tools</w:t>
      </w:r>
    </w:p>
    <w:p>
      <w:pPr>
        <w:numPr>
          <w:ilvl w:val="2"/>
          <w:numId w:val="900"/>
        </w:numPr>
        <w:spacing w:before="0" w:after="0"/>
      </w:pPr>
      <w:r>
        <w:t>Recidivism Prediction</w:t>
      </w:r>
    </w:p>
    <w:p>
      <w:pPr>
        <w:numPr>
          <w:ilvl w:val="2"/>
          <w:numId w:val="900"/>
        </w:numPr>
        <w:spacing w:before="0" w:after="0"/>
      </w:pPr>
      <w:r>
        <w:t>Bail Decision Support</w:t>
      </w:r>
    </w:p>
    <w:p>
      <w:pPr>
        <w:numPr>
          <w:ilvl w:val="2"/>
          <w:numId w:val="900"/>
        </w:numPr>
        <w:spacing w:before="0" w:after="0"/>
      </w:pPr>
      <w:r>
        <w:t>Sentencing Guidelines</w:t>
      </w:r>
    </w:p>
    <w:p>
      <w:pPr>
        <w:numPr>
          <w:ilvl w:val="1"/>
          <w:numId w:val="900"/>
        </w:numPr>
        <w:spacing w:before="0" w:after="0"/>
      </w:pPr>
      <w:r>
        <w:t>Evidence Analysis</w:t>
      </w:r>
    </w:p>
    <w:p>
      <w:pPr>
        <w:numPr>
          <w:ilvl w:val="2"/>
          <w:numId w:val="900"/>
        </w:numPr>
        <w:spacing w:before="0" w:after="0"/>
      </w:pPr>
      <w:r>
        <w:t>Forensic Data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Bias Detection and Mitigation</w:t>
      </w:r>
    </w:p>
    <w:p>
      <w:pPr>
        <w:numPr>
          <w:ilvl w:val="2"/>
          <w:numId w:val="900"/>
        </w:numPr>
        <w:spacing w:before="0" w:after="0"/>
      </w:pPr>
      <w:r>
        <w:t>Fairness Auditing</w:t>
      </w:r>
    </w:p>
    <w:p>
      <w:pPr>
        <w:numPr>
          <w:ilvl w:val="2"/>
          <w:numId w:val="900"/>
        </w:numPr>
        <w:spacing w:before="0" w:after="0"/>
      </w:pPr>
      <w:r>
        <w:t>Discrimination Prevention</w:t>
      </w:r>
    </w:p>
    <w:p>
      <w:pPr>
        <w:numPr>
          <w:ilvl w:val="2"/>
          <w:numId w:val="900"/>
        </w:numPr>
        <w:spacing w:before="0" w:after="0"/>
      </w:pPr>
      <w:r>
        <w:t>Equal Treatment Assurance</w:t>
      </w:r>
    </w:p>
    <w:p>
      <w:pPr>
        <w:numPr>
          <w:ilvl w:val="0"/>
          <w:numId w:val="900"/>
        </w:numPr>
        <w:spacing w:before="0" w:after="0"/>
      </w:pPr>
      <w:r>
        <w:t>Customer Experience and Marketing</w:t>
      </w:r>
    </w:p>
    <w:p>
      <w:pPr>
        <w:numPr>
          <w:ilvl w:val="1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Product Recommendations</w:t>
      </w:r>
    </w:p>
    <w:p>
      <w:pPr>
        <w:numPr>
          <w:ilvl w:val="2"/>
          <w:numId w:val="900"/>
        </w:numPr>
        <w:spacing w:before="0" w:after="0"/>
      </w:pPr>
      <w:r>
        <w:t>Content Personalization</w:t>
      </w:r>
    </w:p>
    <w:p>
      <w:pPr>
        <w:numPr>
          <w:ilvl w:val="2"/>
          <w:numId w:val="900"/>
        </w:numPr>
        <w:spacing w:before="0" w:after="0"/>
      </w:pPr>
      <w:r>
        <w:t>Explanation Generation</w:t>
      </w:r>
    </w:p>
    <w:p>
      <w:pPr>
        <w:numPr>
          <w:ilvl w:val="1"/>
          <w:numId w:val="900"/>
        </w:numPr>
        <w:spacing w:before="0" w:after="0"/>
      </w:pPr>
      <w:r>
        <w:t>Customer Analytics</w:t>
      </w:r>
    </w:p>
    <w:p>
      <w:pPr>
        <w:numPr>
          <w:ilvl w:val="2"/>
          <w:numId w:val="900"/>
        </w:numPr>
        <w:spacing w:before="0" w:after="0"/>
      </w:pPr>
      <w:r>
        <w:t>Churn Prediction</w:t>
      </w:r>
    </w:p>
    <w:p>
      <w:pPr>
        <w:numPr>
          <w:ilvl w:val="2"/>
          <w:numId w:val="900"/>
        </w:numPr>
        <w:spacing w:before="0" w:after="0"/>
      </w:pPr>
      <w:r>
        <w:t>Lifetime Value Estimation</w:t>
      </w:r>
    </w:p>
    <w:p>
      <w:pPr>
        <w:numPr>
          <w:ilvl w:val="2"/>
          <w:numId w:val="900"/>
        </w:numPr>
        <w:spacing w:before="0" w:after="0"/>
      </w:pPr>
      <w:r>
        <w:t>Segmentation Analysis</w:t>
      </w:r>
    </w:p>
    <w:p>
      <w:pPr>
        <w:numPr>
          <w:ilvl w:val="1"/>
          <w:numId w:val="900"/>
        </w:numPr>
        <w:spacing w:before="0" w:after="0"/>
      </w:pPr>
      <w:r>
        <w:t>Marketing Optimization</w:t>
      </w:r>
    </w:p>
    <w:p>
      <w:pPr>
        <w:numPr>
          <w:ilvl w:val="2"/>
          <w:numId w:val="900"/>
        </w:numPr>
        <w:spacing w:before="0" w:after="0"/>
      </w:pPr>
      <w:r>
        <w:t>Campaign Effectiveness</w:t>
      </w:r>
    </w:p>
    <w:p>
      <w:pPr>
        <w:numPr>
          <w:ilvl w:val="2"/>
          <w:numId w:val="900"/>
        </w:numPr>
        <w:spacing w:before="0" w:after="0"/>
      </w:pPr>
      <w:r>
        <w:t>Target Audience Selection</w:t>
      </w:r>
    </w:p>
    <w:p>
      <w:pPr>
        <w:numPr>
          <w:ilvl w:val="2"/>
          <w:numId w:val="900"/>
        </w:numPr>
        <w:spacing w:before="0" w:after="0"/>
      </w:pPr>
      <w:r>
        <w:t>Attribution Analysis</w:t>
      </w:r>
    </w:p>
    <w:p>
      <w:pPr>
        <w:numPr>
          <w:ilvl w:val="0"/>
          <w:numId w:val="900"/>
        </w:numPr>
        <w:spacing w:before="0" w:after="0"/>
      </w:pPr>
      <w:r>
        <w:t>Cybersecurity</w:t>
      </w:r>
    </w:p>
    <w:p>
      <w:pPr>
        <w:numPr>
          <w:ilvl w:val="1"/>
          <w:numId w:val="900"/>
        </w:numPr>
        <w:spacing w:before="0" w:after="0"/>
      </w:pPr>
      <w:r>
        <w:t>Threat Detection</w:t>
      </w:r>
    </w:p>
    <w:p>
      <w:pPr>
        <w:numPr>
          <w:ilvl w:val="2"/>
          <w:numId w:val="900"/>
        </w:numPr>
        <w:spacing w:before="0" w:after="0"/>
      </w:pPr>
      <w:r>
        <w:t>Malware Classification</w:t>
      </w:r>
    </w:p>
    <w:p>
      <w:pPr>
        <w:numPr>
          <w:ilvl w:val="2"/>
          <w:numId w:val="900"/>
        </w:numPr>
        <w:spacing w:before="0" w:after="0"/>
      </w:pPr>
      <w:r>
        <w:t>Intrusion Detection</w:t>
      </w:r>
    </w:p>
    <w:p>
      <w:pPr>
        <w:numPr>
          <w:ilvl w:val="2"/>
          <w:numId w:val="900"/>
        </w:numPr>
        <w:spacing w:before="0" w:after="0"/>
      </w:pPr>
      <w:r>
        <w:t>Anomaly Analysis</w:t>
      </w:r>
    </w:p>
    <w:p>
      <w:pPr>
        <w:numPr>
          <w:ilvl w:val="1"/>
          <w:numId w:val="900"/>
        </w:numPr>
        <w:spacing w:before="0" w:after="0"/>
      </w:pPr>
      <w:r>
        <w:t>Security Operations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Forensic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System Weakness Identification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Security Auditing</w:t>
      </w:r>
    </w:p>
    <w:p>
      <w:pPr>
        <w:pStyle w:val="Heading1"/>
      </w:pPr>
      <w:r>
        <w:t>Challenges and Limitations</w:t>
      </w:r>
    </w:p>
    <w:p>
      <w:pPr>
        <w:numPr>
          <w:ilvl w:val="0"/>
          <w:numId w:val="900"/>
        </w:numPr>
        <w:spacing w:before="0" w:after="0"/>
      </w:pPr>
      <w:r>
        <w:t>Technical Challenges</w:t>
      </w:r>
    </w:p>
    <w:p>
      <w:pPr>
        <w:numPr>
          <w:ilvl w:val="1"/>
          <w:numId w:val="900"/>
        </w:numPr>
        <w:spacing w:before="0" w:after="0"/>
      </w:pPr>
      <w:r>
        <w:t>Scalability Issues</w:t>
      </w:r>
    </w:p>
    <w:p>
      <w:pPr>
        <w:numPr>
          <w:ilvl w:val="2"/>
          <w:numId w:val="900"/>
        </w:numPr>
        <w:spacing w:before="0" w:after="0"/>
      </w:pPr>
      <w:r>
        <w:t>Large Model Complexity</w:t>
      </w:r>
    </w:p>
    <w:p>
      <w:pPr>
        <w:numPr>
          <w:ilvl w:val="2"/>
          <w:numId w:val="900"/>
        </w:numPr>
        <w:spacing w:before="0" w:after="0"/>
      </w:pPr>
      <w:r>
        <w:t>High-Dimensional Data</w:t>
      </w:r>
    </w:p>
    <w:p>
      <w:pPr>
        <w:numPr>
          <w:ilvl w:val="2"/>
          <w:numId w:val="900"/>
        </w:numPr>
        <w:spacing w:before="0" w:after="0"/>
      </w:pPr>
      <w:r>
        <w:t>Computational Resource Requirements</w:t>
      </w:r>
    </w:p>
    <w:p>
      <w:pPr>
        <w:numPr>
          <w:ilvl w:val="1"/>
          <w:numId w:val="900"/>
        </w:numPr>
        <w:spacing w:before="0" w:after="0"/>
      </w:pPr>
      <w:r>
        <w:t>Accuracy vs Interpretability Trade-off</w:t>
      </w:r>
    </w:p>
    <w:p>
      <w:pPr>
        <w:numPr>
          <w:ilvl w:val="2"/>
          <w:numId w:val="900"/>
        </w:numPr>
        <w:spacing w:before="0" w:after="0"/>
      </w:pPr>
      <w:r>
        <w:t>Model Performance Impact</w:t>
      </w:r>
    </w:p>
    <w:p>
      <w:pPr>
        <w:numPr>
          <w:ilvl w:val="2"/>
          <w:numId w:val="900"/>
        </w:numPr>
        <w:spacing w:before="0" w:after="0"/>
      </w:pPr>
      <w:r>
        <w:t>Simplification Effects</w:t>
      </w:r>
    </w:p>
    <w:p>
      <w:pPr>
        <w:numPr>
          <w:ilvl w:val="2"/>
          <w:numId w:val="900"/>
        </w:numPr>
        <w:spacing w:before="0" w:after="0"/>
      </w:pPr>
      <w:r>
        <w:t>Optimal Balance Points</w:t>
      </w:r>
    </w:p>
    <w:p>
      <w:pPr>
        <w:numPr>
          <w:ilvl w:val="1"/>
          <w:numId w:val="900"/>
        </w:numPr>
        <w:spacing w:before="0" w:after="0"/>
      </w:pPr>
      <w:r>
        <w:t>Dynamic System Explanation</w:t>
      </w:r>
    </w:p>
    <w:p>
      <w:pPr>
        <w:numPr>
          <w:ilvl w:val="2"/>
          <w:numId w:val="900"/>
        </w:numPr>
        <w:spacing w:before="0" w:after="0"/>
      </w:pPr>
      <w:r>
        <w:t>Temporal Dependencies</w:t>
      </w:r>
    </w:p>
    <w:p>
      <w:pPr>
        <w:numPr>
          <w:ilvl w:val="2"/>
          <w:numId w:val="900"/>
        </w:numPr>
        <w:spacing w:before="0" w:after="0"/>
      </w:pPr>
      <w:r>
        <w:t>Concept Drift</w:t>
      </w:r>
    </w:p>
    <w:p>
      <w:pPr>
        <w:numPr>
          <w:ilvl w:val="2"/>
          <w:numId w:val="900"/>
        </w:numPr>
        <w:spacing w:before="0" w:after="0"/>
      </w:pPr>
      <w:r>
        <w:t>Online Learning Scenarios</w:t>
      </w:r>
    </w:p>
    <w:p>
      <w:pPr>
        <w:numPr>
          <w:ilvl w:val="1"/>
          <w:numId w:val="900"/>
        </w:numPr>
        <w:spacing w:before="0" w:after="0"/>
      </w:pPr>
      <w:r>
        <w:t>Multi-Modal Data Challenges</w:t>
      </w:r>
    </w:p>
    <w:p>
      <w:pPr>
        <w:numPr>
          <w:ilvl w:val="2"/>
          <w:numId w:val="900"/>
        </w:numPr>
        <w:spacing w:before="0" w:after="0"/>
      </w:pPr>
      <w:r>
        <w:t>Cross-Modal Explanations</w:t>
      </w:r>
    </w:p>
    <w:p>
      <w:pPr>
        <w:numPr>
          <w:ilvl w:val="2"/>
          <w:numId w:val="900"/>
        </w:numPr>
        <w:spacing w:before="0" w:after="0"/>
      </w:pPr>
      <w:r>
        <w:t>Feature Fusion Complexity</w:t>
      </w:r>
    </w:p>
    <w:p>
      <w:pPr>
        <w:numPr>
          <w:ilvl w:val="2"/>
          <w:numId w:val="900"/>
        </w:numPr>
        <w:spacing w:before="0" w:after="0"/>
      </w:pPr>
      <w:r>
        <w:t>Unified Explanation Frameworks</w:t>
      </w:r>
    </w:p>
    <w:p>
      <w:pPr>
        <w:numPr>
          <w:ilvl w:val="0"/>
          <w:numId w:val="900"/>
        </w:numPr>
        <w:spacing w:before="0" w:after="0"/>
      </w:pPr>
      <w:r>
        <w:t>Human Factors and Cognitive Limitations</w:t>
      </w:r>
    </w:p>
    <w:p>
      <w:pPr>
        <w:numPr>
          <w:ilvl w:val="1"/>
          <w:numId w:val="900"/>
        </w:numPr>
        <w:spacing w:before="0" w:after="0"/>
      </w:pPr>
      <w:r>
        <w:t>Cognitive Biases</w:t>
      </w:r>
    </w:p>
    <w:p>
      <w:pPr>
        <w:numPr>
          <w:ilvl w:val="2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Anchoring Effects</w:t>
      </w:r>
    </w:p>
    <w:p>
      <w:pPr>
        <w:numPr>
          <w:ilvl w:val="2"/>
          <w:numId w:val="900"/>
        </w:numPr>
        <w:spacing w:before="0" w:after="0"/>
      </w:pPr>
      <w:r>
        <w:t>Availability Heuristic</w:t>
      </w:r>
    </w:p>
    <w:p>
      <w:pPr>
        <w:numPr>
          <w:ilvl w:val="1"/>
          <w:numId w:val="900"/>
        </w:numPr>
        <w:spacing w:before="0" w:after="0"/>
      </w:pPr>
      <w:r>
        <w:t>Information Processing Limitations</w:t>
      </w:r>
    </w:p>
    <w:p>
      <w:pPr>
        <w:numPr>
          <w:ilvl w:val="2"/>
          <w:numId w:val="900"/>
        </w:numPr>
        <w:spacing w:before="0" w:after="0"/>
      </w:pPr>
      <w:r>
        <w:t>Cognitive Load Management</w:t>
      </w:r>
    </w:p>
    <w:p>
      <w:pPr>
        <w:numPr>
          <w:ilvl w:val="2"/>
          <w:numId w:val="900"/>
        </w:numPr>
        <w:spacing w:before="0" w:after="0"/>
      </w:pPr>
      <w:r>
        <w:t>Attention Constraints</w:t>
      </w:r>
    </w:p>
    <w:p>
      <w:pPr>
        <w:numPr>
          <w:ilvl w:val="2"/>
          <w:numId w:val="900"/>
        </w:numPr>
        <w:spacing w:before="0" w:after="0"/>
      </w:pPr>
      <w:r>
        <w:t>Memory Limitations</w:t>
      </w:r>
    </w:p>
    <w:p>
      <w:pPr>
        <w:numPr>
          <w:ilvl w:val="1"/>
          <w:numId w:val="900"/>
        </w:numPr>
        <w:spacing w:before="0" w:after="0"/>
      </w:pPr>
      <w:r>
        <w:t>Individual Differences</w:t>
      </w:r>
    </w:p>
    <w:p>
      <w:pPr>
        <w:numPr>
          <w:ilvl w:val="2"/>
          <w:numId w:val="900"/>
        </w:numPr>
        <w:spacing w:before="0" w:after="0"/>
      </w:pPr>
      <w:r>
        <w:t>Domain Expertise Variations</w:t>
      </w:r>
    </w:p>
    <w:p>
      <w:pPr>
        <w:numPr>
          <w:ilvl w:val="2"/>
          <w:numId w:val="900"/>
        </w:numPr>
        <w:spacing w:before="0" w:after="0"/>
      </w:pPr>
      <w:r>
        <w:t>Cultural Differences</w:t>
      </w:r>
    </w:p>
    <w:p>
      <w:pPr>
        <w:numPr>
          <w:ilvl w:val="2"/>
          <w:numId w:val="900"/>
        </w:numPr>
        <w:spacing w:before="0" w:after="0"/>
      </w:pPr>
      <w:r>
        <w:t>Learning Style Preferences</w:t>
      </w:r>
    </w:p>
    <w:p>
      <w:pPr>
        <w:numPr>
          <w:ilvl w:val="1"/>
          <w:numId w:val="900"/>
        </w:numPr>
        <w:spacing w:before="0" w:after="0"/>
      </w:pPr>
      <w:r>
        <w:t>Explanation Presentation</w:t>
      </w:r>
    </w:p>
    <w:p>
      <w:pPr>
        <w:numPr>
          <w:ilvl w:val="2"/>
          <w:numId w:val="900"/>
        </w:numPr>
        <w:spacing w:before="0" w:after="0"/>
      </w:pPr>
      <w:r>
        <w:t>Visualization Design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User Interface Considerations</w:t>
      </w:r>
    </w:p>
    <w:p>
      <w:pPr>
        <w:numPr>
          <w:ilvl w:val="0"/>
          <w:numId w:val="900"/>
        </w:numPr>
        <w:spacing w:before="0" w:after="0"/>
      </w:pPr>
      <w:r>
        <w:t>Methodological Limitations</w:t>
      </w:r>
    </w:p>
    <w:p>
      <w:pPr>
        <w:numPr>
          <w:ilvl w:val="1"/>
          <w:numId w:val="900"/>
        </w:numPr>
        <w:spacing w:before="0" w:after="0"/>
      </w:pPr>
      <w:r>
        <w:t>Explanation Faithfulness</w:t>
      </w:r>
    </w:p>
    <w:p>
      <w:pPr>
        <w:numPr>
          <w:ilvl w:val="2"/>
          <w:numId w:val="900"/>
        </w:numPr>
        <w:spacing w:before="0" w:after="0"/>
      </w:pPr>
      <w:r>
        <w:t>Spurious Correlations</w:t>
      </w:r>
    </w:p>
    <w:p>
      <w:pPr>
        <w:numPr>
          <w:ilvl w:val="2"/>
          <w:numId w:val="900"/>
        </w:numPr>
        <w:spacing w:before="0" w:after="0"/>
      </w:pPr>
      <w:r>
        <w:t>Oversimplification Risks</w:t>
      </w:r>
    </w:p>
    <w:p>
      <w:pPr>
        <w:numPr>
          <w:ilvl w:val="2"/>
          <w:numId w:val="900"/>
        </w:numPr>
        <w:spacing w:before="0" w:after="0"/>
      </w:pPr>
      <w:r>
        <w:t>Misleading Attributions</w:t>
      </w:r>
    </w:p>
    <w:p>
      <w:pPr>
        <w:numPr>
          <w:ilvl w:val="1"/>
          <w:numId w:val="900"/>
        </w:numPr>
        <w:spacing w:before="0" w:after="0"/>
      </w:pPr>
      <w:r>
        <w:t>Evaluation Challenges</w:t>
      </w:r>
    </w:p>
    <w:p>
      <w:pPr>
        <w:numPr>
          <w:ilvl w:val="2"/>
          <w:numId w:val="900"/>
        </w:numPr>
        <w:spacing w:before="0" w:after="0"/>
      </w:pPr>
      <w:r>
        <w:t>Ground Truth Absence</w:t>
      </w:r>
    </w:p>
    <w:p>
      <w:pPr>
        <w:numPr>
          <w:ilvl w:val="2"/>
          <w:numId w:val="900"/>
        </w:numPr>
        <w:spacing w:before="0" w:after="0"/>
      </w:pPr>
      <w:r>
        <w:t>Subjective Quality Assessment</w:t>
      </w:r>
    </w:p>
    <w:p>
      <w:pPr>
        <w:numPr>
          <w:ilvl w:val="2"/>
          <w:numId w:val="900"/>
        </w:numPr>
        <w:spacing w:before="0" w:after="0"/>
      </w:pPr>
      <w:r>
        <w:t>Evaluation Metric Limitations</w:t>
      </w:r>
    </w:p>
    <w:p>
      <w:pPr>
        <w:numPr>
          <w:ilvl w:val="1"/>
          <w:numId w:val="900"/>
        </w:numPr>
        <w:spacing w:before="0" w:after="0"/>
      </w:pPr>
      <w:r>
        <w:t>Generalization Issues</w:t>
      </w:r>
    </w:p>
    <w:p>
      <w:pPr>
        <w:numPr>
          <w:ilvl w:val="2"/>
          <w:numId w:val="900"/>
        </w:numPr>
        <w:spacing w:before="0" w:after="0"/>
      </w:pPr>
      <w:r>
        <w:t>Domain Transfer</w:t>
      </w:r>
    </w:p>
    <w:p>
      <w:pPr>
        <w:numPr>
          <w:ilvl w:val="2"/>
          <w:numId w:val="900"/>
        </w:numPr>
        <w:spacing w:before="0" w:after="0"/>
      </w:pPr>
      <w:r>
        <w:t>Model Architecture Dependencies</w:t>
      </w:r>
    </w:p>
    <w:p>
      <w:pPr>
        <w:numPr>
          <w:ilvl w:val="2"/>
          <w:numId w:val="900"/>
        </w:numPr>
        <w:spacing w:before="0" w:after="0"/>
      </w:pPr>
      <w:r>
        <w:t>Data Distribution Shifts</w:t>
      </w:r>
    </w:p>
    <w:p>
      <w:pPr>
        <w:numPr>
          <w:ilvl w:val="0"/>
          <w:numId w:val="900"/>
        </w:numPr>
        <w:spacing w:before="0" w:after="0"/>
      </w:pPr>
      <w:r>
        <w:t>Ethical and Societal Concerns</w:t>
      </w:r>
    </w:p>
    <w:p>
      <w:pPr>
        <w:numPr>
          <w:ilvl w:val="1"/>
          <w:numId w:val="900"/>
        </w:numPr>
        <w:spacing w:before="0" w:after="0"/>
      </w:pPr>
      <w:r>
        <w:t>Adversarial Manipulation</w:t>
      </w:r>
    </w:p>
    <w:p>
      <w:pPr>
        <w:numPr>
          <w:ilvl w:val="2"/>
          <w:numId w:val="900"/>
        </w:numPr>
        <w:spacing w:before="0" w:after="0"/>
      </w:pPr>
      <w:r>
        <w:t>Explanation Gaming</w:t>
      </w:r>
    </w:p>
    <w:p>
      <w:pPr>
        <w:numPr>
          <w:ilvl w:val="2"/>
          <w:numId w:val="900"/>
        </w:numPr>
        <w:spacing w:before="0" w:after="0"/>
      </w:pPr>
      <w:r>
        <w:t>Deceptive Explanations</w:t>
      </w:r>
    </w:p>
    <w:p>
      <w:pPr>
        <w:numPr>
          <w:ilvl w:val="2"/>
          <w:numId w:val="900"/>
        </w:numPr>
        <w:spacing w:before="0" w:after="0"/>
      </w:pPr>
      <w:r>
        <w:t>Security Vulnerabilities</w:t>
      </w:r>
    </w:p>
    <w:p>
      <w:pPr>
        <w:numPr>
          <w:ilvl w:val="1"/>
          <w:numId w:val="900"/>
        </w:numPr>
        <w:spacing w:before="0" w:after="0"/>
      </w:pPr>
      <w:r>
        <w:t>Privacy and Confidentiality</w:t>
      </w:r>
    </w:p>
    <w:p>
      <w:pPr>
        <w:numPr>
          <w:ilvl w:val="2"/>
          <w:numId w:val="900"/>
        </w:numPr>
        <w:spacing w:before="0" w:after="0"/>
      </w:pPr>
      <w:r>
        <w:t>Information Leakage</w:t>
      </w:r>
    </w:p>
    <w:p>
      <w:pPr>
        <w:numPr>
          <w:ilvl w:val="2"/>
          <w:numId w:val="900"/>
        </w:numPr>
        <w:spacing w:before="0" w:after="0"/>
      </w:pPr>
      <w:r>
        <w:t>Sensitive Data Exposure</w:t>
      </w:r>
    </w:p>
    <w:p>
      <w:pPr>
        <w:numPr>
          <w:ilvl w:val="2"/>
          <w:numId w:val="900"/>
        </w:numPr>
        <w:spacing w:before="0" w:after="0"/>
      </w:pPr>
      <w:r>
        <w:t>Anonymization Challenges</w:t>
      </w:r>
    </w:p>
    <w:p>
      <w:pPr>
        <w:numPr>
          <w:ilvl w:val="1"/>
          <w:numId w:val="900"/>
        </w:numPr>
        <w:spacing w:before="0" w:after="0"/>
      </w:pPr>
      <w:r>
        <w:t>Misuse and Abuse</w:t>
      </w:r>
    </w:p>
    <w:p>
      <w:pPr>
        <w:numPr>
          <w:ilvl w:val="2"/>
          <w:numId w:val="900"/>
        </w:numPr>
        <w:spacing w:before="0" w:after="0"/>
      </w:pPr>
      <w:r>
        <w:t>Justification of Unfair Decisions</w:t>
      </w:r>
    </w:p>
    <w:p>
      <w:pPr>
        <w:numPr>
          <w:ilvl w:val="2"/>
          <w:numId w:val="900"/>
        </w:numPr>
        <w:spacing w:before="0" w:after="0"/>
      </w:pPr>
      <w:r>
        <w:t>Explanation Washing</w:t>
      </w:r>
    </w:p>
    <w:p>
      <w:pPr>
        <w:numPr>
          <w:ilvl w:val="2"/>
          <w:numId w:val="900"/>
        </w:numPr>
        <w:spacing w:before="0" w:after="0"/>
      </w:pPr>
      <w:r>
        <w:t>Regulatory Circumvention</w:t>
      </w:r>
    </w:p>
    <w:p>
      <w:pPr>
        <w:numPr>
          <w:ilvl w:val="1"/>
          <w:numId w:val="900"/>
        </w:numPr>
        <w:spacing w:before="0" w:after="0"/>
      </w:pPr>
      <w:r>
        <w:t>Social Impact</w:t>
      </w:r>
    </w:p>
    <w:p>
      <w:pPr>
        <w:numPr>
          <w:ilvl w:val="2"/>
          <w:numId w:val="900"/>
        </w:numPr>
        <w:spacing w:before="0" w:after="0"/>
      </w:pPr>
      <w:r>
        <w:t>Job Displacement</w:t>
      </w:r>
    </w:p>
    <w:p>
      <w:pPr>
        <w:numPr>
          <w:ilvl w:val="2"/>
          <w:numId w:val="900"/>
        </w:numPr>
        <w:spacing w:before="0" w:after="0"/>
      </w:pPr>
      <w:r>
        <w:t>Decision Automation</w:t>
      </w:r>
    </w:p>
    <w:p>
      <w:pPr>
        <w:numPr>
          <w:ilvl w:val="2"/>
          <w:numId w:val="900"/>
        </w:numPr>
        <w:spacing w:before="0" w:after="0"/>
      </w:pPr>
      <w:r>
        <w:t>Human Agency Reduction</w:t>
      </w:r>
    </w:p>
    <w:p>
      <w:pPr>
        <w:pStyle w:val="Heading1"/>
      </w:pPr>
      <w:r>
        <w:t>Future Directions and Emerging Trends</w:t>
      </w:r>
    </w:p>
    <w:p>
      <w:pPr>
        <w:numPr>
          <w:ilvl w:val="0"/>
          <w:numId w:val="900"/>
        </w:numPr>
        <w:spacing w:before="0" w:after="0"/>
      </w:pPr>
      <w:r>
        <w:t>Causal Explanations</w:t>
      </w:r>
    </w:p>
    <w:p>
      <w:pPr>
        <w:numPr>
          <w:ilvl w:val="1"/>
          <w:numId w:val="900"/>
        </w:numPr>
        <w:spacing w:before="0" w:after="0"/>
      </w:pPr>
      <w:r>
        <w:t>Causal Inference Integration</w:t>
      </w:r>
    </w:p>
    <w:p>
      <w:pPr>
        <w:numPr>
          <w:ilvl w:val="2"/>
          <w:numId w:val="900"/>
        </w:numPr>
        <w:spacing w:before="0" w:after="0"/>
      </w:pPr>
      <w:r>
        <w:t>Causal Discovery Methods</w:t>
      </w:r>
    </w:p>
    <w:p>
      <w:pPr>
        <w:numPr>
          <w:ilvl w:val="2"/>
          <w:numId w:val="900"/>
        </w:numPr>
        <w:spacing w:before="0" w:after="0"/>
      </w:pPr>
      <w:r>
        <w:t>Interventional Explanations</w:t>
      </w:r>
    </w:p>
    <w:p>
      <w:pPr>
        <w:numPr>
          <w:ilvl w:val="2"/>
          <w:numId w:val="900"/>
        </w:numPr>
        <w:spacing w:before="0" w:after="0"/>
      </w:pPr>
      <w:r>
        <w:t>Counterfactual Reasoning</w:t>
      </w:r>
    </w:p>
    <w:p>
      <w:pPr>
        <w:numPr>
          <w:ilvl w:val="1"/>
          <w:numId w:val="900"/>
        </w:numPr>
        <w:spacing w:before="0" w:after="0"/>
      </w:pPr>
      <w:r>
        <w:t>Causal Model Learning</w:t>
      </w:r>
    </w:p>
    <w:p>
      <w:pPr>
        <w:numPr>
          <w:ilvl w:val="2"/>
          <w:numId w:val="900"/>
        </w:numPr>
        <w:spacing w:before="0" w:after="0"/>
      </w:pPr>
      <w:r>
        <w:t>Structure Learning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Causal Effect Identification</w:t>
      </w:r>
    </w:p>
    <w:p>
      <w:pPr>
        <w:numPr>
          <w:ilvl w:val="0"/>
          <w:numId w:val="900"/>
        </w:numPr>
        <w:spacing w:before="0" w:after="0"/>
      </w:pPr>
      <w:r>
        <w:t>Interactive and Adaptive Explanations</w:t>
      </w:r>
    </w:p>
    <w:p>
      <w:pPr>
        <w:numPr>
          <w:ilvl w:val="1"/>
          <w:numId w:val="900"/>
        </w:numPr>
        <w:spacing w:before="0" w:after="0"/>
      </w:pPr>
      <w:r>
        <w:t>Conversational Explanation Systems</w:t>
      </w:r>
    </w:p>
    <w:p>
      <w:pPr>
        <w:numPr>
          <w:ilvl w:val="2"/>
          <w:numId w:val="900"/>
        </w:numPr>
        <w:spacing w:before="0" w:after="0"/>
      </w:pPr>
      <w:r>
        <w:t>Natural Language Interfaces</w:t>
      </w:r>
    </w:p>
    <w:p>
      <w:pPr>
        <w:numPr>
          <w:ilvl w:val="2"/>
          <w:numId w:val="900"/>
        </w:numPr>
        <w:spacing w:before="0" w:after="0"/>
      </w:pPr>
      <w:r>
        <w:t>Question-Answering Frameworks</w:t>
      </w:r>
    </w:p>
    <w:p>
      <w:pPr>
        <w:numPr>
          <w:ilvl w:val="2"/>
          <w:numId w:val="900"/>
        </w:numPr>
        <w:spacing w:before="0" w:after="0"/>
      </w:pPr>
      <w:r>
        <w:t>Dialogue Management</w:t>
      </w:r>
    </w:p>
    <w:p>
      <w:pPr>
        <w:numPr>
          <w:ilvl w:val="1"/>
          <w:numId w:val="900"/>
        </w:numPr>
        <w:spacing w:before="0" w:after="0"/>
      </w:pPr>
      <w:r>
        <w:t>Personalized Explanations</w:t>
      </w:r>
    </w:p>
    <w:p>
      <w:pPr>
        <w:numPr>
          <w:ilvl w:val="2"/>
          <w:numId w:val="900"/>
        </w:numPr>
        <w:spacing w:before="0" w:after="0"/>
      </w:pPr>
      <w:r>
        <w:t>User Model Adaptation</w:t>
      </w:r>
    </w:p>
    <w:p>
      <w:pPr>
        <w:numPr>
          <w:ilvl w:val="2"/>
          <w:numId w:val="900"/>
        </w:numPr>
        <w:spacing w:before="0" w:after="0"/>
      </w:pPr>
      <w:r>
        <w:t>Context-Aware Generation</w:t>
      </w:r>
    </w:p>
    <w:p>
      <w:pPr>
        <w:numPr>
          <w:ilvl w:val="2"/>
          <w:numId w:val="900"/>
        </w:numPr>
        <w:spacing w:before="0" w:after="0"/>
      </w:pPr>
      <w:r>
        <w:t>Learning User Preferences</w:t>
      </w:r>
    </w:p>
    <w:p>
      <w:pPr>
        <w:numPr>
          <w:ilvl w:val="1"/>
          <w:numId w:val="900"/>
        </w:numPr>
        <w:spacing w:before="0" w:after="0"/>
      </w:pPr>
      <w:r>
        <w:t>Progressive Disclosure</w:t>
      </w:r>
    </w:p>
    <w:p>
      <w:pPr>
        <w:numPr>
          <w:ilvl w:val="2"/>
          <w:numId w:val="900"/>
        </w:numPr>
        <w:spacing w:before="0" w:after="0"/>
      </w:pPr>
      <w:r>
        <w:t>Hierarchical Information Presentation</w:t>
      </w:r>
    </w:p>
    <w:p>
      <w:pPr>
        <w:numPr>
          <w:ilvl w:val="2"/>
          <w:numId w:val="900"/>
        </w:numPr>
        <w:spacing w:before="0" w:after="0"/>
      </w:pPr>
      <w:r>
        <w:t>Detail-on-Demand Interfaces</w:t>
      </w:r>
    </w:p>
    <w:p>
      <w:pPr>
        <w:numPr>
          <w:ilvl w:val="2"/>
          <w:numId w:val="900"/>
        </w:numPr>
        <w:spacing w:before="0" w:after="0"/>
      </w:pPr>
      <w:r>
        <w:t>Adaptive Complexity Management</w:t>
      </w:r>
    </w:p>
    <w:p>
      <w:pPr>
        <w:numPr>
          <w:ilvl w:val="0"/>
          <w:numId w:val="900"/>
        </w:numPr>
        <w:spacing w:before="0" w:after="0"/>
      </w:pPr>
      <w:r>
        <w:t>Formal Verification and Guarantees</w:t>
      </w:r>
    </w:p>
    <w:p>
      <w:pPr>
        <w:numPr>
          <w:ilvl w:val="1"/>
          <w:numId w:val="900"/>
        </w:numPr>
        <w:spacing w:before="0" w:after="0"/>
      </w:pPr>
      <w:r>
        <w:t>Mathematical Verification</w:t>
      </w:r>
    </w:p>
    <w:p>
      <w:pPr>
        <w:numPr>
          <w:ilvl w:val="2"/>
          <w:numId w:val="900"/>
        </w:numPr>
        <w:spacing w:before="0" w:after="0"/>
      </w:pPr>
      <w:r>
        <w:t>Formal Proof Systems</w:t>
      </w:r>
    </w:p>
    <w:p>
      <w:pPr>
        <w:numPr>
          <w:ilvl w:val="2"/>
          <w:numId w:val="900"/>
        </w:numPr>
        <w:spacing w:before="0" w:after="0"/>
      </w:pPr>
      <w:r>
        <w:t>Correctness Guarantees</w:t>
      </w:r>
    </w:p>
    <w:p>
      <w:pPr>
        <w:numPr>
          <w:ilvl w:val="2"/>
          <w:numId w:val="900"/>
        </w:numPr>
        <w:spacing w:before="0" w:after="0"/>
      </w:pPr>
      <w:r>
        <w:t>Completeness Assurance</w:t>
      </w:r>
    </w:p>
    <w:p>
      <w:pPr>
        <w:numPr>
          <w:ilvl w:val="1"/>
          <w:numId w:val="900"/>
        </w:numPr>
        <w:spacing w:before="0" w:after="0"/>
      </w:pPr>
      <w:r>
        <w:t>Certification Frameworks</w:t>
      </w:r>
    </w:p>
    <w:p>
      <w:pPr>
        <w:numPr>
          <w:ilvl w:val="2"/>
          <w:numId w:val="900"/>
        </w:numPr>
        <w:spacing w:before="0" w:after="0"/>
      </w:pPr>
      <w:r>
        <w:t>Safety Critical Applications</w:t>
      </w:r>
    </w:p>
    <w:p>
      <w:pPr>
        <w:numPr>
          <w:ilvl w:val="2"/>
          <w:numId w:val="900"/>
        </w:numPr>
        <w:spacing w:before="0" w:after="0"/>
      </w:pPr>
      <w:r>
        <w:t>Reliability Standards</w:t>
      </w:r>
    </w:p>
    <w:p>
      <w:pPr>
        <w:numPr>
          <w:ilvl w:val="2"/>
          <w:numId w:val="900"/>
        </w:numPr>
        <w:spacing w:before="0" w:after="0"/>
      </w:pPr>
      <w:r>
        <w:t>Quality Assurance Protocols</w:t>
      </w:r>
    </w:p>
    <w:p>
      <w:pPr>
        <w:numPr>
          <w:ilvl w:val="0"/>
          <w:numId w:val="900"/>
        </w:numPr>
        <w:spacing w:before="0" w:after="0"/>
      </w:pPr>
      <w:r>
        <w:t>Multi-Stakeholder Explanations</w:t>
      </w:r>
    </w:p>
    <w:p>
      <w:pPr>
        <w:numPr>
          <w:ilvl w:val="1"/>
          <w:numId w:val="900"/>
        </w:numPr>
        <w:spacing w:before="0" w:after="0"/>
      </w:pPr>
      <w:r>
        <w:t>Role-Based Explanations</w:t>
      </w:r>
    </w:p>
    <w:p>
      <w:pPr>
        <w:numPr>
          <w:ilvl w:val="2"/>
          <w:numId w:val="900"/>
        </w:numPr>
        <w:spacing w:before="0" w:after="0"/>
      </w:pPr>
      <w:r>
        <w:t>Stakeholder-Specific Views</w:t>
      </w:r>
    </w:p>
    <w:p>
      <w:pPr>
        <w:numPr>
          <w:ilvl w:val="2"/>
          <w:numId w:val="900"/>
        </w:numPr>
        <w:spacing w:before="0" w:after="0"/>
      </w:pPr>
      <w:r>
        <w:t>Expertise Level Adaptation</w:t>
      </w:r>
    </w:p>
    <w:p>
      <w:pPr>
        <w:numPr>
          <w:ilvl w:val="2"/>
          <w:numId w:val="900"/>
        </w:numPr>
        <w:spacing w:before="0" w:after="0"/>
      </w:pPr>
      <w:r>
        <w:t>Responsibility Attribution</w:t>
      </w:r>
    </w:p>
    <w:p>
      <w:pPr>
        <w:numPr>
          <w:ilvl w:val="1"/>
          <w:numId w:val="900"/>
        </w:numPr>
        <w:spacing w:before="0" w:after="0"/>
      </w:pPr>
      <w:r>
        <w:t>Collaborative Explanation Systems</w:t>
      </w:r>
    </w:p>
    <w:p>
      <w:pPr>
        <w:numPr>
          <w:ilvl w:val="2"/>
          <w:numId w:val="900"/>
        </w:numPr>
        <w:spacing w:before="0" w:after="0"/>
      </w:pPr>
      <w:r>
        <w:t>Multi-User Interfaces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Integration with Human-AI Collaboration</w:t>
      </w:r>
    </w:p>
    <w:p>
      <w:pPr>
        <w:numPr>
          <w:ilvl w:val="1"/>
          <w:numId w:val="900"/>
        </w:numPr>
        <w:spacing w:before="0" w:after="0"/>
      </w:pPr>
      <w:r>
        <w:t>Human-in-the-Loop Systems</w:t>
      </w:r>
    </w:p>
    <w:p>
      <w:pPr>
        <w:numPr>
          <w:ilvl w:val="2"/>
          <w:numId w:val="900"/>
        </w:numPr>
        <w:spacing w:before="0" w:after="0"/>
      </w:pPr>
      <w:r>
        <w:t>Interactive Decision Making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1"/>
          <w:numId w:val="900"/>
        </w:numPr>
        <w:spacing w:before="0" w:after="0"/>
      </w:pPr>
      <w:r>
        <w:t>Augmented Intelligence</w:t>
      </w:r>
    </w:p>
    <w:p>
      <w:pPr>
        <w:numPr>
          <w:ilvl w:val="2"/>
          <w:numId w:val="900"/>
        </w:numPr>
        <w:spacing w:before="0" w:after="0"/>
      </w:pPr>
      <w:r>
        <w:t>Human Capability Enhancement</w:t>
      </w:r>
    </w:p>
    <w:p>
      <w:pPr>
        <w:numPr>
          <w:ilvl w:val="2"/>
          <w:numId w:val="900"/>
        </w:numPr>
        <w:spacing w:before="0" w:after="0"/>
      </w:pPr>
      <w:r>
        <w:t>Complementary Strengths</w:t>
      </w:r>
    </w:p>
    <w:p>
      <w:pPr>
        <w:numPr>
          <w:ilvl w:val="2"/>
          <w:numId w:val="900"/>
        </w:numPr>
        <w:spacing w:before="0" w:after="0"/>
      </w:pPr>
      <w:r>
        <w:t>Seamless Integration</w:t>
      </w:r>
    </w:p>
    <w:p>
      <w:pPr>
        <w:numPr>
          <w:ilvl w:val="0"/>
          <w:numId w:val="900"/>
        </w:numPr>
        <w:spacing w:before="0" w:after="0"/>
      </w:pPr>
      <w:r>
        <w:t>Standardization and Regulation</w:t>
      </w:r>
    </w:p>
    <w:p>
      <w:pPr>
        <w:numPr>
          <w:ilvl w:val="1"/>
          <w:numId w:val="900"/>
        </w:numPr>
        <w:spacing w:before="0" w:after="0"/>
      </w:pPr>
      <w:r>
        <w:t>Industry Standards Development</w:t>
      </w:r>
    </w:p>
    <w:p>
      <w:pPr>
        <w:numPr>
          <w:ilvl w:val="2"/>
          <w:numId w:val="900"/>
        </w:numPr>
        <w:spacing w:before="0" w:after="0"/>
      </w:pPr>
      <w:r>
        <w:t>Best Practice Guidelines</w:t>
      </w:r>
    </w:p>
    <w:p>
      <w:pPr>
        <w:numPr>
          <w:ilvl w:val="2"/>
          <w:numId w:val="900"/>
        </w:numPr>
        <w:spacing w:before="0" w:after="0"/>
      </w:pPr>
      <w:r>
        <w:t>Certification Processes</w:t>
      </w:r>
    </w:p>
    <w:p>
      <w:pPr>
        <w:numPr>
          <w:ilvl w:val="2"/>
          <w:numId w:val="900"/>
        </w:numPr>
        <w:spacing w:before="0" w:after="0"/>
      </w:pPr>
      <w:r>
        <w:t>Interoperability Standards</w:t>
      </w:r>
    </w:p>
    <w:p>
      <w:pPr>
        <w:numPr>
          <w:ilvl w:val="1"/>
          <w:numId w:val="900"/>
        </w:numPr>
        <w:spacing w:before="0" w:after="0"/>
      </w:pPr>
      <w:r>
        <w:t>Regulatory Framework Evolution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Compliance Mechanisms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1"/>
          <w:numId w:val="900"/>
        </w:numPr>
        <w:spacing w:before="0" w:after="0"/>
      </w:pPr>
      <w:r>
        <w:t>Ethical Guidelines</w:t>
      </w:r>
    </w:p>
    <w:p>
      <w:pPr>
        <w:numPr>
          <w:ilvl w:val="2"/>
          <w:numId w:val="900"/>
        </w:numPr>
        <w:spacing w:before="0" w:after="0"/>
      </w:pPr>
      <w:r>
        <w:t>Professional Standards</w:t>
      </w:r>
    </w:p>
    <w:p>
      <w:pPr>
        <w:numPr>
          <w:ilvl w:val="2"/>
          <w:numId w:val="900"/>
        </w:numPr>
        <w:spacing w:before="0" w:after="0"/>
      </w:pPr>
      <w:r>
        <w:t>Accountability Frameworks</w:t>
      </w:r>
    </w:p>
    <w:p>
      <w:pPr>
        <w:numPr>
          <w:ilvl w:val="2"/>
          <w:numId w:val="900"/>
        </w:numPr>
        <w:spacing w:before="0" w:after="0"/>
      </w:pPr>
      <w:r>
        <w:t>Responsible AI Practices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