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Experimental Physics</w:t>
      </w:r>
    </w:p>
    <w:p>
      <w:pPr>
        <w:pStyle w:val="Heading1"/>
      </w:pPr>
      <w:r>
        <w:t>Foundations of Experimental Physics</w:t>
      </w:r>
    </w:p>
    <w:p>
      <w:pPr>
        <w:numPr>
          <w:ilvl w:val="0"/>
          <w:numId w:val="900"/>
        </w:numPr>
        <w:spacing w:before="0" w:after="0"/>
      </w:pPr>
      <w:r>
        <w:t>The Role of Experiment in the Scientific Method</w:t>
      </w:r>
    </w:p>
    <w:p>
      <w:pPr>
        <w:numPr>
          <w:ilvl w:val="1"/>
          <w:numId w:val="900"/>
        </w:numPr>
        <w:spacing w:before="0" w:after="0"/>
      </w:pPr>
      <w:r>
        <w:t>Observation and Question Formulation</w:t>
      </w:r>
    </w:p>
    <w:p>
      <w:pPr>
        <w:numPr>
          <w:ilvl w:val="1"/>
          <w:numId w:val="900"/>
        </w:numPr>
        <w:spacing w:before="0" w:after="0"/>
      </w:pPr>
      <w:r>
        <w:t>Hypothesis Testing through Experimentation</w:t>
      </w:r>
    </w:p>
    <w:p>
      <w:pPr>
        <w:numPr>
          <w:ilvl w:val="1"/>
          <w:numId w:val="900"/>
        </w:numPr>
        <w:spacing w:before="0" w:after="0"/>
      </w:pPr>
      <w:r>
        <w:t>Iterative Nature of Scientific Inquiry</w:t>
      </w:r>
    </w:p>
    <w:p>
      <w:pPr>
        <w:numPr>
          <w:ilvl w:val="0"/>
          <w:numId w:val="900"/>
        </w:numPr>
        <w:spacing w:before="0" w:after="0"/>
      </w:pPr>
      <w:r>
        <w:t>Relationship between Experimental and Theoretical Physics</w:t>
      </w:r>
    </w:p>
    <w:p>
      <w:pPr>
        <w:numPr>
          <w:ilvl w:val="1"/>
          <w:numId w:val="900"/>
        </w:numPr>
        <w:spacing w:before="0" w:after="0"/>
      </w:pPr>
      <w:r>
        <w:t>Complementary Roles</w:t>
      </w:r>
    </w:p>
    <w:p>
      <w:pPr>
        <w:numPr>
          <w:ilvl w:val="1"/>
          <w:numId w:val="900"/>
        </w:numPr>
        <w:spacing w:before="0" w:after="0"/>
      </w:pPr>
      <w:r>
        <w:t>Theory-Driven Experiment Design</w:t>
      </w:r>
    </w:p>
    <w:p>
      <w:pPr>
        <w:numPr>
          <w:ilvl w:val="1"/>
          <w:numId w:val="900"/>
        </w:numPr>
        <w:spacing w:before="0" w:after="0"/>
      </w:pPr>
      <w:r>
        <w:t>Experimental Validation of Theories</w:t>
      </w:r>
    </w:p>
    <w:p>
      <w:pPr>
        <w:numPr>
          <w:ilvl w:val="1"/>
          <w:numId w:val="900"/>
        </w:numPr>
        <w:spacing w:before="0" w:after="0"/>
      </w:pPr>
      <w:r>
        <w:t>Feedback Loop between Theory and Experiment</w:t>
      </w:r>
    </w:p>
    <w:p>
      <w:pPr>
        <w:numPr>
          <w:ilvl w:val="0"/>
          <w:numId w:val="900"/>
        </w:numPr>
        <w:spacing w:before="0" w:after="0"/>
      </w:pPr>
      <w:r>
        <w:t>Historical Milestones in Experimental Physics</w:t>
      </w:r>
    </w:p>
    <w:p>
      <w:pPr>
        <w:numPr>
          <w:ilvl w:val="1"/>
          <w:numId w:val="900"/>
        </w:numPr>
        <w:spacing w:before="0" w:after="0"/>
      </w:pPr>
      <w:r>
        <w:t>Early Experiments in Classical Physics</w:t>
      </w:r>
    </w:p>
    <w:p>
      <w:pPr>
        <w:numPr>
          <w:ilvl w:val="2"/>
          <w:numId w:val="900"/>
        </w:numPr>
        <w:spacing w:before="0" w:after="0"/>
      </w:pPr>
      <w:r>
        <w:t>Galileo's Inclined Plane Experiments</w:t>
      </w:r>
    </w:p>
    <w:p>
      <w:pPr>
        <w:numPr>
          <w:ilvl w:val="2"/>
          <w:numId w:val="900"/>
        </w:numPr>
        <w:spacing w:before="0" w:after="0"/>
      </w:pPr>
      <w:r>
        <w:t>Newton's Optics Experiments</w:t>
      </w:r>
    </w:p>
    <w:p>
      <w:pPr>
        <w:numPr>
          <w:ilvl w:val="2"/>
          <w:numId w:val="900"/>
        </w:numPr>
        <w:spacing w:before="0" w:after="0"/>
      </w:pPr>
      <w:r>
        <w:t>Coulomb's Torsion Balance</w:t>
      </w:r>
    </w:p>
    <w:p>
      <w:pPr>
        <w:numPr>
          <w:ilvl w:val="1"/>
          <w:numId w:val="900"/>
        </w:numPr>
        <w:spacing w:before="0" w:after="0"/>
      </w:pPr>
      <w:r>
        <w:t>Key Discoveries in Modern Physics</w:t>
      </w:r>
    </w:p>
    <w:p>
      <w:pPr>
        <w:numPr>
          <w:ilvl w:val="2"/>
          <w:numId w:val="900"/>
        </w:numPr>
        <w:spacing w:before="0" w:after="0"/>
      </w:pPr>
      <w:r>
        <w:t>Discovery of the Electron</w:t>
      </w:r>
    </w:p>
    <w:p>
      <w:pPr>
        <w:numPr>
          <w:ilvl w:val="2"/>
          <w:numId w:val="900"/>
        </w:numPr>
        <w:spacing w:before="0" w:after="0"/>
      </w:pPr>
      <w:r>
        <w:t>Photoelectric Effect</w:t>
      </w:r>
    </w:p>
    <w:p>
      <w:pPr>
        <w:numPr>
          <w:ilvl w:val="2"/>
          <w:numId w:val="900"/>
        </w:numPr>
        <w:spacing w:before="0" w:after="0"/>
      </w:pPr>
      <w:r>
        <w:t>Discovery of Radioactivity</w:t>
      </w:r>
    </w:p>
    <w:p>
      <w:pPr>
        <w:numPr>
          <w:ilvl w:val="1"/>
          <w:numId w:val="900"/>
        </w:numPr>
        <w:spacing w:before="0" w:after="0"/>
      </w:pPr>
      <w:r>
        <w:t>Landmark Experiments</w:t>
      </w:r>
    </w:p>
    <w:p>
      <w:pPr>
        <w:numPr>
          <w:ilvl w:val="2"/>
          <w:numId w:val="900"/>
        </w:numPr>
        <w:spacing w:before="0" w:after="0"/>
      </w:pPr>
      <w:r>
        <w:t>Michelson-Morley Experiment</w:t>
      </w:r>
    </w:p>
    <w:p>
      <w:pPr>
        <w:numPr>
          <w:ilvl w:val="2"/>
          <w:numId w:val="900"/>
        </w:numPr>
        <w:spacing w:before="0" w:after="0"/>
      </w:pPr>
      <w:r>
        <w:t>Cavendish Experiment</w:t>
      </w:r>
    </w:p>
    <w:p>
      <w:pPr>
        <w:numPr>
          <w:ilvl w:val="2"/>
          <w:numId w:val="900"/>
        </w:numPr>
        <w:spacing w:before="0" w:after="0"/>
      </w:pPr>
      <w:r>
        <w:t>Rutherford Scattering Experiment</w:t>
      </w:r>
    </w:p>
    <w:p>
      <w:pPr>
        <w:numPr>
          <w:ilvl w:val="2"/>
          <w:numId w:val="900"/>
        </w:numPr>
        <w:spacing w:before="0" w:after="0"/>
      </w:pPr>
      <w:r>
        <w:t>Millikan Oil Drop Experiment</w:t>
      </w:r>
    </w:p>
    <w:p>
      <w:pPr>
        <w:numPr>
          <w:ilvl w:val="1"/>
          <w:numId w:val="900"/>
        </w:numPr>
        <w:spacing w:before="0" w:after="0"/>
      </w:pPr>
      <w:r>
        <w:t>Evolution of Experimental Techniques</w:t>
      </w:r>
    </w:p>
    <w:p>
      <w:pPr>
        <w:numPr>
          <w:ilvl w:val="2"/>
          <w:numId w:val="900"/>
        </w:numPr>
        <w:spacing w:before="0" w:after="0"/>
      </w:pPr>
      <w:r>
        <w:t>From Mechanical to Electronic Instruments</w:t>
      </w:r>
    </w:p>
    <w:p>
      <w:pPr>
        <w:numPr>
          <w:ilvl w:val="2"/>
          <w:numId w:val="900"/>
        </w:numPr>
        <w:spacing w:before="0" w:after="0"/>
      </w:pPr>
      <w:r>
        <w:t>Development of Computer-Based Data Acquisition</w:t>
      </w:r>
    </w:p>
    <w:p>
      <w:pPr>
        <w:numPr>
          <w:ilvl w:val="2"/>
          <w:numId w:val="900"/>
        </w:numPr>
        <w:spacing w:before="0" w:after="0"/>
      </w:pPr>
      <w:r>
        <w:t>Modern High-Precision Measurements</w:t>
      </w:r>
    </w:p>
    <w:p>
      <w:pPr>
        <w:numPr>
          <w:ilvl w:val="0"/>
          <w:numId w:val="900"/>
        </w:numPr>
        <w:spacing w:before="0" w:after="0"/>
      </w:pPr>
      <w:r>
        <w:t>Reproducibility and Falsifiability</w:t>
      </w:r>
    </w:p>
    <w:p>
      <w:pPr>
        <w:numPr>
          <w:ilvl w:val="1"/>
          <w:numId w:val="900"/>
        </w:numPr>
        <w:spacing w:before="0" w:after="0"/>
      </w:pPr>
      <w:r>
        <w:t>Importance of Reproducibility</w:t>
      </w:r>
    </w:p>
    <w:p>
      <w:pPr>
        <w:numPr>
          <w:ilvl w:val="1"/>
          <w:numId w:val="900"/>
        </w:numPr>
        <w:spacing w:before="0" w:after="0"/>
      </w:pPr>
      <w:r>
        <w:t>Criteria for Falsifiability</w:t>
      </w:r>
    </w:p>
    <w:p>
      <w:pPr>
        <w:numPr>
          <w:ilvl w:val="1"/>
          <w:numId w:val="900"/>
        </w:numPr>
        <w:spacing w:before="0" w:after="0"/>
      </w:pPr>
      <w:r>
        <w:t>Replication Studies</w:t>
      </w:r>
    </w:p>
    <w:p>
      <w:pPr>
        <w:numPr>
          <w:ilvl w:val="1"/>
          <w:numId w:val="900"/>
        </w:numPr>
        <w:spacing w:before="0" w:after="0"/>
      </w:pPr>
      <w:r>
        <w:t>Common Pitfalls in Reproducibility</w:t>
      </w:r>
    </w:p>
    <w:p>
      <w:pPr>
        <w:numPr>
          <w:ilvl w:val="0"/>
          <w:numId w:val="900"/>
        </w:numPr>
        <w:spacing w:before="0" w:after="0"/>
      </w:pPr>
      <w:r>
        <w:t>Laboratory Safety and Best Practices</w:t>
      </w:r>
    </w:p>
    <w:p>
      <w:pPr>
        <w:numPr>
          <w:ilvl w:val="1"/>
          <w:numId w:val="900"/>
        </w:numPr>
        <w:spacing w:before="0" w:after="0"/>
      </w:pPr>
      <w:r>
        <w:t>General Laboratory Conduct</w:t>
      </w:r>
    </w:p>
    <w:p>
      <w:pPr>
        <w:numPr>
          <w:ilvl w:val="1"/>
          <w:numId w:val="900"/>
        </w:numPr>
        <w:spacing w:before="0" w:after="0"/>
      </w:pPr>
      <w:r>
        <w:t>Risk Assessment and Hazard Identification</w:t>
      </w:r>
    </w:p>
    <w:p>
      <w:pPr>
        <w:numPr>
          <w:ilvl w:val="1"/>
          <w:numId w:val="900"/>
        </w:numPr>
        <w:spacing w:before="0" w:after="0"/>
      </w:pPr>
      <w:r>
        <w:t>Chemical Safety</w:t>
      </w:r>
    </w:p>
    <w:p>
      <w:pPr>
        <w:numPr>
          <w:ilvl w:val="2"/>
          <w:numId w:val="900"/>
        </w:numPr>
        <w:spacing w:before="0" w:after="0"/>
      </w:pPr>
      <w:r>
        <w:t>Safe Handling and Storage of Chemicals</w:t>
      </w:r>
    </w:p>
    <w:p>
      <w:pPr>
        <w:numPr>
          <w:ilvl w:val="2"/>
          <w:numId w:val="900"/>
        </w:numPr>
        <w:spacing w:before="0" w:after="0"/>
      </w:pPr>
      <w:r>
        <w:t>Use of Personal Protective Equipment</w:t>
      </w:r>
    </w:p>
    <w:p>
      <w:pPr>
        <w:numPr>
          <w:ilvl w:val="2"/>
          <w:numId w:val="900"/>
        </w:numPr>
        <w:spacing w:before="0" w:after="0"/>
      </w:pPr>
      <w:r>
        <w:t>Chemical Spill Response</w:t>
      </w:r>
    </w:p>
    <w:p>
      <w:pPr>
        <w:numPr>
          <w:ilvl w:val="2"/>
          <w:numId w:val="900"/>
        </w:numPr>
        <w:spacing w:before="0" w:after="0"/>
      </w:pPr>
      <w:r>
        <w:t>Material Safety Data Sheets</w:t>
      </w:r>
    </w:p>
    <w:p>
      <w:pPr>
        <w:numPr>
          <w:ilvl w:val="1"/>
          <w:numId w:val="900"/>
        </w:numPr>
        <w:spacing w:before="0" w:after="0"/>
      </w:pPr>
      <w:r>
        <w:t>Electrical Safety</w:t>
      </w:r>
    </w:p>
    <w:p>
      <w:pPr>
        <w:numPr>
          <w:ilvl w:val="2"/>
          <w:numId w:val="900"/>
        </w:numPr>
        <w:spacing w:before="0" w:after="0"/>
      </w:pPr>
      <w:r>
        <w:t>Safe Use of Electrical Equipment</w:t>
      </w:r>
    </w:p>
    <w:p>
      <w:pPr>
        <w:numPr>
          <w:ilvl w:val="2"/>
          <w:numId w:val="900"/>
        </w:numPr>
        <w:spacing w:before="0" w:after="0"/>
      </w:pPr>
      <w:r>
        <w:t>Grounding and Insulation</w:t>
      </w:r>
    </w:p>
    <w:p>
      <w:pPr>
        <w:numPr>
          <w:ilvl w:val="2"/>
          <w:numId w:val="900"/>
        </w:numPr>
        <w:spacing w:before="0" w:after="0"/>
      </w:pPr>
      <w:r>
        <w:t>Emergency Procedures for Electrical Accidents</w:t>
      </w:r>
    </w:p>
    <w:p>
      <w:pPr>
        <w:numPr>
          <w:ilvl w:val="2"/>
          <w:numId w:val="900"/>
        </w:numPr>
        <w:spacing w:before="0" w:after="0"/>
      </w:pPr>
      <w:r>
        <w:t>High Voltage Safety Protocols</w:t>
      </w:r>
    </w:p>
    <w:p>
      <w:pPr>
        <w:numPr>
          <w:ilvl w:val="1"/>
          <w:numId w:val="900"/>
        </w:numPr>
        <w:spacing w:before="0" w:after="0"/>
      </w:pPr>
      <w:r>
        <w:t>Radiation Safety</w:t>
      </w:r>
    </w:p>
    <w:p>
      <w:pPr>
        <w:numPr>
          <w:ilvl w:val="2"/>
          <w:numId w:val="900"/>
        </w:numPr>
        <w:spacing w:before="0" w:after="0"/>
      </w:pPr>
      <w:r>
        <w:t>Types of Radiation Hazards</w:t>
      </w:r>
    </w:p>
    <w:p>
      <w:pPr>
        <w:numPr>
          <w:ilvl w:val="2"/>
          <w:numId w:val="900"/>
        </w:numPr>
        <w:spacing w:before="0" w:after="0"/>
      </w:pPr>
      <w:r>
        <w:t>Shielding and Monitoring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Dosimetry and Exposure Limits</w:t>
      </w:r>
    </w:p>
    <w:p>
      <w:pPr>
        <w:numPr>
          <w:ilvl w:val="1"/>
          <w:numId w:val="900"/>
        </w:numPr>
        <w:spacing w:before="0" w:after="0"/>
      </w:pPr>
      <w:r>
        <w:t>Handling of Cryogenics and High-Pressure Systems</w:t>
      </w:r>
    </w:p>
    <w:p>
      <w:pPr>
        <w:numPr>
          <w:ilvl w:val="2"/>
          <w:numId w:val="900"/>
        </w:numPr>
        <w:spacing w:before="0" w:after="0"/>
      </w:pPr>
      <w:r>
        <w:t>Safe Use of Cryogenic Liquids</w:t>
      </w:r>
    </w:p>
    <w:p>
      <w:pPr>
        <w:numPr>
          <w:ilvl w:val="2"/>
          <w:numId w:val="900"/>
        </w:numPr>
        <w:spacing w:before="0" w:after="0"/>
      </w:pPr>
      <w:r>
        <w:t>Pressure Vessel Safety</w:t>
      </w:r>
    </w:p>
    <w:p>
      <w:pPr>
        <w:numPr>
          <w:ilvl w:val="2"/>
          <w:numId w:val="900"/>
        </w:numPr>
        <w:spacing w:before="0" w:after="0"/>
      </w:pPr>
      <w:r>
        <w:t>Emergency Procedures for Cryogenic and Pressure Hazards</w:t>
      </w:r>
    </w:p>
    <w:p>
      <w:pPr>
        <w:numPr>
          <w:ilvl w:val="2"/>
          <w:numId w:val="900"/>
        </w:numPr>
        <w:spacing w:before="0" w:after="0"/>
      </w:pPr>
      <w:r>
        <w:t>Asphyxiation Hazards</w:t>
      </w:r>
    </w:p>
    <w:p>
      <w:pPr>
        <w:pStyle w:val="Heading1"/>
      </w:pPr>
      <w:r>
        <w:t>Fundamentals of Measurement</w:t>
      </w:r>
    </w:p>
    <w:p>
      <w:pPr>
        <w:numPr>
          <w:ilvl w:val="0"/>
          <w:numId w:val="900"/>
        </w:numPr>
        <w:spacing w:before="0" w:after="0"/>
      </w:pPr>
      <w:r>
        <w:t>Physical Quantities and Units</w:t>
      </w:r>
    </w:p>
    <w:p>
      <w:pPr>
        <w:numPr>
          <w:ilvl w:val="1"/>
          <w:numId w:val="900"/>
        </w:numPr>
        <w:spacing w:before="0" w:after="0"/>
      </w:pPr>
      <w:r>
        <w:t>SI Base Units</w:t>
      </w:r>
    </w:p>
    <w:p>
      <w:pPr>
        <w:numPr>
          <w:ilvl w:val="2"/>
          <w:numId w:val="900"/>
        </w:numPr>
        <w:spacing w:before="0" w:after="0"/>
      </w:pPr>
      <w:r>
        <w:t>Meter</w:t>
      </w:r>
    </w:p>
    <w:p>
      <w:pPr>
        <w:numPr>
          <w:ilvl w:val="2"/>
          <w:numId w:val="900"/>
        </w:numPr>
        <w:spacing w:before="0" w:after="0"/>
      </w:pPr>
      <w:r>
        <w:t>Kilogram</w:t>
      </w:r>
    </w:p>
    <w:p>
      <w:pPr>
        <w:numPr>
          <w:ilvl w:val="2"/>
          <w:numId w:val="900"/>
        </w:numPr>
        <w:spacing w:before="0" w:after="0"/>
      </w:pPr>
      <w:r>
        <w:t>Second</w:t>
      </w:r>
    </w:p>
    <w:p>
      <w:pPr>
        <w:numPr>
          <w:ilvl w:val="2"/>
          <w:numId w:val="900"/>
        </w:numPr>
        <w:spacing w:before="0" w:after="0"/>
      </w:pPr>
      <w:r>
        <w:t>Ampere</w:t>
      </w:r>
    </w:p>
    <w:p>
      <w:pPr>
        <w:numPr>
          <w:ilvl w:val="2"/>
          <w:numId w:val="900"/>
        </w:numPr>
        <w:spacing w:before="0" w:after="0"/>
      </w:pPr>
      <w:r>
        <w:t>Kelvin</w:t>
      </w:r>
    </w:p>
    <w:p>
      <w:pPr>
        <w:numPr>
          <w:ilvl w:val="2"/>
          <w:numId w:val="900"/>
        </w:numPr>
        <w:spacing w:before="0" w:after="0"/>
      </w:pPr>
      <w:r>
        <w:t>Mole</w:t>
      </w:r>
    </w:p>
    <w:p>
      <w:pPr>
        <w:numPr>
          <w:ilvl w:val="2"/>
          <w:numId w:val="900"/>
        </w:numPr>
        <w:spacing w:before="0" w:after="0"/>
      </w:pPr>
      <w:r>
        <w:t>Candela</w:t>
      </w:r>
    </w:p>
    <w:p>
      <w:pPr>
        <w:numPr>
          <w:ilvl w:val="1"/>
          <w:numId w:val="900"/>
        </w:numPr>
        <w:spacing w:before="0" w:after="0"/>
      </w:pPr>
      <w:r>
        <w:t>Derived Units</w:t>
      </w:r>
    </w:p>
    <w:p>
      <w:pPr>
        <w:numPr>
          <w:ilvl w:val="2"/>
          <w:numId w:val="900"/>
        </w:numPr>
        <w:spacing w:before="0" w:after="0"/>
      </w:pPr>
      <w:r>
        <w:t>Newton</w:t>
      </w:r>
    </w:p>
    <w:p>
      <w:pPr>
        <w:numPr>
          <w:ilvl w:val="2"/>
          <w:numId w:val="900"/>
        </w:numPr>
        <w:spacing w:before="0" w:after="0"/>
      </w:pPr>
      <w:r>
        <w:t>Joule</w:t>
      </w:r>
    </w:p>
    <w:p>
      <w:pPr>
        <w:numPr>
          <w:ilvl w:val="2"/>
          <w:numId w:val="900"/>
        </w:numPr>
        <w:spacing w:before="0" w:after="0"/>
      </w:pPr>
      <w:r>
        <w:t>Watt</w:t>
      </w:r>
    </w:p>
    <w:p>
      <w:pPr>
        <w:numPr>
          <w:ilvl w:val="2"/>
          <w:numId w:val="900"/>
        </w:numPr>
        <w:spacing w:before="0" w:after="0"/>
      </w:pPr>
      <w:r>
        <w:t>Pascal</w:t>
      </w:r>
    </w:p>
    <w:p>
      <w:pPr>
        <w:numPr>
          <w:ilvl w:val="2"/>
          <w:numId w:val="900"/>
        </w:numPr>
        <w:spacing w:before="0" w:after="0"/>
      </w:pPr>
      <w:r>
        <w:t>Coulomb</w:t>
      </w:r>
    </w:p>
    <w:p>
      <w:pPr>
        <w:numPr>
          <w:ilvl w:val="2"/>
          <w:numId w:val="900"/>
        </w:numPr>
        <w:spacing w:before="0" w:after="0"/>
      </w:pPr>
      <w:r>
        <w:t>Volt</w:t>
      </w:r>
    </w:p>
    <w:p>
      <w:pPr>
        <w:numPr>
          <w:ilvl w:val="2"/>
          <w:numId w:val="900"/>
        </w:numPr>
        <w:spacing w:before="0" w:after="0"/>
      </w:pPr>
      <w:r>
        <w:t>Ohm</w:t>
      </w:r>
    </w:p>
    <w:p>
      <w:pPr>
        <w:numPr>
          <w:ilvl w:val="2"/>
          <w:numId w:val="900"/>
        </w:numPr>
        <w:spacing w:before="0" w:after="0"/>
      </w:pPr>
      <w:r>
        <w:t>Tesla</w:t>
      </w:r>
    </w:p>
    <w:p>
      <w:pPr>
        <w:numPr>
          <w:ilvl w:val="1"/>
          <w:numId w:val="900"/>
        </w:numPr>
        <w:spacing w:before="0" w:after="0"/>
      </w:pPr>
      <w:r>
        <w:t>Dimensional Analysis</w:t>
      </w:r>
    </w:p>
    <w:p>
      <w:pPr>
        <w:numPr>
          <w:ilvl w:val="2"/>
          <w:numId w:val="900"/>
        </w:numPr>
        <w:spacing w:before="0" w:after="0"/>
      </w:pPr>
      <w:r>
        <w:t>Dimensional Homogeneity</w:t>
      </w:r>
    </w:p>
    <w:p>
      <w:pPr>
        <w:numPr>
          <w:ilvl w:val="2"/>
          <w:numId w:val="900"/>
        </w:numPr>
        <w:spacing w:before="0" w:after="0"/>
      </w:pPr>
      <w:r>
        <w:t>Checking Equations for Consistency</w:t>
      </w:r>
    </w:p>
    <w:p>
      <w:pPr>
        <w:numPr>
          <w:ilvl w:val="2"/>
          <w:numId w:val="900"/>
        </w:numPr>
        <w:spacing w:before="0" w:after="0"/>
      </w:pPr>
      <w:r>
        <w:t>Conversion between Units</w:t>
      </w:r>
    </w:p>
    <w:p>
      <w:pPr>
        <w:numPr>
          <w:ilvl w:val="2"/>
          <w:numId w:val="900"/>
        </w:numPr>
        <w:spacing w:before="0" w:after="0"/>
      </w:pPr>
      <w:r>
        <w:t>Buckingham Pi Theorem</w:t>
      </w:r>
    </w:p>
    <w:p>
      <w:pPr>
        <w:numPr>
          <w:ilvl w:val="0"/>
          <w:numId w:val="900"/>
        </w:numPr>
        <w:spacing w:before="0" w:after="0"/>
      </w:pPr>
      <w:r>
        <w:t>Measurement Uncertainty and Error</w:t>
      </w:r>
    </w:p>
    <w:p>
      <w:pPr>
        <w:numPr>
          <w:ilvl w:val="1"/>
          <w:numId w:val="900"/>
        </w:numPr>
        <w:spacing w:before="0" w:after="0"/>
      </w:pPr>
      <w:r>
        <w:t>Sources of Error</w:t>
      </w:r>
    </w:p>
    <w:p>
      <w:pPr>
        <w:numPr>
          <w:ilvl w:val="2"/>
          <w:numId w:val="900"/>
        </w:numPr>
        <w:spacing w:before="0" w:after="0"/>
      </w:pPr>
      <w:r>
        <w:t>Systematic Errors</w:t>
      </w:r>
    </w:p>
    <w:p>
      <w:pPr>
        <w:numPr>
          <w:ilvl w:val="3"/>
          <w:numId w:val="900"/>
        </w:numPr>
        <w:spacing w:before="0" w:after="0"/>
      </w:pPr>
      <w:r>
        <w:t>Instrumental Errors</w:t>
      </w:r>
    </w:p>
    <w:p>
      <w:pPr>
        <w:numPr>
          <w:ilvl w:val="3"/>
          <w:numId w:val="900"/>
        </w:numPr>
        <w:spacing w:before="0" w:after="0"/>
      </w:pPr>
      <w:r>
        <w:t>Environmental Errors</w:t>
      </w:r>
    </w:p>
    <w:p>
      <w:pPr>
        <w:numPr>
          <w:ilvl w:val="3"/>
          <w:numId w:val="900"/>
        </w:numPr>
        <w:spacing w:before="0" w:after="0"/>
      </w:pPr>
      <w:r>
        <w:t>Methodological Errors</w:t>
      </w:r>
    </w:p>
    <w:p>
      <w:pPr>
        <w:numPr>
          <w:ilvl w:val="3"/>
          <w:numId w:val="900"/>
        </w:numPr>
        <w:spacing w:before="0" w:after="0"/>
      </w:pPr>
      <w:r>
        <w:t>Calibration Errors</w:t>
      </w:r>
    </w:p>
    <w:p>
      <w:pPr>
        <w:numPr>
          <w:ilvl w:val="2"/>
          <w:numId w:val="900"/>
        </w:numPr>
        <w:spacing w:before="0" w:after="0"/>
      </w:pPr>
      <w:r>
        <w:t>Random Errors</w:t>
      </w:r>
    </w:p>
    <w:p>
      <w:pPr>
        <w:numPr>
          <w:ilvl w:val="3"/>
          <w:numId w:val="900"/>
        </w:numPr>
        <w:spacing w:before="0" w:after="0"/>
      </w:pPr>
      <w:r>
        <w:t>Statistical Fluctuations</w:t>
      </w:r>
    </w:p>
    <w:p>
      <w:pPr>
        <w:numPr>
          <w:ilvl w:val="3"/>
          <w:numId w:val="900"/>
        </w:numPr>
        <w:spacing w:before="0" w:after="0"/>
      </w:pPr>
      <w:r>
        <w:t>Thermal Noise</w:t>
      </w:r>
    </w:p>
    <w:p>
      <w:pPr>
        <w:numPr>
          <w:ilvl w:val="3"/>
          <w:numId w:val="900"/>
        </w:numPr>
        <w:spacing w:before="0" w:after="0"/>
      </w:pPr>
      <w:r>
        <w:t>Electronic Noise</w:t>
      </w:r>
    </w:p>
    <w:p>
      <w:pPr>
        <w:numPr>
          <w:ilvl w:val="2"/>
          <w:numId w:val="900"/>
        </w:numPr>
        <w:spacing w:before="0" w:after="0"/>
      </w:pPr>
      <w:r>
        <w:t>Personal Errors</w:t>
      </w:r>
    </w:p>
    <w:p>
      <w:pPr>
        <w:numPr>
          <w:ilvl w:val="3"/>
          <w:numId w:val="900"/>
        </w:numPr>
        <w:spacing w:before="0" w:after="0"/>
      </w:pPr>
      <w:r>
        <w:t>Misreading Instruments</w:t>
      </w:r>
    </w:p>
    <w:p>
      <w:pPr>
        <w:numPr>
          <w:ilvl w:val="3"/>
          <w:numId w:val="900"/>
        </w:numPr>
        <w:spacing w:before="0" w:after="0"/>
      </w:pPr>
      <w:r>
        <w:t>Recording Mistakes</w:t>
      </w:r>
    </w:p>
    <w:p>
      <w:pPr>
        <w:numPr>
          <w:ilvl w:val="3"/>
          <w:numId w:val="900"/>
        </w:numPr>
        <w:spacing w:before="0" w:after="0"/>
      </w:pPr>
      <w:r>
        <w:t>Parallax Errors</w:t>
      </w:r>
    </w:p>
    <w:p>
      <w:pPr>
        <w:numPr>
          <w:ilvl w:val="1"/>
          <w:numId w:val="900"/>
        </w:numPr>
        <w:spacing w:before="0" w:after="0"/>
      </w:pPr>
      <w:r>
        <w:t>Quantifying Uncertainty</w:t>
      </w:r>
    </w:p>
    <w:p>
      <w:pPr>
        <w:numPr>
          <w:ilvl w:val="2"/>
          <w:numId w:val="900"/>
        </w:numPr>
        <w:spacing w:before="0" w:after="0"/>
      </w:pPr>
      <w:r>
        <w:t>Absolute and Relative Uncertainty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Standard Error of the Mean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Type A and Type B Uncertainties</w:t>
      </w:r>
    </w:p>
    <w:p>
      <w:pPr>
        <w:numPr>
          <w:ilvl w:val="1"/>
          <w:numId w:val="900"/>
        </w:numPr>
        <w:spacing w:before="0" w:after="0"/>
      </w:pPr>
      <w:r>
        <w:t>Propagation of Uncertainty</w:t>
      </w:r>
    </w:p>
    <w:p>
      <w:pPr>
        <w:numPr>
          <w:ilvl w:val="2"/>
          <w:numId w:val="900"/>
        </w:numPr>
        <w:spacing w:before="0" w:after="0"/>
      </w:pPr>
      <w:r>
        <w:t>Addition and Subtraction</w:t>
      </w:r>
    </w:p>
    <w:p>
      <w:pPr>
        <w:numPr>
          <w:ilvl w:val="2"/>
          <w:numId w:val="900"/>
        </w:numPr>
        <w:spacing w:before="0" w:after="0"/>
      </w:pPr>
      <w:r>
        <w:t>Multiplication and Division</w:t>
      </w:r>
    </w:p>
    <w:p>
      <w:pPr>
        <w:numPr>
          <w:ilvl w:val="2"/>
          <w:numId w:val="900"/>
        </w:numPr>
        <w:spacing w:before="0" w:after="0"/>
      </w:pPr>
      <w:r>
        <w:t>General Formula for Independent Variables</w:t>
      </w:r>
    </w:p>
    <w:p>
      <w:pPr>
        <w:numPr>
          <w:ilvl w:val="2"/>
          <w:numId w:val="900"/>
        </w:numPr>
        <w:spacing w:before="0" w:after="0"/>
      </w:pPr>
      <w:r>
        <w:t>Correlated Uncertainties</w:t>
      </w:r>
    </w:p>
    <w:p>
      <w:pPr>
        <w:numPr>
          <w:ilvl w:val="2"/>
          <w:numId w:val="900"/>
        </w:numPr>
        <w:spacing w:before="0" w:after="0"/>
      </w:pPr>
      <w:r>
        <w:t>Partial Derivatives Method</w:t>
      </w:r>
    </w:p>
    <w:p>
      <w:pPr>
        <w:numPr>
          <w:ilvl w:val="0"/>
          <w:numId w:val="900"/>
        </w:numPr>
        <w:spacing w:before="0" w:after="0"/>
      </w:pPr>
      <w:r>
        <w:t>Precision vs. Accuracy</w:t>
      </w:r>
    </w:p>
    <w:p>
      <w:pPr>
        <w:numPr>
          <w:ilvl w:val="1"/>
          <w:numId w:val="900"/>
        </w:numPr>
        <w:spacing w:before="0" w:after="0"/>
      </w:pPr>
      <w:r>
        <w:t>Definitions and Distinctions</w:t>
      </w:r>
    </w:p>
    <w:p>
      <w:pPr>
        <w:numPr>
          <w:ilvl w:val="1"/>
          <w:numId w:val="900"/>
        </w:numPr>
        <w:spacing w:before="0" w:after="0"/>
      </w:pPr>
      <w:r>
        <w:t>Improving Precision</w:t>
      </w:r>
    </w:p>
    <w:p>
      <w:pPr>
        <w:numPr>
          <w:ilvl w:val="1"/>
          <w:numId w:val="900"/>
        </w:numPr>
        <w:spacing w:before="0" w:after="0"/>
      </w:pPr>
      <w:r>
        <w:t>Improving Accuracy</w:t>
      </w:r>
    </w:p>
    <w:p>
      <w:pPr>
        <w:numPr>
          <w:ilvl w:val="1"/>
          <w:numId w:val="900"/>
        </w:numPr>
        <w:spacing w:before="0" w:after="0"/>
      </w:pPr>
      <w:r>
        <w:t>Examples and Case Studies</w:t>
      </w:r>
    </w:p>
    <w:p>
      <w:pPr>
        <w:numPr>
          <w:ilvl w:val="1"/>
          <w:numId w:val="900"/>
        </w:numPr>
        <w:spacing w:before="0" w:after="0"/>
      </w:pPr>
      <w:r>
        <w:t>Calibration and Traceability</w:t>
      </w:r>
    </w:p>
    <w:p>
      <w:pPr>
        <w:numPr>
          <w:ilvl w:val="0"/>
          <w:numId w:val="900"/>
        </w:numPr>
        <w:spacing w:before="0" w:after="0"/>
      </w:pPr>
      <w:r>
        <w:t>Significant Figures</w:t>
      </w:r>
    </w:p>
    <w:p>
      <w:pPr>
        <w:numPr>
          <w:ilvl w:val="1"/>
          <w:numId w:val="900"/>
        </w:numPr>
        <w:spacing w:before="0" w:after="0"/>
      </w:pPr>
      <w:r>
        <w:t>Rules for Counting Significant Figures</w:t>
      </w:r>
    </w:p>
    <w:p>
      <w:pPr>
        <w:numPr>
          <w:ilvl w:val="1"/>
          <w:numId w:val="900"/>
        </w:numPr>
        <w:spacing w:before="0" w:after="0"/>
      </w:pPr>
      <w:r>
        <w:t>Rounding and Reporting Results</w:t>
      </w:r>
    </w:p>
    <w:p>
      <w:pPr>
        <w:numPr>
          <w:ilvl w:val="1"/>
          <w:numId w:val="900"/>
        </w:numPr>
        <w:spacing w:before="0" w:after="0"/>
      </w:pPr>
      <w:r>
        <w:t>Significant Figures in Calculations</w:t>
      </w:r>
    </w:p>
    <w:p>
      <w:pPr>
        <w:numPr>
          <w:ilvl w:val="1"/>
          <w:numId w:val="900"/>
        </w:numPr>
        <w:spacing w:before="0" w:after="0"/>
      </w:pPr>
      <w:r>
        <w:t>Scientific Notation</w:t>
      </w:r>
    </w:p>
    <w:p>
      <w:pPr>
        <w:pStyle w:val="Heading1"/>
      </w:pPr>
      <w:r>
        <w:t>Experimental Design and Methodology</w:t>
      </w:r>
    </w:p>
    <w:p>
      <w:pPr>
        <w:numPr>
          <w:ilvl w:val="0"/>
          <w:numId w:val="900"/>
        </w:numPr>
        <w:spacing w:before="0" w:after="0"/>
      </w:pPr>
      <w:r>
        <w:t>Formulating a Research Question</w:t>
      </w:r>
    </w:p>
    <w:p>
      <w:pPr>
        <w:numPr>
          <w:ilvl w:val="1"/>
          <w:numId w:val="900"/>
        </w:numPr>
        <w:spacing w:before="0" w:after="0"/>
      </w:pPr>
      <w:r>
        <w:t>Identifying Gaps in Knowledge</w:t>
      </w:r>
    </w:p>
    <w:p>
      <w:pPr>
        <w:numPr>
          <w:ilvl w:val="1"/>
          <w:numId w:val="900"/>
        </w:numPr>
        <w:spacing w:before="0" w:after="0"/>
      </w:pPr>
      <w:r>
        <w:t>Literature Review</w:t>
      </w:r>
    </w:p>
    <w:p>
      <w:pPr>
        <w:numPr>
          <w:ilvl w:val="1"/>
          <w:numId w:val="900"/>
        </w:numPr>
        <w:spacing w:before="0" w:after="0"/>
      </w:pPr>
      <w:r>
        <w:t>Defining Scope and Objectives</w:t>
      </w:r>
    </w:p>
    <w:p>
      <w:pPr>
        <w:numPr>
          <w:ilvl w:val="1"/>
          <w:numId w:val="900"/>
        </w:numPr>
        <w:spacing w:before="0" w:after="0"/>
      </w:pPr>
      <w:r>
        <w:t>Feasibility Assessment</w:t>
      </w:r>
    </w:p>
    <w:p>
      <w:pPr>
        <w:numPr>
          <w:ilvl w:val="0"/>
          <w:numId w:val="900"/>
        </w:numPr>
        <w:spacing w:before="0" w:after="0"/>
      </w:pPr>
      <w:r>
        <w:t>Hypothesis Development</w:t>
      </w:r>
    </w:p>
    <w:p>
      <w:pPr>
        <w:numPr>
          <w:ilvl w:val="1"/>
          <w:numId w:val="900"/>
        </w:numPr>
        <w:spacing w:before="0" w:after="0"/>
      </w:pPr>
      <w:r>
        <w:t>Constructing Testable Hypotheses</w:t>
      </w:r>
    </w:p>
    <w:p>
      <w:pPr>
        <w:numPr>
          <w:ilvl w:val="1"/>
          <w:numId w:val="900"/>
        </w:numPr>
        <w:spacing w:before="0" w:after="0"/>
      </w:pPr>
      <w:r>
        <w:t>Null and Alternative Hypotheses</w:t>
      </w:r>
    </w:p>
    <w:p>
      <w:pPr>
        <w:numPr>
          <w:ilvl w:val="1"/>
          <w:numId w:val="900"/>
        </w:numPr>
        <w:spacing w:before="0" w:after="0"/>
      </w:pPr>
      <w:r>
        <w:t>Operational Definitions</w:t>
      </w:r>
    </w:p>
    <w:p>
      <w:pPr>
        <w:numPr>
          <w:ilvl w:val="1"/>
          <w:numId w:val="900"/>
        </w:numPr>
        <w:spacing w:before="0" w:after="0"/>
      </w:pPr>
      <w:r>
        <w:t>Prediction Formulation</w:t>
      </w:r>
    </w:p>
    <w:p>
      <w:pPr>
        <w:numPr>
          <w:ilvl w:val="0"/>
          <w:numId w:val="900"/>
        </w:numPr>
        <w:spacing w:before="0" w:after="0"/>
      </w:pPr>
      <w:r>
        <w:t>Identifying and Controlling Variables</w:t>
      </w:r>
    </w:p>
    <w:p>
      <w:pPr>
        <w:numPr>
          <w:ilvl w:val="1"/>
          <w:numId w:val="900"/>
        </w:numPr>
        <w:spacing w:before="0" w:after="0"/>
      </w:pPr>
      <w:r>
        <w:t>Independent Variables</w:t>
      </w:r>
    </w:p>
    <w:p>
      <w:pPr>
        <w:numPr>
          <w:ilvl w:val="1"/>
          <w:numId w:val="900"/>
        </w:numPr>
        <w:spacing w:before="0" w:after="0"/>
      </w:pPr>
      <w:r>
        <w:t>Dependent Variables</w:t>
      </w:r>
    </w:p>
    <w:p>
      <w:pPr>
        <w:numPr>
          <w:ilvl w:val="1"/>
          <w:numId w:val="900"/>
        </w:numPr>
        <w:spacing w:before="0" w:after="0"/>
      </w:pPr>
      <w:r>
        <w:t>Control Variables</w:t>
      </w:r>
    </w:p>
    <w:p>
      <w:pPr>
        <w:numPr>
          <w:ilvl w:val="1"/>
          <w:numId w:val="900"/>
        </w:numPr>
        <w:spacing w:before="0" w:after="0"/>
      </w:pPr>
      <w:r>
        <w:t>Confounding Variables</w:t>
      </w:r>
    </w:p>
    <w:p>
      <w:pPr>
        <w:numPr>
          <w:ilvl w:val="1"/>
          <w:numId w:val="900"/>
        </w:numPr>
        <w:spacing w:before="0" w:after="0"/>
      </w:pPr>
      <w:r>
        <w:t>Strategies for Variable Control</w:t>
      </w:r>
    </w:p>
    <w:p>
      <w:pPr>
        <w:numPr>
          <w:ilvl w:val="0"/>
          <w:numId w:val="900"/>
        </w:numPr>
        <w:spacing w:before="0" w:after="0"/>
      </w:pPr>
      <w:r>
        <w:t>Control Experiments</w:t>
      </w:r>
    </w:p>
    <w:p>
      <w:pPr>
        <w:numPr>
          <w:ilvl w:val="1"/>
          <w:numId w:val="900"/>
        </w:numPr>
        <w:spacing w:before="0" w:after="0"/>
      </w:pPr>
      <w:r>
        <w:t>Purpose and Design</w:t>
      </w:r>
    </w:p>
    <w:p>
      <w:pPr>
        <w:numPr>
          <w:ilvl w:val="1"/>
          <w:numId w:val="900"/>
        </w:numPr>
        <w:spacing w:before="0" w:after="0"/>
      </w:pPr>
      <w:r>
        <w:t>Positive Controls</w:t>
      </w:r>
    </w:p>
    <w:p>
      <w:pPr>
        <w:numPr>
          <w:ilvl w:val="1"/>
          <w:numId w:val="900"/>
        </w:numPr>
        <w:spacing w:before="0" w:after="0"/>
      </w:pPr>
      <w:r>
        <w:t>Negative Controls</w:t>
      </w:r>
    </w:p>
    <w:p>
      <w:pPr>
        <w:numPr>
          <w:ilvl w:val="1"/>
          <w:numId w:val="900"/>
        </w:numPr>
        <w:spacing w:before="0" w:after="0"/>
      </w:pPr>
      <w:r>
        <w:t>Interpreting Control Results</w:t>
      </w:r>
    </w:p>
    <w:p>
      <w:pPr>
        <w:numPr>
          <w:ilvl w:val="0"/>
          <w:numId w:val="900"/>
        </w:numPr>
        <w:spacing w:before="0" w:after="0"/>
      </w:pPr>
      <w:r>
        <w:t>Designing the Experimental Procedure</w:t>
      </w:r>
    </w:p>
    <w:p>
      <w:pPr>
        <w:numPr>
          <w:ilvl w:val="1"/>
          <w:numId w:val="900"/>
        </w:numPr>
        <w:spacing w:before="0" w:after="0"/>
      </w:pPr>
      <w:r>
        <w:t>Step-by-step Protocol Development</w:t>
      </w:r>
    </w:p>
    <w:p>
      <w:pPr>
        <w:numPr>
          <w:ilvl w:val="1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Instrument Calibration</w:t>
      </w:r>
    </w:p>
    <w:p>
      <w:pPr>
        <w:numPr>
          <w:ilvl w:val="2"/>
          <w:numId w:val="900"/>
        </w:numPr>
        <w:spacing w:before="0" w:after="0"/>
      </w:pPr>
      <w:r>
        <w:t>Calibration Standards</w:t>
      </w:r>
    </w:p>
    <w:p>
      <w:pPr>
        <w:numPr>
          <w:ilvl w:val="2"/>
          <w:numId w:val="900"/>
        </w:numPr>
        <w:spacing w:before="0" w:after="0"/>
      </w:pPr>
      <w:r>
        <w:t>Calibration Frequency</w:t>
      </w:r>
    </w:p>
    <w:p>
      <w:pPr>
        <w:numPr>
          <w:ilvl w:val="1"/>
          <w:numId w:val="900"/>
        </w:numPr>
        <w:spacing w:before="0" w:after="0"/>
      </w:pPr>
      <w:r>
        <w:t>Background Measurements and Subtraction</w:t>
      </w:r>
    </w:p>
    <w:p>
      <w:pPr>
        <w:numPr>
          <w:ilvl w:val="2"/>
          <w:numId w:val="900"/>
        </w:numPr>
        <w:spacing w:before="0" w:after="0"/>
      </w:pPr>
      <w:r>
        <w:t>Baseline Determination</w:t>
      </w:r>
    </w:p>
    <w:p>
      <w:pPr>
        <w:numPr>
          <w:ilvl w:val="2"/>
          <w:numId w:val="900"/>
        </w:numPr>
        <w:spacing w:before="0" w:after="0"/>
      </w:pPr>
      <w:r>
        <w:t>Environmental Backgrounds</w:t>
      </w:r>
    </w:p>
    <w:p>
      <w:pPr>
        <w:numPr>
          <w:ilvl w:val="2"/>
          <w:numId w:val="900"/>
        </w:numPr>
        <w:spacing w:before="0" w:after="0"/>
      </w:pPr>
      <w:r>
        <w:t>Systematic Background Sources</w:t>
      </w:r>
    </w:p>
    <w:p>
      <w:pPr>
        <w:numPr>
          <w:ilvl w:val="1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Sample Selection Criteria</w:t>
      </w:r>
    </w:p>
    <w:p>
      <w:pPr>
        <w:numPr>
          <w:ilvl w:val="2"/>
          <w:numId w:val="900"/>
        </w:numPr>
        <w:spacing w:before="0" w:after="0"/>
      </w:pPr>
      <w:r>
        <w:t>Preparation Protocols</w:t>
      </w:r>
    </w:p>
    <w:p>
      <w:pPr>
        <w:numPr>
          <w:ilvl w:val="2"/>
          <w:numId w:val="900"/>
        </w:numPr>
        <w:spacing w:before="0" w:after="0"/>
      </w:pPr>
      <w:r>
        <w:t>Sample Storage and Handling</w:t>
      </w:r>
    </w:p>
    <w:p>
      <w:pPr>
        <w:numPr>
          <w:ilvl w:val="1"/>
          <w:numId w:val="900"/>
        </w:numPr>
        <w:spacing w:before="0" w:after="0"/>
      </w:pPr>
      <w:r>
        <w:t>Repetition and Replication</w:t>
      </w:r>
    </w:p>
    <w:p>
      <w:pPr>
        <w:numPr>
          <w:ilvl w:val="2"/>
          <w:numId w:val="900"/>
        </w:numPr>
        <w:spacing w:before="0" w:after="0"/>
      </w:pPr>
      <w:r>
        <w:t>Statistical Requirements</w:t>
      </w:r>
    </w:p>
    <w:p>
      <w:pPr>
        <w:numPr>
          <w:ilvl w:val="2"/>
          <w:numId w:val="900"/>
        </w:numPr>
        <w:spacing w:before="0" w:after="0"/>
      </w:pPr>
      <w:r>
        <w:t>Independent Measurements</w:t>
      </w:r>
    </w:p>
    <w:p>
      <w:pPr>
        <w:numPr>
          <w:ilvl w:val="2"/>
          <w:numId w:val="900"/>
        </w:numPr>
        <w:spacing w:before="0" w:after="0"/>
      </w:pPr>
      <w:r>
        <w:t>Systematic Variation Studies</w:t>
      </w:r>
    </w:p>
    <w:p>
      <w:pPr>
        <w:numPr>
          <w:ilvl w:val="0"/>
          <w:numId w:val="900"/>
        </w:numPr>
        <w:spacing w:before="0" w:after="0"/>
      </w:pPr>
      <w:r>
        <w:t>Signal-to-Noise Ratio</w:t>
      </w:r>
    </w:p>
    <w:p>
      <w:pPr>
        <w:numPr>
          <w:ilvl w:val="1"/>
          <w:numId w:val="900"/>
        </w:numPr>
        <w:spacing w:before="0" w:after="0"/>
      </w:pPr>
      <w:r>
        <w:t>Identifying Noise Sources</w:t>
      </w:r>
    </w:p>
    <w:p>
      <w:pPr>
        <w:numPr>
          <w:ilvl w:val="2"/>
          <w:numId w:val="900"/>
        </w:numPr>
        <w:spacing w:before="0" w:after="0"/>
      </w:pPr>
      <w:r>
        <w:t>Environmental Noise</w:t>
      </w:r>
    </w:p>
    <w:p>
      <w:pPr>
        <w:numPr>
          <w:ilvl w:val="2"/>
          <w:numId w:val="900"/>
        </w:numPr>
        <w:spacing w:before="0" w:after="0"/>
      </w:pPr>
      <w:r>
        <w:t>Instrumental Noise</w:t>
      </w:r>
    </w:p>
    <w:p>
      <w:pPr>
        <w:numPr>
          <w:ilvl w:val="2"/>
          <w:numId w:val="900"/>
        </w:numPr>
        <w:spacing w:before="0" w:after="0"/>
      </w:pPr>
      <w:r>
        <w:t>Electronic Noise</w:t>
      </w:r>
    </w:p>
    <w:p>
      <w:pPr>
        <w:numPr>
          <w:ilvl w:val="2"/>
          <w:numId w:val="900"/>
        </w:numPr>
        <w:spacing w:before="0" w:after="0"/>
      </w:pPr>
      <w:r>
        <w:t>Thermal Noise</w:t>
      </w:r>
    </w:p>
    <w:p>
      <w:pPr>
        <w:numPr>
          <w:ilvl w:val="1"/>
          <w:numId w:val="900"/>
        </w:numPr>
        <w:spacing w:before="0" w:after="0"/>
      </w:pPr>
      <w:r>
        <w:t>Techniques for Noise Reduction</w:t>
      </w:r>
    </w:p>
    <w:p>
      <w:pPr>
        <w:numPr>
          <w:ilvl w:val="2"/>
          <w:numId w:val="900"/>
        </w:numPr>
        <w:spacing w:before="0" w:after="0"/>
      </w:pPr>
      <w:r>
        <w:t>Shielding and Grounding</w:t>
      </w:r>
    </w:p>
    <w:p>
      <w:pPr>
        <w:numPr>
          <w:ilvl w:val="2"/>
          <w:numId w:val="900"/>
        </w:numPr>
        <w:spacing w:before="0" w:after="0"/>
      </w:pPr>
      <w:r>
        <w:t>Signal Averaging</w:t>
      </w:r>
    </w:p>
    <w:p>
      <w:pPr>
        <w:numPr>
          <w:ilvl w:val="2"/>
          <w:numId w:val="900"/>
        </w:numPr>
        <w:spacing w:before="0" w:after="0"/>
      </w:pPr>
      <w:r>
        <w:t>Filtering</w:t>
      </w:r>
    </w:p>
    <w:p>
      <w:pPr>
        <w:numPr>
          <w:ilvl w:val="2"/>
          <w:numId w:val="900"/>
        </w:numPr>
        <w:spacing w:before="0" w:after="0"/>
      </w:pPr>
      <w:r>
        <w:t>Modulation Techniques</w:t>
      </w:r>
    </w:p>
    <w:p>
      <w:pPr>
        <w:numPr>
          <w:ilvl w:val="2"/>
          <w:numId w:val="900"/>
        </w:numPr>
        <w:spacing w:before="0" w:after="0"/>
      </w:pPr>
      <w:r>
        <w:t>Lock-in Detection</w:t>
      </w:r>
    </w:p>
    <w:p>
      <w:pPr>
        <w:numPr>
          <w:ilvl w:val="0"/>
          <w:numId w:val="900"/>
        </w:numPr>
        <w:spacing w:before="0" w:after="0"/>
      </w:pPr>
      <w:r>
        <w:t>Optimization of Experimental Parameters</w:t>
      </w:r>
    </w:p>
    <w:p>
      <w:pPr>
        <w:numPr>
          <w:ilvl w:val="1"/>
          <w:numId w:val="900"/>
        </w:numPr>
        <w:spacing w:before="0" w:after="0"/>
      </w:pPr>
      <w:r>
        <w:t>Parameter Scanning</w:t>
      </w:r>
    </w:p>
    <w:p>
      <w:pPr>
        <w:numPr>
          <w:ilvl w:val="1"/>
          <w:numId w:val="900"/>
        </w:numPr>
        <w:spacing w:before="0" w:after="0"/>
      </w:pPr>
      <w:r>
        <w:t>Maximizing Sensitivity</w:t>
      </w:r>
    </w:p>
    <w:p>
      <w:pPr>
        <w:numPr>
          <w:ilvl w:val="1"/>
          <w:numId w:val="900"/>
        </w:numPr>
        <w:spacing w:before="0" w:after="0"/>
      </w:pPr>
      <w:r>
        <w:t>Minimizing Systematic Errors</w:t>
      </w:r>
    </w:p>
    <w:p>
      <w:pPr>
        <w:numPr>
          <w:ilvl w:val="1"/>
          <w:numId w:val="900"/>
        </w:numPr>
        <w:spacing w:before="0" w:after="0"/>
      </w:pPr>
      <w:r>
        <w:t>Trade-offs in Experimental Design</w:t>
      </w:r>
    </w:p>
    <w:p>
      <w:pPr>
        <w:numPr>
          <w:ilvl w:val="0"/>
          <w:numId w:val="900"/>
        </w:numPr>
        <w:spacing w:before="0" w:after="0"/>
      </w:pPr>
      <w:r>
        <w:t>Keeping a Laboratory Notebook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Date and Time Stamping</w:t>
      </w:r>
    </w:p>
    <w:p>
      <w:pPr>
        <w:numPr>
          <w:ilvl w:val="2"/>
          <w:numId w:val="900"/>
        </w:numPr>
        <w:spacing w:before="0" w:after="0"/>
      </w:pPr>
      <w:r>
        <w:t>Legibility and Organization</w:t>
      </w:r>
    </w:p>
    <w:p>
      <w:pPr>
        <w:numPr>
          <w:ilvl w:val="2"/>
          <w:numId w:val="900"/>
        </w:numPr>
        <w:spacing w:before="0" w:after="0"/>
      </w:pPr>
      <w:r>
        <w:t>Permanent Records</w:t>
      </w:r>
    </w:p>
    <w:p>
      <w:pPr>
        <w:numPr>
          <w:ilvl w:val="1"/>
          <w:numId w:val="900"/>
        </w:numPr>
        <w:spacing w:before="0" w:after="0"/>
      </w:pPr>
      <w:r>
        <w:t>Data Recording</w:t>
      </w:r>
    </w:p>
    <w:p>
      <w:pPr>
        <w:numPr>
          <w:ilvl w:val="2"/>
          <w:numId w:val="900"/>
        </w:numPr>
        <w:spacing w:before="0" w:after="0"/>
      </w:pPr>
      <w:r>
        <w:t>Raw Data Entry</w:t>
      </w:r>
    </w:p>
    <w:p>
      <w:pPr>
        <w:numPr>
          <w:ilvl w:val="2"/>
          <w:numId w:val="900"/>
        </w:numPr>
        <w:spacing w:before="0" w:after="0"/>
      </w:pPr>
      <w:r>
        <w:t>Data Annotation</w:t>
      </w:r>
    </w:p>
    <w:p>
      <w:pPr>
        <w:numPr>
          <w:ilvl w:val="2"/>
          <w:numId w:val="900"/>
        </w:numPr>
        <w:spacing w:before="0" w:after="0"/>
      </w:pPr>
      <w:r>
        <w:t>Cross-referencing</w:t>
      </w:r>
    </w:p>
    <w:p>
      <w:pPr>
        <w:numPr>
          <w:ilvl w:val="1"/>
          <w:numId w:val="900"/>
        </w:numPr>
        <w:spacing w:before="0" w:after="0"/>
      </w:pPr>
      <w:r>
        <w:t>Recording Observations and Metadata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2"/>
          <w:numId w:val="900"/>
        </w:numPr>
        <w:spacing w:before="0" w:after="0"/>
      </w:pPr>
      <w:r>
        <w:t>Instrument Settings</w:t>
      </w:r>
    </w:p>
    <w:p>
      <w:pPr>
        <w:numPr>
          <w:ilvl w:val="2"/>
          <w:numId w:val="900"/>
        </w:numPr>
        <w:spacing w:before="0" w:after="0"/>
      </w:pPr>
      <w:r>
        <w:t>Anomalies and Deviations</w:t>
      </w:r>
    </w:p>
    <w:p>
      <w:pPr>
        <w:numPr>
          <w:ilvl w:val="2"/>
          <w:numId w:val="900"/>
        </w:numPr>
        <w:spacing w:before="0" w:after="0"/>
      </w:pPr>
      <w:r>
        <w:t>Troubleshooting Notes</w:t>
      </w:r>
    </w:p>
    <w:p>
      <w:pPr>
        <w:pStyle w:val="Heading1"/>
      </w:pPr>
      <w:r>
        <w:t>Instrumentation and Apparatus</w:t>
      </w:r>
    </w:p>
    <w:p>
      <w:pPr>
        <w:numPr>
          <w:ilvl w:val="0"/>
          <w:numId w:val="900"/>
        </w:numPr>
        <w:spacing w:before="0" w:after="0"/>
      </w:pPr>
      <w:r>
        <w:t>Sensors and Transducers</w:t>
      </w:r>
    </w:p>
    <w:p>
      <w:pPr>
        <w:numPr>
          <w:ilvl w:val="1"/>
          <w:numId w:val="900"/>
        </w:numPr>
        <w:spacing w:before="0" w:after="0"/>
      </w:pPr>
      <w:r>
        <w:t>Principles of Transduction</w:t>
      </w:r>
    </w:p>
    <w:p>
      <w:pPr>
        <w:numPr>
          <w:ilvl w:val="2"/>
          <w:numId w:val="900"/>
        </w:numPr>
        <w:spacing w:before="0" w:after="0"/>
      </w:pPr>
      <w:r>
        <w:t>Conversion of Physical Quantities to Electrical Signals</w:t>
      </w:r>
    </w:p>
    <w:p>
      <w:pPr>
        <w:numPr>
          <w:ilvl w:val="2"/>
          <w:numId w:val="900"/>
        </w:numPr>
        <w:spacing w:before="0" w:after="0"/>
      </w:pPr>
      <w:r>
        <w:t>Sensitivity and Linearity</w:t>
      </w:r>
    </w:p>
    <w:p>
      <w:pPr>
        <w:numPr>
          <w:ilvl w:val="2"/>
          <w:numId w:val="900"/>
        </w:numPr>
        <w:spacing w:before="0" w:after="0"/>
      </w:pPr>
      <w:r>
        <w:t>Dynamic Range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1"/>
          <w:numId w:val="900"/>
        </w:numPr>
        <w:spacing w:before="0" w:after="0"/>
      </w:pPr>
      <w:r>
        <w:t>Temperature Sensors</w:t>
      </w:r>
    </w:p>
    <w:p>
      <w:pPr>
        <w:numPr>
          <w:ilvl w:val="2"/>
          <w:numId w:val="900"/>
        </w:numPr>
        <w:spacing w:before="0" w:after="0"/>
      </w:pPr>
      <w:r>
        <w:t>Thermocouples</w:t>
      </w:r>
    </w:p>
    <w:p>
      <w:pPr>
        <w:numPr>
          <w:ilvl w:val="3"/>
          <w:numId w:val="900"/>
        </w:numPr>
        <w:spacing w:before="0" w:after="0"/>
      </w:pPr>
      <w:r>
        <w:t>Types and Characteristics</w:t>
      </w:r>
    </w:p>
    <w:p>
      <w:pPr>
        <w:numPr>
          <w:ilvl w:val="3"/>
          <w:numId w:val="900"/>
        </w:numPr>
        <w:spacing w:before="0" w:after="0"/>
      </w:pPr>
      <w:r>
        <w:t>Cold Junction Compensation</w:t>
      </w:r>
    </w:p>
    <w:p>
      <w:pPr>
        <w:numPr>
          <w:ilvl w:val="3"/>
          <w:numId w:val="900"/>
        </w:numPr>
        <w:spacing w:before="0" w:after="0"/>
      </w:pPr>
      <w:r>
        <w:t>Calibration</w:t>
      </w:r>
    </w:p>
    <w:p>
      <w:pPr>
        <w:numPr>
          <w:ilvl w:val="2"/>
          <w:numId w:val="900"/>
        </w:numPr>
        <w:spacing w:before="0" w:after="0"/>
      </w:pPr>
      <w:r>
        <w:t>Resistance Temperature Detectors</w:t>
      </w:r>
    </w:p>
    <w:p>
      <w:pPr>
        <w:numPr>
          <w:ilvl w:val="3"/>
          <w:numId w:val="900"/>
        </w:numPr>
        <w:spacing w:before="0" w:after="0"/>
      </w:pPr>
      <w:r>
        <w:t>Platinum RTDs</w:t>
      </w:r>
    </w:p>
    <w:p>
      <w:pPr>
        <w:numPr>
          <w:ilvl w:val="3"/>
          <w:numId w:val="900"/>
        </w:numPr>
        <w:spacing w:before="0" w:after="0"/>
      </w:pPr>
      <w:r>
        <w:t>Temperature Coefficients</w:t>
      </w:r>
    </w:p>
    <w:p>
      <w:pPr>
        <w:numPr>
          <w:ilvl w:val="3"/>
          <w:numId w:val="900"/>
        </w:numPr>
        <w:spacing w:before="0" w:after="0"/>
      </w:pPr>
      <w:r>
        <w:t>Four-Wire Measurements</w:t>
      </w:r>
    </w:p>
    <w:p>
      <w:pPr>
        <w:numPr>
          <w:ilvl w:val="2"/>
          <w:numId w:val="900"/>
        </w:numPr>
        <w:spacing w:before="0" w:after="0"/>
      </w:pPr>
      <w:r>
        <w:t>Thermistors</w:t>
      </w:r>
    </w:p>
    <w:p>
      <w:pPr>
        <w:numPr>
          <w:ilvl w:val="3"/>
          <w:numId w:val="900"/>
        </w:numPr>
        <w:spacing w:before="0" w:after="0"/>
      </w:pPr>
      <w:r>
        <w:t>NTC and PTC Types</w:t>
      </w:r>
    </w:p>
    <w:p>
      <w:pPr>
        <w:numPr>
          <w:ilvl w:val="3"/>
          <w:numId w:val="900"/>
        </w:numPr>
        <w:spacing w:before="0" w:after="0"/>
      </w:pPr>
      <w:r>
        <w:t>Steinhart-Hart Equation</w:t>
      </w:r>
    </w:p>
    <w:p>
      <w:pPr>
        <w:numPr>
          <w:ilvl w:val="2"/>
          <w:numId w:val="900"/>
        </w:numPr>
        <w:spacing w:before="0" w:after="0"/>
      </w:pPr>
      <w:r>
        <w:t>Infrared Thermometers</w:t>
      </w:r>
    </w:p>
    <w:p>
      <w:pPr>
        <w:numPr>
          <w:ilvl w:val="1"/>
          <w:numId w:val="900"/>
        </w:numPr>
        <w:spacing w:before="0" w:after="0"/>
      </w:pPr>
      <w:r>
        <w:t>Pressure Sensors</w:t>
      </w:r>
    </w:p>
    <w:p>
      <w:pPr>
        <w:numPr>
          <w:ilvl w:val="2"/>
          <w:numId w:val="900"/>
        </w:numPr>
        <w:spacing w:before="0" w:after="0"/>
      </w:pPr>
      <w:r>
        <w:t>Mechanical Gauges</w:t>
      </w:r>
    </w:p>
    <w:p>
      <w:pPr>
        <w:numPr>
          <w:ilvl w:val="3"/>
          <w:numId w:val="900"/>
        </w:numPr>
        <w:spacing w:before="0" w:after="0"/>
      </w:pPr>
      <w:r>
        <w:t>Bourdon Tubes</w:t>
      </w:r>
    </w:p>
    <w:p>
      <w:pPr>
        <w:numPr>
          <w:ilvl w:val="3"/>
          <w:numId w:val="900"/>
        </w:numPr>
        <w:spacing w:before="0" w:after="0"/>
      </w:pPr>
      <w:r>
        <w:t>Diaphragm Gauges</w:t>
      </w:r>
    </w:p>
    <w:p>
      <w:pPr>
        <w:numPr>
          <w:ilvl w:val="2"/>
          <w:numId w:val="900"/>
        </w:numPr>
        <w:spacing w:before="0" w:after="0"/>
      </w:pPr>
      <w:r>
        <w:t>Electronic Transducers</w:t>
      </w:r>
    </w:p>
    <w:p>
      <w:pPr>
        <w:numPr>
          <w:ilvl w:val="3"/>
          <w:numId w:val="900"/>
        </w:numPr>
        <w:spacing w:before="0" w:after="0"/>
      </w:pPr>
      <w:r>
        <w:t>Piezoresistive Sensors</w:t>
      </w:r>
    </w:p>
    <w:p>
      <w:pPr>
        <w:numPr>
          <w:ilvl w:val="3"/>
          <w:numId w:val="900"/>
        </w:numPr>
        <w:spacing w:before="0" w:after="0"/>
      </w:pPr>
      <w:r>
        <w:t>Capacitive Sensors</w:t>
      </w:r>
    </w:p>
    <w:p>
      <w:pPr>
        <w:numPr>
          <w:ilvl w:val="3"/>
          <w:numId w:val="900"/>
        </w:numPr>
        <w:spacing w:before="0" w:after="0"/>
      </w:pPr>
      <w:r>
        <w:t>Strain Gauge Sensors</w:t>
      </w:r>
    </w:p>
    <w:p>
      <w:pPr>
        <w:numPr>
          <w:ilvl w:val="1"/>
          <w:numId w:val="900"/>
        </w:numPr>
        <w:spacing w:before="0" w:after="0"/>
      </w:pPr>
      <w:r>
        <w:t>Position and Displacement Sensors</w:t>
      </w:r>
    </w:p>
    <w:p>
      <w:pPr>
        <w:numPr>
          <w:ilvl w:val="2"/>
          <w:numId w:val="900"/>
        </w:numPr>
        <w:spacing w:before="0" w:after="0"/>
      </w:pPr>
      <w:r>
        <w:t>Linear Variable Differential Transformers</w:t>
      </w:r>
    </w:p>
    <w:p>
      <w:pPr>
        <w:numPr>
          <w:ilvl w:val="2"/>
          <w:numId w:val="900"/>
        </w:numPr>
        <w:spacing w:before="0" w:after="0"/>
      </w:pPr>
      <w:r>
        <w:t>Potentiometers</w:t>
      </w:r>
    </w:p>
    <w:p>
      <w:pPr>
        <w:numPr>
          <w:ilvl w:val="2"/>
          <w:numId w:val="900"/>
        </w:numPr>
        <w:spacing w:before="0" w:after="0"/>
      </w:pPr>
      <w:r>
        <w:t>Encoders</w:t>
      </w:r>
    </w:p>
    <w:p>
      <w:pPr>
        <w:numPr>
          <w:ilvl w:val="3"/>
          <w:numId w:val="900"/>
        </w:numPr>
        <w:spacing w:before="0" w:after="0"/>
      </w:pPr>
      <w:r>
        <w:t>Optical Encoders</w:t>
      </w:r>
    </w:p>
    <w:p>
      <w:pPr>
        <w:numPr>
          <w:ilvl w:val="3"/>
          <w:numId w:val="900"/>
        </w:numPr>
        <w:spacing w:before="0" w:after="0"/>
      </w:pPr>
      <w:r>
        <w:t>Magnetic Encoders</w:t>
      </w:r>
    </w:p>
    <w:p>
      <w:pPr>
        <w:numPr>
          <w:ilvl w:val="2"/>
          <w:numId w:val="900"/>
        </w:numPr>
        <w:spacing w:before="0" w:after="0"/>
      </w:pPr>
      <w:r>
        <w:t>Interferometric Position Sensors</w:t>
      </w:r>
    </w:p>
    <w:p>
      <w:pPr>
        <w:numPr>
          <w:ilvl w:val="1"/>
          <w:numId w:val="900"/>
        </w:numPr>
        <w:spacing w:before="0" w:after="0"/>
      </w:pPr>
      <w:r>
        <w:t>Light Sensors</w:t>
      </w:r>
    </w:p>
    <w:p>
      <w:pPr>
        <w:numPr>
          <w:ilvl w:val="2"/>
          <w:numId w:val="900"/>
        </w:numPr>
        <w:spacing w:before="0" w:after="0"/>
      </w:pPr>
      <w:r>
        <w:t>Photodiodes</w:t>
      </w:r>
    </w:p>
    <w:p>
      <w:pPr>
        <w:numPr>
          <w:ilvl w:val="3"/>
          <w:numId w:val="900"/>
        </w:numPr>
        <w:spacing w:before="0" w:after="0"/>
      </w:pPr>
      <w:r>
        <w:t>Silicon Photodiodes</w:t>
      </w:r>
    </w:p>
    <w:p>
      <w:pPr>
        <w:numPr>
          <w:ilvl w:val="3"/>
          <w:numId w:val="900"/>
        </w:numPr>
        <w:spacing w:before="0" w:after="0"/>
      </w:pPr>
      <w:r>
        <w:t>Avalanche Photodiodes</w:t>
      </w:r>
    </w:p>
    <w:p>
      <w:pPr>
        <w:numPr>
          <w:ilvl w:val="2"/>
          <w:numId w:val="900"/>
        </w:numPr>
        <w:spacing w:before="0" w:after="0"/>
      </w:pPr>
      <w:r>
        <w:t>Photomultiplier Tubes</w:t>
      </w:r>
    </w:p>
    <w:p>
      <w:pPr>
        <w:numPr>
          <w:ilvl w:val="3"/>
          <w:numId w:val="900"/>
        </w:numPr>
        <w:spacing w:before="0" w:after="0"/>
      </w:pPr>
      <w:r>
        <w:t>Operating Principles</w:t>
      </w:r>
    </w:p>
    <w:p>
      <w:pPr>
        <w:numPr>
          <w:ilvl w:val="3"/>
          <w:numId w:val="900"/>
        </w:numPr>
        <w:spacing w:before="0" w:after="0"/>
      </w:pPr>
      <w:r>
        <w:t>Gain and Dark Current</w:t>
      </w:r>
    </w:p>
    <w:p>
      <w:pPr>
        <w:numPr>
          <w:ilvl w:val="2"/>
          <w:numId w:val="900"/>
        </w:numPr>
        <w:spacing w:before="0" w:after="0"/>
      </w:pPr>
      <w:r>
        <w:t>Charge-Coupled Devices</w:t>
      </w:r>
    </w:p>
    <w:p>
      <w:pPr>
        <w:numPr>
          <w:ilvl w:val="3"/>
          <w:numId w:val="900"/>
        </w:numPr>
        <w:spacing w:before="0" w:after="0"/>
      </w:pPr>
      <w:r>
        <w:t>CCD Architecture</w:t>
      </w:r>
    </w:p>
    <w:p>
      <w:pPr>
        <w:numPr>
          <w:ilvl w:val="3"/>
          <w:numId w:val="900"/>
        </w:numPr>
        <w:spacing w:before="0" w:after="0"/>
      </w:pPr>
      <w:r>
        <w:t>Quantum Efficiency</w:t>
      </w:r>
    </w:p>
    <w:p>
      <w:pPr>
        <w:numPr>
          <w:ilvl w:val="2"/>
          <w:numId w:val="900"/>
        </w:numPr>
        <w:spacing w:before="0" w:after="0"/>
      </w:pPr>
      <w:r>
        <w:t>Complementary Metal-Oxide Semiconductors</w:t>
      </w:r>
    </w:p>
    <w:p>
      <w:pPr>
        <w:numPr>
          <w:ilvl w:val="1"/>
          <w:numId w:val="900"/>
        </w:numPr>
        <w:spacing w:before="0" w:after="0"/>
      </w:pPr>
      <w:r>
        <w:t>Magnetic Field Sensors</w:t>
      </w:r>
    </w:p>
    <w:p>
      <w:pPr>
        <w:numPr>
          <w:ilvl w:val="2"/>
          <w:numId w:val="900"/>
        </w:numPr>
        <w:spacing w:before="0" w:after="0"/>
      </w:pPr>
      <w:r>
        <w:t>Hall Effect Probes</w:t>
      </w:r>
    </w:p>
    <w:p>
      <w:pPr>
        <w:numPr>
          <w:ilvl w:val="2"/>
          <w:numId w:val="900"/>
        </w:numPr>
        <w:spacing w:before="0" w:after="0"/>
      </w:pPr>
      <w:r>
        <w:t>Superconducting Quantum Interference Devices</w:t>
      </w:r>
    </w:p>
    <w:p>
      <w:pPr>
        <w:numPr>
          <w:ilvl w:val="2"/>
          <w:numId w:val="900"/>
        </w:numPr>
        <w:spacing w:before="0" w:after="0"/>
      </w:pPr>
      <w:r>
        <w:t>Fluxgate Magnetometers</w:t>
      </w:r>
    </w:p>
    <w:p>
      <w:pPr>
        <w:numPr>
          <w:ilvl w:val="2"/>
          <w:numId w:val="900"/>
        </w:numPr>
        <w:spacing w:before="0" w:after="0"/>
      </w:pPr>
      <w:r>
        <w:t>Search Coils</w:t>
      </w:r>
    </w:p>
    <w:p>
      <w:pPr>
        <w:numPr>
          <w:ilvl w:val="0"/>
          <w:numId w:val="900"/>
        </w:numPr>
        <w:spacing w:before="0" w:after="0"/>
      </w:pPr>
      <w:r>
        <w:t>Signal Conditioning and Processing</w:t>
      </w:r>
    </w:p>
    <w:p>
      <w:pPr>
        <w:numPr>
          <w:ilvl w:val="1"/>
          <w:numId w:val="900"/>
        </w:numPr>
        <w:spacing w:before="0" w:after="0"/>
      </w:pPr>
      <w:r>
        <w:t>Amplification</w:t>
      </w:r>
    </w:p>
    <w:p>
      <w:pPr>
        <w:numPr>
          <w:ilvl w:val="2"/>
          <w:numId w:val="900"/>
        </w:numPr>
        <w:spacing w:before="0" w:after="0"/>
      </w:pPr>
      <w:r>
        <w:t>Operational Amplifiers</w:t>
      </w:r>
    </w:p>
    <w:p>
      <w:pPr>
        <w:numPr>
          <w:ilvl w:val="3"/>
          <w:numId w:val="900"/>
        </w:numPr>
        <w:spacing w:before="0" w:after="0"/>
      </w:pPr>
      <w:r>
        <w:t>Inverting and Non-inverting Configurations</w:t>
      </w:r>
    </w:p>
    <w:p>
      <w:pPr>
        <w:numPr>
          <w:ilvl w:val="3"/>
          <w:numId w:val="900"/>
        </w:numPr>
        <w:spacing w:before="0" w:after="0"/>
      </w:pPr>
      <w:r>
        <w:t>Offset and Drift</w:t>
      </w:r>
    </w:p>
    <w:p>
      <w:pPr>
        <w:numPr>
          <w:ilvl w:val="2"/>
          <w:numId w:val="900"/>
        </w:numPr>
        <w:spacing w:before="0" w:after="0"/>
      </w:pPr>
      <w:r>
        <w:t>Instrumentation Amplifiers</w:t>
      </w:r>
    </w:p>
    <w:p>
      <w:pPr>
        <w:numPr>
          <w:ilvl w:val="3"/>
          <w:numId w:val="900"/>
        </w:numPr>
        <w:spacing w:before="0" w:after="0"/>
      </w:pPr>
      <w:r>
        <w:t>Common Mode Rejection</w:t>
      </w:r>
    </w:p>
    <w:p>
      <w:pPr>
        <w:numPr>
          <w:ilvl w:val="3"/>
          <w:numId w:val="900"/>
        </w:numPr>
        <w:spacing w:before="0" w:after="0"/>
      </w:pPr>
      <w:r>
        <w:t>Differential Measurements</w:t>
      </w:r>
    </w:p>
    <w:p>
      <w:pPr>
        <w:numPr>
          <w:ilvl w:val="2"/>
          <w:numId w:val="900"/>
        </w:numPr>
        <w:spacing w:before="0" w:after="0"/>
      </w:pPr>
      <w:r>
        <w:t>Charge Amplifiers</w:t>
      </w:r>
    </w:p>
    <w:p>
      <w:pPr>
        <w:numPr>
          <w:ilvl w:val="1"/>
          <w:numId w:val="900"/>
        </w:numPr>
        <w:spacing w:before="0" w:after="0"/>
      </w:pPr>
      <w:r>
        <w:t>Filtering</w:t>
      </w:r>
    </w:p>
    <w:p>
      <w:pPr>
        <w:numPr>
          <w:ilvl w:val="2"/>
          <w:numId w:val="900"/>
        </w:numPr>
        <w:spacing w:before="0" w:after="0"/>
      </w:pPr>
      <w:r>
        <w:t>Low-pass Filters</w:t>
      </w:r>
    </w:p>
    <w:p>
      <w:pPr>
        <w:numPr>
          <w:ilvl w:val="2"/>
          <w:numId w:val="900"/>
        </w:numPr>
        <w:spacing w:before="0" w:after="0"/>
      </w:pPr>
      <w:r>
        <w:t>High-pass Filters</w:t>
      </w:r>
    </w:p>
    <w:p>
      <w:pPr>
        <w:numPr>
          <w:ilvl w:val="2"/>
          <w:numId w:val="900"/>
        </w:numPr>
        <w:spacing w:before="0" w:after="0"/>
      </w:pPr>
      <w:r>
        <w:t>Band-pass Filters</w:t>
      </w:r>
    </w:p>
    <w:p>
      <w:pPr>
        <w:numPr>
          <w:ilvl w:val="2"/>
          <w:numId w:val="900"/>
        </w:numPr>
        <w:spacing w:before="0" w:after="0"/>
      </w:pPr>
      <w:r>
        <w:t>Notch Filters</w:t>
      </w:r>
    </w:p>
    <w:p>
      <w:pPr>
        <w:numPr>
          <w:ilvl w:val="2"/>
          <w:numId w:val="900"/>
        </w:numPr>
        <w:spacing w:before="0" w:after="0"/>
      </w:pPr>
      <w:r>
        <w:t>Active vs. Passive Filters</w:t>
      </w:r>
    </w:p>
    <w:p>
      <w:pPr>
        <w:numPr>
          <w:ilvl w:val="1"/>
          <w:numId w:val="900"/>
        </w:numPr>
        <w:spacing w:before="0" w:after="0"/>
      </w:pPr>
      <w:r>
        <w:t>Analog-to-Digital Conversion</w:t>
      </w:r>
    </w:p>
    <w:p>
      <w:pPr>
        <w:numPr>
          <w:ilvl w:val="2"/>
          <w:numId w:val="900"/>
        </w:numPr>
        <w:spacing w:before="0" w:after="0"/>
      </w:pPr>
      <w:r>
        <w:t>Resolution and Sampling Rate</w:t>
      </w:r>
    </w:p>
    <w:p>
      <w:pPr>
        <w:numPr>
          <w:ilvl w:val="2"/>
          <w:numId w:val="900"/>
        </w:numPr>
        <w:spacing w:before="0" w:after="0"/>
      </w:pPr>
      <w:r>
        <w:t>Quantization Error</w:t>
      </w:r>
    </w:p>
    <w:p>
      <w:pPr>
        <w:numPr>
          <w:ilvl w:val="2"/>
          <w:numId w:val="900"/>
        </w:numPr>
        <w:spacing w:before="0" w:after="0"/>
      </w:pPr>
      <w:r>
        <w:t>Successive Approximation ADCs</w:t>
      </w:r>
    </w:p>
    <w:p>
      <w:pPr>
        <w:numPr>
          <w:ilvl w:val="2"/>
          <w:numId w:val="900"/>
        </w:numPr>
        <w:spacing w:before="0" w:after="0"/>
      </w:pPr>
      <w:r>
        <w:t>Delta-Sigma ADCs</w:t>
      </w:r>
    </w:p>
    <w:p>
      <w:pPr>
        <w:numPr>
          <w:ilvl w:val="1"/>
          <w:numId w:val="900"/>
        </w:numPr>
        <w:spacing w:before="0" w:after="0"/>
      </w:pPr>
      <w:r>
        <w:t>Digital-to-Analog Conversion</w:t>
      </w:r>
    </w:p>
    <w:p>
      <w:pPr>
        <w:numPr>
          <w:ilvl w:val="2"/>
          <w:numId w:val="900"/>
        </w:numPr>
        <w:spacing w:before="0" w:after="0"/>
      </w:pPr>
      <w:r>
        <w:t>Resolution and Linearity</w:t>
      </w:r>
    </w:p>
    <w:p>
      <w:pPr>
        <w:numPr>
          <w:ilvl w:val="2"/>
          <w:numId w:val="900"/>
        </w:numPr>
        <w:spacing w:before="0" w:after="0"/>
      </w:pPr>
      <w:r>
        <w:t>R-2R Ladder DACs</w:t>
      </w:r>
    </w:p>
    <w:p>
      <w:pPr>
        <w:numPr>
          <w:ilvl w:val="2"/>
          <w:numId w:val="900"/>
        </w:numPr>
        <w:spacing w:before="0" w:after="0"/>
      </w:pPr>
      <w:r>
        <w:t>Current Steering DACs</w:t>
      </w:r>
    </w:p>
    <w:p>
      <w:pPr>
        <w:numPr>
          <w:ilvl w:val="0"/>
          <w:numId w:val="900"/>
        </w:numPr>
        <w:spacing w:before="0" w:after="0"/>
      </w:pPr>
      <w:r>
        <w:t>Common Laboratory Equipment</w:t>
      </w:r>
    </w:p>
    <w:p>
      <w:pPr>
        <w:numPr>
          <w:ilvl w:val="1"/>
          <w:numId w:val="900"/>
        </w:numPr>
        <w:spacing w:before="0" w:after="0"/>
      </w:pPr>
      <w:r>
        <w:t>Power Supplies</w:t>
      </w:r>
    </w:p>
    <w:p>
      <w:pPr>
        <w:numPr>
          <w:ilvl w:val="2"/>
          <w:numId w:val="900"/>
        </w:numPr>
        <w:spacing w:before="0" w:after="0"/>
      </w:pPr>
      <w:r>
        <w:t>DC Power Supplies</w:t>
      </w:r>
    </w:p>
    <w:p>
      <w:pPr>
        <w:numPr>
          <w:ilvl w:val="3"/>
          <w:numId w:val="900"/>
        </w:numPr>
        <w:spacing w:before="0" w:after="0"/>
      </w:pPr>
      <w:r>
        <w:t>Linear Regulators</w:t>
      </w:r>
    </w:p>
    <w:p>
      <w:pPr>
        <w:numPr>
          <w:ilvl w:val="3"/>
          <w:numId w:val="900"/>
        </w:numPr>
        <w:spacing w:before="0" w:after="0"/>
      </w:pPr>
      <w:r>
        <w:t>Switching Regulators</w:t>
      </w:r>
    </w:p>
    <w:p>
      <w:pPr>
        <w:numPr>
          <w:ilvl w:val="3"/>
          <w:numId w:val="900"/>
        </w:numPr>
        <w:spacing w:before="0" w:after="0"/>
      </w:pPr>
      <w:r>
        <w:t>Programmable Power Supplies</w:t>
      </w:r>
    </w:p>
    <w:p>
      <w:pPr>
        <w:numPr>
          <w:ilvl w:val="2"/>
          <w:numId w:val="900"/>
        </w:numPr>
        <w:spacing w:before="0" w:after="0"/>
      </w:pPr>
      <w:r>
        <w:t>AC Power Supplies</w:t>
      </w:r>
    </w:p>
    <w:p>
      <w:pPr>
        <w:numPr>
          <w:ilvl w:val="2"/>
          <w:numId w:val="900"/>
        </w:numPr>
        <w:spacing w:before="0" w:after="0"/>
      </w:pPr>
      <w:r>
        <w:t>Battery Systems</w:t>
      </w:r>
    </w:p>
    <w:p>
      <w:pPr>
        <w:numPr>
          <w:ilvl w:val="1"/>
          <w:numId w:val="900"/>
        </w:numPr>
        <w:spacing w:before="0" w:after="0"/>
      </w:pPr>
      <w:r>
        <w:t>Oscilloscopes</w:t>
      </w:r>
    </w:p>
    <w:p>
      <w:pPr>
        <w:numPr>
          <w:ilvl w:val="2"/>
          <w:numId w:val="900"/>
        </w:numPr>
        <w:spacing w:before="0" w:after="0"/>
      </w:pPr>
      <w:r>
        <w:t>Analog Oscilloscopes</w:t>
      </w:r>
    </w:p>
    <w:p>
      <w:pPr>
        <w:numPr>
          <w:ilvl w:val="2"/>
          <w:numId w:val="900"/>
        </w:numPr>
        <w:spacing w:before="0" w:after="0"/>
      </w:pPr>
      <w:r>
        <w:t>Digital Storage Oscilloscopes</w:t>
      </w:r>
    </w:p>
    <w:p>
      <w:pPr>
        <w:numPr>
          <w:ilvl w:val="2"/>
          <w:numId w:val="900"/>
        </w:numPr>
        <w:spacing w:before="0" w:after="0"/>
      </w:pPr>
      <w:r>
        <w:t>Mixed Signal Oscilloscopes</w:t>
      </w:r>
    </w:p>
    <w:p>
      <w:pPr>
        <w:numPr>
          <w:ilvl w:val="2"/>
          <w:numId w:val="900"/>
        </w:numPr>
        <w:spacing w:before="0" w:after="0"/>
      </w:pPr>
      <w:r>
        <w:t>Bandwidth and Sampling Rate</w:t>
      </w:r>
    </w:p>
    <w:p>
      <w:pPr>
        <w:numPr>
          <w:ilvl w:val="2"/>
          <w:numId w:val="900"/>
        </w:numPr>
        <w:spacing w:before="0" w:after="0"/>
      </w:pPr>
      <w:r>
        <w:t>Triggering Systems</w:t>
      </w:r>
    </w:p>
    <w:p>
      <w:pPr>
        <w:numPr>
          <w:ilvl w:val="1"/>
          <w:numId w:val="900"/>
        </w:numPr>
        <w:spacing w:before="0" w:after="0"/>
      </w:pPr>
      <w:r>
        <w:t>Multimeters</w:t>
      </w:r>
    </w:p>
    <w:p>
      <w:pPr>
        <w:numPr>
          <w:ilvl w:val="2"/>
          <w:numId w:val="900"/>
        </w:numPr>
        <w:spacing w:before="0" w:after="0"/>
      </w:pPr>
      <w:r>
        <w:t>Digital Multimeters</w:t>
      </w:r>
    </w:p>
    <w:p>
      <w:pPr>
        <w:numPr>
          <w:ilvl w:val="2"/>
          <w:numId w:val="900"/>
        </w:numPr>
        <w:spacing w:before="0" w:after="0"/>
      </w:pPr>
      <w:r>
        <w:t>Voltage Measurement</w:t>
      </w:r>
    </w:p>
    <w:p>
      <w:pPr>
        <w:numPr>
          <w:ilvl w:val="2"/>
          <w:numId w:val="900"/>
        </w:numPr>
        <w:spacing w:before="0" w:after="0"/>
      </w:pPr>
      <w:r>
        <w:t>Current Measurement</w:t>
      </w:r>
    </w:p>
    <w:p>
      <w:pPr>
        <w:numPr>
          <w:ilvl w:val="2"/>
          <w:numId w:val="900"/>
        </w:numPr>
        <w:spacing w:before="0" w:after="0"/>
      </w:pPr>
      <w:r>
        <w:t>Resistance Measurement</w:t>
      </w:r>
    </w:p>
    <w:p>
      <w:pPr>
        <w:numPr>
          <w:ilvl w:val="2"/>
          <w:numId w:val="900"/>
        </w:numPr>
        <w:spacing w:before="0" w:after="0"/>
      </w:pPr>
      <w:r>
        <w:t>Accuracy and Resolution</w:t>
      </w:r>
    </w:p>
    <w:p>
      <w:pPr>
        <w:numPr>
          <w:ilvl w:val="1"/>
          <w:numId w:val="900"/>
        </w:numPr>
        <w:spacing w:before="0" w:after="0"/>
      </w:pPr>
      <w:r>
        <w:t>Function Generators</w:t>
      </w:r>
    </w:p>
    <w:p>
      <w:pPr>
        <w:numPr>
          <w:ilvl w:val="2"/>
          <w:numId w:val="900"/>
        </w:numPr>
        <w:spacing w:before="0" w:after="0"/>
      </w:pPr>
      <w:r>
        <w:t>Waveform Types</w:t>
      </w:r>
    </w:p>
    <w:p>
      <w:pPr>
        <w:numPr>
          <w:ilvl w:val="3"/>
          <w:numId w:val="900"/>
        </w:numPr>
        <w:spacing w:before="0" w:after="0"/>
      </w:pPr>
      <w:r>
        <w:t>Sine Waves</w:t>
      </w:r>
    </w:p>
    <w:p>
      <w:pPr>
        <w:numPr>
          <w:ilvl w:val="3"/>
          <w:numId w:val="900"/>
        </w:numPr>
        <w:spacing w:before="0" w:after="0"/>
      </w:pPr>
      <w:r>
        <w:t>Square Waves</w:t>
      </w:r>
    </w:p>
    <w:p>
      <w:pPr>
        <w:numPr>
          <w:ilvl w:val="3"/>
          <w:numId w:val="900"/>
        </w:numPr>
        <w:spacing w:before="0" w:after="0"/>
      </w:pPr>
      <w:r>
        <w:t>Triangle Waves</w:t>
      </w:r>
    </w:p>
    <w:p>
      <w:pPr>
        <w:numPr>
          <w:ilvl w:val="3"/>
          <w:numId w:val="900"/>
        </w:numPr>
        <w:spacing w:before="0" w:after="0"/>
      </w:pPr>
      <w:r>
        <w:t>Arbitrary Waveforms</w:t>
      </w:r>
    </w:p>
    <w:p>
      <w:pPr>
        <w:numPr>
          <w:ilvl w:val="2"/>
          <w:numId w:val="900"/>
        </w:numPr>
        <w:spacing w:before="0" w:after="0"/>
      </w:pPr>
      <w:r>
        <w:t>Frequency and Amplitude Control</w:t>
      </w:r>
    </w:p>
    <w:p>
      <w:pPr>
        <w:numPr>
          <w:ilvl w:val="2"/>
          <w:numId w:val="900"/>
        </w:numPr>
        <w:spacing w:before="0" w:after="0"/>
      </w:pPr>
      <w:r>
        <w:t>Modulation Capabilities</w:t>
      </w:r>
    </w:p>
    <w:p>
      <w:pPr>
        <w:numPr>
          <w:ilvl w:val="1"/>
          <w:numId w:val="900"/>
        </w:numPr>
        <w:spacing w:before="0" w:after="0"/>
      </w:pPr>
      <w:r>
        <w:t>Lock-in Amplifiers</w:t>
      </w:r>
    </w:p>
    <w:p>
      <w:pPr>
        <w:numPr>
          <w:ilvl w:val="2"/>
          <w:numId w:val="900"/>
        </w:numPr>
        <w:spacing w:before="0" w:after="0"/>
      </w:pPr>
      <w:r>
        <w:t>Principle of Operation</w:t>
      </w:r>
    </w:p>
    <w:p>
      <w:pPr>
        <w:numPr>
          <w:ilvl w:val="2"/>
          <w:numId w:val="900"/>
        </w:numPr>
        <w:spacing w:before="0" w:after="0"/>
      </w:pPr>
      <w:r>
        <w:t>Phase-Sensitive Detection</w:t>
      </w:r>
    </w:p>
    <w:p>
      <w:pPr>
        <w:numPr>
          <w:ilvl w:val="2"/>
          <w:numId w:val="900"/>
        </w:numPr>
        <w:spacing w:before="0" w:after="0"/>
      </w:pPr>
      <w:r>
        <w:t>Applications in Low Signal Detection</w:t>
      </w:r>
    </w:p>
    <w:p>
      <w:pPr>
        <w:numPr>
          <w:ilvl w:val="2"/>
          <w:numId w:val="900"/>
        </w:numPr>
        <w:spacing w:before="0" w:after="0"/>
      </w:pPr>
      <w:r>
        <w:t>Time Constants and Filtering</w:t>
      </w:r>
    </w:p>
    <w:p>
      <w:pPr>
        <w:numPr>
          <w:ilvl w:val="1"/>
          <w:numId w:val="900"/>
        </w:numPr>
        <w:spacing w:before="0" w:after="0"/>
      </w:pPr>
      <w:r>
        <w:t>Spectrum Analyzers</w:t>
      </w:r>
    </w:p>
    <w:p>
      <w:pPr>
        <w:numPr>
          <w:ilvl w:val="2"/>
          <w:numId w:val="900"/>
        </w:numPr>
        <w:spacing w:before="0" w:after="0"/>
      </w:pPr>
      <w:r>
        <w:t>Frequency Domain Analysis</w:t>
      </w:r>
    </w:p>
    <w:p>
      <w:pPr>
        <w:numPr>
          <w:ilvl w:val="2"/>
          <w:numId w:val="900"/>
        </w:numPr>
        <w:spacing w:before="0" w:after="0"/>
      </w:pPr>
      <w:r>
        <w:t>Resolution Bandwidth</w:t>
      </w:r>
    </w:p>
    <w:p>
      <w:pPr>
        <w:numPr>
          <w:ilvl w:val="2"/>
          <w:numId w:val="900"/>
        </w:numPr>
        <w:spacing w:before="0" w:after="0"/>
      </w:pPr>
      <w:r>
        <w:t>Dynamic Range</w:t>
      </w:r>
    </w:p>
    <w:p>
      <w:pPr>
        <w:numPr>
          <w:ilvl w:val="0"/>
          <w:numId w:val="900"/>
        </w:numPr>
        <w:spacing w:before="0" w:after="0"/>
      </w:pPr>
      <w:r>
        <w:t>Vacuum Technology</w:t>
      </w:r>
    </w:p>
    <w:p>
      <w:pPr>
        <w:numPr>
          <w:ilvl w:val="1"/>
          <w:numId w:val="900"/>
        </w:numPr>
        <w:spacing w:before="0" w:after="0"/>
      </w:pPr>
      <w:r>
        <w:t>Principles of Vacuum</w:t>
      </w:r>
    </w:p>
    <w:p>
      <w:pPr>
        <w:numPr>
          <w:ilvl w:val="2"/>
          <w:numId w:val="900"/>
        </w:numPr>
        <w:spacing w:before="0" w:after="0"/>
      </w:pPr>
      <w:r>
        <w:t>Pressure Ranges</w:t>
      </w:r>
    </w:p>
    <w:p>
      <w:pPr>
        <w:numPr>
          <w:ilvl w:val="3"/>
          <w:numId w:val="900"/>
        </w:numPr>
        <w:spacing w:before="0" w:after="0"/>
      </w:pPr>
      <w:r>
        <w:t>Rough Vacuum</w:t>
      </w:r>
    </w:p>
    <w:p>
      <w:pPr>
        <w:numPr>
          <w:ilvl w:val="3"/>
          <w:numId w:val="900"/>
        </w:numPr>
        <w:spacing w:before="0" w:after="0"/>
      </w:pPr>
      <w:r>
        <w:t>High Vacuum</w:t>
      </w:r>
    </w:p>
    <w:p>
      <w:pPr>
        <w:numPr>
          <w:ilvl w:val="3"/>
          <w:numId w:val="900"/>
        </w:numPr>
        <w:spacing w:before="0" w:after="0"/>
      </w:pPr>
      <w:r>
        <w:t>Ultra-high Vacuum</w:t>
      </w:r>
    </w:p>
    <w:p>
      <w:pPr>
        <w:numPr>
          <w:ilvl w:val="2"/>
          <w:numId w:val="900"/>
        </w:numPr>
        <w:spacing w:before="0" w:after="0"/>
      </w:pPr>
      <w:r>
        <w:t>Gas Flow Regimes</w:t>
      </w:r>
    </w:p>
    <w:p>
      <w:pPr>
        <w:numPr>
          <w:ilvl w:val="3"/>
          <w:numId w:val="900"/>
        </w:numPr>
        <w:spacing w:before="0" w:after="0"/>
      </w:pPr>
      <w:r>
        <w:t>Viscous Flow</w:t>
      </w:r>
    </w:p>
    <w:p>
      <w:pPr>
        <w:numPr>
          <w:ilvl w:val="3"/>
          <w:numId w:val="900"/>
        </w:numPr>
        <w:spacing w:before="0" w:after="0"/>
      </w:pPr>
      <w:r>
        <w:t>Molecular Flow</w:t>
      </w:r>
    </w:p>
    <w:p>
      <w:pPr>
        <w:numPr>
          <w:ilvl w:val="2"/>
          <w:numId w:val="900"/>
        </w:numPr>
        <w:spacing w:before="0" w:after="0"/>
      </w:pPr>
      <w:r>
        <w:t>Outgassing and Desorption</w:t>
      </w:r>
    </w:p>
    <w:p>
      <w:pPr>
        <w:numPr>
          <w:ilvl w:val="1"/>
          <w:numId w:val="900"/>
        </w:numPr>
        <w:spacing w:before="0" w:after="0"/>
      </w:pPr>
      <w:r>
        <w:t>Vacuum Pumps</w:t>
      </w:r>
    </w:p>
    <w:p>
      <w:pPr>
        <w:numPr>
          <w:ilvl w:val="2"/>
          <w:numId w:val="900"/>
        </w:numPr>
        <w:spacing w:before="0" w:after="0"/>
      </w:pPr>
      <w:r>
        <w:t>Roughing Pumps</w:t>
      </w:r>
    </w:p>
    <w:p>
      <w:pPr>
        <w:numPr>
          <w:ilvl w:val="3"/>
          <w:numId w:val="900"/>
        </w:numPr>
        <w:spacing w:before="0" w:after="0"/>
      </w:pPr>
      <w:r>
        <w:t>Rotary Vane Pumps</w:t>
      </w:r>
    </w:p>
    <w:p>
      <w:pPr>
        <w:numPr>
          <w:ilvl w:val="3"/>
          <w:numId w:val="900"/>
        </w:numPr>
        <w:spacing w:before="0" w:after="0"/>
      </w:pPr>
      <w:r>
        <w:t>Diaphragm Pumps</w:t>
      </w:r>
    </w:p>
    <w:p>
      <w:pPr>
        <w:numPr>
          <w:ilvl w:val="3"/>
          <w:numId w:val="900"/>
        </w:numPr>
        <w:spacing w:before="0" w:after="0"/>
      </w:pPr>
      <w:r>
        <w:t>Scroll Pumps</w:t>
      </w:r>
    </w:p>
    <w:p>
      <w:pPr>
        <w:numPr>
          <w:ilvl w:val="2"/>
          <w:numId w:val="900"/>
        </w:numPr>
        <w:spacing w:before="0" w:after="0"/>
      </w:pPr>
      <w:r>
        <w:t>High-Vacuum Pumps</w:t>
      </w:r>
    </w:p>
    <w:p>
      <w:pPr>
        <w:numPr>
          <w:ilvl w:val="3"/>
          <w:numId w:val="900"/>
        </w:numPr>
        <w:spacing w:before="0" w:after="0"/>
      </w:pPr>
      <w:r>
        <w:t>Turbomolecular Pumps</w:t>
      </w:r>
    </w:p>
    <w:p>
      <w:pPr>
        <w:numPr>
          <w:ilvl w:val="3"/>
          <w:numId w:val="900"/>
        </w:numPr>
        <w:spacing w:before="0" w:after="0"/>
      </w:pPr>
      <w:r>
        <w:t>Diffusion Pumps</w:t>
      </w:r>
    </w:p>
    <w:p>
      <w:pPr>
        <w:numPr>
          <w:ilvl w:val="3"/>
          <w:numId w:val="900"/>
        </w:numPr>
        <w:spacing w:before="0" w:after="0"/>
      </w:pPr>
      <w:r>
        <w:t>Ion Pumps</w:t>
      </w:r>
    </w:p>
    <w:p>
      <w:pPr>
        <w:numPr>
          <w:ilvl w:val="3"/>
          <w:numId w:val="900"/>
        </w:numPr>
        <w:spacing w:before="0" w:after="0"/>
      </w:pPr>
      <w:r>
        <w:t>Titanium Sublimation Pumps</w:t>
      </w:r>
    </w:p>
    <w:p>
      <w:pPr>
        <w:numPr>
          <w:ilvl w:val="2"/>
          <w:numId w:val="900"/>
        </w:numPr>
        <w:spacing w:before="0" w:after="0"/>
      </w:pPr>
      <w:r>
        <w:t>Pump Selection and Sizing</w:t>
      </w:r>
    </w:p>
    <w:p>
      <w:pPr>
        <w:numPr>
          <w:ilvl w:val="1"/>
          <w:numId w:val="900"/>
        </w:numPr>
        <w:spacing w:before="0" w:after="0"/>
      </w:pPr>
      <w:r>
        <w:t>Vacuum Gauges</w:t>
      </w:r>
    </w:p>
    <w:p>
      <w:pPr>
        <w:numPr>
          <w:ilvl w:val="2"/>
          <w:numId w:val="900"/>
        </w:numPr>
        <w:spacing w:before="0" w:after="0"/>
      </w:pPr>
      <w:r>
        <w:t>Pirani Gauges</w:t>
      </w:r>
    </w:p>
    <w:p>
      <w:pPr>
        <w:numPr>
          <w:ilvl w:val="2"/>
          <w:numId w:val="900"/>
        </w:numPr>
        <w:spacing w:before="0" w:after="0"/>
      </w:pPr>
      <w:r>
        <w:t>Ionization Gauges</w:t>
      </w:r>
    </w:p>
    <w:p>
      <w:pPr>
        <w:numPr>
          <w:ilvl w:val="3"/>
          <w:numId w:val="900"/>
        </w:numPr>
        <w:spacing w:before="0" w:after="0"/>
      </w:pPr>
      <w:r>
        <w:t>Hot Cathode Gauges</w:t>
      </w:r>
    </w:p>
    <w:p>
      <w:pPr>
        <w:numPr>
          <w:ilvl w:val="3"/>
          <w:numId w:val="900"/>
        </w:numPr>
        <w:spacing w:before="0" w:after="0"/>
      </w:pPr>
      <w:r>
        <w:t>Cold Cathode Gauges</w:t>
      </w:r>
    </w:p>
    <w:p>
      <w:pPr>
        <w:numPr>
          <w:ilvl w:val="2"/>
          <w:numId w:val="900"/>
        </w:numPr>
        <w:spacing w:before="0" w:after="0"/>
      </w:pPr>
      <w:r>
        <w:t>Capacitance Manometers</w:t>
      </w:r>
    </w:p>
    <w:p>
      <w:pPr>
        <w:numPr>
          <w:ilvl w:val="2"/>
          <w:numId w:val="900"/>
        </w:numPr>
        <w:spacing w:before="0" w:after="0"/>
      </w:pPr>
      <w:r>
        <w:t>Spinning Rotor Gauges</w:t>
      </w:r>
    </w:p>
    <w:p>
      <w:pPr>
        <w:numPr>
          <w:ilvl w:val="1"/>
          <w:numId w:val="900"/>
        </w:numPr>
        <w:spacing w:before="0" w:after="0"/>
      </w:pPr>
      <w:r>
        <w:t>System Design and Materials</w:t>
      </w:r>
    </w:p>
    <w:p>
      <w:pPr>
        <w:numPr>
          <w:ilvl w:val="2"/>
          <w:numId w:val="900"/>
        </w:numPr>
        <w:spacing w:before="0" w:after="0"/>
      </w:pPr>
      <w:r>
        <w:t>Vacuum-Compatible Materials</w:t>
      </w:r>
    </w:p>
    <w:p>
      <w:pPr>
        <w:numPr>
          <w:ilvl w:val="2"/>
          <w:numId w:val="900"/>
        </w:numPr>
        <w:spacing w:before="0" w:after="0"/>
      </w:pPr>
      <w:r>
        <w:t>Leak Detection</w:t>
      </w:r>
    </w:p>
    <w:p>
      <w:pPr>
        <w:numPr>
          <w:ilvl w:val="3"/>
          <w:numId w:val="900"/>
        </w:numPr>
        <w:spacing w:before="0" w:after="0"/>
      </w:pPr>
      <w:r>
        <w:t>Helium Leak Detection</w:t>
      </w:r>
    </w:p>
    <w:p>
      <w:pPr>
        <w:numPr>
          <w:ilvl w:val="3"/>
          <w:numId w:val="900"/>
        </w:numPr>
        <w:spacing w:before="0" w:after="0"/>
      </w:pPr>
      <w:r>
        <w:t>Pressure Rise Tests</w:t>
      </w:r>
    </w:p>
    <w:p>
      <w:pPr>
        <w:numPr>
          <w:ilvl w:val="2"/>
          <w:numId w:val="900"/>
        </w:numPr>
        <w:spacing w:before="0" w:after="0"/>
      </w:pPr>
      <w:r>
        <w:t>Sealing Techniques</w:t>
      </w:r>
    </w:p>
    <w:p>
      <w:pPr>
        <w:numPr>
          <w:ilvl w:val="3"/>
          <w:numId w:val="900"/>
        </w:numPr>
        <w:spacing w:before="0" w:after="0"/>
      </w:pPr>
      <w:r>
        <w:t>O-rings and Gaskets</w:t>
      </w:r>
    </w:p>
    <w:p>
      <w:pPr>
        <w:numPr>
          <w:ilvl w:val="3"/>
          <w:numId w:val="900"/>
        </w:numPr>
        <w:spacing w:before="0" w:after="0"/>
      </w:pPr>
      <w:r>
        <w:t>Metal Seals</w:t>
      </w:r>
    </w:p>
    <w:p>
      <w:pPr>
        <w:numPr>
          <w:ilvl w:val="2"/>
          <w:numId w:val="900"/>
        </w:numPr>
        <w:spacing w:before="0" w:after="0"/>
      </w:pPr>
      <w:r>
        <w:t>Vacuum Chambers and Feedthroughs</w:t>
      </w:r>
    </w:p>
    <w:p>
      <w:pPr>
        <w:numPr>
          <w:ilvl w:val="0"/>
          <w:numId w:val="900"/>
        </w:numPr>
        <w:spacing w:before="0" w:after="0"/>
      </w:pPr>
      <w:r>
        <w:t>Cryogenics</w:t>
      </w:r>
    </w:p>
    <w:p>
      <w:pPr>
        <w:numPr>
          <w:ilvl w:val="1"/>
          <w:numId w:val="900"/>
        </w:numPr>
        <w:spacing w:before="0" w:after="0"/>
      </w:pPr>
      <w:r>
        <w:t>Properties of Cryogenic Fluids</w:t>
      </w:r>
    </w:p>
    <w:p>
      <w:pPr>
        <w:numPr>
          <w:ilvl w:val="2"/>
          <w:numId w:val="900"/>
        </w:numPr>
        <w:spacing w:before="0" w:after="0"/>
      </w:pPr>
      <w:r>
        <w:t>Liquid Nitrogen</w:t>
      </w:r>
    </w:p>
    <w:p>
      <w:pPr>
        <w:numPr>
          <w:ilvl w:val="3"/>
          <w:numId w:val="900"/>
        </w:numPr>
        <w:spacing w:before="0" w:after="0"/>
      </w:pPr>
      <w:r>
        <w:t>Boiling Point and Density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Liquid Helium</w:t>
      </w:r>
    </w:p>
    <w:p>
      <w:pPr>
        <w:numPr>
          <w:ilvl w:val="3"/>
          <w:numId w:val="900"/>
        </w:numPr>
        <w:spacing w:before="0" w:after="0"/>
      </w:pPr>
      <w:r>
        <w:t>Normal and Superfluid Phases</w:t>
      </w:r>
    </w:p>
    <w:p>
      <w:pPr>
        <w:numPr>
          <w:ilvl w:val="3"/>
          <w:numId w:val="900"/>
        </w:numPr>
        <w:spacing w:before="0" w:after="0"/>
      </w:pPr>
      <w:r>
        <w:t>Cooling Power</w:t>
      </w:r>
    </w:p>
    <w:p>
      <w:pPr>
        <w:numPr>
          <w:ilvl w:val="2"/>
          <w:numId w:val="900"/>
        </w:numPr>
        <w:spacing w:before="0" w:after="0"/>
      </w:pPr>
      <w:r>
        <w:t>Dry Ice and Solid Nitrogen</w:t>
      </w:r>
    </w:p>
    <w:p>
      <w:pPr>
        <w:numPr>
          <w:ilvl w:val="1"/>
          <w:numId w:val="900"/>
        </w:numPr>
        <w:spacing w:before="0" w:after="0"/>
      </w:pPr>
      <w:r>
        <w:t>Cryostats and Dewars</w:t>
      </w:r>
    </w:p>
    <w:p>
      <w:pPr>
        <w:numPr>
          <w:ilvl w:val="2"/>
          <w:numId w:val="900"/>
        </w:numPr>
        <w:spacing w:before="0" w:after="0"/>
      </w:pPr>
      <w:r>
        <w:t>Bath Cryostats</w:t>
      </w:r>
    </w:p>
    <w:p>
      <w:pPr>
        <w:numPr>
          <w:ilvl w:val="2"/>
          <w:numId w:val="900"/>
        </w:numPr>
        <w:spacing w:before="0" w:after="0"/>
      </w:pPr>
      <w:r>
        <w:t>Continuous Flow Cryostats</w:t>
      </w:r>
    </w:p>
    <w:p>
      <w:pPr>
        <w:numPr>
          <w:ilvl w:val="2"/>
          <w:numId w:val="900"/>
        </w:numPr>
        <w:spacing w:before="0" w:after="0"/>
      </w:pPr>
      <w:r>
        <w:t>Closed-Cycle Refrigerators</w:t>
      </w:r>
    </w:p>
    <w:p>
      <w:pPr>
        <w:numPr>
          <w:ilvl w:val="2"/>
          <w:numId w:val="900"/>
        </w:numPr>
        <w:spacing w:before="0" w:after="0"/>
      </w:pPr>
      <w:r>
        <w:t>Safe Handling and Storage</w:t>
      </w:r>
    </w:p>
    <w:p>
      <w:pPr>
        <w:numPr>
          <w:ilvl w:val="1"/>
          <w:numId w:val="900"/>
        </w:numPr>
        <w:spacing w:before="0" w:after="0"/>
      </w:pPr>
      <w:r>
        <w:t>Low-Temperature Measurement Techniques</w:t>
      </w:r>
    </w:p>
    <w:p>
      <w:pPr>
        <w:numPr>
          <w:ilvl w:val="2"/>
          <w:numId w:val="900"/>
        </w:numPr>
        <w:spacing w:before="0" w:after="0"/>
      </w:pPr>
      <w:r>
        <w:t>Resistance Thermometry</w:t>
      </w:r>
    </w:p>
    <w:p>
      <w:pPr>
        <w:numPr>
          <w:ilvl w:val="3"/>
          <w:numId w:val="900"/>
        </w:numPr>
        <w:spacing w:before="0" w:after="0"/>
      </w:pPr>
      <w:r>
        <w:t>Carbon Resistors</w:t>
      </w:r>
    </w:p>
    <w:p>
      <w:pPr>
        <w:numPr>
          <w:ilvl w:val="3"/>
          <w:numId w:val="900"/>
        </w:numPr>
        <w:spacing w:before="0" w:after="0"/>
      </w:pPr>
      <w:r>
        <w:t>Germanium Resistors</w:t>
      </w:r>
    </w:p>
    <w:p>
      <w:pPr>
        <w:numPr>
          <w:ilvl w:val="2"/>
          <w:numId w:val="900"/>
        </w:numPr>
        <w:spacing w:before="0" w:after="0"/>
      </w:pPr>
      <w:r>
        <w:t>Diode Thermometers</w:t>
      </w:r>
    </w:p>
    <w:p>
      <w:pPr>
        <w:numPr>
          <w:ilvl w:val="2"/>
          <w:numId w:val="900"/>
        </w:numPr>
        <w:spacing w:before="0" w:after="0"/>
      </w:pPr>
      <w:r>
        <w:t>Calorimetry at Low Temperatures</w:t>
      </w:r>
    </w:p>
    <w:p>
      <w:pPr>
        <w:numPr>
          <w:ilvl w:val="2"/>
          <w:numId w:val="900"/>
        </w:numPr>
        <w:spacing w:before="0" w:after="0"/>
      </w:pPr>
      <w:r>
        <w:t>Thermal Anchoring and Heat Sinking</w:t>
      </w:r>
    </w:p>
    <w:p>
      <w:pPr>
        <w:numPr>
          <w:ilvl w:val="0"/>
          <w:numId w:val="900"/>
        </w:numPr>
        <w:spacing w:before="0" w:after="0"/>
      </w:pPr>
      <w:r>
        <w:t>Optics and Photonics</w:t>
      </w:r>
    </w:p>
    <w:p>
      <w:pPr>
        <w:numPr>
          <w:ilvl w:val="1"/>
          <w:numId w:val="900"/>
        </w:numPr>
        <w:spacing w:before="0" w:after="0"/>
      </w:pPr>
      <w:r>
        <w:t>Light Sources</w:t>
      </w:r>
    </w:p>
    <w:p>
      <w:pPr>
        <w:numPr>
          <w:ilvl w:val="2"/>
          <w:numId w:val="900"/>
        </w:numPr>
        <w:spacing w:before="0" w:after="0"/>
      </w:pPr>
      <w:r>
        <w:t>Lasers</w:t>
      </w:r>
    </w:p>
    <w:p>
      <w:pPr>
        <w:numPr>
          <w:ilvl w:val="3"/>
          <w:numId w:val="900"/>
        </w:numPr>
        <w:spacing w:before="0" w:after="0"/>
      </w:pPr>
      <w:r>
        <w:t>Gas Lasers</w:t>
      </w:r>
    </w:p>
    <w:p>
      <w:pPr>
        <w:numPr>
          <w:ilvl w:val="3"/>
          <w:numId w:val="900"/>
        </w:numPr>
        <w:spacing w:before="0" w:after="0"/>
      </w:pPr>
      <w:r>
        <w:t>Solid-State Lasers</w:t>
      </w:r>
    </w:p>
    <w:p>
      <w:pPr>
        <w:numPr>
          <w:ilvl w:val="3"/>
          <w:numId w:val="900"/>
        </w:numPr>
        <w:spacing w:before="0" w:after="0"/>
      </w:pPr>
      <w:r>
        <w:t>Semiconductor Lasers</w:t>
      </w:r>
    </w:p>
    <w:p>
      <w:pPr>
        <w:numPr>
          <w:ilvl w:val="3"/>
          <w:numId w:val="900"/>
        </w:numPr>
        <w:spacing w:before="0" w:after="0"/>
      </w:pPr>
      <w:r>
        <w:t>Laser Safety</w:t>
      </w:r>
    </w:p>
    <w:p>
      <w:pPr>
        <w:numPr>
          <w:ilvl w:val="2"/>
          <w:numId w:val="900"/>
        </w:numPr>
        <w:spacing w:before="0" w:after="0"/>
      </w:pPr>
      <w:r>
        <w:t>Light Emitting Diodes</w:t>
      </w:r>
    </w:p>
    <w:p>
      <w:pPr>
        <w:numPr>
          <w:ilvl w:val="2"/>
          <w:numId w:val="900"/>
        </w:numPr>
        <w:spacing w:before="0" w:after="0"/>
      </w:pPr>
      <w:r>
        <w:t>Arc Lamps</w:t>
      </w:r>
    </w:p>
    <w:p>
      <w:pPr>
        <w:numPr>
          <w:ilvl w:val="2"/>
          <w:numId w:val="900"/>
        </w:numPr>
        <w:spacing w:before="0" w:after="0"/>
      </w:pPr>
      <w:r>
        <w:t>Blackbody Sources</w:t>
      </w:r>
    </w:p>
    <w:p>
      <w:pPr>
        <w:numPr>
          <w:ilvl w:val="1"/>
          <w:numId w:val="900"/>
        </w:numPr>
        <w:spacing w:before="0" w:after="0"/>
      </w:pPr>
      <w:r>
        <w:t>Optical Components</w:t>
      </w:r>
    </w:p>
    <w:p>
      <w:pPr>
        <w:numPr>
          <w:ilvl w:val="2"/>
          <w:numId w:val="900"/>
        </w:numPr>
        <w:spacing w:before="0" w:after="0"/>
      </w:pPr>
      <w:r>
        <w:t>Lenses</w:t>
      </w:r>
    </w:p>
    <w:p>
      <w:pPr>
        <w:numPr>
          <w:ilvl w:val="3"/>
          <w:numId w:val="900"/>
        </w:numPr>
        <w:spacing w:before="0" w:after="0"/>
      </w:pPr>
      <w:r>
        <w:t>Spherical and Aspherical Lenses</w:t>
      </w:r>
    </w:p>
    <w:p>
      <w:pPr>
        <w:numPr>
          <w:ilvl w:val="3"/>
          <w:numId w:val="900"/>
        </w:numPr>
        <w:spacing w:before="0" w:after="0"/>
      </w:pPr>
      <w:r>
        <w:t>Achromatic Lenses</w:t>
      </w:r>
    </w:p>
    <w:p>
      <w:pPr>
        <w:numPr>
          <w:ilvl w:val="2"/>
          <w:numId w:val="900"/>
        </w:numPr>
        <w:spacing w:before="0" w:after="0"/>
      </w:pPr>
      <w:r>
        <w:t>Mirrors</w:t>
      </w:r>
    </w:p>
    <w:p>
      <w:pPr>
        <w:numPr>
          <w:ilvl w:val="3"/>
          <w:numId w:val="900"/>
        </w:numPr>
        <w:spacing w:before="0" w:after="0"/>
      </w:pPr>
      <w:r>
        <w:t>Plane Mirrors</w:t>
      </w:r>
    </w:p>
    <w:p>
      <w:pPr>
        <w:numPr>
          <w:ilvl w:val="3"/>
          <w:numId w:val="900"/>
        </w:numPr>
        <w:spacing w:before="0" w:after="0"/>
      </w:pPr>
      <w:r>
        <w:t>Spherical Mirrors</w:t>
      </w:r>
    </w:p>
    <w:p>
      <w:pPr>
        <w:numPr>
          <w:ilvl w:val="3"/>
          <w:numId w:val="900"/>
        </w:numPr>
        <w:spacing w:before="0" w:after="0"/>
      </w:pPr>
      <w:r>
        <w:t>Parabolic Mirrors</w:t>
      </w:r>
    </w:p>
    <w:p>
      <w:pPr>
        <w:numPr>
          <w:ilvl w:val="2"/>
          <w:numId w:val="900"/>
        </w:numPr>
        <w:spacing w:before="0" w:after="0"/>
      </w:pPr>
      <w:r>
        <w:t>Filters</w:t>
      </w:r>
    </w:p>
    <w:p>
      <w:pPr>
        <w:numPr>
          <w:ilvl w:val="3"/>
          <w:numId w:val="900"/>
        </w:numPr>
        <w:spacing w:before="0" w:after="0"/>
      </w:pPr>
      <w:r>
        <w:t>Neutral Density Filters</w:t>
      </w:r>
    </w:p>
    <w:p>
      <w:pPr>
        <w:numPr>
          <w:ilvl w:val="3"/>
          <w:numId w:val="900"/>
        </w:numPr>
        <w:spacing w:before="0" w:after="0"/>
      </w:pPr>
      <w:r>
        <w:t>Color Filters</w:t>
      </w:r>
    </w:p>
    <w:p>
      <w:pPr>
        <w:numPr>
          <w:ilvl w:val="3"/>
          <w:numId w:val="900"/>
        </w:numPr>
        <w:spacing w:before="0" w:after="0"/>
      </w:pPr>
      <w:r>
        <w:t>Interference Filters</w:t>
      </w:r>
    </w:p>
    <w:p>
      <w:pPr>
        <w:numPr>
          <w:ilvl w:val="2"/>
          <w:numId w:val="900"/>
        </w:numPr>
        <w:spacing w:before="0" w:after="0"/>
      </w:pPr>
      <w:r>
        <w:t>Polarizers</w:t>
      </w:r>
    </w:p>
    <w:p>
      <w:pPr>
        <w:numPr>
          <w:ilvl w:val="3"/>
          <w:numId w:val="900"/>
        </w:numPr>
        <w:spacing w:before="0" w:after="0"/>
      </w:pPr>
      <w:r>
        <w:t>Linear Polarizers</w:t>
      </w:r>
    </w:p>
    <w:p>
      <w:pPr>
        <w:numPr>
          <w:ilvl w:val="3"/>
          <w:numId w:val="900"/>
        </w:numPr>
        <w:spacing w:before="0" w:after="0"/>
      </w:pPr>
      <w:r>
        <w:t>Circular Polarizers</w:t>
      </w:r>
    </w:p>
    <w:p>
      <w:pPr>
        <w:numPr>
          <w:ilvl w:val="2"/>
          <w:numId w:val="900"/>
        </w:numPr>
        <w:spacing w:before="0" w:after="0"/>
      </w:pPr>
      <w:r>
        <w:t>Beam Splitters</w:t>
      </w:r>
    </w:p>
    <w:p>
      <w:pPr>
        <w:numPr>
          <w:ilvl w:val="3"/>
          <w:numId w:val="900"/>
        </w:numPr>
        <w:spacing w:before="0" w:after="0"/>
      </w:pPr>
      <w:r>
        <w:t>Cube Beam Splitters</w:t>
      </w:r>
    </w:p>
    <w:p>
      <w:pPr>
        <w:numPr>
          <w:ilvl w:val="3"/>
          <w:numId w:val="900"/>
        </w:numPr>
        <w:spacing w:before="0" w:after="0"/>
      </w:pPr>
      <w:r>
        <w:t>Plate Beam Splitters</w:t>
      </w:r>
    </w:p>
    <w:p>
      <w:pPr>
        <w:numPr>
          <w:ilvl w:val="2"/>
          <w:numId w:val="900"/>
        </w:numPr>
        <w:spacing w:before="0" w:after="0"/>
      </w:pPr>
      <w:r>
        <w:t>Prisms and Gratings</w:t>
      </w:r>
    </w:p>
    <w:p>
      <w:pPr>
        <w:numPr>
          <w:ilvl w:val="1"/>
          <w:numId w:val="900"/>
        </w:numPr>
        <w:spacing w:before="0" w:after="0"/>
      </w:pPr>
      <w:r>
        <w:t>Spectrometers and Monochromators</w:t>
      </w:r>
    </w:p>
    <w:p>
      <w:pPr>
        <w:numPr>
          <w:ilvl w:val="2"/>
          <w:numId w:val="900"/>
        </w:numPr>
        <w:spacing w:before="0" w:after="0"/>
      </w:pPr>
      <w:r>
        <w:t>Grating Spectrometers</w:t>
      </w:r>
    </w:p>
    <w:p>
      <w:pPr>
        <w:numPr>
          <w:ilvl w:val="2"/>
          <w:numId w:val="900"/>
        </w:numPr>
        <w:spacing w:before="0" w:after="0"/>
      </w:pPr>
      <w:r>
        <w:t>Prism Spectrometers</w:t>
      </w:r>
    </w:p>
    <w:p>
      <w:pPr>
        <w:numPr>
          <w:ilvl w:val="2"/>
          <w:numId w:val="900"/>
        </w:numPr>
        <w:spacing w:before="0" w:after="0"/>
      </w:pPr>
      <w:r>
        <w:t>Fourier Transform Spectrometers</w:t>
      </w:r>
    </w:p>
    <w:p>
      <w:pPr>
        <w:numPr>
          <w:ilvl w:val="2"/>
          <w:numId w:val="900"/>
        </w:numPr>
        <w:spacing w:before="0" w:after="0"/>
      </w:pPr>
      <w:r>
        <w:t>Wavelength Selection and Resolution</w:t>
      </w:r>
    </w:p>
    <w:p>
      <w:pPr>
        <w:numPr>
          <w:ilvl w:val="1"/>
          <w:numId w:val="900"/>
        </w:numPr>
        <w:spacing w:before="0" w:after="0"/>
      </w:pPr>
      <w:r>
        <w:t>Interferometers</w:t>
      </w:r>
    </w:p>
    <w:p>
      <w:pPr>
        <w:numPr>
          <w:ilvl w:val="2"/>
          <w:numId w:val="900"/>
        </w:numPr>
        <w:spacing w:before="0" w:after="0"/>
      </w:pPr>
      <w:r>
        <w:t>Michelson Interferometer</w:t>
      </w:r>
    </w:p>
    <w:p>
      <w:pPr>
        <w:numPr>
          <w:ilvl w:val="2"/>
          <w:numId w:val="900"/>
        </w:numPr>
        <w:spacing w:before="0" w:after="0"/>
      </w:pPr>
      <w:r>
        <w:t>Fabry-Perot Interferometer</w:t>
      </w:r>
    </w:p>
    <w:p>
      <w:pPr>
        <w:numPr>
          <w:ilvl w:val="2"/>
          <w:numId w:val="900"/>
        </w:numPr>
        <w:spacing w:before="0" w:after="0"/>
      </w:pPr>
      <w:r>
        <w:t>Mach-Zehnder Interferometer</w:t>
      </w:r>
    </w:p>
    <w:p>
      <w:pPr>
        <w:numPr>
          <w:ilvl w:val="2"/>
          <w:numId w:val="900"/>
        </w:numPr>
        <w:spacing w:before="0" w:after="0"/>
      </w:pPr>
      <w:r>
        <w:t>Applications in Metrology</w:t>
      </w:r>
    </w:p>
    <w:p>
      <w:pPr>
        <w:pStyle w:val="Heading1"/>
      </w:pPr>
      <w:r>
        <w:t>Data Acquisition</w:t>
      </w:r>
    </w:p>
    <w:p>
      <w:pPr>
        <w:numPr>
          <w:ilvl w:val="0"/>
          <w:numId w:val="900"/>
        </w:numPr>
        <w:spacing w:before="0" w:after="0"/>
      </w:pPr>
      <w:r>
        <w:t>Components of a DAQ System</w:t>
      </w:r>
    </w:p>
    <w:p>
      <w:pPr>
        <w:numPr>
          <w:ilvl w:val="1"/>
          <w:numId w:val="900"/>
        </w:numPr>
        <w:spacing w:before="0" w:after="0"/>
      </w:pPr>
      <w:r>
        <w:t>Sensors and Signal Sources</w:t>
      </w:r>
    </w:p>
    <w:p>
      <w:pPr>
        <w:numPr>
          <w:ilvl w:val="1"/>
          <w:numId w:val="900"/>
        </w:numPr>
        <w:spacing w:before="0" w:after="0"/>
      </w:pPr>
      <w:r>
        <w:t>Signal Conditioning Hardware</w:t>
      </w:r>
    </w:p>
    <w:p>
      <w:pPr>
        <w:numPr>
          <w:ilvl w:val="1"/>
          <w:numId w:val="900"/>
        </w:numPr>
        <w:spacing w:before="0" w:after="0"/>
      </w:pPr>
      <w:r>
        <w:t>Analog-to-Digital Converters</w:t>
      </w:r>
    </w:p>
    <w:p>
      <w:pPr>
        <w:numPr>
          <w:ilvl w:val="1"/>
          <w:numId w:val="900"/>
        </w:numPr>
        <w:spacing w:before="0" w:after="0"/>
      </w:pPr>
      <w:r>
        <w:t>Data Storage Devices</w:t>
      </w:r>
    </w:p>
    <w:p>
      <w:pPr>
        <w:numPr>
          <w:ilvl w:val="1"/>
          <w:numId w:val="900"/>
        </w:numPr>
        <w:spacing w:before="0" w:after="0"/>
      </w:pPr>
      <w:r>
        <w:t>Timing and Synchronization</w:t>
      </w:r>
    </w:p>
    <w:p>
      <w:pPr>
        <w:numPr>
          <w:ilvl w:val="0"/>
          <w:numId w:val="900"/>
        </w:numPr>
        <w:spacing w:before="0" w:after="0"/>
      </w:pPr>
      <w:r>
        <w:t>Computer-Based Data Acquisition</w:t>
      </w:r>
    </w:p>
    <w:p>
      <w:pPr>
        <w:numPr>
          <w:ilvl w:val="1"/>
          <w:numId w:val="900"/>
        </w:numPr>
        <w:spacing w:before="0" w:after="0"/>
      </w:pPr>
      <w:r>
        <w:t>Interfacing with Computers</w:t>
      </w:r>
    </w:p>
    <w:p>
      <w:pPr>
        <w:numPr>
          <w:ilvl w:val="2"/>
          <w:numId w:val="900"/>
        </w:numPr>
        <w:spacing w:before="0" w:after="0"/>
      </w:pPr>
      <w:r>
        <w:t>General Purpose Interface Bus</w:t>
      </w:r>
    </w:p>
    <w:p>
      <w:pPr>
        <w:numPr>
          <w:ilvl w:val="2"/>
          <w:numId w:val="900"/>
        </w:numPr>
        <w:spacing w:before="0" w:after="0"/>
      </w:pPr>
      <w:r>
        <w:t>Universal Serial Bus</w:t>
      </w:r>
    </w:p>
    <w:p>
      <w:pPr>
        <w:numPr>
          <w:ilvl w:val="2"/>
          <w:numId w:val="900"/>
        </w:numPr>
        <w:spacing w:before="0" w:after="0"/>
      </w:pPr>
      <w:r>
        <w:t>Ethernet and Network Protocols</w:t>
      </w:r>
    </w:p>
    <w:p>
      <w:pPr>
        <w:numPr>
          <w:ilvl w:val="2"/>
          <w:numId w:val="900"/>
        </w:numPr>
        <w:spacing w:before="0" w:after="0"/>
      </w:pPr>
      <w:r>
        <w:t>Serial Communication</w:t>
      </w:r>
    </w:p>
    <w:p>
      <w:pPr>
        <w:numPr>
          <w:ilvl w:val="3"/>
          <w:numId w:val="900"/>
        </w:numPr>
        <w:spacing w:before="0" w:after="0"/>
      </w:pPr>
      <w:r>
        <w:t>RS-232</w:t>
      </w:r>
    </w:p>
    <w:p>
      <w:pPr>
        <w:numPr>
          <w:ilvl w:val="3"/>
          <w:numId w:val="900"/>
        </w:numPr>
        <w:spacing w:before="0" w:after="0"/>
      </w:pPr>
      <w:r>
        <w:t>RS-485</w:t>
      </w:r>
    </w:p>
    <w:p>
      <w:pPr>
        <w:numPr>
          <w:ilvl w:val="1"/>
          <w:numId w:val="900"/>
        </w:numPr>
        <w:spacing w:before="0" w:after="0"/>
      </w:pPr>
      <w:r>
        <w:t>DAQ Hardware Cards</w:t>
      </w:r>
    </w:p>
    <w:p>
      <w:pPr>
        <w:numPr>
          <w:ilvl w:val="2"/>
          <w:numId w:val="900"/>
        </w:numPr>
        <w:spacing w:before="0" w:after="0"/>
      </w:pPr>
      <w:r>
        <w:t>Types of DAQ Cards</w:t>
      </w:r>
    </w:p>
    <w:p>
      <w:pPr>
        <w:numPr>
          <w:ilvl w:val="3"/>
          <w:numId w:val="900"/>
        </w:numPr>
        <w:spacing w:before="0" w:after="0"/>
      </w:pPr>
      <w:r>
        <w:t>Multifunction DAQ Cards</w:t>
      </w:r>
    </w:p>
    <w:p>
      <w:pPr>
        <w:numPr>
          <w:ilvl w:val="3"/>
          <w:numId w:val="900"/>
        </w:numPr>
        <w:spacing w:before="0" w:after="0"/>
      </w:pPr>
      <w:r>
        <w:t>Specialized DAQ Cards</w:t>
      </w:r>
    </w:p>
    <w:p>
      <w:pPr>
        <w:numPr>
          <w:ilvl w:val="2"/>
          <w:numId w:val="900"/>
        </w:numPr>
        <w:spacing w:before="0" w:after="0"/>
      </w:pPr>
      <w:r>
        <w:t>Channel Configuration</w:t>
      </w:r>
    </w:p>
    <w:p>
      <w:pPr>
        <w:numPr>
          <w:ilvl w:val="3"/>
          <w:numId w:val="900"/>
        </w:numPr>
        <w:spacing w:before="0" w:after="0"/>
      </w:pPr>
      <w:r>
        <w:t>Single-ended vs. Differential</w:t>
      </w:r>
    </w:p>
    <w:p>
      <w:pPr>
        <w:numPr>
          <w:ilvl w:val="3"/>
          <w:numId w:val="900"/>
        </w:numPr>
        <w:spacing w:before="0" w:after="0"/>
      </w:pPr>
      <w:r>
        <w:t>Multiplexing</w:t>
      </w:r>
    </w:p>
    <w:p>
      <w:pPr>
        <w:numPr>
          <w:ilvl w:val="2"/>
          <w:numId w:val="900"/>
        </w:numPr>
        <w:spacing w:before="0" w:after="0"/>
      </w:pPr>
      <w:r>
        <w:t>Sampling Rate and Resolution</w:t>
      </w:r>
    </w:p>
    <w:p>
      <w:pPr>
        <w:numPr>
          <w:ilvl w:val="2"/>
          <w:numId w:val="900"/>
        </w:numPr>
        <w:spacing w:before="0" w:after="0"/>
      </w:pPr>
      <w:r>
        <w:t>Input Ranges and Gain Settings</w:t>
      </w:r>
    </w:p>
    <w:p>
      <w:pPr>
        <w:numPr>
          <w:ilvl w:val="0"/>
          <w:numId w:val="900"/>
        </w:numPr>
        <w:spacing w:before="0" w:after="0"/>
      </w:pPr>
      <w:r>
        <w:t>Software for Experiment Control and Automation</w:t>
      </w:r>
    </w:p>
    <w:p>
      <w:pPr>
        <w:numPr>
          <w:ilvl w:val="1"/>
          <w:numId w:val="900"/>
        </w:numPr>
        <w:spacing w:before="0" w:after="0"/>
      </w:pPr>
      <w:r>
        <w:t>LabVIEW</w:t>
      </w:r>
    </w:p>
    <w:p>
      <w:pPr>
        <w:numPr>
          <w:ilvl w:val="2"/>
          <w:numId w:val="900"/>
        </w:numPr>
        <w:spacing w:before="0" w:after="0"/>
      </w:pPr>
      <w:r>
        <w:t>Graphical Programming Concepts</w:t>
      </w:r>
    </w:p>
    <w:p>
      <w:pPr>
        <w:numPr>
          <w:ilvl w:val="2"/>
          <w:numId w:val="900"/>
        </w:numPr>
        <w:spacing w:before="0" w:after="0"/>
      </w:pPr>
      <w:r>
        <w:t>Virtual Instruments</w:t>
      </w:r>
    </w:p>
    <w:p>
      <w:pPr>
        <w:numPr>
          <w:ilvl w:val="2"/>
          <w:numId w:val="900"/>
        </w:numPr>
        <w:spacing w:before="0" w:after="0"/>
      </w:pPr>
      <w:r>
        <w:t>Instrument Control</w:t>
      </w:r>
    </w:p>
    <w:p>
      <w:pPr>
        <w:numPr>
          <w:ilvl w:val="2"/>
          <w:numId w:val="900"/>
        </w:numPr>
        <w:spacing w:before="0" w:after="0"/>
      </w:pPr>
      <w:r>
        <w:t>Real-time Systems</w:t>
      </w:r>
    </w:p>
    <w:p>
      <w:pPr>
        <w:numPr>
          <w:ilvl w:val="1"/>
          <w:numId w:val="900"/>
        </w:numPr>
        <w:spacing w:before="0" w:after="0"/>
      </w:pPr>
      <w:r>
        <w:t>Python</w:t>
      </w:r>
    </w:p>
    <w:p>
      <w:pPr>
        <w:numPr>
          <w:ilvl w:val="2"/>
          <w:numId w:val="900"/>
        </w:numPr>
        <w:spacing w:before="0" w:after="0"/>
      </w:pPr>
      <w:r>
        <w:t>PyVISA for Instrument Communication</w:t>
      </w:r>
    </w:p>
    <w:p>
      <w:pPr>
        <w:numPr>
          <w:ilvl w:val="2"/>
          <w:numId w:val="900"/>
        </w:numPr>
        <w:spacing w:before="0" w:after="0"/>
      </w:pPr>
      <w:r>
        <w:t>PySerial for Serial Devices</w:t>
      </w:r>
    </w:p>
    <w:p>
      <w:pPr>
        <w:numPr>
          <w:ilvl w:val="2"/>
          <w:numId w:val="900"/>
        </w:numPr>
        <w:spacing w:before="0" w:after="0"/>
      </w:pPr>
      <w:r>
        <w:t>NumPy and SciPy for Data Processing</w:t>
      </w:r>
    </w:p>
    <w:p>
      <w:pPr>
        <w:numPr>
          <w:ilvl w:val="2"/>
          <w:numId w:val="900"/>
        </w:numPr>
        <w:spacing w:before="0" w:after="0"/>
      </w:pPr>
      <w:r>
        <w:t>Data Logging and Automation Scripts</w:t>
      </w:r>
    </w:p>
    <w:p>
      <w:pPr>
        <w:numPr>
          <w:ilvl w:val="1"/>
          <w:numId w:val="900"/>
        </w:numPr>
        <w:spacing w:before="0" w:after="0"/>
      </w:pPr>
      <w:r>
        <w:t>MATLAB</w:t>
      </w:r>
    </w:p>
    <w:p>
      <w:pPr>
        <w:numPr>
          <w:ilvl w:val="2"/>
          <w:numId w:val="900"/>
        </w:numPr>
        <w:spacing w:before="0" w:after="0"/>
      </w:pPr>
      <w:r>
        <w:t>Data Acquisition Toolbox</w:t>
      </w:r>
    </w:p>
    <w:p>
      <w:pPr>
        <w:numPr>
          <w:ilvl w:val="2"/>
          <w:numId w:val="900"/>
        </w:numPr>
        <w:spacing w:before="0" w:after="0"/>
      </w:pPr>
      <w:r>
        <w:t>Instrument Control Toolbox</w:t>
      </w:r>
    </w:p>
    <w:p>
      <w:pPr>
        <w:numPr>
          <w:ilvl w:val="2"/>
          <w:numId w:val="900"/>
        </w:numPr>
        <w:spacing w:before="0" w:after="0"/>
      </w:pPr>
      <w:r>
        <w:t>Data Analysis and Visualization</w:t>
      </w:r>
    </w:p>
    <w:p>
      <w:pPr>
        <w:numPr>
          <w:ilvl w:val="1"/>
          <w:numId w:val="900"/>
        </w:numPr>
        <w:spacing w:before="0" w:after="0"/>
      </w:pPr>
      <w:r>
        <w:t>C and C++ Programming</w:t>
      </w:r>
    </w:p>
    <w:p>
      <w:pPr>
        <w:numPr>
          <w:ilvl w:val="2"/>
          <w:numId w:val="900"/>
        </w:numPr>
        <w:spacing w:before="0" w:after="0"/>
      </w:pPr>
      <w:r>
        <w:t>Low-level Hardware Control</w:t>
      </w:r>
    </w:p>
    <w:p>
      <w:pPr>
        <w:numPr>
          <w:ilvl w:val="2"/>
          <w:numId w:val="900"/>
        </w:numPr>
        <w:spacing w:before="0" w:after="0"/>
      </w:pPr>
      <w:r>
        <w:t>Real-time Applications</w:t>
      </w:r>
    </w:p>
    <w:p>
      <w:pPr>
        <w:numPr>
          <w:ilvl w:val="0"/>
          <w:numId w:val="900"/>
        </w:numPr>
        <w:spacing w:before="0" w:after="0"/>
      </w:pPr>
      <w:r>
        <w:t>Sampling Theory</w:t>
      </w:r>
    </w:p>
    <w:p>
      <w:pPr>
        <w:numPr>
          <w:ilvl w:val="1"/>
          <w:numId w:val="900"/>
        </w:numPr>
        <w:spacing w:before="0" w:after="0"/>
      </w:pPr>
      <w:r>
        <w:t>Sampling Rate</w:t>
      </w:r>
    </w:p>
    <w:p>
      <w:pPr>
        <w:numPr>
          <w:ilvl w:val="2"/>
          <w:numId w:val="900"/>
        </w:numPr>
        <w:spacing w:before="0" w:after="0"/>
      </w:pPr>
      <w:r>
        <w:t>Determining Appropriate Sampling Rates</w:t>
      </w:r>
    </w:p>
    <w:p>
      <w:pPr>
        <w:numPr>
          <w:ilvl w:val="2"/>
          <w:numId w:val="900"/>
        </w:numPr>
        <w:spacing w:before="0" w:after="0"/>
      </w:pPr>
      <w:r>
        <w:t>Oversampling Benefits</w:t>
      </w:r>
    </w:p>
    <w:p>
      <w:pPr>
        <w:numPr>
          <w:ilvl w:val="2"/>
          <w:numId w:val="900"/>
        </w:numPr>
        <w:spacing w:before="0" w:after="0"/>
      </w:pPr>
      <w:r>
        <w:t>Undersampling Consequences</w:t>
      </w:r>
    </w:p>
    <w:p>
      <w:pPr>
        <w:numPr>
          <w:ilvl w:val="1"/>
          <w:numId w:val="900"/>
        </w:numPr>
        <w:spacing w:before="0" w:after="0"/>
      </w:pPr>
      <w:r>
        <w:t>The Nyquist Theorem</w:t>
      </w:r>
    </w:p>
    <w:p>
      <w:pPr>
        <w:numPr>
          <w:ilvl w:val="2"/>
          <w:numId w:val="900"/>
        </w:numPr>
        <w:spacing w:before="0" w:after="0"/>
      </w:pPr>
      <w:r>
        <w:t>Nyquist Frequency</w:t>
      </w:r>
    </w:p>
    <w:p>
      <w:pPr>
        <w:numPr>
          <w:ilvl w:val="2"/>
          <w:numId w:val="900"/>
        </w:numPr>
        <w:spacing w:before="0" w:after="0"/>
      </w:pPr>
      <w:r>
        <w:t>Aliasing and Its Prevention</w:t>
      </w:r>
    </w:p>
    <w:p>
      <w:pPr>
        <w:numPr>
          <w:ilvl w:val="2"/>
          <w:numId w:val="900"/>
        </w:numPr>
        <w:spacing w:before="0" w:after="0"/>
      </w:pPr>
      <w:r>
        <w:t>Bandwidth Considerations</w:t>
      </w:r>
    </w:p>
    <w:p>
      <w:pPr>
        <w:numPr>
          <w:ilvl w:val="1"/>
          <w:numId w:val="900"/>
        </w:numPr>
        <w:spacing w:before="0" w:after="0"/>
      </w:pPr>
      <w:r>
        <w:t>Aliasing</w:t>
      </w:r>
    </w:p>
    <w:p>
      <w:pPr>
        <w:numPr>
          <w:ilvl w:val="2"/>
          <w:numId w:val="900"/>
        </w:numPr>
        <w:spacing w:before="0" w:after="0"/>
      </w:pPr>
      <w:r>
        <w:t>Effects on Data Quality</w:t>
      </w:r>
    </w:p>
    <w:p>
      <w:pPr>
        <w:numPr>
          <w:ilvl w:val="2"/>
          <w:numId w:val="900"/>
        </w:numPr>
        <w:spacing w:before="0" w:after="0"/>
      </w:pPr>
      <w:r>
        <w:t>Anti-aliasing Filters</w:t>
      </w:r>
    </w:p>
    <w:p>
      <w:pPr>
        <w:numPr>
          <w:ilvl w:val="2"/>
          <w:numId w:val="900"/>
        </w:numPr>
        <w:spacing w:before="0" w:after="0"/>
      </w:pPr>
      <w:r>
        <w:t>Digital Anti-aliasing</w:t>
      </w:r>
    </w:p>
    <w:p>
      <w:pPr>
        <w:numPr>
          <w:ilvl w:val="0"/>
          <w:numId w:val="900"/>
        </w:numPr>
        <w:spacing w:before="0" w:after="0"/>
      </w:pPr>
      <w:r>
        <w:t>Real-time Data Monitoring</w:t>
      </w:r>
    </w:p>
    <w:p>
      <w:pPr>
        <w:numPr>
          <w:ilvl w:val="1"/>
          <w:numId w:val="900"/>
        </w:numPr>
        <w:spacing w:before="0" w:after="0"/>
      </w:pPr>
      <w:r>
        <w:t>Displaying Data in Real Time</w:t>
      </w:r>
    </w:p>
    <w:p>
      <w:pPr>
        <w:numPr>
          <w:ilvl w:val="2"/>
          <w:numId w:val="900"/>
        </w:numPr>
        <w:spacing w:before="0" w:after="0"/>
      </w:pPr>
      <w:r>
        <w:t>Strip Charts</w:t>
      </w:r>
    </w:p>
    <w:p>
      <w:pPr>
        <w:numPr>
          <w:ilvl w:val="2"/>
          <w:numId w:val="900"/>
        </w:numPr>
        <w:spacing w:before="0" w:after="0"/>
      </w:pPr>
      <w:r>
        <w:t>Oscilloscope Displays</w:t>
      </w:r>
    </w:p>
    <w:p>
      <w:pPr>
        <w:numPr>
          <w:ilvl w:val="1"/>
          <w:numId w:val="900"/>
        </w:numPr>
        <w:spacing w:before="0" w:after="0"/>
      </w:pPr>
      <w:r>
        <w:t>Alarms and Thresholds</w:t>
      </w:r>
    </w:p>
    <w:p>
      <w:pPr>
        <w:numPr>
          <w:ilvl w:val="2"/>
          <w:numId w:val="900"/>
        </w:numPr>
        <w:spacing w:before="0" w:after="0"/>
      </w:pPr>
      <w:r>
        <w:t>Limit Checking</w:t>
      </w:r>
    </w:p>
    <w:p>
      <w:pPr>
        <w:numPr>
          <w:ilvl w:val="2"/>
          <w:numId w:val="900"/>
        </w:numPr>
        <w:spacing w:before="0" w:after="0"/>
      </w:pPr>
      <w:r>
        <w:t>Alert Systems</w:t>
      </w:r>
    </w:p>
    <w:p>
      <w:pPr>
        <w:numPr>
          <w:ilvl w:val="1"/>
          <w:numId w:val="900"/>
        </w:numPr>
        <w:spacing w:before="0" w:after="0"/>
      </w:pPr>
      <w:r>
        <w:t>Data Logging and Backup</w:t>
      </w:r>
    </w:p>
    <w:p>
      <w:pPr>
        <w:numPr>
          <w:ilvl w:val="2"/>
          <w:numId w:val="900"/>
        </w:numPr>
        <w:spacing w:before="0" w:after="0"/>
      </w:pPr>
      <w:r>
        <w:t>File Formats</w:t>
      </w:r>
    </w:p>
    <w:p>
      <w:pPr>
        <w:numPr>
          <w:ilvl w:val="2"/>
          <w:numId w:val="900"/>
        </w:numPr>
        <w:spacing w:before="0" w:after="0"/>
      </w:pPr>
      <w:r>
        <w:t>Automatic Backup Systems</w:t>
      </w:r>
    </w:p>
    <w:p>
      <w:pPr>
        <w:numPr>
          <w:ilvl w:val="2"/>
          <w:numId w:val="900"/>
        </w:numPr>
        <w:spacing w:before="0" w:after="0"/>
      </w:pPr>
      <w:r>
        <w:t>Data Integrity Checks</w:t>
      </w:r>
    </w:p>
    <w:p>
      <w:pPr>
        <w:pStyle w:val="Heading1"/>
      </w:pPr>
      <w:r>
        <w:t>Data Analysis and Interpretation</w:t>
      </w:r>
    </w:p>
    <w:p>
      <w:pPr>
        <w:numPr>
          <w:ilvl w:val="0"/>
          <w:numId w:val="900"/>
        </w:numPr>
        <w:spacing w:before="0" w:after="0"/>
      </w:pPr>
      <w:r>
        <w:t>Data Cleaning and Pre-processing</w:t>
      </w:r>
    </w:p>
    <w:p>
      <w:pPr>
        <w:numPr>
          <w:ilvl w:val="1"/>
          <w:numId w:val="900"/>
        </w:numPr>
        <w:spacing w:before="0" w:after="0"/>
      </w:pPr>
      <w:r>
        <w:t>Outlier Detection and Removal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Visual Inspection</w:t>
      </w:r>
    </w:p>
    <w:p>
      <w:pPr>
        <w:numPr>
          <w:ilvl w:val="2"/>
          <w:numId w:val="900"/>
        </w:numPr>
        <w:spacing w:before="0" w:after="0"/>
      </w:pPr>
      <w:r>
        <w:t>Justification for Removal</w:t>
      </w:r>
    </w:p>
    <w:p>
      <w:pPr>
        <w:numPr>
          <w:ilvl w:val="1"/>
          <w:numId w:val="900"/>
        </w:numPr>
        <w:spacing w:before="0" w:after="0"/>
      </w:pPr>
      <w:r>
        <w:t>Background Subtraction</w:t>
      </w:r>
    </w:p>
    <w:p>
      <w:pPr>
        <w:numPr>
          <w:ilvl w:val="2"/>
          <w:numId w:val="900"/>
        </w:numPr>
        <w:spacing w:before="0" w:after="0"/>
      </w:pPr>
      <w:r>
        <w:t>Baseline Correction</w:t>
      </w:r>
    </w:p>
    <w:p>
      <w:pPr>
        <w:numPr>
          <w:ilvl w:val="2"/>
          <w:numId w:val="900"/>
        </w:numPr>
        <w:spacing w:before="0" w:after="0"/>
      </w:pPr>
      <w:r>
        <w:t>Environmental Backgrounds</w:t>
      </w:r>
    </w:p>
    <w:p>
      <w:pPr>
        <w:numPr>
          <w:ilvl w:val="2"/>
          <w:numId w:val="900"/>
        </w:numPr>
        <w:spacing w:before="0" w:after="0"/>
      </w:pPr>
      <w:r>
        <w:t>Systematic Background Sources</w:t>
      </w:r>
    </w:p>
    <w:p>
      <w:pPr>
        <w:numPr>
          <w:ilvl w:val="1"/>
          <w:numId w:val="900"/>
        </w:numPr>
        <w:spacing w:before="0" w:after="0"/>
      </w:pPr>
      <w:r>
        <w:t>Data Formatting and Organization</w:t>
      </w:r>
    </w:p>
    <w:p>
      <w:pPr>
        <w:numPr>
          <w:ilvl w:val="2"/>
          <w:numId w:val="900"/>
        </w:numPr>
        <w:spacing w:before="0" w:after="0"/>
      </w:pPr>
      <w:r>
        <w:t>Data Structuring</w:t>
      </w:r>
    </w:p>
    <w:p>
      <w:pPr>
        <w:numPr>
          <w:ilvl w:val="2"/>
          <w:numId w:val="900"/>
        </w:numPr>
        <w:spacing w:before="0" w:after="0"/>
      </w:pPr>
      <w:r>
        <w:t>File Formats and Standards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1"/>
          <w:numId w:val="900"/>
        </w:numPr>
        <w:spacing w:before="0" w:after="0"/>
      </w:pPr>
      <w:r>
        <w:t>Missing Data Handling</w:t>
      </w:r>
    </w:p>
    <w:p>
      <w:pPr>
        <w:numPr>
          <w:ilvl w:val="2"/>
          <w:numId w:val="900"/>
        </w:numPr>
        <w:spacing w:before="0" w:after="0"/>
      </w:pPr>
      <w:r>
        <w:t>Interpolation Methods</w:t>
      </w:r>
    </w:p>
    <w:p>
      <w:pPr>
        <w:numPr>
          <w:ilvl w:val="2"/>
          <w:numId w:val="900"/>
        </w:numPr>
        <w:spacing w:before="0" w:after="0"/>
      </w:pPr>
      <w:r>
        <w:t>Data Imputation</w:t>
      </w:r>
    </w:p>
    <w:p>
      <w:pPr>
        <w:numPr>
          <w:ilvl w:val="0"/>
          <w:numId w:val="900"/>
        </w:numPr>
        <w:spacing w:before="0" w:after="0"/>
      </w:pPr>
      <w:r>
        <w:t>Data Visualization</w:t>
      </w:r>
    </w:p>
    <w:p>
      <w:pPr>
        <w:numPr>
          <w:ilvl w:val="1"/>
          <w:numId w:val="900"/>
        </w:numPr>
        <w:spacing w:before="0" w:after="0"/>
      </w:pPr>
      <w:r>
        <w:t>Types of Plots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3"/>
          <w:numId w:val="900"/>
        </w:numPr>
        <w:spacing w:before="0" w:after="0"/>
      </w:pPr>
      <w:r>
        <w:t>Bin Selection</w:t>
      </w:r>
    </w:p>
    <w:p>
      <w:pPr>
        <w:numPr>
          <w:ilvl w:val="3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Correlation Visualization</w:t>
      </w:r>
    </w:p>
    <w:p>
      <w:pPr>
        <w:numPr>
          <w:ilvl w:val="3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Line Graphs</w:t>
      </w:r>
    </w:p>
    <w:p>
      <w:pPr>
        <w:numPr>
          <w:ilvl w:val="3"/>
          <w:numId w:val="900"/>
        </w:numPr>
        <w:spacing w:before="0" w:after="0"/>
      </w:pPr>
      <w:r>
        <w:t>Time Series Data</w:t>
      </w:r>
    </w:p>
    <w:p>
      <w:pPr>
        <w:numPr>
          <w:ilvl w:val="3"/>
          <w:numId w:val="900"/>
        </w:numPr>
        <w:spacing w:before="0" w:after="0"/>
      </w:pPr>
      <w:r>
        <w:t>Parametric Plots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2"/>
          <w:numId w:val="900"/>
        </w:numPr>
        <w:spacing w:before="0" w:after="0"/>
      </w:pPr>
      <w:r>
        <w:t>Contour Plots</w:t>
      </w:r>
    </w:p>
    <w:p>
      <w:pPr>
        <w:numPr>
          <w:ilvl w:val="1"/>
          <w:numId w:val="900"/>
        </w:numPr>
        <w:spacing w:before="0" w:after="0"/>
      </w:pPr>
      <w:r>
        <w:t>Plotting with Error Bars</w:t>
      </w:r>
    </w:p>
    <w:p>
      <w:pPr>
        <w:numPr>
          <w:ilvl w:val="2"/>
          <w:numId w:val="900"/>
        </w:numPr>
        <w:spacing w:before="0" w:after="0"/>
      </w:pPr>
      <w:r>
        <w:t>Representing Uncertainty</w:t>
      </w:r>
    </w:p>
    <w:p>
      <w:pPr>
        <w:numPr>
          <w:ilvl w:val="2"/>
          <w:numId w:val="900"/>
        </w:numPr>
        <w:spacing w:before="0" w:after="0"/>
      </w:pPr>
      <w:r>
        <w:t>Error Bar Types</w:t>
      </w:r>
    </w:p>
    <w:p>
      <w:pPr>
        <w:numPr>
          <w:ilvl w:val="2"/>
          <w:numId w:val="900"/>
        </w:numPr>
        <w:spacing w:before="0" w:after="0"/>
      </w:pPr>
      <w:r>
        <w:t>Interpreting Error Bars</w:t>
      </w:r>
    </w:p>
    <w:p>
      <w:pPr>
        <w:numPr>
          <w:ilvl w:val="1"/>
          <w:numId w:val="900"/>
        </w:numPr>
        <w:spacing w:before="0" w:after="0"/>
      </w:pPr>
      <w:r>
        <w:t>Logarithmic and Semi-log Plots</w:t>
      </w:r>
    </w:p>
    <w:p>
      <w:pPr>
        <w:numPr>
          <w:ilvl w:val="2"/>
          <w:numId w:val="900"/>
        </w:numPr>
        <w:spacing w:before="0" w:after="0"/>
      </w:pPr>
      <w:r>
        <w:t>Applications and Interpretation</w:t>
      </w:r>
    </w:p>
    <w:p>
      <w:pPr>
        <w:numPr>
          <w:ilvl w:val="2"/>
          <w:numId w:val="900"/>
        </w:numPr>
        <w:spacing w:before="0" w:after="0"/>
      </w:pPr>
      <w:r>
        <w:t>Power Law Relationships</w:t>
      </w:r>
    </w:p>
    <w:p>
      <w:pPr>
        <w:numPr>
          <w:ilvl w:val="2"/>
          <w:numId w:val="900"/>
        </w:numPr>
        <w:spacing w:before="0" w:after="0"/>
      </w:pPr>
      <w:r>
        <w:t>Exponential Relationships</w:t>
      </w:r>
    </w:p>
    <w:p>
      <w:pPr>
        <w:numPr>
          <w:ilvl w:val="1"/>
          <w:numId w:val="900"/>
        </w:numPr>
        <w:spacing w:before="0" w:after="0"/>
      </w:pPr>
      <w:r>
        <w:t>3D Visualization</w:t>
      </w:r>
    </w:p>
    <w:p>
      <w:pPr>
        <w:numPr>
          <w:ilvl w:val="2"/>
          <w:numId w:val="900"/>
        </w:numPr>
        <w:spacing w:before="0" w:after="0"/>
      </w:pPr>
      <w:r>
        <w:t>Surface Plots</w:t>
      </w:r>
    </w:p>
    <w:p>
      <w:pPr>
        <w:numPr>
          <w:ilvl w:val="2"/>
          <w:numId w:val="900"/>
        </w:numPr>
        <w:spacing w:before="0" w:after="0"/>
      </w:pPr>
      <w:r>
        <w:t>Volume Rendering</w:t>
      </w:r>
    </w:p>
    <w:p>
      <w:pPr>
        <w:numPr>
          <w:ilvl w:val="0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Gaussian Distribution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Central Limit Theorem</w:t>
      </w:r>
    </w:p>
    <w:p>
      <w:pPr>
        <w:numPr>
          <w:ilvl w:val="2"/>
          <w:numId w:val="900"/>
        </w:numPr>
        <w:spacing w:before="0" w:after="0"/>
      </w:pPr>
      <w:r>
        <w:t>Poisson Distribution</w:t>
      </w:r>
    </w:p>
    <w:p>
      <w:pPr>
        <w:numPr>
          <w:ilvl w:val="3"/>
          <w:numId w:val="900"/>
        </w:numPr>
        <w:spacing w:before="0" w:after="0"/>
      </w:pPr>
      <w:r>
        <w:t>Counting Statistics</w:t>
      </w:r>
    </w:p>
    <w:p>
      <w:pPr>
        <w:numPr>
          <w:ilvl w:val="3"/>
          <w:numId w:val="900"/>
        </w:numPr>
        <w:spacing w:before="0" w:after="0"/>
      </w:pPr>
      <w:r>
        <w:t>Rare Event Modeling</w:t>
      </w:r>
    </w:p>
    <w:p>
      <w:pPr>
        <w:numPr>
          <w:ilvl w:val="2"/>
          <w:numId w:val="900"/>
        </w:numPr>
        <w:spacing w:before="0" w:after="0"/>
      </w:pPr>
      <w:r>
        <w:t>Binomial Distribution</w:t>
      </w:r>
    </w:p>
    <w:p>
      <w:pPr>
        <w:numPr>
          <w:ilvl w:val="2"/>
          <w:numId w:val="900"/>
        </w:numPr>
        <w:spacing w:before="0" w:after="0"/>
      </w:pPr>
      <w:r>
        <w:t>Chi-squared Distribution</w:t>
      </w:r>
    </w:p>
    <w:p>
      <w:pPr>
        <w:numPr>
          <w:ilvl w:val="2"/>
          <w:numId w:val="900"/>
        </w:numPr>
        <w:spacing w:before="0" w:after="0"/>
      </w:pPr>
      <w:r>
        <w:t>Student's t-Distribution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Measures of Central Tendency</w:t>
      </w:r>
    </w:p>
    <w:p>
      <w:pPr>
        <w:numPr>
          <w:ilvl w:val="3"/>
          <w:numId w:val="900"/>
        </w:numPr>
        <w:spacing w:before="0" w:after="0"/>
      </w:pPr>
      <w:r>
        <w:t>Mean</w:t>
      </w:r>
    </w:p>
    <w:p>
      <w:pPr>
        <w:numPr>
          <w:ilvl w:val="3"/>
          <w:numId w:val="900"/>
        </w:numPr>
        <w:spacing w:before="0" w:after="0"/>
      </w:pPr>
      <w:r>
        <w:t>Median</w:t>
      </w:r>
    </w:p>
    <w:p>
      <w:pPr>
        <w:numPr>
          <w:ilvl w:val="3"/>
          <w:numId w:val="900"/>
        </w:numPr>
        <w:spacing w:before="0" w:after="0"/>
      </w:pPr>
      <w:r>
        <w:t>Mode</w:t>
      </w:r>
    </w:p>
    <w:p>
      <w:pPr>
        <w:numPr>
          <w:ilvl w:val="2"/>
          <w:numId w:val="900"/>
        </w:numPr>
        <w:spacing w:before="0" w:after="0"/>
      </w:pPr>
      <w:r>
        <w:t>Measures of Dispersion</w:t>
      </w:r>
    </w:p>
    <w:p>
      <w:pPr>
        <w:numPr>
          <w:ilvl w:val="3"/>
          <w:numId w:val="900"/>
        </w:numPr>
        <w:spacing w:before="0" w:after="0"/>
      </w:pPr>
      <w:r>
        <w:t>Variance</w:t>
      </w:r>
    </w:p>
    <w:p>
      <w:pPr>
        <w:numPr>
          <w:ilvl w:val="3"/>
          <w:numId w:val="900"/>
        </w:numPr>
        <w:spacing w:before="0" w:after="0"/>
      </w:pPr>
      <w:r>
        <w:t>Standard Deviation</w:t>
      </w:r>
    </w:p>
    <w:p>
      <w:pPr>
        <w:numPr>
          <w:ilvl w:val="3"/>
          <w:numId w:val="900"/>
        </w:numPr>
        <w:spacing w:before="0" w:after="0"/>
      </w:pPr>
      <w:r>
        <w:t>Range</w:t>
      </w:r>
    </w:p>
    <w:p>
      <w:pPr>
        <w:numPr>
          <w:ilvl w:val="3"/>
          <w:numId w:val="900"/>
        </w:numPr>
        <w:spacing w:before="0" w:after="0"/>
      </w:pPr>
      <w:r>
        <w:t>Interquartile Range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Test Statistics</w:t>
      </w:r>
    </w:p>
    <w:p>
      <w:pPr>
        <w:numPr>
          <w:ilvl w:val="2"/>
          <w:numId w:val="900"/>
        </w:numPr>
        <w:spacing w:before="0" w:after="0"/>
      </w:pPr>
      <w:r>
        <w:t>Chi-squared Test</w:t>
      </w:r>
    </w:p>
    <w:p>
      <w:pPr>
        <w:numPr>
          <w:ilvl w:val="3"/>
          <w:numId w:val="900"/>
        </w:numPr>
        <w:spacing w:before="0" w:after="0"/>
      </w:pPr>
      <w:r>
        <w:t>Goodness of Fit</w:t>
      </w:r>
    </w:p>
    <w:p>
      <w:pPr>
        <w:numPr>
          <w:ilvl w:val="3"/>
          <w:numId w:val="900"/>
        </w:numPr>
        <w:spacing w:before="0" w:after="0"/>
      </w:pPr>
      <w:r>
        <w:t>Independence Testing</w:t>
      </w:r>
    </w:p>
    <w:p>
      <w:pPr>
        <w:numPr>
          <w:ilvl w:val="2"/>
          <w:numId w:val="900"/>
        </w:numPr>
        <w:spacing w:before="0" w:after="0"/>
      </w:pPr>
      <w:r>
        <w:t>t-test</w:t>
      </w:r>
    </w:p>
    <w:p>
      <w:pPr>
        <w:numPr>
          <w:ilvl w:val="3"/>
          <w:numId w:val="900"/>
        </w:numPr>
        <w:spacing w:before="0" w:after="0"/>
      </w:pPr>
      <w:r>
        <w:t>One-sample t-test</w:t>
      </w:r>
    </w:p>
    <w:p>
      <w:pPr>
        <w:numPr>
          <w:ilvl w:val="3"/>
          <w:numId w:val="900"/>
        </w:numPr>
        <w:spacing w:before="0" w:after="0"/>
      </w:pPr>
      <w:r>
        <w:t>Two-sample t-test</w:t>
      </w:r>
    </w:p>
    <w:p>
      <w:pPr>
        <w:numPr>
          <w:ilvl w:val="3"/>
          <w:numId w:val="900"/>
        </w:numPr>
        <w:spacing w:before="0" w:after="0"/>
      </w:pPr>
      <w:r>
        <w:t>Paired t-test</w:t>
      </w:r>
    </w:p>
    <w:p>
      <w:pPr>
        <w:numPr>
          <w:ilvl w:val="2"/>
          <w:numId w:val="900"/>
        </w:numPr>
        <w:spacing w:before="0" w:after="0"/>
      </w:pPr>
      <w:r>
        <w:t>p-values and Significance Levels</w:t>
      </w:r>
    </w:p>
    <w:p>
      <w:pPr>
        <w:numPr>
          <w:ilvl w:val="2"/>
          <w:numId w:val="900"/>
        </w:numPr>
        <w:spacing w:before="0" w:after="0"/>
      </w:pPr>
      <w:r>
        <w:t>Type I and Type II Errors</w:t>
      </w:r>
    </w:p>
    <w:p>
      <w:pPr>
        <w:numPr>
          <w:ilvl w:val="1"/>
          <w:numId w:val="900"/>
        </w:numPr>
        <w:spacing w:before="0" w:after="0"/>
      </w:pPr>
      <w:r>
        <w:t>Correlation and Regression Analysis</w:t>
      </w:r>
    </w:p>
    <w:p>
      <w:pPr>
        <w:numPr>
          <w:ilvl w:val="2"/>
          <w:numId w:val="900"/>
        </w:numPr>
        <w:spacing w:before="0" w:after="0"/>
      </w:pPr>
      <w:r>
        <w:t>Pearson Correlation Coefficient</w:t>
      </w:r>
    </w:p>
    <w:p>
      <w:pPr>
        <w:numPr>
          <w:ilvl w:val="2"/>
          <w:numId w:val="900"/>
        </w:numPr>
        <w:spacing w:before="0" w:after="0"/>
      </w:pPr>
      <w:r>
        <w:t>Spearman Rank Correlation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Multiple Regression</w:t>
      </w:r>
    </w:p>
    <w:p>
      <w:pPr>
        <w:numPr>
          <w:ilvl w:val="0"/>
          <w:numId w:val="900"/>
        </w:numPr>
        <w:spacing w:before="0" w:after="0"/>
      </w:pPr>
      <w:r>
        <w:t>Model Fitting</w:t>
      </w:r>
    </w:p>
    <w:p>
      <w:pPr>
        <w:numPr>
          <w:ilvl w:val="1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Least Squares Method</w:t>
      </w:r>
    </w:p>
    <w:p>
      <w:pPr>
        <w:numPr>
          <w:ilvl w:val="2"/>
          <w:numId w:val="900"/>
        </w:numPr>
        <w:spacing w:before="0" w:after="0"/>
      </w:pPr>
      <w:r>
        <w:t>Weighted Least Squares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Non-linear Curve Fitting</w:t>
      </w:r>
    </w:p>
    <w:p>
      <w:pPr>
        <w:numPr>
          <w:ilvl w:val="2"/>
          <w:numId w:val="900"/>
        </w:numPr>
        <w:spacing w:before="0" w:after="0"/>
      </w:pPr>
      <w:r>
        <w:t>Common Non-linear Models</w:t>
      </w:r>
    </w:p>
    <w:p>
      <w:pPr>
        <w:numPr>
          <w:ilvl w:val="3"/>
          <w:numId w:val="900"/>
        </w:numPr>
        <w:spacing w:before="0" w:after="0"/>
      </w:pPr>
      <w:r>
        <w:t>Exponential Functions</w:t>
      </w:r>
    </w:p>
    <w:p>
      <w:pPr>
        <w:numPr>
          <w:ilvl w:val="3"/>
          <w:numId w:val="900"/>
        </w:numPr>
        <w:spacing w:before="0" w:after="0"/>
      </w:pPr>
      <w:r>
        <w:t>Power Functions</w:t>
      </w:r>
    </w:p>
    <w:p>
      <w:pPr>
        <w:numPr>
          <w:ilvl w:val="3"/>
          <w:numId w:val="900"/>
        </w:numPr>
        <w:spacing w:before="0" w:after="0"/>
      </w:pPr>
      <w:r>
        <w:t>Gaussian Functions</w:t>
      </w:r>
    </w:p>
    <w:p>
      <w:pPr>
        <w:numPr>
          <w:ilvl w:val="2"/>
          <w:numId w:val="900"/>
        </w:numPr>
        <w:spacing w:before="0" w:after="0"/>
      </w:pPr>
      <w:r>
        <w:t>Fitting Algorithms</w:t>
      </w:r>
    </w:p>
    <w:p>
      <w:pPr>
        <w:numPr>
          <w:ilvl w:val="3"/>
          <w:numId w:val="900"/>
        </w:numPr>
        <w:spacing w:before="0" w:after="0"/>
      </w:pPr>
      <w:r>
        <w:t>Levenberg-Marquardt Algorithm</w:t>
      </w:r>
    </w:p>
    <w:p>
      <w:pPr>
        <w:numPr>
          <w:ilvl w:val="3"/>
          <w:numId w:val="900"/>
        </w:numPr>
        <w:spacing w:before="0" w:after="0"/>
      </w:pPr>
      <w:r>
        <w:t>Gauss-Newton Method</w:t>
      </w:r>
    </w:p>
    <w:p>
      <w:pPr>
        <w:numPr>
          <w:ilvl w:val="2"/>
          <w:numId w:val="900"/>
        </w:numPr>
        <w:spacing w:before="0" w:after="0"/>
      </w:pPr>
      <w:r>
        <w:t>Initial Parameter Estimation</w:t>
      </w:r>
    </w:p>
    <w:p>
      <w:pPr>
        <w:numPr>
          <w:ilvl w:val="1"/>
          <w:numId w:val="900"/>
        </w:numPr>
        <w:spacing w:before="0" w:after="0"/>
      </w:pPr>
      <w:r>
        <w:t>Goodness of Fit</w:t>
      </w:r>
    </w:p>
    <w:p>
      <w:pPr>
        <w:numPr>
          <w:ilvl w:val="2"/>
          <w:numId w:val="900"/>
        </w:numPr>
        <w:spacing w:before="0" w:after="0"/>
      </w:pPr>
      <w:r>
        <w:t>R-squared</w:t>
      </w:r>
    </w:p>
    <w:p>
      <w:pPr>
        <w:numPr>
          <w:ilvl w:val="2"/>
          <w:numId w:val="900"/>
        </w:numPr>
        <w:spacing w:before="0" w:after="0"/>
      </w:pPr>
      <w:r>
        <w:t>Adjusted R-squared</w:t>
      </w:r>
    </w:p>
    <w:p>
      <w:pPr>
        <w:numPr>
          <w:ilvl w:val="2"/>
          <w:numId w:val="900"/>
        </w:numPr>
        <w:spacing w:before="0" w:after="0"/>
      </w:pPr>
      <w:r>
        <w:t>Chi-squared Statistic</w:t>
      </w:r>
    </w:p>
    <w:p>
      <w:pPr>
        <w:numPr>
          <w:ilvl w:val="2"/>
          <w:numId w:val="900"/>
        </w:numPr>
        <w:spacing w:before="0" w:after="0"/>
      </w:pPr>
      <w:r>
        <w:t>Residual Plots</w:t>
      </w:r>
    </w:p>
    <w:p>
      <w:pPr>
        <w:numPr>
          <w:ilvl w:val="2"/>
          <w:numId w:val="900"/>
        </w:numPr>
        <w:spacing w:before="0" w:after="0"/>
      </w:pPr>
      <w:r>
        <w:t>Akaike Information Criterion</w:t>
      </w:r>
    </w:p>
    <w:p>
      <w:pPr>
        <w:numPr>
          <w:ilvl w:val="1"/>
          <w:numId w:val="900"/>
        </w:numPr>
        <w:spacing w:before="0" w:after="0"/>
      </w:pPr>
      <w:r>
        <w:t>Parameter Estimation and Uncertainty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Bootstrap Methods</w:t>
      </w:r>
    </w:p>
    <w:p>
      <w:pPr>
        <w:numPr>
          <w:ilvl w:val="2"/>
          <w:numId w:val="900"/>
        </w:numPr>
        <w:spacing w:before="0" w:after="0"/>
      </w:pPr>
      <w:r>
        <w:t>Error Estimation Methods</w:t>
      </w:r>
    </w:p>
    <w:p>
      <w:pPr>
        <w:numPr>
          <w:ilvl w:val="0"/>
          <w:numId w:val="900"/>
        </w:numPr>
        <w:spacing w:before="0" w:after="0"/>
      </w:pPr>
      <w:r>
        <w:t>Fourier Analysis and Signal Processing</w:t>
      </w:r>
    </w:p>
    <w:p>
      <w:pPr>
        <w:numPr>
          <w:ilvl w:val="1"/>
          <w:numId w:val="900"/>
        </w:numPr>
        <w:spacing w:before="0" w:after="0"/>
      </w:pPr>
      <w:r>
        <w:t>Fourier Transforms</w:t>
      </w:r>
    </w:p>
    <w:p>
      <w:pPr>
        <w:numPr>
          <w:ilvl w:val="2"/>
          <w:numId w:val="900"/>
        </w:numPr>
        <w:spacing w:before="0" w:after="0"/>
      </w:pPr>
      <w:r>
        <w:t>Continuous Fourier Transform</w:t>
      </w:r>
    </w:p>
    <w:p>
      <w:pPr>
        <w:numPr>
          <w:ilvl w:val="2"/>
          <w:numId w:val="900"/>
        </w:numPr>
        <w:spacing w:before="0" w:after="0"/>
      </w:pPr>
      <w:r>
        <w:t>Discrete Fourier Transform</w:t>
      </w:r>
    </w:p>
    <w:p>
      <w:pPr>
        <w:numPr>
          <w:ilvl w:val="2"/>
          <w:numId w:val="900"/>
        </w:numPr>
        <w:spacing w:before="0" w:after="0"/>
      </w:pPr>
      <w:r>
        <w:t>Fast Fourier Transform</w:t>
      </w:r>
    </w:p>
    <w:p>
      <w:pPr>
        <w:numPr>
          <w:ilvl w:val="2"/>
          <w:numId w:val="900"/>
        </w:numPr>
        <w:spacing w:before="0" w:after="0"/>
      </w:pPr>
      <w:r>
        <w:t>Windowing Functions</w:t>
      </w:r>
    </w:p>
    <w:p>
      <w:pPr>
        <w:numPr>
          <w:ilvl w:val="1"/>
          <w:numId w:val="900"/>
        </w:numPr>
        <w:spacing w:before="0" w:after="0"/>
      </w:pPr>
      <w:r>
        <w:t>Power Spectra</w:t>
      </w:r>
    </w:p>
    <w:p>
      <w:pPr>
        <w:numPr>
          <w:ilvl w:val="2"/>
          <w:numId w:val="900"/>
        </w:numPr>
        <w:spacing w:before="0" w:after="0"/>
      </w:pPr>
      <w:r>
        <w:t>Power Spectral Density</w:t>
      </w:r>
    </w:p>
    <w:p>
      <w:pPr>
        <w:numPr>
          <w:ilvl w:val="2"/>
          <w:numId w:val="900"/>
        </w:numPr>
        <w:spacing w:before="0" w:after="0"/>
      </w:pPr>
      <w:r>
        <w:t>Periodogram</w:t>
      </w:r>
    </w:p>
    <w:p>
      <w:pPr>
        <w:numPr>
          <w:ilvl w:val="2"/>
          <w:numId w:val="900"/>
        </w:numPr>
        <w:spacing w:before="0" w:after="0"/>
      </w:pPr>
      <w:r>
        <w:t>Welch's Method</w:t>
      </w:r>
    </w:p>
    <w:p>
      <w:pPr>
        <w:numPr>
          <w:ilvl w:val="2"/>
          <w:numId w:val="900"/>
        </w:numPr>
        <w:spacing w:before="0" w:after="0"/>
      </w:pPr>
      <w:r>
        <w:t>Applications in Noise Analysis</w:t>
      </w:r>
    </w:p>
    <w:p>
      <w:pPr>
        <w:numPr>
          <w:ilvl w:val="1"/>
          <w:numId w:val="900"/>
        </w:numPr>
        <w:spacing w:before="0" w:after="0"/>
      </w:pPr>
      <w:r>
        <w:t>Filtering in the Frequency Domain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2"/>
          <w:numId w:val="900"/>
        </w:numPr>
        <w:spacing w:before="0" w:after="0"/>
      </w:pPr>
      <w:r>
        <w:t>Digital Filtering Techniques</w:t>
      </w:r>
    </w:p>
    <w:p>
      <w:pPr>
        <w:numPr>
          <w:ilvl w:val="2"/>
          <w:numId w:val="900"/>
        </w:numPr>
        <w:spacing w:before="0" w:after="0"/>
      </w:pPr>
      <w:r>
        <w:t>Filter Design</w:t>
      </w:r>
    </w:p>
    <w:p>
      <w:pPr>
        <w:numPr>
          <w:ilvl w:val="1"/>
          <w:numId w:val="900"/>
        </w:numPr>
        <w:spacing w:before="0" w:after="0"/>
      </w:pPr>
      <w:r>
        <w:t>Time-Frequency Analysis</w:t>
      </w:r>
    </w:p>
    <w:p>
      <w:pPr>
        <w:numPr>
          <w:ilvl w:val="2"/>
          <w:numId w:val="900"/>
        </w:numPr>
        <w:spacing w:before="0" w:after="0"/>
      </w:pPr>
      <w:r>
        <w:t>Short-Time Fourier Transform</w:t>
      </w:r>
    </w:p>
    <w:p>
      <w:pPr>
        <w:numPr>
          <w:ilvl w:val="2"/>
          <w:numId w:val="900"/>
        </w:numPr>
        <w:spacing w:before="0" w:after="0"/>
      </w:pPr>
      <w:r>
        <w:t>Wavelet Transform</w:t>
      </w:r>
    </w:p>
    <w:p>
      <w:pPr>
        <w:numPr>
          <w:ilvl w:val="0"/>
          <w:numId w:val="900"/>
        </w:numPr>
        <w:spacing w:before="0" w:after="0"/>
      </w:pPr>
      <w:r>
        <w:t>Monte Carlo Methods</w:t>
      </w:r>
    </w:p>
    <w:p>
      <w:pPr>
        <w:numPr>
          <w:ilvl w:val="1"/>
          <w:numId w:val="900"/>
        </w:numPr>
        <w:spacing w:before="0" w:after="0"/>
      </w:pPr>
      <w:r>
        <w:t>Random Number Generation</w:t>
      </w:r>
    </w:p>
    <w:p>
      <w:pPr>
        <w:numPr>
          <w:ilvl w:val="2"/>
          <w:numId w:val="900"/>
        </w:numPr>
        <w:spacing w:before="0" w:after="0"/>
      </w:pPr>
      <w:r>
        <w:t>Pseudo-random Generators</w:t>
      </w:r>
    </w:p>
    <w:p>
      <w:pPr>
        <w:numPr>
          <w:ilvl w:val="2"/>
          <w:numId w:val="900"/>
        </w:numPr>
        <w:spacing w:before="0" w:after="0"/>
      </w:pPr>
      <w:r>
        <w:t>True Random Sources</w:t>
      </w:r>
    </w:p>
    <w:p>
      <w:pPr>
        <w:numPr>
          <w:ilvl w:val="2"/>
          <w:numId w:val="900"/>
        </w:numPr>
        <w:spacing w:before="0" w:after="0"/>
      </w:pPr>
      <w:r>
        <w:t>Testing Randomness</w:t>
      </w:r>
    </w:p>
    <w:p>
      <w:pPr>
        <w:numPr>
          <w:ilvl w:val="1"/>
          <w:numId w:val="900"/>
        </w:numPr>
        <w:spacing w:before="0" w:after="0"/>
      </w:pPr>
      <w:r>
        <w:t>Simulation of Experiments</w:t>
      </w:r>
    </w:p>
    <w:p>
      <w:pPr>
        <w:numPr>
          <w:ilvl w:val="2"/>
          <w:numId w:val="900"/>
        </w:numPr>
        <w:spacing w:before="0" w:after="0"/>
      </w:pPr>
      <w:r>
        <w:t>Modeling Experimental Uncertainty</w:t>
      </w:r>
    </w:p>
    <w:p>
      <w:pPr>
        <w:numPr>
          <w:ilvl w:val="2"/>
          <w:numId w:val="900"/>
        </w:numPr>
        <w:spacing w:before="0" w:after="0"/>
      </w:pPr>
      <w:r>
        <w:t>Virtual Experiments</w:t>
      </w:r>
    </w:p>
    <w:p>
      <w:pPr>
        <w:numPr>
          <w:ilvl w:val="2"/>
          <w:numId w:val="900"/>
        </w:numPr>
        <w:spacing w:before="0" w:after="0"/>
      </w:pPr>
      <w:r>
        <w:t>Parameter Sensitivity Studies</w:t>
      </w:r>
    </w:p>
    <w:p>
      <w:pPr>
        <w:numPr>
          <w:ilvl w:val="1"/>
          <w:numId w:val="900"/>
        </w:numPr>
        <w:spacing w:before="0" w:after="0"/>
      </w:pPr>
      <w:r>
        <w:t>Error Propagation Simulation</w:t>
      </w:r>
    </w:p>
    <w:p>
      <w:pPr>
        <w:numPr>
          <w:ilvl w:val="2"/>
          <w:numId w:val="900"/>
        </w:numPr>
        <w:spacing w:before="0" w:after="0"/>
      </w:pPr>
      <w:r>
        <w:t>Statistical Sampling</w:t>
      </w:r>
    </w:p>
    <w:p>
      <w:pPr>
        <w:numPr>
          <w:ilvl w:val="2"/>
          <w:numId w:val="900"/>
        </w:numPr>
        <w:spacing w:before="0" w:after="0"/>
      </w:pPr>
      <w:r>
        <w:t>Confidence Interval Estimation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numPr>
          <w:ilvl w:val="1"/>
          <w:numId w:val="900"/>
        </w:numPr>
        <w:spacing w:before="0" w:after="0"/>
      </w:pPr>
      <w:r>
        <w:t>Optimization and Parameter Estimation</w:t>
      </w:r>
    </w:p>
    <w:p>
      <w:pPr>
        <w:numPr>
          <w:ilvl w:val="2"/>
          <w:numId w:val="900"/>
        </w:numPr>
        <w:spacing w:before="0" w:after="0"/>
      </w:pPr>
      <w:r>
        <w:t>Monte Carlo Optimization</w:t>
      </w:r>
    </w:p>
    <w:p>
      <w:pPr>
        <w:numPr>
          <w:ilvl w:val="2"/>
          <w:numId w:val="900"/>
        </w:numPr>
        <w:spacing w:before="0" w:after="0"/>
      </w:pPr>
      <w:r>
        <w:t>Markov Chain Monte Carlo</w:t>
      </w:r>
    </w:p>
    <w:p>
      <w:pPr>
        <w:pStyle w:val="Heading1"/>
      </w:pPr>
      <w:r>
        <w:t>Advanced Experimental Techniques</w:t>
      </w:r>
    </w:p>
    <w:p>
      <w:pPr>
        <w:numPr>
          <w:ilvl w:val="0"/>
          <w:numId w:val="900"/>
        </w:numPr>
        <w:spacing w:before="0" w:after="0"/>
      </w:pPr>
      <w:r>
        <w:t>Particle Physics Experiments</w:t>
      </w:r>
    </w:p>
    <w:p>
      <w:pPr>
        <w:numPr>
          <w:ilvl w:val="1"/>
          <w:numId w:val="900"/>
        </w:numPr>
        <w:spacing w:before="0" w:after="0"/>
      </w:pPr>
      <w:r>
        <w:t>Particle Accelerators</w:t>
      </w:r>
    </w:p>
    <w:p>
      <w:pPr>
        <w:numPr>
          <w:ilvl w:val="2"/>
          <w:numId w:val="900"/>
        </w:numPr>
        <w:spacing w:before="0" w:after="0"/>
      </w:pPr>
      <w:r>
        <w:t>Linear Accelerators</w:t>
      </w:r>
    </w:p>
    <w:p>
      <w:pPr>
        <w:numPr>
          <w:ilvl w:val="3"/>
          <w:numId w:val="900"/>
        </w:numPr>
        <w:spacing w:before="0" w:after="0"/>
      </w:pPr>
      <w:r>
        <w:t>RF Acceleration</w:t>
      </w:r>
    </w:p>
    <w:p>
      <w:pPr>
        <w:numPr>
          <w:ilvl w:val="3"/>
          <w:numId w:val="900"/>
        </w:numPr>
        <w:spacing w:before="0" w:after="0"/>
      </w:pPr>
      <w:r>
        <w:t>Beam Focusing</w:t>
      </w:r>
    </w:p>
    <w:p>
      <w:pPr>
        <w:numPr>
          <w:ilvl w:val="2"/>
          <w:numId w:val="900"/>
        </w:numPr>
        <w:spacing w:before="0" w:after="0"/>
      </w:pPr>
      <w:r>
        <w:t>Circular Accelerators</w:t>
      </w:r>
    </w:p>
    <w:p>
      <w:pPr>
        <w:numPr>
          <w:ilvl w:val="3"/>
          <w:numId w:val="900"/>
        </w:numPr>
        <w:spacing w:before="0" w:after="0"/>
      </w:pPr>
      <w:r>
        <w:t>Synchrotrons</w:t>
      </w:r>
    </w:p>
    <w:p>
      <w:pPr>
        <w:numPr>
          <w:ilvl w:val="3"/>
          <w:numId w:val="900"/>
        </w:numPr>
        <w:spacing w:before="0" w:after="0"/>
      </w:pPr>
      <w:r>
        <w:t>Storage Rings</w:t>
      </w:r>
    </w:p>
    <w:p>
      <w:pPr>
        <w:numPr>
          <w:ilvl w:val="3"/>
          <w:numId w:val="900"/>
        </w:numPr>
        <w:spacing w:before="0" w:after="0"/>
      </w:pPr>
      <w:r>
        <w:t>Beam Dynamics</w:t>
      </w:r>
    </w:p>
    <w:p>
      <w:pPr>
        <w:numPr>
          <w:ilvl w:val="2"/>
          <w:numId w:val="900"/>
        </w:numPr>
        <w:spacing w:before="0" w:after="0"/>
      </w:pPr>
      <w:r>
        <w:t>Colliding Beam Experiments</w:t>
      </w:r>
    </w:p>
    <w:p>
      <w:pPr>
        <w:numPr>
          <w:ilvl w:val="1"/>
          <w:numId w:val="900"/>
        </w:numPr>
        <w:spacing w:before="0" w:after="0"/>
      </w:pPr>
      <w:r>
        <w:t>Particle Detectors</w:t>
      </w:r>
    </w:p>
    <w:p>
      <w:pPr>
        <w:numPr>
          <w:ilvl w:val="2"/>
          <w:numId w:val="900"/>
        </w:numPr>
        <w:spacing w:before="0" w:after="0"/>
      </w:pPr>
      <w:r>
        <w:t>Tracking Detectors</w:t>
      </w:r>
    </w:p>
    <w:p>
      <w:pPr>
        <w:numPr>
          <w:ilvl w:val="3"/>
          <w:numId w:val="900"/>
        </w:numPr>
        <w:spacing w:before="0" w:after="0"/>
      </w:pPr>
      <w:r>
        <w:t>Wire Chambers</w:t>
      </w:r>
    </w:p>
    <w:p>
      <w:pPr>
        <w:numPr>
          <w:ilvl w:val="3"/>
          <w:numId w:val="900"/>
        </w:numPr>
        <w:spacing w:before="0" w:after="0"/>
      </w:pPr>
      <w:r>
        <w:t>Silicon Strip Detectors</w:t>
      </w:r>
    </w:p>
    <w:p>
      <w:pPr>
        <w:numPr>
          <w:ilvl w:val="3"/>
          <w:numId w:val="900"/>
        </w:numPr>
        <w:spacing w:before="0" w:after="0"/>
      </w:pPr>
      <w:r>
        <w:t>Time Projection Chambers</w:t>
      </w:r>
    </w:p>
    <w:p>
      <w:pPr>
        <w:numPr>
          <w:ilvl w:val="2"/>
          <w:numId w:val="900"/>
        </w:numPr>
        <w:spacing w:before="0" w:after="0"/>
      </w:pPr>
      <w:r>
        <w:t>Calorimeters</w:t>
      </w:r>
    </w:p>
    <w:p>
      <w:pPr>
        <w:numPr>
          <w:ilvl w:val="3"/>
          <w:numId w:val="900"/>
        </w:numPr>
        <w:spacing w:before="0" w:after="0"/>
      </w:pPr>
      <w:r>
        <w:t>Electromagnetic Calorimeters</w:t>
      </w:r>
    </w:p>
    <w:p>
      <w:pPr>
        <w:numPr>
          <w:ilvl w:val="3"/>
          <w:numId w:val="900"/>
        </w:numPr>
        <w:spacing w:before="0" w:after="0"/>
      </w:pPr>
      <w:r>
        <w:t>Hadronic Calorimeters</w:t>
      </w:r>
    </w:p>
    <w:p>
      <w:pPr>
        <w:numPr>
          <w:ilvl w:val="3"/>
          <w:numId w:val="900"/>
        </w:numPr>
        <w:spacing w:before="0" w:after="0"/>
      </w:pPr>
      <w:r>
        <w:t>Energy Resolution</w:t>
      </w:r>
    </w:p>
    <w:p>
      <w:pPr>
        <w:numPr>
          <w:ilvl w:val="2"/>
          <w:numId w:val="900"/>
        </w:numPr>
        <w:spacing w:before="0" w:after="0"/>
      </w:pPr>
      <w:r>
        <w:t>Cherenkov Detectors</w:t>
      </w:r>
    </w:p>
    <w:p>
      <w:pPr>
        <w:numPr>
          <w:ilvl w:val="3"/>
          <w:numId w:val="900"/>
        </w:numPr>
        <w:spacing w:before="0" w:after="0"/>
      </w:pPr>
      <w:r>
        <w:t>Threshold Cherenkov Detectors</w:t>
      </w:r>
    </w:p>
    <w:p>
      <w:pPr>
        <w:numPr>
          <w:ilvl w:val="3"/>
          <w:numId w:val="900"/>
        </w:numPr>
        <w:spacing w:before="0" w:after="0"/>
      </w:pPr>
      <w:r>
        <w:t>Ring Imaging Cherenkov Detectors</w:t>
      </w:r>
    </w:p>
    <w:p>
      <w:pPr>
        <w:numPr>
          <w:ilvl w:val="2"/>
          <w:numId w:val="900"/>
        </w:numPr>
        <w:spacing w:before="0" w:after="0"/>
      </w:pPr>
      <w:r>
        <w:t>Time-of-Flight Detectors</w:t>
      </w:r>
    </w:p>
    <w:p>
      <w:pPr>
        <w:numPr>
          <w:ilvl w:val="2"/>
          <w:numId w:val="900"/>
        </w:numPr>
        <w:spacing w:before="0" w:after="0"/>
      </w:pPr>
      <w:r>
        <w:t>Muon Detection Systems</w:t>
      </w:r>
    </w:p>
    <w:p>
      <w:pPr>
        <w:numPr>
          <w:ilvl w:val="1"/>
          <w:numId w:val="900"/>
        </w:numPr>
        <w:spacing w:before="0" w:after="0"/>
      </w:pPr>
      <w:r>
        <w:t>Trigger and Data Acquisition Systems</w:t>
      </w:r>
    </w:p>
    <w:p>
      <w:pPr>
        <w:numPr>
          <w:ilvl w:val="2"/>
          <w:numId w:val="900"/>
        </w:numPr>
        <w:spacing w:before="0" w:after="0"/>
      </w:pPr>
      <w:r>
        <w:t>Hardware Triggers</w:t>
      </w:r>
    </w:p>
    <w:p>
      <w:pPr>
        <w:numPr>
          <w:ilvl w:val="2"/>
          <w:numId w:val="900"/>
        </w:numPr>
        <w:spacing w:before="0" w:after="0"/>
      </w:pPr>
      <w:r>
        <w:t>Software Triggers</w:t>
      </w:r>
    </w:p>
    <w:p>
      <w:pPr>
        <w:numPr>
          <w:ilvl w:val="2"/>
          <w:numId w:val="900"/>
        </w:numPr>
        <w:spacing w:before="0" w:after="0"/>
      </w:pPr>
      <w:r>
        <w:t>Data Reduction Techniques</w:t>
      </w:r>
    </w:p>
    <w:p>
      <w:pPr>
        <w:numPr>
          <w:ilvl w:val="0"/>
          <w:numId w:val="900"/>
        </w:numPr>
        <w:spacing w:before="0" w:after="0"/>
      </w:pPr>
      <w:r>
        <w:t>Condensed Matter Physics Techniques</w:t>
      </w:r>
    </w:p>
    <w:p>
      <w:pPr>
        <w:numPr>
          <w:ilvl w:val="1"/>
          <w:numId w:val="900"/>
        </w:numPr>
        <w:spacing w:before="0" w:after="0"/>
      </w:pPr>
      <w:r>
        <w:t>X-ray Diffraction</w:t>
      </w:r>
    </w:p>
    <w:p>
      <w:pPr>
        <w:numPr>
          <w:ilvl w:val="2"/>
          <w:numId w:val="900"/>
        </w:numPr>
        <w:spacing w:before="0" w:after="0"/>
      </w:pPr>
      <w:r>
        <w:t>Principles of XRD</w:t>
      </w:r>
    </w:p>
    <w:p>
      <w:pPr>
        <w:numPr>
          <w:ilvl w:val="3"/>
          <w:numId w:val="900"/>
        </w:numPr>
        <w:spacing w:before="0" w:after="0"/>
      </w:pPr>
      <w:r>
        <w:t>Bragg's Law</w:t>
      </w:r>
    </w:p>
    <w:p>
      <w:pPr>
        <w:numPr>
          <w:ilvl w:val="3"/>
          <w:numId w:val="900"/>
        </w:numPr>
        <w:spacing w:before="0" w:after="0"/>
      </w:pPr>
      <w:r>
        <w:t>Crystal Structure Analysis</w:t>
      </w:r>
    </w:p>
    <w:p>
      <w:pPr>
        <w:numPr>
          <w:ilvl w:val="2"/>
          <w:numId w:val="900"/>
        </w:numPr>
        <w:spacing w:before="0" w:after="0"/>
      </w:pPr>
      <w:r>
        <w:t>Powder Diffraction</w:t>
      </w:r>
    </w:p>
    <w:p>
      <w:pPr>
        <w:numPr>
          <w:ilvl w:val="2"/>
          <w:numId w:val="900"/>
        </w:numPr>
        <w:spacing w:before="0" w:after="0"/>
      </w:pPr>
      <w:r>
        <w:t>Single Crystal Diffraction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3"/>
          <w:numId w:val="900"/>
        </w:numPr>
        <w:spacing w:before="0" w:after="0"/>
      </w:pPr>
      <w:r>
        <w:t>Peak Indexing</w:t>
      </w:r>
    </w:p>
    <w:p>
      <w:pPr>
        <w:numPr>
          <w:ilvl w:val="3"/>
          <w:numId w:val="900"/>
        </w:numPr>
        <w:spacing w:before="0" w:after="0"/>
      </w:pPr>
      <w:r>
        <w:t>Structure Refinement</w:t>
      </w:r>
    </w:p>
    <w:p>
      <w:pPr>
        <w:numPr>
          <w:ilvl w:val="1"/>
          <w:numId w:val="900"/>
        </w:numPr>
        <w:spacing w:before="0" w:after="0"/>
      </w:pPr>
      <w:r>
        <w:t>Neutron Scattering</w:t>
      </w:r>
    </w:p>
    <w:p>
      <w:pPr>
        <w:numPr>
          <w:ilvl w:val="2"/>
          <w:numId w:val="900"/>
        </w:numPr>
        <w:spacing w:before="0" w:after="0"/>
      </w:pPr>
      <w:r>
        <w:t>Elastic Scattering</w:t>
      </w:r>
    </w:p>
    <w:p>
      <w:pPr>
        <w:numPr>
          <w:ilvl w:val="3"/>
          <w:numId w:val="900"/>
        </w:numPr>
        <w:spacing w:before="0" w:after="0"/>
      </w:pPr>
      <w:r>
        <w:t>Structure Determination</w:t>
      </w:r>
    </w:p>
    <w:p>
      <w:pPr>
        <w:numPr>
          <w:ilvl w:val="3"/>
          <w:numId w:val="900"/>
        </w:numPr>
        <w:spacing w:before="0" w:after="0"/>
      </w:pPr>
      <w:r>
        <w:t>Magnetic Scattering</w:t>
      </w:r>
    </w:p>
    <w:p>
      <w:pPr>
        <w:numPr>
          <w:ilvl w:val="2"/>
          <w:numId w:val="900"/>
        </w:numPr>
        <w:spacing w:before="0" w:after="0"/>
      </w:pPr>
      <w:r>
        <w:t>Inelastic Scattering</w:t>
      </w:r>
    </w:p>
    <w:p>
      <w:pPr>
        <w:numPr>
          <w:ilvl w:val="3"/>
          <w:numId w:val="900"/>
        </w:numPr>
        <w:spacing w:before="0" w:after="0"/>
      </w:pPr>
      <w:r>
        <w:t>Phonon Spectroscopy</w:t>
      </w:r>
    </w:p>
    <w:p>
      <w:pPr>
        <w:numPr>
          <w:ilvl w:val="3"/>
          <w:numId w:val="900"/>
        </w:numPr>
        <w:spacing w:before="0" w:after="0"/>
      </w:pPr>
      <w:r>
        <w:t>Magnetic Excitations</w:t>
      </w:r>
    </w:p>
    <w:p>
      <w:pPr>
        <w:numPr>
          <w:ilvl w:val="2"/>
          <w:numId w:val="900"/>
        </w:numPr>
        <w:spacing w:before="0" w:after="0"/>
      </w:pPr>
      <w:r>
        <w:t>Small Angle Neutron Scattering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3"/>
          <w:numId w:val="900"/>
        </w:numPr>
        <w:spacing w:before="0" w:after="0"/>
      </w:pPr>
      <w:r>
        <w:t>Reactor Sources</w:t>
      </w:r>
    </w:p>
    <w:p>
      <w:pPr>
        <w:numPr>
          <w:ilvl w:val="3"/>
          <w:numId w:val="900"/>
        </w:numPr>
        <w:spacing w:before="0" w:after="0"/>
      </w:pPr>
      <w:r>
        <w:t>Spallation Sources</w:t>
      </w:r>
    </w:p>
    <w:p>
      <w:pPr>
        <w:numPr>
          <w:ilvl w:val="1"/>
          <w:numId w:val="900"/>
        </w:numPr>
        <w:spacing w:before="0" w:after="0"/>
      </w:pPr>
      <w:r>
        <w:t>Scanning Probe Microscopy</w:t>
      </w:r>
    </w:p>
    <w:p>
      <w:pPr>
        <w:numPr>
          <w:ilvl w:val="2"/>
          <w:numId w:val="900"/>
        </w:numPr>
        <w:spacing w:before="0" w:after="0"/>
      </w:pPr>
      <w:r>
        <w:t>Scanning Tunneling Microscopy</w:t>
      </w:r>
    </w:p>
    <w:p>
      <w:pPr>
        <w:numPr>
          <w:ilvl w:val="3"/>
          <w:numId w:val="900"/>
        </w:numPr>
        <w:spacing w:before="0" w:after="0"/>
      </w:pPr>
      <w:r>
        <w:t>Tunneling Current</w:t>
      </w:r>
    </w:p>
    <w:p>
      <w:pPr>
        <w:numPr>
          <w:ilvl w:val="3"/>
          <w:numId w:val="900"/>
        </w:numPr>
        <w:spacing w:before="0" w:after="0"/>
      </w:pPr>
      <w:r>
        <w:t>Atomic Resolution Imaging</w:t>
      </w:r>
    </w:p>
    <w:p>
      <w:pPr>
        <w:numPr>
          <w:ilvl w:val="3"/>
          <w:numId w:val="900"/>
        </w:numPr>
        <w:spacing w:before="0" w:after="0"/>
      </w:pPr>
      <w:r>
        <w:t>Spectroscopy Modes</w:t>
      </w:r>
    </w:p>
    <w:p>
      <w:pPr>
        <w:numPr>
          <w:ilvl w:val="2"/>
          <w:numId w:val="900"/>
        </w:numPr>
        <w:spacing w:before="0" w:after="0"/>
      </w:pPr>
      <w:r>
        <w:t>Atomic Force Microscopy</w:t>
      </w:r>
    </w:p>
    <w:p>
      <w:pPr>
        <w:numPr>
          <w:ilvl w:val="3"/>
          <w:numId w:val="900"/>
        </w:numPr>
        <w:spacing w:before="0" w:after="0"/>
      </w:pPr>
      <w:r>
        <w:t>Contact Mode</w:t>
      </w:r>
    </w:p>
    <w:p>
      <w:pPr>
        <w:numPr>
          <w:ilvl w:val="3"/>
          <w:numId w:val="900"/>
        </w:numPr>
        <w:spacing w:before="0" w:after="0"/>
      </w:pPr>
      <w:r>
        <w:t>Non-contact Mode</w:t>
      </w:r>
    </w:p>
    <w:p>
      <w:pPr>
        <w:numPr>
          <w:ilvl w:val="3"/>
          <w:numId w:val="900"/>
        </w:numPr>
        <w:spacing w:before="0" w:after="0"/>
      </w:pPr>
      <w:r>
        <w:t>Tapping Mode</w:t>
      </w:r>
    </w:p>
    <w:p>
      <w:pPr>
        <w:numPr>
          <w:ilvl w:val="3"/>
          <w:numId w:val="900"/>
        </w:numPr>
        <w:spacing w:before="0" w:after="0"/>
      </w:pPr>
      <w:r>
        <w:t>Force Spectroscopy</w:t>
      </w:r>
    </w:p>
    <w:p>
      <w:pPr>
        <w:numPr>
          <w:ilvl w:val="2"/>
          <w:numId w:val="900"/>
        </w:numPr>
        <w:spacing w:before="0" w:after="0"/>
      </w:pPr>
      <w:r>
        <w:t>Other Scanning Probe Techniques</w:t>
      </w:r>
    </w:p>
    <w:p>
      <w:pPr>
        <w:numPr>
          <w:ilvl w:val="3"/>
          <w:numId w:val="900"/>
        </w:numPr>
        <w:spacing w:before="0" w:after="0"/>
      </w:pPr>
      <w:r>
        <w:t>Magnetic Force Microscopy</w:t>
      </w:r>
    </w:p>
    <w:p>
      <w:pPr>
        <w:numPr>
          <w:ilvl w:val="3"/>
          <w:numId w:val="900"/>
        </w:numPr>
        <w:spacing w:before="0" w:after="0"/>
      </w:pPr>
      <w:r>
        <w:t>Electrostatic Force Microscopy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3"/>
          <w:numId w:val="900"/>
        </w:numPr>
        <w:spacing w:before="0" w:after="0"/>
      </w:pPr>
      <w:r>
        <w:t>Electron-Sample Interactions</w:t>
      </w:r>
    </w:p>
    <w:p>
      <w:pPr>
        <w:numPr>
          <w:ilvl w:val="3"/>
          <w:numId w:val="900"/>
        </w:numPr>
        <w:spacing w:before="0" w:after="0"/>
      </w:pPr>
      <w:r>
        <w:t>Secondary Electron Imaging</w:t>
      </w:r>
    </w:p>
    <w:p>
      <w:pPr>
        <w:numPr>
          <w:ilvl w:val="3"/>
          <w:numId w:val="900"/>
        </w:numPr>
        <w:spacing w:before="0" w:after="0"/>
      </w:pPr>
      <w:r>
        <w:t>Backscattered Electron Imaging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3"/>
          <w:numId w:val="900"/>
        </w:numPr>
        <w:spacing w:before="0" w:after="0"/>
      </w:pPr>
      <w:r>
        <w:t>Bright Field Imaging</w:t>
      </w:r>
    </w:p>
    <w:p>
      <w:pPr>
        <w:numPr>
          <w:ilvl w:val="3"/>
          <w:numId w:val="900"/>
        </w:numPr>
        <w:spacing w:before="0" w:after="0"/>
      </w:pPr>
      <w:r>
        <w:t>Dark Field Imaging</w:t>
      </w:r>
    </w:p>
    <w:p>
      <w:pPr>
        <w:numPr>
          <w:ilvl w:val="3"/>
          <w:numId w:val="900"/>
        </w:numPr>
        <w:spacing w:before="0" w:after="0"/>
      </w:pPr>
      <w:r>
        <w:t>Electron Diffraction</w:t>
      </w:r>
    </w:p>
    <w:p>
      <w:pPr>
        <w:numPr>
          <w:ilvl w:val="3"/>
          <w:numId w:val="900"/>
        </w:numPr>
        <w:spacing w:before="0" w:after="0"/>
      </w:pPr>
      <w:r>
        <w:t>High Resolution TEM</w:t>
      </w:r>
    </w:p>
    <w:p>
      <w:pPr>
        <w:numPr>
          <w:ilvl w:val="2"/>
          <w:numId w:val="900"/>
        </w:numPr>
        <w:spacing w:before="0" w:after="0"/>
      </w:pPr>
      <w:r>
        <w:t>Sample Preparation Techniques</w:t>
      </w:r>
    </w:p>
    <w:p>
      <w:pPr>
        <w:numPr>
          <w:ilvl w:val="1"/>
          <w:numId w:val="900"/>
        </w:numPr>
        <w:spacing w:before="0" w:after="0"/>
      </w:pPr>
      <w:r>
        <w:t>Magnetic Resonance</w:t>
      </w:r>
    </w:p>
    <w:p>
      <w:pPr>
        <w:numPr>
          <w:ilvl w:val="2"/>
          <w:numId w:val="900"/>
        </w:numPr>
        <w:spacing w:before="0" w:after="0"/>
      </w:pPr>
      <w:r>
        <w:t>Nuclear Magnetic Resonance</w:t>
      </w:r>
    </w:p>
    <w:p>
      <w:pPr>
        <w:numPr>
          <w:ilvl w:val="3"/>
          <w:numId w:val="900"/>
        </w:numPr>
        <w:spacing w:before="0" w:after="0"/>
      </w:pPr>
      <w:r>
        <w:t>Chemical Shifts</w:t>
      </w:r>
    </w:p>
    <w:p>
      <w:pPr>
        <w:numPr>
          <w:ilvl w:val="3"/>
          <w:numId w:val="900"/>
        </w:numPr>
        <w:spacing w:before="0" w:after="0"/>
      </w:pPr>
      <w:r>
        <w:t>Spin-Spin Coupling</w:t>
      </w:r>
    </w:p>
    <w:p>
      <w:pPr>
        <w:numPr>
          <w:ilvl w:val="3"/>
          <w:numId w:val="900"/>
        </w:numPr>
        <w:spacing w:before="0" w:after="0"/>
      </w:pPr>
      <w:r>
        <w:t>Relaxation Times</w:t>
      </w:r>
    </w:p>
    <w:p>
      <w:pPr>
        <w:numPr>
          <w:ilvl w:val="2"/>
          <w:numId w:val="900"/>
        </w:numPr>
        <w:spacing w:before="0" w:after="0"/>
      </w:pPr>
      <w:r>
        <w:t>Electron Spin Resonance</w:t>
      </w:r>
    </w:p>
    <w:p>
      <w:pPr>
        <w:numPr>
          <w:ilvl w:val="3"/>
          <w:numId w:val="900"/>
        </w:numPr>
        <w:spacing w:before="0" w:after="0"/>
      </w:pPr>
      <w:r>
        <w:t>g-factor Measurements</w:t>
      </w:r>
    </w:p>
    <w:p>
      <w:pPr>
        <w:numPr>
          <w:ilvl w:val="3"/>
          <w:numId w:val="900"/>
        </w:numPr>
        <w:spacing w:before="0" w:after="0"/>
      </w:pPr>
      <w:r>
        <w:t>Hyperfine Interactions</w:t>
      </w:r>
    </w:p>
    <w:p>
      <w:pPr>
        <w:numPr>
          <w:ilvl w:val="3"/>
          <w:numId w:val="900"/>
        </w:numPr>
        <w:spacing w:before="0" w:after="0"/>
      </w:pPr>
      <w:r>
        <w:t>Spin Dynamics</w:t>
      </w:r>
    </w:p>
    <w:p>
      <w:pPr>
        <w:numPr>
          <w:ilvl w:val="2"/>
          <w:numId w:val="900"/>
        </w:numPr>
        <w:spacing w:before="0" w:after="0"/>
      </w:pPr>
      <w:r>
        <w:t>Magnetic Resonance Imaging</w:t>
      </w:r>
    </w:p>
    <w:p>
      <w:pPr>
        <w:numPr>
          <w:ilvl w:val="1"/>
          <w:numId w:val="900"/>
        </w:numPr>
        <w:spacing w:before="0" w:after="0"/>
      </w:pPr>
      <w:r>
        <w:t>Electrical Transport Measurements</w:t>
      </w:r>
    </w:p>
    <w:p>
      <w:pPr>
        <w:numPr>
          <w:ilvl w:val="2"/>
          <w:numId w:val="900"/>
        </w:numPr>
        <w:spacing w:before="0" w:after="0"/>
      </w:pPr>
      <w:r>
        <w:t>Four-Point Probe Method</w:t>
      </w:r>
    </w:p>
    <w:p>
      <w:pPr>
        <w:numPr>
          <w:ilvl w:val="3"/>
          <w:numId w:val="900"/>
        </w:numPr>
        <w:spacing w:before="0" w:after="0"/>
      </w:pPr>
      <w:r>
        <w:t>Van der Pauw Technique</w:t>
      </w:r>
    </w:p>
    <w:p>
      <w:pPr>
        <w:numPr>
          <w:ilvl w:val="3"/>
          <w:numId w:val="900"/>
        </w:numPr>
        <w:spacing w:before="0" w:after="0"/>
      </w:pPr>
      <w:r>
        <w:t>Resistivity Measurements</w:t>
      </w:r>
    </w:p>
    <w:p>
      <w:pPr>
        <w:numPr>
          <w:ilvl w:val="2"/>
          <w:numId w:val="900"/>
        </w:numPr>
        <w:spacing w:before="0" w:after="0"/>
      </w:pPr>
      <w:r>
        <w:t>Hall Effect Measurements</w:t>
      </w:r>
    </w:p>
    <w:p>
      <w:pPr>
        <w:numPr>
          <w:ilvl w:val="3"/>
          <w:numId w:val="900"/>
        </w:numPr>
        <w:spacing w:before="0" w:after="0"/>
      </w:pPr>
      <w:r>
        <w:t>Carrier Concentration</w:t>
      </w:r>
    </w:p>
    <w:p>
      <w:pPr>
        <w:numPr>
          <w:ilvl w:val="3"/>
          <w:numId w:val="900"/>
        </w:numPr>
        <w:spacing w:before="0" w:after="0"/>
      </w:pPr>
      <w:r>
        <w:t>Mobility Determination</w:t>
      </w:r>
    </w:p>
    <w:p>
      <w:pPr>
        <w:numPr>
          <w:ilvl w:val="2"/>
          <w:numId w:val="900"/>
        </w:numPr>
        <w:spacing w:before="0" w:after="0"/>
      </w:pPr>
      <w:r>
        <w:t>Magnetoresistance</w:t>
      </w:r>
    </w:p>
    <w:p>
      <w:pPr>
        <w:numPr>
          <w:ilvl w:val="2"/>
          <w:numId w:val="900"/>
        </w:numPr>
        <w:spacing w:before="0" w:after="0"/>
      </w:pPr>
      <w:r>
        <w:t>AC Transport Measurements</w:t>
      </w:r>
    </w:p>
    <w:p>
      <w:pPr>
        <w:numPr>
          <w:ilvl w:val="0"/>
          <w:numId w:val="900"/>
        </w:numPr>
        <w:spacing w:before="0" w:after="0"/>
      </w:pPr>
      <w:r>
        <w:t>Atomic, Molecular, and Optical Physics Techniques</w:t>
      </w:r>
    </w:p>
    <w:p>
      <w:pPr>
        <w:numPr>
          <w:ilvl w:val="1"/>
          <w:numId w:val="900"/>
        </w:numPr>
        <w:spacing w:before="0" w:after="0"/>
      </w:pPr>
      <w:r>
        <w:t>Laser Spectroscopy</w:t>
      </w:r>
    </w:p>
    <w:p>
      <w:pPr>
        <w:numPr>
          <w:ilvl w:val="2"/>
          <w:numId w:val="900"/>
        </w:numPr>
        <w:spacing w:before="0" w:after="0"/>
      </w:pPr>
      <w:r>
        <w:t>Absorption Spectroscopy</w:t>
      </w:r>
    </w:p>
    <w:p>
      <w:pPr>
        <w:numPr>
          <w:ilvl w:val="3"/>
          <w:numId w:val="900"/>
        </w:numPr>
        <w:spacing w:before="0" w:after="0"/>
      </w:pPr>
      <w:r>
        <w:t>Beer-Lambert Law</w:t>
      </w:r>
    </w:p>
    <w:p>
      <w:pPr>
        <w:numPr>
          <w:ilvl w:val="3"/>
          <w:numId w:val="900"/>
        </w:numPr>
        <w:spacing w:before="0" w:after="0"/>
      </w:pPr>
      <w:r>
        <w:t>Cavity Ring-Down Spectroscopy</w:t>
      </w:r>
    </w:p>
    <w:p>
      <w:pPr>
        <w:numPr>
          <w:ilvl w:val="2"/>
          <w:numId w:val="900"/>
        </w:numPr>
        <w:spacing w:before="0" w:after="0"/>
      </w:pPr>
      <w:r>
        <w:t>Emission Spectroscopy</w:t>
      </w:r>
    </w:p>
    <w:p>
      <w:pPr>
        <w:numPr>
          <w:ilvl w:val="3"/>
          <w:numId w:val="900"/>
        </w:numPr>
        <w:spacing w:before="0" w:after="0"/>
      </w:pPr>
      <w:r>
        <w:t>Fluorescence</w:t>
      </w:r>
    </w:p>
    <w:p>
      <w:pPr>
        <w:numPr>
          <w:ilvl w:val="3"/>
          <w:numId w:val="900"/>
        </w:numPr>
        <w:spacing w:before="0" w:after="0"/>
      </w:pPr>
      <w:r>
        <w:t>Phosphorescence</w:t>
      </w:r>
    </w:p>
    <w:p>
      <w:pPr>
        <w:numPr>
          <w:ilvl w:val="2"/>
          <w:numId w:val="900"/>
        </w:numPr>
        <w:spacing w:before="0" w:after="0"/>
      </w:pPr>
      <w:r>
        <w:t>Doppler-Free Techniques</w:t>
      </w:r>
    </w:p>
    <w:p>
      <w:pPr>
        <w:numPr>
          <w:ilvl w:val="3"/>
          <w:numId w:val="900"/>
        </w:numPr>
        <w:spacing w:before="0" w:after="0"/>
      </w:pPr>
      <w:r>
        <w:t>Saturated Absorption</w:t>
      </w:r>
    </w:p>
    <w:p>
      <w:pPr>
        <w:numPr>
          <w:ilvl w:val="3"/>
          <w:numId w:val="900"/>
        </w:numPr>
        <w:spacing w:before="0" w:after="0"/>
      </w:pPr>
      <w:r>
        <w:t>Two-Photon Spectroscopy</w:t>
      </w:r>
    </w:p>
    <w:p>
      <w:pPr>
        <w:numPr>
          <w:ilvl w:val="2"/>
          <w:numId w:val="900"/>
        </w:numPr>
        <w:spacing w:before="0" w:after="0"/>
      </w:pPr>
      <w:r>
        <w:t>Time-Resolved Spectroscopy</w:t>
      </w:r>
    </w:p>
    <w:p>
      <w:pPr>
        <w:numPr>
          <w:ilvl w:val="3"/>
          <w:numId w:val="900"/>
        </w:numPr>
        <w:spacing w:before="0" w:after="0"/>
      </w:pPr>
      <w:r>
        <w:t>Pump-Probe Techniques</w:t>
      </w:r>
    </w:p>
    <w:p>
      <w:pPr>
        <w:numPr>
          <w:ilvl w:val="3"/>
          <w:numId w:val="900"/>
        </w:numPr>
        <w:spacing w:before="0" w:after="0"/>
      </w:pPr>
      <w:r>
        <w:t>Femtosecond Spectroscopy</w:t>
      </w:r>
    </w:p>
    <w:p>
      <w:pPr>
        <w:numPr>
          <w:ilvl w:val="1"/>
          <w:numId w:val="900"/>
        </w:numPr>
        <w:spacing w:before="0" w:after="0"/>
      </w:pPr>
      <w:r>
        <w:t>Ion and Atom Trapping</w:t>
      </w:r>
    </w:p>
    <w:p>
      <w:pPr>
        <w:numPr>
          <w:ilvl w:val="2"/>
          <w:numId w:val="900"/>
        </w:numPr>
        <w:spacing w:before="0" w:after="0"/>
      </w:pPr>
      <w:r>
        <w:t>Paul Traps</w:t>
      </w:r>
    </w:p>
    <w:p>
      <w:pPr>
        <w:numPr>
          <w:ilvl w:val="3"/>
          <w:numId w:val="900"/>
        </w:numPr>
        <w:spacing w:before="0" w:after="0"/>
      </w:pPr>
      <w:r>
        <w:t>RF Quadrupole Traps</w:t>
      </w:r>
    </w:p>
    <w:p>
      <w:pPr>
        <w:numPr>
          <w:ilvl w:val="3"/>
          <w:numId w:val="900"/>
        </w:numPr>
        <w:spacing w:before="0" w:after="0"/>
      </w:pPr>
      <w:r>
        <w:t>Linear Ion Traps</w:t>
      </w:r>
    </w:p>
    <w:p>
      <w:pPr>
        <w:numPr>
          <w:ilvl w:val="2"/>
          <w:numId w:val="900"/>
        </w:numPr>
        <w:spacing w:before="0" w:after="0"/>
      </w:pPr>
      <w:r>
        <w:t>Penning Traps</w:t>
      </w:r>
    </w:p>
    <w:p>
      <w:pPr>
        <w:numPr>
          <w:ilvl w:val="3"/>
          <w:numId w:val="900"/>
        </w:numPr>
        <w:spacing w:before="0" w:after="0"/>
      </w:pPr>
      <w:r>
        <w:t>Magnetic Confinement</w:t>
      </w:r>
    </w:p>
    <w:p>
      <w:pPr>
        <w:numPr>
          <w:ilvl w:val="3"/>
          <w:numId w:val="900"/>
        </w:numPr>
        <w:spacing w:before="0" w:after="0"/>
      </w:pPr>
      <w:r>
        <w:t>Precision Mass Spectrometry</w:t>
      </w:r>
    </w:p>
    <w:p>
      <w:pPr>
        <w:numPr>
          <w:ilvl w:val="2"/>
          <w:numId w:val="900"/>
        </w:numPr>
        <w:spacing w:before="0" w:after="0"/>
      </w:pPr>
      <w:r>
        <w:t>Magneto-Optical Traps</w:t>
      </w:r>
    </w:p>
    <w:p>
      <w:pPr>
        <w:numPr>
          <w:ilvl w:val="3"/>
          <w:numId w:val="900"/>
        </w:numPr>
        <w:spacing w:before="0" w:after="0"/>
      </w:pPr>
      <w:r>
        <w:t>Doppler Cooling</w:t>
      </w:r>
    </w:p>
    <w:p>
      <w:pPr>
        <w:numPr>
          <w:ilvl w:val="3"/>
          <w:numId w:val="900"/>
        </w:numPr>
        <w:spacing w:before="0" w:after="0"/>
      </w:pPr>
      <w:r>
        <w:t>Optical Molasses</w:t>
      </w:r>
    </w:p>
    <w:p>
      <w:pPr>
        <w:numPr>
          <w:ilvl w:val="2"/>
          <w:numId w:val="900"/>
        </w:numPr>
        <w:spacing w:before="0" w:after="0"/>
      </w:pPr>
      <w:r>
        <w:t>Optical Dipole Traps</w:t>
      </w:r>
    </w:p>
    <w:p>
      <w:pPr>
        <w:numPr>
          <w:ilvl w:val="1"/>
          <w:numId w:val="900"/>
        </w:numPr>
        <w:spacing w:before="0" w:after="0"/>
      </w:pPr>
      <w:r>
        <w:t>Laser Cooling and Trapping</w:t>
      </w:r>
    </w:p>
    <w:p>
      <w:pPr>
        <w:numPr>
          <w:ilvl w:val="2"/>
          <w:numId w:val="900"/>
        </w:numPr>
        <w:spacing w:before="0" w:after="0"/>
      </w:pPr>
      <w:r>
        <w:t>Doppler Cooling</w:t>
      </w:r>
    </w:p>
    <w:p>
      <w:pPr>
        <w:numPr>
          <w:ilvl w:val="3"/>
          <w:numId w:val="900"/>
        </w:numPr>
        <w:spacing w:before="0" w:after="0"/>
      </w:pPr>
      <w:r>
        <w:t>Radiation Pressure</w:t>
      </w:r>
    </w:p>
    <w:p>
      <w:pPr>
        <w:numPr>
          <w:ilvl w:val="3"/>
          <w:numId w:val="900"/>
        </w:numPr>
        <w:spacing w:before="0" w:after="0"/>
      </w:pPr>
      <w:r>
        <w:t>Cooling Limits</w:t>
      </w:r>
    </w:p>
    <w:p>
      <w:pPr>
        <w:numPr>
          <w:ilvl w:val="2"/>
          <w:numId w:val="900"/>
        </w:numPr>
        <w:spacing w:before="0" w:after="0"/>
      </w:pPr>
      <w:r>
        <w:t>Sub-Doppler Techniques</w:t>
      </w:r>
    </w:p>
    <w:p>
      <w:pPr>
        <w:numPr>
          <w:ilvl w:val="3"/>
          <w:numId w:val="900"/>
        </w:numPr>
        <w:spacing w:before="0" w:after="0"/>
      </w:pPr>
      <w:r>
        <w:t>Sisyphus Cooling</w:t>
      </w:r>
    </w:p>
    <w:p>
      <w:pPr>
        <w:numPr>
          <w:ilvl w:val="3"/>
          <w:numId w:val="900"/>
        </w:numPr>
        <w:spacing w:before="0" w:after="0"/>
      </w:pPr>
      <w:r>
        <w:t>Velocity-Selective Coherent Population Trapping</w:t>
      </w:r>
    </w:p>
    <w:p>
      <w:pPr>
        <w:numPr>
          <w:ilvl w:val="2"/>
          <w:numId w:val="900"/>
        </w:numPr>
        <w:spacing w:before="0" w:after="0"/>
      </w:pPr>
      <w:r>
        <w:t>Evaporative Cooling</w:t>
      </w:r>
    </w:p>
    <w:p>
      <w:pPr>
        <w:numPr>
          <w:ilvl w:val="2"/>
          <w:numId w:val="900"/>
        </w:numPr>
        <w:spacing w:before="0" w:after="0"/>
      </w:pPr>
      <w:r>
        <w:t>Bose-Einstein Condensation</w:t>
      </w:r>
    </w:p>
    <w:p>
      <w:pPr>
        <w:numPr>
          <w:ilvl w:val="1"/>
          <w:numId w:val="900"/>
        </w:numPr>
        <w:spacing w:before="0" w:after="0"/>
      </w:pPr>
      <w:r>
        <w:t>Quantum Optics Experiments</w:t>
      </w:r>
    </w:p>
    <w:p>
      <w:pPr>
        <w:numPr>
          <w:ilvl w:val="2"/>
          <w:numId w:val="900"/>
        </w:numPr>
        <w:spacing w:before="0" w:after="0"/>
      </w:pPr>
      <w:r>
        <w:t>Single Photon Detection</w:t>
      </w:r>
    </w:p>
    <w:p>
      <w:pPr>
        <w:numPr>
          <w:ilvl w:val="2"/>
          <w:numId w:val="900"/>
        </w:numPr>
        <w:spacing w:before="0" w:after="0"/>
      </w:pPr>
      <w:r>
        <w:t>Photon Correlation Measurements</w:t>
      </w:r>
    </w:p>
    <w:p>
      <w:pPr>
        <w:numPr>
          <w:ilvl w:val="2"/>
          <w:numId w:val="900"/>
        </w:numPr>
        <w:spacing w:before="0" w:after="0"/>
      </w:pPr>
      <w:r>
        <w:t>Quantum Interference</w:t>
      </w:r>
    </w:p>
    <w:p>
      <w:pPr>
        <w:numPr>
          <w:ilvl w:val="2"/>
          <w:numId w:val="900"/>
        </w:numPr>
        <w:spacing w:before="0" w:after="0"/>
      </w:pPr>
      <w:r>
        <w:t>Entanglement Generation and Detection</w:t>
      </w:r>
    </w:p>
    <w:p>
      <w:pPr>
        <w:numPr>
          <w:ilvl w:val="0"/>
          <w:numId w:val="900"/>
        </w:numPr>
        <w:spacing w:before="0" w:after="0"/>
      </w:pPr>
      <w:r>
        <w:t>Astrophysics and Cosmology Experiments</w:t>
      </w:r>
    </w:p>
    <w:p>
      <w:pPr>
        <w:numPr>
          <w:ilvl w:val="1"/>
          <w:numId w:val="900"/>
        </w:numPr>
        <w:spacing w:before="0" w:after="0"/>
      </w:pPr>
      <w:r>
        <w:t>Telescopes</w:t>
      </w:r>
    </w:p>
    <w:p>
      <w:pPr>
        <w:numPr>
          <w:ilvl w:val="2"/>
          <w:numId w:val="900"/>
        </w:numPr>
        <w:spacing w:before="0" w:after="0"/>
      </w:pPr>
      <w:r>
        <w:t>Optical Telescopes</w:t>
      </w:r>
    </w:p>
    <w:p>
      <w:pPr>
        <w:numPr>
          <w:ilvl w:val="3"/>
          <w:numId w:val="900"/>
        </w:numPr>
        <w:spacing w:before="0" w:after="0"/>
      </w:pPr>
      <w:r>
        <w:t>Reflecting Telescopes</w:t>
      </w:r>
    </w:p>
    <w:p>
      <w:pPr>
        <w:numPr>
          <w:ilvl w:val="3"/>
          <w:numId w:val="900"/>
        </w:numPr>
        <w:spacing w:before="0" w:after="0"/>
      </w:pPr>
      <w:r>
        <w:t>Refracting Telescopes</w:t>
      </w:r>
    </w:p>
    <w:p>
      <w:pPr>
        <w:numPr>
          <w:ilvl w:val="3"/>
          <w:numId w:val="900"/>
        </w:numPr>
        <w:spacing w:before="0" w:after="0"/>
      </w:pPr>
      <w:r>
        <w:t>Adaptive Optics</w:t>
      </w:r>
    </w:p>
    <w:p>
      <w:pPr>
        <w:numPr>
          <w:ilvl w:val="2"/>
          <w:numId w:val="900"/>
        </w:numPr>
        <w:spacing w:before="0" w:after="0"/>
      </w:pPr>
      <w:r>
        <w:t>Radio Telescopes</w:t>
      </w:r>
    </w:p>
    <w:p>
      <w:pPr>
        <w:numPr>
          <w:ilvl w:val="3"/>
          <w:numId w:val="900"/>
        </w:numPr>
        <w:spacing w:before="0" w:after="0"/>
      </w:pPr>
      <w:r>
        <w:t>Single Dish Telescopes</w:t>
      </w:r>
    </w:p>
    <w:p>
      <w:pPr>
        <w:numPr>
          <w:ilvl w:val="3"/>
          <w:numId w:val="900"/>
        </w:numPr>
        <w:spacing w:before="0" w:after="0"/>
      </w:pPr>
      <w:r>
        <w:t>Interferometry Arrays</w:t>
      </w:r>
    </w:p>
    <w:p>
      <w:pPr>
        <w:numPr>
          <w:ilvl w:val="3"/>
          <w:numId w:val="900"/>
        </w:numPr>
        <w:spacing w:before="0" w:after="0"/>
      </w:pPr>
      <w:r>
        <w:t>Very Long Baseline Interferometry</w:t>
      </w:r>
    </w:p>
    <w:p>
      <w:pPr>
        <w:numPr>
          <w:ilvl w:val="2"/>
          <w:numId w:val="900"/>
        </w:numPr>
        <w:spacing w:before="0" w:after="0"/>
      </w:pPr>
      <w:r>
        <w:t>X-ray Telescopes</w:t>
      </w:r>
    </w:p>
    <w:p>
      <w:pPr>
        <w:numPr>
          <w:ilvl w:val="3"/>
          <w:numId w:val="900"/>
        </w:numPr>
        <w:spacing w:before="0" w:after="0"/>
      </w:pPr>
      <w:r>
        <w:t>Grazing Incidence Optics</w:t>
      </w:r>
    </w:p>
    <w:p>
      <w:pPr>
        <w:numPr>
          <w:ilvl w:val="3"/>
          <w:numId w:val="900"/>
        </w:numPr>
        <w:spacing w:before="0" w:after="0"/>
      </w:pPr>
      <w:r>
        <w:t>Focusing Systems</w:t>
      </w:r>
    </w:p>
    <w:p>
      <w:pPr>
        <w:numPr>
          <w:ilvl w:val="2"/>
          <w:numId w:val="900"/>
        </w:numPr>
        <w:spacing w:before="0" w:after="0"/>
      </w:pPr>
      <w:r>
        <w:t>Gamma-ray Telescopes</w:t>
      </w:r>
    </w:p>
    <w:p>
      <w:pPr>
        <w:numPr>
          <w:ilvl w:val="3"/>
          <w:numId w:val="900"/>
        </w:numPr>
        <w:spacing w:before="0" w:after="0"/>
      </w:pPr>
      <w:r>
        <w:t>Compton Telescopes</w:t>
      </w:r>
    </w:p>
    <w:p>
      <w:pPr>
        <w:numPr>
          <w:ilvl w:val="3"/>
          <w:numId w:val="900"/>
        </w:numPr>
        <w:spacing w:before="0" w:after="0"/>
      </w:pPr>
      <w:r>
        <w:t>Pair Production Telescopes</w:t>
      </w:r>
    </w:p>
    <w:p>
      <w:pPr>
        <w:numPr>
          <w:ilvl w:val="1"/>
          <w:numId w:val="900"/>
        </w:numPr>
        <w:spacing w:before="0" w:after="0"/>
      </w:pPr>
      <w:r>
        <w:t>Gravitational Wave Detectors</w:t>
      </w:r>
    </w:p>
    <w:p>
      <w:pPr>
        <w:numPr>
          <w:ilvl w:val="2"/>
          <w:numId w:val="900"/>
        </w:numPr>
        <w:spacing w:before="0" w:after="0"/>
      </w:pPr>
      <w:r>
        <w:t>LIGO</w:t>
      </w:r>
    </w:p>
    <w:p>
      <w:pPr>
        <w:numPr>
          <w:ilvl w:val="3"/>
          <w:numId w:val="900"/>
        </w:numPr>
        <w:spacing w:before="0" w:after="0"/>
      </w:pPr>
      <w:r>
        <w:t>Laser Interferometry</w:t>
      </w:r>
    </w:p>
    <w:p>
      <w:pPr>
        <w:numPr>
          <w:ilvl w:val="3"/>
          <w:numId w:val="900"/>
        </w:numPr>
        <w:spacing w:before="0" w:after="0"/>
      </w:pPr>
      <w:r>
        <w:t>Noise Sources and Mitigation</w:t>
      </w:r>
    </w:p>
    <w:p>
      <w:pPr>
        <w:numPr>
          <w:ilvl w:val="2"/>
          <w:numId w:val="900"/>
        </w:numPr>
        <w:spacing w:before="0" w:after="0"/>
      </w:pPr>
      <w:r>
        <w:t>Virgo</w:t>
      </w:r>
    </w:p>
    <w:p>
      <w:pPr>
        <w:numPr>
          <w:ilvl w:val="2"/>
          <w:numId w:val="900"/>
        </w:numPr>
        <w:spacing w:before="0" w:after="0"/>
      </w:pPr>
      <w:r>
        <w:t>Detection Principles</w:t>
      </w:r>
    </w:p>
    <w:p>
      <w:pPr>
        <w:numPr>
          <w:ilvl w:val="3"/>
          <w:numId w:val="900"/>
        </w:numPr>
        <w:spacing w:before="0" w:after="0"/>
      </w:pPr>
      <w:r>
        <w:t>Strain Sensitivity</w:t>
      </w:r>
    </w:p>
    <w:p>
      <w:pPr>
        <w:numPr>
          <w:ilvl w:val="3"/>
          <w:numId w:val="900"/>
        </w:numPr>
        <w:spacing w:before="0" w:after="0"/>
      </w:pPr>
      <w:r>
        <w:t>Data Analysis Techniques</w:t>
      </w:r>
    </w:p>
    <w:p>
      <w:pPr>
        <w:numPr>
          <w:ilvl w:val="2"/>
          <w:numId w:val="900"/>
        </w:numPr>
        <w:spacing w:before="0" w:after="0"/>
      </w:pPr>
      <w:r>
        <w:t>Future Detectors</w:t>
      </w:r>
    </w:p>
    <w:p>
      <w:pPr>
        <w:numPr>
          <w:ilvl w:val="3"/>
          <w:numId w:val="900"/>
        </w:numPr>
        <w:spacing w:before="0" w:after="0"/>
      </w:pPr>
      <w:r>
        <w:t>Space-based Detectors</w:t>
      </w:r>
    </w:p>
    <w:p>
      <w:pPr>
        <w:numPr>
          <w:ilvl w:val="3"/>
          <w:numId w:val="900"/>
        </w:numPr>
        <w:spacing w:before="0" w:after="0"/>
      </w:pPr>
      <w:r>
        <w:t>Third-Generation Ground-based Detectors</w:t>
      </w:r>
    </w:p>
    <w:p>
      <w:pPr>
        <w:numPr>
          <w:ilvl w:val="1"/>
          <w:numId w:val="900"/>
        </w:numPr>
        <w:spacing w:before="0" w:after="0"/>
      </w:pPr>
      <w:r>
        <w:t>Cosmic Microwave Background Experiments</w:t>
      </w:r>
    </w:p>
    <w:p>
      <w:pPr>
        <w:numPr>
          <w:ilvl w:val="2"/>
          <w:numId w:val="900"/>
        </w:numPr>
        <w:spacing w:before="0" w:after="0"/>
      </w:pPr>
      <w:r>
        <w:t>Satellite Missions</w:t>
      </w:r>
    </w:p>
    <w:p>
      <w:pPr>
        <w:numPr>
          <w:ilvl w:val="3"/>
          <w:numId w:val="900"/>
        </w:numPr>
        <w:spacing w:before="0" w:after="0"/>
      </w:pPr>
      <w:r>
        <w:t>WMAP</w:t>
      </w:r>
    </w:p>
    <w:p>
      <w:pPr>
        <w:numPr>
          <w:ilvl w:val="3"/>
          <w:numId w:val="900"/>
        </w:numPr>
        <w:spacing w:before="0" w:after="0"/>
      </w:pPr>
      <w:r>
        <w:t>Planck</w:t>
      </w:r>
    </w:p>
    <w:p>
      <w:pPr>
        <w:numPr>
          <w:ilvl w:val="2"/>
          <w:numId w:val="900"/>
        </w:numPr>
        <w:spacing w:before="0" w:after="0"/>
      </w:pPr>
      <w:r>
        <w:t>Ground-Based Observations</w:t>
      </w:r>
    </w:p>
    <w:p>
      <w:pPr>
        <w:numPr>
          <w:ilvl w:val="3"/>
          <w:numId w:val="900"/>
        </w:numPr>
        <w:spacing w:before="0" w:after="0"/>
      </w:pPr>
      <w:r>
        <w:t>Atmospheric Effects</w:t>
      </w:r>
    </w:p>
    <w:p>
      <w:pPr>
        <w:numPr>
          <w:ilvl w:val="3"/>
          <w:numId w:val="900"/>
        </w:numPr>
        <w:spacing w:before="0" w:after="0"/>
      </w:pPr>
      <w:r>
        <w:t>Foreground Subtraction</w:t>
      </w:r>
    </w:p>
    <w:p>
      <w:pPr>
        <w:numPr>
          <w:ilvl w:val="2"/>
          <w:numId w:val="900"/>
        </w:numPr>
        <w:spacing w:before="0" w:after="0"/>
      </w:pPr>
      <w:r>
        <w:t>Polarization Measurements</w:t>
      </w:r>
    </w:p>
    <w:p>
      <w:pPr>
        <w:numPr>
          <w:ilvl w:val="2"/>
          <w:numId w:val="900"/>
        </w:numPr>
        <w:spacing w:before="0" w:after="0"/>
      </w:pPr>
      <w:r>
        <w:t>Data Analysis and Cosmological Parameters</w:t>
      </w:r>
    </w:p>
    <w:p>
      <w:pPr>
        <w:numPr>
          <w:ilvl w:val="1"/>
          <w:numId w:val="900"/>
        </w:numPr>
        <w:spacing w:before="0" w:after="0"/>
      </w:pPr>
      <w:r>
        <w:t>Dark Matter Detection</w:t>
      </w:r>
    </w:p>
    <w:p>
      <w:pPr>
        <w:numPr>
          <w:ilvl w:val="2"/>
          <w:numId w:val="900"/>
        </w:numPr>
        <w:spacing w:before="0" w:after="0"/>
      </w:pPr>
      <w:r>
        <w:t>Direct Detection Experiments</w:t>
      </w:r>
    </w:p>
    <w:p>
      <w:pPr>
        <w:numPr>
          <w:ilvl w:val="3"/>
          <w:numId w:val="900"/>
        </w:numPr>
        <w:spacing w:before="0" w:after="0"/>
      </w:pPr>
      <w:r>
        <w:t>Cryogenic Detectors</w:t>
      </w:r>
    </w:p>
    <w:p>
      <w:pPr>
        <w:numPr>
          <w:ilvl w:val="3"/>
          <w:numId w:val="900"/>
        </w:numPr>
        <w:spacing w:before="0" w:after="0"/>
      </w:pPr>
      <w:r>
        <w:t>Noble Liquid Detectors</w:t>
      </w:r>
    </w:p>
    <w:p>
      <w:pPr>
        <w:numPr>
          <w:ilvl w:val="2"/>
          <w:numId w:val="900"/>
        </w:numPr>
        <w:spacing w:before="0" w:after="0"/>
      </w:pPr>
      <w:r>
        <w:t>Indirect Detection</w:t>
      </w:r>
    </w:p>
    <w:p>
      <w:pPr>
        <w:numPr>
          <w:ilvl w:val="3"/>
          <w:numId w:val="900"/>
        </w:numPr>
        <w:spacing w:before="0" w:after="0"/>
      </w:pPr>
      <w:r>
        <w:t>Gamma-ray Observations</w:t>
      </w:r>
    </w:p>
    <w:p>
      <w:pPr>
        <w:numPr>
          <w:ilvl w:val="3"/>
          <w:numId w:val="900"/>
        </w:numPr>
        <w:spacing w:before="0" w:after="0"/>
      </w:pPr>
      <w:r>
        <w:t>Neutrino Telescopes</w:t>
      </w:r>
    </w:p>
    <w:p>
      <w:pPr>
        <w:numPr>
          <w:ilvl w:val="2"/>
          <w:numId w:val="900"/>
        </w:numPr>
        <w:spacing w:before="0" w:after="0"/>
      </w:pPr>
      <w:r>
        <w:t>Collider Searches</w:t>
      </w:r>
    </w:p>
    <w:p>
      <w:pPr>
        <w:pStyle w:val="Heading1"/>
      </w:pPr>
      <w:r>
        <w:t>Communication of Results and Professional Practice</w:t>
      </w:r>
    </w:p>
    <w:p>
      <w:pPr>
        <w:numPr>
          <w:ilvl w:val="0"/>
          <w:numId w:val="900"/>
        </w:numPr>
        <w:spacing w:before="0" w:after="0"/>
      </w:pPr>
      <w:r>
        <w:t>Writing a Scientific Paper</w:t>
      </w:r>
    </w:p>
    <w:p>
      <w:pPr>
        <w:numPr>
          <w:ilvl w:val="1"/>
          <w:numId w:val="900"/>
        </w:numPr>
        <w:spacing w:before="0" w:after="0"/>
      </w:pPr>
      <w:r>
        <w:t>Structure of a Research Article</w:t>
      </w:r>
    </w:p>
    <w:p>
      <w:pPr>
        <w:numPr>
          <w:ilvl w:val="2"/>
          <w:numId w:val="900"/>
        </w:numPr>
        <w:spacing w:before="0" w:after="0"/>
      </w:pPr>
      <w:r>
        <w:t>Title and Abstract</w:t>
      </w:r>
    </w:p>
    <w:p>
      <w:pPr>
        <w:numPr>
          <w:ilvl w:val="3"/>
          <w:numId w:val="900"/>
        </w:numPr>
        <w:spacing w:before="0" w:after="0"/>
      </w:pPr>
      <w:r>
        <w:t>Effective Title Writing</w:t>
      </w:r>
    </w:p>
    <w:p>
      <w:pPr>
        <w:numPr>
          <w:ilvl w:val="3"/>
          <w:numId w:val="900"/>
        </w:numPr>
        <w:spacing w:before="0" w:after="0"/>
      </w:pPr>
      <w:r>
        <w:t>Abstract Components</w:t>
      </w:r>
    </w:p>
    <w:p>
      <w:pPr>
        <w:numPr>
          <w:ilvl w:val="2"/>
          <w:numId w:val="900"/>
        </w:numPr>
        <w:spacing w:before="0" w:after="0"/>
      </w:pPr>
      <w:r>
        <w:t>Introduction</w:t>
      </w:r>
    </w:p>
    <w:p>
      <w:pPr>
        <w:numPr>
          <w:ilvl w:val="3"/>
          <w:numId w:val="900"/>
        </w:numPr>
        <w:spacing w:before="0" w:after="0"/>
      </w:pPr>
      <w:r>
        <w:t>Literature Review</w:t>
      </w:r>
    </w:p>
    <w:p>
      <w:pPr>
        <w:numPr>
          <w:ilvl w:val="3"/>
          <w:numId w:val="900"/>
        </w:numPr>
        <w:spacing w:before="0" w:after="0"/>
      </w:pPr>
      <w:r>
        <w:t>Motivation and Objectives</w:t>
      </w:r>
    </w:p>
    <w:p>
      <w:pPr>
        <w:numPr>
          <w:ilvl w:val="2"/>
          <w:numId w:val="900"/>
        </w:numPr>
        <w:spacing w:before="0" w:after="0"/>
      </w:pPr>
      <w:r>
        <w:t>Methods</w:t>
      </w:r>
    </w:p>
    <w:p>
      <w:pPr>
        <w:numPr>
          <w:ilvl w:val="3"/>
          <w:numId w:val="900"/>
        </w:numPr>
        <w:spacing w:before="0" w:after="0"/>
      </w:pPr>
      <w:r>
        <w:t>Experimental Setup Description</w:t>
      </w:r>
    </w:p>
    <w:p>
      <w:pPr>
        <w:numPr>
          <w:ilvl w:val="3"/>
          <w:numId w:val="900"/>
        </w:numPr>
        <w:spacing w:before="0" w:after="0"/>
      </w:pPr>
      <w:r>
        <w:t>Procedure Documentation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Results</w:t>
      </w:r>
    </w:p>
    <w:p>
      <w:pPr>
        <w:numPr>
          <w:ilvl w:val="3"/>
          <w:numId w:val="900"/>
        </w:numPr>
        <w:spacing w:before="0" w:after="0"/>
      </w:pPr>
      <w:r>
        <w:t>Data Presentation</w:t>
      </w:r>
    </w:p>
    <w:p>
      <w:pPr>
        <w:numPr>
          <w:ilvl w:val="3"/>
          <w:numId w:val="900"/>
        </w:numPr>
        <w:spacing w:before="0" w:after="0"/>
      </w:pPr>
      <w:r>
        <w:t>Figure and Table Integration</w:t>
      </w:r>
    </w:p>
    <w:p>
      <w:pPr>
        <w:numPr>
          <w:ilvl w:val="2"/>
          <w:numId w:val="900"/>
        </w:numPr>
        <w:spacing w:before="0" w:after="0"/>
      </w:pPr>
      <w:r>
        <w:t>Discussion</w:t>
      </w:r>
    </w:p>
    <w:p>
      <w:pPr>
        <w:numPr>
          <w:ilvl w:val="3"/>
          <w:numId w:val="900"/>
        </w:numPr>
        <w:spacing w:before="0" w:after="0"/>
      </w:pPr>
      <w:r>
        <w:t>Interpretation of Results</w:t>
      </w:r>
    </w:p>
    <w:p>
      <w:pPr>
        <w:numPr>
          <w:ilvl w:val="3"/>
          <w:numId w:val="900"/>
        </w:numPr>
        <w:spacing w:before="0" w:after="0"/>
      </w:pPr>
      <w:r>
        <w:t>Comparison with Previous Work</w:t>
      </w:r>
    </w:p>
    <w:p>
      <w:pPr>
        <w:numPr>
          <w:ilvl w:val="3"/>
          <w:numId w:val="900"/>
        </w:numPr>
        <w:spacing w:before="0" w:after="0"/>
      </w:pPr>
      <w:r>
        <w:t>Limitations and Uncertainties</w:t>
      </w:r>
    </w:p>
    <w:p>
      <w:pPr>
        <w:numPr>
          <w:ilvl w:val="2"/>
          <w:numId w:val="900"/>
        </w:numPr>
        <w:spacing w:before="0" w:after="0"/>
      </w:pPr>
      <w:r>
        <w:t>Conclusion</w:t>
      </w:r>
    </w:p>
    <w:p>
      <w:pPr>
        <w:numPr>
          <w:ilvl w:val="3"/>
          <w:numId w:val="900"/>
        </w:numPr>
        <w:spacing w:before="0" w:after="0"/>
      </w:pPr>
      <w:r>
        <w:t>Summary of Findings</w:t>
      </w:r>
    </w:p>
    <w:p>
      <w:pPr>
        <w:numPr>
          <w:ilvl w:val="3"/>
          <w:numId w:val="900"/>
        </w:numPr>
        <w:spacing w:before="0" w:after="0"/>
      </w:pPr>
      <w:r>
        <w:t>Future Directions</w:t>
      </w:r>
    </w:p>
    <w:p>
      <w:pPr>
        <w:numPr>
          <w:ilvl w:val="1"/>
          <w:numId w:val="900"/>
        </w:numPr>
        <w:spacing w:before="0" w:after="0"/>
      </w:pPr>
      <w:r>
        <w:t>Citing Sources</w:t>
      </w:r>
    </w:p>
    <w:p>
      <w:pPr>
        <w:numPr>
          <w:ilvl w:val="2"/>
          <w:numId w:val="900"/>
        </w:numPr>
        <w:spacing w:before="0" w:after="0"/>
      </w:pPr>
      <w:r>
        <w:t>Reference Styles</w:t>
      </w:r>
    </w:p>
    <w:p>
      <w:pPr>
        <w:numPr>
          <w:ilvl w:val="3"/>
          <w:numId w:val="900"/>
        </w:numPr>
        <w:spacing w:before="0" w:after="0"/>
      </w:pPr>
      <w:r>
        <w:t>APS Style</w:t>
      </w:r>
    </w:p>
    <w:p>
      <w:pPr>
        <w:numPr>
          <w:ilvl w:val="3"/>
          <w:numId w:val="900"/>
        </w:numPr>
        <w:spacing w:before="0" w:after="0"/>
      </w:pPr>
      <w:r>
        <w:t>AIP Style</w:t>
      </w:r>
    </w:p>
    <w:p>
      <w:pPr>
        <w:numPr>
          <w:ilvl w:val="3"/>
          <w:numId w:val="900"/>
        </w:numPr>
        <w:spacing w:before="0" w:after="0"/>
      </w:pPr>
      <w:r>
        <w:t>IEEE Style</w:t>
      </w:r>
    </w:p>
    <w:p>
      <w:pPr>
        <w:numPr>
          <w:ilvl w:val="2"/>
          <w:numId w:val="900"/>
        </w:numPr>
        <w:spacing w:before="0" w:after="0"/>
      </w:pPr>
      <w:r>
        <w:t>Avoiding Plagiarism</w:t>
      </w:r>
    </w:p>
    <w:p>
      <w:pPr>
        <w:numPr>
          <w:ilvl w:val="2"/>
          <w:numId w:val="900"/>
        </w:numPr>
        <w:spacing w:before="0" w:after="0"/>
      </w:pPr>
      <w:r>
        <w:t>Primary vs. Secondary Sources</w:t>
      </w:r>
    </w:p>
    <w:p>
      <w:pPr>
        <w:numPr>
          <w:ilvl w:val="1"/>
          <w:numId w:val="900"/>
        </w:numPr>
        <w:spacing w:before="0" w:after="0"/>
      </w:pPr>
      <w:r>
        <w:t>Presenting Data in Figures and Tables</w:t>
      </w:r>
    </w:p>
    <w:p>
      <w:pPr>
        <w:numPr>
          <w:ilvl w:val="2"/>
          <w:numId w:val="900"/>
        </w:numPr>
        <w:spacing w:before="0" w:after="0"/>
      </w:pPr>
      <w:r>
        <w:t>Figure Design Principles</w:t>
      </w:r>
    </w:p>
    <w:p>
      <w:pPr>
        <w:numPr>
          <w:ilvl w:val="3"/>
          <w:numId w:val="900"/>
        </w:numPr>
        <w:spacing w:before="0" w:after="0"/>
      </w:pPr>
      <w:r>
        <w:t>Clarity and Readability</w:t>
      </w:r>
    </w:p>
    <w:p>
      <w:pPr>
        <w:numPr>
          <w:ilvl w:val="3"/>
          <w:numId w:val="900"/>
        </w:numPr>
        <w:spacing w:before="0" w:after="0"/>
      </w:pPr>
      <w:r>
        <w:t>Color and Contrast</w:t>
      </w:r>
    </w:p>
    <w:p>
      <w:pPr>
        <w:numPr>
          <w:ilvl w:val="3"/>
          <w:numId w:val="900"/>
        </w:numPr>
        <w:spacing w:before="0" w:after="0"/>
      </w:pPr>
      <w:r>
        <w:t>Scale and Proportions</w:t>
      </w:r>
    </w:p>
    <w:p>
      <w:pPr>
        <w:numPr>
          <w:ilvl w:val="2"/>
          <w:numId w:val="900"/>
        </w:numPr>
        <w:spacing w:before="0" w:after="0"/>
      </w:pPr>
      <w:r>
        <w:t>Table Formatting</w:t>
      </w:r>
    </w:p>
    <w:p>
      <w:pPr>
        <w:numPr>
          <w:ilvl w:val="3"/>
          <w:numId w:val="900"/>
        </w:numPr>
        <w:spacing w:before="0" w:after="0"/>
      </w:pPr>
      <w:r>
        <w:t>Data Organization</w:t>
      </w:r>
    </w:p>
    <w:p>
      <w:pPr>
        <w:numPr>
          <w:ilvl w:val="3"/>
          <w:numId w:val="900"/>
        </w:numPr>
        <w:spacing w:before="0" w:after="0"/>
      </w:pPr>
      <w:r>
        <w:t>Statistical Summaries</w:t>
      </w:r>
    </w:p>
    <w:p>
      <w:pPr>
        <w:numPr>
          <w:ilvl w:val="2"/>
          <w:numId w:val="900"/>
        </w:numPr>
        <w:spacing w:before="0" w:after="0"/>
      </w:pPr>
      <w:r>
        <w:t>Caption Writing</w:t>
      </w:r>
    </w:p>
    <w:p>
      <w:pPr>
        <w:numPr>
          <w:ilvl w:val="3"/>
          <w:numId w:val="900"/>
        </w:numPr>
        <w:spacing w:before="0" w:after="0"/>
      </w:pPr>
      <w:r>
        <w:t>Descriptive Captions</w:t>
      </w:r>
    </w:p>
    <w:p>
      <w:pPr>
        <w:numPr>
          <w:ilvl w:val="3"/>
          <w:numId w:val="900"/>
        </w:numPr>
        <w:spacing w:before="0" w:after="0"/>
      </w:pPr>
      <w:r>
        <w:t>Self-Contained Descriptions</w:t>
      </w:r>
    </w:p>
    <w:p>
      <w:pPr>
        <w:numPr>
          <w:ilvl w:val="0"/>
          <w:numId w:val="900"/>
        </w:numPr>
        <w:spacing w:before="0" w:after="0"/>
      </w:pPr>
      <w:r>
        <w:t>Oral and Poster Presentations</w:t>
      </w:r>
    </w:p>
    <w:p>
      <w:pPr>
        <w:numPr>
          <w:ilvl w:val="1"/>
          <w:numId w:val="900"/>
        </w:numPr>
        <w:spacing w:before="0" w:after="0"/>
      </w:pPr>
      <w:r>
        <w:t>Structuring a Talk</w:t>
      </w:r>
    </w:p>
    <w:p>
      <w:pPr>
        <w:numPr>
          <w:ilvl w:val="2"/>
          <w:numId w:val="900"/>
        </w:numPr>
        <w:spacing w:before="0" w:after="0"/>
      </w:pPr>
      <w:r>
        <w:t>Introduction and Motivation</w:t>
      </w:r>
    </w:p>
    <w:p>
      <w:pPr>
        <w:numPr>
          <w:ilvl w:val="3"/>
          <w:numId w:val="900"/>
        </w:numPr>
        <w:spacing w:before="0" w:after="0"/>
      </w:pPr>
      <w:r>
        <w:t>Hook and Context</w:t>
      </w:r>
    </w:p>
    <w:p>
      <w:pPr>
        <w:numPr>
          <w:ilvl w:val="3"/>
          <w:numId w:val="900"/>
        </w:numPr>
        <w:spacing w:before="0" w:after="0"/>
      </w:pPr>
      <w:r>
        <w:t>Problem Statement</w:t>
      </w:r>
    </w:p>
    <w:p>
      <w:pPr>
        <w:numPr>
          <w:ilvl w:val="2"/>
          <w:numId w:val="900"/>
        </w:numPr>
        <w:spacing w:before="0" w:after="0"/>
      </w:pPr>
      <w:r>
        <w:t>Methods and Results</w:t>
      </w:r>
    </w:p>
    <w:p>
      <w:pPr>
        <w:numPr>
          <w:ilvl w:val="3"/>
          <w:numId w:val="900"/>
        </w:numPr>
        <w:spacing w:before="0" w:after="0"/>
      </w:pPr>
      <w:r>
        <w:t>Visual Aids</w:t>
      </w:r>
    </w:p>
    <w:p>
      <w:pPr>
        <w:numPr>
          <w:ilvl w:val="3"/>
          <w:numId w:val="900"/>
        </w:numPr>
        <w:spacing w:before="0" w:after="0"/>
      </w:pPr>
      <w:r>
        <w:t>Data Presentation</w:t>
      </w:r>
    </w:p>
    <w:p>
      <w:pPr>
        <w:numPr>
          <w:ilvl w:val="2"/>
          <w:numId w:val="900"/>
        </w:numPr>
        <w:spacing w:before="0" w:after="0"/>
      </w:pPr>
      <w:r>
        <w:t>Conclusions and Future Work</w:t>
      </w:r>
    </w:p>
    <w:p>
      <w:pPr>
        <w:numPr>
          <w:ilvl w:val="3"/>
          <w:numId w:val="900"/>
        </w:numPr>
        <w:spacing w:before="0" w:after="0"/>
      </w:pPr>
      <w:r>
        <w:t>Key Takeaways</w:t>
      </w:r>
    </w:p>
    <w:p>
      <w:pPr>
        <w:numPr>
          <w:ilvl w:val="3"/>
          <w:numId w:val="900"/>
        </w:numPr>
        <w:spacing w:before="0" w:after="0"/>
      </w:pPr>
      <w:r>
        <w:t>Research Implications</w:t>
      </w:r>
    </w:p>
    <w:p>
      <w:pPr>
        <w:numPr>
          <w:ilvl w:val="2"/>
          <w:numId w:val="900"/>
        </w:numPr>
        <w:spacing w:before="0" w:after="0"/>
      </w:pPr>
      <w:r>
        <w:t>Time Management</w:t>
      </w:r>
    </w:p>
    <w:p>
      <w:pPr>
        <w:numPr>
          <w:ilvl w:val="2"/>
          <w:numId w:val="900"/>
        </w:numPr>
        <w:spacing w:before="0" w:after="0"/>
      </w:pPr>
      <w:r>
        <w:t>Handling Questions</w:t>
      </w:r>
    </w:p>
    <w:p>
      <w:pPr>
        <w:numPr>
          <w:ilvl w:val="1"/>
          <w:numId w:val="900"/>
        </w:numPr>
        <w:spacing w:before="0" w:after="0"/>
      </w:pPr>
      <w:r>
        <w:t>Designing an Effective Poster</w:t>
      </w:r>
    </w:p>
    <w:p>
      <w:pPr>
        <w:numPr>
          <w:ilvl w:val="2"/>
          <w:numId w:val="900"/>
        </w:numPr>
        <w:spacing w:before="0" w:after="0"/>
      </w:pPr>
      <w:r>
        <w:t>Layout and Visual Design</w:t>
      </w:r>
    </w:p>
    <w:p>
      <w:pPr>
        <w:numPr>
          <w:ilvl w:val="3"/>
          <w:numId w:val="900"/>
        </w:numPr>
        <w:spacing w:before="0" w:after="0"/>
      </w:pPr>
      <w:r>
        <w:t>Information Hierarchy</w:t>
      </w:r>
    </w:p>
    <w:p>
      <w:pPr>
        <w:numPr>
          <w:ilvl w:val="3"/>
          <w:numId w:val="900"/>
        </w:numPr>
        <w:spacing w:before="0" w:after="0"/>
      </w:pPr>
      <w:r>
        <w:t>White Space Usage</w:t>
      </w:r>
    </w:p>
    <w:p>
      <w:pPr>
        <w:numPr>
          <w:ilvl w:val="2"/>
          <w:numId w:val="900"/>
        </w:numPr>
        <w:spacing w:before="0" w:after="0"/>
      </w:pPr>
      <w:r>
        <w:t>Key Information Placement</w:t>
      </w:r>
    </w:p>
    <w:p>
      <w:pPr>
        <w:numPr>
          <w:ilvl w:val="3"/>
          <w:numId w:val="900"/>
        </w:numPr>
        <w:spacing w:before="0" w:after="0"/>
      </w:pPr>
      <w:r>
        <w:t>Title and Authors</w:t>
      </w:r>
    </w:p>
    <w:p>
      <w:pPr>
        <w:numPr>
          <w:ilvl w:val="3"/>
          <w:numId w:val="900"/>
        </w:numPr>
        <w:spacing w:before="0" w:after="0"/>
      </w:pPr>
      <w:r>
        <w:t>Main Results Highlighting</w:t>
      </w:r>
    </w:p>
    <w:p>
      <w:pPr>
        <w:numPr>
          <w:ilvl w:val="2"/>
          <w:numId w:val="900"/>
        </w:numPr>
        <w:spacing w:before="0" w:after="0"/>
      </w:pPr>
      <w:r>
        <w:t>Engaging the Audience</w:t>
      </w:r>
    </w:p>
    <w:p>
      <w:pPr>
        <w:numPr>
          <w:ilvl w:val="3"/>
          <w:numId w:val="900"/>
        </w:numPr>
        <w:spacing w:before="0" w:after="0"/>
      </w:pPr>
      <w:r>
        <w:t>Interactive Elements</w:t>
      </w:r>
    </w:p>
    <w:p>
      <w:pPr>
        <w:numPr>
          <w:ilvl w:val="3"/>
          <w:numId w:val="900"/>
        </w:numPr>
        <w:spacing w:before="0" w:after="0"/>
      </w:pPr>
      <w:r>
        <w:t>Discussion Facilitation</w:t>
      </w:r>
    </w:p>
    <w:p>
      <w:pPr>
        <w:numPr>
          <w:ilvl w:val="1"/>
          <w:numId w:val="900"/>
        </w:numPr>
        <w:spacing w:before="0" w:after="0"/>
      </w:pPr>
      <w:r>
        <w:t>Presentation Software and Tools</w:t>
      </w:r>
    </w:p>
    <w:p>
      <w:pPr>
        <w:numPr>
          <w:ilvl w:val="2"/>
          <w:numId w:val="900"/>
        </w:numPr>
        <w:spacing w:before="0" w:after="0"/>
      </w:pPr>
      <w:r>
        <w:t>PowerPoint and Alternatives</w:t>
      </w:r>
    </w:p>
    <w:p>
      <w:pPr>
        <w:numPr>
          <w:ilvl w:val="2"/>
          <w:numId w:val="900"/>
        </w:numPr>
        <w:spacing w:before="0" w:after="0"/>
      </w:pPr>
      <w:r>
        <w:t>LaTeX Beamer</w:t>
      </w:r>
    </w:p>
    <w:p>
      <w:pPr>
        <w:numPr>
          <w:ilvl w:val="2"/>
          <w:numId w:val="900"/>
        </w:numPr>
        <w:spacing w:before="0" w:after="0"/>
      </w:pPr>
      <w:r>
        <w:t>Poster Design Software</w:t>
      </w:r>
    </w:p>
    <w:p>
      <w:pPr>
        <w:numPr>
          <w:ilvl w:val="0"/>
          <w:numId w:val="900"/>
        </w:numPr>
        <w:spacing w:before="0" w:after="0"/>
      </w:pPr>
      <w:r>
        <w:t>The Peer Review Process</w:t>
      </w:r>
    </w:p>
    <w:p>
      <w:pPr>
        <w:numPr>
          <w:ilvl w:val="1"/>
          <w:numId w:val="900"/>
        </w:numPr>
        <w:spacing w:before="0" w:after="0"/>
      </w:pPr>
      <w:r>
        <w:t>Submission and Review Workflow</w:t>
      </w:r>
    </w:p>
    <w:p>
      <w:pPr>
        <w:numPr>
          <w:ilvl w:val="2"/>
          <w:numId w:val="900"/>
        </w:numPr>
        <w:spacing w:before="0" w:after="0"/>
      </w:pPr>
      <w:r>
        <w:t>Journal Selection</w:t>
      </w:r>
    </w:p>
    <w:p>
      <w:pPr>
        <w:numPr>
          <w:ilvl w:val="2"/>
          <w:numId w:val="900"/>
        </w:numPr>
        <w:spacing w:before="0" w:after="0"/>
      </w:pPr>
      <w:r>
        <w:t>Manuscript Submission Systems</w:t>
      </w:r>
    </w:p>
    <w:p>
      <w:pPr>
        <w:numPr>
          <w:ilvl w:val="2"/>
          <w:numId w:val="900"/>
        </w:numPr>
        <w:spacing w:before="0" w:after="0"/>
      </w:pPr>
      <w:r>
        <w:t>Editorial Decision Process</w:t>
      </w:r>
    </w:p>
    <w:p>
      <w:pPr>
        <w:numPr>
          <w:ilvl w:val="1"/>
          <w:numId w:val="900"/>
        </w:numPr>
        <w:spacing w:before="0" w:after="0"/>
      </w:pPr>
      <w:r>
        <w:t>Responding to Reviewer Comments</w:t>
      </w:r>
    </w:p>
    <w:p>
      <w:pPr>
        <w:numPr>
          <w:ilvl w:val="2"/>
          <w:numId w:val="900"/>
        </w:numPr>
        <w:spacing w:before="0" w:after="0"/>
      </w:pPr>
      <w:r>
        <w:t>Point-by-Point Responses</w:t>
      </w:r>
    </w:p>
    <w:p>
      <w:pPr>
        <w:numPr>
          <w:ilvl w:val="2"/>
          <w:numId w:val="900"/>
        </w:numPr>
        <w:spacing w:before="0" w:after="0"/>
      </w:pPr>
      <w:r>
        <w:t>Addressing Criticisms Constructively</w:t>
      </w:r>
    </w:p>
    <w:p>
      <w:pPr>
        <w:numPr>
          <w:ilvl w:val="1"/>
          <w:numId w:val="900"/>
        </w:numPr>
        <w:spacing w:before="0" w:after="0"/>
      </w:pPr>
      <w:r>
        <w:t>Revising Manuscripts</w:t>
      </w:r>
    </w:p>
    <w:p>
      <w:pPr>
        <w:numPr>
          <w:ilvl w:val="2"/>
          <w:numId w:val="900"/>
        </w:numPr>
        <w:spacing w:before="0" w:after="0"/>
      </w:pPr>
      <w:r>
        <w:t>Incorporating Feedback</w:t>
      </w:r>
    </w:p>
    <w:p>
      <w:pPr>
        <w:numPr>
          <w:ilvl w:val="2"/>
          <w:numId w:val="900"/>
        </w:numPr>
        <w:spacing w:before="0" w:after="0"/>
      </w:pPr>
      <w:r>
        <w:t>Tracking Changes</w:t>
      </w:r>
    </w:p>
    <w:p>
      <w:pPr>
        <w:numPr>
          <w:ilvl w:val="1"/>
          <w:numId w:val="900"/>
        </w:numPr>
        <w:spacing w:before="0" w:after="0"/>
      </w:pPr>
      <w:r>
        <w:t>Serving as a Reviewer</w:t>
      </w:r>
    </w:p>
    <w:p>
      <w:pPr>
        <w:numPr>
          <w:ilvl w:val="2"/>
          <w:numId w:val="900"/>
        </w:numPr>
        <w:spacing w:before="0" w:after="0"/>
      </w:pPr>
      <w:r>
        <w:t>Review Criteria</w:t>
      </w:r>
    </w:p>
    <w:p>
      <w:pPr>
        <w:numPr>
          <w:ilvl w:val="2"/>
          <w:numId w:val="900"/>
        </w:numPr>
        <w:spacing w:before="0" w:after="0"/>
      </w:pPr>
      <w:r>
        <w:t>Constructive Feedback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0"/>
          <w:numId w:val="900"/>
        </w:numPr>
        <w:spacing w:before="0" w:after="0"/>
      </w:pPr>
      <w:r>
        <w:t>Research Ethics</w:t>
      </w:r>
    </w:p>
    <w:p>
      <w:pPr>
        <w:numPr>
          <w:ilvl w:val="1"/>
          <w:numId w:val="900"/>
        </w:numPr>
        <w:spacing w:before="0" w:after="0"/>
      </w:pPr>
      <w:r>
        <w:t>Data Integrity and Fabrication</w:t>
      </w:r>
    </w:p>
    <w:p>
      <w:pPr>
        <w:numPr>
          <w:ilvl w:val="2"/>
          <w:numId w:val="900"/>
        </w:numPr>
        <w:spacing w:before="0" w:after="0"/>
      </w:pPr>
      <w:r>
        <w:t>Honest Data Reporting</w:t>
      </w:r>
    </w:p>
    <w:p>
      <w:pPr>
        <w:numPr>
          <w:ilvl w:val="2"/>
          <w:numId w:val="900"/>
        </w:numPr>
        <w:spacing w:before="0" w:after="0"/>
      </w:pPr>
      <w:r>
        <w:t>Data Storage and Backup</w:t>
      </w:r>
    </w:p>
    <w:p>
      <w:pPr>
        <w:numPr>
          <w:ilvl w:val="2"/>
          <w:numId w:val="900"/>
        </w:numPr>
        <w:spacing w:before="0" w:after="0"/>
      </w:pPr>
      <w:r>
        <w:t>Consequences of Misconduct</w:t>
      </w:r>
    </w:p>
    <w:p>
      <w:pPr>
        <w:numPr>
          <w:ilvl w:val="2"/>
          <w:numId w:val="900"/>
        </w:numPr>
        <w:spacing w:before="0" w:after="0"/>
      </w:pPr>
      <w:r>
        <w:t>Institutional Policies</w:t>
      </w:r>
    </w:p>
    <w:p>
      <w:pPr>
        <w:numPr>
          <w:ilvl w:val="1"/>
          <w:numId w:val="900"/>
        </w:numPr>
        <w:spacing w:before="0" w:after="0"/>
      </w:pPr>
      <w:r>
        <w:t>Plagiarism</w:t>
      </w:r>
    </w:p>
    <w:p>
      <w:pPr>
        <w:numPr>
          <w:ilvl w:val="2"/>
          <w:numId w:val="900"/>
        </w:numPr>
        <w:spacing w:before="0" w:after="0"/>
      </w:pPr>
      <w:r>
        <w:t>Definition and Types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Proper Attribution</w:t>
      </w:r>
    </w:p>
    <w:p>
      <w:pPr>
        <w:numPr>
          <w:ilvl w:val="2"/>
          <w:numId w:val="900"/>
        </w:numPr>
        <w:spacing w:before="0" w:after="0"/>
      </w:pPr>
      <w:r>
        <w:t>Self-Plagiarism</w:t>
      </w:r>
    </w:p>
    <w:p>
      <w:pPr>
        <w:numPr>
          <w:ilvl w:val="1"/>
          <w:numId w:val="900"/>
        </w:numPr>
        <w:spacing w:before="0" w:after="0"/>
      </w:pPr>
      <w:r>
        <w:t>Authorship and Credit</w:t>
      </w:r>
    </w:p>
    <w:p>
      <w:pPr>
        <w:numPr>
          <w:ilvl w:val="2"/>
          <w:numId w:val="900"/>
        </w:numPr>
        <w:spacing w:before="0" w:after="0"/>
      </w:pPr>
      <w:r>
        <w:t>Criteria for Authorship</w:t>
      </w:r>
    </w:p>
    <w:p>
      <w:pPr>
        <w:numPr>
          <w:ilvl w:val="3"/>
          <w:numId w:val="900"/>
        </w:numPr>
        <w:spacing w:before="0" w:after="0"/>
      </w:pPr>
      <w:r>
        <w:t>Substantial Contributions</w:t>
      </w:r>
    </w:p>
    <w:p>
      <w:pPr>
        <w:numPr>
          <w:ilvl w:val="3"/>
          <w:numId w:val="900"/>
        </w:numPr>
        <w:spacing w:before="0" w:after="0"/>
      </w:pPr>
      <w:r>
        <w:t>Intellectual Input</w:t>
      </w:r>
    </w:p>
    <w:p>
      <w:pPr>
        <w:numPr>
          <w:ilvl w:val="2"/>
          <w:numId w:val="900"/>
        </w:numPr>
        <w:spacing w:before="0" w:after="0"/>
      </w:pPr>
      <w:r>
        <w:t>Acknowledgments</w:t>
      </w:r>
    </w:p>
    <w:p>
      <w:pPr>
        <w:numPr>
          <w:ilvl w:val="3"/>
          <w:numId w:val="900"/>
        </w:numPr>
        <w:spacing w:before="0" w:after="0"/>
      </w:pPr>
      <w:r>
        <w:t>Technical Assistance</w:t>
      </w:r>
    </w:p>
    <w:p>
      <w:pPr>
        <w:numPr>
          <w:ilvl w:val="3"/>
          <w:numId w:val="900"/>
        </w:numPr>
        <w:spacing w:before="0" w:after="0"/>
      </w:pPr>
      <w:r>
        <w:t>Funding Sources</w:t>
      </w:r>
    </w:p>
    <w:p>
      <w:pPr>
        <w:numPr>
          <w:ilvl w:val="2"/>
          <w:numId w:val="900"/>
        </w:numPr>
        <w:spacing w:before="0" w:after="0"/>
      </w:pPr>
      <w:r>
        <w:t>Resolving Authorship Disputes</w:t>
      </w:r>
    </w:p>
    <w:p>
      <w:pPr>
        <w:numPr>
          <w:ilvl w:val="1"/>
          <w:numId w:val="900"/>
        </w:numPr>
        <w:spacing w:before="0" w:after="0"/>
      </w:pPr>
      <w:r>
        <w:t>Responsible Conduct of Research</w:t>
      </w:r>
    </w:p>
    <w:p>
      <w:pPr>
        <w:numPr>
          <w:ilvl w:val="2"/>
          <w:numId w:val="900"/>
        </w:numPr>
        <w:spacing w:before="0" w:after="0"/>
      </w:pPr>
      <w:r>
        <w:t>Conflict of Interest</w:t>
      </w:r>
    </w:p>
    <w:p>
      <w:pPr>
        <w:numPr>
          <w:ilvl w:val="2"/>
          <w:numId w:val="900"/>
        </w:numPr>
        <w:spacing w:before="0" w:after="0"/>
      </w:pPr>
      <w:r>
        <w:t>Human Subjects Research</w:t>
      </w:r>
    </w:p>
    <w:p>
      <w:pPr>
        <w:numPr>
          <w:ilvl w:val="2"/>
          <w:numId w:val="900"/>
        </w:numPr>
        <w:spacing w:before="0" w:after="0"/>
      </w:pPr>
      <w:r>
        <w:t>Animal Research Ethics</w:t>
      </w:r>
    </w:p>
    <w:p>
      <w:pPr>
        <w:numPr>
          <w:ilvl w:val="2"/>
          <w:numId w:val="900"/>
        </w:numPr>
        <w:spacing w:before="0" w:after="0"/>
      </w:pPr>
      <w:r>
        <w:t>Environmental Responsibility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