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Exoplanets</w:t>
      </w:r>
    </w:p>
    <w:p>
      <w:pPr>
        <w:pStyle w:val="Heading1"/>
      </w:pPr>
      <w:r>
        <w:t>Introduction to Exoplanetary Science</w:t>
      </w:r>
    </w:p>
    <w:p>
      <w:pPr>
        <w:numPr>
          <w:ilvl w:val="0"/>
          <w:numId w:val="900"/>
        </w:numPr>
        <w:spacing w:before="0" w:after="0"/>
      </w:pPr>
      <w:r>
        <w:t>Definition and Scope of Exoplanetary Science</w:t>
      </w:r>
    </w:p>
    <w:p>
      <w:pPr>
        <w:numPr>
          <w:ilvl w:val="1"/>
          <w:numId w:val="900"/>
        </w:numPr>
        <w:spacing w:before="0" w:after="0"/>
      </w:pPr>
      <w:r>
        <w:t>What Constitutes an Exoplanet</w:t>
      </w:r>
    </w:p>
    <w:p>
      <w:pPr>
        <w:numPr>
          <w:ilvl w:val="1"/>
          <w:numId w:val="900"/>
        </w:numPr>
        <w:spacing w:before="0" w:after="0"/>
      </w:pPr>
      <w:r>
        <w:t>Distinction from Solar System Planets</w:t>
      </w:r>
    </w:p>
    <w:p>
      <w:pPr>
        <w:numPr>
          <w:ilvl w:val="1"/>
          <w:numId w:val="900"/>
        </w:numPr>
        <w:spacing w:before="0" w:after="0"/>
      </w:pPr>
      <w:r>
        <w:t>Boundary Cases and Definitions</w:t>
      </w:r>
    </w:p>
    <w:p>
      <w:pPr>
        <w:numPr>
          <w:ilvl w:val="2"/>
          <w:numId w:val="900"/>
        </w:numPr>
        <w:spacing w:before="0" w:after="0"/>
      </w:pPr>
      <w:r>
        <w:t>Free-Floating Planets</w:t>
      </w:r>
    </w:p>
    <w:p>
      <w:pPr>
        <w:numPr>
          <w:ilvl w:val="2"/>
          <w:numId w:val="900"/>
        </w:numPr>
        <w:spacing w:before="0" w:after="0"/>
      </w:pPr>
      <w:r>
        <w:t>Brown Dwarf Companions</w:t>
      </w:r>
    </w:p>
    <w:p>
      <w:pPr>
        <w:numPr>
          <w:ilvl w:val="2"/>
          <w:numId w:val="900"/>
        </w:numPr>
        <w:spacing w:before="0" w:after="0"/>
      </w:pPr>
      <w:r>
        <w:t>Circumbinary Planets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Philosophical and Theoretical Foundations</w:t>
      </w:r>
    </w:p>
    <w:p>
      <w:pPr>
        <w:numPr>
          <w:ilvl w:val="2"/>
          <w:numId w:val="900"/>
        </w:numPr>
        <w:spacing w:before="0" w:after="0"/>
      </w:pPr>
      <w:r>
        <w:t>Ancient Speculation on Other Worlds</w:t>
      </w:r>
    </w:p>
    <w:p>
      <w:pPr>
        <w:numPr>
          <w:ilvl w:val="2"/>
          <w:numId w:val="900"/>
        </w:numPr>
        <w:spacing w:before="0" w:after="0"/>
      </w:pPr>
      <w:r>
        <w:t>Medieval and Renaissance Perspectives</w:t>
      </w:r>
    </w:p>
    <w:p>
      <w:pPr>
        <w:numPr>
          <w:ilvl w:val="2"/>
          <w:numId w:val="900"/>
        </w:numPr>
        <w:spacing w:before="0" w:after="0"/>
      </w:pPr>
      <w:r>
        <w:t>Enlightenment Era Scientific Speculation</w:t>
      </w:r>
    </w:p>
    <w:p>
      <w:pPr>
        <w:numPr>
          <w:ilvl w:val="1"/>
          <w:numId w:val="900"/>
        </w:numPr>
        <w:spacing w:before="0" w:after="0"/>
      </w:pPr>
      <w:r>
        <w:t>Theoretical Predictions and Early Searches</w:t>
      </w:r>
    </w:p>
    <w:p>
      <w:pPr>
        <w:numPr>
          <w:ilvl w:val="2"/>
          <w:numId w:val="900"/>
        </w:numPr>
        <w:spacing w:before="0" w:after="0"/>
      </w:pPr>
      <w:r>
        <w:t>19th and Early 20th Century Attempts</w:t>
      </w:r>
    </w:p>
    <w:p>
      <w:pPr>
        <w:numPr>
          <w:ilvl w:val="2"/>
          <w:numId w:val="900"/>
        </w:numPr>
        <w:spacing w:before="0" w:after="0"/>
      </w:pPr>
      <w:r>
        <w:t>False Discoveries and Lessons Learned</w:t>
      </w:r>
    </w:p>
    <w:p>
      <w:pPr>
        <w:numPr>
          <w:ilvl w:val="1"/>
          <w:numId w:val="900"/>
        </w:numPr>
        <w:spacing w:before="0" w:after="0"/>
      </w:pPr>
      <w:r>
        <w:t>First Confirmed Discoveries</w:t>
      </w:r>
    </w:p>
    <w:p>
      <w:pPr>
        <w:numPr>
          <w:ilvl w:val="2"/>
          <w:numId w:val="900"/>
        </w:numPr>
        <w:spacing w:before="0" w:after="0"/>
      </w:pPr>
      <w:r>
        <w:t>Pulsar Planets Discovery</w:t>
      </w:r>
    </w:p>
    <w:p>
      <w:pPr>
        <w:numPr>
          <w:ilvl w:val="3"/>
          <w:numId w:val="900"/>
        </w:numPr>
        <w:spacing w:before="0" w:after="0"/>
      </w:pPr>
      <w:r>
        <w:t>PSR B1257+12 System</w:t>
      </w:r>
    </w:p>
    <w:p>
      <w:pPr>
        <w:numPr>
          <w:ilvl w:val="3"/>
          <w:numId w:val="900"/>
        </w:numPr>
        <w:spacing w:before="0" w:after="0"/>
      </w:pPr>
      <w:r>
        <w:t>Discovery Timeline and Methods</w:t>
      </w:r>
    </w:p>
    <w:p>
      <w:pPr>
        <w:numPr>
          <w:ilvl w:val="3"/>
          <w:numId w:val="900"/>
        </w:numPr>
        <w:spacing w:before="0" w:after="0"/>
      </w:pPr>
      <w:r>
        <w:t>Significance for the Field</w:t>
      </w:r>
    </w:p>
    <w:p>
      <w:pPr>
        <w:numPr>
          <w:ilvl w:val="3"/>
          <w:numId w:val="900"/>
        </w:numPr>
        <w:spacing w:before="0" w:after="0"/>
      </w:pPr>
      <w:r>
        <w:t>Unusual Nature of Pulsar Environments</w:t>
      </w:r>
    </w:p>
    <w:p>
      <w:pPr>
        <w:numPr>
          <w:ilvl w:val="2"/>
          <w:numId w:val="900"/>
        </w:numPr>
        <w:spacing w:before="0" w:after="0"/>
      </w:pPr>
      <w:r>
        <w:t>First Main Sequence Star Planet</w:t>
      </w:r>
    </w:p>
    <w:p>
      <w:pPr>
        <w:numPr>
          <w:ilvl w:val="3"/>
          <w:numId w:val="900"/>
        </w:numPr>
        <w:spacing w:before="0" w:after="0"/>
      </w:pPr>
      <w:r>
        <w:t>51 Pegasi b Discovery</w:t>
      </w:r>
    </w:p>
    <w:p>
      <w:pPr>
        <w:numPr>
          <w:ilvl w:val="3"/>
          <w:numId w:val="900"/>
        </w:numPr>
        <w:spacing w:before="0" w:after="0"/>
      </w:pPr>
      <w:r>
        <w:t>Revolutionary Impact on Astronomy</w:t>
      </w:r>
    </w:p>
    <w:p>
      <w:pPr>
        <w:numPr>
          <w:ilvl w:val="3"/>
          <w:numId w:val="900"/>
        </w:numPr>
        <w:spacing w:before="0" w:after="0"/>
      </w:pPr>
      <w:r>
        <w:t>Challenges to Formation Theories</w:t>
      </w:r>
    </w:p>
    <w:p>
      <w:pPr>
        <w:numPr>
          <w:ilvl w:val="1"/>
          <w:numId w:val="900"/>
        </w:numPr>
        <w:spacing w:before="0" w:after="0"/>
      </w:pPr>
      <w:r>
        <w:t>Rapid Growth of the Field</w:t>
      </w:r>
    </w:p>
    <w:p>
      <w:pPr>
        <w:numPr>
          <w:ilvl w:val="2"/>
          <w:numId w:val="900"/>
        </w:numPr>
        <w:spacing w:before="0" w:after="0"/>
      </w:pPr>
      <w:r>
        <w:t>Discovery Rate Acceleration Post-1995</w:t>
      </w:r>
    </w:p>
    <w:p>
      <w:pPr>
        <w:numPr>
          <w:ilvl w:val="2"/>
          <w:numId w:val="900"/>
        </w:numPr>
        <w:spacing w:before="0" w:after="0"/>
      </w:pPr>
      <w:r>
        <w:t>Role of Technological Advances</w:t>
      </w:r>
    </w:p>
    <w:p>
      <w:pPr>
        <w:numPr>
          <w:ilvl w:val="2"/>
          <w:numId w:val="900"/>
        </w:numPr>
        <w:spacing w:before="0" w:after="0"/>
      </w:pPr>
      <w:r>
        <w:t>Major Survey Programs</w:t>
      </w:r>
    </w:p>
    <w:p>
      <w:pPr>
        <w:numPr>
          <w:ilvl w:val="0"/>
          <w:numId w:val="900"/>
        </w:numPr>
        <w:spacing w:before="0" w:after="0"/>
      </w:pPr>
      <w:r>
        <w:t>Fundamental Physics Principles</w:t>
      </w:r>
    </w:p>
    <w:p>
      <w:pPr>
        <w:numPr>
          <w:ilvl w:val="1"/>
          <w:numId w:val="900"/>
        </w:numPr>
        <w:spacing w:before="0" w:after="0"/>
      </w:pPr>
      <w:r>
        <w:t>Gravitational Dynamics</w:t>
      </w:r>
    </w:p>
    <w:p>
      <w:pPr>
        <w:numPr>
          <w:ilvl w:val="2"/>
          <w:numId w:val="900"/>
        </w:numPr>
        <w:spacing w:before="0" w:after="0"/>
      </w:pPr>
      <w:r>
        <w:t>Newton's Law of Universal Gravitation</w:t>
      </w:r>
    </w:p>
    <w:p>
      <w:pPr>
        <w:numPr>
          <w:ilvl w:val="2"/>
          <w:numId w:val="900"/>
        </w:numPr>
        <w:spacing w:before="0" w:after="0"/>
      </w:pPr>
      <w:r>
        <w:t>Kepler's Laws of Planetary Motion</w:t>
      </w:r>
    </w:p>
    <w:p>
      <w:pPr>
        <w:numPr>
          <w:ilvl w:val="3"/>
          <w:numId w:val="900"/>
        </w:numPr>
        <w:spacing w:before="0" w:after="0"/>
      </w:pPr>
      <w:r>
        <w:t>First Law: Elliptical Orbits</w:t>
      </w:r>
    </w:p>
    <w:p>
      <w:pPr>
        <w:numPr>
          <w:ilvl w:val="3"/>
          <w:numId w:val="900"/>
        </w:numPr>
        <w:spacing w:before="0" w:after="0"/>
      </w:pPr>
      <w:r>
        <w:t>Second Law: Equal Areas in Equal Times</w:t>
      </w:r>
    </w:p>
    <w:p>
      <w:pPr>
        <w:numPr>
          <w:ilvl w:val="3"/>
          <w:numId w:val="900"/>
        </w:numPr>
        <w:spacing w:before="0" w:after="0"/>
      </w:pPr>
      <w:r>
        <w:t>Third Law: Period-Distance Relationship</w:t>
      </w:r>
    </w:p>
    <w:p>
      <w:pPr>
        <w:numPr>
          <w:ilvl w:val="2"/>
          <w:numId w:val="900"/>
        </w:numPr>
        <w:spacing w:before="0" w:after="0"/>
      </w:pPr>
      <w:r>
        <w:t>Two-Body and Multi-Body Problems</w:t>
      </w:r>
    </w:p>
    <w:p>
      <w:pPr>
        <w:numPr>
          <w:ilvl w:val="2"/>
          <w:numId w:val="900"/>
        </w:numPr>
        <w:spacing w:before="0" w:after="0"/>
      </w:pPr>
      <w:r>
        <w:t>Orbital Elements and Coordinate Systems</w:t>
      </w:r>
    </w:p>
    <w:p>
      <w:pPr>
        <w:numPr>
          <w:ilvl w:val="1"/>
          <w:numId w:val="900"/>
        </w:numPr>
        <w:spacing w:before="0" w:after="0"/>
      </w:pPr>
      <w:r>
        <w:t>Electromagnetic Radiation and Spectroscopy</w:t>
      </w:r>
    </w:p>
    <w:p>
      <w:pPr>
        <w:numPr>
          <w:ilvl w:val="2"/>
          <w:numId w:val="900"/>
        </w:numPr>
        <w:spacing w:before="0" w:after="0"/>
      </w:pPr>
      <w:r>
        <w:t>Nature of Light and Electromagnetic Spectrum</w:t>
      </w:r>
    </w:p>
    <w:p>
      <w:pPr>
        <w:numPr>
          <w:ilvl w:val="2"/>
          <w:numId w:val="900"/>
        </w:numPr>
        <w:spacing w:before="0" w:after="0"/>
      </w:pPr>
      <w:r>
        <w:t>Doppler Effect</w:t>
      </w:r>
    </w:p>
    <w:p>
      <w:pPr>
        <w:numPr>
          <w:ilvl w:val="3"/>
          <w:numId w:val="900"/>
        </w:numPr>
        <w:spacing w:before="0" w:after="0"/>
      </w:pPr>
      <w:r>
        <w:t>Redshift and Blueshift Phenomena</w:t>
      </w:r>
    </w:p>
    <w:p>
      <w:pPr>
        <w:numPr>
          <w:ilvl w:val="3"/>
          <w:numId w:val="900"/>
        </w:numPr>
        <w:spacing w:before="0" w:after="0"/>
      </w:pPr>
      <w:r>
        <w:t>Application to Stellar Motion Detection</w:t>
      </w:r>
    </w:p>
    <w:p>
      <w:pPr>
        <w:numPr>
          <w:ilvl w:val="2"/>
          <w:numId w:val="900"/>
        </w:numPr>
        <w:spacing w:before="0" w:after="0"/>
      </w:pPr>
      <w:r>
        <w:t>Spectroscopic Principles</w:t>
      </w:r>
    </w:p>
    <w:p>
      <w:pPr>
        <w:numPr>
          <w:ilvl w:val="3"/>
          <w:numId w:val="900"/>
        </w:numPr>
        <w:spacing w:before="0" w:after="0"/>
      </w:pPr>
      <w:r>
        <w:t>Absorption and Emission Line Formation</w:t>
      </w:r>
    </w:p>
    <w:p>
      <w:pPr>
        <w:numPr>
          <w:ilvl w:val="3"/>
          <w:numId w:val="900"/>
        </w:numPr>
        <w:spacing w:before="0" w:after="0"/>
      </w:pPr>
      <w:r>
        <w:t>Spectral Resolution and Precision</w:t>
      </w:r>
    </w:p>
    <w:p>
      <w:pPr>
        <w:numPr>
          <w:ilvl w:val="3"/>
          <w:numId w:val="900"/>
        </w:numPr>
        <w:spacing w:before="0" w:after="0"/>
      </w:pPr>
      <w:r>
        <w:t>Stellar and Planetary Atmospheric Analysis</w:t>
      </w:r>
    </w:p>
    <w:p>
      <w:pPr>
        <w:numPr>
          <w:ilvl w:val="1"/>
          <w:numId w:val="900"/>
        </w:numPr>
        <w:spacing w:before="0" w:after="0"/>
      </w:pPr>
      <w:r>
        <w:t>Thermal Physics and Stellar Properties</w:t>
      </w:r>
    </w:p>
    <w:p>
      <w:pPr>
        <w:numPr>
          <w:ilvl w:val="2"/>
          <w:numId w:val="900"/>
        </w:numPr>
        <w:spacing w:before="0" w:after="0"/>
      </w:pPr>
      <w:r>
        <w:t>Blackbody Radiation Theory</w:t>
      </w:r>
    </w:p>
    <w:p>
      <w:pPr>
        <w:numPr>
          <w:ilvl w:val="2"/>
          <w:numId w:val="900"/>
        </w:numPr>
        <w:spacing w:before="0" w:after="0"/>
      </w:pPr>
      <w:r>
        <w:t>Wien's Displacement Law</w:t>
      </w:r>
    </w:p>
    <w:p>
      <w:pPr>
        <w:numPr>
          <w:ilvl w:val="2"/>
          <w:numId w:val="900"/>
        </w:numPr>
        <w:spacing w:before="0" w:after="0"/>
      </w:pPr>
      <w:r>
        <w:t>Stefan-Boltzmann Law</w:t>
      </w:r>
    </w:p>
    <w:p>
      <w:pPr>
        <w:numPr>
          <w:ilvl w:val="2"/>
          <w:numId w:val="900"/>
        </w:numPr>
        <w:spacing w:before="0" w:after="0"/>
      </w:pPr>
      <w:r>
        <w:t>Stellar Classification and Spectra</w:t>
      </w:r>
    </w:p>
    <w:p>
      <w:pPr>
        <w:numPr>
          <w:ilvl w:val="2"/>
          <w:numId w:val="900"/>
        </w:numPr>
        <w:spacing w:before="0" w:after="0"/>
      </w:pPr>
      <w:r>
        <w:t>Stellar Structure and Evolution Basics</w:t>
      </w:r>
    </w:p>
    <w:p>
      <w:pPr>
        <w:pStyle w:val="Heading1"/>
      </w:pPr>
      <w:r>
        <w:t>Detection Methods and Techniques</w:t>
      </w:r>
    </w:p>
    <w:p>
      <w:pPr>
        <w:numPr>
          <w:ilvl w:val="0"/>
          <w:numId w:val="900"/>
        </w:numPr>
        <w:spacing w:before="0" w:after="0"/>
      </w:pPr>
      <w:r>
        <w:t>Indirect Detection Approaches</w:t>
      </w:r>
    </w:p>
    <w:p>
      <w:pPr>
        <w:numPr>
          <w:ilvl w:val="1"/>
          <w:numId w:val="900"/>
        </w:numPr>
        <w:spacing w:before="0" w:after="0"/>
      </w:pPr>
      <w:r>
        <w:t>Radial Velocity Method</w:t>
      </w:r>
    </w:p>
    <w:p>
      <w:pPr>
        <w:numPr>
          <w:ilvl w:val="2"/>
          <w:numId w:val="900"/>
        </w:numPr>
        <w:spacing w:before="0" w:after="0"/>
      </w:pPr>
      <w:r>
        <w:t>Physical Principle of Stellar Wobble</w:t>
      </w:r>
    </w:p>
    <w:p>
      <w:pPr>
        <w:numPr>
          <w:ilvl w:val="2"/>
          <w:numId w:val="900"/>
        </w:numPr>
        <w:spacing w:before="0" w:after="0"/>
      </w:pPr>
      <w:r>
        <w:t>Observational Technique</w:t>
      </w:r>
    </w:p>
    <w:p>
      <w:pPr>
        <w:numPr>
          <w:ilvl w:val="3"/>
          <w:numId w:val="900"/>
        </w:numPr>
        <w:spacing w:before="0" w:after="0"/>
      </w:pPr>
      <w:r>
        <w:t>High-Resolution Spectroscopy</w:t>
      </w:r>
    </w:p>
    <w:p>
      <w:pPr>
        <w:numPr>
          <w:ilvl w:val="3"/>
          <w:numId w:val="900"/>
        </w:numPr>
        <w:spacing w:before="0" w:after="0"/>
      </w:pPr>
      <w:r>
        <w:t>Spectrograph Calibration Methods</w:t>
      </w:r>
    </w:p>
    <w:p>
      <w:pPr>
        <w:numPr>
          <w:ilvl w:val="3"/>
          <w:numId w:val="900"/>
        </w:numPr>
        <w:spacing w:before="0" w:after="0"/>
      </w:pPr>
      <w:r>
        <w:t>Wavelength Reference Systems</w:t>
      </w:r>
    </w:p>
    <w:p>
      <w:pPr>
        <w:numPr>
          <w:ilvl w:val="2"/>
          <w:numId w:val="900"/>
        </w:numPr>
        <w:spacing w:before="0" w:after="0"/>
      </w:pPr>
      <w:r>
        <w:t>Data Analysis and Processing</w:t>
      </w:r>
    </w:p>
    <w:p>
      <w:pPr>
        <w:numPr>
          <w:ilvl w:val="3"/>
          <w:numId w:val="900"/>
        </w:numPr>
        <w:spacing w:before="0" w:after="0"/>
      </w:pPr>
      <w:r>
        <w:t>Radial Velocity Curve Fitting</w:t>
      </w:r>
    </w:p>
    <w:p>
      <w:pPr>
        <w:numPr>
          <w:ilvl w:val="3"/>
          <w:numId w:val="900"/>
        </w:numPr>
        <w:spacing w:before="0" w:after="0"/>
      </w:pPr>
      <w:r>
        <w:t>Orbital Parameter Extraction</w:t>
      </w:r>
    </w:p>
    <w:p>
      <w:pPr>
        <w:numPr>
          <w:ilvl w:val="3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Derived Planetary Properties</w:t>
      </w:r>
    </w:p>
    <w:p>
      <w:pPr>
        <w:numPr>
          <w:ilvl w:val="3"/>
          <w:numId w:val="900"/>
        </w:numPr>
        <w:spacing w:before="0" w:after="0"/>
      </w:pPr>
      <w:r>
        <w:t>Minimum Mass Determination</w:t>
      </w:r>
    </w:p>
    <w:p>
      <w:pPr>
        <w:numPr>
          <w:ilvl w:val="3"/>
          <w:numId w:val="900"/>
        </w:numPr>
        <w:spacing w:before="0" w:after="0"/>
      </w:pPr>
      <w:r>
        <w:t>Orbital Period and Semi-Major Axis</w:t>
      </w:r>
    </w:p>
    <w:p>
      <w:pPr>
        <w:numPr>
          <w:ilvl w:val="3"/>
          <w:numId w:val="900"/>
        </w:numPr>
        <w:spacing w:before="0" w:after="0"/>
      </w:pPr>
      <w:r>
        <w:t>Orbital Eccentricity</w:t>
      </w:r>
    </w:p>
    <w:p>
      <w:pPr>
        <w:numPr>
          <w:ilvl w:val="3"/>
          <w:numId w:val="900"/>
        </w:numPr>
        <w:spacing w:before="0" w:after="0"/>
      </w:pPr>
      <w:r>
        <w:t>Argument of Periastron</w:t>
      </w:r>
    </w:p>
    <w:p>
      <w:pPr>
        <w:numPr>
          <w:ilvl w:val="2"/>
          <w:numId w:val="900"/>
        </w:numPr>
        <w:spacing w:before="0" w:after="0"/>
      </w:pPr>
      <w:r>
        <w:t>Method Limitations and Biases</w:t>
      </w:r>
    </w:p>
    <w:p>
      <w:pPr>
        <w:numPr>
          <w:ilvl w:val="3"/>
          <w:numId w:val="900"/>
        </w:numPr>
        <w:spacing w:before="0" w:after="0"/>
      </w:pPr>
      <w:r>
        <w:t>Mass-Period Detection Bias</w:t>
      </w:r>
    </w:p>
    <w:p>
      <w:pPr>
        <w:numPr>
          <w:ilvl w:val="3"/>
          <w:numId w:val="900"/>
        </w:numPr>
        <w:spacing w:before="0" w:after="0"/>
      </w:pPr>
      <w:r>
        <w:t>Stellar Activity Interference</w:t>
      </w:r>
    </w:p>
    <w:p>
      <w:pPr>
        <w:numPr>
          <w:ilvl w:val="3"/>
          <w:numId w:val="900"/>
        </w:numPr>
        <w:spacing w:before="0" w:after="0"/>
      </w:pPr>
      <w:r>
        <w:t>Instrumental Precision Limits</w:t>
      </w:r>
    </w:p>
    <w:p>
      <w:pPr>
        <w:numPr>
          <w:ilvl w:val="3"/>
          <w:numId w:val="900"/>
        </w:numPr>
        <w:spacing w:before="0" w:after="0"/>
      </w:pPr>
      <w:r>
        <w:t>Long-Period Planet Challenges</w:t>
      </w:r>
    </w:p>
    <w:p>
      <w:pPr>
        <w:numPr>
          <w:ilvl w:val="1"/>
          <w:numId w:val="900"/>
        </w:numPr>
        <w:spacing w:before="0" w:after="0"/>
      </w:pPr>
      <w:r>
        <w:t>Transit Photometry Method</w:t>
      </w:r>
    </w:p>
    <w:p>
      <w:pPr>
        <w:numPr>
          <w:ilvl w:val="2"/>
          <w:numId w:val="900"/>
        </w:numPr>
        <w:spacing w:before="0" w:after="0"/>
      </w:pPr>
      <w:r>
        <w:t>Physical Principle of Stellar Dimming</w:t>
      </w:r>
    </w:p>
    <w:p>
      <w:pPr>
        <w:numPr>
          <w:ilvl w:val="2"/>
          <w:numId w:val="900"/>
        </w:numPr>
        <w:spacing w:before="0" w:after="0"/>
      </w:pPr>
      <w:r>
        <w:t>Observational Requirements</w:t>
      </w:r>
    </w:p>
    <w:p>
      <w:pPr>
        <w:numPr>
          <w:ilvl w:val="3"/>
          <w:numId w:val="900"/>
        </w:numPr>
        <w:spacing w:before="0" w:after="0"/>
      </w:pPr>
      <w:r>
        <w:t>Photometric Precision Needs</w:t>
      </w:r>
    </w:p>
    <w:p>
      <w:pPr>
        <w:numPr>
          <w:ilvl w:val="3"/>
          <w:numId w:val="900"/>
        </w:numPr>
        <w:spacing w:before="0" w:after="0"/>
      </w:pPr>
      <w:r>
        <w:t>Temporal Sampling Requirements</w:t>
      </w:r>
    </w:p>
    <w:p>
      <w:pPr>
        <w:numPr>
          <w:ilvl w:val="3"/>
          <w:numId w:val="900"/>
        </w:numPr>
        <w:spacing w:before="0" w:after="0"/>
      </w:pPr>
      <w:r>
        <w:t>Geometric Probability Considerations</w:t>
      </w:r>
    </w:p>
    <w:p>
      <w:pPr>
        <w:numPr>
          <w:ilvl w:val="2"/>
          <w:numId w:val="900"/>
        </w:numPr>
        <w:spacing w:before="0" w:after="0"/>
      </w:pPr>
      <w:r>
        <w:t>Light Curve Analysis</w:t>
      </w:r>
    </w:p>
    <w:p>
      <w:pPr>
        <w:numPr>
          <w:ilvl w:val="3"/>
          <w:numId w:val="900"/>
        </w:numPr>
        <w:spacing w:before="0" w:after="0"/>
      </w:pPr>
      <w:r>
        <w:t>Transit Depth and Duration</w:t>
      </w:r>
    </w:p>
    <w:p>
      <w:pPr>
        <w:numPr>
          <w:ilvl w:val="3"/>
          <w:numId w:val="900"/>
        </w:numPr>
        <w:spacing w:before="0" w:after="0"/>
      </w:pPr>
      <w:r>
        <w:t>Ingress and Egress Characteristics</w:t>
      </w:r>
    </w:p>
    <w:p>
      <w:pPr>
        <w:numPr>
          <w:ilvl w:val="3"/>
          <w:numId w:val="900"/>
        </w:numPr>
        <w:spacing w:before="0" w:after="0"/>
      </w:pPr>
      <w:r>
        <w:t>Limb Darkening Effects</w:t>
      </w:r>
    </w:p>
    <w:p>
      <w:pPr>
        <w:numPr>
          <w:ilvl w:val="3"/>
          <w:numId w:val="900"/>
        </w:numPr>
        <w:spacing w:before="0" w:after="0"/>
      </w:pPr>
      <w:r>
        <w:t>Secondary Eclipse Detection</w:t>
      </w:r>
    </w:p>
    <w:p>
      <w:pPr>
        <w:numPr>
          <w:ilvl w:val="2"/>
          <w:numId w:val="900"/>
        </w:numPr>
        <w:spacing w:before="0" w:after="0"/>
      </w:pPr>
      <w:r>
        <w:t>Derived Planetary Properties</w:t>
      </w:r>
    </w:p>
    <w:p>
      <w:pPr>
        <w:numPr>
          <w:ilvl w:val="3"/>
          <w:numId w:val="900"/>
        </w:numPr>
        <w:spacing w:before="0" w:after="0"/>
      </w:pPr>
      <w:r>
        <w:t>Planetary Radius Calculation</w:t>
      </w:r>
    </w:p>
    <w:p>
      <w:pPr>
        <w:numPr>
          <w:ilvl w:val="3"/>
          <w:numId w:val="900"/>
        </w:numPr>
        <w:spacing w:before="0" w:after="0"/>
      </w:pPr>
      <w:r>
        <w:t>Orbital Inclination</w:t>
      </w:r>
    </w:p>
    <w:p>
      <w:pPr>
        <w:numPr>
          <w:ilvl w:val="3"/>
          <w:numId w:val="900"/>
        </w:numPr>
        <w:spacing w:before="0" w:after="0"/>
      </w:pPr>
      <w:r>
        <w:t>Stellar Density Constraints</w:t>
      </w:r>
    </w:p>
    <w:p>
      <w:pPr>
        <w:numPr>
          <w:ilvl w:val="3"/>
          <w:numId w:val="900"/>
        </w:numPr>
        <w:spacing w:before="0" w:after="0"/>
      </w:pPr>
      <w:r>
        <w:t>Atmospheric Scale Height</w:t>
      </w:r>
    </w:p>
    <w:p>
      <w:pPr>
        <w:numPr>
          <w:ilvl w:val="2"/>
          <w:numId w:val="900"/>
        </w:numPr>
        <w:spacing w:before="0" w:after="0"/>
      </w:pPr>
      <w:r>
        <w:t>Advanced Transit Techniques</w:t>
      </w:r>
    </w:p>
    <w:p>
      <w:pPr>
        <w:numPr>
          <w:ilvl w:val="3"/>
          <w:numId w:val="900"/>
        </w:numPr>
        <w:spacing w:before="0" w:after="0"/>
      </w:pPr>
      <w:r>
        <w:t>Transit Timing Variations</w:t>
      </w:r>
    </w:p>
    <w:p>
      <w:pPr>
        <w:numPr>
          <w:ilvl w:val="3"/>
          <w:numId w:val="900"/>
        </w:numPr>
        <w:spacing w:before="0" w:after="0"/>
      </w:pPr>
      <w:r>
        <w:t>Transit Duration Variations</w:t>
      </w:r>
    </w:p>
    <w:p>
      <w:pPr>
        <w:numPr>
          <w:ilvl w:val="3"/>
          <w:numId w:val="900"/>
        </w:numPr>
        <w:spacing w:before="0" w:after="0"/>
      </w:pPr>
      <w:r>
        <w:t>Multi-Color Photometry</w:t>
      </w:r>
    </w:p>
    <w:p>
      <w:pPr>
        <w:numPr>
          <w:ilvl w:val="2"/>
          <w:numId w:val="900"/>
        </w:numPr>
        <w:spacing w:before="0" w:after="0"/>
      </w:pPr>
      <w:r>
        <w:t>Method Limitations and False Positives</w:t>
      </w:r>
    </w:p>
    <w:p>
      <w:pPr>
        <w:numPr>
          <w:ilvl w:val="3"/>
          <w:numId w:val="900"/>
        </w:numPr>
        <w:spacing w:before="0" w:after="0"/>
      </w:pPr>
      <w:r>
        <w:t>Geometric Transit Probability</w:t>
      </w:r>
    </w:p>
    <w:p>
      <w:pPr>
        <w:numPr>
          <w:ilvl w:val="3"/>
          <w:numId w:val="900"/>
        </w:numPr>
        <w:spacing w:before="0" w:after="0"/>
      </w:pPr>
      <w:r>
        <w:t>Eclipsing Binary Contamination</w:t>
      </w:r>
    </w:p>
    <w:p>
      <w:pPr>
        <w:numPr>
          <w:ilvl w:val="3"/>
          <w:numId w:val="900"/>
        </w:numPr>
        <w:spacing w:before="0" w:after="0"/>
      </w:pPr>
      <w:r>
        <w:t>Background Star Blending</w:t>
      </w:r>
    </w:p>
    <w:p>
      <w:pPr>
        <w:numPr>
          <w:ilvl w:val="3"/>
          <w:numId w:val="900"/>
        </w:numPr>
        <w:spacing w:before="0" w:after="0"/>
      </w:pPr>
      <w:r>
        <w:t>Validation Techniques</w:t>
      </w:r>
    </w:p>
    <w:p>
      <w:pPr>
        <w:numPr>
          <w:ilvl w:val="1"/>
          <w:numId w:val="900"/>
        </w:numPr>
        <w:spacing w:before="0" w:after="0"/>
      </w:pPr>
      <w:r>
        <w:t>Gravitational Microlensing</w:t>
      </w:r>
    </w:p>
    <w:p>
      <w:pPr>
        <w:numPr>
          <w:ilvl w:val="2"/>
          <w:numId w:val="900"/>
        </w:numPr>
        <w:spacing w:before="0" w:after="0"/>
      </w:pPr>
      <w:r>
        <w:t>General Relativity and Light Bending</w:t>
      </w:r>
    </w:p>
    <w:p>
      <w:pPr>
        <w:numPr>
          <w:ilvl w:val="2"/>
          <w:numId w:val="900"/>
        </w:numPr>
        <w:spacing w:before="0" w:after="0"/>
      </w:pPr>
      <w:r>
        <w:t>Microlensing Event Characteristics</w:t>
      </w:r>
    </w:p>
    <w:p>
      <w:pPr>
        <w:numPr>
          <w:ilvl w:val="3"/>
          <w:numId w:val="900"/>
        </w:numPr>
        <w:spacing w:before="0" w:after="0"/>
      </w:pPr>
      <w:r>
        <w:t>Einstein Ring Formation</w:t>
      </w:r>
    </w:p>
    <w:p>
      <w:pPr>
        <w:numPr>
          <w:ilvl w:val="3"/>
          <w:numId w:val="900"/>
        </w:numPr>
        <w:spacing w:before="0" w:after="0"/>
      </w:pPr>
      <w:r>
        <w:t>Light Curve Morphology</w:t>
      </w:r>
    </w:p>
    <w:p>
      <w:pPr>
        <w:numPr>
          <w:ilvl w:val="3"/>
          <w:numId w:val="900"/>
        </w:numPr>
        <w:spacing w:before="0" w:after="0"/>
      </w:pPr>
      <w:r>
        <w:t>Event Timescales and Parameters</w:t>
      </w:r>
    </w:p>
    <w:p>
      <w:pPr>
        <w:numPr>
          <w:ilvl w:val="2"/>
          <w:numId w:val="900"/>
        </w:numPr>
        <w:spacing w:before="0" w:after="0"/>
      </w:pPr>
      <w:r>
        <w:t>Planetary Microlensing Signatures</w:t>
      </w:r>
    </w:p>
    <w:p>
      <w:pPr>
        <w:numPr>
          <w:ilvl w:val="3"/>
          <w:numId w:val="900"/>
        </w:numPr>
        <w:spacing w:before="0" w:after="0"/>
      </w:pPr>
      <w:r>
        <w:t>Caustic Crossing Events</w:t>
      </w:r>
    </w:p>
    <w:p>
      <w:pPr>
        <w:numPr>
          <w:ilvl w:val="3"/>
          <w:numId w:val="900"/>
        </w:numPr>
        <w:spacing w:before="0" w:after="0"/>
      </w:pPr>
      <w:r>
        <w:t>Anomaly Detection in Light Curves</w:t>
      </w:r>
    </w:p>
    <w:p>
      <w:pPr>
        <w:numPr>
          <w:ilvl w:val="2"/>
          <w:numId w:val="900"/>
        </w:numPr>
        <w:spacing w:before="0" w:after="0"/>
      </w:pPr>
      <w:r>
        <w:t>Derived Properties</w:t>
      </w:r>
    </w:p>
    <w:p>
      <w:pPr>
        <w:numPr>
          <w:ilvl w:val="3"/>
          <w:numId w:val="900"/>
        </w:numPr>
        <w:spacing w:before="0" w:after="0"/>
      </w:pPr>
      <w:r>
        <w:t>Planet-to-Star Mass Ratio</w:t>
      </w:r>
    </w:p>
    <w:p>
      <w:pPr>
        <w:numPr>
          <w:ilvl w:val="3"/>
          <w:numId w:val="900"/>
        </w:numPr>
        <w:spacing w:before="0" w:after="0"/>
      </w:pPr>
      <w:r>
        <w:t>Projected Planet-Star Separation</w:t>
      </w:r>
    </w:p>
    <w:p>
      <w:pPr>
        <w:numPr>
          <w:ilvl w:val="3"/>
          <w:numId w:val="900"/>
        </w:numPr>
        <w:spacing w:before="0" w:after="0"/>
      </w:pPr>
      <w:r>
        <w:t>Lens Distance Estimates</w:t>
      </w:r>
    </w:p>
    <w:p>
      <w:pPr>
        <w:numPr>
          <w:ilvl w:val="2"/>
          <w:numId w:val="900"/>
        </w:numPr>
        <w:spacing w:before="0" w:after="0"/>
      </w:pPr>
      <w:r>
        <w:t>Observational Challenges</w:t>
      </w:r>
    </w:p>
    <w:p>
      <w:pPr>
        <w:numPr>
          <w:ilvl w:val="3"/>
          <w:numId w:val="900"/>
        </w:numPr>
        <w:spacing w:before="0" w:after="0"/>
      </w:pPr>
      <w:r>
        <w:t>Event Rarity and Unpredictability</w:t>
      </w:r>
    </w:p>
    <w:p>
      <w:pPr>
        <w:numPr>
          <w:ilvl w:val="3"/>
          <w:numId w:val="900"/>
        </w:numPr>
        <w:spacing w:before="0" w:after="0"/>
      </w:pPr>
      <w:r>
        <w:t>Real-Time Detection Requirements</w:t>
      </w:r>
    </w:p>
    <w:p>
      <w:pPr>
        <w:numPr>
          <w:ilvl w:val="3"/>
          <w:numId w:val="900"/>
        </w:numPr>
        <w:spacing w:before="0" w:after="0"/>
      </w:pPr>
      <w:r>
        <w:t>Follow-up Coordination</w:t>
      </w:r>
    </w:p>
    <w:p>
      <w:pPr>
        <w:numPr>
          <w:ilvl w:val="1"/>
          <w:numId w:val="900"/>
        </w:numPr>
        <w:spacing w:before="0" w:after="0"/>
      </w:pPr>
      <w:r>
        <w:t>Astrometric Detection</w:t>
      </w:r>
    </w:p>
    <w:p>
      <w:pPr>
        <w:numPr>
          <w:ilvl w:val="2"/>
          <w:numId w:val="900"/>
        </w:numPr>
        <w:spacing w:before="0" w:after="0"/>
      </w:pPr>
      <w:r>
        <w:t>Principle of Stellar Position Measurement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3"/>
          <w:numId w:val="900"/>
        </w:numPr>
        <w:spacing w:before="0" w:after="0"/>
      </w:pPr>
      <w:r>
        <w:t>Microarcsecond Precision Needs</w:t>
      </w:r>
    </w:p>
    <w:p>
      <w:pPr>
        <w:numPr>
          <w:ilvl w:val="3"/>
          <w:numId w:val="900"/>
        </w:numPr>
        <w:spacing w:before="0" w:after="0"/>
      </w:pPr>
      <w:r>
        <w:t>Reference Frame Stability</w:t>
      </w:r>
    </w:p>
    <w:p>
      <w:pPr>
        <w:numPr>
          <w:ilvl w:val="3"/>
          <w:numId w:val="900"/>
        </w:numPr>
        <w:spacing w:before="0" w:after="0"/>
      </w:pPr>
      <w:r>
        <w:t>Systematic Error Control</w:t>
      </w:r>
    </w:p>
    <w:p>
      <w:pPr>
        <w:numPr>
          <w:ilvl w:val="2"/>
          <w:numId w:val="900"/>
        </w:numPr>
        <w:spacing w:before="0" w:after="0"/>
      </w:pPr>
      <w:r>
        <w:t>Space-Based Astrometry Missions</w:t>
      </w:r>
    </w:p>
    <w:p>
      <w:pPr>
        <w:numPr>
          <w:ilvl w:val="3"/>
          <w:numId w:val="900"/>
        </w:numPr>
        <w:spacing w:before="0" w:after="0"/>
      </w:pPr>
      <w:r>
        <w:t>Hipparcos Legacy</w:t>
      </w:r>
    </w:p>
    <w:p>
      <w:pPr>
        <w:numPr>
          <w:ilvl w:val="3"/>
          <w:numId w:val="900"/>
        </w:numPr>
        <w:spacing w:before="0" w:after="0"/>
      </w:pPr>
      <w:r>
        <w:t>Gaia Mission Capabilities</w:t>
      </w:r>
    </w:p>
    <w:p>
      <w:pPr>
        <w:numPr>
          <w:ilvl w:val="3"/>
          <w:numId w:val="900"/>
        </w:numPr>
        <w:spacing w:before="0" w:after="0"/>
      </w:pPr>
      <w:r>
        <w:t>Future Astrometry Concepts</w:t>
      </w:r>
    </w:p>
    <w:p>
      <w:pPr>
        <w:numPr>
          <w:ilvl w:val="2"/>
          <w:numId w:val="900"/>
        </w:numPr>
        <w:spacing w:before="0" w:after="0"/>
      </w:pPr>
      <w:r>
        <w:t>Derived Properties</w:t>
      </w:r>
    </w:p>
    <w:p>
      <w:pPr>
        <w:numPr>
          <w:ilvl w:val="3"/>
          <w:numId w:val="900"/>
        </w:numPr>
        <w:spacing w:before="0" w:after="0"/>
      </w:pPr>
      <w:r>
        <w:t>True Planetary Mass</w:t>
      </w:r>
    </w:p>
    <w:p>
      <w:pPr>
        <w:numPr>
          <w:ilvl w:val="3"/>
          <w:numId w:val="900"/>
        </w:numPr>
        <w:spacing w:before="0" w:after="0"/>
      </w:pPr>
      <w:r>
        <w:t>Complete Orbital Solutions</w:t>
      </w:r>
    </w:p>
    <w:p>
      <w:pPr>
        <w:numPr>
          <w:ilvl w:val="3"/>
          <w:numId w:val="900"/>
        </w:numPr>
        <w:spacing w:before="0" w:after="0"/>
      </w:pPr>
      <w:r>
        <w:t>System Inclination</w:t>
      </w:r>
    </w:p>
    <w:p>
      <w:pPr>
        <w:numPr>
          <w:ilvl w:val="1"/>
          <w:numId w:val="900"/>
        </w:numPr>
        <w:spacing w:before="0" w:after="0"/>
      </w:pPr>
      <w:r>
        <w:t>Additional Indirect Methods</w:t>
      </w:r>
    </w:p>
    <w:p>
      <w:pPr>
        <w:numPr>
          <w:ilvl w:val="2"/>
          <w:numId w:val="900"/>
        </w:numPr>
        <w:spacing w:before="0" w:after="0"/>
      </w:pPr>
      <w:r>
        <w:t>Relativistic Beaming</w:t>
      </w:r>
    </w:p>
    <w:p>
      <w:pPr>
        <w:numPr>
          <w:ilvl w:val="3"/>
          <w:numId w:val="900"/>
        </w:numPr>
        <w:spacing w:before="0" w:after="0"/>
      </w:pPr>
      <w:r>
        <w:t>Doppler Boosting Effects</w:t>
      </w:r>
    </w:p>
    <w:p>
      <w:pPr>
        <w:numPr>
          <w:ilvl w:val="3"/>
          <w:numId w:val="900"/>
        </w:numPr>
        <w:spacing w:before="0" w:after="0"/>
      </w:pPr>
      <w:r>
        <w:t>Observational Requirements</w:t>
      </w:r>
    </w:p>
    <w:p>
      <w:pPr>
        <w:numPr>
          <w:ilvl w:val="2"/>
          <w:numId w:val="900"/>
        </w:numPr>
        <w:spacing w:before="0" w:after="0"/>
      </w:pPr>
      <w:r>
        <w:t>Ellipsoidal Variations</w:t>
      </w:r>
    </w:p>
    <w:p>
      <w:pPr>
        <w:numPr>
          <w:ilvl w:val="3"/>
          <w:numId w:val="900"/>
        </w:numPr>
        <w:spacing w:before="0" w:after="0"/>
      </w:pPr>
      <w:r>
        <w:t>Tidal Distortion of Host Star</w:t>
      </w:r>
    </w:p>
    <w:p>
      <w:pPr>
        <w:numPr>
          <w:ilvl w:val="3"/>
          <w:numId w:val="900"/>
        </w:numPr>
        <w:spacing w:before="0" w:after="0"/>
      </w:pPr>
      <w:r>
        <w:t>Phase-Dependent Brightness Changes</w:t>
      </w:r>
    </w:p>
    <w:p>
      <w:pPr>
        <w:numPr>
          <w:ilvl w:val="2"/>
          <w:numId w:val="900"/>
        </w:numPr>
        <w:spacing w:before="0" w:after="0"/>
      </w:pPr>
      <w:r>
        <w:t>Pulsar Timing</w:t>
      </w:r>
    </w:p>
    <w:p>
      <w:pPr>
        <w:numPr>
          <w:ilvl w:val="3"/>
          <w:numId w:val="900"/>
        </w:numPr>
        <w:spacing w:before="0" w:after="0"/>
      </w:pPr>
      <w:r>
        <w:t>Millisecond Pulsar Precision</w:t>
      </w:r>
    </w:p>
    <w:p>
      <w:pPr>
        <w:numPr>
          <w:ilvl w:val="3"/>
          <w:numId w:val="900"/>
        </w:numPr>
        <w:spacing w:before="0" w:after="0"/>
      </w:pPr>
      <w:r>
        <w:t>Timing Residual Analysis</w:t>
      </w:r>
    </w:p>
    <w:p>
      <w:pPr>
        <w:numPr>
          <w:ilvl w:val="0"/>
          <w:numId w:val="900"/>
        </w:numPr>
        <w:spacing w:before="0" w:after="0"/>
      </w:pPr>
      <w:r>
        <w:t>Direct Detection Methods</w:t>
      </w:r>
    </w:p>
    <w:p>
      <w:pPr>
        <w:numPr>
          <w:ilvl w:val="1"/>
          <w:numId w:val="900"/>
        </w:numPr>
        <w:spacing w:before="0" w:after="0"/>
      </w:pPr>
      <w:r>
        <w:t>Direct Imaging Techniques</w:t>
      </w:r>
    </w:p>
    <w:p>
      <w:pPr>
        <w:numPr>
          <w:ilvl w:val="2"/>
          <w:numId w:val="900"/>
        </w:numPr>
        <w:spacing w:before="0" w:after="0"/>
      </w:pPr>
      <w:r>
        <w:t>Fundamental Challenge of Contrast Ratio</w:t>
      </w:r>
    </w:p>
    <w:p>
      <w:pPr>
        <w:numPr>
          <w:ilvl w:val="2"/>
          <w:numId w:val="900"/>
        </w:numPr>
        <w:spacing w:before="0" w:after="0"/>
      </w:pPr>
      <w:r>
        <w:t>Starlight Suppression Technologies</w:t>
      </w:r>
    </w:p>
    <w:p>
      <w:pPr>
        <w:numPr>
          <w:ilvl w:val="3"/>
          <w:numId w:val="900"/>
        </w:numPr>
        <w:spacing w:before="0" w:after="0"/>
      </w:pPr>
      <w:r>
        <w:t>Coronagraphic Techniques</w:t>
      </w:r>
    </w:p>
    <w:p>
      <w:pPr>
        <w:numPr>
          <w:ilvl w:val="4"/>
          <w:numId w:val="900"/>
        </w:numPr>
        <w:spacing w:before="0" w:after="0"/>
      </w:pPr>
      <w:r>
        <w:t>Lyot Coronagraphs</w:t>
      </w:r>
    </w:p>
    <w:p>
      <w:pPr>
        <w:numPr>
          <w:ilvl w:val="4"/>
          <w:numId w:val="900"/>
        </w:numPr>
        <w:spacing w:before="0" w:after="0"/>
      </w:pPr>
      <w:r>
        <w:t>Vortex Coronagraphs</w:t>
      </w:r>
    </w:p>
    <w:p>
      <w:pPr>
        <w:numPr>
          <w:ilvl w:val="4"/>
          <w:numId w:val="900"/>
        </w:numPr>
        <w:spacing w:before="0" w:after="0"/>
      </w:pPr>
      <w:r>
        <w:t>Four-Quadrant Phase Masks</w:t>
      </w:r>
    </w:p>
    <w:p>
      <w:pPr>
        <w:numPr>
          <w:ilvl w:val="3"/>
          <w:numId w:val="900"/>
        </w:numPr>
        <w:spacing w:before="0" w:after="0"/>
      </w:pPr>
      <w:r>
        <w:t>Adaptive Optics Systems</w:t>
      </w:r>
    </w:p>
    <w:p>
      <w:pPr>
        <w:numPr>
          <w:ilvl w:val="4"/>
          <w:numId w:val="900"/>
        </w:numPr>
        <w:spacing w:before="0" w:after="0"/>
      </w:pPr>
      <w:r>
        <w:t>Atmospheric Turbulence Correction</w:t>
      </w:r>
    </w:p>
    <w:p>
      <w:pPr>
        <w:numPr>
          <w:ilvl w:val="4"/>
          <w:numId w:val="900"/>
        </w:numPr>
        <w:spacing w:before="0" w:after="0"/>
      </w:pPr>
      <w:r>
        <w:t>Wavefront Sensing and Control</w:t>
      </w:r>
    </w:p>
    <w:p>
      <w:pPr>
        <w:numPr>
          <w:ilvl w:val="4"/>
          <w:numId w:val="900"/>
        </w:numPr>
        <w:spacing w:before="0" w:after="0"/>
      </w:pPr>
      <w:r>
        <w:t>Laser Guide Star Systems</w:t>
      </w:r>
    </w:p>
    <w:p>
      <w:pPr>
        <w:numPr>
          <w:ilvl w:val="3"/>
          <w:numId w:val="900"/>
        </w:numPr>
        <w:spacing w:before="0" w:after="0"/>
      </w:pPr>
      <w:r>
        <w:t>Space-Based Advantages</w:t>
      </w:r>
    </w:p>
    <w:p>
      <w:pPr>
        <w:numPr>
          <w:ilvl w:val="2"/>
          <w:numId w:val="900"/>
        </w:numPr>
        <w:spacing w:before="0" w:after="0"/>
      </w:pPr>
      <w:r>
        <w:t>Image Processing and Analysis</w:t>
      </w:r>
    </w:p>
    <w:p>
      <w:pPr>
        <w:numPr>
          <w:ilvl w:val="3"/>
          <w:numId w:val="900"/>
        </w:numPr>
        <w:spacing w:before="0" w:after="0"/>
      </w:pPr>
      <w:r>
        <w:t>Speckle Suppression Techniques</w:t>
      </w:r>
    </w:p>
    <w:p>
      <w:pPr>
        <w:numPr>
          <w:ilvl w:val="3"/>
          <w:numId w:val="900"/>
        </w:numPr>
        <w:spacing w:before="0" w:after="0"/>
      </w:pPr>
      <w:r>
        <w:t>Angular Differential Imaging</w:t>
      </w:r>
    </w:p>
    <w:p>
      <w:pPr>
        <w:numPr>
          <w:ilvl w:val="3"/>
          <w:numId w:val="900"/>
        </w:numPr>
        <w:spacing w:before="0" w:after="0"/>
      </w:pPr>
      <w:r>
        <w:t>Spectral Differential Imaging</w:t>
      </w:r>
    </w:p>
    <w:p>
      <w:pPr>
        <w:numPr>
          <w:ilvl w:val="3"/>
          <w:numId w:val="900"/>
        </w:numPr>
        <w:spacing w:before="0" w:after="0"/>
      </w:pPr>
      <w:r>
        <w:t>Point Spread Function Subtraction</w:t>
      </w:r>
    </w:p>
    <w:p>
      <w:pPr>
        <w:numPr>
          <w:ilvl w:val="2"/>
          <w:numId w:val="900"/>
        </w:numPr>
        <w:spacing w:before="0" w:after="0"/>
      </w:pPr>
      <w:r>
        <w:t>Derived Properties from Direct Imaging</w:t>
      </w:r>
    </w:p>
    <w:p>
      <w:pPr>
        <w:numPr>
          <w:ilvl w:val="3"/>
          <w:numId w:val="900"/>
        </w:numPr>
        <w:spacing w:before="0" w:after="0"/>
      </w:pPr>
      <w:r>
        <w:t>Orbital Separation and Position Angle</w:t>
      </w:r>
    </w:p>
    <w:p>
      <w:pPr>
        <w:numPr>
          <w:ilvl w:val="3"/>
          <w:numId w:val="900"/>
        </w:numPr>
        <w:spacing w:before="0" w:after="0"/>
      </w:pPr>
      <w:r>
        <w:t>Planetary Brightness and Colors</w:t>
      </w:r>
    </w:p>
    <w:p>
      <w:pPr>
        <w:numPr>
          <w:ilvl w:val="3"/>
          <w:numId w:val="900"/>
        </w:numPr>
        <w:spacing w:before="0" w:after="0"/>
      </w:pPr>
      <w:r>
        <w:t>Spectroscopic Characterization</w:t>
      </w:r>
    </w:p>
    <w:p>
      <w:pPr>
        <w:numPr>
          <w:ilvl w:val="3"/>
          <w:numId w:val="900"/>
        </w:numPr>
        <w:spacing w:before="0" w:after="0"/>
      </w:pPr>
      <w:r>
        <w:t>Orbital Motion Detection</w:t>
      </w:r>
    </w:p>
    <w:p>
      <w:pPr>
        <w:numPr>
          <w:ilvl w:val="2"/>
          <w:numId w:val="900"/>
        </w:numPr>
        <w:spacing w:before="0" w:after="0"/>
      </w:pPr>
      <w:r>
        <w:t>Current Limitations and Future Prospects</w:t>
      </w:r>
    </w:p>
    <w:p>
      <w:pPr>
        <w:numPr>
          <w:ilvl w:val="3"/>
          <w:numId w:val="900"/>
        </w:numPr>
        <w:spacing w:before="0" w:after="0"/>
      </w:pPr>
      <w:r>
        <w:t>Detection Bias Toward Young, Massive Planets</w:t>
      </w:r>
    </w:p>
    <w:p>
      <w:pPr>
        <w:numPr>
          <w:ilvl w:val="3"/>
          <w:numId w:val="900"/>
        </w:numPr>
        <w:spacing w:before="0" w:after="0"/>
      </w:pPr>
      <w:r>
        <w:t>Inner Working Angle Constraints</w:t>
      </w:r>
    </w:p>
    <w:p>
      <w:pPr>
        <w:numPr>
          <w:ilvl w:val="3"/>
          <w:numId w:val="900"/>
        </w:numPr>
        <w:spacing w:before="0" w:after="0"/>
      </w:pPr>
      <w:r>
        <w:t>Next-Generation Instrumentation</w:t>
      </w:r>
    </w:p>
    <w:p>
      <w:pPr>
        <w:pStyle w:val="Heading1"/>
      </w:pPr>
      <w:r>
        <w:t>Survey Programs and Instrumentation</w:t>
      </w:r>
    </w:p>
    <w:p>
      <w:pPr>
        <w:numPr>
          <w:ilvl w:val="0"/>
          <w:numId w:val="900"/>
        </w:numPr>
        <w:spacing w:before="0" w:after="0"/>
      </w:pPr>
      <w:r>
        <w:t>Ground-Based Survey Programs</w:t>
      </w:r>
    </w:p>
    <w:p>
      <w:pPr>
        <w:numPr>
          <w:ilvl w:val="1"/>
          <w:numId w:val="900"/>
        </w:numPr>
        <w:spacing w:before="0" w:after="0"/>
      </w:pPr>
      <w:r>
        <w:t>High-Precision Radial Velocity Surveys</w:t>
      </w:r>
    </w:p>
    <w:p>
      <w:pPr>
        <w:numPr>
          <w:ilvl w:val="2"/>
          <w:numId w:val="900"/>
        </w:numPr>
        <w:spacing w:before="0" w:after="0"/>
      </w:pPr>
      <w:r>
        <w:t>HARPS and HARPS-N</w:t>
      </w:r>
    </w:p>
    <w:p>
      <w:pPr>
        <w:numPr>
          <w:ilvl w:val="3"/>
          <w:numId w:val="900"/>
        </w:numPr>
        <w:spacing w:before="0" w:after="0"/>
      </w:pPr>
      <w:r>
        <w:t>Instrumental Capabilities</w:t>
      </w:r>
    </w:p>
    <w:p>
      <w:pPr>
        <w:numPr>
          <w:ilvl w:val="3"/>
          <w:numId w:val="900"/>
        </w:numPr>
        <w:spacing w:before="0" w:after="0"/>
      </w:pPr>
      <w:r>
        <w:t>Major Discoveries</w:t>
      </w:r>
    </w:p>
    <w:p>
      <w:pPr>
        <w:numPr>
          <w:ilvl w:val="3"/>
          <w:numId w:val="900"/>
        </w:numPr>
        <w:spacing w:before="0" w:after="0"/>
      </w:pPr>
      <w:r>
        <w:t>Precision Achievements</w:t>
      </w:r>
    </w:p>
    <w:p>
      <w:pPr>
        <w:numPr>
          <w:ilvl w:val="2"/>
          <w:numId w:val="900"/>
        </w:numPr>
        <w:spacing w:before="0" w:after="0"/>
      </w:pPr>
      <w:r>
        <w:t>HIRES at Keck Observatory</w:t>
      </w:r>
    </w:p>
    <w:p>
      <w:pPr>
        <w:numPr>
          <w:ilvl w:val="3"/>
          <w:numId w:val="900"/>
        </w:numPr>
        <w:spacing w:before="0" w:after="0"/>
      </w:pPr>
      <w:r>
        <w:t>Long-Term Monitoring Programs</w:t>
      </w:r>
    </w:p>
    <w:p>
      <w:pPr>
        <w:numPr>
          <w:ilvl w:val="3"/>
          <w:numId w:val="900"/>
        </w:numPr>
        <w:spacing w:before="0" w:after="0"/>
      </w:pPr>
      <w:r>
        <w:t>California Planet Search Legacy</w:t>
      </w:r>
    </w:p>
    <w:p>
      <w:pPr>
        <w:numPr>
          <w:ilvl w:val="2"/>
          <w:numId w:val="900"/>
        </w:numPr>
        <w:spacing w:before="0" w:after="0"/>
      </w:pPr>
      <w:r>
        <w:t>CARMENES Survey</w:t>
      </w:r>
    </w:p>
    <w:p>
      <w:pPr>
        <w:numPr>
          <w:ilvl w:val="3"/>
          <w:numId w:val="900"/>
        </w:numPr>
        <w:spacing w:before="0" w:after="0"/>
      </w:pPr>
      <w:r>
        <w:t>M Dwarf Planet Search</w:t>
      </w:r>
    </w:p>
    <w:p>
      <w:pPr>
        <w:numPr>
          <w:ilvl w:val="3"/>
          <w:numId w:val="900"/>
        </w:numPr>
        <w:spacing w:before="0" w:after="0"/>
      </w:pPr>
      <w:r>
        <w:t>Near-Infrared Capabilities</w:t>
      </w:r>
    </w:p>
    <w:p>
      <w:pPr>
        <w:numPr>
          <w:ilvl w:val="1"/>
          <w:numId w:val="900"/>
        </w:numPr>
        <w:spacing w:before="0" w:after="0"/>
      </w:pPr>
      <w:r>
        <w:t>Transit Survey Programs</w:t>
      </w:r>
    </w:p>
    <w:p>
      <w:pPr>
        <w:numPr>
          <w:ilvl w:val="2"/>
          <w:numId w:val="900"/>
        </w:numPr>
        <w:spacing w:before="0" w:after="0"/>
      </w:pPr>
      <w:r>
        <w:t>HAT Survey Network</w:t>
      </w:r>
    </w:p>
    <w:p>
      <w:pPr>
        <w:numPr>
          <w:ilvl w:val="3"/>
          <w:numId w:val="900"/>
        </w:numPr>
        <w:spacing w:before="0" w:after="0"/>
      </w:pPr>
      <w:r>
        <w:t>Wide-Field Photometry</w:t>
      </w:r>
    </w:p>
    <w:p>
      <w:pPr>
        <w:numPr>
          <w:ilvl w:val="3"/>
          <w:numId w:val="900"/>
        </w:numPr>
        <w:spacing w:before="0" w:after="0"/>
      </w:pPr>
      <w:r>
        <w:t>Hot Jupiter Discoveries</w:t>
      </w:r>
    </w:p>
    <w:p>
      <w:pPr>
        <w:numPr>
          <w:ilvl w:val="2"/>
          <w:numId w:val="900"/>
        </w:numPr>
        <w:spacing w:before="0" w:after="0"/>
      </w:pPr>
      <w:r>
        <w:t>WASP Survey</w:t>
      </w:r>
    </w:p>
    <w:p>
      <w:pPr>
        <w:numPr>
          <w:ilvl w:val="3"/>
          <w:numId w:val="900"/>
        </w:numPr>
        <w:spacing w:before="0" w:after="0"/>
      </w:pPr>
      <w:r>
        <w:t>Southern and Northern Stations</w:t>
      </w:r>
    </w:p>
    <w:p>
      <w:pPr>
        <w:numPr>
          <w:ilvl w:val="3"/>
          <w:numId w:val="900"/>
        </w:numPr>
        <w:spacing w:before="0" w:after="0"/>
      </w:pPr>
      <w:r>
        <w:t>Bright Star Focus</w:t>
      </w:r>
    </w:p>
    <w:p>
      <w:pPr>
        <w:numPr>
          <w:ilvl w:val="2"/>
          <w:numId w:val="900"/>
        </w:numPr>
        <w:spacing w:before="0" w:after="0"/>
      </w:pPr>
      <w:r>
        <w:t>MEarth Project</w:t>
      </w:r>
    </w:p>
    <w:p>
      <w:pPr>
        <w:numPr>
          <w:ilvl w:val="3"/>
          <w:numId w:val="900"/>
        </w:numPr>
        <w:spacing w:before="0" w:after="0"/>
      </w:pPr>
      <w:r>
        <w:t>M Dwarf Transit Monitoring</w:t>
      </w:r>
    </w:p>
    <w:p>
      <w:pPr>
        <w:numPr>
          <w:ilvl w:val="3"/>
          <w:numId w:val="900"/>
        </w:numPr>
        <w:spacing w:before="0" w:after="0"/>
      </w:pPr>
      <w:r>
        <w:t>Habitable Zone Planet Search</w:t>
      </w:r>
    </w:p>
    <w:p>
      <w:pPr>
        <w:numPr>
          <w:ilvl w:val="1"/>
          <w:numId w:val="900"/>
        </w:numPr>
        <w:spacing w:before="0" w:after="0"/>
      </w:pPr>
      <w:r>
        <w:t>Microlensing Surveys</w:t>
      </w:r>
    </w:p>
    <w:p>
      <w:pPr>
        <w:numPr>
          <w:ilvl w:val="2"/>
          <w:numId w:val="900"/>
        </w:numPr>
        <w:spacing w:before="0" w:after="0"/>
      </w:pPr>
      <w:r>
        <w:t>OGLE Survey</w:t>
      </w:r>
    </w:p>
    <w:p>
      <w:pPr>
        <w:numPr>
          <w:ilvl w:val="3"/>
          <w:numId w:val="900"/>
        </w:numPr>
        <w:spacing w:before="0" w:after="0"/>
      </w:pPr>
      <w:r>
        <w:t>Galactic Bulge Monitoring</w:t>
      </w:r>
    </w:p>
    <w:p>
      <w:pPr>
        <w:numPr>
          <w:ilvl w:val="3"/>
          <w:numId w:val="900"/>
        </w:numPr>
        <w:spacing w:before="0" w:after="0"/>
      </w:pPr>
      <w:r>
        <w:t>Event Discovery Rate</w:t>
      </w:r>
    </w:p>
    <w:p>
      <w:pPr>
        <w:numPr>
          <w:ilvl w:val="2"/>
          <w:numId w:val="900"/>
        </w:numPr>
        <w:spacing w:before="0" w:after="0"/>
      </w:pPr>
      <w:r>
        <w:t>MOA Survey</w:t>
      </w:r>
    </w:p>
    <w:p>
      <w:pPr>
        <w:numPr>
          <w:ilvl w:val="3"/>
          <w:numId w:val="900"/>
        </w:numPr>
        <w:spacing w:before="0" w:after="0"/>
      </w:pPr>
      <w:r>
        <w:t>Real-Time Event Detection</w:t>
      </w:r>
    </w:p>
    <w:p>
      <w:pPr>
        <w:numPr>
          <w:ilvl w:val="3"/>
          <w:numId w:val="900"/>
        </w:numPr>
        <w:spacing w:before="0" w:after="0"/>
      </w:pPr>
      <w:r>
        <w:t>Follow-up Coordination</w:t>
      </w:r>
    </w:p>
    <w:p>
      <w:pPr>
        <w:numPr>
          <w:ilvl w:val="0"/>
          <w:numId w:val="900"/>
        </w:numPr>
        <w:spacing w:before="0" w:after="0"/>
      </w:pPr>
      <w:r>
        <w:t>Space-Based Missions</w:t>
      </w:r>
    </w:p>
    <w:p>
      <w:pPr>
        <w:numPr>
          <w:ilvl w:val="1"/>
          <w:numId w:val="900"/>
        </w:numPr>
        <w:spacing w:before="0" w:after="0"/>
      </w:pPr>
      <w:r>
        <w:t>Kepler Space Telescope</w:t>
      </w:r>
    </w:p>
    <w:p>
      <w:pPr>
        <w:numPr>
          <w:ilvl w:val="2"/>
          <w:numId w:val="900"/>
        </w:numPr>
        <w:spacing w:before="0" w:after="0"/>
      </w:pPr>
      <w:r>
        <w:t>Mission Design and Strategy</w:t>
      </w:r>
    </w:p>
    <w:p>
      <w:pPr>
        <w:numPr>
          <w:ilvl w:val="3"/>
          <w:numId w:val="900"/>
        </w:numPr>
        <w:spacing w:before="0" w:after="0"/>
      </w:pPr>
      <w:r>
        <w:t>Continuous Monitoring Approach</w:t>
      </w:r>
    </w:p>
    <w:p>
      <w:pPr>
        <w:numPr>
          <w:ilvl w:val="3"/>
          <w:numId w:val="900"/>
        </w:numPr>
        <w:spacing w:before="0" w:after="0"/>
      </w:pPr>
      <w:r>
        <w:t>Target Field Selection</w:t>
      </w:r>
    </w:p>
    <w:p>
      <w:pPr>
        <w:numPr>
          <w:ilvl w:val="3"/>
          <w:numId w:val="900"/>
        </w:numPr>
        <w:spacing w:before="0" w:after="0"/>
      </w:pPr>
      <w:r>
        <w:t>Photometric Precision Goals</w:t>
      </w:r>
    </w:p>
    <w:p>
      <w:pPr>
        <w:numPr>
          <w:ilvl w:val="2"/>
          <w:numId w:val="900"/>
        </w:numPr>
        <w:spacing w:before="0" w:after="0"/>
      </w:pPr>
      <w:r>
        <w:t>Data Analysis Pipeline</w:t>
      </w:r>
    </w:p>
    <w:p>
      <w:pPr>
        <w:numPr>
          <w:ilvl w:val="3"/>
          <w:numId w:val="900"/>
        </w:numPr>
        <w:spacing w:before="0" w:after="0"/>
      </w:pPr>
      <w:r>
        <w:t>Light Curve Processing</w:t>
      </w:r>
    </w:p>
    <w:p>
      <w:pPr>
        <w:numPr>
          <w:ilvl w:val="3"/>
          <w:numId w:val="900"/>
        </w:numPr>
        <w:spacing w:before="0" w:after="0"/>
      </w:pPr>
      <w:r>
        <w:t>Transit Detection Algorithms</w:t>
      </w:r>
    </w:p>
    <w:p>
      <w:pPr>
        <w:numPr>
          <w:ilvl w:val="3"/>
          <w:numId w:val="900"/>
        </w:numPr>
        <w:spacing w:before="0" w:after="0"/>
      </w:pPr>
      <w:r>
        <w:t>False Positive Elimination</w:t>
      </w:r>
    </w:p>
    <w:p>
      <w:pPr>
        <w:numPr>
          <w:ilvl w:val="2"/>
          <w:numId w:val="900"/>
        </w:numPr>
        <w:spacing w:before="0" w:after="0"/>
      </w:pPr>
      <w:r>
        <w:t>Major Scientific Results</w:t>
      </w:r>
    </w:p>
    <w:p>
      <w:pPr>
        <w:numPr>
          <w:ilvl w:val="3"/>
          <w:numId w:val="900"/>
        </w:numPr>
        <w:spacing w:before="0" w:after="0"/>
      </w:pPr>
      <w:r>
        <w:t>Planet Occurrence Statistics</w:t>
      </w:r>
    </w:p>
    <w:p>
      <w:pPr>
        <w:numPr>
          <w:ilvl w:val="3"/>
          <w:numId w:val="900"/>
        </w:numPr>
        <w:spacing w:before="0" w:after="0"/>
      </w:pPr>
      <w:r>
        <w:t>System Architecture Discoveries</w:t>
      </w:r>
    </w:p>
    <w:p>
      <w:pPr>
        <w:numPr>
          <w:ilvl w:val="3"/>
          <w:numId w:val="900"/>
        </w:numPr>
        <w:spacing w:before="0" w:after="0"/>
      </w:pPr>
      <w:r>
        <w:t>Radius Valley Identification</w:t>
      </w:r>
    </w:p>
    <w:p>
      <w:pPr>
        <w:numPr>
          <w:ilvl w:val="2"/>
          <w:numId w:val="900"/>
        </w:numPr>
        <w:spacing w:before="0" w:after="0"/>
      </w:pPr>
      <w:r>
        <w:t>Extended Mission (K2)</w:t>
      </w:r>
    </w:p>
    <w:p>
      <w:pPr>
        <w:numPr>
          <w:ilvl w:val="3"/>
          <w:numId w:val="900"/>
        </w:numPr>
        <w:spacing w:before="0" w:after="0"/>
      </w:pPr>
      <w:r>
        <w:t>Campaign-Based Observations</w:t>
      </w:r>
    </w:p>
    <w:p>
      <w:pPr>
        <w:numPr>
          <w:ilvl w:val="3"/>
          <w:numId w:val="900"/>
        </w:numPr>
        <w:spacing w:before="0" w:after="0"/>
      </w:pPr>
      <w:r>
        <w:t>Diverse Target Selection</w:t>
      </w:r>
    </w:p>
    <w:p>
      <w:pPr>
        <w:numPr>
          <w:ilvl w:val="1"/>
          <w:numId w:val="900"/>
        </w:numPr>
        <w:spacing w:before="0" w:after="0"/>
      </w:pPr>
      <w:r>
        <w:t>Transiting Exoplanet Survey Satellite (TESS)</w:t>
      </w:r>
    </w:p>
    <w:p>
      <w:pPr>
        <w:numPr>
          <w:ilvl w:val="2"/>
          <w:numId w:val="900"/>
        </w:numPr>
        <w:spacing w:before="0" w:after="0"/>
      </w:pPr>
      <w:r>
        <w:t>All-Sky Survey Strategy</w:t>
      </w:r>
    </w:p>
    <w:p>
      <w:pPr>
        <w:numPr>
          <w:ilvl w:val="3"/>
          <w:numId w:val="900"/>
        </w:numPr>
        <w:spacing w:before="0" w:after="0"/>
      </w:pPr>
      <w:r>
        <w:t>Sector-Based Observations</w:t>
      </w:r>
    </w:p>
    <w:p>
      <w:pPr>
        <w:numPr>
          <w:ilvl w:val="3"/>
          <w:numId w:val="900"/>
        </w:numPr>
        <w:spacing w:before="0" w:after="0"/>
      </w:pPr>
      <w:r>
        <w:t>Target Selection Algorithms</w:t>
      </w:r>
    </w:p>
    <w:p>
      <w:pPr>
        <w:numPr>
          <w:ilvl w:val="3"/>
          <w:numId w:val="900"/>
        </w:numPr>
        <w:spacing w:before="0" w:after="0"/>
      </w:pPr>
      <w:r>
        <w:t>Guest Investigator Program</w:t>
      </w:r>
    </w:p>
    <w:p>
      <w:pPr>
        <w:numPr>
          <w:ilvl w:val="2"/>
          <w:numId w:val="900"/>
        </w:numPr>
        <w:spacing w:before="0" w:after="0"/>
      </w:pPr>
      <w:r>
        <w:t>Instrumentation and Capabilities</w:t>
      </w:r>
    </w:p>
    <w:p>
      <w:pPr>
        <w:numPr>
          <w:ilvl w:val="3"/>
          <w:numId w:val="900"/>
        </w:numPr>
        <w:spacing w:before="0" w:after="0"/>
      </w:pPr>
      <w:r>
        <w:t>Camera Array Design</w:t>
      </w:r>
    </w:p>
    <w:p>
      <w:pPr>
        <w:numPr>
          <w:ilvl w:val="3"/>
          <w:numId w:val="900"/>
        </w:numPr>
        <w:spacing w:before="0" w:after="0"/>
      </w:pPr>
      <w:r>
        <w:t>Photometric Performance</w:t>
      </w:r>
    </w:p>
    <w:p>
      <w:pPr>
        <w:numPr>
          <w:ilvl w:val="3"/>
          <w:numId w:val="900"/>
        </w:numPr>
        <w:spacing w:before="0" w:after="0"/>
      </w:pPr>
      <w:r>
        <w:t>Cadence Options</w:t>
      </w:r>
    </w:p>
    <w:p>
      <w:pPr>
        <w:numPr>
          <w:ilvl w:val="2"/>
          <w:numId w:val="900"/>
        </w:numPr>
        <w:spacing w:before="0" w:after="0"/>
      </w:pPr>
      <w:r>
        <w:t>Early Results and Discoveries</w:t>
      </w:r>
    </w:p>
    <w:p>
      <w:pPr>
        <w:numPr>
          <w:ilvl w:val="3"/>
          <w:numId w:val="900"/>
        </w:numPr>
        <w:spacing w:before="0" w:after="0"/>
      </w:pPr>
      <w:r>
        <w:t>Nearby Planet Detections</w:t>
      </w:r>
    </w:p>
    <w:p>
      <w:pPr>
        <w:numPr>
          <w:ilvl w:val="3"/>
          <w:numId w:val="900"/>
        </w:numPr>
        <w:spacing w:before="0" w:after="0"/>
      </w:pPr>
      <w:r>
        <w:t>Follow-up Target Identification</w:t>
      </w:r>
    </w:p>
    <w:p>
      <w:pPr>
        <w:numPr>
          <w:ilvl w:val="1"/>
          <w:numId w:val="900"/>
        </w:numPr>
        <w:spacing w:before="0" w:after="0"/>
      </w:pPr>
      <w:r>
        <w:t>James Webb Space Telescope</w:t>
      </w:r>
    </w:p>
    <w:p>
      <w:pPr>
        <w:numPr>
          <w:ilvl w:val="2"/>
          <w:numId w:val="900"/>
        </w:numPr>
        <w:spacing w:before="0" w:after="0"/>
      </w:pPr>
      <w:r>
        <w:t>Exoplanet Science Capabilities</w:t>
      </w:r>
    </w:p>
    <w:p>
      <w:pPr>
        <w:numPr>
          <w:ilvl w:val="3"/>
          <w:numId w:val="900"/>
        </w:numPr>
        <w:spacing w:before="0" w:after="0"/>
      </w:pPr>
      <w:r>
        <w:t>Atmospheric Spectroscopy</w:t>
      </w:r>
    </w:p>
    <w:p>
      <w:pPr>
        <w:numPr>
          <w:ilvl w:val="3"/>
          <w:numId w:val="900"/>
        </w:numPr>
        <w:spacing w:before="0" w:after="0"/>
      </w:pPr>
      <w:r>
        <w:t>Direct Imaging Potential</w:t>
      </w:r>
    </w:p>
    <w:p>
      <w:pPr>
        <w:numPr>
          <w:ilvl w:val="3"/>
          <w:numId w:val="900"/>
        </w:numPr>
        <w:spacing w:before="0" w:after="0"/>
      </w:pPr>
      <w:r>
        <w:t>Coronagraphic Observations</w:t>
      </w:r>
    </w:p>
    <w:p>
      <w:pPr>
        <w:numPr>
          <w:ilvl w:val="2"/>
          <w:numId w:val="900"/>
        </w:numPr>
        <w:spacing w:before="0" w:after="0"/>
      </w:pPr>
      <w:r>
        <w:t>Instrumentation for Exoplanets</w:t>
      </w:r>
    </w:p>
    <w:p>
      <w:pPr>
        <w:numPr>
          <w:ilvl w:val="3"/>
          <w:numId w:val="900"/>
        </w:numPr>
        <w:spacing w:before="0" w:after="0"/>
      </w:pPr>
      <w:r>
        <w:t>NIRSpec Capabilities</w:t>
      </w:r>
    </w:p>
    <w:p>
      <w:pPr>
        <w:numPr>
          <w:ilvl w:val="3"/>
          <w:numId w:val="900"/>
        </w:numPr>
        <w:spacing w:before="0" w:after="0"/>
      </w:pPr>
      <w:r>
        <w:t>MIRI Atmospheric Studies</w:t>
      </w:r>
    </w:p>
    <w:p>
      <w:pPr>
        <w:numPr>
          <w:ilvl w:val="3"/>
          <w:numId w:val="900"/>
        </w:numPr>
        <w:spacing w:before="0" w:after="0"/>
      </w:pPr>
      <w:r>
        <w:t>NIRCam Transit Observations</w:t>
      </w:r>
    </w:p>
    <w:p>
      <w:pPr>
        <w:numPr>
          <w:ilvl w:val="1"/>
          <w:numId w:val="900"/>
        </w:numPr>
        <w:spacing w:before="0" w:after="0"/>
      </w:pPr>
      <w:r>
        <w:t>Other Space Missions</w:t>
      </w:r>
    </w:p>
    <w:p>
      <w:pPr>
        <w:numPr>
          <w:ilvl w:val="2"/>
          <w:numId w:val="900"/>
        </w:numPr>
        <w:spacing w:before="0" w:after="0"/>
      </w:pPr>
      <w:r>
        <w:t>Hubble Space Telescope Contributions</w:t>
      </w:r>
    </w:p>
    <w:p>
      <w:pPr>
        <w:numPr>
          <w:ilvl w:val="3"/>
          <w:numId w:val="900"/>
        </w:numPr>
        <w:spacing w:before="0" w:after="0"/>
      </w:pPr>
      <w:r>
        <w:t>Atmospheric Characterization Pioneer</w:t>
      </w:r>
    </w:p>
    <w:p>
      <w:pPr>
        <w:numPr>
          <w:ilvl w:val="3"/>
          <w:numId w:val="900"/>
        </w:numPr>
        <w:spacing w:before="0" w:after="0"/>
      </w:pPr>
      <w:r>
        <w:t>UV and Optical Spectroscopy</w:t>
      </w:r>
    </w:p>
    <w:p>
      <w:pPr>
        <w:numPr>
          <w:ilvl w:val="2"/>
          <w:numId w:val="900"/>
        </w:numPr>
        <w:spacing w:before="0" w:after="0"/>
      </w:pPr>
      <w:r>
        <w:t>Spitzer Space Telescope Legacy</w:t>
      </w:r>
    </w:p>
    <w:p>
      <w:pPr>
        <w:numPr>
          <w:ilvl w:val="3"/>
          <w:numId w:val="900"/>
        </w:numPr>
        <w:spacing w:before="0" w:after="0"/>
      </w:pPr>
      <w:r>
        <w:t>Infrared Transit Photometry</w:t>
      </w:r>
    </w:p>
    <w:p>
      <w:pPr>
        <w:numPr>
          <w:ilvl w:val="3"/>
          <w:numId w:val="900"/>
        </w:numPr>
        <w:spacing w:before="0" w:after="0"/>
      </w:pPr>
      <w:r>
        <w:t>Thermal Emission Studies</w:t>
      </w:r>
    </w:p>
    <w:p>
      <w:pPr>
        <w:numPr>
          <w:ilvl w:val="2"/>
          <w:numId w:val="900"/>
        </w:numPr>
        <w:spacing w:before="0" w:after="0"/>
      </w:pPr>
      <w:r>
        <w:t>CHEOPS Mission</w:t>
      </w:r>
    </w:p>
    <w:p>
      <w:pPr>
        <w:numPr>
          <w:ilvl w:val="3"/>
          <w:numId w:val="900"/>
        </w:numPr>
        <w:spacing w:before="0" w:after="0"/>
      </w:pPr>
      <w:r>
        <w:t>High-Precision Follow-up</w:t>
      </w:r>
    </w:p>
    <w:p>
      <w:pPr>
        <w:numPr>
          <w:ilvl w:val="3"/>
          <w:numId w:val="900"/>
        </w:numPr>
        <w:spacing w:before="0" w:after="0"/>
      </w:pPr>
      <w:r>
        <w:t>Radius Refinement</w:t>
      </w:r>
    </w:p>
    <w:p>
      <w:pPr>
        <w:pStyle w:val="Heading1"/>
      </w:pPr>
      <w:r>
        <w:t>Planetary Characterization and Properties</w:t>
      </w:r>
    </w:p>
    <w:p>
      <w:pPr>
        <w:numPr>
          <w:ilvl w:val="0"/>
          <w:numId w:val="900"/>
        </w:numPr>
        <w:spacing w:before="0" w:after="0"/>
      </w:pPr>
      <w:r>
        <w:t>Fundamental Physical Properties</w:t>
      </w:r>
    </w:p>
    <w:p>
      <w:pPr>
        <w:numPr>
          <w:ilvl w:val="1"/>
          <w:numId w:val="900"/>
        </w:numPr>
        <w:spacing w:before="0" w:after="0"/>
      </w:pPr>
      <w:r>
        <w:t>Mass Determination</w:t>
      </w:r>
    </w:p>
    <w:p>
      <w:pPr>
        <w:numPr>
          <w:ilvl w:val="2"/>
          <w:numId w:val="900"/>
        </w:numPr>
        <w:spacing w:before="0" w:after="0"/>
      </w:pPr>
      <w:r>
        <w:t>Radial Velocity Mass Measurements</w:t>
      </w:r>
    </w:p>
    <w:p>
      <w:pPr>
        <w:numPr>
          <w:ilvl w:val="2"/>
          <w:numId w:val="900"/>
        </w:numPr>
        <w:spacing w:before="0" w:after="0"/>
      </w:pPr>
      <w:r>
        <w:t>Transit Timing Variation Mass Estimates</w:t>
      </w:r>
    </w:p>
    <w:p>
      <w:pPr>
        <w:numPr>
          <w:ilvl w:val="2"/>
          <w:numId w:val="900"/>
        </w:numPr>
        <w:spacing w:before="0" w:after="0"/>
      </w:pPr>
      <w:r>
        <w:t>Astrometric Mass Constraints</w:t>
      </w:r>
    </w:p>
    <w:p>
      <w:pPr>
        <w:numPr>
          <w:ilvl w:val="2"/>
          <w:numId w:val="900"/>
        </w:numPr>
        <w:spacing w:before="0" w:after="0"/>
      </w:pPr>
      <w:r>
        <w:t>Dynamical Mass Measurements</w:t>
      </w:r>
    </w:p>
    <w:p>
      <w:pPr>
        <w:numPr>
          <w:ilvl w:val="2"/>
          <w:numId w:val="900"/>
        </w:numPr>
        <w:spacing w:before="0" w:after="0"/>
      </w:pPr>
      <w:r>
        <w:t>Uncertainty Sources and Limitations</w:t>
      </w:r>
    </w:p>
    <w:p>
      <w:pPr>
        <w:numPr>
          <w:ilvl w:val="1"/>
          <w:numId w:val="900"/>
        </w:numPr>
        <w:spacing w:before="0" w:after="0"/>
      </w:pPr>
      <w:r>
        <w:t>Radius Measurements</w:t>
      </w:r>
    </w:p>
    <w:p>
      <w:pPr>
        <w:numPr>
          <w:ilvl w:val="2"/>
          <w:numId w:val="900"/>
        </w:numPr>
        <w:spacing w:before="0" w:after="0"/>
      </w:pPr>
      <w:r>
        <w:t>Transit Depth Analysis</w:t>
      </w:r>
    </w:p>
    <w:p>
      <w:pPr>
        <w:numPr>
          <w:ilvl w:val="2"/>
          <w:numId w:val="900"/>
        </w:numPr>
        <w:spacing w:before="0" w:after="0"/>
      </w:pPr>
      <w:r>
        <w:t>Limb Darkening Corrections</w:t>
      </w:r>
    </w:p>
    <w:p>
      <w:pPr>
        <w:numPr>
          <w:ilvl w:val="2"/>
          <w:numId w:val="900"/>
        </w:numPr>
        <w:spacing w:before="0" w:after="0"/>
      </w:pPr>
      <w:r>
        <w:t>Stellar Parameter Dependencies</w:t>
      </w:r>
    </w:p>
    <w:p>
      <w:pPr>
        <w:numPr>
          <w:ilvl w:val="2"/>
          <w:numId w:val="900"/>
        </w:numPr>
        <w:spacing w:before="0" w:after="0"/>
      </w:pPr>
      <w:r>
        <w:t>Precision Limitations</w:t>
      </w:r>
    </w:p>
    <w:p>
      <w:pPr>
        <w:numPr>
          <w:ilvl w:val="1"/>
          <w:numId w:val="900"/>
        </w:numPr>
        <w:spacing w:before="0" w:after="0"/>
      </w:pPr>
      <w:r>
        <w:t>Bulk Density and Composition Inference</w:t>
      </w:r>
    </w:p>
    <w:p>
      <w:pPr>
        <w:numPr>
          <w:ilvl w:val="2"/>
          <w:numId w:val="900"/>
        </w:numPr>
        <w:spacing w:before="0" w:after="0"/>
      </w:pPr>
      <w:r>
        <w:t>Mass-Radius Relationships</w:t>
      </w:r>
    </w:p>
    <w:p>
      <w:pPr>
        <w:numPr>
          <w:ilvl w:val="2"/>
          <w:numId w:val="900"/>
        </w:numPr>
        <w:spacing w:before="0" w:after="0"/>
      </w:pPr>
      <w:r>
        <w:t>Composition Models</w:t>
      </w:r>
    </w:p>
    <w:p>
      <w:pPr>
        <w:numPr>
          <w:ilvl w:val="3"/>
          <w:numId w:val="900"/>
        </w:numPr>
        <w:spacing w:before="0" w:after="0"/>
      </w:pPr>
      <w:r>
        <w:t>Rocky Planet Models</w:t>
      </w:r>
    </w:p>
    <w:p>
      <w:pPr>
        <w:numPr>
          <w:ilvl w:val="3"/>
          <w:numId w:val="900"/>
        </w:numPr>
        <w:spacing w:before="0" w:after="0"/>
      </w:pPr>
      <w:r>
        <w:t>Ice-Rich Planet Models</w:t>
      </w:r>
    </w:p>
    <w:p>
      <w:pPr>
        <w:numPr>
          <w:ilvl w:val="3"/>
          <w:numId w:val="900"/>
        </w:numPr>
        <w:spacing w:before="0" w:after="0"/>
      </w:pPr>
      <w:r>
        <w:t>Gas-Rich Planet Models</w:t>
      </w:r>
    </w:p>
    <w:p>
      <w:pPr>
        <w:numPr>
          <w:ilvl w:val="2"/>
          <w:numId w:val="900"/>
        </w:numPr>
        <w:spacing w:before="0" w:after="0"/>
      </w:pPr>
      <w:r>
        <w:t>Degeneracies in Composition</w:t>
      </w:r>
    </w:p>
    <w:p>
      <w:pPr>
        <w:numPr>
          <w:ilvl w:val="1"/>
          <w:numId w:val="900"/>
        </w:numPr>
        <w:spacing w:before="0" w:after="0"/>
      </w:pPr>
      <w:r>
        <w:t>Orbital Characteristics</w:t>
      </w:r>
    </w:p>
    <w:p>
      <w:pPr>
        <w:numPr>
          <w:ilvl w:val="2"/>
          <w:numId w:val="900"/>
        </w:numPr>
        <w:spacing w:before="0" w:after="0"/>
      </w:pPr>
      <w:r>
        <w:t>Semi-Major Axis Determination</w:t>
      </w:r>
    </w:p>
    <w:p>
      <w:pPr>
        <w:numPr>
          <w:ilvl w:val="2"/>
          <w:numId w:val="900"/>
        </w:numPr>
        <w:spacing w:before="0" w:after="0"/>
      </w:pPr>
      <w:r>
        <w:t>Orbital Period Precision</w:t>
      </w:r>
    </w:p>
    <w:p>
      <w:pPr>
        <w:numPr>
          <w:ilvl w:val="2"/>
          <w:numId w:val="900"/>
        </w:numPr>
        <w:spacing w:before="0" w:after="0"/>
      </w:pPr>
      <w:r>
        <w:t>Eccentricity Measurements</w:t>
      </w:r>
    </w:p>
    <w:p>
      <w:pPr>
        <w:numPr>
          <w:ilvl w:val="2"/>
          <w:numId w:val="900"/>
        </w:numPr>
        <w:spacing w:before="0" w:after="0"/>
      </w:pPr>
      <w:r>
        <w:t>Inclination Constraints</w:t>
      </w:r>
    </w:p>
    <w:p>
      <w:pPr>
        <w:numPr>
          <w:ilvl w:val="2"/>
          <w:numId w:val="900"/>
        </w:numPr>
        <w:spacing w:before="0" w:after="0"/>
      </w:pPr>
      <w:r>
        <w:t>Argument of Periastron</w:t>
      </w:r>
    </w:p>
    <w:p>
      <w:pPr>
        <w:numPr>
          <w:ilvl w:val="2"/>
          <w:numId w:val="900"/>
        </w:numPr>
        <w:spacing w:before="0" w:after="0"/>
      </w:pPr>
      <w:r>
        <w:t>Longitude of Ascending Node</w:t>
      </w:r>
    </w:p>
    <w:p>
      <w:pPr>
        <w:numPr>
          <w:ilvl w:val="0"/>
          <w:numId w:val="900"/>
        </w:numPr>
        <w:spacing w:before="0" w:after="0"/>
      </w:pPr>
      <w:r>
        <w:t>Atmospheric Properties and Characterization</w:t>
      </w:r>
    </w:p>
    <w:p>
      <w:pPr>
        <w:numPr>
          <w:ilvl w:val="1"/>
          <w:numId w:val="900"/>
        </w:numPr>
        <w:spacing w:before="0" w:after="0"/>
      </w:pPr>
      <w:r>
        <w:t>Transmission Spectroscopy</w:t>
      </w:r>
    </w:p>
    <w:p>
      <w:pPr>
        <w:numPr>
          <w:ilvl w:val="2"/>
          <w:numId w:val="900"/>
        </w:numPr>
        <w:spacing w:before="0" w:after="0"/>
      </w:pPr>
      <w:r>
        <w:t>Physical Principle and Geometry</w:t>
      </w:r>
    </w:p>
    <w:p>
      <w:pPr>
        <w:numPr>
          <w:ilvl w:val="2"/>
          <w:numId w:val="900"/>
        </w:numPr>
        <w:spacing w:before="0" w:after="0"/>
      </w:pPr>
      <w:r>
        <w:t>Atmospheric Scale Height Dependence</w:t>
      </w:r>
    </w:p>
    <w:p>
      <w:pPr>
        <w:numPr>
          <w:ilvl w:val="2"/>
          <w:numId w:val="900"/>
        </w:numPr>
        <w:spacing w:before="0" w:after="0"/>
      </w:pPr>
      <w:r>
        <w:t>Molecular Absorption Features</w:t>
      </w:r>
    </w:p>
    <w:p>
      <w:pPr>
        <w:numPr>
          <w:ilvl w:val="2"/>
          <w:numId w:val="900"/>
        </w:numPr>
        <w:spacing w:before="0" w:after="0"/>
      </w:pPr>
      <w:r>
        <w:t>Observational Requirements</w:t>
      </w:r>
    </w:p>
    <w:p>
      <w:pPr>
        <w:numPr>
          <w:ilvl w:val="2"/>
          <w:numId w:val="900"/>
        </w:numPr>
        <w:spacing w:before="0" w:after="0"/>
      </w:pPr>
      <w:r>
        <w:t>Data Analysis Techniques</w:t>
      </w:r>
    </w:p>
    <w:p>
      <w:pPr>
        <w:numPr>
          <w:ilvl w:val="1"/>
          <w:numId w:val="900"/>
        </w:numPr>
        <w:spacing w:before="0" w:after="0"/>
      </w:pPr>
      <w:r>
        <w:t>Emission Spectroscopy</w:t>
      </w:r>
    </w:p>
    <w:p>
      <w:pPr>
        <w:numPr>
          <w:ilvl w:val="2"/>
          <w:numId w:val="900"/>
        </w:numPr>
        <w:spacing w:before="0" w:after="0"/>
      </w:pPr>
      <w:r>
        <w:t>Secondary Eclipse Observations</w:t>
      </w:r>
    </w:p>
    <w:p>
      <w:pPr>
        <w:numPr>
          <w:ilvl w:val="2"/>
          <w:numId w:val="900"/>
        </w:numPr>
        <w:spacing w:before="0" w:after="0"/>
      </w:pPr>
      <w:r>
        <w:t>Thermal Emission Measurements</w:t>
      </w:r>
    </w:p>
    <w:p>
      <w:pPr>
        <w:numPr>
          <w:ilvl w:val="2"/>
          <w:numId w:val="900"/>
        </w:numPr>
        <w:spacing w:before="0" w:after="0"/>
      </w:pPr>
      <w:r>
        <w:t>Day-Night Temperature Contrasts</w:t>
      </w:r>
    </w:p>
    <w:p>
      <w:pPr>
        <w:numPr>
          <w:ilvl w:val="2"/>
          <w:numId w:val="900"/>
        </w:numPr>
        <w:spacing w:before="0" w:after="0"/>
      </w:pPr>
      <w:r>
        <w:t>Atmospheric Temperature Profiles</w:t>
      </w:r>
    </w:p>
    <w:p>
      <w:pPr>
        <w:numPr>
          <w:ilvl w:val="1"/>
          <w:numId w:val="900"/>
        </w:numPr>
        <w:spacing w:before="0" w:after="0"/>
      </w:pPr>
      <w:r>
        <w:t>Reflection Spectroscopy</w:t>
      </w:r>
    </w:p>
    <w:p>
      <w:pPr>
        <w:numPr>
          <w:ilvl w:val="2"/>
          <w:numId w:val="900"/>
        </w:numPr>
        <w:spacing w:before="0" w:after="0"/>
      </w:pPr>
      <w:r>
        <w:t>Geometric Albedo Determination</w:t>
      </w:r>
    </w:p>
    <w:p>
      <w:pPr>
        <w:numPr>
          <w:ilvl w:val="2"/>
          <w:numId w:val="900"/>
        </w:numPr>
        <w:spacing w:before="0" w:after="0"/>
      </w:pPr>
      <w:r>
        <w:t>Phase Curve Analysis</w:t>
      </w:r>
    </w:p>
    <w:p>
      <w:pPr>
        <w:numPr>
          <w:ilvl w:val="2"/>
          <w:numId w:val="900"/>
        </w:numPr>
        <w:spacing w:before="0" w:after="0"/>
      </w:pPr>
      <w:r>
        <w:t>Scattering Properties</w:t>
      </w:r>
    </w:p>
    <w:p>
      <w:pPr>
        <w:numPr>
          <w:ilvl w:val="2"/>
          <w:numId w:val="900"/>
        </w:numPr>
        <w:spacing w:before="0" w:after="0"/>
      </w:pPr>
      <w:r>
        <w:t>Cloud and Haze Effects</w:t>
      </w:r>
    </w:p>
    <w:p>
      <w:pPr>
        <w:numPr>
          <w:ilvl w:val="1"/>
          <w:numId w:val="900"/>
        </w:numPr>
        <w:spacing w:before="0" w:after="0"/>
      </w:pPr>
      <w:r>
        <w:t>High-Resolution Spectroscopy</w:t>
      </w:r>
    </w:p>
    <w:p>
      <w:pPr>
        <w:numPr>
          <w:ilvl w:val="2"/>
          <w:numId w:val="900"/>
        </w:numPr>
        <w:spacing w:before="0" w:after="0"/>
      </w:pPr>
      <w:r>
        <w:t>Cross-Correlation Techniques</w:t>
      </w:r>
    </w:p>
    <w:p>
      <w:pPr>
        <w:numPr>
          <w:ilvl w:val="2"/>
          <w:numId w:val="900"/>
        </w:numPr>
        <w:spacing w:before="0" w:after="0"/>
      </w:pPr>
      <w:r>
        <w:t>Molecular Line Detection</w:t>
      </w:r>
    </w:p>
    <w:p>
      <w:pPr>
        <w:numPr>
          <w:ilvl w:val="2"/>
          <w:numId w:val="900"/>
        </w:numPr>
        <w:spacing w:before="0" w:after="0"/>
      </w:pPr>
      <w:r>
        <w:t>Atmospheric Dynamics</w:t>
      </w:r>
    </w:p>
    <w:p>
      <w:pPr>
        <w:numPr>
          <w:ilvl w:val="2"/>
          <w:numId w:val="900"/>
        </w:numPr>
        <w:spacing w:before="0" w:after="0"/>
      </w:pPr>
      <w:r>
        <w:t>Rotation and Wind Measurements</w:t>
      </w:r>
    </w:p>
    <w:p>
      <w:pPr>
        <w:numPr>
          <w:ilvl w:val="1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Water Vapor Detection</w:t>
      </w:r>
    </w:p>
    <w:p>
      <w:pPr>
        <w:numPr>
          <w:ilvl w:val="2"/>
          <w:numId w:val="900"/>
        </w:numPr>
        <w:spacing w:before="0" w:after="0"/>
      </w:pPr>
      <w:r>
        <w:t>Carbon-Bearing Molecules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Nitrogen-Bearing Species</w:t>
      </w:r>
    </w:p>
    <w:p>
      <w:pPr>
        <w:numPr>
          <w:ilvl w:val="2"/>
          <w:numId w:val="900"/>
        </w:numPr>
        <w:spacing w:before="0" w:after="0"/>
      </w:pPr>
      <w:r>
        <w:t>Noble Gases</w:t>
      </w:r>
    </w:p>
    <w:p>
      <w:pPr>
        <w:numPr>
          <w:ilvl w:val="2"/>
          <w:numId w:val="900"/>
        </w:numPr>
        <w:spacing w:before="0" w:after="0"/>
      </w:pPr>
      <w:r>
        <w:t>Trace Species and Isotopes</w:t>
      </w:r>
    </w:p>
    <w:p>
      <w:pPr>
        <w:numPr>
          <w:ilvl w:val="1"/>
          <w:numId w:val="900"/>
        </w:numPr>
        <w:spacing w:before="0" w:after="0"/>
      </w:pPr>
      <w:r>
        <w:t>Atmospheric Structure</w:t>
      </w:r>
    </w:p>
    <w:p>
      <w:pPr>
        <w:numPr>
          <w:ilvl w:val="2"/>
          <w:numId w:val="900"/>
        </w:numPr>
        <w:spacing w:before="0" w:after="0"/>
      </w:pPr>
      <w:r>
        <w:t>Temperature-Pressure Profiles</w:t>
      </w:r>
    </w:p>
    <w:p>
      <w:pPr>
        <w:numPr>
          <w:ilvl w:val="2"/>
          <w:numId w:val="900"/>
        </w:numPr>
        <w:spacing w:before="0" w:after="0"/>
      </w:pPr>
      <w:r>
        <w:t>Thermal Inversions</w:t>
      </w:r>
    </w:p>
    <w:p>
      <w:pPr>
        <w:numPr>
          <w:ilvl w:val="2"/>
          <w:numId w:val="900"/>
        </w:numPr>
        <w:spacing w:before="0" w:after="0"/>
      </w:pPr>
      <w:r>
        <w:t>Cloud Formation and Distribution</w:t>
      </w:r>
    </w:p>
    <w:p>
      <w:pPr>
        <w:numPr>
          <w:ilvl w:val="2"/>
          <w:numId w:val="900"/>
        </w:numPr>
        <w:spacing w:before="0" w:after="0"/>
      </w:pPr>
      <w:r>
        <w:t>Haze Layers</w:t>
      </w:r>
    </w:p>
    <w:p>
      <w:pPr>
        <w:numPr>
          <w:ilvl w:val="2"/>
          <w:numId w:val="900"/>
        </w:numPr>
        <w:spacing w:before="0" w:after="0"/>
      </w:pPr>
      <w:r>
        <w:t>Atmospheric Escape Processes</w:t>
      </w:r>
    </w:p>
    <w:p>
      <w:pPr>
        <w:numPr>
          <w:ilvl w:val="1"/>
          <w:numId w:val="900"/>
        </w:numPr>
        <w:spacing w:before="0" w:after="0"/>
      </w:pPr>
      <w:r>
        <w:t>Atmospheric Dynamics</w:t>
      </w:r>
    </w:p>
    <w:p>
      <w:pPr>
        <w:numPr>
          <w:ilvl w:val="2"/>
          <w:numId w:val="900"/>
        </w:numPr>
        <w:spacing w:before="0" w:after="0"/>
      </w:pPr>
      <w:r>
        <w:t>Global Circulation Patterns</w:t>
      </w:r>
    </w:p>
    <w:p>
      <w:pPr>
        <w:numPr>
          <w:ilvl w:val="2"/>
          <w:numId w:val="900"/>
        </w:numPr>
        <w:spacing w:before="0" w:after="0"/>
      </w:pPr>
      <w:r>
        <w:t>Zonal and Meridional Winds</w:t>
      </w:r>
    </w:p>
    <w:p>
      <w:pPr>
        <w:numPr>
          <w:ilvl w:val="2"/>
          <w:numId w:val="900"/>
        </w:numPr>
        <w:spacing w:before="0" w:after="0"/>
      </w:pPr>
      <w:r>
        <w:t>Temporal Variability</w:t>
      </w:r>
    </w:p>
    <w:p>
      <w:pPr>
        <w:numPr>
          <w:ilvl w:val="2"/>
          <w:numId w:val="900"/>
        </w:numPr>
        <w:spacing w:before="0" w:after="0"/>
      </w:pPr>
      <w:r>
        <w:t>Weather Phenomena</w:t>
      </w:r>
    </w:p>
    <w:p>
      <w:pPr>
        <w:numPr>
          <w:ilvl w:val="0"/>
          <w:numId w:val="900"/>
        </w:numPr>
        <w:spacing w:before="0" w:after="0"/>
      </w:pPr>
      <w:r>
        <w:t>Host Star Characterization</w:t>
      </w:r>
    </w:p>
    <w:p>
      <w:pPr>
        <w:numPr>
          <w:ilvl w:val="1"/>
          <w:numId w:val="900"/>
        </w:numPr>
        <w:spacing w:before="0" w:after="0"/>
      </w:pPr>
      <w:r>
        <w:t>Stellar Classification and Properties</w:t>
      </w:r>
    </w:p>
    <w:p>
      <w:pPr>
        <w:numPr>
          <w:ilvl w:val="2"/>
          <w:numId w:val="900"/>
        </w:numPr>
        <w:spacing w:before="0" w:after="0"/>
      </w:pPr>
      <w:r>
        <w:t>Spectral Type Determination</w:t>
      </w:r>
    </w:p>
    <w:p>
      <w:pPr>
        <w:numPr>
          <w:ilvl w:val="2"/>
          <w:numId w:val="900"/>
        </w:numPr>
        <w:spacing w:before="0" w:after="0"/>
      </w:pPr>
      <w:r>
        <w:t>Luminosity Class</w:t>
      </w:r>
    </w:p>
    <w:p>
      <w:pPr>
        <w:numPr>
          <w:ilvl w:val="2"/>
          <w:numId w:val="900"/>
        </w:numPr>
        <w:spacing w:before="0" w:after="0"/>
      </w:pPr>
      <w:r>
        <w:t>Effective Temperature</w:t>
      </w:r>
    </w:p>
    <w:p>
      <w:pPr>
        <w:numPr>
          <w:ilvl w:val="2"/>
          <w:numId w:val="900"/>
        </w:numPr>
        <w:spacing w:before="0" w:after="0"/>
      </w:pPr>
      <w:r>
        <w:t>Surface Gravity</w:t>
      </w:r>
    </w:p>
    <w:p>
      <w:pPr>
        <w:numPr>
          <w:ilvl w:val="2"/>
          <w:numId w:val="900"/>
        </w:numPr>
        <w:spacing w:before="0" w:after="0"/>
      </w:pPr>
      <w:r>
        <w:t>Metallicity Measurements</w:t>
      </w:r>
    </w:p>
    <w:p>
      <w:pPr>
        <w:numPr>
          <w:ilvl w:val="1"/>
          <w:numId w:val="900"/>
        </w:numPr>
        <w:spacing w:before="0" w:after="0"/>
      </w:pPr>
      <w:r>
        <w:t>Stellar Mass and Radius</w:t>
      </w:r>
    </w:p>
    <w:p>
      <w:pPr>
        <w:numPr>
          <w:ilvl w:val="2"/>
          <w:numId w:val="900"/>
        </w:numPr>
        <w:spacing w:before="0" w:after="0"/>
      </w:pPr>
      <w:r>
        <w:t>Asteroseismic Constraints</w:t>
      </w:r>
    </w:p>
    <w:p>
      <w:pPr>
        <w:numPr>
          <w:ilvl w:val="2"/>
          <w:numId w:val="900"/>
        </w:numPr>
        <w:spacing w:before="0" w:after="0"/>
      </w:pPr>
      <w:r>
        <w:t>Evolutionary Track Fitting</w:t>
      </w:r>
    </w:p>
    <w:p>
      <w:pPr>
        <w:numPr>
          <w:ilvl w:val="2"/>
          <w:numId w:val="900"/>
        </w:numPr>
        <w:spacing w:before="0" w:after="0"/>
      </w:pPr>
      <w:r>
        <w:t>Empirical Calibrations</w:t>
      </w:r>
    </w:p>
    <w:p>
      <w:pPr>
        <w:numPr>
          <w:ilvl w:val="2"/>
          <w:numId w:val="900"/>
        </w:numPr>
        <w:spacing w:before="0" w:after="0"/>
      </w:pPr>
      <w:r>
        <w:t>Binary Star Calibrations</w:t>
      </w:r>
    </w:p>
    <w:p>
      <w:pPr>
        <w:numPr>
          <w:ilvl w:val="1"/>
          <w:numId w:val="900"/>
        </w:numPr>
        <w:spacing w:before="0" w:after="0"/>
      </w:pPr>
      <w:r>
        <w:t>Stellar Age Determination</w:t>
      </w:r>
    </w:p>
    <w:p>
      <w:pPr>
        <w:numPr>
          <w:ilvl w:val="2"/>
          <w:numId w:val="900"/>
        </w:numPr>
        <w:spacing w:before="0" w:after="0"/>
      </w:pPr>
      <w:r>
        <w:t>Gyrochronology</w:t>
      </w:r>
    </w:p>
    <w:p>
      <w:pPr>
        <w:numPr>
          <w:ilvl w:val="2"/>
          <w:numId w:val="900"/>
        </w:numPr>
        <w:spacing w:before="0" w:after="0"/>
      </w:pPr>
      <w:r>
        <w:t>Asteroseismology</w:t>
      </w:r>
    </w:p>
    <w:p>
      <w:pPr>
        <w:numPr>
          <w:ilvl w:val="2"/>
          <w:numId w:val="900"/>
        </w:numPr>
        <w:spacing w:before="0" w:after="0"/>
      </w:pPr>
      <w:r>
        <w:t>Lithium Depletion</w:t>
      </w:r>
    </w:p>
    <w:p>
      <w:pPr>
        <w:numPr>
          <w:ilvl w:val="2"/>
          <w:numId w:val="900"/>
        </w:numPr>
        <w:spacing w:before="0" w:after="0"/>
      </w:pPr>
      <w:r>
        <w:t>White Dwarf Companions</w:t>
      </w:r>
    </w:p>
    <w:p>
      <w:pPr>
        <w:numPr>
          <w:ilvl w:val="2"/>
          <w:numId w:val="900"/>
        </w:numPr>
        <w:spacing w:before="0" w:after="0"/>
      </w:pPr>
      <w:r>
        <w:t>Cluster Membership</w:t>
      </w:r>
    </w:p>
    <w:p>
      <w:pPr>
        <w:numPr>
          <w:ilvl w:val="1"/>
          <w:numId w:val="900"/>
        </w:numPr>
        <w:spacing w:before="0" w:after="0"/>
      </w:pPr>
      <w:r>
        <w:t>Stellar Activity and Variability</w:t>
      </w:r>
    </w:p>
    <w:p>
      <w:pPr>
        <w:numPr>
          <w:ilvl w:val="2"/>
          <w:numId w:val="900"/>
        </w:numPr>
        <w:spacing w:before="0" w:after="0"/>
      </w:pPr>
      <w:r>
        <w:t>Magnetic Activity Cycles</w:t>
      </w:r>
    </w:p>
    <w:p>
      <w:pPr>
        <w:numPr>
          <w:ilvl w:val="2"/>
          <w:numId w:val="900"/>
        </w:numPr>
        <w:spacing w:before="0" w:after="0"/>
      </w:pPr>
      <w:r>
        <w:t>Flare Frequency and Energy</w:t>
      </w:r>
    </w:p>
    <w:p>
      <w:pPr>
        <w:numPr>
          <w:ilvl w:val="2"/>
          <w:numId w:val="900"/>
        </w:numPr>
        <w:spacing w:before="0" w:after="0"/>
      </w:pPr>
      <w:r>
        <w:t>Starspot Coverage</w:t>
      </w:r>
    </w:p>
    <w:p>
      <w:pPr>
        <w:numPr>
          <w:ilvl w:val="2"/>
          <w:numId w:val="900"/>
        </w:numPr>
        <w:spacing w:before="0" w:after="0"/>
      </w:pPr>
      <w:r>
        <w:t>Chromospheric Activity Indicators</w:t>
      </w:r>
    </w:p>
    <w:p>
      <w:pPr>
        <w:numPr>
          <w:ilvl w:val="2"/>
          <w:numId w:val="900"/>
        </w:numPr>
        <w:spacing w:before="0" w:after="0"/>
      </w:pPr>
      <w:r>
        <w:t>Impact on Planet Detection</w:t>
      </w:r>
    </w:p>
    <w:p>
      <w:pPr>
        <w:numPr>
          <w:ilvl w:val="2"/>
          <w:numId w:val="900"/>
        </w:numPr>
        <w:spacing w:before="0" w:after="0"/>
      </w:pPr>
      <w:r>
        <w:t>Habitability Implications</w:t>
      </w:r>
    </w:p>
    <w:p>
      <w:pPr>
        <w:pStyle w:val="Heading1"/>
      </w:pPr>
      <w:r>
        <w:t>Exoplanet Demographics and System Architecture</w:t>
      </w:r>
    </w:p>
    <w:p>
      <w:pPr>
        <w:numPr>
          <w:ilvl w:val="0"/>
          <w:numId w:val="900"/>
        </w:numPr>
        <w:spacing w:before="0" w:after="0"/>
      </w:pPr>
      <w:r>
        <w:t>Planetary Classification Schemes</w:t>
      </w:r>
    </w:p>
    <w:p>
      <w:pPr>
        <w:numPr>
          <w:ilvl w:val="1"/>
          <w:numId w:val="900"/>
        </w:numPr>
        <w:spacing w:before="0" w:after="0"/>
      </w:pPr>
      <w:r>
        <w:t>Mass-Based Classifications</w:t>
      </w:r>
    </w:p>
    <w:p>
      <w:pPr>
        <w:numPr>
          <w:ilvl w:val="2"/>
          <w:numId w:val="900"/>
        </w:numPr>
        <w:spacing w:before="0" w:after="0"/>
      </w:pPr>
      <w:r>
        <w:t>Terrestrial Planets</w:t>
      </w:r>
    </w:p>
    <w:p>
      <w:pPr>
        <w:numPr>
          <w:ilvl w:val="2"/>
          <w:numId w:val="900"/>
        </w:numPr>
        <w:spacing w:before="0" w:after="0"/>
      </w:pPr>
      <w:r>
        <w:t>Super-Earths</w:t>
      </w:r>
    </w:p>
    <w:p>
      <w:pPr>
        <w:numPr>
          <w:ilvl w:val="2"/>
          <w:numId w:val="900"/>
        </w:numPr>
        <w:spacing w:before="0" w:after="0"/>
      </w:pPr>
      <w:r>
        <w:t>Mini-Neptunes</w:t>
      </w:r>
    </w:p>
    <w:p>
      <w:pPr>
        <w:numPr>
          <w:ilvl w:val="2"/>
          <w:numId w:val="900"/>
        </w:numPr>
        <w:spacing w:before="0" w:after="0"/>
      </w:pPr>
      <w:r>
        <w:t>Gas Giants</w:t>
      </w:r>
    </w:p>
    <w:p>
      <w:pPr>
        <w:numPr>
          <w:ilvl w:val="2"/>
          <w:numId w:val="900"/>
        </w:numPr>
        <w:spacing w:before="0" w:after="0"/>
      </w:pPr>
      <w:r>
        <w:t>Brown Dwarf Companions</w:t>
      </w:r>
    </w:p>
    <w:p>
      <w:pPr>
        <w:numPr>
          <w:ilvl w:val="1"/>
          <w:numId w:val="900"/>
        </w:numPr>
        <w:spacing w:before="0" w:after="0"/>
      </w:pPr>
      <w:r>
        <w:t>Radius-Based Classifications</w:t>
      </w:r>
    </w:p>
    <w:p>
      <w:pPr>
        <w:numPr>
          <w:ilvl w:val="2"/>
          <w:numId w:val="900"/>
        </w:numPr>
        <w:spacing w:before="0" w:after="0"/>
      </w:pPr>
      <w:r>
        <w:t>Earth-Sized Planets</w:t>
      </w:r>
    </w:p>
    <w:p>
      <w:pPr>
        <w:numPr>
          <w:ilvl w:val="2"/>
          <w:numId w:val="900"/>
        </w:numPr>
        <w:spacing w:before="0" w:after="0"/>
      </w:pPr>
      <w:r>
        <w:t>Super-Earths</w:t>
      </w:r>
    </w:p>
    <w:p>
      <w:pPr>
        <w:numPr>
          <w:ilvl w:val="2"/>
          <w:numId w:val="900"/>
        </w:numPr>
        <w:spacing w:before="0" w:after="0"/>
      </w:pPr>
      <w:r>
        <w:t>Sub-Neptunes</w:t>
      </w:r>
    </w:p>
    <w:p>
      <w:pPr>
        <w:numPr>
          <w:ilvl w:val="2"/>
          <w:numId w:val="900"/>
        </w:numPr>
        <w:spacing w:before="0" w:after="0"/>
      </w:pPr>
      <w:r>
        <w:t>Neptune-Sized Planets</w:t>
      </w:r>
    </w:p>
    <w:p>
      <w:pPr>
        <w:numPr>
          <w:ilvl w:val="2"/>
          <w:numId w:val="900"/>
        </w:numPr>
        <w:spacing w:before="0" w:after="0"/>
      </w:pPr>
      <w:r>
        <w:t>Jupiter-Sized Planets</w:t>
      </w:r>
    </w:p>
    <w:p>
      <w:pPr>
        <w:numPr>
          <w:ilvl w:val="1"/>
          <w:numId w:val="900"/>
        </w:numPr>
        <w:spacing w:before="0" w:after="0"/>
      </w:pPr>
      <w:r>
        <w:t>Compositional Classifications</w:t>
      </w:r>
    </w:p>
    <w:p>
      <w:pPr>
        <w:numPr>
          <w:ilvl w:val="2"/>
          <w:numId w:val="900"/>
        </w:numPr>
        <w:spacing w:before="0" w:after="0"/>
      </w:pPr>
      <w:r>
        <w:t>Rocky Planets</w:t>
      </w:r>
    </w:p>
    <w:p>
      <w:pPr>
        <w:numPr>
          <w:ilvl w:val="2"/>
          <w:numId w:val="900"/>
        </w:numPr>
        <w:spacing w:before="0" w:after="0"/>
      </w:pPr>
      <w:r>
        <w:t>Ice-Rich Planets</w:t>
      </w:r>
    </w:p>
    <w:p>
      <w:pPr>
        <w:numPr>
          <w:ilvl w:val="2"/>
          <w:numId w:val="900"/>
        </w:numPr>
        <w:spacing w:before="0" w:after="0"/>
      </w:pPr>
      <w:r>
        <w:t>Gas-Rich Planets</w:t>
      </w:r>
    </w:p>
    <w:p>
      <w:pPr>
        <w:numPr>
          <w:ilvl w:val="2"/>
          <w:numId w:val="900"/>
        </w:numPr>
        <w:spacing w:before="0" w:after="0"/>
      </w:pPr>
      <w:r>
        <w:t>Ocean Worlds</w:t>
      </w:r>
    </w:p>
    <w:p>
      <w:pPr>
        <w:numPr>
          <w:ilvl w:val="2"/>
          <w:numId w:val="900"/>
        </w:numPr>
        <w:spacing w:before="0" w:after="0"/>
      </w:pPr>
      <w:r>
        <w:t>Carbon Planets</w:t>
      </w:r>
    </w:p>
    <w:p>
      <w:pPr>
        <w:numPr>
          <w:ilvl w:val="1"/>
          <w:numId w:val="900"/>
        </w:numPr>
        <w:spacing w:before="0" w:after="0"/>
      </w:pPr>
      <w:r>
        <w:t>Thermal Classifications</w:t>
      </w:r>
    </w:p>
    <w:p>
      <w:pPr>
        <w:numPr>
          <w:ilvl w:val="2"/>
          <w:numId w:val="900"/>
        </w:numPr>
        <w:spacing w:before="0" w:after="0"/>
      </w:pPr>
      <w:r>
        <w:t>Hot Planets</w:t>
      </w:r>
    </w:p>
    <w:p>
      <w:pPr>
        <w:numPr>
          <w:ilvl w:val="2"/>
          <w:numId w:val="900"/>
        </w:numPr>
        <w:spacing w:before="0" w:after="0"/>
      </w:pPr>
      <w:r>
        <w:t>Warm Planets</w:t>
      </w:r>
    </w:p>
    <w:p>
      <w:pPr>
        <w:numPr>
          <w:ilvl w:val="2"/>
          <w:numId w:val="900"/>
        </w:numPr>
        <w:spacing w:before="0" w:after="0"/>
      </w:pPr>
      <w:r>
        <w:t>Temperate Planets</w:t>
      </w:r>
    </w:p>
    <w:p>
      <w:pPr>
        <w:numPr>
          <w:ilvl w:val="2"/>
          <w:numId w:val="900"/>
        </w:numPr>
        <w:spacing w:before="0" w:after="0"/>
      </w:pPr>
      <w:r>
        <w:t>Cold Planets</w:t>
      </w:r>
    </w:p>
    <w:p>
      <w:pPr>
        <w:numPr>
          <w:ilvl w:val="1"/>
          <w:numId w:val="900"/>
        </w:numPr>
        <w:spacing w:before="0" w:after="0"/>
      </w:pPr>
      <w:r>
        <w:t>Orbital Classifications</w:t>
      </w:r>
    </w:p>
    <w:p>
      <w:pPr>
        <w:numPr>
          <w:ilvl w:val="2"/>
          <w:numId w:val="900"/>
        </w:numPr>
        <w:spacing w:before="0" w:after="0"/>
      </w:pPr>
      <w:r>
        <w:t>Hot Jupiters</w:t>
      </w:r>
    </w:p>
    <w:p>
      <w:pPr>
        <w:numPr>
          <w:ilvl w:val="2"/>
          <w:numId w:val="900"/>
        </w:numPr>
        <w:spacing w:before="0" w:after="0"/>
      </w:pPr>
      <w:r>
        <w:t>Warm Jupiters</w:t>
      </w:r>
    </w:p>
    <w:p>
      <w:pPr>
        <w:numPr>
          <w:ilvl w:val="2"/>
          <w:numId w:val="900"/>
        </w:numPr>
        <w:spacing w:before="0" w:after="0"/>
      </w:pPr>
      <w:r>
        <w:t>Cold Jupiters</w:t>
      </w:r>
    </w:p>
    <w:p>
      <w:pPr>
        <w:numPr>
          <w:ilvl w:val="2"/>
          <w:numId w:val="900"/>
        </w:numPr>
        <w:spacing w:before="0" w:after="0"/>
      </w:pPr>
      <w:r>
        <w:t>Hot Neptunes</w:t>
      </w:r>
    </w:p>
    <w:p>
      <w:pPr>
        <w:numPr>
          <w:ilvl w:val="2"/>
          <w:numId w:val="900"/>
        </w:numPr>
        <w:spacing w:before="0" w:after="0"/>
      </w:pPr>
      <w:r>
        <w:t>Ultra-Short Period Planets</w:t>
      </w:r>
    </w:p>
    <w:p>
      <w:pPr>
        <w:numPr>
          <w:ilvl w:val="0"/>
          <w:numId w:val="900"/>
        </w:numPr>
        <w:spacing w:before="0" w:after="0"/>
      </w:pPr>
      <w:r>
        <w:t>Statistical Distributions and Trends</w:t>
      </w:r>
    </w:p>
    <w:p>
      <w:pPr>
        <w:numPr>
          <w:ilvl w:val="1"/>
          <w:numId w:val="900"/>
        </w:numPr>
        <w:spacing w:before="0" w:after="0"/>
      </w:pPr>
      <w:r>
        <w:t>Planet Occurrence Rates</w:t>
      </w:r>
    </w:p>
    <w:p>
      <w:pPr>
        <w:numPr>
          <w:ilvl w:val="2"/>
          <w:numId w:val="900"/>
        </w:numPr>
        <w:spacing w:before="0" w:after="0"/>
      </w:pPr>
      <w:r>
        <w:t>Frequency vs. Planetary Size</w:t>
      </w:r>
    </w:p>
    <w:p>
      <w:pPr>
        <w:numPr>
          <w:ilvl w:val="2"/>
          <w:numId w:val="900"/>
        </w:numPr>
        <w:spacing w:before="0" w:after="0"/>
      </w:pPr>
      <w:r>
        <w:t>Frequency vs. Orbital Period</w:t>
      </w:r>
    </w:p>
    <w:p>
      <w:pPr>
        <w:numPr>
          <w:ilvl w:val="2"/>
          <w:numId w:val="900"/>
        </w:numPr>
        <w:spacing w:before="0" w:after="0"/>
      </w:pPr>
      <w:r>
        <w:t>Frequency vs. Stellar Type</w:t>
      </w:r>
    </w:p>
    <w:p>
      <w:pPr>
        <w:numPr>
          <w:ilvl w:val="2"/>
          <w:numId w:val="900"/>
        </w:numPr>
        <w:spacing w:before="0" w:after="0"/>
      </w:pPr>
      <w:r>
        <w:t>Frequency vs. Stellar Metallicity</w:t>
      </w:r>
    </w:p>
    <w:p>
      <w:pPr>
        <w:numPr>
          <w:ilvl w:val="1"/>
          <w:numId w:val="900"/>
        </w:numPr>
        <w:spacing w:before="0" w:after="0"/>
      </w:pPr>
      <w:r>
        <w:t>The Radius Valley</w:t>
      </w:r>
    </w:p>
    <w:p>
      <w:pPr>
        <w:numPr>
          <w:ilvl w:val="2"/>
          <w:numId w:val="900"/>
        </w:numPr>
        <w:spacing w:before="0" w:after="0"/>
      </w:pPr>
      <w:r>
        <w:t>Observational Evidence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Atmospheric Escape Models</w:t>
      </w:r>
    </w:p>
    <w:p>
      <w:pPr>
        <w:numPr>
          <w:ilvl w:val="2"/>
          <w:numId w:val="900"/>
        </w:numPr>
        <w:spacing w:before="0" w:after="0"/>
      </w:pPr>
      <w:r>
        <w:t>Core-Powered Mass Loss</w:t>
      </w:r>
    </w:p>
    <w:p>
      <w:pPr>
        <w:numPr>
          <w:ilvl w:val="1"/>
          <w:numId w:val="900"/>
        </w:numPr>
        <w:spacing w:before="0" w:after="0"/>
      </w:pPr>
      <w:r>
        <w:t>Mass-Radius Relationships</w:t>
      </w:r>
    </w:p>
    <w:p>
      <w:pPr>
        <w:numPr>
          <w:ilvl w:val="2"/>
          <w:numId w:val="900"/>
        </w:numPr>
        <w:spacing w:before="0" w:after="0"/>
      </w:pPr>
      <w:r>
        <w:t>Empirical Trends</w:t>
      </w:r>
    </w:p>
    <w:p>
      <w:pPr>
        <w:numPr>
          <w:ilvl w:val="2"/>
          <w:numId w:val="900"/>
        </w:numPr>
        <w:spacing w:before="0" w:after="0"/>
      </w:pPr>
      <w:r>
        <w:t>Theoretical Models</w:t>
      </w:r>
    </w:p>
    <w:p>
      <w:pPr>
        <w:numPr>
          <w:ilvl w:val="2"/>
          <w:numId w:val="900"/>
        </w:numPr>
        <w:spacing w:before="0" w:after="0"/>
      </w:pPr>
      <w:r>
        <w:t>Composition Constraints</w:t>
      </w:r>
    </w:p>
    <w:p>
      <w:pPr>
        <w:numPr>
          <w:ilvl w:val="1"/>
          <w:numId w:val="900"/>
        </w:numPr>
        <w:spacing w:before="0" w:after="0"/>
      </w:pPr>
      <w:r>
        <w:t>Orbital Period Distributions</w:t>
      </w:r>
    </w:p>
    <w:p>
      <w:pPr>
        <w:numPr>
          <w:ilvl w:val="2"/>
          <w:numId w:val="900"/>
        </w:numPr>
        <w:spacing w:before="0" w:after="0"/>
      </w:pPr>
      <w:r>
        <w:t>Short-Period Planet Pile-Up</w:t>
      </w:r>
    </w:p>
    <w:p>
      <w:pPr>
        <w:numPr>
          <w:ilvl w:val="2"/>
          <w:numId w:val="900"/>
        </w:numPr>
        <w:spacing w:before="0" w:after="0"/>
      </w:pPr>
      <w:r>
        <w:t>Period Valley Features</w:t>
      </w:r>
    </w:p>
    <w:p>
      <w:pPr>
        <w:numPr>
          <w:ilvl w:val="2"/>
          <w:numId w:val="900"/>
        </w:numPr>
        <w:spacing w:before="0" w:after="0"/>
      </w:pPr>
      <w:r>
        <w:t>Long-Period Planet Statistics</w:t>
      </w:r>
    </w:p>
    <w:p>
      <w:pPr>
        <w:numPr>
          <w:ilvl w:val="1"/>
          <w:numId w:val="900"/>
        </w:numPr>
        <w:spacing w:before="0" w:after="0"/>
      </w:pPr>
      <w:r>
        <w:t>Eccentricity Distributions</w:t>
      </w:r>
    </w:p>
    <w:p>
      <w:pPr>
        <w:numPr>
          <w:ilvl w:val="2"/>
          <w:numId w:val="900"/>
        </w:numPr>
        <w:spacing w:before="0" w:after="0"/>
      </w:pPr>
      <w:r>
        <w:t>Circular vs. Eccentric Orbits</w:t>
      </w:r>
    </w:p>
    <w:p>
      <w:pPr>
        <w:numPr>
          <w:ilvl w:val="2"/>
          <w:numId w:val="900"/>
        </w:numPr>
        <w:spacing w:before="0" w:after="0"/>
      </w:pPr>
      <w:r>
        <w:t>Tidal Circularization</w:t>
      </w:r>
    </w:p>
    <w:p>
      <w:pPr>
        <w:numPr>
          <w:ilvl w:val="2"/>
          <w:numId w:val="900"/>
        </w:numPr>
        <w:spacing w:before="0" w:after="0"/>
      </w:pPr>
      <w:r>
        <w:t>Dynamical Excitation Mechanisms</w:t>
      </w:r>
    </w:p>
    <w:p>
      <w:pPr>
        <w:numPr>
          <w:ilvl w:val="0"/>
          <w:numId w:val="900"/>
        </w:numPr>
        <w:spacing w:before="0" w:after="0"/>
      </w:pPr>
      <w:r>
        <w:t>Planetary System Architectures</w:t>
      </w:r>
    </w:p>
    <w:p>
      <w:pPr>
        <w:numPr>
          <w:ilvl w:val="1"/>
          <w:numId w:val="900"/>
        </w:numPr>
        <w:spacing w:before="0" w:after="0"/>
      </w:pPr>
      <w:r>
        <w:t>Single vs. Multiple Planet Systems</w:t>
      </w:r>
    </w:p>
    <w:p>
      <w:pPr>
        <w:numPr>
          <w:ilvl w:val="2"/>
          <w:numId w:val="900"/>
        </w:numPr>
        <w:spacing w:before="0" w:after="0"/>
      </w:pPr>
      <w:r>
        <w:t>Occurrence Statistics</w:t>
      </w:r>
    </w:p>
    <w:p>
      <w:pPr>
        <w:numPr>
          <w:ilvl w:val="2"/>
          <w:numId w:val="900"/>
        </w:numPr>
        <w:spacing w:before="0" w:after="0"/>
      </w:pPr>
      <w:r>
        <w:t>Dynamical Stability</w:t>
      </w:r>
    </w:p>
    <w:p>
      <w:pPr>
        <w:numPr>
          <w:ilvl w:val="2"/>
          <w:numId w:val="900"/>
        </w:numPr>
        <w:spacing w:before="0" w:after="0"/>
      </w:pPr>
      <w:r>
        <w:t>Formation Implications</w:t>
      </w:r>
    </w:p>
    <w:p>
      <w:pPr>
        <w:numPr>
          <w:ilvl w:val="1"/>
          <w:numId w:val="900"/>
        </w:numPr>
        <w:spacing w:before="0" w:after="0"/>
      </w:pPr>
      <w:r>
        <w:t>System Compactness</w:t>
      </w:r>
    </w:p>
    <w:p>
      <w:pPr>
        <w:numPr>
          <w:ilvl w:val="2"/>
          <w:numId w:val="900"/>
        </w:numPr>
        <w:spacing w:before="0" w:after="0"/>
      </w:pPr>
      <w:r>
        <w:t>Mutual Hill Sphere Separations</w:t>
      </w:r>
    </w:p>
    <w:p>
      <w:pPr>
        <w:numPr>
          <w:ilvl w:val="2"/>
          <w:numId w:val="900"/>
        </w:numPr>
        <w:spacing w:before="0" w:after="0"/>
      </w:pPr>
      <w:r>
        <w:t>Dynamical Packing</w:t>
      </w:r>
    </w:p>
    <w:p>
      <w:pPr>
        <w:numPr>
          <w:ilvl w:val="2"/>
          <w:numId w:val="900"/>
        </w:numPr>
        <w:spacing w:before="0" w:after="0"/>
      </w:pPr>
      <w:r>
        <w:t>Resonant Chain Systems</w:t>
      </w:r>
    </w:p>
    <w:p>
      <w:pPr>
        <w:numPr>
          <w:ilvl w:val="1"/>
          <w:numId w:val="900"/>
        </w:numPr>
        <w:spacing w:before="0" w:after="0"/>
      </w:pPr>
      <w:r>
        <w:t>Orbital Resonances</w:t>
      </w:r>
    </w:p>
    <w:p>
      <w:pPr>
        <w:numPr>
          <w:ilvl w:val="2"/>
          <w:numId w:val="900"/>
        </w:numPr>
        <w:spacing w:before="0" w:after="0"/>
      </w:pPr>
      <w:r>
        <w:t>Mean Motion Resonances</w:t>
      </w:r>
    </w:p>
    <w:p>
      <w:pPr>
        <w:numPr>
          <w:ilvl w:val="2"/>
          <w:numId w:val="900"/>
        </w:numPr>
        <w:spacing w:before="0" w:after="0"/>
      </w:pPr>
      <w:r>
        <w:t>Resonant Chains</w:t>
      </w:r>
    </w:p>
    <w:p>
      <w:pPr>
        <w:numPr>
          <w:ilvl w:val="2"/>
          <w:numId w:val="900"/>
        </w:numPr>
        <w:spacing w:before="0" w:after="0"/>
      </w:pPr>
      <w:r>
        <w:t>Resonance Breaking</w:t>
      </w:r>
    </w:p>
    <w:p>
      <w:pPr>
        <w:numPr>
          <w:ilvl w:val="2"/>
          <w:numId w:val="900"/>
        </w:numPr>
        <w:spacing w:before="0" w:after="0"/>
      </w:pPr>
      <w:r>
        <w:t>Laplace Resonances</w:t>
      </w:r>
    </w:p>
    <w:p>
      <w:pPr>
        <w:numPr>
          <w:ilvl w:val="1"/>
          <w:numId w:val="900"/>
        </w:numPr>
        <w:spacing w:before="0" w:after="0"/>
      </w:pPr>
      <w:r>
        <w:t>Spin-Orbit Alignment</w:t>
      </w:r>
    </w:p>
    <w:p>
      <w:pPr>
        <w:numPr>
          <w:ilvl w:val="2"/>
          <w:numId w:val="900"/>
        </w:numPr>
        <w:spacing w:before="0" w:after="0"/>
      </w:pPr>
      <w:r>
        <w:t>Rossiter-McLaughlin Effect</w:t>
      </w:r>
    </w:p>
    <w:p>
      <w:pPr>
        <w:numPr>
          <w:ilvl w:val="2"/>
          <w:numId w:val="900"/>
        </w:numPr>
        <w:spacing w:before="0" w:after="0"/>
      </w:pPr>
      <w:r>
        <w:t>Stellar Obliquity Measurements</w:t>
      </w:r>
    </w:p>
    <w:p>
      <w:pPr>
        <w:numPr>
          <w:ilvl w:val="2"/>
          <w:numId w:val="900"/>
        </w:numPr>
        <w:spacing w:before="0" w:after="0"/>
      </w:pPr>
      <w:r>
        <w:t>Hot Jupiter Misalignments</w:t>
      </w:r>
    </w:p>
    <w:p>
      <w:pPr>
        <w:numPr>
          <w:ilvl w:val="2"/>
          <w:numId w:val="900"/>
        </w:numPr>
        <w:spacing w:before="0" w:after="0"/>
      </w:pPr>
      <w:r>
        <w:t>Formation and Migration Implications</w:t>
      </w:r>
    </w:p>
    <w:p>
      <w:pPr>
        <w:numPr>
          <w:ilvl w:val="1"/>
          <w:numId w:val="900"/>
        </w:numPr>
        <w:spacing w:before="0" w:after="0"/>
      </w:pPr>
      <w:r>
        <w:t>Circumbinary Planets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Orbital Stability</w:t>
      </w:r>
    </w:p>
    <w:p>
      <w:pPr>
        <w:numPr>
          <w:ilvl w:val="2"/>
          <w:numId w:val="900"/>
        </w:numPr>
        <w:spacing w:before="0" w:after="0"/>
      </w:pPr>
      <w:r>
        <w:t>Formation Challenges</w:t>
      </w:r>
    </w:p>
    <w:p>
      <w:pPr>
        <w:numPr>
          <w:ilvl w:val="2"/>
          <w:numId w:val="900"/>
        </w:numPr>
        <w:spacing w:before="0" w:after="0"/>
      </w:pPr>
      <w:r>
        <w:t>Notable Examples</w:t>
      </w:r>
    </w:p>
    <w:p>
      <w:pPr>
        <w:pStyle w:val="Heading1"/>
      </w:pPr>
      <w:r>
        <w:t>Planet Formation and Evolution</w:t>
      </w:r>
    </w:p>
    <w:p>
      <w:pPr>
        <w:numPr>
          <w:ilvl w:val="0"/>
          <w:numId w:val="900"/>
        </w:numPr>
        <w:spacing w:before="0" w:after="0"/>
      </w:pPr>
      <w:r>
        <w:t>Protoplanetary Disk Environment</w:t>
      </w:r>
    </w:p>
    <w:p>
      <w:pPr>
        <w:numPr>
          <w:ilvl w:val="1"/>
          <w:numId w:val="900"/>
        </w:numPr>
        <w:spacing w:before="0" w:after="0"/>
      </w:pPr>
      <w:r>
        <w:t>Disk Structure and Composition</w:t>
      </w:r>
    </w:p>
    <w:p>
      <w:pPr>
        <w:numPr>
          <w:ilvl w:val="2"/>
          <w:numId w:val="900"/>
        </w:numPr>
        <w:spacing w:before="0" w:after="0"/>
      </w:pPr>
      <w:r>
        <w:t>Gas-to-Dust Ratio</w:t>
      </w:r>
    </w:p>
    <w:p>
      <w:pPr>
        <w:numPr>
          <w:ilvl w:val="2"/>
          <w:numId w:val="900"/>
        </w:numPr>
        <w:spacing w:before="0" w:after="0"/>
      </w:pPr>
      <w:r>
        <w:t>Radial Temperature Profile</w:t>
      </w:r>
    </w:p>
    <w:p>
      <w:pPr>
        <w:numPr>
          <w:ilvl w:val="2"/>
          <w:numId w:val="900"/>
        </w:numPr>
        <w:spacing w:before="0" w:after="0"/>
      </w:pPr>
      <w:r>
        <w:t>Surface Density Distribution</w:t>
      </w:r>
    </w:p>
    <w:p>
      <w:pPr>
        <w:numPr>
          <w:ilvl w:val="2"/>
          <w:numId w:val="900"/>
        </w:numPr>
        <w:spacing w:before="0" w:after="0"/>
      </w:pPr>
      <w:r>
        <w:t>Vertical Structure</w:t>
      </w:r>
    </w:p>
    <w:p>
      <w:pPr>
        <w:numPr>
          <w:ilvl w:val="1"/>
          <w:numId w:val="900"/>
        </w:numPr>
        <w:spacing w:before="0" w:after="0"/>
      </w:pPr>
      <w:r>
        <w:t>Disk Evolution and Dispersal</w:t>
      </w:r>
    </w:p>
    <w:p>
      <w:pPr>
        <w:numPr>
          <w:ilvl w:val="2"/>
          <w:numId w:val="900"/>
        </w:numPr>
        <w:spacing w:before="0" w:after="0"/>
      </w:pPr>
      <w:r>
        <w:t>Accretion onto Central Star</w:t>
      </w:r>
    </w:p>
    <w:p>
      <w:pPr>
        <w:numPr>
          <w:ilvl w:val="2"/>
          <w:numId w:val="900"/>
        </w:numPr>
        <w:spacing w:before="0" w:after="0"/>
      </w:pPr>
      <w:r>
        <w:t>Photoevaporation</w:t>
      </w:r>
    </w:p>
    <w:p>
      <w:pPr>
        <w:numPr>
          <w:ilvl w:val="2"/>
          <w:numId w:val="900"/>
        </w:numPr>
        <w:spacing w:before="0" w:after="0"/>
      </w:pPr>
      <w:r>
        <w:t>Disk Winds</w:t>
      </w:r>
    </w:p>
    <w:p>
      <w:pPr>
        <w:numPr>
          <w:ilvl w:val="2"/>
          <w:numId w:val="900"/>
        </w:numPr>
        <w:spacing w:before="0" w:after="0"/>
      </w:pPr>
      <w:r>
        <w:t>Typical Disk Lifetimes</w:t>
      </w:r>
    </w:p>
    <w:p>
      <w:pPr>
        <w:numPr>
          <w:ilvl w:val="1"/>
          <w:numId w:val="900"/>
        </w:numPr>
        <w:spacing w:before="0" w:after="0"/>
      </w:pPr>
      <w:r>
        <w:t>Chemical Gradients and Snow Lines</w:t>
      </w:r>
    </w:p>
    <w:p>
      <w:pPr>
        <w:numPr>
          <w:ilvl w:val="2"/>
          <w:numId w:val="900"/>
        </w:numPr>
        <w:spacing w:before="0" w:after="0"/>
      </w:pPr>
      <w:r>
        <w:t>Water Snow Line</w:t>
      </w:r>
    </w:p>
    <w:p>
      <w:pPr>
        <w:numPr>
          <w:ilvl w:val="2"/>
          <w:numId w:val="900"/>
        </w:numPr>
        <w:spacing w:before="0" w:after="0"/>
      </w:pPr>
      <w:r>
        <w:t>Carbon Monoxide Snow Line</w:t>
      </w:r>
    </w:p>
    <w:p>
      <w:pPr>
        <w:numPr>
          <w:ilvl w:val="2"/>
          <w:numId w:val="900"/>
        </w:numPr>
        <w:spacing w:before="0" w:after="0"/>
      </w:pPr>
      <w:r>
        <w:t>Other Volatile Snow Lines</w:t>
      </w:r>
    </w:p>
    <w:p>
      <w:pPr>
        <w:numPr>
          <w:ilvl w:val="2"/>
          <w:numId w:val="900"/>
        </w:numPr>
        <w:spacing w:before="0" w:after="0"/>
      </w:pPr>
      <w:r>
        <w:t>Implications for Planet Composition</w:t>
      </w:r>
    </w:p>
    <w:p>
      <w:pPr>
        <w:numPr>
          <w:ilvl w:val="1"/>
          <w:numId w:val="900"/>
        </w:numPr>
        <w:spacing w:before="0" w:after="0"/>
      </w:pPr>
      <w:r>
        <w:t>Dust Evolution</w:t>
      </w:r>
    </w:p>
    <w:p>
      <w:pPr>
        <w:numPr>
          <w:ilvl w:val="2"/>
          <w:numId w:val="900"/>
        </w:numPr>
        <w:spacing w:before="0" w:after="0"/>
      </w:pPr>
      <w:r>
        <w:t>Grain Growth Processes</w:t>
      </w:r>
    </w:p>
    <w:p>
      <w:pPr>
        <w:numPr>
          <w:ilvl w:val="2"/>
          <w:numId w:val="900"/>
        </w:numPr>
        <w:spacing w:before="0" w:after="0"/>
      </w:pPr>
      <w:r>
        <w:t>Dust Settling</w:t>
      </w:r>
    </w:p>
    <w:p>
      <w:pPr>
        <w:numPr>
          <w:ilvl w:val="2"/>
          <w:numId w:val="900"/>
        </w:numPr>
        <w:spacing w:before="0" w:after="0"/>
      </w:pPr>
      <w:r>
        <w:t>Radial Drift</w:t>
      </w:r>
    </w:p>
    <w:p>
      <w:pPr>
        <w:numPr>
          <w:ilvl w:val="2"/>
          <w:numId w:val="900"/>
        </w:numPr>
        <w:spacing w:before="0" w:after="0"/>
      </w:pPr>
      <w:r>
        <w:t>Dust Traps</w:t>
      </w:r>
    </w:p>
    <w:p>
      <w:pPr>
        <w:numPr>
          <w:ilvl w:val="0"/>
          <w:numId w:val="900"/>
        </w:numPr>
        <w:spacing w:before="0" w:after="0"/>
      </w:pPr>
      <w:r>
        <w:t>Core Accretion Model</w:t>
      </w:r>
    </w:p>
    <w:p>
      <w:pPr>
        <w:numPr>
          <w:ilvl w:val="1"/>
          <w:numId w:val="900"/>
        </w:numPr>
        <w:spacing w:before="0" w:after="0"/>
      </w:pPr>
      <w:r>
        <w:t>Planetesimal Formation</w:t>
      </w:r>
    </w:p>
    <w:p>
      <w:pPr>
        <w:numPr>
          <w:ilvl w:val="2"/>
          <w:numId w:val="900"/>
        </w:numPr>
        <w:spacing w:before="0" w:after="0"/>
      </w:pPr>
      <w:r>
        <w:t>Dust Coagulation</w:t>
      </w:r>
    </w:p>
    <w:p>
      <w:pPr>
        <w:numPr>
          <w:ilvl w:val="2"/>
          <w:numId w:val="900"/>
        </w:numPr>
        <w:spacing w:before="0" w:after="0"/>
      </w:pPr>
      <w:r>
        <w:t>Streaming Instability</w:t>
      </w:r>
    </w:p>
    <w:p>
      <w:pPr>
        <w:numPr>
          <w:ilvl w:val="2"/>
          <w:numId w:val="900"/>
        </w:numPr>
        <w:spacing w:before="0" w:after="0"/>
      </w:pPr>
      <w:r>
        <w:t>Gravitational Collapse</w:t>
      </w:r>
    </w:p>
    <w:p>
      <w:pPr>
        <w:numPr>
          <w:ilvl w:val="2"/>
          <w:numId w:val="900"/>
        </w:numPr>
        <w:spacing w:before="0" w:after="0"/>
      </w:pPr>
      <w:r>
        <w:t>Planetesimal Size Distribution</w:t>
      </w:r>
    </w:p>
    <w:p>
      <w:pPr>
        <w:numPr>
          <w:ilvl w:val="1"/>
          <w:numId w:val="900"/>
        </w:numPr>
        <w:spacing w:before="0" w:after="0"/>
      </w:pPr>
      <w:r>
        <w:t>Oligarchic Growth Phase</w:t>
      </w:r>
    </w:p>
    <w:p>
      <w:pPr>
        <w:numPr>
          <w:ilvl w:val="2"/>
          <w:numId w:val="900"/>
        </w:numPr>
        <w:spacing w:before="0" w:after="0"/>
      </w:pPr>
      <w:r>
        <w:t>Runaway Growth</w:t>
      </w:r>
    </w:p>
    <w:p>
      <w:pPr>
        <w:numPr>
          <w:ilvl w:val="2"/>
          <w:numId w:val="900"/>
        </w:numPr>
        <w:spacing w:before="0" w:after="0"/>
      </w:pPr>
      <w:r>
        <w:t>Isolation Mass</w:t>
      </w:r>
    </w:p>
    <w:p>
      <w:pPr>
        <w:numPr>
          <w:ilvl w:val="2"/>
          <w:numId w:val="900"/>
        </w:numPr>
        <w:spacing w:before="0" w:after="0"/>
      </w:pPr>
      <w:r>
        <w:t>Feeding Zone Depletion</w:t>
      </w:r>
    </w:p>
    <w:p>
      <w:pPr>
        <w:numPr>
          <w:ilvl w:val="2"/>
          <w:numId w:val="900"/>
        </w:numPr>
        <w:spacing w:before="0" w:after="0"/>
      </w:pPr>
      <w:r>
        <w:t>Growth Timescales</w:t>
      </w:r>
    </w:p>
    <w:p>
      <w:pPr>
        <w:numPr>
          <w:ilvl w:val="1"/>
          <w:numId w:val="900"/>
        </w:numPr>
        <w:spacing w:before="0" w:after="0"/>
      </w:pPr>
      <w:r>
        <w:t>Gas Accretion Phase</w:t>
      </w:r>
    </w:p>
    <w:p>
      <w:pPr>
        <w:numPr>
          <w:ilvl w:val="2"/>
          <w:numId w:val="900"/>
        </w:numPr>
        <w:spacing w:before="0" w:after="0"/>
      </w:pPr>
      <w:r>
        <w:t>Critical Core Mass</w:t>
      </w:r>
    </w:p>
    <w:p>
      <w:pPr>
        <w:numPr>
          <w:ilvl w:val="2"/>
          <w:numId w:val="900"/>
        </w:numPr>
        <w:spacing w:before="0" w:after="0"/>
      </w:pPr>
      <w:r>
        <w:t>Kelvin-Helmholtz Contraction</w:t>
      </w:r>
    </w:p>
    <w:p>
      <w:pPr>
        <w:numPr>
          <w:ilvl w:val="2"/>
          <w:numId w:val="900"/>
        </w:numPr>
        <w:spacing w:before="0" w:after="0"/>
      </w:pPr>
      <w:r>
        <w:t>Runaway Gas Accretion</w:t>
      </w:r>
    </w:p>
    <w:p>
      <w:pPr>
        <w:numPr>
          <w:ilvl w:val="2"/>
          <w:numId w:val="900"/>
        </w:numPr>
        <w:spacing w:before="0" w:after="0"/>
      </w:pPr>
      <w:r>
        <w:t>Final Mass Determination</w:t>
      </w:r>
    </w:p>
    <w:p>
      <w:pPr>
        <w:numPr>
          <w:ilvl w:val="1"/>
          <w:numId w:val="900"/>
        </w:numPr>
        <w:spacing w:before="0" w:after="0"/>
      </w:pPr>
      <w:r>
        <w:t>Terrestrial Planet Formation</w:t>
      </w:r>
    </w:p>
    <w:p>
      <w:pPr>
        <w:numPr>
          <w:ilvl w:val="2"/>
          <w:numId w:val="900"/>
        </w:numPr>
        <w:spacing w:before="0" w:after="0"/>
      </w:pPr>
      <w:r>
        <w:t>Late Heavy Bombardment</w:t>
      </w:r>
    </w:p>
    <w:p>
      <w:pPr>
        <w:numPr>
          <w:ilvl w:val="2"/>
          <w:numId w:val="900"/>
        </w:numPr>
        <w:spacing w:before="0" w:after="0"/>
      </w:pPr>
      <w:r>
        <w:t>Giant Impact Phase</w:t>
      </w:r>
    </w:p>
    <w:p>
      <w:pPr>
        <w:numPr>
          <w:ilvl w:val="2"/>
          <w:numId w:val="900"/>
        </w:numPr>
        <w:spacing w:before="0" w:after="0"/>
      </w:pPr>
      <w:r>
        <w:t>Atmospheric Acquisition</w:t>
      </w:r>
    </w:p>
    <w:p>
      <w:pPr>
        <w:numPr>
          <w:ilvl w:val="2"/>
          <w:numId w:val="900"/>
        </w:numPr>
        <w:spacing w:before="0" w:after="0"/>
      </w:pPr>
      <w:r>
        <w:t>Water Delivery</w:t>
      </w:r>
    </w:p>
    <w:p>
      <w:pPr>
        <w:numPr>
          <w:ilvl w:val="0"/>
          <w:numId w:val="900"/>
        </w:numPr>
        <w:spacing w:before="0" w:after="0"/>
      </w:pPr>
      <w:r>
        <w:t>Gravitational Instability Model</w:t>
      </w:r>
    </w:p>
    <w:p>
      <w:pPr>
        <w:numPr>
          <w:ilvl w:val="1"/>
          <w:numId w:val="900"/>
        </w:numPr>
        <w:spacing w:before="0" w:after="0"/>
      </w:pPr>
      <w:r>
        <w:t>Disk Fragmentation Conditions</w:t>
      </w:r>
    </w:p>
    <w:p>
      <w:pPr>
        <w:numPr>
          <w:ilvl w:val="2"/>
          <w:numId w:val="900"/>
        </w:numPr>
        <w:spacing w:before="0" w:after="0"/>
      </w:pPr>
      <w:r>
        <w:t>Toomre Stability Criterion</w:t>
      </w:r>
    </w:p>
    <w:p>
      <w:pPr>
        <w:numPr>
          <w:ilvl w:val="2"/>
          <w:numId w:val="900"/>
        </w:numPr>
        <w:spacing w:before="0" w:after="0"/>
      </w:pPr>
      <w:r>
        <w:t>Cooling Requirements</w:t>
      </w:r>
    </w:p>
    <w:p>
      <w:pPr>
        <w:numPr>
          <w:ilvl w:val="2"/>
          <w:numId w:val="900"/>
        </w:numPr>
        <w:spacing w:before="0" w:after="0"/>
      </w:pPr>
      <w:r>
        <w:t>Fragmentation Mass Scale</w:t>
      </w:r>
    </w:p>
    <w:p>
      <w:pPr>
        <w:numPr>
          <w:ilvl w:val="1"/>
          <w:numId w:val="900"/>
        </w:numPr>
        <w:spacing w:before="0" w:after="0"/>
      </w:pPr>
      <w:r>
        <w:t>Clump Evolution</w:t>
      </w:r>
    </w:p>
    <w:p>
      <w:pPr>
        <w:numPr>
          <w:ilvl w:val="2"/>
          <w:numId w:val="900"/>
        </w:numPr>
        <w:spacing w:before="0" w:after="0"/>
      </w:pPr>
      <w:r>
        <w:t>Gravitational Collapse</w:t>
      </w:r>
    </w:p>
    <w:p>
      <w:pPr>
        <w:numPr>
          <w:ilvl w:val="2"/>
          <w:numId w:val="900"/>
        </w:numPr>
        <w:spacing w:before="0" w:after="0"/>
      </w:pPr>
      <w:r>
        <w:t>Angular Momentum Transport</w:t>
      </w:r>
    </w:p>
    <w:p>
      <w:pPr>
        <w:numPr>
          <w:ilvl w:val="2"/>
          <w:numId w:val="900"/>
        </w:numPr>
        <w:spacing w:before="0" w:after="0"/>
      </w:pPr>
      <w:r>
        <w:t>Survival vs. Disruption</w:t>
      </w:r>
    </w:p>
    <w:p>
      <w:pPr>
        <w:numPr>
          <w:ilvl w:val="1"/>
          <w:numId w:val="900"/>
        </w:numPr>
        <w:spacing w:before="0" w:after="0"/>
      </w:pPr>
      <w:r>
        <w:t>Observational Tests</w:t>
      </w:r>
    </w:p>
    <w:p>
      <w:pPr>
        <w:numPr>
          <w:ilvl w:val="2"/>
          <w:numId w:val="900"/>
        </w:numPr>
        <w:spacing w:before="0" w:after="0"/>
      </w:pPr>
      <w:r>
        <w:t>Young Directly Imaged Planets</w:t>
      </w:r>
    </w:p>
    <w:p>
      <w:pPr>
        <w:numPr>
          <w:ilvl w:val="2"/>
          <w:numId w:val="900"/>
        </w:numPr>
        <w:spacing w:before="0" w:after="0"/>
      </w:pPr>
      <w:r>
        <w:t>Wide-Orbit Giant Planets</w:t>
      </w:r>
    </w:p>
    <w:p>
      <w:pPr>
        <w:numPr>
          <w:ilvl w:val="2"/>
          <w:numId w:val="900"/>
        </w:numPr>
        <w:spacing w:before="0" w:after="0"/>
      </w:pPr>
      <w:r>
        <w:t>Disk Substructure</w:t>
      </w:r>
    </w:p>
    <w:p>
      <w:pPr>
        <w:numPr>
          <w:ilvl w:val="0"/>
          <w:numId w:val="900"/>
        </w:numPr>
        <w:spacing w:before="0" w:after="0"/>
      </w:pPr>
      <w:r>
        <w:t>Planetary Migration Processes</w:t>
      </w:r>
    </w:p>
    <w:p>
      <w:pPr>
        <w:numPr>
          <w:ilvl w:val="1"/>
          <w:numId w:val="900"/>
        </w:numPr>
        <w:spacing w:before="0" w:after="0"/>
      </w:pPr>
      <w:r>
        <w:t>Type I Migration</w:t>
      </w:r>
    </w:p>
    <w:p>
      <w:pPr>
        <w:numPr>
          <w:ilvl w:val="2"/>
          <w:numId w:val="900"/>
        </w:numPr>
        <w:spacing w:before="0" w:after="0"/>
      </w:pPr>
      <w:r>
        <w:t>Disk-Planet Interactions</w:t>
      </w:r>
    </w:p>
    <w:p>
      <w:pPr>
        <w:numPr>
          <w:ilvl w:val="2"/>
          <w:numId w:val="900"/>
        </w:numPr>
        <w:spacing w:before="0" w:after="0"/>
      </w:pPr>
      <w:r>
        <w:t>Lindblad and Corotation Torques</w:t>
      </w:r>
    </w:p>
    <w:p>
      <w:pPr>
        <w:numPr>
          <w:ilvl w:val="2"/>
          <w:numId w:val="900"/>
        </w:numPr>
        <w:spacing w:before="0" w:after="0"/>
      </w:pPr>
      <w:r>
        <w:t>Migration Timescales</w:t>
      </w:r>
    </w:p>
    <w:p>
      <w:pPr>
        <w:numPr>
          <w:ilvl w:val="2"/>
          <w:numId w:val="900"/>
        </w:numPr>
        <w:spacing w:before="0" w:after="0"/>
      </w:pPr>
      <w:r>
        <w:t>Saturation Effects</w:t>
      </w:r>
    </w:p>
    <w:p>
      <w:pPr>
        <w:numPr>
          <w:ilvl w:val="1"/>
          <w:numId w:val="900"/>
        </w:numPr>
        <w:spacing w:before="0" w:after="0"/>
      </w:pPr>
      <w:r>
        <w:t>Type II Migration</w:t>
      </w:r>
    </w:p>
    <w:p>
      <w:pPr>
        <w:numPr>
          <w:ilvl w:val="2"/>
          <w:numId w:val="900"/>
        </w:numPr>
        <w:spacing w:before="0" w:after="0"/>
      </w:pPr>
      <w:r>
        <w:t>Gap Opening Criteria</w:t>
      </w:r>
    </w:p>
    <w:p>
      <w:pPr>
        <w:numPr>
          <w:ilvl w:val="2"/>
          <w:numId w:val="900"/>
        </w:numPr>
        <w:spacing w:before="0" w:after="0"/>
      </w:pPr>
      <w:r>
        <w:t>Viscous Evolution</w:t>
      </w:r>
    </w:p>
    <w:p>
      <w:pPr>
        <w:numPr>
          <w:ilvl w:val="2"/>
          <w:numId w:val="900"/>
        </w:numPr>
        <w:spacing w:before="0" w:after="0"/>
      </w:pPr>
      <w:r>
        <w:t>Migration Rates</w:t>
      </w:r>
    </w:p>
    <w:p>
      <w:pPr>
        <w:numPr>
          <w:ilvl w:val="2"/>
          <w:numId w:val="900"/>
        </w:numPr>
        <w:spacing w:before="0" w:after="0"/>
      </w:pPr>
      <w:r>
        <w:t>Stalling Mechanisms</w:t>
      </w:r>
    </w:p>
    <w:p>
      <w:pPr>
        <w:numPr>
          <w:ilvl w:val="1"/>
          <w:numId w:val="900"/>
        </w:numPr>
        <w:spacing w:before="0" w:after="0"/>
      </w:pPr>
      <w:r>
        <w:t>Type III Migration</w:t>
      </w:r>
    </w:p>
    <w:p>
      <w:pPr>
        <w:numPr>
          <w:ilvl w:val="2"/>
          <w:numId w:val="900"/>
        </w:numPr>
        <w:spacing w:before="0" w:after="0"/>
      </w:pPr>
      <w:r>
        <w:t>Rapid Migration</w:t>
      </w:r>
    </w:p>
    <w:p>
      <w:pPr>
        <w:numPr>
          <w:ilvl w:val="2"/>
          <w:numId w:val="900"/>
        </w:numPr>
        <w:spacing w:before="0" w:after="0"/>
      </w:pPr>
      <w:r>
        <w:t>Coorbital Torques</w:t>
      </w:r>
    </w:p>
    <w:p>
      <w:pPr>
        <w:numPr>
          <w:ilvl w:val="2"/>
          <w:numId w:val="900"/>
        </w:numPr>
        <w:spacing w:before="0" w:after="0"/>
      </w:pPr>
      <w:r>
        <w:t>Runaway Conditions</w:t>
      </w:r>
    </w:p>
    <w:p>
      <w:pPr>
        <w:numPr>
          <w:ilvl w:val="1"/>
          <w:numId w:val="900"/>
        </w:numPr>
        <w:spacing w:before="0" w:after="0"/>
      </w:pPr>
      <w:r>
        <w:t>Planet-Planet Scattering</w:t>
      </w:r>
    </w:p>
    <w:p>
      <w:pPr>
        <w:numPr>
          <w:ilvl w:val="2"/>
          <w:numId w:val="900"/>
        </w:numPr>
        <w:spacing w:before="0" w:after="0"/>
      </w:pPr>
      <w:r>
        <w:t>Dynamical Instabilities</w:t>
      </w:r>
    </w:p>
    <w:p>
      <w:pPr>
        <w:numPr>
          <w:ilvl w:val="2"/>
          <w:numId w:val="900"/>
        </w:numPr>
        <w:spacing w:before="0" w:after="0"/>
      </w:pPr>
      <w:r>
        <w:t>Ejection and Capture</w:t>
      </w:r>
    </w:p>
    <w:p>
      <w:pPr>
        <w:numPr>
          <w:ilvl w:val="2"/>
          <w:numId w:val="900"/>
        </w:numPr>
        <w:spacing w:before="0" w:after="0"/>
      </w:pPr>
      <w:r>
        <w:t>Eccentricity Excitation</w:t>
      </w:r>
    </w:p>
    <w:p>
      <w:pPr>
        <w:numPr>
          <w:ilvl w:val="2"/>
          <w:numId w:val="900"/>
        </w:numPr>
        <w:spacing w:before="0" w:after="0"/>
      </w:pPr>
      <w:r>
        <w:t>Hot Jupiter Formation</w:t>
      </w:r>
    </w:p>
    <w:p>
      <w:pPr>
        <w:numPr>
          <w:ilvl w:val="0"/>
          <w:numId w:val="900"/>
        </w:numPr>
        <w:spacing w:before="0" w:after="0"/>
      </w:pPr>
      <w:r>
        <w:t>Late-Stage Evolution</w:t>
      </w:r>
    </w:p>
    <w:p>
      <w:pPr>
        <w:numPr>
          <w:ilvl w:val="1"/>
          <w:numId w:val="900"/>
        </w:numPr>
        <w:spacing w:before="0" w:after="0"/>
      </w:pPr>
      <w:r>
        <w:t>Atmospheric Evolution</w:t>
      </w:r>
    </w:p>
    <w:p>
      <w:pPr>
        <w:numPr>
          <w:ilvl w:val="2"/>
          <w:numId w:val="900"/>
        </w:numPr>
        <w:spacing w:before="0" w:after="0"/>
      </w:pPr>
      <w:r>
        <w:t>Primordial Atmosphere Loss</w:t>
      </w:r>
    </w:p>
    <w:p>
      <w:pPr>
        <w:numPr>
          <w:ilvl w:val="2"/>
          <w:numId w:val="900"/>
        </w:numPr>
        <w:spacing w:before="0" w:after="0"/>
      </w:pPr>
      <w:r>
        <w:t>Secondary Atmosphere Formation</w:t>
      </w:r>
    </w:p>
    <w:p>
      <w:pPr>
        <w:numPr>
          <w:ilvl w:val="2"/>
          <w:numId w:val="900"/>
        </w:numPr>
        <w:spacing w:before="0" w:after="0"/>
      </w:pPr>
      <w:r>
        <w:t>Photoevaporation</w:t>
      </w:r>
    </w:p>
    <w:p>
      <w:pPr>
        <w:numPr>
          <w:ilvl w:val="2"/>
          <w:numId w:val="900"/>
        </w:numPr>
        <w:spacing w:before="0" w:after="0"/>
      </w:pPr>
      <w:r>
        <w:t>Impact Erosion</w:t>
      </w:r>
    </w:p>
    <w:p>
      <w:pPr>
        <w:numPr>
          <w:ilvl w:val="1"/>
          <w:numId w:val="900"/>
        </w:numPr>
        <w:spacing w:before="0" w:after="0"/>
      </w:pPr>
      <w:r>
        <w:t>Tidal Evolution</w:t>
      </w:r>
    </w:p>
    <w:p>
      <w:pPr>
        <w:numPr>
          <w:ilvl w:val="2"/>
          <w:numId w:val="900"/>
        </w:numPr>
        <w:spacing w:before="0" w:after="0"/>
      </w:pPr>
      <w:r>
        <w:t>Orbital Circularization</w:t>
      </w:r>
    </w:p>
    <w:p>
      <w:pPr>
        <w:numPr>
          <w:ilvl w:val="2"/>
          <w:numId w:val="900"/>
        </w:numPr>
        <w:spacing w:before="0" w:after="0"/>
      </w:pPr>
      <w:r>
        <w:t>Spin Synchronization</w:t>
      </w:r>
    </w:p>
    <w:p>
      <w:pPr>
        <w:numPr>
          <w:ilvl w:val="2"/>
          <w:numId w:val="900"/>
        </w:numPr>
        <w:spacing w:before="0" w:after="0"/>
      </w:pPr>
      <w:r>
        <w:t>Tidal Heating</w:t>
      </w:r>
    </w:p>
    <w:p>
      <w:pPr>
        <w:numPr>
          <w:ilvl w:val="2"/>
          <w:numId w:val="900"/>
        </w:numPr>
        <w:spacing w:before="0" w:after="0"/>
      </w:pPr>
      <w:r>
        <w:t>Roche Lobe Overflow</w:t>
      </w:r>
    </w:p>
    <w:p>
      <w:pPr>
        <w:numPr>
          <w:ilvl w:val="1"/>
          <w:numId w:val="900"/>
        </w:numPr>
        <w:spacing w:before="0" w:after="0"/>
      </w:pPr>
      <w:r>
        <w:t>Magnetic Interactions</w:t>
      </w:r>
    </w:p>
    <w:p>
      <w:pPr>
        <w:numPr>
          <w:ilvl w:val="2"/>
          <w:numId w:val="900"/>
        </w:numPr>
        <w:spacing w:before="0" w:after="0"/>
      </w:pPr>
      <w:r>
        <w:t>Star-Planet Magnetic Coupling</w:t>
      </w:r>
    </w:p>
    <w:p>
      <w:pPr>
        <w:numPr>
          <w:ilvl w:val="2"/>
          <w:numId w:val="900"/>
        </w:numPr>
        <w:spacing w:before="0" w:after="0"/>
      </w:pPr>
      <w:r>
        <w:t>Atmospheric Stripping</w:t>
      </w:r>
    </w:p>
    <w:p>
      <w:pPr>
        <w:numPr>
          <w:ilvl w:val="2"/>
          <w:numId w:val="900"/>
        </w:numPr>
        <w:spacing w:before="0" w:after="0"/>
      </w:pPr>
      <w:r>
        <w:t>Radio Emission</w:t>
      </w:r>
    </w:p>
    <w:p>
      <w:pPr>
        <w:numPr>
          <w:ilvl w:val="1"/>
          <w:numId w:val="900"/>
        </w:numPr>
        <w:spacing w:before="0" w:after="0"/>
      </w:pPr>
      <w:r>
        <w:t>Long-Term Stability</w:t>
      </w:r>
    </w:p>
    <w:p>
      <w:pPr>
        <w:numPr>
          <w:ilvl w:val="2"/>
          <w:numId w:val="900"/>
        </w:numPr>
        <w:spacing w:before="0" w:after="0"/>
      </w:pPr>
      <w:r>
        <w:t>Secular Evolution</w:t>
      </w:r>
    </w:p>
    <w:p>
      <w:pPr>
        <w:numPr>
          <w:ilvl w:val="2"/>
          <w:numId w:val="900"/>
        </w:numPr>
        <w:spacing w:before="0" w:after="0"/>
      </w:pPr>
      <w:r>
        <w:t>Kozai-Lidov Cycles</w:t>
      </w:r>
    </w:p>
    <w:p>
      <w:pPr>
        <w:numPr>
          <w:ilvl w:val="2"/>
          <w:numId w:val="900"/>
        </w:numPr>
        <w:spacing w:before="0" w:after="0"/>
      </w:pPr>
      <w:r>
        <w:t>Chaotic Dynamics</w:t>
      </w:r>
    </w:p>
    <w:p>
      <w:pPr>
        <w:numPr>
          <w:ilvl w:val="2"/>
          <w:numId w:val="900"/>
        </w:numPr>
        <w:spacing w:before="0" w:after="0"/>
      </w:pPr>
      <w:r>
        <w:t>System Disruption</w:t>
      </w:r>
    </w:p>
    <w:p>
      <w:pPr>
        <w:pStyle w:val="Heading1"/>
      </w:pPr>
      <w:r>
        <w:t>Habitability and Astrobiology</w:t>
      </w:r>
    </w:p>
    <w:p>
      <w:pPr>
        <w:numPr>
          <w:ilvl w:val="0"/>
          <w:numId w:val="900"/>
        </w:numPr>
        <w:spacing w:before="0" w:after="0"/>
      </w:pPr>
      <w:r>
        <w:t>Habitable Zone Concept</w:t>
      </w:r>
    </w:p>
    <w:p>
      <w:pPr>
        <w:numPr>
          <w:ilvl w:val="1"/>
          <w:numId w:val="900"/>
        </w:numPr>
        <w:spacing w:before="0" w:after="0"/>
      </w:pPr>
      <w:r>
        <w:t>Classical Habitable Zone Definition</w:t>
      </w:r>
    </w:p>
    <w:p>
      <w:pPr>
        <w:numPr>
          <w:ilvl w:val="2"/>
          <w:numId w:val="900"/>
        </w:numPr>
        <w:spacing w:before="0" w:after="0"/>
      </w:pPr>
      <w:r>
        <w:t>Liquid Water Stability</w:t>
      </w:r>
    </w:p>
    <w:p>
      <w:pPr>
        <w:numPr>
          <w:ilvl w:val="2"/>
          <w:numId w:val="900"/>
        </w:numPr>
        <w:spacing w:before="0" w:after="0"/>
      </w:pPr>
      <w:r>
        <w:t>Stellar Luminosity Dependence</w:t>
      </w:r>
    </w:p>
    <w:p>
      <w:pPr>
        <w:numPr>
          <w:ilvl w:val="2"/>
          <w:numId w:val="900"/>
        </w:numPr>
        <w:spacing w:before="0" w:after="0"/>
      </w:pPr>
      <w:r>
        <w:t>Inner and Outer Boundaries</w:t>
      </w:r>
    </w:p>
    <w:p>
      <w:pPr>
        <w:numPr>
          <w:ilvl w:val="1"/>
          <w:numId w:val="900"/>
        </w:numPr>
        <w:spacing w:before="0" w:after="0"/>
      </w:pPr>
      <w:r>
        <w:t>Habitable Zones Around Different Stars</w:t>
      </w:r>
    </w:p>
    <w:p>
      <w:pPr>
        <w:numPr>
          <w:ilvl w:val="2"/>
          <w:numId w:val="900"/>
        </w:numPr>
        <w:spacing w:before="0" w:after="0"/>
      </w:pPr>
      <w:r>
        <w:t>Main Sequence Star Types</w:t>
      </w:r>
    </w:p>
    <w:p>
      <w:pPr>
        <w:numPr>
          <w:ilvl w:val="2"/>
          <w:numId w:val="900"/>
        </w:numPr>
        <w:spacing w:before="0" w:after="0"/>
      </w:pPr>
      <w:r>
        <w:t>M Dwarf Considerations</w:t>
      </w:r>
    </w:p>
    <w:p>
      <w:pPr>
        <w:numPr>
          <w:ilvl w:val="2"/>
          <w:numId w:val="900"/>
        </w:numPr>
        <w:spacing w:before="0" w:after="0"/>
      </w:pPr>
      <w:r>
        <w:t>Evolved Star Phases</w:t>
      </w:r>
    </w:p>
    <w:p>
      <w:pPr>
        <w:numPr>
          <w:ilvl w:val="2"/>
          <w:numId w:val="900"/>
        </w:numPr>
        <w:spacing w:before="0" w:after="0"/>
      </w:pPr>
      <w:r>
        <w:t>Binary Star Systems</w:t>
      </w:r>
    </w:p>
    <w:p>
      <w:pPr>
        <w:numPr>
          <w:ilvl w:val="1"/>
          <w:numId w:val="900"/>
        </w:numPr>
        <w:spacing w:before="0" w:after="0"/>
      </w:pPr>
      <w:r>
        <w:t>Extended Habitability Concepts</w:t>
      </w:r>
    </w:p>
    <w:p>
      <w:pPr>
        <w:numPr>
          <w:ilvl w:val="2"/>
          <w:numId w:val="900"/>
        </w:numPr>
        <w:spacing w:before="0" w:after="0"/>
      </w:pPr>
      <w:r>
        <w:t>Subsurface Habitability</w:t>
      </w:r>
    </w:p>
    <w:p>
      <w:pPr>
        <w:numPr>
          <w:ilvl w:val="2"/>
          <w:numId w:val="900"/>
        </w:numPr>
        <w:spacing w:before="0" w:after="0"/>
      </w:pPr>
      <w:r>
        <w:t>Atmospheric Greenhouse Effects</w:t>
      </w:r>
    </w:p>
    <w:p>
      <w:pPr>
        <w:numPr>
          <w:ilvl w:val="2"/>
          <w:numId w:val="900"/>
        </w:numPr>
        <w:spacing w:before="0" w:after="0"/>
      </w:pPr>
      <w:r>
        <w:t>Tidal Heating</w:t>
      </w:r>
    </w:p>
    <w:p>
      <w:pPr>
        <w:numPr>
          <w:ilvl w:val="2"/>
          <w:numId w:val="900"/>
        </w:numPr>
        <w:spacing w:before="0" w:after="0"/>
      </w:pPr>
      <w:r>
        <w:t>Galactic Habitable Zone</w:t>
      </w:r>
    </w:p>
    <w:p>
      <w:pPr>
        <w:numPr>
          <w:ilvl w:val="0"/>
          <w:numId w:val="900"/>
        </w:numPr>
        <w:spacing w:before="0" w:after="0"/>
      </w:pPr>
      <w:r>
        <w:t>Planetary Habitability Factors</w:t>
      </w:r>
    </w:p>
    <w:p>
      <w:pPr>
        <w:numPr>
          <w:ilvl w:val="1"/>
          <w:numId w:val="900"/>
        </w:numPr>
        <w:spacing w:before="0" w:after="0"/>
      </w:pPr>
      <w:r>
        <w:t>Atmospheric Requirements</w:t>
      </w:r>
    </w:p>
    <w:p>
      <w:pPr>
        <w:numPr>
          <w:ilvl w:val="2"/>
          <w:numId w:val="900"/>
        </w:numPr>
        <w:spacing w:before="0" w:after="0"/>
      </w:pPr>
      <w:r>
        <w:t>Atmospheric Retention</w:t>
      </w:r>
    </w:p>
    <w:p>
      <w:pPr>
        <w:numPr>
          <w:ilvl w:val="2"/>
          <w:numId w:val="900"/>
        </w:numPr>
        <w:spacing w:before="0" w:after="0"/>
      </w:pPr>
      <w:r>
        <w:t>Greenhouse Gas Regulation</w:t>
      </w:r>
    </w:p>
    <w:p>
      <w:pPr>
        <w:numPr>
          <w:ilvl w:val="2"/>
          <w:numId w:val="900"/>
        </w:numPr>
        <w:spacing w:before="0" w:after="0"/>
      </w:pPr>
      <w:r>
        <w:t>Oxygen and Ozone</w:t>
      </w:r>
    </w:p>
    <w:p>
      <w:pPr>
        <w:numPr>
          <w:ilvl w:val="2"/>
          <w:numId w:val="900"/>
        </w:numPr>
        <w:spacing w:before="0" w:after="0"/>
      </w:pPr>
      <w:r>
        <w:t>Atmospheric Pressure</w:t>
      </w:r>
    </w:p>
    <w:p>
      <w:pPr>
        <w:numPr>
          <w:ilvl w:val="1"/>
          <w:numId w:val="900"/>
        </w:numPr>
        <w:spacing w:before="0" w:after="0"/>
      </w:pPr>
      <w:r>
        <w:t>Magnetic Field Protection</w:t>
      </w:r>
    </w:p>
    <w:p>
      <w:pPr>
        <w:numPr>
          <w:ilvl w:val="2"/>
          <w:numId w:val="900"/>
        </w:numPr>
        <w:spacing w:before="0" w:after="0"/>
      </w:pPr>
      <w:r>
        <w:t>Dynamo Generation</w:t>
      </w:r>
    </w:p>
    <w:p>
      <w:pPr>
        <w:numPr>
          <w:ilvl w:val="2"/>
          <w:numId w:val="900"/>
        </w:numPr>
        <w:spacing w:before="0" w:after="0"/>
      </w:pPr>
      <w:r>
        <w:t>Stellar Wind Shielding</w:t>
      </w:r>
    </w:p>
    <w:p>
      <w:pPr>
        <w:numPr>
          <w:ilvl w:val="2"/>
          <w:numId w:val="900"/>
        </w:numPr>
        <w:spacing w:before="0" w:after="0"/>
      </w:pPr>
      <w:r>
        <w:t>Atmospheric Loss Prevention</w:t>
      </w:r>
    </w:p>
    <w:p>
      <w:pPr>
        <w:numPr>
          <w:ilvl w:val="1"/>
          <w:numId w:val="900"/>
        </w:numPr>
        <w:spacing w:before="0" w:after="0"/>
      </w:pPr>
      <w:r>
        <w:t>Geological Activity</w:t>
      </w:r>
    </w:p>
    <w:p>
      <w:pPr>
        <w:numPr>
          <w:ilvl w:val="2"/>
          <w:numId w:val="900"/>
        </w:numPr>
        <w:spacing w:before="0" w:after="0"/>
      </w:pPr>
      <w:r>
        <w:t>Plate Tectonics</w:t>
      </w:r>
    </w:p>
    <w:p>
      <w:pPr>
        <w:numPr>
          <w:ilvl w:val="2"/>
          <w:numId w:val="900"/>
        </w:numPr>
        <w:spacing w:before="0" w:after="0"/>
      </w:pPr>
      <w:r>
        <w:t>Volcanic Outgassing</w:t>
      </w:r>
    </w:p>
    <w:p>
      <w:pPr>
        <w:numPr>
          <w:ilvl w:val="2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Surface Renewal</w:t>
      </w:r>
    </w:p>
    <w:p>
      <w:pPr>
        <w:numPr>
          <w:ilvl w:val="1"/>
          <w:numId w:val="900"/>
        </w:numPr>
        <w:spacing w:before="0" w:after="0"/>
      </w:pPr>
      <w:r>
        <w:t>Orbital and Rotational Factors</w:t>
      </w:r>
    </w:p>
    <w:p>
      <w:pPr>
        <w:numPr>
          <w:ilvl w:val="2"/>
          <w:numId w:val="900"/>
        </w:numPr>
        <w:spacing w:before="0" w:after="0"/>
      </w:pPr>
      <w:r>
        <w:t>Orbital Stability</w:t>
      </w:r>
    </w:p>
    <w:p>
      <w:pPr>
        <w:numPr>
          <w:ilvl w:val="2"/>
          <w:numId w:val="900"/>
        </w:numPr>
        <w:spacing w:before="0" w:after="0"/>
      </w:pPr>
      <w:r>
        <w:t>Eccentricity Effects</w:t>
      </w:r>
    </w:p>
    <w:p>
      <w:pPr>
        <w:numPr>
          <w:ilvl w:val="2"/>
          <w:numId w:val="900"/>
        </w:numPr>
        <w:spacing w:before="0" w:after="0"/>
      </w:pPr>
      <w:r>
        <w:t>Obliquity Variations</w:t>
      </w:r>
    </w:p>
    <w:p>
      <w:pPr>
        <w:numPr>
          <w:ilvl w:val="2"/>
          <w:numId w:val="900"/>
        </w:numPr>
        <w:spacing w:before="0" w:after="0"/>
      </w:pPr>
      <w:r>
        <w:t>Tidal Locking Considerations</w:t>
      </w:r>
    </w:p>
    <w:p>
      <w:pPr>
        <w:numPr>
          <w:ilvl w:val="0"/>
          <w:numId w:val="900"/>
        </w:numPr>
        <w:spacing w:before="0" w:after="0"/>
      </w:pPr>
      <w:r>
        <w:t>Biosignature Detection</w:t>
      </w:r>
    </w:p>
    <w:p>
      <w:pPr>
        <w:numPr>
          <w:ilvl w:val="1"/>
          <w:numId w:val="900"/>
        </w:numPr>
        <w:spacing w:before="0" w:after="0"/>
      </w:pPr>
      <w:r>
        <w:t>Atmospheric Biosignatures</w:t>
      </w:r>
    </w:p>
    <w:p>
      <w:pPr>
        <w:numPr>
          <w:ilvl w:val="2"/>
          <w:numId w:val="900"/>
        </w:numPr>
        <w:spacing w:before="0" w:after="0"/>
      </w:pPr>
      <w:r>
        <w:t>Oxygen and Ozone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Nitrous Oxide</w:t>
      </w:r>
    </w:p>
    <w:p>
      <w:pPr>
        <w:numPr>
          <w:ilvl w:val="2"/>
          <w:numId w:val="900"/>
        </w:numPr>
        <w:spacing w:before="0" w:after="0"/>
      </w:pPr>
      <w:r>
        <w:t>Phosphine</w:t>
      </w:r>
    </w:p>
    <w:p>
      <w:pPr>
        <w:numPr>
          <w:ilvl w:val="2"/>
          <w:numId w:val="900"/>
        </w:numPr>
        <w:spacing w:before="0" w:after="0"/>
      </w:pPr>
      <w:r>
        <w:t>Dimethyl Sulfide</w:t>
      </w:r>
    </w:p>
    <w:p>
      <w:pPr>
        <w:numPr>
          <w:ilvl w:val="1"/>
          <w:numId w:val="900"/>
        </w:numPr>
        <w:spacing w:before="0" w:after="0"/>
      </w:pPr>
      <w:r>
        <w:t>Biosignature Combinations</w:t>
      </w:r>
    </w:p>
    <w:p>
      <w:pPr>
        <w:numPr>
          <w:ilvl w:val="2"/>
          <w:numId w:val="900"/>
        </w:numPr>
        <w:spacing w:before="0" w:after="0"/>
      </w:pPr>
      <w:r>
        <w:t>Disequilibrium Chemistry</w:t>
      </w:r>
    </w:p>
    <w:p>
      <w:pPr>
        <w:numPr>
          <w:ilvl w:val="2"/>
          <w:numId w:val="900"/>
        </w:numPr>
        <w:spacing w:before="0" w:after="0"/>
      </w:pPr>
      <w:r>
        <w:t>Contextual Analysis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False Positive Scenarios</w:t>
      </w:r>
    </w:p>
    <w:p>
      <w:pPr>
        <w:numPr>
          <w:ilvl w:val="2"/>
          <w:numId w:val="900"/>
        </w:numPr>
        <w:spacing w:before="0" w:after="0"/>
      </w:pPr>
      <w:r>
        <w:t>Abiotic Oxygen Production</w:t>
      </w:r>
    </w:p>
    <w:p>
      <w:pPr>
        <w:numPr>
          <w:ilvl w:val="2"/>
          <w:numId w:val="900"/>
        </w:numPr>
        <w:spacing w:before="0" w:after="0"/>
      </w:pPr>
      <w:r>
        <w:t>Geological Methane Sources</w:t>
      </w:r>
    </w:p>
    <w:p>
      <w:pPr>
        <w:numPr>
          <w:ilvl w:val="2"/>
          <w:numId w:val="900"/>
        </w:numPr>
        <w:spacing w:before="0" w:after="0"/>
      </w:pPr>
      <w:r>
        <w:t>Photochemical Processes</w:t>
      </w:r>
    </w:p>
    <w:p>
      <w:pPr>
        <w:numPr>
          <w:ilvl w:val="1"/>
          <w:numId w:val="900"/>
        </w:numPr>
        <w:spacing w:before="0" w:after="0"/>
      </w:pPr>
      <w:r>
        <w:t>Surface Biosignatures</w:t>
      </w:r>
    </w:p>
    <w:p>
      <w:pPr>
        <w:numPr>
          <w:ilvl w:val="2"/>
          <w:numId w:val="900"/>
        </w:numPr>
        <w:spacing w:before="0" w:after="0"/>
      </w:pPr>
      <w:r>
        <w:t>Vegetation Red Edge</w:t>
      </w:r>
    </w:p>
    <w:p>
      <w:pPr>
        <w:numPr>
          <w:ilvl w:val="2"/>
          <w:numId w:val="900"/>
        </w:numPr>
        <w:spacing w:before="0" w:after="0"/>
      </w:pPr>
      <w:r>
        <w:t>Seasonal Color Changes</w:t>
      </w:r>
    </w:p>
    <w:p>
      <w:pPr>
        <w:numPr>
          <w:ilvl w:val="2"/>
          <w:numId w:val="900"/>
        </w:numPr>
        <w:spacing w:before="0" w:after="0"/>
      </w:pPr>
      <w:r>
        <w:t>Polarization Signatures</w:t>
      </w:r>
    </w:p>
    <w:p>
      <w:pPr>
        <w:numPr>
          <w:ilvl w:val="1"/>
          <w:numId w:val="900"/>
        </w:numPr>
        <w:spacing w:before="0" w:after="0"/>
      </w:pPr>
      <w:r>
        <w:t>Technosignatures</w:t>
      </w:r>
    </w:p>
    <w:p>
      <w:pPr>
        <w:numPr>
          <w:ilvl w:val="2"/>
          <w:numId w:val="900"/>
        </w:numPr>
        <w:spacing w:before="0" w:after="0"/>
      </w:pPr>
      <w:r>
        <w:t>Artificial Light</w:t>
      </w:r>
    </w:p>
    <w:p>
      <w:pPr>
        <w:numPr>
          <w:ilvl w:val="2"/>
          <w:numId w:val="900"/>
        </w:numPr>
        <w:spacing w:before="0" w:after="0"/>
      </w:pPr>
      <w:r>
        <w:t>Industrial Pollutants</w:t>
      </w:r>
    </w:p>
    <w:p>
      <w:pPr>
        <w:numPr>
          <w:ilvl w:val="2"/>
          <w:numId w:val="900"/>
        </w:numPr>
        <w:spacing w:before="0" w:after="0"/>
      </w:pPr>
      <w:r>
        <w:t>Megastructures</w:t>
      </w:r>
    </w:p>
    <w:p>
      <w:pPr>
        <w:numPr>
          <w:ilvl w:val="2"/>
          <w:numId w:val="900"/>
        </w:numPr>
        <w:spacing w:before="0" w:after="0"/>
      </w:pPr>
      <w:r>
        <w:t>Radio Signals</w:t>
      </w:r>
    </w:p>
    <w:p>
      <w:pPr>
        <w:numPr>
          <w:ilvl w:val="0"/>
          <w:numId w:val="900"/>
        </w:numPr>
        <w:spacing w:before="0" w:after="0"/>
      </w:pPr>
      <w:r>
        <w:t>Notable Potentially Habitable Worlds</w:t>
      </w:r>
    </w:p>
    <w:p>
      <w:pPr>
        <w:numPr>
          <w:ilvl w:val="1"/>
          <w:numId w:val="900"/>
        </w:numPr>
        <w:spacing w:before="0" w:after="0"/>
      </w:pPr>
      <w:r>
        <w:t>Proxima Centauri b</w:t>
      </w:r>
    </w:p>
    <w:p>
      <w:pPr>
        <w:numPr>
          <w:ilvl w:val="2"/>
          <w:numId w:val="900"/>
        </w:numPr>
        <w:spacing w:before="0" w:after="0"/>
      </w:pPr>
      <w:r>
        <w:t>Discovery and Confirmation</w:t>
      </w:r>
    </w:p>
    <w:p>
      <w:pPr>
        <w:numPr>
          <w:ilvl w:val="2"/>
          <w:numId w:val="900"/>
        </w:numPr>
        <w:spacing w:before="0" w:after="0"/>
      </w:pPr>
      <w:r>
        <w:t>Habitability Assessment</w:t>
      </w:r>
    </w:p>
    <w:p>
      <w:pPr>
        <w:numPr>
          <w:ilvl w:val="2"/>
          <w:numId w:val="900"/>
        </w:numPr>
        <w:spacing w:before="0" w:after="0"/>
      </w:pPr>
      <w:r>
        <w:t>Atmospheric Modeling</w:t>
      </w:r>
    </w:p>
    <w:p>
      <w:pPr>
        <w:numPr>
          <w:ilvl w:val="2"/>
          <w:numId w:val="900"/>
        </w:numPr>
        <w:spacing w:before="0" w:after="0"/>
      </w:pPr>
      <w:r>
        <w:t>Observational Prospects</w:t>
      </w:r>
    </w:p>
    <w:p>
      <w:pPr>
        <w:numPr>
          <w:ilvl w:val="1"/>
          <w:numId w:val="900"/>
        </w:numPr>
        <w:spacing w:before="0" w:after="0"/>
      </w:pPr>
      <w:r>
        <w:t>TRAPPIST-1 System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Multiple Habitable Zone Planets</w:t>
      </w:r>
    </w:p>
    <w:p>
      <w:pPr>
        <w:numPr>
          <w:ilvl w:val="2"/>
          <w:numId w:val="900"/>
        </w:numPr>
        <w:spacing w:before="0" w:after="0"/>
      </w:pPr>
      <w:r>
        <w:t>Atmospheric Characterization Efforts</w:t>
      </w:r>
    </w:p>
    <w:p>
      <w:pPr>
        <w:numPr>
          <w:ilvl w:val="2"/>
          <w:numId w:val="900"/>
        </w:numPr>
        <w:spacing w:before="0" w:after="0"/>
      </w:pPr>
      <w:r>
        <w:t>Tidal Locking Implications</w:t>
      </w:r>
    </w:p>
    <w:p>
      <w:pPr>
        <w:numPr>
          <w:ilvl w:val="1"/>
          <w:numId w:val="900"/>
        </w:numPr>
        <w:spacing w:before="0" w:after="0"/>
      </w:pPr>
      <w:r>
        <w:t>TOI-715 b</w:t>
      </w:r>
    </w:p>
    <w:p>
      <w:pPr>
        <w:numPr>
          <w:ilvl w:val="2"/>
          <w:numId w:val="900"/>
        </w:numPr>
        <w:spacing w:before="0" w:after="0"/>
      </w:pPr>
      <w:r>
        <w:t>Recent Discovery</w:t>
      </w:r>
    </w:p>
    <w:p>
      <w:pPr>
        <w:numPr>
          <w:ilvl w:val="2"/>
          <w:numId w:val="900"/>
        </w:numPr>
        <w:spacing w:before="0" w:after="0"/>
      </w:pPr>
      <w:r>
        <w:t>Habitable Zone Location</w:t>
      </w:r>
    </w:p>
    <w:p>
      <w:pPr>
        <w:numPr>
          <w:ilvl w:val="2"/>
          <w:numId w:val="900"/>
        </w:numPr>
        <w:spacing w:before="0" w:after="0"/>
      </w:pPr>
      <w:r>
        <w:t>Follow-up Potential</w:t>
      </w:r>
    </w:p>
    <w:p>
      <w:pPr>
        <w:numPr>
          <w:ilvl w:val="1"/>
          <w:numId w:val="900"/>
        </w:numPr>
        <w:spacing w:before="0" w:after="0"/>
      </w:pPr>
      <w:r>
        <w:t>K2-18 b</w:t>
      </w:r>
    </w:p>
    <w:p>
      <w:pPr>
        <w:numPr>
          <w:ilvl w:val="2"/>
          <w:numId w:val="900"/>
        </w:numPr>
        <w:spacing w:before="0" w:after="0"/>
      </w:pPr>
      <w:r>
        <w:t>Atmospheric Water Detection</w:t>
      </w:r>
    </w:p>
    <w:p>
      <w:pPr>
        <w:numPr>
          <w:ilvl w:val="2"/>
          <w:numId w:val="900"/>
        </w:numPr>
        <w:spacing w:before="0" w:after="0"/>
      </w:pPr>
      <w:r>
        <w:t>Habitability Debate</w:t>
      </w:r>
    </w:p>
    <w:p>
      <w:pPr>
        <w:numPr>
          <w:ilvl w:val="2"/>
          <w:numId w:val="900"/>
        </w:numPr>
        <w:spacing w:before="0" w:after="0"/>
      </w:pPr>
      <w:r>
        <w:t>Sub-Neptune Challenges</w:t>
      </w:r>
    </w:p>
    <w:p>
      <w:pPr>
        <w:pStyle w:val="Heading1"/>
      </w:pPr>
      <w:r>
        <w:t>Future Directions and Emerging Frontiers</w:t>
      </w:r>
    </w:p>
    <w:p>
      <w:pPr>
        <w:numPr>
          <w:ilvl w:val="0"/>
          <w:numId w:val="900"/>
        </w:numPr>
        <w:spacing w:before="0" w:after="0"/>
      </w:pPr>
      <w:r>
        <w:t>Next-Generation Observational Capabilities</w:t>
      </w:r>
    </w:p>
    <w:p>
      <w:pPr>
        <w:numPr>
          <w:ilvl w:val="1"/>
          <w:numId w:val="900"/>
        </w:numPr>
        <w:spacing w:before="0" w:after="0"/>
      </w:pPr>
      <w:r>
        <w:t>Extremely Large Telescopes</w:t>
      </w:r>
    </w:p>
    <w:p>
      <w:pPr>
        <w:numPr>
          <w:ilvl w:val="2"/>
          <w:numId w:val="900"/>
        </w:numPr>
        <w:spacing w:before="0" w:after="0"/>
      </w:pPr>
      <w:r>
        <w:t>Thirty Meter Telescope</w:t>
      </w:r>
    </w:p>
    <w:p>
      <w:pPr>
        <w:numPr>
          <w:ilvl w:val="2"/>
          <w:numId w:val="900"/>
        </w:numPr>
        <w:spacing w:before="0" w:after="0"/>
      </w:pPr>
      <w:r>
        <w:t>European Extremely Large Telescope</w:t>
      </w:r>
    </w:p>
    <w:p>
      <w:pPr>
        <w:numPr>
          <w:ilvl w:val="2"/>
          <w:numId w:val="900"/>
        </w:numPr>
        <w:spacing w:before="0" w:after="0"/>
      </w:pPr>
      <w:r>
        <w:t>Giant Magellan Telescope</w:t>
      </w:r>
    </w:p>
    <w:p>
      <w:pPr>
        <w:numPr>
          <w:ilvl w:val="2"/>
          <w:numId w:val="900"/>
        </w:numPr>
        <w:spacing w:before="0" w:after="0"/>
      </w:pPr>
      <w:r>
        <w:t>Direct Imaging Capabilities</w:t>
      </w:r>
    </w:p>
    <w:p>
      <w:pPr>
        <w:numPr>
          <w:ilvl w:val="1"/>
          <w:numId w:val="900"/>
        </w:numPr>
        <w:spacing w:before="0" w:after="0"/>
      </w:pPr>
      <w:r>
        <w:t>Future Space Missions</w:t>
      </w:r>
    </w:p>
    <w:p>
      <w:pPr>
        <w:numPr>
          <w:ilvl w:val="2"/>
          <w:numId w:val="900"/>
        </w:numPr>
        <w:spacing w:before="0" w:after="0"/>
      </w:pPr>
      <w:r>
        <w:t>Habitable Worlds Observatory</w:t>
      </w:r>
    </w:p>
    <w:p>
      <w:pPr>
        <w:numPr>
          <w:ilvl w:val="2"/>
          <w:numId w:val="900"/>
        </w:numPr>
        <w:spacing w:before="0" w:after="0"/>
      </w:pPr>
      <w:r>
        <w:t>PLATO Mission</w:t>
      </w:r>
    </w:p>
    <w:p>
      <w:pPr>
        <w:numPr>
          <w:ilvl w:val="2"/>
          <w:numId w:val="900"/>
        </w:numPr>
        <w:spacing w:before="0" w:after="0"/>
      </w:pPr>
      <w:r>
        <w:t>ARIEL Mission</w:t>
      </w:r>
    </w:p>
    <w:p>
      <w:pPr>
        <w:numPr>
          <w:ilvl w:val="2"/>
          <w:numId w:val="900"/>
        </w:numPr>
        <w:spacing w:before="0" w:after="0"/>
      </w:pPr>
      <w:r>
        <w:t>Roman Space Telescope</w:t>
      </w:r>
    </w:p>
    <w:p>
      <w:pPr>
        <w:numPr>
          <w:ilvl w:val="1"/>
          <w:numId w:val="900"/>
        </w:numPr>
        <w:spacing w:before="0" w:after="0"/>
      </w:pPr>
      <w:r>
        <w:t>Advanced Instrumentation</w:t>
      </w:r>
    </w:p>
    <w:p>
      <w:pPr>
        <w:numPr>
          <w:ilvl w:val="2"/>
          <w:numId w:val="900"/>
        </w:numPr>
        <w:spacing w:before="0" w:after="0"/>
      </w:pPr>
      <w:r>
        <w:t>Next-Generation Coronagraphs</w:t>
      </w:r>
    </w:p>
    <w:p>
      <w:pPr>
        <w:numPr>
          <w:ilvl w:val="2"/>
          <w:numId w:val="900"/>
        </w:numPr>
        <w:spacing w:before="0" w:after="0"/>
      </w:pPr>
      <w:r>
        <w:t>Starshade Technology</w:t>
      </w:r>
    </w:p>
    <w:p>
      <w:pPr>
        <w:numPr>
          <w:ilvl w:val="2"/>
          <w:numId w:val="900"/>
        </w:numPr>
        <w:spacing w:before="0" w:after="0"/>
      </w:pPr>
      <w:r>
        <w:t>Precision Radial Velocity Instruments</w:t>
      </w:r>
    </w:p>
    <w:p>
      <w:pPr>
        <w:numPr>
          <w:ilvl w:val="2"/>
          <w:numId w:val="900"/>
        </w:numPr>
        <w:spacing w:before="0" w:after="0"/>
      </w:pPr>
      <w:r>
        <w:t>Space-Based Interferometry</w:t>
      </w:r>
    </w:p>
    <w:p>
      <w:pPr>
        <w:numPr>
          <w:ilvl w:val="0"/>
          <w:numId w:val="900"/>
        </w:numPr>
        <w:spacing w:before="0" w:after="0"/>
      </w:pPr>
      <w:r>
        <w:t>Theoretical and Computational Advances</w:t>
      </w:r>
    </w:p>
    <w:p>
      <w:pPr>
        <w:numPr>
          <w:ilvl w:val="1"/>
          <w:numId w:val="900"/>
        </w:numPr>
        <w:spacing w:before="0" w:after="0"/>
      </w:pPr>
      <w:r>
        <w:t>Atmospheric Modeling</w:t>
      </w:r>
    </w:p>
    <w:p>
      <w:pPr>
        <w:numPr>
          <w:ilvl w:val="2"/>
          <w:numId w:val="900"/>
        </w:numPr>
        <w:spacing w:before="0" w:after="0"/>
      </w:pPr>
      <w:r>
        <w:t>Three-Dimensional Climate Models</w:t>
      </w:r>
    </w:p>
    <w:p>
      <w:pPr>
        <w:numPr>
          <w:ilvl w:val="2"/>
          <w:numId w:val="900"/>
        </w:numPr>
        <w:spacing w:before="0" w:after="0"/>
      </w:pPr>
      <w:r>
        <w:t>Radiative Transfer Improvements</w:t>
      </w:r>
    </w:p>
    <w:p>
      <w:pPr>
        <w:numPr>
          <w:ilvl w:val="2"/>
          <w:numId w:val="900"/>
        </w:numPr>
        <w:spacing w:before="0" w:after="0"/>
      </w:pPr>
      <w:r>
        <w:t>Cloud Microphysics</w:t>
      </w:r>
    </w:p>
    <w:p>
      <w:pPr>
        <w:numPr>
          <w:ilvl w:val="2"/>
          <w:numId w:val="900"/>
        </w:numPr>
        <w:spacing w:before="0" w:after="0"/>
      </w:pPr>
      <w:r>
        <w:t>Photochemical Networks</w:t>
      </w:r>
    </w:p>
    <w:p>
      <w:pPr>
        <w:numPr>
          <w:ilvl w:val="1"/>
          <w:numId w:val="900"/>
        </w:numPr>
        <w:spacing w:before="0" w:after="0"/>
      </w:pPr>
      <w:r>
        <w:t>Formation and Evolution Models</w:t>
      </w:r>
    </w:p>
    <w:p>
      <w:pPr>
        <w:numPr>
          <w:ilvl w:val="2"/>
          <w:numId w:val="900"/>
        </w:numPr>
        <w:spacing w:before="0" w:after="0"/>
      </w:pPr>
      <w:r>
        <w:t>Population Synthesis</w:t>
      </w:r>
    </w:p>
    <w:p>
      <w:pPr>
        <w:numPr>
          <w:ilvl w:val="2"/>
          <w:numId w:val="900"/>
        </w:numPr>
        <w:spacing w:before="0" w:after="0"/>
      </w:pPr>
      <w:r>
        <w:t>N-Body Simulations</w:t>
      </w:r>
    </w:p>
    <w:p>
      <w:pPr>
        <w:numPr>
          <w:ilvl w:val="2"/>
          <w:numId w:val="900"/>
        </w:numPr>
        <w:spacing w:before="0" w:after="0"/>
      </w:pPr>
      <w:r>
        <w:t>Magnetohydrodynamic Modeling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Data Analysis Techniques</w:t>
      </w:r>
    </w:p>
    <w:p>
      <w:pPr>
        <w:numPr>
          <w:ilvl w:val="2"/>
          <w:numId w:val="900"/>
        </w:numPr>
        <w:spacing w:before="0" w:after="0"/>
      </w:pPr>
      <w:r>
        <w:t>Bayesian Inference Methods</w:t>
      </w:r>
    </w:p>
    <w:p>
      <w:pPr>
        <w:numPr>
          <w:ilvl w:val="2"/>
          <w:numId w:val="900"/>
        </w:numPr>
        <w:spacing w:before="0" w:after="0"/>
      </w:pPr>
      <w:r>
        <w:t>Neural Network Applications</w:t>
      </w:r>
    </w:p>
    <w:p>
      <w:pPr>
        <w:numPr>
          <w:ilvl w:val="2"/>
          <w:numId w:val="900"/>
        </w:numPr>
        <w:spacing w:before="0" w:after="0"/>
      </w:pPr>
      <w:r>
        <w:t>Automated Classification</w:t>
      </w:r>
    </w:p>
    <w:p>
      <w:pPr>
        <w:numPr>
          <w:ilvl w:val="2"/>
          <w:numId w:val="900"/>
        </w:numPr>
        <w:spacing w:before="0" w:after="0"/>
      </w:pPr>
      <w:r>
        <w:t>Big Data Approaches</w:t>
      </w:r>
    </w:p>
    <w:p>
      <w:pPr>
        <w:numPr>
          <w:ilvl w:val="0"/>
          <w:numId w:val="900"/>
        </w:numPr>
        <w:spacing w:before="0" w:after="0"/>
      </w:pPr>
      <w:r>
        <w:t>Key Scientific Questions</w:t>
      </w:r>
    </w:p>
    <w:p>
      <w:pPr>
        <w:numPr>
          <w:ilvl w:val="1"/>
          <w:numId w:val="900"/>
        </w:numPr>
        <w:spacing w:before="0" w:after="0"/>
      </w:pPr>
      <w:r>
        <w:t>Earth Analog Frequency</w:t>
      </w:r>
    </w:p>
    <w:p>
      <w:pPr>
        <w:numPr>
          <w:ilvl w:val="2"/>
          <w:numId w:val="900"/>
        </w:numPr>
        <w:spacing w:before="0" w:after="0"/>
      </w:pPr>
      <w:r>
        <w:t>Occurrence Rate Estimates</w:t>
      </w:r>
    </w:p>
    <w:p>
      <w:pPr>
        <w:numPr>
          <w:ilvl w:val="2"/>
          <w:numId w:val="900"/>
        </w:numPr>
        <w:spacing w:before="0" w:after="0"/>
      </w:pPr>
      <w:r>
        <w:t>Detection Challenges</w:t>
      </w:r>
    </w:p>
    <w:p>
      <w:pPr>
        <w:numPr>
          <w:ilvl w:val="2"/>
          <w:numId w:val="900"/>
        </w:numPr>
        <w:spacing w:before="0" w:after="0"/>
      </w:pPr>
      <w:r>
        <w:t>Statistical Uncertainties</w:t>
      </w:r>
    </w:p>
    <w:p>
      <w:pPr>
        <w:numPr>
          <w:ilvl w:val="1"/>
          <w:numId w:val="900"/>
        </w:numPr>
        <w:spacing w:before="0" w:after="0"/>
      </w:pPr>
      <w:r>
        <w:t>Atmospheric Diversity</w:t>
      </w:r>
    </w:p>
    <w:p>
      <w:pPr>
        <w:numPr>
          <w:ilvl w:val="2"/>
          <w:numId w:val="900"/>
        </w:numPr>
        <w:spacing w:before="0" w:after="0"/>
      </w:pPr>
      <w:r>
        <w:t>Composition Variations</w:t>
      </w:r>
    </w:p>
    <w:p>
      <w:pPr>
        <w:numPr>
          <w:ilvl w:val="2"/>
          <w:numId w:val="900"/>
        </w:numPr>
        <w:spacing w:before="0" w:after="0"/>
      </w:pPr>
      <w:r>
        <w:t>Climate Regimes</w:t>
      </w:r>
    </w:p>
    <w:p>
      <w:pPr>
        <w:numPr>
          <w:ilvl w:val="2"/>
          <w:numId w:val="900"/>
        </w:numPr>
        <w:spacing w:before="0" w:after="0"/>
      </w:pPr>
      <w:r>
        <w:t>Evolutionary Pathways</w:t>
      </w:r>
    </w:p>
    <w:p>
      <w:pPr>
        <w:numPr>
          <w:ilvl w:val="1"/>
          <w:numId w:val="900"/>
        </w:numPr>
        <w:spacing w:before="0" w:after="0"/>
      </w:pPr>
      <w:r>
        <w:t>Formation Mechanism Validation</w:t>
      </w:r>
    </w:p>
    <w:p>
      <w:pPr>
        <w:numPr>
          <w:ilvl w:val="2"/>
          <w:numId w:val="900"/>
        </w:numPr>
        <w:spacing w:before="0" w:after="0"/>
      </w:pPr>
      <w:r>
        <w:t>In Situ vs. Migration</w:t>
      </w:r>
    </w:p>
    <w:p>
      <w:pPr>
        <w:numPr>
          <w:ilvl w:val="2"/>
          <w:numId w:val="900"/>
        </w:numPr>
        <w:spacing w:before="0" w:after="0"/>
      </w:pPr>
      <w:r>
        <w:t>Core Accretion vs. Disk Instability</w:t>
      </w:r>
    </w:p>
    <w:p>
      <w:pPr>
        <w:numPr>
          <w:ilvl w:val="2"/>
          <w:numId w:val="900"/>
        </w:numPr>
        <w:spacing w:before="0" w:after="0"/>
      </w:pPr>
      <w:r>
        <w:t>Migration Pathway Identification</w:t>
      </w:r>
    </w:p>
    <w:p>
      <w:pPr>
        <w:numPr>
          <w:ilvl w:val="1"/>
          <w:numId w:val="900"/>
        </w:numPr>
        <w:spacing w:before="0" w:after="0"/>
      </w:pPr>
      <w:r>
        <w:t>Habitability Assessment</w:t>
      </w:r>
    </w:p>
    <w:p>
      <w:pPr>
        <w:numPr>
          <w:ilvl w:val="2"/>
          <w:numId w:val="900"/>
        </w:numPr>
        <w:spacing w:before="0" w:after="0"/>
      </w:pPr>
      <w:r>
        <w:t>Biosignature Interpretation</w:t>
      </w:r>
    </w:p>
    <w:p>
      <w:pPr>
        <w:numPr>
          <w:ilvl w:val="2"/>
          <w:numId w:val="900"/>
        </w:numPr>
        <w:spacing w:before="0" w:after="0"/>
      </w:pPr>
      <w:r>
        <w:t>False Positive Mitigation</w:t>
      </w:r>
    </w:p>
    <w:p>
      <w:pPr>
        <w:numPr>
          <w:ilvl w:val="2"/>
          <w:numId w:val="900"/>
        </w:numPr>
        <w:spacing w:before="0" w:after="0"/>
      </w:pPr>
      <w:r>
        <w:t>Life Detection Strategies</w:t>
      </w:r>
    </w:p>
    <w:p>
      <w:pPr>
        <w:numPr>
          <w:ilvl w:val="0"/>
          <w:numId w:val="900"/>
        </w:numPr>
        <w:spacing w:before="0" w:after="0"/>
      </w:pPr>
      <w:r>
        <w:t>Technological Challenges</w:t>
      </w:r>
    </w:p>
    <w:p>
      <w:pPr>
        <w:numPr>
          <w:ilvl w:val="1"/>
          <w:numId w:val="900"/>
        </w:numPr>
        <w:spacing w:before="0" w:after="0"/>
      </w:pPr>
      <w:r>
        <w:t>Precision Requirements</w:t>
      </w:r>
    </w:p>
    <w:p>
      <w:pPr>
        <w:numPr>
          <w:ilvl w:val="2"/>
          <w:numId w:val="900"/>
        </w:numPr>
        <w:spacing w:before="0" w:after="0"/>
      </w:pPr>
      <w:r>
        <w:t>Photometric Stability</w:t>
      </w:r>
    </w:p>
    <w:p>
      <w:pPr>
        <w:numPr>
          <w:ilvl w:val="2"/>
          <w:numId w:val="900"/>
        </w:numPr>
        <w:spacing w:before="0" w:after="0"/>
      </w:pPr>
      <w:r>
        <w:t>Spectroscopic Accuracy</w:t>
      </w:r>
    </w:p>
    <w:p>
      <w:pPr>
        <w:numPr>
          <w:ilvl w:val="2"/>
          <w:numId w:val="900"/>
        </w:numPr>
        <w:spacing w:before="0" w:after="0"/>
      </w:pPr>
      <w:r>
        <w:t>Astrometric Precision</w:t>
      </w:r>
    </w:p>
    <w:p>
      <w:pPr>
        <w:numPr>
          <w:ilvl w:val="1"/>
          <w:numId w:val="900"/>
        </w:numPr>
        <w:spacing w:before="0" w:after="0"/>
      </w:pPr>
      <w:r>
        <w:t>Systematic Error Control</w:t>
      </w:r>
    </w:p>
    <w:p>
      <w:pPr>
        <w:numPr>
          <w:ilvl w:val="2"/>
          <w:numId w:val="900"/>
        </w:numPr>
        <w:spacing w:before="0" w:after="0"/>
      </w:pPr>
      <w:r>
        <w:t>Instrumental Calibration</w:t>
      </w:r>
    </w:p>
    <w:p>
      <w:pPr>
        <w:numPr>
          <w:ilvl w:val="2"/>
          <w:numId w:val="900"/>
        </w:numPr>
        <w:spacing w:before="0" w:after="0"/>
      </w:pPr>
      <w:r>
        <w:t>Stellar Activity Mitigation</w:t>
      </w:r>
    </w:p>
    <w:p>
      <w:pPr>
        <w:numPr>
          <w:ilvl w:val="2"/>
          <w:numId w:val="900"/>
        </w:numPr>
        <w:spacing w:before="0" w:after="0"/>
      </w:pPr>
      <w:r>
        <w:t>Atmospheric Correction</w:t>
      </w:r>
    </w:p>
    <w:p>
      <w:pPr>
        <w:numPr>
          <w:ilvl w:val="1"/>
          <w:numId w:val="900"/>
        </w:numPr>
        <w:spacing w:before="0" w:after="0"/>
      </w:pPr>
      <w:r>
        <w:t>Data Volume and Processing</w:t>
      </w:r>
    </w:p>
    <w:p>
      <w:pPr>
        <w:numPr>
          <w:ilvl w:val="2"/>
          <w:numId w:val="900"/>
        </w:numPr>
        <w:spacing w:before="0" w:after="0"/>
      </w:pPr>
      <w:r>
        <w:t>Survey Data Management</w:t>
      </w:r>
    </w:p>
    <w:p>
      <w:pPr>
        <w:numPr>
          <w:ilvl w:val="2"/>
          <w:numId w:val="900"/>
        </w:numPr>
        <w:spacing w:before="0" w:after="0"/>
      </w:pPr>
      <w:r>
        <w:t>Real-Time Analysis</w:t>
      </w:r>
    </w:p>
    <w:p>
      <w:pPr>
        <w:numPr>
          <w:ilvl w:val="2"/>
          <w:numId w:val="900"/>
        </w:numPr>
        <w:spacing w:before="0" w:after="0"/>
      </w:pPr>
      <w:r>
        <w:t>Archive Accessibility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