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Exercise Physiology</w:t>
      </w:r>
    </w:p>
    <w:p>
      <w:pPr>
        <w:pStyle w:val="Heading1"/>
      </w:pPr>
      <w:r>
        <w:t>Introduction to Exercise Physiology</w:t>
      </w:r>
    </w:p>
    <w:p>
      <w:pPr>
        <w:numPr>
          <w:ilvl w:val="0"/>
          <w:numId w:val="900"/>
        </w:numPr>
        <w:spacing w:before="0" w:after="0"/>
      </w:pPr>
      <w:r>
        <w:t>Defining Exercise Physiology</w:t>
      </w:r>
    </w:p>
    <w:p>
      <w:pPr>
        <w:numPr>
          <w:ilvl w:val="1"/>
          <w:numId w:val="900"/>
        </w:numPr>
        <w:spacing w:before="0" w:after="0"/>
      </w:pPr>
      <w:r>
        <w:t>Scope and Applications</w:t>
      </w:r>
    </w:p>
    <w:p>
      <w:pPr>
        <w:numPr>
          <w:ilvl w:val="1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Relationship to Kinesiology</w:t>
      </w:r>
    </w:p>
    <w:p>
      <w:pPr>
        <w:numPr>
          <w:ilvl w:val="1"/>
          <w:numId w:val="900"/>
        </w:numPr>
        <w:spacing w:before="0" w:after="0"/>
      </w:pPr>
      <w:r>
        <w:t>Relationship to Sports Medicine</w:t>
      </w:r>
    </w:p>
    <w:p>
      <w:pPr>
        <w:numPr>
          <w:ilvl w:val="1"/>
          <w:numId w:val="900"/>
        </w:numPr>
        <w:spacing w:before="0" w:after="0"/>
      </w:pPr>
      <w:r>
        <w:t>Relationship to Clinical Exercise Physiology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Research Foundations</w:t>
      </w:r>
    </w:p>
    <w:p>
      <w:pPr>
        <w:numPr>
          <w:ilvl w:val="1"/>
          <w:numId w:val="900"/>
        </w:numPr>
        <w:spacing w:before="0" w:after="0"/>
      </w:pPr>
      <w:r>
        <w:t>Pioneering Scientists and Discoveries</w:t>
      </w:r>
    </w:p>
    <w:p>
      <w:pPr>
        <w:numPr>
          <w:ilvl w:val="1"/>
          <w:numId w:val="900"/>
        </w:numPr>
        <w:spacing w:before="0" w:after="0"/>
      </w:pPr>
      <w:r>
        <w:t>Evolution of Research Methods</w:t>
      </w:r>
    </w:p>
    <w:p>
      <w:pPr>
        <w:numPr>
          <w:ilvl w:val="1"/>
          <w:numId w:val="900"/>
        </w:numPr>
        <w:spacing w:before="0" w:after="0"/>
      </w:pPr>
      <w:r>
        <w:t>Modern Advances in the Field</w:t>
      </w:r>
    </w:p>
    <w:p>
      <w:pPr>
        <w:numPr>
          <w:ilvl w:val="0"/>
          <w:numId w:val="900"/>
        </w:numPr>
        <w:spacing w:before="0" w:after="0"/>
      </w:pPr>
      <w:r>
        <w:t>Homeostasis and Control Systems</w:t>
      </w:r>
    </w:p>
    <w:p>
      <w:pPr>
        <w:numPr>
          <w:ilvl w:val="1"/>
          <w:numId w:val="900"/>
        </w:numPr>
        <w:spacing w:before="0" w:after="0"/>
      </w:pPr>
      <w:r>
        <w:t>Definition and Principles of Homeostasis</w:t>
      </w:r>
    </w:p>
    <w:p>
      <w:pPr>
        <w:numPr>
          <w:ilvl w:val="1"/>
          <w:numId w:val="900"/>
        </w:numPr>
        <w:spacing w:before="0" w:after="0"/>
      </w:pPr>
      <w:r>
        <w:t>Steady State Concepts</w:t>
      </w:r>
    </w:p>
    <w:p>
      <w:pPr>
        <w:numPr>
          <w:ilvl w:val="1"/>
          <w:numId w:val="900"/>
        </w:numPr>
        <w:spacing w:before="0" w:after="0"/>
      </w:pPr>
      <w:r>
        <w:t>Negative Feedback Mechanisms</w:t>
      </w:r>
    </w:p>
    <w:p>
      <w:pPr>
        <w:numPr>
          <w:ilvl w:val="1"/>
          <w:numId w:val="900"/>
        </w:numPr>
        <w:spacing w:before="0" w:after="0"/>
      </w:pPr>
      <w:r>
        <w:t>Positive Feedback Mechanisms</w:t>
      </w:r>
    </w:p>
    <w:p>
      <w:pPr>
        <w:numPr>
          <w:ilvl w:val="1"/>
          <w:numId w:val="900"/>
        </w:numPr>
        <w:spacing w:before="0" w:after="0"/>
      </w:pPr>
      <w:r>
        <w:t>Biological Control System Components</w:t>
      </w:r>
    </w:p>
    <w:p>
      <w:pPr>
        <w:numPr>
          <w:ilvl w:val="1"/>
          <w:numId w:val="900"/>
        </w:numPr>
        <w:spacing w:before="0" w:after="0"/>
      </w:pPr>
      <w:r>
        <w:t>Regulation of Physiological Variables</w:t>
      </w:r>
    </w:p>
    <w:p>
      <w:pPr>
        <w:numPr>
          <w:ilvl w:val="1"/>
          <w:numId w:val="900"/>
        </w:numPr>
        <w:spacing w:before="0" w:after="0"/>
      </w:pPr>
      <w:r>
        <w:t>Control System Failures</w:t>
      </w:r>
    </w:p>
    <w:p>
      <w:pPr>
        <w:pStyle w:val="Heading1"/>
      </w:pPr>
      <w:r>
        <w:t>Bioenergetics and Cellular Metabolism</w:t>
      </w:r>
    </w:p>
    <w:p>
      <w:pPr>
        <w:numPr>
          <w:ilvl w:val="0"/>
          <w:numId w:val="900"/>
        </w:numPr>
        <w:spacing w:before="0" w:after="0"/>
      </w:pPr>
      <w:r>
        <w:t>Cellular Energy Systems</w:t>
      </w:r>
    </w:p>
    <w:p>
      <w:pPr>
        <w:numPr>
          <w:ilvl w:val="1"/>
          <w:numId w:val="900"/>
        </w:numPr>
        <w:spacing w:before="0" w:after="0"/>
      </w:pPr>
      <w:r>
        <w:t>Forms of Biological Energy</w:t>
      </w:r>
    </w:p>
    <w:p>
      <w:pPr>
        <w:numPr>
          <w:ilvl w:val="1"/>
          <w:numId w:val="900"/>
        </w:numPr>
        <w:spacing w:before="0" w:after="0"/>
      </w:pPr>
      <w:r>
        <w:t>Adenosine Triphosphate Structure</w:t>
      </w:r>
    </w:p>
    <w:p>
      <w:pPr>
        <w:numPr>
          <w:ilvl w:val="1"/>
          <w:numId w:val="900"/>
        </w:numPr>
        <w:spacing w:before="0" w:after="0"/>
      </w:pPr>
      <w:r>
        <w:t>ATP Function in Cellular Processes</w:t>
      </w:r>
    </w:p>
    <w:p>
      <w:pPr>
        <w:numPr>
          <w:ilvl w:val="1"/>
          <w:numId w:val="900"/>
        </w:numPr>
        <w:spacing w:before="0" w:after="0"/>
      </w:pPr>
      <w:r>
        <w:t>ATP Hydrolysis and Energy Release</w:t>
      </w:r>
    </w:p>
    <w:p>
      <w:pPr>
        <w:numPr>
          <w:ilvl w:val="1"/>
          <w:numId w:val="900"/>
        </w:numPr>
        <w:spacing w:before="0" w:after="0"/>
      </w:pPr>
      <w:r>
        <w:t>ATP Resynthesis Pathways</w:t>
      </w:r>
    </w:p>
    <w:p>
      <w:pPr>
        <w:numPr>
          <w:ilvl w:val="0"/>
          <w:numId w:val="900"/>
        </w:numPr>
        <w:spacing w:before="0" w:after="0"/>
      </w:pPr>
      <w:r>
        <w:t>Energy System Classifications</w:t>
      </w:r>
    </w:p>
    <w:p>
      <w:pPr>
        <w:numPr>
          <w:ilvl w:val="1"/>
          <w:numId w:val="900"/>
        </w:numPr>
        <w:spacing w:before="0" w:after="0"/>
      </w:pPr>
      <w:r>
        <w:t>Phosphocreatine System</w:t>
      </w:r>
    </w:p>
    <w:p>
      <w:pPr>
        <w:numPr>
          <w:ilvl w:val="2"/>
          <w:numId w:val="900"/>
        </w:numPr>
        <w:spacing w:before="0" w:after="0"/>
      </w:pPr>
      <w:r>
        <w:t>Phosphocreatine Structure and Function</w:t>
      </w:r>
    </w:p>
    <w:p>
      <w:pPr>
        <w:numPr>
          <w:ilvl w:val="2"/>
          <w:numId w:val="900"/>
        </w:numPr>
        <w:spacing w:before="0" w:after="0"/>
      </w:pPr>
      <w:r>
        <w:t>Creatine Kinase Reaction</w:t>
      </w:r>
    </w:p>
    <w:p>
      <w:pPr>
        <w:numPr>
          <w:ilvl w:val="2"/>
          <w:numId w:val="900"/>
        </w:numPr>
        <w:spacing w:before="0" w:after="0"/>
      </w:pPr>
      <w:r>
        <w:t>Power Output Characteristics</w:t>
      </w:r>
    </w:p>
    <w:p>
      <w:pPr>
        <w:numPr>
          <w:ilvl w:val="2"/>
          <w:numId w:val="900"/>
        </w:numPr>
        <w:spacing w:before="0" w:after="0"/>
      </w:pPr>
      <w:r>
        <w:t>Duration Limitations</w:t>
      </w:r>
    </w:p>
    <w:p>
      <w:pPr>
        <w:numPr>
          <w:ilvl w:val="1"/>
          <w:numId w:val="900"/>
        </w:numPr>
        <w:spacing w:before="0" w:after="0"/>
      </w:pPr>
      <w:r>
        <w:t>Glycolytic System</w:t>
      </w:r>
    </w:p>
    <w:p>
      <w:pPr>
        <w:numPr>
          <w:ilvl w:val="2"/>
          <w:numId w:val="900"/>
        </w:numPr>
        <w:spacing w:before="0" w:after="0"/>
      </w:pPr>
      <w:r>
        <w:t>Glycolysis Overview</w:t>
      </w:r>
    </w:p>
    <w:p>
      <w:pPr>
        <w:numPr>
          <w:ilvl w:val="2"/>
          <w:numId w:val="900"/>
        </w:numPr>
        <w:spacing w:before="0" w:after="0"/>
      </w:pPr>
      <w:r>
        <w:t>Energy Investment Phase</w:t>
      </w:r>
    </w:p>
    <w:p>
      <w:pPr>
        <w:numPr>
          <w:ilvl w:val="2"/>
          <w:numId w:val="900"/>
        </w:numPr>
        <w:spacing w:before="0" w:after="0"/>
      </w:pPr>
      <w:r>
        <w:t>Energy Payoff Phase</w:t>
      </w:r>
    </w:p>
    <w:p>
      <w:pPr>
        <w:numPr>
          <w:ilvl w:val="2"/>
          <w:numId w:val="900"/>
        </w:numPr>
        <w:spacing w:before="0" w:after="0"/>
      </w:pPr>
      <w:r>
        <w:t>Net ATP Yield</w:t>
      </w:r>
    </w:p>
    <w:p>
      <w:pPr>
        <w:numPr>
          <w:ilvl w:val="2"/>
          <w:numId w:val="900"/>
        </w:numPr>
        <w:spacing w:before="0" w:after="0"/>
      </w:pPr>
      <w:r>
        <w:t>Rate-Limiting Enzymes</w:t>
      </w:r>
    </w:p>
    <w:p>
      <w:pPr>
        <w:numPr>
          <w:ilvl w:val="1"/>
          <w:numId w:val="900"/>
        </w:numPr>
        <w:spacing w:before="0" w:after="0"/>
      </w:pPr>
      <w:r>
        <w:t>Oxidative System</w:t>
      </w:r>
    </w:p>
    <w:p>
      <w:pPr>
        <w:numPr>
          <w:ilvl w:val="2"/>
          <w:numId w:val="900"/>
        </w:numPr>
        <w:spacing w:before="0" w:after="0"/>
      </w:pPr>
      <w:r>
        <w:t>Mitochondrial Structure</w:t>
      </w:r>
    </w:p>
    <w:p>
      <w:pPr>
        <w:numPr>
          <w:ilvl w:val="2"/>
          <w:numId w:val="900"/>
        </w:numPr>
        <w:spacing w:before="0" w:after="0"/>
      </w:pPr>
      <w:r>
        <w:t>Krebs Cycle Reactions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Oxidative Phosphorylation</w:t>
      </w:r>
    </w:p>
    <w:p>
      <w:pPr>
        <w:numPr>
          <w:ilvl w:val="2"/>
          <w:numId w:val="900"/>
        </w:numPr>
        <w:spacing w:before="0" w:after="0"/>
      </w:pPr>
      <w:r>
        <w:t>ATP Yield Efficiency</w:t>
      </w:r>
    </w:p>
    <w:p>
      <w:pPr>
        <w:numPr>
          <w:ilvl w:val="0"/>
          <w:numId w:val="900"/>
        </w:numPr>
        <w:spacing w:before="0" w:after="0"/>
      </w:pPr>
      <w:r>
        <w:t>Substrate Utilization</w:t>
      </w:r>
    </w:p>
    <w:p>
      <w:pPr>
        <w:numPr>
          <w:ilvl w:val="1"/>
          <w:numId w:val="900"/>
        </w:numPr>
        <w:spacing w:before="0" w:after="0"/>
      </w:pPr>
      <w:r>
        <w:t>Carbohydrate Metabolism</w:t>
      </w:r>
    </w:p>
    <w:p>
      <w:pPr>
        <w:numPr>
          <w:ilvl w:val="2"/>
          <w:numId w:val="900"/>
        </w:numPr>
        <w:spacing w:before="0" w:after="0"/>
      </w:pPr>
      <w:r>
        <w:t>Glucose Transport and Uptake</w:t>
      </w:r>
    </w:p>
    <w:p>
      <w:pPr>
        <w:numPr>
          <w:ilvl w:val="2"/>
          <w:numId w:val="900"/>
        </w:numPr>
        <w:spacing w:before="0" w:after="0"/>
      </w:pPr>
      <w:r>
        <w:t>Glycogen Storage and Breakdown</w:t>
      </w:r>
    </w:p>
    <w:p>
      <w:pPr>
        <w:numPr>
          <w:ilvl w:val="2"/>
          <w:numId w:val="900"/>
        </w:numPr>
        <w:spacing w:before="0" w:after="0"/>
      </w:pPr>
      <w:r>
        <w:t>Blood Glucose Regulation</w:t>
      </w:r>
    </w:p>
    <w:p>
      <w:pPr>
        <w:numPr>
          <w:ilvl w:val="1"/>
          <w:numId w:val="900"/>
        </w:numPr>
        <w:spacing w:before="0" w:after="0"/>
      </w:pPr>
      <w:r>
        <w:t>Fat Metabolism</w:t>
      </w:r>
    </w:p>
    <w:p>
      <w:pPr>
        <w:numPr>
          <w:ilvl w:val="2"/>
          <w:numId w:val="900"/>
        </w:numPr>
        <w:spacing w:before="0" w:after="0"/>
      </w:pPr>
      <w:r>
        <w:t>Triglyceride Structure and Storage</w:t>
      </w:r>
    </w:p>
    <w:p>
      <w:pPr>
        <w:numPr>
          <w:ilvl w:val="2"/>
          <w:numId w:val="900"/>
        </w:numPr>
        <w:spacing w:before="0" w:after="0"/>
      </w:pPr>
      <w:r>
        <w:t>Lipolysis and Fat Mobilization</w:t>
      </w:r>
    </w:p>
    <w:p>
      <w:pPr>
        <w:numPr>
          <w:ilvl w:val="2"/>
          <w:numId w:val="900"/>
        </w:numPr>
        <w:spacing w:before="0" w:after="0"/>
      </w:pPr>
      <w:r>
        <w:t>Beta-Oxidation Process</w:t>
      </w:r>
    </w:p>
    <w:p>
      <w:pPr>
        <w:numPr>
          <w:ilvl w:val="2"/>
          <w:numId w:val="900"/>
        </w:numPr>
        <w:spacing w:before="0" w:after="0"/>
      </w:pPr>
      <w:r>
        <w:t>Ketone Body Formation</w:t>
      </w:r>
    </w:p>
    <w:p>
      <w:pPr>
        <w:numPr>
          <w:ilvl w:val="1"/>
          <w:numId w:val="900"/>
        </w:numPr>
        <w:spacing w:before="0" w:after="0"/>
      </w:pPr>
      <w:r>
        <w:t>Protein Metabolism</w:t>
      </w:r>
    </w:p>
    <w:p>
      <w:pPr>
        <w:numPr>
          <w:ilvl w:val="2"/>
          <w:numId w:val="900"/>
        </w:numPr>
        <w:spacing w:before="0" w:after="0"/>
      </w:pPr>
      <w:r>
        <w:t>Amino Acid Catabolism</w:t>
      </w:r>
    </w:p>
    <w:p>
      <w:pPr>
        <w:numPr>
          <w:ilvl w:val="2"/>
          <w:numId w:val="900"/>
        </w:numPr>
        <w:spacing w:before="0" w:after="0"/>
      </w:pPr>
      <w:r>
        <w:t>Gluconeogenesis from Amino Acids</w:t>
      </w:r>
    </w:p>
    <w:p>
      <w:pPr>
        <w:numPr>
          <w:ilvl w:val="2"/>
          <w:numId w:val="900"/>
        </w:numPr>
        <w:spacing w:before="0" w:after="0"/>
      </w:pPr>
      <w:r>
        <w:t>Protein as Energy Source</w:t>
      </w:r>
    </w:p>
    <w:p>
      <w:pPr>
        <w:numPr>
          <w:ilvl w:val="0"/>
          <w:numId w:val="900"/>
        </w:numPr>
        <w:spacing w:before="0" w:after="0"/>
      </w:pPr>
      <w:r>
        <w:t>Lactate Production and Metabolism</w:t>
      </w:r>
    </w:p>
    <w:p>
      <w:pPr>
        <w:numPr>
          <w:ilvl w:val="1"/>
          <w:numId w:val="900"/>
        </w:numPr>
        <w:spacing w:before="0" w:after="0"/>
      </w:pPr>
      <w:r>
        <w:t>Lactate Formation Mechanisms</w:t>
      </w:r>
    </w:p>
    <w:p>
      <w:pPr>
        <w:numPr>
          <w:ilvl w:val="1"/>
          <w:numId w:val="900"/>
        </w:numPr>
        <w:spacing w:before="0" w:after="0"/>
      </w:pPr>
      <w:r>
        <w:t>Lactate Transport and Clearance</w:t>
      </w:r>
    </w:p>
    <w:p>
      <w:pPr>
        <w:numPr>
          <w:ilvl w:val="1"/>
          <w:numId w:val="900"/>
        </w:numPr>
        <w:spacing w:before="0" w:after="0"/>
      </w:pPr>
      <w:r>
        <w:t>Lactate Shuttle Hypothesis</w:t>
      </w:r>
    </w:p>
    <w:p>
      <w:pPr>
        <w:numPr>
          <w:ilvl w:val="1"/>
          <w:numId w:val="900"/>
        </w:numPr>
        <w:spacing w:before="0" w:after="0"/>
      </w:pPr>
      <w:r>
        <w:t>Lactate as Metabolic Fuel</w:t>
      </w:r>
    </w:p>
    <w:p>
      <w:pPr>
        <w:pStyle w:val="Heading1"/>
      </w:pPr>
      <w:r>
        <w:t>Oxygen Consumption and Metabolic Assessment</w:t>
      </w:r>
    </w:p>
    <w:p>
      <w:pPr>
        <w:numPr>
          <w:ilvl w:val="0"/>
          <w:numId w:val="900"/>
        </w:numPr>
        <w:spacing w:before="0" w:after="0"/>
      </w:pPr>
      <w:r>
        <w:t>Oxygen Uptake Kinetics</w:t>
      </w:r>
    </w:p>
    <w:p>
      <w:pPr>
        <w:numPr>
          <w:ilvl w:val="1"/>
          <w:numId w:val="900"/>
        </w:numPr>
        <w:spacing w:before="0" w:after="0"/>
      </w:pPr>
      <w:r>
        <w:t>Resting Oxygen Consumption</w:t>
      </w:r>
    </w:p>
    <w:p>
      <w:pPr>
        <w:numPr>
          <w:ilvl w:val="1"/>
          <w:numId w:val="900"/>
        </w:numPr>
        <w:spacing w:before="0" w:after="0"/>
      </w:pPr>
      <w:r>
        <w:t>Exercise Onset Responses</w:t>
      </w:r>
    </w:p>
    <w:p>
      <w:pPr>
        <w:numPr>
          <w:ilvl w:val="1"/>
          <w:numId w:val="900"/>
        </w:numPr>
        <w:spacing w:before="0" w:after="0"/>
      </w:pPr>
      <w:r>
        <w:t>Oxygen Deficit Concept</w:t>
      </w:r>
    </w:p>
    <w:p>
      <w:pPr>
        <w:numPr>
          <w:ilvl w:val="1"/>
          <w:numId w:val="900"/>
        </w:numPr>
        <w:spacing w:before="0" w:after="0"/>
      </w:pPr>
      <w:r>
        <w:t>Steady-State Achievement</w:t>
      </w:r>
    </w:p>
    <w:p>
      <w:pPr>
        <w:numPr>
          <w:ilvl w:val="1"/>
          <w:numId w:val="900"/>
        </w:numPr>
        <w:spacing w:before="0" w:after="0"/>
      </w:pPr>
      <w:r>
        <w:t>Recovery Oxygen Consumption</w:t>
      </w:r>
    </w:p>
    <w:p>
      <w:pPr>
        <w:numPr>
          <w:ilvl w:val="1"/>
          <w:numId w:val="900"/>
        </w:numPr>
        <w:spacing w:before="0" w:after="0"/>
      </w:pPr>
      <w:r>
        <w:t>Excess Post-Exercise Oxygen Consumption</w:t>
      </w:r>
    </w:p>
    <w:p>
      <w:pPr>
        <w:numPr>
          <w:ilvl w:val="0"/>
          <w:numId w:val="900"/>
        </w:numPr>
        <w:spacing w:before="0" w:after="0"/>
      </w:pPr>
      <w:r>
        <w:t>Energy Expenditure Measurement</w:t>
      </w:r>
    </w:p>
    <w:p>
      <w:pPr>
        <w:numPr>
          <w:ilvl w:val="1"/>
          <w:numId w:val="900"/>
        </w:numPr>
        <w:spacing w:before="0" w:after="0"/>
      </w:pPr>
      <w:r>
        <w:t>Direct Calorimetry Principles</w:t>
      </w:r>
    </w:p>
    <w:p>
      <w:pPr>
        <w:numPr>
          <w:ilvl w:val="1"/>
          <w:numId w:val="900"/>
        </w:numPr>
        <w:spacing w:before="0" w:after="0"/>
      </w:pPr>
      <w:r>
        <w:t>Indirect Calorimetry Methods</w:t>
      </w:r>
    </w:p>
    <w:p>
      <w:pPr>
        <w:numPr>
          <w:ilvl w:val="1"/>
          <w:numId w:val="900"/>
        </w:numPr>
        <w:spacing w:before="0" w:after="0"/>
      </w:pPr>
      <w:r>
        <w:t>Respiratory Exchange Ratio</w:t>
      </w:r>
    </w:p>
    <w:p>
      <w:pPr>
        <w:numPr>
          <w:ilvl w:val="1"/>
          <w:numId w:val="900"/>
        </w:numPr>
        <w:spacing w:before="0" w:after="0"/>
      </w:pPr>
      <w:r>
        <w:t>RER Interpretation and Limitations</w:t>
      </w:r>
    </w:p>
    <w:p>
      <w:pPr>
        <w:numPr>
          <w:ilvl w:val="1"/>
          <w:numId w:val="900"/>
        </w:numPr>
        <w:spacing w:before="0" w:after="0"/>
      </w:pPr>
      <w:r>
        <w:t>Metabolic Equivalent Values</w:t>
      </w:r>
    </w:p>
    <w:p>
      <w:pPr>
        <w:numPr>
          <w:ilvl w:val="0"/>
          <w:numId w:val="900"/>
        </w:numPr>
        <w:spacing w:before="0" w:after="0"/>
      </w:pPr>
      <w:r>
        <w:t>Lactate Threshold Concepts</w:t>
      </w:r>
    </w:p>
    <w:p>
      <w:pPr>
        <w:numPr>
          <w:ilvl w:val="1"/>
          <w:numId w:val="900"/>
        </w:numPr>
        <w:spacing w:before="0" w:after="0"/>
      </w:pPr>
      <w:r>
        <w:t>Lactate Threshold Definition</w:t>
      </w:r>
    </w:p>
    <w:p>
      <w:pPr>
        <w:numPr>
          <w:ilvl w:val="1"/>
          <w:numId w:val="900"/>
        </w:numPr>
        <w:spacing w:before="0" w:after="0"/>
      </w:pPr>
      <w:r>
        <w:t>Onset of Blood Lactate Accumulation</w:t>
      </w:r>
    </w:p>
    <w:p>
      <w:pPr>
        <w:numPr>
          <w:ilvl w:val="1"/>
          <w:numId w:val="900"/>
        </w:numPr>
        <w:spacing w:before="0" w:after="0"/>
      </w:pPr>
      <w:r>
        <w:t>Ventilatory Threshold Relationships</w:t>
      </w:r>
    </w:p>
    <w:p>
      <w:pPr>
        <w:numPr>
          <w:ilvl w:val="1"/>
          <w:numId w:val="900"/>
        </w:numPr>
        <w:spacing w:before="0" w:after="0"/>
      </w:pPr>
      <w:r>
        <w:t>Threshold Testing Protocols</w:t>
      </w:r>
    </w:p>
    <w:p>
      <w:pPr>
        <w:numPr>
          <w:ilvl w:val="1"/>
          <w:numId w:val="900"/>
        </w:numPr>
        <w:spacing w:before="0" w:after="0"/>
      </w:pPr>
      <w:r>
        <w:t>Training Applications</w:t>
      </w:r>
    </w:p>
    <w:p>
      <w:pPr>
        <w:numPr>
          <w:ilvl w:val="0"/>
          <w:numId w:val="900"/>
        </w:numPr>
        <w:spacing w:before="0" w:after="0"/>
      </w:pPr>
      <w:r>
        <w:t>Fuel Selection During Exercise</w:t>
      </w:r>
    </w:p>
    <w:p>
      <w:pPr>
        <w:numPr>
          <w:ilvl w:val="1"/>
          <w:numId w:val="900"/>
        </w:numPr>
        <w:spacing w:before="0" w:after="0"/>
      </w:pPr>
      <w:r>
        <w:t>Crossover Effect</w:t>
      </w:r>
    </w:p>
    <w:p>
      <w:pPr>
        <w:numPr>
          <w:ilvl w:val="1"/>
          <w:numId w:val="900"/>
        </w:numPr>
        <w:spacing w:before="0" w:after="0"/>
      </w:pPr>
      <w:r>
        <w:t>Intensity-Dependent Substrate Use</w:t>
      </w:r>
    </w:p>
    <w:p>
      <w:pPr>
        <w:numPr>
          <w:ilvl w:val="1"/>
          <w:numId w:val="900"/>
        </w:numPr>
        <w:spacing w:before="0" w:after="0"/>
      </w:pPr>
      <w:r>
        <w:t>Duration Effects on Fuel Selection</w:t>
      </w:r>
    </w:p>
    <w:p>
      <w:pPr>
        <w:numPr>
          <w:ilvl w:val="1"/>
          <w:numId w:val="900"/>
        </w:numPr>
        <w:spacing w:before="0" w:after="0"/>
      </w:pPr>
      <w:r>
        <w:t>Dietary Influences</w:t>
      </w:r>
    </w:p>
    <w:p>
      <w:pPr>
        <w:numPr>
          <w:ilvl w:val="1"/>
          <w:numId w:val="900"/>
        </w:numPr>
        <w:spacing w:before="0" w:after="0"/>
      </w:pPr>
      <w:r>
        <w:t>Training Status Effects</w:t>
      </w:r>
    </w:p>
    <w:p>
      <w:pPr>
        <w:pStyle w:val="Heading1"/>
      </w:pPr>
      <w:r>
        <w:t>Skeletal Muscle Structure and Function</w:t>
      </w:r>
    </w:p>
    <w:p>
      <w:pPr>
        <w:numPr>
          <w:ilvl w:val="0"/>
          <w:numId w:val="900"/>
        </w:numPr>
        <w:spacing w:before="0" w:after="0"/>
      </w:pPr>
      <w:r>
        <w:t>Muscle Architecture</w:t>
      </w:r>
    </w:p>
    <w:p>
      <w:pPr>
        <w:numPr>
          <w:ilvl w:val="1"/>
          <w:numId w:val="900"/>
        </w:numPr>
        <w:spacing w:before="0" w:after="0"/>
      </w:pPr>
      <w:r>
        <w:t>Gross Muscle Organization</w:t>
      </w:r>
    </w:p>
    <w:p>
      <w:pPr>
        <w:numPr>
          <w:ilvl w:val="1"/>
          <w:numId w:val="900"/>
        </w:numPr>
        <w:spacing w:before="0" w:after="0"/>
      </w:pPr>
      <w:r>
        <w:t>Connective Tissue Layers</w:t>
      </w:r>
    </w:p>
    <w:p>
      <w:pPr>
        <w:numPr>
          <w:ilvl w:val="1"/>
          <w:numId w:val="900"/>
        </w:numPr>
        <w:spacing w:before="0" w:after="0"/>
      </w:pPr>
      <w:r>
        <w:t>Muscle Fiber Arrangement</w:t>
      </w:r>
    </w:p>
    <w:p>
      <w:pPr>
        <w:numPr>
          <w:ilvl w:val="1"/>
          <w:numId w:val="900"/>
        </w:numPr>
        <w:spacing w:before="0" w:after="0"/>
      </w:pPr>
      <w:r>
        <w:t>Tendon Attachments and Force Transmission</w:t>
      </w:r>
    </w:p>
    <w:p>
      <w:pPr>
        <w:numPr>
          <w:ilvl w:val="0"/>
          <w:numId w:val="900"/>
        </w:numPr>
        <w:spacing w:before="0" w:after="0"/>
      </w:pPr>
      <w:r>
        <w:t>Cellular Structure</w:t>
      </w:r>
    </w:p>
    <w:p>
      <w:pPr>
        <w:numPr>
          <w:ilvl w:val="1"/>
          <w:numId w:val="900"/>
        </w:numPr>
        <w:spacing w:before="0" w:after="0"/>
      </w:pPr>
      <w:r>
        <w:t>Sarcolemma Properties</w:t>
      </w:r>
    </w:p>
    <w:p>
      <w:pPr>
        <w:numPr>
          <w:ilvl w:val="1"/>
          <w:numId w:val="900"/>
        </w:numPr>
        <w:spacing w:before="0" w:after="0"/>
      </w:pPr>
      <w:r>
        <w:t>T-Tubule System</w:t>
      </w:r>
    </w:p>
    <w:p>
      <w:pPr>
        <w:numPr>
          <w:ilvl w:val="1"/>
          <w:numId w:val="900"/>
        </w:numPr>
        <w:spacing w:before="0" w:after="0"/>
      </w:pPr>
      <w:r>
        <w:t>Sarcoplasmic Reticulum Function</w:t>
      </w:r>
    </w:p>
    <w:p>
      <w:pPr>
        <w:numPr>
          <w:ilvl w:val="1"/>
          <w:numId w:val="900"/>
        </w:numPr>
        <w:spacing w:before="0" w:after="0"/>
      </w:pPr>
      <w:r>
        <w:t>Mitochondrial Distribution</w:t>
      </w:r>
    </w:p>
    <w:p>
      <w:pPr>
        <w:numPr>
          <w:ilvl w:val="0"/>
          <w:numId w:val="900"/>
        </w:numPr>
        <w:spacing w:before="0" w:after="0"/>
      </w:pPr>
      <w:r>
        <w:t>Contractile Apparatus</w:t>
      </w:r>
    </w:p>
    <w:p>
      <w:pPr>
        <w:numPr>
          <w:ilvl w:val="1"/>
          <w:numId w:val="900"/>
        </w:numPr>
        <w:spacing w:before="0" w:after="0"/>
      </w:pPr>
      <w:r>
        <w:t>Sarcomere Organization</w:t>
      </w:r>
    </w:p>
    <w:p>
      <w:pPr>
        <w:numPr>
          <w:ilvl w:val="1"/>
          <w:numId w:val="900"/>
        </w:numPr>
        <w:spacing w:before="0" w:after="0"/>
      </w:pPr>
      <w:r>
        <w:t>Myofilament Structure</w:t>
      </w:r>
    </w:p>
    <w:p>
      <w:pPr>
        <w:numPr>
          <w:ilvl w:val="1"/>
          <w:numId w:val="900"/>
        </w:numPr>
        <w:spacing w:before="0" w:after="0"/>
      </w:pPr>
      <w:r>
        <w:t>Actin Filament Components</w:t>
      </w:r>
    </w:p>
    <w:p>
      <w:pPr>
        <w:numPr>
          <w:ilvl w:val="1"/>
          <w:numId w:val="900"/>
        </w:numPr>
        <w:spacing w:before="0" w:after="0"/>
      </w:pPr>
      <w:r>
        <w:t>Myosin Filament Structure</w:t>
      </w:r>
    </w:p>
    <w:p>
      <w:pPr>
        <w:numPr>
          <w:ilvl w:val="1"/>
          <w:numId w:val="900"/>
        </w:numPr>
        <w:spacing w:before="0" w:after="0"/>
      </w:pPr>
      <w:r>
        <w:t>Regulatory Proteins</w:t>
      </w:r>
    </w:p>
    <w:p>
      <w:pPr>
        <w:numPr>
          <w:ilvl w:val="0"/>
          <w:numId w:val="900"/>
        </w:numPr>
        <w:spacing w:before="0" w:after="0"/>
      </w:pPr>
      <w:r>
        <w:t>Muscle Contraction Mechanisms</w:t>
      </w:r>
    </w:p>
    <w:p>
      <w:pPr>
        <w:numPr>
          <w:ilvl w:val="1"/>
          <w:numId w:val="900"/>
        </w:numPr>
        <w:spacing w:before="0" w:after="0"/>
      </w:pPr>
      <w:r>
        <w:t>Sliding Filament Theory</w:t>
      </w:r>
    </w:p>
    <w:p>
      <w:pPr>
        <w:numPr>
          <w:ilvl w:val="1"/>
          <w:numId w:val="900"/>
        </w:numPr>
        <w:spacing w:before="0" w:after="0"/>
      </w:pPr>
      <w:r>
        <w:t>Cross-Bridge Cycle Steps</w:t>
      </w:r>
    </w:p>
    <w:p>
      <w:pPr>
        <w:numPr>
          <w:ilvl w:val="1"/>
          <w:numId w:val="900"/>
        </w:numPr>
        <w:spacing w:before="0" w:after="0"/>
      </w:pPr>
      <w:r>
        <w:t>Calcium Release and Uptake</w:t>
      </w:r>
    </w:p>
    <w:p>
      <w:pPr>
        <w:numPr>
          <w:ilvl w:val="1"/>
          <w:numId w:val="900"/>
        </w:numPr>
        <w:spacing w:before="0" w:after="0"/>
      </w:pPr>
      <w:r>
        <w:t>Excitation-Contraction Coupling</w:t>
      </w:r>
    </w:p>
    <w:p>
      <w:pPr>
        <w:numPr>
          <w:ilvl w:val="1"/>
          <w:numId w:val="900"/>
        </w:numPr>
        <w:spacing w:before="0" w:after="0"/>
      </w:pPr>
      <w:r>
        <w:t>Force Generation Mechanisms</w:t>
      </w:r>
    </w:p>
    <w:p>
      <w:pPr>
        <w:numPr>
          <w:ilvl w:val="0"/>
          <w:numId w:val="900"/>
        </w:numPr>
        <w:spacing w:before="0" w:after="0"/>
      </w:pPr>
      <w:r>
        <w:t>Muscle Fiber Types</w:t>
      </w:r>
    </w:p>
    <w:p>
      <w:pPr>
        <w:numPr>
          <w:ilvl w:val="1"/>
          <w:numId w:val="900"/>
        </w:numPr>
        <w:spacing w:before="0" w:after="0"/>
      </w:pPr>
      <w:r>
        <w:t>Type I Fiber Characteristics</w:t>
      </w:r>
    </w:p>
    <w:p>
      <w:pPr>
        <w:numPr>
          <w:ilvl w:val="1"/>
          <w:numId w:val="900"/>
        </w:numPr>
        <w:spacing w:before="0" w:after="0"/>
      </w:pPr>
      <w:r>
        <w:t>Type IIa Fiber Properties</w:t>
      </w:r>
    </w:p>
    <w:p>
      <w:pPr>
        <w:numPr>
          <w:ilvl w:val="1"/>
          <w:numId w:val="900"/>
        </w:numPr>
        <w:spacing w:before="0" w:after="0"/>
      </w:pPr>
      <w:r>
        <w:t>Type IIx Fiber Features</w:t>
      </w:r>
    </w:p>
    <w:p>
      <w:pPr>
        <w:numPr>
          <w:ilvl w:val="1"/>
          <w:numId w:val="900"/>
        </w:numPr>
        <w:spacing w:before="0" w:after="0"/>
      </w:pPr>
      <w:r>
        <w:t>Fiber Type Distribution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Training-Induced Changes</w:t>
      </w:r>
    </w:p>
    <w:p>
      <w:pPr>
        <w:pStyle w:val="Heading1"/>
      </w:pPr>
      <w:r>
        <w:t>Neural Control of Movement</w:t>
      </w:r>
    </w:p>
    <w:p>
      <w:pPr>
        <w:numPr>
          <w:ilvl w:val="0"/>
          <w:numId w:val="900"/>
        </w:numPr>
        <w:spacing w:before="0" w:after="0"/>
      </w:pPr>
      <w:r>
        <w:t>Motor Unit Organization</w:t>
      </w:r>
    </w:p>
    <w:p>
      <w:pPr>
        <w:numPr>
          <w:ilvl w:val="1"/>
          <w:numId w:val="900"/>
        </w:numPr>
        <w:spacing w:before="0" w:after="0"/>
      </w:pPr>
      <w:r>
        <w:t>Motor Unit Structure</w:t>
      </w:r>
    </w:p>
    <w:p>
      <w:pPr>
        <w:numPr>
          <w:ilvl w:val="1"/>
          <w:numId w:val="900"/>
        </w:numPr>
        <w:spacing w:before="0" w:after="0"/>
      </w:pPr>
      <w:r>
        <w:t>Motor Unit Types</w:t>
      </w:r>
    </w:p>
    <w:p>
      <w:pPr>
        <w:numPr>
          <w:ilvl w:val="1"/>
          <w:numId w:val="900"/>
        </w:numPr>
        <w:spacing w:before="0" w:after="0"/>
      </w:pPr>
      <w:r>
        <w:t>Recruitment Patterns</w:t>
      </w:r>
    </w:p>
    <w:p>
      <w:pPr>
        <w:numPr>
          <w:ilvl w:val="1"/>
          <w:numId w:val="900"/>
        </w:numPr>
        <w:spacing w:before="0" w:after="0"/>
      </w:pPr>
      <w:r>
        <w:t>Size Principle Application</w:t>
      </w:r>
    </w:p>
    <w:p>
      <w:pPr>
        <w:numPr>
          <w:ilvl w:val="1"/>
          <w:numId w:val="900"/>
        </w:numPr>
        <w:spacing w:before="0" w:after="0"/>
      </w:pPr>
      <w:r>
        <w:t>Rate Coding Mechanisms</w:t>
      </w:r>
    </w:p>
    <w:p>
      <w:pPr>
        <w:numPr>
          <w:ilvl w:val="0"/>
          <w:numId w:val="900"/>
        </w:numPr>
        <w:spacing w:before="0" w:after="0"/>
      </w:pPr>
      <w:r>
        <w:t>Neuromuscular Junction</w:t>
      </w:r>
    </w:p>
    <w:p>
      <w:pPr>
        <w:numPr>
          <w:ilvl w:val="1"/>
          <w:numId w:val="900"/>
        </w:numPr>
        <w:spacing w:before="0" w:after="0"/>
      </w:pPr>
      <w:r>
        <w:t>Synaptic Structure</w:t>
      </w:r>
    </w:p>
    <w:p>
      <w:pPr>
        <w:numPr>
          <w:ilvl w:val="1"/>
          <w:numId w:val="900"/>
        </w:numPr>
        <w:spacing w:before="0" w:after="0"/>
      </w:pPr>
      <w:r>
        <w:t>Neurotransmitter Release</w:t>
      </w:r>
    </w:p>
    <w:p>
      <w:pPr>
        <w:numPr>
          <w:ilvl w:val="1"/>
          <w:numId w:val="900"/>
        </w:numPr>
        <w:spacing w:before="0" w:after="0"/>
      </w:pPr>
      <w:r>
        <w:t>Signal Transmission</w:t>
      </w:r>
    </w:p>
    <w:p>
      <w:pPr>
        <w:numPr>
          <w:ilvl w:val="1"/>
          <w:numId w:val="900"/>
        </w:numPr>
        <w:spacing w:before="0" w:after="0"/>
      </w:pPr>
      <w:r>
        <w:t>Neuromuscular Fatigue</w:t>
      </w:r>
    </w:p>
    <w:p>
      <w:pPr>
        <w:numPr>
          <w:ilvl w:val="0"/>
          <w:numId w:val="900"/>
        </w:numPr>
        <w:spacing w:before="0" w:after="0"/>
      </w:pPr>
      <w:r>
        <w:t>Proprioceptive Systems</w:t>
      </w:r>
    </w:p>
    <w:p>
      <w:pPr>
        <w:numPr>
          <w:ilvl w:val="1"/>
          <w:numId w:val="900"/>
        </w:numPr>
        <w:spacing w:before="0" w:after="0"/>
      </w:pPr>
      <w:r>
        <w:t>Muscle Spindle Structure</w:t>
      </w:r>
    </w:p>
    <w:p>
      <w:pPr>
        <w:numPr>
          <w:ilvl w:val="1"/>
          <w:numId w:val="900"/>
        </w:numPr>
        <w:spacing w:before="0" w:after="0"/>
      </w:pPr>
      <w:r>
        <w:t>Muscle Spindle Function</w:t>
      </w:r>
    </w:p>
    <w:p>
      <w:pPr>
        <w:numPr>
          <w:ilvl w:val="1"/>
          <w:numId w:val="900"/>
        </w:numPr>
        <w:spacing w:before="0" w:after="0"/>
      </w:pPr>
      <w:r>
        <w:t>Stretch Reflex Mechanisms</w:t>
      </w:r>
    </w:p>
    <w:p>
      <w:pPr>
        <w:numPr>
          <w:ilvl w:val="1"/>
          <w:numId w:val="900"/>
        </w:numPr>
        <w:spacing w:before="0" w:after="0"/>
      </w:pPr>
      <w:r>
        <w:t>Golgi Tendon Organ Structure</w:t>
      </w:r>
    </w:p>
    <w:p>
      <w:pPr>
        <w:numPr>
          <w:ilvl w:val="1"/>
          <w:numId w:val="900"/>
        </w:numPr>
        <w:spacing w:before="0" w:after="0"/>
      </w:pPr>
      <w:r>
        <w:t>Golgi Tendon Organ Function</w:t>
      </w:r>
    </w:p>
    <w:p>
      <w:pPr>
        <w:numPr>
          <w:ilvl w:val="1"/>
          <w:numId w:val="900"/>
        </w:numPr>
        <w:spacing w:before="0" w:after="0"/>
      </w:pPr>
      <w:r>
        <w:t>Autogenic Inhibition</w:t>
      </w:r>
    </w:p>
    <w:p>
      <w:pPr>
        <w:numPr>
          <w:ilvl w:val="0"/>
          <w:numId w:val="900"/>
        </w:numPr>
        <w:spacing w:before="0" w:after="0"/>
      </w:pPr>
      <w:r>
        <w:t>Central Nervous System Control</w:t>
      </w:r>
    </w:p>
    <w:p>
      <w:pPr>
        <w:numPr>
          <w:ilvl w:val="1"/>
          <w:numId w:val="900"/>
        </w:numPr>
        <w:spacing w:before="0" w:after="0"/>
      </w:pPr>
      <w:r>
        <w:t>Motor Cortex Function</w:t>
      </w:r>
    </w:p>
    <w:p>
      <w:pPr>
        <w:numPr>
          <w:ilvl w:val="1"/>
          <w:numId w:val="900"/>
        </w:numPr>
        <w:spacing w:before="0" w:after="0"/>
      </w:pPr>
      <w:r>
        <w:t>Spinal Cord Integration</w:t>
      </w:r>
    </w:p>
    <w:p>
      <w:pPr>
        <w:numPr>
          <w:ilvl w:val="1"/>
          <w:numId w:val="900"/>
        </w:numPr>
        <w:spacing w:before="0" w:after="0"/>
      </w:pPr>
      <w:r>
        <w:t>Motor Learning Adaptations</w:t>
      </w:r>
    </w:p>
    <w:p>
      <w:pPr>
        <w:numPr>
          <w:ilvl w:val="1"/>
          <w:numId w:val="900"/>
        </w:numPr>
        <w:spacing w:before="0" w:after="0"/>
      </w:pPr>
      <w:r>
        <w:t>Fatigue and Neural Drive</w:t>
      </w:r>
    </w:p>
    <w:p>
      <w:pPr>
        <w:pStyle w:val="Heading1"/>
      </w:pPr>
      <w:r>
        <w:t>Muscular Adaptations to Training</w:t>
      </w:r>
    </w:p>
    <w:p>
      <w:pPr>
        <w:numPr>
          <w:ilvl w:val="0"/>
          <w:numId w:val="900"/>
        </w:numPr>
        <w:spacing w:before="0" w:after="0"/>
      </w:pPr>
      <w:r>
        <w:t>Resistance Training Adaptations</w:t>
      </w:r>
    </w:p>
    <w:p>
      <w:pPr>
        <w:numPr>
          <w:ilvl w:val="1"/>
          <w:numId w:val="900"/>
        </w:numPr>
        <w:spacing w:before="0" w:after="0"/>
      </w:pPr>
      <w:r>
        <w:t>Neural Adaptations</w:t>
      </w:r>
    </w:p>
    <w:p>
      <w:pPr>
        <w:numPr>
          <w:ilvl w:val="2"/>
          <w:numId w:val="900"/>
        </w:numPr>
        <w:spacing w:before="0" w:after="0"/>
      </w:pPr>
      <w:r>
        <w:t>Motor Unit Recruitment Changes</w:t>
      </w:r>
    </w:p>
    <w:p>
      <w:pPr>
        <w:numPr>
          <w:ilvl w:val="2"/>
          <w:numId w:val="900"/>
        </w:numPr>
        <w:spacing w:before="0" w:after="0"/>
      </w:pPr>
      <w:r>
        <w:t>Firing Frequency Improvements</w:t>
      </w:r>
    </w:p>
    <w:p>
      <w:pPr>
        <w:numPr>
          <w:ilvl w:val="2"/>
          <w:numId w:val="900"/>
        </w:numPr>
        <w:spacing w:before="0" w:after="0"/>
      </w:pPr>
      <w:r>
        <w:t>Intermuscular Coordination</w:t>
      </w:r>
    </w:p>
    <w:p>
      <w:pPr>
        <w:numPr>
          <w:ilvl w:val="2"/>
          <w:numId w:val="900"/>
        </w:numPr>
        <w:spacing w:before="0" w:after="0"/>
      </w:pPr>
      <w:r>
        <w:t>Antagonist Inhibition</w:t>
      </w:r>
    </w:p>
    <w:p>
      <w:pPr>
        <w:numPr>
          <w:ilvl w:val="1"/>
          <w:numId w:val="900"/>
        </w:numPr>
        <w:spacing w:before="0" w:after="0"/>
      </w:pPr>
      <w:r>
        <w:t>Structural Adaptations</w:t>
      </w:r>
    </w:p>
    <w:p>
      <w:pPr>
        <w:numPr>
          <w:ilvl w:val="2"/>
          <w:numId w:val="900"/>
        </w:numPr>
        <w:spacing w:before="0" w:after="0"/>
      </w:pPr>
      <w:r>
        <w:t>Muscle Fiber Hypertrophy</w:t>
      </w:r>
    </w:p>
    <w:p>
      <w:pPr>
        <w:numPr>
          <w:ilvl w:val="2"/>
          <w:numId w:val="900"/>
        </w:numPr>
        <w:spacing w:before="0" w:after="0"/>
      </w:pPr>
      <w:r>
        <w:t>Myofibrillar Protein Synthesis</w:t>
      </w:r>
    </w:p>
    <w:p>
      <w:pPr>
        <w:numPr>
          <w:ilvl w:val="2"/>
          <w:numId w:val="900"/>
        </w:numPr>
        <w:spacing w:before="0" w:after="0"/>
      </w:pPr>
      <w:r>
        <w:t>Satellite Cell Activation</w:t>
      </w:r>
    </w:p>
    <w:p>
      <w:pPr>
        <w:numPr>
          <w:ilvl w:val="2"/>
          <w:numId w:val="900"/>
        </w:numPr>
        <w:spacing w:before="0" w:after="0"/>
      </w:pPr>
      <w:r>
        <w:t>Connective Tissue Adaptations</w:t>
      </w:r>
    </w:p>
    <w:p>
      <w:pPr>
        <w:numPr>
          <w:ilvl w:val="1"/>
          <w:numId w:val="900"/>
        </w:numPr>
        <w:spacing w:before="0" w:after="0"/>
      </w:pPr>
      <w:r>
        <w:t>Metabolic Adaptations</w:t>
      </w:r>
    </w:p>
    <w:p>
      <w:pPr>
        <w:numPr>
          <w:ilvl w:val="2"/>
          <w:numId w:val="900"/>
        </w:numPr>
        <w:spacing w:before="0" w:after="0"/>
      </w:pPr>
      <w:r>
        <w:t>Enzyme Activity Changes</w:t>
      </w:r>
    </w:p>
    <w:p>
      <w:pPr>
        <w:numPr>
          <w:ilvl w:val="2"/>
          <w:numId w:val="900"/>
        </w:numPr>
        <w:spacing w:before="0" w:after="0"/>
      </w:pPr>
      <w:r>
        <w:t>Substrate Storage Improvements</w:t>
      </w:r>
    </w:p>
    <w:p>
      <w:pPr>
        <w:numPr>
          <w:ilvl w:val="0"/>
          <w:numId w:val="900"/>
        </w:numPr>
        <w:spacing w:before="0" w:after="0"/>
      </w:pPr>
      <w:r>
        <w:t>Endurance Training Adaptations</w:t>
      </w:r>
    </w:p>
    <w:p>
      <w:pPr>
        <w:numPr>
          <w:ilvl w:val="1"/>
          <w:numId w:val="900"/>
        </w:numPr>
        <w:spacing w:before="0" w:after="0"/>
      </w:pPr>
      <w:r>
        <w:t>Mitochondrial Adaptations</w:t>
      </w:r>
    </w:p>
    <w:p>
      <w:pPr>
        <w:numPr>
          <w:ilvl w:val="2"/>
          <w:numId w:val="900"/>
        </w:numPr>
        <w:spacing w:before="0" w:after="0"/>
      </w:pPr>
      <w:r>
        <w:t>Mitochondrial Biogenesis</w:t>
      </w:r>
    </w:p>
    <w:p>
      <w:pPr>
        <w:numPr>
          <w:ilvl w:val="2"/>
          <w:numId w:val="900"/>
        </w:numPr>
        <w:spacing w:before="0" w:after="0"/>
      </w:pPr>
      <w:r>
        <w:t>Enzyme Activity Increases</w:t>
      </w:r>
    </w:p>
    <w:p>
      <w:pPr>
        <w:numPr>
          <w:ilvl w:val="2"/>
          <w:numId w:val="900"/>
        </w:numPr>
        <w:spacing w:before="0" w:after="0"/>
      </w:pPr>
      <w:r>
        <w:t>Respiratory Capacity Improvements</w:t>
      </w:r>
    </w:p>
    <w:p>
      <w:pPr>
        <w:numPr>
          <w:ilvl w:val="1"/>
          <w:numId w:val="900"/>
        </w:numPr>
        <w:spacing w:before="0" w:after="0"/>
      </w:pPr>
      <w:r>
        <w:t>Capillary Adaptations</w:t>
      </w:r>
    </w:p>
    <w:p>
      <w:pPr>
        <w:numPr>
          <w:ilvl w:val="2"/>
          <w:numId w:val="900"/>
        </w:numPr>
        <w:spacing w:before="0" w:after="0"/>
      </w:pPr>
      <w:r>
        <w:t>Capillary Density Increases</w:t>
      </w:r>
    </w:p>
    <w:p>
      <w:pPr>
        <w:numPr>
          <w:ilvl w:val="2"/>
          <w:numId w:val="900"/>
        </w:numPr>
        <w:spacing w:before="0" w:after="0"/>
      </w:pPr>
      <w:r>
        <w:t>Oxygen Delivery Enhancement</w:t>
      </w:r>
    </w:p>
    <w:p>
      <w:pPr>
        <w:numPr>
          <w:ilvl w:val="1"/>
          <w:numId w:val="900"/>
        </w:numPr>
        <w:spacing w:before="0" w:after="0"/>
      </w:pPr>
      <w:r>
        <w:t>Fiber Type Adaptations</w:t>
      </w:r>
    </w:p>
    <w:p>
      <w:pPr>
        <w:numPr>
          <w:ilvl w:val="2"/>
          <w:numId w:val="900"/>
        </w:numPr>
        <w:spacing w:before="0" w:after="0"/>
      </w:pPr>
      <w:r>
        <w:t>Contractile Protein Changes</w:t>
      </w:r>
    </w:p>
    <w:p>
      <w:pPr>
        <w:numPr>
          <w:ilvl w:val="2"/>
          <w:numId w:val="900"/>
        </w:numPr>
        <w:spacing w:before="0" w:after="0"/>
      </w:pPr>
      <w:r>
        <w:t>Metabolic Profile Shifts</w:t>
      </w:r>
    </w:p>
    <w:p>
      <w:pPr>
        <w:pStyle w:val="Heading1"/>
      </w:pPr>
      <w:r>
        <w:t>Cardiovascular System Structure and Function</w:t>
      </w:r>
    </w:p>
    <w:p>
      <w:pPr>
        <w:numPr>
          <w:ilvl w:val="0"/>
          <w:numId w:val="900"/>
        </w:numPr>
        <w:spacing w:before="0" w:after="0"/>
      </w:pPr>
      <w:r>
        <w:t>Cardiac Structure</w:t>
      </w:r>
    </w:p>
    <w:p>
      <w:pPr>
        <w:numPr>
          <w:ilvl w:val="1"/>
          <w:numId w:val="900"/>
        </w:numPr>
        <w:spacing w:before="0" w:after="0"/>
      </w:pPr>
      <w:r>
        <w:t>Heart Chamber Organization</w:t>
      </w:r>
    </w:p>
    <w:p>
      <w:pPr>
        <w:numPr>
          <w:ilvl w:val="1"/>
          <w:numId w:val="900"/>
        </w:numPr>
        <w:spacing w:before="0" w:after="0"/>
      </w:pPr>
      <w:r>
        <w:t>Valve Function and Timing</w:t>
      </w:r>
    </w:p>
    <w:p>
      <w:pPr>
        <w:numPr>
          <w:ilvl w:val="1"/>
          <w:numId w:val="900"/>
        </w:numPr>
        <w:spacing w:before="0" w:after="0"/>
      </w:pPr>
      <w:r>
        <w:t>Cardiac Muscle Properties</w:t>
      </w:r>
    </w:p>
    <w:p>
      <w:pPr>
        <w:numPr>
          <w:ilvl w:val="1"/>
          <w:numId w:val="900"/>
        </w:numPr>
        <w:spacing w:before="0" w:after="0"/>
      </w:pPr>
      <w:r>
        <w:t>Coronary Circulation</w:t>
      </w:r>
    </w:p>
    <w:p>
      <w:pPr>
        <w:numPr>
          <w:ilvl w:val="0"/>
          <w:numId w:val="900"/>
        </w:numPr>
        <w:spacing w:before="0" w:after="0"/>
      </w:pPr>
      <w:r>
        <w:t>Cardiac Electrical System</w:t>
      </w:r>
    </w:p>
    <w:p>
      <w:pPr>
        <w:numPr>
          <w:ilvl w:val="1"/>
          <w:numId w:val="900"/>
        </w:numPr>
        <w:spacing w:before="0" w:after="0"/>
      </w:pPr>
      <w:r>
        <w:t>Pacemaker Function</w:t>
      </w:r>
    </w:p>
    <w:p>
      <w:pPr>
        <w:numPr>
          <w:ilvl w:val="1"/>
          <w:numId w:val="900"/>
        </w:numPr>
        <w:spacing w:before="0" w:after="0"/>
      </w:pPr>
      <w:r>
        <w:t>Conduction Pathway</w:t>
      </w:r>
    </w:p>
    <w:p>
      <w:pPr>
        <w:numPr>
          <w:ilvl w:val="1"/>
          <w:numId w:val="900"/>
        </w:numPr>
        <w:spacing w:before="0" w:after="0"/>
      </w:pPr>
      <w:r>
        <w:t>Electrocardiogram Basics</w:t>
      </w:r>
    </w:p>
    <w:p>
      <w:pPr>
        <w:numPr>
          <w:ilvl w:val="1"/>
          <w:numId w:val="900"/>
        </w:numPr>
        <w:spacing w:before="0" w:after="0"/>
      </w:pPr>
      <w:r>
        <w:t>Arrhythmia Concepts</w:t>
      </w:r>
    </w:p>
    <w:p>
      <w:pPr>
        <w:numPr>
          <w:ilvl w:val="0"/>
          <w:numId w:val="900"/>
        </w:numPr>
        <w:spacing w:before="0" w:after="0"/>
      </w:pPr>
      <w:r>
        <w:t>Cardiac Cycle Mechanics</w:t>
      </w:r>
    </w:p>
    <w:p>
      <w:pPr>
        <w:numPr>
          <w:ilvl w:val="1"/>
          <w:numId w:val="900"/>
        </w:numPr>
        <w:spacing w:before="0" w:after="0"/>
      </w:pPr>
      <w:r>
        <w:t>Systolic Phase Events</w:t>
      </w:r>
    </w:p>
    <w:p>
      <w:pPr>
        <w:numPr>
          <w:ilvl w:val="1"/>
          <w:numId w:val="900"/>
        </w:numPr>
        <w:spacing w:before="0" w:after="0"/>
      </w:pPr>
      <w:r>
        <w:t>Diastolic Phase Events</w:t>
      </w:r>
    </w:p>
    <w:p>
      <w:pPr>
        <w:numPr>
          <w:ilvl w:val="1"/>
          <w:numId w:val="900"/>
        </w:numPr>
        <w:spacing w:before="0" w:after="0"/>
      </w:pPr>
      <w:r>
        <w:t>Pressure-Volume Relationships</w:t>
      </w:r>
    </w:p>
    <w:p>
      <w:pPr>
        <w:numPr>
          <w:ilvl w:val="1"/>
          <w:numId w:val="900"/>
        </w:numPr>
        <w:spacing w:before="0" w:after="0"/>
      </w:pPr>
      <w:r>
        <w:t>Heart Sound Generation</w:t>
      </w:r>
    </w:p>
    <w:p>
      <w:pPr>
        <w:numPr>
          <w:ilvl w:val="0"/>
          <w:numId w:val="900"/>
        </w:numPr>
        <w:spacing w:before="0" w:after="0"/>
      </w:pPr>
      <w:r>
        <w:t>Vascular System Organization</w:t>
      </w:r>
    </w:p>
    <w:p>
      <w:pPr>
        <w:numPr>
          <w:ilvl w:val="1"/>
          <w:numId w:val="900"/>
        </w:numPr>
        <w:spacing w:before="0" w:after="0"/>
      </w:pPr>
      <w:r>
        <w:t>Arterial System Function</w:t>
      </w:r>
    </w:p>
    <w:p>
      <w:pPr>
        <w:numPr>
          <w:ilvl w:val="1"/>
          <w:numId w:val="900"/>
        </w:numPr>
        <w:spacing w:before="0" w:after="0"/>
      </w:pPr>
      <w:r>
        <w:t>Capillary Exchange Mechanisms</w:t>
      </w:r>
    </w:p>
    <w:p>
      <w:pPr>
        <w:numPr>
          <w:ilvl w:val="1"/>
          <w:numId w:val="900"/>
        </w:numPr>
        <w:spacing w:before="0" w:after="0"/>
      </w:pPr>
      <w:r>
        <w:t>Venous Return Mechanisms</w:t>
      </w:r>
    </w:p>
    <w:p>
      <w:pPr>
        <w:numPr>
          <w:ilvl w:val="1"/>
          <w:numId w:val="900"/>
        </w:numPr>
        <w:spacing w:before="0" w:after="0"/>
      </w:pPr>
      <w:r>
        <w:t>Blood Pressure Regulation</w:t>
      </w:r>
    </w:p>
    <w:p>
      <w:pPr>
        <w:pStyle w:val="Heading1"/>
      </w:pPr>
      <w:r>
        <w:t>Cardiovascular Responses to Exercise</w:t>
      </w:r>
    </w:p>
    <w:p>
      <w:pPr>
        <w:numPr>
          <w:ilvl w:val="0"/>
          <w:numId w:val="900"/>
        </w:numPr>
        <w:spacing w:before="0" w:after="0"/>
      </w:pPr>
      <w:r>
        <w:t>Acute Exercise Responses</w:t>
      </w:r>
    </w:p>
    <w:p>
      <w:pPr>
        <w:numPr>
          <w:ilvl w:val="1"/>
          <w:numId w:val="900"/>
        </w:numPr>
        <w:spacing w:before="0" w:after="0"/>
      </w:pPr>
      <w:r>
        <w:t>Heart Rate Adjustments</w:t>
      </w:r>
    </w:p>
    <w:p>
      <w:pPr>
        <w:numPr>
          <w:ilvl w:val="2"/>
          <w:numId w:val="900"/>
        </w:numPr>
        <w:spacing w:before="0" w:after="0"/>
      </w:pPr>
      <w:r>
        <w:t>Anticipatory Responses</w:t>
      </w:r>
    </w:p>
    <w:p>
      <w:pPr>
        <w:numPr>
          <w:ilvl w:val="2"/>
          <w:numId w:val="900"/>
        </w:numPr>
        <w:spacing w:before="0" w:after="0"/>
      </w:pPr>
      <w:r>
        <w:t>Exercise Intensity Relationships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numPr>
          <w:ilvl w:val="1"/>
          <w:numId w:val="900"/>
        </w:numPr>
        <w:spacing w:before="0" w:after="0"/>
      </w:pPr>
      <w:r>
        <w:t>Stroke Volume Changes</w:t>
      </w:r>
    </w:p>
    <w:p>
      <w:pPr>
        <w:numPr>
          <w:ilvl w:val="2"/>
          <w:numId w:val="900"/>
        </w:numPr>
        <w:spacing w:before="0" w:after="0"/>
      </w:pPr>
      <w:r>
        <w:t>Preload Influences</w:t>
      </w:r>
    </w:p>
    <w:p>
      <w:pPr>
        <w:numPr>
          <w:ilvl w:val="2"/>
          <w:numId w:val="900"/>
        </w:numPr>
        <w:spacing w:before="0" w:after="0"/>
      </w:pPr>
      <w:r>
        <w:t>Afterload Considerations</w:t>
      </w:r>
    </w:p>
    <w:p>
      <w:pPr>
        <w:numPr>
          <w:ilvl w:val="2"/>
          <w:numId w:val="900"/>
        </w:numPr>
        <w:spacing w:before="0" w:after="0"/>
      </w:pPr>
      <w:r>
        <w:t>Contractility Factors</w:t>
      </w:r>
    </w:p>
    <w:p>
      <w:pPr>
        <w:numPr>
          <w:ilvl w:val="1"/>
          <w:numId w:val="900"/>
        </w:numPr>
        <w:spacing w:before="0" w:after="0"/>
      </w:pPr>
      <w:r>
        <w:t>Cardiac Output Responses</w:t>
      </w:r>
    </w:p>
    <w:p>
      <w:pPr>
        <w:numPr>
          <w:ilvl w:val="2"/>
          <w:numId w:val="900"/>
        </w:numPr>
        <w:spacing w:before="0" w:after="0"/>
      </w:pPr>
      <w:r>
        <w:t>Intensity-Dependent Changes</w:t>
      </w:r>
    </w:p>
    <w:p>
      <w:pPr>
        <w:numPr>
          <w:ilvl w:val="2"/>
          <w:numId w:val="900"/>
        </w:numPr>
        <w:spacing w:before="0" w:after="0"/>
      </w:pPr>
      <w:r>
        <w:t>Maximal Cardiac Output</w:t>
      </w:r>
    </w:p>
    <w:p>
      <w:pPr>
        <w:numPr>
          <w:ilvl w:val="1"/>
          <w:numId w:val="900"/>
        </w:numPr>
        <w:spacing w:before="0" w:after="0"/>
      </w:pPr>
      <w:r>
        <w:t>Blood Pressure Responses</w:t>
      </w:r>
    </w:p>
    <w:p>
      <w:pPr>
        <w:numPr>
          <w:ilvl w:val="2"/>
          <w:numId w:val="900"/>
        </w:numPr>
        <w:spacing w:before="0" w:after="0"/>
      </w:pPr>
      <w:r>
        <w:t>Systolic Pressure Changes</w:t>
      </w:r>
    </w:p>
    <w:p>
      <w:pPr>
        <w:numPr>
          <w:ilvl w:val="2"/>
          <w:numId w:val="900"/>
        </w:numPr>
        <w:spacing w:before="0" w:after="0"/>
      </w:pPr>
      <w:r>
        <w:t>Diastolic Pressure Responses</w:t>
      </w:r>
    </w:p>
    <w:p>
      <w:pPr>
        <w:numPr>
          <w:ilvl w:val="2"/>
          <w:numId w:val="900"/>
        </w:numPr>
        <w:spacing w:before="0" w:after="0"/>
      </w:pPr>
      <w:r>
        <w:t>Pulse Pressure Alterations</w:t>
      </w:r>
    </w:p>
    <w:p>
      <w:pPr>
        <w:numPr>
          <w:ilvl w:val="1"/>
          <w:numId w:val="900"/>
        </w:numPr>
        <w:spacing w:before="0" w:after="0"/>
      </w:pPr>
      <w:r>
        <w:t>Vascular Adjustments</w:t>
      </w:r>
    </w:p>
    <w:p>
      <w:pPr>
        <w:numPr>
          <w:ilvl w:val="2"/>
          <w:numId w:val="900"/>
        </w:numPr>
        <w:spacing w:before="0" w:after="0"/>
      </w:pPr>
      <w:r>
        <w:t>Regional Blood Flow Redistribution</w:t>
      </w:r>
    </w:p>
    <w:p>
      <w:pPr>
        <w:numPr>
          <w:ilvl w:val="2"/>
          <w:numId w:val="900"/>
        </w:numPr>
        <w:spacing w:before="0" w:after="0"/>
      </w:pPr>
      <w:r>
        <w:t>Vasodilation Mechanisms</w:t>
      </w:r>
    </w:p>
    <w:p>
      <w:pPr>
        <w:numPr>
          <w:ilvl w:val="2"/>
          <w:numId w:val="900"/>
        </w:numPr>
        <w:spacing w:before="0" w:after="0"/>
      </w:pPr>
      <w:r>
        <w:t>Vasoconstriction Responses</w:t>
      </w:r>
    </w:p>
    <w:p>
      <w:pPr>
        <w:numPr>
          <w:ilvl w:val="0"/>
          <w:numId w:val="900"/>
        </w:numPr>
        <w:spacing w:before="0" w:after="0"/>
      </w:pPr>
      <w:r>
        <w:t>Chronic Training Adaptations</w:t>
      </w:r>
    </w:p>
    <w:p>
      <w:pPr>
        <w:numPr>
          <w:ilvl w:val="1"/>
          <w:numId w:val="900"/>
        </w:numPr>
        <w:spacing w:before="0" w:after="0"/>
      </w:pPr>
      <w:r>
        <w:t>Cardiac Structural Changes</w:t>
      </w:r>
    </w:p>
    <w:p>
      <w:pPr>
        <w:numPr>
          <w:ilvl w:val="2"/>
          <w:numId w:val="900"/>
        </w:numPr>
        <w:spacing w:before="0" w:after="0"/>
      </w:pPr>
      <w:r>
        <w:t>Left Ventricular Hypertrophy</w:t>
      </w:r>
    </w:p>
    <w:p>
      <w:pPr>
        <w:numPr>
          <w:ilvl w:val="2"/>
          <w:numId w:val="900"/>
        </w:numPr>
        <w:spacing w:before="0" w:after="0"/>
      </w:pPr>
      <w:r>
        <w:t>Chamber Volume Increases</w:t>
      </w:r>
    </w:p>
    <w:p>
      <w:pPr>
        <w:numPr>
          <w:ilvl w:val="2"/>
          <w:numId w:val="900"/>
        </w:numPr>
        <w:spacing w:before="0" w:after="0"/>
      </w:pPr>
      <w:r>
        <w:t>Wall Thickness Adaptations</w:t>
      </w:r>
    </w:p>
    <w:p>
      <w:pPr>
        <w:numPr>
          <w:ilvl w:val="1"/>
          <w:numId w:val="900"/>
        </w:numPr>
        <w:spacing w:before="0" w:after="0"/>
      </w:pPr>
      <w:r>
        <w:t>Functional Improvements</w:t>
      </w:r>
    </w:p>
    <w:p>
      <w:pPr>
        <w:numPr>
          <w:ilvl w:val="2"/>
          <w:numId w:val="900"/>
        </w:numPr>
        <w:spacing w:before="0" w:after="0"/>
      </w:pPr>
      <w:r>
        <w:t>Resting Bradycardia</w:t>
      </w:r>
    </w:p>
    <w:p>
      <w:pPr>
        <w:numPr>
          <w:ilvl w:val="2"/>
          <w:numId w:val="900"/>
        </w:numPr>
        <w:spacing w:before="0" w:after="0"/>
      </w:pPr>
      <w:r>
        <w:t>Stroke Volume Increases</w:t>
      </w:r>
    </w:p>
    <w:p>
      <w:pPr>
        <w:numPr>
          <w:ilvl w:val="2"/>
          <w:numId w:val="900"/>
        </w:numPr>
        <w:spacing w:before="0" w:after="0"/>
      </w:pPr>
      <w:r>
        <w:t>Cardiac Output Efficiency</w:t>
      </w:r>
    </w:p>
    <w:p>
      <w:pPr>
        <w:numPr>
          <w:ilvl w:val="1"/>
          <w:numId w:val="900"/>
        </w:numPr>
        <w:spacing w:before="0" w:after="0"/>
      </w:pPr>
      <w:r>
        <w:t>Vascular Adaptations</w:t>
      </w:r>
    </w:p>
    <w:p>
      <w:pPr>
        <w:numPr>
          <w:ilvl w:val="2"/>
          <w:numId w:val="900"/>
        </w:numPr>
        <w:spacing w:before="0" w:after="0"/>
      </w:pPr>
      <w:r>
        <w:t>Capillary Density Improvements</w:t>
      </w:r>
    </w:p>
    <w:p>
      <w:pPr>
        <w:numPr>
          <w:ilvl w:val="2"/>
          <w:numId w:val="900"/>
        </w:numPr>
        <w:spacing w:before="0" w:after="0"/>
      </w:pPr>
      <w:r>
        <w:t>Arterial Compliance Changes</w:t>
      </w:r>
    </w:p>
    <w:p>
      <w:pPr>
        <w:numPr>
          <w:ilvl w:val="2"/>
          <w:numId w:val="900"/>
        </w:numPr>
        <w:spacing w:before="0" w:after="0"/>
      </w:pPr>
      <w:r>
        <w:t>Blood Volume Expansions</w:t>
      </w:r>
    </w:p>
    <w:p>
      <w:pPr>
        <w:pStyle w:val="Heading1"/>
      </w:pPr>
      <w:r>
        <w:t>Respiratory System Structure and Function</w:t>
      </w:r>
    </w:p>
    <w:p>
      <w:pPr>
        <w:numPr>
          <w:ilvl w:val="0"/>
          <w:numId w:val="900"/>
        </w:numPr>
        <w:spacing w:before="0" w:after="0"/>
      </w:pPr>
      <w:r>
        <w:t>Respiratory Anatomy</w:t>
      </w:r>
    </w:p>
    <w:p>
      <w:pPr>
        <w:numPr>
          <w:ilvl w:val="1"/>
          <w:numId w:val="900"/>
        </w:numPr>
        <w:spacing w:before="0" w:after="0"/>
      </w:pPr>
      <w:r>
        <w:t>Conducting Zone Structure</w:t>
      </w:r>
    </w:p>
    <w:p>
      <w:pPr>
        <w:numPr>
          <w:ilvl w:val="1"/>
          <w:numId w:val="900"/>
        </w:numPr>
        <w:spacing w:before="0" w:after="0"/>
      </w:pPr>
      <w:r>
        <w:t>Respiratory Zone Organization</w:t>
      </w:r>
    </w:p>
    <w:p>
      <w:pPr>
        <w:numPr>
          <w:ilvl w:val="1"/>
          <w:numId w:val="900"/>
        </w:numPr>
        <w:spacing w:before="0" w:after="0"/>
      </w:pPr>
      <w:r>
        <w:t>Alveolar Architecture</w:t>
      </w:r>
    </w:p>
    <w:p>
      <w:pPr>
        <w:numPr>
          <w:ilvl w:val="1"/>
          <w:numId w:val="900"/>
        </w:numPr>
        <w:spacing w:before="0" w:after="0"/>
      </w:pPr>
      <w:r>
        <w:t>Respiratory Muscle Groups</w:t>
      </w:r>
    </w:p>
    <w:p>
      <w:pPr>
        <w:numPr>
          <w:ilvl w:val="0"/>
          <w:numId w:val="900"/>
        </w:numPr>
        <w:spacing w:before="0" w:after="0"/>
      </w:pPr>
      <w:r>
        <w:t>Ventilation Mechanics</w:t>
      </w:r>
    </w:p>
    <w:p>
      <w:pPr>
        <w:numPr>
          <w:ilvl w:val="1"/>
          <w:numId w:val="900"/>
        </w:numPr>
        <w:spacing w:before="0" w:after="0"/>
      </w:pPr>
      <w:r>
        <w:t>Inspiration Mechanisms</w:t>
      </w:r>
    </w:p>
    <w:p>
      <w:pPr>
        <w:numPr>
          <w:ilvl w:val="1"/>
          <w:numId w:val="900"/>
        </w:numPr>
        <w:spacing w:before="0" w:after="0"/>
      </w:pPr>
      <w:r>
        <w:t>Expiration Processes</w:t>
      </w:r>
    </w:p>
    <w:p>
      <w:pPr>
        <w:numPr>
          <w:ilvl w:val="1"/>
          <w:numId w:val="900"/>
        </w:numPr>
        <w:spacing w:before="0" w:after="0"/>
      </w:pPr>
      <w:r>
        <w:t>Lung Volume Measurements</w:t>
      </w:r>
    </w:p>
    <w:p>
      <w:pPr>
        <w:numPr>
          <w:ilvl w:val="1"/>
          <w:numId w:val="900"/>
        </w:numPr>
        <w:spacing w:before="0" w:after="0"/>
      </w:pPr>
      <w:r>
        <w:t>Airway Resistance Factors</w:t>
      </w:r>
    </w:p>
    <w:p>
      <w:pPr>
        <w:numPr>
          <w:ilvl w:val="0"/>
          <w:numId w:val="900"/>
        </w:numPr>
        <w:spacing w:before="0" w:after="0"/>
      </w:pPr>
      <w:r>
        <w:t>Gas Exchange Processes</w:t>
      </w:r>
    </w:p>
    <w:p>
      <w:pPr>
        <w:numPr>
          <w:ilvl w:val="1"/>
          <w:numId w:val="900"/>
        </w:numPr>
        <w:spacing w:before="0" w:after="0"/>
      </w:pPr>
      <w:r>
        <w:t>Diffusion Principles</w:t>
      </w:r>
    </w:p>
    <w:p>
      <w:pPr>
        <w:numPr>
          <w:ilvl w:val="1"/>
          <w:numId w:val="900"/>
        </w:numPr>
        <w:spacing w:before="0" w:after="0"/>
      </w:pPr>
      <w:r>
        <w:t>Alveolar-Capillary Interface</w:t>
      </w:r>
    </w:p>
    <w:p>
      <w:pPr>
        <w:numPr>
          <w:ilvl w:val="1"/>
          <w:numId w:val="900"/>
        </w:numPr>
        <w:spacing w:before="0" w:after="0"/>
      </w:pPr>
      <w:r>
        <w:t>Partial Pressure Gradients</w:t>
      </w:r>
    </w:p>
    <w:p>
      <w:pPr>
        <w:numPr>
          <w:ilvl w:val="1"/>
          <w:numId w:val="900"/>
        </w:numPr>
        <w:spacing w:before="0" w:after="0"/>
      </w:pPr>
      <w:r>
        <w:t>Diffusion Limitations</w:t>
      </w:r>
    </w:p>
    <w:p>
      <w:pPr>
        <w:numPr>
          <w:ilvl w:val="0"/>
          <w:numId w:val="900"/>
        </w:numPr>
        <w:spacing w:before="0" w:after="0"/>
      </w:pPr>
      <w:r>
        <w:t>Gas Transport</w:t>
      </w:r>
    </w:p>
    <w:p>
      <w:pPr>
        <w:numPr>
          <w:ilvl w:val="1"/>
          <w:numId w:val="900"/>
        </w:numPr>
        <w:spacing w:before="0" w:after="0"/>
      </w:pPr>
      <w:r>
        <w:t>Oxygen Transport Mechanisms</w:t>
      </w:r>
    </w:p>
    <w:p>
      <w:pPr>
        <w:numPr>
          <w:ilvl w:val="1"/>
          <w:numId w:val="900"/>
        </w:numPr>
        <w:spacing w:before="0" w:after="0"/>
      </w:pPr>
      <w:r>
        <w:t>Hemoglobin Function</w:t>
      </w:r>
    </w:p>
    <w:p>
      <w:pPr>
        <w:numPr>
          <w:ilvl w:val="1"/>
          <w:numId w:val="900"/>
        </w:numPr>
        <w:spacing w:before="0" w:after="0"/>
      </w:pPr>
      <w:r>
        <w:t>Oxyhemoglobin Dissociation Curve</w:t>
      </w:r>
    </w:p>
    <w:p>
      <w:pPr>
        <w:numPr>
          <w:ilvl w:val="1"/>
          <w:numId w:val="900"/>
        </w:numPr>
        <w:spacing w:before="0" w:after="0"/>
      </w:pPr>
      <w:r>
        <w:t>Carbon Dioxide Transport</w:t>
      </w:r>
    </w:p>
    <w:p>
      <w:pPr>
        <w:numPr>
          <w:ilvl w:val="1"/>
          <w:numId w:val="900"/>
        </w:numPr>
        <w:spacing w:before="0" w:after="0"/>
      </w:pPr>
      <w:r>
        <w:t>Acid-Base Balance</w:t>
      </w:r>
    </w:p>
    <w:p>
      <w:pPr>
        <w:pStyle w:val="Heading1"/>
      </w:pPr>
      <w:r>
        <w:t>Respiratory Responses to Exercise</w:t>
      </w:r>
    </w:p>
    <w:p>
      <w:pPr>
        <w:numPr>
          <w:ilvl w:val="0"/>
          <w:numId w:val="900"/>
        </w:numPr>
        <w:spacing w:before="0" w:after="0"/>
      </w:pPr>
      <w:r>
        <w:t>Ventilatory Control</w:t>
      </w:r>
    </w:p>
    <w:p>
      <w:pPr>
        <w:numPr>
          <w:ilvl w:val="1"/>
          <w:numId w:val="900"/>
        </w:numPr>
        <w:spacing w:before="0" w:after="0"/>
      </w:pPr>
      <w:r>
        <w:t>Neural Control Mechanisms</w:t>
      </w:r>
    </w:p>
    <w:p>
      <w:pPr>
        <w:numPr>
          <w:ilvl w:val="1"/>
          <w:numId w:val="900"/>
        </w:numPr>
        <w:spacing w:before="0" w:after="0"/>
      </w:pPr>
      <w:r>
        <w:t>Chemical Control Factors</w:t>
      </w:r>
    </w:p>
    <w:p>
      <w:pPr>
        <w:numPr>
          <w:ilvl w:val="1"/>
          <w:numId w:val="900"/>
        </w:numPr>
        <w:spacing w:before="0" w:after="0"/>
      </w:pPr>
      <w:r>
        <w:t>Exercise Hyperpnea</w:t>
      </w:r>
    </w:p>
    <w:p>
      <w:pPr>
        <w:numPr>
          <w:ilvl w:val="1"/>
          <w:numId w:val="900"/>
        </w:numPr>
        <w:spacing w:before="0" w:after="0"/>
      </w:pPr>
      <w:r>
        <w:t>Ventilatory Threshold</w:t>
      </w:r>
    </w:p>
    <w:p>
      <w:pPr>
        <w:numPr>
          <w:ilvl w:val="0"/>
          <w:numId w:val="900"/>
        </w:numPr>
        <w:spacing w:before="0" w:after="0"/>
      </w:pPr>
      <w:r>
        <w:t>Acute Exercise Responses</w:t>
      </w:r>
    </w:p>
    <w:p>
      <w:pPr>
        <w:numPr>
          <w:ilvl w:val="1"/>
          <w:numId w:val="900"/>
        </w:numPr>
        <w:spacing w:before="0" w:after="0"/>
      </w:pPr>
      <w:r>
        <w:t>Tidal Volume Changes</w:t>
      </w:r>
    </w:p>
    <w:p>
      <w:pPr>
        <w:numPr>
          <w:ilvl w:val="1"/>
          <w:numId w:val="900"/>
        </w:numPr>
        <w:spacing w:before="0" w:after="0"/>
      </w:pPr>
      <w:r>
        <w:t>Breathing Frequency Adjustments</w:t>
      </w:r>
    </w:p>
    <w:p>
      <w:pPr>
        <w:numPr>
          <w:ilvl w:val="1"/>
          <w:numId w:val="900"/>
        </w:numPr>
        <w:spacing w:before="0" w:after="0"/>
      </w:pPr>
      <w:r>
        <w:t>Minute Ventilation Responses</w:t>
      </w:r>
    </w:p>
    <w:p>
      <w:pPr>
        <w:numPr>
          <w:ilvl w:val="1"/>
          <w:numId w:val="900"/>
        </w:numPr>
        <w:spacing w:before="0" w:after="0"/>
      </w:pPr>
      <w:r>
        <w:t>Dead Space Considerations</w:t>
      </w:r>
    </w:p>
    <w:p>
      <w:pPr>
        <w:numPr>
          <w:ilvl w:val="0"/>
          <w:numId w:val="900"/>
        </w:numPr>
        <w:spacing w:before="0" w:after="0"/>
      </w:pPr>
      <w:r>
        <w:t>Gas Exchange During Exercise</w:t>
      </w:r>
    </w:p>
    <w:p>
      <w:pPr>
        <w:numPr>
          <w:ilvl w:val="1"/>
          <w:numId w:val="900"/>
        </w:numPr>
        <w:spacing w:before="0" w:after="0"/>
      </w:pPr>
      <w:r>
        <w:t>Alveolar Ventilation Changes</w:t>
      </w:r>
    </w:p>
    <w:p>
      <w:pPr>
        <w:numPr>
          <w:ilvl w:val="1"/>
          <w:numId w:val="900"/>
        </w:numPr>
        <w:spacing w:before="0" w:after="0"/>
      </w:pPr>
      <w:r>
        <w:t>Diffusion Capacity Adaptations</w:t>
      </w:r>
    </w:p>
    <w:p>
      <w:pPr>
        <w:numPr>
          <w:ilvl w:val="1"/>
          <w:numId w:val="900"/>
        </w:numPr>
        <w:spacing w:before="0" w:after="0"/>
      </w:pPr>
      <w:r>
        <w:t>Arterial Blood Gas Responses</w:t>
      </w:r>
    </w:p>
    <w:p>
      <w:pPr>
        <w:numPr>
          <w:ilvl w:val="0"/>
          <w:numId w:val="900"/>
        </w:numPr>
        <w:spacing w:before="0" w:after="0"/>
      </w:pPr>
      <w:r>
        <w:t>Chronic Training Adaptations</w:t>
      </w:r>
    </w:p>
    <w:p>
      <w:pPr>
        <w:numPr>
          <w:ilvl w:val="1"/>
          <w:numId w:val="900"/>
        </w:numPr>
        <w:spacing w:before="0" w:after="0"/>
      </w:pPr>
      <w:r>
        <w:t>Respiratory Muscle Strength</w:t>
      </w:r>
    </w:p>
    <w:p>
      <w:pPr>
        <w:numPr>
          <w:ilvl w:val="1"/>
          <w:numId w:val="900"/>
        </w:numPr>
        <w:spacing w:before="0" w:after="0"/>
      </w:pPr>
      <w:r>
        <w:t>Ventilatory Efficiency Improvements</w:t>
      </w:r>
    </w:p>
    <w:p>
      <w:pPr>
        <w:numPr>
          <w:ilvl w:val="1"/>
          <w:numId w:val="900"/>
        </w:numPr>
        <w:spacing w:before="0" w:after="0"/>
      </w:pPr>
      <w:r>
        <w:t>Breathing Pattern Optimization</w:t>
      </w:r>
    </w:p>
    <w:p>
      <w:pPr>
        <w:pStyle w:val="Heading1"/>
      </w:pPr>
      <w:r>
        <w:t>Endocrine System and Exercise</w:t>
      </w:r>
    </w:p>
    <w:p>
      <w:pPr>
        <w:numPr>
          <w:ilvl w:val="0"/>
          <w:numId w:val="900"/>
        </w:numPr>
        <w:spacing w:before="0" w:after="0"/>
      </w:pPr>
      <w:r>
        <w:t>Hormonal Control Mechanisms</w:t>
      </w:r>
    </w:p>
    <w:p>
      <w:pPr>
        <w:numPr>
          <w:ilvl w:val="1"/>
          <w:numId w:val="900"/>
        </w:numPr>
        <w:spacing w:before="0" w:after="0"/>
      </w:pPr>
      <w:r>
        <w:t>Hormone Classification</w:t>
      </w:r>
    </w:p>
    <w:p>
      <w:pPr>
        <w:numPr>
          <w:ilvl w:val="1"/>
          <w:numId w:val="900"/>
        </w:numPr>
        <w:spacing w:before="0" w:after="0"/>
      </w:pPr>
      <w:r>
        <w:t>Receptor Types and Function</w:t>
      </w:r>
    </w:p>
    <w:p>
      <w:pPr>
        <w:numPr>
          <w:ilvl w:val="1"/>
          <w:numId w:val="900"/>
        </w:numPr>
        <w:spacing w:before="0" w:after="0"/>
      </w:pPr>
      <w:r>
        <w:t>Signal Transduction Pathways</w:t>
      </w:r>
    </w:p>
    <w:p>
      <w:pPr>
        <w:numPr>
          <w:ilvl w:val="1"/>
          <w:numId w:val="900"/>
        </w:numPr>
        <w:spacing w:before="0" w:after="0"/>
      </w:pPr>
      <w:r>
        <w:t>Feedback Control Systems</w:t>
      </w:r>
    </w:p>
    <w:p>
      <w:pPr>
        <w:numPr>
          <w:ilvl w:val="0"/>
          <w:numId w:val="900"/>
        </w:numPr>
        <w:spacing w:before="0" w:after="0"/>
      </w:pPr>
      <w:r>
        <w:t>Metabolic Hormones</w:t>
      </w:r>
    </w:p>
    <w:p>
      <w:pPr>
        <w:numPr>
          <w:ilvl w:val="1"/>
          <w:numId w:val="900"/>
        </w:numPr>
        <w:spacing w:before="0" w:after="0"/>
      </w:pPr>
      <w:r>
        <w:t>Insulin Function and Regulation</w:t>
      </w:r>
    </w:p>
    <w:p>
      <w:pPr>
        <w:numPr>
          <w:ilvl w:val="1"/>
          <w:numId w:val="900"/>
        </w:numPr>
        <w:spacing w:before="0" w:after="0"/>
      </w:pPr>
      <w:r>
        <w:t>Glucagon Actions</w:t>
      </w:r>
    </w:p>
    <w:p>
      <w:pPr>
        <w:numPr>
          <w:ilvl w:val="1"/>
          <w:numId w:val="900"/>
        </w:numPr>
        <w:spacing w:before="0" w:after="0"/>
      </w:pPr>
      <w:r>
        <w:t>Catecholamine Responses</w:t>
      </w:r>
    </w:p>
    <w:p>
      <w:pPr>
        <w:numPr>
          <w:ilvl w:val="1"/>
          <w:numId w:val="900"/>
        </w:numPr>
        <w:spacing w:before="0" w:after="0"/>
      </w:pPr>
      <w:r>
        <w:t>Growth Hormone Effects</w:t>
      </w:r>
    </w:p>
    <w:p>
      <w:pPr>
        <w:numPr>
          <w:ilvl w:val="1"/>
          <w:numId w:val="900"/>
        </w:numPr>
        <w:spacing w:before="0" w:after="0"/>
      </w:pPr>
      <w:r>
        <w:t>Cortisol Influences</w:t>
      </w:r>
    </w:p>
    <w:p>
      <w:pPr>
        <w:numPr>
          <w:ilvl w:val="1"/>
          <w:numId w:val="900"/>
        </w:numPr>
        <w:spacing w:before="0" w:after="0"/>
      </w:pPr>
      <w:r>
        <w:t>Thyroid Hormone Actions</w:t>
      </w:r>
    </w:p>
    <w:p>
      <w:pPr>
        <w:numPr>
          <w:ilvl w:val="0"/>
          <w:numId w:val="900"/>
        </w:numPr>
        <w:spacing w:before="0" w:after="0"/>
      </w:pPr>
      <w:r>
        <w:t>Fluid and Electrolyte Hormones</w:t>
      </w:r>
    </w:p>
    <w:p>
      <w:pPr>
        <w:numPr>
          <w:ilvl w:val="1"/>
          <w:numId w:val="900"/>
        </w:numPr>
        <w:spacing w:before="0" w:after="0"/>
      </w:pPr>
      <w:r>
        <w:t>Antidiuretic Hormone Function</w:t>
      </w:r>
    </w:p>
    <w:p>
      <w:pPr>
        <w:numPr>
          <w:ilvl w:val="1"/>
          <w:numId w:val="900"/>
        </w:numPr>
        <w:spacing w:before="0" w:after="0"/>
      </w:pPr>
      <w:r>
        <w:t>Aldosterone Regulation</w:t>
      </w:r>
    </w:p>
    <w:p>
      <w:pPr>
        <w:numPr>
          <w:ilvl w:val="1"/>
          <w:numId w:val="900"/>
        </w:numPr>
        <w:spacing w:before="0" w:after="0"/>
      </w:pPr>
      <w:r>
        <w:t>Atrial Natriuretic Peptide</w:t>
      </w:r>
    </w:p>
    <w:p>
      <w:pPr>
        <w:numPr>
          <w:ilvl w:val="0"/>
          <w:numId w:val="900"/>
        </w:numPr>
        <w:spacing w:before="0" w:after="0"/>
      </w:pPr>
      <w:r>
        <w:t>Exercise-Induced Hormonal Changes</w:t>
      </w:r>
    </w:p>
    <w:p>
      <w:pPr>
        <w:numPr>
          <w:ilvl w:val="1"/>
          <w:numId w:val="900"/>
        </w:numPr>
        <w:spacing w:before="0" w:after="0"/>
      </w:pPr>
      <w:r>
        <w:t>Acute Hormonal Responses</w:t>
      </w:r>
    </w:p>
    <w:p>
      <w:pPr>
        <w:numPr>
          <w:ilvl w:val="1"/>
          <w:numId w:val="900"/>
        </w:numPr>
        <w:spacing w:before="0" w:after="0"/>
      </w:pPr>
      <w:r>
        <w:t>Intensity-Dependent Responses</w:t>
      </w:r>
    </w:p>
    <w:p>
      <w:pPr>
        <w:numPr>
          <w:ilvl w:val="1"/>
          <w:numId w:val="900"/>
        </w:numPr>
        <w:spacing w:before="0" w:after="0"/>
      </w:pPr>
      <w:r>
        <w:t>Duration Effects</w:t>
      </w:r>
    </w:p>
    <w:p>
      <w:pPr>
        <w:numPr>
          <w:ilvl w:val="1"/>
          <w:numId w:val="900"/>
        </w:numPr>
        <w:spacing w:before="0" w:after="0"/>
      </w:pPr>
      <w:r>
        <w:t>Chronic Training Adaptations</w:t>
      </w:r>
    </w:p>
    <w:p>
      <w:pPr>
        <w:pStyle w:val="Heading1"/>
      </w:pPr>
      <w:r>
        <w:t>Environmental Exercise Physiology</w:t>
      </w:r>
    </w:p>
    <w:p>
      <w:pPr>
        <w:numPr>
          <w:ilvl w:val="0"/>
          <w:numId w:val="900"/>
        </w:numPr>
        <w:spacing w:before="0" w:after="0"/>
      </w:pPr>
      <w:r>
        <w:t>Thermoregulation</w:t>
      </w:r>
    </w:p>
    <w:p>
      <w:pPr>
        <w:numPr>
          <w:ilvl w:val="1"/>
          <w:numId w:val="900"/>
        </w:numPr>
        <w:spacing w:before="0" w:after="0"/>
      </w:pPr>
      <w:r>
        <w:t>Heat Production Mechanisms</w:t>
      </w:r>
    </w:p>
    <w:p>
      <w:pPr>
        <w:numPr>
          <w:ilvl w:val="1"/>
          <w:numId w:val="900"/>
        </w:numPr>
        <w:spacing w:before="0" w:after="0"/>
      </w:pPr>
      <w:r>
        <w:t>Heat Loss Pathways</w:t>
      </w:r>
    </w:p>
    <w:p>
      <w:pPr>
        <w:numPr>
          <w:ilvl w:val="1"/>
          <w:numId w:val="900"/>
        </w:numPr>
        <w:spacing w:before="0" w:after="0"/>
      </w:pPr>
      <w:r>
        <w:t>Hypothalamic Temperature Control</w:t>
      </w:r>
    </w:p>
    <w:p>
      <w:pPr>
        <w:numPr>
          <w:ilvl w:val="1"/>
          <w:numId w:val="900"/>
        </w:numPr>
        <w:spacing w:before="0" w:after="0"/>
      </w:pPr>
      <w:r>
        <w:t>Thermoregulatory Effectors</w:t>
      </w:r>
    </w:p>
    <w:p>
      <w:pPr>
        <w:numPr>
          <w:ilvl w:val="0"/>
          <w:numId w:val="900"/>
        </w:numPr>
        <w:spacing w:before="0" w:after="0"/>
      </w:pPr>
      <w:r>
        <w:t>Heat Stress Responses</w:t>
      </w:r>
    </w:p>
    <w:p>
      <w:pPr>
        <w:numPr>
          <w:ilvl w:val="1"/>
          <w:numId w:val="900"/>
        </w:numPr>
        <w:spacing w:before="0" w:after="0"/>
      </w:pPr>
      <w:r>
        <w:t>Cardiovascular Adjustments</w:t>
      </w:r>
    </w:p>
    <w:p>
      <w:pPr>
        <w:numPr>
          <w:ilvl w:val="1"/>
          <w:numId w:val="900"/>
        </w:numPr>
        <w:spacing w:before="0" w:after="0"/>
      </w:pPr>
      <w:r>
        <w:t>Sweating Mechanisms</w:t>
      </w:r>
    </w:p>
    <w:p>
      <w:pPr>
        <w:numPr>
          <w:ilvl w:val="1"/>
          <w:numId w:val="900"/>
        </w:numPr>
        <w:spacing w:before="0" w:after="0"/>
      </w:pPr>
      <w:r>
        <w:t>Fluid and Electrolyte Loss</w:t>
      </w:r>
    </w:p>
    <w:p>
      <w:pPr>
        <w:numPr>
          <w:ilvl w:val="1"/>
          <w:numId w:val="900"/>
        </w:numPr>
        <w:spacing w:before="0" w:after="0"/>
      </w:pPr>
      <w:r>
        <w:t>Heat Illness Prevention</w:t>
      </w:r>
    </w:p>
    <w:p>
      <w:pPr>
        <w:numPr>
          <w:ilvl w:val="1"/>
          <w:numId w:val="900"/>
        </w:numPr>
        <w:spacing w:before="0" w:after="0"/>
      </w:pPr>
      <w:r>
        <w:t>Heat Acclimatization Processes</w:t>
      </w:r>
    </w:p>
    <w:p>
      <w:pPr>
        <w:numPr>
          <w:ilvl w:val="0"/>
          <w:numId w:val="900"/>
        </w:numPr>
        <w:spacing w:before="0" w:after="0"/>
      </w:pPr>
      <w:r>
        <w:t>Cold Stress Responses</w:t>
      </w:r>
    </w:p>
    <w:p>
      <w:pPr>
        <w:numPr>
          <w:ilvl w:val="1"/>
          <w:numId w:val="900"/>
        </w:numPr>
        <w:spacing w:before="0" w:after="0"/>
      </w:pPr>
      <w:r>
        <w:t>Thermogenesis Mechanisms</w:t>
      </w:r>
    </w:p>
    <w:p>
      <w:pPr>
        <w:numPr>
          <w:ilvl w:val="1"/>
          <w:numId w:val="900"/>
        </w:numPr>
        <w:spacing w:before="0" w:after="0"/>
      </w:pPr>
      <w:r>
        <w:t>Vascular Adjustments</w:t>
      </w:r>
    </w:p>
    <w:p>
      <w:pPr>
        <w:numPr>
          <w:ilvl w:val="1"/>
          <w:numId w:val="900"/>
        </w:numPr>
        <w:spacing w:before="0" w:after="0"/>
      </w:pPr>
      <w:r>
        <w:t>Behavioral Adaptations</w:t>
      </w:r>
    </w:p>
    <w:p>
      <w:pPr>
        <w:numPr>
          <w:ilvl w:val="1"/>
          <w:numId w:val="900"/>
        </w:numPr>
        <w:spacing w:before="0" w:after="0"/>
      </w:pPr>
      <w:r>
        <w:t>Cold Acclimatization</w:t>
      </w:r>
    </w:p>
    <w:p>
      <w:pPr>
        <w:numPr>
          <w:ilvl w:val="0"/>
          <w:numId w:val="900"/>
        </w:numPr>
        <w:spacing w:before="0" w:after="0"/>
      </w:pPr>
      <w:r>
        <w:t>Altitude Physiology</w:t>
      </w:r>
    </w:p>
    <w:p>
      <w:pPr>
        <w:numPr>
          <w:ilvl w:val="1"/>
          <w:numId w:val="900"/>
        </w:numPr>
        <w:spacing w:before="0" w:after="0"/>
      </w:pPr>
      <w:r>
        <w:t>Hypoxic Stress Responses</w:t>
      </w:r>
    </w:p>
    <w:p>
      <w:pPr>
        <w:numPr>
          <w:ilvl w:val="1"/>
          <w:numId w:val="900"/>
        </w:numPr>
        <w:spacing w:before="0" w:after="0"/>
      </w:pPr>
      <w:r>
        <w:t>Ventilatory Adaptations</w:t>
      </w:r>
    </w:p>
    <w:p>
      <w:pPr>
        <w:numPr>
          <w:ilvl w:val="1"/>
          <w:numId w:val="900"/>
        </w:numPr>
        <w:spacing w:before="0" w:after="0"/>
      </w:pPr>
      <w:r>
        <w:t>Cardiovascular Adjustments</w:t>
      </w:r>
    </w:p>
    <w:p>
      <w:pPr>
        <w:numPr>
          <w:ilvl w:val="1"/>
          <w:numId w:val="900"/>
        </w:numPr>
        <w:spacing w:before="0" w:after="0"/>
      </w:pPr>
      <w:r>
        <w:t>Hematological Changes</w:t>
      </w:r>
    </w:p>
    <w:p>
      <w:pPr>
        <w:numPr>
          <w:ilvl w:val="1"/>
          <w:numId w:val="900"/>
        </w:numPr>
        <w:spacing w:before="0" w:after="0"/>
      </w:pPr>
      <w:r>
        <w:t>Altitude Acclimatization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pStyle w:val="Heading1"/>
      </w:pPr>
      <w:r>
        <w:t>Training Principles and Methodology</w:t>
      </w:r>
    </w:p>
    <w:p>
      <w:pPr>
        <w:numPr>
          <w:ilvl w:val="0"/>
          <w:numId w:val="900"/>
        </w:numPr>
        <w:spacing w:before="0" w:after="0"/>
      </w:pPr>
      <w:r>
        <w:t>Fundamental Training Principles</w:t>
      </w:r>
    </w:p>
    <w:p>
      <w:pPr>
        <w:numPr>
          <w:ilvl w:val="1"/>
          <w:numId w:val="900"/>
        </w:numPr>
        <w:spacing w:before="0" w:after="0"/>
      </w:pPr>
      <w:r>
        <w:t>Progressive Overload</w:t>
      </w:r>
    </w:p>
    <w:p>
      <w:pPr>
        <w:numPr>
          <w:ilvl w:val="1"/>
          <w:numId w:val="900"/>
        </w:numPr>
        <w:spacing w:before="0" w:after="0"/>
      </w:pPr>
      <w:r>
        <w:t>Specificity of Training</w:t>
      </w:r>
    </w:p>
    <w:p>
      <w:pPr>
        <w:numPr>
          <w:ilvl w:val="1"/>
          <w:numId w:val="900"/>
        </w:numPr>
        <w:spacing w:before="0" w:after="0"/>
      </w:pPr>
      <w:r>
        <w:t>Individual Variation</w:t>
      </w:r>
    </w:p>
    <w:p>
      <w:pPr>
        <w:numPr>
          <w:ilvl w:val="1"/>
          <w:numId w:val="900"/>
        </w:numPr>
        <w:spacing w:before="0" w:after="0"/>
      </w:pPr>
      <w:r>
        <w:t>Reversibility and Detraining</w:t>
      </w:r>
    </w:p>
    <w:p>
      <w:pPr>
        <w:numPr>
          <w:ilvl w:val="0"/>
          <w:numId w:val="900"/>
        </w:numPr>
        <w:spacing w:before="0" w:after="0"/>
      </w:pPr>
      <w:r>
        <w:t>Resistance Training</w:t>
      </w:r>
    </w:p>
    <w:p>
      <w:pPr>
        <w:numPr>
          <w:ilvl w:val="1"/>
          <w:numId w:val="900"/>
        </w:numPr>
        <w:spacing w:before="0" w:after="0"/>
      </w:pPr>
      <w:r>
        <w:t>Training Variables</w:t>
      </w:r>
    </w:p>
    <w:p>
      <w:pPr>
        <w:numPr>
          <w:ilvl w:val="2"/>
          <w:numId w:val="900"/>
        </w:numPr>
        <w:spacing w:before="0" w:after="0"/>
      </w:pPr>
      <w:r>
        <w:t>Intensity Prescription</w:t>
      </w:r>
    </w:p>
    <w:p>
      <w:pPr>
        <w:numPr>
          <w:ilvl w:val="2"/>
          <w:numId w:val="900"/>
        </w:numPr>
        <w:spacing w:before="0" w:after="0"/>
      </w:pPr>
      <w:r>
        <w:t>Volume Considerations</w:t>
      </w:r>
    </w:p>
    <w:p>
      <w:pPr>
        <w:numPr>
          <w:ilvl w:val="2"/>
          <w:numId w:val="900"/>
        </w:numPr>
        <w:spacing w:before="0" w:after="0"/>
      </w:pPr>
      <w:r>
        <w:t>Frequency Guidelines</w:t>
      </w:r>
    </w:p>
    <w:p>
      <w:pPr>
        <w:numPr>
          <w:ilvl w:val="2"/>
          <w:numId w:val="900"/>
        </w:numPr>
        <w:spacing w:before="0" w:after="0"/>
      </w:pPr>
      <w:r>
        <w:t>Rest Interval Optimization</w:t>
      </w:r>
    </w:p>
    <w:p>
      <w:pPr>
        <w:numPr>
          <w:ilvl w:val="1"/>
          <w:numId w:val="900"/>
        </w:numPr>
        <w:spacing w:before="0" w:after="0"/>
      </w:pPr>
      <w:r>
        <w:t>Training Methods</w:t>
      </w:r>
    </w:p>
    <w:p>
      <w:pPr>
        <w:numPr>
          <w:ilvl w:val="2"/>
          <w:numId w:val="900"/>
        </w:numPr>
        <w:spacing w:before="0" w:after="0"/>
      </w:pPr>
      <w:r>
        <w:t>Isometric Training</w:t>
      </w:r>
    </w:p>
    <w:p>
      <w:pPr>
        <w:numPr>
          <w:ilvl w:val="2"/>
          <w:numId w:val="900"/>
        </w:numPr>
        <w:spacing w:before="0" w:after="0"/>
      </w:pPr>
      <w:r>
        <w:t>Dynamic Constant External Resistance</w:t>
      </w:r>
    </w:p>
    <w:p>
      <w:pPr>
        <w:numPr>
          <w:ilvl w:val="2"/>
          <w:numId w:val="900"/>
        </w:numPr>
        <w:spacing w:before="0" w:after="0"/>
      </w:pPr>
      <w:r>
        <w:t>Variable Resistance Training</w:t>
      </w:r>
    </w:p>
    <w:p>
      <w:pPr>
        <w:numPr>
          <w:ilvl w:val="2"/>
          <w:numId w:val="900"/>
        </w:numPr>
        <w:spacing w:before="0" w:after="0"/>
      </w:pPr>
      <w:r>
        <w:t>Isokinetic Training</w:t>
      </w:r>
    </w:p>
    <w:p>
      <w:pPr>
        <w:numPr>
          <w:ilvl w:val="2"/>
          <w:numId w:val="900"/>
        </w:numPr>
        <w:spacing w:before="0" w:after="0"/>
      </w:pPr>
      <w:r>
        <w:t>Plyometric Training</w:t>
      </w:r>
    </w:p>
    <w:p>
      <w:pPr>
        <w:numPr>
          <w:ilvl w:val="0"/>
          <w:numId w:val="900"/>
        </w:numPr>
        <w:spacing w:before="0" w:after="0"/>
      </w:pPr>
      <w:r>
        <w:t>Aerobic Training Methods</w:t>
      </w:r>
    </w:p>
    <w:p>
      <w:pPr>
        <w:numPr>
          <w:ilvl w:val="1"/>
          <w:numId w:val="900"/>
        </w:numPr>
        <w:spacing w:before="0" w:after="0"/>
      </w:pPr>
      <w:r>
        <w:t>Continuous Training</w:t>
      </w:r>
    </w:p>
    <w:p>
      <w:pPr>
        <w:numPr>
          <w:ilvl w:val="1"/>
          <w:numId w:val="900"/>
        </w:numPr>
        <w:spacing w:before="0" w:after="0"/>
      </w:pPr>
      <w:r>
        <w:t>Interval Training</w:t>
      </w:r>
    </w:p>
    <w:p>
      <w:pPr>
        <w:numPr>
          <w:ilvl w:val="1"/>
          <w:numId w:val="900"/>
        </w:numPr>
        <w:spacing w:before="0" w:after="0"/>
      </w:pPr>
      <w:r>
        <w:t>Fartlek Training</w:t>
      </w:r>
    </w:p>
    <w:p>
      <w:pPr>
        <w:numPr>
          <w:ilvl w:val="1"/>
          <w:numId w:val="900"/>
        </w:numPr>
        <w:spacing w:before="0" w:after="0"/>
      </w:pPr>
      <w:r>
        <w:t>High-Intensity Interval Training</w:t>
      </w:r>
    </w:p>
    <w:p>
      <w:pPr>
        <w:numPr>
          <w:ilvl w:val="0"/>
          <w:numId w:val="900"/>
        </w:numPr>
        <w:spacing w:before="0" w:after="0"/>
      </w:pPr>
      <w:r>
        <w:t>Anaerobic Training</w:t>
      </w:r>
    </w:p>
    <w:p>
      <w:pPr>
        <w:numPr>
          <w:ilvl w:val="1"/>
          <w:numId w:val="900"/>
        </w:numPr>
        <w:spacing w:before="0" w:after="0"/>
      </w:pPr>
      <w:r>
        <w:t>Power Development Methods</w:t>
      </w:r>
    </w:p>
    <w:p>
      <w:pPr>
        <w:numPr>
          <w:ilvl w:val="1"/>
          <w:numId w:val="900"/>
        </w:numPr>
        <w:spacing w:before="0" w:after="0"/>
      </w:pPr>
      <w:r>
        <w:t>Speed Training Protocols</w:t>
      </w:r>
    </w:p>
    <w:p>
      <w:pPr>
        <w:numPr>
          <w:ilvl w:val="1"/>
          <w:numId w:val="900"/>
        </w:numPr>
        <w:spacing w:before="0" w:after="0"/>
      </w:pPr>
      <w:r>
        <w:t>Agility Training Approaches</w:t>
      </w:r>
    </w:p>
    <w:p>
      <w:pPr>
        <w:numPr>
          <w:ilvl w:val="0"/>
          <w:numId w:val="900"/>
        </w:numPr>
        <w:spacing w:before="0" w:after="0"/>
      </w:pPr>
      <w:r>
        <w:t>Periodization Concepts</w:t>
      </w:r>
    </w:p>
    <w:p>
      <w:pPr>
        <w:numPr>
          <w:ilvl w:val="1"/>
          <w:numId w:val="900"/>
        </w:numPr>
        <w:spacing w:before="0" w:after="0"/>
      </w:pPr>
      <w:r>
        <w:t>Macrocycle Planning</w:t>
      </w:r>
    </w:p>
    <w:p>
      <w:pPr>
        <w:numPr>
          <w:ilvl w:val="1"/>
          <w:numId w:val="900"/>
        </w:numPr>
        <w:spacing w:before="0" w:after="0"/>
      </w:pPr>
      <w:r>
        <w:t>Mesocycle Organization</w:t>
      </w:r>
    </w:p>
    <w:p>
      <w:pPr>
        <w:numPr>
          <w:ilvl w:val="1"/>
          <w:numId w:val="900"/>
        </w:numPr>
        <w:spacing w:before="0" w:after="0"/>
      </w:pPr>
      <w:r>
        <w:t>Microcycle Design</w:t>
      </w:r>
    </w:p>
    <w:p>
      <w:pPr>
        <w:numPr>
          <w:ilvl w:val="1"/>
          <w:numId w:val="900"/>
        </w:numPr>
        <w:spacing w:before="0" w:after="0"/>
      </w:pPr>
      <w:r>
        <w:t>Tapering Strategies</w:t>
      </w:r>
    </w:p>
    <w:p>
      <w:pPr>
        <w:numPr>
          <w:ilvl w:val="1"/>
          <w:numId w:val="900"/>
        </w:numPr>
        <w:spacing w:before="0" w:after="0"/>
      </w:pPr>
      <w:r>
        <w:t>Peaking for Competition</w:t>
      </w:r>
    </w:p>
    <w:p>
      <w:pPr>
        <w:pStyle w:val="Heading1"/>
      </w:pPr>
      <w:r>
        <w:t>Body Composition and Nutritional Considerations</w:t>
      </w:r>
    </w:p>
    <w:p>
      <w:pPr>
        <w:numPr>
          <w:ilvl w:val="0"/>
          <w:numId w:val="900"/>
        </w:numPr>
        <w:spacing w:before="0" w:after="0"/>
      </w:pPr>
      <w:r>
        <w:t>Body Composition Assessment</w:t>
      </w:r>
    </w:p>
    <w:p>
      <w:pPr>
        <w:numPr>
          <w:ilvl w:val="1"/>
          <w:numId w:val="900"/>
        </w:numPr>
        <w:spacing w:before="0" w:after="0"/>
      </w:pPr>
      <w:r>
        <w:t>Two-Component Model</w:t>
      </w:r>
    </w:p>
    <w:p>
      <w:pPr>
        <w:numPr>
          <w:ilvl w:val="1"/>
          <w:numId w:val="900"/>
        </w:numPr>
        <w:spacing w:before="0" w:after="0"/>
      </w:pPr>
      <w:r>
        <w:t>Multi-Component Models</w:t>
      </w:r>
    </w:p>
    <w:p>
      <w:pPr>
        <w:numPr>
          <w:ilvl w:val="1"/>
          <w:numId w:val="900"/>
        </w:numPr>
        <w:spacing w:before="0" w:after="0"/>
      </w:pPr>
      <w:r>
        <w:t>Assessment Techniques</w:t>
      </w:r>
    </w:p>
    <w:p>
      <w:pPr>
        <w:numPr>
          <w:ilvl w:val="2"/>
          <w:numId w:val="900"/>
        </w:numPr>
        <w:spacing w:before="0" w:after="0"/>
      </w:pPr>
      <w:r>
        <w:t>Skinfold Measurements</w:t>
      </w:r>
    </w:p>
    <w:p>
      <w:pPr>
        <w:numPr>
          <w:ilvl w:val="2"/>
          <w:numId w:val="900"/>
        </w:numPr>
        <w:spacing w:before="0" w:after="0"/>
      </w:pPr>
      <w:r>
        <w:t>Bioelectrical Impedance</w:t>
      </w:r>
    </w:p>
    <w:p>
      <w:pPr>
        <w:numPr>
          <w:ilvl w:val="2"/>
          <w:numId w:val="900"/>
        </w:numPr>
        <w:spacing w:before="0" w:after="0"/>
      </w:pPr>
      <w:r>
        <w:t>Hydrostatic Weighing</w:t>
      </w:r>
    </w:p>
    <w:p>
      <w:pPr>
        <w:numPr>
          <w:ilvl w:val="2"/>
          <w:numId w:val="900"/>
        </w:numPr>
        <w:spacing w:before="0" w:after="0"/>
      </w:pPr>
      <w:r>
        <w:t>Air Displacement Plethysmography</w:t>
      </w:r>
    </w:p>
    <w:p>
      <w:pPr>
        <w:numPr>
          <w:ilvl w:val="2"/>
          <w:numId w:val="900"/>
        </w:numPr>
        <w:spacing w:before="0" w:after="0"/>
      </w:pPr>
      <w:r>
        <w:t>Dual-Energy X-ray Absorptiometry</w:t>
      </w:r>
    </w:p>
    <w:p>
      <w:pPr>
        <w:numPr>
          <w:ilvl w:val="0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Carbohydrate Needs</w:t>
      </w:r>
    </w:p>
    <w:p>
      <w:pPr>
        <w:numPr>
          <w:ilvl w:val="2"/>
          <w:numId w:val="900"/>
        </w:numPr>
        <w:spacing w:before="0" w:after="0"/>
      </w:pPr>
      <w:r>
        <w:t>Performance Role</w:t>
      </w:r>
    </w:p>
    <w:p>
      <w:pPr>
        <w:numPr>
          <w:ilvl w:val="2"/>
          <w:numId w:val="900"/>
        </w:numPr>
        <w:spacing w:before="0" w:after="0"/>
      </w:pPr>
      <w:r>
        <w:t>Timing Strategies</w:t>
      </w:r>
    </w:p>
    <w:p>
      <w:pPr>
        <w:numPr>
          <w:ilvl w:val="2"/>
          <w:numId w:val="900"/>
        </w:numPr>
        <w:spacing w:before="0" w:after="0"/>
      </w:pPr>
      <w:r>
        <w:t>Glycogen Loading</w:t>
      </w:r>
    </w:p>
    <w:p>
      <w:pPr>
        <w:numPr>
          <w:ilvl w:val="1"/>
          <w:numId w:val="900"/>
        </w:numPr>
        <w:spacing w:before="0" w:after="0"/>
      </w:pPr>
      <w:r>
        <w:t>Fat Requirements</w:t>
      </w:r>
    </w:p>
    <w:p>
      <w:pPr>
        <w:numPr>
          <w:ilvl w:val="2"/>
          <w:numId w:val="900"/>
        </w:numPr>
        <w:spacing w:before="0" w:after="0"/>
      </w:pPr>
      <w:r>
        <w:t>Essential Fatty Acids</w:t>
      </w:r>
    </w:p>
    <w:p>
      <w:pPr>
        <w:numPr>
          <w:ilvl w:val="2"/>
          <w:numId w:val="900"/>
        </w:numPr>
        <w:spacing w:before="0" w:after="0"/>
      </w:pPr>
      <w:r>
        <w:t>Fat Adaptation Strategies</w:t>
      </w:r>
    </w:p>
    <w:p>
      <w:pPr>
        <w:numPr>
          <w:ilvl w:val="1"/>
          <w:numId w:val="900"/>
        </w:numPr>
        <w:spacing w:before="0" w:after="0"/>
      </w:pPr>
      <w:r>
        <w:t>Protein Needs</w:t>
      </w:r>
    </w:p>
    <w:p>
      <w:pPr>
        <w:numPr>
          <w:ilvl w:val="2"/>
          <w:numId w:val="900"/>
        </w:numPr>
        <w:spacing w:before="0" w:after="0"/>
      </w:pPr>
      <w:r>
        <w:t>Amino Acid Requirements</w:t>
      </w:r>
    </w:p>
    <w:p>
      <w:pPr>
        <w:numPr>
          <w:ilvl w:val="2"/>
          <w:numId w:val="900"/>
        </w:numPr>
        <w:spacing w:before="0" w:after="0"/>
      </w:pPr>
      <w:r>
        <w:t>Timing and Quality</w:t>
      </w:r>
    </w:p>
    <w:p>
      <w:pPr>
        <w:numPr>
          <w:ilvl w:val="2"/>
          <w:numId w:val="900"/>
        </w:numPr>
        <w:spacing w:before="0" w:after="0"/>
      </w:pPr>
      <w:r>
        <w:t>Protein Synthesis Optimization</w:t>
      </w:r>
    </w:p>
    <w:p>
      <w:pPr>
        <w:numPr>
          <w:ilvl w:val="1"/>
          <w:numId w:val="900"/>
        </w:numPr>
        <w:spacing w:before="0" w:after="0"/>
      </w:pPr>
      <w:r>
        <w:t>Micronutrient Considerations</w:t>
      </w:r>
    </w:p>
    <w:p>
      <w:pPr>
        <w:numPr>
          <w:ilvl w:val="2"/>
          <w:numId w:val="900"/>
        </w:numPr>
        <w:spacing w:before="0" w:after="0"/>
      </w:pPr>
      <w:r>
        <w:t>Vitamin Requirements</w:t>
      </w:r>
    </w:p>
    <w:p>
      <w:pPr>
        <w:numPr>
          <w:ilvl w:val="2"/>
          <w:numId w:val="900"/>
        </w:numPr>
        <w:spacing w:before="0" w:after="0"/>
      </w:pPr>
      <w:r>
        <w:t>Mineral Needs</w:t>
      </w:r>
    </w:p>
    <w:p>
      <w:pPr>
        <w:numPr>
          <w:ilvl w:val="2"/>
          <w:numId w:val="900"/>
        </w:numPr>
        <w:spacing w:before="0" w:after="0"/>
      </w:pPr>
      <w:r>
        <w:t>Antioxidant Functions</w:t>
      </w:r>
    </w:p>
    <w:p>
      <w:pPr>
        <w:numPr>
          <w:ilvl w:val="0"/>
          <w:numId w:val="900"/>
        </w:numPr>
        <w:spacing w:before="0" w:after="0"/>
      </w:pPr>
      <w:r>
        <w:t>Hydration and Electrolyte Balance</w:t>
      </w:r>
    </w:p>
    <w:p>
      <w:pPr>
        <w:numPr>
          <w:ilvl w:val="1"/>
          <w:numId w:val="900"/>
        </w:numPr>
        <w:spacing w:before="0" w:after="0"/>
      </w:pPr>
      <w:r>
        <w:t>Fluid Balance Regulation</w:t>
      </w:r>
    </w:p>
    <w:p>
      <w:pPr>
        <w:numPr>
          <w:ilvl w:val="1"/>
          <w:numId w:val="900"/>
        </w:numPr>
        <w:spacing w:before="0" w:after="0"/>
      </w:pPr>
      <w:r>
        <w:t>Dehydration Effects</w:t>
      </w:r>
    </w:p>
    <w:p>
      <w:pPr>
        <w:numPr>
          <w:ilvl w:val="1"/>
          <w:numId w:val="900"/>
        </w:numPr>
        <w:spacing w:before="0" w:after="0"/>
      </w:pPr>
      <w:r>
        <w:t>Rehydration Strategies</w:t>
      </w:r>
    </w:p>
    <w:p>
      <w:pPr>
        <w:numPr>
          <w:ilvl w:val="1"/>
          <w:numId w:val="900"/>
        </w:numPr>
        <w:spacing w:before="0" w:after="0"/>
      </w:pPr>
      <w:r>
        <w:t>Electrolyte Replacement</w:t>
      </w:r>
    </w:p>
    <w:p>
      <w:pPr>
        <w:numPr>
          <w:ilvl w:val="0"/>
          <w:numId w:val="900"/>
        </w:numPr>
        <w:spacing w:before="0" w:after="0"/>
      </w:pPr>
      <w:r>
        <w:t>Ergogenic Aids</w:t>
      </w:r>
    </w:p>
    <w:p>
      <w:pPr>
        <w:numPr>
          <w:ilvl w:val="1"/>
          <w:numId w:val="900"/>
        </w:numPr>
        <w:spacing w:before="0" w:after="0"/>
      </w:pPr>
      <w:r>
        <w:t>Nutritional Supplements</w:t>
      </w:r>
    </w:p>
    <w:p>
      <w:pPr>
        <w:numPr>
          <w:ilvl w:val="2"/>
          <w:numId w:val="900"/>
        </w:numPr>
        <w:spacing w:before="0" w:after="0"/>
      </w:pPr>
      <w:r>
        <w:t>Creatine Supplementation</w:t>
      </w:r>
    </w:p>
    <w:p>
      <w:pPr>
        <w:numPr>
          <w:ilvl w:val="2"/>
          <w:numId w:val="900"/>
        </w:numPr>
        <w:spacing w:before="0" w:after="0"/>
      </w:pPr>
      <w:r>
        <w:t>Caffeine Effects</w:t>
      </w:r>
    </w:p>
    <w:p>
      <w:pPr>
        <w:numPr>
          <w:ilvl w:val="2"/>
          <w:numId w:val="900"/>
        </w:numPr>
        <w:spacing w:before="0" w:after="0"/>
      </w:pPr>
      <w:r>
        <w:t>Beta-Alanine Benefits</w:t>
      </w:r>
    </w:p>
    <w:p>
      <w:pPr>
        <w:numPr>
          <w:ilvl w:val="2"/>
          <w:numId w:val="900"/>
        </w:numPr>
        <w:spacing w:before="0" w:after="0"/>
      </w:pPr>
      <w:r>
        <w:t>Nitrate Supplementation</w:t>
      </w:r>
    </w:p>
    <w:p>
      <w:pPr>
        <w:numPr>
          <w:ilvl w:val="1"/>
          <w:numId w:val="900"/>
        </w:numPr>
        <w:spacing w:before="0" w:after="0"/>
      </w:pPr>
      <w:r>
        <w:t>Performance Enhancement Substances</w:t>
      </w:r>
    </w:p>
    <w:p>
      <w:pPr>
        <w:numPr>
          <w:ilvl w:val="2"/>
          <w:numId w:val="900"/>
        </w:numPr>
        <w:spacing w:before="0" w:after="0"/>
      </w:pPr>
      <w:r>
        <w:t>Anabolic Agents</w:t>
      </w:r>
    </w:p>
    <w:p>
      <w:pPr>
        <w:numPr>
          <w:ilvl w:val="2"/>
          <w:numId w:val="900"/>
        </w:numPr>
        <w:spacing w:before="0" w:after="0"/>
      </w:pPr>
      <w:r>
        <w:t>Stimulants</w:t>
      </w:r>
    </w:p>
    <w:p>
      <w:pPr>
        <w:numPr>
          <w:ilvl w:val="2"/>
          <w:numId w:val="900"/>
        </w:numPr>
        <w:spacing w:before="0" w:after="0"/>
      </w:pPr>
      <w:r>
        <w:t>Blood Doping Methods</w:t>
      </w:r>
    </w:p>
    <w:p>
      <w:pPr>
        <w:pStyle w:val="Heading1"/>
      </w:pPr>
      <w:r>
        <w:t>Exercise for Health and Special Populations</w:t>
      </w:r>
    </w:p>
    <w:p>
      <w:pPr>
        <w:numPr>
          <w:ilvl w:val="0"/>
          <w:numId w:val="900"/>
        </w:numPr>
        <w:spacing w:before="0" w:after="0"/>
      </w:pPr>
      <w:r>
        <w:t>Exercise Prescription Principles</w:t>
      </w:r>
    </w:p>
    <w:p>
      <w:pPr>
        <w:numPr>
          <w:ilvl w:val="1"/>
          <w:numId w:val="900"/>
        </w:numPr>
        <w:spacing w:before="0" w:after="0"/>
      </w:pPr>
      <w:r>
        <w:t>FITT-VP Framework</w:t>
      </w:r>
    </w:p>
    <w:p>
      <w:pPr>
        <w:numPr>
          <w:ilvl w:val="1"/>
          <w:numId w:val="900"/>
        </w:numPr>
        <w:spacing w:before="0" w:after="0"/>
      </w:pPr>
      <w:r>
        <w:t>Health-Related Fitness Components</w:t>
      </w:r>
    </w:p>
    <w:p>
      <w:pPr>
        <w:numPr>
          <w:ilvl w:val="1"/>
          <w:numId w:val="900"/>
        </w:numPr>
        <w:spacing w:before="0" w:after="0"/>
      </w:pPr>
      <w:r>
        <w:t>Risk Stratification</w:t>
      </w:r>
    </w:p>
    <w:p>
      <w:pPr>
        <w:numPr>
          <w:ilvl w:val="1"/>
          <w:numId w:val="900"/>
        </w:numPr>
        <w:spacing w:before="0" w:after="0"/>
      </w:pPr>
      <w:r>
        <w:t>Program Progression</w:t>
      </w:r>
    </w:p>
    <w:p>
      <w:pPr>
        <w:numPr>
          <w:ilvl w:val="0"/>
          <w:numId w:val="900"/>
        </w:numPr>
        <w:spacing w:before="0" w:after="0"/>
      </w:pPr>
      <w:r>
        <w:t>Cardiovascular Health</w:t>
      </w:r>
    </w:p>
    <w:p>
      <w:pPr>
        <w:numPr>
          <w:ilvl w:val="1"/>
          <w:numId w:val="900"/>
        </w:numPr>
        <w:spacing w:before="0" w:after="0"/>
      </w:pPr>
      <w:r>
        <w:t>Exercise Guidelines</w:t>
      </w:r>
    </w:p>
    <w:p>
      <w:pPr>
        <w:numPr>
          <w:ilvl w:val="1"/>
          <w:numId w:val="900"/>
        </w:numPr>
        <w:spacing w:before="0" w:after="0"/>
      </w:pPr>
      <w:r>
        <w:t>Risk Factor Modification</w:t>
      </w:r>
    </w:p>
    <w:p>
      <w:pPr>
        <w:numPr>
          <w:ilvl w:val="1"/>
          <w:numId w:val="900"/>
        </w:numPr>
        <w:spacing w:before="0" w:after="0"/>
      </w:pPr>
      <w:r>
        <w:t>Cardiac Rehabilitation</w:t>
      </w:r>
    </w:p>
    <w:p>
      <w:pPr>
        <w:numPr>
          <w:ilvl w:val="0"/>
          <w:numId w:val="900"/>
        </w:numPr>
        <w:spacing w:before="0" w:after="0"/>
      </w:pPr>
      <w:r>
        <w:t>Metabolic Health</w:t>
      </w:r>
    </w:p>
    <w:p>
      <w:pPr>
        <w:numPr>
          <w:ilvl w:val="1"/>
          <w:numId w:val="900"/>
        </w:numPr>
        <w:spacing w:before="0" w:after="0"/>
      </w:pPr>
      <w:r>
        <w:t>Diabetes Management</w:t>
      </w:r>
    </w:p>
    <w:p>
      <w:pPr>
        <w:numPr>
          <w:ilvl w:val="1"/>
          <w:numId w:val="900"/>
        </w:numPr>
        <w:spacing w:before="0" w:after="0"/>
      </w:pPr>
      <w:r>
        <w:t>Obesity Treatment</w:t>
      </w:r>
    </w:p>
    <w:p>
      <w:pPr>
        <w:numPr>
          <w:ilvl w:val="1"/>
          <w:numId w:val="900"/>
        </w:numPr>
        <w:spacing w:before="0" w:after="0"/>
      </w:pPr>
      <w:r>
        <w:t>Metabolic Syndrome</w:t>
      </w:r>
    </w:p>
    <w:p>
      <w:pPr>
        <w:numPr>
          <w:ilvl w:val="0"/>
          <w:numId w:val="900"/>
        </w:numPr>
        <w:spacing w:before="0" w:after="0"/>
      </w:pPr>
      <w:r>
        <w:t>Musculoskeletal Health</w:t>
      </w:r>
    </w:p>
    <w:p>
      <w:pPr>
        <w:numPr>
          <w:ilvl w:val="1"/>
          <w:numId w:val="900"/>
        </w:numPr>
        <w:spacing w:before="0" w:after="0"/>
      </w:pPr>
      <w:r>
        <w:t>Bone Health Promotion</w:t>
      </w:r>
    </w:p>
    <w:p>
      <w:pPr>
        <w:numPr>
          <w:ilvl w:val="1"/>
          <w:numId w:val="900"/>
        </w:numPr>
        <w:spacing w:before="0" w:after="0"/>
      </w:pPr>
      <w:r>
        <w:t>Arthritis Management</w:t>
      </w:r>
    </w:p>
    <w:p>
      <w:pPr>
        <w:numPr>
          <w:ilvl w:val="1"/>
          <w:numId w:val="900"/>
        </w:numPr>
        <w:spacing w:before="0" w:after="0"/>
      </w:pPr>
      <w:r>
        <w:t>Injury Prevention</w:t>
      </w:r>
    </w:p>
    <w:p>
      <w:pPr>
        <w:numPr>
          <w:ilvl w:val="0"/>
          <w:numId w:val="900"/>
        </w:numPr>
        <w:spacing w:before="0" w:after="0"/>
      </w:pPr>
      <w:r>
        <w:t>Aging and Exercise</w:t>
      </w:r>
    </w:p>
    <w:p>
      <w:pPr>
        <w:numPr>
          <w:ilvl w:val="1"/>
          <w:numId w:val="900"/>
        </w:numPr>
        <w:spacing w:before="0" w:after="0"/>
      </w:pPr>
      <w:r>
        <w:t>Age-Related Physiological Changes</w:t>
      </w:r>
    </w:p>
    <w:p>
      <w:pPr>
        <w:numPr>
          <w:ilvl w:val="1"/>
          <w:numId w:val="900"/>
        </w:numPr>
        <w:spacing w:before="0" w:after="0"/>
      </w:pPr>
      <w:r>
        <w:t>Exercise Benefits for Older Adults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Functional Fitness</w:t>
      </w:r>
    </w:p>
    <w:p>
      <w:pPr>
        <w:numPr>
          <w:ilvl w:val="0"/>
          <w:numId w:val="900"/>
        </w:numPr>
        <w:spacing w:before="0" w:after="0"/>
      </w:pPr>
      <w:r>
        <w:t>Gender Considerations</w:t>
      </w:r>
    </w:p>
    <w:p>
      <w:pPr>
        <w:numPr>
          <w:ilvl w:val="1"/>
          <w:numId w:val="900"/>
        </w:numPr>
        <w:spacing w:before="0" w:after="0"/>
      </w:pPr>
      <w:r>
        <w:t>Hormonal Influences</w:t>
      </w:r>
    </w:p>
    <w:p>
      <w:pPr>
        <w:numPr>
          <w:ilvl w:val="1"/>
          <w:numId w:val="900"/>
        </w:numPr>
        <w:spacing w:before="0" w:after="0"/>
      </w:pPr>
      <w:r>
        <w:t>Performance Differences</w:t>
      </w:r>
    </w:p>
    <w:p>
      <w:pPr>
        <w:numPr>
          <w:ilvl w:val="1"/>
          <w:numId w:val="900"/>
        </w:numPr>
        <w:spacing w:before="0" w:after="0"/>
      </w:pPr>
      <w:r>
        <w:t>Training Adaptations</w:t>
      </w:r>
    </w:p>
    <w:p>
      <w:pPr>
        <w:numPr>
          <w:ilvl w:val="0"/>
          <w:numId w:val="900"/>
        </w:numPr>
        <w:spacing w:before="0" w:after="0"/>
      </w:pPr>
      <w:r>
        <w:t>Youth Exercise Physiology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1"/>
          <w:numId w:val="900"/>
        </w:numPr>
        <w:spacing w:before="0" w:after="0"/>
      </w:pPr>
      <w:r>
        <w:t>Training Guidelines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