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Excitable Cell Physiology</w:t>
      </w:r>
    </w:p>
    <w:p>
      <w:pPr>
        <w:pStyle w:val="Heading1"/>
      </w:pPr>
      <w:r>
        <w:t>Foundations of Membrane Bioelectricity</w:t>
      </w:r>
    </w:p>
    <w:p>
      <w:pPr>
        <w:numPr>
          <w:ilvl w:val="0"/>
          <w:numId w:val="900"/>
        </w:numPr>
        <w:spacing w:before="0" w:after="0"/>
      </w:pPr>
      <w:r>
        <w:t>The Plasma Membrane</w:t>
      </w:r>
    </w:p>
    <w:p>
      <w:pPr>
        <w:numPr>
          <w:ilvl w:val="1"/>
          <w:numId w:val="900"/>
        </w:numPr>
        <w:spacing w:before="0" w:after="0"/>
      </w:pPr>
      <w:r>
        <w:t>Phospholipid Bilayer Structure</w:t>
      </w:r>
    </w:p>
    <w:p>
      <w:pPr>
        <w:numPr>
          <w:ilvl w:val="2"/>
          <w:numId w:val="900"/>
        </w:numPr>
        <w:spacing w:before="0" w:after="0"/>
      </w:pPr>
      <w:r>
        <w:t>Amphipathic Nature of Phospholipids</w:t>
      </w:r>
    </w:p>
    <w:p>
      <w:pPr>
        <w:numPr>
          <w:ilvl w:val="3"/>
          <w:numId w:val="900"/>
        </w:numPr>
        <w:spacing w:before="0" w:after="0"/>
      </w:pPr>
      <w:r>
        <w:t>Hydrophilic Head Groups</w:t>
      </w:r>
    </w:p>
    <w:p>
      <w:pPr>
        <w:numPr>
          <w:ilvl w:val="3"/>
          <w:numId w:val="900"/>
        </w:numPr>
        <w:spacing w:before="0" w:after="0"/>
      </w:pPr>
      <w:r>
        <w:t>Hydrophobic Fatty Acid Tails</w:t>
      </w:r>
    </w:p>
    <w:p>
      <w:pPr>
        <w:numPr>
          <w:ilvl w:val="3"/>
          <w:numId w:val="900"/>
        </w:numPr>
        <w:spacing w:before="0" w:after="0"/>
      </w:pPr>
      <w:r>
        <w:t>Self-Assembly Properties</w:t>
      </w:r>
    </w:p>
    <w:p>
      <w:pPr>
        <w:numPr>
          <w:ilvl w:val="2"/>
          <w:numId w:val="900"/>
        </w:numPr>
        <w:spacing w:before="0" w:after="0"/>
      </w:pPr>
      <w:r>
        <w:t>Fluid Mosaic Model</w:t>
      </w:r>
    </w:p>
    <w:p>
      <w:pPr>
        <w:numPr>
          <w:ilvl w:val="3"/>
          <w:numId w:val="900"/>
        </w:numPr>
        <w:spacing w:before="0" w:after="0"/>
      </w:pPr>
      <w:r>
        <w:t>Membrane Fluidity</w:t>
      </w:r>
    </w:p>
    <w:p>
      <w:pPr>
        <w:numPr>
          <w:ilvl w:val="3"/>
          <w:numId w:val="900"/>
        </w:numPr>
        <w:spacing w:before="0" w:after="0"/>
      </w:pPr>
      <w:r>
        <w:t>Protein Mobility</w:t>
      </w:r>
    </w:p>
    <w:p>
      <w:pPr>
        <w:numPr>
          <w:ilvl w:val="3"/>
          <w:numId w:val="900"/>
        </w:numPr>
        <w:spacing w:before="0" w:after="0"/>
      </w:pPr>
      <w:r>
        <w:t>Lipid Rafts</w:t>
      </w:r>
    </w:p>
    <w:p>
      <w:pPr>
        <w:numPr>
          <w:ilvl w:val="2"/>
          <w:numId w:val="900"/>
        </w:numPr>
        <w:spacing w:before="0" w:after="0"/>
      </w:pPr>
      <w:r>
        <w:t>Membrane Asymmetry</w:t>
      </w:r>
    </w:p>
    <w:p>
      <w:pPr>
        <w:numPr>
          <w:ilvl w:val="3"/>
          <w:numId w:val="900"/>
        </w:numPr>
        <w:spacing w:before="0" w:after="0"/>
      </w:pPr>
      <w:r>
        <w:t>Leaflet Composition Differences</w:t>
      </w:r>
    </w:p>
    <w:p>
      <w:pPr>
        <w:numPr>
          <w:ilvl w:val="3"/>
          <w:numId w:val="900"/>
        </w:numPr>
        <w:spacing w:before="0" w:after="0"/>
      </w:pPr>
      <w:r>
        <w:t>Maintenance of Asymmetry</w:t>
      </w:r>
    </w:p>
    <w:p>
      <w:pPr>
        <w:numPr>
          <w:ilvl w:val="3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Integral Membrane Proteins</w:t>
      </w:r>
    </w:p>
    <w:p>
      <w:pPr>
        <w:numPr>
          <w:ilvl w:val="3"/>
          <w:numId w:val="900"/>
        </w:numPr>
        <w:spacing w:before="0" w:after="0"/>
      </w:pPr>
      <w:r>
        <w:t>Transmembrane Domains</w:t>
      </w:r>
    </w:p>
    <w:p>
      <w:pPr>
        <w:numPr>
          <w:ilvl w:val="3"/>
          <w:numId w:val="900"/>
        </w:numPr>
        <w:spacing w:before="0" w:after="0"/>
      </w:pPr>
      <w:r>
        <w:t>Alpha-Helical Structure</w:t>
      </w:r>
    </w:p>
    <w:p>
      <w:pPr>
        <w:numPr>
          <w:ilvl w:val="3"/>
          <w:numId w:val="900"/>
        </w:numPr>
        <w:spacing w:before="0" w:after="0"/>
      </w:pPr>
      <w:r>
        <w:t>Membrane Spanning Regions</w:t>
      </w:r>
    </w:p>
    <w:p>
      <w:pPr>
        <w:numPr>
          <w:ilvl w:val="2"/>
          <w:numId w:val="900"/>
        </w:numPr>
        <w:spacing w:before="0" w:after="0"/>
      </w:pPr>
      <w:r>
        <w:t>Peripheral Membrane Proteins</w:t>
      </w:r>
    </w:p>
    <w:p>
      <w:pPr>
        <w:numPr>
          <w:ilvl w:val="3"/>
          <w:numId w:val="900"/>
        </w:numPr>
        <w:spacing w:before="0" w:after="0"/>
      </w:pPr>
      <w:r>
        <w:t>Surface Association</w:t>
      </w:r>
    </w:p>
    <w:p>
      <w:pPr>
        <w:numPr>
          <w:ilvl w:val="3"/>
          <w:numId w:val="900"/>
        </w:numPr>
        <w:spacing w:before="0" w:after="0"/>
      </w:pPr>
      <w:r>
        <w:t>Lipid Anchoring</w:t>
      </w:r>
    </w:p>
    <w:p>
      <w:pPr>
        <w:numPr>
          <w:ilvl w:val="3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Ion Channels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4"/>
          <w:numId w:val="900"/>
        </w:numPr>
        <w:spacing w:before="0" w:after="0"/>
      </w:pPr>
      <w:r>
        <w:t>Pore Formation</w:t>
      </w:r>
    </w:p>
    <w:p>
      <w:pPr>
        <w:numPr>
          <w:ilvl w:val="4"/>
          <w:numId w:val="900"/>
        </w:numPr>
        <w:spacing w:before="0" w:after="0"/>
      </w:pPr>
      <w:r>
        <w:t>Selectivity Filter</w:t>
      </w:r>
    </w:p>
    <w:p>
      <w:pPr>
        <w:numPr>
          <w:ilvl w:val="4"/>
          <w:numId w:val="900"/>
        </w:numPr>
        <w:spacing w:before="0" w:after="0"/>
      </w:pPr>
      <w:r>
        <w:t>Channel Architecture</w:t>
      </w:r>
    </w:p>
    <w:p>
      <w:pPr>
        <w:numPr>
          <w:ilvl w:val="3"/>
          <w:numId w:val="900"/>
        </w:numPr>
        <w:spacing w:before="0" w:after="0"/>
      </w:pPr>
      <w:r>
        <w:t>Ion Selectivity</w:t>
      </w:r>
    </w:p>
    <w:p>
      <w:pPr>
        <w:numPr>
          <w:ilvl w:val="4"/>
          <w:numId w:val="900"/>
        </w:numPr>
        <w:spacing w:before="0" w:after="0"/>
      </w:pPr>
      <w:r>
        <w:t>Size Exclusion</w:t>
      </w:r>
    </w:p>
    <w:p>
      <w:pPr>
        <w:numPr>
          <w:ilvl w:val="4"/>
          <w:numId w:val="900"/>
        </w:numPr>
        <w:spacing w:before="0" w:after="0"/>
      </w:pPr>
      <w:r>
        <w:t>Charge Selectivity</w:t>
      </w:r>
    </w:p>
    <w:p>
      <w:pPr>
        <w:numPr>
          <w:ilvl w:val="4"/>
          <w:numId w:val="900"/>
        </w:numPr>
        <w:spacing w:before="0" w:after="0"/>
      </w:pPr>
      <w:r>
        <w:t>Dehydration Energy</w:t>
      </w:r>
    </w:p>
    <w:p>
      <w:pPr>
        <w:numPr>
          <w:ilvl w:val="3"/>
          <w:numId w:val="900"/>
        </w:numPr>
        <w:spacing w:before="0" w:after="0"/>
      </w:pPr>
      <w:r>
        <w:t>Gating Mechanisms</w:t>
      </w:r>
    </w:p>
    <w:p>
      <w:pPr>
        <w:numPr>
          <w:ilvl w:val="4"/>
          <w:numId w:val="900"/>
        </w:numPr>
        <w:spacing w:before="0" w:after="0"/>
      </w:pPr>
      <w:r>
        <w:t>Voltage-Gated Channels</w:t>
      </w:r>
    </w:p>
    <w:p>
      <w:pPr>
        <w:numPr>
          <w:ilvl w:val="5"/>
          <w:numId w:val="900"/>
        </w:numPr>
        <w:spacing w:before="0" w:after="0"/>
      </w:pPr>
      <w:r>
        <w:t>Voltage Sensor Domain</w:t>
      </w:r>
    </w:p>
    <w:p>
      <w:pPr>
        <w:numPr>
          <w:ilvl w:val="5"/>
          <w:numId w:val="900"/>
        </w:numPr>
        <w:spacing w:before="0" w:after="0"/>
      </w:pPr>
      <w:r>
        <w:t>Conformational Changes</w:t>
      </w:r>
    </w:p>
    <w:p>
      <w:pPr>
        <w:numPr>
          <w:ilvl w:val="5"/>
          <w:numId w:val="900"/>
        </w:numPr>
        <w:spacing w:before="0" w:after="0"/>
      </w:pPr>
      <w:r>
        <w:t>Activation and Inactivation Gates</w:t>
      </w:r>
    </w:p>
    <w:p>
      <w:pPr>
        <w:numPr>
          <w:ilvl w:val="4"/>
          <w:numId w:val="900"/>
        </w:numPr>
        <w:spacing w:before="0" w:after="0"/>
      </w:pPr>
      <w:r>
        <w:t>Ligand-Gated Channels</w:t>
      </w:r>
    </w:p>
    <w:p>
      <w:pPr>
        <w:numPr>
          <w:ilvl w:val="5"/>
          <w:numId w:val="900"/>
        </w:numPr>
        <w:spacing w:before="0" w:after="0"/>
      </w:pPr>
      <w:r>
        <w:t>Binding Site Location</w:t>
      </w:r>
    </w:p>
    <w:p>
      <w:pPr>
        <w:numPr>
          <w:ilvl w:val="5"/>
          <w:numId w:val="900"/>
        </w:numPr>
        <w:spacing w:before="0" w:after="0"/>
      </w:pPr>
      <w:r>
        <w:t>Allosteric Mechanisms</w:t>
      </w:r>
    </w:p>
    <w:p>
      <w:pPr>
        <w:numPr>
          <w:ilvl w:val="5"/>
          <w:numId w:val="900"/>
        </w:numPr>
        <w:spacing w:before="0" w:after="0"/>
      </w:pPr>
      <w:r>
        <w:t>Cooperativity</w:t>
      </w:r>
    </w:p>
    <w:p>
      <w:pPr>
        <w:numPr>
          <w:ilvl w:val="4"/>
          <w:numId w:val="900"/>
        </w:numPr>
        <w:spacing w:before="0" w:after="0"/>
      </w:pPr>
      <w:r>
        <w:t>Mechanically-Gated Channels</w:t>
      </w:r>
    </w:p>
    <w:p>
      <w:pPr>
        <w:numPr>
          <w:ilvl w:val="5"/>
          <w:numId w:val="900"/>
        </w:numPr>
        <w:spacing w:before="0" w:after="0"/>
      </w:pPr>
      <w:r>
        <w:t>Force Transmission</w:t>
      </w:r>
    </w:p>
    <w:p>
      <w:pPr>
        <w:numPr>
          <w:ilvl w:val="5"/>
          <w:numId w:val="900"/>
        </w:numPr>
        <w:spacing w:before="0" w:after="0"/>
      </w:pPr>
      <w:r>
        <w:t>Membrane Tension</w:t>
      </w:r>
    </w:p>
    <w:p>
      <w:pPr>
        <w:numPr>
          <w:ilvl w:val="5"/>
          <w:numId w:val="900"/>
        </w:numPr>
        <w:spacing w:before="0" w:after="0"/>
      </w:pPr>
      <w:r>
        <w:t>Cytoskeletal Coupling</w:t>
      </w:r>
    </w:p>
    <w:p>
      <w:pPr>
        <w:numPr>
          <w:ilvl w:val="3"/>
          <w:numId w:val="900"/>
        </w:numPr>
        <w:spacing w:before="0" w:after="0"/>
      </w:pPr>
      <w:r>
        <w:t>Channel Kinetics</w:t>
      </w:r>
    </w:p>
    <w:p>
      <w:pPr>
        <w:numPr>
          <w:ilvl w:val="4"/>
          <w:numId w:val="900"/>
        </w:numPr>
        <w:spacing w:before="0" w:after="0"/>
      </w:pPr>
      <w:r>
        <w:t>Single Channel Behavior</w:t>
      </w:r>
    </w:p>
    <w:p>
      <w:pPr>
        <w:numPr>
          <w:ilvl w:val="4"/>
          <w:numId w:val="900"/>
        </w:numPr>
        <w:spacing w:before="0" w:after="0"/>
      </w:pPr>
      <w:r>
        <w:t>Open and Closed States</w:t>
      </w:r>
    </w:p>
    <w:p>
      <w:pPr>
        <w:numPr>
          <w:ilvl w:val="4"/>
          <w:numId w:val="900"/>
        </w:numPr>
        <w:spacing w:before="0" w:after="0"/>
      </w:pPr>
      <w:r>
        <w:t>Transition Rates</w:t>
      </w:r>
    </w:p>
    <w:p>
      <w:pPr>
        <w:numPr>
          <w:ilvl w:val="3"/>
          <w:numId w:val="900"/>
        </w:numPr>
        <w:spacing w:before="0" w:after="0"/>
      </w:pPr>
      <w:r>
        <w:t>Channelopathies</w:t>
      </w:r>
    </w:p>
    <w:p>
      <w:pPr>
        <w:numPr>
          <w:ilvl w:val="4"/>
          <w:numId w:val="900"/>
        </w:numPr>
        <w:spacing w:before="0" w:after="0"/>
      </w:pPr>
      <w:r>
        <w:t>Genetic Basis</w:t>
      </w:r>
    </w:p>
    <w:p>
      <w:pPr>
        <w:numPr>
          <w:ilvl w:val="4"/>
          <w:numId w:val="900"/>
        </w:numPr>
        <w:spacing w:before="0" w:after="0"/>
      </w:pPr>
      <w:r>
        <w:t>Loss of Function Mutations</w:t>
      </w:r>
    </w:p>
    <w:p>
      <w:pPr>
        <w:numPr>
          <w:ilvl w:val="4"/>
          <w:numId w:val="900"/>
        </w:numPr>
        <w:spacing w:before="0" w:after="0"/>
      </w:pPr>
      <w:r>
        <w:t>Gain of Function Mutations</w:t>
      </w:r>
    </w:p>
    <w:p>
      <w:pPr>
        <w:numPr>
          <w:ilvl w:val="4"/>
          <w:numId w:val="900"/>
        </w:numPr>
        <w:spacing w:before="0" w:after="0"/>
      </w:pPr>
      <w:r>
        <w:t>Clinical Phenotypes</w:t>
      </w:r>
    </w:p>
    <w:p>
      <w:pPr>
        <w:numPr>
          <w:ilvl w:val="2"/>
          <w:numId w:val="900"/>
        </w:numPr>
        <w:spacing w:before="0" w:after="0"/>
      </w:pPr>
      <w:r>
        <w:t>Transporters and Pumps</w:t>
      </w:r>
    </w:p>
    <w:p>
      <w:pPr>
        <w:numPr>
          <w:ilvl w:val="3"/>
          <w:numId w:val="900"/>
        </w:numPr>
        <w:spacing w:before="0" w:after="0"/>
      </w:pPr>
      <w:r>
        <w:t>Facilitated Diffusion Transporters</w:t>
      </w:r>
    </w:p>
    <w:p>
      <w:pPr>
        <w:numPr>
          <w:ilvl w:val="4"/>
          <w:numId w:val="900"/>
        </w:numPr>
        <w:spacing w:before="0" w:after="0"/>
      </w:pPr>
      <w:r>
        <w:t>Uniporters</w:t>
      </w:r>
    </w:p>
    <w:p>
      <w:pPr>
        <w:numPr>
          <w:ilvl w:val="4"/>
          <w:numId w:val="900"/>
        </w:numPr>
        <w:spacing w:before="0" w:after="0"/>
      </w:pPr>
      <w:r>
        <w:t>Conformational Change Mechanism</w:t>
      </w:r>
    </w:p>
    <w:p>
      <w:pPr>
        <w:numPr>
          <w:ilvl w:val="4"/>
          <w:numId w:val="900"/>
        </w:numPr>
        <w:spacing w:before="0" w:after="0"/>
      </w:pPr>
      <w:r>
        <w:t>Saturation Kinetics</w:t>
      </w:r>
    </w:p>
    <w:p>
      <w:pPr>
        <w:numPr>
          <w:ilvl w:val="3"/>
          <w:numId w:val="900"/>
        </w:numPr>
        <w:spacing w:before="0" w:after="0"/>
      </w:pPr>
      <w:r>
        <w:t>Primary Active Transporters</w:t>
      </w:r>
    </w:p>
    <w:p>
      <w:pPr>
        <w:numPr>
          <w:ilvl w:val="4"/>
          <w:numId w:val="900"/>
        </w:numPr>
        <w:spacing w:before="0" w:after="0"/>
      </w:pPr>
      <w:r>
        <w:t>ATP-Dependent Mechanisms</w:t>
      </w:r>
    </w:p>
    <w:p>
      <w:pPr>
        <w:numPr>
          <w:ilvl w:val="4"/>
          <w:numId w:val="900"/>
        </w:numPr>
        <w:spacing w:before="0" w:after="0"/>
      </w:pPr>
      <w:r>
        <w:t>Sodium-Potassium Pump</w:t>
      </w:r>
    </w:p>
    <w:p>
      <w:pPr>
        <w:numPr>
          <w:ilvl w:val="5"/>
          <w:numId w:val="900"/>
        </w:numPr>
        <w:spacing w:before="0" w:after="0"/>
      </w:pPr>
      <w:r>
        <w:t>Alpha and Beta Subunits</w:t>
      </w:r>
    </w:p>
    <w:p>
      <w:pPr>
        <w:numPr>
          <w:ilvl w:val="5"/>
          <w:numId w:val="900"/>
        </w:numPr>
        <w:spacing w:before="0" w:after="0"/>
      </w:pPr>
      <w:r>
        <w:t>Three Sodium Out, Two Potassium In</w:t>
      </w:r>
    </w:p>
    <w:p>
      <w:pPr>
        <w:numPr>
          <w:ilvl w:val="5"/>
          <w:numId w:val="900"/>
        </w:numPr>
        <w:spacing w:before="0" w:after="0"/>
      </w:pPr>
      <w:r>
        <w:t>Electrogenic Nature</w:t>
      </w:r>
    </w:p>
    <w:p>
      <w:pPr>
        <w:numPr>
          <w:ilvl w:val="5"/>
          <w:numId w:val="900"/>
        </w:numPr>
        <w:spacing w:before="0" w:after="0"/>
      </w:pPr>
      <w:r>
        <w:t>Ouabain Sensitivity</w:t>
      </w:r>
    </w:p>
    <w:p>
      <w:pPr>
        <w:numPr>
          <w:ilvl w:val="4"/>
          <w:numId w:val="900"/>
        </w:numPr>
        <w:spacing w:before="0" w:after="0"/>
      </w:pPr>
      <w:r>
        <w:t>Calcium Pump</w:t>
      </w:r>
    </w:p>
    <w:p>
      <w:pPr>
        <w:numPr>
          <w:ilvl w:val="5"/>
          <w:numId w:val="900"/>
        </w:numPr>
        <w:spacing w:before="0" w:after="0"/>
      </w:pPr>
      <w:r>
        <w:t>SERCA and PMCA Types</w:t>
      </w:r>
    </w:p>
    <w:p>
      <w:pPr>
        <w:numPr>
          <w:ilvl w:val="5"/>
          <w:numId w:val="900"/>
        </w:numPr>
        <w:spacing w:before="0" w:after="0"/>
      </w:pPr>
      <w:r>
        <w:t>Calcium Binding Sites</w:t>
      </w:r>
    </w:p>
    <w:p>
      <w:pPr>
        <w:numPr>
          <w:ilvl w:val="5"/>
          <w:numId w:val="900"/>
        </w:numPr>
        <w:spacing w:before="0" w:after="0"/>
      </w:pPr>
      <w:r>
        <w:t>ATP Hydrolysis Coupling</w:t>
      </w:r>
    </w:p>
    <w:p>
      <w:pPr>
        <w:numPr>
          <w:ilvl w:val="4"/>
          <w:numId w:val="900"/>
        </w:numPr>
        <w:spacing w:before="0" w:after="0"/>
      </w:pPr>
      <w:r>
        <w:t>Proton Pumps</w:t>
      </w:r>
    </w:p>
    <w:p>
      <w:pPr>
        <w:numPr>
          <w:ilvl w:val="5"/>
          <w:numId w:val="900"/>
        </w:numPr>
        <w:spacing w:before="0" w:after="0"/>
      </w:pPr>
      <w:r>
        <w:t>Gastric H+/K+ ATPase</w:t>
      </w:r>
    </w:p>
    <w:p>
      <w:pPr>
        <w:numPr>
          <w:ilvl w:val="5"/>
          <w:numId w:val="900"/>
        </w:numPr>
        <w:spacing w:before="0" w:after="0"/>
      </w:pPr>
      <w:r>
        <w:t>Vacuolar H+ ATPase</w:t>
      </w:r>
    </w:p>
    <w:p>
      <w:pPr>
        <w:numPr>
          <w:ilvl w:val="3"/>
          <w:numId w:val="900"/>
        </w:numPr>
        <w:spacing w:before="0" w:after="0"/>
      </w:pPr>
      <w:r>
        <w:t>Secondary Active Transporters</w:t>
      </w:r>
    </w:p>
    <w:p>
      <w:pPr>
        <w:numPr>
          <w:ilvl w:val="4"/>
          <w:numId w:val="900"/>
        </w:numPr>
        <w:spacing w:before="0" w:after="0"/>
      </w:pPr>
      <w:r>
        <w:t>Gradient-Driven Transport</w:t>
      </w:r>
    </w:p>
    <w:p>
      <w:pPr>
        <w:numPr>
          <w:ilvl w:val="4"/>
          <w:numId w:val="900"/>
        </w:numPr>
        <w:spacing w:before="0" w:after="0"/>
      </w:pPr>
      <w:r>
        <w:t>Symporters</w:t>
      </w:r>
    </w:p>
    <w:p>
      <w:pPr>
        <w:numPr>
          <w:ilvl w:val="5"/>
          <w:numId w:val="900"/>
        </w:numPr>
        <w:spacing w:before="0" w:after="0"/>
      </w:pPr>
      <w:r>
        <w:t>Sodium-Glucose Cotransporter</w:t>
      </w:r>
    </w:p>
    <w:p>
      <w:pPr>
        <w:numPr>
          <w:ilvl w:val="5"/>
          <w:numId w:val="900"/>
        </w:numPr>
        <w:spacing w:before="0" w:after="0"/>
      </w:pPr>
      <w:r>
        <w:t>Sodium-Amino Acid Cotransporters</w:t>
      </w:r>
    </w:p>
    <w:p>
      <w:pPr>
        <w:numPr>
          <w:ilvl w:val="4"/>
          <w:numId w:val="900"/>
        </w:numPr>
        <w:spacing w:before="0" w:after="0"/>
      </w:pPr>
      <w:r>
        <w:t>Antiporters</w:t>
      </w:r>
    </w:p>
    <w:p>
      <w:pPr>
        <w:numPr>
          <w:ilvl w:val="5"/>
          <w:numId w:val="900"/>
        </w:numPr>
        <w:spacing w:before="0" w:after="0"/>
      </w:pPr>
      <w:r>
        <w:t>Sodium-Calcium Exchanger</w:t>
      </w:r>
    </w:p>
    <w:p>
      <w:pPr>
        <w:numPr>
          <w:ilvl w:val="5"/>
          <w:numId w:val="900"/>
        </w:numPr>
        <w:spacing w:before="0" w:after="0"/>
      </w:pPr>
      <w:r>
        <w:t>Sodium-Hydrogen Exchanger</w:t>
      </w:r>
    </w:p>
    <w:p>
      <w:pPr>
        <w:numPr>
          <w:ilvl w:val="2"/>
          <w:numId w:val="900"/>
        </w:numPr>
        <w:spacing w:before="0" w:after="0"/>
      </w:pPr>
      <w:r>
        <w:t>Receptors</w:t>
      </w:r>
    </w:p>
    <w:p>
      <w:pPr>
        <w:numPr>
          <w:ilvl w:val="3"/>
          <w:numId w:val="900"/>
        </w:numPr>
        <w:spacing w:before="0" w:after="0"/>
      </w:pPr>
      <w:r>
        <w:t>Ionotropic Receptors</w:t>
      </w:r>
    </w:p>
    <w:p>
      <w:pPr>
        <w:numPr>
          <w:ilvl w:val="4"/>
          <w:numId w:val="900"/>
        </w:numPr>
        <w:spacing w:before="0" w:after="0"/>
      </w:pPr>
      <w:r>
        <w:t>Ligand-Gated Ion Channels</w:t>
      </w:r>
    </w:p>
    <w:p>
      <w:pPr>
        <w:numPr>
          <w:ilvl w:val="4"/>
          <w:numId w:val="900"/>
        </w:numPr>
        <w:spacing w:before="0" w:after="0"/>
      </w:pPr>
      <w:r>
        <w:t>Fast Synaptic Transmission</w:t>
      </w:r>
    </w:p>
    <w:p>
      <w:pPr>
        <w:numPr>
          <w:ilvl w:val="4"/>
          <w:numId w:val="900"/>
        </w:numPr>
        <w:spacing w:before="0" w:after="0"/>
      </w:pPr>
      <w:r>
        <w:t>Neurotransmitter Binding</w:t>
      </w:r>
    </w:p>
    <w:p>
      <w:pPr>
        <w:numPr>
          <w:ilvl w:val="3"/>
          <w:numId w:val="900"/>
        </w:numPr>
        <w:spacing w:before="0" w:after="0"/>
      </w:pPr>
      <w:r>
        <w:t>Metabotropic Receptors</w:t>
      </w:r>
    </w:p>
    <w:p>
      <w:pPr>
        <w:numPr>
          <w:ilvl w:val="4"/>
          <w:numId w:val="900"/>
        </w:numPr>
        <w:spacing w:before="0" w:after="0"/>
      </w:pPr>
      <w:r>
        <w:t>G-Protein Coupled Receptors</w:t>
      </w:r>
    </w:p>
    <w:p>
      <w:pPr>
        <w:numPr>
          <w:ilvl w:val="4"/>
          <w:numId w:val="900"/>
        </w:numPr>
        <w:spacing w:before="0" w:after="0"/>
      </w:pPr>
      <w:r>
        <w:t>Second Messenger Systems</w:t>
      </w:r>
    </w:p>
    <w:p>
      <w:pPr>
        <w:numPr>
          <w:ilvl w:val="4"/>
          <w:numId w:val="900"/>
        </w:numPr>
        <w:spacing w:before="0" w:after="0"/>
      </w:pPr>
      <w:r>
        <w:t>Modulatory Effects</w:t>
      </w:r>
    </w:p>
    <w:p>
      <w:pPr>
        <w:numPr>
          <w:ilvl w:val="0"/>
          <w:numId w:val="900"/>
        </w:numPr>
        <w:spacing w:before="0" w:after="0"/>
      </w:pPr>
      <w:r>
        <w:t>Ions and Ion Gradients</w:t>
      </w:r>
    </w:p>
    <w:p>
      <w:pPr>
        <w:numPr>
          <w:ilvl w:val="1"/>
          <w:numId w:val="900"/>
        </w:numPr>
        <w:spacing w:before="0" w:after="0"/>
      </w:pPr>
      <w:r>
        <w:t>Major Physiological Ions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Intracellular Concentration</w:t>
      </w:r>
    </w:p>
    <w:p>
      <w:pPr>
        <w:numPr>
          <w:ilvl w:val="3"/>
          <w:numId w:val="900"/>
        </w:numPr>
        <w:spacing w:before="0" w:after="0"/>
      </w:pPr>
      <w:r>
        <w:t>Extracellular Concentration</w:t>
      </w:r>
    </w:p>
    <w:p>
      <w:pPr>
        <w:numPr>
          <w:ilvl w:val="3"/>
          <w:numId w:val="900"/>
        </w:numPr>
        <w:spacing w:before="0" w:after="0"/>
      </w:pPr>
      <w:r>
        <w:t>Concentration Ratio</w:t>
      </w:r>
    </w:p>
    <w:p>
      <w:pPr>
        <w:numPr>
          <w:ilvl w:val="3"/>
          <w:numId w:val="900"/>
        </w:numPr>
        <w:spacing w:before="0" w:after="0"/>
      </w:pPr>
      <w:r>
        <w:t>Role in Action Potentials</w:t>
      </w:r>
    </w:p>
    <w:p>
      <w:pPr>
        <w:numPr>
          <w:ilvl w:val="3"/>
          <w:numId w:val="900"/>
        </w:numPr>
        <w:spacing w:before="0" w:after="0"/>
      </w:pPr>
      <w:r>
        <w:t>Role in Cotransport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Intracellular Concentration</w:t>
      </w:r>
    </w:p>
    <w:p>
      <w:pPr>
        <w:numPr>
          <w:ilvl w:val="3"/>
          <w:numId w:val="900"/>
        </w:numPr>
        <w:spacing w:before="0" w:after="0"/>
      </w:pPr>
      <w:r>
        <w:t>Extracellular Concentration</w:t>
      </w:r>
    </w:p>
    <w:p>
      <w:pPr>
        <w:numPr>
          <w:ilvl w:val="3"/>
          <w:numId w:val="900"/>
        </w:numPr>
        <w:spacing w:before="0" w:after="0"/>
      </w:pPr>
      <w:r>
        <w:t>Concentration Ratio</w:t>
      </w:r>
    </w:p>
    <w:p>
      <w:pPr>
        <w:numPr>
          <w:ilvl w:val="3"/>
          <w:numId w:val="900"/>
        </w:numPr>
        <w:spacing w:before="0" w:after="0"/>
      </w:pPr>
      <w:r>
        <w:t>Role in Resting Membrane Potential</w:t>
      </w:r>
    </w:p>
    <w:p>
      <w:pPr>
        <w:numPr>
          <w:ilvl w:val="3"/>
          <w:numId w:val="900"/>
        </w:numPr>
        <w:spacing w:before="0" w:after="0"/>
      </w:pPr>
      <w:r>
        <w:t>Role in Repolarization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Intracellular Concentration</w:t>
      </w:r>
    </w:p>
    <w:p>
      <w:pPr>
        <w:numPr>
          <w:ilvl w:val="3"/>
          <w:numId w:val="900"/>
        </w:numPr>
        <w:spacing w:before="0" w:after="0"/>
      </w:pPr>
      <w:r>
        <w:t>Extracellular Concentration</w:t>
      </w:r>
    </w:p>
    <w:p>
      <w:pPr>
        <w:numPr>
          <w:ilvl w:val="3"/>
          <w:numId w:val="900"/>
        </w:numPr>
        <w:spacing w:before="0" w:after="0"/>
      </w:pPr>
      <w:r>
        <w:t>Concentration Ratio</w:t>
      </w:r>
    </w:p>
    <w:p>
      <w:pPr>
        <w:numPr>
          <w:ilvl w:val="3"/>
          <w:numId w:val="900"/>
        </w:numPr>
        <w:spacing w:before="0" w:after="0"/>
      </w:pPr>
      <w:r>
        <w:t>Role in Signaling</w:t>
      </w:r>
    </w:p>
    <w:p>
      <w:pPr>
        <w:numPr>
          <w:ilvl w:val="3"/>
          <w:numId w:val="900"/>
        </w:numPr>
        <w:spacing w:before="0" w:after="0"/>
      </w:pPr>
      <w:r>
        <w:t>Role in Neurotransmitter Release</w:t>
      </w:r>
    </w:p>
    <w:p>
      <w:pPr>
        <w:numPr>
          <w:ilvl w:val="3"/>
          <w:numId w:val="900"/>
        </w:numPr>
        <w:spacing w:before="0" w:after="0"/>
      </w:pPr>
      <w:r>
        <w:t>Role in Muscle Contraction</w:t>
      </w:r>
    </w:p>
    <w:p>
      <w:pPr>
        <w:numPr>
          <w:ilvl w:val="2"/>
          <w:numId w:val="900"/>
        </w:numPr>
        <w:spacing w:before="0" w:after="0"/>
      </w:pPr>
      <w:r>
        <w:t>Chloride</w:t>
      </w:r>
    </w:p>
    <w:p>
      <w:pPr>
        <w:numPr>
          <w:ilvl w:val="3"/>
          <w:numId w:val="900"/>
        </w:numPr>
        <w:spacing w:before="0" w:after="0"/>
      </w:pPr>
      <w:r>
        <w:t>Intracellular Concentration</w:t>
      </w:r>
    </w:p>
    <w:p>
      <w:pPr>
        <w:numPr>
          <w:ilvl w:val="3"/>
          <w:numId w:val="900"/>
        </w:numPr>
        <w:spacing w:before="0" w:after="0"/>
      </w:pPr>
      <w:r>
        <w:t>Extracellular Concentration</w:t>
      </w:r>
    </w:p>
    <w:p>
      <w:pPr>
        <w:numPr>
          <w:ilvl w:val="3"/>
          <w:numId w:val="900"/>
        </w:numPr>
        <w:spacing w:before="0" w:after="0"/>
      </w:pPr>
      <w:r>
        <w:t>Concentration Ratio</w:t>
      </w:r>
    </w:p>
    <w:p>
      <w:pPr>
        <w:numPr>
          <w:ilvl w:val="3"/>
          <w:numId w:val="900"/>
        </w:numPr>
        <w:spacing w:before="0" w:after="0"/>
      </w:pPr>
      <w:r>
        <w:t>Role in Inhibitory Signaling</w:t>
      </w:r>
    </w:p>
    <w:p>
      <w:pPr>
        <w:numPr>
          <w:ilvl w:val="3"/>
          <w:numId w:val="900"/>
        </w:numPr>
        <w:spacing w:before="0" w:after="0"/>
      </w:pPr>
      <w:r>
        <w:t>Role in Cell Volume Regulation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Intracellular Concentration</w:t>
      </w:r>
    </w:p>
    <w:p>
      <w:pPr>
        <w:numPr>
          <w:ilvl w:val="3"/>
          <w:numId w:val="900"/>
        </w:numPr>
        <w:spacing w:before="0" w:after="0"/>
      </w:pPr>
      <w:r>
        <w:t>Extracellular Concentration</w:t>
      </w:r>
    </w:p>
    <w:p>
      <w:pPr>
        <w:numPr>
          <w:ilvl w:val="3"/>
          <w:numId w:val="900"/>
        </w:numPr>
        <w:spacing w:before="0" w:after="0"/>
      </w:pPr>
      <w:r>
        <w:t>Role in Enzyme Function</w:t>
      </w:r>
    </w:p>
    <w:p>
      <w:pPr>
        <w:numPr>
          <w:ilvl w:val="2"/>
          <w:numId w:val="900"/>
        </w:numPr>
        <w:spacing w:before="0" w:after="0"/>
      </w:pPr>
      <w:r>
        <w:t>Phosphate</w:t>
      </w:r>
    </w:p>
    <w:p>
      <w:pPr>
        <w:numPr>
          <w:ilvl w:val="3"/>
          <w:numId w:val="900"/>
        </w:numPr>
        <w:spacing w:before="0" w:after="0"/>
      </w:pPr>
      <w:r>
        <w:t>Intracellular Forms</w:t>
      </w:r>
    </w:p>
    <w:p>
      <w:pPr>
        <w:numPr>
          <w:ilvl w:val="3"/>
          <w:numId w:val="900"/>
        </w:numPr>
        <w:spacing w:before="0" w:after="0"/>
      </w:pPr>
      <w:r>
        <w:t>Role in Energy Metabolism</w:t>
      </w:r>
    </w:p>
    <w:p>
      <w:pPr>
        <w:numPr>
          <w:ilvl w:val="1"/>
          <w:numId w:val="900"/>
        </w:numPr>
        <w:spacing w:before="0" w:after="0"/>
      </w:pPr>
      <w:r>
        <w:t>Concentration Gradients Across the Membrane</w:t>
      </w:r>
    </w:p>
    <w:p>
      <w:pPr>
        <w:numPr>
          <w:ilvl w:val="2"/>
          <w:numId w:val="900"/>
        </w:numPr>
        <w:spacing w:before="0" w:after="0"/>
      </w:pPr>
      <w:r>
        <w:t>Establishment of Gradients</w:t>
      </w:r>
    </w:p>
    <w:p>
      <w:pPr>
        <w:numPr>
          <w:ilvl w:val="3"/>
          <w:numId w:val="900"/>
        </w:numPr>
        <w:spacing w:before="0" w:after="0"/>
      </w:pPr>
      <w:r>
        <w:t>Active Transport Mechanisms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Maintenance of Gradients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Pump Activity</w:t>
      </w:r>
    </w:p>
    <w:p>
      <w:pPr>
        <w:numPr>
          <w:ilvl w:val="2"/>
          <w:numId w:val="900"/>
        </w:numPr>
        <w:spacing w:before="0" w:after="0"/>
      </w:pPr>
      <w:r>
        <w:t>Energetic Cost of Gradient Maintenance</w:t>
      </w:r>
    </w:p>
    <w:p>
      <w:pPr>
        <w:numPr>
          <w:ilvl w:val="3"/>
          <w:numId w:val="900"/>
        </w:numPr>
        <w:spacing w:before="0" w:after="0"/>
      </w:pPr>
      <w:r>
        <w:t>ATP Consumption</w:t>
      </w:r>
    </w:p>
    <w:p>
      <w:pPr>
        <w:numPr>
          <w:ilvl w:val="3"/>
          <w:numId w:val="900"/>
        </w:numPr>
        <w:spacing w:before="0" w:after="0"/>
      </w:pPr>
      <w:r>
        <w:t>Metabolic Burden</w:t>
      </w:r>
    </w:p>
    <w:p>
      <w:pPr>
        <w:numPr>
          <w:ilvl w:val="1"/>
          <w:numId w:val="900"/>
        </w:numPr>
        <w:spacing w:before="0" w:after="0"/>
      </w:pPr>
      <w:r>
        <w:t>Electrochemical Gradients</w:t>
      </w:r>
    </w:p>
    <w:p>
      <w:pPr>
        <w:numPr>
          <w:ilvl w:val="2"/>
          <w:numId w:val="900"/>
        </w:numPr>
        <w:spacing w:before="0" w:after="0"/>
      </w:pPr>
      <w:r>
        <w:t>Chemical Driving Force</w:t>
      </w:r>
    </w:p>
    <w:p>
      <w:pPr>
        <w:numPr>
          <w:ilvl w:val="3"/>
          <w:numId w:val="900"/>
        </w:numPr>
        <w:spacing w:before="0" w:after="0"/>
      </w:pPr>
      <w:r>
        <w:t>Concentration Differences</w:t>
      </w:r>
    </w:p>
    <w:p>
      <w:pPr>
        <w:numPr>
          <w:ilvl w:val="3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Electrical Driving Force</w:t>
      </w:r>
    </w:p>
    <w:p>
      <w:pPr>
        <w:numPr>
          <w:ilvl w:val="3"/>
          <w:numId w:val="900"/>
        </w:numPr>
        <w:spacing w:before="0" w:after="0"/>
      </w:pPr>
      <w:r>
        <w:t>Membrane Potential</w:t>
      </w:r>
    </w:p>
    <w:p>
      <w:pPr>
        <w:numPr>
          <w:ilvl w:val="3"/>
          <w:numId w:val="900"/>
        </w:numPr>
        <w:spacing w:before="0" w:after="0"/>
      </w:pPr>
      <w:r>
        <w:t>Electrical Potential Energy</w:t>
      </w:r>
    </w:p>
    <w:p>
      <w:pPr>
        <w:numPr>
          <w:ilvl w:val="2"/>
          <w:numId w:val="900"/>
        </w:numPr>
        <w:spacing w:before="0" w:after="0"/>
      </w:pPr>
      <w:r>
        <w:t>Electrochemical Potential</w:t>
      </w:r>
    </w:p>
    <w:p>
      <w:pPr>
        <w:numPr>
          <w:ilvl w:val="3"/>
          <w:numId w:val="900"/>
        </w:numPr>
        <w:spacing w:before="0" w:after="0"/>
      </w:pPr>
      <w:r>
        <w:t>Combined Chemical and Electrical Forces</w:t>
      </w:r>
    </w:p>
    <w:p>
      <w:pPr>
        <w:numPr>
          <w:ilvl w:val="3"/>
          <w:numId w:val="900"/>
        </w:numPr>
        <w:spacing w:before="0" w:after="0"/>
      </w:pPr>
      <w:r>
        <w:t>Direction of Ion Movement</w:t>
      </w:r>
    </w:p>
    <w:p>
      <w:pPr>
        <w:numPr>
          <w:ilvl w:val="2"/>
          <w:numId w:val="900"/>
        </w:numPr>
        <w:spacing w:before="0" w:after="0"/>
      </w:pPr>
      <w:r>
        <w:t>Equilibrium Potential Concept</w:t>
      </w:r>
    </w:p>
    <w:p>
      <w:pPr>
        <w:numPr>
          <w:ilvl w:val="3"/>
          <w:numId w:val="900"/>
        </w:numPr>
        <w:spacing w:before="0" w:after="0"/>
      </w:pPr>
      <w:r>
        <w:t>Balance of Forces</w:t>
      </w:r>
    </w:p>
    <w:p>
      <w:pPr>
        <w:numPr>
          <w:ilvl w:val="3"/>
          <w:numId w:val="900"/>
        </w:numPr>
        <w:spacing w:before="0" w:after="0"/>
      </w:pPr>
      <w:r>
        <w:t>No Net Ion Movement</w:t>
      </w:r>
    </w:p>
    <w:p>
      <w:pPr>
        <w:numPr>
          <w:ilvl w:val="0"/>
          <w:numId w:val="900"/>
        </w:numPr>
        <w:spacing w:before="0" w:after="0"/>
      </w:pPr>
      <w:r>
        <w:t>Basic Electrical Concepts</w:t>
      </w:r>
    </w:p>
    <w:p>
      <w:pPr>
        <w:numPr>
          <w:ilvl w:val="1"/>
          <w:numId w:val="900"/>
        </w:numPr>
        <w:spacing w:before="0" w:after="0"/>
      </w:pPr>
      <w:r>
        <w:t>Voltage</w:t>
      </w:r>
    </w:p>
    <w:p>
      <w:pPr>
        <w:numPr>
          <w:ilvl w:val="2"/>
          <w:numId w:val="900"/>
        </w:numPr>
        <w:spacing w:before="0" w:after="0"/>
      </w:pPr>
      <w:r>
        <w:t>Definition as Potential Difference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Resting Potential Values</w:t>
      </w:r>
    </w:p>
    <w:p>
      <w:pPr>
        <w:numPr>
          <w:ilvl w:val="2"/>
          <w:numId w:val="900"/>
        </w:numPr>
        <w:spacing w:before="0" w:after="0"/>
      </w:pPr>
      <w:r>
        <w:t>Action Potential Amplitude</w:t>
      </w:r>
    </w:p>
    <w:p>
      <w:pPr>
        <w:numPr>
          <w:ilvl w:val="1"/>
          <w:numId w:val="900"/>
        </w:numPr>
        <w:spacing w:before="0" w:after="0"/>
      </w:pPr>
      <w:r>
        <w:t>Current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Ionic Current</w:t>
      </w:r>
    </w:p>
    <w:p>
      <w:pPr>
        <w:numPr>
          <w:ilvl w:val="2"/>
          <w:numId w:val="900"/>
        </w:numPr>
        <w:spacing w:before="0" w:after="0"/>
      </w:pPr>
      <w:r>
        <w:t>Direction of Ion Flow</w:t>
      </w:r>
    </w:p>
    <w:p>
      <w:pPr>
        <w:numPr>
          <w:ilvl w:val="2"/>
          <w:numId w:val="900"/>
        </w:numPr>
        <w:spacing w:before="0" w:after="0"/>
      </w:pPr>
      <w:r>
        <w:t>Conventional Current Direction</w:t>
      </w:r>
    </w:p>
    <w:p>
      <w:pPr>
        <w:numPr>
          <w:ilvl w:val="2"/>
          <w:numId w:val="900"/>
        </w:numPr>
        <w:spacing w:before="0" w:after="0"/>
      </w:pPr>
      <w:r>
        <w:t>Relationship to Ion Movement</w:t>
      </w:r>
    </w:p>
    <w:p>
      <w:pPr>
        <w:numPr>
          <w:ilvl w:val="1"/>
          <w:numId w:val="900"/>
        </w:numPr>
        <w:spacing w:before="0" w:after="0"/>
      </w:pPr>
      <w:r>
        <w:t>Resistance and Conductance</w:t>
      </w:r>
    </w:p>
    <w:p>
      <w:pPr>
        <w:numPr>
          <w:ilvl w:val="2"/>
          <w:numId w:val="900"/>
        </w:numPr>
        <w:spacing w:before="0" w:after="0"/>
      </w:pPr>
      <w:r>
        <w:t>Ohm's Law Application</w:t>
      </w:r>
    </w:p>
    <w:p>
      <w:pPr>
        <w:numPr>
          <w:ilvl w:val="2"/>
          <w:numId w:val="900"/>
        </w:numPr>
        <w:spacing w:before="0" w:after="0"/>
      </w:pPr>
      <w:r>
        <w:t>Membrane Resistance</w:t>
      </w:r>
    </w:p>
    <w:p>
      <w:pPr>
        <w:numPr>
          <w:ilvl w:val="3"/>
          <w:numId w:val="900"/>
        </w:numPr>
        <w:spacing w:before="0" w:after="0"/>
      </w:pPr>
      <w:r>
        <w:t>Determinants of Resistance</w:t>
      </w:r>
    </w:p>
    <w:p>
      <w:pPr>
        <w:numPr>
          <w:ilvl w:val="3"/>
          <w:numId w:val="900"/>
        </w:numPr>
        <w:spacing w:before="0" w:after="0"/>
      </w:pPr>
      <w:r>
        <w:t>Channel Density Effects</w:t>
      </w:r>
    </w:p>
    <w:p>
      <w:pPr>
        <w:numPr>
          <w:ilvl w:val="2"/>
          <w:numId w:val="900"/>
        </w:numPr>
        <w:spacing w:before="0" w:after="0"/>
      </w:pPr>
      <w:r>
        <w:t>Conductance as Reciprocal of Resistance</w:t>
      </w:r>
    </w:p>
    <w:p>
      <w:pPr>
        <w:numPr>
          <w:ilvl w:val="2"/>
          <w:numId w:val="900"/>
        </w:numPr>
        <w:spacing w:before="0" w:after="0"/>
      </w:pPr>
      <w:r>
        <w:t>Specific Resistance and Conductance</w:t>
      </w:r>
    </w:p>
    <w:p>
      <w:pPr>
        <w:numPr>
          <w:ilvl w:val="1"/>
          <w:numId w:val="900"/>
        </w:numPr>
        <w:spacing w:before="0" w:after="0"/>
      </w:pPr>
      <w:r>
        <w:t>Capacitance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Membrane as a Capacitor</w:t>
      </w:r>
    </w:p>
    <w:p>
      <w:pPr>
        <w:numPr>
          <w:ilvl w:val="3"/>
          <w:numId w:val="900"/>
        </w:numPr>
        <w:spacing w:before="0" w:after="0"/>
      </w:pPr>
      <w:r>
        <w:t>Lipid Bilayer as Dielectric</w:t>
      </w:r>
    </w:p>
    <w:p>
      <w:pPr>
        <w:numPr>
          <w:ilvl w:val="3"/>
          <w:numId w:val="900"/>
        </w:numPr>
        <w:spacing w:before="0" w:after="0"/>
      </w:pPr>
      <w:r>
        <w:t>Charge Separation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3"/>
          <w:numId w:val="900"/>
        </w:numPr>
        <w:spacing w:before="0" w:after="0"/>
      </w:pPr>
      <w:r>
        <w:t>Membrane Charging</w:t>
      </w:r>
    </w:p>
    <w:p>
      <w:pPr>
        <w:numPr>
          <w:ilvl w:val="3"/>
          <w:numId w:val="900"/>
        </w:numPr>
        <w:spacing w:before="0" w:after="0"/>
      </w:pPr>
      <w:r>
        <w:t>Time Constants</w:t>
      </w:r>
    </w:p>
    <w:p>
      <w:pPr>
        <w:numPr>
          <w:ilvl w:val="0"/>
          <w:numId w:val="900"/>
        </w:numPr>
        <w:spacing w:before="0" w:after="0"/>
      </w:pPr>
      <w:r>
        <w:t>Ion Movement Across Membranes</w:t>
      </w:r>
    </w:p>
    <w:p>
      <w:pPr>
        <w:numPr>
          <w:ilvl w:val="1"/>
          <w:numId w:val="900"/>
        </w:numPr>
        <w:spacing w:before="0" w:after="0"/>
      </w:pPr>
      <w:r>
        <w:t>Passive Transport Mechanisms</w:t>
      </w:r>
    </w:p>
    <w:p>
      <w:pPr>
        <w:numPr>
          <w:ilvl w:val="2"/>
          <w:numId w:val="900"/>
        </w:numPr>
        <w:spacing w:before="0" w:after="0"/>
      </w:pPr>
      <w:r>
        <w:t>Simple Diffusion</w:t>
      </w:r>
    </w:p>
    <w:p>
      <w:pPr>
        <w:numPr>
          <w:ilvl w:val="3"/>
          <w:numId w:val="900"/>
        </w:numPr>
        <w:spacing w:before="0" w:after="0"/>
      </w:pPr>
      <w:r>
        <w:t>Lipid Soluble Molecules</w:t>
      </w:r>
    </w:p>
    <w:p>
      <w:pPr>
        <w:numPr>
          <w:ilvl w:val="3"/>
          <w:numId w:val="900"/>
        </w:numPr>
        <w:spacing w:before="0" w:after="0"/>
      </w:pPr>
      <w:r>
        <w:t>Rate Limitations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Channel-Mediated Transport</w:t>
      </w:r>
    </w:p>
    <w:p>
      <w:pPr>
        <w:numPr>
          <w:ilvl w:val="3"/>
          <w:numId w:val="900"/>
        </w:numPr>
        <w:spacing w:before="0" w:after="0"/>
      </w:pPr>
      <w:r>
        <w:t>Carrier-Mediated Transport</w:t>
      </w:r>
    </w:p>
    <w:p>
      <w:pPr>
        <w:numPr>
          <w:ilvl w:val="1"/>
          <w:numId w:val="900"/>
        </w:numPr>
        <w:spacing w:before="0" w:after="0"/>
      </w:pPr>
      <w:r>
        <w:t>Diffusion and Fick's Law</w:t>
      </w:r>
    </w:p>
    <w:p>
      <w:pPr>
        <w:numPr>
          <w:ilvl w:val="2"/>
          <w:numId w:val="900"/>
        </w:numPr>
        <w:spacing w:before="0" w:after="0"/>
      </w:pPr>
      <w:r>
        <w:t>First Law of Diffusion</w:t>
      </w:r>
    </w:p>
    <w:p>
      <w:pPr>
        <w:numPr>
          <w:ilvl w:val="2"/>
          <w:numId w:val="900"/>
        </w:numPr>
        <w:spacing w:before="0" w:after="0"/>
      </w:pPr>
      <w:r>
        <w:t>Factors Affecting Diffusion Rate</w:t>
      </w:r>
    </w:p>
    <w:p>
      <w:pPr>
        <w:numPr>
          <w:ilvl w:val="3"/>
          <w:numId w:val="900"/>
        </w:numPr>
        <w:spacing w:before="0" w:after="0"/>
      </w:pPr>
      <w:r>
        <w:t>Concentration Gradient</w:t>
      </w:r>
    </w:p>
    <w:p>
      <w:pPr>
        <w:numPr>
          <w:ilvl w:val="3"/>
          <w:numId w:val="900"/>
        </w:numPr>
        <w:spacing w:before="0" w:after="0"/>
      </w:pPr>
      <w:r>
        <w:t>Membrane Area</w:t>
      </w:r>
    </w:p>
    <w:p>
      <w:pPr>
        <w:numPr>
          <w:ilvl w:val="3"/>
          <w:numId w:val="900"/>
        </w:numPr>
        <w:spacing w:before="0" w:after="0"/>
      </w:pPr>
      <w:r>
        <w:t>Membrane Thickness</w:t>
      </w:r>
    </w:p>
    <w:p>
      <w:pPr>
        <w:numPr>
          <w:ilvl w:val="2"/>
          <w:numId w:val="900"/>
        </w:numPr>
        <w:spacing w:before="0" w:after="0"/>
      </w:pPr>
      <w:r>
        <w:t>Permeability Coefficient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Factors Determining Permeability</w:t>
      </w:r>
    </w:p>
    <w:p>
      <w:pPr>
        <w:numPr>
          <w:ilvl w:val="1"/>
          <w:numId w:val="900"/>
        </w:numPr>
        <w:spacing w:before="0" w:after="0"/>
      </w:pPr>
      <w:r>
        <w:t>Electrical Driving Force</w:t>
      </w:r>
    </w:p>
    <w:p>
      <w:pPr>
        <w:numPr>
          <w:ilvl w:val="2"/>
          <w:numId w:val="900"/>
        </w:numPr>
        <w:spacing w:before="0" w:after="0"/>
      </w:pPr>
      <w:r>
        <w:t>Membrane Potential Influence</w:t>
      </w:r>
    </w:p>
    <w:p>
      <w:pPr>
        <w:numPr>
          <w:ilvl w:val="2"/>
          <w:numId w:val="900"/>
        </w:numPr>
        <w:spacing w:before="0" w:after="0"/>
      </w:pPr>
      <w:r>
        <w:t>Direction of Ion Movement</w:t>
      </w:r>
    </w:p>
    <w:p>
      <w:pPr>
        <w:numPr>
          <w:ilvl w:val="2"/>
          <w:numId w:val="900"/>
        </w:numPr>
        <w:spacing w:before="0" w:after="0"/>
      </w:pPr>
      <w:r>
        <w:t>Electrophoretic Effect</w:t>
      </w:r>
    </w:p>
    <w:p>
      <w:pPr>
        <w:numPr>
          <w:ilvl w:val="1"/>
          <w:numId w:val="900"/>
        </w:numPr>
        <w:spacing w:before="0" w:after="0"/>
      </w:pPr>
      <w:r>
        <w:t>The Nernst Equation</w:t>
      </w:r>
    </w:p>
    <w:p>
      <w:pPr>
        <w:numPr>
          <w:ilvl w:val="2"/>
          <w:numId w:val="900"/>
        </w:numPr>
        <w:spacing w:before="0" w:after="0"/>
      </w:pPr>
      <w:r>
        <w:t>Theoretical Derivation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Calculating Equilibrium Potential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Physiological Applications</w:t>
      </w:r>
    </w:p>
    <w:p>
      <w:pPr>
        <w:numPr>
          <w:ilvl w:val="1"/>
          <w:numId w:val="900"/>
        </w:numPr>
        <w:spacing w:before="0" w:after="0"/>
      </w:pPr>
      <w:r>
        <w:t>The Goldman-Hodgkin-Katz Equation</w:t>
      </w:r>
    </w:p>
    <w:p>
      <w:pPr>
        <w:numPr>
          <w:ilvl w:val="2"/>
          <w:numId w:val="900"/>
        </w:numPr>
        <w:spacing w:before="0" w:after="0"/>
      </w:pPr>
      <w:r>
        <w:t>Constant Field Assumption</w:t>
      </w:r>
    </w:p>
    <w:p>
      <w:pPr>
        <w:numPr>
          <w:ilvl w:val="2"/>
          <w:numId w:val="900"/>
        </w:numPr>
        <w:spacing w:before="0" w:after="0"/>
      </w:pPr>
      <w:r>
        <w:t>Multiple Ion Permeabilities</w:t>
      </w:r>
    </w:p>
    <w:p>
      <w:pPr>
        <w:numPr>
          <w:ilvl w:val="2"/>
          <w:numId w:val="900"/>
        </w:numPr>
        <w:spacing w:before="0" w:after="0"/>
      </w:pPr>
      <w:r>
        <w:t>Relative Permeability Ratios</w:t>
      </w:r>
    </w:p>
    <w:p>
      <w:pPr>
        <w:numPr>
          <w:ilvl w:val="2"/>
          <w:numId w:val="900"/>
        </w:numPr>
        <w:spacing w:before="0" w:after="0"/>
      </w:pPr>
      <w:r>
        <w:t>Calculating Membrane Potential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2"/>
          <w:numId w:val="900"/>
        </w:numPr>
        <w:spacing w:before="0" w:after="0"/>
      </w:pPr>
      <w:r>
        <w:t>Comparison with Nernst Equation</w:t>
      </w:r>
    </w:p>
    <w:p>
      <w:pPr>
        <w:pStyle w:val="Heading1"/>
      </w:pPr>
      <w:r>
        <w:t>The Resting Membrane Potential</w:t>
      </w:r>
    </w:p>
    <w:p>
      <w:pPr>
        <w:numPr>
          <w:ilvl w:val="0"/>
          <w:numId w:val="900"/>
        </w:numPr>
        <w:spacing w:before="0" w:after="0"/>
      </w:pPr>
      <w:r>
        <w:t>Establishing the RMP</w:t>
      </w:r>
    </w:p>
    <w:p>
      <w:pPr>
        <w:numPr>
          <w:ilvl w:val="1"/>
          <w:numId w:val="900"/>
        </w:numPr>
        <w:spacing w:before="0" w:after="0"/>
      </w:pPr>
      <w:r>
        <w:t>Potassium Leak Channels</w:t>
      </w:r>
    </w:p>
    <w:p>
      <w:pPr>
        <w:numPr>
          <w:ilvl w:val="2"/>
          <w:numId w:val="900"/>
        </w:numPr>
        <w:spacing w:before="0" w:after="0"/>
      </w:pPr>
      <w:r>
        <w:t>Channel Types and Distribution</w:t>
      </w:r>
    </w:p>
    <w:p>
      <w:pPr>
        <w:numPr>
          <w:ilvl w:val="2"/>
          <w:numId w:val="900"/>
        </w:numPr>
        <w:spacing w:before="0" w:after="0"/>
      </w:pPr>
      <w:r>
        <w:t>Selectivity Mechanisms</w:t>
      </w:r>
    </w:p>
    <w:p>
      <w:pPr>
        <w:numPr>
          <w:ilvl w:val="2"/>
          <w:numId w:val="900"/>
        </w:numPr>
        <w:spacing w:before="0" w:after="0"/>
      </w:pPr>
      <w:r>
        <w:t>Abundance in Cell Membrane</w:t>
      </w:r>
    </w:p>
    <w:p>
      <w:pPr>
        <w:numPr>
          <w:ilvl w:val="2"/>
          <w:numId w:val="900"/>
        </w:numPr>
        <w:spacing w:before="0" w:after="0"/>
      </w:pPr>
      <w:r>
        <w:t>Contribution to Negative Potential</w:t>
      </w:r>
    </w:p>
    <w:p>
      <w:pPr>
        <w:numPr>
          <w:ilvl w:val="1"/>
          <w:numId w:val="900"/>
        </w:numPr>
        <w:spacing w:before="0" w:after="0"/>
      </w:pPr>
      <w:r>
        <w:t>Sodium Permeability at Rest</w:t>
      </w:r>
    </w:p>
    <w:p>
      <w:pPr>
        <w:numPr>
          <w:ilvl w:val="2"/>
          <w:numId w:val="900"/>
        </w:numPr>
        <w:spacing w:before="0" w:after="0"/>
      </w:pPr>
      <w:r>
        <w:t>Low Permeability Mechanisms</w:t>
      </w:r>
    </w:p>
    <w:p>
      <w:pPr>
        <w:numPr>
          <w:ilvl w:val="2"/>
          <w:numId w:val="900"/>
        </w:numPr>
        <w:spacing w:before="0" w:after="0"/>
      </w:pPr>
      <w:r>
        <w:t>Contribution to RMP</w:t>
      </w:r>
    </w:p>
    <w:p>
      <w:pPr>
        <w:numPr>
          <w:ilvl w:val="2"/>
          <w:numId w:val="900"/>
        </w:numPr>
        <w:spacing w:before="0" w:after="0"/>
      </w:pPr>
      <w:r>
        <w:t>Impact on Potential Value</w:t>
      </w:r>
    </w:p>
    <w:p>
      <w:pPr>
        <w:numPr>
          <w:ilvl w:val="1"/>
          <w:numId w:val="900"/>
        </w:numPr>
        <w:spacing w:before="0" w:after="0"/>
      </w:pPr>
      <w:r>
        <w:t>Chloride Permeability</w:t>
      </w:r>
    </w:p>
    <w:p>
      <w:pPr>
        <w:numPr>
          <w:ilvl w:val="2"/>
          <w:numId w:val="900"/>
        </w:numPr>
        <w:spacing w:before="0" w:after="0"/>
      </w:pPr>
      <w:r>
        <w:t>Passive Distribution</w:t>
      </w:r>
    </w:p>
    <w:p>
      <w:pPr>
        <w:numPr>
          <w:ilvl w:val="2"/>
          <w:numId w:val="900"/>
        </w:numPr>
        <w:spacing w:before="0" w:after="0"/>
      </w:pPr>
      <w:r>
        <w:t>Role in RMP Stability</w:t>
      </w:r>
    </w:p>
    <w:p>
      <w:pPr>
        <w:numPr>
          <w:ilvl w:val="0"/>
          <w:numId w:val="900"/>
        </w:numPr>
        <w:spacing w:before="0" w:after="0"/>
      </w:pPr>
      <w:r>
        <w:t>Maintaining the RMP</w:t>
      </w:r>
    </w:p>
    <w:p>
      <w:pPr>
        <w:numPr>
          <w:ilvl w:val="1"/>
          <w:numId w:val="900"/>
        </w:numPr>
        <w:spacing w:before="0" w:after="0"/>
      </w:pPr>
      <w:r>
        <w:t>Sodium-Potassium Pump</w:t>
      </w:r>
    </w:p>
    <w:p>
      <w:pPr>
        <w:numPr>
          <w:ilvl w:val="2"/>
          <w:numId w:val="900"/>
        </w:numPr>
        <w:spacing w:before="0" w:after="0"/>
      </w:pPr>
      <w:r>
        <w:t>Pump Structure and Function</w:t>
      </w:r>
    </w:p>
    <w:p>
      <w:pPr>
        <w:numPr>
          <w:ilvl w:val="2"/>
          <w:numId w:val="900"/>
        </w:numPr>
        <w:spacing w:before="0" w:after="0"/>
      </w:pPr>
      <w:r>
        <w:t>Three Sodium Out, Two Potassium In Stoichiometry</w:t>
      </w:r>
    </w:p>
    <w:p>
      <w:pPr>
        <w:numPr>
          <w:ilvl w:val="2"/>
          <w:numId w:val="900"/>
        </w:numPr>
        <w:spacing w:before="0" w:after="0"/>
      </w:pPr>
      <w:r>
        <w:t>Electrogenic Contribution</w:t>
      </w:r>
    </w:p>
    <w:p>
      <w:pPr>
        <w:numPr>
          <w:ilvl w:val="2"/>
          <w:numId w:val="900"/>
        </w:numPr>
        <w:spacing w:before="0" w:after="0"/>
      </w:pPr>
      <w:r>
        <w:t>ATP Dependence and Energy Cost</w:t>
      </w:r>
    </w:p>
    <w:p>
      <w:pPr>
        <w:numPr>
          <w:ilvl w:val="2"/>
          <w:numId w:val="900"/>
        </w:numPr>
        <w:spacing w:before="0" w:after="0"/>
      </w:pPr>
      <w:r>
        <w:t>Regulation of Pump Activity</w:t>
      </w:r>
    </w:p>
    <w:p>
      <w:pPr>
        <w:numPr>
          <w:ilvl w:val="1"/>
          <w:numId w:val="900"/>
        </w:numPr>
        <w:spacing w:before="0" w:after="0"/>
      </w:pPr>
      <w:r>
        <w:t>Calcium Pumps</w:t>
      </w:r>
    </w:p>
    <w:p>
      <w:pPr>
        <w:numPr>
          <w:ilvl w:val="2"/>
          <w:numId w:val="900"/>
        </w:numPr>
        <w:spacing w:before="0" w:after="0"/>
      </w:pPr>
      <w:r>
        <w:t>Plasma Membrane Calcium ATPase</w:t>
      </w:r>
    </w:p>
    <w:p>
      <w:pPr>
        <w:numPr>
          <w:ilvl w:val="2"/>
          <w:numId w:val="900"/>
        </w:numPr>
        <w:spacing w:before="0" w:after="0"/>
      </w:pPr>
      <w:r>
        <w:t>Sarcoplasmic Reticulum Calcium ATPase</w:t>
      </w:r>
    </w:p>
    <w:p>
      <w:pPr>
        <w:numPr>
          <w:ilvl w:val="2"/>
          <w:numId w:val="900"/>
        </w:numPr>
        <w:spacing w:before="0" w:after="0"/>
      </w:pPr>
      <w:r>
        <w:t>Contribution to Calcium Homeostasis</w:t>
      </w:r>
    </w:p>
    <w:p>
      <w:pPr>
        <w:numPr>
          <w:ilvl w:val="1"/>
          <w:numId w:val="900"/>
        </w:numPr>
        <w:spacing w:before="0" w:after="0"/>
      </w:pPr>
      <w:r>
        <w:t>Sodium-Calcium Exchanger</w:t>
      </w:r>
    </w:p>
    <w:p>
      <w:pPr>
        <w:numPr>
          <w:ilvl w:val="2"/>
          <w:numId w:val="900"/>
        </w:numPr>
        <w:spacing w:before="0" w:after="0"/>
      </w:pPr>
      <w:r>
        <w:t>Stoichiometry and Direction</w:t>
      </w:r>
    </w:p>
    <w:p>
      <w:pPr>
        <w:numPr>
          <w:ilvl w:val="2"/>
          <w:numId w:val="900"/>
        </w:numPr>
        <w:spacing w:before="0" w:after="0"/>
      </w:pPr>
      <w:r>
        <w:t>Voltage Dependence</w:t>
      </w:r>
    </w:p>
    <w:p>
      <w:pPr>
        <w:numPr>
          <w:ilvl w:val="2"/>
          <w:numId w:val="900"/>
        </w:numPr>
        <w:spacing w:before="0" w:after="0"/>
      </w:pPr>
      <w:r>
        <w:t>Role in Calcium Regulation</w:t>
      </w:r>
    </w:p>
    <w:p>
      <w:pPr>
        <w:numPr>
          <w:ilvl w:val="1"/>
          <w:numId w:val="900"/>
        </w:numPr>
        <w:spacing w:before="0" w:after="0"/>
      </w:pPr>
      <w:r>
        <w:t>Other Transport Systems</w:t>
      </w:r>
    </w:p>
    <w:p>
      <w:pPr>
        <w:numPr>
          <w:ilvl w:val="2"/>
          <w:numId w:val="900"/>
        </w:numPr>
        <w:spacing w:before="0" w:after="0"/>
      </w:pPr>
      <w:r>
        <w:t>Sodium-Hydrogen Exchanger</w:t>
      </w:r>
    </w:p>
    <w:p>
      <w:pPr>
        <w:numPr>
          <w:ilvl w:val="2"/>
          <w:numId w:val="900"/>
        </w:numPr>
        <w:spacing w:before="0" w:after="0"/>
      </w:pPr>
      <w:r>
        <w:t>Potassium-Chloride Cotransporter</w:t>
      </w:r>
    </w:p>
    <w:p>
      <w:pPr>
        <w:numPr>
          <w:ilvl w:val="0"/>
          <w:numId w:val="900"/>
        </w:numPr>
        <w:spacing w:before="0" w:after="0"/>
      </w:pPr>
      <w:r>
        <w:t>Factors Influencing RMP</w:t>
      </w:r>
    </w:p>
    <w:p>
      <w:pPr>
        <w:numPr>
          <w:ilvl w:val="1"/>
          <w:numId w:val="900"/>
        </w:numPr>
        <w:spacing w:before="0" w:after="0"/>
      </w:pPr>
      <w:r>
        <w:t>Relative Ion Permeabilities</w:t>
      </w:r>
    </w:p>
    <w:p>
      <w:pPr>
        <w:numPr>
          <w:ilvl w:val="2"/>
          <w:numId w:val="900"/>
        </w:numPr>
        <w:spacing w:before="0" w:after="0"/>
      </w:pPr>
      <w:r>
        <w:t>Permeability Ratios</w:t>
      </w:r>
    </w:p>
    <w:p>
      <w:pPr>
        <w:numPr>
          <w:ilvl w:val="2"/>
          <w:numId w:val="900"/>
        </w:numPr>
        <w:spacing w:before="0" w:after="0"/>
      </w:pPr>
      <w:r>
        <w:t>Channel Expression Changes</w:t>
      </w:r>
    </w:p>
    <w:p>
      <w:pPr>
        <w:numPr>
          <w:ilvl w:val="2"/>
          <w:numId w:val="900"/>
        </w:numPr>
        <w:spacing w:before="0" w:after="0"/>
      </w:pPr>
      <w:r>
        <w:t>Pathological Alterations</w:t>
      </w:r>
    </w:p>
    <w:p>
      <w:pPr>
        <w:numPr>
          <w:ilvl w:val="1"/>
          <w:numId w:val="900"/>
        </w:numPr>
        <w:spacing w:before="0" w:after="0"/>
      </w:pPr>
      <w:r>
        <w:t>Extracellular Ion Concentrations</w:t>
      </w:r>
    </w:p>
    <w:p>
      <w:pPr>
        <w:numPr>
          <w:ilvl w:val="2"/>
          <w:numId w:val="900"/>
        </w:numPr>
        <w:spacing w:before="0" w:after="0"/>
      </w:pPr>
      <w:r>
        <w:t>Hyperkalemia Effects</w:t>
      </w:r>
    </w:p>
    <w:p>
      <w:pPr>
        <w:numPr>
          <w:ilvl w:val="3"/>
          <w:numId w:val="900"/>
        </w:numPr>
        <w:spacing w:before="0" w:after="0"/>
      </w:pPr>
      <w:r>
        <w:t>Depolarization Mechanisms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2"/>
          <w:numId w:val="900"/>
        </w:numPr>
        <w:spacing w:before="0" w:after="0"/>
      </w:pPr>
      <w:r>
        <w:t>Hypokalemia Effects</w:t>
      </w:r>
    </w:p>
    <w:p>
      <w:pPr>
        <w:numPr>
          <w:ilvl w:val="3"/>
          <w:numId w:val="900"/>
        </w:numPr>
        <w:spacing w:before="0" w:after="0"/>
      </w:pPr>
      <w:r>
        <w:t>Hyperpolarization Mechanisms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2"/>
          <w:numId w:val="900"/>
        </w:numPr>
        <w:spacing w:before="0" w:after="0"/>
      </w:pPr>
      <w:r>
        <w:t>Sodium Concentration Changes</w:t>
      </w:r>
    </w:p>
    <w:p>
      <w:pPr>
        <w:numPr>
          <w:ilvl w:val="3"/>
          <w:numId w:val="900"/>
        </w:numPr>
        <w:spacing w:before="0" w:after="0"/>
      </w:pPr>
      <w:r>
        <w:t>Effects on Pump Activity</w:t>
      </w:r>
    </w:p>
    <w:p>
      <w:pPr>
        <w:numPr>
          <w:ilvl w:val="3"/>
          <w:numId w:val="900"/>
        </w:numPr>
        <w:spacing w:before="0" w:after="0"/>
      </w:pPr>
      <w:r>
        <w:t>Osmotic Considerations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Pump Activity Changes</w:t>
      </w:r>
    </w:p>
    <w:p>
      <w:pPr>
        <w:numPr>
          <w:ilvl w:val="2"/>
          <w:numId w:val="900"/>
        </w:numPr>
        <w:spacing w:before="0" w:after="0"/>
      </w:pPr>
      <w:r>
        <w:t>Permeability Alterations</w:t>
      </w:r>
    </w:p>
    <w:p>
      <w:pPr>
        <w:numPr>
          <w:ilvl w:val="1"/>
          <w:numId w:val="900"/>
        </w:numPr>
        <w:spacing w:before="0" w:after="0"/>
      </w:pPr>
      <w:r>
        <w:t>Metabolic Factors</w:t>
      </w:r>
    </w:p>
    <w:p>
      <w:pPr>
        <w:numPr>
          <w:ilvl w:val="2"/>
          <w:numId w:val="900"/>
        </w:numPr>
        <w:spacing w:before="0" w:after="0"/>
      </w:pPr>
      <w:r>
        <w:t>ATP Availability</w:t>
      </w:r>
    </w:p>
    <w:p>
      <w:pPr>
        <w:numPr>
          <w:ilvl w:val="2"/>
          <w:numId w:val="900"/>
        </w:numPr>
        <w:spacing w:before="0" w:after="0"/>
      </w:pPr>
      <w:r>
        <w:t>Oxygen Dependence</w:t>
      </w:r>
    </w:p>
    <w:p>
      <w:pPr>
        <w:numPr>
          <w:ilvl w:val="1"/>
          <w:numId w:val="900"/>
        </w:numPr>
        <w:spacing w:before="0" w:after="0"/>
      </w:pPr>
      <w:r>
        <w:t>Pathological Conditions</w:t>
      </w:r>
    </w:p>
    <w:p>
      <w:pPr>
        <w:numPr>
          <w:ilvl w:val="2"/>
          <w:numId w:val="900"/>
        </w:numPr>
        <w:spacing w:before="0" w:after="0"/>
      </w:pPr>
      <w:r>
        <w:t>Ischemia and Hypoxia</w:t>
      </w:r>
    </w:p>
    <w:p>
      <w:pPr>
        <w:numPr>
          <w:ilvl w:val="2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Ion Channel Diseases</w:t>
      </w:r>
    </w:p>
    <w:p>
      <w:pPr>
        <w:pStyle w:val="Heading1"/>
      </w:pPr>
      <w:r>
        <w:t>Passive Electrical Properties and Graded Potentials</w:t>
      </w:r>
    </w:p>
    <w:p>
      <w:pPr>
        <w:numPr>
          <w:ilvl w:val="0"/>
          <w:numId w:val="900"/>
        </w:numPr>
        <w:spacing w:before="0" w:after="0"/>
      </w:pPr>
      <w:r>
        <w:t>Membrane Resistance</w:t>
      </w:r>
    </w:p>
    <w:p>
      <w:pPr>
        <w:numPr>
          <w:ilvl w:val="1"/>
          <w:numId w:val="900"/>
        </w:numPr>
        <w:spacing w:before="0" w:after="0"/>
      </w:pPr>
      <w:r>
        <w:t>Definition and Determinants</w:t>
      </w:r>
    </w:p>
    <w:p>
      <w:pPr>
        <w:numPr>
          <w:ilvl w:val="2"/>
          <w:numId w:val="900"/>
        </w:numPr>
        <w:spacing w:before="0" w:after="0"/>
      </w:pPr>
      <w:r>
        <w:t>Ion Channel Density</w:t>
      </w:r>
    </w:p>
    <w:p>
      <w:pPr>
        <w:numPr>
          <w:ilvl w:val="2"/>
          <w:numId w:val="900"/>
        </w:numPr>
        <w:spacing w:before="0" w:after="0"/>
      </w:pPr>
      <w:r>
        <w:t>Channel Open Probability</w:t>
      </w:r>
    </w:p>
    <w:p>
      <w:pPr>
        <w:numPr>
          <w:ilvl w:val="2"/>
          <w:numId w:val="900"/>
        </w:numPr>
        <w:spacing w:before="0" w:after="0"/>
      </w:pPr>
      <w:r>
        <w:t>Membrane Area</w:t>
      </w:r>
    </w:p>
    <w:p>
      <w:pPr>
        <w:numPr>
          <w:ilvl w:val="1"/>
          <w:numId w:val="900"/>
        </w:numPr>
        <w:spacing w:before="0" w:after="0"/>
      </w:pPr>
      <w:r>
        <w:t>Specific Membrane Resistance</w:t>
      </w:r>
    </w:p>
    <w:p>
      <w:pPr>
        <w:numPr>
          <w:ilvl w:val="2"/>
          <w:numId w:val="900"/>
        </w:numPr>
        <w:spacing w:before="0" w:after="0"/>
      </w:pPr>
      <w:r>
        <w:t>Units and Typical Values</w:t>
      </w:r>
    </w:p>
    <w:p>
      <w:pPr>
        <w:numPr>
          <w:ilvl w:val="2"/>
          <w:numId w:val="900"/>
        </w:numPr>
        <w:spacing w:before="0" w:after="0"/>
      </w:pPr>
      <w:r>
        <w:t>Variation Among Cell Types</w:t>
      </w:r>
    </w:p>
    <w:p>
      <w:pPr>
        <w:numPr>
          <w:ilvl w:val="1"/>
          <w:numId w:val="900"/>
        </w:numPr>
        <w:spacing w:before="0" w:after="0"/>
      </w:pPr>
      <w:r>
        <w:t>Impact on Signal Propagation</w:t>
      </w:r>
    </w:p>
    <w:p>
      <w:pPr>
        <w:numPr>
          <w:ilvl w:val="2"/>
          <w:numId w:val="900"/>
        </w:numPr>
        <w:spacing w:before="0" w:after="0"/>
      </w:pPr>
      <w:r>
        <w:t>Current Flow Patterns</w:t>
      </w:r>
    </w:p>
    <w:p>
      <w:pPr>
        <w:numPr>
          <w:ilvl w:val="2"/>
          <w:numId w:val="900"/>
        </w:numPr>
        <w:spacing w:before="0" w:after="0"/>
      </w:pPr>
      <w:r>
        <w:t>Voltage Drop Across Membrane</w:t>
      </w:r>
    </w:p>
    <w:p>
      <w:pPr>
        <w:numPr>
          <w:ilvl w:val="0"/>
          <w:numId w:val="900"/>
        </w:numPr>
        <w:spacing w:before="0" w:after="0"/>
      </w:pPr>
      <w:r>
        <w:t>Membrane Capacitance</w:t>
      </w:r>
    </w:p>
    <w:p>
      <w:pPr>
        <w:numPr>
          <w:ilvl w:val="1"/>
          <w:numId w:val="900"/>
        </w:numPr>
        <w:spacing w:before="0" w:after="0"/>
      </w:pPr>
      <w:r>
        <w:t>Definition and Determinants</w:t>
      </w:r>
    </w:p>
    <w:p>
      <w:pPr>
        <w:numPr>
          <w:ilvl w:val="2"/>
          <w:numId w:val="900"/>
        </w:numPr>
        <w:spacing w:before="0" w:after="0"/>
      </w:pPr>
      <w:r>
        <w:t>Membrane Area</w:t>
      </w:r>
    </w:p>
    <w:p>
      <w:pPr>
        <w:numPr>
          <w:ilvl w:val="2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Membrane Thickness</w:t>
      </w:r>
    </w:p>
    <w:p>
      <w:pPr>
        <w:numPr>
          <w:ilvl w:val="1"/>
          <w:numId w:val="900"/>
        </w:numPr>
        <w:spacing w:before="0" w:after="0"/>
      </w:pPr>
      <w:r>
        <w:t>Specific Membrane Capacitance</w:t>
      </w:r>
    </w:p>
    <w:p>
      <w:pPr>
        <w:numPr>
          <w:ilvl w:val="2"/>
          <w:numId w:val="900"/>
        </w:numPr>
        <w:spacing w:before="0" w:after="0"/>
      </w:pPr>
      <w:r>
        <w:t>Units and Typical Values</w:t>
      </w:r>
    </w:p>
    <w:p>
      <w:pPr>
        <w:numPr>
          <w:ilvl w:val="2"/>
          <w:numId w:val="900"/>
        </w:numPr>
        <w:spacing w:before="0" w:after="0"/>
      </w:pPr>
      <w:r>
        <w:t>Consistency Across Cell Types</w:t>
      </w:r>
    </w:p>
    <w:p>
      <w:pPr>
        <w:numPr>
          <w:ilvl w:val="1"/>
          <w:numId w:val="900"/>
        </w:numPr>
        <w:spacing w:before="0" w:after="0"/>
      </w:pPr>
      <w:r>
        <w:t>Effect on Membrane Charging</w:t>
      </w:r>
    </w:p>
    <w:p>
      <w:pPr>
        <w:numPr>
          <w:ilvl w:val="2"/>
          <w:numId w:val="900"/>
        </w:numPr>
        <w:spacing w:before="0" w:after="0"/>
      </w:pPr>
      <w:r>
        <w:t>Capacitive Current</w:t>
      </w:r>
    </w:p>
    <w:p>
      <w:pPr>
        <w:numPr>
          <w:ilvl w:val="2"/>
          <w:numId w:val="900"/>
        </w:numPr>
        <w:spacing w:before="0" w:after="0"/>
      </w:pPr>
      <w:r>
        <w:t>Time Course of Voltage Changes</w:t>
      </w:r>
    </w:p>
    <w:p>
      <w:pPr>
        <w:numPr>
          <w:ilvl w:val="0"/>
          <w:numId w:val="900"/>
        </w:numPr>
        <w:spacing w:before="0" w:after="0"/>
      </w:pPr>
      <w:r>
        <w:t>Cable Properties of Neurons</w:t>
      </w:r>
    </w:p>
    <w:p>
      <w:pPr>
        <w:numPr>
          <w:ilvl w:val="1"/>
          <w:numId w:val="900"/>
        </w:numPr>
        <w:spacing w:before="0" w:after="0"/>
      </w:pPr>
      <w:r>
        <w:t>Axial Resistance</w:t>
      </w:r>
    </w:p>
    <w:p>
      <w:pPr>
        <w:numPr>
          <w:ilvl w:val="2"/>
          <w:numId w:val="900"/>
        </w:numPr>
        <w:spacing w:before="0" w:after="0"/>
      </w:pPr>
      <w:r>
        <w:t>Cytoplasmic Resistance</w:t>
      </w:r>
    </w:p>
    <w:p>
      <w:pPr>
        <w:numPr>
          <w:ilvl w:val="2"/>
          <w:numId w:val="900"/>
        </w:numPr>
        <w:spacing w:before="0" w:after="0"/>
      </w:pPr>
      <w:r>
        <w:t>Axon Diameter Effects</w:t>
      </w:r>
    </w:p>
    <w:p>
      <w:pPr>
        <w:numPr>
          <w:ilvl w:val="1"/>
          <w:numId w:val="900"/>
        </w:numPr>
        <w:spacing w:before="0" w:after="0"/>
      </w:pPr>
      <w:r>
        <w:t>The Membrane Time Constant</w:t>
      </w:r>
    </w:p>
    <w:p>
      <w:pPr>
        <w:numPr>
          <w:ilvl w:val="2"/>
          <w:numId w:val="900"/>
        </w:numPr>
        <w:spacing w:before="0" w:after="0"/>
      </w:pPr>
      <w:r>
        <w:t>Calculation from Rm and Cm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Influence on Temporal Summation</w:t>
      </w:r>
    </w:p>
    <w:p>
      <w:pPr>
        <w:numPr>
          <w:ilvl w:val="2"/>
          <w:numId w:val="900"/>
        </w:numPr>
        <w:spacing w:before="0" w:after="0"/>
      </w:pPr>
      <w:r>
        <w:t>Variation Among Neurons</w:t>
      </w:r>
    </w:p>
    <w:p>
      <w:pPr>
        <w:numPr>
          <w:ilvl w:val="1"/>
          <w:numId w:val="900"/>
        </w:numPr>
        <w:spacing w:before="0" w:after="0"/>
      </w:pPr>
      <w:r>
        <w:t>The Length Constant</w:t>
      </w:r>
    </w:p>
    <w:p>
      <w:pPr>
        <w:numPr>
          <w:ilvl w:val="2"/>
          <w:numId w:val="900"/>
        </w:numPr>
        <w:spacing w:before="0" w:after="0"/>
      </w:pPr>
      <w:r>
        <w:t>Calculation and Derivation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Influence on Spatial Summation</w:t>
      </w:r>
    </w:p>
    <w:p>
      <w:pPr>
        <w:numPr>
          <w:ilvl w:val="2"/>
          <w:numId w:val="900"/>
        </w:numPr>
        <w:spacing w:before="0" w:after="0"/>
      </w:pPr>
      <w:r>
        <w:t>Factors Affecting Length Constant</w:t>
      </w:r>
    </w:p>
    <w:p>
      <w:pPr>
        <w:numPr>
          <w:ilvl w:val="0"/>
          <w:numId w:val="900"/>
        </w:numPr>
        <w:spacing w:before="0" w:after="0"/>
      </w:pPr>
      <w:r>
        <w:t>Graded Potentials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Amplitude Proportional to Stimulus</w:t>
      </w:r>
    </w:p>
    <w:p>
      <w:pPr>
        <w:numPr>
          <w:ilvl w:val="2"/>
          <w:numId w:val="900"/>
        </w:numPr>
        <w:spacing w:before="0" w:after="0"/>
      </w:pPr>
      <w:r>
        <w:t>Decremental Conduction</w:t>
      </w:r>
    </w:p>
    <w:p>
      <w:pPr>
        <w:numPr>
          <w:ilvl w:val="2"/>
          <w:numId w:val="900"/>
        </w:numPr>
        <w:spacing w:before="0" w:after="0"/>
      </w:pPr>
      <w:r>
        <w:t>Local Nature</w:t>
      </w:r>
    </w:p>
    <w:p>
      <w:pPr>
        <w:numPr>
          <w:ilvl w:val="2"/>
          <w:numId w:val="900"/>
        </w:numPr>
        <w:spacing w:before="0" w:after="0"/>
      </w:pPr>
      <w:r>
        <w:t>Summation Properties</w:t>
      </w:r>
    </w:p>
    <w:p>
      <w:pPr>
        <w:numPr>
          <w:ilvl w:val="1"/>
          <w:numId w:val="900"/>
        </w:numPr>
        <w:spacing w:before="0" w:after="0"/>
      </w:pPr>
      <w:r>
        <w:t>Temporal Summation</w:t>
      </w:r>
    </w:p>
    <w:p>
      <w:pPr>
        <w:numPr>
          <w:ilvl w:val="2"/>
          <w:numId w:val="900"/>
        </w:numPr>
        <w:spacing w:before="0" w:after="0"/>
      </w:pPr>
      <w:r>
        <w:t>Repeated Stimuli Over Time</w:t>
      </w:r>
    </w:p>
    <w:p>
      <w:pPr>
        <w:numPr>
          <w:ilvl w:val="2"/>
          <w:numId w:val="900"/>
        </w:numPr>
        <w:spacing w:before="0" w:after="0"/>
      </w:pPr>
      <w:r>
        <w:t>Time Constant Effects</w:t>
      </w:r>
    </w:p>
    <w:p>
      <w:pPr>
        <w:numPr>
          <w:ilvl w:val="2"/>
          <w:numId w:val="900"/>
        </w:numPr>
        <w:spacing w:before="0" w:after="0"/>
      </w:pPr>
      <w:r>
        <w:t>Facilitation and Depression</w:t>
      </w:r>
    </w:p>
    <w:p>
      <w:pPr>
        <w:numPr>
          <w:ilvl w:val="1"/>
          <w:numId w:val="900"/>
        </w:numPr>
        <w:spacing w:before="0" w:after="0"/>
      </w:pPr>
      <w:r>
        <w:t>Spatial Summation</w:t>
      </w:r>
    </w:p>
    <w:p>
      <w:pPr>
        <w:numPr>
          <w:ilvl w:val="2"/>
          <w:numId w:val="900"/>
        </w:numPr>
        <w:spacing w:before="0" w:after="0"/>
      </w:pPr>
      <w:r>
        <w:t>Multiple Inputs at Different Locations</w:t>
      </w:r>
    </w:p>
    <w:p>
      <w:pPr>
        <w:numPr>
          <w:ilvl w:val="2"/>
          <w:numId w:val="900"/>
        </w:numPr>
        <w:spacing w:before="0" w:after="0"/>
      </w:pPr>
      <w:r>
        <w:t>Length Constant Effects</w:t>
      </w:r>
    </w:p>
    <w:p>
      <w:pPr>
        <w:numPr>
          <w:ilvl w:val="2"/>
          <w:numId w:val="900"/>
        </w:numPr>
        <w:spacing w:before="0" w:after="0"/>
      </w:pPr>
      <w:r>
        <w:t>Linear and Nonlinear Summation</w:t>
      </w:r>
    </w:p>
    <w:p>
      <w:pPr>
        <w:numPr>
          <w:ilvl w:val="1"/>
          <w:numId w:val="900"/>
        </w:numPr>
        <w:spacing w:before="0" w:after="0"/>
      </w:pPr>
      <w:r>
        <w:t>Types of Graded Potentials</w:t>
      </w:r>
    </w:p>
    <w:p>
      <w:pPr>
        <w:numPr>
          <w:ilvl w:val="2"/>
          <w:numId w:val="900"/>
        </w:numPr>
        <w:spacing w:before="0" w:after="0"/>
      </w:pPr>
      <w:r>
        <w:t>Excitatory Postsynaptic Potentials</w:t>
      </w:r>
    </w:p>
    <w:p>
      <w:pPr>
        <w:numPr>
          <w:ilvl w:val="3"/>
          <w:numId w:val="900"/>
        </w:numPr>
        <w:spacing w:before="0" w:after="0"/>
      </w:pPr>
      <w:r>
        <w:t>Depolarizing Nature</w:t>
      </w:r>
    </w:p>
    <w:p>
      <w:pPr>
        <w:numPr>
          <w:ilvl w:val="3"/>
          <w:numId w:val="900"/>
        </w:numPr>
        <w:spacing w:before="0" w:after="0"/>
      </w:pPr>
      <w:r>
        <w:t>Mechanisms of Generation</w:t>
      </w:r>
    </w:p>
    <w:p>
      <w:pPr>
        <w:numPr>
          <w:ilvl w:val="3"/>
          <w:numId w:val="900"/>
        </w:numPr>
        <w:spacing w:before="0" w:after="0"/>
      </w:pPr>
      <w:r>
        <w:t>Cation Channel Opening</w:t>
      </w:r>
    </w:p>
    <w:p>
      <w:pPr>
        <w:numPr>
          <w:ilvl w:val="3"/>
          <w:numId w:val="900"/>
        </w:numPr>
        <w:spacing w:before="0" w:after="0"/>
      </w:pPr>
      <w:r>
        <w:t>Effect on Action Potential Threshold</w:t>
      </w:r>
    </w:p>
    <w:p>
      <w:pPr>
        <w:numPr>
          <w:ilvl w:val="2"/>
          <w:numId w:val="900"/>
        </w:numPr>
        <w:spacing w:before="0" w:after="0"/>
      </w:pPr>
      <w:r>
        <w:t>Inhibitory Postsynaptic Potentials</w:t>
      </w:r>
    </w:p>
    <w:p>
      <w:pPr>
        <w:numPr>
          <w:ilvl w:val="3"/>
          <w:numId w:val="900"/>
        </w:numPr>
        <w:spacing w:before="0" w:after="0"/>
      </w:pPr>
      <w:r>
        <w:t>Hyperpolarizing or Shunting</w:t>
      </w:r>
    </w:p>
    <w:p>
      <w:pPr>
        <w:numPr>
          <w:ilvl w:val="3"/>
          <w:numId w:val="900"/>
        </w:numPr>
        <w:spacing w:before="0" w:after="0"/>
      </w:pPr>
      <w:r>
        <w:t>Mechanisms of Generation</w:t>
      </w:r>
    </w:p>
    <w:p>
      <w:pPr>
        <w:numPr>
          <w:ilvl w:val="3"/>
          <w:numId w:val="900"/>
        </w:numPr>
        <w:spacing w:before="0" w:after="0"/>
      </w:pPr>
      <w:r>
        <w:t>Chloride or Potassium Channel Opening</w:t>
      </w:r>
    </w:p>
    <w:p>
      <w:pPr>
        <w:numPr>
          <w:ilvl w:val="3"/>
          <w:numId w:val="900"/>
        </w:numPr>
        <w:spacing w:before="0" w:after="0"/>
      </w:pPr>
      <w:r>
        <w:t>Effect on Excitability</w:t>
      </w:r>
    </w:p>
    <w:p>
      <w:pPr>
        <w:numPr>
          <w:ilvl w:val="2"/>
          <w:numId w:val="900"/>
        </w:numPr>
        <w:spacing w:before="0" w:after="0"/>
      </w:pPr>
      <w:r>
        <w:t>Receptor Potentials</w:t>
      </w:r>
    </w:p>
    <w:p>
      <w:pPr>
        <w:numPr>
          <w:ilvl w:val="3"/>
          <w:numId w:val="900"/>
        </w:numPr>
        <w:spacing w:before="0" w:after="0"/>
      </w:pPr>
      <w:r>
        <w:t>Sensory Transduction</w:t>
      </w:r>
    </w:p>
    <w:p>
      <w:pPr>
        <w:numPr>
          <w:ilvl w:val="3"/>
          <w:numId w:val="900"/>
        </w:numPr>
        <w:spacing w:before="0" w:after="0"/>
      </w:pPr>
      <w:r>
        <w:t>Stimulus-Response Relationships</w:t>
      </w:r>
    </w:p>
    <w:p>
      <w:pPr>
        <w:numPr>
          <w:ilvl w:val="3"/>
          <w:numId w:val="900"/>
        </w:numPr>
        <w:spacing w:before="0" w:after="0"/>
      </w:pPr>
      <w:r>
        <w:t>Adaptation Properties</w:t>
      </w:r>
    </w:p>
    <w:p>
      <w:pPr>
        <w:numPr>
          <w:ilvl w:val="2"/>
          <w:numId w:val="900"/>
        </w:numPr>
        <w:spacing w:before="0" w:after="0"/>
      </w:pPr>
      <w:r>
        <w:t>Pacemaker Potentials</w:t>
      </w:r>
    </w:p>
    <w:p>
      <w:pPr>
        <w:numPr>
          <w:ilvl w:val="3"/>
          <w:numId w:val="900"/>
        </w:numPr>
        <w:spacing w:before="0" w:after="0"/>
      </w:pPr>
      <w:r>
        <w:t>Spontaneous Depolarization</w:t>
      </w:r>
    </w:p>
    <w:p>
      <w:pPr>
        <w:numPr>
          <w:ilvl w:val="3"/>
          <w:numId w:val="900"/>
        </w:numPr>
        <w:spacing w:before="0" w:after="0"/>
      </w:pPr>
      <w:r>
        <w:t>Rhythmic Activity Generation</w:t>
      </w:r>
    </w:p>
    <w:p>
      <w:pPr>
        <w:numPr>
          <w:ilvl w:val="3"/>
          <w:numId w:val="900"/>
        </w:numPr>
        <w:spacing w:before="0" w:after="0"/>
      </w:pPr>
      <w:r>
        <w:t>Ion Channel Mechanisms</w:t>
      </w:r>
    </w:p>
    <w:p>
      <w:pPr>
        <w:numPr>
          <w:ilvl w:val="2"/>
          <w:numId w:val="900"/>
        </w:numPr>
        <w:spacing w:before="0" w:after="0"/>
      </w:pPr>
      <w:r>
        <w:t>End-Plate Potentials</w:t>
      </w:r>
    </w:p>
    <w:p>
      <w:pPr>
        <w:numPr>
          <w:ilvl w:val="3"/>
          <w:numId w:val="900"/>
        </w:numPr>
        <w:spacing w:before="0" w:after="0"/>
      </w:pPr>
      <w:r>
        <w:t>Neuromuscular Junction</w:t>
      </w:r>
    </w:p>
    <w:p>
      <w:pPr>
        <w:numPr>
          <w:ilvl w:val="3"/>
          <w:numId w:val="900"/>
        </w:numPr>
        <w:spacing w:before="0" w:after="0"/>
      </w:pPr>
      <w:r>
        <w:t>Acetylcholine Receptor Activation</w:t>
      </w:r>
    </w:p>
    <w:p>
      <w:pPr>
        <w:numPr>
          <w:ilvl w:val="3"/>
          <w:numId w:val="900"/>
        </w:numPr>
        <w:spacing w:before="0" w:after="0"/>
      </w:pPr>
      <w:r>
        <w:t>Safety Factor for Transmission</w:t>
      </w:r>
    </w:p>
    <w:p>
      <w:pPr>
        <w:pStyle w:val="Heading1"/>
      </w:pPr>
      <w:r>
        <w:t>The Action Potential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Threshold Potential</w:t>
      </w:r>
    </w:p>
    <w:p>
      <w:pPr>
        <w:numPr>
          <w:ilvl w:val="2"/>
          <w:numId w:val="900"/>
        </w:numPr>
        <w:spacing w:before="0" w:after="0"/>
      </w:pPr>
      <w:r>
        <w:t>Definition and Typical Values</w:t>
      </w:r>
    </w:p>
    <w:p>
      <w:pPr>
        <w:numPr>
          <w:ilvl w:val="2"/>
          <w:numId w:val="900"/>
        </w:numPr>
        <w:spacing w:before="0" w:after="0"/>
      </w:pPr>
      <w:r>
        <w:t>Determinants of Threshold</w:t>
      </w:r>
    </w:p>
    <w:p>
      <w:pPr>
        <w:numPr>
          <w:ilvl w:val="2"/>
          <w:numId w:val="900"/>
        </w:numPr>
        <w:spacing w:before="0" w:after="0"/>
      </w:pPr>
      <w:r>
        <w:t>Threshold Variability</w:t>
      </w:r>
    </w:p>
    <w:p>
      <w:pPr>
        <w:numPr>
          <w:ilvl w:val="1"/>
          <w:numId w:val="900"/>
        </w:numPr>
        <w:spacing w:before="0" w:after="0"/>
      </w:pPr>
      <w:r>
        <w:t>All-or-None Principle</w:t>
      </w:r>
    </w:p>
    <w:p>
      <w:pPr>
        <w:numPr>
          <w:ilvl w:val="2"/>
          <w:numId w:val="900"/>
        </w:numPr>
        <w:spacing w:before="0" w:after="0"/>
      </w:pPr>
      <w:r>
        <w:t>Binary Nature of Firing</w:t>
      </w:r>
    </w:p>
    <w:p>
      <w:pPr>
        <w:numPr>
          <w:ilvl w:val="2"/>
          <w:numId w:val="900"/>
        </w:numPr>
        <w:spacing w:before="0" w:after="0"/>
      </w:pPr>
      <w:r>
        <w:t>Threshold Concept</w:t>
      </w:r>
    </w:p>
    <w:p>
      <w:pPr>
        <w:numPr>
          <w:ilvl w:val="2"/>
          <w:numId w:val="900"/>
        </w:numPr>
        <w:spacing w:before="0" w:after="0"/>
      </w:pPr>
      <w:r>
        <w:t>Amplitude Independence</w:t>
      </w:r>
    </w:p>
    <w:p>
      <w:pPr>
        <w:numPr>
          <w:ilvl w:val="1"/>
          <w:numId w:val="900"/>
        </w:numPr>
        <w:spacing w:before="0" w:after="0"/>
      </w:pPr>
      <w:r>
        <w:t>Stereotyped Waveform</w:t>
      </w:r>
    </w:p>
    <w:p>
      <w:pPr>
        <w:numPr>
          <w:ilvl w:val="2"/>
          <w:numId w:val="900"/>
        </w:numPr>
        <w:spacing w:before="0" w:after="0"/>
      </w:pPr>
      <w:r>
        <w:t>Consistency in Shape</w:t>
      </w:r>
    </w:p>
    <w:p>
      <w:pPr>
        <w:numPr>
          <w:ilvl w:val="2"/>
          <w:numId w:val="900"/>
        </w:numPr>
        <w:spacing w:before="0" w:after="0"/>
      </w:pPr>
      <w:r>
        <w:t>Duration Characteristics</w:t>
      </w:r>
    </w:p>
    <w:p>
      <w:pPr>
        <w:numPr>
          <w:ilvl w:val="2"/>
          <w:numId w:val="900"/>
        </w:numPr>
        <w:spacing w:before="0" w:after="0"/>
      </w:pPr>
      <w:r>
        <w:t>Cell Type Variations</w:t>
      </w:r>
    </w:p>
    <w:p>
      <w:pPr>
        <w:numPr>
          <w:ilvl w:val="1"/>
          <w:numId w:val="900"/>
        </w:numPr>
        <w:spacing w:before="0" w:after="0"/>
      </w:pPr>
      <w:r>
        <w:t>Propagation without Decrement</w:t>
      </w:r>
    </w:p>
    <w:p>
      <w:pPr>
        <w:numPr>
          <w:ilvl w:val="2"/>
          <w:numId w:val="900"/>
        </w:numPr>
        <w:spacing w:before="0" w:after="0"/>
      </w:pPr>
      <w:r>
        <w:t>Self-Regenerating Nature</w:t>
      </w:r>
    </w:p>
    <w:p>
      <w:pPr>
        <w:numPr>
          <w:ilvl w:val="2"/>
          <w:numId w:val="900"/>
        </w:numPr>
        <w:spacing w:before="0" w:after="0"/>
      </w:pPr>
      <w:r>
        <w:t>Active Propagation</w:t>
      </w:r>
    </w:p>
    <w:p>
      <w:pPr>
        <w:numPr>
          <w:ilvl w:val="2"/>
          <w:numId w:val="900"/>
        </w:numPr>
        <w:spacing w:before="0" w:after="0"/>
      </w:pPr>
      <w:r>
        <w:t>Amplitude Maintenance</w:t>
      </w:r>
    </w:p>
    <w:p>
      <w:pPr>
        <w:numPr>
          <w:ilvl w:val="0"/>
          <w:numId w:val="900"/>
        </w:numPr>
        <w:spacing w:before="0" w:after="0"/>
      </w:pPr>
      <w:r>
        <w:t>Voltage-Gated Ion Channels</w:t>
      </w:r>
    </w:p>
    <w:p>
      <w:pPr>
        <w:numPr>
          <w:ilvl w:val="1"/>
          <w:numId w:val="900"/>
        </w:numPr>
        <w:spacing w:before="0" w:after="0"/>
      </w:pPr>
      <w:r>
        <w:t>Voltage-Gated Sodium Channels</w:t>
      </w:r>
    </w:p>
    <w:p>
      <w:pPr>
        <w:numPr>
          <w:ilvl w:val="2"/>
          <w:numId w:val="900"/>
        </w:numPr>
        <w:spacing w:before="0" w:after="0"/>
      </w:pPr>
      <w:r>
        <w:t>Channel Structure</w:t>
      </w:r>
    </w:p>
    <w:p>
      <w:pPr>
        <w:numPr>
          <w:ilvl w:val="3"/>
          <w:numId w:val="900"/>
        </w:numPr>
        <w:spacing w:before="0" w:after="0"/>
      </w:pPr>
      <w:r>
        <w:t>Alpha Subunit</w:t>
      </w:r>
    </w:p>
    <w:p>
      <w:pPr>
        <w:numPr>
          <w:ilvl w:val="3"/>
          <w:numId w:val="900"/>
        </w:numPr>
        <w:spacing w:before="0" w:after="0"/>
      </w:pPr>
      <w:r>
        <w:t>Beta Subunits</w:t>
      </w:r>
    </w:p>
    <w:p>
      <w:pPr>
        <w:numPr>
          <w:ilvl w:val="3"/>
          <w:numId w:val="900"/>
        </w:numPr>
        <w:spacing w:before="0" w:after="0"/>
      </w:pPr>
      <w:r>
        <w:t>Pore-Forming Region</w:t>
      </w:r>
    </w:p>
    <w:p>
      <w:pPr>
        <w:numPr>
          <w:ilvl w:val="2"/>
          <w:numId w:val="900"/>
        </w:numPr>
        <w:spacing w:before="0" w:after="0"/>
      </w:pPr>
      <w:r>
        <w:t>Voltage Sensing</w:t>
      </w:r>
    </w:p>
    <w:p>
      <w:pPr>
        <w:numPr>
          <w:ilvl w:val="3"/>
          <w:numId w:val="900"/>
        </w:numPr>
        <w:spacing w:before="0" w:after="0"/>
      </w:pPr>
      <w:r>
        <w:t>S4 Segment</w:t>
      </w:r>
    </w:p>
    <w:p>
      <w:pPr>
        <w:numPr>
          <w:ilvl w:val="3"/>
          <w:numId w:val="900"/>
        </w:numPr>
        <w:spacing w:before="0" w:after="0"/>
      </w:pPr>
      <w:r>
        <w:t>Gating Charges</w:t>
      </w:r>
    </w:p>
    <w:p>
      <w:pPr>
        <w:numPr>
          <w:ilvl w:val="3"/>
          <w:numId w:val="900"/>
        </w:numPr>
        <w:spacing w:before="0" w:after="0"/>
      </w:pPr>
      <w:r>
        <w:t>Voltage Dependence</w:t>
      </w:r>
    </w:p>
    <w:p>
      <w:pPr>
        <w:numPr>
          <w:ilvl w:val="2"/>
          <w:numId w:val="900"/>
        </w:numPr>
        <w:spacing w:before="0" w:after="0"/>
      </w:pPr>
      <w:r>
        <w:t>Gating Mechanisms</w:t>
      </w:r>
    </w:p>
    <w:p>
      <w:pPr>
        <w:numPr>
          <w:ilvl w:val="3"/>
          <w:numId w:val="900"/>
        </w:numPr>
        <w:spacing w:before="0" w:after="0"/>
      </w:pPr>
      <w:r>
        <w:t>Activation Gate</w:t>
      </w:r>
    </w:p>
    <w:p>
      <w:pPr>
        <w:numPr>
          <w:ilvl w:val="3"/>
          <w:numId w:val="900"/>
        </w:numPr>
        <w:spacing w:before="0" w:after="0"/>
      </w:pPr>
      <w:r>
        <w:t>Inactivation Gate</w:t>
      </w:r>
    </w:p>
    <w:p>
      <w:pPr>
        <w:numPr>
          <w:ilvl w:val="3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3"/>
          <w:numId w:val="900"/>
        </w:numPr>
        <w:spacing w:before="0" w:after="0"/>
      </w:pPr>
      <w:r>
        <w:t>Activation Time Course</w:t>
      </w:r>
    </w:p>
    <w:p>
      <w:pPr>
        <w:numPr>
          <w:ilvl w:val="3"/>
          <w:numId w:val="900"/>
        </w:numPr>
        <w:spacing w:before="0" w:after="0"/>
      </w:pPr>
      <w:r>
        <w:t>Inactivation Time Course</w:t>
      </w:r>
    </w:p>
    <w:p>
      <w:pPr>
        <w:numPr>
          <w:ilvl w:val="3"/>
          <w:numId w:val="900"/>
        </w:numPr>
        <w:spacing w:before="0" w:after="0"/>
      </w:pPr>
      <w:r>
        <w:t>Recovery from Inactivation</w:t>
      </w:r>
    </w:p>
    <w:p>
      <w:pPr>
        <w:numPr>
          <w:ilvl w:val="2"/>
          <w:numId w:val="900"/>
        </w:numPr>
        <w:spacing w:before="0" w:after="0"/>
      </w:pPr>
      <w:r>
        <w:t>Pharmacology</w:t>
      </w:r>
    </w:p>
    <w:p>
      <w:pPr>
        <w:numPr>
          <w:ilvl w:val="3"/>
          <w:numId w:val="900"/>
        </w:numPr>
        <w:spacing w:before="0" w:after="0"/>
      </w:pPr>
      <w:r>
        <w:t>Tetrodotoxin Sensitivity</w:t>
      </w:r>
    </w:p>
    <w:p>
      <w:pPr>
        <w:numPr>
          <w:ilvl w:val="3"/>
          <w:numId w:val="900"/>
        </w:numPr>
        <w:spacing w:before="0" w:after="0"/>
      </w:pPr>
      <w:r>
        <w:t>Local Anesthetic Binding</w:t>
      </w:r>
    </w:p>
    <w:p>
      <w:pPr>
        <w:numPr>
          <w:ilvl w:val="1"/>
          <w:numId w:val="900"/>
        </w:numPr>
        <w:spacing w:before="0" w:after="0"/>
      </w:pPr>
      <w:r>
        <w:t>Voltage-Gated Potassium Channels</w:t>
      </w:r>
    </w:p>
    <w:p>
      <w:pPr>
        <w:numPr>
          <w:ilvl w:val="2"/>
          <w:numId w:val="900"/>
        </w:numPr>
        <w:spacing w:before="0" w:after="0"/>
      </w:pPr>
      <w:r>
        <w:t>Channel Structure</w:t>
      </w:r>
    </w:p>
    <w:p>
      <w:pPr>
        <w:numPr>
          <w:ilvl w:val="3"/>
          <w:numId w:val="900"/>
        </w:numPr>
        <w:spacing w:before="0" w:after="0"/>
      </w:pPr>
      <w:r>
        <w:t>Tetramer Formation</w:t>
      </w:r>
    </w:p>
    <w:p>
      <w:pPr>
        <w:numPr>
          <w:ilvl w:val="3"/>
          <w:numId w:val="900"/>
        </w:numPr>
        <w:spacing w:before="0" w:after="0"/>
      </w:pPr>
      <w:r>
        <w:t>Pore Region</w:t>
      </w:r>
    </w:p>
    <w:p>
      <w:pPr>
        <w:numPr>
          <w:ilvl w:val="3"/>
          <w:numId w:val="900"/>
        </w:numPr>
        <w:spacing w:before="0" w:after="0"/>
      </w:pPr>
      <w:r>
        <w:t>Voltage Sensor</w:t>
      </w:r>
    </w:p>
    <w:p>
      <w:pPr>
        <w:numPr>
          <w:ilvl w:val="2"/>
          <w:numId w:val="900"/>
        </w:numPr>
        <w:spacing w:before="0" w:after="0"/>
      </w:pPr>
      <w:r>
        <w:t>Gating Mechanisms</w:t>
      </w:r>
    </w:p>
    <w:p>
      <w:pPr>
        <w:numPr>
          <w:ilvl w:val="3"/>
          <w:numId w:val="900"/>
        </w:numPr>
        <w:spacing w:before="0" w:after="0"/>
      </w:pPr>
      <w:r>
        <w:t>Delayed Activation</w:t>
      </w:r>
    </w:p>
    <w:p>
      <w:pPr>
        <w:numPr>
          <w:ilvl w:val="3"/>
          <w:numId w:val="900"/>
        </w:numPr>
        <w:spacing w:before="0" w:after="0"/>
      </w:pPr>
      <w:r>
        <w:t>N-type and C-type Inactivation</w:t>
      </w:r>
    </w:p>
    <w:p>
      <w:pPr>
        <w:numPr>
          <w:ilvl w:val="2"/>
          <w:numId w:val="900"/>
        </w:numPr>
        <w:spacing w:before="0" w:after="0"/>
      </w:pPr>
      <w:r>
        <w:t>Channel Subtypes</w:t>
      </w:r>
    </w:p>
    <w:p>
      <w:pPr>
        <w:numPr>
          <w:ilvl w:val="3"/>
          <w:numId w:val="900"/>
        </w:numPr>
        <w:spacing w:before="0" w:after="0"/>
      </w:pPr>
      <w:r>
        <w:t>Delayed Rectifier Channels</w:t>
      </w:r>
    </w:p>
    <w:p>
      <w:pPr>
        <w:numPr>
          <w:ilvl w:val="3"/>
          <w:numId w:val="900"/>
        </w:numPr>
        <w:spacing w:before="0" w:after="0"/>
      </w:pPr>
      <w:r>
        <w:t>A-type Channels</w:t>
      </w:r>
    </w:p>
    <w:p>
      <w:pPr>
        <w:numPr>
          <w:ilvl w:val="3"/>
          <w:numId w:val="900"/>
        </w:numPr>
        <w:spacing w:before="0" w:after="0"/>
      </w:pPr>
      <w:r>
        <w:t>Calcium-Activated Channels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3"/>
          <w:numId w:val="900"/>
        </w:numPr>
        <w:spacing w:before="0" w:after="0"/>
      </w:pPr>
      <w:r>
        <w:t>Activation Time Course</w:t>
      </w:r>
    </w:p>
    <w:p>
      <w:pPr>
        <w:numPr>
          <w:ilvl w:val="3"/>
          <w:numId w:val="900"/>
        </w:numPr>
        <w:spacing w:before="0" w:after="0"/>
      </w:pPr>
      <w:r>
        <w:t>Deactivation Kinetics</w:t>
      </w:r>
    </w:p>
    <w:p>
      <w:pPr>
        <w:numPr>
          <w:ilvl w:val="1"/>
          <w:numId w:val="900"/>
        </w:numPr>
        <w:spacing w:before="0" w:after="0"/>
      </w:pPr>
      <w:r>
        <w:t>Voltage-Gated Calcium Channels</w:t>
      </w:r>
    </w:p>
    <w:p>
      <w:pPr>
        <w:numPr>
          <w:ilvl w:val="2"/>
          <w:numId w:val="900"/>
        </w:numPr>
        <w:spacing w:before="0" w:after="0"/>
      </w:pPr>
      <w:r>
        <w:t>Channel Types</w:t>
      </w:r>
    </w:p>
    <w:p>
      <w:pPr>
        <w:numPr>
          <w:ilvl w:val="3"/>
          <w:numId w:val="900"/>
        </w:numPr>
        <w:spacing w:before="0" w:after="0"/>
      </w:pPr>
      <w:r>
        <w:t>L-type Channels</w:t>
      </w:r>
    </w:p>
    <w:p>
      <w:pPr>
        <w:numPr>
          <w:ilvl w:val="3"/>
          <w:numId w:val="900"/>
        </w:numPr>
        <w:spacing w:before="0" w:after="0"/>
      </w:pPr>
      <w:r>
        <w:t>N-type Channels</w:t>
      </w:r>
    </w:p>
    <w:p>
      <w:pPr>
        <w:numPr>
          <w:ilvl w:val="3"/>
          <w:numId w:val="900"/>
        </w:numPr>
        <w:spacing w:before="0" w:after="0"/>
      </w:pPr>
      <w:r>
        <w:t>P/Q-type Channels</w:t>
      </w:r>
    </w:p>
    <w:p>
      <w:pPr>
        <w:numPr>
          <w:ilvl w:val="3"/>
          <w:numId w:val="900"/>
        </w:numPr>
        <w:spacing w:before="0" w:after="0"/>
      </w:pPr>
      <w:r>
        <w:t>R-type Channels</w:t>
      </w:r>
    </w:p>
    <w:p>
      <w:pPr>
        <w:numPr>
          <w:ilvl w:val="3"/>
          <w:numId w:val="900"/>
        </w:numPr>
        <w:spacing w:before="0" w:after="0"/>
      </w:pPr>
      <w:r>
        <w:t>T-type Channels</w:t>
      </w:r>
    </w:p>
    <w:p>
      <w:pPr>
        <w:numPr>
          <w:ilvl w:val="2"/>
          <w:numId w:val="900"/>
        </w:numPr>
        <w:spacing w:before="0" w:after="0"/>
      </w:pPr>
      <w:r>
        <w:t>Physiological Roles</w:t>
      </w:r>
    </w:p>
    <w:p>
      <w:pPr>
        <w:numPr>
          <w:ilvl w:val="3"/>
          <w:numId w:val="900"/>
        </w:numPr>
        <w:spacing w:before="0" w:after="0"/>
      </w:pPr>
      <w:r>
        <w:t>Action Potential Shape</w:t>
      </w:r>
    </w:p>
    <w:p>
      <w:pPr>
        <w:numPr>
          <w:ilvl w:val="3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Excitation-Contraction Coupling</w:t>
      </w:r>
    </w:p>
    <w:p>
      <w:pPr>
        <w:numPr>
          <w:ilvl w:val="0"/>
          <w:numId w:val="900"/>
        </w:numPr>
        <w:spacing w:before="0" w:after="0"/>
      </w:pPr>
      <w:r>
        <w:t>Phases of the Action Potential</w:t>
      </w:r>
    </w:p>
    <w:p>
      <w:pPr>
        <w:numPr>
          <w:ilvl w:val="1"/>
          <w:numId w:val="900"/>
        </w:numPr>
        <w:spacing w:before="0" w:after="0"/>
      </w:pPr>
      <w:r>
        <w:t>Resting State</w:t>
      </w:r>
    </w:p>
    <w:p>
      <w:pPr>
        <w:numPr>
          <w:ilvl w:val="2"/>
          <w:numId w:val="900"/>
        </w:numPr>
        <w:spacing w:before="0" w:after="0"/>
      </w:pPr>
      <w:r>
        <w:t>Baseline Ion Permeabilities</w:t>
      </w:r>
    </w:p>
    <w:p>
      <w:pPr>
        <w:numPr>
          <w:ilvl w:val="2"/>
          <w:numId w:val="900"/>
        </w:numPr>
        <w:spacing w:before="0" w:after="0"/>
      </w:pPr>
      <w:r>
        <w:t>Steady-State Conditions</w:t>
      </w:r>
    </w:p>
    <w:p>
      <w:pPr>
        <w:numPr>
          <w:ilvl w:val="2"/>
          <w:numId w:val="900"/>
        </w:numPr>
        <w:spacing w:before="0" w:after="0"/>
      </w:pPr>
      <w:r>
        <w:t>Channel Availability</w:t>
      </w:r>
    </w:p>
    <w:p>
      <w:pPr>
        <w:numPr>
          <w:ilvl w:val="1"/>
          <w:numId w:val="900"/>
        </w:numPr>
        <w:spacing w:before="0" w:after="0"/>
      </w:pPr>
      <w:r>
        <w:t>Depolarization Phase</w:t>
      </w:r>
    </w:p>
    <w:p>
      <w:pPr>
        <w:numPr>
          <w:ilvl w:val="2"/>
          <w:numId w:val="900"/>
        </w:numPr>
        <w:spacing w:before="0" w:after="0"/>
      </w:pPr>
      <w:r>
        <w:t>Sodium Channel Activation</w:t>
      </w:r>
    </w:p>
    <w:p>
      <w:pPr>
        <w:numPr>
          <w:ilvl w:val="2"/>
          <w:numId w:val="900"/>
        </w:numPr>
        <w:spacing w:before="0" w:after="0"/>
      </w:pPr>
      <w:r>
        <w:t>Positive Feedback Loop</w:t>
      </w:r>
    </w:p>
    <w:p>
      <w:pPr>
        <w:numPr>
          <w:ilvl w:val="2"/>
          <w:numId w:val="900"/>
        </w:numPr>
        <w:spacing w:before="0" w:after="0"/>
      </w:pPr>
      <w:r>
        <w:t>Rapid Sodium Influx</w:t>
      </w:r>
    </w:p>
    <w:p>
      <w:pPr>
        <w:numPr>
          <w:ilvl w:val="2"/>
          <w:numId w:val="900"/>
        </w:numPr>
        <w:spacing w:before="0" w:after="0"/>
      </w:pPr>
      <w:r>
        <w:t>Membrane Potential Changes</w:t>
      </w:r>
    </w:p>
    <w:p>
      <w:pPr>
        <w:numPr>
          <w:ilvl w:val="1"/>
          <w:numId w:val="900"/>
        </w:numPr>
        <w:spacing w:before="0" w:after="0"/>
      </w:pPr>
      <w:r>
        <w:t>Peak and Overshoot</w:t>
      </w:r>
    </w:p>
    <w:p>
      <w:pPr>
        <w:numPr>
          <w:ilvl w:val="2"/>
          <w:numId w:val="900"/>
        </w:numPr>
        <w:spacing w:before="0" w:after="0"/>
      </w:pPr>
      <w:r>
        <w:t>Maximum Depolarization</w:t>
      </w:r>
    </w:p>
    <w:p>
      <w:pPr>
        <w:numPr>
          <w:ilvl w:val="2"/>
          <w:numId w:val="900"/>
        </w:numPr>
        <w:spacing w:before="0" w:after="0"/>
      </w:pPr>
      <w:r>
        <w:t>Approach to Sodium Equilibrium</w:t>
      </w:r>
    </w:p>
    <w:p>
      <w:pPr>
        <w:numPr>
          <w:ilvl w:val="2"/>
          <w:numId w:val="900"/>
        </w:numPr>
        <w:spacing w:before="0" w:after="0"/>
      </w:pPr>
      <w:r>
        <w:t>Sodium Channel Inactivation Onset</w:t>
      </w:r>
    </w:p>
    <w:p>
      <w:pPr>
        <w:numPr>
          <w:ilvl w:val="1"/>
          <w:numId w:val="900"/>
        </w:numPr>
        <w:spacing w:before="0" w:after="0"/>
      </w:pPr>
      <w:r>
        <w:t>Repolarization Phase</w:t>
      </w:r>
    </w:p>
    <w:p>
      <w:pPr>
        <w:numPr>
          <w:ilvl w:val="2"/>
          <w:numId w:val="900"/>
        </w:numPr>
        <w:spacing w:before="0" w:after="0"/>
      </w:pPr>
      <w:r>
        <w:t>Sodium Channel Inactivation</w:t>
      </w:r>
    </w:p>
    <w:p>
      <w:pPr>
        <w:numPr>
          <w:ilvl w:val="2"/>
          <w:numId w:val="900"/>
        </w:numPr>
        <w:spacing w:before="0" w:after="0"/>
      </w:pPr>
      <w:r>
        <w:t>Potassium Channel Activation</w:t>
      </w:r>
    </w:p>
    <w:p>
      <w:pPr>
        <w:numPr>
          <w:ilvl w:val="2"/>
          <w:numId w:val="900"/>
        </w:numPr>
        <w:spacing w:before="0" w:after="0"/>
      </w:pPr>
      <w:r>
        <w:t>Potassium Efflux</w:t>
      </w:r>
    </w:p>
    <w:p>
      <w:pPr>
        <w:numPr>
          <w:ilvl w:val="2"/>
          <w:numId w:val="900"/>
        </w:numPr>
        <w:spacing w:before="0" w:after="0"/>
      </w:pPr>
      <w:r>
        <w:t>Return Toward Resting Potential</w:t>
      </w:r>
    </w:p>
    <w:p>
      <w:pPr>
        <w:numPr>
          <w:ilvl w:val="1"/>
          <w:numId w:val="900"/>
        </w:numPr>
        <w:spacing w:before="0" w:after="0"/>
      </w:pPr>
      <w:r>
        <w:t>Afterhyperpolarization</w:t>
      </w:r>
    </w:p>
    <w:p>
      <w:pPr>
        <w:numPr>
          <w:ilvl w:val="2"/>
          <w:numId w:val="900"/>
        </w:numPr>
        <w:spacing w:before="0" w:after="0"/>
      </w:pPr>
      <w:r>
        <w:t>Prolonged Potassium Conductance</w:t>
      </w:r>
    </w:p>
    <w:p>
      <w:pPr>
        <w:numPr>
          <w:ilvl w:val="2"/>
          <w:numId w:val="900"/>
        </w:numPr>
        <w:spacing w:before="0" w:after="0"/>
      </w:pPr>
      <w:r>
        <w:t>Undershoot Below Resting Potential</w:t>
      </w:r>
    </w:p>
    <w:p>
      <w:pPr>
        <w:numPr>
          <w:ilvl w:val="2"/>
          <w:numId w:val="900"/>
        </w:numPr>
        <w:spacing w:before="0" w:after="0"/>
      </w:pPr>
      <w:r>
        <w:t>Gradual Return to Rest</w:t>
      </w:r>
    </w:p>
    <w:p>
      <w:pPr>
        <w:numPr>
          <w:ilvl w:val="0"/>
          <w:numId w:val="900"/>
        </w:numPr>
        <w:spacing w:before="0" w:after="0"/>
      </w:pPr>
      <w:r>
        <w:t>Refractory Periods</w:t>
      </w:r>
    </w:p>
    <w:p>
      <w:pPr>
        <w:numPr>
          <w:ilvl w:val="1"/>
          <w:numId w:val="900"/>
        </w:numPr>
        <w:spacing w:before="0" w:after="0"/>
      </w:pPr>
      <w:r>
        <w:t>Absolute Refractory Period</w:t>
      </w:r>
    </w:p>
    <w:p>
      <w:pPr>
        <w:numPr>
          <w:ilvl w:val="2"/>
          <w:numId w:val="900"/>
        </w:numPr>
        <w:spacing w:before="0" w:after="0"/>
      </w:pPr>
      <w:r>
        <w:t>Sodium Channel Inactivation</w:t>
      </w:r>
    </w:p>
    <w:p>
      <w:pPr>
        <w:numPr>
          <w:ilvl w:val="2"/>
          <w:numId w:val="900"/>
        </w:numPr>
        <w:spacing w:before="0" w:after="0"/>
      </w:pPr>
      <w:r>
        <w:t>Inability to Generate Action Potential</w:t>
      </w:r>
    </w:p>
    <w:p>
      <w:pPr>
        <w:numPr>
          <w:ilvl w:val="2"/>
          <w:numId w:val="900"/>
        </w:numPr>
        <w:spacing w:before="0" w:after="0"/>
      </w:pPr>
      <w:r>
        <w:t>Duration and Determinants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3"/>
          <w:numId w:val="900"/>
        </w:numPr>
        <w:spacing w:before="0" w:after="0"/>
      </w:pPr>
      <w:r>
        <w:t>Maximum Firing Frequency</w:t>
      </w:r>
    </w:p>
    <w:p>
      <w:pPr>
        <w:numPr>
          <w:ilvl w:val="3"/>
          <w:numId w:val="900"/>
        </w:numPr>
        <w:spacing w:before="0" w:after="0"/>
      </w:pPr>
      <w:r>
        <w:t>Unidirectional Propagation</w:t>
      </w:r>
    </w:p>
    <w:p>
      <w:pPr>
        <w:numPr>
          <w:ilvl w:val="1"/>
          <w:numId w:val="900"/>
        </w:numPr>
        <w:spacing w:before="0" w:after="0"/>
      </w:pPr>
      <w:r>
        <w:t>Relative Refractory Period</w:t>
      </w:r>
    </w:p>
    <w:p>
      <w:pPr>
        <w:numPr>
          <w:ilvl w:val="2"/>
          <w:numId w:val="900"/>
        </w:numPr>
        <w:spacing w:before="0" w:after="0"/>
      </w:pPr>
      <w:r>
        <w:t>Partial Sodium Channel Recovery</w:t>
      </w:r>
    </w:p>
    <w:p>
      <w:pPr>
        <w:numPr>
          <w:ilvl w:val="2"/>
          <w:numId w:val="900"/>
        </w:numPr>
        <w:spacing w:before="0" w:after="0"/>
      </w:pPr>
      <w:r>
        <w:t>Elevated Threshold</w:t>
      </w:r>
    </w:p>
    <w:p>
      <w:pPr>
        <w:numPr>
          <w:ilvl w:val="2"/>
          <w:numId w:val="900"/>
        </w:numPr>
        <w:spacing w:before="0" w:after="0"/>
      </w:pPr>
      <w:r>
        <w:t>Reduced Action Potential Amplitude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3"/>
          <w:numId w:val="900"/>
        </w:numPr>
        <w:spacing w:before="0" w:after="0"/>
      </w:pPr>
      <w:r>
        <w:t>Frequency Adaptation</w:t>
      </w:r>
    </w:p>
    <w:p>
      <w:pPr>
        <w:numPr>
          <w:ilvl w:val="3"/>
          <w:numId w:val="900"/>
        </w:numPr>
        <w:spacing w:before="0" w:after="0"/>
      </w:pPr>
      <w:r>
        <w:t>Stimulus Strength Encoding</w:t>
      </w:r>
    </w:p>
    <w:p>
      <w:pPr>
        <w:numPr>
          <w:ilvl w:val="0"/>
          <w:numId w:val="900"/>
        </w:numPr>
        <w:spacing w:before="0" w:after="0"/>
      </w:pPr>
      <w:r>
        <w:t>Action Potential Initiation</w:t>
      </w:r>
    </w:p>
    <w:p>
      <w:pPr>
        <w:numPr>
          <w:ilvl w:val="1"/>
          <w:numId w:val="900"/>
        </w:numPr>
        <w:spacing w:before="0" w:after="0"/>
      </w:pPr>
      <w:r>
        <w:t>Axon Hillock</w:t>
      </w:r>
    </w:p>
    <w:p>
      <w:pPr>
        <w:numPr>
          <w:ilvl w:val="2"/>
          <w:numId w:val="900"/>
        </w:numPr>
        <w:spacing w:before="0" w:after="0"/>
      </w:pPr>
      <w:r>
        <w:t>Low Threshold Region</w:t>
      </w:r>
    </w:p>
    <w:p>
      <w:pPr>
        <w:numPr>
          <w:ilvl w:val="2"/>
          <w:numId w:val="900"/>
        </w:numPr>
        <w:spacing w:before="0" w:after="0"/>
      </w:pPr>
      <w:r>
        <w:t>High Sodium Channel Density</w:t>
      </w:r>
    </w:p>
    <w:p>
      <w:pPr>
        <w:numPr>
          <w:ilvl w:val="2"/>
          <w:numId w:val="900"/>
        </w:numPr>
        <w:spacing w:before="0" w:after="0"/>
      </w:pPr>
      <w:r>
        <w:t>Integration Zone</w:t>
      </w:r>
    </w:p>
    <w:p>
      <w:pPr>
        <w:numPr>
          <w:ilvl w:val="1"/>
          <w:numId w:val="900"/>
        </w:numPr>
        <w:spacing w:before="0" w:after="0"/>
      </w:pPr>
      <w:r>
        <w:t>Threshold Mechanisms</w:t>
      </w:r>
    </w:p>
    <w:p>
      <w:pPr>
        <w:numPr>
          <w:ilvl w:val="2"/>
          <w:numId w:val="900"/>
        </w:numPr>
        <w:spacing w:before="0" w:after="0"/>
      </w:pPr>
      <w:r>
        <w:t>Critical Depolarization Level</w:t>
      </w:r>
    </w:p>
    <w:p>
      <w:pPr>
        <w:numPr>
          <w:ilvl w:val="2"/>
          <w:numId w:val="900"/>
        </w:numPr>
        <w:spacing w:before="0" w:after="0"/>
      </w:pPr>
      <w:r>
        <w:t>Sodium Channel Activation</w:t>
      </w:r>
    </w:p>
    <w:p>
      <w:pPr>
        <w:numPr>
          <w:ilvl w:val="2"/>
          <w:numId w:val="900"/>
        </w:numPr>
        <w:spacing w:before="0" w:after="0"/>
      </w:pPr>
      <w:r>
        <w:t>Positive Feedback Initiation</w:t>
      </w:r>
    </w:p>
    <w:p>
      <w:pPr>
        <w:numPr>
          <w:ilvl w:val="0"/>
          <w:numId w:val="900"/>
        </w:numPr>
        <w:spacing w:before="0" w:after="0"/>
      </w:pPr>
      <w:r>
        <w:t>The Voltage Clamp Technique</w:t>
      </w:r>
    </w:p>
    <w:p>
      <w:pPr>
        <w:numPr>
          <w:ilvl w:val="1"/>
          <w:numId w:val="900"/>
        </w:numPr>
        <w:spacing w:before="0" w:after="0"/>
      </w:pPr>
      <w:r>
        <w:t>Principles and Methodology</w:t>
      </w:r>
    </w:p>
    <w:p>
      <w:pPr>
        <w:numPr>
          <w:ilvl w:val="2"/>
          <w:numId w:val="900"/>
        </w:numPr>
        <w:spacing w:before="0" w:after="0"/>
      </w:pPr>
      <w:r>
        <w:t>Membrane Potential Control</w:t>
      </w:r>
    </w:p>
    <w:p>
      <w:pPr>
        <w:numPr>
          <w:ilvl w:val="2"/>
          <w:numId w:val="900"/>
        </w:numPr>
        <w:spacing w:before="0" w:after="0"/>
      </w:pPr>
      <w:r>
        <w:t>Current Measurement</w:t>
      </w:r>
    </w:p>
    <w:p>
      <w:pPr>
        <w:numPr>
          <w:ilvl w:val="2"/>
          <w:numId w:val="900"/>
        </w:numPr>
        <w:spacing w:before="0" w:after="0"/>
      </w:pPr>
      <w:r>
        <w:t>Feedback Amplifier</w:t>
      </w:r>
    </w:p>
    <w:p>
      <w:pPr>
        <w:numPr>
          <w:ilvl w:val="1"/>
          <w:numId w:val="900"/>
        </w:numPr>
        <w:spacing w:before="0" w:after="0"/>
      </w:pPr>
      <w:r>
        <w:t>Ionic Current Separation</w:t>
      </w:r>
    </w:p>
    <w:p>
      <w:pPr>
        <w:numPr>
          <w:ilvl w:val="2"/>
          <w:numId w:val="900"/>
        </w:numPr>
        <w:spacing w:before="0" w:after="0"/>
      </w:pPr>
      <w:r>
        <w:t>Pharmacological Isolation</w:t>
      </w:r>
    </w:p>
    <w:p>
      <w:pPr>
        <w:numPr>
          <w:ilvl w:val="2"/>
          <w:numId w:val="900"/>
        </w:numPr>
        <w:spacing w:before="0" w:after="0"/>
      </w:pPr>
      <w:r>
        <w:t>Ion Substitution</w:t>
      </w:r>
    </w:p>
    <w:p>
      <w:pPr>
        <w:numPr>
          <w:ilvl w:val="2"/>
          <w:numId w:val="900"/>
        </w:numPr>
        <w:spacing w:before="0" w:after="0"/>
      </w:pPr>
      <w:r>
        <w:t>Subtraction Methods</w:t>
      </w:r>
    </w:p>
    <w:p>
      <w:pPr>
        <w:numPr>
          <w:ilvl w:val="1"/>
          <w:numId w:val="900"/>
        </w:numPr>
        <w:spacing w:before="0" w:after="0"/>
      </w:pPr>
      <w:r>
        <w:t>Hodgkin-Huxley Analysis</w:t>
      </w:r>
    </w:p>
    <w:p>
      <w:pPr>
        <w:numPr>
          <w:ilvl w:val="2"/>
          <w:numId w:val="900"/>
        </w:numPr>
        <w:spacing w:before="0" w:after="0"/>
      </w:pPr>
      <w:r>
        <w:t>Conductance Measurements</w:t>
      </w:r>
    </w:p>
    <w:p>
      <w:pPr>
        <w:numPr>
          <w:ilvl w:val="2"/>
          <w:numId w:val="900"/>
        </w:numPr>
        <w:spacing w:before="0" w:after="0"/>
      </w:pPr>
      <w:r>
        <w:t>Kinetic Modeling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pStyle w:val="Heading1"/>
      </w:pPr>
      <w:r>
        <w:t>Propagation of the Action Potential</w:t>
      </w:r>
    </w:p>
    <w:p>
      <w:pPr>
        <w:numPr>
          <w:ilvl w:val="0"/>
          <w:numId w:val="900"/>
        </w:numPr>
        <w:spacing w:before="0" w:after="0"/>
      </w:pPr>
      <w:r>
        <w:t>Local Circuit Currents</w:t>
      </w:r>
    </w:p>
    <w:p>
      <w:pPr>
        <w:numPr>
          <w:ilvl w:val="1"/>
          <w:numId w:val="900"/>
        </w:numPr>
        <w:spacing w:before="0" w:after="0"/>
      </w:pPr>
      <w:r>
        <w:t>Current Flow Mechanisms</w:t>
      </w:r>
    </w:p>
    <w:p>
      <w:pPr>
        <w:numPr>
          <w:ilvl w:val="2"/>
          <w:numId w:val="900"/>
        </w:numPr>
        <w:spacing w:before="0" w:after="0"/>
      </w:pPr>
      <w:r>
        <w:t>Intracellular Current Flow</w:t>
      </w:r>
    </w:p>
    <w:p>
      <w:pPr>
        <w:numPr>
          <w:ilvl w:val="2"/>
          <w:numId w:val="900"/>
        </w:numPr>
        <w:spacing w:before="0" w:after="0"/>
      </w:pPr>
      <w:r>
        <w:t>Extracellular Return Path</w:t>
      </w:r>
    </w:p>
    <w:p>
      <w:pPr>
        <w:numPr>
          <w:ilvl w:val="2"/>
          <w:numId w:val="900"/>
        </w:numPr>
        <w:spacing w:before="0" w:after="0"/>
      </w:pPr>
      <w:r>
        <w:t>Membrane Current</w:t>
      </w:r>
    </w:p>
    <w:p>
      <w:pPr>
        <w:numPr>
          <w:ilvl w:val="1"/>
          <w:numId w:val="900"/>
        </w:numPr>
        <w:spacing w:before="0" w:after="0"/>
      </w:pPr>
      <w:r>
        <w:t>Depolarization of Adjacent Membrane</w:t>
      </w:r>
    </w:p>
    <w:p>
      <w:pPr>
        <w:numPr>
          <w:ilvl w:val="2"/>
          <w:numId w:val="900"/>
        </w:numPr>
        <w:spacing w:before="0" w:after="0"/>
      </w:pPr>
      <w:r>
        <w:t>Threshold Activation</w:t>
      </w:r>
    </w:p>
    <w:p>
      <w:pPr>
        <w:numPr>
          <w:ilvl w:val="2"/>
          <w:numId w:val="900"/>
        </w:numPr>
        <w:spacing w:before="0" w:after="0"/>
      </w:pPr>
      <w:r>
        <w:t>Sequential Excitation</w:t>
      </w:r>
    </w:p>
    <w:p>
      <w:pPr>
        <w:numPr>
          <w:ilvl w:val="2"/>
          <w:numId w:val="900"/>
        </w:numPr>
        <w:spacing w:before="0" w:after="0"/>
      </w:pPr>
      <w:r>
        <w:t>Propagation Direction</w:t>
      </w:r>
    </w:p>
    <w:p>
      <w:pPr>
        <w:numPr>
          <w:ilvl w:val="0"/>
          <w:numId w:val="900"/>
        </w:numPr>
        <w:spacing w:before="0" w:after="0"/>
      </w:pPr>
      <w:r>
        <w:t>Conduction in Unmyelinated Axons</w:t>
      </w:r>
    </w:p>
    <w:p>
      <w:pPr>
        <w:numPr>
          <w:ilvl w:val="1"/>
          <w:numId w:val="900"/>
        </w:numPr>
        <w:spacing w:before="0" w:after="0"/>
      </w:pPr>
      <w:r>
        <w:t>Continuous Conduction</w:t>
      </w:r>
    </w:p>
    <w:p>
      <w:pPr>
        <w:numPr>
          <w:ilvl w:val="2"/>
          <w:numId w:val="900"/>
        </w:numPr>
        <w:spacing w:before="0" w:after="0"/>
      </w:pPr>
      <w:r>
        <w:t>Stepwise Depolarization</w:t>
      </w:r>
    </w:p>
    <w:p>
      <w:pPr>
        <w:numPr>
          <w:ilvl w:val="2"/>
          <w:numId w:val="900"/>
        </w:numPr>
        <w:spacing w:before="0" w:after="0"/>
      </w:pPr>
      <w:r>
        <w:t>Adjacent Membrane Activation</w:t>
      </w:r>
    </w:p>
    <w:p>
      <w:pPr>
        <w:numPr>
          <w:ilvl w:val="2"/>
          <w:numId w:val="900"/>
        </w:numPr>
        <w:spacing w:before="0" w:after="0"/>
      </w:pPr>
      <w:r>
        <w:t>Uniform Channel Distribution</w:t>
      </w:r>
    </w:p>
    <w:p>
      <w:pPr>
        <w:numPr>
          <w:ilvl w:val="1"/>
          <w:numId w:val="900"/>
        </w:numPr>
        <w:spacing w:before="0" w:after="0"/>
      </w:pPr>
      <w:r>
        <w:t>Factors Affecting Conduction Velocity</w:t>
      </w:r>
    </w:p>
    <w:p>
      <w:pPr>
        <w:numPr>
          <w:ilvl w:val="2"/>
          <w:numId w:val="900"/>
        </w:numPr>
        <w:spacing w:before="0" w:after="0"/>
      </w:pPr>
      <w:r>
        <w:t>Axon Diameter</w:t>
      </w:r>
    </w:p>
    <w:p>
      <w:pPr>
        <w:numPr>
          <w:ilvl w:val="3"/>
          <w:numId w:val="900"/>
        </w:numPr>
        <w:spacing w:before="0" w:after="0"/>
      </w:pPr>
      <w:r>
        <w:t>Internal Resistance Effects</w:t>
      </w:r>
    </w:p>
    <w:p>
      <w:pPr>
        <w:numPr>
          <w:ilvl w:val="3"/>
          <w:numId w:val="900"/>
        </w:numPr>
        <w:spacing w:before="0" w:after="0"/>
      </w:pPr>
      <w:r>
        <w:t>Length Constant Changes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Channel Kinetics</w:t>
      </w:r>
    </w:p>
    <w:p>
      <w:pPr>
        <w:numPr>
          <w:ilvl w:val="3"/>
          <w:numId w:val="900"/>
        </w:numPr>
        <w:spacing w:before="0" w:after="0"/>
      </w:pPr>
      <w:r>
        <w:t>Membrane Properties</w:t>
      </w:r>
    </w:p>
    <w:p>
      <w:pPr>
        <w:numPr>
          <w:ilvl w:val="2"/>
          <w:numId w:val="900"/>
        </w:numPr>
        <w:spacing w:before="0" w:after="0"/>
      </w:pPr>
      <w:r>
        <w:t>Membrane Resistance</w:t>
      </w:r>
    </w:p>
    <w:p>
      <w:pPr>
        <w:numPr>
          <w:ilvl w:val="3"/>
          <w:numId w:val="900"/>
        </w:numPr>
        <w:spacing w:before="0" w:after="0"/>
      </w:pPr>
      <w:r>
        <w:t>Channel Density</w:t>
      </w:r>
    </w:p>
    <w:p>
      <w:pPr>
        <w:numPr>
          <w:ilvl w:val="3"/>
          <w:numId w:val="900"/>
        </w:numPr>
        <w:spacing w:before="0" w:after="0"/>
      </w:pPr>
      <w:r>
        <w:t>Leak Conductance</w:t>
      </w:r>
    </w:p>
    <w:p>
      <w:pPr>
        <w:numPr>
          <w:ilvl w:val="2"/>
          <w:numId w:val="900"/>
        </w:numPr>
        <w:spacing w:before="0" w:after="0"/>
      </w:pPr>
      <w:r>
        <w:t>Membrane Capacitance</w:t>
      </w:r>
    </w:p>
    <w:p>
      <w:pPr>
        <w:numPr>
          <w:ilvl w:val="3"/>
          <w:numId w:val="900"/>
        </w:numPr>
        <w:spacing w:before="0" w:after="0"/>
      </w:pPr>
      <w:r>
        <w:t>Charging Time</w:t>
      </w:r>
    </w:p>
    <w:p>
      <w:pPr>
        <w:numPr>
          <w:ilvl w:val="3"/>
          <w:numId w:val="900"/>
        </w:numPr>
        <w:spacing w:before="0" w:after="0"/>
      </w:pPr>
      <w:r>
        <w:t>Time Constant Effects</w:t>
      </w:r>
    </w:p>
    <w:p>
      <w:pPr>
        <w:numPr>
          <w:ilvl w:val="1"/>
          <w:numId w:val="900"/>
        </w:numPr>
        <w:spacing w:before="0" w:after="0"/>
      </w:pPr>
      <w:r>
        <w:t>Conduction Velocity Calculation</w:t>
      </w:r>
    </w:p>
    <w:p>
      <w:pPr>
        <w:numPr>
          <w:ilvl w:val="2"/>
          <w:numId w:val="900"/>
        </w:numPr>
        <w:spacing w:before="0" w:after="0"/>
      </w:pPr>
      <w:r>
        <w:t>Cable Theory Application</w:t>
      </w:r>
    </w:p>
    <w:p>
      <w:pPr>
        <w:numPr>
          <w:ilvl w:val="2"/>
          <w:numId w:val="900"/>
        </w:numPr>
        <w:spacing w:before="0" w:after="0"/>
      </w:pPr>
      <w:r>
        <w:t>Velocity-Diameter Relationship</w:t>
      </w:r>
    </w:p>
    <w:p>
      <w:pPr>
        <w:numPr>
          <w:ilvl w:val="0"/>
          <w:numId w:val="900"/>
        </w:numPr>
        <w:spacing w:before="0" w:after="0"/>
      </w:pPr>
      <w:r>
        <w:t>Myelinated Axon Conduction</w:t>
      </w:r>
    </w:p>
    <w:p>
      <w:pPr>
        <w:numPr>
          <w:ilvl w:val="1"/>
          <w:numId w:val="900"/>
        </w:numPr>
        <w:spacing w:before="0" w:after="0"/>
      </w:pPr>
      <w:r>
        <w:t>Myelin Sheath Structure</w:t>
      </w:r>
    </w:p>
    <w:p>
      <w:pPr>
        <w:numPr>
          <w:ilvl w:val="2"/>
          <w:numId w:val="900"/>
        </w:numPr>
        <w:spacing w:before="0" w:after="0"/>
      </w:pPr>
      <w:r>
        <w:t>Lipid Composition</w:t>
      </w:r>
    </w:p>
    <w:p>
      <w:pPr>
        <w:numPr>
          <w:ilvl w:val="2"/>
          <w:numId w:val="900"/>
        </w:numPr>
        <w:spacing w:before="0" w:after="0"/>
      </w:pPr>
      <w:r>
        <w:t>Protein Components</w:t>
      </w:r>
    </w:p>
    <w:p>
      <w:pPr>
        <w:numPr>
          <w:ilvl w:val="2"/>
          <w:numId w:val="900"/>
        </w:numPr>
        <w:spacing w:before="0" w:after="0"/>
      </w:pPr>
      <w:r>
        <w:t>Insulation Properties</w:t>
      </w:r>
    </w:p>
    <w:p>
      <w:pPr>
        <w:numPr>
          <w:ilvl w:val="1"/>
          <w:numId w:val="900"/>
        </w:numPr>
        <w:spacing w:before="0" w:after="0"/>
      </w:pPr>
      <w:r>
        <w:t>Myelin-Forming Cells</w:t>
      </w:r>
    </w:p>
    <w:p>
      <w:pPr>
        <w:numPr>
          <w:ilvl w:val="2"/>
          <w:numId w:val="900"/>
        </w:numPr>
        <w:spacing w:before="0" w:after="0"/>
      </w:pPr>
      <w:r>
        <w:t>Schwann Cells in PNS</w:t>
      </w:r>
    </w:p>
    <w:p>
      <w:pPr>
        <w:numPr>
          <w:ilvl w:val="3"/>
          <w:numId w:val="900"/>
        </w:numPr>
        <w:spacing w:before="0" w:after="0"/>
      </w:pPr>
      <w:r>
        <w:t>Single Axon Myelination</w:t>
      </w:r>
    </w:p>
    <w:p>
      <w:pPr>
        <w:numPr>
          <w:ilvl w:val="3"/>
          <w:numId w:val="900"/>
        </w:numPr>
        <w:spacing w:before="0" w:after="0"/>
      </w:pPr>
      <w:r>
        <w:t>Regeneration Capacity</w:t>
      </w:r>
    </w:p>
    <w:p>
      <w:pPr>
        <w:numPr>
          <w:ilvl w:val="2"/>
          <w:numId w:val="900"/>
        </w:numPr>
        <w:spacing w:before="0" w:after="0"/>
      </w:pPr>
      <w:r>
        <w:t>Oligodendrocytes in CNS</w:t>
      </w:r>
    </w:p>
    <w:p>
      <w:pPr>
        <w:numPr>
          <w:ilvl w:val="3"/>
          <w:numId w:val="900"/>
        </w:numPr>
        <w:spacing w:before="0" w:after="0"/>
      </w:pPr>
      <w:r>
        <w:t>Multiple Axon Myelination</w:t>
      </w:r>
    </w:p>
    <w:p>
      <w:pPr>
        <w:numPr>
          <w:ilvl w:val="3"/>
          <w:numId w:val="900"/>
        </w:numPr>
        <w:spacing w:before="0" w:after="0"/>
      </w:pPr>
      <w:r>
        <w:t>Limited Regeneration</w:t>
      </w:r>
    </w:p>
    <w:p>
      <w:pPr>
        <w:numPr>
          <w:ilvl w:val="1"/>
          <w:numId w:val="900"/>
        </w:numPr>
        <w:spacing w:before="0" w:after="0"/>
      </w:pPr>
      <w:r>
        <w:t>Nodes of Ranvier</w:t>
      </w:r>
    </w:p>
    <w:p>
      <w:pPr>
        <w:numPr>
          <w:ilvl w:val="2"/>
          <w:numId w:val="900"/>
        </w:numPr>
        <w:spacing w:before="0" w:after="0"/>
      </w:pPr>
      <w:r>
        <w:t>Unmyelinated Regions</w:t>
      </w:r>
    </w:p>
    <w:p>
      <w:pPr>
        <w:numPr>
          <w:ilvl w:val="2"/>
          <w:numId w:val="900"/>
        </w:numPr>
        <w:spacing w:before="0" w:after="0"/>
      </w:pPr>
      <w:r>
        <w:t>High Sodium Channel Density</w:t>
      </w:r>
    </w:p>
    <w:p>
      <w:pPr>
        <w:numPr>
          <w:ilvl w:val="2"/>
          <w:numId w:val="900"/>
        </w:numPr>
        <w:spacing w:before="0" w:after="0"/>
      </w:pPr>
      <w:r>
        <w:t>Clustering Mechanisms</w:t>
      </w:r>
    </w:p>
    <w:p>
      <w:pPr>
        <w:numPr>
          <w:ilvl w:val="2"/>
          <w:numId w:val="900"/>
        </w:numPr>
        <w:spacing w:before="0" w:after="0"/>
      </w:pPr>
      <w:r>
        <w:t>Nodal Structure</w:t>
      </w:r>
    </w:p>
    <w:p>
      <w:pPr>
        <w:numPr>
          <w:ilvl w:val="1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Node-to-Node Jumping</w:t>
      </w:r>
    </w:p>
    <w:p>
      <w:pPr>
        <w:numPr>
          <w:ilvl w:val="2"/>
          <w:numId w:val="900"/>
        </w:numPr>
        <w:spacing w:before="0" w:after="0"/>
      </w:pPr>
      <w:r>
        <w:t>Passive Conduction in Internodes</w:t>
      </w:r>
    </w:p>
    <w:p>
      <w:pPr>
        <w:numPr>
          <w:ilvl w:val="2"/>
          <w:numId w:val="900"/>
        </w:numPr>
        <w:spacing w:before="0" w:after="0"/>
      </w:pPr>
      <w:r>
        <w:t>Active Regeneration at Nodes</w:t>
      </w:r>
    </w:p>
    <w:p>
      <w:pPr>
        <w:numPr>
          <w:ilvl w:val="2"/>
          <w:numId w:val="900"/>
        </w:numPr>
        <w:spacing w:before="0" w:after="0"/>
      </w:pPr>
      <w:r>
        <w:t>Mechanism and Efficiency</w:t>
      </w:r>
    </w:p>
    <w:p>
      <w:pPr>
        <w:numPr>
          <w:ilvl w:val="1"/>
          <w:numId w:val="900"/>
        </w:numPr>
        <w:spacing w:before="0" w:after="0"/>
      </w:pPr>
      <w:r>
        <w:t>Advantages of Myelination</w:t>
      </w:r>
    </w:p>
    <w:p>
      <w:pPr>
        <w:numPr>
          <w:ilvl w:val="2"/>
          <w:numId w:val="900"/>
        </w:numPr>
        <w:spacing w:before="0" w:after="0"/>
      </w:pPr>
      <w:r>
        <w:t>Increased Conduction Velocity</w:t>
      </w:r>
    </w:p>
    <w:p>
      <w:pPr>
        <w:numPr>
          <w:ilvl w:val="3"/>
          <w:numId w:val="900"/>
        </w:numPr>
        <w:spacing w:before="0" w:after="0"/>
      </w:pPr>
      <w:r>
        <w:t>Velocity-Diameter Relationship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Metabolic Benefits</w:t>
      </w:r>
    </w:p>
    <w:p>
      <w:pPr>
        <w:numPr>
          <w:ilvl w:val="3"/>
          <w:numId w:val="900"/>
        </w:numPr>
        <w:spacing w:before="0" w:after="0"/>
      </w:pPr>
      <w:r>
        <w:t>Reduced Ion Flux</w:t>
      </w:r>
    </w:p>
    <w:p>
      <w:pPr>
        <w:numPr>
          <w:ilvl w:val="3"/>
          <w:numId w:val="900"/>
        </w:numPr>
        <w:spacing w:before="0" w:after="0"/>
      </w:pPr>
      <w:r>
        <w:t>Lower ATP Requirements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3"/>
          <w:numId w:val="900"/>
        </w:numPr>
        <w:spacing w:before="0" w:after="0"/>
      </w:pPr>
      <w:r>
        <w:t>Smaller Axon Diameter</w:t>
      </w:r>
    </w:p>
    <w:p>
      <w:pPr>
        <w:numPr>
          <w:ilvl w:val="3"/>
          <w:numId w:val="900"/>
        </w:numPr>
        <w:spacing w:before="0" w:after="0"/>
      </w:pPr>
      <w:r>
        <w:t>Compact Nervous System</w:t>
      </w:r>
    </w:p>
    <w:p>
      <w:pPr>
        <w:numPr>
          <w:ilvl w:val="1"/>
          <w:numId w:val="900"/>
        </w:numPr>
        <w:spacing w:before="0" w:after="0"/>
      </w:pPr>
      <w:r>
        <w:t>Demyelinating Diseases</w:t>
      </w:r>
    </w:p>
    <w:p>
      <w:pPr>
        <w:numPr>
          <w:ilvl w:val="2"/>
          <w:numId w:val="900"/>
        </w:numPr>
        <w:spacing w:before="0" w:after="0"/>
      </w:pPr>
      <w:r>
        <w:t>Conduction Block</w:t>
      </w:r>
    </w:p>
    <w:p>
      <w:pPr>
        <w:numPr>
          <w:ilvl w:val="2"/>
          <w:numId w:val="900"/>
        </w:numPr>
        <w:spacing w:before="0" w:after="0"/>
      </w:pPr>
      <w:r>
        <w:t>Velocity Reduction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pStyle w:val="Heading1"/>
      </w:pPr>
      <w:r>
        <w:t>Synaptic Transmission</w:t>
      </w:r>
    </w:p>
    <w:p>
      <w:pPr>
        <w:numPr>
          <w:ilvl w:val="0"/>
          <w:numId w:val="900"/>
        </w:numPr>
        <w:spacing w:before="0" w:after="0"/>
      </w:pPr>
      <w:r>
        <w:t>Types of Synapses</w:t>
      </w:r>
    </w:p>
    <w:p>
      <w:pPr>
        <w:numPr>
          <w:ilvl w:val="1"/>
          <w:numId w:val="900"/>
        </w:numPr>
        <w:spacing w:before="0" w:after="0"/>
      </w:pPr>
      <w:r>
        <w:t>Electrical Synapses</w:t>
      </w:r>
    </w:p>
    <w:p>
      <w:pPr>
        <w:numPr>
          <w:ilvl w:val="2"/>
          <w:numId w:val="900"/>
        </w:numPr>
        <w:spacing w:before="0" w:after="0"/>
      </w:pPr>
      <w:r>
        <w:t>Gap Junction Structure</w:t>
      </w:r>
    </w:p>
    <w:p>
      <w:pPr>
        <w:numPr>
          <w:ilvl w:val="3"/>
          <w:numId w:val="900"/>
        </w:numPr>
        <w:spacing w:before="0" w:after="0"/>
      </w:pPr>
      <w:r>
        <w:t>Connexin Proteins</w:t>
      </w:r>
    </w:p>
    <w:p>
      <w:pPr>
        <w:numPr>
          <w:ilvl w:val="3"/>
          <w:numId w:val="900"/>
        </w:numPr>
        <w:spacing w:before="0" w:after="0"/>
      </w:pPr>
      <w:r>
        <w:t>Hexameric Channels</w:t>
      </w:r>
    </w:p>
    <w:p>
      <w:pPr>
        <w:numPr>
          <w:ilvl w:val="3"/>
          <w:numId w:val="900"/>
        </w:numPr>
        <w:spacing w:before="0" w:after="0"/>
      </w:pPr>
      <w:r>
        <w:t>Intercellular Continuity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3"/>
          <w:numId w:val="900"/>
        </w:numPr>
        <w:spacing w:before="0" w:after="0"/>
      </w:pPr>
      <w:r>
        <w:t>Bidirectional Transmission</w:t>
      </w:r>
    </w:p>
    <w:p>
      <w:pPr>
        <w:numPr>
          <w:ilvl w:val="3"/>
          <w:numId w:val="900"/>
        </w:numPr>
        <w:spacing w:before="0" w:after="0"/>
      </w:pPr>
      <w:r>
        <w:t>Fast Transmission</w:t>
      </w:r>
    </w:p>
    <w:p>
      <w:pPr>
        <w:numPr>
          <w:ilvl w:val="3"/>
          <w:numId w:val="900"/>
        </w:numPr>
        <w:spacing w:before="0" w:after="0"/>
      </w:pPr>
      <w:r>
        <w:t>Electrical Coupling</w:t>
      </w:r>
    </w:p>
    <w:p>
      <w:pPr>
        <w:numPr>
          <w:ilvl w:val="2"/>
          <w:numId w:val="900"/>
        </w:numPr>
        <w:spacing w:before="0" w:after="0"/>
      </w:pPr>
      <w:r>
        <w:t>Physiological Roles</w:t>
      </w:r>
    </w:p>
    <w:p>
      <w:pPr>
        <w:numPr>
          <w:ilvl w:val="3"/>
          <w:numId w:val="900"/>
        </w:numPr>
        <w:spacing w:before="0" w:after="0"/>
      </w:pPr>
      <w:r>
        <w:t>Synchronization</w:t>
      </w:r>
    </w:p>
    <w:p>
      <w:pPr>
        <w:numPr>
          <w:ilvl w:val="3"/>
          <w:numId w:val="900"/>
        </w:numPr>
        <w:spacing w:before="0" w:after="0"/>
      </w:pPr>
      <w:r>
        <w:t>Metabolic Coupling</w:t>
      </w:r>
    </w:p>
    <w:p>
      <w:pPr>
        <w:numPr>
          <w:ilvl w:val="1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Prevalence in Nervous System</w:t>
      </w:r>
    </w:p>
    <w:p>
      <w:pPr>
        <w:numPr>
          <w:ilvl w:val="2"/>
          <w:numId w:val="900"/>
        </w:numPr>
        <w:spacing w:before="0" w:after="0"/>
      </w:pPr>
      <w:r>
        <w:t>Unidirectional Transmission</w:t>
      </w:r>
    </w:p>
    <w:p>
      <w:pPr>
        <w:numPr>
          <w:ilvl w:val="2"/>
          <w:numId w:val="900"/>
        </w:numPr>
        <w:spacing w:before="0" w:after="0"/>
      </w:pPr>
      <w:r>
        <w:t>Synaptic Delay</w:t>
      </w:r>
    </w:p>
    <w:p>
      <w:pPr>
        <w:numPr>
          <w:ilvl w:val="2"/>
          <w:numId w:val="900"/>
        </w:numPr>
        <w:spacing w:before="0" w:after="0"/>
      </w:pPr>
      <w:r>
        <w:t>Plasticity Capacity</w:t>
      </w:r>
    </w:p>
    <w:p>
      <w:pPr>
        <w:numPr>
          <w:ilvl w:val="0"/>
          <w:numId w:val="900"/>
        </w:numPr>
        <w:spacing w:before="0" w:after="0"/>
      </w:pPr>
      <w:r>
        <w:t>Chemical Synapse Structure</w:t>
      </w:r>
    </w:p>
    <w:p>
      <w:pPr>
        <w:numPr>
          <w:ilvl w:val="1"/>
          <w:numId w:val="900"/>
        </w:numPr>
        <w:spacing w:before="0" w:after="0"/>
      </w:pPr>
      <w:r>
        <w:t>Presynaptic Terminal</w:t>
      </w:r>
    </w:p>
    <w:p>
      <w:pPr>
        <w:numPr>
          <w:ilvl w:val="2"/>
          <w:numId w:val="900"/>
        </w:numPr>
        <w:spacing w:before="0" w:after="0"/>
      </w:pPr>
      <w:r>
        <w:t>Synaptic Vesicles</w:t>
      </w:r>
    </w:p>
    <w:p>
      <w:pPr>
        <w:numPr>
          <w:ilvl w:val="3"/>
          <w:numId w:val="900"/>
        </w:numPr>
        <w:spacing w:before="0" w:after="0"/>
      </w:pPr>
      <w:r>
        <w:t>Vesicle Types</w:t>
      </w:r>
    </w:p>
    <w:p>
      <w:pPr>
        <w:numPr>
          <w:ilvl w:val="3"/>
          <w:numId w:val="900"/>
        </w:numPr>
        <w:spacing w:before="0" w:after="0"/>
      </w:pPr>
      <w:r>
        <w:t>Neurotransmitter Storage</w:t>
      </w:r>
    </w:p>
    <w:p>
      <w:pPr>
        <w:numPr>
          <w:ilvl w:val="3"/>
          <w:numId w:val="900"/>
        </w:numPr>
        <w:spacing w:before="0" w:after="0"/>
      </w:pPr>
      <w:r>
        <w:t>Vesicle Pools</w:t>
      </w:r>
    </w:p>
    <w:p>
      <w:pPr>
        <w:numPr>
          <w:ilvl w:val="2"/>
          <w:numId w:val="900"/>
        </w:numPr>
        <w:spacing w:before="0" w:after="0"/>
      </w:pPr>
      <w:r>
        <w:t>Active Zones</w:t>
      </w:r>
    </w:p>
    <w:p>
      <w:pPr>
        <w:numPr>
          <w:ilvl w:val="3"/>
          <w:numId w:val="900"/>
        </w:numPr>
        <w:spacing w:before="0" w:after="0"/>
      </w:pPr>
      <w:r>
        <w:t>Release Site Organization</w:t>
      </w:r>
    </w:p>
    <w:p>
      <w:pPr>
        <w:numPr>
          <w:ilvl w:val="3"/>
          <w:numId w:val="900"/>
        </w:numPr>
        <w:spacing w:before="0" w:after="0"/>
      </w:pPr>
      <w:r>
        <w:t>Calcium Channel Clustering</w:t>
      </w:r>
    </w:p>
    <w:p>
      <w:pPr>
        <w:numPr>
          <w:ilvl w:val="3"/>
          <w:numId w:val="900"/>
        </w:numPr>
        <w:spacing w:before="0" w:after="0"/>
      </w:pPr>
      <w:r>
        <w:t>Vesicle Docking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Energy Supply</w:t>
      </w:r>
    </w:p>
    <w:p>
      <w:pPr>
        <w:numPr>
          <w:ilvl w:val="3"/>
          <w:numId w:val="900"/>
        </w:numPr>
        <w:spacing w:before="0" w:after="0"/>
      </w:pPr>
      <w:r>
        <w:t>Calcium Buffering</w:t>
      </w:r>
    </w:p>
    <w:p>
      <w:pPr>
        <w:numPr>
          <w:ilvl w:val="1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Extracellular Space</w:t>
      </w:r>
    </w:p>
    <w:p>
      <w:pPr>
        <w:numPr>
          <w:ilvl w:val="2"/>
          <w:numId w:val="900"/>
        </w:numPr>
        <w:spacing w:before="0" w:after="0"/>
      </w:pPr>
      <w:r>
        <w:t>Synaptic Adhesion Molecules</w:t>
      </w:r>
    </w:p>
    <w:p>
      <w:pPr>
        <w:numPr>
          <w:ilvl w:val="2"/>
          <w:numId w:val="900"/>
        </w:numPr>
        <w:spacing w:before="0" w:after="0"/>
      </w:pPr>
      <w:r>
        <w:t>Extracellular Matrix</w:t>
      </w:r>
    </w:p>
    <w:p>
      <w:pPr>
        <w:numPr>
          <w:ilvl w:val="1"/>
          <w:numId w:val="900"/>
        </w:numPr>
        <w:spacing w:before="0" w:after="0"/>
      </w:pPr>
      <w:r>
        <w:t>Postsynaptic Membrane</w:t>
      </w:r>
    </w:p>
    <w:p>
      <w:pPr>
        <w:numPr>
          <w:ilvl w:val="2"/>
          <w:numId w:val="900"/>
        </w:numPr>
        <w:spacing w:before="0" w:after="0"/>
      </w:pPr>
      <w:r>
        <w:t>Receptor Clustering</w:t>
      </w:r>
    </w:p>
    <w:p>
      <w:pPr>
        <w:numPr>
          <w:ilvl w:val="2"/>
          <w:numId w:val="900"/>
        </w:numPr>
        <w:spacing w:before="0" w:after="0"/>
      </w:pPr>
      <w:r>
        <w:t>Postsynaptic Density</w:t>
      </w:r>
    </w:p>
    <w:p>
      <w:pPr>
        <w:numPr>
          <w:ilvl w:val="2"/>
          <w:numId w:val="900"/>
        </w:numPr>
        <w:spacing w:before="0" w:after="0"/>
      </w:pPr>
      <w:r>
        <w:t>Scaffolding Proteins</w:t>
      </w:r>
    </w:p>
    <w:p>
      <w:pPr>
        <w:numPr>
          <w:ilvl w:val="0"/>
          <w:numId w:val="900"/>
        </w:numPr>
        <w:spacing w:before="0" w:after="0"/>
      </w:pPr>
      <w:r>
        <w:t>Neurotransmitter Release Mechanisms</w:t>
      </w:r>
    </w:p>
    <w:p>
      <w:pPr>
        <w:numPr>
          <w:ilvl w:val="1"/>
          <w:numId w:val="900"/>
        </w:numPr>
        <w:spacing w:before="0" w:after="0"/>
      </w:pPr>
      <w:r>
        <w:t>Neurotransmitter Synthesis</w:t>
      </w:r>
    </w:p>
    <w:p>
      <w:pPr>
        <w:numPr>
          <w:ilvl w:val="2"/>
          <w:numId w:val="900"/>
        </w:numPr>
        <w:spacing w:before="0" w:after="0"/>
      </w:pPr>
      <w:r>
        <w:t>Synthesis Pathways</w:t>
      </w:r>
    </w:p>
    <w:p>
      <w:pPr>
        <w:numPr>
          <w:ilvl w:val="2"/>
          <w:numId w:val="900"/>
        </w:numPr>
        <w:spacing w:before="0" w:after="0"/>
      </w:pPr>
      <w:r>
        <w:t>Enzyme Regulation</w:t>
      </w:r>
    </w:p>
    <w:p>
      <w:pPr>
        <w:numPr>
          <w:ilvl w:val="2"/>
          <w:numId w:val="900"/>
        </w:numPr>
        <w:spacing w:before="0" w:after="0"/>
      </w:pPr>
      <w:r>
        <w:t>Precursor Availability</w:t>
      </w:r>
    </w:p>
    <w:p>
      <w:pPr>
        <w:numPr>
          <w:ilvl w:val="1"/>
          <w:numId w:val="900"/>
        </w:numPr>
        <w:spacing w:before="0" w:after="0"/>
      </w:pPr>
      <w:r>
        <w:t>Vesicular Storage</w:t>
      </w:r>
    </w:p>
    <w:p>
      <w:pPr>
        <w:numPr>
          <w:ilvl w:val="2"/>
          <w:numId w:val="900"/>
        </w:numPr>
        <w:spacing w:before="0" w:after="0"/>
      </w:pPr>
      <w:r>
        <w:t>Vesicular Transporters</w:t>
      </w:r>
    </w:p>
    <w:p>
      <w:pPr>
        <w:numPr>
          <w:ilvl w:val="2"/>
          <w:numId w:val="900"/>
        </w:numPr>
        <w:spacing w:before="0" w:after="0"/>
      </w:pPr>
      <w:r>
        <w:t>Concentration Mechanisms</w:t>
      </w:r>
    </w:p>
    <w:p>
      <w:pPr>
        <w:numPr>
          <w:ilvl w:val="2"/>
          <w:numId w:val="900"/>
        </w:numPr>
        <w:spacing w:before="0" w:after="0"/>
      </w:pPr>
      <w:r>
        <w:t>Storage Stability</w:t>
      </w:r>
    </w:p>
    <w:p>
      <w:pPr>
        <w:numPr>
          <w:ilvl w:val="1"/>
          <w:numId w:val="900"/>
        </w:numPr>
        <w:spacing w:before="0" w:after="0"/>
      </w:pPr>
      <w:r>
        <w:t>Action Potential Arrival</w:t>
      </w:r>
    </w:p>
    <w:p>
      <w:pPr>
        <w:numPr>
          <w:ilvl w:val="2"/>
          <w:numId w:val="900"/>
        </w:numPr>
        <w:spacing w:before="0" w:after="0"/>
      </w:pPr>
      <w:r>
        <w:t>Presynaptic Depolarization</w:t>
      </w:r>
    </w:p>
    <w:p>
      <w:pPr>
        <w:numPr>
          <w:ilvl w:val="2"/>
          <w:numId w:val="900"/>
        </w:numPr>
        <w:spacing w:before="0" w:after="0"/>
      </w:pPr>
      <w:r>
        <w:t>Calcium Channel Activation</w:t>
      </w:r>
    </w:p>
    <w:p>
      <w:pPr>
        <w:numPr>
          <w:ilvl w:val="2"/>
          <w:numId w:val="900"/>
        </w:numPr>
        <w:spacing w:before="0" w:after="0"/>
      </w:pPr>
      <w:r>
        <w:t>Calcium Influx</w:t>
      </w:r>
    </w:p>
    <w:p>
      <w:pPr>
        <w:numPr>
          <w:ilvl w:val="1"/>
          <w:numId w:val="900"/>
        </w:numPr>
        <w:spacing w:before="0" w:after="0"/>
      </w:pPr>
      <w:r>
        <w:t>Calcium-Triggered Exocytosis</w:t>
      </w:r>
    </w:p>
    <w:p>
      <w:pPr>
        <w:numPr>
          <w:ilvl w:val="2"/>
          <w:numId w:val="900"/>
        </w:numPr>
        <w:spacing w:before="0" w:after="0"/>
      </w:pPr>
      <w:r>
        <w:t>Calcium Sensing</w:t>
      </w:r>
    </w:p>
    <w:p>
      <w:pPr>
        <w:numPr>
          <w:ilvl w:val="2"/>
          <w:numId w:val="900"/>
        </w:numPr>
        <w:spacing w:before="0" w:after="0"/>
      </w:pPr>
      <w:r>
        <w:t>SNARE Protein Complex</w:t>
      </w:r>
    </w:p>
    <w:p>
      <w:pPr>
        <w:numPr>
          <w:ilvl w:val="3"/>
          <w:numId w:val="900"/>
        </w:numPr>
        <w:spacing w:before="0" w:after="0"/>
      </w:pPr>
      <w:r>
        <w:t>v-SNAREs</w:t>
      </w:r>
    </w:p>
    <w:p>
      <w:pPr>
        <w:numPr>
          <w:ilvl w:val="3"/>
          <w:numId w:val="900"/>
        </w:numPr>
        <w:spacing w:before="0" w:after="0"/>
      </w:pPr>
      <w:r>
        <w:t>t-SNAREs</w:t>
      </w:r>
    </w:p>
    <w:p>
      <w:pPr>
        <w:numPr>
          <w:ilvl w:val="3"/>
          <w:numId w:val="900"/>
        </w:numPr>
        <w:spacing w:before="0" w:after="0"/>
      </w:pPr>
      <w:r>
        <w:t>SNARE Complex Formation</w:t>
      </w:r>
    </w:p>
    <w:p>
      <w:pPr>
        <w:numPr>
          <w:ilvl w:val="2"/>
          <w:numId w:val="900"/>
        </w:numPr>
        <w:spacing w:before="0" w:after="0"/>
      </w:pPr>
      <w:r>
        <w:t>Membrane Fusion</w:t>
      </w:r>
    </w:p>
    <w:p>
      <w:pPr>
        <w:numPr>
          <w:ilvl w:val="3"/>
          <w:numId w:val="900"/>
        </w:numPr>
        <w:spacing w:before="0" w:after="0"/>
      </w:pPr>
      <w:r>
        <w:t>Fusion Pore Formation</w:t>
      </w:r>
    </w:p>
    <w:p>
      <w:pPr>
        <w:numPr>
          <w:ilvl w:val="3"/>
          <w:numId w:val="900"/>
        </w:numPr>
        <w:spacing w:before="0" w:after="0"/>
      </w:pPr>
      <w:r>
        <w:t>Full Fusion</w:t>
      </w:r>
    </w:p>
    <w:p>
      <w:pPr>
        <w:numPr>
          <w:ilvl w:val="2"/>
          <w:numId w:val="900"/>
        </w:numPr>
        <w:spacing w:before="0" w:after="0"/>
      </w:pPr>
      <w:r>
        <w:t>Vesicle Recycling</w:t>
      </w:r>
    </w:p>
    <w:p>
      <w:pPr>
        <w:numPr>
          <w:ilvl w:val="3"/>
          <w:numId w:val="900"/>
        </w:numPr>
        <w:spacing w:before="0" w:after="0"/>
      </w:pPr>
      <w:r>
        <w:t>Endocytosis</w:t>
      </w:r>
    </w:p>
    <w:p>
      <w:pPr>
        <w:numPr>
          <w:ilvl w:val="3"/>
          <w:numId w:val="900"/>
        </w:numPr>
        <w:spacing w:before="0" w:after="0"/>
      </w:pPr>
      <w:r>
        <w:t>Vesicle Reformation</w:t>
      </w:r>
    </w:p>
    <w:p>
      <w:pPr>
        <w:numPr>
          <w:ilvl w:val="1"/>
          <w:numId w:val="900"/>
        </w:numPr>
        <w:spacing w:before="0" w:after="0"/>
      </w:pPr>
      <w:r>
        <w:t>Neurotransmitter Diffusion</w:t>
      </w:r>
    </w:p>
    <w:p>
      <w:pPr>
        <w:numPr>
          <w:ilvl w:val="2"/>
          <w:numId w:val="900"/>
        </w:numPr>
        <w:spacing w:before="0" w:after="0"/>
      </w:pPr>
      <w:r>
        <w:t>Cleft Crossing</w:t>
      </w:r>
    </w:p>
    <w:p>
      <w:pPr>
        <w:numPr>
          <w:ilvl w:val="2"/>
          <w:numId w:val="900"/>
        </w:numPr>
        <w:spacing w:before="0" w:after="0"/>
      </w:pPr>
      <w:r>
        <w:t>Concentration Profiles</w:t>
      </w:r>
    </w:p>
    <w:p>
      <w:pPr>
        <w:numPr>
          <w:ilvl w:val="2"/>
          <w:numId w:val="900"/>
        </w:numPr>
        <w:spacing w:before="0" w:after="0"/>
      </w:pPr>
      <w:r>
        <w:t>Time Course</w:t>
      </w:r>
    </w:p>
    <w:p>
      <w:pPr>
        <w:numPr>
          <w:ilvl w:val="1"/>
          <w:numId w:val="900"/>
        </w:numPr>
        <w:spacing w:before="0" w:after="0"/>
      </w:pPr>
      <w:r>
        <w:t>Receptor Binding</w:t>
      </w:r>
    </w:p>
    <w:p>
      <w:pPr>
        <w:numPr>
          <w:ilvl w:val="2"/>
          <w:numId w:val="900"/>
        </w:numPr>
        <w:spacing w:before="0" w:after="0"/>
      </w:pPr>
      <w:r>
        <w:t>Binding Kinetics</w:t>
      </w:r>
    </w:p>
    <w:p>
      <w:pPr>
        <w:numPr>
          <w:ilvl w:val="2"/>
          <w:numId w:val="900"/>
        </w:numPr>
        <w:spacing w:before="0" w:after="0"/>
      </w:pPr>
      <w:r>
        <w:t>Receptor Occupancy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0"/>
          <w:numId w:val="900"/>
        </w:numPr>
        <w:spacing w:before="0" w:after="0"/>
      </w:pPr>
      <w:r>
        <w:t>Postsynaptic Response Generation</w:t>
      </w:r>
    </w:p>
    <w:p>
      <w:pPr>
        <w:numPr>
          <w:ilvl w:val="1"/>
          <w:numId w:val="900"/>
        </w:numPr>
        <w:spacing w:before="0" w:after="0"/>
      </w:pPr>
      <w:r>
        <w:t>Ionotropic Receptors</w:t>
      </w:r>
    </w:p>
    <w:p>
      <w:pPr>
        <w:numPr>
          <w:ilvl w:val="2"/>
          <w:numId w:val="900"/>
        </w:numPr>
        <w:spacing w:before="0" w:after="0"/>
      </w:pPr>
      <w:r>
        <w:t>Ligand-Gated Ion Channels</w:t>
      </w:r>
    </w:p>
    <w:p>
      <w:pPr>
        <w:numPr>
          <w:ilvl w:val="2"/>
          <w:numId w:val="900"/>
        </w:numPr>
        <w:spacing w:before="0" w:after="0"/>
      </w:pPr>
      <w:r>
        <w:t>Fast Synaptic Transmission</w:t>
      </w:r>
    </w:p>
    <w:p>
      <w:pPr>
        <w:numPr>
          <w:ilvl w:val="2"/>
          <w:numId w:val="900"/>
        </w:numPr>
        <w:spacing w:before="0" w:after="0"/>
      </w:pPr>
      <w:r>
        <w:t>Channel Opening Kinetics</w:t>
      </w:r>
    </w:p>
    <w:p>
      <w:pPr>
        <w:numPr>
          <w:ilvl w:val="2"/>
          <w:numId w:val="900"/>
        </w:numPr>
        <w:spacing w:before="0" w:after="0"/>
      </w:pPr>
      <w:r>
        <w:t>Ion Selectivity</w:t>
      </w:r>
    </w:p>
    <w:p>
      <w:pPr>
        <w:numPr>
          <w:ilvl w:val="2"/>
          <w:numId w:val="900"/>
        </w:numPr>
        <w:spacing w:before="0" w:after="0"/>
      </w:pPr>
      <w:r>
        <w:t>Postsynaptic Potential Generation</w:t>
      </w:r>
    </w:p>
    <w:p>
      <w:pPr>
        <w:numPr>
          <w:ilvl w:val="1"/>
          <w:numId w:val="900"/>
        </w:numPr>
        <w:spacing w:before="0" w:after="0"/>
      </w:pPr>
      <w:r>
        <w:t>Metabotropic Receptors</w:t>
      </w:r>
    </w:p>
    <w:p>
      <w:pPr>
        <w:numPr>
          <w:ilvl w:val="2"/>
          <w:numId w:val="900"/>
        </w:numPr>
        <w:spacing w:before="0" w:after="0"/>
      </w:pPr>
      <w:r>
        <w:t>G-Protein Coupling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3"/>
          <w:numId w:val="900"/>
        </w:numPr>
        <w:spacing w:before="0" w:after="0"/>
      </w:pPr>
      <w:r>
        <w:t>cAMP Pathway</w:t>
      </w:r>
    </w:p>
    <w:p>
      <w:pPr>
        <w:numPr>
          <w:ilvl w:val="3"/>
          <w:numId w:val="900"/>
        </w:numPr>
        <w:spacing w:before="0" w:after="0"/>
      </w:pPr>
      <w:r>
        <w:t>IP3/DAG Pathway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Modulatory Effects</w:t>
      </w:r>
    </w:p>
    <w:p>
      <w:pPr>
        <w:numPr>
          <w:ilvl w:val="2"/>
          <w:numId w:val="900"/>
        </w:numPr>
        <w:spacing w:before="0" w:after="0"/>
      </w:pPr>
      <w:r>
        <w:t>Slow Synaptic Transmission</w:t>
      </w:r>
    </w:p>
    <w:p>
      <w:pPr>
        <w:numPr>
          <w:ilvl w:val="0"/>
          <w:numId w:val="900"/>
        </w:numPr>
        <w:spacing w:before="0" w:after="0"/>
      </w:pPr>
      <w:r>
        <w:t>Neurotransmitter Termination</w:t>
      </w:r>
    </w:p>
    <w:p>
      <w:pPr>
        <w:numPr>
          <w:ilvl w:val="1"/>
          <w:numId w:val="900"/>
        </w:numPr>
        <w:spacing w:before="0" w:after="0"/>
      </w:pPr>
      <w:r>
        <w:t>Reuptake Mechanisms</w:t>
      </w:r>
    </w:p>
    <w:p>
      <w:pPr>
        <w:numPr>
          <w:ilvl w:val="2"/>
          <w:numId w:val="900"/>
        </w:numPr>
        <w:spacing w:before="0" w:after="0"/>
      </w:pPr>
      <w:r>
        <w:t>Presynaptic Transporters</w:t>
      </w:r>
    </w:p>
    <w:p>
      <w:pPr>
        <w:numPr>
          <w:ilvl w:val="2"/>
          <w:numId w:val="900"/>
        </w:numPr>
        <w:spacing w:before="0" w:after="0"/>
      </w:pPr>
      <w:r>
        <w:t>Glial Transporters</w:t>
      </w:r>
    </w:p>
    <w:p>
      <w:pPr>
        <w:numPr>
          <w:ilvl w:val="2"/>
          <w:numId w:val="900"/>
        </w:numPr>
        <w:spacing w:before="0" w:after="0"/>
      </w:pPr>
      <w:r>
        <w:t>Sodium-Dependent Transport</w:t>
      </w:r>
    </w:p>
    <w:p>
      <w:pPr>
        <w:numPr>
          <w:ilvl w:val="1"/>
          <w:numId w:val="900"/>
        </w:numPr>
        <w:spacing w:before="0" w:after="0"/>
      </w:pPr>
      <w:r>
        <w:t>Enzymatic Degradation</w:t>
      </w:r>
    </w:p>
    <w:p>
      <w:pPr>
        <w:numPr>
          <w:ilvl w:val="2"/>
          <w:numId w:val="900"/>
        </w:numPr>
        <w:spacing w:before="0" w:after="0"/>
      </w:pPr>
      <w:r>
        <w:t>Acetylcholinesterase</w:t>
      </w:r>
    </w:p>
    <w:p>
      <w:pPr>
        <w:numPr>
          <w:ilvl w:val="2"/>
          <w:numId w:val="900"/>
        </w:numPr>
        <w:spacing w:before="0" w:after="0"/>
      </w:pPr>
      <w:r>
        <w:t>Monoamine Oxidase</w:t>
      </w:r>
    </w:p>
    <w:p>
      <w:pPr>
        <w:numPr>
          <w:ilvl w:val="2"/>
          <w:numId w:val="900"/>
        </w:numPr>
        <w:spacing w:before="0" w:after="0"/>
      </w:pPr>
      <w:r>
        <w:t>Catechol-O-Methyltransferase</w:t>
      </w:r>
    </w:p>
    <w:p>
      <w:pPr>
        <w:numPr>
          <w:ilvl w:val="1"/>
          <w:numId w:val="900"/>
        </w:numPr>
        <w:spacing w:before="0" w:after="0"/>
      </w:pPr>
      <w:r>
        <w:t>Diffusion Away</w:t>
      </w:r>
    </w:p>
    <w:p>
      <w:pPr>
        <w:numPr>
          <w:ilvl w:val="2"/>
          <w:numId w:val="900"/>
        </w:numPr>
        <w:spacing w:before="0" w:after="0"/>
      </w:pPr>
      <w:r>
        <w:t>Bulk Flow</w:t>
      </w:r>
    </w:p>
    <w:p>
      <w:pPr>
        <w:numPr>
          <w:ilvl w:val="2"/>
          <w:numId w:val="900"/>
        </w:numPr>
        <w:spacing w:before="0" w:after="0"/>
      </w:pPr>
      <w:r>
        <w:t>Concentration Gradients</w:t>
      </w:r>
    </w:p>
    <w:p>
      <w:pPr>
        <w:numPr>
          <w:ilvl w:val="0"/>
          <w:numId w:val="900"/>
        </w:numPr>
        <w:spacing w:before="0" w:after="0"/>
      </w:pPr>
      <w:r>
        <w:t>Synaptic Integration</w:t>
      </w:r>
    </w:p>
    <w:p>
      <w:pPr>
        <w:numPr>
          <w:ilvl w:val="1"/>
          <w:numId w:val="900"/>
        </w:numPr>
        <w:spacing w:before="0" w:after="0"/>
      </w:pPr>
      <w:r>
        <w:t>Spatial Summation</w:t>
      </w:r>
    </w:p>
    <w:p>
      <w:pPr>
        <w:numPr>
          <w:ilvl w:val="2"/>
          <w:numId w:val="900"/>
        </w:numPr>
        <w:spacing w:before="0" w:after="0"/>
      </w:pPr>
      <w:r>
        <w:t>Multiple Input Integration</w:t>
      </w:r>
    </w:p>
    <w:p>
      <w:pPr>
        <w:numPr>
          <w:ilvl w:val="2"/>
          <w:numId w:val="900"/>
        </w:numPr>
        <w:spacing w:before="0" w:after="0"/>
      </w:pPr>
      <w:r>
        <w:t>Dendritic Integration</w:t>
      </w:r>
    </w:p>
    <w:p>
      <w:pPr>
        <w:numPr>
          <w:ilvl w:val="2"/>
          <w:numId w:val="900"/>
        </w:numPr>
        <w:spacing w:before="0" w:after="0"/>
      </w:pPr>
      <w:r>
        <w:t>Nonlinear Summation</w:t>
      </w:r>
    </w:p>
    <w:p>
      <w:pPr>
        <w:numPr>
          <w:ilvl w:val="1"/>
          <w:numId w:val="900"/>
        </w:numPr>
        <w:spacing w:before="0" w:after="0"/>
      </w:pPr>
      <w:r>
        <w:t>Temporal Summation</w:t>
      </w:r>
    </w:p>
    <w:p>
      <w:pPr>
        <w:numPr>
          <w:ilvl w:val="2"/>
          <w:numId w:val="900"/>
        </w:numPr>
        <w:spacing w:before="0" w:after="0"/>
      </w:pPr>
      <w:r>
        <w:t>Repeated Input Effects</w:t>
      </w:r>
    </w:p>
    <w:p>
      <w:pPr>
        <w:numPr>
          <w:ilvl w:val="2"/>
          <w:numId w:val="900"/>
        </w:numPr>
        <w:spacing w:before="0" w:after="0"/>
      </w:pPr>
      <w:r>
        <w:t>Membrane Time Constants</w:t>
      </w:r>
    </w:p>
    <w:p>
      <w:pPr>
        <w:numPr>
          <w:ilvl w:val="2"/>
          <w:numId w:val="900"/>
        </w:numPr>
        <w:spacing w:before="0" w:after="0"/>
      </w:pPr>
      <w:r>
        <w:t>Facilitation and Depression</w:t>
      </w:r>
    </w:p>
    <w:p>
      <w:pPr>
        <w:numPr>
          <w:ilvl w:val="1"/>
          <w:numId w:val="900"/>
        </w:numPr>
        <w:spacing w:before="0" w:after="0"/>
      </w:pPr>
      <w:r>
        <w:t>Axon Hillock Integration</w:t>
      </w:r>
    </w:p>
    <w:p>
      <w:pPr>
        <w:numPr>
          <w:ilvl w:val="2"/>
          <w:numId w:val="900"/>
        </w:numPr>
        <w:spacing w:before="0" w:after="0"/>
      </w:pPr>
      <w:r>
        <w:t>Threshold Determination</w:t>
      </w:r>
    </w:p>
    <w:p>
      <w:pPr>
        <w:numPr>
          <w:ilvl w:val="2"/>
          <w:numId w:val="900"/>
        </w:numPr>
        <w:spacing w:before="0" w:after="0"/>
      </w:pPr>
      <w:r>
        <w:t>Action Potential Initiation</w:t>
      </w:r>
    </w:p>
    <w:p>
      <w:pPr>
        <w:numPr>
          <w:ilvl w:val="2"/>
          <w:numId w:val="900"/>
        </w:numPr>
        <w:spacing w:before="0" w:after="0"/>
      </w:pPr>
      <w:r>
        <w:t>Output Generation</w:t>
      </w:r>
    </w:p>
    <w:p>
      <w:pPr>
        <w:pStyle w:val="Heading1"/>
      </w:pPr>
      <w:r>
        <w:t>Excitation-Contraction Coupling</w:t>
      </w:r>
    </w:p>
    <w:p>
      <w:pPr>
        <w:numPr>
          <w:ilvl w:val="0"/>
          <w:numId w:val="900"/>
        </w:numPr>
        <w:spacing w:before="0" w:after="0"/>
      </w:pPr>
      <w:r>
        <w:t>Skeletal Muscle E-C Coupling</w:t>
      </w:r>
    </w:p>
    <w:p>
      <w:pPr>
        <w:numPr>
          <w:ilvl w:val="1"/>
          <w:numId w:val="900"/>
        </w:numPr>
        <w:spacing w:before="0" w:after="0"/>
      </w:pPr>
      <w:r>
        <w:t>Neuromuscular Junction</w:t>
      </w:r>
    </w:p>
    <w:p>
      <w:pPr>
        <w:numPr>
          <w:ilvl w:val="2"/>
          <w:numId w:val="900"/>
        </w:numPr>
        <w:spacing w:before="0" w:after="0"/>
      </w:pPr>
      <w:r>
        <w:t>Motor End Plate Structure</w:t>
      </w:r>
    </w:p>
    <w:p>
      <w:pPr>
        <w:numPr>
          <w:ilvl w:val="2"/>
          <w:numId w:val="900"/>
        </w:numPr>
        <w:spacing w:before="0" w:after="0"/>
      </w:pPr>
      <w:r>
        <w:t>Acetylcholine Release</w:t>
      </w:r>
    </w:p>
    <w:p>
      <w:pPr>
        <w:numPr>
          <w:ilvl w:val="2"/>
          <w:numId w:val="900"/>
        </w:numPr>
        <w:spacing w:before="0" w:after="0"/>
      </w:pPr>
      <w:r>
        <w:t>Nicotinic Receptor Activation</w:t>
      </w:r>
    </w:p>
    <w:p>
      <w:pPr>
        <w:numPr>
          <w:ilvl w:val="2"/>
          <w:numId w:val="900"/>
        </w:numPr>
        <w:spacing w:before="0" w:after="0"/>
      </w:pPr>
      <w:r>
        <w:t>End-Plate Potential Generation</w:t>
      </w:r>
    </w:p>
    <w:p>
      <w:pPr>
        <w:numPr>
          <w:ilvl w:val="2"/>
          <w:numId w:val="900"/>
        </w:numPr>
        <w:spacing w:before="0" w:after="0"/>
      </w:pPr>
      <w:r>
        <w:t>Safety Factor</w:t>
      </w:r>
    </w:p>
    <w:p>
      <w:pPr>
        <w:numPr>
          <w:ilvl w:val="1"/>
          <w:numId w:val="900"/>
        </w:numPr>
        <w:spacing w:before="0" w:after="0"/>
      </w:pPr>
      <w:r>
        <w:t>Muscle Fiber Structure</w:t>
      </w:r>
    </w:p>
    <w:p>
      <w:pPr>
        <w:numPr>
          <w:ilvl w:val="2"/>
          <w:numId w:val="900"/>
        </w:numPr>
        <w:spacing w:before="0" w:after="0"/>
      </w:pPr>
      <w:r>
        <w:t>Sarcomere Organization</w:t>
      </w:r>
    </w:p>
    <w:p>
      <w:pPr>
        <w:numPr>
          <w:ilvl w:val="3"/>
          <w:numId w:val="900"/>
        </w:numPr>
        <w:spacing w:before="0" w:after="0"/>
      </w:pPr>
      <w:r>
        <w:t>Thick Filaments (Myosin)</w:t>
      </w:r>
    </w:p>
    <w:p>
      <w:pPr>
        <w:numPr>
          <w:ilvl w:val="3"/>
          <w:numId w:val="900"/>
        </w:numPr>
        <w:spacing w:before="0" w:after="0"/>
      </w:pPr>
      <w:r>
        <w:t>Thin Filaments (Actin)</w:t>
      </w:r>
    </w:p>
    <w:p>
      <w:pPr>
        <w:numPr>
          <w:ilvl w:val="3"/>
          <w:numId w:val="900"/>
        </w:numPr>
        <w:spacing w:before="0" w:after="0"/>
      </w:pPr>
      <w:r>
        <w:t>Regulatory Proteins</w:t>
      </w:r>
    </w:p>
    <w:p>
      <w:pPr>
        <w:numPr>
          <w:ilvl w:val="2"/>
          <w:numId w:val="900"/>
        </w:numPr>
        <w:spacing w:before="0" w:after="0"/>
      </w:pPr>
      <w:r>
        <w:t>Z-lines and M-lines</w:t>
      </w:r>
    </w:p>
    <w:p>
      <w:pPr>
        <w:numPr>
          <w:ilvl w:val="2"/>
          <w:numId w:val="900"/>
        </w:numPr>
        <w:spacing w:before="0" w:after="0"/>
      </w:pPr>
      <w:r>
        <w:t>A-band and I-band</w:t>
      </w:r>
    </w:p>
    <w:p>
      <w:pPr>
        <w:numPr>
          <w:ilvl w:val="1"/>
          <w:numId w:val="900"/>
        </w:numPr>
        <w:spacing w:before="0" w:after="0"/>
      </w:pPr>
      <w:r>
        <w:t>T-tubule System</w:t>
      </w:r>
    </w:p>
    <w:p>
      <w:pPr>
        <w:numPr>
          <w:ilvl w:val="2"/>
          <w:numId w:val="900"/>
        </w:numPr>
        <w:spacing w:before="0" w:after="0"/>
      </w:pPr>
      <w:r>
        <w:t>Transverse Tubules</w:t>
      </w:r>
    </w:p>
    <w:p>
      <w:pPr>
        <w:numPr>
          <w:ilvl w:val="2"/>
          <w:numId w:val="900"/>
        </w:numPr>
        <w:spacing w:before="0" w:after="0"/>
      </w:pPr>
      <w:r>
        <w:t>Action Potential Propagation</w:t>
      </w:r>
    </w:p>
    <w:p>
      <w:pPr>
        <w:numPr>
          <w:ilvl w:val="2"/>
          <w:numId w:val="900"/>
        </w:numPr>
        <w:spacing w:before="0" w:after="0"/>
      </w:pPr>
      <w:r>
        <w:t>Membrane Invaginations</w:t>
      </w:r>
    </w:p>
    <w:p>
      <w:pPr>
        <w:numPr>
          <w:ilvl w:val="2"/>
          <w:numId w:val="900"/>
        </w:numPr>
        <w:spacing w:before="0" w:after="0"/>
      </w:pPr>
      <w:r>
        <w:t>Triad Formation</w:t>
      </w:r>
    </w:p>
    <w:p>
      <w:pPr>
        <w:numPr>
          <w:ilvl w:val="1"/>
          <w:numId w:val="900"/>
        </w:numPr>
        <w:spacing w:before="0" w:after="0"/>
      </w:pPr>
      <w:r>
        <w:t>Sarcoplasmic Reticulum</w:t>
      </w:r>
    </w:p>
    <w:p>
      <w:pPr>
        <w:numPr>
          <w:ilvl w:val="2"/>
          <w:numId w:val="900"/>
        </w:numPr>
        <w:spacing w:before="0" w:after="0"/>
      </w:pPr>
      <w:r>
        <w:t>Calcium Storage</w:t>
      </w:r>
    </w:p>
    <w:p>
      <w:pPr>
        <w:numPr>
          <w:ilvl w:val="2"/>
          <w:numId w:val="900"/>
        </w:numPr>
        <w:spacing w:before="0" w:after="0"/>
      </w:pPr>
      <w:r>
        <w:t>Terminal Cisternae</w:t>
      </w:r>
    </w:p>
    <w:p>
      <w:pPr>
        <w:numPr>
          <w:ilvl w:val="2"/>
          <w:numId w:val="900"/>
        </w:numPr>
        <w:spacing w:before="0" w:after="0"/>
      </w:pPr>
      <w:r>
        <w:t>Longitudinal Tubules</w:t>
      </w:r>
    </w:p>
    <w:p>
      <w:pPr>
        <w:numPr>
          <w:ilvl w:val="1"/>
          <w:numId w:val="900"/>
        </w:numPr>
        <w:spacing w:before="0" w:after="0"/>
      </w:pPr>
      <w:r>
        <w:t>Calcium Release Mechanism</w:t>
      </w:r>
    </w:p>
    <w:p>
      <w:pPr>
        <w:numPr>
          <w:ilvl w:val="2"/>
          <w:numId w:val="900"/>
        </w:numPr>
        <w:spacing w:before="0" w:after="0"/>
      </w:pPr>
      <w:r>
        <w:t>Dihydropyridine Receptors</w:t>
      </w:r>
    </w:p>
    <w:p>
      <w:pPr>
        <w:numPr>
          <w:ilvl w:val="3"/>
          <w:numId w:val="900"/>
        </w:numPr>
        <w:spacing w:before="0" w:after="0"/>
      </w:pPr>
      <w:r>
        <w:t>Voltage Sensors</w:t>
      </w:r>
    </w:p>
    <w:p>
      <w:pPr>
        <w:numPr>
          <w:ilvl w:val="3"/>
          <w:numId w:val="900"/>
        </w:numPr>
        <w:spacing w:before="0" w:after="0"/>
      </w:pPr>
      <w:r>
        <w:t>L-type Calcium Channels</w:t>
      </w:r>
    </w:p>
    <w:p>
      <w:pPr>
        <w:numPr>
          <w:ilvl w:val="3"/>
          <w:numId w:val="900"/>
        </w:numPr>
        <w:spacing w:before="0" w:after="0"/>
      </w:pPr>
      <w:r>
        <w:t>Mechanical Coupling</w:t>
      </w:r>
    </w:p>
    <w:p>
      <w:pPr>
        <w:numPr>
          <w:ilvl w:val="2"/>
          <w:numId w:val="900"/>
        </w:numPr>
        <w:spacing w:before="0" w:after="0"/>
      </w:pPr>
      <w:r>
        <w:t>Ryanodine Receptors</w:t>
      </w:r>
    </w:p>
    <w:p>
      <w:pPr>
        <w:numPr>
          <w:ilvl w:val="3"/>
          <w:numId w:val="900"/>
        </w:numPr>
        <w:spacing w:before="0" w:after="0"/>
      </w:pPr>
      <w:r>
        <w:t>Calcium Release Channels</w:t>
      </w:r>
    </w:p>
    <w:p>
      <w:pPr>
        <w:numPr>
          <w:ilvl w:val="3"/>
          <w:numId w:val="900"/>
        </w:numPr>
        <w:spacing w:before="0" w:after="0"/>
      </w:pPr>
      <w:r>
        <w:t>Foot Proteins</w:t>
      </w:r>
    </w:p>
    <w:p>
      <w:pPr>
        <w:numPr>
          <w:ilvl w:val="3"/>
          <w:numId w:val="900"/>
        </w:numPr>
        <w:spacing w:before="0" w:after="0"/>
      </w:pPr>
      <w:r>
        <w:t>Calcium-Induced Calcium Release</w:t>
      </w:r>
    </w:p>
    <w:p>
      <w:pPr>
        <w:numPr>
          <w:ilvl w:val="1"/>
          <w:numId w:val="900"/>
        </w:numPr>
        <w:spacing w:before="0" w:after="0"/>
      </w:pPr>
      <w:r>
        <w:t>Contractile Mechanism</w:t>
      </w:r>
    </w:p>
    <w:p>
      <w:pPr>
        <w:numPr>
          <w:ilvl w:val="2"/>
          <w:numId w:val="900"/>
        </w:numPr>
        <w:spacing w:before="0" w:after="0"/>
      </w:pPr>
      <w:r>
        <w:t>Calcium Binding to Troponin</w:t>
      </w:r>
    </w:p>
    <w:p>
      <w:pPr>
        <w:numPr>
          <w:ilvl w:val="3"/>
          <w:numId w:val="900"/>
        </w:numPr>
        <w:spacing w:before="0" w:after="0"/>
      </w:pPr>
      <w:r>
        <w:t>Troponin C</w:t>
      </w:r>
    </w:p>
    <w:p>
      <w:pPr>
        <w:numPr>
          <w:ilvl w:val="3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Tropomyosin Movement</w:t>
      </w:r>
    </w:p>
    <w:p>
      <w:pPr>
        <w:numPr>
          <w:ilvl w:val="3"/>
          <w:numId w:val="900"/>
        </w:numPr>
        <w:spacing w:before="0" w:after="0"/>
      </w:pPr>
      <w:r>
        <w:t>Myosin Binding Site Exposure</w:t>
      </w:r>
    </w:p>
    <w:p>
      <w:pPr>
        <w:numPr>
          <w:ilvl w:val="2"/>
          <w:numId w:val="900"/>
        </w:numPr>
        <w:spacing w:before="0" w:after="0"/>
      </w:pPr>
      <w:r>
        <w:t>Cross-Bridge Cycle</w:t>
      </w:r>
    </w:p>
    <w:p>
      <w:pPr>
        <w:numPr>
          <w:ilvl w:val="3"/>
          <w:numId w:val="900"/>
        </w:numPr>
        <w:spacing w:before="0" w:after="0"/>
      </w:pPr>
      <w:r>
        <w:t>ATP Hydrolysis</w:t>
      </w:r>
    </w:p>
    <w:p>
      <w:pPr>
        <w:numPr>
          <w:ilvl w:val="3"/>
          <w:numId w:val="900"/>
        </w:numPr>
        <w:spacing w:before="0" w:after="0"/>
      </w:pPr>
      <w:r>
        <w:t>Myosin Head Binding</w:t>
      </w:r>
    </w:p>
    <w:p>
      <w:pPr>
        <w:numPr>
          <w:ilvl w:val="3"/>
          <w:numId w:val="900"/>
        </w:numPr>
        <w:spacing w:before="0" w:after="0"/>
      </w:pPr>
      <w:r>
        <w:t>Power Stroke</w:t>
      </w:r>
    </w:p>
    <w:p>
      <w:pPr>
        <w:numPr>
          <w:ilvl w:val="3"/>
          <w:numId w:val="900"/>
        </w:numPr>
        <w:spacing w:before="0" w:after="0"/>
      </w:pPr>
      <w:r>
        <w:t>ADP Release</w:t>
      </w:r>
    </w:p>
    <w:p>
      <w:pPr>
        <w:numPr>
          <w:ilvl w:val="3"/>
          <w:numId w:val="900"/>
        </w:numPr>
        <w:spacing w:before="0" w:after="0"/>
      </w:pPr>
      <w:r>
        <w:t>ATP Binding and Detachment</w:t>
      </w:r>
    </w:p>
    <w:p>
      <w:pPr>
        <w:numPr>
          <w:ilvl w:val="1"/>
          <w:numId w:val="900"/>
        </w:numPr>
        <w:spacing w:before="0" w:after="0"/>
      </w:pPr>
      <w:r>
        <w:t>Muscle Relaxation</w:t>
      </w:r>
    </w:p>
    <w:p>
      <w:pPr>
        <w:numPr>
          <w:ilvl w:val="2"/>
          <w:numId w:val="900"/>
        </w:numPr>
        <w:spacing w:before="0" w:after="0"/>
      </w:pPr>
      <w:r>
        <w:t>Calcium Reuptake</w:t>
      </w:r>
    </w:p>
    <w:p>
      <w:pPr>
        <w:numPr>
          <w:ilvl w:val="3"/>
          <w:numId w:val="900"/>
        </w:numPr>
        <w:spacing w:before="0" w:after="0"/>
      </w:pPr>
      <w:r>
        <w:t>SERCA Pump</w:t>
      </w:r>
    </w:p>
    <w:p>
      <w:pPr>
        <w:numPr>
          <w:ilvl w:val="3"/>
          <w:numId w:val="900"/>
        </w:numPr>
        <w:spacing w:before="0" w:after="0"/>
      </w:pPr>
      <w:r>
        <w:t>ATP Dependence</w:t>
      </w:r>
    </w:p>
    <w:p>
      <w:pPr>
        <w:numPr>
          <w:ilvl w:val="2"/>
          <w:numId w:val="900"/>
        </w:numPr>
        <w:spacing w:before="0" w:after="0"/>
      </w:pPr>
      <w:r>
        <w:t>Troponin-Tropomyosin Reset</w:t>
      </w:r>
    </w:p>
    <w:p>
      <w:pPr>
        <w:numPr>
          <w:ilvl w:val="2"/>
          <w:numId w:val="900"/>
        </w:numPr>
        <w:spacing w:before="0" w:after="0"/>
      </w:pPr>
      <w:r>
        <w:t>Cross-Bridge Detachment</w:t>
      </w:r>
    </w:p>
    <w:p>
      <w:pPr>
        <w:numPr>
          <w:ilvl w:val="0"/>
          <w:numId w:val="900"/>
        </w:numPr>
        <w:spacing w:before="0" w:after="0"/>
      </w:pPr>
      <w:r>
        <w:t>Cardiac Muscle E-C Coupling</w:t>
      </w:r>
    </w:p>
    <w:p>
      <w:pPr>
        <w:numPr>
          <w:ilvl w:val="1"/>
          <w:numId w:val="900"/>
        </w:numPr>
        <w:spacing w:before="0" w:after="0"/>
      </w:pPr>
      <w:r>
        <w:t>Cardiac Muscle Structure</w:t>
      </w:r>
    </w:p>
    <w:p>
      <w:pPr>
        <w:numPr>
          <w:ilvl w:val="2"/>
          <w:numId w:val="900"/>
        </w:numPr>
        <w:spacing w:before="0" w:after="0"/>
      </w:pPr>
      <w:r>
        <w:t>Intercalated Discs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Desmosomes</w:t>
      </w:r>
    </w:p>
    <w:p>
      <w:pPr>
        <w:numPr>
          <w:ilvl w:val="3"/>
          <w:numId w:val="900"/>
        </w:numPr>
        <w:spacing w:before="0" w:after="0"/>
      </w:pPr>
      <w:r>
        <w:t>Adherens Junctions</w:t>
      </w:r>
    </w:p>
    <w:p>
      <w:pPr>
        <w:numPr>
          <w:ilvl w:val="2"/>
          <w:numId w:val="900"/>
        </w:numPr>
        <w:spacing w:before="0" w:after="0"/>
      </w:pPr>
      <w:r>
        <w:t>Branched Fiber Network</w:t>
      </w:r>
    </w:p>
    <w:p>
      <w:pPr>
        <w:numPr>
          <w:ilvl w:val="2"/>
          <w:numId w:val="900"/>
        </w:numPr>
        <w:spacing w:before="0" w:after="0"/>
      </w:pPr>
      <w:r>
        <w:t>Single Nucleus per Cell</w:t>
      </w:r>
    </w:p>
    <w:p>
      <w:pPr>
        <w:numPr>
          <w:ilvl w:val="1"/>
          <w:numId w:val="900"/>
        </w:numPr>
        <w:spacing w:before="0" w:after="0"/>
      </w:pPr>
      <w:r>
        <w:t>Cardiac Action Potential</w:t>
      </w:r>
    </w:p>
    <w:p>
      <w:pPr>
        <w:numPr>
          <w:ilvl w:val="2"/>
          <w:numId w:val="900"/>
        </w:numPr>
        <w:spacing w:before="0" w:after="0"/>
      </w:pPr>
      <w:r>
        <w:t>Pacemaker Cells</w:t>
      </w:r>
    </w:p>
    <w:p>
      <w:pPr>
        <w:numPr>
          <w:ilvl w:val="3"/>
          <w:numId w:val="900"/>
        </w:numPr>
        <w:spacing w:before="0" w:after="0"/>
      </w:pPr>
      <w:r>
        <w:t>Spontaneous Depolarization</w:t>
      </w:r>
    </w:p>
    <w:p>
      <w:pPr>
        <w:numPr>
          <w:ilvl w:val="3"/>
          <w:numId w:val="900"/>
        </w:numPr>
        <w:spacing w:before="0" w:after="0"/>
      </w:pPr>
      <w:r>
        <w:t>If Current</w:t>
      </w:r>
    </w:p>
    <w:p>
      <w:pPr>
        <w:numPr>
          <w:ilvl w:val="3"/>
          <w:numId w:val="900"/>
        </w:numPr>
        <w:spacing w:before="0" w:after="0"/>
      </w:pPr>
      <w:r>
        <w:t>Calcium Clock</w:t>
      </w:r>
    </w:p>
    <w:p>
      <w:pPr>
        <w:numPr>
          <w:ilvl w:val="2"/>
          <w:numId w:val="900"/>
        </w:numPr>
        <w:spacing w:before="0" w:after="0"/>
      </w:pPr>
      <w:r>
        <w:t>Ventricular Myocytes</w:t>
      </w:r>
    </w:p>
    <w:p>
      <w:pPr>
        <w:numPr>
          <w:ilvl w:val="3"/>
          <w:numId w:val="900"/>
        </w:numPr>
        <w:spacing w:before="0" w:after="0"/>
      </w:pPr>
      <w:r>
        <w:t>Fast Sodium Channels</w:t>
      </w:r>
    </w:p>
    <w:p>
      <w:pPr>
        <w:numPr>
          <w:ilvl w:val="3"/>
          <w:numId w:val="900"/>
        </w:numPr>
        <w:spacing w:before="0" w:after="0"/>
      </w:pPr>
      <w:r>
        <w:t>Plateau Phase</w:t>
      </w:r>
    </w:p>
    <w:p>
      <w:pPr>
        <w:numPr>
          <w:ilvl w:val="3"/>
          <w:numId w:val="900"/>
        </w:numPr>
        <w:spacing w:before="0" w:after="0"/>
      </w:pPr>
      <w:r>
        <w:t>L-type Calcium Channels</w:t>
      </w:r>
    </w:p>
    <w:p>
      <w:pPr>
        <w:numPr>
          <w:ilvl w:val="3"/>
          <w:numId w:val="900"/>
        </w:numPr>
        <w:spacing w:before="0" w:after="0"/>
      </w:pPr>
      <w:r>
        <w:t>Potassium Repolarization</w:t>
      </w:r>
    </w:p>
    <w:p>
      <w:pPr>
        <w:numPr>
          <w:ilvl w:val="1"/>
          <w:numId w:val="900"/>
        </w:numPr>
        <w:spacing w:before="0" w:after="0"/>
      </w:pPr>
      <w:r>
        <w:t>Calcium-Induced Calcium Release</w:t>
      </w:r>
    </w:p>
    <w:p>
      <w:pPr>
        <w:numPr>
          <w:ilvl w:val="2"/>
          <w:numId w:val="900"/>
        </w:numPr>
        <w:spacing w:before="0" w:after="0"/>
      </w:pPr>
      <w:r>
        <w:t>Trigger Calcium</w:t>
      </w:r>
    </w:p>
    <w:p>
      <w:pPr>
        <w:numPr>
          <w:ilvl w:val="2"/>
          <w:numId w:val="900"/>
        </w:numPr>
        <w:spacing w:before="0" w:after="0"/>
      </w:pPr>
      <w:r>
        <w:t>Sarcoplasmic Reticulum Release</w:t>
      </w:r>
    </w:p>
    <w:p>
      <w:pPr>
        <w:numPr>
          <w:ilvl w:val="2"/>
          <w:numId w:val="900"/>
        </w:numPr>
        <w:spacing w:before="0" w:after="0"/>
      </w:pPr>
      <w:r>
        <w:t>Calcium Amplification</w:t>
      </w:r>
    </w:p>
    <w:p>
      <w:pPr>
        <w:numPr>
          <w:ilvl w:val="2"/>
          <w:numId w:val="900"/>
        </w:numPr>
        <w:spacing w:before="0" w:after="0"/>
      </w:pPr>
      <w:r>
        <w:t>Graded Release</w:t>
      </w:r>
    </w:p>
    <w:p>
      <w:pPr>
        <w:numPr>
          <w:ilvl w:val="1"/>
          <w:numId w:val="900"/>
        </w:numPr>
        <w:spacing w:before="0" w:after="0"/>
      </w:pPr>
      <w:r>
        <w:t>Contractile Regulation</w:t>
      </w:r>
    </w:p>
    <w:p>
      <w:pPr>
        <w:numPr>
          <w:ilvl w:val="2"/>
          <w:numId w:val="900"/>
        </w:numPr>
        <w:spacing w:before="0" w:after="0"/>
      </w:pPr>
      <w:r>
        <w:t>Troponin-Tropomyosin System</w:t>
      </w:r>
    </w:p>
    <w:p>
      <w:pPr>
        <w:numPr>
          <w:ilvl w:val="2"/>
          <w:numId w:val="900"/>
        </w:numPr>
        <w:spacing w:before="0" w:after="0"/>
      </w:pPr>
      <w:r>
        <w:t>Calcium Sensitivity</w:t>
      </w:r>
    </w:p>
    <w:p>
      <w:pPr>
        <w:numPr>
          <w:ilvl w:val="2"/>
          <w:numId w:val="900"/>
        </w:numPr>
        <w:spacing w:before="0" w:after="0"/>
      </w:pPr>
      <w:r>
        <w:t>Force-Frequency Relationship</w:t>
      </w:r>
    </w:p>
    <w:p>
      <w:pPr>
        <w:numPr>
          <w:ilvl w:val="1"/>
          <w:numId w:val="900"/>
        </w:numPr>
        <w:spacing w:before="0" w:after="0"/>
      </w:pPr>
      <w:r>
        <w:t>Cardiac Relaxation</w:t>
      </w:r>
    </w:p>
    <w:p>
      <w:pPr>
        <w:numPr>
          <w:ilvl w:val="2"/>
          <w:numId w:val="900"/>
        </w:numPr>
        <w:spacing w:before="0" w:after="0"/>
      </w:pPr>
      <w:r>
        <w:t>Calcium Removal</w:t>
      </w:r>
    </w:p>
    <w:p>
      <w:pPr>
        <w:numPr>
          <w:ilvl w:val="2"/>
          <w:numId w:val="900"/>
        </w:numPr>
        <w:spacing w:before="0" w:after="0"/>
      </w:pPr>
      <w:r>
        <w:t>Sodium-Calcium Exchanger</w:t>
      </w:r>
    </w:p>
    <w:p>
      <w:pPr>
        <w:numPr>
          <w:ilvl w:val="2"/>
          <w:numId w:val="900"/>
        </w:numPr>
        <w:spacing w:before="0" w:after="0"/>
      </w:pPr>
      <w:r>
        <w:t>SERCA Activity</w:t>
      </w:r>
    </w:p>
    <w:p>
      <w:pPr>
        <w:numPr>
          <w:ilvl w:val="2"/>
          <w:numId w:val="900"/>
        </w:numPr>
        <w:spacing w:before="0" w:after="0"/>
      </w:pPr>
      <w:r>
        <w:t>Diastolic Function</w:t>
      </w:r>
    </w:p>
    <w:p>
      <w:pPr>
        <w:numPr>
          <w:ilvl w:val="0"/>
          <w:numId w:val="900"/>
        </w:numPr>
        <w:spacing w:before="0" w:after="0"/>
      </w:pPr>
      <w:r>
        <w:t>Smooth Muscle E-C Coupling</w:t>
      </w:r>
    </w:p>
    <w:p>
      <w:pPr>
        <w:numPr>
          <w:ilvl w:val="1"/>
          <w:numId w:val="900"/>
        </w:numPr>
        <w:spacing w:before="0" w:after="0"/>
      </w:pPr>
      <w:r>
        <w:t>Smooth Muscle Structure</w:t>
      </w:r>
    </w:p>
    <w:p>
      <w:pPr>
        <w:numPr>
          <w:ilvl w:val="2"/>
          <w:numId w:val="900"/>
        </w:numPr>
        <w:spacing w:before="0" w:after="0"/>
      </w:pPr>
      <w:r>
        <w:t>Single Nucleus</w:t>
      </w:r>
    </w:p>
    <w:p>
      <w:pPr>
        <w:numPr>
          <w:ilvl w:val="2"/>
          <w:numId w:val="900"/>
        </w:numPr>
        <w:spacing w:before="0" w:after="0"/>
      </w:pPr>
      <w:r>
        <w:t>No Sarcomeres</w:t>
      </w:r>
    </w:p>
    <w:p>
      <w:pPr>
        <w:numPr>
          <w:ilvl w:val="2"/>
          <w:numId w:val="900"/>
        </w:numPr>
        <w:spacing w:before="0" w:after="0"/>
      </w:pPr>
      <w:r>
        <w:t>Dense Bodies</w:t>
      </w:r>
    </w:p>
    <w:p>
      <w:pPr>
        <w:numPr>
          <w:ilvl w:val="2"/>
          <w:numId w:val="900"/>
        </w:numPr>
        <w:spacing w:before="0" w:after="0"/>
      </w:pPr>
      <w:r>
        <w:t>Calmodulin System</w:t>
      </w:r>
    </w:p>
    <w:p>
      <w:pPr>
        <w:numPr>
          <w:ilvl w:val="1"/>
          <w:numId w:val="900"/>
        </w:numPr>
        <w:spacing w:before="0" w:after="0"/>
      </w:pPr>
      <w:r>
        <w:t>Excitation Mechanisms</w:t>
      </w:r>
    </w:p>
    <w:p>
      <w:pPr>
        <w:numPr>
          <w:ilvl w:val="2"/>
          <w:numId w:val="900"/>
        </w:numPr>
        <w:spacing w:before="0" w:after="0"/>
      </w:pPr>
      <w:r>
        <w:t>Electrical Excitation</w:t>
      </w:r>
    </w:p>
    <w:p>
      <w:pPr>
        <w:numPr>
          <w:ilvl w:val="2"/>
          <w:numId w:val="900"/>
        </w:numPr>
        <w:spacing w:before="0" w:after="0"/>
      </w:pPr>
      <w:r>
        <w:t>Pharmacomechanical Coupling</w:t>
      </w:r>
    </w:p>
    <w:p>
      <w:pPr>
        <w:numPr>
          <w:ilvl w:val="2"/>
          <w:numId w:val="900"/>
        </w:numPr>
        <w:spacing w:before="0" w:after="0"/>
      </w:pPr>
      <w:r>
        <w:t>Stretch Activation</w:t>
      </w:r>
    </w:p>
    <w:p>
      <w:pPr>
        <w:numPr>
          <w:ilvl w:val="1"/>
          <w:numId w:val="900"/>
        </w:numPr>
        <w:spacing w:before="0" w:after="0"/>
      </w:pPr>
      <w:r>
        <w:t>Calcium Sources</w:t>
      </w:r>
    </w:p>
    <w:p>
      <w:pPr>
        <w:numPr>
          <w:ilvl w:val="2"/>
          <w:numId w:val="900"/>
        </w:numPr>
        <w:spacing w:before="0" w:after="0"/>
      </w:pPr>
      <w:r>
        <w:t>Extracellular Calcium</w:t>
      </w:r>
    </w:p>
    <w:p>
      <w:pPr>
        <w:numPr>
          <w:ilvl w:val="2"/>
          <w:numId w:val="900"/>
        </w:numPr>
        <w:spacing w:before="0" w:after="0"/>
      </w:pPr>
      <w:r>
        <w:t>Sarcoplasmic Reticulum</w:t>
      </w:r>
    </w:p>
    <w:p>
      <w:pPr>
        <w:numPr>
          <w:ilvl w:val="2"/>
          <w:numId w:val="900"/>
        </w:numPr>
        <w:spacing w:before="0" w:after="0"/>
      </w:pPr>
      <w:r>
        <w:t>Calcium Stores</w:t>
      </w:r>
    </w:p>
    <w:p>
      <w:pPr>
        <w:numPr>
          <w:ilvl w:val="1"/>
          <w:numId w:val="900"/>
        </w:numPr>
        <w:spacing w:before="0" w:after="0"/>
      </w:pPr>
      <w:r>
        <w:t>Contractile Mechanism</w:t>
      </w:r>
    </w:p>
    <w:p>
      <w:pPr>
        <w:numPr>
          <w:ilvl w:val="2"/>
          <w:numId w:val="900"/>
        </w:numPr>
        <w:spacing w:before="0" w:after="0"/>
      </w:pPr>
      <w:r>
        <w:t>Calmodulin Binding</w:t>
      </w:r>
    </w:p>
    <w:p>
      <w:pPr>
        <w:numPr>
          <w:ilvl w:val="2"/>
          <w:numId w:val="900"/>
        </w:numPr>
        <w:spacing w:before="0" w:after="0"/>
      </w:pPr>
      <w:r>
        <w:t>Myosin Light Chain Kinase</w:t>
      </w:r>
    </w:p>
    <w:p>
      <w:pPr>
        <w:numPr>
          <w:ilvl w:val="3"/>
          <w:numId w:val="900"/>
        </w:numPr>
        <w:spacing w:before="0" w:after="0"/>
      </w:pPr>
      <w:r>
        <w:t>Calcium-Calmodulin Activation</w:t>
      </w:r>
    </w:p>
    <w:p>
      <w:pPr>
        <w:numPr>
          <w:ilvl w:val="3"/>
          <w:numId w:val="900"/>
        </w:numPr>
        <w:spacing w:before="0" w:after="0"/>
      </w:pPr>
      <w:r>
        <w:t>Myosin Phosphorylation</w:t>
      </w:r>
    </w:p>
    <w:p>
      <w:pPr>
        <w:numPr>
          <w:ilvl w:val="2"/>
          <w:numId w:val="900"/>
        </w:numPr>
        <w:spacing w:before="0" w:after="0"/>
      </w:pPr>
      <w:r>
        <w:t>Cross-Bridge Cycling</w:t>
      </w:r>
    </w:p>
    <w:p>
      <w:pPr>
        <w:numPr>
          <w:ilvl w:val="3"/>
          <w:numId w:val="900"/>
        </w:numPr>
        <w:spacing w:before="0" w:after="0"/>
      </w:pPr>
      <w:r>
        <w:t>Phosphorylated Myosin</w:t>
      </w:r>
    </w:p>
    <w:p>
      <w:pPr>
        <w:numPr>
          <w:ilvl w:val="3"/>
          <w:numId w:val="900"/>
        </w:numPr>
        <w:spacing w:before="0" w:after="0"/>
      </w:pPr>
      <w:r>
        <w:t>Actin Binding</w:t>
      </w:r>
    </w:p>
    <w:p>
      <w:pPr>
        <w:numPr>
          <w:ilvl w:val="3"/>
          <w:numId w:val="900"/>
        </w:numPr>
        <w:spacing w:before="0" w:after="0"/>
      </w:pPr>
      <w:r>
        <w:t>Force Generation</w:t>
      </w:r>
    </w:p>
    <w:p>
      <w:pPr>
        <w:numPr>
          <w:ilvl w:val="1"/>
          <w:numId w:val="900"/>
        </w:numPr>
        <w:spacing w:before="0" w:after="0"/>
      </w:pPr>
      <w:r>
        <w:t>Relaxation Mechanisms</w:t>
      </w:r>
    </w:p>
    <w:p>
      <w:pPr>
        <w:numPr>
          <w:ilvl w:val="2"/>
          <w:numId w:val="900"/>
        </w:numPr>
        <w:spacing w:before="0" w:after="0"/>
      </w:pPr>
      <w:r>
        <w:t>Myosin Light Chain Phosphatase</w:t>
      </w:r>
    </w:p>
    <w:p>
      <w:pPr>
        <w:numPr>
          <w:ilvl w:val="2"/>
          <w:numId w:val="900"/>
        </w:numPr>
        <w:spacing w:before="0" w:after="0"/>
      </w:pPr>
      <w:r>
        <w:t>Calcium Removal</w:t>
      </w:r>
    </w:p>
    <w:p>
      <w:pPr>
        <w:numPr>
          <w:ilvl w:val="2"/>
          <w:numId w:val="900"/>
        </w:numPr>
        <w:spacing w:before="0" w:after="0"/>
      </w:pPr>
      <w:r>
        <w:t>Latch State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pStyle w:val="Heading1"/>
      </w:pPr>
      <w:r>
        <w:t>Sensory Transduction</w:t>
      </w:r>
    </w:p>
    <w:p>
      <w:pPr>
        <w:numPr>
          <w:ilvl w:val="0"/>
          <w:numId w:val="900"/>
        </w:numPr>
        <w:spacing w:before="0" w:after="0"/>
      </w:pPr>
      <w:r>
        <w:t>General Principles of Transduction</w:t>
      </w:r>
    </w:p>
    <w:p>
      <w:pPr>
        <w:numPr>
          <w:ilvl w:val="1"/>
          <w:numId w:val="900"/>
        </w:numPr>
        <w:spacing w:before="0" w:after="0"/>
      </w:pPr>
      <w:r>
        <w:t>Stimulus Energy Conversion</w:t>
      </w:r>
    </w:p>
    <w:p>
      <w:pPr>
        <w:numPr>
          <w:ilvl w:val="2"/>
          <w:numId w:val="900"/>
        </w:numPr>
        <w:spacing w:before="0" w:after="0"/>
      </w:pPr>
      <w:r>
        <w:t>Physical to Electrical</w:t>
      </w:r>
    </w:p>
    <w:p>
      <w:pPr>
        <w:numPr>
          <w:ilvl w:val="2"/>
          <w:numId w:val="900"/>
        </w:numPr>
        <w:spacing w:before="0" w:after="0"/>
      </w:pPr>
      <w:r>
        <w:t>Chemical to Electrical</w:t>
      </w:r>
    </w:p>
    <w:p>
      <w:pPr>
        <w:numPr>
          <w:ilvl w:val="2"/>
          <w:numId w:val="900"/>
        </w:numPr>
        <w:spacing w:before="0" w:after="0"/>
      </w:pPr>
      <w:r>
        <w:t>Energy Transformation</w:t>
      </w:r>
    </w:p>
    <w:p>
      <w:pPr>
        <w:numPr>
          <w:ilvl w:val="1"/>
          <w:numId w:val="900"/>
        </w:numPr>
        <w:spacing w:before="0" w:after="0"/>
      </w:pPr>
      <w:r>
        <w:t>Receptor Potentials</w:t>
      </w:r>
    </w:p>
    <w:p>
      <w:pPr>
        <w:numPr>
          <w:ilvl w:val="2"/>
          <w:numId w:val="900"/>
        </w:numPr>
        <w:spacing w:before="0" w:after="0"/>
      </w:pPr>
      <w:r>
        <w:t>Graded Nature</w:t>
      </w:r>
    </w:p>
    <w:p>
      <w:pPr>
        <w:numPr>
          <w:ilvl w:val="2"/>
          <w:numId w:val="900"/>
        </w:numPr>
        <w:spacing w:before="0" w:after="0"/>
      </w:pPr>
      <w:r>
        <w:t>Amplitude Coding</w:t>
      </w:r>
    </w:p>
    <w:p>
      <w:pPr>
        <w:numPr>
          <w:ilvl w:val="2"/>
          <w:numId w:val="900"/>
        </w:numPr>
        <w:spacing w:before="0" w:after="0"/>
      </w:pPr>
      <w:r>
        <w:t>Frequency Coding</w:t>
      </w:r>
    </w:p>
    <w:p>
      <w:pPr>
        <w:numPr>
          <w:ilvl w:val="1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Receptor Adaptation</w:t>
      </w:r>
    </w:p>
    <w:p>
      <w:pPr>
        <w:numPr>
          <w:ilvl w:val="2"/>
          <w:numId w:val="900"/>
        </w:numPr>
        <w:spacing w:before="0" w:after="0"/>
      </w:pPr>
      <w:r>
        <w:t>Tonic and Phasic Responses</w:t>
      </w:r>
    </w:p>
    <w:p>
      <w:pPr>
        <w:numPr>
          <w:ilvl w:val="2"/>
          <w:numId w:val="900"/>
        </w:numPr>
        <w:spacing w:before="0" w:after="0"/>
      </w:pPr>
      <w:r>
        <w:t>Sensory Coding</w:t>
      </w:r>
    </w:p>
    <w:p>
      <w:pPr>
        <w:numPr>
          <w:ilvl w:val="0"/>
          <w:numId w:val="900"/>
        </w:numPr>
        <w:spacing w:before="0" w:after="0"/>
      </w:pPr>
      <w:r>
        <w:t>Mechanotransduction</w:t>
      </w:r>
    </w:p>
    <w:p>
      <w:pPr>
        <w:numPr>
          <w:ilvl w:val="1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Channel Structure</w:t>
      </w:r>
    </w:p>
    <w:p>
      <w:pPr>
        <w:numPr>
          <w:ilvl w:val="2"/>
          <w:numId w:val="900"/>
        </w:numPr>
        <w:spacing w:before="0" w:after="0"/>
      </w:pPr>
      <w:r>
        <w:t>Force Transmission</w:t>
      </w:r>
    </w:p>
    <w:p>
      <w:pPr>
        <w:numPr>
          <w:ilvl w:val="2"/>
          <w:numId w:val="900"/>
        </w:numPr>
        <w:spacing w:before="0" w:after="0"/>
      </w:pPr>
      <w:r>
        <w:t>Gating Mechanisms</w:t>
      </w:r>
    </w:p>
    <w:p>
      <w:pPr>
        <w:numPr>
          <w:ilvl w:val="1"/>
          <w:numId w:val="900"/>
        </w:numPr>
        <w:spacing w:before="0" w:after="0"/>
      </w:pPr>
      <w:r>
        <w:t>Touch and Pressure</w:t>
      </w:r>
    </w:p>
    <w:p>
      <w:pPr>
        <w:numPr>
          <w:ilvl w:val="2"/>
          <w:numId w:val="900"/>
        </w:numPr>
        <w:spacing w:before="0" w:after="0"/>
      </w:pPr>
      <w:r>
        <w:t>Cutaneous Mechanoreceptors</w:t>
      </w:r>
    </w:p>
    <w:p>
      <w:pPr>
        <w:numPr>
          <w:ilvl w:val="2"/>
          <w:numId w:val="900"/>
        </w:numPr>
        <w:spacing w:before="0" w:after="0"/>
      </w:pPr>
      <w:r>
        <w:t>Pacinian Corpuscles</w:t>
      </w:r>
    </w:p>
    <w:p>
      <w:pPr>
        <w:numPr>
          <w:ilvl w:val="2"/>
          <w:numId w:val="900"/>
        </w:numPr>
        <w:spacing w:before="0" w:after="0"/>
      </w:pPr>
      <w:r>
        <w:t>Merkel Discs</w:t>
      </w:r>
    </w:p>
    <w:p>
      <w:pPr>
        <w:numPr>
          <w:ilvl w:val="2"/>
          <w:numId w:val="900"/>
        </w:numPr>
        <w:spacing w:before="0" w:after="0"/>
      </w:pPr>
      <w:r>
        <w:t>Ruffini Endings</w:t>
      </w:r>
    </w:p>
    <w:p>
      <w:pPr>
        <w:numPr>
          <w:ilvl w:val="1"/>
          <w:numId w:val="900"/>
        </w:numPr>
        <w:spacing w:before="0" w:after="0"/>
      </w:pPr>
      <w:r>
        <w:t>Hearing and Balance</w:t>
      </w:r>
    </w:p>
    <w:p>
      <w:pPr>
        <w:numPr>
          <w:ilvl w:val="2"/>
          <w:numId w:val="900"/>
        </w:numPr>
        <w:spacing w:before="0" w:after="0"/>
      </w:pPr>
      <w:r>
        <w:t>Hair Cell Structure</w:t>
      </w:r>
    </w:p>
    <w:p>
      <w:pPr>
        <w:numPr>
          <w:ilvl w:val="2"/>
          <w:numId w:val="900"/>
        </w:numPr>
        <w:spacing w:before="0" w:after="0"/>
      </w:pPr>
      <w:r>
        <w:t>Stereocilia</w:t>
      </w:r>
    </w:p>
    <w:p>
      <w:pPr>
        <w:numPr>
          <w:ilvl w:val="2"/>
          <w:numId w:val="900"/>
        </w:numPr>
        <w:spacing w:before="0" w:after="0"/>
      </w:pPr>
      <w:r>
        <w:t>Tip Links</w:t>
      </w:r>
    </w:p>
    <w:p>
      <w:pPr>
        <w:numPr>
          <w:ilvl w:val="2"/>
          <w:numId w:val="900"/>
        </w:numPr>
        <w:spacing w:before="0" w:after="0"/>
      </w:pPr>
      <w:r>
        <w:t>Mechanotransduction Channels</w:t>
      </w:r>
    </w:p>
    <w:p>
      <w:pPr>
        <w:numPr>
          <w:ilvl w:val="2"/>
          <w:numId w:val="900"/>
        </w:numPr>
        <w:spacing w:before="0" w:after="0"/>
      </w:pPr>
      <w:r>
        <w:t>Cochlear Mechanics</w:t>
      </w:r>
    </w:p>
    <w:p>
      <w:pPr>
        <w:numPr>
          <w:ilvl w:val="2"/>
          <w:numId w:val="900"/>
        </w:numPr>
        <w:spacing w:before="0" w:after="0"/>
      </w:pPr>
      <w:r>
        <w:t>Vestibular Function</w:t>
      </w:r>
    </w:p>
    <w:p>
      <w:pPr>
        <w:numPr>
          <w:ilvl w:val="1"/>
          <w:numId w:val="900"/>
        </w:numPr>
        <w:spacing w:before="0" w:after="0"/>
      </w:pPr>
      <w:r>
        <w:t>Proprioception</w:t>
      </w:r>
    </w:p>
    <w:p>
      <w:pPr>
        <w:numPr>
          <w:ilvl w:val="2"/>
          <w:numId w:val="900"/>
        </w:numPr>
        <w:spacing w:before="0" w:after="0"/>
      </w:pPr>
      <w:r>
        <w:t>Muscle Spindles</w:t>
      </w:r>
    </w:p>
    <w:p>
      <w:pPr>
        <w:numPr>
          <w:ilvl w:val="2"/>
          <w:numId w:val="900"/>
        </w:numPr>
        <w:spacing w:before="0" w:after="0"/>
      </w:pPr>
      <w:r>
        <w:t>Golgi Tendon Organs</w:t>
      </w:r>
    </w:p>
    <w:p>
      <w:pPr>
        <w:numPr>
          <w:ilvl w:val="2"/>
          <w:numId w:val="900"/>
        </w:numPr>
        <w:spacing w:before="0" w:after="0"/>
      </w:pPr>
      <w:r>
        <w:t>Joint Receptors</w:t>
      </w:r>
    </w:p>
    <w:p>
      <w:pPr>
        <w:numPr>
          <w:ilvl w:val="0"/>
          <w:numId w:val="900"/>
        </w:numPr>
        <w:spacing w:before="0" w:after="0"/>
      </w:pPr>
      <w:r>
        <w:t>Chemotransduction</w:t>
      </w:r>
    </w:p>
    <w:p>
      <w:pPr>
        <w:numPr>
          <w:ilvl w:val="1"/>
          <w:numId w:val="900"/>
        </w:numPr>
        <w:spacing w:before="0" w:after="0"/>
      </w:pPr>
      <w:r>
        <w:t>Olfactory Transduction</w:t>
      </w:r>
    </w:p>
    <w:p>
      <w:pPr>
        <w:numPr>
          <w:ilvl w:val="2"/>
          <w:numId w:val="900"/>
        </w:numPr>
        <w:spacing w:before="0" w:after="0"/>
      </w:pPr>
      <w:r>
        <w:t>Odorant Receptors</w:t>
      </w:r>
    </w:p>
    <w:p>
      <w:pPr>
        <w:numPr>
          <w:ilvl w:val="2"/>
          <w:numId w:val="900"/>
        </w:numPr>
        <w:spacing w:before="0" w:after="0"/>
      </w:pPr>
      <w:r>
        <w:t>G-Protein Coupling</w:t>
      </w:r>
    </w:p>
    <w:p>
      <w:pPr>
        <w:numPr>
          <w:ilvl w:val="2"/>
          <w:numId w:val="900"/>
        </w:numPr>
        <w:spacing w:before="0" w:after="0"/>
      </w:pPr>
      <w:r>
        <w:t>cAMP Signaling</w:t>
      </w:r>
    </w:p>
    <w:p>
      <w:pPr>
        <w:numPr>
          <w:ilvl w:val="2"/>
          <w:numId w:val="900"/>
        </w:numPr>
        <w:spacing w:before="0" w:after="0"/>
      </w:pPr>
      <w:r>
        <w:t>Calcium-Activated Channels</w:t>
      </w:r>
    </w:p>
    <w:p>
      <w:pPr>
        <w:numPr>
          <w:ilvl w:val="1"/>
          <w:numId w:val="900"/>
        </w:numPr>
        <w:spacing w:before="0" w:after="0"/>
      </w:pPr>
      <w:r>
        <w:t>Gustatory Transduction</w:t>
      </w:r>
    </w:p>
    <w:p>
      <w:pPr>
        <w:numPr>
          <w:ilvl w:val="2"/>
          <w:numId w:val="900"/>
        </w:numPr>
        <w:spacing w:before="0" w:after="0"/>
      </w:pPr>
      <w:r>
        <w:t>Taste Receptor Types</w:t>
      </w:r>
    </w:p>
    <w:p>
      <w:pPr>
        <w:numPr>
          <w:ilvl w:val="2"/>
          <w:numId w:val="900"/>
        </w:numPr>
        <w:spacing w:before="0" w:after="0"/>
      </w:pPr>
      <w:r>
        <w:t>Sweet and Bitter Receptors</w:t>
      </w:r>
    </w:p>
    <w:p>
      <w:pPr>
        <w:numPr>
          <w:ilvl w:val="2"/>
          <w:numId w:val="900"/>
        </w:numPr>
        <w:spacing w:before="0" w:after="0"/>
      </w:pPr>
      <w:r>
        <w:t>Salt and Sour Transduction</w:t>
      </w:r>
    </w:p>
    <w:p>
      <w:pPr>
        <w:numPr>
          <w:ilvl w:val="2"/>
          <w:numId w:val="900"/>
        </w:numPr>
        <w:spacing w:before="0" w:after="0"/>
      </w:pPr>
      <w:r>
        <w:t>Umami Receptors</w:t>
      </w:r>
    </w:p>
    <w:p>
      <w:pPr>
        <w:numPr>
          <w:ilvl w:val="1"/>
          <w:numId w:val="900"/>
        </w:numPr>
        <w:spacing w:before="0" w:after="0"/>
      </w:pPr>
      <w:r>
        <w:t>Chemical Nociception</w:t>
      </w:r>
    </w:p>
    <w:p>
      <w:pPr>
        <w:numPr>
          <w:ilvl w:val="2"/>
          <w:numId w:val="900"/>
        </w:numPr>
        <w:spacing w:before="0" w:after="0"/>
      </w:pPr>
      <w:r>
        <w:t>Nociceptor Activation</w:t>
      </w:r>
    </w:p>
    <w:p>
      <w:pPr>
        <w:numPr>
          <w:ilvl w:val="2"/>
          <w:numId w:val="900"/>
        </w:numPr>
        <w:spacing w:before="0" w:after="0"/>
      </w:pPr>
      <w:r>
        <w:t>Inflammatory Mediators</w:t>
      </w:r>
    </w:p>
    <w:p>
      <w:pPr>
        <w:numPr>
          <w:ilvl w:val="2"/>
          <w:numId w:val="900"/>
        </w:numPr>
        <w:spacing w:before="0" w:after="0"/>
      </w:pPr>
      <w:r>
        <w:t>Sensitization Mechanisms</w:t>
      </w:r>
    </w:p>
    <w:p>
      <w:pPr>
        <w:numPr>
          <w:ilvl w:val="0"/>
          <w:numId w:val="900"/>
        </w:numPr>
        <w:spacing w:before="0" w:after="0"/>
      </w:pPr>
      <w:r>
        <w:t>Phototransduction</w:t>
      </w:r>
    </w:p>
    <w:p>
      <w:pPr>
        <w:numPr>
          <w:ilvl w:val="1"/>
          <w:numId w:val="900"/>
        </w:numPr>
        <w:spacing w:before="0" w:after="0"/>
      </w:pPr>
      <w:r>
        <w:t>Photoreceptor Structure</w:t>
      </w:r>
    </w:p>
    <w:p>
      <w:pPr>
        <w:numPr>
          <w:ilvl w:val="2"/>
          <w:numId w:val="900"/>
        </w:numPr>
        <w:spacing w:before="0" w:after="0"/>
      </w:pPr>
      <w:r>
        <w:t>Rods and Cones</w:t>
      </w:r>
    </w:p>
    <w:p>
      <w:pPr>
        <w:numPr>
          <w:ilvl w:val="2"/>
          <w:numId w:val="900"/>
        </w:numPr>
        <w:spacing w:before="0" w:after="0"/>
      </w:pPr>
      <w:r>
        <w:t>Outer Segments</w:t>
      </w:r>
    </w:p>
    <w:p>
      <w:pPr>
        <w:numPr>
          <w:ilvl w:val="2"/>
          <w:numId w:val="900"/>
        </w:numPr>
        <w:spacing w:before="0" w:after="0"/>
      </w:pPr>
      <w:r>
        <w:t>Disc Membranes</w:t>
      </w:r>
    </w:p>
    <w:p>
      <w:pPr>
        <w:numPr>
          <w:ilvl w:val="1"/>
          <w:numId w:val="900"/>
        </w:numPr>
        <w:spacing w:before="0" w:after="0"/>
      </w:pPr>
      <w:r>
        <w:t>Visual Pigments</w:t>
      </w:r>
    </w:p>
    <w:p>
      <w:pPr>
        <w:numPr>
          <w:ilvl w:val="2"/>
          <w:numId w:val="900"/>
        </w:numPr>
        <w:spacing w:before="0" w:after="0"/>
      </w:pPr>
      <w:r>
        <w:t>Rhodopsin Structure</w:t>
      </w:r>
    </w:p>
    <w:p>
      <w:pPr>
        <w:numPr>
          <w:ilvl w:val="2"/>
          <w:numId w:val="900"/>
        </w:numPr>
        <w:spacing w:before="0" w:after="0"/>
      </w:pPr>
      <w:r>
        <w:t>Opsin Proteins</w:t>
      </w:r>
    </w:p>
    <w:p>
      <w:pPr>
        <w:numPr>
          <w:ilvl w:val="2"/>
          <w:numId w:val="900"/>
        </w:numPr>
        <w:spacing w:before="0" w:after="0"/>
      </w:pPr>
      <w:r>
        <w:t>Retinal Chromophore</w:t>
      </w:r>
    </w:p>
    <w:p>
      <w:pPr>
        <w:numPr>
          <w:ilvl w:val="1"/>
          <w:numId w:val="900"/>
        </w:numPr>
        <w:spacing w:before="0" w:after="0"/>
      </w:pPr>
      <w:r>
        <w:t>Transduction Cascade</w:t>
      </w:r>
    </w:p>
    <w:p>
      <w:pPr>
        <w:numPr>
          <w:ilvl w:val="2"/>
          <w:numId w:val="900"/>
        </w:numPr>
        <w:spacing w:before="0" w:after="0"/>
      </w:pPr>
      <w:r>
        <w:t>Light Absorption</w:t>
      </w:r>
    </w:p>
    <w:p>
      <w:pPr>
        <w:numPr>
          <w:ilvl w:val="2"/>
          <w:numId w:val="900"/>
        </w:numPr>
        <w:spacing w:before="0" w:after="0"/>
      </w:pPr>
      <w:r>
        <w:t>Rhodopsin Activation</w:t>
      </w:r>
    </w:p>
    <w:p>
      <w:pPr>
        <w:numPr>
          <w:ilvl w:val="2"/>
          <w:numId w:val="900"/>
        </w:numPr>
        <w:spacing w:before="0" w:after="0"/>
      </w:pPr>
      <w:r>
        <w:t>Transducin Coupling</w:t>
      </w:r>
    </w:p>
    <w:p>
      <w:pPr>
        <w:numPr>
          <w:ilvl w:val="2"/>
          <w:numId w:val="900"/>
        </w:numPr>
        <w:spacing w:before="0" w:after="0"/>
      </w:pPr>
      <w:r>
        <w:t>Phosphodiesterase Activation</w:t>
      </w:r>
    </w:p>
    <w:p>
      <w:pPr>
        <w:numPr>
          <w:ilvl w:val="2"/>
          <w:numId w:val="900"/>
        </w:numPr>
        <w:spacing w:before="0" w:after="0"/>
      </w:pPr>
      <w:r>
        <w:t>cGMP Hydrolysis</w:t>
      </w:r>
    </w:p>
    <w:p>
      <w:pPr>
        <w:numPr>
          <w:ilvl w:val="2"/>
          <w:numId w:val="900"/>
        </w:numPr>
        <w:spacing w:before="0" w:after="0"/>
      </w:pPr>
      <w:r>
        <w:t>Channel Closure</w:t>
      </w:r>
    </w:p>
    <w:p>
      <w:pPr>
        <w:numPr>
          <w:ilvl w:val="1"/>
          <w:numId w:val="900"/>
        </w:numPr>
        <w:spacing w:before="0" w:after="0"/>
      </w:pPr>
      <w:r>
        <w:t>Light Adaptation</w:t>
      </w:r>
    </w:p>
    <w:p>
      <w:pPr>
        <w:numPr>
          <w:ilvl w:val="2"/>
          <w:numId w:val="900"/>
        </w:numPr>
        <w:spacing w:before="0" w:after="0"/>
      </w:pPr>
      <w:r>
        <w:t>Calcium Feedback</w:t>
      </w:r>
    </w:p>
    <w:p>
      <w:pPr>
        <w:numPr>
          <w:ilvl w:val="2"/>
          <w:numId w:val="900"/>
        </w:numPr>
        <w:spacing w:before="0" w:after="0"/>
      </w:pPr>
      <w:r>
        <w:t>Rhodopsin Kinase</w:t>
      </w:r>
    </w:p>
    <w:p>
      <w:pPr>
        <w:numPr>
          <w:ilvl w:val="2"/>
          <w:numId w:val="900"/>
        </w:numPr>
        <w:spacing w:before="0" w:after="0"/>
      </w:pPr>
      <w:r>
        <w:t>Arrestin Binding</w:t>
      </w:r>
    </w:p>
    <w:p>
      <w:pPr>
        <w:numPr>
          <w:ilvl w:val="1"/>
          <w:numId w:val="900"/>
        </w:numPr>
        <w:spacing w:before="0" w:after="0"/>
      </w:pPr>
      <w:r>
        <w:t>Color Vision</w:t>
      </w:r>
    </w:p>
    <w:p>
      <w:pPr>
        <w:numPr>
          <w:ilvl w:val="2"/>
          <w:numId w:val="900"/>
        </w:numPr>
        <w:spacing w:before="0" w:after="0"/>
      </w:pPr>
      <w:r>
        <w:t>Cone Opsin Types</w:t>
      </w:r>
    </w:p>
    <w:p>
      <w:pPr>
        <w:numPr>
          <w:ilvl w:val="2"/>
          <w:numId w:val="900"/>
        </w:numPr>
        <w:spacing w:before="0" w:after="0"/>
      </w:pPr>
      <w:r>
        <w:t>Spectral Sensitivity</w:t>
      </w:r>
    </w:p>
    <w:p>
      <w:pPr>
        <w:numPr>
          <w:ilvl w:val="2"/>
          <w:numId w:val="900"/>
        </w:numPr>
        <w:spacing w:before="0" w:after="0"/>
      </w:pPr>
      <w:r>
        <w:t>Color Processing</w:t>
      </w:r>
    </w:p>
    <w:p>
      <w:pPr>
        <w:numPr>
          <w:ilvl w:val="0"/>
          <w:numId w:val="900"/>
        </w:numPr>
        <w:spacing w:before="0" w:after="0"/>
      </w:pPr>
      <w:r>
        <w:t>Thermotransduction</w:t>
      </w:r>
    </w:p>
    <w:p>
      <w:pPr>
        <w:numPr>
          <w:ilvl w:val="1"/>
          <w:numId w:val="900"/>
        </w:numPr>
        <w:spacing w:before="0" w:after="0"/>
      </w:pPr>
      <w:r>
        <w:t>Temperature-Sensitive Channels</w:t>
      </w:r>
    </w:p>
    <w:p>
      <w:pPr>
        <w:numPr>
          <w:ilvl w:val="2"/>
          <w:numId w:val="900"/>
        </w:numPr>
        <w:spacing w:before="0" w:after="0"/>
      </w:pPr>
      <w:r>
        <w:t>TRP Channel Family</w:t>
      </w:r>
    </w:p>
    <w:p>
      <w:pPr>
        <w:numPr>
          <w:ilvl w:val="2"/>
          <w:numId w:val="900"/>
        </w:numPr>
        <w:spacing w:before="0" w:after="0"/>
      </w:pPr>
      <w:r>
        <w:t>TRPV1 (Heat)</w:t>
      </w:r>
    </w:p>
    <w:p>
      <w:pPr>
        <w:numPr>
          <w:ilvl w:val="2"/>
          <w:numId w:val="900"/>
        </w:numPr>
        <w:spacing w:before="0" w:after="0"/>
      </w:pPr>
      <w:r>
        <w:t>TRPM8 (Cold)</w:t>
      </w:r>
    </w:p>
    <w:p>
      <w:pPr>
        <w:numPr>
          <w:ilvl w:val="2"/>
          <w:numId w:val="900"/>
        </w:numPr>
        <w:spacing w:before="0" w:after="0"/>
      </w:pPr>
      <w:r>
        <w:t>Temperature Thresholds</w:t>
      </w:r>
    </w:p>
    <w:p>
      <w:pPr>
        <w:numPr>
          <w:ilvl w:val="1"/>
          <w:numId w:val="900"/>
        </w:numPr>
        <w:spacing w:before="0" w:after="0"/>
      </w:pPr>
      <w:r>
        <w:t>Thermal Nociception</w:t>
      </w:r>
    </w:p>
    <w:p>
      <w:pPr>
        <w:numPr>
          <w:ilvl w:val="2"/>
          <w:numId w:val="900"/>
        </w:numPr>
        <w:spacing w:before="0" w:after="0"/>
      </w:pPr>
      <w:r>
        <w:t>Noxious Heat Detection</w:t>
      </w:r>
    </w:p>
    <w:p>
      <w:pPr>
        <w:numPr>
          <w:ilvl w:val="2"/>
          <w:numId w:val="900"/>
        </w:numPr>
        <w:spacing w:before="0" w:after="0"/>
      </w:pPr>
      <w:r>
        <w:t>Cold Pain</w:t>
      </w:r>
    </w:p>
    <w:p>
      <w:pPr>
        <w:numPr>
          <w:ilvl w:val="2"/>
          <w:numId w:val="900"/>
        </w:numPr>
        <w:spacing w:before="0" w:after="0"/>
      </w:pPr>
      <w:r>
        <w:t>Thermal Hyperalgesia</w:t>
      </w:r>
    </w:p>
    <w:p>
      <w:pPr>
        <w:numPr>
          <w:ilvl w:val="0"/>
          <w:numId w:val="900"/>
        </w:numPr>
        <w:spacing w:before="0" w:after="0"/>
      </w:pPr>
      <w:r>
        <w:t>Nociception</w:t>
      </w:r>
    </w:p>
    <w:p>
      <w:pPr>
        <w:numPr>
          <w:ilvl w:val="1"/>
          <w:numId w:val="900"/>
        </w:numPr>
        <w:spacing w:before="0" w:after="0"/>
      </w:pPr>
      <w:r>
        <w:t>Nociceptor Types</w:t>
      </w:r>
    </w:p>
    <w:p>
      <w:pPr>
        <w:numPr>
          <w:ilvl w:val="2"/>
          <w:numId w:val="900"/>
        </w:numPr>
        <w:spacing w:before="0" w:after="0"/>
      </w:pPr>
      <w:r>
        <w:t>A-delta Fibers</w:t>
      </w:r>
    </w:p>
    <w:p>
      <w:pPr>
        <w:numPr>
          <w:ilvl w:val="2"/>
          <w:numId w:val="900"/>
        </w:numPr>
        <w:spacing w:before="0" w:after="0"/>
      </w:pPr>
      <w:r>
        <w:t>C Fibers</w:t>
      </w:r>
    </w:p>
    <w:p>
      <w:pPr>
        <w:numPr>
          <w:ilvl w:val="2"/>
          <w:numId w:val="900"/>
        </w:numPr>
        <w:spacing w:before="0" w:after="0"/>
      </w:pPr>
      <w:r>
        <w:t>Polymodal Nociceptors</w:t>
      </w:r>
    </w:p>
    <w:p>
      <w:pPr>
        <w:numPr>
          <w:ilvl w:val="1"/>
          <w:numId w:val="900"/>
        </w:numPr>
        <w:spacing w:before="0" w:after="0"/>
      </w:pPr>
      <w:r>
        <w:t>Transduction Mechanisms</w:t>
      </w:r>
    </w:p>
    <w:p>
      <w:pPr>
        <w:numPr>
          <w:ilvl w:val="2"/>
          <w:numId w:val="900"/>
        </w:numPr>
        <w:spacing w:before="0" w:after="0"/>
      </w:pPr>
      <w:r>
        <w:t>Mechanical Nociception</w:t>
      </w:r>
    </w:p>
    <w:p>
      <w:pPr>
        <w:numPr>
          <w:ilvl w:val="2"/>
          <w:numId w:val="900"/>
        </w:numPr>
        <w:spacing w:before="0" w:after="0"/>
      </w:pPr>
      <w:r>
        <w:t>Thermal Nociception</w:t>
      </w:r>
    </w:p>
    <w:p>
      <w:pPr>
        <w:numPr>
          <w:ilvl w:val="2"/>
          <w:numId w:val="900"/>
        </w:numPr>
        <w:spacing w:before="0" w:after="0"/>
      </w:pPr>
      <w:r>
        <w:t>Chemical Nociception</w:t>
      </w:r>
    </w:p>
    <w:p>
      <w:pPr>
        <w:numPr>
          <w:ilvl w:val="1"/>
          <w:numId w:val="900"/>
        </w:numPr>
        <w:spacing w:before="0" w:after="0"/>
      </w:pPr>
      <w:r>
        <w:t>Sensitization</w:t>
      </w:r>
    </w:p>
    <w:p>
      <w:pPr>
        <w:numPr>
          <w:ilvl w:val="2"/>
          <w:numId w:val="900"/>
        </w:numPr>
        <w:spacing w:before="0" w:after="0"/>
      </w:pPr>
      <w:r>
        <w:t>Peripheral Sensitization</w:t>
      </w:r>
    </w:p>
    <w:p>
      <w:pPr>
        <w:numPr>
          <w:ilvl w:val="2"/>
          <w:numId w:val="900"/>
        </w:numPr>
        <w:spacing w:before="0" w:after="0"/>
      </w:pPr>
      <w:r>
        <w:t>Central Sensitization</w:t>
      </w:r>
    </w:p>
    <w:p>
      <w:pPr>
        <w:numPr>
          <w:ilvl w:val="2"/>
          <w:numId w:val="900"/>
        </w:numPr>
        <w:spacing w:before="0" w:after="0"/>
      </w:pPr>
      <w:r>
        <w:t>Inflammatory Pain</w:t>
      </w:r>
    </w:p>
    <w:p>
      <w:pPr>
        <w:numPr>
          <w:ilvl w:val="1"/>
          <w:numId w:val="900"/>
        </w:numPr>
        <w:spacing w:before="0" w:after="0"/>
      </w:pPr>
      <w:r>
        <w:t>Pain Modulation</w:t>
      </w:r>
    </w:p>
    <w:p>
      <w:pPr>
        <w:numPr>
          <w:ilvl w:val="2"/>
          <w:numId w:val="900"/>
        </w:numPr>
        <w:spacing w:before="0" w:after="0"/>
      </w:pPr>
      <w:r>
        <w:t>Descending Control</w:t>
      </w:r>
    </w:p>
    <w:p>
      <w:pPr>
        <w:numPr>
          <w:ilvl w:val="2"/>
          <w:numId w:val="900"/>
        </w:numPr>
        <w:spacing w:before="0" w:after="0"/>
      </w:pPr>
      <w:r>
        <w:t>Gate Control Theory</w:t>
      </w:r>
    </w:p>
    <w:p>
      <w:pPr>
        <w:numPr>
          <w:ilvl w:val="2"/>
          <w:numId w:val="900"/>
        </w:numPr>
        <w:spacing w:before="0" w:after="0"/>
      </w:pPr>
      <w:r>
        <w:t>Endogenous Opioids</w:t>
      </w:r>
    </w:p>
    <w:p>
      <w:pPr>
        <w:pStyle w:val="Heading1"/>
      </w:pPr>
      <w:r>
        <w:t>Pathophysiology and Pharmacology</w:t>
      </w:r>
    </w:p>
    <w:p>
      <w:pPr>
        <w:numPr>
          <w:ilvl w:val="0"/>
          <w:numId w:val="900"/>
        </w:numPr>
        <w:spacing w:before="0" w:after="0"/>
      </w:pPr>
      <w:r>
        <w:t>Channelopathies</w:t>
      </w:r>
    </w:p>
    <w:p>
      <w:pPr>
        <w:numPr>
          <w:ilvl w:val="1"/>
          <w:numId w:val="900"/>
        </w:numPr>
        <w:spacing w:before="0" w:after="0"/>
      </w:pPr>
      <w:r>
        <w:t>Sodium Channelopathies</w:t>
      </w:r>
    </w:p>
    <w:p>
      <w:pPr>
        <w:numPr>
          <w:ilvl w:val="2"/>
          <w:numId w:val="900"/>
        </w:numPr>
        <w:spacing w:before="0" w:after="0"/>
      </w:pPr>
      <w:r>
        <w:t>Periodic Paralysis</w:t>
      </w:r>
    </w:p>
    <w:p>
      <w:pPr>
        <w:numPr>
          <w:ilvl w:val="2"/>
          <w:numId w:val="900"/>
        </w:numPr>
        <w:spacing w:before="0" w:after="0"/>
      </w:pPr>
      <w:r>
        <w:t>Myotonia</w:t>
      </w:r>
    </w:p>
    <w:p>
      <w:pPr>
        <w:numPr>
          <w:ilvl w:val="2"/>
          <w:numId w:val="900"/>
        </w:numPr>
        <w:spacing w:before="0" w:after="0"/>
      </w:pPr>
      <w:r>
        <w:t>Epilepsy Syndromes</w:t>
      </w:r>
    </w:p>
    <w:p>
      <w:pPr>
        <w:numPr>
          <w:ilvl w:val="2"/>
          <w:numId w:val="900"/>
        </w:numPr>
        <w:spacing w:before="0" w:after="0"/>
      </w:pPr>
      <w:r>
        <w:t>Cardiac Arrhythmias</w:t>
      </w:r>
    </w:p>
    <w:p>
      <w:pPr>
        <w:numPr>
          <w:ilvl w:val="1"/>
          <w:numId w:val="900"/>
        </w:numPr>
        <w:spacing w:before="0" w:after="0"/>
      </w:pPr>
      <w:r>
        <w:t>Potassium Channelopathies</w:t>
      </w:r>
    </w:p>
    <w:p>
      <w:pPr>
        <w:numPr>
          <w:ilvl w:val="2"/>
          <w:numId w:val="900"/>
        </w:numPr>
        <w:spacing w:before="0" w:after="0"/>
      </w:pPr>
      <w:r>
        <w:t>Long QT Syndrome</w:t>
      </w:r>
    </w:p>
    <w:p>
      <w:pPr>
        <w:numPr>
          <w:ilvl w:val="2"/>
          <w:numId w:val="900"/>
        </w:numPr>
        <w:spacing w:before="0" w:after="0"/>
      </w:pPr>
      <w:r>
        <w:t>Episodic Ataxia</w:t>
      </w:r>
    </w:p>
    <w:p>
      <w:pPr>
        <w:numPr>
          <w:ilvl w:val="2"/>
          <w:numId w:val="900"/>
        </w:numPr>
        <w:spacing w:before="0" w:after="0"/>
      </w:pPr>
      <w:r>
        <w:t>Hyperkalemic Periodic Paralysis</w:t>
      </w:r>
    </w:p>
    <w:p>
      <w:pPr>
        <w:numPr>
          <w:ilvl w:val="1"/>
          <w:numId w:val="900"/>
        </w:numPr>
        <w:spacing w:before="0" w:after="0"/>
      </w:pPr>
      <w:r>
        <w:t>Calcium Channelopathies</w:t>
      </w:r>
    </w:p>
    <w:p>
      <w:pPr>
        <w:numPr>
          <w:ilvl w:val="2"/>
          <w:numId w:val="900"/>
        </w:numPr>
        <w:spacing w:before="0" w:after="0"/>
      </w:pPr>
      <w:r>
        <w:t>Familial Hemiplegic Migraine</w:t>
      </w:r>
    </w:p>
    <w:p>
      <w:pPr>
        <w:numPr>
          <w:ilvl w:val="2"/>
          <w:numId w:val="900"/>
        </w:numPr>
        <w:spacing w:before="0" w:after="0"/>
      </w:pPr>
      <w:r>
        <w:t>Episodic Ataxia Type 2</w:t>
      </w:r>
    </w:p>
    <w:p>
      <w:pPr>
        <w:numPr>
          <w:ilvl w:val="2"/>
          <w:numId w:val="900"/>
        </w:numPr>
        <w:spacing w:before="0" w:after="0"/>
      </w:pPr>
      <w:r>
        <w:t>Malignant Hyperthermia</w:t>
      </w:r>
    </w:p>
    <w:p>
      <w:pPr>
        <w:numPr>
          <w:ilvl w:val="1"/>
          <w:numId w:val="900"/>
        </w:numPr>
        <w:spacing w:before="0" w:after="0"/>
      </w:pPr>
      <w:r>
        <w:t>Chloride Channelopathies</w:t>
      </w:r>
    </w:p>
    <w:p>
      <w:pPr>
        <w:numPr>
          <w:ilvl w:val="2"/>
          <w:numId w:val="900"/>
        </w:numPr>
        <w:spacing w:before="0" w:after="0"/>
      </w:pPr>
      <w:r>
        <w:t>Myotonia Congenita</w:t>
      </w:r>
    </w:p>
    <w:p>
      <w:pPr>
        <w:numPr>
          <w:ilvl w:val="2"/>
          <w:numId w:val="900"/>
        </w:numPr>
        <w:spacing w:before="0" w:after="0"/>
      </w:pPr>
      <w:r>
        <w:t>Bartter Syndrome</w:t>
      </w:r>
    </w:p>
    <w:p>
      <w:pPr>
        <w:numPr>
          <w:ilvl w:val="1"/>
          <w:numId w:val="900"/>
        </w:numPr>
        <w:spacing w:before="0" w:after="0"/>
      </w:pPr>
      <w:r>
        <w:t>Genetic Basis</w:t>
      </w:r>
    </w:p>
    <w:p>
      <w:pPr>
        <w:numPr>
          <w:ilvl w:val="2"/>
          <w:numId w:val="900"/>
        </w:numPr>
        <w:spacing w:before="0" w:after="0"/>
      </w:pPr>
      <w:r>
        <w:t>Mutation Types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Genotype-Phenotype Correlations</w:t>
      </w:r>
    </w:p>
    <w:p>
      <w:pPr>
        <w:numPr>
          <w:ilvl w:val="1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Neurological Symptoms</w:t>
      </w:r>
    </w:p>
    <w:p>
      <w:pPr>
        <w:numPr>
          <w:ilvl w:val="2"/>
          <w:numId w:val="900"/>
        </w:numPr>
        <w:spacing w:before="0" w:after="0"/>
      </w:pPr>
      <w:r>
        <w:t>Cardiac Symptoms</w:t>
      </w:r>
    </w:p>
    <w:p>
      <w:pPr>
        <w:numPr>
          <w:ilvl w:val="2"/>
          <w:numId w:val="900"/>
        </w:numPr>
        <w:spacing w:before="0" w:after="0"/>
      </w:pPr>
      <w:r>
        <w:t>Muscular Symptoms</w:t>
      </w:r>
    </w:p>
    <w:p>
      <w:pPr>
        <w:numPr>
          <w:ilvl w:val="0"/>
          <w:numId w:val="900"/>
        </w:numPr>
        <w:spacing w:before="0" w:after="0"/>
      </w:pPr>
      <w:r>
        <w:t>Demyelinating Diseases</w:t>
      </w:r>
    </w:p>
    <w:p>
      <w:pPr>
        <w:numPr>
          <w:ilvl w:val="1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Autoimmune Destruction</w:t>
      </w:r>
    </w:p>
    <w:p>
      <w:pPr>
        <w:numPr>
          <w:ilvl w:val="3"/>
          <w:numId w:val="900"/>
        </w:numPr>
        <w:spacing w:before="0" w:after="0"/>
      </w:pPr>
      <w:r>
        <w:t>Oligodendrocyte Loss</w:t>
      </w:r>
    </w:p>
    <w:p>
      <w:pPr>
        <w:numPr>
          <w:ilvl w:val="3"/>
          <w:numId w:val="900"/>
        </w:numPr>
        <w:spacing w:before="0" w:after="0"/>
      </w:pPr>
      <w:r>
        <w:t>Inflammation</w:t>
      </w:r>
    </w:p>
    <w:p>
      <w:pPr>
        <w:numPr>
          <w:ilvl w:val="2"/>
          <w:numId w:val="900"/>
        </w:numPr>
        <w:spacing w:before="0" w:after="0"/>
      </w:pPr>
      <w:r>
        <w:t>Conduction Abnormalities</w:t>
      </w:r>
    </w:p>
    <w:p>
      <w:pPr>
        <w:numPr>
          <w:ilvl w:val="3"/>
          <w:numId w:val="900"/>
        </w:numPr>
        <w:spacing w:before="0" w:after="0"/>
      </w:pPr>
      <w:r>
        <w:t>Conduction Block</w:t>
      </w:r>
    </w:p>
    <w:p>
      <w:pPr>
        <w:numPr>
          <w:ilvl w:val="3"/>
          <w:numId w:val="900"/>
        </w:numPr>
        <w:spacing w:before="0" w:after="0"/>
      </w:pPr>
      <w:r>
        <w:t>Slowed Conduction</w:t>
      </w:r>
    </w:p>
    <w:p>
      <w:pPr>
        <w:numPr>
          <w:ilvl w:val="3"/>
          <w:numId w:val="900"/>
        </w:numPr>
        <w:spacing w:before="0" w:after="0"/>
      </w:pPr>
      <w:r>
        <w:t>Safety Factor Reduction</w:t>
      </w:r>
    </w:p>
    <w:p>
      <w:pPr>
        <w:numPr>
          <w:ilvl w:val="2"/>
          <w:numId w:val="900"/>
        </w:numPr>
        <w:spacing w:before="0" w:after="0"/>
      </w:pPr>
      <w:r>
        <w:t>Clinical Symptoms</w:t>
      </w:r>
    </w:p>
    <w:p>
      <w:pPr>
        <w:numPr>
          <w:ilvl w:val="3"/>
          <w:numId w:val="900"/>
        </w:numPr>
        <w:spacing w:before="0" w:after="0"/>
      </w:pPr>
      <w:r>
        <w:t>Motor Dysfunction</w:t>
      </w:r>
    </w:p>
    <w:p>
      <w:pPr>
        <w:numPr>
          <w:ilvl w:val="3"/>
          <w:numId w:val="900"/>
        </w:numPr>
        <w:spacing w:before="0" w:after="0"/>
      </w:pPr>
      <w:r>
        <w:t>Sensory Loss</w:t>
      </w:r>
    </w:p>
    <w:p>
      <w:pPr>
        <w:numPr>
          <w:ilvl w:val="3"/>
          <w:numId w:val="900"/>
        </w:numPr>
        <w:spacing w:before="0" w:after="0"/>
      </w:pPr>
      <w:r>
        <w:t>Cognitive Impairment</w:t>
      </w:r>
    </w:p>
    <w:p>
      <w:pPr>
        <w:numPr>
          <w:ilvl w:val="1"/>
          <w:numId w:val="900"/>
        </w:numPr>
        <w:spacing w:before="0" w:after="0"/>
      </w:pPr>
      <w:r>
        <w:t>Guillain-Barré Syndrome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Autoimmune Demyelination</w:t>
      </w:r>
    </w:p>
    <w:p>
      <w:pPr>
        <w:numPr>
          <w:ilvl w:val="3"/>
          <w:numId w:val="900"/>
        </w:numPr>
        <w:spacing w:before="0" w:after="0"/>
      </w:pPr>
      <w:r>
        <w:t>Schwann Cell Damage</w:t>
      </w:r>
    </w:p>
    <w:p>
      <w:pPr>
        <w:numPr>
          <w:ilvl w:val="3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Electrophysiological Changes</w:t>
      </w:r>
    </w:p>
    <w:p>
      <w:pPr>
        <w:numPr>
          <w:ilvl w:val="3"/>
          <w:numId w:val="900"/>
        </w:numPr>
        <w:spacing w:before="0" w:after="0"/>
      </w:pPr>
      <w:r>
        <w:t>Conduction Velocity Reduction</w:t>
      </w:r>
    </w:p>
    <w:p>
      <w:pPr>
        <w:numPr>
          <w:ilvl w:val="3"/>
          <w:numId w:val="900"/>
        </w:numPr>
        <w:spacing w:before="0" w:after="0"/>
      </w:pPr>
      <w:r>
        <w:t>Conduction Block</w:t>
      </w:r>
    </w:p>
    <w:p>
      <w:pPr>
        <w:numPr>
          <w:ilvl w:val="3"/>
          <w:numId w:val="900"/>
        </w:numPr>
        <w:spacing w:before="0" w:after="0"/>
      </w:pPr>
      <w:r>
        <w:t>Temporal Dispersion</w:t>
      </w:r>
    </w:p>
    <w:p>
      <w:pPr>
        <w:numPr>
          <w:ilvl w:val="2"/>
          <w:numId w:val="900"/>
        </w:numPr>
        <w:spacing w:before="0" w:after="0"/>
      </w:pPr>
      <w:r>
        <w:t>Clinical Course</w:t>
      </w:r>
    </w:p>
    <w:p>
      <w:pPr>
        <w:numPr>
          <w:ilvl w:val="3"/>
          <w:numId w:val="900"/>
        </w:numPr>
        <w:spacing w:before="0" w:after="0"/>
      </w:pPr>
      <w:r>
        <w:t>Ascending Paralysis</w:t>
      </w:r>
    </w:p>
    <w:p>
      <w:pPr>
        <w:numPr>
          <w:ilvl w:val="3"/>
          <w:numId w:val="900"/>
        </w:numPr>
        <w:spacing w:before="0" w:after="0"/>
      </w:pPr>
      <w:r>
        <w:t>Respiratory Involvement</w:t>
      </w:r>
    </w:p>
    <w:p>
      <w:pPr>
        <w:numPr>
          <w:ilvl w:val="3"/>
          <w:numId w:val="900"/>
        </w:numPr>
        <w:spacing w:before="0" w:after="0"/>
      </w:pPr>
      <w:r>
        <w:t>Recovery Patterns</w:t>
      </w:r>
    </w:p>
    <w:p>
      <w:pPr>
        <w:numPr>
          <w:ilvl w:val="0"/>
          <w:numId w:val="900"/>
        </w:numPr>
        <w:spacing w:before="0" w:after="0"/>
      </w:pPr>
      <w:r>
        <w:t>Pharmacological Agents</w:t>
      </w:r>
    </w:p>
    <w:p>
      <w:pPr>
        <w:numPr>
          <w:ilvl w:val="1"/>
          <w:numId w:val="900"/>
        </w:numPr>
        <w:spacing w:before="0" w:after="0"/>
      </w:pPr>
      <w:r>
        <w:t>Local Anesthetics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Sodium Channel Block</w:t>
      </w:r>
    </w:p>
    <w:p>
      <w:pPr>
        <w:numPr>
          <w:ilvl w:val="3"/>
          <w:numId w:val="900"/>
        </w:numPr>
        <w:spacing w:before="0" w:after="0"/>
      </w:pPr>
      <w:r>
        <w:t>Use-Dependent Block</w:t>
      </w:r>
    </w:p>
    <w:p>
      <w:pPr>
        <w:numPr>
          <w:ilvl w:val="3"/>
          <w:numId w:val="900"/>
        </w:numPr>
        <w:spacing w:before="0" w:after="0"/>
      </w:pPr>
      <w:r>
        <w:t>Binding Site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Nerve Blocks</w:t>
      </w:r>
    </w:p>
    <w:p>
      <w:pPr>
        <w:numPr>
          <w:ilvl w:val="3"/>
          <w:numId w:val="900"/>
        </w:numPr>
        <w:spacing w:before="0" w:after="0"/>
      </w:pPr>
      <w:r>
        <w:t>Spinal Anesthesia</w:t>
      </w:r>
    </w:p>
    <w:p>
      <w:pPr>
        <w:numPr>
          <w:ilvl w:val="3"/>
          <w:numId w:val="900"/>
        </w:numPr>
        <w:spacing w:before="0" w:after="0"/>
      </w:pPr>
      <w:r>
        <w:t>Topical Anesthesia</w:t>
      </w:r>
    </w:p>
    <w:p>
      <w:pPr>
        <w:numPr>
          <w:ilvl w:val="2"/>
          <w:numId w:val="900"/>
        </w:numPr>
        <w:spacing w:before="0" w:after="0"/>
      </w:pPr>
      <w:r>
        <w:t>Structure-Activity Relationships</w:t>
      </w:r>
    </w:p>
    <w:p>
      <w:pPr>
        <w:numPr>
          <w:ilvl w:val="3"/>
          <w:numId w:val="900"/>
        </w:numPr>
        <w:spacing w:before="0" w:after="0"/>
      </w:pPr>
      <w:r>
        <w:t>Lipophilicity</w:t>
      </w:r>
    </w:p>
    <w:p>
      <w:pPr>
        <w:numPr>
          <w:ilvl w:val="3"/>
          <w:numId w:val="900"/>
        </w:numPr>
        <w:spacing w:before="0" w:after="0"/>
      </w:pPr>
      <w:r>
        <w:t>Protein Binding</w:t>
      </w:r>
    </w:p>
    <w:p>
      <w:pPr>
        <w:numPr>
          <w:ilvl w:val="3"/>
          <w:numId w:val="900"/>
        </w:numPr>
        <w:spacing w:before="0" w:after="0"/>
      </w:pPr>
      <w:r>
        <w:t>Duration of Action</w:t>
      </w:r>
    </w:p>
    <w:p>
      <w:pPr>
        <w:numPr>
          <w:ilvl w:val="1"/>
          <w:numId w:val="900"/>
        </w:numPr>
        <w:spacing w:before="0" w:after="0"/>
      </w:pPr>
      <w:r>
        <w:t>Neurotoxins</w:t>
      </w:r>
    </w:p>
    <w:p>
      <w:pPr>
        <w:numPr>
          <w:ilvl w:val="2"/>
          <w:numId w:val="900"/>
        </w:numPr>
        <w:spacing w:before="0" w:after="0"/>
      </w:pPr>
      <w:r>
        <w:t>Tetrodotoxin</w:t>
      </w:r>
    </w:p>
    <w:p>
      <w:pPr>
        <w:numPr>
          <w:ilvl w:val="3"/>
          <w:numId w:val="900"/>
        </w:numPr>
        <w:spacing w:before="0" w:after="0"/>
      </w:pPr>
      <w:r>
        <w:t>Sodium Channel Block</w:t>
      </w:r>
    </w:p>
    <w:p>
      <w:pPr>
        <w:numPr>
          <w:ilvl w:val="3"/>
          <w:numId w:val="900"/>
        </w:numPr>
        <w:spacing w:before="0" w:after="0"/>
      </w:pPr>
      <w:r>
        <w:t>Puffer Fish Poisoning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2"/>
          <w:numId w:val="900"/>
        </w:numPr>
        <w:spacing w:before="0" w:after="0"/>
      </w:pPr>
      <w:r>
        <w:t>Saxitoxin</w:t>
      </w:r>
    </w:p>
    <w:p>
      <w:pPr>
        <w:numPr>
          <w:ilvl w:val="3"/>
          <w:numId w:val="900"/>
        </w:numPr>
        <w:spacing w:before="0" w:after="0"/>
      </w:pPr>
      <w:r>
        <w:t>Paralytic Shellfish Poisoning</w:t>
      </w:r>
    </w:p>
    <w:p>
      <w:pPr>
        <w:numPr>
          <w:ilvl w:val="3"/>
          <w:numId w:val="900"/>
        </w:numPr>
        <w:spacing w:before="0" w:after="0"/>
      </w:pPr>
      <w:r>
        <w:t>Sodium Channel Block</w:t>
      </w:r>
    </w:p>
    <w:p>
      <w:pPr>
        <w:numPr>
          <w:ilvl w:val="2"/>
          <w:numId w:val="900"/>
        </w:numPr>
        <w:spacing w:before="0" w:after="0"/>
      </w:pPr>
      <w:r>
        <w:t>Batrachotoxin</w:t>
      </w:r>
    </w:p>
    <w:p>
      <w:pPr>
        <w:numPr>
          <w:ilvl w:val="3"/>
          <w:numId w:val="900"/>
        </w:numPr>
        <w:spacing w:before="0" w:after="0"/>
      </w:pPr>
      <w:r>
        <w:t>Persistent Channel Activation</w:t>
      </w:r>
    </w:p>
    <w:p>
      <w:pPr>
        <w:numPr>
          <w:ilvl w:val="3"/>
          <w:numId w:val="900"/>
        </w:numPr>
        <w:spacing w:before="0" w:after="0"/>
      </w:pPr>
      <w:r>
        <w:t>Poison Dart Frogs</w:t>
      </w:r>
    </w:p>
    <w:p>
      <w:pPr>
        <w:numPr>
          <w:ilvl w:val="1"/>
          <w:numId w:val="900"/>
        </w:numPr>
        <w:spacing w:before="0" w:after="0"/>
      </w:pPr>
      <w:r>
        <w:t>Antiepileptic Drugs</w:t>
      </w:r>
    </w:p>
    <w:p>
      <w:pPr>
        <w:numPr>
          <w:ilvl w:val="2"/>
          <w:numId w:val="900"/>
        </w:numPr>
        <w:spacing w:before="0" w:after="0"/>
      </w:pPr>
      <w:r>
        <w:t>Sodium Channel Modulators</w:t>
      </w:r>
    </w:p>
    <w:p>
      <w:pPr>
        <w:numPr>
          <w:ilvl w:val="3"/>
          <w:numId w:val="900"/>
        </w:numPr>
        <w:spacing w:before="0" w:after="0"/>
      </w:pPr>
      <w:r>
        <w:t>Phenytoin</w:t>
      </w:r>
    </w:p>
    <w:p>
      <w:pPr>
        <w:numPr>
          <w:ilvl w:val="3"/>
          <w:numId w:val="900"/>
        </w:numPr>
        <w:spacing w:before="0" w:after="0"/>
      </w:pPr>
      <w:r>
        <w:t>Carbamazepine</w:t>
      </w:r>
    </w:p>
    <w:p>
      <w:pPr>
        <w:numPr>
          <w:ilvl w:val="3"/>
          <w:numId w:val="900"/>
        </w:numPr>
        <w:spacing w:before="0" w:after="0"/>
      </w:pPr>
      <w:r>
        <w:t>Lamotrigine</w:t>
      </w:r>
    </w:p>
    <w:p>
      <w:pPr>
        <w:numPr>
          <w:ilvl w:val="2"/>
          <w:numId w:val="900"/>
        </w:numPr>
        <w:spacing w:before="0" w:after="0"/>
      </w:pPr>
      <w:r>
        <w:t>Calcium Channel Blockers</w:t>
      </w:r>
    </w:p>
    <w:p>
      <w:pPr>
        <w:numPr>
          <w:ilvl w:val="3"/>
          <w:numId w:val="900"/>
        </w:numPr>
        <w:spacing w:before="0" w:after="0"/>
      </w:pPr>
      <w:r>
        <w:t>Ethosuximide</w:t>
      </w:r>
    </w:p>
    <w:p>
      <w:pPr>
        <w:numPr>
          <w:ilvl w:val="3"/>
          <w:numId w:val="900"/>
        </w:numPr>
        <w:spacing w:before="0" w:after="0"/>
      </w:pPr>
      <w:r>
        <w:t>Gabapentin</w:t>
      </w:r>
    </w:p>
    <w:p>
      <w:pPr>
        <w:numPr>
          <w:ilvl w:val="2"/>
          <w:numId w:val="900"/>
        </w:numPr>
        <w:spacing w:before="0" w:after="0"/>
      </w:pPr>
      <w:r>
        <w:t>GABA Modulators</w:t>
      </w:r>
    </w:p>
    <w:p>
      <w:pPr>
        <w:numPr>
          <w:ilvl w:val="3"/>
          <w:numId w:val="900"/>
        </w:numPr>
        <w:spacing w:before="0" w:after="0"/>
      </w:pPr>
      <w:r>
        <w:t>Benzodiazepines</w:t>
      </w:r>
    </w:p>
    <w:p>
      <w:pPr>
        <w:numPr>
          <w:ilvl w:val="3"/>
          <w:numId w:val="900"/>
        </w:numPr>
        <w:spacing w:before="0" w:after="0"/>
      </w:pPr>
      <w:r>
        <w:t>Barbiturates</w:t>
      </w:r>
    </w:p>
    <w:p>
      <w:pPr>
        <w:numPr>
          <w:ilvl w:val="1"/>
          <w:numId w:val="900"/>
        </w:numPr>
        <w:spacing w:before="0" w:after="0"/>
      </w:pPr>
      <w:r>
        <w:t>Cardiac Drugs</w:t>
      </w:r>
    </w:p>
    <w:p>
      <w:pPr>
        <w:numPr>
          <w:ilvl w:val="2"/>
          <w:numId w:val="900"/>
        </w:numPr>
        <w:spacing w:before="0" w:after="0"/>
      </w:pPr>
      <w:r>
        <w:t>Antiarrhythmic Agents</w:t>
      </w:r>
    </w:p>
    <w:p>
      <w:pPr>
        <w:numPr>
          <w:ilvl w:val="3"/>
          <w:numId w:val="900"/>
        </w:numPr>
        <w:spacing w:before="0" w:after="0"/>
      </w:pPr>
      <w:r>
        <w:t>Class I (Sodium Channel Blockers)</w:t>
      </w:r>
    </w:p>
    <w:p>
      <w:pPr>
        <w:numPr>
          <w:ilvl w:val="3"/>
          <w:numId w:val="900"/>
        </w:numPr>
        <w:spacing w:before="0" w:after="0"/>
      </w:pPr>
      <w:r>
        <w:t>Class II (Beta Blockers)</w:t>
      </w:r>
    </w:p>
    <w:p>
      <w:pPr>
        <w:numPr>
          <w:ilvl w:val="3"/>
          <w:numId w:val="900"/>
        </w:numPr>
        <w:spacing w:before="0" w:after="0"/>
      </w:pPr>
      <w:r>
        <w:t>Class III (Potassium Channel Blockers)</w:t>
      </w:r>
    </w:p>
    <w:p>
      <w:pPr>
        <w:numPr>
          <w:ilvl w:val="3"/>
          <w:numId w:val="900"/>
        </w:numPr>
        <w:spacing w:before="0" w:after="0"/>
      </w:pPr>
      <w:r>
        <w:t>Class IV (Calcium Channel Blockers)</w:t>
      </w:r>
    </w:p>
    <w:p>
      <w:pPr>
        <w:numPr>
          <w:ilvl w:val="1"/>
          <w:numId w:val="900"/>
        </w:numPr>
        <w:spacing w:before="0" w:after="0"/>
      </w:pPr>
      <w:r>
        <w:t>Synaptic Modulators</w:t>
      </w:r>
    </w:p>
    <w:p>
      <w:pPr>
        <w:numPr>
          <w:ilvl w:val="2"/>
          <w:numId w:val="900"/>
        </w:numPr>
        <w:spacing w:before="0" w:after="0"/>
      </w:pPr>
      <w:r>
        <w:t>Neurotransmitter Agonists</w:t>
      </w:r>
    </w:p>
    <w:p>
      <w:pPr>
        <w:numPr>
          <w:ilvl w:val="3"/>
          <w:numId w:val="900"/>
        </w:numPr>
        <w:spacing w:before="0" w:after="0"/>
      </w:pPr>
      <w:r>
        <w:t>Cholinergic Agonists</w:t>
      </w:r>
    </w:p>
    <w:p>
      <w:pPr>
        <w:numPr>
          <w:ilvl w:val="3"/>
          <w:numId w:val="900"/>
        </w:numPr>
        <w:spacing w:before="0" w:after="0"/>
      </w:pPr>
      <w:r>
        <w:t>Adrenergic Agonists</w:t>
      </w:r>
    </w:p>
    <w:p>
      <w:pPr>
        <w:numPr>
          <w:ilvl w:val="2"/>
          <w:numId w:val="900"/>
        </w:numPr>
        <w:spacing w:before="0" w:after="0"/>
      </w:pPr>
      <w:r>
        <w:t>Neurotransmitter Antagonists</w:t>
      </w:r>
    </w:p>
    <w:p>
      <w:pPr>
        <w:numPr>
          <w:ilvl w:val="3"/>
          <w:numId w:val="900"/>
        </w:numPr>
        <w:spacing w:before="0" w:after="0"/>
      </w:pPr>
      <w:r>
        <w:t>Cholinergic Antagonists</w:t>
      </w:r>
    </w:p>
    <w:p>
      <w:pPr>
        <w:numPr>
          <w:ilvl w:val="3"/>
          <w:numId w:val="900"/>
        </w:numPr>
        <w:spacing w:before="0" w:after="0"/>
      </w:pPr>
      <w:r>
        <w:t>Adrenergic Antagonists</w:t>
      </w:r>
    </w:p>
    <w:p>
      <w:pPr>
        <w:numPr>
          <w:ilvl w:val="2"/>
          <w:numId w:val="900"/>
        </w:numPr>
        <w:spacing w:before="0" w:after="0"/>
      </w:pPr>
      <w:r>
        <w:t>Reuptake Inhibitors</w:t>
      </w:r>
    </w:p>
    <w:p>
      <w:pPr>
        <w:numPr>
          <w:ilvl w:val="3"/>
          <w:numId w:val="900"/>
        </w:numPr>
        <w:spacing w:before="0" w:after="0"/>
      </w:pPr>
      <w:r>
        <w:t>Selective Serotonin Reuptake Inhibitors</w:t>
      </w:r>
    </w:p>
    <w:p>
      <w:pPr>
        <w:numPr>
          <w:ilvl w:val="3"/>
          <w:numId w:val="900"/>
        </w:numPr>
        <w:spacing w:before="0" w:after="0"/>
      </w:pPr>
      <w:r>
        <w:t>Norepinephrine Reuptake Inhibitors</w:t>
      </w:r>
    </w:p>
    <w:p>
      <w:pPr>
        <w:numPr>
          <w:ilvl w:val="2"/>
          <w:numId w:val="900"/>
        </w:numPr>
        <w:spacing w:before="0" w:after="0"/>
      </w:pPr>
      <w:r>
        <w:t>Release Modulators</w:t>
      </w:r>
    </w:p>
    <w:p>
      <w:pPr>
        <w:numPr>
          <w:ilvl w:val="3"/>
          <w:numId w:val="900"/>
        </w:numPr>
        <w:spacing w:before="0" w:after="0"/>
      </w:pPr>
      <w:r>
        <w:t>Botulinum Toxin</w:t>
      </w:r>
    </w:p>
    <w:p>
      <w:pPr>
        <w:numPr>
          <w:ilvl w:val="3"/>
          <w:numId w:val="900"/>
        </w:numPr>
        <w:spacing w:before="0" w:after="0"/>
      </w:pPr>
      <w:r>
        <w:t>Alpha-Latrotoxin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