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Evolutionary Biology</w:t>
      </w:r>
    </w:p>
    <w:p>
      <w:pPr>
        <w:pStyle w:val="Heading1"/>
      </w:pPr>
      <w:r>
        <w:t>Foundations of Evolutionary Thought</w:t>
      </w:r>
    </w:p>
    <w:p>
      <w:pPr>
        <w:numPr>
          <w:ilvl w:val="0"/>
          <w:numId w:val="900"/>
        </w:numPr>
        <w:spacing w:before="0" w:after="0"/>
      </w:pPr>
      <w:r>
        <w:t>Pre-Darwinian Ideas</w:t>
      </w:r>
    </w:p>
    <w:p>
      <w:pPr>
        <w:numPr>
          <w:ilvl w:val="1"/>
          <w:numId w:val="900"/>
        </w:numPr>
        <w:spacing w:before="0" w:after="0"/>
      </w:pPr>
      <w:r>
        <w:t>Essentialism and the Great Chain of Being</w:t>
      </w:r>
    </w:p>
    <w:p>
      <w:pPr>
        <w:numPr>
          <w:ilvl w:val="2"/>
          <w:numId w:val="900"/>
        </w:numPr>
        <w:spacing w:before="0" w:after="0"/>
      </w:pPr>
      <w:r>
        <w:t>Concept of Fixed Species</w:t>
      </w:r>
    </w:p>
    <w:p>
      <w:pPr>
        <w:numPr>
          <w:ilvl w:val="2"/>
          <w:numId w:val="900"/>
        </w:numPr>
        <w:spacing w:before="0" w:after="0"/>
      </w:pPr>
      <w:r>
        <w:t>Hierarchical Classification of Life</w:t>
      </w:r>
    </w:p>
    <w:p>
      <w:pPr>
        <w:numPr>
          <w:ilvl w:val="2"/>
          <w:numId w:val="900"/>
        </w:numPr>
        <w:spacing w:before="0" w:after="0"/>
      </w:pPr>
      <w:r>
        <w:t>Aristotelian Influence</w:t>
      </w:r>
    </w:p>
    <w:p>
      <w:pPr>
        <w:numPr>
          <w:ilvl w:val="1"/>
          <w:numId w:val="900"/>
        </w:numPr>
        <w:spacing w:before="0" w:after="0"/>
      </w:pPr>
      <w:r>
        <w:t>Early Ideas of Change</w:t>
      </w:r>
    </w:p>
    <w:p>
      <w:pPr>
        <w:numPr>
          <w:ilvl w:val="2"/>
          <w:numId w:val="900"/>
        </w:numPr>
        <w:spacing w:before="0" w:after="0"/>
      </w:pPr>
      <w:r>
        <w:t>Lamarckism</w:t>
      </w:r>
    </w:p>
    <w:p>
      <w:pPr>
        <w:numPr>
          <w:ilvl w:val="3"/>
          <w:numId w:val="900"/>
        </w:numPr>
        <w:spacing w:before="0" w:after="0"/>
      </w:pPr>
      <w:r>
        <w:t>Inheritance of Acquired Characteristics</w:t>
      </w:r>
    </w:p>
    <w:p>
      <w:pPr>
        <w:numPr>
          <w:ilvl w:val="3"/>
          <w:numId w:val="900"/>
        </w:numPr>
        <w:spacing w:before="0" w:after="0"/>
      </w:pPr>
      <w:r>
        <w:t>Use and Disuse Theory</w:t>
      </w:r>
    </w:p>
    <w:p>
      <w:pPr>
        <w:numPr>
          <w:ilvl w:val="3"/>
          <w:numId w:val="900"/>
        </w:numPr>
        <w:spacing w:before="0" w:after="0"/>
      </w:pPr>
      <w:r>
        <w:t>Environmental Influence on Traits</w:t>
      </w:r>
    </w:p>
    <w:p>
      <w:pPr>
        <w:numPr>
          <w:ilvl w:val="2"/>
          <w:numId w:val="900"/>
        </w:numPr>
        <w:spacing w:before="0" w:after="0"/>
      </w:pPr>
      <w:r>
        <w:t>Erasmus Darwin's Contributions</w:t>
      </w:r>
    </w:p>
    <w:p>
      <w:pPr>
        <w:numPr>
          <w:ilvl w:val="2"/>
          <w:numId w:val="900"/>
        </w:numPr>
        <w:spacing w:before="0" w:after="0"/>
      </w:pPr>
      <w:r>
        <w:t>Buffon's Ideas on Species Change</w:t>
      </w:r>
    </w:p>
    <w:p>
      <w:pPr>
        <w:numPr>
          <w:ilvl w:val="2"/>
          <w:numId w:val="900"/>
        </w:numPr>
        <w:spacing w:before="0" w:after="0"/>
      </w:pPr>
      <w:r>
        <w:t>Cuvier's Catastrophism</w:t>
      </w:r>
    </w:p>
    <w:p>
      <w:pPr>
        <w:numPr>
          <w:ilvl w:val="1"/>
          <w:numId w:val="900"/>
        </w:numPr>
        <w:spacing w:before="0" w:after="0"/>
      </w:pPr>
      <w:r>
        <w:t>Contributions from Geology</w:t>
      </w:r>
    </w:p>
    <w:p>
      <w:pPr>
        <w:numPr>
          <w:ilvl w:val="2"/>
          <w:numId w:val="900"/>
        </w:numPr>
        <w:spacing w:before="0" w:after="0"/>
      </w:pPr>
      <w:r>
        <w:t>Uniformitarianism</w:t>
      </w:r>
    </w:p>
    <w:p>
      <w:pPr>
        <w:numPr>
          <w:ilvl w:val="3"/>
          <w:numId w:val="900"/>
        </w:numPr>
        <w:spacing w:before="0" w:after="0"/>
      </w:pPr>
      <w:r>
        <w:t>James Hutton's Principles</w:t>
      </w:r>
    </w:p>
    <w:p>
      <w:pPr>
        <w:numPr>
          <w:ilvl w:val="3"/>
          <w:numId w:val="900"/>
        </w:numPr>
        <w:spacing w:before="0" w:after="0"/>
      </w:pPr>
      <w:r>
        <w:t>Charles Lyell's Influence</w:t>
      </w:r>
    </w:p>
    <w:p>
      <w:pPr>
        <w:numPr>
          <w:ilvl w:val="2"/>
          <w:numId w:val="900"/>
        </w:numPr>
        <w:spacing w:before="0" w:after="0"/>
      </w:pPr>
      <w:r>
        <w:t>Deep Time and Earth's Age</w:t>
      </w:r>
    </w:p>
    <w:p>
      <w:pPr>
        <w:numPr>
          <w:ilvl w:val="2"/>
          <w:numId w:val="900"/>
        </w:numPr>
        <w:spacing w:before="0" w:after="0"/>
      </w:pPr>
      <w:r>
        <w:t>Stratigraphic Principles</w:t>
      </w:r>
    </w:p>
    <w:p>
      <w:pPr>
        <w:numPr>
          <w:ilvl w:val="2"/>
          <w:numId w:val="900"/>
        </w:numPr>
        <w:spacing w:before="0" w:after="0"/>
      </w:pPr>
      <w:r>
        <w:t>Fossil Evidence for Change</w:t>
      </w:r>
    </w:p>
    <w:p>
      <w:pPr>
        <w:numPr>
          <w:ilvl w:val="2"/>
          <w:numId w:val="900"/>
        </w:numPr>
        <w:spacing w:before="0" w:after="0"/>
      </w:pPr>
      <w:r>
        <w:t>Extinction Events</w:t>
      </w:r>
    </w:p>
    <w:p>
      <w:pPr>
        <w:numPr>
          <w:ilvl w:val="1"/>
          <w:numId w:val="900"/>
        </w:numPr>
        <w:spacing w:before="0" w:after="0"/>
      </w:pPr>
      <w:r>
        <w:t>Contributions from Economics and Demographics</w:t>
      </w:r>
    </w:p>
    <w:p>
      <w:pPr>
        <w:numPr>
          <w:ilvl w:val="2"/>
          <w:numId w:val="900"/>
        </w:numPr>
        <w:spacing w:before="0" w:after="0"/>
      </w:pPr>
      <w:r>
        <w:t>Malthusian Principles</w:t>
      </w:r>
    </w:p>
    <w:p>
      <w:pPr>
        <w:numPr>
          <w:ilvl w:val="2"/>
          <w:numId w:val="900"/>
        </w:numPr>
        <w:spacing w:before="0" w:after="0"/>
      </w:pPr>
      <w:r>
        <w:t>Population Growth and Resource Limitation</w:t>
      </w:r>
    </w:p>
    <w:p>
      <w:pPr>
        <w:numPr>
          <w:ilvl w:val="2"/>
          <w:numId w:val="900"/>
        </w:numPr>
        <w:spacing w:before="0" w:after="0"/>
      </w:pPr>
      <w:r>
        <w:t>Competition for Resources</w:t>
      </w:r>
    </w:p>
    <w:p>
      <w:pPr>
        <w:numPr>
          <w:ilvl w:val="0"/>
          <w:numId w:val="900"/>
        </w:numPr>
        <w:spacing w:before="0" w:after="0"/>
      </w:pPr>
      <w:r>
        <w:t>Darwin's and Wallace's Contributions</w:t>
      </w:r>
    </w:p>
    <w:p>
      <w:pPr>
        <w:numPr>
          <w:ilvl w:val="1"/>
          <w:numId w:val="900"/>
        </w:numPr>
        <w:spacing w:before="0" w:after="0"/>
      </w:pPr>
      <w:r>
        <w:t>The Voyage of the Beagle</w:t>
      </w:r>
    </w:p>
    <w:p>
      <w:pPr>
        <w:numPr>
          <w:ilvl w:val="2"/>
          <w:numId w:val="900"/>
        </w:numPr>
        <w:spacing w:before="0" w:after="0"/>
      </w:pPr>
      <w:r>
        <w:t>Observations in the Galápagos Islands</w:t>
      </w:r>
    </w:p>
    <w:p>
      <w:pPr>
        <w:numPr>
          <w:ilvl w:val="3"/>
          <w:numId w:val="900"/>
        </w:numPr>
        <w:spacing w:before="0" w:after="0"/>
      </w:pPr>
      <w:r>
        <w:t>Finch Diversity</w:t>
      </w:r>
    </w:p>
    <w:p>
      <w:pPr>
        <w:numPr>
          <w:ilvl w:val="3"/>
          <w:numId w:val="900"/>
        </w:numPr>
        <w:spacing w:before="0" w:after="0"/>
      </w:pPr>
      <w:r>
        <w:t>Tortoise Variations</w:t>
      </w:r>
    </w:p>
    <w:p>
      <w:pPr>
        <w:numPr>
          <w:ilvl w:val="3"/>
          <w:numId w:val="900"/>
        </w:numPr>
        <w:spacing w:before="0" w:after="0"/>
      </w:pPr>
      <w:r>
        <w:t>Marine Iguana Adaptations</w:t>
      </w:r>
    </w:p>
    <w:p>
      <w:pPr>
        <w:numPr>
          <w:ilvl w:val="2"/>
          <w:numId w:val="900"/>
        </w:numPr>
        <w:spacing w:before="0" w:after="0"/>
      </w:pPr>
      <w:r>
        <w:t>Biogeographical Patterns</w:t>
      </w:r>
    </w:p>
    <w:p>
      <w:pPr>
        <w:numPr>
          <w:ilvl w:val="2"/>
          <w:numId w:val="900"/>
        </w:numPr>
        <w:spacing w:before="0" w:after="0"/>
      </w:pPr>
      <w:r>
        <w:t>Fossil Discoveries in South America</w:t>
      </w:r>
    </w:p>
    <w:p>
      <w:pPr>
        <w:numPr>
          <w:ilvl w:val="2"/>
          <w:numId w:val="900"/>
        </w:numPr>
        <w:spacing w:before="0" w:after="0"/>
      </w:pPr>
      <w:r>
        <w:t>Geological Observations</w:t>
      </w:r>
    </w:p>
    <w:p>
      <w:pPr>
        <w:numPr>
          <w:ilvl w:val="1"/>
          <w:numId w:val="900"/>
        </w:numPr>
        <w:spacing w:before="0" w:after="0"/>
      </w:pPr>
      <w:r>
        <w:t>Development of the Theory of Natural Selection</w:t>
      </w:r>
    </w:p>
    <w:p>
      <w:pPr>
        <w:numPr>
          <w:ilvl w:val="2"/>
          <w:numId w:val="900"/>
        </w:numPr>
        <w:spacing w:before="0" w:after="0"/>
      </w:pPr>
      <w:r>
        <w:t>Formulation of Key Principles</w:t>
      </w:r>
    </w:p>
    <w:p>
      <w:pPr>
        <w:numPr>
          <w:ilvl w:val="2"/>
          <w:numId w:val="900"/>
        </w:numPr>
        <w:spacing w:before="0" w:after="0"/>
      </w:pPr>
      <w:r>
        <w:t>Artificial Selection as Analogy</w:t>
      </w:r>
    </w:p>
    <w:p>
      <w:pPr>
        <w:numPr>
          <w:ilvl w:val="3"/>
          <w:numId w:val="900"/>
        </w:numPr>
        <w:spacing w:before="0" w:after="0"/>
      </w:pPr>
      <w:r>
        <w:t>Pigeon Breeding</w:t>
      </w:r>
    </w:p>
    <w:p>
      <w:pPr>
        <w:numPr>
          <w:ilvl w:val="3"/>
          <w:numId w:val="900"/>
        </w:numPr>
        <w:spacing w:before="0" w:after="0"/>
      </w:pPr>
      <w:r>
        <w:t>Agricultural Examples</w:t>
      </w:r>
    </w:p>
    <w:p>
      <w:pPr>
        <w:numPr>
          <w:ilvl w:val="2"/>
          <w:numId w:val="900"/>
        </w:numPr>
        <w:spacing w:before="0" w:after="0"/>
      </w:pPr>
      <w:r>
        <w:t>Influence of Malthus</w:t>
      </w:r>
    </w:p>
    <w:p>
      <w:pPr>
        <w:numPr>
          <w:ilvl w:val="2"/>
          <w:numId w:val="900"/>
        </w:numPr>
        <w:spacing w:before="0" w:after="0"/>
      </w:pPr>
      <w:r>
        <w:t>Notebooks and Early Sketches</w:t>
      </w:r>
    </w:p>
    <w:p>
      <w:pPr>
        <w:numPr>
          <w:ilvl w:val="1"/>
          <w:numId w:val="900"/>
        </w:numPr>
        <w:spacing w:before="0" w:after="0"/>
      </w:pPr>
      <w:r>
        <w:t>Alfred Russel Wallace and Independent Discovery</w:t>
      </w:r>
    </w:p>
    <w:p>
      <w:pPr>
        <w:numPr>
          <w:ilvl w:val="2"/>
          <w:numId w:val="900"/>
        </w:numPr>
        <w:spacing w:before="0" w:after="0"/>
      </w:pPr>
      <w:r>
        <w:t>Wallace's Fieldwork in Southeast Asia</w:t>
      </w:r>
    </w:p>
    <w:p>
      <w:pPr>
        <w:numPr>
          <w:ilvl w:val="2"/>
          <w:numId w:val="900"/>
        </w:numPr>
        <w:spacing w:before="0" w:after="0"/>
      </w:pPr>
      <w:r>
        <w:t>The Ternate Essay</w:t>
      </w:r>
    </w:p>
    <w:p>
      <w:pPr>
        <w:numPr>
          <w:ilvl w:val="2"/>
          <w:numId w:val="900"/>
        </w:numPr>
        <w:spacing w:before="0" w:after="0"/>
      </w:pPr>
      <w:r>
        <w:t>Correspondence with Darwin</w:t>
      </w:r>
    </w:p>
    <w:p>
      <w:pPr>
        <w:numPr>
          <w:ilvl w:val="2"/>
          <w:numId w:val="900"/>
        </w:numPr>
        <w:spacing w:before="0" w:after="0"/>
      </w:pPr>
      <w:r>
        <w:t>Joint Presentation to the Linnean Society</w:t>
      </w:r>
    </w:p>
    <w:p>
      <w:pPr>
        <w:numPr>
          <w:ilvl w:val="1"/>
          <w:numId w:val="900"/>
        </w:numPr>
        <w:spacing w:before="0" w:after="0"/>
      </w:pPr>
      <w:r>
        <w:t>"On the Origin of Species"</w:t>
      </w:r>
    </w:p>
    <w:p>
      <w:pPr>
        <w:numPr>
          <w:ilvl w:val="2"/>
          <w:numId w:val="900"/>
        </w:numPr>
        <w:spacing w:before="0" w:after="0"/>
      </w:pPr>
      <w:r>
        <w:t>Structure and Arguments of the Book</w:t>
      </w:r>
    </w:p>
    <w:p>
      <w:pPr>
        <w:numPr>
          <w:ilvl w:val="2"/>
          <w:numId w:val="900"/>
        </w:numPr>
        <w:spacing w:before="0" w:after="0"/>
      </w:pPr>
      <w:r>
        <w:t>Evidence Presented</w:t>
      </w:r>
    </w:p>
    <w:p>
      <w:pPr>
        <w:numPr>
          <w:ilvl w:val="2"/>
          <w:numId w:val="900"/>
        </w:numPr>
        <w:spacing w:before="0" w:after="0"/>
      </w:pPr>
      <w:r>
        <w:t>Reception and Controversy</w:t>
      </w:r>
    </w:p>
    <w:p>
      <w:pPr>
        <w:numPr>
          <w:ilvl w:val="2"/>
          <w:numId w:val="900"/>
        </w:numPr>
        <w:spacing w:before="0" w:after="0"/>
      </w:pPr>
      <w:r>
        <w:t>Subsequent Editions and Revisions</w:t>
      </w:r>
    </w:p>
    <w:p>
      <w:pPr>
        <w:numPr>
          <w:ilvl w:val="2"/>
          <w:numId w:val="900"/>
        </w:numPr>
        <w:spacing w:before="0" w:after="0"/>
      </w:pPr>
      <w:r>
        <w:t>Impact on Scientific Thought</w:t>
      </w:r>
    </w:p>
    <w:p>
      <w:pPr>
        <w:numPr>
          <w:ilvl w:val="0"/>
          <w:numId w:val="900"/>
        </w:numPr>
        <w:spacing w:before="0" w:after="0"/>
      </w:pPr>
      <w:r>
        <w:t>The Modern Synthesis</w:t>
      </w:r>
    </w:p>
    <w:p>
      <w:pPr>
        <w:numPr>
          <w:ilvl w:val="1"/>
          <w:numId w:val="900"/>
        </w:numPr>
        <w:spacing w:before="0" w:after="0"/>
      </w:pPr>
      <w:r>
        <w:t>Integrating Genetics with Natural Selection</w:t>
      </w:r>
    </w:p>
    <w:p>
      <w:pPr>
        <w:numPr>
          <w:ilvl w:val="2"/>
          <w:numId w:val="900"/>
        </w:numPr>
        <w:spacing w:before="0" w:after="0"/>
      </w:pPr>
      <w:r>
        <w:t>Rediscovery of Mendelian Genetics</w:t>
      </w:r>
    </w:p>
    <w:p>
      <w:pPr>
        <w:numPr>
          <w:ilvl w:val="2"/>
          <w:numId w:val="900"/>
        </w:numPr>
        <w:spacing w:before="0" w:after="0"/>
      </w:pPr>
      <w:r>
        <w:t>Reconciliation of Continuous and Discrete Variation</w:t>
      </w:r>
    </w:p>
    <w:p>
      <w:pPr>
        <w:numPr>
          <w:ilvl w:val="2"/>
          <w:numId w:val="900"/>
        </w:numPr>
        <w:spacing w:before="0" w:after="0"/>
      </w:pPr>
      <w:r>
        <w:t>Biometrical School vs. Mendelians</w:t>
      </w:r>
    </w:p>
    <w:p>
      <w:pPr>
        <w:numPr>
          <w:ilvl w:val="1"/>
          <w:numId w:val="900"/>
        </w:numPr>
        <w:spacing w:before="0" w:after="0"/>
      </w:pPr>
      <w:r>
        <w:t>Key Figures and Contributions</w:t>
      </w:r>
    </w:p>
    <w:p>
      <w:pPr>
        <w:numPr>
          <w:ilvl w:val="2"/>
          <w:numId w:val="900"/>
        </w:numPr>
        <w:spacing w:before="0" w:after="0"/>
      </w:pPr>
      <w:r>
        <w:t>Ronald Fisher</w:t>
      </w:r>
    </w:p>
    <w:p>
      <w:pPr>
        <w:numPr>
          <w:ilvl w:val="3"/>
          <w:numId w:val="900"/>
        </w:numPr>
        <w:spacing w:before="0" w:after="0"/>
      </w:pPr>
      <w:r>
        <w:t>Mathematical Population Genetics</w:t>
      </w:r>
    </w:p>
    <w:p>
      <w:pPr>
        <w:numPr>
          <w:ilvl w:val="3"/>
          <w:numId w:val="900"/>
        </w:numPr>
        <w:spacing w:before="0" w:after="0"/>
      </w:pPr>
      <w:r>
        <w:t>Fundamental Theorem of Natural Selection</w:t>
      </w:r>
    </w:p>
    <w:p>
      <w:pPr>
        <w:numPr>
          <w:ilvl w:val="2"/>
          <w:numId w:val="900"/>
        </w:numPr>
        <w:spacing w:before="0" w:after="0"/>
      </w:pPr>
      <w:r>
        <w:t>J.B.S. Haldane</w:t>
      </w:r>
    </w:p>
    <w:p>
      <w:pPr>
        <w:numPr>
          <w:ilvl w:val="3"/>
          <w:numId w:val="900"/>
        </w:numPr>
        <w:spacing w:before="0" w:after="0"/>
      </w:pPr>
      <w:r>
        <w:t>Selection Coefficients</w:t>
      </w:r>
    </w:p>
    <w:p>
      <w:pPr>
        <w:numPr>
          <w:ilvl w:val="3"/>
          <w:numId w:val="900"/>
        </w:numPr>
        <w:spacing w:before="0" w:after="0"/>
      </w:pPr>
      <w:r>
        <w:t>Linkage and Selection</w:t>
      </w:r>
    </w:p>
    <w:p>
      <w:pPr>
        <w:numPr>
          <w:ilvl w:val="2"/>
          <w:numId w:val="900"/>
        </w:numPr>
        <w:spacing w:before="0" w:after="0"/>
      </w:pPr>
      <w:r>
        <w:t>Sewall Wright</w:t>
      </w:r>
    </w:p>
    <w:p>
      <w:pPr>
        <w:numPr>
          <w:ilvl w:val="3"/>
          <w:numId w:val="900"/>
        </w:numPr>
        <w:spacing w:before="0" w:after="0"/>
      </w:pPr>
      <w:r>
        <w:t>Genetic Drift</w:t>
      </w:r>
    </w:p>
    <w:p>
      <w:pPr>
        <w:numPr>
          <w:ilvl w:val="3"/>
          <w:numId w:val="900"/>
        </w:numPr>
        <w:spacing w:before="0" w:after="0"/>
      </w:pPr>
      <w:r>
        <w:t>Shifting Balance Theory</w:t>
      </w:r>
    </w:p>
    <w:p>
      <w:pPr>
        <w:numPr>
          <w:ilvl w:val="2"/>
          <w:numId w:val="900"/>
        </w:numPr>
        <w:spacing w:before="0" w:after="0"/>
      </w:pPr>
      <w:r>
        <w:t>Theodosius Dobzhansky</w:t>
      </w:r>
    </w:p>
    <w:p>
      <w:pPr>
        <w:numPr>
          <w:ilvl w:val="3"/>
          <w:numId w:val="900"/>
        </w:numPr>
        <w:spacing w:before="0" w:after="0"/>
      </w:pPr>
      <w:r>
        <w:t>Genetics and the Origin of Species</w:t>
      </w:r>
    </w:p>
    <w:p>
      <w:pPr>
        <w:numPr>
          <w:ilvl w:val="2"/>
          <w:numId w:val="900"/>
        </w:numPr>
        <w:spacing w:before="0" w:after="0"/>
      </w:pPr>
      <w:r>
        <w:t>Ernst Mayr</w:t>
      </w:r>
    </w:p>
    <w:p>
      <w:pPr>
        <w:numPr>
          <w:ilvl w:val="3"/>
          <w:numId w:val="900"/>
        </w:numPr>
        <w:spacing w:before="0" w:after="0"/>
      </w:pPr>
      <w:r>
        <w:t>Biological Species Concept</w:t>
      </w:r>
    </w:p>
    <w:p>
      <w:pPr>
        <w:numPr>
          <w:ilvl w:val="3"/>
          <w:numId w:val="900"/>
        </w:numPr>
        <w:spacing w:before="0" w:after="0"/>
      </w:pPr>
      <w:r>
        <w:t>Geographic Speciation</w:t>
      </w:r>
    </w:p>
    <w:p>
      <w:pPr>
        <w:numPr>
          <w:ilvl w:val="2"/>
          <w:numId w:val="900"/>
        </w:numPr>
        <w:spacing w:before="0" w:after="0"/>
      </w:pPr>
      <w:r>
        <w:t>George Gaylord Simpson</w:t>
      </w:r>
    </w:p>
    <w:p>
      <w:pPr>
        <w:numPr>
          <w:ilvl w:val="3"/>
          <w:numId w:val="900"/>
        </w:numPr>
        <w:spacing w:before="0" w:after="0"/>
      </w:pPr>
      <w:r>
        <w:t>Paleontological Evidence</w:t>
      </w:r>
    </w:p>
    <w:p>
      <w:pPr>
        <w:numPr>
          <w:ilvl w:val="2"/>
          <w:numId w:val="900"/>
        </w:numPr>
        <w:spacing w:before="0" w:after="0"/>
      </w:pPr>
      <w:r>
        <w:t>G. Ledyard Stebbins</w:t>
      </w:r>
    </w:p>
    <w:p>
      <w:pPr>
        <w:numPr>
          <w:ilvl w:val="3"/>
          <w:numId w:val="900"/>
        </w:numPr>
        <w:spacing w:before="0" w:after="0"/>
      </w:pPr>
      <w:r>
        <w:t>Plant Evolution</w:t>
      </w:r>
    </w:p>
    <w:p>
      <w:pPr>
        <w:numPr>
          <w:ilvl w:val="1"/>
          <w:numId w:val="900"/>
        </w:numPr>
        <w:spacing w:before="0" w:after="0"/>
      </w:pPr>
      <w:r>
        <w:t>Population Genetics as a Foundation</w:t>
      </w:r>
    </w:p>
    <w:p>
      <w:pPr>
        <w:numPr>
          <w:ilvl w:val="2"/>
          <w:numId w:val="900"/>
        </w:numPr>
        <w:spacing w:before="0" w:after="0"/>
      </w:pPr>
      <w:r>
        <w:t>Hardy-Weinberg Equilibrium</w:t>
      </w:r>
    </w:p>
    <w:p>
      <w:pPr>
        <w:numPr>
          <w:ilvl w:val="2"/>
          <w:numId w:val="900"/>
        </w:numPr>
        <w:spacing w:before="0" w:after="0"/>
      </w:pPr>
      <w:r>
        <w:t>Mathematical Models of Evolution</w:t>
      </w:r>
    </w:p>
    <w:p>
      <w:pPr>
        <w:numPr>
          <w:ilvl w:val="2"/>
          <w:numId w:val="900"/>
        </w:numPr>
        <w:spacing w:before="0" w:after="0"/>
      </w:pPr>
      <w:r>
        <w:t>Genetic Structure of Populations</w:t>
      </w:r>
    </w:p>
    <w:p>
      <w:pPr>
        <w:numPr>
          <w:ilvl w:val="2"/>
          <w:numId w:val="900"/>
        </w:numPr>
        <w:spacing w:before="0" w:after="0"/>
      </w:pPr>
      <w:r>
        <w:t>Quantitative Genetics</w:t>
      </w:r>
    </w:p>
    <w:p>
      <w:pPr>
        <w:pStyle w:val="Heading1"/>
      </w:pPr>
      <w:r>
        <w:t>Mechanisms of Evolutionary Change</w:t>
      </w:r>
    </w:p>
    <w:p>
      <w:pPr>
        <w:numPr>
          <w:ilvl w:val="0"/>
          <w:numId w:val="900"/>
        </w:numPr>
        <w:spacing w:before="0" w:after="0"/>
      </w:pPr>
      <w:r>
        <w:t>Genetic Variation</w:t>
      </w:r>
    </w:p>
    <w:p>
      <w:pPr>
        <w:numPr>
          <w:ilvl w:val="1"/>
          <w:numId w:val="900"/>
        </w:numPr>
        <w:spacing w:before="0" w:after="0"/>
      </w:pPr>
      <w:r>
        <w:t>Sources of Variation</w:t>
      </w:r>
    </w:p>
    <w:p>
      <w:pPr>
        <w:numPr>
          <w:ilvl w:val="2"/>
          <w:numId w:val="900"/>
        </w:numPr>
        <w:spacing w:before="0" w:after="0"/>
      </w:pPr>
      <w:r>
        <w:t>Mutation</w:t>
      </w:r>
    </w:p>
    <w:p>
      <w:pPr>
        <w:numPr>
          <w:ilvl w:val="3"/>
          <w:numId w:val="900"/>
        </w:numPr>
        <w:spacing w:before="0" w:after="0"/>
      </w:pPr>
      <w:r>
        <w:t>Point Mutations</w:t>
      </w:r>
    </w:p>
    <w:p>
      <w:pPr>
        <w:numPr>
          <w:ilvl w:val="4"/>
          <w:numId w:val="900"/>
        </w:numPr>
        <w:spacing w:before="0" w:after="0"/>
      </w:pPr>
      <w:r>
        <w:t>Transitions</w:t>
      </w:r>
    </w:p>
    <w:p>
      <w:pPr>
        <w:numPr>
          <w:ilvl w:val="4"/>
          <w:numId w:val="900"/>
        </w:numPr>
        <w:spacing w:before="0" w:after="0"/>
      </w:pPr>
      <w:r>
        <w:t>Transversions</w:t>
      </w:r>
    </w:p>
    <w:p>
      <w:pPr>
        <w:numPr>
          <w:ilvl w:val="3"/>
          <w:numId w:val="900"/>
        </w:numPr>
        <w:spacing w:before="0" w:after="0"/>
      </w:pPr>
      <w:r>
        <w:t>Insertions and Deletions</w:t>
      </w:r>
    </w:p>
    <w:p>
      <w:pPr>
        <w:numPr>
          <w:ilvl w:val="3"/>
          <w:numId w:val="900"/>
        </w:numPr>
        <w:spacing w:before="0" w:after="0"/>
      </w:pPr>
      <w:r>
        <w:t>Chromosomal Mutations</w:t>
      </w:r>
    </w:p>
    <w:p>
      <w:pPr>
        <w:numPr>
          <w:ilvl w:val="4"/>
          <w:numId w:val="900"/>
        </w:numPr>
        <w:spacing w:before="0" w:after="0"/>
      </w:pPr>
      <w:r>
        <w:t>Inversions</w:t>
      </w:r>
    </w:p>
    <w:p>
      <w:pPr>
        <w:numPr>
          <w:ilvl w:val="4"/>
          <w:numId w:val="900"/>
        </w:numPr>
        <w:spacing w:before="0" w:after="0"/>
      </w:pPr>
      <w:r>
        <w:t>Translocations</w:t>
      </w:r>
    </w:p>
    <w:p>
      <w:pPr>
        <w:numPr>
          <w:ilvl w:val="4"/>
          <w:numId w:val="900"/>
        </w:numPr>
        <w:spacing w:before="0" w:after="0"/>
      </w:pPr>
      <w:r>
        <w:t>Duplications</w:t>
      </w:r>
    </w:p>
    <w:p>
      <w:pPr>
        <w:numPr>
          <w:ilvl w:val="3"/>
          <w:numId w:val="900"/>
        </w:numPr>
        <w:spacing w:before="0" w:after="0"/>
      </w:pPr>
      <w:r>
        <w:t>Mutation Rates</w:t>
      </w:r>
    </w:p>
    <w:p>
      <w:pPr>
        <w:numPr>
          <w:ilvl w:val="3"/>
          <w:numId w:val="900"/>
        </w:numPr>
        <w:spacing w:before="0" w:after="0"/>
      </w:pPr>
      <w:r>
        <w:t>Mutational Hotspots</w:t>
      </w:r>
    </w:p>
    <w:p>
      <w:pPr>
        <w:numPr>
          <w:ilvl w:val="2"/>
          <w:numId w:val="900"/>
        </w:numPr>
        <w:spacing w:before="0" w:after="0"/>
      </w:pPr>
      <w:r>
        <w:t>Gene Duplication</w:t>
      </w:r>
    </w:p>
    <w:p>
      <w:pPr>
        <w:numPr>
          <w:ilvl w:val="3"/>
          <w:numId w:val="900"/>
        </w:numPr>
        <w:spacing w:before="0" w:after="0"/>
      </w:pPr>
      <w:r>
        <w:t>Tandem Duplications</w:t>
      </w:r>
    </w:p>
    <w:p>
      <w:pPr>
        <w:numPr>
          <w:ilvl w:val="3"/>
          <w:numId w:val="900"/>
        </w:numPr>
        <w:spacing w:before="0" w:after="0"/>
      </w:pPr>
      <w:r>
        <w:t>Segmental Duplications</w:t>
      </w:r>
    </w:p>
    <w:p>
      <w:pPr>
        <w:numPr>
          <w:ilvl w:val="3"/>
          <w:numId w:val="900"/>
        </w:numPr>
        <w:spacing w:before="0" w:after="0"/>
      </w:pPr>
      <w:r>
        <w:t>Effects on Gene Families</w:t>
      </w:r>
    </w:p>
    <w:p>
      <w:pPr>
        <w:numPr>
          <w:ilvl w:val="3"/>
          <w:numId w:val="900"/>
        </w:numPr>
        <w:spacing w:before="0" w:after="0"/>
      </w:pPr>
      <w:r>
        <w:t>Subfunctionalization</w:t>
      </w:r>
    </w:p>
    <w:p>
      <w:pPr>
        <w:numPr>
          <w:ilvl w:val="3"/>
          <w:numId w:val="900"/>
        </w:numPr>
        <w:spacing w:before="0" w:after="0"/>
      </w:pPr>
      <w:r>
        <w:t>Neofunctionalization</w:t>
      </w:r>
    </w:p>
    <w:p>
      <w:pPr>
        <w:numPr>
          <w:ilvl w:val="2"/>
          <w:numId w:val="900"/>
        </w:numPr>
        <w:spacing w:before="0" w:after="0"/>
      </w:pPr>
      <w:r>
        <w:t>Sexual Recombination</w:t>
      </w:r>
    </w:p>
    <w:p>
      <w:pPr>
        <w:numPr>
          <w:ilvl w:val="3"/>
          <w:numId w:val="900"/>
        </w:numPr>
        <w:spacing w:before="0" w:after="0"/>
      </w:pPr>
      <w:r>
        <w:t>Crossing Over</w:t>
      </w:r>
    </w:p>
    <w:p>
      <w:pPr>
        <w:numPr>
          <w:ilvl w:val="3"/>
          <w:numId w:val="900"/>
        </w:numPr>
        <w:spacing w:before="0" w:after="0"/>
      </w:pPr>
      <w:r>
        <w:t>Independent Assortment</w:t>
      </w:r>
    </w:p>
    <w:p>
      <w:pPr>
        <w:numPr>
          <w:ilvl w:val="3"/>
          <w:numId w:val="900"/>
        </w:numPr>
        <w:spacing w:before="0" w:after="0"/>
      </w:pPr>
      <w:r>
        <w:t>Random Fertilization</w:t>
      </w:r>
    </w:p>
    <w:p>
      <w:pPr>
        <w:numPr>
          <w:ilvl w:val="3"/>
          <w:numId w:val="900"/>
        </w:numPr>
        <w:spacing w:before="0" w:after="0"/>
      </w:pPr>
      <w:r>
        <w:t>Recombination Rates</w:t>
      </w:r>
    </w:p>
    <w:p>
      <w:pPr>
        <w:numPr>
          <w:ilvl w:val="2"/>
          <w:numId w:val="900"/>
        </w:numPr>
        <w:spacing w:before="0" w:after="0"/>
      </w:pPr>
      <w:r>
        <w:t>Horizontal Gene Transfer</w:t>
      </w:r>
    </w:p>
    <w:p>
      <w:pPr>
        <w:numPr>
          <w:ilvl w:val="3"/>
          <w:numId w:val="900"/>
        </w:numPr>
        <w:spacing w:before="0" w:after="0"/>
      </w:pPr>
      <w:r>
        <w:t>Bacterial Conjugation</w:t>
      </w:r>
    </w:p>
    <w:p>
      <w:pPr>
        <w:numPr>
          <w:ilvl w:val="3"/>
          <w:numId w:val="900"/>
        </w:numPr>
        <w:spacing w:before="0" w:after="0"/>
      </w:pPr>
      <w:r>
        <w:t>Viral Vectors</w:t>
      </w:r>
    </w:p>
    <w:p>
      <w:pPr>
        <w:numPr>
          <w:ilvl w:val="3"/>
          <w:numId w:val="900"/>
        </w:numPr>
        <w:spacing w:before="0" w:after="0"/>
      </w:pPr>
      <w:r>
        <w:t>Endosymbiotic Gene Transfer</w:t>
      </w:r>
    </w:p>
    <w:p>
      <w:pPr>
        <w:numPr>
          <w:ilvl w:val="1"/>
          <w:numId w:val="900"/>
        </w:numPr>
        <w:spacing w:before="0" w:after="0"/>
      </w:pPr>
      <w:r>
        <w:t>Measuring Genetic Variation</w:t>
      </w:r>
    </w:p>
    <w:p>
      <w:pPr>
        <w:numPr>
          <w:ilvl w:val="2"/>
          <w:numId w:val="900"/>
        </w:numPr>
        <w:spacing w:before="0" w:after="0"/>
      </w:pPr>
      <w:r>
        <w:t>Allele Frequencies</w:t>
      </w:r>
    </w:p>
    <w:p>
      <w:pPr>
        <w:numPr>
          <w:ilvl w:val="2"/>
          <w:numId w:val="900"/>
        </w:numPr>
        <w:spacing w:before="0" w:after="0"/>
      </w:pPr>
      <w:r>
        <w:t>Genotype Frequencies</w:t>
      </w:r>
    </w:p>
    <w:p>
      <w:pPr>
        <w:numPr>
          <w:ilvl w:val="2"/>
          <w:numId w:val="900"/>
        </w:numPr>
        <w:spacing w:before="0" w:after="0"/>
      </w:pPr>
      <w:r>
        <w:t>Heterozygosity</w:t>
      </w:r>
    </w:p>
    <w:p>
      <w:pPr>
        <w:numPr>
          <w:ilvl w:val="3"/>
          <w:numId w:val="900"/>
        </w:numPr>
        <w:spacing w:before="0" w:after="0"/>
      </w:pPr>
      <w:r>
        <w:t>Expected Heterozygosity</w:t>
      </w:r>
    </w:p>
    <w:p>
      <w:pPr>
        <w:numPr>
          <w:ilvl w:val="3"/>
          <w:numId w:val="900"/>
        </w:numPr>
        <w:spacing w:before="0" w:after="0"/>
      </w:pPr>
      <w:r>
        <w:t>Observed Heterozygosity</w:t>
      </w:r>
    </w:p>
    <w:p>
      <w:pPr>
        <w:numPr>
          <w:ilvl w:val="2"/>
          <w:numId w:val="900"/>
        </w:numPr>
        <w:spacing w:before="0" w:after="0"/>
      </w:pPr>
      <w:r>
        <w:t>Polymorphism</w:t>
      </w:r>
    </w:p>
    <w:p>
      <w:pPr>
        <w:numPr>
          <w:ilvl w:val="2"/>
          <w:numId w:val="900"/>
        </w:numPr>
        <w:spacing w:before="0" w:after="0"/>
      </w:pPr>
      <w:r>
        <w:t>Molecular Markers</w:t>
      </w:r>
    </w:p>
    <w:p>
      <w:pPr>
        <w:numPr>
          <w:ilvl w:val="3"/>
          <w:numId w:val="900"/>
        </w:numPr>
        <w:spacing w:before="0" w:after="0"/>
      </w:pPr>
      <w:r>
        <w:t>Microsatellites</w:t>
      </w:r>
    </w:p>
    <w:p>
      <w:pPr>
        <w:numPr>
          <w:ilvl w:val="3"/>
          <w:numId w:val="900"/>
        </w:numPr>
        <w:spacing w:before="0" w:after="0"/>
      </w:pPr>
      <w:r>
        <w:t>Single Nucleotide Polymorphisms</w:t>
      </w:r>
    </w:p>
    <w:p>
      <w:pPr>
        <w:numPr>
          <w:ilvl w:val="3"/>
          <w:numId w:val="900"/>
        </w:numPr>
        <w:spacing w:before="0" w:after="0"/>
      </w:pPr>
      <w:r>
        <w:t>Restriction Fragment Length Polymorphisms</w:t>
      </w:r>
    </w:p>
    <w:p>
      <w:pPr>
        <w:numPr>
          <w:ilvl w:val="0"/>
          <w:numId w:val="900"/>
        </w:numPr>
        <w:spacing w:before="0" w:after="0"/>
      </w:pPr>
      <w:r>
        <w:t>Natural Selection</w:t>
      </w:r>
    </w:p>
    <w:p>
      <w:pPr>
        <w:numPr>
          <w:ilvl w:val="1"/>
          <w:numId w:val="900"/>
        </w:numPr>
        <w:spacing w:before="0" w:after="0"/>
      </w:pPr>
      <w:r>
        <w:t>Principles of Natural Selection</w:t>
      </w:r>
    </w:p>
    <w:p>
      <w:pPr>
        <w:numPr>
          <w:ilvl w:val="2"/>
          <w:numId w:val="900"/>
        </w:numPr>
        <w:spacing w:before="0" w:after="0"/>
      </w:pPr>
      <w:r>
        <w:t>Variation in Traits</w:t>
      </w:r>
    </w:p>
    <w:p>
      <w:pPr>
        <w:numPr>
          <w:ilvl w:val="2"/>
          <w:numId w:val="900"/>
        </w:numPr>
        <w:spacing w:before="0" w:after="0"/>
      </w:pPr>
      <w:r>
        <w:t>Heritability of Traits</w:t>
      </w:r>
    </w:p>
    <w:p>
      <w:pPr>
        <w:numPr>
          <w:ilvl w:val="2"/>
          <w:numId w:val="900"/>
        </w:numPr>
        <w:spacing w:before="0" w:after="0"/>
      </w:pPr>
      <w:r>
        <w:t>Differential Survival and Reproduction</w:t>
      </w:r>
    </w:p>
    <w:p>
      <w:pPr>
        <w:numPr>
          <w:ilvl w:val="2"/>
          <w:numId w:val="900"/>
        </w:numPr>
        <w:spacing w:before="0" w:after="0"/>
      </w:pPr>
      <w:r>
        <w:t>Adaptation</w:t>
      </w:r>
    </w:p>
    <w:p>
      <w:pPr>
        <w:numPr>
          <w:ilvl w:val="2"/>
          <w:numId w:val="900"/>
        </w:numPr>
        <w:spacing w:before="0" w:after="0"/>
      </w:pPr>
      <w:r>
        <w:t>Response to Selection</w:t>
      </w:r>
    </w:p>
    <w:p>
      <w:pPr>
        <w:numPr>
          <w:ilvl w:val="1"/>
          <w:numId w:val="900"/>
        </w:numPr>
        <w:spacing w:before="0" w:after="0"/>
      </w:pPr>
      <w:r>
        <w:t>Modes of Selection</w:t>
      </w:r>
    </w:p>
    <w:p>
      <w:pPr>
        <w:numPr>
          <w:ilvl w:val="2"/>
          <w:numId w:val="900"/>
        </w:numPr>
        <w:spacing w:before="0" w:after="0"/>
      </w:pPr>
      <w:r>
        <w:t>Directional Selection</w:t>
      </w:r>
    </w:p>
    <w:p>
      <w:pPr>
        <w:numPr>
          <w:ilvl w:val="3"/>
          <w:numId w:val="900"/>
        </w:numPr>
        <w:spacing w:before="0" w:after="0"/>
      </w:pPr>
      <w:r>
        <w:t>Examples and Consequences</w:t>
      </w:r>
    </w:p>
    <w:p>
      <w:pPr>
        <w:numPr>
          <w:ilvl w:val="2"/>
          <w:numId w:val="900"/>
        </w:numPr>
        <w:spacing w:before="0" w:after="0"/>
      </w:pPr>
      <w:r>
        <w:t>Stabilizing Selection</w:t>
      </w:r>
    </w:p>
    <w:p>
      <w:pPr>
        <w:numPr>
          <w:ilvl w:val="3"/>
          <w:numId w:val="900"/>
        </w:numPr>
        <w:spacing w:before="0" w:after="0"/>
      </w:pPr>
      <w:r>
        <w:t>Maintenance of Optimal Phenotypes</w:t>
      </w:r>
    </w:p>
    <w:p>
      <w:pPr>
        <w:numPr>
          <w:ilvl w:val="2"/>
          <w:numId w:val="900"/>
        </w:numPr>
        <w:spacing w:before="0" w:after="0"/>
      </w:pPr>
      <w:r>
        <w:t>Disruptive Selection</w:t>
      </w:r>
    </w:p>
    <w:p>
      <w:pPr>
        <w:numPr>
          <w:ilvl w:val="3"/>
          <w:numId w:val="900"/>
        </w:numPr>
        <w:spacing w:before="0" w:after="0"/>
      </w:pPr>
      <w:r>
        <w:t>Promoting Polymorphism</w:t>
      </w:r>
    </w:p>
    <w:p>
      <w:pPr>
        <w:numPr>
          <w:ilvl w:val="2"/>
          <w:numId w:val="900"/>
        </w:numPr>
        <w:spacing w:before="0" w:after="0"/>
      </w:pPr>
      <w:r>
        <w:t>Frequency-Dependent Selection</w:t>
      </w:r>
    </w:p>
    <w:p>
      <w:pPr>
        <w:numPr>
          <w:ilvl w:val="3"/>
          <w:numId w:val="900"/>
        </w:numPr>
        <w:spacing w:before="0" w:after="0"/>
      </w:pPr>
      <w:r>
        <w:t>Negative Frequency Dependence</w:t>
      </w:r>
    </w:p>
    <w:p>
      <w:pPr>
        <w:numPr>
          <w:ilvl w:val="3"/>
          <w:numId w:val="900"/>
        </w:numPr>
        <w:spacing w:before="0" w:after="0"/>
      </w:pPr>
      <w:r>
        <w:t>Positive Frequency Dependence</w:t>
      </w:r>
    </w:p>
    <w:p>
      <w:pPr>
        <w:numPr>
          <w:ilvl w:val="2"/>
          <w:numId w:val="900"/>
        </w:numPr>
        <w:spacing w:before="0" w:after="0"/>
      </w:pPr>
      <w:r>
        <w:t>Sexual Selection</w:t>
      </w:r>
    </w:p>
    <w:p>
      <w:pPr>
        <w:numPr>
          <w:ilvl w:val="3"/>
          <w:numId w:val="900"/>
        </w:numPr>
        <w:spacing w:before="0" w:after="0"/>
      </w:pPr>
      <w:r>
        <w:t>Intrasexual Competition</w:t>
      </w:r>
    </w:p>
    <w:p>
      <w:pPr>
        <w:numPr>
          <w:ilvl w:val="3"/>
          <w:numId w:val="900"/>
        </w:numPr>
        <w:spacing w:before="0" w:after="0"/>
      </w:pPr>
      <w:r>
        <w:t>Intersexual Choice</w:t>
      </w:r>
    </w:p>
    <w:p>
      <w:pPr>
        <w:numPr>
          <w:ilvl w:val="1"/>
          <w:numId w:val="900"/>
        </w:numPr>
        <w:spacing w:before="0" w:after="0"/>
      </w:pPr>
      <w:r>
        <w:t>Fitness</w:t>
      </w:r>
    </w:p>
    <w:p>
      <w:pPr>
        <w:numPr>
          <w:ilvl w:val="2"/>
          <w:numId w:val="900"/>
        </w:numPr>
        <w:spacing w:before="0" w:after="0"/>
      </w:pPr>
      <w:r>
        <w:t>Absolute Fitness</w:t>
      </w:r>
    </w:p>
    <w:p>
      <w:pPr>
        <w:numPr>
          <w:ilvl w:val="2"/>
          <w:numId w:val="900"/>
        </w:numPr>
        <w:spacing w:before="0" w:after="0"/>
      </w:pPr>
      <w:r>
        <w:t>Relative Fitness</w:t>
      </w:r>
    </w:p>
    <w:p>
      <w:pPr>
        <w:numPr>
          <w:ilvl w:val="2"/>
          <w:numId w:val="900"/>
        </w:numPr>
        <w:spacing w:before="0" w:after="0"/>
      </w:pPr>
      <w:r>
        <w:t>Inclusive Fitness</w:t>
      </w:r>
    </w:p>
    <w:p>
      <w:pPr>
        <w:numPr>
          <w:ilvl w:val="3"/>
          <w:numId w:val="900"/>
        </w:numPr>
        <w:spacing w:before="0" w:after="0"/>
      </w:pPr>
      <w:r>
        <w:t>Hamilton's Rule</w:t>
      </w:r>
    </w:p>
    <w:p>
      <w:pPr>
        <w:numPr>
          <w:ilvl w:val="3"/>
          <w:numId w:val="900"/>
        </w:numPr>
        <w:spacing w:before="0" w:after="0"/>
      </w:pPr>
      <w:r>
        <w:t>Kin Selection</w:t>
      </w:r>
    </w:p>
    <w:p>
      <w:pPr>
        <w:numPr>
          <w:ilvl w:val="2"/>
          <w:numId w:val="900"/>
        </w:numPr>
        <w:spacing w:before="0" w:after="0"/>
      </w:pPr>
      <w:r>
        <w:t>Fitness Landscapes</w:t>
      </w:r>
    </w:p>
    <w:p>
      <w:pPr>
        <w:numPr>
          <w:ilvl w:val="3"/>
          <w:numId w:val="900"/>
        </w:numPr>
        <w:spacing w:before="0" w:after="0"/>
      </w:pPr>
      <w:r>
        <w:t>Adaptive Peaks</w:t>
      </w:r>
    </w:p>
    <w:p>
      <w:pPr>
        <w:numPr>
          <w:ilvl w:val="3"/>
          <w:numId w:val="900"/>
        </w:numPr>
        <w:spacing w:before="0" w:after="0"/>
      </w:pPr>
      <w:r>
        <w:t>Fitness Valleys</w:t>
      </w:r>
    </w:p>
    <w:p>
      <w:pPr>
        <w:numPr>
          <w:ilvl w:val="1"/>
          <w:numId w:val="900"/>
        </w:numPr>
        <w:spacing w:before="0" w:after="0"/>
      </w:pPr>
      <w:r>
        <w:t>Balancing Selection</w:t>
      </w:r>
    </w:p>
    <w:p>
      <w:pPr>
        <w:numPr>
          <w:ilvl w:val="2"/>
          <w:numId w:val="900"/>
        </w:numPr>
        <w:spacing w:before="0" w:after="0"/>
      </w:pPr>
      <w:r>
        <w:t>Heterozygote Advantage</w:t>
      </w:r>
    </w:p>
    <w:p>
      <w:pPr>
        <w:numPr>
          <w:ilvl w:val="3"/>
          <w:numId w:val="900"/>
        </w:numPr>
        <w:spacing w:before="0" w:after="0"/>
      </w:pPr>
      <w:r>
        <w:t>Sickle Cell Anemia Example</w:t>
      </w:r>
    </w:p>
    <w:p>
      <w:pPr>
        <w:numPr>
          <w:ilvl w:val="2"/>
          <w:numId w:val="900"/>
        </w:numPr>
        <w:spacing w:before="0" w:after="0"/>
      </w:pPr>
      <w:r>
        <w:t>Negative Frequency-Dependent Selection</w:t>
      </w:r>
    </w:p>
    <w:p>
      <w:pPr>
        <w:numPr>
          <w:ilvl w:val="2"/>
          <w:numId w:val="900"/>
        </w:numPr>
        <w:spacing w:before="0" w:after="0"/>
      </w:pPr>
      <w:r>
        <w:t>Environmental Heterogeneity</w:t>
      </w:r>
    </w:p>
    <w:p>
      <w:pPr>
        <w:numPr>
          <w:ilvl w:val="2"/>
          <w:numId w:val="900"/>
        </w:numPr>
        <w:spacing w:before="0" w:after="0"/>
      </w:pPr>
      <w:r>
        <w:t>Pathogen-Driven Selection</w:t>
      </w:r>
    </w:p>
    <w:p>
      <w:pPr>
        <w:numPr>
          <w:ilvl w:val="0"/>
          <w:numId w:val="900"/>
        </w:numPr>
        <w:spacing w:before="0" w:after="0"/>
      </w:pPr>
      <w:r>
        <w:t>Genetic Drift</w:t>
      </w:r>
    </w:p>
    <w:p>
      <w:pPr>
        <w:numPr>
          <w:ilvl w:val="1"/>
          <w:numId w:val="900"/>
        </w:numPr>
        <w:spacing w:before="0" w:after="0"/>
      </w:pPr>
      <w:r>
        <w:t>Random Sampling Effects</w:t>
      </w:r>
    </w:p>
    <w:p>
      <w:pPr>
        <w:numPr>
          <w:ilvl w:val="1"/>
          <w:numId w:val="900"/>
        </w:numPr>
        <w:spacing w:before="0" w:after="0"/>
      </w:pPr>
      <w:r>
        <w:t>Effective Population Size</w:t>
      </w:r>
    </w:p>
    <w:p>
      <w:pPr>
        <w:numPr>
          <w:ilvl w:val="1"/>
          <w:numId w:val="900"/>
        </w:numPr>
        <w:spacing w:before="0" w:after="0"/>
      </w:pPr>
      <w:r>
        <w:t>Effects on Small Populations</w:t>
      </w:r>
    </w:p>
    <w:p>
      <w:pPr>
        <w:numPr>
          <w:ilvl w:val="2"/>
          <w:numId w:val="900"/>
        </w:numPr>
        <w:spacing w:before="0" w:after="0"/>
      </w:pPr>
      <w:r>
        <w:t>Increased Variance in Allele Frequencies</w:t>
      </w:r>
    </w:p>
    <w:p>
      <w:pPr>
        <w:numPr>
          <w:ilvl w:val="2"/>
          <w:numId w:val="900"/>
        </w:numPr>
        <w:spacing w:before="0" w:after="0"/>
      </w:pPr>
      <w:r>
        <w:t>Loss of Genetic Diversity</w:t>
      </w:r>
    </w:p>
    <w:p>
      <w:pPr>
        <w:numPr>
          <w:ilvl w:val="1"/>
          <w:numId w:val="900"/>
        </w:numPr>
        <w:spacing w:before="0" w:after="0"/>
      </w:pPr>
      <w:r>
        <w:t>The Founder Effect</w:t>
      </w:r>
    </w:p>
    <w:p>
      <w:pPr>
        <w:numPr>
          <w:ilvl w:val="2"/>
          <w:numId w:val="900"/>
        </w:numPr>
        <w:spacing w:before="0" w:after="0"/>
      </w:pPr>
      <w:r>
        <w:t>Bottlenecks and Expansions</w:t>
      </w:r>
    </w:p>
    <w:p>
      <w:pPr>
        <w:numPr>
          <w:ilvl w:val="1"/>
          <w:numId w:val="900"/>
        </w:numPr>
        <w:spacing w:before="0" w:after="0"/>
      </w:pPr>
      <w:r>
        <w:t>The Bottleneck Effect</w:t>
      </w:r>
    </w:p>
    <w:p>
      <w:pPr>
        <w:numPr>
          <w:ilvl w:val="2"/>
          <w:numId w:val="900"/>
        </w:numPr>
        <w:spacing w:before="0" w:after="0"/>
      </w:pPr>
      <w:r>
        <w:t>Population Crashes</w:t>
      </w:r>
    </w:p>
    <w:p>
      <w:pPr>
        <w:numPr>
          <w:ilvl w:val="2"/>
          <w:numId w:val="900"/>
        </w:numPr>
        <w:spacing w:before="0" w:after="0"/>
      </w:pPr>
      <w:r>
        <w:t>Recovery Patterns</w:t>
      </w:r>
    </w:p>
    <w:p>
      <w:pPr>
        <w:numPr>
          <w:ilvl w:val="1"/>
          <w:numId w:val="900"/>
        </w:numPr>
        <w:spacing w:before="0" w:after="0"/>
      </w:pPr>
      <w:r>
        <w:t>Fixation and Loss of Alleles</w:t>
      </w:r>
    </w:p>
    <w:p>
      <w:pPr>
        <w:numPr>
          <w:ilvl w:val="2"/>
          <w:numId w:val="900"/>
        </w:numPr>
        <w:spacing w:before="0" w:after="0"/>
      </w:pPr>
      <w:r>
        <w:t>Probability of Fixation</w:t>
      </w:r>
    </w:p>
    <w:p>
      <w:pPr>
        <w:numPr>
          <w:ilvl w:val="2"/>
          <w:numId w:val="900"/>
        </w:numPr>
        <w:spacing w:before="0" w:after="0"/>
      </w:pPr>
      <w:r>
        <w:t>Time to Fixation</w:t>
      </w:r>
    </w:p>
    <w:p>
      <w:pPr>
        <w:numPr>
          <w:ilvl w:val="1"/>
          <w:numId w:val="900"/>
        </w:numPr>
        <w:spacing w:before="0" w:after="0"/>
      </w:pPr>
      <w:r>
        <w:t>Genetic Drift vs. Natural Selection</w:t>
      </w:r>
    </w:p>
    <w:p>
      <w:pPr>
        <w:numPr>
          <w:ilvl w:val="2"/>
          <w:numId w:val="900"/>
        </w:numPr>
        <w:spacing w:before="0" w:after="0"/>
      </w:pPr>
      <w:r>
        <w:t>Relative Importance</w:t>
      </w:r>
    </w:p>
    <w:p>
      <w:pPr>
        <w:numPr>
          <w:ilvl w:val="2"/>
          <w:numId w:val="900"/>
        </w:numPr>
        <w:spacing w:before="0" w:after="0"/>
      </w:pPr>
      <w:r>
        <w:t>Nearly Neutral Theory</w:t>
      </w:r>
    </w:p>
    <w:p>
      <w:pPr>
        <w:numPr>
          <w:ilvl w:val="0"/>
          <w:numId w:val="900"/>
        </w:numPr>
        <w:spacing w:before="0" w:after="0"/>
      </w:pPr>
      <w:r>
        <w:t>Gene Flow</w:t>
      </w:r>
    </w:p>
    <w:p>
      <w:pPr>
        <w:numPr>
          <w:ilvl w:val="1"/>
          <w:numId w:val="900"/>
        </w:numPr>
        <w:spacing w:before="0" w:after="0"/>
      </w:pPr>
      <w:r>
        <w:t>Movement of Alleles Between Populations</w:t>
      </w:r>
    </w:p>
    <w:p>
      <w:pPr>
        <w:numPr>
          <w:ilvl w:val="1"/>
          <w:numId w:val="900"/>
        </w:numPr>
        <w:spacing w:before="0" w:after="0"/>
      </w:pPr>
      <w:r>
        <w:t>Migration Models</w:t>
      </w:r>
    </w:p>
    <w:p>
      <w:pPr>
        <w:numPr>
          <w:ilvl w:val="2"/>
          <w:numId w:val="900"/>
        </w:numPr>
        <w:spacing w:before="0" w:after="0"/>
      </w:pPr>
      <w:r>
        <w:t>Island Model</w:t>
      </w:r>
    </w:p>
    <w:p>
      <w:pPr>
        <w:numPr>
          <w:ilvl w:val="2"/>
          <w:numId w:val="900"/>
        </w:numPr>
        <w:spacing w:before="0" w:after="0"/>
      </w:pPr>
      <w:r>
        <w:t>Stepping Stone Model</w:t>
      </w:r>
    </w:p>
    <w:p>
      <w:pPr>
        <w:numPr>
          <w:ilvl w:val="1"/>
          <w:numId w:val="900"/>
        </w:numPr>
        <w:spacing w:before="0" w:after="0"/>
      </w:pPr>
      <w:r>
        <w:t>Effects on Genetic Differentiation</w:t>
      </w:r>
    </w:p>
    <w:p>
      <w:pPr>
        <w:numPr>
          <w:ilvl w:val="1"/>
          <w:numId w:val="900"/>
        </w:numPr>
        <w:spacing w:before="0" w:after="0"/>
      </w:pPr>
      <w:r>
        <w:t>Homogenizing Effect</w:t>
      </w:r>
    </w:p>
    <w:p>
      <w:pPr>
        <w:numPr>
          <w:ilvl w:val="1"/>
          <w:numId w:val="900"/>
        </w:numPr>
        <w:spacing w:before="0" w:after="0"/>
      </w:pPr>
      <w:r>
        <w:t>Barriers to Gene Flow</w:t>
      </w:r>
    </w:p>
    <w:p>
      <w:pPr>
        <w:numPr>
          <w:ilvl w:val="2"/>
          <w:numId w:val="900"/>
        </w:numPr>
        <w:spacing w:before="0" w:after="0"/>
      </w:pPr>
      <w:r>
        <w:t>Geographic Barriers</w:t>
      </w:r>
    </w:p>
    <w:p>
      <w:pPr>
        <w:numPr>
          <w:ilvl w:val="2"/>
          <w:numId w:val="900"/>
        </w:numPr>
        <w:spacing w:before="0" w:after="0"/>
      </w:pPr>
      <w:r>
        <w:t>Behavioral Barriers</w:t>
      </w:r>
    </w:p>
    <w:p>
      <w:pPr>
        <w:numPr>
          <w:ilvl w:val="1"/>
          <w:numId w:val="900"/>
        </w:numPr>
        <w:spacing w:before="0" w:after="0"/>
      </w:pPr>
      <w:r>
        <w:t>Hybridization</w:t>
      </w:r>
    </w:p>
    <w:p>
      <w:pPr>
        <w:numPr>
          <w:ilvl w:val="2"/>
          <w:numId w:val="900"/>
        </w:numPr>
        <w:spacing w:before="0" w:after="0"/>
      </w:pPr>
      <w:r>
        <w:t>Hybrid Zones</w:t>
      </w:r>
    </w:p>
    <w:p>
      <w:pPr>
        <w:numPr>
          <w:ilvl w:val="2"/>
          <w:numId w:val="900"/>
        </w:numPr>
        <w:spacing w:before="0" w:after="0"/>
      </w:pPr>
      <w:r>
        <w:t>Introgression</w:t>
      </w:r>
    </w:p>
    <w:p>
      <w:pPr>
        <w:numPr>
          <w:ilvl w:val="0"/>
          <w:numId w:val="900"/>
        </w:numPr>
        <w:spacing w:before="0" w:after="0"/>
      </w:pPr>
      <w:r>
        <w:t>Mutation</w:t>
      </w:r>
    </w:p>
    <w:p>
      <w:pPr>
        <w:numPr>
          <w:ilvl w:val="1"/>
          <w:numId w:val="900"/>
        </w:numPr>
        <w:spacing w:before="0" w:after="0"/>
      </w:pPr>
      <w:r>
        <w:t>The Ultimate Source of New Alleles</w:t>
      </w:r>
    </w:p>
    <w:p>
      <w:pPr>
        <w:numPr>
          <w:ilvl w:val="1"/>
          <w:numId w:val="900"/>
        </w:numPr>
        <w:spacing w:before="0" w:after="0"/>
      </w:pPr>
      <w:r>
        <w:t>Types of Mutations</w:t>
      </w:r>
    </w:p>
    <w:p>
      <w:pPr>
        <w:numPr>
          <w:ilvl w:val="2"/>
          <w:numId w:val="900"/>
        </w:numPr>
        <w:spacing w:before="0" w:after="0"/>
      </w:pPr>
      <w:r>
        <w:t>Point Mutations</w:t>
      </w:r>
    </w:p>
    <w:p>
      <w:pPr>
        <w:numPr>
          <w:ilvl w:val="3"/>
          <w:numId w:val="900"/>
        </w:numPr>
        <w:spacing w:before="0" w:after="0"/>
      </w:pPr>
      <w:r>
        <w:t>Silent Mutations</w:t>
      </w:r>
    </w:p>
    <w:p>
      <w:pPr>
        <w:numPr>
          <w:ilvl w:val="3"/>
          <w:numId w:val="900"/>
        </w:numPr>
        <w:spacing w:before="0" w:after="0"/>
      </w:pPr>
      <w:r>
        <w:t>Missense Mutations</w:t>
      </w:r>
    </w:p>
    <w:p>
      <w:pPr>
        <w:numPr>
          <w:ilvl w:val="3"/>
          <w:numId w:val="900"/>
        </w:numPr>
        <w:spacing w:before="0" w:after="0"/>
      </w:pPr>
      <w:r>
        <w:t>Nonsense Mutations</w:t>
      </w:r>
    </w:p>
    <w:p>
      <w:pPr>
        <w:numPr>
          <w:ilvl w:val="2"/>
          <w:numId w:val="900"/>
        </w:numPr>
        <w:spacing w:before="0" w:after="0"/>
      </w:pPr>
      <w:r>
        <w:t>Insertions</w:t>
      </w:r>
    </w:p>
    <w:p>
      <w:pPr>
        <w:numPr>
          <w:ilvl w:val="2"/>
          <w:numId w:val="900"/>
        </w:numPr>
        <w:spacing w:before="0" w:after="0"/>
      </w:pPr>
      <w:r>
        <w:t>Deletions</w:t>
      </w:r>
    </w:p>
    <w:p>
      <w:pPr>
        <w:numPr>
          <w:ilvl w:val="2"/>
          <w:numId w:val="900"/>
        </w:numPr>
        <w:spacing w:before="0" w:after="0"/>
      </w:pPr>
      <w:r>
        <w:t>Chromosomal Rearrangements</w:t>
      </w:r>
    </w:p>
    <w:p>
      <w:pPr>
        <w:numPr>
          <w:ilvl w:val="1"/>
          <w:numId w:val="900"/>
        </w:numPr>
        <w:spacing w:before="0" w:after="0"/>
      </w:pPr>
      <w:r>
        <w:t>Mutation Rates</w:t>
      </w:r>
    </w:p>
    <w:p>
      <w:pPr>
        <w:numPr>
          <w:ilvl w:val="2"/>
          <w:numId w:val="900"/>
        </w:numPr>
        <w:spacing w:before="0" w:after="0"/>
      </w:pPr>
      <w:r>
        <w:t>Variation Among Species</w:t>
      </w:r>
    </w:p>
    <w:p>
      <w:pPr>
        <w:numPr>
          <w:ilvl w:val="2"/>
          <w:numId w:val="900"/>
        </w:numPr>
        <w:spacing w:before="0" w:after="0"/>
      </w:pPr>
      <w:r>
        <w:t>Variation Among Genes</w:t>
      </w:r>
    </w:p>
    <w:p>
      <w:pPr>
        <w:numPr>
          <w:ilvl w:val="1"/>
          <w:numId w:val="900"/>
        </w:numPr>
        <w:spacing w:before="0" w:after="0"/>
      </w:pPr>
      <w:r>
        <w:t>Neutral, Deleterious, and Beneficial Mutations</w:t>
      </w:r>
    </w:p>
    <w:p>
      <w:pPr>
        <w:numPr>
          <w:ilvl w:val="2"/>
          <w:numId w:val="900"/>
        </w:numPr>
        <w:spacing w:before="0" w:after="0"/>
      </w:pPr>
      <w:r>
        <w:t>Distribution of Fitness Effects</w:t>
      </w:r>
    </w:p>
    <w:p>
      <w:pPr>
        <w:numPr>
          <w:ilvl w:val="1"/>
          <w:numId w:val="900"/>
        </w:numPr>
        <w:spacing w:before="0" w:after="0"/>
      </w:pPr>
      <w:r>
        <w:t>Mutation-Selection Balance</w:t>
      </w:r>
    </w:p>
    <w:p>
      <w:pPr>
        <w:numPr>
          <w:ilvl w:val="1"/>
          <w:numId w:val="900"/>
        </w:numPr>
        <w:spacing w:before="0" w:after="0"/>
      </w:pPr>
      <w:r>
        <w:t>Mutational Load</w:t>
      </w:r>
    </w:p>
    <w:p>
      <w:pPr>
        <w:numPr>
          <w:ilvl w:val="0"/>
          <w:numId w:val="900"/>
        </w:numPr>
        <w:spacing w:before="0" w:after="0"/>
      </w:pPr>
      <w:r>
        <w:t>Non-Random Mating</w:t>
      </w:r>
    </w:p>
    <w:p>
      <w:pPr>
        <w:numPr>
          <w:ilvl w:val="1"/>
          <w:numId w:val="900"/>
        </w:numPr>
        <w:spacing w:before="0" w:after="0"/>
      </w:pPr>
      <w:r>
        <w:t>Assortative Mating</w:t>
      </w:r>
    </w:p>
    <w:p>
      <w:pPr>
        <w:numPr>
          <w:ilvl w:val="2"/>
          <w:numId w:val="900"/>
        </w:numPr>
        <w:spacing w:before="0" w:after="0"/>
      </w:pPr>
      <w:r>
        <w:t>Positive Assortative Mating</w:t>
      </w:r>
    </w:p>
    <w:p>
      <w:pPr>
        <w:numPr>
          <w:ilvl w:val="2"/>
          <w:numId w:val="900"/>
        </w:numPr>
        <w:spacing w:before="0" w:after="0"/>
      </w:pPr>
      <w:r>
        <w:t>Negative Assortative Mating</w:t>
      </w:r>
    </w:p>
    <w:p>
      <w:pPr>
        <w:numPr>
          <w:ilvl w:val="2"/>
          <w:numId w:val="900"/>
        </w:numPr>
        <w:spacing w:before="0" w:after="0"/>
      </w:pPr>
      <w:r>
        <w:t>Consequences for Population Structure</w:t>
      </w:r>
    </w:p>
    <w:p>
      <w:pPr>
        <w:numPr>
          <w:ilvl w:val="1"/>
          <w:numId w:val="900"/>
        </w:numPr>
        <w:spacing w:before="0" w:after="0"/>
      </w:pPr>
      <w:r>
        <w:t>Inbreeding</w:t>
      </w:r>
    </w:p>
    <w:p>
      <w:pPr>
        <w:numPr>
          <w:ilvl w:val="2"/>
          <w:numId w:val="900"/>
        </w:numPr>
        <w:spacing w:before="0" w:after="0"/>
      </w:pPr>
      <w:r>
        <w:t>Inbreeding Coefficient</w:t>
      </w:r>
    </w:p>
    <w:p>
      <w:pPr>
        <w:numPr>
          <w:ilvl w:val="2"/>
          <w:numId w:val="900"/>
        </w:numPr>
        <w:spacing w:before="0" w:after="0"/>
      </w:pPr>
      <w:r>
        <w:t>Inbreeding Depression</w:t>
      </w:r>
    </w:p>
    <w:p>
      <w:pPr>
        <w:numPr>
          <w:ilvl w:val="2"/>
          <w:numId w:val="900"/>
        </w:numPr>
        <w:spacing w:before="0" w:after="0"/>
      </w:pPr>
      <w:r>
        <w:t>Effects on Genetic Variation</w:t>
      </w:r>
    </w:p>
    <w:p>
      <w:pPr>
        <w:numPr>
          <w:ilvl w:val="2"/>
          <w:numId w:val="900"/>
        </w:numPr>
        <w:spacing w:before="0" w:after="0"/>
      </w:pPr>
      <w:r>
        <w:t>Purging of Deleterious Alleles</w:t>
      </w:r>
    </w:p>
    <w:p>
      <w:pPr>
        <w:numPr>
          <w:ilvl w:val="1"/>
          <w:numId w:val="900"/>
        </w:numPr>
        <w:spacing w:before="0" w:after="0"/>
      </w:pPr>
      <w:r>
        <w:t>Population Subdivision</w:t>
      </w:r>
    </w:p>
    <w:p>
      <w:pPr>
        <w:numPr>
          <w:ilvl w:val="2"/>
          <w:numId w:val="900"/>
        </w:numPr>
        <w:spacing w:before="0" w:after="0"/>
      </w:pPr>
      <w:r>
        <w:t>Wahlund Effect</w:t>
      </w:r>
    </w:p>
    <w:p>
      <w:pPr>
        <w:numPr>
          <w:ilvl w:val="2"/>
          <w:numId w:val="900"/>
        </w:numPr>
        <w:spacing w:before="0" w:after="0"/>
      </w:pPr>
      <w:r>
        <w:t>F-Statistics</w:t>
      </w:r>
    </w:p>
    <w:p>
      <w:pPr>
        <w:pStyle w:val="Heading1"/>
      </w:pPr>
      <w:r>
        <w:t>Evidence for Evolution</w:t>
      </w:r>
    </w:p>
    <w:p>
      <w:pPr>
        <w:numPr>
          <w:ilvl w:val="0"/>
          <w:numId w:val="900"/>
        </w:numPr>
        <w:spacing w:before="0" w:after="0"/>
      </w:pPr>
      <w:r>
        <w:t>The Fossil Record</w:t>
      </w:r>
    </w:p>
    <w:p>
      <w:pPr>
        <w:numPr>
          <w:ilvl w:val="1"/>
          <w:numId w:val="900"/>
        </w:numPr>
        <w:spacing w:before="0" w:after="0"/>
      </w:pPr>
      <w:r>
        <w:t>Formation and Preservation of Fossils</w:t>
      </w:r>
    </w:p>
    <w:p>
      <w:pPr>
        <w:numPr>
          <w:ilvl w:val="2"/>
          <w:numId w:val="900"/>
        </w:numPr>
        <w:spacing w:before="0" w:after="0"/>
      </w:pPr>
      <w:r>
        <w:t>Conditions for Fossilization</w:t>
      </w:r>
    </w:p>
    <w:p>
      <w:pPr>
        <w:numPr>
          <w:ilvl w:val="2"/>
          <w:numId w:val="900"/>
        </w:numPr>
        <w:spacing w:before="0" w:after="0"/>
      </w:pPr>
      <w:r>
        <w:t>Types of Fossils</w:t>
      </w:r>
    </w:p>
    <w:p>
      <w:pPr>
        <w:numPr>
          <w:ilvl w:val="1"/>
          <w:numId w:val="900"/>
        </w:numPr>
        <w:spacing w:before="0" w:after="0"/>
      </w:pPr>
      <w:r>
        <w:t>Stratigraphy and Relative Dating</w:t>
      </w:r>
    </w:p>
    <w:p>
      <w:pPr>
        <w:numPr>
          <w:ilvl w:val="2"/>
          <w:numId w:val="900"/>
        </w:numPr>
        <w:spacing w:before="0" w:after="0"/>
      </w:pPr>
      <w:r>
        <w:t>Principle of Superposition</w:t>
      </w:r>
    </w:p>
    <w:p>
      <w:pPr>
        <w:numPr>
          <w:ilvl w:val="2"/>
          <w:numId w:val="900"/>
        </w:numPr>
        <w:spacing w:before="0" w:after="0"/>
      </w:pPr>
      <w:r>
        <w:t>Index Fossils</w:t>
      </w:r>
    </w:p>
    <w:p>
      <w:pPr>
        <w:numPr>
          <w:ilvl w:val="1"/>
          <w:numId w:val="900"/>
        </w:numPr>
        <w:spacing w:before="0" w:after="0"/>
      </w:pPr>
      <w:r>
        <w:t>Radiometric Dating</w:t>
      </w:r>
    </w:p>
    <w:p>
      <w:pPr>
        <w:numPr>
          <w:ilvl w:val="2"/>
          <w:numId w:val="900"/>
        </w:numPr>
        <w:spacing w:before="0" w:after="0"/>
      </w:pPr>
      <w:r>
        <w:t>Radioactive Decay Principles</w:t>
      </w:r>
    </w:p>
    <w:p>
      <w:pPr>
        <w:numPr>
          <w:ilvl w:val="2"/>
          <w:numId w:val="900"/>
        </w:numPr>
        <w:spacing w:before="0" w:after="0"/>
      </w:pPr>
      <w:r>
        <w:t>Carbon Dating</w:t>
      </w:r>
    </w:p>
    <w:p>
      <w:pPr>
        <w:numPr>
          <w:ilvl w:val="3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Potassium-Argon Dating</w:t>
      </w:r>
    </w:p>
    <w:p>
      <w:pPr>
        <w:numPr>
          <w:ilvl w:val="2"/>
          <w:numId w:val="900"/>
        </w:numPr>
        <w:spacing w:before="0" w:after="0"/>
      </w:pPr>
      <w:r>
        <w:t>Uranium-Lead Dating</w:t>
      </w:r>
    </w:p>
    <w:p>
      <w:pPr>
        <w:numPr>
          <w:ilvl w:val="2"/>
          <w:numId w:val="900"/>
        </w:numPr>
        <w:spacing w:before="0" w:after="0"/>
      </w:pPr>
      <w:r>
        <w:t>Other Dating Methods</w:t>
      </w:r>
    </w:p>
    <w:p>
      <w:pPr>
        <w:numPr>
          <w:ilvl w:val="1"/>
          <w:numId w:val="900"/>
        </w:numPr>
        <w:spacing w:before="0" w:after="0"/>
      </w:pPr>
      <w:r>
        <w:t>Transitional Fossils</w:t>
      </w:r>
    </w:p>
    <w:p>
      <w:pPr>
        <w:numPr>
          <w:ilvl w:val="2"/>
          <w:numId w:val="900"/>
        </w:numPr>
        <w:spacing w:before="0" w:after="0"/>
      </w:pPr>
      <w:r>
        <w:t>Fish to Tetrapod Transition</w:t>
      </w:r>
    </w:p>
    <w:p>
      <w:pPr>
        <w:numPr>
          <w:ilvl w:val="2"/>
          <w:numId w:val="900"/>
        </w:numPr>
        <w:spacing w:before="0" w:after="0"/>
      </w:pPr>
      <w:r>
        <w:t>Reptile to Mammal Transition</w:t>
      </w:r>
    </w:p>
    <w:p>
      <w:pPr>
        <w:numPr>
          <w:ilvl w:val="2"/>
          <w:numId w:val="900"/>
        </w:numPr>
        <w:spacing w:before="0" w:after="0"/>
      </w:pPr>
      <w:r>
        <w:t>Dinosaur to Bird Transition</w:t>
      </w:r>
    </w:p>
    <w:p>
      <w:pPr>
        <w:numPr>
          <w:ilvl w:val="2"/>
          <w:numId w:val="900"/>
        </w:numPr>
        <w:spacing w:before="0" w:after="0"/>
      </w:pPr>
      <w:r>
        <w:t>Whale Evolution</w:t>
      </w:r>
    </w:p>
    <w:p>
      <w:pPr>
        <w:numPr>
          <w:ilvl w:val="1"/>
          <w:numId w:val="900"/>
        </w:numPr>
        <w:spacing w:before="0" w:after="0"/>
      </w:pPr>
      <w:r>
        <w:t>Gaps in the Fossil Record</w:t>
      </w:r>
    </w:p>
    <w:p>
      <w:pPr>
        <w:numPr>
          <w:ilvl w:val="2"/>
          <w:numId w:val="900"/>
        </w:numPr>
        <w:spacing w:before="0" w:after="0"/>
      </w:pPr>
      <w:r>
        <w:t>Taphonomic Bias</w:t>
      </w:r>
    </w:p>
    <w:p>
      <w:pPr>
        <w:numPr>
          <w:ilvl w:val="2"/>
          <w:numId w:val="900"/>
        </w:numPr>
        <w:spacing w:before="0" w:after="0"/>
      </w:pPr>
      <w:r>
        <w:t>Sampling Bias</w:t>
      </w:r>
    </w:p>
    <w:p>
      <w:pPr>
        <w:numPr>
          <w:ilvl w:val="2"/>
          <w:numId w:val="900"/>
        </w:numPr>
        <w:spacing w:before="0" w:after="0"/>
      </w:pPr>
      <w:r>
        <w:t>Significance for Evolutionary Theory</w:t>
      </w:r>
    </w:p>
    <w:p>
      <w:pPr>
        <w:numPr>
          <w:ilvl w:val="2"/>
          <w:numId w:val="900"/>
        </w:numPr>
        <w:spacing w:before="0" w:after="0"/>
      </w:pPr>
      <w:r>
        <w:t>Punctuated Equilibrium</w:t>
      </w:r>
    </w:p>
    <w:p>
      <w:pPr>
        <w:numPr>
          <w:ilvl w:val="0"/>
          <w:numId w:val="900"/>
        </w:numPr>
        <w:spacing w:before="0" w:after="0"/>
      </w:pPr>
      <w:r>
        <w:t>Comparative Anatomy</w:t>
      </w:r>
    </w:p>
    <w:p>
      <w:pPr>
        <w:numPr>
          <w:ilvl w:val="1"/>
          <w:numId w:val="900"/>
        </w:numPr>
        <w:spacing w:before="0" w:after="0"/>
      </w:pPr>
      <w:r>
        <w:t>Homologous Structures</w:t>
      </w:r>
    </w:p>
    <w:p>
      <w:pPr>
        <w:numPr>
          <w:ilvl w:val="2"/>
          <w:numId w:val="900"/>
        </w:numPr>
        <w:spacing w:before="0" w:after="0"/>
      </w:pPr>
      <w:r>
        <w:t>Forelimb Structure in Vertebrates</w:t>
      </w:r>
    </w:p>
    <w:p>
      <w:pPr>
        <w:numPr>
          <w:ilvl w:val="2"/>
          <w:numId w:val="900"/>
        </w:numPr>
        <w:spacing w:before="0" w:after="0"/>
      </w:pPr>
      <w:r>
        <w:t>Developmental Basis of Homology</w:t>
      </w:r>
    </w:p>
    <w:p>
      <w:pPr>
        <w:numPr>
          <w:ilvl w:val="1"/>
          <w:numId w:val="900"/>
        </w:numPr>
        <w:spacing w:before="0" w:after="0"/>
      </w:pPr>
      <w:r>
        <w:t>Analogous Structures</w:t>
      </w:r>
    </w:p>
    <w:p>
      <w:pPr>
        <w:numPr>
          <w:ilvl w:val="2"/>
          <w:numId w:val="900"/>
        </w:numPr>
        <w:spacing w:before="0" w:after="0"/>
      </w:pPr>
      <w:r>
        <w:t>Convergent Evolution</w:t>
      </w:r>
    </w:p>
    <w:p>
      <w:pPr>
        <w:numPr>
          <w:ilvl w:val="2"/>
          <w:numId w:val="900"/>
        </w:numPr>
        <w:spacing w:before="0" w:after="0"/>
      </w:pPr>
      <w:r>
        <w:t>Examples in Nature</w:t>
      </w:r>
    </w:p>
    <w:p>
      <w:pPr>
        <w:numPr>
          <w:ilvl w:val="3"/>
          <w:numId w:val="900"/>
        </w:numPr>
        <w:spacing w:before="0" w:after="0"/>
      </w:pPr>
      <w:r>
        <w:t>Wing Structure</w:t>
      </w:r>
    </w:p>
    <w:p>
      <w:pPr>
        <w:numPr>
          <w:ilvl w:val="3"/>
          <w:numId w:val="900"/>
        </w:numPr>
        <w:spacing w:before="0" w:after="0"/>
      </w:pPr>
      <w:r>
        <w:t>Eye Evolution</w:t>
      </w:r>
    </w:p>
    <w:p>
      <w:pPr>
        <w:numPr>
          <w:ilvl w:val="3"/>
          <w:numId w:val="900"/>
        </w:numPr>
        <w:spacing w:before="0" w:after="0"/>
      </w:pPr>
      <w:r>
        <w:t>Echolocation</w:t>
      </w:r>
    </w:p>
    <w:p>
      <w:pPr>
        <w:numPr>
          <w:ilvl w:val="1"/>
          <w:numId w:val="900"/>
        </w:numPr>
        <w:spacing w:before="0" w:after="0"/>
      </w:pPr>
      <w:r>
        <w:t>Vestigial Structures</w:t>
      </w:r>
    </w:p>
    <w:p>
      <w:pPr>
        <w:numPr>
          <w:ilvl w:val="2"/>
          <w:numId w:val="900"/>
        </w:numPr>
        <w:spacing w:before="0" w:after="0"/>
      </w:pPr>
      <w:r>
        <w:t>Human Examples</w:t>
      </w:r>
    </w:p>
    <w:p>
      <w:pPr>
        <w:numPr>
          <w:ilvl w:val="3"/>
          <w:numId w:val="900"/>
        </w:numPr>
        <w:spacing w:before="0" w:after="0"/>
      </w:pPr>
      <w:r>
        <w:t>Appendix</w:t>
      </w:r>
    </w:p>
    <w:p>
      <w:pPr>
        <w:numPr>
          <w:ilvl w:val="3"/>
          <w:numId w:val="900"/>
        </w:numPr>
        <w:spacing w:before="0" w:after="0"/>
      </w:pPr>
      <w:r>
        <w:t>Wisdom Teeth</w:t>
      </w:r>
    </w:p>
    <w:p>
      <w:pPr>
        <w:numPr>
          <w:ilvl w:val="3"/>
          <w:numId w:val="900"/>
        </w:numPr>
        <w:spacing w:before="0" w:after="0"/>
      </w:pPr>
      <w:r>
        <w:t>Tailbone</w:t>
      </w:r>
    </w:p>
    <w:p>
      <w:pPr>
        <w:numPr>
          <w:ilvl w:val="2"/>
          <w:numId w:val="900"/>
        </w:numPr>
        <w:spacing w:before="0" w:after="0"/>
      </w:pPr>
      <w:r>
        <w:t>Animal Examples</w:t>
      </w:r>
    </w:p>
    <w:p>
      <w:pPr>
        <w:numPr>
          <w:ilvl w:val="3"/>
          <w:numId w:val="900"/>
        </w:numPr>
        <w:spacing w:before="0" w:after="0"/>
      </w:pPr>
      <w:r>
        <w:t>Whale Hip Bones</w:t>
      </w:r>
    </w:p>
    <w:p>
      <w:pPr>
        <w:numPr>
          <w:ilvl w:val="3"/>
          <w:numId w:val="900"/>
        </w:numPr>
        <w:spacing w:before="0" w:after="0"/>
      </w:pPr>
      <w:r>
        <w:t>Snake Limb Buds</w:t>
      </w:r>
    </w:p>
    <w:p>
      <w:pPr>
        <w:numPr>
          <w:ilvl w:val="1"/>
          <w:numId w:val="900"/>
        </w:numPr>
        <w:spacing w:before="0" w:after="0"/>
      </w:pPr>
      <w:r>
        <w:t>Atavisms</w:t>
      </w:r>
    </w:p>
    <w:p>
      <w:pPr>
        <w:numPr>
          <w:ilvl w:val="2"/>
          <w:numId w:val="900"/>
        </w:numPr>
        <w:spacing w:before="0" w:after="0"/>
      </w:pPr>
      <w:r>
        <w:t>Reappearance of Ancestral Traits</w:t>
      </w:r>
    </w:p>
    <w:p>
      <w:pPr>
        <w:numPr>
          <w:ilvl w:val="0"/>
          <w:numId w:val="900"/>
        </w:numPr>
        <w:spacing w:before="0" w:after="0"/>
      </w:pPr>
      <w:r>
        <w:t>Biogeography</w:t>
      </w:r>
    </w:p>
    <w:p>
      <w:pPr>
        <w:numPr>
          <w:ilvl w:val="1"/>
          <w:numId w:val="900"/>
        </w:numPr>
        <w:spacing w:before="0" w:after="0"/>
      </w:pPr>
      <w:r>
        <w:t>Distribution of Species</w:t>
      </w:r>
    </w:p>
    <w:p>
      <w:pPr>
        <w:numPr>
          <w:ilvl w:val="2"/>
          <w:numId w:val="900"/>
        </w:numPr>
        <w:spacing w:before="0" w:after="0"/>
      </w:pPr>
      <w:r>
        <w:t>Endemism</w:t>
      </w:r>
    </w:p>
    <w:p>
      <w:pPr>
        <w:numPr>
          <w:ilvl w:val="2"/>
          <w:numId w:val="900"/>
        </w:numPr>
        <w:spacing w:before="0" w:after="0"/>
      </w:pPr>
      <w:r>
        <w:t>Disjunct Distributions</w:t>
      </w:r>
    </w:p>
    <w:p>
      <w:pPr>
        <w:numPr>
          <w:ilvl w:val="2"/>
          <w:numId w:val="900"/>
        </w:numPr>
        <w:spacing w:before="0" w:after="0"/>
      </w:pPr>
      <w:r>
        <w:t>Range Limits</w:t>
      </w:r>
    </w:p>
    <w:p>
      <w:pPr>
        <w:numPr>
          <w:ilvl w:val="1"/>
          <w:numId w:val="900"/>
        </w:numPr>
        <w:spacing w:before="0" w:after="0"/>
      </w:pPr>
      <w:r>
        <w:t>Island Biogeography</w:t>
      </w:r>
    </w:p>
    <w:p>
      <w:pPr>
        <w:numPr>
          <w:ilvl w:val="2"/>
          <w:numId w:val="900"/>
        </w:numPr>
        <w:spacing w:before="0" w:after="0"/>
      </w:pPr>
      <w:r>
        <w:t>Adaptive Radiation on Islands</w:t>
      </w:r>
    </w:p>
    <w:p>
      <w:pPr>
        <w:numPr>
          <w:ilvl w:val="3"/>
          <w:numId w:val="900"/>
        </w:numPr>
        <w:spacing w:before="0" w:after="0"/>
      </w:pPr>
      <w:r>
        <w:t>Darwin's Finches</w:t>
      </w:r>
    </w:p>
    <w:p>
      <w:pPr>
        <w:numPr>
          <w:ilvl w:val="3"/>
          <w:numId w:val="900"/>
        </w:numPr>
        <w:spacing w:before="0" w:after="0"/>
      </w:pPr>
      <w:r>
        <w:t>Hawaiian Honeycreepers</w:t>
      </w:r>
    </w:p>
    <w:p>
      <w:pPr>
        <w:numPr>
          <w:ilvl w:val="2"/>
          <w:numId w:val="900"/>
        </w:numPr>
        <w:spacing w:before="0" w:after="0"/>
      </w:pPr>
      <w:r>
        <w:t>Founder Effects</w:t>
      </w:r>
    </w:p>
    <w:p>
      <w:pPr>
        <w:numPr>
          <w:ilvl w:val="2"/>
          <w:numId w:val="900"/>
        </w:numPr>
        <w:spacing w:before="0" w:after="0"/>
      </w:pPr>
      <w:r>
        <w:t>Island Dwarfism and Gigantism</w:t>
      </w:r>
    </w:p>
    <w:p>
      <w:pPr>
        <w:numPr>
          <w:ilvl w:val="1"/>
          <w:numId w:val="900"/>
        </w:numPr>
        <w:spacing w:before="0" w:after="0"/>
      </w:pPr>
      <w:r>
        <w:t>Continental Drift and Plate Tectonics</w:t>
      </w:r>
    </w:p>
    <w:p>
      <w:pPr>
        <w:numPr>
          <w:ilvl w:val="2"/>
          <w:numId w:val="900"/>
        </w:numPr>
        <w:spacing w:before="0" w:after="0"/>
      </w:pPr>
      <w:r>
        <w:t>Historical Biogeography</w:t>
      </w:r>
    </w:p>
    <w:p>
      <w:pPr>
        <w:numPr>
          <w:ilvl w:val="2"/>
          <w:numId w:val="900"/>
        </w:numPr>
        <w:spacing w:before="0" w:after="0"/>
      </w:pPr>
      <w:r>
        <w:t>Vicariance and Dispersal</w:t>
      </w:r>
    </w:p>
    <w:p>
      <w:pPr>
        <w:numPr>
          <w:ilvl w:val="2"/>
          <w:numId w:val="900"/>
        </w:numPr>
        <w:spacing w:before="0" w:after="0"/>
      </w:pPr>
      <w:r>
        <w:t>Gondwana and Laurasia</w:t>
      </w:r>
    </w:p>
    <w:p>
      <w:pPr>
        <w:numPr>
          <w:ilvl w:val="1"/>
          <w:numId w:val="900"/>
        </w:numPr>
        <w:spacing w:before="0" w:after="0"/>
      </w:pPr>
      <w:r>
        <w:t>Phylogeography</w:t>
      </w:r>
    </w:p>
    <w:p>
      <w:pPr>
        <w:numPr>
          <w:ilvl w:val="2"/>
          <w:numId w:val="900"/>
        </w:numPr>
        <w:spacing w:before="0" w:after="0"/>
      </w:pPr>
      <w:r>
        <w:t>Genetic Structure and Geography</w:t>
      </w:r>
    </w:p>
    <w:p>
      <w:pPr>
        <w:numPr>
          <w:ilvl w:val="0"/>
          <w:numId w:val="900"/>
        </w:numPr>
        <w:spacing w:before="0" w:after="0"/>
      </w:pPr>
      <w:r>
        <w:t>Comparative Embryology</w:t>
      </w:r>
    </w:p>
    <w:p>
      <w:pPr>
        <w:numPr>
          <w:ilvl w:val="1"/>
          <w:numId w:val="900"/>
        </w:numPr>
        <w:spacing w:before="0" w:after="0"/>
      </w:pPr>
      <w:r>
        <w:t>Developmental Similarities Among Species</w:t>
      </w:r>
    </w:p>
    <w:p>
      <w:pPr>
        <w:numPr>
          <w:ilvl w:val="1"/>
          <w:numId w:val="900"/>
        </w:numPr>
        <w:spacing w:before="0" w:after="0"/>
      </w:pPr>
      <w:r>
        <w:t>Conservation of Early Development</w:t>
      </w:r>
    </w:p>
    <w:p>
      <w:pPr>
        <w:numPr>
          <w:ilvl w:val="1"/>
          <w:numId w:val="900"/>
        </w:numPr>
        <w:spacing w:before="0" w:after="0"/>
      </w:pPr>
      <w:r>
        <w:t>Haeckel's "Ontogeny Recapitulates Phylogeny"</w:t>
      </w:r>
    </w:p>
    <w:p>
      <w:pPr>
        <w:numPr>
          <w:ilvl w:val="2"/>
          <w:numId w:val="900"/>
        </w:numPr>
        <w:spacing w:before="0" w:after="0"/>
      </w:pPr>
      <w:r>
        <w:t>Historical Context</w:t>
      </w:r>
    </w:p>
    <w:p>
      <w:pPr>
        <w:numPr>
          <w:ilvl w:val="2"/>
          <w:numId w:val="900"/>
        </w:numPr>
        <w:spacing w:before="0" w:after="0"/>
      </w:pPr>
      <w:r>
        <w:t>Modern Interpretation</w:t>
      </w:r>
    </w:p>
    <w:p>
      <w:pPr>
        <w:numPr>
          <w:ilvl w:val="2"/>
          <w:numId w:val="900"/>
        </w:numPr>
        <w:spacing w:before="0" w:after="0"/>
      </w:pPr>
      <w:r>
        <w:t>Von Baer's Laws</w:t>
      </w:r>
    </w:p>
    <w:p>
      <w:pPr>
        <w:numPr>
          <w:ilvl w:val="1"/>
          <w:numId w:val="900"/>
        </w:numPr>
        <w:spacing w:before="0" w:after="0"/>
      </w:pPr>
      <w:r>
        <w:t>Conservation of Developmental Pathways</w:t>
      </w:r>
    </w:p>
    <w:p>
      <w:pPr>
        <w:numPr>
          <w:ilvl w:val="2"/>
          <w:numId w:val="900"/>
        </w:numPr>
        <w:spacing w:before="0" w:after="0"/>
      </w:pPr>
      <w:r>
        <w:t>Hox Genes</w:t>
      </w:r>
    </w:p>
    <w:p>
      <w:pPr>
        <w:numPr>
          <w:ilvl w:val="2"/>
          <w:numId w:val="900"/>
        </w:numPr>
        <w:spacing w:before="0" w:after="0"/>
      </w:pPr>
      <w:r>
        <w:t>Developmental Constraints</w:t>
      </w:r>
    </w:p>
    <w:p>
      <w:pPr>
        <w:numPr>
          <w:ilvl w:val="0"/>
          <w:numId w:val="900"/>
        </w:numPr>
        <w:spacing w:before="0" w:after="0"/>
      </w:pPr>
      <w:r>
        <w:t>Molecular and Genetic Evidence</w:t>
      </w:r>
    </w:p>
    <w:p>
      <w:pPr>
        <w:numPr>
          <w:ilvl w:val="1"/>
          <w:numId w:val="900"/>
        </w:numPr>
        <w:spacing w:before="0" w:after="0"/>
      </w:pPr>
      <w:r>
        <w:t>Universal Genetic Code</w:t>
      </w:r>
    </w:p>
    <w:p>
      <w:pPr>
        <w:numPr>
          <w:ilvl w:val="2"/>
          <w:numId w:val="900"/>
        </w:numPr>
        <w:spacing w:before="0" w:after="0"/>
      </w:pPr>
      <w:r>
        <w:t>Minor Variations</w:t>
      </w:r>
    </w:p>
    <w:p>
      <w:pPr>
        <w:numPr>
          <w:ilvl w:val="1"/>
          <w:numId w:val="900"/>
        </w:numPr>
        <w:spacing w:before="0" w:after="0"/>
      </w:pPr>
      <w:r>
        <w:t>DNA Sequencing and Comparison</w:t>
      </w:r>
    </w:p>
    <w:p>
      <w:pPr>
        <w:numPr>
          <w:ilvl w:val="2"/>
          <w:numId w:val="900"/>
        </w:numPr>
        <w:spacing w:before="0" w:after="0"/>
      </w:pPr>
      <w:r>
        <w:t>Mitochondrial DNA</w:t>
      </w:r>
    </w:p>
    <w:p>
      <w:pPr>
        <w:numPr>
          <w:ilvl w:val="3"/>
          <w:numId w:val="900"/>
        </w:numPr>
        <w:spacing w:before="0" w:after="0"/>
      </w:pPr>
      <w:r>
        <w:t>Maternal Inheritance</w:t>
      </w:r>
    </w:p>
    <w:p>
      <w:pPr>
        <w:numPr>
          <w:ilvl w:val="3"/>
          <w:numId w:val="900"/>
        </w:numPr>
        <w:spacing w:before="0" w:after="0"/>
      </w:pPr>
      <w:r>
        <w:t>High Mutation Rate</w:t>
      </w:r>
    </w:p>
    <w:p>
      <w:pPr>
        <w:numPr>
          <w:ilvl w:val="2"/>
          <w:numId w:val="900"/>
        </w:numPr>
        <w:spacing w:before="0" w:after="0"/>
      </w:pPr>
      <w:r>
        <w:t>Nuclear DNA</w:t>
      </w:r>
    </w:p>
    <w:p>
      <w:pPr>
        <w:numPr>
          <w:ilvl w:val="3"/>
          <w:numId w:val="900"/>
        </w:numPr>
        <w:spacing w:before="0" w:after="0"/>
      </w:pPr>
      <w:r>
        <w:t>Protein-Coding Genes</w:t>
      </w:r>
    </w:p>
    <w:p>
      <w:pPr>
        <w:numPr>
          <w:ilvl w:val="3"/>
          <w:numId w:val="900"/>
        </w:numPr>
        <w:spacing w:before="0" w:after="0"/>
      </w:pPr>
      <w:r>
        <w:t>Non-Coding Regions</w:t>
      </w:r>
    </w:p>
    <w:p>
      <w:pPr>
        <w:numPr>
          <w:ilvl w:val="1"/>
          <w:numId w:val="900"/>
        </w:numPr>
        <w:spacing w:before="0" w:after="0"/>
      </w:pPr>
      <w:r>
        <w:t>Protein Similarities</w:t>
      </w:r>
    </w:p>
    <w:p>
      <w:pPr>
        <w:numPr>
          <w:ilvl w:val="2"/>
          <w:numId w:val="900"/>
        </w:numPr>
        <w:spacing w:before="0" w:after="0"/>
      </w:pPr>
      <w:r>
        <w:t>Amino Acid Sequence Comparisons</w:t>
      </w:r>
    </w:p>
    <w:p>
      <w:pPr>
        <w:numPr>
          <w:ilvl w:val="2"/>
          <w:numId w:val="900"/>
        </w:numPr>
        <w:spacing w:before="0" w:after="0"/>
      </w:pPr>
      <w:r>
        <w:t>Structural Homology</w:t>
      </w:r>
    </w:p>
    <w:p>
      <w:pPr>
        <w:numPr>
          <w:ilvl w:val="1"/>
          <w:numId w:val="900"/>
        </w:numPr>
        <w:spacing w:before="0" w:after="0"/>
      </w:pPr>
      <w:r>
        <w:t>Pseudogenes</w:t>
      </w:r>
    </w:p>
    <w:p>
      <w:pPr>
        <w:numPr>
          <w:ilvl w:val="2"/>
          <w:numId w:val="900"/>
        </w:numPr>
        <w:spacing w:before="0" w:after="0"/>
      </w:pPr>
      <w:r>
        <w:t>Non-Functional Gene Copies</w:t>
      </w:r>
    </w:p>
    <w:p>
      <w:pPr>
        <w:numPr>
          <w:ilvl w:val="2"/>
          <w:numId w:val="900"/>
        </w:numPr>
        <w:spacing w:before="0" w:after="0"/>
      </w:pPr>
      <w:r>
        <w:t>Shared Pseudogenes</w:t>
      </w:r>
    </w:p>
    <w:p>
      <w:pPr>
        <w:numPr>
          <w:ilvl w:val="1"/>
          <w:numId w:val="900"/>
        </w:numPr>
        <w:spacing w:before="0" w:after="0"/>
      </w:pPr>
      <w:r>
        <w:t>Molecular Clocks</w:t>
      </w:r>
    </w:p>
    <w:p>
      <w:pPr>
        <w:numPr>
          <w:ilvl w:val="2"/>
          <w:numId w:val="900"/>
        </w:numPr>
        <w:spacing w:before="0" w:after="0"/>
      </w:pPr>
      <w:r>
        <w:t>Calibration Methods</w:t>
      </w:r>
    </w:p>
    <w:p>
      <w:pPr>
        <w:numPr>
          <w:ilvl w:val="2"/>
          <w:numId w:val="900"/>
        </w:numPr>
        <w:spacing w:before="0" w:after="0"/>
      </w:pPr>
      <w:r>
        <w:t>Rate Variation</w:t>
      </w:r>
    </w:p>
    <w:p>
      <w:pPr>
        <w:numPr>
          <w:ilvl w:val="2"/>
          <w:numId w:val="900"/>
        </w:numPr>
        <w:spacing w:before="0" w:after="0"/>
      </w:pPr>
      <w:r>
        <w:t>Limitations and Assumptions</w:t>
      </w:r>
    </w:p>
    <w:p>
      <w:pPr>
        <w:numPr>
          <w:ilvl w:val="1"/>
          <w:numId w:val="900"/>
        </w:numPr>
        <w:spacing w:before="0" w:after="0"/>
      </w:pPr>
      <w:r>
        <w:t>Endogenous Retroviruses</w:t>
      </w:r>
    </w:p>
    <w:p>
      <w:pPr>
        <w:numPr>
          <w:ilvl w:val="2"/>
          <w:numId w:val="900"/>
        </w:numPr>
        <w:spacing w:before="0" w:after="0"/>
      </w:pPr>
      <w:r>
        <w:t>Shared Insertions</w:t>
      </w:r>
    </w:p>
    <w:p>
      <w:pPr>
        <w:pStyle w:val="Heading1"/>
      </w:pPr>
      <w:r>
        <w:t>Speciation and the Origin of Species</w:t>
      </w:r>
    </w:p>
    <w:p>
      <w:pPr>
        <w:numPr>
          <w:ilvl w:val="0"/>
          <w:numId w:val="900"/>
        </w:numPr>
        <w:spacing w:before="0" w:after="0"/>
      </w:pPr>
      <w:r>
        <w:t>Defining a Species</w:t>
      </w:r>
    </w:p>
    <w:p>
      <w:pPr>
        <w:numPr>
          <w:ilvl w:val="1"/>
          <w:numId w:val="900"/>
        </w:numPr>
        <w:spacing w:before="0" w:after="0"/>
      </w:pPr>
      <w:r>
        <w:t>The Biological Species Concept</w:t>
      </w:r>
    </w:p>
    <w:p>
      <w:pPr>
        <w:numPr>
          <w:ilvl w:val="2"/>
          <w:numId w:val="900"/>
        </w:numPr>
        <w:spacing w:before="0" w:after="0"/>
      </w:pPr>
      <w:r>
        <w:t>Reproductive Isolation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The Morphological Species Concept</w:t>
      </w:r>
    </w:p>
    <w:p>
      <w:pPr>
        <w:numPr>
          <w:ilvl w:val="2"/>
          <w:numId w:val="900"/>
        </w:numPr>
        <w:spacing w:before="0" w:after="0"/>
      </w:pPr>
      <w:r>
        <w:t>Morphological Distinctness</w:t>
      </w:r>
    </w:p>
    <w:p>
      <w:pPr>
        <w:numPr>
          <w:ilvl w:val="2"/>
          <w:numId w:val="900"/>
        </w:numPr>
        <w:spacing w:before="0" w:after="0"/>
      </w:pPr>
      <w:r>
        <w:t>Applications and Problems</w:t>
      </w:r>
    </w:p>
    <w:p>
      <w:pPr>
        <w:numPr>
          <w:ilvl w:val="1"/>
          <w:numId w:val="900"/>
        </w:numPr>
        <w:spacing w:before="0" w:after="0"/>
      </w:pPr>
      <w:r>
        <w:t>The Phylogenetic Species Concept</w:t>
      </w:r>
    </w:p>
    <w:p>
      <w:pPr>
        <w:numPr>
          <w:ilvl w:val="2"/>
          <w:numId w:val="900"/>
        </w:numPr>
        <w:spacing w:before="0" w:after="0"/>
      </w:pPr>
      <w:r>
        <w:t>Monophyletic Groups</w:t>
      </w:r>
    </w:p>
    <w:p>
      <w:pPr>
        <w:numPr>
          <w:ilvl w:val="2"/>
          <w:numId w:val="900"/>
        </w:numPr>
        <w:spacing w:before="0" w:after="0"/>
      </w:pPr>
      <w:r>
        <w:t>Diagnostic Characters</w:t>
      </w:r>
    </w:p>
    <w:p>
      <w:pPr>
        <w:numPr>
          <w:ilvl w:val="1"/>
          <w:numId w:val="900"/>
        </w:numPr>
        <w:spacing w:before="0" w:after="0"/>
      </w:pPr>
      <w:r>
        <w:t>The Ecological Species Concept</w:t>
      </w:r>
    </w:p>
    <w:p>
      <w:pPr>
        <w:numPr>
          <w:ilvl w:val="2"/>
          <w:numId w:val="900"/>
        </w:numPr>
        <w:spacing w:before="0" w:after="0"/>
      </w:pPr>
      <w:r>
        <w:t>Ecological Niches</w:t>
      </w:r>
    </w:p>
    <w:p>
      <w:pPr>
        <w:numPr>
          <w:ilvl w:val="1"/>
          <w:numId w:val="900"/>
        </w:numPr>
        <w:spacing w:before="0" w:after="0"/>
      </w:pPr>
      <w:r>
        <w:t>Other Species Concepts</w:t>
      </w:r>
    </w:p>
    <w:p>
      <w:pPr>
        <w:numPr>
          <w:ilvl w:val="2"/>
          <w:numId w:val="900"/>
        </w:numPr>
        <w:spacing w:before="0" w:after="0"/>
      </w:pPr>
      <w:r>
        <w:t>Genetic Species Concept</w:t>
      </w:r>
    </w:p>
    <w:p>
      <w:pPr>
        <w:numPr>
          <w:ilvl w:val="2"/>
          <w:numId w:val="900"/>
        </w:numPr>
        <w:spacing w:before="0" w:after="0"/>
      </w:pPr>
      <w:r>
        <w:t>Cohesion Species Concept</w:t>
      </w:r>
    </w:p>
    <w:p>
      <w:pPr>
        <w:numPr>
          <w:ilvl w:val="1"/>
          <w:numId w:val="900"/>
        </w:numPr>
        <w:spacing w:before="0" w:after="0"/>
      </w:pPr>
      <w:r>
        <w:t>Species Concepts in Practice</w:t>
      </w:r>
    </w:p>
    <w:p>
      <w:pPr>
        <w:numPr>
          <w:ilvl w:val="0"/>
          <w:numId w:val="900"/>
        </w:numPr>
        <w:spacing w:before="0" w:after="0"/>
      </w:pPr>
      <w:r>
        <w:t>Reproductive Isolation</w:t>
      </w:r>
    </w:p>
    <w:p>
      <w:pPr>
        <w:numPr>
          <w:ilvl w:val="1"/>
          <w:numId w:val="900"/>
        </w:numPr>
        <w:spacing w:before="0" w:after="0"/>
      </w:pPr>
      <w:r>
        <w:t>Prezygotic Barriers</w:t>
      </w:r>
    </w:p>
    <w:p>
      <w:pPr>
        <w:numPr>
          <w:ilvl w:val="2"/>
          <w:numId w:val="900"/>
        </w:numPr>
        <w:spacing w:before="0" w:after="0"/>
      </w:pPr>
      <w:r>
        <w:t>Habitat Isolation</w:t>
      </w:r>
    </w:p>
    <w:p>
      <w:pPr>
        <w:numPr>
          <w:ilvl w:val="2"/>
          <w:numId w:val="900"/>
        </w:numPr>
        <w:spacing w:before="0" w:after="0"/>
      </w:pPr>
      <w:r>
        <w:t>Temporal Isolation</w:t>
      </w:r>
    </w:p>
    <w:p>
      <w:pPr>
        <w:numPr>
          <w:ilvl w:val="3"/>
          <w:numId w:val="900"/>
        </w:numPr>
        <w:spacing w:before="0" w:after="0"/>
      </w:pPr>
      <w:r>
        <w:t>Seasonal Breeding</w:t>
      </w:r>
    </w:p>
    <w:p>
      <w:pPr>
        <w:numPr>
          <w:ilvl w:val="3"/>
          <w:numId w:val="900"/>
        </w:numPr>
        <w:spacing w:before="0" w:after="0"/>
      </w:pPr>
      <w:r>
        <w:t>Daily Activity Patterns</w:t>
      </w:r>
    </w:p>
    <w:p>
      <w:pPr>
        <w:numPr>
          <w:ilvl w:val="2"/>
          <w:numId w:val="900"/>
        </w:numPr>
        <w:spacing w:before="0" w:after="0"/>
      </w:pPr>
      <w:r>
        <w:t>Behavioral Isolation</w:t>
      </w:r>
    </w:p>
    <w:p>
      <w:pPr>
        <w:numPr>
          <w:ilvl w:val="3"/>
          <w:numId w:val="900"/>
        </w:numPr>
        <w:spacing w:before="0" w:after="0"/>
      </w:pPr>
      <w:r>
        <w:t>Courtship Behaviors</w:t>
      </w:r>
    </w:p>
    <w:p>
      <w:pPr>
        <w:numPr>
          <w:ilvl w:val="3"/>
          <w:numId w:val="900"/>
        </w:numPr>
        <w:spacing w:before="0" w:after="0"/>
      </w:pPr>
      <w:r>
        <w:t>Mating Preferences</w:t>
      </w:r>
    </w:p>
    <w:p>
      <w:pPr>
        <w:numPr>
          <w:ilvl w:val="2"/>
          <w:numId w:val="900"/>
        </w:numPr>
        <w:spacing w:before="0" w:after="0"/>
      </w:pPr>
      <w:r>
        <w:t>Mechanical Isolation</w:t>
      </w:r>
    </w:p>
    <w:p>
      <w:pPr>
        <w:numPr>
          <w:ilvl w:val="3"/>
          <w:numId w:val="900"/>
        </w:numPr>
        <w:spacing w:before="0" w:after="0"/>
      </w:pPr>
      <w:r>
        <w:t>Structural Incompatibilities</w:t>
      </w:r>
    </w:p>
    <w:p>
      <w:pPr>
        <w:numPr>
          <w:ilvl w:val="2"/>
          <w:numId w:val="900"/>
        </w:numPr>
        <w:spacing w:before="0" w:after="0"/>
      </w:pPr>
      <w:r>
        <w:t>Gametic Isolation</w:t>
      </w:r>
    </w:p>
    <w:p>
      <w:pPr>
        <w:numPr>
          <w:ilvl w:val="3"/>
          <w:numId w:val="900"/>
        </w:numPr>
        <w:spacing w:before="0" w:after="0"/>
      </w:pPr>
      <w:r>
        <w:t>Sperm-Egg Incompatibility</w:t>
      </w:r>
    </w:p>
    <w:p>
      <w:pPr>
        <w:numPr>
          <w:ilvl w:val="1"/>
          <w:numId w:val="900"/>
        </w:numPr>
        <w:spacing w:before="0" w:after="0"/>
      </w:pPr>
      <w:r>
        <w:t>Postzygotic Barriers</w:t>
      </w:r>
    </w:p>
    <w:p>
      <w:pPr>
        <w:numPr>
          <w:ilvl w:val="2"/>
          <w:numId w:val="900"/>
        </w:numPr>
        <w:spacing w:before="0" w:after="0"/>
      </w:pPr>
      <w:r>
        <w:t>Reduced Hybrid Viability</w:t>
      </w:r>
    </w:p>
    <w:p>
      <w:pPr>
        <w:numPr>
          <w:ilvl w:val="3"/>
          <w:numId w:val="900"/>
        </w:numPr>
        <w:spacing w:before="0" w:after="0"/>
      </w:pPr>
      <w:r>
        <w:t>Developmental Abnormalities</w:t>
      </w:r>
    </w:p>
    <w:p>
      <w:pPr>
        <w:numPr>
          <w:ilvl w:val="2"/>
          <w:numId w:val="900"/>
        </w:numPr>
        <w:spacing w:before="0" w:after="0"/>
      </w:pPr>
      <w:r>
        <w:t>Reduced Hybrid Fertility</w:t>
      </w:r>
    </w:p>
    <w:p>
      <w:pPr>
        <w:numPr>
          <w:ilvl w:val="3"/>
          <w:numId w:val="900"/>
        </w:numPr>
        <w:spacing w:before="0" w:after="0"/>
      </w:pPr>
      <w:r>
        <w:t>Sterile Hybrids</w:t>
      </w:r>
    </w:p>
    <w:p>
      <w:pPr>
        <w:numPr>
          <w:ilvl w:val="2"/>
          <w:numId w:val="900"/>
        </w:numPr>
        <w:spacing w:before="0" w:after="0"/>
      </w:pPr>
      <w:r>
        <w:t>Hybrid Breakdown</w:t>
      </w:r>
    </w:p>
    <w:p>
      <w:pPr>
        <w:numPr>
          <w:ilvl w:val="3"/>
          <w:numId w:val="900"/>
        </w:numPr>
        <w:spacing w:before="0" w:after="0"/>
      </w:pPr>
      <w:r>
        <w:t>F2 Generation Problems</w:t>
      </w:r>
    </w:p>
    <w:p>
      <w:pPr>
        <w:numPr>
          <w:ilvl w:val="0"/>
          <w:numId w:val="900"/>
        </w:numPr>
        <w:spacing w:before="0" w:after="0"/>
      </w:pPr>
      <w:r>
        <w:t>Modes of Speciation</w:t>
      </w:r>
    </w:p>
    <w:p>
      <w:pPr>
        <w:numPr>
          <w:ilvl w:val="1"/>
          <w:numId w:val="900"/>
        </w:numPr>
        <w:spacing w:before="0" w:after="0"/>
      </w:pPr>
      <w:r>
        <w:t>Allopatric Speciation</w:t>
      </w:r>
    </w:p>
    <w:p>
      <w:pPr>
        <w:numPr>
          <w:ilvl w:val="2"/>
          <w:numId w:val="900"/>
        </w:numPr>
        <w:spacing w:before="0" w:after="0"/>
      </w:pPr>
      <w:r>
        <w:t>Geographic Isolation</w:t>
      </w:r>
    </w:p>
    <w:p>
      <w:pPr>
        <w:numPr>
          <w:ilvl w:val="2"/>
          <w:numId w:val="900"/>
        </w:numPr>
        <w:spacing w:before="0" w:after="0"/>
      </w:pPr>
      <w:r>
        <w:t>Vicariance Events</w:t>
      </w:r>
    </w:p>
    <w:p>
      <w:pPr>
        <w:numPr>
          <w:ilvl w:val="3"/>
          <w:numId w:val="900"/>
        </w:numPr>
        <w:spacing w:before="0" w:after="0"/>
      </w:pPr>
      <w:r>
        <w:t>Mountain Formation</w:t>
      </w:r>
    </w:p>
    <w:p>
      <w:pPr>
        <w:numPr>
          <w:ilvl w:val="3"/>
          <w:numId w:val="900"/>
        </w:numPr>
        <w:spacing w:before="0" w:after="0"/>
      </w:pPr>
      <w:r>
        <w:t>River Formation</w:t>
      </w:r>
    </w:p>
    <w:p>
      <w:pPr>
        <w:numPr>
          <w:ilvl w:val="3"/>
          <w:numId w:val="900"/>
        </w:numPr>
        <w:spacing w:before="0" w:after="0"/>
      </w:pPr>
      <w:r>
        <w:t>Climate Change</w:t>
      </w:r>
    </w:p>
    <w:p>
      <w:pPr>
        <w:numPr>
          <w:ilvl w:val="2"/>
          <w:numId w:val="900"/>
        </w:numPr>
        <w:spacing w:before="0" w:after="0"/>
      </w:pPr>
      <w:r>
        <w:t>Dispersal Events</w:t>
      </w:r>
    </w:p>
    <w:p>
      <w:pPr>
        <w:numPr>
          <w:ilvl w:val="3"/>
          <w:numId w:val="900"/>
        </w:numPr>
        <w:spacing w:before="0" w:after="0"/>
      </w:pPr>
      <w:r>
        <w:t>Colonization of Islands</w:t>
      </w:r>
    </w:p>
    <w:p>
      <w:pPr>
        <w:numPr>
          <w:ilvl w:val="2"/>
          <w:numId w:val="900"/>
        </w:numPr>
        <w:spacing w:before="0" w:after="0"/>
      </w:pPr>
      <w:r>
        <w:t>Evidence for Allopatric Speciation</w:t>
      </w:r>
    </w:p>
    <w:p>
      <w:pPr>
        <w:numPr>
          <w:ilvl w:val="1"/>
          <w:numId w:val="900"/>
        </w:numPr>
        <w:spacing w:before="0" w:after="0"/>
      </w:pPr>
      <w:r>
        <w:t>Sympatric Speciation</w:t>
      </w:r>
    </w:p>
    <w:p>
      <w:pPr>
        <w:numPr>
          <w:ilvl w:val="2"/>
          <w:numId w:val="900"/>
        </w:numPr>
        <w:spacing w:before="0" w:after="0"/>
      </w:pPr>
      <w:r>
        <w:t>Polyploidy</w:t>
      </w:r>
    </w:p>
    <w:p>
      <w:pPr>
        <w:numPr>
          <w:ilvl w:val="3"/>
          <w:numId w:val="900"/>
        </w:numPr>
        <w:spacing w:before="0" w:after="0"/>
      </w:pPr>
      <w:r>
        <w:t>Autopolyploidy</w:t>
      </w:r>
    </w:p>
    <w:p>
      <w:pPr>
        <w:numPr>
          <w:ilvl w:val="3"/>
          <w:numId w:val="900"/>
        </w:numPr>
        <w:spacing w:before="0" w:after="0"/>
      </w:pPr>
      <w:r>
        <w:t>Allopolyploidy</w:t>
      </w:r>
    </w:p>
    <w:p>
      <w:pPr>
        <w:numPr>
          <w:ilvl w:val="3"/>
          <w:numId w:val="900"/>
        </w:numPr>
        <w:spacing w:before="0" w:after="0"/>
      </w:pPr>
      <w:r>
        <w:t>Importance in Plants</w:t>
      </w:r>
    </w:p>
    <w:p>
      <w:pPr>
        <w:numPr>
          <w:ilvl w:val="2"/>
          <w:numId w:val="900"/>
        </w:numPr>
        <w:spacing w:before="0" w:after="0"/>
      </w:pPr>
      <w:r>
        <w:t>Habitat Differentiation</w:t>
      </w:r>
    </w:p>
    <w:p>
      <w:pPr>
        <w:numPr>
          <w:ilvl w:val="3"/>
          <w:numId w:val="900"/>
        </w:numPr>
        <w:spacing w:before="0" w:after="0"/>
      </w:pPr>
      <w:r>
        <w:t>Host-Race Formation</w:t>
      </w:r>
    </w:p>
    <w:p>
      <w:pPr>
        <w:numPr>
          <w:ilvl w:val="2"/>
          <w:numId w:val="900"/>
        </w:numPr>
        <w:spacing w:before="0" w:after="0"/>
      </w:pPr>
      <w:r>
        <w:t>Sexual Selection</w:t>
      </w:r>
    </w:p>
    <w:p>
      <w:pPr>
        <w:numPr>
          <w:ilvl w:val="3"/>
          <w:numId w:val="900"/>
        </w:numPr>
        <w:spacing w:before="0" w:after="0"/>
      </w:pPr>
      <w:r>
        <w:t>Runaway Selection</w:t>
      </w:r>
    </w:p>
    <w:p>
      <w:pPr>
        <w:numPr>
          <w:ilvl w:val="2"/>
          <w:numId w:val="900"/>
        </w:numPr>
        <w:spacing w:before="0" w:after="0"/>
      </w:pPr>
      <w:r>
        <w:t>Chromosomal Rearrangements</w:t>
      </w:r>
    </w:p>
    <w:p>
      <w:pPr>
        <w:numPr>
          <w:ilvl w:val="1"/>
          <w:numId w:val="900"/>
        </w:numPr>
        <w:spacing w:before="0" w:after="0"/>
      </w:pPr>
      <w:r>
        <w:t>Parapatric Speciation</w:t>
      </w:r>
    </w:p>
    <w:p>
      <w:pPr>
        <w:numPr>
          <w:ilvl w:val="2"/>
          <w:numId w:val="900"/>
        </w:numPr>
        <w:spacing w:before="0" w:after="0"/>
      </w:pPr>
      <w:r>
        <w:t>Environmental Gradients</w:t>
      </w:r>
    </w:p>
    <w:p>
      <w:pPr>
        <w:numPr>
          <w:ilvl w:val="2"/>
          <w:numId w:val="900"/>
        </w:numPr>
        <w:spacing w:before="0" w:after="0"/>
      </w:pPr>
      <w:r>
        <w:t>Hybrid Zones</w:t>
      </w:r>
    </w:p>
    <w:p>
      <w:pPr>
        <w:numPr>
          <w:ilvl w:val="3"/>
          <w:numId w:val="900"/>
        </w:numPr>
        <w:spacing w:before="0" w:after="0"/>
      </w:pPr>
      <w:r>
        <w:t>Tension Zones</w:t>
      </w:r>
    </w:p>
    <w:p>
      <w:pPr>
        <w:numPr>
          <w:ilvl w:val="2"/>
          <w:numId w:val="900"/>
        </w:numPr>
        <w:spacing w:before="0" w:after="0"/>
      </w:pPr>
      <w:r>
        <w:t>Ring Species</w:t>
      </w:r>
    </w:p>
    <w:p>
      <w:pPr>
        <w:numPr>
          <w:ilvl w:val="1"/>
          <w:numId w:val="900"/>
        </w:numPr>
        <w:spacing w:before="0" w:after="0"/>
      </w:pPr>
      <w:r>
        <w:t>Peripatric Speciation</w:t>
      </w:r>
    </w:p>
    <w:p>
      <w:pPr>
        <w:numPr>
          <w:ilvl w:val="2"/>
          <w:numId w:val="900"/>
        </w:numPr>
        <w:spacing w:before="0" w:after="0"/>
      </w:pPr>
      <w:r>
        <w:t>Founder Effect Speciation</w:t>
      </w:r>
    </w:p>
    <w:p>
      <w:pPr>
        <w:numPr>
          <w:ilvl w:val="2"/>
          <w:numId w:val="900"/>
        </w:numPr>
        <w:spacing w:before="0" w:after="0"/>
      </w:pPr>
      <w:r>
        <w:t>Small Population Size</w:t>
      </w:r>
    </w:p>
    <w:p>
      <w:pPr>
        <w:numPr>
          <w:ilvl w:val="0"/>
          <w:numId w:val="900"/>
        </w:numPr>
        <w:spacing w:before="0" w:after="0"/>
      </w:pPr>
      <w:r>
        <w:t>The Genetics of Speciation</w:t>
      </w:r>
    </w:p>
    <w:p>
      <w:pPr>
        <w:numPr>
          <w:ilvl w:val="1"/>
          <w:numId w:val="900"/>
        </w:numPr>
        <w:spacing w:before="0" w:after="0"/>
      </w:pPr>
      <w:r>
        <w:t>Identifying Speciation Genes</w:t>
      </w:r>
    </w:p>
    <w:p>
      <w:pPr>
        <w:numPr>
          <w:ilvl w:val="2"/>
          <w:numId w:val="900"/>
        </w:numPr>
        <w:spacing w:before="0" w:after="0"/>
      </w:pPr>
      <w:r>
        <w:t>QTL Mapping</w:t>
      </w:r>
    </w:p>
    <w:p>
      <w:pPr>
        <w:numPr>
          <w:ilvl w:val="2"/>
          <w:numId w:val="900"/>
        </w:numPr>
        <w:spacing w:before="0" w:after="0"/>
      </w:pPr>
      <w:r>
        <w:t>Candidate Gene Approaches</w:t>
      </w:r>
    </w:p>
    <w:p>
      <w:pPr>
        <w:numPr>
          <w:ilvl w:val="1"/>
          <w:numId w:val="900"/>
        </w:numPr>
        <w:spacing w:before="0" w:after="0"/>
      </w:pPr>
      <w:r>
        <w:t>Genetic Incompatibilities</w:t>
      </w:r>
    </w:p>
    <w:p>
      <w:pPr>
        <w:numPr>
          <w:ilvl w:val="2"/>
          <w:numId w:val="900"/>
        </w:numPr>
        <w:spacing w:before="0" w:after="0"/>
      </w:pPr>
      <w:r>
        <w:t>Dobzhansky-Muller Model</w:t>
      </w:r>
    </w:p>
    <w:p>
      <w:pPr>
        <w:numPr>
          <w:ilvl w:val="2"/>
          <w:numId w:val="900"/>
        </w:numPr>
        <w:spacing w:before="0" w:after="0"/>
      </w:pPr>
      <w:r>
        <w:t>Epistatic Interactions</w:t>
      </w:r>
    </w:p>
    <w:p>
      <w:pPr>
        <w:numPr>
          <w:ilvl w:val="1"/>
          <w:numId w:val="900"/>
        </w:numPr>
        <w:spacing w:before="0" w:after="0"/>
      </w:pPr>
      <w:r>
        <w:t>Hybrid Zones</w:t>
      </w:r>
    </w:p>
    <w:p>
      <w:pPr>
        <w:numPr>
          <w:ilvl w:val="2"/>
          <w:numId w:val="900"/>
        </w:numPr>
        <w:spacing w:before="0" w:after="0"/>
      </w:pPr>
      <w:r>
        <w:t>Structure and Maintenance</w:t>
      </w:r>
    </w:p>
    <w:p>
      <w:pPr>
        <w:numPr>
          <w:ilvl w:val="2"/>
          <w:numId w:val="900"/>
        </w:numPr>
        <w:spacing w:before="0" w:after="0"/>
      </w:pPr>
      <w:r>
        <w:t>Stability and Dynamics</w:t>
      </w:r>
    </w:p>
    <w:p>
      <w:pPr>
        <w:numPr>
          <w:ilvl w:val="2"/>
          <w:numId w:val="900"/>
        </w:numPr>
        <w:spacing w:before="0" w:after="0"/>
      </w:pPr>
      <w:r>
        <w:t>Outcomes of Hybridization</w:t>
      </w:r>
    </w:p>
    <w:p>
      <w:pPr>
        <w:numPr>
          <w:ilvl w:val="3"/>
          <w:numId w:val="900"/>
        </w:numPr>
        <w:spacing w:before="0" w:after="0"/>
      </w:pPr>
      <w:r>
        <w:t>Reinforcement</w:t>
      </w:r>
    </w:p>
    <w:p>
      <w:pPr>
        <w:numPr>
          <w:ilvl w:val="3"/>
          <w:numId w:val="900"/>
        </w:numPr>
        <w:spacing w:before="0" w:after="0"/>
      </w:pPr>
      <w:r>
        <w:t>Fusion</w:t>
      </w:r>
    </w:p>
    <w:p>
      <w:pPr>
        <w:numPr>
          <w:ilvl w:val="3"/>
          <w:numId w:val="900"/>
        </w:numPr>
        <w:spacing w:before="0" w:after="0"/>
      </w:pPr>
      <w:r>
        <w:t>Stability</w:t>
      </w:r>
    </w:p>
    <w:p>
      <w:pPr>
        <w:numPr>
          <w:ilvl w:val="1"/>
          <w:numId w:val="900"/>
        </w:numPr>
        <w:spacing w:before="0" w:after="0"/>
      </w:pPr>
      <w:r>
        <w:t>Chromosomal Speciation</w:t>
      </w:r>
    </w:p>
    <w:p>
      <w:pPr>
        <w:numPr>
          <w:ilvl w:val="2"/>
          <w:numId w:val="900"/>
        </w:numPr>
        <w:spacing w:before="0" w:after="0"/>
      </w:pPr>
      <w:r>
        <w:t>Inversions and Translocations</w:t>
      </w:r>
    </w:p>
    <w:p>
      <w:pPr>
        <w:numPr>
          <w:ilvl w:val="2"/>
          <w:numId w:val="900"/>
        </w:numPr>
        <w:spacing w:before="0" w:after="0"/>
      </w:pPr>
      <w:r>
        <w:t>Reduced Recombination</w:t>
      </w:r>
    </w:p>
    <w:p>
      <w:pPr>
        <w:pStyle w:val="Heading1"/>
      </w:pPr>
      <w:r>
        <w:t>Macroevolution</w:t>
      </w:r>
    </w:p>
    <w:p>
      <w:pPr>
        <w:numPr>
          <w:ilvl w:val="0"/>
          <w:numId w:val="900"/>
        </w:numPr>
        <w:spacing w:before="0" w:after="0"/>
      </w:pPr>
      <w:r>
        <w:t>Phylogenetics and Systematics</w:t>
      </w:r>
    </w:p>
    <w:p>
      <w:pPr>
        <w:numPr>
          <w:ilvl w:val="1"/>
          <w:numId w:val="900"/>
        </w:numPr>
        <w:spacing w:before="0" w:after="0"/>
      </w:pPr>
      <w:r>
        <w:t>Principles of Phylogenetic Reconstruction</w:t>
      </w:r>
    </w:p>
    <w:p>
      <w:pPr>
        <w:numPr>
          <w:ilvl w:val="2"/>
          <w:numId w:val="900"/>
        </w:numPr>
        <w:spacing w:before="0" w:after="0"/>
      </w:pPr>
      <w:r>
        <w:t>Homology vs. Homoplasy</w:t>
      </w:r>
    </w:p>
    <w:p>
      <w:pPr>
        <w:numPr>
          <w:ilvl w:val="2"/>
          <w:numId w:val="900"/>
        </w:numPr>
        <w:spacing w:before="0" w:after="0"/>
      </w:pPr>
      <w:r>
        <w:t>Character States</w:t>
      </w:r>
    </w:p>
    <w:p>
      <w:pPr>
        <w:numPr>
          <w:ilvl w:val="2"/>
          <w:numId w:val="900"/>
        </w:numPr>
        <w:spacing w:before="0" w:after="0"/>
      </w:pPr>
      <w:r>
        <w:t>Outgroups</w:t>
      </w:r>
    </w:p>
    <w:p>
      <w:pPr>
        <w:numPr>
          <w:ilvl w:val="1"/>
          <w:numId w:val="900"/>
        </w:numPr>
        <w:spacing w:before="0" w:after="0"/>
      </w:pPr>
      <w:r>
        <w:t>Reading Phylogenetic Trees</w:t>
      </w:r>
    </w:p>
    <w:p>
      <w:pPr>
        <w:numPr>
          <w:ilvl w:val="2"/>
          <w:numId w:val="900"/>
        </w:numPr>
        <w:spacing w:before="0" w:after="0"/>
      </w:pPr>
      <w:r>
        <w:t>Nodes</w:t>
      </w:r>
    </w:p>
    <w:p>
      <w:pPr>
        <w:numPr>
          <w:ilvl w:val="2"/>
          <w:numId w:val="900"/>
        </w:numPr>
        <w:spacing w:before="0" w:after="0"/>
      </w:pPr>
      <w:r>
        <w:t>Branches</w:t>
      </w:r>
    </w:p>
    <w:p>
      <w:pPr>
        <w:numPr>
          <w:ilvl w:val="2"/>
          <w:numId w:val="900"/>
        </w:numPr>
        <w:spacing w:before="0" w:after="0"/>
      </w:pPr>
      <w:r>
        <w:t>Clades</w:t>
      </w:r>
    </w:p>
    <w:p>
      <w:pPr>
        <w:numPr>
          <w:ilvl w:val="2"/>
          <w:numId w:val="900"/>
        </w:numPr>
        <w:spacing w:before="0" w:after="0"/>
      </w:pPr>
      <w:r>
        <w:t>Sister Taxa</w:t>
      </w:r>
    </w:p>
    <w:p>
      <w:pPr>
        <w:numPr>
          <w:ilvl w:val="2"/>
          <w:numId w:val="900"/>
        </w:numPr>
        <w:spacing w:before="0" w:after="0"/>
      </w:pPr>
      <w:r>
        <w:t>Rooting Trees</w:t>
      </w:r>
    </w:p>
    <w:p>
      <w:pPr>
        <w:numPr>
          <w:ilvl w:val="1"/>
          <w:numId w:val="900"/>
        </w:numPr>
        <w:spacing w:before="0" w:after="0"/>
      </w:pPr>
      <w:r>
        <w:t>Building Phylogenetic Trees</w:t>
      </w:r>
    </w:p>
    <w:p>
      <w:pPr>
        <w:numPr>
          <w:ilvl w:val="2"/>
          <w:numId w:val="900"/>
        </w:numPr>
        <w:spacing w:before="0" w:after="0"/>
      </w:pPr>
      <w:r>
        <w:t>Morphological Data</w:t>
      </w:r>
    </w:p>
    <w:p>
      <w:pPr>
        <w:numPr>
          <w:ilvl w:val="3"/>
          <w:numId w:val="900"/>
        </w:numPr>
        <w:spacing w:before="0" w:after="0"/>
      </w:pPr>
      <w:r>
        <w:t>Character Coding</w:t>
      </w:r>
    </w:p>
    <w:p>
      <w:pPr>
        <w:numPr>
          <w:ilvl w:val="3"/>
          <w:numId w:val="900"/>
        </w:numPr>
        <w:spacing w:before="0" w:after="0"/>
      </w:pPr>
      <w:r>
        <w:t>Character Weighting</w:t>
      </w:r>
    </w:p>
    <w:p>
      <w:pPr>
        <w:numPr>
          <w:ilvl w:val="2"/>
          <w:numId w:val="900"/>
        </w:numPr>
        <w:spacing w:before="0" w:after="0"/>
      </w:pPr>
      <w:r>
        <w:t>Molecular Data</w:t>
      </w:r>
    </w:p>
    <w:p>
      <w:pPr>
        <w:numPr>
          <w:ilvl w:val="3"/>
          <w:numId w:val="900"/>
        </w:numPr>
        <w:spacing w:before="0" w:after="0"/>
      </w:pPr>
      <w:r>
        <w:t>DNA Sequences</w:t>
      </w:r>
    </w:p>
    <w:p>
      <w:pPr>
        <w:numPr>
          <w:ilvl w:val="3"/>
          <w:numId w:val="900"/>
        </w:numPr>
        <w:spacing w:before="0" w:after="0"/>
      </w:pPr>
      <w:r>
        <w:t>Protein Sequences</w:t>
      </w:r>
    </w:p>
    <w:p>
      <w:pPr>
        <w:numPr>
          <w:ilvl w:val="3"/>
          <w:numId w:val="900"/>
        </w:numPr>
        <w:spacing w:before="0" w:after="0"/>
      </w:pPr>
      <w:r>
        <w:t>Gene Order</w:t>
      </w:r>
    </w:p>
    <w:p>
      <w:pPr>
        <w:numPr>
          <w:ilvl w:val="2"/>
          <w:numId w:val="900"/>
        </w:numPr>
        <w:spacing w:before="0" w:after="0"/>
      </w:pPr>
      <w:r>
        <w:t>Analytical Methods</w:t>
      </w:r>
    </w:p>
    <w:p>
      <w:pPr>
        <w:numPr>
          <w:ilvl w:val="3"/>
          <w:numId w:val="900"/>
        </w:numPr>
        <w:spacing w:before="0" w:after="0"/>
      </w:pPr>
      <w:r>
        <w:t>Principle of Parsimony</w:t>
      </w:r>
    </w:p>
    <w:p>
      <w:pPr>
        <w:numPr>
          <w:ilvl w:val="3"/>
          <w:numId w:val="900"/>
        </w:numPr>
        <w:spacing w:before="0" w:after="0"/>
      </w:pPr>
      <w:r>
        <w:t>Maximum Likelihood Methods</w:t>
      </w:r>
    </w:p>
    <w:p>
      <w:pPr>
        <w:numPr>
          <w:ilvl w:val="3"/>
          <w:numId w:val="900"/>
        </w:numPr>
        <w:spacing w:before="0" w:after="0"/>
      </w:pPr>
      <w:r>
        <w:t>Bayesian Methods</w:t>
      </w:r>
    </w:p>
    <w:p>
      <w:pPr>
        <w:numPr>
          <w:ilvl w:val="3"/>
          <w:numId w:val="900"/>
        </w:numPr>
        <w:spacing w:before="0" w:after="0"/>
      </w:pPr>
      <w:r>
        <w:t>Distance Methods</w:t>
      </w:r>
    </w:p>
    <w:p>
      <w:pPr>
        <w:numPr>
          <w:ilvl w:val="1"/>
          <w:numId w:val="900"/>
        </w:numPr>
        <w:spacing w:before="0" w:after="0"/>
      </w:pPr>
      <w:r>
        <w:t>Evaluating Phylogenetic Hypotheses</w:t>
      </w:r>
    </w:p>
    <w:p>
      <w:pPr>
        <w:numPr>
          <w:ilvl w:val="2"/>
          <w:numId w:val="900"/>
        </w:numPr>
        <w:spacing w:before="0" w:after="0"/>
      </w:pPr>
      <w:r>
        <w:t>Bootstrap Analysis</w:t>
      </w:r>
    </w:p>
    <w:p>
      <w:pPr>
        <w:numPr>
          <w:ilvl w:val="2"/>
          <w:numId w:val="900"/>
        </w:numPr>
        <w:spacing w:before="0" w:after="0"/>
      </w:pPr>
      <w:r>
        <w:t>Posterior Probabilities</w:t>
      </w:r>
    </w:p>
    <w:p>
      <w:pPr>
        <w:numPr>
          <w:ilvl w:val="2"/>
          <w:numId w:val="900"/>
        </w:numPr>
        <w:spacing w:before="0" w:after="0"/>
      </w:pPr>
      <w:r>
        <w:t>Consistency Indices</w:t>
      </w:r>
    </w:p>
    <w:p>
      <w:pPr>
        <w:numPr>
          <w:ilvl w:val="1"/>
          <w:numId w:val="900"/>
        </w:numPr>
        <w:spacing w:before="0" w:after="0"/>
      </w:pPr>
      <w:r>
        <w:t>Classification and Taxonomy</w:t>
      </w:r>
    </w:p>
    <w:p>
      <w:pPr>
        <w:numPr>
          <w:ilvl w:val="2"/>
          <w:numId w:val="900"/>
        </w:numPr>
        <w:spacing w:before="0" w:after="0"/>
      </w:pPr>
      <w:r>
        <w:t>Monophyletic Groups</w:t>
      </w:r>
    </w:p>
    <w:p>
      <w:pPr>
        <w:numPr>
          <w:ilvl w:val="2"/>
          <w:numId w:val="900"/>
        </w:numPr>
        <w:spacing w:before="0" w:after="0"/>
      </w:pPr>
      <w:r>
        <w:t>Paraphyletic Groups</w:t>
      </w:r>
    </w:p>
    <w:p>
      <w:pPr>
        <w:numPr>
          <w:ilvl w:val="2"/>
          <w:numId w:val="900"/>
        </w:numPr>
        <w:spacing w:before="0" w:after="0"/>
      </w:pPr>
      <w:r>
        <w:t>Polyphyletic Groups</w:t>
      </w:r>
    </w:p>
    <w:p>
      <w:pPr>
        <w:numPr>
          <w:ilvl w:val="2"/>
          <w:numId w:val="900"/>
        </w:numPr>
        <w:spacing w:before="0" w:after="0"/>
      </w:pPr>
      <w:r>
        <w:t>Hierarchical Classification</w:t>
      </w:r>
    </w:p>
    <w:p>
      <w:pPr>
        <w:numPr>
          <w:ilvl w:val="2"/>
          <w:numId w:val="900"/>
        </w:numPr>
        <w:spacing w:before="0" w:after="0"/>
      </w:pPr>
      <w:r>
        <w:t>Binomial Nomenclature</w:t>
      </w:r>
    </w:p>
    <w:p>
      <w:pPr>
        <w:numPr>
          <w:ilvl w:val="2"/>
          <w:numId w:val="900"/>
        </w:numPr>
        <w:spacing w:before="0" w:after="0"/>
      </w:pPr>
      <w:r>
        <w:t>Phylogenetic Nomenclature</w:t>
      </w:r>
    </w:p>
    <w:p>
      <w:pPr>
        <w:numPr>
          <w:ilvl w:val="0"/>
          <w:numId w:val="900"/>
        </w:numPr>
        <w:spacing w:before="0" w:after="0"/>
      </w:pPr>
      <w:r>
        <w:t>The History of Life on Earth</w:t>
      </w:r>
    </w:p>
    <w:p>
      <w:pPr>
        <w:numPr>
          <w:ilvl w:val="1"/>
          <w:numId w:val="900"/>
        </w:numPr>
        <w:spacing w:before="0" w:after="0"/>
      </w:pPr>
      <w:r>
        <w:t>Geologic Time Scale</w:t>
      </w:r>
    </w:p>
    <w:p>
      <w:pPr>
        <w:numPr>
          <w:ilvl w:val="2"/>
          <w:numId w:val="900"/>
        </w:numPr>
        <w:spacing w:before="0" w:after="0"/>
      </w:pPr>
      <w:r>
        <w:t>Eons, Eras, Periods, Epochs</w:t>
      </w:r>
    </w:p>
    <w:p>
      <w:pPr>
        <w:numPr>
          <w:ilvl w:val="2"/>
          <w:numId w:val="900"/>
        </w:numPr>
        <w:spacing w:before="0" w:after="0"/>
      </w:pPr>
      <w:r>
        <w:t>Major Boundaries</w:t>
      </w:r>
    </w:p>
    <w:p>
      <w:pPr>
        <w:numPr>
          <w:ilvl w:val="1"/>
          <w:numId w:val="900"/>
        </w:numPr>
        <w:spacing w:before="0" w:after="0"/>
      </w:pPr>
      <w:r>
        <w:t>Origin of Life</w:t>
      </w:r>
    </w:p>
    <w:p>
      <w:pPr>
        <w:numPr>
          <w:ilvl w:val="2"/>
          <w:numId w:val="900"/>
        </w:numPr>
        <w:spacing w:before="0" w:after="0"/>
      </w:pPr>
      <w:r>
        <w:t>Prebiotic Chemistry</w:t>
      </w:r>
    </w:p>
    <w:p>
      <w:pPr>
        <w:numPr>
          <w:ilvl w:val="3"/>
          <w:numId w:val="900"/>
        </w:numPr>
        <w:spacing w:before="0" w:after="0"/>
      </w:pPr>
      <w:r>
        <w:t>Miller-Urey Experiments</w:t>
      </w:r>
    </w:p>
    <w:p>
      <w:pPr>
        <w:numPr>
          <w:ilvl w:val="3"/>
          <w:numId w:val="900"/>
        </w:numPr>
        <w:spacing w:before="0" w:after="0"/>
      </w:pPr>
      <w:r>
        <w:t>Hydrothermal Vent Hypothesis</w:t>
      </w:r>
    </w:p>
    <w:p>
      <w:pPr>
        <w:numPr>
          <w:ilvl w:val="2"/>
          <w:numId w:val="900"/>
        </w:numPr>
        <w:spacing w:before="0" w:after="0"/>
      </w:pPr>
      <w:r>
        <w:t>Protocells</w:t>
      </w:r>
    </w:p>
    <w:p>
      <w:pPr>
        <w:numPr>
          <w:ilvl w:val="3"/>
          <w:numId w:val="900"/>
        </w:numPr>
        <w:spacing w:before="0" w:after="0"/>
      </w:pPr>
      <w:r>
        <w:t>Lipid Vesicles</w:t>
      </w:r>
    </w:p>
    <w:p>
      <w:pPr>
        <w:numPr>
          <w:ilvl w:val="3"/>
          <w:numId w:val="900"/>
        </w:numPr>
        <w:spacing w:before="0" w:after="0"/>
      </w:pPr>
      <w:r>
        <w:t>Self-Replication</w:t>
      </w:r>
    </w:p>
    <w:p>
      <w:pPr>
        <w:numPr>
          <w:ilvl w:val="2"/>
          <w:numId w:val="900"/>
        </w:numPr>
        <w:spacing w:before="0" w:after="0"/>
      </w:pPr>
      <w:r>
        <w:t>The RNA World Hypothesis</w:t>
      </w:r>
    </w:p>
    <w:p>
      <w:pPr>
        <w:numPr>
          <w:ilvl w:val="3"/>
          <w:numId w:val="900"/>
        </w:numPr>
        <w:spacing w:before="0" w:after="0"/>
      </w:pPr>
      <w:r>
        <w:t>Ribozymes</w:t>
      </w:r>
    </w:p>
    <w:p>
      <w:pPr>
        <w:numPr>
          <w:ilvl w:val="3"/>
          <w:numId w:val="900"/>
        </w:numPr>
        <w:spacing w:before="0" w:after="0"/>
      </w:pPr>
      <w:r>
        <w:t>RNA Replication</w:t>
      </w:r>
    </w:p>
    <w:p>
      <w:pPr>
        <w:numPr>
          <w:ilvl w:val="2"/>
          <w:numId w:val="900"/>
        </w:numPr>
        <w:spacing w:before="0" w:after="0"/>
      </w:pPr>
      <w:r>
        <w:t>Transition to DNA-Protein World</w:t>
      </w:r>
    </w:p>
    <w:p>
      <w:pPr>
        <w:numPr>
          <w:ilvl w:val="1"/>
          <w:numId w:val="900"/>
        </w:numPr>
        <w:spacing w:before="0" w:after="0"/>
      </w:pPr>
      <w:r>
        <w:t>Early Life</w:t>
      </w:r>
    </w:p>
    <w:p>
      <w:pPr>
        <w:numPr>
          <w:ilvl w:val="2"/>
          <w:numId w:val="900"/>
        </w:numPr>
        <w:spacing w:before="0" w:after="0"/>
      </w:pPr>
      <w:r>
        <w:t>Prokaryotic Dominance</w:t>
      </w:r>
    </w:p>
    <w:p>
      <w:pPr>
        <w:numPr>
          <w:ilvl w:val="2"/>
          <w:numId w:val="900"/>
        </w:numPr>
        <w:spacing w:before="0" w:after="0"/>
      </w:pPr>
      <w:r>
        <w:t>Stromatolites</w:t>
      </w:r>
    </w:p>
    <w:p>
      <w:pPr>
        <w:numPr>
          <w:ilvl w:val="2"/>
          <w:numId w:val="900"/>
        </w:numPr>
        <w:spacing w:before="0" w:after="0"/>
      </w:pPr>
      <w:r>
        <w:t>Great Oxidation Event</w:t>
      </w:r>
    </w:p>
    <w:p>
      <w:pPr>
        <w:numPr>
          <w:ilvl w:val="1"/>
          <w:numId w:val="900"/>
        </w:numPr>
        <w:spacing w:before="0" w:after="0"/>
      </w:pPr>
      <w:r>
        <w:t>Origin of Eukaryotic Cells</w:t>
      </w:r>
    </w:p>
    <w:p>
      <w:pPr>
        <w:numPr>
          <w:ilvl w:val="2"/>
          <w:numId w:val="900"/>
        </w:numPr>
        <w:spacing w:before="0" w:after="0"/>
      </w:pPr>
      <w:r>
        <w:t>Endosymbiotic Theory</w:t>
      </w:r>
    </w:p>
    <w:p>
      <w:pPr>
        <w:numPr>
          <w:ilvl w:val="3"/>
          <w:numId w:val="900"/>
        </w:numPr>
        <w:spacing w:before="0" w:after="0"/>
      </w:pPr>
      <w:r>
        <w:t>Mitochondrial Origin</w:t>
      </w:r>
    </w:p>
    <w:p>
      <w:pPr>
        <w:numPr>
          <w:ilvl w:val="3"/>
          <w:numId w:val="900"/>
        </w:numPr>
        <w:spacing w:before="0" w:after="0"/>
      </w:pPr>
      <w:r>
        <w:t>Chloroplast Origin</w:t>
      </w:r>
    </w:p>
    <w:p>
      <w:pPr>
        <w:numPr>
          <w:ilvl w:val="2"/>
          <w:numId w:val="900"/>
        </w:numPr>
        <w:spacing w:before="0" w:after="0"/>
      </w:pPr>
      <w:r>
        <w:t>Nuclear Evolution</w:t>
      </w:r>
    </w:p>
    <w:p>
      <w:pPr>
        <w:numPr>
          <w:ilvl w:val="2"/>
          <w:numId w:val="900"/>
        </w:numPr>
        <w:spacing w:before="0" w:after="0"/>
      </w:pPr>
      <w:r>
        <w:t>Cytoskeletal Development</w:t>
      </w:r>
    </w:p>
    <w:p>
      <w:pPr>
        <w:numPr>
          <w:ilvl w:val="1"/>
          <w:numId w:val="900"/>
        </w:numPr>
        <w:spacing w:before="0" w:after="0"/>
      </w:pPr>
      <w:r>
        <w:t>Multicellularity</w:t>
      </w:r>
    </w:p>
    <w:p>
      <w:pPr>
        <w:numPr>
          <w:ilvl w:val="2"/>
          <w:numId w:val="900"/>
        </w:numPr>
        <w:spacing w:before="0" w:after="0"/>
      </w:pPr>
      <w:r>
        <w:t>Independent Origins</w:t>
      </w:r>
    </w:p>
    <w:p>
      <w:pPr>
        <w:numPr>
          <w:ilvl w:val="2"/>
          <w:numId w:val="900"/>
        </w:numPr>
        <w:spacing w:before="0" w:after="0"/>
      </w:pPr>
      <w:r>
        <w:t>Cell Adhesion</w:t>
      </w:r>
    </w:p>
    <w:p>
      <w:pPr>
        <w:numPr>
          <w:ilvl w:val="2"/>
          <w:numId w:val="900"/>
        </w:numPr>
        <w:spacing w:before="0" w:after="0"/>
      </w:pPr>
      <w:r>
        <w:t>Cell Differentiation</w:t>
      </w:r>
    </w:p>
    <w:p>
      <w:pPr>
        <w:numPr>
          <w:ilvl w:val="1"/>
          <w:numId w:val="900"/>
        </w:numPr>
        <w:spacing w:before="0" w:after="0"/>
      </w:pPr>
      <w:r>
        <w:t>The Cambrian Explosion</w:t>
      </w:r>
    </w:p>
    <w:p>
      <w:pPr>
        <w:numPr>
          <w:ilvl w:val="2"/>
          <w:numId w:val="900"/>
        </w:numPr>
        <w:spacing w:before="0" w:after="0"/>
      </w:pPr>
      <w:r>
        <w:t>Fossil Evidence</w:t>
      </w:r>
    </w:p>
    <w:p>
      <w:pPr>
        <w:numPr>
          <w:ilvl w:val="2"/>
          <w:numId w:val="900"/>
        </w:numPr>
        <w:spacing w:before="0" w:after="0"/>
      </w:pPr>
      <w:r>
        <w:t>Causes and Consequences</w:t>
      </w:r>
    </w:p>
    <w:p>
      <w:pPr>
        <w:numPr>
          <w:ilvl w:val="2"/>
          <w:numId w:val="900"/>
        </w:numPr>
        <w:spacing w:before="0" w:after="0"/>
      </w:pPr>
      <w:r>
        <w:t>Body Plan Innovation</w:t>
      </w:r>
    </w:p>
    <w:p>
      <w:pPr>
        <w:numPr>
          <w:ilvl w:val="1"/>
          <w:numId w:val="900"/>
        </w:numPr>
        <w:spacing w:before="0" w:after="0"/>
      </w:pPr>
      <w:r>
        <w:t>Major Evolutionary Transitions</w:t>
      </w:r>
    </w:p>
    <w:p>
      <w:pPr>
        <w:numPr>
          <w:ilvl w:val="2"/>
          <w:numId w:val="900"/>
        </w:numPr>
        <w:spacing w:before="0" w:after="0"/>
      </w:pPr>
      <w:r>
        <w:t>Colonization of Land</w:t>
      </w:r>
    </w:p>
    <w:p>
      <w:pPr>
        <w:numPr>
          <w:ilvl w:val="3"/>
          <w:numId w:val="900"/>
        </w:numPr>
        <w:spacing w:before="0" w:after="0"/>
      </w:pPr>
      <w:r>
        <w:t>Plant Adaptations</w:t>
      </w:r>
    </w:p>
    <w:p>
      <w:pPr>
        <w:numPr>
          <w:ilvl w:val="3"/>
          <w:numId w:val="900"/>
        </w:numPr>
        <w:spacing w:before="0" w:after="0"/>
      </w:pPr>
      <w:r>
        <w:t>Animal Adaptations</w:t>
      </w:r>
    </w:p>
    <w:p>
      <w:pPr>
        <w:numPr>
          <w:ilvl w:val="2"/>
          <w:numId w:val="900"/>
        </w:numPr>
        <w:spacing w:before="0" w:after="0"/>
      </w:pPr>
      <w:r>
        <w:t>Evolution of Flight</w:t>
      </w:r>
    </w:p>
    <w:p>
      <w:pPr>
        <w:numPr>
          <w:ilvl w:val="3"/>
          <w:numId w:val="900"/>
        </w:numPr>
        <w:spacing w:before="0" w:after="0"/>
      </w:pPr>
      <w:r>
        <w:t>Insects</w:t>
      </w:r>
    </w:p>
    <w:p>
      <w:pPr>
        <w:numPr>
          <w:ilvl w:val="3"/>
          <w:numId w:val="900"/>
        </w:numPr>
        <w:spacing w:before="0" w:after="0"/>
      </w:pPr>
      <w:r>
        <w:t>Birds</w:t>
      </w:r>
    </w:p>
    <w:p>
      <w:pPr>
        <w:numPr>
          <w:ilvl w:val="3"/>
          <w:numId w:val="900"/>
        </w:numPr>
        <w:spacing w:before="0" w:after="0"/>
      </w:pPr>
      <w:r>
        <w:t>Bats</w:t>
      </w:r>
    </w:p>
    <w:p>
      <w:pPr>
        <w:numPr>
          <w:ilvl w:val="2"/>
          <w:numId w:val="900"/>
        </w:numPr>
        <w:spacing w:before="0" w:after="0"/>
      </w:pPr>
      <w:r>
        <w:t>Evolution of Mammals</w:t>
      </w:r>
    </w:p>
    <w:p>
      <w:pPr>
        <w:numPr>
          <w:ilvl w:val="3"/>
          <w:numId w:val="900"/>
        </w:numPr>
        <w:spacing w:before="0" w:after="0"/>
      </w:pPr>
      <w:r>
        <w:t>Mammalian Characteristics</w:t>
      </w:r>
    </w:p>
    <w:p>
      <w:pPr>
        <w:numPr>
          <w:ilvl w:val="3"/>
          <w:numId w:val="900"/>
        </w:numPr>
        <w:spacing w:before="0" w:after="0"/>
      </w:pPr>
      <w:r>
        <w:t>Diversification</w:t>
      </w:r>
    </w:p>
    <w:p>
      <w:pPr>
        <w:numPr>
          <w:ilvl w:val="0"/>
          <w:numId w:val="900"/>
        </w:numPr>
        <w:spacing w:before="0" w:after="0"/>
      </w:pPr>
      <w:r>
        <w:t>Patterns of Diversification and Extinction</w:t>
      </w:r>
    </w:p>
    <w:p>
      <w:pPr>
        <w:numPr>
          <w:ilvl w:val="1"/>
          <w:numId w:val="900"/>
        </w:numPr>
        <w:spacing w:before="0" w:after="0"/>
      </w:pPr>
      <w:r>
        <w:t>Adaptive Radiation</w:t>
      </w:r>
    </w:p>
    <w:p>
      <w:pPr>
        <w:numPr>
          <w:ilvl w:val="2"/>
          <w:numId w:val="900"/>
        </w:numPr>
        <w:spacing w:before="0" w:after="0"/>
      </w:pPr>
      <w:r>
        <w:t>Ecological Opportunity</w:t>
      </w:r>
    </w:p>
    <w:p>
      <w:pPr>
        <w:numPr>
          <w:ilvl w:val="2"/>
          <w:numId w:val="900"/>
        </w:numPr>
        <w:spacing w:before="0" w:after="0"/>
      </w:pPr>
      <w:r>
        <w:t>Key Innovations</w:t>
      </w:r>
    </w:p>
    <w:p>
      <w:pPr>
        <w:numPr>
          <w:ilvl w:val="2"/>
          <w:numId w:val="900"/>
        </w:numPr>
        <w:spacing w:before="0" w:after="0"/>
      </w:pPr>
      <w:r>
        <w:t>Examples</w:t>
      </w:r>
    </w:p>
    <w:p>
      <w:pPr>
        <w:numPr>
          <w:ilvl w:val="3"/>
          <w:numId w:val="900"/>
        </w:numPr>
        <w:spacing w:before="0" w:after="0"/>
      </w:pPr>
      <w:r>
        <w:t>Cichlid Fish</w:t>
      </w:r>
    </w:p>
    <w:p>
      <w:pPr>
        <w:numPr>
          <w:ilvl w:val="3"/>
          <w:numId w:val="900"/>
        </w:numPr>
        <w:spacing w:before="0" w:after="0"/>
      </w:pPr>
      <w:r>
        <w:t>Angiosperm Radiation</w:t>
      </w:r>
    </w:p>
    <w:p>
      <w:pPr>
        <w:numPr>
          <w:ilvl w:val="1"/>
          <w:numId w:val="900"/>
        </w:numPr>
        <w:spacing w:before="0" w:after="0"/>
      </w:pPr>
      <w:r>
        <w:t>Convergent Evolution</w:t>
      </w:r>
    </w:p>
    <w:p>
      <w:pPr>
        <w:numPr>
          <w:ilvl w:val="2"/>
          <w:numId w:val="900"/>
        </w:numPr>
        <w:spacing w:before="0" w:after="0"/>
      </w:pPr>
      <w:r>
        <w:t>Independent Origins of Similar Traits</w:t>
      </w:r>
    </w:p>
    <w:p>
      <w:pPr>
        <w:numPr>
          <w:ilvl w:val="2"/>
          <w:numId w:val="900"/>
        </w:numPr>
        <w:spacing w:before="0" w:after="0"/>
      </w:pPr>
      <w:r>
        <w:t>Examples</w:t>
      </w:r>
    </w:p>
    <w:p>
      <w:pPr>
        <w:numPr>
          <w:ilvl w:val="3"/>
          <w:numId w:val="900"/>
        </w:numPr>
        <w:spacing w:before="0" w:after="0"/>
      </w:pPr>
      <w:r>
        <w:t>Camera Eyes</w:t>
      </w:r>
    </w:p>
    <w:p>
      <w:pPr>
        <w:numPr>
          <w:ilvl w:val="3"/>
          <w:numId w:val="900"/>
        </w:numPr>
        <w:spacing w:before="0" w:after="0"/>
      </w:pPr>
      <w:r>
        <w:t>Echolocation</w:t>
      </w:r>
    </w:p>
    <w:p>
      <w:pPr>
        <w:numPr>
          <w:ilvl w:val="3"/>
          <w:numId w:val="900"/>
        </w:numPr>
        <w:spacing w:before="0" w:after="0"/>
      </w:pPr>
      <w:r>
        <w:t>C4 Photosynthesis</w:t>
      </w:r>
    </w:p>
    <w:p>
      <w:pPr>
        <w:numPr>
          <w:ilvl w:val="1"/>
          <w:numId w:val="900"/>
        </w:numPr>
        <w:spacing w:before="0" w:after="0"/>
      </w:pPr>
      <w:r>
        <w:t>Divergent Evolution</w:t>
      </w:r>
    </w:p>
    <w:p>
      <w:pPr>
        <w:numPr>
          <w:ilvl w:val="2"/>
          <w:numId w:val="900"/>
        </w:numPr>
        <w:spacing w:before="0" w:after="0"/>
      </w:pPr>
      <w:r>
        <w:t>Adaptive Divergence</w:t>
      </w:r>
    </w:p>
    <w:p>
      <w:pPr>
        <w:numPr>
          <w:ilvl w:val="2"/>
          <w:numId w:val="900"/>
        </w:numPr>
        <w:spacing w:before="0" w:after="0"/>
      </w:pPr>
      <w:r>
        <w:t>Character Displacement</w:t>
      </w:r>
    </w:p>
    <w:p>
      <w:pPr>
        <w:numPr>
          <w:ilvl w:val="1"/>
          <w:numId w:val="900"/>
        </w:numPr>
        <w:spacing w:before="0" w:after="0"/>
      </w:pPr>
      <w:r>
        <w:t>Coevolution</w:t>
      </w:r>
    </w:p>
    <w:p>
      <w:pPr>
        <w:numPr>
          <w:ilvl w:val="2"/>
          <w:numId w:val="900"/>
        </w:numPr>
        <w:spacing w:before="0" w:after="0"/>
      </w:pPr>
      <w:r>
        <w:t>Predator-Prey Arms Races</w:t>
      </w:r>
    </w:p>
    <w:p>
      <w:pPr>
        <w:numPr>
          <w:ilvl w:val="2"/>
          <w:numId w:val="900"/>
        </w:numPr>
        <w:spacing w:before="0" w:after="0"/>
      </w:pPr>
      <w:r>
        <w:t>Host-Parasite Interactions</w:t>
      </w:r>
    </w:p>
    <w:p>
      <w:pPr>
        <w:numPr>
          <w:ilvl w:val="2"/>
          <w:numId w:val="900"/>
        </w:numPr>
        <w:spacing w:before="0" w:after="0"/>
      </w:pPr>
      <w:r>
        <w:t>Mutualism</w:t>
      </w:r>
    </w:p>
    <w:p>
      <w:pPr>
        <w:numPr>
          <w:ilvl w:val="3"/>
          <w:numId w:val="900"/>
        </w:numPr>
        <w:spacing w:before="0" w:after="0"/>
      </w:pPr>
      <w:r>
        <w:t>Plant-Pollinator Coevolution</w:t>
      </w:r>
    </w:p>
    <w:p>
      <w:pPr>
        <w:numPr>
          <w:ilvl w:val="3"/>
          <w:numId w:val="900"/>
        </w:numPr>
        <w:spacing w:before="0" w:after="0"/>
      </w:pPr>
      <w:r>
        <w:t>Ant-Plant Mutualisms</w:t>
      </w:r>
    </w:p>
    <w:p>
      <w:pPr>
        <w:numPr>
          <w:ilvl w:val="1"/>
          <w:numId w:val="900"/>
        </w:numPr>
        <w:spacing w:before="0" w:after="0"/>
      </w:pPr>
      <w:r>
        <w:t>Extinction</w:t>
      </w:r>
    </w:p>
    <w:p>
      <w:pPr>
        <w:numPr>
          <w:ilvl w:val="2"/>
          <w:numId w:val="900"/>
        </w:numPr>
        <w:spacing w:before="0" w:after="0"/>
      </w:pPr>
      <w:r>
        <w:t>Background Extinction</w:t>
      </w:r>
    </w:p>
    <w:p>
      <w:pPr>
        <w:numPr>
          <w:ilvl w:val="3"/>
          <w:numId w:val="900"/>
        </w:numPr>
        <w:spacing w:before="0" w:after="0"/>
      </w:pPr>
      <w:r>
        <w:t>Normal Extinction Rates</w:t>
      </w:r>
    </w:p>
    <w:p>
      <w:pPr>
        <w:numPr>
          <w:ilvl w:val="2"/>
          <w:numId w:val="900"/>
        </w:numPr>
        <w:spacing w:before="0" w:after="0"/>
      </w:pPr>
      <w:r>
        <w:t>Mass Extinctions</w:t>
      </w:r>
    </w:p>
    <w:p>
      <w:pPr>
        <w:numPr>
          <w:ilvl w:val="3"/>
          <w:numId w:val="900"/>
        </w:numPr>
        <w:spacing w:before="0" w:after="0"/>
      </w:pPr>
      <w:r>
        <w:t>The "Big Five" Mass Extinctions</w:t>
      </w:r>
    </w:p>
    <w:p>
      <w:pPr>
        <w:numPr>
          <w:ilvl w:val="3"/>
          <w:numId w:val="900"/>
        </w:numPr>
        <w:spacing w:before="0" w:after="0"/>
      </w:pPr>
      <w:r>
        <w:t>Causes of Mass Extinctions</w:t>
      </w:r>
    </w:p>
    <w:p>
      <w:pPr>
        <w:numPr>
          <w:ilvl w:val="2"/>
          <w:numId w:val="900"/>
        </w:numPr>
        <w:spacing w:before="0" w:after="0"/>
      </w:pPr>
      <w:r>
        <w:t>The Anthropocene</w:t>
      </w:r>
    </w:p>
    <w:p>
      <w:pPr>
        <w:numPr>
          <w:ilvl w:val="3"/>
          <w:numId w:val="900"/>
        </w:numPr>
        <w:spacing w:before="0" w:after="0"/>
      </w:pPr>
      <w:r>
        <w:t>Human-Caused Extinctions</w:t>
      </w:r>
    </w:p>
    <w:p>
      <w:pPr>
        <w:numPr>
          <w:ilvl w:val="3"/>
          <w:numId w:val="900"/>
        </w:numPr>
        <w:spacing w:before="0" w:after="0"/>
      </w:pPr>
      <w:r>
        <w:t>The Sixth Extinction</w:t>
      </w:r>
    </w:p>
    <w:p>
      <w:pPr>
        <w:numPr>
          <w:ilvl w:val="2"/>
          <w:numId w:val="900"/>
        </w:numPr>
        <w:spacing w:before="0" w:after="0"/>
      </w:pPr>
      <w:r>
        <w:t>Extinction Selectivity</w:t>
      </w:r>
    </w:p>
    <w:p>
      <w:pPr>
        <w:numPr>
          <w:ilvl w:val="2"/>
          <w:numId w:val="900"/>
        </w:numPr>
        <w:spacing w:before="0" w:after="0"/>
      </w:pPr>
      <w:r>
        <w:t>Recovery Patterns</w:t>
      </w:r>
    </w:p>
    <w:p>
      <w:pPr>
        <w:pStyle w:val="Heading1"/>
      </w:pPr>
      <w:r>
        <w:t>Adaptation and Behavior</w:t>
      </w:r>
    </w:p>
    <w:p>
      <w:pPr>
        <w:numPr>
          <w:ilvl w:val="0"/>
          <w:numId w:val="900"/>
        </w:numPr>
        <w:spacing w:before="0" w:after="0"/>
      </w:pPr>
      <w:r>
        <w:t>The Nature of Adaptation</w:t>
      </w:r>
    </w:p>
    <w:p>
      <w:pPr>
        <w:numPr>
          <w:ilvl w:val="1"/>
          <w:numId w:val="900"/>
        </w:numPr>
        <w:spacing w:before="0" w:after="0"/>
      </w:pPr>
      <w:r>
        <w:t>Defining Adaptation</w:t>
      </w:r>
    </w:p>
    <w:p>
      <w:pPr>
        <w:numPr>
          <w:ilvl w:val="2"/>
          <w:numId w:val="900"/>
        </w:numPr>
        <w:spacing w:before="0" w:after="0"/>
      </w:pPr>
      <w:r>
        <w:t>Current Utility vs. Historical Origin</w:t>
      </w:r>
    </w:p>
    <w:p>
      <w:pPr>
        <w:numPr>
          <w:ilvl w:val="1"/>
          <w:numId w:val="900"/>
        </w:numPr>
        <w:spacing w:before="0" w:after="0"/>
      </w:pPr>
      <w:r>
        <w:t>Exaptation</w:t>
      </w:r>
    </w:p>
    <w:p>
      <w:pPr>
        <w:numPr>
          <w:ilvl w:val="2"/>
          <w:numId w:val="900"/>
        </w:numPr>
        <w:spacing w:before="0" w:after="0"/>
      </w:pPr>
      <w:r>
        <w:t>Feathers and Flight</w:t>
      </w:r>
    </w:p>
    <w:p>
      <w:pPr>
        <w:numPr>
          <w:ilvl w:val="2"/>
          <w:numId w:val="900"/>
        </w:numPr>
        <w:spacing w:before="0" w:after="0"/>
      </w:pPr>
      <w:r>
        <w:t>Other Examples</w:t>
      </w:r>
    </w:p>
    <w:p>
      <w:pPr>
        <w:numPr>
          <w:ilvl w:val="1"/>
          <w:numId w:val="900"/>
        </w:numPr>
        <w:spacing w:before="0" w:after="0"/>
      </w:pPr>
      <w:r>
        <w:t>Constraints on Evolution</w:t>
      </w:r>
    </w:p>
    <w:p>
      <w:pPr>
        <w:numPr>
          <w:ilvl w:val="2"/>
          <w:numId w:val="900"/>
        </w:numPr>
        <w:spacing w:before="0" w:after="0"/>
      </w:pPr>
      <w:r>
        <w:t>Historical Constraints</w:t>
      </w:r>
    </w:p>
    <w:p>
      <w:pPr>
        <w:numPr>
          <w:ilvl w:val="3"/>
          <w:numId w:val="900"/>
        </w:numPr>
        <w:spacing w:before="0" w:after="0"/>
      </w:pPr>
      <w:r>
        <w:t>Phylogenetic Inertia</w:t>
      </w:r>
    </w:p>
    <w:p>
      <w:pPr>
        <w:numPr>
          <w:ilvl w:val="2"/>
          <w:numId w:val="900"/>
        </w:numPr>
        <w:spacing w:before="0" w:after="0"/>
      </w:pPr>
      <w:r>
        <w:t>Genetic Constraints</w:t>
      </w:r>
    </w:p>
    <w:p>
      <w:pPr>
        <w:numPr>
          <w:ilvl w:val="3"/>
          <w:numId w:val="900"/>
        </w:numPr>
        <w:spacing w:before="0" w:after="0"/>
      </w:pPr>
      <w:r>
        <w:t>Lack of Variation</w:t>
      </w:r>
    </w:p>
    <w:p>
      <w:pPr>
        <w:numPr>
          <w:ilvl w:val="3"/>
          <w:numId w:val="900"/>
        </w:numPr>
        <w:spacing w:before="0" w:after="0"/>
      </w:pPr>
      <w:r>
        <w:t>Genetic Correlations</w:t>
      </w:r>
    </w:p>
    <w:p>
      <w:pPr>
        <w:numPr>
          <w:ilvl w:val="2"/>
          <w:numId w:val="900"/>
        </w:numPr>
        <w:spacing w:before="0" w:after="0"/>
      </w:pPr>
      <w:r>
        <w:t>Developmental Constraints</w:t>
      </w:r>
    </w:p>
    <w:p>
      <w:pPr>
        <w:numPr>
          <w:ilvl w:val="3"/>
          <w:numId w:val="900"/>
        </w:numPr>
        <w:spacing w:before="0" w:after="0"/>
      </w:pPr>
      <w:r>
        <w:t>Developmental Pathways</w:t>
      </w:r>
    </w:p>
    <w:p>
      <w:pPr>
        <w:numPr>
          <w:ilvl w:val="2"/>
          <w:numId w:val="900"/>
        </w:numPr>
        <w:spacing w:before="0" w:after="0"/>
      </w:pPr>
      <w:r>
        <w:t>Physical and Chemical Constraints</w:t>
      </w:r>
    </w:p>
    <w:p>
      <w:pPr>
        <w:numPr>
          <w:ilvl w:val="3"/>
          <w:numId w:val="900"/>
        </w:numPr>
        <w:spacing w:before="0" w:after="0"/>
      </w:pPr>
      <w:r>
        <w:t>Laws of Physics</w:t>
      </w:r>
    </w:p>
    <w:p>
      <w:pPr>
        <w:numPr>
          <w:ilvl w:val="3"/>
          <w:numId w:val="900"/>
        </w:numPr>
        <w:spacing w:before="0" w:after="0"/>
      </w:pPr>
      <w:r>
        <w:t>Material Properties</w:t>
      </w:r>
    </w:p>
    <w:p>
      <w:pPr>
        <w:numPr>
          <w:ilvl w:val="1"/>
          <w:numId w:val="900"/>
        </w:numPr>
        <w:spacing w:before="0" w:after="0"/>
      </w:pPr>
      <w:r>
        <w:t>Trade-offs in Adaptation</w:t>
      </w:r>
    </w:p>
    <w:p>
      <w:pPr>
        <w:numPr>
          <w:ilvl w:val="2"/>
          <w:numId w:val="900"/>
        </w:numPr>
        <w:spacing w:before="0" w:after="0"/>
      </w:pPr>
      <w:r>
        <w:t>Allocation Trade-offs</w:t>
      </w:r>
    </w:p>
    <w:p>
      <w:pPr>
        <w:numPr>
          <w:ilvl w:val="2"/>
          <w:numId w:val="900"/>
        </w:numPr>
        <w:spacing w:before="0" w:after="0"/>
      </w:pPr>
      <w:r>
        <w:t>Functional Trade-offs</w:t>
      </w:r>
    </w:p>
    <w:p>
      <w:pPr>
        <w:numPr>
          <w:ilvl w:val="1"/>
          <w:numId w:val="900"/>
        </w:numPr>
        <w:spacing w:before="0" w:after="0"/>
      </w:pPr>
      <w:r>
        <w:t>Optimality Theory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0"/>
          <w:numId w:val="900"/>
        </w:numPr>
        <w:spacing w:before="0" w:after="0"/>
      </w:pPr>
      <w:r>
        <w:t>Sexual Selection</w:t>
      </w:r>
    </w:p>
    <w:p>
      <w:pPr>
        <w:numPr>
          <w:ilvl w:val="1"/>
          <w:numId w:val="900"/>
        </w:numPr>
        <w:spacing w:before="0" w:after="0"/>
      </w:pPr>
      <w:r>
        <w:t>Darwin's Theory of Sexual Selection</w:t>
      </w:r>
    </w:p>
    <w:p>
      <w:pPr>
        <w:numPr>
          <w:ilvl w:val="1"/>
          <w:numId w:val="900"/>
        </w:numPr>
        <w:spacing w:before="0" w:after="0"/>
      </w:pPr>
      <w:r>
        <w:t>Intrasexual Selection</w:t>
      </w:r>
    </w:p>
    <w:p>
      <w:pPr>
        <w:numPr>
          <w:ilvl w:val="2"/>
          <w:numId w:val="900"/>
        </w:numPr>
        <w:spacing w:before="0" w:after="0"/>
      </w:pPr>
      <w:r>
        <w:t>Male-Male Competition</w:t>
      </w:r>
    </w:p>
    <w:p>
      <w:pPr>
        <w:numPr>
          <w:ilvl w:val="3"/>
          <w:numId w:val="900"/>
        </w:numPr>
        <w:spacing w:before="0" w:after="0"/>
      </w:pPr>
      <w:r>
        <w:t>Weapons and Ornaments</w:t>
      </w:r>
    </w:p>
    <w:p>
      <w:pPr>
        <w:numPr>
          <w:ilvl w:val="2"/>
          <w:numId w:val="900"/>
        </w:numPr>
        <w:spacing w:before="0" w:after="0"/>
      </w:pPr>
      <w:r>
        <w:t>Female-Female Competition</w:t>
      </w:r>
    </w:p>
    <w:p>
      <w:pPr>
        <w:numPr>
          <w:ilvl w:val="2"/>
          <w:numId w:val="900"/>
        </w:numPr>
        <w:spacing w:before="0" w:after="0"/>
      </w:pPr>
      <w:r>
        <w:t>Sperm Competition</w:t>
      </w:r>
    </w:p>
    <w:p>
      <w:pPr>
        <w:numPr>
          <w:ilvl w:val="1"/>
          <w:numId w:val="900"/>
        </w:numPr>
        <w:spacing w:before="0" w:after="0"/>
      </w:pPr>
      <w:r>
        <w:t>Intersexual Selection</w:t>
      </w:r>
    </w:p>
    <w:p>
      <w:pPr>
        <w:numPr>
          <w:ilvl w:val="2"/>
          <w:numId w:val="900"/>
        </w:numPr>
        <w:spacing w:before="0" w:after="0"/>
      </w:pPr>
      <w:r>
        <w:t>Mate Choice</w:t>
      </w:r>
    </w:p>
    <w:p>
      <w:pPr>
        <w:numPr>
          <w:ilvl w:val="2"/>
          <w:numId w:val="900"/>
        </w:numPr>
        <w:spacing w:before="0" w:after="0"/>
      </w:pPr>
      <w:r>
        <w:t>Sensory Bias</w:t>
      </w:r>
    </w:p>
    <w:p>
      <w:pPr>
        <w:numPr>
          <w:ilvl w:val="1"/>
          <w:numId w:val="900"/>
        </w:numPr>
        <w:spacing w:before="0" w:after="0"/>
      </w:pPr>
      <w:r>
        <w:t>Mechanisms of Mate Choice</w:t>
      </w:r>
    </w:p>
    <w:p>
      <w:pPr>
        <w:numPr>
          <w:ilvl w:val="2"/>
          <w:numId w:val="900"/>
        </w:numPr>
        <w:spacing w:before="0" w:after="0"/>
      </w:pPr>
      <w:r>
        <w:t>The "Good Genes" Hypothesis</w:t>
      </w:r>
    </w:p>
    <w:p>
      <w:pPr>
        <w:numPr>
          <w:ilvl w:val="2"/>
          <w:numId w:val="900"/>
        </w:numPr>
        <w:spacing w:before="0" w:after="0"/>
      </w:pPr>
      <w:r>
        <w:t>The "Runaway" Selection Hypothesis</w:t>
      </w:r>
    </w:p>
    <w:p>
      <w:pPr>
        <w:numPr>
          <w:ilvl w:val="2"/>
          <w:numId w:val="900"/>
        </w:numPr>
        <w:spacing w:before="0" w:after="0"/>
      </w:pPr>
      <w:r>
        <w:t>Direct Benefits</w:t>
      </w:r>
    </w:p>
    <w:p>
      <w:pPr>
        <w:numPr>
          <w:ilvl w:val="2"/>
          <w:numId w:val="900"/>
        </w:numPr>
        <w:spacing w:before="0" w:after="0"/>
      </w:pPr>
      <w:r>
        <w:t>Genetic Compatibility</w:t>
      </w:r>
    </w:p>
    <w:p>
      <w:pPr>
        <w:numPr>
          <w:ilvl w:val="1"/>
          <w:numId w:val="900"/>
        </w:numPr>
        <w:spacing w:before="0" w:after="0"/>
      </w:pPr>
      <w:r>
        <w:t>Sexual Dimorphism</w:t>
      </w:r>
    </w:p>
    <w:p>
      <w:pPr>
        <w:numPr>
          <w:ilvl w:val="2"/>
          <w:numId w:val="900"/>
        </w:numPr>
        <w:spacing w:before="0" w:after="0"/>
      </w:pPr>
      <w:r>
        <w:t>Size Dimorphism</w:t>
      </w:r>
    </w:p>
    <w:p>
      <w:pPr>
        <w:numPr>
          <w:ilvl w:val="2"/>
          <w:numId w:val="900"/>
        </w:numPr>
        <w:spacing w:before="0" w:after="0"/>
      </w:pPr>
      <w:r>
        <w:t>Ornamental Dimorphism</w:t>
      </w:r>
    </w:p>
    <w:p>
      <w:pPr>
        <w:numPr>
          <w:ilvl w:val="2"/>
          <w:numId w:val="900"/>
        </w:numPr>
        <w:spacing w:before="0" w:after="0"/>
      </w:pPr>
      <w:r>
        <w:t>Behavioral Dimorphism</w:t>
      </w:r>
    </w:p>
    <w:p>
      <w:pPr>
        <w:numPr>
          <w:ilvl w:val="1"/>
          <w:numId w:val="900"/>
        </w:numPr>
        <w:spacing w:before="0" w:after="0"/>
      </w:pPr>
      <w:r>
        <w:t>Sexual Conflict</w:t>
      </w:r>
    </w:p>
    <w:p>
      <w:pPr>
        <w:numPr>
          <w:ilvl w:val="2"/>
          <w:numId w:val="900"/>
        </w:numPr>
        <w:spacing w:before="0" w:after="0"/>
      </w:pPr>
      <w:r>
        <w:t>Interlocus Sexual Conflict</w:t>
      </w:r>
    </w:p>
    <w:p>
      <w:pPr>
        <w:numPr>
          <w:ilvl w:val="2"/>
          <w:numId w:val="900"/>
        </w:numPr>
        <w:spacing w:before="0" w:after="0"/>
      </w:pPr>
      <w:r>
        <w:t>Intralocus Sexual Conflict</w:t>
      </w:r>
    </w:p>
    <w:p>
      <w:pPr>
        <w:numPr>
          <w:ilvl w:val="0"/>
          <w:numId w:val="900"/>
        </w:numPr>
        <w:spacing w:before="0" w:after="0"/>
      </w:pPr>
      <w:r>
        <w:t>Evolution of Behavior</w:t>
      </w:r>
    </w:p>
    <w:p>
      <w:pPr>
        <w:numPr>
          <w:ilvl w:val="1"/>
          <w:numId w:val="900"/>
        </w:numPr>
        <w:spacing w:before="0" w:after="0"/>
      </w:pPr>
      <w:r>
        <w:t>Innate vs. Learned Behaviors</w:t>
      </w:r>
    </w:p>
    <w:p>
      <w:pPr>
        <w:numPr>
          <w:ilvl w:val="2"/>
          <w:numId w:val="900"/>
        </w:numPr>
        <w:spacing w:before="0" w:after="0"/>
      </w:pPr>
      <w:r>
        <w:t>Genetic Basis of Behavior</w:t>
      </w:r>
    </w:p>
    <w:p>
      <w:pPr>
        <w:numPr>
          <w:ilvl w:val="2"/>
          <w:numId w:val="900"/>
        </w:numPr>
        <w:spacing w:before="0" w:after="0"/>
      </w:pPr>
      <w:r>
        <w:t>Environmental Influences</w:t>
      </w:r>
    </w:p>
    <w:p>
      <w:pPr>
        <w:numPr>
          <w:ilvl w:val="1"/>
          <w:numId w:val="900"/>
        </w:numPr>
        <w:spacing w:before="0" w:after="0"/>
      </w:pPr>
      <w:r>
        <w:t>Social Behavior</w:t>
      </w:r>
    </w:p>
    <w:p>
      <w:pPr>
        <w:numPr>
          <w:ilvl w:val="2"/>
          <w:numId w:val="900"/>
        </w:numPr>
        <w:spacing w:before="0" w:after="0"/>
      </w:pPr>
      <w:r>
        <w:t>Altruism and Cooperation</w:t>
      </w:r>
    </w:p>
    <w:p>
      <w:pPr>
        <w:numPr>
          <w:ilvl w:val="3"/>
          <w:numId w:val="900"/>
        </w:numPr>
        <w:spacing w:before="0" w:after="0"/>
      </w:pPr>
      <w:r>
        <w:t>Kin Selection</w:t>
      </w:r>
    </w:p>
    <w:p>
      <w:pPr>
        <w:numPr>
          <w:ilvl w:val="3"/>
          <w:numId w:val="900"/>
        </w:numPr>
        <w:spacing w:before="0" w:after="0"/>
      </w:pPr>
      <w:r>
        <w:t>Hamilton's Rule</w:t>
      </w:r>
    </w:p>
    <w:p>
      <w:pPr>
        <w:numPr>
          <w:ilvl w:val="3"/>
          <w:numId w:val="900"/>
        </w:numPr>
        <w:spacing w:before="0" w:after="0"/>
      </w:pPr>
      <w:r>
        <w:t>Reciprocal Altruism</w:t>
      </w:r>
    </w:p>
    <w:p>
      <w:pPr>
        <w:numPr>
          <w:ilvl w:val="3"/>
          <w:numId w:val="900"/>
        </w:numPr>
        <w:spacing w:before="0" w:after="0"/>
      </w:pPr>
      <w:r>
        <w:t>Group Selection</w:t>
      </w:r>
    </w:p>
    <w:p>
      <w:pPr>
        <w:numPr>
          <w:ilvl w:val="2"/>
          <w:numId w:val="900"/>
        </w:numPr>
        <w:spacing w:before="0" w:after="0"/>
      </w:pPr>
      <w:r>
        <w:t>Eusociality</w:t>
      </w:r>
    </w:p>
    <w:p>
      <w:pPr>
        <w:numPr>
          <w:ilvl w:val="3"/>
          <w:numId w:val="900"/>
        </w:numPr>
        <w:spacing w:before="0" w:after="0"/>
      </w:pPr>
      <w:r>
        <w:t>Haplodiploidy Hypothesis</w:t>
      </w:r>
    </w:p>
    <w:p>
      <w:pPr>
        <w:numPr>
          <w:ilvl w:val="3"/>
          <w:numId w:val="900"/>
        </w:numPr>
        <w:spacing w:before="0" w:after="0"/>
      </w:pPr>
      <w:r>
        <w:t>Examples in Nature</w:t>
      </w:r>
    </w:p>
    <w:p>
      <w:pPr>
        <w:numPr>
          <w:ilvl w:val="1"/>
          <w:numId w:val="900"/>
        </w:numPr>
        <w:spacing w:before="0" w:after="0"/>
      </w:pPr>
      <w:r>
        <w:t>Game Theory and Evolution</w:t>
      </w:r>
    </w:p>
    <w:p>
      <w:pPr>
        <w:numPr>
          <w:ilvl w:val="2"/>
          <w:numId w:val="900"/>
        </w:numPr>
        <w:spacing w:before="0" w:after="0"/>
      </w:pPr>
      <w:r>
        <w:t>Evolutionary Stable Strategies</w:t>
      </w:r>
    </w:p>
    <w:p>
      <w:pPr>
        <w:numPr>
          <w:ilvl w:val="2"/>
          <w:numId w:val="900"/>
        </w:numPr>
        <w:spacing w:before="0" w:after="0"/>
      </w:pPr>
      <w:r>
        <w:t>Hawk-Dove Game</w:t>
      </w:r>
    </w:p>
    <w:p>
      <w:pPr>
        <w:numPr>
          <w:ilvl w:val="2"/>
          <w:numId w:val="900"/>
        </w:numPr>
        <w:spacing w:before="0" w:after="0"/>
      </w:pPr>
      <w:r>
        <w:t>Prisoner's Dilemma</w:t>
      </w:r>
    </w:p>
    <w:p>
      <w:pPr>
        <w:numPr>
          <w:ilvl w:val="2"/>
          <w:numId w:val="900"/>
        </w:numPr>
        <w:spacing w:before="0" w:after="0"/>
      </w:pPr>
      <w:r>
        <w:t>Tit-for-Tat Strategy</w:t>
      </w:r>
    </w:p>
    <w:p>
      <w:pPr>
        <w:numPr>
          <w:ilvl w:val="1"/>
          <w:numId w:val="900"/>
        </w:numPr>
        <w:spacing w:before="0" w:after="0"/>
      </w:pPr>
      <w:r>
        <w:t>Communication</w:t>
      </w:r>
    </w:p>
    <w:p>
      <w:pPr>
        <w:numPr>
          <w:ilvl w:val="2"/>
          <w:numId w:val="900"/>
        </w:numPr>
        <w:spacing w:before="0" w:after="0"/>
      </w:pPr>
      <w:r>
        <w:t>Signal Evolution</w:t>
      </w:r>
    </w:p>
    <w:p>
      <w:pPr>
        <w:numPr>
          <w:ilvl w:val="2"/>
          <w:numId w:val="900"/>
        </w:numPr>
        <w:spacing w:before="0" w:after="0"/>
      </w:pPr>
      <w:r>
        <w:t>Honest Signaling</w:t>
      </w:r>
    </w:p>
    <w:p>
      <w:pPr>
        <w:numPr>
          <w:ilvl w:val="2"/>
          <w:numId w:val="900"/>
        </w:numPr>
        <w:spacing w:before="0" w:after="0"/>
      </w:pPr>
      <w:r>
        <w:t>Deception</w:t>
      </w:r>
    </w:p>
    <w:p>
      <w:pPr>
        <w:numPr>
          <w:ilvl w:val="1"/>
          <w:numId w:val="900"/>
        </w:numPr>
        <w:spacing w:before="0" w:after="0"/>
      </w:pPr>
      <w:r>
        <w:t>Foraging Behavior</w:t>
      </w:r>
    </w:p>
    <w:p>
      <w:pPr>
        <w:numPr>
          <w:ilvl w:val="2"/>
          <w:numId w:val="900"/>
        </w:numPr>
        <w:spacing w:before="0" w:after="0"/>
      </w:pPr>
      <w:r>
        <w:t>Optimal Foraging Theory</w:t>
      </w:r>
    </w:p>
    <w:p>
      <w:pPr>
        <w:numPr>
          <w:ilvl w:val="2"/>
          <w:numId w:val="900"/>
        </w:numPr>
        <w:spacing w:before="0" w:after="0"/>
      </w:pPr>
      <w:r>
        <w:t>Risk-Sensitive Foraging</w:t>
      </w:r>
    </w:p>
    <w:p>
      <w:pPr>
        <w:numPr>
          <w:ilvl w:val="0"/>
          <w:numId w:val="900"/>
        </w:numPr>
        <w:spacing w:before="0" w:after="0"/>
      </w:pPr>
      <w:r>
        <w:t>Life History Evolution</w:t>
      </w:r>
    </w:p>
    <w:p>
      <w:pPr>
        <w:numPr>
          <w:ilvl w:val="1"/>
          <w:numId w:val="900"/>
        </w:numPr>
        <w:spacing w:before="0" w:after="0"/>
      </w:pPr>
      <w:r>
        <w:t>Life History Traits</w:t>
      </w:r>
    </w:p>
    <w:p>
      <w:pPr>
        <w:numPr>
          <w:ilvl w:val="2"/>
          <w:numId w:val="900"/>
        </w:numPr>
        <w:spacing w:before="0" w:after="0"/>
      </w:pPr>
      <w:r>
        <w:t>Age at Maturity</w:t>
      </w:r>
    </w:p>
    <w:p>
      <w:pPr>
        <w:numPr>
          <w:ilvl w:val="2"/>
          <w:numId w:val="900"/>
        </w:numPr>
        <w:spacing w:before="0" w:after="0"/>
      </w:pPr>
      <w:r>
        <w:t>Reproductive Effort</w:t>
      </w:r>
    </w:p>
    <w:p>
      <w:pPr>
        <w:numPr>
          <w:ilvl w:val="2"/>
          <w:numId w:val="900"/>
        </w:numPr>
        <w:spacing w:before="0" w:after="0"/>
      </w:pPr>
      <w:r>
        <w:t>Lifespan</w:t>
      </w:r>
    </w:p>
    <w:p>
      <w:pPr>
        <w:numPr>
          <w:ilvl w:val="2"/>
          <w:numId w:val="900"/>
        </w:numPr>
        <w:spacing w:before="0" w:after="0"/>
      </w:pPr>
      <w:r>
        <w:t>Growth Rate</w:t>
      </w:r>
    </w:p>
    <w:p>
      <w:pPr>
        <w:numPr>
          <w:ilvl w:val="1"/>
          <w:numId w:val="900"/>
        </w:numPr>
        <w:spacing w:before="0" w:after="0"/>
      </w:pPr>
      <w:r>
        <w:t>Trade-offs in Life History</w:t>
      </w:r>
    </w:p>
    <w:p>
      <w:pPr>
        <w:numPr>
          <w:ilvl w:val="2"/>
          <w:numId w:val="900"/>
        </w:numPr>
        <w:spacing w:before="0" w:after="0"/>
      </w:pPr>
      <w:r>
        <w:t>Reproduction vs. Survival</w:t>
      </w:r>
    </w:p>
    <w:p>
      <w:pPr>
        <w:numPr>
          <w:ilvl w:val="2"/>
          <w:numId w:val="900"/>
        </w:numPr>
        <w:spacing w:before="0" w:after="0"/>
      </w:pPr>
      <w:r>
        <w:t>Offspring Number vs. Size</w:t>
      </w:r>
    </w:p>
    <w:p>
      <w:pPr>
        <w:numPr>
          <w:ilvl w:val="2"/>
          <w:numId w:val="900"/>
        </w:numPr>
        <w:spacing w:before="0" w:after="0"/>
      </w:pPr>
      <w:r>
        <w:t>Current vs. Future Reproduction</w:t>
      </w:r>
    </w:p>
    <w:p>
      <w:pPr>
        <w:numPr>
          <w:ilvl w:val="1"/>
          <w:numId w:val="900"/>
        </w:numPr>
        <w:spacing w:before="0" w:after="0"/>
      </w:pPr>
      <w:r>
        <w:t>r-selected vs. K-selected Species</w:t>
      </w:r>
    </w:p>
    <w:p>
      <w:pPr>
        <w:numPr>
          <w:ilvl w:val="2"/>
          <w:numId w:val="900"/>
        </w:numPr>
        <w:spacing w:before="0" w:after="0"/>
      </w:pPr>
      <w:r>
        <w:t>Environmental Predictability</w:t>
      </w:r>
    </w:p>
    <w:p>
      <w:pPr>
        <w:numPr>
          <w:ilvl w:val="2"/>
          <w:numId w:val="900"/>
        </w:numPr>
        <w:spacing w:before="0" w:after="0"/>
      </w:pPr>
      <w:r>
        <w:t>Population Regulation</w:t>
      </w:r>
    </w:p>
    <w:p>
      <w:pPr>
        <w:numPr>
          <w:ilvl w:val="1"/>
          <w:numId w:val="900"/>
        </w:numPr>
        <w:spacing w:before="0" w:after="0"/>
      </w:pPr>
      <w:r>
        <w:t>Evolution of Aging</w:t>
      </w:r>
    </w:p>
    <w:p>
      <w:pPr>
        <w:numPr>
          <w:ilvl w:val="2"/>
          <w:numId w:val="900"/>
        </w:numPr>
        <w:spacing w:before="0" w:after="0"/>
      </w:pPr>
      <w:r>
        <w:t>Mutation Accumulation Theory</w:t>
      </w:r>
    </w:p>
    <w:p>
      <w:pPr>
        <w:numPr>
          <w:ilvl w:val="2"/>
          <w:numId w:val="900"/>
        </w:numPr>
        <w:spacing w:before="0" w:after="0"/>
      </w:pPr>
      <w:r>
        <w:t>Antagonistic Pleiotropy Theory</w:t>
      </w:r>
    </w:p>
    <w:p>
      <w:pPr>
        <w:numPr>
          <w:ilvl w:val="2"/>
          <w:numId w:val="900"/>
        </w:numPr>
        <w:spacing w:before="0" w:after="0"/>
      </w:pPr>
      <w:r>
        <w:t>Disposable Soma Theory</w:t>
      </w:r>
    </w:p>
    <w:p>
      <w:pPr>
        <w:numPr>
          <w:ilvl w:val="1"/>
          <w:numId w:val="900"/>
        </w:numPr>
        <w:spacing w:before="0" w:after="0"/>
      </w:pPr>
      <w:r>
        <w:t>Parental Care</w:t>
      </w:r>
    </w:p>
    <w:p>
      <w:pPr>
        <w:numPr>
          <w:ilvl w:val="2"/>
          <w:numId w:val="900"/>
        </w:numPr>
        <w:spacing w:before="0" w:after="0"/>
      </w:pPr>
      <w:r>
        <w:t>Evolution of Care</w:t>
      </w:r>
    </w:p>
    <w:p>
      <w:pPr>
        <w:numPr>
          <w:ilvl w:val="2"/>
          <w:numId w:val="900"/>
        </w:numPr>
        <w:spacing w:before="0" w:after="0"/>
      </w:pPr>
      <w:r>
        <w:t>Parent-Offspring Conflict</w:t>
      </w:r>
    </w:p>
    <w:p>
      <w:pPr>
        <w:pStyle w:val="Heading1"/>
      </w:pPr>
      <w:r>
        <w:t>Human Evolution</w:t>
      </w:r>
    </w:p>
    <w:p>
      <w:pPr>
        <w:numPr>
          <w:ilvl w:val="0"/>
          <w:numId w:val="900"/>
        </w:numPr>
        <w:spacing w:before="0" w:after="0"/>
      </w:pPr>
      <w:r>
        <w:t>Primate Phylogeny</w:t>
      </w:r>
    </w:p>
    <w:p>
      <w:pPr>
        <w:numPr>
          <w:ilvl w:val="1"/>
          <w:numId w:val="900"/>
        </w:numPr>
        <w:spacing w:before="0" w:after="0"/>
      </w:pPr>
      <w:r>
        <w:t>Classification of Primates</w:t>
      </w:r>
    </w:p>
    <w:p>
      <w:pPr>
        <w:numPr>
          <w:ilvl w:val="2"/>
          <w:numId w:val="900"/>
        </w:numPr>
        <w:spacing w:before="0" w:after="0"/>
      </w:pPr>
      <w:r>
        <w:t>Prosimians</w:t>
      </w:r>
    </w:p>
    <w:p>
      <w:pPr>
        <w:numPr>
          <w:ilvl w:val="2"/>
          <w:numId w:val="900"/>
        </w:numPr>
        <w:spacing w:before="0" w:after="0"/>
      </w:pPr>
      <w:r>
        <w:t>Anthropoids</w:t>
      </w:r>
    </w:p>
    <w:p>
      <w:pPr>
        <w:numPr>
          <w:ilvl w:val="2"/>
          <w:numId w:val="900"/>
        </w:numPr>
        <w:spacing w:before="0" w:after="0"/>
      </w:pPr>
      <w:r>
        <w:t>Hominoids</w:t>
      </w:r>
    </w:p>
    <w:p>
      <w:pPr>
        <w:numPr>
          <w:ilvl w:val="1"/>
          <w:numId w:val="900"/>
        </w:numPr>
        <w:spacing w:before="0" w:after="0"/>
      </w:pPr>
      <w:r>
        <w:t>Primate Characteristics</w:t>
      </w:r>
    </w:p>
    <w:p>
      <w:pPr>
        <w:numPr>
          <w:ilvl w:val="2"/>
          <w:numId w:val="900"/>
        </w:numPr>
        <w:spacing w:before="0" w:after="0"/>
      </w:pPr>
      <w:r>
        <w:t>Anatomical Features</w:t>
      </w:r>
    </w:p>
    <w:p>
      <w:pPr>
        <w:numPr>
          <w:ilvl w:val="2"/>
          <w:numId w:val="900"/>
        </w:numPr>
        <w:spacing w:before="0" w:after="0"/>
      </w:pPr>
      <w:r>
        <w:t>Behavioral Traits</w:t>
      </w:r>
    </w:p>
    <w:p>
      <w:pPr>
        <w:numPr>
          <w:ilvl w:val="1"/>
          <w:numId w:val="900"/>
        </w:numPr>
        <w:spacing w:before="0" w:after="0"/>
      </w:pPr>
      <w:r>
        <w:t>Our Place Among the Apes</w:t>
      </w:r>
    </w:p>
    <w:p>
      <w:pPr>
        <w:numPr>
          <w:ilvl w:val="2"/>
          <w:numId w:val="900"/>
        </w:numPr>
        <w:spacing w:before="0" w:after="0"/>
      </w:pPr>
      <w:r>
        <w:t>Molecular Evidence</w:t>
      </w:r>
    </w:p>
    <w:p>
      <w:pPr>
        <w:numPr>
          <w:ilvl w:val="2"/>
          <w:numId w:val="900"/>
        </w:numPr>
        <w:spacing w:before="0" w:after="0"/>
      </w:pPr>
      <w:r>
        <w:t>Morphological Evidence</w:t>
      </w:r>
    </w:p>
    <w:p>
      <w:pPr>
        <w:numPr>
          <w:ilvl w:val="1"/>
          <w:numId w:val="900"/>
        </w:numPr>
        <w:spacing w:before="0" w:after="0"/>
      </w:pPr>
      <w:r>
        <w:t>Common Ancestry with Chimpanzees</w:t>
      </w:r>
    </w:p>
    <w:p>
      <w:pPr>
        <w:numPr>
          <w:ilvl w:val="2"/>
          <w:numId w:val="900"/>
        </w:numPr>
        <w:spacing w:before="0" w:after="0"/>
      </w:pPr>
      <w:r>
        <w:t>Divergence Time</w:t>
      </w:r>
    </w:p>
    <w:p>
      <w:pPr>
        <w:numPr>
          <w:ilvl w:val="2"/>
          <w:numId w:val="900"/>
        </w:numPr>
        <w:spacing w:before="0" w:after="0"/>
      </w:pPr>
      <w:r>
        <w:t>Genetic Similarities</w:t>
      </w:r>
    </w:p>
    <w:p>
      <w:pPr>
        <w:numPr>
          <w:ilvl w:val="0"/>
          <w:numId w:val="900"/>
        </w:numPr>
        <w:spacing w:before="0" w:after="0"/>
      </w:pPr>
      <w:r>
        <w:t>Hominin Evolution</w:t>
      </w:r>
    </w:p>
    <w:p>
      <w:pPr>
        <w:numPr>
          <w:ilvl w:val="1"/>
          <w:numId w:val="900"/>
        </w:numPr>
        <w:spacing w:before="0" w:after="0"/>
      </w:pPr>
      <w:r>
        <w:t>Key Anatomical Changes</w:t>
      </w:r>
    </w:p>
    <w:p>
      <w:pPr>
        <w:numPr>
          <w:ilvl w:val="2"/>
          <w:numId w:val="900"/>
        </w:numPr>
        <w:spacing w:before="0" w:after="0"/>
      </w:pPr>
      <w:r>
        <w:t>Bipedalism</w:t>
      </w:r>
    </w:p>
    <w:p>
      <w:pPr>
        <w:numPr>
          <w:ilvl w:val="3"/>
          <w:numId w:val="900"/>
        </w:numPr>
        <w:spacing w:before="0" w:after="0"/>
      </w:pPr>
      <w:r>
        <w:t>Skeletal Modifications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Brain Size Expansion</w:t>
      </w:r>
    </w:p>
    <w:p>
      <w:pPr>
        <w:numPr>
          <w:ilvl w:val="3"/>
          <w:numId w:val="900"/>
        </w:numPr>
        <w:spacing w:before="0" w:after="0"/>
      </w:pPr>
      <w:r>
        <w:t>Cranial Capacity Changes</w:t>
      </w:r>
    </w:p>
    <w:p>
      <w:pPr>
        <w:numPr>
          <w:ilvl w:val="3"/>
          <w:numId w:val="900"/>
        </w:numPr>
        <w:spacing w:before="0" w:after="0"/>
      </w:pPr>
      <w:r>
        <w:t>Neurological Reorganization</w:t>
      </w:r>
    </w:p>
    <w:p>
      <w:pPr>
        <w:numPr>
          <w:ilvl w:val="2"/>
          <w:numId w:val="900"/>
        </w:numPr>
        <w:spacing w:before="0" w:after="0"/>
      </w:pPr>
      <w:r>
        <w:t>Tool Use</w:t>
      </w:r>
    </w:p>
    <w:p>
      <w:pPr>
        <w:numPr>
          <w:ilvl w:val="3"/>
          <w:numId w:val="900"/>
        </w:numPr>
        <w:spacing w:before="0" w:after="0"/>
      </w:pPr>
      <w:r>
        <w:t>Stone Tool Technologies</w:t>
      </w:r>
    </w:p>
    <w:p>
      <w:pPr>
        <w:numPr>
          <w:ilvl w:val="3"/>
          <w:numId w:val="900"/>
        </w:numPr>
        <w:spacing w:before="0" w:after="0"/>
      </w:pPr>
      <w:r>
        <w:t>Cognitive Implications</w:t>
      </w:r>
    </w:p>
    <w:p>
      <w:pPr>
        <w:numPr>
          <w:ilvl w:val="2"/>
          <w:numId w:val="900"/>
        </w:numPr>
        <w:spacing w:before="0" w:after="0"/>
      </w:pPr>
      <w:r>
        <w:t>Dental and Cranial Changes</w:t>
      </w:r>
    </w:p>
    <w:p>
      <w:pPr>
        <w:numPr>
          <w:ilvl w:val="3"/>
          <w:numId w:val="900"/>
        </w:numPr>
        <w:spacing w:before="0" w:after="0"/>
      </w:pPr>
      <w:r>
        <w:t>Reduction in Canine Size</w:t>
      </w:r>
    </w:p>
    <w:p>
      <w:pPr>
        <w:numPr>
          <w:ilvl w:val="3"/>
          <w:numId w:val="900"/>
        </w:numPr>
        <w:spacing w:before="0" w:after="0"/>
      </w:pPr>
      <w:r>
        <w:t>Facial Flattening</w:t>
      </w:r>
    </w:p>
    <w:p>
      <w:pPr>
        <w:numPr>
          <w:ilvl w:val="1"/>
          <w:numId w:val="900"/>
        </w:numPr>
        <w:spacing w:before="0" w:after="0"/>
      </w:pPr>
      <w:r>
        <w:t>Major Hominin Groups</w:t>
      </w:r>
    </w:p>
    <w:p>
      <w:pPr>
        <w:numPr>
          <w:ilvl w:val="2"/>
          <w:numId w:val="900"/>
        </w:numPr>
        <w:spacing w:before="0" w:after="0"/>
      </w:pPr>
      <w:r>
        <w:t>Early Hominins</w:t>
      </w:r>
    </w:p>
    <w:p>
      <w:pPr>
        <w:numPr>
          <w:ilvl w:val="3"/>
          <w:numId w:val="900"/>
        </w:numPr>
        <w:spacing w:before="0" w:after="0"/>
      </w:pPr>
      <w:r>
        <w:t>Sahelanthropus</w:t>
      </w:r>
    </w:p>
    <w:p>
      <w:pPr>
        <w:numPr>
          <w:ilvl w:val="3"/>
          <w:numId w:val="900"/>
        </w:numPr>
        <w:spacing w:before="0" w:after="0"/>
      </w:pPr>
      <w:r>
        <w:t>Ardipithecus</w:t>
      </w:r>
    </w:p>
    <w:p>
      <w:pPr>
        <w:numPr>
          <w:ilvl w:val="2"/>
          <w:numId w:val="900"/>
        </w:numPr>
        <w:spacing w:before="0" w:after="0"/>
      </w:pPr>
      <w:r>
        <w:t>Australopithecines</w:t>
      </w:r>
    </w:p>
    <w:p>
      <w:pPr>
        <w:numPr>
          <w:ilvl w:val="3"/>
          <w:numId w:val="900"/>
        </w:numPr>
        <w:spacing w:before="0" w:after="0"/>
      </w:pPr>
      <w:r>
        <w:t>Australopithecus afarensis</w:t>
      </w:r>
    </w:p>
    <w:p>
      <w:pPr>
        <w:numPr>
          <w:ilvl w:val="3"/>
          <w:numId w:val="900"/>
        </w:numPr>
        <w:spacing w:before="0" w:after="0"/>
      </w:pPr>
      <w:r>
        <w:t>Australopithecus africanus</w:t>
      </w:r>
    </w:p>
    <w:p>
      <w:pPr>
        <w:numPr>
          <w:ilvl w:val="3"/>
          <w:numId w:val="900"/>
        </w:numPr>
        <w:spacing w:before="0" w:after="0"/>
      </w:pPr>
      <w:r>
        <w:t>Robust Australopithecines</w:t>
      </w:r>
    </w:p>
    <w:p>
      <w:pPr>
        <w:numPr>
          <w:ilvl w:val="2"/>
          <w:numId w:val="900"/>
        </w:numPr>
        <w:spacing w:before="0" w:after="0"/>
      </w:pPr>
      <w:r>
        <w:t>The Genus Homo</w:t>
      </w:r>
    </w:p>
    <w:p>
      <w:pPr>
        <w:numPr>
          <w:ilvl w:val="3"/>
          <w:numId w:val="900"/>
        </w:numPr>
        <w:spacing w:before="0" w:after="0"/>
      </w:pPr>
      <w:r>
        <w:t>Homo habilis</w:t>
      </w:r>
    </w:p>
    <w:p>
      <w:pPr>
        <w:numPr>
          <w:ilvl w:val="3"/>
          <w:numId w:val="900"/>
        </w:numPr>
        <w:spacing w:before="0" w:after="0"/>
      </w:pPr>
      <w:r>
        <w:t>Homo erectus</w:t>
      </w:r>
    </w:p>
    <w:p>
      <w:pPr>
        <w:numPr>
          <w:ilvl w:val="3"/>
          <w:numId w:val="900"/>
        </w:numPr>
        <w:spacing w:before="0" w:after="0"/>
      </w:pPr>
      <w:r>
        <w:t>Homo heidelbergensis</w:t>
      </w:r>
    </w:p>
    <w:p>
      <w:pPr>
        <w:numPr>
          <w:ilvl w:val="3"/>
          <w:numId w:val="900"/>
        </w:numPr>
        <w:spacing w:before="0" w:after="0"/>
      </w:pPr>
      <w:r>
        <w:t>Homo neanderthalensis</w:t>
      </w:r>
    </w:p>
    <w:p>
      <w:pPr>
        <w:numPr>
          <w:ilvl w:val="3"/>
          <w:numId w:val="900"/>
        </w:numPr>
        <w:spacing w:before="0" w:after="0"/>
      </w:pPr>
      <w:r>
        <w:t>Homo sapiens</w:t>
      </w:r>
    </w:p>
    <w:p>
      <w:pPr>
        <w:numPr>
          <w:ilvl w:val="1"/>
          <w:numId w:val="900"/>
        </w:numPr>
        <w:spacing w:before="0" w:after="0"/>
      </w:pPr>
      <w:r>
        <w:t>The Emergence of Modern Humans</w:t>
      </w:r>
    </w:p>
    <w:p>
      <w:pPr>
        <w:numPr>
          <w:ilvl w:val="2"/>
          <w:numId w:val="900"/>
        </w:numPr>
        <w:spacing w:before="0" w:after="0"/>
      </w:pPr>
      <w:r>
        <w:t>Fossil Evidence</w:t>
      </w:r>
    </w:p>
    <w:p>
      <w:pPr>
        <w:numPr>
          <w:ilvl w:val="3"/>
          <w:numId w:val="900"/>
        </w:numPr>
        <w:spacing w:before="0" w:after="0"/>
      </w:pPr>
      <w:r>
        <w:t>African Origins</w:t>
      </w:r>
    </w:p>
    <w:p>
      <w:pPr>
        <w:numPr>
          <w:ilvl w:val="3"/>
          <w:numId w:val="900"/>
        </w:numPr>
        <w:spacing w:before="0" w:after="0"/>
      </w:pPr>
      <w:r>
        <w:t>Early Modern Human Sites</w:t>
      </w:r>
    </w:p>
    <w:p>
      <w:pPr>
        <w:numPr>
          <w:ilvl w:val="2"/>
          <w:numId w:val="900"/>
        </w:numPr>
        <w:spacing w:before="0" w:after="0"/>
      </w:pPr>
      <w:r>
        <w:t>"Out of Africa" Hypothesis</w:t>
      </w:r>
    </w:p>
    <w:p>
      <w:pPr>
        <w:numPr>
          <w:ilvl w:val="3"/>
          <w:numId w:val="900"/>
        </w:numPr>
        <w:spacing w:before="0" w:after="0"/>
      </w:pPr>
      <w:r>
        <w:t>Single Origin Model</w:t>
      </w:r>
    </w:p>
    <w:p>
      <w:pPr>
        <w:numPr>
          <w:ilvl w:val="2"/>
          <w:numId w:val="900"/>
        </w:numPr>
        <w:spacing w:before="0" w:after="0"/>
      </w:pPr>
      <w:r>
        <w:t>Multiregional Hypothesis</w:t>
      </w:r>
    </w:p>
    <w:p>
      <w:pPr>
        <w:numPr>
          <w:ilvl w:val="3"/>
          <w:numId w:val="900"/>
        </w:numPr>
        <w:spacing w:before="0" w:after="0"/>
      </w:pPr>
      <w:r>
        <w:t>Regional Continuity</w:t>
      </w:r>
    </w:p>
    <w:p>
      <w:pPr>
        <w:numPr>
          <w:ilvl w:val="2"/>
          <w:numId w:val="900"/>
        </w:numPr>
        <w:spacing w:before="0" w:after="0"/>
      </w:pPr>
      <w:r>
        <w:t>Genetic Evidence</w:t>
      </w:r>
    </w:p>
    <w:p>
      <w:pPr>
        <w:numPr>
          <w:ilvl w:val="3"/>
          <w:numId w:val="900"/>
        </w:numPr>
        <w:spacing w:before="0" w:after="0"/>
      </w:pPr>
      <w:r>
        <w:t>Mitochondrial DNA Studies</w:t>
      </w:r>
    </w:p>
    <w:p>
      <w:pPr>
        <w:numPr>
          <w:ilvl w:val="3"/>
          <w:numId w:val="900"/>
        </w:numPr>
        <w:spacing w:before="0" w:after="0"/>
      </w:pPr>
      <w:r>
        <w:t>Y-Chromosome Studies</w:t>
      </w:r>
    </w:p>
    <w:p>
      <w:pPr>
        <w:numPr>
          <w:ilvl w:val="3"/>
          <w:numId w:val="900"/>
        </w:numPr>
        <w:spacing w:before="0" w:after="0"/>
      </w:pPr>
      <w:r>
        <w:t>Nuclear DNA Evidence</w:t>
      </w:r>
    </w:p>
    <w:p>
      <w:pPr>
        <w:numPr>
          <w:ilvl w:val="1"/>
          <w:numId w:val="900"/>
        </w:numPr>
        <w:spacing w:before="0" w:after="0"/>
      </w:pPr>
      <w:r>
        <w:t>Neanderthal-Modern Human Interactions</w:t>
      </w:r>
    </w:p>
    <w:p>
      <w:pPr>
        <w:numPr>
          <w:ilvl w:val="2"/>
          <w:numId w:val="900"/>
        </w:numPr>
        <w:spacing w:before="0" w:after="0"/>
      </w:pPr>
      <w:r>
        <w:t>Coexistence</w:t>
      </w:r>
    </w:p>
    <w:p>
      <w:pPr>
        <w:numPr>
          <w:ilvl w:val="2"/>
          <w:numId w:val="900"/>
        </w:numPr>
        <w:spacing w:before="0" w:after="0"/>
      </w:pPr>
      <w:r>
        <w:t>Interbreeding</w:t>
      </w:r>
    </w:p>
    <w:p>
      <w:pPr>
        <w:numPr>
          <w:ilvl w:val="2"/>
          <w:numId w:val="900"/>
        </w:numPr>
        <w:spacing w:before="0" w:after="0"/>
      </w:pPr>
      <w:r>
        <w:t>Replacement</w:t>
      </w:r>
    </w:p>
    <w:p>
      <w:pPr>
        <w:numPr>
          <w:ilvl w:val="0"/>
          <w:numId w:val="900"/>
        </w:numPr>
        <w:spacing w:before="0" w:after="0"/>
      </w:pPr>
      <w:r>
        <w:t>Recent Human Evolution</w:t>
      </w:r>
    </w:p>
    <w:p>
      <w:pPr>
        <w:numPr>
          <w:ilvl w:val="1"/>
          <w:numId w:val="900"/>
        </w:numPr>
        <w:spacing w:before="0" w:after="0"/>
      </w:pPr>
      <w:r>
        <w:t>Genetic Variation in Human Populations</w:t>
      </w:r>
    </w:p>
    <w:p>
      <w:pPr>
        <w:numPr>
          <w:ilvl w:val="2"/>
          <w:numId w:val="900"/>
        </w:numPr>
        <w:spacing w:before="0" w:after="0"/>
      </w:pPr>
      <w:r>
        <w:t>Population Structure</w:t>
      </w:r>
    </w:p>
    <w:p>
      <w:pPr>
        <w:numPr>
          <w:ilvl w:val="2"/>
          <w:numId w:val="900"/>
        </w:numPr>
        <w:spacing w:before="0" w:after="0"/>
      </w:pPr>
      <w:r>
        <w:t>Migration Patterns</w:t>
      </w:r>
    </w:p>
    <w:p>
      <w:pPr>
        <w:numPr>
          <w:ilvl w:val="1"/>
          <w:numId w:val="900"/>
        </w:numPr>
        <w:spacing w:before="0" w:after="0"/>
      </w:pPr>
      <w:r>
        <w:t>Adaptation to Local Environments</w:t>
      </w:r>
    </w:p>
    <w:p>
      <w:pPr>
        <w:numPr>
          <w:ilvl w:val="2"/>
          <w:numId w:val="900"/>
        </w:numPr>
        <w:spacing w:before="0" w:after="0"/>
      </w:pPr>
      <w:r>
        <w:t>Lactase Persistence</w:t>
      </w:r>
    </w:p>
    <w:p>
      <w:pPr>
        <w:numPr>
          <w:ilvl w:val="3"/>
          <w:numId w:val="900"/>
        </w:numPr>
        <w:spacing w:before="0" w:after="0"/>
      </w:pPr>
      <w:r>
        <w:t>Geographic Distribution</w:t>
      </w:r>
    </w:p>
    <w:p>
      <w:pPr>
        <w:numPr>
          <w:ilvl w:val="3"/>
          <w:numId w:val="900"/>
        </w:numPr>
        <w:spacing w:before="0" w:after="0"/>
      </w:pPr>
      <w:r>
        <w:t>Selective Advantage</w:t>
      </w:r>
    </w:p>
    <w:p>
      <w:pPr>
        <w:numPr>
          <w:ilvl w:val="2"/>
          <w:numId w:val="900"/>
        </w:numPr>
        <w:spacing w:before="0" w:after="0"/>
      </w:pPr>
      <w:r>
        <w:t>High-Altitude Adaptation</w:t>
      </w:r>
    </w:p>
    <w:p>
      <w:pPr>
        <w:numPr>
          <w:ilvl w:val="3"/>
          <w:numId w:val="900"/>
        </w:numPr>
        <w:spacing w:before="0" w:after="0"/>
      </w:pPr>
      <w:r>
        <w:t>Tibetan Populations</w:t>
      </w:r>
    </w:p>
    <w:p>
      <w:pPr>
        <w:numPr>
          <w:ilvl w:val="3"/>
          <w:numId w:val="900"/>
        </w:numPr>
        <w:spacing w:before="0" w:after="0"/>
      </w:pPr>
      <w:r>
        <w:t>Andean Populations</w:t>
      </w:r>
    </w:p>
    <w:p>
      <w:pPr>
        <w:numPr>
          <w:ilvl w:val="2"/>
          <w:numId w:val="900"/>
        </w:numPr>
        <w:spacing w:before="0" w:after="0"/>
      </w:pPr>
      <w:r>
        <w:t>Skin Pigmentation</w:t>
      </w:r>
    </w:p>
    <w:p>
      <w:pPr>
        <w:numPr>
          <w:ilvl w:val="3"/>
          <w:numId w:val="900"/>
        </w:numPr>
        <w:spacing w:before="0" w:after="0"/>
      </w:pPr>
      <w:r>
        <w:t>UV Protection</w:t>
      </w:r>
    </w:p>
    <w:p>
      <w:pPr>
        <w:numPr>
          <w:ilvl w:val="3"/>
          <w:numId w:val="900"/>
        </w:numPr>
        <w:spacing w:before="0" w:after="0"/>
      </w:pPr>
      <w:r>
        <w:t>Vitamin D Synthesis</w:t>
      </w:r>
    </w:p>
    <w:p>
      <w:pPr>
        <w:numPr>
          <w:ilvl w:val="2"/>
          <w:numId w:val="900"/>
        </w:numPr>
        <w:spacing w:before="0" w:after="0"/>
      </w:pPr>
      <w:r>
        <w:t>Disease Resistance</w:t>
      </w:r>
    </w:p>
    <w:p>
      <w:pPr>
        <w:numPr>
          <w:ilvl w:val="3"/>
          <w:numId w:val="900"/>
        </w:numPr>
        <w:spacing w:before="0" w:after="0"/>
      </w:pPr>
      <w:r>
        <w:t>Malaria Resistance</w:t>
      </w:r>
    </w:p>
    <w:p>
      <w:pPr>
        <w:numPr>
          <w:ilvl w:val="3"/>
          <w:numId w:val="900"/>
        </w:numPr>
        <w:spacing w:before="0" w:after="0"/>
      </w:pPr>
      <w:r>
        <w:t>Other Pathogen Resistance</w:t>
      </w:r>
    </w:p>
    <w:p>
      <w:pPr>
        <w:numPr>
          <w:ilvl w:val="1"/>
          <w:numId w:val="900"/>
        </w:numPr>
        <w:spacing w:before="0" w:after="0"/>
      </w:pPr>
      <w:r>
        <w:t>Cultural Evolution</w:t>
      </w:r>
    </w:p>
    <w:p>
      <w:pPr>
        <w:numPr>
          <w:ilvl w:val="2"/>
          <w:numId w:val="900"/>
        </w:numPr>
        <w:spacing w:before="0" w:after="0"/>
      </w:pPr>
      <w:r>
        <w:t>Gene-Culture Coevolution</w:t>
      </w:r>
    </w:p>
    <w:p>
      <w:pPr>
        <w:numPr>
          <w:ilvl w:val="2"/>
          <w:numId w:val="900"/>
        </w:numPr>
        <w:spacing w:before="0" w:after="0"/>
      </w:pPr>
      <w:r>
        <w:t>Cultural Transmission</w:t>
      </w:r>
    </w:p>
    <w:p>
      <w:pPr>
        <w:numPr>
          <w:ilvl w:val="1"/>
          <w:numId w:val="900"/>
        </w:numPr>
        <w:spacing w:before="0" w:after="0"/>
      </w:pPr>
      <w:r>
        <w:t>Ongoing Evolutionary Changes</w:t>
      </w:r>
    </w:p>
    <w:p>
      <w:pPr>
        <w:numPr>
          <w:ilvl w:val="2"/>
          <w:numId w:val="900"/>
        </w:numPr>
        <w:spacing w:before="0" w:after="0"/>
      </w:pPr>
      <w:r>
        <w:t>Contemporary Selection</w:t>
      </w:r>
    </w:p>
    <w:p>
      <w:pPr>
        <w:numPr>
          <w:ilvl w:val="2"/>
          <w:numId w:val="900"/>
        </w:numPr>
        <w:spacing w:before="0" w:after="0"/>
      </w:pPr>
      <w:r>
        <w:t>Relaxed Selection</w:t>
      </w:r>
    </w:p>
    <w:p>
      <w:pPr>
        <w:pStyle w:val="Heading1"/>
      </w:pPr>
      <w:r>
        <w:t>Modern Frontiers in Evolutionary Biology</w:t>
      </w:r>
    </w:p>
    <w:p>
      <w:pPr>
        <w:numPr>
          <w:ilvl w:val="0"/>
          <w:numId w:val="900"/>
        </w:numPr>
        <w:spacing w:before="0" w:after="0"/>
      </w:pPr>
      <w:r>
        <w:t>Evolutionary Developmental Biology</w:t>
      </w:r>
    </w:p>
    <w:p>
      <w:pPr>
        <w:numPr>
          <w:ilvl w:val="1"/>
          <w:numId w:val="900"/>
        </w:numPr>
        <w:spacing w:before="0" w:after="0"/>
      </w:pPr>
      <w:r>
        <w:t>The Genetic Toolkit</w:t>
      </w:r>
    </w:p>
    <w:p>
      <w:pPr>
        <w:numPr>
          <w:ilvl w:val="2"/>
          <w:numId w:val="900"/>
        </w:numPr>
        <w:spacing w:before="0" w:after="0"/>
      </w:pPr>
      <w:r>
        <w:t>Hox Genes</w:t>
      </w:r>
    </w:p>
    <w:p>
      <w:pPr>
        <w:numPr>
          <w:ilvl w:val="3"/>
          <w:numId w:val="900"/>
        </w:numPr>
        <w:spacing w:before="0" w:after="0"/>
      </w:pPr>
      <w:r>
        <w:t>Body Plan Organization</w:t>
      </w:r>
    </w:p>
    <w:p>
      <w:pPr>
        <w:numPr>
          <w:ilvl w:val="3"/>
          <w:numId w:val="900"/>
        </w:numPr>
        <w:spacing w:before="0" w:after="0"/>
      </w:pPr>
      <w:r>
        <w:t>Conservation Across Taxa</w:t>
      </w:r>
    </w:p>
    <w:p>
      <w:pPr>
        <w:numPr>
          <w:ilvl w:val="2"/>
          <w:numId w:val="900"/>
        </w:numPr>
        <w:spacing w:before="0" w:after="0"/>
      </w:pPr>
      <w:r>
        <w:t>Regulatory Genes</w:t>
      </w:r>
    </w:p>
    <w:p>
      <w:pPr>
        <w:numPr>
          <w:ilvl w:val="3"/>
          <w:numId w:val="900"/>
        </w:numPr>
        <w:spacing w:before="0" w:after="0"/>
      </w:pPr>
      <w:r>
        <w:t>Transcription Factors</w:t>
      </w:r>
    </w:p>
    <w:p>
      <w:pPr>
        <w:numPr>
          <w:ilvl w:val="3"/>
          <w:numId w:val="900"/>
        </w:numPr>
        <w:spacing w:before="0" w:after="0"/>
      </w:pPr>
      <w:r>
        <w:t>Signaling Pathways</w:t>
      </w:r>
    </w:p>
    <w:p>
      <w:pPr>
        <w:numPr>
          <w:ilvl w:val="1"/>
          <w:numId w:val="900"/>
        </w:numPr>
        <w:spacing w:before="0" w:after="0"/>
      </w:pPr>
      <w:r>
        <w:t>Changes in Gene Regulation</w:t>
      </w:r>
    </w:p>
    <w:p>
      <w:pPr>
        <w:numPr>
          <w:ilvl w:val="2"/>
          <w:numId w:val="900"/>
        </w:numPr>
        <w:spacing w:before="0" w:after="0"/>
      </w:pPr>
      <w:r>
        <w:t>Cis-Regulatory Elements</w:t>
      </w:r>
    </w:p>
    <w:p>
      <w:pPr>
        <w:numPr>
          <w:ilvl w:val="3"/>
          <w:numId w:val="900"/>
        </w:numPr>
        <w:spacing w:before="0" w:after="0"/>
      </w:pPr>
      <w:r>
        <w:t>Enhancers and Silencers</w:t>
      </w:r>
    </w:p>
    <w:p>
      <w:pPr>
        <w:numPr>
          <w:ilvl w:val="2"/>
          <w:numId w:val="900"/>
        </w:numPr>
        <w:spacing w:before="0" w:after="0"/>
      </w:pPr>
      <w:r>
        <w:t>Trans-Regulatory Factors</w:t>
      </w:r>
    </w:p>
    <w:p>
      <w:pPr>
        <w:numPr>
          <w:ilvl w:val="2"/>
          <w:numId w:val="900"/>
        </w:numPr>
        <w:spacing w:before="0" w:after="0"/>
      </w:pPr>
      <w:r>
        <w:t>Epigenetic Modifications</w:t>
      </w:r>
    </w:p>
    <w:p>
      <w:pPr>
        <w:numPr>
          <w:ilvl w:val="1"/>
          <w:numId w:val="900"/>
        </w:numPr>
        <w:spacing w:before="0" w:after="0"/>
      </w:pPr>
      <w:r>
        <w:t>Developmental Constraints and Possibilities</w:t>
      </w:r>
    </w:p>
    <w:p>
      <w:pPr>
        <w:numPr>
          <w:ilvl w:val="2"/>
          <w:numId w:val="900"/>
        </w:numPr>
        <w:spacing w:before="0" w:after="0"/>
      </w:pPr>
      <w:r>
        <w:t>Heterochrony</w:t>
      </w:r>
    </w:p>
    <w:p>
      <w:pPr>
        <w:numPr>
          <w:ilvl w:val="3"/>
          <w:numId w:val="900"/>
        </w:numPr>
        <w:spacing w:before="0" w:after="0"/>
      </w:pPr>
      <w:r>
        <w:t>Paedomorphosis</w:t>
      </w:r>
    </w:p>
    <w:p>
      <w:pPr>
        <w:numPr>
          <w:ilvl w:val="3"/>
          <w:numId w:val="900"/>
        </w:numPr>
        <w:spacing w:before="0" w:after="0"/>
      </w:pPr>
      <w:r>
        <w:t>Peramorphosis</w:t>
      </w:r>
    </w:p>
    <w:p>
      <w:pPr>
        <w:numPr>
          <w:ilvl w:val="2"/>
          <w:numId w:val="900"/>
        </w:numPr>
        <w:spacing w:before="0" w:after="0"/>
      </w:pPr>
      <w:r>
        <w:t>Heterotopy</w:t>
      </w:r>
    </w:p>
    <w:p>
      <w:pPr>
        <w:numPr>
          <w:ilvl w:val="2"/>
          <w:numId w:val="900"/>
        </w:numPr>
        <w:spacing w:before="0" w:after="0"/>
      </w:pPr>
      <w:r>
        <w:t>Heterometry</w:t>
      </w:r>
    </w:p>
    <w:p>
      <w:pPr>
        <w:numPr>
          <w:ilvl w:val="1"/>
          <w:numId w:val="900"/>
        </w:numPr>
        <w:spacing w:before="0" w:after="0"/>
      </w:pPr>
      <w:r>
        <w:t>Modularity and Evolvability</w:t>
      </w:r>
    </w:p>
    <w:p>
      <w:pPr>
        <w:numPr>
          <w:ilvl w:val="2"/>
          <w:numId w:val="900"/>
        </w:numPr>
        <w:spacing w:before="0" w:after="0"/>
      </w:pPr>
      <w:r>
        <w:t>Developmental Modules</w:t>
      </w:r>
    </w:p>
    <w:p>
      <w:pPr>
        <w:numPr>
          <w:ilvl w:val="2"/>
          <w:numId w:val="900"/>
        </w:numPr>
        <w:spacing w:before="0" w:after="0"/>
      </w:pPr>
      <w:r>
        <w:t>Evolutionary Capacitance</w:t>
      </w:r>
    </w:p>
    <w:p>
      <w:pPr>
        <w:numPr>
          <w:ilvl w:val="0"/>
          <w:numId w:val="900"/>
        </w:numPr>
        <w:spacing w:before="0" w:after="0"/>
      </w:pPr>
      <w:r>
        <w:t>Molecular Evolution and Genomics</w:t>
      </w:r>
    </w:p>
    <w:p>
      <w:pPr>
        <w:numPr>
          <w:ilvl w:val="1"/>
          <w:numId w:val="900"/>
        </w:numPr>
        <w:spacing w:before="0" w:after="0"/>
      </w:pPr>
      <w:r>
        <w:t>Comparative Genomics</w:t>
      </w:r>
    </w:p>
    <w:p>
      <w:pPr>
        <w:numPr>
          <w:ilvl w:val="2"/>
          <w:numId w:val="900"/>
        </w:numPr>
        <w:spacing w:before="0" w:after="0"/>
      </w:pPr>
      <w:r>
        <w:t>Genome Sequencing Projects</w:t>
      </w:r>
    </w:p>
    <w:p>
      <w:pPr>
        <w:numPr>
          <w:ilvl w:val="2"/>
          <w:numId w:val="900"/>
        </w:numPr>
        <w:spacing w:before="0" w:after="0"/>
      </w:pPr>
      <w:r>
        <w:t>Synteny</w:t>
      </w:r>
    </w:p>
    <w:p>
      <w:pPr>
        <w:numPr>
          <w:ilvl w:val="3"/>
          <w:numId w:val="900"/>
        </w:numPr>
        <w:spacing w:before="0" w:after="0"/>
      </w:pPr>
      <w:r>
        <w:t>Conserved Gene Order</w:t>
      </w:r>
    </w:p>
    <w:p>
      <w:pPr>
        <w:numPr>
          <w:ilvl w:val="2"/>
          <w:numId w:val="900"/>
        </w:numPr>
        <w:spacing w:before="0" w:after="0"/>
      </w:pPr>
      <w:r>
        <w:t>Orthology and Paralogy</w:t>
      </w:r>
    </w:p>
    <w:p>
      <w:pPr>
        <w:numPr>
          <w:ilvl w:val="1"/>
          <w:numId w:val="900"/>
        </w:numPr>
        <w:spacing w:before="0" w:after="0"/>
      </w:pPr>
      <w:r>
        <w:t>Genome Evolution</w:t>
      </w:r>
    </w:p>
    <w:p>
      <w:pPr>
        <w:numPr>
          <w:ilvl w:val="2"/>
          <w:numId w:val="900"/>
        </w:numPr>
        <w:spacing w:before="0" w:after="0"/>
      </w:pPr>
      <w:r>
        <w:t>Gene Duplication and Loss</w:t>
      </w:r>
    </w:p>
    <w:p>
      <w:pPr>
        <w:numPr>
          <w:ilvl w:val="3"/>
          <w:numId w:val="900"/>
        </w:numPr>
        <w:spacing w:before="0" w:after="0"/>
      </w:pPr>
      <w:r>
        <w:t>Whole Genome Duplications</w:t>
      </w:r>
    </w:p>
    <w:p>
      <w:pPr>
        <w:numPr>
          <w:ilvl w:val="3"/>
          <w:numId w:val="900"/>
        </w:numPr>
        <w:spacing w:before="0" w:after="0"/>
      </w:pPr>
      <w:r>
        <w:t>Segmental Duplications</w:t>
      </w:r>
    </w:p>
    <w:p>
      <w:pPr>
        <w:numPr>
          <w:ilvl w:val="2"/>
          <w:numId w:val="900"/>
        </w:numPr>
        <w:spacing w:before="0" w:after="0"/>
      </w:pPr>
      <w:r>
        <w:t>Transposable Elements</w:t>
      </w:r>
    </w:p>
    <w:p>
      <w:pPr>
        <w:numPr>
          <w:ilvl w:val="3"/>
          <w:numId w:val="900"/>
        </w:numPr>
        <w:spacing w:before="0" w:after="0"/>
      </w:pPr>
      <w:r>
        <w:t>Retrotransposons</w:t>
      </w:r>
    </w:p>
    <w:p>
      <w:pPr>
        <w:numPr>
          <w:ilvl w:val="3"/>
          <w:numId w:val="900"/>
        </w:numPr>
        <w:spacing w:before="0" w:after="0"/>
      </w:pPr>
      <w:r>
        <w:t>DNA Transposons</w:t>
      </w:r>
    </w:p>
    <w:p>
      <w:pPr>
        <w:numPr>
          <w:ilvl w:val="2"/>
          <w:numId w:val="900"/>
        </w:numPr>
        <w:spacing w:before="0" w:after="0"/>
      </w:pPr>
      <w:r>
        <w:t>Genome Size Variation</w:t>
      </w:r>
    </w:p>
    <w:p>
      <w:pPr>
        <w:numPr>
          <w:ilvl w:val="3"/>
          <w:numId w:val="900"/>
        </w:numPr>
        <w:spacing w:before="0" w:after="0"/>
      </w:pPr>
      <w:r>
        <w:t>C-Value Paradox</w:t>
      </w:r>
    </w:p>
    <w:p>
      <w:pPr>
        <w:numPr>
          <w:ilvl w:val="1"/>
          <w:numId w:val="900"/>
        </w:numPr>
        <w:spacing w:before="0" w:after="0"/>
      </w:pPr>
      <w:r>
        <w:t>Neutral Theory of Molecular Evolution</w:t>
      </w:r>
    </w:p>
    <w:p>
      <w:pPr>
        <w:numPr>
          <w:ilvl w:val="2"/>
          <w:numId w:val="900"/>
        </w:numPr>
        <w:spacing w:before="0" w:after="0"/>
      </w:pPr>
      <w:r>
        <w:t>Kimura's Neutral Theory</w:t>
      </w:r>
    </w:p>
    <w:p>
      <w:pPr>
        <w:numPr>
          <w:ilvl w:val="2"/>
          <w:numId w:val="900"/>
        </w:numPr>
        <w:spacing w:before="0" w:after="0"/>
      </w:pPr>
      <w:r>
        <w:t>Molecular Clock Hypothesis</w:t>
      </w:r>
    </w:p>
    <w:p>
      <w:pPr>
        <w:numPr>
          <w:ilvl w:val="3"/>
          <w:numId w:val="900"/>
        </w:numPr>
        <w:spacing w:before="0" w:after="0"/>
      </w:pPr>
      <w:r>
        <w:t>Rate Constancy</w:t>
      </w:r>
    </w:p>
    <w:p>
      <w:pPr>
        <w:numPr>
          <w:ilvl w:val="3"/>
          <w:numId w:val="900"/>
        </w:numPr>
        <w:spacing w:before="0" w:after="0"/>
      </w:pPr>
      <w:r>
        <w:t>Calibration Methods</w:t>
      </w:r>
    </w:p>
    <w:p>
      <w:pPr>
        <w:numPr>
          <w:ilvl w:val="2"/>
          <w:numId w:val="900"/>
        </w:numPr>
        <w:spacing w:before="0" w:after="0"/>
      </w:pPr>
      <w:r>
        <w:t>Nearly Neutral Theory</w:t>
      </w:r>
    </w:p>
    <w:p>
      <w:pPr>
        <w:numPr>
          <w:ilvl w:val="3"/>
          <w:numId w:val="900"/>
        </w:numPr>
        <w:spacing w:before="0" w:after="0"/>
      </w:pPr>
      <w:r>
        <w:t>Effective Population Size Effects</w:t>
      </w:r>
    </w:p>
    <w:p>
      <w:pPr>
        <w:numPr>
          <w:ilvl w:val="1"/>
          <w:numId w:val="900"/>
        </w:numPr>
        <w:spacing w:before="0" w:after="0"/>
      </w:pPr>
      <w:r>
        <w:t>Positive Selection Detection</w:t>
      </w:r>
    </w:p>
    <w:p>
      <w:pPr>
        <w:numPr>
          <w:ilvl w:val="2"/>
          <w:numId w:val="900"/>
        </w:numPr>
        <w:spacing w:before="0" w:after="0"/>
      </w:pPr>
      <w:r>
        <w:t>dN/dS Ratios</w:t>
      </w:r>
    </w:p>
    <w:p>
      <w:pPr>
        <w:numPr>
          <w:ilvl w:val="2"/>
          <w:numId w:val="900"/>
        </w:numPr>
        <w:spacing w:before="0" w:after="0"/>
      </w:pPr>
      <w:r>
        <w:t>McDonald-Kreitman Test</w:t>
      </w:r>
    </w:p>
    <w:p>
      <w:pPr>
        <w:numPr>
          <w:ilvl w:val="2"/>
          <w:numId w:val="900"/>
        </w:numPr>
        <w:spacing w:before="0" w:after="0"/>
      </w:pPr>
      <w:r>
        <w:t>Coalescent Methods</w:t>
      </w:r>
    </w:p>
    <w:p>
      <w:pPr>
        <w:numPr>
          <w:ilvl w:val="0"/>
          <w:numId w:val="900"/>
        </w:numPr>
        <w:spacing w:before="0" w:after="0"/>
      </w:pPr>
      <w:r>
        <w:t>Evolutionary Medicine</w:t>
      </w:r>
    </w:p>
    <w:p>
      <w:pPr>
        <w:numPr>
          <w:ilvl w:val="1"/>
          <w:numId w:val="900"/>
        </w:numPr>
        <w:spacing w:before="0" w:after="0"/>
      </w:pPr>
      <w:r>
        <w:t>Pathogen Evolution</w:t>
      </w:r>
    </w:p>
    <w:p>
      <w:pPr>
        <w:numPr>
          <w:ilvl w:val="2"/>
          <w:numId w:val="900"/>
        </w:numPr>
        <w:spacing w:before="0" w:after="0"/>
      </w:pPr>
      <w:r>
        <w:t>Virulence Evolution</w:t>
      </w:r>
    </w:p>
    <w:p>
      <w:pPr>
        <w:numPr>
          <w:ilvl w:val="3"/>
          <w:numId w:val="900"/>
        </w:numPr>
        <w:spacing w:before="0" w:after="0"/>
      </w:pPr>
      <w:r>
        <w:t>Trade-off Hypothesis</w:t>
      </w:r>
    </w:p>
    <w:p>
      <w:pPr>
        <w:numPr>
          <w:ilvl w:val="3"/>
          <w:numId w:val="900"/>
        </w:numPr>
        <w:spacing w:before="0" w:after="0"/>
      </w:pPr>
      <w:r>
        <w:t>Transmission-Virulence Trade-off</w:t>
      </w:r>
    </w:p>
    <w:p>
      <w:pPr>
        <w:numPr>
          <w:ilvl w:val="2"/>
          <w:numId w:val="900"/>
        </w:numPr>
        <w:spacing w:before="0" w:after="0"/>
      </w:pPr>
      <w:r>
        <w:t>Antibiotic Resistance</w:t>
      </w:r>
    </w:p>
    <w:p>
      <w:pPr>
        <w:numPr>
          <w:ilvl w:val="3"/>
          <w:numId w:val="900"/>
        </w:numPr>
        <w:spacing w:before="0" w:after="0"/>
      </w:pPr>
      <w:r>
        <w:t>Mechanisms of Resistance</w:t>
      </w:r>
    </w:p>
    <w:p>
      <w:pPr>
        <w:numPr>
          <w:ilvl w:val="3"/>
          <w:numId w:val="900"/>
        </w:numPr>
        <w:spacing w:before="0" w:after="0"/>
      </w:pPr>
      <w:r>
        <w:t>Evolutionary Dynamics</w:t>
      </w:r>
    </w:p>
    <w:p>
      <w:pPr>
        <w:numPr>
          <w:ilvl w:val="3"/>
          <w:numId w:val="900"/>
        </w:numPr>
        <w:spacing w:before="0" w:after="0"/>
      </w:pPr>
      <w:r>
        <w:t>Resistance Management</w:t>
      </w:r>
    </w:p>
    <w:p>
      <w:pPr>
        <w:numPr>
          <w:ilvl w:val="2"/>
          <w:numId w:val="900"/>
        </w:numPr>
        <w:spacing w:before="0" w:after="0"/>
      </w:pPr>
      <w:r>
        <w:t>Vaccine Escape</w:t>
      </w:r>
    </w:p>
    <w:p>
      <w:pPr>
        <w:numPr>
          <w:ilvl w:val="3"/>
          <w:numId w:val="900"/>
        </w:numPr>
        <w:spacing w:before="0" w:after="0"/>
      </w:pPr>
      <w:r>
        <w:t>Antigenic Variation</w:t>
      </w:r>
    </w:p>
    <w:p>
      <w:pPr>
        <w:numPr>
          <w:ilvl w:val="3"/>
          <w:numId w:val="900"/>
        </w:numPr>
        <w:spacing w:before="0" w:after="0"/>
      </w:pPr>
      <w:r>
        <w:t>Immune Evasion</w:t>
      </w:r>
    </w:p>
    <w:p>
      <w:pPr>
        <w:numPr>
          <w:ilvl w:val="1"/>
          <w:numId w:val="900"/>
        </w:numPr>
        <w:spacing w:before="0" w:after="0"/>
      </w:pPr>
      <w:r>
        <w:t>Host-Pathogen Coevolution</w:t>
      </w:r>
    </w:p>
    <w:p>
      <w:pPr>
        <w:numPr>
          <w:ilvl w:val="2"/>
          <w:numId w:val="900"/>
        </w:numPr>
        <w:spacing w:before="0" w:after="0"/>
      </w:pPr>
      <w:r>
        <w:t>Arms Race Dynamics</w:t>
      </w:r>
    </w:p>
    <w:p>
      <w:pPr>
        <w:numPr>
          <w:ilvl w:val="2"/>
          <w:numId w:val="900"/>
        </w:numPr>
        <w:spacing w:before="0" w:after="0"/>
      </w:pPr>
      <w:r>
        <w:t>Red Queen Hypothesis</w:t>
      </w:r>
    </w:p>
    <w:p>
      <w:pPr>
        <w:numPr>
          <w:ilvl w:val="2"/>
          <w:numId w:val="900"/>
        </w:numPr>
        <w:spacing w:before="0" w:after="0"/>
      </w:pPr>
      <w:r>
        <w:t>Frequency-Dependent Selection</w:t>
      </w:r>
    </w:p>
    <w:p>
      <w:pPr>
        <w:numPr>
          <w:ilvl w:val="1"/>
          <w:numId w:val="900"/>
        </w:numPr>
        <w:spacing w:before="0" w:after="0"/>
      </w:pPr>
      <w:r>
        <w:t>Evolutionary Explanations for Human Diseases</w:t>
      </w:r>
    </w:p>
    <w:p>
      <w:pPr>
        <w:numPr>
          <w:ilvl w:val="2"/>
          <w:numId w:val="900"/>
        </w:numPr>
        <w:spacing w:before="0" w:after="0"/>
      </w:pPr>
      <w:r>
        <w:t>Genetic Diseases</w:t>
      </w:r>
    </w:p>
    <w:p>
      <w:pPr>
        <w:numPr>
          <w:ilvl w:val="3"/>
          <w:numId w:val="900"/>
        </w:numPr>
        <w:spacing w:before="0" w:after="0"/>
      </w:pPr>
      <w:r>
        <w:t>Balancing Selection</w:t>
      </w:r>
    </w:p>
    <w:p>
      <w:pPr>
        <w:numPr>
          <w:ilvl w:val="3"/>
          <w:numId w:val="900"/>
        </w:numPr>
        <w:spacing w:before="0" w:after="0"/>
      </w:pPr>
      <w:r>
        <w:t>Founder Effects</w:t>
      </w:r>
    </w:p>
    <w:p>
      <w:pPr>
        <w:numPr>
          <w:ilvl w:val="2"/>
          <w:numId w:val="900"/>
        </w:numPr>
        <w:spacing w:before="0" w:after="0"/>
      </w:pPr>
      <w:r>
        <w:t>Cancer Evolution</w:t>
      </w:r>
    </w:p>
    <w:p>
      <w:pPr>
        <w:numPr>
          <w:ilvl w:val="3"/>
          <w:numId w:val="900"/>
        </w:numPr>
        <w:spacing w:before="0" w:after="0"/>
      </w:pPr>
      <w:r>
        <w:t>Somatic Evolution</w:t>
      </w:r>
    </w:p>
    <w:p>
      <w:pPr>
        <w:numPr>
          <w:ilvl w:val="3"/>
          <w:numId w:val="900"/>
        </w:numPr>
        <w:spacing w:before="0" w:after="0"/>
      </w:pPr>
      <w:r>
        <w:t>Tumor Heterogeneity</w:t>
      </w:r>
    </w:p>
    <w:p>
      <w:pPr>
        <w:numPr>
          <w:ilvl w:val="2"/>
          <w:numId w:val="900"/>
        </w:numPr>
        <w:spacing w:before="0" w:after="0"/>
      </w:pPr>
      <w:r>
        <w:t>Aging and Disease</w:t>
      </w:r>
    </w:p>
    <w:p>
      <w:pPr>
        <w:numPr>
          <w:ilvl w:val="3"/>
          <w:numId w:val="900"/>
        </w:numPr>
        <w:spacing w:before="0" w:after="0"/>
      </w:pPr>
      <w:r>
        <w:t>Evolutionary Theories of Aging</w:t>
      </w:r>
    </w:p>
    <w:p>
      <w:pPr>
        <w:numPr>
          <w:ilvl w:val="1"/>
          <w:numId w:val="900"/>
        </w:numPr>
        <w:spacing w:before="0" w:after="0"/>
      </w:pPr>
      <w:r>
        <w:t>Evolutionary Psychiatry</w:t>
      </w:r>
    </w:p>
    <w:p>
      <w:pPr>
        <w:numPr>
          <w:ilvl w:val="2"/>
          <w:numId w:val="900"/>
        </w:numPr>
        <w:spacing w:before="0" w:after="0"/>
      </w:pPr>
      <w:r>
        <w:t>Mental Health Disorders</w:t>
      </w:r>
    </w:p>
    <w:p>
      <w:pPr>
        <w:numPr>
          <w:ilvl w:val="2"/>
          <w:numId w:val="900"/>
        </w:numPr>
        <w:spacing w:before="0" w:after="0"/>
      </w:pPr>
      <w:r>
        <w:t>Evolutionary Functions</w:t>
      </w:r>
    </w:p>
    <w:p>
      <w:pPr>
        <w:numPr>
          <w:ilvl w:val="0"/>
          <w:numId w:val="900"/>
        </w:numPr>
        <w:spacing w:before="0" w:after="0"/>
      </w:pPr>
      <w:r>
        <w:t>Conservation Biology and Evolution</w:t>
      </w:r>
    </w:p>
    <w:p>
      <w:pPr>
        <w:numPr>
          <w:ilvl w:val="1"/>
          <w:numId w:val="900"/>
        </w:numPr>
        <w:spacing w:before="0" w:after="0"/>
      </w:pPr>
      <w:r>
        <w:t>Evolutionary Consequences of Habitat Fragmentation</w:t>
      </w:r>
    </w:p>
    <w:p>
      <w:pPr>
        <w:numPr>
          <w:ilvl w:val="2"/>
          <w:numId w:val="900"/>
        </w:numPr>
        <w:spacing w:before="0" w:after="0"/>
      </w:pPr>
      <w:r>
        <w:t>Population Isolation</w:t>
      </w:r>
    </w:p>
    <w:p>
      <w:pPr>
        <w:numPr>
          <w:ilvl w:val="2"/>
          <w:numId w:val="900"/>
        </w:numPr>
        <w:spacing w:before="0" w:after="0"/>
      </w:pPr>
      <w:r>
        <w:t>Genetic Drift in Small Populations</w:t>
      </w:r>
    </w:p>
    <w:p>
      <w:pPr>
        <w:numPr>
          <w:ilvl w:val="2"/>
          <w:numId w:val="900"/>
        </w:numPr>
        <w:spacing w:before="0" w:after="0"/>
      </w:pPr>
      <w:r>
        <w:t>Inbreeding and Loss of Diversity</w:t>
      </w:r>
    </w:p>
    <w:p>
      <w:pPr>
        <w:numPr>
          <w:ilvl w:val="2"/>
          <w:numId w:val="900"/>
        </w:numPr>
        <w:spacing w:before="0" w:after="0"/>
      </w:pPr>
      <w:r>
        <w:t>Edge Effects</w:t>
      </w:r>
    </w:p>
    <w:p>
      <w:pPr>
        <w:numPr>
          <w:ilvl w:val="1"/>
          <w:numId w:val="900"/>
        </w:numPr>
        <w:spacing w:before="0" w:after="0"/>
      </w:pPr>
      <w:r>
        <w:t>Conservation Genetics</w:t>
      </w:r>
    </w:p>
    <w:p>
      <w:pPr>
        <w:numPr>
          <w:ilvl w:val="2"/>
          <w:numId w:val="900"/>
        </w:numPr>
        <w:spacing w:before="0" w:after="0"/>
      </w:pPr>
      <w:r>
        <w:t>Genetic Rescue</w:t>
      </w:r>
    </w:p>
    <w:p>
      <w:pPr>
        <w:numPr>
          <w:ilvl w:val="2"/>
          <w:numId w:val="900"/>
        </w:numPr>
        <w:spacing w:before="0" w:after="0"/>
      </w:pPr>
      <w:r>
        <w:t>Maintaining Genetic Diversity</w:t>
      </w:r>
    </w:p>
    <w:p>
      <w:pPr>
        <w:numPr>
          <w:ilvl w:val="2"/>
          <w:numId w:val="900"/>
        </w:numPr>
        <w:spacing w:before="0" w:after="0"/>
      </w:pPr>
      <w:r>
        <w:t>Management of Endangered Species</w:t>
      </w:r>
    </w:p>
    <w:p>
      <w:pPr>
        <w:numPr>
          <w:ilvl w:val="2"/>
          <w:numId w:val="900"/>
        </w:numPr>
        <w:spacing w:before="0" w:after="0"/>
      </w:pPr>
      <w:r>
        <w:t>Captive Breeding Programs</w:t>
      </w:r>
    </w:p>
    <w:p>
      <w:pPr>
        <w:numPr>
          <w:ilvl w:val="1"/>
          <w:numId w:val="900"/>
        </w:numPr>
        <w:spacing w:before="0" w:after="0"/>
      </w:pPr>
      <w:r>
        <w:t>Evolutionary Responses to Environmental Change</w:t>
      </w:r>
    </w:p>
    <w:p>
      <w:pPr>
        <w:numPr>
          <w:ilvl w:val="2"/>
          <w:numId w:val="900"/>
        </w:numPr>
        <w:spacing w:before="0" w:after="0"/>
      </w:pPr>
      <w:r>
        <w:t>Climate Change Adaptation</w:t>
      </w:r>
    </w:p>
    <w:p>
      <w:pPr>
        <w:numPr>
          <w:ilvl w:val="2"/>
          <w:numId w:val="900"/>
        </w:numPr>
        <w:spacing w:before="0" w:after="0"/>
      </w:pPr>
      <w:r>
        <w:t>Rapid Evolution</w:t>
      </w:r>
    </w:p>
    <w:p>
      <w:pPr>
        <w:numPr>
          <w:ilvl w:val="2"/>
          <w:numId w:val="900"/>
        </w:numPr>
        <w:spacing w:before="0" w:after="0"/>
      </w:pPr>
      <w:r>
        <w:t>Phenotypic Plasticity</w:t>
      </w:r>
    </w:p>
    <w:p>
      <w:pPr>
        <w:numPr>
          <w:ilvl w:val="2"/>
          <w:numId w:val="900"/>
        </w:numPr>
        <w:spacing w:before="0" w:after="0"/>
      </w:pPr>
      <w:r>
        <w:t>Range Shifts</w:t>
      </w:r>
    </w:p>
    <w:p>
      <w:pPr>
        <w:numPr>
          <w:ilvl w:val="1"/>
          <w:numId w:val="900"/>
        </w:numPr>
        <w:spacing w:before="0" w:after="0"/>
      </w:pPr>
      <w:r>
        <w:t>Restoration Ecology</w:t>
      </w:r>
    </w:p>
    <w:p>
      <w:pPr>
        <w:numPr>
          <w:ilvl w:val="2"/>
          <w:numId w:val="900"/>
        </w:numPr>
        <w:spacing w:before="0" w:after="0"/>
      </w:pPr>
      <w:r>
        <w:t>Evolutionary Considerations</w:t>
      </w:r>
    </w:p>
    <w:p>
      <w:pPr>
        <w:numPr>
          <w:ilvl w:val="2"/>
          <w:numId w:val="900"/>
        </w:numPr>
        <w:spacing w:before="0" w:after="0"/>
      </w:pPr>
      <w:r>
        <w:t>Local Adaptation</w:t>
      </w:r>
    </w:p>
    <w:p>
      <w:pPr>
        <w:numPr>
          <w:ilvl w:val="2"/>
          <w:numId w:val="900"/>
        </w:numPr>
        <w:spacing w:before="0" w:after="0"/>
      </w:pPr>
      <w:r>
        <w:t>Source Population Selection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