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Ethical Hacking</w:t>
      </w:r>
    </w:p>
    <w:p>
      <w:pPr>
        <w:pStyle w:val="Heading1"/>
      </w:pPr>
      <w:r>
        <w:t>Foundations of Ethical Hacking</w:t>
      </w:r>
    </w:p>
    <w:p>
      <w:pPr>
        <w:numPr>
          <w:ilvl w:val="0"/>
          <w:numId w:val="900"/>
        </w:numPr>
        <w:spacing w:before="0" w:after="0"/>
      </w:pPr>
      <w:r>
        <w:t>Introduction to Information Security</w:t>
      </w:r>
    </w:p>
    <w:p>
      <w:pPr>
        <w:numPr>
          <w:ilvl w:val="1"/>
          <w:numId w:val="900"/>
        </w:numPr>
        <w:spacing w:before="0" w:after="0"/>
      </w:pPr>
      <w:r>
        <w:t>The CIA Triad</w:t>
      </w:r>
    </w:p>
    <w:p>
      <w:pPr>
        <w:numPr>
          <w:ilvl w:val="2"/>
          <w:numId w:val="900"/>
        </w:numPr>
        <w:spacing w:before="0" w:after="0"/>
      </w:pPr>
      <w:r>
        <w:t>Confidentiality</w:t>
      </w:r>
    </w:p>
    <w:p>
      <w:pPr>
        <w:numPr>
          <w:ilvl w:val="3"/>
          <w:numId w:val="900"/>
        </w:numPr>
        <w:spacing w:before="0" w:after="0"/>
      </w:pPr>
      <w:r>
        <w:t>Data Privacy Principles</w:t>
      </w:r>
    </w:p>
    <w:p>
      <w:pPr>
        <w:numPr>
          <w:ilvl w:val="3"/>
          <w:numId w:val="900"/>
        </w:numPr>
        <w:spacing w:before="0" w:after="0"/>
      </w:pPr>
      <w:r>
        <w:t>Data Classification Systems</w:t>
      </w:r>
    </w:p>
    <w:p>
      <w:pPr>
        <w:numPr>
          <w:ilvl w:val="3"/>
          <w:numId w:val="900"/>
        </w:numPr>
        <w:spacing w:before="0" w:after="0"/>
      </w:pPr>
      <w:r>
        <w:t>Access Control Mechanisms</w:t>
      </w:r>
    </w:p>
    <w:p>
      <w:pPr>
        <w:numPr>
          <w:ilvl w:val="3"/>
          <w:numId w:val="900"/>
        </w:numPr>
        <w:spacing w:before="0" w:after="0"/>
      </w:pPr>
      <w:r>
        <w:t>Information Disclosure Prevention</w:t>
      </w:r>
    </w:p>
    <w:p>
      <w:pPr>
        <w:numPr>
          <w:ilvl w:val="2"/>
          <w:numId w:val="900"/>
        </w:numPr>
        <w:spacing w:before="0" w:after="0"/>
      </w:pPr>
      <w:r>
        <w:t>Integrity</w:t>
      </w:r>
    </w:p>
    <w:p>
      <w:pPr>
        <w:numPr>
          <w:ilvl w:val="3"/>
          <w:numId w:val="900"/>
        </w:numPr>
        <w:spacing w:before="0" w:after="0"/>
      </w:pPr>
      <w:r>
        <w:t>Data Validation Techniques</w:t>
      </w:r>
    </w:p>
    <w:p>
      <w:pPr>
        <w:numPr>
          <w:ilvl w:val="3"/>
          <w:numId w:val="900"/>
        </w:numPr>
        <w:spacing w:before="0" w:after="0"/>
      </w:pPr>
      <w:r>
        <w:t>Hash Functions and Checksums</w:t>
      </w:r>
    </w:p>
    <w:p>
      <w:pPr>
        <w:numPr>
          <w:ilvl w:val="3"/>
          <w:numId w:val="900"/>
        </w:numPr>
        <w:spacing w:before="0" w:after="0"/>
      </w:pPr>
      <w:r>
        <w:t>Digital Signatures</w:t>
      </w:r>
    </w:p>
    <w:p>
      <w:pPr>
        <w:numPr>
          <w:ilvl w:val="3"/>
          <w:numId w:val="900"/>
        </w:numPr>
        <w:spacing w:before="0" w:after="0"/>
      </w:pPr>
      <w:r>
        <w:t>Change Management Processes</w:t>
      </w:r>
    </w:p>
    <w:p>
      <w:pPr>
        <w:numPr>
          <w:ilvl w:val="3"/>
          <w:numId w:val="900"/>
        </w:numPr>
        <w:spacing w:before="0" w:after="0"/>
      </w:pPr>
      <w:r>
        <w:t>Data Corruption Prevention</w:t>
      </w:r>
    </w:p>
    <w:p>
      <w:pPr>
        <w:numPr>
          <w:ilvl w:val="2"/>
          <w:numId w:val="900"/>
        </w:numPr>
        <w:spacing w:before="0" w:after="0"/>
      </w:pPr>
      <w:r>
        <w:t>Availability</w:t>
      </w:r>
    </w:p>
    <w:p>
      <w:pPr>
        <w:numPr>
          <w:ilvl w:val="3"/>
          <w:numId w:val="900"/>
        </w:numPr>
        <w:spacing w:before="0" w:after="0"/>
      </w:pPr>
      <w:r>
        <w:t>System Redundancy</w:t>
      </w:r>
    </w:p>
    <w:p>
      <w:pPr>
        <w:numPr>
          <w:ilvl w:val="3"/>
          <w:numId w:val="900"/>
        </w:numPr>
        <w:spacing w:before="0" w:after="0"/>
      </w:pPr>
      <w:r>
        <w:t>Backup and Recovery Strategies</w:t>
      </w:r>
    </w:p>
    <w:p>
      <w:pPr>
        <w:numPr>
          <w:ilvl w:val="3"/>
          <w:numId w:val="900"/>
        </w:numPr>
        <w:spacing w:before="0" w:after="0"/>
      </w:pPr>
      <w:r>
        <w:t>Denial of Service Protection</w:t>
      </w:r>
    </w:p>
    <w:p>
      <w:pPr>
        <w:numPr>
          <w:ilvl w:val="3"/>
          <w:numId w:val="900"/>
        </w:numPr>
        <w:spacing w:before="0" w:after="0"/>
      </w:pPr>
      <w:r>
        <w:t>Business Continuity Planning</w:t>
      </w:r>
    </w:p>
    <w:p>
      <w:pPr>
        <w:numPr>
          <w:ilvl w:val="3"/>
          <w:numId w:val="900"/>
        </w:numPr>
        <w:spacing w:before="0" w:after="0"/>
      </w:pPr>
      <w:r>
        <w:t>Disaster Recovery</w:t>
      </w:r>
    </w:p>
    <w:p>
      <w:pPr>
        <w:numPr>
          <w:ilvl w:val="1"/>
          <w:numId w:val="900"/>
        </w:numPr>
        <w:spacing w:before="0" w:after="0"/>
      </w:pPr>
      <w:r>
        <w:t>The AAA Framework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3"/>
          <w:numId w:val="900"/>
        </w:numPr>
        <w:spacing w:before="0" w:after="0"/>
      </w:pPr>
      <w:r>
        <w:t>Password-Based Authentication</w:t>
      </w:r>
    </w:p>
    <w:p>
      <w:pPr>
        <w:numPr>
          <w:ilvl w:val="3"/>
          <w:numId w:val="900"/>
        </w:numPr>
        <w:spacing w:before="0" w:after="0"/>
      </w:pPr>
      <w:r>
        <w:t>Multi-Factor Authentication</w:t>
      </w:r>
    </w:p>
    <w:p>
      <w:pPr>
        <w:numPr>
          <w:ilvl w:val="3"/>
          <w:numId w:val="900"/>
        </w:numPr>
        <w:spacing w:before="0" w:after="0"/>
      </w:pPr>
      <w:r>
        <w:t>Biometric Authentication</w:t>
      </w:r>
    </w:p>
    <w:p>
      <w:pPr>
        <w:numPr>
          <w:ilvl w:val="3"/>
          <w:numId w:val="900"/>
        </w:numPr>
        <w:spacing w:before="0" w:after="0"/>
      </w:pPr>
      <w:r>
        <w:t>Certificate-Based Authentication</w:t>
      </w:r>
    </w:p>
    <w:p>
      <w:pPr>
        <w:numPr>
          <w:ilvl w:val="3"/>
          <w:numId w:val="900"/>
        </w:numPr>
        <w:spacing w:before="0" w:after="0"/>
      </w:pPr>
      <w:r>
        <w:t>Single Sign-On Systems</w:t>
      </w:r>
    </w:p>
    <w:p>
      <w:pPr>
        <w:numPr>
          <w:ilvl w:val="2"/>
          <w:numId w:val="900"/>
        </w:numPr>
        <w:spacing w:before="0" w:after="0"/>
      </w:pPr>
      <w:r>
        <w:t>Authorization</w:t>
      </w:r>
    </w:p>
    <w:p>
      <w:pPr>
        <w:numPr>
          <w:ilvl w:val="3"/>
          <w:numId w:val="900"/>
        </w:numPr>
        <w:spacing w:before="0" w:after="0"/>
      </w:pPr>
      <w:r>
        <w:t>Access Control Models</w:t>
      </w:r>
    </w:p>
    <w:p>
      <w:pPr>
        <w:numPr>
          <w:ilvl w:val="4"/>
          <w:numId w:val="900"/>
        </w:numPr>
        <w:spacing w:before="0" w:after="0"/>
      </w:pPr>
      <w:r>
        <w:t>Discretionary Access Control</w:t>
      </w:r>
    </w:p>
    <w:p>
      <w:pPr>
        <w:numPr>
          <w:ilvl w:val="4"/>
          <w:numId w:val="900"/>
        </w:numPr>
        <w:spacing w:before="0" w:after="0"/>
      </w:pPr>
      <w:r>
        <w:t>Mandatory Access Control</w:t>
      </w:r>
    </w:p>
    <w:p>
      <w:pPr>
        <w:numPr>
          <w:ilvl w:val="4"/>
          <w:numId w:val="900"/>
        </w:numPr>
        <w:spacing w:before="0" w:after="0"/>
      </w:pPr>
      <w:r>
        <w:t>Role-Based Access Control</w:t>
      </w:r>
    </w:p>
    <w:p>
      <w:pPr>
        <w:numPr>
          <w:ilvl w:val="4"/>
          <w:numId w:val="900"/>
        </w:numPr>
        <w:spacing w:before="0" w:after="0"/>
      </w:pPr>
      <w:r>
        <w:t>Attribute-Based Access Control</w:t>
      </w:r>
    </w:p>
    <w:p>
      <w:pPr>
        <w:numPr>
          <w:ilvl w:val="3"/>
          <w:numId w:val="900"/>
        </w:numPr>
        <w:spacing w:before="0" w:after="0"/>
      </w:pPr>
      <w:r>
        <w:t>Permission Management</w:t>
      </w:r>
    </w:p>
    <w:p>
      <w:pPr>
        <w:numPr>
          <w:ilvl w:val="3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Accounting</w:t>
      </w:r>
    </w:p>
    <w:p>
      <w:pPr>
        <w:numPr>
          <w:ilvl w:val="3"/>
          <w:numId w:val="900"/>
        </w:numPr>
        <w:spacing w:before="0" w:after="0"/>
      </w:pPr>
      <w:r>
        <w:t>Logging and Monitoring</w:t>
      </w:r>
    </w:p>
    <w:p>
      <w:pPr>
        <w:numPr>
          <w:ilvl w:val="3"/>
          <w:numId w:val="900"/>
        </w:numPr>
        <w:spacing w:before="0" w:after="0"/>
      </w:pPr>
      <w:r>
        <w:t>Audit Trails</w:t>
      </w:r>
    </w:p>
    <w:p>
      <w:pPr>
        <w:numPr>
          <w:ilvl w:val="3"/>
          <w:numId w:val="900"/>
        </w:numPr>
        <w:spacing w:before="0" w:after="0"/>
      </w:pPr>
      <w:r>
        <w:t>Event Correlation</w:t>
      </w:r>
    </w:p>
    <w:p>
      <w:pPr>
        <w:numPr>
          <w:ilvl w:val="3"/>
          <w:numId w:val="900"/>
        </w:numPr>
        <w:spacing w:before="0" w:after="0"/>
      </w:pPr>
      <w:r>
        <w:t>Compliance Reporting</w:t>
      </w:r>
    </w:p>
    <w:p>
      <w:pPr>
        <w:numPr>
          <w:ilvl w:val="1"/>
          <w:numId w:val="900"/>
        </w:numPr>
        <w:spacing w:before="0" w:after="0"/>
      </w:pPr>
      <w:r>
        <w:t>Fundamental Security Concepts</w:t>
      </w:r>
    </w:p>
    <w:p>
      <w:pPr>
        <w:numPr>
          <w:ilvl w:val="2"/>
          <w:numId w:val="900"/>
        </w:numPr>
        <w:spacing w:before="0" w:after="0"/>
      </w:pPr>
      <w:r>
        <w:t>Threat Landscape</w:t>
      </w:r>
    </w:p>
    <w:p>
      <w:pPr>
        <w:numPr>
          <w:ilvl w:val="3"/>
          <w:numId w:val="900"/>
        </w:numPr>
        <w:spacing w:before="0" w:after="0"/>
      </w:pPr>
      <w:r>
        <w:t>Internal Threats</w:t>
      </w:r>
    </w:p>
    <w:p>
      <w:pPr>
        <w:numPr>
          <w:ilvl w:val="3"/>
          <w:numId w:val="900"/>
        </w:numPr>
        <w:spacing w:before="0" w:after="0"/>
      </w:pPr>
      <w:r>
        <w:t>External Threats</w:t>
      </w:r>
    </w:p>
    <w:p>
      <w:pPr>
        <w:numPr>
          <w:ilvl w:val="3"/>
          <w:numId w:val="900"/>
        </w:numPr>
        <w:spacing w:before="0" w:after="0"/>
      </w:pPr>
      <w:r>
        <w:t>Advanced Persistent Threats</w:t>
      </w:r>
    </w:p>
    <w:p>
      <w:pPr>
        <w:numPr>
          <w:ilvl w:val="3"/>
          <w:numId w:val="900"/>
        </w:numPr>
        <w:spacing w:before="0" w:after="0"/>
      </w:pPr>
      <w:r>
        <w:t>Threat Intelligence</w:t>
      </w:r>
    </w:p>
    <w:p>
      <w:pPr>
        <w:numPr>
          <w:ilvl w:val="2"/>
          <w:numId w:val="900"/>
        </w:numPr>
        <w:spacing w:before="0" w:after="0"/>
      </w:pPr>
      <w:r>
        <w:t>Vulnerability Management</w:t>
      </w:r>
    </w:p>
    <w:p>
      <w:pPr>
        <w:numPr>
          <w:ilvl w:val="3"/>
          <w:numId w:val="900"/>
        </w:numPr>
        <w:spacing w:before="0" w:after="0"/>
      </w:pPr>
      <w:r>
        <w:t>Software Vulnerabilities</w:t>
      </w:r>
    </w:p>
    <w:p>
      <w:pPr>
        <w:numPr>
          <w:ilvl w:val="3"/>
          <w:numId w:val="900"/>
        </w:numPr>
        <w:spacing w:before="0" w:after="0"/>
      </w:pPr>
      <w:r>
        <w:t>Hardware Vulnerabilities</w:t>
      </w:r>
    </w:p>
    <w:p>
      <w:pPr>
        <w:numPr>
          <w:ilvl w:val="3"/>
          <w:numId w:val="900"/>
        </w:numPr>
        <w:spacing w:before="0" w:after="0"/>
      </w:pPr>
      <w:r>
        <w:t>Configuration Vulnerabilities</w:t>
      </w:r>
    </w:p>
    <w:p>
      <w:pPr>
        <w:numPr>
          <w:ilvl w:val="3"/>
          <w:numId w:val="900"/>
        </w:numPr>
        <w:spacing w:before="0" w:after="0"/>
      </w:pPr>
      <w:r>
        <w:t>Human Factor Vulnerabilities</w:t>
      </w:r>
    </w:p>
    <w:p>
      <w:pPr>
        <w:numPr>
          <w:ilvl w:val="2"/>
          <w:numId w:val="900"/>
        </w:numPr>
        <w:spacing w:before="0" w:after="0"/>
      </w:pPr>
      <w:r>
        <w:t>Exploit Mechanisms</w:t>
      </w:r>
    </w:p>
    <w:p>
      <w:pPr>
        <w:numPr>
          <w:ilvl w:val="3"/>
          <w:numId w:val="900"/>
        </w:numPr>
        <w:spacing w:before="0" w:after="0"/>
      </w:pPr>
      <w:r>
        <w:t>Exploit Development Process</w:t>
      </w:r>
    </w:p>
    <w:p>
      <w:pPr>
        <w:numPr>
          <w:ilvl w:val="3"/>
          <w:numId w:val="900"/>
        </w:numPr>
        <w:spacing w:before="0" w:after="0"/>
      </w:pPr>
      <w:r>
        <w:t>Exploit Kits and Frameworks</w:t>
      </w:r>
    </w:p>
    <w:p>
      <w:pPr>
        <w:numPr>
          <w:ilvl w:val="3"/>
          <w:numId w:val="900"/>
        </w:numPr>
        <w:spacing w:before="0" w:after="0"/>
      </w:pPr>
      <w:r>
        <w:t>Zero-Day Exploits</w:t>
      </w:r>
    </w:p>
    <w:p>
      <w:pPr>
        <w:numPr>
          <w:ilvl w:val="3"/>
          <w:numId w:val="900"/>
        </w:numPr>
        <w:spacing w:before="0" w:after="0"/>
      </w:pPr>
      <w:r>
        <w:t>Exploit Mitigation Techniques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Risk Identification</w:t>
      </w:r>
    </w:p>
    <w:p>
      <w:pPr>
        <w:numPr>
          <w:ilvl w:val="3"/>
          <w:numId w:val="900"/>
        </w:numPr>
        <w:spacing w:before="0" w:after="0"/>
      </w:pPr>
      <w:r>
        <w:t>Risk Analysis</w:t>
      </w:r>
    </w:p>
    <w:p>
      <w:pPr>
        <w:numPr>
          <w:ilvl w:val="3"/>
          <w:numId w:val="900"/>
        </w:numPr>
        <w:spacing w:before="0" w:after="0"/>
      </w:pPr>
      <w:r>
        <w:t>Risk Evaluation</w:t>
      </w:r>
    </w:p>
    <w:p>
      <w:pPr>
        <w:numPr>
          <w:ilvl w:val="3"/>
          <w:numId w:val="900"/>
        </w:numPr>
        <w:spacing w:before="0" w:after="0"/>
      </w:pPr>
      <w:r>
        <w:t>Risk Treatment</w:t>
      </w:r>
    </w:p>
    <w:p>
      <w:pPr>
        <w:numPr>
          <w:ilvl w:val="3"/>
          <w:numId w:val="900"/>
        </w:numPr>
        <w:spacing w:before="0" w:after="0"/>
      </w:pPr>
      <w:r>
        <w:t>Risk Monitoring</w:t>
      </w:r>
    </w:p>
    <w:p>
      <w:pPr>
        <w:numPr>
          <w:ilvl w:val="2"/>
          <w:numId w:val="900"/>
        </w:numPr>
        <w:spacing w:before="0" w:after="0"/>
      </w:pPr>
      <w:r>
        <w:t>Attack Vectors</w:t>
      </w:r>
    </w:p>
    <w:p>
      <w:pPr>
        <w:numPr>
          <w:ilvl w:val="3"/>
          <w:numId w:val="900"/>
        </w:numPr>
        <w:spacing w:before="0" w:after="0"/>
      </w:pPr>
      <w:r>
        <w:t>Network-Based Attack Vectors</w:t>
      </w:r>
    </w:p>
    <w:p>
      <w:pPr>
        <w:numPr>
          <w:ilvl w:val="3"/>
          <w:numId w:val="900"/>
        </w:numPr>
        <w:spacing w:before="0" w:after="0"/>
      </w:pPr>
      <w:r>
        <w:t>Application-Based Attack Vectors</w:t>
      </w:r>
    </w:p>
    <w:p>
      <w:pPr>
        <w:numPr>
          <w:ilvl w:val="3"/>
          <w:numId w:val="900"/>
        </w:numPr>
        <w:spacing w:before="0" w:after="0"/>
      </w:pPr>
      <w:r>
        <w:t>Physical Attack Vectors</w:t>
      </w:r>
    </w:p>
    <w:p>
      <w:pPr>
        <w:numPr>
          <w:ilvl w:val="3"/>
          <w:numId w:val="900"/>
        </w:numPr>
        <w:spacing w:before="0" w:after="0"/>
      </w:pPr>
      <w:r>
        <w:t>Social Engineering Vectors</w:t>
      </w:r>
    </w:p>
    <w:p>
      <w:pPr>
        <w:numPr>
          <w:ilvl w:val="0"/>
          <w:numId w:val="900"/>
        </w:numPr>
        <w:spacing w:before="0" w:after="0"/>
      </w:pPr>
      <w:r>
        <w:t>Defining Ethical Hacking</w:t>
      </w:r>
    </w:p>
    <w:p>
      <w:pPr>
        <w:numPr>
          <w:ilvl w:val="1"/>
          <w:numId w:val="900"/>
        </w:numPr>
        <w:spacing w:before="0" w:after="0"/>
      </w:pPr>
      <w:r>
        <w:t>Hacker Classifications</w:t>
      </w:r>
    </w:p>
    <w:p>
      <w:pPr>
        <w:numPr>
          <w:ilvl w:val="2"/>
          <w:numId w:val="900"/>
        </w:numPr>
        <w:spacing w:before="0" w:after="0"/>
      </w:pPr>
      <w:r>
        <w:t>White Hat Hackers</w:t>
      </w:r>
    </w:p>
    <w:p>
      <w:pPr>
        <w:numPr>
          <w:ilvl w:val="3"/>
          <w:numId w:val="900"/>
        </w:numPr>
        <w:spacing w:before="0" w:after="0"/>
      </w:pPr>
      <w:r>
        <w:t>Characteristics and Motivations</w:t>
      </w:r>
    </w:p>
    <w:p>
      <w:pPr>
        <w:numPr>
          <w:ilvl w:val="3"/>
          <w:numId w:val="900"/>
        </w:numPr>
        <w:spacing w:before="0" w:after="0"/>
      </w:pPr>
      <w:r>
        <w:t>Professional Responsibilities</w:t>
      </w:r>
    </w:p>
    <w:p>
      <w:pPr>
        <w:numPr>
          <w:ilvl w:val="3"/>
          <w:numId w:val="900"/>
        </w:numPr>
        <w:spacing w:before="0" w:after="0"/>
      </w:pPr>
      <w:r>
        <w:t>Career Paths</w:t>
      </w:r>
    </w:p>
    <w:p>
      <w:pPr>
        <w:numPr>
          <w:ilvl w:val="2"/>
          <w:numId w:val="900"/>
        </w:numPr>
        <w:spacing w:before="0" w:after="0"/>
      </w:pPr>
      <w:r>
        <w:t>Black Hat Hackers</w:t>
      </w:r>
    </w:p>
    <w:p>
      <w:pPr>
        <w:numPr>
          <w:ilvl w:val="3"/>
          <w:numId w:val="900"/>
        </w:numPr>
        <w:spacing w:before="0" w:after="0"/>
      </w:pPr>
      <w:r>
        <w:t>Criminal Activities</w:t>
      </w:r>
    </w:p>
    <w:p>
      <w:pPr>
        <w:numPr>
          <w:ilvl w:val="3"/>
          <w:numId w:val="900"/>
        </w:numPr>
        <w:spacing w:before="0" w:after="0"/>
      </w:pPr>
      <w:r>
        <w:t>Attack Methodologies</w:t>
      </w:r>
    </w:p>
    <w:p>
      <w:pPr>
        <w:numPr>
          <w:ilvl w:val="3"/>
          <w:numId w:val="900"/>
        </w:numPr>
        <w:spacing w:before="0" w:after="0"/>
      </w:pPr>
      <w:r>
        <w:t>Legal Consequences</w:t>
      </w:r>
    </w:p>
    <w:p>
      <w:pPr>
        <w:numPr>
          <w:ilvl w:val="2"/>
          <w:numId w:val="900"/>
        </w:numPr>
        <w:spacing w:before="0" w:after="0"/>
      </w:pPr>
      <w:r>
        <w:t>Grey Hat Hackers</w:t>
      </w:r>
    </w:p>
    <w:p>
      <w:pPr>
        <w:numPr>
          <w:ilvl w:val="3"/>
          <w:numId w:val="900"/>
        </w:numPr>
        <w:spacing w:before="0" w:after="0"/>
      </w:pPr>
      <w:r>
        <w:t>Ethical Ambiguity</w:t>
      </w:r>
    </w:p>
    <w:p>
      <w:pPr>
        <w:numPr>
          <w:ilvl w:val="3"/>
          <w:numId w:val="900"/>
        </w:numPr>
        <w:spacing w:before="0" w:after="0"/>
      </w:pPr>
      <w:r>
        <w:t>Disclosure Practices</w:t>
      </w:r>
    </w:p>
    <w:p>
      <w:pPr>
        <w:numPr>
          <w:ilvl w:val="3"/>
          <w:numId w:val="900"/>
        </w:numPr>
        <w:spacing w:before="0" w:after="0"/>
      </w:pPr>
      <w:r>
        <w:t>Legal Risks</w:t>
      </w:r>
    </w:p>
    <w:p>
      <w:pPr>
        <w:numPr>
          <w:ilvl w:val="2"/>
          <w:numId w:val="900"/>
        </w:numPr>
        <w:spacing w:before="0" w:after="0"/>
      </w:pPr>
      <w:r>
        <w:t>Script Kiddies</w:t>
      </w:r>
    </w:p>
    <w:p>
      <w:pPr>
        <w:numPr>
          <w:ilvl w:val="2"/>
          <w:numId w:val="900"/>
        </w:numPr>
        <w:spacing w:before="0" w:after="0"/>
      </w:pPr>
      <w:r>
        <w:t>Hacktivists</w:t>
      </w:r>
    </w:p>
    <w:p>
      <w:pPr>
        <w:numPr>
          <w:ilvl w:val="2"/>
          <w:numId w:val="900"/>
        </w:numPr>
        <w:spacing w:before="0" w:after="0"/>
      </w:pPr>
      <w:r>
        <w:t>State-Sponsored Hackers</w:t>
      </w:r>
    </w:p>
    <w:p>
      <w:pPr>
        <w:numPr>
          <w:ilvl w:val="1"/>
          <w:numId w:val="900"/>
        </w:numPr>
        <w:spacing w:before="0" w:after="0"/>
      </w:pPr>
      <w:r>
        <w:t>Ethical Hacking Methodologies</w:t>
      </w:r>
    </w:p>
    <w:p>
      <w:pPr>
        <w:numPr>
          <w:ilvl w:val="2"/>
          <w:numId w:val="900"/>
        </w:numPr>
        <w:spacing w:before="0" w:after="0"/>
      </w:pPr>
      <w:r>
        <w:t>Penetration Testing</w:t>
      </w:r>
    </w:p>
    <w:p>
      <w:pPr>
        <w:numPr>
          <w:ilvl w:val="3"/>
          <w:numId w:val="900"/>
        </w:numPr>
        <w:spacing w:before="0" w:after="0"/>
      </w:pPr>
      <w:r>
        <w:t>Goals and Objectives</w:t>
      </w:r>
    </w:p>
    <w:p>
      <w:pPr>
        <w:numPr>
          <w:ilvl w:val="3"/>
          <w:numId w:val="900"/>
        </w:numPr>
        <w:spacing w:before="0" w:after="0"/>
      </w:pPr>
      <w:r>
        <w:t>Testing Scope</w:t>
      </w:r>
    </w:p>
    <w:p>
      <w:pPr>
        <w:numPr>
          <w:ilvl w:val="3"/>
          <w:numId w:val="900"/>
        </w:numPr>
        <w:spacing w:before="0" w:after="0"/>
      </w:pPr>
      <w:r>
        <w:t>Testing Types</w:t>
      </w:r>
    </w:p>
    <w:p>
      <w:pPr>
        <w:numPr>
          <w:ilvl w:val="3"/>
          <w:numId w:val="900"/>
        </w:numPr>
        <w:spacing w:before="0" w:after="0"/>
      </w:pPr>
      <w:r>
        <w:t>Deliverables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3"/>
          <w:numId w:val="900"/>
        </w:numPr>
        <w:spacing w:before="0" w:after="0"/>
      </w:pPr>
      <w:r>
        <w:t>Assessment Goals</w:t>
      </w:r>
    </w:p>
    <w:p>
      <w:pPr>
        <w:numPr>
          <w:ilvl w:val="3"/>
          <w:numId w:val="900"/>
        </w:numPr>
        <w:spacing w:before="0" w:after="0"/>
      </w:pPr>
      <w:r>
        <w:t>Scanning Techniques</w:t>
      </w:r>
    </w:p>
    <w:p>
      <w:pPr>
        <w:numPr>
          <w:ilvl w:val="3"/>
          <w:numId w:val="900"/>
        </w:numPr>
        <w:spacing w:before="0" w:after="0"/>
      </w:pPr>
      <w:r>
        <w:t>Risk Prioritization</w:t>
      </w:r>
    </w:p>
    <w:p>
      <w:pPr>
        <w:numPr>
          <w:ilvl w:val="3"/>
          <w:numId w:val="900"/>
        </w:numPr>
        <w:spacing w:before="0" w:after="0"/>
      </w:pPr>
      <w:r>
        <w:t>Remediation Planning</w:t>
      </w:r>
    </w:p>
    <w:p>
      <w:pPr>
        <w:numPr>
          <w:ilvl w:val="2"/>
          <w:numId w:val="900"/>
        </w:numPr>
        <w:spacing w:before="0" w:after="0"/>
      </w:pPr>
      <w:r>
        <w:t>Red Team Exercises</w:t>
      </w:r>
    </w:p>
    <w:p>
      <w:pPr>
        <w:numPr>
          <w:ilvl w:val="3"/>
          <w:numId w:val="900"/>
        </w:numPr>
        <w:spacing w:before="0" w:after="0"/>
      </w:pPr>
      <w:r>
        <w:t>Adversarial Simulation</w:t>
      </w:r>
    </w:p>
    <w:p>
      <w:pPr>
        <w:numPr>
          <w:ilvl w:val="3"/>
          <w:numId w:val="900"/>
        </w:numPr>
        <w:spacing w:before="0" w:after="0"/>
      </w:pPr>
      <w:r>
        <w:t>Attack Scenarios</w:t>
      </w:r>
    </w:p>
    <w:p>
      <w:pPr>
        <w:numPr>
          <w:ilvl w:val="3"/>
          <w:numId w:val="900"/>
        </w:numPr>
        <w:spacing w:before="0" w:after="0"/>
      </w:pPr>
      <w:r>
        <w:t>Blue Team Interaction</w:t>
      </w:r>
    </w:p>
    <w:p>
      <w:pPr>
        <w:numPr>
          <w:ilvl w:val="2"/>
          <w:numId w:val="900"/>
        </w:numPr>
        <w:spacing w:before="0" w:after="0"/>
      </w:pPr>
      <w:r>
        <w:t>Bug Bounty Programs</w:t>
      </w:r>
    </w:p>
    <w:p>
      <w:pPr>
        <w:numPr>
          <w:ilvl w:val="3"/>
          <w:numId w:val="900"/>
        </w:numPr>
        <w:spacing w:before="0" w:after="0"/>
      </w:pPr>
      <w:r>
        <w:t>Program Structure</w:t>
      </w:r>
    </w:p>
    <w:p>
      <w:pPr>
        <w:numPr>
          <w:ilvl w:val="3"/>
          <w:numId w:val="900"/>
        </w:numPr>
        <w:spacing w:before="0" w:after="0"/>
      </w:pPr>
      <w:r>
        <w:t>Responsible Disclosure</w:t>
      </w:r>
    </w:p>
    <w:p>
      <w:pPr>
        <w:numPr>
          <w:ilvl w:val="3"/>
          <w:numId w:val="900"/>
        </w:numPr>
        <w:spacing w:before="0" w:after="0"/>
      </w:pPr>
      <w:r>
        <w:t>Reward Systems</w:t>
      </w:r>
    </w:p>
    <w:p>
      <w:pPr>
        <w:numPr>
          <w:ilvl w:val="1"/>
          <w:numId w:val="900"/>
        </w:numPr>
        <w:spacing w:before="0" w:after="0"/>
      </w:pPr>
      <w:r>
        <w:t>Rules of Engagement</w:t>
      </w:r>
    </w:p>
    <w:p>
      <w:pPr>
        <w:numPr>
          <w:ilvl w:val="2"/>
          <w:numId w:val="900"/>
        </w:numPr>
        <w:spacing w:before="0" w:after="0"/>
      </w:pPr>
      <w:r>
        <w:t>Scope Definition</w:t>
      </w:r>
    </w:p>
    <w:p>
      <w:pPr>
        <w:numPr>
          <w:ilvl w:val="3"/>
          <w:numId w:val="900"/>
        </w:numPr>
        <w:spacing w:before="0" w:after="0"/>
      </w:pPr>
      <w:r>
        <w:t>Target Systems</w:t>
      </w:r>
    </w:p>
    <w:p>
      <w:pPr>
        <w:numPr>
          <w:ilvl w:val="3"/>
          <w:numId w:val="900"/>
        </w:numPr>
        <w:spacing w:before="0" w:after="0"/>
      </w:pPr>
      <w:r>
        <w:t>Testing Boundaries</w:t>
      </w:r>
    </w:p>
    <w:p>
      <w:pPr>
        <w:numPr>
          <w:ilvl w:val="3"/>
          <w:numId w:val="900"/>
        </w:numPr>
        <w:spacing w:before="0" w:after="0"/>
      </w:pPr>
      <w:r>
        <w:t>Excluded Systems</w:t>
      </w:r>
    </w:p>
    <w:p>
      <w:pPr>
        <w:numPr>
          <w:ilvl w:val="3"/>
          <w:numId w:val="900"/>
        </w:numPr>
        <w:spacing w:before="0" w:after="0"/>
      </w:pPr>
      <w:r>
        <w:t>Time Constraints</w:t>
      </w:r>
    </w:p>
    <w:p>
      <w:pPr>
        <w:numPr>
          <w:ilvl w:val="2"/>
          <w:numId w:val="900"/>
        </w:numPr>
        <w:spacing w:before="0" w:after="0"/>
      </w:pPr>
      <w:r>
        <w:t>Authorization Requirements</w:t>
      </w:r>
    </w:p>
    <w:p>
      <w:pPr>
        <w:numPr>
          <w:ilvl w:val="3"/>
          <w:numId w:val="900"/>
        </w:numPr>
        <w:spacing w:before="0" w:after="0"/>
      </w:pPr>
      <w:r>
        <w:t>Written Permission</w:t>
      </w:r>
    </w:p>
    <w:p>
      <w:pPr>
        <w:numPr>
          <w:ilvl w:val="3"/>
          <w:numId w:val="900"/>
        </w:numPr>
        <w:spacing w:before="0" w:after="0"/>
      </w:pPr>
      <w:r>
        <w:t>Legal Documentation</w:t>
      </w:r>
    </w:p>
    <w:p>
      <w:pPr>
        <w:numPr>
          <w:ilvl w:val="3"/>
          <w:numId w:val="900"/>
        </w:numPr>
        <w:spacing w:before="0" w:after="0"/>
      </w:pPr>
      <w:r>
        <w:t>Stakeholder Approval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3"/>
          <w:numId w:val="900"/>
        </w:numPr>
        <w:spacing w:before="0" w:after="0"/>
      </w:pPr>
      <w:r>
        <w:t>Reporting Procedures</w:t>
      </w:r>
    </w:p>
    <w:p>
      <w:pPr>
        <w:numPr>
          <w:ilvl w:val="3"/>
          <w:numId w:val="900"/>
        </w:numPr>
        <w:spacing w:before="0" w:after="0"/>
      </w:pPr>
      <w:r>
        <w:t>Emergency Contacts</w:t>
      </w:r>
    </w:p>
    <w:p>
      <w:pPr>
        <w:numPr>
          <w:ilvl w:val="3"/>
          <w:numId w:val="900"/>
        </w:numPr>
        <w:spacing w:before="0" w:after="0"/>
      </w:pPr>
      <w:r>
        <w:t>Status Updates</w:t>
      </w:r>
    </w:p>
    <w:p>
      <w:pPr>
        <w:numPr>
          <w:ilvl w:val="2"/>
          <w:numId w:val="900"/>
        </w:numPr>
        <w:spacing w:before="0" w:after="0"/>
      </w:pPr>
      <w:r>
        <w:t>Testing Limitations</w:t>
      </w:r>
    </w:p>
    <w:p>
      <w:pPr>
        <w:numPr>
          <w:ilvl w:val="3"/>
          <w:numId w:val="900"/>
        </w:numPr>
        <w:spacing w:before="0" w:after="0"/>
      </w:pPr>
      <w:r>
        <w:t>Destructive Testing Restrictions</w:t>
      </w:r>
    </w:p>
    <w:p>
      <w:pPr>
        <w:numPr>
          <w:ilvl w:val="3"/>
          <w:numId w:val="900"/>
        </w:numPr>
        <w:spacing w:before="0" w:after="0"/>
      </w:pPr>
      <w:r>
        <w:t>Data Handling Requirements</w:t>
      </w:r>
    </w:p>
    <w:p>
      <w:pPr>
        <w:numPr>
          <w:ilvl w:val="3"/>
          <w:numId w:val="900"/>
        </w:numPr>
        <w:spacing w:before="0" w:after="0"/>
      </w:pPr>
      <w:r>
        <w:t>Third-Party Considerations</w:t>
      </w:r>
    </w:p>
    <w:p>
      <w:pPr>
        <w:numPr>
          <w:ilvl w:val="0"/>
          <w:numId w:val="900"/>
        </w:numPr>
        <w:spacing w:before="0" w:after="0"/>
      </w:pPr>
      <w:r>
        <w:t>Legal and Ethical Framework</w:t>
      </w:r>
    </w:p>
    <w:p>
      <w:pPr>
        <w:numPr>
          <w:ilvl w:val="1"/>
          <w:numId w:val="900"/>
        </w:numPr>
        <w:spacing w:before="0" w:after="0"/>
      </w:pPr>
      <w:r>
        <w:t>Cybersecurity Laws and Regulations</w:t>
      </w:r>
    </w:p>
    <w:p>
      <w:pPr>
        <w:numPr>
          <w:ilvl w:val="2"/>
          <w:numId w:val="900"/>
        </w:numPr>
        <w:spacing w:before="0" w:after="0"/>
      </w:pPr>
      <w:r>
        <w:t>Computer Fraud and Abuse Act</w:t>
      </w:r>
    </w:p>
    <w:p>
      <w:pPr>
        <w:numPr>
          <w:ilvl w:val="3"/>
          <w:numId w:val="900"/>
        </w:numPr>
        <w:spacing w:before="0" w:after="0"/>
      </w:pPr>
      <w:r>
        <w:t>Key Provisions</w:t>
      </w:r>
    </w:p>
    <w:p>
      <w:pPr>
        <w:numPr>
          <w:ilvl w:val="3"/>
          <w:numId w:val="900"/>
        </w:numPr>
        <w:spacing w:before="0" w:after="0"/>
      </w:pPr>
      <w:r>
        <w:t>Penalties and Enforcement</w:t>
      </w:r>
    </w:p>
    <w:p>
      <w:pPr>
        <w:numPr>
          <w:ilvl w:val="3"/>
          <w:numId w:val="900"/>
        </w:numPr>
        <w:spacing w:before="0" w:after="0"/>
      </w:pPr>
      <w:r>
        <w:t>Recent Amendments</w:t>
      </w:r>
    </w:p>
    <w:p>
      <w:pPr>
        <w:numPr>
          <w:ilvl w:val="2"/>
          <w:numId w:val="900"/>
        </w:numPr>
        <w:spacing w:before="0" w:after="0"/>
      </w:pPr>
      <w:r>
        <w:t>Digital Millennium Copyright Act</w:t>
      </w:r>
    </w:p>
    <w:p>
      <w:pPr>
        <w:numPr>
          <w:ilvl w:val="3"/>
          <w:numId w:val="900"/>
        </w:numPr>
        <w:spacing w:before="0" w:after="0"/>
      </w:pPr>
      <w:r>
        <w:t>Anti-Circumvention Provisions</w:t>
      </w:r>
    </w:p>
    <w:p>
      <w:pPr>
        <w:numPr>
          <w:ilvl w:val="3"/>
          <w:numId w:val="900"/>
        </w:numPr>
        <w:spacing w:before="0" w:after="0"/>
      </w:pPr>
      <w:r>
        <w:t>Safe Harbor Protections</w:t>
      </w:r>
    </w:p>
    <w:p>
      <w:pPr>
        <w:numPr>
          <w:ilvl w:val="3"/>
          <w:numId w:val="900"/>
        </w:numPr>
        <w:spacing w:before="0" w:after="0"/>
      </w:pPr>
      <w:r>
        <w:t>Notice and Takedown Procedures</w:t>
      </w:r>
    </w:p>
    <w:p>
      <w:pPr>
        <w:numPr>
          <w:ilvl w:val="2"/>
          <w:numId w:val="900"/>
        </w:numPr>
        <w:spacing w:before="0" w:after="0"/>
      </w:pPr>
      <w:r>
        <w:t>General Data Protection Regulation</w:t>
      </w:r>
    </w:p>
    <w:p>
      <w:pPr>
        <w:numPr>
          <w:ilvl w:val="3"/>
          <w:numId w:val="900"/>
        </w:numPr>
        <w:spacing w:before="0" w:after="0"/>
      </w:pPr>
      <w:r>
        <w:t>Data Subject Rights</w:t>
      </w:r>
    </w:p>
    <w:p>
      <w:pPr>
        <w:numPr>
          <w:ilvl w:val="3"/>
          <w:numId w:val="900"/>
        </w:numPr>
        <w:spacing w:before="0" w:after="0"/>
      </w:pPr>
      <w:r>
        <w:t>Breach Notification Requirements</w:t>
      </w:r>
    </w:p>
    <w:p>
      <w:pPr>
        <w:numPr>
          <w:ilvl w:val="3"/>
          <w:numId w:val="900"/>
        </w:numPr>
        <w:spacing w:before="0" w:after="0"/>
      </w:pPr>
      <w:r>
        <w:t>Compliance Obligations</w:t>
      </w:r>
    </w:p>
    <w:p>
      <w:pPr>
        <w:numPr>
          <w:ilvl w:val="2"/>
          <w:numId w:val="900"/>
        </w:numPr>
        <w:spacing w:before="0" w:after="0"/>
      </w:pPr>
      <w:r>
        <w:t>International Cybersecurity Laws</w:t>
      </w:r>
    </w:p>
    <w:p>
      <w:pPr>
        <w:numPr>
          <w:ilvl w:val="3"/>
          <w:numId w:val="900"/>
        </w:numPr>
        <w:spacing w:before="0" w:after="0"/>
      </w:pPr>
      <w:r>
        <w:t>Regional Variations</w:t>
      </w:r>
    </w:p>
    <w:p>
      <w:pPr>
        <w:numPr>
          <w:ilvl w:val="3"/>
          <w:numId w:val="900"/>
        </w:numPr>
        <w:spacing w:before="0" w:after="0"/>
      </w:pPr>
      <w:r>
        <w:t>Cross-Border Considerations</w:t>
      </w:r>
    </w:p>
    <w:p>
      <w:pPr>
        <w:numPr>
          <w:ilvl w:val="3"/>
          <w:numId w:val="900"/>
        </w:numPr>
        <w:spacing w:before="0" w:after="0"/>
      </w:pPr>
      <w:r>
        <w:t>Mutual Legal Assistance Treaties</w:t>
      </w:r>
    </w:p>
    <w:p>
      <w:pPr>
        <w:numPr>
          <w:ilvl w:val="1"/>
          <w:numId w:val="900"/>
        </w:numPr>
        <w:spacing w:before="0" w:after="0"/>
      </w:pPr>
      <w:r>
        <w:t>Professional Ethics</w:t>
      </w:r>
    </w:p>
    <w:p>
      <w:pPr>
        <w:numPr>
          <w:ilvl w:val="2"/>
          <w:numId w:val="900"/>
        </w:numPr>
        <w:spacing w:before="0" w:after="0"/>
      </w:pPr>
      <w:r>
        <w:t>Industry Codes of Conduct</w:t>
      </w:r>
    </w:p>
    <w:p>
      <w:pPr>
        <w:numPr>
          <w:ilvl w:val="3"/>
          <w:numId w:val="900"/>
        </w:numPr>
        <w:spacing w:before="0" w:after="0"/>
      </w:pPr>
      <w:r>
        <w:t>Certification Body Requirements</w:t>
      </w:r>
    </w:p>
    <w:p>
      <w:pPr>
        <w:numPr>
          <w:ilvl w:val="3"/>
          <w:numId w:val="900"/>
        </w:numPr>
        <w:spacing w:before="0" w:after="0"/>
      </w:pPr>
      <w:r>
        <w:t>Professional Standards</w:t>
      </w:r>
    </w:p>
    <w:p>
      <w:pPr>
        <w:numPr>
          <w:ilvl w:val="3"/>
          <w:numId w:val="900"/>
        </w:numPr>
        <w:spacing w:before="0" w:after="0"/>
      </w:pPr>
      <w:r>
        <w:t>Ethical Guidelines</w:t>
      </w:r>
    </w:p>
    <w:p>
      <w:pPr>
        <w:numPr>
          <w:ilvl w:val="2"/>
          <w:numId w:val="900"/>
        </w:numPr>
        <w:spacing w:before="0" w:after="0"/>
      </w:pPr>
      <w:r>
        <w:t>Responsible Disclosure</w:t>
      </w:r>
    </w:p>
    <w:p>
      <w:pPr>
        <w:numPr>
          <w:ilvl w:val="3"/>
          <w:numId w:val="900"/>
        </w:numPr>
        <w:spacing w:before="0" w:after="0"/>
      </w:pPr>
      <w:r>
        <w:t>Vulnerability Disclosure Policies</w:t>
      </w:r>
    </w:p>
    <w:p>
      <w:pPr>
        <w:numPr>
          <w:ilvl w:val="3"/>
          <w:numId w:val="900"/>
        </w:numPr>
        <w:spacing w:before="0" w:after="0"/>
      </w:pPr>
      <w:r>
        <w:t>Coordinated Disclosure</w:t>
      </w:r>
    </w:p>
    <w:p>
      <w:pPr>
        <w:numPr>
          <w:ilvl w:val="3"/>
          <w:numId w:val="900"/>
        </w:numPr>
        <w:spacing w:before="0" w:after="0"/>
      </w:pPr>
      <w:r>
        <w:t>Public Disclosure Timelines</w:t>
      </w:r>
    </w:p>
    <w:p>
      <w:pPr>
        <w:numPr>
          <w:ilvl w:val="2"/>
          <w:numId w:val="900"/>
        </w:numPr>
        <w:spacing w:before="0" w:after="0"/>
      </w:pPr>
      <w:r>
        <w:t>Conflict of Interest Management</w:t>
      </w:r>
    </w:p>
    <w:p>
      <w:pPr>
        <w:numPr>
          <w:ilvl w:val="3"/>
          <w:numId w:val="900"/>
        </w:numPr>
        <w:spacing w:before="0" w:after="0"/>
      </w:pPr>
      <w:r>
        <w:t>Client Relationships</w:t>
      </w:r>
    </w:p>
    <w:p>
      <w:pPr>
        <w:numPr>
          <w:ilvl w:val="3"/>
          <w:numId w:val="900"/>
        </w:numPr>
        <w:spacing w:before="0" w:after="0"/>
      </w:pPr>
      <w:r>
        <w:t>Vendor Relationships</w:t>
      </w:r>
    </w:p>
    <w:p>
      <w:pPr>
        <w:numPr>
          <w:ilvl w:val="3"/>
          <w:numId w:val="900"/>
        </w:numPr>
        <w:spacing w:before="0" w:after="0"/>
      </w:pPr>
      <w:r>
        <w:t>Information Sharing Restrictions</w:t>
      </w:r>
    </w:p>
    <w:p>
      <w:pPr>
        <w:numPr>
          <w:ilvl w:val="1"/>
          <w:numId w:val="900"/>
        </w:numPr>
        <w:spacing w:before="0" w:after="0"/>
      </w:pPr>
      <w:r>
        <w:t>Legal Compliance</w:t>
      </w:r>
    </w:p>
    <w:p>
      <w:pPr>
        <w:numPr>
          <w:ilvl w:val="2"/>
          <w:numId w:val="900"/>
        </w:numPr>
        <w:spacing w:before="0" w:after="0"/>
      </w:pPr>
      <w:r>
        <w:t>Authorization Documentation</w:t>
      </w:r>
    </w:p>
    <w:p>
      <w:pPr>
        <w:numPr>
          <w:ilvl w:val="3"/>
          <w:numId w:val="900"/>
        </w:numPr>
        <w:spacing w:before="0" w:after="0"/>
      </w:pPr>
      <w:r>
        <w:t>Contractual Agreements</w:t>
      </w:r>
    </w:p>
    <w:p>
      <w:pPr>
        <w:numPr>
          <w:ilvl w:val="3"/>
          <w:numId w:val="900"/>
        </w:numPr>
        <w:spacing w:before="0" w:after="0"/>
      </w:pPr>
      <w:r>
        <w:t>Statement of Work</w:t>
      </w:r>
    </w:p>
    <w:p>
      <w:pPr>
        <w:numPr>
          <w:ilvl w:val="3"/>
          <w:numId w:val="900"/>
        </w:numPr>
        <w:spacing w:before="0" w:after="0"/>
      </w:pPr>
      <w:r>
        <w:t>Non-Disclosure Agreements</w:t>
      </w:r>
    </w:p>
    <w:p>
      <w:pPr>
        <w:numPr>
          <w:ilvl w:val="2"/>
          <w:numId w:val="900"/>
        </w:numPr>
        <w:spacing w:before="0" w:after="0"/>
      </w:pPr>
      <w:r>
        <w:t>Evidence Handling</w:t>
      </w:r>
    </w:p>
    <w:p>
      <w:pPr>
        <w:numPr>
          <w:ilvl w:val="3"/>
          <w:numId w:val="900"/>
        </w:numPr>
        <w:spacing w:before="0" w:after="0"/>
      </w:pPr>
      <w:r>
        <w:t>Chain of Custody</w:t>
      </w:r>
    </w:p>
    <w:p>
      <w:pPr>
        <w:numPr>
          <w:ilvl w:val="3"/>
          <w:numId w:val="900"/>
        </w:numPr>
        <w:spacing w:before="0" w:after="0"/>
      </w:pPr>
      <w:r>
        <w:t>Data Preservation</w:t>
      </w:r>
    </w:p>
    <w:p>
      <w:pPr>
        <w:numPr>
          <w:ilvl w:val="3"/>
          <w:numId w:val="900"/>
        </w:numPr>
        <w:spacing w:before="0" w:after="0"/>
      </w:pPr>
      <w:r>
        <w:t>Legal Admissibility</w:t>
      </w:r>
    </w:p>
    <w:p>
      <w:pPr>
        <w:numPr>
          <w:ilvl w:val="2"/>
          <w:numId w:val="900"/>
        </w:numPr>
        <w:spacing w:before="0" w:after="0"/>
      </w:pPr>
      <w:r>
        <w:t>Liability Considerations</w:t>
      </w:r>
    </w:p>
    <w:p>
      <w:pPr>
        <w:numPr>
          <w:ilvl w:val="3"/>
          <w:numId w:val="900"/>
        </w:numPr>
        <w:spacing w:before="0" w:after="0"/>
      </w:pPr>
      <w:r>
        <w:t>Professional Insurance</w:t>
      </w:r>
    </w:p>
    <w:p>
      <w:pPr>
        <w:numPr>
          <w:ilvl w:val="3"/>
          <w:numId w:val="900"/>
        </w:numPr>
        <w:spacing w:before="0" w:after="0"/>
      </w:pPr>
      <w:r>
        <w:t>Limitation of Liability</w:t>
      </w:r>
    </w:p>
    <w:p>
      <w:pPr>
        <w:numPr>
          <w:ilvl w:val="3"/>
          <w:numId w:val="900"/>
        </w:numPr>
        <w:spacing w:before="0" w:after="0"/>
      </w:pPr>
      <w:r>
        <w:t>Indemnification Clauses</w:t>
      </w:r>
    </w:p>
    <w:p>
      <w:pPr>
        <w:pStyle w:val="Heading1"/>
      </w:pPr>
      <w:r>
        <w:t>Networking Fundamentals for Hackers</w:t>
      </w:r>
    </w:p>
    <w:p>
      <w:pPr>
        <w:numPr>
          <w:ilvl w:val="0"/>
          <w:numId w:val="900"/>
        </w:numPr>
        <w:spacing w:before="0" w:after="0"/>
      </w:pPr>
      <w:r>
        <w:t>OSI Reference Model</w:t>
      </w:r>
    </w:p>
    <w:p>
      <w:pPr>
        <w:numPr>
          <w:ilvl w:val="1"/>
          <w:numId w:val="900"/>
        </w:numPr>
        <w:spacing w:before="0" w:after="0"/>
      </w:pPr>
      <w:r>
        <w:t>Physical Layer</w:t>
      </w:r>
    </w:p>
    <w:p>
      <w:pPr>
        <w:numPr>
          <w:ilvl w:val="2"/>
          <w:numId w:val="900"/>
        </w:numPr>
        <w:spacing w:before="0" w:after="0"/>
      </w:pPr>
      <w:r>
        <w:t>Transmission Media</w:t>
      </w:r>
    </w:p>
    <w:p>
      <w:pPr>
        <w:numPr>
          <w:ilvl w:val="3"/>
          <w:numId w:val="900"/>
        </w:numPr>
        <w:spacing w:before="0" w:after="0"/>
      </w:pPr>
      <w:r>
        <w:t>Copper Cables</w:t>
      </w:r>
    </w:p>
    <w:p>
      <w:pPr>
        <w:numPr>
          <w:ilvl w:val="3"/>
          <w:numId w:val="900"/>
        </w:numPr>
        <w:spacing w:before="0" w:after="0"/>
      </w:pPr>
      <w:r>
        <w:t>Fiber Optic Cables</w:t>
      </w:r>
    </w:p>
    <w:p>
      <w:pPr>
        <w:numPr>
          <w:ilvl w:val="3"/>
          <w:numId w:val="900"/>
        </w:numPr>
        <w:spacing w:before="0" w:after="0"/>
      </w:pPr>
      <w:r>
        <w:t>Wireless Transmission</w:t>
      </w:r>
    </w:p>
    <w:p>
      <w:pPr>
        <w:numPr>
          <w:ilvl w:val="2"/>
          <w:numId w:val="900"/>
        </w:numPr>
        <w:spacing w:before="0" w:after="0"/>
      </w:pPr>
      <w:r>
        <w:t>Physical Topologies</w:t>
      </w:r>
    </w:p>
    <w:p>
      <w:pPr>
        <w:numPr>
          <w:ilvl w:val="3"/>
          <w:numId w:val="900"/>
        </w:numPr>
        <w:spacing w:before="0" w:after="0"/>
      </w:pPr>
      <w:r>
        <w:t>Bus Topology</w:t>
      </w:r>
    </w:p>
    <w:p>
      <w:pPr>
        <w:numPr>
          <w:ilvl w:val="3"/>
          <w:numId w:val="900"/>
        </w:numPr>
        <w:spacing w:before="0" w:after="0"/>
      </w:pPr>
      <w:r>
        <w:t>Star Topology</w:t>
      </w:r>
    </w:p>
    <w:p>
      <w:pPr>
        <w:numPr>
          <w:ilvl w:val="3"/>
          <w:numId w:val="900"/>
        </w:numPr>
        <w:spacing w:before="0" w:after="0"/>
      </w:pPr>
      <w:r>
        <w:t>Ring Topology</w:t>
      </w:r>
    </w:p>
    <w:p>
      <w:pPr>
        <w:numPr>
          <w:ilvl w:val="3"/>
          <w:numId w:val="900"/>
        </w:numPr>
        <w:spacing w:before="0" w:after="0"/>
      </w:pPr>
      <w:r>
        <w:t>Mesh Topology</w:t>
      </w:r>
    </w:p>
    <w:p>
      <w:pPr>
        <w:numPr>
          <w:ilvl w:val="2"/>
          <w:numId w:val="900"/>
        </w:numPr>
        <w:spacing w:before="0" w:after="0"/>
      </w:pPr>
      <w:r>
        <w:t>Signal Encoding</w:t>
      </w:r>
    </w:p>
    <w:p>
      <w:pPr>
        <w:numPr>
          <w:ilvl w:val="3"/>
          <w:numId w:val="900"/>
        </w:numPr>
        <w:spacing w:before="0" w:after="0"/>
      </w:pPr>
      <w:r>
        <w:t>Digital Encoding</w:t>
      </w:r>
    </w:p>
    <w:p>
      <w:pPr>
        <w:numPr>
          <w:ilvl w:val="3"/>
          <w:numId w:val="900"/>
        </w:numPr>
        <w:spacing w:before="0" w:after="0"/>
      </w:pPr>
      <w:r>
        <w:t>Analog Encoding</w:t>
      </w:r>
    </w:p>
    <w:p>
      <w:pPr>
        <w:numPr>
          <w:ilvl w:val="3"/>
          <w:numId w:val="900"/>
        </w:numPr>
        <w:spacing w:before="0" w:after="0"/>
      </w:pPr>
      <w:r>
        <w:t>Modulation Techniques</w:t>
      </w:r>
    </w:p>
    <w:p>
      <w:pPr>
        <w:numPr>
          <w:ilvl w:val="1"/>
          <w:numId w:val="900"/>
        </w:numPr>
        <w:spacing w:before="0" w:after="0"/>
      </w:pPr>
      <w:r>
        <w:t>Data Link Layer</w:t>
      </w:r>
    </w:p>
    <w:p>
      <w:pPr>
        <w:numPr>
          <w:ilvl w:val="2"/>
          <w:numId w:val="900"/>
        </w:numPr>
        <w:spacing w:before="0" w:after="0"/>
      </w:pPr>
      <w:r>
        <w:t>MAC Addressing</w:t>
      </w:r>
    </w:p>
    <w:p>
      <w:pPr>
        <w:numPr>
          <w:ilvl w:val="3"/>
          <w:numId w:val="900"/>
        </w:numPr>
        <w:spacing w:before="0" w:after="0"/>
      </w:pPr>
      <w:r>
        <w:t>Address Structure</w:t>
      </w:r>
    </w:p>
    <w:p>
      <w:pPr>
        <w:numPr>
          <w:ilvl w:val="3"/>
          <w:numId w:val="900"/>
        </w:numPr>
        <w:spacing w:before="0" w:after="0"/>
      </w:pPr>
      <w:r>
        <w:t>Address Assignment</w:t>
      </w:r>
    </w:p>
    <w:p>
      <w:pPr>
        <w:numPr>
          <w:ilvl w:val="3"/>
          <w:numId w:val="900"/>
        </w:numPr>
        <w:spacing w:before="0" w:after="0"/>
      </w:pPr>
      <w:r>
        <w:t>Address Resolution</w:t>
      </w:r>
    </w:p>
    <w:p>
      <w:pPr>
        <w:numPr>
          <w:ilvl w:val="2"/>
          <w:numId w:val="900"/>
        </w:numPr>
        <w:spacing w:before="0" w:after="0"/>
      </w:pPr>
      <w:r>
        <w:t>Ethernet Standards</w:t>
      </w:r>
    </w:p>
    <w:p>
      <w:pPr>
        <w:numPr>
          <w:ilvl w:val="3"/>
          <w:numId w:val="900"/>
        </w:numPr>
        <w:spacing w:before="0" w:after="0"/>
      </w:pPr>
      <w:r>
        <w:t>Frame Structure</w:t>
      </w:r>
    </w:p>
    <w:p>
      <w:pPr>
        <w:numPr>
          <w:ilvl w:val="3"/>
          <w:numId w:val="900"/>
        </w:numPr>
        <w:spacing w:before="0" w:after="0"/>
      </w:pPr>
      <w:r>
        <w:t>CSMA/CD Protocol</w:t>
      </w:r>
    </w:p>
    <w:p>
      <w:pPr>
        <w:numPr>
          <w:ilvl w:val="3"/>
          <w:numId w:val="900"/>
        </w:numPr>
        <w:spacing w:before="0" w:after="0"/>
      </w:pPr>
      <w:r>
        <w:t>Switching Concepts</w:t>
      </w:r>
    </w:p>
    <w:p>
      <w:pPr>
        <w:numPr>
          <w:ilvl w:val="2"/>
          <w:numId w:val="900"/>
        </w:numPr>
        <w:spacing w:before="0" w:after="0"/>
      </w:pPr>
      <w:r>
        <w:t>Wireless Data Link</w:t>
      </w:r>
    </w:p>
    <w:p>
      <w:pPr>
        <w:numPr>
          <w:ilvl w:val="3"/>
          <w:numId w:val="900"/>
        </w:numPr>
        <w:spacing w:before="0" w:after="0"/>
      </w:pPr>
      <w:r>
        <w:t>802.11 Frame Structure</w:t>
      </w:r>
    </w:p>
    <w:p>
      <w:pPr>
        <w:numPr>
          <w:ilvl w:val="3"/>
          <w:numId w:val="900"/>
        </w:numPr>
        <w:spacing w:before="0" w:after="0"/>
      </w:pPr>
      <w:r>
        <w:t>Wireless Access Methods</w:t>
      </w:r>
    </w:p>
    <w:p>
      <w:pPr>
        <w:numPr>
          <w:ilvl w:val="1"/>
          <w:numId w:val="900"/>
        </w:numPr>
        <w:spacing w:before="0" w:after="0"/>
      </w:pPr>
      <w:r>
        <w:t>Network Layer</w:t>
      </w:r>
    </w:p>
    <w:p>
      <w:pPr>
        <w:numPr>
          <w:ilvl w:val="2"/>
          <w:numId w:val="900"/>
        </w:numPr>
        <w:spacing w:before="0" w:after="0"/>
      </w:pPr>
      <w:r>
        <w:t>IP Addressing</w:t>
      </w:r>
    </w:p>
    <w:p>
      <w:pPr>
        <w:numPr>
          <w:ilvl w:val="3"/>
          <w:numId w:val="900"/>
        </w:numPr>
        <w:spacing w:before="0" w:after="0"/>
      </w:pPr>
      <w:r>
        <w:t>IPv4 Addressing</w:t>
      </w:r>
    </w:p>
    <w:p>
      <w:pPr>
        <w:numPr>
          <w:ilvl w:val="3"/>
          <w:numId w:val="900"/>
        </w:numPr>
        <w:spacing w:before="0" w:after="0"/>
      </w:pPr>
      <w:r>
        <w:t>IPv6 Addressing</w:t>
      </w:r>
    </w:p>
    <w:p>
      <w:pPr>
        <w:numPr>
          <w:ilvl w:val="3"/>
          <w:numId w:val="900"/>
        </w:numPr>
        <w:spacing w:before="0" w:after="0"/>
      </w:pPr>
      <w:r>
        <w:t>Address Classes</w:t>
      </w:r>
    </w:p>
    <w:p>
      <w:pPr>
        <w:numPr>
          <w:ilvl w:val="3"/>
          <w:numId w:val="900"/>
        </w:numPr>
        <w:spacing w:before="0" w:after="0"/>
      </w:pPr>
      <w:r>
        <w:t>Private Address Ranges</w:t>
      </w:r>
    </w:p>
    <w:p>
      <w:pPr>
        <w:numPr>
          <w:ilvl w:val="2"/>
          <w:numId w:val="900"/>
        </w:numPr>
        <w:spacing w:before="0" w:after="0"/>
      </w:pPr>
      <w:r>
        <w:t>Routing Protocols</w:t>
      </w:r>
    </w:p>
    <w:p>
      <w:pPr>
        <w:numPr>
          <w:ilvl w:val="3"/>
          <w:numId w:val="900"/>
        </w:numPr>
        <w:spacing w:before="0" w:after="0"/>
      </w:pPr>
      <w:r>
        <w:t>Static Routing</w:t>
      </w:r>
    </w:p>
    <w:p>
      <w:pPr>
        <w:numPr>
          <w:ilvl w:val="3"/>
          <w:numId w:val="900"/>
        </w:numPr>
        <w:spacing w:before="0" w:after="0"/>
      </w:pPr>
      <w:r>
        <w:t>Dynamic Routing</w:t>
      </w:r>
    </w:p>
    <w:p>
      <w:pPr>
        <w:numPr>
          <w:ilvl w:val="3"/>
          <w:numId w:val="900"/>
        </w:numPr>
        <w:spacing w:before="0" w:after="0"/>
      </w:pPr>
      <w:r>
        <w:t>Interior Gateway Protocols</w:t>
      </w:r>
    </w:p>
    <w:p>
      <w:pPr>
        <w:numPr>
          <w:ilvl w:val="3"/>
          <w:numId w:val="900"/>
        </w:numPr>
        <w:spacing w:before="0" w:after="0"/>
      </w:pPr>
      <w:r>
        <w:t>Exterior Gateway Protocols</w:t>
      </w:r>
    </w:p>
    <w:p>
      <w:pPr>
        <w:numPr>
          <w:ilvl w:val="2"/>
          <w:numId w:val="900"/>
        </w:numPr>
        <w:spacing w:before="0" w:after="0"/>
      </w:pPr>
      <w:r>
        <w:t>Subnetting and VLSMs</w:t>
      </w:r>
    </w:p>
    <w:p>
      <w:pPr>
        <w:numPr>
          <w:ilvl w:val="3"/>
          <w:numId w:val="900"/>
        </w:numPr>
        <w:spacing w:before="0" w:after="0"/>
      </w:pPr>
      <w:r>
        <w:t>Subnet Mask Calculation</w:t>
      </w:r>
    </w:p>
    <w:p>
      <w:pPr>
        <w:numPr>
          <w:ilvl w:val="3"/>
          <w:numId w:val="900"/>
        </w:numPr>
        <w:spacing w:before="0" w:after="0"/>
      </w:pPr>
      <w:r>
        <w:t>Variable Length Subnet Masks</w:t>
      </w:r>
    </w:p>
    <w:p>
      <w:pPr>
        <w:numPr>
          <w:ilvl w:val="3"/>
          <w:numId w:val="900"/>
        </w:numPr>
        <w:spacing w:before="0" w:after="0"/>
      </w:pPr>
      <w:r>
        <w:t>Supernetting</w:t>
      </w:r>
    </w:p>
    <w:p>
      <w:pPr>
        <w:numPr>
          <w:ilvl w:val="1"/>
          <w:numId w:val="900"/>
        </w:numPr>
        <w:spacing w:before="0" w:after="0"/>
      </w:pPr>
      <w:r>
        <w:t>Transport Layer</w:t>
      </w:r>
    </w:p>
    <w:p>
      <w:pPr>
        <w:numPr>
          <w:ilvl w:val="2"/>
          <w:numId w:val="900"/>
        </w:numPr>
        <w:spacing w:before="0" w:after="0"/>
      </w:pPr>
      <w:r>
        <w:t>TCP Protocol</w:t>
      </w:r>
    </w:p>
    <w:p>
      <w:pPr>
        <w:numPr>
          <w:ilvl w:val="3"/>
          <w:numId w:val="900"/>
        </w:numPr>
        <w:spacing w:before="0" w:after="0"/>
      </w:pPr>
      <w:r>
        <w:t>Connection Establishment</w:t>
      </w:r>
    </w:p>
    <w:p>
      <w:pPr>
        <w:numPr>
          <w:ilvl w:val="3"/>
          <w:numId w:val="900"/>
        </w:numPr>
        <w:spacing w:before="0" w:after="0"/>
      </w:pPr>
      <w:r>
        <w:t>Reliable Data Transfer</w:t>
      </w:r>
    </w:p>
    <w:p>
      <w:pPr>
        <w:numPr>
          <w:ilvl w:val="3"/>
          <w:numId w:val="900"/>
        </w:numPr>
        <w:spacing w:before="0" w:after="0"/>
      </w:pPr>
      <w:r>
        <w:t>Flow Control</w:t>
      </w:r>
    </w:p>
    <w:p>
      <w:pPr>
        <w:numPr>
          <w:ilvl w:val="3"/>
          <w:numId w:val="900"/>
        </w:numPr>
        <w:spacing w:before="0" w:after="0"/>
      </w:pPr>
      <w:r>
        <w:t>Congestion Control</w:t>
      </w:r>
    </w:p>
    <w:p>
      <w:pPr>
        <w:numPr>
          <w:ilvl w:val="2"/>
          <w:numId w:val="900"/>
        </w:numPr>
        <w:spacing w:before="0" w:after="0"/>
      </w:pPr>
      <w:r>
        <w:t>UDP Protocol</w:t>
      </w:r>
    </w:p>
    <w:p>
      <w:pPr>
        <w:numPr>
          <w:ilvl w:val="3"/>
          <w:numId w:val="900"/>
        </w:numPr>
        <w:spacing w:before="0" w:after="0"/>
      </w:pPr>
      <w:r>
        <w:t>Connectionless Communication</w:t>
      </w:r>
    </w:p>
    <w:p>
      <w:pPr>
        <w:numPr>
          <w:ilvl w:val="3"/>
          <w:numId w:val="900"/>
        </w:numPr>
        <w:spacing w:before="0" w:after="0"/>
      </w:pPr>
      <w:r>
        <w:t>UDP Header Structure</w:t>
      </w:r>
    </w:p>
    <w:p>
      <w:pPr>
        <w:numPr>
          <w:ilvl w:val="3"/>
          <w:numId w:val="900"/>
        </w:numPr>
        <w:spacing w:before="0" w:after="0"/>
      </w:pPr>
      <w:r>
        <w:t>Use Cases and Applications</w:t>
      </w:r>
    </w:p>
    <w:p>
      <w:pPr>
        <w:numPr>
          <w:ilvl w:val="2"/>
          <w:numId w:val="900"/>
        </w:numPr>
        <w:spacing w:before="0" w:after="0"/>
      </w:pPr>
      <w:r>
        <w:t>Port Numbers</w:t>
      </w:r>
    </w:p>
    <w:p>
      <w:pPr>
        <w:numPr>
          <w:ilvl w:val="3"/>
          <w:numId w:val="900"/>
        </w:numPr>
        <w:spacing w:before="0" w:after="0"/>
      </w:pPr>
      <w:r>
        <w:t>Well-Known Ports</w:t>
      </w:r>
    </w:p>
    <w:p>
      <w:pPr>
        <w:numPr>
          <w:ilvl w:val="3"/>
          <w:numId w:val="900"/>
        </w:numPr>
        <w:spacing w:before="0" w:after="0"/>
      </w:pPr>
      <w:r>
        <w:t>Registered Ports</w:t>
      </w:r>
    </w:p>
    <w:p>
      <w:pPr>
        <w:numPr>
          <w:ilvl w:val="3"/>
          <w:numId w:val="900"/>
        </w:numPr>
        <w:spacing w:before="0" w:after="0"/>
      </w:pPr>
      <w:r>
        <w:t>Dynamic Ports</w:t>
      </w:r>
    </w:p>
    <w:p>
      <w:pPr>
        <w:numPr>
          <w:ilvl w:val="1"/>
          <w:numId w:val="900"/>
        </w:numPr>
        <w:spacing w:before="0" w:after="0"/>
      </w:pPr>
      <w:r>
        <w:t>Session Layer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3"/>
          <w:numId w:val="900"/>
        </w:numPr>
        <w:spacing w:before="0" w:after="0"/>
      </w:pPr>
      <w:r>
        <w:t>Session Establishment</w:t>
      </w:r>
    </w:p>
    <w:p>
      <w:pPr>
        <w:numPr>
          <w:ilvl w:val="3"/>
          <w:numId w:val="900"/>
        </w:numPr>
        <w:spacing w:before="0" w:after="0"/>
      </w:pPr>
      <w:r>
        <w:t>Session Maintenance</w:t>
      </w:r>
    </w:p>
    <w:p>
      <w:pPr>
        <w:numPr>
          <w:ilvl w:val="3"/>
          <w:numId w:val="900"/>
        </w:numPr>
        <w:spacing w:before="0" w:after="0"/>
      </w:pPr>
      <w:r>
        <w:t>Session Termination</w:t>
      </w:r>
    </w:p>
    <w:p>
      <w:pPr>
        <w:numPr>
          <w:ilvl w:val="2"/>
          <w:numId w:val="900"/>
        </w:numPr>
        <w:spacing w:before="0" w:after="0"/>
      </w:pPr>
      <w:r>
        <w:t>Session Protocols</w:t>
      </w:r>
    </w:p>
    <w:p>
      <w:pPr>
        <w:numPr>
          <w:ilvl w:val="3"/>
          <w:numId w:val="900"/>
        </w:numPr>
        <w:spacing w:before="0" w:after="0"/>
      </w:pPr>
      <w:r>
        <w:t>NetBIOS</w:t>
      </w:r>
    </w:p>
    <w:p>
      <w:pPr>
        <w:numPr>
          <w:ilvl w:val="3"/>
          <w:numId w:val="900"/>
        </w:numPr>
        <w:spacing w:before="0" w:after="0"/>
      </w:pPr>
      <w:r>
        <w:t>RPC</w:t>
      </w:r>
    </w:p>
    <w:p>
      <w:pPr>
        <w:numPr>
          <w:ilvl w:val="3"/>
          <w:numId w:val="900"/>
        </w:numPr>
        <w:spacing w:before="0" w:after="0"/>
      </w:pPr>
      <w:r>
        <w:t>SQL Sessions</w:t>
      </w:r>
    </w:p>
    <w:p>
      <w:pPr>
        <w:numPr>
          <w:ilvl w:val="1"/>
          <w:numId w:val="900"/>
        </w:numPr>
        <w:spacing w:before="0" w:after="0"/>
      </w:pPr>
      <w:r>
        <w:t>Presentation Layer</w:t>
      </w:r>
    </w:p>
    <w:p>
      <w:pPr>
        <w:numPr>
          <w:ilvl w:val="2"/>
          <w:numId w:val="900"/>
        </w:numPr>
        <w:spacing w:before="0" w:after="0"/>
      </w:pPr>
      <w:r>
        <w:t>Data Representation</w:t>
      </w:r>
    </w:p>
    <w:p>
      <w:pPr>
        <w:numPr>
          <w:ilvl w:val="3"/>
          <w:numId w:val="900"/>
        </w:numPr>
        <w:spacing w:before="0" w:after="0"/>
      </w:pPr>
      <w:r>
        <w:t>Character Encoding</w:t>
      </w:r>
    </w:p>
    <w:p>
      <w:pPr>
        <w:numPr>
          <w:ilvl w:val="3"/>
          <w:numId w:val="900"/>
        </w:numPr>
        <w:spacing w:before="0" w:after="0"/>
      </w:pPr>
      <w:r>
        <w:t>Data Compression</w:t>
      </w:r>
    </w:p>
    <w:p>
      <w:pPr>
        <w:numPr>
          <w:ilvl w:val="3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Protocol Translation</w:t>
      </w:r>
    </w:p>
    <w:p>
      <w:pPr>
        <w:numPr>
          <w:ilvl w:val="3"/>
          <w:numId w:val="900"/>
        </w:numPr>
        <w:spacing w:before="0" w:after="0"/>
      </w:pPr>
      <w:r>
        <w:t>Format Conversion</w:t>
      </w:r>
    </w:p>
    <w:p>
      <w:pPr>
        <w:numPr>
          <w:ilvl w:val="3"/>
          <w:numId w:val="900"/>
        </w:numPr>
        <w:spacing w:before="0" w:after="0"/>
      </w:pPr>
      <w:r>
        <w:t>Syntax Translation</w:t>
      </w:r>
    </w:p>
    <w:p>
      <w:pPr>
        <w:numPr>
          <w:ilvl w:val="1"/>
          <w:numId w:val="900"/>
        </w:numPr>
        <w:spacing w:before="0" w:after="0"/>
      </w:pPr>
      <w:r>
        <w:t>Application Layer</w:t>
      </w:r>
    </w:p>
    <w:p>
      <w:pPr>
        <w:numPr>
          <w:ilvl w:val="2"/>
          <w:numId w:val="900"/>
        </w:numPr>
        <w:spacing w:before="0" w:after="0"/>
      </w:pPr>
      <w:r>
        <w:t>Application Protocols</w:t>
      </w:r>
    </w:p>
    <w:p>
      <w:pPr>
        <w:numPr>
          <w:ilvl w:val="3"/>
          <w:numId w:val="900"/>
        </w:numPr>
        <w:spacing w:before="0" w:after="0"/>
      </w:pPr>
      <w:r>
        <w:t>HTTP and HTTPS</w:t>
      </w:r>
    </w:p>
    <w:p>
      <w:pPr>
        <w:numPr>
          <w:ilvl w:val="3"/>
          <w:numId w:val="900"/>
        </w:numPr>
        <w:spacing w:before="0" w:after="0"/>
      </w:pPr>
      <w:r>
        <w:t>FTP and SFTP</w:t>
      </w:r>
    </w:p>
    <w:p>
      <w:pPr>
        <w:numPr>
          <w:ilvl w:val="3"/>
          <w:numId w:val="900"/>
        </w:numPr>
        <w:spacing w:before="0" w:after="0"/>
      </w:pPr>
      <w:r>
        <w:t>SMTP and POP3</w:t>
      </w:r>
    </w:p>
    <w:p>
      <w:pPr>
        <w:numPr>
          <w:ilvl w:val="3"/>
          <w:numId w:val="900"/>
        </w:numPr>
        <w:spacing w:before="0" w:after="0"/>
      </w:pPr>
      <w:r>
        <w:t>DNS</w:t>
      </w:r>
    </w:p>
    <w:p>
      <w:pPr>
        <w:numPr>
          <w:ilvl w:val="3"/>
          <w:numId w:val="900"/>
        </w:numPr>
        <w:spacing w:before="0" w:after="0"/>
      </w:pPr>
      <w:r>
        <w:t>DHCP</w:t>
      </w:r>
    </w:p>
    <w:p>
      <w:pPr>
        <w:numPr>
          <w:ilvl w:val="3"/>
          <w:numId w:val="900"/>
        </w:numPr>
        <w:spacing w:before="0" w:after="0"/>
      </w:pPr>
      <w:r>
        <w:t>SNMP</w:t>
      </w:r>
    </w:p>
    <w:p>
      <w:pPr>
        <w:numPr>
          <w:ilvl w:val="2"/>
          <w:numId w:val="900"/>
        </w:numPr>
        <w:spacing w:before="0" w:after="0"/>
      </w:pPr>
      <w:r>
        <w:t>Application Services</w:t>
      </w:r>
    </w:p>
    <w:p>
      <w:pPr>
        <w:numPr>
          <w:ilvl w:val="3"/>
          <w:numId w:val="900"/>
        </w:numPr>
        <w:spacing w:before="0" w:after="0"/>
      </w:pPr>
      <w:r>
        <w:t>Directory Services</w:t>
      </w:r>
    </w:p>
    <w:p>
      <w:pPr>
        <w:numPr>
          <w:ilvl w:val="3"/>
          <w:numId w:val="900"/>
        </w:numPr>
        <w:spacing w:before="0" w:after="0"/>
      </w:pPr>
      <w:r>
        <w:t>File Services</w:t>
      </w:r>
    </w:p>
    <w:p>
      <w:pPr>
        <w:numPr>
          <w:ilvl w:val="3"/>
          <w:numId w:val="900"/>
        </w:numPr>
        <w:spacing w:before="0" w:after="0"/>
      </w:pPr>
      <w:r>
        <w:t>Print Services</w:t>
      </w:r>
    </w:p>
    <w:p>
      <w:pPr>
        <w:numPr>
          <w:ilvl w:val="0"/>
          <w:numId w:val="900"/>
        </w:numPr>
        <w:spacing w:before="0" w:after="0"/>
      </w:pPr>
      <w:r>
        <w:t>TCP/IP Protocol Suite</w:t>
      </w:r>
    </w:p>
    <w:p>
      <w:pPr>
        <w:numPr>
          <w:ilvl w:val="1"/>
          <w:numId w:val="900"/>
        </w:numPr>
        <w:spacing w:before="0" w:after="0"/>
      </w:pPr>
      <w:r>
        <w:t>Network Access Layer</w:t>
      </w:r>
    </w:p>
    <w:p>
      <w:pPr>
        <w:numPr>
          <w:ilvl w:val="2"/>
          <w:numId w:val="900"/>
        </w:numPr>
        <w:spacing w:before="0" w:after="0"/>
      </w:pPr>
      <w:r>
        <w:t>Ethernet Protocol</w:t>
      </w:r>
    </w:p>
    <w:p>
      <w:pPr>
        <w:numPr>
          <w:ilvl w:val="3"/>
          <w:numId w:val="900"/>
        </w:numPr>
        <w:spacing w:before="0" w:after="0"/>
      </w:pPr>
      <w:r>
        <w:t>Frame Format</w:t>
      </w:r>
    </w:p>
    <w:p>
      <w:pPr>
        <w:numPr>
          <w:ilvl w:val="3"/>
          <w:numId w:val="900"/>
        </w:numPr>
        <w:spacing w:before="0" w:after="0"/>
      </w:pPr>
      <w:r>
        <w:t>MAC Addressing</w:t>
      </w:r>
    </w:p>
    <w:p>
      <w:pPr>
        <w:numPr>
          <w:ilvl w:val="3"/>
          <w:numId w:val="900"/>
        </w:numPr>
        <w:spacing w:before="0" w:after="0"/>
      </w:pPr>
      <w:r>
        <w:t>Collision Detection</w:t>
      </w:r>
    </w:p>
    <w:p>
      <w:pPr>
        <w:numPr>
          <w:ilvl w:val="2"/>
          <w:numId w:val="900"/>
        </w:numPr>
        <w:spacing w:before="0" w:after="0"/>
      </w:pPr>
      <w:r>
        <w:t>Wireless Protocols</w:t>
      </w:r>
    </w:p>
    <w:p>
      <w:pPr>
        <w:numPr>
          <w:ilvl w:val="3"/>
          <w:numId w:val="900"/>
        </w:numPr>
        <w:spacing w:before="0" w:after="0"/>
      </w:pPr>
      <w:r>
        <w:t>802.11 Standards</w:t>
      </w:r>
    </w:p>
    <w:p>
      <w:pPr>
        <w:numPr>
          <w:ilvl w:val="3"/>
          <w:numId w:val="900"/>
        </w:numPr>
        <w:spacing w:before="0" w:after="0"/>
      </w:pPr>
      <w:r>
        <w:t>Wireless Security</w:t>
      </w:r>
    </w:p>
    <w:p>
      <w:pPr>
        <w:numPr>
          <w:ilvl w:val="2"/>
          <w:numId w:val="900"/>
        </w:numPr>
        <w:spacing w:before="0" w:after="0"/>
      </w:pPr>
      <w:r>
        <w:t>Point-to-Point Protocol</w:t>
      </w:r>
    </w:p>
    <w:p>
      <w:pPr>
        <w:numPr>
          <w:ilvl w:val="3"/>
          <w:numId w:val="900"/>
        </w:numPr>
        <w:spacing w:before="0" w:after="0"/>
      </w:pPr>
      <w:r>
        <w:t>PPP Frame Structure</w:t>
      </w:r>
    </w:p>
    <w:p>
      <w:pPr>
        <w:numPr>
          <w:ilvl w:val="3"/>
          <w:numId w:val="900"/>
        </w:numPr>
        <w:spacing w:before="0" w:after="0"/>
      </w:pPr>
      <w:r>
        <w:t>Authentication Methods</w:t>
      </w:r>
    </w:p>
    <w:p>
      <w:pPr>
        <w:numPr>
          <w:ilvl w:val="1"/>
          <w:numId w:val="900"/>
        </w:numPr>
        <w:spacing w:before="0" w:after="0"/>
      </w:pPr>
      <w:r>
        <w:t>Internet Layer</w:t>
      </w:r>
    </w:p>
    <w:p>
      <w:pPr>
        <w:numPr>
          <w:ilvl w:val="2"/>
          <w:numId w:val="900"/>
        </w:numPr>
        <w:spacing w:before="0" w:after="0"/>
      </w:pPr>
      <w:r>
        <w:t>Internet Protocol</w:t>
      </w:r>
    </w:p>
    <w:p>
      <w:pPr>
        <w:numPr>
          <w:ilvl w:val="3"/>
          <w:numId w:val="900"/>
        </w:numPr>
        <w:spacing w:before="0" w:after="0"/>
      </w:pPr>
      <w:r>
        <w:t>IPv4 Protocol</w:t>
      </w:r>
    </w:p>
    <w:p>
      <w:pPr>
        <w:numPr>
          <w:ilvl w:val="3"/>
          <w:numId w:val="900"/>
        </w:numPr>
        <w:spacing w:before="0" w:after="0"/>
      </w:pPr>
      <w:r>
        <w:t>IPv6 Protocol</w:t>
      </w:r>
    </w:p>
    <w:p>
      <w:pPr>
        <w:numPr>
          <w:ilvl w:val="3"/>
          <w:numId w:val="900"/>
        </w:numPr>
        <w:spacing w:before="0" w:after="0"/>
      </w:pPr>
      <w:r>
        <w:t>IP Header Analysis</w:t>
      </w:r>
    </w:p>
    <w:p>
      <w:pPr>
        <w:numPr>
          <w:ilvl w:val="2"/>
          <w:numId w:val="900"/>
        </w:numPr>
        <w:spacing w:before="0" w:after="0"/>
      </w:pPr>
      <w:r>
        <w:t>Internet Control Message Protocol</w:t>
      </w:r>
    </w:p>
    <w:p>
      <w:pPr>
        <w:numPr>
          <w:ilvl w:val="3"/>
          <w:numId w:val="900"/>
        </w:numPr>
        <w:spacing w:before="0" w:after="0"/>
      </w:pPr>
      <w:r>
        <w:t>ICMP Message Types</w:t>
      </w:r>
    </w:p>
    <w:p>
      <w:pPr>
        <w:numPr>
          <w:ilvl w:val="3"/>
          <w:numId w:val="900"/>
        </w:numPr>
        <w:spacing w:before="0" w:after="0"/>
      </w:pPr>
      <w:r>
        <w:t>Ping and Traceroute</w:t>
      </w:r>
    </w:p>
    <w:p>
      <w:pPr>
        <w:numPr>
          <w:ilvl w:val="3"/>
          <w:numId w:val="900"/>
        </w:numPr>
        <w:spacing w:before="0" w:after="0"/>
      </w:pPr>
      <w:r>
        <w:t>Error Reporting</w:t>
      </w:r>
    </w:p>
    <w:p>
      <w:pPr>
        <w:numPr>
          <w:ilvl w:val="2"/>
          <w:numId w:val="900"/>
        </w:numPr>
        <w:spacing w:before="0" w:after="0"/>
      </w:pPr>
      <w:r>
        <w:t>Address Resolution Protocol</w:t>
      </w:r>
    </w:p>
    <w:p>
      <w:pPr>
        <w:numPr>
          <w:ilvl w:val="3"/>
          <w:numId w:val="900"/>
        </w:numPr>
        <w:spacing w:before="0" w:after="0"/>
      </w:pPr>
      <w:r>
        <w:t>ARP Operation</w:t>
      </w:r>
    </w:p>
    <w:p>
      <w:pPr>
        <w:numPr>
          <w:ilvl w:val="3"/>
          <w:numId w:val="900"/>
        </w:numPr>
        <w:spacing w:before="0" w:after="0"/>
      </w:pPr>
      <w:r>
        <w:t>ARP Cache</w:t>
      </w:r>
    </w:p>
    <w:p>
      <w:pPr>
        <w:numPr>
          <w:ilvl w:val="3"/>
          <w:numId w:val="900"/>
        </w:numPr>
        <w:spacing w:before="0" w:after="0"/>
      </w:pPr>
      <w:r>
        <w:t>ARP Spoofing</w:t>
      </w:r>
    </w:p>
    <w:p>
      <w:pPr>
        <w:numPr>
          <w:ilvl w:val="1"/>
          <w:numId w:val="900"/>
        </w:numPr>
        <w:spacing w:before="0" w:after="0"/>
      </w:pPr>
      <w:r>
        <w:t>Transport Layer</w:t>
      </w:r>
    </w:p>
    <w:p>
      <w:pPr>
        <w:numPr>
          <w:ilvl w:val="2"/>
          <w:numId w:val="900"/>
        </w:numPr>
        <w:spacing w:before="0" w:after="0"/>
      </w:pPr>
      <w:r>
        <w:t>Transmission Control Protocol</w:t>
      </w:r>
    </w:p>
    <w:p>
      <w:pPr>
        <w:numPr>
          <w:ilvl w:val="3"/>
          <w:numId w:val="900"/>
        </w:numPr>
        <w:spacing w:before="0" w:after="0"/>
      </w:pPr>
      <w:r>
        <w:t>TCP Header Structure</w:t>
      </w:r>
    </w:p>
    <w:p>
      <w:pPr>
        <w:numPr>
          <w:ilvl w:val="3"/>
          <w:numId w:val="900"/>
        </w:numPr>
        <w:spacing w:before="0" w:after="0"/>
      </w:pPr>
      <w:r>
        <w:t>Three-Way Handshake</w:t>
      </w:r>
    </w:p>
    <w:p>
      <w:pPr>
        <w:numPr>
          <w:ilvl w:val="3"/>
          <w:numId w:val="900"/>
        </w:numPr>
        <w:spacing w:before="0" w:after="0"/>
      </w:pPr>
      <w:r>
        <w:t>Connection Termination</w:t>
      </w:r>
    </w:p>
    <w:p>
      <w:pPr>
        <w:numPr>
          <w:ilvl w:val="3"/>
          <w:numId w:val="900"/>
        </w:numPr>
        <w:spacing w:before="0" w:after="0"/>
      </w:pPr>
      <w:r>
        <w:t>TCP State Machine</w:t>
      </w:r>
    </w:p>
    <w:p>
      <w:pPr>
        <w:numPr>
          <w:ilvl w:val="2"/>
          <w:numId w:val="900"/>
        </w:numPr>
        <w:spacing w:before="0" w:after="0"/>
      </w:pPr>
      <w:r>
        <w:t>User Datagram Protocol</w:t>
      </w:r>
    </w:p>
    <w:p>
      <w:pPr>
        <w:numPr>
          <w:ilvl w:val="3"/>
          <w:numId w:val="900"/>
        </w:numPr>
        <w:spacing w:before="0" w:after="0"/>
      </w:pPr>
      <w:r>
        <w:t>UDP Header Structure</w:t>
      </w:r>
    </w:p>
    <w:p>
      <w:pPr>
        <w:numPr>
          <w:ilvl w:val="3"/>
          <w:numId w:val="900"/>
        </w:numPr>
        <w:spacing w:before="0" w:after="0"/>
      </w:pPr>
      <w:r>
        <w:t>UDP Applications</w:t>
      </w:r>
    </w:p>
    <w:p>
      <w:pPr>
        <w:numPr>
          <w:ilvl w:val="3"/>
          <w:numId w:val="900"/>
        </w:numPr>
        <w:spacing w:before="0" w:after="0"/>
      </w:pPr>
      <w:r>
        <w:t>UDP vs TCP Comparison</w:t>
      </w:r>
    </w:p>
    <w:p>
      <w:pPr>
        <w:numPr>
          <w:ilvl w:val="1"/>
          <w:numId w:val="900"/>
        </w:numPr>
        <w:spacing w:before="0" w:after="0"/>
      </w:pPr>
      <w:r>
        <w:t>Application Layer</w:t>
      </w:r>
    </w:p>
    <w:p>
      <w:pPr>
        <w:numPr>
          <w:ilvl w:val="2"/>
          <w:numId w:val="900"/>
        </w:numPr>
        <w:spacing w:before="0" w:after="0"/>
      </w:pPr>
      <w:r>
        <w:t>Hypertext Transfer Protocol</w:t>
      </w:r>
    </w:p>
    <w:p>
      <w:pPr>
        <w:numPr>
          <w:ilvl w:val="3"/>
          <w:numId w:val="900"/>
        </w:numPr>
        <w:spacing w:before="0" w:after="0"/>
      </w:pPr>
      <w:r>
        <w:t>HTTP Methods</w:t>
      </w:r>
    </w:p>
    <w:p>
      <w:pPr>
        <w:numPr>
          <w:ilvl w:val="3"/>
          <w:numId w:val="900"/>
        </w:numPr>
        <w:spacing w:before="0" w:after="0"/>
      </w:pPr>
      <w:r>
        <w:t>Status Codes</w:t>
      </w:r>
    </w:p>
    <w:p>
      <w:pPr>
        <w:numPr>
          <w:ilvl w:val="3"/>
          <w:numId w:val="900"/>
        </w:numPr>
        <w:spacing w:before="0" w:after="0"/>
      </w:pPr>
      <w:r>
        <w:t>Headers and Cookies</w:t>
      </w:r>
    </w:p>
    <w:p>
      <w:pPr>
        <w:numPr>
          <w:ilvl w:val="2"/>
          <w:numId w:val="900"/>
        </w:numPr>
        <w:spacing w:before="0" w:after="0"/>
      </w:pPr>
      <w:r>
        <w:t>Secure HTTP</w:t>
      </w:r>
    </w:p>
    <w:p>
      <w:pPr>
        <w:numPr>
          <w:ilvl w:val="3"/>
          <w:numId w:val="900"/>
        </w:numPr>
        <w:spacing w:before="0" w:after="0"/>
      </w:pPr>
      <w:r>
        <w:t>TLS/SSL Encryption</w:t>
      </w:r>
    </w:p>
    <w:p>
      <w:pPr>
        <w:numPr>
          <w:ilvl w:val="3"/>
          <w:numId w:val="900"/>
        </w:numPr>
        <w:spacing w:before="0" w:after="0"/>
      </w:pPr>
      <w:r>
        <w:t>Certificate Validation</w:t>
      </w:r>
    </w:p>
    <w:p>
      <w:pPr>
        <w:numPr>
          <w:ilvl w:val="3"/>
          <w:numId w:val="900"/>
        </w:numPr>
        <w:spacing w:before="0" w:after="0"/>
      </w:pPr>
      <w:r>
        <w:t>HTTPS Implementation</w:t>
      </w:r>
    </w:p>
    <w:p>
      <w:pPr>
        <w:numPr>
          <w:ilvl w:val="2"/>
          <w:numId w:val="900"/>
        </w:numPr>
        <w:spacing w:before="0" w:after="0"/>
      </w:pPr>
      <w:r>
        <w:t>Domain Name System</w:t>
      </w:r>
    </w:p>
    <w:p>
      <w:pPr>
        <w:numPr>
          <w:ilvl w:val="3"/>
          <w:numId w:val="900"/>
        </w:numPr>
        <w:spacing w:before="0" w:after="0"/>
      </w:pPr>
      <w:r>
        <w:t>DNS Hierarchy</w:t>
      </w:r>
    </w:p>
    <w:p>
      <w:pPr>
        <w:numPr>
          <w:ilvl w:val="3"/>
          <w:numId w:val="900"/>
        </w:numPr>
        <w:spacing w:before="0" w:after="0"/>
      </w:pPr>
      <w:r>
        <w:t>DNS Record Types</w:t>
      </w:r>
    </w:p>
    <w:p>
      <w:pPr>
        <w:numPr>
          <w:ilvl w:val="3"/>
          <w:numId w:val="900"/>
        </w:numPr>
        <w:spacing w:before="0" w:after="0"/>
      </w:pPr>
      <w:r>
        <w:t>DNS Resolution Process</w:t>
      </w:r>
    </w:p>
    <w:p>
      <w:pPr>
        <w:numPr>
          <w:ilvl w:val="2"/>
          <w:numId w:val="900"/>
        </w:numPr>
        <w:spacing w:before="0" w:after="0"/>
      </w:pPr>
      <w:r>
        <w:t>File Transfer Protocol</w:t>
      </w:r>
    </w:p>
    <w:p>
      <w:pPr>
        <w:numPr>
          <w:ilvl w:val="3"/>
          <w:numId w:val="900"/>
        </w:numPr>
        <w:spacing w:before="0" w:after="0"/>
      </w:pPr>
      <w:r>
        <w:t>FTP Commands</w:t>
      </w:r>
    </w:p>
    <w:p>
      <w:pPr>
        <w:numPr>
          <w:ilvl w:val="3"/>
          <w:numId w:val="900"/>
        </w:numPr>
        <w:spacing w:before="0" w:after="0"/>
      </w:pPr>
      <w:r>
        <w:t>Active vs Passive Mode</w:t>
      </w:r>
    </w:p>
    <w:p>
      <w:pPr>
        <w:numPr>
          <w:ilvl w:val="3"/>
          <w:numId w:val="900"/>
        </w:numPr>
        <w:spacing w:before="0" w:after="0"/>
      </w:pPr>
      <w:r>
        <w:t>Secure FTP Variants</w:t>
      </w:r>
    </w:p>
    <w:p>
      <w:pPr>
        <w:numPr>
          <w:ilvl w:val="0"/>
          <w:numId w:val="900"/>
        </w:numPr>
        <w:spacing w:before="0" w:after="0"/>
      </w:pPr>
      <w:r>
        <w:t>Network Architecture Components</w:t>
      </w:r>
    </w:p>
    <w:p>
      <w:pPr>
        <w:numPr>
          <w:ilvl w:val="1"/>
          <w:numId w:val="900"/>
        </w:numPr>
        <w:spacing w:before="0" w:after="0"/>
      </w:pPr>
      <w:r>
        <w:t>Switching Infrastructure</w:t>
      </w:r>
    </w:p>
    <w:p>
      <w:pPr>
        <w:numPr>
          <w:ilvl w:val="2"/>
          <w:numId w:val="900"/>
        </w:numPr>
        <w:spacing w:before="0" w:after="0"/>
      </w:pPr>
      <w:r>
        <w:t>Layer 2 Switches</w:t>
      </w:r>
    </w:p>
    <w:p>
      <w:pPr>
        <w:numPr>
          <w:ilvl w:val="3"/>
          <w:numId w:val="900"/>
        </w:numPr>
        <w:spacing w:before="0" w:after="0"/>
      </w:pPr>
      <w:r>
        <w:t>MAC Address Learning</w:t>
      </w:r>
    </w:p>
    <w:p>
      <w:pPr>
        <w:numPr>
          <w:ilvl w:val="3"/>
          <w:numId w:val="900"/>
        </w:numPr>
        <w:spacing w:before="0" w:after="0"/>
      </w:pPr>
      <w:r>
        <w:t>VLAN Implementation</w:t>
      </w:r>
    </w:p>
    <w:p>
      <w:pPr>
        <w:numPr>
          <w:ilvl w:val="3"/>
          <w:numId w:val="900"/>
        </w:numPr>
        <w:spacing w:before="0" w:after="0"/>
      </w:pPr>
      <w:r>
        <w:t>Spanning Tree Protocol</w:t>
      </w:r>
    </w:p>
    <w:p>
      <w:pPr>
        <w:numPr>
          <w:ilvl w:val="2"/>
          <w:numId w:val="900"/>
        </w:numPr>
        <w:spacing w:before="0" w:after="0"/>
      </w:pPr>
      <w:r>
        <w:t>Layer 3 Switches</w:t>
      </w:r>
    </w:p>
    <w:p>
      <w:pPr>
        <w:numPr>
          <w:ilvl w:val="3"/>
          <w:numId w:val="900"/>
        </w:numPr>
        <w:spacing w:before="0" w:after="0"/>
      </w:pPr>
      <w:r>
        <w:t>Inter-VLAN Routing</w:t>
      </w:r>
    </w:p>
    <w:p>
      <w:pPr>
        <w:numPr>
          <w:ilvl w:val="3"/>
          <w:numId w:val="900"/>
        </w:numPr>
        <w:spacing w:before="0" w:after="0"/>
      </w:pPr>
      <w:r>
        <w:t>Routing Table Management</w:t>
      </w:r>
    </w:p>
    <w:p>
      <w:pPr>
        <w:numPr>
          <w:ilvl w:val="2"/>
          <w:numId w:val="900"/>
        </w:numPr>
        <w:spacing w:before="0" w:after="0"/>
      </w:pPr>
      <w:r>
        <w:t>Switch Security Features</w:t>
      </w:r>
    </w:p>
    <w:p>
      <w:pPr>
        <w:numPr>
          <w:ilvl w:val="3"/>
          <w:numId w:val="900"/>
        </w:numPr>
        <w:spacing w:before="0" w:after="0"/>
      </w:pPr>
      <w:r>
        <w:t>Port Security</w:t>
      </w:r>
    </w:p>
    <w:p>
      <w:pPr>
        <w:numPr>
          <w:ilvl w:val="3"/>
          <w:numId w:val="900"/>
        </w:numPr>
        <w:spacing w:before="0" w:after="0"/>
      </w:pPr>
      <w:r>
        <w:t>DHCP Snooping</w:t>
      </w:r>
    </w:p>
    <w:p>
      <w:pPr>
        <w:numPr>
          <w:ilvl w:val="3"/>
          <w:numId w:val="900"/>
        </w:numPr>
        <w:spacing w:before="0" w:after="0"/>
      </w:pPr>
      <w:r>
        <w:t>Dynamic ARP Inspection</w:t>
      </w:r>
    </w:p>
    <w:p>
      <w:pPr>
        <w:numPr>
          <w:ilvl w:val="1"/>
          <w:numId w:val="900"/>
        </w:numPr>
        <w:spacing w:before="0" w:after="0"/>
      </w:pPr>
      <w:r>
        <w:t>Routing Infrastructure</w:t>
      </w:r>
    </w:p>
    <w:p>
      <w:pPr>
        <w:numPr>
          <w:ilvl w:val="2"/>
          <w:numId w:val="900"/>
        </w:numPr>
        <w:spacing w:before="0" w:after="0"/>
      </w:pPr>
      <w:r>
        <w:t>Router Functions</w:t>
      </w:r>
    </w:p>
    <w:p>
      <w:pPr>
        <w:numPr>
          <w:ilvl w:val="3"/>
          <w:numId w:val="900"/>
        </w:numPr>
        <w:spacing w:before="0" w:after="0"/>
      </w:pPr>
      <w:r>
        <w:t>Packet Forwarding</w:t>
      </w:r>
    </w:p>
    <w:p>
      <w:pPr>
        <w:numPr>
          <w:ilvl w:val="3"/>
          <w:numId w:val="900"/>
        </w:numPr>
        <w:spacing w:before="0" w:after="0"/>
      </w:pPr>
      <w:r>
        <w:t>Path Determination</w:t>
      </w:r>
    </w:p>
    <w:p>
      <w:pPr>
        <w:numPr>
          <w:ilvl w:val="3"/>
          <w:numId w:val="900"/>
        </w:numPr>
        <w:spacing w:before="0" w:after="0"/>
      </w:pPr>
      <w:r>
        <w:t>Network Address Translation</w:t>
      </w:r>
    </w:p>
    <w:p>
      <w:pPr>
        <w:numPr>
          <w:ilvl w:val="2"/>
          <w:numId w:val="900"/>
        </w:numPr>
        <w:spacing w:before="0" w:after="0"/>
      </w:pPr>
      <w:r>
        <w:t>Routing Protocols</w:t>
      </w:r>
    </w:p>
    <w:p>
      <w:pPr>
        <w:numPr>
          <w:ilvl w:val="3"/>
          <w:numId w:val="900"/>
        </w:numPr>
        <w:spacing w:before="0" w:after="0"/>
      </w:pPr>
      <w:r>
        <w:t>RIP</w:t>
      </w:r>
    </w:p>
    <w:p>
      <w:pPr>
        <w:numPr>
          <w:ilvl w:val="3"/>
          <w:numId w:val="900"/>
        </w:numPr>
        <w:spacing w:before="0" w:after="0"/>
      </w:pPr>
      <w:r>
        <w:t>OSPF</w:t>
      </w:r>
    </w:p>
    <w:p>
      <w:pPr>
        <w:numPr>
          <w:ilvl w:val="3"/>
          <w:numId w:val="900"/>
        </w:numPr>
        <w:spacing w:before="0" w:after="0"/>
      </w:pPr>
      <w:r>
        <w:t>EIGRP</w:t>
      </w:r>
    </w:p>
    <w:p>
      <w:pPr>
        <w:numPr>
          <w:ilvl w:val="3"/>
          <w:numId w:val="900"/>
        </w:numPr>
        <w:spacing w:before="0" w:after="0"/>
      </w:pPr>
      <w:r>
        <w:t>BGP</w:t>
      </w:r>
    </w:p>
    <w:p>
      <w:pPr>
        <w:numPr>
          <w:ilvl w:val="2"/>
          <w:numId w:val="900"/>
        </w:numPr>
        <w:spacing w:before="0" w:after="0"/>
      </w:pPr>
      <w:r>
        <w:t>Router Security</w:t>
      </w:r>
    </w:p>
    <w:p>
      <w:pPr>
        <w:numPr>
          <w:ilvl w:val="3"/>
          <w:numId w:val="900"/>
        </w:numPr>
        <w:spacing w:before="0" w:after="0"/>
      </w:pPr>
      <w:r>
        <w:t>Access Control Lists</w:t>
      </w:r>
    </w:p>
    <w:p>
      <w:pPr>
        <w:numPr>
          <w:ilvl w:val="3"/>
          <w:numId w:val="900"/>
        </w:numPr>
        <w:spacing w:before="0" w:after="0"/>
      </w:pPr>
      <w:r>
        <w:t>Route Filtering</w:t>
      </w:r>
    </w:p>
    <w:p>
      <w:pPr>
        <w:numPr>
          <w:ilvl w:val="3"/>
          <w:numId w:val="900"/>
        </w:numPr>
        <w:spacing w:before="0" w:after="0"/>
      </w:pPr>
      <w:r>
        <w:t>Authentication</w:t>
      </w:r>
    </w:p>
    <w:p>
      <w:pPr>
        <w:numPr>
          <w:ilvl w:val="1"/>
          <w:numId w:val="900"/>
        </w:numPr>
        <w:spacing w:before="0" w:after="0"/>
      </w:pPr>
      <w:r>
        <w:t>Security Appliances</w:t>
      </w:r>
    </w:p>
    <w:p>
      <w:pPr>
        <w:numPr>
          <w:ilvl w:val="2"/>
          <w:numId w:val="900"/>
        </w:numPr>
        <w:spacing w:before="0" w:after="0"/>
      </w:pPr>
      <w:r>
        <w:t>Firewalls</w:t>
      </w:r>
    </w:p>
    <w:p>
      <w:pPr>
        <w:numPr>
          <w:ilvl w:val="3"/>
          <w:numId w:val="900"/>
        </w:numPr>
        <w:spacing w:before="0" w:after="0"/>
      </w:pPr>
      <w:r>
        <w:t>Packet Filtering Firewalls</w:t>
      </w:r>
    </w:p>
    <w:p>
      <w:pPr>
        <w:numPr>
          <w:ilvl w:val="3"/>
          <w:numId w:val="900"/>
        </w:numPr>
        <w:spacing w:before="0" w:after="0"/>
      </w:pPr>
      <w:r>
        <w:t>Stateful Inspection Firewalls</w:t>
      </w:r>
    </w:p>
    <w:p>
      <w:pPr>
        <w:numPr>
          <w:ilvl w:val="3"/>
          <w:numId w:val="900"/>
        </w:numPr>
        <w:spacing w:before="0" w:after="0"/>
      </w:pPr>
      <w:r>
        <w:t>Next-Generation Firewalls</w:t>
      </w:r>
    </w:p>
    <w:p>
      <w:pPr>
        <w:numPr>
          <w:ilvl w:val="3"/>
          <w:numId w:val="900"/>
        </w:numPr>
        <w:spacing w:before="0" w:after="0"/>
      </w:pPr>
      <w:r>
        <w:t>Firewall Rules and Policies</w:t>
      </w:r>
    </w:p>
    <w:p>
      <w:pPr>
        <w:numPr>
          <w:ilvl w:val="2"/>
          <w:numId w:val="900"/>
        </w:numPr>
        <w:spacing w:before="0" w:after="0"/>
      </w:pPr>
      <w:r>
        <w:t>Intrusion Detection Systems</w:t>
      </w:r>
    </w:p>
    <w:p>
      <w:pPr>
        <w:numPr>
          <w:ilvl w:val="3"/>
          <w:numId w:val="900"/>
        </w:numPr>
        <w:spacing w:before="0" w:after="0"/>
      </w:pPr>
      <w:r>
        <w:t>Network-Based IDS</w:t>
      </w:r>
    </w:p>
    <w:p>
      <w:pPr>
        <w:numPr>
          <w:ilvl w:val="3"/>
          <w:numId w:val="900"/>
        </w:numPr>
        <w:spacing w:before="0" w:after="0"/>
      </w:pPr>
      <w:r>
        <w:t>Host-Based IDS</w:t>
      </w:r>
    </w:p>
    <w:p>
      <w:pPr>
        <w:numPr>
          <w:ilvl w:val="3"/>
          <w:numId w:val="900"/>
        </w:numPr>
        <w:spacing w:before="0" w:after="0"/>
      </w:pPr>
      <w:r>
        <w:t>Signature-Based Detection</w:t>
      </w:r>
    </w:p>
    <w:p>
      <w:pPr>
        <w:numPr>
          <w:ilvl w:val="3"/>
          <w:numId w:val="900"/>
        </w:numPr>
        <w:spacing w:before="0" w:after="0"/>
      </w:pPr>
      <w:r>
        <w:t>Anomaly-Based Detection</w:t>
      </w:r>
    </w:p>
    <w:p>
      <w:pPr>
        <w:numPr>
          <w:ilvl w:val="2"/>
          <w:numId w:val="900"/>
        </w:numPr>
        <w:spacing w:before="0" w:after="0"/>
      </w:pPr>
      <w:r>
        <w:t>Intrusion Prevention Systems</w:t>
      </w:r>
    </w:p>
    <w:p>
      <w:pPr>
        <w:numPr>
          <w:ilvl w:val="3"/>
          <w:numId w:val="900"/>
        </w:numPr>
        <w:spacing w:before="0" w:after="0"/>
      </w:pPr>
      <w:r>
        <w:t>Inline Deployment</w:t>
      </w:r>
    </w:p>
    <w:p>
      <w:pPr>
        <w:numPr>
          <w:ilvl w:val="3"/>
          <w:numId w:val="900"/>
        </w:numPr>
        <w:spacing w:before="0" w:after="0"/>
      </w:pPr>
      <w:r>
        <w:t>Prevention Techniques</w:t>
      </w:r>
    </w:p>
    <w:p>
      <w:pPr>
        <w:numPr>
          <w:ilvl w:val="3"/>
          <w:numId w:val="900"/>
        </w:numPr>
        <w:spacing w:before="0" w:after="0"/>
      </w:pPr>
      <w:r>
        <w:t>Response Actions</w:t>
      </w:r>
    </w:p>
    <w:p>
      <w:pPr>
        <w:numPr>
          <w:ilvl w:val="2"/>
          <w:numId w:val="900"/>
        </w:numPr>
        <w:spacing w:before="0" w:after="0"/>
      </w:pPr>
      <w:r>
        <w:t>Unified Threat Management</w:t>
      </w:r>
    </w:p>
    <w:p>
      <w:pPr>
        <w:numPr>
          <w:ilvl w:val="3"/>
          <w:numId w:val="900"/>
        </w:numPr>
        <w:spacing w:before="0" w:after="0"/>
      </w:pPr>
      <w:r>
        <w:t>Integrated Security Features</w:t>
      </w:r>
    </w:p>
    <w:p>
      <w:pPr>
        <w:numPr>
          <w:ilvl w:val="3"/>
          <w:numId w:val="900"/>
        </w:numPr>
        <w:spacing w:before="0" w:after="0"/>
      </w:pPr>
      <w:r>
        <w:t>Centralized Management</w:t>
      </w:r>
    </w:p>
    <w:p>
      <w:pPr>
        <w:numPr>
          <w:ilvl w:val="1"/>
          <w:numId w:val="900"/>
        </w:numPr>
        <w:spacing w:before="0" w:after="0"/>
      </w:pPr>
      <w:r>
        <w:t>Remote Access Technologies</w:t>
      </w:r>
    </w:p>
    <w:p>
      <w:pPr>
        <w:numPr>
          <w:ilvl w:val="2"/>
          <w:numId w:val="900"/>
        </w:numPr>
        <w:spacing w:before="0" w:after="0"/>
      </w:pPr>
      <w:r>
        <w:t>Virtual Private Networks</w:t>
      </w:r>
    </w:p>
    <w:p>
      <w:pPr>
        <w:numPr>
          <w:ilvl w:val="3"/>
          <w:numId w:val="900"/>
        </w:numPr>
        <w:spacing w:before="0" w:after="0"/>
      </w:pPr>
      <w:r>
        <w:t>Site-to-Site VPNs</w:t>
      </w:r>
    </w:p>
    <w:p>
      <w:pPr>
        <w:numPr>
          <w:ilvl w:val="3"/>
          <w:numId w:val="900"/>
        </w:numPr>
        <w:spacing w:before="0" w:after="0"/>
      </w:pPr>
      <w:r>
        <w:t>Remote Access VPNs</w:t>
      </w:r>
    </w:p>
    <w:p>
      <w:pPr>
        <w:numPr>
          <w:ilvl w:val="3"/>
          <w:numId w:val="900"/>
        </w:numPr>
        <w:spacing w:before="0" w:after="0"/>
      </w:pPr>
      <w:r>
        <w:t>VPN Protocols</w:t>
      </w:r>
    </w:p>
    <w:p>
      <w:pPr>
        <w:numPr>
          <w:ilvl w:val="3"/>
          <w:numId w:val="900"/>
        </w:numPr>
        <w:spacing w:before="0" w:after="0"/>
      </w:pPr>
      <w:r>
        <w:t>VPN Security</w:t>
      </w:r>
    </w:p>
    <w:p>
      <w:pPr>
        <w:numPr>
          <w:ilvl w:val="2"/>
          <w:numId w:val="900"/>
        </w:numPr>
        <w:spacing w:before="0" w:after="0"/>
      </w:pPr>
      <w:r>
        <w:t>Proxy Servers</w:t>
      </w:r>
    </w:p>
    <w:p>
      <w:pPr>
        <w:numPr>
          <w:ilvl w:val="3"/>
          <w:numId w:val="900"/>
        </w:numPr>
        <w:spacing w:before="0" w:after="0"/>
      </w:pPr>
      <w:r>
        <w:t>Forward Proxies</w:t>
      </w:r>
    </w:p>
    <w:p>
      <w:pPr>
        <w:numPr>
          <w:ilvl w:val="3"/>
          <w:numId w:val="900"/>
        </w:numPr>
        <w:spacing w:before="0" w:after="0"/>
      </w:pPr>
      <w:r>
        <w:t>Reverse Proxies</w:t>
      </w:r>
    </w:p>
    <w:p>
      <w:pPr>
        <w:numPr>
          <w:ilvl w:val="3"/>
          <w:numId w:val="900"/>
        </w:numPr>
        <w:spacing w:before="0" w:after="0"/>
      </w:pPr>
      <w:r>
        <w:t>Transparent Proxies</w:t>
      </w:r>
    </w:p>
    <w:p>
      <w:pPr>
        <w:numPr>
          <w:ilvl w:val="3"/>
          <w:numId w:val="900"/>
        </w:numPr>
        <w:spacing w:before="0" w:after="0"/>
      </w:pPr>
      <w:r>
        <w:t>Proxy Authentication</w:t>
      </w:r>
    </w:p>
    <w:p>
      <w:pPr>
        <w:numPr>
          <w:ilvl w:val="0"/>
          <w:numId w:val="900"/>
        </w:numPr>
        <w:spacing w:before="0" w:after="0"/>
      </w:pPr>
      <w:r>
        <w:t>IP Addressing and Subnetting</w:t>
      </w:r>
    </w:p>
    <w:p>
      <w:pPr>
        <w:numPr>
          <w:ilvl w:val="1"/>
          <w:numId w:val="900"/>
        </w:numPr>
        <w:spacing w:before="0" w:after="0"/>
      </w:pPr>
      <w:r>
        <w:t>IPv4 Addressing</w:t>
      </w:r>
    </w:p>
    <w:p>
      <w:pPr>
        <w:numPr>
          <w:ilvl w:val="2"/>
          <w:numId w:val="900"/>
        </w:numPr>
        <w:spacing w:before="0" w:after="0"/>
      </w:pPr>
      <w:r>
        <w:t>Address Structure</w:t>
      </w:r>
    </w:p>
    <w:p>
      <w:pPr>
        <w:numPr>
          <w:ilvl w:val="3"/>
          <w:numId w:val="900"/>
        </w:numPr>
        <w:spacing w:before="0" w:after="0"/>
      </w:pPr>
      <w:r>
        <w:t>Network and Host Portions</w:t>
      </w:r>
    </w:p>
    <w:p>
      <w:pPr>
        <w:numPr>
          <w:ilvl w:val="3"/>
          <w:numId w:val="900"/>
        </w:numPr>
        <w:spacing w:before="0" w:after="0"/>
      </w:pPr>
      <w:r>
        <w:t>Dotted Decimal Notation</w:t>
      </w:r>
    </w:p>
    <w:p>
      <w:pPr>
        <w:numPr>
          <w:ilvl w:val="3"/>
          <w:numId w:val="900"/>
        </w:numPr>
        <w:spacing w:before="0" w:after="0"/>
      </w:pPr>
      <w:r>
        <w:t>Binary Representation</w:t>
      </w:r>
    </w:p>
    <w:p>
      <w:pPr>
        <w:numPr>
          <w:ilvl w:val="2"/>
          <w:numId w:val="900"/>
        </w:numPr>
        <w:spacing w:before="0" w:after="0"/>
      </w:pPr>
      <w:r>
        <w:t>Address Classes</w:t>
      </w:r>
    </w:p>
    <w:p>
      <w:pPr>
        <w:numPr>
          <w:ilvl w:val="3"/>
          <w:numId w:val="900"/>
        </w:numPr>
        <w:spacing w:before="0" w:after="0"/>
      </w:pPr>
      <w:r>
        <w:t>Class A Networks</w:t>
      </w:r>
    </w:p>
    <w:p>
      <w:pPr>
        <w:numPr>
          <w:ilvl w:val="3"/>
          <w:numId w:val="900"/>
        </w:numPr>
        <w:spacing w:before="0" w:after="0"/>
      </w:pPr>
      <w:r>
        <w:t>Class B Networks</w:t>
      </w:r>
    </w:p>
    <w:p>
      <w:pPr>
        <w:numPr>
          <w:ilvl w:val="3"/>
          <w:numId w:val="900"/>
        </w:numPr>
        <w:spacing w:before="0" w:after="0"/>
      </w:pPr>
      <w:r>
        <w:t>Class C Networks</w:t>
      </w:r>
    </w:p>
    <w:p>
      <w:pPr>
        <w:numPr>
          <w:ilvl w:val="3"/>
          <w:numId w:val="900"/>
        </w:numPr>
        <w:spacing w:before="0" w:after="0"/>
      </w:pPr>
      <w:r>
        <w:t>Class D and E Networks</w:t>
      </w:r>
    </w:p>
    <w:p>
      <w:pPr>
        <w:numPr>
          <w:ilvl w:val="2"/>
          <w:numId w:val="900"/>
        </w:numPr>
        <w:spacing w:before="0" w:after="0"/>
      </w:pPr>
      <w:r>
        <w:t>Special Address Ranges</w:t>
      </w:r>
    </w:p>
    <w:p>
      <w:pPr>
        <w:numPr>
          <w:ilvl w:val="3"/>
          <w:numId w:val="900"/>
        </w:numPr>
        <w:spacing w:before="0" w:after="0"/>
      </w:pPr>
      <w:r>
        <w:t>Private Address Ranges</w:t>
      </w:r>
    </w:p>
    <w:p>
      <w:pPr>
        <w:numPr>
          <w:ilvl w:val="3"/>
          <w:numId w:val="900"/>
        </w:numPr>
        <w:spacing w:before="0" w:after="0"/>
      </w:pPr>
      <w:r>
        <w:t>Loopback Addresses</w:t>
      </w:r>
    </w:p>
    <w:p>
      <w:pPr>
        <w:numPr>
          <w:ilvl w:val="3"/>
          <w:numId w:val="900"/>
        </w:numPr>
        <w:spacing w:before="0" w:after="0"/>
      </w:pPr>
      <w:r>
        <w:t>Link-Local Addresses</w:t>
      </w:r>
    </w:p>
    <w:p>
      <w:pPr>
        <w:numPr>
          <w:ilvl w:val="3"/>
          <w:numId w:val="900"/>
        </w:numPr>
        <w:spacing w:before="0" w:after="0"/>
      </w:pPr>
      <w:r>
        <w:t>Multicast Addresses</w:t>
      </w:r>
    </w:p>
    <w:p>
      <w:pPr>
        <w:numPr>
          <w:ilvl w:val="1"/>
          <w:numId w:val="900"/>
        </w:numPr>
        <w:spacing w:before="0" w:after="0"/>
      </w:pPr>
      <w:r>
        <w:t>IPv6 Addressing</w:t>
      </w:r>
    </w:p>
    <w:p>
      <w:pPr>
        <w:numPr>
          <w:ilvl w:val="2"/>
          <w:numId w:val="900"/>
        </w:numPr>
        <w:spacing w:before="0" w:after="0"/>
      </w:pPr>
      <w:r>
        <w:t>Address Structure</w:t>
      </w:r>
    </w:p>
    <w:p>
      <w:pPr>
        <w:numPr>
          <w:ilvl w:val="3"/>
          <w:numId w:val="900"/>
        </w:numPr>
        <w:spacing w:before="0" w:after="0"/>
      </w:pPr>
      <w:r>
        <w:t>Hexadecimal Notation</w:t>
      </w:r>
    </w:p>
    <w:p>
      <w:pPr>
        <w:numPr>
          <w:ilvl w:val="3"/>
          <w:numId w:val="900"/>
        </w:numPr>
        <w:spacing w:before="0" w:after="0"/>
      </w:pPr>
      <w:r>
        <w:t>Address Compression</w:t>
      </w:r>
    </w:p>
    <w:p>
      <w:pPr>
        <w:numPr>
          <w:ilvl w:val="3"/>
          <w:numId w:val="900"/>
        </w:numPr>
        <w:spacing w:before="0" w:after="0"/>
      </w:pPr>
      <w:r>
        <w:t>Prefix Notation</w:t>
      </w:r>
    </w:p>
    <w:p>
      <w:pPr>
        <w:numPr>
          <w:ilvl w:val="2"/>
          <w:numId w:val="900"/>
        </w:numPr>
        <w:spacing w:before="0" w:after="0"/>
      </w:pPr>
      <w:r>
        <w:t>Address Types</w:t>
      </w:r>
    </w:p>
    <w:p>
      <w:pPr>
        <w:numPr>
          <w:ilvl w:val="3"/>
          <w:numId w:val="900"/>
        </w:numPr>
        <w:spacing w:before="0" w:after="0"/>
      </w:pPr>
      <w:r>
        <w:t>Unicast Addresses</w:t>
      </w:r>
    </w:p>
    <w:p>
      <w:pPr>
        <w:numPr>
          <w:ilvl w:val="3"/>
          <w:numId w:val="900"/>
        </w:numPr>
        <w:spacing w:before="0" w:after="0"/>
      </w:pPr>
      <w:r>
        <w:t>Multicast Addresses</w:t>
      </w:r>
    </w:p>
    <w:p>
      <w:pPr>
        <w:numPr>
          <w:ilvl w:val="3"/>
          <w:numId w:val="900"/>
        </w:numPr>
        <w:spacing w:before="0" w:after="0"/>
      </w:pPr>
      <w:r>
        <w:t>Anycast Addresses</w:t>
      </w:r>
    </w:p>
    <w:p>
      <w:pPr>
        <w:numPr>
          <w:ilvl w:val="2"/>
          <w:numId w:val="900"/>
        </w:numPr>
        <w:spacing w:before="0" w:after="0"/>
      </w:pPr>
      <w:r>
        <w:t>IPv6 Transition Mechanisms</w:t>
      </w:r>
    </w:p>
    <w:p>
      <w:pPr>
        <w:numPr>
          <w:ilvl w:val="3"/>
          <w:numId w:val="900"/>
        </w:numPr>
        <w:spacing w:before="0" w:after="0"/>
      </w:pPr>
      <w:r>
        <w:t>Dual Stack</w:t>
      </w:r>
    </w:p>
    <w:p>
      <w:pPr>
        <w:numPr>
          <w:ilvl w:val="3"/>
          <w:numId w:val="900"/>
        </w:numPr>
        <w:spacing w:before="0" w:after="0"/>
      </w:pPr>
      <w:r>
        <w:t>Tunneling</w:t>
      </w:r>
    </w:p>
    <w:p>
      <w:pPr>
        <w:numPr>
          <w:ilvl w:val="3"/>
          <w:numId w:val="900"/>
        </w:numPr>
        <w:spacing w:before="0" w:after="0"/>
      </w:pPr>
      <w:r>
        <w:t>Translation</w:t>
      </w:r>
    </w:p>
    <w:p>
      <w:pPr>
        <w:numPr>
          <w:ilvl w:val="1"/>
          <w:numId w:val="900"/>
        </w:numPr>
        <w:spacing w:before="0" w:after="0"/>
      </w:pPr>
      <w:r>
        <w:t>Subnetting Concepts</w:t>
      </w:r>
    </w:p>
    <w:p>
      <w:pPr>
        <w:numPr>
          <w:ilvl w:val="2"/>
          <w:numId w:val="900"/>
        </w:numPr>
        <w:spacing w:before="0" w:after="0"/>
      </w:pPr>
      <w:r>
        <w:t>Subnet Masks</w:t>
      </w:r>
    </w:p>
    <w:p>
      <w:pPr>
        <w:numPr>
          <w:ilvl w:val="3"/>
          <w:numId w:val="900"/>
        </w:numPr>
        <w:spacing w:before="0" w:after="0"/>
      </w:pPr>
      <w:r>
        <w:t>Default Subnet Masks</w:t>
      </w:r>
    </w:p>
    <w:p>
      <w:pPr>
        <w:numPr>
          <w:ilvl w:val="3"/>
          <w:numId w:val="900"/>
        </w:numPr>
        <w:spacing w:before="0" w:after="0"/>
      </w:pPr>
      <w:r>
        <w:t>Custom Subnet Masks</w:t>
      </w:r>
    </w:p>
    <w:p>
      <w:pPr>
        <w:numPr>
          <w:ilvl w:val="3"/>
          <w:numId w:val="900"/>
        </w:numPr>
        <w:spacing w:before="0" w:after="0"/>
      </w:pPr>
      <w:r>
        <w:t>CIDR Notation</w:t>
      </w:r>
    </w:p>
    <w:p>
      <w:pPr>
        <w:numPr>
          <w:ilvl w:val="2"/>
          <w:numId w:val="900"/>
        </w:numPr>
        <w:spacing w:before="0" w:after="0"/>
      </w:pPr>
      <w:r>
        <w:t>Subnetting Calculations</w:t>
      </w:r>
    </w:p>
    <w:p>
      <w:pPr>
        <w:numPr>
          <w:ilvl w:val="3"/>
          <w:numId w:val="900"/>
        </w:numPr>
        <w:spacing w:before="0" w:after="0"/>
      </w:pPr>
      <w:r>
        <w:t>Number of Subnets</w:t>
      </w:r>
    </w:p>
    <w:p>
      <w:pPr>
        <w:numPr>
          <w:ilvl w:val="3"/>
          <w:numId w:val="900"/>
        </w:numPr>
        <w:spacing w:before="0" w:after="0"/>
      </w:pPr>
      <w:r>
        <w:t>Number of Hosts</w:t>
      </w:r>
    </w:p>
    <w:p>
      <w:pPr>
        <w:numPr>
          <w:ilvl w:val="3"/>
          <w:numId w:val="900"/>
        </w:numPr>
        <w:spacing w:before="0" w:after="0"/>
      </w:pPr>
      <w:r>
        <w:t>Subnet Ranges</w:t>
      </w:r>
    </w:p>
    <w:p>
      <w:pPr>
        <w:numPr>
          <w:ilvl w:val="2"/>
          <w:numId w:val="900"/>
        </w:numPr>
        <w:spacing w:before="0" w:after="0"/>
      </w:pPr>
      <w:r>
        <w:t>Variable Length Subnet Masking</w:t>
      </w:r>
    </w:p>
    <w:p>
      <w:pPr>
        <w:numPr>
          <w:ilvl w:val="3"/>
          <w:numId w:val="900"/>
        </w:numPr>
        <w:spacing w:before="0" w:after="0"/>
      </w:pPr>
      <w:r>
        <w:t>VLSM Benefits</w:t>
      </w:r>
    </w:p>
    <w:p>
      <w:pPr>
        <w:numPr>
          <w:ilvl w:val="3"/>
          <w:numId w:val="900"/>
        </w:numPr>
        <w:spacing w:before="0" w:after="0"/>
      </w:pPr>
      <w:r>
        <w:t>VLSM Design</w:t>
      </w:r>
    </w:p>
    <w:p>
      <w:pPr>
        <w:numPr>
          <w:ilvl w:val="3"/>
          <w:numId w:val="900"/>
        </w:numPr>
        <w:spacing w:before="0" w:after="0"/>
      </w:pPr>
      <w:r>
        <w:t>Route Summarization</w:t>
      </w:r>
    </w:p>
    <w:p>
      <w:pPr>
        <w:pStyle w:val="Heading1"/>
      </w:pPr>
      <w:r>
        <w:t>The Ethical Hacking Methodology</w:t>
      </w:r>
    </w:p>
    <w:p>
      <w:pPr>
        <w:numPr>
          <w:ilvl w:val="0"/>
          <w:numId w:val="900"/>
        </w:numPr>
        <w:spacing w:before="0" w:after="0"/>
      </w:pPr>
      <w:r>
        <w:t>Phase 1: Reconnaissance and Information Gathering</w:t>
      </w:r>
    </w:p>
    <w:p>
      <w:pPr>
        <w:numPr>
          <w:ilvl w:val="1"/>
          <w:numId w:val="900"/>
        </w:numPr>
        <w:spacing w:before="0" w:after="0"/>
      </w:pPr>
      <w:r>
        <w:t>Passive Information Gathering</w:t>
      </w:r>
    </w:p>
    <w:p>
      <w:pPr>
        <w:numPr>
          <w:ilvl w:val="2"/>
          <w:numId w:val="900"/>
        </w:numPr>
        <w:spacing w:before="0" w:after="0"/>
      </w:pPr>
      <w:r>
        <w:t>Open Source Intelligence</w:t>
      </w:r>
    </w:p>
    <w:p>
      <w:pPr>
        <w:numPr>
          <w:ilvl w:val="3"/>
          <w:numId w:val="900"/>
        </w:numPr>
        <w:spacing w:before="0" w:after="0"/>
      </w:pPr>
      <w:r>
        <w:t>Public Records Research</w:t>
      </w:r>
    </w:p>
    <w:p>
      <w:pPr>
        <w:numPr>
          <w:ilvl w:val="3"/>
          <w:numId w:val="900"/>
        </w:numPr>
        <w:spacing w:before="0" w:after="0"/>
      </w:pPr>
      <w:r>
        <w:t>Corporate Information</w:t>
      </w:r>
    </w:p>
    <w:p>
      <w:pPr>
        <w:numPr>
          <w:ilvl w:val="3"/>
          <w:numId w:val="900"/>
        </w:numPr>
        <w:spacing w:before="0" w:after="0"/>
      </w:pPr>
      <w:r>
        <w:t>Financial Data</w:t>
      </w:r>
    </w:p>
    <w:p>
      <w:pPr>
        <w:numPr>
          <w:ilvl w:val="3"/>
          <w:numId w:val="900"/>
        </w:numPr>
        <w:spacing w:before="0" w:after="0"/>
      </w:pPr>
      <w:r>
        <w:t>Regulatory Filings</w:t>
      </w:r>
    </w:p>
    <w:p>
      <w:pPr>
        <w:numPr>
          <w:ilvl w:val="2"/>
          <w:numId w:val="900"/>
        </w:numPr>
        <w:spacing w:before="0" w:after="0"/>
      </w:pPr>
      <w:r>
        <w:t>Search Engine Intelligence</w:t>
      </w:r>
    </w:p>
    <w:p>
      <w:pPr>
        <w:numPr>
          <w:ilvl w:val="3"/>
          <w:numId w:val="900"/>
        </w:numPr>
        <w:spacing w:before="0" w:after="0"/>
      </w:pPr>
      <w:r>
        <w:t>Google Dorking Techniques</w:t>
      </w:r>
    </w:p>
    <w:p>
      <w:pPr>
        <w:numPr>
          <w:ilvl w:val="3"/>
          <w:numId w:val="900"/>
        </w:numPr>
        <w:spacing w:before="0" w:after="0"/>
      </w:pPr>
      <w:r>
        <w:t>Advanced Search Operators</w:t>
      </w:r>
    </w:p>
    <w:p>
      <w:pPr>
        <w:numPr>
          <w:ilvl w:val="3"/>
          <w:numId w:val="900"/>
        </w:numPr>
        <w:spacing w:before="0" w:after="0"/>
      </w:pPr>
      <w:r>
        <w:t>Cached Content Analysis</w:t>
      </w:r>
    </w:p>
    <w:p>
      <w:pPr>
        <w:numPr>
          <w:ilvl w:val="3"/>
          <w:numId w:val="900"/>
        </w:numPr>
        <w:spacing w:before="0" w:after="0"/>
      </w:pPr>
      <w:r>
        <w:t>Image and Document Searches</w:t>
      </w:r>
    </w:p>
    <w:p>
      <w:pPr>
        <w:numPr>
          <w:ilvl w:val="2"/>
          <w:numId w:val="900"/>
        </w:numPr>
        <w:spacing w:before="0" w:after="0"/>
      </w:pPr>
      <w:r>
        <w:t>Social Media Intelligence</w:t>
      </w:r>
    </w:p>
    <w:p>
      <w:pPr>
        <w:numPr>
          <w:ilvl w:val="3"/>
          <w:numId w:val="900"/>
        </w:numPr>
        <w:spacing w:before="0" w:after="0"/>
      </w:pPr>
      <w:r>
        <w:t>Employee Profiling</w:t>
      </w:r>
    </w:p>
    <w:p>
      <w:pPr>
        <w:numPr>
          <w:ilvl w:val="3"/>
          <w:numId w:val="900"/>
        </w:numPr>
        <w:spacing w:before="0" w:after="0"/>
      </w:pPr>
      <w:r>
        <w:t>Organizational Structure</w:t>
      </w:r>
    </w:p>
    <w:p>
      <w:pPr>
        <w:numPr>
          <w:ilvl w:val="3"/>
          <w:numId w:val="900"/>
        </w:numPr>
        <w:spacing w:before="0" w:after="0"/>
      </w:pPr>
      <w:r>
        <w:t>Technology Stack Identification</w:t>
      </w:r>
    </w:p>
    <w:p>
      <w:pPr>
        <w:numPr>
          <w:ilvl w:val="3"/>
          <w:numId w:val="900"/>
        </w:numPr>
        <w:spacing w:before="0" w:after="0"/>
      </w:pPr>
      <w:r>
        <w:t>Contact Information Harvesting</w:t>
      </w:r>
    </w:p>
    <w:p>
      <w:pPr>
        <w:numPr>
          <w:ilvl w:val="2"/>
          <w:numId w:val="900"/>
        </w:numPr>
        <w:spacing w:before="0" w:after="0"/>
      </w:pPr>
      <w:r>
        <w:t>Domain and Network Intelligence</w:t>
      </w:r>
    </w:p>
    <w:p>
      <w:pPr>
        <w:numPr>
          <w:ilvl w:val="3"/>
          <w:numId w:val="900"/>
        </w:numPr>
        <w:spacing w:before="0" w:after="0"/>
      </w:pPr>
      <w:r>
        <w:t>WHOIS Database Queries</w:t>
      </w:r>
    </w:p>
    <w:p>
      <w:pPr>
        <w:numPr>
          <w:ilvl w:val="3"/>
          <w:numId w:val="900"/>
        </w:numPr>
        <w:spacing w:before="0" w:after="0"/>
      </w:pPr>
      <w:r>
        <w:t>DNS Record Analysis</w:t>
      </w:r>
    </w:p>
    <w:p>
      <w:pPr>
        <w:numPr>
          <w:ilvl w:val="3"/>
          <w:numId w:val="900"/>
        </w:numPr>
        <w:spacing w:before="0" w:after="0"/>
      </w:pPr>
      <w:r>
        <w:t>Subdomain Enumeration</w:t>
      </w:r>
    </w:p>
    <w:p>
      <w:pPr>
        <w:numPr>
          <w:ilvl w:val="3"/>
          <w:numId w:val="900"/>
        </w:numPr>
        <w:spacing w:before="0" w:after="0"/>
      </w:pPr>
      <w:r>
        <w:t>IP Address Range Identification</w:t>
      </w:r>
    </w:p>
    <w:p>
      <w:pPr>
        <w:numPr>
          <w:ilvl w:val="2"/>
          <w:numId w:val="900"/>
        </w:numPr>
        <w:spacing w:before="0" w:after="0"/>
      </w:pPr>
      <w:r>
        <w:t>Technical Documentation</w:t>
      </w:r>
    </w:p>
    <w:p>
      <w:pPr>
        <w:numPr>
          <w:ilvl w:val="3"/>
          <w:numId w:val="900"/>
        </w:numPr>
        <w:spacing w:before="0" w:after="0"/>
      </w:pPr>
      <w:r>
        <w:t>Job Postings Analysis</w:t>
      </w:r>
    </w:p>
    <w:p>
      <w:pPr>
        <w:numPr>
          <w:ilvl w:val="3"/>
          <w:numId w:val="900"/>
        </w:numPr>
        <w:spacing w:before="0" w:after="0"/>
      </w:pPr>
      <w:r>
        <w:t>Technical Forums</w:t>
      </w:r>
    </w:p>
    <w:p>
      <w:pPr>
        <w:numPr>
          <w:ilvl w:val="3"/>
          <w:numId w:val="900"/>
        </w:numPr>
        <w:spacing w:before="0" w:after="0"/>
      </w:pPr>
      <w:r>
        <w:t>Code Repositories</w:t>
      </w:r>
    </w:p>
    <w:p>
      <w:pPr>
        <w:numPr>
          <w:ilvl w:val="3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Active Information Gathering</w:t>
      </w:r>
    </w:p>
    <w:p>
      <w:pPr>
        <w:numPr>
          <w:ilvl w:val="2"/>
          <w:numId w:val="900"/>
        </w:numPr>
        <w:spacing w:before="0" w:after="0"/>
      </w:pPr>
      <w:r>
        <w:t>Network Reconnaissance</w:t>
      </w:r>
    </w:p>
    <w:p>
      <w:pPr>
        <w:numPr>
          <w:ilvl w:val="3"/>
          <w:numId w:val="900"/>
        </w:numPr>
        <w:spacing w:before="0" w:after="0"/>
      </w:pPr>
      <w:r>
        <w:t>Port Scanning Techniques</w:t>
      </w:r>
    </w:p>
    <w:p>
      <w:pPr>
        <w:numPr>
          <w:ilvl w:val="3"/>
          <w:numId w:val="900"/>
        </w:numPr>
        <w:spacing w:before="0" w:after="0"/>
      </w:pPr>
      <w:r>
        <w:t>Service Version Detection</w:t>
      </w:r>
    </w:p>
    <w:p>
      <w:pPr>
        <w:numPr>
          <w:ilvl w:val="3"/>
          <w:numId w:val="900"/>
        </w:numPr>
        <w:spacing w:before="0" w:after="0"/>
      </w:pPr>
      <w:r>
        <w:t>Operating System Fingerprinting</w:t>
      </w:r>
    </w:p>
    <w:p>
      <w:pPr>
        <w:numPr>
          <w:ilvl w:val="3"/>
          <w:numId w:val="900"/>
        </w:numPr>
        <w:spacing w:before="0" w:after="0"/>
      </w:pPr>
      <w:r>
        <w:t>Network Topology Mapping</w:t>
      </w:r>
    </w:p>
    <w:p>
      <w:pPr>
        <w:numPr>
          <w:ilvl w:val="2"/>
          <w:numId w:val="900"/>
        </w:numPr>
        <w:spacing w:before="0" w:after="0"/>
      </w:pPr>
      <w:r>
        <w:t>DNS Reconnaissance</w:t>
      </w:r>
    </w:p>
    <w:p>
      <w:pPr>
        <w:numPr>
          <w:ilvl w:val="3"/>
          <w:numId w:val="900"/>
        </w:numPr>
        <w:spacing w:before="0" w:after="0"/>
      </w:pPr>
      <w:r>
        <w:t>Zone Transfer Attempts</w:t>
      </w:r>
    </w:p>
    <w:p>
      <w:pPr>
        <w:numPr>
          <w:ilvl w:val="3"/>
          <w:numId w:val="900"/>
        </w:numPr>
        <w:spacing w:before="0" w:after="0"/>
      </w:pPr>
      <w:r>
        <w:t>DNS Brute Forcing</w:t>
      </w:r>
    </w:p>
    <w:p>
      <w:pPr>
        <w:numPr>
          <w:ilvl w:val="3"/>
          <w:numId w:val="900"/>
        </w:numPr>
        <w:spacing w:before="0" w:after="0"/>
      </w:pPr>
      <w:r>
        <w:t>Reverse DNS Lookups</w:t>
      </w:r>
    </w:p>
    <w:p>
      <w:pPr>
        <w:numPr>
          <w:ilvl w:val="3"/>
          <w:numId w:val="900"/>
        </w:numPr>
        <w:spacing w:before="0" w:after="0"/>
      </w:pPr>
      <w:r>
        <w:t>DNS Cache Snooping</w:t>
      </w:r>
    </w:p>
    <w:p>
      <w:pPr>
        <w:numPr>
          <w:ilvl w:val="2"/>
          <w:numId w:val="900"/>
        </w:numPr>
        <w:spacing w:before="0" w:after="0"/>
      </w:pPr>
      <w:r>
        <w:t>Web Application Reconnaissance</w:t>
      </w:r>
    </w:p>
    <w:p>
      <w:pPr>
        <w:numPr>
          <w:ilvl w:val="3"/>
          <w:numId w:val="900"/>
        </w:numPr>
        <w:spacing w:before="0" w:after="0"/>
      </w:pPr>
      <w:r>
        <w:t>Directory and File Enumeration</w:t>
      </w:r>
    </w:p>
    <w:p>
      <w:pPr>
        <w:numPr>
          <w:ilvl w:val="3"/>
          <w:numId w:val="900"/>
        </w:numPr>
        <w:spacing w:before="0" w:after="0"/>
      </w:pPr>
      <w:r>
        <w:t>Technology Stack Identification</w:t>
      </w:r>
    </w:p>
    <w:p>
      <w:pPr>
        <w:numPr>
          <w:ilvl w:val="3"/>
          <w:numId w:val="900"/>
        </w:numPr>
        <w:spacing w:before="0" w:after="0"/>
      </w:pPr>
      <w:r>
        <w:t>Web Server Fingerprinting</w:t>
      </w:r>
    </w:p>
    <w:p>
      <w:pPr>
        <w:numPr>
          <w:ilvl w:val="3"/>
          <w:numId w:val="900"/>
        </w:numPr>
        <w:spacing w:before="0" w:after="0"/>
      </w:pPr>
      <w:r>
        <w:t>Application Framework Detection</w:t>
      </w:r>
    </w:p>
    <w:p>
      <w:pPr>
        <w:numPr>
          <w:ilvl w:val="0"/>
          <w:numId w:val="900"/>
        </w:numPr>
        <w:spacing w:before="0" w:after="0"/>
      </w:pPr>
      <w:r>
        <w:t>Phase 2: Scanning and Enumeration</w:t>
      </w:r>
    </w:p>
    <w:p>
      <w:pPr>
        <w:numPr>
          <w:ilvl w:val="1"/>
          <w:numId w:val="900"/>
        </w:numPr>
        <w:spacing w:before="0" w:after="0"/>
      </w:pPr>
      <w:r>
        <w:t>Network Discovery</w:t>
      </w:r>
    </w:p>
    <w:p>
      <w:pPr>
        <w:numPr>
          <w:ilvl w:val="2"/>
          <w:numId w:val="900"/>
        </w:numPr>
        <w:spacing w:before="0" w:after="0"/>
      </w:pPr>
      <w:r>
        <w:t>Host Discovery Techniques</w:t>
      </w:r>
    </w:p>
    <w:p>
      <w:pPr>
        <w:numPr>
          <w:ilvl w:val="3"/>
          <w:numId w:val="900"/>
        </w:numPr>
        <w:spacing w:before="0" w:after="0"/>
      </w:pPr>
      <w:r>
        <w:t>ICMP Ping Sweeps</w:t>
      </w:r>
    </w:p>
    <w:p>
      <w:pPr>
        <w:numPr>
          <w:ilvl w:val="3"/>
          <w:numId w:val="900"/>
        </w:numPr>
        <w:spacing w:before="0" w:after="0"/>
      </w:pPr>
      <w:r>
        <w:t>TCP SYN Ping</w:t>
      </w:r>
    </w:p>
    <w:p>
      <w:pPr>
        <w:numPr>
          <w:ilvl w:val="3"/>
          <w:numId w:val="900"/>
        </w:numPr>
        <w:spacing w:before="0" w:after="0"/>
      </w:pPr>
      <w:r>
        <w:t>UDP Ping</w:t>
      </w:r>
    </w:p>
    <w:p>
      <w:pPr>
        <w:numPr>
          <w:ilvl w:val="3"/>
          <w:numId w:val="900"/>
        </w:numPr>
        <w:spacing w:before="0" w:after="0"/>
      </w:pPr>
      <w:r>
        <w:t>ARP Ping</w:t>
      </w:r>
    </w:p>
    <w:p>
      <w:pPr>
        <w:numPr>
          <w:ilvl w:val="2"/>
          <w:numId w:val="900"/>
        </w:numPr>
        <w:spacing w:before="0" w:after="0"/>
      </w:pPr>
      <w:r>
        <w:t>Port Scanning Methods</w:t>
      </w:r>
    </w:p>
    <w:p>
      <w:pPr>
        <w:numPr>
          <w:ilvl w:val="3"/>
          <w:numId w:val="900"/>
        </w:numPr>
        <w:spacing w:before="0" w:after="0"/>
      </w:pPr>
      <w:r>
        <w:t>TCP Connect Scan</w:t>
      </w:r>
    </w:p>
    <w:p>
      <w:pPr>
        <w:numPr>
          <w:ilvl w:val="3"/>
          <w:numId w:val="900"/>
        </w:numPr>
        <w:spacing w:before="0" w:after="0"/>
      </w:pPr>
      <w:r>
        <w:t>TCP SYN Scan</w:t>
      </w:r>
    </w:p>
    <w:p>
      <w:pPr>
        <w:numPr>
          <w:ilvl w:val="3"/>
          <w:numId w:val="900"/>
        </w:numPr>
        <w:spacing w:before="0" w:after="0"/>
      </w:pPr>
      <w:r>
        <w:t>TCP FIN Scan</w:t>
      </w:r>
    </w:p>
    <w:p>
      <w:pPr>
        <w:numPr>
          <w:ilvl w:val="3"/>
          <w:numId w:val="900"/>
        </w:numPr>
        <w:spacing w:before="0" w:after="0"/>
      </w:pPr>
      <w:r>
        <w:t>TCP Xmas Scan</w:t>
      </w:r>
    </w:p>
    <w:p>
      <w:pPr>
        <w:numPr>
          <w:ilvl w:val="3"/>
          <w:numId w:val="900"/>
        </w:numPr>
        <w:spacing w:before="0" w:after="0"/>
      </w:pPr>
      <w:r>
        <w:t>TCP Null Scan</w:t>
      </w:r>
    </w:p>
    <w:p>
      <w:pPr>
        <w:numPr>
          <w:ilvl w:val="3"/>
          <w:numId w:val="900"/>
        </w:numPr>
        <w:spacing w:before="0" w:after="0"/>
      </w:pPr>
      <w:r>
        <w:t>UDP Scan</w:t>
      </w:r>
    </w:p>
    <w:p>
      <w:pPr>
        <w:numPr>
          <w:ilvl w:val="2"/>
          <w:numId w:val="900"/>
        </w:numPr>
        <w:spacing w:before="0" w:after="0"/>
      </w:pPr>
      <w:r>
        <w:t>Service and Version Detection</w:t>
      </w:r>
    </w:p>
    <w:p>
      <w:pPr>
        <w:numPr>
          <w:ilvl w:val="3"/>
          <w:numId w:val="900"/>
        </w:numPr>
        <w:spacing w:before="0" w:after="0"/>
      </w:pPr>
      <w:r>
        <w:t>Banner Grabbing</w:t>
      </w:r>
    </w:p>
    <w:p>
      <w:pPr>
        <w:numPr>
          <w:ilvl w:val="3"/>
          <w:numId w:val="900"/>
        </w:numPr>
        <w:spacing w:before="0" w:after="0"/>
      </w:pPr>
      <w:r>
        <w:t>Service Probes</w:t>
      </w:r>
    </w:p>
    <w:p>
      <w:pPr>
        <w:numPr>
          <w:ilvl w:val="3"/>
          <w:numId w:val="900"/>
        </w:numPr>
        <w:spacing w:before="0" w:after="0"/>
      </w:pPr>
      <w:r>
        <w:t>Version Fingerprinting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Automated Vulnerability Scanning</w:t>
      </w:r>
    </w:p>
    <w:p>
      <w:pPr>
        <w:numPr>
          <w:ilvl w:val="3"/>
          <w:numId w:val="900"/>
        </w:numPr>
        <w:spacing w:before="0" w:after="0"/>
      </w:pPr>
      <w:r>
        <w:t>Scanner Configuration</w:t>
      </w:r>
    </w:p>
    <w:p>
      <w:pPr>
        <w:numPr>
          <w:ilvl w:val="3"/>
          <w:numId w:val="900"/>
        </w:numPr>
        <w:spacing w:before="0" w:after="0"/>
      </w:pPr>
      <w:r>
        <w:t>Scan Policy Development</w:t>
      </w:r>
    </w:p>
    <w:p>
      <w:pPr>
        <w:numPr>
          <w:ilvl w:val="3"/>
          <w:numId w:val="900"/>
        </w:numPr>
        <w:spacing w:before="0" w:after="0"/>
      </w:pPr>
      <w:r>
        <w:t>Authenticated vs Unauthenticated Scans</w:t>
      </w:r>
    </w:p>
    <w:p>
      <w:pPr>
        <w:numPr>
          <w:ilvl w:val="3"/>
          <w:numId w:val="900"/>
        </w:numPr>
        <w:spacing w:before="0" w:after="0"/>
      </w:pPr>
      <w:r>
        <w:t>Scan Result Analysis</w:t>
      </w:r>
    </w:p>
    <w:p>
      <w:pPr>
        <w:numPr>
          <w:ilvl w:val="2"/>
          <w:numId w:val="900"/>
        </w:numPr>
        <w:spacing w:before="0" w:after="0"/>
      </w:pPr>
      <w:r>
        <w:t>Manual Vulnerability Testing</w:t>
      </w:r>
    </w:p>
    <w:p>
      <w:pPr>
        <w:numPr>
          <w:ilvl w:val="3"/>
          <w:numId w:val="900"/>
        </w:numPr>
        <w:spacing w:before="0" w:after="0"/>
      </w:pPr>
      <w:r>
        <w:t>Configuration Review</w:t>
      </w:r>
    </w:p>
    <w:p>
      <w:pPr>
        <w:numPr>
          <w:ilvl w:val="3"/>
          <w:numId w:val="900"/>
        </w:numPr>
        <w:spacing w:before="0" w:after="0"/>
      </w:pPr>
      <w:r>
        <w:t>Security Control Testing</w:t>
      </w:r>
    </w:p>
    <w:p>
      <w:pPr>
        <w:numPr>
          <w:ilvl w:val="3"/>
          <w:numId w:val="900"/>
        </w:numPr>
        <w:spacing w:before="0" w:after="0"/>
      </w:pPr>
      <w:r>
        <w:t>Custom Exploit Development</w:t>
      </w:r>
    </w:p>
    <w:p>
      <w:pPr>
        <w:numPr>
          <w:ilvl w:val="2"/>
          <w:numId w:val="900"/>
        </w:numPr>
        <w:spacing w:before="0" w:after="0"/>
      </w:pPr>
      <w:r>
        <w:t>Vulnerability Prioritization</w:t>
      </w:r>
    </w:p>
    <w:p>
      <w:pPr>
        <w:numPr>
          <w:ilvl w:val="3"/>
          <w:numId w:val="900"/>
        </w:numPr>
        <w:spacing w:before="0" w:after="0"/>
      </w:pPr>
      <w:r>
        <w:t>Risk Scoring Systems</w:t>
      </w:r>
    </w:p>
    <w:p>
      <w:pPr>
        <w:numPr>
          <w:ilvl w:val="3"/>
          <w:numId w:val="900"/>
        </w:numPr>
        <w:spacing w:before="0" w:after="0"/>
      </w:pPr>
      <w:r>
        <w:t>Business Impact Assessment</w:t>
      </w:r>
    </w:p>
    <w:p>
      <w:pPr>
        <w:numPr>
          <w:ilvl w:val="3"/>
          <w:numId w:val="900"/>
        </w:numPr>
        <w:spacing w:before="0" w:after="0"/>
      </w:pPr>
      <w:r>
        <w:t>Exploitability Analysis</w:t>
      </w:r>
    </w:p>
    <w:p>
      <w:pPr>
        <w:numPr>
          <w:ilvl w:val="1"/>
          <w:numId w:val="900"/>
        </w:numPr>
        <w:spacing w:before="0" w:after="0"/>
      </w:pPr>
      <w:r>
        <w:t>Service Enumeration</w:t>
      </w:r>
    </w:p>
    <w:p>
      <w:pPr>
        <w:numPr>
          <w:ilvl w:val="2"/>
          <w:numId w:val="900"/>
        </w:numPr>
        <w:spacing w:before="0" w:after="0"/>
      </w:pPr>
      <w:r>
        <w:t>SMB and NetBIOS Enumeration</w:t>
      </w:r>
    </w:p>
    <w:p>
      <w:pPr>
        <w:numPr>
          <w:ilvl w:val="3"/>
          <w:numId w:val="900"/>
        </w:numPr>
        <w:spacing w:before="0" w:after="0"/>
      </w:pPr>
      <w:r>
        <w:t>Share Enumeration</w:t>
      </w:r>
    </w:p>
    <w:p>
      <w:pPr>
        <w:numPr>
          <w:ilvl w:val="3"/>
          <w:numId w:val="900"/>
        </w:numPr>
        <w:spacing w:before="0" w:after="0"/>
      </w:pPr>
      <w:r>
        <w:t>User and Group Enumeration</w:t>
      </w:r>
    </w:p>
    <w:p>
      <w:pPr>
        <w:numPr>
          <w:ilvl w:val="3"/>
          <w:numId w:val="900"/>
        </w:numPr>
        <w:spacing w:before="0" w:after="0"/>
      </w:pPr>
      <w:r>
        <w:t>Password Policy Extraction</w:t>
      </w:r>
    </w:p>
    <w:p>
      <w:pPr>
        <w:numPr>
          <w:ilvl w:val="2"/>
          <w:numId w:val="900"/>
        </w:numPr>
        <w:spacing w:before="0" w:after="0"/>
      </w:pPr>
      <w:r>
        <w:t>SNMP Enumeration</w:t>
      </w:r>
    </w:p>
    <w:p>
      <w:pPr>
        <w:numPr>
          <w:ilvl w:val="3"/>
          <w:numId w:val="900"/>
        </w:numPr>
        <w:spacing w:before="0" w:after="0"/>
      </w:pPr>
      <w:r>
        <w:t>Community String Testing</w:t>
      </w:r>
    </w:p>
    <w:p>
      <w:pPr>
        <w:numPr>
          <w:ilvl w:val="3"/>
          <w:numId w:val="900"/>
        </w:numPr>
        <w:spacing w:before="0" w:after="0"/>
      </w:pPr>
      <w:r>
        <w:t>MIB Walking</w:t>
      </w:r>
    </w:p>
    <w:p>
      <w:pPr>
        <w:numPr>
          <w:ilvl w:val="3"/>
          <w:numId w:val="900"/>
        </w:numPr>
        <w:spacing w:before="0" w:after="0"/>
      </w:pPr>
      <w:r>
        <w:t>Device Information Extraction</w:t>
      </w:r>
    </w:p>
    <w:p>
      <w:pPr>
        <w:numPr>
          <w:ilvl w:val="2"/>
          <w:numId w:val="900"/>
        </w:numPr>
        <w:spacing w:before="0" w:after="0"/>
      </w:pPr>
      <w:r>
        <w:t>LDAP Enumeration</w:t>
      </w:r>
    </w:p>
    <w:p>
      <w:pPr>
        <w:numPr>
          <w:ilvl w:val="3"/>
          <w:numId w:val="900"/>
        </w:numPr>
        <w:spacing w:before="0" w:after="0"/>
      </w:pPr>
      <w:r>
        <w:t>Directory Structure Analysis</w:t>
      </w:r>
    </w:p>
    <w:p>
      <w:pPr>
        <w:numPr>
          <w:ilvl w:val="3"/>
          <w:numId w:val="900"/>
        </w:numPr>
        <w:spacing w:before="0" w:after="0"/>
      </w:pPr>
      <w:r>
        <w:t>User Account Enumeration</w:t>
      </w:r>
    </w:p>
    <w:p>
      <w:pPr>
        <w:numPr>
          <w:ilvl w:val="3"/>
          <w:numId w:val="900"/>
        </w:numPr>
        <w:spacing w:before="0" w:after="0"/>
      </w:pPr>
      <w:r>
        <w:t>Group Membership Analysis</w:t>
      </w:r>
    </w:p>
    <w:p>
      <w:pPr>
        <w:numPr>
          <w:ilvl w:val="2"/>
          <w:numId w:val="900"/>
        </w:numPr>
        <w:spacing w:before="0" w:after="0"/>
      </w:pPr>
      <w:r>
        <w:t>Database Enumeration</w:t>
      </w:r>
    </w:p>
    <w:p>
      <w:pPr>
        <w:numPr>
          <w:ilvl w:val="3"/>
          <w:numId w:val="900"/>
        </w:numPr>
        <w:spacing w:before="0" w:after="0"/>
      </w:pPr>
      <w:r>
        <w:t>Database Server Detection</w:t>
      </w:r>
    </w:p>
    <w:p>
      <w:pPr>
        <w:numPr>
          <w:ilvl w:val="3"/>
          <w:numId w:val="900"/>
        </w:numPr>
        <w:spacing w:before="0" w:after="0"/>
      </w:pPr>
      <w:r>
        <w:t>Database Name Enumeration</w:t>
      </w:r>
    </w:p>
    <w:p>
      <w:pPr>
        <w:numPr>
          <w:ilvl w:val="3"/>
          <w:numId w:val="900"/>
        </w:numPr>
        <w:spacing w:before="0" w:after="0"/>
      </w:pPr>
      <w:r>
        <w:t>Table and Schema Discovery</w:t>
      </w:r>
    </w:p>
    <w:p>
      <w:pPr>
        <w:numPr>
          <w:ilvl w:val="2"/>
          <w:numId w:val="900"/>
        </w:numPr>
        <w:spacing w:before="0" w:after="0"/>
      </w:pPr>
      <w:r>
        <w:t>Web Service Enumeration</w:t>
      </w:r>
    </w:p>
    <w:p>
      <w:pPr>
        <w:numPr>
          <w:ilvl w:val="3"/>
          <w:numId w:val="900"/>
        </w:numPr>
        <w:spacing w:before="0" w:after="0"/>
      </w:pPr>
      <w:r>
        <w:t>Web Service Discovery</w:t>
      </w:r>
    </w:p>
    <w:p>
      <w:pPr>
        <w:numPr>
          <w:ilvl w:val="3"/>
          <w:numId w:val="900"/>
        </w:numPr>
        <w:spacing w:before="0" w:after="0"/>
      </w:pPr>
      <w:r>
        <w:t>WSDL Analysis</w:t>
      </w:r>
    </w:p>
    <w:p>
      <w:pPr>
        <w:numPr>
          <w:ilvl w:val="3"/>
          <w:numId w:val="900"/>
        </w:numPr>
        <w:spacing w:before="0" w:after="0"/>
      </w:pPr>
      <w:r>
        <w:t>API Endpoint Identification</w:t>
      </w:r>
    </w:p>
    <w:p>
      <w:pPr>
        <w:numPr>
          <w:ilvl w:val="0"/>
          <w:numId w:val="900"/>
        </w:numPr>
        <w:spacing w:before="0" w:after="0"/>
      </w:pPr>
      <w:r>
        <w:t>Phase 3: Gaining Access and Exploitation</w:t>
      </w:r>
    </w:p>
    <w:p>
      <w:pPr>
        <w:numPr>
          <w:ilvl w:val="1"/>
          <w:numId w:val="900"/>
        </w:numPr>
        <w:spacing w:before="0" w:after="0"/>
      </w:pPr>
      <w:r>
        <w:t>System Exploitation</w:t>
      </w:r>
    </w:p>
    <w:p>
      <w:pPr>
        <w:numPr>
          <w:ilvl w:val="2"/>
          <w:numId w:val="900"/>
        </w:numPr>
        <w:spacing w:before="0" w:after="0"/>
      </w:pPr>
      <w:r>
        <w:t>Operating System Exploits</w:t>
      </w:r>
    </w:p>
    <w:p>
      <w:pPr>
        <w:numPr>
          <w:ilvl w:val="3"/>
          <w:numId w:val="900"/>
        </w:numPr>
        <w:spacing w:before="0" w:after="0"/>
      </w:pPr>
      <w:r>
        <w:t>Kernel Exploits</w:t>
      </w:r>
    </w:p>
    <w:p>
      <w:pPr>
        <w:numPr>
          <w:ilvl w:val="3"/>
          <w:numId w:val="900"/>
        </w:numPr>
        <w:spacing w:before="0" w:after="0"/>
      </w:pPr>
      <w:r>
        <w:t>Service Exploits</w:t>
      </w:r>
    </w:p>
    <w:p>
      <w:pPr>
        <w:numPr>
          <w:ilvl w:val="3"/>
          <w:numId w:val="900"/>
        </w:numPr>
        <w:spacing w:before="0" w:after="0"/>
      </w:pPr>
      <w:r>
        <w:t>Buffer Overflow Exploits</w:t>
      </w:r>
    </w:p>
    <w:p>
      <w:pPr>
        <w:numPr>
          <w:ilvl w:val="3"/>
          <w:numId w:val="900"/>
        </w:numPr>
        <w:spacing w:before="0" w:after="0"/>
      </w:pPr>
      <w:r>
        <w:t>Return-Oriented Programming</w:t>
      </w:r>
    </w:p>
    <w:p>
      <w:pPr>
        <w:numPr>
          <w:ilvl w:val="2"/>
          <w:numId w:val="900"/>
        </w:numPr>
        <w:spacing w:before="0" w:after="0"/>
      </w:pPr>
      <w:r>
        <w:t>Application Exploits</w:t>
      </w:r>
    </w:p>
    <w:p>
      <w:pPr>
        <w:numPr>
          <w:ilvl w:val="3"/>
          <w:numId w:val="900"/>
        </w:numPr>
        <w:spacing w:before="0" w:after="0"/>
      </w:pPr>
      <w:r>
        <w:t>Web Application Vulnerabilities</w:t>
      </w:r>
    </w:p>
    <w:p>
      <w:pPr>
        <w:numPr>
          <w:ilvl w:val="3"/>
          <w:numId w:val="900"/>
        </w:numPr>
        <w:spacing w:before="0" w:after="0"/>
      </w:pPr>
      <w:r>
        <w:t>Client-Side Exploits</w:t>
      </w:r>
    </w:p>
    <w:p>
      <w:pPr>
        <w:numPr>
          <w:ilvl w:val="3"/>
          <w:numId w:val="900"/>
        </w:numPr>
        <w:spacing w:before="0" w:after="0"/>
      </w:pPr>
      <w:r>
        <w:t>Database Exploits</w:t>
      </w:r>
    </w:p>
    <w:p>
      <w:pPr>
        <w:numPr>
          <w:ilvl w:val="3"/>
          <w:numId w:val="900"/>
        </w:numPr>
        <w:spacing w:before="0" w:after="0"/>
      </w:pPr>
      <w:r>
        <w:t>API Exploits</w:t>
      </w:r>
    </w:p>
    <w:p>
      <w:pPr>
        <w:numPr>
          <w:ilvl w:val="2"/>
          <w:numId w:val="900"/>
        </w:numPr>
        <w:spacing w:before="0" w:after="0"/>
      </w:pPr>
      <w:r>
        <w:t>Network Service Exploits</w:t>
      </w:r>
    </w:p>
    <w:p>
      <w:pPr>
        <w:numPr>
          <w:ilvl w:val="3"/>
          <w:numId w:val="900"/>
        </w:numPr>
        <w:spacing w:before="0" w:after="0"/>
      </w:pPr>
      <w:r>
        <w:t>Protocol-Specific Attacks</w:t>
      </w:r>
    </w:p>
    <w:p>
      <w:pPr>
        <w:numPr>
          <w:ilvl w:val="3"/>
          <w:numId w:val="900"/>
        </w:numPr>
        <w:spacing w:before="0" w:after="0"/>
      </w:pPr>
      <w:r>
        <w:t>Service Misconfiguration Exploitation</w:t>
      </w:r>
    </w:p>
    <w:p>
      <w:pPr>
        <w:numPr>
          <w:ilvl w:val="3"/>
          <w:numId w:val="900"/>
        </w:numPr>
        <w:spacing w:before="0" w:after="0"/>
      </w:pPr>
      <w:r>
        <w:t>Default Credential Exploitation</w:t>
      </w:r>
    </w:p>
    <w:p>
      <w:pPr>
        <w:numPr>
          <w:ilvl w:val="1"/>
          <w:numId w:val="900"/>
        </w:numPr>
        <w:spacing w:before="0" w:after="0"/>
      </w:pPr>
      <w:r>
        <w:t>Authentication Attacks</w:t>
      </w:r>
    </w:p>
    <w:p>
      <w:pPr>
        <w:numPr>
          <w:ilvl w:val="2"/>
          <w:numId w:val="900"/>
        </w:numPr>
        <w:spacing w:before="0" w:after="0"/>
      </w:pPr>
      <w:r>
        <w:t>Password Attacks</w:t>
      </w:r>
    </w:p>
    <w:p>
      <w:pPr>
        <w:numPr>
          <w:ilvl w:val="3"/>
          <w:numId w:val="900"/>
        </w:numPr>
        <w:spacing w:before="0" w:after="0"/>
      </w:pPr>
      <w:r>
        <w:t>Brute Force Attacks</w:t>
      </w:r>
    </w:p>
    <w:p>
      <w:pPr>
        <w:numPr>
          <w:ilvl w:val="3"/>
          <w:numId w:val="900"/>
        </w:numPr>
        <w:spacing w:before="0" w:after="0"/>
      </w:pPr>
      <w:r>
        <w:t>Dictionary Attacks</w:t>
      </w:r>
    </w:p>
    <w:p>
      <w:pPr>
        <w:numPr>
          <w:ilvl w:val="3"/>
          <w:numId w:val="900"/>
        </w:numPr>
        <w:spacing w:before="0" w:after="0"/>
      </w:pPr>
      <w:r>
        <w:t>Hybrid Attacks</w:t>
      </w:r>
    </w:p>
    <w:p>
      <w:pPr>
        <w:numPr>
          <w:ilvl w:val="3"/>
          <w:numId w:val="900"/>
        </w:numPr>
        <w:spacing w:before="0" w:after="0"/>
      </w:pPr>
      <w:r>
        <w:t>Rule-Based Attacks</w:t>
      </w:r>
    </w:p>
    <w:p>
      <w:pPr>
        <w:numPr>
          <w:ilvl w:val="2"/>
          <w:numId w:val="900"/>
        </w:numPr>
        <w:spacing w:before="0" w:after="0"/>
      </w:pPr>
      <w:r>
        <w:t>Hash Attacks</w:t>
      </w:r>
    </w:p>
    <w:p>
      <w:pPr>
        <w:numPr>
          <w:ilvl w:val="3"/>
          <w:numId w:val="900"/>
        </w:numPr>
        <w:spacing w:before="0" w:after="0"/>
      </w:pPr>
      <w:r>
        <w:t>Hash Cracking Techniques</w:t>
      </w:r>
    </w:p>
    <w:p>
      <w:pPr>
        <w:numPr>
          <w:ilvl w:val="3"/>
          <w:numId w:val="900"/>
        </w:numPr>
        <w:spacing w:before="0" w:after="0"/>
      </w:pPr>
      <w:r>
        <w:t>Rainbow Table Attacks</w:t>
      </w:r>
    </w:p>
    <w:p>
      <w:pPr>
        <w:numPr>
          <w:ilvl w:val="3"/>
          <w:numId w:val="900"/>
        </w:numPr>
        <w:spacing w:before="0" w:after="0"/>
      </w:pPr>
      <w:r>
        <w:t>Pass-the-Hash Attacks</w:t>
      </w:r>
    </w:p>
    <w:p>
      <w:pPr>
        <w:numPr>
          <w:ilvl w:val="2"/>
          <w:numId w:val="900"/>
        </w:numPr>
        <w:spacing w:before="0" w:after="0"/>
      </w:pPr>
      <w:r>
        <w:t>Kerberos Attacks</w:t>
      </w:r>
    </w:p>
    <w:p>
      <w:pPr>
        <w:numPr>
          <w:ilvl w:val="3"/>
          <w:numId w:val="900"/>
        </w:numPr>
        <w:spacing w:before="0" w:after="0"/>
      </w:pPr>
      <w:r>
        <w:t>Kerberoasting</w:t>
      </w:r>
    </w:p>
    <w:p>
      <w:pPr>
        <w:numPr>
          <w:ilvl w:val="3"/>
          <w:numId w:val="900"/>
        </w:numPr>
        <w:spacing w:before="0" w:after="0"/>
      </w:pPr>
      <w:r>
        <w:t>ASREPRoasting</w:t>
      </w:r>
    </w:p>
    <w:p>
      <w:pPr>
        <w:numPr>
          <w:ilvl w:val="3"/>
          <w:numId w:val="900"/>
        </w:numPr>
        <w:spacing w:before="0" w:after="0"/>
      </w:pPr>
      <w:r>
        <w:t>Golden Ticket Attacks</w:t>
      </w:r>
    </w:p>
    <w:p>
      <w:pPr>
        <w:numPr>
          <w:ilvl w:val="3"/>
          <w:numId w:val="900"/>
        </w:numPr>
        <w:spacing w:before="0" w:after="0"/>
      </w:pPr>
      <w:r>
        <w:t>Silver Ticket Attacks</w:t>
      </w:r>
    </w:p>
    <w:p>
      <w:pPr>
        <w:numPr>
          <w:ilvl w:val="1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Local Privilege Escalation</w:t>
      </w:r>
    </w:p>
    <w:p>
      <w:pPr>
        <w:numPr>
          <w:ilvl w:val="3"/>
          <w:numId w:val="900"/>
        </w:numPr>
        <w:spacing w:before="0" w:after="0"/>
      </w:pPr>
      <w:r>
        <w:t>Kernel Exploits</w:t>
      </w:r>
    </w:p>
    <w:p>
      <w:pPr>
        <w:numPr>
          <w:ilvl w:val="3"/>
          <w:numId w:val="900"/>
        </w:numPr>
        <w:spacing w:before="0" w:after="0"/>
      </w:pPr>
      <w:r>
        <w:t>Service Exploits</w:t>
      </w:r>
    </w:p>
    <w:p>
      <w:pPr>
        <w:numPr>
          <w:ilvl w:val="3"/>
          <w:numId w:val="900"/>
        </w:numPr>
        <w:spacing w:before="0" w:after="0"/>
      </w:pPr>
      <w:r>
        <w:t>Scheduled Task Abuse</w:t>
      </w:r>
    </w:p>
    <w:p>
      <w:pPr>
        <w:numPr>
          <w:ilvl w:val="3"/>
          <w:numId w:val="900"/>
        </w:numPr>
        <w:spacing w:before="0" w:after="0"/>
      </w:pPr>
      <w:r>
        <w:t>Registry Manipulation</w:t>
      </w:r>
    </w:p>
    <w:p>
      <w:pPr>
        <w:numPr>
          <w:ilvl w:val="2"/>
          <w:numId w:val="900"/>
        </w:numPr>
        <w:spacing w:before="0" w:after="0"/>
      </w:pPr>
      <w:r>
        <w:t>Domain Privilege Escalation</w:t>
      </w:r>
    </w:p>
    <w:p>
      <w:pPr>
        <w:numPr>
          <w:ilvl w:val="3"/>
          <w:numId w:val="900"/>
        </w:numPr>
        <w:spacing w:before="0" w:after="0"/>
      </w:pPr>
      <w:r>
        <w:t>Active Directory Attacks</w:t>
      </w:r>
    </w:p>
    <w:p>
      <w:pPr>
        <w:numPr>
          <w:ilvl w:val="3"/>
          <w:numId w:val="900"/>
        </w:numPr>
        <w:spacing w:before="0" w:after="0"/>
      </w:pPr>
      <w:r>
        <w:t>Group Policy Abuse</w:t>
      </w:r>
    </w:p>
    <w:p>
      <w:pPr>
        <w:numPr>
          <w:ilvl w:val="3"/>
          <w:numId w:val="900"/>
        </w:numPr>
        <w:spacing w:before="0" w:after="0"/>
      </w:pPr>
      <w:r>
        <w:t>Trust Relationship Exploitation</w:t>
      </w:r>
    </w:p>
    <w:p>
      <w:pPr>
        <w:numPr>
          <w:ilvl w:val="2"/>
          <w:numId w:val="900"/>
        </w:numPr>
        <w:spacing w:before="0" w:after="0"/>
      </w:pPr>
      <w:r>
        <w:t>Post-Exploitation Techniques</w:t>
      </w:r>
    </w:p>
    <w:p>
      <w:pPr>
        <w:numPr>
          <w:ilvl w:val="3"/>
          <w:numId w:val="900"/>
        </w:numPr>
        <w:spacing w:before="0" w:after="0"/>
      </w:pPr>
      <w:r>
        <w:t>Credential Harvesting</w:t>
      </w:r>
    </w:p>
    <w:p>
      <w:pPr>
        <w:numPr>
          <w:ilvl w:val="3"/>
          <w:numId w:val="900"/>
        </w:numPr>
        <w:spacing w:before="0" w:after="0"/>
      </w:pPr>
      <w:r>
        <w:t>Token Impersonation</w:t>
      </w:r>
    </w:p>
    <w:p>
      <w:pPr>
        <w:numPr>
          <w:ilvl w:val="3"/>
          <w:numId w:val="900"/>
        </w:numPr>
        <w:spacing w:before="0" w:after="0"/>
      </w:pPr>
      <w:r>
        <w:t>Process Injection</w:t>
      </w:r>
    </w:p>
    <w:p>
      <w:pPr>
        <w:numPr>
          <w:ilvl w:val="0"/>
          <w:numId w:val="900"/>
        </w:numPr>
        <w:spacing w:before="0" w:after="0"/>
      </w:pPr>
      <w:r>
        <w:t>Phase 4: Maintaining Access and Persistence</w:t>
      </w:r>
    </w:p>
    <w:p>
      <w:pPr>
        <w:numPr>
          <w:ilvl w:val="1"/>
          <w:numId w:val="900"/>
        </w:numPr>
        <w:spacing w:before="0" w:after="0"/>
      </w:pPr>
      <w:r>
        <w:t>Persistence Mechanisms</w:t>
      </w:r>
    </w:p>
    <w:p>
      <w:pPr>
        <w:numPr>
          <w:ilvl w:val="2"/>
          <w:numId w:val="900"/>
        </w:numPr>
        <w:spacing w:before="0" w:after="0"/>
      </w:pPr>
      <w:r>
        <w:t>Registry Persistence</w:t>
      </w:r>
    </w:p>
    <w:p>
      <w:pPr>
        <w:numPr>
          <w:ilvl w:val="3"/>
          <w:numId w:val="900"/>
        </w:numPr>
        <w:spacing w:before="0" w:after="0"/>
      </w:pPr>
      <w:r>
        <w:t>Run Keys</w:t>
      </w:r>
    </w:p>
    <w:p>
      <w:pPr>
        <w:numPr>
          <w:ilvl w:val="3"/>
          <w:numId w:val="900"/>
        </w:numPr>
        <w:spacing w:before="0" w:after="0"/>
      </w:pPr>
      <w:r>
        <w:t>Service Creation</w:t>
      </w:r>
    </w:p>
    <w:p>
      <w:pPr>
        <w:numPr>
          <w:ilvl w:val="3"/>
          <w:numId w:val="900"/>
        </w:numPr>
        <w:spacing w:before="0" w:after="0"/>
      </w:pPr>
      <w:r>
        <w:t>WMI Event Subscriptions</w:t>
      </w:r>
    </w:p>
    <w:p>
      <w:pPr>
        <w:numPr>
          <w:ilvl w:val="2"/>
          <w:numId w:val="900"/>
        </w:numPr>
        <w:spacing w:before="0" w:after="0"/>
      </w:pPr>
      <w:r>
        <w:t>File System Persistence</w:t>
      </w:r>
    </w:p>
    <w:p>
      <w:pPr>
        <w:numPr>
          <w:ilvl w:val="3"/>
          <w:numId w:val="900"/>
        </w:numPr>
        <w:spacing w:before="0" w:after="0"/>
      </w:pPr>
      <w:r>
        <w:t>Startup Folders</w:t>
      </w:r>
    </w:p>
    <w:p>
      <w:pPr>
        <w:numPr>
          <w:ilvl w:val="3"/>
          <w:numId w:val="900"/>
        </w:numPr>
        <w:spacing w:before="0" w:after="0"/>
      </w:pPr>
      <w:r>
        <w:t>DLL Hijacking</w:t>
      </w:r>
    </w:p>
    <w:p>
      <w:pPr>
        <w:numPr>
          <w:ilvl w:val="3"/>
          <w:numId w:val="900"/>
        </w:numPr>
        <w:spacing w:before="0" w:after="0"/>
      </w:pPr>
      <w:r>
        <w:t>Binary Replacement</w:t>
      </w:r>
    </w:p>
    <w:p>
      <w:pPr>
        <w:numPr>
          <w:ilvl w:val="2"/>
          <w:numId w:val="900"/>
        </w:numPr>
        <w:spacing w:before="0" w:after="0"/>
      </w:pPr>
      <w:r>
        <w:t>Scheduled Task Persistence</w:t>
      </w:r>
    </w:p>
    <w:p>
      <w:pPr>
        <w:numPr>
          <w:ilvl w:val="3"/>
          <w:numId w:val="900"/>
        </w:numPr>
        <w:spacing w:before="0" w:after="0"/>
      </w:pPr>
      <w:r>
        <w:t>Task Scheduler Abuse</w:t>
      </w:r>
    </w:p>
    <w:p>
      <w:pPr>
        <w:numPr>
          <w:ilvl w:val="3"/>
          <w:numId w:val="900"/>
        </w:numPr>
        <w:spacing w:before="0" w:after="0"/>
      </w:pPr>
      <w:r>
        <w:t>Cron Job Manipulation</w:t>
      </w:r>
    </w:p>
    <w:p>
      <w:pPr>
        <w:numPr>
          <w:ilvl w:val="2"/>
          <w:numId w:val="900"/>
        </w:numPr>
        <w:spacing w:before="0" w:after="0"/>
      </w:pPr>
      <w:r>
        <w:t>Network Persistence</w:t>
      </w:r>
    </w:p>
    <w:p>
      <w:pPr>
        <w:numPr>
          <w:ilvl w:val="3"/>
          <w:numId w:val="900"/>
        </w:numPr>
        <w:spacing w:before="0" w:after="0"/>
      </w:pPr>
      <w:r>
        <w:t>Backdoor Services</w:t>
      </w:r>
    </w:p>
    <w:p>
      <w:pPr>
        <w:numPr>
          <w:ilvl w:val="3"/>
          <w:numId w:val="900"/>
        </w:numPr>
        <w:spacing w:before="0" w:after="0"/>
      </w:pPr>
      <w:r>
        <w:t>Remote Access Tools</w:t>
      </w:r>
    </w:p>
    <w:p>
      <w:pPr>
        <w:numPr>
          <w:ilvl w:val="3"/>
          <w:numId w:val="900"/>
        </w:numPr>
        <w:spacing w:before="0" w:after="0"/>
      </w:pPr>
      <w:r>
        <w:t>Covert Channels</w:t>
      </w:r>
    </w:p>
    <w:p>
      <w:pPr>
        <w:numPr>
          <w:ilvl w:val="1"/>
          <w:numId w:val="900"/>
        </w:numPr>
        <w:spacing w:before="0" w:after="0"/>
      </w:pPr>
      <w:r>
        <w:t>Lateral Movement</w:t>
      </w:r>
    </w:p>
    <w:p>
      <w:pPr>
        <w:numPr>
          <w:ilvl w:val="2"/>
          <w:numId w:val="900"/>
        </w:numPr>
        <w:spacing w:before="0" w:after="0"/>
      </w:pPr>
      <w:r>
        <w:t>Network Propagation</w:t>
      </w:r>
    </w:p>
    <w:p>
      <w:pPr>
        <w:numPr>
          <w:ilvl w:val="3"/>
          <w:numId w:val="900"/>
        </w:numPr>
        <w:spacing w:before="0" w:after="0"/>
      </w:pPr>
      <w:r>
        <w:t>Credential Reuse</w:t>
      </w:r>
    </w:p>
    <w:p>
      <w:pPr>
        <w:numPr>
          <w:ilvl w:val="3"/>
          <w:numId w:val="900"/>
        </w:numPr>
        <w:spacing w:before="0" w:after="0"/>
      </w:pPr>
      <w:r>
        <w:t>Pass-the-Hash Techniques</w:t>
      </w:r>
    </w:p>
    <w:p>
      <w:pPr>
        <w:numPr>
          <w:ilvl w:val="3"/>
          <w:numId w:val="900"/>
        </w:numPr>
        <w:spacing w:before="0" w:after="0"/>
      </w:pPr>
      <w:r>
        <w:t>Remote Service Exploitation</w:t>
      </w:r>
    </w:p>
    <w:p>
      <w:pPr>
        <w:numPr>
          <w:ilvl w:val="2"/>
          <w:numId w:val="900"/>
        </w:numPr>
        <w:spacing w:before="0" w:after="0"/>
      </w:pPr>
      <w:r>
        <w:t>Pivoting Techniques</w:t>
      </w:r>
    </w:p>
    <w:p>
      <w:pPr>
        <w:numPr>
          <w:ilvl w:val="3"/>
          <w:numId w:val="900"/>
        </w:numPr>
        <w:spacing w:before="0" w:after="0"/>
      </w:pPr>
      <w:r>
        <w:t>Port Forwarding</w:t>
      </w:r>
    </w:p>
    <w:p>
      <w:pPr>
        <w:numPr>
          <w:ilvl w:val="3"/>
          <w:numId w:val="900"/>
        </w:numPr>
        <w:spacing w:before="0" w:after="0"/>
      </w:pPr>
      <w:r>
        <w:t>Tunneling</w:t>
      </w:r>
    </w:p>
    <w:p>
      <w:pPr>
        <w:numPr>
          <w:ilvl w:val="3"/>
          <w:numId w:val="900"/>
        </w:numPr>
        <w:spacing w:before="0" w:after="0"/>
      </w:pPr>
      <w:r>
        <w:t>Proxy Chains</w:t>
      </w:r>
    </w:p>
    <w:p>
      <w:pPr>
        <w:numPr>
          <w:ilvl w:val="2"/>
          <w:numId w:val="900"/>
        </w:numPr>
        <w:spacing w:before="0" w:after="0"/>
      </w:pPr>
      <w:r>
        <w:t>Living off the Land</w:t>
      </w:r>
    </w:p>
    <w:p>
      <w:pPr>
        <w:numPr>
          <w:ilvl w:val="3"/>
          <w:numId w:val="900"/>
        </w:numPr>
        <w:spacing w:before="0" w:after="0"/>
      </w:pPr>
      <w:r>
        <w:t>PowerShell Abuse</w:t>
      </w:r>
    </w:p>
    <w:p>
      <w:pPr>
        <w:numPr>
          <w:ilvl w:val="3"/>
          <w:numId w:val="900"/>
        </w:numPr>
        <w:spacing w:before="0" w:after="0"/>
      </w:pPr>
      <w:r>
        <w:t>WMI Abuse</w:t>
      </w:r>
    </w:p>
    <w:p>
      <w:pPr>
        <w:numPr>
          <w:ilvl w:val="3"/>
          <w:numId w:val="900"/>
        </w:numPr>
        <w:spacing w:before="0" w:after="0"/>
      </w:pPr>
      <w:r>
        <w:t>Built-in Tool Exploitation</w:t>
      </w:r>
    </w:p>
    <w:p>
      <w:pPr>
        <w:numPr>
          <w:ilvl w:val="0"/>
          <w:numId w:val="900"/>
        </w:numPr>
        <w:spacing w:before="0" w:after="0"/>
      </w:pPr>
      <w:r>
        <w:t>Phase 5: Analysis and Reporting</w:t>
      </w:r>
    </w:p>
    <w:p>
      <w:pPr>
        <w:numPr>
          <w:ilvl w:val="1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System Artifacts</w:t>
      </w:r>
    </w:p>
    <w:p>
      <w:pPr>
        <w:numPr>
          <w:ilvl w:val="3"/>
          <w:numId w:val="900"/>
        </w:numPr>
        <w:spacing w:before="0" w:after="0"/>
      </w:pPr>
      <w:r>
        <w:t>Log Files</w:t>
      </w:r>
    </w:p>
    <w:p>
      <w:pPr>
        <w:numPr>
          <w:ilvl w:val="3"/>
          <w:numId w:val="900"/>
        </w:numPr>
        <w:spacing w:before="0" w:after="0"/>
      </w:pPr>
      <w:r>
        <w:t>Registry Entries</w:t>
      </w:r>
    </w:p>
    <w:p>
      <w:pPr>
        <w:numPr>
          <w:ilvl w:val="3"/>
          <w:numId w:val="900"/>
        </w:numPr>
        <w:spacing w:before="0" w:after="0"/>
      </w:pPr>
      <w:r>
        <w:t>File System Changes</w:t>
      </w:r>
    </w:p>
    <w:p>
      <w:pPr>
        <w:numPr>
          <w:ilvl w:val="2"/>
          <w:numId w:val="900"/>
        </w:numPr>
        <w:spacing w:before="0" w:after="0"/>
      </w:pPr>
      <w:r>
        <w:t>Network Evidence</w:t>
      </w:r>
    </w:p>
    <w:p>
      <w:pPr>
        <w:numPr>
          <w:ilvl w:val="3"/>
          <w:numId w:val="900"/>
        </w:numPr>
        <w:spacing w:before="0" w:after="0"/>
      </w:pPr>
      <w:r>
        <w:t>Traffic Captures</w:t>
      </w:r>
    </w:p>
    <w:p>
      <w:pPr>
        <w:numPr>
          <w:ilvl w:val="3"/>
          <w:numId w:val="900"/>
        </w:numPr>
        <w:spacing w:before="0" w:after="0"/>
      </w:pPr>
      <w:r>
        <w:t>Connection Logs</w:t>
      </w:r>
    </w:p>
    <w:p>
      <w:pPr>
        <w:numPr>
          <w:ilvl w:val="3"/>
          <w:numId w:val="900"/>
        </w:numPr>
        <w:spacing w:before="0" w:after="0"/>
      </w:pPr>
      <w:r>
        <w:t>DNS Queries</w:t>
      </w:r>
    </w:p>
    <w:p>
      <w:pPr>
        <w:numPr>
          <w:ilvl w:val="2"/>
          <w:numId w:val="900"/>
        </w:numPr>
        <w:spacing w:before="0" w:after="0"/>
      </w:pPr>
      <w:r>
        <w:t>Memory Analysis</w:t>
      </w:r>
    </w:p>
    <w:p>
      <w:pPr>
        <w:numPr>
          <w:ilvl w:val="3"/>
          <w:numId w:val="900"/>
        </w:numPr>
        <w:spacing w:before="0" w:after="0"/>
      </w:pPr>
      <w:r>
        <w:t>Process Dumps</w:t>
      </w:r>
    </w:p>
    <w:p>
      <w:pPr>
        <w:numPr>
          <w:ilvl w:val="3"/>
          <w:numId w:val="900"/>
        </w:numPr>
        <w:spacing w:before="0" w:after="0"/>
      </w:pPr>
      <w:r>
        <w:t>Memory Forensics</w:t>
      </w:r>
    </w:p>
    <w:p>
      <w:pPr>
        <w:numPr>
          <w:ilvl w:val="3"/>
          <w:numId w:val="900"/>
        </w:numPr>
        <w:spacing w:before="0" w:after="0"/>
      </w:pPr>
      <w:r>
        <w:t>Volatile Data Collection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Data Exposure Analysis</w:t>
      </w:r>
    </w:p>
    <w:p>
      <w:pPr>
        <w:numPr>
          <w:ilvl w:val="3"/>
          <w:numId w:val="900"/>
        </w:numPr>
        <w:spacing w:before="0" w:after="0"/>
      </w:pPr>
      <w:r>
        <w:t>Sensitive Data Identification</w:t>
      </w:r>
    </w:p>
    <w:p>
      <w:pPr>
        <w:numPr>
          <w:ilvl w:val="3"/>
          <w:numId w:val="900"/>
        </w:numPr>
        <w:spacing w:before="0" w:after="0"/>
      </w:pPr>
      <w:r>
        <w:t>Data Classification</w:t>
      </w:r>
    </w:p>
    <w:p>
      <w:pPr>
        <w:numPr>
          <w:ilvl w:val="3"/>
          <w:numId w:val="900"/>
        </w:numPr>
        <w:spacing w:before="0" w:after="0"/>
      </w:pPr>
      <w:r>
        <w:t>Regulatory Impact</w:t>
      </w:r>
    </w:p>
    <w:p>
      <w:pPr>
        <w:numPr>
          <w:ilvl w:val="2"/>
          <w:numId w:val="900"/>
        </w:numPr>
        <w:spacing w:before="0" w:after="0"/>
      </w:pPr>
      <w:r>
        <w:t>System Compromise Assessment</w:t>
      </w:r>
    </w:p>
    <w:p>
      <w:pPr>
        <w:numPr>
          <w:ilvl w:val="3"/>
          <w:numId w:val="900"/>
        </w:numPr>
        <w:spacing w:before="0" w:after="0"/>
      </w:pPr>
      <w:r>
        <w:t>Administrative Access</w:t>
      </w:r>
    </w:p>
    <w:p>
      <w:pPr>
        <w:numPr>
          <w:ilvl w:val="3"/>
          <w:numId w:val="900"/>
        </w:numPr>
        <w:spacing w:before="0" w:after="0"/>
      </w:pPr>
      <w:r>
        <w:t>Service Disruption</w:t>
      </w:r>
    </w:p>
    <w:p>
      <w:pPr>
        <w:numPr>
          <w:ilvl w:val="3"/>
          <w:numId w:val="900"/>
        </w:numPr>
        <w:spacing w:before="0" w:after="0"/>
      </w:pPr>
      <w:r>
        <w:t>Data Integrity Issues</w:t>
      </w:r>
    </w:p>
    <w:p>
      <w:pPr>
        <w:numPr>
          <w:ilvl w:val="2"/>
          <w:numId w:val="900"/>
        </w:numPr>
        <w:spacing w:before="0" w:after="0"/>
      </w:pPr>
      <w:r>
        <w:t>Business Impact Analysis</w:t>
      </w:r>
    </w:p>
    <w:p>
      <w:pPr>
        <w:numPr>
          <w:ilvl w:val="3"/>
          <w:numId w:val="900"/>
        </w:numPr>
        <w:spacing w:before="0" w:after="0"/>
      </w:pPr>
      <w:r>
        <w:t>Financial Impact</w:t>
      </w:r>
    </w:p>
    <w:p>
      <w:pPr>
        <w:numPr>
          <w:ilvl w:val="3"/>
          <w:numId w:val="900"/>
        </w:numPr>
        <w:spacing w:before="0" w:after="0"/>
      </w:pPr>
      <w:r>
        <w:t>Operational Impact</w:t>
      </w:r>
    </w:p>
    <w:p>
      <w:pPr>
        <w:numPr>
          <w:ilvl w:val="3"/>
          <w:numId w:val="900"/>
        </w:numPr>
        <w:spacing w:before="0" w:after="0"/>
      </w:pPr>
      <w:r>
        <w:t>Reputational Impact</w:t>
      </w:r>
    </w:p>
    <w:p>
      <w:pPr>
        <w:numPr>
          <w:ilvl w:val="1"/>
          <w:numId w:val="900"/>
        </w:numPr>
        <w:spacing w:before="0" w:after="0"/>
      </w:pPr>
      <w:r>
        <w:t>Report Development</w:t>
      </w:r>
    </w:p>
    <w:p>
      <w:pPr>
        <w:numPr>
          <w:ilvl w:val="2"/>
          <w:numId w:val="900"/>
        </w:numPr>
        <w:spacing w:before="0" w:after="0"/>
      </w:pPr>
      <w:r>
        <w:t>Executive Summary</w:t>
      </w:r>
    </w:p>
    <w:p>
      <w:pPr>
        <w:numPr>
          <w:ilvl w:val="3"/>
          <w:numId w:val="900"/>
        </w:numPr>
        <w:spacing w:before="0" w:after="0"/>
      </w:pPr>
      <w:r>
        <w:t>Risk Overview</w:t>
      </w:r>
    </w:p>
    <w:p>
      <w:pPr>
        <w:numPr>
          <w:ilvl w:val="3"/>
          <w:numId w:val="900"/>
        </w:numPr>
        <w:spacing w:before="0" w:after="0"/>
      </w:pPr>
      <w:r>
        <w:t>Business Impact</w:t>
      </w:r>
    </w:p>
    <w:p>
      <w:pPr>
        <w:numPr>
          <w:ilvl w:val="3"/>
          <w:numId w:val="900"/>
        </w:numPr>
        <w:spacing w:before="0" w:after="0"/>
      </w:pPr>
      <w:r>
        <w:t>Recommendations Summary</w:t>
      </w:r>
    </w:p>
    <w:p>
      <w:pPr>
        <w:numPr>
          <w:ilvl w:val="2"/>
          <w:numId w:val="900"/>
        </w:numPr>
        <w:spacing w:before="0" w:after="0"/>
      </w:pPr>
      <w:r>
        <w:t>Technical Findings</w:t>
      </w:r>
    </w:p>
    <w:p>
      <w:pPr>
        <w:numPr>
          <w:ilvl w:val="3"/>
          <w:numId w:val="900"/>
        </w:numPr>
        <w:spacing w:before="0" w:after="0"/>
      </w:pPr>
      <w:r>
        <w:t>Vulnerability Details</w:t>
      </w:r>
    </w:p>
    <w:p>
      <w:pPr>
        <w:numPr>
          <w:ilvl w:val="3"/>
          <w:numId w:val="900"/>
        </w:numPr>
        <w:spacing w:before="0" w:after="0"/>
      </w:pPr>
      <w:r>
        <w:t>Exploitation Steps</w:t>
      </w:r>
    </w:p>
    <w:p>
      <w:pPr>
        <w:numPr>
          <w:ilvl w:val="3"/>
          <w:numId w:val="900"/>
        </w:numPr>
        <w:spacing w:before="0" w:after="0"/>
      </w:pPr>
      <w:r>
        <w:t>Evidence Documentation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Risk Rating Methodology</w:t>
      </w:r>
    </w:p>
    <w:p>
      <w:pPr>
        <w:numPr>
          <w:ilvl w:val="3"/>
          <w:numId w:val="900"/>
        </w:numPr>
        <w:spacing w:before="0" w:after="0"/>
      </w:pPr>
      <w:r>
        <w:t>Vulnerability Scoring</w:t>
      </w:r>
    </w:p>
    <w:p>
      <w:pPr>
        <w:numPr>
          <w:ilvl w:val="3"/>
          <w:numId w:val="900"/>
        </w:numPr>
        <w:spacing w:before="0" w:after="0"/>
      </w:pPr>
      <w:r>
        <w:t>Risk Prioritization</w:t>
      </w:r>
    </w:p>
    <w:p>
      <w:pPr>
        <w:numPr>
          <w:ilvl w:val="2"/>
          <w:numId w:val="900"/>
        </w:numPr>
        <w:spacing w:before="0" w:after="0"/>
      </w:pPr>
      <w:r>
        <w:t>Remediation Guidance</w:t>
      </w:r>
    </w:p>
    <w:p>
      <w:pPr>
        <w:numPr>
          <w:ilvl w:val="3"/>
          <w:numId w:val="900"/>
        </w:numPr>
        <w:spacing w:before="0" w:after="0"/>
      </w:pPr>
      <w:r>
        <w:t>Technical Recommendations</w:t>
      </w:r>
    </w:p>
    <w:p>
      <w:pPr>
        <w:numPr>
          <w:ilvl w:val="3"/>
          <w:numId w:val="900"/>
        </w:numPr>
        <w:spacing w:before="0" w:after="0"/>
      </w:pPr>
      <w:r>
        <w:t>Process Improvements</w:t>
      </w:r>
    </w:p>
    <w:p>
      <w:pPr>
        <w:numPr>
          <w:ilvl w:val="3"/>
          <w:numId w:val="900"/>
        </w:numPr>
        <w:spacing w:before="0" w:after="0"/>
      </w:pPr>
      <w:r>
        <w:t>Strategic Recommendations</w:t>
      </w:r>
    </w:p>
    <w:p>
      <w:pPr>
        <w:pStyle w:val="Heading1"/>
      </w:pPr>
      <w:r>
        <w:t>Web Application Security Testing</w:t>
      </w:r>
    </w:p>
    <w:p>
      <w:pPr>
        <w:numPr>
          <w:ilvl w:val="0"/>
          <w:numId w:val="900"/>
        </w:numPr>
        <w:spacing w:before="0" w:after="0"/>
      </w:pPr>
      <w:r>
        <w:t>Web Application Architecture</w:t>
      </w:r>
    </w:p>
    <w:p>
      <w:pPr>
        <w:numPr>
          <w:ilvl w:val="1"/>
          <w:numId w:val="900"/>
        </w:numPr>
        <w:spacing w:before="0" w:after="0"/>
      </w:pPr>
      <w:r>
        <w:t>Client-Side Technologies</w:t>
      </w:r>
    </w:p>
    <w:p>
      <w:pPr>
        <w:numPr>
          <w:ilvl w:val="2"/>
          <w:numId w:val="900"/>
        </w:numPr>
        <w:spacing w:before="0" w:after="0"/>
      </w:pPr>
      <w:r>
        <w:t>HTML and CSS</w:t>
      </w:r>
    </w:p>
    <w:p>
      <w:pPr>
        <w:numPr>
          <w:ilvl w:val="2"/>
          <w:numId w:val="900"/>
        </w:numPr>
        <w:spacing w:before="0" w:after="0"/>
      </w:pPr>
      <w:r>
        <w:t>JavaScript Frameworks</w:t>
      </w:r>
    </w:p>
    <w:p>
      <w:pPr>
        <w:numPr>
          <w:ilvl w:val="2"/>
          <w:numId w:val="900"/>
        </w:numPr>
        <w:spacing w:before="0" w:after="0"/>
      </w:pPr>
      <w:r>
        <w:t>Browser Security Models</w:t>
      </w:r>
    </w:p>
    <w:p>
      <w:pPr>
        <w:numPr>
          <w:ilvl w:val="2"/>
          <w:numId w:val="900"/>
        </w:numPr>
        <w:spacing w:before="0" w:after="0"/>
      </w:pPr>
      <w:r>
        <w:t>Client-Side Storage</w:t>
      </w:r>
    </w:p>
    <w:p>
      <w:pPr>
        <w:numPr>
          <w:ilvl w:val="1"/>
          <w:numId w:val="900"/>
        </w:numPr>
        <w:spacing w:before="0" w:after="0"/>
      </w:pPr>
      <w:r>
        <w:t>Server-Side Technologies</w:t>
      </w:r>
    </w:p>
    <w:p>
      <w:pPr>
        <w:numPr>
          <w:ilvl w:val="2"/>
          <w:numId w:val="900"/>
        </w:numPr>
        <w:spacing w:before="0" w:after="0"/>
      </w:pPr>
      <w:r>
        <w:t>Web Server Platforms</w:t>
      </w:r>
    </w:p>
    <w:p>
      <w:pPr>
        <w:numPr>
          <w:ilvl w:val="2"/>
          <w:numId w:val="900"/>
        </w:numPr>
        <w:spacing w:before="0" w:after="0"/>
      </w:pPr>
      <w:r>
        <w:t>Application Frameworks</w:t>
      </w:r>
    </w:p>
    <w:p>
      <w:pPr>
        <w:numPr>
          <w:ilvl w:val="2"/>
          <w:numId w:val="900"/>
        </w:numPr>
        <w:spacing w:before="0" w:after="0"/>
      </w:pPr>
      <w:r>
        <w:t>Server-Side Scripting</w:t>
      </w:r>
    </w:p>
    <w:p>
      <w:pPr>
        <w:numPr>
          <w:ilvl w:val="2"/>
          <w:numId w:val="900"/>
        </w:numPr>
        <w:spacing w:before="0" w:after="0"/>
      </w:pPr>
      <w:r>
        <w:t>Database Integration</w:t>
      </w:r>
    </w:p>
    <w:p>
      <w:pPr>
        <w:numPr>
          <w:ilvl w:val="1"/>
          <w:numId w:val="900"/>
        </w:numPr>
        <w:spacing w:before="0" w:after="0"/>
      </w:pPr>
      <w:r>
        <w:t>Web Application Components</w:t>
      </w:r>
    </w:p>
    <w:p>
      <w:pPr>
        <w:numPr>
          <w:ilvl w:val="2"/>
          <w:numId w:val="900"/>
        </w:numPr>
        <w:spacing w:before="0" w:after="0"/>
      </w:pPr>
      <w:r>
        <w:t>Load Balancers</w:t>
      </w:r>
    </w:p>
    <w:p>
      <w:pPr>
        <w:numPr>
          <w:ilvl w:val="2"/>
          <w:numId w:val="900"/>
        </w:numPr>
        <w:spacing w:before="0" w:after="0"/>
      </w:pPr>
      <w:r>
        <w:t>Web Application Firewalls</w:t>
      </w:r>
    </w:p>
    <w:p>
      <w:pPr>
        <w:numPr>
          <w:ilvl w:val="2"/>
          <w:numId w:val="900"/>
        </w:numPr>
        <w:spacing w:before="0" w:after="0"/>
      </w:pPr>
      <w:r>
        <w:t>Content Delivery Networks</w:t>
      </w:r>
    </w:p>
    <w:p>
      <w:pPr>
        <w:numPr>
          <w:ilvl w:val="2"/>
          <w:numId w:val="900"/>
        </w:numPr>
        <w:spacing w:before="0" w:after="0"/>
      </w:pPr>
      <w:r>
        <w:t>API Gateways</w:t>
      </w:r>
    </w:p>
    <w:p>
      <w:pPr>
        <w:numPr>
          <w:ilvl w:val="0"/>
          <w:numId w:val="900"/>
        </w:numPr>
        <w:spacing w:before="0" w:after="0"/>
      </w:pPr>
      <w:r>
        <w:t>OWASP Top 10 Vulnerabilities</w:t>
      </w:r>
    </w:p>
    <w:p>
      <w:pPr>
        <w:numPr>
          <w:ilvl w:val="1"/>
          <w:numId w:val="900"/>
        </w:numPr>
        <w:spacing w:before="0" w:after="0"/>
      </w:pPr>
      <w:r>
        <w:t>Injection Vulnerabilities</w:t>
      </w:r>
    </w:p>
    <w:p>
      <w:pPr>
        <w:numPr>
          <w:ilvl w:val="2"/>
          <w:numId w:val="900"/>
        </w:numPr>
        <w:spacing w:before="0" w:after="0"/>
      </w:pPr>
      <w:r>
        <w:t>SQL Injection</w:t>
      </w:r>
    </w:p>
    <w:p>
      <w:pPr>
        <w:numPr>
          <w:ilvl w:val="3"/>
          <w:numId w:val="900"/>
        </w:numPr>
        <w:spacing w:before="0" w:after="0"/>
      </w:pPr>
      <w:r>
        <w:t>Error-Based SQL Injection</w:t>
      </w:r>
    </w:p>
    <w:p>
      <w:pPr>
        <w:numPr>
          <w:ilvl w:val="3"/>
          <w:numId w:val="900"/>
        </w:numPr>
        <w:spacing w:before="0" w:after="0"/>
      </w:pPr>
      <w:r>
        <w:t>Boolean-Based Blind SQL Injection</w:t>
      </w:r>
    </w:p>
    <w:p>
      <w:pPr>
        <w:numPr>
          <w:ilvl w:val="3"/>
          <w:numId w:val="900"/>
        </w:numPr>
        <w:spacing w:before="0" w:after="0"/>
      </w:pPr>
      <w:r>
        <w:t>Time-Based Blind SQL Injection</w:t>
      </w:r>
    </w:p>
    <w:p>
      <w:pPr>
        <w:numPr>
          <w:ilvl w:val="3"/>
          <w:numId w:val="900"/>
        </w:numPr>
        <w:spacing w:before="0" w:after="0"/>
      </w:pPr>
      <w:r>
        <w:t>Union-Based SQL Injection</w:t>
      </w:r>
    </w:p>
    <w:p>
      <w:pPr>
        <w:numPr>
          <w:ilvl w:val="2"/>
          <w:numId w:val="900"/>
        </w:numPr>
        <w:spacing w:before="0" w:after="0"/>
      </w:pPr>
      <w:r>
        <w:t>NoSQL Injection</w:t>
      </w:r>
    </w:p>
    <w:p>
      <w:pPr>
        <w:numPr>
          <w:ilvl w:val="3"/>
          <w:numId w:val="900"/>
        </w:numPr>
        <w:spacing w:before="0" w:after="0"/>
      </w:pPr>
      <w:r>
        <w:t>MongoDB Injection</w:t>
      </w:r>
    </w:p>
    <w:p>
      <w:pPr>
        <w:numPr>
          <w:ilvl w:val="3"/>
          <w:numId w:val="900"/>
        </w:numPr>
        <w:spacing w:before="0" w:after="0"/>
      </w:pPr>
      <w:r>
        <w:t>CouchDB Injection</w:t>
      </w:r>
    </w:p>
    <w:p>
      <w:pPr>
        <w:numPr>
          <w:ilvl w:val="2"/>
          <w:numId w:val="900"/>
        </w:numPr>
        <w:spacing w:before="0" w:after="0"/>
      </w:pPr>
      <w:r>
        <w:t>Command Injection</w:t>
      </w:r>
    </w:p>
    <w:p>
      <w:pPr>
        <w:numPr>
          <w:ilvl w:val="3"/>
          <w:numId w:val="900"/>
        </w:numPr>
        <w:spacing w:before="0" w:after="0"/>
      </w:pPr>
      <w:r>
        <w:t>OS Command Injection</w:t>
      </w:r>
    </w:p>
    <w:p>
      <w:pPr>
        <w:numPr>
          <w:ilvl w:val="3"/>
          <w:numId w:val="900"/>
        </w:numPr>
        <w:spacing w:before="0" w:after="0"/>
      </w:pPr>
      <w:r>
        <w:t>Code Injection</w:t>
      </w:r>
    </w:p>
    <w:p>
      <w:pPr>
        <w:numPr>
          <w:ilvl w:val="2"/>
          <w:numId w:val="900"/>
        </w:numPr>
        <w:spacing w:before="0" w:after="0"/>
      </w:pPr>
      <w:r>
        <w:t>LDAP Injection</w:t>
      </w:r>
    </w:p>
    <w:p>
      <w:pPr>
        <w:numPr>
          <w:ilvl w:val="2"/>
          <w:numId w:val="900"/>
        </w:numPr>
        <w:spacing w:before="0" w:after="0"/>
      </w:pPr>
      <w:r>
        <w:t>XPath Injection</w:t>
      </w:r>
    </w:p>
    <w:p>
      <w:pPr>
        <w:numPr>
          <w:ilvl w:val="1"/>
          <w:numId w:val="900"/>
        </w:numPr>
        <w:spacing w:before="0" w:after="0"/>
      </w:pPr>
      <w:r>
        <w:t>Broken Authentication</w:t>
      </w:r>
    </w:p>
    <w:p>
      <w:pPr>
        <w:numPr>
          <w:ilvl w:val="2"/>
          <w:numId w:val="900"/>
        </w:numPr>
        <w:spacing w:before="0" w:after="0"/>
      </w:pPr>
      <w:r>
        <w:t>Session Management Flaws</w:t>
      </w:r>
    </w:p>
    <w:p>
      <w:pPr>
        <w:numPr>
          <w:ilvl w:val="3"/>
          <w:numId w:val="900"/>
        </w:numPr>
        <w:spacing w:before="0" w:after="0"/>
      </w:pPr>
      <w:r>
        <w:t>Session Fixation</w:t>
      </w:r>
    </w:p>
    <w:p>
      <w:pPr>
        <w:numPr>
          <w:ilvl w:val="3"/>
          <w:numId w:val="900"/>
        </w:numPr>
        <w:spacing w:before="0" w:after="0"/>
      </w:pPr>
      <w:r>
        <w:t>Session Hijacking</w:t>
      </w:r>
    </w:p>
    <w:p>
      <w:pPr>
        <w:numPr>
          <w:ilvl w:val="3"/>
          <w:numId w:val="900"/>
        </w:numPr>
        <w:spacing w:before="0" w:after="0"/>
      </w:pPr>
      <w:r>
        <w:t>Insecure Session Storage</w:t>
      </w:r>
    </w:p>
    <w:p>
      <w:pPr>
        <w:numPr>
          <w:ilvl w:val="2"/>
          <w:numId w:val="900"/>
        </w:numPr>
        <w:spacing w:before="0" w:after="0"/>
      </w:pPr>
      <w:r>
        <w:t>Password Security Issues</w:t>
      </w:r>
    </w:p>
    <w:p>
      <w:pPr>
        <w:numPr>
          <w:ilvl w:val="3"/>
          <w:numId w:val="900"/>
        </w:numPr>
        <w:spacing w:before="0" w:after="0"/>
      </w:pPr>
      <w:r>
        <w:t>Weak Password Policies</w:t>
      </w:r>
    </w:p>
    <w:p>
      <w:pPr>
        <w:numPr>
          <w:ilvl w:val="3"/>
          <w:numId w:val="900"/>
        </w:numPr>
        <w:spacing w:before="0" w:after="0"/>
      </w:pPr>
      <w:r>
        <w:t>Credential Stuffing</w:t>
      </w:r>
    </w:p>
    <w:p>
      <w:pPr>
        <w:numPr>
          <w:ilvl w:val="3"/>
          <w:numId w:val="900"/>
        </w:numPr>
        <w:spacing w:before="0" w:after="0"/>
      </w:pPr>
      <w:r>
        <w:t>Password Spraying</w:t>
      </w:r>
    </w:p>
    <w:p>
      <w:pPr>
        <w:numPr>
          <w:ilvl w:val="2"/>
          <w:numId w:val="900"/>
        </w:numPr>
        <w:spacing w:before="0" w:after="0"/>
      </w:pPr>
      <w:r>
        <w:t>Multi-Factor Authentication Bypass</w:t>
      </w:r>
    </w:p>
    <w:p>
      <w:pPr>
        <w:numPr>
          <w:ilvl w:val="1"/>
          <w:numId w:val="900"/>
        </w:numPr>
        <w:spacing w:before="0" w:after="0"/>
      </w:pPr>
      <w:r>
        <w:t>Sensitive Data Exposure</w:t>
      </w:r>
    </w:p>
    <w:p>
      <w:pPr>
        <w:numPr>
          <w:ilvl w:val="2"/>
          <w:numId w:val="900"/>
        </w:numPr>
        <w:spacing w:before="0" w:after="0"/>
      </w:pPr>
      <w:r>
        <w:t>Encryption Weaknesses</w:t>
      </w:r>
    </w:p>
    <w:p>
      <w:pPr>
        <w:numPr>
          <w:ilvl w:val="3"/>
          <w:numId w:val="900"/>
        </w:numPr>
        <w:spacing w:before="0" w:after="0"/>
      </w:pPr>
      <w:r>
        <w:t>Weak Encryption Algorithms</w:t>
      </w:r>
    </w:p>
    <w:p>
      <w:pPr>
        <w:numPr>
          <w:ilvl w:val="3"/>
          <w:numId w:val="900"/>
        </w:numPr>
        <w:spacing w:before="0" w:after="0"/>
      </w:pPr>
      <w:r>
        <w:t>Poor Key Management</w:t>
      </w:r>
    </w:p>
    <w:p>
      <w:pPr>
        <w:numPr>
          <w:ilvl w:val="3"/>
          <w:numId w:val="900"/>
        </w:numPr>
        <w:spacing w:before="0" w:after="0"/>
      </w:pPr>
      <w:r>
        <w:t>Unencrypted Data Transmission</w:t>
      </w:r>
    </w:p>
    <w:p>
      <w:pPr>
        <w:numPr>
          <w:ilvl w:val="2"/>
          <w:numId w:val="900"/>
        </w:numPr>
        <w:spacing w:before="0" w:after="0"/>
      </w:pPr>
      <w:r>
        <w:t>Data Leakage</w:t>
      </w:r>
    </w:p>
    <w:p>
      <w:pPr>
        <w:numPr>
          <w:ilvl w:val="3"/>
          <w:numId w:val="900"/>
        </w:numPr>
        <w:spacing w:before="0" w:after="0"/>
      </w:pPr>
      <w:r>
        <w:t>Information Disclosure</w:t>
      </w:r>
    </w:p>
    <w:p>
      <w:pPr>
        <w:numPr>
          <w:ilvl w:val="3"/>
          <w:numId w:val="900"/>
        </w:numPr>
        <w:spacing w:before="0" w:after="0"/>
      </w:pPr>
      <w:r>
        <w:t>Debug Information Exposure</w:t>
      </w:r>
    </w:p>
    <w:p>
      <w:pPr>
        <w:numPr>
          <w:ilvl w:val="3"/>
          <w:numId w:val="900"/>
        </w:numPr>
        <w:spacing w:before="0" w:after="0"/>
      </w:pPr>
      <w:r>
        <w:t>Error Message Information Leakage</w:t>
      </w:r>
    </w:p>
    <w:p>
      <w:pPr>
        <w:numPr>
          <w:ilvl w:val="1"/>
          <w:numId w:val="900"/>
        </w:numPr>
        <w:spacing w:before="0" w:after="0"/>
      </w:pPr>
      <w:r>
        <w:t>XML External Entities</w:t>
      </w:r>
    </w:p>
    <w:p>
      <w:pPr>
        <w:numPr>
          <w:ilvl w:val="2"/>
          <w:numId w:val="900"/>
        </w:numPr>
        <w:spacing w:before="0" w:after="0"/>
      </w:pPr>
      <w:r>
        <w:t>XXE Attack Vectors</w:t>
      </w:r>
    </w:p>
    <w:p>
      <w:pPr>
        <w:numPr>
          <w:ilvl w:val="3"/>
          <w:numId w:val="900"/>
        </w:numPr>
        <w:spacing w:before="0" w:after="0"/>
      </w:pPr>
      <w:r>
        <w:t>File Disclosure</w:t>
      </w:r>
    </w:p>
    <w:p>
      <w:pPr>
        <w:numPr>
          <w:ilvl w:val="3"/>
          <w:numId w:val="900"/>
        </w:numPr>
        <w:spacing w:before="0" w:after="0"/>
      </w:pPr>
      <w:r>
        <w:t>Server-Side Request Forgery</w:t>
      </w:r>
    </w:p>
    <w:p>
      <w:pPr>
        <w:numPr>
          <w:ilvl w:val="3"/>
          <w:numId w:val="900"/>
        </w:numPr>
        <w:spacing w:before="0" w:after="0"/>
      </w:pPr>
      <w:r>
        <w:t>Denial of Service</w:t>
      </w:r>
    </w:p>
    <w:p>
      <w:pPr>
        <w:numPr>
          <w:ilvl w:val="2"/>
          <w:numId w:val="900"/>
        </w:numPr>
        <w:spacing w:before="0" w:after="0"/>
      </w:pPr>
      <w:r>
        <w:t>XXE Prevention Techniques</w:t>
      </w:r>
    </w:p>
    <w:p>
      <w:pPr>
        <w:numPr>
          <w:ilvl w:val="1"/>
          <w:numId w:val="900"/>
        </w:numPr>
        <w:spacing w:before="0" w:after="0"/>
      </w:pPr>
      <w:r>
        <w:t>Broken Access Control</w:t>
      </w:r>
    </w:p>
    <w:p>
      <w:pPr>
        <w:numPr>
          <w:ilvl w:val="2"/>
          <w:numId w:val="900"/>
        </w:numPr>
        <w:spacing w:before="0" w:after="0"/>
      </w:pPr>
      <w:r>
        <w:t>Insecure Direct Object References</w:t>
      </w:r>
    </w:p>
    <w:p>
      <w:pPr>
        <w:numPr>
          <w:ilvl w:val="3"/>
          <w:numId w:val="900"/>
        </w:numPr>
        <w:spacing w:before="0" w:after="0"/>
      </w:pPr>
      <w:r>
        <w:t>Parameter Manipulation</w:t>
      </w:r>
    </w:p>
    <w:p>
      <w:pPr>
        <w:numPr>
          <w:ilvl w:val="3"/>
          <w:numId w:val="900"/>
        </w:numPr>
        <w:spacing w:before="0" w:after="0"/>
      </w:pPr>
      <w:r>
        <w:t>Path Traversal</w:t>
      </w:r>
    </w:p>
    <w:p>
      <w:pPr>
        <w:numPr>
          <w:ilvl w:val="2"/>
          <w:numId w:val="900"/>
        </w:numPr>
        <w:spacing w:before="0" w:after="0"/>
      </w:pPr>
      <w:r>
        <w:t>Missing Function Level Access Control</w:t>
      </w:r>
    </w:p>
    <w:p>
      <w:pPr>
        <w:numPr>
          <w:ilvl w:val="3"/>
          <w:numId w:val="900"/>
        </w:numPr>
        <w:spacing w:before="0" w:after="0"/>
      </w:pPr>
      <w:r>
        <w:t>Privilege Escalation</w:t>
      </w:r>
    </w:p>
    <w:p>
      <w:pPr>
        <w:numPr>
          <w:ilvl w:val="3"/>
          <w:numId w:val="900"/>
        </w:numPr>
        <w:spacing w:before="0" w:after="0"/>
      </w:pPr>
      <w:r>
        <w:t>Administrative Function Access</w:t>
      </w:r>
    </w:p>
    <w:p>
      <w:pPr>
        <w:numPr>
          <w:ilvl w:val="2"/>
          <w:numId w:val="900"/>
        </w:numPr>
        <w:spacing w:before="0" w:after="0"/>
      </w:pPr>
      <w:r>
        <w:t>Cross-Origin Resource Sharing Issues</w:t>
      </w:r>
    </w:p>
    <w:p>
      <w:pPr>
        <w:numPr>
          <w:ilvl w:val="1"/>
          <w:numId w:val="900"/>
        </w:numPr>
        <w:spacing w:before="0" w:after="0"/>
      </w:pPr>
      <w:r>
        <w:t>Security Misconfiguration</w:t>
      </w:r>
    </w:p>
    <w:p>
      <w:pPr>
        <w:numPr>
          <w:ilvl w:val="2"/>
          <w:numId w:val="900"/>
        </w:numPr>
        <w:spacing w:before="0" w:after="0"/>
      </w:pPr>
      <w:r>
        <w:t>Default Configurations</w:t>
      </w:r>
    </w:p>
    <w:p>
      <w:pPr>
        <w:numPr>
          <w:ilvl w:val="3"/>
          <w:numId w:val="900"/>
        </w:numPr>
        <w:spacing w:before="0" w:after="0"/>
      </w:pPr>
      <w:r>
        <w:t>Default Credentials</w:t>
      </w:r>
    </w:p>
    <w:p>
      <w:pPr>
        <w:numPr>
          <w:ilvl w:val="3"/>
          <w:numId w:val="900"/>
        </w:numPr>
        <w:spacing w:before="0" w:after="0"/>
      </w:pPr>
      <w:r>
        <w:t>Unnecessary Services</w:t>
      </w:r>
    </w:p>
    <w:p>
      <w:pPr>
        <w:numPr>
          <w:ilvl w:val="3"/>
          <w:numId w:val="900"/>
        </w:numPr>
        <w:spacing w:before="0" w:after="0"/>
      </w:pPr>
      <w:r>
        <w:t>Sample Applications</w:t>
      </w:r>
    </w:p>
    <w:p>
      <w:pPr>
        <w:numPr>
          <w:ilvl w:val="2"/>
          <w:numId w:val="900"/>
        </w:numPr>
        <w:spacing w:before="0" w:after="0"/>
      </w:pPr>
      <w:r>
        <w:t>Information Disclosure</w:t>
      </w:r>
    </w:p>
    <w:p>
      <w:pPr>
        <w:numPr>
          <w:ilvl w:val="3"/>
          <w:numId w:val="900"/>
        </w:numPr>
        <w:spacing w:before="0" w:after="0"/>
      </w:pPr>
      <w:r>
        <w:t>Directory Listings</w:t>
      </w:r>
    </w:p>
    <w:p>
      <w:pPr>
        <w:numPr>
          <w:ilvl w:val="3"/>
          <w:numId w:val="900"/>
        </w:numPr>
        <w:spacing w:before="0" w:after="0"/>
      </w:pPr>
      <w:r>
        <w:t>Stack Traces</w:t>
      </w:r>
    </w:p>
    <w:p>
      <w:pPr>
        <w:numPr>
          <w:ilvl w:val="3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HTTP Security Headers</w:t>
      </w:r>
    </w:p>
    <w:p>
      <w:pPr>
        <w:numPr>
          <w:ilvl w:val="3"/>
          <w:numId w:val="900"/>
        </w:numPr>
        <w:spacing w:before="0" w:after="0"/>
      </w:pPr>
      <w:r>
        <w:t>Missing Security Headers</w:t>
      </w:r>
    </w:p>
    <w:p>
      <w:pPr>
        <w:numPr>
          <w:ilvl w:val="3"/>
          <w:numId w:val="900"/>
        </w:numPr>
        <w:spacing w:before="0" w:after="0"/>
      </w:pPr>
      <w:r>
        <w:t>Misconfigured Headers</w:t>
      </w:r>
    </w:p>
    <w:p>
      <w:pPr>
        <w:numPr>
          <w:ilvl w:val="1"/>
          <w:numId w:val="900"/>
        </w:numPr>
        <w:spacing w:before="0" w:after="0"/>
      </w:pPr>
      <w:r>
        <w:t>Cross-Site Scripting</w:t>
      </w:r>
    </w:p>
    <w:p>
      <w:pPr>
        <w:numPr>
          <w:ilvl w:val="2"/>
          <w:numId w:val="900"/>
        </w:numPr>
        <w:spacing w:before="0" w:after="0"/>
      </w:pPr>
      <w:r>
        <w:t>Stored XSS</w:t>
      </w:r>
    </w:p>
    <w:p>
      <w:pPr>
        <w:numPr>
          <w:ilvl w:val="3"/>
          <w:numId w:val="900"/>
        </w:numPr>
        <w:spacing w:before="0" w:after="0"/>
      </w:pPr>
      <w:r>
        <w:t>Persistent XSS Attacks</w:t>
      </w:r>
    </w:p>
    <w:p>
      <w:pPr>
        <w:numPr>
          <w:ilvl w:val="3"/>
          <w:numId w:val="900"/>
        </w:numPr>
        <w:spacing w:before="0" w:after="0"/>
      </w:pPr>
      <w:r>
        <w:t>Database-Stored Payloads</w:t>
      </w:r>
    </w:p>
    <w:p>
      <w:pPr>
        <w:numPr>
          <w:ilvl w:val="2"/>
          <w:numId w:val="900"/>
        </w:numPr>
        <w:spacing w:before="0" w:after="0"/>
      </w:pPr>
      <w:r>
        <w:t>Reflected XSS</w:t>
      </w:r>
    </w:p>
    <w:p>
      <w:pPr>
        <w:numPr>
          <w:ilvl w:val="3"/>
          <w:numId w:val="900"/>
        </w:numPr>
        <w:spacing w:before="0" w:after="0"/>
      </w:pPr>
      <w:r>
        <w:t>URL-Based Attacks</w:t>
      </w:r>
    </w:p>
    <w:p>
      <w:pPr>
        <w:numPr>
          <w:ilvl w:val="3"/>
          <w:numId w:val="900"/>
        </w:numPr>
        <w:spacing w:before="0" w:after="0"/>
      </w:pPr>
      <w:r>
        <w:t>Form-Based Attacks</w:t>
      </w:r>
    </w:p>
    <w:p>
      <w:pPr>
        <w:numPr>
          <w:ilvl w:val="2"/>
          <w:numId w:val="900"/>
        </w:numPr>
        <w:spacing w:before="0" w:after="0"/>
      </w:pPr>
      <w:r>
        <w:t>DOM-Based XSS</w:t>
      </w:r>
    </w:p>
    <w:p>
      <w:pPr>
        <w:numPr>
          <w:ilvl w:val="3"/>
          <w:numId w:val="900"/>
        </w:numPr>
        <w:spacing w:before="0" w:after="0"/>
      </w:pPr>
      <w:r>
        <w:t>Client-Side Vulnerabilities</w:t>
      </w:r>
    </w:p>
    <w:p>
      <w:pPr>
        <w:numPr>
          <w:ilvl w:val="3"/>
          <w:numId w:val="900"/>
        </w:numPr>
        <w:spacing w:before="0" w:after="0"/>
      </w:pPr>
      <w:r>
        <w:t>JavaScript Manipulation</w:t>
      </w:r>
    </w:p>
    <w:p>
      <w:pPr>
        <w:numPr>
          <w:ilvl w:val="2"/>
          <w:numId w:val="900"/>
        </w:numPr>
        <w:spacing w:before="0" w:after="0"/>
      </w:pPr>
      <w:r>
        <w:t>XSS Prevention Techniques</w:t>
      </w:r>
    </w:p>
    <w:p>
      <w:pPr>
        <w:numPr>
          <w:ilvl w:val="1"/>
          <w:numId w:val="900"/>
        </w:numPr>
        <w:spacing w:before="0" w:after="0"/>
      </w:pPr>
      <w:r>
        <w:t>Insecure Deserialization</w:t>
      </w:r>
    </w:p>
    <w:p>
      <w:pPr>
        <w:numPr>
          <w:ilvl w:val="2"/>
          <w:numId w:val="900"/>
        </w:numPr>
        <w:spacing w:before="0" w:after="0"/>
      </w:pPr>
      <w:r>
        <w:t>Object Injection Attacks</w:t>
      </w:r>
    </w:p>
    <w:p>
      <w:pPr>
        <w:numPr>
          <w:ilvl w:val="3"/>
          <w:numId w:val="900"/>
        </w:numPr>
        <w:spacing w:before="0" w:after="0"/>
      </w:pPr>
      <w:r>
        <w:t>Remote Code Execution</w:t>
      </w:r>
    </w:p>
    <w:p>
      <w:pPr>
        <w:numPr>
          <w:ilvl w:val="3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Data Tampering</w:t>
      </w:r>
    </w:p>
    <w:p>
      <w:pPr>
        <w:numPr>
          <w:ilvl w:val="3"/>
          <w:numId w:val="900"/>
        </w:numPr>
        <w:spacing w:before="0" w:after="0"/>
      </w:pPr>
      <w:r>
        <w:t>Serialized Object Manipulation</w:t>
      </w:r>
    </w:p>
    <w:p>
      <w:pPr>
        <w:numPr>
          <w:ilvl w:val="1"/>
          <w:numId w:val="900"/>
        </w:numPr>
        <w:spacing w:before="0" w:after="0"/>
      </w:pPr>
      <w:r>
        <w:t>Using Components with Known Vulnerabilities</w:t>
      </w:r>
    </w:p>
    <w:p>
      <w:pPr>
        <w:numPr>
          <w:ilvl w:val="2"/>
          <w:numId w:val="900"/>
        </w:numPr>
        <w:spacing w:before="0" w:after="0"/>
      </w:pPr>
      <w:r>
        <w:t>Third-Party Library Vulnerabilities</w:t>
      </w:r>
    </w:p>
    <w:p>
      <w:pPr>
        <w:numPr>
          <w:ilvl w:val="3"/>
          <w:numId w:val="900"/>
        </w:numPr>
        <w:spacing w:before="0" w:after="0"/>
      </w:pPr>
      <w:r>
        <w:t>Dependency Management</w:t>
      </w:r>
    </w:p>
    <w:p>
      <w:pPr>
        <w:numPr>
          <w:ilvl w:val="3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Framework Vulnerabilities</w:t>
      </w:r>
    </w:p>
    <w:p>
      <w:pPr>
        <w:numPr>
          <w:ilvl w:val="3"/>
          <w:numId w:val="900"/>
        </w:numPr>
        <w:spacing w:before="0" w:after="0"/>
      </w:pPr>
      <w:r>
        <w:t>Outdated Frameworks</w:t>
      </w:r>
    </w:p>
    <w:p>
      <w:pPr>
        <w:numPr>
          <w:ilvl w:val="3"/>
          <w:numId w:val="900"/>
        </w:numPr>
        <w:spacing w:before="0" w:after="0"/>
      </w:pPr>
      <w:r>
        <w:t>Unpatched Components</w:t>
      </w:r>
    </w:p>
    <w:p>
      <w:pPr>
        <w:numPr>
          <w:ilvl w:val="1"/>
          <w:numId w:val="900"/>
        </w:numPr>
        <w:spacing w:before="0" w:after="0"/>
      </w:pPr>
      <w:r>
        <w:t>Insufficient Logging and Monitoring</w:t>
      </w:r>
    </w:p>
    <w:p>
      <w:pPr>
        <w:numPr>
          <w:ilvl w:val="2"/>
          <w:numId w:val="900"/>
        </w:numPr>
        <w:spacing w:before="0" w:after="0"/>
      </w:pPr>
      <w:r>
        <w:t>Log Management Issues</w:t>
      </w:r>
    </w:p>
    <w:p>
      <w:pPr>
        <w:numPr>
          <w:ilvl w:val="3"/>
          <w:numId w:val="900"/>
        </w:numPr>
        <w:spacing w:before="0" w:after="0"/>
      </w:pPr>
      <w:r>
        <w:t>Missing Audit Trails</w:t>
      </w:r>
    </w:p>
    <w:p>
      <w:pPr>
        <w:numPr>
          <w:ilvl w:val="3"/>
          <w:numId w:val="900"/>
        </w:numPr>
        <w:spacing w:before="0" w:after="0"/>
      </w:pPr>
      <w:r>
        <w:t>Inadequate Log Retention</w:t>
      </w:r>
    </w:p>
    <w:p>
      <w:pPr>
        <w:numPr>
          <w:ilvl w:val="2"/>
          <w:numId w:val="900"/>
        </w:numPr>
        <w:spacing w:before="0" w:after="0"/>
      </w:pPr>
      <w:r>
        <w:t>Monitoring Gaps</w:t>
      </w:r>
    </w:p>
    <w:p>
      <w:pPr>
        <w:numPr>
          <w:ilvl w:val="3"/>
          <w:numId w:val="900"/>
        </w:numPr>
        <w:spacing w:before="0" w:after="0"/>
      </w:pPr>
      <w:r>
        <w:t>Attack Detection Failures</w:t>
      </w:r>
    </w:p>
    <w:p>
      <w:pPr>
        <w:numPr>
          <w:ilvl w:val="3"/>
          <w:numId w:val="900"/>
        </w:numPr>
        <w:spacing w:before="0" w:after="0"/>
      </w:pPr>
      <w:r>
        <w:t>Incident Response Delays</w:t>
      </w:r>
    </w:p>
    <w:p>
      <w:pPr>
        <w:numPr>
          <w:ilvl w:val="0"/>
          <w:numId w:val="900"/>
        </w:numPr>
        <w:spacing w:before="0" w:after="0"/>
      </w:pPr>
      <w:r>
        <w:t>Advanced Web Application Attacks</w:t>
      </w:r>
    </w:p>
    <w:p>
      <w:pPr>
        <w:numPr>
          <w:ilvl w:val="1"/>
          <w:numId w:val="900"/>
        </w:numPr>
        <w:spacing w:before="0" w:after="0"/>
      </w:pPr>
      <w:r>
        <w:t>Business Logic Flaws</w:t>
      </w:r>
    </w:p>
    <w:p>
      <w:pPr>
        <w:numPr>
          <w:ilvl w:val="2"/>
          <w:numId w:val="900"/>
        </w:numPr>
        <w:spacing w:before="0" w:after="0"/>
      </w:pPr>
      <w:r>
        <w:t>Workflow Bypass</w:t>
      </w:r>
    </w:p>
    <w:p>
      <w:pPr>
        <w:numPr>
          <w:ilvl w:val="2"/>
          <w:numId w:val="900"/>
        </w:numPr>
        <w:spacing w:before="0" w:after="0"/>
      </w:pPr>
      <w:r>
        <w:t>Race Conditions</w:t>
      </w:r>
    </w:p>
    <w:p>
      <w:pPr>
        <w:numPr>
          <w:ilvl w:val="2"/>
          <w:numId w:val="900"/>
        </w:numPr>
        <w:spacing w:before="0" w:after="0"/>
      </w:pPr>
      <w:r>
        <w:t>Price Manipulation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1"/>
          <w:numId w:val="900"/>
        </w:numPr>
        <w:spacing w:before="0" w:after="0"/>
      </w:pPr>
      <w:r>
        <w:t>Client-Side Attacks</w:t>
      </w:r>
    </w:p>
    <w:p>
      <w:pPr>
        <w:numPr>
          <w:ilvl w:val="2"/>
          <w:numId w:val="900"/>
        </w:numPr>
        <w:spacing w:before="0" w:after="0"/>
      </w:pPr>
      <w:r>
        <w:t>Clickjacking</w:t>
      </w:r>
    </w:p>
    <w:p>
      <w:pPr>
        <w:numPr>
          <w:ilvl w:val="3"/>
          <w:numId w:val="900"/>
        </w:numPr>
        <w:spacing w:before="0" w:after="0"/>
      </w:pPr>
      <w:r>
        <w:t>UI Redressing</w:t>
      </w:r>
    </w:p>
    <w:p>
      <w:pPr>
        <w:numPr>
          <w:ilvl w:val="3"/>
          <w:numId w:val="900"/>
        </w:numPr>
        <w:spacing w:before="0" w:after="0"/>
      </w:pPr>
      <w:r>
        <w:t>Frame Busting Bypass</w:t>
      </w:r>
    </w:p>
    <w:p>
      <w:pPr>
        <w:numPr>
          <w:ilvl w:val="2"/>
          <w:numId w:val="900"/>
        </w:numPr>
        <w:spacing w:before="0" w:after="0"/>
      </w:pPr>
      <w:r>
        <w:t>Cross-Site Request Forgery</w:t>
      </w:r>
    </w:p>
    <w:p>
      <w:pPr>
        <w:numPr>
          <w:ilvl w:val="3"/>
          <w:numId w:val="900"/>
        </w:numPr>
        <w:spacing w:before="0" w:after="0"/>
      </w:pPr>
      <w:r>
        <w:t>CSRF Token Bypass</w:t>
      </w:r>
    </w:p>
    <w:p>
      <w:pPr>
        <w:numPr>
          <w:ilvl w:val="3"/>
          <w:numId w:val="900"/>
        </w:numPr>
        <w:spacing w:before="0" w:after="0"/>
      </w:pPr>
      <w:r>
        <w:t>Same-Site Cookie Attacks</w:t>
      </w:r>
    </w:p>
    <w:p>
      <w:pPr>
        <w:numPr>
          <w:ilvl w:val="2"/>
          <w:numId w:val="900"/>
        </w:numPr>
        <w:spacing w:before="0" w:after="0"/>
      </w:pPr>
      <w:r>
        <w:t>HTML5 Security Issues</w:t>
      </w:r>
    </w:p>
    <w:p>
      <w:pPr>
        <w:numPr>
          <w:ilvl w:val="3"/>
          <w:numId w:val="900"/>
        </w:numPr>
        <w:spacing w:before="0" w:after="0"/>
      </w:pPr>
      <w:r>
        <w:t>Web Storage Attacks</w:t>
      </w:r>
    </w:p>
    <w:p>
      <w:pPr>
        <w:numPr>
          <w:ilvl w:val="3"/>
          <w:numId w:val="900"/>
        </w:numPr>
        <w:spacing w:before="0" w:after="0"/>
      </w:pPr>
      <w:r>
        <w:t>WebSocket Security</w:t>
      </w:r>
    </w:p>
    <w:p>
      <w:pPr>
        <w:numPr>
          <w:ilvl w:val="3"/>
          <w:numId w:val="900"/>
        </w:numPr>
        <w:spacing w:before="0" w:after="0"/>
      </w:pPr>
      <w:r>
        <w:t>PostMessage Vulnerabilities</w:t>
      </w:r>
    </w:p>
    <w:p>
      <w:pPr>
        <w:numPr>
          <w:ilvl w:val="1"/>
          <w:numId w:val="900"/>
        </w:numPr>
        <w:spacing w:before="0" w:after="0"/>
      </w:pPr>
      <w:r>
        <w:t>Server-Side Request Forgery</w:t>
      </w:r>
    </w:p>
    <w:p>
      <w:pPr>
        <w:numPr>
          <w:ilvl w:val="2"/>
          <w:numId w:val="900"/>
        </w:numPr>
        <w:spacing w:before="0" w:after="0"/>
      </w:pPr>
      <w:r>
        <w:t>Internal Network Access</w:t>
      </w:r>
    </w:p>
    <w:p>
      <w:pPr>
        <w:numPr>
          <w:ilvl w:val="2"/>
          <w:numId w:val="900"/>
        </w:numPr>
        <w:spacing w:before="0" w:after="0"/>
      </w:pPr>
      <w:r>
        <w:t>Cloud Metadata Service Attacks</w:t>
      </w:r>
    </w:p>
    <w:p>
      <w:pPr>
        <w:numPr>
          <w:ilvl w:val="2"/>
          <w:numId w:val="900"/>
        </w:numPr>
        <w:spacing w:before="0" w:after="0"/>
      </w:pPr>
      <w:r>
        <w:t>Port Scanning via SSRF</w:t>
      </w:r>
    </w:p>
    <w:p>
      <w:pPr>
        <w:numPr>
          <w:ilvl w:val="1"/>
          <w:numId w:val="900"/>
        </w:numPr>
        <w:spacing w:before="0" w:after="0"/>
      </w:pPr>
      <w:r>
        <w:t>File Upload Vulnerabilities</w:t>
      </w:r>
    </w:p>
    <w:p>
      <w:pPr>
        <w:numPr>
          <w:ilvl w:val="2"/>
          <w:numId w:val="900"/>
        </w:numPr>
        <w:spacing w:before="0" w:after="0"/>
      </w:pPr>
      <w:r>
        <w:t>Unrestricted File Upload</w:t>
      </w:r>
    </w:p>
    <w:p>
      <w:pPr>
        <w:numPr>
          <w:ilvl w:val="2"/>
          <w:numId w:val="900"/>
        </w:numPr>
        <w:spacing w:before="0" w:after="0"/>
      </w:pPr>
      <w:r>
        <w:t>File Type Bypass</w:t>
      </w:r>
    </w:p>
    <w:p>
      <w:pPr>
        <w:numPr>
          <w:ilvl w:val="2"/>
          <w:numId w:val="900"/>
        </w:numPr>
        <w:spacing w:before="0" w:after="0"/>
      </w:pPr>
      <w:r>
        <w:t>Path Traversal via Upload</w:t>
      </w:r>
    </w:p>
    <w:p>
      <w:pPr>
        <w:numPr>
          <w:ilvl w:val="2"/>
          <w:numId w:val="900"/>
        </w:numPr>
        <w:spacing w:before="0" w:after="0"/>
      </w:pPr>
      <w:r>
        <w:t>Remote Code Execution via Upload</w:t>
      </w:r>
    </w:p>
    <w:p>
      <w:pPr>
        <w:numPr>
          <w:ilvl w:val="0"/>
          <w:numId w:val="900"/>
        </w:numPr>
        <w:spacing w:before="0" w:after="0"/>
      </w:pPr>
      <w:r>
        <w:t>Web Application Testing Methodology</w:t>
      </w:r>
    </w:p>
    <w:p>
      <w:pPr>
        <w:numPr>
          <w:ilvl w:val="1"/>
          <w:numId w:val="900"/>
        </w:numPr>
        <w:spacing w:before="0" w:after="0"/>
      </w:pPr>
      <w:r>
        <w:t>Information Gathering</w:t>
      </w:r>
    </w:p>
    <w:p>
      <w:pPr>
        <w:numPr>
          <w:ilvl w:val="2"/>
          <w:numId w:val="900"/>
        </w:numPr>
        <w:spacing w:before="0" w:after="0"/>
      </w:pPr>
      <w:r>
        <w:t>Application Mapping</w:t>
      </w:r>
    </w:p>
    <w:p>
      <w:pPr>
        <w:numPr>
          <w:ilvl w:val="2"/>
          <w:numId w:val="900"/>
        </w:numPr>
        <w:spacing w:before="0" w:after="0"/>
      </w:pPr>
      <w:r>
        <w:t>Technology Identification</w:t>
      </w:r>
    </w:p>
    <w:p>
      <w:pPr>
        <w:numPr>
          <w:ilvl w:val="2"/>
          <w:numId w:val="900"/>
        </w:numPr>
        <w:spacing w:before="0" w:after="0"/>
      </w:pPr>
      <w:r>
        <w:t>Entry Point Identification</w:t>
      </w:r>
    </w:p>
    <w:p>
      <w:pPr>
        <w:numPr>
          <w:ilvl w:val="1"/>
          <w:numId w:val="900"/>
        </w:numPr>
        <w:spacing w:before="0" w:after="0"/>
      </w:pPr>
      <w:r>
        <w:t>Authentication Testing</w:t>
      </w:r>
    </w:p>
    <w:p>
      <w:pPr>
        <w:numPr>
          <w:ilvl w:val="2"/>
          <w:numId w:val="900"/>
        </w:numPr>
        <w:spacing w:before="0" w:after="0"/>
      </w:pPr>
      <w:r>
        <w:t>Credential Transport Security</w:t>
      </w:r>
    </w:p>
    <w:p>
      <w:pPr>
        <w:numPr>
          <w:ilvl w:val="2"/>
          <w:numId w:val="900"/>
        </w:numPr>
        <w:spacing w:before="0" w:after="0"/>
      </w:pPr>
      <w:r>
        <w:t>Session Management Testing</w:t>
      </w:r>
    </w:p>
    <w:p>
      <w:pPr>
        <w:numPr>
          <w:ilvl w:val="2"/>
          <w:numId w:val="900"/>
        </w:numPr>
        <w:spacing w:before="0" w:after="0"/>
      </w:pPr>
      <w:r>
        <w:t>Password Policy Testing</w:t>
      </w:r>
    </w:p>
    <w:p>
      <w:pPr>
        <w:numPr>
          <w:ilvl w:val="1"/>
          <w:numId w:val="900"/>
        </w:numPr>
        <w:spacing w:before="0" w:after="0"/>
      </w:pPr>
      <w:r>
        <w:t>Authorization Testing</w:t>
      </w:r>
    </w:p>
    <w:p>
      <w:pPr>
        <w:numPr>
          <w:ilvl w:val="2"/>
          <w:numId w:val="900"/>
        </w:numPr>
        <w:spacing w:before="0" w:after="0"/>
      </w:pPr>
      <w:r>
        <w:t>Path Traversal Testing</w:t>
      </w:r>
    </w:p>
    <w:p>
      <w:pPr>
        <w:numPr>
          <w:ilvl w:val="2"/>
          <w:numId w:val="900"/>
        </w:numPr>
        <w:spacing w:before="0" w:after="0"/>
      </w:pPr>
      <w:r>
        <w:t>Privilege Escalation Testing</w:t>
      </w:r>
    </w:p>
    <w:p>
      <w:pPr>
        <w:numPr>
          <w:ilvl w:val="2"/>
          <w:numId w:val="900"/>
        </w:numPr>
        <w:spacing w:before="0" w:after="0"/>
      </w:pPr>
      <w:r>
        <w:t>Insecure Direct Object Reference Testing</w:t>
      </w:r>
    </w:p>
    <w:p>
      <w:pPr>
        <w:numPr>
          <w:ilvl w:val="1"/>
          <w:numId w:val="900"/>
        </w:numPr>
        <w:spacing w:before="0" w:after="0"/>
      </w:pPr>
      <w:r>
        <w:t>Input Validation Testing</w:t>
      </w:r>
    </w:p>
    <w:p>
      <w:pPr>
        <w:numPr>
          <w:ilvl w:val="2"/>
          <w:numId w:val="900"/>
        </w:numPr>
        <w:spacing w:before="0" w:after="0"/>
      </w:pPr>
      <w:r>
        <w:t>Injection Testing</w:t>
      </w:r>
    </w:p>
    <w:p>
      <w:pPr>
        <w:numPr>
          <w:ilvl w:val="2"/>
          <w:numId w:val="900"/>
        </w:numPr>
        <w:spacing w:before="0" w:after="0"/>
      </w:pPr>
      <w:r>
        <w:t>Cross-Site Scripting Testing</w:t>
      </w:r>
    </w:p>
    <w:p>
      <w:pPr>
        <w:numPr>
          <w:ilvl w:val="2"/>
          <w:numId w:val="900"/>
        </w:numPr>
        <w:spacing w:before="0" w:after="0"/>
      </w:pPr>
      <w:r>
        <w:t>HTTP Parameter Pollution</w:t>
      </w:r>
    </w:p>
    <w:p>
      <w:pPr>
        <w:numPr>
          <w:ilvl w:val="1"/>
          <w:numId w:val="900"/>
        </w:numPr>
        <w:spacing w:before="0" w:after="0"/>
      </w:pPr>
      <w:r>
        <w:t>Error Handling Testing</w:t>
      </w:r>
    </w:p>
    <w:p>
      <w:pPr>
        <w:numPr>
          <w:ilvl w:val="2"/>
          <w:numId w:val="900"/>
        </w:numPr>
        <w:spacing w:before="0" w:after="0"/>
      </w:pPr>
      <w:r>
        <w:t>Error Code Analysis</w:t>
      </w:r>
    </w:p>
    <w:p>
      <w:pPr>
        <w:numPr>
          <w:ilvl w:val="2"/>
          <w:numId w:val="900"/>
        </w:numPr>
        <w:spacing w:before="0" w:after="0"/>
      </w:pPr>
      <w:r>
        <w:t>Stack Trace Analysis</w:t>
      </w:r>
    </w:p>
    <w:p>
      <w:pPr>
        <w:numPr>
          <w:ilvl w:val="1"/>
          <w:numId w:val="900"/>
        </w:numPr>
        <w:spacing w:before="0" w:after="0"/>
      </w:pPr>
      <w:r>
        <w:t>Cryptography Testing</w:t>
      </w:r>
    </w:p>
    <w:p>
      <w:pPr>
        <w:numPr>
          <w:ilvl w:val="2"/>
          <w:numId w:val="900"/>
        </w:numPr>
        <w:spacing w:before="0" w:after="0"/>
      </w:pPr>
      <w:r>
        <w:t>SSL/TLS Configuration Testing</w:t>
      </w:r>
    </w:p>
    <w:p>
      <w:pPr>
        <w:numPr>
          <w:ilvl w:val="2"/>
          <w:numId w:val="900"/>
        </w:numPr>
        <w:spacing w:before="0" w:after="0"/>
      </w:pPr>
      <w:r>
        <w:t>Weak Cryptography Testing</w:t>
      </w:r>
    </w:p>
    <w:p>
      <w:pPr>
        <w:pStyle w:val="Heading1"/>
      </w:pPr>
      <w:r>
        <w:t>Wireless Network Security</w:t>
      </w:r>
    </w:p>
    <w:p>
      <w:pPr>
        <w:numPr>
          <w:ilvl w:val="0"/>
          <w:numId w:val="900"/>
        </w:numPr>
        <w:spacing w:before="0" w:after="0"/>
      </w:pPr>
      <w:r>
        <w:t>Wireless Networking Fundamentals</w:t>
      </w:r>
    </w:p>
    <w:p>
      <w:pPr>
        <w:numPr>
          <w:ilvl w:val="1"/>
          <w:numId w:val="900"/>
        </w:numPr>
        <w:spacing w:before="0" w:after="0"/>
      </w:pPr>
      <w:r>
        <w:t>IEEE 802.11 Standards</w:t>
      </w:r>
    </w:p>
    <w:p>
      <w:pPr>
        <w:numPr>
          <w:ilvl w:val="2"/>
          <w:numId w:val="900"/>
        </w:numPr>
        <w:spacing w:before="0" w:after="0"/>
      </w:pPr>
      <w:r>
        <w:t>802.11 Legacy</w:t>
      </w:r>
    </w:p>
    <w:p>
      <w:pPr>
        <w:numPr>
          <w:ilvl w:val="2"/>
          <w:numId w:val="900"/>
        </w:numPr>
        <w:spacing w:before="0" w:after="0"/>
      </w:pPr>
      <w:r>
        <w:t>802.11a/b/g</w:t>
      </w:r>
    </w:p>
    <w:p>
      <w:pPr>
        <w:numPr>
          <w:ilvl w:val="2"/>
          <w:numId w:val="900"/>
        </w:numPr>
        <w:spacing w:before="0" w:after="0"/>
      </w:pPr>
      <w:r>
        <w:t>802.11n (Wi-Fi 4)</w:t>
      </w:r>
    </w:p>
    <w:p>
      <w:pPr>
        <w:numPr>
          <w:ilvl w:val="2"/>
          <w:numId w:val="900"/>
        </w:numPr>
        <w:spacing w:before="0" w:after="0"/>
      </w:pPr>
      <w:r>
        <w:t>802.11ac (Wi-Fi 5)</w:t>
      </w:r>
    </w:p>
    <w:p>
      <w:pPr>
        <w:numPr>
          <w:ilvl w:val="2"/>
          <w:numId w:val="900"/>
        </w:numPr>
        <w:spacing w:before="0" w:after="0"/>
      </w:pPr>
      <w:r>
        <w:t>802.11ax (Wi-Fi 6)</w:t>
      </w:r>
    </w:p>
    <w:p>
      <w:pPr>
        <w:numPr>
          <w:ilvl w:val="1"/>
          <w:numId w:val="900"/>
        </w:numPr>
        <w:spacing w:before="0" w:after="0"/>
      </w:pPr>
      <w:r>
        <w:t>Wireless Network Components</w:t>
      </w:r>
    </w:p>
    <w:p>
      <w:pPr>
        <w:numPr>
          <w:ilvl w:val="2"/>
          <w:numId w:val="900"/>
        </w:numPr>
        <w:spacing w:before="0" w:after="0"/>
      </w:pPr>
      <w:r>
        <w:t>Access Points</w:t>
      </w:r>
    </w:p>
    <w:p>
      <w:pPr>
        <w:numPr>
          <w:ilvl w:val="2"/>
          <w:numId w:val="900"/>
        </w:numPr>
        <w:spacing w:before="0" w:after="0"/>
      </w:pPr>
      <w:r>
        <w:t>Wireless Controllers</w:t>
      </w:r>
    </w:p>
    <w:p>
      <w:pPr>
        <w:numPr>
          <w:ilvl w:val="2"/>
          <w:numId w:val="900"/>
        </w:numPr>
        <w:spacing w:before="0" w:after="0"/>
      </w:pPr>
      <w:r>
        <w:t>Wireless Clients</w:t>
      </w:r>
    </w:p>
    <w:p>
      <w:pPr>
        <w:numPr>
          <w:ilvl w:val="2"/>
          <w:numId w:val="900"/>
        </w:numPr>
        <w:spacing w:before="0" w:after="0"/>
      </w:pPr>
      <w:r>
        <w:t>Antennas and RF Components</w:t>
      </w:r>
    </w:p>
    <w:p>
      <w:pPr>
        <w:numPr>
          <w:ilvl w:val="1"/>
          <w:numId w:val="900"/>
        </w:numPr>
        <w:spacing w:before="0" w:after="0"/>
      </w:pPr>
      <w:r>
        <w:t>Wireless Network Topologies</w:t>
      </w:r>
    </w:p>
    <w:p>
      <w:pPr>
        <w:numPr>
          <w:ilvl w:val="2"/>
          <w:numId w:val="900"/>
        </w:numPr>
        <w:spacing w:before="0" w:after="0"/>
      </w:pPr>
      <w:r>
        <w:t>Infrastructure Mode</w:t>
      </w:r>
    </w:p>
    <w:p>
      <w:pPr>
        <w:numPr>
          <w:ilvl w:val="2"/>
          <w:numId w:val="900"/>
        </w:numPr>
        <w:spacing w:before="0" w:after="0"/>
      </w:pPr>
      <w:r>
        <w:t>Ad-Hoc Mode</w:t>
      </w:r>
    </w:p>
    <w:p>
      <w:pPr>
        <w:numPr>
          <w:ilvl w:val="2"/>
          <w:numId w:val="900"/>
        </w:numPr>
        <w:spacing w:before="0" w:after="0"/>
      </w:pPr>
      <w:r>
        <w:t>Mesh Networks</w:t>
      </w:r>
    </w:p>
    <w:p>
      <w:pPr>
        <w:numPr>
          <w:ilvl w:val="2"/>
          <w:numId w:val="900"/>
        </w:numPr>
        <w:spacing w:before="0" w:after="0"/>
      </w:pPr>
      <w:r>
        <w:t>Wireless Distribution System</w:t>
      </w:r>
    </w:p>
    <w:p>
      <w:pPr>
        <w:numPr>
          <w:ilvl w:val="1"/>
          <w:numId w:val="900"/>
        </w:numPr>
        <w:spacing w:before="0" w:after="0"/>
      </w:pPr>
      <w:r>
        <w:t>Radio Frequency Concepts</w:t>
      </w:r>
    </w:p>
    <w:p>
      <w:pPr>
        <w:numPr>
          <w:ilvl w:val="2"/>
          <w:numId w:val="900"/>
        </w:numPr>
        <w:spacing w:before="0" w:after="0"/>
      </w:pPr>
      <w:r>
        <w:t>Frequency Bands</w:t>
      </w:r>
    </w:p>
    <w:p>
      <w:pPr>
        <w:numPr>
          <w:ilvl w:val="2"/>
          <w:numId w:val="900"/>
        </w:numPr>
        <w:spacing w:before="0" w:after="0"/>
      </w:pPr>
      <w:r>
        <w:t>Channel Allocation</w:t>
      </w:r>
    </w:p>
    <w:p>
      <w:pPr>
        <w:numPr>
          <w:ilvl w:val="2"/>
          <w:numId w:val="900"/>
        </w:numPr>
        <w:spacing w:before="0" w:after="0"/>
      </w:pPr>
      <w:r>
        <w:t>Signal Propagation</w:t>
      </w:r>
    </w:p>
    <w:p>
      <w:pPr>
        <w:numPr>
          <w:ilvl w:val="2"/>
          <w:numId w:val="900"/>
        </w:numPr>
        <w:spacing w:before="0" w:after="0"/>
      </w:pPr>
      <w:r>
        <w:t>Interference and Noise</w:t>
      </w:r>
    </w:p>
    <w:p>
      <w:pPr>
        <w:numPr>
          <w:ilvl w:val="0"/>
          <w:numId w:val="900"/>
        </w:numPr>
        <w:spacing w:before="0" w:after="0"/>
      </w:pPr>
      <w:r>
        <w:t>Wireless Security Protocols</w:t>
      </w:r>
    </w:p>
    <w:p>
      <w:pPr>
        <w:numPr>
          <w:ilvl w:val="1"/>
          <w:numId w:val="900"/>
        </w:numPr>
        <w:spacing w:before="0" w:after="0"/>
      </w:pPr>
      <w:r>
        <w:t>Wired Equivalent Privacy</w:t>
      </w:r>
    </w:p>
    <w:p>
      <w:pPr>
        <w:numPr>
          <w:ilvl w:val="2"/>
          <w:numId w:val="900"/>
        </w:numPr>
        <w:spacing w:before="0" w:after="0"/>
      </w:pPr>
      <w:r>
        <w:t>WEP Encryption Process</w:t>
      </w:r>
    </w:p>
    <w:p>
      <w:pPr>
        <w:numPr>
          <w:ilvl w:val="2"/>
          <w:numId w:val="900"/>
        </w:numPr>
        <w:spacing w:before="0" w:after="0"/>
      </w:pPr>
      <w:r>
        <w:t>WEP Key Management</w:t>
      </w:r>
    </w:p>
    <w:p>
      <w:pPr>
        <w:numPr>
          <w:ilvl w:val="2"/>
          <w:numId w:val="900"/>
        </w:numPr>
        <w:spacing w:before="0" w:after="0"/>
      </w:pPr>
      <w:r>
        <w:t>WEP Vulnerabilities</w:t>
      </w:r>
    </w:p>
    <w:p>
      <w:pPr>
        <w:numPr>
          <w:ilvl w:val="3"/>
          <w:numId w:val="900"/>
        </w:numPr>
        <w:spacing w:before="0" w:after="0"/>
      </w:pPr>
      <w:r>
        <w:t>IV Collision Attacks</w:t>
      </w:r>
    </w:p>
    <w:p>
      <w:pPr>
        <w:numPr>
          <w:ilvl w:val="3"/>
          <w:numId w:val="900"/>
        </w:numPr>
        <w:spacing w:before="0" w:after="0"/>
      </w:pPr>
      <w:r>
        <w:t>Weak Key Attacks</w:t>
      </w:r>
    </w:p>
    <w:p>
      <w:pPr>
        <w:numPr>
          <w:ilvl w:val="3"/>
          <w:numId w:val="900"/>
        </w:numPr>
        <w:spacing w:before="0" w:after="0"/>
      </w:pPr>
      <w:r>
        <w:t>Authentication Bypass</w:t>
      </w:r>
    </w:p>
    <w:p>
      <w:pPr>
        <w:numPr>
          <w:ilvl w:val="1"/>
          <w:numId w:val="900"/>
        </w:numPr>
        <w:spacing w:before="0" w:after="0"/>
      </w:pPr>
      <w:r>
        <w:t>Wi-Fi Protected Access</w:t>
      </w:r>
    </w:p>
    <w:p>
      <w:pPr>
        <w:numPr>
          <w:ilvl w:val="2"/>
          <w:numId w:val="900"/>
        </w:numPr>
        <w:spacing w:before="0" w:after="0"/>
      </w:pPr>
      <w:r>
        <w:t>WPA Implementation</w:t>
      </w:r>
    </w:p>
    <w:p>
      <w:pPr>
        <w:numPr>
          <w:ilvl w:val="2"/>
          <w:numId w:val="900"/>
        </w:numPr>
        <w:spacing w:before="0" w:after="0"/>
      </w:pPr>
      <w:r>
        <w:t>TKIP Encryption</w:t>
      </w:r>
    </w:p>
    <w:p>
      <w:pPr>
        <w:numPr>
          <w:ilvl w:val="2"/>
          <w:numId w:val="900"/>
        </w:numPr>
        <w:spacing w:before="0" w:after="0"/>
      </w:pPr>
      <w:r>
        <w:t>WPA Vulnerabilities</w:t>
      </w:r>
    </w:p>
    <w:p>
      <w:pPr>
        <w:numPr>
          <w:ilvl w:val="3"/>
          <w:numId w:val="900"/>
        </w:numPr>
        <w:spacing w:before="0" w:after="0"/>
      </w:pPr>
      <w:r>
        <w:t>TKIP Attacks</w:t>
      </w:r>
    </w:p>
    <w:p>
      <w:pPr>
        <w:numPr>
          <w:ilvl w:val="3"/>
          <w:numId w:val="900"/>
        </w:numPr>
        <w:spacing w:before="0" w:after="0"/>
      </w:pPr>
      <w:r>
        <w:t>WPA-PSK Attacks</w:t>
      </w:r>
    </w:p>
    <w:p>
      <w:pPr>
        <w:numPr>
          <w:ilvl w:val="1"/>
          <w:numId w:val="900"/>
        </w:numPr>
        <w:spacing w:before="0" w:after="0"/>
      </w:pPr>
      <w:r>
        <w:t>WPA2 Security</w:t>
      </w:r>
    </w:p>
    <w:p>
      <w:pPr>
        <w:numPr>
          <w:ilvl w:val="2"/>
          <w:numId w:val="900"/>
        </w:numPr>
        <w:spacing w:before="0" w:after="0"/>
      </w:pPr>
      <w:r>
        <w:t>AES-CCMP Encryption</w:t>
      </w:r>
    </w:p>
    <w:p>
      <w:pPr>
        <w:numPr>
          <w:ilvl w:val="2"/>
          <w:numId w:val="900"/>
        </w:numPr>
        <w:spacing w:before="0" w:after="0"/>
      </w:pPr>
      <w:r>
        <w:t>4-Way Handshake Process</w:t>
      </w:r>
    </w:p>
    <w:p>
      <w:pPr>
        <w:numPr>
          <w:ilvl w:val="2"/>
          <w:numId w:val="900"/>
        </w:numPr>
        <w:spacing w:before="0" w:after="0"/>
      </w:pPr>
      <w:r>
        <w:t>WPA2-Personal</w:t>
      </w:r>
    </w:p>
    <w:p>
      <w:pPr>
        <w:numPr>
          <w:ilvl w:val="3"/>
          <w:numId w:val="900"/>
        </w:numPr>
        <w:spacing w:before="0" w:after="0"/>
      </w:pPr>
      <w:r>
        <w:t>Pre-Shared Key Authentication</w:t>
      </w:r>
    </w:p>
    <w:p>
      <w:pPr>
        <w:numPr>
          <w:ilvl w:val="3"/>
          <w:numId w:val="900"/>
        </w:numPr>
        <w:spacing w:before="0" w:after="0"/>
      </w:pPr>
      <w:r>
        <w:t>PSK Vulnerabilities</w:t>
      </w:r>
    </w:p>
    <w:p>
      <w:pPr>
        <w:numPr>
          <w:ilvl w:val="2"/>
          <w:numId w:val="900"/>
        </w:numPr>
        <w:spacing w:before="0" w:after="0"/>
      </w:pPr>
      <w:r>
        <w:t>WPA2-Enterprise</w:t>
      </w:r>
    </w:p>
    <w:p>
      <w:pPr>
        <w:numPr>
          <w:ilvl w:val="3"/>
          <w:numId w:val="900"/>
        </w:numPr>
        <w:spacing w:before="0" w:after="0"/>
      </w:pPr>
      <w:r>
        <w:t>802.1X Authentication</w:t>
      </w:r>
    </w:p>
    <w:p>
      <w:pPr>
        <w:numPr>
          <w:ilvl w:val="3"/>
          <w:numId w:val="900"/>
        </w:numPr>
        <w:spacing w:before="0" w:after="0"/>
      </w:pPr>
      <w:r>
        <w:t>EAP Methods</w:t>
      </w:r>
    </w:p>
    <w:p>
      <w:pPr>
        <w:numPr>
          <w:ilvl w:val="3"/>
          <w:numId w:val="900"/>
        </w:numPr>
        <w:spacing w:before="0" w:after="0"/>
      </w:pPr>
      <w:r>
        <w:t>RADIUS Integration</w:t>
      </w:r>
    </w:p>
    <w:p>
      <w:pPr>
        <w:numPr>
          <w:ilvl w:val="1"/>
          <w:numId w:val="900"/>
        </w:numPr>
        <w:spacing w:before="0" w:after="0"/>
      </w:pPr>
      <w:r>
        <w:t>WPA3 Enhancements</w:t>
      </w:r>
    </w:p>
    <w:p>
      <w:pPr>
        <w:numPr>
          <w:ilvl w:val="2"/>
          <w:numId w:val="900"/>
        </w:numPr>
        <w:spacing w:before="0" w:after="0"/>
      </w:pPr>
      <w:r>
        <w:t>Simultaneous Authentication of Equals</w:t>
      </w:r>
    </w:p>
    <w:p>
      <w:pPr>
        <w:numPr>
          <w:ilvl w:val="2"/>
          <w:numId w:val="900"/>
        </w:numPr>
        <w:spacing w:before="0" w:after="0"/>
      </w:pPr>
      <w:r>
        <w:t>Enhanced Open</w:t>
      </w:r>
    </w:p>
    <w:p>
      <w:pPr>
        <w:numPr>
          <w:ilvl w:val="2"/>
          <w:numId w:val="900"/>
        </w:numPr>
        <w:spacing w:before="0" w:after="0"/>
      </w:pPr>
      <w:r>
        <w:t>WPA3-Personal Improvements</w:t>
      </w:r>
    </w:p>
    <w:p>
      <w:pPr>
        <w:numPr>
          <w:ilvl w:val="2"/>
          <w:numId w:val="900"/>
        </w:numPr>
        <w:spacing w:before="0" w:after="0"/>
      </w:pPr>
      <w:r>
        <w:t>WPA3-Enterprise Features</w:t>
      </w:r>
    </w:p>
    <w:p>
      <w:pPr>
        <w:numPr>
          <w:ilvl w:val="0"/>
          <w:numId w:val="900"/>
        </w:numPr>
        <w:spacing w:before="0" w:after="0"/>
      </w:pPr>
      <w:r>
        <w:t>Wireless Attack Techniques</w:t>
      </w:r>
    </w:p>
    <w:p>
      <w:pPr>
        <w:numPr>
          <w:ilvl w:val="1"/>
          <w:numId w:val="900"/>
        </w:numPr>
        <w:spacing w:before="0" w:after="0"/>
      </w:pPr>
      <w:r>
        <w:t>Wireless Network Discovery</w:t>
      </w:r>
    </w:p>
    <w:p>
      <w:pPr>
        <w:numPr>
          <w:ilvl w:val="2"/>
          <w:numId w:val="900"/>
        </w:numPr>
        <w:spacing w:before="0" w:after="0"/>
      </w:pPr>
      <w:r>
        <w:t>Passive Scanning</w:t>
      </w:r>
    </w:p>
    <w:p>
      <w:pPr>
        <w:numPr>
          <w:ilvl w:val="2"/>
          <w:numId w:val="900"/>
        </w:numPr>
        <w:spacing w:before="0" w:after="0"/>
      </w:pPr>
      <w:r>
        <w:t>Active Scanning</w:t>
      </w:r>
    </w:p>
    <w:p>
      <w:pPr>
        <w:numPr>
          <w:ilvl w:val="2"/>
          <w:numId w:val="900"/>
        </w:numPr>
        <w:spacing w:before="0" w:after="0"/>
      </w:pPr>
      <w:r>
        <w:t>Hidden SSID Detection</w:t>
      </w:r>
    </w:p>
    <w:p>
      <w:pPr>
        <w:numPr>
          <w:ilvl w:val="2"/>
          <w:numId w:val="900"/>
        </w:numPr>
        <w:spacing w:before="0" w:after="0"/>
      </w:pPr>
      <w:r>
        <w:t>Wireless Site Surveys</w:t>
      </w:r>
    </w:p>
    <w:p>
      <w:pPr>
        <w:numPr>
          <w:ilvl w:val="1"/>
          <w:numId w:val="900"/>
        </w:numPr>
        <w:spacing w:before="0" w:after="0"/>
      </w:pPr>
      <w:r>
        <w:t>Wireless Encryption Attacks</w:t>
      </w:r>
    </w:p>
    <w:p>
      <w:pPr>
        <w:numPr>
          <w:ilvl w:val="2"/>
          <w:numId w:val="900"/>
        </w:numPr>
        <w:spacing w:before="0" w:after="0"/>
      </w:pPr>
      <w:r>
        <w:t>WEP Cracking Techniques</w:t>
      </w:r>
    </w:p>
    <w:p>
      <w:pPr>
        <w:numPr>
          <w:ilvl w:val="3"/>
          <w:numId w:val="900"/>
        </w:numPr>
        <w:spacing w:before="0" w:after="0"/>
      </w:pPr>
      <w:r>
        <w:t>FMS Attack</w:t>
      </w:r>
    </w:p>
    <w:p>
      <w:pPr>
        <w:numPr>
          <w:ilvl w:val="3"/>
          <w:numId w:val="900"/>
        </w:numPr>
        <w:spacing w:before="0" w:after="0"/>
      </w:pPr>
      <w:r>
        <w:t>Korek Attack</w:t>
      </w:r>
    </w:p>
    <w:p>
      <w:pPr>
        <w:numPr>
          <w:ilvl w:val="3"/>
          <w:numId w:val="900"/>
        </w:numPr>
        <w:spacing w:before="0" w:after="0"/>
      </w:pPr>
      <w:r>
        <w:t>PTW Attack</w:t>
      </w:r>
    </w:p>
    <w:p>
      <w:pPr>
        <w:numPr>
          <w:ilvl w:val="2"/>
          <w:numId w:val="900"/>
        </w:numPr>
        <w:spacing w:before="0" w:after="0"/>
      </w:pPr>
      <w:r>
        <w:t>WPA/WPA2 Attacks</w:t>
      </w:r>
    </w:p>
    <w:p>
      <w:pPr>
        <w:numPr>
          <w:ilvl w:val="3"/>
          <w:numId w:val="900"/>
        </w:numPr>
        <w:spacing w:before="0" w:after="0"/>
      </w:pPr>
      <w:r>
        <w:t>Handshake Capture</w:t>
      </w:r>
    </w:p>
    <w:p>
      <w:pPr>
        <w:numPr>
          <w:ilvl w:val="3"/>
          <w:numId w:val="900"/>
        </w:numPr>
        <w:spacing w:before="0" w:after="0"/>
      </w:pPr>
      <w:r>
        <w:t>Dictionary Attacks</w:t>
      </w:r>
    </w:p>
    <w:p>
      <w:pPr>
        <w:numPr>
          <w:ilvl w:val="3"/>
          <w:numId w:val="900"/>
        </w:numPr>
        <w:spacing w:before="0" w:after="0"/>
      </w:pPr>
      <w:r>
        <w:t>Brute Force Attacks</w:t>
      </w:r>
    </w:p>
    <w:p>
      <w:pPr>
        <w:numPr>
          <w:ilvl w:val="3"/>
          <w:numId w:val="900"/>
        </w:numPr>
        <w:spacing w:before="0" w:after="0"/>
      </w:pPr>
      <w:r>
        <w:t>PMKID Attacks</w:t>
      </w:r>
    </w:p>
    <w:p>
      <w:pPr>
        <w:numPr>
          <w:ilvl w:val="2"/>
          <w:numId w:val="900"/>
        </w:numPr>
        <w:spacing w:before="0" w:after="0"/>
      </w:pPr>
      <w:r>
        <w:t>WPS Attacks</w:t>
      </w:r>
    </w:p>
    <w:p>
      <w:pPr>
        <w:numPr>
          <w:ilvl w:val="3"/>
          <w:numId w:val="900"/>
        </w:numPr>
        <w:spacing w:before="0" w:after="0"/>
      </w:pPr>
      <w:r>
        <w:t>WPS PIN Brute Force</w:t>
      </w:r>
    </w:p>
    <w:p>
      <w:pPr>
        <w:numPr>
          <w:ilvl w:val="3"/>
          <w:numId w:val="900"/>
        </w:numPr>
        <w:spacing w:before="0" w:after="0"/>
      </w:pPr>
      <w:r>
        <w:t>Pixie Dust Attack</w:t>
      </w:r>
    </w:p>
    <w:p>
      <w:pPr>
        <w:numPr>
          <w:ilvl w:val="3"/>
          <w:numId w:val="900"/>
        </w:numPr>
        <w:spacing w:before="0" w:after="0"/>
      </w:pPr>
      <w:r>
        <w:t>WPS Offline Attack</w:t>
      </w:r>
    </w:p>
    <w:p>
      <w:pPr>
        <w:numPr>
          <w:ilvl w:val="1"/>
          <w:numId w:val="900"/>
        </w:numPr>
        <w:spacing w:before="0" w:after="0"/>
      </w:pPr>
      <w:r>
        <w:t>Wireless Infrastructure Attacks</w:t>
      </w:r>
    </w:p>
    <w:p>
      <w:pPr>
        <w:numPr>
          <w:ilvl w:val="2"/>
          <w:numId w:val="900"/>
        </w:numPr>
        <w:spacing w:before="0" w:after="0"/>
      </w:pPr>
      <w:r>
        <w:t>Rogue Access Points</w:t>
      </w:r>
    </w:p>
    <w:p>
      <w:pPr>
        <w:numPr>
          <w:ilvl w:val="3"/>
          <w:numId w:val="900"/>
        </w:numPr>
        <w:spacing w:before="0" w:after="0"/>
      </w:pPr>
      <w:r>
        <w:t>Evil Twin Attacks</w:t>
      </w:r>
    </w:p>
    <w:p>
      <w:pPr>
        <w:numPr>
          <w:ilvl w:val="3"/>
          <w:numId w:val="900"/>
        </w:numPr>
        <w:spacing w:before="0" w:after="0"/>
      </w:pPr>
      <w:r>
        <w:t>Captive Portal Attacks</w:t>
      </w:r>
    </w:p>
    <w:p>
      <w:pPr>
        <w:numPr>
          <w:ilvl w:val="3"/>
          <w:numId w:val="900"/>
        </w:numPr>
        <w:spacing w:before="0" w:after="0"/>
      </w:pPr>
      <w:r>
        <w:t>Credential Harvesting</w:t>
      </w:r>
    </w:p>
    <w:p>
      <w:pPr>
        <w:numPr>
          <w:ilvl w:val="2"/>
          <w:numId w:val="900"/>
        </w:numPr>
        <w:spacing w:before="0" w:after="0"/>
      </w:pPr>
      <w:r>
        <w:t>Access Point Exploitation</w:t>
      </w:r>
    </w:p>
    <w:p>
      <w:pPr>
        <w:numPr>
          <w:ilvl w:val="3"/>
          <w:numId w:val="900"/>
        </w:numPr>
        <w:spacing w:before="0" w:after="0"/>
      </w:pPr>
      <w:r>
        <w:t>Default Credential Attacks</w:t>
      </w:r>
    </w:p>
    <w:p>
      <w:pPr>
        <w:numPr>
          <w:ilvl w:val="3"/>
          <w:numId w:val="900"/>
        </w:numPr>
        <w:spacing w:before="0" w:after="0"/>
      </w:pPr>
      <w:r>
        <w:t>Firmware Vulnerabilities</w:t>
      </w:r>
    </w:p>
    <w:p>
      <w:pPr>
        <w:numPr>
          <w:ilvl w:val="3"/>
          <w:numId w:val="900"/>
        </w:numPr>
        <w:spacing w:before="0" w:after="0"/>
      </w:pPr>
      <w:r>
        <w:t>Configuration Weaknesses</w:t>
      </w:r>
    </w:p>
    <w:p>
      <w:pPr>
        <w:numPr>
          <w:ilvl w:val="1"/>
          <w:numId w:val="900"/>
        </w:numPr>
        <w:spacing w:before="0" w:after="0"/>
      </w:pPr>
      <w:r>
        <w:t>Wireless Client Attacks</w:t>
      </w:r>
    </w:p>
    <w:p>
      <w:pPr>
        <w:numPr>
          <w:ilvl w:val="2"/>
          <w:numId w:val="900"/>
        </w:numPr>
        <w:spacing w:before="0" w:after="0"/>
      </w:pPr>
      <w:r>
        <w:t>Deauthentication Attacks</w:t>
      </w:r>
    </w:p>
    <w:p>
      <w:pPr>
        <w:numPr>
          <w:ilvl w:val="3"/>
          <w:numId w:val="900"/>
        </w:numPr>
        <w:spacing w:before="0" w:after="0"/>
      </w:pPr>
      <w:r>
        <w:t>Client Disconnection</w:t>
      </w:r>
    </w:p>
    <w:p>
      <w:pPr>
        <w:numPr>
          <w:ilvl w:val="3"/>
          <w:numId w:val="900"/>
        </w:numPr>
        <w:spacing w:before="0" w:after="0"/>
      </w:pPr>
      <w:r>
        <w:t>Handshake Forcing</w:t>
      </w:r>
    </w:p>
    <w:p>
      <w:pPr>
        <w:numPr>
          <w:ilvl w:val="2"/>
          <w:numId w:val="900"/>
        </w:numPr>
        <w:spacing w:before="0" w:after="0"/>
      </w:pPr>
      <w:r>
        <w:t>Disassociation Attacks</w:t>
      </w:r>
    </w:p>
    <w:p>
      <w:pPr>
        <w:numPr>
          <w:ilvl w:val="2"/>
          <w:numId w:val="900"/>
        </w:numPr>
        <w:spacing w:before="0" w:after="0"/>
      </w:pPr>
      <w:r>
        <w:t>Man-in-the-Middle Attacks</w:t>
      </w:r>
    </w:p>
    <w:p>
      <w:pPr>
        <w:numPr>
          <w:ilvl w:val="3"/>
          <w:numId w:val="900"/>
        </w:numPr>
        <w:spacing w:before="0" w:after="0"/>
      </w:pPr>
      <w:r>
        <w:t>ARP Spoofing over Wireless</w:t>
      </w:r>
    </w:p>
    <w:p>
      <w:pPr>
        <w:numPr>
          <w:ilvl w:val="3"/>
          <w:numId w:val="900"/>
        </w:numPr>
        <w:spacing w:before="0" w:after="0"/>
      </w:pPr>
      <w:r>
        <w:t>DNS Spoofing</w:t>
      </w:r>
    </w:p>
    <w:p>
      <w:pPr>
        <w:numPr>
          <w:ilvl w:val="3"/>
          <w:numId w:val="900"/>
        </w:numPr>
        <w:spacing w:before="0" w:after="0"/>
      </w:pPr>
      <w:r>
        <w:t>SSL Stripping</w:t>
      </w:r>
    </w:p>
    <w:p>
      <w:pPr>
        <w:numPr>
          <w:ilvl w:val="1"/>
          <w:numId w:val="900"/>
        </w:numPr>
        <w:spacing w:before="0" w:after="0"/>
      </w:pPr>
      <w:r>
        <w:t>Advanced Wireless Attacks</w:t>
      </w:r>
    </w:p>
    <w:p>
      <w:pPr>
        <w:numPr>
          <w:ilvl w:val="2"/>
          <w:numId w:val="900"/>
        </w:numPr>
        <w:spacing w:before="0" w:after="0"/>
      </w:pPr>
      <w:r>
        <w:t>Karma Attacks</w:t>
      </w:r>
    </w:p>
    <w:p>
      <w:pPr>
        <w:numPr>
          <w:ilvl w:val="2"/>
          <w:numId w:val="900"/>
        </w:numPr>
        <w:spacing w:before="0" w:after="0"/>
      </w:pPr>
      <w:r>
        <w:t>Caffe Latte Attack</w:t>
      </w:r>
    </w:p>
    <w:p>
      <w:pPr>
        <w:numPr>
          <w:ilvl w:val="2"/>
          <w:numId w:val="900"/>
        </w:numPr>
        <w:spacing w:before="0" w:after="0"/>
      </w:pPr>
      <w:r>
        <w:t>Hirte Attack</w:t>
      </w:r>
    </w:p>
    <w:p>
      <w:pPr>
        <w:numPr>
          <w:ilvl w:val="2"/>
          <w:numId w:val="900"/>
        </w:numPr>
        <w:spacing w:before="0" w:after="0"/>
      </w:pPr>
      <w:r>
        <w:t>Fragmentation Attacks</w:t>
      </w:r>
    </w:p>
    <w:p>
      <w:pPr>
        <w:numPr>
          <w:ilvl w:val="0"/>
          <w:numId w:val="900"/>
        </w:numPr>
        <w:spacing w:before="0" w:after="0"/>
      </w:pPr>
      <w:r>
        <w:t>Wireless Security Assessment</w:t>
      </w:r>
    </w:p>
    <w:p>
      <w:pPr>
        <w:numPr>
          <w:ilvl w:val="1"/>
          <w:numId w:val="900"/>
        </w:numPr>
        <w:spacing w:before="0" w:after="0"/>
      </w:pPr>
      <w:r>
        <w:t>Wireless Penetration Testing Methodology</w:t>
      </w:r>
    </w:p>
    <w:p>
      <w:pPr>
        <w:numPr>
          <w:ilvl w:val="2"/>
          <w:numId w:val="900"/>
        </w:numPr>
        <w:spacing w:before="0" w:after="0"/>
      </w:pPr>
      <w:r>
        <w:t>Planning and Preparation</w:t>
      </w:r>
    </w:p>
    <w:p>
      <w:pPr>
        <w:numPr>
          <w:ilvl w:val="2"/>
          <w:numId w:val="900"/>
        </w:numPr>
        <w:spacing w:before="0" w:after="0"/>
      </w:pPr>
      <w:r>
        <w:t>Information Gathering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Exploitation</w:t>
      </w:r>
    </w:p>
    <w:p>
      <w:pPr>
        <w:numPr>
          <w:ilvl w:val="2"/>
          <w:numId w:val="900"/>
        </w:numPr>
        <w:spacing w:before="0" w:after="0"/>
      </w:pPr>
      <w:r>
        <w:t>Post-Exploitation</w:t>
      </w:r>
    </w:p>
    <w:p>
      <w:pPr>
        <w:numPr>
          <w:ilvl w:val="2"/>
          <w:numId w:val="900"/>
        </w:numPr>
        <w:spacing w:before="0" w:after="0"/>
      </w:pPr>
      <w:r>
        <w:t>Reporting</w:t>
      </w:r>
    </w:p>
    <w:p>
      <w:pPr>
        <w:numPr>
          <w:ilvl w:val="1"/>
          <w:numId w:val="900"/>
        </w:numPr>
        <w:spacing w:before="0" w:after="0"/>
      </w:pPr>
      <w:r>
        <w:t>Wireless Security Controls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MAC Address Filtering</w:t>
      </w:r>
    </w:p>
    <w:p>
      <w:pPr>
        <w:numPr>
          <w:ilvl w:val="2"/>
          <w:numId w:val="900"/>
        </w:numPr>
        <w:spacing w:before="0" w:after="0"/>
      </w:pPr>
      <w:r>
        <w:t>Wireless Intrusion Detection</w:t>
      </w:r>
    </w:p>
    <w:p>
      <w:pPr>
        <w:numPr>
          <w:ilvl w:val="2"/>
          <w:numId w:val="900"/>
        </w:numPr>
        <w:spacing w:before="0" w:after="0"/>
      </w:pPr>
      <w:r>
        <w:t>Wireless Intrusion Prevention</w:t>
      </w:r>
    </w:p>
    <w:p>
      <w:pPr>
        <w:numPr>
          <w:ilvl w:val="1"/>
          <w:numId w:val="900"/>
        </w:numPr>
        <w:spacing w:before="0" w:after="0"/>
      </w:pPr>
      <w:r>
        <w:t>Enterprise Wireless Security</w:t>
      </w:r>
    </w:p>
    <w:p>
      <w:pPr>
        <w:numPr>
          <w:ilvl w:val="2"/>
          <w:numId w:val="900"/>
        </w:numPr>
        <w:spacing w:before="0" w:after="0"/>
      </w:pPr>
      <w:r>
        <w:t>Network Access Control</w:t>
      </w:r>
    </w:p>
    <w:p>
      <w:pPr>
        <w:numPr>
          <w:ilvl w:val="2"/>
          <w:numId w:val="900"/>
        </w:numPr>
        <w:spacing w:before="0" w:after="0"/>
      </w:pPr>
      <w:r>
        <w:t>Certificate-Based Authentication</w:t>
      </w:r>
    </w:p>
    <w:p>
      <w:pPr>
        <w:numPr>
          <w:ilvl w:val="2"/>
          <w:numId w:val="900"/>
        </w:numPr>
        <w:spacing w:before="0" w:after="0"/>
      </w:pPr>
      <w:r>
        <w:t>Wireless Policy Development</w:t>
      </w:r>
    </w:p>
    <w:p>
      <w:pPr>
        <w:numPr>
          <w:ilvl w:val="2"/>
          <w:numId w:val="900"/>
        </w:numPr>
        <w:spacing w:before="0" w:after="0"/>
      </w:pPr>
      <w:r>
        <w:t>Wireless Security Monitoring</w:t>
      </w:r>
    </w:p>
    <w:p>
      <w:pPr>
        <w:pStyle w:val="Heading1"/>
      </w:pPr>
      <w:r>
        <w:t>Social Engineering</w:t>
      </w:r>
    </w:p>
    <w:p>
      <w:pPr>
        <w:numPr>
          <w:ilvl w:val="0"/>
          <w:numId w:val="900"/>
        </w:numPr>
        <w:spacing w:before="0" w:after="0"/>
      </w:pPr>
      <w:r>
        <w:t>Psychological Principles</w:t>
      </w:r>
    </w:p>
    <w:p>
      <w:pPr>
        <w:numPr>
          <w:ilvl w:val="1"/>
          <w:numId w:val="900"/>
        </w:numPr>
        <w:spacing w:before="0" w:after="0"/>
      </w:pPr>
      <w:r>
        <w:t>Influence and Persuasion</w:t>
      </w:r>
    </w:p>
    <w:p>
      <w:pPr>
        <w:numPr>
          <w:ilvl w:val="2"/>
          <w:numId w:val="900"/>
        </w:numPr>
        <w:spacing w:before="0" w:after="0"/>
      </w:pPr>
      <w:r>
        <w:t>Authority Principle</w:t>
      </w:r>
    </w:p>
    <w:p>
      <w:pPr>
        <w:numPr>
          <w:ilvl w:val="3"/>
          <w:numId w:val="900"/>
        </w:numPr>
        <w:spacing w:before="0" w:after="0"/>
      </w:pPr>
      <w:r>
        <w:t>Impersonating Authority Figures</w:t>
      </w:r>
    </w:p>
    <w:p>
      <w:pPr>
        <w:numPr>
          <w:ilvl w:val="3"/>
          <w:numId w:val="900"/>
        </w:numPr>
        <w:spacing w:before="0" w:after="0"/>
      </w:pPr>
      <w:r>
        <w:t>Creating False Authority</w:t>
      </w:r>
    </w:p>
    <w:p>
      <w:pPr>
        <w:numPr>
          <w:ilvl w:val="2"/>
          <w:numId w:val="900"/>
        </w:numPr>
        <w:spacing w:before="0" w:after="0"/>
      </w:pPr>
      <w:r>
        <w:t>Social Proof Principle</w:t>
      </w:r>
    </w:p>
    <w:p>
      <w:pPr>
        <w:numPr>
          <w:ilvl w:val="3"/>
          <w:numId w:val="900"/>
        </w:numPr>
        <w:spacing w:before="0" w:after="0"/>
      </w:pPr>
      <w:r>
        <w:t>Consensus Building</w:t>
      </w:r>
    </w:p>
    <w:p>
      <w:pPr>
        <w:numPr>
          <w:ilvl w:val="3"/>
          <w:numId w:val="900"/>
        </w:numPr>
        <w:spacing w:before="0" w:after="0"/>
      </w:pPr>
      <w:r>
        <w:t>Bandwagon Effect</w:t>
      </w:r>
    </w:p>
    <w:p>
      <w:pPr>
        <w:numPr>
          <w:ilvl w:val="2"/>
          <w:numId w:val="900"/>
        </w:numPr>
        <w:spacing w:before="0" w:after="0"/>
      </w:pPr>
      <w:r>
        <w:t>Commitment and Consistency</w:t>
      </w:r>
    </w:p>
    <w:p>
      <w:pPr>
        <w:numPr>
          <w:ilvl w:val="3"/>
          <w:numId w:val="900"/>
        </w:numPr>
        <w:spacing w:before="0" w:after="0"/>
      </w:pPr>
      <w:r>
        <w:t>Commitment Escalation</w:t>
      </w:r>
    </w:p>
    <w:p>
      <w:pPr>
        <w:numPr>
          <w:ilvl w:val="3"/>
          <w:numId w:val="900"/>
        </w:numPr>
        <w:spacing w:before="0" w:after="0"/>
      </w:pPr>
      <w:r>
        <w:t>Consistency Exploitation</w:t>
      </w:r>
    </w:p>
    <w:p>
      <w:pPr>
        <w:numPr>
          <w:ilvl w:val="2"/>
          <w:numId w:val="900"/>
        </w:numPr>
        <w:spacing w:before="0" w:after="0"/>
      </w:pPr>
      <w:r>
        <w:t>Reciprocity Principle</w:t>
      </w:r>
    </w:p>
    <w:p>
      <w:pPr>
        <w:numPr>
          <w:ilvl w:val="3"/>
          <w:numId w:val="900"/>
        </w:numPr>
        <w:spacing w:before="0" w:after="0"/>
      </w:pPr>
      <w:r>
        <w:t>Creating Obligation</w:t>
      </w:r>
    </w:p>
    <w:p>
      <w:pPr>
        <w:numPr>
          <w:ilvl w:val="3"/>
          <w:numId w:val="900"/>
        </w:numPr>
        <w:spacing w:before="0" w:after="0"/>
      </w:pPr>
      <w:r>
        <w:t>Gift and Favor Tactics</w:t>
      </w:r>
    </w:p>
    <w:p>
      <w:pPr>
        <w:numPr>
          <w:ilvl w:val="2"/>
          <w:numId w:val="900"/>
        </w:numPr>
        <w:spacing w:before="0" w:after="0"/>
      </w:pPr>
      <w:r>
        <w:t>Liking Principle</w:t>
      </w:r>
    </w:p>
    <w:p>
      <w:pPr>
        <w:numPr>
          <w:ilvl w:val="3"/>
          <w:numId w:val="900"/>
        </w:numPr>
        <w:spacing w:before="0" w:after="0"/>
      </w:pPr>
      <w:r>
        <w:t>Similarity Building</w:t>
      </w:r>
    </w:p>
    <w:p>
      <w:pPr>
        <w:numPr>
          <w:ilvl w:val="3"/>
          <w:numId w:val="900"/>
        </w:numPr>
        <w:spacing w:before="0" w:after="0"/>
      </w:pPr>
      <w:r>
        <w:t>Compliment Tactics</w:t>
      </w:r>
    </w:p>
    <w:p>
      <w:pPr>
        <w:numPr>
          <w:ilvl w:val="2"/>
          <w:numId w:val="900"/>
        </w:numPr>
        <w:spacing w:before="0" w:after="0"/>
      </w:pPr>
      <w:r>
        <w:t>Scarcity Principle</w:t>
      </w:r>
    </w:p>
    <w:p>
      <w:pPr>
        <w:numPr>
          <w:ilvl w:val="3"/>
          <w:numId w:val="900"/>
        </w:numPr>
        <w:spacing w:before="0" w:after="0"/>
      </w:pPr>
      <w:r>
        <w:t>Limited Time Offers</w:t>
      </w:r>
    </w:p>
    <w:p>
      <w:pPr>
        <w:numPr>
          <w:ilvl w:val="3"/>
          <w:numId w:val="900"/>
        </w:numPr>
        <w:spacing w:before="0" w:after="0"/>
      </w:pPr>
      <w:r>
        <w:t>Exclusive Opportunities</w:t>
      </w:r>
    </w:p>
    <w:p>
      <w:pPr>
        <w:numPr>
          <w:ilvl w:val="1"/>
          <w:numId w:val="900"/>
        </w:numPr>
        <w:spacing w:before="0" w:after="0"/>
      </w:pPr>
      <w:r>
        <w:t>Cognitive Biases</w:t>
      </w:r>
    </w:p>
    <w:p>
      <w:pPr>
        <w:numPr>
          <w:ilvl w:val="2"/>
          <w:numId w:val="900"/>
        </w:numPr>
        <w:spacing w:before="0" w:after="0"/>
      </w:pPr>
      <w:r>
        <w:t>Confirmation Bias</w:t>
      </w:r>
    </w:p>
    <w:p>
      <w:pPr>
        <w:numPr>
          <w:ilvl w:val="2"/>
          <w:numId w:val="900"/>
        </w:numPr>
        <w:spacing w:before="0" w:after="0"/>
      </w:pPr>
      <w:r>
        <w:t>Anchoring Bias</w:t>
      </w:r>
    </w:p>
    <w:p>
      <w:pPr>
        <w:numPr>
          <w:ilvl w:val="2"/>
          <w:numId w:val="900"/>
        </w:numPr>
        <w:spacing w:before="0" w:after="0"/>
      </w:pPr>
      <w:r>
        <w:t>Availability Heuristic</w:t>
      </w:r>
    </w:p>
    <w:p>
      <w:pPr>
        <w:numPr>
          <w:ilvl w:val="2"/>
          <w:numId w:val="900"/>
        </w:numPr>
        <w:spacing w:before="0" w:after="0"/>
      </w:pPr>
      <w:r>
        <w:t>Authority Bias</w:t>
      </w:r>
    </w:p>
    <w:p>
      <w:pPr>
        <w:numPr>
          <w:ilvl w:val="1"/>
          <w:numId w:val="900"/>
        </w:numPr>
        <w:spacing w:before="0" w:after="0"/>
      </w:pPr>
      <w:r>
        <w:t>Trust Exploitation</w:t>
      </w:r>
    </w:p>
    <w:p>
      <w:pPr>
        <w:numPr>
          <w:ilvl w:val="2"/>
          <w:numId w:val="900"/>
        </w:numPr>
        <w:spacing w:before="0" w:after="0"/>
      </w:pPr>
      <w:r>
        <w:t>Trust Building Techniques</w:t>
      </w:r>
    </w:p>
    <w:p>
      <w:pPr>
        <w:numPr>
          <w:ilvl w:val="2"/>
          <w:numId w:val="900"/>
        </w:numPr>
        <w:spacing w:before="0" w:after="0"/>
      </w:pPr>
      <w:r>
        <w:t>Trust Transfer Methods</w:t>
      </w:r>
    </w:p>
    <w:p>
      <w:pPr>
        <w:numPr>
          <w:ilvl w:val="2"/>
          <w:numId w:val="900"/>
        </w:numPr>
        <w:spacing w:before="0" w:after="0"/>
      </w:pPr>
      <w:r>
        <w:t>Institutional Trust Abuse</w:t>
      </w:r>
    </w:p>
    <w:p>
      <w:pPr>
        <w:numPr>
          <w:ilvl w:val="0"/>
          <w:numId w:val="900"/>
        </w:numPr>
        <w:spacing w:before="0" w:after="0"/>
      </w:pPr>
      <w:r>
        <w:t>Human-Based Social Engineering</w:t>
      </w:r>
    </w:p>
    <w:p>
      <w:pPr>
        <w:numPr>
          <w:ilvl w:val="1"/>
          <w:numId w:val="900"/>
        </w:numPr>
        <w:spacing w:before="0" w:after="0"/>
      </w:pPr>
      <w:r>
        <w:t>Impersonation Attacks</w:t>
      </w:r>
    </w:p>
    <w:p>
      <w:pPr>
        <w:numPr>
          <w:ilvl w:val="2"/>
          <w:numId w:val="900"/>
        </w:numPr>
        <w:spacing w:before="0" w:after="0"/>
      </w:pPr>
      <w:r>
        <w:t>Identity Theft</w:t>
      </w:r>
    </w:p>
    <w:p>
      <w:pPr>
        <w:numPr>
          <w:ilvl w:val="3"/>
          <w:numId w:val="900"/>
        </w:numPr>
        <w:spacing w:before="0" w:after="0"/>
      </w:pPr>
      <w:r>
        <w:t>Employee Impersonation</w:t>
      </w:r>
    </w:p>
    <w:p>
      <w:pPr>
        <w:numPr>
          <w:ilvl w:val="3"/>
          <w:numId w:val="900"/>
        </w:numPr>
        <w:spacing w:before="0" w:after="0"/>
      </w:pPr>
      <w:r>
        <w:t>Vendor Impersonation</w:t>
      </w:r>
    </w:p>
    <w:p>
      <w:pPr>
        <w:numPr>
          <w:ilvl w:val="3"/>
          <w:numId w:val="900"/>
        </w:numPr>
        <w:spacing w:before="0" w:after="0"/>
      </w:pPr>
      <w:r>
        <w:t>Authority Figure Impersonation</w:t>
      </w:r>
    </w:p>
    <w:p>
      <w:pPr>
        <w:numPr>
          <w:ilvl w:val="2"/>
          <w:numId w:val="900"/>
        </w:numPr>
        <w:spacing w:before="0" w:after="0"/>
      </w:pPr>
      <w:r>
        <w:t>Pretexting</w:t>
      </w:r>
    </w:p>
    <w:p>
      <w:pPr>
        <w:numPr>
          <w:ilvl w:val="3"/>
          <w:numId w:val="900"/>
        </w:numPr>
        <w:spacing w:before="0" w:after="0"/>
      </w:pPr>
      <w:r>
        <w:t>Scenario Development</w:t>
      </w:r>
    </w:p>
    <w:p>
      <w:pPr>
        <w:numPr>
          <w:ilvl w:val="3"/>
          <w:numId w:val="900"/>
        </w:numPr>
        <w:spacing w:before="0" w:after="0"/>
      </w:pPr>
      <w:r>
        <w:t>Background Research</w:t>
      </w:r>
    </w:p>
    <w:p>
      <w:pPr>
        <w:numPr>
          <w:ilvl w:val="3"/>
          <w:numId w:val="900"/>
        </w:numPr>
        <w:spacing w:before="0" w:after="0"/>
      </w:pPr>
      <w:r>
        <w:t>Conversation Management</w:t>
      </w:r>
    </w:p>
    <w:p>
      <w:pPr>
        <w:numPr>
          <w:ilvl w:val="2"/>
          <w:numId w:val="900"/>
        </w:numPr>
        <w:spacing w:before="0" w:after="0"/>
      </w:pPr>
      <w:r>
        <w:t>Elicitation Techniques</w:t>
      </w:r>
    </w:p>
    <w:p>
      <w:pPr>
        <w:numPr>
          <w:ilvl w:val="3"/>
          <w:numId w:val="900"/>
        </w:numPr>
        <w:spacing w:before="0" w:after="0"/>
      </w:pPr>
      <w:r>
        <w:t>Information Gathering</w:t>
      </w:r>
    </w:p>
    <w:p>
      <w:pPr>
        <w:numPr>
          <w:ilvl w:val="3"/>
          <w:numId w:val="900"/>
        </w:numPr>
        <w:spacing w:before="0" w:after="0"/>
      </w:pPr>
      <w:r>
        <w:t>Casual Conversation Exploitation</w:t>
      </w:r>
    </w:p>
    <w:p>
      <w:pPr>
        <w:numPr>
          <w:ilvl w:val="3"/>
          <w:numId w:val="900"/>
        </w:numPr>
        <w:spacing w:before="0" w:after="0"/>
      </w:pPr>
      <w:r>
        <w:t>Professional Networking Abuse</w:t>
      </w:r>
    </w:p>
    <w:p>
      <w:pPr>
        <w:numPr>
          <w:ilvl w:val="1"/>
          <w:numId w:val="900"/>
        </w:numPr>
        <w:spacing w:before="0" w:after="0"/>
      </w:pPr>
      <w:r>
        <w:t>Physical Social Engineering</w:t>
      </w:r>
    </w:p>
    <w:p>
      <w:pPr>
        <w:numPr>
          <w:ilvl w:val="2"/>
          <w:numId w:val="900"/>
        </w:numPr>
        <w:spacing w:before="0" w:after="0"/>
      </w:pPr>
      <w:r>
        <w:t>Tailgating and Piggybacking</w:t>
      </w:r>
    </w:p>
    <w:p>
      <w:pPr>
        <w:numPr>
          <w:ilvl w:val="3"/>
          <w:numId w:val="900"/>
        </w:numPr>
        <w:spacing w:before="0" w:after="0"/>
      </w:pPr>
      <w:r>
        <w:t>Physical Access Bypass</w:t>
      </w:r>
    </w:p>
    <w:p>
      <w:pPr>
        <w:numPr>
          <w:ilvl w:val="3"/>
          <w:numId w:val="900"/>
        </w:numPr>
        <w:spacing w:before="0" w:after="0"/>
      </w:pPr>
      <w:r>
        <w:t>Security Control Circumvention</w:t>
      </w:r>
    </w:p>
    <w:p>
      <w:pPr>
        <w:numPr>
          <w:ilvl w:val="2"/>
          <w:numId w:val="900"/>
        </w:numPr>
        <w:spacing w:before="0" w:after="0"/>
      </w:pPr>
      <w:r>
        <w:t>Dumpster Diving</w:t>
      </w:r>
    </w:p>
    <w:p>
      <w:pPr>
        <w:numPr>
          <w:ilvl w:val="3"/>
          <w:numId w:val="900"/>
        </w:numPr>
        <w:spacing w:before="0" w:after="0"/>
      </w:pPr>
      <w:r>
        <w:t>Information Recovery</w:t>
      </w:r>
    </w:p>
    <w:p>
      <w:pPr>
        <w:numPr>
          <w:ilvl w:val="3"/>
          <w:numId w:val="900"/>
        </w:numPr>
        <w:spacing w:before="0" w:after="0"/>
      </w:pPr>
      <w:r>
        <w:t>Document Analysis</w:t>
      </w:r>
    </w:p>
    <w:p>
      <w:pPr>
        <w:numPr>
          <w:ilvl w:val="3"/>
          <w:numId w:val="900"/>
        </w:numPr>
        <w:spacing w:before="0" w:after="0"/>
      </w:pPr>
      <w:r>
        <w:t>Digital Media Recovery</w:t>
      </w:r>
    </w:p>
    <w:p>
      <w:pPr>
        <w:numPr>
          <w:ilvl w:val="2"/>
          <w:numId w:val="900"/>
        </w:numPr>
        <w:spacing w:before="0" w:after="0"/>
      </w:pPr>
      <w:r>
        <w:t>Shoulder Surfing</w:t>
      </w:r>
    </w:p>
    <w:p>
      <w:pPr>
        <w:numPr>
          <w:ilvl w:val="3"/>
          <w:numId w:val="900"/>
        </w:numPr>
        <w:spacing w:before="0" w:after="0"/>
      </w:pPr>
      <w:r>
        <w:t>Password Observation</w:t>
      </w:r>
    </w:p>
    <w:p>
      <w:pPr>
        <w:numPr>
          <w:ilvl w:val="3"/>
          <w:numId w:val="900"/>
        </w:numPr>
        <w:spacing w:before="0" w:after="0"/>
      </w:pPr>
      <w:r>
        <w:t>Sensitive Information Capture</w:t>
      </w:r>
    </w:p>
    <w:p>
      <w:pPr>
        <w:numPr>
          <w:ilvl w:val="2"/>
          <w:numId w:val="900"/>
        </w:numPr>
        <w:spacing w:before="0" w:after="0"/>
      </w:pPr>
      <w:r>
        <w:t>Lock Picking and Bypass</w:t>
      </w:r>
    </w:p>
    <w:p>
      <w:pPr>
        <w:numPr>
          <w:ilvl w:val="3"/>
          <w:numId w:val="900"/>
        </w:numPr>
        <w:spacing w:before="0" w:after="0"/>
      </w:pPr>
      <w:r>
        <w:t>Physical Security Testing</w:t>
      </w:r>
    </w:p>
    <w:p>
      <w:pPr>
        <w:numPr>
          <w:ilvl w:val="3"/>
          <w:numId w:val="900"/>
        </w:numPr>
        <w:spacing w:before="0" w:after="0"/>
      </w:pPr>
      <w:r>
        <w:t>Lock Manipulation Techniques</w:t>
      </w:r>
    </w:p>
    <w:p>
      <w:pPr>
        <w:numPr>
          <w:ilvl w:val="1"/>
          <w:numId w:val="900"/>
        </w:numPr>
        <w:spacing w:before="0" w:after="0"/>
      </w:pPr>
      <w:r>
        <w:t>Telephone-Based Attacks</w:t>
      </w:r>
    </w:p>
    <w:p>
      <w:pPr>
        <w:numPr>
          <w:ilvl w:val="2"/>
          <w:numId w:val="900"/>
        </w:numPr>
        <w:spacing w:before="0" w:after="0"/>
      </w:pPr>
      <w:r>
        <w:t>Vishing (Voice Phishing)</w:t>
      </w:r>
    </w:p>
    <w:p>
      <w:pPr>
        <w:numPr>
          <w:ilvl w:val="3"/>
          <w:numId w:val="900"/>
        </w:numPr>
        <w:spacing w:before="0" w:after="0"/>
      </w:pPr>
      <w:r>
        <w:t>Caller ID Spoofing</w:t>
      </w:r>
    </w:p>
    <w:p>
      <w:pPr>
        <w:numPr>
          <w:ilvl w:val="3"/>
          <w:numId w:val="900"/>
        </w:numPr>
        <w:spacing w:before="0" w:after="0"/>
      </w:pPr>
      <w:r>
        <w:t>Voice Manipulation</w:t>
      </w:r>
    </w:p>
    <w:p>
      <w:pPr>
        <w:numPr>
          <w:ilvl w:val="3"/>
          <w:numId w:val="900"/>
        </w:numPr>
        <w:spacing w:before="0" w:after="0"/>
      </w:pPr>
      <w:r>
        <w:t>Interactive Voice Response Abuse</w:t>
      </w:r>
    </w:p>
    <w:p>
      <w:pPr>
        <w:numPr>
          <w:ilvl w:val="2"/>
          <w:numId w:val="900"/>
        </w:numPr>
        <w:spacing w:before="0" w:after="0"/>
      </w:pPr>
      <w:r>
        <w:t>Phone System Exploitation</w:t>
      </w:r>
    </w:p>
    <w:p>
      <w:pPr>
        <w:numPr>
          <w:ilvl w:val="3"/>
          <w:numId w:val="900"/>
        </w:numPr>
        <w:spacing w:before="0" w:after="0"/>
      </w:pPr>
      <w:r>
        <w:t>Voicemail Hacking</w:t>
      </w:r>
    </w:p>
    <w:p>
      <w:pPr>
        <w:numPr>
          <w:ilvl w:val="3"/>
          <w:numId w:val="900"/>
        </w:numPr>
        <w:spacing w:before="0" w:after="0"/>
      </w:pPr>
      <w:r>
        <w:t>Conference Bridge Abuse</w:t>
      </w:r>
    </w:p>
    <w:p>
      <w:pPr>
        <w:numPr>
          <w:ilvl w:val="3"/>
          <w:numId w:val="900"/>
        </w:numPr>
        <w:spacing w:before="0" w:after="0"/>
      </w:pPr>
      <w:r>
        <w:t>PBX System Attacks</w:t>
      </w:r>
    </w:p>
    <w:p>
      <w:pPr>
        <w:numPr>
          <w:ilvl w:val="0"/>
          <w:numId w:val="900"/>
        </w:numPr>
        <w:spacing w:before="0" w:after="0"/>
      </w:pPr>
      <w:r>
        <w:t>Technology-Based Social Engineering</w:t>
      </w:r>
    </w:p>
    <w:p>
      <w:pPr>
        <w:numPr>
          <w:ilvl w:val="1"/>
          <w:numId w:val="900"/>
        </w:numPr>
        <w:spacing w:before="0" w:after="0"/>
      </w:pPr>
      <w:r>
        <w:t>Email-Based Attacks</w:t>
      </w:r>
    </w:p>
    <w:p>
      <w:pPr>
        <w:numPr>
          <w:ilvl w:val="2"/>
          <w:numId w:val="900"/>
        </w:numPr>
        <w:spacing w:before="0" w:after="0"/>
      </w:pPr>
      <w:r>
        <w:t>Phishing Campaigns</w:t>
      </w:r>
    </w:p>
    <w:p>
      <w:pPr>
        <w:numPr>
          <w:ilvl w:val="3"/>
          <w:numId w:val="900"/>
        </w:numPr>
        <w:spacing w:before="0" w:after="0"/>
      </w:pPr>
      <w:r>
        <w:t>Mass Phishing</w:t>
      </w:r>
    </w:p>
    <w:p>
      <w:pPr>
        <w:numPr>
          <w:ilvl w:val="3"/>
          <w:numId w:val="900"/>
        </w:numPr>
        <w:spacing w:before="0" w:after="0"/>
      </w:pPr>
      <w:r>
        <w:t>Targeted Phishing</w:t>
      </w:r>
    </w:p>
    <w:p>
      <w:pPr>
        <w:numPr>
          <w:ilvl w:val="3"/>
          <w:numId w:val="900"/>
        </w:numPr>
        <w:spacing w:before="0" w:after="0"/>
      </w:pPr>
      <w:r>
        <w:t>Business Email Compromise</w:t>
      </w:r>
    </w:p>
    <w:p>
      <w:pPr>
        <w:numPr>
          <w:ilvl w:val="2"/>
          <w:numId w:val="900"/>
        </w:numPr>
        <w:spacing w:before="0" w:after="0"/>
      </w:pPr>
      <w:r>
        <w:t>Spear Phishing</w:t>
      </w:r>
    </w:p>
    <w:p>
      <w:pPr>
        <w:numPr>
          <w:ilvl w:val="3"/>
          <w:numId w:val="900"/>
        </w:numPr>
        <w:spacing w:before="0" w:after="0"/>
      </w:pPr>
      <w:r>
        <w:t>Target Research</w:t>
      </w:r>
    </w:p>
    <w:p>
      <w:pPr>
        <w:numPr>
          <w:ilvl w:val="3"/>
          <w:numId w:val="900"/>
        </w:numPr>
        <w:spacing w:before="0" w:after="0"/>
      </w:pPr>
      <w:r>
        <w:t>Personalized Attacks</w:t>
      </w:r>
    </w:p>
    <w:p>
      <w:pPr>
        <w:numPr>
          <w:ilvl w:val="3"/>
          <w:numId w:val="900"/>
        </w:numPr>
        <w:spacing w:before="0" w:after="0"/>
      </w:pPr>
      <w:r>
        <w:t>Executive Targeting</w:t>
      </w:r>
    </w:p>
    <w:p>
      <w:pPr>
        <w:numPr>
          <w:ilvl w:val="2"/>
          <w:numId w:val="900"/>
        </w:numPr>
        <w:spacing w:before="0" w:after="0"/>
      </w:pPr>
      <w:r>
        <w:t>Whaling Attacks</w:t>
      </w:r>
    </w:p>
    <w:p>
      <w:pPr>
        <w:numPr>
          <w:ilvl w:val="3"/>
          <w:numId w:val="900"/>
        </w:numPr>
        <w:spacing w:before="0" w:after="0"/>
      </w:pPr>
      <w:r>
        <w:t>C-Level Executive Targeting</w:t>
      </w:r>
    </w:p>
    <w:p>
      <w:pPr>
        <w:numPr>
          <w:ilvl w:val="3"/>
          <w:numId w:val="900"/>
        </w:numPr>
        <w:spacing w:before="0" w:after="0"/>
      </w:pPr>
      <w:r>
        <w:t>High-Value Target Identification</w:t>
      </w:r>
    </w:p>
    <w:p>
      <w:pPr>
        <w:numPr>
          <w:ilvl w:val="2"/>
          <w:numId w:val="900"/>
        </w:numPr>
        <w:spacing w:before="0" w:after="0"/>
      </w:pPr>
      <w:r>
        <w:t>Email Spoofing</w:t>
      </w:r>
    </w:p>
    <w:p>
      <w:pPr>
        <w:numPr>
          <w:ilvl w:val="3"/>
          <w:numId w:val="900"/>
        </w:numPr>
        <w:spacing w:before="0" w:after="0"/>
      </w:pPr>
      <w:r>
        <w:t>Sender Impersonation</w:t>
      </w:r>
    </w:p>
    <w:p>
      <w:pPr>
        <w:numPr>
          <w:ilvl w:val="3"/>
          <w:numId w:val="900"/>
        </w:numPr>
        <w:spacing w:before="0" w:after="0"/>
      </w:pPr>
      <w:r>
        <w:t>Domain Spoofing</w:t>
      </w:r>
    </w:p>
    <w:p>
      <w:pPr>
        <w:numPr>
          <w:ilvl w:val="3"/>
          <w:numId w:val="900"/>
        </w:numPr>
        <w:spacing w:before="0" w:after="0"/>
      </w:pPr>
      <w:r>
        <w:t>Display Name Spoofing</w:t>
      </w:r>
    </w:p>
    <w:p>
      <w:pPr>
        <w:numPr>
          <w:ilvl w:val="1"/>
          <w:numId w:val="900"/>
        </w:numPr>
        <w:spacing w:before="0" w:after="0"/>
      </w:pPr>
      <w:r>
        <w:t>Web-Based Attacks</w:t>
      </w:r>
    </w:p>
    <w:p>
      <w:pPr>
        <w:numPr>
          <w:ilvl w:val="2"/>
          <w:numId w:val="900"/>
        </w:numPr>
        <w:spacing w:before="0" w:after="0"/>
      </w:pPr>
      <w:r>
        <w:t>Watering Hole Attacks</w:t>
      </w:r>
    </w:p>
    <w:p>
      <w:pPr>
        <w:numPr>
          <w:ilvl w:val="3"/>
          <w:numId w:val="900"/>
        </w:numPr>
        <w:spacing w:before="0" w:after="0"/>
      </w:pPr>
      <w:r>
        <w:t>Website Compromise</w:t>
      </w:r>
    </w:p>
    <w:p>
      <w:pPr>
        <w:numPr>
          <w:ilvl w:val="3"/>
          <w:numId w:val="900"/>
        </w:numPr>
        <w:spacing w:before="0" w:after="0"/>
      </w:pPr>
      <w:r>
        <w:t>Targeted Malware Delivery</w:t>
      </w:r>
    </w:p>
    <w:p>
      <w:pPr>
        <w:numPr>
          <w:ilvl w:val="2"/>
          <w:numId w:val="900"/>
        </w:numPr>
        <w:spacing w:before="0" w:after="0"/>
      </w:pPr>
      <w:r>
        <w:t>Fake Websites</w:t>
      </w:r>
    </w:p>
    <w:p>
      <w:pPr>
        <w:numPr>
          <w:ilvl w:val="3"/>
          <w:numId w:val="900"/>
        </w:numPr>
        <w:spacing w:before="0" w:after="0"/>
      </w:pPr>
      <w:r>
        <w:t>Credential Harvesting Sites</w:t>
      </w:r>
    </w:p>
    <w:p>
      <w:pPr>
        <w:numPr>
          <w:ilvl w:val="3"/>
          <w:numId w:val="900"/>
        </w:numPr>
        <w:spacing w:before="0" w:after="0"/>
      </w:pPr>
      <w:r>
        <w:t>Malware Distribution Sites</w:t>
      </w:r>
    </w:p>
    <w:p>
      <w:pPr>
        <w:numPr>
          <w:ilvl w:val="2"/>
          <w:numId w:val="900"/>
        </w:numPr>
        <w:spacing w:before="0" w:after="0"/>
      </w:pPr>
      <w:r>
        <w:t>Search Engine Manipulation</w:t>
      </w:r>
    </w:p>
    <w:p>
      <w:pPr>
        <w:numPr>
          <w:ilvl w:val="3"/>
          <w:numId w:val="900"/>
        </w:numPr>
        <w:spacing w:before="0" w:after="0"/>
      </w:pPr>
      <w:r>
        <w:t>SEO Poisoning</w:t>
      </w:r>
    </w:p>
    <w:p>
      <w:pPr>
        <w:numPr>
          <w:ilvl w:val="3"/>
          <w:numId w:val="900"/>
        </w:numPr>
        <w:spacing w:before="0" w:after="0"/>
      </w:pPr>
      <w:r>
        <w:t>Malicious Advertisement</w:t>
      </w:r>
    </w:p>
    <w:p>
      <w:pPr>
        <w:numPr>
          <w:ilvl w:val="1"/>
          <w:numId w:val="900"/>
        </w:numPr>
        <w:spacing w:before="0" w:after="0"/>
      </w:pPr>
      <w:r>
        <w:t>Mobile-Based Attacks</w:t>
      </w:r>
    </w:p>
    <w:p>
      <w:pPr>
        <w:numPr>
          <w:ilvl w:val="2"/>
          <w:numId w:val="900"/>
        </w:numPr>
        <w:spacing w:before="0" w:after="0"/>
      </w:pPr>
      <w:r>
        <w:t>SMS Phishing (Smishing)</w:t>
      </w:r>
    </w:p>
    <w:p>
      <w:pPr>
        <w:numPr>
          <w:ilvl w:val="3"/>
          <w:numId w:val="900"/>
        </w:numPr>
        <w:spacing w:before="0" w:after="0"/>
      </w:pPr>
      <w:r>
        <w:t>Text Message Attacks</w:t>
      </w:r>
    </w:p>
    <w:p>
      <w:pPr>
        <w:numPr>
          <w:ilvl w:val="3"/>
          <w:numId w:val="900"/>
        </w:numPr>
        <w:spacing w:before="0" w:after="0"/>
      </w:pPr>
      <w:r>
        <w:t>Mobile Malware Distribution</w:t>
      </w:r>
    </w:p>
    <w:p>
      <w:pPr>
        <w:numPr>
          <w:ilvl w:val="2"/>
          <w:numId w:val="900"/>
        </w:numPr>
        <w:spacing w:before="0" w:after="0"/>
      </w:pPr>
      <w:r>
        <w:t>Mobile Application Attacks</w:t>
      </w:r>
    </w:p>
    <w:p>
      <w:pPr>
        <w:numPr>
          <w:ilvl w:val="3"/>
          <w:numId w:val="900"/>
        </w:numPr>
        <w:spacing w:before="0" w:after="0"/>
      </w:pPr>
      <w:r>
        <w:t>Fake Application Distribution</w:t>
      </w:r>
    </w:p>
    <w:p>
      <w:pPr>
        <w:numPr>
          <w:ilvl w:val="3"/>
          <w:numId w:val="900"/>
        </w:numPr>
        <w:spacing w:before="0" w:after="0"/>
      </w:pPr>
      <w:r>
        <w:t>Application Impersonation</w:t>
      </w:r>
    </w:p>
    <w:p>
      <w:pPr>
        <w:numPr>
          <w:ilvl w:val="1"/>
          <w:numId w:val="900"/>
        </w:numPr>
        <w:spacing w:before="0" w:after="0"/>
      </w:pPr>
      <w:r>
        <w:t>Physical Media Attacks</w:t>
      </w:r>
    </w:p>
    <w:p>
      <w:pPr>
        <w:numPr>
          <w:ilvl w:val="2"/>
          <w:numId w:val="900"/>
        </w:numPr>
        <w:spacing w:before="0" w:after="0"/>
      </w:pPr>
      <w:r>
        <w:t>USB Baiting</w:t>
      </w:r>
    </w:p>
    <w:p>
      <w:pPr>
        <w:numPr>
          <w:ilvl w:val="3"/>
          <w:numId w:val="900"/>
        </w:numPr>
        <w:spacing w:before="0" w:after="0"/>
      </w:pPr>
      <w:r>
        <w:t>Malicious USB Distribution</w:t>
      </w:r>
    </w:p>
    <w:p>
      <w:pPr>
        <w:numPr>
          <w:ilvl w:val="3"/>
          <w:numId w:val="900"/>
        </w:numPr>
        <w:spacing w:before="0" w:after="0"/>
      </w:pPr>
      <w:r>
        <w:t>Autorun Exploitation</w:t>
      </w:r>
    </w:p>
    <w:p>
      <w:pPr>
        <w:numPr>
          <w:ilvl w:val="2"/>
          <w:numId w:val="900"/>
        </w:numPr>
        <w:spacing w:before="0" w:after="0"/>
      </w:pPr>
      <w:r>
        <w:t>CD/DVD Baiting</w:t>
      </w:r>
    </w:p>
    <w:p>
      <w:pPr>
        <w:numPr>
          <w:ilvl w:val="3"/>
          <w:numId w:val="900"/>
        </w:numPr>
        <w:spacing w:before="0" w:after="0"/>
      </w:pPr>
      <w:r>
        <w:t>Physical Media Distribution</w:t>
      </w:r>
    </w:p>
    <w:p>
      <w:pPr>
        <w:numPr>
          <w:ilvl w:val="3"/>
          <w:numId w:val="900"/>
        </w:numPr>
        <w:spacing w:before="0" w:after="0"/>
      </w:pPr>
      <w:r>
        <w:t>Social Engineering Payloads</w:t>
      </w:r>
    </w:p>
    <w:p>
      <w:pPr>
        <w:numPr>
          <w:ilvl w:val="0"/>
          <w:numId w:val="900"/>
        </w:numPr>
        <w:spacing w:before="0" w:after="0"/>
      </w:pPr>
      <w:r>
        <w:t>Social Engineering Defense</w:t>
      </w:r>
    </w:p>
    <w:p>
      <w:pPr>
        <w:numPr>
          <w:ilvl w:val="1"/>
          <w:numId w:val="900"/>
        </w:numPr>
        <w:spacing w:before="0" w:after="0"/>
      </w:pPr>
      <w:r>
        <w:t>Security Awareness Training</w:t>
      </w:r>
    </w:p>
    <w:p>
      <w:pPr>
        <w:numPr>
          <w:ilvl w:val="2"/>
          <w:numId w:val="900"/>
        </w:numPr>
        <w:spacing w:before="0" w:after="0"/>
      </w:pPr>
      <w:r>
        <w:t>Phishing Simulation</w:t>
      </w:r>
    </w:p>
    <w:p>
      <w:pPr>
        <w:numPr>
          <w:ilvl w:val="2"/>
          <w:numId w:val="900"/>
        </w:numPr>
        <w:spacing w:before="0" w:after="0"/>
      </w:pPr>
      <w:r>
        <w:t>Social Engineering Recognition</w:t>
      </w:r>
    </w:p>
    <w:p>
      <w:pPr>
        <w:numPr>
          <w:ilvl w:val="2"/>
          <w:numId w:val="900"/>
        </w:numPr>
        <w:spacing w:before="0" w:after="0"/>
      </w:pPr>
      <w:r>
        <w:t>Incident Reporting Procedures</w:t>
      </w:r>
    </w:p>
    <w:p>
      <w:pPr>
        <w:numPr>
          <w:ilvl w:val="1"/>
          <w:numId w:val="900"/>
        </w:numPr>
        <w:spacing w:before="0" w:after="0"/>
      </w:pPr>
      <w:r>
        <w:t>Technical Controls</w:t>
      </w:r>
    </w:p>
    <w:p>
      <w:pPr>
        <w:numPr>
          <w:ilvl w:val="2"/>
          <w:numId w:val="900"/>
        </w:numPr>
        <w:spacing w:before="0" w:after="0"/>
      </w:pPr>
      <w:r>
        <w:t>Email Security Solutions</w:t>
      </w:r>
    </w:p>
    <w:p>
      <w:pPr>
        <w:numPr>
          <w:ilvl w:val="2"/>
          <w:numId w:val="900"/>
        </w:numPr>
        <w:spacing w:before="0" w:after="0"/>
      </w:pPr>
      <w:r>
        <w:t>Web Filtering</w:t>
      </w:r>
    </w:p>
    <w:p>
      <w:pPr>
        <w:numPr>
          <w:ilvl w:val="2"/>
          <w:numId w:val="900"/>
        </w:numPr>
        <w:spacing w:before="0" w:after="0"/>
      </w:pPr>
      <w:r>
        <w:t>Endpoint Protection</w:t>
      </w:r>
    </w:p>
    <w:p>
      <w:pPr>
        <w:numPr>
          <w:ilvl w:val="1"/>
          <w:numId w:val="900"/>
        </w:numPr>
        <w:spacing w:before="0" w:after="0"/>
      </w:pPr>
      <w:r>
        <w:t>Policy and Procedures</w:t>
      </w:r>
    </w:p>
    <w:p>
      <w:pPr>
        <w:numPr>
          <w:ilvl w:val="2"/>
          <w:numId w:val="900"/>
        </w:numPr>
        <w:spacing w:before="0" w:after="0"/>
      </w:pPr>
      <w:r>
        <w:t>Information Handling Policies</w:t>
      </w:r>
    </w:p>
    <w:p>
      <w:pPr>
        <w:numPr>
          <w:ilvl w:val="2"/>
          <w:numId w:val="900"/>
        </w:numPr>
        <w:spacing w:before="0" w:after="0"/>
      </w:pPr>
      <w:r>
        <w:t>Verification Procedures</w:t>
      </w:r>
    </w:p>
    <w:p>
      <w:pPr>
        <w:numPr>
          <w:ilvl w:val="2"/>
          <w:numId w:val="900"/>
        </w:numPr>
        <w:spacing w:before="0" w:after="0"/>
      </w:pPr>
      <w:r>
        <w:t>Incident Response Plans</w:t>
      </w:r>
    </w:p>
    <w:p>
      <w:pPr>
        <w:pStyle w:val="Heading1"/>
      </w:pPr>
      <w:r>
        <w:t>Mobile Device Security</w:t>
      </w:r>
    </w:p>
    <w:p>
      <w:pPr>
        <w:numPr>
          <w:ilvl w:val="0"/>
          <w:numId w:val="900"/>
        </w:numPr>
        <w:spacing w:before="0" w:after="0"/>
      </w:pPr>
      <w:r>
        <w:t>Mobile Platform Architecture</w:t>
      </w:r>
    </w:p>
    <w:p>
      <w:pPr>
        <w:numPr>
          <w:ilvl w:val="1"/>
          <w:numId w:val="900"/>
        </w:numPr>
        <w:spacing w:before="0" w:after="0"/>
      </w:pPr>
      <w:r>
        <w:t>Android Security Model</w:t>
      </w:r>
    </w:p>
    <w:p>
      <w:pPr>
        <w:numPr>
          <w:ilvl w:val="2"/>
          <w:numId w:val="900"/>
        </w:numPr>
        <w:spacing w:before="0" w:after="0"/>
      </w:pPr>
      <w:r>
        <w:t>Linux Kernel Security</w:t>
      </w:r>
    </w:p>
    <w:p>
      <w:pPr>
        <w:numPr>
          <w:ilvl w:val="2"/>
          <w:numId w:val="900"/>
        </w:numPr>
        <w:spacing w:before="0" w:after="0"/>
      </w:pPr>
      <w:r>
        <w:t>Application Sandbox</w:t>
      </w:r>
    </w:p>
    <w:p>
      <w:pPr>
        <w:numPr>
          <w:ilvl w:val="2"/>
          <w:numId w:val="900"/>
        </w:numPr>
        <w:spacing w:before="0" w:after="0"/>
      </w:pPr>
      <w:r>
        <w:t>Permission System</w:t>
      </w:r>
    </w:p>
    <w:p>
      <w:pPr>
        <w:numPr>
          <w:ilvl w:val="3"/>
          <w:numId w:val="900"/>
        </w:numPr>
        <w:spacing w:before="0" w:after="0"/>
      </w:pPr>
      <w:r>
        <w:t>Install-Time Permissions</w:t>
      </w:r>
    </w:p>
    <w:p>
      <w:pPr>
        <w:numPr>
          <w:ilvl w:val="3"/>
          <w:numId w:val="900"/>
        </w:numPr>
        <w:spacing w:before="0" w:after="0"/>
      </w:pPr>
      <w:r>
        <w:t>Runtime Permissions</w:t>
      </w:r>
    </w:p>
    <w:p>
      <w:pPr>
        <w:numPr>
          <w:ilvl w:val="3"/>
          <w:numId w:val="900"/>
        </w:numPr>
        <w:spacing w:before="0" w:after="0"/>
      </w:pPr>
      <w:r>
        <w:t>Custom Permissions</w:t>
      </w:r>
    </w:p>
    <w:p>
      <w:pPr>
        <w:numPr>
          <w:ilvl w:val="2"/>
          <w:numId w:val="900"/>
        </w:numPr>
        <w:spacing w:before="0" w:after="0"/>
      </w:pPr>
      <w:r>
        <w:t>Android Security Framework</w:t>
      </w:r>
    </w:p>
    <w:p>
      <w:pPr>
        <w:numPr>
          <w:ilvl w:val="3"/>
          <w:numId w:val="900"/>
        </w:numPr>
        <w:spacing w:before="0" w:after="0"/>
      </w:pPr>
      <w:r>
        <w:t>SELinux Implementation</w:t>
      </w:r>
    </w:p>
    <w:p>
      <w:pPr>
        <w:numPr>
          <w:ilvl w:val="3"/>
          <w:numId w:val="900"/>
        </w:numPr>
        <w:spacing w:before="0" w:after="0"/>
      </w:pPr>
      <w:r>
        <w:t>Application Signing</w:t>
      </w:r>
    </w:p>
    <w:p>
      <w:pPr>
        <w:numPr>
          <w:ilvl w:val="3"/>
          <w:numId w:val="900"/>
        </w:numPr>
        <w:spacing w:before="0" w:after="0"/>
      </w:pPr>
      <w:r>
        <w:t>Verified Boot</w:t>
      </w:r>
    </w:p>
    <w:p>
      <w:pPr>
        <w:numPr>
          <w:ilvl w:val="1"/>
          <w:numId w:val="900"/>
        </w:numPr>
        <w:spacing w:before="0" w:after="0"/>
      </w:pPr>
      <w:r>
        <w:t>iOS Security Architecture</w:t>
      </w:r>
    </w:p>
    <w:p>
      <w:pPr>
        <w:numPr>
          <w:ilvl w:val="2"/>
          <w:numId w:val="900"/>
        </w:numPr>
        <w:spacing w:before="0" w:after="0"/>
      </w:pPr>
      <w:r>
        <w:t>Hardware Security Features</w:t>
      </w:r>
    </w:p>
    <w:p>
      <w:pPr>
        <w:numPr>
          <w:ilvl w:val="3"/>
          <w:numId w:val="900"/>
        </w:numPr>
        <w:spacing w:before="0" w:after="0"/>
      </w:pPr>
      <w:r>
        <w:t>Secure Enclave</w:t>
      </w:r>
    </w:p>
    <w:p>
      <w:pPr>
        <w:numPr>
          <w:ilvl w:val="3"/>
          <w:numId w:val="900"/>
        </w:numPr>
        <w:spacing w:before="0" w:after="0"/>
      </w:pPr>
      <w:r>
        <w:t>Touch ID and Face ID</w:t>
      </w:r>
    </w:p>
    <w:p>
      <w:pPr>
        <w:numPr>
          <w:ilvl w:val="3"/>
          <w:numId w:val="900"/>
        </w:numPr>
        <w:spacing w:before="0" w:after="0"/>
      </w:pPr>
      <w:r>
        <w:t>Hardware Encryption</w:t>
      </w:r>
    </w:p>
    <w:p>
      <w:pPr>
        <w:numPr>
          <w:ilvl w:val="2"/>
          <w:numId w:val="900"/>
        </w:numPr>
        <w:spacing w:before="0" w:after="0"/>
      </w:pPr>
      <w:r>
        <w:t>Software Security Layers</w:t>
      </w:r>
    </w:p>
    <w:p>
      <w:pPr>
        <w:numPr>
          <w:ilvl w:val="3"/>
          <w:numId w:val="900"/>
        </w:numPr>
        <w:spacing w:before="0" w:after="0"/>
      </w:pPr>
      <w:r>
        <w:t>Secure Boot Chain</w:t>
      </w:r>
    </w:p>
    <w:p>
      <w:pPr>
        <w:numPr>
          <w:ilvl w:val="3"/>
          <w:numId w:val="900"/>
        </w:numPr>
        <w:spacing w:before="0" w:after="0"/>
      </w:pPr>
      <w:r>
        <w:t>Code Signing</w:t>
      </w:r>
    </w:p>
    <w:p>
      <w:pPr>
        <w:numPr>
          <w:ilvl w:val="3"/>
          <w:numId w:val="900"/>
        </w:numPr>
        <w:spacing w:before="0" w:after="0"/>
      </w:pPr>
      <w:r>
        <w:t>Application Sandbox</w:t>
      </w:r>
    </w:p>
    <w:p>
      <w:pPr>
        <w:numPr>
          <w:ilvl w:val="2"/>
          <w:numId w:val="900"/>
        </w:numPr>
        <w:spacing w:before="0" w:after="0"/>
      </w:pPr>
      <w:r>
        <w:t>Data Protection Framework</w:t>
      </w:r>
    </w:p>
    <w:p>
      <w:pPr>
        <w:numPr>
          <w:ilvl w:val="3"/>
          <w:numId w:val="900"/>
        </w:numPr>
        <w:spacing w:before="0" w:after="0"/>
      </w:pPr>
      <w:r>
        <w:t>File System Encryption</w:t>
      </w:r>
    </w:p>
    <w:p>
      <w:pPr>
        <w:numPr>
          <w:ilvl w:val="3"/>
          <w:numId w:val="900"/>
        </w:numPr>
        <w:spacing w:before="0" w:after="0"/>
      </w:pPr>
      <w:r>
        <w:t>Keychain Services</w:t>
      </w:r>
    </w:p>
    <w:p>
      <w:pPr>
        <w:numPr>
          <w:ilvl w:val="3"/>
          <w:numId w:val="900"/>
        </w:numPr>
        <w:spacing w:before="0" w:after="0"/>
      </w:pPr>
      <w:r>
        <w:t>App Transport Security</w:t>
      </w:r>
    </w:p>
    <w:p>
      <w:pPr>
        <w:numPr>
          <w:ilvl w:val="0"/>
          <w:numId w:val="900"/>
        </w:numPr>
        <w:spacing w:before="0" w:after="0"/>
      </w:pPr>
      <w:r>
        <w:t>Mobile Application Security</w:t>
      </w:r>
    </w:p>
    <w:p>
      <w:pPr>
        <w:numPr>
          <w:ilvl w:val="1"/>
          <w:numId w:val="900"/>
        </w:numPr>
        <w:spacing w:before="0" w:after="0"/>
      </w:pPr>
      <w:r>
        <w:t>Android Application Security</w:t>
      </w:r>
    </w:p>
    <w:p>
      <w:pPr>
        <w:numPr>
          <w:ilvl w:val="2"/>
          <w:numId w:val="900"/>
        </w:numPr>
        <w:spacing w:before="0" w:after="0"/>
      </w:pPr>
      <w:r>
        <w:t>APK Structure and Analysis</w:t>
      </w:r>
    </w:p>
    <w:p>
      <w:pPr>
        <w:numPr>
          <w:ilvl w:val="3"/>
          <w:numId w:val="900"/>
        </w:numPr>
        <w:spacing w:before="0" w:after="0"/>
      </w:pPr>
      <w:r>
        <w:t>Manifest File Analysis</w:t>
      </w:r>
    </w:p>
    <w:p>
      <w:pPr>
        <w:numPr>
          <w:ilvl w:val="3"/>
          <w:numId w:val="900"/>
        </w:numPr>
        <w:spacing w:before="0" w:after="0"/>
      </w:pPr>
      <w:r>
        <w:t>Resource Analysis</w:t>
      </w:r>
    </w:p>
    <w:p>
      <w:pPr>
        <w:numPr>
          <w:ilvl w:val="3"/>
          <w:numId w:val="900"/>
        </w:numPr>
        <w:spacing w:before="0" w:after="0"/>
      </w:pPr>
      <w:r>
        <w:t>Code Analysis</w:t>
      </w:r>
    </w:p>
    <w:p>
      <w:pPr>
        <w:numPr>
          <w:ilvl w:val="2"/>
          <w:numId w:val="900"/>
        </w:numPr>
        <w:spacing w:before="0" w:after="0"/>
      </w:pPr>
      <w:r>
        <w:t>Common Android Vulnerabilities</w:t>
      </w:r>
    </w:p>
    <w:p>
      <w:pPr>
        <w:numPr>
          <w:ilvl w:val="3"/>
          <w:numId w:val="900"/>
        </w:numPr>
        <w:spacing w:before="0" w:after="0"/>
      </w:pPr>
      <w:r>
        <w:t>Insecure Data Storage</w:t>
      </w:r>
    </w:p>
    <w:p>
      <w:pPr>
        <w:numPr>
          <w:ilvl w:val="3"/>
          <w:numId w:val="900"/>
        </w:numPr>
        <w:spacing w:before="0" w:after="0"/>
      </w:pPr>
      <w:r>
        <w:t>Insecure Communication</w:t>
      </w:r>
    </w:p>
    <w:p>
      <w:pPr>
        <w:numPr>
          <w:ilvl w:val="3"/>
          <w:numId w:val="900"/>
        </w:numPr>
        <w:spacing w:before="0" w:after="0"/>
      </w:pPr>
      <w:r>
        <w:t>Insecure Authentication</w:t>
      </w:r>
    </w:p>
    <w:p>
      <w:pPr>
        <w:numPr>
          <w:ilvl w:val="3"/>
          <w:numId w:val="900"/>
        </w:numPr>
        <w:spacing w:before="0" w:after="0"/>
      </w:pPr>
      <w:r>
        <w:t>Insufficient Cryptography</w:t>
      </w:r>
    </w:p>
    <w:p>
      <w:pPr>
        <w:numPr>
          <w:ilvl w:val="3"/>
          <w:numId w:val="900"/>
        </w:numPr>
        <w:spacing w:before="0" w:after="0"/>
      </w:pPr>
      <w:r>
        <w:t>Client-Side Injection</w:t>
      </w:r>
    </w:p>
    <w:p>
      <w:pPr>
        <w:numPr>
          <w:ilvl w:val="2"/>
          <w:numId w:val="900"/>
        </w:numPr>
        <w:spacing w:before="0" w:after="0"/>
      </w:pPr>
      <w:r>
        <w:t>Android Malware Analysis</w:t>
      </w:r>
    </w:p>
    <w:p>
      <w:pPr>
        <w:numPr>
          <w:ilvl w:val="3"/>
          <w:numId w:val="900"/>
        </w:numPr>
        <w:spacing w:before="0" w:after="0"/>
      </w:pPr>
      <w:r>
        <w:t>Static Analysis Techniques</w:t>
      </w:r>
    </w:p>
    <w:p>
      <w:pPr>
        <w:numPr>
          <w:ilvl w:val="3"/>
          <w:numId w:val="900"/>
        </w:numPr>
        <w:spacing w:before="0" w:after="0"/>
      </w:pPr>
      <w:r>
        <w:t>Dynamic Analysis Techniques</w:t>
      </w:r>
    </w:p>
    <w:p>
      <w:pPr>
        <w:numPr>
          <w:ilvl w:val="3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iOS Application Security</w:t>
      </w:r>
    </w:p>
    <w:p>
      <w:pPr>
        <w:numPr>
          <w:ilvl w:val="2"/>
          <w:numId w:val="900"/>
        </w:numPr>
        <w:spacing w:before="0" w:after="0"/>
      </w:pPr>
      <w:r>
        <w:t>IPA Structure and Analysis</w:t>
      </w:r>
    </w:p>
    <w:p>
      <w:pPr>
        <w:numPr>
          <w:ilvl w:val="3"/>
          <w:numId w:val="900"/>
        </w:numPr>
        <w:spacing w:before="0" w:after="0"/>
      </w:pPr>
      <w:r>
        <w:t>Info.plist Analysis</w:t>
      </w:r>
    </w:p>
    <w:p>
      <w:pPr>
        <w:numPr>
          <w:ilvl w:val="3"/>
          <w:numId w:val="900"/>
        </w:numPr>
        <w:spacing w:before="0" w:after="0"/>
      </w:pPr>
      <w:r>
        <w:t>Binary Analysis</w:t>
      </w:r>
    </w:p>
    <w:p>
      <w:pPr>
        <w:numPr>
          <w:ilvl w:val="3"/>
          <w:numId w:val="900"/>
        </w:numPr>
        <w:spacing w:before="0" w:after="0"/>
      </w:pPr>
      <w:r>
        <w:t>Resource Analysis</w:t>
      </w:r>
    </w:p>
    <w:p>
      <w:pPr>
        <w:numPr>
          <w:ilvl w:val="2"/>
          <w:numId w:val="900"/>
        </w:numPr>
        <w:spacing w:before="0" w:after="0"/>
      </w:pPr>
      <w:r>
        <w:t>Common iOS Vulnerabilities</w:t>
      </w:r>
    </w:p>
    <w:p>
      <w:pPr>
        <w:numPr>
          <w:ilvl w:val="3"/>
          <w:numId w:val="900"/>
        </w:numPr>
        <w:spacing w:before="0" w:after="0"/>
      </w:pPr>
      <w:r>
        <w:t>Insecure Data Storage</w:t>
      </w:r>
    </w:p>
    <w:p>
      <w:pPr>
        <w:numPr>
          <w:ilvl w:val="3"/>
          <w:numId w:val="900"/>
        </w:numPr>
        <w:spacing w:before="0" w:after="0"/>
      </w:pPr>
      <w:r>
        <w:t>Insecure Communication</w:t>
      </w:r>
    </w:p>
    <w:p>
      <w:pPr>
        <w:numPr>
          <w:ilvl w:val="3"/>
          <w:numId w:val="900"/>
        </w:numPr>
        <w:spacing w:before="0" w:after="0"/>
      </w:pPr>
      <w:r>
        <w:t>Broken Cryptography</w:t>
      </w:r>
    </w:p>
    <w:p>
      <w:pPr>
        <w:numPr>
          <w:ilvl w:val="3"/>
          <w:numId w:val="900"/>
        </w:numPr>
        <w:spacing w:before="0" w:after="0"/>
      </w:pPr>
      <w:r>
        <w:t>Client-Side Injection</w:t>
      </w:r>
    </w:p>
    <w:p>
      <w:pPr>
        <w:numPr>
          <w:ilvl w:val="3"/>
          <w:numId w:val="900"/>
        </w:numPr>
        <w:spacing w:before="0" w:after="0"/>
      </w:pPr>
      <w:r>
        <w:t>Binary Protection Bypass</w:t>
      </w:r>
    </w:p>
    <w:p>
      <w:pPr>
        <w:numPr>
          <w:ilvl w:val="2"/>
          <w:numId w:val="900"/>
        </w:numPr>
        <w:spacing w:before="0" w:after="0"/>
      </w:pPr>
      <w:r>
        <w:t>iOS Malware Analysis</w:t>
      </w:r>
    </w:p>
    <w:p>
      <w:pPr>
        <w:numPr>
          <w:ilvl w:val="3"/>
          <w:numId w:val="900"/>
        </w:numPr>
        <w:spacing w:before="0" w:after="0"/>
      </w:pPr>
      <w:r>
        <w:t>Static Analysis Challenges</w:t>
      </w:r>
    </w:p>
    <w:p>
      <w:pPr>
        <w:numPr>
          <w:ilvl w:val="3"/>
          <w:numId w:val="900"/>
        </w:numPr>
        <w:spacing w:before="0" w:after="0"/>
      </w:pPr>
      <w:r>
        <w:t>Dynamic Analysis Techniques</w:t>
      </w:r>
    </w:p>
    <w:p>
      <w:pPr>
        <w:numPr>
          <w:ilvl w:val="3"/>
          <w:numId w:val="900"/>
        </w:numPr>
        <w:spacing w:before="0" w:after="0"/>
      </w:pPr>
      <w:r>
        <w:t>Jailbreak Detection Bypass</w:t>
      </w:r>
    </w:p>
    <w:p>
      <w:pPr>
        <w:numPr>
          <w:ilvl w:val="0"/>
          <w:numId w:val="900"/>
        </w:numPr>
        <w:spacing w:before="0" w:after="0"/>
      </w:pPr>
      <w:r>
        <w:t>Mobile Device Exploitation</w:t>
      </w:r>
    </w:p>
    <w:p>
      <w:pPr>
        <w:numPr>
          <w:ilvl w:val="1"/>
          <w:numId w:val="900"/>
        </w:numPr>
        <w:spacing w:before="0" w:after="0"/>
      </w:pPr>
      <w:r>
        <w:t>Android Device Exploitation</w:t>
      </w:r>
    </w:p>
    <w:p>
      <w:pPr>
        <w:numPr>
          <w:ilvl w:val="2"/>
          <w:numId w:val="900"/>
        </w:numPr>
        <w:spacing w:before="0" w:after="0"/>
      </w:pPr>
      <w:r>
        <w:t>Rooting Techniques</w:t>
      </w:r>
    </w:p>
    <w:p>
      <w:pPr>
        <w:numPr>
          <w:ilvl w:val="3"/>
          <w:numId w:val="900"/>
        </w:numPr>
        <w:spacing w:before="0" w:after="0"/>
      </w:pPr>
      <w:r>
        <w:t>Exploit-Based Rooting</w:t>
      </w:r>
    </w:p>
    <w:p>
      <w:pPr>
        <w:numPr>
          <w:ilvl w:val="3"/>
          <w:numId w:val="900"/>
        </w:numPr>
        <w:spacing w:before="0" w:after="0"/>
      </w:pPr>
      <w:r>
        <w:t>Unlocked Bootloader Rooting</w:t>
      </w:r>
    </w:p>
    <w:p>
      <w:pPr>
        <w:numPr>
          <w:ilvl w:val="3"/>
          <w:numId w:val="900"/>
        </w:numPr>
        <w:spacing w:before="0" w:after="0"/>
      </w:pPr>
      <w:r>
        <w:t>Custom Recovery Installation</w:t>
      </w:r>
    </w:p>
    <w:p>
      <w:pPr>
        <w:numPr>
          <w:ilvl w:val="2"/>
          <w:numId w:val="900"/>
        </w:numPr>
        <w:spacing w:before="0" w:after="0"/>
      </w:pPr>
      <w:r>
        <w:t>Android Debugging Bridge Exploitation</w:t>
      </w:r>
    </w:p>
    <w:p>
      <w:pPr>
        <w:numPr>
          <w:ilvl w:val="3"/>
          <w:numId w:val="900"/>
        </w:numPr>
        <w:spacing w:before="0" w:after="0"/>
      </w:pPr>
      <w:r>
        <w:t>ADB Command Execution</w:t>
      </w:r>
    </w:p>
    <w:p>
      <w:pPr>
        <w:numPr>
          <w:ilvl w:val="3"/>
          <w:numId w:val="900"/>
        </w:numPr>
        <w:spacing w:before="0" w:after="0"/>
      </w:pPr>
      <w:r>
        <w:t>Device Information Extraction</w:t>
      </w:r>
    </w:p>
    <w:p>
      <w:pPr>
        <w:numPr>
          <w:ilvl w:val="3"/>
          <w:numId w:val="900"/>
        </w:numPr>
        <w:spacing w:before="0" w:after="0"/>
      </w:pPr>
      <w:r>
        <w:t>Application Installation and Removal</w:t>
      </w:r>
    </w:p>
    <w:p>
      <w:pPr>
        <w:numPr>
          <w:ilvl w:val="2"/>
          <w:numId w:val="900"/>
        </w:numPr>
        <w:spacing w:before="0" w:after="0"/>
      </w:pPr>
      <w:r>
        <w:t>Android Vulnerability Exploitation</w:t>
      </w:r>
    </w:p>
    <w:p>
      <w:pPr>
        <w:numPr>
          <w:ilvl w:val="3"/>
          <w:numId w:val="900"/>
        </w:numPr>
        <w:spacing w:before="0" w:after="0"/>
      </w:pPr>
      <w:r>
        <w:t>Privilege Escalation Exploits</w:t>
      </w:r>
    </w:p>
    <w:p>
      <w:pPr>
        <w:numPr>
          <w:ilvl w:val="3"/>
          <w:numId w:val="900"/>
        </w:numPr>
        <w:spacing w:before="0" w:after="0"/>
      </w:pPr>
      <w:r>
        <w:t>Remote Code Execution</w:t>
      </w:r>
    </w:p>
    <w:p>
      <w:pPr>
        <w:numPr>
          <w:ilvl w:val="3"/>
          <w:numId w:val="900"/>
        </w:numPr>
        <w:spacing w:before="0" w:after="0"/>
      </w:pPr>
      <w:r>
        <w:t>Denial of Service Attacks</w:t>
      </w:r>
    </w:p>
    <w:p>
      <w:pPr>
        <w:numPr>
          <w:ilvl w:val="1"/>
          <w:numId w:val="900"/>
        </w:numPr>
        <w:spacing w:before="0" w:after="0"/>
      </w:pPr>
      <w:r>
        <w:t>iOS Device Exploitation</w:t>
      </w:r>
    </w:p>
    <w:p>
      <w:pPr>
        <w:numPr>
          <w:ilvl w:val="2"/>
          <w:numId w:val="900"/>
        </w:numPr>
        <w:spacing w:before="0" w:after="0"/>
      </w:pPr>
      <w:r>
        <w:t>Jailbreaking Techniques</w:t>
      </w:r>
    </w:p>
    <w:p>
      <w:pPr>
        <w:numPr>
          <w:ilvl w:val="3"/>
          <w:numId w:val="900"/>
        </w:numPr>
        <w:spacing w:before="0" w:after="0"/>
      </w:pPr>
      <w:r>
        <w:t>Untethered Jailbreaks</w:t>
      </w:r>
    </w:p>
    <w:p>
      <w:pPr>
        <w:numPr>
          <w:ilvl w:val="3"/>
          <w:numId w:val="900"/>
        </w:numPr>
        <w:spacing w:before="0" w:after="0"/>
      </w:pPr>
      <w:r>
        <w:t>Tethered Jailbreaks</w:t>
      </w:r>
    </w:p>
    <w:p>
      <w:pPr>
        <w:numPr>
          <w:ilvl w:val="3"/>
          <w:numId w:val="900"/>
        </w:numPr>
        <w:spacing w:before="0" w:after="0"/>
      </w:pPr>
      <w:r>
        <w:t>Semi-Untethered Jailbreaks</w:t>
      </w:r>
    </w:p>
    <w:p>
      <w:pPr>
        <w:numPr>
          <w:ilvl w:val="2"/>
          <w:numId w:val="900"/>
        </w:numPr>
        <w:spacing w:before="0" w:after="0"/>
      </w:pPr>
      <w:r>
        <w:t>iOS Vulnerability Exploitation</w:t>
      </w:r>
    </w:p>
    <w:p>
      <w:pPr>
        <w:numPr>
          <w:ilvl w:val="3"/>
          <w:numId w:val="900"/>
        </w:numPr>
        <w:spacing w:before="0" w:after="0"/>
      </w:pPr>
      <w:r>
        <w:t>Kernel Exploits</w:t>
      </w:r>
    </w:p>
    <w:p>
      <w:pPr>
        <w:numPr>
          <w:ilvl w:val="3"/>
          <w:numId w:val="900"/>
        </w:numPr>
        <w:spacing w:before="0" w:after="0"/>
      </w:pPr>
      <w:r>
        <w:t>Sandbox Escapes</w:t>
      </w:r>
    </w:p>
    <w:p>
      <w:pPr>
        <w:numPr>
          <w:ilvl w:val="3"/>
          <w:numId w:val="900"/>
        </w:numPr>
        <w:spacing w:before="0" w:after="0"/>
      </w:pPr>
      <w:r>
        <w:t>Code Signing Bypass</w:t>
      </w:r>
    </w:p>
    <w:p>
      <w:pPr>
        <w:numPr>
          <w:ilvl w:val="2"/>
          <w:numId w:val="900"/>
        </w:numPr>
        <w:spacing w:before="0" w:after="0"/>
      </w:pPr>
      <w:r>
        <w:t>iOS Forensics and Data Extraction</w:t>
      </w:r>
    </w:p>
    <w:p>
      <w:pPr>
        <w:numPr>
          <w:ilvl w:val="3"/>
          <w:numId w:val="900"/>
        </w:numPr>
        <w:spacing w:before="0" w:after="0"/>
      </w:pPr>
      <w:r>
        <w:t>Logical Acquisition</w:t>
      </w:r>
    </w:p>
    <w:p>
      <w:pPr>
        <w:numPr>
          <w:ilvl w:val="3"/>
          <w:numId w:val="900"/>
        </w:numPr>
        <w:spacing w:before="0" w:after="0"/>
      </w:pPr>
      <w:r>
        <w:t>Physical Acquisition</w:t>
      </w:r>
    </w:p>
    <w:p>
      <w:pPr>
        <w:numPr>
          <w:ilvl w:val="3"/>
          <w:numId w:val="900"/>
        </w:numPr>
        <w:spacing w:before="0" w:after="0"/>
      </w:pPr>
      <w:r>
        <w:t>File System Analysis</w:t>
      </w:r>
    </w:p>
    <w:p>
      <w:pPr>
        <w:numPr>
          <w:ilvl w:val="0"/>
          <w:numId w:val="900"/>
        </w:numPr>
        <w:spacing w:before="0" w:after="0"/>
      </w:pPr>
      <w:r>
        <w:t>Mobile Network Security</w:t>
      </w:r>
    </w:p>
    <w:p>
      <w:pPr>
        <w:numPr>
          <w:ilvl w:val="1"/>
          <w:numId w:val="900"/>
        </w:numPr>
        <w:spacing w:before="0" w:after="0"/>
      </w:pPr>
      <w:r>
        <w:t>Cellular Network Security</w:t>
      </w:r>
    </w:p>
    <w:p>
      <w:pPr>
        <w:numPr>
          <w:ilvl w:val="2"/>
          <w:numId w:val="900"/>
        </w:numPr>
        <w:spacing w:before="0" w:after="0"/>
      </w:pPr>
      <w:r>
        <w:t>GSM Security</w:t>
      </w:r>
    </w:p>
    <w:p>
      <w:pPr>
        <w:numPr>
          <w:ilvl w:val="3"/>
          <w:numId w:val="900"/>
        </w:numPr>
        <w:spacing w:before="0" w:after="0"/>
      </w:pPr>
      <w:r>
        <w:t>A5 Encryption Algorithms</w:t>
      </w:r>
    </w:p>
    <w:p>
      <w:pPr>
        <w:numPr>
          <w:ilvl w:val="3"/>
          <w:numId w:val="900"/>
        </w:numPr>
        <w:spacing w:before="0" w:after="0"/>
      </w:pPr>
      <w:r>
        <w:t>SIM Card Security</w:t>
      </w:r>
    </w:p>
    <w:p>
      <w:pPr>
        <w:numPr>
          <w:ilvl w:val="3"/>
          <w:numId w:val="900"/>
        </w:numPr>
        <w:spacing w:before="0" w:after="0"/>
      </w:pPr>
      <w:r>
        <w:t>GSM Vulnerabilities</w:t>
      </w:r>
    </w:p>
    <w:p>
      <w:pPr>
        <w:numPr>
          <w:ilvl w:val="2"/>
          <w:numId w:val="900"/>
        </w:numPr>
        <w:spacing w:before="0" w:after="0"/>
      </w:pPr>
      <w:r>
        <w:t>3G/4G/5G Security</w:t>
      </w:r>
    </w:p>
    <w:p>
      <w:pPr>
        <w:numPr>
          <w:ilvl w:val="3"/>
          <w:numId w:val="900"/>
        </w:numPr>
        <w:spacing w:before="0" w:after="0"/>
      </w:pPr>
      <w:r>
        <w:t>Authentication and Key Agreement</w:t>
      </w:r>
    </w:p>
    <w:p>
      <w:pPr>
        <w:numPr>
          <w:ilvl w:val="3"/>
          <w:numId w:val="900"/>
        </w:numPr>
        <w:spacing w:before="0" w:after="0"/>
      </w:pPr>
      <w:r>
        <w:t>Encryption Protocols</w:t>
      </w:r>
    </w:p>
    <w:p>
      <w:pPr>
        <w:numPr>
          <w:ilvl w:val="3"/>
          <w:numId w:val="900"/>
        </w:numPr>
        <w:spacing w:before="0" w:after="0"/>
      </w:pPr>
      <w:r>
        <w:t>Network Architecture Security</w:t>
      </w:r>
    </w:p>
    <w:p>
      <w:pPr>
        <w:numPr>
          <w:ilvl w:val="2"/>
          <w:numId w:val="900"/>
        </w:numPr>
        <w:spacing w:before="0" w:after="0"/>
      </w:pPr>
      <w:r>
        <w:t>Cellular Attack Techniques</w:t>
      </w:r>
    </w:p>
    <w:p>
      <w:pPr>
        <w:numPr>
          <w:ilvl w:val="3"/>
          <w:numId w:val="900"/>
        </w:numPr>
        <w:spacing w:before="0" w:after="0"/>
      </w:pPr>
      <w:r>
        <w:t>IMSI Catching</w:t>
      </w:r>
    </w:p>
    <w:p>
      <w:pPr>
        <w:numPr>
          <w:ilvl w:val="3"/>
          <w:numId w:val="900"/>
        </w:numPr>
        <w:spacing w:before="0" w:after="0"/>
      </w:pPr>
      <w:r>
        <w:t>SMS Interception</w:t>
      </w:r>
    </w:p>
    <w:p>
      <w:pPr>
        <w:numPr>
          <w:ilvl w:val="3"/>
          <w:numId w:val="900"/>
        </w:numPr>
        <w:spacing w:before="0" w:after="0"/>
      </w:pPr>
      <w:r>
        <w:t>Call Interception</w:t>
      </w:r>
    </w:p>
    <w:p>
      <w:pPr>
        <w:numPr>
          <w:ilvl w:val="1"/>
          <w:numId w:val="900"/>
        </w:numPr>
        <w:spacing w:before="0" w:after="0"/>
      </w:pPr>
      <w:r>
        <w:t>Mobile Wi-Fi Security</w:t>
      </w:r>
    </w:p>
    <w:p>
      <w:pPr>
        <w:numPr>
          <w:ilvl w:val="2"/>
          <w:numId w:val="900"/>
        </w:numPr>
        <w:spacing w:before="0" w:after="0"/>
      </w:pPr>
      <w:r>
        <w:t>Mobile Wi-Fi Vulnerabilities</w:t>
      </w:r>
    </w:p>
    <w:p>
      <w:pPr>
        <w:numPr>
          <w:ilvl w:val="3"/>
          <w:numId w:val="900"/>
        </w:numPr>
        <w:spacing w:before="0" w:after="0"/>
      </w:pPr>
      <w:r>
        <w:t>Automatic Connection Risks</w:t>
      </w:r>
    </w:p>
    <w:p>
      <w:pPr>
        <w:numPr>
          <w:ilvl w:val="3"/>
          <w:numId w:val="900"/>
        </w:numPr>
        <w:spacing w:before="0" w:after="0"/>
      </w:pPr>
      <w:r>
        <w:t>Captive Portal Attacks</w:t>
      </w:r>
    </w:p>
    <w:p>
      <w:pPr>
        <w:numPr>
          <w:ilvl w:val="3"/>
          <w:numId w:val="900"/>
        </w:numPr>
        <w:spacing w:before="0" w:after="0"/>
      </w:pPr>
      <w:r>
        <w:t>Man-in-the-Middle Attacks</w:t>
      </w:r>
    </w:p>
    <w:p>
      <w:pPr>
        <w:numPr>
          <w:ilvl w:val="2"/>
          <w:numId w:val="900"/>
        </w:numPr>
        <w:spacing w:before="0" w:after="0"/>
      </w:pPr>
      <w:r>
        <w:t>Mobile VPN Security</w:t>
      </w:r>
    </w:p>
    <w:p>
      <w:pPr>
        <w:numPr>
          <w:ilvl w:val="3"/>
          <w:numId w:val="900"/>
        </w:numPr>
        <w:spacing w:before="0" w:after="0"/>
      </w:pPr>
      <w:r>
        <w:t>VPN Protocol Analysis</w:t>
      </w:r>
    </w:p>
    <w:p>
      <w:pPr>
        <w:numPr>
          <w:ilvl w:val="3"/>
          <w:numId w:val="900"/>
        </w:numPr>
        <w:spacing w:before="0" w:after="0"/>
      </w:pPr>
      <w:r>
        <w:t>VPN Bypass Techniques</w:t>
      </w:r>
    </w:p>
    <w:p>
      <w:pPr>
        <w:numPr>
          <w:ilvl w:val="1"/>
          <w:numId w:val="900"/>
        </w:numPr>
        <w:spacing w:before="0" w:after="0"/>
      </w:pPr>
      <w:r>
        <w:t>Bluetooth Security</w:t>
      </w:r>
    </w:p>
    <w:p>
      <w:pPr>
        <w:numPr>
          <w:ilvl w:val="2"/>
          <w:numId w:val="900"/>
        </w:numPr>
        <w:spacing w:before="0" w:after="0"/>
      </w:pPr>
      <w:r>
        <w:t>Bluetooth Protocol Security</w:t>
      </w:r>
    </w:p>
    <w:p>
      <w:pPr>
        <w:numPr>
          <w:ilvl w:val="3"/>
          <w:numId w:val="900"/>
        </w:numPr>
        <w:spacing w:before="0" w:after="0"/>
      </w:pPr>
      <w:r>
        <w:t>Pairing Process</w:t>
      </w:r>
    </w:p>
    <w:p>
      <w:pPr>
        <w:numPr>
          <w:ilvl w:val="3"/>
          <w:numId w:val="900"/>
        </w:numPr>
        <w:spacing w:before="0" w:after="0"/>
      </w:pPr>
      <w:r>
        <w:t>Encryption Mechanisms</w:t>
      </w:r>
    </w:p>
    <w:p>
      <w:pPr>
        <w:numPr>
          <w:ilvl w:val="3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Bluetooth Attack Techniques</w:t>
      </w:r>
    </w:p>
    <w:p>
      <w:pPr>
        <w:numPr>
          <w:ilvl w:val="3"/>
          <w:numId w:val="900"/>
        </w:numPr>
        <w:spacing w:before="0" w:after="0"/>
      </w:pPr>
      <w:r>
        <w:t>Bluejacking</w:t>
      </w:r>
    </w:p>
    <w:p>
      <w:pPr>
        <w:numPr>
          <w:ilvl w:val="3"/>
          <w:numId w:val="900"/>
        </w:numPr>
        <w:spacing w:before="0" w:after="0"/>
      </w:pPr>
      <w:r>
        <w:t>Bluesnarfing</w:t>
      </w:r>
    </w:p>
    <w:p>
      <w:pPr>
        <w:numPr>
          <w:ilvl w:val="3"/>
          <w:numId w:val="900"/>
        </w:numPr>
        <w:spacing w:before="0" w:after="0"/>
      </w:pPr>
      <w:r>
        <w:t>Bluetooth Denial of Service</w:t>
      </w:r>
    </w:p>
    <w:p>
      <w:pPr>
        <w:numPr>
          <w:ilvl w:val="0"/>
          <w:numId w:val="900"/>
        </w:numPr>
        <w:spacing w:before="0" w:after="0"/>
      </w:pPr>
      <w:r>
        <w:t>Mobile Device Management</w:t>
      </w:r>
    </w:p>
    <w:p>
      <w:pPr>
        <w:numPr>
          <w:ilvl w:val="1"/>
          <w:numId w:val="900"/>
        </w:numPr>
        <w:spacing w:before="0" w:after="0"/>
      </w:pPr>
      <w:r>
        <w:t>Enterprise Mobile Security</w:t>
      </w:r>
    </w:p>
    <w:p>
      <w:pPr>
        <w:numPr>
          <w:ilvl w:val="2"/>
          <w:numId w:val="900"/>
        </w:numPr>
        <w:spacing w:before="0" w:after="0"/>
      </w:pPr>
      <w:r>
        <w:t>Mobile Device Management Solutions</w:t>
      </w:r>
    </w:p>
    <w:p>
      <w:pPr>
        <w:numPr>
          <w:ilvl w:val="3"/>
          <w:numId w:val="900"/>
        </w:numPr>
        <w:spacing w:before="0" w:after="0"/>
      </w:pPr>
      <w:r>
        <w:t>Device Enrollment</w:t>
      </w:r>
    </w:p>
    <w:p>
      <w:pPr>
        <w:numPr>
          <w:ilvl w:val="3"/>
          <w:numId w:val="900"/>
        </w:numPr>
        <w:spacing w:before="0" w:after="0"/>
      </w:pPr>
      <w:r>
        <w:t>Policy Enforcement</w:t>
      </w:r>
    </w:p>
    <w:p>
      <w:pPr>
        <w:numPr>
          <w:ilvl w:val="3"/>
          <w:numId w:val="900"/>
        </w:numPr>
        <w:spacing w:before="0" w:after="0"/>
      </w:pPr>
      <w:r>
        <w:t>Remote Wipe Capabilities</w:t>
      </w:r>
    </w:p>
    <w:p>
      <w:pPr>
        <w:numPr>
          <w:ilvl w:val="2"/>
          <w:numId w:val="900"/>
        </w:numPr>
        <w:spacing w:before="0" w:after="0"/>
      </w:pPr>
      <w:r>
        <w:t>Mobile Application Management</w:t>
      </w:r>
    </w:p>
    <w:p>
      <w:pPr>
        <w:numPr>
          <w:ilvl w:val="3"/>
          <w:numId w:val="900"/>
        </w:numPr>
        <w:spacing w:before="0" w:after="0"/>
      </w:pPr>
      <w:r>
        <w:t>App Distribution</w:t>
      </w:r>
    </w:p>
    <w:p>
      <w:pPr>
        <w:numPr>
          <w:ilvl w:val="3"/>
          <w:numId w:val="900"/>
        </w:numPr>
        <w:spacing w:before="0" w:after="0"/>
      </w:pPr>
      <w:r>
        <w:t>App Wrapping</w:t>
      </w:r>
    </w:p>
    <w:p>
      <w:pPr>
        <w:numPr>
          <w:ilvl w:val="3"/>
          <w:numId w:val="900"/>
        </w:numPr>
        <w:spacing w:before="0" w:after="0"/>
      </w:pPr>
      <w:r>
        <w:t>App Containerization</w:t>
      </w:r>
    </w:p>
    <w:p>
      <w:pPr>
        <w:numPr>
          <w:ilvl w:val="2"/>
          <w:numId w:val="900"/>
        </w:numPr>
        <w:spacing w:before="0" w:after="0"/>
      </w:pPr>
      <w:r>
        <w:t>Mobile Content Management</w:t>
      </w:r>
    </w:p>
    <w:p>
      <w:pPr>
        <w:numPr>
          <w:ilvl w:val="3"/>
          <w:numId w:val="900"/>
        </w:numPr>
        <w:spacing w:before="0" w:after="0"/>
      </w:pPr>
      <w:r>
        <w:t>Secure File Sharing</w:t>
      </w:r>
    </w:p>
    <w:p>
      <w:pPr>
        <w:numPr>
          <w:ilvl w:val="3"/>
          <w:numId w:val="900"/>
        </w:numPr>
        <w:spacing w:before="0" w:after="0"/>
      </w:pPr>
      <w:r>
        <w:t>Document Protection</w:t>
      </w:r>
    </w:p>
    <w:p>
      <w:pPr>
        <w:numPr>
          <w:ilvl w:val="3"/>
          <w:numId w:val="900"/>
        </w:numPr>
        <w:spacing w:before="0" w:after="0"/>
      </w:pPr>
      <w:r>
        <w:t>Data Loss Prevention</w:t>
      </w:r>
    </w:p>
    <w:p>
      <w:pPr>
        <w:numPr>
          <w:ilvl w:val="1"/>
          <w:numId w:val="900"/>
        </w:numPr>
        <w:spacing w:before="0" w:after="0"/>
      </w:pPr>
      <w:r>
        <w:t>BYOD Security Considerations</w:t>
      </w:r>
    </w:p>
    <w:p>
      <w:pPr>
        <w:numPr>
          <w:ilvl w:val="2"/>
          <w:numId w:val="900"/>
        </w:numPr>
        <w:spacing w:before="0" w:after="0"/>
      </w:pPr>
      <w:r>
        <w:t>Personal vs Corporate Data Separation</w:t>
      </w:r>
    </w:p>
    <w:p>
      <w:pPr>
        <w:numPr>
          <w:ilvl w:val="2"/>
          <w:numId w:val="900"/>
        </w:numPr>
        <w:spacing w:before="0" w:after="0"/>
      </w:pPr>
      <w:r>
        <w:t>Privacy Concerns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pStyle w:val="Heading1"/>
      </w:pPr>
      <w:r>
        <w:t>Cryptography and Cryptanalysis</w:t>
      </w:r>
    </w:p>
    <w:p>
      <w:pPr>
        <w:numPr>
          <w:ilvl w:val="0"/>
          <w:numId w:val="900"/>
        </w:numPr>
        <w:spacing w:before="0" w:after="0"/>
      </w:pPr>
      <w:r>
        <w:t>Fundamental Cryptographic Concepts</w:t>
      </w:r>
    </w:p>
    <w:p>
      <w:pPr>
        <w:numPr>
          <w:ilvl w:val="1"/>
          <w:numId w:val="900"/>
        </w:numPr>
        <w:spacing w:before="0" w:after="0"/>
      </w:pPr>
      <w:r>
        <w:t>Cryptographic Objectives</w:t>
      </w:r>
    </w:p>
    <w:p>
      <w:pPr>
        <w:numPr>
          <w:ilvl w:val="2"/>
          <w:numId w:val="900"/>
        </w:numPr>
        <w:spacing w:before="0" w:after="0"/>
      </w:pPr>
      <w:r>
        <w:t>Confidentiality Assurance</w:t>
      </w:r>
    </w:p>
    <w:p>
      <w:pPr>
        <w:numPr>
          <w:ilvl w:val="2"/>
          <w:numId w:val="900"/>
        </w:numPr>
        <w:spacing w:before="0" w:after="0"/>
      </w:pPr>
      <w:r>
        <w:t>Data Integrity Protection</w:t>
      </w:r>
    </w:p>
    <w:p>
      <w:pPr>
        <w:numPr>
          <w:ilvl w:val="2"/>
          <w:numId w:val="900"/>
        </w:numPr>
        <w:spacing w:before="0" w:after="0"/>
      </w:pPr>
      <w:r>
        <w:t>Authentication Verification</w:t>
      </w:r>
    </w:p>
    <w:p>
      <w:pPr>
        <w:numPr>
          <w:ilvl w:val="2"/>
          <w:numId w:val="900"/>
        </w:numPr>
        <w:spacing w:before="0" w:after="0"/>
      </w:pPr>
      <w:r>
        <w:t>Non-Repudiation Guarantee</w:t>
      </w:r>
    </w:p>
    <w:p>
      <w:pPr>
        <w:numPr>
          <w:ilvl w:val="1"/>
          <w:numId w:val="900"/>
        </w:numPr>
        <w:spacing w:before="0" w:after="0"/>
      </w:pPr>
      <w:r>
        <w:t>Cryptographic Terminology</w:t>
      </w:r>
    </w:p>
    <w:p>
      <w:pPr>
        <w:numPr>
          <w:ilvl w:val="2"/>
          <w:numId w:val="900"/>
        </w:numPr>
        <w:spacing w:before="0" w:after="0"/>
      </w:pPr>
      <w:r>
        <w:t>Plaintext and Ciphertext</w:t>
      </w:r>
    </w:p>
    <w:p>
      <w:pPr>
        <w:numPr>
          <w:ilvl w:val="2"/>
          <w:numId w:val="900"/>
        </w:numPr>
        <w:spacing w:before="0" w:after="0"/>
      </w:pPr>
      <w:r>
        <w:t>Encryption and Decryption</w:t>
      </w:r>
    </w:p>
    <w:p>
      <w:pPr>
        <w:numPr>
          <w:ilvl w:val="2"/>
          <w:numId w:val="900"/>
        </w:numPr>
        <w:spacing w:before="0" w:after="0"/>
      </w:pPr>
      <w:r>
        <w:t>Keys and Key Space</w:t>
      </w:r>
    </w:p>
    <w:p>
      <w:pPr>
        <w:numPr>
          <w:ilvl w:val="2"/>
          <w:numId w:val="900"/>
        </w:numPr>
        <w:spacing w:before="0" w:after="0"/>
      </w:pPr>
      <w:r>
        <w:t>Cryptographic Algorithms</w:t>
      </w:r>
    </w:p>
    <w:p>
      <w:pPr>
        <w:numPr>
          <w:ilvl w:val="1"/>
          <w:numId w:val="900"/>
        </w:numPr>
        <w:spacing w:before="0" w:after="0"/>
      </w:pPr>
      <w:r>
        <w:t>Cryptographic Principles</w:t>
      </w:r>
    </w:p>
    <w:p>
      <w:pPr>
        <w:numPr>
          <w:ilvl w:val="2"/>
          <w:numId w:val="900"/>
        </w:numPr>
        <w:spacing w:before="0" w:after="0"/>
      </w:pPr>
      <w:r>
        <w:t>Kerckhoffs's Principle</w:t>
      </w:r>
    </w:p>
    <w:p>
      <w:pPr>
        <w:numPr>
          <w:ilvl w:val="2"/>
          <w:numId w:val="900"/>
        </w:numPr>
        <w:spacing w:before="0" w:after="0"/>
      </w:pPr>
      <w:r>
        <w:t>Perfect Secrecy</w:t>
      </w:r>
    </w:p>
    <w:p>
      <w:pPr>
        <w:numPr>
          <w:ilvl w:val="2"/>
          <w:numId w:val="900"/>
        </w:numPr>
        <w:spacing w:before="0" w:after="0"/>
      </w:pPr>
      <w:r>
        <w:t>Computational Security</w:t>
      </w:r>
    </w:p>
    <w:p>
      <w:pPr>
        <w:numPr>
          <w:ilvl w:val="2"/>
          <w:numId w:val="900"/>
        </w:numPr>
        <w:spacing w:before="0" w:after="0"/>
      </w:pPr>
      <w:r>
        <w:t>Provable Security</w:t>
      </w:r>
    </w:p>
    <w:p>
      <w:pPr>
        <w:numPr>
          <w:ilvl w:val="0"/>
          <w:numId w:val="900"/>
        </w:numPr>
        <w:spacing w:before="0" w:after="0"/>
      </w:pPr>
      <w:r>
        <w:t>Symmetric Cryptography</w:t>
      </w:r>
    </w:p>
    <w:p>
      <w:pPr>
        <w:numPr>
          <w:ilvl w:val="1"/>
          <w:numId w:val="900"/>
        </w:numPr>
        <w:spacing w:before="0" w:after="0"/>
      </w:pPr>
      <w:r>
        <w:t>Stream Ciphers</w:t>
      </w:r>
    </w:p>
    <w:p>
      <w:pPr>
        <w:numPr>
          <w:ilvl w:val="2"/>
          <w:numId w:val="900"/>
        </w:numPr>
        <w:spacing w:before="0" w:after="0"/>
      </w:pPr>
      <w:r>
        <w:t>Stream Cipher Principles</w:t>
      </w:r>
    </w:p>
    <w:p>
      <w:pPr>
        <w:numPr>
          <w:ilvl w:val="2"/>
          <w:numId w:val="900"/>
        </w:numPr>
        <w:spacing w:before="0" w:after="0"/>
      </w:pPr>
      <w:r>
        <w:t>Linear Feedback Shift Registers</w:t>
      </w:r>
    </w:p>
    <w:p>
      <w:pPr>
        <w:numPr>
          <w:ilvl w:val="2"/>
          <w:numId w:val="900"/>
        </w:numPr>
        <w:spacing w:before="0" w:after="0"/>
      </w:pPr>
      <w:r>
        <w:t>RC4 Algorithm</w:t>
      </w:r>
    </w:p>
    <w:p>
      <w:pPr>
        <w:numPr>
          <w:ilvl w:val="2"/>
          <w:numId w:val="900"/>
        </w:numPr>
        <w:spacing w:before="0" w:after="0"/>
      </w:pPr>
      <w:r>
        <w:t>ChaCha20 Algorithm</w:t>
      </w:r>
    </w:p>
    <w:p>
      <w:pPr>
        <w:numPr>
          <w:ilvl w:val="1"/>
          <w:numId w:val="900"/>
        </w:numPr>
        <w:spacing w:before="0" w:after="0"/>
      </w:pPr>
      <w:r>
        <w:t>Block Ciphers</w:t>
      </w:r>
    </w:p>
    <w:p>
      <w:pPr>
        <w:numPr>
          <w:ilvl w:val="2"/>
          <w:numId w:val="900"/>
        </w:numPr>
        <w:spacing w:before="0" w:after="0"/>
      </w:pPr>
      <w:r>
        <w:t>Block Cipher Principles</w:t>
      </w:r>
    </w:p>
    <w:p>
      <w:pPr>
        <w:numPr>
          <w:ilvl w:val="2"/>
          <w:numId w:val="900"/>
        </w:numPr>
        <w:spacing w:before="0" w:after="0"/>
      </w:pPr>
      <w:r>
        <w:t>Data Encryption Standard</w:t>
      </w:r>
    </w:p>
    <w:p>
      <w:pPr>
        <w:numPr>
          <w:ilvl w:val="3"/>
          <w:numId w:val="900"/>
        </w:numPr>
        <w:spacing w:before="0" w:after="0"/>
      </w:pPr>
      <w:r>
        <w:t>DES Algorithm Structure</w:t>
      </w:r>
    </w:p>
    <w:p>
      <w:pPr>
        <w:numPr>
          <w:ilvl w:val="3"/>
          <w:numId w:val="900"/>
        </w:numPr>
        <w:spacing w:before="0" w:after="0"/>
      </w:pPr>
      <w:r>
        <w:t>DES Vulnerabilities</w:t>
      </w:r>
    </w:p>
    <w:p>
      <w:pPr>
        <w:numPr>
          <w:ilvl w:val="3"/>
          <w:numId w:val="900"/>
        </w:numPr>
        <w:spacing w:before="0" w:after="0"/>
      </w:pPr>
      <w:r>
        <w:t>Triple DES</w:t>
      </w:r>
    </w:p>
    <w:p>
      <w:pPr>
        <w:numPr>
          <w:ilvl w:val="2"/>
          <w:numId w:val="900"/>
        </w:numPr>
        <w:spacing w:before="0" w:after="0"/>
      </w:pPr>
      <w:r>
        <w:t>Advanced Encryption Standard</w:t>
      </w:r>
    </w:p>
    <w:p>
      <w:pPr>
        <w:numPr>
          <w:ilvl w:val="3"/>
          <w:numId w:val="900"/>
        </w:numPr>
        <w:spacing w:before="0" w:after="0"/>
      </w:pPr>
      <w:r>
        <w:t>AES Algorithm Structure</w:t>
      </w:r>
    </w:p>
    <w:p>
      <w:pPr>
        <w:numPr>
          <w:ilvl w:val="3"/>
          <w:numId w:val="900"/>
        </w:numPr>
        <w:spacing w:before="0" w:after="0"/>
      </w:pPr>
      <w:r>
        <w:t>AES Key Sizes</w:t>
      </w:r>
    </w:p>
    <w:p>
      <w:pPr>
        <w:numPr>
          <w:ilvl w:val="3"/>
          <w:numId w:val="900"/>
        </w:numPr>
        <w:spacing w:before="0" w:after="0"/>
      </w:pPr>
      <w:r>
        <w:t>AES Implementation</w:t>
      </w:r>
    </w:p>
    <w:p>
      <w:pPr>
        <w:numPr>
          <w:ilvl w:val="2"/>
          <w:numId w:val="900"/>
        </w:numPr>
        <w:spacing w:before="0" w:after="0"/>
      </w:pPr>
      <w:r>
        <w:t>Block Cipher Modes</w:t>
      </w:r>
    </w:p>
    <w:p>
      <w:pPr>
        <w:numPr>
          <w:ilvl w:val="3"/>
          <w:numId w:val="900"/>
        </w:numPr>
        <w:spacing w:before="0" w:after="0"/>
      </w:pPr>
      <w:r>
        <w:t>Electronic Codebook Mode</w:t>
      </w:r>
    </w:p>
    <w:p>
      <w:pPr>
        <w:numPr>
          <w:ilvl w:val="3"/>
          <w:numId w:val="900"/>
        </w:numPr>
        <w:spacing w:before="0" w:after="0"/>
      </w:pPr>
      <w:r>
        <w:t>Cipher Block Chaining Mode</w:t>
      </w:r>
    </w:p>
    <w:p>
      <w:pPr>
        <w:numPr>
          <w:ilvl w:val="3"/>
          <w:numId w:val="900"/>
        </w:numPr>
        <w:spacing w:before="0" w:after="0"/>
      </w:pPr>
      <w:r>
        <w:t>Counter Mode</w:t>
      </w:r>
    </w:p>
    <w:p>
      <w:pPr>
        <w:numPr>
          <w:ilvl w:val="3"/>
          <w:numId w:val="900"/>
        </w:numPr>
        <w:spacing w:before="0" w:after="0"/>
      </w:pPr>
      <w:r>
        <w:t>Galois/Counter Mode</w:t>
      </w:r>
    </w:p>
    <w:p>
      <w:pPr>
        <w:numPr>
          <w:ilvl w:val="1"/>
          <w:numId w:val="900"/>
        </w:numPr>
        <w:spacing w:before="0" w:after="0"/>
      </w:pPr>
      <w:r>
        <w:t>Symmetric Key Management</w:t>
      </w:r>
    </w:p>
    <w:p>
      <w:pPr>
        <w:numPr>
          <w:ilvl w:val="2"/>
          <w:numId w:val="900"/>
        </w:numPr>
        <w:spacing w:before="0" w:after="0"/>
      </w:pPr>
      <w:r>
        <w:t>Key Generation</w:t>
      </w:r>
    </w:p>
    <w:p>
      <w:pPr>
        <w:numPr>
          <w:ilvl w:val="2"/>
          <w:numId w:val="900"/>
        </w:numPr>
        <w:spacing w:before="0" w:after="0"/>
      </w:pPr>
      <w:r>
        <w:t>Key Distribution</w:t>
      </w:r>
    </w:p>
    <w:p>
      <w:pPr>
        <w:numPr>
          <w:ilvl w:val="2"/>
          <w:numId w:val="900"/>
        </w:numPr>
        <w:spacing w:before="0" w:after="0"/>
      </w:pPr>
      <w:r>
        <w:t>Key Storage</w:t>
      </w:r>
    </w:p>
    <w:p>
      <w:pPr>
        <w:numPr>
          <w:ilvl w:val="2"/>
          <w:numId w:val="900"/>
        </w:numPr>
        <w:spacing w:before="0" w:after="0"/>
      </w:pPr>
      <w:r>
        <w:t>Key Rotation</w:t>
      </w:r>
    </w:p>
    <w:p>
      <w:pPr>
        <w:numPr>
          <w:ilvl w:val="0"/>
          <w:numId w:val="900"/>
        </w:numPr>
        <w:spacing w:before="0" w:after="0"/>
      </w:pPr>
      <w:r>
        <w:t>Asymmetric Cryptography</w:t>
      </w:r>
    </w:p>
    <w:p>
      <w:pPr>
        <w:numPr>
          <w:ilvl w:val="1"/>
          <w:numId w:val="900"/>
        </w:numPr>
        <w:spacing w:before="0" w:after="0"/>
      </w:pPr>
      <w:r>
        <w:t>Public Key Cryptography Principles</w:t>
      </w:r>
    </w:p>
    <w:p>
      <w:pPr>
        <w:numPr>
          <w:ilvl w:val="2"/>
          <w:numId w:val="900"/>
        </w:numPr>
        <w:spacing w:before="0" w:after="0"/>
      </w:pPr>
      <w:r>
        <w:t>Mathematical Foundations</w:t>
      </w:r>
    </w:p>
    <w:p>
      <w:pPr>
        <w:numPr>
          <w:ilvl w:val="2"/>
          <w:numId w:val="900"/>
        </w:numPr>
        <w:spacing w:before="0" w:after="0"/>
      </w:pPr>
      <w:r>
        <w:t>Key Pair Generation</w:t>
      </w:r>
    </w:p>
    <w:p>
      <w:pPr>
        <w:numPr>
          <w:ilvl w:val="2"/>
          <w:numId w:val="900"/>
        </w:numPr>
        <w:spacing w:before="0" w:after="0"/>
      </w:pPr>
      <w:r>
        <w:t>Public Key Distribution</w:t>
      </w:r>
    </w:p>
    <w:p>
      <w:pPr>
        <w:numPr>
          <w:ilvl w:val="1"/>
          <w:numId w:val="900"/>
        </w:numPr>
        <w:spacing w:before="0" w:after="0"/>
      </w:pPr>
      <w:r>
        <w:t>RSA Algorithm</w:t>
      </w:r>
    </w:p>
    <w:p>
      <w:pPr>
        <w:numPr>
          <w:ilvl w:val="2"/>
          <w:numId w:val="900"/>
        </w:numPr>
        <w:spacing w:before="0" w:after="0"/>
      </w:pPr>
      <w:r>
        <w:t>RSA Key Generation</w:t>
      </w:r>
    </w:p>
    <w:p>
      <w:pPr>
        <w:numPr>
          <w:ilvl w:val="2"/>
          <w:numId w:val="900"/>
        </w:numPr>
        <w:spacing w:before="0" w:after="0"/>
      </w:pPr>
      <w:r>
        <w:t>RSA Encryption and Decryption</w:t>
      </w:r>
    </w:p>
    <w:p>
      <w:pPr>
        <w:numPr>
          <w:ilvl w:val="2"/>
          <w:numId w:val="900"/>
        </w:numPr>
        <w:spacing w:before="0" w:after="0"/>
      </w:pPr>
      <w:r>
        <w:t>RSA Digital Signatures</w:t>
      </w:r>
    </w:p>
    <w:p>
      <w:pPr>
        <w:numPr>
          <w:ilvl w:val="2"/>
          <w:numId w:val="900"/>
        </w:numPr>
        <w:spacing w:before="0" w:after="0"/>
      </w:pPr>
      <w:r>
        <w:t>RSA Security Considerations</w:t>
      </w:r>
    </w:p>
    <w:p>
      <w:pPr>
        <w:numPr>
          <w:ilvl w:val="1"/>
          <w:numId w:val="900"/>
        </w:numPr>
        <w:spacing w:before="0" w:after="0"/>
      </w:pPr>
      <w:r>
        <w:t>Elliptic Curve Cryptography</w:t>
      </w:r>
    </w:p>
    <w:p>
      <w:pPr>
        <w:numPr>
          <w:ilvl w:val="2"/>
          <w:numId w:val="900"/>
        </w:numPr>
        <w:spacing w:before="0" w:after="0"/>
      </w:pPr>
      <w:r>
        <w:t>Elliptic Curve Mathematics</w:t>
      </w:r>
    </w:p>
    <w:p>
      <w:pPr>
        <w:numPr>
          <w:ilvl w:val="2"/>
          <w:numId w:val="900"/>
        </w:numPr>
        <w:spacing w:before="0" w:after="0"/>
      </w:pPr>
      <w:r>
        <w:t>ECC Key Generation</w:t>
      </w:r>
    </w:p>
    <w:p>
      <w:pPr>
        <w:numPr>
          <w:ilvl w:val="2"/>
          <w:numId w:val="900"/>
        </w:numPr>
        <w:spacing w:before="0" w:after="0"/>
      </w:pPr>
      <w:r>
        <w:t>ECDSA Digital Signatures</w:t>
      </w:r>
    </w:p>
    <w:p>
      <w:pPr>
        <w:numPr>
          <w:ilvl w:val="2"/>
          <w:numId w:val="900"/>
        </w:numPr>
        <w:spacing w:before="0" w:after="0"/>
      </w:pPr>
      <w:r>
        <w:t>ECC Advantages and Disadvantages</w:t>
      </w:r>
    </w:p>
    <w:p>
      <w:pPr>
        <w:numPr>
          <w:ilvl w:val="1"/>
          <w:numId w:val="900"/>
        </w:numPr>
        <w:spacing w:before="0" w:after="0"/>
      </w:pPr>
      <w:r>
        <w:t>Diffie-Hellman Key Exchange</w:t>
      </w:r>
    </w:p>
    <w:p>
      <w:pPr>
        <w:numPr>
          <w:ilvl w:val="2"/>
          <w:numId w:val="900"/>
        </w:numPr>
        <w:spacing w:before="0" w:after="0"/>
      </w:pPr>
      <w:r>
        <w:t>Key Exchange Protocol</w:t>
      </w:r>
    </w:p>
    <w:p>
      <w:pPr>
        <w:numPr>
          <w:ilvl w:val="2"/>
          <w:numId w:val="900"/>
        </w:numPr>
        <w:spacing w:before="0" w:after="0"/>
      </w:pPr>
      <w:r>
        <w:t>Discrete Logarithm Problem</w:t>
      </w:r>
    </w:p>
    <w:p>
      <w:pPr>
        <w:numPr>
          <w:ilvl w:val="2"/>
          <w:numId w:val="900"/>
        </w:numPr>
        <w:spacing w:before="0" w:after="0"/>
      </w:pPr>
      <w:r>
        <w:t>Elliptic Curve Diffie-Hellman</w:t>
      </w:r>
    </w:p>
    <w:p>
      <w:pPr>
        <w:numPr>
          <w:ilvl w:val="0"/>
          <w:numId w:val="900"/>
        </w:numPr>
        <w:spacing w:before="0" w:after="0"/>
      </w:pPr>
      <w:r>
        <w:t>Cryptographic Hash Functions</w:t>
      </w:r>
    </w:p>
    <w:p>
      <w:pPr>
        <w:numPr>
          <w:ilvl w:val="1"/>
          <w:numId w:val="900"/>
        </w:numPr>
        <w:spacing w:before="0" w:after="0"/>
      </w:pPr>
      <w:r>
        <w:t>Hash Function Properties</w:t>
      </w:r>
    </w:p>
    <w:p>
      <w:pPr>
        <w:numPr>
          <w:ilvl w:val="2"/>
          <w:numId w:val="900"/>
        </w:numPr>
        <w:spacing w:before="0" w:after="0"/>
      </w:pPr>
      <w:r>
        <w:t>Deterministic Output</w:t>
      </w:r>
    </w:p>
    <w:p>
      <w:pPr>
        <w:numPr>
          <w:ilvl w:val="2"/>
          <w:numId w:val="900"/>
        </w:numPr>
        <w:spacing w:before="0" w:after="0"/>
      </w:pPr>
      <w:r>
        <w:t>Fixed Output Size</w:t>
      </w:r>
    </w:p>
    <w:p>
      <w:pPr>
        <w:numPr>
          <w:ilvl w:val="2"/>
          <w:numId w:val="900"/>
        </w:numPr>
        <w:spacing w:before="0" w:after="0"/>
      </w:pPr>
      <w:r>
        <w:t>Avalanche Effect</w:t>
      </w:r>
    </w:p>
    <w:p>
      <w:pPr>
        <w:numPr>
          <w:ilvl w:val="2"/>
          <w:numId w:val="900"/>
        </w:numPr>
        <w:spacing w:before="0" w:after="0"/>
      </w:pPr>
      <w:r>
        <w:t>Irreversibility</w:t>
      </w:r>
    </w:p>
    <w:p>
      <w:pPr>
        <w:numPr>
          <w:ilvl w:val="1"/>
          <w:numId w:val="900"/>
        </w:numPr>
        <w:spacing w:before="0" w:after="0"/>
      </w:pPr>
      <w:r>
        <w:t>Common Hash Algorithms</w:t>
      </w:r>
    </w:p>
    <w:p>
      <w:pPr>
        <w:numPr>
          <w:ilvl w:val="2"/>
          <w:numId w:val="900"/>
        </w:numPr>
        <w:spacing w:before="0" w:after="0"/>
      </w:pPr>
      <w:r>
        <w:t>MD5 Algorithm</w:t>
      </w:r>
    </w:p>
    <w:p>
      <w:pPr>
        <w:numPr>
          <w:ilvl w:val="3"/>
          <w:numId w:val="900"/>
        </w:numPr>
        <w:spacing w:before="0" w:after="0"/>
      </w:pPr>
      <w:r>
        <w:t>MD5 Structure</w:t>
      </w:r>
    </w:p>
    <w:p>
      <w:pPr>
        <w:numPr>
          <w:ilvl w:val="3"/>
          <w:numId w:val="900"/>
        </w:numPr>
        <w:spacing w:before="0" w:after="0"/>
      </w:pPr>
      <w:r>
        <w:t>MD5 Vulnerabilities</w:t>
      </w:r>
    </w:p>
    <w:p>
      <w:pPr>
        <w:numPr>
          <w:ilvl w:val="2"/>
          <w:numId w:val="900"/>
        </w:numPr>
        <w:spacing w:before="0" w:after="0"/>
      </w:pPr>
      <w:r>
        <w:t>SHA Family</w:t>
      </w:r>
    </w:p>
    <w:p>
      <w:pPr>
        <w:numPr>
          <w:ilvl w:val="3"/>
          <w:numId w:val="900"/>
        </w:numPr>
        <w:spacing w:before="0" w:after="0"/>
      </w:pPr>
      <w:r>
        <w:t>SHA-1 Algorithm</w:t>
      </w:r>
    </w:p>
    <w:p>
      <w:pPr>
        <w:numPr>
          <w:ilvl w:val="3"/>
          <w:numId w:val="900"/>
        </w:numPr>
        <w:spacing w:before="0" w:after="0"/>
      </w:pPr>
      <w:r>
        <w:t>SHA-2 Family</w:t>
      </w:r>
    </w:p>
    <w:p>
      <w:pPr>
        <w:numPr>
          <w:ilvl w:val="3"/>
          <w:numId w:val="900"/>
        </w:numPr>
        <w:spacing w:before="0" w:after="0"/>
      </w:pPr>
      <w:r>
        <w:t>SHA-3 Algorithm</w:t>
      </w:r>
    </w:p>
    <w:p>
      <w:pPr>
        <w:numPr>
          <w:ilvl w:val="1"/>
          <w:numId w:val="900"/>
        </w:numPr>
        <w:spacing w:before="0" w:after="0"/>
      </w:pPr>
      <w:r>
        <w:t>Hash Function Applications</w:t>
      </w:r>
    </w:p>
    <w:p>
      <w:pPr>
        <w:numPr>
          <w:ilvl w:val="2"/>
          <w:numId w:val="900"/>
        </w:numPr>
        <w:spacing w:before="0" w:after="0"/>
      </w:pPr>
      <w:r>
        <w:t>Data Integrity Verification</w:t>
      </w:r>
    </w:p>
    <w:p>
      <w:pPr>
        <w:numPr>
          <w:ilvl w:val="2"/>
          <w:numId w:val="900"/>
        </w:numPr>
        <w:spacing w:before="0" w:after="0"/>
      </w:pPr>
      <w:r>
        <w:t>Password Storage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Proof of Work Systems</w:t>
      </w:r>
    </w:p>
    <w:p>
      <w:pPr>
        <w:numPr>
          <w:ilvl w:val="0"/>
          <w:numId w:val="900"/>
        </w:numPr>
        <w:spacing w:before="0" w:after="0"/>
      </w:pPr>
      <w:r>
        <w:t>Digital Signatures and PKI</w:t>
      </w:r>
    </w:p>
    <w:p>
      <w:pPr>
        <w:numPr>
          <w:ilvl w:val="1"/>
          <w:numId w:val="900"/>
        </w:numPr>
        <w:spacing w:before="0" w:after="0"/>
      </w:pPr>
      <w:r>
        <w:t>Digital Signature Schemes</w:t>
      </w:r>
    </w:p>
    <w:p>
      <w:pPr>
        <w:numPr>
          <w:ilvl w:val="2"/>
          <w:numId w:val="900"/>
        </w:numPr>
        <w:spacing w:before="0" w:after="0"/>
      </w:pPr>
      <w:r>
        <w:t>RSA Signatures</w:t>
      </w:r>
    </w:p>
    <w:p>
      <w:pPr>
        <w:numPr>
          <w:ilvl w:val="2"/>
          <w:numId w:val="900"/>
        </w:numPr>
        <w:spacing w:before="0" w:after="0"/>
      </w:pPr>
      <w:r>
        <w:t>DSA Signatures</w:t>
      </w:r>
    </w:p>
    <w:p>
      <w:pPr>
        <w:numPr>
          <w:ilvl w:val="2"/>
          <w:numId w:val="900"/>
        </w:numPr>
        <w:spacing w:before="0" w:after="0"/>
      </w:pPr>
      <w:r>
        <w:t>ECDSA Signatures</w:t>
      </w:r>
    </w:p>
    <w:p>
      <w:pPr>
        <w:numPr>
          <w:ilvl w:val="1"/>
          <w:numId w:val="900"/>
        </w:numPr>
        <w:spacing w:before="0" w:after="0"/>
      </w:pPr>
      <w:r>
        <w:t>Public Key Infrastructure</w:t>
      </w:r>
    </w:p>
    <w:p>
      <w:pPr>
        <w:numPr>
          <w:ilvl w:val="2"/>
          <w:numId w:val="900"/>
        </w:numPr>
        <w:spacing w:before="0" w:after="0"/>
      </w:pPr>
      <w:r>
        <w:t>Certificate Authorities</w:t>
      </w:r>
    </w:p>
    <w:p>
      <w:pPr>
        <w:numPr>
          <w:ilvl w:val="2"/>
          <w:numId w:val="900"/>
        </w:numPr>
        <w:spacing w:before="0" w:after="0"/>
      </w:pPr>
      <w:r>
        <w:t>Digital Certificates</w:t>
      </w:r>
    </w:p>
    <w:p>
      <w:pPr>
        <w:numPr>
          <w:ilvl w:val="3"/>
          <w:numId w:val="900"/>
        </w:numPr>
        <w:spacing w:before="0" w:after="0"/>
      </w:pPr>
      <w:r>
        <w:t>X.509 Certificate Format</w:t>
      </w:r>
    </w:p>
    <w:p>
      <w:pPr>
        <w:numPr>
          <w:ilvl w:val="3"/>
          <w:numId w:val="900"/>
        </w:numPr>
        <w:spacing w:before="0" w:after="0"/>
      </w:pPr>
      <w:r>
        <w:t>Certificate Validation</w:t>
      </w:r>
    </w:p>
    <w:p>
      <w:pPr>
        <w:numPr>
          <w:ilvl w:val="3"/>
          <w:numId w:val="900"/>
        </w:numPr>
        <w:spacing w:before="0" w:after="0"/>
      </w:pPr>
      <w:r>
        <w:t>Certificate Revocation</w:t>
      </w:r>
    </w:p>
    <w:p>
      <w:pPr>
        <w:numPr>
          <w:ilvl w:val="2"/>
          <w:numId w:val="900"/>
        </w:numPr>
        <w:spacing w:before="0" w:after="0"/>
      </w:pPr>
      <w:r>
        <w:t>Trust Models</w:t>
      </w:r>
    </w:p>
    <w:p>
      <w:pPr>
        <w:numPr>
          <w:ilvl w:val="3"/>
          <w:numId w:val="900"/>
        </w:numPr>
        <w:spacing w:before="0" w:after="0"/>
      </w:pPr>
      <w:r>
        <w:t>Hierarchical Trust Model</w:t>
      </w:r>
    </w:p>
    <w:p>
      <w:pPr>
        <w:numPr>
          <w:ilvl w:val="3"/>
          <w:numId w:val="900"/>
        </w:numPr>
        <w:spacing w:before="0" w:after="0"/>
      </w:pPr>
      <w:r>
        <w:t>Web of Trust Model</w:t>
      </w:r>
    </w:p>
    <w:p>
      <w:pPr>
        <w:numPr>
          <w:ilvl w:val="3"/>
          <w:numId w:val="900"/>
        </w:numPr>
        <w:spacing w:before="0" w:after="0"/>
      </w:pPr>
      <w:r>
        <w:t>Bridge Trust Model</w:t>
      </w:r>
    </w:p>
    <w:p>
      <w:pPr>
        <w:numPr>
          <w:ilvl w:val="1"/>
          <w:numId w:val="900"/>
        </w:numPr>
        <w:spacing w:before="0" w:after="0"/>
      </w:pPr>
      <w:r>
        <w:t>PKI Implementation</w:t>
      </w:r>
    </w:p>
    <w:p>
      <w:pPr>
        <w:numPr>
          <w:ilvl w:val="2"/>
          <w:numId w:val="900"/>
        </w:numPr>
        <w:spacing w:before="0" w:after="0"/>
      </w:pPr>
      <w:r>
        <w:t>Certificate Enrollment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Key Recovery and Escrow</w:t>
      </w:r>
    </w:p>
    <w:p>
      <w:pPr>
        <w:numPr>
          <w:ilvl w:val="0"/>
          <w:numId w:val="900"/>
        </w:numPr>
        <w:spacing w:before="0" w:after="0"/>
      </w:pPr>
      <w:r>
        <w:t>Cryptanalysis Techniques</w:t>
      </w:r>
    </w:p>
    <w:p>
      <w:pPr>
        <w:numPr>
          <w:ilvl w:val="1"/>
          <w:numId w:val="900"/>
        </w:numPr>
        <w:spacing w:before="0" w:after="0"/>
      </w:pPr>
      <w:r>
        <w:t>Classical Cryptanalysis</w:t>
      </w:r>
    </w:p>
    <w:p>
      <w:pPr>
        <w:numPr>
          <w:ilvl w:val="2"/>
          <w:numId w:val="900"/>
        </w:numPr>
        <w:spacing w:before="0" w:after="0"/>
      </w:pPr>
      <w:r>
        <w:t>Frequency Analysis</w:t>
      </w:r>
    </w:p>
    <w:p>
      <w:pPr>
        <w:numPr>
          <w:ilvl w:val="2"/>
          <w:numId w:val="900"/>
        </w:numPr>
        <w:spacing w:before="0" w:after="0"/>
      </w:pPr>
      <w:r>
        <w:t>Pattern Analysis</w:t>
      </w:r>
    </w:p>
    <w:p>
      <w:pPr>
        <w:numPr>
          <w:ilvl w:val="2"/>
          <w:numId w:val="900"/>
        </w:numPr>
        <w:spacing w:before="0" w:after="0"/>
      </w:pPr>
      <w:r>
        <w:t>Known Plaintext Attacks</w:t>
      </w:r>
    </w:p>
    <w:p>
      <w:pPr>
        <w:numPr>
          <w:ilvl w:val="2"/>
          <w:numId w:val="900"/>
        </w:numPr>
        <w:spacing w:before="0" w:after="0"/>
      </w:pPr>
      <w:r>
        <w:t>Chosen Plaintext Attacks</w:t>
      </w:r>
    </w:p>
    <w:p>
      <w:pPr>
        <w:numPr>
          <w:ilvl w:val="1"/>
          <w:numId w:val="900"/>
        </w:numPr>
        <w:spacing w:before="0" w:after="0"/>
      </w:pPr>
      <w:r>
        <w:t>Modern Cryptanalysis</w:t>
      </w:r>
    </w:p>
    <w:p>
      <w:pPr>
        <w:numPr>
          <w:ilvl w:val="2"/>
          <w:numId w:val="900"/>
        </w:numPr>
        <w:spacing w:before="0" w:after="0"/>
      </w:pPr>
      <w:r>
        <w:t>Differential Cryptanalysis</w:t>
      </w:r>
    </w:p>
    <w:p>
      <w:pPr>
        <w:numPr>
          <w:ilvl w:val="2"/>
          <w:numId w:val="900"/>
        </w:numPr>
        <w:spacing w:before="0" w:after="0"/>
      </w:pPr>
      <w:r>
        <w:t>Linear Cryptanalysis</w:t>
      </w:r>
    </w:p>
    <w:p>
      <w:pPr>
        <w:numPr>
          <w:ilvl w:val="2"/>
          <w:numId w:val="900"/>
        </w:numPr>
        <w:spacing w:before="0" w:after="0"/>
      </w:pPr>
      <w:r>
        <w:t>Side-Channel Attacks</w:t>
      </w:r>
    </w:p>
    <w:p>
      <w:pPr>
        <w:numPr>
          <w:ilvl w:val="3"/>
          <w:numId w:val="900"/>
        </w:numPr>
        <w:spacing w:before="0" w:after="0"/>
      </w:pPr>
      <w:r>
        <w:t>Timing Attacks</w:t>
      </w:r>
    </w:p>
    <w:p>
      <w:pPr>
        <w:numPr>
          <w:ilvl w:val="3"/>
          <w:numId w:val="900"/>
        </w:numPr>
        <w:spacing w:before="0" w:after="0"/>
      </w:pPr>
      <w:r>
        <w:t>Power Analysis Attacks</w:t>
      </w:r>
    </w:p>
    <w:p>
      <w:pPr>
        <w:numPr>
          <w:ilvl w:val="3"/>
          <w:numId w:val="900"/>
        </w:numPr>
        <w:spacing w:before="0" w:after="0"/>
      </w:pPr>
      <w:r>
        <w:t>Electromagnetic Attacks</w:t>
      </w:r>
    </w:p>
    <w:p>
      <w:pPr>
        <w:numPr>
          <w:ilvl w:val="1"/>
          <w:numId w:val="900"/>
        </w:numPr>
        <w:spacing w:before="0" w:after="0"/>
      </w:pPr>
      <w:r>
        <w:t>Brute Force Attacks</w:t>
      </w:r>
    </w:p>
    <w:p>
      <w:pPr>
        <w:numPr>
          <w:ilvl w:val="2"/>
          <w:numId w:val="900"/>
        </w:numPr>
        <w:spacing w:before="0" w:after="0"/>
      </w:pPr>
      <w:r>
        <w:t>Exhaustive Key Search</w:t>
      </w:r>
    </w:p>
    <w:p>
      <w:pPr>
        <w:numPr>
          <w:ilvl w:val="2"/>
          <w:numId w:val="900"/>
        </w:numPr>
        <w:spacing w:before="0" w:after="0"/>
      </w:pPr>
      <w:r>
        <w:t>Dictionary Attacks</w:t>
      </w:r>
    </w:p>
    <w:p>
      <w:pPr>
        <w:numPr>
          <w:ilvl w:val="2"/>
          <w:numId w:val="900"/>
        </w:numPr>
        <w:spacing w:before="0" w:after="0"/>
      </w:pPr>
      <w:r>
        <w:t>Rainbow Table Attacks</w:t>
      </w:r>
    </w:p>
    <w:p>
      <w:pPr>
        <w:numPr>
          <w:ilvl w:val="1"/>
          <w:numId w:val="900"/>
        </w:numPr>
        <w:spacing w:before="0" w:after="0"/>
      </w:pPr>
      <w:r>
        <w:t>Mathematical Attacks</w:t>
      </w:r>
    </w:p>
    <w:p>
      <w:pPr>
        <w:numPr>
          <w:ilvl w:val="2"/>
          <w:numId w:val="900"/>
        </w:numPr>
        <w:spacing w:before="0" w:after="0"/>
      </w:pPr>
      <w:r>
        <w:t>Factorization Attacks</w:t>
      </w:r>
    </w:p>
    <w:p>
      <w:pPr>
        <w:numPr>
          <w:ilvl w:val="2"/>
          <w:numId w:val="900"/>
        </w:numPr>
        <w:spacing w:before="0" w:after="0"/>
      </w:pPr>
      <w:r>
        <w:t>Discrete Logarithm Attacks</w:t>
      </w:r>
    </w:p>
    <w:p>
      <w:pPr>
        <w:numPr>
          <w:ilvl w:val="2"/>
          <w:numId w:val="900"/>
        </w:numPr>
        <w:spacing w:before="0" w:after="0"/>
      </w:pPr>
      <w:r>
        <w:t>Lattice-Based Attacks</w:t>
      </w:r>
    </w:p>
    <w:p>
      <w:pPr>
        <w:pStyle w:val="Heading1"/>
      </w:pPr>
      <w:r>
        <w:t>Advanced Evasion and Anti-Forensics</w:t>
      </w:r>
    </w:p>
    <w:p>
      <w:pPr>
        <w:numPr>
          <w:ilvl w:val="0"/>
          <w:numId w:val="900"/>
        </w:numPr>
        <w:spacing w:before="0" w:after="0"/>
      </w:pPr>
      <w:r>
        <w:t>Firewall Evasion Techniques</w:t>
      </w:r>
    </w:p>
    <w:p>
      <w:pPr>
        <w:numPr>
          <w:ilvl w:val="1"/>
          <w:numId w:val="900"/>
        </w:numPr>
        <w:spacing w:before="0" w:after="0"/>
      </w:pPr>
      <w:r>
        <w:t>Packet Manipulation</w:t>
      </w:r>
    </w:p>
    <w:p>
      <w:pPr>
        <w:numPr>
          <w:ilvl w:val="2"/>
          <w:numId w:val="900"/>
        </w:numPr>
        <w:spacing w:before="0" w:after="0"/>
      </w:pPr>
      <w:r>
        <w:t>Packet Fragmentation</w:t>
      </w:r>
    </w:p>
    <w:p>
      <w:pPr>
        <w:numPr>
          <w:ilvl w:val="2"/>
          <w:numId w:val="900"/>
        </w:numPr>
        <w:spacing w:before="0" w:after="0"/>
      </w:pPr>
      <w:r>
        <w:t>IP Fragmentation Attacks</w:t>
      </w:r>
    </w:p>
    <w:p>
      <w:pPr>
        <w:numPr>
          <w:ilvl w:val="2"/>
          <w:numId w:val="900"/>
        </w:numPr>
        <w:spacing w:before="0" w:after="0"/>
      </w:pPr>
      <w:r>
        <w:t>TCP Segmentation</w:t>
      </w:r>
    </w:p>
    <w:p>
      <w:pPr>
        <w:numPr>
          <w:ilvl w:val="1"/>
          <w:numId w:val="900"/>
        </w:numPr>
        <w:spacing w:before="0" w:after="0"/>
      </w:pPr>
      <w:r>
        <w:t>Protocol Manipulation</w:t>
      </w:r>
    </w:p>
    <w:p>
      <w:pPr>
        <w:numPr>
          <w:ilvl w:val="2"/>
          <w:numId w:val="900"/>
        </w:numPr>
        <w:spacing w:before="0" w:after="0"/>
      </w:pPr>
      <w:r>
        <w:t>Protocol Tunneling</w:t>
      </w:r>
    </w:p>
    <w:p>
      <w:pPr>
        <w:numPr>
          <w:ilvl w:val="2"/>
          <w:numId w:val="900"/>
        </w:numPr>
        <w:spacing w:before="0" w:after="0"/>
      </w:pPr>
      <w:r>
        <w:t>Covert Channels</w:t>
      </w:r>
    </w:p>
    <w:p>
      <w:pPr>
        <w:numPr>
          <w:ilvl w:val="2"/>
          <w:numId w:val="900"/>
        </w:numPr>
        <w:spacing w:before="0" w:after="0"/>
      </w:pPr>
      <w:r>
        <w:t>Protocol Misuse</w:t>
      </w:r>
    </w:p>
    <w:p>
      <w:pPr>
        <w:numPr>
          <w:ilvl w:val="1"/>
          <w:numId w:val="900"/>
        </w:numPr>
        <w:spacing w:before="0" w:after="0"/>
      </w:pPr>
      <w:r>
        <w:t>Traffic Obfuscation</w:t>
      </w:r>
    </w:p>
    <w:p>
      <w:pPr>
        <w:numPr>
          <w:ilvl w:val="2"/>
          <w:numId w:val="900"/>
        </w:numPr>
        <w:spacing w:before="0" w:after="0"/>
      </w:pPr>
      <w:r>
        <w:t>Encryption and Encoding</w:t>
      </w:r>
    </w:p>
    <w:p>
      <w:pPr>
        <w:numPr>
          <w:ilvl w:val="2"/>
          <w:numId w:val="900"/>
        </w:numPr>
        <w:spacing w:before="0" w:after="0"/>
      </w:pPr>
      <w:r>
        <w:t>Traffic Padding</w:t>
      </w:r>
    </w:p>
    <w:p>
      <w:pPr>
        <w:numPr>
          <w:ilvl w:val="2"/>
          <w:numId w:val="900"/>
        </w:numPr>
        <w:spacing w:before="0" w:after="0"/>
      </w:pPr>
      <w:r>
        <w:t>Timing Manipulation</w:t>
      </w:r>
    </w:p>
    <w:p>
      <w:pPr>
        <w:numPr>
          <w:ilvl w:val="1"/>
          <w:numId w:val="900"/>
        </w:numPr>
        <w:spacing w:before="0" w:after="0"/>
      </w:pPr>
      <w:r>
        <w:t>Firewall Bypass Methods</w:t>
      </w:r>
    </w:p>
    <w:p>
      <w:pPr>
        <w:numPr>
          <w:ilvl w:val="2"/>
          <w:numId w:val="900"/>
        </w:numPr>
        <w:spacing w:before="0" w:after="0"/>
      </w:pPr>
      <w:r>
        <w:t>Port Hopping</w:t>
      </w:r>
    </w:p>
    <w:p>
      <w:pPr>
        <w:numPr>
          <w:ilvl w:val="2"/>
          <w:numId w:val="900"/>
        </w:numPr>
        <w:spacing w:before="0" w:after="0"/>
      </w:pPr>
      <w:r>
        <w:t>Source Routing</w:t>
      </w:r>
    </w:p>
    <w:p>
      <w:pPr>
        <w:numPr>
          <w:ilvl w:val="2"/>
          <w:numId w:val="900"/>
        </w:numPr>
        <w:spacing w:before="0" w:after="0"/>
      </w:pPr>
      <w:r>
        <w:t>Proxy Chaining</w:t>
      </w:r>
    </w:p>
    <w:p>
      <w:pPr>
        <w:numPr>
          <w:ilvl w:val="0"/>
          <w:numId w:val="900"/>
        </w:numPr>
        <w:spacing w:before="0" w:after="0"/>
      </w:pPr>
      <w:r>
        <w:t>Intrusion Detection System Evasion</w:t>
      </w:r>
    </w:p>
    <w:p>
      <w:pPr>
        <w:numPr>
          <w:ilvl w:val="1"/>
          <w:numId w:val="900"/>
        </w:numPr>
        <w:spacing w:before="0" w:after="0"/>
      </w:pPr>
      <w:r>
        <w:t>Signature Evasion</w:t>
      </w:r>
    </w:p>
    <w:p>
      <w:pPr>
        <w:numPr>
          <w:ilvl w:val="2"/>
          <w:numId w:val="900"/>
        </w:numPr>
        <w:spacing w:before="0" w:after="0"/>
      </w:pPr>
      <w:r>
        <w:t>Payload Encoding</w:t>
      </w:r>
    </w:p>
    <w:p>
      <w:pPr>
        <w:numPr>
          <w:ilvl w:val="2"/>
          <w:numId w:val="900"/>
        </w:numPr>
        <w:spacing w:before="0" w:after="0"/>
      </w:pPr>
      <w:r>
        <w:t>Polymorphic Shellcode</w:t>
      </w:r>
    </w:p>
    <w:p>
      <w:pPr>
        <w:numPr>
          <w:ilvl w:val="2"/>
          <w:numId w:val="900"/>
        </w:numPr>
        <w:spacing w:before="0" w:after="0"/>
      </w:pPr>
      <w:r>
        <w:t>Metamorphic Code</w:t>
      </w:r>
    </w:p>
    <w:p>
      <w:pPr>
        <w:numPr>
          <w:ilvl w:val="1"/>
          <w:numId w:val="900"/>
        </w:numPr>
        <w:spacing w:before="0" w:after="0"/>
      </w:pPr>
      <w:r>
        <w:t>Anomaly Detection Evasion</w:t>
      </w:r>
    </w:p>
    <w:p>
      <w:pPr>
        <w:numPr>
          <w:ilvl w:val="2"/>
          <w:numId w:val="900"/>
        </w:numPr>
        <w:spacing w:before="0" w:after="0"/>
      </w:pPr>
      <w:r>
        <w:t>Behavioral Mimicry</w:t>
      </w:r>
    </w:p>
    <w:p>
      <w:pPr>
        <w:numPr>
          <w:ilvl w:val="2"/>
          <w:numId w:val="900"/>
        </w:numPr>
        <w:spacing w:before="0" w:after="0"/>
      </w:pPr>
      <w:r>
        <w:t>Slow and Low Attacks</w:t>
      </w:r>
    </w:p>
    <w:p>
      <w:pPr>
        <w:numPr>
          <w:ilvl w:val="2"/>
          <w:numId w:val="900"/>
        </w:numPr>
        <w:spacing w:before="0" w:after="0"/>
      </w:pPr>
      <w:r>
        <w:t>Legitimate Traffic Blending</w:t>
      </w:r>
    </w:p>
    <w:p>
      <w:pPr>
        <w:numPr>
          <w:ilvl w:val="1"/>
          <w:numId w:val="900"/>
        </w:numPr>
        <w:spacing w:before="0" w:after="0"/>
      </w:pPr>
      <w:r>
        <w:t>Network-Based IDS Evasion</w:t>
      </w:r>
    </w:p>
    <w:p>
      <w:pPr>
        <w:numPr>
          <w:ilvl w:val="2"/>
          <w:numId w:val="900"/>
        </w:numPr>
        <w:spacing w:before="0" w:after="0"/>
      </w:pPr>
      <w:r>
        <w:t>Packet Timing Manipulation</w:t>
      </w:r>
    </w:p>
    <w:p>
      <w:pPr>
        <w:numPr>
          <w:ilvl w:val="2"/>
          <w:numId w:val="900"/>
        </w:numPr>
        <w:spacing w:before="0" w:after="0"/>
      </w:pPr>
      <w:r>
        <w:t>Traffic Fragmentation</w:t>
      </w:r>
    </w:p>
    <w:p>
      <w:pPr>
        <w:numPr>
          <w:ilvl w:val="2"/>
          <w:numId w:val="900"/>
        </w:numPr>
        <w:spacing w:before="0" w:after="0"/>
      </w:pPr>
      <w:r>
        <w:t>Protocol Anomalies</w:t>
      </w:r>
    </w:p>
    <w:p>
      <w:pPr>
        <w:numPr>
          <w:ilvl w:val="1"/>
          <w:numId w:val="900"/>
        </w:numPr>
        <w:spacing w:before="0" w:after="0"/>
      </w:pPr>
      <w:r>
        <w:t>Host-Based IDS Evasion</w:t>
      </w:r>
    </w:p>
    <w:p>
      <w:pPr>
        <w:numPr>
          <w:ilvl w:val="2"/>
          <w:numId w:val="900"/>
        </w:numPr>
        <w:spacing w:before="0" w:after="0"/>
      </w:pPr>
      <w:r>
        <w:t>File System Manipulation</w:t>
      </w:r>
    </w:p>
    <w:p>
      <w:pPr>
        <w:numPr>
          <w:ilvl w:val="2"/>
          <w:numId w:val="900"/>
        </w:numPr>
        <w:spacing w:before="0" w:after="0"/>
      </w:pPr>
      <w:r>
        <w:t>Registry Evasion</w:t>
      </w:r>
    </w:p>
    <w:p>
      <w:pPr>
        <w:numPr>
          <w:ilvl w:val="2"/>
          <w:numId w:val="900"/>
        </w:numPr>
        <w:spacing w:before="0" w:after="0"/>
      </w:pPr>
      <w:r>
        <w:t>Process Hiding Techniques</w:t>
      </w:r>
    </w:p>
    <w:p>
      <w:pPr>
        <w:numPr>
          <w:ilvl w:val="0"/>
          <w:numId w:val="900"/>
        </w:numPr>
        <w:spacing w:before="0" w:after="0"/>
      </w:pPr>
      <w:r>
        <w:t>Anti-Forensics Techniques</w:t>
      </w:r>
    </w:p>
    <w:p>
      <w:pPr>
        <w:numPr>
          <w:ilvl w:val="1"/>
          <w:numId w:val="900"/>
        </w:numPr>
        <w:spacing w:before="0" w:after="0"/>
      </w:pPr>
      <w:r>
        <w:t>Data Destruction</w:t>
      </w:r>
    </w:p>
    <w:p>
      <w:pPr>
        <w:numPr>
          <w:ilvl w:val="2"/>
          <w:numId w:val="900"/>
        </w:numPr>
        <w:spacing w:before="0" w:after="0"/>
      </w:pPr>
      <w:r>
        <w:t>Secure File Deletion</w:t>
      </w:r>
    </w:p>
    <w:p>
      <w:pPr>
        <w:numPr>
          <w:ilvl w:val="2"/>
          <w:numId w:val="900"/>
        </w:numPr>
        <w:spacing w:before="0" w:after="0"/>
      </w:pPr>
      <w:r>
        <w:t>Disk Wiping Techniques</w:t>
      </w:r>
    </w:p>
    <w:p>
      <w:pPr>
        <w:numPr>
          <w:ilvl w:val="2"/>
          <w:numId w:val="900"/>
        </w:numPr>
        <w:spacing w:before="0" w:after="0"/>
      </w:pPr>
      <w:r>
        <w:t>Metadata Removal</w:t>
      </w:r>
    </w:p>
    <w:p>
      <w:pPr>
        <w:numPr>
          <w:ilvl w:val="1"/>
          <w:numId w:val="900"/>
        </w:numPr>
        <w:spacing w:before="0" w:after="0"/>
      </w:pPr>
      <w:r>
        <w:t>Data Hiding</w:t>
      </w:r>
    </w:p>
    <w:p>
      <w:pPr>
        <w:numPr>
          <w:ilvl w:val="2"/>
          <w:numId w:val="900"/>
        </w:numPr>
        <w:spacing w:before="0" w:after="0"/>
      </w:pPr>
      <w:r>
        <w:t>Steganography</w:t>
      </w:r>
    </w:p>
    <w:p>
      <w:pPr>
        <w:numPr>
          <w:ilvl w:val="3"/>
          <w:numId w:val="900"/>
        </w:numPr>
        <w:spacing w:before="0" w:after="0"/>
      </w:pPr>
      <w:r>
        <w:t>Image Steganography</w:t>
      </w:r>
    </w:p>
    <w:p>
      <w:pPr>
        <w:numPr>
          <w:ilvl w:val="3"/>
          <w:numId w:val="900"/>
        </w:numPr>
        <w:spacing w:before="0" w:after="0"/>
      </w:pPr>
      <w:r>
        <w:t>Audio Steganography</w:t>
      </w:r>
    </w:p>
    <w:p>
      <w:pPr>
        <w:numPr>
          <w:ilvl w:val="3"/>
          <w:numId w:val="900"/>
        </w:numPr>
        <w:spacing w:before="0" w:after="0"/>
      </w:pPr>
      <w:r>
        <w:t>Network Steganography</w:t>
      </w:r>
    </w:p>
    <w:p>
      <w:pPr>
        <w:numPr>
          <w:ilvl w:val="2"/>
          <w:numId w:val="900"/>
        </w:numPr>
        <w:spacing w:before="0" w:after="0"/>
      </w:pPr>
      <w:r>
        <w:t>Alternate Data Streams</w:t>
      </w:r>
    </w:p>
    <w:p>
      <w:pPr>
        <w:numPr>
          <w:ilvl w:val="2"/>
          <w:numId w:val="900"/>
        </w:numPr>
        <w:spacing w:before="0" w:after="0"/>
      </w:pPr>
      <w:r>
        <w:t>Hidden Partitions</w:t>
      </w:r>
    </w:p>
    <w:p>
      <w:pPr>
        <w:numPr>
          <w:ilvl w:val="1"/>
          <w:numId w:val="900"/>
        </w:numPr>
        <w:spacing w:before="0" w:after="0"/>
      </w:pPr>
      <w:r>
        <w:t>Timestamp Manipulation</w:t>
      </w:r>
    </w:p>
    <w:p>
      <w:pPr>
        <w:numPr>
          <w:ilvl w:val="2"/>
          <w:numId w:val="900"/>
        </w:numPr>
        <w:spacing w:before="0" w:after="0"/>
      </w:pPr>
      <w:r>
        <w:t>File Timestamp Modification</w:t>
      </w:r>
    </w:p>
    <w:p>
      <w:pPr>
        <w:numPr>
          <w:ilvl w:val="2"/>
          <w:numId w:val="900"/>
        </w:numPr>
        <w:spacing w:before="0" w:after="0"/>
      </w:pPr>
      <w:r>
        <w:t>System Clock Manipulation</w:t>
      </w:r>
    </w:p>
    <w:p>
      <w:pPr>
        <w:numPr>
          <w:ilvl w:val="2"/>
          <w:numId w:val="900"/>
        </w:numPr>
        <w:spacing w:before="0" w:after="0"/>
      </w:pPr>
      <w:r>
        <w:t>Log Timestamp Alteration</w:t>
      </w:r>
    </w:p>
    <w:p>
      <w:pPr>
        <w:numPr>
          <w:ilvl w:val="1"/>
          <w:numId w:val="900"/>
        </w:numPr>
        <w:spacing w:before="0" w:after="0"/>
      </w:pPr>
      <w:r>
        <w:t>Evidence Elimination</w:t>
      </w:r>
    </w:p>
    <w:p>
      <w:pPr>
        <w:numPr>
          <w:ilvl w:val="2"/>
          <w:numId w:val="900"/>
        </w:numPr>
        <w:spacing w:before="0" w:after="0"/>
      </w:pPr>
      <w:r>
        <w:t>Log File Manipulation</w:t>
      </w:r>
    </w:p>
    <w:p>
      <w:pPr>
        <w:numPr>
          <w:ilvl w:val="2"/>
          <w:numId w:val="900"/>
        </w:numPr>
        <w:spacing w:before="0" w:after="0"/>
      </w:pPr>
      <w:r>
        <w:t>Event Log Clearing</w:t>
      </w:r>
    </w:p>
    <w:p>
      <w:pPr>
        <w:numPr>
          <w:ilvl w:val="2"/>
          <w:numId w:val="900"/>
        </w:numPr>
        <w:spacing w:before="0" w:after="0"/>
      </w:pPr>
      <w:r>
        <w:t>Artifact Removal</w:t>
      </w:r>
    </w:p>
    <w:p>
      <w:pPr>
        <w:numPr>
          <w:ilvl w:val="0"/>
          <w:numId w:val="900"/>
        </w:numPr>
        <w:spacing w:before="0" w:after="0"/>
      </w:pPr>
      <w:r>
        <w:t>Rootkit Technologies</w:t>
      </w:r>
    </w:p>
    <w:p>
      <w:pPr>
        <w:numPr>
          <w:ilvl w:val="1"/>
          <w:numId w:val="900"/>
        </w:numPr>
        <w:spacing w:before="0" w:after="0"/>
      </w:pPr>
      <w:r>
        <w:t>User-Mode Rootkits</w:t>
      </w:r>
    </w:p>
    <w:p>
      <w:pPr>
        <w:numPr>
          <w:ilvl w:val="2"/>
          <w:numId w:val="900"/>
        </w:numPr>
        <w:spacing w:before="0" w:after="0"/>
      </w:pPr>
      <w:r>
        <w:t>Application-Level Hooks</w:t>
      </w:r>
    </w:p>
    <w:p>
      <w:pPr>
        <w:numPr>
          <w:ilvl w:val="2"/>
          <w:numId w:val="900"/>
        </w:numPr>
        <w:spacing w:before="0" w:after="0"/>
      </w:pPr>
      <w:r>
        <w:t>DLL Injection</w:t>
      </w:r>
    </w:p>
    <w:p>
      <w:pPr>
        <w:numPr>
          <w:ilvl w:val="2"/>
          <w:numId w:val="900"/>
        </w:numPr>
        <w:spacing w:before="0" w:after="0"/>
      </w:pPr>
      <w:r>
        <w:t>Process Replacement</w:t>
      </w:r>
    </w:p>
    <w:p>
      <w:pPr>
        <w:numPr>
          <w:ilvl w:val="1"/>
          <w:numId w:val="900"/>
        </w:numPr>
        <w:spacing w:before="0" w:after="0"/>
      </w:pPr>
      <w:r>
        <w:t>Kernel-Mode Rootkits</w:t>
      </w:r>
    </w:p>
    <w:p>
      <w:pPr>
        <w:numPr>
          <w:ilvl w:val="2"/>
          <w:numId w:val="900"/>
        </w:numPr>
        <w:spacing w:before="0" w:after="0"/>
      </w:pPr>
      <w:r>
        <w:t>System Call Hooking</w:t>
      </w:r>
    </w:p>
    <w:p>
      <w:pPr>
        <w:numPr>
          <w:ilvl w:val="2"/>
          <w:numId w:val="900"/>
        </w:numPr>
        <w:spacing w:before="0" w:after="0"/>
      </w:pPr>
      <w:r>
        <w:t>Direct Kernel Object Manipulation</w:t>
      </w:r>
    </w:p>
    <w:p>
      <w:pPr>
        <w:numPr>
          <w:ilvl w:val="2"/>
          <w:numId w:val="900"/>
        </w:numPr>
        <w:spacing w:before="0" w:after="0"/>
      </w:pPr>
      <w:r>
        <w:t>Filter Drivers</w:t>
      </w:r>
    </w:p>
    <w:p>
      <w:pPr>
        <w:numPr>
          <w:ilvl w:val="1"/>
          <w:numId w:val="900"/>
        </w:numPr>
        <w:spacing w:before="0" w:after="0"/>
      </w:pPr>
      <w:r>
        <w:t>Bootkit Technologies</w:t>
      </w:r>
    </w:p>
    <w:p>
      <w:pPr>
        <w:numPr>
          <w:ilvl w:val="2"/>
          <w:numId w:val="900"/>
        </w:numPr>
        <w:spacing w:before="0" w:after="0"/>
      </w:pPr>
      <w:r>
        <w:t>Master Boot Record Modification</w:t>
      </w:r>
    </w:p>
    <w:p>
      <w:pPr>
        <w:numPr>
          <w:ilvl w:val="2"/>
          <w:numId w:val="900"/>
        </w:numPr>
        <w:spacing w:before="0" w:after="0"/>
      </w:pPr>
      <w:r>
        <w:t>UEFI Rootkits</w:t>
      </w:r>
    </w:p>
    <w:p>
      <w:pPr>
        <w:numPr>
          <w:ilvl w:val="2"/>
          <w:numId w:val="900"/>
        </w:numPr>
        <w:spacing w:before="0" w:after="0"/>
      </w:pPr>
      <w:r>
        <w:t>Hypervisor-Based Rootkits</w:t>
      </w:r>
    </w:p>
    <w:p>
      <w:pPr>
        <w:numPr>
          <w:ilvl w:val="1"/>
          <w:numId w:val="900"/>
        </w:numPr>
        <w:spacing w:before="0" w:after="0"/>
      </w:pPr>
      <w:r>
        <w:t>Rootkit Detection Evasion</w:t>
      </w:r>
    </w:p>
    <w:p>
      <w:pPr>
        <w:numPr>
          <w:ilvl w:val="2"/>
          <w:numId w:val="900"/>
        </w:numPr>
        <w:spacing w:before="0" w:after="0"/>
      </w:pPr>
      <w:r>
        <w:t>Anti-Detection Techniques</w:t>
      </w:r>
    </w:p>
    <w:p>
      <w:pPr>
        <w:numPr>
          <w:ilvl w:val="2"/>
          <w:numId w:val="900"/>
        </w:numPr>
        <w:spacing w:before="0" w:after="0"/>
      </w:pPr>
      <w:r>
        <w:t>Rootkit Communication</w:t>
      </w:r>
    </w:p>
    <w:p>
      <w:pPr>
        <w:numPr>
          <w:ilvl w:val="2"/>
          <w:numId w:val="900"/>
        </w:numPr>
        <w:spacing w:before="0" w:after="0"/>
      </w:pPr>
      <w:r>
        <w:t>Persistence Mechanisms</w:t>
      </w:r>
    </w:p>
    <w:p>
      <w:pPr>
        <w:numPr>
          <w:ilvl w:val="0"/>
          <w:numId w:val="900"/>
        </w:numPr>
        <w:spacing w:before="0" w:after="0"/>
      </w:pPr>
      <w:r>
        <w:t>Advanced Persistent Threat Techniques</w:t>
      </w:r>
    </w:p>
    <w:p>
      <w:pPr>
        <w:numPr>
          <w:ilvl w:val="1"/>
          <w:numId w:val="900"/>
        </w:numPr>
        <w:spacing w:before="0" w:after="0"/>
      </w:pPr>
      <w:r>
        <w:t>Initial Compromise</w:t>
      </w:r>
    </w:p>
    <w:p>
      <w:pPr>
        <w:numPr>
          <w:ilvl w:val="2"/>
          <w:numId w:val="900"/>
        </w:numPr>
        <w:spacing w:before="0" w:after="0"/>
      </w:pPr>
      <w:r>
        <w:t>Spear Phishing Campaigns</w:t>
      </w:r>
    </w:p>
    <w:p>
      <w:pPr>
        <w:numPr>
          <w:ilvl w:val="2"/>
          <w:numId w:val="900"/>
        </w:numPr>
        <w:spacing w:before="0" w:after="0"/>
      </w:pPr>
      <w:r>
        <w:t>Watering Hole Attacks</w:t>
      </w:r>
    </w:p>
    <w:p>
      <w:pPr>
        <w:numPr>
          <w:ilvl w:val="2"/>
          <w:numId w:val="900"/>
        </w:numPr>
        <w:spacing w:before="0" w:after="0"/>
      </w:pPr>
      <w:r>
        <w:t>Supply Chain Attacks</w:t>
      </w:r>
    </w:p>
    <w:p>
      <w:pPr>
        <w:numPr>
          <w:ilvl w:val="1"/>
          <w:numId w:val="900"/>
        </w:numPr>
        <w:spacing w:before="0" w:after="0"/>
      </w:pPr>
      <w:r>
        <w:t>Persistence and Stealth</w:t>
      </w:r>
    </w:p>
    <w:p>
      <w:pPr>
        <w:numPr>
          <w:ilvl w:val="2"/>
          <w:numId w:val="900"/>
        </w:numPr>
        <w:spacing w:before="0" w:after="0"/>
      </w:pPr>
      <w:r>
        <w:t>Living off the Land Techniques</w:t>
      </w:r>
    </w:p>
    <w:p>
      <w:pPr>
        <w:numPr>
          <w:ilvl w:val="2"/>
          <w:numId w:val="900"/>
        </w:numPr>
        <w:spacing w:before="0" w:after="0"/>
      </w:pPr>
      <w:r>
        <w:t>Fileless Malware</w:t>
      </w:r>
    </w:p>
    <w:p>
      <w:pPr>
        <w:numPr>
          <w:ilvl w:val="2"/>
          <w:numId w:val="900"/>
        </w:numPr>
        <w:spacing w:before="0" w:after="0"/>
      </w:pPr>
      <w:r>
        <w:t>Memory-Only Attacks</w:t>
      </w:r>
    </w:p>
    <w:p>
      <w:pPr>
        <w:numPr>
          <w:ilvl w:val="1"/>
          <w:numId w:val="900"/>
        </w:numPr>
        <w:spacing w:before="0" w:after="0"/>
      </w:pPr>
      <w:r>
        <w:t>Lateral Movement</w:t>
      </w:r>
    </w:p>
    <w:p>
      <w:pPr>
        <w:numPr>
          <w:ilvl w:val="2"/>
          <w:numId w:val="900"/>
        </w:numPr>
        <w:spacing w:before="0" w:after="0"/>
      </w:pPr>
      <w:r>
        <w:t>Credential Harvesting</w:t>
      </w:r>
    </w:p>
    <w:p>
      <w:pPr>
        <w:numPr>
          <w:ilvl w:val="2"/>
          <w:numId w:val="900"/>
        </w:numPr>
        <w:spacing w:before="0" w:after="0"/>
      </w:pPr>
      <w:r>
        <w:t>Pass-the-Hash Attacks</w:t>
      </w:r>
    </w:p>
    <w:p>
      <w:pPr>
        <w:numPr>
          <w:ilvl w:val="2"/>
          <w:numId w:val="900"/>
        </w:numPr>
        <w:spacing w:before="0" w:after="0"/>
      </w:pPr>
      <w:r>
        <w:t>Remote Service Exploitation</w:t>
      </w:r>
    </w:p>
    <w:p>
      <w:pPr>
        <w:numPr>
          <w:ilvl w:val="1"/>
          <w:numId w:val="900"/>
        </w:numPr>
        <w:spacing w:before="0" w:after="0"/>
      </w:pPr>
      <w:r>
        <w:t>Data Exfiltration</w:t>
      </w:r>
    </w:p>
    <w:p>
      <w:pPr>
        <w:numPr>
          <w:ilvl w:val="2"/>
          <w:numId w:val="900"/>
        </w:numPr>
        <w:spacing w:before="0" w:after="0"/>
      </w:pPr>
      <w:r>
        <w:t>Covert Communication Channels</w:t>
      </w:r>
    </w:p>
    <w:p>
      <w:pPr>
        <w:numPr>
          <w:ilvl w:val="2"/>
          <w:numId w:val="900"/>
        </w:numPr>
        <w:spacing w:before="0" w:after="0"/>
      </w:pPr>
      <w:r>
        <w:t>Data Staging</w:t>
      </w:r>
    </w:p>
    <w:p>
      <w:pPr>
        <w:numPr>
          <w:ilvl w:val="2"/>
          <w:numId w:val="900"/>
        </w:numPr>
        <w:spacing w:before="0" w:after="0"/>
      </w:pPr>
      <w:r>
        <w:t>Encrypted Exfiltration</w:t>
      </w:r>
    </w:p>
    <w:p>
      <w:pPr>
        <w:pStyle w:val="Heading1"/>
      </w:pPr>
      <w:r>
        <w:t>Cloud Security and IoT Hacking</w:t>
      </w:r>
    </w:p>
    <w:p>
      <w:pPr>
        <w:numPr>
          <w:ilvl w:val="0"/>
          <w:numId w:val="900"/>
        </w:numPr>
        <w:spacing w:before="0" w:after="0"/>
      </w:pPr>
      <w:r>
        <w:t>Cloud Computing Security</w:t>
      </w:r>
    </w:p>
    <w:p>
      <w:pPr>
        <w:numPr>
          <w:ilvl w:val="1"/>
          <w:numId w:val="900"/>
        </w:numPr>
        <w:spacing w:before="0" w:after="0"/>
      </w:pPr>
      <w:r>
        <w:t>Cloud Service Models</w:t>
      </w:r>
    </w:p>
    <w:p>
      <w:pPr>
        <w:numPr>
          <w:ilvl w:val="2"/>
          <w:numId w:val="900"/>
        </w:numPr>
        <w:spacing w:before="0" w:after="0"/>
      </w:pPr>
      <w:r>
        <w:t>Infrastructure as a Service Security</w:t>
      </w:r>
    </w:p>
    <w:p>
      <w:pPr>
        <w:numPr>
          <w:ilvl w:val="3"/>
          <w:numId w:val="900"/>
        </w:numPr>
        <w:spacing w:before="0" w:after="0"/>
      </w:pPr>
      <w:r>
        <w:t>Virtual Machine Security</w:t>
      </w:r>
    </w:p>
    <w:p>
      <w:pPr>
        <w:numPr>
          <w:ilvl w:val="3"/>
          <w:numId w:val="900"/>
        </w:numPr>
        <w:spacing w:before="0" w:after="0"/>
      </w:pPr>
      <w:r>
        <w:t>Network Security</w:t>
      </w:r>
    </w:p>
    <w:p>
      <w:pPr>
        <w:numPr>
          <w:ilvl w:val="3"/>
          <w:numId w:val="900"/>
        </w:numPr>
        <w:spacing w:before="0" w:after="0"/>
      </w:pPr>
      <w:r>
        <w:t>Storage Security</w:t>
      </w:r>
    </w:p>
    <w:p>
      <w:pPr>
        <w:numPr>
          <w:ilvl w:val="2"/>
          <w:numId w:val="900"/>
        </w:numPr>
        <w:spacing w:before="0" w:after="0"/>
      </w:pPr>
      <w:r>
        <w:t>Platform as a Service Security</w:t>
      </w:r>
    </w:p>
    <w:p>
      <w:pPr>
        <w:numPr>
          <w:ilvl w:val="3"/>
          <w:numId w:val="900"/>
        </w:numPr>
        <w:spacing w:before="0" w:after="0"/>
      </w:pPr>
      <w:r>
        <w:t>Application Runtime Security</w:t>
      </w:r>
    </w:p>
    <w:p>
      <w:pPr>
        <w:numPr>
          <w:ilvl w:val="3"/>
          <w:numId w:val="900"/>
        </w:numPr>
        <w:spacing w:before="0" w:after="0"/>
      </w:pPr>
      <w:r>
        <w:t>Development Environment Security</w:t>
      </w:r>
    </w:p>
    <w:p>
      <w:pPr>
        <w:numPr>
          <w:ilvl w:val="3"/>
          <w:numId w:val="900"/>
        </w:numPr>
        <w:spacing w:before="0" w:after="0"/>
      </w:pPr>
      <w:r>
        <w:t>API Security</w:t>
      </w:r>
    </w:p>
    <w:p>
      <w:pPr>
        <w:numPr>
          <w:ilvl w:val="2"/>
          <w:numId w:val="900"/>
        </w:numPr>
        <w:spacing w:before="0" w:after="0"/>
      </w:pPr>
      <w:r>
        <w:t>Software as a Service Security</w:t>
      </w:r>
    </w:p>
    <w:p>
      <w:pPr>
        <w:numPr>
          <w:ilvl w:val="3"/>
          <w:numId w:val="900"/>
        </w:numPr>
        <w:spacing w:before="0" w:after="0"/>
      </w:pPr>
      <w:r>
        <w:t>Data Security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3"/>
          <w:numId w:val="900"/>
        </w:numPr>
        <w:spacing w:before="0" w:after="0"/>
      </w:pPr>
      <w:r>
        <w:t>Integration Security</w:t>
      </w:r>
    </w:p>
    <w:p>
      <w:pPr>
        <w:numPr>
          <w:ilvl w:val="1"/>
          <w:numId w:val="900"/>
        </w:numPr>
        <w:spacing w:before="0" w:after="0"/>
      </w:pPr>
      <w:r>
        <w:t>Cloud Deployment Models</w:t>
      </w:r>
    </w:p>
    <w:p>
      <w:pPr>
        <w:numPr>
          <w:ilvl w:val="2"/>
          <w:numId w:val="900"/>
        </w:numPr>
        <w:spacing w:before="0" w:after="0"/>
      </w:pPr>
      <w:r>
        <w:t>Public Cloud Security</w:t>
      </w:r>
    </w:p>
    <w:p>
      <w:pPr>
        <w:numPr>
          <w:ilvl w:val="3"/>
          <w:numId w:val="900"/>
        </w:numPr>
        <w:spacing w:before="0" w:after="0"/>
      </w:pPr>
      <w:r>
        <w:t>Shared Responsibility Model</w:t>
      </w:r>
    </w:p>
    <w:p>
      <w:pPr>
        <w:numPr>
          <w:ilvl w:val="3"/>
          <w:numId w:val="900"/>
        </w:numPr>
        <w:spacing w:before="0" w:after="0"/>
      </w:pPr>
      <w:r>
        <w:t>Multi-Tenancy Risks</w:t>
      </w:r>
    </w:p>
    <w:p>
      <w:pPr>
        <w:numPr>
          <w:ilvl w:val="2"/>
          <w:numId w:val="900"/>
        </w:numPr>
        <w:spacing w:before="0" w:after="0"/>
      </w:pPr>
      <w:r>
        <w:t>Private Cloud Security</w:t>
      </w:r>
    </w:p>
    <w:p>
      <w:pPr>
        <w:numPr>
          <w:ilvl w:val="3"/>
          <w:numId w:val="900"/>
        </w:numPr>
        <w:spacing w:before="0" w:after="0"/>
      </w:pPr>
      <w:r>
        <w:t>Internal Threat Management</w:t>
      </w:r>
    </w:p>
    <w:p>
      <w:pPr>
        <w:numPr>
          <w:ilvl w:val="3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Hybrid Cloud Security</w:t>
      </w:r>
    </w:p>
    <w:p>
      <w:pPr>
        <w:numPr>
          <w:ilvl w:val="3"/>
          <w:numId w:val="900"/>
        </w:numPr>
        <w:spacing w:before="0" w:after="0"/>
      </w:pPr>
      <w:r>
        <w:t>Data Flow Security</w:t>
      </w:r>
    </w:p>
    <w:p>
      <w:pPr>
        <w:numPr>
          <w:ilvl w:val="3"/>
          <w:numId w:val="900"/>
        </w:numPr>
        <w:spacing w:before="0" w:after="0"/>
      </w:pPr>
      <w:r>
        <w:t>Integration Challenges</w:t>
      </w:r>
    </w:p>
    <w:p>
      <w:pPr>
        <w:numPr>
          <w:ilvl w:val="1"/>
          <w:numId w:val="900"/>
        </w:numPr>
        <w:spacing w:before="0" w:after="0"/>
      </w:pPr>
      <w:r>
        <w:t>Cloud Security Threats</w:t>
      </w:r>
    </w:p>
    <w:p>
      <w:pPr>
        <w:numPr>
          <w:ilvl w:val="2"/>
          <w:numId w:val="900"/>
        </w:numPr>
        <w:spacing w:before="0" w:after="0"/>
      </w:pPr>
      <w:r>
        <w:t>Data Breaches</w:t>
      </w:r>
    </w:p>
    <w:p>
      <w:pPr>
        <w:numPr>
          <w:ilvl w:val="3"/>
          <w:numId w:val="900"/>
        </w:numPr>
        <w:spacing w:before="0" w:after="0"/>
      </w:pPr>
      <w:r>
        <w:t>Unauthorized Access</w:t>
      </w:r>
    </w:p>
    <w:p>
      <w:pPr>
        <w:numPr>
          <w:ilvl w:val="3"/>
          <w:numId w:val="900"/>
        </w:numPr>
        <w:spacing w:before="0" w:after="0"/>
      </w:pPr>
      <w:r>
        <w:t>Data Leakage</w:t>
      </w:r>
    </w:p>
    <w:p>
      <w:pPr>
        <w:numPr>
          <w:ilvl w:val="3"/>
          <w:numId w:val="900"/>
        </w:numPr>
        <w:spacing w:before="0" w:after="0"/>
      </w:pPr>
      <w:r>
        <w:t>Insider Threats</w:t>
      </w:r>
    </w:p>
    <w:p>
      <w:pPr>
        <w:numPr>
          <w:ilvl w:val="2"/>
          <w:numId w:val="900"/>
        </w:numPr>
        <w:spacing w:before="0" w:after="0"/>
      </w:pPr>
      <w:r>
        <w:t>Account Hijacking</w:t>
      </w:r>
    </w:p>
    <w:p>
      <w:pPr>
        <w:numPr>
          <w:ilvl w:val="3"/>
          <w:numId w:val="900"/>
        </w:numPr>
        <w:spacing w:before="0" w:after="0"/>
      </w:pPr>
      <w:r>
        <w:t>Credential Theft</w:t>
      </w:r>
    </w:p>
    <w:p>
      <w:pPr>
        <w:numPr>
          <w:ilvl w:val="3"/>
          <w:numId w:val="900"/>
        </w:numPr>
        <w:spacing w:before="0" w:after="0"/>
      </w:pPr>
      <w:r>
        <w:t>Session Hijacking</w:t>
      </w:r>
    </w:p>
    <w:p>
      <w:pPr>
        <w:numPr>
          <w:ilvl w:val="3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Insecure APIs</w:t>
      </w:r>
    </w:p>
    <w:p>
      <w:pPr>
        <w:numPr>
          <w:ilvl w:val="3"/>
          <w:numId w:val="900"/>
        </w:numPr>
        <w:spacing w:before="0" w:after="0"/>
      </w:pPr>
      <w:r>
        <w:t>Authentication Bypass</w:t>
      </w:r>
    </w:p>
    <w:p>
      <w:pPr>
        <w:numPr>
          <w:ilvl w:val="3"/>
          <w:numId w:val="900"/>
        </w:numPr>
        <w:spacing w:before="0" w:after="0"/>
      </w:pPr>
      <w:r>
        <w:t>Authorization Flaws</w:t>
      </w:r>
    </w:p>
    <w:p>
      <w:pPr>
        <w:numPr>
          <w:ilvl w:val="3"/>
          <w:numId w:val="900"/>
        </w:numPr>
        <w:spacing w:before="0" w:after="0"/>
      </w:pPr>
      <w:r>
        <w:t>Data Exposure</w:t>
      </w:r>
    </w:p>
    <w:p>
      <w:pPr>
        <w:numPr>
          <w:ilvl w:val="2"/>
          <w:numId w:val="900"/>
        </w:numPr>
        <w:spacing w:before="0" w:after="0"/>
      </w:pPr>
      <w:r>
        <w:t>Denial of Service</w:t>
      </w:r>
    </w:p>
    <w:p>
      <w:pPr>
        <w:numPr>
          <w:ilvl w:val="3"/>
          <w:numId w:val="900"/>
        </w:numPr>
        <w:spacing w:before="0" w:after="0"/>
      </w:pPr>
      <w:r>
        <w:t>Resource Exhaustion</w:t>
      </w:r>
    </w:p>
    <w:p>
      <w:pPr>
        <w:numPr>
          <w:ilvl w:val="3"/>
          <w:numId w:val="900"/>
        </w:numPr>
        <w:spacing w:before="0" w:after="0"/>
      </w:pPr>
      <w:r>
        <w:t>Service Disruption</w:t>
      </w:r>
    </w:p>
    <w:p>
      <w:pPr>
        <w:numPr>
          <w:ilvl w:val="1"/>
          <w:numId w:val="900"/>
        </w:numPr>
        <w:spacing w:before="0" w:after="0"/>
      </w:pPr>
      <w:r>
        <w:t>Cloud-Specific Attacks</w:t>
      </w:r>
    </w:p>
    <w:p>
      <w:pPr>
        <w:numPr>
          <w:ilvl w:val="2"/>
          <w:numId w:val="900"/>
        </w:numPr>
        <w:spacing w:before="0" w:after="0"/>
      </w:pPr>
      <w:r>
        <w:t>Container Security</w:t>
      </w:r>
    </w:p>
    <w:p>
      <w:pPr>
        <w:numPr>
          <w:ilvl w:val="3"/>
          <w:numId w:val="900"/>
        </w:numPr>
        <w:spacing w:before="0" w:after="0"/>
      </w:pPr>
      <w:r>
        <w:t>Container Escape</w:t>
      </w:r>
    </w:p>
    <w:p>
      <w:pPr>
        <w:numPr>
          <w:ilvl w:val="3"/>
          <w:numId w:val="900"/>
        </w:numPr>
        <w:spacing w:before="0" w:after="0"/>
      </w:pPr>
      <w:r>
        <w:t>Image Vulnerabilities</w:t>
      </w:r>
    </w:p>
    <w:p>
      <w:pPr>
        <w:numPr>
          <w:ilvl w:val="3"/>
          <w:numId w:val="900"/>
        </w:numPr>
        <w:spacing w:before="0" w:after="0"/>
      </w:pPr>
      <w:r>
        <w:t>Runtime Security</w:t>
      </w:r>
    </w:p>
    <w:p>
      <w:pPr>
        <w:numPr>
          <w:ilvl w:val="2"/>
          <w:numId w:val="900"/>
        </w:numPr>
        <w:spacing w:before="0" w:after="0"/>
      </w:pPr>
      <w:r>
        <w:t>Serverless Security</w:t>
      </w:r>
    </w:p>
    <w:p>
      <w:pPr>
        <w:numPr>
          <w:ilvl w:val="3"/>
          <w:numId w:val="900"/>
        </w:numPr>
        <w:spacing w:before="0" w:after="0"/>
      </w:pPr>
      <w:r>
        <w:t>Function Injection</w:t>
      </w:r>
    </w:p>
    <w:p>
      <w:pPr>
        <w:numPr>
          <w:ilvl w:val="3"/>
          <w:numId w:val="900"/>
        </w:numPr>
        <w:spacing w:before="0" w:after="0"/>
      </w:pPr>
      <w:r>
        <w:t>Event Data Injection</w:t>
      </w:r>
    </w:p>
    <w:p>
      <w:pPr>
        <w:numPr>
          <w:ilvl w:val="3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Cloud Storage Attacks</w:t>
      </w:r>
    </w:p>
    <w:p>
      <w:pPr>
        <w:numPr>
          <w:ilvl w:val="3"/>
          <w:numId w:val="900"/>
        </w:numPr>
        <w:spacing w:before="0" w:after="0"/>
      </w:pPr>
      <w:r>
        <w:t>Misconfigured Buckets</w:t>
      </w:r>
    </w:p>
    <w:p>
      <w:pPr>
        <w:numPr>
          <w:ilvl w:val="3"/>
          <w:numId w:val="900"/>
        </w:numPr>
        <w:spacing w:before="0" w:after="0"/>
      </w:pPr>
      <w:r>
        <w:t>Public Access Exploitation</w:t>
      </w:r>
    </w:p>
    <w:p>
      <w:pPr>
        <w:numPr>
          <w:ilvl w:val="3"/>
          <w:numId w:val="900"/>
        </w:numPr>
        <w:spacing w:before="0" w:after="0"/>
      </w:pPr>
      <w:r>
        <w:t>Data Enumeration</w:t>
      </w:r>
    </w:p>
    <w:p>
      <w:pPr>
        <w:numPr>
          <w:ilvl w:val="0"/>
          <w:numId w:val="900"/>
        </w:numPr>
        <w:spacing w:before="0" w:after="0"/>
      </w:pPr>
      <w:r>
        <w:t>Internet of Things Security</w:t>
      </w:r>
    </w:p>
    <w:p>
      <w:pPr>
        <w:numPr>
          <w:ilvl w:val="1"/>
          <w:numId w:val="900"/>
        </w:numPr>
        <w:spacing w:before="0" w:after="0"/>
      </w:pPr>
      <w:r>
        <w:t>IoT Architecture Security</w:t>
      </w:r>
    </w:p>
    <w:p>
      <w:pPr>
        <w:numPr>
          <w:ilvl w:val="2"/>
          <w:numId w:val="900"/>
        </w:numPr>
        <w:spacing w:before="0" w:after="0"/>
      </w:pPr>
      <w:r>
        <w:t>Device Layer Security</w:t>
      </w:r>
    </w:p>
    <w:p>
      <w:pPr>
        <w:numPr>
          <w:ilvl w:val="3"/>
          <w:numId w:val="900"/>
        </w:numPr>
        <w:spacing w:before="0" w:after="0"/>
      </w:pPr>
      <w:r>
        <w:t>Hardware Security</w:t>
      </w:r>
    </w:p>
    <w:p>
      <w:pPr>
        <w:numPr>
          <w:ilvl w:val="3"/>
          <w:numId w:val="900"/>
        </w:numPr>
        <w:spacing w:before="0" w:after="0"/>
      </w:pPr>
      <w:r>
        <w:t>Firmware Security</w:t>
      </w:r>
    </w:p>
    <w:p>
      <w:pPr>
        <w:numPr>
          <w:ilvl w:val="3"/>
          <w:numId w:val="900"/>
        </w:numPr>
        <w:spacing w:before="0" w:after="0"/>
      </w:pPr>
      <w:r>
        <w:t>Sensor Security</w:t>
      </w:r>
    </w:p>
    <w:p>
      <w:pPr>
        <w:numPr>
          <w:ilvl w:val="2"/>
          <w:numId w:val="900"/>
        </w:numPr>
        <w:spacing w:before="0" w:after="0"/>
      </w:pPr>
      <w:r>
        <w:t>Communication Layer Security</w:t>
      </w:r>
    </w:p>
    <w:p>
      <w:pPr>
        <w:numPr>
          <w:ilvl w:val="3"/>
          <w:numId w:val="900"/>
        </w:numPr>
        <w:spacing w:before="0" w:after="0"/>
      </w:pPr>
      <w:r>
        <w:t>Wireless Protocol Security</w:t>
      </w:r>
    </w:p>
    <w:p>
      <w:pPr>
        <w:numPr>
          <w:ilvl w:val="3"/>
          <w:numId w:val="900"/>
        </w:numPr>
        <w:spacing w:before="0" w:after="0"/>
      </w:pPr>
      <w:r>
        <w:t>Network Protocol Security</w:t>
      </w:r>
    </w:p>
    <w:p>
      <w:pPr>
        <w:numPr>
          <w:ilvl w:val="3"/>
          <w:numId w:val="900"/>
        </w:numPr>
        <w:spacing w:before="0" w:after="0"/>
      </w:pPr>
      <w:r>
        <w:t>Encryption Implementation</w:t>
      </w:r>
    </w:p>
    <w:p>
      <w:pPr>
        <w:numPr>
          <w:ilvl w:val="2"/>
          <w:numId w:val="900"/>
        </w:numPr>
        <w:spacing w:before="0" w:after="0"/>
      </w:pPr>
      <w:r>
        <w:t>Application Layer Security</w:t>
      </w:r>
    </w:p>
    <w:p>
      <w:pPr>
        <w:numPr>
          <w:ilvl w:val="3"/>
          <w:numId w:val="900"/>
        </w:numPr>
        <w:spacing w:before="0" w:after="0"/>
      </w:pPr>
      <w:r>
        <w:t>IoT Application Security</w:t>
      </w:r>
    </w:p>
    <w:p>
      <w:pPr>
        <w:numPr>
          <w:ilvl w:val="3"/>
          <w:numId w:val="900"/>
        </w:numPr>
        <w:spacing w:before="0" w:after="0"/>
      </w:pPr>
      <w:r>
        <w:t>Cloud Integration Security</w:t>
      </w:r>
    </w:p>
    <w:p>
      <w:pPr>
        <w:numPr>
          <w:ilvl w:val="3"/>
          <w:numId w:val="900"/>
        </w:numPr>
        <w:spacing w:before="0" w:after="0"/>
      </w:pPr>
      <w:r>
        <w:t>Mobile Application Security</w:t>
      </w:r>
    </w:p>
    <w:p>
      <w:pPr>
        <w:numPr>
          <w:ilvl w:val="1"/>
          <w:numId w:val="900"/>
        </w:numPr>
        <w:spacing w:before="0" w:after="0"/>
      </w:pPr>
      <w:r>
        <w:t>IoT Device Vulnerabilities</w:t>
      </w:r>
    </w:p>
    <w:p>
      <w:pPr>
        <w:numPr>
          <w:ilvl w:val="2"/>
          <w:numId w:val="900"/>
        </w:numPr>
        <w:spacing w:before="0" w:after="0"/>
      </w:pPr>
      <w:r>
        <w:t>Authentication Weaknesses</w:t>
      </w:r>
    </w:p>
    <w:p>
      <w:pPr>
        <w:numPr>
          <w:ilvl w:val="3"/>
          <w:numId w:val="900"/>
        </w:numPr>
        <w:spacing w:before="0" w:after="0"/>
      </w:pPr>
      <w:r>
        <w:t>Default Credentials</w:t>
      </w:r>
    </w:p>
    <w:p>
      <w:pPr>
        <w:numPr>
          <w:ilvl w:val="3"/>
          <w:numId w:val="900"/>
        </w:numPr>
        <w:spacing w:before="0" w:after="0"/>
      </w:pPr>
      <w:r>
        <w:t>Weak Authentication Mechanisms</w:t>
      </w:r>
    </w:p>
    <w:p>
      <w:pPr>
        <w:numPr>
          <w:ilvl w:val="3"/>
          <w:numId w:val="900"/>
        </w:numPr>
        <w:spacing w:before="0" w:after="0"/>
      </w:pPr>
      <w:r>
        <w:t>Missing Authentication</w:t>
      </w:r>
    </w:p>
    <w:p>
      <w:pPr>
        <w:numPr>
          <w:ilvl w:val="2"/>
          <w:numId w:val="900"/>
        </w:numPr>
        <w:spacing w:before="0" w:after="0"/>
      </w:pPr>
      <w:r>
        <w:t>Encryption Deficiencies</w:t>
      </w:r>
    </w:p>
    <w:p>
      <w:pPr>
        <w:numPr>
          <w:ilvl w:val="3"/>
          <w:numId w:val="900"/>
        </w:numPr>
        <w:spacing w:before="0" w:after="0"/>
      </w:pPr>
      <w:r>
        <w:t>Unencrypted Communications</w:t>
      </w:r>
    </w:p>
    <w:p>
      <w:pPr>
        <w:numPr>
          <w:ilvl w:val="3"/>
          <w:numId w:val="900"/>
        </w:numPr>
        <w:spacing w:before="0" w:after="0"/>
      </w:pPr>
      <w:r>
        <w:t>Weak Encryption Implementation</w:t>
      </w:r>
    </w:p>
    <w:p>
      <w:pPr>
        <w:numPr>
          <w:ilvl w:val="3"/>
          <w:numId w:val="900"/>
        </w:numPr>
        <w:spacing w:before="0" w:after="0"/>
      </w:pPr>
      <w:r>
        <w:t>Poor Key Management</w:t>
      </w:r>
    </w:p>
    <w:p>
      <w:pPr>
        <w:numPr>
          <w:ilvl w:val="2"/>
          <w:numId w:val="900"/>
        </w:numPr>
        <w:spacing w:before="0" w:after="0"/>
      </w:pPr>
      <w:r>
        <w:t>Firmware Vulnerabilities</w:t>
      </w:r>
    </w:p>
    <w:p>
      <w:pPr>
        <w:numPr>
          <w:ilvl w:val="3"/>
          <w:numId w:val="900"/>
        </w:numPr>
        <w:spacing w:before="0" w:after="0"/>
      </w:pPr>
      <w:r>
        <w:t>Unencrypted Firmware</w:t>
      </w:r>
    </w:p>
    <w:p>
      <w:pPr>
        <w:numPr>
          <w:ilvl w:val="3"/>
          <w:numId w:val="900"/>
        </w:numPr>
        <w:spacing w:before="0" w:after="0"/>
      </w:pPr>
      <w:r>
        <w:t>Firmware Update Mechanisms</w:t>
      </w:r>
    </w:p>
    <w:p>
      <w:pPr>
        <w:numPr>
          <w:ilvl w:val="3"/>
          <w:numId w:val="900"/>
        </w:numPr>
        <w:spacing w:before="0" w:after="0"/>
      </w:pPr>
      <w:r>
        <w:t>Reverse Engineering Risks</w:t>
      </w:r>
    </w:p>
    <w:p>
      <w:pPr>
        <w:numPr>
          <w:ilvl w:val="2"/>
          <w:numId w:val="900"/>
        </w:numPr>
        <w:spacing w:before="0" w:after="0"/>
      </w:pPr>
      <w:r>
        <w:t>Physical Security Issues</w:t>
      </w:r>
    </w:p>
    <w:p>
      <w:pPr>
        <w:numPr>
          <w:ilvl w:val="3"/>
          <w:numId w:val="900"/>
        </w:numPr>
        <w:spacing w:before="0" w:after="0"/>
      </w:pPr>
      <w:r>
        <w:t>Physical Access Risks</w:t>
      </w:r>
    </w:p>
    <w:p>
      <w:pPr>
        <w:numPr>
          <w:ilvl w:val="3"/>
          <w:numId w:val="900"/>
        </w:numPr>
        <w:spacing w:before="0" w:after="0"/>
      </w:pPr>
      <w:r>
        <w:t>Hardware Tampering</w:t>
      </w:r>
    </w:p>
    <w:p>
      <w:pPr>
        <w:numPr>
          <w:ilvl w:val="3"/>
          <w:numId w:val="900"/>
        </w:numPr>
        <w:spacing w:before="0" w:after="0"/>
      </w:pPr>
      <w:r>
        <w:t>Side-Channel Attacks</w:t>
      </w:r>
    </w:p>
    <w:p>
      <w:pPr>
        <w:numPr>
          <w:ilvl w:val="1"/>
          <w:numId w:val="900"/>
        </w:numPr>
        <w:spacing w:before="0" w:after="0"/>
      </w:pPr>
      <w:r>
        <w:t>IoT Attack Techniques</w:t>
      </w:r>
    </w:p>
    <w:p>
      <w:pPr>
        <w:numPr>
          <w:ilvl w:val="2"/>
          <w:numId w:val="900"/>
        </w:numPr>
        <w:spacing w:before="0" w:after="0"/>
      </w:pPr>
      <w:r>
        <w:t>Device Reconnaissance</w:t>
      </w:r>
    </w:p>
    <w:p>
      <w:pPr>
        <w:numPr>
          <w:ilvl w:val="3"/>
          <w:numId w:val="900"/>
        </w:numPr>
        <w:spacing w:before="0" w:after="0"/>
      </w:pPr>
      <w:r>
        <w:t>Network Scanning</w:t>
      </w:r>
    </w:p>
    <w:p>
      <w:pPr>
        <w:numPr>
          <w:ilvl w:val="3"/>
          <w:numId w:val="900"/>
        </w:numPr>
        <w:spacing w:before="0" w:after="0"/>
      </w:pPr>
      <w:r>
        <w:t>Service Enumeration</w:t>
      </w:r>
    </w:p>
    <w:p>
      <w:pPr>
        <w:numPr>
          <w:ilvl w:val="3"/>
          <w:numId w:val="900"/>
        </w:numPr>
        <w:spacing w:before="0" w:after="0"/>
      </w:pPr>
      <w:r>
        <w:t>Firmware Analysis</w:t>
      </w:r>
    </w:p>
    <w:p>
      <w:pPr>
        <w:numPr>
          <w:ilvl w:val="2"/>
          <w:numId w:val="900"/>
        </w:numPr>
        <w:spacing w:before="0" w:after="0"/>
      </w:pPr>
      <w:r>
        <w:t>Communication Interception</w:t>
      </w:r>
    </w:p>
    <w:p>
      <w:pPr>
        <w:numPr>
          <w:ilvl w:val="3"/>
          <w:numId w:val="900"/>
        </w:numPr>
        <w:spacing w:before="0" w:after="0"/>
      </w:pPr>
      <w:r>
        <w:t>Traffic Analysis</w:t>
      </w:r>
    </w:p>
    <w:p>
      <w:pPr>
        <w:numPr>
          <w:ilvl w:val="3"/>
          <w:numId w:val="900"/>
        </w:numPr>
        <w:spacing w:before="0" w:after="0"/>
      </w:pPr>
      <w:r>
        <w:t>Protocol Exploitation</w:t>
      </w:r>
    </w:p>
    <w:p>
      <w:pPr>
        <w:numPr>
          <w:ilvl w:val="3"/>
          <w:numId w:val="900"/>
        </w:numPr>
        <w:spacing w:before="0" w:after="0"/>
      </w:pPr>
      <w:r>
        <w:t>Man-in-the-Middle Attacks</w:t>
      </w:r>
    </w:p>
    <w:p>
      <w:pPr>
        <w:numPr>
          <w:ilvl w:val="2"/>
          <w:numId w:val="900"/>
        </w:numPr>
        <w:spacing w:before="0" w:after="0"/>
      </w:pPr>
      <w:r>
        <w:t>Device Exploitation</w:t>
      </w:r>
    </w:p>
    <w:p>
      <w:pPr>
        <w:numPr>
          <w:ilvl w:val="3"/>
          <w:numId w:val="900"/>
        </w:numPr>
        <w:spacing w:before="0" w:after="0"/>
      </w:pPr>
      <w:r>
        <w:t>Firmware Exploitation</w:t>
      </w:r>
    </w:p>
    <w:p>
      <w:pPr>
        <w:numPr>
          <w:ilvl w:val="3"/>
          <w:numId w:val="900"/>
        </w:numPr>
        <w:spacing w:before="0" w:after="0"/>
      </w:pPr>
      <w:r>
        <w:t>Buffer Overflow Attacks</w:t>
      </w:r>
    </w:p>
    <w:p>
      <w:pPr>
        <w:numPr>
          <w:ilvl w:val="3"/>
          <w:numId w:val="900"/>
        </w:numPr>
        <w:spacing w:before="0" w:after="0"/>
      </w:pPr>
      <w:r>
        <w:t>Command Injection</w:t>
      </w:r>
    </w:p>
    <w:p>
      <w:pPr>
        <w:numPr>
          <w:ilvl w:val="2"/>
          <w:numId w:val="900"/>
        </w:numPr>
        <w:spacing w:before="0" w:after="0"/>
      </w:pPr>
      <w:r>
        <w:t>Botnet Creation</w:t>
      </w:r>
    </w:p>
    <w:p>
      <w:pPr>
        <w:numPr>
          <w:ilvl w:val="3"/>
          <w:numId w:val="900"/>
        </w:numPr>
        <w:spacing w:before="0" w:after="0"/>
      </w:pPr>
      <w:r>
        <w:t>Device Compromise</w:t>
      </w:r>
    </w:p>
    <w:p>
      <w:pPr>
        <w:numPr>
          <w:ilvl w:val="3"/>
          <w:numId w:val="900"/>
        </w:numPr>
        <w:spacing w:before="0" w:after="0"/>
      </w:pPr>
      <w:r>
        <w:t>Command and Control</w:t>
      </w:r>
    </w:p>
    <w:p>
      <w:pPr>
        <w:numPr>
          <w:ilvl w:val="3"/>
          <w:numId w:val="900"/>
        </w:numPr>
        <w:spacing w:before="0" w:after="0"/>
      </w:pPr>
      <w:r>
        <w:t>Distributed Attacks</w:t>
      </w:r>
    </w:p>
    <w:p>
      <w:pPr>
        <w:numPr>
          <w:ilvl w:val="1"/>
          <w:numId w:val="900"/>
        </w:numPr>
        <w:spacing w:before="0" w:after="0"/>
      </w:pPr>
      <w:r>
        <w:t>IoT Security Assessment</w:t>
      </w:r>
    </w:p>
    <w:p>
      <w:pPr>
        <w:numPr>
          <w:ilvl w:val="2"/>
          <w:numId w:val="900"/>
        </w:numPr>
        <w:spacing w:before="0" w:after="0"/>
      </w:pPr>
      <w:r>
        <w:t>Hardware Analysis</w:t>
      </w:r>
    </w:p>
    <w:p>
      <w:pPr>
        <w:numPr>
          <w:ilvl w:val="3"/>
          <w:numId w:val="900"/>
        </w:numPr>
        <w:spacing w:before="0" w:after="0"/>
      </w:pPr>
      <w:r>
        <w:t>Circuit Board Analysis</w:t>
      </w:r>
    </w:p>
    <w:p>
      <w:pPr>
        <w:numPr>
          <w:ilvl w:val="3"/>
          <w:numId w:val="900"/>
        </w:numPr>
        <w:spacing w:before="0" w:after="0"/>
      </w:pPr>
      <w:r>
        <w:t>Component Identification</w:t>
      </w:r>
    </w:p>
    <w:p>
      <w:pPr>
        <w:numPr>
          <w:ilvl w:val="3"/>
          <w:numId w:val="900"/>
        </w:numPr>
        <w:spacing w:before="0" w:after="0"/>
      </w:pPr>
      <w:r>
        <w:t>Debug Interface Testing</w:t>
      </w:r>
    </w:p>
    <w:p>
      <w:pPr>
        <w:numPr>
          <w:ilvl w:val="2"/>
          <w:numId w:val="900"/>
        </w:numPr>
        <w:spacing w:before="0" w:after="0"/>
      </w:pPr>
      <w:r>
        <w:t>Firmware Analysis</w:t>
      </w:r>
    </w:p>
    <w:p>
      <w:pPr>
        <w:numPr>
          <w:ilvl w:val="3"/>
          <w:numId w:val="900"/>
        </w:numPr>
        <w:spacing w:before="0" w:after="0"/>
      </w:pPr>
      <w:r>
        <w:t>Firmware Extraction</w:t>
      </w:r>
    </w:p>
    <w:p>
      <w:pPr>
        <w:numPr>
          <w:ilvl w:val="3"/>
          <w:numId w:val="900"/>
        </w:numPr>
        <w:spacing w:before="0" w:after="0"/>
      </w:pPr>
      <w:r>
        <w:t>Static Analysis</w:t>
      </w:r>
    </w:p>
    <w:p>
      <w:pPr>
        <w:numPr>
          <w:ilvl w:val="3"/>
          <w:numId w:val="900"/>
        </w:numPr>
        <w:spacing w:before="0" w:after="0"/>
      </w:pPr>
      <w:r>
        <w:t>Dynamic Analysis</w:t>
      </w:r>
    </w:p>
    <w:p>
      <w:pPr>
        <w:numPr>
          <w:ilvl w:val="2"/>
          <w:numId w:val="900"/>
        </w:numPr>
        <w:spacing w:before="0" w:after="0"/>
      </w:pPr>
      <w:r>
        <w:t>Communication Analysis</w:t>
      </w:r>
    </w:p>
    <w:p>
      <w:pPr>
        <w:numPr>
          <w:ilvl w:val="3"/>
          <w:numId w:val="900"/>
        </w:numPr>
        <w:spacing w:before="0" w:after="0"/>
      </w:pPr>
      <w:r>
        <w:t>Protocol Analysis</w:t>
      </w:r>
    </w:p>
    <w:p>
      <w:pPr>
        <w:numPr>
          <w:ilvl w:val="3"/>
          <w:numId w:val="900"/>
        </w:numPr>
        <w:spacing w:before="0" w:after="0"/>
      </w:pPr>
      <w:r>
        <w:t>Encryption Testing</w:t>
      </w:r>
    </w:p>
    <w:p>
      <w:pPr>
        <w:numPr>
          <w:ilvl w:val="3"/>
          <w:numId w:val="900"/>
        </w:numPr>
        <w:spacing w:before="0" w:after="0"/>
      </w:pPr>
      <w:r>
        <w:t>Authentication Testing</w:t>
      </w:r>
    </w:p>
    <w:p>
      <w:pPr>
        <w:numPr>
          <w:ilvl w:val="2"/>
          <w:numId w:val="900"/>
        </w:numPr>
        <w:spacing w:before="0" w:after="0"/>
      </w:pPr>
      <w:r>
        <w:t>Web Interface Testing</w:t>
      </w:r>
    </w:p>
    <w:p>
      <w:pPr>
        <w:numPr>
          <w:ilvl w:val="3"/>
          <w:numId w:val="900"/>
        </w:numPr>
        <w:spacing w:before="0" w:after="0"/>
      </w:pPr>
      <w:r>
        <w:t>Web Application Vulnerabilities</w:t>
      </w:r>
    </w:p>
    <w:p>
      <w:pPr>
        <w:numPr>
          <w:ilvl w:val="3"/>
          <w:numId w:val="900"/>
        </w:numPr>
        <w:spacing w:before="0" w:after="0"/>
      </w:pPr>
      <w:r>
        <w:t>API Security Testing</w:t>
      </w:r>
    </w:p>
    <w:p>
      <w:pPr>
        <w:numPr>
          <w:ilvl w:val="3"/>
          <w:numId w:val="900"/>
        </w:numPr>
        <w:spacing w:before="0" w:after="0"/>
      </w:pPr>
      <w:r>
        <w:t>Authentication Bypass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