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Esports Management</w:t>
      </w:r>
    </w:p>
    <w:p>
      <w:pPr>
        <w:pStyle w:val="Heading1"/>
      </w:pPr>
      <w:r>
        <w:t>Introduction to the Esports Industry</w:t>
      </w:r>
    </w:p>
    <w:p>
      <w:pPr>
        <w:numPr>
          <w:ilvl w:val="0"/>
          <w:numId w:val="900"/>
        </w:numPr>
        <w:spacing w:before="0" w:after="0"/>
      </w:pPr>
      <w:r>
        <w:t>Defining Esports</w:t>
      </w:r>
    </w:p>
    <w:p>
      <w:pPr>
        <w:numPr>
          <w:ilvl w:val="1"/>
          <w:numId w:val="900"/>
        </w:numPr>
        <w:spacing w:before="0" w:after="0"/>
      </w:pPr>
      <w:r>
        <w:t>Core Characteristics of Esports</w:t>
      </w:r>
    </w:p>
    <w:p>
      <w:pPr>
        <w:numPr>
          <w:ilvl w:val="2"/>
          <w:numId w:val="900"/>
        </w:numPr>
        <w:spacing w:before="0" w:after="0"/>
      </w:pPr>
      <w:r>
        <w:t>Competitive Structure</w:t>
      </w:r>
    </w:p>
    <w:p>
      <w:pPr>
        <w:numPr>
          <w:ilvl w:val="2"/>
          <w:numId w:val="900"/>
        </w:numPr>
        <w:spacing w:before="0" w:after="0"/>
      </w:pPr>
      <w:r>
        <w:t>Organized Competition</w:t>
      </w:r>
    </w:p>
    <w:p>
      <w:pPr>
        <w:numPr>
          <w:ilvl w:val="2"/>
          <w:numId w:val="900"/>
        </w:numPr>
        <w:spacing w:before="0" w:after="0"/>
      </w:pPr>
      <w:r>
        <w:t>Skill-Based Gameplay</w:t>
      </w:r>
    </w:p>
    <w:p>
      <w:pPr>
        <w:numPr>
          <w:ilvl w:val="2"/>
          <w:numId w:val="900"/>
        </w:numPr>
        <w:spacing w:before="0" w:after="0"/>
      </w:pPr>
      <w:r>
        <w:t>Spectator Appeal</w:t>
      </w:r>
    </w:p>
    <w:p>
      <w:pPr>
        <w:numPr>
          <w:ilvl w:val="1"/>
          <w:numId w:val="900"/>
        </w:numPr>
        <w:spacing w:before="0" w:after="0"/>
      </w:pPr>
      <w:r>
        <w:t>Competitive Gaming vs. Casual Gaming</w:t>
      </w:r>
    </w:p>
    <w:p>
      <w:pPr>
        <w:numPr>
          <w:ilvl w:val="2"/>
          <w:numId w:val="900"/>
        </w:numPr>
        <w:spacing w:before="0" w:after="0"/>
      </w:pPr>
      <w:r>
        <w:t>Fundamental Differences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Overlap Areas</w:t>
      </w:r>
    </w:p>
    <w:p>
      <w:pPr>
        <w:numPr>
          <w:ilvl w:val="2"/>
          <w:numId w:val="900"/>
        </w:numPr>
        <w:spacing w:before="0" w:after="0"/>
      </w:pPr>
      <w:r>
        <w:t>Transitional Pathways</w:t>
      </w:r>
    </w:p>
    <w:p>
      <w:pPr>
        <w:numPr>
          <w:ilvl w:val="1"/>
          <w:numId w:val="900"/>
        </w:numPr>
        <w:spacing w:before="0" w:after="0"/>
      </w:pPr>
      <w:r>
        <w:t>Evolution of Professional Gaming</w:t>
      </w:r>
    </w:p>
    <w:p>
      <w:pPr>
        <w:numPr>
          <w:ilvl w:val="2"/>
          <w:numId w:val="900"/>
        </w:numPr>
        <w:spacing w:before="0" w:after="0"/>
      </w:pPr>
      <w:r>
        <w:t>Early Professional Scenes</w:t>
      </w:r>
    </w:p>
    <w:p>
      <w:pPr>
        <w:numPr>
          <w:ilvl w:val="2"/>
          <w:numId w:val="900"/>
        </w:numPr>
        <w:spacing w:before="0" w:after="0"/>
      </w:pPr>
      <w:r>
        <w:t>Arcade Era Competitions</w:t>
      </w:r>
    </w:p>
    <w:p>
      <w:pPr>
        <w:numPr>
          <w:ilvl w:val="2"/>
          <w:numId w:val="900"/>
        </w:numPr>
        <w:spacing w:before="0" w:after="0"/>
      </w:pPr>
      <w:r>
        <w:t>LAN Party Culture</w:t>
      </w:r>
    </w:p>
    <w:p>
      <w:pPr>
        <w:numPr>
          <w:ilvl w:val="2"/>
          <w:numId w:val="900"/>
        </w:numPr>
        <w:spacing w:before="0" w:after="0"/>
      </w:pPr>
      <w:r>
        <w:t>Prize Pool Development</w:t>
      </w:r>
    </w:p>
    <w:p>
      <w:pPr>
        <w:numPr>
          <w:ilvl w:val="2"/>
          <w:numId w:val="900"/>
        </w:numPr>
        <w:spacing w:before="0" w:after="0"/>
      </w:pPr>
      <w:r>
        <w:t>Player Professionalization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Esports vs. Traditional Sports</w:t>
      </w:r>
    </w:p>
    <w:p>
      <w:pPr>
        <w:numPr>
          <w:ilvl w:val="2"/>
          <w:numId w:val="900"/>
        </w:numPr>
        <w:spacing w:before="0" w:after="0"/>
      </w:pPr>
      <w:r>
        <w:t>Structural Similarities</w:t>
      </w:r>
    </w:p>
    <w:p>
      <w:pPr>
        <w:numPr>
          <w:ilvl w:val="2"/>
          <w:numId w:val="900"/>
        </w:numPr>
        <w:spacing w:before="0" w:after="0"/>
      </w:pPr>
      <w:r>
        <w:t>Organizational Differences</w:t>
      </w:r>
    </w:p>
    <w:p>
      <w:pPr>
        <w:numPr>
          <w:ilvl w:val="2"/>
          <w:numId w:val="900"/>
        </w:numPr>
        <w:spacing w:before="0" w:after="0"/>
      </w:pPr>
      <w:r>
        <w:t>Audience Engagement Models</w:t>
      </w:r>
    </w:p>
    <w:p>
      <w:pPr>
        <w:numPr>
          <w:ilvl w:val="2"/>
          <w:numId w:val="900"/>
        </w:numPr>
        <w:spacing w:before="0" w:after="0"/>
      </w:pPr>
      <w:r>
        <w:t>Revenue Generation Methods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History of Esports</w:t>
      </w:r>
    </w:p>
    <w:p>
      <w:pPr>
        <w:numPr>
          <w:ilvl w:val="1"/>
          <w:numId w:val="900"/>
        </w:numPr>
        <w:spacing w:before="0" w:after="0"/>
      </w:pPr>
      <w:r>
        <w:t>Early Arcade and LAN Competitions</w:t>
      </w:r>
    </w:p>
    <w:p>
      <w:pPr>
        <w:numPr>
          <w:ilvl w:val="2"/>
          <w:numId w:val="900"/>
        </w:numPr>
        <w:spacing w:before="0" w:after="0"/>
      </w:pPr>
      <w:r>
        <w:t>1970s-1980s Arcade Tournaments</w:t>
      </w:r>
    </w:p>
    <w:p>
      <w:pPr>
        <w:numPr>
          <w:ilvl w:val="2"/>
          <w:numId w:val="900"/>
        </w:numPr>
        <w:spacing w:before="0" w:after="0"/>
      </w:pPr>
      <w:r>
        <w:t>Notable Early Events</w:t>
      </w:r>
    </w:p>
    <w:p>
      <w:pPr>
        <w:numPr>
          <w:ilvl w:val="2"/>
          <w:numId w:val="900"/>
        </w:numPr>
        <w:spacing w:before="0" w:after="0"/>
      </w:pPr>
      <w:r>
        <w:t>Community-Driven Competitions</w:t>
      </w:r>
    </w:p>
    <w:p>
      <w:pPr>
        <w:numPr>
          <w:ilvl w:val="2"/>
          <w:numId w:val="900"/>
        </w:numPr>
        <w:spacing w:before="0" w:after="0"/>
      </w:pPr>
      <w:r>
        <w:t>Regional Tournament Circuits</w:t>
      </w:r>
    </w:p>
    <w:p>
      <w:pPr>
        <w:numPr>
          <w:ilvl w:val="1"/>
          <w:numId w:val="900"/>
        </w:numPr>
        <w:spacing w:before="0" w:after="0"/>
      </w:pPr>
      <w:r>
        <w:t>Rise of Online Gaming</w:t>
      </w:r>
    </w:p>
    <w:p>
      <w:pPr>
        <w:numPr>
          <w:ilvl w:val="2"/>
          <w:numId w:val="900"/>
        </w:numPr>
        <w:spacing w:before="0" w:after="0"/>
      </w:pPr>
      <w:r>
        <w:t>Internet Infrastructure Impact</w:t>
      </w:r>
    </w:p>
    <w:p>
      <w:pPr>
        <w:numPr>
          <w:ilvl w:val="2"/>
          <w:numId w:val="900"/>
        </w:numPr>
        <w:spacing w:before="0" w:after="0"/>
      </w:pPr>
      <w:r>
        <w:t>Online Tournament Platforms</w:t>
      </w:r>
    </w:p>
    <w:p>
      <w:pPr>
        <w:numPr>
          <w:ilvl w:val="2"/>
          <w:numId w:val="900"/>
        </w:numPr>
        <w:spacing w:before="0" w:after="0"/>
      </w:pPr>
      <w:r>
        <w:t>Digital Distribution Effects</w:t>
      </w:r>
    </w:p>
    <w:p>
      <w:pPr>
        <w:numPr>
          <w:ilvl w:val="2"/>
          <w:numId w:val="900"/>
        </w:numPr>
        <w:spacing w:before="0" w:after="0"/>
      </w:pPr>
      <w:r>
        <w:t>Global Connectivity Benefits</w:t>
      </w:r>
    </w:p>
    <w:p>
      <w:pPr>
        <w:numPr>
          <w:ilvl w:val="1"/>
          <w:numId w:val="900"/>
        </w:numPr>
        <w:spacing w:before="0" w:after="0"/>
      </w:pPr>
      <w:r>
        <w:t>Major Historical Milestones</w:t>
      </w:r>
    </w:p>
    <w:p>
      <w:pPr>
        <w:numPr>
          <w:ilvl w:val="2"/>
          <w:numId w:val="900"/>
        </w:numPr>
        <w:spacing w:before="0" w:after="0"/>
      </w:pPr>
      <w:r>
        <w:t>Landmark Tournaments</w:t>
      </w:r>
    </w:p>
    <w:p>
      <w:pPr>
        <w:numPr>
          <w:ilvl w:val="2"/>
          <w:numId w:val="900"/>
        </w:numPr>
        <w:spacing w:before="0" w:after="0"/>
      </w:pPr>
      <w:r>
        <w:t>League Establishment</w:t>
      </w:r>
    </w:p>
    <w:p>
      <w:pPr>
        <w:numPr>
          <w:ilvl w:val="2"/>
          <w:numId w:val="900"/>
        </w:numPr>
        <w:spacing w:before="0" w:after="0"/>
      </w:pPr>
      <w:r>
        <w:t>Mainstream Media Recognition</w:t>
      </w:r>
    </w:p>
    <w:p>
      <w:pPr>
        <w:numPr>
          <w:ilvl w:val="2"/>
          <w:numId w:val="900"/>
        </w:numPr>
        <w:spacing w:before="0" w:after="0"/>
      </w:pPr>
      <w:r>
        <w:t>Corporate Sponsorship Entry</w:t>
      </w:r>
    </w:p>
    <w:p>
      <w:pPr>
        <w:numPr>
          <w:ilvl w:val="2"/>
          <w:numId w:val="900"/>
        </w:numPr>
        <w:spacing w:before="0" w:after="0"/>
      </w:pPr>
      <w:r>
        <w:t>Broadcasting Evolution</w:t>
      </w:r>
    </w:p>
    <w:p>
      <w:pPr>
        <w:numPr>
          <w:ilvl w:val="2"/>
          <w:numId w:val="900"/>
        </w:numPr>
        <w:spacing w:before="0" w:after="0"/>
      </w:pPr>
      <w:r>
        <w:t>Prize Pool Escalation</w:t>
      </w:r>
    </w:p>
    <w:p>
      <w:pPr>
        <w:numPr>
          <w:ilvl w:val="0"/>
          <w:numId w:val="900"/>
        </w:numPr>
        <w:spacing w:before="0" w:after="0"/>
      </w:pPr>
      <w:r>
        <w:t>Global Esports Ecosystem</w:t>
      </w:r>
    </w:p>
    <w:p>
      <w:pPr>
        <w:numPr>
          <w:ilvl w:val="1"/>
          <w:numId w:val="900"/>
        </w:numPr>
        <w:spacing w:before="0" w:after="0"/>
      </w:pPr>
      <w:r>
        <w:t>Key Stakeholders</w:t>
      </w:r>
    </w:p>
    <w:p>
      <w:pPr>
        <w:numPr>
          <w:ilvl w:val="2"/>
          <w:numId w:val="900"/>
        </w:numPr>
        <w:spacing w:before="0" w:after="0"/>
      </w:pPr>
      <w:r>
        <w:t>Game Publishers and Developers</w:t>
      </w:r>
    </w:p>
    <w:p>
      <w:pPr>
        <w:numPr>
          <w:ilvl w:val="3"/>
          <w:numId w:val="900"/>
        </w:numPr>
        <w:spacing w:before="0" w:after="0"/>
      </w:pPr>
      <w:r>
        <w:t>Rule-Making Authority</w:t>
      </w:r>
    </w:p>
    <w:p>
      <w:pPr>
        <w:numPr>
          <w:ilvl w:val="3"/>
          <w:numId w:val="900"/>
        </w:numPr>
        <w:spacing w:before="0" w:after="0"/>
      </w:pPr>
      <w:r>
        <w:t>Intellectual Property Control</w:t>
      </w:r>
    </w:p>
    <w:p>
      <w:pPr>
        <w:numPr>
          <w:ilvl w:val="3"/>
          <w:numId w:val="900"/>
        </w:numPr>
        <w:spacing w:before="0" w:after="0"/>
      </w:pPr>
      <w:r>
        <w:t>Tournament Licensing</w:t>
      </w:r>
    </w:p>
    <w:p>
      <w:pPr>
        <w:numPr>
          <w:ilvl w:val="3"/>
          <w:numId w:val="900"/>
        </w:numPr>
        <w:spacing w:before="0" w:after="0"/>
      </w:pPr>
      <w:r>
        <w:t>Game Balance Management</w:t>
      </w:r>
    </w:p>
    <w:p>
      <w:pPr>
        <w:numPr>
          <w:ilvl w:val="2"/>
          <w:numId w:val="900"/>
        </w:numPr>
        <w:spacing w:before="0" w:after="0"/>
      </w:pPr>
      <w:r>
        <w:t>Tournament Organizers</w:t>
      </w:r>
    </w:p>
    <w:p>
      <w:pPr>
        <w:numPr>
          <w:ilvl w:val="3"/>
          <w:numId w:val="900"/>
        </w:numPr>
        <w:spacing w:before="0" w:after="0"/>
      </w:pPr>
      <w:r>
        <w:t>Third-Party Event Companies</w:t>
      </w:r>
    </w:p>
    <w:p>
      <w:pPr>
        <w:numPr>
          <w:ilvl w:val="3"/>
          <w:numId w:val="900"/>
        </w:numPr>
        <w:spacing w:before="0" w:after="0"/>
      </w:pPr>
      <w:r>
        <w:t>Publisher-Run Competitions</w:t>
      </w:r>
    </w:p>
    <w:p>
      <w:pPr>
        <w:numPr>
          <w:ilvl w:val="3"/>
          <w:numId w:val="900"/>
        </w:numPr>
        <w:spacing w:before="0" w:after="0"/>
      </w:pPr>
      <w:r>
        <w:t>Regional Tournament Operators</w:t>
      </w:r>
    </w:p>
    <w:p>
      <w:pPr>
        <w:numPr>
          <w:ilvl w:val="3"/>
          <w:numId w:val="900"/>
        </w:numPr>
        <w:spacing w:before="0" w:after="0"/>
      </w:pPr>
      <w:r>
        <w:t>Online Platform Providers</w:t>
      </w:r>
    </w:p>
    <w:p>
      <w:pPr>
        <w:numPr>
          <w:ilvl w:val="2"/>
          <w:numId w:val="900"/>
        </w:numPr>
        <w:spacing w:before="0" w:after="0"/>
      </w:pPr>
      <w:r>
        <w:t>Professional Teams and Organizations</w:t>
      </w:r>
    </w:p>
    <w:p>
      <w:pPr>
        <w:numPr>
          <w:ilvl w:val="3"/>
          <w:numId w:val="900"/>
        </w:numPr>
        <w:spacing w:before="0" w:after="0"/>
      </w:pPr>
      <w:r>
        <w:t>Team Ownership Models</w:t>
      </w:r>
    </w:p>
    <w:p>
      <w:pPr>
        <w:numPr>
          <w:ilvl w:val="3"/>
          <w:numId w:val="900"/>
        </w:numPr>
        <w:spacing w:before="0" w:after="0"/>
      </w:pPr>
      <w:r>
        <w:t>Franchise Systems</w:t>
      </w:r>
    </w:p>
    <w:p>
      <w:pPr>
        <w:numPr>
          <w:ilvl w:val="3"/>
          <w:numId w:val="900"/>
        </w:numPr>
        <w:spacing w:before="0" w:after="0"/>
      </w:pPr>
      <w:r>
        <w:t>Independent Organizations</w:t>
      </w:r>
    </w:p>
    <w:p>
      <w:pPr>
        <w:numPr>
          <w:ilvl w:val="3"/>
          <w:numId w:val="900"/>
        </w:numPr>
        <w:spacing w:before="0" w:after="0"/>
      </w:pPr>
      <w:r>
        <w:t>Multi-Game Organizations</w:t>
      </w:r>
    </w:p>
    <w:p>
      <w:pPr>
        <w:numPr>
          <w:ilvl w:val="2"/>
          <w:numId w:val="900"/>
        </w:numPr>
        <w:spacing w:before="0" w:after="0"/>
      </w:pPr>
      <w:r>
        <w:t>Players and Talent</w:t>
      </w:r>
    </w:p>
    <w:p>
      <w:pPr>
        <w:numPr>
          <w:ilvl w:val="3"/>
          <w:numId w:val="900"/>
        </w:numPr>
        <w:spacing w:before="0" w:after="0"/>
      </w:pPr>
      <w:r>
        <w:t>Professional Competitors</w:t>
      </w:r>
    </w:p>
    <w:p>
      <w:pPr>
        <w:numPr>
          <w:ilvl w:val="3"/>
          <w:numId w:val="900"/>
        </w:numPr>
        <w:spacing w:before="0" w:after="0"/>
      </w:pPr>
      <w:r>
        <w:t>Content Creators</w:t>
      </w:r>
    </w:p>
    <w:p>
      <w:pPr>
        <w:numPr>
          <w:ilvl w:val="3"/>
          <w:numId w:val="900"/>
        </w:numPr>
        <w:spacing w:before="0" w:after="0"/>
      </w:pPr>
      <w:r>
        <w:t>Streamers</w:t>
      </w:r>
    </w:p>
    <w:p>
      <w:pPr>
        <w:numPr>
          <w:ilvl w:val="3"/>
          <w:numId w:val="900"/>
        </w:numPr>
        <w:spacing w:before="0" w:after="0"/>
      </w:pPr>
      <w:r>
        <w:t>Coaches and Analysts</w:t>
      </w:r>
    </w:p>
    <w:p>
      <w:pPr>
        <w:numPr>
          <w:ilvl w:val="2"/>
          <w:numId w:val="900"/>
        </w:numPr>
        <w:spacing w:before="0" w:after="0"/>
      </w:pPr>
      <w:r>
        <w:t>Sponsors and Brand Partners</w:t>
      </w:r>
    </w:p>
    <w:p>
      <w:pPr>
        <w:numPr>
          <w:ilvl w:val="3"/>
          <w:numId w:val="900"/>
        </w:numPr>
        <w:spacing w:before="0" w:after="0"/>
      </w:pPr>
      <w:r>
        <w:t>Endemic Gaming Brands</w:t>
      </w:r>
    </w:p>
    <w:p>
      <w:pPr>
        <w:numPr>
          <w:ilvl w:val="3"/>
          <w:numId w:val="900"/>
        </w:numPr>
        <w:spacing w:before="0" w:after="0"/>
      </w:pPr>
      <w:r>
        <w:t>Non-Endemic Corporate Sponsors</w:t>
      </w:r>
    </w:p>
    <w:p>
      <w:pPr>
        <w:numPr>
          <w:ilvl w:val="3"/>
          <w:numId w:val="900"/>
        </w:numPr>
        <w:spacing w:before="0" w:after="0"/>
      </w:pPr>
      <w:r>
        <w:t>Technology Partners</w:t>
      </w:r>
    </w:p>
    <w:p>
      <w:pPr>
        <w:numPr>
          <w:ilvl w:val="3"/>
          <w:numId w:val="900"/>
        </w:numPr>
        <w:spacing w:before="0" w:after="0"/>
      </w:pPr>
      <w:r>
        <w:t>Lifestyle Brands</w:t>
      </w:r>
    </w:p>
    <w:p>
      <w:pPr>
        <w:numPr>
          <w:ilvl w:val="2"/>
          <w:numId w:val="900"/>
        </w:numPr>
        <w:spacing w:before="0" w:after="0"/>
      </w:pPr>
      <w:r>
        <w:t>Media and Broadcasting</w:t>
      </w:r>
    </w:p>
    <w:p>
      <w:pPr>
        <w:numPr>
          <w:ilvl w:val="3"/>
          <w:numId w:val="900"/>
        </w:numPr>
        <w:spacing w:before="0" w:after="0"/>
      </w:pPr>
      <w:r>
        <w:t>Streaming Platforms</w:t>
      </w:r>
    </w:p>
    <w:p>
      <w:pPr>
        <w:numPr>
          <w:ilvl w:val="3"/>
          <w:numId w:val="900"/>
        </w:numPr>
        <w:spacing w:before="0" w:after="0"/>
      </w:pPr>
      <w:r>
        <w:t>Traditional Television</w:t>
      </w:r>
    </w:p>
    <w:p>
      <w:pPr>
        <w:numPr>
          <w:ilvl w:val="3"/>
          <w:numId w:val="900"/>
        </w:numPr>
        <w:spacing w:before="0" w:after="0"/>
      </w:pPr>
      <w:r>
        <w:t>Digital Media Outlets</w:t>
      </w:r>
    </w:p>
    <w:p>
      <w:pPr>
        <w:numPr>
          <w:ilvl w:val="3"/>
          <w:numId w:val="900"/>
        </w:numPr>
        <w:spacing w:before="0" w:after="0"/>
      </w:pPr>
      <w:r>
        <w:t>Social Media Channels</w:t>
      </w:r>
    </w:p>
    <w:p>
      <w:pPr>
        <w:numPr>
          <w:ilvl w:val="2"/>
          <w:numId w:val="900"/>
        </w:numPr>
        <w:spacing w:before="0" w:after="0"/>
      </w:pPr>
      <w:r>
        <w:t>Fans and Communities</w:t>
      </w:r>
    </w:p>
    <w:p>
      <w:pPr>
        <w:numPr>
          <w:ilvl w:val="3"/>
          <w:numId w:val="900"/>
        </w:numPr>
        <w:spacing w:before="0" w:after="0"/>
      </w:pPr>
      <w:r>
        <w:t>Online Fan Communities</w:t>
      </w:r>
    </w:p>
    <w:p>
      <w:pPr>
        <w:numPr>
          <w:ilvl w:val="3"/>
          <w:numId w:val="900"/>
        </w:numPr>
        <w:spacing w:before="0" w:after="0"/>
      </w:pPr>
      <w:r>
        <w:t>Local Fan Groups</w:t>
      </w:r>
    </w:p>
    <w:p>
      <w:pPr>
        <w:numPr>
          <w:ilvl w:val="3"/>
          <w:numId w:val="900"/>
        </w:numPr>
        <w:spacing w:before="0" w:after="0"/>
      </w:pPr>
      <w:r>
        <w:t>Supporter Organizations</w:t>
      </w:r>
    </w:p>
    <w:p>
      <w:pPr>
        <w:numPr>
          <w:ilvl w:val="3"/>
          <w:numId w:val="900"/>
        </w:numPr>
        <w:spacing w:before="0" w:after="0"/>
      </w:pPr>
      <w:r>
        <w:t>Content Consumers</w:t>
      </w:r>
    </w:p>
    <w:p>
      <w:pPr>
        <w:numPr>
          <w:ilvl w:val="1"/>
          <w:numId w:val="900"/>
        </w:numPr>
        <w:spacing w:before="0" w:after="0"/>
      </w:pPr>
      <w:r>
        <w:t>Major Esports Game Categories</w:t>
      </w:r>
    </w:p>
    <w:p>
      <w:pPr>
        <w:numPr>
          <w:ilvl w:val="2"/>
          <w:numId w:val="900"/>
        </w:numPr>
        <w:spacing w:before="0" w:after="0"/>
      </w:pPr>
      <w:r>
        <w:t>Multiplayer Online Battle Arena</w:t>
      </w:r>
    </w:p>
    <w:p>
      <w:pPr>
        <w:numPr>
          <w:ilvl w:val="3"/>
          <w:numId w:val="900"/>
        </w:numPr>
        <w:spacing w:before="0" w:after="0"/>
      </w:pPr>
      <w:r>
        <w:t>Core Gameplay Mechanics</w:t>
      </w:r>
    </w:p>
    <w:p>
      <w:pPr>
        <w:numPr>
          <w:ilvl w:val="3"/>
          <w:numId w:val="900"/>
        </w:numPr>
        <w:spacing w:before="0" w:after="0"/>
      </w:pPr>
      <w:r>
        <w:t>Popular Titles</w:t>
      </w:r>
    </w:p>
    <w:p>
      <w:pPr>
        <w:numPr>
          <w:ilvl w:val="3"/>
          <w:numId w:val="900"/>
        </w:numPr>
        <w:spacing w:before="0" w:after="0"/>
      </w:pPr>
      <w:r>
        <w:t>Tournament Formats</w:t>
      </w:r>
    </w:p>
    <w:p>
      <w:pPr>
        <w:numPr>
          <w:ilvl w:val="3"/>
          <w:numId w:val="900"/>
        </w:numPr>
        <w:spacing w:before="0" w:after="0"/>
      </w:pPr>
      <w:r>
        <w:t>Viewing Experience</w:t>
      </w:r>
    </w:p>
    <w:p>
      <w:pPr>
        <w:numPr>
          <w:ilvl w:val="2"/>
          <w:numId w:val="900"/>
        </w:numPr>
        <w:spacing w:before="0" w:after="0"/>
      </w:pPr>
      <w:r>
        <w:t>First-Person Shooter</w:t>
      </w:r>
    </w:p>
    <w:p>
      <w:pPr>
        <w:numPr>
          <w:ilvl w:val="3"/>
          <w:numId w:val="900"/>
        </w:numPr>
        <w:spacing w:before="0" w:after="0"/>
      </w:pPr>
      <w:r>
        <w:t>Tactical Shooters</w:t>
      </w:r>
    </w:p>
    <w:p>
      <w:pPr>
        <w:numPr>
          <w:ilvl w:val="3"/>
          <w:numId w:val="900"/>
        </w:numPr>
        <w:spacing w:before="0" w:after="0"/>
      </w:pPr>
      <w:r>
        <w:t>Arena Shooters</w:t>
      </w:r>
    </w:p>
    <w:p>
      <w:pPr>
        <w:numPr>
          <w:ilvl w:val="3"/>
          <w:numId w:val="900"/>
        </w:numPr>
        <w:spacing w:before="0" w:after="0"/>
      </w:pPr>
      <w:r>
        <w:t>Battle Royale Variants</w:t>
      </w:r>
    </w:p>
    <w:p>
      <w:pPr>
        <w:numPr>
          <w:ilvl w:val="3"/>
          <w:numId w:val="900"/>
        </w:numPr>
        <w:spacing w:before="0" w:after="0"/>
      </w:pPr>
      <w:r>
        <w:t>Team-Based Formats</w:t>
      </w:r>
    </w:p>
    <w:p>
      <w:pPr>
        <w:numPr>
          <w:ilvl w:val="2"/>
          <w:numId w:val="900"/>
        </w:numPr>
        <w:spacing w:before="0" w:after="0"/>
      </w:pPr>
      <w:r>
        <w:t>Real-Time Strategy</w:t>
      </w:r>
    </w:p>
    <w:p>
      <w:pPr>
        <w:numPr>
          <w:ilvl w:val="3"/>
          <w:numId w:val="900"/>
        </w:numPr>
        <w:spacing w:before="0" w:after="0"/>
      </w:pPr>
      <w:r>
        <w:t>Traditional RTS</w:t>
      </w:r>
    </w:p>
    <w:p>
      <w:pPr>
        <w:numPr>
          <w:ilvl w:val="3"/>
          <w:numId w:val="900"/>
        </w:numPr>
        <w:spacing w:before="0" w:after="0"/>
      </w:pPr>
      <w:r>
        <w:t>MOBA Hybrids</w:t>
      </w:r>
    </w:p>
    <w:p>
      <w:pPr>
        <w:numPr>
          <w:ilvl w:val="3"/>
          <w:numId w:val="900"/>
        </w:numPr>
        <w:spacing w:before="0" w:after="0"/>
      </w:pPr>
      <w:r>
        <w:t>Base Building Elements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Fighting Games</w:t>
      </w:r>
    </w:p>
    <w:p>
      <w:pPr>
        <w:numPr>
          <w:ilvl w:val="3"/>
          <w:numId w:val="900"/>
        </w:numPr>
        <w:spacing w:before="0" w:after="0"/>
      </w:pPr>
      <w:r>
        <w:t>Traditional 2D Fighters</w:t>
      </w:r>
    </w:p>
    <w:p>
      <w:pPr>
        <w:numPr>
          <w:ilvl w:val="3"/>
          <w:numId w:val="900"/>
        </w:numPr>
        <w:spacing w:before="0" w:after="0"/>
      </w:pPr>
      <w:r>
        <w:t>3D Fighting Games</w:t>
      </w:r>
    </w:p>
    <w:p>
      <w:pPr>
        <w:numPr>
          <w:ilvl w:val="3"/>
          <w:numId w:val="900"/>
        </w:numPr>
        <w:spacing w:before="0" w:after="0"/>
      </w:pPr>
      <w:r>
        <w:t>Platform Fighters</w:t>
      </w:r>
    </w:p>
    <w:p>
      <w:pPr>
        <w:numPr>
          <w:ilvl w:val="3"/>
          <w:numId w:val="900"/>
        </w:numPr>
        <w:spacing w:before="0" w:after="0"/>
      </w:pPr>
      <w:r>
        <w:t>Tournament Formats</w:t>
      </w:r>
    </w:p>
    <w:p>
      <w:pPr>
        <w:numPr>
          <w:ilvl w:val="2"/>
          <w:numId w:val="900"/>
        </w:numPr>
        <w:spacing w:before="0" w:after="0"/>
      </w:pPr>
      <w:r>
        <w:t>Sports Simulation</w:t>
      </w:r>
    </w:p>
    <w:p>
      <w:pPr>
        <w:numPr>
          <w:ilvl w:val="3"/>
          <w:numId w:val="900"/>
        </w:numPr>
        <w:spacing w:before="0" w:after="0"/>
      </w:pPr>
      <w:r>
        <w:t>Football Simulations</w:t>
      </w:r>
    </w:p>
    <w:p>
      <w:pPr>
        <w:numPr>
          <w:ilvl w:val="3"/>
          <w:numId w:val="900"/>
        </w:numPr>
        <w:spacing w:before="0" w:after="0"/>
      </w:pPr>
      <w:r>
        <w:t>Racing Games</w:t>
      </w:r>
    </w:p>
    <w:p>
      <w:pPr>
        <w:numPr>
          <w:ilvl w:val="3"/>
          <w:numId w:val="900"/>
        </w:numPr>
        <w:spacing w:before="0" w:after="0"/>
      </w:pPr>
      <w:r>
        <w:t>Basketball Simulations</w:t>
      </w:r>
    </w:p>
    <w:p>
      <w:pPr>
        <w:numPr>
          <w:ilvl w:val="3"/>
          <w:numId w:val="900"/>
        </w:numPr>
        <w:spacing w:before="0" w:after="0"/>
      </w:pPr>
      <w:r>
        <w:t>Other Sports Titles</w:t>
      </w:r>
    </w:p>
    <w:p>
      <w:pPr>
        <w:numPr>
          <w:ilvl w:val="2"/>
          <w:numId w:val="900"/>
        </w:numPr>
        <w:spacing w:before="0" w:after="0"/>
      </w:pPr>
      <w:r>
        <w:t>Battle Royale</w:t>
      </w:r>
    </w:p>
    <w:p>
      <w:pPr>
        <w:numPr>
          <w:ilvl w:val="3"/>
          <w:numId w:val="900"/>
        </w:numPr>
        <w:spacing w:before="0" w:after="0"/>
      </w:pPr>
      <w:r>
        <w:t>Core Mechanics</w:t>
      </w:r>
    </w:p>
    <w:p>
      <w:pPr>
        <w:numPr>
          <w:ilvl w:val="3"/>
          <w:numId w:val="900"/>
        </w:numPr>
        <w:spacing w:before="0" w:after="0"/>
      </w:pPr>
      <w:r>
        <w:t>Popular Titles</w:t>
      </w:r>
    </w:p>
    <w:p>
      <w:pPr>
        <w:numPr>
          <w:ilvl w:val="3"/>
          <w:numId w:val="900"/>
        </w:numPr>
        <w:spacing w:before="0" w:after="0"/>
      </w:pPr>
      <w:r>
        <w:t>Tournament Adaptations</w:t>
      </w:r>
    </w:p>
    <w:p>
      <w:pPr>
        <w:numPr>
          <w:ilvl w:val="3"/>
          <w:numId w:val="900"/>
        </w:numPr>
        <w:spacing w:before="0" w:after="0"/>
      </w:pPr>
      <w:r>
        <w:t>Spectator Challenges</w:t>
      </w:r>
    </w:p>
    <w:p>
      <w:pPr>
        <w:numPr>
          <w:ilvl w:val="1"/>
          <w:numId w:val="900"/>
        </w:numPr>
        <w:spacing w:before="0" w:after="0"/>
      </w:pPr>
      <w:r>
        <w:t>Regional Market Analysis</w:t>
      </w:r>
    </w:p>
    <w:p>
      <w:pPr>
        <w:numPr>
          <w:ilvl w:val="2"/>
          <w:numId w:val="900"/>
        </w:numPr>
        <w:spacing w:before="0" w:after="0"/>
      </w:pPr>
      <w:r>
        <w:t>North America</w:t>
      </w:r>
    </w:p>
    <w:p>
      <w:pPr>
        <w:numPr>
          <w:ilvl w:val="3"/>
          <w:numId w:val="900"/>
        </w:numPr>
        <w:spacing w:before="0" w:after="0"/>
      </w:pPr>
      <w:r>
        <w:t>Market Size and Valuation</w:t>
      </w:r>
    </w:p>
    <w:p>
      <w:pPr>
        <w:numPr>
          <w:ilvl w:val="3"/>
          <w:numId w:val="900"/>
        </w:numPr>
        <w:spacing w:before="0" w:after="0"/>
      </w:pPr>
      <w:r>
        <w:t>Major Leagues and Events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Investment Landscape</w:t>
      </w:r>
    </w:p>
    <w:p>
      <w:pPr>
        <w:numPr>
          <w:ilvl w:val="2"/>
          <w:numId w:val="900"/>
        </w:numPr>
        <w:spacing w:before="0" w:after="0"/>
      </w:pPr>
      <w:r>
        <w:t>Europe</w:t>
      </w:r>
    </w:p>
    <w:p>
      <w:pPr>
        <w:numPr>
          <w:ilvl w:val="3"/>
          <w:numId w:val="900"/>
        </w:numPr>
        <w:spacing w:before="0" w:after="0"/>
      </w:pPr>
      <w:r>
        <w:t>Market Fragmentation</w:t>
      </w:r>
    </w:p>
    <w:p>
      <w:pPr>
        <w:numPr>
          <w:ilvl w:val="3"/>
          <w:numId w:val="900"/>
        </w:numPr>
        <w:spacing w:before="0" w:after="0"/>
      </w:pPr>
      <w:r>
        <w:t>Regional Leagues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Cultural Adoption</w:t>
      </w:r>
    </w:p>
    <w:p>
      <w:pPr>
        <w:numPr>
          <w:ilvl w:val="2"/>
          <w:numId w:val="900"/>
        </w:numPr>
        <w:spacing w:before="0" w:after="0"/>
      </w:pPr>
      <w:r>
        <w:t>Asia-Pacific</w:t>
      </w:r>
    </w:p>
    <w:p>
      <w:pPr>
        <w:numPr>
          <w:ilvl w:val="3"/>
          <w:numId w:val="900"/>
        </w:numPr>
        <w:spacing w:before="0" w:after="0"/>
      </w:pPr>
      <w:r>
        <w:t>Market Leadership</w:t>
      </w:r>
    </w:p>
    <w:p>
      <w:pPr>
        <w:numPr>
          <w:ilvl w:val="3"/>
          <w:numId w:val="900"/>
        </w:numPr>
        <w:spacing w:before="0" w:after="0"/>
      </w:pPr>
      <w:r>
        <w:t>Mobile Gaming Dominance</w:t>
      </w:r>
    </w:p>
    <w:p>
      <w:pPr>
        <w:numPr>
          <w:ilvl w:val="3"/>
          <w:numId w:val="900"/>
        </w:numPr>
        <w:spacing w:before="0" w:after="0"/>
      </w:pPr>
      <w:r>
        <w:t>Government Support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Latin America</w:t>
      </w:r>
    </w:p>
    <w:p>
      <w:pPr>
        <w:numPr>
          <w:ilvl w:val="3"/>
          <w:numId w:val="900"/>
        </w:numPr>
        <w:spacing w:before="0" w:after="0"/>
      </w:pPr>
      <w:r>
        <w:t>Emerging Market Dynamics</w:t>
      </w:r>
    </w:p>
    <w:p>
      <w:pPr>
        <w:numPr>
          <w:ilvl w:val="3"/>
          <w:numId w:val="900"/>
        </w:numPr>
        <w:spacing w:before="0" w:after="0"/>
      </w:pPr>
      <w:r>
        <w:t>Growth Opportunities</w:t>
      </w:r>
    </w:p>
    <w:p>
      <w:pPr>
        <w:numPr>
          <w:ilvl w:val="3"/>
          <w:numId w:val="900"/>
        </w:numPr>
        <w:spacing w:before="0" w:after="0"/>
      </w:pPr>
      <w:r>
        <w:t>Infrastructure Challenges</w:t>
      </w:r>
    </w:p>
    <w:p>
      <w:pPr>
        <w:numPr>
          <w:ilvl w:val="3"/>
          <w:numId w:val="900"/>
        </w:numPr>
        <w:spacing w:before="0" w:after="0"/>
      </w:pPr>
      <w:r>
        <w:t>Regional Preferences</w:t>
      </w:r>
    </w:p>
    <w:p>
      <w:pPr>
        <w:numPr>
          <w:ilvl w:val="2"/>
          <w:numId w:val="900"/>
        </w:numPr>
        <w:spacing w:before="0" w:after="0"/>
      </w:pPr>
      <w:r>
        <w:t>Other Emerging Markets</w:t>
      </w:r>
    </w:p>
    <w:p>
      <w:pPr>
        <w:numPr>
          <w:ilvl w:val="3"/>
          <w:numId w:val="900"/>
        </w:numPr>
        <w:spacing w:before="0" w:after="0"/>
      </w:pPr>
      <w:r>
        <w:t>Middle East and Africa</w:t>
      </w:r>
    </w:p>
    <w:p>
      <w:pPr>
        <w:numPr>
          <w:ilvl w:val="3"/>
          <w:numId w:val="900"/>
        </w:numPr>
        <w:spacing w:before="0" w:after="0"/>
      </w:pPr>
      <w:r>
        <w:t>Southeast Asia</w:t>
      </w:r>
    </w:p>
    <w:p>
      <w:pPr>
        <w:numPr>
          <w:ilvl w:val="3"/>
          <w:numId w:val="900"/>
        </w:numPr>
        <w:spacing w:before="0" w:after="0"/>
      </w:pPr>
      <w:r>
        <w:t>Eastern Europe</w:t>
      </w:r>
    </w:p>
    <w:p>
      <w:pPr>
        <w:numPr>
          <w:ilvl w:val="3"/>
          <w:numId w:val="900"/>
        </w:numPr>
        <w:spacing w:before="0" w:after="0"/>
      </w:pPr>
      <w:r>
        <w:t>Market Entry Strategies</w:t>
      </w:r>
    </w:p>
    <w:p>
      <w:pPr>
        <w:pStyle w:val="Heading1"/>
      </w:pPr>
      <w:r>
        <w:t>Esports Team and Player Management</w:t>
      </w:r>
    </w:p>
    <w:p>
      <w:pPr>
        <w:numPr>
          <w:ilvl w:val="0"/>
          <w:numId w:val="900"/>
        </w:numPr>
        <w:spacing w:before="0" w:after="0"/>
      </w:pPr>
      <w:r>
        <w:t>Building an Esports Organization</w:t>
      </w:r>
    </w:p>
    <w:p>
      <w:pPr>
        <w:numPr>
          <w:ilvl w:val="1"/>
          <w:numId w:val="900"/>
        </w:numPr>
        <w:spacing w:before="0" w:after="0"/>
      </w:pPr>
      <w:r>
        <w:t>Strategic Foundation</w:t>
      </w:r>
    </w:p>
    <w:p>
      <w:pPr>
        <w:numPr>
          <w:ilvl w:val="2"/>
          <w:numId w:val="900"/>
        </w:numPr>
        <w:spacing w:before="0" w:after="0"/>
      </w:pPr>
      <w:r>
        <w:t>Mission and Vision Development</w:t>
      </w:r>
    </w:p>
    <w:p>
      <w:pPr>
        <w:numPr>
          <w:ilvl w:val="2"/>
          <w:numId w:val="900"/>
        </w:numPr>
        <w:spacing w:before="0" w:after="0"/>
      </w:pPr>
      <w:r>
        <w:t>Core Values Definition</w:t>
      </w:r>
    </w:p>
    <w:p>
      <w:pPr>
        <w:numPr>
          <w:ilvl w:val="2"/>
          <w:numId w:val="900"/>
        </w:numPr>
        <w:spacing w:before="0" w:after="0"/>
      </w:pPr>
      <w:r>
        <w:t>Competitive Philosophy</w:t>
      </w:r>
    </w:p>
    <w:p>
      <w:pPr>
        <w:numPr>
          <w:ilvl w:val="2"/>
          <w:numId w:val="900"/>
        </w:numPr>
        <w:spacing w:before="0" w:after="0"/>
      </w:pPr>
      <w:r>
        <w:t>Brand Identity Creation</w:t>
      </w:r>
    </w:p>
    <w:p>
      <w:pPr>
        <w:numPr>
          <w:ilvl w:val="1"/>
          <w:numId w:val="900"/>
        </w:numPr>
        <w:spacing w:before="0" w:after="0"/>
      </w:pPr>
      <w:r>
        <w:t>Legal Structure and Formation</w:t>
      </w:r>
    </w:p>
    <w:p>
      <w:pPr>
        <w:numPr>
          <w:ilvl w:val="2"/>
          <w:numId w:val="900"/>
        </w:numPr>
        <w:spacing w:before="0" w:after="0"/>
      </w:pPr>
      <w:r>
        <w:t>Business Entity Types</w:t>
      </w:r>
    </w:p>
    <w:p>
      <w:pPr>
        <w:numPr>
          <w:ilvl w:val="2"/>
          <w:numId w:val="900"/>
        </w:numPr>
        <w:spacing w:before="0" w:after="0"/>
      </w:pPr>
      <w:r>
        <w:t>Incorporation Process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Initial Funding and Investment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3"/>
          <w:numId w:val="900"/>
        </w:numPr>
        <w:spacing w:before="0" w:after="0"/>
      </w:pPr>
      <w:r>
        <w:t>Crowdfunding</w:t>
      </w:r>
    </w:p>
    <w:p>
      <w:pPr>
        <w:numPr>
          <w:ilvl w:val="2"/>
          <w:numId w:val="900"/>
        </w:numPr>
        <w:spacing w:before="0" w:after="0"/>
      </w:pPr>
      <w:r>
        <w:t>Budget Planning and Allocation</w:t>
      </w:r>
    </w:p>
    <w:p>
      <w:pPr>
        <w:numPr>
          <w:ilvl w:val="2"/>
          <w:numId w:val="900"/>
        </w:numPr>
        <w:spacing w:before="0" w:after="0"/>
      </w:pPr>
      <w:r>
        <w:t>Investor Relations Management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1"/>
          <w:numId w:val="900"/>
        </w:numPr>
        <w:spacing w:before="0" w:after="0"/>
      </w:pPr>
      <w:r>
        <w:t>Organizational Structure Design</w:t>
      </w:r>
    </w:p>
    <w:p>
      <w:pPr>
        <w:numPr>
          <w:ilvl w:val="2"/>
          <w:numId w:val="900"/>
        </w:numPr>
        <w:spacing w:before="0" w:after="0"/>
      </w:pPr>
      <w:r>
        <w:t>Leadership Hierarchy</w:t>
      </w:r>
    </w:p>
    <w:p>
      <w:pPr>
        <w:numPr>
          <w:ilvl w:val="2"/>
          <w:numId w:val="900"/>
        </w:numPr>
        <w:spacing w:before="0" w:after="0"/>
      </w:pPr>
      <w:r>
        <w:t>Departmental Organization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0"/>
          <w:numId w:val="900"/>
        </w:numPr>
        <w:spacing w:before="0" w:after="0"/>
      </w:pPr>
      <w:r>
        <w:t>Talent Acquisition and Scouting</w:t>
      </w:r>
    </w:p>
    <w:p>
      <w:pPr>
        <w:numPr>
          <w:ilvl w:val="1"/>
          <w:numId w:val="900"/>
        </w:numPr>
        <w:spacing w:before="0" w:after="0"/>
      </w:pPr>
      <w:r>
        <w:t>Talent Identification Systems</w:t>
      </w:r>
    </w:p>
    <w:p>
      <w:pPr>
        <w:numPr>
          <w:ilvl w:val="2"/>
          <w:numId w:val="900"/>
        </w:numPr>
        <w:spacing w:before="0" w:after="0"/>
      </w:pPr>
      <w:r>
        <w:t>Scouting Criteria Development</w:t>
      </w:r>
    </w:p>
    <w:p>
      <w:pPr>
        <w:numPr>
          <w:ilvl w:val="2"/>
          <w:numId w:val="900"/>
        </w:numPr>
        <w:spacing w:before="0" w:after="0"/>
      </w:pPr>
      <w:r>
        <w:t>Performance Metrics Analysis</w:t>
      </w:r>
    </w:p>
    <w:p>
      <w:pPr>
        <w:numPr>
          <w:ilvl w:val="2"/>
          <w:numId w:val="900"/>
        </w:numPr>
        <w:spacing w:before="0" w:after="0"/>
      </w:pPr>
      <w:r>
        <w:t>Potential Assessment Methods</w:t>
      </w:r>
    </w:p>
    <w:p>
      <w:pPr>
        <w:numPr>
          <w:ilvl w:val="2"/>
          <w:numId w:val="900"/>
        </w:numPr>
        <w:spacing w:before="0" w:after="0"/>
      </w:pPr>
      <w:r>
        <w:t>Character Evaluation</w:t>
      </w:r>
    </w:p>
    <w:p>
      <w:pPr>
        <w:numPr>
          <w:ilvl w:val="1"/>
          <w:numId w:val="900"/>
        </w:numPr>
        <w:spacing w:before="0" w:after="0"/>
      </w:pPr>
      <w:r>
        <w:t>Scouting Methodologies</w:t>
      </w:r>
    </w:p>
    <w:p>
      <w:pPr>
        <w:numPr>
          <w:ilvl w:val="2"/>
          <w:numId w:val="900"/>
        </w:numPr>
        <w:spacing w:before="0" w:after="0"/>
      </w:pPr>
      <w:r>
        <w:t>Online Performance Tracking</w:t>
      </w:r>
    </w:p>
    <w:p>
      <w:pPr>
        <w:numPr>
          <w:ilvl w:val="2"/>
          <w:numId w:val="900"/>
        </w:numPr>
        <w:spacing w:before="0" w:after="0"/>
      </w:pPr>
      <w:r>
        <w:t>Live Event Observation</w:t>
      </w:r>
    </w:p>
    <w:p>
      <w:pPr>
        <w:numPr>
          <w:ilvl w:val="2"/>
          <w:numId w:val="900"/>
        </w:numPr>
        <w:spacing w:before="0" w:after="0"/>
      </w:pPr>
      <w:r>
        <w:t>Data-Driven Analysis</w:t>
      </w:r>
    </w:p>
    <w:p>
      <w:pPr>
        <w:numPr>
          <w:ilvl w:val="2"/>
          <w:numId w:val="900"/>
        </w:numPr>
        <w:spacing w:before="0" w:after="0"/>
      </w:pPr>
      <w:r>
        <w:t>Community Recommendations</w:t>
      </w:r>
    </w:p>
    <w:p>
      <w:pPr>
        <w:numPr>
          <w:ilvl w:val="2"/>
          <w:numId w:val="900"/>
        </w:numPr>
        <w:spacing w:before="0" w:after="0"/>
      </w:pPr>
      <w:r>
        <w:t>Amateur Tournament Monitoring</w:t>
      </w:r>
    </w:p>
    <w:p>
      <w:pPr>
        <w:numPr>
          <w:ilvl w:val="1"/>
          <w:numId w:val="900"/>
        </w:numPr>
        <w:spacing w:before="0" w:after="0"/>
      </w:pPr>
      <w:r>
        <w:t>Tryout and Evaluation Processes</w:t>
      </w:r>
    </w:p>
    <w:p>
      <w:pPr>
        <w:numPr>
          <w:ilvl w:val="2"/>
          <w:numId w:val="900"/>
        </w:numPr>
        <w:spacing w:before="0" w:after="0"/>
      </w:pPr>
      <w:r>
        <w:t>Tryout Organization</w:t>
      </w:r>
    </w:p>
    <w:p>
      <w:pPr>
        <w:numPr>
          <w:ilvl w:val="2"/>
          <w:numId w:val="900"/>
        </w:numPr>
        <w:spacing w:before="0" w:after="0"/>
      </w:pPr>
      <w:r>
        <w:t>Skill Assessment Methods</w:t>
      </w:r>
    </w:p>
    <w:p>
      <w:pPr>
        <w:numPr>
          <w:ilvl w:val="2"/>
          <w:numId w:val="900"/>
        </w:numPr>
        <w:spacing w:before="0" w:after="0"/>
      </w:pPr>
      <w:r>
        <w:t>Team Chemistry Evaluation</w:t>
      </w:r>
    </w:p>
    <w:p>
      <w:pPr>
        <w:numPr>
          <w:ilvl w:val="2"/>
          <w:numId w:val="900"/>
        </w:numPr>
        <w:spacing w:before="0" w:after="0"/>
      </w:pPr>
      <w:r>
        <w:t>Performance Under Pressure</w:t>
      </w:r>
    </w:p>
    <w:p>
      <w:pPr>
        <w:numPr>
          <w:ilvl w:val="1"/>
          <w:numId w:val="900"/>
        </w:numPr>
        <w:spacing w:before="0" w:after="0"/>
      </w:pPr>
      <w:r>
        <w:t>Analytics in Recruitment</w:t>
      </w:r>
    </w:p>
    <w:p>
      <w:pPr>
        <w:numPr>
          <w:ilvl w:val="2"/>
          <w:numId w:val="900"/>
        </w:numPr>
        <w:spacing w:before="0" w:after="0"/>
      </w:pPr>
      <w:r>
        <w:t>Performance Data Collection</w:t>
      </w:r>
    </w:p>
    <w:p>
      <w:pPr>
        <w:numPr>
          <w:ilvl w:val="2"/>
          <w:numId w:val="900"/>
        </w:numPr>
        <w:spacing w:before="0" w:after="0"/>
      </w:pPr>
      <w:r>
        <w:t>Statistical Analysis Tools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Player Contracts and Legal Management</w:t>
      </w:r>
    </w:p>
    <w:p>
      <w:pPr>
        <w:numPr>
          <w:ilvl w:val="1"/>
          <w:numId w:val="900"/>
        </w:numPr>
        <w:spacing w:before="0" w:after="0"/>
      </w:pPr>
      <w:r>
        <w:t>Contract Structure and Elements</w:t>
      </w:r>
    </w:p>
    <w:p>
      <w:pPr>
        <w:numPr>
          <w:ilvl w:val="2"/>
          <w:numId w:val="900"/>
        </w:numPr>
        <w:spacing w:before="0" w:after="0"/>
      </w:pPr>
      <w:r>
        <w:t>Compensation Packages</w:t>
      </w:r>
    </w:p>
    <w:p>
      <w:pPr>
        <w:numPr>
          <w:ilvl w:val="3"/>
          <w:numId w:val="900"/>
        </w:numPr>
        <w:spacing w:before="0" w:after="0"/>
      </w:pPr>
      <w:r>
        <w:t>Base Salary</w:t>
      </w:r>
    </w:p>
    <w:p>
      <w:pPr>
        <w:numPr>
          <w:ilvl w:val="3"/>
          <w:numId w:val="900"/>
        </w:numPr>
        <w:spacing w:before="0" w:after="0"/>
      </w:pPr>
      <w:r>
        <w:t>Performance Bonuses</w:t>
      </w:r>
    </w:p>
    <w:p>
      <w:pPr>
        <w:numPr>
          <w:ilvl w:val="3"/>
          <w:numId w:val="900"/>
        </w:numPr>
        <w:spacing w:before="0" w:after="0"/>
      </w:pPr>
      <w:r>
        <w:t>Prize Money Sharing</w:t>
      </w:r>
    </w:p>
    <w:p>
      <w:pPr>
        <w:numPr>
          <w:ilvl w:val="3"/>
          <w:numId w:val="900"/>
        </w:numPr>
        <w:spacing w:before="0" w:after="0"/>
      </w:pPr>
      <w:r>
        <w:t>Streaming Revenue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3"/>
          <w:numId w:val="900"/>
        </w:numPr>
        <w:spacing w:before="0" w:after="0"/>
      </w:pPr>
      <w:r>
        <w:t>Image and Likeness Rights</w:t>
      </w:r>
    </w:p>
    <w:p>
      <w:pPr>
        <w:numPr>
          <w:ilvl w:val="3"/>
          <w:numId w:val="900"/>
        </w:numPr>
        <w:spacing w:before="0" w:after="0"/>
      </w:pPr>
      <w:r>
        <w:t>Sponsorship Participation</w:t>
      </w:r>
    </w:p>
    <w:p>
      <w:pPr>
        <w:numPr>
          <w:ilvl w:val="3"/>
          <w:numId w:val="900"/>
        </w:numPr>
        <w:spacing w:before="0" w:after="0"/>
      </w:pPr>
      <w:r>
        <w:t>Content Creation Requirements</w:t>
      </w:r>
    </w:p>
    <w:p>
      <w:pPr>
        <w:numPr>
          <w:ilvl w:val="3"/>
          <w:numId w:val="900"/>
        </w:numPr>
        <w:spacing w:before="0" w:after="0"/>
      </w:pPr>
      <w:r>
        <w:t>Code of Conduct Adherence</w:t>
      </w:r>
    </w:p>
    <w:p>
      <w:pPr>
        <w:numPr>
          <w:ilvl w:val="2"/>
          <w:numId w:val="900"/>
        </w:numPr>
        <w:spacing w:before="0" w:after="0"/>
      </w:pPr>
      <w:r>
        <w:t>Contract Terms and Conditions</w:t>
      </w:r>
    </w:p>
    <w:p>
      <w:pPr>
        <w:numPr>
          <w:ilvl w:val="3"/>
          <w:numId w:val="900"/>
        </w:numPr>
        <w:spacing w:before="0" w:after="0"/>
      </w:pPr>
      <w:r>
        <w:t>Contract Duration</w:t>
      </w:r>
    </w:p>
    <w:p>
      <w:pPr>
        <w:numPr>
          <w:ilvl w:val="3"/>
          <w:numId w:val="900"/>
        </w:numPr>
        <w:spacing w:before="0" w:after="0"/>
      </w:pPr>
      <w:r>
        <w:t>Renewal Options</w:t>
      </w:r>
    </w:p>
    <w:p>
      <w:pPr>
        <w:numPr>
          <w:ilvl w:val="3"/>
          <w:numId w:val="900"/>
        </w:numPr>
        <w:spacing w:before="0" w:after="0"/>
      </w:pPr>
      <w:r>
        <w:t>Buyout Clauses</w:t>
      </w:r>
    </w:p>
    <w:p>
      <w:pPr>
        <w:numPr>
          <w:ilvl w:val="3"/>
          <w:numId w:val="900"/>
        </w:numPr>
        <w:spacing w:before="0" w:after="0"/>
      </w:pPr>
      <w:r>
        <w:t>Termination Conditions</w:t>
      </w:r>
    </w:p>
    <w:p>
      <w:pPr>
        <w:numPr>
          <w:ilvl w:val="1"/>
          <w:numId w:val="900"/>
        </w:numPr>
        <w:spacing w:before="0" w:after="0"/>
      </w:pPr>
      <w:r>
        <w:t>Agent Representation and Negotiations</w:t>
      </w:r>
    </w:p>
    <w:p>
      <w:pPr>
        <w:numPr>
          <w:ilvl w:val="2"/>
          <w:numId w:val="900"/>
        </w:numPr>
        <w:spacing w:before="0" w:after="0"/>
      </w:pPr>
      <w:r>
        <w:t>Agent Selection Process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Contract Review Process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Legal Compliance and Risk Management</w:t>
      </w:r>
    </w:p>
    <w:p>
      <w:pPr>
        <w:numPr>
          <w:ilvl w:val="2"/>
          <w:numId w:val="900"/>
        </w:numPr>
        <w:spacing w:before="0" w:after="0"/>
      </w:pPr>
      <w:r>
        <w:t>Employment Law Compliance</w:t>
      </w:r>
    </w:p>
    <w:p>
      <w:pPr>
        <w:numPr>
          <w:ilvl w:val="2"/>
          <w:numId w:val="900"/>
        </w:numPr>
        <w:spacing w:before="0" w:after="0"/>
      </w:pPr>
      <w:r>
        <w:t>International Contract Law</w:t>
      </w:r>
    </w:p>
    <w:p>
      <w:pPr>
        <w:numPr>
          <w:ilvl w:val="2"/>
          <w:numId w:val="900"/>
        </w:numPr>
        <w:spacing w:before="0" w:after="0"/>
      </w:pPr>
      <w:r>
        <w:t>Jurisdictional Considerations</w:t>
      </w:r>
    </w:p>
    <w:p>
      <w:pPr>
        <w:numPr>
          <w:ilvl w:val="2"/>
          <w:numId w:val="900"/>
        </w:numPr>
        <w:spacing w:before="0" w:after="0"/>
      </w:pPr>
      <w:r>
        <w:t>Intellectual Property Protection</w:t>
      </w:r>
    </w:p>
    <w:p>
      <w:pPr>
        <w:numPr>
          <w:ilvl w:val="0"/>
          <w:numId w:val="900"/>
        </w:numPr>
        <w:spacing w:before="0" w:after="0"/>
      </w:pPr>
      <w:r>
        <w:t>Team Operations Management</w:t>
      </w:r>
    </w:p>
    <w:p>
      <w:pPr>
        <w:numPr>
          <w:ilvl w:val="1"/>
          <w:numId w:val="900"/>
        </w:numPr>
        <w:spacing w:before="0" w:after="0"/>
      </w:pPr>
      <w:r>
        <w:t>Facility Management</w:t>
      </w:r>
    </w:p>
    <w:p>
      <w:pPr>
        <w:numPr>
          <w:ilvl w:val="2"/>
          <w:numId w:val="900"/>
        </w:numPr>
        <w:spacing w:before="0" w:after="0"/>
      </w:pPr>
      <w:r>
        <w:t>Gaming House Setup</w:t>
      </w:r>
    </w:p>
    <w:p>
      <w:pPr>
        <w:numPr>
          <w:ilvl w:val="2"/>
          <w:numId w:val="900"/>
        </w:numPr>
        <w:spacing w:before="0" w:after="0"/>
      </w:pPr>
      <w:r>
        <w:t>Equipment Procurement</w:t>
      </w:r>
    </w:p>
    <w:p>
      <w:pPr>
        <w:numPr>
          <w:ilvl w:val="2"/>
          <w:numId w:val="900"/>
        </w:numPr>
        <w:spacing w:before="0" w:after="0"/>
      </w:pPr>
      <w:r>
        <w:t>Maintenance Protocols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1"/>
          <w:numId w:val="900"/>
        </w:numPr>
        <w:spacing w:before="0" w:after="0"/>
      </w:pPr>
      <w:r>
        <w:t>Travel and Event Logistics</w:t>
      </w:r>
    </w:p>
    <w:p>
      <w:pPr>
        <w:numPr>
          <w:ilvl w:val="2"/>
          <w:numId w:val="900"/>
        </w:numPr>
        <w:spacing w:before="0" w:after="0"/>
      </w:pPr>
      <w:r>
        <w:t>Travel Planning and Booking</w:t>
      </w:r>
    </w:p>
    <w:p>
      <w:pPr>
        <w:numPr>
          <w:ilvl w:val="2"/>
          <w:numId w:val="900"/>
        </w:numPr>
        <w:spacing w:before="0" w:after="0"/>
      </w:pPr>
      <w:r>
        <w:t>Accommodation Management</w:t>
      </w:r>
    </w:p>
    <w:p>
      <w:pPr>
        <w:numPr>
          <w:ilvl w:val="2"/>
          <w:numId w:val="900"/>
        </w:numPr>
        <w:spacing w:before="0" w:after="0"/>
      </w:pPr>
      <w:r>
        <w:t>Equipment Transportation</w:t>
      </w:r>
    </w:p>
    <w:p>
      <w:pPr>
        <w:numPr>
          <w:ilvl w:val="2"/>
          <w:numId w:val="900"/>
        </w:numPr>
        <w:spacing w:before="0" w:after="0"/>
      </w:pPr>
      <w:r>
        <w:t>International Travel Requirements</w:t>
      </w:r>
    </w:p>
    <w:p>
      <w:pPr>
        <w:numPr>
          <w:ilvl w:val="1"/>
          <w:numId w:val="900"/>
        </w:numPr>
        <w:spacing w:before="0" w:after="0"/>
      </w:pPr>
      <w:r>
        <w:t>Hardware and Technology Management</w:t>
      </w:r>
    </w:p>
    <w:p>
      <w:pPr>
        <w:numPr>
          <w:ilvl w:val="2"/>
          <w:numId w:val="900"/>
        </w:numPr>
        <w:spacing w:before="0" w:after="0"/>
      </w:pPr>
      <w:r>
        <w:t>Equipment Specifications</w:t>
      </w:r>
    </w:p>
    <w:p>
      <w:pPr>
        <w:numPr>
          <w:ilvl w:val="2"/>
          <w:numId w:val="900"/>
        </w:numPr>
        <w:spacing w:before="0" w:after="0"/>
      </w:pPr>
      <w:r>
        <w:t>Procurement Processes</w:t>
      </w:r>
    </w:p>
    <w:p>
      <w:pPr>
        <w:numPr>
          <w:ilvl w:val="2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Technical Support Systems</w:t>
      </w:r>
    </w:p>
    <w:p>
      <w:pPr>
        <w:numPr>
          <w:ilvl w:val="1"/>
          <w:numId w:val="900"/>
        </w:numPr>
        <w:spacing w:before="0" w:after="0"/>
      </w:pPr>
      <w:r>
        <w:t>Practice and Training Coordination</w:t>
      </w:r>
    </w:p>
    <w:p>
      <w:pPr>
        <w:numPr>
          <w:ilvl w:val="2"/>
          <w:numId w:val="900"/>
        </w:numPr>
        <w:spacing w:before="0" w:after="0"/>
      </w:pPr>
      <w:r>
        <w:t>Practice Schedule Development</w:t>
      </w:r>
    </w:p>
    <w:p>
      <w:pPr>
        <w:numPr>
          <w:ilvl w:val="2"/>
          <w:numId w:val="900"/>
        </w:numPr>
        <w:spacing w:before="0" w:after="0"/>
      </w:pPr>
      <w:r>
        <w:t>Scrimmage Organization</w:t>
      </w:r>
    </w:p>
    <w:p>
      <w:pPr>
        <w:numPr>
          <w:ilvl w:val="2"/>
          <w:numId w:val="900"/>
        </w:numPr>
        <w:spacing w:before="0" w:after="0"/>
      </w:pPr>
      <w:r>
        <w:t>Training Camp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Player Development and Wellness</w:t>
      </w:r>
    </w:p>
    <w:p>
      <w:pPr>
        <w:numPr>
          <w:ilvl w:val="1"/>
          <w:numId w:val="900"/>
        </w:numPr>
        <w:spacing w:before="0" w:after="0"/>
      </w:pPr>
      <w:r>
        <w:t>Coaching and Performance Systems</w:t>
      </w:r>
    </w:p>
    <w:p>
      <w:pPr>
        <w:numPr>
          <w:ilvl w:val="2"/>
          <w:numId w:val="900"/>
        </w:numPr>
        <w:spacing w:before="0" w:after="0"/>
      </w:pPr>
      <w:r>
        <w:t>Head Coach Responsibilities</w:t>
      </w:r>
    </w:p>
    <w:p>
      <w:pPr>
        <w:numPr>
          <w:ilvl w:val="2"/>
          <w:numId w:val="900"/>
        </w:numPr>
        <w:spacing w:before="0" w:after="0"/>
      </w:pPr>
      <w:r>
        <w:t>Assistant Coach Roles</w:t>
      </w:r>
    </w:p>
    <w:p>
      <w:pPr>
        <w:numPr>
          <w:ilvl w:val="2"/>
          <w:numId w:val="900"/>
        </w:numPr>
        <w:spacing w:before="0" w:after="0"/>
      </w:pPr>
      <w:r>
        <w:t>Analyst Functions</w:t>
      </w:r>
    </w:p>
    <w:p>
      <w:pPr>
        <w:numPr>
          <w:ilvl w:val="2"/>
          <w:numId w:val="900"/>
        </w:numPr>
        <w:spacing w:before="0" w:after="0"/>
      </w:pPr>
      <w:r>
        <w:t>Support Staff Integration</w:t>
      </w:r>
    </w:p>
    <w:p>
      <w:pPr>
        <w:numPr>
          <w:ilvl w:val="1"/>
          <w:numId w:val="900"/>
        </w:numPr>
        <w:spacing w:before="0" w:after="0"/>
      </w:pPr>
      <w:r>
        <w:t>Performance Management Frameworks</w:t>
      </w:r>
    </w:p>
    <w:p>
      <w:pPr>
        <w:numPr>
          <w:ilvl w:val="2"/>
          <w:numId w:val="900"/>
        </w:numPr>
        <w:spacing w:before="0" w:after="0"/>
      </w:pPr>
      <w:r>
        <w:t>Goal Setting Processes</w:t>
      </w:r>
    </w:p>
    <w:p>
      <w:pPr>
        <w:numPr>
          <w:ilvl w:val="2"/>
          <w:numId w:val="900"/>
        </w:numPr>
        <w:spacing w:before="0" w:after="0"/>
      </w:pPr>
      <w:r>
        <w:t>Performance Review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1"/>
          <w:numId w:val="900"/>
        </w:numPr>
        <w:spacing w:before="0" w:after="0"/>
      </w:pPr>
      <w:r>
        <w:t>Health and Wellness Programs</w:t>
      </w:r>
    </w:p>
    <w:p>
      <w:pPr>
        <w:numPr>
          <w:ilvl w:val="2"/>
          <w:numId w:val="900"/>
        </w:numPr>
        <w:spacing w:before="0" w:after="0"/>
      </w:pPr>
      <w:r>
        <w:t>Physical Fitness</w:t>
      </w:r>
    </w:p>
    <w:p>
      <w:pPr>
        <w:numPr>
          <w:ilvl w:val="3"/>
          <w:numId w:val="900"/>
        </w:numPr>
        <w:spacing w:before="0" w:after="0"/>
      </w:pPr>
      <w:r>
        <w:t>Exercise Program Design</w:t>
      </w:r>
    </w:p>
    <w:p>
      <w:pPr>
        <w:numPr>
          <w:ilvl w:val="3"/>
          <w:numId w:val="900"/>
        </w:numPr>
        <w:spacing w:before="0" w:after="0"/>
      </w:pPr>
      <w:r>
        <w:t>Injury Prevention Strategies</w:t>
      </w:r>
    </w:p>
    <w:p>
      <w:pPr>
        <w:numPr>
          <w:ilvl w:val="3"/>
          <w:numId w:val="900"/>
        </w:numPr>
        <w:spacing w:before="0" w:after="0"/>
      </w:pPr>
      <w:r>
        <w:t>Physical Therapy Access</w:t>
      </w:r>
    </w:p>
    <w:p>
      <w:pPr>
        <w:numPr>
          <w:ilvl w:val="3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3"/>
          <w:numId w:val="900"/>
        </w:numPr>
        <w:spacing w:before="0" w:after="0"/>
      </w:pPr>
      <w:r>
        <w:t>Stress Management Techniques</w:t>
      </w:r>
    </w:p>
    <w:p>
      <w:pPr>
        <w:numPr>
          <w:ilvl w:val="3"/>
          <w:numId w:val="900"/>
        </w:numPr>
        <w:spacing w:before="0" w:after="0"/>
      </w:pPr>
      <w:r>
        <w:t>Burnout Prevention</w:t>
      </w:r>
    </w:p>
    <w:p>
      <w:pPr>
        <w:numPr>
          <w:ilvl w:val="3"/>
          <w:numId w:val="900"/>
        </w:numPr>
        <w:spacing w:before="0" w:after="0"/>
      </w:pPr>
      <w:r>
        <w:t>Counseling Services</w:t>
      </w:r>
    </w:p>
    <w:p>
      <w:pPr>
        <w:numPr>
          <w:ilvl w:val="3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Nutrition and Lifestyle</w:t>
      </w:r>
    </w:p>
    <w:p>
      <w:pPr>
        <w:numPr>
          <w:ilvl w:val="3"/>
          <w:numId w:val="900"/>
        </w:numPr>
        <w:spacing w:before="0" w:after="0"/>
      </w:pPr>
      <w:r>
        <w:t>Dietary Planning</w:t>
      </w:r>
    </w:p>
    <w:p>
      <w:pPr>
        <w:numPr>
          <w:ilvl w:val="3"/>
          <w:numId w:val="900"/>
        </w:numPr>
        <w:spacing w:before="0" w:after="0"/>
      </w:pPr>
      <w:r>
        <w:t>Nutrition Education</w:t>
      </w:r>
    </w:p>
    <w:p>
      <w:pPr>
        <w:numPr>
          <w:ilvl w:val="3"/>
          <w:numId w:val="900"/>
        </w:numPr>
        <w:spacing w:before="0" w:after="0"/>
      </w:pPr>
      <w:r>
        <w:t>Sleep Optimization</w:t>
      </w:r>
    </w:p>
    <w:p>
      <w:pPr>
        <w:numPr>
          <w:ilvl w:val="3"/>
          <w:numId w:val="900"/>
        </w:numPr>
        <w:spacing w:before="0" w:after="0"/>
      </w:pPr>
      <w:r>
        <w:t>Lifestyle Coaching</w:t>
      </w:r>
    </w:p>
    <w:p>
      <w:pPr>
        <w:numPr>
          <w:ilvl w:val="1"/>
          <w:numId w:val="900"/>
        </w:numPr>
        <w:spacing w:before="0" w:after="0"/>
      </w:pPr>
      <w:r>
        <w:t>Career and Brand Development</w:t>
      </w:r>
    </w:p>
    <w:p>
      <w:pPr>
        <w:numPr>
          <w:ilvl w:val="2"/>
          <w:numId w:val="900"/>
        </w:numPr>
        <w:spacing w:before="0" w:after="0"/>
      </w:pPr>
      <w:r>
        <w:t>Personal Brand Building</w:t>
      </w:r>
    </w:p>
    <w:p>
      <w:pPr>
        <w:numPr>
          <w:ilvl w:val="2"/>
          <w:numId w:val="900"/>
        </w:numPr>
        <w:spacing w:before="0" w:after="0"/>
      </w:pPr>
      <w:r>
        <w:t>Social Media Management</w:t>
      </w:r>
    </w:p>
    <w:p>
      <w:pPr>
        <w:numPr>
          <w:ilvl w:val="2"/>
          <w:numId w:val="900"/>
        </w:numPr>
        <w:spacing w:before="0" w:after="0"/>
      </w:pPr>
      <w:r>
        <w:t>Media Training Programs</w:t>
      </w:r>
    </w:p>
    <w:p>
      <w:pPr>
        <w:numPr>
          <w:ilvl w:val="2"/>
          <w:numId w:val="900"/>
        </w:numPr>
        <w:spacing w:before="0" w:after="0"/>
      </w:pPr>
      <w:r>
        <w:t>Post-Career Transition Planning</w:t>
      </w:r>
    </w:p>
    <w:p>
      <w:pPr>
        <w:pStyle w:val="Heading1"/>
      </w:pPr>
      <w:r>
        <w:t>Esports Event Management</w:t>
      </w:r>
    </w:p>
    <w:p>
      <w:pPr>
        <w:numPr>
          <w:ilvl w:val="0"/>
          <w:numId w:val="900"/>
        </w:numPr>
        <w:spacing w:before="0" w:after="0"/>
      </w:pPr>
      <w:r>
        <w:t>Event Planning Fundamentals</w:t>
      </w:r>
    </w:p>
    <w:p>
      <w:pPr>
        <w:numPr>
          <w:ilvl w:val="1"/>
          <w:numId w:val="900"/>
        </w:numPr>
        <w:spacing w:before="0" w:after="0"/>
      </w:pPr>
      <w:r>
        <w:t>Event Conceptualization</w:t>
      </w:r>
    </w:p>
    <w:p>
      <w:pPr>
        <w:numPr>
          <w:ilvl w:val="2"/>
          <w:numId w:val="900"/>
        </w:numPr>
        <w:spacing w:before="0" w:after="0"/>
      </w:pPr>
      <w:r>
        <w:t>Event Type Selection</w:t>
      </w:r>
    </w:p>
    <w:p>
      <w:pPr>
        <w:numPr>
          <w:ilvl w:val="3"/>
          <w:numId w:val="900"/>
        </w:numPr>
        <w:spacing w:before="0" w:after="0"/>
      </w:pPr>
      <w:r>
        <w:t>Online Tournaments</w:t>
      </w:r>
    </w:p>
    <w:p>
      <w:pPr>
        <w:numPr>
          <w:ilvl w:val="3"/>
          <w:numId w:val="900"/>
        </w:numPr>
        <w:spacing w:before="0" w:after="0"/>
      </w:pPr>
      <w:r>
        <w:t>Offline Events</w:t>
      </w:r>
    </w:p>
    <w:p>
      <w:pPr>
        <w:numPr>
          <w:ilvl w:val="3"/>
          <w:numId w:val="900"/>
        </w:numPr>
        <w:spacing w:before="0" w:after="0"/>
      </w:pPr>
      <w:r>
        <w:t>Hybrid Formats</w:t>
      </w:r>
    </w:p>
    <w:p>
      <w:pPr>
        <w:numPr>
          <w:ilvl w:val="2"/>
          <w:numId w:val="900"/>
        </w:numPr>
        <w:spacing w:before="0" w:after="0"/>
      </w:pPr>
      <w:r>
        <w:t>Theme and Brand Development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Unique Value Proposition</w:t>
      </w:r>
    </w:p>
    <w:p>
      <w:pPr>
        <w:numPr>
          <w:ilvl w:val="1"/>
          <w:numId w:val="900"/>
        </w:numPr>
        <w:spacing w:before="0" w:after="0"/>
      </w:pPr>
      <w:r>
        <w:t>Goal Setting and Success Metrics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Success Measurement Framework</w:t>
      </w:r>
    </w:p>
    <w:p>
      <w:pPr>
        <w:numPr>
          <w:ilvl w:val="1"/>
          <w:numId w:val="900"/>
        </w:numPr>
        <w:spacing w:before="0" w:after="0"/>
      </w:pPr>
      <w:r>
        <w:t>Financial Planning and Budgeting</w:t>
      </w:r>
    </w:p>
    <w:p>
      <w:pPr>
        <w:numPr>
          <w:ilvl w:val="2"/>
          <w:numId w:val="900"/>
        </w:numPr>
        <w:spacing w:before="0" w:after="0"/>
      </w:pPr>
      <w:r>
        <w:t>Cost Estimation Methods</w:t>
      </w:r>
    </w:p>
    <w:p>
      <w:pPr>
        <w:numPr>
          <w:ilvl w:val="2"/>
          <w:numId w:val="900"/>
        </w:numPr>
        <w:spacing w:before="0" w:after="0"/>
      </w:pPr>
      <w:r>
        <w:t>Revenue Projection Models</w:t>
      </w:r>
    </w:p>
    <w:p>
      <w:pPr>
        <w:numPr>
          <w:ilvl w:val="2"/>
          <w:numId w:val="900"/>
        </w:numPr>
        <w:spacing w:before="0" w:after="0"/>
      </w:pPr>
      <w:r>
        <w:t>Budget Allocation Strategies</w:t>
      </w:r>
    </w:p>
    <w:p>
      <w:pPr>
        <w:numPr>
          <w:ilvl w:val="2"/>
          <w:numId w:val="900"/>
        </w:numPr>
        <w:spacing w:before="0" w:after="0"/>
      </w:pPr>
      <w:r>
        <w:t>Financial Control Systems</w:t>
      </w:r>
    </w:p>
    <w:p>
      <w:pPr>
        <w:numPr>
          <w:ilvl w:val="0"/>
          <w:numId w:val="900"/>
        </w:numPr>
        <w:spacing w:before="0" w:after="0"/>
      </w:pPr>
      <w:r>
        <w:t>Pre-Event Planning and Logistics</w:t>
      </w:r>
    </w:p>
    <w:p>
      <w:pPr>
        <w:numPr>
          <w:ilvl w:val="1"/>
          <w:numId w:val="900"/>
        </w:numPr>
        <w:spacing w:before="0" w:after="0"/>
      </w:pPr>
      <w:r>
        <w:t>Venue Selection and Management</w:t>
      </w:r>
    </w:p>
    <w:p>
      <w:pPr>
        <w:numPr>
          <w:ilvl w:val="2"/>
          <w:numId w:val="900"/>
        </w:numPr>
        <w:spacing w:before="0" w:after="0"/>
      </w:pPr>
      <w:r>
        <w:t>Venue Requirements Assessment</w:t>
      </w:r>
    </w:p>
    <w:p>
      <w:pPr>
        <w:numPr>
          <w:ilvl w:val="2"/>
          <w:numId w:val="900"/>
        </w:numPr>
        <w:spacing w:before="0" w:after="0"/>
      </w:pPr>
      <w:r>
        <w:t>Location Evaluation Criteria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Venue Preparation</w:t>
      </w:r>
    </w:p>
    <w:p>
      <w:pPr>
        <w:numPr>
          <w:ilvl w:val="1"/>
          <w:numId w:val="900"/>
        </w:numPr>
        <w:spacing w:before="0" w:after="0"/>
      </w:pPr>
      <w:r>
        <w:t>Tournament Format Design</w:t>
      </w:r>
    </w:p>
    <w:p>
      <w:pPr>
        <w:numPr>
          <w:ilvl w:val="2"/>
          <w:numId w:val="900"/>
        </w:numPr>
        <w:spacing w:before="0" w:after="0"/>
      </w:pPr>
      <w:r>
        <w:t>Bracket Structure Selection</w:t>
      </w:r>
    </w:p>
    <w:p>
      <w:pPr>
        <w:numPr>
          <w:ilvl w:val="2"/>
          <w:numId w:val="900"/>
        </w:numPr>
        <w:spacing w:before="0" w:after="0"/>
      </w:pPr>
      <w:r>
        <w:t>Rule Set Development</w:t>
      </w:r>
    </w:p>
    <w:p>
      <w:pPr>
        <w:numPr>
          <w:ilvl w:val="2"/>
          <w:numId w:val="900"/>
        </w:numPr>
        <w:spacing w:before="0" w:after="0"/>
      </w:pPr>
      <w:r>
        <w:t>Match Scheduling</w:t>
      </w:r>
    </w:p>
    <w:p>
      <w:pPr>
        <w:numPr>
          <w:ilvl w:val="2"/>
          <w:numId w:val="900"/>
        </w:numPr>
        <w:spacing w:before="0" w:after="0"/>
      </w:pPr>
      <w:r>
        <w:t>Qualification Systems</w:t>
      </w:r>
    </w:p>
    <w:p>
      <w:pPr>
        <w:numPr>
          <w:ilvl w:val="1"/>
          <w:numId w:val="900"/>
        </w:numPr>
        <w:spacing w:before="0" w:after="0"/>
      </w:pPr>
      <w:r>
        <w:t>Staffing and Human Resources</w:t>
      </w:r>
    </w:p>
    <w:p>
      <w:pPr>
        <w:numPr>
          <w:ilvl w:val="2"/>
          <w:numId w:val="900"/>
        </w:numPr>
        <w:spacing w:before="0" w:after="0"/>
      </w:pPr>
      <w:r>
        <w:t>Staff Recruitment Strategies</w:t>
      </w:r>
    </w:p>
    <w:p>
      <w:pPr>
        <w:numPr>
          <w:ilvl w:val="2"/>
          <w:numId w:val="900"/>
        </w:numPr>
        <w:spacing w:before="0" w:after="0"/>
      </w:pPr>
      <w:r>
        <w:t>Volunteer Management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Role Assignment and Coordination</w:t>
      </w:r>
    </w:p>
    <w:p>
      <w:pPr>
        <w:numPr>
          <w:ilvl w:val="1"/>
          <w:numId w:val="900"/>
        </w:numPr>
        <w:spacing w:before="0" w:after="0"/>
      </w:pPr>
      <w:r>
        <w:t>Regulatory and Legal Compliance</w:t>
      </w:r>
    </w:p>
    <w:p>
      <w:pPr>
        <w:numPr>
          <w:ilvl w:val="2"/>
          <w:numId w:val="900"/>
        </w:numPr>
        <w:spacing w:before="0" w:after="0"/>
      </w:pPr>
      <w:r>
        <w:t>Permit Acquisition</w:t>
      </w:r>
    </w:p>
    <w:p>
      <w:pPr>
        <w:numPr>
          <w:ilvl w:val="2"/>
          <w:numId w:val="900"/>
        </w:numPr>
        <w:spacing w:before="0" w:after="0"/>
      </w:pPr>
      <w:r>
        <w:t>License Requirements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1"/>
          <w:numId w:val="900"/>
        </w:numPr>
        <w:spacing w:before="0" w:after="0"/>
      </w:pPr>
      <w:r>
        <w:t>Risk Management Planning</w:t>
      </w:r>
    </w:p>
    <w:p>
      <w:pPr>
        <w:numPr>
          <w:ilvl w:val="2"/>
          <w:numId w:val="900"/>
        </w:numPr>
        <w:spacing w:before="0" w:after="0"/>
      </w:pPr>
      <w:r>
        <w:t>Risk Assessment Procedures</w:t>
      </w:r>
    </w:p>
    <w:p>
      <w:pPr>
        <w:numPr>
          <w:ilvl w:val="2"/>
          <w:numId w:val="900"/>
        </w:numPr>
        <w:spacing w:before="0" w:after="0"/>
      </w:pPr>
      <w:r>
        <w:t>Contingency Plan Development</w:t>
      </w:r>
    </w:p>
    <w:p>
      <w:pPr>
        <w:numPr>
          <w:ilvl w:val="2"/>
          <w:numId w:val="900"/>
        </w:numPr>
        <w:spacing w:before="0" w:after="0"/>
      </w:pPr>
      <w:r>
        <w:t>Emergency Response Protocols</w:t>
      </w:r>
    </w:p>
    <w:p>
      <w:pPr>
        <w:numPr>
          <w:ilvl w:val="2"/>
          <w:numId w:val="900"/>
        </w:numPr>
        <w:spacing w:before="0" w:after="0"/>
      </w:pPr>
      <w:r>
        <w:t>Crisis Communication Plans</w:t>
      </w:r>
    </w:p>
    <w:p>
      <w:pPr>
        <w:numPr>
          <w:ilvl w:val="0"/>
          <w:numId w:val="900"/>
        </w:numPr>
        <w:spacing w:before="0" w:after="0"/>
      </w:pPr>
      <w:r>
        <w:t>Technical Production and Infrastructure</w:t>
      </w:r>
    </w:p>
    <w:p>
      <w:pPr>
        <w:numPr>
          <w:ilvl w:val="1"/>
          <w:numId w:val="900"/>
        </w:numPr>
        <w:spacing w:before="0" w:after="0"/>
      </w:pPr>
      <w:r>
        <w:t>IT Infrastructure Development</w:t>
      </w:r>
    </w:p>
    <w:p>
      <w:pPr>
        <w:numPr>
          <w:ilvl w:val="2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1"/>
          <w:numId w:val="900"/>
        </w:numPr>
        <w:spacing w:before="0" w:after="0"/>
      </w:pPr>
      <w:r>
        <w:t>Production and Broadcast Setup</w:t>
      </w:r>
    </w:p>
    <w:p>
      <w:pPr>
        <w:numPr>
          <w:ilvl w:val="2"/>
          <w:numId w:val="900"/>
        </w:numPr>
        <w:spacing w:before="0" w:after="0"/>
      </w:pPr>
      <w:r>
        <w:t>Stage Design and Construction</w:t>
      </w:r>
    </w:p>
    <w:p>
      <w:pPr>
        <w:numPr>
          <w:ilvl w:val="2"/>
          <w:numId w:val="900"/>
        </w:numPr>
        <w:spacing w:before="0" w:after="0"/>
      </w:pPr>
      <w:r>
        <w:t>Lighting System Installation</w:t>
      </w:r>
    </w:p>
    <w:p>
      <w:pPr>
        <w:numPr>
          <w:ilvl w:val="2"/>
          <w:numId w:val="900"/>
        </w:numPr>
        <w:spacing w:before="0" w:after="0"/>
      </w:pPr>
      <w:r>
        <w:t>Audio Engineering</w:t>
      </w:r>
    </w:p>
    <w:p>
      <w:pPr>
        <w:numPr>
          <w:ilvl w:val="2"/>
          <w:numId w:val="900"/>
        </w:numPr>
        <w:spacing w:before="0" w:after="0"/>
      </w:pPr>
      <w:r>
        <w:t>Camera Placement and Operation</w:t>
      </w:r>
    </w:p>
    <w:p>
      <w:pPr>
        <w:numPr>
          <w:ilvl w:val="1"/>
          <w:numId w:val="900"/>
        </w:numPr>
        <w:spacing w:before="0" w:after="0"/>
      </w:pPr>
      <w:r>
        <w:t>In-Game Production Elements</w:t>
      </w:r>
    </w:p>
    <w:p>
      <w:pPr>
        <w:numPr>
          <w:ilvl w:val="2"/>
          <w:numId w:val="900"/>
        </w:numPr>
        <w:spacing w:before="0" w:after="0"/>
      </w:pPr>
      <w:r>
        <w:t>Observer Training and Management</w:t>
      </w:r>
    </w:p>
    <w:p>
      <w:pPr>
        <w:numPr>
          <w:ilvl w:val="2"/>
          <w:numId w:val="900"/>
        </w:numPr>
        <w:spacing w:before="0" w:after="0"/>
      </w:pPr>
      <w:r>
        <w:t>Spectator Mode Optimization</w:t>
      </w:r>
    </w:p>
    <w:p>
      <w:pPr>
        <w:numPr>
          <w:ilvl w:val="2"/>
          <w:numId w:val="900"/>
        </w:numPr>
        <w:spacing w:before="0" w:after="0"/>
      </w:pPr>
      <w:r>
        <w:t>Graphics and Overlay Systems</w:t>
      </w:r>
    </w:p>
    <w:p>
      <w:pPr>
        <w:numPr>
          <w:ilvl w:val="2"/>
          <w:numId w:val="900"/>
        </w:numPr>
        <w:spacing w:before="0" w:after="0"/>
      </w:pPr>
      <w:r>
        <w:t>Replay and Highlight Systems</w:t>
      </w:r>
    </w:p>
    <w:p>
      <w:pPr>
        <w:numPr>
          <w:ilvl w:val="1"/>
          <w:numId w:val="900"/>
        </w:numPr>
        <w:spacing w:before="0" w:after="0"/>
      </w:pPr>
      <w:r>
        <w:t>Fair Play and Integrity Measures</w:t>
      </w:r>
    </w:p>
    <w:p>
      <w:pPr>
        <w:numPr>
          <w:ilvl w:val="2"/>
          <w:numId w:val="900"/>
        </w:numPr>
        <w:spacing w:before="0" w:after="0"/>
      </w:pPr>
      <w:r>
        <w:t>Anti-Cheat Implementation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Referee Training</w:t>
      </w:r>
    </w:p>
    <w:p>
      <w:pPr>
        <w:numPr>
          <w:ilvl w:val="2"/>
          <w:numId w:val="900"/>
        </w:numPr>
        <w:spacing w:before="0" w:after="0"/>
      </w:pPr>
      <w:r>
        <w:t>Dispute Resolution Procedures</w:t>
      </w:r>
    </w:p>
    <w:p>
      <w:pPr>
        <w:numPr>
          <w:ilvl w:val="0"/>
          <w:numId w:val="900"/>
        </w:numPr>
        <w:spacing w:before="0" w:after="0"/>
      </w:pPr>
      <w:r>
        <w:t>Event Execution and Operations</w:t>
      </w:r>
    </w:p>
    <w:p>
      <w:pPr>
        <w:numPr>
          <w:ilvl w:val="1"/>
          <w:numId w:val="900"/>
        </w:numPr>
        <w:spacing w:before="0" w:after="0"/>
      </w:pPr>
      <w:r>
        <w:t>Live Event Management</w:t>
      </w:r>
    </w:p>
    <w:p>
      <w:pPr>
        <w:numPr>
          <w:ilvl w:val="2"/>
          <w:numId w:val="900"/>
        </w:numPr>
        <w:spacing w:before="0" w:after="0"/>
      </w:pPr>
      <w:r>
        <w:t>Event Day Coordination</w:t>
      </w:r>
    </w:p>
    <w:p>
      <w:pPr>
        <w:numPr>
          <w:ilvl w:val="2"/>
          <w:numId w:val="900"/>
        </w:numPr>
        <w:spacing w:before="0" w:after="0"/>
      </w:pPr>
      <w:r>
        <w:t>Schedule Management</w:t>
      </w:r>
    </w:p>
    <w:p>
      <w:pPr>
        <w:numPr>
          <w:ilvl w:val="2"/>
          <w:numId w:val="900"/>
        </w:numPr>
        <w:spacing w:before="0" w:after="0"/>
      </w:pPr>
      <w:r>
        <w:t>Staff Communication Systems</w:t>
      </w:r>
    </w:p>
    <w:p>
      <w:pPr>
        <w:numPr>
          <w:ilvl w:val="2"/>
          <w:numId w:val="900"/>
        </w:numPr>
        <w:spacing w:before="0" w:after="0"/>
      </w:pPr>
      <w:r>
        <w:t>Real-Time Problem Solving</w:t>
      </w:r>
    </w:p>
    <w:p>
      <w:pPr>
        <w:numPr>
          <w:ilvl w:val="1"/>
          <w:numId w:val="900"/>
        </w:numPr>
        <w:spacing w:before="0" w:after="0"/>
      </w:pPr>
      <w:r>
        <w:t>Participant Management</w:t>
      </w:r>
    </w:p>
    <w:p>
      <w:pPr>
        <w:numPr>
          <w:ilvl w:val="2"/>
          <w:numId w:val="900"/>
        </w:numPr>
        <w:spacing w:before="0" w:after="0"/>
      </w:pPr>
      <w:r>
        <w:t>Player Check-In Procedures</w:t>
      </w:r>
    </w:p>
    <w:p>
      <w:pPr>
        <w:numPr>
          <w:ilvl w:val="2"/>
          <w:numId w:val="900"/>
        </w:numPr>
        <w:spacing w:before="0" w:after="0"/>
      </w:pPr>
      <w:r>
        <w:t>Team Support Services</w:t>
      </w:r>
    </w:p>
    <w:p>
      <w:pPr>
        <w:numPr>
          <w:ilvl w:val="2"/>
          <w:numId w:val="900"/>
        </w:numPr>
        <w:spacing w:before="0" w:after="0"/>
      </w:pPr>
      <w:r>
        <w:t>Equipment Verification</w:t>
      </w:r>
    </w:p>
    <w:p>
      <w:pPr>
        <w:numPr>
          <w:ilvl w:val="2"/>
          <w:numId w:val="900"/>
        </w:numPr>
        <w:spacing w:before="0" w:after="0"/>
      </w:pPr>
      <w:r>
        <w:t>Accommodation Coordination</w:t>
      </w:r>
    </w:p>
    <w:p>
      <w:pPr>
        <w:numPr>
          <w:ilvl w:val="1"/>
          <w:numId w:val="900"/>
        </w:numPr>
        <w:spacing w:before="0" w:after="0"/>
      </w:pPr>
      <w:r>
        <w:t>Audience Experience Management</w:t>
      </w:r>
    </w:p>
    <w:p>
      <w:pPr>
        <w:numPr>
          <w:ilvl w:val="2"/>
          <w:numId w:val="900"/>
        </w:numPr>
        <w:spacing w:before="0" w:after="0"/>
      </w:pPr>
      <w:r>
        <w:t>Ticketing and Entry Systems</w:t>
      </w:r>
    </w:p>
    <w:p>
      <w:pPr>
        <w:numPr>
          <w:ilvl w:val="2"/>
          <w:numId w:val="900"/>
        </w:numPr>
        <w:spacing w:before="0" w:after="0"/>
      </w:pPr>
      <w:r>
        <w:t>On-Site Activities and Entertainment</w:t>
      </w:r>
    </w:p>
    <w:p>
      <w:pPr>
        <w:numPr>
          <w:ilvl w:val="2"/>
          <w:numId w:val="900"/>
        </w:numPr>
        <w:spacing w:before="0" w:after="0"/>
      </w:pPr>
      <w:r>
        <w:t>Accessibility Services</w:t>
      </w:r>
    </w:p>
    <w:p>
      <w:pPr>
        <w:numPr>
          <w:ilvl w:val="2"/>
          <w:numId w:val="900"/>
        </w:numPr>
        <w:spacing w:before="0" w:after="0"/>
      </w:pPr>
      <w:r>
        <w:t>Customer Service Operations</w:t>
      </w:r>
    </w:p>
    <w:p>
      <w:pPr>
        <w:numPr>
          <w:ilvl w:val="1"/>
          <w:numId w:val="900"/>
        </w:numPr>
        <w:spacing w:before="0" w:after="0"/>
      </w:pPr>
      <w:r>
        <w:t>Media and Press Operations</w:t>
      </w:r>
    </w:p>
    <w:p>
      <w:pPr>
        <w:numPr>
          <w:ilvl w:val="2"/>
          <w:numId w:val="900"/>
        </w:numPr>
        <w:spacing w:before="0" w:after="0"/>
      </w:pPr>
      <w:r>
        <w:t>Press Accreditation Systems</w:t>
      </w:r>
    </w:p>
    <w:p>
      <w:pPr>
        <w:numPr>
          <w:ilvl w:val="2"/>
          <w:numId w:val="900"/>
        </w:numPr>
        <w:spacing w:before="0" w:after="0"/>
      </w:pPr>
      <w:r>
        <w:t>Interview Coordination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Social Media Management</w:t>
      </w:r>
    </w:p>
    <w:p>
      <w:pPr>
        <w:numPr>
          <w:ilvl w:val="0"/>
          <w:numId w:val="900"/>
        </w:numPr>
        <w:spacing w:before="0" w:after="0"/>
      </w:pPr>
      <w:r>
        <w:t>Post-Event Analysis and Follow-Up</w:t>
      </w:r>
    </w:p>
    <w:p>
      <w:pPr>
        <w:numPr>
          <w:ilvl w:val="1"/>
          <w:numId w:val="900"/>
        </w:numPr>
        <w:spacing w:before="0" w:after="0"/>
      </w:pPr>
      <w:r>
        <w:t>Event Breakdown and Cleanup</w:t>
      </w:r>
    </w:p>
    <w:p>
      <w:pPr>
        <w:numPr>
          <w:ilvl w:val="2"/>
          <w:numId w:val="900"/>
        </w:numPr>
        <w:spacing w:before="0" w:after="0"/>
      </w:pPr>
      <w:r>
        <w:t>Equipment Removal Procedures</w:t>
      </w:r>
    </w:p>
    <w:p>
      <w:pPr>
        <w:numPr>
          <w:ilvl w:val="2"/>
          <w:numId w:val="900"/>
        </w:numPr>
        <w:spacing w:before="0" w:after="0"/>
      </w:pPr>
      <w:r>
        <w:t>Venue Restoration</w:t>
      </w:r>
    </w:p>
    <w:p>
      <w:pPr>
        <w:numPr>
          <w:ilvl w:val="2"/>
          <w:numId w:val="900"/>
        </w:numPr>
        <w:spacing w:before="0" w:after="0"/>
      </w:pPr>
      <w:r>
        <w:t>Asset Recovery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1"/>
          <w:numId w:val="900"/>
        </w:numPr>
        <w:spacing w:before="0" w:after="0"/>
      </w:pPr>
      <w:r>
        <w:t>Financial Reconciliation</w:t>
      </w:r>
    </w:p>
    <w:p>
      <w:pPr>
        <w:numPr>
          <w:ilvl w:val="2"/>
          <w:numId w:val="900"/>
        </w:numPr>
        <w:spacing w:before="0" w:after="0"/>
      </w:pPr>
      <w:r>
        <w:t>Expense Documentation</w:t>
      </w:r>
    </w:p>
    <w:p>
      <w:pPr>
        <w:numPr>
          <w:ilvl w:val="2"/>
          <w:numId w:val="900"/>
        </w:numPr>
        <w:spacing w:before="0" w:after="0"/>
      </w:pPr>
      <w:r>
        <w:t>Revenue Verification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Metrics Analysis</w:t>
      </w:r>
    </w:p>
    <w:p>
      <w:pPr>
        <w:numPr>
          <w:ilvl w:val="2"/>
          <w:numId w:val="900"/>
        </w:numPr>
        <w:spacing w:before="0" w:after="0"/>
      </w:pPr>
      <w:r>
        <w:t>Stakeholder Feedback Collection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2"/>
          <w:numId w:val="900"/>
        </w:numPr>
        <w:spacing w:before="0" w:after="0"/>
      </w:pPr>
      <w:r>
        <w:t>Improvement Recommendations</w:t>
      </w:r>
    </w:p>
    <w:p>
      <w:pPr>
        <w:numPr>
          <w:ilvl w:val="1"/>
          <w:numId w:val="900"/>
        </w:numPr>
        <w:spacing w:before="0" w:after="0"/>
      </w:pPr>
      <w:r>
        <w:t>Future Planning Integration</w:t>
      </w:r>
    </w:p>
    <w:p>
      <w:pPr>
        <w:numPr>
          <w:ilvl w:val="2"/>
          <w:numId w:val="900"/>
        </w:numPr>
        <w:spacing w:before="0" w:after="0"/>
      </w:pPr>
      <w:r>
        <w:t>Feedback Implementation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Strategic Planning Updates</w:t>
      </w:r>
    </w:p>
    <w:p>
      <w:pPr>
        <w:pStyle w:val="Heading1"/>
      </w:pPr>
      <w:r>
        <w:t>Business of Esports</w:t>
      </w:r>
    </w:p>
    <w:p>
      <w:pPr>
        <w:numPr>
          <w:ilvl w:val="0"/>
          <w:numId w:val="900"/>
        </w:numPr>
        <w:spacing w:before="0" w:after="0"/>
      </w:pPr>
      <w:r>
        <w:t>Revenue Generation and Monetization</w:t>
      </w:r>
    </w:p>
    <w:p>
      <w:pPr>
        <w:numPr>
          <w:ilvl w:val="1"/>
          <w:numId w:val="900"/>
        </w:numPr>
        <w:spacing w:before="0" w:after="0"/>
      </w:pPr>
      <w:r>
        <w:t>Sponsorship and Partnership Revenue</w:t>
      </w:r>
    </w:p>
    <w:p>
      <w:pPr>
        <w:numPr>
          <w:ilvl w:val="2"/>
          <w:numId w:val="900"/>
        </w:numPr>
        <w:spacing w:before="0" w:after="0"/>
      </w:pPr>
      <w:r>
        <w:t>Sponsorship Package Development</w:t>
      </w:r>
    </w:p>
    <w:p>
      <w:pPr>
        <w:numPr>
          <w:ilvl w:val="2"/>
          <w:numId w:val="900"/>
        </w:numPr>
        <w:spacing w:before="0" w:after="0"/>
      </w:pPr>
      <w:r>
        <w:t>Brand Partnership Strategies</w:t>
      </w:r>
    </w:p>
    <w:p>
      <w:pPr>
        <w:numPr>
          <w:ilvl w:val="2"/>
          <w:numId w:val="900"/>
        </w:numPr>
        <w:spacing w:before="0" w:after="0"/>
      </w:pPr>
      <w:r>
        <w:t>Activation Planning</w:t>
      </w:r>
    </w:p>
    <w:p>
      <w:pPr>
        <w:numPr>
          <w:ilvl w:val="2"/>
          <w:numId w:val="900"/>
        </w:numPr>
        <w:spacing w:before="0" w:after="0"/>
      </w:pPr>
      <w:r>
        <w:t>Value Delivery Systems</w:t>
      </w:r>
    </w:p>
    <w:p>
      <w:pPr>
        <w:numPr>
          <w:ilvl w:val="1"/>
          <w:numId w:val="900"/>
        </w:numPr>
        <w:spacing w:before="0" w:after="0"/>
      </w:pPr>
      <w:r>
        <w:t>Advertising and Media Revenue</w:t>
      </w:r>
    </w:p>
    <w:p>
      <w:pPr>
        <w:numPr>
          <w:ilvl w:val="2"/>
          <w:numId w:val="900"/>
        </w:numPr>
        <w:spacing w:before="0" w:after="0"/>
      </w:pPr>
      <w:r>
        <w:t>Digital Advertising Models</w:t>
      </w:r>
    </w:p>
    <w:p>
      <w:pPr>
        <w:numPr>
          <w:ilvl w:val="2"/>
          <w:numId w:val="900"/>
        </w:numPr>
        <w:spacing w:before="0" w:after="0"/>
      </w:pPr>
      <w:r>
        <w:t>Traditional Media Partnerships</w:t>
      </w:r>
    </w:p>
    <w:p>
      <w:pPr>
        <w:numPr>
          <w:ilvl w:val="2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Content Monetization</w:t>
      </w:r>
    </w:p>
    <w:p>
      <w:pPr>
        <w:numPr>
          <w:ilvl w:val="1"/>
          <w:numId w:val="900"/>
        </w:numPr>
        <w:spacing w:before="0" w:after="0"/>
      </w:pPr>
      <w:r>
        <w:t>Broadcasting and Media Rights</w:t>
      </w:r>
    </w:p>
    <w:p>
      <w:pPr>
        <w:numPr>
          <w:ilvl w:val="2"/>
          <w:numId w:val="900"/>
        </w:numPr>
        <w:spacing w:before="0" w:after="0"/>
      </w:pPr>
      <w:r>
        <w:t>Rights Valuation Methods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2"/>
          <w:numId w:val="900"/>
        </w:numPr>
        <w:spacing w:before="0" w:after="0"/>
      </w:pPr>
      <w:r>
        <w:t>Exclusive vs. Non-Exclusive Deals</w:t>
      </w:r>
    </w:p>
    <w:p>
      <w:pPr>
        <w:numPr>
          <w:ilvl w:val="2"/>
          <w:numId w:val="900"/>
        </w:numPr>
        <w:spacing w:before="0" w:after="0"/>
      </w:pPr>
      <w:r>
        <w:t>International Rights Management</w:t>
      </w:r>
    </w:p>
    <w:p>
      <w:pPr>
        <w:numPr>
          <w:ilvl w:val="1"/>
          <w:numId w:val="900"/>
        </w:numPr>
        <w:spacing w:before="0" w:after="0"/>
      </w:pPr>
      <w:r>
        <w:t>Merchandise and Licensing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Brand Extension Strategies</w:t>
      </w:r>
    </w:p>
    <w:p>
      <w:pPr>
        <w:numPr>
          <w:ilvl w:val="1"/>
          <w:numId w:val="900"/>
        </w:numPr>
        <w:spacing w:before="0" w:after="0"/>
      </w:pPr>
      <w:r>
        <w:t>Live Event Revenue Streams</w:t>
      </w:r>
    </w:p>
    <w:p>
      <w:pPr>
        <w:numPr>
          <w:ilvl w:val="2"/>
          <w:numId w:val="900"/>
        </w:numPr>
        <w:spacing w:before="0" w:after="0"/>
      </w:pPr>
      <w:r>
        <w:t>Ticket Sales Optimization</w:t>
      </w:r>
    </w:p>
    <w:p>
      <w:pPr>
        <w:numPr>
          <w:ilvl w:val="2"/>
          <w:numId w:val="900"/>
        </w:numPr>
        <w:spacing w:before="0" w:after="0"/>
      </w:pPr>
      <w:r>
        <w:t>VIP Experience Packages</w:t>
      </w:r>
    </w:p>
    <w:p>
      <w:pPr>
        <w:numPr>
          <w:ilvl w:val="2"/>
          <w:numId w:val="900"/>
        </w:numPr>
        <w:spacing w:before="0" w:after="0"/>
      </w:pPr>
      <w:r>
        <w:t>Concession and Retail Sales</w:t>
      </w:r>
    </w:p>
    <w:p>
      <w:pPr>
        <w:numPr>
          <w:ilvl w:val="2"/>
          <w:numId w:val="900"/>
        </w:numPr>
        <w:spacing w:before="0" w:after="0"/>
      </w:pPr>
      <w:r>
        <w:t>Corporate Hospitality</w:t>
      </w:r>
    </w:p>
    <w:p>
      <w:pPr>
        <w:numPr>
          <w:ilvl w:val="1"/>
          <w:numId w:val="900"/>
        </w:numPr>
        <w:spacing w:before="0" w:after="0"/>
      </w:pPr>
      <w:r>
        <w:t>Digital Revenue Models</w:t>
      </w:r>
    </w:p>
    <w:p>
      <w:pPr>
        <w:numPr>
          <w:ilvl w:val="2"/>
          <w:numId w:val="900"/>
        </w:numPr>
        <w:spacing w:before="0" w:after="0"/>
      </w:pPr>
      <w:r>
        <w:t>In-Game Item Sales</w:t>
      </w:r>
    </w:p>
    <w:p>
      <w:pPr>
        <w:numPr>
          <w:ilvl w:val="2"/>
          <w:numId w:val="900"/>
        </w:numPr>
        <w:spacing w:before="0" w:after="0"/>
      </w:pPr>
      <w:r>
        <w:t>Crowdfunding Campaigns</w:t>
      </w:r>
    </w:p>
    <w:p>
      <w:pPr>
        <w:numPr>
          <w:ilvl w:val="2"/>
          <w:numId w:val="900"/>
        </w:numPr>
        <w:spacing w:before="0" w:after="0"/>
      </w:pPr>
      <w:r>
        <w:t>Subscription Services</w:t>
      </w:r>
    </w:p>
    <w:p>
      <w:pPr>
        <w:numPr>
          <w:ilvl w:val="2"/>
          <w:numId w:val="900"/>
        </w:numPr>
        <w:spacing w:before="0" w:after="0"/>
      </w:pPr>
      <w:r>
        <w:t>Digital Content Sales</w:t>
      </w:r>
    </w:p>
    <w:p>
      <w:pPr>
        <w:numPr>
          <w:ilvl w:val="0"/>
          <w:numId w:val="900"/>
        </w:numPr>
        <w:spacing w:before="0" w:after="0"/>
      </w:pPr>
      <w:r>
        <w:t>Marketing and Brand Development</w:t>
      </w:r>
    </w:p>
    <w:p>
      <w:pPr>
        <w:numPr>
          <w:ilvl w:val="1"/>
          <w:numId w:val="900"/>
        </w:numPr>
        <w:spacing w:before="0" w:after="0"/>
      </w:pPr>
      <w:r>
        <w:t>Marketing Strategy Development</w:t>
      </w:r>
    </w:p>
    <w:p>
      <w:pPr>
        <w:numPr>
          <w:ilvl w:val="2"/>
          <w:numId w:val="900"/>
        </w:numPr>
        <w:spacing w:before="0" w:after="0"/>
      </w:pPr>
      <w:r>
        <w:t>Market Research Methods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Target Audience Segmentation</w:t>
      </w:r>
    </w:p>
    <w:p>
      <w:pPr>
        <w:numPr>
          <w:ilvl w:val="2"/>
          <w:numId w:val="900"/>
        </w:numPr>
        <w:spacing w:before="0" w:after="0"/>
      </w:pPr>
      <w:r>
        <w:t>Positioning Strategies</w:t>
      </w:r>
    </w:p>
    <w:p>
      <w:pPr>
        <w:numPr>
          <w:ilvl w:val="1"/>
          <w:numId w:val="900"/>
        </w:numPr>
        <w:spacing w:before="0" w:after="0"/>
      </w:pPr>
      <w:r>
        <w:t>Digital Marketing Channels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Platform-Specific Strategies</w:t>
      </w:r>
    </w:p>
    <w:p>
      <w:pPr>
        <w:numPr>
          <w:ilvl w:val="3"/>
          <w:numId w:val="900"/>
        </w:numPr>
        <w:spacing w:before="0" w:after="0"/>
      </w:pPr>
      <w:r>
        <w:t>Content Calendar Development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3"/>
          <w:numId w:val="900"/>
        </w:numPr>
        <w:spacing w:before="0" w:after="0"/>
      </w:pPr>
      <w:r>
        <w:t>Video Content Production</w:t>
      </w:r>
    </w:p>
    <w:p>
      <w:pPr>
        <w:numPr>
          <w:ilvl w:val="3"/>
          <w:numId w:val="900"/>
        </w:numPr>
        <w:spacing w:before="0" w:after="0"/>
      </w:pPr>
      <w:r>
        <w:t>Blog and Article Creation</w:t>
      </w:r>
    </w:p>
    <w:p>
      <w:pPr>
        <w:numPr>
          <w:ilvl w:val="3"/>
          <w:numId w:val="900"/>
        </w:numPr>
        <w:spacing w:before="0" w:after="0"/>
      </w:pPr>
      <w:r>
        <w:t>Podcast Development</w:t>
      </w:r>
    </w:p>
    <w:p>
      <w:pPr>
        <w:numPr>
          <w:ilvl w:val="3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Performance Marketing</w:t>
      </w:r>
    </w:p>
    <w:p>
      <w:pPr>
        <w:numPr>
          <w:ilvl w:val="3"/>
          <w:numId w:val="900"/>
        </w:numPr>
        <w:spacing w:before="0" w:after="0"/>
      </w:pPr>
      <w:r>
        <w:t>Search Engine Marketing</w:t>
      </w:r>
    </w:p>
    <w:p>
      <w:pPr>
        <w:numPr>
          <w:ilvl w:val="3"/>
          <w:numId w:val="900"/>
        </w:numPr>
        <w:spacing w:before="0" w:after="0"/>
      </w:pPr>
      <w:r>
        <w:t>Display Advertising</w:t>
      </w:r>
    </w:p>
    <w:p>
      <w:pPr>
        <w:numPr>
          <w:ilvl w:val="3"/>
          <w:numId w:val="900"/>
        </w:numPr>
        <w:spacing w:before="0" w:after="0"/>
      </w:pPr>
      <w:r>
        <w:t>Affiliate Marketing</w:t>
      </w:r>
    </w:p>
    <w:p>
      <w:pPr>
        <w:numPr>
          <w:ilvl w:val="3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Email and Community Marketing</w:t>
      </w:r>
    </w:p>
    <w:p>
      <w:pPr>
        <w:numPr>
          <w:ilvl w:val="3"/>
          <w:numId w:val="900"/>
        </w:numPr>
        <w:spacing w:before="0" w:after="0"/>
      </w:pPr>
      <w:r>
        <w:t>Newsletter Development</w:t>
      </w:r>
    </w:p>
    <w:p>
      <w:pPr>
        <w:numPr>
          <w:ilvl w:val="3"/>
          <w:numId w:val="900"/>
        </w:numPr>
        <w:spacing w:before="0" w:after="0"/>
      </w:pPr>
      <w:r>
        <w:t>Community Platform Management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3"/>
          <w:numId w:val="900"/>
        </w:numPr>
        <w:spacing w:before="0" w:after="0"/>
      </w:pPr>
      <w:r>
        <w:t>Retention Programs</w:t>
      </w:r>
    </w:p>
    <w:p>
      <w:pPr>
        <w:numPr>
          <w:ilvl w:val="1"/>
          <w:numId w:val="900"/>
        </w:numPr>
        <w:spacing w:before="0" w:after="0"/>
      </w:pPr>
      <w:r>
        <w:t>Public Relations and Communications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1"/>
          <w:numId w:val="900"/>
        </w:numPr>
        <w:spacing w:before="0" w:after="0"/>
      </w:pPr>
      <w:r>
        <w:t>Brand Building and Management</w:t>
      </w:r>
    </w:p>
    <w:p>
      <w:pPr>
        <w:numPr>
          <w:ilvl w:val="2"/>
          <w:numId w:val="900"/>
        </w:numPr>
        <w:spacing w:before="0" w:after="0"/>
      </w:pPr>
      <w:r>
        <w:t>Visual Identity Development</w:t>
      </w:r>
    </w:p>
    <w:p>
      <w:pPr>
        <w:numPr>
          <w:ilvl w:val="2"/>
          <w:numId w:val="900"/>
        </w:numPr>
        <w:spacing w:before="0" w:after="0"/>
      </w:pPr>
      <w:r>
        <w:t>Brand Voice and Messaging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Brand Protection Strategies</w:t>
      </w:r>
    </w:p>
    <w:p>
      <w:pPr>
        <w:numPr>
          <w:ilvl w:val="0"/>
          <w:numId w:val="900"/>
        </w:numPr>
        <w:spacing w:before="0" w:after="0"/>
      </w:pPr>
      <w:r>
        <w:t>Sponsorship and Partnership Management</w:t>
      </w:r>
    </w:p>
    <w:p>
      <w:pPr>
        <w:numPr>
          <w:ilvl w:val="1"/>
          <w:numId w:val="900"/>
        </w:numPr>
        <w:spacing w:before="0" w:after="0"/>
      </w:pPr>
      <w:r>
        <w:t>Sponsor Identification and Acquisition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Prospect Identification</w:t>
      </w:r>
    </w:p>
    <w:p>
      <w:pPr>
        <w:numPr>
          <w:ilvl w:val="2"/>
          <w:numId w:val="900"/>
        </w:numPr>
        <w:spacing w:before="0" w:after="0"/>
      </w:pPr>
      <w:r>
        <w:t>Pitch Development and Presentation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1"/>
          <w:numId w:val="900"/>
        </w:numPr>
        <w:spacing w:before="0" w:after="0"/>
      </w:pPr>
      <w:r>
        <w:t>Brand Category Analysis</w:t>
      </w:r>
    </w:p>
    <w:p>
      <w:pPr>
        <w:numPr>
          <w:ilvl w:val="2"/>
          <w:numId w:val="900"/>
        </w:numPr>
        <w:spacing w:before="0" w:after="0"/>
      </w:pPr>
      <w:r>
        <w:t>Endemic Brand Partnerships</w:t>
      </w:r>
    </w:p>
    <w:p>
      <w:pPr>
        <w:numPr>
          <w:ilvl w:val="2"/>
          <w:numId w:val="900"/>
        </w:numPr>
        <w:spacing w:before="0" w:after="0"/>
      </w:pPr>
      <w:r>
        <w:t>Non-Endemic Brand Integration</w:t>
      </w:r>
    </w:p>
    <w:p>
      <w:pPr>
        <w:numPr>
          <w:ilvl w:val="2"/>
          <w:numId w:val="900"/>
        </w:numPr>
        <w:spacing w:before="0" w:after="0"/>
      </w:pPr>
      <w:r>
        <w:t>Brand Objective Alignment</w:t>
      </w:r>
    </w:p>
    <w:p>
      <w:pPr>
        <w:numPr>
          <w:ilvl w:val="2"/>
          <w:numId w:val="900"/>
        </w:numPr>
        <w:spacing w:before="0" w:after="0"/>
      </w:pPr>
      <w:r>
        <w:t>Category Exclusivity Management</w:t>
      </w:r>
    </w:p>
    <w:p>
      <w:pPr>
        <w:numPr>
          <w:ilvl w:val="1"/>
          <w:numId w:val="900"/>
        </w:numPr>
        <w:spacing w:before="0" w:after="0"/>
      </w:pPr>
      <w:r>
        <w:t>Sponsorship Package Development</w:t>
      </w:r>
    </w:p>
    <w:p>
      <w:pPr>
        <w:numPr>
          <w:ilvl w:val="2"/>
          <w:numId w:val="900"/>
        </w:numPr>
        <w:spacing w:before="0" w:after="0"/>
      </w:pPr>
      <w:r>
        <w:t>Asset Inventory and Valuation</w:t>
      </w:r>
    </w:p>
    <w:p>
      <w:pPr>
        <w:numPr>
          <w:ilvl w:val="2"/>
          <w:numId w:val="900"/>
        </w:numPr>
        <w:spacing w:before="0" w:after="0"/>
      </w:pPr>
      <w:r>
        <w:t>Tiered Package Creation</w:t>
      </w:r>
    </w:p>
    <w:p>
      <w:pPr>
        <w:numPr>
          <w:ilvl w:val="2"/>
          <w:numId w:val="900"/>
        </w:numPr>
        <w:spacing w:before="0" w:after="0"/>
      </w:pPr>
      <w:r>
        <w:t>Customization Strategies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1"/>
          <w:numId w:val="900"/>
        </w:numPr>
        <w:spacing w:before="0" w:after="0"/>
      </w:pPr>
      <w:r>
        <w:t>Activation and Campaign Management</w:t>
      </w:r>
    </w:p>
    <w:p>
      <w:pPr>
        <w:numPr>
          <w:ilvl w:val="2"/>
          <w:numId w:val="900"/>
        </w:numPr>
        <w:spacing w:before="0" w:after="0"/>
      </w:pPr>
      <w:r>
        <w:t>Activation Planning</w:t>
      </w:r>
    </w:p>
    <w:p>
      <w:pPr>
        <w:numPr>
          <w:ilvl w:val="2"/>
          <w:numId w:val="900"/>
        </w:numPr>
        <w:spacing w:before="0" w:after="0"/>
      </w:pPr>
      <w:r>
        <w:t>Campaign Execution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ROI Measurement and Reporting</w:t>
      </w:r>
    </w:p>
    <w:p>
      <w:pPr>
        <w:numPr>
          <w:ilvl w:val="2"/>
          <w:numId w:val="900"/>
        </w:numPr>
        <w:spacing w:before="0" w:after="0"/>
      </w:pPr>
      <w:r>
        <w:t>Metrics Framework Development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Analysis and Reporting</w:t>
      </w:r>
    </w:p>
    <w:p>
      <w:pPr>
        <w:numPr>
          <w:ilvl w:val="2"/>
          <w:numId w:val="900"/>
        </w:numPr>
        <w:spacing w:before="0" w:after="0"/>
      </w:pPr>
      <w:r>
        <w:t>Client Relationship Management</w:t>
      </w:r>
    </w:p>
    <w:p>
      <w:pPr>
        <w:numPr>
          <w:ilvl w:val="0"/>
          <w:numId w:val="900"/>
        </w:numPr>
        <w:spacing w:before="0" w:after="0"/>
      </w:pPr>
      <w:r>
        <w:t>Fan Engagement and Community Development</w:t>
      </w:r>
    </w:p>
    <w:p>
      <w:pPr>
        <w:numPr>
          <w:ilvl w:val="1"/>
          <w:numId w:val="900"/>
        </w:numPr>
        <w:spacing w:before="0" w:after="0"/>
      </w:pPr>
      <w:r>
        <w:t>Audience Analysis and Segmentation</w:t>
      </w:r>
    </w:p>
    <w:p>
      <w:pPr>
        <w:numPr>
          <w:ilvl w:val="2"/>
          <w:numId w:val="900"/>
        </w:numPr>
        <w:spacing w:before="0" w:after="0"/>
      </w:pPr>
      <w:r>
        <w:t>Demographic Research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Engagement Patterns</w:t>
      </w:r>
    </w:p>
    <w:p>
      <w:pPr>
        <w:numPr>
          <w:ilvl w:val="1"/>
          <w:numId w:val="900"/>
        </w:numPr>
        <w:spacing w:before="0" w:after="0"/>
      </w:pPr>
      <w:r>
        <w:t>Community Building Strategies</w:t>
      </w:r>
    </w:p>
    <w:p>
      <w:pPr>
        <w:numPr>
          <w:ilvl w:val="2"/>
          <w:numId w:val="900"/>
        </w:numPr>
        <w:spacing w:before="0" w:after="0"/>
      </w:pPr>
      <w:r>
        <w:t>Platform Selection and Management</w:t>
      </w:r>
    </w:p>
    <w:p>
      <w:pPr>
        <w:numPr>
          <w:ilvl w:val="2"/>
          <w:numId w:val="900"/>
        </w:numPr>
        <w:spacing w:before="0" w:after="0"/>
      </w:pPr>
      <w:r>
        <w:t>Moderation Policies and Procedures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Community Events and Activities</w:t>
      </w:r>
    </w:p>
    <w:p>
      <w:pPr>
        <w:numPr>
          <w:ilvl w:val="1"/>
          <w:numId w:val="900"/>
        </w:numPr>
        <w:spacing w:before="0" w:after="0"/>
      </w:pPr>
      <w:r>
        <w:t>Live Event Fan Experience</w:t>
      </w:r>
    </w:p>
    <w:p>
      <w:pPr>
        <w:numPr>
          <w:ilvl w:val="2"/>
          <w:numId w:val="900"/>
        </w:numPr>
        <w:spacing w:before="0" w:after="0"/>
      </w:pPr>
      <w:r>
        <w:t>Fan Zone Development</w:t>
      </w:r>
    </w:p>
    <w:p>
      <w:pPr>
        <w:numPr>
          <w:ilvl w:val="2"/>
          <w:numId w:val="900"/>
        </w:numPr>
        <w:spacing w:before="0" w:after="0"/>
      </w:pPr>
      <w:r>
        <w:t>Interactive Experiences</w:t>
      </w:r>
    </w:p>
    <w:p>
      <w:pPr>
        <w:numPr>
          <w:ilvl w:val="2"/>
          <w:numId w:val="900"/>
        </w:numPr>
        <w:spacing w:before="0" w:after="0"/>
      </w:pPr>
      <w:r>
        <w:t>Meet-and-Greet Programs</w:t>
      </w:r>
    </w:p>
    <w:p>
      <w:pPr>
        <w:numPr>
          <w:ilvl w:val="2"/>
          <w:numId w:val="900"/>
        </w:numPr>
        <w:spacing w:before="0" w:after="0"/>
      </w:pPr>
      <w:r>
        <w:t>Merchandise and Memorabilia</w:t>
      </w:r>
    </w:p>
    <w:p>
      <w:pPr>
        <w:numPr>
          <w:ilvl w:val="1"/>
          <w:numId w:val="900"/>
        </w:numPr>
        <w:spacing w:before="0" w:after="0"/>
      </w:pPr>
      <w:r>
        <w:t>Loyalty and Retention Programs</w:t>
      </w:r>
    </w:p>
    <w:p>
      <w:pPr>
        <w:numPr>
          <w:ilvl w:val="2"/>
          <w:numId w:val="900"/>
        </w:numPr>
        <w:spacing w:before="0" w:after="0"/>
      </w:pPr>
      <w:r>
        <w:t>Membership Tier Development</w:t>
      </w:r>
    </w:p>
    <w:p>
      <w:pPr>
        <w:numPr>
          <w:ilvl w:val="2"/>
          <w:numId w:val="900"/>
        </w:numPr>
        <w:spacing w:before="0" w:after="0"/>
      </w:pPr>
      <w:r>
        <w:t>Exclusive Benefits and Rewards</w:t>
      </w:r>
    </w:p>
    <w:p>
      <w:pPr>
        <w:numPr>
          <w:ilvl w:val="2"/>
          <w:numId w:val="900"/>
        </w:numPr>
        <w:spacing w:before="0" w:after="0"/>
      </w:pPr>
      <w:r>
        <w:t>Gamification Elements</w:t>
      </w:r>
    </w:p>
    <w:p>
      <w:pPr>
        <w:numPr>
          <w:ilvl w:val="2"/>
          <w:numId w:val="900"/>
        </w:numPr>
        <w:spacing w:before="0" w:after="0"/>
      </w:pPr>
      <w:r>
        <w:t>Long-Term Engagement Strategies</w:t>
      </w:r>
    </w:p>
    <w:p>
      <w:pPr>
        <w:pStyle w:val="Heading1"/>
      </w:pPr>
      <w:r>
        <w:t>Media, Broadcasting, and Content Creation</w:t>
      </w:r>
    </w:p>
    <w:p>
      <w:pPr>
        <w:numPr>
          <w:ilvl w:val="0"/>
          <w:numId w:val="900"/>
        </w:numPr>
        <w:spacing w:before="0" w:after="0"/>
      </w:pPr>
      <w:r>
        <w:t>Broadcasting Landscape and Platforms</w:t>
      </w:r>
    </w:p>
    <w:p>
      <w:pPr>
        <w:numPr>
          <w:ilvl w:val="1"/>
          <w:numId w:val="900"/>
        </w:numPr>
        <w:spacing w:before="0" w:after="0"/>
      </w:pPr>
      <w:r>
        <w:t>Streaming Platform Ecosystem</w:t>
      </w:r>
    </w:p>
    <w:p>
      <w:pPr>
        <w:numPr>
          <w:ilvl w:val="2"/>
          <w:numId w:val="900"/>
        </w:numPr>
        <w:spacing w:before="0" w:after="0"/>
      </w:pPr>
      <w:r>
        <w:t>Twitch Integration and Optimization</w:t>
      </w:r>
    </w:p>
    <w:p>
      <w:pPr>
        <w:numPr>
          <w:ilvl w:val="2"/>
          <w:numId w:val="900"/>
        </w:numPr>
        <w:spacing w:before="0" w:after="0"/>
      </w:pPr>
      <w:r>
        <w:t>YouTube Gaming Strategies</w:t>
      </w:r>
    </w:p>
    <w:p>
      <w:pPr>
        <w:numPr>
          <w:ilvl w:val="2"/>
          <w:numId w:val="900"/>
        </w:numPr>
        <w:spacing w:before="0" w:after="0"/>
      </w:pPr>
      <w:r>
        <w:t>Platform-Specific Features</w:t>
      </w:r>
    </w:p>
    <w:p>
      <w:pPr>
        <w:numPr>
          <w:ilvl w:val="2"/>
          <w:numId w:val="900"/>
        </w:numPr>
        <w:spacing w:before="0" w:after="0"/>
      </w:pPr>
      <w:r>
        <w:t>Multi-Platform Distribution</w:t>
      </w:r>
    </w:p>
    <w:p>
      <w:pPr>
        <w:numPr>
          <w:ilvl w:val="1"/>
          <w:numId w:val="900"/>
        </w:numPr>
        <w:spacing w:before="0" w:after="0"/>
      </w:pPr>
      <w:r>
        <w:t>Traditional vs. Digital Broadcasting</w:t>
      </w:r>
    </w:p>
    <w:p>
      <w:pPr>
        <w:numPr>
          <w:ilvl w:val="2"/>
          <w:numId w:val="900"/>
        </w:numPr>
        <w:spacing w:before="0" w:after="0"/>
      </w:pPr>
      <w:r>
        <w:t>Linear Television Opportunities</w:t>
      </w:r>
    </w:p>
    <w:p>
      <w:pPr>
        <w:numPr>
          <w:ilvl w:val="2"/>
          <w:numId w:val="900"/>
        </w:numPr>
        <w:spacing w:before="0" w:after="0"/>
      </w:pPr>
      <w:r>
        <w:t>Digital-First Strategies</w:t>
      </w:r>
    </w:p>
    <w:p>
      <w:pPr>
        <w:numPr>
          <w:ilvl w:val="2"/>
          <w:numId w:val="900"/>
        </w:numPr>
        <w:spacing w:before="0" w:after="0"/>
      </w:pPr>
      <w:r>
        <w:t>Audience Reach Comparison</w:t>
      </w:r>
    </w:p>
    <w:p>
      <w:pPr>
        <w:numPr>
          <w:ilvl w:val="2"/>
          <w:numId w:val="900"/>
        </w:numPr>
        <w:spacing w:before="0" w:after="0"/>
      </w:pPr>
      <w:r>
        <w:t>Revenue Model Differences</w:t>
      </w:r>
    </w:p>
    <w:p>
      <w:pPr>
        <w:numPr>
          <w:ilvl w:val="1"/>
          <w:numId w:val="900"/>
        </w:numPr>
        <w:spacing w:before="0" w:after="0"/>
      </w:pPr>
      <w:r>
        <w:t>Emerging Broadcasting Technologies</w:t>
      </w:r>
    </w:p>
    <w:p>
      <w:pPr>
        <w:numPr>
          <w:ilvl w:val="2"/>
          <w:numId w:val="900"/>
        </w:numPr>
        <w:spacing w:before="0" w:after="0"/>
      </w:pPr>
      <w:r>
        <w:t>Interactive Streaming Features</w:t>
      </w:r>
    </w:p>
    <w:p>
      <w:pPr>
        <w:numPr>
          <w:ilvl w:val="2"/>
          <w:numId w:val="900"/>
        </w:numPr>
        <w:spacing w:before="0" w:after="0"/>
      </w:pPr>
      <w:r>
        <w:t>Virtual Reality Broadcasting</w:t>
      </w:r>
    </w:p>
    <w:p>
      <w:pPr>
        <w:numPr>
          <w:ilvl w:val="2"/>
          <w:numId w:val="900"/>
        </w:numPr>
        <w:spacing w:before="0" w:after="0"/>
      </w:pPr>
      <w:r>
        <w:t>Mobile-First Content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0"/>
          <w:numId w:val="900"/>
        </w:numPr>
        <w:spacing w:before="0" w:after="0"/>
      </w:pPr>
      <w:r>
        <w:t>Broadcast Production and Operations</w:t>
      </w:r>
    </w:p>
    <w:p>
      <w:pPr>
        <w:numPr>
          <w:ilvl w:val="1"/>
          <w:numId w:val="900"/>
        </w:numPr>
        <w:spacing w:before="0" w:after="0"/>
      </w:pPr>
      <w:r>
        <w:t>On-Air Talent Development</w:t>
      </w:r>
    </w:p>
    <w:p>
      <w:pPr>
        <w:numPr>
          <w:ilvl w:val="2"/>
          <w:numId w:val="900"/>
        </w:numPr>
        <w:spacing w:before="0" w:after="0"/>
      </w:pPr>
      <w:r>
        <w:t>Casting and Talent Selection</w:t>
      </w:r>
    </w:p>
    <w:p>
      <w:pPr>
        <w:numPr>
          <w:ilvl w:val="3"/>
          <w:numId w:val="900"/>
        </w:numPr>
        <w:spacing w:before="0" w:after="0"/>
      </w:pPr>
      <w:r>
        <w:t>Play-by-Play Commentators</w:t>
      </w:r>
    </w:p>
    <w:p>
      <w:pPr>
        <w:numPr>
          <w:ilvl w:val="3"/>
          <w:numId w:val="900"/>
        </w:numPr>
        <w:spacing w:before="0" w:after="0"/>
      </w:pPr>
      <w:r>
        <w:t>Color Analysts</w:t>
      </w:r>
    </w:p>
    <w:p>
      <w:pPr>
        <w:numPr>
          <w:ilvl w:val="3"/>
          <w:numId w:val="900"/>
        </w:numPr>
        <w:spacing w:before="0" w:after="0"/>
      </w:pPr>
      <w:r>
        <w:t>Host and Interview Specialists</w:t>
      </w:r>
    </w:p>
    <w:p>
      <w:pPr>
        <w:numPr>
          <w:ilvl w:val="3"/>
          <w:numId w:val="900"/>
        </w:numPr>
        <w:spacing w:before="0" w:after="0"/>
      </w:pPr>
      <w:r>
        <w:t>Expert Analysts</w:t>
      </w:r>
    </w:p>
    <w:p>
      <w:pPr>
        <w:numPr>
          <w:ilvl w:val="2"/>
          <w:numId w:val="900"/>
        </w:numPr>
        <w:spacing w:before="0" w:after="0"/>
      </w:pPr>
      <w:r>
        <w:t>Talent Training and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Career Progression Pathways</w:t>
      </w:r>
    </w:p>
    <w:p>
      <w:pPr>
        <w:numPr>
          <w:ilvl w:val="1"/>
          <w:numId w:val="900"/>
        </w:numPr>
        <w:spacing w:before="0" w:after="0"/>
      </w:pPr>
      <w:r>
        <w:t>Live Production Elements</w:t>
      </w:r>
    </w:p>
    <w:p>
      <w:pPr>
        <w:numPr>
          <w:ilvl w:val="2"/>
          <w:numId w:val="900"/>
        </w:numPr>
        <w:spacing w:before="0" w:after="0"/>
      </w:pPr>
      <w:r>
        <w:t>Graphics and Visual Design</w:t>
      </w:r>
    </w:p>
    <w:p>
      <w:pPr>
        <w:numPr>
          <w:ilvl w:val="2"/>
          <w:numId w:val="900"/>
        </w:numPr>
        <w:spacing w:before="0" w:after="0"/>
      </w:pPr>
      <w:r>
        <w:t>Real-Time Statistics Integration</w:t>
      </w:r>
    </w:p>
    <w:p>
      <w:pPr>
        <w:numPr>
          <w:ilvl w:val="2"/>
          <w:numId w:val="900"/>
        </w:numPr>
        <w:spacing w:before="0" w:after="0"/>
      </w:pPr>
      <w:r>
        <w:t>Instant Replay Systems</w:t>
      </w:r>
    </w:p>
    <w:p>
      <w:pPr>
        <w:numPr>
          <w:ilvl w:val="2"/>
          <w:numId w:val="900"/>
        </w:numPr>
        <w:spacing w:before="0" w:after="0"/>
      </w:pPr>
      <w:r>
        <w:t>Highlight Package Creation</w:t>
      </w:r>
    </w:p>
    <w:p>
      <w:pPr>
        <w:numPr>
          <w:ilvl w:val="1"/>
          <w:numId w:val="900"/>
        </w:numPr>
        <w:spacing w:before="0" w:after="0"/>
      </w:pPr>
      <w:r>
        <w:t>Technical Production Roles</w:t>
      </w:r>
    </w:p>
    <w:p>
      <w:pPr>
        <w:numPr>
          <w:ilvl w:val="2"/>
          <w:numId w:val="900"/>
        </w:numPr>
        <w:spacing w:before="0" w:after="0"/>
      </w:pPr>
      <w:r>
        <w:t>Production Management</w:t>
      </w:r>
    </w:p>
    <w:p>
      <w:pPr>
        <w:numPr>
          <w:ilvl w:val="2"/>
          <w:numId w:val="900"/>
        </w:numPr>
        <w:spacing w:before="0" w:after="0"/>
      </w:pPr>
      <w:r>
        <w:t>Directing and Camera Operation</w:t>
      </w:r>
    </w:p>
    <w:p>
      <w:pPr>
        <w:numPr>
          <w:ilvl w:val="2"/>
          <w:numId w:val="900"/>
        </w:numPr>
        <w:spacing w:before="0" w:after="0"/>
      </w:pPr>
      <w:r>
        <w:t>Audio Engineering and Mixing</w:t>
      </w:r>
    </w:p>
    <w:p>
      <w:pPr>
        <w:numPr>
          <w:ilvl w:val="2"/>
          <w:numId w:val="900"/>
        </w:numPr>
        <w:spacing w:before="0" w:after="0"/>
      </w:pPr>
      <w:r>
        <w:t>Technical Support and Troubleshooting</w:t>
      </w:r>
    </w:p>
    <w:p>
      <w:pPr>
        <w:numPr>
          <w:ilvl w:val="1"/>
          <w:numId w:val="900"/>
        </w:numPr>
        <w:spacing w:before="0" w:after="0"/>
      </w:pPr>
      <w:r>
        <w:t>Observer and In-Game Direction</w:t>
      </w:r>
    </w:p>
    <w:p>
      <w:pPr>
        <w:numPr>
          <w:ilvl w:val="2"/>
          <w:numId w:val="900"/>
        </w:numPr>
        <w:spacing w:before="0" w:after="0"/>
      </w:pPr>
      <w:r>
        <w:t>Observer Training Programs</w:t>
      </w:r>
    </w:p>
    <w:p>
      <w:pPr>
        <w:numPr>
          <w:ilvl w:val="2"/>
          <w:numId w:val="900"/>
        </w:numPr>
        <w:spacing w:before="0" w:after="0"/>
      </w:pPr>
      <w:r>
        <w:t>Camera Work and Shot Selection</w:t>
      </w:r>
    </w:p>
    <w:p>
      <w:pPr>
        <w:numPr>
          <w:ilvl w:val="2"/>
          <w:numId w:val="900"/>
        </w:numPr>
        <w:spacing w:before="0" w:after="0"/>
      </w:pPr>
      <w:r>
        <w:t>Storytelling Through Gameplay</w:t>
      </w:r>
    </w:p>
    <w:p>
      <w:pPr>
        <w:numPr>
          <w:ilvl w:val="2"/>
          <w:numId w:val="900"/>
        </w:numPr>
        <w:spacing w:before="0" w:after="0"/>
      </w:pPr>
      <w:r>
        <w:t>Technical Proficiency Requirements</w:t>
      </w:r>
    </w:p>
    <w:p>
      <w:pPr>
        <w:numPr>
          <w:ilvl w:val="0"/>
          <w:numId w:val="900"/>
        </w:numPr>
        <w:spacing w:before="0" w:after="0"/>
      </w:pPr>
      <w:r>
        <w:t>Media Rights and Content Distribution</w:t>
      </w:r>
    </w:p>
    <w:p>
      <w:pPr>
        <w:numPr>
          <w:ilvl w:val="1"/>
          <w:numId w:val="900"/>
        </w:numPr>
        <w:spacing w:before="0" w:after="0"/>
      </w:pPr>
      <w:r>
        <w:t>Rights Negotiation and Management</w:t>
      </w:r>
    </w:p>
    <w:p>
      <w:pPr>
        <w:numPr>
          <w:ilvl w:val="2"/>
          <w:numId w:val="900"/>
        </w:numPr>
        <w:spacing w:before="0" w:after="0"/>
      </w:pPr>
      <w:r>
        <w:t>Contract Structure Development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Territory and Language Rights</w:t>
      </w:r>
    </w:p>
    <w:p>
      <w:pPr>
        <w:numPr>
          <w:ilvl w:val="2"/>
          <w:numId w:val="900"/>
        </w:numPr>
        <w:spacing w:before="0" w:after="0"/>
      </w:pPr>
      <w:r>
        <w:t>Duration and Renewal Terms</w:t>
      </w:r>
    </w:p>
    <w:p>
      <w:pPr>
        <w:numPr>
          <w:ilvl w:val="1"/>
          <w:numId w:val="900"/>
        </w:numPr>
        <w:spacing w:before="0" w:after="0"/>
      </w:pPr>
      <w:r>
        <w:t>Distribution Strategy Development</w:t>
      </w:r>
    </w:p>
    <w:p>
      <w:pPr>
        <w:numPr>
          <w:ilvl w:val="2"/>
          <w:numId w:val="900"/>
        </w:numPr>
        <w:spacing w:before="0" w:after="0"/>
      </w:pPr>
      <w:r>
        <w:t>Exclusive Rights Management</w:t>
      </w:r>
    </w:p>
    <w:p>
      <w:pPr>
        <w:numPr>
          <w:ilvl w:val="2"/>
          <w:numId w:val="900"/>
        </w:numPr>
        <w:spacing w:before="0" w:after="0"/>
      </w:pPr>
      <w:r>
        <w:t>Non-Exclusive Distribution</w:t>
      </w:r>
    </w:p>
    <w:p>
      <w:pPr>
        <w:numPr>
          <w:ilvl w:val="2"/>
          <w:numId w:val="900"/>
        </w:numPr>
        <w:spacing w:before="0" w:after="0"/>
      </w:pPr>
      <w:r>
        <w:t>Regional Licensing</w:t>
      </w:r>
    </w:p>
    <w:p>
      <w:pPr>
        <w:numPr>
          <w:ilvl w:val="2"/>
          <w:numId w:val="900"/>
        </w:numPr>
        <w:spacing w:before="0" w:after="0"/>
      </w:pPr>
      <w:r>
        <w:t>Platform-Specific Agreements</w:t>
      </w:r>
    </w:p>
    <w:p>
      <w:pPr>
        <w:numPr>
          <w:ilvl w:val="1"/>
          <w:numId w:val="900"/>
        </w:numPr>
        <w:spacing w:before="0" w:after="0"/>
      </w:pPr>
      <w:r>
        <w:t>Content Syndication and Partnerships</w:t>
      </w:r>
    </w:p>
    <w:p>
      <w:pPr>
        <w:numPr>
          <w:ilvl w:val="2"/>
          <w:numId w:val="900"/>
        </w:numPr>
        <w:spacing w:before="0" w:after="0"/>
      </w:pPr>
      <w:r>
        <w:t>Partner Network Development</w:t>
      </w:r>
    </w:p>
    <w:p>
      <w:pPr>
        <w:numPr>
          <w:ilvl w:val="2"/>
          <w:numId w:val="900"/>
        </w:numPr>
        <w:spacing w:before="0" w:after="0"/>
      </w:pPr>
      <w:r>
        <w:t>Content Sharing Agreements</w:t>
      </w:r>
    </w:p>
    <w:p>
      <w:pPr>
        <w:numPr>
          <w:ilvl w:val="2"/>
          <w:numId w:val="900"/>
        </w:numPr>
        <w:spacing w:before="0" w:after="0"/>
      </w:pPr>
      <w:r>
        <w:t>Cross-Promotion Strategies</w:t>
      </w:r>
    </w:p>
    <w:p>
      <w:pPr>
        <w:numPr>
          <w:ilvl w:val="2"/>
          <w:numId w:val="900"/>
        </w:numPr>
        <w:spacing w:before="0" w:after="0"/>
      </w:pPr>
      <w:r>
        <w:t>International Distribution</w:t>
      </w:r>
    </w:p>
    <w:p>
      <w:pPr>
        <w:numPr>
          <w:ilvl w:val="1"/>
          <w:numId w:val="900"/>
        </w:numPr>
        <w:spacing w:before="0" w:after="0"/>
      </w:pPr>
      <w:r>
        <w:t>Localization and Regional Adaptation</w:t>
      </w:r>
    </w:p>
    <w:p>
      <w:pPr>
        <w:numPr>
          <w:ilvl w:val="2"/>
          <w:numId w:val="900"/>
        </w:numPr>
        <w:spacing w:before="0" w:after="0"/>
      </w:pPr>
      <w:r>
        <w:t>Language Localization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Regional Commentary Teams</w:t>
      </w:r>
    </w:p>
    <w:p>
      <w:pPr>
        <w:numPr>
          <w:ilvl w:val="2"/>
          <w:numId w:val="900"/>
        </w:numPr>
        <w:spacing w:before="0" w:after="0"/>
      </w:pPr>
      <w:r>
        <w:t>Local Partnership Development</w:t>
      </w:r>
    </w:p>
    <w:p>
      <w:pPr>
        <w:numPr>
          <w:ilvl w:val="0"/>
          <w:numId w:val="900"/>
        </w:numPr>
        <w:spacing w:before="0" w:after="0"/>
      </w:pPr>
      <w:r>
        <w:t>Content Strategy and Development</w:t>
      </w:r>
    </w:p>
    <w:p>
      <w:pPr>
        <w:numPr>
          <w:ilvl w:val="1"/>
          <w:numId w:val="900"/>
        </w:numPr>
        <w:spacing w:before="0" w:after="0"/>
      </w:pPr>
      <w:r>
        <w:t>Live Event Content Production</w:t>
      </w:r>
    </w:p>
    <w:p>
      <w:pPr>
        <w:numPr>
          <w:ilvl w:val="2"/>
          <w:numId w:val="900"/>
        </w:numPr>
        <w:spacing w:before="0" w:after="0"/>
      </w:pPr>
      <w:r>
        <w:t>Pre-Show Content Development</w:t>
      </w:r>
    </w:p>
    <w:p>
      <w:pPr>
        <w:numPr>
          <w:ilvl w:val="2"/>
          <w:numId w:val="900"/>
        </w:numPr>
        <w:spacing w:before="0" w:after="0"/>
      </w:pPr>
      <w:r>
        <w:t>Post-Show Analysis and Discussion</w:t>
      </w:r>
    </w:p>
    <w:p>
      <w:pPr>
        <w:numPr>
          <w:ilvl w:val="2"/>
          <w:numId w:val="900"/>
        </w:numPr>
        <w:spacing w:before="0" w:after="0"/>
      </w:pPr>
      <w:r>
        <w:t>Behind-the-Scenes Content</w:t>
      </w:r>
    </w:p>
    <w:p>
      <w:pPr>
        <w:numPr>
          <w:ilvl w:val="2"/>
          <w:numId w:val="900"/>
        </w:numPr>
        <w:spacing w:before="0" w:after="0"/>
      </w:pPr>
      <w:r>
        <w:t>Player and Team Features</w:t>
      </w:r>
    </w:p>
    <w:p>
      <w:pPr>
        <w:numPr>
          <w:ilvl w:val="1"/>
          <w:numId w:val="900"/>
        </w:numPr>
        <w:spacing w:before="0" w:after="0"/>
      </w:pPr>
      <w:r>
        <w:t>On-Demand Content Creation</w:t>
      </w:r>
    </w:p>
    <w:p>
      <w:pPr>
        <w:numPr>
          <w:ilvl w:val="2"/>
          <w:numId w:val="900"/>
        </w:numPr>
        <w:spacing w:before="0" w:after="0"/>
      </w:pPr>
      <w:r>
        <w:t>Match Archive Management</w:t>
      </w:r>
    </w:p>
    <w:p>
      <w:pPr>
        <w:numPr>
          <w:ilvl w:val="2"/>
          <w:numId w:val="900"/>
        </w:numPr>
        <w:spacing w:before="0" w:after="0"/>
      </w:pPr>
      <w:r>
        <w:t>Highlight Reel Production</w:t>
      </w:r>
    </w:p>
    <w:p>
      <w:pPr>
        <w:numPr>
          <w:ilvl w:val="2"/>
          <w:numId w:val="900"/>
        </w:numPr>
        <w:spacing w:before="0" w:after="0"/>
      </w:pPr>
      <w:r>
        <w:t>Educational Content Development</w:t>
      </w:r>
    </w:p>
    <w:p>
      <w:pPr>
        <w:numPr>
          <w:ilvl w:val="2"/>
          <w:numId w:val="900"/>
        </w:numPr>
        <w:spacing w:before="0" w:after="0"/>
      </w:pPr>
      <w:r>
        <w:t>Documentary Production</w:t>
      </w:r>
    </w:p>
    <w:p>
      <w:pPr>
        <w:numPr>
          <w:ilvl w:val="1"/>
          <w:numId w:val="900"/>
        </w:numPr>
        <w:spacing w:before="0" w:after="0"/>
      </w:pPr>
      <w:r>
        <w:t>Social Media Content Strategy</w:t>
      </w:r>
    </w:p>
    <w:p>
      <w:pPr>
        <w:numPr>
          <w:ilvl w:val="2"/>
          <w:numId w:val="900"/>
        </w:numPr>
        <w:spacing w:before="0" w:after="0"/>
      </w:pPr>
      <w:r>
        <w:t>Short-Form Video Creation</w:t>
      </w:r>
    </w:p>
    <w:p>
      <w:pPr>
        <w:numPr>
          <w:ilvl w:val="2"/>
          <w:numId w:val="900"/>
        </w:numPr>
        <w:spacing w:before="0" w:after="0"/>
      </w:pPr>
      <w:r>
        <w:t>Meme and Viral Content</w:t>
      </w:r>
    </w:p>
    <w:p>
      <w:pPr>
        <w:numPr>
          <w:ilvl w:val="2"/>
          <w:numId w:val="900"/>
        </w:numPr>
        <w:spacing w:before="0" w:after="0"/>
      </w:pPr>
      <w:r>
        <w:t>Community Interaction Content</w:t>
      </w:r>
    </w:p>
    <w:p>
      <w:pPr>
        <w:numPr>
          <w:ilvl w:val="2"/>
          <w:numId w:val="900"/>
        </w:numPr>
        <w:spacing w:before="0" w:after="0"/>
      </w:pPr>
      <w:r>
        <w:t>Platform-Specific Optimization</w:t>
      </w:r>
    </w:p>
    <w:p>
      <w:pPr>
        <w:numPr>
          <w:ilvl w:val="1"/>
          <w:numId w:val="900"/>
        </w:numPr>
        <w:spacing w:before="0" w:after="0"/>
      </w:pPr>
      <w:r>
        <w:t>Content Performance and Analytics</w:t>
      </w:r>
    </w:p>
    <w:p>
      <w:pPr>
        <w:numPr>
          <w:ilvl w:val="2"/>
          <w:numId w:val="900"/>
        </w:numPr>
        <w:spacing w:before="0" w:after="0"/>
      </w:pPr>
      <w:r>
        <w:t>Viewership Metrics Analysis</w:t>
      </w:r>
    </w:p>
    <w:p>
      <w:pPr>
        <w:numPr>
          <w:ilvl w:val="2"/>
          <w:numId w:val="900"/>
        </w:numPr>
        <w:spacing w:before="0" w:after="0"/>
      </w:pPr>
      <w:r>
        <w:t>Engagement Rate Optimization</w:t>
      </w:r>
    </w:p>
    <w:p>
      <w:pPr>
        <w:numPr>
          <w:ilvl w:val="2"/>
          <w:numId w:val="900"/>
        </w:numPr>
        <w:spacing w:before="0" w:after="0"/>
      </w:pPr>
      <w:r>
        <w:t>Content Performance Tracking</w:t>
      </w:r>
    </w:p>
    <w:p>
      <w:pPr>
        <w:numPr>
          <w:ilvl w:val="2"/>
          <w:numId w:val="900"/>
        </w:numPr>
        <w:spacing w:before="0" w:after="0"/>
      </w:pPr>
      <w:r>
        <w:t>Audience Feedback Integration</w:t>
      </w:r>
    </w:p>
    <w:p>
      <w:pPr>
        <w:pStyle w:val="Heading1"/>
      </w:pPr>
      <w:r>
        <w:t>Governance, Law, and Ethics in Esports</w:t>
      </w:r>
    </w:p>
    <w:p>
      <w:pPr>
        <w:numPr>
          <w:ilvl w:val="0"/>
          <w:numId w:val="900"/>
        </w:numPr>
        <w:spacing w:before="0" w:after="0"/>
      </w:pPr>
      <w:r>
        <w:t>Industry Governance Structures</w:t>
      </w:r>
    </w:p>
    <w:p>
      <w:pPr>
        <w:numPr>
          <w:ilvl w:val="1"/>
          <w:numId w:val="900"/>
        </w:numPr>
        <w:spacing w:before="0" w:after="0"/>
      </w:pPr>
      <w:r>
        <w:t>Publisher Governance Models</w:t>
      </w:r>
    </w:p>
    <w:p>
      <w:pPr>
        <w:numPr>
          <w:ilvl w:val="2"/>
          <w:numId w:val="900"/>
        </w:numPr>
        <w:spacing w:before="0" w:after="0"/>
      </w:pPr>
      <w:r>
        <w:t>Rule Development and Enforcement</w:t>
      </w:r>
    </w:p>
    <w:p>
      <w:pPr>
        <w:numPr>
          <w:ilvl w:val="2"/>
          <w:numId w:val="900"/>
        </w:numPr>
        <w:spacing w:before="0" w:after="0"/>
      </w:pPr>
      <w:r>
        <w:t>Competitive Integrity Oversight</w:t>
      </w:r>
    </w:p>
    <w:p>
      <w:pPr>
        <w:numPr>
          <w:ilvl w:val="2"/>
          <w:numId w:val="900"/>
        </w:numPr>
        <w:spacing w:before="0" w:after="0"/>
      </w:pPr>
      <w:r>
        <w:t>Dispute Resolution Systems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1"/>
          <w:numId w:val="900"/>
        </w:numPr>
        <w:spacing w:before="0" w:after="0"/>
      </w:pPr>
      <w:r>
        <w:t>Esports Organizations and Federations</w:t>
      </w:r>
    </w:p>
    <w:p>
      <w:pPr>
        <w:numPr>
          <w:ilvl w:val="2"/>
          <w:numId w:val="900"/>
        </w:numPr>
        <w:spacing w:before="0" w:after="0"/>
      </w:pPr>
      <w:r>
        <w:t>International Governing Bodies</w:t>
      </w:r>
    </w:p>
    <w:p>
      <w:pPr>
        <w:numPr>
          <w:ilvl w:val="2"/>
          <w:numId w:val="900"/>
        </w:numPr>
        <w:spacing w:before="0" w:after="0"/>
      </w:pPr>
      <w:r>
        <w:t>National Federation Roles</w:t>
      </w:r>
    </w:p>
    <w:p>
      <w:pPr>
        <w:numPr>
          <w:ilvl w:val="2"/>
          <w:numId w:val="900"/>
        </w:numPr>
        <w:spacing w:before="0" w:after="0"/>
      </w:pPr>
      <w:r>
        <w:t>Regional Organization Functions</w:t>
      </w:r>
    </w:p>
    <w:p>
      <w:pPr>
        <w:numPr>
          <w:ilvl w:val="2"/>
          <w:numId w:val="900"/>
        </w:numPr>
        <w:spacing w:before="0" w:after="0"/>
      </w:pPr>
      <w:r>
        <w:t>Cross-Organization Coordination</w:t>
      </w:r>
    </w:p>
    <w:p>
      <w:pPr>
        <w:numPr>
          <w:ilvl w:val="1"/>
          <w:numId w:val="900"/>
        </w:numPr>
        <w:spacing w:before="0" w:after="0"/>
      </w:pPr>
      <w:r>
        <w:t>Player Representation and Advocacy</w:t>
      </w:r>
    </w:p>
    <w:p>
      <w:pPr>
        <w:numPr>
          <w:ilvl w:val="2"/>
          <w:numId w:val="900"/>
        </w:numPr>
        <w:spacing w:before="0" w:after="0"/>
      </w:pPr>
      <w:r>
        <w:t>Player Union Development</w:t>
      </w:r>
    </w:p>
    <w:p>
      <w:pPr>
        <w:numPr>
          <w:ilvl w:val="2"/>
          <w:numId w:val="900"/>
        </w:numPr>
        <w:spacing w:before="0" w:after="0"/>
      </w:pPr>
      <w:r>
        <w:t>Collective Bargaining Processes</w:t>
      </w:r>
    </w:p>
    <w:p>
      <w:pPr>
        <w:numPr>
          <w:ilvl w:val="2"/>
          <w:numId w:val="900"/>
        </w:numPr>
        <w:spacing w:before="0" w:after="0"/>
      </w:pPr>
      <w:r>
        <w:t>Player Rights Protection</w:t>
      </w:r>
    </w:p>
    <w:p>
      <w:pPr>
        <w:numPr>
          <w:ilvl w:val="2"/>
          <w:numId w:val="900"/>
        </w:numPr>
        <w:spacing w:before="0" w:after="0"/>
      </w:pPr>
      <w:r>
        <w:t>Advocacy and Lobbying</w:t>
      </w:r>
    </w:p>
    <w:p>
      <w:pPr>
        <w:numPr>
          <w:ilvl w:val="0"/>
          <w:numId w:val="900"/>
        </w:numPr>
        <w:spacing w:before="0" w:after="0"/>
      </w:pPr>
      <w:r>
        <w:t>Legal Framework and Compliance</w:t>
      </w:r>
    </w:p>
    <w:p>
      <w:pPr>
        <w:numPr>
          <w:ilvl w:val="1"/>
          <w:numId w:val="900"/>
        </w:numPr>
        <w:spacing w:before="0" w:after="0"/>
      </w:pPr>
      <w:r>
        <w:t>Intellectual Property Law</w:t>
      </w:r>
    </w:p>
    <w:p>
      <w:pPr>
        <w:numPr>
          <w:ilvl w:val="2"/>
          <w:numId w:val="900"/>
        </w:numPr>
        <w:spacing w:before="0" w:after="0"/>
      </w:pPr>
      <w:r>
        <w:t>Game License Management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Copyright Compliance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1"/>
          <w:numId w:val="900"/>
        </w:numPr>
        <w:spacing w:before="0" w:after="0"/>
      </w:pPr>
      <w:r>
        <w:t>Contract and Employment Law</w:t>
      </w:r>
    </w:p>
    <w:p>
      <w:pPr>
        <w:numPr>
          <w:ilvl w:val="2"/>
          <w:numId w:val="900"/>
        </w:numPr>
        <w:spacing w:before="0" w:after="0"/>
      </w:pPr>
      <w:r>
        <w:t>Contract Formation and Enforcement</w:t>
      </w:r>
    </w:p>
    <w:p>
      <w:pPr>
        <w:numPr>
          <w:ilvl w:val="2"/>
          <w:numId w:val="900"/>
        </w:numPr>
        <w:spacing w:before="0" w:after="0"/>
      </w:pPr>
      <w:r>
        <w:t>Employment Classification Issues</w:t>
      </w:r>
    </w:p>
    <w:p>
      <w:pPr>
        <w:numPr>
          <w:ilvl w:val="2"/>
          <w:numId w:val="900"/>
        </w:numPr>
        <w:spacing w:before="0" w:after="0"/>
      </w:pPr>
      <w:r>
        <w:t>International Labor Law</w:t>
      </w:r>
    </w:p>
    <w:p>
      <w:pPr>
        <w:numPr>
          <w:ilvl w:val="2"/>
          <w:numId w:val="900"/>
        </w:numPr>
        <w:spacing w:before="0" w:after="0"/>
      </w:pPr>
      <w:r>
        <w:t>Dispute Resolution Mechanisms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Gaming and Gambling Regulations</w:t>
      </w:r>
    </w:p>
    <w:p>
      <w:pPr>
        <w:numPr>
          <w:ilvl w:val="2"/>
          <w:numId w:val="900"/>
        </w:numPr>
        <w:spacing w:before="0" w:after="0"/>
      </w:pPr>
      <w:r>
        <w:t>Broadcasting and Media Law</w:t>
      </w:r>
    </w:p>
    <w:p>
      <w:pPr>
        <w:numPr>
          <w:ilvl w:val="2"/>
          <w:numId w:val="900"/>
        </w:numPr>
        <w:spacing w:before="0" w:after="0"/>
      </w:pPr>
      <w:r>
        <w:t>Data Protection and Privacy</w:t>
      </w:r>
    </w:p>
    <w:p>
      <w:pPr>
        <w:numPr>
          <w:ilvl w:val="2"/>
          <w:numId w:val="900"/>
        </w:numPr>
        <w:spacing w:before="0" w:after="0"/>
      </w:pPr>
      <w:r>
        <w:t>International Trade Regulations</w:t>
      </w:r>
    </w:p>
    <w:p>
      <w:pPr>
        <w:numPr>
          <w:ilvl w:val="1"/>
          <w:numId w:val="900"/>
        </w:numPr>
        <w:spacing w:before="0" w:after="0"/>
      </w:pPr>
      <w:r>
        <w:t>Litigation and Dispute Resolution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numPr>
          <w:ilvl w:val="2"/>
          <w:numId w:val="900"/>
        </w:numPr>
        <w:spacing w:before="0" w:after="0"/>
      </w:pPr>
      <w:r>
        <w:t>Arbitration Processes</w:t>
      </w:r>
    </w:p>
    <w:p>
      <w:pPr>
        <w:numPr>
          <w:ilvl w:val="2"/>
          <w:numId w:val="900"/>
        </w:numPr>
        <w:spacing w:before="0" w:after="0"/>
      </w:pPr>
      <w:r>
        <w:t>Court Proceedings</w:t>
      </w:r>
    </w:p>
    <w:p>
      <w:pPr>
        <w:numPr>
          <w:ilvl w:val="2"/>
          <w:numId w:val="900"/>
        </w:numPr>
        <w:spacing w:before="0" w:after="0"/>
      </w:pPr>
      <w:r>
        <w:t>Settlement Negotiations</w:t>
      </w:r>
    </w:p>
    <w:p>
      <w:pPr>
        <w:numPr>
          <w:ilvl w:val="0"/>
          <w:numId w:val="900"/>
        </w:numPr>
        <w:spacing w:before="0" w:after="0"/>
      </w:pPr>
      <w:r>
        <w:t>Competitive Integrity and Fair Play</w:t>
      </w:r>
    </w:p>
    <w:p>
      <w:pPr>
        <w:numPr>
          <w:ilvl w:val="1"/>
          <w:numId w:val="900"/>
        </w:numPr>
        <w:spacing w:before="0" w:after="0"/>
      </w:pPr>
      <w:r>
        <w:t>Anti-Cheating Measures</w:t>
      </w:r>
    </w:p>
    <w:p>
      <w:pPr>
        <w:numPr>
          <w:ilvl w:val="2"/>
          <w:numId w:val="900"/>
        </w:numPr>
        <w:spacing w:before="0" w:after="0"/>
      </w:pPr>
      <w:r>
        <w:t>Detection Technology Implementation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Penalty and Sanction Systems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1"/>
          <w:numId w:val="900"/>
        </w:numPr>
        <w:spacing w:before="0" w:after="0"/>
      </w:pPr>
      <w:r>
        <w:t>Match-Fixing Prevention</w:t>
      </w:r>
    </w:p>
    <w:p>
      <w:pPr>
        <w:numPr>
          <w:ilvl w:val="2"/>
          <w:numId w:val="900"/>
        </w:numPr>
        <w:spacing w:before="0" w:after="0"/>
      </w:pPr>
      <w:r>
        <w:t>Detection and Monitoring Systems</w:t>
      </w:r>
    </w:p>
    <w:p>
      <w:pPr>
        <w:numPr>
          <w:ilvl w:val="2"/>
          <w:numId w:val="900"/>
        </w:numPr>
        <w:spacing w:before="0" w:after="0"/>
      </w:pPr>
      <w:r>
        <w:t>Education and Awareness Programs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Legal Consequences</w:t>
      </w:r>
    </w:p>
    <w:p>
      <w:pPr>
        <w:numPr>
          <w:ilvl w:val="1"/>
          <w:numId w:val="900"/>
        </w:numPr>
        <w:spacing w:before="0" w:after="0"/>
      </w:pPr>
      <w:r>
        <w:t>Performance Enhancement Issues</w:t>
      </w:r>
    </w:p>
    <w:p>
      <w:pPr>
        <w:numPr>
          <w:ilvl w:val="2"/>
          <w:numId w:val="900"/>
        </w:numPr>
        <w:spacing w:before="0" w:after="0"/>
      </w:pPr>
      <w:r>
        <w:t>Substance Testing Protocols</w:t>
      </w:r>
    </w:p>
    <w:p>
      <w:pPr>
        <w:numPr>
          <w:ilvl w:val="2"/>
          <w:numId w:val="900"/>
        </w:numPr>
        <w:spacing w:before="0" w:after="0"/>
      </w:pPr>
      <w:r>
        <w:t>Banned Substance Lists</w:t>
      </w:r>
    </w:p>
    <w:p>
      <w:pPr>
        <w:numPr>
          <w:ilvl w:val="2"/>
          <w:numId w:val="900"/>
        </w:numPr>
        <w:spacing w:before="0" w:after="0"/>
      </w:pPr>
      <w:r>
        <w:t>Medical Exemption Processes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Integrity Commission Operations</w:t>
      </w:r>
    </w:p>
    <w:p>
      <w:pPr>
        <w:numPr>
          <w:ilvl w:val="2"/>
          <w:numId w:val="900"/>
        </w:numPr>
        <w:spacing w:before="0" w:after="0"/>
      </w:pPr>
      <w:r>
        <w:t>Investigation Authority</w:t>
      </w:r>
    </w:p>
    <w:p>
      <w:pPr>
        <w:numPr>
          <w:ilvl w:val="2"/>
          <w:numId w:val="900"/>
        </w:numPr>
        <w:spacing w:before="0" w:after="0"/>
      </w:pPr>
      <w:r>
        <w:t>Evidence Collection Procedures</w:t>
      </w:r>
    </w:p>
    <w:p>
      <w:pPr>
        <w:numPr>
          <w:ilvl w:val="2"/>
          <w:numId w:val="900"/>
        </w:numPr>
        <w:spacing w:before="0" w:after="0"/>
      </w:pPr>
      <w:r>
        <w:t>Sanctioning Powers</w:t>
      </w:r>
    </w:p>
    <w:p>
      <w:pPr>
        <w:numPr>
          <w:ilvl w:val="2"/>
          <w:numId w:val="900"/>
        </w:numPr>
        <w:spacing w:before="0" w:after="0"/>
      </w:pPr>
      <w:r>
        <w:t>Appeals and Review Processes</w:t>
      </w:r>
    </w:p>
    <w:p>
      <w:pPr>
        <w:numPr>
          <w:ilvl w:val="0"/>
          <w:numId w:val="900"/>
        </w:numPr>
        <w:spacing w:before="0" w:after="0"/>
      </w:pPr>
      <w:r>
        <w:t>Ethical Standards and Social Responsibility</w:t>
      </w:r>
    </w:p>
    <w:p>
      <w:pPr>
        <w:numPr>
          <w:ilvl w:val="1"/>
          <w:numId w:val="900"/>
        </w:numPr>
        <w:spacing w:before="0" w:after="0"/>
      </w:pPr>
      <w:r>
        <w:t>Player Welfare and Protection</w:t>
      </w:r>
    </w:p>
    <w:p>
      <w:pPr>
        <w:numPr>
          <w:ilvl w:val="2"/>
          <w:numId w:val="900"/>
        </w:numPr>
        <w:spacing w:before="0" w:after="0"/>
      </w:pPr>
      <w:r>
        <w:t>Working Condition Standards</w:t>
      </w:r>
    </w:p>
    <w:p>
      <w:pPr>
        <w:numPr>
          <w:ilvl w:val="2"/>
          <w:numId w:val="900"/>
        </w:numPr>
        <w:spacing w:before="0" w:after="0"/>
      </w:pPr>
      <w:r>
        <w:t>Mental Health Support Systems</w:t>
      </w:r>
    </w:p>
    <w:p>
      <w:pPr>
        <w:numPr>
          <w:ilvl w:val="2"/>
          <w:numId w:val="900"/>
        </w:numPr>
        <w:spacing w:before="0" w:after="0"/>
      </w:pPr>
      <w:r>
        <w:t>Career Development Support</w:t>
      </w:r>
    </w:p>
    <w:p>
      <w:pPr>
        <w:numPr>
          <w:ilvl w:val="2"/>
          <w:numId w:val="900"/>
        </w:numPr>
        <w:spacing w:before="0" w:after="0"/>
      </w:pPr>
      <w:r>
        <w:t>Transition Assistance Programs</w:t>
      </w:r>
    </w:p>
    <w:p>
      <w:pPr>
        <w:numPr>
          <w:ilvl w:val="1"/>
          <w:numId w:val="900"/>
        </w:numPr>
        <w:spacing w:before="0" w:after="0"/>
      </w:pPr>
      <w:r>
        <w:t>Online Behavior and Community Standards</w:t>
      </w:r>
    </w:p>
    <w:p>
      <w:pPr>
        <w:numPr>
          <w:ilvl w:val="2"/>
          <w:numId w:val="900"/>
        </w:numPr>
        <w:spacing w:before="0" w:after="0"/>
      </w:pPr>
      <w:r>
        <w:t>Toxicity Prevention Strategies</w:t>
      </w:r>
    </w:p>
    <w:p>
      <w:pPr>
        <w:numPr>
          <w:ilvl w:val="2"/>
          <w:numId w:val="900"/>
        </w:numPr>
        <w:spacing w:before="0" w:after="0"/>
      </w:pPr>
      <w:r>
        <w:t>Harassment Reporting Systems</w:t>
      </w:r>
    </w:p>
    <w:p>
      <w:pPr>
        <w:numPr>
          <w:ilvl w:val="2"/>
          <w:numId w:val="900"/>
        </w:numPr>
        <w:spacing w:before="0" w:after="0"/>
      </w:pPr>
      <w:r>
        <w:t>Community Moderation</w:t>
      </w:r>
    </w:p>
    <w:p>
      <w:pPr>
        <w:numPr>
          <w:ilvl w:val="2"/>
          <w:numId w:val="900"/>
        </w:numPr>
        <w:spacing w:before="0" w:after="0"/>
      </w:pPr>
      <w:r>
        <w:t>Education and Awareness</w:t>
      </w:r>
    </w:p>
    <w:p>
      <w:pPr>
        <w:numPr>
          <w:ilvl w:val="1"/>
          <w:numId w:val="900"/>
        </w:numPr>
        <w:spacing w:before="0" w:after="0"/>
      </w:pPr>
      <w:r>
        <w:t>Diversity, Equity, and Inclusion</w:t>
      </w:r>
    </w:p>
    <w:p>
      <w:pPr>
        <w:numPr>
          <w:ilvl w:val="2"/>
          <w:numId w:val="900"/>
        </w:numPr>
        <w:spacing w:before="0" w:after="0"/>
      </w:pPr>
      <w:r>
        <w:t>Gender Representation Initiatives</w:t>
      </w:r>
    </w:p>
    <w:p>
      <w:pPr>
        <w:numPr>
          <w:ilvl w:val="2"/>
          <w:numId w:val="900"/>
        </w:numPr>
        <w:spacing w:before="0" w:after="0"/>
      </w:pPr>
      <w:r>
        <w:t>Accessibility Program Development</w:t>
      </w:r>
    </w:p>
    <w:p>
      <w:pPr>
        <w:numPr>
          <w:ilvl w:val="2"/>
          <w:numId w:val="900"/>
        </w:numPr>
        <w:spacing w:before="0" w:after="0"/>
      </w:pPr>
      <w:r>
        <w:t>Cultural Diversity Promotion</w:t>
      </w:r>
    </w:p>
    <w:p>
      <w:pPr>
        <w:numPr>
          <w:ilvl w:val="2"/>
          <w:numId w:val="900"/>
        </w:numPr>
        <w:spacing w:before="0" w:after="0"/>
      </w:pPr>
      <w:r>
        <w:t>Inclusive Environment Creation</w:t>
      </w:r>
    </w:p>
    <w:p>
      <w:pPr>
        <w:numPr>
          <w:ilvl w:val="1"/>
          <w:numId w:val="900"/>
        </w:numPr>
        <w:spacing w:before="0" w:after="0"/>
      </w:pPr>
      <w:r>
        <w:t>Youth Protection and Safeguarding</w:t>
      </w:r>
    </w:p>
    <w:p>
      <w:pPr>
        <w:numPr>
          <w:ilvl w:val="2"/>
          <w:numId w:val="900"/>
        </w:numPr>
        <w:spacing w:before="0" w:after="0"/>
      </w:pPr>
      <w:r>
        <w:t>Age Verification Systems</w:t>
      </w:r>
    </w:p>
    <w:p>
      <w:pPr>
        <w:numPr>
          <w:ilvl w:val="2"/>
          <w:numId w:val="900"/>
        </w:numPr>
        <w:spacing w:before="0" w:after="0"/>
      </w:pPr>
      <w:r>
        <w:t>Parental Consent Procedures</w:t>
      </w:r>
    </w:p>
    <w:p>
      <w:pPr>
        <w:numPr>
          <w:ilvl w:val="2"/>
          <w:numId w:val="900"/>
        </w:numPr>
        <w:spacing w:before="0" w:after="0"/>
      </w:pPr>
      <w:r>
        <w:t>Educational Support Programs</w:t>
      </w:r>
    </w:p>
    <w:p>
      <w:pPr>
        <w:numPr>
          <w:ilvl w:val="2"/>
          <w:numId w:val="900"/>
        </w:numPr>
        <w:spacing w:before="0" w:after="0"/>
      </w:pPr>
      <w:r>
        <w:t>Child Protection Policies</w:t>
      </w:r>
    </w:p>
    <w:p>
      <w:pPr>
        <w:pStyle w:val="Heading1"/>
      </w:pPr>
      <w:r>
        <w:t>Future Trends and Innovation in Esports</w:t>
      </w:r>
    </w:p>
    <w:p>
      <w:pPr>
        <w:numPr>
          <w:ilvl w:val="0"/>
          <w:numId w:val="900"/>
        </w:numPr>
        <w:spacing w:before="0" w:after="0"/>
      </w:pPr>
      <w:r>
        <w:t>Emerging Technology Integration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VR Esports Game Development</w:t>
      </w:r>
    </w:p>
    <w:p>
      <w:pPr>
        <w:numPr>
          <w:ilvl w:val="2"/>
          <w:numId w:val="900"/>
        </w:numPr>
        <w:spacing w:before="0" w:after="0"/>
      </w:pPr>
      <w:r>
        <w:t>AR Spectator Experience Enhancement</w:t>
      </w:r>
    </w:p>
    <w:p>
      <w:pPr>
        <w:numPr>
          <w:ilvl w:val="2"/>
          <w:numId w:val="900"/>
        </w:numPr>
        <w:spacing w:before="0" w:after="0"/>
      </w:pPr>
      <w:r>
        <w:t>Immersive Training Applications</w:t>
      </w:r>
    </w:p>
    <w:p>
      <w:pPr>
        <w:numPr>
          <w:ilvl w:val="2"/>
          <w:numId w:val="900"/>
        </w:numPr>
        <w:spacing w:before="0" w:after="0"/>
      </w:pPr>
      <w:r>
        <w:t>Technical Infrastructure Requirements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AI-Powered Coaching Systems</w:t>
      </w:r>
    </w:p>
    <w:p>
      <w:pPr>
        <w:numPr>
          <w:ilvl w:val="2"/>
          <w:numId w:val="900"/>
        </w:numPr>
        <w:spacing w:before="0" w:after="0"/>
      </w:pPr>
      <w:r>
        <w:t>Automated Performance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Content Generation and Curation</w:t>
      </w:r>
    </w:p>
    <w:p>
      <w:pPr>
        <w:numPr>
          <w:ilvl w:val="1"/>
          <w:numId w:val="900"/>
        </w:numPr>
        <w:spacing w:before="0" w:after="0"/>
      </w:pPr>
      <w:r>
        <w:t>Blockchain and Digital Assets</w:t>
      </w:r>
    </w:p>
    <w:p>
      <w:pPr>
        <w:numPr>
          <w:ilvl w:val="2"/>
          <w:numId w:val="900"/>
        </w:numPr>
        <w:spacing w:before="0" w:after="0"/>
      </w:pPr>
      <w:r>
        <w:t>NFT Integration in Gaming</w:t>
      </w:r>
    </w:p>
    <w:p>
      <w:pPr>
        <w:numPr>
          <w:ilvl w:val="2"/>
          <w:numId w:val="900"/>
        </w:numPr>
        <w:spacing w:before="0" w:after="0"/>
      </w:pPr>
      <w:r>
        <w:t>Cryptocurrency Payment Systems</w:t>
      </w:r>
    </w:p>
    <w:p>
      <w:pPr>
        <w:numPr>
          <w:ilvl w:val="2"/>
          <w:numId w:val="900"/>
        </w:numPr>
        <w:spacing w:before="0" w:after="0"/>
      </w:pPr>
      <w:r>
        <w:t>Digital Asset Ownership</w:t>
      </w:r>
    </w:p>
    <w:p>
      <w:pPr>
        <w:numPr>
          <w:ilvl w:val="2"/>
          <w:numId w:val="900"/>
        </w:numPr>
        <w:spacing w:before="0" w:after="0"/>
      </w:pPr>
      <w:r>
        <w:t>Decentralized Tournament Systems</w:t>
      </w:r>
    </w:p>
    <w:p>
      <w:pPr>
        <w:numPr>
          <w:ilvl w:val="1"/>
          <w:numId w:val="900"/>
        </w:numPr>
        <w:spacing w:before="0" w:after="0"/>
      </w:pPr>
      <w:r>
        <w:t>Cloud Gaming and Streaming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numPr>
          <w:ilvl w:val="2"/>
          <w:numId w:val="900"/>
        </w:numPr>
        <w:spacing w:before="0" w:after="0"/>
      </w:pPr>
      <w:r>
        <w:t>Competitive Implications</w:t>
      </w:r>
    </w:p>
    <w:p>
      <w:pPr>
        <w:numPr>
          <w:ilvl w:val="2"/>
          <w:numId w:val="900"/>
        </w:numPr>
        <w:spacing w:before="0" w:after="0"/>
      </w:pPr>
      <w:r>
        <w:t>Business Model Evolution</w:t>
      </w:r>
    </w:p>
    <w:p>
      <w:pPr>
        <w:numPr>
          <w:ilvl w:val="0"/>
          <w:numId w:val="900"/>
        </w:numPr>
        <w:spacing w:before="0" w:after="0"/>
      </w:pPr>
      <w:r>
        <w:t>Market Expansion and Growth</w:t>
      </w:r>
    </w:p>
    <w:p>
      <w:pPr>
        <w:numPr>
          <w:ilvl w:val="1"/>
          <w:numId w:val="900"/>
        </w:numPr>
        <w:spacing w:before="0" w:after="0"/>
      </w:pPr>
      <w:r>
        <w:t>Mobile Esports Development</w:t>
      </w:r>
    </w:p>
    <w:p>
      <w:pPr>
        <w:numPr>
          <w:ilvl w:val="2"/>
          <w:numId w:val="900"/>
        </w:numPr>
        <w:spacing w:before="0" w:after="0"/>
      </w:pPr>
      <w:r>
        <w:t>Popular Mobile Game Titles</w:t>
      </w:r>
    </w:p>
    <w:p>
      <w:pPr>
        <w:numPr>
          <w:ilvl w:val="2"/>
          <w:numId w:val="900"/>
        </w:numPr>
        <w:spacing w:before="0" w:after="0"/>
      </w:pPr>
      <w:r>
        <w:t>Regional Market Adoption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Monetization Strategies</w:t>
      </w:r>
    </w:p>
    <w:p>
      <w:pPr>
        <w:numPr>
          <w:ilvl w:val="1"/>
          <w:numId w:val="900"/>
        </w:numPr>
        <w:spacing w:before="0" w:after="0"/>
      </w:pPr>
      <w:r>
        <w:t>Educational Esports Programs</w:t>
      </w:r>
    </w:p>
    <w:p>
      <w:pPr>
        <w:numPr>
          <w:ilvl w:val="2"/>
          <w:numId w:val="900"/>
        </w:numPr>
        <w:spacing w:before="0" w:after="0"/>
      </w:pPr>
      <w:r>
        <w:t>University League Development</w:t>
      </w:r>
    </w:p>
    <w:p>
      <w:pPr>
        <w:numPr>
          <w:ilvl w:val="2"/>
          <w:numId w:val="900"/>
        </w:numPr>
        <w:spacing w:before="0" w:after="0"/>
      </w:pPr>
      <w:r>
        <w:t>High School Program Integration</w:t>
      </w:r>
    </w:p>
    <w:p>
      <w:pPr>
        <w:numPr>
          <w:ilvl w:val="2"/>
          <w:numId w:val="900"/>
        </w:numPr>
        <w:spacing w:before="0" w:after="0"/>
      </w:pPr>
      <w:r>
        <w:t>Scholarship and Career Pathways</w:t>
      </w:r>
    </w:p>
    <w:p>
      <w:pPr>
        <w:numPr>
          <w:ilvl w:val="2"/>
          <w:numId w:val="900"/>
        </w:numPr>
        <w:spacing w:before="0" w:after="0"/>
      </w:pPr>
      <w:r>
        <w:t>Academic Curriculum Integration</w:t>
      </w:r>
    </w:p>
    <w:p>
      <w:pPr>
        <w:numPr>
          <w:ilvl w:val="1"/>
          <w:numId w:val="900"/>
        </w:numPr>
        <w:spacing w:before="0" w:after="0"/>
      </w:pPr>
      <w:r>
        <w:t>Geographic Market Expansion</w:t>
      </w:r>
    </w:p>
    <w:p>
      <w:pPr>
        <w:numPr>
          <w:ilvl w:val="2"/>
          <w:numId w:val="900"/>
        </w:numPr>
        <w:spacing w:before="0" w:after="0"/>
      </w:pPr>
      <w:r>
        <w:t>Emerging Market Opportunities</w:t>
      </w:r>
    </w:p>
    <w:p>
      <w:pPr>
        <w:numPr>
          <w:ilvl w:val="2"/>
          <w:numId w:val="900"/>
        </w:numPr>
        <w:spacing w:before="0" w:after="0"/>
      </w:pPr>
      <w:r>
        <w:t>Localization Strategies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Cultural Adaptation Requirements</w:t>
      </w:r>
    </w:p>
    <w:p>
      <w:pPr>
        <w:numPr>
          <w:ilvl w:val="1"/>
          <w:numId w:val="900"/>
        </w:numPr>
        <w:spacing w:before="0" w:after="0"/>
      </w:pPr>
      <w:r>
        <w:t>Demographic Expansion</w:t>
      </w:r>
    </w:p>
    <w:p>
      <w:pPr>
        <w:numPr>
          <w:ilvl w:val="2"/>
          <w:numId w:val="900"/>
        </w:numPr>
        <w:spacing w:before="0" w:after="0"/>
      </w:pPr>
      <w:r>
        <w:t>Older Audience Engagement</w:t>
      </w:r>
    </w:p>
    <w:p>
      <w:pPr>
        <w:numPr>
          <w:ilvl w:val="2"/>
          <w:numId w:val="900"/>
        </w:numPr>
        <w:spacing w:before="0" w:after="0"/>
      </w:pPr>
      <w:r>
        <w:t>Female Participation Growth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numPr>
          <w:ilvl w:val="2"/>
          <w:numId w:val="900"/>
        </w:numPr>
        <w:spacing w:before="0" w:after="0"/>
      </w:pPr>
      <w:r>
        <w:t>Mainstream Adoption Strategies</w:t>
      </w:r>
    </w:p>
    <w:p>
      <w:pPr>
        <w:numPr>
          <w:ilvl w:val="0"/>
          <w:numId w:val="900"/>
        </w:numPr>
        <w:spacing w:before="0" w:after="0"/>
      </w:pPr>
      <w:r>
        <w:t>Industry Evolution and Convergence</w:t>
      </w:r>
    </w:p>
    <w:p>
      <w:pPr>
        <w:numPr>
          <w:ilvl w:val="1"/>
          <w:numId w:val="900"/>
        </w:numPr>
        <w:spacing w:before="0" w:after="0"/>
      </w:pPr>
      <w:r>
        <w:t>Traditional Sports Integration</w:t>
      </w:r>
    </w:p>
    <w:p>
      <w:pPr>
        <w:numPr>
          <w:ilvl w:val="2"/>
          <w:numId w:val="900"/>
        </w:numPr>
        <w:spacing w:before="0" w:after="0"/>
      </w:pPr>
      <w:r>
        <w:t>Investment and Ownership Models</w:t>
      </w:r>
    </w:p>
    <w:p>
      <w:pPr>
        <w:numPr>
          <w:ilvl w:val="2"/>
          <w:numId w:val="900"/>
        </w:numPr>
        <w:spacing w:before="0" w:after="0"/>
      </w:pPr>
      <w:r>
        <w:t>Cross-Promotional Opportunities</w:t>
      </w:r>
    </w:p>
    <w:p>
      <w:pPr>
        <w:numPr>
          <w:ilvl w:val="2"/>
          <w:numId w:val="900"/>
        </w:numPr>
        <w:spacing w:before="0" w:after="0"/>
      </w:pPr>
      <w:r>
        <w:t>Shared Infrastructure Development</w:t>
      </w:r>
    </w:p>
    <w:p>
      <w:pPr>
        <w:numPr>
          <w:ilvl w:val="2"/>
          <w:numId w:val="900"/>
        </w:numPr>
        <w:spacing w:before="0" w:after="0"/>
      </w:pPr>
      <w:r>
        <w:t>Best Practice Exchange</w:t>
      </w:r>
    </w:p>
    <w:p>
      <w:pPr>
        <w:numPr>
          <w:ilvl w:val="1"/>
          <w:numId w:val="900"/>
        </w:numPr>
        <w:spacing w:before="0" w:after="0"/>
      </w:pPr>
      <w:r>
        <w:t>Media and Entertainment Convergence</w:t>
      </w:r>
    </w:p>
    <w:p>
      <w:pPr>
        <w:numPr>
          <w:ilvl w:val="2"/>
          <w:numId w:val="900"/>
        </w:numPr>
        <w:spacing w:before="0" w:after="0"/>
      </w:pPr>
      <w:r>
        <w:t>Content Creation Collaboration</w:t>
      </w:r>
    </w:p>
    <w:p>
      <w:pPr>
        <w:numPr>
          <w:ilvl w:val="2"/>
          <w:numId w:val="900"/>
        </w:numPr>
        <w:spacing w:before="0" w:after="0"/>
      </w:pPr>
      <w:r>
        <w:t>Distribution Channel Integration</w:t>
      </w:r>
    </w:p>
    <w:p>
      <w:pPr>
        <w:numPr>
          <w:ilvl w:val="2"/>
          <w:numId w:val="900"/>
        </w:numPr>
        <w:spacing w:before="0" w:after="0"/>
      </w:pPr>
      <w:r>
        <w:t>Audience Cross-Pollination</w:t>
      </w:r>
    </w:p>
    <w:p>
      <w:pPr>
        <w:numPr>
          <w:ilvl w:val="2"/>
          <w:numId w:val="900"/>
        </w:numPr>
        <w:spacing w:before="0" w:after="0"/>
      </w:pPr>
      <w:r>
        <w:t>Technology Sharing</w:t>
      </w:r>
    </w:p>
    <w:p>
      <w:pPr>
        <w:numPr>
          <w:ilvl w:val="1"/>
          <w:numId w:val="900"/>
        </w:numPr>
        <w:spacing w:before="0" w:after="0"/>
      </w:pPr>
      <w:r>
        <w:t>Olympic and International Recognition</w:t>
      </w:r>
    </w:p>
    <w:p>
      <w:pPr>
        <w:numPr>
          <w:ilvl w:val="2"/>
          <w:numId w:val="900"/>
        </w:numPr>
        <w:spacing w:before="0" w:after="0"/>
      </w:pPr>
      <w:r>
        <w:t>Olympic Committee Engagement</w:t>
      </w:r>
    </w:p>
    <w:p>
      <w:pPr>
        <w:numPr>
          <w:ilvl w:val="2"/>
          <w:numId w:val="900"/>
        </w:numPr>
        <w:spacing w:before="0" w:after="0"/>
      </w:pPr>
      <w:r>
        <w:t>International Sports Federation Relations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Global Governance Development</w:t>
      </w:r>
    </w:p>
    <w:p>
      <w:pPr>
        <w:numPr>
          <w:ilvl w:val="1"/>
          <w:numId w:val="900"/>
        </w:numPr>
        <w:spacing w:before="0" w:after="0"/>
      </w:pPr>
      <w:r>
        <w:t>Regulatory and Policy Development</w:t>
      </w:r>
    </w:p>
    <w:p>
      <w:pPr>
        <w:numPr>
          <w:ilvl w:val="2"/>
          <w:numId w:val="900"/>
        </w:numPr>
        <w:spacing w:before="0" w:after="0"/>
      </w:pPr>
      <w:r>
        <w:t>Government Recognition and Support</w:t>
      </w:r>
    </w:p>
    <w:p>
      <w:pPr>
        <w:numPr>
          <w:ilvl w:val="2"/>
          <w:numId w:val="900"/>
        </w:numPr>
        <w:spacing w:before="0" w:after="0"/>
      </w:pPr>
      <w:r>
        <w:t>Policy Framework Development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Industry Standardization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