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ESP32 and ESP8266 Development</w:t>
      </w:r>
    </w:p>
    <w:p>
      <w:pPr>
        <w:pStyle w:val="Heading1"/>
      </w:pPr>
      <w:r>
        <w:t>Introduction to ESP32 and ESP8266</w:t>
      </w:r>
    </w:p>
    <w:p>
      <w:pPr>
        <w:numPr>
          <w:ilvl w:val="0"/>
          <w:numId w:val="900"/>
        </w:numPr>
        <w:spacing w:before="0" w:after="0"/>
      </w:pPr>
      <w:r>
        <w:t>Overview of System on a Chip (SoC)</w:t>
      </w:r>
    </w:p>
    <w:p>
      <w:pPr>
        <w:numPr>
          <w:ilvl w:val="1"/>
          <w:numId w:val="900"/>
        </w:numPr>
        <w:spacing w:before="0" w:after="0"/>
      </w:pPr>
      <w:r>
        <w:t>Definition and Characteristics of SoCs</w:t>
      </w:r>
    </w:p>
    <w:p>
      <w:pPr>
        <w:numPr>
          <w:ilvl w:val="1"/>
          <w:numId w:val="900"/>
        </w:numPr>
        <w:spacing w:before="0" w:after="0"/>
      </w:pPr>
      <w:r>
        <w:t>Integration of Microcontroller and Wireless Modules</w:t>
      </w:r>
    </w:p>
    <w:p>
      <w:pPr>
        <w:numPr>
          <w:ilvl w:val="1"/>
          <w:numId w:val="900"/>
        </w:numPr>
        <w:spacing w:before="0" w:after="0"/>
      </w:pPr>
      <w:r>
        <w:t>Advantages of SoC Design in Embedded Systems</w:t>
      </w:r>
    </w:p>
    <w:p>
      <w:pPr>
        <w:numPr>
          <w:ilvl w:val="0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Integrated Wi-Fi</w:t>
      </w:r>
    </w:p>
    <w:p>
      <w:pPr>
        <w:numPr>
          <w:ilvl w:val="2"/>
          <w:numId w:val="900"/>
        </w:numPr>
        <w:spacing w:before="0" w:after="0"/>
      </w:pPr>
      <w:r>
        <w:t>IEEE 802.11 b/g/n Support</w:t>
      </w:r>
    </w:p>
    <w:p>
      <w:pPr>
        <w:numPr>
          <w:ilvl w:val="2"/>
          <w:numId w:val="900"/>
        </w:numPr>
        <w:spacing w:before="0" w:after="0"/>
      </w:pPr>
      <w:r>
        <w:t>Wi-Fi Security Protocols</w:t>
      </w:r>
    </w:p>
    <w:p>
      <w:pPr>
        <w:numPr>
          <w:ilvl w:val="3"/>
          <w:numId w:val="900"/>
        </w:numPr>
        <w:spacing w:before="0" w:after="0"/>
      </w:pPr>
      <w:r>
        <w:t>WEP</w:t>
      </w:r>
    </w:p>
    <w:p>
      <w:pPr>
        <w:numPr>
          <w:ilvl w:val="3"/>
          <w:numId w:val="900"/>
        </w:numPr>
        <w:spacing w:before="0" w:after="0"/>
      </w:pPr>
      <w:r>
        <w:t>WPA</w:t>
      </w:r>
    </w:p>
    <w:p>
      <w:pPr>
        <w:numPr>
          <w:ilvl w:val="3"/>
          <w:numId w:val="900"/>
        </w:numPr>
        <w:spacing w:before="0" w:after="0"/>
      </w:pPr>
      <w:r>
        <w:t>WPA2</w:t>
      </w:r>
    </w:p>
    <w:p>
      <w:pPr>
        <w:numPr>
          <w:ilvl w:val="3"/>
          <w:numId w:val="900"/>
        </w:numPr>
        <w:spacing w:before="0" w:after="0"/>
      </w:pPr>
      <w:r>
        <w:t>WPA3 (ESP32 only)</w:t>
      </w:r>
    </w:p>
    <w:p>
      <w:pPr>
        <w:numPr>
          <w:ilvl w:val="1"/>
          <w:numId w:val="900"/>
        </w:numPr>
        <w:spacing w:before="0" w:after="0"/>
      </w:pPr>
      <w:r>
        <w:t>Bluetooth (ESP32 only)</w:t>
      </w:r>
    </w:p>
    <w:p>
      <w:pPr>
        <w:numPr>
          <w:ilvl w:val="2"/>
          <w:numId w:val="900"/>
        </w:numPr>
        <w:spacing w:before="0" w:after="0"/>
      </w:pPr>
      <w:r>
        <w:t>Bluetooth Classic Support</w:t>
      </w:r>
    </w:p>
    <w:p>
      <w:pPr>
        <w:numPr>
          <w:ilvl w:val="2"/>
          <w:numId w:val="900"/>
        </w:numPr>
        <w:spacing w:before="0" w:after="0"/>
      </w:pPr>
      <w:r>
        <w:t>Bluetooth Low Energy (BLE) Support</w:t>
      </w:r>
    </w:p>
    <w:p>
      <w:pPr>
        <w:numPr>
          <w:ilvl w:val="1"/>
          <w:numId w:val="900"/>
        </w:numPr>
        <w:spacing w:before="0" w:after="0"/>
      </w:pPr>
      <w:r>
        <w:t>Low Power Consumption</w:t>
      </w:r>
    </w:p>
    <w:p>
      <w:pPr>
        <w:numPr>
          <w:ilvl w:val="2"/>
          <w:numId w:val="900"/>
        </w:numPr>
        <w:spacing w:before="0" w:after="0"/>
      </w:pPr>
      <w:r>
        <w:t>Power Saving Modes</w:t>
      </w:r>
    </w:p>
    <w:p>
      <w:pPr>
        <w:numPr>
          <w:ilvl w:val="2"/>
          <w:numId w:val="900"/>
        </w:numPr>
        <w:spacing w:before="0" w:after="0"/>
      </w:pPr>
      <w:r>
        <w:t>Energy Efficiency in IoT Applications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Price Comparison with Other Microcontrollers</w:t>
      </w:r>
    </w:p>
    <w:p>
      <w:pPr>
        <w:numPr>
          <w:ilvl w:val="2"/>
          <w:numId w:val="900"/>
        </w:numPr>
        <w:spacing w:before="0" w:after="0"/>
      </w:pPr>
      <w:r>
        <w:t>Impact on Project Budgeting</w:t>
      </w:r>
    </w:p>
    <w:p>
      <w:pPr>
        <w:numPr>
          <w:ilvl w:val="0"/>
          <w:numId w:val="900"/>
        </w:numPr>
        <w:spacing w:before="0" w:after="0"/>
      </w:pPr>
      <w:r>
        <w:t>Comparing ESP32 and ESP8266</w:t>
      </w:r>
    </w:p>
    <w:p>
      <w:pPr>
        <w:numPr>
          <w:ilvl w:val="1"/>
          <w:numId w:val="900"/>
        </w:numPr>
        <w:spacing w:before="0" w:after="0"/>
      </w:pPr>
      <w:r>
        <w:t>Core Architecture</w:t>
      </w:r>
    </w:p>
    <w:p>
      <w:pPr>
        <w:numPr>
          <w:ilvl w:val="2"/>
          <w:numId w:val="900"/>
        </w:numPr>
        <w:spacing w:before="0" w:after="0"/>
      </w:pPr>
      <w:r>
        <w:t>Single Core (ESP8266)</w:t>
      </w:r>
    </w:p>
    <w:p>
      <w:pPr>
        <w:numPr>
          <w:ilvl w:val="2"/>
          <w:numId w:val="900"/>
        </w:numPr>
        <w:spacing w:before="0" w:after="0"/>
      </w:pPr>
      <w:r>
        <w:t>Dual Core (ESP32)</w:t>
      </w:r>
    </w:p>
    <w:p>
      <w:pPr>
        <w:numPr>
          <w:ilvl w:val="2"/>
          <w:numId w:val="900"/>
        </w:numPr>
        <w:spacing w:before="0" w:after="0"/>
      </w:pPr>
      <w:r>
        <w:t>Instruction Set Differences</w:t>
      </w:r>
    </w:p>
    <w:p>
      <w:pPr>
        <w:numPr>
          <w:ilvl w:val="1"/>
          <w:numId w:val="900"/>
        </w:numPr>
        <w:spacing w:before="0" w:after="0"/>
      </w:pPr>
      <w:r>
        <w:t>Processing Power and Speed</w:t>
      </w:r>
    </w:p>
    <w:p>
      <w:pPr>
        <w:numPr>
          <w:ilvl w:val="2"/>
          <w:numId w:val="900"/>
        </w:numPr>
        <w:spacing w:before="0" w:after="0"/>
      </w:pPr>
      <w:r>
        <w:t>Clock Speed Comparison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numPr>
          <w:ilvl w:val="1"/>
          <w:numId w:val="900"/>
        </w:numPr>
        <w:spacing w:before="0" w:after="0"/>
      </w:pPr>
      <w:r>
        <w:t>Memory</w:t>
      </w:r>
    </w:p>
    <w:p>
      <w:pPr>
        <w:numPr>
          <w:ilvl w:val="2"/>
          <w:numId w:val="900"/>
        </w:numPr>
        <w:spacing w:before="0" w:after="0"/>
      </w:pPr>
      <w:r>
        <w:t>RAM Size</w:t>
      </w:r>
    </w:p>
    <w:p>
      <w:pPr>
        <w:numPr>
          <w:ilvl w:val="2"/>
          <w:numId w:val="900"/>
        </w:numPr>
        <w:spacing w:before="0" w:after="0"/>
      </w:pPr>
      <w:r>
        <w:t>Flash Storage Capacity</w:t>
      </w:r>
    </w:p>
    <w:p>
      <w:pPr>
        <w:numPr>
          <w:ilvl w:val="2"/>
          <w:numId w:val="900"/>
        </w:numPr>
        <w:spacing w:before="0" w:after="0"/>
      </w:pPr>
      <w:r>
        <w:t>Memory Expansion Options</w:t>
      </w:r>
    </w:p>
    <w:p>
      <w:pPr>
        <w:numPr>
          <w:ilvl w:val="1"/>
          <w:numId w:val="900"/>
        </w:numPr>
        <w:spacing w:before="0" w:after="0"/>
      </w:pPr>
      <w:r>
        <w:t>Peripheral Availability</w:t>
      </w:r>
    </w:p>
    <w:p>
      <w:pPr>
        <w:numPr>
          <w:ilvl w:val="2"/>
          <w:numId w:val="900"/>
        </w:numPr>
        <w:spacing w:before="0" w:after="0"/>
      </w:pPr>
      <w:r>
        <w:t>Number and Types of GPIOs</w:t>
      </w:r>
    </w:p>
    <w:p>
      <w:pPr>
        <w:numPr>
          <w:ilvl w:val="2"/>
          <w:numId w:val="900"/>
        </w:numPr>
        <w:spacing w:before="0" w:after="0"/>
      </w:pPr>
      <w:r>
        <w:t>Built-in Peripherals</w:t>
      </w:r>
    </w:p>
    <w:p>
      <w:pPr>
        <w:numPr>
          <w:ilvl w:val="3"/>
          <w:numId w:val="900"/>
        </w:numPr>
        <w:spacing w:before="0" w:after="0"/>
      </w:pPr>
      <w:r>
        <w:t>ADC</w:t>
      </w:r>
    </w:p>
    <w:p>
      <w:pPr>
        <w:numPr>
          <w:ilvl w:val="3"/>
          <w:numId w:val="900"/>
        </w:numPr>
        <w:spacing w:before="0" w:after="0"/>
      </w:pPr>
      <w:r>
        <w:t>DAC (ESP32 only)</w:t>
      </w:r>
    </w:p>
    <w:p>
      <w:pPr>
        <w:numPr>
          <w:ilvl w:val="3"/>
          <w:numId w:val="900"/>
        </w:numPr>
        <w:spacing w:before="0" w:after="0"/>
      </w:pPr>
      <w:r>
        <w:t>Touch Sensors (ESP32 only)</w:t>
      </w:r>
    </w:p>
    <w:p>
      <w:pPr>
        <w:numPr>
          <w:ilvl w:val="3"/>
          <w:numId w:val="900"/>
        </w:numPr>
        <w:spacing w:before="0" w:after="0"/>
      </w:pPr>
      <w:r>
        <w:t>Hall Effect Sensor (ESP32 only)</w:t>
      </w:r>
    </w:p>
    <w:p>
      <w:pPr>
        <w:numPr>
          <w:ilvl w:val="1"/>
          <w:numId w:val="900"/>
        </w:numPr>
        <w:spacing w:before="0" w:after="0"/>
      </w:pPr>
      <w:r>
        <w:t>Power Consumption Differences</w:t>
      </w:r>
    </w:p>
    <w:p>
      <w:pPr>
        <w:numPr>
          <w:ilvl w:val="2"/>
          <w:numId w:val="900"/>
        </w:numPr>
        <w:spacing w:before="0" w:after="0"/>
      </w:pPr>
      <w:r>
        <w:t>Active Mode Consumption</w:t>
      </w:r>
    </w:p>
    <w:p>
      <w:pPr>
        <w:numPr>
          <w:ilvl w:val="2"/>
          <w:numId w:val="900"/>
        </w:numPr>
        <w:spacing w:before="0" w:after="0"/>
      </w:pPr>
      <w:r>
        <w:t>Sleep Mode Consumption</w:t>
      </w:r>
    </w:p>
    <w:p>
      <w:pPr>
        <w:numPr>
          <w:ilvl w:val="0"/>
          <w:numId w:val="900"/>
        </w:numPr>
        <w:spacing w:before="0" w:after="0"/>
      </w:pPr>
      <w:r>
        <w:t>Common Applications and Use Cases</w:t>
      </w:r>
    </w:p>
    <w:p>
      <w:pPr>
        <w:numPr>
          <w:ilvl w:val="1"/>
          <w:numId w:val="900"/>
        </w:numPr>
        <w:spacing w:before="0" w:after="0"/>
      </w:pPr>
      <w:r>
        <w:t>Internet of Things (IoT) Devices</w:t>
      </w:r>
    </w:p>
    <w:p>
      <w:pPr>
        <w:numPr>
          <w:ilvl w:val="2"/>
          <w:numId w:val="900"/>
        </w:numPr>
        <w:spacing w:before="0" w:after="0"/>
      </w:pPr>
      <w:r>
        <w:t>Smart Sensors</w:t>
      </w:r>
    </w:p>
    <w:p>
      <w:pPr>
        <w:numPr>
          <w:ilvl w:val="2"/>
          <w:numId w:val="900"/>
        </w:numPr>
        <w:spacing w:before="0" w:after="0"/>
      </w:pPr>
      <w:r>
        <w:t>Connected Appliances</w:t>
      </w:r>
    </w:p>
    <w:p>
      <w:pPr>
        <w:numPr>
          <w:ilvl w:val="1"/>
          <w:numId w:val="900"/>
        </w:numPr>
        <w:spacing w:before="0" w:after="0"/>
      </w:pPr>
      <w:r>
        <w:t>Home Automation</w:t>
      </w:r>
    </w:p>
    <w:p>
      <w:pPr>
        <w:numPr>
          <w:ilvl w:val="2"/>
          <w:numId w:val="900"/>
        </w:numPr>
        <w:spacing w:before="0" w:after="0"/>
      </w:pPr>
      <w:r>
        <w:t>Smart Lighting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1"/>
          <w:numId w:val="900"/>
        </w:numPr>
        <w:spacing w:before="0" w:after="0"/>
      </w:pPr>
      <w:r>
        <w:t>Wearable Electronics</w:t>
      </w:r>
    </w:p>
    <w:p>
      <w:pPr>
        <w:numPr>
          <w:ilvl w:val="2"/>
          <w:numId w:val="900"/>
        </w:numPr>
        <w:spacing w:before="0" w:after="0"/>
      </w:pPr>
      <w:r>
        <w:t>Fitness Trackers</w:t>
      </w:r>
    </w:p>
    <w:p>
      <w:pPr>
        <w:numPr>
          <w:ilvl w:val="2"/>
          <w:numId w:val="900"/>
        </w:numPr>
        <w:spacing w:before="0" w:after="0"/>
      </w:pPr>
      <w:r>
        <w:t>Health Monitoring Devices</w:t>
      </w:r>
    </w:p>
    <w:p>
      <w:pPr>
        <w:numPr>
          <w:ilvl w:val="1"/>
          <w:numId w:val="900"/>
        </w:numPr>
        <w:spacing w:before="0" w:after="0"/>
      </w:pPr>
      <w:r>
        <w:t>Robotics and Control Systems</w:t>
      </w:r>
    </w:p>
    <w:p>
      <w:pPr>
        <w:numPr>
          <w:ilvl w:val="2"/>
          <w:numId w:val="900"/>
        </w:numPr>
        <w:spacing w:before="0" w:after="0"/>
      </w:pPr>
      <w:r>
        <w:t>Motor Controllers</w:t>
      </w:r>
    </w:p>
    <w:p>
      <w:pPr>
        <w:numPr>
          <w:ilvl w:val="2"/>
          <w:numId w:val="900"/>
        </w:numPr>
        <w:spacing w:before="0" w:after="0"/>
      </w:pPr>
      <w:r>
        <w:t>Remote Control Vehicles</w:t>
      </w:r>
    </w:p>
    <w:p>
      <w:pPr>
        <w:numPr>
          <w:ilvl w:val="1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Distributed Data Collection</w:t>
      </w:r>
    </w:p>
    <w:p>
      <w:pPr>
        <w:pStyle w:val="Heading1"/>
      </w:pPr>
      <w:r>
        <w:t>Getting Started with Hardware</w:t>
      </w:r>
    </w:p>
    <w:p>
      <w:pPr>
        <w:numPr>
          <w:ilvl w:val="0"/>
          <w:numId w:val="900"/>
        </w:numPr>
        <w:spacing w:before="0" w:after="0"/>
      </w:pPr>
      <w:r>
        <w:t>Selecting a Development Board</w:t>
      </w:r>
    </w:p>
    <w:p>
      <w:pPr>
        <w:numPr>
          <w:ilvl w:val="1"/>
          <w:numId w:val="900"/>
        </w:numPr>
        <w:spacing w:before="0" w:after="0"/>
      </w:pPr>
      <w:r>
        <w:t>Criteria for Board Selection</w:t>
      </w:r>
    </w:p>
    <w:p>
      <w:pPr>
        <w:numPr>
          <w:ilvl w:val="2"/>
          <w:numId w:val="900"/>
        </w:numPr>
        <w:spacing w:before="0" w:after="0"/>
      </w:pPr>
      <w:r>
        <w:t>Form Factor</w:t>
      </w:r>
    </w:p>
    <w:p>
      <w:pPr>
        <w:numPr>
          <w:ilvl w:val="2"/>
          <w:numId w:val="900"/>
        </w:numPr>
        <w:spacing w:before="0" w:after="0"/>
      </w:pPr>
      <w:r>
        <w:t>Peripheral Support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Price Point</w:t>
      </w:r>
    </w:p>
    <w:p>
      <w:pPr>
        <w:numPr>
          <w:ilvl w:val="1"/>
          <w:numId w:val="900"/>
        </w:numPr>
        <w:spacing w:before="0" w:after="0"/>
      </w:pPr>
      <w:r>
        <w:t>Common ESP8266 Boards</w:t>
      </w:r>
    </w:p>
    <w:p>
      <w:pPr>
        <w:numPr>
          <w:ilvl w:val="2"/>
          <w:numId w:val="900"/>
        </w:numPr>
        <w:spacing w:before="0" w:after="0"/>
      </w:pPr>
      <w:r>
        <w:t>NodeMCU</w:t>
      </w:r>
    </w:p>
    <w:p>
      <w:pPr>
        <w:numPr>
          <w:ilvl w:val="3"/>
          <w:numId w:val="900"/>
        </w:numPr>
        <w:spacing w:before="0" w:after="0"/>
      </w:pPr>
      <w:r>
        <w:t>Features and Pinout</w:t>
      </w:r>
    </w:p>
    <w:p>
      <w:pPr>
        <w:numPr>
          <w:ilvl w:val="3"/>
          <w:numId w:val="900"/>
        </w:numPr>
        <w:spacing w:before="0" w:after="0"/>
      </w:pPr>
      <w:r>
        <w:t>USB Interface</w:t>
      </w:r>
    </w:p>
    <w:p>
      <w:pPr>
        <w:numPr>
          <w:ilvl w:val="3"/>
          <w:numId w:val="900"/>
        </w:numPr>
        <w:spacing w:before="0" w:after="0"/>
      </w:pPr>
      <w:r>
        <w:t>Onboard Voltage Regulator</w:t>
      </w:r>
    </w:p>
    <w:p>
      <w:pPr>
        <w:numPr>
          <w:ilvl w:val="2"/>
          <w:numId w:val="900"/>
        </w:numPr>
        <w:spacing w:before="0" w:after="0"/>
      </w:pPr>
      <w:r>
        <w:t>Wemos D1 Mini</w:t>
      </w:r>
    </w:p>
    <w:p>
      <w:pPr>
        <w:numPr>
          <w:ilvl w:val="3"/>
          <w:numId w:val="900"/>
        </w:numPr>
        <w:spacing w:before="0" w:after="0"/>
      </w:pPr>
      <w:r>
        <w:t>Features and Pinout</w:t>
      </w:r>
    </w:p>
    <w:p>
      <w:pPr>
        <w:numPr>
          <w:ilvl w:val="3"/>
          <w:numId w:val="900"/>
        </w:numPr>
        <w:spacing w:before="0" w:after="0"/>
      </w:pPr>
      <w:r>
        <w:t>Shield Ecosystem</w:t>
      </w:r>
    </w:p>
    <w:p>
      <w:pPr>
        <w:numPr>
          <w:ilvl w:val="3"/>
          <w:numId w:val="900"/>
        </w:numPr>
        <w:spacing w:before="0" w:after="0"/>
      </w:pPr>
      <w:r>
        <w:t>Compact Form Factor</w:t>
      </w:r>
    </w:p>
    <w:p>
      <w:pPr>
        <w:numPr>
          <w:ilvl w:val="2"/>
          <w:numId w:val="900"/>
        </w:numPr>
        <w:spacing w:before="0" w:after="0"/>
      </w:pPr>
      <w:r>
        <w:t>ESP-01 Module</w:t>
      </w:r>
    </w:p>
    <w:p>
      <w:pPr>
        <w:numPr>
          <w:ilvl w:val="3"/>
          <w:numId w:val="900"/>
        </w:numPr>
        <w:spacing w:before="0" w:after="0"/>
      </w:pPr>
      <w:r>
        <w:t>Minimal Pin Configuration</w:t>
      </w:r>
    </w:p>
    <w:p>
      <w:pPr>
        <w:numPr>
          <w:ilvl w:val="3"/>
          <w:numId w:val="900"/>
        </w:numPr>
        <w:spacing w:before="0" w:after="0"/>
      </w:pPr>
      <w:r>
        <w:t>External Programming Requirements</w:t>
      </w:r>
    </w:p>
    <w:p>
      <w:pPr>
        <w:numPr>
          <w:ilvl w:val="1"/>
          <w:numId w:val="900"/>
        </w:numPr>
        <w:spacing w:before="0" w:after="0"/>
      </w:pPr>
      <w:r>
        <w:t>Common ESP32 Boards</w:t>
      </w:r>
    </w:p>
    <w:p>
      <w:pPr>
        <w:numPr>
          <w:ilvl w:val="2"/>
          <w:numId w:val="900"/>
        </w:numPr>
        <w:spacing w:before="0" w:after="0"/>
      </w:pPr>
      <w:r>
        <w:t>ESP32-DevKitC</w:t>
      </w:r>
    </w:p>
    <w:p>
      <w:pPr>
        <w:numPr>
          <w:ilvl w:val="3"/>
          <w:numId w:val="900"/>
        </w:numPr>
        <w:spacing w:before="0" w:after="0"/>
      </w:pPr>
      <w:r>
        <w:t>Features and Pinout</w:t>
      </w:r>
    </w:p>
    <w:p>
      <w:pPr>
        <w:numPr>
          <w:ilvl w:val="3"/>
          <w:numId w:val="900"/>
        </w:numPr>
        <w:spacing w:before="0" w:after="0"/>
      </w:pPr>
      <w:r>
        <w:t>USB-to-UART Bridge</w:t>
      </w:r>
    </w:p>
    <w:p>
      <w:pPr>
        <w:numPr>
          <w:ilvl w:val="2"/>
          <w:numId w:val="900"/>
        </w:numPr>
        <w:spacing w:before="0" w:after="0"/>
      </w:pPr>
      <w:r>
        <w:t>ESP32-WROOM-32 Based Boards</w:t>
      </w:r>
    </w:p>
    <w:p>
      <w:pPr>
        <w:numPr>
          <w:ilvl w:val="3"/>
          <w:numId w:val="900"/>
        </w:numPr>
        <w:spacing w:before="0" w:after="0"/>
      </w:pPr>
      <w:r>
        <w:t>Module Variants</w:t>
      </w:r>
    </w:p>
    <w:p>
      <w:pPr>
        <w:numPr>
          <w:ilvl w:val="3"/>
          <w:numId w:val="900"/>
        </w:numPr>
        <w:spacing w:before="0" w:after="0"/>
      </w:pPr>
      <w:r>
        <w:t>Pin Mapping</w:t>
      </w:r>
    </w:p>
    <w:p>
      <w:pPr>
        <w:numPr>
          <w:ilvl w:val="2"/>
          <w:numId w:val="900"/>
        </w:numPr>
        <w:spacing w:before="0" w:after="0"/>
      </w:pPr>
      <w:r>
        <w:t>Boards with Integrated Peripherals</w:t>
      </w:r>
    </w:p>
    <w:p>
      <w:pPr>
        <w:numPr>
          <w:ilvl w:val="3"/>
          <w:numId w:val="900"/>
        </w:numPr>
        <w:spacing w:before="0" w:after="0"/>
      </w:pPr>
      <w:r>
        <w:t>OLED Display Boards</w:t>
      </w:r>
    </w:p>
    <w:p>
      <w:pPr>
        <w:numPr>
          <w:ilvl w:val="3"/>
          <w:numId w:val="900"/>
        </w:numPr>
        <w:spacing w:before="0" w:after="0"/>
      </w:pPr>
      <w:r>
        <w:t>LoRa Communication Boards</w:t>
      </w:r>
    </w:p>
    <w:p>
      <w:pPr>
        <w:numPr>
          <w:ilvl w:val="3"/>
          <w:numId w:val="900"/>
        </w:numPr>
        <w:spacing w:before="0" w:after="0"/>
      </w:pPr>
      <w:r>
        <w:t>Camera Modules</w:t>
      </w:r>
    </w:p>
    <w:p>
      <w:pPr>
        <w:numPr>
          <w:ilvl w:val="0"/>
          <w:numId w:val="900"/>
        </w:numPr>
        <w:spacing w:before="0" w:after="0"/>
      </w:pPr>
      <w:r>
        <w:t>Understanding Pinouts</w:t>
      </w:r>
    </w:p>
    <w:p>
      <w:pPr>
        <w:numPr>
          <w:ilvl w:val="1"/>
          <w:numId w:val="900"/>
        </w:numPr>
        <w:spacing w:before="0" w:after="0"/>
      </w:pPr>
      <w:r>
        <w:t>Power Pins</w:t>
      </w:r>
    </w:p>
    <w:p>
      <w:pPr>
        <w:numPr>
          <w:ilvl w:val="2"/>
          <w:numId w:val="900"/>
        </w:numPr>
        <w:spacing w:before="0" w:after="0"/>
      </w:pPr>
      <w:r>
        <w:t>3.3V Pin</w:t>
      </w:r>
    </w:p>
    <w:p>
      <w:pPr>
        <w:numPr>
          <w:ilvl w:val="2"/>
          <w:numId w:val="900"/>
        </w:numPr>
        <w:spacing w:before="0" w:after="0"/>
      </w:pPr>
      <w:r>
        <w:t>5V Pin (if available)</w:t>
      </w:r>
    </w:p>
    <w:p>
      <w:pPr>
        <w:numPr>
          <w:ilvl w:val="2"/>
          <w:numId w:val="900"/>
        </w:numPr>
        <w:spacing w:before="0" w:after="0"/>
      </w:pPr>
      <w:r>
        <w:t>Ground (GND) Pins</w:t>
      </w:r>
    </w:p>
    <w:p>
      <w:pPr>
        <w:numPr>
          <w:ilvl w:val="2"/>
          <w:numId w:val="900"/>
        </w:numPr>
        <w:spacing w:before="0" w:after="0"/>
      </w:pPr>
      <w:r>
        <w:t>VIN Pin</w:t>
      </w:r>
    </w:p>
    <w:p>
      <w:pPr>
        <w:numPr>
          <w:ilvl w:val="1"/>
          <w:numId w:val="900"/>
        </w:numPr>
        <w:spacing w:before="0" w:after="0"/>
      </w:pPr>
      <w:r>
        <w:t>General Purpose Input/Output (GPIO) Pins</w:t>
      </w:r>
    </w:p>
    <w:p>
      <w:pPr>
        <w:numPr>
          <w:ilvl w:val="2"/>
          <w:numId w:val="900"/>
        </w:numPr>
        <w:spacing w:before="0" w:after="0"/>
      </w:pPr>
      <w:r>
        <w:t>Pin Numbering Schemes</w:t>
      </w:r>
    </w:p>
    <w:p>
      <w:pPr>
        <w:numPr>
          <w:ilvl w:val="2"/>
          <w:numId w:val="900"/>
        </w:numPr>
        <w:spacing w:before="0" w:after="0"/>
      </w:pPr>
      <w:r>
        <w:t>Input and Output Capabilities</w:t>
      </w:r>
    </w:p>
    <w:p>
      <w:pPr>
        <w:numPr>
          <w:ilvl w:val="2"/>
          <w:numId w:val="900"/>
        </w:numPr>
        <w:spacing w:before="0" w:after="0"/>
      </w:pPr>
      <w:r>
        <w:t>Current Limitations</w:t>
      </w:r>
    </w:p>
    <w:p>
      <w:pPr>
        <w:numPr>
          <w:ilvl w:val="1"/>
          <w:numId w:val="900"/>
        </w:numPr>
        <w:spacing w:before="0" w:after="0"/>
      </w:pPr>
      <w:r>
        <w:t>Special Function Pins</w:t>
      </w:r>
    </w:p>
    <w:p>
      <w:pPr>
        <w:numPr>
          <w:ilvl w:val="2"/>
          <w:numId w:val="900"/>
        </w:numPr>
        <w:spacing w:before="0" w:after="0"/>
      </w:pPr>
      <w:r>
        <w:t>Analog to Digital Converter (ADC) Pins</w:t>
      </w:r>
    </w:p>
    <w:p>
      <w:pPr>
        <w:numPr>
          <w:ilvl w:val="2"/>
          <w:numId w:val="900"/>
        </w:numPr>
        <w:spacing w:before="0" w:after="0"/>
      </w:pPr>
      <w:r>
        <w:t>Digital to Analog Converter (DAC) Pins (ESP32 only)</w:t>
      </w:r>
    </w:p>
    <w:p>
      <w:pPr>
        <w:numPr>
          <w:ilvl w:val="2"/>
          <w:numId w:val="900"/>
        </w:numPr>
        <w:spacing w:before="0" w:after="0"/>
      </w:pPr>
      <w:r>
        <w:t>Touch Sensor Pins (ESP32 only)</w:t>
      </w:r>
    </w:p>
    <w:p>
      <w:pPr>
        <w:numPr>
          <w:ilvl w:val="2"/>
          <w:numId w:val="900"/>
        </w:numPr>
        <w:spacing w:before="0" w:after="0"/>
      </w:pPr>
      <w:r>
        <w:t>SPI Pins</w:t>
      </w:r>
    </w:p>
    <w:p>
      <w:pPr>
        <w:numPr>
          <w:ilvl w:val="3"/>
          <w:numId w:val="900"/>
        </w:numPr>
        <w:spacing w:before="0" w:after="0"/>
      </w:pPr>
      <w:r>
        <w:t>MISO</w:t>
      </w:r>
    </w:p>
    <w:p>
      <w:pPr>
        <w:numPr>
          <w:ilvl w:val="3"/>
          <w:numId w:val="900"/>
        </w:numPr>
        <w:spacing w:before="0" w:after="0"/>
      </w:pPr>
      <w:r>
        <w:t>MOSI</w:t>
      </w:r>
    </w:p>
    <w:p>
      <w:pPr>
        <w:numPr>
          <w:ilvl w:val="3"/>
          <w:numId w:val="900"/>
        </w:numPr>
        <w:spacing w:before="0" w:after="0"/>
      </w:pPr>
      <w:r>
        <w:t>SCK</w:t>
      </w:r>
    </w:p>
    <w:p>
      <w:pPr>
        <w:numPr>
          <w:ilvl w:val="3"/>
          <w:numId w:val="900"/>
        </w:numPr>
        <w:spacing w:before="0" w:after="0"/>
      </w:pPr>
      <w:r>
        <w:t>CS</w:t>
      </w:r>
    </w:p>
    <w:p>
      <w:pPr>
        <w:numPr>
          <w:ilvl w:val="2"/>
          <w:numId w:val="900"/>
        </w:numPr>
        <w:spacing w:before="0" w:after="0"/>
      </w:pPr>
      <w:r>
        <w:t>I2C Pins</w:t>
      </w:r>
    </w:p>
    <w:p>
      <w:pPr>
        <w:numPr>
          <w:ilvl w:val="3"/>
          <w:numId w:val="900"/>
        </w:numPr>
        <w:spacing w:before="0" w:after="0"/>
      </w:pPr>
      <w:r>
        <w:t>SDA</w:t>
      </w:r>
    </w:p>
    <w:p>
      <w:pPr>
        <w:numPr>
          <w:ilvl w:val="3"/>
          <w:numId w:val="900"/>
        </w:numPr>
        <w:spacing w:before="0" w:after="0"/>
      </w:pPr>
      <w:r>
        <w:t>SCL</w:t>
      </w:r>
    </w:p>
    <w:p>
      <w:pPr>
        <w:numPr>
          <w:ilvl w:val="2"/>
          <w:numId w:val="900"/>
        </w:numPr>
        <w:spacing w:before="0" w:after="0"/>
      </w:pPr>
      <w:r>
        <w:t>UART Pins</w:t>
      </w:r>
    </w:p>
    <w:p>
      <w:pPr>
        <w:numPr>
          <w:ilvl w:val="3"/>
          <w:numId w:val="900"/>
        </w:numPr>
        <w:spacing w:before="0" w:after="0"/>
      </w:pPr>
      <w:r>
        <w:t>TX</w:t>
      </w:r>
    </w:p>
    <w:p>
      <w:pPr>
        <w:numPr>
          <w:ilvl w:val="3"/>
          <w:numId w:val="900"/>
        </w:numPr>
        <w:spacing w:before="0" w:after="0"/>
      </w:pPr>
      <w:r>
        <w:t>RX</w:t>
      </w:r>
    </w:p>
    <w:p>
      <w:pPr>
        <w:numPr>
          <w:ilvl w:val="1"/>
          <w:numId w:val="900"/>
        </w:numPr>
        <w:spacing w:before="0" w:after="0"/>
      </w:pPr>
      <w:r>
        <w:t>Strapping Pins</w:t>
      </w:r>
    </w:p>
    <w:p>
      <w:pPr>
        <w:numPr>
          <w:ilvl w:val="2"/>
          <w:numId w:val="900"/>
        </w:numPr>
        <w:spacing w:before="0" w:after="0"/>
      </w:pPr>
      <w:r>
        <w:t>Boot Mode Selection</w:t>
      </w:r>
    </w:p>
    <w:p>
      <w:pPr>
        <w:numPr>
          <w:ilvl w:val="2"/>
          <w:numId w:val="900"/>
        </w:numPr>
        <w:spacing w:before="0" w:after="0"/>
      </w:pPr>
      <w:r>
        <w:t>Flashing Mode vs Run Mode</w:t>
      </w:r>
    </w:p>
    <w:p>
      <w:pPr>
        <w:numPr>
          <w:ilvl w:val="2"/>
          <w:numId w:val="900"/>
        </w:numPr>
        <w:spacing w:before="0" w:after="0"/>
      </w:pPr>
      <w:r>
        <w:t>Pin State Requirements</w:t>
      </w:r>
    </w:p>
    <w:p>
      <w:pPr>
        <w:numPr>
          <w:ilvl w:val="0"/>
          <w:numId w:val="900"/>
        </w:numPr>
        <w:spacing w:before="0" w:after="0"/>
      </w:pPr>
      <w:r>
        <w:t>Basic Circuit Setup</w:t>
      </w:r>
    </w:p>
    <w:p>
      <w:pPr>
        <w:numPr>
          <w:ilvl w:val="1"/>
          <w:numId w:val="900"/>
        </w:numPr>
        <w:spacing w:before="0" w:after="0"/>
      </w:pPr>
      <w:r>
        <w:t>Using a Breadboard</w:t>
      </w:r>
    </w:p>
    <w:p>
      <w:pPr>
        <w:numPr>
          <w:ilvl w:val="2"/>
          <w:numId w:val="900"/>
        </w:numPr>
        <w:spacing w:before="0" w:after="0"/>
      </w:pPr>
      <w:r>
        <w:t>Breadboard Layout</w:t>
      </w:r>
    </w:p>
    <w:p>
      <w:pPr>
        <w:numPr>
          <w:ilvl w:val="2"/>
          <w:numId w:val="900"/>
        </w:numPr>
        <w:spacing w:before="0" w:after="0"/>
      </w:pPr>
      <w:r>
        <w:t>Power Rails</w:t>
      </w:r>
    </w:p>
    <w:p>
      <w:pPr>
        <w:numPr>
          <w:ilvl w:val="2"/>
          <w:numId w:val="900"/>
        </w:numPr>
        <w:spacing w:before="0" w:after="0"/>
      </w:pPr>
      <w:r>
        <w:t>Jumper Wire Connections</w:t>
      </w:r>
    </w:p>
    <w:p>
      <w:pPr>
        <w:numPr>
          <w:ilvl w:val="1"/>
          <w:numId w:val="900"/>
        </w:numPr>
        <w:spacing w:before="0" w:after="0"/>
      </w:pPr>
      <w:r>
        <w:t>Connecting the Board to a Computer</w:t>
      </w:r>
    </w:p>
    <w:p>
      <w:pPr>
        <w:numPr>
          <w:ilvl w:val="2"/>
          <w:numId w:val="900"/>
        </w:numPr>
        <w:spacing w:before="0" w:after="0"/>
      </w:pPr>
      <w:r>
        <w:t>USB Cable Types</w:t>
      </w:r>
    </w:p>
    <w:p>
      <w:pPr>
        <w:numPr>
          <w:ilvl w:val="2"/>
          <w:numId w:val="900"/>
        </w:numPr>
        <w:spacing w:before="0" w:after="0"/>
      </w:pPr>
      <w:r>
        <w:t>Data vs Power-Only Cables</w:t>
      </w:r>
    </w:p>
    <w:p>
      <w:pPr>
        <w:numPr>
          <w:ilvl w:val="2"/>
          <w:numId w:val="900"/>
        </w:numPr>
        <w:spacing w:before="0" w:after="0"/>
      </w:pPr>
      <w:r>
        <w:t>Connection Verification</w:t>
      </w:r>
    </w:p>
    <w:p>
      <w:pPr>
        <w:numPr>
          <w:ilvl w:val="1"/>
          <w:numId w:val="900"/>
        </w:numPr>
        <w:spacing w:before="0" w:after="0"/>
      </w:pPr>
      <w:r>
        <w:t>Installing USB-to-UART Drivers</w:t>
      </w:r>
    </w:p>
    <w:p>
      <w:pPr>
        <w:numPr>
          <w:ilvl w:val="2"/>
          <w:numId w:val="900"/>
        </w:numPr>
        <w:spacing w:before="0" w:after="0"/>
      </w:pPr>
      <w:r>
        <w:t>CP210x Driver Installation</w:t>
      </w:r>
    </w:p>
    <w:p>
      <w:pPr>
        <w:numPr>
          <w:ilvl w:val="2"/>
          <w:numId w:val="900"/>
        </w:numPr>
        <w:spacing w:before="0" w:after="0"/>
      </w:pPr>
      <w:r>
        <w:t>CH340 Driver Installation</w:t>
      </w:r>
    </w:p>
    <w:p>
      <w:pPr>
        <w:numPr>
          <w:ilvl w:val="2"/>
          <w:numId w:val="900"/>
        </w:numPr>
        <w:spacing w:before="0" w:after="0"/>
      </w:pPr>
      <w:r>
        <w:t>FTDI Driver Installation</w:t>
      </w:r>
    </w:p>
    <w:p>
      <w:pPr>
        <w:numPr>
          <w:ilvl w:val="2"/>
          <w:numId w:val="900"/>
        </w:numPr>
        <w:spacing w:before="0" w:after="0"/>
      </w:pPr>
      <w:r>
        <w:t>Troubleshooting Driver Issues</w:t>
      </w:r>
    </w:p>
    <w:p>
      <w:pPr>
        <w:numPr>
          <w:ilvl w:val="1"/>
          <w:numId w:val="900"/>
        </w:numPr>
        <w:spacing w:before="0" w:after="0"/>
      </w:pPr>
      <w:r>
        <w:t>Powering the Board</w:t>
      </w:r>
    </w:p>
    <w:p>
      <w:pPr>
        <w:numPr>
          <w:ilvl w:val="2"/>
          <w:numId w:val="900"/>
        </w:numPr>
        <w:spacing w:before="0" w:after="0"/>
      </w:pPr>
      <w:r>
        <w:t>USB Power Supply</w:t>
      </w:r>
    </w:p>
    <w:p>
      <w:pPr>
        <w:numPr>
          <w:ilvl w:val="2"/>
          <w:numId w:val="900"/>
        </w:numPr>
        <w:spacing w:before="0" w:after="0"/>
      </w:pPr>
      <w:r>
        <w:t>External Power Supply Options</w:t>
      </w:r>
    </w:p>
    <w:p>
      <w:pPr>
        <w:numPr>
          <w:ilvl w:val="2"/>
          <w:numId w:val="900"/>
        </w:numPr>
        <w:spacing w:before="0" w:after="0"/>
      </w:pPr>
      <w:r>
        <w:t>Voltage Regulation and Protection</w:t>
      </w:r>
    </w:p>
    <w:p>
      <w:pPr>
        <w:numPr>
          <w:ilvl w:val="2"/>
          <w:numId w:val="900"/>
        </w:numPr>
        <w:spacing w:before="0" w:after="0"/>
      </w:pPr>
      <w:r>
        <w:t>Power Consumption Considerations</w:t>
      </w:r>
    </w:p>
    <w:p>
      <w:pPr>
        <w:pStyle w:val="Heading1"/>
      </w:pPr>
      <w:r>
        <w:t>Development Environments and Toolchains</w:t>
      </w:r>
    </w:p>
    <w:p>
      <w:pPr>
        <w:numPr>
          <w:ilvl w:val="0"/>
          <w:numId w:val="900"/>
        </w:numPr>
        <w:spacing w:before="0" w:after="0"/>
      </w:pPr>
      <w:r>
        <w:t>Choosing a Programming Framework</w:t>
      </w:r>
    </w:p>
    <w:p>
      <w:pPr>
        <w:numPr>
          <w:ilvl w:val="1"/>
          <w:numId w:val="900"/>
        </w:numPr>
        <w:spacing w:before="0" w:after="0"/>
      </w:pPr>
      <w:r>
        <w:t>Arduino Core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Library Ecosystem</w:t>
      </w:r>
    </w:p>
    <w:p>
      <w:pPr>
        <w:numPr>
          <w:ilvl w:val="1"/>
          <w:numId w:val="900"/>
        </w:numPr>
        <w:spacing w:before="0" w:after="0"/>
      </w:pPr>
      <w:r>
        <w:t>ESP-IDF (Espressif IoT Development Framework)</w:t>
      </w:r>
    </w:p>
    <w:p>
      <w:pPr>
        <w:numPr>
          <w:ilvl w:val="2"/>
          <w:numId w:val="900"/>
        </w:numPr>
        <w:spacing w:before="0" w:after="0"/>
      </w:pPr>
      <w:r>
        <w:t>Features and Use Cases</w:t>
      </w:r>
    </w:p>
    <w:p>
      <w:pPr>
        <w:numPr>
          <w:ilvl w:val="2"/>
          <w:numId w:val="900"/>
        </w:numPr>
        <w:spacing w:before="0" w:after="0"/>
      </w:pPr>
      <w:r>
        <w:t>Professional Development Focus</w:t>
      </w:r>
    </w:p>
    <w:p>
      <w:pPr>
        <w:numPr>
          <w:ilvl w:val="2"/>
          <w:numId w:val="900"/>
        </w:numPr>
        <w:spacing w:before="0" w:after="0"/>
      </w:pPr>
      <w:r>
        <w:t>Advanced Feature Access</w:t>
      </w:r>
    </w:p>
    <w:p>
      <w:pPr>
        <w:numPr>
          <w:ilvl w:val="1"/>
          <w:numId w:val="900"/>
        </w:numPr>
        <w:spacing w:before="0" w:after="0"/>
      </w:pPr>
      <w:r>
        <w:t>MicroPython</w:t>
      </w:r>
    </w:p>
    <w:p>
      <w:pPr>
        <w:numPr>
          <w:ilvl w:val="2"/>
          <w:numId w:val="900"/>
        </w:numPr>
        <w:spacing w:before="0" w:after="0"/>
      </w:pPr>
      <w:r>
        <w:t>Python Scripting Capabilities</w:t>
      </w:r>
    </w:p>
    <w:p>
      <w:pPr>
        <w:numPr>
          <w:ilvl w:val="2"/>
          <w:numId w:val="900"/>
        </w:numPr>
        <w:spacing w:before="0" w:after="0"/>
      </w:pPr>
      <w:r>
        <w:t>Interactive Development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CircuitPython</w:t>
      </w:r>
    </w:p>
    <w:p>
      <w:pPr>
        <w:numPr>
          <w:ilvl w:val="2"/>
          <w:numId w:val="900"/>
        </w:numPr>
        <w:spacing w:before="0" w:after="0"/>
      </w:pPr>
      <w:r>
        <w:t>Differences from MicroPython</w:t>
      </w:r>
    </w:p>
    <w:p>
      <w:pPr>
        <w:numPr>
          <w:ilvl w:val="2"/>
          <w:numId w:val="900"/>
        </w:numPr>
        <w:spacing w:before="0" w:after="0"/>
      </w:pPr>
      <w:r>
        <w:t>Adafruit Ecosystem</w:t>
      </w:r>
    </w:p>
    <w:p>
      <w:pPr>
        <w:numPr>
          <w:ilvl w:val="0"/>
          <w:numId w:val="900"/>
        </w:numPr>
        <w:spacing w:before="0" w:after="0"/>
      </w:pPr>
      <w:r>
        <w:t>Setting up the Arduino IDE</w:t>
      </w:r>
    </w:p>
    <w:p>
      <w:pPr>
        <w:numPr>
          <w:ilvl w:val="1"/>
          <w:numId w:val="900"/>
        </w:numPr>
        <w:spacing w:before="0" w:after="0"/>
      </w:pPr>
      <w:r>
        <w:t>Installing the IDE</w:t>
      </w:r>
    </w:p>
    <w:p>
      <w:pPr>
        <w:numPr>
          <w:ilvl w:val="2"/>
          <w:numId w:val="900"/>
        </w:numPr>
        <w:spacing w:before="0" w:after="0"/>
      </w:pPr>
      <w:r>
        <w:t>Supported Operating Systems</w:t>
      </w:r>
    </w:p>
    <w:p>
      <w:pPr>
        <w:numPr>
          <w:ilvl w:val="2"/>
          <w:numId w:val="900"/>
        </w:numPr>
        <w:spacing w:before="0" w:after="0"/>
      </w:pPr>
      <w:r>
        <w:t>Download and Installation Steps</w:t>
      </w:r>
    </w:p>
    <w:p>
      <w:pPr>
        <w:numPr>
          <w:ilvl w:val="2"/>
          <w:numId w:val="900"/>
        </w:numPr>
        <w:spacing w:before="0" w:after="0"/>
      </w:pPr>
      <w:r>
        <w:t>Version Considerations</w:t>
      </w:r>
    </w:p>
    <w:p>
      <w:pPr>
        <w:numPr>
          <w:ilvl w:val="1"/>
          <w:numId w:val="900"/>
        </w:numPr>
        <w:spacing w:before="0" w:after="0"/>
      </w:pPr>
      <w:r>
        <w:t>Adding Board Manager URLs</w:t>
      </w:r>
    </w:p>
    <w:p>
      <w:pPr>
        <w:numPr>
          <w:ilvl w:val="2"/>
          <w:numId w:val="900"/>
        </w:numPr>
        <w:spacing w:before="0" w:after="0"/>
      </w:pPr>
      <w:r>
        <w:t>ESP8266 URL</w:t>
      </w:r>
    </w:p>
    <w:p>
      <w:pPr>
        <w:numPr>
          <w:ilvl w:val="2"/>
          <w:numId w:val="900"/>
        </w:numPr>
        <w:spacing w:before="0" w:after="0"/>
      </w:pPr>
      <w:r>
        <w:t>ESP32 URL</w:t>
      </w:r>
    </w:p>
    <w:p>
      <w:pPr>
        <w:numPr>
          <w:ilvl w:val="2"/>
          <w:numId w:val="900"/>
        </w:numPr>
        <w:spacing w:before="0" w:after="0"/>
      </w:pPr>
      <w:r>
        <w:t>URL Configuration Process</w:t>
      </w:r>
    </w:p>
    <w:p>
      <w:pPr>
        <w:numPr>
          <w:ilvl w:val="1"/>
          <w:numId w:val="900"/>
        </w:numPr>
        <w:spacing w:before="0" w:after="0"/>
      </w:pPr>
      <w:r>
        <w:t>Installing ESP32/ESP8266 Core</w:t>
      </w:r>
    </w:p>
    <w:p>
      <w:pPr>
        <w:numPr>
          <w:ilvl w:val="2"/>
          <w:numId w:val="900"/>
        </w:numPr>
        <w:spacing w:before="0" w:after="0"/>
      </w:pPr>
      <w:r>
        <w:t>Board Manager Usage</w:t>
      </w:r>
    </w:p>
    <w:p>
      <w:pPr>
        <w:numPr>
          <w:ilvl w:val="2"/>
          <w:numId w:val="900"/>
        </w:numPr>
        <w:spacing w:before="0" w:after="0"/>
      </w:pPr>
      <w:r>
        <w:t>Core Updates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Selecting the Board and Port</w:t>
      </w:r>
    </w:p>
    <w:p>
      <w:pPr>
        <w:numPr>
          <w:ilvl w:val="2"/>
          <w:numId w:val="900"/>
        </w:numPr>
        <w:spacing w:before="0" w:after="0"/>
      </w:pPr>
      <w:r>
        <w:t>Board Selection Menu</w:t>
      </w:r>
    </w:p>
    <w:p>
      <w:pPr>
        <w:numPr>
          <w:ilvl w:val="2"/>
          <w:numId w:val="900"/>
        </w:numPr>
        <w:spacing w:before="0" w:after="0"/>
      </w:pPr>
      <w:r>
        <w:t>Serial Port Identification</w:t>
      </w:r>
    </w:p>
    <w:p>
      <w:pPr>
        <w:numPr>
          <w:ilvl w:val="2"/>
          <w:numId w:val="900"/>
        </w:numPr>
        <w:spacing w:before="0" w:after="0"/>
      </w:pPr>
      <w:r>
        <w:t>Upload Speed Configuration</w:t>
      </w:r>
    </w:p>
    <w:p>
      <w:pPr>
        <w:numPr>
          <w:ilvl w:val="1"/>
          <w:numId w:val="900"/>
        </w:numPr>
        <w:spacing w:before="0" w:after="0"/>
      </w:pPr>
      <w:r>
        <w:t>Library Management</w:t>
      </w:r>
    </w:p>
    <w:p>
      <w:pPr>
        <w:numPr>
          <w:ilvl w:val="2"/>
          <w:numId w:val="900"/>
        </w:numPr>
        <w:spacing w:before="0" w:after="0"/>
      </w:pPr>
      <w:r>
        <w:t>Installing Libraries</w:t>
      </w:r>
    </w:p>
    <w:p>
      <w:pPr>
        <w:numPr>
          <w:ilvl w:val="2"/>
          <w:numId w:val="900"/>
        </w:numPr>
        <w:spacing w:before="0" w:after="0"/>
      </w:pPr>
      <w:r>
        <w:t>Updating and Removing Libraries</w:t>
      </w:r>
    </w:p>
    <w:p>
      <w:pPr>
        <w:numPr>
          <w:ilvl w:val="2"/>
          <w:numId w:val="900"/>
        </w:numPr>
        <w:spacing w:before="0" w:after="0"/>
      </w:pPr>
      <w:r>
        <w:t>Library Dependencies</w:t>
      </w:r>
    </w:p>
    <w:p>
      <w:pPr>
        <w:numPr>
          <w:ilvl w:val="0"/>
          <w:numId w:val="900"/>
        </w:numPr>
        <w:spacing w:before="0" w:after="0"/>
      </w:pPr>
      <w:r>
        <w:t>Setting up PlatformIO</w:t>
      </w:r>
    </w:p>
    <w:p>
      <w:pPr>
        <w:numPr>
          <w:ilvl w:val="1"/>
          <w:numId w:val="900"/>
        </w:numPr>
        <w:spacing w:before="0" w:after="0"/>
      </w:pPr>
      <w:r>
        <w:t>Installation with VS Code</w:t>
      </w:r>
    </w:p>
    <w:p>
      <w:pPr>
        <w:numPr>
          <w:ilvl w:val="2"/>
          <w:numId w:val="900"/>
        </w:numPr>
        <w:spacing w:before="0" w:after="0"/>
      </w:pPr>
      <w:r>
        <w:t>Prerequisites</w:t>
      </w:r>
    </w:p>
    <w:p>
      <w:pPr>
        <w:numPr>
          <w:ilvl w:val="2"/>
          <w:numId w:val="900"/>
        </w:numPr>
        <w:spacing w:before="0" w:after="0"/>
      </w:pPr>
      <w:r>
        <w:t>Extension Installation</w:t>
      </w:r>
    </w:p>
    <w:p>
      <w:pPr>
        <w:numPr>
          <w:ilvl w:val="2"/>
          <w:numId w:val="900"/>
        </w:numPr>
        <w:spacing w:before="0" w:after="0"/>
      </w:pPr>
      <w:r>
        <w:t>Initial Configuration</w:t>
      </w:r>
    </w:p>
    <w:p>
      <w:pPr>
        <w:numPr>
          <w:ilvl w:val="1"/>
          <w:numId w:val="900"/>
        </w:numPr>
        <w:spacing w:before="0" w:after="0"/>
      </w:pPr>
      <w:r>
        <w:t>Creating a New Project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Board Selection</w:t>
      </w:r>
    </w:p>
    <w:p>
      <w:pPr>
        <w:numPr>
          <w:ilvl w:val="2"/>
          <w:numId w:val="900"/>
        </w:numPr>
        <w:spacing w:before="0" w:after="0"/>
      </w:pPr>
      <w:r>
        <w:t>Framework Selection</w:t>
      </w:r>
    </w:p>
    <w:p>
      <w:pPr>
        <w:numPr>
          <w:ilvl w:val="1"/>
          <w:numId w:val="900"/>
        </w:numPr>
        <w:spacing w:before="0" w:after="0"/>
      </w:pPr>
      <w:r>
        <w:t>Understanding platformio.ini Configuration</w:t>
      </w:r>
    </w:p>
    <w:p>
      <w:pPr>
        <w:numPr>
          <w:ilvl w:val="2"/>
          <w:numId w:val="900"/>
        </w:numPr>
        <w:spacing w:before="0" w:after="0"/>
      </w:pPr>
      <w:r>
        <w:t>Environment Settings</w:t>
      </w:r>
    </w:p>
    <w:p>
      <w:pPr>
        <w:numPr>
          <w:ilvl w:val="2"/>
          <w:numId w:val="900"/>
        </w:numPr>
        <w:spacing w:before="0" w:after="0"/>
      </w:pPr>
      <w:r>
        <w:t>Library Dependencies</w:t>
      </w:r>
    </w:p>
    <w:p>
      <w:pPr>
        <w:numPr>
          <w:ilvl w:val="2"/>
          <w:numId w:val="900"/>
        </w:numPr>
        <w:spacing w:before="0" w:after="0"/>
      </w:pPr>
      <w:r>
        <w:t>Build Flags</w:t>
      </w:r>
    </w:p>
    <w:p>
      <w:pPr>
        <w:numPr>
          <w:ilvl w:val="2"/>
          <w:numId w:val="900"/>
        </w:numPr>
        <w:spacing w:before="0" w:after="0"/>
      </w:pPr>
      <w:r>
        <w:t>Upload Settings</w:t>
      </w:r>
    </w:p>
    <w:p>
      <w:pPr>
        <w:numPr>
          <w:ilvl w:val="1"/>
          <w:numId w:val="900"/>
        </w:numPr>
        <w:spacing w:before="0" w:after="0"/>
      </w:pPr>
      <w:r>
        <w:t>Library and Board Management</w:t>
      </w:r>
    </w:p>
    <w:p>
      <w:pPr>
        <w:numPr>
          <w:ilvl w:val="2"/>
          <w:numId w:val="900"/>
        </w:numPr>
        <w:spacing w:before="0" w:after="0"/>
      </w:pPr>
      <w:r>
        <w:t>Adding Libraries</w:t>
      </w:r>
    </w:p>
    <w:p>
      <w:pPr>
        <w:numPr>
          <w:ilvl w:val="2"/>
          <w:numId w:val="900"/>
        </w:numPr>
        <w:spacing w:before="0" w:after="0"/>
      </w:pPr>
      <w:r>
        <w:t>Updating Board Packages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0"/>
          <w:numId w:val="900"/>
        </w:numPr>
        <w:spacing w:before="0" w:after="0"/>
      </w:pPr>
      <w:r>
        <w:t>Introduction to ESP-IDF</w:t>
      </w:r>
    </w:p>
    <w:p>
      <w:pPr>
        <w:numPr>
          <w:ilvl w:val="1"/>
          <w:numId w:val="900"/>
        </w:numPr>
        <w:spacing w:before="0" w:after="0"/>
      </w:pPr>
      <w:r>
        <w:t>Toolchain Setup</w:t>
      </w:r>
    </w:p>
    <w:p>
      <w:pPr>
        <w:numPr>
          <w:ilvl w:val="2"/>
          <w:numId w:val="900"/>
        </w:numPr>
        <w:spacing w:before="0" w:after="0"/>
      </w:pPr>
      <w:r>
        <w:t>Supported Platforms</w:t>
      </w:r>
    </w:p>
    <w:p>
      <w:pPr>
        <w:numPr>
          <w:ilvl w:val="2"/>
          <w:numId w:val="900"/>
        </w:numPr>
        <w:spacing w:before="0" w:after="0"/>
      </w:pPr>
      <w:r>
        <w:t>Installing Prerequisites</w:t>
      </w:r>
    </w:p>
    <w:p>
      <w:pPr>
        <w:numPr>
          <w:ilvl w:val="2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Using idf.py for Project Configuration and Building</w:t>
      </w:r>
    </w:p>
    <w:p>
      <w:pPr>
        <w:numPr>
          <w:ilvl w:val="2"/>
          <w:numId w:val="900"/>
        </w:numPr>
        <w:spacing w:before="0" w:after="0"/>
      </w:pPr>
      <w:r>
        <w:t>Creating a New Project</w:t>
      </w:r>
    </w:p>
    <w:p>
      <w:pPr>
        <w:numPr>
          <w:ilvl w:val="2"/>
          <w:numId w:val="900"/>
        </w:numPr>
        <w:spacing w:before="0" w:after="0"/>
      </w:pPr>
      <w:r>
        <w:t>Building and Flashing Firmware</w:t>
      </w:r>
    </w:p>
    <w:p>
      <w:pPr>
        <w:numPr>
          <w:ilvl w:val="2"/>
          <w:numId w:val="900"/>
        </w:numPr>
        <w:spacing w:before="0" w:after="0"/>
      </w:pPr>
      <w:r>
        <w:t>Monitoring and Debugging</w:t>
      </w:r>
    </w:p>
    <w:p>
      <w:pPr>
        <w:numPr>
          <w:ilvl w:val="1"/>
          <w:numId w:val="900"/>
        </w:numPr>
        <w:spacing w:before="0" w:after="0"/>
      </w:pPr>
      <w:r>
        <w:t>Component-Based Architecture</w:t>
      </w:r>
    </w:p>
    <w:p>
      <w:pPr>
        <w:numPr>
          <w:ilvl w:val="2"/>
          <w:numId w:val="900"/>
        </w:numPr>
        <w:spacing w:before="0" w:after="0"/>
      </w:pPr>
      <w:r>
        <w:t>Components and Libraries</w:t>
      </w:r>
    </w:p>
    <w:p>
      <w:pPr>
        <w:numPr>
          <w:ilvl w:val="2"/>
          <w:numId w:val="900"/>
        </w:numPr>
        <w:spacing w:before="0" w:after="0"/>
      </w:pPr>
      <w:r>
        <w:t>Project Organization</w:t>
      </w:r>
    </w:p>
    <w:p>
      <w:pPr>
        <w:numPr>
          <w:ilvl w:val="2"/>
          <w:numId w:val="900"/>
        </w:numPr>
        <w:spacing w:before="0" w:after="0"/>
      </w:pPr>
      <w:r>
        <w:t>Custom Components</w:t>
      </w:r>
    </w:p>
    <w:p>
      <w:pPr>
        <w:numPr>
          <w:ilvl w:val="1"/>
          <w:numId w:val="900"/>
        </w:numPr>
        <w:spacing w:before="0" w:after="0"/>
      </w:pPr>
      <w:r>
        <w:t>Kconfig System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Menuconfig Usage</w:t>
      </w:r>
    </w:p>
    <w:p>
      <w:pPr>
        <w:numPr>
          <w:ilvl w:val="0"/>
          <w:numId w:val="900"/>
        </w:numPr>
        <w:spacing w:before="0" w:after="0"/>
      </w:pPr>
      <w:r>
        <w:t>Introduction to MicroPython</w:t>
      </w:r>
    </w:p>
    <w:p>
      <w:pPr>
        <w:numPr>
          <w:ilvl w:val="1"/>
          <w:numId w:val="900"/>
        </w:numPr>
        <w:spacing w:before="0" w:after="0"/>
      </w:pPr>
      <w:r>
        <w:t>Flashing the MicroPython Firmware</w:t>
      </w:r>
    </w:p>
    <w:p>
      <w:pPr>
        <w:numPr>
          <w:ilvl w:val="2"/>
          <w:numId w:val="900"/>
        </w:numPr>
        <w:spacing w:before="0" w:after="0"/>
      </w:pPr>
      <w:r>
        <w:t>Downloading Firmware</w:t>
      </w:r>
    </w:p>
    <w:p>
      <w:pPr>
        <w:numPr>
          <w:ilvl w:val="2"/>
          <w:numId w:val="900"/>
        </w:numPr>
        <w:spacing w:before="0" w:after="0"/>
      </w:pPr>
      <w:r>
        <w:t>Using esptool for Flashing</w:t>
      </w:r>
    </w:p>
    <w:p>
      <w:pPr>
        <w:numPr>
          <w:ilvl w:val="2"/>
          <w:numId w:val="900"/>
        </w:numPr>
        <w:spacing w:before="0" w:after="0"/>
      </w:pPr>
      <w:r>
        <w:t>Firmware Verification</w:t>
      </w:r>
    </w:p>
    <w:p>
      <w:pPr>
        <w:numPr>
          <w:ilvl w:val="1"/>
          <w:numId w:val="900"/>
        </w:numPr>
        <w:spacing w:before="0" w:after="0"/>
      </w:pPr>
      <w:r>
        <w:t>Using a REPL (Read-Eval-Print Loop)</w:t>
      </w:r>
    </w:p>
    <w:p>
      <w:pPr>
        <w:numPr>
          <w:ilvl w:val="2"/>
          <w:numId w:val="900"/>
        </w:numPr>
        <w:spacing w:before="0" w:after="0"/>
      </w:pPr>
      <w:r>
        <w:t>Accessing REPL via Serial</w:t>
      </w:r>
    </w:p>
    <w:p>
      <w:pPr>
        <w:numPr>
          <w:ilvl w:val="2"/>
          <w:numId w:val="900"/>
        </w:numPr>
        <w:spacing w:before="0" w:after="0"/>
      </w:pPr>
      <w:r>
        <w:t>Basic REPL Commands</w:t>
      </w:r>
    </w:p>
    <w:p>
      <w:pPr>
        <w:numPr>
          <w:ilvl w:val="2"/>
          <w:numId w:val="900"/>
        </w:numPr>
        <w:spacing w:before="0" w:after="0"/>
      </w:pPr>
      <w:r>
        <w:t>Interactive Programming</w:t>
      </w:r>
    </w:p>
    <w:p>
      <w:pPr>
        <w:numPr>
          <w:ilvl w:val="1"/>
          <w:numId w:val="900"/>
        </w:numPr>
        <w:spacing w:before="0" w:after="0"/>
      </w:pPr>
      <w:r>
        <w:t>File Management</w:t>
      </w:r>
    </w:p>
    <w:p>
      <w:pPr>
        <w:numPr>
          <w:ilvl w:val="2"/>
          <w:numId w:val="900"/>
        </w:numPr>
        <w:spacing w:before="0" w:after="0"/>
      </w:pPr>
      <w:r>
        <w:t>Using Thonny IDE</w:t>
      </w:r>
    </w:p>
    <w:p>
      <w:pPr>
        <w:numPr>
          <w:ilvl w:val="2"/>
          <w:numId w:val="900"/>
        </w:numPr>
        <w:spacing w:before="0" w:after="0"/>
      </w:pPr>
      <w:r>
        <w:t>Using ampy for File Transfers</w:t>
      </w:r>
    </w:p>
    <w:p>
      <w:pPr>
        <w:numPr>
          <w:ilvl w:val="2"/>
          <w:numId w:val="900"/>
        </w:numPr>
        <w:spacing w:before="0" w:after="0"/>
      </w:pPr>
      <w:r>
        <w:t>WebREPL Setup</w:t>
      </w:r>
    </w:p>
    <w:p>
      <w:pPr>
        <w:pStyle w:val="Heading1"/>
      </w:pPr>
      <w:r>
        <w:t>Fundamental Programming Concepts</w:t>
      </w:r>
    </w:p>
    <w:p>
      <w:pPr>
        <w:numPr>
          <w:ilvl w:val="0"/>
          <w:numId w:val="900"/>
        </w:numPr>
        <w:spacing w:before="0" w:after="0"/>
      </w:pPr>
      <w:r>
        <w:t>The "Blink" Sketch: Your First Program</w:t>
      </w:r>
    </w:p>
    <w:p>
      <w:pPr>
        <w:numPr>
          <w:ilvl w:val="1"/>
          <w:numId w:val="900"/>
        </w:numPr>
        <w:spacing w:before="0" w:after="0"/>
      </w:pPr>
      <w:r>
        <w:t>Understanding setup() and loop() Functions</w:t>
      </w:r>
    </w:p>
    <w:p>
      <w:pPr>
        <w:numPr>
          <w:ilvl w:val="1"/>
          <w:numId w:val="900"/>
        </w:numPr>
        <w:spacing w:before="0" w:after="0"/>
      </w:pPr>
      <w:r>
        <w:t>Writing the Blink Code</w:t>
      </w:r>
    </w:p>
    <w:p>
      <w:pPr>
        <w:numPr>
          <w:ilvl w:val="1"/>
          <w:numId w:val="900"/>
        </w:numPr>
        <w:spacing w:before="0" w:after="0"/>
      </w:pPr>
      <w:r>
        <w:t>Compiling and Uploading Code</w:t>
      </w:r>
    </w:p>
    <w:p>
      <w:pPr>
        <w:numPr>
          <w:ilvl w:val="1"/>
          <w:numId w:val="900"/>
        </w:numPr>
        <w:spacing w:before="0" w:after="0"/>
      </w:pPr>
      <w:r>
        <w:t>Troubleshooting Upload Issues</w:t>
      </w:r>
    </w:p>
    <w:p>
      <w:pPr>
        <w:numPr>
          <w:ilvl w:val="2"/>
          <w:numId w:val="900"/>
        </w:numPr>
        <w:spacing w:before="0" w:after="0"/>
      </w:pPr>
      <w:r>
        <w:t>Port Selection Problems</w:t>
      </w:r>
    </w:p>
    <w:p>
      <w:pPr>
        <w:numPr>
          <w:ilvl w:val="2"/>
          <w:numId w:val="900"/>
        </w:numPr>
        <w:spacing w:before="0" w:after="0"/>
      </w:pPr>
      <w:r>
        <w:t>Driver Issues</w:t>
      </w:r>
    </w:p>
    <w:p>
      <w:pPr>
        <w:numPr>
          <w:ilvl w:val="2"/>
          <w:numId w:val="900"/>
        </w:numPr>
        <w:spacing w:before="0" w:after="0"/>
      </w:pPr>
      <w:r>
        <w:t>Board Reset Requirements</w:t>
      </w:r>
    </w:p>
    <w:p>
      <w:pPr>
        <w:numPr>
          <w:ilvl w:val="0"/>
          <w:numId w:val="900"/>
        </w:numPr>
        <w:spacing w:before="0" w:after="0"/>
      </w:pPr>
      <w:r>
        <w:t>General Purpose Input/Output (GPIO)</w:t>
      </w:r>
    </w:p>
    <w:p>
      <w:pPr>
        <w:numPr>
          <w:ilvl w:val="1"/>
          <w:numId w:val="900"/>
        </w:numPr>
        <w:spacing w:before="0" w:after="0"/>
      </w:pPr>
      <w:r>
        <w:t>Configuring Pin Modes</w:t>
      </w:r>
    </w:p>
    <w:p>
      <w:pPr>
        <w:numPr>
          <w:ilvl w:val="2"/>
          <w:numId w:val="900"/>
        </w:numPr>
        <w:spacing w:before="0" w:after="0"/>
      </w:pPr>
      <w:r>
        <w:t>INPUT Mode</w:t>
      </w:r>
    </w:p>
    <w:p>
      <w:pPr>
        <w:numPr>
          <w:ilvl w:val="2"/>
          <w:numId w:val="900"/>
        </w:numPr>
        <w:spacing w:before="0" w:after="0"/>
      </w:pPr>
      <w:r>
        <w:t>OUTPUT Mode</w:t>
      </w:r>
    </w:p>
    <w:p>
      <w:pPr>
        <w:numPr>
          <w:ilvl w:val="2"/>
          <w:numId w:val="900"/>
        </w:numPr>
        <w:spacing w:before="0" w:after="0"/>
      </w:pPr>
      <w:r>
        <w:t>INPUT_PULLUP Mode</w:t>
      </w:r>
    </w:p>
    <w:p>
      <w:pPr>
        <w:numPr>
          <w:ilvl w:val="2"/>
          <w:numId w:val="900"/>
        </w:numPr>
        <w:spacing w:before="0" w:after="0"/>
      </w:pPr>
      <w:r>
        <w:t>INPUT_PULLDOWN Mode (ESP32)</w:t>
      </w:r>
    </w:p>
    <w:p>
      <w:pPr>
        <w:numPr>
          <w:ilvl w:val="1"/>
          <w:numId w:val="900"/>
        </w:numPr>
        <w:spacing w:before="0" w:after="0"/>
      </w:pPr>
      <w:r>
        <w:t>Digital I/O</w:t>
      </w:r>
    </w:p>
    <w:p>
      <w:pPr>
        <w:numPr>
          <w:ilvl w:val="2"/>
          <w:numId w:val="900"/>
        </w:numPr>
        <w:spacing w:before="0" w:after="0"/>
      </w:pPr>
      <w:r>
        <w:t>Using digitalWrite()</w:t>
      </w:r>
    </w:p>
    <w:p>
      <w:pPr>
        <w:numPr>
          <w:ilvl w:val="2"/>
          <w:numId w:val="900"/>
        </w:numPr>
        <w:spacing w:before="0" w:after="0"/>
      </w:pPr>
      <w:r>
        <w:t>Using digitalRead()</w:t>
      </w:r>
    </w:p>
    <w:p>
      <w:pPr>
        <w:numPr>
          <w:ilvl w:val="2"/>
          <w:numId w:val="900"/>
        </w:numPr>
        <w:spacing w:before="0" w:after="0"/>
      </w:pPr>
      <w:r>
        <w:t>Debouncing Digital Inputs</w:t>
      </w:r>
    </w:p>
    <w:p>
      <w:pPr>
        <w:numPr>
          <w:ilvl w:val="3"/>
          <w:numId w:val="900"/>
        </w:numPr>
        <w:spacing w:before="0" w:after="0"/>
      </w:pPr>
      <w:r>
        <w:t>Hardware Debouncing</w:t>
      </w:r>
    </w:p>
    <w:p>
      <w:pPr>
        <w:numPr>
          <w:ilvl w:val="3"/>
          <w:numId w:val="900"/>
        </w:numPr>
        <w:spacing w:before="0" w:after="0"/>
      </w:pPr>
      <w:r>
        <w:t>Software Debouncing</w:t>
      </w:r>
    </w:p>
    <w:p>
      <w:pPr>
        <w:numPr>
          <w:ilvl w:val="1"/>
          <w:numId w:val="900"/>
        </w:numPr>
        <w:spacing w:before="0" w:after="0"/>
      </w:pPr>
      <w:r>
        <w:t>Analog I/O</w:t>
      </w:r>
    </w:p>
    <w:p>
      <w:pPr>
        <w:numPr>
          <w:ilvl w:val="2"/>
          <w:numId w:val="900"/>
        </w:numPr>
        <w:spacing w:before="0" w:after="0"/>
      </w:pPr>
      <w:r>
        <w:t>Analog to Digital Converter (ADC)</w:t>
      </w:r>
    </w:p>
    <w:p>
      <w:pPr>
        <w:numPr>
          <w:ilvl w:val="3"/>
          <w:numId w:val="900"/>
        </w:numPr>
        <w:spacing w:before="0" w:after="0"/>
      </w:pPr>
      <w:r>
        <w:t>Using analogRead()</w:t>
      </w:r>
    </w:p>
    <w:p>
      <w:pPr>
        <w:numPr>
          <w:ilvl w:val="3"/>
          <w:numId w:val="900"/>
        </w:numPr>
        <w:spacing w:before="0" w:after="0"/>
      </w:pPr>
      <w:r>
        <w:t>ADC Resolution</w:t>
      </w:r>
    </w:p>
    <w:p>
      <w:pPr>
        <w:numPr>
          <w:ilvl w:val="3"/>
          <w:numId w:val="900"/>
        </w:numPr>
        <w:spacing w:before="0" w:after="0"/>
      </w:pPr>
      <w:r>
        <w:t>ADC Attenuation (ESP32)</w:t>
      </w:r>
    </w:p>
    <w:p>
      <w:pPr>
        <w:numPr>
          <w:ilvl w:val="3"/>
          <w:numId w:val="900"/>
        </w:numPr>
        <w:spacing w:before="0" w:after="0"/>
      </w:pPr>
      <w:r>
        <w:t>Channel Selection</w:t>
      </w:r>
    </w:p>
    <w:p>
      <w:pPr>
        <w:numPr>
          <w:ilvl w:val="3"/>
          <w:numId w:val="900"/>
        </w:numPr>
        <w:spacing w:before="0" w:after="0"/>
      </w:pPr>
      <w:r>
        <w:t>Reference Voltage</w:t>
      </w:r>
    </w:p>
    <w:p>
      <w:pPr>
        <w:numPr>
          <w:ilvl w:val="2"/>
          <w:numId w:val="900"/>
        </w:numPr>
        <w:spacing w:before="0" w:after="0"/>
      </w:pPr>
      <w:r>
        <w:t>Digital to Analog Converter (DAC) (ESP32 only)</w:t>
      </w:r>
    </w:p>
    <w:p>
      <w:pPr>
        <w:numPr>
          <w:ilvl w:val="3"/>
          <w:numId w:val="900"/>
        </w:numPr>
        <w:spacing w:before="0" w:after="0"/>
      </w:pPr>
      <w:r>
        <w:t>Using dacWrite()</w:t>
      </w:r>
    </w:p>
    <w:p>
      <w:pPr>
        <w:numPr>
          <w:ilvl w:val="3"/>
          <w:numId w:val="900"/>
        </w:numPr>
        <w:spacing w:before="0" w:after="0"/>
      </w:pPr>
      <w:r>
        <w:t>DAC Output Range</w:t>
      </w:r>
    </w:p>
    <w:p>
      <w:pPr>
        <w:numPr>
          <w:ilvl w:val="3"/>
          <w:numId w:val="900"/>
        </w:numPr>
        <w:spacing w:before="0" w:after="0"/>
      </w:pPr>
      <w:r>
        <w:t>DAC Resolution</w:t>
      </w:r>
    </w:p>
    <w:p>
      <w:pPr>
        <w:numPr>
          <w:ilvl w:val="0"/>
          <w:numId w:val="900"/>
        </w:numPr>
        <w:spacing w:before="0" w:after="0"/>
      </w:pPr>
      <w:r>
        <w:t>Pulse Width Modulation (PWM)</w:t>
      </w:r>
    </w:p>
    <w:p>
      <w:pPr>
        <w:numPr>
          <w:ilvl w:val="1"/>
          <w:numId w:val="900"/>
        </w:numPr>
        <w:spacing w:before="0" w:after="0"/>
      </w:pPr>
      <w:r>
        <w:t>PWM Principles</w:t>
      </w:r>
    </w:p>
    <w:p>
      <w:pPr>
        <w:numPr>
          <w:ilvl w:val="2"/>
          <w:numId w:val="900"/>
        </w:numPr>
        <w:spacing w:before="0" w:after="0"/>
      </w:pPr>
      <w:r>
        <w:t>Duty Cycle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1"/>
          <w:numId w:val="900"/>
        </w:numPr>
        <w:spacing w:before="0" w:after="0"/>
      </w:pPr>
      <w:r>
        <w:t>Simulating Analog Output</w:t>
      </w:r>
    </w:p>
    <w:p>
      <w:pPr>
        <w:numPr>
          <w:ilvl w:val="1"/>
          <w:numId w:val="900"/>
        </w:numPr>
        <w:spacing w:before="0" w:after="0"/>
      </w:pPr>
      <w:r>
        <w:t>Controlling LED Brightness</w:t>
      </w:r>
    </w:p>
    <w:p>
      <w:pPr>
        <w:numPr>
          <w:ilvl w:val="1"/>
          <w:numId w:val="900"/>
        </w:numPr>
        <w:spacing w:before="0" w:after="0"/>
      </w:pPr>
      <w:r>
        <w:t>Driving Motors with PWM</w:t>
      </w:r>
    </w:p>
    <w:p>
      <w:pPr>
        <w:numPr>
          <w:ilvl w:val="1"/>
          <w:numId w:val="900"/>
        </w:numPr>
        <w:spacing w:before="0" w:after="0"/>
      </w:pPr>
      <w:r>
        <w:t>PWM Frequency and Resolution</w:t>
      </w:r>
    </w:p>
    <w:p>
      <w:pPr>
        <w:numPr>
          <w:ilvl w:val="1"/>
          <w:numId w:val="900"/>
        </w:numPr>
        <w:spacing w:before="0" w:after="0"/>
      </w:pPr>
      <w:r>
        <w:t>LEDC (LED Control) on ESP32</w:t>
      </w:r>
    </w:p>
    <w:p>
      <w:pPr>
        <w:numPr>
          <w:ilvl w:val="2"/>
          <w:numId w:val="900"/>
        </w:numPr>
        <w:spacing w:before="0" w:after="0"/>
      </w:pPr>
      <w:r>
        <w:t>Channel Configuration</w:t>
      </w:r>
    </w:p>
    <w:p>
      <w:pPr>
        <w:numPr>
          <w:ilvl w:val="2"/>
          <w:numId w:val="900"/>
        </w:numPr>
        <w:spacing w:before="0" w:after="0"/>
      </w:pPr>
      <w:r>
        <w:t>Timer Setup</w:t>
      </w:r>
    </w:p>
    <w:p>
      <w:pPr>
        <w:numPr>
          <w:ilvl w:val="0"/>
          <w:numId w:val="900"/>
        </w:numPr>
        <w:spacing w:before="0" w:after="0"/>
      </w:pPr>
      <w:r>
        <w:t>Interrupts</w:t>
      </w:r>
    </w:p>
    <w:p>
      <w:pPr>
        <w:numPr>
          <w:ilvl w:val="1"/>
          <w:numId w:val="900"/>
        </w:numPr>
        <w:spacing w:before="0" w:after="0"/>
      </w:pPr>
      <w:r>
        <w:t>Hardware Interrupts</w:t>
      </w:r>
    </w:p>
    <w:p>
      <w:pPr>
        <w:numPr>
          <w:ilvl w:val="2"/>
          <w:numId w:val="900"/>
        </w:numPr>
        <w:spacing w:before="0" w:after="0"/>
      </w:pPr>
      <w:r>
        <w:t>Interrupt Capable Pins</w:t>
      </w:r>
    </w:p>
    <w:p>
      <w:pPr>
        <w:numPr>
          <w:ilvl w:val="2"/>
          <w:numId w:val="900"/>
        </w:numPr>
        <w:spacing w:before="0" w:after="0"/>
      </w:pPr>
      <w:r>
        <w:t>Edge and Level Triggering</w:t>
      </w:r>
    </w:p>
    <w:p>
      <w:pPr>
        <w:numPr>
          <w:ilvl w:val="3"/>
          <w:numId w:val="900"/>
        </w:numPr>
        <w:spacing w:before="0" w:after="0"/>
      </w:pPr>
      <w:r>
        <w:t>RISING Edge</w:t>
      </w:r>
    </w:p>
    <w:p>
      <w:pPr>
        <w:numPr>
          <w:ilvl w:val="3"/>
          <w:numId w:val="900"/>
        </w:numPr>
        <w:spacing w:before="0" w:after="0"/>
      </w:pPr>
      <w:r>
        <w:t>FALLING Edge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Attaching an Interrupt to a GPIO Pin</w:t>
      </w:r>
    </w:p>
    <w:p>
      <w:pPr>
        <w:numPr>
          <w:ilvl w:val="2"/>
          <w:numId w:val="900"/>
        </w:numPr>
        <w:spacing w:before="0" w:after="0"/>
      </w:pPr>
      <w:r>
        <w:t>attachInterrupt() Function</w:t>
      </w:r>
    </w:p>
    <w:p>
      <w:pPr>
        <w:numPr>
          <w:ilvl w:val="2"/>
          <w:numId w:val="900"/>
        </w:numPr>
        <w:spacing w:before="0" w:after="0"/>
      </w:pPr>
      <w:r>
        <w:t>Interrupt Service Routine (ISR) Structure</w:t>
      </w:r>
    </w:p>
    <w:p>
      <w:pPr>
        <w:numPr>
          <w:ilvl w:val="2"/>
          <w:numId w:val="900"/>
        </w:numPr>
        <w:spacing w:before="0" w:after="0"/>
      </w:pPr>
      <w:r>
        <w:t>Detaching Interrupts</w:t>
      </w:r>
    </w:p>
    <w:p>
      <w:pPr>
        <w:numPr>
          <w:ilvl w:val="1"/>
          <w:numId w:val="900"/>
        </w:numPr>
        <w:spacing w:before="0" w:after="0"/>
      </w:pPr>
      <w:r>
        <w:t>Interrupt Service Routines (ISRs)</w:t>
      </w:r>
    </w:p>
    <w:p>
      <w:pPr>
        <w:numPr>
          <w:ilvl w:val="2"/>
          <w:numId w:val="900"/>
        </w:numPr>
        <w:spacing w:before="0" w:after="0"/>
      </w:pPr>
      <w:r>
        <w:t>Writing Safe ISRs</w:t>
      </w:r>
    </w:p>
    <w:p>
      <w:pPr>
        <w:numPr>
          <w:ilvl w:val="2"/>
          <w:numId w:val="900"/>
        </w:numPr>
        <w:spacing w:before="0" w:after="0"/>
      </w:pPr>
      <w:r>
        <w:t>Limitations and Best Practices</w:t>
      </w:r>
    </w:p>
    <w:p>
      <w:pPr>
        <w:numPr>
          <w:ilvl w:val="2"/>
          <w:numId w:val="900"/>
        </w:numPr>
        <w:spacing w:before="0" w:after="0"/>
      </w:pPr>
      <w:r>
        <w:t>Volatile Variables</w:t>
      </w:r>
    </w:p>
    <w:p>
      <w:pPr>
        <w:numPr>
          <w:ilvl w:val="2"/>
          <w:numId w:val="900"/>
        </w:numPr>
        <w:spacing w:before="0" w:after="0"/>
      </w:pPr>
      <w:r>
        <w:t>ISR Performance Considerations</w:t>
      </w:r>
    </w:p>
    <w:p>
      <w:pPr>
        <w:numPr>
          <w:ilvl w:val="0"/>
          <w:numId w:val="900"/>
        </w:numPr>
        <w:spacing w:before="0" w:after="0"/>
      </w:pPr>
      <w:r>
        <w:t>Timers</w:t>
      </w:r>
    </w:p>
    <w:p>
      <w:pPr>
        <w:numPr>
          <w:ilvl w:val="1"/>
          <w:numId w:val="900"/>
        </w:numPr>
        <w:spacing w:before="0" w:after="0"/>
      </w:pPr>
      <w:r>
        <w:t>Hardware Timers</w:t>
      </w:r>
    </w:p>
    <w:p>
      <w:pPr>
        <w:numPr>
          <w:ilvl w:val="2"/>
          <w:numId w:val="900"/>
        </w:numPr>
        <w:spacing w:before="0" w:after="0"/>
      </w:pPr>
      <w:r>
        <w:t>Timer Initialization</w:t>
      </w:r>
    </w:p>
    <w:p>
      <w:pPr>
        <w:numPr>
          <w:ilvl w:val="2"/>
          <w:numId w:val="900"/>
        </w:numPr>
        <w:spacing w:before="0" w:after="0"/>
      </w:pPr>
      <w:r>
        <w:t>Timer Callbacks</w:t>
      </w:r>
    </w:p>
    <w:p>
      <w:pPr>
        <w:numPr>
          <w:ilvl w:val="2"/>
          <w:numId w:val="900"/>
        </w:numPr>
        <w:spacing w:before="0" w:after="0"/>
      </w:pPr>
      <w:r>
        <w:t>Timer Precision</w:t>
      </w:r>
    </w:p>
    <w:p>
      <w:pPr>
        <w:numPr>
          <w:ilvl w:val="1"/>
          <w:numId w:val="900"/>
        </w:numPr>
        <w:spacing w:before="0" w:after="0"/>
      </w:pPr>
      <w:r>
        <w:t>Software Timers</w:t>
      </w:r>
    </w:p>
    <w:p>
      <w:pPr>
        <w:numPr>
          <w:ilvl w:val="2"/>
          <w:numId w:val="900"/>
        </w:numPr>
        <w:spacing w:before="0" w:after="0"/>
      </w:pPr>
      <w:r>
        <w:t>Timer Libraries</w:t>
      </w:r>
    </w:p>
    <w:p>
      <w:pPr>
        <w:numPr>
          <w:ilvl w:val="2"/>
          <w:numId w:val="900"/>
        </w:numPr>
        <w:spacing w:before="0" w:after="0"/>
      </w:pPr>
      <w:r>
        <w:t>Delayed and Periodic Execution</w:t>
      </w:r>
    </w:p>
    <w:p>
      <w:pPr>
        <w:numPr>
          <w:ilvl w:val="2"/>
          <w:numId w:val="900"/>
        </w:numPr>
        <w:spacing w:before="0" w:after="0"/>
      </w:pPr>
      <w:r>
        <w:t>Non-blocking Delays</w:t>
      </w:r>
    </w:p>
    <w:p>
      <w:pPr>
        <w:numPr>
          <w:ilvl w:val="1"/>
          <w:numId w:val="900"/>
        </w:numPr>
        <w:spacing w:before="0" w:after="0"/>
      </w:pPr>
      <w:r>
        <w:t>Generating Periodic Events</w:t>
      </w:r>
    </w:p>
    <w:p>
      <w:pPr>
        <w:numPr>
          <w:ilvl w:val="2"/>
          <w:numId w:val="900"/>
        </w:numPr>
        <w:spacing w:before="0" w:after="0"/>
      </w:pPr>
      <w:r>
        <w:t>Blinking LEDs with Timers</w:t>
      </w:r>
    </w:p>
    <w:p>
      <w:pPr>
        <w:numPr>
          <w:ilvl w:val="2"/>
          <w:numId w:val="900"/>
        </w:numPr>
        <w:spacing w:before="0" w:after="0"/>
      </w:pPr>
      <w:r>
        <w:t>Scheduling Tasks</w:t>
      </w:r>
    </w:p>
    <w:p>
      <w:pPr>
        <w:numPr>
          <w:ilvl w:val="2"/>
          <w:numId w:val="900"/>
        </w:numPr>
        <w:spacing w:before="0" w:after="0"/>
      </w:pPr>
      <w:r>
        <w:t>Watchdog Timers</w:t>
      </w:r>
    </w:p>
    <w:p>
      <w:pPr>
        <w:numPr>
          <w:ilvl w:val="0"/>
          <w:numId w:val="900"/>
        </w:numPr>
        <w:spacing w:before="0" w:after="0"/>
      </w:pPr>
      <w:r>
        <w:t>Serial Communication (UART)</w:t>
      </w:r>
    </w:p>
    <w:p>
      <w:pPr>
        <w:numPr>
          <w:ilvl w:val="1"/>
          <w:numId w:val="900"/>
        </w:numPr>
        <w:spacing w:before="0" w:after="0"/>
      </w:pPr>
      <w:r>
        <w:t>Initializing Serial Communication</w:t>
      </w:r>
    </w:p>
    <w:p>
      <w:pPr>
        <w:numPr>
          <w:ilvl w:val="2"/>
          <w:numId w:val="900"/>
        </w:numPr>
        <w:spacing w:before="0" w:after="0"/>
      </w:pPr>
      <w:r>
        <w:t>Serial.begin() Function</w:t>
      </w:r>
    </w:p>
    <w:p>
      <w:pPr>
        <w:numPr>
          <w:ilvl w:val="2"/>
          <w:numId w:val="900"/>
        </w:numPr>
        <w:spacing w:before="0" w:after="0"/>
      </w:pPr>
      <w:r>
        <w:t>Baud Rate Selection</w:t>
      </w:r>
    </w:p>
    <w:p>
      <w:pPr>
        <w:numPr>
          <w:ilvl w:val="1"/>
          <w:numId w:val="900"/>
        </w:numPr>
        <w:spacing w:before="0" w:after="0"/>
      </w:pPr>
      <w:r>
        <w:t>Printing to the Serial Monitor</w:t>
      </w:r>
    </w:p>
    <w:p>
      <w:pPr>
        <w:numPr>
          <w:ilvl w:val="2"/>
          <w:numId w:val="900"/>
        </w:numPr>
        <w:spacing w:before="0" w:after="0"/>
      </w:pPr>
      <w:r>
        <w:t>Serial.print() and Serial.println()</w:t>
      </w:r>
    </w:p>
    <w:p>
      <w:pPr>
        <w:numPr>
          <w:ilvl w:val="2"/>
          <w:numId w:val="900"/>
        </w:numPr>
        <w:spacing w:before="0" w:after="0"/>
      </w:pPr>
      <w:r>
        <w:t>Formatted Output</w:t>
      </w:r>
    </w:p>
    <w:p>
      <w:pPr>
        <w:numPr>
          <w:ilvl w:val="1"/>
          <w:numId w:val="900"/>
        </w:numPr>
        <w:spacing w:before="0" w:after="0"/>
      </w:pPr>
      <w:r>
        <w:t>Reading from Serial Input</w:t>
      </w:r>
    </w:p>
    <w:p>
      <w:pPr>
        <w:numPr>
          <w:ilvl w:val="2"/>
          <w:numId w:val="900"/>
        </w:numPr>
        <w:spacing w:before="0" w:after="0"/>
      </w:pPr>
      <w:r>
        <w:t>Serial.available()</w:t>
      </w:r>
    </w:p>
    <w:p>
      <w:pPr>
        <w:numPr>
          <w:ilvl w:val="2"/>
          <w:numId w:val="900"/>
        </w:numPr>
        <w:spacing w:before="0" w:after="0"/>
      </w:pPr>
      <w:r>
        <w:t>Serial.read()</w:t>
      </w:r>
    </w:p>
    <w:p>
      <w:pPr>
        <w:numPr>
          <w:ilvl w:val="2"/>
          <w:numId w:val="900"/>
        </w:numPr>
        <w:spacing w:before="0" w:after="0"/>
      </w:pPr>
      <w:r>
        <w:t>String Input Handling</w:t>
      </w:r>
    </w:p>
    <w:p>
      <w:pPr>
        <w:numPr>
          <w:ilvl w:val="1"/>
          <w:numId w:val="900"/>
        </w:numPr>
        <w:spacing w:before="0" w:after="0"/>
      </w:pPr>
      <w:r>
        <w:t>Communicating Between Devices</w:t>
      </w:r>
    </w:p>
    <w:p>
      <w:pPr>
        <w:numPr>
          <w:ilvl w:val="2"/>
          <w:numId w:val="900"/>
        </w:numPr>
        <w:spacing w:before="0" w:after="0"/>
      </w:pPr>
      <w:r>
        <w:t>Connecting Multiple Microcontrollers</w:t>
      </w:r>
    </w:p>
    <w:p>
      <w:pPr>
        <w:numPr>
          <w:ilvl w:val="2"/>
          <w:numId w:val="900"/>
        </w:numPr>
        <w:spacing w:before="0" w:after="0"/>
      </w:pPr>
      <w:r>
        <w:t>Serial Protocols and Baud Rates</w:t>
      </w:r>
    </w:p>
    <w:p>
      <w:pPr>
        <w:numPr>
          <w:ilvl w:val="2"/>
          <w:numId w:val="900"/>
        </w:numPr>
        <w:spacing w:before="0" w:after="0"/>
      </w:pPr>
      <w:r>
        <w:t>Hardware vs Software Serial</w:t>
      </w:r>
    </w:p>
    <w:p>
      <w:pPr>
        <w:pStyle w:val="Heading1"/>
      </w:pPr>
      <w:r>
        <w:t>Networking and Connectivity</w:t>
      </w:r>
    </w:p>
    <w:p>
      <w:pPr>
        <w:numPr>
          <w:ilvl w:val="0"/>
          <w:numId w:val="900"/>
        </w:numPr>
        <w:spacing w:before="0" w:after="0"/>
      </w:pPr>
      <w:r>
        <w:t>Wi-Fi Functionality</w:t>
      </w:r>
    </w:p>
    <w:p>
      <w:pPr>
        <w:numPr>
          <w:ilvl w:val="1"/>
          <w:numId w:val="900"/>
        </w:numPr>
        <w:spacing w:before="0" w:after="0"/>
      </w:pPr>
      <w:r>
        <w:t>Station Mode (STA)</w:t>
      </w:r>
    </w:p>
    <w:p>
      <w:pPr>
        <w:numPr>
          <w:ilvl w:val="2"/>
          <w:numId w:val="900"/>
        </w:numPr>
        <w:spacing w:before="0" w:after="0"/>
      </w:pPr>
      <w:r>
        <w:t>Scanning for Networks</w:t>
      </w:r>
    </w:p>
    <w:p>
      <w:pPr>
        <w:numPr>
          <w:ilvl w:val="3"/>
          <w:numId w:val="900"/>
        </w:numPr>
        <w:spacing w:before="0" w:after="0"/>
      </w:pPr>
      <w:r>
        <w:t>WiFi.scanNetworks()</w:t>
      </w:r>
    </w:p>
    <w:p>
      <w:pPr>
        <w:numPr>
          <w:ilvl w:val="3"/>
          <w:numId w:val="900"/>
        </w:numPr>
        <w:spacing w:before="0" w:after="0"/>
      </w:pPr>
      <w:r>
        <w:t>Network Information Retrieval</w:t>
      </w:r>
    </w:p>
    <w:p>
      <w:pPr>
        <w:numPr>
          <w:ilvl w:val="2"/>
          <w:numId w:val="900"/>
        </w:numPr>
        <w:spacing w:before="0" w:after="0"/>
      </w:pPr>
      <w:r>
        <w:t>Connecting to an Access Point</w:t>
      </w:r>
    </w:p>
    <w:p>
      <w:pPr>
        <w:numPr>
          <w:ilvl w:val="3"/>
          <w:numId w:val="900"/>
        </w:numPr>
        <w:spacing w:before="0" w:after="0"/>
      </w:pPr>
      <w:r>
        <w:t>WiFi.begin() Function</w:t>
      </w:r>
    </w:p>
    <w:p>
      <w:pPr>
        <w:numPr>
          <w:ilvl w:val="3"/>
          <w:numId w:val="900"/>
        </w:numPr>
        <w:spacing w:before="0" w:after="0"/>
      </w:pPr>
      <w:r>
        <w:t>Connection Status Monitoring</w:t>
      </w:r>
    </w:p>
    <w:p>
      <w:pPr>
        <w:numPr>
          <w:ilvl w:val="2"/>
          <w:numId w:val="900"/>
        </w:numPr>
        <w:spacing w:before="0" w:after="0"/>
      </w:pPr>
      <w:r>
        <w:t>Handling Wi-Fi Events</w:t>
      </w:r>
    </w:p>
    <w:p>
      <w:pPr>
        <w:numPr>
          <w:ilvl w:val="3"/>
          <w:numId w:val="900"/>
        </w:numPr>
        <w:spacing w:before="0" w:after="0"/>
      </w:pPr>
      <w:r>
        <w:t>Connection Events</w:t>
      </w:r>
    </w:p>
    <w:p>
      <w:pPr>
        <w:numPr>
          <w:ilvl w:val="3"/>
          <w:numId w:val="900"/>
        </w:numPr>
        <w:spacing w:before="0" w:after="0"/>
      </w:pPr>
      <w:r>
        <w:t>Disconnection Events</w:t>
      </w:r>
    </w:p>
    <w:p>
      <w:pPr>
        <w:numPr>
          <w:ilvl w:val="3"/>
          <w:numId w:val="900"/>
        </w:numPr>
        <w:spacing w:before="0" w:after="0"/>
      </w:pPr>
      <w:r>
        <w:t>IP Address Assignment</w:t>
      </w:r>
    </w:p>
    <w:p>
      <w:pPr>
        <w:numPr>
          <w:ilvl w:val="1"/>
          <w:numId w:val="900"/>
        </w:numPr>
        <w:spacing w:before="0" w:after="0"/>
      </w:pPr>
      <w:r>
        <w:t>Access Point Mode (AP)</w:t>
      </w:r>
    </w:p>
    <w:p>
      <w:pPr>
        <w:numPr>
          <w:ilvl w:val="2"/>
          <w:numId w:val="900"/>
        </w:numPr>
        <w:spacing w:before="0" w:after="0"/>
      </w:pPr>
      <w:r>
        <w:t>Creating a Wi-Fi Network</w:t>
      </w:r>
    </w:p>
    <w:p>
      <w:pPr>
        <w:numPr>
          <w:ilvl w:val="3"/>
          <w:numId w:val="900"/>
        </w:numPr>
        <w:spacing w:before="0" w:after="0"/>
      </w:pPr>
      <w:r>
        <w:t>WiFi.softAP() Function</w:t>
      </w:r>
    </w:p>
    <w:p>
      <w:pPr>
        <w:numPr>
          <w:ilvl w:val="2"/>
          <w:numId w:val="900"/>
        </w:numPr>
        <w:spacing w:before="0" w:after="0"/>
      </w:pPr>
      <w:r>
        <w:t>Configuring AP Settings</w:t>
      </w:r>
    </w:p>
    <w:p>
      <w:pPr>
        <w:numPr>
          <w:ilvl w:val="3"/>
          <w:numId w:val="900"/>
        </w:numPr>
        <w:spacing w:before="0" w:after="0"/>
      </w:pPr>
      <w:r>
        <w:t>SSID Configuration</w:t>
      </w:r>
    </w:p>
    <w:p>
      <w:pPr>
        <w:numPr>
          <w:ilvl w:val="3"/>
          <w:numId w:val="900"/>
        </w:numPr>
        <w:spacing w:before="0" w:after="0"/>
      </w:pPr>
      <w:r>
        <w:t>Password Protection</w:t>
      </w:r>
    </w:p>
    <w:p>
      <w:pPr>
        <w:numPr>
          <w:ilvl w:val="3"/>
          <w:numId w:val="900"/>
        </w:numPr>
        <w:spacing w:before="0" w:after="0"/>
      </w:pPr>
      <w:r>
        <w:t>Channel Selection</w:t>
      </w:r>
    </w:p>
    <w:p>
      <w:pPr>
        <w:numPr>
          <w:ilvl w:val="3"/>
          <w:numId w:val="900"/>
        </w:numPr>
        <w:spacing w:before="0" w:after="0"/>
      </w:pPr>
      <w:r>
        <w:t>Maximum Connections</w:t>
      </w:r>
    </w:p>
    <w:p>
      <w:pPr>
        <w:numPr>
          <w:ilvl w:val="1"/>
          <w:numId w:val="900"/>
        </w:numPr>
        <w:spacing w:before="0" w:after="0"/>
      </w:pPr>
      <w:r>
        <w:t>STA + AP Mode</w:t>
      </w:r>
    </w:p>
    <w:p>
      <w:pPr>
        <w:numPr>
          <w:ilvl w:val="2"/>
          <w:numId w:val="900"/>
        </w:numPr>
        <w:spacing w:before="0" w:after="0"/>
      </w:pPr>
      <w:r>
        <w:t>Simultaneous Station and Access Point Operation</w:t>
      </w:r>
    </w:p>
    <w:p>
      <w:pPr>
        <w:numPr>
          <w:ilvl w:val="2"/>
          <w:numId w:val="900"/>
        </w:numPr>
        <w:spacing w:before="0" w:after="0"/>
      </w:pPr>
      <w:r>
        <w:t>Use Cases for Dual Mode</w:t>
      </w:r>
    </w:p>
    <w:p>
      <w:pPr>
        <w:numPr>
          <w:ilvl w:val="2"/>
          <w:numId w:val="900"/>
        </w:numPr>
        <w:spacing w:before="0" w:after="0"/>
      </w:pPr>
      <w:r>
        <w:t>Configuration Considerations</w:t>
      </w:r>
    </w:p>
    <w:p>
      <w:pPr>
        <w:numPr>
          <w:ilvl w:val="1"/>
          <w:numId w:val="900"/>
        </w:numPr>
        <w:spacing w:before="0" w:after="0"/>
      </w:pPr>
      <w:r>
        <w:t>Wi-Fi Manager Libraries for Dynamic Configuration</w:t>
      </w:r>
    </w:p>
    <w:p>
      <w:pPr>
        <w:numPr>
          <w:ilvl w:val="2"/>
          <w:numId w:val="900"/>
        </w:numPr>
        <w:spacing w:before="0" w:after="0"/>
      </w:pPr>
      <w:r>
        <w:t>Captive Portal Setup</w:t>
      </w:r>
    </w:p>
    <w:p>
      <w:pPr>
        <w:numPr>
          <w:ilvl w:val="2"/>
          <w:numId w:val="900"/>
        </w:numPr>
        <w:spacing w:before="0" w:after="0"/>
      </w:pPr>
      <w:r>
        <w:t>Saving and Loading Wi-Fi Credentials</w:t>
      </w:r>
    </w:p>
    <w:p>
      <w:pPr>
        <w:numPr>
          <w:ilvl w:val="2"/>
          <w:numId w:val="900"/>
        </w:numPr>
        <w:spacing w:before="0" w:after="0"/>
      </w:pPr>
      <w:r>
        <w:t>Reset and Reconfiguration</w:t>
      </w:r>
    </w:p>
    <w:p>
      <w:pPr>
        <w:numPr>
          <w:ilvl w:val="0"/>
          <w:numId w:val="900"/>
        </w:numPr>
        <w:spacing w:before="0" w:after="0"/>
      </w:pPr>
      <w:r>
        <w:t>Network Protocols</w:t>
      </w:r>
    </w:p>
    <w:p>
      <w:pPr>
        <w:numPr>
          <w:ilvl w:val="1"/>
          <w:numId w:val="900"/>
        </w:numPr>
        <w:spacing w:before="0" w:after="0"/>
      </w:pPr>
      <w:r>
        <w:t>HTTP/HTTPS</w:t>
      </w:r>
    </w:p>
    <w:p>
      <w:pPr>
        <w:numPr>
          <w:ilvl w:val="2"/>
          <w:numId w:val="900"/>
        </w:numPr>
        <w:spacing w:before="0" w:after="0"/>
      </w:pPr>
      <w:r>
        <w:t>Making GET Requests</w:t>
      </w:r>
    </w:p>
    <w:p>
      <w:pPr>
        <w:numPr>
          <w:ilvl w:val="3"/>
          <w:numId w:val="900"/>
        </w:numPr>
        <w:spacing w:before="0" w:after="0"/>
      </w:pPr>
      <w:r>
        <w:t>HTTPClient Library</w:t>
      </w:r>
    </w:p>
    <w:p>
      <w:pPr>
        <w:numPr>
          <w:ilvl w:val="3"/>
          <w:numId w:val="900"/>
        </w:numPr>
        <w:spacing w:before="0" w:after="0"/>
      </w:pPr>
      <w:r>
        <w:t>Response Handling</w:t>
      </w:r>
    </w:p>
    <w:p>
      <w:pPr>
        <w:numPr>
          <w:ilvl w:val="2"/>
          <w:numId w:val="900"/>
        </w:numPr>
        <w:spacing w:before="0" w:after="0"/>
      </w:pPr>
      <w:r>
        <w:t>Making POST Requests</w:t>
      </w:r>
    </w:p>
    <w:p>
      <w:pPr>
        <w:numPr>
          <w:ilvl w:val="3"/>
          <w:numId w:val="900"/>
        </w:numPr>
        <w:spacing w:before="0" w:after="0"/>
      </w:pPr>
      <w:r>
        <w:t>Data Formatting</w:t>
      </w:r>
    </w:p>
    <w:p>
      <w:pPr>
        <w:numPr>
          <w:ilvl w:val="3"/>
          <w:numId w:val="900"/>
        </w:numPr>
        <w:spacing w:before="0" w:after="0"/>
      </w:pPr>
      <w:r>
        <w:t>Content Types</w:t>
      </w:r>
    </w:p>
    <w:p>
      <w:pPr>
        <w:numPr>
          <w:ilvl w:val="2"/>
          <w:numId w:val="900"/>
        </w:numPr>
        <w:spacing w:before="0" w:after="0"/>
      </w:pPr>
      <w:r>
        <w:t>Creating a Web Server</w:t>
      </w:r>
    </w:p>
    <w:p>
      <w:pPr>
        <w:numPr>
          <w:ilvl w:val="3"/>
          <w:numId w:val="900"/>
        </w:numPr>
        <w:spacing w:before="0" w:after="0"/>
      </w:pPr>
      <w:r>
        <w:t>WebServer Library</w:t>
      </w:r>
    </w:p>
    <w:p>
      <w:pPr>
        <w:numPr>
          <w:ilvl w:val="3"/>
          <w:numId w:val="900"/>
        </w:numPr>
        <w:spacing w:before="0" w:after="0"/>
      </w:pPr>
      <w:r>
        <w:t>Serving HTML Pages</w:t>
      </w:r>
    </w:p>
    <w:p>
      <w:pPr>
        <w:numPr>
          <w:ilvl w:val="3"/>
          <w:numId w:val="900"/>
        </w:numPr>
        <w:spacing w:before="0" w:after="0"/>
      </w:pPr>
      <w:r>
        <w:t>Serving JSON Data</w:t>
      </w:r>
    </w:p>
    <w:p>
      <w:pPr>
        <w:numPr>
          <w:ilvl w:val="3"/>
          <w:numId w:val="900"/>
        </w:numPr>
        <w:spacing w:before="0" w:after="0"/>
      </w:pPr>
      <w:r>
        <w:t>Handling HTTP Requests</w:t>
      </w:r>
    </w:p>
    <w:p>
      <w:pPr>
        <w:numPr>
          <w:ilvl w:val="4"/>
          <w:numId w:val="900"/>
        </w:numPr>
        <w:spacing w:before="0" w:after="0"/>
      </w:pPr>
      <w:r>
        <w:t>GET Requests</w:t>
      </w:r>
    </w:p>
    <w:p>
      <w:pPr>
        <w:numPr>
          <w:ilvl w:val="4"/>
          <w:numId w:val="900"/>
        </w:numPr>
        <w:spacing w:before="0" w:after="0"/>
      </w:pPr>
      <w:r>
        <w:t>POST Requests</w:t>
      </w:r>
    </w:p>
    <w:p>
      <w:pPr>
        <w:numPr>
          <w:ilvl w:val="4"/>
          <w:numId w:val="900"/>
        </w:numPr>
        <w:spacing w:before="0" w:after="0"/>
      </w:pPr>
      <w:r>
        <w:t>URL Parameters</w:t>
      </w:r>
    </w:p>
    <w:p>
      <w:pPr>
        <w:numPr>
          <w:ilvl w:val="1"/>
          <w:numId w:val="900"/>
        </w:numPr>
        <w:spacing w:before="0" w:after="0"/>
      </w:pPr>
      <w:r>
        <w:t>MQTT (Message Queuing Telemetry Transport)</w:t>
      </w:r>
    </w:p>
    <w:p>
      <w:pPr>
        <w:numPr>
          <w:ilvl w:val="2"/>
          <w:numId w:val="900"/>
        </w:numPr>
        <w:spacing w:before="0" w:after="0"/>
      </w:pPr>
      <w:r>
        <w:t>Core Concepts</w:t>
      </w:r>
    </w:p>
    <w:p>
      <w:pPr>
        <w:numPr>
          <w:ilvl w:val="3"/>
          <w:numId w:val="900"/>
        </w:numPr>
        <w:spacing w:before="0" w:after="0"/>
      </w:pPr>
      <w:r>
        <w:t>Broker</w:t>
      </w:r>
    </w:p>
    <w:p>
      <w:pPr>
        <w:numPr>
          <w:ilvl w:val="3"/>
          <w:numId w:val="900"/>
        </w:numPr>
        <w:spacing w:before="0" w:after="0"/>
      </w:pPr>
      <w:r>
        <w:t>Client</w:t>
      </w:r>
    </w:p>
    <w:p>
      <w:pPr>
        <w:numPr>
          <w:ilvl w:val="3"/>
          <w:numId w:val="900"/>
        </w:numPr>
        <w:spacing w:before="0" w:after="0"/>
      </w:pPr>
      <w:r>
        <w:t>Topic</w:t>
      </w:r>
    </w:p>
    <w:p>
      <w:pPr>
        <w:numPr>
          <w:ilvl w:val="3"/>
          <w:numId w:val="900"/>
        </w:numPr>
        <w:spacing w:before="0" w:after="0"/>
      </w:pPr>
      <w:r>
        <w:t>Publish</w:t>
      </w:r>
    </w:p>
    <w:p>
      <w:pPr>
        <w:numPr>
          <w:ilvl w:val="3"/>
          <w:numId w:val="900"/>
        </w:numPr>
        <w:spacing w:before="0" w:after="0"/>
      </w:pPr>
      <w:r>
        <w:t>Subscribe</w:t>
      </w:r>
    </w:p>
    <w:p>
      <w:pPr>
        <w:numPr>
          <w:ilvl w:val="3"/>
          <w:numId w:val="900"/>
        </w:numPr>
        <w:spacing w:before="0" w:after="0"/>
      </w:pPr>
      <w:r>
        <w:t>Retain Messages</w:t>
      </w:r>
    </w:p>
    <w:p>
      <w:pPr>
        <w:numPr>
          <w:ilvl w:val="2"/>
          <w:numId w:val="900"/>
        </w:numPr>
        <w:spacing w:before="0" w:after="0"/>
      </w:pPr>
      <w:r>
        <w:t>Connecting to an MQTT Broker</w:t>
      </w:r>
    </w:p>
    <w:p>
      <w:pPr>
        <w:numPr>
          <w:ilvl w:val="3"/>
          <w:numId w:val="900"/>
        </w:numPr>
        <w:spacing w:before="0" w:after="0"/>
      </w:pPr>
      <w:r>
        <w:t>Client Configuration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Publishing Sensor Data</w:t>
      </w:r>
    </w:p>
    <w:p>
      <w:pPr>
        <w:numPr>
          <w:ilvl w:val="3"/>
          <w:numId w:val="900"/>
        </w:numPr>
        <w:spacing w:before="0" w:after="0"/>
      </w:pPr>
      <w:r>
        <w:t>Topic Structure</w:t>
      </w:r>
    </w:p>
    <w:p>
      <w:pPr>
        <w:numPr>
          <w:ilvl w:val="3"/>
          <w:numId w:val="900"/>
        </w:numPr>
        <w:spacing w:before="0" w:after="0"/>
      </w:pPr>
      <w:r>
        <w:t>Data Formatting</w:t>
      </w:r>
    </w:p>
    <w:p>
      <w:pPr>
        <w:numPr>
          <w:ilvl w:val="2"/>
          <w:numId w:val="900"/>
        </w:numPr>
        <w:spacing w:before="0" w:after="0"/>
      </w:pPr>
      <w:r>
        <w:t>Subscribing to Commands</w:t>
      </w:r>
    </w:p>
    <w:p>
      <w:pPr>
        <w:numPr>
          <w:ilvl w:val="3"/>
          <w:numId w:val="900"/>
        </w:numPr>
        <w:spacing w:before="0" w:after="0"/>
      </w:pPr>
      <w:r>
        <w:t>Callback Functions</w:t>
      </w:r>
    </w:p>
    <w:p>
      <w:pPr>
        <w:numPr>
          <w:ilvl w:val="3"/>
          <w:numId w:val="900"/>
        </w:numPr>
        <w:spacing w:before="0" w:after="0"/>
      </w:pPr>
      <w:r>
        <w:t>Message Processing</w:t>
      </w:r>
    </w:p>
    <w:p>
      <w:pPr>
        <w:numPr>
          <w:ilvl w:val="2"/>
          <w:numId w:val="900"/>
        </w:numPr>
        <w:spacing w:before="0" w:after="0"/>
      </w:pPr>
      <w:r>
        <w:t>Quality of Service (QoS) Levels</w:t>
      </w:r>
    </w:p>
    <w:p>
      <w:pPr>
        <w:numPr>
          <w:ilvl w:val="3"/>
          <w:numId w:val="900"/>
        </w:numPr>
        <w:spacing w:before="0" w:after="0"/>
      </w:pPr>
      <w:r>
        <w:t>QoS 0 (At most once)</w:t>
      </w:r>
    </w:p>
    <w:p>
      <w:pPr>
        <w:numPr>
          <w:ilvl w:val="3"/>
          <w:numId w:val="900"/>
        </w:numPr>
        <w:spacing w:before="0" w:after="0"/>
      </w:pPr>
      <w:r>
        <w:t>QoS 1 (At least once)</w:t>
      </w:r>
    </w:p>
    <w:p>
      <w:pPr>
        <w:numPr>
          <w:ilvl w:val="3"/>
          <w:numId w:val="900"/>
        </w:numPr>
        <w:spacing w:before="0" w:after="0"/>
      </w:pPr>
      <w:r>
        <w:t>QoS 2 (Exactly once)</w:t>
      </w:r>
    </w:p>
    <w:p>
      <w:pPr>
        <w:numPr>
          <w:ilvl w:val="1"/>
          <w:numId w:val="900"/>
        </w:numPr>
        <w:spacing w:before="0" w:after="0"/>
      </w:pPr>
      <w:r>
        <w:t>NTP (Network Time Protocol)</w:t>
      </w:r>
    </w:p>
    <w:p>
      <w:pPr>
        <w:numPr>
          <w:ilvl w:val="2"/>
          <w:numId w:val="900"/>
        </w:numPr>
        <w:spacing w:before="0" w:after="0"/>
      </w:pPr>
      <w:r>
        <w:t>Synchronizing Onboard Time</w:t>
      </w:r>
    </w:p>
    <w:p>
      <w:pPr>
        <w:numPr>
          <w:ilvl w:val="2"/>
          <w:numId w:val="900"/>
        </w:numPr>
        <w:spacing w:before="0" w:after="0"/>
      </w:pPr>
      <w:r>
        <w:t>Configuring NTP Servers</w:t>
      </w:r>
    </w:p>
    <w:p>
      <w:pPr>
        <w:numPr>
          <w:ilvl w:val="2"/>
          <w:numId w:val="900"/>
        </w:numPr>
        <w:spacing w:before="0" w:after="0"/>
      </w:pPr>
      <w:r>
        <w:t>Time Zone Handling</w:t>
      </w:r>
    </w:p>
    <w:p>
      <w:pPr>
        <w:numPr>
          <w:ilvl w:val="1"/>
          <w:numId w:val="900"/>
        </w:numPr>
        <w:spacing w:before="0" w:after="0"/>
      </w:pPr>
      <w:r>
        <w:t>mDNS (Multicast DNS)</w:t>
      </w:r>
    </w:p>
    <w:p>
      <w:pPr>
        <w:numPr>
          <w:ilvl w:val="2"/>
          <w:numId w:val="900"/>
        </w:numPr>
        <w:spacing w:before="0" w:after="0"/>
      </w:pPr>
      <w:r>
        <w:t>Device Discovery on a Local Network</w:t>
      </w:r>
    </w:p>
    <w:p>
      <w:pPr>
        <w:numPr>
          <w:ilvl w:val="2"/>
          <w:numId w:val="900"/>
        </w:numPr>
        <w:spacing w:before="0" w:after="0"/>
      </w:pPr>
      <w:r>
        <w:t>Assigning Hostnames</w:t>
      </w:r>
    </w:p>
    <w:p>
      <w:pPr>
        <w:numPr>
          <w:ilvl w:val="2"/>
          <w:numId w:val="900"/>
        </w:numPr>
        <w:spacing w:before="0" w:after="0"/>
      </w:pPr>
      <w:r>
        <w:t>Service Advertisement</w:t>
      </w:r>
    </w:p>
    <w:p>
      <w:pPr>
        <w:numPr>
          <w:ilvl w:val="0"/>
          <w:numId w:val="900"/>
        </w:numPr>
        <w:spacing w:before="0" w:after="0"/>
      </w:pPr>
      <w:r>
        <w:t>Bluetooth (ESP32 only)</w:t>
      </w:r>
    </w:p>
    <w:p>
      <w:pPr>
        <w:numPr>
          <w:ilvl w:val="1"/>
          <w:numId w:val="900"/>
        </w:numPr>
        <w:spacing w:before="0" w:after="0"/>
      </w:pPr>
      <w:r>
        <w:t>Bluetooth Classic</w:t>
      </w:r>
    </w:p>
    <w:p>
      <w:pPr>
        <w:numPr>
          <w:ilvl w:val="2"/>
          <w:numId w:val="900"/>
        </w:numPr>
        <w:spacing w:before="0" w:after="0"/>
      </w:pPr>
      <w:r>
        <w:t>Serial Port Profile (SPP)</w:t>
      </w:r>
    </w:p>
    <w:p>
      <w:pPr>
        <w:numPr>
          <w:ilvl w:val="3"/>
          <w:numId w:val="900"/>
        </w:numPr>
        <w:spacing w:before="0" w:after="0"/>
      </w:pPr>
      <w:r>
        <w:t>Setting Up SPP Communication</w:t>
      </w:r>
    </w:p>
    <w:p>
      <w:pPr>
        <w:numPr>
          <w:ilvl w:val="3"/>
          <w:numId w:val="900"/>
        </w:numPr>
        <w:spacing w:before="0" w:after="0"/>
      </w:pPr>
      <w:r>
        <w:t>Pairing and Data Exchange</w:t>
      </w:r>
    </w:p>
    <w:p>
      <w:pPr>
        <w:numPr>
          <w:ilvl w:val="3"/>
          <w:numId w:val="900"/>
        </w:numPr>
        <w:spacing w:before="0" w:after="0"/>
      </w:pPr>
      <w:r>
        <w:t>Device Discovery</w:t>
      </w:r>
    </w:p>
    <w:p>
      <w:pPr>
        <w:numPr>
          <w:ilvl w:val="1"/>
          <w:numId w:val="900"/>
        </w:numPr>
        <w:spacing w:before="0" w:after="0"/>
      </w:pPr>
      <w:r>
        <w:t>Bluetooth Low Energy (BLE)</w:t>
      </w:r>
    </w:p>
    <w:p>
      <w:pPr>
        <w:numPr>
          <w:ilvl w:val="2"/>
          <w:numId w:val="900"/>
        </w:numPr>
        <w:spacing w:before="0" w:after="0"/>
      </w:pPr>
      <w:r>
        <w:t>Core Concepts</w:t>
      </w:r>
    </w:p>
    <w:p>
      <w:pPr>
        <w:numPr>
          <w:ilvl w:val="3"/>
          <w:numId w:val="900"/>
        </w:numPr>
        <w:spacing w:before="0" w:after="0"/>
      </w:pPr>
      <w:r>
        <w:t>GATT (Generic Attribute Profile)</w:t>
      </w:r>
    </w:p>
    <w:p>
      <w:pPr>
        <w:numPr>
          <w:ilvl w:val="3"/>
          <w:numId w:val="900"/>
        </w:numPr>
        <w:spacing w:before="0" w:after="0"/>
      </w:pPr>
      <w:r>
        <w:t>Services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Descriptors</w:t>
      </w:r>
    </w:p>
    <w:p>
      <w:pPr>
        <w:numPr>
          <w:ilvl w:val="2"/>
          <w:numId w:val="900"/>
        </w:numPr>
        <w:spacing w:before="0" w:after="0"/>
      </w:pPr>
      <w:r>
        <w:t>Creating a BLE Server</w:t>
      </w:r>
    </w:p>
    <w:p>
      <w:pPr>
        <w:numPr>
          <w:ilvl w:val="3"/>
          <w:numId w:val="900"/>
        </w:numPr>
        <w:spacing w:before="0" w:after="0"/>
      </w:pPr>
      <w:r>
        <w:t>Service Definition</w:t>
      </w:r>
    </w:p>
    <w:p>
      <w:pPr>
        <w:numPr>
          <w:ilvl w:val="3"/>
          <w:numId w:val="900"/>
        </w:numPr>
        <w:spacing w:before="0" w:after="0"/>
      </w:pPr>
      <w:r>
        <w:t>Characteristic Configuration</w:t>
      </w:r>
    </w:p>
    <w:p>
      <w:pPr>
        <w:numPr>
          <w:ilvl w:val="3"/>
          <w:numId w:val="900"/>
        </w:numPr>
        <w:spacing w:before="0" w:after="0"/>
      </w:pPr>
      <w:r>
        <w:t>Advertising Services</w:t>
      </w:r>
    </w:p>
    <w:p>
      <w:pPr>
        <w:numPr>
          <w:ilvl w:val="3"/>
          <w:numId w:val="900"/>
        </w:numPr>
        <w:spacing w:before="0" w:after="0"/>
      </w:pPr>
      <w:r>
        <w:t>Handling Client Connections</w:t>
      </w:r>
    </w:p>
    <w:p>
      <w:pPr>
        <w:numPr>
          <w:ilvl w:val="2"/>
          <w:numId w:val="900"/>
        </w:numPr>
        <w:spacing w:before="0" w:after="0"/>
      </w:pPr>
      <w:r>
        <w:t>Creating a BLE Client (Scanner)</w:t>
      </w:r>
    </w:p>
    <w:p>
      <w:pPr>
        <w:numPr>
          <w:ilvl w:val="3"/>
          <w:numId w:val="900"/>
        </w:numPr>
        <w:spacing w:before="0" w:after="0"/>
      </w:pPr>
      <w:r>
        <w:t>Scanning for Devices</w:t>
      </w:r>
    </w:p>
    <w:p>
      <w:pPr>
        <w:numPr>
          <w:ilvl w:val="3"/>
          <w:numId w:val="900"/>
        </w:numPr>
        <w:spacing w:before="0" w:after="0"/>
      </w:pPr>
      <w:r>
        <w:t>Connecting to BLE Servers</w:t>
      </w:r>
    </w:p>
    <w:p>
      <w:pPr>
        <w:numPr>
          <w:ilvl w:val="3"/>
          <w:numId w:val="900"/>
        </w:numPr>
        <w:spacing w:before="0" w:after="0"/>
      </w:pPr>
      <w:r>
        <w:t>Reading and Writing Characteristics</w:t>
      </w:r>
    </w:p>
    <w:p>
      <w:pPr>
        <w:numPr>
          <w:ilvl w:val="2"/>
          <w:numId w:val="900"/>
        </w:numPr>
        <w:spacing w:before="0" w:after="0"/>
      </w:pPr>
      <w:r>
        <w:t>Beacons</w:t>
      </w:r>
    </w:p>
    <w:p>
      <w:pPr>
        <w:numPr>
          <w:ilvl w:val="3"/>
          <w:numId w:val="900"/>
        </w:numPr>
        <w:spacing w:before="0" w:after="0"/>
      </w:pPr>
      <w:r>
        <w:t>iBeacon Format</w:t>
      </w:r>
    </w:p>
    <w:p>
      <w:pPr>
        <w:numPr>
          <w:ilvl w:val="3"/>
          <w:numId w:val="900"/>
        </w:numPr>
        <w:spacing w:before="0" w:after="0"/>
      </w:pPr>
      <w:r>
        <w:t>Eddystone Format</w:t>
      </w:r>
    </w:p>
    <w:p>
      <w:pPr>
        <w:numPr>
          <w:ilvl w:val="3"/>
          <w:numId w:val="900"/>
        </w:numPr>
        <w:spacing w:before="0" w:after="0"/>
      </w:pPr>
      <w:r>
        <w:t>Broadcasting Beacon Data</w:t>
      </w:r>
    </w:p>
    <w:p>
      <w:pPr>
        <w:numPr>
          <w:ilvl w:val="0"/>
          <w:numId w:val="900"/>
        </w:numPr>
        <w:spacing w:before="0" w:after="0"/>
      </w:pPr>
      <w:r>
        <w:t>ESP-NOW</w:t>
      </w:r>
    </w:p>
    <w:p>
      <w:pPr>
        <w:numPr>
          <w:ilvl w:val="1"/>
          <w:numId w:val="900"/>
        </w:numPr>
        <w:spacing w:before="0" w:after="0"/>
      </w:pPr>
      <w:r>
        <w:t>Low-Power, Connectionless Wi-Fi Protocol</w:t>
      </w:r>
    </w:p>
    <w:p>
      <w:pPr>
        <w:numPr>
          <w:ilvl w:val="1"/>
          <w:numId w:val="900"/>
        </w:numPr>
        <w:spacing w:before="0" w:after="0"/>
      </w:pPr>
      <w:r>
        <w:t>Peer-to-Peer Communication</w:t>
      </w:r>
    </w:p>
    <w:p>
      <w:pPr>
        <w:numPr>
          <w:ilvl w:val="2"/>
          <w:numId w:val="900"/>
        </w:numPr>
        <w:spacing w:before="0" w:after="0"/>
      </w:pPr>
      <w:r>
        <w:t>Registering Peers</w:t>
      </w:r>
    </w:p>
    <w:p>
      <w:pPr>
        <w:numPr>
          <w:ilvl w:val="2"/>
          <w:numId w:val="900"/>
        </w:numPr>
        <w:spacing w:before="0" w:after="0"/>
      </w:pPr>
      <w:r>
        <w:t>MAC Address Management</w:t>
      </w:r>
    </w:p>
    <w:p>
      <w:pPr>
        <w:numPr>
          <w:ilvl w:val="2"/>
          <w:numId w:val="900"/>
        </w:numPr>
        <w:spacing w:before="0" w:after="0"/>
      </w:pPr>
      <w:r>
        <w:t>Sending and Receiving Data</w:t>
      </w:r>
    </w:p>
    <w:p>
      <w:pPr>
        <w:numPr>
          <w:ilvl w:val="1"/>
          <w:numId w:val="900"/>
        </w:numPr>
        <w:spacing w:before="0" w:after="0"/>
      </w:pPr>
      <w:r>
        <w:t>Broadcast and Unicast Communication</w:t>
      </w:r>
    </w:p>
    <w:p>
      <w:pPr>
        <w:numPr>
          <w:ilvl w:val="1"/>
          <w:numId w:val="900"/>
        </w:numPr>
        <w:spacing w:before="0" w:after="0"/>
      </w:pPr>
      <w:r>
        <w:t>Use Cases for ESP-NOW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Remote Control Applications</w:t>
      </w:r>
    </w:p>
    <w:p>
      <w:pPr>
        <w:pStyle w:val="Heading1"/>
      </w:pPr>
      <w:r>
        <w:t>Interfacing with Peripherals and Sensors</w:t>
      </w:r>
    </w:p>
    <w:p>
      <w:pPr>
        <w:numPr>
          <w:ilvl w:val="0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I2C (Inter-Integrated Circuit)</w:t>
      </w:r>
    </w:p>
    <w:p>
      <w:pPr>
        <w:numPr>
          <w:ilvl w:val="2"/>
          <w:numId w:val="900"/>
        </w:numPr>
        <w:spacing w:before="0" w:after="0"/>
      </w:pPr>
      <w:r>
        <w:t>Master/Slave Architecture</w:t>
      </w:r>
    </w:p>
    <w:p>
      <w:pPr>
        <w:numPr>
          <w:ilvl w:val="2"/>
          <w:numId w:val="900"/>
        </w:numPr>
        <w:spacing w:before="0" w:after="0"/>
      </w:pPr>
      <w:r>
        <w:t>Wiring Requirements</w:t>
      </w:r>
    </w:p>
    <w:p>
      <w:pPr>
        <w:numPr>
          <w:ilvl w:val="3"/>
          <w:numId w:val="900"/>
        </w:numPr>
        <w:spacing w:before="0" w:after="0"/>
      </w:pPr>
      <w:r>
        <w:t>SDA (Serial Data)</w:t>
      </w:r>
    </w:p>
    <w:p>
      <w:pPr>
        <w:numPr>
          <w:ilvl w:val="3"/>
          <w:numId w:val="900"/>
        </w:numPr>
        <w:spacing w:before="0" w:after="0"/>
      </w:pPr>
      <w:r>
        <w:t>SCL (Serial Clock)</w:t>
      </w:r>
    </w:p>
    <w:p>
      <w:pPr>
        <w:numPr>
          <w:ilvl w:val="3"/>
          <w:numId w:val="900"/>
        </w:numPr>
        <w:spacing w:before="0" w:after="0"/>
      </w:pPr>
      <w:r>
        <w:t>Pull-up Resistors</w:t>
      </w:r>
    </w:p>
    <w:p>
      <w:pPr>
        <w:numPr>
          <w:ilvl w:val="2"/>
          <w:numId w:val="900"/>
        </w:numPr>
        <w:spacing w:before="0" w:after="0"/>
      </w:pPr>
      <w:r>
        <w:t>Scanning for I2C Devices</w:t>
      </w:r>
    </w:p>
    <w:p>
      <w:pPr>
        <w:numPr>
          <w:ilvl w:val="2"/>
          <w:numId w:val="900"/>
        </w:numPr>
        <w:spacing w:before="0" w:after="0"/>
      </w:pPr>
      <w:r>
        <w:t>Reading from I2C Sensors</w:t>
      </w:r>
    </w:p>
    <w:p>
      <w:pPr>
        <w:numPr>
          <w:ilvl w:val="2"/>
          <w:numId w:val="900"/>
        </w:numPr>
        <w:spacing w:before="0" w:after="0"/>
      </w:pPr>
      <w:r>
        <w:t>Writing to I2C Devices</w:t>
      </w:r>
    </w:p>
    <w:p>
      <w:pPr>
        <w:numPr>
          <w:ilvl w:val="2"/>
          <w:numId w:val="900"/>
        </w:numPr>
        <w:spacing w:before="0" w:after="0"/>
      </w:pPr>
      <w:r>
        <w:t>Multiple I2C Buses (ESP32)</w:t>
      </w:r>
    </w:p>
    <w:p>
      <w:pPr>
        <w:numPr>
          <w:ilvl w:val="1"/>
          <w:numId w:val="900"/>
        </w:numPr>
        <w:spacing w:before="0" w:after="0"/>
      </w:pPr>
      <w:r>
        <w:t>SPI (Serial Peripheral Interface)</w:t>
      </w:r>
    </w:p>
    <w:p>
      <w:pPr>
        <w:numPr>
          <w:ilvl w:val="2"/>
          <w:numId w:val="900"/>
        </w:numPr>
        <w:spacing w:before="0" w:after="0"/>
      </w:pPr>
      <w:r>
        <w:t>Master/Slave Architecture</w:t>
      </w:r>
    </w:p>
    <w:p>
      <w:pPr>
        <w:numPr>
          <w:ilvl w:val="2"/>
          <w:numId w:val="900"/>
        </w:numPr>
        <w:spacing w:before="0" w:after="0"/>
      </w:pPr>
      <w:r>
        <w:t>Wiring Requirements</w:t>
      </w:r>
    </w:p>
    <w:p>
      <w:pPr>
        <w:numPr>
          <w:ilvl w:val="3"/>
          <w:numId w:val="900"/>
        </w:numPr>
        <w:spacing w:before="0" w:after="0"/>
      </w:pPr>
      <w:r>
        <w:t>MISO (Master In Slave Out)</w:t>
      </w:r>
    </w:p>
    <w:p>
      <w:pPr>
        <w:numPr>
          <w:ilvl w:val="3"/>
          <w:numId w:val="900"/>
        </w:numPr>
        <w:spacing w:before="0" w:after="0"/>
      </w:pPr>
      <w:r>
        <w:t>MOSI (Master Out Slave In)</w:t>
      </w:r>
    </w:p>
    <w:p>
      <w:pPr>
        <w:numPr>
          <w:ilvl w:val="3"/>
          <w:numId w:val="900"/>
        </w:numPr>
        <w:spacing w:before="0" w:after="0"/>
      </w:pPr>
      <w:r>
        <w:t>SCK (Serial Clock)</w:t>
      </w:r>
    </w:p>
    <w:p>
      <w:pPr>
        <w:numPr>
          <w:ilvl w:val="3"/>
          <w:numId w:val="900"/>
        </w:numPr>
        <w:spacing w:before="0" w:after="0"/>
      </w:pPr>
      <w:r>
        <w:t>CS (Chip Select)</w:t>
      </w:r>
    </w:p>
    <w:p>
      <w:pPr>
        <w:numPr>
          <w:ilvl w:val="2"/>
          <w:numId w:val="900"/>
        </w:numPr>
        <w:spacing w:before="0" w:after="0"/>
      </w:pPr>
      <w:r>
        <w:t>Communicating with SPI Devices</w:t>
      </w:r>
    </w:p>
    <w:p>
      <w:pPr>
        <w:numPr>
          <w:ilvl w:val="3"/>
          <w:numId w:val="900"/>
        </w:numPr>
        <w:spacing w:before="0" w:after="0"/>
      </w:pPr>
      <w:r>
        <w:t>Configuration Settings</w:t>
      </w:r>
    </w:p>
    <w:p>
      <w:pPr>
        <w:numPr>
          <w:ilvl w:val="3"/>
          <w:numId w:val="900"/>
        </w:numPr>
        <w:spacing w:before="0" w:after="0"/>
      </w:pPr>
      <w:r>
        <w:t>Data Transfer</w:t>
      </w:r>
    </w:p>
    <w:p>
      <w:pPr>
        <w:numPr>
          <w:ilvl w:val="2"/>
          <w:numId w:val="900"/>
        </w:numPr>
        <w:spacing w:before="0" w:after="0"/>
      </w:pPr>
      <w:r>
        <w:t>SPI Device Examples</w:t>
      </w:r>
    </w:p>
    <w:p>
      <w:pPr>
        <w:numPr>
          <w:ilvl w:val="3"/>
          <w:numId w:val="900"/>
        </w:numPr>
        <w:spacing w:before="0" w:after="0"/>
      </w:pPr>
      <w:r>
        <w:t>SD Cards</w:t>
      </w:r>
    </w:p>
    <w:p>
      <w:pPr>
        <w:numPr>
          <w:ilvl w:val="3"/>
          <w:numId w:val="900"/>
        </w:numPr>
        <w:spacing w:before="0" w:after="0"/>
      </w:pPr>
      <w:r>
        <w:t>Displays</w:t>
      </w:r>
    </w:p>
    <w:p>
      <w:pPr>
        <w:numPr>
          <w:ilvl w:val="3"/>
          <w:numId w:val="900"/>
        </w:numPr>
        <w:spacing w:before="0" w:after="0"/>
      </w:pPr>
      <w:r>
        <w:t>Sensors</w:t>
      </w:r>
    </w:p>
    <w:p>
      <w:pPr>
        <w:numPr>
          <w:ilvl w:val="1"/>
          <w:numId w:val="900"/>
        </w:numPr>
        <w:spacing w:before="0" w:after="0"/>
      </w:pPr>
      <w:r>
        <w:t>OneWire Protocol</w:t>
      </w:r>
    </w:p>
    <w:p>
      <w:pPr>
        <w:numPr>
          <w:ilvl w:val="2"/>
          <w:numId w:val="900"/>
        </w:numPr>
        <w:spacing w:before="0" w:after="0"/>
      </w:pPr>
      <w:r>
        <w:t>Single Wire Communication</w:t>
      </w:r>
    </w:p>
    <w:p>
      <w:pPr>
        <w:numPr>
          <w:ilvl w:val="2"/>
          <w:numId w:val="900"/>
        </w:numPr>
        <w:spacing w:before="0" w:after="0"/>
      </w:pPr>
      <w:r>
        <w:t>Device Addressing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0"/>
          <w:numId w:val="900"/>
        </w:numPr>
        <w:spacing w:before="0" w:after="0"/>
      </w:pPr>
      <w:r>
        <w:t>Common Sensors</w:t>
      </w:r>
    </w:p>
    <w:p>
      <w:pPr>
        <w:numPr>
          <w:ilvl w:val="1"/>
          <w:numId w:val="900"/>
        </w:numPr>
        <w:spacing w:before="0" w:after="0"/>
      </w:pPr>
      <w:r>
        <w:t>Temperature and Humidity Sensors</w:t>
      </w:r>
    </w:p>
    <w:p>
      <w:pPr>
        <w:numPr>
          <w:ilvl w:val="2"/>
          <w:numId w:val="900"/>
        </w:numPr>
        <w:spacing w:before="0" w:after="0"/>
      </w:pPr>
      <w:r>
        <w:t>DHT11</w:t>
      </w:r>
    </w:p>
    <w:p>
      <w:pPr>
        <w:numPr>
          <w:ilvl w:val="3"/>
          <w:numId w:val="900"/>
        </w:numPr>
        <w:spacing w:before="0" w:after="0"/>
      </w:pPr>
      <w:r>
        <w:t>Wiring and Setup</w:t>
      </w:r>
    </w:p>
    <w:p>
      <w:pPr>
        <w:numPr>
          <w:ilvl w:val="3"/>
          <w:numId w:val="900"/>
        </w:numPr>
        <w:spacing w:before="0" w:after="0"/>
      </w:pPr>
      <w:r>
        <w:t>Reading Temperature and Humidity</w:t>
      </w:r>
    </w:p>
    <w:p>
      <w:pPr>
        <w:numPr>
          <w:ilvl w:val="2"/>
          <w:numId w:val="900"/>
        </w:numPr>
        <w:spacing w:before="0" w:after="0"/>
      </w:pPr>
      <w:r>
        <w:t>DHT22</w:t>
      </w:r>
    </w:p>
    <w:p>
      <w:pPr>
        <w:numPr>
          <w:ilvl w:val="3"/>
          <w:numId w:val="900"/>
        </w:numPr>
        <w:spacing w:before="0" w:after="0"/>
      </w:pPr>
      <w:r>
        <w:t>Higher Precision Alternative</w:t>
      </w:r>
    </w:p>
    <w:p>
      <w:pPr>
        <w:numPr>
          <w:ilvl w:val="3"/>
          <w:numId w:val="900"/>
        </w:numPr>
        <w:spacing w:before="0" w:after="0"/>
      </w:pPr>
      <w:r>
        <w:t>Library Usage</w:t>
      </w:r>
    </w:p>
    <w:p>
      <w:pPr>
        <w:numPr>
          <w:ilvl w:val="2"/>
          <w:numId w:val="900"/>
        </w:numPr>
        <w:spacing w:before="0" w:after="0"/>
      </w:pPr>
      <w:r>
        <w:t>BME280</w:t>
      </w:r>
    </w:p>
    <w:p>
      <w:pPr>
        <w:numPr>
          <w:ilvl w:val="3"/>
          <w:numId w:val="900"/>
        </w:numPr>
        <w:spacing w:before="0" w:after="0"/>
      </w:pPr>
      <w:r>
        <w:t>I2C Communication</w:t>
      </w:r>
    </w:p>
    <w:p>
      <w:pPr>
        <w:numPr>
          <w:ilvl w:val="3"/>
          <w:numId w:val="900"/>
        </w:numPr>
        <w:spacing w:before="0" w:after="0"/>
      </w:pPr>
      <w:r>
        <w:t>Pressure, Temperature, and Humidity</w:t>
      </w:r>
    </w:p>
    <w:p>
      <w:pPr>
        <w:numPr>
          <w:ilvl w:val="1"/>
          <w:numId w:val="900"/>
        </w:numPr>
        <w:spacing w:before="0" w:after="0"/>
      </w:pPr>
      <w:r>
        <w:t>Motion Sensors</w:t>
      </w:r>
    </w:p>
    <w:p>
      <w:pPr>
        <w:numPr>
          <w:ilvl w:val="2"/>
          <w:numId w:val="900"/>
        </w:numPr>
        <w:spacing w:before="0" w:after="0"/>
      </w:pPr>
      <w:r>
        <w:t>PIR (Passive Infrared) Sensor</w:t>
      </w:r>
    </w:p>
    <w:p>
      <w:pPr>
        <w:numPr>
          <w:ilvl w:val="3"/>
          <w:numId w:val="900"/>
        </w:numPr>
        <w:spacing w:before="0" w:after="0"/>
      </w:pPr>
      <w:r>
        <w:t>Motion Detection Principles</w:t>
      </w:r>
    </w:p>
    <w:p>
      <w:pPr>
        <w:numPr>
          <w:ilvl w:val="3"/>
          <w:numId w:val="900"/>
        </w:numPr>
        <w:spacing w:before="0" w:after="0"/>
      </w:pPr>
      <w:r>
        <w:t>Sensitivity Adjustment</w:t>
      </w:r>
    </w:p>
    <w:p>
      <w:pPr>
        <w:numPr>
          <w:ilvl w:val="1"/>
          <w:numId w:val="900"/>
        </w:numPr>
        <w:spacing w:before="0" w:after="0"/>
      </w:pPr>
      <w:r>
        <w:t>Light Sensors</w:t>
      </w:r>
    </w:p>
    <w:p>
      <w:pPr>
        <w:numPr>
          <w:ilvl w:val="2"/>
          <w:numId w:val="900"/>
        </w:numPr>
        <w:spacing w:before="0" w:after="0"/>
      </w:pPr>
      <w:r>
        <w:t>Photoresistor (LDR)</w:t>
      </w:r>
    </w:p>
    <w:p>
      <w:pPr>
        <w:numPr>
          <w:ilvl w:val="3"/>
          <w:numId w:val="900"/>
        </w:numPr>
        <w:spacing w:before="0" w:after="0"/>
      </w:pPr>
      <w:r>
        <w:t>Analog Reading</w:t>
      </w:r>
    </w:p>
    <w:p>
      <w:pPr>
        <w:numPr>
          <w:ilvl w:val="3"/>
          <w:numId w:val="900"/>
        </w:numPr>
        <w:spacing w:before="0" w:after="0"/>
      </w:pPr>
      <w:r>
        <w:t>Voltage Divider Circuit</w:t>
      </w:r>
    </w:p>
    <w:p>
      <w:pPr>
        <w:numPr>
          <w:ilvl w:val="2"/>
          <w:numId w:val="900"/>
        </w:numPr>
        <w:spacing w:before="0" w:after="0"/>
      </w:pPr>
      <w:r>
        <w:t>BH1750 Digital Light Sensor</w:t>
      </w:r>
    </w:p>
    <w:p>
      <w:pPr>
        <w:numPr>
          <w:ilvl w:val="3"/>
          <w:numId w:val="900"/>
        </w:numPr>
        <w:spacing w:before="0" w:after="0"/>
      </w:pPr>
      <w:r>
        <w:t>I2C Communication</w:t>
      </w:r>
    </w:p>
    <w:p>
      <w:pPr>
        <w:numPr>
          <w:ilvl w:val="3"/>
          <w:numId w:val="900"/>
        </w:numPr>
        <w:spacing w:before="0" w:after="0"/>
      </w:pPr>
      <w:r>
        <w:t>Lux Measurement</w:t>
      </w:r>
    </w:p>
    <w:p>
      <w:pPr>
        <w:numPr>
          <w:ilvl w:val="1"/>
          <w:numId w:val="900"/>
        </w:numPr>
        <w:spacing w:before="0" w:after="0"/>
      </w:pPr>
      <w:r>
        <w:t>Distance Sensors</w:t>
      </w:r>
    </w:p>
    <w:p>
      <w:pPr>
        <w:numPr>
          <w:ilvl w:val="2"/>
          <w:numId w:val="900"/>
        </w:numPr>
        <w:spacing w:before="0" w:after="0"/>
      </w:pPr>
      <w:r>
        <w:t>Ultrasonic Sensor (HC-SR04)</w:t>
      </w:r>
    </w:p>
    <w:p>
      <w:pPr>
        <w:numPr>
          <w:ilvl w:val="3"/>
          <w:numId w:val="900"/>
        </w:numPr>
        <w:spacing w:before="0" w:after="0"/>
      </w:pPr>
      <w:r>
        <w:t>Trigger and Echo Pins</w:t>
      </w:r>
    </w:p>
    <w:p>
      <w:pPr>
        <w:numPr>
          <w:ilvl w:val="3"/>
          <w:numId w:val="900"/>
        </w:numPr>
        <w:spacing w:before="0" w:after="0"/>
      </w:pPr>
      <w:r>
        <w:t>Distance Calculation</w:t>
      </w:r>
    </w:p>
    <w:p>
      <w:pPr>
        <w:numPr>
          <w:ilvl w:val="2"/>
          <w:numId w:val="900"/>
        </w:numPr>
        <w:spacing w:before="0" w:after="0"/>
      </w:pPr>
      <w:r>
        <w:t>VL53L0X Time-of-Flight Sensor</w:t>
      </w:r>
    </w:p>
    <w:p>
      <w:pPr>
        <w:numPr>
          <w:ilvl w:val="3"/>
          <w:numId w:val="900"/>
        </w:numPr>
        <w:spacing w:before="0" w:after="0"/>
      </w:pPr>
      <w:r>
        <w:t>I2C Interface</w:t>
      </w:r>
    </w:p>
    <w:p>
      <w:pPr>
        <w:numPr>
          <w:ilvl w:val="3"/>
          <w:numId w:val="900"/>
        </w:numPr>
        <w:spacing w:before="0" w:after="0"/>
      </w:pPr>
      <w:r>
        <w:t>Precision Measurements</w:t>
      </w:r>
    </w:p>
    <w:p>
      <w:pPr>
        <w:numPr>
          <w:ilvl w:val="1"/>
          <w:numId w:val="900"/>
        </w:numPr>
        <w:spacing w:before="0" w:after="0"/>
      </w:pPr>
      <w:r>
        <w:t>Accelerometers and Gyroscopes</w:t>
      </w:r>
    </w:p>
    <w:p>
      <w:pPr>
        <w:numPr>
          <w:ilvl w:val="2"/>
          <w:numId w:val="900"/>
        </w:numPr>
        <w:spacing w:before="0" w:after="0"/>
      </w:pPr>
      <w:r>
        <w:t>MPU6050</w:t>
      </w:r>
    </w:p>
    <w:p>
      <w:pPr>
        <w:numPr>
          <w:ilvl w:val="3"/>
          <w:numId w:val="900"/>
        </w:numPr>
        <w:spacing w:before="0" w:after="0"/>
      </w:pPr>
      <w:r>
        <w:t>I2C Communication</w:t>
      </w:r>
    </w:p>
    <w:p>
      <w:pPr>
        <w:numPr>
          <w:ilvl w:val="3"/>
          <w:numId w:val="900"/>
        </w:numPr>
        <w:spacing w:before="0" w:after="0"/>
      </w:pPr>
      <w:r>
        <w:t>6-Axis Motion Tracking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0"/>
          <w:numId w:val="900"/>
        </w:numPr>
        <w:spacing w:before="0" w:after="0"/>
      </w:pPr>
      <w:r>
        <w:t>Actuators and Displays</w:t>
      </w:r>
    </w:p>
    <w:p>
      <w:pPr>
        <w:numPr>
          <w:ilvl w:val="1"/>
          <w:numId w:val="900"/>
        </w:numPr>
        <w:spacing w:before="0" w:after="0"/>
      </w:pPr>
      <w:r>
        <w:t>Relays</w:t>
      </w:r>
    </w:p>
    <w:p>
      <w:pPr>
        <w:numPr>
          <w:ilvl w:val="2"/>
          <w:numId w:val="900"/>
        </w:numPr>
        <w:spacing w:before="0" w:after="0"/>
      </w:pPr>
      <w:r>
        <w:t>Controlling High Voltage Devices</w:t>
      </w:r>
    </w:p>
    <w:p>
      <w:pPr>
        <w:numPr>
          <w:ilvl w:val="2"/>
          <w:numId w:val="900"/>
        </w:numPr>
        <w:spacing w:before="0" w:after="0"/>
      </w:pPr>
      <w:r>
        <w:t>Relay Driver Circuits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Servo Motors</w:t>
      </w:r>
    </w:p>
    <w:p>
      <w:pPr>
        <w:numPr>
          <w:ilvl w:val="2"/>
          <w:numId w:val="900"/>
        </w:numPr>
        <w:spacing w:before="0" w:after="0"/>
      </w:pPr>
      <w:r>
        <w:t>PWM Control of Servos</w:t>
      </w:r>
    </w:p>
    <w:p>
      <w:pPr>
        <w:numPr>
          <w:ilvl w:val="2"/>
          <w:numId w:val="900"/>
        </w:numPr>
        <w:spacing w:before="0" w:after="0"/>
      </w:pPr>
      <w:r>
        <w:t>Servo Library Usage</w:t>
      </w:r>
    </w:p>
    <w:p>
      <w:pPr>
        <w:numPr>
          <w:ilvl w:val="2"/>
          <w:numId w:val="900"/>
        </w:numPr>
        <w:spacing w:before="0" w:after="0"/>
      </w:pPr>
      <w:r>
        <w:t>Position Control</w:t>
      </w:r>
    </w:p>
    <w:p>
      <w:pPr>
        <w:numPr>
          <w:ilvl w:val="1"/>
          <w:numId w:val="900"/>
        </w:numPr>
        <w:spacing w:before="0" w:after="0"/>
      </w:pPr>
      <w:r>
        <w:t>Stepper Motors</w:t>
      </w:r>
    </w:p>
    <w:p>
      <w:pPr>
        <w:numPr>
          <w:ilvl w:val="2"/>
          <w:numId w:val="900"/>
        </w:numPr>
        <w:spacing w:before="0" w:after="0"/>
      </w:pPr>
      <w:r>
        <w:t>Stepper Motor Types</w:t>
      </w:r>
    </w:p>
    <w:p>
      <w:pPr>
        <w:numPr>
          <w:ilvl w:val="2"/>
          <w:numId w:val="900"/>
        </w:numPr>
        <w:spacing w:before="0" w:after="0"/>
      </w:pPr>
      <w:r>
        <w:t>Driver Circuits</w:t>
      </w:r>
    </w:p>
    <w:p>
      <w:pPr>
        <w:numPr>
          <w:ilvl w:val="2"/>
          <w:numId w:val="900"/>
        </w:numPr>
        <w:spacing w:before="0" w:after="0"/>
      </w:pPr>
      <w:r>
        <w:t>Step Control</w:t>
      </w:r>
    </w:p>
    <w:p>
      <w:pPr>
        <w:numPr>
          <w:ilvl w:val="1"/>
          <w:numId w:val="900"/>
        </w:numPr>
        <w:spacing w:before="0" w:after="0"/>
      </w:pPr>
      <w:r>
        <w:t>OLED Displays</w:t>
      </w:r>
    </w:p>
    <w:p>
      <w:pPr>
        <w:numPr>
          <w:ilvl w:val="2"/>
          <w:numId w:val="900"/>
        </w:numPr>
        <w:spacing w:before="0" w:after="0"/>
      </w:pPr>
      <w:r>
        <w:t>SSD1306 Driver</w:t>
      </w:r>
    </w:p>
    <w:p>
      <w:pPr>
        <w:numPr>
          <w:ilvl w:val="2"/>
          <w:numId w:val="900"/>
        </w:numPr>
        <w:spacing w:before="0" w:after="0"/>
      </w:pPr>
      <w:r>
        <w:t>I2C and SPI Interfaces</w:t>
      </w:r>
    </w:p>
    <w:p>
      <w:pPr>
        <w:numPr>
          <w:ilvl w:val="2"/>
          <w:numId w:val="900"/>
        </w:numPr>
        <w:spacing w:before="0" w:after="0"/>
      </w:pPr>
      <w:r>
        <w:t>Displaying Text and Graphics</w:t>
      </w:r>
    </w:p>
    <w:p>
      <w:pPr>
        <w:numPr>
          <w:ilvl w:val="2"/>
          <w:numId w:val="900"/>
        </w:numPr>
        <w:spacing w:before="0" w:after="0"/>
      </w:pPr>
      <w:r>
        <w:t>Display Libraries</w:t>
      </w:r>
    </w:p>
    <w:p>
      <w:pPr>
        <w:numPr>
          <w:ilvl w:val="1"/>
          <w:numId w:val="900"/>
        </w:numPr>
        <w:spacing w:before="0" w:after="0"/>
      </w:pPr>
      <w:r>
        <w:t>TFT LCD Displays</w:t>
      </w:r>
    </w:p>
    <w:p>
      <w:pPr>
        <w:numPr>
          <w:ilvl w:val="2"/>
          <w:numId w:val="900"/>
        </w:numPr>
        <w:spacing w:before="0" w:after="0"/>
      </w:pPr>
      <w:r>
        <w:t>Display Initialization</w:t>
      </w:r>
    </w:p>
    <w:p>
      <w:pPr>
        <w:numPr>
          <w:ilvl w:val="2"/>
          <w:numId w:val="900"/>
        </w:numPr>
        <w:spacing w:before="0" w:after="0"/>
      </w:pPr>
      <w:r>
        <w:t>Drawing Graphics</w:t>
      </w:r>
    </w:p>
    <w:p>
      <w:pPr>
        <w:numPr>
          <w:ilvl w:val="2"/>
          <w:numId w:val="900"/>
        </w:numPr>
        <w:spacing w:before="0" w:after="0"/>
      </w:pPr>
      <w:r>
        <w:t>Touch Screen Integration</w:t>
      </w:r>
    </w:p>
    <w:p>
      <w:pPr>
        <w:numPr>
          <w:ilvl w:val="1"/>
          <w:numId w:val="900"/>
        </w:numPr>
        <w:spacing w:before="0" w:after="0"/>
      </w:pPr>
      <w:r>
        <w:t>Addressable LEDs</w:t>
      </w:r>
    </w:p>
    <w:p>
      <w:pPr>
        <w:numPr>
          <w:ilvl w:val="2"/>
          <w:numId w:val="900"/>
        </w:numPr>
        <w:spacing w:before="0" w:after="0"/>
      </w:pPr>
      <w:r>
        <w:t>NeoPixel (WS2812B)</w:t>
      </w:r>
    </w:p>
    <w:p>
      <w:pPr>
        <w:numPr>
          <w:ilvl w:val="3"/>
          <w:numId w:val="900"/>
        </w:numPr>
        <w:spacing w:before="0" w:after="0"/>
      </w:pPr>
      <w:r>
        <w:t>Data Protocol</w:t>
      </w:r>
    </w:p>
    <w:p>
      <w:pPr>
        <w:numPr>
          <w:ilvl w:val="3"/>
          <w:numId w:val="900"/>
        </w:numPr>
        <w:spacing w:before="0" w:after="0"/>
      </w:pPr>
      <w:r>
        <w:t>Controlling LED Colors and Patterns</w:t>
      </w:r>
    </w:p>
    <w:p>
      <w:pPr>
        <w:numPr>
          <w:ilvl w:val="3"/>
          <w:numId w:val="900"/>
        </w:numPr>
        <w:spacing w:before="0" w:after="0"/>
      </w:pPr>
      <w:r>
        <w:t>FastLED Library</w:t>
      </w:r>
    </w:p>
    <w:p>
      <w:pPr>
        <w:numPr>
          <w:ilvl w:val="2"/>
          <w:numId w:val="900"/>
        </w:numPr>
        <w:spacing w:before="0" w:after="0"/>
      </w:pPr>
      <w:r>
        <w:t>LED Strip Control</w:t>
      </w:r>
    </w:p>
    <w:p>
      <w:pPr>
        <w:numPr>
          <w:ilvl w:val="3"/>
          <w:numId w:val="900"/>
        </w:numPr>
        <w:spacing w:before="0" w:after="0"/>
      </w:pPr>
      <w:r>
        <w:t>Power Considerations</w:t>
      </w:r>
    </w:p>
    <w:p>
      <w:pPr>
        <w:numPr>
          <w:ilvl w:val="3"/>
          <w:numId w:val="900"/>
        </w:numPr>
        <w:spacing w:before="0" w:after="0"/>
      </w:pPr>
      <w:r>
        <w:t>Color Mixing</w:t>
      </w:r>
    </w:p>
    <w:p>
      <w:pPr>
        <w:pStyle w:val="Heading1"/>
      </w:pPr>
      <w:r>
        <w:t>Data Storage and Management</w:t>
      </w:r>
    </w:p>
    <w:p>
      <w:pPr>
        <w:numPr>
          <w:ilvl w:val="0"/>
          <w:numId w:val="900"/>
        </w:numPr>
        <w:spacing w:before="0" w:after="0"/>
      </w:pPr>
      <w:r>
        <w:t>On-Chip Storage</w:t>
      </w:r>
    </w:p>
    <w:p>
      <w:pPr>
        <w:numPr>
          <w:ilvl w:val="1"/>
          <w:numId w:val="900"/>
        </w:numPr>
        <w:spacing w:before="0" w:after="0"/>
      </w:pPr>
      <w:r>
        <w:t>EEPROM Emulation</w:t>
      </w:r>
    </w:p>
    <w:p>
      <w:pPr>
        <w:numPr>
          <w:ilvl w:val="2"/>
          <w:numId w:val="900"/>
        </w:numPr>
        <w:spacing w:before="0" w:after="0"/>
      </w:pPr>
      <w:r>
        <w:t>Reading Persistent Data</w:t>
      </w:r>
    </w:p>
    <w:p>
      <w:pPr>
        <w:numPr>
          <w:ilvl w:val="2"/>
          <w:numId w:val="900"/>
        </w:numPr>
        <w:spacing w:before="0" w:after="0"/>
      </w:pPr>
      <w:r>
        <w:t>Writing Persistent Data</w:t>
      </w:r>
    </w:p>
    <w:p>
      <w:pPr>
        <w:numPr>
          <w:ilvl w:val="2"/>
          <w:numId w:val="900"/>
        </w:numPr>
        <w:spacing w:before="0" w:after="0"/>
      </w:pPr>
      <w:r>
        <w:t>Data Retention and Limitations</w:t>
      </w:r>
    </w:p>
    <w:p>
      <w:pPr>
        <w:numPr>
          <w:ilvl w:val="2"/>
          <w:numId w:val="900"/>
        </w:numPr>
        <w:spacing w:before="0" w:after="0"/>
      </w:pPr>
      <w:r>
        <w:t>Wear Leveling</w:t>
      </w:r>
    </w:p>
    <w:p>
      <w:pPr>
        <w:numPr>
          <w:ilvl w:val="1"/>
          <w:numId w:val="900"/>
        </w:numPr>
        <w:spacing w:before="0" w:after="0"/>
      </w:pPr>
      <w:r>
        <w:t>Preferences Library (ESP32)</w:t>
      </w:r>
    </w:p>
    <w:p>
      <w:pPr>
        <w:numPr>
          <w:ilvl w:val="2"/>
          <w:numId w:val="900"/>
        </w:numPr>
        <w:spacing w:before="0" w:after="0"/>
      </w:pPr>
      <w:r>
        <w:t>Key-Value Pair Storage</w:t>
      </w:r>
    </w:p>
    <w:p>
      <w:pPr>
        <w:numPr>
          <w:ilvl w:val="2"/>
          <w:numId w:val="900"/>
        </w:numPr>
        <w:spacing w:before="0" w:after="0"/>
      </w:pPr>
      <w:r>
        <w:t>Namespaces and Data Types</w:t>
      </w:r>
    </w:p>
    <w:p>
      <w:pPr>
        <w:numPr>
          <w:ilvl w:val="2"/>
          <w:numId w:val="900"/>
        </w:numPr>
        <w:spacing w:before="0" w:after="0"/>
      </w:pPr>
      <w:r>
        <w:t>Data Persistence</w:t>
      </w:r>
    </w:p>
    <w:p>
      <w:pPr>
        <w:numPr>
          <w:ilvl w:val="1"/>
          <w:numId w:val="900"/>
        </w:numPr>
        <w:spacing w:before="0" w:after="0"/>
      </w:pPr>
      <w:r>
        <w:t>NVS (Non-Volatile Storage)</w:t>
      </w:r>
    </w:p>
    <w:p>
      <w:pPr>
        <w:numPr>
          <w:ilvl w:val="2"/>
          <w:numId w:val="900"/>
        </w:numPr>
        <w:spacing w:before="0" w:after="0"/>
      </w:pPr>
      <w:r>
        <w:t>Partition Management</w:t>
      </w:r>
    </w:p>
    <w:p>
      <w:pPr>
        <w:numPr>
          <w:ilvl w:val="2"/>
          <w:numId w:val="900"/>
        </w:numPr>
        <w:spacing w:before="0" w:after="0"/>
      </w:pPr>
      <w:r>
        <w:t>Blob Storage</w:t>
      </w:r>
    </w:p>
    <w:p>
      <w:pPr>
        <w:numPr>
          <w:ilvl w:val="0"/>
          <w:numId w:val="900"/>
        </w:numPr>
        <w:spacing w:before="0" w:after="0"/>
      </w:pPr>
      <w:r>
        <w:t>Filesystems</w:t>
      </w:r>
    </w:p>
    <w:p>
      <w:pPr>
        <w:numPr>
          <w:ilvl w:val="1"/>
          <w:numId w:val="900"/>
        </w:numPr>
        <w:spacing w:before="0" w:after="0"/>
      </w:pPr>
      <w:r>
        <w:t>SPIFFS (SPI Flash File System)</w:t>
      </w:r>
    </w:p>
    <w:p>
      <w:pPr>
        <w:numPr>
          <w:ilvl w:val="2"/>
          <w:numId w:val="900"/>
        </w:numPr>
        <w:spacing w:before="0" w:after="0"/>
      </w:pPr>
      <w:r>
        <w:t>Mounting and Formatting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Reading Files</w:t>
      </w:r>
    </w:p>
    <w:p>
      <w:pPr>
        <w:numPr>
          <w:ilvl w:val="3"/>
          <w:numId w:val="900"/>
        </w:numPr>
        <w:spacing w:before="0" w:after="0"/>
      </w:pPr>
      <w:r>
        <w:t>Writing Files</w:t>
      </w:r>
    </w:p>
    <w:p>
      <w:pPr>
        <w:numPr>
          <w:ilvl w:val="3"/>
          <w:numId w:val="900"/>
        </w:numPr>
        <w:spacing w:before="0" w:after="0"/>
      </w:pPr>
      <w:r>
        <w:t>Deleting Files</w:t>
      </w:r>
    </w:p>
    <w:p>
      <w:pPr>
        <w:numPr>
          <w:ilvl w:val="2"/>
          <w:numId w:val="900"/>
        </w:numPr>
        <w:spacing w:before="0" w:after="0"/>
      </w:pPr>
      <w:r>
        <w:t>Directory Listing</w:t>
      </w:r>
    </w:p>
    <w:p>
      <w:pPr>
        <w:numPr>
          <w:ilvl w:val="1"/>
          <w:numId w:val="900"/>
        </w:numPr>
        <w:spacing w:before="0" w:after="0"/>
      </w:pPr>
      <w:r>
        <w:t>LittleFS</w:t>
      </w:r>
    </w:p>
    <w:p>
      <w:pPr>
        <w:numPr>
          <w:ilvl w:val="2"/>
          <w:numId w:val="900"/>
        </w:numPr>
        <w:spacing w:before="0" w:after="0"/>
      </w:pPr>
      <w:r>
        <w:t>Advantages over SPIFFS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Directory Support</w:t>
      </w:r>
    </w:p>
    <w:p>
      <w:pPr>
        <w:numPr>
          <w:ilvl w:val="1"/>
          <w:numId w:val="900"/>
        </w:numPr>
        <w:spacing w:before="0" w:after="0"/>
      </w:pPr>
      <w:r>
        <w:t>Formatting the Filesystem</w:t>
      </w:r>
    </w:p>
    <w:p>
      <w:pPr>
        <w:numPr>
          <w:ilvl w:val="2"/>
          <w:numId w:val="900"/>
        </w:numPr>
        <w:spacing w:before="0" w:after="0"/>
      </w:pPr>
      <w:r>
        <w:t>When and How to Format</w:t>
      </w:r>
    </w:p>
    <w:p>
      <w:pPr>
        <w:numPr>
          <w:ilvl w:val="2"/>
          <w:numId w:val="900"/>
        </w:numPr>
        <w:spacing w:before="0" w:after="0"/>
      </w:pPr>
      <w:r>
        <w:t>Data Loss Considerations</w:t>
      </w:r>
    </w:p>
    <w:p>
      <w:pPr>
        <w:numPr>
          <w:ilvl w:val="1"/>
          <w:numId w:val="900"/>
        </w:numPr>
        <w:spacing w:before="0" w:after="0"/>
      </w:pPr>
      <w:r>
        <w:t>Reading, Writing, and Managing Files</w:t>
      </w:r>
    </w:p>
    <w:p>
      <w:pPr>
        <w:numPr>
          <w:ilvl w:val="2"/>
          <w:numId w:val="900"/>
        </w:numPr>
        <w:spacing w:before="0" w:after="0"/>
      </w:pPr>
      <w:r>
        <w:t>File Creation and Deletion</w:t>
      </w:r>
    </w:p>
    <w:p>
      <w:pPr>
        <w:numPr>
          <w:ilvl w:val="2"/>
          <w:numId w:val="900"/>
        </w:numPr>
        <w:spacing w:before="0" w:after="0"/>
      </w:pPr>
      <w:r>
        <w:t>Directory Management</w:t>
      </w:r>
    </w:p>
    <w:p>
      <w:pPr>
        <w:numPr>
          <w:ilvl w:val="2"/>
          <w:numId w:val="900"/>
        </w:numPr>
        <w:spacing w:before="0" w:after="0"/>
      </w:pPr>
      <w:r>
        <w:t>File Size Limitations</w:t>
      </w:r>
    </w:p>
    <w:p>
      <w:pPr>
        <w:numPr>
          <w:ilvl w:val="1"/>
          <w:numId w:val="900"/>
        </w:numPr>
        <w:spacing w:before="0" w:after="0"/>
      </w:pPr>
      <w:r>
        <w:t>Serving Web Pages from Filesystem</w:t>
      </w:r>
    </w:p>
    <w:p>
      <w:pPr>
        <w:numPr>
          <w:ilvl w:val="2"/>
          <w:numId w:val="900"/>
        </w:numPr>
        <w:spacing w:before="0" w:after="0"/>
      </w:pPr>
      <w:r>
        <w:t>Hosting Static Files</w:t>
      </w:r>
    </w:p>
    <w:p>
      <w:pPr>
        <w:numPr>
          <w:ilvl w:val="2"/>
          <w:numId w:val="900"/>
        </w:numPr>
        <w:spacing w:before="0" w:after="0"/>
      </w:pPr>
      <w:r>
        <w:t>Dynamic Content Generation</w:t>
      </w:r>
    </w:p>
    <w:p>
      <w:pPr>
        <w:numPr>
          <w:ilvl w:val="2"/>
          <w:numId w:val="900"/>
        </w:numPr>
        <w:spacing w:before="0" w:after="0"/>
      </w:pPr>
      <w:r>
        <w:t>MIME Type Handling</w:t>
      </w:r>
    </w:p>
    <w:p>
      <w:pPr>
        <w:numPr>
          <w:ilvl w:val="0"/>
          <w:numId w:val="900"/>
        </w:numPr>
        <w:spacing w:before="0" w:after="0"/>
      </w:pPr>
      <w:r>
        <w:t>External Storage</w:t>
      </w:r>
    </w:p>
    <w:p>
      <w:pPr>
        <w:numPr>
          <w:ilvl w:val="1"/>
          <w:numId w:val="900"/>
        </w:numPr>
        <w:spacing w:before="0" w:after="0"/>
      </w:pPr>
      <w:r>
        <w:t>Interfacing with SD Cards via SPI</w:t>
      </w:r>
    </w:p>
    <w:p>
      <w:pPr>
        <w:numPr>
          <w:ilvl w:val="2"/>
          <w:numId w:val="900"/>
        </w:numPr>
        <w:spacing w:before="0" w:after="0"/>
      </w:pPr>
      <w:r>
        <w:t>SD Card Initialization</w:t>
      </w:r>
    </w:p>
    <w:p>
      <w:pPr>
        <w:numPr>
          <w:ilvl w:val="2"/>
          <w:numId w:val="900"/>
        </w:numPr>
        <w:spacing w:before="0" w:after="0"/>
      </w:pPr>
      <w:r>
        <w:t>Reading and Writing Files</w:t>
      </w:r>
    </w:p>
    <w:p>
      <w:pPr>
        <w:numPr>
          <w:ilvl w:val="2"/>
          <w:numId w:val="900"/>
        </w:numPr>
        <w:spacing w:before="0" w:after="0"/>
      </w:pPr>
      <w:r>
        <w:t>File System Compatibility</w:t>
      </w:r>
    </w:p>
    <w:p>
      <w:pPr>
        <w:numPr>
          <w:ilvl w:val="3"/>
          <w:numId w:val="900"/>
        </w:numPr>
        <w:spacing w:before="0" w:after="0"/>
      </w:pPr>
      <w:r>
        <w:t>FAT16</w:t>
      </w:r>
    </w:p>
    <w:p>
      <w:pPr>
        <w:numPr>
          <w:ilvl w:val="3"/>
          <w:numId w:val="900"/>
        </w:numPr>
        <w:spacing w:before="0" w:after="0"/>
      </w:pPr>
      <w:r>
        <w:t>FAT32</w:t>
      </w:r>
    </w:p>
    <w:p>
      <w:pPr>
        <w:numPr>
          <w:ilvl w:val="2"/>
          <w:numId w:val="900"/>
        </w:numPr>
        <w:spacing w:before="0" w:after="0"/>
      </w:pPr>
      <w:r>
        <w:t>Card Detection</w:t>
      </w:r>
    </w:p>
    <w:p>
      <w:pPr>
        <w:numPr>
          <w:ilvl w:val="1"/>
          <w:numId w:val="900"/>
        </w:numPr>
        <w:spacing w:before="0" w:after="0"/>
      </w:pPr>
      <w:r>
        <w:t>EEPROM Modules</w:t>
      </w:r>
    </w:p>
    <w:p>
      <w:pPr>
        <w:numPr>
          <w:ilvl w:val="2"/>
          <w:numId w:val="900"/>
        </w:numPr>
        <w:spacing w:before="0" w:after="0"/>
      </w:pPr>
      <w:r>
        <w:t>I2C EEPROM</w:t>
      </w:r>
    </w:p>
    <w:p>
      <w:pPr>
        <w:numPr>
          <w:ilvl w:val="2"/>
          <w:numId w:val="900"/>
        </w:numPr>
        <w:spacing w:before="0" w:after="0"/>
      </w:pPr>
      <w:r>
        <w:t>SPI EEPROM</w:t>
      </w:r>
    </w:p>
    <w:p>
      <w:pPr>
        <w:numPr>
          <w:ilvl w:val="2"/>
          <w:numId w:val="900"/>
        </w:numPr>
        <w:spacing w:before="0" w:after="0"/>
      </w:pPr>
      <w:r>
        <w:t>Data Organization</w:t>
      </w:r>
    </w:p>
    <w:p>
      <w:pPr>
        <w:pStyle w:val="Heading1"/>
      </w:pPr>
      <w:r>
        <w:t>Power Management</w:t>
      </w:r>
    </w:p>
    <w:p>
      <w:pPr>
        <w:numPr>
          <w:ilvl w:val="0"/>
          <w:numId w:val="900"/>
        </w:numPr>
        <w:spacing w:before="0" w:after="0"/>
      </w:pPr>
      <w:r>
        <w:t>Understanding Power Consumption</w:t>
      </w:r>
    </w:p>
    <w:p>
      <w:pPr>
        <w:numPr>
          <w:ilvl w:val="1"/>
          <w:numId w:val="900"/>
        </w:numPr>
        <w:spacing w:before="0" w:after="0"/>
      </w:pPr>
      <w:r>
        <w:t>Measuring Current Draw</w:t>
      </w:r>
    </w:p>
    <w:p>
      <w:pPr>
        <w:numPr>
          <w:ilvl w:val="2"/>
          <w:numId w:val="900"/>
        </w:numPr>
        <w:spacing w:before="0" w:after="0"/>
      </w:pPr>
      <w:r>
        <w:t>Multimeter Usage</w:t>
      </w:r>
    </w:p>
    <w:p>
      <w:pPr>
        <w:numPr>
          <w:ilvl w:val="2"/>
          <w:numId w:val="900"/>
        </w:numPr>
        <w:spacing w:before="0" w:after="0"/>
      </w:pPr>
      <w:r>
        <w:t>Current Monitoring ICs</w:t>
      </w:r>
    </w:p>
    <w:p>
      <w:pPr>
        <w:numPr>
          <w:ilvl w:val="1"/>
          <w:numId w:val="900"/>
        </w:numPr>
        <w:spacing w:before="0" w:after="0"/>
      </w:pPr>
      <w:r>
        <w:t>Factors Affecting Power Usage</w:t>
      </w:r>
    </w:p>
    <w:p>
      <w:pPr>
        <w:numPr>
          <w:ilvl w:val="2"/>
          <w:numId w:val="900"/>
        </w:numPr>
        <w:spacing w:before="0" w:after="0"/>
      </w:pPr>
      <w:r>
        <w:t>CPU Frequency</w:t>
      </w:r>
    </w:p>
    <w:p>
      <w:pPr>
        <w:numPr>
          <w:ilvl w:val="2"/>
          <w:numId w:val="900"/>
        </w:numPr>
        <w:spacing w:before="0" w:after="0"/>
      </w:pPr>
      <w:r>
        <w:t>Wi-Fi Activity</w:t>
      </w:r>
    </w:p>
    <w:p>
      <w:pPr>
        <w:numPr>
          <w:ilvl w:val="2"/>
          <w:numId w:val="900"/>
        </w:numPr>
        <w:spacing w:before="0" w:after="0"/>
      </w:pPr>
      <w:r>
        <w:t>Peripheral Usage</w:t>
      </w:r>
    </w:p>
    <w:p>
      <w:pPr>
        <w:numPr>
          <w:ilvl w:val="0"/>
          <w:numId w:val="900"/>
        </w:numPr>
        <w:spacing w:before="0" w:after="0"/>
      </w:pPr>
      <w:r>
        <w:t>Sleep Modes</w:t>
      </w:r>
    </w:p>
    <w:p>
      <w:pPr>
        <w:numPr>
          <w:ilvl w:val="1"/>
          <w:numId w:val="900"/>
        </w:numPr>
        <w:spacing w:before="0" w:after="0"/>
      </w:pPr>
      <w:r>
        <w:t>Modem Sleep</w:t>
      </w:r>
    </w:p>
    <w:p>
      <w:pPr>
        <w:numPr>
          <w:ilvl w:val="2"/>
          <w:numId w:val="900"/>
        </w:numPr>
        <w:spacing w:before="0" w:after="0"/>
      </w:pPr>
      <w:r>
        <w:t>Wi-Fi Radio Power Saving</w:t>
      </w:r>
    </w:p>
    <w:p>
      <w:pPr>
        <w:numPr>
          <w:ilvl w:val="2"/>
          <w:numId w:val="900"/>
        </w:numPr>
        <w:spacing w:before="0" w:after="0"/>
      </w:pPr>
      <w:r>
        <w:t>CPU Remains Active</w:t>
      </w:r>
    </w:p>
    <w:p>
      <w:pPr>
        <w:numPr>
          <w:ilvl w:val="1"/>
          <w:numId w:val="900"/>
        </w:numPr>
        <w:spacing w:before="0" w:after="0"/>
      </w:pPr>
      <w:r>
        <w:t>Light Sleep</w:t>
      </w:r>
    </w:p>
    <w:p>
      <w:pPr>
        <w:numPr>
          <w:ilvl w:val="2"/>
          <w:numId w:val="900"/>
        </w:numPr>
        <w:spacing w:before="0" w:after="0"/>
      </w:pPr>
      <w:r>
        <w:t>CPU and Peripherals in Low Power</w:t>
      </w:r>
    </w:p>
    <w:p>
      <w:pPr>
        <w:numPr>
          <w:ilvl w:val="2"/>
          <w:numId w:val="900"/>
        </w:numPr>
        <w:spacing w:before="0" w:after="0"/>
      </w:pPr>
      <w:r>
        <w:t>Wake-up Latency</w:t>
      </w:r>
    </w:p>
    <w:p>
      <w:pPr>
        <w:numPr>
          <w:ilvl w:val="1"/>
          <w:numId w:val="900"/>
        </w:numPr>
        <w:spacing w:before="0" w:after="0"/>
      </w:pPr>
      <w:r>
        <w:t>Deep Sleep</w:t>
      </w:r>
    </w:p>
    <w:p>
      <w:pPr>
        <w:numPr>
          <w:ilvl w:val="2"/>
          <w:numId w:val="900"/>
        </w:numPr>
        <w:spacing w:before="0" w:after="0"/>
      </w:pPr>
      <w:r>
        <w:t>Minimal Power Consumption</w:t>
      </w:r>
    </w:p>
    <w:p>
      <w:pPr>
        <w:numPr>
          <w:ilvl w:val="2"/>
          <w:numId w:val="900"/>
        </w:numPr>
        <w:spacing w:before="0" w:after="0"/>
      </w:pPr>
      <w:r>
        <w:t>Memory Retention</w:t>
      </w:r>
    </w:p>
    <w:p>
      <w:pPr>
        <w:numPr>
          <w:ilvl w:val="2"/>
          <w:numId w:val="900"/>
        </w:numPr>
        <w:spacing w:before="0" w:after="0"/>
      </w:pPr>
      <w:r>
        <w:t>Wake-up Sources</w:t>
      </w:r>
    </w:p>
    <w:p>
      <w:pPr>
        <w:numPr>
          <w:ilvl w:val="3"/>
          <w:numId w:val="900"/>
        </w:numPr>
        <w:spacing w:before="0" w:after="0"/>
      </w:pPr>
      <w:r>
        <w:t>Timer Wake-up</w:t>
      </w:r>
    </w:p>
    <w:p>
      <w:pPr>
        <w:numPr>
          <w:ilvl w:val="3"/>
          <w:numId w:val="900"/>
        </w:numPr>
        <w:spacing w:before="0" w:after="0"/>
      </w:pPr>
      <w:r>
        <w:t>External (GPIO) Wake-up</w:t>
      </w:r>
    </w:p>
    <w:p>
      <w:pPr>
        <w:numPr>
          <w:ilvl w:val="3"/>
          <w:numId w:val="900"/>
        </w:numPr>
        <w:spacing w:before="0" w:after="0"/>
      </w:pPr>
      <w:r>
        <w:t>Touch Wake-up (ESP32)</w:t>
      </w:r>
    </w:p>
    <w:p>
      <w:pPr>
        <w:numPr>
          <w:ilvl w:val="3"/>
          <w:numId w:val="900"/>
        </w:numPr>
        <w:spacing w:before="0" w:after="0"/>
      </w:pPr>
      <w:r>
        <w:t>ULP Wake-up (ESP32)</w:t>
      </w:r>
    </w:p>
    <w:p>
      <w:pPr>
        <w:numPr>
          <w:ilvl w:val="0"/>
          <w:numId w:val="900"/>
        </w:numPr>
        <w:spacing w:before="0" w:after="0"/>
      </w:pPr>
      <w:r>
        <w:t>Waking from Sleep</w:t>
      </w:r>
    </w:p>
    <w:p>
      <w:pPr>
        <w:numPr>
          <w:ilvl w:val="1"/>
          <w:numId w:val="900"/>
        </w:numPr>
        <w:spacing w:before="0" w:after="0"/>
      </w:pPr>
      <w:r>
        <w:t>Timer Wake-up</w:t>
      </w:r>
    </w:p>
    <w:p>
      <w:pPr>
        <w:numPr>
          <w:ilvl w:val="2"/>
          <w:numId w:val="900"/>
        </w:numPr>
        <w:spacing w:before="0" w:after="0"/>
      </w:pPr>
      <w:r>
        <w:t>Sleep Duration Configuration</w:t>
      </w:r>
    </w:p>
    <w:p>
      <w:pPr>
        <w:numPr>
          <w:ilvl w:val="2"/>
          <w:numId w:val="900"/>
        </w:numPr>
        <w:spacing w:before="0" w:after="0"/>
      </w:pPr>
      <w:r>
        <w:t>RTC Timer Usage</w:t>
      </w:r>
    </w:p>
    <w:p>
      <w:pPr>
        <w:numPr>
          <w:ilvl w:val="1"/>
          <w:numId w:val="900"/>
        </w:numPr>
        <w:spacing w:before="0" w:after="0"/>
      </w:pPr>
      <w:r>
        <w:t>External (GPIO) Wake-up</w:t>
      </w:r>
    </w:p>
    <w:p>
      <w:pPr>
        <w:numPr>
          <w:ilvl w:val="2"/>
          <w:numId w:val="900"/>
        </w:numPr>
        <w:spacing w:before="0" w:after="0"/>
      </w:pPr>
      <w:r>
        <w:t>Wake-up Pin Configuration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1"/>
          <w:numId w:val="900"/>
        </w:numPr>
        <w:spacing w:before="0" w:after="0"/>
      </w:pPr>
      <w:r>
        <w:t>Touch Wake-up (ESP32)</w:t>
      </w:r>
    </w:p>
    <w:p>
      <w:pPr>
        <w:numPr>
          <w:ilvl w:val="2"/>
          <w:numId w:val="900"/>
        </w:numPr>
        <w:spacing w:before="0" w:after="0"/>
      </w:pPr>
      <w:r>
        <w:t>Touch Pad Configuration</w:t>
      </w:r>
    </w:p>
    <w:p>
      <w:pPr>
        <w:numPr>
          <w:ilvl w:val="2"/>
          <w:numId w:val="900"/>
        </w:numPr>
        <w:spacing w:before="0" w:after="0"/>
      </w:pPr>
      <w:r>
        <w:t>Threshold Settings</w:t>
      </w:r>
    </w:p>
    <w:p>
      <w:pPr>
        <w:numPr>
          <w:ilvl w:val="0"/>
          <w:numId w:val="900"/>
        </w:numPr>
        <w:spacing w:before="0" w:after="0"/>
      </w:pPr>
      <w:r>
        <w:t>Battery-Powered Projects</w:t>
      </w:r>
    </w:p>
    <w:p>
      <w:pPr>
        <w:numPr>
          <w:ilvl w:val="1"/>
          <w:numId w:val="900"/>
        </w:numPr>
        <w:spacing w:before="0" w:after="0"/>
      </w:pPr>
      <w:r>
        <w:t>Measuring Battery Voltage</w:t>
      </w:r>
    </w:p>
    <w:p>
      <w:pPr>
        <w:numPr>
          <w:ilvl w:val="2"/>
          <w:numId w:val="900"/>
        </w:numPr>
        <w:spacing w:before="0" w:after="0"/>
      </w:pPr>
      <w:r>
        <w:t>Voltage Divider Circuits</w:t>
      </w:r>
    </w:p>
    <w:p>
      <w:pPr>
        <w:numPr>
          <w:ilvl w:val="2"/>
          <w:numId w:val="900"/>
        </w:numPr>
        <w:spacing w:before="0" w:after="0"/>
      </w:pPr>
      <w:r>
        <w:t>ADC Calibration</w:t>
      </w:r>
    </w:p>
    <w:p>
      <w:pPr>
        <w:numPr>
          <w:ilvl w:val="1"/>
          <w:numId w:val="900"/>
        </w:numPr>
        <w:spacing w:before="0" w:after="0"/>
      </w:pPr>
      <w:r>
        <w:t>Choosing a Power Source</w:t>
      </w:r>
    </w:p>
    <w:p>
      <w:pPr>
        <w:numPr>
          <w:ilvl w:val="2"/>
          <w:numId w:val="900"/>
        </w:numPr>
        <w:spacing w:before="0" w:after="0"/>
      </w:pPr>
      <w:r>
        <w:t>LiPo Batteries</w:t>
      </w:r>
    </w:p>
    <w:p>
      <w:pPr>
        <w:numPr>
          <w:ilvl w:val="3"/>
          <w:numId w:val="900"/>
        </w:numPr>
        <w:spacing w:before="0" w:after="0"/>
      </w:pPr>
      <w:r>
        <w:t>Voltage Characteristics</w:t>
      </w:r>
    </w:p>
    <w:p>
      <w:pPr>
        <w:numPr>
          <w:ilvl w:val="3"/>
          <w:numId w:val="900"/>
        </w:numPr>
        <w:spacing w:before="0" w:after="0"/>
      </w:pPr>
      <w:r>
        <w:t>Capacity Considerations</w:t>
      </w:r>
    </w:p>
    <w:p>
      <w:pPr>
        <w:numPr>
          <w:ilvl w:val="2"/>
          <w:numId w:val="900"/>
        </w:numPr>
        <w:spacing w:before="0" w:after="0"/>
      </w:pPr>
      <w:r>
        <w:t>Li-ion Batteries</w:t>
      </w:r>
    </w:p>
    <w:p>
      <w:pPr>
        <w:numPr>
          <w:ilvl w:val="3"/>
          <w:numId w:val="900"/>
        </w:numPr>
        <w:spacing w:before="0" w:after="0"/>
      </w:pPr>
      <w:r>
        <w:t>18650 Cells</w:t>
      </w:r>
    </w:p>
    <w:p>
      <w:pPr>
        <w:numPr>
          <w:ilvl w:val="3"/>
          <w:numId w:val="900"/>
        </w:numPr>
        <w:spacing w:before="0" w:after="0"/>
      </w:pPr>
      <w:r>
        <w:t>Protection Circuits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3"/>
          <w:numId w:val="900"/>
        </w:numPr>
        <w:spacing w:before="0" w:after="0"/>
      </w:pPr>
      <w:r>
        <w:t>Linear Regulators</w:t>
      </w:r>
    </w:p>
    <w:p>
      <w:pPr>
        <w:numPr>
          <w:ilvl w:val="3"/>
          <w:numId w:val="900"/>
        </w:numPr>
        <w:spacing w:before="0" w:after="0"/>
      </w:pPr>
      <w:r>
        <w:t>Switching Regulators</w:t>
      </w:r>
    </w:p>
    <w:p>
      <w:pPr>
        <w:numPr>
          <w:ilvl w:val="1"/>
          <w:numId w:val="900"/>
        </w:numPr>
        <w:spacing w:before="0" w:after="0"/>
      </w:pPr>
      <w:r>
        <w:t>Battery Charging Considerations</w:t>
      </w:r>
    </w:p>
    <w:p>
      <w:pPr>
        <w:numPr>
          <w:ilvl w:val="2"/>
          <w:numId w:val="900"/>
        </w:numPr>
        <w:spacing w:before="0" w:after="0"/>
      </w:pPr>
      <w:r>
        <w:t>Charging ICs</w:t>
      </w:r>
    </w:p>
    <w:p>
      <w:pPr>
        <w:numPr>
          <w:ilvl w:val="2"/>
          <w:numId w:val="900"/>
        </w:numPr>
        <w:spacing w:before="0" w:after="0"/>
      </w:pPr>
      <w:r>
        <w:t>USB Charging</w:t>
      </w:r>
    </w:p>
    <w:p>
      <w:pPr>
        <w:numPr>
          <w:ilvl w:val="2"/>
          <w:numId w:val="900"/>
        </w:numPr>
        <w:spacing w:before="0" w:after="0"/>
      </w:pPr>
      <w:r>
        <w:t>Solar Charging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Over-the-Air (OTA) Updates</w:t>
      </w:r>
    </w:p>
    <w:p>
      <w:pPr>
        <w:numPr>
          <w:ilvl w:val="1"/>
          <w:numId w:val="900"/>
        </w:numPr>
        <w:spacing w:before="0" w:after="0"/>
      </w:pPr>
      <w:r>
        <w:t>BasicOTA (Arduino IDE)</w:t>
      </w:r>
    </w:p>
    <w:p>
      <w:pPr>
        <w:numPr>
          <w:ilvl w:val="2"/>
          <w:numId w:val="900"/>
        </w:numPr>
        <w:spacing w:before="0" w:after="0"/>
      </w:pPr>
      <w:r>
        <w:t>Enabling OTA in Code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Uploading Firmware Wirelessly</w:t>
      </w:r>
    </w:p>
    <w:p>
      <w:pPr>
        <w:numPr>
          <w:ilvl w:val="1"/>
          <w:numId w:val="900"/>
        </w:numPr>
        <w:spacing w:before="0" w:after="0"/>
      </w:pPr>
      <w:r>
        <w:t>Web Updater</w:t>
      </w:r>
    </w:p>
    <w:p>
      <w:pPr>
        <w:numPr>
          <w:ilvl w:val="2"/>
          <w:numId w:val="900"/>
        </w:numPr>
        <w:spacing w:before="0" w:after="0"/>
      </w:pPr>
      <w:r>
        <w:t>Hosting Update Interface</w:t>
      </w:r>
    </w:p>
    <w:p>
      <w:pPr>
        <w:numPr>
          <w:ilvl w:val="2"/>
          <w:numId w:val="900"/>
        </w:numPr>
        <w:spacing w:before="0" w:after="0"/>
      </w:pPr>
      <w:r>
        <w:t>Uploading via Web Browser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HTTP OTA Updates</w:t>
      </w:r>
    </w:p>
    <w:p>
      <w:pPr>
        <w:numPr>
          <w:ilvl w:val="2"/>
          <w:numId w:val="900"/>
        </w:numPr>
        <w:spacing w:before="0" w:after="0"/>
      </w:pPr>
      <w:r>
        <w:t>Remote Firmware Hosting</w:t>
      </w:r>
    </w:p>
    <w:p>
      <w:pPr>
        <w:numPr>
          <w:ilvl w:val="2"/>
          <w:numId w:val="900"/>
        </w:numPr>
        <w:spacing w:before="0" w:after="0"/>
      </w:pPr>
      <w:r>
        <w:t>Automatic Update Checks</w:t>
      </w:r>
    </w:p>
    <w:p>
      <w:pPr>
        <w:numPr>
          <w:ilvl w:val="1"/>
          <w:numId w:val="900"/>
        </w:numPr>
        <w:spacing w:before="0" w:after="0"/>
      </w:pPr>
      <w:r>
        <w:t>Security Considerations for OTA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0"/>
          <w:numId w:val="900"/>
        </w:numPr>
        <w:spacing w:before="0" w:after="0"/>
      </w:pPr>
      <w:r>
        <w:t>Multitasking with FreeRTOS</w:t>
      </w:r>
    </w:p>
    <w:p>
      <w:pPr>
        <w:numPr>
          <w:ilvl w:val="1"/>
          <w:numId w:val="900"/>
        </w:numPr>
        <w:spacing w:before="0" w:after="0"/>
      </w:pPr>
      <w:r>
        <w:t>Tasks</w:t>
      </w:r>
    </w:p>
    <w:p>
      <w:pPr>
        <w:numPr>
          <w:ilvl w:val="2"/>
          <w:numId w:val="900"/>
        </w:numPr>
        <w:spacing w:before="0" w:after="0"/>
      </w:pPr>
      <w:r>
        <w:t>Creating and Managing Tasks</w:t>
      </w:r>
    </w:p>
    <w:p>
      <w:pPr>
        <w:numPr>
          <w:ilvl w:val="2"/>
          <w:numId w:val="900"/>
        </w:numPr>
        <w:spacing w:before="0" w:after="0"/>
      </w:pPr>
      <w:r>
        <w:t>Task Priorities</w:t>
      </w:r>
    </w:p>
    <w:p>
      <w:pPr>
        <w:numPr>
          <w:ilvl w:val="2"/>
          <w:numId w:val="900"/>
        </w:numPr>
        <w:spacing w:before="0" w:after="0"/>
      </w:pPr>
      <w:r>
        <w:t>Task States</w:t>
      </w:r>
    </w:p>
    <w:p>
      <w:pPr>
        <w:numPr>
          <w:ilvl w:val="1"/>
          <w:numId w:val="900"/>
        </w:numPr>
        <w:spacing w:before="0" w:after="0"/>
      </w:pPr>
      <w:r>
        <w:t>Queues</w:t>
      </w:r>
    </w:p>
    <w:p>
      <w:pPr>
        <w:numPr>
          <w:ilvl w:val="2"/>
          <w:numId w:val="900"/>
        </w:numPr>
        <w:spacing w:before="0" w:after="0"/>
      </w:pPr>
      <w:r>
        <w:t>Inter-Task Communication</w:t>
      </w:r>
    </w:p>
    <w:p>
      <w:pPr>
        <w:numPr>
          <w:ilvl w:val="2"/>
          <w:numId w:val="900"/>
        </w:numPr>
        <w:spacing w:before="0" w:after="0"/>
      </w:pPr>
      <w:r>
        <w:t>Queue Creation and Usage</w:t>
      </w:r>
    </w:p>
    <w:p>
      <w:pPr>
        <w:numPr>
          <w:ilvl w:val="1"/>
          <w:numId w:val="900"/>
        </w:numPr>
        <w:spacing w:before="0" w:after="0"/>
      </w:pPr>
      <w:r>
        <w:t>Semaphores and Mutexes</w:t>
      </w:r>
    </w:p>
    <w:p>
      <w:pPr>
        <w:numPr>
          <w:ilvl w:val="2"/>
          <w:numId w:val="900"/>
        </w:numPr>
        <w:spacing w:before="0" w:after="0"/>
      </w:pPr>
      <w:r>
        <w:t>Resource Protection</w:t>
      </w:r>
    </w:p>
    <w:p>
      <w:pPr>
        <w:numPr>
          <w:ilvl w:val="2"/>
          <w:numId w:val="900"/>
        </w:numPr>
        <w:spacing w:before="0" w:after="0"/>
      </w:pPr>
      <w:r>
        <w:t>Binary Semaphores</w:t>
      </w:r>
    </w:p>
    <w:p>
      <w:pPr>
        <w:numPr>
          <w:ilvl w:val="2"/>
          <w:numId w:val="900"/>
        </w:numPr>
        <w:spacing w:before="0" w:after="0"/>
      </w:pPr>
      <w:r>
        <w:t>Counting Semaphores</w:t>
      </w:r>
    </w:p>
    <w:p>
      <w:pPr>
        <w:numPr>
          <w:ilvl w:val="1"/>
          <w:numId w:val="900"/>
        </w:numPr>
        <w:spacing w:before="0" w:after="0"/>
      </w:pPr>
      <w:r>
        <w:t>Core Affinity (ESP32)</w:t>
      </w:r>
    </w:p>
    <w:p>
      <w:pPr>
        <w:numPr>
          <w:ilvl w:val="2"/>
          <w:numId w:val="900"/>
        </w:numPr>
        <w:spacing w:before="0" w:after="0"/>
      </w:pPr>
      <w:r>
        <w:t>Assigning Tasks to Cores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Security</w:t>
      </w:r>
    </w:p>
    <w:p>
      <w:pPr>
        <w:numPr>
          <w:ilvl w:val="1"/>
          <w:numId w:val="900"/>
        </w:numPr>
        <w:spacing w:before="0" w:after="0"/>
      </w:pPr>
      <w:r>
        <w:t>Wi-Fi Security</w:t>
      </w:r>
    </w:p>
    <w:p>
      <w:pPr>
        <w:numPr>
          <w:ilvl w:val="2"/>
          <w:numId w:val="900"/>
        </w:numPr>
        <w:spacing w:before="0" w:after="0"/>
      </w:pPr>
      <w:r>
        <w:t>WPA2 Implementation</w:t>
      </w:r>
    </w:p>
    <w:p>
      <w:pPr>
        <w:numPr>
          <w:ilvl w:val="2"/>
          <w:numId w:val="900"/>
        </w:numPr>
        <w:spacing w:before="0" w:after="0"/>
      </w:pPr>
      <w:r>
        <w:t>WPA3 Support (ESP32)</w:t>
      </w:r>
    </w:p>
    <w:p>
      <w:pPr>
        <w:numPr>
          <w:ilvl w:val="2"/>
          <w:numId w:val="900"/>
        </w:numPr>
        <w:spacing w:before="0" w:after="0"/>
      </w:pPr>
      <w:r>
        <w:t>Enterprise Security</w:t>
      </w:r>
    </w:p>
    <w:p>
      <w:pPr>
        <w:numPr>
          <w:ilvl w:val="1"/>
          <w:numId w:val="900"/>
        </w:numPr>
        <w:spacing w:before="0" w:after="0"/>
      </w:pPr>
      <w:r>
        <w:t>TLS/SSL for Secure Communication</w:t>
      </w:r>
    </w:p>
    <w:p>
      <w:pPr>
        <w:numPr>
          <w:ilvl w:val="2"/>
          <w:numId w:val="900"/>
        </w:numPr>
        <w:spacing w:before="0" w:after="0"/>
      </w:pPr>
      <w:r>
        <w:t>Enabling HTTPS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Secure Boot and Flash Encryption (ESP32)</w:t>
      </w:r>
    </w:p>
    <w:p>
      <w:pPr>
        <w:numPr>
          <w:ilvl w:val="2"/>
          <w:numId w:val="900"/>
        </w:numPr>
        <w:spacing w:before="0" w:after="0"/>
      </w:pPr>
      <w:r>
        <w:t>Enabling Secure Boot</w:t>
      </w:r>
    </w:p>
    <w:p>
      <w:pPr>
        <w:numPr>
          <w:ilvl w:val="2"/>
          <w:numId w:val="900"/>
        </w:numPr>
        <w:spacing w:before="0" w:after="0"/>
      </w:pPr>
      <w:r>
        <w:t>Flash Encryption Process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0"/>
          <w:numId w:val="900"/>
        </w:numPr>
        <w:spacing w:before="0" w:after="0"/>
      </w:pPr>
      <w:r>
        <w:t>Mesh Networking (ESP-MESH)</w:t>
      </w:r>
    </w:p>
    <w:p>
      <w:pPr>
        <w:numPr>
          <w:ilvl w:val="1"/>
          <w:numId w:val="900"/>
        </w:numPr>
        <w:spacing w:before="0" w:after="0"/>
      </w:pPr>
      <w:r>
        <w:t>Self-Forming Networks</w:t>
      </w:r>
    </w:p>
    <w:p>
      <w:pPr>
        <w:numPr>
          <w:ilvl w:val="1"/>
          <w:numId w:val="900"/>
        </w:numPr>
        <w:spacing w:before="0" w:after="0"/>
      </w:pPr>
      <w:r>
        <w:t>Self-Healing Capabilities</w:t>
      </w:r>
    </w:p>
    <w:p>
      <w:pPr>
        <w:numPr>
          <w:ilvl w:val="1"/>
          <w:numId w:val="900"/>
        </w:numPr>
        <w:spacing w:before="0" w:after="0"/>
      </w:pPr>
      <w:r>
        <w:t>Network Topology</w:t>
      </w:r>
    </w:p>
    <w:p>
      <w:pPr>
        <w:numPr>
          <w:ilvl w:val="2"/>
          <w:numId w:val="900"/>
        </w:numPr>
        <w:spacing w:before="0" w:after="0"/>
      </w:pPr>
      <w:r>
        <w:t>Root Node</w:t>
      </w:r>
    </w:p>
    <w:p>
      <w:pPr>
        <w:numPr>
          <w:ilvl w:val="2"/>
          <w:numId w:val="900"/>
        </w:numPr>
        <w:spacing w:before="0" w:after="0"/>
      </w:pPr>
      <w:r>
        <w:t>Intermediate Nodes</w:t>
      </w:r>
    </w:p>
    <w:p>
      <w:pPr>
        <w:numPr>
          <w:ilvl w:val="2"/>
          <w:numId w:val="900"/>
        </w:numPr>
        <w:spacing w:before="0" w:after="0"/>
      </w:pPr>
      <w:r>
        <w:t>Leaf Nodes</w:t>
      </w:r>
    </w:p>
    <w:p>
      <w:pPr>
        <w:numPr>
          <w:ilvl w:val="1"/>
          <w:numId w:val="900"/>
        </w:numPr>
        <w:spacing w:before="0" w:after="0"/>
      </w:pPr>
      <w:r>
        <w:t>Use Cases for Mesh Networks</w:t>
      </w:r>
    </w:p>
    <w:p>
      <w:pPr>
        <w:numPr>
          <w:ilvl w:val="2"/>
          <w:numId w:val="900"/>
        </w:numPr>
        <w:spacing w:before="0" w:after="0"/>
      </w:pPr>
      <w:r>
        <w:t>Large Area Coverage</w:t>
      </w:r>
    </w:p>
    <w:p>
      <w:pPr>
        <w:numPr>
          <w:ilvl w:val="2"/>
          <w:numId w:val="900"/>
        </w:numPr>
        <w:spacing w:before="0" w:after="0"/>
      </w:pPr>
      <w:r>
        <w:t>Redundant Communication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Serial Printing for Debugging</w:t>
      </w:r>
    </w:p>
    <w:p>
      <w:pPr>
        <w:numPr>
          <w:ilvl w:val="2"/>
          <w:numId w:val="900"/>
        </w:numPr>
        <w:spacing w:before="0" w:after="0"/>
      </w:pPr>
      <w:r>
        <w:t>Debug Levels</w:t>
      </w:r>
    </w:p>
    <w:p>
      <w:pPr>
        <w:numPr>
          <w:ilvl w:val="2"/>
          <w:numId w:val="900"/>
        </w:numPr>
        <w:spacing w:before="0" w:after="0"/>
      </w:pPr>
      <w:r>
        <w:t>Conditional Debugging</w:t>
      </w:r>
    </w:p>
    <w:p>
      <w:pPr>
        <w:numPr>
          <w:ilvl w:val="1"/>
          <w:numId w:val="900"/>
        </w:numPr>
        <w:spacing w:before="0" w:after="0"/>
      </w:pPr>
      <w:r>
        <w:t>Using an In-Circuit Debugger (JTAG)</w:t>
      </w:r>
    </w:p>
    <w:p>
      <w:pPr>
        <w:numPr>
          <w:ilvl w:val="2"/>
          <w:numId w:val="900"/>
        </w:numPr>
        <w:spacing w:before="0" w:after="0"/>
      </w:pPr>
      <w:r>
        <w:t>Hardware Setup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Breakpoint Usage</w:t>
      </w:r>
    </w:p>
    <w:p>
      <w:pPr>
        <w:numPr>
          <w:ilvl w:val="1"/>
          <w:numId w:val="900"/>
        </w:numPr>
        <w:spacing w:before="0" w:after="0"/>
      </w:pPr>
      <w:r>
        <w:t>Exception Decoders</w:t>
      </w:r>
    </w:p>
    <w:p>
      <w:pPr>
        <w:numPr>
          <w:ilvl w:val="2"/>
          <w:numId w:val="900"/>
        </w:numPr>
        <w:spacing w:before="0" w:after="0"/>
      </w:pPr>
      <w:r>
        <w:t>Decoding Stack Traces</w:t>
      </w:r>
    </w:p>
    <w:p>
      <w:pPr>
        <w:numPr>
          <w:ilvl w:val="2"/>
          <w:numId w:val="900"/>
        </w:numPr>
        <w:spacing w:before="0" w:after="0"/>
      </w:pPr>
      <w:r>
        <w:t>Analyzing Crash Reports</w:t>
      </w:r>
    </w:p>
    <w:p>
      <w:pPr>
        <w:numPr>
          <w:ilvl w:val="2"/>
          <w:numId w:val="900"/>
        </w:numPr>
        <w:spacing w:before="0" w:after="0"/>
      </w:pPr>
      <w:r>
        <w:t>Memory Dump Analysis</w:t>
      </w:r>
    </w:p>
    <w:p>
      <w:pPr>
        <w:numPr>
          <w:ilvl w:val="1"/>
          <w:numId w:val="900"/>
        </w:numPr>
        <w:spacing w:before="0" w:after="0"/>
      </w:pPr>
      <w:r>
        <w:t>Remote Debugging</w:t>
      </w:r>
    </w:p>
    <w:p>
      <w:pPr>
        <w:numPr>
          <w:ilvl w:val="2"/>
          <w:numId w:val="900"/>
        </w:numPr>
        <w:spacing w:before="0" w:after="0"/>
      </w:pPr>
      <w:r>
        <w:t>GDB Integration</w:t>
      </w:r>
    </w:p>
    <w:p>
      <w:pPr>
        <w:numPr>
          <w:ilvl w:val="2"/>
          <w:numId w:val="900"/>
        </w:numPr>
        <w:spacing w:before="0" w:after="0"/>
      </w:pPr>
      <w:r>
        <w:t>Debug Symbols</w:t>
      </w:r>
    </w:p>
    <w:p>
      <w:pPr>
        <w:numPr>
          <w:ilvl w:val="0"/>
          <w:numId w:val="900"/>
        </w:numPr>
        <w:spacing w:before="0" w:after="0"/>
      </w:pPr>
      <w:r>
        <w:t>ESP32 Specific Features</w:t>
      </w:r>
    </w:p>
    <w:p>
      <w:pPr>
        <w:numPr>
          <w:ilvl w:val="1"/>
          <w:numId w:val="900"/>
        </w:numPr>
        <w:spacing w:before="0" w:after="0"/>
      </w:pPr>
      <w:r>
        <w:t>Touch-Sensing Pins</w:t>
      </w:r>
    </w:p>
    <w:p>
      <w:pPr>
        <w:numPr>
          <w:ilvl w:val="2"/>
          <w:numId w:val="900"/>
        </w:numPr>
        <w:spacing w:before="0" w:after="0"/>
      </w:pPr>
      <w:r>
        <w:t>Capacitive Touch Input</w:t>
      </w:r>
    </w:p>
    <w:p>
      <w:pPr>
        <w:numPr>
          <w:ilvl w:val="2"/>
          <w:numId w:val="900"/>
        </w:numPr>
        <w:spacing w:before="0" w:after="0"/>
      </w:pPr>
      <w:r>
        <w:t>Touch Pad Configuration</w:t>
      </w:r>
    </w:p>
    <w:p>
      <w:pPr>
        <w:numPr>
          <w:ilvl w:val="2"/>
          <w:numId w:val="900"/>
        </w:numPr>
        <w:spacing w:before="0" w:after="0"/>
      </w:pPr>
      <w:r>
        <w:t>Threshold Calibration</w:t>
      </w:r>
    </w:p>
    <w:p>
      <w:pPr>
        <w:numPr>
          <w:ilvl w:val="1"/>
          <w:numId w:val="900"/>
        </w:numPr>
        <w:spacing w:before="0" w:after="0"/>
      </w:pPr>
      <w:r>
        <w:t>Hall Effect Sensor</w:t>
      </w:r>
    </w:p>
    <w:p>
      <w:pPr>
        <w:numPr>
          <w:ilvl w:val="2"/>
          <w:numId w:val="900"/>
        </w:numPr>
        <w:spacing w:before="0" w:after="0"/>
      </w:pPr>
      <w:r>
        <w:t>Magnetic Field Detection</w:t>
      </w:r>
    </w:p>
    <w:p>
      <w:pPr>
        <w:numPr>
          <w:ilvl w:val="2"/>
          <w:numId w:val="900"/>
        </w:numPr>
        <w:spacing w:before="0" w:after="0"/>
      </w:pPr>
      <w:r>
        <w:t>Reading Sensor Values</w:t>
      </w:r>
    </w:p>
    <w:p>
      <w:pPr>
        <w:numPr>
          <w:ilvl w:val="2"/>
          <w:numId w:val="900"/>
        </w:numPr>
        <w:spacing w:before="0" w:after="0"/>
      </w:pPr>
      <w:r>
        <w:t>Calibration Requirements</w:t>
      </w:r>
    </w:p>
    <w:p>
      <w:pPr>
        <w:numPr>
          <w:ilvl w:val="1"/>
          <w:numId w:val="900"/>
        </w:numPr>
        <w:spacing w:before="0" w:after="0"/>
      </w:pPr>
      <w:r>
        <w:t>Ultra-Low-Power (ULP) Coprocessor</w:t>
      </w:r>
    </w:p>
    <w:p>
      <w:pPr>
        <w:numPr>
          <w:ilvl w:val="2"/>
          <w:numId w:val="900"/>
        </w:numPr>
        <w:spacing w:before="0" w:after="0"/>
      </w:pPr>
      <w:r>
        <w:t>ULP Programming Basics</w:t>
      </w:r>
    </w:p>
    <w:p>
      <w:pPr>
        <w:numPr>
          <w:ilvl w:val="2"/>
          <w:numId w:val="900"/>
        </w:numPr>
        <w:spacing w:before="0" w:after="0"/>
      </w:pPr>
      <w:r>
        <w:t>Assembly Language Programming</w:t>
      </w:r>
    </w:p>
    <w:p>
      <w:pPr>
        <w:numPr>
          <w:ilvl w:val="2"/>
          <w:numId w:val="900"/>
        </w:numPr>
        <w:spacing w:before="0" w:after="0"/>
      </w:pPr>
      <w:r>
        <w:t>ULP Use Cases and Applications</w:t>
      </w:r>
    </w:p>
    <w:p>
      <w:pPr>
        <w:numPr>
          <w:ilvl w:val="3"/>
          <w:numId w:val="900"/>
        </w:numPr>
        <w:spacing w:before="0" w:after="0"/>
      </w:pPr>
      <w:r>
        <w:t>Sensor Monitoring</w:t>
      </w:r>
    </w:p>
    <w:p>
      <w:pPr>
        <w:numPr>
          <w:ilvl w:val="3"/>
          <w:numId w:val="900"/>
        </w:numPr>
        <w:spacing w:before="0" w:after="0"/>
      </w:pPr>
      <w:r>
        <w:t>Wake-up Triggers</w:t>
      </w:r>
    </w:p>
    <w:p>
      <w:pPr>
        <w:numPr>
          <w:ilvl w:val="1"/>
          <w:numId w:val="900"/>
        </w:numPr>
        <w:spacing w:before="0" w:after="0"/>
      </w:pPr>
      <w:r>
        <w:t>Ethernet Support (ESP32)</w:t>
      </w:r>
    </w:p>
    <w:p>
      <w:pPr>
        <w:numPr>
          <w:ilvl w:val="2"/>
          <w:numId w:val="900"/>
        </w:numPr>
        <w:spacing w:before="0" w:after="0"/>
      </w:pPr>
      <w:r>
        <w:t>PHY Configuration</w:t>
      </w:r>
    </w:p>
    <w:p>
      <w:pPr>
        <w:numPr>
          <w:ilvl w:val="2"/>
          <w:numId w:val="900"/>
        </w:numPr>
        <w:spacing w:before="0" w:after="0"/>
      </w:pPr>
      <w:r>
        <w:t>Wired Network Connectivity</w:t>
      </w:r>
    </w:p>
    <w:p>
      <w:pPr>
        <w:numPr>
          <w:ilvl w:val="1"/>
          <w:numId w:val="900"/>
        </w:numPr>
        <w:spacing w:before="0" w:after="0"/>
      </w:pPr>
      <w:r>
        <w:t>CAN Bus Support (ESP32)</w:t>
      </w:r>
    </w:p>
    <w:p>
      <w:pPr>
        <w:numPr>
          <w:ilvl w:val="2"/>
          <w:numId w:val="900"/>
        </w:numPr>
        <w:spacing w:before="0" w:after="0"/>
      </w:pPr>
      <w:r>
        <w:t>Controller Area Network</w:t>
      </w:r>
    </w:p>
    <w:p>
      <w:pPr>
        <w:numPr>
          <w:ilvl w:val="2"/>
          <w:numId w:val="900"/>
        </w:numPr>
        <w:spacing w:before="0" w:after="0"/>
      </w:pPr>
      <w:r>
        <w:t>Automotive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