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Ergonomics and Human Factors</w:t>
      </w:r>
    </w:p>
    <w:p>
      <w:pPr>
        <w:pStyle w:val="Heading1"/>
      </w:pPr>
      <w:r>
        <w:t>Introduction to Ergonomics and Human Factors</w:t>
      </w:r>
    </w:p>
    <w:p>
      <w:pPr>
        <w:numPr>
          <w:ilvl w:val="0"/>
          <w:numId w:val="900"/>
        </w:numPr>
        <w:spacing w:before="0" w:after="0"/>
      </w:pPr>
      <w:r>
        <w:t>Defining Ergonomics and Human Factors</w:t>
      </w:r>
    </w:p>
    <w:p>
      <w:pPr>
        <w:numPr>
          <w:ilvl w:val="1"/>
          <w:numId w:val="900"/>
        </w:numPr>
        <w:spacing w:before="0" w:after="0"/>
      </w:pPr>
      <w:r>
        <w:t>Ergonomics Definition and Scope</w:t>
      </w:r>
    </w:p>
    <w:p>
      <w:pPr>
        <w:numPr>
          <w:ilvl w:val="1"/>
          <w:numId w:val="900"/>
        </w:numPr>
        <w:spacing w:before="0" w:after="0"/>
      </w:pPr>
      <w:r>
        <w:t>Human Factors Definition and Scope</w:t>
      </w:r>
    </w:p>
    <w:p>
      <w:pPr>
        <w:numPr>
          <w:ilvl w:val="1"/>
          <w:numId w:val="900"/>
        </w:numPr>
        <w:spacing w:before="0" w:after="0"/>
      </w:pPr>
      <w:r>
        <w:t>Distinctions Between Disciplines</w:t>
      </w:r>
    </w:p>
    <w:p>
      <w:pPr>
        <w:numPr>
          <w:ilvl w:val="1"/>
          <w:numId w:val="900"/>
        </w:numPr>
        <w:spacing w:before="0" w:after="0"/>
      </w:pPr>
      <w:r>
        <w:t>Areas of Overlap</w:t>
      </w:r>
    </w:p>
    <w:p>
      <w:pPr>
        <w:numPr>
          <w:ilvl w:val="1"/>
          <w:numId w:val="900"/>
        </w:numPr>
        <w:spacing w:before="0" w:after="0"/>
      </w:pPr>
      <w:r>
        <w:t>Related Fields and Disciplines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Industrial Applications</w:t>
      </w:r>
    </w:p>
    <w:p>
      <w:pPr>
        <w:numPr>
          <w:ilvl w:val="2"/>
          <w:numId w:val="900"/>
        </w:numPr>
        <w:spacing w:before="0" w:after="0"/>
      </w:pPr>
      <w:r>
        <w:t>Factory Work Optimization</w:t>
      </w:r>
    </w:p>
    <w:p>
      <w:pPr>
        <w:numPr>
          <w:ilvl w:val="2"/>
          <w:numId w:val="900"/>
        </w:numPr>
        <w:spacing w:before="0" w:after="0"/>
      </w:pPr>
      <w:r>
        <w:t>Time and Motion Studies</w:t>
      </w:r>
    </w:p>
    <w:p>
      <w:pPr>
        <w:numPr>
          <w:ilvl w:val="2"/>
          <w:numId w:val="900"/>
        </w:numPr>
        <w:spacing w:before="0" w:after="0"/>
      </w:pPr>
      <w:r>
        <w:t>Taylorism and Scientific Management</w:t>
      </w:r>
    </w:p>
    <w:p>
      <w:pPr>
        <w:numPr>
          <w:ilvl w:val="1"/>
          <w:numId w:val="900"/>
        </w:numPr>
        <w:spacing w:before="0" w:after="0"/>
      </w:pPr>
      <w:r>
        <w:t>Military and Aviation Origins</w:t>
      </w:r>
    </w:p>
    <w:p>
      <w:pPr>
        <w:numPr>
          <w:ilvl w:val="2"/>
          <w:numId w:val="900"/>
        </w:numPr>
        <w:spacing w:before="0" w:after="0"/>
      </w:pPr>
      <w:r>
        <w:t>World War II Developments</w:t>
      </w:r>
    </w:p>
    <w:p>
      <w:pPr>
        <w:numPr>
          <w:ilvl w:val="2"/>
          <w:numId w:val="900"/>
        </w:numPr>
        <w:spacing w:before="0" w:after="0"/>
      </w:pPr>
      <w:r>
        <w:t>Cockpit Design Evolution</w:t>
      </w:r>
    </w:p>
    <w:p>
      <w:pPr>
        <w:numPr>
          <w:ilvl w:val="2"/>
          <w:numId w:val="900"/>
        </w:numPr>
        <w:spacing w:before="0" w:after="0"/>
      </w:pPr>
      <w:r>
        <w:t>Human Error in Military Systems</w:t>
      </w:r>
    </w:p>
    <w:p>
      <w:pPr>
        <w:numPr>
          <w:ilvl w:val="2"/>
          <w:numId w:val="900"/>
        </w:numPr>
        <w:spacing w:before="0" w:after="0"/>
      </w:pPr>
      <w:r>
        <w:t>Post-War Civilian Applications</w:t>
      </w:r>
    </w:p>
    <w:p>
      <w:pPr>
        <w:numPr>
          <w:ilvl w:val="1"/>
          <w:numId w:val="900"/>
        </w:numPr>
        <w:spacing w:before="0" w:after="0"/>
      </w:pPr>
      <w:r>
        <w:t>Computer Age Developments</w:t>
      </w:r>
    </w:p>
    <w:p>
      <w:pPr>
        <w:numPr>
          <w:ilvl w:val="2"/>
          <w:numId w:val="900"/>
        </w:numPr>
        <w:spacing w:before="0" w:after="0"/>
      </w:pPr>
      <w:r>
        <w:t>Early Computer Interfaces</w:t>
      </w:r>
    </w:p>
    <w:p>
      <w:pPr>
        <w:numPr>
          <w:ilvl w:val="2"/>
          <w:numId w:val="900"/>
        </w:numPr>
        <w:spacing w:before="0" w:after="0"/>
      </w:pPr>
      <w:r>
        <w:t>Personal Computer Revolution</w:t>
      </w:r>
    </w:p>
    <w:p>
      <w:pPr>
        <w:numPr>
          <w:ilvl w:val="2"/>
          <w:numId w:val="900"/>
        </w:numPr>
        <w:spacing w:before="0" w:after="0"/>
      </w:pPr>
      <w:r>
        <w:t>Internet and Web Usability</w:t>
      </w:r>
    </w:p>
    <w:p>
      <w:pPr>
        <w:numPr>
          <w:ilvl w:val="2"/>
          <w:numId w:val="900"/>
        </w:numPr>
        <w:spacing w:before="0" w:after="0"/>
      </w:pPr>
      <w:r>
        <w:t>Mobile and Touch Interfaces</w:t>
      </w:r>
    </w:p>
    <w:p>
      <w:pPr>
        <w:numPr>
          <w:ilvl w:val="1"/>
          <w:numId w:val="900"/>
        </w:numPr>
        <w:spacing w:before="0" w:after="0"/>
      </w:pPr>
      <w:r>
        <w:t>Modern Trends</w:t>
      </w:r>
    </w:p>
    <w:p>
      <w:pPr>
        <w:numPr>
          <w:ilvl w:val="2"/>
          <w:numId w:val="900"/>
        </w:numPr>
        <w:spacing w:before="0" w:after="0"/>
      </w:pPr>
      <w:r>
        <w:t>Aging Workforce Considerations</w:t>
      </w:r>
    </w:p>
    <w:p>
      <w:pPr>
        <w:numPr>
          <w:ilvl w:val="2"/>
          <w:numId w:val="900"/>
        </w:numPr>
        <w:spacing w:before="0" w:after="0"/>
      </w:pPr>
      <w:r>
        <w:t>Globalization Effects</w:t>
      </w:r>
    </w:p>
    <w:p>
      <w:pPr>
        <w:numPr>
          <w:ilvl w:val="2"/>
          <w:numId w:val="900"/>
        </w:numPr>
        <w:spacing w:before="0" w:after="0"/>
      </w:pPr>
      <w:r>
        <w:t>Sustainability Integration</w:t>
      </w:r>
    </w:p>
    <w:p>
      <w:pPr>
        <w:numPr>
          <w:ilvl w:val="0"/>
          <w:numId w:val="900"/>
        </w:numPr>
        <w:spacing w:before="0" w:after="0"/>
      </w:pPr>
      <w:r>
        <w:t>Goals and Objectives</w:t>
      </w:r>
    </w:p>
    <w:p>
      <w:pPr>
        <w:numPr>
          <w:ilvl w:val="1"/>
          <w:numId w:val="900"/>
        </w:numPr>
        <w:spacing w:before="0" w:after="0"/>
      </w:pPr>
      <w:r>
        <w:t>Performance Enhancement</w:t>
      </w:r>
    </w:p>
    <w:p>
      <w:pPr>
        <w:numPr>
          <w:ilvl w:val="2"/>
          <w:numId w:val="900"/>
        </w:numPr>
        <w:spacing w:before="0" w:after="0"/>
      </w:pPr>
      <w:r>
        <w:t>Task Efficiency Improvement</w:t>
      </w:r>
    </w:p>
    <w:p>
      <w:pPr>
        <w:numPr>
          <w:ilvl w:val="2"/>
          <w:numId w:val="900"/>
        </w:numPr>
        <w:spacing w:before="0" w:after="0"/>
      </w:pPr>
      <w:r>
        <w:t>Output Quality Optimization</w:t>
      </w:r>
    </w:p>
    <w:p>
      <w:pPr>
        <w:numPr>
          <w:ilvl w:val="2"/>
          <w:numId w:val="900"/>
        </w:numPr>
        <w:spacing w:before="0" w:after="0"/>
      </w:pPr>
      <w:r>
        <w:t>Error Reduction</w:t>
      </w:r>
    </w:p>
    <w:p>
      <w:pPr>
        <w:numPr>
          <w:ilvl w:val="1"/>
          <w:numId w:val="900"/>
        </w:numPr>
        <w:spacing w:before="0" w:after="0"/>
      </w:pPr>
      <w:r>
        <w:t>Safety and Health Improvement</w:t>
      </w:r>
    </w:p>
    <w:p>
      <w:pPr>
        <w:numPr>
          <w:ilvl w:val="2"/>
          <w:numId w:val="900"/>
        </w:numPr>
        <w:spacing w:before="0" w:after="0"/>
      </w:pPr>
      <w:r>
        <w:t>Injury Prevention</w:t>
      </w:r>
    </w:p>
    <w:p>
      <w:pPr>
        <w:numPr>
          <w:ilvl w:val="2"/>
          <w:numId w:val="900"/>
        </w:numPr>
        <w:spacing w:before="0" w:after="0"/>
      </w:pPr>
      <w:r>
        <w:t>Illness Prevention</w:t>
      </w:r>
    </w:p>
    <w:p>
      <w:pPr>
        <w:numPr>
          <w:ilvl w:val="2"/>
          <w:numId w:val="900"/>
        </w:numPr>
        <w:spacing w:before="0" w:after="0"/>
      </w:pPr>
      <w:r>
        <w:t>Fatigue Reduction</w:t>
      </w:r>
    </w:p>
    <w:p>
      <w:pPr>
        <w:numPr>
          <w:ilvl w:val="2"/>
          <w:numId w:val="900"/>
        </w:numPr>
        <w:spacing w:before="0" w:after="0"/>
      </w:pPr>
      <w:r>
        <w:t>Stress Management</w:t>
      </w:r>
    </w:p>
    <w:p>
      <w:pPr>
        <w:numPr>
          <w:ilvl w:val="1"/>
          <w:numId w:val="900"/>
        </w:numPr>
        <w:spacing w:before="0" w:after="0"/>
      </w:pPr>
      <w:r>
        <w:t>User Experience Enhancement</w:t>
      </w:r>
    </w:p>
    <w:p>
      <w:pPr>
        <w:numPr>
          <w:ilvl w:val="2"/>
          <w:numId w:val="900"/>
        </w:numPr>
        <w:spacing w:before="0" w:after="0"/>
      </w:pPr>
      <w:r>
        <w:t>Comfort Optimization</w:t>
      </w:r>
    </w:p>
    <w:p>
      <w:pPr>
        <w:numPr>
          <w:ilvl w:val="2"/>
          <w:numId w:val="900"/>
        </w:numPr>
        <w:spacing w:before="0" w:after="0"/>
      </w:pPr>
      <w:r>
        <w:t>Satisfaction Improvement</w:t>
      </w:r>
    </w:p>
    <w:p>
      <w:pPr>
        <w:numPr>
          <w:ilvl w:val="2"/>
          <w:numId w:val="900"/>
        </w:numPr>
        <w:spacing w:before="0" w:after="0"/>
      </w:pPr>
      <w:r>
        <w:t>Acceptance Facilitation</w:t>
      </w:r>
    </w:p>
    <w:p>
      <w:pPr>
        <w:numPr>
          <w:ilvl w:val="1"/>
          <w:numId w:val="900"/>
        </w:numPr>
        <w:spacing w:before="0" w:after="0"/>
      </w:pPr>
      <w:r>
        <w:t>Economic Benefits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Productivity Gains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User-Centered Design</w:t>
      </w:r>
    </w:p>
    <w:p>
      <w:pPr>
        <w:numPr>
          <w:ilvl w:val="2"/>
          <w:numId w:val="900"/>
        </w:numPr>
        <w:spacing w:before="0" w:after="0"/>
      </w:pPr>
      <w:r>
        <w:t>User Involvement in Design Process</w:t>
      </w:r>
    </w:p>
    <w:p>
      <w:pPr>
        <w:numPr>
          <w:ilvl w:val="2"/>
          <w:numId w:val="900"/>
        </w:numPr>
        <w:spacing w:before="0" w:after="0"/>
      </w:pPr>
      <w:r>
        <w:t>User Needs Assessment</w:t>
      </w:r>
    </w:p>
    <w:p>
      <w:pPr>
        <w:numPr>
          <w:ilvl w:val="2"/>
          <w:numId w:val="900"/>
        </w:numPr>
        <w:spacing w:before="0" w:after="0"/>
      </w:pPr>
      <w:r>
        <w:t>User Feedback Integration</w:t>
      </w:r>
    </w:p>
    <w:p>
      <w:pPr>
        <w:numPr>
          <w:ilvl w:val="1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Human-System Integration</w:t>
      </w:r>
    </w:p>
    <w:p>
      <w:pPr>
        <w:numPr>
          <w:ilvl w:val="2"/>
          <w:numId w:val="900"/>
        </w:numPr>
        <w:spacing w:before="0" w:after="0"/>
      </w:pPr>
      <w:r>
        <w:t>Component Interactions</w:t>
      </w:r>
    </w:p>
    <w:p>
      <w:pPr>
        <w:numPr>
          <w:ilvl w:val="2"/>
          <w:numId w:val="900"/>
        </w:numPr>
        <w:spacing w:before="0" w:after="0"/>
      </w:pPr>
      <w:r>
        <w:t>Emergent Properties</w:t>
      </w:r>
    </w:p>
    <w:p>
      <w:pPr>
        <w:numPr>
          <w:ilvl w:val="1"/>
          <w:numId w:val="900"/>
        </w:numPr>
        <w:spacing w:before="0" w:after="0"/>
      </w:pPr>
      <w:r>
        <w:t>Iterative Design Process</w:t>
      </w:r>
    </w:p>
    <w:p>
      <w:pPr>
        <w:numPr>
          <w:ilvl w:val="2"/>
          <w:numId w:val="900"/>
        </w:numPr>
        <w:spacing w:before="0" w:after="0"/>
      </w:pPr>
      <w:r>
        <w:t>Prototyping Cycles</w:t>
      </w:r>
    </w:p>
    <w:p>
      <w:pPr>
        <w:numPr>
          <w:ilvl w:val="2"/>
          <w:numId w:val="900"/>
        </w:numPr>
        <w:spacing w:before="0" w:after="0"/>
      </w:pPr>
      <w:r>
        <w:t>Testing and Evaluation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Evidence-Based Practice</w:t>
      </w:r>
    </w:p>
    <w:p>
      <w:pPr>
        <w:numPr>
          <w:ilvl w:val="2"/>
          <w:numId w:val="900"/>
        </w:numPr>
        <w:spacing w:before="0" w:after="0"/>
      </w:pPr>
      <w:r>
        <w:t>Scientific Method Application</w:t>
      </w:r>
    </w:p>
    <w:p>
      <w:pPr>
        <w:numPr>
          <w:ilvl w:val="2"/>
          <w:numId w:val="900"/>
        </w:numPr>
        <w:spacing w:before="0" w:after="0"/>
      </w:pPr>
      <w:r>
        <w:t>Data-Driven Decisions</w:t>
      </w:r>
    </w:p>
    <w:p>
      <w:pPr>
        <w:numPr>
          <w:ilvl w:val="2"/>
          <w:numId w:val="900"/>
        </w:numPr>
        <w:spacing w:before="0" w:after="0"/>
      </w:pPr>
      <w:r>
        <w:t>Research Integration</w:t>
      </w:r>
    </w:p>
    <w:p>
      <w:pPr>
        <w:numPr>
          <w:ilvl w:val="0"/>
          <w:numId w:val="900"/>
        </w:numPr>
        <w:spacing w:before="0" w:after="0"/>
      </w:pPr>
      <w:r>
        <w:t>Human-System Interaction Model</w:t>
      </w:r>
    </w:p>
    <w:p>
      <w:pPr>
        <w:numPr>
          <w:ilvl w:val="1"/>
          <w:numId w:val="900"/>
        </w:numPr>
        <w:spacing w:before="0" w:after="0"/>
      </w:pPr>
      <w:r>
        <w:t>Human Component</w:t>
      </w:r>
    </w:p>
    <w:p>
      <w:pPr>
        <w:numPr>
          <w:ilvl w:val="2"/>
          <w:numId w:val="900"/>
        </w:numPr>
        <w:spacing w:before="0" w:after="0"/>
      </w:pPr>
      <w:r>
        <w:t>Physical Characteristics</w:t>
      </w:r>
    </w:p>
    <w:p>
      <w:pPr>
        <w:numPr>
          <w:ilvl w:val="2"/>
          <w:numId w:val="900"/>
        </w:numPr>
        <w:spacing w:before="0" w:after="0"/>
      </w:pPr>
      <w:r>
        <w:t>Cognitive Capabilities</w:t>
      </w:r>
    </w:p>
    <w:p>
      <w:pPr>
        <w:numPr>
          <w:ilvl w:val="2"/>
          <w:numId w:val="900"/>
        </w:numPr>
        <w:spacing w:before="0" w:after="0"/>
      </w:pPr>
      <w:r>
        <w:t>Emotional Factors</w:t>
      </w:r>
    </w:p>
    <w:p>
      <w:pPr>
        <w:numPr>
          <w:ilvl w:val="2"/>
          <w:numId w:val="900"/>
        </w:numPr>
        <w:spacing w:before="0" w:after="0"/>
      </w:pPr>
      <w:r>
        <w:t>Motivational Aspects</w:t>
      </w:r>
    </w:p>
    <w:p>
      <w:pPr>
        <w:numPr>
          <w:ilvl w:val="1"/>
          <w:numId w:val="900"/>
        </w:numPr>
        <w:spacing w:before="0" w:after="0"/>
      </w:pPr>
      <w:r>
        <w:t>Technology Component</w:t>
      </w:r>
    </w:p>
    <w:p>
      <w:pPr>
        <w:numPr>
          <w:ilvl w:val="2"/>
          <w:numId w:val="900"/>
        </w:numPr>
        <w:spacing w:before="0" w:after="0"/>
      </w:pPr>
      <w:r>
        <w:t>Hardware Systems</w:t>
      </w:r>
    </w:p>
    <w:p>
      <w:pPr>
        <w:numPr>
          <w:ilvl w:val="2"/>
          <w:numId w:val="900"/>
        </w:numPr>
        <w:spacing w:before="0" w:after="0"/>
      </w:pPr>
      <w:r>
        <w:t>Software Applications</w:t>
      </w:r>
    </w:p>
    <w:p>
      <w:pPr>
        <w:numPr>
          <w:ilvl w:val="2"/>
          <w:numId w:val="900"/>
        </w:numPr>
        <w:spacing w:before="0" w:after="0"/>
      </w:pPr>
      <w:r>
        <w:t>Interface Design</w:t>
      </w:r>
    </w:p>
    <w:p>
      <w:pPr>
        <w:numPr>
          <w:ilvl w:val="1"/>
          <w:numId w:val="900"/>
        </w:numPr>
        <w:spacing w:before="0" w:after="0"/>
      </w:pPr>
      <w:r>
        <w:t>Environment Component</w:t>
      </w:r>
    </w:p>
    <w:p>
      <w:pPr>
        <w:numPr>
          <w:ilvl w:val="2"/>
          <w:numId w:val="900"/>
        </w:numPr>
        <w:spacing w:before="0" w:after="0"/>
      </w:pPr>
      <w:r>
        <w:t>Physical Workspace</w:t>
      </w:r>
    </w:p>
    <w:p>
      <w:pPr>
        <w:numPr>
          <w:ilvl w:val="2"/>
          <w:numId w:val="900"/>
        </w:numPr>
        <w:spacing w:before="0" w:after="0"/>
      </w:pPr>
      <w:r>
        <w:t>Social Environment</w:t>
      </w:r>
    </w:p>
    <w:p>
      <w:pPr>
        <w:numPr>
          <w:ilvl w:val="2"/>
          <w:numId w:val="900"/>
        </w:numPr>
        <w:spacing w:before="0" w:after="0"/>
      </w:pPr>
      <w:r>
        <w:t>Organizational Context</w:t>
      </w:r>
    </w:p>
    <w:p>
      <w:pPr>
        <w:numPr>
          <w:ilvl w:val="1"/>
          <w:numId w:val="900"/>
        </w:numPr>
        <w:spacing w:before="0" w:after="0"/>
      </w:pPr>
      <w:r>
        <w:t>Task Component</w:t>
      </w:r>
    </w:p>
    <w:p>
      <w:pPr>
        <w:numPr>
          <w:ilvl w:val="2"/>
          <w:numId w:val="900"/>
        </w:numPr>
        <w:spacing w:before="0" w:after="0"/>
      </w:pPr>
      <w:r>
        <w:t>Task Requirements</w:t>
      </w:r>
    </w:p>
    <w:p>
      <w:pPr>
        <w:numPr>
          <w:ilvl w:val="2"/>
          <w:numId w:val="900"/>
        </w:numPr>
        <w:spacing w:before="0" w:after="0"/>
      </w:pPr>
      <w:r>
        <w:t>Task Complexity</w:t>
      </w:r>
    </w:p>
    <w:p>
      <w:pPr>
        <w:numPr>
          <w:ilvl w:val="2"/>
          <w:numId w:val="900"/>
        </w:numPr>
        <w:spacing w:before="0" w:after="0"/>
      </w:pPr>
      <w:r>
        <w:t>Task Variability</w:t>
      </w:r>
    </w:p>
    <w:p>
      <w:pPr>
        <w:pStyle w:val="Heading1"/>
      </w:pPr>
      <w:r>
        <w:t>Human Capabilities and Limitations</w:t>
      </w:r>
    </w:p>
    <w:p>
      <w:pPr>
        <w:numPr>
          <w:ilvl w:val="0"/>
          <w:numId w:val="900"/>
        </w:numPr>
        <w:spacing w:before="0" w:after="0"/>
      </w:pPr>
      <w:r>
        <w:t>Anthropometry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Measurement Principles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Static Anthropometry</w:t>
      </w:r>
    </w:p>
    <w:p>
      <w:pPr>
        <w:numPr>
          <w:ilvl w:val="2"/>
          <w:numId w:val="900"/>
        </w:numPr>
        <w:spacing w:before="0" w:after="0"/>
      </w:pPr>
      <w:r>
        <w:t>Body Dimensions</w:t>
      </w:r>
    </w:p>
    <w:p>
      <w:pPr>
        <w:numPr>
          <w:ilvl w:val="2"/>
          <w:numId w:val="900"/>
        </w:numPr>
        <w:spacing w:before="0" w:after="0"/>
      </w:pPr>
      <w:r>
        <w:t>Postural Measurements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Dynamic Anthropometry</w:t>
      </w:r>
    </w:p>
    <w:p>
      <w:pPr>
        <w:numPr>
          <w:ilvl w:val="2"/>
          <w:numId w:val="900"/>
        </w:numPr>
        <w:spacing w:before="0" w:after="0"/>
      </w:pPr>
      <w:r>
        <w:t>Range of Motion</w:t>
      </w:r>
    </w:p>
    <w:p>
      <w:pPr>
        <w:numPr>
          <w:ilvl w:val="2"/>
          <w:numId w:val="900"/>
        </w:numPr>
        <w:spacing w:before="0" w:after="0"/>
      </w:pPr>
      <w:r>
        <w:t>Reach Capabilities</w:t>
      </w:r>
    </w:p>
    <w:p>
      <w:pPr>
        <w:numPr>
          <w:ilvl w:val="2"/>
          <w:numId w:val="900"/>
        </w:numPr>
        <w:spacing w:before="0" w:after="0"/>
      </w:pPr>
      <w:r>
        <w:t>Clearance Requirements</w:t>
      </w:r>
    </w:p>
    <w:p>
      <w:pPr>
        <w:numPr>
          <w:ilvl w:val="2"/>
          <w:numId w:val="900"/>
        </w:numPr>
        <w:spacing w:before="0" w:after="0"/>
      </w:pPr>
      <w:r>
        <w:t>Functional Measurements</w:t>
      </w:r>
    </w:p>
    <w:p>
      <w:pPr>
        <w:numPr>
          <w:ilvl w:val="1"/>
          <w:numId w:val="900"/>
        </w:numPr>
        <w:spacing w:before="0" w:after="0"/>
      </w:pPr>
      <w:r>
        <w:t>Anthropometric Data Application</w:t>
      </w:r>
    </w:p>
    <w:p>
      <w:pPr>
        <w:numPr>
          <w:ilvl w:val="2"/>
          <w:numId w:val="900"/>
        </w:numPr>
        <w:spacing w:before="0" w:after="0"/>
      </w:pPr>
      <w:r>
        <w:t>Percentile Concepts</w:t>
      </w:r>
    </w:p>
    <w:p>
      <w:pPr>
        <w:numPr>
          <w:ilvl w:val="3"/>
          <w:numId w:val="900"/>
        </w:numPr>
        <w:spacing w:before="0" w:after="0"/>
      </w:pPr>
      <w:r>
        <w:t>5th Percentile Applications</w:t>
      </w:r>
    </w:p>
    <w:p>
      <w:pPr>
        <w:numPr>
          <w:ilvl w:val="3"/>
          <w:numId w:val="900"/>
        </w:numPr>
        <w:spacing w:before="0" w:after="0"/>
      </w:pPr>
      <w:r>
        <w:t>50th Percentile Applications</w:t>
      </w:r>
    </w:p>
    <w:p>
      <w:pPr>
        <w:numPr>
          <w:ilvl w:val="3"/>
          <w:numId w:val="900"/>
        </w:numPr>
        <w:spacing w:before="0" w:after="0"/>
      </w:pPr>
      <w:r>
        <w:t>95th Percentile Applications</w:t>
      </w:r>
    </w:p>
    <w:p>
      <w:pPr>
        <w:numPr>
          <w:ilvl w:val="2"/>
          <w:numId w:val="900"/>
        </w:numPr>
        <w:spacing w:before="0" w:after="0"/>
      </w:pPr>
      <w:r>
        <w:t>Population Variations</w:t>
      </w:r>
    </w:p>
    <w:p>
      <w:pPr>
        <w:numPr>
          <w:ilvl w:val="3"/>
          <w:numId w:val="900"/>
        </w:numPr>
        <w:spacing w:before="0" w:after="0"/>
      </w:pPr>
      <w:r>
        <w:t>Gender Differences</w:t>
      </w:r>
    </w:p>
    <w:p>
      <w:pPr>
        <w:numPr>
          <w:ilvl w:val="3"/>
          <w:numId w:val="900"/>
        </w:numPr>
        <w:spacing w:before="0" w:after="0"/>
      </w:pPr>
      <w:r>
        <w:t>Age-Related Changes</w:t>
      </w:r>
    </w:p>
    <w:p>
      <w:pPr>
        <w:numPr>
          <w:ilvl w:val="3"/>
          <w:numId w:val="900"/>
        </w:numPr>
        <w:spacing w:before="0" w:after="0"/>
      </w:pPr>
      <w:r>
        <w:t>Ethnic Variations</w:t>
      </w:r>
    </w:p>
    <w:p>
      <w:pPr>
        <w:numPr>
          <w:ilvl w:val="3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Design Strategies</w:t>
      </w:r>
    </w:p>
    <w:p>
      <w:pPr>
        <w:numPr>
          <w:ilvl w:val="3"/>
          <w:numId w:val="900"/>
        </w:numPr>
        <w:spacing w:before="0" w:after="0"/>
      </w:pPr>
      <w:r>
        <w:t>Adjustability Design</w:t>
      </w:r>
    </w:p>
    <w:p>
      <w:pPr>
        <w:numPr>
          <w:ilvl w:val="3"/>
          <w:numId w:val="900"/>
        </w:numPr>
        <w:spacing w:before="0" w:after="0"/>
      </w:pPr>
      <w:r>
        <w:t>Extreme Accommodation</w:t>
      </w:r>
    </w:p>
    <w:p>
      <w:pPr>
        <w:numPr>
          <w:ilvl w:val="3"/>
          <w:numId w:val="900"/>
        </w:numPr>
        <w:spacing w:before="0" w:after="0"/>
      </w:pPr>
      <w:r>
        <w:t>Safety Margins</w:t>
      </w:r>
    </w:p>
    <w:p>
      <w:pPr>
        <w:numPr>
          <w:ilvl w:val="0"/>
          <w:numId w:val="900"/>
        </w:numPr>
        <w:spacing w:before="0" w:after="0"/>
      </w:pPr>
      <w:r>
        <w:t>Biomechanics</w:t>
      </w:r>
    </w:p>
    <w:p>
      <w:pPr>
        <w:numPr>
          <w:ilvl w:val="1"/>
          <w:numId w:val="900"/>
        </w:numPr>
        <w:spacing w:before="0" w:after="0"/>
      </w:pPr>
      <w:r>
        <w:t>Musculoskeletal System</w:t>
      </w:r>
    </w:p>
    <w:p>
      <w:pPr>
        <w:numPr>
          <w:ilvl w:val="2"/>
          <w:numId w:val="900"/>
        </w:numPr>
        <w:spacing w:before="0" w:after="0"/>
      </w:pPr>
      <w:r>
        <w:t>Skeletal Structure</w:t>
      </w:r>
    </w:p>
    <w:p>
      <w:pPr>
        <w:numPr>
          <w:ilvl w:val="2"/>
          <w:numId w:val="900"/>
        </w:numPr>
        <w:spacing w:before="0" w:after="0"/>
      </w:pPr>
      <w:r>
        <w:t>Joint Classifications</w:t>
      </w:r>
    </w:p>
    <w:p>
      <w:pPr>
        <w:numPr>
          <w:ilvl w:val="2"/>
          <w:numId w:val="900"/>
        </w:numPr>
        <w:spacing w:before="0" w:after="0"/>
      </w:pPr>
      <w:r>
        <w:t>Muscle Types and Functions</w:t>
      </w:r>
    </w:p>
    <w:p>
      <w:pPr>
        <w:numPr>
          <w:ilvl w:val="2"/>
          <w:numId w:val="900"/>
        </w:numPr>
        <w:spacing w:before="0" w:after="0"/>
      </w:pPr>
      <w:r>
        <w:t>Connective Tissues</w:t>
      </w:r>
    </w:p>
    <w:p>
      <w:pPr>
        <w:numPr>
          <w:ilvl w:val="1"/>
          <w:numId w:val="900"/>
        </w:numPr>
        <w:spacing w:before="0" w:after="0"/>
      </w:pPr>
      <w:r>
        <w:t>Mechanical Principles</w:t>
      </w:r>
    </w:p>
    <w:p>
      <w:pPr>
        <w:numPr>
          <w:ilvl w:val="2"/>
          <w:numId w:val="900"/>
        </w:numPr>
        <w:spacing w:before="0" w:after="0"/>
      </w:pPr>
      <w:r>
        <w:t>Lever Systems in Body</w:t>
      </w:r>
    </w:p>
    <w:p>
      <w:pPr>
        <w:numPr>
          <w:ilvl w:val="2"/>
          <w:numId w:val="900"/>
        </w:numPr>
        <w:spacing w:before="0" w:after="0"/>
      </w:pPr>
      <w:r>
        <w:t>Force Generation</w:t>
      </w:r>
    </w:p>
    <w:p>
      <w:pPr>
        <w:numPr>
          <w:ilvl w:val="2"/>
          <w:numId w:val="900"/>
        </w:numPr>
        <w:spacing w:before="0" w:after="0"/>
      </w:pPr>
      <w:r>
        <w:t>Force Transmission</w:t>
      </w:r>
    </w:p>
    <w:p>
      <w:pPr>
        <w:numPr>
          <w:ilvl w:val="2"/>
          <w:numId w:val="900"/>
        </w:numPr>
        <w:spacing w:before="0" w:after="0"/>
      </w:pPr>
      <w:r>
        <w:t>Mechanical Advantage</w:t>
      </w:r>
    </w:p>
    <w:p>
      <w:pPr>
        <w:numPr>
          <w:ilvl w:val="1"/>
          <w:numId w:val="900"/>
        </w:numPr>
        <w:spacing w:before="0" w:after="0"/>
      </w:pPr>
      <w:r>
        <w:t>Postural Biomechanics</w:t>
      </w:r>
    </w:p>
    <w:p>
      <w:pPr>
        <w:numPr>
          <w:ilvl w:val="2"/>
          <w:numId w:val="900"/>
        </w:numPr>
        <w:spacing w:before="0" w:after="0"/>
      </w:pPr>
      <w:r>
        <w:t>Neutral Posture Concepts</w:t>
      </w:r>
    </w:p>
    <w:p>
      <w:pPr>
        <w:numPr>
          <w:ilvl w:val="2"/>
          <w:numId w:val="900"/>
        </w:numPr>
        <w:spacing w:before="0" w:after="0"/>
      </w:pPr>
      <w:r>
        <w:t>Postural Deviations</w:t>
      </w:r>
    </w:p>
    <w:p>
      <w:pPr>
        <w:numPr>
          <w:ilvl w:val="2"/>
          <w:numId w:val="900"/>
        </w:numPr>
        <w:spacing w:before="0" w:after="0"/>
      </w:pPr>
      <w:r>
        <w:t>Static Posture Effects</w:t>
      </w:r>
    </w:p>
    <w:p>
      <w:pPr>
        <w:numPr>
          <w:ilvl w:val="2"/>
          <w:numId w:val="900"/>
        </w:numPr>
        <w:spacing w:before="0" w:after="0"/>
      </w:pPr>
      <w:r>
        <w:t>Dynamic Posture Considerations</w:t>
      </w:r>
    </w:p>
    <w:p>
      <w:pPr>
        <w:numPr>
          <w:ilvl w:val="1"/>
          <w:numId w:val="900"/>
        </w:numPr>
        <w:spacing w:before="0" w:after="0"/>
      </w:pPr>
      <w:r>
        <w:t>Manual Handling Biomechanics</w:t>
      </w:r>
    </w:p>
    <w:p>
      <w:pPr>
        <w:numPr>
          <w:ilvl w:val="2"/>
          <w:numId w:val="900"/>
        </w:numPr>
        <w:spacing w:before="0" w:after="0"/>
      </w:pPr>
      <w:r>
        <w:t>Lifting Mechanics</w:t>
      </w:r>
    </w:p>
    <w:p>
      <w:pPr>
        <w:numPr>
          <w:ilvl w:val="2"/>
          <w:numId w:val="900"/>
        </w:numPr>
        <w:spacing w:before="0" w:after="0"/>
      </w:pPr>
      <w:r>
        <w:t>Carrying Mechanics</w:t>
      </w:r>
    </w:p>
    <w:p>
      <w:pPr>
        <w:numPr>
          <w:ilvl w:val="2"/>
          <w:numId w:val="900"/>
        </w:numPr>
        <w:spacing w:before="0" w:after="0"/>
      </w:pPr>
      <w:r>
        <w:t>Pushing and Pulling Forces</w:t>
      </w:r>
    </w:p>
    <w:p>
      <w:pPr>
        <w:numPr>
          <w:ilvl w:val="2"/>
          <w:numId w:val="900"/>
        </w:numPr>
        <w:spacing w:before="0" w:after="0"/>
      </w:pPr>
      <w:r>
        <w:t>Grip and Grasp Forces</w:t>
      </w:r>
    </w:p>
    <w:p>
      <w:pPr>
        <w:numPr>
          <w:ilvl w:val="1"/>
          <w:numId w:val="900"/>
        </w:numPr>
        <w:spacing w:before="0" w:after="0"/>
      </w:pPr>
      <w:r>
        <w:t>Injury Mechanisms</w:t>
      </w:r>
    </w:p>
    <w:p>
      <w:pPr>
        <w:numPr>
          <w:ilvl w:val="2"/>
          <w:numId w:val="900"/>
        </w:numPr>
        <w:spacing w:before="0" w:after="0"/>
      </w:pPr>
      <w:r>
        <w:t>Acute Injury Causes</w:t>
      </w:r>
    </w:p>
    <w:p>
      <w:pPr>
        <w:numPr>
          <w:ilvl w:val="2"/>
          <w:numId w:val="900"/>
        </w:numPr>
        <w:spacing w:before="0" w:after="0"/>
      </w:pPr>
      <w:r>
        <w:t>Cumulative Trauma Development</w:t>
      </w:r>
    </w:p>
    <w:p>
      <w:pPr>
        <w:numPr>
          <w:ilvl w:val="2"/>
          <w:numId w:val="900"/>
        </w:numPr>
        <w:spacing w:before="0" w:after="0"/>
      </w:pPr>
      <w:r>
        <w:t>Risk Factor Identification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Sensory Systems</w:t>
      </w:r>
    </w:p>
    <w:p>
      <w:pPr>
        <w:numPr>
          <w:ilvl w:val="1"/>
          <w:numId w:val="900"/>
        </w:numPr>
        <w:spacing w:before="0" w:after="0"/>
      </w:pPr>
      <w:r>
        <w:t>Visual System</w:t>
      </w:r>
    </w:p>
    <w:p>
      <w:pPr>
        <w:numPr>
          <w:ilvl w:val="2"/>
          <w:numId w:val="900"/>
        </w:numPr>
        <w:spacing w:before="0" w:after="0"/>
      </w:pPr>
      <w:r>
        <w:t>Visual Acuity</w:t>
      </w:r>
    </w:p>
    <w:p>
      <w:pPr>
        <w:numPr>
          <w:ilvl w:val="2"/>
          <w:numId w:val="900"/>
        </w:numPr>
        <w:spacing w:before="0" w:after="0"/>
      </w:pPr>
      <w:r>
        <w:t>Contrast Sensitivity</w:t>
      </w:r>
    </w:p>
    <w:p>
      <w:pPr>
        <w:numPr>
          <w:ilvl w:val="2"/>
          <w:numId w:val="900"/>
        </w:numPr>
        <w:spacing w:before="0" w:after="0"/>
      </w:pPr>
      <w:r>
        <w:t>Color Vision</w:t>
      </w:r>
    </w:p>
    <w:p>
      <w:pPr>
        <w:numPr>
          <w:ilvl w:val="2"/>
          <w:numId w:val="900"/>
        </w:numPr>
        <w:spacing w:before="0" w:after="0"/>
      </w:pPr>
      <w:r>
        <w:t>Visual Field</w:t>
      </w:r>
    </w:p>
    <w:p>
      <w:pPr>
        <w:numPr>
          <w:ilvl w:val="2"/>
          <w:numId w:val="900"/>
        </w:numPr>
        <w:spacing w:before="0" w:after="0"/>
      </w:pPr>
      <w:r>
        <w:t>Depth Perception</w:t>
      </w:r>
    </w:p>
    <w:p>
      <w:pPr>
        <w:numPr>
          <w:ilvl w:val="2"/>
          <w:numId w:val="900"/>
        </w:numPr>
        <w:spacing w:before="0" w:after="0"/>
      </w:pPr>
      <w:r>
        <w:t>Motion Detection</w:t>
      </w:r>
    </w:p>
    <w:p>
      <w:pPr>
        <w:numPr>
          <w:ilvl w:val="2"/>
          <w:numId w:val="900"/>
        </w:numPr>
        <w:spacing w:before="0" w:after="0"/>
      </w:pPr>
      <w:r>
        <w:t>Lighting Effects</w:t>
      </w:r>
    </w:p>
    <w:p>
      <w:pPr>
        <w:numPr>
          <w:ilvl w:val="2"/>
          <w:numId w:val="900"/>
        </w:numPr>
        <w:spacing w:before="0" w:after="0"/>
      </w:pPr>
      <w:r>
        <w:t>Glare Impact</w:t>
      </w:r>
    </w:p>
    <w:p>
      <w:pPr>
        <w:numPr>
          <w:ilvl w:val="2"/>
          <w:numId w:val="900"/>
        </w:numPr>
        <w:spacing w:before="0" w:after="0"/>
      </w:pPr>
      <w:r>
        <w:t>Age-Related Changes</w:t>
      </w:r>
    </w:p>
    <w:p>
      <w:pPr>
        <w:numPr>
          <w:ilvl w:val="1"/>
          <w:numId w:val="900"/>
        </w:numPr>
        <w:spacing w:before="0" w:after="0"/>
      </w:pPr>
      <w:r>
        <w:t>Auditory System</w:t>
      </w:r>
    </w:p>
    <w:p>
      <w:pPr>
        <w:numPr>
          <w:ilvl w:val="2"/>
          <w:numId w:val="900"/>
        </w:numPr>
        <w:spacing w:before="0" w:after="0"/>
      </w:pPr>
      <w:r>
        <w:t>Hearing Sensitivity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Sound Localization</w:t>
      </w:r>
    </w:p>
    <w:p>
      <w:pPr>
        <w:numPr>
          <w:ilvl w:val="2"/>
          <w:numId w:val="900"/>
        </w:numPr>
        <w:spacing w:before="0" w:after="0"/>
      </w:pPr>
      <w:r>
        <w:t>Masking Effects</w:t>
      </w:r>
    </w:p>
    <w:p>
      <w:pPr>
        <w:numPr>
          <w:ilvl w:val="2"/>
          <w:numId w:val="900"/>
        </w:numPr>
        <w:spacing w:before="0" w:after="0"/>
      </w:pPr>
      <w:r>
        <w:t>Noise Impact</w:t>
      </w:r>
    </w:p>
    <w:p>
      <w:pPr>
        <w:numPr>
          <w:ilvl w:val="2"/>
          <w:numId w:val="900"/>
        </w:numPr>
        <w:spacing w:before="0" w:after="0"/>
      </w:pPr>
      <w:r>
        <w:t>Auditory Displays</w:t>
      </w:r>
    </w:p>
    <w:p>
      <w:pPr>
        <w:numPr>
          <w:ilvl w:val="2"/>
          <w:numId w:val="900"/>
        </w:numPr>
        <w:spacing w:before="0" w:after="0"/>
      </w:pPr>
      <w:r>
        <w:t>Hearing Protection</w:t>
      </w:r>
    </w:p>
    <w:p>
      <w:pPr>
        <w:numPr>
          <w:ilvl w:val="1"/>
          <w:numId w:val="900"/>
        </w:numPr>
        <w:spacing w:before="0" w:after="0"/>
      </w:pPr>
      <w:r>
        <w:t>Tactile and Haptic Systems</w:t>
      </w:r>
    </w:p>
    <w:p>
      <w:pPr>
        <w:numPr>
          <w:ilvl w:val="2"/>
          <w:numId w:val="900"/>
        </w:numPr>
        <w:spacing w:before="0" w:after="0"/>
      </w:pPr>
      <w:r>
        <w:t>Touch Sensitivity</w:t>
      </w:r>
    </w:p>
    <w:p>
      <w:pPr>
        <w:numPr>
          <w:ilvl w:val="2"/>
          <w:numId w:val="900"/>
        </w:numPr>
        <w:spacing w:before="0" w:after="0"/>
      </w:pPr>
      <w:r>
        <w:t>Pressure Perception</w:t>
      </w:r>
    </w:p>
    <w:p>
      <w:pPr>
        <w:numPr>
          <w:ilvl w:val="2"/>
          <w:numId w:val="900"/>
        </w:numPr>
        <w:spacing w:before="0" w:after="0"/>
      </w:pPr>
      <w:r>
        <w:t>Temperature Sensation</w:t>
      </w:r>
    </w:p>
    <w:p>
      <w:pPr>
        <w:numPr>
          <w:ilvl w:val="2"/>
          <w:numId w:val="900"/>
        </w:numPr>
        <w:spacing w:before="0" w:after="0"/>
      </w:pPr>
      <w:r>
        <w:t>Vibration Detection</w:t>
      </w:r>
    </w:p>
    <w:p>
      <w:pPr>
        <w:numPr>
          <w:ilvl w:val="2"/>
          <w:numId w:val="900"/>
        </w:numPr>
        <w:spacing w:before="0" w:after="0"/>
      </w:pPr>
      <w:r>
        <w:t>Proprioception</w:t>
      </w:r>
    </w:p>
    <w:p>
      <w:pPr>
        <w:numPr>
          <w:ilvl w:val="2"/>
          <w:numId w:val="900"/>
        </w:numPr>
        <w:spacing w:before="0" w:after="0"/>
      </w:pPr>
      <w:r>
        <w:t>Kinesthetic Feedback</w:t>
      </w:r>
    </w:p>
    <w:p>
      <w:pPr>
        <w:numPr>
          <w:ilvl w:val="1"/>
          <w:numId w:val="900"/>
        </w:numPr>
        <w:spacing w:before="0" w:after="0"/>
      </w:pPr>
      <w:r>
        <w:t>Other Sensory Systems</w:t>
      </w:r>
    </w:p>
    <w:p>
      <w:pPr>
        <w:numPr>
          <w:ilvl w:val="2"/>
          <w:numId w:val="900"/>
        </w:numPr>
        <w:spacing w:before="0" w:after="0"/>
      </w:pPr>
      <w:r>
        <w:t>Vestibular System</w:t>
      </w:r>
    </w:p>
    <w:p>
      <w:pPr>
        <w:numPr>
          <w:ilvl w:val="2"/>
          <w:numId w:val="900"/>
        </w:numPr>
        <w:spacing w:before="0" w:after="0"/>
      </w:pPr>
      <w:r>
        <w:t>Olfactory System</w:t>
      </w:r>
    </w:p>
    <w:p>
      <w:pPr>
        <w:numPr>
          <w:ilvl w:val="2"/>
          <w:numId w:val="900"/>
        </w:numPr>
        <w:spacing w:before="0" w:after="0"/>
      </w:pPr>
      <w:r>
        <w:t>Gustatory System</w:t>
      </w:r>
    </w:p>
    <w:p>
      <w:pPr>
        <w:numPr>
          <w:ilvl w:val="0"/>
          <w:numId w:val="900"/>
        </w:numPr>
        <w:spacing w:before="0" w:after="0"/>
      </w:pPr>
      <w:r>
        <w:t>Cognitive Capabilities</w:t>
      </w:r>
    </w:p>
    <w:p>
      <w:pPr>
        <w:numPr>
          <w:ilvl w:val="1"/>
          <w:numId w:val="900"/>
        </w:numPr>
        <w:spacing w:before="0" w:after="0"/>
      </w:pPr>
      <w:r>
        <w:t>Attention Processes</w:t>
      </w:r>
    </w:p>
    <w:p>
      <w:pPr>
        <w:numPr>
          <w:ilvl w:val="2"/>
          <w:numId w:val="900"/>
        </w:numPr>
        <w:spacing w:before="0" w:after="0"/>
      </w:pPr>
      <w:r>
        <w:t>Selective Attention</w:t>
      </w:r>
    </w:p>
    <w:p>
      <w:pPr>
        <w:numPr>
          <w:ilvl w:val="2"/>
          <w:numId w:val="900"/>
        </w:numPr>
        <w:spacing w:before="0" w:after="0"/>
      </w:pPr>
      <w:r>
        <w:t>Divided Attention</w:t>
      </w:r>
    </w:p>
    <w:p>
      <w:pPr>
        <w:numPr>
          <w:ilvl w:val="2"/>
          <w:numId w:val="900"/>
        </w:numPr>
        <w:spacing w:before="0" w:after="0"/>
      </w:pPr>
      <w:r>
        <w:t>Sustained Attention</w:t>
      </w:r>
    </w:p>
    <w:p>
      <w:pPr>
        <w:numPr>
          <w:ilvl w:val="2"/>
          <w:numId w:val="900"/>
        </w:numPr>
        <w:spacing w:before="0" w:after="0"/>
      </w:pPr>
      <w:r>
        <w:t>Attention Switching</w:t>
      </w:r>
    </w:p>
    <w:p>
      <w:pPr>
        <w:numPr>
          <w:ilvl w:val="1"/>
          <w:numId w:val="900"/>
        </w:numPr>
        <w:spacing w:before="0" w:after="0"/>
      </w:pPr>
      <w:r>
        <w:t>Perception and Recognition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Object Identification</w:t>
      </w:r>
    </w:p>
    <w:p>
      <w:pPr>
        <w:numPr>
          <w:ilvl w:val="2"/>
          <w:numId w:val="900"/>
        </w:numPr>
        <w:spacing w:before="0" w:after="0"/>
      </w:pPr>
      <w:r>
        <w:t>Situation Awareness</w:t>
      </w:r>
    </w:p>
    <w:p>
      <w:pPr>
        <w:numPr>
          <w:ilvl w:val="2"/>
          <w:numId w:val="900"/>
        </w:numPr>
        <w:spacing w:before="0" w:after="0"/>
      </w:pPr>
      <w:r>
        <w:t>Perceptual Errors</w:t>
      </w:r>
    </w:p>
    <w:p>
      <w:pPr>
        <w:numPr>
          <w:ilvl w:val="1"/>
          <w:numId w:val="900"/>
        </w:numPr>
        <w:spacing w:before="0" w:after="0"/>
      </w:pPr>
      <w:r>
        <w:t>Memory Systems</w:t>
      </w:r>
    </w:p>
    <w:p>
      <w:pPr>
        <w:numPr>
          <w:ilvl w:val="2"/>
          <w:numId w:val="900"/>
        </w:numPr>
        <w:spacing w:before="0" w:after="0"/>
      </w:pPr>
      <w:r>
        <w:t>Sensory Memory</w:t>
      </w:r>
    </w:p>
    <w:p>
      <w:pPr>
        <w:numPr>
          <w:ilvl w:val="2"/>
          <w:numId w:val="900"/>
        </w:numPr>
        <w:spacing w:before="0" w:after="0"/>
      </w:pPr>
      <w:r>
        <w:t>Short-Term Memory</w:t>
      </w:r>
    </w:p>
    <w:p>
      <w:pPr>
        <w:numPr>
          <w:ilvl w:val="2"/>
          <w:numId w:val="900"/>
        </w:numPr>
        <w:spacing w:before="0" w:after="0"/>
      </w:pPr>
      <w:r>
        <w:t>Working Memory</w:t>
      </w:r>
    </w:p>
    <w:p>
      <w:pPr>
        <w:numPr>
          <w:ilvl w:val="2"/>
          <w:numId w:val="900"/>
        </w:numPr>
        <w:spacing w:before="0" w:after="0"/>
      </w:pPr>
      <w:r>
        <w:t>Long-Term Memory</w:t>
      </w:r>
    </w:p>
    <w:p>
      <w:pPr>
        <w:numPr>
          <w:ilvl w:val="2"/>
          <w:numId w:val="900"/>
        </w:numPr>
        <w:spacing w:before="0" w:after="0"/>
      </w:pPr>
      <w:r>
        <w:t>Memory Limitations</w:t>
      </w:r>
    </w:p>
    <w:p>
      <w:pPr>
        <w:numPr>
          <w:ilvl w:val="1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Decision Models</w:t>
      </w:r>
    </w:p>
    <w:p>
      <w:pPr>
        <w:numPr>
          <w:ilvl w:val="2"/>
          <w:numId w:val="900"/>
        </w:numPr>
        <w:spacing w:before="0" w:after="0"/>
      </w:pPr>
      <w:r>
        <w:t>Heuristics and Biases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Time Pressure Effects</w:t>
      </w:r>
    </w:p>
    <w:p>
      <w:pPr>
        <w:numPr>
          <w:ilvl w:val="1"/>
          <w:numId w:val="900"/>
        </w:numPr>
        <w:spacing w:before="0" w:after="0"/>
      </w:pPr>
      <w:r>
        <w:t>Learning and Skill Acquisition</w:t>
      </w:r>
    </w:p>
    <w:p>
      <w:pPr>
        <w:numPr>
          <w:ilvl w:val="2"/>
          <w:numId w:val="900"/>
        </w:numPr>
        <w:spacing w:before="0" w:after="0"/>
      </w:pPr>
      <w:r>
        <w:t>Learning Stages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Transfer of Training</w:t>
      </w:r>
    </w:p>
    <w:p>
      <w:pPr>
        <w:numPr>
          <w:ilvl w:val="2"/>
          <w:numId w:val="900"/>
        </w:numPr>
        <w:spacing w:before="0" w:after="0"/>
      </w:pPr>
      <w:r>
        <w:t>Expertise Development</w:t>
      </w:r>
    </w:p>
    <w:p>
      <w:pPr>
        <w:pStyle w:val="Heading1"/>
      </w:pPr>
      <w:r>
        <w:t>Physical Ergonomics</w:t>
      </w:r>
    </w:p>
    <w:p>
      <w:pPr>
        <w:numPr>
          <w:ilvl w:val="0"/>
          <w:numId w:val="900"/>
        </w:numPr>
        <w:spacing w:before="0" w:after="0"/>
      </w:pPr>
      <w:r>
        <w:t>Work-Related Musculoskeletal Disorders</w:t>
      </w:r>
    </w:p>
    <w:p>
      <w:pPr>
        <w:numPr>
          <w:ilvl w:val="1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Repetitive Motions</w:t>
      </w:r>
    </w:p>
    <w:p>
      <w:pPr>
        <w:numPr>
          <w:ilvl w:val="2"/>
          <w:numId w:val="900"/>
        </w:numPr>
        <w:spacing w:before="0" w:after="0"/>
      </w:pPr>
      <w:r>
        <w:t>Forceful Exertions</w:t>
      </w:r>
    </w:p>
    <w:p>
      <w:pPr>
        <w:numPr>
          <w:ilvl w:val="2"/>
          <w:numId w:val="900"/>
        </w:numPr>
        <w:spacing w:before="0" w:after="0"/>
      </w:pPr>
      <w:r>
        <w:t>Awkward Postures</w:t>
      </w:r>
    </w:p>
    <w:p>
      <w:pPr>
        <w:numPr>
          <w:ilvl w:val="2"/>
          <w:numId w:val="900"/>
        </w:numPr>
        <w:spacing w:before="0" w:after="0"/>
      </w:pPr>
      <w:r>
        <w:t>Static Postures</w:t>
      </w:r>
    </w:p>
    <w:p>
      <w:pPr>
        <w:numPr>
          <w:ilvl w:val="2"/>
          <w:numId w:val="900"/>
        </w:numPr>
        <w:spacing w:before="0" w:after="0"/>
      </w:pPr>
      <w:r>
        <w:t>Vibration Exposure</w:t>
      </w:r>
    </w:p>
    <w:p>
      <w:pPr>
        <w:numPr>
          <w:ilvl w:val="2"/>
          <w:numId w:val="900"/>
        </w:numPr>
        <w:spacing w:before="0" w:after="0"/>
      </w:pPr>
      <w:r>
        <w:t>Contact Stress</w:t>
      </w:r>
    </w:p>
    <w:p>
      <w:pPr>
        <w:numPr>
          <w:ilvl w:val="1"/>
          <w:numId w:val="900"/>
        </w:numPr>
        <w:spacing w:before="0" w:after="0"/>
      </w:pPr>
      <w:r>
        <w:t>Common Disorders</w:t>
      </w:r>
    </w:p>
    <w:p>
      <w:pPr>
        <w:numPr>
          <w:ilvl w:val="2"/>
          <w:numId w:val="900"/>
        </w:numPr>
        <w:spacing w:before="0" w:after="0"/>
      </w:pPr>
      <w:r>
        <w:t>Upper Extremity Disorders</w:t>
      </w:r>
    </w:p>
    <w:p>
      <w:pPr>
        <w:numPr>
          <w:ilvl w:val="3"/>
          <w:numId w:val="900"/>
        </w:numPr>
        <w:spacing w:before="0" w:after="0"/>
      </w:pPr>
      <w:r>
        <w:t>Carpal Tunnel Syndrome</w:t>
      </w:r>
    </w:p>
    <w:p>
      <w:pPr>
        <w:numPr>
          <w:ilvl w:val="3"/>
          <w:numId w:val="900"/>
        </w:numPr>
        <w:spacing w:before="0" w:after="0"/>
      </w:pPr>
      <w:r>
        <w:t>Tendinitis</w:t>
      </w:r>
    </w:p>
    <w:p>
      <w:pPr>
        <w:numPr>
          <w:ilvl w:val="3"/>
          <w:numId w:val="900"/>
        </w:numPr>
        <w:spacing w:before="0" w:after="0"/>
      </w:pPr>
      <w:r>
        <w:t>Epicondylitis</w:t>
      </w:r>
    </w:p>
    <w:p>
      <w:pPr>
        <w:numPr>
          <w:ilvl w:val="3"/>
          <w:numId w:val="900"/>
        </w:numPr>
        <w:spacing w:before="0" w:after="0"/>
      </w:pPr>
      <w:r>
        <w:t>Shoulder Impingement</w:t>
      </w:r>
    </w:p>
    <w:p>
      <w:pPr>
        <w:numPr>
          <w:ilvl w:val="2"/>
          <w:numId w:val="900"/>
        </w:numPr>
        <w:spacing w:before="0" w:after="0"/>
      </w:pPr>
      <w:r>
        <w:t>Back Disorders</w:t>
      </w:r>
    </w:p>
    <w:p>
      <w:pPr>
        <w:numPr>
          <w:ilvl w:val="3"/>
          <w:numId w:val="900"/>
        </w:numPr>
        <w:spacing w:before="0" w:after="0"/>
      </w:pPr>
      <w:r>
        <w:t>Lower Back Pain</w:t>
      </w:r>
    </w:p>
    <w:p>
      <w:pPr>
        <w:numPr>
          <w:ilvl w:val="3"/>
          <w:numId w:val="900"/>
        </w:numPr>
        <w:spacing w:before="0" w:after="0"/>
      </w:pPr>
      <w:r>
        <w:t>Disc Problems</w:t>
      </w:r>
    </w:p>
    <w:p>
      <w:pPr>
        <w:numPr>
          <w:ilvl w:val="3"/>
          <w:numId w:val="900"/>
        </w:numPr>
        <w:spacing w:before="0" w:after="0"/>
      </w:pPr>
      <w:r>
        <w:t>Muscle Strains</w:t>
      </w:r>
    </w:p>
    <w:p>
      <w:pPr>
        <w:numPr>
          <w:ilvl w:val="2"/>
          <w:numId w:val="900"/>
        </w:numPr>
        <w:spacing w:before="0" w:after="0"/>
      </w:pPr>
      <w:r>
        <w:t>Neck Disorders</w:t>
      </w:r>
    </w:p>
    <w:p>
      <w:pPr>
        <w:numPr>
          <w:ilvl w:val="3"/>
          <w:numId w:val="900"/>
        </w:numPr>
        <w:spacing w:before="0" w:after="0"/>
      </w:pPr>
      <w:r>
        <w:t>Cervical Strain</w:t>
      </w:r>
    </w:p>
    <w:p>
      <w:pPr>
        <w:numPr>
          <w:ilvl w:val="3"/>
          <w:numId w:val="900"/>
        </w:numPr>
        <w:spacing w:before="0" w:after="0"/>
      </w:pPr>
      <w:r>
        <w:t>Tension Neck Syndrome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Engineering Controls</w:t>
      </w:r>
    </w:p>
    <w:p>
      <w:pPr>
        <w:numPr>
          <w:ilvl w:val="2"/>
          <w:numId w:val="900"/>
        </w:numPr>
        <w:spacing w:before="0" w:after="0"/>
      </w:pPr>
      <w:r>
        <w:t>Administrative Controls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0"/>
          <w:numId w:val="900"/>
        </w:numPr>
        <w:spacing w:before="0" w:after="0"/>
      </w:pPr>
      <w:r>
        <w:t>Workstation Design</w:t>
      </w:r>
    </w:p>
    <w:p>
      <w:pPr>
        <w:numPr>
          <w:ilvl w:val="1"/>
          <w:numId w:val="900"/>
        </w:numPr>
        <w:spacing w:before="0" w:after="0"/>
      </w:pPr>
      <w:r>
        <w:t>Seated Workstations</w:t>
      </w:r>
    </w:p>
    <w:p>
      <w:pPr>
        <w:numPr>
          <w:ilvl w:val="2"/>
          <w:numId w:val="900"/>
        </w:numPr>
        <w:spacing w:before="0" w:after="0"/>
      </w:pPr>
      <w:r>
        <w:t>Chair Design Principles</w:t>
      </w:r>
    </w:p>
    <w:p>
      <w:pPr>
        <w:numPr>
          <w:ilvl w:val="2"/>
          <w:numId w:val="900"/>
        </w:numPr>
        <w:spacing w:before="0" w:after="0"/>
      </w:pPr>
      <w:r>
        <w:t>Desk Height and Depth</w:t>
      </w:r>
    </w:p>
    <w:p>
      <w:pPr>
        <w:numPr>
          <w:ilvl w:val="2"/>
          <w:numId w:val="900"/>
        </w:numPr>
        <w:spacing w:before="0" w:after="0"/>
      </w:pPr>
      <w:r>
        <w:t>Monitor Positioning</w:t>
      </w:r>
    </w:p>
    <w:p>
      <w:pPr>
        <w:numPr>
          <w:ilvl w:val="2"/>
          <w:numId w:val="900"/>
        </w:numPr>
        <w:spacing w:before="0" w:after="0"/>
      </w:pPr>
      <w:r>
        <w:t>Keyboard and Mouse Placement</w:t>
      </w:r>
    </w:p>
    <w:p>
      <w:pPr>
        <w:numPr>
          <w:ilvl w:val="2"/>
          <w:numId w:val="900"/>
        </w:numPr>
        <w:spacing w:before="0" w:after="0"/>
      </w:pPr>
      <w:r>
        <w:t>Footrest Considerations</w:t>
      </w:r>
    </w:p>
    <w:p>
      <w:pPr>
        <w:numPr>
          <w:ilvl w:val="1"/>
          <w:numId w:val="900"/>
        </w:numPr>
        <w:spacing w:before="0" w:after="0"/>
      </w:pPr>
      <w:r>
        <w:t>Standing Workstations</w:t>
      </w:r>
    </w:p>
    <w:p>
      <w:pPr>
        <w:numPr>
          <w:ilvl w:val="2"/>
          <w:numId w:val="900"/>
        </w:numPr>
        <w:spacing w:before="0" w:after="0"/>
      </w:pPr>
      <w:r>
        <w:t>Work Surface Height</w:t>
      </w:r>
    </w:p>
    <w:p>
      <w:pPr>
        <w:numPr>
          <w:ilvl w:val="2"/>
          <w:numId w:val="900"/>
        </w:numPr>
        <w:spacing w:before="0" w:after="0"/>
      </w:pPr>
      <w:r>
        <w:t>Anti-Fatigue Measures</w:t>
      </w:r>
    </w:p>
    <w:p>
      <w:pPr>
        <w:numPr>
          <w:ilvl w:val="2"/>
          <w:numId w:val="900"/>
        </w:numPr>
        <w:spacing w:before="0" w:after="0"/>
      </w:pPr>
      <w:r>
        <w:t>Foot Support</w:t>
      </w:r>
    </w:p>
    <w:p>
      <w:pPr>
        <w:numPr>
          <w:ilvl w:val="2"/>
          <w:numId w:val="900"/>
        </w:numPr>
        <w:spacing w:before="0" w:after="0"/>
      </w:pPr>
      <w:r>
        <w:t>Postural Variation</w:t>
      </w:r>
    </w:p>
    <w:p>
      <w:pPr>
        <w:numPr>
          <w:ilvl w:val="1"/>
          <w:numId w:val="900"/>
        </w:numPr>
        <w:spacing w:before="0" w:after="0"/>
      </w:pPr>
      <w:r>
        <w:t>Adjustable Workstations</w:t>
      </w:r>
    </w:p>
    <w:p>
      <w:pPr>
        <w:numPr>
          <w:ilvl w:val="2"/>
          <w:numId w:val="900"/>
        </w:numPr>
        <w:spacing w:before="0" w:after="0"/>
      </w:pPr>
      <w:r>
        <w:t>Height Adjustability</w:t>
      </w:r>
    </w:p>
    <w:p>
      <w:pPr>
        <w:numPr>
          <w:ilvl w:val="2"/>
          <w:numId w:val="900"/>
        </w:numPr>
        <w:spacing w:before="0" w:after="0"/>
      </w:pPr>
      <w:r>
        <w:t>Tilt Mechanisms</w:t>
      </w:r>
    </w:p>
    <w:p>
      <w:pPr>
        <w:numPr>
          <w:ilvl w:val="2"/>
          <w:numId w:val="900"/>
        </w:numPr>
        <w:spacing w:before="0" w:after="0"/>
      </w:pPr>
      <w:r>
        <w:t>User Customization</w:t>
      </w:r>
    </w:p>
    <w:p>
      <w:pPr>
        <w:numPr>
          <w:ilvl w:val="1"/>
          <w:numId w:val="900"/>
        </w:numPr>
        <w:spacing w:before="0" w:after="0"/>
      </w:pPr>
      <w:r>
        <w:t>Specialized Workstations</w:t>
      </w:r>
    </w:p>
    <w:p>
      <w:pPr>
        <w:numPr>
          <w:ilvl w:val="2"/>
          <w:numId w:val="900"/>
        </w:numPr>
        <w:spacing w:before="0" w:after="0"/>
      </w:pPr>
      <w:r>
        <w:t>Industrial Assembly</w:t>
      </w:r>
    </w:p>
    <w:p>
      <w:pPr>
        <w:numPr>
          <w:ilvl w:val="2"/>
          <w:numId w:val="900"/>
        </w:numPr>
        <w:spacing w:before="0" w:after="0"/>
      </w:pPr>
      <w:r>
        <w:t>Laboratory Benches</w:t>
      </w:r>
    </w:p>
    <w:p>
      <w:pPr>
        <w:numPr>
          <w:ilvl w:val="2"/>
          <w:numId w:val="900"/>
        </w:numPr>
        <w:spacing w:before="0" w:after="0"/>
      </w:pPr>
      <w:r>
        <w:t>Control Rooms</w:t>
      </w:r>
    </w:p>
    <w:p>
      <w:pPr>
        <w:numPr>
          <w:ilvl w:val="0"/>
          <w:numId w:val="900"/>
        </w:numPr>
        <w:spacing w:before="0" w:after="0"/>
      </w:pPr>
      <w:r>
        <w:t>Manual Material Handling</w:t>
      </w:r>
    </w:p>
    <w:p>
      <w:pPr>
        <w:numPr>
          <w:ilvl w:val="1"/>
          <w:numId w:val="900"/>
        </w:numPr>
        <w:spacing w:before="0" w:after="0"/>
      </w:pPr>
      <w:r>
        <w:t>Lifting Principles</w:t>
      </w:r>
    </w:p>
    <w:p>
      <w:pPr>
        <w:numPr>
          <w:ilvl w:val="2"/>
          <w:numId w:val="900"/>
        </w:numPr>
        <w:spacing w:before="0" w:after="0"/>
      </w:pPr>
      <w:r>
        <w:t>Safe Lifting Techniques</w:t>
      </w:r>
    </w:p>
    <w:p>
      <w:pPr>
        <w:numPr>
          <w:ilvl w:val="2"/>
          <w:numId w:val="900"/>
        </w:numPr>
        <w:spacing w:before="0" w:after="0"/>
      </w:pPr>
      <w:r>
        <w:t>Load Characteristics</w:t>
      </w:r>
    </w:p>
    <w:p>
      <w:pPr>
        <w:numPr>
          <w:ilvl w:val="2"/>
          <w:numId w:val="900"/>
        </w:numPr>
        <w:spacing w:before="0" w:after="0"/>
      </w:pPr>
      <w:r>
        <w:t>Lifting Frequency</w:t>
      </w:r>
    </w:p>
    <w:p>
      <w:pPr>
        <w:numPr>
          <w:ilvl w:val="2"/>
          <w:numId w:val="900"/>
        </w:numPr>
        <w:spacing w:before="0" w:after="0"/>
      </w:pPr>
      <w:r>
        <w:t>Lifting Duration</w:t>
      </w:r>
    </w:p>
    <w:p>
      <w:pPr>
        <w:numPr>
          <w:ilvl w:val="1"/>
          <w:numId w:val="900"/>
        </w:numPr>
        <w:spacing w:before="0" w:after="0"/>
      </w:pPr>
      <w:r>
        <w:t>NIOSH Lifting Equation</w:t>
      </w:r>
    </w:p>
    <w:p>
      <w:pPr>
        <w:numPr>
          <w:ilvl w:val="2"/>
          <w:numId w:val="900"/>
        </w:numPr>
        <w:spacing w:before="0" w:after="0"/>
      </w:pPr>
      <w:r>
        <w:t>Equation Components</w:t>
      </w:r>
    </w:p>
    <w:p>
      <w:pPr>
        <w:numPr>
          <w:ilvl w:val="2"/>
          <w:numId w:val="900"/>
        </w:numPr>
        <w:spacing w:before="0" w:after="0"/>
      </w:pPr>
      <w:r>
        <w:t>Lifting Index Calculation</w:t>
      </w:r>
    </w:p>
    <w:p>
      <w:pPr>
        <w:numPr>
          <w:ilvl w:val="2"/>
          <w:numId w:val="900"/>
        </w:numPr>
        <w:spacing w:before="0" w:after="0"/>
      </w:pPr>
      <w:r>
        <w:t>Application Guidelines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Pushing and Pulling</w:t>
      </w:r>
    </w:p>
    <w:p>
      <w:pPr>
        <w:numPr>
          <w:ilvl w:val="2"/>
          <w:numId w:val="900"/>
        </w:numPr>
        <w:spacing w:before="0" w:after="0"/>
      </w:pPr>
      <w:r>
        <w:t>Force Requirements</w:t>
      </w:r>
    </w:p>
    <w:p>
      <w:pPr>
        <w:numPr>
          <w:ilvl w:val="2"/>
          <w:numId w:val="900"/>
        </w:numPr>
        <w:spacing w:before="0" w:after="0"/>
      </w:pPr>
      <w:r>
        <w:t>Handle Design</w:t>
      </w:r>
    </w:p>
    <w:p>
      <w:pPr>
        <w:numPr>
          <w:ilvl w:val="2"/>
          <w:numId w:val="900"/>
        </w:numPr>
        <w:spacing w:before="0" w:after="0"/>
      </w:pPr>
      <w:r>
        <w:t>Surface Conditions</w:t>
      </w:r>
    </w:p>
    <w:p>
      <w:pPr>
        <w:numPr>
          <w:ilvl w:val="2"/>
          <w:numId w:val="900"/>
        </w:numPr>
        <w:spacing w:before="0" w:after="0"/>
      </w:pPr>
      <w:r>
        <w:t>Body Mechanics</w:t>
      </w:r>
    </w:p>
    <w:p>
      <w:pPr>
        <w:numPr>
          <w:ilvl w:val="1"/>
          <w:numId w:val="900"/>
        </w:numPr>
        <w:spacing w:before="0" w:after="0"/>
      </w:pPr>
      <w:r>
        <w:t>Carrying Tasks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Carrying Aids</w:t>
      </w:r>
    </w:p>
    <w:p>
      <w:pPr>
        <w:numPr>
          <w:ilvl w:val="2"/>
          <w:numId w:val="900"/>
        </w:numPr>
        <w:spacing w:before="0" w:after="0"/>
      </w:pPr>
      <w:r>
        <w:t>Distance Considerations</w:t>
      </w:r>
    </w:p>
    <w:p>
      <w:pPr>
        <w:numPr>
          <w:ilvl w:val="0"/>
          <w:numId w:val="900"/>
        </w:numPr>
        <w:spacing w:before="0" w:after="0"/>
      </w:pPr>
      <w:r>
        <w:t>Hand Tool Design</w:t>
      </w:r>
    </w:p>
    <w:p>
      <w:pPr>
        <w:numPr>
          <w:ilvl w:val="1"/>
          <w:numId w:val="900"/>
        </w:numPr>
        <w:spacing w:before="0" w:after="0"/>
      </w:pPr>
      <w:r>
        <w:t>Grip Design</w:t>
      </w:r>
    </w:p>
    <w:p>
      <w:pPr>
        <w:numPr>
          <w:ilvl w:val="2"/>
          <w:numId w:val="900"/>
        </w:numPr>
        <w:spacing w:before="0" w:after="0"/>
      </w:pPr>
      <w:r>
        <w:t>Grip Types</w:t>
      </w:r>
    </w:p>
    <w:p>
      <w:pPr>
        <w:numPr>
          <w:ilvl w:val="2"/>
          <w:numId w:val="900"/>
        </w:numPr>
        <w:spacing w:before="0" w:after="0"/>
      </w:pPr>
      <w:r>
        <w:t>Grip Size</w:t>
      </w:r>
    </w:p>
    <w:p>
      <w:pPr>
        <w:numPr>
          <w:ilvl w:val="2"/>
          <w:numId w:val="900"/>
        </w:numPr>
        <w:spacing w:before="0" w:after="0"/>
      </w:pPr>
      <w:r>
        <w:t>Grip Shape</w:t>
      </w:r>
    </w:p>
    <w:p>
      <w:pPr>
        <w:numPr>
          <w:ilvl w:val="2"/>
          <w:numId w:val="900"/>
        </w:numPr>
        <w:spacing w:before="0" w:after="0"/>
      </w:pPr>
      <w:r>
        <w:t>Surface Texture</w:t>
      </w:r>
    </w:p>
    <w:p>
      <w:pPr>
        <w:numPr>
          <w:ilvl w:val="1"/>
          <w:numId w:val="900"/>
        </w:numPr>
        <w:spacing w:before="0" w:after="0"/>
      </w:pPr>
      <w:r>
        <w:t>Handle Characteristics</w:t>
      </w:r>
    </w:p>
    <w:p>
      <w:pPr>
        <w:numPr>
          <w:ilvl w:val="2"/>
          <w:numId w:val="900"/>
        </w:numPr>
        <w:spacing w:before="0" w:after="0"/>
      </w:pPr>
      <w:r>
        <w:t>Length and Diameter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Orientation</w:t>
      </w:r>
    </w:p>
    <w:p>
      <w:pPr>
        <w:numPr>
          <w:ilvl w:val="1"/>
          <w:numId w:val="900"/>
        </w:numPr>
        <w:spacing w:before="0" w:after="0"/>
      </w:pPr>
      <w:r>
        <w:t>Force Application</w:t>
      </w:r>
    </w:p>
    <w:p>
      <w:pPr>
        <w:numPr>
          <w:ilvl w:val="2"/>
          <w:numId w:val="900"/>
        </w:numPr>
        <w:spacing w:before="0" w:after="0"/>
      </w:pPr>
      <w:r>
        <w:t>Trigger Design</w:t>
      </w:r>
    </w:p>
    <w:p>
      <w:pPr>
        <w:numPr>
          <w:ilvl w:val="2"/>
          <w:numId w:val="900"/>
        </w:numPr>
        <w:spacing w:before="0" w:after="0"/>
      </w:pPr>
      <w:r>
        <w:t>Activation Forces</w:t>
      </w:r>
    </w:p>
    <w:p>
      <w:pPr>
        <w:numPr>
          <w:ilvl w:val="2"/>
          <w:numId w:val="900"/>
        </w:numPr>
        <w:spacing w:before="0" w:after="0"/>
      </w:pPr>
      <w:r>
        <w:t>Force Direction</w:t>
      </w:r>
    </w:p>
    <w:p>
      <w:pPr>
        <w:numPr>
          <w:ilvl w:val="1"/>
          <w:numId w:val="900"/>
        </w:numPr>
        <w:spacing w:before="0" w:after="0"/>
      </w:pPr>
      <w:r>
        <w:t>Vibration Control</w:t>
      </w:r>
    </w:p>
    <w:p>
      <w:pPr>
        <w:numPr>
          <w:ilvl w:val="2"/>
          <w:numId w:val="900"/>
        </w:numPr>
        <w:spacing w:before="0" w:after="0"/>
      </w:pPr>
      <w:r>
        <w:t>Vibration Sources</w:t>
      </w:r>
    </w:p>
    <w:p>
      <w:pPr>
        <w:numPr>
          <w:ilvl w:val="2"/>
          <w:numId w:val="900"/>
        </w:numPr>
        <w:spacing w:before="0" w:after="0"/>
      </w:pPr>
      <w:r>
        <w:t>Damping Methods</w:t>
      </w:r>
    </w:p>
    <w:p>
      <w:pPr>
        <w:numPr>
          <w:ilvl w:val="2"/>
          <w:numId w:val="900"/>
        </w:numPr>
        <w:spacing w:before="0" w:after="0"/>
      </w:pPr>
      <w:r>
        <w:t>Exposure Limits</w:t>
      </w:r>
    </w:p>
    <w:p>
      <w:pPr>
        <w:numPr>
          <w:ilvl w:val="0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Illumination</w:t>
      </w:r>
    </w:p>
    <w:p>
      <w:pPr>
        <w:numPr>
          <w:ilvl w:val="2"/>
          <w:numId w:val="900"/>
        </w:numPr>
        <w:spacing w:before="0" w:after="0"/>
      </w:pPr>
      <w:r>
        <w:t>Light Levels</w:t>
      </w:r>
    </w:p>
    <w:p>
      <w:pPr>
        <w:numPr>
          <w:ilvl w:val="2"/>
          <w:numId w:val="900"/>
        </w:numPr>
        <w:spacing w:before="0" w:after="0"/>
      </w:pPr>
      <w:r>
        <w:t>Light Quality</w:t>
      </w:r>
    </w:p>
    <w:p>
      <w:pPr>
        <w:numPr>
          <w:ilvl w:val="2"/>
          <w:numId w:val="900"/>
        </w:numPr>
        <w:spacing w:before="0" w:after="0"/>
      </w:pPr>
      <w:r>
        <w:t>Glare Control</w:t>
      </w:r>
    </w:p>
    <w:p>
      <w:pPr>
        <w:numPr>
          <w:ilvl w:val="2"/>
          <w:numId w:val="900"/>
        </w:numPr>
        <w:spacing w:before="0" w:after="0"/>
      </w:pPr>
      <w:r>
        <w:t>Task Lighting</w:t>
      </w:r>
    </w:p>
    <w:p>
      <w:pPr>
        <w:numPr>
          <w:ilvl w:val="2"/>
          <w:numId w:val="900"/>
        </w:numPr>
        <w:spacing w:before="0" w:after="0"/>
      </w:pPr>
      <w:r>
        <w:t>Natural Lighting</w:t>
      </w:r>
    </w:p>
    <w:p>
      <w:pPr>
        <w:numPr>
          <w:ilvl w:val="1"/>
          <w:numId w:val="900"/>
        </w:numPr>
        <w:spacing w:before="0" w:after="0"/>
      </w:pPr>
      <w:r>
        <w:t>Thermal Environment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Humidity Impact</w:t>
      </w:r>
    </w:p>
    <w:p>
      <w:pPr>
        <w:numPr>
          <w:ilvl w:val="2"/>
          <w:numId w:val="900"/>
        </w:numPr>
        <w:spacing w:before="0" w:after="0"/>
      </w:pPr>
      <w:r>
        <w:t>Air Movement</w:t>
      </w:r>
    </w:p>
    <w:p>
      <w:pPr>
        <w:numPr>
          <w:ilvl w:val="2"/>
          <w:numId w:val="900"/>
        </w:numPr>
        <w:spacing w:before="0" w:after="0"/>
      </w:pPr>
      <w:r>
        <w:t>Radiant Heat</w:t>
      </w:r>
    </w:p>
    <w:p>
      <w:pPr>
        <w:numPr>
          <w:ilvl w:val="2"/>
          <w:numId w:val="900"/>
        </w:numPr>
        <w:spacing w:before="0" w:after="0"/>
      </w:pPr>
      <w:r>
        <w:t>Personal Factors</w:t>
      </w:r>
    </w:p>
    <w:p>
      <w:pPr>
        <w:numPr>
          <w:ilvl w:val="1"/>
          <w:numId w:val="900"/>
        </w:numPr>
        <w:spacing w:before="0" w:after="0"/>
      </w:pPr>
      <w:r>
        <w:t>Noise and Vibration</w:t>
      </w:r>
    </w:p>
    <w:p>
      <w:pPr>
        <w:numPr>
          <w:ilvl w:val="2"/>
          <w:numId w:val="900"/>
        </w:numPr>
        <w:spacing w:before="0" w:after="0"/>
      </w:pPr>
      <w:r>
        <w:t>Noise Sources</w:t>
      </w:r>
    </w:p>
    <w:p>
      <w:pPr>
        <w:numPr>
          <w:ilvl w:val="2"/>
          <w:numId w:val="900"/>
        </w:numPr>
        <w:spacing w:before="0" w:after="0"/>
      </w:pPr>
      <w:r>
        <w:t>Noise Effects</w:t>
      </w:r>
    </w:p>
    <w:p>
      <w:pPr>
        <w:numPr>
          <w:ilvl w:val="2"/>
          <w:numId w:val="900"/>
        </w:numPr>
        <w:spacing w:before="0" w:after="0"/>
      </w:pPr>
      <w:r>
        <w:t>Noise Control</w:t>
      </w:r>
    </w:p>
    <w:p>
      <w:pPr>
        <w:numPr>
          <w:ilvl w:val="2"/>
          <w:numId w:val="900"/>
        </w:numPr>
        <w:spacing w:before="0" w:after="0"/>
      </w:pPr>
      <w:r>
        <w:t>Vibration Types</w:t>
      </w:r>
    </w:p>
    <w:p>
      <w:pPr>
        <w:numPr>
          <w:ilvl w:val="2"/>
          <w:numId w:val="900"/>
        </w:numPr>
        <w:spacing w:before="0" w:after="0"/>
      </w:pPr>
      <w:r>
        <w:t>Vibration Effects</w:t>
      </w:r>
    </w:p>
    <w:p>
      <w:pPr>
        <w:numPr>
          <w:ilvl w:val="1"/>
          <w:numId w:val="900"/>
        </w:numPr>
        <w:spacing w:before="0" w:after="0"/>
      </w:pPr>
      <w:r>
        <w:t>Air Quality</w:t>
      </w:r>
    </w:p>
    <w:p>
      <w:pPr>
        <w:numPr>
          <w:ilvl w:val="2"/>
          <w:numId w:val="900"/>
        </w:numPr>
        <w:spacing w:before="0" w:after="0"/>
      </w:pPr>
      <w:r>
        <w:t>Ventilation Requirements</w:t>
      </w:r>
    </w:p>
    <w:p>
      <w:pPr>
        <w:numPr>
          <w:ilvl w:val="2"/>
          <w:numId w:val="900"/>
        </w:numPr>
        <w:spacing w:before="0" w:after="0"/>
      </w:pPr>
      <w:r>
        <w:t>Contaminant Control</w:t>
      </w:r>
    </w:p>
    <w:p>
      <w:pPr>
        <w:numPr>
          <w:ilvl w:val="2"/>
          <w:numId w:val="900"/>
        </w:numPr>
        <w:spacing w:before="0" w:after="0"/>
      </w:pPr>
      <w:r>
        <w:t>Indoor Air Quality</w:t>
      </w:r>
    </w:p>
    <w:p>
      <w:pPr>
        <w:pStyle w:val="Heading1"/>
      </w:pPr>
      <w:r>
        <w:t>Cognitive Ergonomics</w:t>
      </w:r>
    </w:p>
    <w:p>
      <w:pPr>
        <w:numPr>
          <w:ilvl w:val="0"/>
          <w:numId w:val="900"/>
        </w:numPr>
        <w:spacing w:before="0" w:after="0"/>
      </w:pPr>
      <w:r>
        <w:t>Mental Workload</w:t>
      </w:r>
    </w:p>
    <w:p>
      <w:pPr>
        <w:numPr>
          <w:ilvl w:val="1"/>
          <w:numId w:val="900"/>
        </w:numPr>
        <w:spacing w:before="0" w:after="0"/>
      </w:pPr>
      <w:r>
        <w:t>Workload Concepts</w:t>
      </w:r>
    </w:p>
    <w:p>
      <w:pPr>
        <w:numPr>
          <w:ilvl w:val="2"/>
          <w:numId w:val="900"/>
        </w:numPr>
        <w:spacing w:before="0" w:after="0"/>
      </w:pPr>
      <w:r>
        <w:t>Task Demands</w:t>
      </w:r>
    </w:p>
    <w:p>
      <w:pPr>
        <w:numPr>
          <w:ilvl w:val="2"/>
          <w:numId w:val="900"/>
        </w:numPr>
        <w:spacing w:before="0" w:after="0"/>
      </w:pPr>
      <w:r>
        <w:t>Resource Limitations</w:t>
      </w:r>
    </w:p>
    <w:p>
      <w:pPr>
        <w:numPr>
          <w:ilvl w:val="2"/>
          <w:numId w:val="900"/>
        </w:numPr>
        <w:spacing w:before="0" w:after="0"/>
      </w:pPr>
      <w:r>
        <w:t>Performance Relationship</w:t>
      </w:r>
    </w:p>
    <w:p>
      <w:pPr>
        <w:numPr>
          <w:ilvl w:val="1"/>
          <w:numId w:val="900"/>
        </w:numPr>
        <w:spacing w:before="0" w:after="0"/>
      </w:pPr>
      <w:r>
        <w:t>Workload Factors</w:t>
      </w:r>
    </w:p>
    <w:p>
      <w:pPr>
        <w:numPr>
          <w:ilvl w:val="2"/>
          <w:numId w:val="900"/>
        </w:numPr>
        <w:spacing w:before="0" w:after="0"/>
      </w:pPr>
      <w:r>
        <w:t>Task Complexity</w:t>
      </w:r>
    </w:p>
    <w:p>
      <w:pPr>
        <w:numPr>
          <w:ilvl w:val="2"/>
          <w:numId w:val="900"/>
        </w:numPr>
        <w:spacing w:before="0" w:after="0"/>
      </w:pPr>
      <w:r>
        <w:t>Time Pressure</w:t>
      </w:r>
    </w:p>
    <w:p>
      <w:pPr>
        <w:numPr>
          <w:ilvl w:val="2"/>
          <w:numId w:val="900"/>
        </w:numPr>
        <w:spacing w:before="0" w:after="0"/>
      </w:pPr>
      <w:r>
        <w:t>Multitasking</w:t>
      </w:r>
    </w:p>
    <w:p>
      <w:pPr>
        <w:numPr>
          <w:ilvl w:val="2"/>
          <w:numId w:val="900"/>
        </w:numPr>
        <w:spacing w:before="0" w:after="0"/>
      </w:pPr>
      <w:r>
        <w:t>Environmental Stressors</w:t>
      </w:r>
    </w:p>
    <w:p>
      <w:pPr>
        <w:numPr>
          <w:ilvl w:val="1"/>
          <w:numId w:val="900"/>
        </w:numPr>
        <w:spacing w:before="0" w:after="0"/>
      </w:pPr>
      <w:r>
        <w:t>Workload Assessment</w:t>
      </w:r>
    </w:p>
    <w:p>
      <w:pPr>
        <w:numPr>
          <w:ilvl w:val="2"/>
          <w:numId w:val="900"/>
        </w:numPr>
        <w:spacing w:before="0" w:after="0"/>
      </w:pPr>
      <w:r>
        <w:t>Subjective Measures</w:t>
      </w:r>
    </w:p>
    <w:p>
      <w:pPr>
        <w:numPr>
          <w:ilvl w:val="2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Physiological Measures</w:t>
      </w:r>
    </w:p>
    <w:p>
      <w:pPr>
        <w:numPr>
          <w:ilvl w:val="0"/>
          <w:numId w:val="900"/>
        </w:numPr>
        <w:spacing w:before="0" w:after="0"/>
      </w:pPr>
      <w:r>
        <w:t>Human Error</w:t>
      </w:r>
    </w:p>
    <w:p>
      <w:pPr>
        <w:numPr>
          <w:ilvl w:val="1"/>
          <w:numId w:val="900"/>
        </w:numPr>
        <w:spacing w:before="0" w:after="0"/>
      </w:pPr>
      <w:r>
        <w:t>Error Classification</w:t>
      </w:r>
    </w:p>
    <w:p>
      <w:pPr>
        <w:numPr>
          <w:ilvl w:val="2"/>
          <w:numId w:val="900"/>
        </w:numPr>
        <w:spacing w:before="0" w:after="0"/>
      </w:pPr>
      <w:r>
        <w:t>Skill-Based Errors</w:t>
      </w:r>
    </w:p>
    <w:p>
      <w:pPr>
        <w:numPr>
          <w:ilvl w:val="3"/>
          <w:numId w:val="900"/>
        </w:numPr>
        <w:spacing w:before="0" w:after="0"/>
      </w:pPr>
      <w:r>
        <w:t>Slips</w:t>
      </w:r>
    </w:p>
    <w:p>
      <w:pPr>
        <w:numPr>
          <w:ilvl w:val="3"/>
          <w:numId w:val="900"/>
        </w:numPr>
        <w:spacing w:before="0" w:after="0"/>
      </w:pPr>
      <w:r>
        <w:t>Lapses</w:t>
      </w:r>
    </w:p>
    <w:p>
      <w:pPr>
        <w:numPr>
          <w:ilvl w:val="2"/>
          <w:numId w:val="900"/>
        </w:numPr>
        <w:spacing w:before="0" w:after="0"/>
      </w:pPr>
      <w:r>
        <w:t>Rule-Based Errors</w:t>
      </w:r>
    </w:p>
    <w:p>
      <w:pPr>
        <w:numPr>
          <w:ilvl w:val="2"/>
          <w:numId w:val="900"/>
        </w:numPr>
        <w:spacing w:before="0" w:after="0"/>
      </w:pPr>
      <w:r>
        <w:t>Knowledge-Based Errors</w:t>
      </w:r>
    </w:p>
    <w:p>
      <w:pPr>
        <w:numPr>
          <w:ilvl w:val="1"/>
          <w:numId w:val="900"/>
        </w:numPr>
        <w:spacing w:before="0" w:after="0"/>
      </w:pPr>
      <w:r>
        <w:t>Error Causes</w:t>
      </w:r>
    </w:p>
    <w:p>
      <w:pPr>
        <w:numPr>
          <w:ilvl w:val="2"/>
          <w:numId w:val="900"/>
        </w:numPr>
        <w:spacing w:before="0" w:after="0"/>
      </w:pPr>
      <w:r>
        <w:t>Individual Factors</w:t>
      </w:r>
    </w:p>
    <w:p>
      <w:pPr>
        <w:numPr>
          <w:ilvl w:val="2"/>
          <w:numId w:val="900"/>
        </w:numPr>
        <w:spacing w:before="0" w:after="0"/>
      </w:pPr>
      <w:r>
        <w:t>Task Factors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Organizational Factors</w:t>
      </w:r>
    </w:p>
    <w:p>
      <w:pPr>
        <w:numPr>
          <w:ilvl w:val="1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Design Solutions</w:t>
      </w:r>
    </w:p>
    <w:p>
      <w:pPr>
        <w:numPr>
          <w:ilvl w:val="2"/>
          <w:numId w:val="900"/>
        </w:numPr>
        <w:spacing w:before="0" w:after="0"/>
      </w:pPr>
      <w:r>
        <w:t>Training Approaches</w:t>
      </w:r>
    </w:p>
    <w:p>
      <w:pPr>
        <w:numPr>
          <w:ilvl w:val="2"/>
          <w:numId w:val="900"/>
        </w:numPr>
        <w:spacing w:before="0" w:after="0"/>
      </w:pPr>
      <w:r>
        <w:t>Procedural Controls</w:t>
      </w:r>
    </w:p>
    <w:p>
      <w:pPr>
        <w:numPr>
          <w:ilvl w:val="1"/>
          <w:numId w:val="900"/>
        </w:numPr>
        <w:spacing w:before="0" w:after="0"/>
      </w:pPr>
      <w:r>
        <w:t>Human Reliability Analysis</w:t>
      </w:r>
    </w:p>
    <w:p>
      <w:pPr>
        <w:numPr>
          <w:ilvl w:val="2"/>
          <w:numId w:val="900"/>
        </w:numPr>
        <w:spacing w:before="0" w:after="0"/>
      </w:pPr>
      <w:r>
        <w:t>Quantitative Methods</w:t>
      </w:r>
    </w:p>
    <w:p>
      <w:pPr>
        <w:numPr>
          <w:ilvl w:val="2"/>
          <w:numId w:val="900"/>
        </w:numPr>
        <w:spacing w:before="0" w:after="0"/>
      </w:pPr>
      <w:r>
        <w:t>Qualitative Methods</w:t>
      </w:r>
    </w:p>
    <w:p>
      <w:pPr>
        <w:numPr>
          <w:ilvl w:val="2"/>
          <w:numId w:val="900"/>
        </w:numPr>
        <w:spacing w:before="0" w:after="0"/>
      </w:pPr>
      <w:r>
        <w:t>Application Areas</w:t>
      </w:r>
    </w:p>
    <w:p>
      <w:pPr>
        <w:numPr>
          <w:ilvl w:val="0"/>
          <w:numId w:val="900"/>
        </w:numPr>
        <w:spacing w:before="0" w:after="0"/>
      </w:pPr>
      <w:r>
        <w:t>Information Processing</w:t>
      </w:r>
    </w:p>
    <w:p>
      <w:pPr>
        <w:numPr>
          <w:ilvl w:val="1"/>
          <w:numId w:val="900"/>
        </w:numPr>
        <w:spacing w:before="0" w:after="0"/>
      </w:pPr>
      <w:r>
        <w:t>Information Input</w:t>
      </w:r>
    </w:p>
    <w:p>
      <w:pPr>
        <w:numPr>
          <w:ilvl w:val="2"/>
          <w:numId w:val="900"/>
        </w:numPr>
        <w:spacing w:before="0" w:after="0"/>
      </w:pPr>
      <w:r>
        <w:t>Sensory Processing</w:t>
      </w:r>
    </w:p>
    <w:p>
      <w:pPr>
        <w:numPr>
          <w:ilvl w:val="2"/>
          <w:numId w:val="900"/>
        </w:numPr>
        <w:spacing w:before="0" w:after="0"/>
      </w:pPr>
      <w:r>
        <w:t>Attention Allocation</w:t>
      </w:r>
    </w:p>
    <w:p>
      <w:pPr>
        <w:numPr>
          <w:ilvl w:val="2"/>
          <w:numId w:val="900"/>
        </w:numPr>
        <w:spacing w:before="0" w:after="0"/>
      </w:pPr>
      <w:r>
        <w:t>Information Filtering</w:t>
      </w:r>
    </w:p>
    <w:p>
      <w:pPr>
        <w:numPr>
          <w:ilvl w:val="1"/>
          <w:numId w:val="900"/>
        </w:numPr>
        <w:spacing w:before="0" w:after="0"/>
      </w:pPr>
      <w:r>
        <w:t>Information Integration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Situation Assessment</w:t>
      </w:r>
    </w:p>
    <w:p>
      <w:pPr>
        <w:numPr>
          <w:ilvl w:val="2"/>
          <w:numId w:val="900"/>
        </w:numPr>
        <w:spacing w:before="0" w:after="0"/>
      </w:pPr>
      <w:r>
        <w:t>Mental Models</w:t>
      </w:r>
    </w:p>
    <w:p>
      <w:pPr>
        <w:numPr>
          <w:ilvl w:val="1"/>
          <w:numId w:val="900"/>
        </w:numPr>
        <w:spacing w:before="0" w:after="0"/>
      </w:pPr>
      <w:r>
        <w:t>Response Selection</w:t>
      </w:r>
    </w:p>
    <w:p>
      <w:pPr>
        <w:numPr>
          <w:ilvl w:val="2"/>
          <w:numId w:val="900"/>
        </w:numPr>
        <w:spacing w:before="0" w:after="0"/>
      </w:pPr>
      <w:r>
        <w:t>Decision Strategies</w:t>
      </w:r>
    </w:p>
    <w:p>
      <w:pPr>
        <w:numPr>
          <w:ilvl w:val="2"/>
          <w:numId w:val="900"/>
        </w:numPr>
        <w:spacing w:before="0" w:after="0"/>
      </w:pPr>
      <w:r>
        <w:t>Response Planning</w:t>
      </w:r>
    </w:p>
    <w:p>
      <w:pPr>
        <w:numPr>
          <w:ilvl w:val="2"/>
          <w:numId w:val="900"/>
        </w:numPr>
        <w:spacing w:before="0" w:after="0"/>
      </w:pPr>
      <w:r>
        <w:t>Action Execution</w:t>
      </w:r>
    </w:p>
    <w:p>
      <w:pPr>
        <w:numPr>
          <w:ilvl w:val="0"/>
          <w:numId w:val="900"/>
        </w:numPr>
        <w:spacing w:before="0" w:after="0"/>
      </w:pPr>
      <w:r>
        <w:t>Human-Computer Interaction</w:t>
      </w:r>
    </w:p>
    <w:p>
      <w:pPr>
        <w:numPr>
          <w:ilvl w:val="1"/>
          <w:numId w:val="900"/>
        </w:numPr>
        <w:spacing w:before="0" w:after="0"/>
      </w:pPr>
      <w:r>
        <w:t>Interface Design Principles</w:t>
      </w:r>
    </w:p>
    <w:p>
      <w:pPr>
        <w:numPr>
          <w:ilvl w:val="2"/>
          <w:numId w:val="900"/>
        </w:numPr>
        <w:spacing w:before="0" w:after="0"/>
      </w:pPr>
      <w:r>
        <w:t>Visibility</w:t>
      </w:r>
    </w:p>
    <w:p>
      <w:pPr>
        <w:numPr>
          <w:ilvl w:val="2"/>
          <w:numId w:val="900"/>
        </w:numPr>
        <w:spacing w:before="0" w:after="0"/>
      </w:pPr>
      <w:r>
        <w:t>Feedback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Recognition vs Recall</w:t>
      </w:r>
    </w:p>
    <w:p>
      <w:pPr>
        <w:numPr>
          <w:ilvl w:val="1"/>
          <w:numId w:val="900"/>
        </w:numPr>
        <w:spacing w:before="0" w:after="0"/>
      </w:pPr>
      <w:r>
        <w:t>Interaction Techniques</w:t>
      </w:r>
    </w:p>
    <w:p>
      <w:pPr>
        <w:numPr>
          <w:ilvl w:val="2"/>
          <w:numId w:val="900"/>
        </w:numPr>
        <w:spacing w:before="0" w:after="0"/>
      </w:pPr>
      <w:r>
        <w:t>Direct Manipulation</w:t>
      </w:r>
    </w:p>
    <w:p>
      <w:pPr>
        <w:numPr>
          <w:ilvl w:val="2"/>
          <w:numId w:val="900"/>
        </w:numPr>
        <w:spacing w:before="0" w:after="0"/>
      </w:pPr>
      <w:r>
        <w:t>Menu Systems</w:t>
      </w:r>
    </w:p>
    <w:p>
      <w:pPr>
        <w:numPr>
          <w:ilvl w:val="2"/>
          <w:numId w:val="900"/>
        </w:numPr>
        <w:spacing w:before="0" w:after="0"/>
      </w:pPr>
      <w:r>
        <w:t>Command Languages</w:t>
      </w:r>
    </w:p>
    <w:p>
      <w:pPr>
        <w:numPr>
          <w:ilvl w:val="2"/>
          <w:numId w:val="900"/>
        </w:numPr>
        <w:spacing w:before="0" w:after="0"/>
      </w:pPr>
      <w:r>
        <w:t>Natural Language</w:t>
      </w:r>
    </w:p>
    <w:p>
      <w:pPr>
        <w:numPr>
          <w:ilvl w:val="1"/>
          <w:numId w:val="900"/>
        </w:numPr>
        <w:spacing w:before="0" w:after="0"/>
      </w:pPr>
      <w:r>
        <w:t>Display Design</w:t>
      </w:r>
    </w:p>
    <w:p>
      <w:pPr>
        <w:numPr>
          <w:ilvl w:val="2"/>
          <w:numId w:val="900"/>
        </w:numPr>
        <w:spacing w:before="0" w:after="0"/>
      </w:pPr>
      <w:r>
        <w:t>Visual Layout</w:t>
      </w:r>
    </w:p>
    <w:p>
      <w:pPr>
        <w:numPr>
          <w:ilvl w:val="2"/>
          <w:numId w:val="900"/>
        </w:numPr>
        <w:spacing w:before="0" w:after="0"/>
      </w:pPr>
      <w:r>
        <w:t>Information Hierarchy</w:t>
      </w:r>
    </w:p>
    <w:p>
      <w:pPr>
        <w:numPr>
          <w:ilvl w:val="2"/>
          <w:numId w:val="900"/>
        </w:numPr>
        <w:spacing w:before="0" w:after="0"/>
      </w:pPr>
      <w:r>
        <w:t>Color Usage</w:t>
      </w:r>
    </w:p>
    <w:p>
      <w:pPr>
        <w:numPr>
          <w:ilvl w:val="2"/>
          <w:numId w:val="900"/>
        </w:numPr>
        <w:spacing w:before="0" w:after="0"/>
      </w:pPr>
      <w:r>
        <w:t>Typography</w:t>
      </w:r>
    </w:p>
    <w:p>
      <w:pPr>
        <w:numPr>
          <w:ilvl w:val="1"/>
          <w:numId w:val="900"/>
        </w:numPr>
        <w:spacing w:before="0" w:after="0"/>
      </w:pPr>
      <w:r>
        <w:t>Input Methods</w:t>
      </w:r>
    </w:p>
    <w:p>
      <w:pPr>
        <w:numPr>
          <w:ilvl w:val="2"/>
          <w:numId w:val="900"/>
        </w:numPr>
        <w:spacing w:before="0" w:after="0"/>
      </w:pPr>
      <w:r>
        <w:t>Keyboard Input</w:t>
      </w:r>
    </w:p>
    <w:p>
      <w:pPr>
        <w:numPr>
          <w:ilvl w:val="2"/>
          <w:numId w:val="900"/>
        </w:numPr>
        <w:spacing w:before="0" w:after="0"/>
      </w:pPr>
      <w:r>
        <w:t>Pointing Devices</w:t>
      </w:r>
    </w:p>
    <w:p>
      <w:pPr>
        <w:numPr>
          <w:ilvl w:val="2"/>
          <w:numId w:val="900"/>
        </w:numPr>
        <w:spacing w:before="0" w:after="0"/>
      </w:pPr>
      <w:r>
        <w:t>Touch Interfaces</w:t>
      </w:r>
    </w:p>
    <w:p>
      <w:pPr>
        <w:numPr>
          <w:ilvl w:val="2"/>
          <w:numId w:val="900"/>
        </w:numPr>
        <w:spacing w:before="0" w:after="0"/>
      </w:pPr>
      <w:r>
        <w:t>Voice Input</w:t>
      </w:r>
    </w:p>
    <w:p>
      <w:pPr>
        <w:numPr>
          <w:ilvl w:val="2"/>
          <w:numId w:val="900"/>
        </w:numPr>
        <w:spacing w:before="0" w:after="0"/>
      </w:pPr>
      <w:r>
        <w:t>Gesture Recognition</w:t>
      </w:r>
    </w:p>
    <w:p>
      <w:pPr>
        <w:numPr>
          <w:ilvl w:val="0"/>
          <w:numId w:val="900"/>
        </w:numPr>
        <w:spacing w:before="0" w:after="0"/>
      </w:pPr>
      <w:r>
        <w:t>Control and Display Design</w:t>
      </w:r>
    </w:p>
    <w:p>
      <w:pPr>
        <w:numPr>
          <w:ilvl w:val="1"/>
          <w:numId w:val="900"/>
        </w:numPr>
        <w:spacing w:before="0" w:after="0"/>
      </w:pPr>
      <w:r>
        <w:t>Display Types</w:t>
      </w:r>
    </w:p>
    <w:p>
      <w:pPr>
        <w:numPr>
          <w:ilvl w:val="2"/>
          <w:numId w:val="900"/>
        </w:numPr>
        <w:spacing w:before="0" w:after="0"/>
      </w:pPr>
      <w:r>
        <w:t>Analog Displays</w:t>
      </w:r>
    </w:p>
    <w:p>
      <w:pPr>
        <w:numPr>
          <w:ilvl w:val="2"/>
          <w:numId w:val="900"/>
        </w:numPr>
        <w:spacing w:before="0" w:after="0"/>
      </w:pPr>
      <w:r>
        <w:t>Digital Displays</w:t>
      </w:r>
    </w:p>
    <w:p>
      <w:pPr>
        <w:numPr>
          <w:ilvl w:val="2"/>
          <w:numId w:val="900"/>
        </w:numPr>
        <w:spacing w:before="0" w:after="0"/>
      </w:pPr>
      <w:r>
        <w:t>Graphical Displays</w:t>
      </w:r>
    </w:p>
    <w:p>
      <w:pPr>
        <w:numPr>
          <w:ilvl w:val="2"/>
          <w:numId w:val="900"/>
        </w:numPr>
        <w:spacing w:before="0" w:after="0"/>
      </w:pPr>
      <w:r>
        <w:t>Symbolic Displays</w:t>
      </w:r>
    </w:p>
    <w:p>
      <w:pPr>
        <w:numPr>
          <w:ilvl w:val="1"/>
          <w:numId w:val="900"/>
        </w:numPr>
        <w:spacing w:before="0" w:after="0"/>
      </w:pPr>
      <w:r>
        <w:t>Control Types</w:t>
      </w:r>
    </w:p>
    <w:p>
      <w:pPr>
        <w:numPr>
          <w:ilvl w:val="2"/>
          <w:numId w:val="900"/>
        </w:numPr>
        <w:spacing w:before="0" w:after="0"/>
      </w:pPr>
      <w:r>
        <w:t>Discrete Controls</w:t>
      </w:r>
    </w:p>
    <w:p>
      <w:pPr>
        <w:numPr>
          <w:ilvl w:val="2"/>
          <w:numId w:val="900"/>
        </w:numPr>
        <w:spacing w:before="0" w:after="0"/>
      </w:pPr>
      <w:r>
        <w:t>Continuous Controls</w:t>
      </w:r>
    </w:p>
    <w:p>
      <w:pPr>
        <w:numPr>
          <w:ilvl w:val="2"/>
          <w:numId w:val="900"/>
        </w:numPr>
        <w:spacing w:before="0" w:after="0"/>
      </w:pPr>
      <w:r>
        <w:t>Multi-Function Controls</w:t>
      </w:r>
    </w:p>
    <w:p>
      <w:pPr>
        <w:numPr>
          <w:ilvl w:val="1"/>
          <w:numId w:val="900"/>
        </w:numPr>
        <w:spacing w:before="0" w:after="0"/>
      </w:pPr>
      <w:r>
        <w:t>Control-Display Relationships</w:t>
      </w:r>
    </w:p>
    <w:p>
      <w:pPr>
        <w:numPr>
          <w:ilvl w:val="2"/>
          <w:numId w:val="900"/>
        </w:numPr>
        <w:spacing w:before="0" w:after="0"/>
      </w:pPr>
      <w:r>
        <w:t>Spatial Compatibility</w:t>
      </w:r>
    </w:p>
    <w:p>
      <w:pPr>
        <w:numPr>
          <w:ilvl w:val="2"/>
          <w:numId w:val="900"/>
        </w:numPr>
        <w:spacing w:before="0" w:after="0"/>
      </w:pPr>
      <w:r>
        <w:t>Movement Compatibility</w:t>
      </w:r>
    </w:p>
    <w:p>
      <w:pPr>
        <w:numPr>
          <w:ilvl w:val="2"/>
          <w:numId w:val="900"/>
        </w:numPr>
        <w:spacing w:before="0" w:after="0"/>
      </w:pPr>
      <w:r>
        <w:t>Conceptual Compatibility</w:t>
      </w:r>
    </w:p>
    <w:p>
      <w:pPr>
        <w:pStyle w:val="Heading1"/>
      </w:pPr>
      <w:r>
        <w:t>Organizational Ergonomics</w:t>
      </w:r>
    </w:p>
    <w:p>
      <w:pPr>
        <w:numPr>
          <w:ilvl w:val="0"/>
          <w:numId w:val="900"/>
        </w:numPr>
        <w:spacing w:before="0" w:after="0"/>
      </w:pPr>
      <w:r>
        <w:t>Sociotechnical Systems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Technical Subsystem</w:t>
      </w:r>
    </w:p>
    <w:p>
      <w:pPr>
        <w:numPr>
          <w:ilvl w:val="2"/>
          <w:numId w:val="900"/>
        </w:numPr>
        <w:spacing w:before="0" w:after="0"/>
      </w:pPr>
      <w:r>
        <w:t>Social Subsystem</w:t>
      </w:r>
    </w:p>
    <w:p>
      <w:pPr>
        <w:numPr>
          <w:ilvl w:val="2"/>
          <w:numId w:val="900"/>
        </w:numPr>
        <w:spacing w:before="0" w:after="0"/>
      </w:pPr>
      <w:r>
        <w:t>Environmental Context</w:t>
      </w:r>
    </w:p>
    <w:p>
      <w:pPr>
        <w:numPr>
          <w:ilvl w:val="1"/>
          <w:numId w:val="900"/>
        </w:numPr>
        <w:spacing w:before="0" w:after="0"/>
      </w:pPr>
      <w:r>
        <w:t>System Optimization</w:t>
      </w:r>
    </w:p>
    <w:p>
      <w:pPr>
        <w:numPr>
          <w:ilvl w:val="2"/>
          <w:numId w:val="900"/>
        </w:numPr>
        <w:spacing w:before="0" w:after="0"/>
      </w:pPr>
      <w:r>
        <w:t>Joint Optimization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0"/>
          <w:numId w:val="900"/>
        </w:numPr>
        <w:spacing w:before="0" w:after="0"/>
      </w:pPr>
      <w:r>
        <w:t>Work Organization</w:t>
      </w:r>
    </w:p>
    <w:p>
      <w:pPr>
        <w:numPr>
          <w:ilvl w:val="1"/>
          <w:numId w:val="900"/>
        </w:numPr>
        <w:spacing w:before="0" w:after="0"/>
      </w:pPr>
      <w:r>
        <w:t>Job Design</w:t>
      </w:r>
    </w:p>
    <w:p>
      <w:pPr>
        <w:numPr>
          <w:ilvl w:val="2"/>
          <w:numId w:val="900"/>
        </w:numPr>
        <w:spacing w:before="0" w:after="0"/>
      </w:pPr>
      <w:r>
        <w:t>Job Characteristics</w:t>
      </w:r>
    </w:p>
    <w:p>
      <w:pPr>
        <w:numPr>
          <w:ilvl w:val="2"/>
          <w:numId w:val="900"/>
        </w:numPr>
        <w:spacing w:before="0" w:after="0"/>
      </w:pPr>
      <w:r>
        <w:t>Job Rotation</w:t>
      </w:r>
    </w:p>
    <w:p>
      <w:pPr>
        <w:numPr>
          <w:ilvl w:val="2"/>
          <w:numId w:val="900"/>
        </w:numPr>
        <w:spacing w:before="0" w:after="0"/>
      </w:pPr>
      <w:r>
        <w:t>Job Enlargement</w:t>
      </w:r>
    </w:p>
    <w:p>
      <w:pPr>
        <w:numPr>
          <w:ilvl w:val="2"/>
          <w:numId w:val="900"/>
        </w:numPr>
        <w:spacing w:before="0" w:after="0"/>
      </w:pPr>
      <w:r>
        <w:t>Job Enrichment</w:t>
      </w:r>
    </w:p>
    <w:p>
      <w:pPr>
        <w:numPr>
          <w:ilvl w:val="1"/>
          <w:numId w:val="900"/>
        </w:numPr>
        <w:spacing w:before="0" w:after="0"/>
      </w:pPr>
      <w:r>
        <w:t>Work Scheduling</w:t>
      </w:r>
    </w:p>
    <w:p>
      <w:pPr>
        <w:numPr>
          <w:ilvl w:val="2"/>
          <w:numId w:val="900"/>
        </w:numPr>
        <w:spacing w:before="0" w:after="0"/>
      </w:pPr>
      <w:r>
        <w:t>Shift Work</w:t>
      </w:r>
    </w:p>
    <w:p>
      <w:pPr>
        <w:numPr>
          <w:ilvl w:val="2"/>
          <w:numId w:val="900"/>
        </w:numPr>
        <w:spacing w:before="0" w:after="0"/>
      </w:pPr>
      <w:r>
        <w:t>Flexible Schedules</w:t>
      </w:r>
    </w:p>
    <w:p>
      <w:pPr>
        <w:numPr>
          <w:ilvl w:val="2"/>
          <w:numId w:val="900"/>
        </w:numPr>
        <w:spacing w:before="0" w:after="0"/>
      </w:pPr>
      <w:r>
        <w:t>Break Scheduling</w:t>
      </w:r>
    </w:p>
    <w:p>
      <w:pPr>
        <w:numPr>
          <w:ilvl w:val="2"/>
          <w:numId w:val="900"/>
        </w:numPr>
        <w:spacing w:before="0" w:after="0"/>
      </w:pPr>
      <w:r>
        <w:t>Workload Distribution</w:t>
      </w:r>
    </w:p>
    <w:p>
      <w:pPr>
        <w:numPr>
          <w:ilvl w:val="1"/>
          <w:numId w:val="900"/>
        </w:numPr>
        <w:spacing w:before="0" w:after="0"/>
      </w:pPr>
      <w:r>
        <w:t>Team Organization</w:t>
      </w:r>
    </w:p>
    <w:p>
      <w:pPr>
        <w:numPr>
          <w:ilvl w:val="2"/>
          <w:numId w:val="900"/>
        </w:numPr>
        <w:spacing w:before="0" w:after="0"/>
      </w:pPr>
      <w:r>
        <w:t>Team Structure</w:t>
      </w:r>
    </w:p>
    <w:p>
      <w:pPr>
        <w:numPr>
          <w:ilvl w:val="2"/>
          <w:numId w:val="900"/>
        </w:numPr>
        <w:spacing w:before="0" w:after="0"/>
      </w:pPr>
      <w:r>
        <w:t>Team Processes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0"/>
          <w:numId w:val="900"/>
        </w:numPr>
        <w:spacing w:before="0" w:after="0"/>
      </w:pPr>
      <w:r>
        <w:t>Organizational Culture</w:t>
      </w:r>
    </w:p>
    <w:p>
      <w:pPr>
        <w:numPr>
          <w:ilvl w:val="1"/>
          <w:numId w:val="900"/>
        </w:numPr>
        <w:spacing w:before="0" w:after="0"/>
      </w:pPr>
      <w:r>
        <w:t>Safety Culture</w:t>
      </w:r>
    </w:p>
    <w:p>
      <w:pPr>
        <w:numPr>
          <w:ilvl w:val="2"/>
          <w:numId w:val="900"/>
        </w:numPr>
        <w:spacing w:before="0" w:after="0"/>
      </w:pPr>
      <w:r>
        <w:t>Leadership Commitment</w:t>
      </w:r>
    </w:p>
    <w:p>
      <w:pPr>
        <w:numPr>
          <w:ilvl w:val="2"/>
          <w:numId w:val="900"/>
        </w:numPr>
        <w:spacing w:before="0" w:after="0"/>
      </w:pPr>
      <w:r>
        <w:t>Employee Involvement</w:t>
      </w:r>
    </w:p>
    <w:p>
      <w:pPr>
        <w:numPr>
          <w:ilvl w:val="2"/>
          <w:numId w:val="900"/>
        </w:numPr>
        <w:spacing w:before="0" w:after="0"/>
      </w:pPr>
      <w:r>
        <w:t>Learning Orientation</w:t>
      </w:r>
    </w:p>
    <w:p>
      <w:pPr>
        <w:numPr>
          <w:ilvl w:val="2"/>
          <w:numId w:val="900"/>
        </w:numPr>
        <w:spacing w:before="0" w:after="0"/>
      </w:pPr>
      <w:r>
        <w:t>Reporting Systems</w:t>
      </w:r>
    </w:p>
    <w:p>
      <w:pPr>
        <w:numPr>
          <w:ilvl w:val="1"/>
          <w:numId w:val="900"/>
        </w:numPr>
        <w:spacing w:before="0" w:after="0"/>
      </w:pPr>
      <w:r>
        <w:t>Ergonomics Culture</w:t>
      </w:r>
    </w:p>
    <w:p>
      <w:pPr>
        <w:numPr>
          <w:ilvl w:val="2"/>
          <w:numId w:val="900"/>
        </w:numPr>
        <w:spacing w:before="0" w:after="0"/>
      </w:pPr>
      <w:r>
        <w:t>Awareness Building</w:t>
      </w:r>
    </w:p>
    <w:p>
      <w:pPr>
        <w:numPr>
          <w:ilvl w:val="2"/>
          <w:numId w:val="900"/>
        </w:numPr>
        <w:spacing w:before="0" w:after="0"/>
      </w:pPr>
      <w:r>
        <w:t>Participation Encouragement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Change Planning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Resistance Management</w:t>
      </w:r>
    </w:p>
    <w:p>
      <w:pPr>
        <w:numPr>
          <w:ilvl w:val="0"/>
          <w:numId w:val="900"/>
        </w:numPr>
        <w:spacing w:before="0" w:after="0"/>
      </w:pPr>
      <w:r>
        <w:t>Participatory Ergonomics</w:t>
      </w:r>
    </w:p>
    <w:p>
      <w:pPr>
        <w:numPr>
          <w:ilvl w:val="1"/>
          <w:numId w:val="900"/>
        </w:numPr>
        <w:spacing w:before="0" w:after="0"/>
      </w:pPr>
      <w:r>
        <w:t>Employee Involvement</w:t>
      </w:r>
    </w:p>
    <w:p>
      <w:pPr>
        <w:numPr>
          <w:ilvl w:val="2"/>
          <w:numId w:val="900"/>
        </w:numPr>
        <w:spacing w:before="0" w:after="0"/>
      </w:pPr>
      <w:r>
        <w:t>Participation Levels</w:t>
      </w:r>
    </w:p>
    <w:p>
      <w:pPr>
        <w:numPr>
          <w:ilvl w:val="2"/>
          <w:numId w:val="900"/>
        </w:numPr>
        <w:spacing w:before="0" w:after="0"/>
      </w:pPr>
      <w:r>
        <w:t>Involvement Methods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1"/>
          <w:numId w:val="900"/>
        </w:numPr>
        <w:spacing w:before="0" w:after="0"/>
      </w:pPr>
      <w:r>
        <w:t>Ergonomics Committees</w:t>
      </w:r>
    </w:p>
    <w:p>
      <w:pPr>
        <w:numPr>
          <w:ilvl w:val="2"/>
          <w:numId w:val="900"/>
        </w:numPr>
        <w:spacing w:before="0" w:after="0"/>
      </w:pPr>
      <w:r>
        <w:t>Committee Structure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pStyle w:val="Heading1"/>
      </w:pPr>
      <w:r>
        <w:t>Ergonomics Process and Methods</w:t>
      </w:r>
    </w:p>
    <w:p>
      <w:pPr>
        <w:numPr>
          <w:ilvl w:val="0"/>
          <w:numId w:val="900"/>
        </w:numPr>
        <w:spacing w:before="0" w:after="0"/>
      </w:pPr>
      <w:r>
        <w:t>Problem Identification</w:t>
      </w:r>
    </w:p>
    <w:p>
      <w:pPr>
        <w:numPr>
          <w:ilvl w:val="1"/>
          <w:numId w:val="900"/>
        </w:numPr>
        <w:spacing w:before="0" w:after="0"/>
      </w:pPr>
      <w:r>
        <w:t>Needs Assessment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1"/>
          <w:numId w:val="900"/>
        </w:numPr>
        <w:spacing w:before="0" w:after="0"/>
      </w:pPr>
      <w:r>
        <w:t>Scope Determination</w:t>
      </w:r>
    </w:p>
    <w:p>
      <w:pPr>
        <w:numPr>
          <w:ilvl w:val="1"/>
          <w:numId w:val="900"/>
        </w:numPr>
        <w:spacing w:before="0" w:after="0"/>
      </w:pPr>
      <w:r>
        <w:t>Stakeholder Identification</w:t>
      </w:r>
    </w:p>
    <w:p>
      <w:pPr>
        <w:numPr>
          <w:ilvl w:val="0"/>
          <w:numId w:val="900"/>
        </w:numPr>
        <w:spacing w:before="0" w:after="0"/>
      </w:pPr>
      <w:r>
        <w:t>System Analysis</w:t>
      </w:r>
    </w:p>
    <w:p>
      <w:pPr>
        <w:numPr>
          <w:ilvl w:val="1"/>
          <w:numId w:val="900"/>
        </w:numPr>
        <w:spacing w:before="0" w:after="0"/>
      </w:pPr>
      <w:r>
        <w:t>Function Analysis</w:t>
      </w:r>
    </w:p>
    <w:p>
      <w:pPr>
        <w:numPr>
          <w:ilvl w:val="1"/>
          <w:numId w:val="900"/>
        </w:numPr>
        <w:spacing w:before="0" w:after="0"/>
      </w:pPr>
      <w:r>
        <w:t>Task Analysis</w:t>
      </w:r>
    </w:p>
    <w:p>
      <w:pPr>
        <w:numPr>
          <w:ilvl w:val="2"/>
          <w:numId w:val="900"/>
        </w:numPr>
        <w:spacing w:before="0" w:after="0"/>
      </w:pPr>
      <w:r>
        <w:t>Hierarchical Task Analysis</w:t>
      </w:r>
    </w:p>
    <w:p>
      <w:pPr>
        <w:numPr>
          <w:ilvl w:val="2"/>
          <w:numId w:val="900"/>
        </w:numPr>
        <w:spacing w:before="0" w:after="0"/>
      </w:pPr>
      <w:r>
        <w:t>Cognitive Task Analysis</w:t>
      </w:r>
    </w:p>
    <w:p>
      <w:pPr>
        <w:numPr>
          <w:ilvl w:val="2"/>
          <w:numId w:val="900"/>
        </w:numPr>
        <w:spacing w:before="0" w:after="0"/>
      </w:pPr>
      <w:r>
        <w:t>Timeline Analysis</w:t>
      </w:r>
    </w:p>
    <w:p>
      <w:pPr>
        <w:numPr>
          <w:ilvl w:val="1"/>
          <w:numId w:val="900"/>
        </w:numPr>
        <w:spacing w:before="0" w:after="0"/>
      </w:pPr>
      <w:r>
        <w:t>User Analysis</w:t>
      </w:r>
    </w:p>
    <w:p>
      <w:pPr>
        <w:numPr>
          <w:ilvl w:val="2"/>
          <w:numId w:val="900"/>
        </w:numPr>
        <w:spacing w:before="0" w:after="0"/>
      </w:pPr>
      <w:r>
        <w:t>User Characteristics</w:t>
      </w:r>
    </w:p>
    <w:p>
      <w:pPr>
        <w:numPr>
          <w:ilvl w:val="2"/>
          <w:numId w:val="900"/>
        </w:numPr>
        <w:spacing w:before="0" w:after="0"/>
      </w:pPr>
      <w:r>
        <w:t>User Requirements</w:t>
      </w:r>
    </w:p>
    <w:p>
      <w:pPr>
        <w:numPr>
          <w:ilvl w:val="2"/>
          <w:numId w:val="900"/>
        </w:numPr>
        <w:spacing w:before="0" w:after="0"/>
      </w:pPr>
      <w:r>
        <w:t>User Constraints</w:t>
      </w:r>
    </w:p>
    <w:p>
      <w:pPr>
        <w:numPr>
          <w:ilvl w:val="1"/>
          <w:numId w:val="900"/>
        </w:numPr>
        <w:spacing w:before="0" w:after="0"/>
      </w:pPr>
      <w:r>
        <w:t>Context Analysis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Organizational Factors</w:t>
      </w:r>
    </w:p>
    <w:p>
      <w:pPr>
        <w:numPr>
          <w:ilvl w:val="2"/>
          <w:numId w:val="900"/>
        </w:numPr>
        <w:spacing w:before="0" w:after="0"/>
      </w:pPr>
      <w:r>
        <w:t>Technical Constraints</w:t>
      </w:r>
    </w:p>
    <w:p>
      <w:pPr>
        <w:numPr>
          <w:ilvl w:val="0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Observational Methods</w:t>
      </w:r>
    </w:p>
    <w:p>
      <w:pPr>
        <w:numPr>
          <w:ilvl w:val="2"/>
          <w:numId w:val="900"/>
        </w:numPr>
        <w:spacing w:before="0" w:after="0"/>
      </w:pPr>
      <w:r>
        <w:t>Direct Observation</w:t>
      </w:r>
    </w:p>
    <w:p>
      <w:pPr>
        <w:numPr>
          <w:ilvl w:val="2"/>
          <w:numId w:val="900"/>
        </w:numPr>
        <w:spacing w:before="0" w:after="0"/>
      </w:pPr>
      <w:r>
        <w:t>Video Analysis</w:t>
      </w:r>
    </w:p>
    <w:p>
      <w:pPr>
        <w:numPr>
          <w:ilvl w:val="2"/>
          <w:numId w:val="900"/>
        </w:numPr>
        <w:spacing w:before="0" w:after="0"/>
      </w:pPr>
      <w:r>
        <w:t>Work Sampling</w:t>
      </w:r>
    </w:p>
    <w:p>
      <w:pPr>
        <w:numPr>
          <w:ilvl w:val="2"/>
          <w:numId w:val="900"/>
        </w:numPr>
        <w:spacing w:before="0" w:after="0"/>
      </w:pPr>
      <w:r>
        <w:t>Activity Analysis</w:t>
      </w:r>
    </w:p>
    <w:p>
      <w:pPr>
        <w:numPr>
          <w:ilvl w:val="1"/>
          <w:numId w:val="900"/>
        </w:numPr>
        <w:spacing w:before="0" w:after="0"/>
      </w:pPr>
      <w:r>
        <w:t>Interview Methods</w:t>
      </w:r>
    </w:p>
    <w:p>
      <w:pPr>
        <w:numPr>
          <w:ilvl w:val="2"/>
          <w:numId w:val="900"/>
        </w:numPr>
        <w:spacing w:before="0" w:after="0"/>
      </w:pPr>
      <w:r>
        <w:t>Structured Interviews</w:t>
      </w:r>
    </w:p>
    <w:p>
      <w:pPr>
        <w:numPr>
          <w:ilvl w:val="2"/>
          <w:numId w:val="900"/>
        </w:numPr>
        <w:spacing w:before="0" w:after="0"/>
      </w:pPr>
      <w:r>
        <w:t>Semi-Structured Interviews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Critical Incident Technique</w:t>
      </w:r>
    </w:p>
    <w:p>
      <w:pPr>
        <w:numPr>
          <w:ilvl w:val="1"/>
          <w:numId w:val="900"/>
        </w:numPr>
        <w:spacing w:before="0" w:after="0"/>
      </w:pPr>
      <w:r>
        <w:t>Survey Methods</w:t>
      </w:r>
    </w:p>
    <w:p>
      <w:pPr>
        <w:numPr>
          <w:ilvl w:val="2"/>
          <w:numId w:val="900"/>
        </w:numPr>
        <w:spacing w:before="0" w:after="0"/>
      </w:pPr>
      <w:r>
        <w:t>Questionnaire Design</w:t>
      </w:r>
    </w:p>
    <w:p>
      <w:pPr>
        <w:numPr>
          <w:ilvl w:val="2"/>
          <w:numId w:val="900"/>
        </w:numPr>
        <w:spacing w:before="0" w:after="0"/>
      </w:pPr>
      <w:r>
        <w:t>Survey Administration</w:t>
      </w:r>
    </w:p>
    <w:p>
      <w:pPr>
        <w:numPr>
          <w:ilvl w:val="2"/>
          <w:numId w:val="900"/>
        </w:numPr>
        <w:spacing w:before="0" w:after="0"/>
      </w:pPr>
      <w:r>
        <w:t>Response Analysis</w:t>
      </w:r>
    </w:p>
    <w:p>
      <w:pPr>
        <w:numPr>
          <w:ilvl w:val="1"/>
          <w:numId w:val="900"/>
        </w:numPr>
        <w:spacing w:before="0" w:after="0"/>
      </w:pPr>
      <w:r>
        <w:t>Document Analysis</w:t>
      </w:r>
    </w:p>
    <w:p>
      <w:pPr>
        <w:numPr>
          <w:ilvl w:val="2"/>
          <w:numId w:val="900"/>
        </w:numPr>
        <w:spacing w:before="0" w:after="0"/>
      </w:pPr>
      <w:r>
        <w:t>Incident Reports</w:t>
      </w:r>
    </w:p>
    <w:p>
      <w:pPr>
        <w:numPr>
          <w:ilvl w:val="2"/>
          <w:numId w:val="900"/>
        </w:numPr>
        <w:spacing w:before="0" w:after="0"/>
      </w:pPr>
      <w:r>
        <w:t>Performance Records</w:t>
      </w:r>
    </w:p>
    <w:p>
      <w:pPr>
        <w:numPr>
          <w:ilvl w:val="2"/>
          <w:numId w:val="900"/>
        </w:numPr>
        <w:spacing w:before="0" w:after="0"/>
      </w:pPr>
      <w:r>
        <w:t>Procedure Documentation</w:t>
      </w:r>
    </w:p>
    <w:p>
      <w:pPr>
        <w:numPr>
          <w:ilvl w:val="0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Hazard Identification</w:t>
      </w:r>
    </w:p>
    <w:p>
      <w:pPr>
        <w:numPr>
          <w:ilvl w:val="1"/>
          <w:numId w:val="900"/>
        </w:numPr>
        <w:spacing w:before="0" w:after="0"/>
      </w:pPr>
      <w:r>
        <w:t>Risk Analysis</w:t>
      </w:r>
    </w:p>
    <w:p>
      <w:pPr>
        <w:numPr>
          <w:ilvl w:val="1"/>
          <w:numId w:val="900"/>
        </w:numPr>
        <w:spacing w:before="0" w:after="0"/>
      </w:pPr>
      <w:r>
        <w:t>Risk Evaluation</w:t>
      </w:r>
    </w:p>
    <w:p>
      <w:pPr>
        <w:numPr>
          <w:ilvl w:val="1"/>
          <w:numId w:val="900"/>
        </w:numPr>
        <w:spacing w:before="0" w:after="0"/>
      </w:pPr>
      <w:r>
        <w:t>Risk Control</w:t>
      </w:r>
    </w:p>
    <w:p>
      <w:pPr>
        <w:numPr>
          <w:ilvl w:val="0"/>
          <w:numId w:val="900"/>
        </w:numPr>
        <w:spacing w:before="0" w:after="0"/>
      </w:pPr>
      <w:r>
        <w:t>Assessment Tools</w:t>
      </w:r>
    </w:p>
    <w:p>
      <w:pPr>
        <w:numPr>
          <w:ilvl w:val="1"/>
          <w:numId w:val="900"/>
        </w:numPr>
        <w:spacing w:before="0" w:after="0"/>
      </w:pPr>
      <w:r>
        <w:t>Postural Assessment</w:t>
      </w:r>
    </w:p>
    <w:p>
      <w:pPr>
        <w:numPr>
          <w:ilvl w:val="2"/>
          <w:numId w:val="900"/>
        </w:numPr>
        <w:spacing w:before="0" w:after="0"/>
      </w:pPr>
      <w:r>
        <w:t>RULA</w:t>
      </w:r>
    </w:p>
    <w:p>
      <w:pPr>
        <w:numPr>
          <w:ilvl w:val="2"/>
          <w:numId w:val="900"/>
        </w:numPr>
        <w:spacing w:before="0" w:after="0"/>
      </w:pPr>
      <w:r>
        <w:t>REBA</w:t>
      </w:r>
    </w:p>
    <w:p>
      <w:pPr>
        <w:numPr>
          <w:ilvl w:val="2"/>
          <w:numId w:val="900"/>
        </w:numPr>
        <w:spacing w:before="0" w:after="0"/>
      </w:pPr>
      <w:r>
        <w:t>OWAS</w:t>
      </w:r>
    </w:p>
    <w:p>
      <w:pPr>
        <w:numPr>
          <w:ilvl w:val="2"/>
          <w:numId w:val="900"/>
        </w:numPr>
        <w:spacing w:before="0" w:after="0"/>
      </w:pPr>
      <w:r>
        <w:t>QEC</w:t>
      </w:r>
    </w:p>
    <w:p>
      <w:pPr>
        <w:numPr>
          <w:ilvl w:val="1"/>
          <w:numId w:val="900"/>
        </w:numPr>
        <w:spacing w:before="0" w:after="0"/>
      </w:pPr>
      <w:r>
        <w:t>Manual Handling Assessment</w:t>
      </w:r>
    </w:p>
    <w:p>
      <w:pPr>
        <w:numPr>
          <w:ilvl w:val="2"/>
          <w:numId w:val="900"/>
        </w:numPr>
        <w:spacing w:before="0" w:after="0"/>
      </w:pPr>
      <w:r>
        <w:t>NIOSH Lifting Equation</w:t>
      </w:r>
    </w:p>
    <w:p>
      <w:pPr>
        <w:numPr>
          <w:ilvl w:val="2"/>
          <w:numId w:val="900"/>
        </w:numPr>
        <w:spacing w:before="0" w:after="0"/>
      </w:pPr>
      <w:r>
        <w:t>MAC Tool</w:t>
      </w:r>
    </w:p>
    <w:p>
      <w:pPr>
        <w:numPr>
          <w:ilvl w:val="2"/>
          <w:numId w:val="900"/>
        </w:numPr>
        <w:spacing w:before="0" w:after="0"/>
      </w:pPr>
      <w:r>
        <w:t>ACGIH TLV</w:t>
      </w:r>
    </w:p>
    <w:p>
      <w:pPr>
        <w:numPr>
          <w:ilvl w:val="1"/>
          <w:numId w:val="900"/>
        </w:numPr>
        <w:spacing w:before="0" w:after="0"/>
      </w:pPr>
      <w:r>
        <w:t>Repetitive Task Assessment</w:t>
      </w:r>
    </w:p>
    <w:p>
      <w:pPr>
        <w:numPr>
          <w:ilvl w:val="2"/>
          <w:numId w:val="900"/>
        </w:numPr>
        <w:spacing w:before="0" w:after="0"/>
      </w:pPr>
      <w:r>
        <w:t>OCRA</w:t>
      </w:r>
    </w:p>
    <w:p>
      <w:pPr>
        <w:numPr>
          <w:ilvl w:val="2"/>
          <w:numId w:val="900"/>
        </w:numPr>
        <w:spacing w:before="0" w:after="0"/>
      </w:pPr>
      <w:r>
        <w:t>Strain Index</w:t>
      </w:r>
    </w:p>
    <w:p>
      <w:pPr>
        <w:numPr>
          <w:ilvl w:val="2"/>
          <w:numId w:val="900"/>
        </w:numPr>
        <w:spacing w:before="0" w:after="0"/>
      </w:pPr>
      <w:r>
        <w:t>HAL</w:t>
      </w:r>
    </w:p>
    <w:p>
      <w:pPr>
        <w:numPr>
          <w:ilvl w:val="1"/>
          <w:numId w:val="900"/>
        </w:numPr>
        <w:spacing w:before="0" w:after="0"/>
      </w:pPr>
      <w:r>
        <w:t>General Assessment</w:t>
      </w:r>
    </w:p>
    <w:p>
      <w:pPr>
        <w:numPr>
          <w:ilvl w:val="2"/>
          <w:numId w:val="900"/>
        </w:numPr>
        <w:spacing w:before="0" w:after="0"/>
      </w:pPr>
      <w:r>
        <w:t>Ergonomic Checklists</w:t>
      </w:r>
    </w:p>
    <w:p>
      <w:pPr>
        <w:numPr>
          <w:ilvl w:val="2"/>
          <w:numId w:val="900"/>
        </w:numPr>
        <w:spacing w:before="0" w:after="0"/>
      </w:pPr>
      <w:r>
        <w:t>Screening Tools</w:t>
      </w:r>
    </w:p>
    <w:p>
      <w:pPr>
        <w:numPr>
          <w:ilvl w:val="2"/>
          <w:numId w:val="900"/>
        </w:numPr>
        <w:spacing w:before="0" w:after="0"/>
      </w:pPr>
      <w:r>
        <w:t>Audit Instruments</w:t>
      </w:r>
    </w:p>
    <w:p>
      <w:pPr>
        <w:numPr>
          <w:ilvl w:val="0"/>
          <w:numId w:val="900"/>
        </w:numPr>
        <w:spacing w:before="0" w:after="0"/>
      </w:pPr>
      <w:r>
        <w:t>Design Process</w:t>
      </w:r>
    </w:p>
    <w:p>
      <w:pPr>
        <w:numPr>
          <w:ilvl w:val="1"/>
          <w:numId w:val="900"/>
        </w:numPr>
        <w:spacing w:before="0" w:after="0"/>
      </w:pPr>
      <w:r>
        <w:t>Requirements Definition</w:t>
      </w:r>
    </w:p>
    <w:p>
      <w:pPr>
        <w:numPr>
          <w:ilvl w:val="1"/>
          <w:numId w:val="900"/>
        </w:numPr>
        <w:spacing w:before="0" w:after="0"/>
      </w:pPr>
      <w:r>
        <w:t>Concept Development</w:t>
      </w:r>
    </w:p>
    <w:p>
      <w:pPr>
        <w:numPr>
          <w:ilvl w:val="1"/>
          <w:numId w:val="900"/>
        </w:numPr>
        <w:spacing w:before="0" w:after="0"/>
      </w:pPr>
      <w:r>
        <w:t>Prototype Creation</w:t>
      </w:r>
    </w:p>
    <w:p>
      <w:pPr>
        <w:numPr>
          <w:ilvl w:val="1"/>
          <w:numId w:val="900"/>
        </w:numPr>
        <w:spacing w:before="0" w:after="0"/>
      </w:pPr>
      <w:r>
        <w:t>Design Evaluation</w:t>
      </w:r>
    </w:p>
    <w:p>
      <w:pPr>
        <w:numPr>
          <w:ilvl w:val="1"/>
          <w:numId w:val="900"/>
        </w:numPr>
        <w:spacing w:before="0" w:after="0"/>
      </w:pPr>
      <w:r>
        <w:t>Design Refinement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pStyle w:val="Heading1"/>
      </w:pPr>
      <w:r>
        <w:t>Evaluation and Testing</w:t>
      </w:r>
    </w:p>
    <w:p>
      <w:pPr>
        <w:numPr>
          <w:ilvl w:val="0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Speed Measures</w:t>
      </w:r>
    </w:p>
    <w:p>
      <w:pPr>
        <w:numPr>
          <w:ilvl w:val="2"/>
          <w:numId w:val="900"/>
        </w:numPr>
        <w:spacing w:before="0" w:after="0"/>
      </w:pPr>
      <w:r>
        <w:t>Task Completion Time</w:t>
      </w:r>
    </w:p>
    <w:p>
      <w:pPr>
        <w:numPr>
          <w:ilvl w:val="2"/>
          <w:numId w:val="900"/>
        </w:numPr>
        <w:spacing w:before="0" w:after="0"/>
      </w:pPr>
      <w:r>
        <w:t>Reaction Time</w:t>
      </w:r>
    </w:p>
    <w:p>
      <w:pPr>
        <w:numPr>
          <w:ilvl w:val="2"/>
          <w:numId w:val="900"/>
        </w:numPr>
        <w:spacing w:before="0" w:after="0"/>
      </w:pPr>
      <w:r>
        <w:t>Movement Time</w:t>
      </w:r>
    </w:p>
    <w:p>
      <w:pPr>
        <w:numPr>
          <w:ilvl w:val="2"/>
          <w:numId w:val="900"/>
        </w:numPr>
        <w:spacing w:before="0" w:after="0"/>
      </w:pPr>
      <w:r>
        <w:t>Learning Time</w:t>
      </w:r>
    </w:p>
    <w:p>
      <w:pPr>
        <w:numPr>
          <w:ilvl w:val="1"/>
          <w:numId w:val="900"/>
        </w:numPr>
        <w:spacing w:before="0" w:after="0"/>
      </w:pPr>
      <w:r>
        <w:t>Accuracy Measures</w:t>
      </w:r>
    </w:p>
    <w:p>
      <w:pPr>
        <w:numPr>
          <w:ilvl w:val="2"/>
          <w:numId w:val="900"/>
        </w:numPr>
        <w:spacing w:before="0" w:after="0"/>
      </w:pPr>
      <w:r>
        <w:t>Error Rates</w:t>
      </w:r>
    </w:p>
    <w:p>
      <w:pPr>
        <w:numPr>
          <w:ilvl w:val="2"/>
          <w:numId w:val="900"/>
        </w:numPr>
        <w:spacing w:before="0" w:after="0"/>
      </w:pPr>
      <w:r>
        <w:t>Error Types</w:t>
      </w:r>
    </w:p>
    <w:p>
      <w:pPr>
        <w:numPr>
          <w:ilvl w:val="2"/>
          <w:numId w:val="900"/>
        </w:numPr>
        <w:spacing w:before="0" w:after="0"/>
      </w:pPr>
      <w:r>
        <w:t>Error Consequences</w:t>
      </w:r>
    </w:p>
    <w:p>
      <w:pPr>
        <w:numPr>
          <w:ilvl w:val="1"/>
          <w:numId w:val="900"/>
        </w:numPr>
        <w:spacing w:before="0" w:after="0"/>
      </w:pPr>
      <w:r>
        <w:t>Efficiency Measures</w:t>
      </w:r>
    </w:p>
    <w:p>
      <w:pPr>
        <w:numPr>
          <w:ilvl w:val="2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0"/>
          <w:numId w:val="900"/>
        </w:numPr>
        <w:spacing w:before="0" w:after="0"/>
      </w:pPr>
      <w:r>
        <w:t>Subjective Assessment</w:t>
      </w:r>
    </w:p>
    <w:p>
      <w:pPr>
        <w:numPr>
          <w:ilvl w:val="1"/>
          <w:numId w:val="900"/>
        </w:numPr>
        <w:spacing w:before="0" w:after="0"/>
      </w:pPr>
      <w:r>
        <w:t>Workload Assessment</w:t>
      </w:r>
    </w:p>
    <w:p>
      <w:pPr>
        <w:numPr>
          <w:ilvl w:val="2"/>
          <w:numId w:val="900"/>
        </w:numPr>
        <w:spacing w:before="0" w:after="0"/>
      </w:pPr>
      <w:r>
        <w:t>NASA-TLX</w:t>
      </w:r>
    </w:p>
    <w:p>
      <w:pPr>
        <w:numPr>
          <w:ilvl w:val="2"/>
          <w:numId w:val="900"/>
        </w:numPr>
        <w:spacing w:before="0" w:after="0"/>
      </w:pPr>
      <w:r>
        <w:t>SWAT</w:t>
      </w:r>
    </w:p>
    <w:p>
      <w:pPr>
        <w:numPr>
          <w:ilvl w:val="2"/>
          <w:numId w:val="900"/>
        </w:numPr>
        <w:spacing w:before="0" w:after="0"/>
      </w:pPr>
      <w:r>
        <w:t>Workload Profile</w:t>
      </w:r>
    </w:p>
    <w:p>
      <w:pPr>
        <w:numPr>
          <w:ilvl w:val="1"/>
          <w:numId w:val="900"/>
        </w:numPr>
        <w:spacing w:before="0" w:after="0"/>
      </w:pPr>
      <w:r>
        <w:t>Comfort Assessment</w:t>
      </w:r>
    </w:p>
    <w:p>
      <w:pPr>
        <w:numPr>
          <w:ilvl w:val="2"/>
          <w:numId w:val="900"/>
        </w:numPr>
        <w:spacing w:before="0" w:after="0"/>
      </w:pPr>
      <w:r>
        <w:t>Discomfort Surveys</w:t>
      </w:r>
    </w:p>
    <w:p>
      <w:pPr>
        <w:numPr>
          <w:ilvl w:val="2"/>
          <w:numId w:val="900"/>
        </w:numPr>
        <w:spacing w:before="0" w:after="0"/>
      </w:pPr>
      <w:r>
        <w:t>Body Part Ratings</w:t>
      </w:r>
    </w:p>
    <w:p>
      <w:pPr>
        <w:numPr>
          <w:ilvl w:val="2"/>
          <w:numId w:val="900"/>
        </w:numPr>
        <w:spacing w:before="0" w:after="0"/>
      </w:pPr>
      <w:r>
        <w:t>Comfort Scales</w:t>
      </w:r>
    </w:p>
    <w:p>
      <w:pPr>
        <w:numPr>
          <w:ilvl w:val="1"/>
          <w:numId w:val="900"/>
        </w:numPr>
        <w:spacing w:before="0" w:after="0"/>
      </w:pPr>
      <w:r>
        <w:t>Usability Assessment</w:t>
      </w:r>
    </w:p>
    <w:p>
      <w:pPr>
        <w:numPr>
          <w:ilvl w:val="2"/>
          <w:numId w:val="900"/>
        </w:numPr>
        <w:spacing w:before="0" w:after="0"/>
      </w:pPr>
      <w:r>
        <w:t>System Usability Scale</w:t>
      </w:r>
    </w:p>
    <w:p>
      <w:pPr>
        <w:numPr>
          <w:ilvl w:val="2"/>
          <w:numId w:val="900"/>
        </w:numPr>
        <w:spacing w:before="0" w:after="0"/>
      </w:pPr>
      <w:r>
        <w:t>QUIS</w:t>
      </w:r>
    </w:p>
    <w:p>
      <w:pPr>
        <w:numPr>
          <w:ilvl w:val="2"/>
          <w:numId w:val="900"/>
        </w:numPr>
        <w:spacing w:before="0" w:after="0"/>
      </w:pPr>
      <w:r>
        <w:t>SUMI</w:t>
      </w:r>
    </w:p>
    <w:p>
      <w:pPr>
        <w:numPr>
          <w:ilvl w:val="1"/>
          <w:numId w:val="900"/>
        </w:numPr>
        <w:spacing w:before="0" w:after="0"/>
      </w:pPr>
      <w:r>
        <w:t>Satisfaction Measures</w:t>
      </w:r>
    </w:p>
    <w:p>
      <w:pPr>
        <w:numPr>
          <w:ilvl w:val="2"/>
          <w:numId w:val="900"/>
        </w:numPr>
        <w:spacing w:before="0" w:after="0"/>
      </w:pPr>
      <w:r>
        <w:t>User Satisfaction Surveys</w:t>
      </w:r>
    </w:p>
    <w:p>
      <w:pPr>
        <w:numPr>
          <w:ilvl w:val="2"/>
          <w:numId w:val="900"/>
        </w:numPr>
        <w:spacing w:before="0" w:after="0"/>
      </w:pPr>
      <w:r>
        <w:t>Preference Ratings</w:t>
      </w:r>
    </w:p>
    <w:p>
      <w:pPr>
        <w:numPr>
          <w:ilvl w:val="0"/>
          <w:numId w:val="900"/>
        </w:numPr>
        <w:spacing w:before="0" w:after="0"/>
      </w:pPr>
      <w:r>
        <w:t>Physiological Measurement</w:t>
      </w:r>
    </w:p>
    <w:p>
      <w:pPr>
        <w:numPr>
          <w:ilvl w:val="1"/>
          <w:numId w:val="900"/>
        </w:numPr>
        <w:spacing w:before="0" w:after="0"/>
      </w:pPr>
      <w:r>
        <w:t>Cardiovascular Measures</w:t>
      </w:r>
    </w:p>
    <w:p>
      <w:pPr>
        <w:numPr>
          <w:ilvl w:val="2"/>
          <w:numId w:val="900"/>
        </w:numPr>
        <w:spacing w:before="0" w:after="0"/>
      </w:pPr>
      <w:r>
        <w:t>Heart Rate</w:t>
      </w:r>
    </w:p>
    <w:p>
      <w:pPr>
        <w:numPr>
          <w:ilvl w:val="2"/>
          <w:numId w:val="900"/>
        </w:numPr>
        <w:spacing w:before="0" w:after="0"/>
      </w:pPr>
      <w:r>
        <w:t>Heart Rate Variability</w:t>
      </w:r>
    </w:p>
    <w:p>
      <w:pPr>
        <w:numPr>
          <w:ilvl w:val="2"/>
          <w:numId w:val="900"/>
        </w:numPr>
        <w:spacing w:before="0" w:after="0"/>
      </w:pPr>
      <w:r>
        <w:t>Blood Pressure</w:t>
      </w:r>
    </w:p>
    <w:p>
      <w:pPr>
        <w:numPr>
          <w:ilvl w:val="1"/>
          <w:numId w:val="900"/>
        </w:numPr>
        <w:spacing w:before="0" w:after="0"/>
      </w:pPr>
      <w:r>
        <w:t>Muscular Activity</w:t>
      </w:r>
    </w:p>
    <w:p>
      <w:pPr>
        <w:numPr>
          <w:ilvl w:val="2"/>
          <w:numId w:val="900"/>
        </w:numPr>
        <w:spacing w:before="0" w:after="0"/>
      </w:pPr>
      <w:r>
        <w:t>Electromyography</w:t>
      </w:r>
    </w:p>
    <w:p>
      <w:pPr>
        <w:numPr>
          <w:ilvl w:val="2"/>
          <w:numId w:val="900"/>
        </w:numPr>
        <w:spacing w:before="0" w:after="0"/>
      </w:pPr>
      <w:r>
        <w:t>Muscle Fatigue Assessment</w:t>
      </w:r>
    </w:p>
    <w:p>
      <w:pPr>
        <w:numPr>
          <w:ilvl w:val="2"/>
          <w:numId w:val="900"/>
        </w:numPr>
        <w:spacing w:before="0" w:after="0"/>
      </w:pPr>
      <w:r>
        <w:t>Force Measurement</w:t>
      </w:r>
    </w:p>
    <w:p>
      <w:pPr>
        <w:numPr>
          <w:ilvl w:val="1"/>
          <w:numId w:val="900"/>
        </w:numPr>
        <w:spacing w:before="0" w:after="0"/>
      </w:pPr>
      <w:r>
        <w:t>Neurological Measures</w:t>
      </w:r>
    </w:p>
    <w:p>
      <w:pPr>
        <w:numPr>
          <w:ilvl w:val="2"/>
          <w:numId w:val="900"/>
        </w:numPr>
        <w:spacing w:before="0" w:after="0"/>
      </w:pPr>
      <w:r>
        <w:t>EEG</w:t>
      </w:r>
    </w:p>
    <w:p>
      <w:pPr>
        <w:numPr>
          <w:ilvl w:val="2"/>
          <w:numId w:val="900"/>
        </w:numPr>
        <w:spacing w:before="0" w:after="0"/>
      </w:pPr>
      <w:r>
        <w:t>Eye Tracking</w:t>
      </w:r>
    </w:p>
    <w:p>
      <w:pPr>
        <w:numPr>
          <w:ilvl w:val="2"/>
          <w:numId w:val="900"/>
        </w:numPr>
        <w:spacing w:before="0" w:after="0"/>
      </w:pPr>
      <w:r>
        <w:t>Pupillometry</w:t>
      </w:r>
    </w:p>
    <w:p>
      <w:pPr>
        <w:numPr>
          <w:ilvl w:val="1"/>
          <w:numId w:val="900"/>
        </w:numPr>
        <w:spacing w:before="0" w:after="0"/>
      </w:pPr>
      <w:r>
        <w:t>Metabolic Measures</w:t>
      </w:r>
    </w:p>
    <w:p>
      <w:pPr>
        <w:numPr>
          <w:ilvl w:val="2"/>
          <w:numId w:val="900"/>
        </w:numPr>
        <w:spacing w:before="0" w:after="0"/>
      </w:pPr>
      <w:r>
        <w:t>Oxygen Consumption</w:t>
      </w:r>
    </w:p>
    <w:p>
      <w:pPr>
        <w:numPr>
          <w:ilvl w:val="2"/>
          <w:numId w:val="900"/>
        </w:numPr>
        <w:spacing w:before="0" w:after="0"/>
      </w:pPr>
      <w:r>
        <w:t>Energy Expenditure</w:t>
      </w:r>
    </w:p>
    <w:p>
      <w:pPr>
        <w:numPr>
          <w:ilvl w:val="0"/>
          <w:numId w:val="900"/>
        </w:numPr>
        <w:spacing w:before="0" w:after="0"/>
      </w:pPr>
      <w:r>
        <w:t>Usability Testing</w:t>
      </w:r>
    </w:p>
    <w:p>
      <w:pPr>
        <w:numPr>
          <w:ilvl w:val="1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Objective Setting</w:t>
      </w:r>
    </w:p>
    <w:p>
      <w:pPr>
        <w:numPr>
          <w:ilvl w:val="2"/>
          <w:numId w:val="900"/>
        </w:numPr>
        <w:spacing w:before="0" w:after="0"/>
      </w:pPr>
      <w:r>
        <w:t>Participant Selection</w:t>
      </w:r>
    </w:p>
    <w:p>
      <w:pPr>
        <w:numPr>
          <w:ilvl w:val="2"/>
          <w:numId w:val="900"/>
        </w:numPr>
        <w:spacing w:before="0" w:after="0"/>
      </w:pPr>
      <w:r>
        <w:t>Task Design</w:t>
      </w:r>
    </w:p>
    <w:p>
      <w:pPr>
        <w:numPr>
          <w:ilvl w:val="2"/>
          <w:numId w:val="900"/>
        </w:numPr>
        <w:spacing w:before="0" w:after="0"/>
      </w:pPr>
      <w:r>
        <w:t>Metric Selection</w:t>
      </w:r>
    </w:p>
    <w:p>
      <w:pPr>
        <w:numPr>
          <w:ilvl w:val="1"/>
          <w:numId w:val="900"/>
        </w:numPr>
        <w:spacing w:before="0" w:after="0"/>
      </w:pPr>
      <w:r>
        <w:t>Test Execution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Observer Training</w:t>
      </w:r>
    </w:p>
    <w:p>
      <w:pPr>
        <w:numPr>
          <w:ilvl w:val="2"/>
          <w:numId w:val="900"/>
        </w:numPr>
        <w:spacing w:before="0" w:after="0"/>
      </w:pPr>
      <w:r>
        <w:t>Protocol Management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Qualitative Analysis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0"/>
          <w:numId w:val="900"/>
        </w:numPr>
        <w:spacing w:before="0" w:after="0"/>
      </w:pPr>
      <w:r>
        <w:t>Field Studies</w:t>
      </w:r>
    </w:p>
    <w:p>
      <w:pPr>
        <w:numPr>
          <w:ilvl w:val="1"/>
          <w:numId w:val="900"/>
        </w:numPr>
        <w:spacing w:before="0" w:after="0"/>
      </w:pPr>
      <w:r>
        <w:t>Naturalistic Observation</w:t>
      </w:r>
    </w:p>
    <w:p>
      <w:pPr>
        <w:numPr>
          <w:ilvl w:val="1"/>
          <w:numId w:val="900"/>
        </w:numPr>
        <w:spacing w:before="0" w:after="0"/>
      </w:pPr>
      <w:r>
        <w:t>Longitudinal Studies</w:t>
      </w:r>
    </w:p>
    <w:p>
      <w:pPr>
        <w:numPr>
          <w:ilvl w:val="1"/>
          <w:numId w:val="900"/>
        </w:numPr>
        <w:spacing w:before="0" w:after="0"/>
      </w:pPr>
      <w:r>
        <w:t>Case Studies</w:t>
      </w:r>
    </w:p>
    <w:p>
      <w:pPr>
        <w:numPr>
          <w:ilvl w:val="1"/>
          <w:numId w:val="900"/>
        </w:numPr>
        <w:spacing w:before="0" w:after="0"/>
      </w:pPr>
      <w:r>
        <w:t>Intervention Studies</w:t>
      </w:r>
    </w:p>
    <w:p>
      <w:pPr>
        <w:numPr>
          <w:ilvl w:val="0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Cost Identification</w:t>
      </w:r>
    </w:p>
    <w:p>
      <w:pPr>
        <w:numPr>
          <w:ilvl w:val="1"/>
          <w:numId w:val="900"/>
        </w:numPr>
        <w:spacing w:before="0" w:after="0"/>
      </w:pPr>
      <w:r>
        <w:t>Benefit Quantification</w:t>
      </w:r>
    </w:p>
    <w:p>
      <w:pPr>
        <w:numPr>
          <w:ilvl w:val="1"/>
          <w:numId w:val="900"/>
        </w:numPr>
        <w:spacing w:before="0" w:after="0"/>
      </w:pPr>
      <w:r>
        <w:t>Economic Modeling</w:t>
      </w:r>
    </w:p>
    <w:p>
      <w:pPr>
        <w:numPr>
          <w:ilvl w:val="1"/>
          <w:numId w:val="900"/>
        </w:numPr>
        <w:spacing w:before="0" w:after="0"/>
      </w:pPr>
      <w:r>
        <w:t>ROI Calculation</w:t>
      </w:r>
    </w:p>
    <w:p>
      <w:pPr>
        <w:pStyle w:val="Heading1"/>
      </w:pPr>
      <w:r>
        <w:t>Application Domains</w:t>
      </w:r>
    </w:p>
    <w:p>
      <w:pPr>
        <w:numPr>
          <w:ilvl w:val="0"/>
          <w:numId w:val="900"/>
        </w:numPr>
        <w:spacing w:before="0" w:after="0"/>
      </w:pPr>
      <w:r>
        <w:t>Manufacturing and Industry</w:t>
      </w:r>
    </w:p>
    <w:p>
      <w:pPr>
        <w:numPr>
          <w:ilvl w:val="1"/>
          <w:numId w:val="900"/>
        </w:numPr>
        <w:spacing w:before="0" w:after="0"/>
      </w:pPr>
      <w:r>
        <w:t>Assembly Operations</w:t>
      </w:r>
    </w:p>
    <w:p>
      <w:pPr>
        <w:numPr>
          <w:ilvl w:val="2"/>
          <w:numId w:val="900"/>
        </w:numPr>
        <w:spacing w:before="0" w:after="0"/>
      </w:pPr>
      <w:r>
        <w:t>Line Design</w:t>
      </w:r>
    </w:p>
    <w:p>
      <w:pPr>
        <w:numPr>
          <w:ilvl w:val="2"/>
          <w:numId w:val="900"/>
        </w:numPr>
        <w:spacing w:before="0" w:after="0"/>
      </w:pPr>
      <w:r>
        <w:t>Workstation Layout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Machine Operation</w:t>
      </w:r>
    </w:p>
    <w:p>
      <w:pPr>
        <w:numPr>
          <w:ilvl w:val="2"/>
          <w:numId w:val="900"/>
        </w:numPr>
        <w:spacing w:before="0" w:after="0"/>
      </w:pPr>
      <w:r>
        <w:t>Control Interface Design</w:t>
      </w:r>
    </w:p>
    <w:p>
      <w:pPr>
        <w:numPr>
          <w:ilvl w:val="2"/>
          <w:numId w:val="900"/>
        </w:numPr>
        <w:spacing w:before="0" w:after="0"/>
      </w:pPr>
      <w:r>
        <w:t>Operator Training</w:t>
      </w:r>
    </w:p>
    <w:p>
      <w:pPr>
        <w:numPr>
          <w:ilvl w:val="2"/>
          <w:numId w:val="900"/>
        </w:numPr>
        <w:spacing w:before="0" w:after="0"/>
      </w:pPr>
      <w:r>
        <w:t>Maintenance Tasks</w:t>
      </w:r>
    </w:p>
    <w:p>
      <w:pPr>
        <w:numPr>
          <w:ilvl w:val="1"/>
          <w:numId w:val="900"/>
        </w:numPr>
        <w:spacing w:before="0" w:after="0"/>
      </w:pPr>
      <w:r>
        <w:t>Material Handling</w:t>
      </w:r>
    </w:p>
    <w:p>
      <w:pPr>
        <w:numPr>
          <w:ilvl w:val="2"/>
          <w:numId w:val="900"/>
        </w:numPr>
        <w:spacing w:before="0" w:after="0"/>
      </w:pPr>
      <w:r>
        <w:t>Automated Systems</w:t>
      </w:r>
    </w:p>
    <w:p>
      <w:pPr>
        <w:numPr>
          <w:ilvl w:val="2"/>
          <w:numId w:val="900"/>
        </w:numPr>
        <w:spacing w:before="0" w:after="0"/>
      </w:pPr>
      <w:r>
        <w:t>Manual Operations</w:t>
      </w:r>
    </w:p>
    <w:p>
      <w:pPr>
        <w:numPr>
          <w:ilvl w:val="2"/>
          <w:numId w:val="900"/>
        </w:numPr>
        <w:spacing w:before="0" w:after="0"/>
      </w:pPr>
      <w:r>
        <w:t>Storage Systems</w:t>
      </w:r>
    </w:p>
    <w:p>
      <w:pPr>
        <w:numPr>
          <w:ilvl w:val="0"/>
          <w:numId w:val="900"/>
        </w:numPr>
        <w:spacing w:before="0" w:after="0"/>
      </w:pPr>
      <w:r>
        <w:t>Office Environments</w:t>
      </w:r>
    </w:p>
    <w:p>
      <w:pPr>
        <w:numPr>
          <w:ilvl w:val="1"/>
          <w:numId w:val="900"/>
        </w:numPr>
        <w:spacing w:before="0" w:after="0"/>
      </w:pPr>
      <w:r>
        <w:t>Computer Workstations</w:t>
      </w:r>
    </w:p>
    <w:p>
      <w:pPr>
        <w:numPr>
          <w:ilvl w:val="2"/>
          <w:numId w:val="900"/>
        </w:numPr>
        <w:spacing w:before="0" w:after="0"/>
      </w:pPr>
      <w:r>
        <w:t>Hardware Selection</w:t>
      </w:r>
    </w:p>
    <w:p>
      <w:pPr>
        <w:numPr>
          <w:ilvl w:val="2"/>
          <w:numId w:val="900"/>
        </w:numPr>
        <w:spacing w:before="0" w:after="0"/>
      </w:pPr>
      <w:r>
        <w:t>Software Design</w:t>
      </w:r>
    </w:p>
    <w:p>
      <w:pPr>
        <w:numPr>
          <w:ilvl w:val="2"/>
          <w:numId w:val="900"/>
        </w:numPr>
        <w:spacing w:before="0" w:after="0"/>
      </w:pPr>
      <w:r>
        <w:t>Workspace Layout</w:t>
      </w:r>
    </w:p>
    <w:p>
      <w:pPr>
        <w:numPr>
          <w:ilvl w:val="1"/>
          <w:numId w:val="900"/>
        </w:numPr>
        <w:spacing w:before="0" w:after="0"/>
      </w:pPr>
      <w:r>
        <w:t>Meeting Spaces</w:t>
      </w:r>
    </w:p>
    <w:p>
      <w:pPr>
        <w:numPr>
          <w:ilvl w:val="2"/>
          <w:numId w:val="900"/>
        </w:numPr>
        <w:spacing w:before="0" w:after="0"/>
      </w:pPr>
      <w:r>
        <w:t>Room Design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Remote Work</w:t>
      </w:r>
    </w:p>
    <w:p>
      <w:pPr>
        <w:numPr>
          <w:ilvl w:val="2"/>
          <w:numId w:val="900"/>
        </w:numPr>
        <w:spacing w:before="0" w:after="0"/>
      </w:pPr>
      <w:r>
        <w:t>Home Office Setup</w:t>
      </w:r>
    </w:p>
    <w:p>
      <w:pPr>
        <w:numPr>
          <w:ilvl w:val="2"/>
          <w:numId w:val="900"/>
        </w:numPr>
        <w:spacing w:before="0" w:after="0"/>
      </w:pPr>
      <w:r>
        <w:t>Technology Support</w:t>
      </w:r>
    </w:p>
    <w:p>
      <w:pPr>
        <w:numPr>
          <w:ilvl w:val="2"/>
          <w:numId w:val="900"/>
        </w:numPr>
        <w:spacing w:before="0" w:after="0"/>
      </w:pPr>
      <w:r>
        <w:t>Communication Tools</w:t>
      </w:r>
    </w:p>
    <w:p>
      <w:pPr>
        <w:numPr>
          <w:ilvl w:val="0"/>
          <w:numId w:val="900"/>
        </w:numPr>
        <w:spacing w:before="0" w:after="0"/>
      </w:pPr>
      <w:r>
        <w:t>Healthcare</w:t>
      </w:r>
    </w:p>
    <w:p>
      <w:pPr>
        <w:numPr>
          <w:ilvl w:val="1"/>
          <w:numId w:val="900"/>
        </w:numPr>
        <w:spacing w:before="0" w:after="0"/>
      </w:pPr>
      <w:r>
        <w:t>Patient Care</w:t>
      </w:r>
    </w:p>
    <w:p>
      <w:pPr>
        <w:numPr>
          <w:ilvl w:val="2"/>
          <w:numId w:val="900"/>
        </w:numPr>
        <w:spacing w:before="0" w:after="0"/>
      </w:pPr>
      <w:r>
        <w:t>Patient Handling</w:t>
      </w:r>
    </w:p>
    <w:p>
      <w:pPr>
        <w:numPr>
          <w:ilvl w:val="2"/>
          <w:numId w:val="900"/>
        </w:numPr>
        <w:spacing w:before="0" w:after="0"/>
      </w:pPr>
      <w:r>
        <w:t>Bedside Equipment</w:t>
      </w:r>
    </w:p>
    <w:p>
      <w:pPr>
        <w:numPr>
          <w:ilvl w:val="2"/>
          <w:numId w:val="900"/>
        </w:numPr>
        <w:spacing w:before="0" w:after="0"/>
      </w:pPr>
      <w:r>
        <w:t>Care Procedures</w:t>
      </w:r>
    </w:p>
    <w:p>
      <w:pPr>
        <w:numPr>
          <w:ilvl w:val="1"/>
          <w:numId w:val="900"/>
        </w:numPr>
        <w:spacing w:before="0" w:after="0"/>
      </w:pPr>
      <w:r>
        <w:t>Medical Devices</w:t>
      </w:r>
    </w:p>
    <w:p>
      <w:pPr>
        <w:numPr>
          <w:ilvl w:val="2"/>
          <w:numId w:val="900"/>
        </w:numPr>
        <w:spacing w:before="0" w:after="0"/>
      </w:pPr>
      <w:r>
        <w:t>Device Design</w:t>
      </w:r>
    </w:p>
    <w:p>
      <w:pPr>
        <w:numPr>
          <w:ilvl w:val="2"/>
          <w:numId w:val="900"/>
        </w:numPr>
        <w:spacing w:before="0" w:after="0"/>
      </w:pPr>
      <w:r>
        <w:t>User Interface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1"/>
          <w:numId w:val="900"/>
        </w:numPr>
        <w:spacing w:before="0" w:after="0"/>
      </w:pPr>
      <w:r>
        <w:t>Healthcare Facilities</w:t>
      </w:r>
    </w:p>
    <w:p>
      <w:pPr>
        <w:numPr>
          <w:ilvl w:val="2"/>
          <w:numId w:val="900"/>
        </w:numPr>
        <w:spacing w:before="0" w:after="0"/>
      </w:pPr>
      <w:r>
        <w:t>Workflow Design</w:t>
      </w:r>
    </w:p>
    <w:p>
      <w:pPr>
        <w:numPr>
          <w:ilvl w:val="2"/>
          <w:numId w:val="900"/>
        </w:numPr>
        <w:spacing w:before="0" w:after="0"/>
      </w:pPr>
      <w:r>
        <w:t>Space Planning</w:t>
      </w:r>
    </w:p>
    <w:p>
      <w:pPr>
        <w:numPr>
          <w:ilvl w:val="2"/>
          <w:numId w:val="900"/>
        </w:numPr>
        <w:spacing w:before="0" w:after="0"/>
      </w:pPr>
      <w:r>
        <w:t>Equipment Placement</w:t>
      </w:r>
    </w:p>
    <w:p>
      <w:pPr>
        <w:numPr>
          <w:ilvl w:val="0"/>
          <w:numId w:val="900"/>
        </w:numPr>
        <w:spacing w:before="0" w:after="0"/>
      </w:pPr>
      <w:r>
        <w:t>Transportation</w:t>
      </w:r>
    </w:p>
    <w:p>
      <w:pPr>
        <w:numPr>
          <w:ilvl w:val="1"/>
          <w:numId w:val="900"/>
        </w:numPr>
        <w:spacing w:before="0" w:after="0"/>
      </w:pPr>
      <w:r>
        <w:t>Automotive</w:t>
      </w:r>
    </w:p>
    <w:p>
      <w:pPr>
        <w:numPr>
          <w:ilvl w:val="2"/>
          <w:numId w:val="900"/>
        </w:numPr>
        <w:spacing w:before="0" w:after="0"/>
      </w:pPr>
      <w:r>
        <w:t>Driver Interface</w:t>
      </w:r>
    </w:p>
    <w:p>
      <w:pPr>
        <w:numPr>
          <w:ilvl w:val="2"/>
          <w:numId w:val="900"/>
        </w:numPr>
        <w:spacing w:before="0" w:after="0"/>
      </w:pPr>
      <w:r>
        <w:t>Vehicle Controls</w:t>
      </w:r>
    </w:p>
    <w:p>
      <w:pPr>
        <w:numPr>
          <w:ilvl w:val="2"/>
          <w:numId w:val="900"/>
        </w:numPr>
        <w:spacing w:before="0" w:after="0"/>
      </w:pPr>
      <w:r>
        <w:t>Information Systems</w:t>
      </w:r>
    </w:p>
    <w:p>
      <w:pPr>
        <w:numPr>
          <w:ilvl w:val="2"/>
          <w:numId w:val="900"/>
        </w:numPr>
        <w:spacing w:before="0" w:after="0"/>
      </w:pPr>
      <w:r>
        <w:t>Safety Systems</w:t>
      </w:r>
    </w:p>
    <w:p>
      <w:pPr>
        <w:numPr>
          <w:ilvl w:val="1"/>
          <w:numId w:val="900"/>
        </w:numPr>
        <w:spacing w:before="0" w:after="0"/>
      </w:pPr>
      <w:r>
        <w:t>Aviation</w:t>
      </w:r>
    </w:p>
    <w:p>
      <w:pPr>
        <w:numPr>
          <w:ilvl w:val="2"/>
          <w:numId w:val="900"/>
        </w:numPr>
        <w:spacing w:before="0" w:after="0"/>
      </w:pPr>
      <w:r>
        <w:t>Flight Deck Design</w:t>
      </w:r>
    </w:p>
    <w:p>
      <w:pPr>
        <w:numPr>
          <w:ilvl w:val="2"/>
          <w:numId w:val="900"/>
        </w:numPr>
        <w:spacing w:before="0" w:after="0"/>
      </w:pPr>
      <w:r>
        <w:t>Air Traffic Control</w:t>
      </w:r>
    </w:p>
    <w:p>
      <w:pPr>
        <w:numPr>
          <w:ilvl w:val="2"/>
          <w:numId w:val="900"/>
        </w:numPr>
        <w:spacing w:before="0" w:after="0"/>
      </w:pPr>
      <w:r>
        <w:t>Maintenance Operations</w:t>
      </w:r>
    </w:p>
    <w:p>
      <w:pPr>
        <w:numPr>
          <w:ilvl w:val="1"/>
          <w:numId w:val="900"/>
        </w:numPr>
        <w:spacing w:before="0" w:after="0"/>
      </w:pPr>
      <w:r>
        <w:t>Rail Systems</w:t>
      </w:r>
    </w:p>
    <w:p>
      <w:pPr>
        <w:numPr>
          <w:ilvl w:val="2"/>
          <w:numId w:val="900"/>
        </w:numPr>
        <w:spacing w:before="0" w:after="0"/>
      </w:pPr>
      <w:r>
        <w:t>Operator Interfaces</w:t>
      </w:r>
    </w:p>
    <w:p>
      <w:pPr>
        <w:numPr>
          <w:ilvl w:val="2"/>
          <w:numId w:val="900"/>
        </w:numPr>
        <w:spacing w:before="0" w:after="0"/>
      </w:pPr>
      <w:r>
        <w:t>Passenger Areas</w:t>
      </w:r>
    </w:p>
    <w:p>
      <w:pPr>
        <w:numPr>
          <w:ilvl w:val="2"/>
          <w:numId w:val="900"/>
        </w:numPr>
        <w:spacing w:before="0" w:after="0"/>
      </w:pPr>
      <w:r>
        <w:t>Maintenance Facilities</w:t>
      </w:r>
    </w:p>
    <w:p>
      <w:pPr>
        <w:numPr>
          <w:ilvl w:val="1"/>
          <w:numId w:val="900"/>
        </w:numPr>
        <w:spacing w:before="0" w:after="0"/>
      </w:pPr>
      <w:r>
        <w:t>Maritime</w:t>
      </w:r>
    </w:p>
    <w:p>
      <w:pPr>
        <w:numPr>
          <w:ilvl w:val="2"/>
          <w:numId w:val="900"/>
        </w:numPr>
        <w:spacing w:before="0" w:after="0"/>
      </w:pPr>
      <w:r>
        <w:t>Bridge Design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Crew Quarters</w:t>
      </w:r>
    </w:p>
    <w:p>
      <w:pPr>
        <w:numPr>
          <w:ilvl w:val="0"/>
          <w:numId w:val="900"/>
        </w:numPr>
        <w:spacing w:before="0" w:after="0"/>
      </w:pPr>
      <w:r>
        <w:t>Consumer Products</w:t>
      </w:r>
    </w:p>
    <w:p>
      <w:pPr>
        <w:numPr>
          <w:ilvl w:val="1"/>
          <w:numId w:val="900"/>
        </w:numPr>
        <w:spacing w:before="0" w:after="0"/>
      </w:pPr>
      <w:r>
        <w:t>Household Products</w:t>
      </w:r>
    </w:p>
    <w:p>
      <w:pPr>
        <w:numPr>
          <w:ilvl w:val="2"/>
          <w:numId w:val="900"/>
        </w:numPr>
        <w:spacing w:before="0" w:after="0"/>
      </w:pPr>
      <w:r>
        <w:t>Appliance Design</w:t>
      </w:r>
    </w:p>
    <w:p>
      <w:pPr>
        <w:numPr>
          <w:ilvl w:val="2"/>
          <w:numId w:val="900"/>
        </w:numPr>
        <w:spacing w:before="0" w:after="0"/>
      </w:pPr>
      <w:r>
        <w:t>Tool Design</w:t>
      </w:r>
    </w:p>
    <w:p>
      <w:pPr>
        <w:numPr>
          <w:ilvl w:val="2"/>
          <w:numId w:val="900"/>
        </w:numPr>
        <w:spacing w:before="0" w:after="0"/>
      </w:pPr>
      <w:r>
        <w:t>Packaging</w:t>
      </w:r>
    </w:p>
    <w:p>
      <w:pPr>
        <w:numPr>
          <w:ilvl w:val="1"/>
          <w:numId w:val="900"/>
        </w:numPr>
        <w:spacing w:before="0" w:after="0"/>
      </w:pPr>
      <w:r>
        <w:t>Personal Devices</w:t>
      </w:r>
    </w:p>
    <w:p>
      <w:pPr>
        <w:numPr>
          <w:ilvl w:val="2"/>
          <w:numId w:val="900"/>
        </w:numPr>
        <w:spacing w:before="0" w:after="0"/>
      </w:pPr>
      <w:r>
        <w:t>Mobile Devices</w:t>
      </w:r>
    </w:p>
    <w:p>
      <w:pPr>
        <w:numPr>
          <w:ilvl w:val="2"/>
          <w:numId w:val="900"/>
        </w:numPr>
        <w:spacing w:before="0" w:after="0"/>
      </w:pPr>
      <w:r>
        <w:t>Wearable Technology</w:t>
      </w:r>
    </w:p>
    <w:p>
      <w:pPr>
        <w:numPr>
          <w:ilvl w:val="2"/>
          <w:numId w:val="900"/>
        </w:numPr>
        <w:spacing w:before="0" w:after="0"/>
      </w:pPr>
      <w:r>
        <w:t>Gaming Interfaces</w:t>
      </w:r>
    </w:p>
    <w:p>
      <w:pPr>
        <w:numPr>
          <w:ilvl w:val="1"/>
          <w:numId w:val="900"/>
        </w:numPr>
        <w:spacing w:before="0" w:after="0"/>
      </w:pPr>
      <w:r>
        <w:t>Recreational Equipment</w:t>
      </w:r>
    </w:p>
    <w:p>
      <w:pPr>
        <w:numPr>
          <w:ilvl w:val="2"/>
          <w:numId w:val="900"/>
        </w:numPr>
        <w:spacing w:before="0" w:after="0"/>
      </w:pPr>
      <w:r>
        <w:t>Sports Equipment</w:t>
      </w:r>
    </w:p>
    <w:p>
      <w:pPr>
        <w:numPr>
          <w:ilvl w:val="2"/>
          <w:numId w:val="900"/>
        </w:numPr>
        <w:spacing w:before="0" w:after="0"/>
      </w:pPr>
      <w:r>
        <w:t>Exercise Equipment</w:t>
      </w:r>
    </w:p>
    <w:p>
      <w:pPr>
        <w:numPr>
          <w:ilvl w:val="2"/>
          <w:numId w:val="900"/>
        </w:numPr>
        <w:spacing w:before="0" w:after="0"/>
      </w:pPr>
      <w:r>
        <w:t>Outdoor Gear</w:t>
      </w:r>
    </w:p>
    <w:p>
      <w:pPr>
        <w:numPr>
          <w:ilvl w:val="0"/>
          <w:numId w:val="900"/>
        </w:numPr>
        <w:spacing w:before="0" w:after="0"/>
      </w:pPr>
      <w:r>
        <w:t>Special Populations</w:t>
      </w:r>
    </w:p>
    <w:p>
      <w:pPr>
        <w:numPr>
          <w:ilvl w:val="1"/>
          <w:numId w:val="900"/>
        </w:numPr>
        <w:spacing w:before="0" w:after="0"/>
      </w:pPr>
      <w:r>
        <w:t>Aging Users</w:t>
      </w:r>
    </w:p>
    <w:p>
      <w:pPr>
        <w:numPr>
          <w:ilvl w:val="2"/>
          <w:numId w:val="900"/>
        </w:numPr>
        <w:spacing w:before="0" w:after="0"/>
      </w:pPr>
      <w:r>
        <w:t>Age-Related Changes</w:t>
      </w:r>
    </w:p>
    <w:p>
      <w:pPr>
        <w:numPr>
          <w:ilvl w:val="2"/>
          <w:numId w:val="900"/>
        </w:numPr>
        <w:spacing w:before="0" w:after="0"/>
      </w:pPr>
      <w:r>
        <w:t>Design Adaptations</w:t>
      </w:r>
    </w:p>
    <w:p>
      <w:pPr>
        <w:numPr>
          <w:ilvl w:val="2"/>
          <w:numId w:val="900"/>
        </w:numPr>
        <w:spacing w:before="0" w:after="0"/>
      </w:pPr>
      <w:r>
        <w:t>Assistive Technology</w:t>
      </w:r>
    </w:p>
    <w:p>
      <w:pPr>
        <w:numPr>
          <w:ilvl w:val="1"/>
          <w:numId w:val="900"/>
        </w:numPr>
        <w:spacing w:before="0" w:after="0"/>
      </w:pPr>
      <w:r>
        <w:t>Users with Disabilities</w:t>
      </w:r>
    </w:p>
    <w:p>
      <w:pPr>
        <w:numPr>
          <w:ilvl w:val="2"/>
          <w:numId w:val="900"/>
        </w:numPr>
        <w:spacing w:before="0" w:after="0"/>
      </w:pPr>
      <w:r>
        <w:t>Physical Disabilities</w:t>
      </w:r>
    </w:p>
    <w:p>
      <w:pPr>
        <w:numPr>
          <w:ilvl w:val="2"/>
          <w:numId w:val="900"/>
        </w:numPr>
        <w:spacing w:before="0" w:after="0"/>
      </w:pPr>
      <w:r>
        <w:t>Cognitive Disabilities</w:t>
      </w:r>
    </w:p>
    <w:p>
      <w:pPr>
        <w:numPr>
          <w:ilvl w:val="2"/>
          <w:numId w:val="900"/>
        </w:numPr>
        <w:spacing w:before="0" w:after="0"/>
      </w:pPr>
      <w:r>
        <w:t>Sensory Impairments</w:t>
      </w:r>
    </w:p>
    <w:p>
      <w:pPr>
        <w:numPr>
          <w:ilvl w:val="1"/>
          <w:numId w:val="900"/>
        </w:numPr>
        <w:spacing w:before="0" w:after="0"/>
      </w:pPr>
      <w:r>
        <w:t>Children</w:t>
      </w:r>
    </w:p>
    <w:p>
      <w:pPr>
        <w:numPr>
          <w:ilvl w:val="2"/>
          <w:numId w:val="900"/>
        </w:numPr>
        <w:spacing w:before="0" w:after="0"/>
      </w:pPr>
      <w:r>
        <w:t>Developmental Considerations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2"/>
          <w:numId w:val="900"/>
        </w:numPr>
        <w:spacing w:before="0" w:after="0"/>
      </w:pPr>
      <w:r>
        <w:t>Educational Applications</w:t>
      </w:r>
    </w:p>
    <w:p>
      <w:pPr>
        <w:pStyle w:val="Heading1"/>
      </w:pPr>
      <w:r>
        <w:t>Standards and Regulations</w:t>
      </w:r>
    </w:p>
    <w:p>
      <w:pPr>
        <w:numPr>
          <w:ilvl w:val="0"/>
          <w:numId w:val="900"/>
        </w:numPr>
        <w:spacing w:before="0" w:after="0"/>
      </w:pPr>
      <w:r>
        <w:t>International Standards</w:t>
      </w:r>
    </w:p>
    <w:p>
      <w:pPr>
        <w:numPr>
          <w:ilvl w:val="1"/>
          <w:numId w:val="900"/>
        </w:numPr>
        <w:spacing w:before="0" w:after="0"/>
      </w:pPr>
      <w:r>
        <w:t>ISO Standards</w:t>
      </w:r>
    </w:p>
    <w:p>
      <w:pPr>
        <w:numPr>
          <w:ilvl w:val="2"/>
          <w:numId w:val="900"/>
        </w:numPr>
        <w:spacing w:before="0" w:after="0"/>
      </w:pPr>
      <w:r>
        <w:t>ISO 9241 Series</w:t>
      </w:r>
    </w:p>
    <w:p>
      <w:pPr>
        <w:numPr>
          <w:ilvl w:val="2"/>
          <w:numId w:val="900"/>
        </w:numPr>
        <w:spacing w:before="0" w:after="0"/>
      </w:pPr>
      <w:r>
        <w:t>ISO 11064 Series</w:t>
      </w:r>
    </w:p>
    <w:p>
      <w:pPr>
        <w:numPr>
          <w:ilvl w:val="2"/>
          <w:numId w:val="900"/>
        </w:numPr>
        <w:spacing w:before="0" w:after="0"/>
      </w:pPr>
      <w:r>
        <w:t>ISO 14738</w:t>
      </w:r>
    </w:p>
    <w:p>
      <w:pPr>
        <w:numPr>
          <w:ilvl w:val="1"/>
          <w:numId w:val="900"/>
        </w:numPr>
        <w:spacing w:before="0" w:after="0"/>
      </w:pPr>
      <w:r>
        <w:t>IEC Standards</w:t>
      </w:r>
    </w:p>
    <w:p>
      <w:pPr>
        <w:numPr>
          <w:ilvl w:val="2"/>
          <w:numId w:val="900"/>
        </w:numPr>
        <w:spacing w:before="0" w:after="0"/>
      </w:pPr>
      <w:r>
        <w:t>Safety Standards</w:t>
      </w:r>
    </w:p>
    <w:p>
      <w:pPr>
        <w:numPr>
          <w:ilvl w:val="2"/>
          <w:numId w:val="900"/>
        </w:numPr>
        <w:spacing w:before="0" w:after="0"/>
      </w:pPr>
      <w:r>
        <w:t>Usability Standards</w:t>
      </w:r>
    </w:p>
    <w:p>
      <w:pPr>
        <w:numPr>
          <w:ilvl w:val="0"/>
          <w:numId w:val="900"/>
        </w:numPr>
        <w:spacing w:before="0" w:after="0"/>
      </w:pPr>
      <w:r>
        <w:t>National Standards</w:t>
      </w:r>
    </w:p>
    <w:p>
      <w:pPr>
        <w:numPr>
          <w:ilvl w:val="1"/>
          <w:numId w:val="900"/>
        </w:numPr>
        <w:spacing w:before="0" w:after="0"/>
      </w:pPr>
      <w:r>
        <w:t>ANSI Standards</w:t>
      </w:r>
    </w:p>
    <w:p>
      <w:pPr>
        <w:numPr>
          <w:ilvl w:val="2"/>
          <w:numId w:val="900"/>
        </w:numPr>
        <w:spacing w:before="0" w:after="0"/>
      </w:pPr>
      <w:r>
        <w:t>Workplace Standards</w:t>
      </w:r>
    </w:p>
    <w:p>
      <w:pPr>
        <w:numPr>
          <w:ilvl w:val="2"/>
          <w:numId w:val="900"/>
        </w:numPr>
        <w:spacing w:before="0" w:after="0"/>
      </w:pPr>
      <w:r>
        <w:t>Product Standards</w:t>
      </w:r>
    </w:p>
    <w:p>
      <w:pPr>
        <w:numPr>
          <w:ilvl w:val="1"/>
          <w:numId w:val="900"/>
        </w:numPr>
        <w:spacing w:before="0" w:after="0"/>
      </w:pPr>
      <w:r>
        <w:t>Country-Specific Standards</w:t>
      </w:r>
    </w:p>
    <w:p>
      <w:pPr>
        <w:numPr>
          <w:ilvl w:val="2"/>
          <w:numId w:val="900"/>
        </w:numPr>
        <w:spacing w:before="0" w:after="0"/>
      </w:pPr>
      <w:r>
        <w:t>European Standards</w:t>
      </w:r>
    </w:p>
    <w:p>
      <w:pPr>
        <w:numPr>
          <w:ilvl w:val="2"/>
          <w:numId w:val="900"/>
        </w:numPr>
        <w:spacing w:before="0" w:after="0"/>
      </w:pPr>
      <w:r>
        <w:t>Asian Standards</w:t>
      </w:r>
    </w:p>
    <w:p>
      <w:pPr>
        <w:numPr>
          <w:ilvl w:val="0"/>
          <w:numId w:val="900"/>
        </w:numPr>
        <w:spacing w:before="0" w:after="0"/>
      </w:pPr>
      <w:r>
        <w:t>Industry Standards</w:t>
      </w:r>
    </w:p>
    <w:p>
      <w:pPr>
        <w:numPr>
          <w:ilvl w:val="1"/>
          <w:numId w:val="900"/>
        </w:numPr>
        <w:spacing w:before="0" w:after="0"/>
      </w:pPr>
      <w:r>
        <w:t>Automotive Standards</w:t>
      </w:r>
    </w:p>
    <w:p>
      <w:pPr>
        <w:numPr>
          <w:ilvl w:val="1"/>
          <w:numId w:val="900"/>
        </w:numPr>
        <w:spacing w:before="0" w:after="0"/>
      </w:pPr>
      <w:r>
        <w:t>Aviation Standards</w:t>
      </w:r>
    </w:p>
    <w:p>
      <w:pPr>
        <w:numPr>
          <w:ilvl w:val="1"/>
          <w:numId w:val="900"/>
        </w:numPr>
        <w:spacing w:before="0" w:after="0"/>
      </w:pPr>
      <w:r>
        <w:t>Medical Device Standards</w:t>
      </w:r>
    </w:p>
    <w:p>
      <w:pPr>
        <w:numPr>
          <w:ilvl w:val="1"/>
          <w:numId w:val="900"/>
        </w:numPr>
        <w:spacing w:before="0" w:after="0"/>
      </w:pPr>
      <w:r>
        <w:t>Software Standards</w:t>
      </w:r>
    </w:p>
    <w:p>
      <w:pPr>
        <w:numPr>
          <w:ilvl w:val="0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OSHA Regulations</w:t>
      </w:r>
    </w:p>
    <w:p>
      <w:pPr>
        <w:numPr>
          <w:ilvl w:val="2"/>
          <w:numId w:val="900"/>
        </w:numPr>
        <w:spacing w:before="0" w:after="0"/>
      </w:pPr>
      <w:r>
        <w:t>General Duty Clause</w:t>
      </w:r>
    </w:p>
    <w:p>
      <w:pPr>
        <w:numPr>
          <w:ilvl w:val="2"/>
          <w:numId w:val="900"/>
        </w:numPr>
        <w:spacing w:before="0" w:after="0"/>
      </w:pPr>
      <w:r>
        <w:t>Specific Standards</w:t>
      </w:r>
    </w:p>
    <w:p>
      <w:pPr>
        <w:numPr>
          <w:ilvl w:val="2"/>
          <w:numId w:val="900"/>
        </w:numPr>
        <w:spacing w:before="0" w:after="0"/>
      </w:pPr>
      <w:r>
        <w:t>Enforcement</w:t>
      </w:r>
    </w:p>
    <w:p>
      <w:pPr>
        <w:numPr>
          <w:ilvl w:val="1"/>
          <w:numId w:val="900"/>
        </w:numPr>
        <w:spacing w:before="0" w:after="0"/>
      </w:pPr>
      <w:r>
        <w:t>FDA Regulations</w:t>
      </w:r>
    </w:p>
    <w:p>
      <w:pPr>
        <w:numPr>
          <w:ilvl w:val="2"/>
          <w:numId w:val="900"/>
        </w:numPr>
        <w:spacing w:before="0" w:after="0"/>
      </w:pPr>
      <w:r>
        <w:t>Medical Device Regulations</w:t>
      </w:r>
    </w:p>
    <w:p>
      <w:pPr>
        <w:numPr>
          <w:ilvl w:val="2"/>
          <w:numId w:val="900"/>
        </w:numPr>
        <w:spacing w:before="0" w:after="0"/>
      </w:pPr>
      <w:r>
        <w:t>Human Factors Requirements</w:t>
      </w:r>
    </w:p>
    <w:p>
      <w:pPr>
        <w:numPr>
          <w:ilvl w:val="1"/>
          <w:numId w:val="900"/>
        </w:numPr>
        <w:spacing w:before="0" w:after="0"/>
      </w:pPr>
      <w:r>
        <w:t>International Regulations</w:t>
      </w:r>
    </w:p>
    <w:p>
      <w:pPr>
        <w:numPr>
          <w:ilvl w:val="2"/>
          <w:numId w:val="900"/>
        </w:numPr>
        <w:spacing w:before="0" w:after="0"/>
      </w:pPr>
      <w:r>
        <w:t>European Directives</w:t>
      </w:r>
    </w:p>
    <w:p>
      <w:pPr>
        <w:numPr>
          <w:ilvl w:val="2"/>
          <w:numId w:val="900"/>
        </w:numPr>
        <w:spacing w:before="0" w:after="0"/>
      </w:pPr>
      <w:r>
        <w:t>Global Harmonization</w:t>
      </w:r>
    </w:p>
    <w:p>
      <w:pPr>
        <w:numPr>
          <w:ilvl w:val="0"/>
          <w:numId w:val="900"/>
        </w:numPr>
        <w:spacing w:before="0" w:after="0"/>
      </w:pPr>
      <w:r>
        <w:t>Professional Standards</w:t>
      </w:r>
    </w:p>
    <w:p>
      <w:pPr>
        <w:numPr>
          <w:ilvl w:val="1"/>
          <w:numId w:val="900"/>
        </w:numPr>
        <w:spacing w:before="0" w:after="0"/>
      </w:pPr>
      <w:r>
        <w:t>Certification Programs</w:t>
      </w:r>
    </w:p>
    <w:p>
      <w:pPr>
        <w:numPr>
          <w:ilvl w:val="2"/>
          <w:numId w:val="900"/>
        </w:numPr>
        <w:spacing w:before="0" w:after="0"/>
      </w:pPr>
      <w:r>
        <w:t>BCPE Certification</w:t>
      </w:r>
    </w:p>
    <w:p>
      <w:pPr>
        <w:numPr>
          <w:ilvl w:val="2"/>
          <w:numId w:val="900"/>
        </w:numPr>
        <w:spacing w:before="0" w:after="0"/>
      </w:pPr>
      <w:r>
        <w:t>Professional Requirements</w:t>
      </w:r>
    </w:p>
    <w:p>
      <w:pPr>
        <w:numPr>
          <w:ilvl w:val="1"/>
          <w:numId w:val="900"/>
        </w:numPr>
        <w:spacing w:before="0" w:after="0"/>
      </w:pPr>
      <w:r>
        <w:t>Codes of Ethics</w:t>
      </w:r>
    </w:p>
    <w:p>
      <w:pPr>
        <w:numPr>
          <w:ilvl w:val="2"/>
          <w:numId w:val="900"/>
        </w:numPr>
        <w:spacing w:before="0" w:after="0"/>
      </w:pPr>
      <w:r>
        <w:t>Professional Responsibilities</w:t>
      </w:r>
    </w:p>
    <w:p>
      <w:pPr>
        <w:numPr>
          <w:ilvl w:val="2"/>
          <w:numId w:val="900"/>
        </w:numPr>
        <w:spacing w:before="0" w:after="0"/>
      </w:pPr>
      <w:r>
        <w:t>Ethical Guidelines</w:t>
      </w:r>
    </w:p>
    <w:p>
      <w:pPr>
        <w:numPr>
          <w:ilvl w:val="1"/>
          <w:numId w:val="900"/>
        </w:numPr>
        <w:spacing w:before="0" w:after="0"/>
      </w:pPr>
      <w:r>
        <w:t>Continuing Education</w:t>
      </w:r>
    </w:p>
    <w:p>
      <w:pPr>
        <w:numPr>
          <w:ilvl w:val="2"/>
          <w:numId w:val="900"/>
        </w:numPr>
        <w:spacing w:before="0" w:after="0"/>
      </w:pPr>
      <w:r>
        <w:t>Professional Development</w:t>
      </w:r>
    </w:p>
    <w:p>
      <w:pPr>
        <w:numPr>
          <w:ilvl w:val="2"/>
          <w:numId w:val="900"/>
        </w:numPr>
        <w:spacing w:before="0" w:after="0"/>
      </w:pPr>
      <w:r>
        <w:t>Competency Maintenance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