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Eocene Geology</w:t>
      </w:r>
    </w:p>
    <w:p>
      <w:pPr>
        <w:pStyle w:val="Heading1"/>
      </w:pPr>
      <w:r>
        <w:t>Introduction to the Eocene Epoch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Meaning and Etymology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Importance in Earth History</w:t>
      </w:r>
    </w:p>
    <w:p>
      <w:pPr>
        <w:numPr>
          <w:ilvl w:val="0"/>
          <w:numId w:val="900"/>
        </w:numPr>
        <w:spacing w:before="0" w:after="0"/>
      </w:pPr>
      <w:r>
        <w:t>Chronological Placement</w:t>
      </w:r>
    </w:p>
    <w:p>
      <w:pPr>
        <w:numPr>
          <w:ilvl w:val="1"/>
          <w:numId w:val="900"/>
        </w:numPr>
        <w:spacing w:before="0" w:after="0"/>
      </w:pPr>
      <w:r>
        <w:t>Position in the Geologic Time Scale</w:t>
      </w:r>
    </w:p>
    <w:p>
      <w:pPr>
        <w:numPr>
          <w:ilvl w:val="2"/>
          <w:numId w:val="900"/>
        </w:numPr>
        <w:spacing w:before="0" w:after="0"/>
      </w:pPr>
      <w:r>
        <w:t>Cenozoic Era Context</w:t>
      </w:r>
    </w:p>
    <w:p>
      <w:pPr>
        <w:numPr>
          <w:ilvl w:val="2"/>
          <w:numId w:val="900"/>
        </w:numPr>
        <w:spacing w:before="0" w:after="0"/>
      </w:pPr>
      <w:r>
        <w:t>Paleogene Period Framework</w:t>
      </w:r>
    </w:p>
    <w:p>
      <w:pPr>
        <w:numPr>
          <w:ilvl w:val="2"/>
          <w:numId w:val="900"/>
        </w:numPr>
        <w:spacing w:before="0" w:after="0"/>
      </w:pPr>
      <w:r>
        <w:t>Relationship to Adjacent Epochs</w:t>
      </w:r>
    </w:p>
    <w:p>
      <w:pPr>
        <w:numPr>
          <w:ilvl w:val="1"/>
          <w:numId w:val="900"/>
        </w:numPr>
        <w:spacing w:before="0" w:after="0"/>
      </w:pPr>
      <w:r>
        <w:t>Absolute Time Boundaries</w:t>
      </w:r>
    </w:p>
    <w:p>
      <w:pPr>
        <w:numPr>
          <w:ilvl w:val="2"/>
          <w:numId w:val="900"/>
        </w:numPr>
        <w:spacing w:before="0" w:after="0"/>
      </w:pPr>
      <w:r>
        <w:t>Start Date (56.0 Ma)</w:t>
      </w:r>
    </w:p>
    <w:p>
      <w:pPr>
        <w:numPr>
          <w:ilvl w:val="2"/>
          <w:numId w:val="900"/>
        </w:numPr>
        <w:spacing w:before="0" w:after="0"/>
      </w:pPr>
      <w:r>
        <w:t>End Date (33.9 Ma)</w:t>
      </w:r>
    </w:p>
    <w:p>
      <w:pPr>
        <w:numPr>
          <w:ilvl w:val="2"/>
          <w:numId w:val="900"/>
        </w:numPr>
        <w:spacing w:before="0" w:after="0"/>
      </w:pPr>
      <w:r>
        <w:t>Duration and Significance</w:t>
      </w:r>
    </w:p>
    <w:p>
      <w:pPr>
        <w:numPr>
          <w:ilvl w:val="1"/>
          <w:numId w:val="900"/>
        </w:numPr>
        <w:spacing w:before="0" w:after="0"/>
      </w:pPr>
      <w:r>
        <w:t>Dating Methods</w:t>
      </w:r>
    </w:p>
    <w:p>
      <w:pPr>
        <w:numPr>
          <w:ilvl w:val="2"/>
          <w:numId w:val="900"/>
        </w:numPr>
        <w:spacing w:before="0" w:after="0"/>
      </w:pPr>
      <w:r>
        <w:t>Radiometric Dating Techniques</w:t>
      </w:r>
    </w:p>
    <w:p>
      <w:pPr>
        <w:numPr>
          <w:ilvl w:val="2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Magnetostratigraphic Methods</w:t>
      </w:r>
    </w:p>
    <w:p>
      <w:pPr>
        <w:numPr>
          <w:ilvl w:val="1"/>
          <w:numId w:val="900"/>
        </w:numPr>
        <w:spacing w:before="0" w:after="0"/>
      </w:pPr>
      <w:r>
        <w:t>Boundary Events</w:t>
      </w:r>
    </w:p>
    <w:p>
      <w:pPr>
        <w:numPr>
          <w:ilvl w:val="2"/>
          <w:numId w:val="900"/>
        </w:numPr>
        <w:spacing w:before="0" w:after="0"/>
      </w:pPr>
      <w:r>
        <w:t>Paleocene-Eocene Boundary</w:t>
      </w:r>
    </w:p>
    <w:p>
      <w:pPr>
        <w:numPr>
          <w:ilvl w:val="2"/>
          <w:numId w:val="900"/>
        </w:numPr>
        <w:spacing w:before="0" w:after="0"/>
      </w:pPr>
      <w:r>
        <w:t>Eocene-Oligocene Boundary</w:t>
      </w:r>
    </w:p>
    <w:p>
      <w:pPr>
        <w:numPr>
          <w:ilvl w:val="2"/>
          <w:numId w:val="900"/>
        </w:numPr>
        <w:spacing w:before="0" w:after="0"/>
      </w:pPr>
      <w:r>
        <w:t>Global Stratotype Sections</w:t>
      </w:r>
    </w:p>
    <w:p>
      <w:pPr>
        <w:numPr>
          <w:ilvl w:val="0"/>
          <w:numId w:val="900"/>
        </w:numPr>
        <w:spacing w:before="0" w:after="0"/>
      </w:pPr>
      <w:r>
        <w:t>Subdivisions of the Eocene</w:t>
      </w:r>
    </w:p>
    <w:p>
      <w:pPr>
        <w:numPr>
          <w:ilvl w:val="1"/>
          <w:numId w:val="900"/>
        </w:numPr>
        <w:spacing w:before="0" w:after="0"/>
      </w:pPr>
      <w:r>
        <w:t>Ypresian (Early Eocene)</w:t>
      </w:r>
    </w:p>
    <w:p>
      <w:pPr>
        <w:numPr>
          <w:ilvl w:val="2"/>
          <w:numId w:val="900"/>
        </w:numPr>
        <w:spacing w:before="0" w:after="0"/>
      </w:pPr>
      <w:r>
        <w:t>Time Range (56.0-47.8 Ma)</w:t>
      </w:r>
    </w:p>
    <w:p>
      <w:pPr>
        <w:numPr>
          <w:ilvl w:val="2"/>
          <w:numId w:val="900"/>
        </w:numPr>
        <w:spacing w:before="0" w:after="0"/>
      </w:pPr>
      <w:r>
        <w:t>Defining Stratotype</w:t>
      </w:r>
    </w:p>
    <w:p>
      <w:pPr>
        <w:numPr>
          <w:ilvl w:val="2"/>
          <w:numId w:val="900"/>
        </w:numPr>
        <w:spacing w:before="0" w:after="0"/>
      </w:pPr>
      <w:r>
        <w:t>Characteristic Features</w:t>
      </w:r>
    </w:p>
    <w:p>
      <w:pPr>
        <w:numPr>
          <w:ilvl w:val="2"/>
          <w:numId w:val="900"/>
        </w:numPr>
        <w:spacing w:before="0" w:after="0"/>
      </w:pPr>
      <w:r>
        <w:t>Major Events</w:t>
      </w:r>
    </w:p>
    <w:p>
      <w:pPr>
        <w:numPr>
          <w:ilvl w:val="1"/>
          <w:numId w:val="900"/>
        </w:numPr>
        <w:spacing w:before="0" w:after="0"/>
      </w:pPr>
      <w:r>
        <w:t>Lutetian (Middle Eocene)</w:t>
      </w:r>
    </w:p>
    <w:p>
      <w:pPr>
        <w:numPr>
          <w:ilvl w:val="2"/>
          <w:numId w:val="900"/>
        </w:numPr>
        <w:spacing w:before="0" w:after="0"/>
      </w:pPr>
      <w:r>
        <w:t>Time Range (47.8-41.2 Ma)</w:t>
      </w:r>
    </w:p>
    <w:p>
      <w:pPr>
        <w:numPr>
          <w:ilvl w:val="2"/>
          <w:numId w:val="900"/>
        </w:numPr>
        <w:spacing w:before="0" w:after="0"/>
      </w:pPr>
      <w:r>
        <w:t>Stratigraphic Definition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Notable Fossil Assemblages</w:t>
      </w:r>
    </w:p>
    <w:p>
      <w:pPr>
        <w:numPr>
          <w:ilvl w:val="1"/>
          <w:numId w:val="900"/>
        </w:numPr>
        <w:spacing w:before="0" w:after="0"/>
      </w:pPr>
      <w:r>
        <w:t>Bartonian (Middle Eocene)</w:t>
      </w:r>
    </w:p>
    <w:p>
      <w:pPr>
        <w:numPr>
          <w:ilvl w:val="2"/>
          <w:numId w:val="900"/>
        </w:numPr>
        <w:spacing w:before="0" w:after="0"/>
      </w:pPr>
      <w:r>
        <w:t>Time Range (41.2-37.71 Ma)</w:t>
      </w:r>
    </w:p>
    <w:p>
      <w:pPr>
        <w:numPr>
          <w:ilvl w:val="2"/>
          <w:numId w:val="900"/>
        </w:numPr>
        <w:spacing w:before="0" w:after="0"/>
      </w:pPr>
      <w:r>
        <w:t>Type Section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Biotic Changes</w:t>
      </w:r>
    </w:p>
    <w:p>
      <w:pPr>
        <w:numPr>
          <w:ilvl w:val="1"/>
          <w:numId w:val="900"/>
        </w:numPr>
        <w:spacing w:before="0" w:after="0"/>
      </w:pPr>
      <w:r>
        <w:t>Priabonian (Late Eocene)</w:t>
      </w:r>
    </w:p>
    <w:p>
      <w:pPr>
        <w:numPr>
          <w:ilvl w:val="2"/>
          <w:numId w:val="900"/>
        </w:numPr>
        <w:spacing w:before="0" w:after="0"/>
      </w:pPr>
      <w:r>
        <w:t>Time Range (37.71-33.9 Ma)</w:t>
      </w:r>
    </w:p>
    <w:p>
      <w:pPr>
        <w:numPr>
          <w:ilvl w:val="2"/>
          <w:numId w:val="900"/>
        </w:numPr>
        <w:spacing w:before="0" w:after="0"/>
      </w:pPr>
      <w:r>
        <w:t>Boundary Criteria</w:t>
      </w:r>
    </w:p>
    <w:p>
      <w:pPr>
        <w:numPr>
          <w:ilvl w:val="2"/>
          <w:numId w:val="900"/>
        </w:numPr>
        <w:spacing w:before="0" w:after="0"/>
      </w:pPr>
      <w:r>
        <w:t>Climatic Transitions</w:t>
      </w:r>
    </w:p>
    <w:p>
      <w:pPr>
        <w:numPr>
          <w:ilvl w:val="2"/>
          <w:numId w:val="900"/>
        </w:numPr>
        <w:spacing w:before="0" w:after="0"/>
      </w:pPr>
      <w:r>
        <w:t>End-Eocene Events</w:t>
      </w:r>
    </w:p>
    <w:p>
      <w:pPr>
        <w:pStyle w:val="Heading1"/>
      </w:pPr>
      <w:r>
        <w:t>Eocene Paleogeography and Plate Tectonics</w:t>
      </w:r>
    </w:p>
    <w:p>
      <w:pPr>
        <w:numPr>
          <w:ilvl w:val="0"/>
          <w:numId w:val="900"/>
        </w:numPr>
        <w:spacing w:before="0" w:after="0"/>
      </w:pPr>
      <w:r>
        <w:t>Global Continental Configuration</w:t>
      </w:r>
    </w:p>
    <w:p>
      <w:pPr>
        <w:numPr>
          <w:ilvl w:val="1"/>
          <w:numId w:val="900"/>
        </w:numPr>
        <w:spacing w:before="0" w:after="0"/>
      </w:pPr>
      <w:r>
        <w:t>Early Eocene Paleogeographic Maps</w:t>
      </w:r>
    </w:p>
    <w:p>
      <w:pPr>
        <w:numPr>
          <w:ilvl w:val="1"/>
          <w:numId w:val="900"/>
        </w:numPr>
        <w:spacing w:before="0" w:after="0"/>
      </w:pPr>
      <w:r>
        <w:t>Continental Positions</w:t>
      </w:r>
    </w:p>
    <w:p>
      <w:pPr>
        <w:numPr>
          <w:ilvl w:val="2"/>
          <w:numId w:val="900"/>
        </w:numPr>
        <w:spacing w:before="0" w:after="0"/>
      </w:pPr>
      <w:r>
        <w:t>North America</w:t>
      </w:r>
    </w:p>
    <w:p>
      <w:pPr>
        <w:numPr>
          <w:ilvl w:val="2"/>
          <w:numId w:val="900"/>
        </w:numPr>
        <w:spacing w:before="0" w:after="0"/>
      </w:pPr>
      <w:r>
        <w:t>South America</w:t>
      </w:r>
    </w:p>
    <w:p>
      <w:pPr>
        <w:numPr>
          <w:ilvl w:val="2"/>
          <w:numId w:val="900"/>
        </w:numPr>
        <w:spacing w:before="0" w:after="0"/>
      </w:pPr>
      <w:r>
        <w:t>Europe</w:t>
      </w:r>
    </w:p>
    <w:p>
      <w:pPr>
        <w:numPr>
          <w:ilvl w:val="2"/>
          <w:numId w:val="900"/>
        </w:numPr>
        <w:spacing w:before="0" w:after="0"/>
      </w:pPr>
      <w:r>
        <w:t>Asia</w:t>
      </w:r>
    </w:p>
    <w:p>
      <w:pPr>
        <w:numPr>
          <w:ilvl w:val="2"/>
          <w:numId w:val="900"/>
        </w:numPr>
        <w:spacing w:before="0" w:after="0"/>
      </w:pPr>
      <w:r>
        <w:t>Africa</w:t>
      </w:r>
    </w:p>
    <w:p>
      <w:pPr>
        <w:numPr>
          <w:ilvl w:val="2"/>
          <w:numId w:val="900"/>
        </w:numPr>
        <w:spacing w:before="0" w:after="0"/>
      </w:pPr>
      <w:r>
        <w:t>Australia</w:t>
      </w:r>
    </w:p>
    <w:p>
      <w:pPr>
        <w:numPr>
          <w:ilvl w:val="2"/>
          <w:numId w:val="900"/>
        </w:numPr>
        <w:spacing w:before="0" w:after="0"/>
      </w:pPr>
      <w:r>
        <w:t>Antarctica</w:t>
      </w:r>
    </w:p>
    <w:p>
      <w:pPr>
        <w:numPr>
          <w:ilvl w:val="1"/>
          <w:numId w:val="900"/>
        </w:numPr>
        <w:spacing w:before="0" w:after="0"/>
      </w:pPr>
      <w:r>
        <w:t>Ocean Basin Geometry</w:t>
      </w:r>
    </w:p>
    <w:p>
      <w:pPr>
        <w:numPr>
          <w:ilvl w:val="2"/>
          <w:numId w:val="900"/>
        </w:numPr>
        <w:spacing w:before="0" w:after="0"/>
      </w:pPr>
      <w:r>
        <w:t>Atlantic Ocean Development</w:t>
      </w:r>
    </w:p>
    <w:p>
      <w:pPr>
        <w:numPr>
          <w:ilvl w:val="2"/>
          <w:numId w:val="900"/>
        </w:numPr>
        <w:spacing w:before="0" w:after="0"/>
      </w:pPr>
      <w:r>
        <w:t>Pacific Ocean Configuration</w:t>
      </w:r>
    </w:p>
    <w:p>
      <w:pPr>
        <w:numPr>
          <w:ilvl w:val="2"/>
          <w:numId w:val="900"/>
        </w:numPr>
        <w:spacing w:before="0" w:after="0"/>
      </w:pPr>
      <w:r>
        <w:t>Indian Ocean Evolution</w:t>
      </w:r>
    </w:p>
    <w:p>
      <w:pPr>
        <w:numPr>
          <w:ilvl w:val="2"/>
          <w:numId w:val="900"/>
        </w:numPr>
        <w:spacing w:before="0" w:after="0"/>
      </w:pPr>
      <w:r>
        <w:t>Tethys Ocean Remnants</w:t>
      </w:r>
    </w:p>
    <w:p>
      <w:pPr>
        <w:numPr>
          <w:ilvl w:val="0"/>
          <w:numId w:val="900"/>
        </w:numPr>
        <w:spacing w:before="0" w:after="0"/>
      </w:pPr>
      <w:r>
        <w:t>Major Tectonic Events</w:t>
      </w:r>
    </w:p>
    <w:p>
      <w:pPr>
        <w:numPr>
          <w:ilvl w:val="1"/>
          <w:numId w:val="900"/>
        </w:numPr>
        <w:spacing w:before="0" w:after="0"/>
      </w:pPr>
      <w:r>
        <w:t>India-Asia Collision</w:t>
      </w:r>
    </w:p>
    <w:p>
      <w:pPr>
        <w:numPr>
          <w:ilvl w:val="2"/>
          <w:numId w:val="900"/>
        </w:numPr>
        <w:spacing w:before="0" w:after="0"/>
      </w:pPr>
      <w:r>
        <w:t>Pre-collision Geography</w:t>
      </w:r>
    </w:p>
    <w:p>
      <w:pPr>
        <w:numPr>
          <w:ilvl w:val="2"/>
          <w:numId w:val="900"/>
        </w:numPr>
        <w:spacing w:before="0" w:after="0"/>
      </w:pPr>
      <w:r>
        <w:t>Initial Contact Timing</w:t>
      </w:r>
    </w:p>
    <w:p>
      <w:pPr>
        <w:numPr>
          <w:ilvl w:val="2"/>
          <w:numId w:val="900"/>
        </w:numPr>
        <w:spacing w:before="0" w:after="0"/>
      </w:pPr>
      <w:r>
        <w:t>Collision Mechanics</w:t>
      </w:r>
    </w:p>
    <w:p>
      <w:pPr>
        <w:numPr>
          <w:ilvl w:val="2"/>
          <w:numId w:val="900"/>
        </w:numPr>
        <w:spacing w:before="0" w:after="0"/>
      </w:pPr>
      <w:r>
        <w:t>Himalayan Orogeny Initiation</w:t>
      </w:r>
    </w:p>
    <w:p>
      <w:pPr>
        <w:numPr>
          <w:ilvl w:val="2"/>
          <w:numId w:val="900"/>
        </w:numPr>
        <w:spacing w:before="0" w:after="0"/>
      </w:pPr>
      <w:r>
        <w:t>Tibetan Plateau Formation</w:t>
      </w:r>
    </w:p>
    <w:p>
      <w:pPr>
        <w:numPr>
          <w:ilvl w:val="2"/>
          <w:numId w:val="900"/>
        </w:numPr>
        <w:spacing w:before="0" w:after="0"/>
      </w:pPr>
      <w:r>
        <w:t>Sedimentary Records</w:t>
      </w:r>
    </w:p>
    <w:p>
      <w:pPr>
        <w:numPr>
          <w:ilvl w:val="2"/>
          <w:numId w:val="900"/>
        </w:numPr>
        <w:spacing w:before="0" w:after="0"/>
      </w:pPr>
      <w:r>
        <w:t>Paleomagnetic Evidence</w:t>
      </w:r>
    </w:p>
    <w:p>
      <w:pPr>
        <w:numPr>
          <w:ilvl w:val="1"/>
          <w:numId w:val="900"/>
        </w:numPr>
        <w:spacing w:before="0" w:after="0"/>
      </w:pPr>
      <w:r>
        <w:t>North Atlantic Rifting</w:t>
      </w:r>
    </w:p>
    <w:p>
      <w:pPr>
        <w:numPr>
          <w:ilvl w:val="2"/>
          <w:numId w:val="900"/>
        </w:numPr>
        <w:spacing w:before="0" w:after="0"/>
      </w:pPr>
      <w:r>
        <w:t>Greenland-North America Separation</w:t>
      </w:r>
    </w:p>
    <w:p>
      <w:pPr>
        <w:numPr>
          <w:ilvl w:val="2"/>
          <w:numId w:val="900"/>
        </w:numPr>
        <w:spacing w:before="0" w:after="0"/>
      </w:pPr>
      <w:r>
        <w:t>Greenland-Eurasia Separation</w:t>
      </w:r>
    </w:p>
    <w:p>
      <w:pPr>
        <w:numPr>
          <w:ilvl w:val="2"/>
          <w:numId w:val="900"/>
        </w:numPr>
        <w:spacing w:before="0" w:after="0"/>
      </w:pPr>
      <w:r>
        <w:t>North Atlantic Igneous Province</w:t>
      </w:r>
    </w:p>
    <w:p>
      <w:pPr>
        <w:numPr>
          <w:ilvl w:val="3"/>
          <w:numId w:val="900"/>
        </w:numPr>
        <w:spacing w:before="0" w:after="0"/>
      </w:pPr>
      <w:r>
        <w:t>Flood Basalt Volcanism</w:t>
      </w:r>
    </w:p>
    <w:p>
      <w:pPr>
        <w:numPr>
          <w:ilvl w:val="3"/>
          <w:numId w:val="900"/>
        </w:numPr>
        <w:spacing w:before="0" w:after="0"/>
      </w:pPr>
      <w:r>
        <w:t>Timing and Duration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Relationship to Climate Change</w:t>
      </w:r>
    </w:p>
    <w:p>
      <w:pPr>
        <w:numPr>
          <w:ilvl w:val="1"/>
          <w:numId w:val="900"/>
        </w:numPr>
        <w:spacing w:before="0" w:after="0"/>
      </w:pPr>
      <w:r>
        <w:t>Southern Ocean Development</w:t>
      </w:r>
    </w:p>
    <w:p>
      <w:pPr>
        <w:numPr>
          <w:ilvl w:val="2"/>
          <w:numId w:val="900"/>
        </w:numPr>
        <w:spacing w:before="0" w:after="0"/>
      </w:pPr>
      <w:r>
        <w:t>Australia-Antarctica Separation</w:t>
      </w:r>
    </w:p>
    <w:p>
      <w:pPr>
        <w:numPr>
          <w:ilvl w:val="2"/>
          <w:numId w:val="900"/>
        </w:numPr>
        <w:spacing w:before="0" w:after="0"/>
      </w:pPr>
      <w:r>
        <w:t>Tasmanian Gateway Opening</w:t>
      </w:r>
    </w:p>
    <w:p>
      <w:pPr>
        <w:numPr>
          <w:ilvl w:val="3"/>
          <w:numId w:val="900"/>
        </w:numPr>
        <w:spacing w:before="0" w:after="0"/>
      </w:pPr>
      <w:r>
        <w:t>Timing and Process</w:t>
      </w:r>
    </w:p>
    <w:p>
      <w:pPr>
        <w:numPr>
          <w:ilvl w:val="3"/>
          <w:numId w:val="900"/>
        </w:numPr>
        <w:spacing w:before="0" w:after="0"/>
      </w:pPr>
      <w:r>
        <w:t>Oceanographic Consequences</w:t>
      </w:r>
    </w:p>
    <w:p>
      <w:pPr>
        <w:numPr>
          <w:ilvl w:val="2"/>
          <w:numId w:val="900"/>
        </w:numPr>
        <w:spacing w:before="0" w:after="0"/>
      </w:pPr>
      <w:r>
        <w:t>Drake Passage Evolution</w:t>
      </w:r>
    </w:p>
    <w:p>
      <w:pPr>
        <w:numPr>
          <w:ilvl w:val="3"/>
          <w:numId w:val="900"/>
        </w:numPr>
        <w:spacing w:before="0" w:after="0"/>
      </w:pPr>
      <w:r>
        <w:t>Early Development</w:t>
      </w:r>
    </w:p>
    <w:p>
      <w:pPr>
        <w:numPr>
          <w:ilvl w:val="3"/>
          <w:numId w:val="900"/>
        </w:numPr>
        <w:spacing w:before="0" w:after="0"/>
      </w:pPr>
      <w:r>
        <w:t>Circum-Antarctic Current Formation</w:t>
      </w:r>
    </w:p>
    <w:p>
      <w:pPr>
        <w:numPr>
          <w:ilvl w:val="1"/>
          <w:numId w:val="900"/>
        </w:numPr>
        <w:spacing w:before="0" w:after="0"/>
      </w:pPr>
      <w:r>
        <w:t>Regional Tectonic Activity</w:t>
      </w:r>
    </w:p>
    <w:p>
      <w:pPr>
        <w:numPr>
          <w:ilvl w:val="2"/>
          <w:numId w:val="900"/>
        </w:numPr>
        <w:spacing w:before="0" w:after="0"/>
      </w:pPr>
      <w:r>
        <w:t>Laramide Orogeny Completion</w:t>
      </w:r>
    </w:p>
    <w:p>
      <w:pPr>
        <w:numPr>
          <w:ilvl w:val="3"/>
          <w:numId w:val="900"/>
        </w:numPr>
        <w:spacing w:before="0" w:after="0"/>
      </w:pPr>
      <w:r>
        <w:t>Rocky Mountain Formation</w:t>
      </w:r>
    </w:p>
    <w:p>
      <w:pPr>
        <w:numPr>
          <w:ilvl w:val="3"/>
          <w:numId w:val="900"/>
        </w:numPr>
        <w:spacing w:before="0" w:after="0"/>
      </w:pPr>
      <w:r>
        <w:t>Basin and Range Development</w:t>
      </w:r>
    </w:p>
    <w:p>
      <w:pPr>
        <w:numPr>
          <w:ilvl w:val="2"/>
          <w:numId w:val="900"/>
        </w:numPr>
        <w:spacing w:before="0" w:after="0"/>
      </w:pPr>
      <w:r>
        <w:t>Andean Orogeny</w:t>
      </w:r>
    </w:p>
    <w:p>
      <w:pPr>
        <w:numPr>
          <w:ilvl w:val="3"/>
          <w:numId w:val="900"/>
        </w:numPr>
        <w:spacing w:before="0" w:after="0"/>
      </w:pPr>
      <w:r>
        <w:t>Volcanic Arc Development</w:t>
      </w:r>
    </w:p>
    <w:p>
      <w:pPr>
        <w:numPr>
          <w:ilvl w:val="3"/>
          <w:numId w:val="900"/>
        </w:numPr>
        <w:spacing w:before="0" w:after="0"/>
      </w:pPr>
      <w:r>
        <w:t>Uplift Patterns</w:t>
      </w:r>
    </w:p>
    <w:p>
      <w:pPr>
        <w:numPr>
          <w:ilvl w:val="2"/>
          <w:numId w:val="900"/>
        </w:numPr>
        <w:spacing w:before="0" w:after="0"/>
      </w:pPr>
      <w:r>
        <w:t>European Alpine System</w:t>
      </w:r>
    </w:p>
    <w:p>
      <w:pPr>
        <w:numPr>
          <w:ilvl w:val="3"/>
          <w:numId w:val="900"/>
        </w:numPr>
        <w:spacing w:before="0" w:after="0"/>
      </w:pPr>
      <w:r>
        <w:t>Collision Tectonics</w:t>
      </w:r>
    </w:p>
    <w:p>
      <w:pPr>
        <w:numPr>
          <w:ilvl w:val="3"/>
          <w:numId w:val="900"/>
        </w:numPr>
        <w:spacing w:before="0" w:after="0"/>
      </w:pPr>
      <w:r>
        <w:t>Foreland Basin Development</w:t>
      </w:r>
    </w:p>
    <w:p>
      <w:pPr>
        <w:numPr>
          <w:ilvl w:val="0"/>
          <w:numId w:val="900"/>
        </w:numPr>
        <w:spacing w:before="0" w:after="0"/>
      </w:pPr>
      <w:r>
        <w:t>Volcanic Activity</w:t>
      </w:r>
    </w:p>
    <w:p>
      <w:pPr>
        <w:numPr>
          <w:ilvl w:val="1"/>
          <w:numId w:val="900"/>
        </w:numPr>
        <w:spacing w:before="0" w:after="0"/>
      </w:pPr>
      <w:r>
        <w:t>Large Igneous Provinces</w:t>
      </w:r>
    </w:p>
    <w:p>
      <w:pPr>
        <w:numPr>
          <w:ilvl w:val="1"/>
          <w:numId w:val="900"/>
        </w:numPr>
        <w:spacing w:before="0" w:after="0"/>
      </w:pPr>
      <w:r>
        <w:t>Arc Volcanism</w:t>
      </w:r>
    </w:p>
    <w:p>
      <w:pPr>
        <w:numPr>
          <w:ilvl w:val="1"/>
          <w:numId w:val="900"/>
        </w:numPr>
        <w:spacing w:before="0" w:after="0"/>
      </w:pPr>
      <w:r>
        <w:t>Intraplate Volcanism</w:t>
      </w:r>
    </w:p>
    <w:p>
      <w:pPr>
        <w:numPr>
          <w:ilvl w:val="1"/>
          <w:numId w:val="900"/>
        </w:numPr>
        <w:spacing w:before="0" w:after="0"/>
      </w:pPr>
      <w:r>
        <w:t>Climate Impacts</w:t>
      </w:r>
    </w:p>
    <w:p>
      <w:pPr>
        <w:pStyle w:val="Heading1"/>
      </w:pPr>
      <w:r>
        <w:t>Eocene Climate System</w:t>
      </w:r>
    </w:p>
    <w:p>
      <w:pPr>
        <w:numPr>
          <w:ilvl w:val="0"/>
          <w:numId w:val="900"/>
        </w:numPr>
        <w:spacing w:before="0" w:after="0"/>
      </w:pPr>
      <w:r>
        <w:t>Early Eocene Greenhouse World</w:t>
      </w:r>
    </w:p>
    <w:p>
      <w:pPr>
        <w:numPr>
          <w:ilvl w:val="1"/>
          <w:numId w:val="900"/>
        </w:numPr>
        <w:spacing w:before="0" w:after="0"/>
      </w:pPr>
      <w:r>
        <w:t>Paleocene-Eocene Thermal Maximum (PETM)</w:t>
      </w:r>
    </w:p>
    <w:p>
      <w:pPr>
        <w:numPr>
          <w:ilvl w:val="2"/>
          <w:numId w:val="900"/>
        </w:numPr>
        <w:spacing w:before="0" w:after="0"/>
      </w:pPr>
      <w:r>
        <w:t>Definition and Timing</w:t>
      </w:r>
    </w:p>
    <w:p>
      <w:pPr>
        <w:numPr>
          <w:ilvl w:val="2"/>
          <w:numId w:val="900"/>
        </w:numPr>
        <w:spacing w:before="0" w:after="0"/>
      </w:pPr>
      <w:r>
        <w:t>Carbon Isotope Excursion</w:t>
      </w:r>
    </w:p>
    <w:p>
      <w:pPr>
        <w:numPr>
          <w:ilvl w:val="2"/>
          <w:numId w:val="900"/>
        </w:numPr>
        <w:spacing w:before="0" w:after="0"/>
      </w:pPr>
      <w:r>
        <w:t>Temperature Increases</w:t>
      </w:r>
    </w:p>
    <w:p>
      <w:pPr>
        <w:numPr>
          <w:ilvl w:val="2"/>
          <w:numId w:val="900"/>
        </w:numPr>
        <w:spacing w:before="0" w:after="0"/>
      </w:pPr>
      <w:r>
        <w:t>Duration and Recovery</w:t>
      </w:r>
    </w:p>
    <w:p>
      <w:pPr>
        <w:numPr>
          <w:ilvl w:val="2"/>
          <w:numId w:val="900"/>
        </w:numPr>
        <w:spacing w:before="0" w:after="0"/>
      </w:pPr>
      <w:r>
        <w:t>Causal Mechanisms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Biotic Responses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1"/>
          <w:numId w:val="900"/>
        </w:numPr>
        <w:spacing w:before="0" w:after="0"/>
      </w:pPr>
      <w:r>
        <w:t>Early Eocene Climatic Optimum (EECO)</w:t>
      </w:r>
    </w:p>
    <w:p>
      <w:pPr>
        <w:numPr>
          <w:ilvl w:val="2"/>
          <w:numId w:val="900"/>
        </w:numPr>
        <w:spacing w:before="0" w:after="0"/>
      </w:pPr>
      <w:r>
        <w:t>Peak Warmth Period</w:t>
      </w:r>
    </w:p>
    <w:p>
      <w:pPr>
        <w:numPr>
          <w:ilvl w:val="2"/>
          <w:numId w:val="900"/>
        </w:numPr>
        <w:spacing w:before="0" w:after="0"/>
      </w:pPr>
      <w:r>
        <w:t>Temperature Reconstructions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Atmospheric CO₂ Levels</w:t>
      </w:r>
    </w:p>
    <w:p>
      <w:pPr>
        <w:numPr>
          <w:ilvl w:val="2"/>
          <w:numId w:val="900"/>
        </w:numPr>
        <w:spacing w:before="0" w:after="0"/>
      </w:pPr>
      <w:r>
        <w:t>Proxy Evidence</w:t>
      </w:r>
    </w:p>
    <w:p>
      <w:pPr>
        <w:numPr>
          <w:ilvl w:val="2"/>
          <w:numId w:val="900"/>
        </w:numPr>
        <w:spacing w:before="0" w:after="0"/>
      </w:pPr>
      <w:r>
        <w:t>Ecosystem Responses</w:t>
      </w:r>
    </w:p>
    <w:p>
      <w:pPr>
        <w:numPr>
          <w:ilvl w:val="0"/>
          <w:numId w:val="900"/>
        </w:numPr>
        <w:spacing w:before="0" w:after="0"/>
      </w:pPr>
      <w:r>
        <w:t>Atmospheric Composition</w:t>
      </w:r>
    </w:p>
    <w:p>
      <w:pPr>
        <w:numPr>
          <w:ilvl w:val="1"/>
          <w:numId w:val="900"/>
        </w:numPr>
        <w:spacing w:before="0" w:after="0"/>
      </w:pPr>
      <w:r>
        <w:t>Greenhouse Gas Concentrations</w:t>
      </w:r>
    </w:p>
    <w:p>
      <w:pPr>
        <w:numPr>
          <w:ilvl w:val="2"/>
          <w:numId w:val="900"/>
        </w:numPr>
        <w:spacing w:before="0" w:after="0"/>
      </w:pPr>
      <w:r>
        <w:t>Carbon Dioxide Levels</w:t>
      </w:r>
    </w:p>
    <w:p>
      <w:pPr>
        <w:numPr>
          <w:ilvl w:val="2"/>
          <w:numId w:val="900"/>
        </w:numPr>
        <w:spacing w:before="0" w:after="0"/>
      </w:pPr>
      <w:r>
        <w:t>Methane Concentrations</w:t>
      </w:r>
    </w:p>
    <w:p>
      <w:pPr>
        <w:numPr>
          <w:ilvl w:val="2"/>
          <w:numId w:val="900"/>
        </w:numPr>
        <w:spacing w:before="0" w:after="0"/>
      </w:pPr>
      <w:r>
        <w:t>Water Vapor Feedback</w:t>
      </w:r>
    </w:p>
    <w:p>
      <w:pPr>
        <w:numPr>
          <w:ilvl w:val="1"/>
          <w:numId w:val="900"/>
        </w:numPr>
        <w:spacing w:before="0" w:after="0"/>
      </w:pPr>
      <w:r>
        <w:t>Proxy Methods</w:t>
      </w:r>
    </w:p>
    <w:p>
      <w:pPr>
        <w:numPr>
          <w:ilvl w:val="2"/>
          <w:numId w:val="900"/>
        </w:numPr>
        <w:spacing w:before="0" w:after="0"/>
      </w:pPr>
      <w:r>
        <w:t>Stomatal Density</w:t>
      </w:r>
    </w:p>
    <w:p>
      <w:pPr>
        <w:numPr>
          <w:ilvl w:val="2"/>
          <w:numId w:val="900"/>
        </w:numPr>
        <w:spacing w:before="0" w:after="0"/>
      </w:pPr>
      <w:r>
        <w:t>Boron Isotopes</w:t>
      </w:r>
    </w:p>
    <w:p>
      <w:pPr>
        <w:numPr>
          <w:ilvl w:val="2"/>
          <w:numId w:val="900"/>
        </w:numPr>
        <w:spacing w:before="0" w:after="0"/>
      </w:pPr>
      <w:r>
        <w:t>Paleosol Carbonates</w:t>
      </w:r>
    </w:p>
    <w:p>
      <w:pPr>
        <w:numPr>
          <w:ilvl w:val="0"/>
          <w:numId w:val="900"/>
        </w:numPr>
        <w:spacing w:before="0" w:after="0"/>
      </w:pPr>
      <w:r>
        <w:t>Ocean-Atmosphere Interactions</w:t>
      </w:r>
    </w:p>
    <w:p>
      <w:pPr>
        <w:numPr>
          <w:ilvl w:val="1"/>
          <w:numId w:val="900"/>
        </w:numPr>
        <w:spacing w:before="0" w:after="0"/>
      </w:pPr>
      <w:r>
        <w:t>Sea Surface Temperatures</w:t>
      </w:r>
    </w:p>
    <w:p>
      <w:pPr>
        <w:numPr>
          <w:ilvl w:val="2"/>
          <w:numId w:val="900"/>
        </w:numPr>
        <w:spacing w:before="0" w:after="0"/>
      </w:pPr>
      <w:r>
        <w:t>Tropical Regions</w:t>
      </w:r>
    </w:p>
    <w:p>
      <w:pPr>
        <w:numPr>
          <w:ilvl w:val="2"/>
          <w:numId w:val="900"/>
        </w:numPr>
        <w:spacing w:before="0" w:after="0"/>
      </w:pPr>
      <w:r>
        <w:t>High Latitudes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1"/>
          <w:numId w:val="900"/>
        </w:numPr>
        <w:spacing w:before="0" w:after="0"/>
      </w:pPr>
      <w:r>
        <w:t>Ocean Circulation Patterns</w:t>
      </w:r>
    </w:p>
    <w:p>
      <w:pPr>
        <w:numPr>
          <w:ilvl w:val="2"/>
          <w:numId w:val="900"/>
        </w:numPr>
        <w:spacing w:before="0" w:after="0"/>
      </w:pPr>
      <w:r>
        <w:t>Pre-Eocene Circulation</w:t>
      </w:r>
    </w:p>
    <w:p>
      <w:pPr>
        <w:numPr>
          <w:ilvl w:val="2"/>
          <w:numId w:val="900"/>
        </w:numPr>
        <w:spacing w:before="0" w:after="0"/>
      </w:pPr>
      <w:r>
        <w:t>Gateway Effects</w:t>
      </w:r>
    </w:p>
    <w:p>
      <w:pPr>
        <w:numPr>
          <w:ilvl w:val="3"/>
          <w:numId w:val="900"/>
        </w:numPr>
        <w:spacing w:before="0" w:after="0"/>
      </w:pPr>
      <w:r>
        <w:t>Tasmanian Gateway Impact</w:t>
      </w:r>
    </w:p>
    <w:p>
      <w:pPr>
        <w:numPr>
          <w:ilvl w:val="3"/>
          <w:numId w:val="900"/>
        </w:numPr>
        <w:spacing w:before="0" w:after="0"/>
      </w:pPr>
      <w:r>
        <w:t>Tethys Closure Effects</w:t>
      </w:r>
    </w:p>
    <w:p>
      <w:pPr>
        <w:numPr>
          <w:ilvl w:val="3"/>
          <w:numId w:val="900"/>
        </w:numPr>
        <w:spacing w:before="0" w:after="0"/>
      </w:pPr>
      <w:r>
        <w:t>North Atlantic Deep Water Formation</w:t>
      </w:r>
    </w:p>
    <w:p>
      <w:pPr>
        <w:numPr>
          <w:ilvl w:val="2"/>
          <w:numId w:val="900"/>
        </w:numPr>
        <w:spacing w:before="0" w:after="0"/>
      </w:pPr>
      <w:r>
        <w:t>Thermohaline Circulation</w:t>
      </w:r>
    </w:p>
    <w:p>
      <w:pPr>
        <w:numPr>
          <w:ilvl w:val="2"/>
          <w:numId w:val="900"/>
        </w:numPr>
        <w:spacing w:before="0" w:after="0"/>
      </w:pPr>
      <w:r>
        <w:t>Upwelling Systems</w:t>
      </w:r>
    </w:p>
    <w:p>
      <w:pPr>
        <w:numPr>
          <w:ilvl w:val="0"/>
          <w:numId w:val="900"/>
        </w:numPr>
        <w:spacing w:before="0" w:after="0"/>
      </w:pPr>
      <w:r>
        <w:t>Long-term Climate Evolution</w:t>
      </w:r>
    </w:p>
    <w:p>
      <w:pPr>
        <w:numPr>
          <w:ilvl w:val="1"/>
          <w:numId w:val="900"/>
        </w:numPr>
        <w:spacing w:before="0" w:after="0"/>
      </w:pPr>
      <w:r>
        <w:t>Greenhouse to Icehouse Transition</w:t>
      </w:r>
    </w:p>
    <w:p>
      <w:pPr>
        <w:numPr>
          <w:ilvl w:val="2"/>
          <w:numId w:val="900"/>
        </w:numPr>
        <w:spacing w:before="0" w:after="0"/>
      </w:pPr>
      <w:r>
        <w:t>Cooling Mechanisms</w:t>
      </w:r>
    </w:p>
    <w:p>
      <w:pPr>
        <w:numPr>
          <w:ilvl w:val="2"/>
          <w:numId w:val="900"/>
        </w:numPr>
        <w:spacing w:before="0" w:after="0"/>
      </w:pPr>
      <w:r>
        <w:t>CO₂ Decline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Ice-Albedo Feedback</w:t>
      </w:r>
    </w:p>
    <w:p>
      <w:pPr>
        <w:numPr>
          <w:ilvl w:val="3"/>
          <w:numId w:val="900"/>
        </w:numPr>
        <w:spacing w:before="0" w:after="0"/>
      </w:pPr>
      <w:r>
        <w:t>Weathering Feedback</w:t>
      </w:r>
    </w:p>
    <w:p>
      <w:pPr>
        <w:numPr>
          <w:ilvl w:val="3"/>
          <w:numId w:val="900"/>
        </w:numPr>
        <w:spacing w:before="0" w:after="0"/>
      </w:pPr>
      <w:r>
        <w:t>Vegetation Feedback</w:t>
      </w:r>
    </w:p>
    <w:p>
      <w:pPr>
        <w:numPr>
          <w:ilvl w:val="1"/>
          <w:numId w:val="900"/>
        </w:numPr>
        <w:spacing w:before="0" w:after="0"/>
      </w:pPr>
      <w:r>
        <w:t>Regional Climate Patterns</w:t>
      </w:r>
    </w:p>
    <w:p>
      <w:pPr>
        <w:numPr>
          <w:ilvl w:val="2"/>
          <w:numId w:val="900"/>
        </w:numPr>
        <w:spacing w:before="0" w:after="0"/>
      </w:pPr>
      <w:r>
        <w:t>Monsoon Development</w:t>
      </w:r>
    </w:p>
    <w:p>
      <w:pPr>
        <w:numPr>
          <w:ilvl w:val="2"/>
          <w:numId w:val="900"/>
        </w:numPr>
        <w:spacing w:before="0" w:after="0"/>
      </w:pPr>
      <w:r>
        <w:t>Arid Zone Formation</w:t>
      </w:r>
    </w:p>
    <w:p>
      <w:pPr>
        <w:numPr>
          <w:ilvl w:val="2"/>
          <w:numId w:val="900"/>
        </w:numPr>
        <w:spacing w:before="0" w:after="0"/>
      </w:pPr>
      <w:r>
        <w:t>Polar Climate Evolution</w:t>
      </w:r>
    </w:p>
    <w:p>
      <w:pPr>
        <w:numPr>
          <w:ilvl w:val="0"/>
          <w:numId w:val="900"/>
        </w:numPr>
        <w:spacing w:before="0" w:after="0"/>
      </w:pPr>
      <w:r>
        <w:t>Eocene-Oligocene Climate Transition</w:t>
      </w:r>
    </w:p>
    <w:p>
      <w:pPr>
        <w:numPr>
          <w:ilvl w:val="1"/>
          <w:numId w:val="900"/>
        </w:numPr>
        <w:spacing w:before="0" w:after="0"/>
      </w:pPr>
      <w:r>
        <w:t>Cooling Acceleration</w:t>
      </w:r>
    </w:p>
    <w:p>
      <w:pPr>
        <w:numPr>
          <w:ilvl w:val="1"/>
          <w:numId w:val="900"/>
        </w:numPr>
        <w:spacing w:before="0" w:after="0"/>
      </w:pPr>
      <w:r>
        <w:t>Antarctic Ice Sheet Formation</w:t>
      </w:r>
    </w:p>
    <w:p>
      <w:pPr>
        <w:numPr>
          <w:ilvl w:val="1"/>
          <w:numId w:val="900"/>
        </w:numPr>
        <w:spacing w:before="0" w:after="0"/>
      </w:pPr>
      <w:r>
        <w:t>Sea Level Changes</w:t>
      </w:r>
    </w:p>
    <w:p>
      <w:pPr>
        <w:numPr>
          <w:ilvl w:val="1"/>
          <w:numId w:val="900"/>
        </w:numPr>
        <w:spacing w:before="0" w:after="0"/>
      </w:pPr>
      <w:r>
        <w:t>Atmospheric Reorganization</w:t>
      </w:r>
    </w:p>
    <w:p>
      <w:pPr>
        <w:pStyle w:val="Heading1"/>
      </w:pPr>
      <w:r>
        <w:t>Eocene Stratigraphy and Sedimentary Systems</w:t>
      </w:r>
    </w:p>
    <w:p>
      <w:pPr>
        <w:numPr>
          <w:ilvl w:val="0"/>
          <w:numId w:val="900"/>
        </w:numPr>
        <w:spacing w:before="0" w:after="0"/>
      </w:pPr>
      <w:r>
        <w:t>Stratigraphic Principles</w:t>
      </w:r>
    </w:p>
    <w:p>
      <w:pPr>
        <w:numPr>
          <w:ilvl w:val="1"/>
          <w:numId w:val="900"/>
        </w:numPr>
        <w:spacing w:before="0" w:after="0"/>
      </w:pPr>
      <w:r>
        <w:t>Biostratigraphy</w:t>
      </w:r>
    </w:p>
    <w:p>
      <w:pPr>
        <w:numPr>
          <w:ilvl w:val="2"/>
          <w:numId w:val="900"/>
        </w:numPr>
        <w:spacing w:before="0" w:after="0"/>
      </w:pPr>
      <w:r>
        <w:t>Planktonic Foraminifera</w:t>
      </w:r>
    </w:p>
    <w:p>
      <w:pPr>
        <w:numPr>
          <w:ilvl w:val="3"/>
          <w:numId w:val="900"/>
        </w:numPr>
        <w:spacing w:before="0" w:after="0"/>
      </w:pPr>
      <w:r>
        <w:t>Zonation Schemes</w:t>
      </w:r>
    </w:p>
    <w:p>
      <w:pPr>
        <w:numPr>
          <w:ilvl w:val="3"/>
          <w:numId w:val="900"/>
        </w:numPr>
        <w:spacing w:before="0" w:after="0"/>
      </w:pPr>
      <w:r>
        <w:t>Index Species</w:t>
      </w:r>
    </w:p>
    <w:p>
      <w:pPr>
        <w:numPr>
          <w:ilvl w:val="3"/>
          <w:numId w:val="900"/>
        </w:numPr>
        <w:spacing w:before="0" w:after="0"/>
      </w:pPr>
      <w:r>
        <w:t>Evolutionary Patterns</w:t>
      </w:r>
    </w:p>
    <w:p>
      <w:pPr>
        <w:numPr>
          <w:ilvl w:val="2"/>
          <w:numId w:val="900"/>
        </w:numPr>
        <w:spacing w:before="0" w:after="0"/>
      </w:pPr>
      <w:r>
        <w:t>Calcareous Nannofossils</w:t>
      </w:r>
    </w:p>
    <w:p>
      <w:pPr>
        <w:numPr>
          <w:ilvl w:val="3"/>
          <w:numId w:val="900"/>
        </w:numPr>
        <w:spacing w:before="0" w:after="0"/>
      </w:pPr>
      <w:r>
        <w:t>Biostratigraphic Markers</w:t>
      </w:r>
    </w:p>
    <w:p>
      <w:pPr>
        <w:numPr>
          <w:ilvl w:val="3"/>
          <w:numId w:val="900"/>
        </w:numPr>
        <w:spacing w:before="0" w:after="0"/>
      </w:pPr>
      <w:r>
        <w:t>Correlation Methods</w:t>
      </w:r>
    </w:p>
    <w:p>
      <w:pPr>
        <w:numPr>
          <w:ilvl w:val="3"/>
          <w:numId w:val="900"/>
        </w:numPr>
        <w:spacing w:before="0" w:after="0"/>
      </w:pPr>
      <w:r>
        <w:t>Preservation Factors</w:t>
      </w:r>
    </w:p>
    <w:p>
      <w:pPr>
        <w:numPr>
          <w:ilvl w:val="2"/>
          <w:numId w:val="900"/>
        </w:numPr>
        <w:spacing w:before="0" w:after="0"/>
      </w:pPr>
      <w:r>
        <w:t>Dinoflagellates</w:t>
      </w:r>
    </w:p>
    <w:p>
      <w:pPr>
        <w:numPr>
          <w:ilvl w:val="3"/>
          <w:numId w:val="900"/>
        </w:numPr>
        <w:spacing w:before="0" w:after="0"/>
      </w:pPr>
      <w:r>
        <w:t>Palynological Zonation</w:t>
      </w:r>
    </w:p>
    <w:p>
      <w:pPr>
        <w:numPr>
          <w:ilvl w:val="3"/>
          <w:numId w:val="900"/>
        </w:numPr>
        <w:spacing w:before="0" w:after="0"/>
      </w:pPr>
      <w:r>
        <w:t>Environmental Indicators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Larger Foraminifera</w:t>
      </w:r>
    </w:p>
    <w:p>
      <w:pPr>
        <w:numPr>
          <w:ilvl w:val="3"/>
          <w:numId w:val="900"/>
        </w:numPr>
        <w:spacing w:before="0" w:after="0"/>
      </w:pPr>
      <w:r>
        <w:t>Shallow Marine Indicators</w:t>
      </w:r>
    </w:p>
    <w:p>
      <w:pPr>
        <w:numPr>
          <w:ilvl w:val="3"/>
          <w:numId w:val="900"/>
        </w:numPr>
        <w:spacing w:before="0" w:after="0"/>
      </w:pPr>
      <w:r>
        <w:t>Regional Correlations</w:t>
      </w:r>
    </w:p>
    <w:p>
      <w:pPr>
        <w:numPr>
          <w:ilvl w:val="1"/>
          <w:numId w:val="900"/>
        </w:numPr>
        <w:spacing w:before="0" w:after="0"/>
      </w:pPr>
      <w:r>
        <w:t>Magnetostratigraphy</w:t>
      </w:r>
    </w:p>
    <w:p>
      <w:pPr>
        <w:numPr>
          <w:ilvl w:val="2"/>
          <w:numId w:val="900"/>
        </w:numPr>
        <w:spacing w:before="0" w:after="0"/>
      </w:pPr>
      <w:r>
        <w:t>Magnetic Polarity Time Scale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Correlation Techniques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1"/>
          <w:numId w:val="900"/>
        </w:numPr>
        <w:spacing w:before="0" w:after="0"/>
      </w:pPr>
      <w:r>
        <w:t>Chemostratigraphy</w:t>
      </w:r>
    </w:p>
    <w:p>
      <w:pPr>
        <w:numPr>
          <w:ilvl w:val="2"/>
          <w:numId w:val="900"/>
        </w:numPr>
        <w:spacing w:before="0" w:after="0"/>
      </w:pPr>
      <w:r>
        <w:t>Stable Isotope Stratigraphy</w:t>
      </w:r>
    </w:p>
    <w:p>
      <w:pPr>
        <w:numPr>
          <w:ilvl w:val="3"/>
          <w:numId w:val="900"/>
        </w:numPr>
        <w:spacing w:before="0" w:after="0"/>
      </w:pPr>
      <w:r>
        <w:t>Carbon Isotopes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3"/>
          <w:numId w:val="900"/>
        </w:numPr>
        <w:spacing w:before="0" w:after="0"/>
      </w:pPr>
      <w:r>
        <w:t>Strontium Isotopes</w:t>
      </w:r>
    </w:p>
    <w:p>
      <w:pPr>
        <w:numPr>
          <w:ilvl w:val="2"/>
          <w:numId w:val="900"/>
        </w:numPr>
        <w:spacing w:before="0" w:after="0"/>
      </w:pPr>
      <w:r>
        <w:t>Trace Element Profiles</w:t>
      </w:r>
    </w:p>
    <w:p>
      <w:pPr>
        <w:numPr>
          <w:ilvl w:val="2"/>
          <w:numId w:val="900"/>
        </w:numPr>
        <w:spacing w:before="0" w:after="0"/>
      </w:pPr>
      <w:r>
        <w:t>Organic Geochemistry</w:t>
      </w:r>
    </w:p>
    <w:p>
      <w:pPr>
        <w:numPr>
          <w:ilvl w:val="0"/>
          <w:numId w:val="900"/>
        </w:numPr>
        <w:spacing w:before="0" w:after="0"/>
      </w:pPr>
      <w:r>
        <w:t>Marine Depositional Systems</w:t>
      </w:r>
    </w:p>
    <w:p>
      <w:pPr>
        <w:numPr>
          <w:ilvl w:val="1"/>
          <w:numId w:val="900"/>
        </w:numPr>
        <w:spacing w:before="0" w:after="0"/>
      </w:pPr>
      <w:r>
        <w:t>Deep Marine Environments</w:t>
      </w:r>
    </w:p>
    <w:p>
      <w:pPr>
        <w:numPr>
          <w:ilvl w:val="2"/>
          <w:numId w:val="900"/>
        </w:numPr>
        <w:spacing w:before="0" w:after="0"/>
      </w:pPr>
      <w:r>
        <w:t>Pelagic Sedimentation</w:t>
      </w:r>
    </w:p>
    <w:p>
      <w:pPr>
        <w:numPr>
          <w:ilvl w:val="3"/>
          <w:numId w:val="900"/>
        </w:numPr>
        <w:spacing w:before="0" w:after="0"/>
      </w:pPr>
      <w:r>
        <w:t>Calcareous Oozes</w:t>
      </w:r>
    </w:p>
    <w:p>
      <w:pPr>
        <w:numPr>
          <w:ilvl w:val="3"/>
          <w:numId w:val="900"/>
        </w:numPr>
        <w:spacing w:before="0" w:after="0"/>
      </w:pPr>
      <w:r>
        <w:t>Siliceous Oozes</w:t>
      </w:r>
    </w:p>
    <w:p>
      <w:pPr>
        <w:numPr>
          <w:ilvl w:val="3"/>
          <w:numId w:val="900"/>
        </w:numPr>
        <w:spacing w:before="0" w:after="0"/>
      </w:pPr>
      <w:r>
        <w:t>Clay Deposition</w:t>
      </w:r>
    </w:p>
    <w:p>
      <w:pPr>
        <w:numPr>
          <w:ilvl w:val="2"/>
          <w:numId w:val="900"/>
        </w:numPr>
        <w:spacing w:before="0" w:after="0"/>
      </w:pPr>
      <w:r>
        <w:t>Turbidite Systems</w:t>
      </w:r>
    </w:p>
    <w:p>
      <w:pPr>
        <w:numPr>
          <w:ilvl w:val="2"/>
          <w:numId w:val="900"/>
        </w:numPr>
        <w:spacing w:before="0" w:after="0"/>
      </w:pPr>
      <w:r>
        <w:t>Contourite Deposits</w:t>
      </w:r>
    </w:p>
    <w:p>
      <w:pPr>
        <w:numPr>
          <w:ilvl w:val="1"/>
          <w:numId w:val="900"/>
        </w:numPr>
        <w:spacing w:before="0" w:after="0"/>
      </w:pPr>
      <w:r>
        <w:t>Shallow Marine Environments</w:t>
      </w:r>
    </w:p>
    <w:p>
      <w:pPr>
        <w:numPr>
          <w:ilvl w:val="2"/>
          <w:numId w:val="900"/>
        </w:numPr>
        <w:spacing w:before="0" w:after="0"/>
      </w:pPr>
      <w:r>
        <w:t>Carbonate Platforms</w:t>
      </w:r>
    </w:p>
    <w:p>
      <w:pPr>
        <w:numPr>
          <w:ilvl w:val="3"/>
          <w:numId w:val="900"/>
        </w:numPr>
        <w:spacing w:before="0" w:after="0"/>
      </w:pPr>
      <w:r>
        <w:t>Nummulitic Limestones</w:t>
      </w:r>
    </w:p>
    <w:p>
      <w:pPr>
        <w:numPr>
          <w:ilvl w:val="3"/>
          <w:numId w:val="900"/>
        </w:numPr>
        <w:spacing w:before="0" w:after="0"/>
      </w:pPr>
      <w:r>
        <w:t>Reef Systems</w:t>
      </w:r>
    </w:p>
    <w:p>
      <w:pPr>
        <w:numPr>
          <w:ilvl w:val="3"/>
          <w:numId w:val="900"/>
        </w:numPr>
        <w:spacing w:before="0" w:after="0"/>
      </w:pPr>
      <w:r>
        <w:t>Lagoon Deposits</w:t>
      </w:r>
    </w:p>
    <w:p>
      <w:pPr>
        <w:numPr>
          <w:ilvl w:val="2"/>
          <w:numId w:val="900"/>
        </w:numPr>
        <w:spacing w:before="0" w:after="0"/>
      </w:pPr>
      <w:r>
        <w:t>Siliciclastic Shelves</w:t>
      </w:r>
    </w:p>
    <w:p>
      <w:pPr>
        <w:numPr>
          <w:ilvl w:val="3"/>
          <w:numId w:val="900"/>
        </w:numPr>
        <w:spacing w:before="0" w:after="0"/>
      </w:pPr>
      <w:r>
        <w:t>Storm Deposits</w:t>
      </w:r>
    </w:p>
    <w:p>
      <w:pPr>
        <w:numPr>
          <w:ilvl w:val="3"/>
          <w:numId w:val="900"/>
        </w:numPr>
        <w:spacing w:before="0" w:after="0"/>
      </w:pPr>
      <w:r>
        <w:t>Tidal Systems</w:t>
      </w:r>
    </w:p>
    <w:p>
      <w:pPr>
        <w:numPr>
          <w:ilvl w:val="3"/>
          <w:numId w:val="900"/>
        </w:numPr>
        <w:spacing w:before="0" w:after="0"/>
      </w:pPr>
      <w:r>
        <w:t>Deltaic Environments</w:t>
      </w:r>
    </w:p>
    <w:p>
      <w:pPr>
        <w:numPr>
          <w:ilvl w:val="1"/>
          <w:numId w:val="900"/>
        </w:numPr>
        <w:spacing w:before="0" w:after="0"/>
      </w:pPr>
      <w:r>
        <w:t>Marginal Marine Systems</w:t>
      </w:r>
    </w:p>
    <w:p>
      <w:pPr>
        <w:numPr>
          <w:ilvl w:val="2"/>
          <w:numId w:val="900"/>
        </w:numPr>
        <w:spacing w:before="0" w:after="0"/>
      </w:pPr>
      <w:r>
        <w:t>Estuarine Deposits</w:t>
      </w:r>
    </w:p>
    <w:p>
      <w:pPr>
        <w:numPr>
          <w:ilvl w:val="2"/>
          <w:numId w:val="900"/>
        </w:numPr>
        <w:spacing w:before="0" w:after="0"/>
      </w:pPr>
      <w:r>
        <w:t>Coastal Plain Sediments</w:t>
      </w:r>
    </w:p>
    <w:p>
      <w:pPr>
        <w:numPr>
          <w:ilvl w:val="2"/>
          <w:numId w:val="900"/>
        </w:numPr>
        <w:spacing w:before="0" w:after="0"/>
      </w:pPr>
      <w:r>
        <w:t>Barrier Island Systems</w:t>
      </w:r>
    </w:p>
    <w:p>
      <w:pPr>
        <w:numPr>
          <w:ilvl w:val="0"/>
          <w:numId w:val="900"/>
        </w:numPr>
        <w:spacing w:before="0" w:after="0"/>
      </w:pPr>
      <w:r>
        <w:t>Continental Depositional Systems</w:t>
      </w:r>
    </w:p>
    <w:p>
      <w:pPr>
        <w:numPr>
          <w:ilvl w:val="1"/>
          <w:numId w:val="900"/>
        </w:numPr>
        <w:spacing w:before="0" w:after="0"/>
      </w:pPr>
      <w:r>
        <w:t>Fluvial Systems</w:t>
      </w:r>
    </w:p>
    <w:p>
      <w:pPr>
        <w:numPr>
          <w:ilvl w:val="2"/>
          <w:numId w:val="900"/>
        </w:numPr>
        <w:spacing w:before="0" w:after="0"/>
      </w:pPr>
      <w:r>
        <w:t>Channel Deposits</w:t>
      </w:r>
    </w:p>
    <w:p>
      <w:pPr>
        <w:numPr>
          <w:ilvl w:val="2"/>
          <w:numId w:val="900"/>
        </w:numPr>
        <w:spacing w:before="0" w:after="0"/>
      </w:pPr>
      <w:r>
        <w:t>Floodplain Sediments</w:t>
      </w:r>
    </w:p>
    <w:p>
      <w:pPr>
        <w:numPr>
          <w:ilvl w:val="2"/>
          <w:numId w:val="900"/>
        </w:numPr>
        <w:spacing w:before="0" w:after="0"/>
      </w:pPr>
      <w:r>
        <w:t>Paleosol Development</w:t>
      </w:r>
    </w:p>
    <w:p>
      <w:pPr>
        <w:numPr>
          <w:ilvl w:val="1"/>
          <w:numId w:val="900"/>
        </w:numPr>
        <w:spacing w:before="0" w:after="0"/>
      </w:pPr>
      <w:r>
        <w:t>Lacustrine Systems</w:t>
      </w:r>
    </w:p>
    <w:p>
      <w:pPr>
        <w:numPr>
          <w:ilvl w:val="2"/>
          <w:numId w:val="900"/>
        </w:numPr>
        <w:spacing w:before="0" w:after="0"/>
      </w:pPr>
      <w:r>
        <w:t>Lake Basin Types</w:t>
      </w:r>
    </w:p>
    <w:p>
      <w:pPr>
        <w:numPr>
          <w:ilvl w:val="2"/>
          <w:numId w:val="900"/>
        </w:numPr>
        <w:spacing w:before="0" w:after="0"/>
      </w:pPr>
      <w:r>
        <w:t>Sediment Facies</w:t>
      </w:r>
    </w:p>
    <w:p>
      <w:pPr>
        <w:numPr>
          <w:ilvl w:val="2"/>
          <w:numId w:val="900"/>
        </w:numPr>
        <w:spacing w:before="0" w:after="0"/>
      </w:pPr>
      <w:r>
        <w:t>Preservation Conditions</w:t>
      </w:r>
    </w:p>
    <w:p>
      <w:pPr>
        <w:numPr>
          <w:ilvl w:val="1"/>
          <w:numId w:val="900"/>
        </w:numPr>
        <w:spacing w:before="0" w:after="0"/>
      </w:pPr>
      <w:r>
        <w:t>Alluvial Fan Systems</w:t>
      </w:r>
    </w:p>
    <w:p>
      <w:pPr>
        <w:numPr>
          <w:ilvl w:val="1"/>
          <w:numId w:val="900"/>
        </w:numPr>
        <w:spacing w:before="0" w:after="0"/>
      </w:pPr>
      <w:r>
        <w:t>Eolian Systems</w:t>
      </w:r>
    </w:p>
    <w:p>
      <w:pPr>
        <w:numPr>
          <w:ilvl w:val="0"/>
          <w:numId w:val="900"/>
        </w:numPr>
        <w:spacing w:before="0" w:after="0"/>
      </w:pPr>
      <w:r>
        <w:t>Notable Formations and Localities</w:t>
      </w:r>
    </w:p>
    <w:p>
      <w:pPr>
        <w:numPr>
          <w:ilvl w:val="1"/>
          <w:numId w:val="900"/>
        </w:numPr>
        <w:spacing w:before="0" w:after="0"/>
      </w:pPr>
      <w:r>
        <w:t>North American Formations</w:t>
      </w:r>
    </w:p>
    <w:p>
      <w:pPr>
        <w:numPr>
          <w:ilvl w:val="2"/>
          <w:numId w:val="900"/>
        </w:numPr>
        <w:spacing w:before="0" w:after="0"/>
      </w:pPr>
      <w:r>
        <w:t>Green River Formation</w:t>
      </w:r>
    </w:p>
    <w:p>
      <w:pPr>
        <w:numPr>
          <w:ilvl w:val="3"/>
          <w:numId w:val="900"/>
        </w:numPr>
        <w:spacing w:before="0" w:after="0"/>
      </w:pPr>
      <w:r>
        <w:t>Depositional Environment</w:t>
      </w:r>
    </w:p>
    <w:p>
      <w:pPr>
        <w:numPr>
          <w:ilvl w:val="3"/>
          <w:numId w:val="900"/>
        </w:numPr>
        <w:spacing w:before="0" w:after="0"/>
      </w:pPr>
      <w:r>
        <w:t>Fossil Preservation</w:t>
      </w:r>
    </w:p>
    <w:p>
      <w:pPr>
        <w:numPr>
          <w:ilvl w:val="3"/>
          <w:numId w:val="900"/>
        </w:numPr>
        <w:spacing w:before="0" w:after="0"/>
      </w:pPr>
      <w:r>
        <w:t>Economic Resources</w:t>
      </w:r>
    </w:p>
    <w:p>
      <w:pPr>
        <w:numPr>
          <w:ilvl w:val="3"/>
          <w:numId w:val="900"/>
        </w:numPr>
        <w:spacing w:before="0" w:after="0"/>
      </w:pPr>
      <w:r>
        <w:t>Research Significance</w:t>
      </w:r>
    </w:p>
    <w:p>
      <w:pPr>
        <w:numPr>
          <w:ilvl w:val="2"/>
          <w:numId w:val="900"/>
        </w:numPr>
        <w:spacing w:before="0" w:after="0"/>
      </w:pPr>
      <w:r>
        <w:t>Wasatch Formation</w:t>
      </w:r>
    </w:p>
    <w:p>
      <w:pPr>
        <w:numPr>
          <w:ilvl w:val="3"/>
          <w:numId w:val="900"/>
        </w:numPr>
        <w:spacing w:before="0" w:after="0"/>
      </w:pPr>
      <w:r>
        <w:t>Mammalian Fossils</w:t>
      </w:r>
    </w:p>
    <w:p>
      <w:pPr>
        <w:numPr>
          <w:ilvl w:val="3"/>
          <w:numId w:val="900"/>
        </w:numPr>
        <w:spacing w:before="0" w:after="0"/>
      </w:pPr>
      <w:r>
        <w:t>Paleoenvironmental Reconstruction</w:t>
      </w:r>
    </w:p>
    <w:p>
      <w:pPr>
        <w:numPr>
          <w:ilvl w:val="3"/>
          <w:numId w:val="900"/>
        </w:numPr>
        <w:spacing w:before="0" w:after="0"/>
      </w:pPr>
      <w:r>
        <w:t>Stratigraphic Framework</w:t>
      </w:r>
    </w:p>
    <w:p>
      <w:pPr>
        <w:numPr>
          <w:ilvl w:val="2"/>
          <w:numId w:val="900"/>
        </w:numPr>
        <w:spacing w:before="0" w:after="0"/>
      </w:pPr>
      <w:r>
        <w:t>Bridger Formation</w:t>
      </w:r>
    </w:p>
    <w:p>
      <w:pPr>
        <w:numPr>
          <w:ilvl w:val="2"/>
          <w:numId w:val="900"/>
        </w:numPr>
        <w:spacing w:before="0" w:after="0"/>
      </w:pPr>
      <w:r>
        <w:t>Uinta Formation</w:t>
      </w:r>
    </w:p>
    <w:p>
      <w:pPr>
        <w:numPr>
          <w:ilvl w:val="1"/>
          <w:numId w:val="900"/>
        </w:numPr>
        <w:spacing w:before="0" w:after="0"/>
      </w:pPr>
      <w:r>
        <w:t>European Formations</w:t>
      </w:r>
    </w:p>
    <w:p>
      <w:pPr>
        <w:numPr>
          <w:ilvl w:val="2"/>
          <w:numId w:val="900"/>
        </w:numPr>
        <w:spacing w:before="0" w:after="0"/>
      </w:pPr>
      <w:r>
        <w:t>London Clay Formation</w:t>
      </w:r>
    </w:p>
    <w:p>
      <w:pPr>
        <w:numPr>
          <w:ilvl w:val="3"/>
          <w:numId w:val="900"/>
        </w:numPr>
        <w:spacing w:before="0" w:after="0"/>
      </w:pPr>
      <w:r>
        <w:t>Lithology and Facies</w:t>
      </w:r>
    </w:p>
    <w:p>
      <w:pPr>
        <w:numPr>
          <w:ilvl w:val="3"/>
          <w:numId w:val="900"/>
        </w:numPr>
        <w:spacing w:before="0" w:after="0"/>
      </w:pPr>
      <w:r>
        <w:t>Fossil Content</w:t>
      </w:r>
    </w:p>
    <w:p>
      <w:pPr>
        <w:numPr>
          <w:ilvl w:val="3"/>
          <w:numId w:val="900"/>
        </w:numPr>
        <w:spacing w:before="0" w:after="0"/>
      </w:pPr>
      <w:r>
        <w:t>Paleoenvironmental Interpretation</w:t>
      </w:r>
    </w:p>
    <w:p>
      <w:pPr>
        <w:numPr>
          <w:ilvl w:val="2"/>
          <w:numId w:val="900"/>
        </w:numPr>
        <w:spacing w:before="0" w:after="0"/>
      </w:pPr>
      <w:r>
        <w:t>Paris Basin Deposits</w:t>
      </w:r>
    </w:p>
    <w:p>
      <w:pPr>
        <w:numPr>
          <w:ilvl w:val="2"/>
          <w:numId w:val="900"/>
        </w:numPr>
        <w:spacing w:before="0" w:after="0"/>
      </w:pPr>
      <w:r>
        <w:t>Hampshire Basin Sequence</w:t>
      </w:r>
    </w:p>
    <w:p>
      <w:pPr>
        <w:numPr>
          <w:ilvl w:val="1"/>
          <w:numId w:val="900"/>
        </w:numPr>
        <w:spacing w:before="0" w:after="0"/>
      </w:pPr>
      <w:r>
        <w:t>Other Global Localities</w:t>
      </w:r>
    </w:p>
    <w:p>
      <w:pPr>
        <w:numPr>
          <w:ilvl w:val="2"/>
          <w:numId w:val="900"/>
        </w:numPr>
        <w:spacing w:before="0" w:after="0"/>
      </w:pPr>
      <w:r>
        <w:t>Messel Pit (Germany)</w:t>
      </w:r>
    </w:p>
    <w:p>
      <w:pPr>
        <w:numPr>
          <w:ilvl w:val="3"/>
          <w:numId w:val="900"/>
        </w:numPr>
        <w:spacing w:before="0" w:after="0"/>
      </w:pPr>
      <w:r>
        <w:t>Preservation Mechanisms</w:t>
      </w:r>
    </w:p>
    <w:p>
      <w:pPr>
        <w:numPr>
          <w:ilvl w:val="3"/>
          <w:numId w:val="900"/>
        </w:numPr>
        <w:spacing w:before="0" w:after="0"/>
      </w:pPr>
      <w:r>
        <w:t>Fossil Diversity</w:t>
      </w:r>
    </w:p>
    <w:p>
      <w:pPr>
        <w:numPr>
          <w:ilvl w:val="3"/>
          <w:numId w:val="900"/>
        </w:numPr>
        <w:spacing w:before="0" w:after="0"/>
      </w:pPr>
      <w:r>
        <w:t>Paleoenvironmental Reconstruction</w:t>
      </w:r>
    </w:p>
    <w:p>
      <w:pPr>
        <w:numPr>
          <w:ilvl w:val="2"/>
          <w:numId w:val="900"/>
        </w:numPr>
        <w:spacing w:before="0" w:after="0"/>
      </w:pPr>
      <w:r>
        <w:t>Monte Bolca (Italy)</w:t>
      </w:r>
    </w:p>
    <w:p>
      <w:pPr>
        <w:numPr>
          <w:ilvl w:val="2"/>
          <w:numId w:val="900"/>
        </w:numPr>
        <w:spacing w:before="0" w:after="0"/>
      </w:pPr>
      <w:r>
        <w:t>Fur Formation (Denmark)</w:t>
      </w:r>
    </w:p>
    <w:p>
      <w:pPr>
        <w:pStyle w:val="Heading1"/>
      </w:pPr>
      <w:r>
        <w:t>Eocene Paleontology and Evolution</w:t>
      </w:r>
    </w:p>
    <w:p>
      <w:pPr>
        <w:numPr>
          <w:ilvl w:val="0"/>
          <w:numId w:val="900"/>
        </w:numPr>
        <w:spacing w:before="0" w:after="0"/>
      </w:pPr>
      <w:r>
        <w:t>Marine Life</w:t>
      </w:r>
    </w:p>
    <w:p>
      <w:pPr>
        <w:numPr>
          <w:ilvl w:val="1"/>
          <w:numId w:val="900"/>
        </w:numPr>
        <w:spacing w:before="0" w:after="0"/>
      </w:pPr>
      <w:r>
        <w:t>Marine Mammals</w:t>
      </w:r>
    </w:p>
    <w:p>
      <w:pPr>
        <w:numPr>
          <w:ilvl w:val="2"/>
          <w:numId w:val="900"/>
        </w:numPr>
        <w:spacing w:before="0" w:after="0"/>
      </w:pPr>
      <w:r>
        <w:t>Whale Evolution (Archaeoceti)</w:t>
      </w:r>
    </w:p>
    <w:p>
      <w:pPr>
        <w:numPr>
          <w:ilvl w:val="3"/>
          <w:numId w:val="900"/>
        </w:numPr>
        <w:spacing w:before="0" w:after="0"/>
      </w:pPr>
      <w:r>
        <w:t>Pakicetidae</w:t>
      </w:r>
    </w:p>
    <w:p>
      <w:pPr>
        <w:numPr>
          <w:ilvl w:val="3"/>
          <w:numId w:val="900"/>
        </w:numPr>
        <w:spacing w:before="0" w:after="0"/>
      </w:pPr>
      <w:r>
        <w:t>Ambulocetidae</w:t>
      </w:r>
    </w:p>
    <w:p>
      <w:pPr>
        <w:numPr>
          <w:ilvl w:val="3"/>
          <w:numId w:val="900"/>
        </w:numPr>
        <w:spacing w:before="0" w:after="0"/>
      </w:pPr>
      <w:r>
        <w:t>Protocetidae</w:t>
      </w:r>
    </w:p>
    <w:p>
      <w:pPr>
        <w:numPr>
          <w:ilvl w:val="3"/>
          <w:numId w:val="900"/>
        </w:numPr>
        <w:spacing w:before="0" w:after="0"/>
      </w:pPr>
      <w:r>
        <w:t>Basilosauridae</w:t>
      </w:r>
    </w:p>
    <w:p>
      <w:pPr>
        <w:numPr>
          <w:ilvl w:val="3"/>
          <w:numId w:val="900"/>
        </w:numPr>
        <w:spacing w:before="0" w:after="0"/>
      </w:pPr>
      <w:r>
        <w:t>Evolutionary Transitions</w:t>
      </w:r>
    </w:p>
    <w:p>
      <w:pPr>
        <w:numPr>
          <w:ilvl w:val="3"/>
          <w:numId w:val="900"/>
        </w:numPr>
        <w:spacing w:before="0" w:after="0"/>
      </w:pPr>
      <w:r>
        <w:t>Anatomical Adaptations</w:t>
      </w:r>
    </w:p>
    <w:p>
      <w:pPr>
        <w:numPr>
          <w:ilvl w:val="2"/>
          <w:numId w:val="900"/>
        </w:numPr>
        <w:spacing w:before="0" w:after="0"/>
      </w:pPr>
      <w:r>
        <w:t>Sirenian Evolution</w:t>
      </w:r>
    </w:p>
    <w:p>
      <w:pPr>
        <w:numPr>
          <w:ilvl w:val="3"/>
          <w:numId w:val="900"/>
        </w:numPr>
        <w:spacing w:before="0" w:after="0"/>
      </w:pPr>
      <w:r>
        <w:t>Prorastomidae</w:t>
      </w:r>
    </w:p>
    <w:p>
      <w:pPr>
        <w:numPr>
          <w:ilvl w:val="3"/>
          <w:numId w:val="900"/>
        </w:numPr>
        <w:spacing w:before="0" w:after="0"/>
      </w:pPr>
      <w:r>
        <w:t>Protosirenidae</w:t>
      </w:r>
    </w:p>
    <w:p>
      <w:pPr>
        <w:numPr>
          <w:ilvl w:val="3"/>
          <w:numId w:val="900"/>
        </w:numPr>
        <w:spacing w:before="0" w:after="0"/>
      </w:pPr>
      <w:r>
        <w:t>Ecological Adaptations</w:t>
      </w:r>
    </w:p>
    <w:p>
      <w:pPr>
        <w:numPr>
          <w:ilvl w:val="1"/>
          <w:numId w:val="900"/>
        </w:numPr>
        <w:spacing w:before="0" w:after="0"/>
      </w:pPr>
      <w:r>
        <w:t>Marine Invertebrates</w:t>
      </w:r>
    </w:p>
    <w:p>
      <w:pPr>
        <w:numPr>
          <w:ilvl w:val="2"/>
          <w:numId w:val="900"/>
        </w:numPr>
        <w:spacing w:before="0" w:after="0"/>
      </w:pPr>
      <w:r>
        <w:t>Foraminifera</w:t>
      </w:r>
    </w:p>
    <w:p>
      <w:pPr>
        <w:numPr>
          <w:ilvl w:val="3"/>
          <w:numId w:val="900"/>
        </w:numPr>
        <w:spacing w:before="0" w:after="0"/>
      </w:pPr>
      <w:r>
        <w:t>Planktonic Radiation</w:t>
      </w:r>
    </w:p>
    <w:p>
      <w:pPr>
        <w:numPr>
          <w:ilvl w:val="3"/>
          <w:numId w:val="900"/>
        </w:numPr>
        <w:spacing w:before="0" w:after="0"/>
      </w:pPr>
      <w:r>
        <w:t>Benthic Diversity</w:t>
      </w:r>
    </w:p>
    <w:p>
      <w:pPr>
        <w:numPr>
          <w:ilvl w:val="3"/>
          <w:numId w:val="900"/>
        </w:numPr>
        <w:spacing w:before="0" w:after="0"/>
      </w:pPr>
      <w:r>
        <w:t>Nummulites and Larger Forms</w:t>
      </w:r>
    </w:p>
    <w:p>
      <w:pPr>
        <w:numPr>
          <w:ilvl w:val="2"/>
          <w:numId w:val="900"/>
        </w:numPr>
        <w:spacing w:before="0" w:after="0"/>
      </w:pPr>
      <w:r>
        <w:t>Mollusks</w:t>
      </w:r>
    </w:p>
    <w:p>
      <w:pPr>
        <w:numPr>
          <w:ilvl w:val="3"/>
          <w:numId w:val="900"/>
        </w:numPr>
        <w:spacing w:before="0" w:after="0"/>
      </w:pPr>
      <w:r>
        <w:t>Gastropod Diversity</w:t>
      </w:r>
    </w:p>
    <w:p>
      <w:pPr>
        <w:numPr>
          <w:ilvl w:val="3"/>
          <w:numId w:val="900"/>
        </w:numPr>
        <w:spacing w:before="0" w:after="0"/>
      </w:pPr>
      <w:r>
        <w:t>Bivalve Evolution</w:t>
      </w:r>
    </w:p>
    <w:p>
      <w:pPr>
        <w:numPr>
          <w:ilvl w:val="3"/>
          <w:numId w:val="900"/>
        </w:numPr>
        <w:spacing w:before="0" w:after="0"/>
      </w:pPr>
      <w:r>
        <w:t>Cephalopod Groups</w:t>
      </w:r>
    </w:p>
    <w:p>
      <w:pPr>
        <w:numPr>
          <w:ilvl w:val="2"/>
          <w:numId w:val="900"/>
        </w:numPr>
        <w:spacing w:before="0" w:after="0"/>
      </w:pPr>
      <w:r>
        <w:t>Echinoderms</w:t>
      </w:r>
    </w:p>
    <w:p>
      <w:pPr>
        <w:numPr>
          <w:ilvl w:val="2"/>
          <w:numId w:val="900"/>
        </w:numPr>
        <w:spacing w:before="0" w:after="0"/>
      </w:pPr>
      <w:r>
        <w:t>Corals and Bryozoans</w:t>
      </w:r>
    </w:p>
    <w:p>
      <w:pPr>
        <w:numPr>
          <w:ilvl w:val="1"/>
          <w:numId w:val="900"/>
        </w:numPr>
        <w:spacing w:before="0" w:after="0"/>
      </w:pPr>
      <w:r>
        <w:t>Marine Vertebrates</w:t>
      </w:r>
    </w:p>
    <w:p>
      <w:pPr>
        <w:numPr>
          <w:ilvl w:val="2"/>
          <w:numId w:val="900"/>
        </w:numPr>
        <w:spacing w:before="0" w:after="0"/>
      </w:pPr>
      <w:r>
        <w:t>Fish Evolution</w:t>
      </w:r>
    </w:p>
    <w:p>
      <w:pPr>
        <w:numPr>
          <w:ilvl w:val="3"/>
          <w:numId w:val="900"/>
        </w:numPr>
        <w:spacing w:before="0" w:after="0"/>
      </w:pPr>
      <w:r>
        <w:t>Teleost Radiation</w:t>
      </w:r>
    </w:p>
    <w:p>
      <w:pPr>
        <w:numPr>
          <w:ilvl w:val="3"/>
          <w:numId w:val="900"/>
        </w:numPr>
        <w:spacing w:before="0" w:after="0"/>
      </w:pPr>
      <w:r>
        <w:t>Shark Diversity</w:t>
      </w:r>
    </w:p>
    <w:p>
      <w:pPr>
        <w:numPr>
          <w:ilvl w:val="3"/>
          <w:numId w:val="900"/>
        </w:numPr>
        <w:spacing w:before="0" w:after="0"/>
      </w:pPr>
      <w:r>
        <w:t>Ray Evolution</w:t>
      </w:r>
    </w:p>
    <w:p>
      <w:pPr>
        <w:numPr>
          <w:ilvl w:val="2"/>
          <w:numId w:val="900"/>
        </w:numPr>
        <w:spacing w:before="0" w:after="0"/>
      </w:pPr>
      <w:r>
        <w:t>Marine Reptiles</w:t>
      </w:r>
    </w:p>
    <w:p>
      <w:pPr>
        <w:numPr>
          <w:ilvl w:val="3"/>
          <w:numId w:val="900"/>
        </w:numPr>
        <w:spacing w:before="0" w:after="0"/>
      </w:pPr>
      <w:r>
        <w:t>Sea Turtle Diversity</w:t>
      </w:r>
    </w:p>
    <w:p>
      <w:pPr>
        <w:numPr>
          <w:ilvl w:val="3"/>
          <w:numId w:val="900"/>
        </w:numPr>
        <w:spacing w:before="0" w:after="0"/>
      </w:pPr>
      <w:r>
        <w:t>Marine Crocodiles</w:t>
      </w:r>
    </w:p>
    <w:p>
      <w:pPr>
        <w:numPr>
          <w:ilvl w:val="0"/>
          <w:numId w:val="900"/>
        </w:numPr>
        <w:spacing w:before="0" w:after="0"/>
      </w:pPr>
      <w:r>
        <w:t>Terrestrial Flora</w:t>
      </w:r>
    </w:p>
    <w:p>
      <w:pPr>
        <w:numPr>
          <w:ilvl w:val="1"/>
          <w:numId w:val="900"/>
        </w:numPr>
        <w:spacing w:before="0" w:after="0"/>
      </w:pPr>
      <w:r>
        <w:t>Angiosperm Dominance</w:t>
      </w:r>
    </w:p>
    <w:p>
      <w:pPr>
        <w:numPr>
          <w:ilvl w:val="2"/>
          <w:numId w:val="900"/>
        </w:numPr>
        <w:spacing w:before="0" w:after="0"/>
      </w:pPr>
      <w:r>
        <w:t>Major Plant Families</w:t>
      </w:r>
    </w:p>
    <w:p>
      <w:pPr>
        <w:numPr>
          <w:ilvl w:val="2"/>
          <w:numId w:val="900"/>
        </w:numPr>
        <w:spacing w:before="0" w:after="0"/>
      </w:pPr>
      <w:r>
        <w:t>Evolutionary Innovations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High-latitude Forests</w:t>
      </w:r>
    </w:p>
    <w:p>
      <w:pPr>
        <w:numPr>
          <w:ilvl w:val="1"/>
          <w:numId w:val="900"/>
        </w:numPr>
        <w:spacing w:before="0" w:after="0"/>
      </w:pPr>
      <w:r>
        <w:t>Paleobotanical Evidence</w:t>
      </w:r>
    </w:p>
    <w:p>
      <w:pPr>
        <w:numPr>
          <w:ilvl w:val="2"/>
          <w:numId w:val="900"/>
        </w:numPr>
        <w:spacing w:before="0" w:after="0"/>
      </w:pPr>
      <w:r>
        <w:t>Leaf Fossil Assemblages</w:t>
      </w:r>
    </w:p>
    <w:p>
      <w:pPr>
        <w:numPr>
          <w:ilvl w:val="2"/>
          <w:numId w:val="900"/>
        </w:numPr>
        <w:spacing w:before="0" w:after="0"/>
      </w:pPr>
      <w:r>
        <w:t>Pollen and Spore Records</w:t>
      </w:r>
    </w:p>
    <w:p>
      <w:pPr>
        <w:numPr>
          <w:ilvl w:val="2"/>
          <w:numId w:val="900"/>
        </w:numPr>
        <w:spacing w:before="0" w:after="0"/>
      </w:pPr>
      <w:r>
        <w:t>Petrified Wood</w:t>
      </w:r>
    </w:p>
    <w:p>
      <w:pPr>
        <w:numPr>
          <w:ilvl w:val="2"/>
          <w:numId w:val="900"/>
        </w:numPr>
        <w:spacing w:before="0" w:after="0"/>
      </w:pPr>
      <w:r>
        <w:t>Paleoclimatic Indicators</w:t>
      </w:r>
    </w:p>
    <w:p>
      <w:pPr>
        <w:numPr>
          <w:ilvl w:val="1"/>
          <w:numId w:val="900"/>
        </w:numPr>
        <w:spacing w:before="0" w:after="0"/>
      </w:pPr>
      <w:r>
        <w:t>Plant-Animal Coevolution</w:t>
      </w:r>
    </w:p>
    <w:p>
      <w:pPr>
        <w:numPr>
          <w:ilvl w:val="2"/>
          <w:numId w:val="900"/>
        </w:numPr>
        <w:spacing w:before="0" w:after="0"/>
      </w:pPr>
      <w:r>
        <w:t>Pollination Systems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Herbivory Adaptations</w:t>
      </w:r>
    </w:p>
    <w:p>
      <w:pPr>
        <w:numPr>
          <w:ilvl w:val="1"/>
          <w:numId w:val="900"/>
        </w:numPr>
        <w:spacing w:before="0" w:after="0"/>
      </w:pPr>
      <w:r>
        <w:t>The Azolla Event</w:t>
      </w:r>
    </w:p>
    <w:p>
      <w:pPr>
        <w:numPr>
          <w:ilvl w:val="2"/>
          <w:numId w:val="900"/>
        </w:numPr>
        <w:spacing w:before="0" w:after="0"/>
      </w:pPr>
      <w:r>
        <w:t>Arctic Ocean Coverage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Global Climate Impact</w:t>
      </w:r>
    </w:p>
    <w:p>
      <w:pPr>
        <w:numPr>
          <w:ilvl w:val="0"/>
          <w:numId w:val="900"/>
        </w:numPr>
        <w:spacing w:before="0" w:after="0"/>
      </w:pPr>
      <w:r>
        <w:t>Terrestrial Fauna</w:t>
      </w:r>
    </w:p>
    <w:p>
      <w:pPr>
        <w:numPr>
          <w:ilvl w:val="1"/>
          <w:numId w:val="900"/>
        </w:numPr>
        <w:spacing w:before="0" w:after="0"/>
      </w:pPr>
      <w:r>
        <w:t>Mammalian Radiation</w:t>
      </w:r>
    </w:p>
    <w:p>
      <w:pPr>
        <w:numPr>
          <w:ilvl w:val="2"/>
          <w:numId w:val="900"/>
        </w:numPr>
        <w:spacing w:before="0" w:after="0"/>
      </w:pPr>
      <w:r>
        <w:t>Perissodactyls</w:t>
      </w:r>
    </w:p>
    <w:p>
      <w:pPr>
        <w:numPr>
          <w:ilvl w:val="3"/>
          <w:numId w:val="900"/>
        </w:numPr>
        <w:spacing w:before="0" w:after="0"/>
      </w:pPr>
      <w:r>
        <w:t>Early Horses</w:t>
      </w:r>
    </w:p>
    <w:p>
      <w:pPr>
        <w:numPr>
          <w:ilvl w:val="3"/>
          <w:numId w:val="900"/>
        </w:numPr>
        <w:spacing w:before="0" w:after="0"/>
      </w:pPr>
      <w:r>
        <w:t>Brontotheres</w:t>
      </w:r>
    </w:p>
    <w:p>
      <w:pPr>
        <w:numPr>
          <w:ilvl w:val="3"/>
          <w:numId w:val="900"/>
        </w:numPr>
        <w:spacing w:before="0" w:after="0"/>
      </w:pPr>
      <w:r>
        <w:t>Rhinoceros Evolution</w:t>
      </w:r>
    </w:p>
    <w:p>
      <w:pPr>
        <w:numPr>
          <w:ilvl w:val="3"/>
          <w:numId w:val="900"/>
        </w:numPr>
        <w:spacing w:before="0" w:after="0"/>
      </w:pPr>
      <w:r>
        <w:t>Tapir Lineages</w:t>
      </w:r>
    </w:p>
    <w:p>
      <w:pPr>
        <w:numPr>
          <w:ilvl w:val="2"/>
          <w:numId w:val="900"/>
        </w:numPr>
        <w:spacing w:before="0" w:after="0"/>
      </w:pPr>
      <w:r>
        <w:t>Artiodactyls</w:t>
      </w:r>
    </w:p>
    <w:p>
      <w:pPr>
        <w:numPr>
          <w:ilvl w:val="3"/>
          <w:numId w:val="900"/>
        </w:numPr>
        <w:spacing w:before="0" w:after="0"/>
      </w:pPr>
      <w:r>
        <w:t>Early Ruminants</w:t>
      </w:r>
    </w:p>
    <w:p>
      <w:pPr>
        <w:numPr>
          <w:ilvl w:val="3"/>
          <w:numId w:val="900"/>
        </w:numPr>
        <w:spacing w:before="0" w:after="0"/>
      </w:pPr>
      <w:r>
        <w:t>Suiform Evolution</w:t>
      </w:r>
    </w:p>
    <w:p>
      <w:pPr>
        <w:numPr>
          <w:ilvl w:val="3"/>
          <w:numId w:val="900"/>
        </w:numPr>
        <w:spacing w:before="0" w:after="0"/>
      </w:pPr>
      <w:r>
        <w:t>Camelid Origins</w:t>
      </w:r>
    </w:p>
    <w:p>
      <w:pPr>
        <w:numPr>
          <w:ilvl w:val="2"/>
          <w:numId w:val="900"/>
        </w:numPr>
        <w:spacing w:before="0" w:after="0"/>
      </w:pPr>
      <w:r>
        <w:t>Primates</w:t>
      </w:r>
    </w:p>
    <w:p>
      <w:pPr>
        <w:numPr>
          <w:ilvl w:val="3"/>
          <w:numId w:val="900"/>
        </w:numPr>
        <w:spacing w:before="0" w:after="0"/>
      </w:pPr>
      <w:r>
        <w:t>Adapiform Radiation</w:t>
      </w:r>
    </w:p>
    <w:p>
      <w:pPr>
        <w:numPr>
          <w:ilvl w:val="3"/>
          <w:numId w:val="900"/>
        </w:numPr>
        <w:spacing w:before="0" w:after="0"/>
      </w:pPr>
      <w:r>
        <w:t>Omomyiform Diversity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numPr>
          <w:ilvl w:val="2"/>
          <w:numId w:val="900"/>
        </w:numPr>
        <w:spacing w:before="0" w:after="0"/>
      </w:pPr>
      <w:r>
        <w:t>Carnivorous Mammals</w:t>
      </w:r>
    </w:p>
    <w:p>
      <w:pPr>
        <w:numPr>
          <w:ilvl w:val="3"/>
          <w:numId w:val="900"/>
        </w:numPr>
        <w:spacing w:before="0" w:after="0"/>
      </w:pPr>
      <w:r>
        <w:t>Creodont Diversity</w:t>
      </w:r>
    </w:p>
    <w:p>
      <w:pPr>
        <w:numPr>
          <w:ilvl w:val="3"/>
          <w:numId w:val="900"/>
        </w:numPr>
        <w:spacing w:before="0" w:after="0"/>
      </w:pPr>
      <w:r>
        <w:t>Early Carnivoran Evolution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Small Mammals</w:t>
      </w:r>
    </w:p>
    <w:p>
      <w:pPr>
        <w:numPr>
          <w:ilvl w:val="3"/>
          <w:numId w:val="900"/>
        </w:numPr>
        <w:spacing w:before="0" w:after="0"/>
      </w:pPr>
      <w:r>
        <w:t>Rodent Radiation</w:t>
      </w:r>
    </w:p>
    <w:p>
      <w:pPr>
        <w:numPr>
          <w:ilvl w:val="3"/>
          <w:numId w:val="900"/>
        </w:numPr>
        <w:spacing w:before="0" w:after="0"/>
      </w:pPr>
      <w:r>
        <w:t>Lagomorph Evolution</w:t>
      </w:r>
    </w:p>
    <w:p>
      <w:pPr>
        <w:numPr>
          <w:ilvl w:val="3"/>
          <w:numId w:val="900"/>
        </w:numPr>
        <w:spacing w:before="0" w:after="0"/>
      </w:pPr>
      <w:r>
        <w:t>Insectivore Diversity</w:t>
      </w:r>
    </w:p>
    <w:p>
      <w:pPr>
        <w:numPr>
          <w:ilvl w:val="2"/>
          <w:numId w:val="900"/>
        </w:numPr>
        <w:spacing w:before="0" w:after="0"/>
      </w:pPr>
      <w:r>
        <w:t>Proboscideans</w:t>
      </w:r>
    </w:p>
    <w:p>
      <w:pPr>
        <w:numPr>
          <w:ilvl w:val="3"/>
          <w:numId w:val="900"/>
        </w:numPr>
        <w:spacing w:before="0" w:after="0"/>
      </w:pPr>
      <w:r>
        <w:t>Early Elephant Evolution</w:t>
      </w:r>
    </w:p>
    <w:p>
      <w:pPr>
        <w:numPr>
          <w:ilvl w:val="3"/>
          <w:numId w:val="900"/>
        </w:numPr>
        <w:spacing w:before="0" w:after="0"/>
      </w:pPr>
      <w:r>
        <w:t>Moeritherium and Relatives</w:t>
      </w:r>
    </w:p>
    <w:p>
      <w:pPr>
        <w:numPr>
          <w:ilvl w:val="1"/>
          <w:numId w:val="900"/>
        </w:numPr>
        <w:spacing w:before="0" w:after="0"/>
      </w:pPr>
      <w:r>
        <w:t>Avian Evolution</w:t>
      </w:r>
    </w:p>
    <w:p>
      <w:pPr>
        <w:numPr>
          <w:ilvl w:val="2"/>
          <w:numId w:val="900"/>
        </w:numPr>
        <w:spacing w:before="0" w:after="0"/>
      </w:pPr>
      <w:r>
        <w:t>Large Flightless Birds</w:t>
      </w:r>
    </w:p>
    <w:p>
      <w:pPr>
        <w:numPr>
          <w:ilvl w:val="2"/>
          <w:numId w:val="900"/>
        </w:numPr>
        <w:spacing w:before="0" w:after="0"/>
      </w:pPr>
      <w:r>
        <w:t>Modern Bird Orders</w:t>
      </w:r>
    </w:p>
    <w:p>
      <w:pPr>
        <w:numPr>
          <w:ilvl w:val="2"/>
          <w:numId w:val="900"/>
        </w:numPr>
        <w:spacing w:before="0" w:after="0"/>
      </w:pPr>
      <w:r>
        <w:t>Ecological Diversification</w:t>
      </w:r>
    </w:p>
    <w:p>
      <w:pPr>
        <w:numPr>
          <w:ilvl w:val="2"/>
          <w:numId w:val="900"/>
        </w:numPr>
        <w:spacing w:before="0" w:after="0"/>
      </w:pPr>
      <w:r>
        <w:t>Flight Evolution</w:t>
      </w:r>
    </w:p>
    <w:p>
      <w:pPr>
        <w:numPr>
          <w:ilvl w:val="1"/>
          <w:numId w:val="900"/>
        </w:numPr>
        <w:spacing w:before="0" w:after="0"/>
      </w:pPr>
      <w:r>
        <w:t>Reptiles and Amphibians</w:t>
      </w:r>
    </w:p>
    <w:p>
      <w:pPr>
        <w:numPr>
          <w:ilvl w:val="2"/>
          <w:numId w:val="900"/>
        </w:numPr>
        <w:spacing w:before="0" w:after="0"/>
      </w:pPr>
      <w:r>
        <w:t>Crocodilian Diversity</w:t>
      </w:r>
    </w:p>
    <w:p>
      <w:pPr>
        <w:numPr>
          <w:ilvl w:val="2"/>
          <w:numId w:val="900"/>
        </w:numPr>
        <w:spacing w:before="0" w:after="0"/>
      </w:pPr>
      <w:r>
        <w:t>Turtle Evolution</w:t>
      </w:r>
    </w:p>
    <w:p>
      <w:pPr>
        <w:numPr>
          <w:ilvl w:val="2"/>
          <w:numId w:val="900"/>
        </w:numPr>
        <w:spacing w:before="0" w:after="0"/>
      </w:pPr>
      <w:r>
        <w:t>Lizard and Snake Radiation</w:t>
      </w:r>
    </w:p>
    <w:p>
      <w:pPr>
        <w:numPr>
          <w:ilvl w:val="2"/>
          <w:numId w:val="900"/>
        </w:numPr>
        <w:spacing w:before="0" w:after="0"/>
      </w:pPr>
      <w:r>
        <w:t>Amphibian Groups</w:t>
      </w:r>
    </w:p>
    <w:p>
      <w:pPr>
        <w:numPr>
          <w:ilvl w:val="2"/>
          <w:numId w:val="900"/>
        </w:numPr>
        <w:spacing w:before="0" w:after="0"/>
      </w:pPr>
      <w:r>
        <w:t>High-latitude Distribution</w:t>
      </w:r>
    </w:p>
    <w:p>
      <w:pPr>
        <w:pStyle w:val="Heading1"/>
      </w:pPr>
      <w:r>
        <w:t>Major Eocene Events and Transitions</w:t>
      </w:r>
    </w:p>
    <w:p>
      <w:pPr>
        <w:numPr>
          <w:ilvl w:val="0"/>
          <w:numId w:val="900"/>
        </w:numPr>
        <w:spacing w:before="0" w:after="0"/>
      </w:pPr>
      <w:r>
        <w:t>Hyperthermal Events</w:t>
      </w:r>
    </w:p>
    <w:p>
      <w:pPr>
        <w:numPr>
          <w:ilvl w:val="1"/>
          <w:numId w:val="900"/>
        </w:numPr>
        <w:spacing w:before="0" w:after="0"/>
      </w:pPr>
      <w:r>
        <w:t>Paleocene-Eocene Thermal Maximum</w:t>
      </w:r>
    </w:p>
    <w:p>
      <w:pPr>
        <w:numPr>
          <w:ilvl w:val="1"/>
          <w:numId w:val="900"/>
        </w:numPr>
        <w:spacing w:before="0" w:after="0"/>
      </w:pPr>
      <w:r>
        <w:t>Eocene Thermal Maximum 2</w:t>
      </w:r>
    </w:p>
    <w:p>
      <w:pPr>
        <w:numPr>
          <w:ilvl w:val="1"/>
          <w:numId w:val="900"/>
        </w:numPr>
        <w:spacing w:before="0" w:after="0"/>
      </w:pPr>
      <w:r>
        <w:t>Other Hyperthermals</w:t>
      </w:r>
    </w:p>
    <w:p>
      <w:pPr>
        <w:numPr>
          <w:ilvl w:val="1"/>
          <w:numId w:val="900"/>
        </w:numPr>
        <w:spacing w:before="0" w:after="0"/>
      </w:pPr>
      <w:r>
        <w:t>Causal Mechanisms</w:t>
      </w:r>
    </w:p>
    <w:p>
      <w:pPr>
        <w:numPr>
          <w:ilvl w:val="1"/>
          <w:numId w:val="900"/>
        </w:numPr>
        <w:spacing w:before="0" w:after="0"/>
      </w:pPr>
      <w:r>
        <w:t>Recovery Patterns</w:t>
      </w:r>
    </w:p>
    <w:p>
      <w:pPr>
        <w:numPr>
          <w:ilvl w:val="0"/>
          <w:numId w:val="900"/>
        </w:numPr>
        <w:spacing w:before="0" w:after="0"/>
      </w:pPr>
      <w:r>
        <w:t>Biotic Crises and Turnovers</w:t>
      </w:r>
    </w:p>
    <w:p>
      <w:pPr>
        <w:numPr>
          <w:ilvl w:val="1"/>
          <w:numId w:val="900"/>
        </w:numPr>
        <w:spacing w:before="0" w:after="0"/>
      </w:pPr>
      <w:r>
        <w:t>Marine Extinctions</w:t>
      </w:r>
    </w:p>
    <w:p>
      <w:pPr>
        <w:numPr>
          <w:ilvl w:val="2"/>
          <w:numId w:val="900"/>
        </w:numPr>
        <w:spacing w:before="0" w:after="0"/>
      </w:pPr>
      <w:r>
        <w:t>Affected Groups</w:t>
      </w:r>
    </w:p>
    <w:p>
      <w:pPr>
        <w:numPr>
          <w:ilvl w:val="2"/>
          <w:numId w:val="900"/>
        </w:numPr>
        <w:spacing w:before="0" w:after="0"/>
      </w:pPr>
      <w:r>
        <w:t>Timing and Patterns</w:t>
      </w:r>
    </w:p>
    <w:p>
      <w:pPr>
        <w:numPr>
          <w:ilvl w:val="2"/>
          <w:numId w:val="900"/>
        </w:numPr>
        <w:spacing w:before="0" w:after="0"/>
      </w:pPr>
      <w:r>
        <w:t>Causal Factors</w:t>
      </w:r>
    </w:p>
    <w:p>
      <w:pPr>
        <w:numPr>
          <w:ilvl w:val="1"/>
          <w:numId w:val="900"/>
        </w:numPr>
        <w:spacing w:before="0" w:after="0"/>
      </w:pPr>
      <w:r>
        <w:t>Terrestrial Faunal Changes</w:t>
      </w:r>
    </w:p>
    <w:p>
      <w:pPr>
        <w:numPr>
          <w:ilvl w:val="2"/>
          <w:numId w:val="900"/>
        </w:numPr>
        <w:spacing w:before="0" w:after="0"/>
      </w:pPr>
      <w:r>
        <w:t>Mammalian Dispersals</w:t>
      </w:r>
    </w:p>
    <w:p>
      <w:pPr>
        <w:numPr>
          <w:ilvl w:val="2"/>
          <w:numId w:val="900"/>
        </w:numPr>
        <w:spacing w:before="0" w:after="0"/>
      </w:pPr>
      <w:r>
        <w:t>Immigration Events</w:t>
      </w:r>
    </w:p>
    <w:p>
      <w:pPr>
        <w:numPr>
          <w:ilvl w:val="2"/>
          <w:numId w:val="900"/>
        </w:numPr>
        <w:spacing w:before="0" w:after="0"/>
      </w:pPr>
      <w:r>
        <w:t>Ecological Reorganization</w:t>
      </w:r>
    </w:p>
    <w:p>
      <w:pPr>
        <w:numPr>
          <w:ilvl w:val="0"/>
          <w:numId w:val="900"/>
        </w:numPr>
        <w:spacing w:before="0" w:after="0"/>
      </w:pPr>
      <w:r>
        <w:t>Evolutionary Innovations</w:t>
      </w:r>
    </w:p>
    <w:p>
      <w:pPr>
        <w:numPr>
          <w:ilvl w:val="1"/>
          <w:numId w:val="900"/>
        </w:numPr>
        <w:spacing w:before="0" w:after="0"/>
      </w:pPr>
      <w:r>
        <w:t>Mammalian Adaptations</w:t>
      </w:r>
    </w:p>
    <w:p>
      <w:pPr>
        <w:numPr>
          <w:ilvl w:val="2"/>
          <w:numId w:val="900"/>
        </w:numPr>
        <w:spacing w:before="0" w:after="0"/>
      </w:pPr>
      <w:r>
        <w:t>Locomotory Innovations</w:t>
      </w:r>
    </w:p>
    <w:p>
      <w:pPr>
        <w:numPr>
          <w:ilvl w:val="2"/>
          <w:numId w:val="900"/>
        </w:numPr>
        <w:spacing w:before="0" w:after="0"/>
      </w:pPr>
      <w:r>
        <w:t>Feeding Specializations</w:t>
      </w:r>
    </w:p>
    <w:p>
      <w:pPr>
        <w:numPr>
          <w:ilvl w:val="2"/>
          <w:numId w:val="900"/>
        </w:numPr>
        <w:spacing w:before="0" w:after="0"/>
      </w:pPr>
      <w:r>
        <w:t>Sensory Adaptations</w:t>
      </w:r>
    </w:p>
    <w:p>
      <w:pPr>
        <w:numPr>
          <w:ilvl w:val="1"/>
          <w:numId w:val="900"/>
        </w:numPr>
        <w:spacing w:before="0" w:after="0"/>
      </w:pPr>
      <w:r>
        <w:t>Plant Evolutionary Advances</w:t>
      </w:r>
    </w:p>
    <w:p>
      <w:pPr>
        <w:numPr>
          <w:ilvl w:val="2"/>
          <w:numId w:val="900"/>
        </w:numPr>
        <w:spacing w:before="0" w:after="0"/>
      </w:pPr>
      <w:r>
        <w:t>Photosynthetic Efficiency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0"/>
          <w:numId w:val="900"/>
        </w:numPr>
        <w:spacing w:before="0" w:after="0"/>
      </w:pPr>
      <w:r>
        <w:t>Eocene-Oligocene Boundary Event</w:t>
      </w:r>
    </w:p>
    <w:p>
      <w:pPr>
        <w:numPr>
          <w:ilvl w:val="1"/>
          <w:numId w:val="900"/>
        </w:numPr>
        <w:spacing w:before="0" w:after="0"/>
      </w:pPr>
      <w:r>
        <w:t>Grande Coupure</w:t>
      </w:r>
    </w:p>
    <w:p>
      <w:pPr>
        <w:numPr>
          <w:ilvl w:val="2"/>
          <w:numId w:val="900"/>
        </w:numPr>
        <w:spacing w:before="0" w:after="0"/>
      </w:pPr>
      <w:r>
        <w:t>European Faunal Turnover</w:t>
      </w:r>
    </w:p>
    <w:p>
      <w:pPr>
        <w:numPr>
          <w:ilvl w:val="2"/>
          <w:numId w:val="900"/>
        </w:numPr>
        <w:spacing w:before="0" w:after="0"/>
      </w:pPr>
      <w:r>
        <w:t>Asian Immigration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1"/>
          <w:numId w:val="900"/>
        </w:numPr>
        <w:spacing w:before="0" w:after="0"/>
      </w:pPr>
      <w:r>
        <w:t>Antarctic Glaciation Onset</w:t>
      </w:r>
    </w:p>
    <w:p>
      <w:pPr>
        <w:numPr>
          <w:ilvl w:val="2"/>
          <w:numId w:val="900"/>
        </w:numPr>
        <w:spacing w:before="0" w:after="0"/>
      </w:pPr>
      <w:r>
        <w:t>Ice Sheet Formation</w:t>
      </w:r>
    </w:p>
    <w:p>
      <w:pPr>
        <w:numPr>
          <w:ilvl w:val="2"/>
          <w:numId w:val="900"/>
        </w:numPr>
        <w:spacing w:before="0" w:after="0"/>
      </w:pPr>
      <w:r>
        <w:t>Global Cooling</w:t>
      </w:r>
    </w:p>
    <w:p>
      <w:pPr>
        <w:numPr>
          <w:ilvl w:val="2"/>
          <w:numId w:val="900"/>
        </w:numPr>
        <w:spacing w:before="0" w:after="0"/>
      </w:pPr>
      <w:r>
        <w:t>Sea Level Drop</w:t>
      </w:r>
    </w:p>
    <w:p>
      <w:pPr>
        <w:numPr>
          <w:ilvl w:val="1"/>
          <w:numId w:val="900"/>
        </w:numPr>
        <w:spacing w:before="0" w:after="0"/>
      </w:pPr>
      <w:r>
        <w:t>Marine Reorganization</w:t>
      </w:r>
    </w:p>
    <w:p>
      <w:pPr>
        <w:numPr>
          <w:ilvl w:val="2"/>
          <w:numId w:val="900"/>
        </w:numPr>
        <w:spacing w:before="0" w:after="0"/>
      </w:pPr>
      <w:r>
        <w:t>Circulation Changes</w:t>
      </w:r>
    </w:p>
    <w:p>
      <w:pPr>
        <w:numPr>
          <w:ilvl w:val="2"/>
          <w:numId w:val="900"/>
        </w:numPr>
        <w:spacing w:before="0" w:after="0"/>
      </w:pPr>
      <w:r>
        <w:t>Productivity Shifts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pStyle w:val="Heading1"/>
      </w:pPr>
      <w:r>
        <w:t>Eocene Legacy and Significance</w:t>
      </w:r>
    </w:p>
    <w:p>
      <w:pPr>
        <w:numPr>
          <w:ilvl w:val="0"/>
          <w:numId w:val="900"/>
        </w:numPr>
        <w:spacing w:before="0" w:after="0"/>
      </w:pPr>
      <w:r>
        <w:t>Long-term Earth System Changes</w:t>
      </w:r>
    </w:p>
    <w:p>
      <w:pPr>
        <w:numPr>
          <w:ilvl w:val="1"/>
          <w:numId w:val="900"/>
        </w:numPr>
        <w:spacing w:before="0" w:after="0"/>
      </w:pPr>
      <w:r>
        <w:t>Climate System Evolution</w:t>
      </w:r>
    </w:p>
    <w:p>
      <w:pPr>
        <w:numPr>
          <w:ilvl w:val="1"/>
          <w:numId w:val="900"/>
        </w:numPr>
        <w:spacing w:before="0" w:after="0"/>
      </w:pPr>
      <w:r>
        <w:t>Ocean Circulation Establishment</w:t>
      </w:r>
    </w:p>
    <w:p>
      <w:pPr>
        <w:numPr>
          <w:ilvl w:val="1"/>
          <w:numId w:val="900"/>
        </w:numPr>
        <w:spacing w:before="0" w:after="0"/>
      </w:pPr>
      <w:r>
        <w:t>Biogeographic Patterns</w:t>
      </w:r>
    </w:p>
    <w:p>
      <w:pPr>
        <w:numPr>
          <w:ilvl w:val="0"/>
          <w:numId w:val="900"/>
        </w:numPr>
        <w:spacing w:before="0" w:after="0"/>
      </w:pPr>
      <w:r>
        <w:t>Evolutionary Legacies</w:t>
      </w:r>
    </w:p>
    <w:p>
      <w:pPr>
        <w:numPr>
          <w:ilvl w:val="1"/>
          <w:numId w:val="900"/>
        </w:numPr>
        <w:spacing w:before="0" w:after="0"/>
      </w:pPr>
      <w:r>
        <w:t>Modern Mammalian Orders</w:t>
      </w:r>
    </w:p>
    <w:p>
      <w:pPr>
        <w:numPr>
          <w:ilvl w:val="1"/>
          <w:numId w:val="900"/>
        </w:numPr>
        <w:spacing w:before="0" w:after="0"/>
      </w:pPr>
      <w:r>
        <w:t>Angiosperm Dominance</w:t>
      </w:r>
    </w:p>
    <w:p>
      <w:pPr>
        <w:numPr>
          <w:ilvl w:val="1"/>
          <w:numId w:val="900"/>
        </w:numPr>
        <w:spacing w:before="0" w:after="0"/>
      </w:pPr>
      <w:r>
        <w:t>Marine Ecosystem Structure</w:t>
      </w:r>
    </w:p>
    <w:p>
      <w:pPr>
        <w:numPr>
          <w:ilvl w:val="0"/>
          <w:numId w:val="900"/>
        </w:numPr>
        <w:spacing w:before="0" w:after="0"/>
      </w:pPr>
      <w:r>
        <w:t>Economic Geology</w:t>
      </w:r>
    </w:p>
    <w:p>
      <w:pPr>
        <w:numPr>
          <w:ilvl w:val="1"/>
          <w:numId w:val="900"/>
        </w:numPr>
        <w:spacing w:before="0" w:after="0"/>
      </w:pPr>
      <w:r>
        <w:t>Hydrocarbon Resources</w:t>
      </w:r>
    </w:p>
    <w:p>
      <w:pPr>
        <w:numPr>
          <w:ilvl w:val="1"/>
          <w:numId w:val="900"/>
        </w:numPr>
        <w:spacing w:before="0" w:after="0"/>
      </w:pPr>
      <w:r>
        <w:t>Coal Deposits</w:t>
      </w:r>
    </w:p>
    <w:p>
      <w:pPr>
        <w:numPr>
          <w:ilvl w:val="1"/>
          <w:numId w:val="900"/>
        </w:numPr>
        <w:spacing w:before="0" w:after="0"/>
      </w:pPr>
      <w:r>
        <w:t>Mineral Resources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0"/>
          <w:numId w:val="900"/>
        </w:numPr>
        <w:spacing w:before="0" w:after="0"/>
      </w:pPr>
      <w:r>
        <w:t>Research Methods and Techniques</w:t>
      </w:r>
    </w:p>
    <w:p>
      <w:pPr>
        <w:numPr>
          <w:ilvl w:val="1"/>
          <w:numId w:val="900"/>
        </w:numPr>
        <w:spacing w:before="0" w:after="0"/>
      </w:pPr>
      <w:r>
        <w:t>Paleoclimatic Proxies</w:t>
      </w:r>
    </w:p>
    <w:p>
      <w:pPr>
        <w:numPr>
          <w:ilvl w:val="1"/>
          <w:numId w:val="900"/>
        </w:numPr>
        <w:spacing w:before="0" w:after="0"/>
      </w:pPr>
      <w:r>
        <w:t>Geochronological Methods</w:t>
      </w:r>
    </w:p>
    <w:p>
      <w:pPr>
        <w:numPr>
          <w:ilvl w:val="1"/>
          <w:numId w:val="900"/>
        </w:numPr>
        <w:spacing w:before="0" w:after="0"/>
      </w:pPr>
      <w:r>
        <w:t>Paleontological Techniques</w:t>
      </w:r>
    </w:p>
    <w:p>
      <w:pPr>
        <w:numPr>
          <w:ilvl w:val="1"/>
          <w:numId w:val="900"/>
        </w:numPr>
        <w:spacing w:before="0" w:after="0"/>
      </w:pPr>
      <w:r>
        <w:t>Geochemical Analysis</w:t>
      </w:r>
    </w:p>
    <w:p>
      <w:pPr>
        <w:numPr>
          <w:ilvl w:val="0"/>
          <w:numId w:val="900"/>
        </w:numPr>
        <w:spacing w:before="0" w:after="0"/>
      </w:pPr>
      <w:r>
        <w:t>Modern Relevance</w:t>
      </w:r>
    </w:p>
    <w:p>
      <w:pPr>
        <w:numPr>
          <w:ilvl w:val="1"/>
          <w:numId w:val="900"/>
        </w:numPr>
        <w:spacing w:before="0" w:after="0"/>
      </w:pPr>
      <w:r>
        <w:t>Climate Change Analogues</w:t>
      </w:r>
    </w:p>
    <w:p>
      <w:pPr>
        <w:numPr>
          <w:ilvl w:val="1"/>
          <w:numId w:val="900"/>
        </w:numPr>
        <w:spacing w:before="0" w:after="0"/>
      </w:pPr>
      <w:r>
        <w:t>Biodiversity Patterns</w:t>
      </w:r>
    </w:p>
    <w:p>
      <w:pPr>
        <w:numPr>
          <w:ilvl w:val="1"/>
          <w:numId w:val="900"/>
        </w:numPr>
        <w:spacing w:before="0" w:after="0"/>
      </w:pPr>
      <w:r>
        <w:t>Ecosystem Responses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