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Environmental Statistics</w:t>
      </w:r>
    </w:p>
    <w:p>
      <w:pPr>
        <w:pStyle w:val="Heading1"/>
      </w:pPr>
      <w:r>
        <w:t>Introduction to Environmental Statistics</w:t>
      </w:r>
    </w:p>
    <w:p>
      <w:pPr>
        <w:numPr>
          <w:ilvl w:val="0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Definition of Environmental Statistics</w:t>
      </w:r>
    </w:p>
    <w:p>
      <w:pPr>
        <w:numPr>
          <w:ilvl w:val="1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Interdisciplinary Nature</w:t>
      </w:r>
    </w:p>
    <w:p>
      <w:pPr>
        <w:numPr>
          <w:ilvl w:val="1"/>
          <w:numId w:val="900"/>
        </w:numPr>
        <w:spacing w:before="0" w:after="0"/>
      </w:pPr>
      <w:r>
        <w:t>Key Applications in Environmental Science</w:t>
      </w:r>
    </w:p>
    <w:p>
      <w:pPr>
        <w:numPr>
          <w:ilvl w:val="0"/>
          <w:numId w:val="900"/>
        </w:numPr>
        <w:spacing w:before="0" w:after="0"/>
      </w:pPr>
      <w:r>
        <w:t>The Role of Statistics in Environmental Science</w:t>
      </w:r>
    </w:p>
    <w:p>
      <w:pPr>
        <w:numPr>
          <w:ilvl w:val="1"/>
          <w:numId w:val="900"/>
        </w:numPr>
        <w:spacing w:before="0" w:after="0"/>
      </w:pPr>
      <w:r>
        <w:t>Describing Environmental Conditions</w:t>
      </w:r>
    </w:p>
    <w:p>
      <w:pPr>
        <w:numPr>
          <w:ilvl w:val="2"/>
          <w:numId w:val="900"/>
        </w:numPr>
        <w:spacing w:before="0" w:after="0"/>
      </w:pPr>
      <w:r>
        <w:t>Summarizing Environmental Data</w:t>
      </w:r>
    </w:p>
    <w:p>
      <w:pPr>
        <w:numPr>
          <w:ilvl w:val="2"/>
          <w:numId w:val="900"/>
        </w:numPr>
        <w:spacing w:before="0" w:after="0"/>
      </w:pPr>
      <w:r>
        <w:t>Establishing Baseline Conditions</w:t>
      </w:r>
    </w:p>
    <w:p>
      <w:pPr>
        <w:numPr>
          <w:ilvl w:val="1"/>
          <w:numId w:val="900"/>
        </w:numPr>
        <w:spacing w:before="0" w:after="0"/>
      </w:pPr>
      <w:r>
        <w:t>Identifying Trends and Patterns</w:t>
      </w:r>
    </w:p>
    <w:p>
      <w:pPr>
        <w:numPr>
          <w:ilvl w:val="2"/>
          <w:numId w:val="900"/>
        </w:numPr>
        <w:spacing w:before="0" w:after="0"/>
      </w:pPr>
      <w:r>
        <w:t>Detecting Long-term Changes</w:t>
      </w:r>
    </w:p>
    <w:p>
      <w:pPr>
        <w:numPr>
          <w:ilvl w:val="2"/>
          <w:numId w:val="900"/>
        </w:numPr>
        <w:spacing w:before="0" w:after="0"/>
      </w:pPr>
      <w:r>
        <w:t>Recognizing Cyclical Patterns</w:t>
      </w:r>
    </w:p>
    <w:p>
      <w:pPr>
        <w:numPr>
          <w:ilvl w:val="2"/>
          <w:numId w:val="900"/>
        </w:numPr>
        <w:spacing w:before="0" w:after="0"/>
      </w:pPr>
      <w:r>
        <w:t>Recognizing Seasonal Patterns</w:t>
      </w:r>
    </w:p>
    <w:p>
      <w:pPr>
        <w:numPr>
          <w:ilvl w:val="1"/>
          <w:numId w:val="900"/>
        </w:numPr>
        <w:spacing w:before="0" w:after="0"/>
      </w:pPr>
      <w:r>
        <w:t>Assessing Relationships and Impacts</w:t>
      </w:r>
    </w:p>
    <w:p>
      <w:pPr>
        <w:numPr>
          <w:ilvl w:val="2"/>
          <w:numId w:val="900"/>
        </w:numPr>
        <w:spacing w:before="0" w:after="0"/>
      </w:pPr>
      <w:r>
        <w:t>Correlation versus Causation</w:t>
      </w:r>
    </w:p>
    <w:p>
      <w:pPr>
        <w:numPr>
          <w:ilvl w:val="2"/>
          <w:numId w:val="900"/>
        </w:numPr>
        <w:spacing w:before="0" w:after="0"/>
      </w:pPr>
      <w:r>
        <w:t>Quantifying Environmental Impacts</w:t>
      </w:r>
    </w:p>
    <w:p>
      <w:pPr>
        <w:numPr>
          <w:ilvl w:val="1"/>
          <w:numId w:val="900"/>
        </w:numPr>
        <w:spacing w:before="0" w:after="0"/>
      </w:pPr>
      <w:r>
        <w:t>Supporting Policy and Regulation</w:t>
      </w:r>
    </w:p>
    <w:p>
      <w:pPr>
        <w:numPr>
          <w:ilvl w:val="2"/>
          <w:numId w:val="900"/>
        </w:numPr>
        <w:spacing w:before="0" w:after="0"/>
      </w:pPr>
      <w:r>
        <w:t>Informing Regulatory Standards</w:t>
      </w:r>
    </w:p>
    <w:p>
      <w:pPr>
        <w:numPr>
          <w:ilvl w:val="2"/>
          <w:numId w:val="900"/>
        </w:numPr>
        <w:spacing w:before="0" w:after="0"/>
      </w:pPr>
      <w:r>
        <w:t>Evaluating Policy Effectiveness</w:t>
      </w:r>
    </w:p>
    <w:p>
      <w:pPr>
        <w:numPr>
          <w:ilvl w:val="0"/>
          <w:numId w:val="900"/>
        </w:numPr>
        <w:spacing w:before="0" w:after="0"/>
      </w:pPr>
      <w:r>
        <w:t>Key Challenges in Environmental Statistics</w:t>
      </w:r>
    </w:p>
    <w:p>
      <w:pPr>
        <w:numPr>
          <w:ilvl w:val="1"/>
          <w:numId w:val="900"/>
        </w:numPr>
        <w:spacing w:before="0" w:after="0"/>
      </w:pPr>
      <w:r>
        <w:t>Non-standard Data Distributions</w:t>
      </w:r>
    </w:p>
    <w:p>
      <w:pPr>
        <w:numPr>
          <w:ilvl w:val="2"/>
          <w:numId w:val="900"/>
        </w:numPr>
        <w:spacing w:before="0" w:after="0"/>
      </w:pPr>
      <w:r>
        <w:t>Skewed Distributions</w:t>
      </w:r>
    </w:p>
    <w:p>
      <w:pPr>
        <w:numPr>
          <w:ilvl w:val="2"/>
          <w:numId w:val="900"/>
        </w:numPr>
        <w:spacing w:before="0" w:after="0"/>
      </w:pPr>
      <w:r>
        <w:t>Heavy-tailed Distributions</w:t>
      </w:r>
    </w:p>
    <w:p>
      <w:pPr>
        <w:numPr>
          <w:ilvl w:val="2"/>
          <w:numId w:val="900"/>
        </w:numPr>
        <w:spacing w:before="0" w:after="0"/>
      </w:pPr>
      <w:r>
        <w:t>Zero-inflated Data</w:t>
      </w:r>
    </w:p>
    <w:p>
      <w:pPr>
        <w:numPr>
          <w:ilvl w:val="1"/>
          <w:numId w:val="900"/>
        </w:numPr>
        <w:spacing w:before="0" w:after="0"/>
      </w:pPr>
      <w:r>
        <w:t>Missing or Censored Data</w:t>
      </w:r>
    </w:p>
    <w:p>
      <w:pPr>
        <w:numPr>
          <w:ilvl w:val="2"/>
          <w:numId w:val="900"/>
        </w:numPr>
        <w:spacing w:before="0" w:after="0"/>
      </w:pPr>
      <w:r>
        <w:t>Types of Missingness</w:t>
      </w:r>
    </w:p>
    <w:p>
      <w:pPr>
        <w:numPr>
          <w:ilvl w:val="2"/>
          <w:numId w:val="900"/>
        </w:numPr>
        <w:spacing w:before="0" w:after="0"/>
      </w:pPr>
      <w:r>
        <w:t>Handling Below Detection Limits</w:t>
      </w:r>
    </w:p>
    <w:p>
      <w:pPr>
        <w:numPr>
          <w:ilvl w:val="1"/>
          <w:numId w:val="900"/>
        </w:numPr>
        <w:spacing w:before="0" w:after="0"/>
      </w:pPr>
      <w:r>
        <w:t>Spatial and Temporal Dependence</w:t>
      </w:r>
    </w:p>
    <w:p>
      <w:pPr>
        <w:numPr>
          <w:ilvl w:val="2"/>
          <w:numId w:val="900"/>
        </w:numPr>
        <w:spacing w:before="0" w:after="0"/>
      </w:pPr>
      <w:r>
        <w:t>Spatial Autocorrelation</w:t>
      </w:r>
    </w:p>
    <w:p>
      <w:pPr>
        <w:numPr>
          <w:ilvl w:val="2"/>
          <w:numId w:val="900"/>
        </w:numPr>
        <w:spacing w:before="0" w:after="0"/>
      </w:pPr>
      <w:r>
        <w:t>Temporal Autocorrelation</w:t>
      </w:r>
    </w:p>
    <w:p>
      <w:pPr>
        <w:numPr>
          <w:ilvl w:val="1"/>
          <w:numId w:val="900"/>
        </w:numPr>
        <w:spacing w:before="0" w:after="0"/>
      </w:pPr>
      <w:r>
        <w:t>Measurement Error</w:t>
      </w:r>
    </w:p>
    <w:p>
      <w:pPr>
        <w:numPr>
          <w:ilvl w:val="2"/>
          <w:numId w:val="900"/>
        </w:numPr>
        <w:spacing w:before="0" w:after="0"/>
      </w:pPr>
      <w:r>
        <w:t>Sources of Error</w:t>
      </w:r>
    </w:p>
    <w:p>
      <w:pPr>
        <w:numPr>
          <w:ilvl w:val="2"/>
          <w:numId w:val="900"/>
        </w:numPr>
        <w:spacing w:before="0" w:after="0"/>
      </w:pPr>
      <w:r>
        <w:t>Error Propagation</w:t>
      </w:r>
    </w:p>
    <w:p>
      <w:pPr>
        <w:pStyle w:val="Heading1"/>
      </w:pPr>
      <w:r>
        <w:t>Foundational Statistical Concepts</w:t>
      </w:r>
    </w:p>
    <w:p>
      <w:pPr>
        <w:numPr>
          <w:ilvl w:val="0"/>
          <w:numId w:val="900"/>
        </w:numPr>
        <w:spacing w:before="0" w:after="0"/>
      </w:pPr>
      <w:r>
        <w:t>Review of Descriptive Statistics</w:t>
      </w:r>
    </w:p>
    <w:p>
      <w:pPr>
        <w:numPr>
          <w:ilvl w:val="1"/>
          <w:numId w:val="900"/>
        </w:numPr>
        <w:spacing w:before="0" w:after="0"/>
      </w:pPr>
      <w:r>
        <w:t>Measures of Central Tendency</w:t>
      </w:r>
    </w:p>
    <w:p>
      <w:pPr>
        <w:numPr>
          <w:ilvl w:val="2"/>
          <w:numId w:val="900"/>
        </w:numPr>
        <w:spacing w:before="0" w:after="0"/>
      </w:pPr>
      <w:r>
        <w:t>Mean</w:t>
      </w:r>
    </w:p>
    <w:p>
      <w:pPr>
        <w:numPr>
          <w:ilvl w:val="2"/>
          <w:numId w:val="900"/>
        </w:numPr>
        <w:spacing w:before="0" w:after="0"/>
      </w:pPr>
      <w:r>
        <w:t>Median</w:t>
      </w:r>
    </w:p>
    <w:p>
      <w:pPr>
        <w:numPr>
          <w:ilvl w:val="2"/>
          <w:numId w:val="900"/>
        </w:numPr>
        <w:spacing w:before="0" w:after="0"/>
      </w:pPr>
      <w:r>
        <w:t>Mode</w:t>
      </w:r>
    </w:p>
    <w:p>
      <w:pPr>
        <w:numPr>
          <w:ilvl w:val="1"/>
          <w:numId w:val="900"/>
        </w:numPr>
        <w:spacing w:before="0" w:after="0"/>
      </w:pPr>
      <w:r>
        <w:t>Measures of Dispersion</w:t>
      </w:r>
    </w:p>
    <w:p>
      <w:pPr>
        <w:numPr>
          <w:ilvl w:val="2"/>
          <w:numId w:val="900"/>
        </w:numPr>
        <w:spacing w:before="0" w:after="0"/>
      </w:pPr>
      <w:r>
        <w:t>Range</w:t>
      </w:r>
    </w:p>
    <w:p>
      <w:pPr>
        <w:numPr>
          <w:ilvl w:val="2"/>
          <w:numId w:val="900"/>
        </w:numPr>
        <w:spacing w:before="0" w:after="0"/>
      </w:pPr>
      <w:r>
        <w:t>Variance</w:t>
      </w:r>
    </w:p>
    <w:p>
      <w:pPr>
        <w:numPr>
          <w:ilvl w:val="2"/>
          <w:numId w:val="900"/>
        </w:numPr>
        <w:spacing w:before="0" w:after="0"/>
      </w:pPr>
      <w:r>
        <w:t>Standard Deviation</w:t>
      </w:r>
    </w:p>
    <w:p>
      <w:pPr>
        <w:numPr>
          <w:ilvl w:val="2"/>
          <w:numId w:val="900"/>
        </w:numPr>
        <w:spacing w:before="0" w:after="0"/>
      </w:pPr>
      <w:r>
        <w:t>Interquartile Range</w:t>
      </w:r>
    </w:p>
    <w:p>
      <w:pPr>
        <w:numPr>
          <w:ilvl w:val="1"/>
          <w:numId w:val="900"/>
        </w:numPr>
        <w:spacing w:before="0" w:after="0"/>
      </w:pPr>
      <w:r>
        <w:t>Data Visualization</w:t>
      </w:r>
    </w:p>
    <w:p>
      <w:pPr>
        <w:numPr>
          <w:ilvl w:val="2"/>
          <w:numId w:val="900"/>
        </w:numPr>
        <w:spacing w:before="0" w:after="0"/>
      </w:pPr>
      <w:r>
        <w:t>Histograms</w:t>
      </w:r>
    </w:p>
    <w:p>
      <w:pPr>
        <w:numPr>
          <w:ilvl w:val="2"/>
          <w:numId w:val="900"/>
        </w:numPr>
        <w:spacing w:before="0" w:after="0"/>
      </w:pPr>
      <w:r>
        <w:t>Box Plots</w:t>
      </w:r>
    </w:p>
    <w:p>
      <w:pPr>
        <w:numPr>
          <w:ilvl w:val="2"/>
          <w:numId w:val="900"/>
        </w:numPr>
        <w:spacing w:before="0" w:after="0"/>
      </w:pPr>
      <w:r>
        <w:t>Stem-and-Leaf Plots</w:t>
      </w:r>
    </w:p>
    <w:p>
      <w:pPr>
        <w:numPr>
          <w:ilvl w:val="2"/>
          <w:numId w:val="900"/>
        </w:numPr>
        <w:spacing w:before="0" w:after="0"/>
      </w:pPr>
      <w:r>
        <w:t>Dot Plots</w:t>
      </w:r>
    </w:p>
    <w:p>
      <w:pPr>
        <w:numPr>
          <w:ilvl w:val="0"/>
          <w:numId w:val="900"/>
        </w:numPr>
        <w:spacing w:before="0" w:after="0"/>
      </w:pPr>
      <w:r>
        <w:t>Probability Theory</w:t>
      </w:r>
    </w:p>
    <w:p>
      <w:pPr>
        <w:numPr>
          <w:ilvl w:val="1"/>
          <w:numId w:val="900"/>
        </w:numPr>
        <w:spacing w:before="0" w:after="0"/>
      </w:pPr>
      <w:r>
        <w:t>Basic Probability Rules</w:t>
      </w:r>
    </w:p>
    <w:p>
      <w:pPr>
        <w:numPr>
          <w:ilvl w:val="2"/>
          <w:numId w:val="900"/>
        </w:numPr>
        <w:spacing w:before="0" w:after="0"/>
      </w:pPr>
      <w:r>
        <w:t>Addition Rule</w:t>
      </w:r>
    </w:p>
    <w:p>
      <w:pPr>
        <w:numPr>
          <w:ilvl w:val="2"/>
          <w:numId w:val="900"/>
        </w:numPr>
        <w:spacing w:before="0" w:after="0"/>
      </w:pPr>
      <w:r>
        <w:t>Multiplication Rule</w:t>
      </w:r>
    </w:p>
    <w:p>
      <w:pPr>
        <w:numPr>
          <w:ilvl w:val="2"/>
          <w:numId w:val="900"/>
        </w:numPr>
        <w:spacing w:before="0" w:after="0"/>
      </w:pPr>
      <w:r>
        <w:t>Conditional Probability</w:t>
      </w:r>
    </w:p>
    <w:p>
      <w:pPr>
        <w:numPr>
          <w:ilvl w:val="2"/>
          <w:numId w:val="900"/>
        </w:numPr>
        <w:spacing w:before="0" w:after="0"/>
      </w:pPr>
      <w:r>
        <w:t>Independence</w:t>
      </w:r>
    </w:p>
    <w:p>
      <w:pPr>
        <w:numPr>
          <w:ilvl w:val="1"/>
          <w:numId w:val="900"/>
        </w:numPr>
        <w:spacing w:before="0" w:after="0"/>
      </w:pPr>
      <w:r>
        <w:t>Common Probability Distributions</w:t>
      </w:r>
    </w:p>
    <w:p>
      <w:pPr>
        <w:numPr>
          <w:ilvl w:val="2"/>
          <w:numId w:val="900"/>
        </w:numPr>
        <w:spacing w:before="0" w:after="0"/>
      </w:pPr>
      <w:r>
        <w:t>Normal Distribution</w:t>
      </w:r>
    </w:p>
    <w:p>
      <w:pPr>
        <w:numPr>
          <w:ilvl w:val="3"/>
          <w:numId w:val="900"/>
        </w:numPr>
        <w:spacing w:before="0" w:after="0"/>
      </w:pPr>
      <w:r>
        <w:t>Applications in Environmental Data</w:t>
      </w:r>
    </w:p>
    <w:p>
      <w:pPr>
        <w:numPr>
          <w:ilvl w:val="2"/>
          <w:numId w:val="900"/>
        </w:numPr>
        <w:spacing w:before="0" w:after="0"/>
      </w:pPr>
      <w:r>
        <w:t>Lognormal Distribution</w:t>
      </w:r>
    </w:p>
    <w:p>
      <w:pPr>
        <w:numPr>
          <w:ilvl w:val="3"/>
          <w:numId w:val="900"/>
        </w:numPr>
        <w:spacing w:before="0" w:after="0"/>
      </w:pPr>
      <w:r>
        <w:t>Environmental Relevance</w:t>
      </w:r>
    </w:p>
    <w:p>
      <w:pPr>
        <w:numPr>
          <w:ilvl w:val="2"/>
          <w:numId w:val="900"/>
        </w:numPr>
        <w:spacing w:before="0" w:after="0"/>
      </w:pPr>
      <w:r>
        <w:t>Poisson Distribution</w:t>
      </w:r>
    </w:p>
    <w:p>
      <w:pPr>
        <w:numPr>
          <w:ilvl w:val="3"/>
          <w:numId w:val="900"/>
        </w:numPr>
        <w:spacing w:before="0" w:after="0"/>
      </w:pPr>
      <w:r>
        <w:t>Modeling Rare Events</w:t>
      </w:r>
    </w:p>
    <w:p>
      <w:pPr>
        <w:numPr>
          <w:ilvl w:val="3"/>
          <w:numId w:val="900"/>
        </w:numPr>
        <w:spacing w:before="0" w:after="0"/>
      </w:pPr>
      <w:r>
        <w:t>Environmental Applications</w:t>
      </w:r>
    </w:p>
    <w:p>
      <w:pPr>
        <w:numPr>
          <w:ilvl w:val="2"/>
          <w:numId w:val="900"/>
        </w:numPr>
        <w:spacing w:before="0" w:after="0"/>
      </w:pPr>
      <w:r>
        <w:t>Binomial Distribution</w:t>
      </w:r>
    </w:p>
    <w:p>
      <w:pPr>
        <w:numPr>
          <w:ilvl w:val="3"/>
          <w:numId w:val="900"/>
        </w:numPr>
        <w:spacing w:before="0" w:after="0"/>
      </w:pPr>
      <w:r>
        <w:t>Binary Outcomes</w:t>
      </w:r>
    </w:p>
    <w:p>
      <w:pPr>
        <w:numPr>
          <w:ilvl w:val="3"/>
          <w:numId w:val="900"/>
        </w:numPr>
        <w:spacing w:before="0" w:after="0"/>
      </w:pPr>
      <w:r>
        <w:t>Environmental Applications</w:t>
      </w:r>
    </w:p>
    <w:p>
      <w:pPr>
        <w:numPr>
          <w:ilvl w:val="0"/>
          <w:numId w:val="900"/>
        </w:numPr>
        <w:spacing w:before="0" w:after="0"/>
      </w:pPr>
      <w:r>
        <w:t>Principles of Statistical Inference</w:t>
      </w:r>
    </w:p>
    <w:p>
      <w:pPr>
        <w:numPr>
          <w:ilvl w:val="1"/>
          <w:numId w:val="900"/>
        </w:numPr>
        <w:spacing w:before="0" w:after="0"/>
      </w:pPr>
      <w:r>
        <w:t>Point Estimation</w:t>
      </w:r>
    </w:p>
    <w:p>
      <w:pPr>
        <w:numPr>
          <w:ilvl w:val="2"/>
          <w:numId w:val="900"/>
        </w:numPr>
        <w:spacing w:before="0" w:after="0"/>
      </w:pPr>
      <w:r>
        <w:t>Properties of Estimators</w:t>
      </w:r>
    </w:p>
    <w:p>
      <w:pPr>
        <w:numPr>
          <w:ilvl w:val="3"/>
          <w:numId w:val="900"/>
        </w:numPr>
        <w:spacing w:before="0" w:after="0"/>
      </w:pPr>
      <w:r>
        <w:t>Unbiasedness</w:t>
      </w:r>
    </w:p>
    <w:p>
      <w:pPr>
        <w:numPr>
          <w:ilvl w:val="3"/>
          <w:numId w:val="900"/>
        </w:numPr>
        <w:spacing w:before="0" w:after="0"/>
      </w:pPr>
      <w:r>
        <w:t>Consistency</w:t>
      </w:r>
    </w:p>
    <w:p>
      <w:pPr>
        <w:numPr>
          <w:ilvl w:val="3"/>
          <w:numId w:val="900"/>
        </w:numPr>
        <w:spacing w:before="0" w:after="0"/>
      </w:pPr>
      <w:r>
        <w:t>Efficiency</w:t>
      </w:r>
    </w:p>
    <w:p>
      <w:pPr>
        <w:numPr>
          <w:ilvl w:val="2"/>
          <w:numId w:val="900"/>
        </w:numPr>
        <w:spacing w:before="0" w:after="0"/>
      </w:pPr>
      <w:r>
        <w:t>Methods of Estimation</w:t>
      </w:r>
    </w:p>
    <w:p>
      <w:pPr>
        <w:numPr>
          <w:ilvl w:val="3"/>
          <w:numId w:val="900"/>
        </w:numPr>
        <w:spacing w:before="0" w:after="0"/>
      </w:pPr>
      <w:r>
        <w:t>Method of Moments</w:t>
      </w:r>
    </w:p>
    <w:p>
      <w:pPr>
        <w:numPr>
          <w:ilvl w:val="3"/>
          <w:numId w:val="900"/>
        </w:numPr>
        <w:spacing w:before="0" w:after="0"/>
      </w:pPr>
      <w:r>
        <w:t>Maximum Likelihood Estimation</w:t>
      </w:r>
    </w:p>
    <w:p>
      <w:pPr>
        <w:numPr>
          <w:ilvl w:val="1"/>
          <w:numId w:val="900"/>
        </w:numPr>
        <w:spacing w:before="0" w:after="0"/>
      </w:pPr>
      <w:r>
        <w:t>Confidence Intervals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1"/>
          <w:numId w:val="900"/>
        </w:numPr>
        <w:spacing w:before="0" w:after="0"/>
      </w:pPr>
      <w:r>
        <w:t>Hypothesis Testing</w:t>
      </w:r>
    </w:p>
    <w:p>
      <w:pPr>
        <w:numPr>
          <w:ilvl w:val="2"/>
          <w:numId w:val="900"/>
        </w:numPr>
        <w:spacing w:before="0" w:after="0"/>
      </w:pPr>
      <w:r>
        <w:t>Null and Alternative Hypotheses</w:t>
      </w:r>
    </w:p>
    <w:p>
      <w:pPr>
        <w:numPr>
          <w:ilvl w:val="2"/>
          <w:numId w:val="900"/>
        </w:numPr>
        <w:spacing w:before="0" w:after="0"/>
      </w:pPr>
      <w:r>
        <w:t>Test Statistics</w:t>
      </w:r>
    </w:p>
    <w:p>
      <w:pPr>
        <w:numPr>
          <w:ilvl w:val="2"/>
          <w:numId w:val="900"/>
        </w:numPr>
        <w:spacing w:before="0" w:after="0"/>
      </w:pPr>
      <w:r>
        <w:t>Type I and Type II Errors</w:t>
      </w:r>
    </w:p>
    <w:p>
      <w:pPr>
        <w:numPr>
          <w:ilvl w:val="2"/>
          <w:numId w:val="900"/>
        </w:numPr>
        <w:spacing w:before="0" w:after="0"/>
      </w:pPr>
      <w:r>
        <w:t>p-values</w:t>
      </w:r>
    </w:p>
    <w:p>
      <w:pPr>
        <w:numPr>
          <w:ilvl w:val="2"/>
          <w:numId w:val="900"/>
        </w:numPr>
        <w:spacing w:before="0" w:after="0"/>
      </w:pPr>
      <w:r>
        <w:t>Power of a Test</w:t>
      </w:r>
    </w:p>
    <w:p>
      <w:pPr>
        <w:pStyle w:val="Heading1"/>
      </w:pPr>
      <w:r>
        <w:t>Environmental Data Collection and Study Design</w:t>
      </w:r>
    </w:p>
    <w:p>
      <w:pPr>
        <w:numPr>
          <w:ilvl w:val="0"/>
          <w:numId w:val="900"/>
        </w:numPr>
        <w:spacing w:before="0" w:after="0"/>
      </w:pPr>
      <w:r>
        <w:t>Sources and Types of Environmental Data</w:t>
      </w:r>
    </w:p>
    <w:p>
      <w:pPr>
        <w:numPr>
          <w:ilvl w:val="1"/>
          <w:numId w:val="900"/>
        </w:numPr>
        <w:spacing w:before="0" w:after="0"/>
      </w:pPr>
      <w:r>
        <w:t>Observational Data</w:t>
      </w:r>
    </w:p>
    <w:p>
      <w:pPr>
        <w:numPr>
          <w:ilvl w:val="2"/>
          <w:numId w:val="900"/>
        </w:numPr>
        <w:spacing w:before="0" w:after="0"/>
      </w:pPr>
      <w:r>
        <w:t>Field Surveys</w:t>
      </w:r>
    </w:p>
    <w:p>
      <w:pPr>
        <w:numPr>
          <w:ilvl w:val="2"/>
          <w:numId w:val="900"/>
        </w:numPr>
        <w:spacing w:before="0" w:after="0"/>
      </w:pPr>
      <w:r>
        <w:t>Citizen Science Data</w:t>
      </w:r>
    </w:p>
    <w:p>
      <w:pPr>
        <w:numPr>
          <w:ilvl w:val="1"/>
          <w:numId w:val="900"/>
        </w:numPr>
        <w:spacing w:before="0" w:after="0"/>
      </w:pPr>
      <w:r>
        <w:t>Experimental Data</w:t>
      </w:r>
    </w:p>
    <w:p>
      <w:pPr>
        <w:numPr>
          <w:ilvl w:val="2"/>
          <w:numId w:val="900"/>
        </w:numPr>
        <w:spacing w:before="0" w:after="0"/>
      </w:pPr>
      <w:r>
        <w:t>Laboratory Experiments</w:t>
      </w:r>
    </w:p>
    <w:p>
      <w:pPr>
        <w:numPr>
          <w:ilvl w:val="2"/>
          <w:numId w:val="900"/>
        </w:numPr>
        <w:spacing w:before="0" w:after="0"/>
      </w:pPr>
      <w:r>
        <w:t>Field Experiments</w:t>
      </w:r>
    </w:p>
    <w:p>
      <w:pPr>
        <w:numPr>
          <w:ilvl w:val="1"/>
          <w:numId w:val="900"/>
        </w:numPr>
        <w:spacing w:before="0" w:after="0"/>
      </w:pPr>
      <w:r>
        <w:t>Monitoring Data</w:t>
      </w:r>
    </w:p>
    <w:p>
      <w:pPr>
        <w:numPr>
          <w:ilvl w:val="2"/>
          <w:numId w:val="900"/>
        </w:numPr>
        <w:spacing w:before="0" w:after="0"/>
      </w:pPr>
      <w:r>
        <w:t>Continuous Monitoring</w:t>
      </w:r>
    </w:p>
    <w:p>
      <w:pPr>
        <w:numPr>
          <w:ilvl w:val="2"/>
          <w:numId w:val="900"/>
        </w:numPr>
        <w:spacing w:before="0" w:after="0"/>
      </w:pPr>
      <w:r>
        <w:t>Periodic Sampling</w:t>
      </w:r>
    </w:p>
    <w:p>
      <w:pPr>
        <w:numPr>
          <w:ilvl w:val="1"/>
          <w:numId w:val="900"/>
        </w:numPr>
        <w:spacing w:before="0" w:after="0"/>
      </w:pPr>
      <w:r>
        <w:t>Remote Sensing Data</w:t>
      </w:r>
    </w:p>
    <w:p>
      <w:pPr>
        <w:numPr>
          <w:ilvl w:val="2"/>
          <w:numId w:val="900"/>
        </w:numPr>
        <w:spacing w:before="0" w:after="0"/>
      </w:pPr>
      <w:r>
        <w:t>Satellite Imagery</w:t>
      </w:r>
    </w:p>
    <w:p>
      <w:pPr>
        <w:numPr>
          <w:ilvl w:val="2"/>
          <w:numId w:val="900"/>
        </w:numPr>
        <w:spacing w:before="0" w:after="0"/>
      </w:pPr>
      <w:r>
        <w:t>Aerial Photography</w:t>
      </w:r>
    </w:p>
    <w:p>
      <w:pPr>
        <w:numPr>
          <w:ilvl w:val="2"/>
          <w:numId w:val="900"/>
        </w:numPr>
        <w:spacing w:before="0" w:after="0"/>
      </w:pPr>
      <w:r>
        <w:t>Sensor Networks</w:t>
      </w:r>
    </w:p>
    <w:p>
      <w:pPr>
        <w:numPr>
          <w:ilvl w:val="0"/>
          <w:numId w:val="900"/>
        </w:numPr>
        <w:spacing w:before="0" w:after="0"/>
      </w:pPr>
      <w:r>
        <w:t>Principles of Environmental Sampling</w:t>
      </w:r>
    </w:p>
    <w:p>
      <w:pPr>
        <w:numPr>
          <w:ilvl w:val="1"/>
          <w:numId w:val="900"/>
        </w:numPr>
        <w:spacing w:before="0" w:after="0"/>
      </w:pPr>
      <w:r>
        <w:t>Target Population versus Sampled Population</w:t>
      </w:r>
    </w:p>
    <w:p>
      <w:pPr>
        <w:numPr>
          <w:ilvl w:val="2"/>
          <w:numId w:val="900"/>
        </w:numPr>
        <w:spacing w:before="0" w:after="0"/>
      </w:pPr>
      <w:r>
        <w:t>Defining the Population</w:t>
      </w:r>
    </w:p>
    <w:p>
      <w:pPr>
        <w:numPr>
          <w:ilvl w:val="2"/>
          <w:numId w:val="900"/>
        </w:numPr>
        <w:spacing w:before="0" w:after="0"/>
      </w:pPr>
      <w:r>
        <w:t>Sampling Frames</w:t>
      </w:r>
    </w:p>
    <w:p>
      <w:pPr>
        <w:numPr>
          <w:ilvl w:val="1"/>
          <w:numId w:val="900"/>
        </w:numPr>
        <w:spacing w:before="0" w:after="0"/>
      </w:pPr>
      <w:r>
        <w:t>Representativeness and Bias</w:t>
      </w:r>
    </w:p>
    <w:p>
      <w:pPr>
        <w:numPr>
          <w:ilvl w:val="2"/>
          <w:numId w:val="900"/>
        </w:numPr>
        <w:spacing w:before="0" w:after="0"/>
      </w:pPr>
      <w:r>
        <w:t>Sources of Bias</w:t>
      </w:r>
    </w:p>
    <w:p>
      <w:pPr>
        <w:numPr>
          <w:ilvl w:val="2"/>
          <w:numId w:val="900"/>
        </w:numPr>
        <w:spacing w:before="0" w:after="0"/>
      </w:pPr>
      <w:r>
        <w:t>Strategies to Minimize Bias</w:t>
      </w:r>
    </w:p>
    <w:p>
      <w:pPr>
        <w:numPr>
          <w:ilvl w:val="0"/>
          <w:numId w:val="900"/>
        </w:numPr>
        <w:spacing w:before="0" w:after="0"/>
      </w:pPr>
      <w:r>
        <w:t>Probability-Based Sampling Designs</w:t>
      </w:r>
    </w:p>
    <w:p>
      <w:pPr>
        <w:numPr>
          <w:ilvl w:val="1"/>
          <w:numId w:val="900"/>
        </w:numPr>
        <w:spacing w:before="0" w:after="0"/>
      </w:pPr>
      <w:r>
        <w:t>Simple Random Sampling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Stratified Sampling</w:t>
      </w:r>
    </w:p>
    <w:p>
      <w:pPr>
        <w:numPr>
          <w:ilvl w:val="2"/>
          <w:numId w:val="900"/>
        </w:numPr>
        <w:spacing w:before="0" w:after="0"/>
      </w:pPr>
      <w:r>
        <w:t>Defining Strata</w:t>
      </w:r>
    </w:p>
    <w:p>
      <w:pPr>
        <w:numPr>
          <w:ilvl w:val="2"/>
          <w:numId w:val="900"/>
        </w:numPr>
        <w:spacing w:before="0" w:after="0"/>
      </w:pPr>
      <w:r>
        <w:t>Allocation Methods</w:t>
      </w:r>
    </w:p>
    <w:p>
      <w:pPr>
        <w:numPr>
          <w:ilvl w:val="3"/>
          <w:numId w:val="900"/>
        </w:numPr>
        <w:spacing w:before="0" w:after="0"/>
      </w:pPr>
      <w:r>
        <w:t>Proportional Allocation</w:t>
      </w:r>
    </w:p>
    <w:p>
      <w:pPr>
        <w:numPr>
          <w:ilvl w:val="3"/>
          <w:numId w:val="900"/>
        </w:numPr>
        <w:spacing w:before="0" w:after="0"/>
      </w:pPr>
      <w:r>
        <w:t>Optimal Allocation</w:t>
      </w:r>
    </w:p>
    <w:p>
      <w:pPr>
        <w:numPr>
          <w:ilvl w:val="1"/>
          <w:numId w:val="900"/>
        </w:numPr>
        <w:spacing w:before="0" w:after="0"/>
      </w:pPr>
      <w:r>
        <w:t>Systematic Sampling</w:t>
      </w:r>
    </w:p>
    <w:p>
      <w:pPr>
        <w:numPr>
          <w:ilvl w:val="2"/>
          <w:numId w:val="900"/>
        </w:numPr>
        <w:spacing w:before="0" w:after="0"/>
      </w:pPr>
      <w:r>
        <w:t>Grid-based Sampling</w:t>
      </w:r>
    </w:p>
    <w:p>
      <w:pPr>
        <w:numPr>
          <w:ilvl w:val="2"/>
          <w:numId w:val="900"/>
        </w:numPr>
        <w:spacing w:before="0" w:after="0"/>
      </w:pPr>
      <w:r>
        <w:t>Interval Selection</w:t>
      </w:r>
    </w:p>
    <w:p>
      <w:pPr>
        <w:numPr>
          <w:ilvl w:val="1"/>
          <w:numId w:val="900"/>
        </w:numPr>
        <w:spacing w:before="0" w:after="0"/>
      </w:pPr>
      <w:r>
        <w:t>Cluster Sampling</w:t>
      </w:r>
    </w:p>
    <w:p>
      <w:pPr>
        <w:numPr>
          <w:ilvl w:val="2"/>
          <w:numId w:val="900"/>
        </w:numPr>
        <w:spacing w:before="0" w:after="0"/>
      </w:pPr>
      <w:r>
        <w:t>Defining Clusters</w:t>
      </w:r>
    </w:p>
    <w:p>
      <w:pPr>
        <w:numPr>
          <w:ilvl w:val="2"/>
          <w:numId w:val="900"/>
        </w:numPr>
        <w:spacing w:before="0" w:after="0"/>
      </w:pPr>
      <w:r>
        <w:t>Two-stage Sampling</w:t>
      </w:r>
    </w:p>
    <w:p>
      <w:pPr>
        <w:numPr>
          <w:ilvl w:val="0"/>
          <w:numId w:val="900"/>
        </w:numPr>
        <w:spacing w:before="0" w:after="0"/>
      </w:pPr>
      <w:r>
        <w:t>Specialized Sampling Designs</w:t>
      </w:r>
    </w:p>
    <w:p>
      <w:pPr>
        <w:numPr>
          <w:ilvl w:val="1"/>
          <w:numId w:val="900"/>
        </w:numPr>
        <w:spacing w:before="0" w:after="0"/>
      </w:pPr>
      <w:r>
        <w:t>Adaptive Sampling</w:t>
      </w:r>
    </w:p>
    <w:p>
      <w:pPr>
        <w:numPr>
          <w:ilvl w:val="2"/>
          <w:numId w:val="900"/>
        </w:numPr>
        <w:spacing w:before="0" w:after="0"/>
      </w:pPr>
      <w:r>
        <w:t>Applications in Rare Event Detection</w:t>
      </w:r>
    </w:p>
    <w:p>
      <w:pPr>
        <w:numPr>
          <w:ilvl w:val="1"/>
          <w:numId w:val="900"/>
        </w:numPr>
        <w:spacing w:before="0" w:after="0"/>
      </w:pPr>
      <w:r>
        <w:t>Ranked Set Sampling</w:t>
      </w:r>
    </w:p>
    <w:p>
      <w:pPr>
        <w:numPr>
          <w:ilvl w:val="2"/>
          <w:numId w:val="900"/>
        </w:numPr>
        <w:spacing w:before="0" w:after="0"/>
      </w:pPr>
      <w:r>
        <w:t>Efficiency Gains</w:t>
      </w:r>
    </w:p>
    <w:p>
      <w:pPr>
        <w:numPr>
          <w:ilvl w:val="1"/>
          <w:numId w:val="900"/>
        </w:numPr>
        <w:spacing w:before="0" w:after="0"/>
      </w:pPr>
      <w:r>
        <w:t>Composite Sampling</w:t>
      </w:r>
    </w:p>
    <w:p>
      <w:pPr>
        <w:numPr>
          <w:ilvl w:val="2"/>
          <w:numId w:val="900"/>
        </w:numPr>
        <w:spacing w:before="0" w:after="0"/>
      </w:pPr>
      <w:r>
        <w:t>Pooling Samples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0"/>
          <w:numId w:val="900"/>
        </w:numPr>
        <w:spacing w:before="0" w:after="0"/>
      </w:pPr>
      <w:r>
        <w:t>Design of Environmental Monitoring Programs</w:t>
      </w:r>
    </w:p>
    <w:p>
      <w:pPr>
        <w:numPr>
          <w:ilvl w:val="1"/>
          <w:numId w:val="900"/>
        </w:numPr>
        <w:spacing w:before="0" w:after="0"/>
      </w:pPr>
      <w:r>
        <w:t>Objectives and Network Design</w:t>
      </w:r>
    </w:p>
    <w:p>
      <w:pPr>
        <w:numPr>
          <w:ilvl w:val="2"/>
          <w:numId w:val="900"/>
        </w:numPr>
        <w:spacing w:before="0" w:after="0"/>
      </w:pPr>
      <w:r>
        <w:t>Defining Monitoring Goals</w:t>
      </w:r>
    </w:p>
    <w:p>
      <w:pPr>
        <w:numPr>
          <w:ilvl w:val="2"/>
          <w:numId w:val="900"/>
        </w:numPr>
        <w:spacing w:before="0" w:after="0"/>
      </w:pPr>
      <w:r>
        <w:t>Site Selection</w:t>
      </w:r>
    </w:p>
    <w:p>
      <w:pPr>
        <w:numPr>
          <w:ilvl w:val="2"/>
          <w:numId w:val="900"/>
        </w:numPr>
        <w:spacing w:before="0" w:after="0"/>
      </w:pPr>
      <w:r>
        <w:t>Frequency of Sampling</w:t>
      </w:r>
    </w:p>
    <w:p>
      <w:pPr>
        <w:numPr>
          <w:ilvl w:val="1"/>
          <w:numId w:val="900"/>
        </w:numPr>
        <w:spacing w:before="0" w:after="0"/>
      </w:pPr>
      <w:r>
        <w:t>Air Quality Monitoring</w:t>
      </w:r>
    </w:p>
    <w:p>
      <w:pPr>
        <w:numPr>
          <w:ilvl w:val="2"/>
          <w:numId w:val="900"/>
        </w:numPr>
        <w:spacing w:before="0" w:after="0"/>
      </w:pPr>
      <w:r>
        <w:t>Key Pollutants</w:t>
      </w:r>
    </w:p>
    <w:p>
      <w:pPr>
        <w:numPr>
          <w:ilvl w:val="2"/>
          <w:numId w:val="900"/>
        </w:numPr>
        <w:spacing w:before="0" w:after="0"/>
      </w:pPr>
      <w:r>
        <w:t>Instrumentation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Water Quality Monitoring</w:t>
      </w:r>
    </w:p>
    <w:p>
      <w:pPr>
        <w:numPr>
          <w:ilvl w:val="2"/>
          <w:numId w:val="900"/>
        </w:numPr>
        <w:spacing w:before="0" w:after="0"/>
      </w:pPr>
      <w:r>
        <w:t>Physical Parameters</w:t>
      </w:r>
    </w:p>
    <w:p>
      <w:pPr>
        <w:numPr>
          <w:ilvl w:val="2"/>
          <w:numId w:val="900"/>
        </w:numPr>
        <w:spacing w:before="0" w:after="0"/>
      </w:pPr>
      <w:r>
        <w:t>Chemical Parameters</w:t>
      </w:r>
    </w:p>
    <w:p>
      <w:pPr>
        <w:numPr>
          <w:ilvl w:val="2"/>
          <w:numId w:val="900"/>
        </w:numPr>
        <w:spacing w:before="0" w:after="0"/>
      </w:pPr>
      <w:r>
        <w:t>Biological Parameters</w:t>
      </w:r>
    </w:p>
    <w:p>
      <w:pPr>
        <w:numPr>
          <w:ilvl w:val="2"/>
          <w:numId w:val="900"/>
        </w:numPr>
        <w:spacing w:before="0" w:after="0"/>
      </w:pPr>
      <w:r>
        <w:t>Sampling Protocols</w:t>
      </w:r>
    </w:p>
    <w:p>
      <w:pPr>
        <w:numPr>
          <w:ilvl w:val="1"/>
          <w:numId w:val="900"/>
        </w:numPr>
        <w:spacing w:before="0" w:after="0"/>
      </w:pPr>
      <w:r>
        <w:t>Soil Contamination Monitoring</w:t>
      </w:r>
    </w:p>
    <w:p>
      <w:pPr>
        <w:numPr>
          <w:ilvl w:val="2"/>
          <w:numId w:val="900"/>
        </w:numPr>
        <w:spacing w:before="0" w:after="0"/>
      </w:pPr>
      <w:r>
        <w:t>Contaminant Types</w:t>
      </w:r>
    </w:p>
    <w:p>
      <w:pPr>
        <w:numPr>
          <w:ilvl w:val="2"/>
          <w:numId w:val="900"/>
        </w:numPr>
        <w:spacing w:before="0" w:after="0"/>
      </w:pPr>
      <w:r>
        <w:t>Sampling Depth</w:t>
      </w:r>
    </w:p>
    <w:p>
      <w:pPr>
        <w:numPr>
          <w:ilvl w:val="2"/>
          <w:numId w:val="900"/>
        </w:numPr>
        <w:spacing w:before="0" w:after="0"/>
      </w:pPr>
      <w:r>
        <w:t>Sampling Frequency</w:t>
      </w:r>
    </w:p>
    <w:p>
      <w:pPr>
        <w:numPr>
          <w:ilvl w:val="0"/>
          <w:numId w:val="900"/>
        </w:numPr>
        <w:spacing w:before="0" w:after="0"/>
      </w:pPr>
      <w:r>
        <w:t>Design of Environmental Impact Studies</w:t>
      </w:r>
    </w:p>
    <w:p>
      <w:pPr>
        <w:numPr>
          <w:ilvl w:val="1"/>
          <w:numId w:val="900"/>
        </w:numPr>
        <w:spacing w:before="0" w:after="0"/>
      </w:pPr>
      <w:r>
        <w:t>Before-After-Control-Impact Design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Analysis Methods</w:t>
      </w:r>
    </w:p>
    <w:p>
      <w:pPr>
        <w:numPr>
          <w:ilvl w:val="1"/>
          <w:numId w:val="900"/>
        </w:numPr>
        <w:spacing w:before="0" w:after="0"/>
      </w:pPr>
      <w:r>
        <w:t>Observational Studies versus Controlled Experiments</w:t>
      </w:r>
    </w:p>
    <w:p>
      <w:pPr>
        <w:numPr>
          <w:ilvl w:val="2"/>
          <w:numId w:val="900"/>
        </w:numPr>
        <w:spacing w:before="0" w:after="0"/>
      </w:pPr>
      <w:r>
        <w:t>Strengths and Limitations</w:t>
      </w:r>
    </w:p>
    <w:p>
      <w:pPr>
        <w:pStyle w:val="Heading1"/>
      </w:pPr>
      <w:r>
        <w:t>Exploratory Data Analysis for Environmental Data</w:t>
      </w:r>
    </w:p>
    <w:p>
      <w:pPr>
        <w:numPr>
          <w:ilvl w:val="0"/>
          <w:numId w:val="900"/>
        </w:numPr>
        <w:spacing w:before="0" w:after="0"/>
      </w:pPr>
      <w:r>
        <w:t>Data Cleaning and Preparation</w:t>
      </w:r>
    </w:p>
    <w:p>
      <w:pPr>
        <w:numPr>
          <w:ilvl w:val="1"/>
          <w:numId w:val="900"/>
        </w:numPr>
        <w:spacing w:before="0" w:after="0"/>
      </w:pPr>
      <w:r>
        <w:t>Data Entry and Coding</w:t>
      </w:r>
    </w:p>
    <w:p>
      <w:pPr>
        <w:numPr>
          <w:ilvl w:val="1"/>
          <w:numId w:val="900"/>
        </w:numPr>
        <w:spacing w:before="0" w:after="0"/>
      </w:pPr>
      <w:r>
        <w:t>Handling Missing Values</w:t>
      </w:r>
    </w:p>
    <w:p>
      <w:pPr>
        <w:numPr>
          <w:ilvl w:val="2"/>
          <w:numId w:val="900"/>
        </w:numPr>
        <w:spacing w:before="0" w:after="0"/>
      </w:pPr>
      <w:r>
        <w:t>Missing Completely at Random</w:t>
      </w:r>
    </w:p>
    <w:p>
      <w:pPr>
        <w:numPr>
          <w:ilvl w:val="2"/>
          <w:numId w:val="900"/>
        </w:numPr>
        <w:spacing w:before="0" w:after="0"/>
      </w:pPr>
      <w:r>
        <w:t>Missing at Random</w:t>
      </w:r>
    </w:p>
    <w:p>
      <w:pPr>
        <w:numPr>
          <w:ilvl w:val="2"/>
          <w:numId w:val="900"/>
        </w:numPr>
        <w:spacing w:before="0" w:after="0"/>
      </w:pPr>
      <w:r>
        <w:t>Missing Not at Random</w:t>
      </w:r>
    </w:p>
    <w:p>
      <w:pPr>
        <w:numPr>
          <w:ilvl w:val="1"/>
          <w:numId w:val="900"/>
        </w:numPr>
        <w:spacing w:before="0" w:after="0"/>
      </w:pPr>
      <w:r>
        <w:t>Data Transformation</w:t>
      </w:r>
    </w:p>
    <w:p>
      <w:pPr>
        <w:numPr>
          <w:ilvl w:val="2"/>
          <w:numId w:val="900"/>
        </w:numPr>
        <w:spacing w:before="0" w:after="0"/>
      </w:pPr>
      <w:r>
        <w:t>Log Transformation</w:t>
      </w:r>
    </w:p>
    <w:p>
      <w:pPr>
        <w:numPr>
          <w:ilvl w:val="2"/>
          <w:numId w:val="900"/>
        </w:numPr>
        <w:spacing w:before="0" w:after="0"/>
      </w:pPr>
      <w:r>
        <w:t>Square Root Transformation</w:t>
      </w:r>
    </w:p>
    <w:p>
      <w:pPr>
        <w:numPr>
          <w:ilvl w:val="2"/>
          <w:numId w:val="900"/>
        </w:numPr>
        <w:spacing w:before="0" w:after="0"/>
      </w:pPr>
      <w:r>
        <w:t>Box-Cox Transformation</w:t>
      </w:r>
    </w:p>
    <w:p>
      <w:pPr>
        <w:numPr>
          <w:ilvl w:val="0"/>
          <w:numId w:val="900"/>
        </w:numPr>
        <w:spacing w:before="0" w:after="0"/>
      </w:pPr>
      <w:r>
        <w:t>Identifying Outliers and Influential Points</w:t>
      </w:r>
    </w:p>
    <w:p>
      <w:pPr>
        <w:numPr>
          <w:ilvl w:val="1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Statistical Tests</w:t>
      </w:r>
    </w:p>
    <w:p>
      <w:pPr>
        <w:numPr>
          <w:ilvl w:val="2"/>
          <w:numId w:val="900"/>
        </w:numPr>
        <w:spacing w:before="0" w:after="0"/>
      </w:pPr>
      <w:r>
        <w:t>Graphical Methods</w:t>
      </w:r>
    </w:p>
    <w:p>
      <w:pPr>
        <w:numPr>
          <w:ilvl w:val="1"/>
          <w:numId w:val="900"/>
        </w:numPr>
        <w:spacing w:before="0" w:after="0"/>
      </w:pPr>
      <w:r>
        <w:t>Impact on Analysis</w:t>
      </w:r>
    </w:p>
    <w:p>
      <w:pPr>
        <w:numPr>
          <w:ilvl w:val="1"/>
          <w:numId w:val="900"/>
        </w:numPr>
        <w:spacing w:before="0" w:after="0"/>
      </w:pPr>
      <w:r>
        <w:t>Treatment Strategies</w:t>
      </w:r>
    </w:p>
    <w:p>
      <w:pPr>
        <w:numPr>
          <w:ilvl w:val="0"/>
          <w:numId w:val="900"/>
        </w:numPr>
        <w:spacing w:before="0" w:after="0"/>
      </w:pPr>
      <w:r>
        <w:t>Graphical Methods for Environmental Data</w:t>
      </w:r>
    </w:p>
    <w:p>
      <w:pPr>
        <w:numPr>
          <w:ilvl w:val="1"/>
          <w:numId w:val="900"/>
        </w:numPr>
        <w:spacing w:before="0" w:after="0"/>
      </w:pPr>
      <w:r>
        <w:t>Time Series Plots</w:t>
      </w:r>
    </w:p>
    <w:p>
      <w:pPr>
        <w:numPr>
          <w:ilvl w:val="2"/>
          <w:numId w:val="900"/>
        </w:numPr>
        <w:spacing w:before="0" w:after="0"/>
      </w:pPr>
      <w:r>
        <w:t>Trend Visualization</w:t>
      </w:r>
    </w:p>
    <w:p>
      <w:pPr>
        <w:numPr>
          <w:ilvl w:val="2"/>
          <w:numId w:val="900"/>
        </w:numPr>
        <w:spacing w:before="0" w:after="0"/>
      </w:pPr>
      <w:r>
        <w:t>Seasonal Patterns</w:t>
      </w:r>
    </w:p>
    <w:p>
      <w:pPr>
        <w:numPr>
          <w:ilvl w:val="1"/>
          <w:numId w:val="900"/>
        </w:numPr>
        <w:spacing w:before="0" w:after="0"/>
      </w:pPr>
      <w:r>
        <w:t>Spatial Maps</w:t>
      </w:r>
    </w:p>
    <w:p>
      <w:pPr>
        <w:numPr>
          <w:ilvl w:val="2"/>
          <w:numId w:val="900"/>
        </w:numPr>
        <w:spacing w:before="0" w:after="0"/>
      </w:pPr>
      <w:r>
        <w:t>Mapping Environmental Variables</w:t>
      </w:r>
    </w:p>
    <w:p>
      <w:pPr>
        <w:numPr>
          <w:ilvl w:val="2"/>
          <w:numId w:val="900"/>
        </w:numPr>
        <w:spacing w:before="0" w:after="0"/>
      </w:pPr>
      <w:r>
        <w:t>Contour Maps</w:t>
      </w:r>
    </w:p>
    <w:p>
      <w:pPr>
        <w:numPr>
          <w:ilvl w:val="1"/>
          <w:numId w:val="900"/>
        </w:numPr>
        <w:spacing w:before="0" w:after="0"/>
      </w:pPr>
      <w:r>
        <w:t>Quantile-Quantile Plots</w:t>
      </w:r>
    </w:p>
    <w:p>
      <w:pPr>
        <w:numPr>
          <w:ilvl w:val="2"/>
          <w:numId w:val="900"/>
        </w:numPr>
        <w:spacing w:before="0" w:after="0"/>
      </w:pPr>
      <w:r>
        <w:t>Assessing Distributional Assumptions</w:t>
      </w:r>
    </w:p>
    <w:p>
      <w:pPr>
        <w:numPr>
          <w:ilvl w:val="1"/>
          <w:numId w:val="900"/>
        </w:numPr>
        <w:spacing w:before="0" w:after="0"/>
      </w:pPr>
      <w:r>
        <w:t>Scatterplot Matrices</w:t>
      </w:r>
    </w:p>
    <w:p>
      <w:pPr>
        <w:numPr>
          <w:ilvl w:val="2"/>
          <w:numId w:val="900"/>
        </w:numPr>
        <w:spacing w:before="0" w:after="0"/>
      </w:pPr>
      <w:r>
        <w:t>Exploring Multivariate Relationships</w:t>
      </w:r>
    </w:p>
    <w:p>
      <w:pPr>
        <w:numPr>
          <w:ilvl w:val="0"/>
          <w:numId w:val="900"/>
        </w:numPr>
        <w:spacing w:before="0" w:after="0"/>
      </w:pPr>
      <w:r>
        <w:t>Assessing Data Distributions</w:t>
      </w:r>
    </w:p>
    <w:p>
      <w:pPr>
        <w:numPr>
          <w:ilvl w:val="1"/>
          <w:numId w:val="900"/>
        </w:numPr>
        <w:spacing w:before="0" w:after="0"/>
      </w:pPr>
      <w:r>
        <w:t>Normality Assessment</w:t>
      </w:r>
    </w:p>
    <w:p>
      <w:pPr>
        <w:numPr>
          <w:ilvl w:val="2"/>
          <w:numId w:val="900"/>
        </w:numPr>
        <w:spacing w:before="0" w:after="0"/>
      </w:pPr>
      <w:r>
        <w:t>Shapiro-Wilk Test</w:t>
      </w:r>
    </w:p>
    <w:p>
      <w:pPr>
        <w:numPr>
          <w:ilvl w:val="2"/>
          <w:numId w:val="900"/>
        </w:numPr>
        <w:spacing w:before="0" w:after="0"/>
      </w:pPr>
      <w:r>
        <w:t>Anderson-Darling Test</w:t>
      </w:r>
    </w:p>
    <w:p>
      <w:pPr>
        <w:numPr>
          <w:ilvl w:val="2"/>
          <w:numId w:val="900"/>
        </w:numPr>
        <w:spacing w:before="0" w:after="0"/>
      </w:pPr>
      <w:r>
        <w:t>Kolmogorov-Smirnov Test</w:t>
      </w:r>
    </w:p>
    <w:p>
      <w:pPr>
        <w:numPr>
          <w:ilvl w:val="1"/>
          <w:numId w:val="900"/>
        </w:numPr>
        <w:spacing w:before="0" w:after="0"/>
      </w:pPr>
      <w:r>
        <w:t>Skewness and Kurtosis</w:t>
      </w:r>
    </w:p>
    <w:p>
      <w:pPr>
        <w:numPr>
          <w:ilvl w:val="1"/>
          <w:numId w:val="900"/>
        </w:numPr>
        <w:spacing w:before="0" w:after="0"/>
      </w:pPr>
      <w:r>
        <w:t>Distribution Fitting</w:t>
      </w:r>
    </w:p>
    <w:p>
      <w:pPr>
        <w:numPr>
          <w:ilvl w:val="2"/>
          <w:numId w:val="900"/>
        </w:numPr>
        <w:spacing w:before="0" w:after="0"/>
      </w:pPr>
      <w:r>
        <w:t>Goodness-of-Fit Tests</w:t>
      </w:r>
    </w:p>
    <w:p>
      <w:pPr>
        <w:numPr>
          <w:ilvl w:val="2"/>
          <w:numId w:val="900"/>
        </w:numPr>
        <w:spacing w:before="0" w:after="0"/>
      </w:pPr>
      <w:r>
        <w:t>Model Selection</w:t>
      </w:r>
    </w:p>
    <w:p>
      <w:pPr>
        <w:pStyle w:val="Heading1"/>
      </w:pPr>
      <w:r>
        <w:t>Modeling Environmental Data</w:t>
      </w:r>
    </w:p>
    <w:p>
      <w:pPr>
        <w:numPr>
          <w:ilvl w:val="0"/>
          <w:numId w:val="900"/>
        </w:numPr>
        <w:spacing w:before="0" w:after="0"/>
      </w:pPr>
      <w:r>
        <w:t>Linear Regression Models</w:t>
      </w:r>
    </w:p>
    <w:p>
      <w:pPr>
        <w:numPr>
          <w:ilvl w:val="1"/>
          <w:numId w:val="900"/>
        </w:numPr>
        <w:spacing w:before="0" w:after="0"/>
      </w:pPr>
      <w:r>
        <w:t>Simple Linear Regression</w:t>
      </w:r>
    </w:p>
    <w:p>
      <w:pPr>
        <w:numPr>
          <w:ilvl w:val="2"/>
          <w:numId w:val="900"/>
        </w:numPr>
        <w:spacing w:before="0" w:after="0"/>
      </w:pPr>
      <w:r>
        <w:t>Model Specification</w:t>
      </w:r>
    </w:p>
    <w:p>
      <w:pPr>
        <w:numPr>
          <w:ilvl w:val="2"/>
          <w:numId w:val="900"/>
        </w:numPr>
        <w:spacing w:before="0" w:after="0"/>
      </w:pPr>
      <w:r>
        <w:t>Interpretation of Coefficients</w:t>
      </w:r>
    </w:p>
    <w:p>
      <w:pPr>
        <w:numPr>
          <w:ilvl w:val="2"/>
          <w:numId w:val="900"/>
        </w:numPr>
        <w:spacing w:before="0" w:after="0"/>
      </w:pPr>
      <w:r>
        <w:t>Assumptions</w:t>
      </w:r>
    </w:p>
    <w:p>
      <w:pPr>
        <w:numPr>
          <w:ilvl w:val="1"/>
          <w:numId w:val="900"/>
        </w:numPr>
        <w:spacing w:before="0" w:after="0"/>
      </w:pPr>
      <w:r>
        <w:t>Multiple Linear Regression</w:t>
      </w:r>
    </w:p>
    <w:p>
      <w:pPr>
        <w:numPr>
          <w:ilvl w:val="2"/>
          <w:numId w:val="900"/>
        </w:numPr>
        <w:spacing w:before="0" w:after="0"/>
      </w:pPr>
      <w:r>
        <w:t>Model Building</w:t>
      </w:r>
    </w:p>
    <w:p>
      <w:pPr>
        <w:numPr>
          <w:ilvl w:val="3"/>
          <w:numId w:val="900"/>
        </w:numPr>
        <w:spacing w:before="0" w:after="0"/>
      </w:pPr>
      <w:r>
        <w:t>Forward Selection</w:t>
      </w:r>
    </w:p>
    <w:p>
      <w:pPr>
        <w:numPr>
          <w:ilvl w:val="3"/>
          <w:numId w:val="900"/>
        </w:numPr>
        <w:spacing w:before="0" w:after="0"/>
      </w:pPr>
      <w:r>
        <w:t>Backward Elimination</w:t>
      </w:r>
    </w:p>
    <w:p>
      <w:pPr>
        <w:numPr>
          <w:ilvl w:val="3"/>
          <w:numId w:val="900"/>
        </w:numPr>
        <w:spacing w:before="0" w:after="0"/>
      </w:pPr>
      <w:r>
        <w:t>Stepwise Selection</w:t>
      </w:r>
    </w:p>
    <w:p>
      <w:pPr>
        <w:numPr>
          <w:ilvl w:val="2"/>
          <w:numId w:val="900"/>
        </w:numPr>
        <w:spacing w:before="0" w:after="0"/>
      </w:pPr>
      <w:r>
        <w:t>Multicollinearity</w:t>
      </w:r>
    </w:p>
    <w:p>
      <w:pPr>
        <w:numPr>
          <w:ilvl w:val="3"/>
          <w:numId w:val="900"/>
        </w:numPr>
        <w:spacing w:before="0" w:after="0"/>
      </w:pPr>
      <w:r>
        <w:t>Detection</w:t>
      </w:r>
    </w:p>
    <w:p>
      <w:pPr>
        <w:numPr>
          <w:ilvl w:val="3"/>
          <w:numId w:val="900"/>
        </w:numPr>
        <w:spacing w:before="0" w:after="0"/>
      </w:pPr>
      <w:r>
        <w:t>Treatment</w:t>
      </w:r>
    </w:p>
    <w:p>
      <w:pPr>
        <w:numPr>
          <w:ilvl w:val="1"/>
          <w:numId w:val="900"/>
        </w:numPr>
        <w:spacing w:before="0" w:after="0"/>
      </w:pPr>
      <w:r>
        <w:t>Model Assumptions and Diagnostics</w:t>
      </w:r>
    </w:p>
    <w:p>
      <w:pPr>
        <w:numPr>
          <w:ilvl w:val="2"/>
          <w:numId w:val="900"/>
        </w:numPr>
        <w:spacing w:before="0" w:after="0"/>
      </w:pPr>
      <w:r>
        <w:t>Linearity</w:t>
      </w:r>
    </w:p>
    <w:p>
      <w:pPr>
        <w:numPr>
          <w:ilvl w:val="2"/>
          <w:numId w:val="900"/>
        </w:numPr>
        <w:spacing w:before="0" w:after="0"/>
      </w:pPr>
      <w:r>
        <w:t>Homoscedasticity</w:t>
      </w:r>
    </w:p>
    <w:p>
      <w:pPr>
        <w:numPr>
          <w:ilvl w:val="2"/>
          <w:numId w:val="900"/>
        </w:numPr>
        <w:spacing w:before="0" w:after="0"/>
      </w:pPr>
      <w:r>
        <w:t>Independence</w:t>
      </w:r>
    </w:p>
    <w:p>
      <w:pPr>
        <w:numPr>
          <w:ilvl w:val="2"/>
          <w:numId w:val="900"/>
        </w:numPr>
        <w:spacing w:before="0" w:after="0"/>
      </w:pPr>
      <w:r>
        <w:t>Normality of Residuals</w:t>
      </w:r>
    </w:p>
    <w:p>
      <w:pPr>
        <w:numPr>
          <w:ilvl w:val="2"/>
          <w:numId w:val="900"/>
        </w:numPr>
        <w:spacing w:before="0" w:after="0"/>
      </w:pPr>
      <w:r>
        <w:t>Residual Analysis</w:t>
      </w:r>
    </w:p>
    <w:p>
      <w:pPr>
        <w:numPr>
          <w:ilvl w:val="3"/>
          <w:numId w:val="900"/>
        </w:numPr>
        <w:spacing w:before="0" w:after="0"/>
      </w:pPr>
      <w:r>
        <w:t>Residual Plots</w:t>
      </w:r>
    </w:p>
    <w:p>
      <w:pPr>
        <w:numPr>
          <w:ilvl w:val="3"/>
          <w:numId w:val="900"/>
        </w:numPr>
        <w:spacing w:before="0" w:after="0"/>
      </w:pPr>
      <w:r>
        <w:t>Leverage and Influence</w:t>
      </w:r>
    </w:p>
    <w:p>
      <w:pPr>
        <w:numPr>
          <w:ilvl w:val="0"/>
          <w:numId w:val="900"/>
        </w:numPr>
        <w:spacing w:before="0" w:after="0"/>
      </w:pPr>
      <w:r>
        <w:t>Generalized Linear Models</w:t>
      </w:r>
    </w:p>
    <w:p>
      <w:pPr>
        <w:numPr>
          <w:ilvl w:val="1"/>
          <w:numId w:val="900"/>
        </w:numPr>
        <w:spacing w:before="0" w:after="0"/>
      </w:pPr>
      <w:r>
        <w:t>The Exponential Family of Distributions</w:t>
      </w:r>
    </w:p>
    <w:p>
      <w:pPr>
        <w:numPr>
          <w:ilvl w:val="2"/>
          <w:numId w:val="900"/>
        </w:numPr>
        <w:spacing w:before="0" w:after="0"/>
      </w:pPr>
      <w:r>
        <w:t>Model Structure</w:t>
      </w:r>
    </w:p>
    <w:p>
      <w:pPr>
        <w:numPr>
          <w:ilvl w:val="1"/>
          <w:numId w:val="900"/>
        </w:numPr>
        <w:spacing w:before="0" w:after="0"/>
      </w:pPr>
      <w:r>
        <w:t>Link Functions</w:t>
      </w:r>
    </w:p>
    <w:p>
      <w:pPr>
        <w:numPr>
          <w:ilvl w:val="2"/>
          <w:numId w:val="900"/>
        </w:numPr>
        <w:spacing w:before="0" w:after="0"/>
      </w:pPr>
      <w:r>
        <w:t>Identity Link</w:t>
      </w:r>
    </w:p>
    <w:p>
      <w:pPr>
        <w:numPr>
          <w:ilvl w:val="2"/>
          <w:numId w:val="900"/>
        </w:numPr>
        <w:spacing w:before="0" w:after="0"/>
      </w:pPr>
      <w:r>
        <w:t>Logit Link</w:t>
      </w:r>
    </w:p>
    <w:p>
      <w:pPr>
        <w:numPr>
          <w:ilvl w:val="2"/>
          <w:numId w:val="900"/>
        </w:numPr>
        <w:spacing w:before="0" w:after="0"/>
      </w:pPr>
      <w:r>
        <w:t>Log Link</w:t>
      </w:r>
    </w:p>
    <w:p>
      <w:pPr>
        <w:numPr>
          <w:ilvl w:val="1"/>
          <w:numId w:val="900"/>
        </w:numPr>
        <w:spacing w:before="0" w:after="0"/>
      </w:pPr>
      <w:r>
        <w:t>Logistic Regression for Binary Data</w:t>
      </w:r>
    </w:p>
    <w:p>
      <w:pPr>
        <w:numPr>
          <w:ilvl w:val="2"/>
          <w:numId w:val="900"/>
        </w:numPr>
        <w:spacing w:before="0" w:after="0"/>
      </w:pPr>
      <w:r>
        <w:t>Model Fitting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Odds Ratios</w:t>
      </w:r>
    </w:p>
    <w:p>
      <w:pPr>
        <w:numPr>
          <w:ilvl w:val="1"/>
          <w:numId w:val="900"/>
        </w:numPr>
        <w:spacing w:before="0" w:after="0"/>
      </w:pPr>
      <w:r>
        <w:t>Poisson Regression for Count Data</w:t>
      </w:r>
    </w:p>
    <w:p>
      <w:pPr>
        <w:numPr>
          <w:ilvl w:val="2"/>
          <w:numId w:val="900"/>
        </w:numPr>
        <w:spacing w:before="0" w:after="0"/>
      </w:pPr>
      <w:r>
        <w:t>Model Fitting</w:t>
      </w:r>
    </w:p>
    <w:p>
      <w:pPr>
        <w:numPr>
          <w:ilvl w:val="2"/>
          <w:numId w:val="900"/>
        </w:numPr>
        <w:spacing w:before="0" w:after="0"/>
      </w:pPr>
      <w:r>
        <w:t>Overdispersion</w:t>
      </w:r>
    </w:p>
    <w:p>
      <w:pPr>
        <w:numPr>
          <w:ilvl w:val="2"/>
          <w:numId w:val="900"/>
        </w:numPr>
        <w:spacing w:before="0" w:after="0"/>
      </w:pPr>
      <w:r>
        <w:t>Zero-inflated Models</w:t>
      </w:r>
    </w:p>
    <w:p>
      <w:pPr>
        <w:numPr>
          <w:ilvl w:val="0"/>
          <w:numId w:val="900"/>
        </w:numPr>
        <w:spacing w:before="0" w:after="0"/>
      </w:pPr>
      <w:r>
        <w:t>Handling Non-Standard Data Structures</w:t>
      </w:r>
    </w:p>
    <w:p>
      <w:pPr>
        <w:numPr>
          <w:ilvl w:val="1"/>
          <w:numId w:val="900"/>
        </w:numPr>
        <w:spacing w:before="0" w:after="0"/>
      </w:pPr>
      <w:r>
        <w:t>Analysis of Censored Data</w:t>
      </w:r>
    </w:p>
    <w:p>
      <w:pPr>
        <w:numPr>
          <w:ilvl w:val="2"/>
          <w:numId w:val="900"/>
        </w:numPr>
        <w:spacing w:before="0" w:after="0"/>
      </w:pPr>
      <w:r>
        <w:t>Left-Censoring</w:t>
      </w:r>
    </w:p>
    <w:p>
      <w:pPr>
        <w:numPr>
          <w:ilvl w:val="2"/>
          <w:numId w:val="900"/>
        </w:numPr>
        <w:spacing w:before="0" w:after="0"/>
      </w:pPr>
      <w:r>
        <w:t>Right-Censoring</w:t>
      </w:r>
    </w:p>
    <w:p>
      <w:pPr>
        <w:numPr>
          <w:ilvl w:val="2"/>
          <w:numId w:val="900"/>
        </w:numPr>
        <w:spacing w:before="0" w:after="0"/>
      </w:pPr>
      <w:r>
        <w:t>Methods for Estimation</w:t>
      </w:r>
    </w:p>
    <w:p>
      <w:pPr>
        <w:numPr>
          <w:ilvl w:val="3"/>
          <w:numId w:val="900"/>
        </w:numPr>
        <w:spacing w:before="0" w:after="0"/>
      </w:pPr>
      <w:r>
        <w:t>Maximum Likelihood Estimation</w:t>
      </w:r>
    </w:p>
    <w:p>
      <w:pPr>
        <w:numPr>
          <w:ilvl w:val="3"/>
          <w:numId w:val="900"/>
        </w:numPr>
        <w:spacing w:before="0" w:after="0"/>
      </w:pPr>
      <w:r>
        <w:t>Kaplan-Meier Estimator</w:t>
      </w:r>
    </w:p>
    <w:p>
      <w:pPr>
        <w:numPr>
          <w:ilvl w:val="1"/>
          <w:numId w:val="900"/>
        </w:numPr>
        <w:spacing w:before="0" w:after="0"/>
      </w:pPr>
      <w:r>
        <w:t>Mixed-Effects Models</w:t>
      </w:r>
    </w:p>
    <w:p>
      <w:pPr>
        <w:numPr>
          <w:ilvl w:val="2"/>
          <w:numId w:val="900"/>
        </w:numPr>
        <w:spacing w:before="0" w:after="0"/>
      </w:pPr>
      <w:r>
        <w:t>Fixed Effects</w:t>
      </w:r>
    </w:p>
    <w:p>
      <w:pPr>
        <w:numPr>
          <w:ilvl w:val="2"/>
          <w:numId w:val="900"/>
        </w:numPr>
        <w:spacing w:before="0" w:after="0"/>
      </w:pPr>
      <w:r>
        <w:t>Random Effects</w:t>
      </w:r>
    </w:p>
    <w:p>
      <w:pPr>
        <w:numPr>
          <w:ilvl w:val="2"/>
          <w:numId w:val="900"/>
        </w:numPr>
        <w:spacing w:before="0" w:after="0"/>
      </w:pPr>
      <w:r>
        <w:t>Hierarchical Modeling</w:t>
      </w:r>
    </w:p>
    <w:p>
      <w:pPr>
        <w:numPr>
          <w:ilvl w:val="2"/>
          <w:numId w:val="900"/>
        </w:numPr>
        <w:spacing w:before="0" w:after="0"/>
      </w:pPr>
      <w:r>
        <w:t>Applications in Environmental Studies</w:t>
      </w:r>
    </w:p>
    <w:p>
      <w:pPr>
        <w:pStyle w:val="Heading1"/>
      </w:pPr>
      <w:r>
        <w:t>Analysis of Temporally Correlated Data</w:t>
      </w:r>
    </w:p>
    <w:p>
      <w:pPr>
        <w:numPr>
          <w:ilvl w:val="0"/>
          <w:numId w:val="900"/>
        </w:numPr>
        <w:spacing w:before="0" w:after="0"/>
      </w:pPr>
      <w:r>
        <w:t>Introduction to Time Series Analysis</w:t>
      </w:r>
    </w:p>
    <w:p>
      <w:pPr>
        <w:numPr>
          <w:ilvl w:val="1"/>
          <w:numId w:val="900"/>
        </w:numPr>
        <w:spacing w:before="0" w:after="0"/>
      </w:pPr>
      <w:r>
        <w:t>Components of a Time Series</w:t>
      </w:r>
    </w:p>
    <w:p>
      <w:pPr>
        <w:numPr>
          <w:ilvl w:val="2"/>
          <w:numId w:val="900"/>
        </w:numPr>
        <w:spacing w:before="0" w:after="0"/>
      </w:pPr>
      <w:r>
        <w:t>Trend</w:t>
      </w:r>
    </w:p>
    <w:p>
      <w:pPr>
        <w:numPr>
          <w:ilvl w:val="2"/>
          <w:numId w:val="900"/>
        </w:numPr>
        <w:spacing w:before="0" w:after="0"/>
      </w:pPr>
      <w:r>
        <w:t>Seasonality</w:t>
      </w:r>
    </w:p>
    <w:p>
      <w:pPr>
        <w:numPr>
          <w:ilvl w:val="2"/>
          <w:numId w:val="900"/>
        </w:numPr>
        <w:spacing w:before="0" w:after="0"/>
      </w:pPr>
      <w:r>
        <w:t>Cyclical Variation</w:t>
      </w:r>
    </w:p>
    <w:p>
      <w:pPr>
        <w:numPr>
          <w:ilvl w:val="2"/>
          <w:numId w:val="900"/>
        </w:numPr>
        <w:spacing w:before="0" w:after="0"/>
      </w:pPr>
      <w:r>
        <w:t>Irregular Variation</w:t>
      </w:r>
    </w:p>
    <w:p>
      <w:pPr>
        <w:numPr>
          <w:ilvl w:val="1"/>
          <w:numId w:val="900"/>
        </w:numPr>
        <w:spacing w:before="0" w:after="0"/>
      </w:pPr>
      <w:r>
        <w:t>Stationarity</w:t>
      </w:r>
    </w:p>
    <w:p>
      <w:pPr>
        <w:numPr>
          <w:ilvl w:val="2"/>
          <w:numId w:val="900"/>
        </w:numPr>
        <w:spacing w:before="0" w:after="0"/>
      </w:pPr>
      <w:r>
        <w:t>Definition and Importance</w:t>
      </w:r>
    </w:p>
    <w:p>
      <w:pPr>
        <w:numPr>
          <w:ilvl w:val="2"/>
          <w:numId w:val="900"/>
        </w:numPr>
        <w:spacing w:before="0" w:after="0"/>
      </w:pPr>
      <w:r>
        <w:t>Testing for Stationarity</w:t>
      </w:r>
    </w:p>
    <w:p>
      <w:pPr>
        <w:numPr>
          <w:ilvl w:val="3"/>
          <w:numId w:val="900"/>
        </w:numPr>
        <w:spacing w:before="0" w:after="0"/>
      </w:pPr>
      <w:r>
        <w:t>Augmented Dickey-Fuller Test</w:t>
      </w:r>
    </w:p>
    <w:p>
      <w:pPr>
        <w:numPr>
          <w:ilvl w:val="3"/>
          <w:numId w:val="900"/>
        </w:numPr>
        <w:spacing w:before="0" w:after="0"/>
      </w:pPr>
      <w:r>
        <w:t>KPSS Test</w:t>
      </w:r>
    </w:p>
    <w:p>
      <w:pPr>
        <w:numPr>
          <w:ilvl w:val="1"/>
          <w:numId w:val="900"/>
        </w:numPr>
        <w:spacing w:before="0" w:after="0"/>
      </w:pPr>
      <w:r>
        <w:t>Autocorrelation and Partial Autocorrelation Functions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Use in Model Selection</w:t>
      </w:r>
    </w:p>
    <w:p>
      <w:pPr>
        <w:numPr>
          <w:ilvl w:val="0"/>
          <w:numId w:val="900"/>
        </w:numPr>
        <w:spacing w:before="0" w:after="0"/>
      </w:pPr>
      <w:r>
        <w:t>Time Domain Models</w:t>
      </w:r>
    </w:p>
    <w:p>
      <w:pPr>
        <w:numPr>
          <w:ilvl w:val="1"/>
          <w:numId w:val="900"/>
        </w:numPr>
        <w:spacing w:before="0" w:after="0"/>
      </w:pPr>
      <w:r>
        <w:t>Autoregressive Models</w:t>
      </w:r>
    </w:p>
    <w:p>
      <w:pPr>
        <w:numPr>
          <w:ilvl w:val="2"/>
          <w:numId w:val="900"/>
        </w:numPr>
        <w:spacing w:before="0" w:after="0"/>
      </w:pPr>
      <w:r>
        <w:t>Model Specification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2"/>
          <w:numId w:val="900"/>
        </w:numPr>
        <w:spacing w:before="0" w:after="0"/>
      </w:pPr>
      <w:r>
        <w:t>Order Selection</w:t>
      </w:r>
    </w:p>
    <w:p>
      <w:pPr>
        <w:numPr>
          <w:ilvl w:val="1"/>
          <w:numId w:val="900"/>
        </w:numPr>
        <w:spacing w:before="0" w:after="0"/>
      </w:pPr>
      <w:r>
        <w:t>Moving Average Models</w:t>
      </w:r>
    </w:p>
    <w:p>
      <w:pPr>
        <w:numPr>
          <w:ilvl w:val="2"/>
          <w:numId w:val="900"/>
        </w:numPr>
        <w:spacing w:before="0" w:after="0"/>
      </w:pPr>
      <w:r>
        <w:t>Model Structure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1"/>
          <w:numId w:val="900"/>
        </w:numPr>
        <w:spacing w:before="0" w:after="0"/>
      </w:pPr>
      <w:r>
        <w:t>ARMA and ARIMA Models</w:t>
      </w:r>
    </w:p>
    <w:p>
      <w:pPr>
        <w:numPr>
          <w:ilvl w:val="2"/>
          <w:numId w:val="900"/>
        </w:numPr>
        <w:spacing w:before="0" w:after="0"/>
      </w:pPr>
      <w:r>
        <w:t>Model Identification</w:t>
      </w:r>
    </w:p>
    <w:p>
      <w:pPr>
        <w:numPr>
          <w:ilvl w:val="2"/>
          <w:numId w:val="900"/>
        </w:numPr>
        <w:spacing w:before="0" w:after="0"/>
      </w:pPr>
      <w:r>
        <w:t>Model Fitting</w:t>
      </w:r>
    </w:p>
    <w:p>
      <w:pPr>
        <w:numPr>
          <w:ilvl w:val="2"/>
          <w:numId w:val="900"/>
        </w:numPr>
        <w:spacing w:before="0" w:after="0"/>
      </w:pPr>
      <w:r>
        <w:t>Forecasting</w:t>
      </w:r>
    </w:p>
    <w:p>
      <w:pPr>
        <w:numPr>
          <w:ilvl w:val="2"/>
          <w:numId w:val="900"/>
        </w:numPr>
        <w:spacing w:before="0" w:after="0"/>
      </w:pPr>
      <w:r>
        <w:t>Seasonal ARIMA Models</w:t>
      </w:r>
    </w:p>
    <w:p>
      <w:pPr>
        <w:numPr>
          <w:ilvl w:val="0"/>
          <w:numId w:val="900"/>
        </w:numPr>
        <w:spacing w:before="0" w:after="0"/>
      </w:pPr>
      <w:r>
        <w:t>Frequency Domain Models</w:t>
      </w:r>
    </w:p>
    <w:p>
      <w:pPr>
        <w:numPr>
          <w:ilvl w:val="1"/>
          <w:numId w:val="900"/>
        </w:numPr>
        <w:spacing w:before="0" w:after="0"/>
      </w:pPr>
      <w:r>
        <w:t>Spectral Analysis</w:t>
      </w:r>
    </w:p>
    <w:p>
      <w:pPr>
        <w:numPr>
          <w:ilvl w:val="2"/>
          <w:numId w:val="900"/>
        </w:numPr>
        <w:spacing w:before="0" w:after="0"/>
      </w:pPr>
      <w:r>
        <w:t>Periodogram</w:t>
      </w:r>
    </w:p>
    <w:p>
      <w:pPr>
        <w:numPr>
          <w:ilvl w:val="2"/>
          <w:numId w:val="900"/>
        </w:numPr>
        <w:spacing w:before="0" w:after="0"/>
      </w:pPr>
      <w:r>
        <w:t>Frequency Components</w:t>
      </w:r>
    </w:p>
    <w:p>
      <w:pPr>
        <w:numPr>
          <w:ilvl w:val="2"/>
          <w:numId w:val="900"/>
        </w:numPr>
        <w:spacing w:before="0" w:after="0"/>
      </w:pPr>
      <w:r>
        <w:t>Spectral Density</w:t>
      </w:r>
    </w:p>
    <w:p>
      <w:pPr>
        <w:numPr>
          <w:ilvl w:val="0"/>
          <w:numId w:val="900"/>
        </w:numPr>
        <w:spacing w:before="0" w:after="0"/>
      </w:pPr>
      <w:r>
        <w:t>Trend and Change Point Detection</w:t>
      </w:r>
    </w:p>
    <w:p>
      <w:pPr>
        <w:numPr>
          <w:ilvl w:val="1"/>
          <w:numId w:val="900"/>
        </w:numPr>
        <w:spacing w:before="0" w:after="0"/>
      </w:pPr>
      <w:r>
        <w:t>Mann-Kendall Test</w:t>
      </w:r>
    </w:p>
    <w:p>
      <w:pPr>
        <w:numPr>
          <w:ilvl w:val="2"/>
          <w:numId w:val="900"/>
        </w:numPr>
        <w:spacing w:before="0" w:after="0"/>
      </w:pPr>
      <w:r>
        <w:t>Non-parametric Trend Detection</w:t>
      </w:r>
    </w:p>
    <w:p>
      <w:pPr>
        <w:numPr>
          <w:ilvl w:val="2"/>
          <w:numId w:val="900"/>
        </w:numPr>
        <w:spacing w:before="0" w:after="0"/>
      </w:pPr>
      <w:r>
        <w:t>Seasonal Mann-Kendall Test</w:t>
      </w:r>
    </w:p>
    <w:p>
      <w:pPr>
        <w:numPr>
          <w:ilvl w:val="1"/>
          <w:numId w:val="900"/>
        </w:numPr>
        <w:spacing w:before="0" w:after="0"/>
      </w:pPr>
      <w:r>
        <w:t>Intervention Analysis</w:t>
      </w:r>
    </w:p>
    <w:p>
      <w:pPr>
        <w:numPr>
          <w:ilvl w:val="2"/>
          <w:numId w:val="900"/>
        </w:numPr>
        <w:spacing w:before="0" w:after="0"/>
      </w:pPr>
      <w:r>
        <w:t>Assessing Impact of Events</w:t>
      </w:r>
    </w:p>
    <w:p>
      <w:pPr>
        <w:numPr>
          <w:ilvl w:val="1"/>
          <w:numId w:val="900"/>
        </w:numPr>
        <w:spacing w:before="0" w:after="0"/>
      </w:pPr>
      <w:r>
        <w:t>Change Point Detection Methods</w:t>
      </w:r>
    </w:p>
    <w:p>
      <w:pPr>
        <w:numPr>
          <w:ilvl w:val="2"/>
          <w:numId w:val="900"/>
        </w:numPr>
        <w:spacing w:before="0" w:after="0"/>
      </w:pPr>
      <w:r>
        <w:t>CUSUM Methods</w:t>
      </w:r>
    </w:p>
    <w:p>
      <w:pPr>
        <w:numPr>
          <w:ilvl w:val="2"/>
          <w:numId w:val="900"/>
        </w:numPr>
        <w:spacing w:before="0" w:after="0"/>
      </w:pPr>
      <w:r>
        <w:t>Structural Break Tests</w:t>
      </w:r>
    </w:p>
    <w:p>
      <w:pPr>
        <w:pStyle w:val="Heading1"/>
      </w:pPr>
      <w:r>
        <w:t>Analysis of Spatially Correlated Data</w:t>
      </w:r>
    </w:p>
    <w:p>
      <w:pPr>
        <w:numPr>
          <w:ilvl w:val="0"/>
          <w:numId w:val="900"/>
        </w:numPr>
        <w:spacing w:before="0" w:after="0"/>
      </w:pPr>
      <w:r>
        <w:t>Fundamentals of Spatial Statistics</w:t>
      </w:r>
    </w:p>
    <w:p>
      <w:pPr>
        <w:numPr>
          <w:ilvl w:val="1"/>
          <w:numId w:val="900"/>
        </w:numPr>
        <w:spacing w:before="0" w:after="0"/>
      </w:pPr>
      <w:r>
        <w:t>Types of Spatial Data</w:t>
      </w:r>
    </w:p>
    <w:p>
      <w:pPr>
        <w:numPr>
          <w:ilvl w:val="2"/>
          <w:numId w:val="900"/>
        </w:numPr>
        <w:spacing w:before="0" w:after="0"/>
      </w:pPr>
      <w:r>
        <w:t>Geostatistical Data</w:t>
      </w:r>
    </w:p>
    <w:p>
      <w:pPr>
        <w:numPr>
          <w:ilvl w:val="2"/>
          <w:numId w:val="900"/>
        </w:numPr>
        <w:spacing w:before="0" w:after="0"/>
      </w:pPr>
      <w:r>
        <w:t>Lattice Data</w:t>
      </w:r>
    </w:p>
    <w:p>
      <w:pPr>
        <w:numPr>
          <w:ilvl w:val="2"/>
          <w:numId w:val="900"/>
        </w:numPr>
        <w:spacing w:before="0" w:after="0"/>
      </w:pPr>
      <w:r>
        <w:t>Point Pattern Data</w:t>
      </w:r>
    </w:p>
    <w:p>
      <w:pPr>
        <w:numPr>
          <w:ilvl w:val="1"/>
          <w:numId w:val="900"/>
        </w:numPr>
        <w:spacing w:before="0" w:after="0"/>
      </w:pPr>
      <w:r>
        <w:t>Spatial Autocorrelation</w:t>
      </w:r>
    </w:p>
    <w:p>
      <w:pPr>
        <w:numPr>
          <w:ilvl w:val="2"/>
          <w:numId w:val="900"/>
        </w:numPr>
        <w:spacing w:before="0" w:after="0"/>
      </w:pPr>
      <w:r>
        <w:t>Moran's I</w:t>
      </w:r>
    </w:p>
    <w:p>
      <w:pPr>
        <w:numPr>
          <w:ilvl w:val="2"/>
          <w:numId w:val="900"/>
        </w:numPr>
        <w:spacing w:before="0" w:after="0"/>
      </w:pPr>
      <w:r>
        <w:t>Geary's C</w:t>
      </w:r>
    </w:p>
    <w:p>
      <w:pPr>
        <w:numPr>
          <w:ilvl w:val="2"/>
          <w:numId w:val="900"/>
        </w:numPr>
        <w:spacing w:before="0" w:after="0"/>
      </w:pPr>
      <w:r>
        <w:t>Interpretation and Applications</w:t>
      </w:r>
    </w:p>
    <w:p>
      <w:pPr>
        <w:numPr>
          <w:ilvl w:val="0"/>
          <w:numId w:val="900"/>
        </w:numPr>
        <w:spacing w:before="0" w:after="0"/>
      </w:pPr>
      <w:r>
        <w:t>Modeling Spatial Dependence</w:t>
      </w:r>
    </w:p>
    <w:p>
      <w:pPr>
        <w:numPr>
          <w:ilvl w:val="1"/>
          <w:numId w:val="900"/>
        </w:numPr>
        <w:spacing w:before="0" w:after="0"/>
      </w:pPr>
      <w:r>
        <w:t>The Variogram and Covariogram</w:t>
      </w:r>
    </w:p>
    <w:p>
      <w:pPr>
        <w:numPr>
          <w:ilvl w:val="2"/>
          <w:numId w:val="900"/>
        </w:numPr>
        <w:spacing w:before="0" w:after="0"/>
      </w:pPr>
      <w:r>
        <w:t>Empirical Variogram</w:t>
      </w:r>
    </w:p>
    <w:p>
      <w:pPr>
        <w:numPr>
          <w:ilvl w:val="2"/>
          <w:numId w:val="900"/>
        </w:numPr>
        <w:spacing w:before="0" w:after="0"/>
      </w:pPr>
      <w:r>
        <w:t>Theoretical Variogram Models</w:t>
      </w:r>
    </w:p>
    <w:p>
      <w:pPr>
        <w:numPr>
          <w:ilvl w:val="3"/>
          <w:numId w:val="900"/>
        </w:numPr>
        <w:spacing w:before="0" w:after="0"/>
      </w:pPr>
      <w:r>
        <w:t>Spherical Model</w:t>
      </w:r>
    </w:p>
    <w:p>
      <w:pPr>
        <w:numPr>
          <w:ilvl w:val="3"/>
          <w:numId w:val="900"/>
        </w:numPr>
        <w:spacing w:before="0" w:after="0"/>
      </w:pPr>
      <w:r>
        <w:t>Exponential Model</w:t>
      </w:r>
    </w:p>
    <w:p>
      <w:pPr>
        <w:numPr>
          <w:ilvl w:val="3"/>
          <w:numId w:val="900"/>
        </w:numPr>
        <w:spacing w:before="0" w:after="0"/>
      </w:pPr>
      <w:r>
        <w:t>Gaussian Model</w:t>
      </w:r>
    </w:p>
    <w:p>
      <w:pPr>
        <w:numPr>
          <w:ilvl w:val="2"/>
          <w:numId w:val="900"/>
        </w:numPr>
        <w:spacing w:before="0" w:after="0"/>
      </w:pPr>
      <w:r>
        <w:t>Model Fitting</w:t>
      </w:r>
    </w:p>
    <w:p>
      <w:pPr>
        <w:numPr>
          <w:ilvl w:val="1"/>
          <w:numId w:val="900"/>
        </w:numPr>
        <w:spacing w:before="0" w:after="0"/>
      </w:pPr>
      <w:r>
        <w:t>Anisotropy</w:t>
      </w:r>
    </w:p>
    <w:p>
      <w:pPr>
        <w:numPr>
          <w:ilvl w:val="2"/>
          <w:numId w:val="900"/>
        </w:numPr>
        <w:spacing w:before="0" w:after="0"/>
      </w:pPr>
      <w:r>
        <w:t>Directional Dependence</w:t>
      </w:r>
    </w:p>
    <w:p>
      <w:pPr>
        <w:numPr>
          <w:ilvl w:val="2"/>
          <w:numId w:val="900"/>
        </w:numPr>
        <w:spacing w:before="0" w:after="0"/>
      </w:pPr>
      <w:r>
        <w:t>Geometric Anisotropy</w:t>
      </w:r>
    </w:p>
    <w:p>
      <w:pPr>
        <w:numPr>
          <w:ilvl w:val="2"/>
          <w:numId w:val="900"/>
        </w:numPr>
        <w:spacing w:before="0" w:after="0"/>
      </w:pPr>
      <w:r>
        <w:t>Zonal Anisotropy</w:t>
      </w:r>
    </w:p>
    <w:p>
      <w:pPr>
        <w:numPr>
          <w:ilvl w:val="0"/>
          <w:numId w:val="900"/>
        </w:numPr>
        <w:spacing w:before="0" w:after="0"/>
      </w:pPr>
      <w:r>
        <w:t>Spatial Prediction and Interpolation</w:t>
      </w:r>
    </w:p>
    <w:p>
      <w:pPr>
        <w:numPr>
          <w:ilvl w:val="1"/>
          <w:numId w:val="900"/>
        </w:numPr>
        <w:spacing w:before="0" w:after="0"/>
      </w:pPr>
      <w:r>
        <w:t>Kriging</w:t>
      </w:r>
    </w:p>
    <w:p>
      <w:pPr>
        <w:numPr>
          <w:ilvl w:val="2"/>
          <w:numId w:val="900"/>
        </w:numPr>
        <w:spacing w:before="0" w:after="0"/>
      </w:pPr>
      <w:r>
        <w:t>Simple Kriging</w:t>
      </w:r>
    </w:p>
    <w:p>
      <w:pPr>
        <w:numPr>
          <w:ilvl w:val="2"/>
          <w:numId w:val="900"/>
        </w:numPr>
        <w:spacing w:before="0" w:after="0"/>
      </w:pPr>
      <w:r>
        <w:t>Ordinary Kriging</w:t>
      </w:r>
    </w:p>
    <w:p>
      <w:pPr>
        <w:numPr>
          <w:ilvl w:val="2"/>
          <w:numId w:val="900"/>
        </w:numPr>
        <w:spacing w:before="0" w:after="0"/>
      </w:pPr>
      <w:r>
        <w:t>Universal Kriging</w:t>
      </w:r>
    </w:p>
    <w:p>
      <w:pPr>
        <w:numPr>
          <w:ilvl w:val="2"/>
          <w:numId w:val="900"/>
        </w:numPr>
        <w:spacing w:before="0" w:after="0"/>
      </w:pPr>
      <w:r>
        <w:t>Kriging Variance</w:t>
      </w:r>
    </w:p>
    <w:p>
      <w:pPr>
        <w:numPr>
          <w:ilvl w:val="2"/>
          <w:numId w:val="900"/>
        </w:numPr>
        <w:spacing w:before="0" w:after="0"/>
      </w:pPr>
      <w:r>
        <w:t>Cross-Validation</w:t>
      </w:r>
    </w:p>
    <w:p>
      <w:pPr>
        <w:numPr>
          <w:ilvl w:val="1"/>
          <w:numId w:val="900"/>
        </w:numPr>
        <w:spacing w:before="0" w:after="0"/>
      </w:pPr>
      <w:r>
        <w:t>Inverse Distance Weighting</w:t>
      </w:r>
    </w:p>
    <w:p>
      <w:pPr>
        <w:numPr>
          <w:ilvl w:val="2"/>
          <w:numId w:val="900"/>
        </w:numPr>
        <w:spacing w:before="0" w:after="0"/>
      </w:pPr>
      <w:r>
        <w:t>Algorithm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0"/>
          <w:numId w:val="900"/>
        </w:numPr>
        <w:spacing w:before="0" w:after="0"/>
      </w:pPr>
      <w:r>
        <w:t>Models for Areal Data</w:t>
      </w:r>
    </w:p>
    <w:p>
      <w:pPr>
        <w:numPr>
          <w:ilvl w:val="1"/>
          <w:numId w:val="900"/>
        </w:numPr>
        <w:spacing w:before="0" w:after="0"/>
      </w:pPr>
      <w:r>
        <w:t>Conditional Autoregressive Models</w:t>
      </w:r>
    </w:p>
    <w:p>
      <w:pPr>
        <w:numPr>
          <w:ilvl w:val="2"/>
          <w:numId w:val="900"/>
        </w:numPr>
        <w:spacing w:before="0" w:after="0"/>
      </w:pPr>
      <w:r>
        <w:t>Model Structure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1"/>
          <w:numId w:val="900"/>
        </w:numPr>
        <w:spacing w:before="0" w:after="0"/>
      </w:pPr>
      <w:r>
        <w:t>Simultaneous Autoregressive Models</w:t>
      </w:r>
    </w:p>
    <w:p>
      <w:pPr>
        <w:numPr>
          <w:ilvl w:val="2"/>
          <w:numId w:val="900"/>
        </w:numPr>
        <w:spacing w:before="0" w:after="0"/>
      </w:pPr>
      <w:r>
        <w:t>Model Structure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pStyle w:val="Heading1"/>
      </w:pPr>
      <w:r>
        <w:t>Spatio-Temporal Statistics</w:t>
      </w:r>
    </w:p>
    <w:p>
      <w:pPr>
        <w:numPr>
          <w:ilvl w:val="0"/>
          <w:numId w:val="900"/>
        </w:numPr>
        <w:spacing w:before="0" w:after="0"/>
      </w:pPr>
      <w:r>
        <w:t>Visualizing Spatio-Temporal Data</w:t>
      </w:r>
    </w:p>
    <w:p>
      <w:pPr>
        <w:numPr>
          <w:ilvl w:val="1"/>
          <w:numId w:val="900"/>
        </w:numPr>
        <w:spacing w:before="0" w:after="0"/>
      </w:pPr>
      <w:r>
        <w:t>Animated Maps</w:t>
      </w:r>
    </w:p>
    <w:p>
      <w:pPr>
        <w:numPr>
          <w:ilvl w:val="1"/>
          <w:numId w:val="900"/>
        </w:numPr>
        <w:spacing w:before="0" w:after="0"/>
      </w:pPr>
      <w:r>
        <w:t>Space-Time Plots</w:t>
      </w:r>
    </w:p>
    <w:p>
      <w:pPr>
        <w:numPr>
          <w:ilvl w:val="1"/>
          <w:numId w:val="900"/>
        </w:numPr>
        <w:spacing w:before="0" w:after="0"/>
      </w:pPr>
      <w:r>
        <w:t>Hovmoller Diagrams</w:t>
      </w:r>
    </w:p>
    <w:p>
      <w:pPr>
        <w:numPr>
          <w:ilvl w:val="0"/>
          <w:numId w:val="900"/>
        </w:numPr>
        <w:spacing w:before="0" w:after="0"/>
      </w:pPr>
      <w:r>
        <w:t>Challenges of Spatio-Temporal Modeling</w:t>
      </w:r>
    </w:p>
    <w:p>
      <w:pPr>
        <w:numPr>
          <w:ilvl w:val="1"/>
          <w:numId w:val="900"/>
        </w:numPr>
        <w:spacing w:before="0" w:after="0"/>
      </w:pPr>
      <w:r>
        <w:t>High Dimensionality</w:t>
      </w:r>
    </w:p>
    <w:p>
      <w:pPr>
        <w:numPr>
          <w:ilvl w:val="1"/>
          <w:numId w:val="900"/>
        </w:numPr>
        <w:spacing w:before="0" w:after="0"/>
      </w:pPr>
      <w:r>
        <w:t>Computational Complexity</w:t>
      </w:r>
    </w:p>
    <w:p>
      <w:pPr>
        <w:numPr>
          <w:ilvl w:val="1"/>
          <w:numId w:val="900"/>
        </w:numPr>
        <w:spacing w:before="0" w:after="0"/>
      </w:pPr>
      <w:r>
        <w:t>Data Sparsity</w:t>
      </w:r>
    </w:p>
    <w:p>
      <w:pPr>
        <w:numPr>
          <w:ilvl w:val="0"/>
          <w:numId w:val="900"/>
        </w:numPr>
        <w:spacing w:before="0" w:after="0"/>
      </w:pPr>
      <w:r>
        <w:t>Separable versus Non-separable Models</w:t>
      </w:r>
    </w:p>
    <w:p>
      <w:pPr>
        <w:numPr>
          <w:ilvl w:val="1"/>
          <w:numId w:val="900"/>
        </w:numPr>
        <w:spacing w:before="0" w:after="0"/>
      </w:pPr>
      <w:r>
        <w:t>Model Structures</w:t>
      </w:r>
    </w:p>
    <w:p>
      <w:pPr>
        <w:numPr>
          <w:ilvl w:val="1"/>
          <w:numId w:val="900"/>
        </w:numPr>
        <w:spacing w:before="0" w:after="0"/>
      </w:pPr>
      <w:r>
        <w:t>Implications for Analysis</w:t>
      </w:r>
    </w:p>
    <w:p>
      <w:pPr>
        <w:numPr>
          <w:ilvl w:val="0"/>
          <w:numId w:val="900"/>
        </w:numPr>
        <w:spacing w:before="0" w:after="0"/>
      </w:pPr>
      <w:r>
        <w:t>Dynamic Spatio-Temporal Models</w:t>
      </w:r>
    </w:p>
    <w:p>
      <w:pPr>
        <w:numPr>
          <w:ilvl w:val="1"/>
          <w:numId w:val="900"/>
        </w:numPr>
        <w:spacing w:before="0" w:after="0"/>
      </w:pPr>
      <w:r>
        <w:t>State-space Models</w:t>
      </w:r>
    </w:p>
    <w:p>
      <w:pPr>
        <w:numPr>
          <w:ilvl w:val="1"/>
          <w:numId w:val="900"/>
        </w:numPr>
        <w:spacing w:before="0" w:after="0"/>
      </w:pPr>
      <w:r>
        <w:t>Time-varying Parameters</w:t>
      </w:r>
    </w:p>
    <w:p>
      <w:pPr>
        <w:numPr>
          <w:ilvl w:val="1"/>
          <w:numId w:val="900"/>
        </w:numPr>
        <w:spacing w:before="0" w:after="0"/>
      </w:pPr>
      <w:r>
        <w:t>Kalman Filtering</w:t>
      </w:r>
    </w:p>
    <w:p>
      <w:pPr>
        <w:numPr>
          <w:ilvl w:val="0"/>
          <w:numId w:val="900"/>
        </w:numPr>
        <w:spacing w:before="0" w:after="0"/>
      </w:pPr>
      <w:r>
        <w:t>Hierarchical Spatio-Temporal Models</w:t>
      </w:r>
    </w:p>
    <w:p>
      <w:pPr>
        <w:numPr>
          <w:ilvl w:val="1"/>
          <w:numId w:val="900"/>
        </w:numPr>
        <w:spacing w:before="0" w:after="0"/>
      </w:pPr>
      <w:r>
        <w:t>Multilevel Structures</w:t>
      </w:r>
    </w:p>
    <w:p>
      <w:pPr>
        <w:numPr>
          <w:ilvl w:val="1"/>
          <w:numId w:val="900"/>
        </w:numPr>
        <w:spacing w:before="0" w:after="0"/>
      </w:pPr>
      <w:r>
        <w:t>Bayesian Hierarchical Models</w:t>
      </w:r>
    </w:p>
    <w:p>
      <w:pPr>
        <w:pStyle w:val="Heading1"/>
      </w:pPr>
      <w:r>
        <w:t>Advanced Topics and Applications</w:t>
      </w:r>
    </w:p>
    <w:p>
      <w:pPr>
        <w:numPr>
          <w:ilvl w:val="0"/>
          <w:numId w:val="900"/>
        </w:numPr>
        <w:spacing w:before="0" w:after="0"/>
      </w:pPr>
      <w:r>
        <w:t>Environmental Risk Assessment</w:t>
      </w:r>
    </w:p>
    <w:p>
      <w:pPr>
        <w:numPr>
          <w:ilvl w:val="1"/>
          <w:numId w:val="900"/>
        </w:numPr>
        <w:spacing w:before="0" w:after="0"/>
      </w:pPr>
      <w:r>
        <w:t>Hazard Identification</w:t>
      </w:r>
    </w:p>
    <w:p>
      <w:pPr>
        <w:numPr>
          <w:ilvl w:val="2"/>
          <w:numId w:val="900"/>
        </w:numPr>
        <w:spacing w:before="0" w:after="0"/>
      </w:pPr>
      <w:r>
        <w:t>Types of Environmental Hazards</w:t>
      </w:r>
    </w:p>
    <w:p>
      <w:pPr>
        <w:numPr>
          <w:ilvl w:val="1"/>
          <w:numId w:val="900"/>
        </w:numPr>
        <w:spacing w:before="0" w:after="0"/>
      </w:pPr>
      <w:r>
        <w:t>Dose-Response Assessment</w:t>
      </w:r>
    </w:p>
    <w:p>
      <w:pPr>
        <w:numPr>
          <w:ilvl w:val="2"/>
          <w:numId w:val="900"/>
        </w:numPr>
        <w:spacing w:before="0" w:after="0"/>
      </w:pPr>
      <w:r>
        <w:t>Modeling Exposure-Response Relationships</w:t>
      </w:r>
    </w:p>
    <w:p>
      <w:pPr>
        <w:numPr>
          <w:ilvl w:val="2"/>
          <w:numId w:val="900"/>
        </w:numPr>
        <w:spacing w:before="0" w:after="0"/>
      </w:pPr>
      <w:r>
        <w:t>Benchmark Dose Modeling</w:t>
      </w:r>
    </w:p>
    <w:p>
      <w:pPr>
        <w:numPr>
          <w:ilvl w:val="1"/>
          <w:numId w:val="900"/>
        </w:numPr>
        <w:spacing w:before="0" w:after="0"/>
      </w:pPr>
      <w:r>
        <w:t>Exposure Assessment</w:t>
      </w:r>
    </w:p>
    <w:p>
      <w:pPr>
        <w:numPr>
          <w:ilvl w:val="2"/>
          <w:numId w:val="900"/>
        </w:numPr>
        <w:spacing w:before="0" w:after="0"/>
      </w:pPr>
      <w:r>
        <w:t>Pathways of Exposure</w:t>
      </w:r>
    </w:p>
    <w:p>
      <w:pPr>
        <w:numPr>
          <w:ilvl w:val="2"/>
          <w:numId w:val="900"/>
        </w:numPr>
        <w:spacing w:before="0" w:after="0"/>
      </w:pPr>
      <w:r>
        <w:t>Quantifying Exposure</w:t>
      </w:r>
    </w:p>
    <w:p>
      <w:pPr>
        <w:numPr>
          <w:ilvl w:val="2"/>
          <w:numId w:val="900"/>
        </w:numPr>
        <w:spacing w:before="0" w:after="0"/>
      </w:pPr>
      <w:r>
        <w:t>Exposure Models</w:t>
      </w:r>
    </w:p>
    <w:p>
      <w:pPr>
        <w:numPr>
          <w:ilvl w:val="1"/>
          <w:numId w:val="900"/>
        </w:numPr>
        <w:spacing w:before="0" w:after="0"/>
      </w:pPr>
      <w:r>
        <w:t>Risk Characterization</w:t>
      </w:r>
    </w:p>
    <w:p>
      <w:pPr>
        <w:numPr>
          <w:ilvl w:val="2"/>
          <w:numId w:val="900"/>
        </w:numPr>
        <w:spacing w:before="0" w:after="0"/>
      </w:pPr>
      <w:r>
        <w:t>Integrating Evidence</w:t>
      </w:r>
    </w:p>
    <w:p>
      <w:pPr>
        <w:numPr>
          <w:ilvl w:val="2"/>
          <w:numId w:val="900"/>
        </w:numPr>
        <w:spacing w:before="0" w:after="0"/>
      </w:pPr>
      <w:r>
        <w:t>Risk Metrics</w:t>
      </w:r>
    </w:p>
    <w:p>
      <w:pPr>
        <w:numPr>
          <w:ilvl w:val="1"/>
          <w:numId w:val="900"/>
        </w:numPr>
        <w:spacing w:before="0" w:after="0"/>
      </w:pPr>
      <w:r>
        <w:t>Uncertainty and Sensitivity Analysis</w:t>
      </w:r>
    </w:p>
    <w:p>
      <w:pPr>
        <w:numPr>
          <w:ilvl w:val="2"/>
          <w:numId w:val="900"/>
        </w:numPr>
        <w:spacing w:before="0" w:after="0"/>
      </w:pPr>
      <w:r>
        <w:t>Sources of Uncertainty</w:t>
      </w:r>
    </w:p>
    <w:p>
      <w:pPr>
        <w:numPr>
          <w:ilvl w:val="2"/>
          <w:numId w:val="900"/>
        </w:numPr>
        <w:spacing w:before="0" w:after="0"/>
      </w:pPr>
      <w:r>
        <w:t>Monte Carlo Methods</w:t>
      </w:r>
    </w:p>
    <w:p>
      <w:pPr>
        <w:numPr>
          <w:ilvl w:val="2"/>
          <w:numId w:val="900"/>
        </w:numPr>
        <w:spacing w:before="0" w:after="0"/>
      </w:pPr>
      <w:r>
        <w:t>Sensitivity Analysis Methods</w:t>
      </w:r>
    </w:p>
    <w:p>
      <w:pPr>
        <w:numPr>
          <w:ilvl w:val="0"/>
          <w:numId w:val="900"/>
        </w:numPr>
        <w:spacing w:before="0" w:after="0"/>
      </w:pPr>
      <w:r>
        <w:t>Extreme Value Analysis</w:t>
      </w:r>
    </w:p>
    <w:p>
      <w:pPr>
        <w:numPr>
          <w:ilvl w:val="1"/>
          <w:numId w:val="900"/>
        </w:numPr>
        <w:spacing w:before="0" w:after="0"/>
      </w:pPr>
      <w:r>
        <w:t>Block Maxima Method</w:t>
      </w:r>
    </w:p>
    <w:p>
      <w:pPr>
        <w:numPr>
          <w:ilvl w:val="2"/>
          <w:numId w:val="900"/>
        </w:numPr>
        <w:spacing w:before="0" w:after="0"/>
      </w:pPr>
      <w:r>
        <w:t>Annual Maxima Series</w:t>
      </w:r>
    </w:p>
    <w:p>
      <w:pPr>
        <w:numPr>
          <w:ilvl w:val="1"/>
          <w:numId w:val="900"/>
        </w:numPr>
        <w:spacing w:before="0" w:after="0"/>
      </w:pPr>
      <w:r>
        <w:t>Peaks-Over-Threshold Method</w:t>
      </w:r>
    </w:p>
    <w:p>
      <w:pPr>
        <w:numPr>
          <w:ilvl w:val="2"/>
          <w:numId w:val="900"/>
        </w:numPr>
        <w:spacing w:before="0" w:after="0"/>
      </w:pPr>
      <w:r>
        <w:t>Threshold Selection</w:t>
      </w:r>
    </w:p>
    <w:p>
      <w:pPr>
        <w:numPr>
          <w:ilvl w:val="2"/>
          <w:numId w:val="900"/>
        </w:numPr>
        <w:spacing w:before="0" w:after="0"/>
      </w:pPr>
      <w:r>
        <w:t>Generalized Pareto Distribution</w:t>
      </w:r>
    </w:p>
    <w:p>
      <w:pPr>
        <w:numPr>
          <w:ilvl w:val="1"/>
          <w:numId w:val="900"/>
        </w:numPr>
        <w:spacing w:before="0" w:after="0"/>
      </w:pPr>
      <w:r>
        <w:t>Generalized Extreme Value Distribution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2"/>
          <w:numId w:val="900"/>
        </w:numPr>
        <w:spacing w:before="0" w:after="0"/>
      </w:pPr>
      <w:r>
        <w:t>Return Levels</w:t>
      </w:r>
    </w:p>
    <w:p>
      <w:pPr>
        <w:numPr>
          <w:ilvl w:val="1"/>
          <w:numId w:val="900"/>
        </w:numPr>
        <w:spacing w:before="0" w:after="0"/>
      </w:pPr>
      <w:r>
        <w:t>Applications in Hydrology</w:t>
      </w:r>
    </w:p>
    <w:p>
      <w:pPr>
        <w:numPr>
          <w:ilvl w:val="2"/>
          <w:numId w:val="900"/>
        </w:numPr>
        <w:spacing w:before="0" w:after="0"/>
      </w:pPr>
      <w:r>
        <w:t>Flood Frequency Analysis</w:t>
      </w:r>
    </w:p>
    <w:p>
      <w:pPr>
        <w:numPr>
          <w:ilvl w:val="1"/>
          <w:numId w:val="900"/>
        </w:numPr>
        <w:spacing w:before="0" w:after="0"/>
      </w:pPr>
      <w:r>
        <w:t>Applications in Climatology</w:t>
      </w:r>
    </w:p>
    <w:p>
      <w:pPr>
        <w:numPr>
          <w:ilvl w:val="2"/>
          <w:numId w:val="900"/>
        </w:numPr>
        <w:spacing w:before="0" w:after="0"/>
      </w:pPr>
      <w:r>
        <w:t>Heat Wave Analysis</w:t>
      </w:r>
    </w:p>
    <w:p>
      <w:pPr>
        <w:numPr>
          <w:ilvl w:val="2"/>
          <w:numId w:val="900"/>
        </w:numPr>
        <w:spacing w:before="0" w:after="0"/>
      </w:pPr>
      <w:r>
        <w:t>Precipitation Extremes</w:t>
      </w:r>
    </w:p>
    <w:p>
      <w:pPr>
        <w:numPr>
          <w:ilvl w:val="0"/>
          <w:numId w:val="900"/>
        </w:numPr>
        <w:spacing w:before="0" w:after="0"/>
      </w:pPr>
      <w:r>
        <w:t>Multivariate Methods in Environmental Science</w:t>
      </w:r>
    </w:p>
    <w:p>
      <w:pPr>
        <w:numPr>
          <w:ilvl w:val="1"/>
          <w:numId w:val="900"/>
        </w:numPr>
        <w:spacing w:before="0" w:after="0"/>
      </w:pPr>
      <w:r>
        <w:t>Principal Component Analysis</w:t>
      </w:r>
    </w:p>
    <w:p>
      <w:pPr>
        <w:numPr>
          <w:ilvl w:val="2"/>
          <w:numId w:val="900"/>
        </w:numPr>
        <w:spacing w:before="0" w:after="0"/>
      </w:pPr>
      <w:r>
        <w:t>Dimensionality Reduction</w:t>
      </w:r>
    </w:p>
    <w:p>
      <w:pPr>
        <w:numPr>
          <w:ilvl w:val="2"/>
          <w:numId w:val="900"/>
        </w:numPr>
        <w:spacing w:before="0" w:after="0"/>
      </w:pPr>
      <w:r>
        <w:t>Interpretation of Components</w:t>
      </w:r>
    </w:p>
    <w:p>
      <w:pPr>
        <w:numPr>
          <w:ilvl w:val="2"/>
          <w:numId w:val="900"/>
        </w:numPr>
        <w:spacing w:before="0" w:after="0"/>
      </w:pPr>
      <w:r>
        <w:t>Biplot Visualization</w:t>
      </w:r>
    </w:p>
    <w:p>
      <w:pPr>
        <w:numPr>
          <w:ilvl w:val="1"/>
          <w:numId w:val="900"/>
        </w:numPr>
        <w:spacing w:before="0" w:after="0"/>
      </w:pPr>
      <w:r>
        <w:t>Factor Analysis</w:t>
      </w:r>
    </w:p>
    <w:p>
      <w:pPr>
        <w:numPr>
          <w:ilvl w:val="2"/>
          <w:numId w:val="900"/>
        </w:numPr>
        <w:spacing w:before="0" w:after="0"/>
      </w:pPr>
      <w:r>
        <w:t>Latent Variable Modeling</w:t>
      </w:r>
    </w:p>
    <w:p>
      <w:pPr>
        <w:numPr>
          <w:ilvl w:val="2"/>
          <w:numId w:val="900"/>
        </w:numPr>
        <w:spacing w:before="0" w:after="0"/>
      </w:pPr>
      <w:r>
        <w:t>Factor Rotation</w:t>
      </w:r>
    </w:p>
    <w:p>
      <w:pPr>
        <w:numPr>
          <w:ilvl w:val="1"/>
          <w:numId w:val="900"/>
        </w:numPr>
        <w:spacing w:before="0" w:after="0"/>
      </w:pPr>
      <w:r>
        <w:t>Cluster Analysis</w:t>
      </w:r>
    </w:p>
    <w:p>
      <w:pPr>
        <w:numPr>
          <w:ilvl w:val="2"/>
          <w:numId w:val="900"/>
        </w:numPr>
        <w:spacing w:before="0" w:after="0"/>
      </w:pPr>
      <w:r>
        <w:t>Hierarchical Clustering</w:t>
      </w:r>
    </w:p>
    <w:p>
      <w:pPr>
        <w:numPr>
          <w:ilvl w:val="2"/>
          <w:numId w:val="900"/>
        </w:numPr>
        <w:spacing w:before="0" w:after="0"/>
      </w:pPr>
      <w:r>
        <w:t>K-means Clustering</w:t>
      </w:r>
    </w:p>
    <w:p>
      <w:pPr>
        <w:numPr>
          <w:ilvl w:val="2"/>
          <w:numId w:val="900"/>
        </w:numPr>
        <w:spacing w:before="0" w:after="0"/>
      </w:pPr>
      <w:r>
        <w:t>Model-based Clustering</w:t>
      </w:r>
    </w:p>
    <w:p>
      <w:pPr>
        <w:numPr>
          <w:ilvl w:val="1"/>
          <w:numId w:val="900"/>
        </w:numPr>
        <w:spacing w:before="0" w:after="0"/>
      </w:pPr>
      <w:r>
        <w:t>Canonical Correlation Analysis</w:t>
      </w:r>
    </w:p>
    <w:p>
      <w:pPr>
        <w:numPr>
          <w:ilvl w:val="2"/>
          <w:numId w:val="900"/>
        </w:numPr>
        <w:spacing w:before="0" w:after="0"/>
      </w:pPr>
      <w:r>
        <w:t>Multivariate Relationships</w:t>
      </w:r>
    </w:p>
    <w:p>
      <w:pPr>
        <w:numPr>
          <w:ilvl w:val="0"/>
          <w:numId w:val="900"/>
        </w:numPr>
        <w:spacing w:before="0" w:after="0"/>
      </w:pPr>
      <w:r>
        <w:t>Statistics for Ecology and Biodiversity</w:t>
      </w:r>
    </w:p>
    <w:p>
      <w:pPr>
        <w:numPr>
          <w:ilvl w:val="1"/>
          <w:numId w:val="900"/>
        </w:numPr>
        <w:spacing w:before="0" w:after="0"/>
      </w:pPr>
      <w:r>
        <w:t>Species Abundance and Distribution Modeling</w:t>
      </w:r>
    </w:p>
    <w:p>
      <w:pPr>
        <w:numPr>
          <w:ilvl w:val="2"/>
          <w:numId w:val="900"/>
        </w:numPr>
        <w:spacing w:before="0" w:after="0"/>
      </w:pPr>
      <w:r>
        <w:t>Occupancy Models</w:t>
      </w:r>
    </w:p>
    <w:p>
      <w:pPr>
        <w:numPr>
          <w:ilvl w:val="2"/>
          <w:numId w:val="900"/>
        </w:numPr>
        <w:spacing w:before="0" w:after="0"/>
      </w:pPr>
      <w:r>
        <w:t>Habitat Suitability Models</w:t>
      </w:r>
    </w:p>
    <w:p>
      <w:pPr>
        <w:numPr>
          <w:ilvl w:val="2"/>
          <w:numId w:val="900"/>
        </w:numPr>
        <w:spacing w:before="0" w:after="0"/>
      </w:pPr>
      <w:r>
        <w:t>Species Distribution Models</w:t>
      </w:r>
    </w:p>
    <w:p>
      <w:pPr>
        <w:numPr>
          <w:ilvl w:val="1"/>
          <w:numId w:val="900"/>
        </w:numPr>
        <w:spacing w:before="0" w:after="0"/>
      </w:pPr>
      <w:r>
        <w:t>Capture-Recapture Methods for Population Estimation</w:t>
      </w:r>
    </w:p>
    <w:p>
      <w:pPr>
        <w:numPr>
          <w:ilvl w:val="2"/>
          <w:numId w:val="900"/>
        </w:numPr>
        <w:spacing w:before="0" w:after="0"/>
      </w:pPr>
      <w:r>
        <w:t>Closed Population Models</w:t>
      </w:r>
    </w:p>
    <w:p>
      <w:pPr>
        <w:numPr>
          <w:ilvl w:val="2"/>
          <w:numId w:val="900"/>
        </w:numPr>
        <w:spacing w:before="0" w:after="0"/>
      </w:pPr>
      <w:r>
        <w:t>Open Population Models</w:t>
      </w:r>
    </w:p>
    <w:p>
      <w:pPr>
        <w:numPr>
          <w:ilvl w:val="2"/>
          <w:numId w:val="900"/>
        </w:numPr>
        <w:spacing w:before="0" w:after="0"/>
      </w:pPr>
      <w:r>
        <w:t>Mark-Recapture Analysis</w:t>
      </w:r>
    </w:p>
    <w:p>
      <w:pPr>
        <w:numPr>
          <w:ilvl w:val="1"/>
          <w:numId w:val="900"/>
        </w:numPr>
        <w:spacing w:before="0" w:after="0"/>
      </w:pPr>
      <w:r>
        <w:t>Analysis of Community Composition</w:t>
      </w:r>
    </w:p>
    <w:p>
      <w:pPr>
        <w:numPr>
          <w:ilvl w:val="2"/>
          <w:numId w:val="900"/>
        </w:numPr>
        <w:spacing w:before="0" w:after="0"/>
      </w:pPr>
      <w:r>
        <w:t>Diversity Indices</w:t>
      </w:r>
    </w:p>
    <w:p>
      <w:pPr>
        <w:numPr>
          <w:ilvl w:val="3"/>
          <w:numId w:val="900"/>
        </w:numPr>
        <w:spacing w:before="0" w:after="0"/>
      </w:pPr>
      <w:r>
        <w:t>Shannon Index</w:t>
      </w:r>
    </w:p>
    <w:p>
      <w:pPr>
        <w:numPr>
          <w:ilvl w:val="3"/>
          <w:numId w:val="900"/>
        </w:numPr>
        <w:spacing w:before="0" w:after="0"/>
      </w:pPr>
      <w:r>
        <w:t>Simpson Index</w:t>
      </w:r>
    </w:p>
    <w:p>
      <w:pPr>
        <w:numPr>
          <w:ilvl w:val="3"/>
          <w:numId w:val="900"/>
        </w:numPr>
        <w:spacing w:before="0" w:after="0"/>
      </w:pPr>
      <w:r>
        <w:t>Rarefaction</w:t>
      </w:r>
    </w:p>
    <w:p>
      <w:pPr>
        <w:numPr>
          <w:ilvl w:val="2"/>
          <w:numId w:val="900"/>
        </w:numPr>
        <w:spacing w:before="0" w:after="0"/>
      </w:pPr>
      <w:r>
        <w:t>Ordination Methods</w:t>
      </w:r>
    </w:p>
    <w:p>
      <w:pPr>
        <w:numPr>
          <w:ilvl w:val="3"/>
          <w:numId w:val="900"/>
        </w:numPr>
        <w:spacing w:before="0" w:after="0"/>
      </w:pPr>
      <w:r>
        <w:t>Principal Coordinates Analysis</w:t>
      </w:r>
    </w:p>
    <w:p>
      <w:pPr>
        <w:numPr>
          <w:ilvl w:val="3"/>
          <w:numId w:val="900"/>
        </w:numPr>
        <w:spacing w:before="0" w:after="0"/>
      </w:pPr>
      <w:r>
        <w:t>Correspondence Analysis</w:t>
      </w:r>
    </w:p>
    <w:p>
      <w:pPr>
        <w:numPr>
          <w:ilvl w:val="0"/>
          <w:numId w:val="900"/>
        </w:numPr>
        <w:spacing w:before="0" w:after="0"/>
      </w:pPr>
      <w:r>
        <w:t>Environmental Forensics</w:t>
      </w:r>
    </w:p>
    <w:p>
      <w:pPr>
        <w:numPr>
          <w:ilvl w:val="1"/>
          <w:numId w:val="900"/>
        </w:numPr>
        <w:spacing w:before="0" w:after="0"/>
      </w:pPr>
      <w:r>
        <w:t>Source Apportionment</w:t>
      </w:r>
    </w:p>
    <w:p>
      <w:pPr>
        <w:numPr>
          <w:ilvl w:val="2"/>
          <w:numId w:val="900"/>
        </w:numPr>
        <w:spacing w:before="0" w:after="0"/>
      </w:pPr>
      <w:r>
        <w:t>Receptor Models</w:t>
      </w:r>
    </w:p>
    <w:p>
      <w:pPr>
        <w:numPr>
          <w:ilvl w:val="2"/>
          <w:numId w:val="900"/>
        </w:numPr>
        <w:spacing w:before="0" w:after="0"/>
      </w:pPr>
      <w:r>
        <w:t>Chemical Mass Balance</w:t>
      </w:r>
    </w:p>
    <w:p>
      <w:pPr>
        <w:numPr>
          <w:ilvl w:val="1"/>
          <w:numId w:val="900"/>
        </w:numPr>
        <w:spacing w:before="0" w:after="0"/>
      </w:pPr>
      <w:r>
        <w:t>Chemical Fingerprinting</w:t>
      </w:r>
    </w:p>
    <w:p>
      <w:pPr>
        <w:numPr>
          <w:ilvl w:val="2"/>
          <w:numId w:val="900"/>
        </w:numPr>
        <w:spacing w:before="0" w:after="0"/>
      </w:pPr>
      <w:r>
        <w:t>Isotopic Analysis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Multivariate Statistical Methods</w:t>
      </w:r>
    </w:p>
    <w:p>
      <w:pPr>
        <w:pStyle w:val="Heading1"/>
      </w:pPr>
      <w:r>
        <w:t>Bayesian Methods in Environmental Science</w:t>
      </w:r>
    </w:p>
    <w:p>
      <w:pPr>
        <w:numPr>
          <w:ilvl w:val="0"/>
          <w:numId w:val="900"/>
        </w:numPr>
        <w:spacing w:before="0" w:after="0"/>
      </w:pPr>
      <w:r>
        <w:t>Fundamentals of Bayesian Statistics</w:t>
      </w:r>
    </w:p>
    <w:p>
      <w:pPr>
        <w:numPr>
          <w:ilvl w:val="1"/>
          <w:numId w:val="900"/>
        </w:numPr>
        <w:spacing w:before="0" w:after="0"/>
      </w:pPr>
      <w:r>
        <w:t>Bayes' Theorem</w:t>
      </w:r>
    </w:p>
    <w:p>
      <w:pPr>
        <w:numPr>
          <w:ilvl w:val="1"/>
          <w:numId w:val="900"/>
        </w:numPr>
        <w:spacing w:before="0" w:after="0"/>
      </w:pPr>
      <w:r>
        <w:t>Prior and Posterior Distributions</w:t>
      </w:r>
    </w:p>
    <w:p>
      <w:pPr>
        <w:numPr>
          <w:ilvl w:val="2"/>
          <w:numId w:val="900"/>
        </w:numPr>
        <w:spacing w:before="0" w:after="0"/>
      </w:pPr>
      <w:r>
        <w:t>Informative Priors</w:t>
      </w:r>
    </w:p>
    <w:p>
      <w:pPr>
        <w:numPr>
          <w:ilvl w:val="2"/>
          <w:numId w:val="900"/>
        </w:numPr>
        <w:spacing w:before="0" w:after="0"/>
      </w:pPr>
      <w:r>
        <w:t>Non-informative Priors</w:t>
      </w:r>
    </w:p>
    <w:p>
      <w:pPr>
        <w:numPr>
          <w:ilvl w:val="2"/>
          <w:numId w:val="900"/>
        </w:numPr>
        <w:spacing w:before="0" w:after="0"/>
      </w:pPr>
      <w:r>
        <w:t>Conjugate Priors</w:t>
      </w:r>
    </w:p>
    <w:p>
      <w:pPr>
        <w:numPr>
          <w:ilvl w:val="1"/>
          <w:numId w:val="900"/>
        </w:numPr>
        <w:spacing w:before="0" w:after="0"/>
      </w:pPr>
      <w:r>
        <w:t>Bayesian Inference</w:t>
      </w:r>
    </w:p>
    <w:p>
      <w:pPr>
        <w:numPr>
          <w:ilvl w:val="2"/>
          <w:numId w:val="900"/>
        </w:numPr>
        <w:spacing w:before="0" w:after="0"/>
      </w:pPr>
      <w:r>
        <w:t>Credible Intervals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0"/>
          <w:numId w:val="900"/>
        </w:numPr>
        <w:spacing w:before="0" w:after="0"/>
      </w:pPr>
      <w:r>
        <w:t>Markov Chain Monte Carlo Methods</w:t>
      </w:r>
    </w:p>
    <w:p>
      <w:pPr>
        <w:numPr>
          <w:ilvl w:val="1"/>
          <w:numId w:val="900"/>
        </w:numPr>
        <w:spacing w:before="0" w:after="0"/>
      </w:pPr>
      <w:r>
        <w:t>Gibbs Sampling</w:t>
      </w:r>
    </w:p>
    <w:p>
      <w:pPr>
        <w:numPr>
          <w:ilvl w:val="1"/>
          <w:numId w:val="900"/>
        </w:numPr>
        <w:spacing w:before="0" w:after="0"/>
      </w:pPr>
      <w:r>
        <w:t>Metropolis-Hastings Algorithm</w:t>
      </w:r>
    </w:p>
    <w:p>
      <w:pPr>
        <w:numPr>
          <w:ilvl w:val="1"/>
          <w:numId w:val="900"/>
        </w:numPr>
        <w:spacing w:before="0" w:after="0"/>
      </w:pPr>
      <w:r>
        <w:t>Convergence Diagnostics</w:t>
      </w:r>
    </w:p>
    <w:p>
      <w:pPr>
        <w:numPr>
          <w:ilvl w:val="1"/>
          <w:numId w:val="900"/>
        </w:numPr>
        <w:spacing w:before="0" w:after="0"/>
      </w:pPr>
      <w:r>
        <w:t>MCMC Software</w:t>
      </w:r>
    </w:p>
    <w:p>
      <w:pPr>
        <w:numPr>
          <w:ilvl w:val="0"/>
          <w:numId w:val="900"/>
        </w:numPr>
        <w:spacing w:before="0" w:after="0"/>
      </w:pPr>
      <w:r>
        <w:t>Applications of Bayesian Methods in Environmental Studies</w:t>
      </w:r>
    </w:p>
    <w:p>
      <w:pPr>
        <w:numPr>
          <w:ilvl w:val="1"/>
          <w:numId w:val="900"/>
        </w:numPr>
        <w:spacing w:before="0" w:after="0"/>
      </w:pPr>
      <w:r>
        <w:t>Bayesian Regression Models</w:t>
      </w:r>
    </w:p>
    <w:p>
      <w:pPr>
        <w:numPr>
          <w:ilvl w:val="1"/>
          <w:numId w:val="900"/>
        </w:numPr>
        <w:spacing w:before="0" w:after="0"/>
      </w:pPr>
      <w:r>
        <w:t>Bayesian Spatial Models</w:t>
      </w:r>
    </w:p>
    <w:p>
      <w:pPr>
        <w:numPr>
          <w:ilvl w:val="1"/>
          <w:numId w:val="900"/>
        </w:numPr>
        <w:spacing w:before="0" w:after="0"/>
      </w:pPr>
      <w:r>
        <w:t>Bayesian Time Series Models</w:t>
      </w:r>
    </w:p>
    <w:p>
      <w:pPr>
        <w:numPr>
          <w:ilvl w:val="1"/>
          <w:numId w:val="900"/>
        </w:numPr>
        <w:spacing w:before="0" w:after="0"/>
      </w:pPr>
      <w:r>
        <w:t>Model Selection and Averaging</w:t>
      </w:r>
    </w:p>
    <w:p>
      <w:pPr>
        <w:pStyle w:val="Heading1"/>
      </w:pPr>
      <w:r>
        <w:t>Communication and Regulatory Statistics</w:t>
      </w:r>
    </w:p>
    <w:p>
      <w:pPr>
        <w:numPr>
          <w:ilvl w:val="0"/>
          <w:numId w:val="900"/>
        </w:numPr>
        <w:spacing w:before="0" w:after="0"/>
      </w:pPr>
      <w:r>
        <w:t>Communicating Statistical Findings</w:t>
      </w:r>
    </w:p>
    <w:p>
      <w:pPr>
        <w:numPr>
          <w:ilvl w:val="1"/>
          <w:numId w:val="900"/>
        </w:numPr>
        <w:spacing w:before="0" w:after="0"/>
      </w:pPr>
      <w:r>
        <w:t>Visualization for Policy Audiences</w:t>
      </w:r>
    </w:p>
    <w:p>
      <w:pPr>
        <w:numPr>
          <w:ilvl w:val="2"/>
          <w:numId w:val="900"/>
        </w:numPr>
        <w:spacing w:before="0" w:after="0"/>
      </w:pPr>
      <w:r>
        <w:t>Effective Graphical Presentation</w:t>
      </w:r>
    </w:p>
    <w:p>
      <w:pPr>
        <w:numPr>
          <w:ilvl w:val="2"/>
          <w:numId w:val="900"/>
        </w:numPr>
        <w:spacing w:before="0" w:after="0"/>
      </w:pPr>
      <w:r>
        <w:t>Infographics</w:t>
      </w:r>
    </w:p>
    <w:p>
      <w:pPr>
        <w:numPr>
          <w:ilvl w:val="2"/>
          <w:numId w:val="900"/>
        </w:numPr>
        <w:spacing w:before="0" w:after="0"/>
      </w:pPr>
      <w:r>
        <w:t>Dashboard Design</w:t>
      </w:r>
    </w:p>
    <w:p>
      <w:pPr>
        <w:numPr>
          <w:ilvl w:val="1"/>
          <w:numId w:val="900"/>
        </w:numPr>
        <w:spacing w:before="0" w:after="0"/>
      </w:pPr>
      <w:r>
        <w:t>Visualization for Public Audiences</w:t>
      </w:r>
    </w:p>
    <w:p>
      <w:pPr>
        <w:numPr>
          <w:ilvl w:val="2"/>
          <w:numId w:val="900"/>
        </w:numPr>
        <w:spacing w:before="0" w:after="0"/>
      </w:pPr>
      <w:r>
        <w:t>Simplifying Complex Data</w:t>
      </w:r>
    </w:p>
    <w:p>
      <w:pPr>
        <w:numPr>
          <w:ilvl w:val="2"/>
          <w:numId w:val="900"/>
        </w:numPr>
        <w:spacing w:before="0" w:after="0"/>
      </w:pPr>
      <w:r>
        <w:t>Risk Communication</w:t>
      </w:r>
    </w:p>
    <w:p>
      <w:pPr>
        <w:numPr>
          <w:ilvl w:val="1"/>
          <w:numId w:val="900"/>
        </w:numPr>
        <w:spacing w:before="0" w:after="0"/>
      </w:pPr>
      <w:r>
        <w:t>Reporting Uncertainty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2"/>
          <w:numId w:val="900"/>
        </w:numPr>
        <w:spacing w:before="0" w:after="0"/>
      </w:pPr>
      <w:r>
        <w:t>Probabilistic Statements</w:t>
      </w:r>
    </w:p>
    <w:p>
      <w:pPr>
        <w:numPr>
          <w:ilvl w:val="2"/>
          <w:numId w:val="900"/>
        </w:numPr>
        <w:spacing w:before="0" w:after="0"/>
      </w:pPr>
      <w:r>
        <w:t>Error Bars and Uncertainty Bands</w:t>
      </w:r>
    </w:p>
    <w:p>
      <w:pPr>
        <w:numPr>
          <w:ilvl w:val="0"/>
          <w:numId w:val="900"/>
        </w:numPr>
        <w:spacing w:before="0" w:after="0"/>
      </w:pPr>
      <w:r>
        <w:t>Statistics in Environmental Standards</w:t>
      </w:r>
    </w:p>
    <w:p>
      <w:pPr>
        <w:numPr>
          <w:ilvl w:val="1"/>
          <w:numId w:val="900"/>
        </w:numPr>
        <w:spacing w:before="0" w:after="0"/>
      </w:pPr>
      <w:r>
        <w:t>Setting Concentration Limits</w:t>
      </w:r>
    </w:p>
    <w:p>
      <w:pPr>
        <w:numPr>
          <w:ilvl w:val="2"/>
          <w:numId w:val="900"/>
        </w:numPr>
        <w:spacing w:before="0" w:after="0"/>
      </w:pPr>
      <w:r>
        <w:t>Regulatory Thresholds</w:t>
      </w:r>
    </w:p>
    <w:p>
      <w:pPr>
        <w:numPr>
          <w:ilvl w:val="2"/>
          <w:numId w:val="900"/>
        </w:numPr>
        <w:spacing w:before="0" w:after="0"/>
      </w:pPr>
      <w:r>
        <w:t>Health-based Standards</w:t>
      </w:r>
    </w:p>
    <w:p>
      <w:pPr>
        <w:numPr>
          <w:ilvl w:val="2"/>
          <w:numId w:val="900"/>
        </w:numPr>
        <w:spacing w:before="0" w:after="0"/>
      </w:pPr>
      <w:r>
        <w:t>Risk-based Standards</w:t>
      </w:r>
    </w:p>
    <w:p>
      <w:pPr>
        <w:numPr>
          <w:ilvl w:val="1"/>
          <w:numId w:val="900"/>
        </w:numPr>
        <w:spacing w:before="0" w:after="0"/>
      </w:pPr>
      <w:r>
        <w:t>Attainment and Compliance Assessment</w:t>
      </w:r>
    </w:p>
    <w:p>
      <w:pPr>
        <w:numPr>
          <w:ilvl w:val="2"/>
          <w:numId w:val="900"/>
        </w:numPr>
        <w:spacing w:before="0" w:after="0"/>
      </w:pPr>
      <w:r>
        <w:t>Compliance Testing</w:t>
      </w:r>
    </w:p>
    <w:p>
      <w:pPr>
        <w:numPr>
          <w:ilvl w:val="2"/>
          <w:numId w:val="900"/>
        </w:numPr>
        <w:spacing w:before="0" w:after="0"/>
      </w:pPr>
      <w:r>
        <w:t>Exceedance Frequency</w:t>
      </w:r>
    </w:p>
    <w:p>
      <w:pPr>
        <w:numPr>
          <w:ilvl w:val="2"/>
          <w:numId w:val="900"/>
        </w:numPr>
        <w:spacing w:before="0" w:after="0"/>
      </w:pPr>
      <w:r>
        <w:t>Statistical Significance in Regulation</w:t>
      </w:r>
    </w:p>
    <w:p>
      <w:pPr>
        <w:numPr>
          <w:ilvl w:val="0"/>
          <w:numId w:val="900"/>
        </w:numPr>
        <w:spacing w:before="0" w:after="0"/>
      </w:pPr>
      <w:r>
        <w:t>The Role of Statistics in Environmental Justice</w:t>
      </w:r>
    </w:p>
    <w:p>
      <w:pPr>
        <w:numPr>
          <w:ilvl w:val="1"/>
          <w:numId w:val="900"/>
        </w:numPr>
        <w:spacing w:before="0" w:after="0"/>
      </w:pPr>
      <w:r>
        <w:t>Assessing Disparities in Exposure</w:t>
      </w:r>
    </w:p>
    <w:p>
      <w:pPr>
        <w:numPr>
          <w:ilvl w:val="1"/>
          <w:numId w:val="900"/>
        </w:numPr>
        <w:spacing w:before="0" w:after="0"/>
      </w:pPr>
      <w:r>
        <w:t>Equity in Environmental Policy</w:t>
      </w:r>
    </w:p>
    <w:p>
      <w:pPr>
        <w:numPr>
          <w:ilvl w:val="1"/>
          <w:numId w:val="900"/>
        </w:numPr>
        <w:spacing w:before="0" w:after="0"/>
      </w:pPr>
      <w:r>
        <w:t>Community-based Participatory Research</w:t>
      </w:r>
    </w:p>
    <w:p>
      <w:pPr>
        <w:pStyle w:val="Heading1"/>
      </w:pPr>
      <w:r>
        <w:t>Quality Assurance and Quality Control</w:t>
      </w:r>
    </w:p>
    <w:p>
      <w:pPr>
        <w:numPr>
          <w:ilvl w:val="0"/>
          <w:numId w:val="900"/>
        </w:numPr>
        <w:spacing w:before="0" w:after="0"/>
      </w:pPr>
      <w:r>
        <w:t>Data Quality Objectives</w:t>
      </w:r>
    </w:p>
    <w:p>
      <w:pPr>
        <w:numPr>
          <w:ilvl w:val="1"/>
          <w:numId w:val="900"/>
        </w:numPr>
        <w:spacing w:before="0" w:after="0"/>
      </w:pPr>
      <w:r>
        <w:t>Precision</w:t>
      </w:r>
    </w:p>
    <w:p>
      <w:pPr>
        <w:numPr>
          <w:ilvl w:val="1"/>
          <w:numId w:val="900"/>
        </w:numPr>
        <w:spacing w:before="0" w:after="0"/>
      </w:pPr>
      <w:r>
        <w:t>Accuracy</w:t>
      </w:r>
    </w:p>
    <w:p>
      <w:pPr>
        <w:numPr>
          <w:ilvl w:val="1"/>
          <w:numId w:val="900"/>
        </w:numPr>
        <w:spacing w:before="0" w:after="0"/>
      </w:pPr>
      <w:r>
        <w:t>Representativeness</w:t>
      </w:r>
    </w:p>
    <w:p>
      <w:pPr>
        <w:numPr>
          <w:ilvl w:val="1"/>
          <w:numId w:val="900"/>
        </w:numPr>
        <w:spacing w:before="0" w:after="0"/>
      </w:pPr>
      <w:r>
        <w:t>Completeness</w:t>
      </w:r>
    </w:p>
    <w:p>
      <w:pPr>
        <w:numPr>
          <w:ilvl w:val="1"/>
          <w:numId w:val="900"/>
        </w:numPr>
        <w:spacing w:before="0" w:after="0"/>
      </w:pPr>
      <w:r>
        <w:t>Comparability</w:t>
      </w:r>
    </w:p>
    <w:p>
      <w:pPr>
        <w:numPr>
          <w:ilvl w:val="0"/>
          <w:numId w:val="900"/>
        </w:numPr>
        <w:spacing w:before="0" w:after="0"/>
      </w:pPr>
      <w:r>
        <w:t>Quality Control Procedures</w:t>
      </w:r>
    </w:p>
    <w:p>
      <w:pPr>
        <w:numPr>
          <w:ilvl w:val="1"/>
          <w:numId w:val="900"/>
        </w:numPr>
        <w:spacing w:before="0" w:after="0"/>
      </w:pPr>
      <w:r>
        <w:t>Blank Samples</w:t>
      </w:r>
    </w:p>
    <w:p>
      <w:pPr>
        <w:numPr>
          <w:ilvl w:val="1"/>
          <w:numId w:val="900"/>
        </w:numPr>
        <w:spacing w:before="0" w:after="0"/>
      </w:pPr>
      <w:r>
        <w:t>Duplicate Samples</w:t>
      </w:r>
    </w:p>
    <w:p>
      <w:pPr>
        <w:numPr>
          <w:ilvl w:val="1"/>
          <w:numId w:val="900"/>
        </w:numPr>
        <w:spacing w:before="0" w:after="0"/>
      </w:pPr>
      <w:r>
        <w:t>Spike Samples</w:t>
      </w:r>
    </w:p>
    <w:p>
      <w:pPr>
        <w:numPr>
          <w:ilvl w:val="1"/>
          <w:numId w:val="900"/>
        </w:numPr>
        <w:spacing w:before="0" w:after="0"/>
      </w:pPr>
      <w:r>
        <w:t>Control Charts</w:t>
      </w:r>
    </w:p>
    <w:p>
      <w:pPr>
        <w:numPr>
          <w:ilvl w:val="0"/>
          <w:numId w:val="900"/>
        </w:numPr>
        <w:spacing w:before="0" w:after="0"/>
      </w:pPr>
      <w:r>
        <w:t>Method Validation</w:t>
      </w:r>
    </w:p>
    <w:p>
      <w:pPr>
        <w:numPr>
          <w:ilvl w:val="1"/>
          <w:numId w:val="900"/>
        </w:numPr>
        <w:spacing w:before="0" w:after="0"/>
      </w:pPr>
      <w:r>
        <w:t>Detection Limits</w:t>
      </w:r>
    </w:p>
    <w:p>
      <w:pPr>
        <w:numPr>
          <w:ilvl w:val="1"/>
          <w:numId w:val="900"/>
        </w:numPr>
        <w:spacing w:before="0" w:after="0"/>
      </w:pPr>
      <w:r>
        <w:t>Quantification Limits</w:t>
      </w:r>
    </w:p>
    <w:p>
      <w:pPr>
        <w:numPr>
          <w:ilvl w:val="1"/>
          <w:numId w:val="900"/>
        </w:numPr>
        <w:spacing w:before="0" w:after="0"/>
      </w:pPr>
      <w:r>
        <w:t>Linearity</w:t>
      </w:r>
    </w:p>
    <w:p>
      <w:pPr>
        <w:numPr>
          <w:ilvl w:val="1"/>
          <w:numId w:val="900"/>
        </w:numPr>
        <w:spacing w:before="0" w:after="0"/>
      </w:pPr>
      <w:r>
        <w:t>Precision Studies</w:t>
      </w:r>
    </w:p>
    <w:p>
      <w:pPr>
        <w:numPr>
          <w:ilvl w:val="1"/>
          <w:numId w:val="900"/>
        </w:numPr>
        <w:spacing w:before="0" w:after="0"/>
      </w:pPr>
      <w:r>
        <w:t>Accuracy Studies</w:t>
      </w:r>
    </w:p>
    <w:p>
      <w:pPr>
        <w:pStyle w:val="Heading1"/>
      </w:pPr>
      <w:r>
        <w:t>Software and Computational Tools</w:t>
      </w:r>
    </w:p>
    <w:p>
      <w:pPr>
        <w:numPr>
          <w:ilvl w:val="0"/>
          <w:numId w:val="900"/>
        </w:numPr>
        <w:spacing w:before="0" w:after="0"/>
      </w:pPr>
      <w:r>
        <w:t>Statistical Software for Environmental Applications</w:t>
      </w:r>
    </w:p>
    <w:p>
      <w:pPr>
        <w:numPr>
          <w:ilvl w:val="1"/>
          <w:numId w:val="900"/>
        </w:numPr>
        <w:spacing w:before="0" w:after="0"/>
      </w:pPr>
      <w:r>
        <w:t>R Programming Language</w:t>
      </w:r>
    </w:p>
    <w:p>
      <w:pPr>
        <w:numPr>
          <w:ilvl w:val="2"/>
          <w:numId w:val="900"/>
        </w:numPr>
        <w:spacing w:before="0" w:after="0"/>
      </w:pPr>
      <w:r>
        <w:t>Environmental Packages</w:t>
      </w:r>
    </w:p>
    <w:p>
      <w:pPr>
        <w:numPr>
          <w:ilvl w:val="2"/>
          <w:numId w:val="900"/>
        </w:numPr>
        <w:spacing w:before="0" w:after="0"/>
      </w:pPr>
      <w:r>
        <w:t>Spatial Analysis Packages</w:t>
      </w:r>
    </w:p>
    <w:p>
      <w:pPr>
        <w:numPr>
          <w:ilvl w:val="2"/>
          <w:numId w:val="900"/>
        </w:numPr>
        <w:spacing w:before="0" w:after="0"/>
      </w:pPr>
      <w:r>
        <w:t>Time Series Packages</w:t>
      </w:r>
    </w:p>
    <w:p>
      <w:pPr>
        <w:numPr>
          <w:ilvl w:val="1"/>
          <w:numId w:val="900"/>
        </w:numPr>
        <w:spacing w:before="0" w:after="0"/>
      </w:pPr>
      <w:r>
        <w:t>Other Statistical Software</w:t>
      </w:r>
    </w:p>
    <w:p>
      <w:pPr>
        <w:numPr>
          <w:ilvl w:val="2"/>
          <w:numId w:val="900"/>
        </w:numPr>
        <w:spacing w:before="0" w:after="0"/>
      </w:pPr>
      <w:r>
        <w:t>SAS</w:t>
      </w:r>
    </w:p>
    <w:p>
      <w:pPr>
        <w:numPr>
          <w:ilvl w:val="2"/>
          <w:numId w:val="900"/>
        </w:numPr>
        <w:spacing w:before="0" w:after="0"/>
      </w:pPr>
      <w:r>
        <w:t>SPSS</w:t>
      </w:r>
    </w:p>
    <w:p>
      <w:pPr>
        <w:numPr>
          <w:ilvl w:val="2"/>
          <w:numId w:val="900"/>
        </w:numPr>
        <w:spacing w:before="0" w:after="0"/>
      </w:pPr>
      <w:r>
        <w:t>Stata</w:t>
      </w:r>
    </w:p>
    <w:p>
      <w:pPr>
        <w:numPr>
          <w:ilvl w:val="0"/>
          <w:numId w:val="900"/>
        </w:numPr>
        <w:spacing w:before="0" w:after="0"/>
      </w:pPr>
      <w:r>
        <w:t>Geographic Information Systems</w:t>
      </w:r>
    </w:p>
    <w:p>
      <w:pPr>
        <w:numPr>
          <w:ilvl w:val="1"/>
          <w:numId w:val="900"/>
        </w:numPr>
        <w:spacing w:before="0" w:after="0"/>
      </w:pPr>
      <w:r>
        <w:t>GIS for Environmental Data</w:t>
      </w:r>
    </w:p>
    <w:p>
      <w:pPr>
        <w:numPr>
          <w:ilvl w:val="1"/>
          <w:numId w:val="900"/>
        </w:numPr>
        <w:spacing w:before="0" w:after="0"/>
      </w:pPr>
      <w:r>
        <w:t>Spatial Analysis Tools</w:t>
      </w:r>
    </w:p>
    <w:p>
      <w:pPr>
        <w:numPr>
          <w:ilvl w:val="0"/>
          <w:numId w:val="900"/>
        </w:numPr>
        <w:spacing w:before="0" w:after="0"/>
      </w:pPr>
      <w:r>
        <w:t>Database Management</w:t>
      </w:r>
    </w:p>
    <w:p>
      <w:pPr>
        <w:numPr>
          <w:ilvl w:val="1"/>
          <w:numId w:val="900"/>
        </w:numPr>
        <w:spacing w:before="0" w:after="0"/>
      </w:pPr>
      <w:r>
        <w:t>Environmental Data Management</w:t>
      </w:r>
    </w:p>
    <w:p>
      <w:pPr>
        <w:numPr>
          <w:ilvl w:val="1"/>
          <w:numId w:val="900"/>
        </w:numPr>
        <w:spacing w:before="0" w:after="0"/>
      </w:pPr>
      <w:r>
        <w:t>Data Standards and Formats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