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Microbiology</w:t>
      </w:r>
    </w:p>
    <w:p>
      <w:pPr>
        <w:pStyle w:val="Heading1"/>
      </w:pPr>
      <w:r>
        <w:t>Introduction to Environmental Microbiology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Scope and Interdisciplinary Nature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Early Discoveries in Microbiology</w:t>
      </w:r>
    </w:p>
    <w:p>
      <w:pPr>
        <w:numPr>
          <w:ilvl w:val="2"/>
          <w:numId w:val="900"/>
        </w:numPr>
        <w:spacing w:before="0" w:after="0"/>
      </w:pPr>
      <w:r>
        <w:t>Emergence of Environmental Microbiology as a Discipline</w:t>
      </w:r>
    </w:p>
    <w:p>
      <w:pPr>
        <w:numPr>
          <w:ilvl w:val="2"/>
          <w:numId w:val="900"/>
        </w:numPr>
        <w:spacing w:before="0" w:after="0"/>
      </w:pPr>
      <w:r>
        <w:t>Key Figures and Landmark Studies</w:t>
      </w:r>
    </w:p>
    <w:p>
      <w:pPr>
        <w:numPr>
          <w:ilvl w:val="0"/>
          <w:numId w:val="900"/>
        </w:numPr>
        <w:spacing w:before="0" w:after="0"/>
      </w:pPr>
      <w:r>
        <w:t>The Microbial World</w:t>
      </w:r>
    </w:p>
    <w:p>
      <w:pPr>
        <w:numPr>
          <w:ilvl w:val="1"/>
          <w:numId w:val="900"/>
        </w:numPr>
        <w:spacing w:before="0" w:after="0"/>
      </w:pPr>
      <w:r>
        <w:t>Major Groups of 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Morphological Diversity</w:t>
      </w:r>
    </w:p>
    <w:p>
      <w:pPr>
        <w:numPr>
          <w:ilvl w:val="3"/>
          <w:numId w:val="900"/>
        </w:numPr>
        <w:spacing w:before="0" w:after="0"/>
      </w:pPr>
      <w:r>
        <w:t>Metabolic Diversity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3"/>
          <w:numId w:val="900"/>
        </w:numPr>
        <w:spacing w:before="0" w:after="0"/>
      </w:pPr>
      <w:r>
        <w:t>Unique Biochemical Features</w:t>
      </w:r>
    </w:p>
    <w:p>
      <w:pPr>
        <w:numPr>
          <w:ilvl w:val="3"/>
          <w:numId w:val="900"/>
        </w:numPr>
        <w:spacing w:before="0" w:after="0"/>
      </w:pPr>
      <w:r>
        <w:t>Adaptations to Extreme Environments</w:t>
      </w:r>
    </w:p>
    <w:p>
      <w:pPr>
        <w:numPr>
          <w:ilvl w:val="3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Eukaryotic Microorganisms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4"/>
          <w:numId w:val="900"/>
        </w:numPr>
        <w:spacing w:before="0" w:after="0"/>
      </w:pPr>
      <w:r>
        <w:t>Yeasts</w:t>
      </w:r>
    </w:p>
    <w:p>
      <w:pPr>
        <w:numPr>
          <w:ilvl w:val="4"/>
          <w:numId w:val="900"/>
        </w:numPr>
        <w:spacing w:before="0" w:after="0"/>
      </w:pPr>
      <w:r>
        <w:t>Molds</w:t>
      </w:r>
    </w:p>
    <w:p>
      <w:pPr>
        <w:numPr>
          <w:ilvl w:val="4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Protists</w:t>
      </w:r>
    </w:p>
    <w:p>
      <w:pPr>
        <w:numPr>
          <w:ilvl w:val="4"/>
          <w:numId w:val="900"/>
        </w:numPr>
        <w:spacing w:before="0" w:after="0"/>
      </w:pPr>
      <w:r>
        <w:t>Protozoa</w:t>
      </w:r>
    </w:p>
    <w:p>
      <w:pPr>
        <w:numPr>
          <w:ilvl w:val="4"/>
          <w:numId w:val="900"/>
        </w:numPr>
        <w:spacing w:before="0" w:after="0"/>
      </w:pPr>
      <w:r>
        <w:t>Algae-like Protists</w:t>
      </w:r>
    </w:p>
    <w:p>
      <w:pPr>
        <w:numPr>
          <w:ilvl w:val="4"/>
          <w:numId w:val="900"/>
        </w:numPr>
        <w:spacing w:before="0" w:after="0"/>
      </w:pPr>
      <w:r>
        <w:t>Roles in Food Webs</w:t>
      </w:r>
    </w:p>
    <w:p>
      <w:pPr>
        <w:numPr>
          <w:ilvl w:val="3"/>
          <w:numId w:val="900"/>
        </w:numPr>
        <w:spacing w:before="0" w:after="0"/>
      </w:pPr>
      <w:r>
        <w:t>Microalgae</w:t>
      </w:r>
    </w:p>
    <w:p>
      <w:pPr>
        <w:numPr>
          <w:ilvl w:val="4"/>
          <w:numId w:val="900"/>
        </w:numPr>
        <w:spacing w:before="0" w:after="0"/>
      </w:pPr>
      <w:r>
        <w:t>Photosynthetic Roles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Structure and Classification</w:t>
      </w:r>
    </w:p>
    <w:p>
      <w:pPr>
        <w:numPr>
          <w:ilvl w:val="3"/>
          <w:numId w:val="900"/>
        </w:numPr>
        <w:spacing w:before="0" w:after="0"/>
      </w:pPr>
      <w:r>
        <w:t>Bacteriophages</w:t>
      </w:r>
    </w:p>
    <w:p>
      <w:pPr>
        <w:numPr>
          <w:ilvl w:val="3"/>
          <w:numId w:val="900"/>
        </w:numPr>
        <w:spacing w:before="0" w:after="0"/>
      </w:pPr>
      <w:r>
        <w:t>Environmental Roles</w:t>
      </w:r>
    </w:p>
    <w:p>
      <w:pPr>
        <w:numPr>
          <w:ilvl w:val="1"/>
          <w:numId w:val="900"/>
        </w:numPr>
        <w:spacing w:before="0" w:after="0"/>
      </w:pPr>
      <w:r>
        <w:t>Microbial Cell Structure and Function</w:t>
      </w:r>
    </w:p>
    <w:p>
      <w:pPr>
        <w:numPr>
          <w:ilvl w:val="2"/>
          <w:numId w:val="900"/>
        </w:numPr>
        <w:spacing w:before="0" w:after="0"/>
      </w:pPr>
      <w:r>
        <w:t>Prokaryotic Cell Organization</w:t>
      </w:r>
    </w:p>
    <w:p>
      <w:pPr>
        <w:numPr>
          <w:ilvl w:val="2"/>
          <w:numId w:val="900"/>
        </w:numPr>
        <w:spacing w:before="0" w:after="0"/>
      </w:pPr>
      <w:r>
        <w:t>Eukaryotic Cell Organization</w:t>
      </w:r>
    </w:p>
    <w:p>
      <w:pPr>
        <w:numPr>
          <w:ilvl w:val="2"/>
          <w:numId w:val="900"/>
        </w:numPr>
        <w:spacing w:before="0" w:after="0"/>
      </w:pPr>
      <w:r>
        <w:t>Cell Walls and Membranes</w:t>
      </w:r>
    </w:p>
    <w:p>
      <w:pPr>
        <w:numPr>
          <w:ilvl w:val="2"/>
          <w:numId w:val="900"/>
        </w:numPr>
        <w:spacing w:before="0" w:after="0"/>
      </w:pPr>
      <w:r>
        <w:t>Motility Structures</w:t>
      </w:r>
    </w:p>
    <w:p>
      <w:pPr>
        <w:numPr>
          <w:ilvl w:val="2"/>
          <w:numId w:val="900"/>
        </w:numPr>
        <w:spacing w:before="0" w:after="0"/>
      </w:pPr>
      <w:r>
        <w:t>Survival Structures</w:t>
      </w:r>
    </w:p>
    <w:p>
      <w:pPr>
        <w:numPr>
          <w:ilvl w:val="3"/>
          <w:numId w:val="900"/>
        </w:numPr>
        <w:spacing w:before="0" w:after="0"/>
      </w:pPr>
      <w:r>
        <w:t>Endospores</w:t>
      </w:r>
    </w:p>
    <w:p>
      <w:pPr>
        <w:numPr>
          <w:ilvl w:val="3"/>
          <w:numId w:val="900"/>
        </w:numPr>
        <w:spacing w:before="0" w:after="0"/>
      </w:pPr>
      <w:r>
        <w:t>Cysts</w:t>
      </w:r>
    </w:p>
    <w:p>
      <w:pPr>
        <w:numPr>
          <w:ilvl w:val="0"/>
          <w:numId w:val="900"/>
        </w:numPr>
        <w:spacing w:before="0" w:after="0"/>
      </w:pPr>
      <w:r>
        <w:t>Fundamental Roles of Microbes in Ecosystems</w:t>
      </w:r>
    </w:p>
    <w:p>
      <w:pPr>
        <w:numPr>
          <w:ilvl w:val="1"/>
          <w:numId w:val="900"/>
        </w:numPr>
        <w:spacing w:before="0" w:after="0"/>
      </w:pPr>
      <w:r>
        <w:t>Primary Production</w:t>
      </w:r>
    </w:p>
    <w:p>
      <w:pPr>
        <w:numPr>
          <w:ilvl w:val="1"/>
          <w:numId w:val="900"/>
        </w:numPr>
        <w:spacing w:before="0" w:after="0"/>
      </w:pPr>
      <w:r>
        <w:t>Decomposition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Biogeochemical Transformations</w:t>
      </w:r>
    </w:p>
    <w:p>
      <w:pPr>
        <w:numPr>
          <w:ilvl w:val="1"/>
          <w:numId w:val="900"/>
        </w:numPr>
        <w:spacing w:before="0" w:after="0"/>
      </w:pPr>
      <w:r>
        <w:t>Ecosystem Engineering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2"/>
          <w:numId w:val="900"/>
        </w:numPr>
        <w:spacing w:before="0" w:after="0"/>
      </w:pPr>
      <w:r>
        <w:t>Soil Aggregation</w:t>
      </w:r>
    </w:p>
    <w:p>
      <w:pPr>
        <w:numPr>
          <w:ilvl w:val="1"/>
          <w:numId w:val="900"/>
        </w:numPr>
        <w:spacing w:before="0" w:after="0"/>
      </w:pPr>
      <w:r>
        <w:t>Symbiotic Relationships</w:t>
      </w:r>
    </w:p>
    <w:p>
      <w:pPr>
        <w:pStyle w:val="Heading1"/>
      </w:pPr>
      <w:r>
        <w:t>Microbial Ecology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Microbial Habitats and Niches</w:t>
      </w:r>
    </w:p>
    <w:p>
      <w:pPr>
        <w:numPr>
          <w:ilvl w:val="2"/>
          <w:numId w:val="900"/>
        </w:numPr>
        <w:spacing w:before="0" w:after="0"/>
      </w:pPr>
      <w:r>
        <w:t>Microhabitats</w:t>
      </w:r>
    </w:p>
    <w:p>
      <w:pPr>
        <w:numPr>
          <w:ilvl w:val="2"/>
          <w:numId w:val="900"/>
        </w:numPr>
        <w:spacing w:before="0" w:after="0"/>
      </w:pPr>
      <w:r>
        <w:t>Environmental Parameters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Moisture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1"/>
          <w:numId w:val="900"/>
        </w:numPr>
        <w:spacing w:before="0" w:after="0"/>
      </w:pPr>
      <w:r>
        <w:t>Population Ecology</w:t>
      </w:r>
    </w:p>
    <w:p>
      <w:pPr>
        <w:numPr>
          <w:ilvl w:val="2"/>
          <w:numId w:val="900"/>
        </w:numPr>
        <w:spacing w:before="0" w:after="0"/>
      </w:pPr>
      <w:r>
        <w:t>Growth and Survival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Community Ecology</w:t>
      </w:r>
    </w:p>
    <w:p>
      <w:pPr>
        <w:numPr>
          <w:ilvl w:val="2"/>
          <w:numId w:val="900"/>
        </w:numPr>
        <w:spacing w:before="0" w:after="0"/>
      </w:pPr>
      <w:r>
        <w:t>Microbial Communities</w:t>
      </w:r>
    </w:p>
    <w:p>
      <w:pPr>
        <w:numPr>
          <w:ilvl w:val="2"/>
          <w:numId w:val="900"/>
        </w:numPr>
        <w:spacing w:before="0" w:after="0"/>
      </w:pPr>
      <w:r>
        <w:t>Functional Guilds</w:t>
      </w:r>
    </w:p>
    <w:p>
      <w:pPr>
        <w:numPr>
          <w:ilvl w:val="2"/>
          <w:numId w:val="900"/>
        </w:numPr>
        <w:spacing w:before="0" w:after="0"/>
      </w:pPr>
      <w:r>
        <w:t>Trophic Interactions</w:t>
      </w:r>
    </w:p>
    <w:p>
      <w:pPr>
        <w:numPr>
          <w:ilvl w:val="1"/>
          <w:numId w:val="900"/>
        </w:numPr>
        <w:spacing w:before="0" w:after="0"/>
      </w:pPr>
      <w:r>
        <w:t>Ecosystem-Level Processes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Matter Cycling</w:t>
      </w:r>
    </w:p>
    <w:p>
      <w:pPr>
        <w:numPr>
          <w:ilvl w:val="0"/>
          <w:numId w:val="900"/>
        </w:numPr>
        <w:spacing w:before="0" w:after="0"/>
      </w:pPr>
      <w:r>
        <w:t>Microbial Interactions</w:t>
      </w:r>
    </w:p>
    <w:p>
      <w:pPr>
        <w:numPr>
          <w:ilvl w:val="1"/>
          <w:numId w:val="900"/>
        </w:numPr>
        <w:spacing w:before="0" w:after="0"/>
      </w:pPr>
      <w:r>
        <w:t>Positive Interactions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Lichens</w:t>
      </w:r>
    </w:p>
    <w:p>
      <w:pPr>
        <w:numPr>
          <w:ilvl w:val="3"/>
          <w:numId w:val="900"/>
        </w:numPr>
        <w:spacing w:before="0" w:after="0"/>
      </w:pPr>
      <w:r>
        <w:t>Mycorrhizae</w:t>
      </w:r>
    </w:p>
    <w:p>
      <w:pPr>
        <w:numPr>
          <w:ilvl w:val="3"/>
          <w:numId w:val="900"/>
        </w:numPr>
        <w:spacing w:before="0" w:after="0"/>
      </w:pPr>
      <w:r>
        <w:t>Symbiotic Nitrogen Fixation</w:t>
      </w:r>
    </w:p>
    <w:p>
      <w:pPr>
        <w:numPr>
          <w:ilvl w:val="2"/>
          <w:numId w:val="900"/>
        </w:numPr>
        <w:spacing w:before="0" w:after="0"/>
      </w:pPr>
      <w:r>
        <w:t>Syntrophy</w:t>
      </w:r>
    </w:p>
    <w:p>
      <w:pPr>
        <w:numPr>
          <w:ilvl w:val="3"/>
          <w:numId w:val="900"/>
        </w:numPr>
        <w:spacing w:before="0" w:after="0"/>
      </w:pPr>
      <w:r>
        <w:t>Cross-feeding</w:t>
      </w:r>
    </w:p>
    <w:p>
      <w:pPr>
        <w:numPr>
          <w:ilvl w:val="3"/>
          <w:numId w:val="900"/>
        </w:numPr>
        <w:spacing w:before="0" w:after="0"/>
      </w:pPr>
      <w:r>
        <w:t>Syntrophic Consortia</w:t>
      </w:r>
    </w:p>
    <w:p>
      <w:pPr>
        <w:numPr>
          <w:ilvl w:val="2"/>
          <w:numId w:val="900"/>
        </w:numPr>
        <w:spacing w:before="0" w:after="0"/>
      </w:pPr>
      <w:r>
        <w:t>Commensalism</w:t>
      </w:r>
    </w:p>
    <w:p>
      <w:pPr>
        <w:numPr>
          <w:ilvl w:val="1"/>
          <w:numId w:val="900"/>
        </w:numPr>
        <w:spacing w:before="0" w:after="0"/>
      </w:pPr>
      <w:r>
        <w:t>Negative Interactions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Competitive Exclusion</w:t>
      </w:r>
    </w:p>
    <w:p>
      <w:pPr>
        <w:numPr>
          <w:ilvl w:val="2"/>
          <w:numId w:val="900"/>
        </w:numPr>
        <w:spacing w:before="0" w:after="0"/>
      </w:pPr>
      <w:r>
        <w:t>Antagonism</w:t>
      </w:r>
    </w:p>
    <w:p>
      <w:pPr>
        <w:numPr>
          <w:ilvl w:val="3"/>
          <w:numId w:val="900"/>
        </w:numPr>
        <w:spacing w:before="0" w:after="0"/>
      </w:pPr>
      <w:r>
        <w:t>Antibiotic Production</w:t>
      </w:r>
    </w:p>
    <w:p>
      <w:pPr>
        <w:numPr>
          <w:ilvl w:val="3"/>
          <w:numId w:val="900"/>
        </w:numPr>
        <w:spacing w:before="0" w:after="0"/>
      </w:pPr>
      <w:r>
        <w:t>Bacteriocins</w:t>
      </w:r>
    </w:p>
    <w:p>
      <w:pPr>
        <w:numPr>
          <w:ilvl w:val="2"/>
          <w:numId w:val="900"/>
        </w:numPr>
        <w:spacing w:before="0" w:after="0"/>
      </w:pPr>
      <w:r>
        <w:t>Parasitism</w:t>
      </w:r>
    </w:p>
    <w:p>
      <w:pPr>
        <w:numPr>
          <w:ilvl w:val="3"/>
          <w:numId w:val="900"/>
        </w:numPr>
        <w:spacing w:before="0" w:after="0"/>
      </w:pPr>
      <w:r>
        <w:t>Pathogenic Relationships</w:t>
      </w:r>
    </w:p>
    <w:p>
      <w:pPr>
        <w:numPr>
          <w:ilvl w:val="3"/>
          <w:numId w:val="900"/>
        </w:numPr>
        <w:spacing w:before="0" w:after="0"/>
      </w:pPr>
      <w:r>
        <w:t>Host-Parasite Dynamics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Protozoan Grazing</w:t>
      </w:r>
    </w:p>
    <w:p>
      <w:pPr>
        <w:numPr>
          <w:ilvl w:val="3"/>
          <w:numId w:val="900"/>
        </w:numPr>
        <w:spacing w:before="0" w:after="0"/>
      </w:pPr>
      <w:r>
        <w:t>Viral Lysis</w:t>
      </w:r>
    </w:p>
    <w:p>
      <w:pPr>
        <w:numPr>
          <w:ilvl w:val="0"/>
          <w:numId w:val="900"/>
        </w:numPr>
        <w:spacing w:before="0" w:after="0"/>
      </w:pPr>
      <w:r>
        <w:t>Microbial Community Structure</w:t>
      </w:r>
    </w:p>
    <w:p>
      <w:pPr>
        <w:numPr>
          <w:ilvl w:val="1"/>
          <w:numId w:val="900"/>
        </w:numPr>
        <w:spacing w:before="0" w:after="0"/>
      </w:pPr>
      <w:r>
        <w:t>Biofilms</w:t>
      </w:r>
    </w:p>
    <w:p>
      <w:pPr>
        <w:numPr>
          <w:ilvl w:val="2"/>
          <w:numId w:val="900"/>
        </w:numPr>
        <w:spacing w:before="0" w:after="0"/>
      </w:pPr>
      <w:r>
        <w:t>Formation and Development</w:t>
      </w:r>
    </w:p>
    <w:p>
      <w:pPr>
        <w:numPr>
          <w:ilvl w:val="3"/>
          <w:numId w:val="900"/>
        </w:numPr>
        <w:spacing w:before="0" w:after="0"/>
      </w:pPr>
      <w:r>
        <w:t>Initial Attachment</w:t>
      </w:r>
    </w:p>
    <w:p>
      <w:pPr>
        <w:numPr>
          <w:ilvl w:val="3"/>
          <w:numId w:val="900"/>
        </w:numPr>
        <w:spacing w:before="0" w:after="0"/>
      </w:pPr>
      <w:r>
        <w:t>Maturation</w:t>
      </w:r>
    </w:p>
    <w:p>
      <w:pPr>
        <w:numPr>
          <w:ilvl w:val="3"/>
          <w:numId w:val="900"/>
        </w:numPr>
        <w:spacing w:before="0" w:after="0"/>
      </w:pPr>
      <w:r>
        <w:t>Dispersal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Extracellular Polymeric Substances</w:t>
      </w:r>
    </w:p>
    <w:p>
      <w:pPr>
        <w:numPr>
          <w:ilvl w:val="3"/>
          <w:numId w:val="900"/>
        </w:numPr>
        <w:spacing w:before="0" w:after="0"/>
      </w:pPr>
      <w:r>
        <w:t>Microcolony Formation</w:t>
      </w:r>
    </w:p>
    <w:p>
      <w:pPr>
        <w:numPr>
          <w:ilvl w:val="2"/>
          <w:numId w:val="900"/>
        </w:numPr>
        <w:spacing w:before="0" w:after="0"/>
      </w:pPr>
      <w:r>
        <w:t>Environmental and Engineered Systems</w:t>
      </w:r>
    </w:p>
    <w:p>
      <w:pPr>
        <w:numPr>
          <w:ilvl w:val="1"/>
          <w:numId w:val="900"/>
        </w:numPr>
        <w:spacing w:before="0" w:after="0"/>
      </w:pPr>
      <w:r>
        <w:t>Microbial Mats</w:t>
      </w:r>
    </w:p>
    <w:p>
      <w:pPr>
        <w:numPr>
          <w:ilvl w:val="2"/>
          <w:numId w:val="900"/>
        </w:numPr>
        <w:spacing w:before="0" w:after="0"/>
      </w:pPr>
      <w:r>
        <w:t>Layered Structure</w:t>
      </w:r>
    </w:p>
    <w:p>
      <w:pPr>
        <w:numPr>
          <w:ilvl w:val="2"/>
          <w:numId w:val="900"/>
        </w:numPr>
        <w:spacing w:before="0" w:after="0"/>
      </w:pPr>
      <w:r>
        <w:t>Functional Zonation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1"/>
          <w:numId w:val="900"/>
        </w:numPr>
        <w:spacing w:before="0" w:after="0"/>
      </w:pPr>
      <w:r>
        <w:t>Planktonic Communities</w:t>
      </w:r>
    </w:p>
    <w:p>
      <w:pPr>
        <w:numPr>
          <w:ilvl w:val="2"/>
          <w:numId w:val="900"/>
        </w:numPr>
        <w:spacing w:before="0" w:after="0"/>
      </w:pPr>
      <w:r>
        <w:t>Free-living Microorganisms</w:t>
      </w:r>
    </w:p>
    <w:p>
      <w:pPr>
        <w:numPr>
          <w:ilvl w:val="2"/>
          <w:numId w:val="900"/>
        </w:numPr>
        <w:spacing w:before="0" w:after="0"/>
      </w:pPr>
      <w:r>
        <w:t>Suspended Aggregates</w:t>
      </w:r>
    </w:p>
    <w:p>
      <w:pPr>
        <w:numPr>
          <w:ilvl w:val="0"/>
          <w:numId w:val="900"/>
        </w:numPr>
        <w:spacing w:before="0" w:after="0"/>
      </w:pPr>
      <w:r>
        <w:t>Microbial Diversity</w:t>
      </w:r>
    </w:p>
    <w:p>
      <w:pPr>
        <w:numPr>
          <w:ilvl w:val="1"/>
          <w:numId w:val="900"/>
        </w:numPr>
        <w:spacing w:before="0" w:after="0"/>
      </w:pPr>
      <w:r>
        <w:t>Concepts of Diversity</w:t>
      </w:r>
    </w:p>
    <w:p>
      <w:pPr>
        <w:numPr>
          <w:ilvl w:val="2"/>
          <w:numId w:val="900"/>
        </w:numPr>
        <w:spacing w:before="0" w:after="0"/>
      </w:pPr>
      <w:r>
        <w:t>Alpha Diversity</w:t>
      </w:r>
    </w:p>
    <w:p>
      <w:pPr>
        <w:numPr>
          <w:ilvl w:val="2"/>
          <w:numId w:val="900"/>
        </w:numPr>
        <w:spacing w:before="0" w:after="0"/>
      </w:pPr>
      <w:r>
        <w:t>Beta Diversity</w:t>
      </w:r>
    </w:p>
    <w:p>
      <w:pPr>
        <w:numPr>
          <w:ilvl w:val="2"/>
          <w:numId w:val="900"/>
        </w:numPr>
        <w:spacing w:before="0" w:after="0"/>
      </w:pPr>
      <w:r>
        <w:t>Gamma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1"/>
          <w:numId w:val="900"/>
        </w:numPr>
        <w:spacing w:before="0" w:after="0"/>
      </w:pPr>
      <w:r>
        <w:t>Factors Influencing Diversity</w:t>
      </w:r>
    </w:p>
    <w:p>
      <w:pPr>
        <w:numPr>
          <w:ilvl w:val="2"/>
          <w:numId w:val="900"/>
        </w:numPr>
        <w:spacing w:before="0" w:after="0"/>
      </w:pPr>
      <w:r>
        <w:t>Environmental Gradients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Disturbance Regimes</w:t>
      </w:r>
    </w:p>
    <w:p>
      <w:pPr>
        <w:numPr>
          <w:ilvl w:val="2"/>
          <w:numId w:val="900"/>
        </w:numPr>
        <w:spacing w:before="0" w:after="0"/>
      </w:pPr>
      <w:r>
        <w:t>Spatial Heterogeneity</w:t>
      </w:r>
    </w:p>
    <w:p>
      <w:pPr>
        <w:numPr>
          <w:ilvl w:val="2"/>
          <w:numId w:val="900"/>
        </w:numPr>
        <w:spacing w:before="0" w:after="0"/>
      </w:pPr>
      <w:r>
        <w:t>Temporal Variation</w:t>
      </w:r>
    </w:p>
    <w:p>
      <w:pPr>
        <w:numPr>
          <w:ilvl w:val="1"/>
          <w:numId w:val="900"/>
        </w:numPr>
        <w:spacing w:before="0" w:after="0"/>
      </w:pPr>
      <w:r>
        <w:t>Succession and Community Assembly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Deterministic vs Stochastic Processes</w:t>
      </w:r>
    </w:p>
    <w:p>
      <w:pPr>
        <w:pStyle w:val="Heading1"/>
      </w:pPr>
      <w:r>
        <w:t>Methods in Environmental Microbiology</w:t>
      </w:r>
    </w:p>
    <w:p>
      <w:pPr>
        <w:numPr>
          <w:ilvl w:val="0"/>
          <w:numId w:val="900"/>
        </w:numPr>
        <w:spacing w:before="0" w:after="0"/>
      </w:pPr>
      <w:r>
        <w:t>Cultivation-Based Methods</w:t>
      </w:r>
    </w:p>
    <w:p>
      <w:pPr>
        <w:numPr>
          <w:ilvl w:val="1"/>
          <w:numId w:val="900"/>
        </w:numPr>
        <w:spacing w:before="0" w:after="0"/>
      </w:pPr>
      <w:r>
        <w:t>Enrichment Techniques</w:t>
      </w:r>
    </w:p>
    <w:p>
      <w:pPr>
        <w:numPr>
          <w:ilvl w:val="2"/>
          <w:numId w:val="900"/>
        </w:numPr>
        <w:spacing w:before="0" w:after="0"/>
      </w:pPr>
      <w:r>
        <w:t>Selective Enrichment</w:t>
      </w:r>
    </w:p>
    <w:p>
      <w:pPr>
        <w:numPr>
          <w:ilvl w:val="2"/>
          <w:numId w:val="900"/>
        </w:numPr>
        <w:spacing w:before="0" w:after="0"/>
      </w:pPr>
      <w:r>
        <w:t>Winogradsky Columns</w:t>
      </w:r>
    </w:p>
    <w:p>
      <w:pPr>
        <w:numPr>
          <w:ilvl w:val="1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Pure Culture Isolation</w:t>
      </w:r>
    </w:p>
    <w:p>
      <w:pPr>
        <w:numPr>
          <w:ilvl w:val="2"/>
          <w:numId w:val="900"/>
        </w:numPr>
        <w:spacing w:before="0" w:after="0"/>
      </w:pPr>
      <w:r>
        <w:t>Single Cell Isolation</w:t>
      </w:r>
    </w:p>
    <w:p>
      <w:pPr>
        <w:numPr>
          <w:ilvl w:val="1"/>
          <w:numId w:val="900"/>
        </w:numPr>
        <w:spacing w:before="0" w:after="0"/>
      </w:pPr>
      <w:r>
        <w:t>Culture Media</w:t>
      </w:r>
    </w:p>
    <w:p>
      <w:pPr>
        <w:numPr>
          <w:ilvl w:val="2"/>
          <w:numId w:val="900"/>
        </w:numPr>
        <w:spacing w:before="0" w:after="0"/>
      </w:pPr>
      <w:r>
        <w:t>Selective Media</w:t>
      </w:r>
    </w:p>
    <w:p>
      <w:pPr>
        <w:numPr>
          <w:ilvl w:val="2"/>
          <w:numId w:val="900"/>
        </w:numPr>
        <w:spacing w:before="0" w:after="0"/>
      </w:pPr>
      <w:r>
        <w:t>Differential Media</w:t>
      </w:r>
    </w:p>
    <w:p>
      <w:pPr>
        <w:numPr>
          <w:ilvl w:val="2"/>
          <w:numId w:val="900"/>
        </w:numPr>
        <w:spacing w:before="0" w:after="0"/>
      </w:pPr>
      <w:r>
        <w:t>Defined vs Complex Media</w:t>
      </w:r>
    </w:p>
    <w:p>
      <w:pPr>
        <w:numPr>
          <w:ilvl w:val="1"/>
          <w:numId w:val="900"/>
        </w:numPr>
        <w:spacing w:before="0" w:after="0"/>
      </w:pPr>
      <w:r>
        <w:t>High-Throughput Culturing</w:t>
      </w:r>
    </w:p>
    <w:p>
      <w:pPr>
        <w:numPr>
          <w:ilvl w:val="2"/>
          <w:numId w:val="900"/>
        </w:numPr>
        <w:spacing w:before="0" w:after="0"/>
      </w:pPr>
      <w:r>
        <w:t>Microplate Methods</w:t>
      </w:r>
    </w:p>
    <w:p>
      <w:pPr>
        <w:numPr>
          <w:ilvl w:val="2"/>
          <w:numId w:val="900"/>
        </w:numPr>
        <w:spacing w:before="0" w:after="0"/>
      </w:pPr>
      <w:r>
        <w:t>Automation Technologies</w:t>
      </w:r>
    </w:p>
    <w:p>
      <w:pPr>
        <w:numPr>
          <w:ilvl w:val="1"/>
          <w:numId w:val="900"/>
        </w:numPr>
        <w:spacing w:before="0" w:after="0"/>
      </w:pPr>
      <w:r>
        <w:t>Limitations of Cultivation</w:t>
      </w:r>
    </w:p>
    <w:p>
      <w:pPr>
        <w:numPr>
          <w:ilvl w:val="2"/>
          <w:numId w:val="900"/>
        </w:numPr>
        <w:spacing w:before="0" w:after="0"/>
      </w:pPr>
      <w:r>
        <w:t>Great Plate Count Anomaly</w:t>
      </w:r>
    </w:p>
    <w:p>
      <w:pPr>
        <w:numPr>
          <w:ilvl w:val="2"/>
          <w:numId w:val="900"/>
        </w:numPr>
        <w:spacing w:before="0" w:after="0"/>
      </w:pPr>
      <w:r>
        <w:t>Viable but Non-Culturable States</w:t>
      </w:r>
    </w:p>
    <w:p>
      <w:pPr>
        <w:numPr>
          <w:ilvl w:val="0"/>
          <w:numId w:val="900"/>
        </w:numPr>
        <w:spacing w:before="0" w:after="0"/>
      </w:pPr>
      <w:r>
        <w:t>Microscopy and Imaging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Brightfield Microscopy</w:t>
      </w:r>
    </w:p>
    <w:p>
      <w:pPr>
        <w:numPr>
          <w:ilvl w:val="2"/>
          <w:numId w:val="900"/>
        </w:numPr>
        <w:spacing w:before="0" w:after="0"/>
      </w:pPr>
      <w:r>
        <w:t>Phase Contrast Microscopy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1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Epifluorescence Microscopy</w:t>
      </w:r>
    </w:p>
    <w:p>
      <w:pPr>
        <w:numPr>
          <w:ilvl w:val="2"/>
          <w:numId w:val="900"/>
        </w:numPr>
        <w:spacing w:before="0" w:after="0"/>
      </w:pPr>
      <w:r>
        <w:t>Confocal Laser Scanning Microscopy</w:t>
      </w:r>
    </w:p>
    <w:p>
      <w:pPr>
        <w:numPr>
          <w:ilvl w:val="2"/>
          <w:numId w:val="900"/>
        </w:numPr>
        <w:spacing w:before="0" w:after="0"/>
      </w:pPr>
      <w:r>
        <w:t>Fluorescent Staining Techniques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Sample Preparation Techniques</w:t>
      </w:r>
    </w:p>
    <w:p>
      <w:pPr>
        <w:numPr>
          <w:ilvl w:val="1"/>
          <w:numId w:val="900"/>
        </w:numPr>
        <w:spacing w:before="0" w:after="0"/>
      </w:pPr>
      <w:r>
        <w:t>Advanced Imaging Techniques</w:t>
      </w:r>
    </w:p>
    <w:p>
      <w:pPr>
        <w:numPr>
          <w:ilvl w:val="2"/>
          <w:numId w:val="900"/>
        </w:numPr>
        <w:spacing w:before="0" w:after="0"/>
      </w:pPr>
      <w:r>
        <w:t>Fluorescence In Situ Hybridization</w:t>
      </w:r>
    </w:p>
    <w:p>
      <w:pPr>
        <w:numPr>
          <w:ilvl w:val="2"/>
          <w:numId w:val="900"/>
        </w:numPr>
        <w:spacing w:before="0" w:after="0"/>
      </w:pPr>
      <w:r>
        <w:t>Live Cell Imaging</w:t>
      </w:r>
    </w:p>
    <w:p>
      <w:pPr>
        <w:numPr>
          <w:ilvl w:val="2"/>
          <w:numId w:val="900"/>
        </w:numPr>
        <w:spacing w:before="0" w:after="0"/>
      </w:pPr>
      <w:r>
        <w:t>Super-Resolution Microscopy</w:t>
      </w:r>
    </w:p>
    <w:p>
      <w:pPr>
        <w:numPr>
          <w:ilvl w:val="0"/>
          <w:numId w:val="900"/>
        </w:numPr>
        <w:spacing w:before="0" w:after="0"/>
      </w:pPr>
      <w:r>
        <w:t>Molecular Methods</w:t>
      </w:r>
    </w:p>
    <w:p>
      <w:pPr>
        <w:numPr>
          <w:ilvl w:val="1"/>
          <w:numId w:val="900"/>
        </w:numPr>
        <w:spacing w:before="0" w:after="0"/>
      </w:pPr>
      <w:r>
        <w:t>Nucleic Acid Extraction</w:t>
      </w:r>
    </w:p>
    <w:p>
      <w:pPr>
        <w:numPr>
          <w:ilvl w:val="2"/>
          <w:numId w:val="900"/>
        </w:numPr>
        <w:spacing w:before="0" w:after="0"/>
      </w:pPr>
      <w:r>
        <w:t>DNA Extraction Protocols</w:t>
      </w:r>
    </w:p>
    <w:p>
      <w:pPr>
        <w:numPr>
          <w:ilvl w:val="2"/>
          <w:numId w:val="900"/>
        </w:numPr>
        <w:spacing w:before="0" w:after="0"/>
      </w:pPr>
      <w:r>
        <w:t>RNA Extraction and Preservation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PCR-Based Techniques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2"/>
          <w:numId w:val="900"/>
        </w:numPr>
        <w:spacing w:before="0" w:after="0"/>
      </w:pPr>
      <w:r>
        <w:t>Primer Design and Optimization</w:t>
      </w:r>
    </w:p>
    <w:p>
      <w:pPr>
        <w:numPr>
          <w:ilvl w:val="1"/>
          <w:numId w:val="900"/>
        </w:numPr>
        <w:spacing w:before="0" w:after="0"/>
      </w:pPr>
      <w:r>
        <w:t>Community Fingerprinting</w:t>
      </w:r>
    </w:p>
    <w:p>
      <w:pPr>
        <w:numPr>
          <w:ilvl w:val="2"/>
          <w:numId w:val="900"/>
        </w:numPr>
        <w:spacing w:before="0" w:after="0"/>
      </w:pPr>
      <w:r>
        <w:t>Denaturing Gradient Gel Electrophoresis</w:t>
      </w:r>
    </w:p>
    <w:p>
      <w:pPr>
        <w:numPr>
          <w:ilvl w:val="2"/>
          <w:numId w:val="900"/>
        </w:numPr>
        <w:spacing w:before="0" w:after="0"/>
      </w:pPr>
      <w:r>
        <w:t>Temperature Gradient Gel Electrophoresis</w:t>
      </w:r>
    </w:p>
    <w:p>
      <w:pPr>
        <w:numPr>
          <w:ilvl w:val="2"/>
          <w:numId w:val="900"/>
        </w:numPr>
        <w:spacing w:before="0" w:after="0"/>
      </w:pPr>
      <w:r>
        <w:t>Terminal Restriction Fragment Length Polymorphism</w:t>
      </w:r>
    </w:p>
    <w:p>
      <w:pPr>
        <w:numPr>
          <w:ilvl w:val="2"/>
          <w:numId w:val="900"/>
        </w:numPr>
        <w:spacing w:before="0" w:after="0"/>
      </w:pPr>
      <w:r>
        <w:t>Automated Ribosomal Intergenic Spacer Analysis</w:t>
      </w:r>
    </w:p>
    <w:p>
      <w:pPr>
        <w:numPr>
          <w:ilvl w:val="1"/>
          <w:numId w:val="900"/>
        </w:numPr>
        <w:spacing w:before="0" w:after="0"/>
      </w:pPr>
      <w:r>
        <w:t>Sequencing Technologies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Next-Generation Sequencing Platforms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 Sequencing</w:t>
      </w:r>
    </w:p>
    <w:p>
      <w:pPr>
        <w:numPr>
          <w:ilvl w:val="2"/>
          <w:numId w:val="900"/>
        </w:numPr>
        <w:spacing w:before="0" w:after="0"/>
      </w:pPr>
      <w:r>
        <w:t>Third-Generation Sequencing</w:t>
      </w:r>
    </w:p>
    <w:p>
      <w:pPr>
        <w:numPr>
          <w:ilvl w:val="3"/>
          <w:numId w:val="900"/>
        </w:numPr>
        <w:spacing w:before="0" w:after="0"/>
      </w:pPr>
      <w:r>
        <w:t>PacBio Sequencing</w:t>
      </w:r>
    </w:p>
    <w:p>
      <w:pPr>
        <w:numPr>
          <w:ilvl w:val="3"/>
          <w:numId w:val="900"/>
        </w:numPr>
        <w:spacing w:before="0" w:after="0"/>
      </w:pPr>
      <w:r>
        <w:t>Oxford Nanopore Sequencing</w:t>
      </w:r>
    </w:p>
    <w:p>
      <w:pPr>
        <w:numPr>
          <w:ilvl w:val="0"/>
          <w:numId w:val="900"/>
        </w:numPr>
        <w:spacing w:before="0" w:after="0"/>
      </w:pPr>
      <w:r>
        <w:t>Omics Approaches</w:t>
      </w:r>
    </w:p>
    <w:p>
      <w:pPr>
        <w:numPr>
          <w:ilvl w:val="1"/>
          <w:numId w:val="900"/>
        </w:numPr>
        <w:spacing w:before="0" w:after="0"/>
      </w:pPr>
      <w:r>
        <w:t>Genomics and Metagenomics</w:t>
      </w:r>
    </w:p>
    <w:p>
      <w:pPr>
        <w:numPr>
          <w:ilvl w:val="2"/>
          <w:numId w:val="900"/>
        </w:numPr>
        <w:spacing w:before="0" w:after="0"/>
      </w:pPr>
      <w:r>
        <w:t>Marker Gene Sequencing</w:t>
      </w:r>
    </w:p>
    <w:p>
      <w:pPr>
        <w:numPr>
          <w:ilvl w:val="3"/>
          <w:numId w:val="900"/>
        </w:numPr>
        <w:spacing w:before="0" w:after="0"/>
      </w:pPr>
      <w:r>
        <w:t>16S rRNA Gene Sequencing</w:t>
      </w:r>
    </w:p>
    <w:p>
      <w:pPr>
        <w:numPr>
          <w:ilvl w:val="3"/>
          <w:numId w:val="900"/>
        </w:numPr>
        <w:spacing w:before="0" w:after="0"/>
      </w:pPr>
      <w:r>
        <w:t>ITS Sequencing</w:t>
      </w:r>
    </w:p>
    <w:p>
      <w:pPr>
        <w:numPr>
          <w:ilvl w:val="3"/>
          <w:numId w:val="900"/>
        </w:numPr>
        <w:spacing w:before="0" w:after="0"/>
      </w:pPr>
      <w:r>
        <w:t>Functional Gene Sequencing</w:t>
      </w:r>
    </w:p>
    <w:p>
      <w:pPr>
        <w:numPr>
          <w:ilvl w:val="2"/>
          <w:numId w:val="900"/>
        </w:numPr>
        <w:spacing w:before="0" w:after="0"/>
      </w:pPr>
      <w:r>
        <w:t>Shotgun Metagenomics</w:t>
      </w:r>
    </w:p>
    <w:p>
      <w:pPr>
        <w:numPr>
          <w:ilvl w:val="2"/>
          <w:numId w:val="900"/>
        </w:numPr>
        <w:spacing w:before="0" w:after="0"/>
      </w:pPr>
      <w:r>
        <w:t>Genome Assembly and Annotation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Transcriptomics and Metatranscriptomics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Functional RNA Analysis</w:t>
      </w:r>
    </w:p>
    <w:p>
      <w:pPr>
        <w:numPr>
          <w:ilvl w:val="1"/>
          <w:numId w:val="900"/>
        </w:numPr>
        <w:spacing w:before="0" w:after="0"/>
      </w:pPr>
      <w:r>
        <w:t>Proteomics and Metaproteomics</w:t>
      </w:r>
    </w:p>
    <w:p>
      <w:pPr>
        <w:numPr>
          <w:ilvl w:val="2"/>
          <w:numId w:val="900"/>
        </w:numPr>
        <w:spacing w:before="0" w:after="0"/>
      </w:pPr>
      <w:r>
        <w:t>Protein Extraction Methods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Functional Protein Analysis</w:t>
      </w:r>
    </w:p>
    <w:p>
      <w:pPr>
        <w:numPr>
          <w:ilvl w:val="1"/>
          <w:numId w:val="900"/>
        </w:numPr>
        <w:spacing w:before="0" w:after="0"/>
      </w:pPr>
      <w:r>
        <w:t>Metabolomics and Metabolomics</w:t>
      </w:r>
    </w:p>
    <w:p>
      <w:pPr>
        <w:numPr>
          <w:ilvl w:val="2"/>
          <w:numId w:val="900"/>
        </w:numPr>
        <w:spacing w:before="0" w:after="0"/>
      </w:pPr>
      <w:r>
        <w:t>Metabolite Extraction</w:t>
      </w:r>
    </w:p>
    <w:p>
      <w:pPr>
        <w:numPr>
          <w:ilvl w:val="2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Metabolic Pathway Analysis</w:t>
      </w:r>
    </w:p>
    <w:p>
      <w:pPr>
        <w:numPr>
          <w:ilvl w:val="0"/>
          <w:numId w:val="900"/>
        </w:numPr>
        <w:spacing w:before="0" w:after="0"/>
      </w:pPr>
      <w:r>
        <w:t>Activity and Function Measurements</w:t>
      </w:r>
    </w:p>
    <w:p>
      <w:pPr>
        <w:numPr>
          <w:ilvl w:val="1"/>
          <w:numId w:val="900"/>
        </w:numPr>
        <w:spacing w:before="0" w:after="0"/>
      </w:pPr>
      <w:r>
        <w:t>Stable Isotope Techniques</w:t>
      </w:r>
    </w:p>
    <w:p>
      <w:pPr>
        <w:numPr>
          <w:ilvl w:val="2"/>
          <w:numId w:val="900"/>
        </w:numPr>
        <w:spacing w:before="0" w:after="0"/>
      </w:pPr>
      <w:r>
        <w:t>Stable Isotope Probing</w:t>
      </w:r>
    </w:p>
    <w:p>
      <w:pPr>
        <w:numPr>
          <w:ilvl w:val="2"/>
          <w:numId w:val="900"/>
        </w:numPr>
        <w:spacing w:before="0" w:after="0"/>
      </w:pPr>
      <w:r>
        <w:t>Isotope Ratio Mass Spectrometry</w:t>
      </w:r>
    </w:p>
    <w:p>
      <w:pPr>
        <w:numPr>
          <w:ilvl w:val="1"/>
          <w:numId w:val="900"/>
        </w:numPr>
        <w:spacing w:before="0" w:after="0"/>
      </w:pPr>
      <w:r>
        <w:t>Radioisotope Methods</w:t>
      </w:r>
    </w:p>
    <w:p>
      <w:pPr>
        <w:numPr>
          <w:ilvl w:val="2"/>
          <w:numId w:val="900"/>
        </w:numPr>
        <w:spacing w:before="0" w:after="0"/>
      </w:pPr>
      <w:r>
        <w:t>Radiotracer Experiments</w:t>
      </w:r>
    </w:p>
    <w:p>
      <w:pPr>
        <w:numPr>
          <w:ilvl w:val="2"/>
          <w:numId w:val="900"/>
        </w:numPr>
        <w:spacing w:before="0" w:after="0"/>
      </w:pPr>
      <w:r>
        <w:t>Microautoradiography</w:t>
      </w:r>
    </w:p>
    <w:p>
      <w:pPr>
        <w:numPr>
          <w:ilvl w:val="1"/>
          <w:numId w:val="900"/>
        </w:numPr>
        <w:spacing w:before="0" w:after="0"/>
      </w:pPr>
      <w:r>
        <w:t>Biogeochemical Rate Measurements</w:t>
      </w:r>
    </w:p>
    <w:p>
      <w:pPr>
        <w:numPr>
          <w:ilvl w:val="2"/>
          <w:numId w:val="900"/>
        </w:numPr>
        <w:spacing w:before="0" w:after="0"/>
      </w:pPr>
      <w:r>
        <w:t>Gas Flux Measurements</w:t>
      </w:r>
    </w:p>
    <w:p>
      <w:pPr>
        <w:numPr>
          <w:ilvl w:val="2"/>
          <w:numId w:val="900"/>
        </w:numPr>
        <w:spacing w:before="0" w:after="0"/>
      </w:pPr>
      <w:r>
        <w:t>Nutrient Turnover Rates</w:t>
      </w:r>
    </w:p>
    <w:p>
      <w:pPr>
        <w:numPr>
          <w:ilvl w:val="2"/>
          <w:numId w:val="900"/>
        </w:numPr>
        <w:spacing w:before="0" w:after="0"/>
      </w:pPr>
      <w:r>
        <w:t>Enzyme Activity Assays</w:t>
      </w:r>
    </w:p>
    <w:p>
      <w:pPr>
        <w:numPr>
          <w:ilvl w:val="1"/>
          <w:numId w:val="900"/>
        </w:numPr>
        <w:spacing w:before="0" w:after="0"/>
      </w:pPr>
      <w:r>
        <w:t>Single Cell Analysis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Single Cell Genomics</w:t>
      </w:r>
    </w:p>
    <w:p>
      <w:pPr>
        <w:numPr>
          <w:ilvl w:val="2"/>
          <w:numId w:val="900"/>
        </w:numPr>
        <w:spacing w:before="0" w:after="0"/>
      </w:pPr>
      <w:r>
        <w:t>Nano-scale Secondary Ion Mass Spectrometry</w:t>
      </w:r>
    </w:p>
    <w:p>
      <w:pPr>
        <w:pStyle w:val="Heading1"/>
      </w:pPr>
      <w:r>
        <w:t>Microbiology of Major Environments</w:t>
      </w:r>
    </w:p>
    <w:p>
      <w:pPr>
        <w:numPr>
          <w:ilvl w:val="0"/>
          <w:numId w:val="900"/>
        </w:numPr>
        <w:spacing w:before="0" w:after="0"/>
      </w:pPr>
      <w:r>
        <w:t>Aquatic Microbiology</w:t>
      </w:r>
    </w:p>
    <w:p>
      <w:pPr>
        <w:numPr>
          <w:ilvl w:val="1"/>
          <w:numId w:val="900"/>
        </w:numPr>
        <w:spacing w:before="0" w:after="0"/>
      </w:pPr>
      <w:r>
        <w:t>Freshwater Environments</w:t>
      </w:r>
    </w:p>
    <w:p>
      <w:pPr>
        <w:numPr>
          <w:ilvl w:val="2"/>
          <w:numId w:val="900"/>
        </w:numPr>
        <w:spacing w:before="0" w:after="0"/>
      </w:pPr>
      <w:r>
        <w:t>Lakes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Microbial Food Webs</w:t>
      </w:r>
    </w:p>
    <w:p>
      <w:pPr>
        <w:numPr>
          <w:ilvl w:val="3"/>
          <w:numId w:val="900"/>
        </w:numPr>
        <w:spacing w:before="0" w:after="0"/>
      </w:pPr>
      <w:r>
        <w:t>Seasonal Dynamics</w:t>
      </w:r>
    </w:p>
    <w:p>
      <w:pPr>
        <w:numPr>
          <w:ilvl w:val="2"/>
          <w:numId w:val="900"/>
        </w:numPr>
        <w:spacing w:before="0" w:after="0"/>
      </w:pPr>
      <w:r>
        <w:t>Rivers and Streams</w:t>
      </w:r>
    </w:p>
    <w:p>
      <w:pPr>
        <w:numPr>
          <w:ilvl w:val="3"/>
          <w:numId w:val="900"/>
        </w:numPr>
        <w:spacing w:before="0" w:after="0"/>
      </w:pPr>
      <w:r>
        <w:t>Flow Dynamics and Microbial Communities</w:t>
      </w:r>
    </w:p>
    <w:p>
      <w:pPr>
        <w:numPr>
          <w:ilvl w:val="3"/>
          <w:numId w:val="900"/>
        </w:numPr>
        <w:spacing w:before="0" w:after="0"/>
      </w:pPr>
      <w:r>
        <w:t>Biofilm Development</w:t>
      </w:r>
    </w:p>
    <w:p>
      <w:pPr>
        <w:numPr>
          <w:ilvl w:val="3"/>
          <w:numId w:val="900"/>
        </w:numPr>
        <w:spacing w:before="0" w:after="0"/>
      </w:pPr>
      <w:r>
        <w:t>Nutrient Spiraling</w:t>
      </w:r>
    </w:p>
    <w:p>
      <w:pPr>
        <w:numPr>
          <w:ilvl w:val="2"/>
          <w:numId w:val="900"/>
        </w:numPr>
        <w:spacing w:before="0" w:after="0"/>
      </w:pPr>
      <w:r>
        <w:t>Wetlands</w:t>
      </w:r>
    </w:p>
    <w:p>
      <w:pPr>
        <w:numPr>
          <w:ilvl w:val="3"/>
          <w:numId w:val="900"/>
        </w:numPr>
        <w:spacing w:before="0" w:after="0"/>
      </w:pPr>
      <w:r>
        <w:t>Anaerobic Processes</w:t>
      </w:r>
    </w:p>
    <w:p>
      <w:pPr>
        <w:numPr>
          <w:ilvl w:val="3"/>
          <w:numId w:val="900"/>
        </w:numPr>
        <w:spacing w:before="0" w:after="0"/>
      </w:pPr>
      <w:r>
        <w:t>Methanogenesis</w:t>
      </w:r>
    </w:p>
    <w:p>
      <w:pPr>
        <w:numPr>
          <w:ilvl w:val="3"/>
          <w:numId w:val="900"/>
        </w:numPr>
        <w:spacing w:before="0" w:after="0"/>
      </w:pPr>
      <w:r>
        <w:t>Biogeochemical Cycling</w:t>
      </w:r>
    </w:p>
    <w:p>
      <w:pPr>
        <w:numPr>
          <w:ilvl w:val="1"/>
          <w:numId w:val="900"/>
        </w:numPr>
        <w:spacing w:before="0" w:after="0"/>
      </w:pPr>
      <w:r>
        <w:t>Marine Environments</w:t>
      </w:r>
    </w:p>
    <w:p>
      <w:pPr>
        <w:numPr>
          <w:ilvl w:val="2"/>
          <w:numId w:val="900"/>
        </w:numPr>
        <w:spacing w:before="0" w:after="0"/>
      </w:pPr>
      <w:r>
        <w:t>Pelagic Zone</w:t>
      </w:r>
    </w:p>
    <w:p>
      <w:pPr>
        <w:numPr>
          <w:ilvl w:val="3"/>
          <w:numId w:val="900"/>
        </w:numPr>
        <w:spacing w:before="0" w:after="0"/>
      </w:pPr>
      <w:r>
        <w:t>Planktonic Microorganisms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Microbial Loop</w:t>
      </w:r>
    </w:p>
    <w:p>
      <w:pPr>
        <w:numPr>
          <w:ilvl w:val="2"/>
          <w:numId w:val="900"/>
        </w:numPr>
        <w:spacing w:before="0" w:after="0"/>
      </w:pPr>
      <w:r>
        <w:t>Benthic Zone</w:t>
      </w:r>
    </w:p>
    <w:p>
      <w:pPr>
        <w:numPr>
          <w:ilvl w:val="3"/>
          <w:numId w:val="900"/>
        </w:numPr>
        <w:spacing w:before="0" w:after="0"/>
      </w:pPr>
      <w:r>
        <w:t>Sediment Microbiology</w:t>
      </w:r>
    </w:p>
    <w:p>
      <w:pPr>
        <w:numPr>
          <w:ilvl w:val="3"/>
          <w:numId w:val="900"/>
        </w:numPr>
        <w:spacing w:before="0" w:after="0"/>
      </w:pPr>
      <w:r>
        <w:t>Bioturbation Effects</w:t>
      </w:r>
    </w:p>
    <w:p>
      <w:pPr>
        <w:numPr>
          <w:ilvl w:val="3"/>
          <w:numId w:val="900"/>
        </w:numPr>
        <w:spacing w:before="0" w:after="0"/>
      </w:pPr>
      <w:r>
        <w:t>Anaerobic Processes</w:t>
      </w:r>
    </w:p>
    <w:p>
      <w:pPr>
        <w:numPr>
          <w:ilvl w:val="2"/>
          <w:numId w:val="900"/>
        </w:numPr>
        <w:spacing w:before="0" w:after="0"/>
      </w:pPr>
      <w:r>
        <w:t>Coastal Systems</w:t>
      </w:r>
    </w:p>
    <w:p>
      <w:pPr>
        <w:numPr>
          <w:ilvl w:val="3"/>
          <w:numId w:val="900"/>
        </w:numPr>
        <w:spacing w:before="0" w:after="0"/>
      </w:pPr>
      <w:r>
        <w:t>Estuarine Microbiology</w:t>
      </w:r>
    </w:p>
    <w:p>
      <w:pPr>
        <w:numPr>
          <w:ilvl w:val="3"/>
          <w:numId w:val="900"/>
        </w:numPr>
        <w:spacing w:before="0" w:after="0"/>
      </w:pPr>
      <w:r>
        <w:t>Tidal Influences</w:t>
      </w:r>
    </w:p>
    <w:p>
      <w:pPr>
        <w:numPr>
          <w:ilvl w:val="3"/>
          <w:numId w:val="900"/>
        </w:numPr>
        <w:spacing w:before="0" w:after="0"/>
      </w:pPr>
      <w:r>
        <w:t>Salinity Gradients</w:t>
      </w:r>
    </w:p>
    <w:p>
      <w:pPr>
        <w:numPr>
          <w:ilvl w:val="2"/>
          <w:numId w:val="900"/>
        </w:numPr>
        <w:spacing w:before="0" w:after="0"/>
      </w:pPr>
      <w:r>
        <w:t>Deep-Sea Environments</w:t>
      </w:r>
    </w:p>
    <w:p>
      <w:pPr>
        <w:numPr>
          <w:ilvl w:val="3"/>
          <w:numId w:val="900"/>
        </w:numPr>
        <w:spacing w:before="0" w:after="0"/>
      </w:pPr>
      <w:r>
        <w:t>Hydrothermal Vents</w:t>
      </w:r>
    </w:p>
    <w:p>
      <w:pPr>
        <w:numPr>
          <w:ilvl w:val="3"/>
          <w:numId w:val="900"/>
        </w:numPr>
        <w:spacing w:before="0" w:after="0"/>
      </w:pPr>
      <w:r>
        <w:t>Cold Seeps</w:t>
      </w:r>
    </w:p>
    <w:p>
      <w:pPr>
        <w:numPr>
          <w:ilvl w:val="3"/>
          <w:numId w:val="900"/>
        </w:numPr>
        <w:spacing w:before="0" w:after="0"/>
      </w:pPr>
      <w:r>
        <w:t>Abyssal Plains</w:t>
      </w:r>
    </w:p>
    <w:p>
      <w:pPr>
        <w:numPr>
          <w:ilvl w:val="1"/>
          <w:numId w:val="900"/>
        </w:numPr>
        <w:spacing w:before="0" w:after="0"/>
      </w:pPr>
      <w:r>
        <w:t>Groundwater Systems</w:t>
      </w:r>
    </w:p>
    <w:p>
      <w:pPr>
        <w:numPr>
          <w:ilvl w:val="2"/>
          <w:numId w:val="900"/>
        </w:numPr>
        <w:spacing w:before="0" w:after="0"/>
      </w:pPr>
      <w:r>
        <w:t>Aquifer Microbiology</w:t>
      </w:r>
    </w:p>
    <w:p>
      <w:pPr>
        <w:numPr>
          <w:ilvl w:val="2"/>
          <w:numId w:val="900"/>
        </w:numPr>
        <w:spacing w:before="0" w:after="0"/>
      </w:pPr>
      <w:r>
        <w:t>Subsurface Biogeochemistry</w:t>
      </w:r>
    </w:p>
    <w:p>
      <w:pPr>
        <w:numPr>
          <w:ilvl w:val="2"/>
          <w:numId w:val="900"/>
        </w:numPr>
        <w:spacing w:before="0" w:after="0"/>
      </w:pPr>
      <w:r>
        <w:t>Contaminant Biodegradation</w:t>
      </w:r>
    </w:p>
    <w:p>
      <w:pPr>
        <w:numPr>
          <w:ilvl w:val="0"/>
          <w:numId w:val="900"/>
        </w:numPr>
        <w:spacing w:before="0" w:after="0"/>
      </w:pPr>
      <w:r>
        <w:t>Terrestrial Microbiology</w:t>
      </w:r>
    </w:p>
    <w:p>
      <w:pPr>
        <w:numPr>
          <w:ilvl w:val="1"/>
          <w:numId w:val="900"/>
        </w:numPr>
        <w:spacing w:before="0" w:after="0"/>
      </w:pPr>
      <w:r>
        <w:t>Soil Microbiology</w:t>
      </w:r>
    </w:p>
    <w:p>
      <w:pPr>
        <w:numPr>
          <w:ilvl w:val="2"/>
          <w:numId w:val="900"/>
        </w:numPr>
        <w:spacing w:before="0" w:after="0"/>
      </w:pPr>
      <w:r>
        <w:t>Soil Structure and Microbial Habitats</w:t>
      </w:r>
    </w:p>
    <w:p>
      <w:pPr>
        <w:numPr>
          <w:ilvl w:val="3"/>
          <w:numId w:val="900"/>
        </w:numPr>
        <w:spacing w:before="0" w:after="0"/>
      </w:pPr>
      <w:r>
        <w:t>Soil Horizons</w:t>
      </w:r>
    </w:p>
    <w:p>
      <w:pPr>
        <w:numPr>
          <w:ilvl w:val="3"/>
          <w:numId w:val="900"/>
        </w:numPr>
        <w:spacing w:before="0" w:after="0"/>
      </w:pPr>
      <w:r>
        <w:t>Aggregate Formation</w:t>
      </w:r>
    </w:p>
    <w:p>
      <w:pPr>
        <w:numPr>
          <w:ilvl w:val="3"/>
          <w:numId w:val="900"/>
        </w:numPr>
        <w:spacing w:before="0" w:after="0"/>
      </w:pPr>
      <w:r>
        <w:t>Pore Space Dynamics</w:t>
      </w:r>
    </w:p>
    <w:p>
      <w:pPr>
        <w:numPr>
          <w:ilvl w:val="2"/>
          <w:numId w:val="900"/>
        </w:numPr>
        <w:spacing w:before="0" w:after="0"/>
      </w:pPr>
      <w:r>
        <w:t>Rhizosphere Microbiology</w:t>
      </w:r>
    </w:p>
    <w:p>
      <w:pPr>
        <w:numPr>
          <w:ilvl w:val="3"/>
          <w:numId w:val="900"/>
        </w:numPr>
        <w:spacing w:before="0" w:after="0"/>
      </w:pPr>
      <w:r>
        <w:t>Root-Microbe Interactions</w:t>
      </w:r>
    </w:p>
    <w:p>
      <w:pPr>
        <w:numPr>
          <w:ilvl w:val="3"/>
          <w:numId w:val="900"/>
        </w:numPr>
        <w:spacing w:before="0" w:after="0"/>
      </w:pPr>
      <w:r>
        <w:t>Root Exudates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Bulk Soil Processes</w:t>
      </w:r>
    </w:p>
    <w:p>
      <w:pPr>
        <w:numPr>
          <w:ilvl w:val="3"/>
          <w:numId w:val="900"/>
        </w:numPr>
        <w:spacing w:before="0" w:after="0"/>
      </w:pPr>
      <w:r>
        <w:t>Organic Matter Decomposition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Soil Formation</w:t>
      </w:r>
    </w:p>
    <w:p>
      <w:pPr>
        <w:numPr>
          <w:ilvl w:val="1"/>
          <w:numId w:val="900"/>
        </w:numPr>
        <w:spacing w:before="0" w:after="0"/>
      </w:pPr>
      <w:r>
        <w:t>Subsurface Terrestrial Environments</w:t>
      </w:r>
    </w:p>
    <w:p>
      <w:pPr>
        <w:numPr>
          <w:ilvl w:val="2"/>
          <w:numId w:val="900"/>
        </w:numPr>
        <w:spacing w:before="0" w:after="0"/>
      </w:pPr>
      <w:r>
        <w:t>Deep Terrestrial Biosphere</w:t>
      </w:r>
    </w:p>
    <w:p>
      <w:pPr>
        <w:numPr>
          <w:ilvl w:val="2"/>
          <w:numId w:val="900"/>
        </w:numPr>
        <w:spacing w:before="0" w:after="0"/>
      </w:pPr>
      <w:r>
        <w:t>Vadose Zone Microbiology</w:t>
      </w:r>
    </w:p>
    <w:p>
      <w:pPr>
        <w:numPr>
          <w:ilvl w:val="2"/>
          <w:numId w:val="900"/>
        </w:numPr>
        <w:spacing w:before="0" w:after="0"/>
      </w:pPr>
      <w:r>
        <w:t>Bedrock Microbiology</w:t>
      </w:r>
    </w:p>
    <w:p>
      <w:pPr>
        <w:numPr>
          <w:ilvl w:val="1"/>
          <w:numId w:val="900"/>
        </w:numPr>
        <w:spacing w:before="0" w:after="0"/>
      </w:pPr>
      <w:r>
        <w:t>Plant-Associated Microbiology</w:t>
      </w:r>
    </w:p>
    <w:p>
      <w:pPr>
        <w:numPr>
          <w:ilvl w:val="2"/>
          <w:numId w:val="900"/>
        </w:numPr>
        <w:spacing w:before="0" w:after="0"/>
      </w:pPr>
      <w:r>
        <w:t>Phyllosphere Microbiology</w:t>
      </w:r>
    </w:p>
    <w:p>
      <w:pPr>
        <w:numPr>
          <w:ilvl w:val="2"/>
          <w:numId w:val="900"/>
        </w:numPr>
        <w:spacing w:before="0" w:after="0"/>
      </w:pPr>
      <w:r>
        <w:t>Endophytic Microorganisms</w:t>
      </w:r>
    </w:p>
    <w:p>
      <w:pPr>
        <w:numPr>
          <w:ilvl w:val="2"/>
          <w:numId w:val="900"/>
        </w:numPr>
        <w:spacing w:before="0" w:after="0"/>
      </w:pPr>
      <w:r>
        <w:t>Plant Disease Ecology</w:t>
      </w:r>
    </w:p>
    <w:p>
      <w:pPr>
        <w:numPr>
          <w:ilvl w:val="0"/>
          <w:numId w:val="900"/>
        </w:numPr>
        <w:spacing w:before="0" w:after="0"/>
      </w:pPr>
      <w:r>
        <w:t>Atmospheric Microbiology</w:t>
      </w:r>
    </w:p>
    <w:p>
      <w:pPr>
        <w:numPr>
          <w:ilvl w:val="1"/>
          <w:numId w:val="900"/>
        </w:numPr>
        <w:spacing w:before="0" w:after="0"/>
      </w:pPr>
      <w:r>
        <w:t>Microbial Aerosols</w:t>
      </w:r>
    </w:p>
    <w:p>
      <w:pPr>
        <w:numPr>
          <w:ilvl w:val="2"/>
          <w:numId w:val="900"/>
        </w:numPr>
        <w:spacing w:before="0" w:after="0"/>
      </w:pPr>
      <w:r>
        <w:t>Sources and Composition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Viability Assessment</w:t>
      </w:r>
    </w:p>
    <w:p>
      <w:pPr>
        <w:numPr>
          <w:ilvl w:val="1"/>
          <w:numId w:val="900"/>
        </w:numPr>
        <w:spacing w:before="0" w:after="0"/>
      </w:pPr>
      <w:r>
        <w:t>Atmospheric Transport</w:t>
      </w:r>
    </w:p>
    <w:p>
      <w:pPr>
        <w:numPr>
          <w:ilvl w:val="2"/>
          <w:numId w:val="900"/>
        </w:numPr>
        <w:spacing w:before="0" w:after="0"/>
      </w:pPr>
      <w:r>
        <w:t>Long-Range Dispersal</w:t>
      </w:r>
    </w:p>
    <w:p>
      <w:pPr>
        <w:numPr>
          <w:ilvl w:val="2"/>
          <w:numId w:val="900"/>
        </w:numPr>
        <w:spacing w:before="0" w:after="0"/>
      </w:pPr>
      <w:r>
        <w:t>Deposition Mechanisms</w:t>
      </w:r>
    </w:p>
    <w:p>
      <w:pPr>
        <w:numPr>
          <w:ilvl w:val="2"/>
          <w:numId w:val="900"/>
        </w:numPr>
        <w:spacing w:before="0" w:after="0"/>
      </w:pPr>
      <w:r>
        <w:t>Biogeographical Implications</w:t>
      </w:r>
    </w:p>
    <w:p>
      <w:pPr>
        <w:numPr>
          <w:ilvl w:val="1"/>
          <w:numId w:val="900"/>
        </w:numPr>
        <w:spacing w:before="0" w:after="0"/>
      </w:pPr>
      <w:r>
        <w:t>Atmospheric Processes</w:t>
      </w:r>
    </w:p>
    <w:p>
      <w:pPr>
        <w:numPr>
          <w:ilvl w:val="2"/>
          <w:numId w:val="900"/>
        </w:numPr>
        <w:spacing w:before="0" w:after="0"/>
      </w:pPr>
      <w:r>
        <w:t>Cloud Microbiology</w:t>
      </w:r>
    </w:p>
    <w:p>
      <w:pPr>
        <w:numPr>
          <w:ilvl w:val="2"/>
          <w:numId w:val="900"/>
        </w:numPr>
        <w:spacing w:before="0" w:after="0"/>
      </w:pPr>
      <w:r>
        <w:t>Ice Nucleation</w:t>
      </w:r>
    </w:p>
    <w:p>
      <w:pPr>
        <w:numPr>
          <w:ilvl w:val="2"/>
          <w:numId w:val="900"/>
        </w:numPr>
        <w:spacing w:before="0" w:after="0"/>
      </w:pPr>
      <w:r>
        <w:t>Precipitation Chemistry</w:t>
      </w:r>
    </w:p>
    <w:p>
      <w:pPr>
        <w:numPr>
          <w:ilvl w:val="0"/>
          <w:numId w:val="900"/>
        </w:numPr>
        <w:spacing w:before="0" w:after="0"/>
      </w:pPr>
      <w:r>
        <w:t>Extreme Environment Microbiology</w:t>
      </w:r>
    </w:p>
    <w:p>
      <w:pPr>
        <w:numPr>
          <w:ilvl w:val="1"/>
          <w:numId w:val="900"/>
        </w:numPr>
        <w:spacing w:before="0" w:after="0"/>
      </w:pPr>
      <w:r>
        <w:t>Temperature Extremes</w:t>
      </w:r>
    </w:p>
    <w:p>
      <w:pPr>
        <w:numPr>
          <w:ilvl w:val="2"/>
          <w:numId w:val="900"/>
        </w:numPr>
        <w:spacing w:before="0" w:after="0"/>
      </w:pPr>
      <w:r>
        <w:t>Thermophiles and Hyperthermophiles</w:t>
      </w:r>
    </w:p>
    <w:p>
      <w:pPr>
        <w:numPr>
          <w:ilvl w:val="3"/>
          <w:numId w:val="900"/>
        </w:numPr>
        <w:spacing w:before="0" w:after="0"/>
      </w:pPr>
      <w:r>
        <w:t>High-Temperature Adaptations</w:t>
      </w:r>
    </w:p>
    <w:p>
      <w:pPr>
        <w:numPr>
          <w:ilvl w:val="3"/>
          <w:numId w:val="900"/>
        </w:numPr>
        <w:spacing w:before="0" w:after="0"/>
      </w:pPr>
      <w:r>
        <w:t>Thermal Springs</w:t>
      </w:r>
    </w:p>
    <w:p>
      <w:pPr>
        <w:numPr>
          <w:ilvl w:val="3"/>
          <w:numId w:val="900"/>
        </w:numPr>
        <w:spacing w:before="0" w:after="0"/>
      </w:pPr>
      <w:r>
        <w:t>Geothermal Systems</w:t>
      </w:r>
    </w:p>
    <w:p>
      <w:pPr>
        <w:numPr>
          <w:ilvl w:val="2"/>
          <w:numId w:val="900"/>
        </w:numPr>
        <w:spacing w:before="0" w:after="0"/>
      </w:pPr>
      <w:r>
        <w:t>Psychrophiles</w:t>
      </w:r>
    </w:p>
    <w:p>
      <w:pPr>
        <w:numPr>
          <w:ilvl w:val="3"/>
          <w:numId w:val="900"/>
        </w:numPr>
        <w:spacing w:before="0" w:after="0"/>
      </w:pPr>
      <w:r>
        <w:t>Cold Adaptations</w:t>
      </w:r>
    </w:p>
    <w:p>
      <w:pPr>
        <w:numPr>
          <w:ilvl w:val="3"/>
          <w:numId w:val="900"/>
        </w:numPr>
        <w:spacing w:before="0" w:after="0"/>
      </w:pPr>
      <w:r>
        <w:t>Polar Environments</w:t>
      </w:r>
    </w:p>
    <w:p>
      <w:pPr>
        <w:numPr>
          <w:ilvl w:val="3"/>
          <w:numId w:val="900"/>
        </w:numPr>
        <w:spacing w:before="0" w:after="0"/>
      </w:pPr>
      <w:r>
        <w:t>Permafrost Microbiology</w:t>
      </w:r>
    </w:p>
    <w:p>
      <w:pPr>
        <w:numPr>
          <w:ilvl w:val="1"/>
          <w:numId w:val="900"/>
        </w:numPr>
        <w:spacing w:before="0" w:after="0"/>
      </w:pPr>
      <w:r>
        <w:t>Chemical Extremes</w:t>
      </w:r>
    </w:p>
    <w:p>
      <w:pPr>
        <w:numPr>
          <w:ilvl w:val="2"/>
          <w:numId w:val="900"/>
        </w:numPr>
        <w:spacing w:before="0" w:after="0"/>
      </w:pPr>
      <w:r>
        <w:t>Acidophiles</w:t>
      </w:r>
    </w:p>
    <w:p>
      <w:pPr>
        <w:numPr>
          <w:ilvl w:val="3"/>
          <w:numId w:val="900"/>
        </w:numPr>
        <w:spacing w:before="0" w:after="0"/>
      </w:pPr>
      <w:r>
        <w:t>Acid Mine Drainage</w:t>
      </w:r>
    </w:p>
    <w:p>
      <w:pPr>
        <w:numPr>
          <w:ilvl w:val="3"/>
          <w:numId w:val="900"/>
        </w:numPr>
        <w:spacing w:before="0" w:after="0"/>
      </w:pPr>
      <w:r>
        <w:t>Volcanic Environments</w:t>
      </w:r>
    </w:p>
    <w:p>
      <w:pPr>
        <w:numPr>
          <w:ilvl w:val="2"/>
          <w:numId w:val="900"/>
        </w:numPr>
        <w:spacing w:before="0" w:after="0"/>
      </w:pPr>
      <w:r>
        <w:t>Alkaliphiles</w:t>
      </w:r>
    </w:p>
    <w:p>
      <w:pPr>
        <w:numPr>
          <w:ilvl w:val="3"/>
          <w:numId w:val="900"/>
        </w:numPr>
        <w:spacing w:before="0" w:after="0"/>
      </w:pPr>
      <w:r>
        <w:t>Soda Lakes</w:t>
      </w:r>
    </w:p>
    <w:p>
      <w:pPr>
        <w:numPr>
          <w:ilvl w:val="3"/>
          <w:numId w:val="900"/>
        </w:numPr>
        <w:spacing w:before="0" w:after="0"/>
      </w:pPr>
      <w:r>
        <w:t>Alkaline Soils</w:t>
      </w:r>
    </w:p>
    <w:p>
      <w:pPr>
        <w:numPr>
          <w:ilvl w:val="2"/>
          <w:numId w:val="900"/>
        </w:numPr>
        <w:spacing w:before="0" w:after="0"/>
      </w:pPr>
      <w:r>
        <w:t>Halophiles</w:t>
      </w:r>
    </w:p>
    <w:p>
      <w:pPr>
        <w:numPr>
          <w:ilvl w:val="3"/>
          <w:numId w:val="900"/>
        </w:numPr>
        <w:spacing w:before="0" w:after="0"/>
      </w:pPr>
      <w:r>
        <w:t>Salt Lakes</w:t>
      </w:r>
    </w:p>
    <w:p>
      <w:pPr>
        <w:numPr>
          <w:ilvl w:val="3"/>
          <w:numId w:val="900"/>
        </w:numPr>
        <w:spacing w:before="0" w:after="0"/>
      </w:pPr>
      <w:r>
        <w:t>Hypersaline Environments</w:t>
      </w:r>
    </w:p>
    <w:p>
      <w:pPr>
        <w:numPr>
          <w:ilvl w:val="1"/>
          <w:numId w:val="900"/>
        </w:numPr>
        <w:spacing w:before="0" w:after="0"/>
      </w:pPr>
      <w:r>
        <w:t>Physical Extremes</w:t>
      </w:r>
    </w:p>
    <w:p>
      <w:pPr>
        <w:numPr>
          <w:ilvl w:val="2"/>
          <w:numId w:val="900"/>
        </w:numPr>
        <w:spacing w:before="0" w:after="0"/>
      </w:pPr>
      <w:r>
        <w:t>High Pressure Environments</w:t>
      </w:r>
    </w:p>
    <w:p>
      <w:pPr>
        <w:numPr>
          <w:ilvl w:val="3"/>
          <w:numId w:val="900"/>
        </w:numPr>
        <w:spacing w:before="0" w:after="0"/>
      </w:pPr>
      <w:r>
        <w:t>Deep-Sea Piezophiles</w:t>
      </w:r>
    </w:p>
    <w:p>
      <w:pPr>
        <w:numPr>
          <w:ilvl w:val="3"/>
          <w:numId w:val="900"/>
        </w:numPr>
        <w:spacing w:before="0" w:after="0"/>
      </w:pPr>
      <w:r>
        <w:t>Subsurface High-Pressure Systems</w:t>
      </w:r>
    </w:p>
    <w:p>
      <w:pPr>
        <w:numPr>
          <w:ilvl w:val="2"/>
          <w:numId w:val="900"/>
        </w:numPr>
        <w:spacing w:before="0" w:after="0"/>
      </w:pPr>
      <w:r>
        <w:t>High Radiation Environments</w:t>
      </w:r>
    </w:p>
    <w:p>
      <w:pPr>
        <w:numPr>
          <w:ilvl w:val="3"/>
          <w:numId w:val="900"/>
        </w:numPr>
        <w:spacing w:before="0" w:after="0"/>
      </w:pPr>
      <w:r>
        <w:t>Radioresistant Microorganisms</w:t>
      </w:r>
    </w:p>
    <w:p>
      <w:pPr>
        <w:numPr>
          <w:ilvl w:val="3"/>
          <w:numId w:val="900"/>
        </w:numPr>
        <w:spacing w:before="0" w:after="0"/>
      </w:pPr>
      <w:r>
        <w:t>Nuclear Waste Sites</w:t>
      </w:r>
    </w:p>
    <w:p>
      <w:pPr>
        <w:numPr>
          <w:ilvl w:val="1"/>
          <w:numId w:val="900"/>
        </w:numPr>
        <w:spacing w:before="0" w:after="0"/>
      </w:pPr>
      <w:r>
        <w:t>Polyextremophiles</w:t>
      </w:r>
    </w:p>
    <w:p>
      <w:pPr>
        <w:numPr>
          <w:ilvl w:val="2"/>
          <w:numId w:val="900"/>
        </w:numPr>
        <w:spacing w:before="0" w:after="0"/>
      </w:pPr>
      <w:r>
        <w:t>Multiple Stress Tolerance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pStyle w:val="Heading1"/>
      </w:pPr>
      <w:r>
        <w:t>Biogeochemical Cycling</w:t>
      </w:r>
    </w:p>
    <w:p>
      <w:pPr>
        <w:numPr>
          <w:ilvl w:val="0"/>
          <w:numId w:val="900"/>
        </w:numPr>
        <w:spacing w:before="0" w:after="0"/>
      </w:pPr>
      <w:r>
        <w:t>Carbon Cycle</w:t>
      </w:r>
    </w:p>
    <w:p>
      <w:pPr>
        <w:numPr>
          <w:ilvl w:val="1"/>
          <w:numId w:val="900"/>
        </w:numPr>
        <w:spacing w:before="0" w:after="0"/>
      </w:pPr>
      <w:r>
        <w:t>Carbon Fixation Processes</w:t>
      </w:r>
    </w:p>
    <w:p>
      <w:pPr>
        <w:numPr>
          <w:ilvl w:val="2"/>
          <w:numId w:val="900"/>
        </w:numPr>
        <w:spacing w:before="0" w:after="0"/>
      </w:pPr>
      <w:r>
        <w:t>Oxygenic Photosynthesis</w:t>
      </w:r>
    </w:p>
    <w:p>
      <w:pPr>
        <w:numPr>
          <w:ilvl w:val="3"/>
          <w:numId w:val="900"/>
        </w:numPr>
        <w:spacing w:before="0" w:after="0"/>
      </w:pPr>
      <w:r>
        <w:t>Cyanobacteria</w:t>
      </w:r>
    </w:p>
    <w:p>
      <w:pPr>
        <w:numPr>
          <w:ilvl w:val="3"/>
          <w:numId w:val="900"/>
        </w:numPr>
        <w:spacing w:before="0" w:after="0"/>
      </w:pPr>
      <w:r>
        <w:t>Eukaryotic Algae</w:t>
      </w:r>
    </w:p>
    <w:p>
      <w:pPr>
        <w:numPr>
          <w:ilvl w:val="2"/>
          <w:numId w:val="900"/>
        </w:numPr>
        <w:spacing w:before="0" w:after="0"/>
      </w:pPr>
      <w:r>
        <w:t>Anoxygenic Photosynthesis</w:t>
      </w:r>
    </w:p>
    <w:p>
      <w:pPr>
        <w:numPr>
          <w:ilvl w:val="3"/>
          <w:numId w:val="900"/>
        </w:numPr>
        <w:spacing w:before="0" w:after="0"/>
      </w:pPr>
      <w:r>
        <w:t>Purple Bacteria</w:t>
      </w:r>
    </w:p>
    <w:p>
      <w:pPr>
        <w:numPr>
          <w:ilvl w:val="3"/>
          <w:numId w:val="900"/>
        </w:numPr>
        <w:spacing w:before="0" w:after="0"/>
      </w:pPr>
      <w:r>
        <w:t>Green Sulfur Bacteria</w:t>
      </w:r>
    </w:p>
    <w:p>
      <w:pPr>
        <w:numPr>
          <w:ilvl w:val="2"/>
          <w:numId w:val="900"/>
        </w:numPr>
        <w:spacing w:before="0" w:after="0"/>
      </w:pPr>
      <w:r>
        <w:t>Chemosynthesis</w:t>
      </w:r>
    </w:p>
    <w:p>
      <w:pPr>
        <w:numPr>
          <w:ilvl w:val="3"/>
          <w:numId w:val="900"/>
        </w:numPr>
        <w:spacing w:before="0" w:after="0"/>
      </w:pPr>
      <w:r>
        <w:t>Chemolithoautotrophs</w:t>
      </w:r>
    </w:p>
    <w:p>
      <w:pPr>
        <w:numPr>
          <w:ilvl w:val="3"/>
          <w:numId w:val="900"/>
        </w:numPr>
        <w:spacing w:before="0" w:after="0"/>
      </w:pPr>
      <w:r>
        <w:t>Alternative Carbon Fixation Pathways</w:t>
      </w:r>
    </w:p>
    <w:p>
      <w:pPr>
        <w:numPr>
          <w:ilvl w:val="1"/>
          <w:numId w:val="900"/>
        </w:numPr>
        <w:spacing w:before="0" w:after="0"/>
      </w:pPr>
      <w:r>
        <w:t>Organic Carbon Decomposition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3"/>
          <w:numId w:val="900"/>
        </w:numPr>
        <w:spacing w:before="0" w:after="0"/>
      </w:pPr>
      <w:r>
        <w:t>Nitrate Reduction</w:t>
      </w:r>
    </w:p>
    <w:p>
      <w:pPr>
        <w:numPr>
          <w:ilvl w:val="3"/>
          <w:numId w:val="900"/>
        </w:numPr>
        <w:spacing w:before="0" w:after="0"/>
      </w:pPr>
      <w:r>
        <w:t>Sulfate Reduction</w:t>
      </w:r>
    </w:p>
    <w:p>
      <w:pPr>
        <w:numPr>
          <w:ilvl w:val="3"/>
          <w:numId w:val="900"/>
        </w:numPr>
        <w:spacing w:before="0" w:after="0"/>
      </w:pPr>
      <w:r>
        <w:t>Iron Reduction</w:t>
      </w:r>
    </w:p>
    <w:p>
      <w:pPr>
        <w:numPr>
          <w:ilvl w:val="2"/>
          <w:numId w:val="900"/>
        </w:numPr>
        <w:spacing w:before="0" w:after="0"/>
      </w:pPr>
      <w:r>
        <w:t>Fermentation Processes</w:t>
      </w:r>
    </w:p>
    <w:p>
      <w:pPr>
        <w:numPr>
          <w:ilvl w:val="3"/>
          <w:numId w:val="900"/>
        </w:numPr>
        <w:spacing w:before="0" w:after="0"/>
      </w:pPr>
      <w:r>
        <w:t>Alcoholic Fermentation</w:t>
      </w:r>
    </w:p>
    <w:p>
      <w:pPr>
        <w:numPr>
          <w:ilvl w:val="3"/>
          <w:numId w:val="900"/>
        </w:numPr>
        <w:spacing w:before="0" w:after="0"/>
      </w:pPr>
      <w:r>
        <w:t>Lactic Acid Fermentation</w:t>
      </w:r>
    </w:p>
    <w:p>
      <w:pPr>
        <w:numPr>
          <w:ilvl w:val="3"/>
          <w:numId w:val="900"/>
        </w:numPr>
        <w:spacing w:before="0" w:after="0"/>
      </w:pPr>
      <w:r>
        <w:t>Mixed Acid Fermentation</w:t>
      </w:r>
    </w:p>
    <w:p>
      <w:pPr>
        <w:numPr>
          <w:ilvl w:val="1"/>
          <w:numId w:val="900"/>
        </w:numPr>
        <w:spacing w:before="0" w:after="0"/>
      </w:pPr>
      <w:r>
        <w:t>Methane Cycling</w:t>
      </w:r>
    </w:p>
    <w:p>
      <w:pPr>
        <w:numPr>
          <w:ilvl w:val="2"/>
          <w:numId w:val="900"/>
        </w:numPr>
        <w:spacing w:before="0" w:after="0"/>
      </w:pPr>
      <w:r>
        <w:t>Methanogenesis</w:t>
      </w:r>
    </w:p>
    <w:p>
      <w:pPr>
        <w:numPr>
          <w:ilvl w:val="3"/>
          <w:numId w:val="900"/>
        </w:numPr>
        <w:spacing w:before="0" w:after="0"/>
      </w:pPr>
      <w:r>
        <w:t>Methanogenic Archaea</w:t>
      </w:r>
    </w:p>
    <w:p>
      <w:pPr>
        <w:numPr>
          <w:ilvl w:val="3"/>
          <w:numId w:val="900"/>
        </w:numPr>
        <w:spacing w:before="0" w:after="0"/>
      </w:pPr>
      <w:r>
        <w:t>Methanogenic Pathways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Methane Oxidation</w:t>
      </w:r>
    </w:p>
    <w:p>
      <w:pPr>
        <w:numPr>
          <w:ilvl w:val="3"/>
          <w:numId w:val="900"/>
        </w:numPr>
        <w:spacing w:before="0" w:after="0"/>
      </w:pPr>
      <w:r>
        <w:t>Aerobic Methanotrophs</w:t>
      </w:r>
    </w:p>
    <w:p>
      <w:pPr>
        <w:numPr>
          <w:ilvl w:val="3"/>
          <w:numId w:val="900"/>
        </w:numPr>
        <w:spacing w:before="0" w:after="0"/>
      </w:pPr>
      <w:r>
        <w:t>Anaerobic Methane Oxidation</w:t>
      </w:r>
    </w:p>
    <w:p>
      <w:pPr>
        <w:numPr>
          <w:ilvl w:val="3"/>
          <w:numId w:val="900"/>
        </w:numPr>
        <w:spacing w:before="0" w:after="0"/>
      </w:pPr>
      <w:r>
        <w:t>Environmental Significance</w:t>
      </w:r>
    </w:p>
    <w:p>
      <w:pPr>
        <w:numPr>
          <w:ilvl w:val="0"/>
          <w:numId w:val="900"/>
        </w:numPr>
        <w:spacing w:before="0" w:after="0"/>
      </w:pPr>
      <w:r>
        <w:t>Nitrogen Cycle</w:t>
      </w:r>
    </w:p>
    <w:p>
      <w:pPr>
        <w:numPr>
          <w:ilvl w:val="1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Biological Nitrogen Fixation</w:t>
      </w:r>
    </w:p>
    <w:p>
      <w:pPr>
        <w:numPr>
          <w:ilvl w:val="3"/>
          <w:numId w:val="900"/>
        </w:numPr>
        <w:spacing w:before="0" w:after="0"/>
      </w:pPr>
      <w:r>
        <w:t>Free-Living Diazotrophs</w:t>
      </w:r>
    </w:p>
    <w:p>
      <w:pPr>
        <w:numPr>
          <w:ilvl w:val="3"/>
          <w:numId w:val="900"/>
        </w:numPr>
        <w:spacing w:before="0" w:after="0"/>
      </w:pPr>
      <w:r>
        <w:t>Symbiotic Nitrogen Fixers</w:t>
      </w:r>
    </w:p>
    <w:p>
      <w:pPr>
        <w:numPr>
          <w:ilvl w:val="3"/>
          <w:numId w:val="900"/>
        </w:numPr>
        <w:spacing w:before="0" w:after="0"/>
      </w:pPr>
      <w:r>
        <w:t>Nitrogenase Enzyme System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Protein Decomposition</w:t>
      </w:r>
    </w:p>
    <w:p>
      <w:pPr>
        <w:numPr>
          <w:ilvl w:val="2"/>
          <w:numId w:val="900"/>
        </w:numPr>
        <w:spacing w:before="0" w:after="0"/>
      </w:pPr>
      <w:r>
        <w:t>Amino Acid Cycling</w:t>
      </w:r>
    </w:p>
    <w:p>
      <w:pPr>
        <w:numPr>
          <w:ilvl w:val="1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Ammonia Oxidation</w:t>
      </w:r>
    </w:p>
    <w:p>
      <w:pPr>
        <w:numPr>
          <w:ilvl w:val="3"/>
          <w:numId w:val="900"/>
        </w:numPr>
        <w:spacing w:before="0" w:after="0"/>
      </w:pPr>
      <w:r>
        <w:t>Ammonia-Oxidizing Bacteria</w:t>
      </w:r>
    </w:p>
    <w:p>
      <w:pPr>
        <w:numPr>
          <w:ilvl w:val="3"/>
          <w:numId w:val="900"/>
        </w:numPr>
        <w:spacing w:before="0" w:after="0"/>
      </w:pPr>
      <w:r>
        <w:t>Ammonia-Oxidizing Archaea</w:t>
      </w:r>
    </w:p>
    <w:p>
      <w:pPr>
        <w:numPr>
          <w:ilvl w:val="2"/>
          <w:numId w:val="900"/>
        </w:numPr>
        <w:spacing w:before="0" w:after="0"/>
      </w:pPr>
      <w:r>
        <w:t>Nitrite Oxidation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Denitrifying Bacteria</w:t>
      </w:r>
    </w:p>
    <w:p>
      <w:pPr>
        <w:numPr>
          <w:ilvl w:val="2"/>
          <w:numId w:val="900"/>
        </w:numPr>
        <w:spacing w:before="0" w:after="0"/>
      </w:pPr>
      <w:r>
        <w:t>Denitrification Pathways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Anaerobic Ammonium Oxidation</w:t>
      </w:r>
    </w:p>
    <w:p>
      <w:pPr>
        <w:numPr>
          <w:ilvl w:val="2"/>
          <w:numId w:val="900"/>
        </w:numPr>
        <w:spacing w:before="0" w:after="0"/>
      </w:pPr>
      <w:r>
        <w:t>Anammox Process</w:t>
      </w:r>
    </w:p>
    <w:p>
      <w:pPr>
        <w:numPr>
          <w:ilvl w:val="2"/>
          <w:numId w:val="900"/>
        </w:numPr>
        <w:spacing w:before="0" w:after="0"/>
      </w:pPr>
      <w:r>
        <w:t>Anammox Bacteria</w:t>
      </w:r>
    </w:p>
    <w:p>
      <w:pPr>
        <w:numPr>
          <w:ilvl w:val="2"/>
          <w:numId w:val="900"/>
        </w:numPr>
        <w:spacing w:before="0" w:after="0"/>
      </w:pPr>
      <w:r>
        <w:t>Environmental Significance</w:t>
      </w:r>
    </w:p>
    <w:p>
      <w:pPr>
        <w:numPr>
          <w:ilvl w:val="1"/>
          <w:numId w:val="900"/>
        </w:numPr>
        <w:spacing w:before="0" w:after="0"/>
      </w:pPr>
      <w:r>
        <w:t>Dissimilatory Nitrate Reduction to Ammonium</w:t>
      </w:r>
    </w:p>
    <w:p>
      <w:pPr>
        <w:numPr>
          <w:ilvl w:val="2"/>
          <w:numId w:val="900"/>
        </w:numPr>
        <w:spacing w:before="0" w:after="0"/>
      </w:pPr>
      <w:r>
        <w:t>DNRA Process</w:t>
      </w:r>
    </w:p>
    <w:p>
      <w:pPr>
        <w:numPr>
          <w:ilvl w:val="2"/>
          <w:numId w:val="900"/>
        </w:numPr>
        <w:spacing w:before="0" w:after="0"/>
      </w:pPr>
      <w:r>
        <w:t>Ecological Implications</w:t>
      </w:r>
    </w:p>
    <w:p>
      <w:pPr>
        <w:numPr>
          <w:ilvl w:val="0"/>
          <w:numId w:val="900"/>
        </w:numPr>
        <w:spacing w:before="0" w:after="0"/>
      </w:pPr>
      <w:r>
        <w:t>Sulfur Cycle</w:t>
      </w:r>
    </w:p>
    <w:p>
      <w:pPr>
        <w:numPr>
          <w:ilvl w:val="1"/>
          <w:numId w:val="900"/>
        </w:numPr>
        <w:spacing w:before="0" w:after="0"/>
      </w:pPr>
      <w:r>
        <w:t>Sulfate Reduction</w:t>
      </w:r>
    </w:p>
    <w:p>
      <w:pPr>
        <w:numPr>
          <w:ilvl w:val="2"/>
          <w:numId w:val="900"/>
        </w:numPr>
        <w:spacing w:before="0" w:after="0"/>
      </w:pPr>
      <w:r>
        <w:t>Sulfate-Reducing Bacteria</w:t>
      </w:r>
    </w:p>
    <w:p>
      <w:pPr>
        <w:numPr>
          <w:ilvl w:val="2"/>
          <w:numId w:val="900"/>
        </w:numPr>
        <w:spacing w:before="0" w:after="0"/>
      </w:pPr>
      <w:r>
        <w:t>Dissimilatory Sulfate Reduction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Sulfur Oxidation</w:t>
      </w:r>
    </w:p>
    <w:p>
      <w:pPr>
        <w:numPr>
          <w:ilvl w:val="2"/>
          <w:numId w:val="900"/>
        </w:numPr>
        <w:spacing w:before="0" w:after="0"/>
      </w:pPr>
      <w:r>
        <w:t>Chemolithotrophic Sulfur Oxidation</w:t>
      </w:r>
    </w:p>
    <w:p>
      <w:pPr>
        <w:numPr>
          <w:ilvl w:val="2"/>
          <w:numId w:val="900"/>
        </w:numPr>
        <w:spacing w:before="0" w:after="0"/>
      </w:pPr>
      <w:r>
        <w:t>Phototrophic Sulfur Oxidation</w:t>
      </w:r>
    </w:p>
    <w:p>
      <w:pPr>
        <w:numPr>
          <w:ilvl w:val="2"/>
          <w:numId w:val="900"/>
        </w:numPr>
        <w:spacing w:before="0" w:after="0"/>
      </w:pPr>
      <w:r>
        <w:t>Sulfur Oxidation Pathways</w:t>
      </w:r>
    </w:p>
    <w:p>
      <w:pPr>
        <w:numPr>
          <w:ilvl w:val="1"/>
          <w:numId w:val="900"/>
        </w:numPr>
        <w:spacing w:before="0" w:after="0"/>
      </w:pPr>
      <w:r>
        <w:t>Organic Sulfur Cycling</w:t>
      </w:r>
    </w:p>
    <w:p>
      <w:pPr>
        <w:numPr>
          <w:ilvl w:val="2"/>
          <w:numId w:val="900"/>
        </w:numPr>
        <w:spacing w:before="0" w:after="0"/>
      </w:pPr>
      <w:r>
        <w:t>Sulfur Mineralization</w:t>
      </w:r>
    </w:p>
    <w:p>
      <w:pPr>
        <w:numPr>
          <w:ilvl w:val="2"/>
          <w:numId w:val="900"/>
        </w:numPr>
        <w:spacing w:before="0" w:after="0"/>
      </w:pPr>
      <w:r>
        <w:t>Dimethylsulfide Production</w:t>
      </w:r>
    </w:p>
    <w:p>
      <w:pPr>
        <w:numPr>
          <w:ilvl w:val="0"/>
          <w:numId w:val="900"/>
        </w:numPr>
        <w:spacing w:before="0" w:after="0"/>
      </w:pPr>
      <w:r>
        <w:t>Phosphorus Cycle</w:t>
      </w:r>
    </w:p>
    <w:p>
      <w:pPr>
        <w:numPr>
          <w:ilvl w:val="1"/>
          <w:numId w:val="900"/>
        </w:numPr>
        <w:spacing w:before="0" w:after="0"/>
      </w:pPr>
      <w:r>
        <w:t>Phosphorus Mineralization</w:t>
      </w:r>
    </w:p>
    <w:p>
      <w:pPr>
        <w:numPr>
          <w:ilvl w:val="2"/>
          <w:numId w:val="900"/>
        </w:numPr>
        <w:spacing w:before="0" w:after="0"/>
      </w:pPr>
      <w:r>
        <w:t>Organic Phosphorus Decomposition</w:t>
      </w:r>
    </w:p>
    <w:p>
      <w:pPr>
        <w:numPr>
          <w:ilvl w:val="2"/>
          <w:numId w:val="900"/>
        </w:numPr>
        <w:spacing w:before="0" w:after="0"/>
      </w:pPr>
      <w:r>
        <w:t>Phosphatase Enzymes</w:t>
      </w:r>
    </w:p>
    <w:p>
      <w:pPr>
        <w:numPr>
          <w:ilvl w:val="1"/>
          <w:numId w:val="900"/>
        </w:numPr>
        <w:spacing w:before="0" w:after="0"/>
      </w:pPr>
      <w:r>
        <w:t>Phosphorus Immobilization</w:t>
      </w:r>
    </w:p>
    <w:p>
      <w:pPr>
        <w:numPr>
          <w:ilvl w:val="2"/>
          <w:numId w:val="900"/>
        </w:numPr>
        <w:spacing w:before="0" w:after="0"/>
      </w:pPr>
      <w:r>
        <w:t>Microbial Uptake</w:t>
      </w:r>
    </w:p>
    <w:p>
      <w:pPr>
        <w:numPr>
          <w:ilvl w:val="2"/>
          <w:numId w:val="900"/>
        </w:numPr>
        <w:spacing w:before="0" w:after="0"/>
      </w:pPr>
      <w:r>
        <w:t>Polyphosphate Storage</w:t>
      </w:r>
    </w:p>
    <w:p>
      <w:pPr>
        <w:numPr>
          <w:ilvl w:val="1"/>
          <w:numId w:val="900"/>
        </w:numPr>
        <w:spacing w:before="0" w:after="0"/>
      </w:pPr>
      <w:r>
        <w:t>Phosphate Solubilization</w:t>
      </w:r>
    </w:p>
    <w:p>
      <w:pPr>
        <w:numPr>
          <w:ilvl w:val="2"/>
          <w:numId w:val="900"/>
        </w:numPr>
        <w:spacing w:before="0" w:after="0"/>
      </w:pPr>
      <w:r>
        <w:t>Phosphate-Solubilizing Microorganisms</w:t>
      </w:r>
    </w:p>
    <w:p>
      <w:pPr>
        <w:numPr>
          <w:ilvl w:val="2"/>
          <w:numId w:val="900"/>
        </w:numPr>
        <w:spacing w:before="0" w:after="0"/>
      </w:pPr>
      <w:r>
        <w:t>Organic Acid Production</w:t>
      </w:r>
    </w:p>
    <w:p>
      <w:pPr>
        <w:numPr>
          <w:ilvl w:val="0"/>
          <w:numId w:val="900"/>
        </w:numPr>
        <w:spacing w:before="0" w:after="0"/>
      </w:pPr>
      <w:r>
        <w:t>Iron Cycle</w:t>
      </w:r>
    </w:p>
    <w:p>
      <w:pPr>
        <w:numPr>
          <w:ilvl w:val="1"/>
          <w:numId w:val="900"/>
        </w:numPr>
        <w:spacing w:before="0" w:after="0"/>
      </w:pPr>
      <w:r>
        <w:t>Iron Reduction</w:t>
      </w:r>
    </w:p>
    <w:p>
      <w:pPr>
        <w:numPr>
          <w:ilvl w:val="2"/>
          <w:numId w:val="900"/>
        </w:numPr>
        <w:spacing w:before="0" w:after="0"/>
      </w:pPr>
      <w:r>
        <w:t>Dissimilatory Iron Reduction</w:t>
      </w:r>
    </w:p>
    <w:p>
      <w:pPr>
        <w:numPr>
          <w:ilvl w:val="2"/>
          <w:numId w:val="900"/>
        </w:numPr>
        <w:spacing w:before="0" w:after="0"/>
      </w:pPr>
      <w:r>
        <w:t>Iron-Reducing Bacteria</w:t>
      </w:r>
    </w:p>
    <w:p>
      <w:pPr>
        <w:numPr>
          <w:ilvl w:val="1"/>
          <w:numId w:val="900"/>
        </w:numPr>
        <w:spacing w:before="0" w:after="0"/>
      </w:pPr>
      <w:r>
        <w:t>Iron Oxidation</w:t>
      </w:r>
    </w:p>
    <w:p>
      <w:pPr>
        <w:numPr>
          <w:ilvl w:val="2"/>
          <w:numId w:val="900"/>
        </w:numPr>
        <w:spacing w:before="0" w:after="0"/>
      </w:pPr>
      <w:r>
        <w:t>Chemolithotrophic Iron Oxidation</w:t>
      </w:r>
    </w:p>
    <w:p>
      <w:pPr>
        <w:numPr>
          <w:ilvl w:val="2"/>
          <w:numId w:val="900"/>
        </w:numPr>
        <w:spacing w:before="0" w:after="0"/>
      </w:pPr>
      <w:r>
        <w:t>Phototrophic Iron Oxidation</w:t>
      </w:r>
    </w:p>
    <w:p>
      <w:pPr>
        <w:numPr>
          <w:ilvl w:val="1"/>
          <w:numId w:val="900"/>
        </w:numPr>
        <w:spacing w:before="0" w:after="0"/>
      </w:pPr>
      <w:r>
        <w:t>Iron Biomineralization</w:t>
      </w:r>
    </w:p>
    <w:p>
      <w:pPr>
        <w:numPr>
          <w:ilvl w:val="2"/>
          <w:numId w:val="900"/>
        </w:numPr>
        <w:spacing w:before="0" w:after="0"/>
      </w:pPr>
      <w:r>
        <w:t>Magnetite Formation</w:t>
      </w:r>
    </w:p>
    <w:p>
      <w:pPr>
        <w:numPr>
          <w:ilvl w:val="2"/>
          <w:numId w:val="900"/>
        </w:numPr>
        <w:spacing w:before="0" w:after="0"/>
      </w:pPr>
      <w:r>
        <w:t>Iron Sulfide Precipitation</w:t>
      </w:r>
    </w:p>
    <w:p>
      <w:pPr>
        <w:numPr>
          <w:ilvl w:val="0"/>
          <w:numId w:val="900"/>
        </w:numPr>
        <w:spacing w:before="0" w:after="0"/>
      </w:pPr>
      <w:r>
        <w:t>Trace Element Cycling</w:t>
      </w:r>
    </w:p>
    <w:p>
      <w:pPr>
        <w:numPr>
          <w:ilvl w:val="1"/>
          <w:numId w:val="900"/>
        </w:numPr>
        <w:spacing w:before="0" w:after="0"/>
      </w:pPr>
      <w:r>
        <w:t>Manganese Cycling</w:t>
      </w:r>
    </w:p>
    <w:p>
      <w:pPr>
        <w:numPr>
          <w:ilvl w:val="2"/>
          <w:numId w:val="900"/>
        </w:numPr>
        <w:spacing w:before="0" w:after="0"/>
      </w:pPr>
      <w:r>
        <w:t>Manganese Oxidation</w:t>
      </w:r>
    </w:p>
    <w:p>
      <w:pPr>
        <w:numPr>
          <w:ilvl w:val="2"/>
          <w:numId w:val="900"/>
        </w:numPr>
        <w:spacing w:before="0" w:after="0"/>
      </w:pPr>
      <w:r>
        <w:t>Manganese Reduction</w:t>
      </w:r>
    </w:p>
    <w:p>
      <w:pPr>
        <w:numPr>
          <w:ilvl w:val="1"/>
          <w:numId w:val="900"/>
        </w:numPr>
        <w:spacing w:before="0" w:after="0"/>
      </w:pPr>
      <w:r>
        <w:t>Mercury Cycling</w:t>
      </w:r>
    </w:p>
    <w:p>
      <w:pPr>
        <w:numPr>
          <w:ilvl w:val="2"/>
          <w:numId w:val="900"/>
        </w:numPr>
        <w:spacing w:before="0" w:after="0"/>
      </w:pPr>
      <w:r>
        <w:t>Mercury Methylation</w:t>
      </w:r>
    </w:p>
    <w:p>
      <w:pPr>
        <w:numPr>
          <w:ilvl w:val="2"/>
          <w:numId w:val="900"/>
        </w:numPr>
        <w:spacing w:before="0" w:after="0"/>
      </w:pPr>
      <w:r>
        <w:t>Mercury Demethylation</w:t>
      </w:r>
    </w:p>
    <w:p>
      <w:pPr>
        <w:numPr>
          <w:ilvl w:val="1"/>
          <w:numId w:val="900"/>
        </w:numPr>
        <w:spacing w:before="0" w:after="0"/>
      </w:pPr>
      <w:r>
        <w:t>Selenium Cycling</w:t>
      </w:r>
    </w:p>
    <w:p>
      <w:pPr>
        <w:numPr>
          <w:ilvl w:val="2"/>
          <w:numId w:val="900"/>
        </w:numPr>
        <w:spacing w:before="0" w:after="0"/>
      </w:pPr>
      <w:r>
        <w:t>Selenium Reduction</w:t>
      </w:r>
    </w:p>
    <w:p>
      <w:pPr>
        <w:numPr>
          <w:ilvl w:val="2"/>
          <w:numId w:val="900"/>
        </w:numPr>
        <w:spacing w:before="0" w:after="0"/>
      </w:pPr>
      <w:r>
        <w:t>Selenium Volatilization</w:t>
      </w:r>
    </w:p>
    <w:p>
      <w:pPr>
        <w:pStyle w:val="Heading1"/>
      </w:pPr>
      <w:r>
        <w:t>Applied Environmental Microbiology</w:t>
      </w:r>
    </w:p>
    <w:p>
      <w:pPr>
        <w:numPr>
          <w:ilvl w:val="0"/>
          <w:numId w:val="900"/>
        </w:numPr>
        <w:spacing w:before="0" w:after="0"/>
      </w:pPr>
      <w:r>
        <w:t>Bioremediation</w:t>
      </w:r>
    </w:p>
    <w:p>
      <w:pPr>
        <w:numPr>
          <w:ilvl w:val="1"/>
          <w:numId w:val="900"/>
        </w:numPr>
        <w:spacing w:before="0" w:after="0"/>
      </w:pPr>
      <w:r>
        <w:t>Principles of Biodegradation</w:t>
      </w:r>
    </w:p>
    <w:p>
      <w:pPr>
        <w:numPr>
          <w:ilvl w:val="2"/>
          <w:numId w:val="900"/>
        </w:numPr>
        <w:spacing w:before="0" w:after="0"/>
      </w:pPr>
      <w:r>
        <w:t>Microbial Degradation Pathways</w:t>
      </w:r>
    </w:p>
    <w:p>
      <w:pPr>
        <w:numPr>
          <w:ilvl w:val="2"/>
          <w:numId w:val="900"/>
        </w:numPr>
        <w:spacing w:before="0" w:after="0"/>
      </w:pPr>
      <w:r>
        <w:t>Factors Affecting Biodegradation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Contaminant Properties</w:t>
      </w:r>
    </w:p>
    <w:p>
      <w:pPr>
        <w:numPr>
          <w:ilvl w:val="3"/>
          <w:numId w:val="900"/>
        </w:numPr>
        <w:spacing w:before="0" w:after="0"/>
      </w:pPr>
      <w:r>
        <w:t>Microbial Community Structure</w:t>
      </w:r>
    </w:p>
    <w:p>
      <w:pPr>
        <w:numPr>
          <w:ilvl w:val="1"/>
          <w:numId w:val="900"/>
        </w:numPr>
        <w:spacing w:before="0" w:after="0"/>
      </w:pPr>
      <w:r>
        <w:t>Bioremediation Strategies</w:t>
      </w:r>
    </w:p>
    <w:p>
      <w:pPr>
        <w:numPr>
          <w:ilvl w:val="2"/>
          <w:numId w:val="900"/>
        </w:numPr>
        <w:spacing w:before="0" w:after="0"/>
      </w:pPr>
      <w:r>
        <w:t>In Situ Bioremediation</w:t>
      </w:r>
    </w:p>
    <w:p>
      <w:pPr>
        <w:numPr>
          <w:ilvl w:val="3"/>
          <w:numId w:val="900"/>
        </w:numPr>
        <w:spacing w:before="0" w:after="0"/>
      </w:pPr>
      <w:r>
        <w:t>Natural Attenuation</w:t>
      </w:r>
    </w:p>
    <w:p>
      <w:pPr>
        <w:numPr>
          <w:ilvl w:val="3"/>
          <w:numId w:val="900"/>
        </w:numPr>
        <w:spacing w:before="0" w:after="0"/>
      </w:pPr>
      <w:r>
        <w:t>Enhanced Bioremediation</w:t>
      </w:r>
    </w:p>
    <w:p>
      <w:pPr>
        <w:numPr>
          <w:ilvl w:val="2"/>
          <w:numId w:val="900"/>
        </w:numPr>
        <w:spacing w:before="0" w:after="0"/>
      </w:pPr>
      <w:r>
        <w:t>Ex Situ Bioremediation</w:t>
      </w:r>
    </w:p>
    <w:p>
      <w:pPr>
        <w:numPr>
          <w:ilvl w:val="3"/>
          <w:numId w:val="900"/>
        </w:numPr>
        <w:spacing w:before="0" w:after="0"/>
      </w:pPr>
      <w:r>
        <w:t>Bioreactors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1"/>
          <w:numId w:val="900"/>
        </w:numPr>
        <w:spacing w:before="0" w:after="0"/>
      </w:pPr>
      <w:r>
        <w:t>Enhancement Techniques</w:t>
      </w:r>
    </w:p>
    <w:p>
      <w:pPr>
        <w:numPr>
          <w:ilvl w:val="2"/>
          <w:numId w:val="900"/>
        </w:numPr>
        <w:spacing w:before="0" w:after="0"/>
      </w:pPr>
      <w:r>
        <w:t>Biostimulation</w:t>
      </w:r>
    </w:p>
    <w:p>
      <w:pPr>
        <w:numPr>
          <w:ilvl w:val="3"/>
          <w:numId w:val="900"/>
        </w:numPr>
        <w:spacing w:before="0" w:after="0"/>
      </w:pPr>
      <w:r>
        <w:t>Nutrient Addition</w:t>
      </w:r>
    </w:p>
    <w:p>
      <w:pPr>
        <w:numPr>
          <w:ilvl w:val="3"/>
          <w:numId w:val="900"/>
        </w:numPr>
        <w:spacing w:before="0" w:after="0"/>
      </w:pPr>
      <w:r>
        <w:t>Electron Acceptor Addition</w:t>
      </w:r>
    </w:p>
    <w:p>
      <w:pPr>
        <w:numPr>
          <w:ilvl w:val="2"/>
          <w:numId w:val="900"/>
        </w:numPr>
        <w:spacing w:before="0" w:after="0"/>
      </w:pPr>
      <w:r>
        <w:t>Bioaugmentation</w:t>
      </w:r>
    </w:p>
    <w:p>
      <w:pPr>
        <w:numPr>
          <w:ilvl w:val="3"/>
          <w:numId w:val="900"/>
        </w:numPr>
        <w:spacing w:before="0" w:after="0"/>
      </w:pPr>
      <w:r>
        <w:t>Microbial Inoculation</w:t>
      </w:r>
    </w:p>
    <w:p>
      <w:pPr>
        <w:numPr>
          <w:ilvl w:val="3"/>
          <w:numId w:val="900"/>
        </w:numPr>
        <w:spacing w:before="0" w:after="0"/>
      </w:pPr>
      <w:r>
        <w:t>Genetically Engineered Microorganisms</w:t>
      </w:r>
    </w:p>
    <w:p>
      <w:pPr>
        <w:numPr>
          <w:ilvl w:val="1"/>
          <w:numId w:val="900"/>
        </w:numPr>
        <w:spacing w:before="0" w:after="0"/>
      </w:pPr>
      <w:r>
        <w:t>Contaminant-Specific Bioremediation</w:t>
      </w:r>
    </w:p>
    <w:p>
      <w:pPr>
        <w:numPr>
          <w:ilvl w:val="2"/>
          <w:numId w:val="900"/>
        </w:numPr>
        <w:spacing w:before="0" w:after="0"/>
      </w:pPr>
      <w:r>
        <w:t>Petroleum Hydrocarbon Remediation</w:t>
      </w:r>
    </w:p>
    <w:p>
      <w:pPr>
        <w:numPr>
          <w:ilvl w:val="3"/>
          <w:numId w:val="900"/>
        </w:numPr>
        <w:spacing w:before="0" w:after="0"/>
      </w:pPr>
      <w:r>
        <w:t>Aerobic Biodegradation</w:t>
      </w:r>
    </w:p>
    <w:p>
      <w:pPr>
        <w:numPr>
          <w:ilvl w:val="3"/>
          <w:numId w:val="900"/>
        </w:numPr>
        <w:spacing w:before="0" w:after="0"/>
      </w:pPr>
      <w:r>
        <w:t>Anaerobic Biodegradation</w:t>
      </w:r>
    </w:p>
    <w:p>
      <w:pPr>
        <w:numPr>
          <w:ilvl w:val="2"/>
          <w:numId w:val="900"/>
        </w:numPr>
        <w:spacing w:before="0" w:after="0"/>
      </w:pPr>
      <w:r>
        <w:t>Chlorinated Solvent Remediation</w:t>
      </w:r>
    </w:p>
    <w:p>
      <w:pPr>
        <w:numPr>
          <w:ilvl w:val="3"/>
          <w:numId w:val="900"/>
        </w:numPr>
        <w:spacing w:before="0" w:after="0"/>
      </w:pPr>
      <w:r>
        <w:t>Reductive Dechlorination</w:t>
      </w:r>
    </w:p>
    <w:p>
      <w:pPr>
        <w:numPr>
          <w:ilvl w:val="3"/>
          <w:numId w:val="900"/>
        </w:numPr>
        <w:spacing w:before="0" w:after="0"/>
      </w:pPr>
      <w:r>
        <w:t>Cometabolic Degradation</w:t>
      </w:r>
    </w:p>
    <w:p>
      <w:pPr>
        <w:numPr>
          <w:ilvl w:val="2"/>
          <w:numId w:val="900"/>
        </w:numPr>
        <w:spacing w:before="0" w:after="0"/>
      </w:pPr>
      <w:r>
        <w:t>Heavy Metal Remediation</w:t>
      </w:r>
    </w:p>
    <w:p>
      <w:pPr>
        <w:numPr>
          <w:ilvl w:val="3"/>
          <w:numId w:val="900"/>
        </w:numPr>
        <w:spacing w:before="0" w:after="0"/>
      </w:pPr>
      <w:r>
        <w:t>Biosorption</w:t>
      </w:r>
    </w:p>
    <w:p>
      <w:pPr>
        <w:numPr>
          <w:ilvl w:val="3"/>
          <w:numId w:val="900"/>
        </w:numPr>
        <w:spacing w:before="0" w:after="0"/>
      </w:pPr>
      <w:r>
        <w:t>Bioprecipitation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Pesticide and Herbicide Remediation</w:t>
      </w:r>
    </w:p>
    <w:p>
      <w:pPr>
        <w:numPr>
          <w:ilvl w:val="3"/>
          <w:numId w:val="900"/>
        </w:numPr>
        <w:spacing w:before="0" w:after="0"/>
      </w:pPr>
      <w:r>
        <w:t>Enzymatic Degradation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0"/>
          <w:numId w:val="900"/>
        </w:numPr>
        <w:spacing w:before="0" w:after="0"/>
      </w:pPr>
      <w:r>
        <w:t>Water and Wastewater Treatment</w:t>
      </w:r>
    </w:p>
    <w:p>
      <w:pPr>
        <w:numPr>
          <w:ilvl w:val="1"/>
          <w:numId w:val="900"/>
        </w:numPr>
        <w:spacing w:before="0" w:after="0"/>
      </w:pPr>
      <w:r>
        <w:t>Municipal Wastewater Treatment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3"/>
          <w:numId w:val="900"/>
        </w:numPr>
        <w:spacing w:before="0" w:after="0"/>
      </w:pPr>
      <w:r>
        <w:t>Physical Separation</w:t>
      </w:r>
    </w:p>
    <w:p>
      <w:pPr>
        <w:numPr>
          <w:ilvl w:val="3"/>
          <w:numId w:val="900"/>
        </w:numPr>
        <w:spacing w:before="0" w:after="0"/>
      </w:pPr>
      <w:r>
        <w:t>Screening and Sedimentation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3"/>
          <w:numId w:val="900"/>
        </w:numPr>
        <w:spacing w:before="0" w:after="0"/>
      </w:pPr>
      <w:r>
        <w:t>Activated Sludge Process</w:t>
      </w:r>
    </w:p>
    <w:p>
      <w:pPr>
        <w:numPr>
          <w:ilvl w:val="4"/>
          <w:numId w:val="900"/>
        </w:numPr>
        <w:spacing w:before="0" w:after="0"/>
      </w:pPr>
      <w:r>
        <w:t>Microbial Floc Formation</w:t>
      </w:r>
    </w:p>
    <w:p>
      <w:pPr>
        <w:numPr>
          <w:ilvl w:val="4"/>
          <w:numId w:val="900"/>
        </w:numPr>
        <w:spacing w:before="0" w:after="0"/>
      </w:pPr>
      <w:r>
        <w:t>Aeration Systems</w:t>
      </w:r>
    </w:p>
    <w:p>
      <w:pPr>
        <w:numPr>
          <w:ilvl w:val="4"/>
          <w:numId w:val="900"/>
        </w:numPr>
        <w:spacing w:before="0" w:after="0"/>
      </w:pPr>
      <w:r>
        <w:t>Sludge Settling</w:t>
      </w:r>
    </w:p>
    <w:p>
      <w:pPr>
        <w:numPr>
          <w:ilvl w:val="3"/>
          <w:numId w:val="900"/>
        </w:numPr>
        <w:spacing w:before="0" w:after="0"/>
      </w:pPr>
      <w:r>
        <w:t>Trickling Filters</w:t>
      </w:r>
    </w:p>
    <w:p>
      <w:pPr>
        <w:numPr>
          <w:ilvl w:val="4"/>
          <w:numId w:val="900"/>
        </w:numPr>
        <w:spacing w:before="0" w:after="0"/>
      </w:pPr>
      <w:r>
        <w:t>Biofilm Development</w:t>
      </w:r>
    </w:p>
    <w:p>
      <w:pPr>
        <w:numPr>
          <w:ilvl w:val="4"/>
          <w:numId w:val="900"/>
        </w:numPr>
        <w:spacing w:before="0" w:after="0"/>
      </w:pPr>
      <w:r>
        <w:t>Hydraulic Loading</w:t>
      </w:r>
    </w:p>
    <w:p>
      <w:pPr>
        <w:numPr>
          <w:ilvl w:val="3"/>
          <w:numId w:val="900"/>
        </w:numPr>
        <w:spacing w:before="0" w:after="0"/>
      </w:pPr>
      <w:r>
        <w:t>Rotating Biological Contactors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4"/>
          <w:numId w:val="900"/>
        </w:numPr>
        <w:spacing w:before="0" w:after="0"/>
      </w:pPr>
      <w:r>
        <w:t>Biological Nitrogen Removal</w:t>
      </w:r>
    </w:p>
    <w:p>
      <w:pPr>
        <w:numPr>
          <w:ilvl w:val="4"/>
          <w:numId w:val="900"/>
        </w:numPr>
        <w:spacing w:before="0" w:after="0"/>
      </w:pPr>
      <w:r>
        <w:t>Biological Phosphorus Removal</w:t>
      </w:r>
    </w:p>
    <w:p>
      <w:pPr>
        <w:numPr>
          <w:ilvl w:val="3"/>
          <w:numId w:val="900"/>
        </w:numPr>
        <w:spacing w:before="0" w:after="0"/>
      </w:pPr>
      <w:r>
        <w:t>Disinfection</w:t>
      </w:r>
    </w:p>
    <w:p>
      <w:pPr>
        <w:numPr>
          <w:ilvl w:val="1"/>
          <w:numId w:val="900"/>
        </w:numPr>
        <w:spacing w:before="0" w:after="0"/>
      </w:pPr>
      <w:r>
        <w:t>Anaerobic Treatment Processes</w:t>
      </w:r>
    </w:p>
    <w:p>
      <w:pPr>
        <w:numPr>
          <w:ilvl w:val="2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Methanogenic Processes</w:t>
      </w:r>
    </w:p>
    <w:p>
      <w:pPr>
        <w:numPr>
          <w:ilvl w:val="3"/>
          <w:numId w:val="900"/>
        </w:numPr>
        <w:spacing w:before="0" w:after="0"/>
      </w:pPr>
      <w:r>
        <w:t>Biogas Production</w:t>
      </w:r>
    </w:p>
    <w:p>
      <w:pPr>
        <w:numPr>
          <w:ilvl w:val="2"/>
          <w:numId w:val="900"/>
        </w:numPr>
        <w:spacing w:before="0" w:after="0"/>
      </w:pPr>
      <w:r>
        <w:t>Upflow Anaerobic Sludge Blanket Reactors</w:t>
      </w:r>
    </w:p>
    <w:p>
      <w:pPr>
        <w:numPr>
          <w:ilvl w:val="2"/>
          <w:numId w:val="900"/>
        </w:numPr>
        <w:spacing w:before="0" w:after="0"/>
      </w:pPr>
      <w:r>
        <w:t>Anaerobic Membrane Bioreactors</w:t>
      </w:r>
    </w:p>
    <w:p>
      <w:pPr>
        <w:numPr>
          <w:ilvl w:val="1"/>
          <w:numId w:val="900"/>
        </w:numPr>
        <w:spacing w:before="0" w:after="0"/>
      </w:pPr>
      <w:r>
        <w:t>Drinking Water Treatment</w:t>
      </w:r>
    </w:p>
    <w:p>
      <w:pPr>
        <w:numPr>
          <w:ilvl w:val="2"/>
          <w:numId w:val="900"/>
        </w:numPr>
        <w:spacing w:before="0" w:after="0"/>
      </w:pPr>
      <w:r>
        <w:t>Conventional Treatment Processes</w:t>
      </w:r>
    </w:p>
    <w:p>
      <w:pPr>
        <w:numPr>
          <w:ilvl w:val="3"/>
          <w:numId w:val="900"/>
        </w:numPr>
        <w:spacing w:before="0" w:after="0"/>
      </w:pPr>
      <w:r>
        <w:t>Coagulation and Flocculation</w:t>
      </w:r>
    </w:p>
    <w:p>
      <w:pPr>
        <w:numPr>
          <w:ilvl w:val="3"/>
          <w:numId w:val="900"/>
        </w:numPr>
        <w:spacing w:before="0" w:after="0"/>
      </w:pPr>
      <w:r>
        <w:t>Sedimentation and Filtration</w:t>
      </w:r>
    </w:p>
    <w:p>
      <w:pPr>
        <w:numPr>
          <w:ilvl w:val="3"/>
          <w:numId w:val="900"/>
        </w:numPr>
        <w:spacing w:before="0" w:after="0"/>
      </w:pPr>
      <w:r>
        <w:t>Disinfection</w:t>
      </w:r>
    </w:p>
    <w:p>
      <w:pPr>
        <w:numPr>
          <w:ilvl w:val="2"/>
          <w:numId w:val="900"/>
        </w:numPr>
        <w:spacing w:before="0" w:after="0"/>
      </w:pPr>
      <w:r>
        <w:t>Advanced Treatment Processes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Advanced Oxidation Processes</w:t>
      </w:r>
    </w:p>
    <w:p>
      <w:pPr>
        <w:numPr>
          <w:ilvl w:val="2"/>
          <w:numId w:val="900"/>
        </w:numPr>
        <w:spacing w:before="0" w:after="0"/>
      </w:pPr>
      <w:r>
        <w:t>Biological Treatment</w:t>
      </w:r>
    </w:p>
    <w:p>
      <w:pPr>
        <w:numPr>
          <w:ilvl w:val="3"/>
          <w:numId w:val="900"/>
        </w:numPr>
        <w:spacing w:before="0" w:after="0"/>
      </w:pPr>
      <w:r>
        <w:t>Slow Sand Filtration</w:t>
      </w:r>
    </w:p>
    <w:p>
      <w:pPr>
        <w:numPr>
          <w:ilvl w:val="3"/>
          <w:numId w:val="900"/>
        </w:numPr>
        <w:spacing w:before="0" w:after="0"/>
      </w:pPr>
      <w:r>
        <w:t>Biological Activated Carbon</w:t>
      </w:r>
    </w:p>
    <w:p>
      <w:pPr>
        <w:numPr>
          <w:ilvl w:val="1"/>
          <w:numId w:val="900"/>
        </w:numPr>
        <w:spacing w:before="0" w:after="0"/>
      </w:pPr>
      <w:r>
        <w:t>Decentralized Treatment Systems</w:t>
      </w:r>
    </w:p>
    <w:p>
      <w:pPr>
        <w:numPr>
          <w:ilvl w:val="2"/>
          <w:numId w:val="900"/>
        </w:numPr>
        <w:spacing w:before="0" w:after="0"/>
      </w:pPr>
      <w:r>
        <w:t>Septic Systems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Package Treatment Plants</w:t>
      </w:r>
    </w:p>
    <w:p>
      <w:pPr>
        <w:numPr>
          <w:ilvl w:val="0"/>
          <w:numId w:val="900"/>
        </w:numPr>
        <w:spacing w:before="0" w:after="0"/>
      </w:pPr>
      <w:r>
        <w:t>Environmental Monitoring and Assessment</w:t>
      </w:r>
    </w:p>
    <w:p>
      <w:pPr>
        <w:numPr>
          <w:ilvl w:val="1"/>
          <w:numId w:val="900"/>
        </w:numPr>
        <w:spacing w:before="0" w:after="0"/>
      </w:pPr>
      <w:r>
        <w:t>Microbial Indicators</w:t>
      </w:r>
    </w:p>
    <w:p>
      <w:pPr>
        <w:numPr>
          <w:ilvl w:val="2"/>
          <w:numId w:val="900"/>
        </w:numPr>
        <w:spacing w:before="0" w:after="0"/>
      </w:pPr>
      <w:r>
        <w:t>Fecal Indicator Bacteria</w:t>
      </w:r>
    </w:p>
    <w:p>
      <w:pPr>
        <w:numPr>
          <w:ilvl w:val="3"/>
          <w:numId w:val="900"/>
        </w:numPr>
        <w:spacing w:before="0" w:after="0"/>
      </w:pPr>
      <w:r>
        <w:t>Total Coliforms</w:t>
      </w:r>
    </w:p>
    <w:p>
      <w:pPr>
        <w:numPr>
          <w:ilvl w:val="3"/>
          <w:numId w:val="900"/>
        </w:numPr>
        <w:spacing w:before="0" w:after="0"/>
      </w:pPr>
      <w:r>
        <w:t>Fecal Coliforms</w:t>
      </w:r>
    </w:p>
    <w:p>
      <w:pPr>
        <w:numPr>
          <w:ilvl w:val="3"/>
          <w:numId w:val="900"/>
        </w:numPr>
        <w:spacing w:before="0" w:after="0"/>
      </w:pPr>
      <w:r>
        <w:t>Escherichia coli</w:t>
      </w:r>
    </w:p>
    <w:p>
      <w:pPr>
        <w:numPr>
          <w:ilvl w:val="3"/>
          <w:numId w:val="900"/>
        </w:numPr>
        <w:spacing w:before="0" w:after="0"/>
      </w:pPr>
      <w:r>
        <w:t>Enterococci</w:t>
      </w:r>
    </w:p>
    <w:p>
      <w:pPr>
        <w:numPr>
          <w:ilvl w:val="2"/>
          <w:numId w:val="900"/>
        </w:numPr>
        <w:spacing w:before="0" w:after="0"/>
      </w:pPr>
      <w:r>
        <w:t>Alternative Indicators</w:t>
      </w:r>
    </w:p>
    <w:p>
      <w:pPr>
        <w:numPr>
          <w:ilvl w:val="3"/>
          <w:numId w:val="900"/>
        </w:numPr>
        <w:spacing w:before="0" w:after="0"/>
      </w:pPr>
      <w:r>
        <w:t>Bacteriophages</w:t>
      </w:r>
    </w:p>
    <w:p>
      <w:pPr>
        <w:numPr>
          <w:ilvl w:val="3"/>
          <w:numId w:val="900"/>
        </w:numPr>
        <w:spacing w:before="0" w:after="0"/>
      </w:pPr>
      <w:r>
        <w:t>Clostridium perfringens</w:t>
      </w:r>
    </w:p>
    <w:p>
      <w:pPr>
        <w:numPr>
          <w:ilvl w:val="3"/>
          <w:numId w:val="900"/>
        </w:numPr>
        <w:spacing w:before="0" w:after="0"/>
      </w:pPr>
      <w:r>
        <w:t>Human-Specific Markers</w:t>
      </w:r>
    </w:p>
    <w:p>
      <w:pPr>
        <w:numPr>
          <w:ilvl w:val="1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Bacterial Pathogens</w:t>
      </w:r>
    </w:p>
    <w:p>
      <w:pPr>
        <w:numPr>
          <w:ilvl w:val="2"/>
          <w:numId w:val="900"/>
        </w:numPr>
        <w:spacing w:before="0" w:after="0"/>
      </w:pPr>
      <w:r>
        <w:t>Viral Pathogens</w:t>
      </w:r>
    </w:p>
    <w:p>
      <w:pPr>
        <w:numPr>
          <w:ilvl w:val="2"/>
          <w:numId w:val="900"/>
        </w:numPr>
        <w:spacing w:before="0" w:after="0"/>
      </w:pPr>
      <w:r>
        <w:t>Protozoan Pathogens</w:t>
      </w:r>
    </w:p>
    <w:p>
      <w:pPr>
        <w:numPr>
          <w:ilvl w:val="2"/>
          <w:numId w:val="900"/>
        </w:numPr>
        <w:spacing w:before="0" w:after="0"/>
      </w:pPr>
      <w:r>
        <w:t>Molecular Detection Methods</w:t>
      </w:r>
    </w:p>
    <w:p>
      <w:pPr>
        <w:numPr>
          <w:ilvl w:val="1"/>
          <w:numId w:val="900"/>
        </w:numPr>
        <w:spacing w:before="0" w:after="0"/>
      </w:pPr>
      <w:r>
        <w:t>Environmental Risk Assessment</w:t>
      </w:r>
    </w:p>
    <w:p>
      <w:pPr>
        <w:numPr>
          <w:ilvl w:val="2"/>
          <w:numId w:val="900"/>
        </w:numPr>
        <w:spacing w:before="0" w:after="0"/>
      </w:pPr>
      <w:r>
        <w:t>Microbial Risk Assessment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0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Soil Health and Fertility</w:t>
      </w:r>
    </w:p>
    <w:p>
      <w:pPr>
        <w:numPr>
          <w:ilvl w:val="2"/>
          <w:numId w:val="900"/>
        </w:numPr>
        <w:spacing w:before="0" w:after="0"/>
      </w:pPr>
      <w:r>
        <w:t>Biofertilizers</w:t>
      </w:r>
    </w:p>
    <w:p>
      <w:pPr>
        <w:numPr>
          <w:ilvl w:val="3"/>
          <w:numId w:val="900"/>
        </w:numPr>
        <w:spacing w:before="0" w:after="0"/>
      </w:pPr>
      <w:r>
        <w:t>Nitrogen-Fixing Bacteria</w:t>
      </w:r>
    </w:p>
    <w:p>
      <w:pPr>
        <w:numPr>
          <w:ilvl w:val="3"/>
          <w:numId w:val="900"/>
        </w:numPr>
        <w:spacing w:before="0" w:after="0"/>
      </w:pPr>
      <w:r>
        <w:t>Phosphate-Solubilizing Bacteria</w:t>
      </w:r>
    </w:p>
    <w:p>
      <w:pPr>
        <w:numPr>
          <w:ilvl w:val="3"/>
          <w:numId w:val="900"/>
        </w:numPr>
        <w:spacing w:before="0" w:after="0"/>
      </w:pPr>
      <w:r>
        <w:t>Mycorrhizal Inoculants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Soil Structure Improvement</w:t>
      </w:r>
    </w:p>
    <w:p>
      <w:pPr>
        <w:numPr>
          <w:ilvl w:val="1"/>
          <w:numId w:val="900"/>
        </w:numPr>
        <w:spacing w:before="0" w:after="0"/>
      </w:pPr>
      <w:r>
        <w:t>Plant Disease Management</w:t>
      </w:r>
    </w:p>
    <w:p>
      <w:pPr>
        <w:numPr>
          <w:ilvl w:val="2"/>
          <w:numId w:val="900"/>
        </w:numPr>
        <w:spacing w:before="0" w:after="0"/>
      </w:pPr>
      <w:r>
        <w:t>Biological Control Agents</w:t>
      </w:r>
    </w:p>
    <w:p>
      <w:pPr>
        <w:numPr>
          <w:ilvl w:val="3"/>
          <w:numId w:val="900"/>
        </w:numPr>
        <w:spacing w:before="0" w:after="0"/>
      </w:pPr>
      <w:r>
        <w:t>Antagonistic Microorganisms</w:t>
      </w:r>
    </w:p>
    <w:p>
      <w:pPr>
        <w:numPr>
          <w:ilvl w:val="3"/>
          <w:numId w:val="900"/>
        </w:numPr>
        <w:spacing w:before="0" w:after="0"/>
      </w:pPr>
      <w:r>
        <w:t>Induced Systemic Resistance</w:t>
      </w:r>
    </w:p>
    <w:p>
      <w:pPr>
        <w:numPr>
          <w:ilvl w:val="2"/>
          <w:numId w:val="900"/>
        </w:numPr>
        <w:spacing w:before="0" w:after="0"/>
      </w:pPr>
      <w:r>
        <w:t>Disease Suppressive Soils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1"/>
          <w:numId w:val="900"/>
        </w:numPr>
        <w:spacing w:before="0" w:after="0"/>
      </w:pPr>
      <w:r>
        <w:t>Composting and Waste Management</w:t>
      </w:r>
    </w:p>
    <w:p>
      <w:pPr>
        <w:numPr>
          <w:ilvl w:val="2"/>
          <w:numId w:val="900"/>
        </w:numPr>
        <w:spacing w:before="0" w:after="0"/>
      </w:pPr>
      <w:r>
        <w:t>Composting Microbiology</w:t>
      </w:r>
    </w:p>
    <w:p>
      <w:pPr>
        <w:numPr>
          <w:ilvl w:val="3"/>
          <w:numId w:val="900"/>
        </w:numPr>
        <w:spacing w:before="0" w:after="0"/>
      </w:pPr>
      <w:r>
        <w:t>Microbial Succession</w:t>
      </w:r>
    </w:p>
    <w:p>
      <w:pPr>
        <w:numPr>
          <w:ilvl w:val="3"/>
          <w:numId w:val="900"/>
        </w:numPr>
        <w:spacing w:before="0" w:after="0"/>
      </w:pPr>
      <w:r>
        <w:t>Temperature Phases</w:t>
      </w:r>
    </w:p>
    <w:p>
      <w:pPr>
        <w:numPr>
          <w:ilvl w:val="2"/>
          <w:numId w:val="900"/>
        </w:numPr>
        <w:spacing w:before="0" w:after="0"/>
      </w:pPr>
      <w:r>
        <w:t>Vermicomposting</w:t>
      </w:r>
    </w:p>
    <w:p>
      <w:pPr>
        <w:numPr>
          <w:ilvl w:val="2"/>
          <w:numId w:val="900"/>
        </w:numPr>
        <w:spacing w:before="0" w:after="0"/>
      </w:pPr>
      <w:r>
        <w:t>Anaerobic Digestion of Agricultural Wastes</w:t>
      </w:r>
    </w:p>
    <w:p>
      <w:pPr>
        <w:numPr>
          <w:ilvl w:val="0"/>
          <w:numId w:val="900"/>
        </w:numPr>
        <w:spacing w:before="0" w:after="0"/>
      </w:pPr>
      <w:r>
        <w:t>Industrial Biotechnology</w:t>
      </w:r>
    </w:p>
    <w:p>
      <w:pPr>
        <w:numPr>
          <w:ilvl w:val="1"/>
          <w:numId w:val="900"/>
        </w:numPr>
        <w:spacing w:before="0" w:after="0"/>
      </w:pPr>
      <w:r>
        <w:t>Bioenergy Production</w:t>
      </w:r>
    </w:p>
    <w:p>
      <w:pPr>
        <w:numPr>
          <w:ilvl w:val="2"/>
          <w:numId w:val="900"/>
        </w:numPr>
        <w:spacing w:before="0" w:after="0"/>
      </w:pPr>
      <w:r>
        <w:t>Bioethanol Production</w:t>
      </w:r>
    </w:p>
    <w:p>
      <w:pPr>
        <w:numPr>
          <w:ilvl w:val="3"/>
          <w:numId w:val="900"/>
        </w:numPr>
        <w:spacing w:before="0" w:after="0"/>
      </w:pPr>
      <w:r>
        <w:t>Fermentation Processes</w:t>
      </w:r>
    </w:p>
    <w:p>
      <w:pPr>
        <w:numPr>
          <w:ilvl w:val="3"/>
          <w:numId w:val="900"/>
        </w:numPr>
        <w:spacing w:before="0" w:after="0"/>
      </w:pPr>
      <w:r>
        <w:t>Cellulosic Ethanol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3"/>
          <w:numId w:val="900"/>
        </w:numPr>
        <w:spacing w:before="0" w:after="0"/>
      </w:pPr>
      <w:r>
        <w:t>Biogas Upgrading</w:t>
      </w:r>
    </w:p>
    <w:p>
      <w:pPr>
        <w:numPr>
          <w:ilvl w:val="2"/>
          <w:numId w:val="900"/>
        </w:numPr>
        <w:spacing w:before="0" w:after="0"/>
      </w:pPr>
      <w:r>
        <w:t>Biohydrogen Production</w:t>
      </w:r>
    </w:p>
    <w:p>
      <w:pPr>
        <w:numPr>
          <w:ilvl w:val="3"/>
          <w:numId w:val="900"/>
        </w:numPr>
        <w:spacing w:before="0" w:after="0"/>
      </w:pPr>
      <w:r>
        <w:t>Dark Fermentation</w:t>
      </w:r>
    </w:p>
    <w:p>
      <w:pPr>
        <w:numPr>
          <w:ilvl w:val="3"/>
          <w:numId w:val="900"/>
        </w:numPr>
        <w:spacing w:before="0" w:after="0"/>
      </w:pPr>
      <w:r>
        <w:t>Photofermentation</w:t>
      </w:r>
    </w:p>
    <w:p>
      <w:pPr>
        <w:numPr>
          <w:ilvl w:val="1"/>
          <w:numId w:val="900"/>
        </w:numPr>
        <w:spacing w:before="0" w:after="0"/>
      </w:pPr>
      <w:r>
        <w:t>Biomining and Metal Recovery</w:t>
      </w:r>
    </w:p>
    <w:p>
      <w:pPr>
        <w:numPr>
          <w:ilvl w:val="2"/>
          <w:numId w:val="900"/>
        </w:numPr>
        <w:spacing w:before="0" w:after="0"/>
      </w:pPr>
      <w:r>
        <w:t>Bioleaching Processes</w:t>
      </w:r>
    </w:p>
    <w:p>
      <w:pPr>
        <w:numPr>
          <w:ilvl w:val="2"/>
          <w:numId w:val="900"/>
        </w:numPr>
        <w:spacing w:before="0" w:after="0"/>
      </w:pPr>
      <w:r>
        <w:t>Acid Mine Drainage Treatment</w:t>
      </w:r>
    </w:p>
    <w:p>
      <w:pPr>
        <w:numPr>
          <w:ilvl w:val="2"/>
          <w:numId w:val="900"/>
        </w:numPr>
        <w:spacing w:before="0" w:after="0"/>
      </w:pPr>
      <w:r>
        <w:t>Metal Biosorption</w:t>
      </w:r>
    </w:p>
    <w:p>
      <w:pPr>
        <w:numPr>
          <w:ilvl w:val="1"/>
          <w:numId w:val="900"/>
        </w:numPr>
        <w:spacing w:before="0" w:after="0"/>
      </w:pPr>
      <w:r>
        <w:t>Bioplastic Production</w:t>
      </w:r>
    </w:p>
    <w:p>
      <w:pPr>
        <w:numPr>
          <w:ilvl w:val="2"/>
          <w:numId w:val="900"/>
        </w:numPr>
        <w:spacing w:before="0" w:after="0"/>
      </w:pPr>
      <w:r>
        <w:t>Polyhydroxyalkanoates</w:t>
      </w:r>
    </w:p>
    <w:p>
      <w:pPr>
        <w:numPr>
          <w:ilvl w:val="2"/>
          <w:numId w:val="900"/>
        </w:numPr>
        <w:spacing w:before="0" w:after="0"/>
      </w:pPr>
      <w:r>
        <w:t>Biodegradable Polymers</w:t>
      </w:r>
    </w:p>
    <w:p>
      <w:pPr>
        <w:numPr>
          <w:ilvl w:val="1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Industrial Enzymes</w:t>
      </w:r>
    </w:p>
    <w:p>
      <w:pPr>
        <w:numPr>
          <w:ilvl w:val="2"/>
          <w:numId w:val="900"/>
        </w:numPr>
        <w:spacing w:before="0" w:after="0"/>
      </w:pPr>
      <w:r>
        <w:t>Extremozymes</w:t>
      </w:r>
    </w:p>
    <w:p>
      <w:pPr>
        <w:pStyle w:val="Heading1"/>
      </w:pPr>
      <w:r>
        <w:t>Global Environmental Change and Microbiology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Microbial Community Shifts</w:t>
      </w:r>
    </w:p>
    <w:p>
      <w:pPr>
        <w:numPr>
          <w:ilvl w:val="2"/>
          <w:numId w:val="900"/>
        </w:numPr>
        <w:spacing w:before="0" w:after="0"/>
      </w:pPr>
      <w:r>
        <w:t>Metabolic Rate Changes</w:t>
      </w:r>
    </w:p>
    <w:p>
      <w:pPr>
        <w:numPr>
          <w:ilvl w:val="2"/>
          <w:numId w:val="900"/>
        </w:numPr>
        <w:spacing w:before="0" w:after="0"/>
      </w:pPr>
      <w:r>
        <w:t>Range Expansions and Contractions</w:t>
      </w:r>
    </w:p>
    <w:p>
      <w:pPr>
        <w:numPr>
          <w:ilvl w:val="1"/>
          <w:numId w:val="900"/>
        </w:numPr>
        <w:spacing w:before="0" w:after="0"/>
      </w:pPr>
      <w:r>
        <w:t>Precipitation Pattern Changes</w:t>
      </w:r>
    </w:p>
    <w:p>
      <w:pPr>
        <w:numPr>
          <w:ilvl w:val="2"/>
          <w:numId w:val="900"/>
        </w:numPr>
        <w:spacing w:before="0" w:after="0"/>
      </w:pPr>
      <w:r>
        <w:t>Drought Effects</w:t>
      </w:r>
    </w:p>
    <w:p>
      <w:pPr>
        <w:numPr>
          <w:ilvl w:val="2"/>
          <w:numId w:val="900"/>
        </w:numPr>
        <w:spacing w:before="0" w:after="0"/>
      </w:pPr>
      <w:r>
        <w:t>Flooding Impacts</w:t>
      </w:r>
    </w:p>
    <w:p>
      <w:pPr>
        <w:numPr>
          <w:ilvl w:val="2"/>
          <w:numId w:val="900"/>
        </w:numPr>
        <w:spacing w:before="0" w:after="0"/>
      </w:pPr>
      <w:r>
        <w:t>Seasonal Variation Changes</w:t>
      </w:r>
    </w:p>
    <w:p>
      <w:pPr>
        <w:numPr>
          <w:ilvl w:val="1"/>
          <w:numId w:val="900"/>
        </w:numPr>
        <w:spacing w:before="0" w:after="0"/>
      </w:pPr>
      <w:r>
        <w:t>Biogeochemical Cycle Alterations</w:t>
      </w:r>
    </w:p>
    <w:p>
      <w:pPr>
        <w:numPr>
          <w:ilvl w:val="2"/>
          <w:numId w:val="900"/>
        </w:numPr>
        <w:spacing w:before="0" w:after="0"/>
      </w:pPr>
      <w:r>
        <w:t>Carbon Cycle Feedbacks</w:t>
      </w:r>
    </w:p>
    <w:p>
      <w:pPr>
        <w:numPr>
          <w:ilvl w:val="3"/>
          <w:numId w:val="900"/>
        </w:numPr>
        <w:spacing w:before="0" w:after="0"/>
      </w:pPr>
      <w:r>
        <w:t>Soil Carbon Decomposition</w:t>
      </w:r>
    </w:p>
    <w:p>
      <w:pPr>
        <w:numPr>
          <w:ilvl w:val="3"/>
          <w:numId w:val="900"/>
        </w:numPr>
        <w:spacing w:before="0" w:after="0"/>
      </w:pPr>
      <w:r>
        <w:t>Permafrost Thaw</w:t>
      </w:r>
    </w:p>
    <w:p>
      <w:pPr>
        <w:numPr>
          <w:ilvl w:val="3"/>
          <w:numId w:val="900"/>
        </w:numPr>
        <w:spacing w:before="0" w:after="0"/>
      </w:pPr>
      <w:r>
        <w:t>Wetland Methane Emissions</w:t>
      </w:r>
    </w:p>
    <w:p>
      <w:pPr>
        <w:numPr>
          <w:ilvl w:val="2"/>
          <w:numId w:val="900"/>
        </w:numPr>
        <w:spacing w:before="0" w:after="0"/>
      </w:pPr>
      <w:r>
        <w:t>Nitrogen Cycle Changes</w:t>
      </w:r>
    </w:p>
    <w:p>
      <w:pPr>
        <w:numPr>
          <w:ilvl w:val="3"/>
          <w:numId w:val="900"/>
        </w:numPr>
        <w:spacing w:before="0" w:after="0"/>
      </w:pPr>
      <w:r>
        <w:t>Nitrification and Denitrification Rates</w:t>
      </w:r>
    </w:p>
    <w:p>
      <w:pPr>
        <w:numPr>
          <w:ilvl w:val="3"/>
          <w:numId w:val="900"/>
        </w:numPr>
        <w:spacing w:before="0" w:after="0"/>
      </w:pPr>
      <w:r>
        <w:t>N2O Emissions</w:t>
      </w:r>
    </w:p>
    <w:p>
      <w:pPr>
        <w:numPr>
          <w:ilvl w:val="2"/>
          <w:numId w:val="900"/>
        </w:numPr>
        <w:spacing w:before="0" w:after="0"/>
      </w:pPr>
      <w:r>
        <w:t>Phosphorus Cycle Modifications</w:t>
      </w:r>
    </w:p>
    <w:p>
      <w:pPr>
        <w:numPr>
          <w:ilvl w:val="1"/>
          <w:numId w:val="900"/>
        </w:numPr>
        <w:spacing w:before="0" w:after="0"/>
      </w:pPr>
      <w:r>
        <w:t>Ecosystem-Level Responses</w:t>
      </w:r>
    </w:p>
    <w:p>
      <w:pPr>
        <w:numPr>
          <w:ilvl w:val="2"/>
          <w:numId w:val="900"/>
        </w:numPr>
        <w:spacing w:before="0" w:after="0"/>
      </w:pPr>
      <w:r>
        <w:t>Primary Productivity Changes</w:t>
      </w:r>
    </w:p>
    <w:p>
      <w:pPr>
        <w:numPr>
          <w:ilvl w:val="2"/>
          <w:numId w:val="900"/>
        </w:numPr>
        <w:spacing w:before="0" w:after="0"/>
      </w:pPr>
      <w:r>
        <w:t>Decomposition Rate Alterations</w:t>
      </w:r>
    </w:p>
    <w:p>
      <w:pPr>
        <w:numPr>
          <w:ilvl w:val="2"/>
          <w:numId w:val="900"/>
        </w:numPr>
        <w:spacing w:before="0" w:after="0"/>
      </w:pPr>
      <w:r>
        <w:t>Microbial Food Web Modifications</w:t>
      </w:r>
    </w:p>
    <w:p>
      <w:pPr>
        <w:numPr>
          <w:ilvl w:val="0"/>
          <w:numId w:val="900"/>
        </w:numPr>
        <w:spacing w:before="0" w:after="0"/>
      </w:pPr>
      <w:r>
        <w:t>Ocean Acidification</w:t>
      </w:r>
    </w:p>
    <w:p>
      <w:pPr>
        <w:numPr>
          <w:ilvl w:val="1"/>
          <w:numId w:val="900"/>
        </w:numPr>
        <w:spacing w:before="0" w:after="0"/>
      </w:pPr>
      <w:r>
        <w:t>pH Effects on Marine Microbes</w:t>
      </w:r>
    </w:p>
    <w:p>
      <w:pPr>
        <w:numPr>
          <w:ilvl w:val="2"/>
          <w:numId w:val="900"/>
        </w:numPr>
        <w:spacing w:before="0" w:after="0"/>
      </w:pPr>
      <w:r>
        <w:t>Physiological Stress Responses</w:t>
      </w:r>
    </w:p>
    <w:p>
      <w:pPr>
        <w:numPr>
          <w:ilvl w:val="2"/>
          <w:numId w:val="900"/>
        </w:numPr>
        <w:spacing w:before="0" w:after="0"/>
      </w:pPr>
      <w:r>
        <w:t>Community Composition Changes</w:t>
      </w:r>
    </w:p>
    <w:p>
      <w:pPr>
        <w:numPr>
          <w:ilvl w:val="1"/>
          <w:numId w:val="900"/>
        </w:numPr>
        <w:spacing w:before="0" w:after="0"/>
      </w:pPr>
      <w:r>
        <w:t>Calcification Processes</w:t>
      </w:r>
    </w:p>
    <w:p>
      <w:pPr>
        <w:numPr>
          <w:ilvl w:val="2"/>
          <w:numId w:val="900"/>
        </w:numPr>
        <w:spacing w:before="0" w:after="0"/>
      </w:pPr>
      <w:r>
        <w:t>Calcifying Microorganisms</w:t>
      </w:r>
    </w:p>
    <w:p>
      <w:pPr>
        <w:numPr>
          <w:ilvl w:val="2"/>
          <w:numId w:val="900"/>
        </w:numPr>
        <w:spacing w:before="0" w:after="0"/>
      </w:pPr>
      <w:r>
        <w:t>Shell and Skeleton Formation</w:t>
      </w:r>
    </w:p>
    <w:p>
      <w:pPr>
        <w:numPr>
          <w:ilvl w:val="1"/>
          <w:numId w:val="900"/>
        </w:numPr>
        <w:spacing w:before="0" w:after="0"/>
      </w:pPr>
      <w:r>
        <w:t>Biogeochemical Implications</w:t>
      </w:r>
    </w:p>
    <w:p>
      <w:pPr>
        <w:numPr>
          <w:ilvl w:val="2"/>
          <w:numId w:val="900"/>
        </w:numPr>
        <w:spacing w:before="0" w:after="0"/>
      </w:pPr>
      <w:r>
        <w:t>Carbon Pump Efficiency</w:t>
      </w:r>
    </w:p>
    <w:p>
      <w:pPr>
        <w:numPr>
          <w:ilvl w:val="2"/>
          <w:numId w:val="900"/>
        </w:numPr>
        <w:spacing w:before="0" w:after="0"/>
      </w:pPr>
      <w:r>
        <w:t>Nutrient Cycling Changes</w:t>
      </w:r>
    </w:p>
    <w:p>
      <w:pPr>
        <w:numPr>
          <w:ilvl w:val="0"/>
          <w:numId w:val="900"/>
        </w:numPr>
        <w:spacing w:before="0" w:after="0"/>
      </w:pPr>
      <w:r>
        <w:t>Pollution and Contamination</w:t>
      </w:r>
    </w:p>
    <w:p>
      <w:pPr>
        <w:numPr>
          <w:ilvl w:val="1"/>
          <w:numId w:val="900"/>
        </w:numPr>
        <w:spacing w:before="0" w:after="0"/>
      </w:pPr>
      <w:r>
        <w:t>Emerging Contaminants</w:t>
      </w:r>
    </w:p>
    <w:p>
      <w:pPr>
        <w:numPr>
          <w:ilvl w:val="2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2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Engineered Nanoparticles</w:t>
      </w:r>
    </w:p>
    <w:p>
      <w:pPr>
        <w:numPr>
          <w:ilvl w:val="1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Harmful Algal Blooms</w:t>
      </w:r>
    </w:p>
    <w:p>
      <w:pPr>
        <w:numPr>
          <w:ilvl w:val="3"/>
          <w:numId w:val="900"/>
        </w:numPr>
        <w:spacing w:before="0" w:after="0"/>
      </w:pPr>
      <w:r>
        <w:t>Cyanobacterial Blooms</w:t>
      </w:r>
    </w:p>
    <w:p>
      <w:pPr>
        <w:numPr>
          <w:ilvl w:val="3"/>
          <w:numId w:val="900"/>
        </w:numPr>
        <w:spacing w:before="0" w:after="0"/>
      </w:pPr>
      <w:r>
        <w:t>Toxin Production</w:t>
      </w:r>
    </w:p>
    <w:p>
      <w:pPr>
        <w:numPr>
          <w:ilvl w:val="2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Dead Zone Formation</w:t>
      </w:r>
    </w:p>
    <w:p>
      <w:pPr>
        <w:numPr>
          <w:ilvl w:val="3"/>
          <w:numId w:val="900"/>
        </w:numPr>
        <w:spacing w:before="0" w:after="0"/>
      </w:pPr>
      <w:r>
        <w:t>Anaerobic Processes</w:t>
      </w:r>
    </w:p>
    <w:p>
      <w:pPr>
        <w:numPr>
          <w:ilvl w:val="1"/>
          <w:numId w:val="900"/>
        </w:numPr>
        <w:spacing w:before="0" w:after="0"/>
      </w:pPr>
      <w:r>
        <w:t>Acid Deposition</w:t>
      </w:r>
    </w:p>
    <w:p>
      <w:pPr>
        <w:numPr>
          <w:ilvl w:val="2"/>
          <w:numId w:val="900"/>
        </w:numPr>
        <w:spacing w:before="0" w:after="0"/>
      </w:pPr>
      <w:r>
        <w:t>Soil and Water Acidification</w:t>
      </w:r>
    </w:p>
    <w:p>
      <w:pPr>
        <w:numPr>
          <w:ilvl w:val="2"/>
          <w:numId w:val="900"/>
        </w:numPr>
        <w:spacing w:before="0" w:after="0"/>
      </w:pPr>
      <w:r>
        <w:t>Microbial Community Responses</w:t>
      </w:r>
    </w:p>
    <w:p>
      <w:pPr>
        <w:numPr>
          <w:ilvl w:val="0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Environmental Resistome</w:t>
      </w:r>
    </w:p>
    <w:p>
      <w:pPr>
        <w:numPr>
          <w:ilvl w:val="2"/>
          <w:numId w:val="900"/>
        </w:numPr>
        <w:spacing w:before="0" w:after="0"/>
      </w:pPr>
      <w:r>
        <w:t>Natural Resistance Genes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1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Transduction</w:t>
      </w:r>
    </w:p>
    <w:p>
      <w:pPr>
        <w:numPr>
          <w:ilvl w:val="1"/>
          <w:numId w:val="900"/>
        </w:numPr>
        <w:spacing w:before="0" w:after="0"/>
      </w:pPr>
      <w:r>
        <w:t>Selection Pressures</w:t>
      </w:r>
    </w:p>
    <w:p>
      <w:pPr>
        <w:numPr>
          <w:ilvl w:val="2"/>
          <w:numId w:val="900"/>
        </w:numPr>
        <w:spacing w:before="0" w:after="0"/>
      </w:pPr>
      <w:r>
        <w:t>Antibiotic Contamination</w:t>
      </w:r>
    </w:p>
    <w:p>
      <w:pPr>
        <w:numPr>
          <w:ilvl w:val="2"/>
          <w:numId w:val="900"/>
        </w:numPr>
        <w:spacing w:before="0" w:after="0"/>
      </w:pPr>
      <w:r>
        <w:t>Heavy Metal Co-selection</w:t>
      </w:r>
    </w:p>
    <w:p>
      <w:pPr>
        <w:numPr>
          <w:ilvl w:val="1"/>
          <w:numId w:val="900"/>
        </w:numPr>
        <w:spacing w:before="0" w:after="0"/>
      </w:pPr>
      <w:r>
        <w:t>One Health Implications</w:t>
      </w:r>
    </w:p>
    <w:p>
      <w:pPr>
        <w:numPr>
          <w:ilvl w:val="2"/>
          <w:numId w:val="900"/>
        </w:numPr>
        <w:spacing w:before="0" w:after="0"/>
      </w:pPr>
      <w:r>
        <w:t>Environmental-Clinical Connections</w:t>
      </w:r>
    </w:p>
    <w:p>
      <w:pPr>
        <w:numPr>
          <w:ilvl w:val="2"/>
          <w:numId w:val="900"/>
        </w:numPr>
        <w:spacing w:before="0" w:after="0"/>
      </w:pPr>
      <w:r>
        <w:t>Resistance Gene Dissemination</w:t>
      </w:r>
    </w:p>
    <w:p>
      <w:pPr>
        <w:numPr>
          <w:ilvl w:val="0"/>
          <w:numId w:val="900"/>
        </w:numPr>
        <w:spacing w:before="0" w:after="0"/>
      </w:pPr>
      <w:r>
        <w:t>Invasive Species and Microbial Communities</w:t>
      </w:r>
    </w:p>
    <w:p>
      <w:pPr>
        <w:numPr>
          <w:ilvl w:val="1"/>
          <w:numId w:val="900"/>
        </w:numPr>
        <w:spacing w:before="0" w:after="0"/>
      </w:pPr>
      <w:r>
        <w:t>Microbial Invasions</w:t>
      </w:r>
    </w:p>
    <w:p>
      <w:pPr>
        <w:numPr>
          <w:ilvl w:val="2"/>
          <w:numId w:val="900"/>
        </w:numPr>
        <w:spacing w:before="0" w:after="0"/>
      </w:pPr>
      <w:r>
        <w:t>Introduction Pathways</w:t>
      </w:r>
    </w:p>
    <w:p>
      <w:pPr>
        <w:numPr>
          <w:ilvl w:val="2"/>
          <w:numId w:val="900"/>
        </w:numPr>
        <w:spacing w:before="0" w:after="0"/>
      </w:pPr>
      <w:r>
        <w:t>Establishment Success</w:t>
      </w:r>
    </w:p>
    <w:p>
      <w:pPr>
        <w:numPr>
          <w:ilvl w:val="1"/>
          <w:numId w:val="900"/>
        </w:numPr>
        <w:spacing w:before="0" w:after="0"/>
      </w:pPr>
      <w:r>
        <w:t>Host-Associated Microbiomes</w:t>
      </w:r>
    </w:p>
    <w:p>
      <w:pPr>
        <w:numPr>
          <w:ilvl w:val="2"/>
          <w:numId w:val="900"/>
        </w:numPr>
        <w:spacing w:before="0" w:after="0"/>
      </w:pPr>
      <w:r>
        <w:t>Invasive Species Microbiomes</w:t>
      </w:r>
    </w:p>
    <w:p>
      <w:pPr>
        <w:numPr>
          <w:ilvl w:val="2"/>
          <w:numId w:val="900"/>
        </w:numPr>
        <w:spacing w:before="0" w:after="0"/>
      </w:pPr>
      <w:r>
        <w:t>Native Species Impacts</w:t>
      </w:r>
    </w:p>
    <w:p>
      <w:pPr>
        <w:numPr>
          <w:ilvl w:val="1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Community Assembly Changes</w:t>
      </w:r>
    </w:p>
    <w:p>
      <w:pPr>
        <w:numPr>
          <w:ilvl w:val="2"/>
          <w:numId w:val="900"/>
        </w:numPr>
        <w:spacing w:before="0" w:after="0"/>
      </w:pPr>
      <w:r>
        <w:t>Functional Redundancy Loss</w:t>
      </w:r>
    </w:p>
    <w:p>
      <w:pPr>
        <w:numPr>
          <w:ilvl w:val="0"/>
          <w:numId w:val="900"/>
        </w:numPr>
        <w:spacing w:before="0" w:after="0"/>
      </w:pPr>
      <w:r>
        <w:t>Conservation Microbiology</w:t>
      </w:r>
    </w:p>
    <w:p>
      <w:pPr>
        <w:numPr>
          <w:ilvl w:val="1"/>
          <w:numId w:val="900"/>
        </w:numPr>
        <w:spacing w:before="0" w:after="0"/>
      </w:pPr>
      <w:r>
        <w:t>Microbial Diversity Conservation</w:t>
      </w:r>
    </w:p>
    <w:p>
      <w:pPr>
        <w:numPr>
          <w:ilvl w:val="2"/>
          <w:numId w:val="900"/>
        </w:numPr>
        <w:spacing w:before="0" w:after="0"/>
      </w:pPr>
      <w:r>
        <w:t>Rare and Endemic Microorganisms</w:t>
      </w:r>
    </w:p>
    <w:p>
      <w:pPr>
        <w:numPr>
          <w:ilvl w:val="2"/>
          <w:numId w:val="900"/>
        </w:numPr>
        <w:spacing w:before="0" w:after="0"/>
      </w:pPr>
      <w:r>
        <w:t>Habitat Protection</w:t>
      </w:r>
    </w:p>
    <w:p>
      <w:pPr>
        <w:numPr>
          <w:ilvl w:val="1"/>
          <w:numId w:val="900"/>
        </w:numPr>
        <w:spacing w:before="0" w:after="0"/>
      </w:pPr>
      <w:r>
        <w:t>Restoration Microbiology</w:t>
      </w:r>
    </w:p>
    <w:p>
      <w:pPr>
        <w:numPr>
          <w:ilvl w:val="2"/>
          <w:numId w:val="900"/>
        </w:numPr>
        <w:spacing w:before="0" w:after="0"/>
      </w:pPr>
      <w:r>
        <w:t>Microbial Community Restoration</w:t>
      </w:r>
    </w:p>
    <w:p>
      <w:pPr>
        <w:numPr>
          <w:ilvl w:val="2"/>
          <w:numId w:val="900"/>
        </w:numPr>
        <w:spacing w:before="0" w:after="0"/>
      </w:pPr>
      <w:r>
        <w:t>Soil Microbiome Recovery</w:t>
      </w:r>
    </w:p>
    <w:p>
      <w:pPr>
        <w:numPr>
          <w:ilvl w:val="1"/>
          <w:numId w:val="900"/>
        </w:numPr>
        <w:spacing w:before="0" w:after="0"/>
      </w:pPr>
      <w:r>
        <w:t>Ex Situ Conservation</w:t>
      </w:r>
    </w:p>
    <w:p>
      <w:pPr>
        <w:numPr>
          <w:ilvl w:val="2"/>
          <w:numId w:val="900"/>
        </w:numPr>
        <w:spacing w:before="0" w:after="0"/>
      </w:pPr>
      <w:r>
        <w:t>Microbial Culture Collections</w:t>
      </w:r>
    </w:p>
    <w:p>
      <w:pPr>
        <w:numPr>
          <w:ilvl w:val="2"/>
          <w:numId w:val="900"/>
        </w:numPr>
        <w:spacing w:before="0" w:after="0"/>
      </w:pPr>
      <w:r>
        <w:t>Cryopreservation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