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Engineering</w:t>
      </w:r>
    </w:p>
    <w:p>
      <w:pPr>
        <w:pStyle w:val="Heading1"/>
      </w:pPr>
      <w:r>
        <w:t>Introduction to Environmental Engineering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Sanitation Practices</w:t>
      </w:r>
    </w:p>
    <w:p>
      <w:pPr>
        <w:numPr>
          <w:ilvl w:val="1"/>
          <w:numId w:val="900"/>
        </w:numPr>
        <w:spacing w:before="0" w:after="0"/>
      </w:pPr>
      <w:r>
        <w:t>Development of Water and Wastewater Treatment</w:t>
      </w:r>
    </w:p>
    <w:p>
      <w:pPr>
        <w:numPr>
          <w:ilvl w:val="1"/>
          <w:numId w:val="900"/>
        </w:numPr>
        <w:spacing w:before="0" w:after="0"/>
      </w:pPr>
      <w:r>
        <w:t>Emergence of Air Pollution Control</w:t>
      </w:r>
    </w:p>
    <w:p>
      <w:pPr>
        <w:numPr>
          <w:ilvl w:val="1"/>
          <w:numId w:val="900"/>
        </w:numPr>
        <w:spacing w:before="0" w:after="0"/>
      </w:pPr>
      <w:r>
        <w:t>Modern Environmental Movements</w:t>
      </w:r>
    </w:p>
    <w:p>
      <w:pPr>
        <w:numPr>
          <w:ilvl w:val="0"/>
          <w:numId w:val="900"/>
        </w:numPr>
        <w:spacing w:before="0" w:after="0"/>
      </w:pPr>
      <w:r>
        <w:t>Core Principles and Objectives</w:t>
      </w:r>
    </w:p>
    <w:p>
      <w:pPr>
        <w:numPr>
          <w:ilvl w:val="1"/>
          <w:numId w:val="900"/>
        </w:numPr>
        <w:spacing w:before="0" w:after="0"/>
      </w:pPr>
      <w:r>
        <w:t>Protection of Human Health</w:t>
      </w:r>
    </w:p>
    <w:p>
      <w:pPr>
        <w:numPr>
          <w:ilvl w:val="1"/>
          <w:numId w:val="900"/>
        </w:numPr>
        <w:spacing w:before="0" w:after="0"/>
      </w:pPr>
      <w:r>
        <w:t>Protection of Ecosystems</w:t>
      </w:r>
    </w:p>
    <w:p>
      <w:pPr>
        <w:numPr>
          <w:ilvl w:val="1"/>
          <w:numId w:val="900"/>
        </w:numPr>
        <w:spacing w:before="0" w:after="0"/>
      </w:pPr>
      <w:r>
        <w:t>Pollution Prevention and Control</w:t>
      </w:r>
    </w:p>
    <w:p>
      <w:pPr>
        <w:numPr>
          <w:ilvl w:val="1"/>
          <w:numId w:val="900"/>
        </w:numPr>
        <w:spacing w:before="0" w:after="0"/>
      </w:pPr>
      <w:r>
        <w:t>Resource Conservation and Management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0"/>
          <w:numId w:val="900"/>
        </w:numPr>
        <w:spacing w:before="0" w:after="0"/>
      </w:pPr>
      <w:r>
        <w:t>The Role of the Environmental Engineer</w:t>
      </w:r>
    </w:p>
    <w:p>
      <w:pPr>
        <w:numPr>
          <w:ilvl w:val="1"/>
          <w:numId w:val="900"/>
        </w:numPr>
        <w:spacing w:before="0" w:after="0"/>
      </w:pPr>
      <w:r>
        <w:t>Problem Identification and Analysis</w:t>
      </w:r>
    </w:p>
    <w:p>
      <w:pPr>
        <w:numPr>
          <w:ilvl w:val="1"/>
          <w:numId w:val="900"/>
        </w:numPr>
        <w:spacing w:before="0" w:after="0"/>
      </w:pPr>
      <w:r>
        <w:t>Design of Treatment and Control Systems</w:t>
      </w:r>
    </w:p>
    <w:p>
      <w:pPr>
        <w:numPr>
          <w:ilvl w:val="1"/>
          <w:numId w:val="900"/>
        </w:numPr>
        <w:spacing w:before="0" w:after="0"/>
      </w:pPr>
      <w:r>
        <w:t>Implementation and Operation of Solutions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Communication and Public Engagement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Connections to Civil Engineering</w:t>
      </w:r>
    </w:p>
    <w:p>
      <w:pPr>
        <w:numPr>
          <w:ilvl w:val="2"/>
          <w:numId w:val="900"/>
        </w:numPr>
        <w:spacing w:before="0" w:after="0"/>
      </w:pPr>
      <w:r>
        <w:t>Infrastructure Design</w:t>
      </w:r>
    </w:p>
    <w:p>
      <w:pPr>
        <w:numPr>
          <w:ilvl w:val="2"/>
          <w:numId w:val="900"/>
        </w:numPr>
        <w:spacing w:before="0" w:after="0"/>
      </w:pPr>
      <w:r>
        <w:t>Water Resources Management</w:t>
      </w:r>
    </w:p>
    <w:p>
      <w:pPr>
        <w:numPr>
          <w:ilvl w:val="1"/>
          <w:numId w:val="900"/>
        </w:numPr>
        <w:spacing w:before="0" w:after="0"/>
      </w:pPr>
      <w:r>
        <w:t>Connections to Chemical Engineering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Chemical Treatment Methods</w:t>
      </w:r>
    </w:p>
    <w:p>
      <w:pPr>
        <w:numPr>
          <w:ilvl w:val="1"/>
          <w:numId w:val="900"/>
        </w:numPr>
        <w:spacing w:before="0" w:after="0"/>
      </w:pPr>
      <w:r>
        <w:t>Connections to Biology and Chemistry</w:t>
      </w:r>
    </w:p>
    <w:p>
      <w:pPr>
        <w:numPr>
          <w:ilvl w:val="2"/>
          <w:numId w:val="900"/>
        </w:numPr>
        <w:spacing w:before="0" w:after="0"/>
      </w:pPr>
      <w:r>
        <w:t>Microbial Processes</w:t>
      </w:r>
    </w:p>
    <w:p>
      <w:pPr>
        <w:numPr>
          <w:ilvl w:val="2"/>
          <w:numId w:val="900"/>
        </w:numPr>
        <w:spacing w:before="0" w:after="0"/>
      </w:pPr>
      <w:r>
        <w:t>Chemical Reactions in the Environment</w:t>
      </w:r>
    </w:p>
    <w:p>
      <w:pPr>
        <w:numPr>
          <w:ilvl w:val="1"/>
          <w:numId w:val="900"/>
        </w:numPr>
        <w:spacing w:before="0" w:after="0"/>
      </w:pPr>
      <w:r>
        <w:t>Connections to Public Health</w:t>
      </w:r>
    </w:p>
    <w:p>
      <w:pPr>
        <w:numPr>
          <w:ilvl w:val="2"/>
          <w:numId w:val="900"/>
        </w:numPr>
        <w:spacing w:before="0" w:after="0"/>
      </w:pPr>
      <w:r>
        <w:t>Disease Prevention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pStyle w:val="Heading1"/>
      </w:pPr>
      <w:r>
        <w:t>Foundational Scientific and Engineering Principles</w:t>
      </w:r>
    </w:p>
    <w:p>
      <w:pPr>
        <w:numPr>
          <w:ilvl w:val="0"/>
          <w:numId w:val="900"/>
        </w:numPr>
        <w:spacing w:before="0" w:after="0"/>
      </w:pPr>
      <w:r>
        <w:t>Environmental Chemistry</w:t>
      </w:r>
    </w:p>
    <w:p>
      <w:pPr>
        <w:numPr>
          <w:ilvl w:val="1"/>
          <w:numId w:val="900"/>
        </w:numPr>
        <w:spacing w:before="0" w:after="0"/>
      </w:pPr>
      <w:r>
        <w:t>Stoichiometry and Chemical Reactions</w:t>
      </w:r>
    </w:p>
    <w:p>
      <w:pPr>
        <w:numPr>
          <w:ilvl w:val="2"/>
          <w:numId w:val="900"/>
        </w:numPr>
        <w:spacing w:before="0" w:after="0"/>
      </w:pPr>
      <w:r>
        <w:t>Balancing Chemical Equations</w:t>
      </w:r>
    </w:p>
    <w:p>
      <w:pPr>
        <w:numPr>
          <w:ilvl w:val="2"/>
          <w:numId w:val="900"/>
        </w:numPr>
        <w:spacing w:before="0" w:after="0"/>
      </w:pPr>
      <w:r>
        <w:t>Reaction Yields</w:t>
      </w:r>
    </w:p>
    <w:p>
      <w:pPr>
        <w:numPr>
          <w:ilvl w:val="2"/>
          <w:numId w:val="900"/>
        </w:numPr>
        <w:spacing w:before="0" w:after="0"/>
      </w:pPr>
      <w:r>
        <w:t>Limiting Reagents</w:t>
      </w:r>
    </w:p>
    <w:p>
      <w:pPr>
        <w:numPr>
          <w:ilvl w:val="1"/>
          <w:numId w:val="900"/>
        </w:numPr>
        <w:spacing w:before="0" w:after="0"/>
      </w:pPr>
      <w:r>
        <w:t>Acid-Base Chemistry and Alkalinity</w:t>
      </w:r>
    </w:p>
    <w:p>
      <w:pPr>
        <w:numPr>
          <w:ilvl w:val="2"/>
          <w:numId w:val="900"/>
        </w:numPr>
        <w:spacing w:before="0" w:after="0"/>
      </w:pPr>
      <w:r>
        <w:t>pH and pOH Concepts</w:t>
      </w:r>
    </w:p>
    <w:p>
      <w:pPr>
        <w:numPr>
          <w:ilvl w:val="2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Alkalinity in Natural Waters</w:t>
      </w:r>
    </w:p>
    <w:p>
      <w:pPr>
        <w:numPr>
          <w:ilvl w:val="2"/>
          <w:numId w:val="900"/>
        </w:numPr>
        <w:spacing w:before="0" w:after="0"/>
      </w:pPr>
      <w:r>
        <w:t>Carbonate System</w:t>
      </w:r>
    </w:p>
    <w:p>
      <w:pPr>
        <w:numPr>
          <w:ilvl w:val="1"/>
          <w:numId w:val="900"/>
        </w:numPr>
        <w:spacing w:before="0" w:after="0"/>
      </w:pPr>
      <w:r>
        <w:t>Redox Reactions</w:t>
      </w:r>
    </w:p>
    <w:p>
      <w:pPr>
        <w:numPr>
          <w:ilvl w:val="2"/>
          <w:numId w:val="900"/>
        </w:numPr>
        <w:spacing w:before="0" w:after="0"/>
      </w:pPr>
      <w:r>
        <w:t>Oxidation States</w:t>
      </w:r>
    </w:p>
    <w:p>
      <w:pPr>
        <w:numPr>
          <w:ilvl w:val="2"/>
          <w:numId w:val="900"/>
        </w:numPr>
        <w:spacing w:before="0" w:after="0"/>
      </w:pPr>
      <w:r>
        <w:t>Redox Couples</w:t>
      </w:r>
    </w:p>
    <w:p>
      <w:pPr>
        <w:numPr>
          <w:ilvl w:val="2"/>
          <w:numId w:val="900"/>
        </w:numPr>
        <w:spacing w:before="0" w:after="0"/>
      </w:pPr>
      <w:r>
        <w:t>Redox Potential</w:t>
      </w:r>
    </w:p>
    <w:p>
      <w:pPr>
        <w:numPr>
          <w:ilvl w:val="2"/>
          <w:numId w:val="900"/>
        </w:numPr>
        <w:spacing w:before="0" w:after="0"/>
      </w:pPr>
      <w:r>
        <w:t>Electron Activity</w:t>
      </w:r>
    </w:p>
    <w:p>
      <w:pPr>
        <w:numPr>
          <w:ilvl w:val="1"/>
          <w:numId w:val="900"/>
        </w:numPr>
        <w:spacing w:before="0" w:after="0"/>
      </w:pPr>
      <w:r>
        <w:t>Chemical Kinetics and Equilibrium</w:t>
      </w:r>
    </w:p>
    <w:p>
      <w:pPr>
        <w:numPr>
          <w:ilvl w:val="2"/>
          <w:numId w:val="900"/>
        </w:numPr>
        <w:spacing w:before="0" w:after="0"/>
      </w:pPr>
      <w:r>
        <w:t>Reaction Rate Laws</w:t>
      </w:r>
    </w:p>
    <w:p>
      <w:pPr>
        <w:numPr>
          <w:ilvl w:val="2"/>
          <w:numId w:val="900"/>
        </w:numPr>
        <w:spacing w:before="0" w:after="0"/>
      </w:pPr>
      <w:r>
        <w:t>Order of Reactions</w:t>
      </w:r>
    </w:p>
    <w:p>
      <w:pPr>
        <w:numPr>
          <w:ilvl w:val="2"/>
          <w:numId w:val="900"/>
        </w:numPr>
        <w:spacing w:before="0" w:after="0"/>
      </w:pPr>
      <w:r>
        <w:t>Equilibrium Constants</w:t>
      </w:r>
    </w:p>
    <w:p>
      <w:pPr>
        <w:numPr>
          <w:ilvl w:val="2"/>
          <w:numId w:val="900"/>
        </w:numPr>
        <w:spacing w:before="0" w:after="0"/>
      </w:pPr>
      <w:r>
        <w:t>Le Chatelier's Principle</w:t>
      </w:r>
    </w:p>
    <w:p>
      <w:pPr>
        <w:numPr>
          <w:ilvl w:val="2"/>
          <w:numId w:val="900"/>
        </w:numPr>
        <w:spacing w:before="0" w:after="0"/>
      </w:pPr>
      <w:r>
        <w:t>Temperature Effects on Equilibrium</w:t>
      </w:r>
    </w:p>
    <w:p>
      <w:pPr>
        <w:numPr>
          <w:ilvl w:val="1"/>
          <w:numId w:val="900"/>
        </w:numPr>
        <w:spacing w:before="0" w:after="0"/>
      </w:pPr>
      <w:r>
        <w:t>Organic Chemistry Fundamentals</w:t>
      </w:r>
    </w:p>
    <w:p>
      <w:pPr>
        <w:numPr>
          <w:ilvl w:val="2"/>
          <w:numId w:val="900"/>
        </w:numPr>
        <w:spacing w:before="0" w:after="0"/>
      </w:pPr>
      <w:r>
        <w:t>Structure and Classification of Organic Compounds</w:t>
      </w:r>
    </w:p>
    <w:p>
      <w:pPr>
        <w:numPr>
          <w:ilvl w:val="2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Biodegradability of Organics</w:t>
      </w:r>
    </w:p>
    <w:p>
      <w:pPr>
        <w:numPr>
          <w:ilvl w:val="2"/>
          <w:numId w:val="900"/>
        </w:numPr>
        <w:spacing w:before="0" w:after="0"/>
      </w:pPr>
      <w:r>
        <w:t>Hydrophobic and Hydrophilic Properties</w:t>
      </w:r>
    </w:p>
    <w:p>
      <w:pPr>
        <w:numPr>
          <w:ilvl w:val="1"/>
          <w:numId w:val="900"/>
        </w:numPr>
        <w:spacing w:before="0" w:after="0"/>
      </w:pPr>
      <w:r>
        <w:t>Water Chemistry</w:t>
      </w:r>
    </w:p>
    <w:p>
      <w:pPr>
        <w:numPr>
          <w:ilvl w:val="2"/>
          <w:numId w:val="900"/>
        </w:numPr>
        <w:spacing w:before="0" w:after="0"/>
      </w:pPr>
      <w:r>
        <w:t>Dissolution and Precipitation</w:t>
      </w:r>
    </w:p>
    <w:p>
      <w:pPr>
        <w:numPr>
          <w:ilvl w:val="2"/>
          <w:numId w:val="900"/>
        </w:numPr>
        <w:spacing w:before="0" w:after="0"/>
      </w:pPr>
      <w:r>
        <w:t>Solubility Product</w:t>
      </w:r>
    </w:p>
    <w:p>
      <w:pPr>
        <w:numPr>
          <w:ilvl w:val="2"/>
          <w:numId w:val="900"/>
        </w:numPr>
        <w:spacing w:before="0" w:after="0"/>
      </w:pPr>
      <w:r>
        <w:t>Complexation Reactions</w:t>
      </w:r>
    </w:p>
    <w:p>
      <w:pPr>
        <w:numPr>
          <w:ilvl w:val="2"/>
          <w:numId w:val="900"/>
        </w:numPr>
        <w:spacing w:before="0" w:after="0"/>
      </w:pPr>
      <w:r>
        <w:t>Gas-Liquid Equilibria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0"/>
          <w:numId w:val="900"/>
        </w:numPr>
        <w:spacing w:before="0" w:after="0"/>
      </w:pPr>
      <w:r>
        <w:t>Environmental Microbiology</w:t>
      </w:r>
    </w:p>
    <w:p>
      <w:pPr>
        <w:numPr>
          <w:ilvl w:val="1"/>
          <w:numId w:val="900"/>
        </w:numPr>
        <w:spacing w:before="0" w:after="0"/>
      </w:pPr>
      <w:r>
        <w:t>Microbial Metabolism and Growth</w:t>
      </w:r>
    </w:p>
    <w:p>
      <w:pPr>
        <w:numPr>
          <w:ilvl w:val="2"/>
          <w:numId w:val="900"/>
        </w:numPr>
        <w:spacing w:before="0" w:after="0"/>
      </w:pPr>
      <w:r>
        <w:t>Aerobic Metabolism</w:t>
      </w:r>
    </w:p>
    <w:p>
      <w:pPr>
        <w:numPr>
          <w:ilvl w:val="2"/>
          <w:numId w:val="900"/>
        </w:numPr>
        <w:spacing w:before="0" w:after="0"/>
      </w:pPr>
      <w:r>
        <w:t>Anaerobic Metabolism</w:t>
      </w:r>
    </w:p>
    <w:p>
      <w:pPr>
        <w:numPr>
          <w:ilvl w:val="2"/>
          <w:numId w:val="900"/>
        </w:numPr>
        <w:spacing w:before="0" w:after="0"/>
      </w:pPr>
      <w:r>
        <w:t>Growth Kinetics</w:t>
      </w:r>
    </w:p>
    <w:p>
      <w:pPr>
        <w:numPr>
          <w:ilvl w:val="2"/>
          <w:numId w:val="900"/>
        </w:numPr>
        <w:spacing w:before="0" w:after="0"/>
      </w:pPr>
      <w:r>
        <w:t>Environmental Factors Affecting Growth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Nutrients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1"/>
          <w:numId w:val="900"/>
        </w:numPr>
        <w:spacing w:before="0" w:after="0"/>
      </w:pPr>
      <w:r>
        <w:t>Key Microorganisms in Environmental Systems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Archaea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1"/>
          <w:numId w:val="900"/>
        </w:numPr>
        <w:spacing w:before="0" w:after="0"/>
      </w:pPr>
      <w:r>
        <w:t>Biogeochemical Cycles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Methane Production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3"/>
          <w:numId w:val="900"/>
        </w:numPr>
        <w:spacing w:before="0" w:after="0"/>
      </w:pPr>
      <w:r>
        <w:t>Ammonification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Immobilization</w:t>
      </w:r>
    </w:p>
    <w:p>
      <w:pPr>
        <w:numPr>
          <w:ilvl w:val="3"/>
          <w:numId w:val="900"/>
        </w:numPr>
        <w:spacing w:before="0" w:after="0"/>
      </w:pPr>
      <w:r>
        <w:t>Phosphorus Solubilization</w:t>
      </w:r>
    </w:p>
    <w:p>
      <w:pPr>
        <w:numPr>
          <w:ilvl w:val="2"/>
          <w:numId w:val="900"/>
        </w:numPr>
        <w:spacing w:before="0" w:after="0"/>
      </w:pPr>
      <w:r>
        <w:t>Sulfur Cycle</w:t>
      </w:r>
    </w:p>
    <w:p>
      <w:pPr>
        <w:numPr>
          <w:ilvl w:val="3"/>
          <w:numId w:val="900"/>
        </w:numPr>
        <w:spacing w:before="0" w:after="0"/>
      </w:pPr>
      <w:r>
        <w:t>Sulfate Reduction</w:t>
      </w:r>
    </w:p>
    <w:p>
      <w:pPr>
        <w:numPr>
          <w:ilvl w:val="3"/>
          <w:numId w:val="900"/>
        </w:numPr>
        <w:spacing w:before="0" w:after="0"/>
      </w:pPr>
      <w:r>
        <w:t>Sulfur Oxidation</w:t>
      </w:r>
    </w:p>
    <w:p>
      <w:pPr>
        <w:numPr>
          <w:ilvl w:val="3"/>
          <w:numId w:val="900"/>
        </w:numPr>
        <w:spacing w:before="0" w:after="0"/>
      </w:pPr>
      <w:r>
        <w:t>Sulfide Formation</w:t>
      </w:r>
    </w:p>
    <w:p>
      <w:pPr>
        <w:numPr>
          <w:ilvl w:val="0"/>
          <w:numId w:val="900"/>
        </w:numPr>
        <w:spacing w:before="0" w:after="0"/>
      </w:pPr>
      <w:r>
        <w:t>Transport Phenomena</w:t>
      </w:r>
    </w:p>
    <w:p>
      <w:pPr>
        <w:numPr>
          <w:ilvl w:val="1"/>
          <w:numId w:val="900"/>
        </w:numPr>
        <w:spacing w:before="0" w:after="0"/>
      </w:pPr>
      <w:r>
        <w:t>Fluid Mechanics Principles</w:t>
      </w:r>
    </w:p>
    <w:p>
      <w:pPr>
        <w:numPr>
          <w:ilvl w:val="2"/>
          <w:numId w:val="900"/>
        </w:numPr>
        <w:spacing w:before="0" w:after="0"/>
      </w:pPr>
      <w:r>
        <w:t>Properties of Fluids</w:t>
      </w:r>
    </w:p>
    <w:p>
      <w:pPr>
        <w:numPr>
          <w:ilvl w:val="3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Surface Tension</w:t>
      </w:r>
    </w:p>
    <w:p>
      <w:pPr>
        <w:numPr>
          <w:ilvl w:val="2"/>
          <w:numId w:val="900"/>
        </w:numPr>
        <w:spacing w:before="0" w:after="0"/>
      </w:pPr>
      <w:r>
        <w:t>Flow Regimes</w:t>
      </w:r>
    </w:p>
    <w:p>
      <w:pPr>
        <w:numPr>
          <w:ilvl w:val="3"/>
          <w:numId w:val="900"/>
        </w:numPr>
        <w:spacing w:before="0" w:after="0"/>
      </w:pPr>
      <w:r>
        <w:t>Laminar Flow</w:t>
      </w:r>
    </w:p>
    <w:p>
      <w:pPr>
        <w:numPr>
          <w:ilvl w:val="3"/>
          <w:numId w:val="900"/>
        </w:numPr>
        <w:spacing w:before="0" w:after="0"/>
      </w:pPr>
      <w:r>
        <w:t>Turbulent Flow</w:t>
      </w:r>
    </w:p>
    <w:p>
      <w:pPr>
        <w:numPr>
          <w:ilvl w:val="3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Energy Equations</w:t>
      </w:r>
    </w:p>
    <w:p>
      <w:pPr>
        <w:numPr>
          <w:ilvl w:val="3"/>
          <w:numId w:val="900"/>
        </w:numPr>
        <w:spacing w:before="0" w:after="0"/>
      </w:pPr>
      <w:r>
        <w:t>Bernoulli's Equation</w:t>
      </w:r>
    </w:p>
    <w:p>
      <w:pPr>
        <w:numPr>
          <w:ilvl w:val="3"/>
          <w:numId w:val="900"/>
        </w:numPr>
        <w:spacing w:before="0" w:after="0"/>
      </w:pPr>
      <w:r>
        <w:t>Energy Loss</w:t>
      </w:r>
    </w:p>
    <w:p>
      <w:pPr>
        <w:numPr>
          <w:ilvl w:val="1"/>
          <w:numId w:val="900"/>
        </w:numPr>
        <w:spacing w:before="0" w:after="0"/>
      </w:pPr>
      <w:r>
        <w:t>Mass Transport</w:t>
      </w:r>
    </w:p>
    <w:p>
      <w:pPr>
        <w:numPr>
          <w:ilvl w:val="2"/>
          <w:numId w:val="900"/>
        </w:numPr>
        <w:spacing w:before="0" w:after="0"/>
      </w:pPr>
      <w:r>
        <w:t>Advection</w:t>
      </w:r>
    </w:p>
    <w:p>
      <w:pPr>
        <w:numPr>
          <w:ilvl w:val="3"/>
          <w:numId w:val="900"/>
        </w:numPr>
        <w:spacing w:before="0" w:after="0"/>
      </w:pPr>
      <w:r>
        <w:t>Bulk Flow in Water</w:t>
      </w:r>
    </w:p>
    <w:p>
      <w:pPr>
        <w:numPr>
          <w:ilvl w:val="3"/>
          <w:numId w:val="900"/>
        </w:numPr>
        <w:spacing w:before="0" w:after="0"/>
      </w:pPr>
      <w:r>
        <w:t>Bulk Flow in Air</w:t>
      </w:r>
    </w:p>
    <w:p>
      <w:pPr>
        <w:numPr>
          <w:ilvl w:val="3"/>
          <w:numId w:val="900"/>
        </w:numPr>
        <w:spacing w:before="0" w:after="0"/>
      </w:pPr>
      <w:r>
        <w:t>Convective Transport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3"/>
          <w:numId w:val="900"/>
        </w:numPr>
        <w:spacing w:before="0" w:after="0"/>
      </w:pPr>
      <w:r>
        <w:t>Fick's Laws</w:t>
      </w:r>
    </w:p>
    <w:p>
      <w:pPr>
        <w:numPr>
          <w:ilvl w:val="3"/>
          <w:numId w:val="900"/>
        </w:numPr>
        <w:spacing w:before="0" w:after="0"/>
      </w:pPr>
      <w:r>
        <w:t>Molecular Diffusion</w:t>
      </w:r>
    </w:p>
    <w:p>
      <w:pPr>
        <w:numPr>
          <w:ilvl w:val="3"/>
          <w:numId w:val="900"/>
        </w:numPr>
        <w:spacing w:before="0" w:after="0"/>
      </w:pPr>
      <w:r>
        <w:t>Eddy Diffusion</w:t>
      </w:r>
    </w:p>
    <w:p>
      <w:pPr>
        <w:numPr>
          <w:ilvl w:val="3"/>
          <w:numId w:val="900"/>
        </w:numPr>
        <w:spacing w:before="0" w:after="0"/>
      </w:pPr>
      <w:r>
        <w:t>Diffusion Coefficients</w:t>
      </w:r>
    </w:p>
    <w:p>
      <w:pPr>
        <w:numPr>
          <w:ilvl w:val="2"/>
          <w:numId w:val="900"/>
        </w:numPr>
        <w:spacing w:before="0" w:after="0"/>
      </w:pPr>
      <w:r>
        <w:t>Dispersion</w:t>
      </w:r>
    </w:p>
    <w:p>
      <w:pPr>
        <w:numPr>
          <w:ilvl w:val="3"/>
          <w:numId w:val="900"/>
        </w:numPr>
        <w:spacing w:before="0" w:after="0"/>
      </w:pPr>
      <w:r>
        <w:t>Hydrodynamic Dispersion</w:t>
      </w:r>
    </w:p>
    <w:p>
      <w:pPr>
        <w:numPr>
          <w:ilvl w:val="3"/>
          <w:numId w:val="900"/>
        </w:numPr>
        <w:spacing w:before="0" w:after="0"/>
      </w:pPr>
      <w:r>
        <w:t>Longitudinal Dispersion</w:t>
      </w:r>
    </w:p>
    <w:p>
      <w:pPr>
        <w:numPr>
          <w:ilvl w:val="3"/>
          <w:numId w:val="900"/>
        </w:numPr>
        <w:spacing w:before="0" w:after="0"/>
      </w:pPr>
      <w:r>
        <w:t>Transverse Dispersion</w:t>
      </w:r>
    </w:p>
    <w:p>
      <w:pPr>
        <w:numPr>
          <w:ilvl w:val="3"/>
          <w:numId w:val="900"/>
        </w:numPr>
        <w:spacing w:before="0" w:after="0"/>
      </w:pPr>
      <w:r>
        <w:t>Dispersion Coefficients</w:t>
      </w:r>
    </w:p>
    <w:p>
      <w:pPr>
        <w:numPr>
          <w:ilvl w:val="0"/>
          <w:numId w:val="900"/>
        </w:numPr>
        <w:spacing w:before="0" w:after="0"/>
      </w:pPr>
      <w:r>
        <w:t>Material and Energy Balances</w:t>
      </w:r>
    </w:p>
    <w:p>
      <w:pPr>
        <w:numPr>
          <w:ilvl w:val="1"/>
          <w:numId w:val="900"/>
        </w:numPr>
        <w:spacing w:before="0" w:after="0"/>
      </w:pPr>
      <w:r>
        <w:t>The Control Volume Concept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Open and Closed Systems</w:t>
      </w:r>
    </w:p>
    <w:p>
      <w:pPr>
        <w:numPr>
          <w:ilvl w:val="2"/>
          <w:numId w:val="900"/>
        </w:numPr>
        <w:spacing w:before="0" w:after="0"/>
      </w:pPr>
      <w:r>
        <w:t>Steady-State Analysis</w:t>
      </w:r>
    </w:p>
    <w:p>
      <w:pPr>
        <w:numPr>
          <w:ilvl w:val="2"/>
          <w:numId w:val="900"/>
        </w:numPr>
        <w:spacing w:before="0" w:after="0"/>
      </w:pPr>
      <w:r>
        <w:t>Transient Analysis</w:t>
      </w:r>
    </w:p>
    <w:p>
      <w:pPr>
        <w:numPr>
          <w:ilvl w:val="1"/>
          <w:numId w:val="900"/>
        </w:numPr>
        <w:spacing w:before="0" w:after="0"/>
      </w:pPr>
      <w:r>
        <w:t>Mass Balance Equations</w:t>
      </w:r>
    </w:p>
    <w:p>
      <w:pPr>
        <w:numPr>
          <w:ilvl w:val="2"/>
          <w:numId w:val="900"/>
        </w:numPr>
        <w:spacing w:before="0" w:after="0"/>
      </w:pPr>
      <w:r>
        <w:t>Accumulation Term</w:t>
      </w:r>
    </w:p>
    <w:p>
      <w:pPr>
        <w:numPr>
          <w:ilvl w:val="2"/>
          <w:numId w:val="900"/>
        </w:numPr>
        <w:spacing w:before="0" w:after="0"/>
      </w:pPr>
      <w:r>
        <w:t>Input Term</w:t>
      </w:r>
    </w:p>
    <w:p>
      <w:pPr>
        <w:numPr>
          <w:ilvl w:val="2"/>
          <w:numId w:val="900"/>
        </w:numPr>
        <w:spacing w:before="0" w:after="0"/>
      </w:pPr>
      <w:r>
        <w:t>Output Term</w:t>
      </w:r>
    </w:p>
    <w:p>
      <w:pPr>
        <w:numPr>
          <w:ilvl w:val="2"/>
          <w:numId w:val="900"/>
        </w:numPr>
        <w:spacing w:before="0" w:after="0"/>
      </w:pPr>
      <w:r>
        <w:t>Generation Term</w:t>
      </w:r>
    </w:p>
    <w:p>
      <w:pPr>
        <w:numPr>
          <w:ilvl w:val="2"/>
          <w:numId w:val="900"/>
        </w:numPr>
        <w:spacing w:before="0" w:after="0"/>
      </w:pPr>
      <w:r>
        <w:t>Consumption Term</w:t>
      </w:r>
    </w:p>
    <w:p>
      <w:pPr>
        <w:numPr>
          <w:ilvl w:val="2"/>
          <w:numId w:val="900"/>
        </w:numPr>
        <w:spacing w:before="0" w:after="0"/>
      </w:pPr>
      <w:r>
        <w:t>Application to Environmental Systems</w:t>
      </w:r>
    </w:p>
    <w:p>
      <w:pPr>
        <w:numPr>
          <w:ilvl w:val="1"/>
          <w:numId w:val="900"/>
        </w:numPr>
        <w:spacing w:before="0" w:after="0"/>
      </w:pPr>
      <w:r>
        <w:t>Reactor Types in Environmental Engineering</w:t>
      </w:r>
    </w:p>
    <w:p>
      <w:pPr>
        <w:numPr>
          <w:ilvl w:val="2"/>
          <w:numId w:val="900"/>
        </w:numPr>
        <w:spacing w:before="0" w:after="0"/>
      </w:pPr>
      <w:r>
        <w:t>Batch Reactor</w:t>
      </w:r>
    </w:p>
    <w:p>
      <w:pPr>
        <w:numPr>
          <w:ilvl w:val="3"/>
          <w:numId w:val="900"/>
        </w:numPr>
        <w:spacing w:before="0" w:after="0"/>
      </w:pPr>
      <w:r>
        <w:t>Mixing Requirements</w:t>
      </w:r>
    </w:p>
    <w:p>
      <w:pPr>
        <w:numPr>
          <w:ilvl w:val="3"/>
          <w:numId w:val="900"/>
        </w:numPr>
        <w:spacing w:before="0" w:after="0"/>
      </w:pPr>
      <w:r>
        <w:t>Reaction Time</w:t>
      </w:r>
    </w:p>
    <w:p>
      <w:pPr>
        <w:numPr>
          <w:ilvl w:val="3"/>
          <w:numId w:val="900"/>
        </w:numPr>
        <w:spacing w:before="0" w:after="0"/>
      </w:pPr>
      <w:r>
        <w:t>Design Equations</w:t>
      </w:r>
    </w:p>
    <w:p>
      <w:pPr>
        <w:numPr>
          <w:ilvl w:val="2"/>
          <w:numId w:val="900"/>
        </w:numPr>
        <w:spacing w:before="0" w:after="0"/>
      </w:pPr>
      <w:r>
        <w:t>Completely Mixed Flow Reactor</w:t>
      </w:r>
    </w:p>
    <w:p>
      <w:pPr>
        <w:numPr>
          <w:ilvl w:val="3"/>
          <w:numId w:val="900"/>
        </w:numPr>
        <w:spacing w:before="0" w:after="0"/>
      </w:pPr>
      <w:r>
        <w:t>Hydraulic Retention Time</w:t>
      </w:r>
    </w:p>
    <w:p>
      <w:pPr>
        <w:numPr>
          <w:ilvl w:val="3"/>
          <w:numId w:val="900"/>
        </w:numPr>
        <w:spacing w:before="0" w:after="0"/>
      </w:pPr>
      <w:r>
        <w:t>Steady-State Assumptions</w:t>
      </w:r>
    </w:p>
    <w:p>
      <w:pPr>
        <w:numPr>
          <w:ilvl w:val="3"/>
          <w:numId w:val="900"/>
        </w:numPr>
        <w:spacing w:before="0" w:after="0"/>
      </w:pPr>
      <w:r>
        <w:t>Design Equations</w:t>
      </w:r>
    </w:p>
    <w:p>
      <w:pPr>
        <w:numPr>
          <w:ilvl w:val="2"/>
          <w:numId w:val="900"/>
        </w:numPr>
        <w:spacing w:before="0" w:after="0"/>
      </w:pPr>
      <w:r>
        <w:t>Plug Flow Reactor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3"/>
          <w:numId w:val="900"/>
        </w:numPr>
        <w:spacing w:before="0" w:after="0"/>
      </w:pPr>
      <w:r>
        <w:t>Residence Time Distribution</w:t>
      </w:r>
    </w:p>
    <w:p>
      <w:pPr>
        <w:numPr>
          <w:ilvl w:val="3"/>
          <w:numId w:val="900"/>
        </w:numPr>
        <w:spacing w:before="0" w:after="0"/>
      </w:pPr>
      <w:r>
        <w:t>Design Equations</w:t>
      </w:r>
    </w:p>
    <w:p>
      <w:pPr>
        <w:numPr>
          <w:ilvl w:val="2"/>
          <w:numId w:val="900"/>
        </w:numPr>
        <w:spacing w:before="0" w:after="0"/>
      </w:pPr>
      <w:r>
        <w:t>Reactor Combinations</w:t>
      </w:r>
    </w:p>
    <w:p>
      <w:pPr>
        <w:numPr>
          <w:ilvl w:val="3"/>
          <w:numId w:val="900"/>
        </w:numPr>
        <w:spacing w:before="0" w:after="0"/>
      </w:pPr>
      <w:r>
        <w:t>Reactors in Series</w:t>
      </w:r>
    </w:p>
    <w:p>
      <w:pPr>
        <w:numPr>
          <w:ilvl w:val="3"/>
          <w:numId w:val="900"/>
        </w:numPr>
        <w:spacing w:before="0" w:after="0"/>
      </w:pPr>
      <w:r>
        <w:t>Reactors in Parallel</w:t>
      </w:r>
    </w:p>
    <w:p>
      <w:pPr>
        <w:pStyle w:val="Heading1"/>
      </w:pPr>
      <w:r>
        <w:t>Water Quality Engineering</w:t>
      </w:r>
    </w:p>
    <w:p>
      <w:pPr>
        <w:numPr>
          <w:ilvl w:val="0"/>
          <w:numId w:val="900"/>
        </w:numPr>
        <w:spacing w:before="0" w:after="0"/>
      </w:pPr>
      <w:r>
        <w:t>Hydrology and Water Resources</w:t>
      </w:r>
    </w:p>
    <w:p>
      <w:pPr>
        <w:numPr>
          <w:ilvl w:val="1"/>
          <w:numId w:val="900"/>
        </w:numPr>
        <w:spacing w:before="0" w:after="0"/>
      </w:pPr>
      <w:r>
        <w:t>The Hydrologic Cycle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Types and Measurement</w:t>
      </w:r>
    </w:p>
    <w:p>
      <w:pPr>
        <w:numPr>
          <w:ilvl w:val="3"/>
          <w:numId w:val="900"/>
        </w:numPr>
        <w:spacing w:before="0" w:after="0"/>
      </w:pPr>
      <w:r>
        <w:t>Spatial and Temporal Variability</w:t>
      </w:r>
    </w:p>
    <w:p>
      <w:pPr>
        <w:numPr>
          <w:ilvl w:val="2"/>
          <w:numId w:val="900"/>
        </w:numPr>
        <w:spacing w:before="0" w:after="0"/>
      </w:pPr>
      <w:r>
        <w:t>Evaporation and Transpiration</w:t>
      </w:r>
    </w:p>
    <w:p>
      <w:pPr>
        <w:numPr>
          <w:ilvl w:val="3"/>
          <w:numId w:val="900"/>
        </w:numPr>
        <w:spacing w:before="0" w:after="0"/>
      </w:pPr>
      <w:r>
        <w:t>Evapotranspiration Estimation</w:t>
      </w:r>
    </w:p>
    <w:p>
      <w:pPr>
        <w:numPr>
          <w:ilvl w:val="3"/>
          <w:numId w:val="900"/>
        </w:numPr>
        <w:spacing w:before="0" w:after="0"/>
      </w:pPr>
      <w:r>
        <w:t>Factors Affecting ET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3"/>
          <w:numId w:val="900"/>
        </w:numPr>
        <w:spacing w:before="0" w:after="0"/>
      </w:pPr>
      <w:r>
        <w:t>Infiltration Capacity</w:t>
      </w:r>
    </w:p>
    <w:p>
      <w:pPr>
        <w:numPr>
          <w:ilvl w:val="3"/>
          <w:numId w:val="900"/>
        </w:numPr>
        <w:spacing w:before="0" w:after="0"/>
      </w:pPr>
      <w:r>
        <w:t>Horton's Equation</w:t>
      </w:r>
    </w:p>
    <w:p>
      <w:pPr>
        <w:numPr>
          <w:ilvl w:val="2"/>
          <w:numId w:val="900"/>
        </w:numPr>
        <w:spacing w:before="0" w:after="0"/>
      </w:pPr>
      <w:r>
        <w:t>Runoff</w:t>
      </w:r>
    </w:p>
    <w:p>
      <w:pPr>
        <w:numPr>
          <w:ilvl w:val="3"/>
          <w:numId w:val="900"/>
        </w:numPr>
        <w:spacing w:before="0" w:after="0"/>
      </w:pPr>
      <w:r>
        <w:t>Surface Runoff Generation</w:t>
      </w:r>
    </w:p>
    <w:p>
      <w:pPr>
        <w:numPr>
          <w:ilvl w:val="3"/>
          <w:numId w:val="900"/>
        </w:numPr>
        <w:spacing w:before="0" w:after="0"/>
      </w:pPr>
      <w:r>
        <w:t>Hydrograph Analysis</w:t>
      </w:r>
    </w:p>
    <w:p>
      <w:pPr>
        <w:numPr>
          <w:ilvl w:val="1"/>
          <w:numId w:val="900"/>
        </w:numPr>
        <w:spacing w:before="0" w:after="0"/>
      </w:pPr>
      <w:r>
        <w:t>Surface Water Hydrology</w:t>
      </w:r>
    </w:p>
    <w:p>
      <w:pPr>
        <w:numPr>
          <w:ilvl w:val="2"/>
          <w:numId w:val="900"/>
        </w:numPr>
        <w:spacing w:before="0" w:after="0"/>
      </w:pPr>
      <w:r>
        <w:t>Watershed Delineation</w:t>
      </w:r>
    </w:p>
    <w:p>
      <w:pPr>
        <w:numPr>
          <w:ilvl w:val="3"/>
          <w:numId w:val="900"/>
        </w:numPr>
        <w:spacing w:before="0" w:after="0"/>
      </w:pPr>
      <w:r>
        <w:t>Drainage Basin Characteristics</w:t>
      </w:r>
    </w:p>
    <w:p>
      <w:pPr>
        <w:numPr>
          <w:ilvl w:val="3"/>
          <w:numId w:val="900"/>
        </w:numPr>
        <w:spacing w:before="0" w:after="0"/>
      </w:pPr>
      <w:r>
        <w:t>Topographic Analysis</w:t>
      </w:r>
    </w:p>
    <w:p>
      <w:pPr>
        <w:numPr>
          <w:ilvl w:val="2"/>
          <w:numId w:val="900"/>
        </w:numPr>
        <w:spacing w:before="0" w:after="0"/>
      </w:pPr>
      <w:r>
        <w:t>Streamflow Measurement</w:t>
      </w:r>
    </w:p>
    <w:p>
      <w:pPr>
        <w:numPr>
          <w:ilvl w:val="3"/>
          <w:numId w:val="900"/>
        </w:numPr>
        <w:spacing w:before="0" w:after="0"/>
      </w:pPr>
      <w:r>
        <w:t>Flow Gauging Methods</w:t>
      </w:r>
    </w:p>
    <w:p>
      <w:pPr>
        <w:numPr>
          <w:ilvl w:val="3"/>
          <w:numId w:val="900"/>
        </w:numPr>
        <w:spacing w:before="0" w:after="0"/>
      </w:pPr>
      <w:r>
        <w:t>Rating Curves</w:t>
      </w:r>
    </w:p>
    <w:p>
      <w:pPr>
        <w:numPr>
          <w:ilvl w:val="2"/>
          <w:numId w:val="900"/>
        </w:numPr>
        <w:spacing w:before="0" w:after="0"/>
      </w:pPr>
      <w:r>
        <w:t>Flood Analysis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Design Floods</w:t>
      </w:r>
    </w:p>
    <w:p>
      <w:pPr>
        <w:numPr>
          <w:ilvl w:val="3"/>
          <w:numId w:val="900"/>
        </w:numPr>
        <w:spacing w:before="0" w:after="0"/>
      </w:pPr>
      <w:r>
        <w:t>Flood Routing</w:t>
      </w:r>
    </w:p>
    <w:p>
      <w:pPr>
        <w:numPr>
          <w:ilvl w:val="1"/>
          <w:numId w:val="900"/>
        </w:numPr>
        <w:spacing w:before="0" w:after="0"/>
      </w:pPr>
      <w:r>
        <w:t>Groundwater Hydrology</w:t>
      </w:r>
    </w:p>
    <w:p>
      <w:pPr>
        <w:numPr>
          <w:ilvl w:val="2"/>
          <w:numId w:val="900"/>
        </w:numPr>
        <w:spacing w:before="0" w:after="0"/>
      </w:pPr>
      <w:r>
        <w:t>Aquifer Properties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Permeability</w:t>
      </w:r>
    </w:p>
    <w:p>
      <w:pPr>
        <w:numPr>
          <w:ilvl w:val="3"/>
          <w:numId w:val="900"/>
        </w:numPr>
        <w:spacing w:before="0" w:after="0"/>
      </w:pPr>
      <w:r>
        <w:t>Transmissivity</w:t>
      </w:r>
    </w:p>
    <w:p>
      <w:pPr>
        <w:numPr>
          <w:ilvl w:val="3"/>
          <w:numId w:val="900"/>
        </w:numPr>
        <w:spacing w:before="0" w:after="0"/>
      </w:pPr>
      <w:r>
        <w:t>Storage Coefficient</w:t>
      </w:r>
    </w:p>
    <w:p>
      <w:pPr>
        <w:numPr>
          <w:ilvl w:val="2"/>
          <w:numId w:val="900"/>
        </w:numPr>
        <w:spacing w:before="0" w:after="0"/>
      </w:pPr>
      <w:r>
        <w:t>Groundwater Flow Equations</w:t>
      </w:r>
    </w:p>
    <w:p>
      <w:pPr>
        <w:numPr>
          <w:ilvl w:val="3"/>
          <w:numId w:val="900"/>
        </w:numPr>
        <w:spacing w:before="0" w:after="0"/>
      </w:pPr>
      <w:r>
        <w:t>Darcy's Law</w:t>
      </w:r>
    </w:p>
    <w:p>
      <w:pPr>
        <w:numPr>
          <w:ilvl w:val="3"/>
          <w:numId w:val="900"/>
        </w:numPr>
        <w:spacing w:before="0" w:after="0"/>
      </w:pPr>
      <w:r>
        <w:t>Flow Nets</w:t>
      </w:r>
    </w:p>
    <w:p>
      <w:pPr>
        <w:numPr>
          <w:ilvl w:val="3"/>
          <w:numId w:val="900"/>
        </w:numPr>
        <w:spacing w:before="0" w:after="0"/>
      </w:pPr>
      <w:r>
        <w:t>Confined and Unconfined Aquifers</w:t>
      </w:r>
    </w:p>
    <w:p>
      <w:pPr>
        <w:numPr>
          <w:ilvl w:val="2"/>
          <w:numId w:val="900"/>
        </w:numPr>
        <w:spacing w:before="0" w:after="0"/>
      </w:pPr>
      <w:r>
        <w:t>Well Hydraulics</w:t>
      </w:r>
    </w:p>
    <w:p>
      <w:pPr>
        <w:numPr>
          <w:ilvl w:val="3"/>
          <w:numId w:val="900"/>
        </w:numPr>
        <w:spacing w:before="0" w:after="0"/>
      </w:pPr>
      <w:r>
        <w:t>Well Design</w:t>
      </w:r>
    </w:p>
    <w:p>
      <w:pPr>
        <w:numPr>
          <w:ilvl w:val="3"/>
          <w:numId w:val="900"/>
        </w:numPr>
        <w:spacing w:before="0" w:after="0"/>
      </w:pPr>
      <w:r>
        <w:t>Pumping Tests</w:t>
      </w:r>
    </w:p>
    <w:p>
      <w:pPr>
        <w:numPr>
          <w:ilvl w:val="3"/>
          <w:numId w:val="900"/>
        </w:numPr>
        <w:spacing w:before="0" w:after="0"/>
      </w:pPr>
      <w:r>
        <w:t>Drawdown Analysis</w:t>
      </w:r>
    </w:p>
    <w:p>
      <w:pPr>
        <w:numPr>
          <w:ilvl w:val="1"/>
          <w:numId w:val="900"/>
        </w:numPr>
        <w:spacing w:before="0" w:after="0"/>
      </w:pPr>
      <w:r>
        <w:t>Water Budgets and Availability</w:t>
      </w:r>
    </w:p>
    <w:p>
      <w:pPr>
        <w:numPr>
          <w:ilvl w:val="2"/>
          <w:numId w:val="900"/>
        </w:numPr>
        <w:spacing w:before="0" w:after="0"/>
      </w:pPr>
      <w:r>
        <w:t>Water Balance Calculations</w:t>
      </w:r>
    </w:p>
    <w:p>
      <w:pPr>
        <w:numPr>
          <w:ilvl w:val="2"/>
          <w:numId w:val="900"/>
        </w:numPr>
        <w:spacing w:before="0" w:after="0"/>
      </w:pPr>
      <w:r>
        <w:t>Water Scarcity Assessment</w:t>
      </w:r>
    </w:p>
    <w:p>
      <w:pPr>
        <w:numPr>
          <w:ilvl w:val="2"/>
          <w:numId w:val="900"/>
        </w:numPr>
        <w:spacing w:before="0" w:after="0"/>
      </w:pPr>
      <w:r>
        <w:t>Drought Analysis</w:t>
      </w:r>
    </w:p>
    <w:p>
      <w:pPr>
        <w:numPr>
          <w:ilvl w:val="2"/>
          <w:numId w:val="900"/>
        </w:numPr>
        <w:spacing w:before="0" w:after="0"/>
      </w:pPr>
      <w:r>
        <w:t>Water Allocation</w:t>
      </w:r>
    </w:p>
    <w:p>
      <w:pPr>
        <w:numPr>
          <w:ilvl w:val="0"/>
          <w:numId w:val="900"/>
        </w:numPr>
        <w:spacing w:before="0" w:after="0"/>
      </w:pPr>
      <w:r>
        <w:t>Water Quality Parameters and Standards</w:t>
      </w:r>
    </w:p>
    <w:p>
      <w:pPr>
        <w:numPr>
          <w:ilvl w:val="1"/>
          <w:numId w:val="900"/>
        </w:numPr>
        <w:spacing w:before="0" w:after="0"/>
      </w:pPr>
      <w:r>
        <w:t>Physical Parameters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Effects on Water Quality</w:t>
      </w:r>
    </w:p>
    <w:p>
      <w:pPr>
        <w:numPr>
          <w:ilvl w:val="3"/>
          <w:numId w:val="900"/>
        </w:numPr>
        <w:spacing w:before="0" w:after="0"/>
      </w:pPr>
      <w:r>
        <w:t>Thermal Pollution</w:t>
      </w:r>
    </w:p>
    <w:p>
      <w:pPr>
        <w:numPr>
          <w:ilvl w:val="2"/>
          <w:numId w:val="900"/>
        </w:numPr>
        <w:spacing w:before="0" w:after="0"/>
      </w:pPr>
      <w:r>
        <w:t>Turbidity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Nephelometric Units</w:t>
      </w:r>
    </w:p>
    <w:p>
      <w:pPr>
        <w:numPr>
          <w:ilvl w:val="2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True Color</w:t>
      </w:r>
    </w:p>
    <w:p>
      <w:pPr>
        <w:numPr>
          <w:ilvl w:val="3"/>
          <w:numId w:val="900"/>
        </w:numPr>
        <w:spacing w:before="0" w:after="0"/>
      </w:pPr>
      <w:r>
        <w:t>Apparent Color</w:t>
      </w:r>
    </w:p>
    <w:p>
      <w:pPr>
        <w:numPr>
          <w:ilvl w:val="2"/>
          <w:numId w:val="900"/>
        </w:numPr>
        <w:spacing w:before="0" w:after="0"/>
      </w:pPr>
      <w:r>
        <w:t>Odor and Taste</w:t>
      </w:r>
    </w:p>
    <w:p>
      <w:pPr>
        <w:numPr>
          <w:ilvl w:val="3"/>
          <w:numId w:val="900"/>
        </w:numPr>
        <w:spacing w:before="0" w:after="0"/>
      </w:pPr>
      <w:r>
        <w:t>Sources and Significance</w:t>
      </w:r>
    </w:p>
    <w:p>
      <w:pPr>
        <w:numPr>
          <w:ilvl w:val="3"/>
          <w:numId w:val="900"/>
        </w:numPr>
        <w:spacing w:before="0" w:after="0"/>
      </w:pPr>
      <w:r>
        <w:t>Threshold Odor Number</w:t>
      </w:r>
    </w:p>
    <w:p>
      <w:pPr>
        <w:numPr>
          <w:ilvl w:val="2"/>
          <w:numId w:val="900"/>
        </w:numPr>
        <w:spacing w:before="0" w:after="0"/>
      </w:pPr>
      <w:r>
        <w:t>Solids</w:t>
      </w:r>
    </w:p>
    <w:p>
      <w:pPr>
        <w:numPr>
          <w:ilvl w:val="3"/>
          <w:numId w:val="900"/>
        </w:numPr>
        <w:spacing w:before="0" w:after="0"/>
      </w:pPr>
      <w:r>
        <w:t>Total Suspended Solids</w:t>
      </w:r>
    </w:p>
    <w:p>
      <w:pPr>
        <w:numPr>
          <w:ilvl w:val="3"/>
          <w:numId w:val="900"/>
        </w:numPr>
        <w:spacing w:before="0" w:after="0"/>
      </w:pPr>
      <w:r>
        <w:t>Total Dissolved Solids</w:t>
      </w:r>
    </w:p>
    <w:p>
      <w:pPr>
        <w:numPr>
          <w:ilvl w:val="3"/>
          <w:numId w:val="900"/>
        </w:numPr>
        <w:spacing w:before="0" w:after="0"/>
      </w:pPr>
      <w:r>
        <w:t>Volatile Solids</w:t>
      </w:r>
    </w:p>
    <w:p>
      <w:pPr>
        <w:numPr>
          <w:ilvl w:val="3"/>
          <w:numId w:val="900"/>
        </w:numPr>
        <w:spacing w:before="0" w:after="0"/>
      </w:pPr>
      <w:r>
        <w:t>Fixed Solids</w:t>
      </w:r>
    </w:p>
    <w:p>
      <w:pPr>
        <w:numPr>
          <w:ilvl w:val="1"/>
          <w:numId w:val="900"/>
        </w:numPr>
        <w:spacing w:before="0" w:after="0"/>
      </w:pPr>
      <w:r>
        <w:t>Chemical Parameters</w:t>
      </w:r>
    </w:p>
    <w:p>
      <w:pPr>
        <w:numPr>
          <w:ilvl w:val="2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pH Control Methods</w:t>
      </w:r>
    </w:p>
    <w:p>
      <w:pPr>
        <w:numPr>
          <w:ilvl w:val="2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Oxygen Demand</w:t>
      </w:r>
    </w:p>
    <w:p>
      <w:pPr>
        <w:numPr>
          <w:ilvl w:val="3"/>
          <w:numId w:val="900"/>
        </w:numPr>
        <w:spacing w:before="0" w:after="0"/>
      </w:pPr>
      <w:r>
        <w:t>Reaeration</w:t>
      </w:r>
    </w:p>
    <w:p>
      <w:pPr>
        <w:numPr>
          <w:ilvl w:val="3"/>
          <w:numId w:val="900"/>
        </w:numPr>
        <w:spacing w:before="0" w:after="0"/>
      </w:pPr>
      <w:r>
        <w:t>Oxygen Sag Curve</w:t>
      </w:r>
    </w:p>
    <w:p>
      <w:pPr>
        <w:numPr>
          <w:ilvl w:val="2"/>
          <w:numId w:val="900"/>
        </w:numPr>
        <w:spacing w:before="0" w:after="0"/>
      </w:pPr>
      <w:r>
        <w:t>Biochemical Oxygen Demand</w:t>
      </w:r>
    </w:p>
    <w:p>
      <w:pPr>
        <w:numPr>
          <w:ilvl w:val="3"/>
          <w:numId w:val="900"/>
        </w:numPr>
        <w:spacing w:before="0" w:after="0"/>
      </w:pPr>
      <w:r>
        <w:t>BOD Testing Procedures</w:t>
      </w:r>
    </w:p>
    <w:p>
      <w:pPr>
        <w:numPr>
          <w:ilvl w:val="3"/>
          <w:numId w:val="900"/>
        </w:numPr>
        <w:spacing w:before="0" w:after="0"/>
      </w:pPr>
      <w:r>
        <w:t>BOD5</w:t>
      </w:r>
    </w:p>
    <w:p>
      <w:pPr>
        <w:numPr>
          <w:ilvl w:val="3"/>
          <w:numId w:val="900"/>
        </w:numPr>
        <w:spacing w:before="0" w:after="0"/>
      </w:pPr>
      <w:r>
        <w:t>Ultimate BOD</w:t>
      </w:r>
    </w:p>
    <w:p>
      <w:pPr>
        <w:numPr>
          <w:ilvl w:val="3"/>
          <w:numId w:val="900"/>
        </w:numPr>
        <w:spacing w:before="0" w:after="0"/>
      </w:pPr>
      <w:r>
        <w:t>Carbonaceous and Nitrogenous BOD</w:t>
      </w:r>
    </w:p>
    <w:p>
      <w:pPr>
        <w:numPr>
          <w:ilvl w:val="2"/>
          <w:numId w:val="900"/>
        </w:numPr>
        <w:spacing w:before="0" w:after="0"/>
      </w:pPr>
      <w:r>
        <w:t>Chemical Oxygen Demand</w:t>
      </w:r>
    </w:p>
    <w:p>
      <w:pPr>
        <w:numPr>
          <w:ilvl w:val="3"/>
          <w:numId w:val="900"/>
        </w:numPr>
        <w:spacing w:before="0" w:after="0"/>
      </w:pPr>
      <w:r>
        <w:t>COD Testing Methods</w:t>
      </w:r>
    </w:p>
    <w:p>
      <w:pPr>
        <w:numPr>
          <w:ilvl w:val="3"/>
          <w:numId w:val="900"/>
        </w:numPr>
        <w:spacing w:before="0" w:after="0"/>
      </w:pPr>
      <w:r>
        <w:t>COD vs BOD Relationships</w:t>
      </w:r>
    </w:p>
    <w:p>
      <w:pPr>
        <w:numPr>
          <w:ilvl w:val="2"/>
          <w:numId w:val="900"/>
        </w:numPr>
        <w:spacing w:before="0" w:after="0"/>
      </w:pPr>
      <w:r>
        <w:t>Nutrients</w:t>
      </w:r>
    </w:p>
    <w:p>
      <w:pPr>
        <w:numPr>
          <w:ilvl w:val="3"/>
          <w:numId w:val="900"/>
        </w:numPr>
        <w:spacing w:before="0" w:after="0"/>
      </w:pPr>
      <w:r>
        <w:t>Nitrogen Forms</w:t>
      </w:r>
    </w:p>
    <w:p>
      <w:pPr>
        <w:numPr>
          <w:ilvl w:val="4"/>
          <w:numId w:val="900"/>
        </w:numPr>
        <w:spacing w:before="0" w:after="0"/>
      </w:pPr>
      <w:r>
        <w:t>Ammonia</w:t>
      </w:r>
    </w:p>
    <w:p>
      <w:pPr>
        <w:numPr>
          <w:ilvl w:val="4"/>
          <w:numId w:val="900"/>
        </w:numPr>
        <w:spacing w:before="0" w:after="0"/>
      </w:pPr>
      <w:r>
        <w:t>Nitrite</w:t>
      </w:r>
    </w:p>
    <w:p>
      <w:pPr>
        <w:numPr>
          <w:ilvl w:val="4"/>
          <w:numId w:val="900"/>
        </w:numPr>
        <w:spacing w:before="0" w:after="0"/>
      </w:pPr>
      <w:r>
        <w:t>Nitrate</w:t>
      </w:r>
    </w:p>
    <w:p>
      <w:pPr>
        <w:numPr>
          <w:ilvl w:val="4"/>
          <w:numId w:val="900"/>
        </w:numPr>
        <w:spacing w:before="0" w:after="0"/>
      </w:pPr>
      <w:r>
        <w:t>Organic Nitrogen</w:t>
      </w:r>
    </w:p>
    <w:p>
      <w:pPr>
        <w:numPr>
          <w:ilvl w:val="3"/>
          <w:numId w:val="900"/>
        </w:numPr>
        <w:spacing w:before="0" w:after="0"/>
      </w:pPr>
      <w:r>
        <w:t>Phosphorus Forms</w:t>
      </w:r>
    </w:p>
    <w:p>
      <w:pPr>
        <w:numPr>
          <w:ilvl w:val="4"/>
          <w:numId w:val="900"/>
        </w:numPr>
        <w:spacing w:before="0" w:after="0"/>
      </w:pPr>
      <w:r>
        <w:t>Orthophosphate</w:t>
      </w:r>
    </w:p>
    <w:p>
      <w:pPr>
        <w:numPr>
          <w:ilvl w:val="4"/>
          <w:numId w:val="900"/>
        </w:numPr>
        <w:spacing w:before="0" w:after="0"/>
      </w:pPr>
      <w:r>
        <w:t>Polyphosphate</w:t>
      </w:r>
    </w:p>
    <w:p>
      <w:pPr>
        <w:numPr>
          <w:ilvl w:val="4"/>
          <w:numId w:val="900"/>
        </w:numPr>
        <w:spacing w:before="0" w:after="0"/>
      </w:pPr>
      <w:r>
        <w:t>Organic Phosphorus</w:t>
      </w:r>
    </w:p>
    <w:p>
      <w:pPr>
        <w:numPr>
          <w:ilvl w:val="3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3"/>
          <w:numId w:val="900"/>
        </w:numPr>
        <w:spacing w:before="0" w:after="0"/>
      </w:pPr>
      <w:r>
        <w:t>Calcium Hardness</w:t>
      </w:r>
    </w:p>
    <w:p>
      <w:pPr>
        <w:numPr>
          <w:ilvl w:val="3"/>
          <w:numId w:val="900"/>
        </w:numPr>
        <w:spacing w:before="0" w:after="0"/>
      </w:pPr>
      <w:r>
        <w:t>Magnesium Hardness</w:t>
      </w:r>
    </w:p>
    <w:p>
      <w:pPr>
        <w:numPr>
          <w:ilvl w:val="3"/>
          <w:numId w:val="900"/>
        </w:numPr>
        <w:spacing w:before="0" w:after="0"/>
      </w:pPr>
      <w:r>
        <w:t>Total Hardness</w:t>
      </w:r>
    </w:p>
    <w:p>
      <w:pPr>
        <w:numPr>
          <w:ilvl w:val="3"/>
          <w:numId w:val="900"/>
        </w:numPr>
        <w:spacing w:before="0" w:after="0"/>
      </w:pPr>
      <w:r>
        <w:t>Carbonate and Non-carbonate Hardness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Cadmium</w:t>
      </w:r>
    </w:p>
    <w:p>
      <w:pPr>
        <w:numPr>
          <w:ilvl w:val="3"/>
          <w:numId w:val="900"/>
        </w:numPr>
        <w:spacing w:before="0" w:after="0"/>
      </w:pPr>
      <w:r>
        <w:t>Chromium</w:t>
      </w:r>
    </w:p>
    <w:p>
      <w:pPr>
        <w:numPr>
          <w:ilvl w:val="3"/>
          <w:numId w:val="900"/>
        </w:numPr>
        <w:spacing w:before="0" w:after="0"/>
      </w:pPr>
      <w:r>
        <w:t>Toxicity Mechanisms</w:t>
      </w:r>
    </w:p>
    <w:p>
      <w:pPr>
        <w:numPr>
          <w:ilvl w:val="3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Organic Contaminants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Herbicides</w:t>
      </w:r>
    </w:p>
    <w:p>
      <w:pPr>
        <w:numPr>
          <w:ilvl w:val="3"/>
          <w:numId w:val="900"/>
        </w:numPr>
        <w:spacing w:before="0" w:after="0"/>
      </w:pPr>
      <w:r>
        <w:t>Industrial Chemicals</w:t>
      </w:r>
    </w:p>
    <w:p>
      <w:pPr>
        <w:numPr>
          <w:ilvl w:val="3"/>
          <w:numId w:val="900"/>
        </w:numPr>
        <w:spacing w:before="0" w:after="0"/>
      </w:pPr>
      <w:r>
        <w:t>Pharmaceuticals and Personal Care Products</w:t>
      </w:r>
    </w:p>
    <w:p>
      <w:pPr>
        <w:numPr>
          <w:ilvl w:val="1"/>
          <w:numId w:val="900"/>
        </w:numPr>
        <w:spacing w:before="0" w:after="0"/>
      </w:pPr>
      <w:r>
        <w:t>Biological Parameters</w:t>
      </w:r>
    </w:p>
    <w:p>
      <w:pPr>
        <w:numPr>
          <w:ilvl w:val="2"/>
          <w:numId w:val="900"/>
        </w:numPr>
        <w:spacing w:before="0" w:after="0"/>
      </w:pPr>
      <w:r>
        <w:t>Pathogens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Protozoa</w:t>
      </w:r>
    </w:p>
    <w:p>
      <w:pPr>
        <w:numPr>
          <w:ilvl w:val="3"/>
          <w:numId w:val="900"/>
        </w:numPr>
        <w:spacing w:before="0" w:after="0"/>
      </w:pPr>
      <w:r>
        <w:t>Helminths</w:t>
      </w:r>
    </w:p>
    <w:p>
      <w:pPr>
        <w:numPr>
          <w:ilvl w:val="2"/>
          <w:numId w:val="900"/>
        </w:numPr>
        <w:spacing w:before="0" w:after="0"/>
      </w:pPr>
      <w:r>
        <w:t>Indicator Organisms</w:t>
      </w:r>
    </w:p>
    <w:p>
      <w:pPr>
        <w:numPr>
          <w:ilvl w:val="3"/>
          <w:numId w:val="900"/>
        </w:numPr>
        <w:spacing w:before="0" w:after="0"/>
      </w:pPr>
      <w:r>
        <w:t>Total Coliforms</w:t>
      </w:r>
    </w:p>
    <w:p>
      <w:pPr>
        <w:numPr>
          <w:ilvl w:val="3"/>
          <w:numId w:val="900"/>
        </w:numPr>
        <w:spacing w:before="0" w:after="0"/>
      </w:pPr>
      <w:r>
        <w:t>Fecal Coliforms</w:t>
      </w:r>
    </w:p>
    <w:p>
      <w:pPr>
        <w:numPr>
          <w:ilvl w:val="3"/>
          <w:numId w:val="900"/>
        </w:numPr>
        <w:spacing w:before="0" w:after="0"/>
      </w:pPr>
      <w:r>
        <w:t>E. coli</w:t>
      </w:r>
    </w:p>
    <w:p>
      <w:pPr>
        <w:numPr>
          <w:ilvl w:val="3"/>
          <w:numId w:val="900"/>
        </w:numPr>
        <w:spacing w:before="0" w:after="0"/>
      </w:pPr>
      <w:r>
        <w:t>Enterococci</w:t>
      </w:r>
    </w:p>
    <w:p>
      <w:pPr>
        <w:numPr>
          <w:ilvl w:val="3"/>
          <w:numId w:val="900"/>
        </w:numPr>
        <w:spacing w:before="0" w:after="0"/>
      </w:pPr>
      <w:r>
        <w:t>Bacteriophages</w:t>
      </w:r>
    </w:p>
    <w:p>
      <w:pPr>
        <w:numPr>
          <w:ilvl w:val="0"/>
          <w:numId w:val="900"/>
        </w:numPr>
        <w:spacing w:before="0" w:after="0"/>
      </w:pPr>
      <w:r>
        <w:t>Drinking Water Supply and Treatment</w:t>
      </w:r>
    </w:p>
    <w:p>
      <w:pPr>
        <w:numPr>
          <w:ilvl w:val="1"/>
          <w:numId w:val="900"/>
        </w:numPr>
        <w:spacing w:before="0" w:after="0"/>
      </w:pPr>
      <w:r>
        <w:t>Water Source Selection and Protection</w:t>
      </w:r>
    </w:p>
    <w:p>
      <w:pPr>
        <w:numPr>
          <w:ilvl w:val="2"/>
          <w:numId w:val="900"/>
        </w:numPr>
        <w:spacing w:before="0" w:after="0"/>
      </w:pPr>
      <w:r>
        <w:t>Surface Water Sources</w:t>
      </w:r>
    </w:p>
    <w:p>
      <w:pPr>
        <w:numPr>
          <w:ilvl w:val="3"/>
          <w:numId w:val="900"/>
        </w:numPr>
        <w:spacing w:before="0" w:after="0"/>
      </w:pPr>
      <w:r>
        <w:t>Rivers and Streams</w:t>
      </w:r>
    </w:p>
    <w:p>
      <w:pPr>
        <w:numPr>
          <w:ilvl w:val="3"/>
          <w:numId w:val="900"/>
        </w:numPr>
        <w:spacing w:before="0" w:after="0"/>
      </w:pPr>
      <w:r>
        <w:t>Lakes and Reservoirs</w:t>
      </w:r>
    </w:p>
    <w:p>
      <w:pPr>
        <w:numPr>
          <w:ilvl w:val="3"/>
          <w:numId w:val="900"/>
        </w:numPr>
        <w:spacing w:before="0" w:after="0"/>
      </w:pPr>
      <w:r>
        <w:t>Source Water Quality Assessment</w:t>
      </w:r>
    </w:p>
    <w:p>
      <w:pPr>
        <w:numPr>
          <w:ilvl w:val="2"/>
          <w:numId w:val="900"/>
        </w:numPr>
        <w:spacing w:before="0" w:after="0"/>
      </w:pPr>
      <w:r>
        <w:t>Groundwater Sources</w:t>
      </w:r>
    </w:p>
    <w:p>
      <w:pPr>
        <w:numPr>
          <w:ilvl w:val="3"/>
          <w:numId w:val="900"/>
        </w:numPr>
        <w:spacing w:before="0" w:after="0"/>
      </w:pPr>
      <w:r>
        <w:t>Aquifer Evaluation</w:t>
      </w:r>
    </w:p>
    <w:p>
      <w:pPr>
        <w:numPr>
          <w:ilvl w:val="3"/>
          <w:numId w:val="900"/>
        </w:numPr>
        <w:spacing w:before="0" w:after="0"/>
      </w:pPr>
      <w:r>
        <w:t>Wellhead Protection</w:t>
      </w:r>
    </w:p>
    <w:p>
      <w:pPr>
        <w:numPr>
          <w:ilvl w:val="2"/>
          <w:numId w:val="900"/>
        </w:numPr>
        <w:spacing w:before="0" w:after="0"/>
      </w:pPr>
      <w:r>
        <w:t>Source Water Protection Strategies</w:t>
      </w:r>
    </w:p>
    <w:p>
      <w:pPr>
        <w:numPr>
          <w:ilvl w:val="3"/>
          <w:numId w:val="900"/>
        </w:numPr>
        <w:spacing w:before="0" w:after="0"/>
      </w:pPr>
      <w:r>
        <w:t>Watershed Management</w:t>
      </w:r>
    </w:p>
    <w:p>
      <w:pPr>
        <w:numPr>
          <w:ilvl w:val="3"/>
          <w:numId w:val="900"/>
        </w:numPr>
        <w:spacing w:before="0" w:after="0"/>
      </w:pPr>
      <w:r>
        <w:t>Land Use Controls</w:t>
      </w:r>
    </w:p>
    <w:p>
      <w:pPr>
        <w:numPr>
          <w:ilvl w:val="1"/>
          <w:numId w:val="900"/>
        </w:numPr>
        <w:spacing w:before="0" w:after="0"/>
      </w:pPr>
      <w:r>
        <w:t>Water Intake Structures</w:t>
      </w:r>
    </w:p>
    <w:p>
      <w:pPr>
        <w:numPr>
          <w:ilvl w:val="2"/>
          <w:numId w:val="900"/>
        </w:numPr>
        <w:spacing w:before="0" w:after="0"/>
      </w:pPr>
      <w:r>
        <w:t>Surface Water Intakes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Fish Protection</w:t>
      </w:r>
    </w:p>
    <w:p>
      <w:pPr>
        <w:numPr>
          <w:ilvl w:val="2"/>
          <w:numId w:val="900"/>
        </w:numPr>
        <w:spacing w:before="0" w:after="0"/>
      </w:pPr>
      <w:r>
        <w:t>Groundwater Wells</w:t>
      </w:r>
    </w:p>
    <w:p>
      <w:pPr>
        <w:numPr>
          <w:ilvl w:val="3"/>
          <w:numId w:val="900"/>
        </w:numPr>
        <w:spacing w:before="0" w:after="0"/>
      </w:pPr>
      <w:r>
        <w:t>Well Construction</w:t>
      </w:r>
    </w:p>
    <w:p>
      <w:pPr>
        <w:numPr>
          <w:ilvl w:val="3"/>
          <w:numId w:val="900"/>
        </w:numPr>
        <w:spacing w:before="0" w:after="0"/>
      </w:pPr>
      <w:r>
        <w:t>Well Development</w:t>
      </w:r>
    </w:p>
    <w:p>
      <w:pPr>
        <w:numPr>
          <w:ilvl w:val="2"/>
          <w:numId w:val="900"/>
        </w:numPr>
        <w:spacing w:before="0" w:after="0"/>
      </w:pPr>
      <w:r>
        <w:t>Screening Devices</w:t>
      </w:r>
    </w:p>
    <w:p>
      <w:pPr>
        <w:numPr>
          <w:ilvl w:val="3"/>
          <w:numId w:val="900"/>
        </w:numPr>
        <w:spacing w:before="0" w:after="0"/>
      </w:pPr>
      <w:r>
        <w:t>Bar Screens</w:t>
      </w:r>
    </w:p>
    <w:p>
      <w:pPr>
        <w:numPr>
          <w:ilvl w:val="3"/>
          <w:numId w:val="900"/>
        </w:numPr>
        <w:spacing w:before="0" w:after="0"/>
      </w:pPr>
      <w:r>
        <w:t>Traveling Screens</w:t>
      </w:r>
    </w:p>
    <w:p>
      <w:pPr>
        <w:numPr>
          <w:ilvl w:val="1"/>
          <w:numId w:val="900"/>
        </w:numPr>
        <w:spacing w:before="0" w:after="0"/>
      </w:pPr>
      <w:r>
        <w:t>Conventional Treatment Train</w:t>
      </w:r>
    </w:p>
    <w:p>
      <w:pPr>
        <w:numPr>
          <w:ilvl w:val="2"/>
          <w:numId w:val="900"/>
        </w:numPr>
        <w:spacing w:before="0" w:after="0"/>
      </w:pPr>
      <w:r>
        <w:t>Screening and Grit Removal</w:t>
      </w:r>
    </w:p>
    <w:p>
      <w:pPr>
        <w:numPr>
          <w:ilvl w:val="3"/>
          <w:numId w:val="900"/>
        </w:numPr>
        <w:spacing w:before="0" w:after="0"/>
      </w:pPr>
      <w:r>
        <w:t>Coarse Screening</w:t>
      </w:r>
    </w:p>
    <w:p>
      <w:pPr>
        <w:numPr>
          <w:ilvl w:val="3"/>
          <w:numId w:val="900"/>
        </w:numPr>
        <w:spacing w:before="0" w:after="0"/>
      </w:pPr>
      <w:r>
        <w:t>Fine Screening</w:t>
      </w:r>
    </w:p>
    <w:p>
      <w:pPr>
        <w:numPr>
          <w:ilvl w:val="3"/>
          <w:numId w:val="900"/>
        </w:numPr>
        <w:spacing w:before="0" w:after="0"/>
      </w:pPr>
      <w:r>
        <w:t>Grit Chambers</w:t>
      </w:r>
    </w:p>
    <w:p>
      <w:pPr>
        <w:numPr>
          <w:ilvl w:val="4"/>
          <w:numId w:val="900"/>
        </w:numPr>
        <w:spacing w:before="0" w:after="0"/>
      </w:pPr>
      <w:r>
        <w:t>Horizontal Flow</w:t>
      </w:r>
    </w:p>
    <w:p>
      <w:pPr>
        <w:numPr>
          <w:ilvl w:val="4"/>
          <w:numId w:val="900"/>
        </w:numPr>
        <w:spacing w:before="0" w:after="0"/>
      </w:pPr>
      <w:r>
        <w:t>Aerated Grit Chambers</w:t>
      </w:r>
    </w:p>
    <w:p>
      <w:pPr>
        <w:numPr>
          <w:ilvl w:val="2"/>
          <w:numId w:val="900"/>
        </w:numPr>
        <w:spacing w:before="0" w:after="0"/>
      </w:pPr>
      <w:r>
        <w:t>Coagulation</w:t>
      </w:r>
    </w:p>
    <w:p>
      <w:pPr>
        <w:numPr>
          <w:ilvl w:val="3"/>
          <w:numId w:val="900"/>
        </w:numPr>
        <w:spacing w:before="0" w:after="0"/>
      </w:pPr>
      <w:r>
        <w:t>Coagulant Chemicals</w:t>
      </w:r>
    </w:p>
    <w:p>
      <w:pPr>
        <w:numPr>
          <w:ilvl w:val="4"/>
          <w:numId w:val="900"/>
        </w:numPr>
        <w:spacing w:before="0" w:after="0"/>
      </w:pPr>
      <w:r>
        <w:t>Aluminum Sulfate</w:t>
      </w:r>
    </w:p>
    <w:p>
      <w:pPr>
        <w:numPr>
          <w:ilvl w:val="4"/>
          <w:numId w:val="900"/>
        </w:numPr>
        <w:spacing w:before="0" w:after="0"/>
      </w:pPr>
      <w:r>
        <w:t>Ferric Chloride</w:t>
      </w:r>
    </w:p>
    <w:p>
      <w:pPr>
        <w:numPr>
          <w:ilvl w:val="4"/>
          <w:numId w:val="900"/>
        </w:numPr>
        <w:spacing w:before="0" w:after="0"/>
      </w:pPr>
      <w:r>
        <w:t>Polyaluminum Chloride</w:t>
      </w:r>
    </w:p>
    <w:p>
      <w:pPr>
        <w:numPr>
          <w:ilvl w:val="3"/>
          <w:numId w:val="900"/>
        </w:numPr>
        <w:spacing w:before="0" w:after="0"/>
      </w:pPr>
      <w:r>
        <w:t>Rapid Mixing</w:t>
      </w:r>
    </w:p>
    <w:p>
      <w:pPr>
        <w:numPr>
          <w:ilvl w:val="3"/>
          <w:numId w:val="900"/>
        </w:numPr>
        <w:spacing w:before="0" w:after="0"/>
      </w:pPr>
      <w:r>
        <w:t>Coagulation Chemistry</w:t>
      </w:r>
    </w:p>
    <w:p>
      <w:pPr>
        <w:numPr>
          <w:ilvl w:val="3"/>
          <w:numId w:val="900"/>
        </w:numPr>
        <w:spacing w:before="0" w:after="0"/>
      </w:pPr>
      <w:r>
        <w:t>Jar Testing</w:t>
      </w:r>
    </w:p>
    <w:p>
      <w:pPr>
        <w:numPr>
          <w:ilvl w:val="2"/>
          <w:numId w:val="900"/>
        </w:numPr>
        <w:spacing w:before="0" w:after="0"/>
      </w:pPr>
      <w:r>
        <w:t>Flocculation</w:t>
      </w:r>
    </w:p>
    <w:p>
      <w:pPr>
        <w:numPr>
          <w:ilvl w:val="3"/>
          <w:numId w:val="900"/>
        </w:numPr>
        <w:spacing w:before="0" w:after="0"/>
      </w:pPr>
      <w:r>
        <w:t>Flocculator Design</w:t>
      </w:r>
    </w:p>
    <w:p>
      <w:pPr>
        <w:numPr>
          <w:ilvl w:val="4"/>
          <w:numId w:val="900"/>
        </w:numPr>
        <w:spacing w:before="0" w:after="0"/>
      </w:pPr>
      <w:r>
        <w:t>Mechanical Flocculators</w:t>
      </w:r>
    </w:p>
    <w:p>
      <w:pPr>
        <w:numPr>
          <w:ilvl w:val="4"/>
          <w:numId w:val="900"/>
        </w:numPr>
        <w:spacing w:before="0" w:after="0"/>
      </w:pPr>
      <w:r>
        <w:t>Hydraulic Flocculators</w:t>
      </w:r>
    </w:p>
    <w:p>
      <w:pPr>
        <w:numPr>
          <w:ilvl w:val="3"/>
          <w:numId w:val="900"/>
        </w:numPr>
        <w:spacing w:before="0" w:after="0"/>
      </w:pPr>
      <w:r>
        <w:t>Mixing Intensity</w:t>
      </w:r>
    </w:p>
    <w:p>
      <w:pPr>
        <w:numPr>
          <w:ilvl w:val="3"/>
          <w:numId w:val="900"/>
        </w:numPr>
        <w:spacing w:before="0" w:after="0"/>
      </w:pPr>
      <w:r>
        <w:t>Floc Formation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3"/>
          <w:numId w:val="900"/>
        </w:numPr>
        <w:spacing w:before="0" w:after="0"/>
      </w:pPr>
      <w:r>
        <w:t>Settling Theory</w:t>
      </w:r>
    </w:p>
    <w:p>
      <w:pPr>
        <w:numPr>
          <w:ilvl w:val="4"/>
          <w:numId w:val="900"/>
        </w:numPr>
        <w:spacing w:before="0" w:after="0"/>
      </w:pPr>
      <w:r>
        <w:t>Discrete Settling</w:t>
      </w:r>
    </w:p>
    <w:p>
      <w:pPr>
        <w:numPr>
          <w:ilvl w:val="4"/>
          <w:numId w:val="900"/>
        </w:numPr>
        <w:spacing w:before="0" w:after="0"/>
      </w:pPr>
      <w:r>
        <w:t>Flocculent Settling</w:t>
      </w:r>
    </w:p>
    <w:p>
      <w:pPr>
        <w:numPr>
          <w:ilvl w:val="3"/>
          <w:numId w:val="900"/>
        </w:numPr>
        <w:spacing w:before="0" w:after="0"/>
      </w:pPr>
      <w:r>
        <w:t>Clarifier Types</w:t>
      </w:r>
    </w:p>
    <w:p>
      <w:pPr>
        <w:numPr>
          <w:ilvl w:val="4"/>
          <w:numId w:val="900"/>
        </w:numPr>
        <w:spacing w:before="0" w:after="0"/>
      </w:pPr>
      <w:r>
        <w:t>Rectangular Clarifiers</w:t>
      </w:r>
    </w:p>
    <w:p>
      <w:pPr>
        <w:numPr>
          <w:ilvl w:val="4"/>
          <w:numId w:val="900"/>
        </w:numPr>
        <w:spacing w:before="0" w:after="0"/>
      </w:pPr>
      <w:r>
        <w:t>Circular Clarifiers</w:t>
      </w:r>
    </w:p>
    <w:p>
      <w:pPr>
        <w:numPr>
          <w:ilvl w:val="4"/>
          <w:numId w:val="900"/>
        </w:numPr>
        <w:spacing w:before="0" w:after="0"/>
      </w:pPr>
      <w:r>
        <w:t>High-Rate Clarifiers</w:t>
      </w:r>
    </w:p>
    <w:p>
      <w:pPr>
        <w:numPr>
          <w:ilvl w:val="3"/>
          <w:numId w:val="900"/>
        </w:numPr>
        <w:spacing w:before="0" w:after="0"/>
      </w:pPr>
      <w:r>
        <w:t>Sludge Removal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Slow Sand Filtration</w:t>
      </w:r>
    </w:p>
    <w:p>
      <w:pPr>
        <w:numPr>
          <w:ilvl w:val="4"/>
          <w:numId w:val="900"/>
        </w:numPr>
        <w:spacing w:before="0" w:after="0"/>
      </w:pPr>
      <w:r>
        <w:t>Mechanisms of Removal</w:t>
      </w:r>
    </w:p>
    <w:p>
      <w:pPr>
        <w:numPr>
          <w:ilvl w:val="4"/>
          <w:numId w:val="900"/>
        </w:numPr>
        <w:spacing w:before="0" w:after="0"/>
      </w:pPr>
      <w:r>
        <w:t>Schmutzdecke Formation</w:t>
      </w:r>
    </w:p>
    <w:p>
      <w:pPr>
        <w:numPr>
          <w:ilvl w:val="4"/>
          <w:numId w:val="900"/>
        </w:numPr>
        <w:spacing w:before="0" w:after="0"/>
      </w:pPr>
      <w:r>
        <w:t>Operation and Maintenance</w:t>
      </w:r>
    </w:p>
    <w:p>
      <w:pPr>
        <w:numPr>
          <w:ilvl w:val="3"/>
          <w:numId w:val="900"/>
        </w:numPr>
        <w:spacing w:before="0" w:after="0"/>
      </w:pPr>
      <w:r>
        <w:t>Rapid Sand Filtration</w:t>
      </w:r>
    </w:p>
    <w:p>
      <w:pPr>
        <w:numPr>
          <w:ilvl w:val="4"/>
          <w:numId w:val="900"/>
        </w:numPr>
        <w:spacing w:before="0" w:after="0"/>
      </w:pPr>
      <w:r>
        <w:t>Filter Media</w:t>
      </w:r>
    </w:p>
    <w:p>
      <w:pPr>
        <w:numPr>
          <w:ilvl w:val="4"/>
          <w:numId w:val="900"/>
        </w:numPr>
        <w:spacing w:before="0" w:after="0"/>
      </w:pPr>
      <w:r>
        <w:t>Backwashing</w:t>
      </w:r>
    </w:p>
    <w:p>
      <w:pPr>
        <w:numPr>
          <w:ilvl w:val="4"/>
          <w:numId w:val="900"/>
        </w:numPr>
        <w:spacing w:before="0" w:after="0"/>
      </w:pPr>
      <w:r>
        <w:t>Filter Design</w:t>
      </w:r>
    </w:p>
    <w:p>
      <w:pPr>
        <w:numPr>
          <w:ilvl w:val="3"/>
          <w:numId w:val="900"/>
        </w:numPr>
        <w:spacing w:before="0" w:after="0"/>
      </w:pPr>
      <w:r>
        <w:t>Membrane Filtration</w:t>
      </w:r>
    </w:p>
    <w:p>
      <w:pPr>
        <w:numPr>
          <w:ilvl w:val="4"/>
          <w:numId w:val="900"/>
        </w:numPr>
        <w:spacing w:before="0" w:after="0"/>
      </w:pPr>
      <w:r>
        <w:t>Microfiltration</w:t>
      </w:r>
    </w:p>
    <w:p>
      <w:pPr>
        <w:numPr>
          <w:ilvl w:val="4"/>
          <w:numId w:val="900"/>
        </w:numPr>
        <w:spacing w:before="0" w:after="0"/>
      </w:pPr>
      <w:r>
        <w:t>Ultrafiltration</w:t>
      </w:r>
    </w:p>
    <w:p>
      <w:pPr>
        <w:numPr>
          <w:ilvl w:val="4"/>
          <w:numId w:val="900"/>
        </w:numPr>
        <w:spacing w:before="0" w:after="0"/>
      </w:pPr>
      <w:r>
        <w:t>Membrane Types</w:t>
      </w:r>
    </w:p>
    <w:p>
      <w:pPr>
        <w:numPr>
          <w:ilvl w:val="4"/>
          <w:numId w:val="900"/>
        </w:numPr>
        <w:spacing w:before="0" w:after="0"/>
      </w:pPr>
      <w:r>
        <w:t>Fouling and Cleaning</w:t>
      </w:r>
    </w:p>
    <w:p>
      <w:pPr>
        <w:numPr>
          <w:ilvl w:val="2"/>
          <w:numId w:val="900"/>
        </w:numPr>
        <w:spacing w:before="0" w:after="0"/>
      </w:pPr>
      <w:r>
        <w:t>Disinfection</w:t>
      </w:r>
    </w:p>
    <w:p>
      <w:pPr>
        <w:numPr>
          <w:ilvl w:val="3"/>
          <w:numId w:val="900"/>
        </w:numPr>
        <w:spacing w:before="0" w:after="0"/>
      </w:pPr>
      <w:r>
        <w:t>Chlorination</w:t>
      </w:r>
    </w:p>
    <w:p>
      <w:pPr>
        <w:numPr>
          <w:ilvl w:val="4"/>
          <w:numId w:val="900"/>
        </w:numPr>
        <w:spacing w:before="0" w:after="0"/>
      </w:pPr>
      <w:r>
        <w:t>Free and Combined Chlorine</w:t>
      </w:r>
    </w:p>
    <w:p>
      <w:pPr>
        <w:numPr>
          <w:ilvl w:val="4"/>
          <w:numId w:val="900"/>
        </w:numPr>
        <w:spacing w:before="0" w:after="0"/>
      </w:pPr>
      <w:r>
        <w:t>Chlorine Demand</w:t>
      </w:r>
    </w:p>
    <w:p>
      <w:pPr>
        <w:numPr>
          <w:ilvl w:val="4"/>
          <w:numId w:val="900"/>
        </w:numPr>
        <w:spacing w:before="0" w:after="0"/>
      </w:pPr>
      <w:r>
        <w:t>CT Concept</w:t>
      </w:r>
    </w:p>
    <w:p>
      <w:pPr>
        <w:numPr>
          <w:ilvl w:val="4"/>
          <w:numId w:val="900"/>
        </w:numPr>
        <w:spacing w:before="0" w:after="0"/>
      </w:pPr>
      <w:r>
        <w:t>Disinfection Byproducts</w:t>
      </w:r>
    </w:p>
    <w:p>
      <w:pPr>
        <w:numPr>
          <w:ilvl w:val="5"/>
          <w:numId w:val="900"/>
        </w:numPr>
        <w:spacing w:before="0" w:after="0"/>
      </w:pPr>
      <w:r>
        <w:t>Trihalomethanes</w:t>
      </w:r>
    </w:p>
    <w:p>
      <w:pPr>
        <w:numPr>
          <w:ilvl w:val="5"/>
          <w:numId w:val="900"/>
        </w:numPr>
        <w:spacing w:before="0" w:after="0"/>
      </w:pPr>
      <w:r>
        <w:t>Haloacetic Acids</w:t>
      </w:r>
    </w:p>
    <w:p>
      <w:pPr>
        <w:numPr>
          <w:ilvl w:val="3"/>
          <w:numId w:val="900"/>
        </w:numPr>
        <w:spacing w:before="0" w:after="0"/>
      </w:pPr>
      <w:r>
        <w:t>Ozonation</w:t>
      </w:r>
    </w:p>
    <w:p>
      <w:pPr>
        <w:numPr>
          <w:ilvl w:val="4"/>
          <w:numId w:val="900"/>
        </w:numPr>
        <w:spacing w:before="0" w:after="0"/>
      </w:pPr>
      <w:r>
        <w:t>Ozone Generation</w:t>
      </w:r>
    </w:p>
    <w:p>
      <w:pPr>
        <w:numPr>
          <w:ilvl w:val="4"/>
          <w:numId w:val="900"/>
        </w:numPr>
        <w:spacing w:before="0" w:after="0"/>
      </w:pPr>
      <w:r>
        <w:t>Ozone Chemistry</w:t>
      </w:r>
    </w:p>
    <w:p>
      <w:pPr>
        <w:numPr>
          <w:ilvl w:val="4"/>
          <w:numId w:val="900"/>
        </w:numPr>
        <w:spacing w:before="0" w:after="0"/>
      </w:pPr>
      <w:r>
        <w:t>Ozone Demand</w:t>
      </w:r>
    </w:p>
    <w:p>
      <w:pPr>
        <w:numPr>
          <w:ilvl w:val="3"/>
          <w:numId w:val="900"/>
        </w:numPr>
        <w:spacing w:before="0" w:after="0"/>
      </w:pPr>
      <w:r>
        <w:t>UV Irradiation</w:t>
      </w:r>
    </w:p>
    <w:p>
      <w:pPr>
        <w:numPr>
          <w:ilvl w:val="4"/>
          <w:numId w:val="900"/>
        </w:numPr>
        <w:spacing w:before="0" w:after="0"/>
      </w:pPr>
      <w:r>
        <w:t>UV Dose</w:t>
      </w:r>
    </w:p>
    <w:p>
      <w:pPr>
        <w:numPr>
          <w:ilvl w:val="4"/>
          <w:numId w:val="900"/>
        </w:numPr>
        <w:spacing w:before="0" w:after="0"/>
      </w:pPr>
      <w:r>
        <w:t>UV Effectiveness</w:t>
      </w:r>
    </w:p>
    <w:p>
      <w:pPr>
        <w:numPr>
          <w:ilvl w:val="4"/>
          <w:numId w:val="900"/>
        </w:numPr>
        <w:spacing w:before="0" w:after="0"/>
      </w:pPr>
      <w:r>
        <w:t>Lamp Types</w:t>
      </w:r>
    </w:p>
    <w:p>
      <w:pPr>
        <w:numPr>
          <w:ilvl w:val="1"/>
          <w:numId w:val="900"/>
        </w:numPr>
        <w:spacing w:before="0" w:after="0"/>
      </w:pPr>
      <w:r>
        <w:t>Advanced Water Treatment Processes</w:t>
      </w:r>
    </w:p>
    <w:p>
      <w:pPr>
        <w:numPr>
          <w:ilvl w:val="2"/>
          <w:numId w:val="900"/>
        </w:numPr>
        <w:spacing w:before="0" w:after="0"/>
      </w:pPr>
      <w:r>
        <w:t>Adsorption</w:t>
      </w:r>
    </w:p>
    <w:p>
      <w:pPr>
        <w:numPr>
          <w:ilvl w:val="3"/>
          <w:numId w:val="900"/>
        </w:numPr>
        <w:spacing w:before="0" w:after="0"/>
      </w:pPr>
      <w:r>
        <w:t>Activated Carbon</w:t>
      </w:r>
    </w:p>
    <w:p>
      <w:pPr>
        <w:numPr>
          <w:ilvl w:val="4"/>
          <w:numId w:val="900"/>
        </w:numPr>
        <w:spacing w:before="0" w:after="0"/>
      </w:pPr>
      <w:r>
        <w:t>Granular Activated Carbon</w:t>
      </w:r>
    </w:p>
    <w:p>
      <w:pPr>
        <w:numPr>
          <w:ilvl w:val="4"/>
          <w:numId w:val="900"/>
        </w:numPr>
        <w:spacing w:before="0" w:after="0"/>
      </w:pPr>
      <w:r>
        <w:t>Powdered Activated Carbon</w:t>
      </w:r>
    </w:p>
    <w:p>
      <w:pPr>
        <w:numPr>
          <w:ilvl w:val="3"/>
          <w:numId w:val="900"/>
        </w:numPr>
        <w:spacing w:before="0" w:after="0"/>
      </w:pPr>
      <w:r>
        <w:t>Adsorption Isotherms</w:t>
      </w:r>
    </w:p>
    <w:p>
      <w:pPr>
        <w:numPr>
          <w:ilvl w:val="4"/>
          <w:numId w:val="900"/>
        </w:numPr>
        <w:spacing w:before="0" w:after="0"/>
      </w:pPr>
      <w:r>
        <w:t>Freundlich Isotherm</w:t>
      </w:r>
    </w:p>
    <w:p>
      <w:pPr>
        <w:numPr>
          <w:ilvl w:val="4"/>
          <w:numId w:val="900"/>
        </w:numPr>
        <w:spacing w:before="0" w:after="0"/>
      </w:pPr>
      <w:r>
        <w:t>Langmuir Isotherm</w:t>
      </w:r>
    </w:p>
    <w:p>
      <w:pPr>
        <w:numPr>
          <w:ilvl w:val="3"/>
          <w:numId w:val="900"/>
        </w:numPr>
        <w:spacing w:before="0" w:after="0"/>
      </w:pPr>
      <w:r>
        <w:t>Carbon Regeneration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3"/>
          <w:numId w:val="900"/>
        </w:numPr>
        <w:spacing w:before="0" w:after="0"/>
      </w:pPr>
      <w:r>
        <w:t>Resin Types</w:t>
      </w:r>
    </w:p>
    <w:p>
      <w:pPr>
        <w:numPr>
          <w:ilvl w:val="4"/>
          <w:numId w:val="900"/>
        </w:numPr>
        <w:spacing w:before="0" w:after="0"/>
      </w:pPr>
      <w:r>
        <w:t>Cation Exchange Resins</w:t>
      </w:r>
    </w:p>
    <w:p>
      <w:pPr>
        <w:numPr>
          <w:ilvl w:val="4"/>
          <w:numId w:val="900"/>
        </w:numPr>
        <w:spacing w:before="0" w:after="0"/>
      </w:pPr>
      <w:r>
        <w:t>Anion Exchange Resins</w:t>
      </w:r>
    </w:p>
    <w:p>
      <w:pPr>
        <w:numPr>
          <w:ilvl w:val="3"/>
          <w:numId w:val="900"/>
        </w:numPr>
        <w:spacing w:before="0" w:after="0"/>
      </w:pPr>
      <w:r>
        <w:t>Ion Exchange Process</w:t>
      </w:r>
    </w:p>
    <w:p>
      <w:pPr>
        <w:numPr>
          <w:ilvl w:val="3"/>
          <w:numId w:val="900"/>
        </w:numPr>
        <w:spacing w:before="0" w:after="0"/>
      </w:pPr>
      <w:r>
        <w:t>Regeneration</w:t>
      </w:r>
    </w:p>
    <w:p>
      <w:pPr>
        <w:numPr>
          <w:ilvl w:val="2"/>
          <w:numId w:val="900"/>
        </w:numPr>
        <w:spacing w:before="0" w:after="0"/>
      </w:pPr>
      <w:r>
        <w:t>Membrane Processes</w:t>
      </w:r>
    </w:p>
    <w:p>
      <w:pPr>
        <w:numPr>
          <w:ilvl w:val="3"/>
          <w:numId w:val="900"/>
        </w:numPr>
        <w:spacing w:before="0" w:after="0"/>
      </w:pPr>
      <w:r>
        <w:t>Reverse Osmosis</w:t>
      </w:r>
    </w:p>
    <w:p>
      <w:pPr>
        <w:numPr>
          <w:ilvl w:val="4"/>
          <w:numId w:val="900"/>
        </w:numPr>
        <w:spacing w:before="0" w:after="0"/>
      </w:pPr>
      <w:r>
        <w:t>Membrane Selection</w:t>
      </w:r>
    </w:p>
    <w:p>
      <w:pPr>
        <w:numPr>
          <w:ilvl w:val="4"/>
          <w:numId w:val="900"/>
        </w:numPr>
        <w:spacing w:before="0" w:after="0"/>
      </w:pPr>
      <w:r>
        <w:t>Operating Parameters</w:t>
      </w:r>
    </w:p>
    <w:p>
      <w:pPr>
        <w:numPr>
          <w:ilvl w:val="4"/>
          <w:numId w:val="900"/>
        </w:numPr>
        <w:spacing w:before="0" w:after="0"/>
      </w:pPr>
      <w:r>
        <w:t>Concentrate Disposal</w:t>
      </w:r>
    </w:p>
    <w:p>
      <w:pPr>
        <w:numPr>
          <w:ilvl w:val="3"/>
          <w:numId w:val="900"/>
        </w:numPr>
        <w:spacing w:before="0" w:after="0"/>
      </w:pPr>
      <w:r>
        <w:t>Nanofiltration</w:t>
      </w:r>
    </w:p>
    <w:p>
      <w:pPr>
        <w:numPr>
          <w:ilvl w:val="4"/>
          <w:numId w:val="900"/>
        </w:numPr>
        <w:spacing w:before="0" w:after="0"/>
      </w:pPr>
      <w:r>
        <w:t>Selective Removal</w:t>
      </w:r>
    </w:p>
    <w:p>
      <w:pPr>
        <w:numPr>
          <w:ilvl w:val="3"/>
          <w:numId w:val="900"/>
        </w:numPr>
        <w:spacing w:before="0" w:after="0"/>
      </w:pPr>
      <w:r>
        <w:t>Electrodialysis</w:t>
      </w:r>
    </w:p>
    <w:p>
      <w:pPr>
        <w:numPr>
          <w:ilvl w:val="2"/>
          <w:numId w:val="900"/>
        </w:numPr>
        <w:spacing w:before="0" w:after="0"/>
      </w:pPr>
      <w:r>
        <w:t>Advanced Oxidation Processes</w:t>
      </w:r>
    </w:p>
    <w:p>
      <w:pPr>
        <w:numPr>
          <w:ilvl w:val="3"/>
          <w:numId w:val="900"/>
        </w:numPr>
        <w:spacing w:before="0" w:after="0"/>
      </w:pPr>
      <w:r>
        <w:t>Hydroxyl Radical Generation</w:t>
      </w:r>
    </w:p>
    <w:p>
      <w:pPr>
        <w:numPr>
          <w:ilvl w:val="3"/>
          <w:numId w:val="900"/>
        </w:numPr>
        <w:spacing w:before="0" w:after="0"/>
      </w:pPr>
      <w:r>
        <w:t>Ozone/Hydrogen Peroxide</w:t>
      </w:r>
    </w:p>
    <w:p>
      <w:pPr>
        <w:numPr>
          <w:ilvl w:val="3"/>
          <w:numId w:val="900"/>
        </w:numPr>
        <w:spacing w:before="0" w:after="0"/>
      </w:pPr>
      <w:r>
        <w:t>UV/Hydrogen Peroxide</w:t>
      </w:r>
    </w:p>
    <w:p>
      <w:pPr>
        <w:numPr>
          <w:ilvl w:val="3"/>
          <w:numId w:val="900"/>
        </w:numPr>
        <w:spacing w:before="0" w:after="0"/>
      </w:pPr>
      <w:r>
        <w:t>Fenton's Reagent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Water Distribution Systems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3"/>
          <w:numId w:val="900"/>
        </w:numPr>
        <w:spacing w:before="0" w:after="0"/>
      </w:pPr>
      <w:r>
        <w:t>Pipe Sizing</w:t>
      </w:r>
    </w:p>
    <w:p>
      <w:pPr>
        <w:numPr>
          <w:ilvl w:val="3"/>
          <w:numId w:val="900"/>
        </w:numPr>
        <w:spacing w:before="0" w:after="0"/>
      </w:pPr>
      <w:r>
        <w:t>Pressure Requirements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Hydraulic Modeling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Computer Models</w:t>
      </w:r>
    </w:p>
    <w:p>
      <w:pPr>
        <w:numPr>
          <w:ilvl w:val="2"/>
          <w:numId w:val="900"/>
        </w:numPr>
        <w:spacing w:before="0" w:after="0"/>
      </w:pPr>
      <w:r>
        <w:t>Water Quality in Distribution</w:t>
      </w:r>
    </w:p>
    <w:p>
      <w:pPr>
        <w:numPr>
          <w:ilvl w:val="3"/>
          <w:numId w:val="900"/>
        </w:numPr>
        <w:spacing w:before="0" w:after="0"/>
      </w:pPr>
      <w:r>
        <w:t>Chlorine Residual Maintenance</w:t>
      </w:r>
    </w:p>
    <w:p>
      <w:pPr>
        <w:numPr>
          <w:ilvl w:val="3"/>
          <w:numId w:val="900"/>
        </w:numPr>
        <w:spacing w:before="0" w:after="0"/>
      </w:pPr>
      <w:r>
        <w:t>Biofilm Formation</w:t>
      </w:r>
    </w:p>
    <w:p>
      <w:pPr>
        <w:numPr>
          <w:ilvl w:val="3"/>
          <w:numId w:val="900"/>
        </w:numPr>
        <w:spacing w:before="0" w:after="0"/>
      </w:pPr>
      <w:r>
        <w:t>Cross-Connection Control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Pumps and Pumping Stations</w:t>
      </w:r>
    </w:p>
    <w:p>
      <w:pPr>
        <w:numPr>
          <w:ilvl w:val="3"/>
          <w:numId w:val="900"/>
        </w:numPr>
        <w:spacing w:before="0" w:after="0"/>
      </w:pPr>
      <w:r>
        <w:t>Storage Tanks</w:t>
      </w:r>
    </w:p>
    <w:p>
      <w:pPr>
        <w:numPr>
          <w:ilvl w:val="3"/>
          <w:numId w:val="900"/>
        </w:numPr>
        <w:spacing w:before="0" w:after="0"/>
      </w:pPr>
      <w:r>
        <w:t>Valves and Appurtenances</w:t>
      </w:r>
    </w:p>
    <w:p>
      <w:pPr>
        <w:numPr>
          <w:ilvl w:val="2"/>
          <w:numId w:val="900"/>
        </w:numPr>
        <w:spacing w:before="0" w:after="0"/>
      </w:pPr>
      <w:r>
        <w:t>Leak Detection and Control</w:t>
      </w:r>
    </w:p>
    <w:p>
      <w:pPr>
        <w:numPr>
          <w:ilvl w:val="3"/>
          <w:numId w:val="900"/>
        </w:numPr>
        <w:spacing w:before="0" w:after="0"/>
      </w:pPr>
      <w:r>
        <w:t>Water Loss Assessment</w:t>
      </w:r>
    </w:p>
    <w:p>
      <w:pPr>
        <w:numPr>
          <w:ilvl w:val="3"/>
          <w:numId w:val="900"/>
        </w:numPr>
        <w:spacing w:before="0" w:after="0"/>
      </w:pPr>
      <w:r>
        <w:t>Leak Detection Methods</w:t>
      </w:r>
    </w:p>
    <w:p>
      <w:pPr>
        <w:numPr>
          <w:ilvl w:val="0"/>
          <w:numId w:val="900"/>
        </w:numPr>
        <w:spacing w:before="0" w:after="0"/>
      </w:pPr>
      <w:r>
        <w:t>Wastewater Engineering</w:t>
      </w:r>
    </w:p>
    <w:p>
      <w:pPr>
        <w:numPr>
          <w:ilvl w:val="1"/>
          <w:numId w:val="900"/>
        </w:numPr>
        <w:spacing w:before="0" w:after="0"/>
      </w:pPr>
      <w:r>
        <w:t>Wastewater Sources and Characteristics</w:t>
      </w:r>
    </w:p>
    <w:p>
      <w:pPr>
        <w:numPr>
          <w:ilvl w:val="2"/>
          <w:numId w:val="900"/>
        </w:numPr>
        <w:spacing w:before="0" w:after="0"/>
      </w:pPr>
      <w:r>
        <w:t>Domestic Sewage</w:t>
      </w:r>
    </w:p>
    <w:p>
      <w:pPr>
        <w:numPr>
          <w:ilvl w:val="3"/>
          <w:numId w:val="900"/>
        </w:numPr>
        <w:spacing w:before="0" w:after="0"/>
      </w:pPr>
      <w:r>
        <w:t>Typical Composition</w:t>
      </w:r>
    </w:p>
    <w:p>
      <w:pPr>
        <w:numPr>
          <w:ilvl w:val="3"/>
          <w:numId w:val="900"/>
        </w:numPr>
        <w:spacing w:before="0" w:after="0"/>
      </w:pPr>
      <w:r>
        <w:t>Flow Variations</w:t>
      </w:r>
    </w:p>
    <w:p>
      <w:pPr>
        <w:numPr>
          <w:ilvl w:val="3"/>
          <w:numId w:val="900"/>
        </w:numPr>
        <w:spacing w:before="0" w:after="0"/>
      </w:pPr>
      <w:r>
        <w:t>Strength Variations</w:t>
      </w:r>
    </w:p>
    <w:p>
      <w:pPr>
        <w:numPr>
          <w:ilvl w:val="2"/>
          <w:numId w:val="900"/>
        </w:numPr>
        <w:spacing w:before="0" w:after="0"/>
      </w:pPr>
      <w:r>
        <w:t>Industrial Wastewater</w:t>
      </w:r>
    </w:p>
    <w:p>
      <w:pPr>
        <w:numPr>
          <w:ilvl w:val="3"/>
          <w:numId w:val="900"/>
        </w:numPr>
        <w:spacing w:before="0" w:after="0"/>
      </w:pPr>
      <w:r>
        <w:t>Industry-Specific Characteristics</w:t>
      </w:r>
    </w:p>
    <w:p>
      <w:pPr>
        <w:numPr>
          <w:ilvl w:val="3"/>
          <w:numId w:val="900"/>
        </w:numPr>
        <w:spacing w:before="0" w:after="0"/>
      </w:pPr>
      <w:r>
        <w:t>Pretreatment Requirements</w:t>
      </w:r>
    </w:p>
    <w:p>
      <w:pPr>
        <w:numPr>
          <w:ilvl w:val="3"/>
          <w:numId w:val="900"/>
        </w:numPr>
        <w:spacing w:before="0" w:after="0"/>
      </w:pPr>
      <w:r>
        <w:t>Variability and Special Concerns</w:t>
      </w:r>
    </w:p>
    <w:p>
      <w:pPr>
        <w:numPr>
          <w:ilvl w:val="2"/>
          <w:numId w:val="900"/>
        </w:numPr>
        <w:spacing w:before="0" w:after="0"/>
      </w:pPr>
      <w:r>
        <w:t>Stormwater Runoff</w:t>
      </w:r>
    </w:p>
    <w:p>
      <w:pPr>
        <w:numPr>
          <w:ilvl w:val="3"/>
          <w:numId w:val="900"/>
        </w:numPr>
        <w:spacing w:before="0" w:after="0"/>
      </w:pPr>
      <w:r>
        <w:t>Pollutant Types</w:t>
      </w:r>
    </w:p>
    <w:p>
      <w:pPr>
        <w:numPr>
          <w:ilvl w:val="3"/>
          <w:numId w:val="900"/>
        </w:numPr>
        <w:spacing w:before="0" w:after="0"/>
      </w:pPr>
      <w:r>
        <w:t>First Flush Phenomenon</w:t>
      </w:r>
    </w:p>
    <w:p>
      <w:pPr>
        <w:numPr>
          <w:ilvl w:val="3"/>
          <w:numId w:val="900"/>
        </w:numPr>
        <w:spacing w:before="0" w:after="0"/>
      </w:pPr>
      <w:r>
        <w:t>Nonpoint Source Pollution</w:t>
      </w:r>
    </w:p>
    <w:p>
      <w:pPr>
        <w:numPr>
          <w:ilvl w:val="1"/>
          <w:numId w:val="900"/>
        </w:numPr>
        <w:spacing w:before="0" w:after="0"/>
      </w:pPr>
      <w:r>
        <w:t>Wastewater Collection Systems</w:t>
      </w:r>
    </w:p>
    <w:p>
      <w:pPr>
        <w:numPr>
          <w:ilvl w:val="2"/>
          <w:numId w:val="900"/>
        </w:numPr>
        <w:spacing w:before="0" w:after="0"/>
      </w:pPr>
      <w:r>
        <w:t>Sanitary Sewers</w:t>
      </w:r>
    </w:p>
    <w:p>
      <w:pPr>
        <w:numPr>
          <w:ilvl w:val="3"/>
          <w:numId w:val="900"/>
        </w:numPr>
        <w:spacing w:before="0" w:after="0"/>
      </w:pPr>
      <w:r>
        <w:t>Gravity Sewers</w:t>
      </w:r>
    </w:p>
    <w:p>
      <w:pPr>
        <w:numPr>
          <w:ilvl w:val="3"/>
          <w:numId w:val="900"/>
        </w:numPr>
        <w:spacing w:before="0" w:after="0"/>
      </w:pPr>
      <w:r>
        <w:t>Force Mains</w:t>
      </w:r>
    </w:p>
    <w:p>
      <w:pPr>
        <w:numPr>
          <w:ilvl w:val="3"/>
          <w:numId w:val="900"/>
        </w:numPr>
        <w:spacing w:before="0" w:after="0"/>
      </w:pPr>
      <w:r>
        <w:t>Design Criteria</w:t>
      </w:r>
    </w:p>
    <w:p>
      <w:pPr>
        <w:numPr>
          <w:ilvl w:val="3"/>
          <w:numId w:val="900"/>
        </w:numPr>
        <w:spacing w:before="0" w:after="0"/>
      </w:pPr>
      <w:r>
        <w:t>Maintenance Issues</w:t>
      </w:r>
    </w:p>
    <w:p>
      <w:pPr>
        <w:numPr>
          <w:ilvl w:val="2"/>
          <w:numId w:val="900"/>
        </w:numPr>
        <w:spacing w:before="0" w:after="0"/>
      </w:pPr>
      <w:r>
        <w:t>Storm Sewers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Separation from Sanitary Sewers</w:t>
      </w:r>
    </w:p>
    <w:p>
      <w:pPr>
        <w:numPr>
          <w:ilvl w:val="3"/>
          <w:numId w:val="900"/>
        </w:numPr>
        <w:spacing w:before="0" w:after="0"/>
      </w:pPr>
      <w:r>
        <w:t>Best Management Practices</w:t>
      </w:r>
    </w:p>
    <w:p>
      <w:pPr>
        <w:numPr>
          <w:ilvl w:val="2"/>
          <w:numId w:val="900"/>
        </w:numPr>
        <w:spacing w:before="0" w:after="0"/>
      </w:pPr>
      <w:r>
        <w:t>Combined Sewers</w:t>
      </w:r>
    </w:p>
    <w:p>
      <w:pPr>
        <w:numPr>
          <w:ilvl w:val="3"/>
          <w:numId w:val="900"/>
        </w:numPr>
        <w:spacing w:before="0" w:after="0"/>
      </w:pPr>
      <w:r>
        <w:t>System Characteristics</w:t>
      </w:r>
    </w:p>
    <w:p>
      <w:pPr>
        <w:numPr>
          <w:ilvl w:val="3"/>
          <w:numId w:val="900"/>
        </w:numPr>
        <w:spacing w:before="0" w:after="0"/>
      </w:pPr>
      <w:r>
        <w:t>Combined Sewer Overflows</w:t>
      </w:r>
    </w:p>
    <w:p>
      <w:pPr>
        <w:numPr>
          <w:ilvl w:val="3"/>
          <w:numId w:val="900"/>
        </w:numPr>
        <w:spacing w:before="0" w:after="0"/>
      </w:pPr>
      <w:r>
        <w:t>Control Strategies</w:t>
      </w:r>
    </w:p>
    <w:p>
      <w:pPr>
        <w:numPr>
          <w:ilvl w:val="1"/>
          <w:numId w:val="900"/>
        </w:numPr>
        <w:spacing w:before="0" w:after="0"/>
      </w:pPr>
      <w:r>
        <w:t>Wastewater Treatment Levels</w:t>
      </w:r>
    </w:p>
    <w:p>
      <w:pPr>
        <w:numPr>
          <w:ilvl w:val="2"/>
          <w:numId w:val="900"/>
        </w:numPr>
        <w:spacing w:before="0" w:after="0"/>
      </w:pPr>
      <w:r>
        <w:t>Preliminary Treatment</w:t>
      </w:r>
    </w:p>
    <w:p>
      <w:pPr>
        <w:numPr>
          <w:ilvl w:val="3"/>
          <w:numId w:val="900"/>
        </w:numPr>
        <w:spacing w:before="0" w:after="0"/>
      </w:pPr>
      <w:r>
        <w:t>Screening</w:t>
      </w:r>
    </w:p>
    <w:p>
      <w:pPr>
        <w:numPr>
          <w:ilvl w:val="4"/>
          <w:numId w:val="900"/>
        </w:numPr>
        <w:spacing w:before="0" w:after="0"/>
      </w:pPr>
      <w:r>
        <w:t>Bar Screens</w:t>
      </w:r>
    </w:p>
    <w:p>
      <w:pPr>
        <w:numPr>
          <w:ilvl w:val="4"/>
          <w:numId w:val="900"/>
        </w:numPr>
        <w:spacing w:before="0" w:after="0"/>
      </w:pPr>
      <w:r>
        <w:t>Comminutors</w:t>
      </w:r>
    </w:p>
    <w:p>
      <w:pPr>
        <w:numPr>
          <w:ilvl w:val="3"/>
          <w:numId w:val="900"/>
        </w:numPr>
        <w:spacing w:before="0" w:after="0"/>
      </w:pPr>
      <w:r>
        <w:t>Grit Removal</w:t>
      </w:r>
    </w:p>
    <w:p>
      <w:pPr>
        <w:numPr>
          <w:ilvl w:val="4"/>
          <w:numId w:val="900"/>
        </w:numPr>
        <w:spacing w:before="0" w:after="0"/>
      </w:pPr>
      <w:r>
        <w:t>Grit Chambers</w:t>
      </w:r>
    </w:p>
    <w:p>
      <w:pPr>
        <w:numPr>
          <w:ilvl w:val="4"/>
          <w:numId w:val="900"/>
        </w:numPr>
        <w:spacing w:before="0" w:after="0"/>
      </w:pPr>
      <w:r>
        <w:t>Grit Classifiers</w:t>
      </w:r>
    </w:p>
    <w:p>
      <w:pPr>
        <w:numPr>
          <w:ilvl w:val="3"/>
          <w:numId w:val="900"/>
        </w:numPr>
        <w:spacing w:before="0" w:after="0"/>
      </w:pPr>
      <w:r>
        <w:t>Flow Equalization</w:t>
      </w:r>
    </w:p>
    <w:p>
      <w:pPr>
        <w:numPr>
          <w:ilvl w:val="2"/>
          <w:numId w:val="900"/>
        </w:numPr>
        <w:spacing w:before="0" w:after="0"/>
      </w:pPr>
      <w:r>
        <w:t>Primary Treatment</w:t>
      </w:r>
    </w:p>
    <w:p>
      <w:pPr>
        <w:numPr>
          <w:ilvl w:val="3"/>
          <w:numId w:val="900"/>
        </w:numPr>
        <w:spacing w:before="0" w:after="0"/>
      </w:pPr>
      <w:r>
        <w:t>Primary Sedimentation</w:t>
      </w:r>
    </w:p>
    <w:p>
      <w:pPr>
        <w:numPr>
          <w:ilvl w:val="3"/>
          <w:numId w:val="900"/>
        </w:numPr>
        <w:spacing w:before="0" w:after="0"/>
      </w:pPr>
      <w:r>
        <w:t>Sludge Collection</w:t>
      </w:r>
    </w:p>
    <w:p>
      <w:pPr>
        <w:numPr>
          <w:ilvl w:val="3"/>
          <w:numId w:val="900"/>
        </w:numPr>
        <w:spacing w:before="0" w:after="0"/>
      </w:pPr>
      <w:r>
        <w:t>Scum Removal</w:t>
      </w:r>
    </w:p>
    <w:p>
      <w:pPr>
        <w:numPr>
          <w:ilvl w:val="3"/>
          <w:numId w:val="900"/>
        </w:numPr>
        <w:spacing w:before="0" w:after="0"/>
      </w:pPr>
      <w:r>
        <w:t>Primary Effluent Quality</w:t>
      </w:r>
    </w:p>
    <w:p>
      <w:pPr>
        <w:numPr>
          <w:ilvl w:val="2"/>
          <w:numId w:val="900"/>
        </w:numPr>
        <w:spacing w:before="0" w:after="0"/>
      </w:pPr>
      <w:r>
        <w:t>Secondary Treatment</w:t>
      </w:r>
    </w:p>
    <w:p>
      <w:pPr>
        <w:numPr>
          <w:ilvl w:val="3"/>
          <w:numId w:val="900"/>
        </w:numPr>
        <w:spacing w:before="0" w:after="0"/>
      </w:pPr>
      <w:r>
        <w:t>Biological Processes</w:t>
      </w:r>
    </w:p>
    <w:p>
      <w:pPr>
        <w:numPr>
          <w:ilvl w:val="3"/>
          <w:numId w:val="900"/>
        </w:numPr>
        <w:spacing w:before="0" w:after="0"/>
      </w:pPr>
      <w:r>
        <w:t>Aeration Systems</w:t>
      </w:r>
    </w:p>
    <w:p>
      <w:pPr>
        <w:numPr>
          <w:ilvl w:val="3"/>
          <w:numId w:val="900"/>
        </w:numPr>
        <w:spacing w:before="0" w:after="0"/>
      </w:pPr>
      <w:r>
        <w:t>Secondary Clarification</w:t>
      </w:r>
    </w:p>
    <w:p>
      <w:pPr>
        <w:numPr>
          <w:ilvl w:val="3"/>
          <w:numId w:val="900"/>
        </w:numPr>
        <w:spacing w:before="0" w:after="0"/>
      </w:pPr>
      <w:r>
        <w:t>Secondary Effluent Quality</w:t>
      </w:r>
    </w:p>
    <w:p>
      <w:pPr>
        <w:numPr>
          <w:ilvl w:val="2"/>
          <w:numId w:val="900"/>
        </w:numPr>
        <w:spacing w:before="0" w:after="0"/>
      </w:pPr>
      <w:r>
        <w:t>Tertiary Treatment</w:t>
      </w:r>
    </w:p>
    <w:p>
      <w:pPr>
        <w:numPr>
          <w:ilvl w:val="3"/>
          <w:numId w:val="900"/>
        </w:numPr>
        <w:spacing w:before="0" w:after="0"/>
      </w:pPr>
      <w:r>
        <w:t>Advanced Filtration</w:t>
      </w:r>
    </w:p>
    <w:p>
      <w:pPr>
        <w:numPr>
          <w:ilvl w:val="3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Disinfection</w:t>
      </w:r>
    </w:p>
    <w:p>
      <w:pPr>
        <w:numPr>
          <w:ilvl w:val="3"/>
          <w:numId w:val="900"/>
        </w:numPr>
        <w:spacing w:before="0" w:after="0"/>
      </w:pPr>
      <w:r>
        <w:t>Effluent Polishing</w:t>
      </w:r>
    </w:p>
    <w:p>
      <w:pPr>
        <w:numPr>
          <w:ilvl w:val="1"/>
          <w:numId w:val="900"/>
        </w:numPr>
        <w:spacing w:before="0" w:after="0"/>
      </w:pPr>
      <w:r>
        <w:t>Secondary Treatment Processes</w:t>
      </w:r>
    </w:p>
    <w:p>
      <w:pPr>
        <w:numPr>
          <w:ilvl w:val="2"/>
          <w:numId w:val="900"/>
        </w:numPr>
        <w:spacing w:before="0" w:after="0"/>
      </w:pPr>
      <w:r>
        <w:t>Activated Sludge Process</w:t>
      </w:r>
    </w:p>
    <w:p>
      <w:pPr>
        <w:numPr>
          <w:ilvl w:val="3"/>
          <w:numId w:val="900"/>
        </w:numPr>
        <w:spacing w:before="0" w:after="0"/>
      </w:pPr>
      <w:r>
        <w:t>Process Microbiology</w:t>
      </w:r>
    </w:p>
    <w:p>
      <w:pPr>
        <w:numPr>
          <w:ilvl w:val="3"/>
          <w:numId w:val="900"/>
        </w:numPr>
        <w:spacing w:before="0" w:after="0"/>
      </w:pPr>
      <w:r>
        <w:t>Process Control Parameters</w:t>
      </w:r>
    </w:p>
    <w:p>
      <w:pPr>
        <w:numPr>
          <w:ilvl w:val="4"/>
          <w:numId w:val="900"/>
        </w:numPr>
        <w:spacing w:before="0" w:after="0"/>
      </w:pPr>
      <w:r>
        <w:t>Mixed Liquor Suspended Solids</w:t>
      </w:r>
    </w:p>
    <w:p>
      <w:pPr>
        <w:numPr>
          <w:ilvl w:val="4"/>
          <w:numId w:val="900"/>
        </w:numPr>
        <w:spacing w:before="0" w:after="0"/>
      </w:pPr>
      <w:r>
        <w:t>Sludge Age</w:t>
      </w:r>
    </w:p>
    <w:p>
      <w:pPr>
        <w:numPr>
          <w:ilvl w:val="4"/>
          <w:numId w:val="900"/>
        </w:numPr>
        <w:spacing w:before="0" w:after="0"/>
      </w:pPr>
      <w:r>
        <w:t>Food to Microorganism Ratio</w:t>
      </w:r>
    </w:p>
    <w:p>
      <w:pPr>
        <w:numPr>
          <w:ilvl w:val="3"/>
          <w:numId w:val="900"/>
        </w:numPr>
        <w:spacing w:before="0" w:after="0"/>
      </w:pPr>
      <w:r>
        <w:t>Sludge Recycling</w:t>
      </w:r>
    </w:p>
    <w:p>
      <w:pPr>
        <w:numPr>
          <w:ilvl w:val="3"/>
          <w:numId w:val="900"/>
        </w:numPr>
        <w:spacing w:before="0" w:after="0"/>
      </w:pPr>
      <w:r>
        <w:t>Process Variations</w:t>
      </w:r>
    </w:p>
    <w:p>
      <w:pPr>
        <w:numPr>
          <w:ilvl w:val="4"/>
          <w:numId w:val="900"/>
        </w:numPr>
        <w:spacing w:before="0" w:after="0"/>
      </w:pPr>
      <w:r>
        <w:t>Conventional Activated Sludge</w:t>
      </w:r>
    </w:p>
    <w:p>
      <w:pPr>
        <w:numPr>
          <w:ilvl w:val="4"/>
          <w:numId w:val="900"/>
        </w:numPr>
        <w:spacing w:before="0" w:after="0"/>
      </w:pPr>
      <w:r>
        <w:t>Extended Aeration</w:t>
      </w:r>
    </w:p>
    <w:p>
      <w:pPr>
        <w:numPr>
          <w:ilvl w:val="4"/>
          <w:numId w:val="900"/>
        </w:numPr>
        <w:spacing w:before="0" w:after="0"/>
      </w:pPr>
      <w:r>
        <w:t>Contact Stabilization</w:t>
      </w:r>
    </w:p>
    <w:p>
      <w:pPr>
        <w:numPr>
          <w:ilvl w:val="2"/>
          <w:numId w:val="900"/>
        </w:numPr>
        <w:spacing w:before="0" w:after="0"/>
      </w:pPr>
      <w:r>
        <w:t>Trickling Filters</w:t>
      </w:r>
    </w:p>
    <w:p>
      <w:pPr>
        <w:numPr>
          <w:ilvl w:val="3"/>
          <w:numId w:val="900"/>
        </w:numPr>
        <w:spacing w:before="0" w:after="0"/>
      </w:pPr>
      <w:r>
        <w:t>Media Types</w:t>
      </w:r>
    </w:p>
    <w:p>
      <w:pPr>
        <w:numPr>
          <w:ilvl w:val="4"/>
          <w:numId w:val="900"/>
        </w:numPr>
        <w:spacing w:before="0" w:after="0"/>
      </w:pPr>
      <w:r>
        <w:t>Rock Media</w:t>
      </w:r>
    </w:p>
    <w:p>
      <w:pPr>
        <w:numPr>
          <w:ilvl w:val="4"/>
          <w:numId w:val="900"/>
        </w:numPr>
        <w:spacing w:before="0" w:after="0"/>
      </w:pPr>
      <w:r>
        <w:t>Plastic Media</w:t>
      </w:r>
    </w:p>
    <w:p>
      <w:pPr>
        <w:numPr>
          <w:ilvl w:val="3"/>
          <w:numId w:val="900"/>
        </w:numPr>
        <w:spacing w:before="0" w:after="0"/>
      </w:pPr>
      <w:r>
        <w:t>Loading Rates</w:t>
      </w:r>
    </w:p>
    <w:p>
      <w:pPr>
        <w:numPr>
          <w:ilvl w:val="3"/>
          <w:numId w:val="900"/>
        </w:numPr>
        <w:spacing w:before="0" w:after="0"/>
      </w:pPr>
      <w:r>
        <w:t>Recirculation</w:t>
      </w:r>
    </w:p>
    <w:p>
      <w:pPr>
        <w:numPr>
          <w:ilvl w:val="3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Rotating Biological Contactors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Operation and Maintenance</w:t>
      </w:r>
    </w:p>
    <w:p>
      <w:pPr>
        <w:numPr>
          <w:ilvl w:val="3"/>
          <w:numId w:val="900"/>
        </w:numPr>
        <w:spacing w:before="0" w:after="0"/>
      </w:pPr>
      <w:r>
        <w:t>Process Performance</w:t>
      </w:r>
    </w:p>
    <w:p>
      <w:pPr>
        <w:numPr>
          <w:ilvl w:val="2"/>
          <w:numId w:val="900"/>
        </w:numPr>
        <w:spacing w:before="0" w:after="0"/>
      </w:pPr>
      <w:r>
        <w:t>Sequencing Batch Reactors</w:t>
      </w:r>
    </w:p>
    <w:p>
      <w:pPr>
        <w:numPr>
          <w:ilvl w:val="3"/>
          <w:numId w:val="900"/>
        </w:numPr>
        <w:spacing w:before="0" w:after="0"/>
      </w:pPr>
      <w:r>
        <w:t>Fill Phase</w:t>
      </w:r>
    </w:p>
    <w:p>
      <w:pPr>
        <w:numPr>
          <w:ilvl w:val="3"/>
          <w:numId w:val="900"/>
        </w:numPr>
        <w:spacing w:before="0" w:after="0"/>
      </w:pPr>
      <w:r>
        <w:t>React Phase</w:t>
      </w:r>
    </w:p>
    <w:p>
      <w:pPr>
        <w:numPr>
          <w:ilvl w:val="3"/>
          <w:numId w:val="900"/>
        </w:numPr>
        <w:spacing w:before="0" w:after="0"/>
      </w:pPr>
      <w:r>
        <w:t>Settle Phase</w:t>
      </w:r>
    </w:p>
    <w:p>
      <w:pPr>
        <w:numPr>
          <w:ilvl w:val="3"/>
          <w:numId w:val="900"/>
        </w:numPr>
        <w:spacing w:before="0" w:after="0"/>
      </w:pPr>
      <w:r>
        <w:t>Decant Phase</w:t>
      </w:r>
    </w:p>
    <w:p>
      <w:pPr>
        <w:numPr>
          <w:ilvl w:val="3"/>
          <w:numId w:val="900"/>
        </w:numPr>
        <w:spacing w:before="0" w:after="0"/>
      </w:pPr>
      <w:r>
        <w:t>Idle Phase</w:t>
      </w:r>
    </w:p>
    <w:p>
      <w:pPr>
        <w:numPr>
          <w:ilvl w:val="2"/>
          <w:numId w:val="900"/>
        </w:numPr>
        <w:spacing w:before="0" w:after="0"/>
      </w:pPr>
      <w:r>
        <w:t>Membrane Bioreactors</w:t>
      </w:r>
    </w:p>
    <w:p>
      <w:pPr>
        <w:numPr>
          <w:ilvl w:val="3"/>
          <w:numId w:val="900"/>
        </w:numPr>
        <w:spacing w:before="0" w:after="0"/>
      </w:pPr>
      <w:r>
        <w:t>Membrane Integration</w:t>
      </w:r>
    </w:p>
    <w:p>
      <w:pPr>
        <w:numPr>
          <w:ilvl w:val="3"/>
          <w:numId w:val="900"/>
        </w:numPr>
        <w:spacing w:before="0" w:after="0"/>
      </w:pPr>
      <w:r>
        <w:t>Process Advantages</w:t>
      </w:r>
    </w:p>
    <w:p>
      <w:pPr>
        <w:numPr>
          <w:ilvl w:val="3"/>
          <w:numId w:val="900"/>
        </w:numPr>
        <w:spacing w:before="0" w:after="0"/>
      </w:pPr>
      <w:r>
        <w:t>Membrane Fouling</w:t>
      </w:r>
    </w:p>
    <w:p>
      <w:pPr>
        <w:numPr>
          <w:ilvl w:val="2"/>
          <w:numId w:val="900"/>
        </w:numPr>
        <w:spacing w:before="0" w:after="0"/>
      </w:pPr>
      <w:r>
        <w:t>Wastewater Ponds and Lagoons</w:t>
      </w:r>
    </w:p>
    <w:p>
      <w:pPr>
        <w:numPr>
          <w:ilvl w:val="3"/>
          <w:numId w:val="900"/>
        </w:numPr>
        <w:spacing w:before="0" w:after="0"/>
      </w:pPr>
      <w:r>
        <w:t>Facultative Ponds</w:t>
      </w:r>
    </w:p>
    <w:p>
      <w:pPr>
        <w:numPr>
          <w:ilvl w:val="3"/>
          <w:numId w:val="900"/>
        </w:numPr>
        <w:spacing w:before="0" w:after="0"/>
      </w:pPr>
      <w:r>
        <w:t>Anaerobic Ponds</w:t>
      </w:r>
    </w:p>
    <w:p>
      <w:pPr>
        <w:numPr>
          <w:ilvl w:val="3"/>
          <w:numId w:val="900"/>
        </w:numPr>
        <w:spacing w:before="0" w:after="0"/>
      </w:pPr>
      <w:r>
        <w:t>Maturation Ponds</w:t>
      </w:r>
    </w:p>
    <w:p>
      <w:pPr>
        <w:numPr>
          <w:ilvl w:val="3"/>
          <w:numId w:val="900"/>
        </w:numPr>
        <w:spacing w:before="0" w:after="0"/>
      </w:pPr>
      <w:r>
        <w:t>Aerated Lagoons</w:t>
      </w:r>
    </w:p>
    <w:p>
      <w:pPr>
        <w:numPr>
          <w:ilvl w:val="1"/>
          <w:numId w:val="900"/>
        </w:numPr>
        <w:spacing w:before="0" w:after="0"/>
      </w:pPr>
      <w:r>
        <w:t>Advanced Wastewater Treatment</w:t>
      </w:r>
    </w:p>
    <w:p>
      <w:pPr>
        <w:numPr>
          <w:ilvl w:val="2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Nitrogen Removal</w:t>
      </w:r>
    </w:p>
    <w:p>
      <w:pPr>
        <w:numPr>
          <w:ilvl w:val="4"/>
          <w:numId w:val="900"/>
        </w:numPr>
        <w:spacing w:before="0" w:after="0"/>
      </w:pPr>
      <w:r>
        <w:t>Biological Nitrification-Denitrification</w:t>
      </w:r>
    </w:p>
    <w:p>
      <w:pPr>
        <w:numPr>
          <w:ilvl w:val="4"/>
          <w:numId w:val="900"/>
        </w:numPr>
        <w:spacing w:before="0" w:after="0"/>
      </w:pPr>
      <w:r>
        <w:t>Modified Ludzack-Ettinger Process</w:t>
      </w:r>
    </w:p>
    <w:p>
      <w:pPr>
        <w:numPr>
          <w:ilvl w:val="4"/>
          <w:numId w:val="900"/>
        </w:numPr>
        <w:spacing w:before="0" w:after="0"/>
      </w:pPr>
      <w:r>
        <w:t>Bardenpho Process</w:t>
      </w:r>
    </w:p>
    <w:p>
      <w:pPr>
        <w:numPr>
          <w:ilvl w:val="3"/>
          <w:numId w:val="900"/>
        </w:numPr>
        <w:spacing w:before="0" w:after="0"/>
      </w:pPr>
      <w:r>
        <w:t>Phosphorus Removal</w:t>
      </w:r>
    </w:p>
    <w:p>
      <w:pPr>
        <w:numPr>
          <w:ilvl w:val="4"/>
          <w:numId w:val="900"/>
        </w:numPr>
        <w:spacing w:before="0" w:after="0"/>
      </w:pPr>
      <w:r>
        <w:t>Biological Phosphorus Removal</w:t>
      </w:r>
    </w:p>
    <w:p>
      <w:pPr>
        <w:numPr>
          <w:ilvl w:val="4"/>
          <w:numId w:val="900"/>
        </w:numPr>
        <w:spacing w:before="0" w:after="0"/>
      </w:pPr>
      <w:r>
        <w:t>Chemical Precipitation</w:t>
      </w:r>
    </w:p>
    <w:p>
      <w:pPr>
        <w:numPr>
          <w:ilvl w:val="4"/>
          <w:numId w:val="900"/>
        </w:numPr>
        <w:spacing w:before="0" w:after="0"/>
      </w:pPr>
      <w:r>
        <w:t>Enhanced Biological Phosphorus Removal</w:t>
      </w:r>
    </w:p>
    <w:p>
      <w:pPr>
        <w:numPr>
          <w:ilvl w:val="2"/>
          <w:numId w:val="900"/>
        </w:numPr>
        <w:spacing w:before="0" w:after="0"/>
      </w:pPr>
      <w:r>
        <w:t>Solids Removal</w:t>
      </w:r>
    </w:p>
    <w:p>
      <w:pPr>
        <w:numPr>
          <w:ilvl w:val="3"/>
          <w:numId w:val="900"/>
        </w:numPr>
        <w:spacing w:before="0" w:after="0"/>
      </w:pPr>
      <w:r>
        <w:t>Tertiary Filtration</w:t>
      </w:r>
    </w:p>
    <w:p>
      <w:pPr>
        <w:numPr>
          <w:ilvl w:val="3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Dissolved Air Flotation</w:t>
      </w:r>
    </w:p>
    <w:p>
      <w:pPr>
        <w:numPr>
          <w:ilvl w:val="2"/>
          <w:numId w:val="900"/>
        </w:numPr>
        <w:spacing w:before="0" w:after="0"/>
      </w:pPr>
      <w:r>
        <w:t>Disinfection</w:t>
      </w:r>
    </w:p>
    <w:p>
      <w:pPr>
        <w:numPr>
          <w:ilvl w:val="3"/>
          <w:numId w:val="900"/>
        </w:numPr>
        <w:spacing w:before="0" w:after="0"/>
      </w:pPr>
      <w:r>
        <w:t>Chlorination</w:t>
      </w:r>
    </w:p>
    <w:p>
      <w:pPr>
        <w:numPr>
          <w:ilvl w:val="3"/>
          <w:numId w:val="900"/>
        </w:numPr>
        <w:spacing w:before="0" w:after="0"/>
      </w:pPr>
      <w:r>
        <w:t>Ozonation</w:t>
      </w:r>
    </w:p>
    <w:p>
      <w:pPr>
        <w:numPr>
          <w:ilvl w:val="3"/>
          <w:numId w:val="900"/>
        </w:numPr>
        <w:spacing w:before="0" w:after="0"/>
      </w:pPr>
      <w:r>
        <w:t>UV Disinfection</w:t>
      </w:r>
    </w:p>
    <w:p>
      <w:pPr>
        <w:numPr>
          <w:ilvl w:val="3"/>
          <w:numId w:val="900"/>
        </w:numPr>
        <w:spacing w:before="0" w:after="0"/>
      </w:pPr>
      <w:r>
        <w:t>Peracetic Acid</w:t>
      </w:r>
    </w:p>
    <w:p>
      <w:pPr>
        <w:numPr>
          <w:ilvl w:val="1"/>
          <w:numId w:val="900"/>
        </w:numPr>
        <w:spacing w:before="0" w:after="0"/>
      </w:pPr>
      <w:r>
        <w:t>Sludge Management</w:t>
      </w:r>
    </w:p>
    <w:p>
      <w:pPr>
        <w:numPr>
          <w:ilvl w:val="2"/>
          <w:numId w:val="900"/>
        </w:numPr>
        <w:spacing w:before="0" w:after="0"/>
      </w:pPr>
      <w:r>
        <w:t>Thickening</w:t>
      </w:r>
    </w:p>
    <w:p>
      <w:pPr>
        <w:numPr>
          <w:ilvl w:val="3"/>
          <w:numId w:val="900"/>
        </w:numPr>
        <w:spacing w:before="0" w:after="0"/>
      </w:pPr>
      <w:r>
        <w:t>Gravity Thickening</w:t>
      </w:r>
    </w:p>
    <w:p>
      <w:pPr>
        <w:numPr>
          <w:ilvl w:val="3"/>
          <w:numId w:val="900"/>
        </w:numPr>
        <w:spacing w:before="0" w:after="0"/>
      </w:pPr>
      <w:r>
        <w:t>Dissolved Air Flotation Thickening</w:t>
      </w:r>
    </w:p>
    <w:p>
      <w:pPr>
        <w:numPr>
          <w:ilvl w:val="3"/>
          <w:numId w:val="900"/>
        </w:numPr>
        <w:spacing w:before="0" w:after="0"/>
      </w:pPr>
      <w:r>
        <w:t>Centrifugal Thickening</w:t>
      </w:r>
    </w:p>
    <w:p>
      <w:pPr>
        <w:numPr>
          <w:ilvl w:val="3"/>
          <w:numId w:val="900"/>
        </w:numPr>
        <w:spacing w:before="0" w:after="0"/>
      </w:pPr>
      <w:r>
        <w:t>Gravity Belt Thickening</w:t>
      </w:r>
    </w:p>
    <w:p>
      <w:pPr>
        <w:numPr>
          <w:ilvl w:val="2"/>
          <w:numId w:val="900"/>
        </w:numPr>
        <w:spacing w:before="0" w:after="0"/>
      </w:pPr>
      <w:r>
        <w:t>Stabilization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4"/>
          <w:numId w:val="900"/>
        </w:numPr>
        <w:spacing w:before="0" w:after="0"/>
      </w:pPr>
      <w:r>
        <w:t>Process Microbiology</w:t>
      </w:r>
    </w:p>
    <w:p>
      <w:pPr>
        <w:numPr>
          <w:ilvl w:val="4"/>
          <w:numId w:val="900"/>
        </w:numPr>
        <w:spacing w:before="0" w:after="0"/>
      </w:pPr>
      <w:r>
        <w:t>Digester Design</w:t>
      </w:r>
    </w:p>
    <w:p>
      <w:pPr>
        <w:numPr>
          <w:ilvl w:val="4"/>
          <w:numId w:val="900"/>
        </w:numPr>
        <w:spacing w:before="0" w:after="0"/>
      </w:pPr>
      <w:r>
        <w:t>Gas Production</w:t>
      </w:r>
    </w:p>
    <w:p>
      <w:pPr>
        <w:numPr>
          <w:ilvl w:val="4"/>
          <w:numId w:val="900"/>
        </w:numPr>
        <w:spacing w:before="0" w:after="0"/>
      </w:pPr>
      <w:r>
        <w:t>Process Control</w:t>
      </w:r>
    </w:p>
    <w:p>
      <w:pPr>
        <w:numPr>
          <w:ilvl w:val="3"/>
          <w:numId w:val="900"/>
        </w:numPr>
        <w:spacing w:before="0" w:after="0"/>
      </w:pPr>
      <w:r>
        <w:t>Aerobic Digestion</w:t>
      </w:r>
    </w:p>
    <w:p>
      <w:pPr>
        <w:numPr>
          <w:ilvl w:val="4"/>
          <w:numId w:val="900"/>
        </w:numPr>
        <w:spacing w:before="0" w:after="0"/>
      </w:pPr>
      <w:r>
        <w:t>Process Design</w:t>
      </w:r>
    </w:p>
    <w:p>
      <w:pPr>
        <w:numPr>
          <w:ilvl w:val="4"/>
          <w:numId w:val="900"/>
        </w:numPr>
        <w:spacing w:before="0" w:after="0"/>
      </w:pPr>
      <w:r>
        <w:t>Oxygen Requirements</w:t>
      </w:r>
    </w:p>
    <w:p>
      <w:pPr>
        <w:numPr>
          <w:ilvl w:val="3"/>
          <w:numId w:val="900"/>
        </w:numPr>
        <w:spacing w:before="0" w:after="0"/>
      </w:pPr>
      <w:r>
        <w:t>Lime Stabilization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2"/>
          <w:numId w:val="900"/>
        </w:numPr>
        <w:spacing w:before="0" w:after="0"/>
      </w:pPr>
      <w:r>
        <w:t>Dewatering</w:t>
      </w:r>
    </w:p>
    <w:p>
      <w:pPr>
        <w:numPr>
          <w:ilvl w:val="3"/>
          <w:numId w:val="900"/>
        </w:numPr>
        <w:spacing w:before="0" w:after="0"/>
      </w:pPr>
      <w:r>
        <w:t>Centrifuges</w:t>
      </w:r>
    </w:p>
    <w:p>
      <w:pPr>
        <w:numPr>
          <w:ilvl w:val="4"/>
          <w:numId w:val="900"/>
        </w:numPr>
        <w:spacing w:before="0" w:after="0"/>
      </w:pPr>
      <w:r>
        <w:t>Solid Bowl Centrifuges</w:t>
      </w:r>
    </w:p>
    <w:p>
      <w:pPr>
        <w:numPr>
          <w:ilvl w:val="4"/>
          <w:numId w:val="900"/>
        </w:numPr>
        <w:spacing w:before="0" w:after="0"/>
      </w:pPr>
      <w:r>
        <w:t>Basket Centrifuges</w:t>
      </w:r>
    </w:p>
    <w:p>
      <w:pPr>
        <w:numPr>
          <w:ilvl w:val="3"/>
          <w:numId w:val="900"/>
        </w:numPr>
        <w:spacing w:before="0" w:after="0"/>
      </w:pPr>
      <w:r>
        <w:t>Belt Filter Presses</w:t>
      </w:r>
    </w:p>
    <w:p>
      <w:pPr>
        <w:numPr>
          <w:ilvl w:val="4"/>
          <w:numId w:val="900"/>
        </w:numPr>
        <w:spacing w:before="0" w:after="0"/>
      </w:pPr>
      <w:r>
        <w:t>Process Description</w:t>
      </w:r>
    </w:p>
    <w:p>
      <w:pPr>
        <w:numPr>
          <w:ilvl w:val="4"/>
          <w:numId w:val="900"/>
        </w:numPr>
        <w:spacing w:before="0" w:after="0"/>
      </w:pPr>
      <w:r>
        <w:t>Polymer Conditioning</w:t>
      </w:r>
    </w:p>
    <w:p>
      <w:pPr>
        <w:numPr>
          <w:ilvl w:val="3"/>
          <w:numId w:val="900"/>
        </w:numPr>
        <w:spacing w:before="0" w:after="0"/>
      </w:pPr>
      <w:r>
        <w:t>Filter Presses</w:t>
      </w:r>
    </w:p>
    <w:p>
      <w:pPr>
        <w:numPr>
          <w:ilvl w:val="3"/>
          <w:numId w:val="900"/>
        </w:numPr>
        <w:spacing w:before="0" w:after="0"/>
      </w:pPr>
      <w:r>
        <w:t>Drying Beds</w:t>
      </w:r>
    </w:p>
    <w:p>
      <w:pPr>
        <w:numPr>
          <w:ilvl w:val="2"/>
          <w:numId w:val="900"/>
        </w:numPr>
        <w:spacing w:before="0" w:after="0"/>
      </w:pPr>
      <w:r>
        <w:t>Final Disposal and Reuse</w:t>
      </w:r>
    </w:p>
    <w:p>
      <w:pPr>
        <w:numPr>
          <w:ilvl w:val="3"/>
          <w:numId w:val="900"/>
        </w:numPr>
        <w:spacing w:before="0" w:after="0"/>
      </w:pPr>
      <w:r>
        <w:t>Land Application</w:t>
      </w:r>
    </w:p>
    <w:p>
      <w:pPr>
        <w:numPr>
          <w:ilvl w:val="4"/>
          <w:numId w:val="900"/>
        </w:numPr>
        <w:spacing w:before="0" w:after="0"/>
      </w:pPr>
      <w:r>
        <w:t>Agronomic Rates</w:t>
      </w:r>
    </w:p>
    <w:p>
      <w:pPr>
        <w:numPr>
          <w:ilvl w:val="4"/>
          <w:numId w:val="900"/>
        </w:numPr>
        <w:spacing w:before="0" w:after="0"/>
      </w:pPr>
      <w:r>
        <w:t>Site Requirements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4"/>
          <w:numId w:val="900"/>
        </w:numPr>
        <w:spacing w:before="0" w:after="0"/>
      </w:pPr>
      <w:r>
        <w:t>Multiple Hearth Furnaces</w:t>
      </w:r>
    </w:p>
    <w:p>
      <w:pPr>
        <w:numPr>
          <w:ilvl w:val="4"/>
          <w:numId w:val="900"/>
        </w:numPr>
        <w:spacing w:before="0" w:after="0"/>
      </w:pPr>
      <w:r>
        <w:t>Fluidized Bed Incinerators</w:t>
      </w:r>
    </w:p>
    <w:p>
      <w:pPr>
        <w:numPr>
          <w:ilvl w:val="3"/>
          <w:numId w:val="900"/>
        </w:numPr>
        <w:spacing w:before="0" w:after="0"/>
      </w:pPr>
      <w:r>
        <w:t>Landfilling</w:t>
      </w:r>
    </w:p>
    <w:p>
      <w:pPr>
        <w:numPr>
          <w:ilvl w:val="4"/>
          <w:numId w:val="900"/>
        </w:numPr>
        <w:spacing w:before="0" w:after="0"/>
      </w:pPr>
      <w:r>
        <w:t>Monofills</w:t>
      </w:r>
    </w:p>
    <w:p>
      <w:pPr>
        <w:numPr>
          <w:ilvl w:val="4"/>
          <w:numId w:val="900"/>
        </w:numPr>
        <w:spacing w:before="0" w:after="0"/>
      </w:pPr>
      <w:r>
        <w:t>Co-disposal</w:t>
      </w:r>
    </w:p>
    <w:p>
      <w:pPr>
        <w:pStyle w:val="Heading1"/>
      </w:pPr>
      <w:r>
        <w:t>Air Quality Engineering</w:t>
      </w:r>
    </w:p>
    <w:p>
      <w:pPr>
        <w:numPr>
          <w:ilvl w:val="0"/>
          <w:numId w:val="900"/>
        </w:numPr>
        <w:spacing w:before="0" w:after="0"/>
      </w:pPr>
      <w:r>
        <w:t>The Atmosphere and Its Composition</w:t>
      </w:r>
    </w:p>
    <w:p>
      <w:pPr>
        <w:numPr>
          <w:ilvl w:val="1"/>
          <w:numId w:val="900"/>
        </w:numPr>
        <w:spacing w:before="0" w:after="0"/>
      </w:pPr>
      <w:r>
        <w:t>Structure of the Atmosphere</w:t>
      </w:r>
    </w:p>
    <w:p>
      <w:pPr>
        <w:numPr>
          <w:ilvl w:val="2"/>
          <w:numId w:val="900"/>
        </w:numPr>
        <w:spacing w:before="0" w:after="0"/>
      </w:pPr>
      <w:r>
        <w:t>Troposphere</w:t>
      </w:r>
    </w:p>
    <w:p>
      <w:pPr>
        <w:numPr>
          <w:ilvl w:val="2"/>
          <w:numId w:val="900"/>
        </w:numPr>
        <w:spacing w:before="0" w:after="0"/>
      </w:pPr>
      <w:r>
        <w:t>Stratosphere</w:t>
      </w:r>
    </w:p>
    <w:p>
      <w:pPr>
        <w:numPr>
          <w:ilvl w:val="2"/>
          <w:numId w:val="900"/>
        </w:numPr>
        <w:spacing w:before="0" w:after="0"/>
      </w:pPr>
      <w:r>
        <w:t>Mesosphere</w:t>
      </w:r>
    </w:p>
    <w:p>
      <w:pPr>
        <w:numPr>
          <w:ilvl w:val="2"/>
          <w:numId w:val="900"/>
        </w:numPr>
        <w:spacing w:before="0" w:after="0"/>
      </w:pPr>
      <w:r>
        <w:t>Thermosphere</w:t>
      </w:r>
    </w:p>
    <w:p>
      <w:pPr>
        <w:numPr>
          <w:ilvl w:val="1"/>
          <w:numId w:val="900"/>
        </w:numPr>
        <w:spacing w:before="0" w:after="0"/>
      </w:pPr>
      <w:r>
        <w:t>Major Atmospheric Gases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Argon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1"/>
          <w:numId w:val="900"/>
        </w:numPr>
        <w:spacing w:before="0" w:after="0"/>
      </w:pPr>
      <w:r>
        <w:t>Minor Atmospheric Gases</w:t>
      </w:r>
    </w:p>
    <w:p>
      <w:pPr>
        <w:numPr>
          <w:ilvl w:val="2"/>
          <w:numId w:val="900"/>
        </w:numPr>
        <w:spacing w:before="0" w:after="0"/>
      </w:pPr>
      <w:r>
        <w:t>Water Vapor</w:t>
      </w:r>
    </w:p>
    <w:p>
      <w:pPr>
        <w:numPr>
          <w:ilvl w:val="2"/>
          <w:numId w:val="900"/>
        </w:numPr>
        <w:spacing w:before="0" w:after="0"/>
      </w:pPr>
      <w:r>
        <w:t>Trace Gases</w:t>
      </w:r>
    </w:p>
    <w:p>
      <w:pPr>
        <w:numPr>
          <w:ilvl w:val="1"/>
          <w:numId w:val="900"/>
        </w:numPr>
        <w:spacing w:before="0" w:after="0"/>
      </w:pPr>
      <w:r>
        <w:t>Atmospheric Properties</w:t>
      </w:r>
    </w:p>
    <w:p>
      <w:pPr>
        <w:numPr>
          <w:ilvl w:val="2"/>
          <w:numId w:val="900"/>
        </w:numPr>
        <w:spacing w:before="0" w:after="0"/>
      </w:pPr>
      <w:r>
        <w:t>Temperature Profile</w:t>
      </w:r>
    </w:p>
    <w:p>
      <w:pPr>
        <w:numPr>
          <w:ilvl w:val="2"/>
          <w:numId w:val="900"/>
        </w:numPr>
        <w:spacing w:before="0" w:after="0"/>
      </w:pPr>
      <w:r>
        <w:t>Pressure Variations</w:t>
      </w:r>
    </w:p>
    <w:p>
      <w:pPr>
        <w:numPr>
          <w:ilvl w:val="2"/>
          <w:numId w:val="900"/>
        </w:numPr>
        <w:spacing w:before="0" w:after="0"/>
      </w:pPr>
      <w:r>
        <w:t>Humidity</w:t>
      </w:r>
    </w:p>
    <w:p>
      <w:pPr>
        <w:numPr>
          <w:ilvl w:val="0"/>
          <w:numId w:val="900"/>
        </w:numPr>
        <w:spacing w:before="0" w:after="0"/>
      </w:pPr>
      <w:r>
        <w:t>Sources and Types of Air Pollutants</w:t>
      </w:r>
    </w:p>
    <w:p>
      <w:pPr>
        <w:numPr>
          <w:ilvl w:val="1"/>
          <w:numId w:val="900"/>
        </w:numPr>
        <w:spacing w:before="0" w:after="0"/>
      </w:pPr>
      <w:r>
        <w:t>Criteria Air Pollutants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PM2.5</w:t>
      </w:r>
    </w:p>
    <w:p>
      <w:pPr>
        <w:numPr>
          <w:ilvl w:val="4"/>
          <w:numId w:val="900"/>
        </w:numPr>
        <w:spacing w:before="0" w:after="0"/>
      </w:pPr>
      <w:r>
        <w:t>Sources</w:t>
      </w:r>
    </w:p>
    <w:p>
      <w:pPr>
        <w:numPr>
          <w:ilvl w:val="4"/>
          <w:numId w:val="900"/>
        </w:numPr>
        <w:spacing w:before="0" w:after="0"/>
      </w:pPr>
      <w:r>
        <w:t>Health Effects</w:t>
      </w:r>
    </w:p>
    <w:p>
      <w:pPr>
        <w:numPr>
          <w:ilvl w:val="4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PM10</w:t>
      </w:r>
    </w:p>
    <w:p>
      <w:pPr>
        <w:numPr>
          <w:ilvl w:val="4"/>
          <w:numId w:val="900"/>
        </w:numPr>
        <w:spacing w:before="0" w:after="0"/>
      </w:pPr>
      <w:r>
        <w:t>Sources</w:t>
      </w:r>
    </w:p>
    <w:p>
      <w:pPr>
        <w:numPr>
          <w:ilvl w:val="4"/>
          <w:numId w:val="900"/>
        </w:numPr>
        <w:spacing w:before="0" w:after="0"/>
      </w:pPr>
      <w:r>
        <w:t>Health Effects</w:t>
      </w:r>
    </w:p>
    <w:p>
      <w:pPr>
        <w:numPr>
          <w:ilvl w:val="4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Coarse Particles</w:t>
      </w:r>
    </w:p>
    <w:p>
      <w:pPr>
        <w:numPr>
          <w:ilvl w:val="2"/>
          <w:numId w:val="900"/>
        </w:numPr>
        <w:spacing w:before="0" w:after="0"/>
      </w:pPr>
      <w:r>
        <w:t>Sulfur Oxides</w:t>
      </w:r>
    </w:p>
    <w:p>
      <w:pPr>
        <w:numPr>
          <w:ilvl w:val="3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Acid Rain</w:t>
      </w:r>
    </w:p>
    <w:p>
      <w:pPr>
        <w:numPr>
          <w:ilvl w:val="2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Nitric Oxide</w:t>
      </w:r>
    </w:p>
    <w:p>
      <w:pPr>
        <w:numPr>
          <w:ilvl w:val="3"/>
          <w:numId w:val="900"/>
        </w:numPr>
        <w:spacing w:before="0" w:after="0"/>
      </w:pPr>
      <w:r>
        <w:t>Nitrogen Dioxide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Photochemical Reactions</w:t>
      </w:r>
    </w:p>
    <w:p>
      <w:pPr>
        <w:numPr>
          <w:ilvl w:val="2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Toxicity Mechanisms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Measurement</w:t>
      </w:r>
    </w:p>
    <w:p>
      <w:pPr>
        <w:numPr>
          <w:ilvl w:val="2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Tropospheric Ozone Formation</w:t>
      </w:r>
    </w:p>
    <w:p>
      <w:pPr>
        <w:numPr>
          <w:ilvl w:val="3"/>
          <w:numId w:val="900"/>
        </w:numPr>
        <w:spacing w:before="0" w:after="0"/>
      </w:pPr>
      <w:r>
        <w:t>Stratospheric Ozone Depletion</w:t>
      </w:r>
    </w:p>
    <w:p>
      <w:pPr>
        <w:numPr>
          <w:ilvl w:val="3"/>
          <w:numId w:val="900"/>
        </w:numPr>
        <w:spacing w:before="0" w:after="0"/>
      </w:pPr>
      <w:r>
        <w:t>Health and Environmental Effects</w:t>
      </w:r>
    </w:p>
    <w:p>
      <w:pPr>
        <w:numPr>
          <w:ilvl w:val="3"/>
          <w:numId w:val="900"/>
        </w:numPr>
        <w:spacing w:before="0" w:after="0"/>
      </w:pPr>
      <w:r>
        <w:t>Precursor Relationships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Historical Sources</w:t>
      </w:r>
    </w:p>
    <w:p>
      <w:pPr>
        <w:numPr>
          <w:ilvl w:val="3"/>
          <w:numId w:val="900"/>
        </w:numPr>
        <w:spacing w:before="0" w:after="0"/>
      </w:pPr>
      <w:r>
        <w:t>Current Sources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Phase-out Programs</w:t>
      </w:r>
    </w:p>
    <w:p>
      <w:pPr>
        <w:numPr>
          <w:ilvl w:val="1"/>
          <w:numId w:val="900"/>
        </w:numPr>
        <w:spacing w:before="0" w:after="0"/>
      </w:pPr>
      <w:r>
        <w:t>Hazardous Air Pollutants</w:t>
      </w:r>
    </w:p>
    <w:p>
      <w:pPr>
        <w:numPr>
          <w:ilvl w:val="2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Major HAPs</w:t>
      </w:r>
    </w:p>
    <w:p>
      <w:pPr>
        <w:numPr>
          <w:ilvl w:val="3"/>
          <w:numId w:val="900"/>
        </w:numPr>
        <w:spacing w:before="0" w:after="0"/>
      </w:pPr>
      <w:r>
        <w:t>Benzene</w:t>
      </w:r>
    </w:p>
    <w:p>
      <w:pPr>
        <w:numPr>
          <w:ilvl w:val="3"/>
          <w:numId w:val="900"/>
        </w:numPr>
        <w:spacing w:before="0" w:after="0"/>
      </w:pPr>
      <w:r>
        <w:t>Formaldehyde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Dioxins</w:t>
      </w:r>
    </w:p>
    <w:p>
      <w:pPr>
        <w:numPr>
          <w:ilvl w:val="2"/>
          <w:numId w:val="900"/>
        </w:numPr>
        <w:spacing w:before="0" w:after="0"/>
      </w:pPr>
      <w:r>
        <w:t>Health Risk Assessment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Sources and Types</w:t>
      </w:r>
    </w:p>
    <w:p>
      <w:pPr>
        <w:numPr>
          <w:ilvl w:val="3"/>
          <w:numId w:val="900"/>
        </w:numPr>
        <w:spacing w:before="0" w:after="0"/>
      </w:pPr>
      <w:r>
        <w:t>Biogenic VOCs</w:t>
      </w:r>
    </w:p>
    <w:p>
      <w:pPr>
        <w:numPr>
          <w:ilvl w:val="3"/>
          <w:numId w:val="900"/>
        </w:numPr>
        <w:spacing w:before="0" w:after="0"/>
      </w:pPr>
      <w:r>
        <w:t>Anthropogenic VOCs</w:t>
      </w:r>
    </w:p>
    <w:p>
      <w:pPr>
        <w:numPr>
          <w:ilvl w:val="2"/>
          <w:numId w:val="900"/>
        </w:numPr>
        <w:spacing w:before="0" w:after="0"/>
      </w:pPr>
      <w:r>
        <w:t>Role in Ozone Formation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0"/>
          <w:numId w:val="900"/>
        </w:numPr>
        <w:spacing w:before="0" w:after="0"/>
      </w:pPr>
      <w:r>
        <w:t>Indoor Air Quality</w:t>
      </w:r>
    </w:p>
    <w:p>
      <w:pPr>
        <w:numPr>
          <w:ilvl w:val="1"/>
          <w:numId w:val="900"/>
        </w:numPr>
        <w:spacing w:before="0" w:after="0"/>
      </w:pPr>
      <w:r>
        <w:t>Common Indoor Pollutants</w:t>
      </w:r>
    </w:p>
    <w:p>
      <w:pPr>
        <w:numPr>
          <w:ilvl w:val="2"/>
          <w:numId w:val="900"/>
        </w:numPr>
        <w:spacing w:before="0" w:after="0"/>
      </w:pPr>
      <w:r>
        <w:t>Radon</w:t>
      </w:r>
    </w:p>
    <w:p>
      <w:pPr>
        <w:numPr>
          <w:ilvl w:val="3"/>
          <w:numId w:val="900"/>
        </w:numPr>
        <w:spacing w:before="0" w:after="0"/>
      </w:pPr>
      <w:r>
        <w:t>Sources and Entry Pathways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Measurement and Mitigation</w:t>
      </w:r>
    </w:p>
    <w:p>
      <w:pPr>
        <w:numPr>
          <w:ilvl w:val="2"/>
          <w:numId w:val="900"/>
        </w:numPr>
        <w:spacing w:before="0" w:after="0"/>
      </w:pPr>
      <w:r>
        <w:t>Formaldehyde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Particulates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Size Distributions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Biological Contaminants</w:t>
      </w:r>
    </w:p>
    <w:p>
      <w:pPr>
        <w:numPr>
          <w:ilvl w:val="3"/>
          <w:numId w:val="900"/>
        </w:numPr>
        <w:spacing w:before="0" w:after="0"/>
      </w:pPr>
      <w:r>
        <w:t>Mold and Fungi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Allergens</w:t>
      </w:r>
    </w:p>
    <w:p>
      <w:pPr>
        <w:numPr>
          <w:ilvl w:val="3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Combustion Products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Nitrogen Dioxide</w:t>
      </w:r>
    </w:p>
    <w:p>
      <w:pPr>
        <w:numPr>
          <w:ilvl w:val="3"/>
          <w:numId w:val="900"/>
        </w:numPr>
        <w:spacing w:before="0" w:after="0"/>
      </w:pPr>
      <w:r>
        <w:t>Particulates</w:t>
      </w:r>
    </w:p>
    <w:p>
      <w:pPr>
        <w:numPr>
          <w:ilvl w:val="1"/>
          <w:numId w:val="900"/>
        </w:numPr>
        <w:spacing w:before="0" w:after="0"/>
      </w:pPr>
      <w:r>
        <w:t>Ventilation and Control Strategies</w:t>
      </w:r>
    </w:p>
    <w:p>
      <w:pPr>
        <w:numPr>
          <w:ilvl w:val="2"/>
          <w:numId w:val="900"/>
        </w:numPr>
        <w:spacing w:before="0" w:after="0"/>
      </w:pPr>
      <w:r>
        <w:t>Source Control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Source Elimination</w:t>
      </w:r>
    </w:p>
    <w:p>
      <w:pPr>
        <w:numPr>
          <w:ilvl w:val="2"/>
          <w:numId w:val="900"/>
        </w:numPr>
        <w:spacing w:before="0" w:after="0"/>
      </w:pPr>
      <w:r>
        <w:t>Ventilation Design</w:t>
      </w:r>
    </w:p>
    <w:p>
      <w:pPr>
        <w:numPr>
          <w:ilvl w:val="3"/>
          <w:numId w:val="900"/>
        </w:numPr>
        <w:spacing w:before="0" w:after="0"/>
      </w:pPr>
      <w:r>
        <w:t>Natural Ventilation</w:t>
      </w:r>
    </w:p>
    <w:p>
      <w:pPr>
        <w:numPr>
          <w:ilvl w:val="3"/>
          <w:numId w:val="900"/>
        </w:numPr>
        <w:spacing w:before="0" w:after="0"/>
      </w:pPr>
      <w:r>
        <w:t>Mechanical Ventilation</w:t>
      </w:r>
    </w:p>
    <w:p>
      <w:pPr>
        <w:numPr>
          <w:ilvl w:val="3"/>
          <w:numId w:val="900"/>
        </w:numPr>
        <w:spacing w:before="0" w:after="0"/>
      </w:pPr>
      <w:r>
        <w:t>Ventilation Rates</w:t>
      </w:r>
    </w:p>
    <w:p>
      <w:pPr>
        <w:numPr>
          <w:ilvl w:val="2"/>
          <w:numId w:val="900"/>
        </w:numPr>
        <w:spacing w:before="0" w:after="0"/>
      </w:pPr>
      <w:r>
        <w:t>Air Cleaning Technologies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Adsorption</w:t>
      </w:r>
    </w:p>
    <w:p>
      <w:pPr>
        <w:numPr>
          <w:ilvl w:val="3"/>
          <w:numId w:val="900"/>
        </w:numPr>
        <w:spacing w:before="0" w:after="0"/>
      </w:pPr>
      <w:r>
        <w:t>Electronic Air Cleaners</w:t>
      </w:r>
    </w:p>
    <w:p>
      <w:pPr>
        <w:numPr>
          <w:ilvl w:val="0"/>
          <w:numId w:val="900"/>
        </w:numPr>
        <w:spacing w:before="0" w:after="0"/>
      </w:pPr>
      <w:r>
        <w:t>Atmospheric Dispersion Modeling</w:t>
      </w:r>
    </w:p>
    <w:p>
      <w:pPr>
        <w:numPr>
          <w:ilvl w:val="1"/>
          <w:numId w:val="900"/>
        </w:numPr>
        <w:spacing w:before="0" w:after="0"/>
      </w:pPr>
      <w:r>
        <w:t>Plume Behavior</w:t>
      </w:r>
    </w:p>
    <w:p>
      <w:pPr>
        <w:numPr>
          <w:ilvl w:val="2"/>
          <w:numId w:val="900"/>
        </w:numPr>
        <w:spacing w:before="0" w:after="0"/>
      </w:pPr>
      <w:r>
        <w:t>Plume Types</w:t>
      </w:r>
    </w:p>
    <w:p>
      <w:pPr>
        <w:numPr>
          <w:ilvl w:val="3"/>
          <w:numId w:val="900"/>
        </w:numPr>
        <w:spacing w:before="0" w:after="0"/>
      </w:pPr>
      <w:r>
        <w:t>Looping</w:t>
      </w:r>
    </w:p>
    <w:p>
      <w:pPr>
        <w:numPr>
          <w:ilvl w:val="3"/>
          <w:numId w:val="900"/>
        </w:numPr>
        <w:spacing w:before="0" w:after="0"/>
      </w:pPr>
      <w:r>
        <w:t>Coning</w:t>
      </w:r>
    </w:p>
    <w:p>
      <w:pPr>
        <w:numPr>
          <w:ilvl w:val="3"/>
          <w:numId w:val="900"/>
        </w:numPr>
        <w:spacing w:before="0" w:after="0"/>
      </w:pPr>
      <w:r>
        <w:t>Fanning</w:t>
      </w:r>
    </w:p>
    <w:p>
      <w:pPr>
        <w:numPr>
          <w:ilvl w:val="3"/>
          <w:numId w:val="900"/>
        </w:numPr>
        <w:spacing w:before="0" w:after="0"/>
      </w:pPr>
      <w:r>
        <w:t>Lofting</w:t>
      </w:r>
    </w:p>
    <w:p>
      <w:pPr>
        <w:numPr>
          <w:ilvl w:val="3"/>
          <w:numId w:val="900"/>
        </w:numPr>
        <w:spacing w:before="0" w:after="0"/>
      </w:pPr>
      <w:r>
        <w:t>Fumigation</w:t>
      </w:r>
    </w:p>
    <w:p>
      <w:pPr>
        <w:numPr>
          <w:ilvl w:val="2"/>
          <w:numId w:val="900"/>
        </w:numPr>
        <w:spacing w:before="0" w:after="0"/>
      </w:pPr>
      <w:r>
        <w:t>Plume Rise</w:t>
      </w:r>
    </w:p>
    <w:p>
      <w:pPr>
        <w:numPr>
          <w:ilvl w:val="3"/>
          <w:numId w:val="900"/>
        </w:numPr>
        <w:spacing w:before="0" w:after="0"/>
      </w:pPr>
      <w:r>
        <w:t>Buoyancy Effects</w:t>
      </w:r>
    </w:p>
    <w:p>
      <w:pPr>
        <w:numPr>
          <w:ilvl w:val="3"/>
          <w:numId w:val="900"/>
        </w:numPr>
        <w:spacing w:before="0" w:after="0"/>
      </w:pPr>
      <w:r>
        <w:t>Momentum Effects</w:t>
      </w:r>
    </w:p>
    <w:p>
      <w:pPr>
        <w:numPr>
          <w:ilvl w:val="3"/>
          <w:numId w:val="900"/>
        </w:numPr>
        <w:spacing w:before="0" w:after="0"/>
      </w:pPr>
      <w:r>
        <w:t>Briggs Equations</w:t>
      </w:r>
    </w:p>
    <w:p>
      <w:pPr>
        <w:numPr>
          <w:ilvl w:val="1"/>
          <w:numId w:val="900"/>
        </w:numPr>
        <w:spacing w:before="0" w:after="0"/>
      </w:pPr>
      <w:r>
        <w:t>Gaussian Plume Model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Dispersion Parameters</w:t>
      </w:r>
    </w:p>
    <w:p>
      <w:pPr>
        <w:numPr>
          <w:ilvl w:val="2"/>
          <w:numId w:val="900"/>
        </w:numPr>
        <w:spacing w:before="0" w:after="0"/>
      </w:pPr>
      <w:r>
        <w:t>Application and Limitations</w:t>
      </w:r>
    </w:p>
    <w:p>
      <w:pPr>
        <w:numPr>
          <w:ilvl w:val="1"/>
          <w:numId w:val="900"/>
        </w:numPr>
        <w:spacing w:before="0" w:after="0"/>
      </w:pPr>
      <w:r>
        <w:t>Meteorological Factors</w:t>
      </w:r>
    </w:p>
    <w:p>
      <w:pPr>
        <w:numPr>
          <w:ilvl w:val="2"/>
          <w:numId w:val="900"/>
        </w:numPr>
        <w:spacing w:before="0" w:after="0"/>
      </w:pPr>
      <w:r>
        <w:t>Wind Speed and Direction</w:t>
      </w:r>
    </w:p>
    <w:p>
      <w:pPr>
        <w:numPr>
          <w:ilvl w:val="3"/>
          <w:numId w:val="900"/>
        </w:numPr>
        <w:spacing w:before="0" w:after="0"/>
      </w:pPr>
      <w:r>
        <w:t>Wind Rose Analysis</w:t>
      </w:r>
    </w:p>
    <w:p>
      <w:pPr>
        <w:numPr>
          <w:ilvl w:val="3"/>
          <w:numId w:val="900"/>
        </w:numPr>
        <w:spacing w:before="0" w:after="0"/>
      </w:pPr>
      <w:r>
        <w:t>Terrain Effects</w:t>
      </w:r>
    </w:p>
    <w:p>
      <w:pPr>
        <w:numPr>
          <w:ilvl w:val="2"/>
          <w:numId w:val="900"/>
        </w:numPr>
        <w:spacing w:before="0" w:after="0"/>
      </w:pPr>
      <w:r>
        <w:t>Atmospheric Stability</w:t>
      </w:r>
    </w:p>
    <w:p>
      <w:pPr>
        <w:numPr>
          <w:ilvl w:val="3"/>
          <w:numId w:val="900"/>
        </w:numPr>
        <w:spacing w:before="0" w:after="0"/>
      </w:pPr>
      <w:r>
        <w:t>Stability Classes</w:t>
      </w:r>
    </w:p>
    <w:p>
      <w:pPr>
        <w:numPr>
          <w:ilvl w:val="3"/>
          <w:numId w:val="900"/>
        </w:numPr>
        <w:spacing w:before="0" w:after="0"/>
      </w:pPr>
      <w:r>
        <w:t>Pasquill-Gifford Categories</w:t>
      </w:r>
    </w:p>
    <w:p>
      <w:pPr>
        <w:numPr>
          <w:ilvl w:val="2"/>
          <w:numId w:val="900"/>
        </w:numPr>
        <w:spacing w:before="0" w:after="0"/>
      </w:pPr>
      <w:r>
        <w:t>Temperature Inversions</w:t>
      </w:r>
    </w:p>
    <w:p>
      <w:pPr>
        <w:numPr>
          <w:ilvl w:val="3"/>
          <w:numId w:val="900"/>
        </w:numPr>
        <w:spacing w:before="0" w:after="0"/>
      </w:pPr>
      <w:r>
        <w:t>Radiation Inversions</w:t>
      </w:r>
    </w:p>
    <w:p>
      <w:pPr>
        <w:numPr>
          <w:ilvl w:val="3"/>
          <w:numId w:val="900"/>
        </w:numPr>
        <w:spacing w:before="0" w:after="0"/>
      </w:pPr>
      <w:r>
        <w:t>Subsidence Inversions</w:t>
      </w:r>
    </w:p>
    <w:p>
      <w:pPr>
        <w:numPr>
          <w:ilvl w:val="3"/>
          <w:numId w:val="900"/>
        </w:numPr>
        <w:spacing w:before="0" w:after="0"/>
      </w:pPr>
      <w:r>
        <w:t>Effects on Dispersion</w:t>
      </w:r>
    </w:p>
    <w:p>
      <w:pPr>
        <w:numPr>
          <w:ilvl w:val="1"/>
          <w:numId w:val="900"/>
        </w:numPr>
        <w:spacing w:before="0" w:after="0"/>
      </w:pPr>
      <w:r>
        <w:t>Advanced Dispersion Models</w:t>
      </w:r>
    </w:p>
    <w:p>
      <w:pPr>
        <w:numPr>
          <w:ilvl w:val="2"/>
          <w:numId w:val="900"/>
        </w:numPr>
        <w:spacing w:before="0" w:after="0"/>
      </w:pPr>
      <w:r>
        <w:t>Box Models</w:t>
      </w:r>
    </w:p>
    <w:p>
      <w:pPr>
        <w:numPr>
          <w:ilvl w:val="2"/>
          <w:numId w:val="900"/>
        </w:numPr>
        <w:spacing w:before="0" w:after="0"/>
      </w:pPr>
      <w:r>
        <w:t>Lagrangian Models</w:t>
      </w:r>
    </w:p>
    <w:p>
      <w:pPr>
        <w:numPr>
          <w:ilvl w:val="2"/>
          <w:numId w:val="900"/>
        </w:numPr>
        <w:spacing w:before="0" w:after="0"/>
      </w:pPr>
      <w:r>
        <w:t>Computational Fluid Dynamics</w:t>
      </w:r>
    </w:p>
    <w:p>
      <w:pPr>
        <w:numPr>
          <w:ilvl w:val="0"/>
          <w:numId w:val="900"/>
        </w:numPr>
        <w:spacing w:before="0" w:after="0"/>
      </w:pPr>
      <w:r>
        <w:t>Air Pollution Control Technologies</w:t>
      </w:r>
    </w:p>
    <w:p>
      <w:pPr>
        <w:numPr>
          <w:ilvl w:val="1"/>
          <w:numId w:val="900"/>
        </w:numPr>
        <w:spacing w:before="0" w:after="0"/>
      </w:pPr>
      <w:r>
        <w:t>Control of Particulate Matter</w:t>
      </w:r>
    </w:p>
    <w:p>
      <w:pPr>
        <w:numPr>
          <w:ilvl w:val="2"/>
          <w:numId w:val="900"/>
        </w:numPr>
        <w:spacing w:before="0" w:after="0"/>
      </w:pPr>
      <w:r>
        <w:t>Gravity Settlers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Settling Chambers</w:t>
      </w:r>
    </w:p>
    <w:p>
      <w:pPr>
        <w:numPr>
          <w:ilvl w:val="3"/>
          <w:numId w:val="900"/>
        </w:numPr>
        <w:spacing w:before="0" w:after="0"/>
      </w:pPr>
      <w:r>
        <w:t>Efficiency Calculations</w:t>
      </w:r>
    </w:p>
    <w:p>
      <w:pPr>
        <w:numPr>
          <w:ilvl w:val="2"/>
          <w:numId w:val="900"/>
        </w:numPr>
        <w:spacing w:before="0" w:after="0"/>
      </w:pPr>
      <w:r>
        <w:t>Cyclones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Design Parameters</w:t>
      </w:r>
    </w:p>
    <w:p>
      <w:pPr>
        <w:numPr>
          <w:ilvl w:val="3"/>
          <w:numId w:val="900"/>
        </w:numPr>
        <w:spacing w:before="0" w:after="0"/>
      </w:pPr>
      <w:r>
        <w:t>Efficiency Factors</w:t>
      </w:r>
    </w:p>
    <w:p>
      <w:pPr>
        <w:numPr>
          <w:ilvl w:val="3"/>
          <w:numId w:val="900"/>
        </w:numPr>
        <w:spacing w:before="0" w:after="0"/>
      </w:pPr>
      <w:r>
        <w:t>Multiple Cyclones</w:t>
      </w:r>
    </w:p>
    <w:p>
      <w:pPr>
        <w:numPr>
          <w:ilvl w:val="2"/>
          <w:numId w:val="900"/>
        </w:numPr>
        <w:spacing w:before="0" w:after="0"/>
      </w:pPr>
      <w:r>
        <w:t>Wet Scrubbers</w:t>
      </w:r>
    </w:p>
    <w:p>
      <w:pPr>
        <w:numPr>
          <w:ilvl w:val="3"/>
          <w:numId w:val="900"/>
        </w:numPr>
        <w:spacing w:before="0" w:after="0"/>
      </w:pPr>
      <w:r>
        <w:t>Spray Towers</w:t>
      </w:r>
    </w:p>
    <w:p>
      <w:pPr>
        <w:numPr>
          <w:ilvl w:val="3"/>
          <w:numId w:val="900"/>
        </w:numPr>
        <w:spacing w:before="0" w:after="0"/>
      </w:pPr>
      <w:r>
        <w:t>Packed Towers</w:t>
      </w:r>
    </w:p>
    <w:p>
      <w:pPr>
        <w:numPr>
          <w:ilvl w:val="3"/>
          <w:numId w:val="900"/>
        </w:numPr>
        <w:spacing w:before="0" w:after="0"/>
      </w:pPr>
      <w:r>
        <w:t>Venturi Scrubbers</w:t>
      </w:r>
    </w:p>
    <w:p>
      <w:pPr>
        <w:numPr>
          <w:ilvl w:val="3"/>
          <w:numId w:val="900"/>
        </w:numPr>
        <w:spacing w:before="0" w:after="0"/>
      </w:pPr>
      <w:r>
        <w:t>Impingement Scrubbers</w:t>
      </w:r>
    </w:p>
    <w:p>
      <w:pPr>
        <w:numPr>
          <w:ilvl w:val="2"/>
          <w:numId w:val="900"/>
        </w:numPr>
        <w:spacing w:before="0" w:after="0"/>
      </w:pPr>
      <w:r>
        <w:t>Fabric Filters</w:t>
      </w:r>
    </w:p>
    <w:p>
      <w:pPr>
        <w:numPr>
          <w:ilvl w:val="3"/>
          <w:numId w:val="900"/>
        </w:numPr>
        <w:spacing w:before="0" w:after="0"/>
      </w:pPr>
      <w:r>
        <w:t>Filter Media Types</w:t>
      </w:r>
    </w:p>
    <w:p>
      <w:pPr>
        <w:numPr>
          <w:ilvl w:val="3"/>
          <w:numId w:val="900"/>
        </w:numPr>
        <w:spacing w:before="0" w:after="0"/>
      </w:pPr>
      <w:r>
        <w:t>Cleaning Methods</w:t>
      </w:r>
    </w:p>
    <w:p>
      <w:pPr>
        <w:numPr>
          <w:ilvl w:val="4"/>
          <w:numId w:val="900"/>
        </w:numPr>
        <w:spacing w:before="0" w:after="0"/>
      </w:pPr>
      <w:r>
        <w:t>Reverse Air</w:t>
      </w:r>
    </w:p>
    <w:p>
      <w:pPr>
        <w:numPr>
          <w:ilvl w:val="4"/>
          <w:numId w:val="900"/>
        </w:numPr>
        <w:spacing w:before="0" w:after="0"/>
      </w:pPr>
      <w:r>
        <w:t>Pulse Jet</w:t>
      </w:r>
    </w:p>
    <w:p>
      <w:pPr>
        <w:numPr>
          <w:ilvl w:val="4"/>
          <w:numId w:val="900"/>
        </w:numPr>
        <w:spacing w:before="0" w:after="0"/>
      </w:pPr>
      <w:r>
        <w:t>Shaker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Electrostatic Precipitators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Charging Mechanisms</w:t>
      </w:r>
    </w:p>
    <w:p>
      <w:pPr>
        <w:numPr>
          <w:ilvl w:val="3"/>
          <w:numId w:val="900"/>
        </w:numPr>
        <w:spacing w:before="0" w:after="0"/>
      </w:pPr>
      <w:r>
        <w:t>Collection Efficiency</w:t>
      </w:r>
    </w:p>
    <w:p>
      <w:pPr>
        <w:numPr>
          <w:ilvl w:val="3"/>
          <w:numId w:val="900"/>
        </w:numPr>
        <w:spacing w:before="0" w:after="0"/>
      </w:pPr>
      <w:r>
        <w:t>Design Parameters</w:t>
      </w:r>
    </w:p>
    <w:p>
      <w:pPr>
        <w:numPr>
          <w:ilvl w:val="1"/>
          <w:numId w:val="900"/>
        </w:numPr>
        <w:spacing w:before="0" w:after="0"/>
      </w:pPr>
      <w:r>
        <w:t>Control of Gaseous Pollutants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Packed Tower Design</w:t>
      </w:r>
    </w:p>
    <w:p>
      <w:pPr>
        <w:numPr>
          <w:ilvl w:val="3"/>
          <w:numId w:val="900"/>
        </w:numPr>
        <w:spacing w:before="0" w:after="0"/>
      </w:pPr>
      <w:r>
        <w:t>Spray Chambers</w:t>
      </w:r>
    </w:p>
    <w:p>
      <w:pPr>
        <w:numPr>
          <w:ilvl w:val="3"/>
          <w:numId w:val="900"/>
        </w:numPr>
        <w:spacing w:before="0" w:after="0"/>
      </w:pPr>
      <w:r>
        <w:t>Mass Transfer Principles</w:t>
      </w:r>
    </w:p>
    <w:p>
      <w:pPr>
        <w:numPr>
          <w:ilvl w:val="3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Adsorption</w:t>
      </w:r>
    </w:p>
    <w:p>
      <w:pPr>
        <w:numPr>
          <w:ilvl w:val="3"/>
          <w:numId w:val="900"/>
        </w:numPr>
        <w:spacing w:before="0" w:after="0"/>
      </w:pPr>
      <w:r>
        <w:t>Adsorbent Materials</w:t>
      </w:r>
    </w:p>
    <w:p>
      <w:pPr>
        <w:numPr>
          <w:ilvl w:val="4"/>
          <w:numId w:val="900"/>
        </w:numPr>
        <w:spacing w:before="0" w:after="0"/>
      </w:pPr>
      <w:r>
        <w:t>Activated Carbon</w:t>
      </w:r>
    </w:p>
    <w:p>
      <w:pPr>
        <w:numPr>
          <w:ilvl w:val="4"/>
          <w:numId w:val="900"/>
        </w:numPr>
        <w:spacing w:before="0" w:after="0"/>
      </w:pPr>
      <w:r>
        <w:t>Zeolites</w:t>
      </w:r>
    </w:p>
    <w:p>
      <w:pPr>
        <w:numPr>
          <w:ilvl w:val="4"/>
          <w:numId w:val="900"/>
        </w:numPr>
        <w:spacing w:before="0" w:after="0"/>
      </w:pPr>
      <w:r>
        <w:t>Silica Gel</w:t>
      </w:r>
    </w:p>
    <w:p>
      <w:pPr>
        <w:numPr>
          <w:ilvl w:val="3"/>
          <w:numId w:val="900"/>
        </w:numPr>
        <w:spacing w:before="0" w:after="0"/>
      </w:pPr>
      <w:r>
        <w:t>Fixed Bed Adsorbers</w:t>
      </w:r>
    </w:p>
    <w:p>
      <w:pPr>
        <w:numPr>
          <w:ilvl w:val="3"/>
          <w:numId w:val="900"/>
        </w:numPr>
        <w:spacing w:before="0" w:after="0"/>
      </w:pPr>
      <w:r>
        <w:t>Regeneration Methods</w:t>
      </w:r>
    </w:p>
    <w:p>
      <w:pPr>
        <w:numPr>
          <w:ilvl w:val="2"/>
          <w:numId w:val="900"/>
        </w:numPr>
        <w:spacing w:before="0" w:after="0"/>
      </w:pPr>
      <w:r>
        <w:t>Condensation</w:t>
      </w:r>
    </w:p>
    <w:p>
      <w:pPr>
        <w:numPr>
          <w:ilvl w:val="3"/>
          <w:numId w:val="900"/>
        </w:numPr>
        <w:spacing w:before="0" w:after="0"/>
      </w:pPr>
      <w:r>
        <w:t>Direct Condensation</w:t>
      </w:r>
    </w:p>
    <w:p>
      <w:pPr>
        <w:numPr>
          <w:ilvl w:val="3"/>
          <w:numId w:val="900"/>
        </w:numPr>
        <w:spacing w:before="0" w:after="0"/>
      </w:pPr>
      <w:r>
        <w:t>Indirect Condensation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Thermal Oxidation</w:t>
      </w:r>
    </w:p>
    <w:p>
      <w:pPr>
        <w:numPr>
          <w:ilvl w:val="3"/>
          <w:numId w:val="900"/>
        </w:numPr>
        <w:spacing w:before="0" w:after="0"/>
      </w:pPr>
      <w:r>
        <w:t>Direct Incineration</w:t>
      </w:r>
    </w:p>
    <w:p>
      <w:pPr>
        <w:numPr>
          <w:ilvl w:val="3"/>
          <w:numId w:val="900"/>
        </w:numPr>
        <w:spacing w:before="0" w:after="0"/>
      </w:pPr>
      <w:r>
        <w:t>Thermal Incinerators</w:t>
      </w:r>
    </w:p>
    <w:p>
      <w:pPr>
        <w:numPr>
          <w:ilvl w:val="3"/>
          <w:numId w:val="900"/>
        </w:numPr>
        <w:spacing w:before="0" w:after="0"/>
      </w:pPr>
      <w:r>
        <w:t>Combustion Conditions</w:t>
      </w:r>
    </w:p>
    <w:p>
      <w:pPr>
        <w:numPr>
          <w:ilvl w:val="3"/>
          <w:numId w:val="900"/>
        </w:numPr>
        <w:spacing w:before="0" w:after="0"/>
      </w:pPr>
      <w:r>
        <w:t>Heat Recovery</w:t>
      </w:r>
    </w:p>
    <w:p>
      <w:pPr>
        <w:numPr>
          <w:ilvl w:val="2"/>
          <w:numId w:val="900"/>
        </w:numPr>
        <w:spacing w:before="0" w:after="0"/>
      </w:pPr>
      <w:r>
        <w:t>Catalytic Conversion</w:t>
      </w:r>
    </w:p>
    <w:p>
      <w:pPr>
        <w:numPr>
          <w:ilvl w:val="3"/>
          <w:numId w:val="900"/>
        </w:numPr>
        <w:spacing w:before="0" w:after="0"/>
      </w:pPr>
      <w:r>
        <w:t>Catalyst Types</w:t>
      </w:r>
    </w:p>
    <w:p>
      <w:pPr>
        <w:numPr>
          <w:ilvl w:val="3"/>
          <w:numId w:val="900"/>
        </w:numPr>
        <w:spacing w:before="0" w:after="0"/>
      </w:pPr>
      <w:r>
        <w:t>Catalytic Oxidation</w:t>
      </w:r>
    </w:p>
    <w:p>
      <w:pPr>
        <w:numPr>
          <w:ilvl w:val="3"/>
          <w:numId w:val="900"/>
        </w:numPr>
        <w:spacing w:before="0" w:after="0"/>
      </w:pPr>
      <w:r>
        <w:t>Selective Catalytic Reduction</w:t>
      </w:r>
    </w:p>
    <w:p>
      <w:pPr>
        <w:numPr>
          <w:ilvl w:val="3"/>
          <w:numId w:val="900"/>
        </w:numPr>
        <w:spacing w:before="0" w:after="0"/>
      </w:pPr>
      <w:r>
        <w:t>Catalyst Deactivation</w:t>
      </w:r>
    </w:p>
    <w:p>
      <w:pPr>
        <w:pStyle w:val="Heading1"/>
      </w:pPr>
      <w:r>
        <w:t>Solid and Hazardous Waste Management</w:t>
      </w:r>
    </w:p>
    <w:p>
      <w:pPr>
        <w:numPr>
          <w:ilvl w:val="0"/>
          <w:numId w:val="900"/>
        </w:numPr>
        <w:spacing w:before="0" w:after="0"/>
      </w:pPr>
      <w:r>
        <w:t>Solid Waste Characterization</w:t>
      </w:r>
    </w:p>
    <w:p>
      <w:pPr>
        <w:numPr>
          <w:ilvl w:val="1"/>
          <w:numId w:val="900"/>
        </w:numPr>
        <w:spacing w:before="0" w:after="0"/>
      </w:pPr>
      <w:r>
        <w:t>Sources and Composition</w:t>
      </w:r>
    </w:p>
    <w:p>
      <w:pPr>
        <w:numPr>
          <w:ilvl w:val="2"/>
          <w:numId w:val="900"/>
        </w:numPr>
        <w:spacing w:before="0" w:after="0"/>
      </w:pPr>
      <w:r>
        <w:t>Residential Waste</w:t>
      </w:r>
    </w:p>
    <w:p>
      <w:pPr>
        <w:numPr>
          <w:ilvl w:val="3"/>
          <w:numId w:val="900"/>
        </w:numPr>
        <w:spacing w:before="0" w:after="0"/>
      </w:pPr>
      <w:r>
        <w:t>Food Waste</w:t>
      </w:r>
    </w:p>
    <w:p>
      <w:pPr>
        <w:numPr>
          <w:ilvl w:val="3"/>
          <w:numId w:val="900"/>
        </w:numPr>
        <w:spacing w:before="0" w:after="0"/>
      </w:pPr>
      <w:r>
        <w:t>Paper and Cardboard</w:t>
      </w:r>
    </w:p>
    <w:p>
      <w:pPr>
        <w:numPr>
          <w:ilvl w:val="3"/>
          <w:numId w:val="900"/>
        </w:numPr>
        <w:spacing w:before="0" w:after="0"/>
      </w:pPr>
      <w:r>
        <w:t>Plastics</w:t>
      </w:r>
    </w:p>
    <w:p>
      <w:pPr>
        <w:numPr>
          <w:ilvl w:val="3"/>
          <w:numId w:val="900"/>
        </w:numPr>
        <w:spacing w:before="0" w:after="0"/>
      </w:pPr>
      <w:r>
        <w:t>Yard Trimmings</w:t>
      </w:r>
    </w:p>
    <w:p>
      <w:pPr>
        <w:numPr>
          <w:ilvl w:val="2"/>
          <w:numId w:val="900"/>
        </w:numPr>
        <w:spacing w:before="0" w:after="0"/>
      </w:pPr>
      <w:r>
        <w:t>Commercial Waste</w:t>
      </w:r>
    </w:p>
    <w:p>
      <w:pPr>
        <w:numPr>
          <w:ilvl w:val="3"/>
          <w:numId w:val="900"/>
        </w:numPr>
        <w:spacing w:before="0" w:after="0"/>
      </w:pPr>
      <w:r>
        <w:t>Office Waste</w:t>
      </w:r>
    </w:p>
    <w:p>
      <w:pPr>
        <w:numPr>
          <w:ilvl w:val="3"/>
          <w:numId w:val="900"/>
        </w:numPr>
        <w:spacing w:before="0" w:after="0"/>
      </w:pPr>
      <w:r>
        <w:t>Retail Waste</w:t>
      </w:r>
    </w:p>
    <w:p>
      <w:pPr>
        <w:numPr>
          <w:ilvl w:val="3"/>
          <w:numId w:val="900"/>
        </w:numPr>
        <w:spacing w:before="0" w:after="0"/>
      </w:pPr>
      <w:r>
        <w:t>Restaurant Waste</w:t>
      </w:r>
    </w:p>
    <w:p>
      <w:pPr>
        <w:numPr>
          <w:ilvl w:val="2"/>
          <w:numId w:val="900"/>
        </w:numPr>
        <w:spacing w:before="0" w:after="0"/>
      </w:pPr>
      <w:r>
        <w:t>Industrial Waste</w:t>
      </w:r>
    </w:p>
    <w:p>
      <w:pPr>
        <w:numPr>
          <w:ilvl w:val="3"/>
          <w:numId w:val="900"/>
        </w:numPr>
        <w:spacing w:before="0" w:after="0"/>
      </w:pPr>
      <w:r>
        <w:t>Manufacturing Waste</w:t>
      </w:r>
    </w:p>
    <w:p>
      <w:pPr>
        <w:numPr>
          <w:ilvl w:val="3"/>
          <w:numId w:val="900"/>
        </w:numPr>
        <w:spacing w:before="0" w:after="0"/>
      </w:pPr>
      <w:r>
        <w:t>Process Waste</w:t>
      </w:r>
    </w:p>
    <w:p>
      <w:pPr>
        <w:numPr>
          <w:ilvl w:val="3"/>
          <w:numId w:val="900"/>
        </w:numPr>
        <w:spacing w:before="0" w:after="0"/>
      </w:pPr>
      <w:r>
        <w:t>Packaging Waste</w:t>
      </w:r>
    </w:p>
    <w:p>
      <w:pPr>
        <w:numPr>
          <w:ilvl w:val="2"/>
          <w:numId w:val="900"/>
        </w:numPr>
        <w:spacing w:before="0" w:after="0"/>
      </w:pPr>
      <w:r>
        <w:t>Construction and Demolition Debris</w:t>
      </w:r>
    </w:p>
    <w:p>
      <w:pPr>
        <w:numPr>
          <w:ilvl w:val="3"/>
          <w:numId w:val="900"/>
        </w:numPr>
        <w:spacing w:before="0" w:after="0"/>
      </w:pPr>
      <w:r>
        <w:t>Concrete and Masonry</w:t>
      </w:r>
    </w:p>
    <w:p>
      <w:pPr>
        <w:numPr>
          <w:ilvl w:val="3"/>
          <w:numId w:val="900"/>
        </w:numPr>
        <w:spacing w:before="0" w:after="0"/>
      </w:pPr>
      <w:r>
        <w:t>Wood</w:t>
      </w:r>
    </w:p>
    <w:p>
      <w:pPr>
        <w:numPr>
          <w:ilvl w:val="3"/>
          <w:numId w:val="900"/>
        </w:numPr>
        <w:spacing w:before="0" w:after="0"/>
      </w:pPr>
      <w:r>
        <w:t>Metals</w:t>
      </w:r>
    </w:p>
    <w:p>
      <w:pPr>
        <w:numPr>
          <w:ilvl w:val="3"/>
          <w:numId w:val="900"/>
        </w:numPr>
        <w:spacing w:before="0" w:after="0"/>
      </w:pPr>
      <w:r>
        <w:t>Drywall</w:t>
      </w:r>
    </w:p>
    <w:p>
      <w:pPr>
        <w:numPr>
          <w:ilvl w:val="1"/>
          <w:numId w:val="900"/>
        </w:numPr>
        <w:spacing w:before="0" w:after="0"/>
      </w:pPr>
      <w:r>
        <w:t>Physical and Chemical Properties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As-Generated Density</w:t>
      </w:r>
    </w:p>
    <w:p>
      <w:pPr>
        <w:numPr>
          <w:ilvl w:val="3"/>
          <w:numId w:val="900"/>
        </w:numPr>
        <w:spacing w:before="0" w:after="0"/>
      </w:pPr>
      <w:r>
        <w:t>Compacted Density</w:t>
      </w:r>
    </w:p>
    <w:p>
      <w:pPr>
        <w:numPr>
          <w:ilvl w:val="2"/>
          <w:numId w:val="900"/>
        </w:numPr>
        <w:spacing w:before="0" w:after="0"/>
      </w:pPr>
      <w:r>
        <w:t>Calorific Value</w:t>
      </w:r>
    </w:p>
    <w:p>
      <w:pPr>
        <w:numPr>
          <w:ilvl w:val="3"/>
          <w:numId w:val="900"/>
        </w:numPr>
        <w:spacing w:before="0" w:after="0"/>
      </w:pPr>
      <w:r>
        <w:t>Higher Heating Value</w:t>
      </w:r>
    </w:p>
    <w:p>
      <w:pPr>
        <w:numPr>
          <w:ilvl w:val="3"/>
          <w:numId w:val="900"/>
        </w:numPr>
        <w:spacing w:before="0" w:after="0"/>
      </w:pPr>
      <w:r>
        <w:t>Lower Heating Value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Hazardous Constituents</w:t>
      </w:r>
    </w:p>
    <w:p>
      <w:pPr>
        <w:numPr>
          <w:ilvl w:val="0"/>
          <w:numId w:val="900"/>
        </w:numPr>
        <w:spacing w:before="0" w:after="0"/>
      </w:pPr>
      <w:r>
        <w:t>Integrated Solid Waste Management</w:t>
      </w:r>
    </w:p>
    <w:p>
      <w:pPr>
        <w:numPr>
          <w:ilvl w:val="1"/>
          <w:numId w:val="900"/>
        </w:numPr>
        <w:spacing w:before="0" w:after="0"/>
      </w:pPr>
      <w:r>
        <w:t>The Waste Hierarchy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numPr>
          <w:ilvl w:val="2"/>
          <w:numId w:val="900"/>
        </w:numPr>
        <w:spacing w:before="0" w:after="0"/>
      </w:pPr>
      <w:r>
        <w:t>Minimization</w:t>
      </w:r>
    </w:p>
    <w:p>
      <w:pPr>
        <w:numPr>
          <w:ilvl w:val="2"/>
          <w:numId w:val="900"/>
        </w:numPr>
        <w:spacing w:before="0" w:after="0"/>
      </w:pPr>
      <w:r>
        <w:t>Reuse</w:t>
      </w:r>
    </w:p>
    <w:p>
      <w:pPr>
        <w:numPr>
          <w:ilvl w:val="2"/>
          <w:numId w:val="900"/>
        </w:numPr>
        <w:spacing w:before="0" w:after="0"/>
      </w:pPr>
      <w:r>
        <w:t>Recycling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Disposal</w:t>
      </w:r>
    </w:p>
    <w:p>
      <w:pPr>
        <w:numPr>
          <w:ilvl w:val="1"/>
          <w:numId w:val="900"/>
        </w:numPr>
        <w:spacing w:before="0" w:after="0"/>
      </w:pPr>
      <w:r>
        <w:t>Source Reduction and Reuse</w:t>
      </w:r>
    </w:p>
    <w:p>
      <w:pPr>
        <w:numPr>
          <w:ilvl w:val="2"/>
          <w:numId w:val="900"/>
        </w:numPr>
        <w:spacing w:before="0" w:after="0"/>
      </w:pPr>
      <w:r>
        <w:t>Product Design</w:t>
      </w:r>
    </w:p>
    <w:p>
      <w:pPr>
        <w:numPr>
          <w:ilvl w:val="3"/>
          <w:numId w:val="900"/>
        </w:numPr>
        <w:spacing w:before="0" w:after="0"/>
      </w:pPr>
      <w:r>
        <w:t>Design for Disassembly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Consumer Practices</w:t>
      </w:r>
    </w:p>
    <w:p>
      <w:pPr>
        <w:numPr>
          <w:ilvl w:val="3"/>
          <w:numId w:val="900"/>
        </w:numPr>
        <w:spacing w:before="0" w:after="0"/>
      </w:pPr>
      <w:r>
        <w:t>Purchasing Decisions</w:t>
      </w:r>
    </w:p>
    <w:p>
      <w:pPr>
        <w:numPr>
          <w:ilvl w:val="3"/>
          <w:numId w:val="900"/>
        </w:numPr>
        <w:spacing w:before="0" w:after="0"/>
      </w:pPr>
      <w:r>
        <w:t>Waste Prevention</w:t>
      </w:r>
    </w:p>
    <w:p>
      <w:pPr>
        <w:numPr>
          <w:ilvl w:val="2"/>
          <w:numId w:val="900"/>
        </w:numPr>
        <w:spacing w:before="0" w:after="0"/>
      </w:pPr>
      <w:r>
        <w:t>Industrial Source Reduction</w:t>
      </w:r>
    </w:p>
    <w:p>
      <w:pPr>
        <w:numPr>
          <w:ilvl w:val="1"/>
          <w:numId w:val="900"/>
        </w:numPr>
        <w:spacing w:before="0" w:after="0"/>
      </w:pPr>
      <w:r>
        <w:t>Recycling and Materials Recovery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3"/>
          <w:numId w:val="900"/>
        </w:numPr>
        <w:spacing w:before="0" w:after="0"/>
      </w:pPr>
      <w:r>
        <w:t>Curbside Collection</w:t>
      </w:r>
    </w:p>
    <w:p>
      <w:pPr>
        <w:numPr>
          <w:ilvl w:val="4"/>
          <w:numId w:val="900"/>
        </w:numPr>
        <w:spacing w:before="0" w:after="0"/>
      </w:pPr>
      <w:r>
        <w:t>Single-Stream Collection</w:t>
      </w:r>
    </w:p>
    <w:p>
      <w:pPr>
        <w:numPr>
          <w:ilvl w:val="4"/>
          <w:numId w:val="900"/>
        </w:numPr>
        <w:spacing w:before="0" w:after="0"/>
      </w:pPr>
      <w:r>
        <w:t>Multi-Stream Collection</w:t>
      </w:r>
    </w:p>
    <w:p>
      <w:pPr>
        <w:numPr>
          <w:ilvl w:val="3"/>
          <w:numId w:val="900"/>
        </w:numPr>
        <w:spacing w:before="0" w:after="0"/>
      </w:pPr>
      <w:r>
        <w:t>Drop-off Centers</w:t>
      </w:r>
    </w:p>
    <w:p>
      <w:pPr>
        <w:numPr>
          <w:ilvl w:val="3"/>
          <w:numId w:val="900"/>
        </w:numPr>
        <w:spacing w:before="0" w:after="0"/>
      </w:pPr>
      <w:r>
        <w:t>Buy-back Centers</w:t>
      </w:r>
    </w:p>
    <w:p>
      <w:pPr>
        <w:numPr>
          <w:ilvl w:val="2"/>
          <w:numId w:val="900"/>
        </w:numPr>
        <w:spacing w:before="0" w:after="0"/>
      </w:pPr>
      <w:r>
        <w:t>Materials Recovery Facilities</w:t>
      </w:r>
    </w:p>
    <w:p>
      <w:pPr>
        <w:numPr>
          <w:ilvl w:val="3"/>
          <w:numId w:val="900"/>
        </w:numPr>
        <w:spacing w:before="0" w:after="0"/>
      </w:pPr>
      <w:r>
        <w:t>Sorting Technologies</w:t>
      </w:r>
    </w:p>
    <w:p>
      <w:pPr>
        <w:numPr>
          <w:ilvl w:val="4"/>
          <w:numId w:val="900"/>
        </w:numPr>
        <w:spacing w:before="0" w:after="0"/>
      </w:pPr>
      <w:r>
        <w:t>Manual Sorting</w:t>
      </w:r>
    </w:p>
    <w:p>
      <w:pPr>
        <w:numPr>
          <w:ilvl w:val="4"/>
          <w:numId w:val="900"/>
        </w:numPr>
        <w:spacing w:before="0" w:after="0"/>
      </w:pPr>
      <w:r>
        <w:t>Mechanical Sorting</w:t>
      </w:r>
    </w:p>
    <w:p>
      <w:pPr>
        <w:numPr>
          <w:ilvl w:val="4"/>
          <w:numId w:val="900"/>
        </w:numPr>
        <w:spacing w:before="0" w:after="0"/>
      </w:pPr>
      <w:r>
        <w:t>Optical Sorting</w:t>
      </w:r>
    </w:p>
    <w:p>
      <w:pPr>
        <w:numPr>
          <w:ilvl w:val="3"/>
          <w:numId w:val="900"/>
        </w:numPr>
        <w:spacing w:before="0" w:after="0"/>
      </w:pPr>
      <w:r>
        <w:t>Processing Equipment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Composting</w:t>
      </w:r>
    </w:p>
    <w:p>
      <w:pPr>
        <w:numPr>
          <w:ilvl w:val="3"/>
          <w:numId w:val="900"/>
        </w:numPr>
        <w:spacing w:before="0" w:after="0"/>
      </w:pPr>
      <w:r>
        <w:t>Composting Methods</w:t>
      </w:r>
    </w:p>
    <w:p>
      <w:pPr>
        <w:numPr>
          <w:ilvl w:val="4"/>
          <w:numId w:val="900"/>
        </w:numPr>
        <w:spacing w:before="0" w:after="0"/>
      </w:pPr>
      <w:r>
        <w:t>Windrow Composting</w:t>
      </w:r>
    </w:p>
    <w:p>
      <w:pPr>
        <w:numPr>
          <w:ilvl w:val="4"/>
          <w:numId w:val="900"/>
        </w:numPr>
        <w:spacing w:before="0" w:after="0"/>
      </w:pPr>
      <w:r>
        <w:t>In-Vessel Composting</w:t>
      </w:r>
    </w:p>
    <w:p>
      <w:pPr>
        <w:numPr>
          <w:ilvl w:val="4"/>
          <w:numId w:val="900"/>
        </w:numPr>
        <w:spacing w:before="0" w:after="0"/>
      </w:pPr>
      <w:r>
        <w:t>Static Pile Composting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Product Quality</w:t>
      </w:r>
    </w:p>
    <w:p>
      <w:pPr>
        <w:numPr>
          <w:ilvl w:val="2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Process Stages</w:t>
      </w:r>
    </w:p>
    <w:p>
      <w:pPr>
        <w:numPr>
          <w:ilvl w:val="3"/>
          <w:numId w:val="900"/>
        </w:numPr>
        <w:spacing w:before="0" w:after="0"/>
      </w:pPr>
      <w:r>
        <w:t>Biogas Production</w:t>
      </w:r>
    </w:p>
    <w:p>
      <w:pPr>
        <w:numPr>
          <w:ilvl w:val="3"/>
          <w:numId w:val="900"/>
        </w:numPr>
        <w:spacing w:before="0" w:after="0"/>
      </w:pPr>
      <w:r>
        <w:t>Digestate Management</w:t>
      </w:r>
    </w:p>
    <w:p>
      <w:pPr>
        <w:numPr>
          <w:ilvl w:val="1"/>
          <w:numId w:val="900"/>
        </w:numPr>
        <w:spacing w:before="0" w:after="0"/>
      </w:pPr>
      <w:r>
        <w:t>Waste-to-Energy Technologies</w:t>
      </w:r>
    </w:p>
    <w:p>
      <w:pPr>
        <w:numPr>
          <w:ilvl w:val="2"/>
          <w:numId w:val="900"/>
        </w:numPr>
        <w:spacing w:before="0" w:after="0"/>
      </w:pPr>
      <w:r>
        <w:t>Incineration</w:t>
      </w:r>
    </w:p>
    <w:p>
      <w:pPr>
        <w:numPr>
          <w:ilvl w:val="3"/>
          <w:numId w:val="900"/>
        </w:numPr>
        <w:spacing w:before="0" w:after="0"/>
      </w:pPr>
      <w:r>
        <w:t>Mass Burn Incineration</w:t>
      </w:r>
    </w:p>
    <w:p>
      <w:pPr>
        <w:numPr>
          <w:ilvl w:val="3"/>
          <w:numId w:val="900"/>
        </w:numPr>
        <w:spacing w:before="0" w:after="0"/>
      </w:pPr>
      <w:r>
        <w:t>Refuse-Derived Fuel</w:t>
      </w:r>
    </w:p>
    <w:p>
      <w:pPr>
        <w:numPr>
          <w:ilvl w:val="3"/>
          <w:numId w:val="900"/>
        </w:numPr>
        <w:spacing w:before="0" w:after="0"/>
      </w:pPr>
      <w:r>
        <w:t>Energy Recovery Systems</w:t>
      </w:r>
    </w:p>
    <w:p>
      <w:pPr>
        <w:numPr>
          <w:ilvl w:val="3"/>
          <w:numId w:val="900"/>
        </w:numPr>
        <w:spacing w:before="0" w:after="0"/>
      </w:pPr>
      <w:r>
        <w:t>Emission Control</w:t>
      </w:r>
    </w:p>
    <w:p>
      <w:pPr>
        <w:numPr>
          <w:ilvl w:val="4"/>
          <w:numId w:val="900"/>
        </w:numPr>
        <w:spacing w:before="0" w:after="0"/>
      </w:pPr>
      <w:r>
        <w:t>Air Pollution Control</w:t>
      </w:r>
    </w:p>
    <w:p>
      <w:pPr>
        <w:numPr>
          <w:ilvl w:val="4"/>
          <w:numId w:val="900"/>
        </w:numPr>
        <w:spacing w:before="0" w:after="0"/>
      </w:pPr>
      <w:r>
        <w:t>Ash Management</w:t>
      </w:r>
    </w:p>
    <w:p>
      <w:pPr>
        <w:numPr>
          <w:ilvl w:val="2"/>
          <w:numId w:val="900"/>
        </w:numPr>
        <w:spacing w:before="0" w:after="0"/>
      </w:pPr>
      <w:r>
        <w:t>Gasification</w:t>
      </w:r>
    </w:p>
    <w:p>
      <w:pPr>
        <w:numPr>
          <w:ilvl w:val="3"/>
          <w:numId w:val="900"/>
        </w:numPr>
        <w:spacing w:before="0" w:after="0"/>
      </w:pPr>
      <w:r>
        <w:t>Process Overview</w:t>
      </w:r>
    </w:p>
    <w:p>
      <w:pPr>
        <w:numPr>
          <w:ilvl w:val="3"/>
          <w:numId w:val="900"/>
        </w:numPr>
        <w:spacing w:before="0" w:after="0"/>
      </w:pPr>
      <w:r>
        <w:t>Gasifier Types</w:t>
      </w:r>
    </w:p>
    <w:p>
      <w:pPr>
        <w:numPr>
          <w:ilvl w:val="3"/>
          <w:numId w:val="900"/>
        </w:numPr>
        <w:spacing w:before="0" w:after="0"/>
      </w:pPr>
      <w:r>
        <w:t>Syngas Applications</w:t>
      </w:r>
    </w:p>
    <w:p>
      <w:pPr>
        <w:numPr>
          <w:ilvl w:val="2"/>
          <w:numId w:val="900"/>
        </w:numPr>
        <w:spacing w:before="0" w:after="0"/>
      </w:pPr>
      <w:r>
        <w:t>Pyrolysis</w:t>
      </w:r>
    </w:p>
    <w:p>
      <w:pPr>
        <w:numPr>
          <w:ilvl w:val="3"/>
          <w:numId w:val="900"/>
        </w:numPr>
        <w:spacing w:before="0" w:after="0"/>
      </w:pPr>
      <w:r>
        <w:t>Process Conditions</w:t>
      </w:r>
    </w:p>
    <w:p>
      <w:pPr>
        <w:numPr>
          <w:ilvl w:val="3"/>
          <w:numId w:val="900"/>
        </w:numPr>
        <w:spacing w:before="0" w:after="0"/>
      </w:pPr>
      <w:r>
        <w:t>Product Streams</w:t>
      </w:r>
    </w:p>
    <w:p>
      <w:pPr>
        <w:numPr>
          <w:ilvl w:val="4"/>
          <w:numId w:val="900"/>
        </w:numPr>
        <w:spacing w:before="0" w:after="0"/>
      </w:pPr>
      <w:r>
        <w:t>Pyrolysis Oil</w:t>
      </w:r>
    </w:p>
    <w:p>
      <w:pPr>
        <w:numPr>
          <w:ilvl w:val="4"/>
          <w:numId w:val="900"/>
        </w:numPr>
        <w:spacing w:before="0" w:after="0"/>
      </w:pPr>
      <w:r>
        <w:t>Char</w:t>
      </w:r>
    </w:p>
    <w:p>
      <w:pPr>
        <w:numPr>
          <w:ilvl w:val="4"/>
          <w:numId w:val="900"/>
        </w:numPr>
        <w:spacing w:before="0" w:after="0"/>
      </w:pPr>
      <w:r>
        <w:t>Syngas</w:t>
      </w:r>
    </w:p>
    <w:p>
      <w:pPr>
        <w:numPr>
          <w:ilvl w:val="1"/>
          <w:numId w:val="900"/>
        </w:numPr>
        <w:spacing w:before="0" w:after="0"/>
      </w:pPr>
      <w:r>
        <w:t>Landfilling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Geological Considerations</w:t>
      </w:r>
    </w:p>
    <w:p>
      <w:pPr>
        <w:numPr>
          <w:ilvl w:val="3"/>
          <w:numId w:val="900"/>
        </w:numPr>
        <w:spacing w:before="0" w:after="0"/>
      </w:pPr>
      <w:r>
        <w:t>Hydrogeological Conditions</w:t>
      </w:r>
    </w:p>
    <w:p>
      <w:pPr>
        <w:numPr>
          <w:ilvl w:val="3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Community Acceptance</w:t>
      </w:r>
    </w:p>
    <w:p>
      <w:pPr>
        <w:numPr>
          <w:ilvl w:val="2"/>
          <w:numId w:val="900"/>
        </w:numPr>
        <w:spacing w:before="0" w:after="0"/>
      </w:pPr>
      <w:r>
        <w:t>Landfill Design and Components</w:t>
      </w:r>
    </w:p>
    <w:p>
      <w:pPr>
        <w:numPr>
          <w:ilvl w:val="3"/>
          <w:numId w:val="900"/>
        </w:numPr>
        <w:spacing w:before="0" w:after="0"/>
      </w:pPr>
      <w:r>
        <w:t>Bottom Liner Systems</w:t>
      </w:r>
    </w:p>
    <w:p>
      <w:pPr>
        <w:numPr>
          <w:ilvl w:val="4"/>
          <w:numId w:val="900"/>
        </w:numPr>
        <w:spacing w:before="0" w:after="0"/>
      </w:pPr>
      <w:r>
        <w:t>Clay Liners</w:t>
      </w:r>
    </w:p>
    <w:p>
      <w:pPr>
        <w:numPr>
          <w:ilvl w:val="4"/>
          <w:numId w:val="900"/>
        </w:numPr>
        <w:spacing w:before="0" w:after="0"/>
      </w:pPr>
      <w:r>
        <w:t>Geomembrane Liners</w:t>
      </w:r>
    </w:p>
    <w:p>
      <w:pPr>
        <w:numPr>
          <w:ilvl w:val="4"/>
          <w:numId w:val="900"/>
        </w:numPr>
        <w:spacing w:before="0" w:after="0"/>
      </w:pPr>
      <w:r>
        <w:t>Composite Liners</w:t>
      </w:r>
    </w:p>
    <w:p>
      <w:pPr>
        <w:numPr>
          <w:ilvl w:val="3"/>
          <w:numId w:val="900"/>
        </w:numPr>
        <w:spacing w:before="0" w:after="0"/>
      </w:pPr>
      <w:r>
        <w:t>Leachate Collection and Removal Systems</w:t>
      </w:r>
    </w:p>
    <w:p>
      <w:pPr>
        <w:numPr>
          <w:ilvl w:val="4"/>
          <w:numId w:val="900"/>
        </w:numPr>
        <w:spacing w:before="0" w:after="0"/>
      </w:pPr>
      <w:r>
        <w:t>Collection Pipes</w:t>
      </w:r>
    </w:p>
    <w:p>
      <w:pPr>
        <w:numPr>
          <w:ilvl w:val="4"/>
          <w:numId w:val="900"/>
        </w:numPr>
        <w:spacing w:before="0" w:after="0"/>
      </w:pPr>
      <w:r>
        <w:t>Drainage Layers</w:t>
      </w:r>
    </w:p>
    <w:p>
      <w:pPr>
        <w:numPr>
          <w:ilvl w:val="4"/>
          <w:numId w:val="900"/>
        </w:numPr>
        <w:spacing w:before="0" w:after="0"/>
      </w:pPr>
      <w:r>
        <w:t>Leachate Treatment</w:t>
      </w:r>
    </w:p>
    <w:p>
      <w:pPr>
        <w:numPr>
          <w:ilvl w:val="5"/>
          <w:numId w:val="900"/>
        </w:numPr>
        <w:spacing w:before="0" w:after="0"/>
      </w:pPr>
      <w:r>
        <w:t>Physical-Chemical Treatment</w:t>
      </w:r>
    </w:p>
    <w:p>
      <w:pPr>
        <w:numPr>
          <w:ilvl w:val="5"/>
          <w:numId w:val="900"/>
        </w:numPr>
        <w:spacing w:before="0" w:after="0"/>
      </w:pPr>
      <w:r>
        <w:t>Biological Treatment</w:t>
      </w:r>
    </w:p>
    <w:p>
      <w:pPr>
        <w:numPr>
          <w:ilvl w:val="5"/>
          <w:numId w:val="900"/>
        </w:numPr>
        <w:spacing w:before="0" w:after="0"/>
      </w:pPr>
      <w:r>
        <w:t>Advanced Treatment</w:t>
      </w:r>
    </w:p>
    <w:p>
      <w:pPr>
        <w:numPr>
          <w:ilvl w:val="3"/>
          <w:numId w:val="900"/>
        </w:numPr>
        <w:spacing w:before="0" w:after="0"/>
      </w:pPr>
      <w:r>
        <w:t>Landfill Gas Collection Systems</w:t>
      </w:r>
    </w:p>
    <w:p>
      <w:pPr>
        <w:numPr>
          <w:ilvl w:val="4"/>
          <w:numId w:val="900"/>
        </w:numPr>
        <w:spacing w:before="0" w:after="0"/>
      </w:pPr>
      <w:r>
        <w:t>Gas Collection Wells</w:t>
      </w:r>
    </w:p>
    <w:p>
      <w:pPr>
        <w:numPr>
          <w:ilvl w:val="4"/>
          <w:numId w:val="900"/>
        </w:numPr>
        <w:spacing w:before="0" w:after="0"/>
      </w:pPr>
      <w:r>
        <w:t>Gas Transmission System</w:t>
      </w:r>
    </w:p>
    <w:p>
      <w:pPr>
        <w:numPr>
          <w:ilvl w:val="4"/>
          <w:numId w:val="900"/>
        </w:numPr>
        <w:spacing w:before="0" w:after="0"/>
      </w:pPr>
      <w:r>
        <w:t>Gas Treatment and Utilization</w:t>
      </w:r>
    </w:p>
    <w:p>
      <w:pPr>
        <w:numPr>
          <w:ilvl w:val="5"/>
          <w:numId w:val="900"/>
        </w:numPr>
        <w:spacing w:before="0" w:after="0"/>
      </w:pPr>
      <w:r>
        <w:t>Flaring</w:t>
      </w:r>
    </w:p>
    <w:p>
      <w:pPr>
        <w:numPr>
          <w:ilvl w:val="5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Final Cover Systems</w:t>
      </w:r>
    </w:p>
    <w:p>
      <w:pPr>
        <w:numPr>
          <w:ilvl w:val="4"/>
          <w:numId w:val="900"/>
        </w:numPr>
        <w:spacing w:before="0" w:after="0"/>
      </w:pPr>
      <w:r>
        <w:t>Barrier Layer</w:t>
      </w:r>
    </w:p>
    <w:p>
      <w:pPr>
        <w:numPr>
          <w:ilvl w:val="4"/>
          <w:numId w:val="900"/>
        </w:numPr>
        <w:spacing w:before="0" w:after="0"/>
      </w:pPr>
      <w:r>
        <w:t>Drainage Layer</w:t>
      </w:r>
    </w:p>
    <w:p>
      <w:pPr>
        <w:numPr>
          <w:ilvl w:val="4"/>
          <w:numId w:val="900"/>
        </w:numPr>
        <w:spacing w:before="0" w:after="0"/>
      </w:pPr>
      <w:r>
        <w:t>Vegetative Layer</w:t>
      </w:r>
    </w:p>
    <w:p>
      <w:pPr>
        <w:numPr>
          <w:ilvl w:val="2"/>
          <w:numId w:val="900"/>
        </w:numPr>
        <w:spacing w:before="0" w:after="0"/>
      </w:pPr>
      <w:r>
        <w:t>Landfill Operation and Monitoring</w:t>
      </w:r>
    </w:p>
    <w:p>
      <w:pPr>
        <w:numPr>
          <w:ilvl w:val="3"/>
          <w:numId w:val="900"/>
        </w:numPr>
        <w:spacing w:before="0" w:after="0"/>
      </w:pPr>
      <w:r>
        <w:t>Waste Placement and Compaction</w:t>
      </w:r>
    </w:p>
    <w:p>
      <w:pPr>
        <w:numPr>
          <w:ilvl w:val="3"/>
          <w:numId w:val="900"/>
        </w:numPr>
        <w:spacing w:before="0" w:after="0"/>
      </w:pPr>
      <w:r>
        <w:t>Daily Cover</w:t>
      </w:r>
    </w:p>
    <w:p>
      <w:pPr>
        <w:numPr>
          <w:ilvl w:val="3"/>
          <w:numId w:val="900"/>
        </w:numPr>
        <w:spacing w:before="0" w:after="0"/>
      </w:pPr>
      <w:r>
        <w:t>Intermediate Cover</w:t>
      </w:r>
    </w:p>
    <w:p>
      <w:pPr>
        <w:numPr>
          <w:ilvl w:val="3"/>
          <w:numId w:val="900"/>
        </w:numPr>
        <w:spacing w:before="0" w:after="0"/>
      </w:pPr>
      <w:r>
        <w:t>Leachate Monitoring</w:t>
      </w:r>
    </w:p>
    <w:p>
      <w:pPr>
        <w:numPr>
          <w:ilvl w:val="3"/>
          <w:numId w:val="900"/>
        </w:numPr>
        <w:spacing w:before="0" w:after="0"/>
      </w:pPr>
      <w:r>
        <w:t>Gas Monitoring</w:t>
      </w:r>
    </w:p>
    <w:p>
      <w:pPr>
        <w:numPr>
          <w:ilvl w:val="3"/>
          <w:numId w:val="900"/>
        </w:numPr>
        <w:spacing w:before="0" w:after="0"/>
      </w:pPr>
      <w:r>
        <w:t>Groundwater Monitoring</w:t>
      </w:r>
    </w:p>
    <w:p>
      <w:pPr>
        <w:numPr>
          <w:ilvl w:val="3"/>
          <w:numId w:val="900"/>
        </w:numPr>
        <w:spacing w:before="0" w:after="0"/>
      </w:pPr>
      <w:r>
        <w:t>Closure and Post-Closure Care</w:t>
      </w:r>
    </w:p>
    <w:p>
      <w:pPr>
        <w:numPr>
          <w:ilvl w:val="0"/>
          <w:numId w:val="900"/>
        </w:numPr>
        <w:spacing w:before="0" w:after="0"/>
      </w:pPr>
      <w:r>
        <w:t>Hazardous Waste Management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RCRA Hazardous Waste Definition</w:t>
      </w:r>
    </w:p>
    <w:p>
      <w:pPr>
        <w:numPr>
          <w:ilvl w:val="2"/>
          <w:numId w:val="900"/>
        </w:numPr>
        <w:spacing w:before="0" w:after="0"/>
      </w:pPr>
      <w:r>
        <w:t>Characteristic Hazardous Wastes</w:t>
      </w:r>
    </w:p>
    <w:p>
      <w:pPr>
        <w:numPr>
          <w:ilvl w:val="3"/>
          <w:numId w:val="900"/>
        </w:numPr>
        <w:spacing w:before="0" w:after="0"/>
      </w:pPr>
      <w:r>
        <w:t>Ignitability</w:t>
      </w:r>
    </w:p>
    <w:p>
      <w:pPr>
        <w:numPr>
          <w:ilvl w:val="3"/>
          <w:numId w:val="900"/>
        </w:numPr>
        <w:spacing w:before="0" w:after="0"/>
      </w:pPr>
      <w:r>
        <w:t>Corrosivity</w:t>
      </w:r>
    </w:p>
    <w:p>
      <w:pPr>
        <w:numPr>
          <w:ilvl w:val="3"/>
          <w:numId w:val="900"/>
        </w:numPr>
        <w:spacing w:before="0" w:after="0"/>
      </w:pPr>
      <w:r>
        <w:t>Reactivity</w:t>
      </w:r>
    </w:p>
    <w:p>
      <w:pPr>
        <w:numPr>
          <w:ilvl w:val="3"/>
          <w:numId w:val="900"/>
        </w:numPr>
        <w:spacing w:before="0" w:after="0"/>
      </w:pPr>
      <w:r>
        <w:t>Toxicity</w:t>
      </w:r>
    </w:p>
    <w:p>
      <w:pPr>
        <w:numPr>
          <w:ilvl w:val="2"/>
          <w:numId w:val="900"/>
        </w:numPr>
        <w:spacing w:before="0" w:after="0"/>
      </w:pPr>
      <w:r>
        <w:t>Listed Hazardous Wastes</w:t>
      </w:r>
    </w:p>
    <w:p>
      <w:pPr>
        <w:numPr>
          <w:ilvl w:val="3"/>
          <w:numId w:val="900"/>
        </w:numPr>
        <w:spacing w:before="0" w:after="0"/>
      </w:pPr>
      <w:r>
        <w:t>F-Listed Wastes</w:t>
      </w:r>
    </w:p>
    <w:p>
      <w:pPr>
        <w:numPr>
          <w:ilvl w:val="3"/>
          <w:numId w:val="900"/>
        </w:numPr>
        <w:spacing w:before="0" w:after="0"/>
      </w:pPr>
      <w:r>
        <w:t>K-Listed Wastes</w:t>
      </w:r>
    </w:p>
    <w:p>
      <w:pPr>
        <w:numPr>
          <w:ilvl w:val="3"/>
          <w:numId w:val="900"/>
        </w:numPr>
        <w:spacing w:before="0" w:after="0"/>
      </w:pPr>
      <w:r>
        <w:t>P-Listed Wastes</w:t>
      </w:r>
    </w:p>
    <w:p>
      <w:pPr>
        <w:numPr>
          <w:ilvl w:val="3"/>
          <w:numId w:val="900"/>
        </w:numPr>
        <w:spacing w:before="0" w:after="0"/>
      </w:pPr>
      <w:r>
        <w:t>U-Listed Wastes</w:t>
      </w:r>
    </w:p>
    <w:p>
      <w:pPr>
        <w:numPr>
          <w:ilvl w:val="1"/>
          <w:numId w:val="900"/>
        </w:numPr>
        <w:spacing w:before="0" w:after="0"/>
      </w:pPr>
      <w:r>
        <w:t>Generation and Minimization</w:t>
      </w:r>
    </w:p>
    <w:p>
      <w:pPr>
        <w:numPr>
          <w:ilvl w:val="2"/>
          <w:numId w:val="900"/>
        </w:numPr>
        <w:spacing w:before="0" w:after="0"/>
      </w:pPr>
      <w:r>
        <w:t>Waste Minimization Strategies</w:t>
      </w:r>
    </w:p>
    <w:p>
      <w:pPr>
        <w:numPr>
          <w:ilvl w:val="2"/>
          <w:numId w:val="900"/>
        </w:numPr>
        <w:spacing w:before="0" w:after="0"/>
      </w:pPr>
      <w:r>
        <w:t>Process Modifications</w:t>
      </w:r>
    </w:p>
    <w:p>
      <w:pPr>
        <w:numPr>
          <w:ilvl w:val="2"/>
          <w:numId w:val="900"/>
        </w:numPr>
        <w:spacing w:before="0" w:after="0"/>
      </w:pPr>
      <w:r>
        <w:t>Material Substitution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1"/>
          <w:numId w:val="900"/>
        </w:numPr>
        <w:spacing w:before="0" w:after="0"/>
      </w:pPr>
      <w:r>
        <w:t>Transportation and Manifest Systems</w:t>
      </w:r>
    </w:p>
    <w:p>
      <w:pPr>
        <w:numPr>
          <w:ilvl w:val="2"/>
          <w:numId w:val="900"/>
        </w:numPr>
        <w:spacing w:before="0" w:after="0"/>
      </w:pPr>
      <w:r>
        <w:t>Hazardous Waste Manifest</w:t>
      </w:r>
    </w:p>
    <w:p>
      <w:pPr>
        <w:numPr>
          <w:ilvl w:val="2"/>
          <w:numId w:val="900"/>
        </w:numPr>
        <w:spacing w:before="0" w:after="0"/>
      </w:pPr>
      <w:r>
        <w:t>Transporter Requirements</w:t>
      </w:r>
    </w:p>
    <w:p>
      <w:pPr>
        <w:numPr>
          <w:ilvl w:val="2"/>
          <w:numId w:val="900"/>
        </w:numPr>
        <w:spacing w:before="0" w:after="0"/>
      </w:pPr>
      <w:r>
        <w:t>Tracking and Documentation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1"/>
          <w:numId w:val="900"/>
        </w:numPr>
        <w:spacing w:before="0" w:after="0"/>
      </w:pPr>
      <w:r>
        <w:t>Treatment Technologies</w:t>
      </w:r>
    </w:p>
    <w:p>
      <w:pPr>
        <w:numPr>
          <w:ilvl w:val="2"/>
          <w:numId w:val="900"/>
        </w:numPr>
        <w:spacing w:before="0" w:after="0"/>
      </w:pPr>
      <w:r>
        <w:t>Physical Treatment</w:t>
      </w:r>
    </w:p>
    <w:p>
      <w:pPr>
        <w:numPr>
          <w:ilvl w:val="3"/>
          <w:numId w:val="900"/>
        </w:numPr>
        <w:spacing w:before="0" w:after="0"/>
      </w:pPr>
      <w:r>
        <w:t>Phase Separation</w:t>
      </w:r>
    </w:p>
    <w:p>
      <w:pPr>
        <w:numPr>
          <w:ilvl w:val="3"/>
          <w:numId w:val="900"/>
        </w:numPr>
        <w:spacing w:before="0" w:after="0"/>
      </w:pPr>
      <w:r>
        <w:t>Size Reduction</w:t>
      </w:r>
    </w:p>
    <w:p>
      <w:pPr>
        <w:numPr>
          <w:ilvl w:val="3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Chemical Treatment</w:t>
      </w:r>
    </w:p>
    <w:p>
      <w:pPr>
        <w:numPr>
          <w:ilvl w:val="3"/>
          <w:numId w:val="900"/>
        </w:numPr>
        <w:spacing w:before="0" w:after="0"/>
      </w:pPr>
      <w:r>
        <w:t>Neutralization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Reduction</w:t>
      </w:r>
    </w:p>
    <w:p>
      <w:pPr>
        <w:numPr>
          <w:ilvl w:val="2"/>
          <w:numId w:val="900"/>
        </w:numPr>
        <w:spacing w:before="0" w:after="0"/>
      </w:pPr>
      <w:r>
        <w:t>Biological Treatment</w:t>
      </w:r>
    </w:p>
    <w:p>
      <w:pPr>
        <w:numPr>
          <w:ilvl w:val="3"/>
          <w:numId w:val="900"/>
        </w:numPr>
        <w:spacing w:before="0" w:after="0"/>
      </w:pPr>
      <w:r>
        <w:t>Aerobic Treatment</w:t>
      </w:r>
    </w:p>
    <w:p>
      <w:pPr>
        <w:numPr>
          <w:ilvl w:val="3"/>
          <w:numId w:val="900"/>
        </w:numPr>
        <w:spacing w:before="0" w:after="0"/>
      </w:pPr>
      <w:r>
        <w:t>Anaerobic Treatment</w:t>
      </w:r>
    </w:p>
    <w:p>
      <w:pPr>
        <w:numPr>
          <w:ilvl w:val="3"/>
          <w:numId w:val="900"/>
        </w:numPr>
        <w:spacing w:before="0" w:after="0"/>
      </w:pPr>
      <w:r>
        <w:t>Land Treatment</w:t>
      </w:r>
    </w:p>
    <w:p>
      <w:pPr>
        <w:numPr>
          <w:ilvl w:val="3"/>
          <w:numId w:val="900"/>
        </w:numPr>
        <w:spacing w:before="0" w:after="0"/>
      </w:pPr>
      <w:r>
        <w:t>Bioreactors</w:t>
      </w:r>
    </w:p>
    <w:p>
      <w:pPr>
        <w:numPr>
          <w:ilvl w:val="2"/>
          <w:numId w:val="900"/>
        </w:numPr>
        <w:spacing w:before="0" w:after="0"/>
      </w:pPr>
      <w:r>
        <w:t>Thermal Treatment</w:t>
      </w:r>
    </w:p>
    <w:p>
      <w:pPr>
        <w:numPr>
          <w:ilvl w:val="3"/>
          <w:numId w:val="900"/>
        </w:numPr>
        <w:spacing w:before="0" w:after="0"/>
      </w:pPr>
      <w:r>
        <w:t>Incineration</w:t>
      </w:r>
    </w:p>
    <w:p>
      <w:pPr>
        <w:numPr>
          <w:ilvl w:val="4"/>
          <w:numId w:val="900"/>
        </w:numPr>
        <w:spacing w:before="0" w:after="0"/>
      </w:pPr>
      <w:r>
        <w:t>Rotary Kilns</w:t>
      </w:r>
    </w:p>
    <w:p>
      <w:pPr>
        <w:numPr>
          <w:ilvl w:val="4"/>
          <w:numId w:val="900"/>
        </w:numPr>
        <w:spacing w:before="0" w:after="0"/>
      </w:pPr>
      <w:r>
        <w:t>Liquid Injection Incinerators</w:t>
      </w:r>
    </w:p>
    <w:p>
      <w:pPr>
        <w:numPr>
          <w:ilvl w:val="4"/>
          <w:numId w:val="900"/>
        </w:numPr>
        <w:spacing w:before="0" w:after="0"/>
      </w:pPr>
      <w:r>
        <w:t>Fluidized Bed Incinerators</w:t>
      </w:r>
    </w:p>
    <w:p>
      <w:pPr>
        <w:numPr>
          <w:ilvl w:val="3"/>
          <w:numId w:val="900"/>
        </w:numPr>
        <w:spacing w:before="0" w:after="0"/>
      </w:pPr>
      <w:r>
        <w:t>Pyrolysis</w:t>
      </w:r>
    </w:p>
    <w:p>
      <w:pPr>
        <w:numPr>
          <w:ilvl w:val="3"/>
          <w:numId w:val="900"/>
        </w:numPr>
        <w:spacing w:before="0" w:after="0"/>
      </w:pPr>
      <w:r>
        <w:t>Gasification</w:t>
      </w:r>
    </w:p>
    <w:p>
      <w:pPr>
        <w:numPr>
          <w:ilvl w:val="2"/>
          <w:numId w:val="900"/>
        </w:numPr>
        <w:spacing w:before="0" w:after="0"/>
      </w:pPr>
      <w:r>
        <w:t>Stabilization and Solidification</w:t>
      </w:r>
    </w:p>
    <w:p>
      <w:pPr>
        <w:numPr>
          <w:ilvl w:val="3"/>
          <w:numId w:val="900"/>
        </w:numPr>
        <w:spacing w:before="0" w:after="0"/>
      </w:pPr>
      <w:r>
        <w:t>Cement-Based Stabilization</w:t>
      </w:r>
    </w:p>
    <w:p>
      <w:pPr>
        <w:numPr>
          <w:ilvl w:val="3"/>
          <w:numId w:val="900"/>
        </w:numPr>
        <w:spacing w:before="0" w:after="0"/>
      </w:pPr>
      <w:r>
        <w:t>Pozzolan-Based Stabilization</w:t>
      </w:r>
    </w:p>
    <w:p>
      <w:pPr>
        <w:numPr>
          <w:ilvl w:val="3"/>
          <w:numId w:val="900"/>
        </w:numPr>
        <w:spacing w:before="0" w:after="0"/>
      </w:pPr>
      <w:r>
        <w:t>Chemical Fixation</w:t>
      </w:r>
    </w:p>
    <w:p>
      <w:pPr>
        <w:numPr>
          <w:ilvl w:val="3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Secure Landfilling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3"/>
          <w:numId w:val="900"/>
        </w:numPr>
        <w:spacing w:before="0" w:after="0"/>
      </w:pPr>
      <w:r>
        <w:t>Double Liner Systems</w:t>
      </w:r>
    </w:p>
    <w:p>
      <w:pPr>
        <w:numPr>
          <w:ilvl w:val="3"/>
          <w:numId w:val="900"/>
        </w:numPr>
        <w:spacing w:before="0" w:after="0"/>
      </w:pPr>
      <w:r>
        <w:t>Leachate Collection</w:t>
      </w:r>
    </w:p>
    <w:p>
      <w:pPr>
        <w:numPr>
          <w:ilvl w:val="3"/>
          <w:numId w:val="900"/>
        </w:numPr>
        <w:spacing w:before="0" w:after="0"/>
      </w:pPr>
      <w:r>
        <w:t>Groundwater Monitoring</w:t>
      </w:r>
    </w:p>
    <w:p>
      <w:pPr>
        <w:numPr>
          <w:ilvl w:val="2"/>
          <w:numId w:val="900"/>
        </w:numPr>
        <w:spacing w:before="0" w:after="0"/>
      </w:pPr>
      <w:r>
        <w:t>Operation and Monitoring</w:t>
      </w:r>
    </w:p>
    <w:p>
      <w:pPr>
        <w:numPr>
          <w:ilvl w:val="3"/>
          <w:numId w:val="900"/>
        </w:numPr>
        <w:spacing w:before="0" w:after="0"/>
      </w:pPr>
      <w:r>
        <w:t>Waste Acceptance Criteria</w:t>
      </w:r>
    </w:p>
    <w:p>
      <w:pPr>
        <w:numPr>
          <w:ilvl w:val="3"/>
          <w:numId w:val="900"/>
        </w:numPr>
        <w:spacing w:before="0" w:after="0"/>
      </w:pPr>
      <w:r>
        <w:t>Waste Placement</w:t>
      </w:r>
    </w:p>
    <w:p>
      <w:pPr>
        <w:numPr>
          <w:ilvl w:val="3"/>
          <w:numId w:val="900"/>
        </w:numPr>
        <w:spacing w:before="0" w:after="0"/>
      </w:pPr>
      <w:r>
        <w:t>Long-Term Monitoring</w:t>
      </w:r>
    </w:p>
    <w:p>
      <w:pPr>
        <w:numPr>
          <w:ilvl w:val="2"/>
          <w:numId w:val="900"/>
        </w:numPr>
        <w:spacing w:before="0" w:after="0"/>
      </w:pPr>
      <w:r>
        <w:t>Closure and Post-Closure Care</w:t>
      </w:r>
    </w:p>
    <w:p>
      <w:pPr>
        <w:pStyle w:val="Heading1"/>
      </w:pPr>
      <w:r>
        <w:t>Environmental Remediation</w:t>
      </w:r>
    </w:p>
    <w:p>
      <w:pPr>
        <w:numPr>
          <w:ilvl w:val="0"/>
          <w:numId w:val="900"/>
        </w:numPr>
        <w:spacing w:before="0" w:after="0"/>
      </w:pPr>
      <w:r>
        <w:t>Contaminated Site Characterization</w:t>
      </w:r>
    </w:p>
    <w:p>
      <w:pPr>
        <w:numPr>
          <w:ilvl w:val="1"/>
          <w:numId w:val="900"/>
        </w:numPr>
        <w:spacing w:before="0" w:after="0"/>
      </w:pPr>
      <w:r>
        <w:t>Site Investigation and Assessment</w:t>
      </w:r>
    </w:p>
    <w:p>
      <w:pPr>
        <w:numPr>
          <w:ilvl w:val="2"/>
          <w:numId w:val="900"/>
        </w:numPr>
        <w:spacing w:before="0" w:after="0"/>
      </w:pPr>
      <w:r>
        <w:t>Phase I Environmental Site Assessment</w:t>
      </w:r>
    </w:p>
    <w:p>
      <w:pPr>
        <w:numPr>
          <w:ilvl w:val="2"/>
          <w:numId w:val="900"/>
        </w:numPr>
        <w:spacing w:before="0" w:after="0"/>
      </w:pPr>
      <w:r>
        <w:t>Phase II Environmental Site Assessment</w:t>
      </w:r>
    </w:p>
    <w:p>
      <w:pPr>
        <w:numPr>
          <w:ilvl w:val="2"/>
          <w:numId w:val="900"/>
        </w:numPr>
        <w:spacing w:before="0" w:after="0"/>
      </w:pPr>
      <w:r>
        <w:t>Historical Site Use Research</w:t>
      </w:r>
    </w:p>
    <w:p>
      <w:pPr>
        <w:numPr>
          <w:ilvl w:val="2"/>
          <w:numId w:val="900"/>
        </w:numPr>
        <w:spacing w:before="0" w:after="0"/>
      </w:pPr>
      <w:r>
        <w:t>Preliminary Assessment</w:t>
      </w:r>
    </w:p>
    <w:p>
      <w:pPr>
        <w:numPr>
          <w:ilvl w:val="1"/>
          <w:numId w:val="900"/>
        </w:numPr>
        <w:spacing w:before="0" w:after="0"/>
      </w:pPr>
      <w:r>
        <w:t>Soil and Groundwater Sampling</w:t>
      </w:r>
    </w:p>
    <w:p>
      <w:pPr>
        <w:numPr>
          <w:ilvl w:val="2"/>
          <w:numId w:val="900"/>
        </w:numPr>
        <w:spacing w:before="0" w:after="0"/>
      </w:pPr>
      <w:r>
        <w:t>Sampling Design</w:t>
      </w:r>
    </w:p>
    <w:p>
      <w:pPr>
        <w:numPr>
          <w:ilvl w:val="3"/>
          <w:numId w:val="900"/>
        </w:numPr>
        <w:spacing w:before="0" w:after="0"/>
      </w:pPr>
      <w:r>
        <w:t>Statistical Sampling</w:t>
      </w:r>
    </w:p>
    <w:p>
      <w:pPr>
        <w:numPr>
          <w:ilvl w:val="3"/>
          <w:numId w:val="900"/>
        </w:numPr>
        <w:spacing w:before="0" w:after="0"/>
      </w:pPr>
      <w:r>
        <w:t>Judgmental Sampling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Soil Sampling Methods</w:t>
      </w:r>
    </w:p>
    <w:p>
      <w:pPr>
        <w:numPr>
          <w:ilvl w:val="3"/>
          <w:numId w:val="900"/>
        </w:numPr>
        <w:spacing w:before="0" w:after="0"/>
      </w:pPr>
      <w:r>
        <w:t>Groundwater Sampling Methods</w:t>
      </w:r>
    </w:p>
    <w:p>
      <w:pPr>
        <w:numPr>
          <w:ilvl w:val="3"/>
          <w:numId w:val="900"/>
        </w:numPr>
        <w:spacing w:before="0" w:after="0"/>
      </w:pPr>
      <w:r>
        <w:t>Quality Assurance/Quality Control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3"/>
          <w:numId w:val="900"/>
        </w:numPr>
        <w:spacing w:before="0" w:after="0"/>
      </w:pPr>
      <w:r>
        <w:t>Laboratory Analysis</w:t>
      </w:r>
    </w:p>
    <w:p>
      <w:pPr>
        <w:numPr>
          <w:ilvl w:val="3"/>
          <w:numId w:val="900"/>
        </w:numPr>
        <w:spacing w:before="0" w:after="0"/>
      </w:pPr>
      <w:r>
        <w:t>Field Screening</w:t>
      </w:r>
    </w:p>
    <w:p>
      <w:pPr>
        <w:numPr>
          <w:ilvl w:val="3"/>
          <w:numId w:val="900"/>
        </w:numPr>
        <w:spacing w:before="0" w:after="0"/>
      </w:pPr>
      <w:r>
        <w:t>Data Quality Objectives</w:t>
      </w:r>
    </w:p>
    <w:p>
      <w:pPr>
        <w:numPr>
          <w:ilvl w:val="1"/>
          <w:numId w:val="900"/>
        </w:numPr>
        <w:spacing w:before="0" w:after="0"/>
      </w:pPr>
      <w:r>
        <w:t>Contaminant Fate and Transport</w:t>
      </w:r>
    </w:p>
    <w:p>
      <w:pPr>
        <w:numPr>
          <w:ilvl w:val="2"/>
          <w:numId w:val="900"/>
        </w:numPr>
        <w:spacing w:before="0" w:after="0"/>
      </w:pPr>
      <w:r>
        <w:t>Physical Processes</w:t>
      </w:r>
    </w:p>
    <w:p>
      <w:pPr>
        <w:numPr>
          <w:ilvl w:val="3"/>
          <w:numId w:val="900"/>
        </w:numPr>
        <w:spacing w:before="0" w:after="0"/>
      </w:pPr>
      <w:r>
        <w:t>Advection</w:t>
      </w:r>
    </w:p>
    <w:p>
      <w:pPr>
        <w:numPr>
          <w:ilvl w:val="3"/>
          <w:numId w:val="900"/>
        </w:numPr>
        <w:spacing w:before="0" w:after="0"/>
      </w:pPr>
      <w:r>
        <w:t>Diffusion</w:t>
      </w:r>
    </w:p>
    <w:p>
      <w:pPr>
        <w:numPr>
          <w:ilvl w:val="3"/>
          <w:numId w:val="900"/>
        </w:numPr>
        <w:spacing w:before="0" w:after="0"/>
      </w:pPr>
      <w:r>
        <w:t>Dispersion</w:t>
      </w:r>
    </w:p>
    <w:p>
      <w:pPr>
        <w:numPr>
          <w:ilvl w:val="3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Chemical Processes</w:t>
      </w:r>
    </w:p>
    <w:p>
      <w:pPr>
        <w:numPr>
          <w:ilvl w:val="3"/>
          <w:numId w:val="900"/>
        </w:numPr>
        <w:spacing w:before="0" w:after="0"/>
      </w:pPr>
      <w:r>
        <w:t>Sorption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Dissolution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3"/>
          <w:numId w:val="900"/>
        </w:numPr>
        <w:spacing w:before="0" w:after="0"/>
      </w:pPr>
      <w:r>
        <w:t>Biodegradation</w:t>
      </w:r>
    </w:p>
    <w:p>
      <w:pPr>
        <w:numPr>
          <w:ilvl w:val="3"/>
          <w:numId w:val="900"/>
        </w:numPr>
        <w:spacing w:before="0" w:after="0"/>
      </w:pPr>
      <w:r>
        <w:t>Biotransformation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0"/>
          <w:numId w:val="900"/>
        </w:numPr>
        <w:spacing w:before="0" w:after="0"/>
      </w:pPr>
      <w:r>
        <w:t>Remediation Technologies</w:t>
      </w:r>
    </w:p>
    <w:p>
      <w:pPr>
        <w:numPr>
          <w:ilvl w:val="1"/>
          <w:numId w:val="900"/>
        </w:numPr>
        <w:spacing w:before="0" w:after="0"/>
      </w:pPr>
      <w:r>
        <w:t>In-Situ Technologies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numPr>
          <w:ilvl w:val="3"/>
          <w:numId w:val="900"/>
        </w:numPr>
        <w:spacing w:before="0" w:after="0"/>
      </w:pPr>
      <w:r>
        <w:t>Natural Attenuation</w:t>
      </w:r>
    </w:p>
    <w:p>
      <w:pPr>
        <w:numPr>
          <w:ilvl w:val="4"/>
          <w:numId w:val="900"/>
        </w:numPr>
        <w:spacing w:before="0" w:after="0"/>
      </w:pPr>
      <w:r>
        <w:t>Monitored Natural Attenuation</w:t>
      </w:r>
    </w:p>
    <w:p>
      <w:pPr>
        <w:numPr>
          <w:ilvl w:val="4"/>
          <w:numId w:val="900"/>
        </w:numPr>
        <w:spacing w:before="0" w:after="0"/>
      </w:pPr>
      <w:r>
        <w:t>Intrinsic Bioremediation</w:t>
      </w:r>
    </w:p>
    <w:p>
      <w:pPr>
        <w:numPr>
          <w:ilvl w:val="3"/>
          <w:numId w:val="900"/>
        </w:numPr>
        <w:spacing w:before="0" w:after="0"/>
      </w:pPr>
      <w:r>
        <w:t>Enhanced Bioremediation</w:t>
      </w:r>
    </w:p>
    <w:p>
      <w:pPr>
        <w:numPr>
          <w:ilvl w:val="4"/>
          <w:numId w:val="900"/>
        </w:numPr>
        <w:spacing w:before="0" w:after="0"/>
      </w:pPr>
      <w:r>
        <w:t>Biostimulation</w:t>
      </w:r>
    </w:p>
    <w:p>
      <w:pPr>
        <w:numPr>
          <w:ilvl w:val="4"/>
          <w:numId w:val="900"/>
        </w:numPr>
        <w:spacing w:before="0" w:after="0"/>
      </w:pPr>
      <w:r>
        <w:t>Bioaugmentation</w:t>
      </w:r>
    </w:p>
    <w:p>
      <w:pPr>
        <w:numPr>
          <w:ilvl w:val="3"/>
          <w:numId w:val="900"/>
        </w:numPr>
        <w:spacing w:before="0" w:after="0"/>
      </w:pPr>
      <w:r>
        <w:t>Phytoremediation</w:t>
      </w:r>
    </w:p>
    <w:p>
      <w:pPr>
        <w:numPr>
          <w:ilvl w:val="4"/>
          <w:numId w:val="900"/>
        </w:numPr>
        <w:spacing w:before="0" w:after="0"/>
      </w:pPr>
      <w:r>
        <w:t>Phytoextraction</w:t>
      </w:r>
    </w:p>
    <w:p>
      <w:pPr>
        <w:numPr>
          <w:ilvl w:val="4"/>
          <w:numId w:val="900"/>
        </w:numPr>
        <w:spacing w:before="0" w:after="0"/>
      </w:pPr>
      <w:r>
        <w:t>Phytostabilization</w:t>
      </w:r>
    </w:p>
    <w:p>
      <w:pPr>
        <w:numPr>
          <w:ilvl w:val="4"/>
          <w:numId w:val="900"/>
        </w:numPr>
        <w:spacing w:before="0" w:after="0"/>
      </w:pPr>
      <w:r>
        <w:t>Rhizofiltration</w:t>
      </w:r>
    </w:p>
    <w:p>
      <w:pPr>
        <w:numPr>
          <w:ilvl w:val="2"/>
          <w:numId w:val="900"/>
        </w:numPr>
        <w:spacing w:before="0" w:after="0"/>
      </w:pPr>
      <w:r>
        <w:t>Physical Treatment</w:t>
      </w:r>
    </w:p>
    <w:p>
      <w:pPr>
        <w:numPr>
          <w:ilvl w:val="3"/>
          <w:numId w:val="900"/>
        </w:numPr>
        <w:spacing w:before="0" w:after="0"/>
      </w:pPr>
      <w:r>
        <w:t>Soil Vapor Extraction</w:t>
      </w:r>
    </w:p>
    <w:p>
      <w:pPr>
        <w:numPr>
          <w:ilvl w:val="4"/>
          <w:numId w:val="900"/>
        </w:numPr>
        <w:spacing w:before="0" w:after="0"/>
      </w:pPr>
      <w:r>
        <w:t>System Design</w:t>
      </w:r>
    </w:p>
    <w:p>
      <w:pPr>
        <w:numPr>
          <w:ilvl w:val="4"/>
          <w:numId w:val="900"/>
        </w:numPr>
        <w:spacing w:before="0" w:after="0"/>
      </w:pPr>
      <w:r>
        <w:t>Vapor Treatment</w:t>
      </w:r>
    </w:p>
    <w:p>
      <w:pPr>
        <w:numPr>
          <w:ilvl w:val="3"/>
          <w:numId w:val="900"/>
        </w:numPr>
        <w:spacing w:before="0" w:after="0"/>
      </w:pPr>
      <w:r>
        <w:t>Air Sparging</w:t>
      </w:r>
    </w:p>
    <w:p>
      <w:pPr>
        <w:numPr>
          <w:ilvl w:val="4"/>
          <w:numId w:val="900"/>
        </w:numPr>
        <w:spacing w:before="0" w:after="0"/>
      </w:pPr>
      <w:r>
        <w:t>System Components</w:t>
      </w:r>
    </w:p>
    <w:p>
      <w:pPr>
        <w:numPr>
          <w:ilvl w:val="4"/>
          <w:numId w:val="900"/>
        </w:numPr>
        <w:spacing w:before="0" w:after="0"/>
      </w:pPr>
      <w:r>
        <w:t>Application Limitations</w:t>
      </w:r>
    </w:p>
    <w:p>
      <w:pPr>
        <w:numPr>
          <w:ilvl w:val="3"/>
          <w:numId w:val="900"/>
        </w:numPr>
        <w:spacing w:before="0" w:after="0"/>
      </w:pPr>
      <w:r>
        <w:t>Dual-Phase Extraction</w:t>
      </w:r>
    </w:p>
    <w:p>
      <w:pPr>
        <w:numPr>
          <w:ilvl w:val="2"/>
          <w:numId w:val="900"/>
        </w:numPr>
        <w:spacing w:before="0" w:after="0"/>
      </w:pPr>
      <w:r>
        <w:t>Chemical Treatment</w:t>
      </w:r>
    </w:p>
    <w:p>
      <w:pPr>
        <w:numPr>
          <w:ilvl w:val="3"/>
          <w:numId w:val="900"/>
        </w:numPr>
        <w:spacing w:before="0" w:after="0"/>
      </w:pPr>
      <w:r>
        <w:t>In-Situ Chemical Oxidation</w:t>
      </w:r>
    </w:p>
    <w:p>
      <w:pPr>
        <w:numPr>
          <w:ilvl w:val="4"/>
          <w:numId w:val="900"/>
        </w:numPr>
        <w:spacing w:before="0" w:after="0"/>
      </w:pPr>
      <w:r>
        <w:t>Oxidant Types</w:t>
      </w:r>
    </w:p>
    <w:p>
      <w:pPr>
        <w:numPr>
          <w:ilvl w:val="5"/>
          <w:numId w:val="900"/>
        </w:numPr>
        <w:spacing w:before="0" w:after="0"/>
      </w:pPr>
      <w:r>
        <w:t>Hydrogen Peroxide</w:t>
      </w:r>
    </w:p>
    <w:p>
      <w:pPr>
        <w:numPr>
          <w:ilvl w:val="5"/>
          <w:numId w:val="900"/>
        </w:numPr>
        <w:spacing w:before="0" w:after="0"/>
      </w:pPr>
      <w:r>
        <w:t>Permanganate</w:t>
      </w:r>
    </w:p>
    <w:p>
      <w:pPr>
        <w:numPr>
          <w:ilvl w:val="5"/>
          <w:numId w:val="900"/>
        </w:numPr>
        <w:spacing w:before="0" w:after="0"/>
      </w:pPr>
      <w:r>
        <w:t>Persulfate</w:t>
      </w:r>
    </w:p>
    <w:p>
      <w:pPr>
        <w:numPr>
          <w:ilvl w:val="5"/>
          <w:numId w:val="900"/>
        </w:numPr>
        <w:spacing w:before="0" w:after="0"/>
      </w:pPr>
      <w:r>
        <w:t>Ozone</w:t>
      </w:r>
    </w:p>
    <w:p>
      <w:pPr>
        <w:numPr>
          <w:ilvl w:val="4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Chemical Reduction</w:t>
      </w:r>
    </w:p>
    <w:p>
      <w:pPr>
        <w:numPr>
          <w:ilvl w:val="3"/>
          <w:numId w:val="900"/>
        </w:numPr>
        <w:spacing w:before="0" w:after="0"/>
      </w:pPr>
      <w:r>
        <w:t>Surfactant Enhanced Remediation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Permeable Reactive Barriers</w:t>
      </w:r>
    </w:p>
    <w:p>
      <w:pPr>
        <w:numPr>
          <w:ilvl w:val="4"/>
          <w:numId w:val="900"/>
        </w:numPr>
        <w:spacing w:before="0" w:after="0"/>
      </w:pPr>
      <w:r>
        <w:t>Reactive Materials</w:t>
      </w:r>
    </w:p>
    <w:p>
      <w:pPr>
        <w:numPr>
          <w:ilvl w:val="5"/>
          <w:numId w:val="900"/>
        </w:numPr>
        <w:spacing w:before="0" w:after="0"/>
      </w:pPr>
      <w:r>
        <w:t>Zero-Valent Iron</w:t>
      </w:r>
    </w:p>
    <w:p>
      <w:pPr>
        <w:numPr>
          <w:ilvl w:val="5"/>
          <w:numId w:val="900"/>
        </w:numPr>
        <w:spacing w:before="0" w:after="0"/>
      </w:pPr>
      <w:r>
        <w:t>Activated Carbon</w:t>
      </w:r>
    </w:p>
    <w:p>
      <w:pPr>
        <w:numPr>
          <w:ilvl w:val="5"/>
          <w:numId w:val="900"/>
        </w:numPr>
        <w:spacing w:before="0" w:after="0"/>
      </w:pPr>
      <w:r>
        <w:t>Limestone</w:t>
      </w:r>
    </w:p>
    <w:p>
      <w:pPr>
        <w:numPr>
          <w:ilvl w:val="4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Containment Systems</w:t>
      </w:r>
    </w:p>
    <w:p>
      <w:pPr>
        <w:numPr>
          <w:ilvl w:val="1"/>
          <w:numId w:val="900"/>
        </w:numPr>
        <w:spacing w:before="0" w:after="0"/>
      </w:pPr>
      <w:r>
        <w:t>Ex-Situ Technologies</w:t>
      </w:r>
    </w:p>
    <w:p>
      <w:pPr>
        <w:numPr>
          <w:ilvl w:val="2"/>
          <w:numId w:val="900"/>
        </w:numPr>
        <w:spacing w:before="0" w:after="0"/>
      </w:pPr>
      <w:r>
        <w:t>Excavation and Treatment</w:t>
      </w:r>
    </w:p>
    <w:p>
      <w:pPr>
        <w:numPr>
          <w:ilvl w:val="3"/>
          <w:numId w:val="900"/>
        </w:numPr>
        <w:spacing w:before="0" w:after="0"/>
      </w:pPr>
      <w:r>
        <w:t>Soil Excavation</w:t>
      </w:r>
    </w:p>
    <w:p>
      <w:pPr>
        <w:numPr>
          <w:ilvl w:val="3"/>
          <w:numId w:val="900"/>
        </w:numPr>
        <w:spacing w:before="0" w:after="0"/>
      </w:pPr>
      <w:r>
        <w:t>Off-Site Disposal</w:t>
      </w:r>
    </w:p>
    <w:p>
      <w:pPr>
        <w:numPr>
          <w:ilvl w:val="3"/>
          <w:numId w:val="900"/>
        </w:numPr>
        <w:spacing w:before="0" w:after="0"/>
      </w:pPr>
      <w:r>
        <w:t>On-Site Treatment</w:t>
      </w:r>
    </w:p>
    <w:p>
      <w:pPr>
        <w:numPr>
          <w:ilvl w:val="2"/>
          <w:numId w:val="900"/>
        </w:numPr>
        <w:spacing w:before="0" w:after="0"/>
      </w:pPr>
      <w:r>
        <w:t>Pump-and-Treat Systems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4"/>
          <w:numId w:val="900"/>
        </w:numPr>
        <w:spacing w:before="0" w:after="0"/>
      </w:pPr>
      <w:r>
        <w:t>Extraction Wells</w:t>
      </w:r>
    </w:p>
    <w:p>
      <w:pPr>
        <w:numPr>
          <w:ilvl w:val="4"/>
          <w:numId w:val="900"/>
        </w:numPr>
        <w:spacing w:before="0" w:after="0"/>
      </w:pPr>
      <w:r>
        <w:t>Treatment Systems</w:t>
      </w:r>
    </w:p>
    <w:p>
      <w:pPr>
        <w:numPr>
          <w:ilvl w:val="4"/>
          <w:numId w:val="900"/>
        </w:numPr>
        <w:spacing w:before="0" w:after="0"/>
      </w:pPr>
      <w:r>
        <w:t>Injection Wells</w:t>
      </w:r>
    </w:p>
    <w:p>
      <w:pPr>
        <w:numPr>
          <w:ilvl w:val="3"/>
          <w:numId w:val="900"/>
        </w:numPr>
        <w:spacing w:before="0" w:after="0"/>
      </w:pPr>
      <w:r>
        <w:t>Treatment Technologies</w:t>
      </w:r>
    </w:p>
    <w:p>
      <w:pPr>
        <w:numPr>
          <w:ilvl w:val="3"/>
          <w:numId w:val="900"/>
        </w:numPr>
        <w:spacing w:before="0" w:after="0"/>
      </w:pPr>
      <w:r>
        <w:t>System Optimization</w:t>
      </w:r>
    </w:p>
    <w:p>
      <w:pPr>
        <w:numPr>
          <w:ilvl w:val="2"/>
          <w:numId w:val="900"/>
        </w:numPr>
        <w:spacing w:before="0" w:after="0"/>
      </w:pPr>
      <w:r>
        <w:t>Soil Treatment</w:t>
      </w:r>
    </w:p>
    <w:p>
      <w:pPr>
        <w:numPr>
          <w:ilvl w:val="3"/>
          <w:numId w:val="900"/>
        </w:numPr>
        <w:spacing w:before="0" w:after="0"/>
      </w:pPr>
      <w:r>
        <w:t>Soil Washing</w:t>
      </w:r>
    </w:p>
    <w:p>
      <w:pPr>
        <w:numPr>
          <w:ilvl w:val="4"/>
          <w:numId w:val="900"/>
        </w:numPr>
        <w:spacing w:before="0" w:after="0"/>
      </w:pPr>
      <w:r>
        <w:t>Physical Separation</w:t>
      </w:r>
    </w:p>
    <w:p>
      <w:pPr>
        <w:numPr>
          <w:ilvl w:val="4"/>
          <w:numId w:val="900"/>
        </w:numPr>
        <w:spacing w:before="0" w:after="0"/>
      </w:pPr>
      <w:r>
        <w:t>Chemical Extraction</w:t>
      </w:r>
    </w:p>
    <w:p>
      <w:pPr>
        <w:numPr>
          <w:ilvl w:val="4"/>
          <w:numId w:val="900"/>
        </w:numPr>
        <w:spacing w:before="0" w:after="0"/>
      </w:pPr>
      <w:r>
        <w:t>Washing Agents</w:t>
      </w:r>
    </w:p>
    <w:p>
      <w:pPr>
        <w:numPr>
          <w:ilvl w:val="3"/>
          <w:numId w:val="900"/>
        </w:numPr>
        <w:spacing w:before="0" w:after="0"/>
      </w:pPr>
      <w:r>
        <w:t>Thermal Treatment</w:t>
      </w:r>
    </w:p>
    <w:p>
      <w:pPr>
        <w:numPr>
          <w:ilvl w:val="4"/>
          <w:numId w:val="900"/>
        </w:numPr>
        <w:spacing w:before="0" w:after="0"/>
      </w:pPr>
      <w:r>
        <w:t>Low-Temperature Thermal Desorption</w:t>
      </w:r>
    </w:p>
    <w:p>
      <w:pPr>
        <w:numPr>
          <w:ilvl w:val="4"/>
          <w:numId w:val="900"/>
        </w:numPr>
        <w:spacing w:before="0" w:after="0"/>
      </w:pPr>
      <w:r>
        <w:t>High-Temperature Thermal Desorption</w:t>
      </w:r>
    </w:p>
    <w:p>
      <w:pPr>
        <w:numPr>
          <w:ilvl w:val="4"/>
          <w:numId w:val="900"/>
        </w:numPr>
        <w:spacing w:before="0" w:after="0"/>
      </w:pPr>
      <w:r>
        <w:t>Incineration</w:t>
      </w:r>
    </w:p>
    <w:p>
      <w:pPr>
        <w:numPr>
          <w:ilvl w:val="3"/>
          <w:numId w:val="900"/>
        </w:numPr>
        <w:spacing w:before="0" w:after="0"/>
      </w:pPr>
      <w:r>
        <w:t>Biological Treatment</w:t>
      </w:r>
    </w:p>
    <w:p>
      <w:pPr>
        <w:numPr>
          <w:ilvl w:val="4"/>
          <w:numId w:val="900"/>
        </w:numPr>
        <w:spacing w:before="0" w:after="0"/>
      </w:pPr>
      <w:r>
        <w:t>Landfarming</w:t>
      </w:r>
    </w:p>
    <w:p>
      <w:pPr>
        <w:numPr>
          <w:ilvl w:val="4"/>
          <w:numId w:val="900"/>
        </w:numPr>
        <w:spacing w:before="0" w:after="0"/>
      </w:pPr>
      <w:r>
        <w:t>Composting</w:t>
      </w:r>
    </w:p>
    <w:p>
      <w:pPr>
        <w:numPr>
          <w:ilvl w:val="4"/>
          <w:numId w:val="900"/>
        </w:numPr>
        <w:spacing w:before="0" w:after="0"/>
      </w:pPr>
      <w:r>
        <w:t>Biopiles</w:t>
      </w:r>
    </w:p>
    <w:p>
      <w:pPr>
        <w:numPr>
          <w:ilvl w:val="0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Human Health 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Exposure Pathways</w:t>
      </w:r>
    </w:p>
    <w:p>
      <w:pPr>
        <w:numPr>
          <w:ilvl w:val="3"/>
          <w:numId w:val="900"/>
        </w:numPr>
        <w:spacing w:before="0" w:after="0"/>
      </w:pPr>
      <w:r>
        <w:t>Exposure Scenarios</w:t>
      </w:r>
    </w:p>
    <w:p>
      <w:pPr>
        <w:numPr>
          <w:ilvl w:val="3"/>
          <w:numId w:val="900"/>
        </w:numPr>
        <w:spacing w:before="0" w:after="0"/>
      </w:pPr>
      <w:r>
        <w:t>Exposure Calculations</w:t>
      </w:r>
    </w:p>
    <w:p>
      <w:pPr>
        <w:numPr>
          <w:ilvl w:val="2"/>
          <w:numId w:val="900"/>
        </w:numPr>
        <w:spacing w:before="0" w:after="0"/>
      </w:pPr>
      <w:r>
        <w:t>Toxicity Assessment</w:t>
      </w:r>
    </w:p>
    <w:p>
      <w:pPr>
        <w:numPr>
          <w:ilvl w:val="3"/>
          <w:numId w:val="900"/>
        </w:numPr>
        <w:spacing w:before="0" w:after="0"/>
      </w:pPr>
      <w:r>
        <w:t>Dose-Response Relationships</w:t>
      </w:r>
    </w:p>
    <w:p>
      <w:pPr>
        <w:numPr>
          <w:ilvl w:val="3"/>
          <w:numId w:val="900"/>
        </w:numPr>
        <w:spacing w:before="0" w:after="0"/>
      </w:pPr>
      <w:r>
        <w:t>Reference Doses</w:t>
      </w:r>
    </w:p>
    <w:p>
      <w:pPr>
        <w:numPr>
          <w:ilvl w:val="3"/>
          <w:numId w:val="900"/>
        </w:numPr>
        <w:spacing w:before="0" w:after="0"/>
      </w:pPr>
      <w:r>
        <w:t>Cancer Slope Factors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3"/>
          <w:numId w:val="900"/>
        </w:numPr>
        <w:spacing w:before="0" w:after="0"/>
      </w:pPr>
      <w:r>
        <w:t>Risk Calculations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Ecological Risk Assessment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Receptor Identification</w:t>
      </w:r>
    </w:p>
    <w:p>
      <w:pPr>
        <w:numPr>
          <w:ilvl w:val="3"/>
          <w:numId w:val="900"/>
        </w:numPr>
        <w:spacing w:before="0" w:after="0"/>
      </w:pPr>
      <w:r>
        <w:t>Exposure Pathways</w:t>
      </w:r>
    </w:p>
    <w:p>
      <w:pPr>
        <w:numPr>
          <w:ilvl w:val="2"/>
          <w:numId w:val="900"/>
        </w:numPr>
        <w:spacing w:before="0" w:after="0"/>
      </w:pPr>
      <w:r>
        <w:t>Effects Assessment</w:t>
      </w:r>
    </w:p>
    <w:p>
      <w:pPr>
        <w:numPr>
          <w:ilvl w:val="3"/>
          <w:numId w:val="900"/>
        </w:numPr>
        <w:spacing w:before="0" w:after="0"/>
      </w:pPr>
      <w:r>
        <w:t>Toxicity Testing</w:t>
      </w:r>
    </w:p>
    <w:p>
      <w:pPr>
        <w:numPr>
          <w:ilvl w:val="3"/>
          <w:numId w:val="900"/>
        </w:numPr>
        <w:spacing w:before="0" w:after="0"/>
      </w:pPr>
      <w:r>
        <w:t>Ecological Effects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3"/>
          <w:numId w:val="900"/>
        </w:numPr>
        <w:spacing w:before="0" w:after="0"/>
      </w:pPr>
      <w:r>
        <w:t>Risk Estimation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pStyle w:val="Heading1"/>
      </w:pPr>
      <w:r>
        <w:t>Environmental Systems and Sustainability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EIA Process</w:t>
      </w:r>
    </w:p>
    <w:p>
      <w:pPr>
        <w:numPr>
          <w:ilvl w:val="2"/>
          <w:numId w:val="900"/>
        </w:numPr>
        <w:spacing w:before="0" w:after="0"/>
      </w:pPr>
      <w:r>
        <w:t>Screening</w:t>
      </w:r>
    </w:p>
    <w:p>
      <w:pPr>
        <w:numPr>
          <w:ilvl w:val="2"/>
          <w:numId w:val="900"/>
        </w:numPr>
        <w:spacing w:before="0" w:after="0"/>
      </w:pPr>
      <w:r>
        <w:t>Scoping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Mitigation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1"/>
          <w:numId w:val="900"/>
        </w:numPr>
        <w:spacing w:before="0" w:after="0"/>
      </w:pPr>
      <w:r>
        <w:t>Baseline Studies</w:t>
      </w:r>
    </w:p>
    <w:p>
      <w:pPr>
        <w:numPr>
          <w:ilvl w:val="2"/>
          <w:numId w:val="900"/>
        </w:numPr>
        <w:spacing w:before="0" w:after="0"/>
      </w:pPr>
      <w:r>
        <w:t>Environmental Setting</w:t>
      </w:r>
    </w:p>
    <w:p>
      <w:pPr>
        <w:numPr>
          <w:ilvl w:val="2"/>
          <w:numId w:val="900"/>
        </w:numPr>
        <w:spacing w:before="0" w:after="0"/>
      </w:pPr>
      <w:r>
        <w:t>Biological Resources</w:t>
      </w:r>
    </w:p>
    <w:p>
      <w:pPr>
        <w:numPr>
          <w:ilvl w:val="2"/>
          <w:numId w:val="900"/>
        </w:numPr>
        <w:spacing w:before="0" w:after="0"/>
      </w:pPr>
      <w:r>
        <w:t>Cultural Resources</w:t>
      </w:r>
    </w:p>
    <w:p>
      <w:pPr>
        <w:numPr>
          <w:ilvl w:val="2"/>
          <w:numId w:val="900"/>
        </w:numPr>
        <w:spacing w:before="0" w:after="0"/>
      </w:pPr>
      <w:r>
        <w:t>Socioeconomic Conditions</w:t>
      </w:r>
    </w:p>
    <w:p>
      <w:pPr>
        <w:numPr>
          <w:ilvl w:val="1"/>
          <w:numId w:val="900"/>
        </w:numPr>
        <w:spacing w:before="0" w:after="0"/>
      </w:pPr>
      <w:r>
        <w:t>Impact Prediction and Evaluation</w:t>
      </w:r>
    </w:p>
    <w:p>
      <w:pPr>
        <w:numPr>
          <w:ilvl w:val="2"/>
          <w:numId w:val="900"/>
        </w:numPr>
        <w:spacing w:before="0" w:after="0"/>
      </w:pPr>
      <w:r>
        <w:t>Impact Identification</w:t>
      </w:r>
    </w:p>
    <w:p>
      <w:pPr>
        <w:numPr>
          <w:ilvl w:val="2"/>
          <w:numId w:val="900"/>
        </w:numPr>
        <w:spacing w:before="0" w:after="0"/>
      </w:pPr>
      <w:r>
        <w:t>Impact Magnitude</w:t>
      </w:r>
    </w:p>
    <w:p>
      <w:pPr>
        <w:numPr>
          <w:ilvl w:val="2"/>
          <w:numId w:val="900"/>
        </w:numPr>
        <w:spacing w:before="0" w:after="0"/>
      </w:pPr>
      <w:r>
        <w:t>Impact Significance</w:t>
      </w:r>
    </w:p>
    <w:p>
      <w:pPr>
        <w:numPr>
          <w:ilvl w:val="2"/>
          <w:numId w:val="900"/>
        </w:numPr>
        <w:spacing w:before="0" w:after="0"/>
      </w:pPr>
      <w:r>
        <w:t>Cumulative Impacts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Avoidance</w:t>
      </w:r>
    </w:p>
    <w:p>
      <w:pPr>
        <w:numPr>
          <w:ilvl w:val="2"/>
          <w:numId w:val="900"/>
        </w:numPr>
        <w:spacing w:before="0" w:after="0"/>
      </w:pPr>
      <w:r>
        <w:t>Minimization</w:t>
      </w:r>
    </w:p>
    <w:p>
      <w:pPr>
        <w:numPr>
          <w:ilvl w:val="2"/>
          <w:numId w:val="900"/>
        </w:numPr>
        <w:spacing w:before="0" w:after="0"/>
      </w:pPr>
      <w:r>
        <w:t>Rectification</w:t>
      </w:r>
    </w:p>
    <w:p>
      <w:pPr>
        <w:numPr>
          <w:ilvl w:val="2"/>
          <w:numId w:val="900"/>
        </w:numPr>
        <w:spacing w:before="0" w:after="0"/>
      </w:pPr>
      <w:r>
        <w:t>Reduction</w:t>
      </w:r>
    </w:p>
    <w:p>
      <w:pPr>
        <w:numPr>
          <w:ilvl w:val="2"/>
          <w:numId w:val="900"/>
        </w:numPr>
        <w:spacing w:before="0" w:after="0"/>
      </w:pPr>
      <w:r>
        <w:t>Compensation</w:t>
      </w:r>
    </w:p>
    <w:p>
      <w:pPr>
        <w:numPr>
          <w:ilvl w:val="0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Functional Unit Definition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Allocation Procedures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1"/>
          <w:numId w:val="900"/>
        </w:numPr>
        <w:spacing w:before="0" w:after="0"/>
      </w:pPr>
      <w:r>
        <w:t>Inventory Analysis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Input-Output Analysis</w:t>
      </w:r>
    </w:p>
    <w:p>
      <w:pPr>
        <w:numPr>
          <w:ilvl w:val="2"/>
          <w:numId w:val="900"/>
        </w:numPr>
        <w:spacing w:before="0" w:after="0"/>
      </w:pPr>
      <w:r>
        <w:t>Allocation Methods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Characterization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Weighting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Identification of Significant Issues</w:t>
      </w:r>
    </w:p>
    <w:p>
      <w:pPr>
        <w:numPr>
          <w:ilvl w:val="2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Conclusions and Recommendations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Sustainable Engineering Design</w:t>
      </w:r>
    </w:p>
    <w:p>
      <w:pPr>
        <w:numPr>
          <w:ilvl w:val="1"/>
          <w:numId w:val="900"/>
        </w:numPr>
        <w:spacing w:before="0" w:after="0"/>
      </w:pPr>
      <w:r>
        <w:t>Principles of Green Engineering</w:t>
      </w:r>
    </w:p>
    <w:p>
      <w:pPr>
        <w:numPr>
          <w:ilvl w:val="2"/>
          <w:numId w:val="900"/>
        </w:numPr>
        <w:spacing w:before="0" w:after="0"/>
      </w:pPr>
      <w:r>
        <w:t>Inherent Rather Than Circumstantial</w:t>
      </w:r>
    </w:p>
    <w:p>
      <w:pPr>
        <w:numPr>
          <w:ilvl w:val="2"/>
          <w:numId w:val="900"/>
        </w:numPr>
        <w:spacing w:before="0" w:after="0"/>
      </w:pPr>
      <w:r>
        <w:t>Prevention Instead of Treatment</w:t>
      </w:r>
    </w:p>
    <w:p>
      <w:pPr>
        <w:numPr>
          <w:ilvl w:val="2"/>
          <w:numId w:val="900"/>
        </w:numPr>
        <w:spacing w:before="0" w:after="0"/>
      </w:pPr>
      <w:r>
        <w:t>Design for Separation</w:t>
      </w:r>
    </w:p>
    <w:p>
      <w:pPr>
        <w:numPr>
          <w:ilvl w:val="2"/>
          <w:numId w:val="900"/>
        </w:numPr>
        <w:spacing w:before="0" w:after="0"/>
      </w:pPr>
      <w:r>
        <w:t>Maximize Efficiency</w:t>
      </w:r>
    </w:p>
    <w:p>
      <w:pPr>
        <w:numPr>
          <w:ilvl w:val="2"/>
          <w:numId w:val="900"/>
        </w:numPr>
        <w:spacing w:before="0" w:after="0"/>
      </w:pPr>
      <w:r>
        <w:t>Output-Pulled Versus Input-Pushed</w:t>
      </w:r>
    </w:p>
    <w:p>
      <w:pPr>
        <w:numPr>
          <w:ilvl w:val="2"/>
          <w:numId w:val="900"/>
        </w:numPr>
        <w:spacing w:before="0" w:after="0"/>
      </w:pPr>
      <w:r>
        <w:t>Conserve Complexity</w:t>
      </w:r>
    </w:p>
    <w:p>
      <w:pPr>
        <w:numPr>
          <w:ilvl w:val="2"/>
          <w:numId w:val="900"/>
        </w:numPr>
        <w:spacing w:before="0" w:after="0"/>
      </w:pPr>
      <w:r>
        <w:t>Durability Rather Than Immortality</w:t>
      </w:r>
    </w:p>
    <w:p>
      <w:pPr>
        <w:numPr>
          <w:ilvl w:val="2"/>
          <w:numId w:val="900"/>
        </w:numPr>
        <w:spacing w:before="0" w:after="0"/>
      </w:pPr>
      <w:r>
        <w:t>Meet Need, Minimize Excess</w:t>
      </w:r>
    </w:p>
    <w:p>
      <w:pPr>
        <w:numPr>
          <w:ilvl w:val="2"/>
          <w:numId w:val="900"/>
        </w:numPr>
        <w:spacing w:before="0" w:after="0"/>
      </w:pPr>
      <w:r>
        <w:t>Minimize Material Diversity</w:t>
      </w:r>
    </w:p>
    <w:p>
      <w:pPr>
        <w:numPr>
          <w:ilvl w:val="2"/>
          <w:numId w:val="900"/>
        </w:numPr>
        <w:spacing w:before="0" w:after="0"/>
      </w:pPr>
      <w:r>
        <w:t>Integrate Material and Energy Flows</w:t>
      </w:r>
    </w:p>
    <w:p>
      <w:pPr>
        <w:numPr>
          <w:ilvl w:val="2"/>
          <w:numId w:val="900"/>
        </w:numPr>
        <w:spacing w:before="0" w:after="0"/>
      </w:pPr>
      <w:r>
        <w:t>Design for Commercial Afterlife</w:t>
      </w:r>
    </w:p>
    <w:p>
      <w:pPr>
        <w:numPr>
          <w:ilvl w:val="2"/>
          <w:numId w:val="900"/>
        </w:numPr>
        <w:spacing w:before="0" w:after="0"/>
      </w:pPr>
      <w:r>
        <w:t>Renewable Rather Than Depleting</w:t>
      </w:r>
    </w:p>
    <w:p>
      <w:pPr>
        <w:numPr>
          <w:ilvl w:val="1"/>
          <w:numId w:val="900"/>
        </w:numPr>
        <w:spacing w:before="0" w:after="0"/>
      </w:pPr>
      <w:r>
        <w:t>Industrial Ecology</w:t>
      </w:r>
    </w:p>
    <w:p>
      <w:pPr>
        <w:numPr>
          <w:ilvl w:val="2"/>
          <w:numId w:val="900"/>
        </w:numPr>
        <w:spacing w:before="0" w:after="0"/>
      </w:pPr>
      <w:r>
        <w:t>Material Flow Analysis</w:t>
      </w:r>
    </w:p>
    <w:p>
      <w:pPr>
        <w:numPr>
          <w:ilvl w:val="2"/>
          <w:numId w:val="900"/>
        </w:numPr>
        <w:spacing w:before="0" w:after="0"/>
      </w:pPr>
      <w:r>
        <w:t>Energy Flow Analysis</w:t>
      </w:r>
    </w:p>
    <w:p>
      <w:pPr>
        <w:numPr>
          <w:ilvl w:val="2"/>
          <w:numId w:val="900"/>
        </w:numPr>
        <w:spacing w:before="0" w:after="0"/>
      </w:pPr>
      <w:r>
        <w:t>Eco-Industrial Parks</w:t>
      </w:r>
    </w:p>
    <w:p>
      <w:pPr>
        <w:numPr>
          <w:ilvl w:val="2"/>
          <w:numId w:val="900"/>
        </w:numPr>
        <w:spacing w:before="0" w:after="0"/>
      </w:pPr>
      <w:r>
        <w:t>Industrial Symbiosis</w:t>
      </w:r>
    </w:p>
    <w:p>
      <w:pPr>
        <w:numPr>
          <w:ilvl w:val="1"/>
          <w:numId w:val="900"/>
        </w:numPr>
        <w:spacing w:before="0" w:after="0"/>
      </w:pPr>
      <w:r>
        <w:t>Pollution Prevention</w:t>
      </w:r>
    </w:p>
    <w:p>
      <w:pPr>
        <w:numPr>
          <w:ilvl w:val="2"/>
          <w:numId w:val="900"/>
        </w:numPr>
        <w:spacing w:before="0" w:after="0"/>
      </w:pPr>
      <w:r>
        <w:t>Source Reduction Strategies</w:t>
      </w:r>
    </w:p>
    <w:p>
      <w:pPr>
        <w:numPr>
          <w:ilvl w:val="2"/>
          <w:numId w:val="900"/>
        </w:numPr>
        <w:spacing w:before="0" w:after="0"/>
      </w:pPr>
      <w:r>
        <w:t>Process Modification</w:t>
      </w:r>
    </w:p>
    <w:p>
      <w:pPr>
        <w:numPr>
          <w:ilvl w:val="2"/>
          <w:numId w:val="900"/>
        </w:numPr>
        <w:spacing w:before="0" w:after="0"/>
      </w:pPr>
      <w:r>
        <w:t>Input Material Changes</w:t>
      </w:r>
    </w:p>
    <w:p>
      <w:pPr>
        <w:numPr>
          <w:ilvl w:val="2"/>
          <w:numId w:val="900"/>
        </w:numPr>
        <w:spacing w:before="0" w:after="0"/>
      </w:pPr>
      <w:r>
        <w:t>Technology Changes</w:t>
      </w:r>
    </w:p>
    <w:p>
      <w:pPr>
        <w:numPr>
          <w:ilvl w:val="2"/>
          <w:numId w:val="900"/>
        </w:numPr>
        <w:spacing w:before="0" w:after="0"/>
      </w:pPr>
      <w:r>
        <w:t>Product Changes</w:t>
      </w:r>
    </w:p>
    <w:p>
      <w:pPr>
        <w:numPr>
          <w:ilvl w:val="2"/>
          <w:numId w:val="900"/>
        </w:numPr>
        <w:spacing w:before="0" w:after="0"/>
      </w:pPr>
      <w:r>
        <w:t>On-Site Recycling and Reuse</w:t>
      </w:r>
    </w:p>
    <w:p>
      <w:pPr>
        <w:numPr>
          <w:ilvl w:val="0"/>
          <w:numId w:val="900"/>
        </w:numPr>
        <w:spacing w:before="0" w:after="0"/>
      </w:pPr>
      <w:r>
        <w:t>Environmental Law and Regulation</w:t>
      </w:r>
    </w:p>
    <w:p>
      <w:pPr>
        <w:numPr>
          <w:ilvl w:val="1"/>
          <w:numId w:val="900"/>
        </w:numPr>
        <w:spacing w:before="0" w:after="0"/>
      </w:pPr>
      <w:r>
        <w:t>Major Environmental Statutes</w:t>
      </w:r>
    </w:p>
    <w:p>
      <w:pPr>
        <w:numPr>
          <w:ilvl w:val="2"/>
          <w:numId w:val="900"/>
        </w:numPr>
        <w:spacing w:before="0" w:after="0"/>
      </w:pPr>
      <w:r>
        <w:t>Clean Air Act</w:t>
      </w:r>
    </w:p>
    <w:p>
      <w:pPr>
        <w:numPr>
          <w:ilvl w:val="3"/>
          <w:numId w:val="900"/>
        </w:numPr>
        <w:spacing w:before="0" w:after="0"/>
      </w:pPr>
      <w:r>
        <w:t>National Ambient Air Quality Standards</w:t>
      </w:r>
    </w:p>
    <w:p>
      <w:pPr>
        <w:numPr>
          <w:ilvl w:val="3"/>
          <w:numId w:val="900"/>
        </w:numPr>
        <w:spacing w:before="0" w:after="0"/>
      </w:pPr>
      <w:r>
        <w:t>State Implementation Plans</w:t>
      </w:r>
    </w:p>
    <w:p>
      <w:pPr>
        <w:numPr>
          <w:ilvl w:val="3"/>
          <w:numId w:val="900"/>
        </w:numPr>
        <w:spacing w:before="0" w:after="0"/>
      </w:pPr>
      <w:r>
        <w:t>New Source Performance Standards</w:t>
      </w:r>
    </w:p>
    <w:p>
      <w:pPr>
        <w:numPr>
          <w:ilvl w:val="3"/>
          <w:numId w:val="900"/>
        </w:numPr>
        <w:spacing w:before="0" w:after="0"/>
      </w:pPr>
      <w:r>
        <w:t>Prevention of Significant Deterioration</w:t>
      </w:r>
    </w:p>
    <w:p>
      <w:pPr>
        <w:numPr>
          <w:ilvl w:val="2"/>
          <w:numId w:val="900"/>
        </w:numPr>
        <w:spacing w:before="0" w:after="0"/>
      </w:pPr>
      <w:r>
        <w:t>Clean Water Act</w:t>
      </w:r>
    </w:p>
    <w:p>
      <w:pPr>
        <w:numPr>
          <w:ilvl w:val="3"/>
          <w:numId w:val="900"/>
        </w:numPr>
        <w:spacing w:before="0" w:after="0"/>
      </w:pPr>
      <w:r>
        <w:t>National Pollutant Discharge Elimination System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3"/>
          <w:numId w:val="900"/>
        </w:numPr>
        <w:spacing w:before="0" w:after="0"/>
      </w:pPr>
      <w:r>
        <w:t>Total Maximum Daily Loads</w:t>
      </w:r>
    </w:p>
    <w:p>
      <w:pPr>
        <w:numPr>
          <w:ilvl w:val="3"/>
          <w:numId w:val="900"/>
        </w:numPr>
        <w:spacing w:before="0" w:after="0"/>
      </w:pPr>
      <w:r>
        <w:t>Wetlands Protection</w:t>
      </w:r>
    </w:p>
    <w:p>
      <w:pPr>
        <w:numPr>
          <w:ilvl w:val="2"/>
          <w:numId w:val="900"/>
        </w:numPr>
        <w:spacing w:before="0" w:after="0"/>
      </w:pPr>
      <w:r>
        <w:t>Safe Drinking Water Act</w:t>
      </w:r>
    </w:p>
    <w:p>
      <w:pPr>
        <w:numPr>
          <w:ilvl w:val="3"/>
          <w:numId w:val="900"/>
        </w:numPr>
        <w:spacing w:before="0" w:after="0"/>
      </w:pPr>
      <w:r>
        <w:t>Maximum Contaminant Levels</w:t>
      </w:r>
    </w:p>
    <w:p>
      <w:pPr>
        <w:numPr>
          <w:ilvl w:val="3"/>
          <w:numId w:val="900"/>
        </w:numPr>
        <w:spacing w:before="0" w:after="0"/>
      </w:pPr>
      <w:r>
        <w:t>Public Water System Regulation</w:t>
      </w:r>
    </w:p>
    <w:p>
      <w:pPr>
        <w:numPr>
          <w:ilvl w:val="3"/>
          <w:numId w:val="900"/>
        </w:numPr>
        <w:spacing w:before="0" w:after="0"/>
      </w:pPr>
      <w:r>
        <w:t>Underground Injection Control</w:t>
      </w:r>
    </w:p>
    <w:p>
      <w:pPr>
        <w:numPr>
          <w:ilvl w:val="2"/>
          <w:numId w:val="900"/>
        </w:numPr>
        <w:spacing w:before="0" w:after="0"/>
      </w:pPr>
      <w:r>
        <w:t>Resource Conservation and Recovery Act</w:t>
      </w:r>
    </w:p>
    <w:p>
      <w:pPr>
        <w:numPr>
          <w:ilvl w:val="3"/>
          <w:numId w:val="900"/>
        </w:numPr>
        <w:spacing w:before="0" w:after="0"/>
      </w:pPr>
      <w:r>
        <w:t>Hazardous Waste Regulation</w:t>
      </w:r>
    </w:p>
    <w:p>
      <w:pPr>
        <w:numPr>
          <w:ilvl w:val="3"/>
          <w:numId w:val="900"/>
        </w:numPr>
        <w:spacing w:before="0" w:after="0"/>
      </w:pPr>
      <w:r>
        <w:t>Solid Waste Management</w:t>
      </w:r>
    </w:p>
    <w:p>
      <w:pPr>
        <w:numPr>
          <w:ilvl w:val="3"/>
          <w:numId w:val="900"/>
        </w:numPr>
        <w:spacing w:before="0" w:after="0"/>
      </w:pPr>
      <w:r>
        <w:t>Underground Storage Tanks</w:t>
      </w:r>
    </w:p>
    <w:p>
      <w:pPr>
        <w:numPr>
          <w:ilvl w:val="2"/>
          <w:numId w:val="900"/>
        </w:numPr>
        <w:spacing w:before="0" w:after="0"/>
      </w:pPr>
      <w:r>
        <w:t>Comprehensive Environmental Response, Compensation, and Liability Act</w:t>
      </w:r>
    </w:p>
    <w:p>
      <w:pPr>
        <w:numPr>
          <w:ilvl w:val="3"/>
          <w:numId w:val="900"/>
        </w:numPr>
        <w:spacing w:before="0" w:after="0"/>
      </w:pPr>
      <w:r>
        <w:t>National Priorities List</w:t>
      </w:r>
    </w:p>
    <w:p>
      <w:pPr>
        <w:numPr>
          <w:ilvl w:val="3"/>
          <w:numId w:val="900"/>
        </w:numPr>
        <w:spacing w:before="0" w:after="0"/>
      </w:pPr>
      <w:r>
        <w:t>Remedial Actions</w:t>
      </w:r>
    </w:p>
    <w:p>
      <w:pPr>
        <w:numPr>
          <w:ilvl w:val="3"/>
          <w:numId w:val="900"/>
        </w:numPr>
        <w:spacing w:before="0" w:after="0"/>
      </w:pPr>
      <w:r>
        <w:t>Liability Provisions</w:t>
      </w:r>
    </w:p>
    <w:p>
      <w:pPr>
        <w:numPr>
          <w:ilvl w:val="2"/>
          <w:numId w:val="900"/>
        </w:numPr>
        <w:spacing w:before="0" w:after="0"/>
      </w:pPr>
      <w:r>
        <w:t>Toxic Substances Control Act</w:t>
      </w:r>
    </w:p>
    <w:p>
      <w:pPr>
        <w:numPr>
          <w:ilvl w:val="3"/>
          <w:numId w:val="900"/>
        </w:numPr>
        <w:spacing w:before="0" w:after="0"/>
      </w:pPr>
      <w:r>
        <w:t>Chemical Testing</w:t>
      </w:r>
    </w:p>
    <w:p>
      <w:pPr>
        <w:numPr>
          <w:ilvl w:val="3"/>
          <w:numId w:val="900"/>
        </w:numPr>
        <w:spacing w:before="0" w:after="0"/>
      </w:pPr>
      <w:r>
        <w:t>Chemical Regulation</w:t>
      </w:r>
    </w:p>
    <w:p>
      <w:pPr>
        <w:numPr>
          <w:ilvl w:val="3"/>
          <w:numId w:val="900"/>
        </w:numPr>
        <w:spacing w:before="0" w:after="0"/>
      </w:pPr>
      <w:r>
        <w:t>Premanufacture Notification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Federal Agencies</w:t>
      </w:r>
    </w:p>
    <w:p>
      <w:pPr>
        <w:numPr>
          <w:ilvl w:val="3"/>
          <w:numId w:val="900"/>
        </w:numPr>
        <w:spacing w:before="0" w:after="0"/>
      </w:pPr>
      <w:r>
        <w:t>Environmental Protection Agency</w:t>
      </w:r>
    </w:p>
    <w:p>
      <w:pPr>
        <w:numPr>
          <w:ilvl w:val="3"/>
          <w:numId w:val="900"/>
        </w:numPr>
        <w:spacing w:before="0" w:after="0"/>
      </w:pPr>
      <w:r>
        <w:t>Department of Energy</w:t>
      </w:r>
    </w:p>
    <w:p>
      <w:pPr>
        <w:numPr>
          <w:ilvl w:val="3"/>
          <w:numId w:val="900"/>
        </w:numPr>
        <w:spacing w:before="0" w:after="0"/>
      </w:pPr>
      <w:r>
        <w:t>Department of Transportation</w:t>
      </w:r>
    </w:p>
    <w:p>
      <w:pPr>
        <w:numPr>
          <w:ilvl w:val="2"/>
          <w:numId w:val="900"/>
        </w:numPr>
        <w:spacing w:before="0" w:after="0"/>
      </w:pPr>
      <w:r>
        <w:t>State and Local Agencies</w:t>
      </w:r>
    </w:p>
    <w:p>
      <w:pPr>
        <w:numPr>
          <w:ilvl w:val="3"/>
          <w:numId w:val="900"/>
        </w:numPr>
        <w:spacing w:before="0" w:after="0"/>
      </w:pPr>
      <w:r>
        <w:t>State Environmental Agencies</w:t>
      </w:r>
    </w:p>
    <w:p>
      <w:pPr>
        <w:numPr>
          <w:ilvl w:val="3"/>
          <w:numId w:val="900"/>
        </w:numPr>
        <w:spacing w:before="0" w:after="0"/>
      </w:pPr>
      <w:r>
        <w:t>Local Health Departments</w:t>
      </w:r>
    </w:p>
    <w:p>
      <w:pPr>
        <w:numPr>
          <w:ilvl w:val="3"/>
          <w:numId w:val="900"/>
        </w:numPr>
        <w:spacing w:before="0" w:after="0"/>
      </w:pPr>
      <w:r>
        <w:t>Regional Authorities</w:t>
      </w:r>
    </w:p>
    <w:p>
      <w:pPr>
        <w:numPr>
          <w:ilvl w:val="1"/>
          <w:numId w:val="900"/>
        </w:numPr>
        <w:spacing w:before="0" w:after="0"/>
      </w:pPr>
      <w:r>
        <w:t>Permitting and Compliance</w:t>
      </w:r>
    </w:p>
    <w:p>
      <w:pPr>
        <w:numPr>
          <w:ilvl w:val="2"/>
          <w:numId w:val="900"/>
        </w:numPr>
        <w:spacing w:before="0" w:after="0"/>
      </w:pPr>
      <w:r>
        <w:t>Permit Application Process</w:t>
      </w:r>
    </w:p>
    <w:p>
      <w:pPr>
        <w:numPr>
          <w:ilvl w:val="2"/>
          <w:numId w:val="900"/>
        </w:numPr>
        <w:spacing w:before="0" w:after="0"/>
      </w:pPr>
      <w:r>
        <w:t>Permit Conditions</w:t>
      </w:r>
    </w:p>
    <w:p>
      <w:pPr>
        <w:numPr>
          <w:ilvl w:val="2"/>
          <w:numId w:val="900"/>
        </w:numPr>
        <w:spacing w:before="0" w:after="0"/>
      </w:pPr>
      <w:r>
        <w:t>Monitoring and Reporting Requirements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Compliance Assurance</w:t>
      </w:r>
    </w:p>
    <w:p>
      <w:pPr>
        <w:numPr>
          <w:ilvl w:val="2"/>
          <w:numId w:val="900"/>
        </w:numPr>
        <w:spacing w:before="0" w:after="0"/>
      </w:pPr>
      <w:r>
        <w:t>Enforcement Actions</w:t>
      </w:r>
    </w:p>
    <w:p>
      <w:pPr>
        <w:numPr>
          <w:ilvl w:val="2"/>
          <w:numId w:val="900"/>
        </w:numPr>
        <w:spacing w:before="0" w:after="0"/>
      </w:pPr>
      <w:r>
        <w:t>Penalties and Sanctions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