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Chemistry</w:t>
      </w:r>
    </w:p>
    <w:p>
      <w:pPr>
        <w:pStyle w:val="Heading1"/>
      </w:pPr>
      <w:r>
        <w:t>Introduction to Environmental Chemistry</w:t>
      </w:r>
    </w:p>
    <w:p>
      <w:pPr>
        <w:numPr>
          <w:ilvl w:val="0"/>
          <w:numId w:val="900"/>
        </w:numPr>
        <w:spacing w:before="0" w:after="0"/>
      </w:pPr>
      <w:r>
        <w:t>Defining Environmental Chemistry</w:t>
      </w:r>
    </w:p>
    <w:p>
      <w:pPr>
        <w:numPr>
          <w:ilvl w:val="1"/>
          <w:numId w:val="900"/>
        </w:numPr>
        <w:spacing w:before="0" w:after="0"/>
      </w:pPr>
      <w:r>
        <w:t>Definition and Historical Development</w:t>
      </w:r>
    </w:p>
    <w:p>
      <w:pPr>
        <w:numPr>
          <w:ilvl w:val="1"/>
          <w:numId w:val="900"/>
        </w:numPr>
        <w:spacing w:before="0" w:after="0"/>
      </w:pPr>
      <w:r>
        <w:t>Scope and Interdisciplinary Nature</w:t>
      </w:r>
    </w:p>
    <w:p>
      <w:pPr>
        <w:numPr>
          <w:ilvl w:val="1"/>
          <w:numId w:val="900"/>
        </w:numPr>
        <w:spacing w:before="0" w:after="0"/>
      </w:pPr>
      <w:r>
        <w:t>Interactions with Environmental Policy and Regulation</w:t>
      </w:r>
    </w:p>
    <w:p>
      <w:pPr>
        <w:numPr>
          <w:ilvl w:val="0"/>
          <w:numId w:val="900"/>
        </w:numPr>
        <w:spacing w:before="0" w:after="0"/>
      </w:pPr>
      <w:r>
        <w:t>Relationship to Core Chemistry Disciplines</w:t>
      </w:r>
    </w:p>
    <w:p>
      <w:pPr>
        <w:numPr>
          <w:ilvl w:val="1"/>
          <w:numId w:val="900"/>
        </w:numPr>
        <w:spacing w:before="0" w:after="0"/>
      </w:pPr>
      <w:r>
        <w:t>Analytical Chemistry</w:t>
      </w:r>
    </w:p>
    <w:p>
      <w:pPr>
        <w:numPr>
          <w:ilvl w:val="2"/>
          <w:numId w:val="900"/>
        </w:numPr>
        <w:spacing w:before="0" w:after="0"/>
      </w:pPr>
      <w:r>
        <w:t>Role in Environmental Monitoring</w:t>
      </w:r>
    </w:p>
    <w:p>
      <w:pPr>
        <w:numPr>
          <w:ilvl w:val="2"/>
          <w:numId w:val="900"/>
        </w:numPr>
        <w:spacing w:before="0" w:after="0"/>
      </w:pPr>
      <w:r>
        <w:t>Quantitative Analysis Methods</w:t>
      </w:r>
    </w:p>
    <w:p>
      <w:pPr>
        <w:numPr>
          <w:ilvl w:val="1"/>
          <w:numId w:val="900"/>
        </w:numPr>
        <w:spacing w:before="0" w:after="0"/>
      </w:pPr>
      <w:r>
        <w:t>Organic Chemistry</w:t>
      </w:r>
    </w:p>
    <w:p>
      <w:pPr>
        <w:numPr>
          <w:ilvl w:val="2"/>
          <w:numId w:val="900"/>
        </w:numPr>
        <w:spacing w:before="0" w:after="0"/>
      </w:pPr>
      <w:r>
        <w:t>Organic Pollutants in the Environment</w:t>
      </w:r>
    </w:p>
    <w:p>
      <w:pPr>
        <w:numPr>
          <w:ilvl w:val="2"/>
          <w:numId w:val="900"/>
        </w:numPr>
        <w:spacing w:before="0" w:after="0"/>
      </w:pPr>
      <w:r>
        <w:t>Molecular Structure and Environmental Behavior</w:t>
      </w:r>
    </w:p>
    <w:p>
      <w:pPr>
        <w:numPr>
          <w:ilvl w:val="1"/>
          <w:numId w:val="900"/>
        </w:numPr>
        <w:spacing w:before="0" w:after="0"/>
      </w:pPr>
      <w:r>
        <w:t>Physical Chemistry</w:t>
      </w:r>
    </w:p>
    <w:p>
      <w:pPr>
        <w:numPr>
          <w:ilvl w:val="2"/>
          <w:numId w:val="900"/>
        </w:numPr>
        <w:spacing w:before="0" w:after="0"/>
      </w:pPr>
      <w:r>
        <w:t>Thermodynamics in Environmental Processes</w:t>
      </w:r>
    </w:p>
    <w:p>
      <w:pPr>
        <w:numPr>
          <w:ilvl w:val="2"/>
          <w:numId w:val="900"/>
        </w:numPr>
        <w:spacing w:before="0" w:after="0"/>
      </w:pPr>
      <w:r>
        <w:t>Kinetics in Environmental Processes</w:t>
      </w:r>
    </w:p>
    <w:p>
      <w:pPr>
        <w:numPr>
          <w:ilvl w:val="2"/>
          <w:numId w:val="900"/>
        </w:numPr>
        <w:spacing w:before="0" w:after="0"/>
      </w:pPr>
      <w:r>
        <w:t>Phase Equilibria</w:t>
      </w:r>
    </w:p>
    <w:p>
      <w:pPr>
        <w:numPr>
          <w:ilvl w:val="1"/>
          <w:numId w:val="900"/>
        </w:numPr>
        <w:spacing w:before="0" w:after="0"/>
      </w:pPr>
      <w:r>
        <w:t>Inorganic Chemistry</w:t>
      </w:r>
    </w:p>
    <w:p>
      <w:pPr>
        <w:numPr>
          <w:ilvl w:val="2"/>
          <w:numId w:val="900"/>
        </w:numPr>
        <w:spacing w:before="0" w:after="0"/>
      </w:pPr>
      <w:r>
        <w:t>Inorganic Contaminants and Reactions</w:t>
      </w:r>
    </w:p>
    <w:p>
      <w:pPr>
        <w:numPr>
          <w:ilvl w:val="2"/>
          <w:numId w:val="900"/>
        </w:numPr>
        <w:spacing w:before="0" w:after="0"/>
      </w:pPr>
      <w:r>
        <w:t>Metal Speciation</w:t>
      </w:r>
    </w:p>
    <w:p>
      <w:pPr>
        <w:numPr>
          <w:ilvl w:val="0"/>
          <w:numId w:val="900"/>
        </w:numPr>
        <w:spacing w:before="0" w:after="0"/>
      </w:pPr>
      <w:r>
        <w:t>Relationship to Other Sciences</w:t>
      </w:r>
    </w:p>
    <w:p>
      <w:pPr>
        <w:numPr>
          <w:ilvl w:val="1"/>
          <w:numId w:val="900"/>
        </w:numPr>
        <w:spacing w:before="0" w:after="0"/>
      </w:pPr>
      <w:r>
        <w:t>Biology and Ecology</w:t>
      </w:r>
    </w:p>
    <w:p>
      <w:pPr>
        <w:numPr>
          <w:ilvl w:val="2"/>
          <w:numId w:val="900"/>
        </w:numPr>
        <w:spacing w:before="0" w:after="0"/>
      </w:pPr>
      <w:r>
        <w:t>Biochemical Interactions</w:t>
      </w:r>
    </w:p>
    <w:p>
      <w:pPr>
        <w:numPr>
          <w:ilvl w:val="2"/>
          <w:numId w:val="900"/>
        </w:numPr>
        <w:spacing w:before="0" w:after="0"/>
      </w:pPr>
      <w:r>
        <w:t>Ecological Impacts of Chemicals</w:t>
      </w:r>
    </w:p>
    <w:p>
      <w:pPr>
        <w:numPr>
          <w:ilvl w:val="2"/>
          <w:numId w:val="900"/>
        </w:numPr>
        <w:spacing w:before="0" w:after="0"/>
      </w:pPr>
      <w:r>
        <w:t>Ecosystem Dynamics</w:t>
      </w:r>
    </w:p>
    <w:p>
      <w:pPr>
        <w:numPr>
          <w:ilvl w:val="1"/>
          <w:numId w:val="900"/>
        </w:numPr>
        <w:spacing w:before="0" w:after="0"/>
      </w:pPr>
      <w:r>
        <w:t>Geology and Hydrology</w:t>
      </w:r>
    </w:p>
    <w:p>
      <w:pPr>
        <w:numPr>
          <w:ilvl w:val="2"/>
          <w:numId w:val="900"/>
        </w:numPr>
        <w:spacing w:before="0" w:after="0"/>
      </w:pPr>
      <w:r>
        <w:t>Geochemical Cycles</w:t>
      </w:r>
    </w:p>
    <w:p>
      <w:pPr>
        <w:numPr>
          <w:ilvl w:val="2"/>
          <w:numId w:val="900"/>
        </w:numPr>
        <w:spacing w:before="0" w:after="0"/>
      </w:pPr>
      <w:r>
        <w:t>Groundwater Chemistry</w:t>
      </w:r>
    </w:p>
    <w:p>
      <w:pPr>
        <w:numPr>
          <w:ilvl w:val="2"/>
          <w:numId w:val="900"/>
        </w:numPr>
        <w:spacing w:before="0" w:after="0"/>
      </w:pPr>
      <w:r>
        <w:t>Surface Water Chemistry</w:t>
      </w:r>
    </w:p>
    <w:p>
      <w:pPr>
        <w:numPr>
          <w:ilvl w:val="1"/>
          <w:numId w:val="900"/>
        </w:numPr>
        <w:spacing w:before="0" w:after="0"/>
      </w:pPr>
      <w:r>
        <w:t>Toxicology</w:t>
      </w:r>
    </w:p>
    <w:p>
      <w:pPr>
        <w:numPr>
          <w:ilvl w:val="2"/>
          <w:numId w:val="900"/>
        </w:numPr>
        <w:spacing w:before="0" w:after="0"/>
      </w:pPr>
      <w:r>
        <w:t>Chemical Hazards and Health Effects</w:t>
      </w:r>
    </w:p>
    <w:p>
      <w:pPr>
        <w:numPr>
          <w:ilvl w:val="2"/>
          <w:numId w:val="900"/>
        </w:numPr>
        <w:spacing w:before="0" w:after="0"/>
      </w:pPr>
      <w:r>
        <w:t>Risk Assessment Principles</w:t>
      </w:r>
    </w:p>
    <w:p>
      <w:pPr>
        <w:numPr>
          <w:ilvl w:val="1"/>
          <w:numId w:val="900"/>
        </w:numPr>
        <w:spacing w:before="0" w:after="0"/>
      </w:pPr>
      <w:r>
        <w:t>Atmospheric Science</w:t>
      </w:r>
    </w:p>
    <w:p>
      <w:pPr>
        <w:numPr>
          <w:ilvl w:val="2"/>
          <w:numId w:val="900"/>
        </w:numPr>
        <w:spacing w:before="0" w:after="0"/>
      </w:pPr>
      <w:r>
        <w:t>Atmospheric Reactions and Transport</w:t>
      </w:r>
    </w:p>
    <w:p>
      <w:pPr>
        <w:numPr>
          <w:ilvl w:val="2"/>
          <w:numId w:val="900"/>
        </w:numPr>
        <w:spacing w:before="0" w:after="0"/>
      </w:pPr>
      <w:r>
        <w:t>Climate Chemistry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Environmental Compartments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3"/>
          <w:numId w:val="900"/>
        </w:numPr>
        <w:spacing w:before="0" w:after="0"/>
      </w:pPr>
      <w:r>
        <w:t>Gaseous Composition</w:t>
      </w:r>
    </w:p>
    <w:p>
      <w:pPr>
        <w:numPr>
          <w:ilvl w:val="3"/>
          <w:numId w:val="900"/>
        </w:numPr>
        <w:spacing w:before="0" w:after="0"/>
      </w:pPr>
      <w:r>
        <w:t>Atmospheric Interfaces</w:t>
      </w:r>
    </w:p>
    <w:p>
      <w:pPr>
        <w:numPr>
          <w:ilvl w:val="3"/>
          <w:numId w:val="900"/>
        </w:numPr>
        <w:spacing w:before="0" w:after="0"/>
      </w:pPr>
      <w:r>
        <w:t>Vertical Structure</w:t>
      </w:r>
    </w:p>
    <w:p>
      <w:pPr>
        <w:numPr>
          <w:ilvl w:val="2"/>
          <w:numId w:val="900"/>
        </w:numPr>
        <w:spacing w:before="0" w:after="0"/>
      </w:pPr>
      <w:r>
        <w:t>Hydrosphere</w:t>
      </w:r>
    </w:p>
    <w:p>
      <w:pPr>
        <w:numPr>
          <w:ilvl w:val="3"/>
          <w:numId w:val="900"/>
        </w:numPr>
        <w:spacing w:before="0" w:after="0"/>
      </w:pPr>
      <w:r>
        <w:t>Surface Water Systems</w:t>
      </w:r>
    </w:p>
    <w:p>
      <w:pPr>
        <w:numPr>
          <w:ilvl w:val="3"/>
          <w:numId w:val="900"/>
        </w:numPr>
        <w:spacing w:before="0" w:after="0"/>
      </w:pPr>
      <w:r>
        <w:t>Groundwater Systems</w:t>
      </w:r>
    </w:p>
    <w:p>
      <w:pPr>
        <w:numPr>
          <w:ilvl w:val="3"/>
          <w:numId w:val="900"/>
        </w:numPr>
        <w:spacing w:before="0" w:after="0"/>
      </w:pPr>
      <w:r>
        <w:t>Ocean Chemistry</w:t>
      </w:r>
    </w:p>
    <w:p>
      <w:pPr>
        <w:numPr>
          <w:ilvl w:val="2"/>
          <w:numId w:val="900"/>
        </w:numPr>
        <w:spacing w:before="0" w:after="0"/>
      </w:pPr>
      <w:r>
        <w:t>Geosphere</w:t>
      </w:r>
    </w:p>
    <w:p>
      <w:pPr>
        <w:numPr>
          <w:ilvl w:val="3"/>
          <w:numId w:val="900"/>
        </w:numPr>
        <w:spacing w:before="0" w:after="0"/>
      </w:pPr>
      <w:r>
        <w:t>Soil Chemistry</w:t>
      </w:r>
    </w:p>
    <w:p>
      <w:pPr>
        <w:numPr>
          <w:ilvl w:val="3"/>
          <w:numId w:val="900"/>
        </w:numPr>
        <w:spacing w:before="0" w:after="0"/>
      </w:pPr>
      <w:r>
        <w:t>Sediment Chemistry</w:t>
      </w:r>
    </w:p>
    <w:p>
      <w:pPr>
        <w:numPr>
          <w:ilvl w:val="3"/>
          <w:numId w:val="900"/>
        </w:numPr>
        <w:spacing w:before="0" w:after="0"/>
      </w:pPr>
      <w:r>
        <w:t>Mineral Interactions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3"/>
          <w:numId w:val="900"/>
        </w:numPr>
        <w:spacing w:before="0" w:after="0"/>
      </w:pPr>
      <w:r>
        <w:t>Living Organisms as Chemical Reservoirs</w:t>
      </w:r>
    </w:p>
    <w:p>
      <w:pPr>
        <w:numPr>
          <w:ilvl w:val="3"/>
          <w:numId w:val="900"/>
        </w:numPr>
        <w:spacing w:before="0" w:after="0"/>
      </w:pPr>
      <w:r>
        <w:t>Biotic-Abiotic Interactions</w:t>
      </w:r>
    </w:p>
    <w:p>
      <w:pPr>
        <w:numPr>
          <w:ilvl w:val="1"/>
          <w:numId w:val="900"/>
        </w:numPr>
        <w:spacing w:before="0" w:after="0"/>
      </w:pPr>
      <w:r>
        <w:t>Chemical Transport and Fate</w:t>
      </w:r>
    </w:p>
    <w:p>
      <w:pPr>
        <w:numPr>
          <w:ilvl w:val="2"/>
          <w:numId w:val="900"/>
        </w:numPr>
        <w:spacing w:before="0" w:after="0"/>
      </w:pPr>
      <w:r>
        <w:t>Partitioning between Phases</w:t>
      </w:r>
    </w:p>
    <w:p>
      <w:pPr>
        <w:numPr>
          <w:ilvl w:val="3"/>
          <w:numId w:val="900"/>
        </w:numPr>
        <w:spacing w:before="0" w:after="0"/>
      </w:pPr>
      <w:r>
        <w:t>Air-Water Partitioning</w:t>
      </w:r>
    </w:p>
    <w:p>
      <w:pPr>
        <w:numPr>
          <w:ilvl w:val="3"/>
          <w:numId w:val="900"/>
        </w:numPr>
        <w:spacing w:before="0" w:after="0"/>
      </w:pPr>
      <w:r>
        <w:t>Water-Soil Partitioning</w:t>
      </w:r>
    </w:p>
    <w:p>
      <w:pPr>
        <w:numPr>
          <w:ilvl w:val="3"/>
          <w:numId w:val="900"/>
        </w:numPr>
        <w:spacing w:before="0" w:after="0"/>
      </w:pPr>
      <w:r>
        <w:t>Partition Coefficients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Advection</w:t>
      </w:r>
    </w:p>
    <w:p>
      <w:pPr>
        <w:numPr>
          <w:ilvl w:val="3"/>
          <w:numId w:val="900"/>
        </w:numPr>
        <w:spacing w:before="0" w:after="0"/>
      </w:pPr>
      <w:r>
        <w:t>Dispersion</w:t>
      </w:r>
    </w:p>
    <w:p>
      <w:pPr>
        <w:numPr>
          <w:ilvl w:val="3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Chemical Transformations</w:t>
      </w:r>
    </w:p>
    <w:p>
      <w:pPr>
        <w:numPr>
          <w:ilvl w:val="3"/>
          <w:numId w:val="900"/>
        </w:numPr>
        <w:spacing w:before="0" w:after="0"/>
      </w:pPr>
      <w:r>
        <w:t>Abiotic Degradation</w:t>
      </w:r>
    </w:p>
    <w:p>
      <w:pPr>
        <w:numPr>
          <w:ilvl w:val="3"/>
          <w:numId w:val="900"/>
        </w:numPr>
        <w:spacing w:before="0" w:after="0"/>
      </w:pPr>
      <w:r>
        <w:t>Biodegradation</w:t>
      </w:r>
    </w:p>
    <w:p>
      <w:pPr>
        <w:numPr>
          <w:ilvl w:val="3"/>
          <w:numId w:val="900"/>
        </w:numPr>
        <w:spacing w:before="0" w:after="0"/>
      </w:pPr>
      <w:r>
        <w:t>Photochemical Reactions</w:t>
      </w:r>
    </w:p>
    <w:p>
      <w:pPr>
        <w:numPr>
          <w:ilvl w:val="1"/>
          <w:numId w:val="900"/>
        </w:numPr>
        <w:spacing w:before="0" w:after="0"/>
      </w:pPr>
      <w:r>
        <w:t>Units and Concentrations</w:t>
      </w:r>
    </w:p>
    <w:p>
      <w:pPr>
        <w:numPr>
          <w:ilvl w:val="2"/>
          <w:numId w:val="900"/>
        </w:numPr>
        <w:spacing w:before="0" w:after="0"/>
      </w:pPr>
      <w:r>
        <w:t>Molarity and Molality</w:t>
      </w:r>
    </w:p>
    <w:p>
      <w:pPr>
        <w:numPr>
          <w:ilvl w:val="2"/>
          <w:numId w:val="900"/>
        </w:numPr>
        <w:spacing w:before="0" w:after="0"/>
      </w:pPr>
      <w:r>
        <w:t>Parts per Million</w:t>
      </w:r>
    </w:p>
    <w:p>
      <w:pPr>
        <w:numPr>
          <w:ilvl w:val="2"/>
          <w:numId w:val="900"/>
        </w:numPr>
        <w:spacing w:before="0" w:after="0"/>
      </w:pPr>
      <w:r>
        <w:t>Parts per Billion</w:t>
      </w:r>
    </w:p>
    <w:p>
      <w:pPr>
        <w:numPr>
          <w:ilvl w:val="2"/>
          <w:numId w:val="900"/>
        </w:numPr>
        <w:spacing w:before="0" w:after="0"/>
      </w:pPr>
      <w:r>
        <w:t>Parts per Trillion</w:t>
      </w:r>
    </w:p>
    <w:p>
      <w:pPr>
        <w:numPr>
          <w:ilvl w:val="2"/>
          <w:numId w:val="900"/>
        </w:numPr>
        <w:spacing w:before="0" w:after="0"/>
      </w:pPr>
      <w:r>
        <w:t>Mass per Volume Units</w:t>
      </w:r>
    </w:p>
    <w:p>
      <w:pPr>
        <w:numPr>
          <w:ilvl w:val="2"/>
          <w:numId w:val="900"/>
        </w:numPr>
        <w:spacing w:before="0" w:after="0"/>
      </w:pPr>
      <w:r>
        <w:t>Unit Conversions</w:t>
      </w:r>
    </w:p>
    <w:p>
      <w:pPr>
        <w:pStyle w:val="Heading1"/>
      </w:pPr>
      <w:r>
        <w:t>Biogeochemical Cycles</w:t>
      </w:r>
    </w:p>
    <w:p>
      <w:pPr>
        <w:numPr>
          <w:ilvl w:val="0"/>
          <w:numId w:val="900"/>
        </w:numPr>
        <w:spacing w:before="0" w:after="0"/>
      </w:pPr>
      <w:r>
        <w:t>The Carbon Cycle</w:t>
      </w:r>
    </w:p>
    <w:p>
      <w:pPr>
        <w:numPr>
          <w:ilvl w:val="1"/>
          <w:numId w:val="900"/>
        </w:numPr>
        <w:spacing w:before="0" w:after="0"/>
      </w:pPr>
      <w:r>
        <w:t>Carbon Reservoirs</w:t>
      </w:r>
    </w:p>
    <w:p>
      <w:pPr>
        <w:numPr>
          <w:ilvl w:val="2"/>
          <w:numId w:val="900"/>
        </w:numPr>
        <w:spacing w:before="0" w:after="0"/>
      </w:pPr>
      <w:r>
        <w:t>Atmospheric Carbon</w:t>
      </w:r>
    </w:p>
    <w:p>
      <w:pPr>
        <w:numPr>
          <w:ilvl w:val="2"/>
          <w:numId w:val="900"/>
        </w:numPr>
        <w:spacing w:before="0" w:after="0"/>
      </w:pPr>
      <w:r>
        <w:t>Oceanic Carbon</w:t>
      </w:r>
    </w:p>
    <w:p>
      <w:pPr>
        <w:numPr>
          <w:ilvl w:val="2"/>
          <w:numId w:val="900"/>
        </w:numPr>
        <w:spacing w:before="0" w:after="0"/>
      </w:pPr>
      <w:r>
        <w:t>Terrestrial Carbon</w:t>
      </w:r>
    </w:p>
    <w:p>
      <w:pPr>
        <w:numPr>
          <w:ilvl w:val="2"/>
          <w:numId w:val="900"/>
        </w:numPr>
        <w:spacing w:before="0" w:after="0"/>
      </w:pPr>
      <w:r>
        <w:t>Geological Carbon</w:t>
      </w:r>
    </w:p>
    <w:p>
      <w:pPr>
        <w:numPr>
          <w:ilvl w:val="1"/>
          <w:numId w:val="900"/>
        </w:numPr>
        <w:spacing w:before="0" w:after="0"/>
      </w:pPr>
      <w:r>
        <w:t>Carbon Fluxes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Respiration</w:t>
      </w:r>
    </w:p>
    <w:p>
      <w:pPr>
        <w:numPr>
          <w:ilvl w:val="2"/>
          <w:numId w:val="900"/>
        </w:numPr>
        <w:spacing w:before="0" w:after="0"/>
      </w:pPr>
      <w:r>
        <w:t>Ocean-Atmosphere Exchange</w:t>
      </w:r>
    </w:p>
    <w:p>
      <w:pPr>
        <w:numPr>
          <w:ilvl w:val="2"/>
          <w:numId w:val="900"/>
        </w:numPr>
        <w:spacing w:before="0" w:after="0"/>
      </w:pPr>
      <w:r>
        <w:t>Weathering Processes</w:t>
      </w:r>
    </w:p>
    <w:p>
      <w:pPr>
        <w:numPr>
          <w:ilvl w:val="1"/>
          <w:numId w:val="900"/>
        </w:numPr>
        <w:spacing w:before="0" w:after="0"/>
      </w:pPr>
      <w:r>
        <w:t>Human Impacts on the Carbon Cycle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Land Use Changes</w:t>
      </w:r>
    </w:p>
    <w:p>
      <w:pPr>
        <w:numPr>
          <w:ilvl w:val="0"/>
          <w:numId w:val="900"/>
        </w:numPr>
        <w:spacing w:before="0" w:after="0"/>
      </w:pPr>
      <w:r>
        <w:t>The Nitrogen Cycle</w:t>
      </w:r>
    </w:p>
    <w:p>
      <w:pPr>
        <w:numPr>
          <w:ilvl w:val="1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Biological Fixation</w:t>
      </w:r>
    </w:p>
    <w:p>
      <w:pPr>
        <w:numPr>
          <w:ilvl w:val="2"/>
          <w:numId w:val="900"/>
        </w:numPr>
        <w:spacing w:before="0" w:after="0"/>
      </w:pPr>
      <w:r>
        <w:t>Industrial Fixation</w:t>
      </w:r>
    </w:p>
    <w:p>
      <w:pPr>
        <w:numPr>
          <w:ilvl w:val="1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Ammonia Oxidation</w:t>
      </w:r>
    </w:p>
    <w:p>
      <w:pPr>
        <w:numPr>
          <w:ilvl w:val="2"/>
          <w:numId w:val="900"/>
        </w:numPr>
        <w:spacing w:before="0" w:after="0"/>
      </w:pPr>
      <w:r>
        <w:t>Nitrite Oxidation</w:t>
      </w:r>
    </w:p>
    <w:p>
      <w:pPr>
        <w:numPr>
          <w:ilvl w:val="1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Anaerobic Processes</w:t>
      </w:r>
    </w:p>
    <w:p>
      <w:pPr>
        <w:numPr>
          <w:ilvl w:val="2"/>
          <w:numId w:val="900"/>
        </w:numPr>
        <w:spacing w:before="0" w:after="0"/>
      </w:pPr>
      <w:r>
        <w:t>Nitrous Oxide Production</w:t>
      </w:r>
    </w:p>
    <w:p>
      <w:pPr>
        <w:numPr>
          <w:ilvl w:val="1"/>
          <w:numId w:val="900"/>
        </w:numPr>
        <w:spacing w:before="0" w:after="0"/>
      </w:pPr>
      <w:r>
        <w:t>Anthropogenic Alterations</w:t>
      </w:r>
    </w:p>
    <w:p>
      <w:pPr>
        <w:numPr>
          <w:ilvl w:val="2"/>
          <w:numId w:val="900"/>
        </w:numPr>
        <w:spacing w:before="0" w:after="0"/>
      </w:pPr>
      <w:r>
        <w:t>Fertilizer Use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0"/>
          <w:numId w:val="900"/>
        </w:numPr>
        <w:spacing w:before="0" w:after="0"/>
      </w:pPr>
      <w:r>
        <w:t>The Phosphorus Cycle</w:t>
      </w:r>
    </w:p>
    <w:p>
      <w:pPr>
        <w:numPr>
          <w:ilvl w:val="1"/>
          <w:numId w:val="900"/>
        </w:numPr>
        <w:spacing w:before="0" w:after="0"/>
      </w:pPr>
      <w:r>
        <w:t>Phosphorus Sources</w:t>
      </w:r>
    </w:p>
    <w:p>
      <w:pPr>
        <w:numPr>
          <w:ilvl w:val="2"/>
          <w:numId w:val="900"/>
        </w:numPr>
        <w:spacing w:before="0" w:after="0"/>
      </w:pPr>
      <w:r>
        <w:t>Weathering of Rocks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1"/>
          <w:numId w:val="900"/>
        </w:numPr>
        <w:spacing w:before="0" w:after="0"/>
      </w:pPr>
      <w:r>
        <w:t>Phosphorus Sinks</w:t>
      </w:r>
    </w:p>
    <w:p>
      <w:pPr>
        <w:numPr>
          <w:ilvl w:val="2"/>
          <w:numId w:val="900"/>
        </w:numPr>
        <w:spacing w:before="0" w:after="0"/>
      </w:pPr>
      <w:r>
        <w:t>Sediment Formation</w:t>
      </w:r>
    </w:p>
    <w:p>
      <w:pPr>
        <w:numPr>
          <w:ilvl w:val="2"/>
          <w:numId w:val="900"/>
        </w:numPr>
        <w:spacing w:before="0" w:after="0"/>
      </w:pPr>
      <w:r>
        <w:t>Ocean Burial</w:t>
      </w:r>
    </w:p>
    <w:p>
      <w:pPr>
        <w:numPr>
          <w:ilvl w:val="1"/>
          <w:numId w:val="900"/>
        </w:numPr>
        <w:spacing w:before="0" w:after="0"/>
      </w:pPr>
      <w:r>
        <w:t>Phosphorus in Soils</w:t>
      </w:r>
    </w:p>
    <w:p>
      <w:pPr>
        <w:numPr>
          <w:ilvl w:val="2"/>
          <w:numId w:val="900"/>
        </w:numPr>
        <w:spacing w:before="0" w:after="0"/>
      </w:pPr>
      <w:r>
        <w:t>Soil-Plant Interactions</w:t>
      </w:r>
    </w:p>
    <w:p>
      <w:pPr>
        <w:numPr>
          <w:ilvl w:val="2"/>
          <w:numId w:val="900"/>
        </w:numPr>
        <w:spacing w:before="0" w:after="0"/>
      </w:pPr>
      <w:r>
        <w:t>Phosphorus Availability</w:t>
      </w:r>
    </w:p>
    <w:p>
      <w:pPr>
        <w:numPr>
          <w:ilvl w:val="1"/>
          <w:numId w:val="900"/>
        </w:numPr>
        <w:spacing w:before="0" w:after="0"/>
      </w:pPr>
      <w:r>
        <w:t>Phosphorus in Waters</w:t>
      </w:r>
    </w:p>
    <w:p>
      <w:pPr>
        <w:numPr>
          <w:ilvl w:val="2"/>
          <w:numId w:val="900"/>
        </w:numPr>
        <w:spacing w:before="0" w:after="0"/>
      </w:pPr>
      <w:r>
        <w:t>Dissolved Phosphorus</w:t>
      </w:r>
    </w:p>
    <w:p>
      <w:pPr>
        <w:numPr>
          <w:ilvl w:val="2"/>
          <w:numId w:val="900"/>
        </w:numPr>
        <w:spacing w:before="0" w:after="0"/>
      </w:pPr>
      <w:r>
        <w:t>Particulate Phosphorus</w:t>
      </w:r>
    </w:p>
    <w:p>
      <w:pPr>
        <w:numPr>
          <w:ilvl w:val="0"/>
          <w:numId w:val="900"/>
        </w:numPr>
        <w:spacing w:before="0" w:after="0"/>
      </w:pPr>
      <w:r>
        <w:t>The Sulfur Cycle</w:t>
      </w:r>
    </w:p>
    <w:p>
      <w:pPr>
        <w:numPr>
          <w:ilvl w:val="1"/>
          <w:numId w:val="900"/>
        </w:numPr>
        <w:spacing w:before="0" w:after="0"/>
      </w:pPr>
      <w:r>
        <w:t>Natural Sulfur Sources</w:t>
      </w:r>
    </w:p>
    <w:p>
      <w:pPr>
        <w:numPr>
          <w:ilvl w:val="2"/>
          <w:numId w:val="900"/>
        </w:numPr>
        <w:spacing w:before="0" w:after="0"/>
      </w:pPr>
      <w:r>
        <w:t>Volcanic Emissions</w:t>
      </w:r>
    </w:p>
    <w:p>
      <w:pPr>
        <w:numPr>
          <w:ilvl w:val="2"/>
          <w:numId w:val="900"/>
        </w:numPr>
        <w:spacing w:before="0" w:after="0"/>
      </w:pPr>
      <w:r>
        <w:t>Oceanic Emissions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1"/>
          <w:numId w:val="900"/>
        </w:numPr>
        <w:spacing w:before="0" w:after="0"/>
      </w:pPr>
      <w:r>
        <w:t>Anthropogenic Sulfur Sources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Industrial Processes</w:t>
      </w:r>
    </w:p>
    <w:p>
      <w:pPr>
        <w:numPr>
          <w:ilvl w:val="1"/>
          <w:numId w:val="900"/>
        </w:numPr>
        <w:spacing w:before="0" w:after="0"/>
      </w:pPr>
      <w:r>
        <w:t>Sulfur Transformations</w:t>
      </w:r>
    </w:p>
    <w:p>
      <w:pPr>
        <w:numPr>
          <w:ilvl w:val="2"/>
          <w:numId w:val="900"/>
        </w:numPr>
        <w:spacing w:before="0" w:after="0"/>
      </w:pPr>
      <w:r>
        <w:t>Oxidation Reactions</w:t>
      </w:r>
    </w:p>
    <w:p>
      <w:pPr>
        <w:numPr>
          <w:ilvl w:val="2"/>
          <w:numId w:val="900"/>
        </w:numPr>
        <w:spacing w:before="0" w:after="0"/>
      </w:pPr>
      <w:r>
        <w:t>Reduction Reactions</w:t>
      </w:r>
    </w:p>
    <w:p>
      <w:pPr>
        <w:numPr>
          <w:ilvl w:val="0"/>
          <w:numId w:val="900"/>
        </w:numPr>
        <w:spacing w:before="0" w:after="0"/>
      </w:pPr>
      <w:r>
        <w:t>The Water Cycle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Surface Water Evaporation</w:t>
      </w:r>
    </w:p>
    <w:p>
      <w:pPr>
        <w:numPr>
          <w:ilvl w:val="2"/>
          <w:numId w:val="900"/>
        </w:numPr>
        <w:spacing w:before="0" w:after="0"/>
      </w:pPr>
      <w:r>
        <w:t>Soil Water Evaporation</w:t>
      </w:r>
    </w:p>
    <w:p>
      <w:pPr>
        <w:numPr>
          <w:ilvl w:val="1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Rain Formation</w:t>
      </w:r>
    </w:p>
    <w:p>
      <w:pPr>
        <w:numPr>
          <w:ilvl w:val="2"/>
          <w:numId w:val="900"/>
        </w:numPr>
        <w:spacing w:before="0" w:after="0"/>
      </w:pPr>
      <w:r>
        <w:t>Snow Formation</w:t>
      </w:r>
    </w:p>
    <w:p>
      <w:pPr>
        <w:numPr>
          <w:ilvl w:val="1"/>
          <w:numId w:val="900"/>
        </w:numPr>
        <w:spacing w:before="0" w:after="0"/>
      </w:pPr>
      <w:r>
        <w:t>Runoff</w:t>
      </w:r>
    </w:p>
    <w:p>
      <w:pPr>
        <w:numPr>
          <w:ilvl w:val="2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Subsurface Flow</w:t>
      </w:r>
    </w:p>
    <w:p>
      <w:pPr>
        <w:numPr>
          <w:ilvl w:val="1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Soil Water Movement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pStyle w:val="Heading1"/>
      </w:pPr>
      <w:r>
        <w:t>Chemistry of the Atmosphere</w:t>
      </w:r>
    </w:p>
    <w:p>
      <w:pPr>
        <w:numPr>
          <w:ilvl w:val="0"/>
          <w:numId w:val="900"/>
        </w:numPr>
        <w:spacing w:before="0" w:after="0"/>
      </w:pPr>
      <w:r>
        <w:t>Atmospheric Structure and Composition</w:t>
      </w:r>
    </w:p>
    <w:p>
      <w:pPr>
        <w:numPr>
          <w:ilvl w:val="1"/>
          <w:numId w:val="900"/>
        </w:numPr>
        <w:spacing w:before="0" w:after="0"/>
      </w:pPr>
      <w:r>
        <w:t>Atmospheric Layers</w:t>
      </w:r>
    </w:p>
    <w:p>
      <w:pPr>
        <w:numPr>
          <w:ilvl w:val="2"/>
          <w:numId w:val="900"/>
        </w:numPr>
        <w:spacing w:before="0" w:after="0"/>
      </w:pPr>
      <w:r>
        <w:t>Troposphere</w:t>
      </w:r>
    </w:p>
    <w:p>
      <w:pPr>
        <w:numPr>
          <w:ilvl w:val="3"/>
          <w:numId w:val="900"/>
        </w:numPr>
        <w:spacing w:before="0" w:after="0"/>
      </w:pPr>
      <w:r>
        <w:t>Temperature Profile</w:t>
      </w:r>
    </w:p>
    <w:p>
      <w:pPr>
        <w:numPr>
          <w:ilvl w:val="3"/>
          <w:numId w:val="900"/>
        </w:numPr>
        <w:spacing w:before="0" w:after="0"/>
      </w:pPr>
      <w:r>
        <w:t>Weather Phenomena</w:t>
      </w:r>
    </w:p>
    <w:p>
      <w:pPr>
        <w:numPr>
          <w:ilvl w:val="3"/>
          <w:numId w:val="900"/>
        </w:numPr>
        <w:spacing w:before="0" w:after="0"/>
      </w:pPr>
      <w:r>
        <w:t>Pollution Concentration</w:t>
      </w:r>
    </w:p>
    <w:p>
      <w:pPr>
        <w:numPr>
          <w:ilvl w:val="2"/>
          <w:numId w:val="900"/>
        </w:numPr>
        <w:spacing w:before="0" w:after="0"/>
      </w:pPr>
      <w:r>
        <w:t>Stratosphere</w:t>
      </w:r>
    </w:p>
    <w:p>
      <w:pPr>
        <w:numPr>
          <w:ilvl w:val="3"/>
          <w:numId w:val="900"/>
        </w:numPr>
        <w:spacing w:before="0" w:after="0"/>
      </w:pPr>
      <w:r>
        <w:t>Temperature Inversion</w:t>
      </w:r>
    </w:p>
    <w:p>
      <w:pPr>
        <w:numPr>
          <w:ilvl w:val="3"/>
          <w:numId w:val="900"/>
        </w:numPr>
        <w:spacing w:before="0" w:after="0"/>
      </w:pPr>
      <w:r>
        <w:t>Ozone Layer Location</w:t>
      </w:r>
    </w:p>
    <w:p>
      <w:pPr>
        <w:numPr>
          <w:ilvl w:val="3"/>
          <w:numId w:val="900"/>
        </w:numPr>
        <w:spacing w:before="0" w:after="0"/>
      </w:pPr>
      <w:r>
        <w:t>Limited Mixing</w:t>
      </w:r>
    </w:p>
    <w:p>
      <w:pPr>
        <w:numPr>
          <w:ilvl w:val="2"/>
          <w:numId w:val="900"/>
        </w:numPr>
        <w:spacing w:before="0" w:after="0"/>
      </w:pPr>
      <w:r>
        <w:t>Mesosphere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3"/>
          <w:numId w:val="900"/>
        </w:numPr>
        <w:spacing w:before="0" w:after="0"/>
      </w:pPr>
      <w:r>
        <w:t>Meteor Ablation</w:t>
      </w:r>
    </w:p>
    <w:p>
      <w:pPr>
        <w:numPr>
          <w:ilvl w:val="2"/>
          <w:numId w:val="900"/>
        </w:numPr>
        <w:spacing w:before="0" w:after="0"/>
      </w:pPr>
      <w:r>
        <w:t>Thermosphere</w:t>
      </w:r>
    </w:p>
    <w:p>
      <w:pPr>
        <w:numPr>
          <w:ilvl w:val="3"/>
          <w:numId w:val="900"/>
        </w:numPr>
        <w:spacing w:before="0" w:after="0"/>
      </w:pPr>
      <w:r>
        <w:t>Ionization Processes</w:t>
      </w:r>
    </w:p>
    <w:p>
      <w:pPr>
        <w:numPr>
          <w:ilvl w:val="3"/>
          <w:numId w:val="900"/>
        </w:numPr>
        <w:spacing w:before="0" w:after="0"/>
      </w:pPr>
      <w:r>
        <w:t>Aurora Formation</w:t>
      </w:r>
    </w:p>
    <w:p>
      <w:pPr>
        <w:numPr>
          <w:ilvl w:val="1"/>
          <w:numId w:val="900"/>
        </w:numPr>
        <w:spacing w:before="0" w:after="0"/>
      </w:pPr>
      <w:r>
        <w:t>Major Atmospheric Components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Abundance and Properties</w:t>
      </w:r>
    </w:p>
    <w:p>
      <w:pPr>
        <w:numPr>
          <w:ilvl w:val="3"/>
          <w:numId w:val="900"/>
        </w:numPr>
        <w:spacing w:before="0" w:after="0"/>
      </w:pPr>
      <w:r>
        <w:t>Chemical Inertness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Molecular Oxygen</w:t>
      </w:r>
    </w:p>
    <w:p>
      <w:pPr>
        <w:numPr>
          <w:ilvl w:val="3"/>
          <w:numId w:val="900"/>
        </w:numPr>
        <w:spacing w:before="0" w:after="0"/>
      </w:pPr>
      <w:r>
        <w:t>Atomic Oxygen</w:t>
      </w:r>
    </w:p>
    <w:p>
      <w:pPr>
        <w:numPr>
          <w:ilvl w:val="2"/>
          <w:numId w:val="900"/>
        </w:numPr>
        <w:spacing w:before="0" w:after="0"/>
      </w:pPr>
      <w:r>
        <w:t>Argon</w:t>
      </w:r>
    </w:p>
    <w:p>
      <w:pPr>
        <w:numPr>
          <w:ilvl w:val="3"/>
          <w:numId w:val="900"/>
        </w:numPr>
        <w:spacing w:before="0" w:after="0"/>
      </w:pPr>
      <w:r>
        <w:t>Noble Gas Properties</w:t>
      </w:r>
    </w:p>
    <w:p>
      <w:pPr>
        <w:numPr>
          <w:ilvl w:val="1"/>
          <w:numId w:val="900"/>
        </w:numPr>
        <w:spacing w:before="0" w:after="0"/>
      </w:pPr>
      <w:r>
        <w:t>Minor and Trace Components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Sources and Sinks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Natural Sources</w:t>
      </w:r>
    </w:p>
    <w:p>
      <w:pPr>
        <w:numPr>
          <w:ilvl w:val="3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3"/>
          <w:numId w:val="900"/>
        </w:numPr>
        <w:spacing w:before="0" w:after="0"/>
      </w:pPr>
      <w:r>
        <w:t>Agricultural Sources</w:t>
      </w:r>
    </w:p>
    <w:p>
      <w:pPr>
        <w:numPr>
          <w:ilvl w:val="3"/>
          <w:numId w:val="900"/>
        </w:numPr>
        <w:spacing w:before="0" w:after="0"/>
      </w:pPr>
      <w:r>
        <w:t>Industrial Sources</w:t>
      </w:r>
    </w:p>
    <w:p>
      <w:pPr>
        <w:numPr>
          <w:ilvl w:val="2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Stratospheric Ozone</w:t>
      </w:r>
    </w:p>
    <w:p>
      <w:pPr>
        <w:numPr>
          <w:ilvl w:val="3"/>
          <w:numId w:val="900"/>
        </w:numPr>
        <w:spacing w:before="0" w:after="0"/>
      </w:pPr>
      <w:r>
        <w:t>Tropospheric Ozone</w:t>
      </w:r>
    </w:p>
    <w:p>
      <w:pPr>
        <w:numPr>
          <w:ilvl w:val="1"/>
          <w:numId w:val="900"/>
        </w:numPr>
        <w:spacing w:before="0" w:after="0"/>
      </w:pPr>
      <w:r>
        <w:t>Atmospheric Aerosols</w:t>
      </w:r>
    </w:p>
    <w:p>
      <w:pPr>
        <w:numPr>
          <w:ilvl w:val="2"/>
          <w:numId w:val="900"/>
        </w:numPr>
        <w:spacing w:before="0" w:after="0"/>
      </w:pPr>
      <w:r>
        <w:t>Primary Aerosols</w:t>
      </w:r>
    </w:p>
    <w:p>
      <w:pPr>
        <w:numPr>
          <w:ilvl w:val="3"/>
          <w:numId w:val="900"/>
        </w:numPr>
        <w:spacing w:before="0" w:after="0"/>
      </w:pPr>
      <w:r>
        <w:t>Sea Salt</w:t>
      </w:r>
    </w:p>
    <w:p>
      <w:pPr>
        <w:numPr>
          <w:ilvl w:val="3"/>
          <w:numId w:val="900"/>
        </w:numPr>
        <w:spacing w:before="0" w:after="0"/>
      </w:pPr>
      <w:r>
        <w:t>Dust</w:t>
      </w:r>
    </w:p>
    <w:p>
      <w:pPr>
        <w:numPr>
          <w:ilvl w:val="3"/>
          <w:numId w:val="900"/>
        </w:numPr>
        <w:spacing w:before="0" w:after="0"/>
      </w:pPr>
      <w:r>
        <w:t>Soot</w:t>
      </w:r>
    </w:p>
    <w:p>
      <w:pPr>
        <w:numPr>
          <w:ilvl w:val="2"/>
          <w:numId w:val="900"/>
        </w:numPr>
        <w:spacing w:before="0" w:after="0"/>
      </w:pPr>
      <w:r>
        <w:t>Secondary Aerosols</w:t>
      </w:r>
    </w:p>
    <w:p>
      <w:pPr>
        <w:numPr>
          <w:ilvl w:val="3"/>
          <w:numId w:val="900"/>
        </w:numPr>
        <w:spacing w:before="0" w:after="0"/>
      </w:pPr>
      <w:r>
        <w:t>Sulfate Particles</w:t>
      </w:r>
    </w:p>
    <w:p>
      <w:pPr>
        <w:numPr>
          <w:ilvl w:val="3"/>
          <w:numId w:val="900"/>
        </w:numPr>
        <w:spacing w:before="0" w:after="0"/>
      </w:pPr>
      <w:r>
        <w:t>Nitrate Particles</w:t>
      </w:r>
    </w:p>
    <w:p>
      <w:pPr>
        <w:numPr>
          <w:ilvl w:val="3"/>
          <w:numId w:val="900"/>
        </w:numPr>
        <w:spacing w:before="0" w:after="0"/>
      </w:pPr>
      <w:r>
        <w:t>Organic Particles</w:t>
      </w:r>
    </w:p>
    <w:p>
      <w:pPr>
        <w:numPr>
          <w:ilvl w:val="2"/>
          <w:numId w:val="900"/>
        </w:numPr>
        <w:spacing w:before="0" w:after="0"/>
      </w:pPr>
      <w:r>
        <w:t>Aerosol Properties</w:t>
      </w:r>
    </w:p>
    <w:p>
      <w:pPr>
        <w:numPr>
          <w:ilvl w:val="3"/>
          <w:numId w:val="900"/>
        </w:numPr>
        <w:spacing w:before="0" w:after="0"/>
      </w:pPr>
      <w:r>
        <w:t>Size Distribution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Optical Properties</w:t>
      </w:r>
    </w:p>
    <w:p>
      <w:pPr>
        <w:numPr>
          <w:ilvl w:val="0"/>
          <w:numId w:val="900"/>
        </w:numPr>
        <w:spacing w:before="0" w:after="0"/>
      </w:pPr>
      <w:r>
        <w:t>Stratospheric Chemistry</w:t>
      </w:r>
    </w:p>
    <w:p>
      <w:pPr>
        <w:numPr>
          <w:ilvl w:val="1"/>
          <w:numId w:val="900"/>
        </w:numPr>
        <w:spacing w:before="0" w:after="0"/>
      </w:pPr>
      <w:r>
        <w:t>Ozone Layer Formation</w:t>
      </w:r>
    </w:p>
    <w:p>
      <w:pPr>
        <w:numPr>
          <w:ilvl w:val="2"/>
          <w:numId w:val="900"/>
        </w:numPr>
        <w:spacing w:before="0" w:after="0"/>
      </w:pPr>
      <w:r>
        <w:t>Chapman Cycle</w:t>
      </w:r>
    </w:p>
    <w:p>
      <w:pPr>
        <w:numPr>
          <w:ilvl w:val="3"/>
          <w:numId w:val="900"/>
        </w:numPr>
        <w:spacing w:before="0" w:after="0"/>
      </w:pPr>
      <w:r>
        <w:t>Oxygen Photodissociation</w:t>
      </w:r>
    </w:p>
    <w:p>
      <w:pPr>
        <w:numPr>
          <w:ilvl w:val="3"/>
          <w:numId w:val="900"/>
        </w:numPr>
        <w:spacing w:before="0" w:after="0"/>
      </w:pPr>
      <w:r>
        <w:t>Ozone Formation</w:t>
      </w:r>
    </w:p>
    <w:p>
      <w:pPr>
        <w:numPr>
          <w:ilvl w:val="3"/>
          <w:numId w:val="900"/>
        </w:numPr>
        <w:spacing w:before="0" w:after="0"/>
      </w:pPr>
      <w:r>
        <w:t>Ozone Destruction</w:t>
      </w:r>
    </w:p>
    <w:p>
      <w:pPr>
        <w:numPr>
          <w:ilvl w:val="2"/>
          <w:numId w:val="900"/>
        </w:numPr>
        <w:spacing w:before="0" w:after="0"/>
      </w:pPr>
      <w:r>
        <w:t>Steady-State Ozone Concentrations</w:t>
      </w:r>
    </w:p>
    <w:p>
      <w:pPr>
        <w:numPr>
          <w:ilvl w:val="1"/>
          <w:numId w:val="900"/>
        </w:numPr>
        <w:spacing w:before="0" w:after="0"/>
      </w:pPr>
      <w:r>
        <w:t>Ozone Depletion</w:t>
      </w:r>
    </w:p>
    <w:p>
      <w:pPr>
        <w:numPr>
          <w:ilvl w:val="2"/>
          <w:numId w:val="900"/>
        </w:numPr>
        <w:spacing w:before="0" w:after="0"/>
      </w:pPr>
      <w:r>
        <w:t>Catalytic Destruction Cycles</w:t>
      </w:r>
    </w:p>
    <w:p>
      <w:pPr>
        <w:numPr>
          <w:ilvl w:val="3"/>
          <w:numId w:val="900"/>
        </w:numPr>
        <w:spacing w:before="0" w:after="0"/>
      </w:pPr>
      <w:r>
        <w:t>Chlorine Catalysis</w:t>
      </w:r>
    </w:p>
    <w:p>
      <w:pPr>
        <w:numPr>
          <w:ilvl w:val="3"/>
          <w:numId w:val="900"/>
        </w:numPr>
        <w:spacing w:before="0" w:after="0"/>
      </w:pPr>
      <w:r>
        <w:t>Bromine Catalysis</w:t>
      </w:r>
    </w:p>
    <w:p>
      <w:pPr>
        <w:numPr>
          <w:ilvl w:val="3"/>
          <w:numId w:val="900"/>
        </w:numPr>
        <w:spacing w:before="0" w:after="0"/>
      </w:pPr>
      <w:r>
        <w:t>Nitrogen Oxide Catalysis</w:t>
      </w:r>
    </w:p>
    <w:p>
      <w:pPr>
        <w:numPr>
          <w:ilvl w:val="3"/>
          <w:numId w:val="900"/>
        </w:numPr>
        <w:spacing w:before="0" w:after="0"/>
      </w:pPr>
      <w:r>
        <w:t>Hydrogen Oxide Catalysis</w:t>
      </w:r>
    </w:p>
    <w:p>
      <w:pPr>
        <w:numPr>
          <w:ilvl w:val="2"/>
          <w:numId w:val="900"/>
        </w:numPr>
        <w:spacing w:before="0" w:after="0"/>
      </w:pPr>
      <w:r>
        <w:t>Chlorofluorocarbons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Atmospheric Lifetimes</w:t>
      </w:r>
    </w:p>
    <w:p>
      <w:pPr>
        <w:numPr>
          <w:ilvl w:val="3"/>
          <w:numId w:val="900"/>
        </w:numPr>
        <w:spacing w:before="0" w:after="0"/>
      </w:pPr>
      <w:r>
        <w:t>Transport to Stratosphere</w:t>
      </w:r>
    </w:p>
    <w:p>
      <w:pPr>
        <w:numPr>
          <w:ilvl w:val="2"/>
          <w:numId w:val="900"/>
        </w:numPr>
        <w:spacing w:before="0" w:after="0"/>
      </w:pPr>
      <w:r>
        <w:t>Halons</w:t>
      </w:r>
    </w:p>
    <w:p>
      <w:pPr>
        <w:numPr>
          <w:ilvl w:val="3"/>
          <w:numId w:val="900"/>
        </w:numPr>
        <w:spacing w:before="0" w:after="0"/>
      </w:pPr>
      <w:r>
        <w:t>Fire Suppressant Applications</w:t>
      </w:r>
    </w:p>
    <w:p>
      <w:pPr>
        <w:numPr>
          <w:ilvl w:val="3"/>
          <w:numId w:val="900"/>
        </w:numPr>
        <w:spacing w:before="0" w:after="0"/>
      </w:pPr>
      <w:r>
        <w:t>Bromine Release</w:t>
      </w:r>
    </w:p>
    <w:p>
      <w:pPr>
        <w:numPr>
          <w:ilvl w:val="2"/>
          <w:numId w:val="900"/>
        </w:numPr>
        <w:spacing w:before="0" w:after="0"/>
      </w:pPr>
      <w:r>
        <w:t>Polar Stratospheric Clouds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3"/>
          <w:numId w:val="900"/>
        </w:numPr>
        <w:spacing w:before="0" w:after="0"/>
      </w:pPr>
      <w:r>
        <w:t>Heterogeneous Chemistry</w:t>
      </w:r>
    </w:p>
    <w:p>
      <w:pPr>
        <w:numPr>
          <w:ilvl w:val="3"/>
          <w:numId w:val="900"/>
        </w:numPr>
        <w:spacing w:before="0" w:after="0"/>
      </w:pPr>
      <w:r>
        <w:t>Antarctic Ozone Hole</w:t>
      </w:r>
    </w:p>
    <w:p>
      <w:pPr>
        <w:numPr>
          <w:ilvl w:val="2"/>
          <w:numId w:val="900"/>
        </w:numPr>
        <w:spacing w:before="0" w:after="0"/>
      </w:pPr>
      <w:r>
        <w:t>Montreal Protocol</w:t>
      </w:r>
    </w:p>
    <w:p>
      <w:pPr>
        <w:numPr>
          <w:ilvl w:val="3"/>
          <w:numId w:val="900"/>
        </w:numPr>
        <w:spacing w:before="0" w:after="0"/>
      </w:pPr>
      <w:r>
        <w:t>International Agreements</w:t>
      </w:r>
    </w:p>
    <w:p>
      <w:pPr>
        <w:numPr>
          <w:ilvl w:val="3"/>
          <w:numId w:val="900"/>
        </w:numPr>
        <w:spacing w:before="0" w:after="0"/>
      </w:pPr>
      <w:r>
        <w:t>Phase-out Schedules</w:t>
      </w:r>
    </w:p>
    <w:p>
      <w:pPr>
        <w:numPr>
          <w:ilvl w:val="3"/>
          <w:numId w:val="900"/>
        </w:numPr>
        <w:spacing w:before="0" w:after="0"/>
      </w:pPr>
      <w:r>
        <w:t>Effectiveness Assessment</w:t>
      </w:r>
    </w:p>
    <w:p>
      <w:pPr>
        <w:numPr>
          <w:ilvl w:val="0"/>
          <w:numId w:val="900"/>
        </w:numPr>
        <w:spacing w:before="0" w:after="0"/>
      </w:pPr>
      <w:r>
        <w:t>Tropospheric Chemistry</w:t>
      </w:r>
    </w:p>
    <w:p>
      <w:pPr>
        <w:numPr>
          <w:ilvl w:val="1"/>
          <w:numId w:val="900"/>
        </w:numPr>
        <w:spacing w:before="0" w:after="0"/>
      </w:pPr>
      <w:r>
        <w:t>Greenhouse Effect</w:t>
      </w:r>
    </w:p>
    <w:p>
      <w:pPr>
        <w:numPr>
          <w:ilvl w:val="2"/>
          <w:numId w:val="900"/>
        </w:numPr>
        <w:spacing w:before="0" w:after="0"/>
      </w:pPr>
      <w:r>
        <w:t>Radiative Forcing</w:t>
      </w:r>
    </w:p>
    <w:p>
      <w:pPr>
        <w:numPr>
          <w:ilvl w:val="2"/>
          <w:numId w:val="900"/>
        </w:numPr>
        <w:spacing w:before="0" w:after="0"/>
      </w:pPr>
      <w:r>
        <w:t>Energy Balance</w:t>
      </w:r>
    </w:p>
    <w:p>
      <w:pPr>
        <w:numPr>
          <w:ilvl w:val="2"/>
          <w:numId w:val="900"/>
        </w:numPr>
        <w:spacing w:before="0" w:after="0"/>
      </w:pPr>
      <w:r>
        <w:t>Temperature Response</w:t>
      </w:r>
    </w:p>
    <w:p>
      <w:pPr>
        <w:numPr>
          <w:ilvl w:val="1"/>
          <w:numId w:val="900"/>
        </w:numPr>
        <w:spacing w:before="0" w:after="0"/>
      </w:pPr>
      <w:r>
        <w:t>Greenhouse Gases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Fossil Fuel Sources</w:t>
      </w:r>
    </w:p>
    <w:p>
      <w:pPr>
        <w:numPr>
          <w:ilvl w:val="3"/>
          <w:numId w:val="900"/>
        </w:numPr>
        <w:spacing w:before="0" w:after="0"/>
      </w:pPr>
      <w:r>
        <w:t>Natural Sources</w:t>
      </w:r>
    </w:p>
    <w:p>
      <w:pPr>
        <w:numPr>
          <w:ilvl w:val="3"/>
          <w:numId w:val="900"/>
        </w:numPr>
        <w:spacing w:before="0" w:after="0"/>
      </w:pPr>
      <w:r>
        <w:t>Atmospheric Lifetime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Wetland Emissions</w:t>
      </w:r>
    </w:p>
    <w:p>
      <w:pPr>
        <w:numPr>
          <w:ilvl w:val="3"/>
          <w:numId w:val="900"/>
        </w:numPr>
        <w:spacing w:before="0" w:after="0"/>
      </w:pPr>
      <w:r>
        <w:t>Agricultural Sources</w:t>
      </w:r>
    </w:p>
    <w:p>
      <w:pPr>
        <w:numPr>
          <w:ilvl w:val="3"/>
          <w:numId w:val="900"/>
        </w:numPr>
        <w:spacing w:before="0" w:after="0"/>
      </w:pPr>
      <w:r>
        <w:t>Atmospheric Chemistry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3"/>
          <w:numId w:val="900"/>
        </w:numPr>
        <w:spacing w:before="0" w:after="0"/>
      </w:pPr>
      <w:r>
        <w:t>Agricultural Emissions</w:t>
      </w:r>
    </w:p>
    <w:p>
      <w:pPr>
        <w:numPr>
          <w:ilvl w:val="3"/>
          <w:numId w:val="900"/>
        </w:numPr>
        <w:spacing w:before="0" w:after="0"/>
      </w:pPr>
      <w:r>
        <w:t>Industrial Emissions</w:t>
      </w:r>
    </w:p>
    <w:p>
      <w:pPr>
        <w:numPr>
          <w:ilvl w:val="3"/>
          <w:numId w:val="900"/>
        </w:numPr>
        <w:spacing w:before="0" w:after="0"/>
      </w:pPr>
      <w:r>
        <w:t>Atmospheric Lifetime</w:t>
      </w:r>
    </w:p>
    <w:p>
      <w:pPr>
        <w:numPr>
          <w:ilvl w:val="2"/>
          <w:numId w:val="900"/>
        </w:numPr>
        <w:spacing w:before="0" w:after="0"/>
      </w:pPr>
      <w:r>
        <w:t>Water Vapor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Saturation Effects</w:t>
      </w:r>
    </w:p>
    <w:p>
      <w:pPr>
        <w:numPr>
          <w:ilvl w:val="2"/>
          <w:numId w:val="900"/>
        </w:numPr>
        <w:spacing w:before="0" w:after="0"/>
      </w:pPr>
      <w:r>
        <w:t>Synthetic Greenhouse Gases</w:t>
      </w:r>
    </w:p>
    <w:p>
      <w:pPr>
        <w:numPr>
          <w:ilvl w:val="3"/>
          <w:numId w:val="900"/>
        </w:numPr>
        <w:spacing w:before="0" w:after="0"/>
      </w:pPr>
      <w:r>
        <w:t>Hydrofluorocarbons</w:t>
      </w:r>
    </w:p>
    <w:p>
      <w:pPr>
        <w:numPr>
          <w:ilvl w:val="3"/>
          <w:numId w:val="900"/>
        </w:numPr>
        <w:spacing w:before="0" w:after="0"/>
      </w:pPr>
      <w:r>
        <w:t>Perfluorocarbons</w:t>
      </w:r>
    </w:p>
    <w:p>
      <w:pPr>
        <w:numPr>
          <w:ilvl w:val="3"/>
          <w:numId w:val="900"/>
        </w:numPr>
        <w:spacing w:before="0" w:after="0"/>
      </w:pPr>
      <w:r>
        <w:t>Sulfur Hexafluoride</w:t>
      </w:r>
    </w:p>
    <w:p>
      <w:pPr>
        <w:numPr>
          <w:ilvl w:val="1"/>
          <w:numId w:val="900"/>
        </w:numPr>
        <w:spacing w:before="0" w:after="0"/>
      </w:pPr>
      <w:r>
        <w:t>Photochemical Smog</w:t>
      </w:r>
    </w:p>
    <w:p>
      <w:pPr>
        <w:numPr>
          <w:ilvl w:val="2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Emission Sources</w:t>
      </w:r>
    </w:p>
    <w:p>
      <w:pPr>
        <w:numPr>
          <w:ilvl w:val="3"/>
          <w:numId w:val="900"/>
        </w:numPr>
        <w:spacing w:before="0" w:after="0"/>
      </w:pPr>
      <w:r>
        <w:t>Atmospheric Reactions</w:t>
      </w:r>
    </w:p>
    <w:p>
      <w:pPr>
        <w:numPr>
          <w:ilvl w:val="3"/>
          <w:numId w:val="900"/>
        </w:numPr>
        <w:spacing w:before="0" w:after="0"/>
      </w:pPr>
      <w:r>
        <w:t>Diurnal Variations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Biogenic VOCs</w:t>
      </w:r>
    </w:p>
    <w:p>
      <w:pPr>
        <w:numPr>
          <w:ilvl w:val="3"/>
          <w:numId w:val="900"/>
        </w:numPr>
        <w:spacing w:before="0" w:after="0"/>
      </w:pPr>
      <w:r>
        <w:t>Anthropogenic VOCs</w:t>
      </w:r>
    </w:p>
    <w:p>
      <w:pPr>
        <w:numPr>
          <w:ilvl w:val="3"/>
          <w:numId w:val="900"/>
        </w:numPr>
        <w:spacing w:before="0" w:after="0"/>
      </w:pPr>
      <w:r>
        <w:t>Reactivity Scales</w:t>
      </w:r>
    </w:p>
    <w:p>
      <w:pPr>
        <w:numPr>
          <w:ilvl w:val="2"/>
          <w:numId w:val="900"/>
        </w:numPr>
        <w:spacing w:before="0" w:after="0"/>
      </w:pPr>
      <w:r>
        <w:t>Ozone Formation</w:t>
      </w:r>
    </w:p>
    <w:p>
      <w:pPr>
        <w:numPr>
          <w:ilvl w:val="3"/>
          <w:numId w:val="900"/>
        </w:numPr>
        <w:spacing w:before="0" w:after="0"/>
      </w:pPr>
      <w:r>
        <w:t>Photochemical Reaction Mechanisms</w:t>
      </w:r>
    </w:p>
    <w:p>
      <w:pPr>
        <w:numPr>
          <w:ilvl w:val="3"/>
          <w:numId w:val="900"/>
        </w:numPr>
        <w:spacing w:before="0" w:after="0"/>
      </w:pPr>
      <w:r>
        <w:t>NOx-VOC Relationships</w:t>
      </w:r>
    </w:p>
    <w:p>
      <w:pPr>
        <w:numPr>
          <w:ilvl w:val="3"/>
          <w:numId w:val="900"/>
        </w:numPr>
        <w:spacing w:before="0" w:after="0"/>
      </w:pPr>
      <w:r>
        <w:t>Urban vs Rural Chemistry</w:t>
      </w:r>
    </w:p>
    <w:p>
      <w:pPr>
        <w:numPr>
          <w:ilvl w:val="2"/>
          <w:numId w:val="900"/>
        </w:numPr>
        <w:spacing w:before="0" w:after="0"/>
      </w:pPr>
      <w:r>
        <w:t>Secondary Pollutants</w:t>
      </w:r>
    </w:p>
    <w:p>
      <w:pPr>
        <w:numPr>
          <w:ilvl w:val="3"/>
          <w:numId w:val="900"/>
        </w:numPr>
        <w:spacing w:before="0" w:after="0"/>
      </w:pPr>
      <w:r>
        <w:t>Peroxyacetyl Nitrate</w:t>
      </w:r>
    </w:p>
    <w:p>
      <w:pPr>
        <w:numPr>
          <w:ilvl w:val="3"/>
          <w:numId w:val="900"/>
        </w:numPr>
        <w:spacing w:before="0" w:after="0"/>
      </w:pPr>
      <w:r>
        <w:t>Aldehydes</w:t>
      </w:r>
    </w:p>
    <w:p>
      <w:pPr>
        <w:numPr>
          <w:ilvl w:val="3"/>
          <w:numId w:val="900"/>
        </w:numPr>
        <w:spacing w:before="0" w:after="0"/>
      </w:pPr>
      <w:r>
        <w:t>Secondary Organic Aerosols</w:t>
      </w:r>
    </w:p>
    <w:p>
      <w:pPr>
        <w:numPr>
          <w:ilvl w:val="1"/>
          <w:numId w:val="900"/>
        </w:numPr>
        <w:spacing w:before="0" w:after="0"/>
      </w:pPr>
      <w:r>
        <w:t>Acid Deposition</w:t>
      </w:r>
    </w:p>
    <w:p>
      <w:pPr>
        <w:numPr>
          <w:ilvl w:val="2"/>
          <w:numId w:val="900"/>
        </w:numPr>
        <w:spacing w:before="0" w:after="0"/>
      </w:pPr>
      <w:r>
        <w:t>Sulfur Dioxide Sources</w:t>
      </w:r>
    </w:p>
    <w:p>
      <w:pPr>
        <w:numPr>
          <w:ilvl w:val="3"/>
          <w:numId w:val="900"/>
        </w:numPr>
        <w:spacing w:before="0" w:after="0"/>
      </w:pPr>
      <w:r>
        <w:t>Coal Combustion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3"/>
          <w:numId w:val="900"/>
        </w:numPr>
        <w:spacing w:before="0" w:after="0"/>
      </w:pPr>
      <w:r>
        <w:t>Volcanic Emissions</w:t>
      </w:r>
    </w:p>
    <w:p>
      <w:pPr>
        <w:numPr>
          <w:ilvl w:val="2"/>
          <w:numId w:val="900"/>
        </w:numPr>
        <w:spacing w:before="0" w:after="0"/>
      </w:pPr>
      <w:r>
        <w:t>Nitrogen Oxide Sources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2"/>
          <w:numId w:val="900"/>
        </w:numPr>
        <w:spacing w:before="0" w:after="0"/>
      </w:pPr>
      <w:r>
        <w:t>Atmospheric Conversion Processes</w:t>
      </w:r>
    </w:p>
    <w:p>
      <w:pPr>
        <w:numPr>
          <w:ilvl w:val="3"/>
          <w:numId w:val="900"/>
        </w:numPr>
        <w:spacing w:before="0" w:after="0"/>
      </w:pPr>
      <w:r>
        <w:t>Gas-Phase Oxidation</w:t>
      </w:r>
    </w:p>
    <w:p>
      <w:pPr>
        <w:numPr>
          <w:ilvl w:val="3"/>
          <w:numId w:val="900"/>
        </w:numPr>
        <w:spacing w:before="0" w:after="0"/>
      </w:pPr>
      <w:r>
        <w:t>Aqueous-Phase Oxidation</w:t>
      </w:r>
    </w:p>
    <w:p>
      <w:pPr>
        <w:numPr>
          <w:ilvl w:val="3"/>
          <w:numId w:val="900"/>
        </w:numPr>
        <w:spacing w:before="0" w:after="0"/>
      </w:pPr>
      <w:r>
        <w:t>Heterogeneous Reactions</w:t>
      </w:r>
    </w:p>
    <w:p>
      <w:pPr>
        <w:numPr>
          <w:ilvl w:val="2"/>
          <w:numId w:val="900"/>
        </w:numPr>
        <w:spacing w:before="0" w:after="0"/>
      </w:pPr>
      <w:r>
        <w:t>Deposition Mechanisms</w:t>
      </w:r>
    </w:p>
    <w:p>
      <w:pPr>
        <w:numPr>
          <w:ilvl w:val="3"/>
          <w:numId w:val="900"/>
        </w:numPr>
        <w:spacing w:before="0" w:after="0"/>
      </w:pPr>
      <w:r>
        <w:t>Wet Deposition</w:t>
      </w:r>
    </w:p>
    <w:p>
      <w:pPr>
        <w:numPr>
          <w:ilvl w:val="3"/>
          <w:numId w:val="900"/>
        </w:numPr>
        <w:spacing w:before="0" w:after="0"/>
      </w:pPr>
      <w:r>
        <w:t>Dry Deposition</w:t>
      </w:r>
    </w:p>
    <w:p>
      <w:pPr>
        <w:numPr>
          <w:ilvl w:val="3"/>
          <w:numId w:val="900"/>
        </w:numPr>
        <w:spacing w:before="0" w:after="0"/>
      </w:pPr>
      <w:r>
        <w:t>Occult Deposition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3"/>
          <w:numId w:val="900"/>
        </w:numPr>
        <w:spacing w:before="0" w:after="0"/>
      </w:pPr>
      <w:r>
        <w:t>Lake Acidification</w:t>
      </w:r>
    </w:p>
    <w:p>
      <w:pPr>
        <w:numPr>
          <w:ilvl w:val="3"/>
          <w:numId w:val="900"/>
        </w:numPr>
        <w:spacing w:before="0" w:after="0"/>
      </w:pPr>
      <w:r>
        <w:t>Forest Damage</w:t>
      </w:r>
    </w:p>
    <w:p>
      <w:pPr>
        <w:numPr>
          <w:ilvl w:val="3"/>
          <w:numId w:val="900"/>
        </w:numPr>
        <w:spacing w:before="0" w:after="0"/>
      </w:pPr>
      <w:r>
        <w:t>Material Corrosion</w:t>
      </w:r>
    </w:p>
    <w:p>
      <w:pPr>
        <w:numPr>
          <w:ilvl w:val="1"/>
          <w:numId w:val="900"/>
        </w:numPr>
        <w:spacing w:before="0" w:after="0"/>
      </w:pPr>
      <w:r>
        <w:t>Indoor Air Quality</w:t>
      </w:r>
    </w:p>
    <w:p>
      <w:pPr>
        <w:numPr>
          <w:ilvl w:val="2"/>
          <w:numId w:val="900"/>
        </w:numPr>
        <w:spacing w:before="0" w:after="0"/>
      </w:pPr>
      <w:r>
        <w:t>Indoor Pollutant Sources</w:t>
      </w:r>
    </w:p>
    <w:p>
      <w:pPr>
        <w:numPr>
          <w:ilvl w:val="3"/>
          <w:numId w:val="900"/>
        </w:numPr>
        <w:spacing w:before="0" w:after="0"/>
      </w:pPr>
      <w:r>
        <w:t>Building Materials</w:t>
      </w:r>
    </w:p>
    <w:p>
      <w:pPr>
        <w:numPr>
          <w:ilvl w:val="3"/>
          <w:numId w:val="900"/>
        </w:numPr>
        <w:spacing w:before="0" w:after="0"/>
      </w:pPr>
      <w:r>
        <w:t>Consumer Products</w:t>
      </w:r>
    </w:p>
    <w:p>
      <w:pPr>
        <w:numPr>
          <w:ilvl w:val="3"/>
          <w:numId w:val="900"/>
        </w:numPr>
        <w:spacing w:before="0" w:after="0"/>
      </w:pPr>
      <w:r>
        <w:t>Combustion Appliances</w:t>
      </w:r>
    </w:p>
    <w:p>
      <w:pPr>
        <w:numPr>
          <w:ilvl w:val="3"/>
          <w:numId w:val="900"/>
        </w:numPr>
        <w:spacing w:before="0" w:after="0"/>
      </w:pPr>
      <w:r>
        <w:t>Human Activities</w:t>
      </w:r>
    </w:p>
    <w:p>
      <w:pPr>
        <w:numPr>
          <w:ilvl w:val="2"/>
          <w:numId w:val="900"/>
        </w:numPr>
        <w:spacing w:before="0" w:after="0"/>
      </w:pPr>
      <w:r>
        <w:t>Major Indoor Pollutants</w:t>
      </w:r>
    </w:p>
    <w:p>
      <w:pPr>
        <w:numPr>
          <w:ilvl w:val="3"/>
          <w:numId w:val="900"/>
        </w:numPr>
        <w:spacing w:before="0" w:after="0"/>
      </w:pPr>
      <w:r>
        <w:t>Radon</w:t>
      </w:r>
    </w:p>
    <w:p>
      <w:pPr>
        <w:numPr>
          <w:ilvl w:val="4"/>
          <w:numId w:val="900"/>
        </w:numPr>
        <w:spacing w:before="0" w:after="0"/>
      </w:pPr>
      <w:r>
        <w:t>Geological Sources</w:t>
      </w:r>
    </w:p>
    <w:p>
      <w:pPr>
        <w:numPr>
          <w:ilvl w:val="4"/>
          <w:numId w:val="900"/>
        </w:numPr>
        <w:spacing w:before="0" w:after="0"/>
      </w:pPr>
      <w:r>
        <w:t>Health Risks</w:t>
      </w:r>
    </w:p>
    <w:p>
      <w:pPr>
        <w:numPr>
          <w:ilvl w:val="4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Formaldehyde</w:t>
      </w:r>
    </w:p>
    <w:p>
      <w:pPr>
        <w:numPr>
          <w:ilvl w:val="4"/>
          <w:numId w:val="900"/>
        </w:numPr>
        <w:spacing w:before="0" w:after="0"/>
      </w:pPr>
      <w:r>
        <w:t>Emission Sources</w:t>
      </w:r>
    </w:p>
    <w:p>
      <w:pPr>
        <w:numPr>
          <w:ilvl w:val="4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4"/>
          <w:numId w:val="900"/>
        </w:numPr>
        <w:spacing w:before="0" w:after="0"/>
      </w:pPr>
      <w:r>
        <w:t>Incomplete Combustion</w:t>
      </w:r>
    </w:p>
    <w:p>
      <w:pPr>
        <w:numPr>
          <w:ilvl w:val="4"/>
          <w:numId w:val="900"/>
        </w:numPr>
        <w:spacing w:before="0" w:after="0"/>
      </w:pPr>
      <w:r>
        <w:t>Poisoning Mechanisms</w:t>
      </w:r>
    </w:p>
    <w:p>
      <w:pPr>
        <w:numPr>
          <w:ilvl w:val="3"/>
          <w:numId w:val="900"/>
        </w:numPr>
        <w:spacing w:before="0" w:after="0"/>
      </w:pPr>
      <w:r>
        <w:t>Tobacco Smoke</w:t>
      </w:r>
    </w:p>
    <w:p>
      <w:pPr>
        <w:numPr>
          <w:ilvl w:val="4"/>
          <w:numId w:val="900"/>
        </w:numPr>
        <w:spacing w:before="0" w:after="0"/>
      </w:pPr>
      <w:r>
        <w:t>Chemical Composition</w:t>
      </w:r>
    </w:p>
    <w:p>
      <w:pPr>
        <w:numPr>
          <w:ilvl w:val="4"/>
          <w:numId w:val="900"/>
        </w:numPr>
        <w:spacing w:before="0" w:after="0"/>
      </w:pPr>
      <w:r>
        <w:t>Secondhand Smoke</w:t>
      </w:r>
    </w:p>
    <w:p>
      <w:pPr>
        <w:numPr>
          <w:ilvl w:val="3"/>
          <w:numId w:val="900"/>
        </w:numPr>
        <w:spacing w:before="0" w:after="0"/>
      </w:pPr>
      <w:r>
        <w:t>Asbestos</w:t>
      </w:r>
    </w:p>
    <w:p>
      <w:pPr>
        <w:numPr>
          <w:ilvl w:val="4"/>
          <w:numId w:val="900"/>
        </w:numPr>
        <w:spacing w:before="0" w:after="0"/>
      </w:pPr>
      <w:r>
        <w:t>Building Materials</w:t>
      </w:r>
    </w:p>
    <w:p>
      <w:pPr>
        <w:numPr>
          <w:ilvl w:val="4"/>
          <w:numId w:val="900"/>
        </w:numPr>
        <w:spacing w:before="0" w:after="0"/>
      </w:pPr>
      <w:r>
        <w:t>Health Effects</w:t>
      </w:r>
    </w:p>
    <w:p>
      <w:pPr>
        <w:numPr>
          <w:ilvl w:val="4"/>
          <w:numId w:val="900"/>
        </w:numPr>
        <w:spacing w:before="0" w:after="0"/>
      </w:pPr>
      <w:r>
        <w:t>Remediation</w:t>
      </w:r>
    </w:p>
    <w:p>
      <w:pPr>
        <w:numPr>
          <w:ilvl w:val="2"/>
          <w:numId w:val="900"/>
        </w:numPr>
        <w:spacing w:before="0" w:after="0"/>
      </w:pPr>
      <w:r>
        <w:t>Ventilation and Air Exchange</w:t>
      </w:r>
    </w:p>
    <w:p>
      <w:pPr>
        <w:numPr>
          <w:ilvl w:val="3"/>
          <w:numId w:val="900"/>
        </w:numPr>
        <w:spacing w:before="0" w:after="0"/>
      </w:pPr>
      <w:r>
        <w:t>Air Exchange Rates</w:t>
      </w:r>
    </w:p>
    <w:p>
      <w:pPr>
        <w:numPr>
          <w:ilvl w:val="3"/>
          <w:numId w:val="900"/>
        </w:numPr>
        <w:spacing w:before="0" w:after="0"/>
      </w:pPr>
      <w:r>
        <w:t>Ventilation Systems</w:t>
      </w:r>
    </w:p>
    <w:p>
      <w:pPr>
        <w:numPr>
          <w:ilvl w:val="3"/>
          <w:numId w:val="900"/>
        </w:numPr>
        <w:spacing w:before="0" w:after="0"/>
      </w:pPr>
      <w:r>
        <w:t>Indoor-Outdoor Relationships</w:t>
      </w:r>
    </w:p>
    <w:p>
      <w:pPr>
        <w:pStyle w:val="Heading1"/>
      </w:pPr>
      <w:r>
        <w:t>Chemistry of the Hydrosphere</w:t>
      </w:r>
    </w:p>
    <w:p>
      <w:pPr>
        <w:numPr>
          <w:ilvl w:val="0"/>
          <w:numId w:val="900"/>
        </w:numPr>
        <w:spacing w:before="0" w:after="0"/>
      </w:pPr>
      <w:r>
        <w:t>Properties of Water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Polarity</w:t>
      </w:r>
    </w:p>
    <w:p>
      <w:pPr>
        <w:numPr>
          <w:ilvl w:val="2"/>
          <w:numId w:val="900"/>
        </w:numPr>
        <w:spacing w:before="0" w:after="0"/>
      </w:pPr>
      <w:r>
        <w:t>High Specific Heat</w:t>
      </w:r>
    </w:p>
    <w:p>
      <w:pPr>
        <w:numPr>
          <w:ilvl w:val="2"/>
          <w:numId w:val="900"/>
        </w:numPr>
        <w:spacing w:before="0" w:after="0"/>
      </w:pPr>
      <w:r>
        <w:t>Density Anomalies</w:t>
      </w:r>
    </w:p>
    <w:p>
      <w:pPr>
        <w:numPr>
          <w:ilvl w:val="2"/>
          <w:numId w:val="900"/>
        </w:numPr>
        <w:spacing w:before="0" w:after="0"/>
      </w:pPr>
      <w:r>
        <w:t>Surface Tension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Solvent Properties</w:t>
      </w:r>
    </w:p>
    <w:p>
      <w:pPr>
        <w:numPr>
          <w:ilvl w:val="2"/>
          <w:numId w:val="900"/>
        </w:numPr>
        <w:spacing w:before="0" w:after="0"/>
      </w:pPr>
      <w:r>
        <w:t>Ionization</w:t>
      </w:r>
    </w:p>
    <w:p>
      <w:pPr>
        <w:numPr>
          <w:ilvl w:val="1"/>
          <w:numId w:val="900"/>
        </w:numPr>
        <w:spacing w:before="0" w:after="0"/>
      </w:pPr>
      <w:r>
        <w:t>Water Structure</w:t>
      </w:r>
    </w:p>
    <w:p>
      <w:pPr>
        <w:numPr>
          <w:ilvl w:val="2"/>
          <w:numId w:val="900"/>
        </w:numPr>
        <w:spacing w:before="0" w:after="0"/>
      </w:pPr>
      <w:r>
        <w:t>Molecular Geometry</w:t>
      </w:r>
    </w:p>
    <w:p>
      <w:pPr>
        <w:numPr>
          <w:ilvl w:val="2"/>
          <w:numId w:val="900"/>
        </w:numPr>
        <w:spacing w:before="0" w:after="0"/>
      </w:pPr>
      <w:r>
        <w:t>Intermolecular Forces</w:t>
      </w:r>
    </w:p>
    <w:p>
      <w:pPr>
        <w:numPr>
          <w:ilvl w:val="0"/>
          <w:numId w:val="900"/>
        </w:numPr>
        <w:spacing w:before="0" w:after="0"/>
      </w:pPr>
      <w:r>
        <w:t>Chemistry of Natural Waters</w:t>
      </w:r>
    </w:p>
    <w:p>
      <w:pPr>
        <w:numPr>
          <w:ilvl w:val="1"/>
          <w:numId w:val="900"/>
        </w:numPr>
        <w:spacing w:before="0" w:after="0"/>
      </w:pPr>
      <w:r>
        <w:t>Dissolved Gases</w:t>
      </w:r>
    </w:p>
    <w:p>
      <w:pPr>
        <w:numPr>
          <w:ilvl w:val="2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Solubility Factors</w:t>
      </w:r>
    </w:p>
    <w:p>
      <w:pPr>
        <w:numPr>
          <w:ilvl w:val="3"/>
          <w:numId w:val="900"/>
        </w:numPr>
        <w:spacing w:before="0" w:after="0"/>
      </w:pPr>
      <w:r>
        <w:t>Sources and Sinks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Dissolution Equilibria</w:t>
      </w:r>
    </w:p>
    <w:p>
      <w:pPr>
        <w:numPr>
          <w:ilvl w:val="3"/>
          <w:numId w:val="900"/>
        </w:numPr>
        <w:spacing w:before="0" w:after="0"/>
      </w:pPr>
      <w:r>
        <w:t>Carbonic Acid Formation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Acid-Base Chemistry</w:t>
      </w:r>
    </w:p>
    <w:p>
      <w:pPr>
        <w:numPr>
          <w:ilvl w:val="2"/>
          <w:numId w:val="900"/>
        </w:numPr>
        <w:spacing w:before="0" w:after="0"/>
      </w:pPr>
      <w:r>
        <w:t>pH in Natural Waters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Factors Affecting pH</w:t>
      </w:r>
    </w:p>
    <w:p>
      <w:pPr>
        <w:numPr>
          <w:ilvl w:val="2"/>
          <w:numId w:val="900"/>
        </w:numPr>
        <w:spacing w:before="0" w:after="0"/>
      </w:pPr>
      <w:r>
        <w:t>Carbonate Buffer System</w:t>
      </w:r>
    </w:p>
    <w:p>
      <w:pPr>
        <w:numPr>
          <w:ilvl w:val="3"/>
          <w:numId w:val="900"/>
        </w:numPr>
        <w:spacing w:before="0" w:after="0"/>
      </w:pPr>
      <w:r>
        <w:t>Carbonic Acid Equilibria</w:t>
      </w:r>
    </w:p>
    <w:p>
      <w:pPr>
        <w:numPr>
          <w:ilvl w:val="3"/>
          <w:numId w:val="900"/>
        </w:numPr>
        <w:spacing w:before="0" w:after="0"/>
      </w:pPr>
      <w:r>
        <w:t>Buffering Capacity</w:t>
      </w:r>
    </w:p>
    <w:p>
      <w:pPr>
        <w:numPr>
          <w:ilvl w:val="3"/>
          <w:numId w:val="900"/>
        </w:numPr>
        <w:spacing w:before="0" w:after="0"/>
      </w:pPr>
      <w:r>
        <w:t>Alkalinity</w:t>
      </w:r>
    </w:p>
    <w:p>
      <w:pPr>
        <w:numPr>
          <w:ilvl w:val="1"/>
          <w:numId w:val="900"/>
        </w:numPr>
        <w:spacing w:before="0" w:after="0"/>
      </w:pPr>
      <w:r>
        <w:t>Major Dissolved Species</w:t>
      </w:r>
    </w:p>
    <w:p>
      <w:pPr>
        <w:numPr>
          <w:ilvl w:val="2"/>
          <w:numId w:val="900"/>
        </w:numPr>
        <w:spacing w:before="0" w:after="0"/>
      </w:pPr>
      <w:r>
        <w:t>Cations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2"/>
          <w:numId w:val="900"/>
        </w:numPr>
        <w:spacing w:before="0" w:after="0"/>
      </w:pPr>
      <w:r>
        <w:t>Anions</w:t>
      </w:r>
    </w:p>
    <w:p>
      <w:pPr>
        <w:numPr>
          <w:ilvl w:val="3"/>
          <w:numId w:val="900"/>
        </w:numPr>
        <w:spacing w:before="0" w:after="0"/>
      </w:pPr>
      <w:r>
        <w:t>Chloride</w:t>
      </w:r>
    </w:p>
    <w:p>
      <w:pPr>
        <w:numPr>
          <w:ilvl w:val="3"/>
          <w:numId w:val="900"/>
        </w:numPr>
        <w:spacing w:before="0" w:after="0"/>
      </w:pPr>
      <w:r>
        <w:t>Sulfate</w:t>
      </w:r>
    </w:p>
    <w:p>
      <w:pPr>
        <w:numPr>
          <w:ilvl w:val="3"/>
          <w:numId w:val="900"/>
        </w:numPr>
        <w:spacing w:before="0" w:after="0"/>
      </w:pPr>
      <w:r>
        <w:t>Bicarbonate</w:t>
      </w:r>
    </w:p>
    <w:p>
      <w:pPr>
        <w:numPr>
          <w:ilvl w:val="3"/>
          <w:numId w:val="900"/>
        </w:numPr>
        <w:spacing w:before="0" w:after="0"/>
      </w:pPr>
      <w:r>
        <w:t>Carbonate</w:t>
      </w:r>
    </w:p>
    <w:p>
      <w:pPr>
        <w:numPr>
          <w:ilvl w:val="1"/>
          <w:numId w:val="900"/>
        </w:numPr>
        <w:spacing w:before="0" w:after="0"/>
      </w:pPr>
      <w:r>
        <w:t>Water Hardness</w:t>
      </w:r>
    </w:p>
    <w:p>
      <w:pPr>
        <w:numPr>
          <w:ilvl w:val="2"/>
          <w:numId w:val="900"/>
        </w:numPr>
        <w:spacing w:before="0" w:after="0"/>
      </w:pPr>
      <w:r>
        <w:t>Calcium and Magnesium Content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Environmental Implications</w:t>
      </w:r>
    </w:p>
    <w:p>
      <w:pPr>
        <w:numPr>
          <w:ilvl w:val="2"/>
          <w:numId w:val="900"/>
        </w:numPr>
        <w:spacing w:before="0" w:after="0"/>
      </w:pPr>
      <w:r>
        <w:t>Treatment Methods</w:t>
      </w:r>
    </w:p>
    <w:p>
      <w:pPr>
        <w:numPr>
          <w:ilvl w:val="1"/>
          <w:numId w:val="900"/>
        </w:numPr>
        <w:spacing w:before="0" w:after="0"/>
      </w:pPr>
      <w:r>
        <w:t>Redox Chemistry</w:t>
      </w:r>
    </w:p>
    <w:p>
      <w:pPr>
        <w:numPr>
          <w:ilvl w:val="2"/>
          <w:numId w:val="900"/>
        </w:numPr>
        <w:spacing w:before="0" w:after="0"/>
      </w:pPr>
      <w:r>
        <w:t>Redox Potential</w:t>
      </w:r>
    </w:p>
    <w:p>
      <w:pPr>
        <w:numPr>
          <w:ilvl w:val="3"/>
          <w:numId w:val="900"/>
        </w:numPr>
        <w:spacing w:before="0" w:after="0"/>
      </w:pPr>
      <w:r>
        <w:t>Measurement and Interpretation</w:t>
      </w:r>
    </w:p>
    <w:p>
      <w:pPr>
        <w:numPr>
          <w:ilvl w:val="3"/>
          <w:numId w:val="900"/>
        </w:numPr>
        <w:spacing w:before="0" w:after="0"/>
      </w:pPr>
      <w:r>
        <w:t>Environmental Significance</w:t>
      </w:r>
    </w:p>
    <w:p>
      <w:pPr>
        <w:numPr>
          <w:ilvl w:val="2"/>
          <w:numId w:val="900"/>
        </w:numPr>
        <w:spacing w:before="0" w:after="0"/>
      </w:pPr>
      <w:r>
        <w:t>Electron Activity</w:t>
      </w:r>
    </w:p>
    <w:p>
      <w:pPr>
        <w:numPr>
          <w:ilvl w:val="3"/>
          <w:numId w:val="900"/>
        </w:numPr>
        <w:spacing w:before="0" w:after="0"/>
      </w:pPr>
      <w:r>
        <w:t>pE Concept</w:t>
      </w:r>
    </w:p>
    <w:p>
      <w:pPr>
        <w:numPr>
          <w:ilvl w:val="3"/>
          <w:numId w:val="900"/>
        </w:numPr>
        <w:spacing w:before="0" w:after="0"/>
      </w:pPr>
      <w:r>
        <w:t>pE-pH Diagrams</w:t>
      </w:r>
    </w:p>
    <w:p>
      <w:pPr>
        <w:numPr>
          <w:ilvl w:val="2"/>
          <w:numId w:val="900"/>
        </w:numPr>
        <w:spacing w:before="0" w:after="0"/>
      </w:pPr>
      <w:r>
        <w:t>Redox Reactions</w:t>
      </w:r>
    </w:p>
    <w:p>
      <w:pPr>
        <w:numPr>
          <w:ilvl w:val="3"/>
          <w:numId w:val="900"/>
        </w:numPr>
        <w:spacing w:before="0" w:after="0"/>
      </w:pPr>
      <w:r>
        <w:t>Metal Speciation</w:t>
      </w:r>
    </w:p>
    <w:p>
      <w:pPr>
        <w:numPr>
          <w:ilvl w:val="3"/>
          <w:numId w:val="900"/>
        </w:numPr>
        <w:spacing w:before="0" w:after="0"/>
      </w:pPr>
      <w:r>
        <w:t>Organic Matter Decomposition</w:t>
      </w:r>
    </w:p>
    <w:p>
      <w:pPr>
        <w:numPr>
          <w:ilvl w:val="0"/>
          <w:numId w:val="900"/>
        </w:numPr>
        <w:spacing w:before="0" w:after="0"/>
      </w:pPr>
      <w:r>
        <w:t>Water Pollution</w:t>
      </w:r>
    </w:p>
    <w:p>
      <w:pPr>
        <w:numPr>
          <w:ilvl w:val="1"/>
          <w:numId w:val="900"/>
        </w:numPr>
        <w:spacing w:before="0" w:after="0"/>
      </w:pPr>
      <w:r>
        <w:t>Pollution Sources</w:t>
      </w:r>
    </w:p>
    <w:p>
      <w:pPr>
        <w:numPr>
          <w:ilvl w:val="2"/>
          <w:numId w:val="900"/>
        </w:numPr>
        <w:spacing w:before="0" w:after="0"/>
      </w:pPr>
      <w:r>
        <w:t>Point Sources</w:t>
      </w:r>
    </w:p>
    <w:p>
      <w:pPr>
        <w:numPr>
          <w:ilvl w:val="3"/>
          <w:numId w:val="900"/>
        </w:numPr>
        <w:spacing w:before="0" w:after="0"/>
      </w:pPr>
      <w:r>
        <w:t>Industrial Discharges</w:t>
      </w:r>
    </w:p>
    <w:p>
      <w:pPr>
        <w:numPr>
          <w:ilvl w:val="3"/>
          <w:numId w:val="900"/>
        </w:numPr>
        <w:spacing w:before="0" w:after="0"/>
      </w:pPr>
      <w:r>
        <w:t>Municipal Wastewater</w:t>
      </w:r>
    </w:p>
    <w:p>
      <w:pPr>
        <w:numPr>
          <w:ilvl w:val="3"/>
          <w:numId w:val="900"/>
        </w:numPr>
        <w:spacing w:before="0" w:after="0"/>
      </w:pPr>
      <w:r>
        <w:t>Combined Sewer Overflows</w:t>
      </w:r>
    </w:p>
    <w:p>
      <w:pPr>
        <w:numPr>
          <w:ilvl w:val="2"/>
          <w:numId w:val="900"/>
        </w:numPr>
        <w:spacing w:before="0" w:after="0"/>
      </w:pPr>
      <w:r>
        <w:t>Non-point Sources</w:t>
      </w:r>
    </w:p>
    <w:p>
      <w:pPr>
        <w:numPr>
          <w:ilvl w:val="3"/>
          <w:numId w:val="900"/>
        </w:numPr>
        <w:spacing w:before="0" w:after="0"/>
      </w:pPr>
      <w:r>
        <w:t>Agricultural Runoff</w:t>
      </w:r>
    </w:p>
    <w:p>
      <w:pPr>
        <w:numPr>
          <w:ilvl w:val="3"/>
          <w:numId w:val="900"/>
        </w:numPr>
        <w:spacing w:before="0" w:after="0"/>
      </w:pPr>
      <w:r>
        <w:t>Urban Stormwater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1"/>
          <w:numId w:val="900"/>
        </w:numPr>
        <w:spacing w:before="0" w:after="0"/>
      </w:pPr>
      <w:r>
        <w:t>Classes of Water Pollutants</w:t>
      </w:r>
    </w:p>
    <w:p>
      <w:pPr>
        <w:numPr>
          <w:ilvl w:val="2"/>
          <w:numId w:val="900"/>
        </w:numPr>
        <w:spacing w:before="0" w:after="0"/>
      </w:pPr>
      <w:r>
        <w:t>Oxygen-Demanding Wastes</w:t>
      </w:r>
    </w:p>
    <w:p>
      <w:pPr>
        <w:numPr>
          <w:ilvl w:val="3"/>
          <w:numId w:val="900"/>
        </w:numPr>
        <w:spacing w:before="0" w:after="0"/>
      </w:pPr>
      <w:r>
        <w:t>Biochemical Oxygen Demand</w:t>
      </w:r>
    </w:p>
    <w:p>
      <w:pPr>
        <w:numPr>
          <w:ilvl w:val="3"/>
          <w:numId w:val="900"/>
        </w:numPr>
        <w:spacing w:before="0" w:after="0"/>
      </w:pPr>
      <w:r>
        <w:t>Chemical Oxygen Demand</w:t>
      </w:r>
    </w:p>
    <w:p>
      <w:pPr>
        <w:numPr>
          <w:ilvl w:val="3"/>
          <w:numId w:val="900"/>
        </w:numPr>
        <w:spacing w:before="0" w:after="0"/>
      </w:pPr>
      <w:r>
        <w:t>Dissolved Oxygen Depletion</w:t>
      </w:r>
    </w:p>
    <w:p>
      <w:pPr>
        <w:numPr>
          <w:ilvl w:val="2"/>
          <w:numId w:val="900"/>
        </w:numPr>
        <w:spacing w:before="0" w:after="0"/>
      </w:pPr>
      <w:r>
        <w:t>Pathogens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Parasites</w:t>
      </w:r>
    </w:p>
    <w:p>
      <w:pPr>
        <w:numPr>
          <w:ilvl w:val="3"/>
          <w:numId w:val="900"/>
        </w:numPr>
        <w:spacing w:before="0" w:after="0"/>
      </w:pPr>
      <w:r>
        <w:t>Indicator Organisms</w:t>
      </w:r>
    </w:p>
    <w:p>
      <w:pPr>
        <w:numPr>
          <w:ilvl w:val="2"/>
          <w:numId w:val="900"/>
        </w:numPr>
        <w:spacing w:before="0" w:after="0"/>
      </w:pPr>
      <w:r>
        <w:t>Nutrients</w:t>
      </w:r>
    </w:p>
    <w:p>
      <w:pPr>
        <w:numPr>
          <w:ilvl w:val="3"/>
          <w:numId w:val="900"/>
        </w:numPr>
        <w:spacing w:before="0" w:after="0"/>
      </w:pPr>
      <w:r>
        <w:t>Nitrogen Compounds</w:t>
      </w:r>
    </w:p>
    <w:p>
      <w:pPr>
        <w:numPr>
          <w:ilvl w:val="4"/>
          <w:numId w:val="900"/>
        </w:numPr>
        <w:spacing w:before="0" w:after="0"/>
      </w:pPr>
      <w:r>
        <w:t>Ammonia</w:t>
      </w:r>
    </w:p>
    <w:p>
      <w:pPr>
        <w:numPr>
          <w:ilvl w:val="4"/>
          <w:numId w:val="900"/>
        </w:numPr>
        <w:spacing w:before="0" w:after="0"/>
      </w:pPr>
      <w:r>
        <w:t>Nitrite</w:t>
      </w:r>
    </w:p>
    <w:p>
      <w:pPr>
        <w:numPr>
          <w:ilvl w:val="4"/>
          <w:numId w:val="900"/>
        </w:numPr>
        <w:spacing w:before="0" w:after="0"/>
      </w:pPr>
      <w:r>
        <w:t>Nitrate</w:t>
      </w:r>
    </w:p>
    <w:p>
      <w:pPr>
        <w:numPr>
          <w:ilvl w:val="4"/>
          <w:numId w:val="900"/>
        </w:numPr>
        <w:spacing w:before="0" w:after="0"/>
      </w:pPr>
      <w:r>
        <w:t>Organic Nitrogen</w:t>
      </w:r>
    </w:p>
    <w:p>
      <w:pPr>
        <w:numPr>
          <w:ilvl w:val="3"/>
          <w:numId w:val="900"/>
        </w:numPr>
        <w:spacing w:before="0" w:after="0"/>
      </w:pPr>
      <w:r>
        <w:t>Phosphorus Compounds</w:t>
      </w:r>
    </w:p>
    <w:p>
      <w:pPr>
        <w:numPr>
          <w:ilvl w:val="4"/>
          <w:numId w:val="900"/>
        </w:numPr>
        <w:spacing w:before="0" w:after="0"/>
      </w:pPr>
      <w:r>
        <w:t>Orthophosphate</w:t>
      </w:r>
    </w:p>
    <w:p>
      <w:pPr>
        <w:numPr>
          <w:ilvl w:val="4"/>
          <w:numId w:val="900"/>
        </w:numPr>
        <w:spacing w:before="0" w:after="0"/>
      </w:pPr>
      <w:r>
        <w:t>Polyphosphate</w:t>
      </w:r>
    </w:p>
    <w:p>
      <w:pPr>
        <w:numPr>
          <w:ilvl w:val="4"/>
          <w:numId w:val="900"/>
        </w:numPr>
        <w:spacing w:before="0" w:after="0"/>
      </w:pPr>
      <w:r>
        <w:t>Organic Phosphorus</w:t>
      </w:r>
    </w:p>
    <w:p>
      <w:pPr>
        <w:numPr>
          <w:ilvl w:val="3"/>
          <w:numId w:val="900"/>
        </w:numPr>
        <w:spacing w:before="0" w:after="0"/>
      </w:pPr>
      <w:r>
        <w:t>Eutrophication Processes</w:t>
      </w:r>
    </w:p>
    <w:p>
      <w:pPr>
        <w:numPr>
          <w:ilvl w:val="2"/>
          <w:numId w:val="900"/>
        </w:numPr>
        <w:spacing w:before="0" w:after="0"/>
      </w:pPr>
      <w:r>
        <w:t>Salts and Total Dissolved Solids</w:t>
      </w:r>
    </w:p>
    <w:p>
      <w:pPr>
        <w:numPr>
          <w:ilvl w:val="3"/>
          <w:numId w:val="900"/>
        </w:numPr>
        <w:spacing w:before="0" w:after="0"/>
      </w:pPr>
      <w:r>
        <w:t>Salinization Sources</w:t>
      </w:r>
    </w:p>
    <w:p>
      <w:pPr>
        <w:numPr>
          <w:ilvl w:val="3"/>
          <w:numId w:val="900"/>
        </w:numPr>
        <w:spacing w:before="0" w:after="0"/>
      </w:pPr>
      <w:r>
        <w:t>Conductivity Measurements</w:t>
      </w:r>
    </w:p>
    <w:p>
      <w:pPr>
        <w:numPr>
          <w:ilvl w:val="3"/>
          <w:numId w:val="900"/>
        </w:numPr>
        <w:spacing w:before="0" w:after="0"/>
      </w:pPr>
      <w:r>
        <w:t>Ecological Effects</w:t>
      </w:r>
    </w:p>
    <w:p>
      <w:pPr>
        <w:numPr>
          <w:ilvl w:val="2"/>
          <w:numId w:val="900"/>
        </w:numPr>
        <w:spacing w:before="0" w:after="0"/>
      </w:pPr>
      <w:r>
        <w:t>Thermal Pollution</w:t>
      </w:r>
    </w:p>
    <w:p>
      <w:pPr>
        <w:numPr>
          <w:ilvl w:val="3"/>
          <w:numId w:val="900"/>
        </w:numPr>
        <w:spacing w:before="0" w:after="0"/>
      </w:pPr>
      <w:r>
        <w:t>Power Plant Discharges</w:t>
      </w:r>
    </w:p>
    <w:p>
      <w:pPr>
        <w:numPr>
          <w:ilvl w:val="3"/>
          <w:numId w:val="900"/>
        </w:numPr>
        <w:spacing w:before="0" w:after="0"/>
      </w:pPr>
      <w:r>
        <w:t>Industrial Cooling Water</w:t>
      </w:r>
    </w:p>
    <w:p>
      <w:pPr>
        <w:numPr>
          <w:ilvl w:val="3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Cadmium</w:t>
      </w:r>
    </w:p>
    <w:p>
      <w:pPr>
        <w:numPr>
          <w:ilvl w:val="3"/>
          <w:numId w:val="900"/>
        </w:numPr>
        <w:spacing w:before="0" w:after="0"/>
      </w:pPr>
      <w:r>
        <w:t>Chromium</w:t>
      </w:r>
    </w:p>
    <w:p>
      <w:pPr>
        <w:numPr>
          <w:ilvl w:val="3"/>
          <w:numId w:val="900"/>
        </w:numPr>
        <w:spacing w:before="0" w:after="0"/>
      </w:pPr>
      <w:r>
        <w:t>Arsenic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Toxicity Mechanisms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4"/>
          <w:numId w:val="900"/>
        </w:numPr>
        <w:spacing w:before="0" w:after="0"/>
      </w:pPr>
      <w:r>
        <w:t>Organochlorines</w:t>
      </w:r>
    </w:p>
    <w:p>
      <w:pPr>
        <w:numPr>
          <w:ilvl w:val="4"/>
          <w:numId w:val="900"/>
        </w:numPr>
        <w:spacing w:before="0" w:after="0"/>
      </w:pPr>
      <w:r>
        <w:t>Organophosphates</w:t>
      </w:r>
    </w:p>
    <w:p>
      <w:pPr>
        <w:numPr>
          <w:ilvl w:val="4"/>
          <w:numId w:val="900"/>
        </w:numPr>
        <w:spacing w:before="0" w:after="0"/>
      </w:pPr>
      <w:r>
        <w:t>Carbamates</w:t>
      </w:r>
    </w:p>
    <w:p>
      <w:pPr>
        <w:numPr>
          <w:ilvl w:val="4"/>
          <w:numId w:val="900"/>
        </w:numPr>
        <w:spacing w:before="0" w:after="0"/>
      </w:pPr>
      <w:r>
        <w:t>Environmental Fate</w:t>
      </w:r>
    </w:p>
    <w:p>
      <w:pPr>
        <w:numPr>
          <w:ilvl w:val="3"/>
          <w:numId w:val="900"/>
        </w:numPr>
        <w:spacing w:before="0" w:after="0"/>
      </w:pPr>
      <w:r>
        <w:t>Polychlorinated Biphenyls</w:t>
      </w:r>
    </w:p>
    <w:p>
      <w:pPr>
        <w:numPr>
          <w:ilvl w:val="4"/>
          <w:numId w:val="900"/>
        </w:numPr>
        <w:spacing w:before="0" w:after="0"/>
      </w:pPr>
      <w:r>
        <w:t>Sources and Uses</w:t>
      </w:r>
    </w:p>
    <w:p>
      <w:pPr>
        <w:numPr>
          <w:ilvl w:val="4"/>
          <w:numId w:val="900"/>
        </w:numPr>
        <w:spacing w:before="0" w:after="0"/>
      </w:pPr>
      <w:r>
        <w:t>Environmental Persistence</w:t>
      </w:r>
    </w:p>
    <w:p>
      <w:pPr>
        <w:numPr>
          <w:ilvl w:val="4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Petroleum Hydrocarbons</w:t>
      </w:r>
    </w:p>
    <w:p>
      <w:pPr>
        <w:numPr>
          <w:ilvl w:val="4"/>
          <w:numId w:val="900"/>
        </w:numPr>
        <w:spacing w:before="0" w:after="0"/>
      </w:pPr>
      <w:r>
        <w:t>Spill Sources</w:t>
      </w:r>
    </w:p>
    <w:p>
      <w:pPr>
        <w:numPr>
          <w:ilvl w:val="4"/>
          <w:numId w:val="900"/>
        </w:numPr>
        <w:spacing w:before="0" w:after="0"/>
      </w:pPr>
      <w:r>
        <w:t>Weathering Processes</w:t>
      </w:r>
    </w:p>
    <w:p>
      <w:pPr>
        <w:numPr>
          <w:ilvl w:val="4"/>
          <w:numId w:val="900"/>
        </w:numPr>
        <w:spacing w:before="0" w:after="0"/>
      </w:pPr>
      <w:r>
        <w:t>Biodegradation</w:t>
      </w:r>
    </w:p>
    <w:p>
      <w:pPr>
        <w:numPr>
          <w:ilvl w:val="3"/>
          <w:numId w:val="900"/>
        </w:numPr>
        <w:spacing w:before="0" w:after="0"/>
      </w:pPr>
      <w:r>
        <w:t>Pharmaceuticals and Personal Care Products</w:t>
      </w:r>
    </w:p>
    <w:p>
      <w:pPr>
        <w:numPr>
          <w:ilvl w:val="4"/>
          <w:numId w:val="900"/>
        </w:numPr>
        <w:spacing w:before="0" w:after="0"/>
      </w:pPr>
      <w:r>
        <w:t>Occurrence in Water</w:t>
      </w:r>
    </w:p>
    <w:p>
      <w:pPr>
        <w:numPr>
          <w:ilvl w:val="4"/>
          <w:numId w:val="900"/>
        </w:numPr>
        <w:spacing w:before="0" w:after="0"/>
      </w:pPr>
      <w:r>
        <w:t>Treatment Challenges</w:t>
      </w:r>
    </w:p>
    <w:p>
      <w:pPr>
        <w:numPr>
          <w:ilvl w:val="4"/>
          <w:numId w:val="900"/>
        </w:numPr>
        <w:spacing w:before="0" w:after="0"/>
      </w:pPr>
      <w:r>
        <w:t>Ecological Effects</w:t>
      </w:r>
    </w:p>
    <w:p>
      <w:pPr>
        <w:numPr>
          <w:ilvl w:val="2"/>
          <w:numId w:val="900"/>
        </w:numPr>
        <w:spacing w:before="0" w:after="0"/>
      </w:pPr>
      <w:r>
        <w:t>Sediments</w:t>
      </w:r>
    </w:p>
    <w:p>
      <w:pPr>
        <w:numPr>
          <w:ilvl w:val="3"/>
          <w:numId w:val="900"/>
        </w:numPr>
        <w:spacing w:before="0" w:after="0"/>
      </w:pPr>
      <w:r>
        <w:t>Erosion Sources</w:t>
      </w:r>
    </w:p>
    <w:p>
      <w:pPr>
        <w:numPr>
          <w:ilvl w:val="3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Ecological Impacts</w:t>
      </w:r>
    </w:p>
    <w:p>
      <w:pPr>
        <w:numPr>
          <w:ilvl w:val="1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Nutrient Loading</w:t>
      </w:r>
    </w:p>
    <w:p>
      <w:pPr>
        <w:numPr>
          <w:ilvl w:val="3"/>
          <w:numId w:val="900"/>
        </w:numPr>
        <w:spacing w:before="0" w:after="0"/>
      </w:pPr>
      <w:r>
        <w:t>External Loading</w:t>
      </w:r>
    </w:p>
    <w:p>
      <w:pPr>
        <w:numPr>
          <w:ilvl w:val="3"/>
          <w:numId w:val="900"/>
        </w:numPr>
        <w:spacing w:before="0" w:after="0"/>
      </w:pPr>
      <w:r>
        <w:t>Internal Loading</w:t>
      </w:r>
    </w:p>
    <w:p>
      <w:pPr>
        <w:numPr>
          <w:ilvl w:val="3"/>
          <w:numId w:val="900"/>
        </w:numPr>
        <w:spacing w:before="0" w:after="0"/>
      </w:pPr>
      <w:r>
        <w:t>Critical Loads</w:t>
      </w:r>
    </w:p>
    <w:p>
      <w:pPr>
        <w:numPr>
          <w:ilvl w:val="2"/>
          <w:numId w:val="900"/>
        </w:numPr>
        <w:spacing w:before="0" w:after="0"/>
      </w:pPr>
      <w:r>
        <w:t>Primary Productivity</w:t>
      </w:r>
    </w:p>
    <w:p>
      <w:pPr>
        <w:numPr>
          <w:ilvl w:val="3"/>
          <w:numId w:val="900"/>
        </w:numPr>
        <w:spacing w:before="0" w:after="0"/>
      </w:pPr>
      <w:r>
        <w:t>Algal Growth</w:t>
      </w:r>
    </w:p>
    <w:p>
      <w:pPr>
        <w:numPr>
          <w:ilvl w:val="3"/>
          <w:numId w:val="900"/>
        </w:numPr>
        <w:spacing w:before="0" w:after="0"/>
      </w:pPr>
      <w:r>
        <w:t>Limiting Nutrients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Oxygen Depletion</w:t>
      </w:r>
    </w:p>
    <w:p>
      <w:pPr>
        <w:numPr>
          <w:ilvl w:val="3"/>
          <w:numId w:val="900"/>
        </w:numPr>
        <w:spacing w:before="0" w:after="0"/>
      </w:pPr>
      <w:r>
        <w:t>Hypoxia Development</w:t>
      </w:r>
    </w:p>
    <w:p>
      <w:pPr>
        <w:numPr>
          <w:ilvl w:val="3"/>
          <w:numId w:val="900"/>
        </w:numPr>
        <w:spacing w:before="0" w:after="0"/>
      </w:pPr>
      <w:r>
        <w:t>Anoxia Effects</w:t>
      </w:r>
    </w:p>
    <w:p>
      <w:pPr>
        <w:numPr>
          <w:ilvl w:val="3"/>
          <w:numId w:val="900"/>
        </w:numPr>
        <w:spacing w:before="0" w:after="0"/>
      </w:pPr>
      <w:r>
        <w:t>Dead Zones</w:t>
      </w:r>
    </w:p>
    <w:p>
      <w:pPr>
        <w:numPr>
          <w:ilvl w:val="0"/>
          <w:numId w:val="900"/>
        </w:numPr>
        <w:spacing w:before="0" w:after="0"/>
      </w:pPr>
      <w:r>
        <w:t>Water Treatment</w:t>
      </w:r>
    </w:p>
    <w:p>
      <w:pPr>
        <w:numPr>
          <w:ilvl w:val="1"/>
          <w:numId w:val="900"/>
        </w:numPr>
        <w:spacing w:before="0" w:after="0"/>
      </w:pPr>
      <w:r>
        <w:t>Drinking Water Treatment</w:t>
      </w:r>
    </w:p>
    <w:p>
      <w:pPr>
        <w:numPr>
          <w:ilvl w:val="2"/>
          <w:numId w:val="900"/>
        </w:numPr>
        <w:spacing w:before="0" w:after="0"/>
      </w:pPr>
      <w:r>
        <w:t>Coagulation and Flocculation</w:t>
      </w:r>
    </w:p>
    <w:p>
      <w:pPr>
        <w:numPr>
          <w:ilvl w:val="3"/>
          <w:numId w:val="900"/>
        </w:numPr>
        <w:spacing w:before="0" w:after="0"/>
      </w:pPr>
      <w:r>
        <w:t>Aluminum Sulfate</w:t>
      </w:r>
    </w:p>
    <w:p>
      <w:pPr>
        <w:numPr>
          <w:ilvl w:val="3"/>
          <w:numId w:val="900"/>
        </w:numPr>
        <w:spacing w:before="0" w:after="0"/>
      </w:pPr>
      <w:r>
        <w:t>Ferric Chloride</w:t>
      </w:r>
    </w:p>
    <w:p>
      <w:pPr>
        <w:numPr>
          <w:ilvl w:val="3"/>
          <w:numId w:val="900"/>
        </w:numPr>
        <w:spacing w:before="0" w:after="0"/>
      </w:pPr>
      <w:r>
        <w:t>Polymer Coagulants</w:t>
      </w:r>
    </w:p>
    <w:p>
      <w:pPr>
        <w:numPr>
          <w:ilvl w:val="3"/>
          <w:numId w:val="900"/>
        </w:numPr>
        <w:spacing w:before="0" w:after="0"/>
      </w:pPr>
      <w:r>
        <w:t>Jar Testing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3"/>
          <w:numId w:val="900"/>
        </w:numPr>
        <w:spacing w:before="0" w:after="0"/>
      </w:pPr>
      <w:r>
        <w:t>Settling Mechanisms</w:t>
      </w:r>
    </w:p>
    <w:p>
      <w:pPr>
        <w:numPr>
          <w:ilvl w:val="3"/>
          <w:numId w:val="900"/>
        </w:numPr>
        <w:spacing w:before="0" w:after="0"/>
      </w:pPr>
      <w:r>
        <w:t>Clarifier Design</w:t>
      </w:r>
    </w:p>
    <w:p>
      <w:pPr>
        <w:numPr>
          <w:ilvl w:val="3"/>
          <w:numId w:val="900"/>
        </w:numPr>
        <w:spacing w:before="0" w:after="0"/>
      </w:pPr>
      <w:r>
        <w:t>Sludge Removal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Rapid Sand Filtration</w:t>
      </w:r>
    </w:p>
    <w:p>
      <w:pPr>
        <w:numPr>
          <w:ilvl w:val="3"/>
          <w:numId w:val="900"/>
        </w:numPr>
        <w:spacing w:before="0" w:after="0"/>
      </w:pPr>
      <w:r>
        <w:t>Slow Sand Filtration</w:t>
      </w:r>
    </w:p>
    <w:p>
      <w:pPr>
        <w:numPr>
          <w:ilvl w:val="3"/>
          <w:numId w:val="900"/>
        </w:numPr>
        <w:spacing w:before="0" w:after="0"/>
      </w:pPr>
      <w:r>
        <w:t>Membrane Filtration</w:t>
      </w:r>
    </w:p>
    <w:p>
      <w:pPr>
        <w:numPr>
          <w:ilvl w:val="2"/>
          <w:numId w:val="900"/>
        </w:numPr>
        <w:spacing w:before="0" w:after="0"/>
      </w:pPr>
      <w:r>
        <w:t>Disinfection</w:t>
      </w:r>
    </w:p>
    <w:p>
      <w:pPr>
        <w:numPr>
          <w:ilvl w:val="3"/>
          <w:numId w:val="900"/>
        </w:numPr>
        <w:spacing w:before="0" w:after="0"/>
      </w:pPr>
      <w:r>
        <w:t>Chlorination</w:t>
      </w:r>
    </w:p>
    <w:p>
      <w:pPr>
        <w:numPr>
          <w:ilvl w:val="4"/>
          <w:numId w:val="900"/>
        </w:numPr>
        <w:spacing w:before="0" w:after="0"/>
      </w:pPr>
      <w:r>
        <w:t>Free Chlorine</w:t>
      </w:r>
    </w:p>
    <w:p>
      <w:pPr>
        <w:numPr>
          <w:ilvl w:val="4"/>
          <w:numId w:val="900"/>
        </w:numPr>
        <w:spacing w:before="0" w:after="0"/>
      </w:pPr>
      <w:r>
        <w:t>Combined Chlorine</w:t>
      </w:r>
    </w:p>
    <w:p>
      <w:pPr>
        <w:numPr>
          <w:ilvl w:val="4"/>
          <w:numId w:val="900"/>
        </w:numPr>
        <w:spacing w:before="0" w:after="0"/>
      </w:pPr>
      <w:r>
        <w:t>Disinfection Byproducts</w:t>
      </w:r>
    </w:p>
    <w:p>
      <w:pPr>
        <w:numPr>
          <w:ilvl w:val="3"/>
          <w:numId w:val="900"/>
        </w:numPr>
        <w:spacing w:before="0" w:after="0"/>
      </w:pPr>
      <w:r>
        <w:t>Ozonation</w:t>
      </w:r>
    </w:p>
    <w:p>
      <w:pPr>
        <w:numPr>
          <w:ilvl w:val="4"/>
          <w:numId w:val="900"/>
        </w:numPr>
        <w:spacing w:before="0" w:after="0"/>
      </w:pPr>
      <w:r>
        <w:t>Ozone Generation</w:t>
      </w:r>
    </w:p>
    <w:p>
      <w:pPr>
        <w:numPr>
          <w:ilvl w:val="4"/>
          <w:numId w:val="900"/>
        </w:numPr>
        <w:spacing w:before="0" w:after="0"/>
      </w:pPr>
      <w:r>
        <w:t>Disinfection Mechanisms</w:t>
      </w:r>
    </w:p>
    <w:p>
      <w:pPr>
        <w:numPr>
          <w:ilvl w:val="4"/>
          <w:numId w:val="900"/>
        </w:numPr>
        <w:spacing w:before="0" w:after="0"/>
      </w:pPr>
      <w:r>
        <w:t>Byproduct Formation</w:t>
      </w:r>
    </w:p>
    <w:p>
      <w:pPr>
        <w:numPr>
          <w:ilvl w:val="3"/>
          <w:numId w:val="900"/>
        </w:numPr>
        <w:spacing w:before="0" w:after="0"/>
      </w:pPr>
      <w:r>
        <w:t>Ultraviolet Disinfection</w:t>
      </w:r>
    </w:p>
    <w:p>
      <w:pPr>
        <w:numPr>
          <w:ilvl w:val="4"/>
          <w:numId w:val="900"/>
        </w:numPr>
        <w:spacing w:before="0" w:after="0"/>
      </w:pPr>
      <w:r>
        <w:t>UV Dose Requirements</w:t>
      </w:r>
    </w:p>
    <w:p>
      <w:pPr>
        <w:numPr>
          <w:ilvl w:val="4"/>
          <w:numId w:val="900"/>
        </w:numPr>
        <w:spacing w:before="0" w:after="0"/>
      </w:pPr>
      <w:r>
        <w:t>Lamp Technologies</w:t>
      </w:r>
    </w:p>
    <w:p>
      <w:pPr>
        <w:numPr>
          <w:ilvl w:val="1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Primary Treatment</w:t>
      </w:r>
    </w:p>
    <w:p>
      <w:pPr>
        <w:numPr>
          <w:ilvl w:val="3"/>
          <w:numId w:val="900"/>
        </w:numPr>
        <w:spacing w:before="0" w:after="0"/>
      </w:pPr>
      <w:r>
        <w:t>Screening</w:t>
      </w:r>
    </w:p>
    <w:p>
      <w:pPr>
        <w:numPr>
          <w:ilvl w:val="3"/>
          <w:numId w:val="900"/>
        </w:numPr>
        <w:spacing w:before="0" w:after="0"/>
      </w:pPr>
      <w:r>
        <w:t>Grit Removal</w:t>
      </w:r>
    </w:p>
    <w:p>
      <w:pPr>
        <w:numPr>
          <w:ilvl w:val="3"/>
          <w:numId w:val="900"/>
        </w:numPr>
        <w:spacing w:before="0" w:after="0"/>
      </w:pPr>
      <w:r>
        <w:t>Primary Sedimentation</w:t>
      </w:r>
    </w:p>
    <w:p>
      <w:pPr>
        <w:numPr>
          <w:ilvl w:val="2"/>
          <w:numId w:val="900"/>
        </w:numPr>
        <w:spacing w:before="0" w:after="0"/>
      </w:pPr>
      <w:r>
        <w:t>Secondary Treatment</w:t>
      </w:r>
    </w:p>
    <w:p>
      <w:pPr>
        <w:numPr>
          <w:ilvl w:val="3"/>
          <w:numId w:val="900"/>
        </w:numPr>
        <w:spacing w:before="0" w:after="0"/>
      </w:pPr>
      <w:r>
        <w:t>Activated Sludge Process</w:t>
      </w:r>
    </w:p>
    <w:p>
      <w:pPr>
        <w:numPr>
          <w:ilvl w:val="4"/>
          <w:numId w:val="900"/>
        </w:numPr>
        <w:spacing w:before="0" w:after="0"/>
      </w:pPr>
      <w:r>
        <w:t>Aeration Systems</w:t>
      </w:r>
    </w:p>
    <w:p>
      <w:pPr>
        <w:numPr>
          <w:ilvl w:val="4"/>
          <w:numId w:val="900"/>
        </w:numPr>
        <w:spacing w:before="0" w:after="0"/>
      </w:pPr>
      <w:r>
        <w:t>Microbial Processes</w:t>
      </w:r>
    </w:p>
    <w:p>
      <w:pPr>
        <w:numPr>
          <w:ilvl w:val="4"/>
          <w:numId w:val="900"/>
        </w:numPr>
        <w:spacing w:before="0" w:after="0"/>
      </w:pPr>
      <w:r>
        <w:t>Sludge Settling</w:t>
      </w:r>
    </w:p>
    <w:p>
      <w:pPr>
        <w:numPr>
          <w:ilvl w:val="3"/>
          <w:numId w:val="900"/>
        </w:numPr>
        <w:spacing w:before="0" w:after="0"/>
      </w:pPr>
      <w:r>
        <w:t>Trickling Filters</w:t>
      </w:r>
    </w:p>
    <w:p>
      <w:pPr>
        <w:numPr>
          <w:ilvl w:val="4"/>
          <w:numId w:val="900"/>
        </w:numPr>
        <w:spacing w:before="0" w:after="0"/>
      </w:pPr>
      <w:r>
        <w:t>Biofilm Formation</w:t>
      </w:r>
    </w:p>
    <w:p>
      <w:pPr>
        <w:numPr>
          <w:ilvl w:val="4"/>
          <w:numId w:val="900"/>
        </w:numPr>
        <w:spacing w:before="0" w:after="0"/>
      </w:pPr>
      <w:r>
        <w:t>Hydraulic Loading</w:t>
      </w:r>
    </w:p>
    <w:p>
      <w:pPr>
        <w:numPr>
          <w:ilvl w:val="3"/>
          <w:numId w:val="900"/>
        </w:numPr>
        <w:spacing w:before="0" w:after="0"/>
      </w:pPr>
      <w:r>
        <w:t>Rotating Biological Contactors</w:t>
      </w:r>
    </w:p>
    <w:p>
      <w:pPr>
        <w:numPr>
          <w:ilvl w:val="2"/>
          <w:numId w:val="900"/>
        </w:numPr>
        <w:spacing w:before="0" w:after="0"/>
      </w:pPr>
      <w:r>
        <w:t>Tertiary Treatment</w:t>
      </w:r>
    </w:p>
    <w:p>
      <w:pPr>
        <w:numPr>
          <w:ilvl w:val="3"/>
          <w:numId w:val="900"/>
        </w:numPr>
        <w:spacing w:before="0" w:after="0"/>
      </w:pPr>
      <w:r>
        <w:t>Nutrient Removal</w:t>
      </w:r>
    </w:p>
    <w:p>
      <w:pPr>
        <w:numPr>
          <w:ilvl w:val="4"/>
          <w:numId w:val="900"/>
        </w:numPr>
        <w:spacing w:before="0" w:after="0"/>
      </w:pPr>
      <w:r>
        <w:t>Biological Nutrient Removal</w:t>
      </w:r>
    </w:p>
    <w:p>
      <w:pPr>
        <w:numPr>
          <w:ilvl w:val="4"/>
          <w:numId w:val="900"/>
        </w:numPr>
        <w:spacing w:before="0" w:after="0"/>
      </w:pPr>
      <w:r>
        <w:t>Chemical Precipitation</w:t>
      </w:r>
    </w:p>
    <w:p>
      <w:pPr>
        <w:numPr>
          <w:ilvl w:val="3"/>
          <w:numId w:val="900"/>
        </w:numPr>
        <w:spacing w:before="0" w:after="0"/>
      </w:pPr>
      <w:r>
        <w:t>Advanced Oxidation Processes</w:t>
      </w:r>
    </w:p>
    <w:p>
      <w:pPr>
        <w:numPr>
          <w:ilvl w:val="4"/>
          <w:numId w:val="900"/>
        </w:numPr>
        <w:spacing w:before="0" w:after="0"/>
      </w:pPr>
      <w:r>
        <w:t>Ozone-Hydrogen Peroxide</w:t>
      </w:r>
    </w:p>
    <w:p>
      <w:pPr>
        <w:numPr>
          <w:ilvl w:val="4"/>
          <w:numId w:val="900"/>
        </w:numPr>
        <w:spacing w:before="0" w:after="0"/>
      </w:pPr>
      <w:r>
        <w:t>UV-Hydrogen Peroxide</w:t>
      </w:r>
    </w:p>
    <w:p>
      <w:pPr>
        <w:numPr>
          <w:ilvl w:val="4"/>
          <w:numId w:val="900"/>
        </w:numPr>
        <w:spacing w:before="0" w:after="0"/>
      </w:pPr>
      <w:r>
        <w:t>Fenton Processes</w:t>
      </w:r>
    </w:p>
    <w:p>
      <w:pPr>
        <w:numPr>
          <w:ilvl w:val="3"/>
          <w:numId w:val="900"/>
        </w:numPr>
        <w:spacing w:before="0" w:after="0"/>
      </w:pPr>
      <w:r>
        <w:t>Membrane Processes</w:t>
      </w:r>
    </w:p>
    <w:p>
      <w:pPr>
        <w:numPr>
          <w:ilvl w:val="4"/>
          <w:numId w:val="900"/>
        </w:numPr>
        <w:spacing w:before="0" w:after="0"/>
      </w:pPr>
      <w:r>
        <w:t>Microfiltration</w:t>
      </w:r>
    </w:p>
    <w:p>
      <w:pPr>
        <w:numPr>
          <w:ilvl w:val="4"/>
          <w:numId w:val="900"/>
        </w:numPr>
        <w:spacing w:before="0" w:after="0"/>
      </w:pPr>
      <w:r>
        <w:t>Ultrafiltration</w:t>
      </w:r>
    </w:p>
    <w:p>
      <w:pPr>
        <w:numPr>
          <w:ilvl w:val="4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Sludge Treatment</w:t>
      </w:r>
    </w:p>
    <w:p>
      <w:pPr>
        <w:numPr>
          <w:ilvl w:val="3"/>
          <w:numId w:val="900"/>
        </w:numPr>
        <w:spacing w:before="0" w:after="0"/>
      </w:pPr>
      <w:r>
        <w:t>Thickening</w:t>
      </w:r>
    </w:p>
    <w:p>
      <w:pPr>
        <w:numPr>
          <w:ilvl w:val="3"/>
          <w:numId w:val="900"/>
        </w:numPr>
        <w:spacing w:before="0" w:after="0"/>
      </w:pPr>
      <w:r>
        <w:t>Stabilization</w:t>
      </w:r>
    </w:p>
    <w:p>
      <w:pPr>
        <w:numPr>
          <w:ilvl w:val="4"/>
          <w:numId w:val="900"/>
        </w:numPr>
        <w:spacing w:before="0" w:after="0"/>
      </w:pPr>
      <w:r>
        <w:t>Anaerobic Digestion</w:t>
      </w:r>
    </w:p>
    <w:p>
      <w:pPr>
        <w:numPr>
          <w:ilvl w:val="4"/>
          <w:numId w:val="900"/>
        </w:numPr>
        <w:spacing w:before="0" w:after="0"/>
      </w:pPr>
      <w:r>
        <w:t>Aerobic Digestion</w:t>
      </w:r>
    </w:p>
    <w:p>
      <w:pPr>
        <w:numPr>
          <w:ilvl w:val="4"/>
          <w:numId w:val="900"/>
        </w:numPr>
        <w:spacing w:before="0" w:after="0"/>
      </w:pPr>
      <w:r>
        <w:t>Lime Stabilization</w:t>
      </w:r>
    </w:p>
    <w:p>
      <w:pPr>
        <w:numPr>
          <w:ilvl w:val="3"/>
          <w:numId w:val="900"/>
        </w:numPr>
        <w:spacing w:before="0" w:after="0"/>
      </w:pPr>
      <w:r>
        <w:t>Dewatering</w:t>
      </w:r>
    </w:p>
    <w:p>
      <w:pPr>
        <w:numPr>
          <w:ilvl w:val="3"/>
          <w:numId w:val="900"/>
        </w:numPr>
        <w:spacing w:before="0" w:after="0"/>
      </w:pPr>
      <w:r>
        <w:t>Disposal Options</w:t>
      </w:r>
    </w:p>
    <w:p>
      <w:pPr>
        <w:pStyle w:val="Heading1"/>
      </w:pPr>
      <w:r>
        <w:t>Chemistry of the Geosphere and Pedosphere</w:t>
      </w:r>
    </w:p>
    <w:p>
      <w:pPr>
        <w:numPr>
          <w:ilvl w:val="0"/>
          <w:numId w:val="900"/>
        </w:numPr>
        <w:spacing w:before="0" w:after="0"/>
      </w:pPr>
      <w:r>
        <w:t>Soil Composition and Structure</w:t>
      </w:r>
    </w:p>
    <w:p>
      <w:pPr>
        <w:numPr>
          <w:ilvl w:val="1"/>
          <w:numId w:val="900"/>
        </w:numPr>
        <w:spacing w:before="0" w:after="0"/>
      </w:pPr>
      <w:r>
        <w:t>Inorganic Components</w:t>
      </w:r>
    </w:p>
    <w:p>
      <w:pPr>
        <w:numPr>
          <w:ilvl w:val="2"/>
          <w:numId w:val="900"/>
        </w:numPr>
        <w:spacing w:before="0" w:after="0"/>
      </w:pPr>
      <w:r>
        <w:t>Primary Minerals</w:t>
      </w:r>
    </w:p>
    <w:p>
      <w:pPr>
        <w:numPr>
          <w:ilvl w:val="3"/>
          <w:numId w:val="900"/>
        </w:numPr>
        <w:spacing w:before="0" w:after="0"/>
      </w:pPr>
      <w:r>
        <w:t>Quartz</w:t>
      </w:r>
    </w:p>
    <w:p>
      <w:pPr>
        <w:numPr>
          <w:ilvl w:val="3"/>
          <w:numId w:val="900"/>
        </w:numPr>
        <w:spacing w:before="0" w:after="0"/>
      </w:pPr>
      <w:r>
        <w:t>Feldspars</w:t>
      </w:r>
    </w:p>
    <w:p>
      <w:pPr>
        <w:numPr>
          <w:ilvl w:val="3"/>
          <w:numId w:val="900"/>
        </w:numPr>
        <w:spacing w:before="0" w:after="0"/>
      </w:pPr>
      <w:r>
        <w:t>Micas</w:t>
      </w:r>
    </w:p>
    <w:p>
      <w:pPr>
        <w:numPr>
          <w:ilvl w:val="2"/>
          <w:numId w:val="900"/>
        </w:numPr>
        <w:spacing w:before="0" w:after="0"/>
      </w:pPr>
      <w:r>
        <w:t>Secondary Minerals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4"/>
          <w:numId w:val="900"/>
        </w:numPr>
        <w:spacing w:before="0" w:after="0"/>
      </w:pPr>
      <w:r>
        <w:t>Kaolinite</w:t>
      </w:r>
    </w:p>
    <w:p>
      <w:pPr>
        <w:numPr>
          <w:ilvl w:val="4"/>
          <w:numId w:val="900"/>
        </w:numPr>
        <w:spacing w:before="0" w:after="0"/>
      </w:pPr>
      <w:r>
        <w:t>Montmorillonite</w:t>
      </w:r>
    </w:p>
    <w:p>
      <w:pPr>
        <w:numPr>
          <w:ilvl w:val="4"/>
          <w:numId w:val="900"/>
        </w:numPr>
        <w:spacing w:before="0" w:after="0"/>
      </w:pPr>
      <w:r>
        <w:t>Illite</w:t>
      </w:r>
    </w:p>
    <w:p>
      <w:pPr>
        <w:numPr>
          <w:ilvl w:val="3"/>
          <w:numId w:val="900"/>
        </w:numPr>
        <w:spacing w:before="0" w:after="0"/>
      </w:pPr>
      <w:r>
        <w:t>Iron and Aluminum Oxides</w:t>
      </w:r>
    </w:p>
    <w:p>
      <w:pPr>
        <w:numPr>
          <w:ilvl w:val="2"/>
          <w:numId w:val="900"/>
        </w:numPr>
        <w:spacing w:before="0" w:after="0"/>
      </w:pPr>
      <w:r>
        <w:t>Weathering Processes</w:t>
      </w:r>
    </w:p>
    <w:p>
      <w:pPr>
        <w:numPr>
          <w:ilvl w:val="3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Biological Weathering</w:t>
      </w:r>
    </w:p>
    <w:p>
      <w:pPr>
        <w:numPr>
          <w:ilvl w:val="1"/>
          <w:numId w:val="900"/>
        </w:numPr>
        <w:spacing w:before="0" w:after="0"/>
      </w:pPr>
      <w:r>
        <w:t>Organic Components</w:t>
      </w:r>
    </w:p>
    <w:p>
      <w:pPr>
        <w:numPr>
          <w:ilvl w:val="2"/>
          <w:numId w:val="900"/>
        </w:numPr>
        <w:spacing w:before="0" w:after="0"/>
      </w:pPr>
      <w:r>
        <w:t>Soil Organic Matter</w:t>
      </w:r>
    </w:p>
    <w:p>
      <w:pPr>
        <w:numPr>
          <w:ilvl w:val="3"/>
          <w:numId w:val="900"/>
        </w:numPr>
        <w:spacing w:before="0" w:after="0"/>
      </w:pPr>
      <w:r>
        <w:t>Fresh Organic Matter</w:t>
      </w:r>
    </w:p>
    <w:p>
      <w:pPr>
        <w:numPr>
          <w:ilvl w:val="3"/>
          <w:numId w:val="900"/>
        </w:numPr>
        <w:spacing w:before="0" w:after="0"/>
      </w:pPr>
      <w:r>
        <w:t>Partially Decomposed Matter</w:t>
      </w:r>
    </w:p>
    <w:p>
      <w:pPr>
        <w:numPr>
          <w:ilvl w:val="3"/>
          <w:numId w:val="900"/>
        </w:numPr>
        <w:spacing w:before="0" w:after="0"/>
      </w:pPr>
      <w:r>
        <w:t>Humus</w:t>
      </w:r>
    </w:p>
    <w:p>
      <w:pPr>
        <w:numPr>
          <w:ilvl w:val="2"/>
          <w:numId w:val="900"/>
        </w:numPr>
        <w:spacing w:before="0" w:after="0"/>
      </w:pPr>
      <w:r>
        <w:t>Humic Substances</w:t>
      </w:r>
    </w:p>
    <w:p>
      <w:pPr>
        <w:numPr>
          <w:ilvl w:val="3"/>
          <w:numId w:val="900"/>
        </w:numPr>
        <w:spacing w:before="0" w:after="0"/>
      </w:pPr>
      <w:r>
        <w:t>Fulvic Acids</w:t>
      </w:r>
    </w:p>
    <w:p>
      <w:pPr>
        <w:numPr>
          <w:ilvl w:val="4"/>
          <w:numId w:val="900"/>
        </w:numPr>
        <w:spacing w:before="0" w:after="0"/>
      </w:pPr>
      <w:r>
        <w:t>Properties and Structure</w:t>
      </w:r>
    </w:p>
    <w:p>
      <w:pPr>
        <w:numPr>
          <w:ilvl w:val="4"/>
          <w:numId w:val="900"/>
        </w:numPr>
        <w:spacing w:before="0" w:after="0"/>
      </w:pPr>
      <w:r>
        <w:t>Environmental Roles</w:t>
      </w:r>
    </w:p>
    <w:p>
      <w:pPr>
        <w:numPr>
          <w:ilvl w:val="3"/>
          <w:numId w:val="900"/>
        </w:numPr>
        <w:spacing w:before="0" w:after="0"/>
      </w:pPr>
      <w:r>
        <w:t>Humic Acids</w:t>
      </w:r>
    </w:p>
    <w:p>
      <w:pPr>
        <w:numPr>
          <w:ilvl w:val="4"/>
          <w:numId w:val="900"/>
        </w:numPr>
        <w:spacing w:before="0" w:after="0"/>
      </w:pPr>
      <w:r>
        <w:t>Properties and Structure</w:t>
      </w:r>
    </w:p>
    <w:p>
      <w:pPr>
        <w:numPr>
          <w:ilvl w:val="4"/>
          <w:numId w:val="900"/>
        </w:numPr>
        <w:spacing w:before="0" w:after="0"/>
      </w:pPr>
      <w:r>
        <w:t>Environmental Roles</w:t>
      </w:r>
    </w:p>
    <w:p>
      <w:pPr>
        <w:numPr>
          <w:ilvl w:val="3"/>
          <w:numId w:val="900"/>
        </w:numPr>
        <w:spacing w:before="0" w:after="0"/>
      </w:pPr>
      <w:r>
        <w:t>Humin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3"/>
          <w:numId w:val="900"/>
        </w:numPr>
        <w:spacing w:before="0" w:after="0"/>
      </w:pPr>
      <w:r>
        <w:t>Microbial Decomposition</w:t>
      </w:r>
    </w:p>
    <w:p>
      <w:pPr>
        <w:numPr>
          <w:ilvl w:val="3"/>
          <w:numId w:val="900"/>
        </w:numPr>
        <w:spacing w:before="0" w:after="0"/>
      </w:pPr>
      <w:r>
        <w:t>Enzymatic Processes</w:t>
      </w:r>
    </w:p>
    <w:p>
      <w:pPr>
        <w:numPr>
          <w:ilvl w:val="3"/>
          <w:numId w:val="900"/>
        </w:numPr>
        <w:spacing w:before="0" w:after="0"/>
      </w:pPr>
      <w:r>
        <w:t>Factors Affecting Decomposition</w:t>
      </w:r>
    </w:p>
    <w:p>
      <w:pPr>
        <w:numPr>
          <w:ilvl w:val="1"/>
          <w:numId w:val="900"/>
        </w:numPr>
        <w:spacing w:before="0" w:after="0"/>
      </w:pPr>
      <w:r>
        <w:t>Soil Physical Properties</w:t>
      </w:r>
    </w:p>
    <w:p>
      <w:pPr>
        <w:numPr>
          <w:ilvl w:val="2"/>
          <w:numId w:val="900"/>
        </w:numPr>
        <w:spacing w:before="0" w:after="0"/>
      </w:pPr>
      <w:r>
        <w:t>Soil Texture</w:t>
      </w:r>
    </w:p>
    <w:p>
      <w:pPr>
        <w:numPr>
          <w:ilvl w:val="3"/>
          <w:numId w:val="900"/>
        </w:numPr>
        <w:spacing w:before="0" w:after="0"/>
      </w:pPr>
      <w:r>
        <w:t>Sand, Silt, Clay Fractions</w:t>
      </w:r>
    </w:p>
    <w:p>
      <w:pPr>
        <w:numPr>
          <w:ilvl w:val="3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3"/>
          <w:numId w:val="900"/>
        </w:numPr>
        <w:spacing w:before="0" w:after="0"/>
      </w:pPr>
      <w:r>
        <w:t>Aggregation</w:t>
      </w:r>
    </w:p>
    <w:p>
      <w:pPr>
        <w:numPr>
          <w:ilvl w:val="3"/>
          <w:numId w:val="900"/>
        </w:numPr>
        <w:spacing w:before="0" w:after="0"/>
      </w:pPr>
      <w:r>
        <w:t>Pore Space</w:t>
      </w:r>
    </w:p>
    <w:p>
      <w:pPr>
        <w:numPr>
          <w:ilvl w:val="2"/>
          <w:numId w:val="900"/>
        </w:numPr>
        <w:spacing w:before="0" w:after="0"/>
      </w:pPr>
      <w:r>
        <w:t>Soil Air</w:t>
      </w:r>
    </w:p>
    <w:p>
      <w:pPr>
        <w:numPr>
          <w:ilvl w:val="3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Oxygen Availability</w:t>
      </w:r>
    </w:p>
    <w:p>
      <w:pPr>
        <w:numPr>
          <w:ilvl w:val="2"/>
          <w:numId w:val="900"/>
        </w:numPr>
        <w:spacing w:before="0" w:after="0"/>
      </w:pPr>
      <w:r>
        <w:t>Soil Water</w:t>
      </w:r>
    </w:p>
    <w:p>
      <w:pPr>
        <w:numPr>
          <w:ilvl w:val="3"/>
          <w:numId w:val="900"/>
        </w:numPr>
        <w:spacing w:before="0" w:after="0"/>
      </w:pPr>
      <w:r>
        <w:t>Water Retention</w:t>
      </w:r>
    </w:p>
    <w:p>
      <w:pPr>
        <w:numPr>
          <w:ilvl w:val="3"/>
          <w:numId w:val="900"/>
        </w:numPr>
        <w:spacing w:before="0" w:after="0"/>
      </w:pPr>
      <w:r>
        <w:t>Water Movement</w:t>
      </w:r>
    </w:p>
    <w:p>
      <w:pPr>
        <w:numPr>
          <w:ilvl w:val="3"/>
          <w:numId w:val="900"/>
        </w:numPr>
        <w:spacing w:before="0" w:after="0"/>
      </w:pPr>
      <w:r>
        <w:t>Field Capacity</w:t>
      </w:r>
    </w:p>
    <w:p>
      <w:pPr>
        <w:numPr>
          <w:ilvl w:val="0"/>
          <w:numId w:val="900"/>
        </w:numPr>
        <w:spacing w:before="0" w:after="0"/>
      </w:pPr>
      <w:r>
        <w:t>Chemical Processes in Soils</w:t>
      </w:r>
    </w:p>
    <w:p>
      <w:pPr>
        <w:numPr>
          <w:ilvl w:val="1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Factors Affecting CEC</w:t>
      </w:r>
    </w:p>
    <w:p>
      <w:pPr>
        <w:numPr>
          <w:ilvl w:val="3"/>
          <w:numId w:val="900"/>
        </w:numPr>
        <w:spacing w:before="0" w:after="0"/>
      </w:pPr>
      <w:r>
        <w:t>Environmental Significance</w:t>
      </w:r>
    </w:p>
    <w:p>
      <w:pPr>
        <w:numPr>
          <w:ilvl w:val="2"/>
          <w:numId w:val="900"/>
        </w:numPr>
        <w:spacing w:before="0" w:after="0"/>
      </w:pPr>
      <w:r>
        <w:t>Anion Exchange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pH Dependence</w:t>
      </w:r>
    </w:p>
    <w:p>
      <w:pPr>
        <w:numPr>
          <w:ilvl w:val="1"/>
          <w:numId w:val="900"/>
        </w:numPr>
        <w:spacing w:before="0" w:after="0"/>
      </w:pPr>
      <w:r>
        <w:t>Soil pH and Acidity</w:t>
      </w:r>
    </w:p>
    <w:p>
      <w:pPr>
        <w:numPr>
          <w:ilvl w:val="2"/>
          <w:numId w:val="900"/>
        </w:numPr>
        <w:spacing w:before="0" w:after="0"/>
      </w:pPr>
      <w:r>
        <w:t>Sources of Soil Acidity</w:t>
      </w:r>
    </w:p>
    <w:p>
      <w:pPr>
        <w:numPr>
          <w:ilvl w:val="3"/>
          <w:numId w:val="900"/>
        </w:numPr>
        <w:spacing w:before="0" w:after="0"/>
      </w:pPr>
      <w:r>
        <w:t>Organic Acid Production</w:t>
      </w:r>
    </w:p>
    <w:p>
      <w:pPr>
        <w:numPr>
          <w:ilvl w:val="3"/>
          <w:numId w:val="900"/>
        </w:numPr>
        <w:spacing w:before="0" w:after="0"/>
      </w:pPr>
      <w:r>
        <w:t>Aluminum Hydrolysis</w:t>
      </w:r>
    </w:p>
    <w:p>
      <w:pPr>
        <w:numPr>
          <w:ilvl w:val="3"/>
          <w:numId w:val="900"/>
        </w:numPr>
        <w:spacing w:before="0" w:after="0"/>
      </w:pPr>
      <w:r>
        <w:t>Acid Deposition</w:t>
      </w:r>
    </w:p>
    <w:p>
      <w:pPr>
        <w:numPr>
          <w:ilvl w:val="2"/>
          <w:numId w:val="900"/>
        </w:numPr>
        <w:spacing w:before="0" w:after="0"/>
      </w:pPr>
      <w:r>
        <w:t>pH Buffering</w:t>
      </w:r>
    </w:p>
    <w:p>
      <w:pPr>
        <w:numPr>
          <w:ilvl w:val="3"/>
          <w:numId w:val="900"/>
        </w:numPr>
        <w:spacing w:before="0" w:after="0"/>
      </w:pPr>
      <w:r>
        <w:t>Carbonate System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Effects on Nutrient Availability</w:t>
      </w:r>
    </w:p>
    <w:p>
      <w:pPr>
        <w:numPr>
          <w:ilvl w:val="3"/>
          <w:numId w:val="900"/>
        </w:numPr>
        <w:spacing w:before="0" w:after="0"/>
      </w:pPr>
      <w:r>
        <w:t>Macronutrients</w:t>
      </w:r>
    </w:p>
    <w:p>
      <w:pPr>
        <w:numPr>
          <w:ilvl w:val="3"/>
          <w:numId w:val="900"/>
        </w:numPr>
        <w:spacing w:before="0" w:after="0"/>
      </w:pPr>
      <w:r>
        <w:t>Micronutrients</w:t>
      </w:r>
    </w:p>
    <w:p>
      <w:pPr>
        <w:numPr>
          <w:ilvl w:val="3"/>
          <w:numId w:val="900"/>
        </w:numPr>
        <w:spacing w:before="0" w:after="0"/>
      </w:pPr>
      <w:r>
        <w:t>Toxic Elements</w:t>
      </w:r>
    </w:p>
    <w:p>
      <w:pPr>
        <w:numPr>
          <w:ilvl w:val="1"/>
          <w:numId w:val="900"/>
        </w:numPr>
        <w:spacing w:before="0" w:after="0"/>
      </w:pPr>
      <w:r>
        <w:t>Redox Processes</w:t>
      </w:r>
    </w:p>
    <w:p>
      <w:pPr>
        <w:numPr>
          <w:ilvl w:val="2"/>
          <w:numId w:val="900"/>
        </w:numPr>
        <w:spacing w:before="0" w:after="0"/>
      </w:pPr>
      <w:r>
        <w:t>Soil Redox Potential</w:t>
      </w:r>
    </w:p>
    <w:p>
      <w:pPr>
        <w:numPr>
          <w:ilvl w:val="3"/>
          <w:numId w:val="900"/>
        </w:numPr>
        <w:spacing w:before="0" w:after="0"/>
      </w:pPr>
      <w:r>
        <w:t>Measurement and Interpretation</w:t>
      </w:r>
    </w:p>
    <w:p>
      <w:pPr>
        <w:numPr>
          <w:ilvl w:val="3"/>
          <w:numId w:val="900"/>
        </w:numPr>
        <w:spacing w:before="0" w:after="0"/>
      </w:pPr>
      <w:r>
        <w:t>Factors Affecting Redox</w:t>
      </w:r>
    </w:p>
    <w:p>
      <w:pPr>
        <w:numPr>
          <w:ilvl w:val="2"/>
          <w:numId w:val="900"/>
        </w:numPr>
        <w:spacing w:before="0" w:after="0"/>
      </w:pPr>
      <w:r>
        <w:t>Electron Acceptors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Nitrate</w:t>
      </w:r>
    </w:p>
    <w:p>
      <w:pPr>
        <w:numPr>
          <w:ilvl w:val="3"/>
          <w:numId w:val="900"/>
        </w:numPr>
        <w:spacing w:before="0" w:after="0"/>
      </w:pPr>
      <w:r>
        <w:t>Manganese Oxides</w:t>
      </w:r>
    </w:p>
    <w:p>
      <w:pPr>
        <w:numPr>
          <w:ilvl w:val="3"/>
          <w:numId w:val="900"/>
        </w:numPr>
        <w:spacing w:before="0" w:after="0"/>
      </w:pPr>
      <w:r>
        <w:t>Iron Oxides</w:t>
      </w:r>
    </w:p>
    <w:p>
      <w:pPr>
        <w:numPr>
          <w:ilvl w:val="3"/>
          <w:numId w:val="900"/>
        </w:numPr>
        <w:spacing w:before="0" w:after="0"/>
      </w:pPr>
      <w:r>
        <w:t>Sulfate</w:t>
      </w:r>
    </w:p>
    <w:p>
      <w:pPr>
        <w:numPr>
          <w:ilvl w:val="2"/>
          <w:numId w:val="900"/>
        </w:numPr>
        <w:spacing w:before="0" w:after="0"/>
      </w:pPr>
      <w:r>
        <w:t>Redox Effects on Element Mobility</w:t>
      </w:r>
    </w:p>
    <w:p>
      <w:pPr>
        <w:numPr>
          <w:ilvl w:val="3"/>
          <w:numId w:val="900"/>
        </w:numPr>
        <w:spacing w:before="0" w:after="0"/>
      </w:pPr>
      <w:r>
        <w:t>Iron and Manganese</w:t>
      </w:r>
    </w:p>
    <w:p>
      <w:pPr>
        <w:numPr>
          <w:ilvl w:val="3"/>
          <w:numId w:val="900"/>
        </w:numPr>
        <w:spacing w:before="0" w:after="0"/>
      </w:pPr>
      <w:r>
        <w:t>Nitrogen Transformations</w:t>
      </w:r>
    </w:p>
    <w:p>
      <w:pPr>
        <w:numPr>
          <w:ilvl w:val="3"/>
          <w:numId w:val="900"/>
        </w:numPr>
        <w:spacing w:before="0" w:after="0"/>
      </w:pPr>
      <w:r>
        <w:t>Sulfur Transformations</w:t>
      </w:r>
    </w:p>
    <w:p>
      <w:pPr>
        <w:numPr>
          <w:ilvl w:val="1"/>
          <w:numId w:val="900"/>
        </w:numPr>
        <w:spacing w:before="0" w:after="0"/>
      </w:pPr>
      <w:r>
        <w:t>Sorption Processes</w:t>
      </w:r>
    </w:p>
    <w:p>
      <w:pPr>
        <w:numPr>
          <w:ilvl w:val="2"/>
          <w:numId w:val="900"/>
        </w:numPr>
        <w:spacing w:before="0" w:after="0"/>
      </w:pPr>
      <w:r>
        <w:t>Adsorption Mechanisms</w:t>
      </w:r>
    </w:p>
    <w:p>
      <w:pPr>
        <w:numPr>
          <w:ilvl w:val="3"/>
          <w:numId w:val="900"/>
        </w:numPr>
        <w:spacing w:before="0" w:after="0"/>
      </w:pPr>
      <w:r>
        <w:t>Physical Adsorption</w:t>
      </w:r>
    </w:p>
    <w:p>
      <w:pPr>
        <w:numPr>
          <w:ilvl w:val="3"/>
          <w:numId w:val="900"/>
        </w:numPr>
        <w:spacing w:before="0" w:after="0"/>
      </w:pPr>
      <w:r>
        <w:t>Chemical Adsorption</w:t>
      </w:r>
    </w:p>
    <w:p>
      <w:pPr>
        <w:numPr>
          <w:ilvl w:val="3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Desorption Processes</w:t>
      </w:r>
    </w:p>
    <w:p>
      <w:pPr>
        <w:numPr>
          <w:ilvl w:val="3"/>
          <w:numId w:val="900"/>
        </w:numPr>
        <w:spacing w:before="0" w:after="0"/>
      </w:pPr>
      <w:r>
        <w:t>Reversibility</w:t>
      </w:r>
    </w:p>
    <w:p>
      <w:pPr>
        <w:numPr>
          <w:ilvl w:val="3"/>
          <w:numId w:val="900"/>
        </w:numPr>
        <w:spacing w:before="0" w:after="0"/>
      </w:pPr>
      <w:r>
        <w:t>Hysteresis Effects</w:t>
      </w:r>
    </w:p>
    <w:p>
      <w:pPr>
        <w:numPr>
          <w:ilvl w:val="2"/>
          <w:numId w:val="900"/>
        </w:numPr>
        <w:spacing w:before="0" w:after="0"/>
      </w:pPr>
      <w:r>
        <w:t>Factors Affecting Sorption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Ionic Strength</w:t>
      </w:r>
    </w:p>
    <w:p>
      <w:pPr>
        <w:numPr>
          <w:ilvl w:val="3"/>
          <w:numId w:val="900"/>
        </w:numPr>
        <w:spacing w:before="0" w:after="0"/>
      </w:pPr>
      <w:r>
        <w:t>Competing Ions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0"/>
          <w:numId w:val="900"/>
        </w:numPr>
        <w:spacing w:before="0" w:after="0"/>
      </w:pPr>
      <w:r>
        <w:t>Soil and Sediment Contamination</w:t>
      </w:r>
    </w:p>
    <w:p>
      <w:pPr>
        <w:numPr>
          <w:ilvl w:val="1"/>
          <w:numId w:val="900"/>
        </w:numPr>
        <w:spacing w:before="0" w:after="0"/>
      </w:pPr>
      <w:r>
        <w:t>Contamination Sources</w:t>
      </w:r>
    </w:p>
    <w:p>
      <w:pPr>
        <w:numPr>
          <w:ilvl w:val="2"/>
          <w:numId w:val="900"/>
        </w:numPr>
        <w:spacing w:before="0" w:after="0"/>
      </w:pPr>
      <w:r>
        <w:t>Agricultural Inputs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4"/>
          <w:numId w:val="900"/>
        </w:numPr>
        <w:spacing w:before="0" w:after="0"/>
      </w:pPr>
      <w:r>
        <w:t>Application Methods</w:t>
      </w:r>
    </w:p>
    <w:p>
      <w:pPr>
        <w:numPr>
          <w:ilvl w:val="4"/>
          <w:numId w:val="900"/>
        </w:numPr>
        <w:spacing w:before="0" w:after="0"/>
      </w:pPr>
      <w:r>
        <w:t>Persistence Factors</w:t>
      </w:r>
    </w:p>
    <w:p>
      <w:pPr>
        <w:numPr>
          <w:ilvl w:val="4"/>
          <w:numId w:val="900"/>
        </w:numPr>
        <w:spacing w:before="0" w:after="0"/>
      </w:pPr>
      <w:r>
        <w:t>Leaching Potential</w:t>
      </w:r>
    </w:p>
    <w:p>
      <w:pPr>
        <w:numPr>
          <w:ilvl w:val="3"/>
          <w:numId w:val="900"/>
        </w:numPr>
        <w:spacing w:before="0" w:after="0"/>
      </w:pPr>
      <w:r>
        <w:t>Fertilizers</w:t>
      </w:r>
    </w:p>
    <w:p>
      <w:pPr>
        <w:numPr>
          <w:ilvl w:val="4"/>
          <w:numId w:val="900"/>
        </w:numPr>
        <w:spacing w:before="0" w:after="0"/>
      </w:pPr>
      <w:r>
        <w:t>Nitrogen Fertilizers</w:t>
      </w:r>
    </w:p>
    <w:p>
      <w:pPr>
        <w:numPr>
          <w:ilvl w:val="4"/>
          <w:numId w:val="900"/>
        </w:numPr>
        <w:spacing w:before="0" w:after="0"/>
      </w:pPr>
      <w:r>
        <w:t>Phosphorus Fertilizers</w:t>
      </w:r>
    </w:p>
    <w:p>
      <w:pPr>
        <w:numPr>
          <w:ilvl w:val="4"/>
          <w:numId w:val="900"/>
        </w:numPr>
        <w:spacing w:before="0" w:after="0"/>
      </w:pPr>
      <w:r>
        <w:t>Trace Element Contamination</w:t>
      </w:r>
    </w:p>
    <w:p>
      <w:pPr>
        <w:numPr>
          <w:ilvl w:val="3"/>
          <w:numId w:val="900"/>
        </w:numPr>
        <w:spacing w:before="0" w:after="0"/>
      </w:pPr>
      <w:r>
        <w:t>Animal Wastes</w:t>
      </w:r>
    </w:p>
    <w:p>
      <w:pPr>
        <w:numPr>
          <w:ilvl w:val="4"/>
          <w:numId w:val="900"/>
        </w:numPr>
        <w:spacing w:before="0" w:after="0"/>
      </w:pPr>
      <w:r>
        <w:t>Nutrient Loading</w:t>
      </w:r>
    </w:p>
    <w:p>
      <w:pPr>
        <w:numPr>
          <w:ilvl w:val="4"/>
          <w:numId w:val="900"/>
        </w:numPr>
        <w:spacing w:before="0" w:after="0"/>
      </w:pPr>
      <w:r>
        <w:t>Pathogen Concerns</w:t>
      </w:r>
    </w:p>
    <w:p>
      <w:pPr>
        <w:numPr>
          <w:ilvl w:val="2"/>
          <w:numId w:val="900"/>
        </w:numPr>
        <w:spacing w:before="0" w:after="0"/>
      </w:pPr>
      <w:r>
        <w:t>Industrial Activities</w:t>
      </w:r>
    </w:p>
    <w:p>
      <w:pPr>
        <w:numPr>
          <w:ilvl w:val="3"/>
          <w:numId w:val="900"/>
        </w:numPr>
        <w:spacing w:before="0" w:after="0"/>
      </w:pPr>
      <w:r>
        <w:t>Manufacturing Wastes</w:t>
      </w:r>
    </w:p>
    <w:p>
      <w:pPr>
        <w:numPr>
          <w:ilvl w:val="3"/>
          <w:numId w:val="900"/>
        </w:numPr>
        <w:spacing w:before="0" w:after="0"/>
      </w:pPr>
      <w:r>
        <w:t>Chemical Spills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Mining Operations</w:t>
      </w:r>
    </w:p>
    <w:p>
      <w:pPr>
        <w:numPr>
          <w:ilvl w:val="3"/>
          <w:numId w:val="900"/>
        </w:numPr>
        <w:spacing w:before="0" w:after="0"/>
      </w:pPr>
      <w:r>
        <w:t>Acid Mine Drainage</w:t>
      </w:r>
    </w:p>
    <w:p>
      <w:pPr>
        <w:numPr>
          <w:ilvl w:val="4"/>
          <w:numId w:val="900"/>
        </w:numPr>
        <w:spacing w:before="0" w:after="0"/>
      </w:pPr>
      <w:r>
        <w:t>Pyrite Oxidation</w:t>
      </w:r>
    </w:p>
    <w:p>
      <w:pPr>
        <w:numPr>
          <w:ilvl w:val="4"/>
          <w:numId w:val="900"/>
        </w:numPr>
        <w:spacing w:before="0" w:after="0"/>
      </w:pPr>
      <w:r>
        <w:t>Metal Mobilization</w:t>
      </w:r>
    </w:p>
    <w:p>
      <w:pPr>
        <w:numPr>
          <w:ilvl w:val="4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Tailings and Waste Rock</w:t>
      </w:r>
    </w:p>
    <w:p>
      <w:pPr>
        <w:numPr>
          <w:ilvl w:val="2"/>
          <w:numId w:val="900"/>
        </w:numPr>
        <w:spacing w:before="0" w:after="0"/>
      </w:pPr>
      <w:r>
        <w:t>Waste Disposal</w:t>
      </w:r>
    </w:p>
    <w:p>
      <w:pPr>
        <w:numPr>
          <w:ilvl w:val="3"/>
          <w:numId w:val="900"/>
        </w:numPr>
        <w:spacing w:before="0" w:after="0"/>
      </w:pPr>
      <w:r>
        <w:t>Landfills</w:t>
      </w:r>
    </w:p>
    <w:p>
      <w:pPr>
        <w:numPr>
          <w:ilvl w:val="4"/>
          <w:numId w:val="900"/>
        </w:numPr>
        <w:spacing w:before="0" w:after="0"/>
      </w:pPr>
      <w:r>
        <w:t>Leachate Generation</w:t>
      </w:r>
    </w:p>
    <w:p>
      <w:pPr>
        <w:numPr>
          <w:ilvl w:val="4"/>
          <w:numId w:val="900"/>
        </w:numPr>
        <w:spacing w:before="0" w:after="0"/>
      </w:pPr>
      <w:r>
        <w:t>Gas Production</w:t>
      </w:r>
    </w:p>
    <w:p>
      <w:pPr>
        <w:numPr>
          <w:ilvl w:val="3"/>
          <w:numId w:val="900"/>
        </w:numPr>
        <w:spacing w:before="0" w:after="0"/>
      </w:pPr>
      <w:r>
        <w:t>Hazardous Waste Sites</w:t>
      </w:r>
    </w:p>
    <w:p>
      <w:pPr>
        <w:numPr>
          <w:ilvl w:val="1"/>
          <w:numId w:val="900"/>
        </w:numPr>
        <w:spacing w:before="0" w:after="0"/>
      </w:pPr>
      <w:r>
        <w:t>Major Soil Contaminants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4"/>
          <w:numId w:val="900"/>
        </w:numPr>
        <w:spacing w:before="0" w:after="0"/>
      </w:pPr>
      <w:r>
        <w:t>Sources and Toxicity</w:t>
      </w:r>
    </w:p>
    <w:p>
      <w:pPr>
        <w:numPr>
          <w:ilvl w:val="4"/>
          <w:numId w:val="900"/>
        </w:numPr>
        <w:spacing w:before="0" w:after="0"/>
      </w:pPr>
      <w:r>
        <w:t>Soil Binding</w:t>
      </w:r>
    </w:p>
    <w:p>
      <w:pPr>
        <w:numPr>
          <w:ilvl w:val="3"/>
          <w:numId w:val="900"/>
        </w:numPr>
        <w:spacing w:before="0" w:after="0"/>
      </w:pPr>
      <w:r>
        <w:t>Cadmium</w:t>
      </w:r>
    </w:p>
    <w:p>
      <w:pPr>
        <w:numPr>
          <w:ilvl w:val="4"/>
          <w:numId w:val="900"/>
        </w:numPr>
        <w:spacing w:before="0" w:after="0"/>
      </w:pPr>
      <w:r>
        <w:t>Sources and Mobility</w:t>
      </w:r>
    </w:p>
    <w:p>
      <w:pPr>
        <w:numPr>
          <w:ilvl w:val="4"/>
          <w:numId w:val="900"/>
        </w:numPr>
        <w:spacing w:before="0" w:after="0"/>
      </w:pPr>
      <w:r>
        <w:t>Plant Uptake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4"/>
          <w:numId w:val="900"/>
        </w:numPr>
        <w:spacing w:before="0" w:after="0"/>
      </w:pPr>
      <w:r>
        <w:t>Methylation Processes</w:t>
      </w:r>
    </w:p>
    <w:p>
      <w:pPr>
        <w:numPr>
          <w:ilvl w:val="4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Arsenic</w:t>
      </w:r>
    </w:p>
    <w:p>
      <w:pPr>
        <w:numPr>
          <w:ilvl w:val="4"/>
          <w:numId w:val="900"/>
        </w:numPr>
        <w:spacing w:before="0" w:after="0"/>
      </w:pPr>
      <w:r>
        <w:t>Speciation</w:t>
      </w:r>
    </w:p>
    <w:p>
      <w:pPr>
        <w:numPr>
          <w:ilvl w:val="4"/>
          <w:numId w:val="900"/>
        </w:numPr>
        <w:spacing w:before="0" w:after="0"/>
      </w:pPr>
      <w:r>
        <w:t>Mobility Factors</w:t>
      </w:r>
    </w:p>
    <w:p>
      <w:pPr>
        <w:numPr>
          <w:ilvl w:val="3"/>
          <w:numId w:val="900"/>
        </w:numPr>
        <w:spacing w:before="0" w:after="0"/>
      </w:pPr>
      <w:r>
        <w:t>Chromium</w:t>
      </w:r>
    </w:p>
    <w:p>
      <w:pPr>
        <w:numPr>
          <w:ilvl w:val="4"/>
          <w:numId w:val="900"/>
        </w:numPr>
        <w:spacing w:before="0" w:after="0"/>
      </w:pPr>
      <w:r>
        <w:t>Oxidation States</w:t>
      </w:r>
    </w:p>
    <w:p>
      <w:pPr>
        <w:numPr>
          <w:ilvl w:val="4"/>
          <w:numId w:val="900"/>
        </w:numPr>
        <w:spacing w:before="0" w:after="0"/>
      </w:pPr>
      <w:r>
        <w:t>Toxicity Differences</w:t>
      </w:r>
    </w:p>
    <w:p>
      <w:pPr>
        <w:numPr>
          <w:ilvl w:val="2"/>
          <w:numId w:val="900"/>
        </w:numPr>
        <w:spacing w:before="0" w:after="0"/>
      </w:pPr>
      <w:r>
        <w:t>Organic Contaminants</w:t>
      </w:r>
    </w:p>
    <w:p>
      <w:pPr>
        <w:numPr>
          <w:ilvl w:val="3"/>
          <w:numId w:val="900"/>
        </w:numPr>
        <w:spacing w:before="0" w:after="0"/>
      </w:pPr>
      <w:r>
        <w:t>Petroleum Hydrocarbons</w:t>
      </w:r>
    </w:p>
    <w:p>
      <w:pPr>
        <w:numPr>
          <w:ilvl w:val="4"/>
          <w:numId w:val="900"/>
        </w:numPr>
        <w:spacing w:before="0" w:after="0"/>
      </w:pPr>
      <w:r>
        <w:t>Aliphatic Hydrocarbons</w:t>
      </w:r>
    </w:p>
    <w:p>
      <w:pPr>
        <w:numPr>
          <w:ilvl w:val="4"/>
          <w:numId w:val="900"/>
        </w:numPr>
        <w:spacing w:before="0" w:after="0"/>
      </w:pPr>
      <w:r>
        <w:t>Aromatic Hydrocarbons</w:t>
      </w:r>
    </w:p>
    <w:p>
      <w:pPr>
        <w:numPr>
          <w:ilvl w:val="4"/>
          <w:numId w:val="900"/>
        </w:numPr>
        <w:spacing w:before="0" w:after="0"/>
      </w:pPr>
      <w:r>
        <w:t>Biodegradation Pathways</w:t>
      </w:r>
    </w:p>
    <w:p>
      <w:pPr>
        <w:numPr>
          <w:ilvl w:val="3"/>
          <w:numId w:val="900"/>
        </w:numPr>
        <w:spacing w:before="0" w:after="0"/>
      </w:pPr>
      <w:r>
        <w:t>Chlorinated Solvents</w:t>
      </w:r>
    </w:p>
    <w:p>
      <w:pPr>
        <w:numPr>
          <w:ilvl w:val="4"/>
          <w:numId w:val="900"/>
        </w:numPr>
        <w:spacing w:before="0" w:after="0"/>
      </w:pPr>
      <w:r>
        <w:t>Tetrachloroethylene</w:t>
      </w:r>
    </w:p>
    <w:p>
      <w:pPr>
        <w:numPr>
          <w:ilvl w:val="4"/>
          <w:numId w:val="900"/>
        </w:numPr>
        <w:spacing w:before="0" w:after="0"/>
      </w:pPr>
      <w:r>
        <w:t>Trichloroethylene</w:t>
      </w:r>
    </w:p>
    <w:p>
      <w:pPr>
        <w:numPr>
          <w:ilvl w:val="4"/>
          <w:numId w:val="900"/>
        </w:numPr>
        <w:spacing w:before="0" w:after="0"/>
      </w:pPr>
      <w:r>
        <w:t>Volatility and Mobility</w:t>
      </w:r>
    </w:p>
    <w:p>
      <w:pPr>
        <w:numPr>
          <w:ilvl w:val="3"/>
          <w:numId w:val="900"/>
        </w:numPr>
        <w:spacing w:before="0" w:after="0"/>
      </w:pPr>
      <w:r>
        <w:t>Polycyclic Aromatic Hydrocarbons</w:t>
      </w:r>
    </w:p>
    <w:p>
      <w:pPr>
        <w:numPr>
          <w:ilvl w:val="4"/>
          <w:numId w:val="900"/>
        </w:numPr>
        <w:spacing w:before="0" w:after="0"/>
      </w:pPr>
      <w:r>
        <w:t>Sources and Formation</w:t>
      </w:r>
    </w:p>
    <w:p>
      <w:pPr>
        <w:numPr>
          <w:ilvl w:val="4"/>
          <w:numId w:val="900"/>
        </w:numPr>
        <w:spacing w:before="0" w:after="0"/>
      </w:pPr>
      <w:r>
        <w:t>Environmental Fate</w:t>
      </w:r>
    </w:p>
    <w:p>
      <w:pPr>
        <w:numPr>
          <w:ilvl w:val="4"/>
          <w:numId w:val="900"/>
        </w:numPr>
        <w:spacing w:before="0" w:after="0"/>
      </w:pPr>
      <w:r>
        <w:t>Carcinogenic Properties</w:t>
      </w:r>
    </w:p>
    <w:p>
      <w:pPr>
        <w:numPr>
          <w:ilvl w:val="0"/>
          <w:numId w:val="900"/>
        </w:numPr>
        <w:spacing w:before="0" w:after="0"/>
      </w:pPr>
      <w:r>
        <w:t>Site Remediation</w:t>
      </w:r>
    </w:p>
    <w:p>
      <w:pPr>
        <w:numPr>
          <w:ilvl w:val="1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Contamination Characterization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3"/>
          <w:numId w:val="900"/>
        </w:numPr>
        <w:spacing w:before="0" w:after="0"/>
      </w:pPr>
      <w:r>
        <w:t>Analytical Methods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Exposure Pathways</w:t>
      </w:r>
    </w:p>
    <w:p>
      <w:pPr>
        <w:numPr>
          <w:ilvl w:val="3"/>
          <w:numId w:val="900"/>
        </w:numPr>
        <w:spacing w:before="0" w:after="0"/>
      </w:pPr>
      <w:r>
        <w:t>Receptor Identification</w:t>
      </w:r>
    </w:p>
    <w:p>
      <w:pPr>
        <w:numPr>
          <w:ilvl w:val="3"/>
          <w:numId w:val="900"/>
        </w:numPr>
        <w:spacing w:before="0" w:after="0"/>
      </w:pPr>
      <w:r>
        <w:t>Risk Quantification</w:t>
      </w:r>
    </w:p>
    <w:p>
      <w:pPr>
        <w:numPr>
          <w:ilvl w:val="1"/>
          <w:numId w:val="900"/>
        </w:numPr>
        <w:spacing w:before="0" w:after="0"/>
      </w:pPr>
      <w:r>
        <w:t>Remediation Technologies</w:t>
      </w:r>
    </w:p>
    <w:p>
      <w:pPr>
        <w:numPr>
          <w:ilvl w:val="2"/>
          <w:numId w:val="900"/>
        </w:numPr>
        <w:spacing w:before="0" w:after="0"/>
      </w:pPr>
      <w:r>
        <w:t>Physical and Chemical Methods</w:t>
      </w:r>
    </w:p>
    <w:p>
      <w:pPr>
        <w:numPr>
          <w:ilvl w:val="3"/>
          <w:numId w:val="900"/>
        </w:numPr>
        <w:spacing w:before="0" w:after="0"/>
      </w:pPr>
      <w:r>
        <w:t>Excavation and Disposal</w:t>
      </w:r>
    </w:p>
    <w:p>
      <w:pPr>
        <w:numPr>
          <w:ilvl w:val="4"/>
          <w:numId w:val="900"/>
        </w:numPr>
        <w:spacing w:before="0" w:after="0"/>
      </w:pPr>
      <w:r>
        <w:t>Off-site Treatment</w:t>
      </w:r>
    </w:p>
    <w:p>
      <w:pPr>
        <w:numPr>
          <w:ilvl w:val="4"/>
          <w:numId w:val="900"/>
        </w:numPr>
        <w:spacing w:before="0" w:after="0"/>
      </w:pPr>
      <w:r>
        <w:t>Landfill Disposal</w:t>
      </w:r>
    </w:p>
    <w:p>
      <w:pPr>
        <w:numPr>
          <w:ilvl w:val="3"/>
          <w:numId w:val="900"/>
        </w:numPr>
        <w:spacing w:before="0" w:after="0"/>
      </w:pPr>
      <w:r>
        <w:t>Soil Washing</w:t>
      </w:r>
    </w:p>
    <w:p>
      <w:pPr>
        <w:numPr>
          <w:ilvl w:val="4"/>
          <w:numId w:val="900"/>
        </w:numPr>
        <w:spacing w:before="0" w:after="0"/>
      </w:pPr>
      <w:r>
        <w:t>Surfactant Solutions</w:t>
      </w:r>
    </w:p>
    <w:p>
      <w:pPr>
        <w:numPr>
          <w:ilvl w:val="4"/>
          <w:numId w:val="900"/>
        </w:numPr>
        <w:spacing w:before="0" w:after="0"/>
      </w:pPr>
      <w:r>
        <w:t>Acid Extraction</w:t>
      </w:r>
    </w:p>
    <w:p>
      <w:pPr>
        <w:numPr>
          <w:ilvl w:val="4"/>
          <w:numId w:val="900"/>
        </w:numPr>
        <w:spacing w:before="0" w:after="0"/>
      </w:pPr>
      <w:r>
        <w:t>Process Efficiency</w:t>
      </w:r>
    </w:p>
    <w:p>
      <w:pPr>
        <w:numPr>
          <w:ilvl w:val="3"/>
          <w:numId w:val="900"/>
        </w:numPr>
        <w:spacing w:before="0" w:after="0"/>
      </w:pPr>
      <w:r>
        <w:t>Soil Vapor Extraction</w:t>
      </w:r>
    </w:p>
    <w:p>
      <w:pPr>
        <w:numPr>
          <w:ilvl w:val="4"/>
          <w:numId w:val="900"/>
        </w:numPr>
        <w:spacing w:before="0" w:after="0"/>
      </w:pPr>
      <w:r>
        <w:t>Vacuum Systems</w:t>
      </w:r>
    </w:p>
    <w:p>
      <w:pPr>
        <w:numPr>
          <w:ilvl w:val="4"/>
          <w:numId w:val="900"/>
        </w:numPr>
        <w:spacing w:before="0" w:after="0"/>
      </w:pPr>
      <w:r>
        <w:t>Volatile Contaminants</w:t>
      </w:r>
    </w:p>
    <w:p>
      <w:pPr>
        <w:numPr>
          <w:ilvl w:val="4"/>
          <w:numId w:val="900"/>
        </w:numPr>
        <w:spacing w:before="0" w:after="0"/>
      </w:pPr>
      <w:r>
        <w:t>Enhancement Methods</w:t>
      </w:r>
    </w:p>
    <w:p>
      <w:pPr>
        <w:numPr>
          <w:ilvl w:val="3"/>
          <w:numId w:val="900"/>
        </w:numPr>
        <w:spacing w:before="0" w:after="0"/>
      </w:pPr>
      <w:r>
        <w:t>Chemical Oxidation</w:t>
      </w:r>
    </w:p>
    <w:p>
      <w:pPr>
        <w:numPr>
          <w:ilvl w:val="4"/>
          <w:numId w:val="900"/>
        </w:numPr>
        <w:spacing w:before="0" w:after="0"/>
      </w:pPr>
      <w:r>
        <w:t>Permanganate</w:t>
      </w:r>
    </w:p>
    <w:p>
      <w:pPr>
        <w:numPr>
          <w:ilvl w:val="4"/>
          <w:numId w:val="900"/>
        </w:numPr>
        <w:spacing w:before="0" w:after="0"/>
      </w:pPr>
      <w:r>
        <w:t>Hydrogen Peroxide</w:t>
      </w:r>
    </w:p>
    <w:p>
      <w:pPr>
        <w:numPr>
          <w:ilvl w:val="4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Stabilization and Solidification</w:t>
      </w:r>
    </w:p>
    <w:p>
      <w:pPr>
        <w:numPr>
          <w:ilvl w:val="4"/>
          <w:numId w:val="900"/>
        </w:numPr>
        <w:spacing w:before="0" w:after="0"/>
      </w:pPr>
      <w:r>
        <w:t>Cement-based Systems</w:t>
      </w:r>
    </w:p>
    <w:p>
      <w:pPr>
        <w:numPr>
          <w:ilvl w:val="4"/>
          <w:numId w:val="900"/>
        </w:numPr>
        <w:spacing w:before="0" w:after="0"/>
      </w:pPr>
      <w:r>
        <w:t>Polymer Systems</w:t>
      </w:r>
    </w:p>
    <w:p>
      <w:pPr>
        <w:numPr>
          <w:ilvl w:val="2"/>
          <w:numId w:val="900"/>
        </w:numPr>
        <w:spacing w:before="0" w:after="0"/>
      </w:pPr>
      <w:r>
        <w:t>Biological Methods</w:t>
      </w:r>
    </w:p>
    <w:p>
      <w:pPr>
        <w:numPr>
          <w:ilvl w:val="3"/>
          <w:numId w:val="900"/>
        </w:numPr>
        <w:spacing w:before="0" w:after="0"/>
      </w:pPr>
      <w:r>
        <w:t>Bioremediation</w:t>
      </w:r>
    </w:p>
    <w:p>
      <w:pPr>
        <w:numPr>
          <w:ilvl w:val="4"/>
          <w:numId w:val="900"/>
        </w:numPr>
        <w:spacing w:before="0" w:after="0"/>
      </w:pPr>
      <w:r>
        <w:t>Aerobic Biodegradation</w:t>
      </w:r>
    </w:p>
    <w:p>
      <w:pPr>
        <w:numPr>
          <w:ilvl w:val="4"/>
          <w:numId w:val="900"/>
        </w:numPr>
        <w:spacing w:before="0" w:after="0"/>
      </w:pPr>
      <w:r>
        <w:t>Anaerobic Biodegradation</w:t>
      </w:r>
    </w:p>
    <w:p>
      <w:pPr>
        <w:numPr>
          <w:ilvl w:val="4"/>
          <w:numId w:val="900"/>
        </w:numPr>
        <w:spacing w:before="0" w:after="0"/>
      </w:pPr>
      <w:r>
        <w:t>Factors Affecting Biodegradation</w:t>
      </w:r>
    </w:p>
    <w:p>
      <w:pPr>
        <w:numPr>
          <w:ilvl w:val="3"/>
          <w:numId w:val="900"/>
        </w:numPr>
        <w:spacing w:before="0" w:after="0"/>
      </w:pPr>
      <w:r>
        <w:t>Bioaugmentation</w:t>
      </w:r>
    </w:p>
    <w:p>
      <w:pPr>
        <w:numPr>
          <w:ilvl w:val="4"/>
          <w:numId w:val="900"/>
        </w:numPr>
        <w:spacing w:before="0" w:after="0"/>
      </w:pPr>
      <w:r>
        <w:t>Microbial Inoculation</w:t>
      </w:r>
    </w:p>
    <w:p>
      <w:pPr>
        <w:numPr>
          <w:ilvl w:val="4"/>
          <w:numId w:val="900"/>
        </w:numPr>
        <w:spacing w:before="0" w:after="0"/>
      </w:pPr>
      <w:r>
        <w:t>Genetically Engineered Organisms</w:t>
      </w:r>
    </w:p>
    <w:p>
      <w:pPr>
        <w:numPr>
          <w:ilvl w:val="3"/>
          <w:numId w:val="900"/>
        </w:numPr>
        <w:spacing w:before="0" w:after="0"/>
      </w:pPr>
      <w:r>
        <w:t>Biostimulation</w:t>
      </w:r>
    </w:p>
    <w:p>
      <w:pPr>
        <w:numPr>
          <w:ilvl w:val="4"/>
          <w:numId w:val="900"/>
        </w:numPr>
        <w:spacing w:before="0" w:after="0"/>
      </w:pPr>
      <w:r>
        <w:t>Nutrient Addition</w:t>
      </w:r>
    </w:p>
    <w:p>
      <w:pPr>
        <w:numPr>
          <w:ilvl w:val="4"/>
          <w:numId w:val="900"/>
        </w:numPr>
        <w:spacing w:before="0" w:after="0"/>
      </w:pPr>
      <w:r>
        <w:t>Oxygen Enhancement</w:t>
      </w:r>
    </w:p>
    <w:p>
      <w:pPr>
        <w:numPr>
          <w:ilvl w:val="4"/>
          <w:numId w:val="900"/>
        </w:numPr>
        <w:spacing w:before="0" w:after="0"/>
      </w:pPr>
      <w:r>
        <w:t>pH Adjustment</w:t>
      </w:r>
    </w:p>
    <w:p>
      <w:pPr>
        <w:numPr>
          <w:ilvl w:val="3"/>
          <w:numId w:val="900"/>
        </w:numPr>
        <w:spacing w:before="0" w:after="0"/>
      </w:pPr>
      <w:r>
        <w:t>Phytoremediation</w:t>
      </w:r>
    </w:p>
    <w:p>
      <w:pPr>
        <w:numPr>
          <w:ilvl w:val="4"/>
          <w:numId w:val="900"/>
        </w:numPr>
        <w:spacing w:before="0" w:after="0"/>
      </w:pPr>
      <w:r>
        <w:t>Phytoextraction</w:t>
      </w:r>
    </w:p>
    <w:p>
      <w:pPr>
        <w:numPr>
          <w:ilvl w:val="4"/>
          <w:numId w:val="900"/>
        </w:numPr>
        <w:spacing w:before="0" w:after="0"/>
      </w:pPr>
      <w:r>
        <w:t>Phytostabilization</w:t>
      </w:r>
    </w:p>
    <w:p>
      <w:pPr>
        <w:numPr>
          <w:ilvl w:val="4"/>
          <w:numId w:val="900"/>
        </w:numPr>
        <w:spacing w:before="0" w:after="0"/>
      </w:pPr>
      <w:r>
        <w:t>Rhizofiltration</w:t>
      </w:r>
    </w:p>
    <w:p>
      <w:pPr>
        <w:numPr>
          <w:ilvl w:val="4"/>
          <w:numId w:val="900"/>
        </w:numPr>
        <w:spacing w:before="0" w:after="0"/>
      </w:pPr>
      <w:r>
        <w:t>Plant Selection Criteria</w:t>
      </w:r>
    </w:p>
    <w:p>
      <w:pPr>
        <w:numPr>
          <w:ilvl w:val="2"/>
          <w:numId w:val="900"/>
        </w:numPr>
        <w:spacing w:before="0" w:after="0"/>
      </w:pPr>
      <w:r>
        <w:t>Thermal Methods</w:t>
      </w:r>
    </w:p>
    <w:p>
      <w:pPr>
        <w:numPr>
          <w:ilvl w:val="3"/>
          <w:numId w:val="900"/>
        </w:numPr>
        <w:spacing w:before="0" w:after="0"/>
      </w:pPr>
      <w:r>
        <w:t>In-situ Thermal Treatment</w:t>
      </w:r>
    </w:p>
    <w:p>
      <w:pPr>
        <w:numPr>
          <w:ilvl w:val="4"/>
          <w:numId w:val="900"/>
        </w:numPr>
        <w:spacing w:before="0" w:after="0"/>
      </w:pPr>
      <w:r>
        <w:t>Steam Injection</w:t>
      </w:r>
    </w:p>
    <w:p>
      <w:pPr>
        <w:numPr>
          <w:ilvl w:val="4"/>
          <w:numId w:val="900"/>
        </w:numPr>
        <w:spacing w:before="0" w:after="0"/>
      </w:pPr>
      <w:r>
        <w:t>Electrical Heating</w:t>
      </w:r>
    </w:p>
    <w:p>
      <w:pPr>
        <w:numPr>
          <w:ilvl w:val="3"/>
          <w:numId w:val="900"/>
        </w:numPr>
        <w:spacing w:before="0" w:after="0"/>
      </w:pPr>
      <w:r>
        <w:t>Ex-situ Thermal Treatment</w:t>
      </w:r>
    </w:p>
    <w:p>
      <w:pPr>
        <w:numPr>
          <w:ilvl w:val="4"/>
          <w:numId w:val="900"/>
        </w:numPr>
        <w:spacing w:before="0" w:after="0"/>
      </w:pPr>
      <w:r>
        <w:t>Incineration</w:t>
      </w:r>
    </w:p>
    <w:p>
      <w:pPr>
        <w:numPr>
          <w:ilvl w:val="4"/>
          <w:numId w:val="900"/>
        </w:numPr>
        <w:spacing w:before="0" w:after="0"/>
      </w:pPr>
      <w:r>
        <w:t>Thermal Desorption</w:t>
      </w:r>
    </w:p>
    <w:p>
      <w:pPr>
        <w:numPr>
          <w:ilvl w:val="2"/>
          <w:numId w:val="900"/>
        </w:numPr>
        <w:spacing w:before="0" w:after="0"/>
      </w:pPr>
      <w:r>
        <w:t>Containment Methods</w:t>
      </w:r>
    </w:p>
    <w:p>
      <w:pPr>
        <w:numPr>
          <w:ilvl w:val="3"/>
          <w:numId w:val="900"/>
        </w:numPr>
        <w:spacing w:before="0" w:after="0"/>
      </w:pPr>
      <w:r>
        <w:t>Capping Systems</w:t>
      </w:r>
    </w:p>
    <w:p>
      <w:pPr>
        <w:numPr>
          <w:ilvl w:val="4"/>
          <w:numId w:val="900"/>
        </w:numPr>
        <w:spacing w:before="0" w:after="0"/>
      </w:pPr>
      <w:r>
        <w:t>Clay Caps</w:t>
      </w:r>
    </w:p>
    <w:p>
      <w:pPr>
        <w:numPr>
          <w:ilvl w:val="4"/>
          <w:numId w:val="900"/>
        </w:numPr>
        <w:spacing w:before="0" w:after="0"/>
      </w:pPr>
      <w:r>
        <w:t>Synthetic Liners</w:t>
      </w:r>
    </w:p>
    <w:p>
      <w:pPr>
        <w:numPr>
          <w:ilvl w:val="3"/>
          <w:numId w:val="900"/>
        </w:numPr>
        <w:spacing w:before="0" w:after="0"/>
      </w:pPr>
      <w:r>
        <w:t>Barrier Walls</w:t>
      </w:r>
    </w:p>
    <w:p>
      <w:pPr>
        <w:numPr>
          <w:ilvl w:val="4"/>
          <w:numId w:val="900"/>
        </w:numPr>
        <w:spacing w:before="0" w:after="0"/>
      </w:pPr>
      <w:r>
        <w:t>Slurry Walls</w:t>
      </w:r>
    </w:p>
    <w:p>
      <w:pPr>
        <w:numPr>
          <w:ilvl w:val="4"/>
          <w:numId w:val="900"/>
        </w:numPr>
        <w:spacing w:before="0" w:after="0"/>
      </w:pPr>
      <w:r>
        <w:t>Sheet Pile Walls</w:t>
      </w:r>
    </w:p>
    <w:p>
      <w:pPr>
        <w:numPr>
          <w:ilvl w:val="3"/>
          <w:numId w:val="900"/>
        </w:numPr>
        <w:spacing w:before="0" w:after="0"/>
      </w:pPr>
      <w:r>
        <w:t>Pump and Treat Systems</w:t>
      </w:r>
    </w:p>
    <w:p>
      <w:pPr>
        <w:numPr>
          <w:ilvl w:val="4"/>
          <w:numId w:val="900"/>
        </w:numPr>
        <w:spacing w:before="0" w:after="0"/>
      </w:pPr>
      <w:r>
        <w:t>Groundwater Extraction</w:t>
      </w:r>
    </w:p>
    <w:p>
      <w:pPr>
        <w:numPr>
          <w:ilvl w:val="4"/>
          <w:numId w:val="900"/>
        </w:numPr>
        <w:spacing w:before="0" w:after="0"/>
      </w:pPr>
      <w:r>
        <w:t>Treatment Technologies</w:t>
      </w:r>
    </w:p>
    <w:p>
      <w:pPr>
        <w:pStyle w:val="Heading1"/>
      </w:pPr>
      <w:r>
        <w:t>Environmental Toxicology and Risk Assessment</w:t>
      </w:r>
    </w:p>
    <w:p>
      <w:pPr>
        <w:numPr>
          <w:ilvl w:val="0"/>
          <w:numId w:val="900"/>
        </w:numPr>
        <w:spacing w:before="0" w:after="0"/>
      </w:pPr>
      <w:r>
        <w:t>Fundamentals of Toxicology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Toxicants vs Toxins</w:t>
      </w:r>
    </w:p>
    <w:p>
      <w:pPr>
        <w:numPr>
          <w:ilvl w:val="2"/>
          <w:numId w:val="900"/>
        </w:numPr>
        <w:spacing w:before="0" w:after="0"/>
      </w:pPr>
      <w:r>
        <w:t>Dose and Response</w:t>
      </w:r>
    </w:p>
    <w:p>
      <w:pPr>
        <w:numPr>
          <w:ilvl w:val="2"/>
          <w:numId w:val="900"/>
        </w:numPr>
        <w:spacing w:before="0" w:after="0"/>
      </w:pPr>
      <w:r>
        <w:t>Individual Variability</w:t>
      </w:r>
    </w:p>
    <w:p>
      <w:pPr>
        <w:numPr>
          <w:ilvl w:val="1"/>
          <w:numId w:val="900"/>
        </w:numPr>
        <w:spacing w:before="0" w:after="0"/>
      </w:pPr>
      <w:r>
        <w:t>Types of Toxicity</w:t>
      </w:r>
    </w:p>
    <w:p>
      <w:pPr>
        <w:numPr>
          <w:ilvl w:val="2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Immediate Effects</w:t>
      </w:r>
    </w:p>
    <w:p>
      <w:pPr>
        <w:numPr>
          <w:ilvl w:val="3"/>
          <w:numId w:val="900"/>
        </w:numPr>
        <w:spacing w:before="0" w:after="0"/>
      </w:pPr>
      <w:r>
        <w:t>Lethal Doses</w:t>
      </w:r>
    </w:p>
    <w:p>
      <w:pPr>
        <w:numPr>
          <w:ilvl w:val="2"/>
          <w:numId w:val="900"/>
        </w:numPr>
        <w:spacing w:before="0" w:after="0"/>
      </w:pPr>
      <w:r>
        <w:t>Chronic Toxicity</w:t>
      </w:r>
    </w:p>
    <w:p>
      <w:pPr>
        <w:numPr>
          <w:ilvl w:val="3"/>
          <w:numId w:val="900"/>
        </w:numPr>
        <w:spacing w:before="0" w:after="0"/>
      </w:pPr>
      <w:r>
        <w:t>Long-term Exposure</w:t>
      </w:r>
    </w:p>
    <w:p>
      <w:pPr>
        <w:numPr>
          <w:ilvl w:val="3"/>
          <w:numId w:val="900"/>
        </w:numPr>
        <w:spacing w:before="0" w:after="0"/>
      </w:pPr>
      <w:r>
        <w:t>Cumulative Effects</w:t>
      </w:r>
    </w:p>
    <w:p>
      <w:pPr>
        <w:numPr>
          <w:ilvl w:val="2"/>
          <w:numId w:val="900"/>
        </w:numPr>
        <w:spacing w:before="0" w:after="0"/>
      </w:pPr>
      <w:r>
        <w:t>Subchronic Toxicity</w:t>
      </w:r>
    </w:p>
    <w:p>
      <w:pPr>
        <w:numPr>
          <w:ilvl w:val="1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Threshold Models</w:t>
      </w:r>
    </w:p>
    <w:p>
      <w:pPr>
        <w:numPr>
          <w:ilvl w:val="3"/>
          <w:numId w:val="900"/>
        </w:numPr>
        <w:spacing w:before="0" w:after="0"/>
      </w:pPr>
      <w:r>
        <w:t>No Observed Adverse Effect Level</w:t>
      </w:r>
    </w:p>
    <w:p>
      <w:pPr>
        <w:numPr>
          <w:ilvl w:val="3"/>
          <w:numId w:val="900"/>
        </w:numPr>
        <w:spacing w:before="0" w:after="0"/>
      </w:pPr>
      <w:r>
        <w:t>Lowest Observed Adverse Effect Level</w:t>
      </w:r>
    </w:p>
    <w:p>
      <w:pPr>
        <w:numPr>
          <w:ilvl w:val="2"/>
          <w:numId w:val="900"/>
        </w:numPr>
        <w:spacing w:before="0" w:after="0"/>
      </w:pPr>
      <w:r>
        <w:t>Non-threshold Models</w:t>
      </w:r>
    </w:p>
    <w:p>
      <w:pPr>
        <w:numPr>
          <w:ilvl w:val="3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Supralinear Models</w:t>
      </w:r>
    </w:p>
    <w:p>
      <w:pPr>
        <w:numPr>
          <w:ilvl w:val="2"/>
          <w:numId w:val="900"/>
        </w:numPr>
        <w:spacing w:before="0" w:after="0"/>
      </w:pPr>
      <w:r>
        <w:t>Hormesis</w:t>
      </w:r>
    </w:p>
    <w:p>
      <w:pPr>
        <w:numPr>
          <w:ilvl w:val="1"/>
          <w:numId w:val="900"/>
        </w:numPr>
        <w:spacing w:before="0" w:after="0"/>
      </w:pPr>
      <w:r>
        <w:t>Routes of Exposure</w:t>
      </w:r>
    </w:p>
    <w:p>
      <w:pPr>
        <w:numPr>
          <w:ilvl w:val="2"/>
          <w:numId w:val="900"/>
        </w:numPr>
        <w:spacing w:before="0" w:after="0"/>
      </w:pPr>
      <w:r>
        <w:t>Inhalation</w:t>
      </w:r>
    </w:p>
    <w:p>
      <w:pPr>
        <w:numPr>
          <w:ilvl w:val="3"/>
          <w:numId w:val="900"/>
        </w:numPr>
        <w:spacing w:before="0" w:after="0"/>
      </w:pPr>
      <w:r>
        <w:t>Respiratory Tract Deposition</w:t>
      </w:r>
    </w:p>
    <w:p>
      <w:pPr>
        <w:numPr>
          <w:ilvl w:val="3"/>
          <w:numId w:val="900"/>
        </w:numPr>
        <w:spacing w:before="0" w:after="0"/>
      </w:pPr>
      <w:r>
        <w:t>Particle Size Effects</w:t>
      </w:r>
    </w:p>
    <w:p>
      <w:pPr>
        <w:numPr>
          <w:ilvl w:val="3"/>
          <w:numId w:val="900"/>
        </w:numPr>
        <w:spacing w:before="0" w:after="0"/>
      </w:pPr>
      <w:r>
        <w:t>Gas Absorption</w:t>
      </w:r>
    </w:p>
    <w:p>
      <w:pPr>
        <w:numPr>
          <w:ilvl w:val="2"/>
          <w:numId w:val="900"/>
        </w:numPr>
        <w:spacing w:before="0" w:after="0"/>
      </w:pPr>
      <w:r>
        <w:t>Ingestion</w:t>
      </w:r>
    </w:p>
    <w:p>
      <w:pPr>
        <w:numPr>
          <w:ilvl w:val="3"/>
          <w:numId w:val="900"/>
        </w:numPr>
        <w:spacing w:before="0" w:after="0"/>
      </w:pPr>
      <w:r>
        <w:t>Gastrointestinal Absorption</w:t>
      </w:r>
    </w:p>
    <w:p>
      <w:pPr>
        <w:numPr>
          <w:ilvl w:val="3"/>
          <w:numId w:val="900"/>
        </w:numPr>
        <w:spacing w:before="0" w:after="0"/>
      </w:pPr>
      <w:r>
        <w:t>First-pass Metabolism</w:t>
      </w:r>
    </w:p>
    <w:p>
      <w:pPr>
        <w:numPr>
          <w:ilvl w:val="2"/>
          <w:numId w:val="900"/>
        </w:numPr>
        <w:spacing w:before="0" w:after="0"/>
      </w:pPr>
      <w:r>
        <w:t>Dermal Absorption</w:t>
      </w:r>
    </w:p>
    <w:p>
      <w:pPr>
        <w:numPr>
          <w:ilvl w:val="3"/>
          <w:numId w:val="900"/>
        </w:numPr>
        <w:spacing w:before="0" w:after="0"/>
      </w:pPr>
      <w:r>
        <w:t>Skin Permeability</w:t>
      </w:r>
    </w:p>
    <w:p>
      <w:pPr>
        <w:numPr>
          <w:ilvl w:val="3"/>
          <w:numId w:val="900"/>
        </w:numPr>
        <w:spacing w:before="0" w:after="0"/>
      </w:pPr>
      <w:r>
        <w:t>Factors Affecting Absorption</w:t>
      </w:r>
    </w:p>
    <w:p>
      <w:pPr>
        <w:numPr>
          <w:ilvl w:val="2"/>
          <w:numId w:val="900"/>
        </w:numPr>
        <w:spacing w:before="0" w:after="0"/>
      </w:pPr>
      <w:r>
        <w:t>Injection</w:t>
      </w:r>
    </w:p>
    <w:p>
      <w:pPr>
        <w:numPr>
          <w:ilvl w:val="1"/>
          <w:numId w:val="900"/>
        </w:numPr>
        <w:spacing w:before="0" w:after="0"/>
      </w:pPr>
      <w:r>
        <w:t>Toxicokinetics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Passive Diffusion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Facilitated Diffusion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Blood-brain Barrier</w:t>
      </w:r>
    </w:p>
    <w:p>
      <w:pPr>
        <w:numPr>
          <w:ilvl w:val="3"/>
          <w:numId w:val="900"/>
        </w:numPr>
        <w:spacing w:before="0" w:after="0"/>
      </w:pPr>
      <w:r>
        <w:t>Placental Transfer</w:t>
      </w:r>
    </w:p>
    <w:p>
      <w:pPr>
        <w:numPr>
          <w:ilvl w:val="3"/>
          <w:numId w:val="900"/>
        </w:numPr>
        <w:spacing w:before="0" w:after="0"/>
      </w:pPr>
      <w:r>
        <w:t>Tissue Binding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Phase I Reactions</w:t>
      </w:r>
    </w:p>
    <w:p>
      <w:pPr>
        <w:numPr>
          <w:ilvl w:val="4"/>
          <w:numId w:val="900"/>
        </w:numPr>
        <w:spacing w:before="0" w:after="0"/>
      </w:pPr>
      <w:r>
        <w:t>Oxidation</w:t>
      </w:r>
    </w:p>
    <w:p>
      <w:pPr>
        <w:numPr>
          <w:ilvl w:val="4"/>
          <w:numId w:val="900"/>
        </w:numPr>
        <w:spacing w:before="0" w:after="0"/>
      </w:pPr>
      <w:r>
        <w:t>Reduction</w:t>
      </w:r>
    </w:p>
    <w:p>
      <w:pPr>
        <w:numPr>
          <w:ilvl w:val="4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Phase II Reactions</w:t>
      </w:r>
    </w:p>
    <w:p>
      <w:pPr>
        <w:numPr>
          <w:ilvl w:val="4"/>
          <w:numId w:val="900"/>
        </w:numPr>
        <w:spacing w:before="0" w:after="0"/>
      </w:pPr>
      <w:r>
        <w:t>Conjugation</w:t>
      </w:r>
    </w:p>
    <w:p>
      <w:pPr>
        <w:numPr>
          <w:ilvl w:val="4"/>
          <w:numId w:val="900"/>
        </w:numPr>
        <w:spacing w:before="0" w:after="0"/>
      </w:pPr>
      <w:r>
        <w:t>Glucuronidation</w:t>
      </w:r>
    </w:p>
    <w:p>
      <w:pPr>
        <w:numPr>
          <w:ilvl w:val="4"/>
          <w:numId w:val="900"/>
        </w:numPr>
        <w:spacing w:before="0" w:after="0"/>
      </w:pPr>
      <w:r>
        <w:t>Sulfation</w:t>
      </w:r>
    </w:p>
    <w:p>
      <w:pPr>
        <w:numPr>
          <w:ilvl w:val="2"/>
          <w:numId w:val="900"/>
        </w:numPr>
        <w:spacing w:before="0" w:after="0"/>
      </w:pPr>
      <w:r>
        <w:t>Excretion</w:t>
      </w:r>
    </w:p>
    <w:p>
      <w:pPr>
        <w:numPr>
          <w:ilvl w:val="3"/>
          <w:numId w:val="900"/>
        </w:numPr>
        <w:spacing w:before="0" w:after="0"/>
      </w:pPr>
      <w:r>
        <w:t>Renal Excretion</w:t>
      </w:r>
    </w:p>
    <w:p>
      <w:pPr>
        <w:numPr>
          <w:ilvl w:val="3"/>
          <w:numId w:val="900"/>
        </w:numPr>
        <w:spacing w:before="0" w:after="0"/>
      </w:pPr>
      <w:r>
        <w:t>Biliary Excretion</w:t>
      </w:r>
    </w:p>
    <w:p>
      <w:pPr>
        <w:numPr>
          <w:ilvl w:val="3"/>
          <w:numId w:val="900"/>
        </w:numPr>
        <w:spacing w:before="0" w:after="0"/>
      </w:pPr>
      <w:r>
        <w:t>Pulmonary Excretion</w:t>
      </w:r>
    </w:p>
    <w:p>
      <w:pPr>
        <w:numPr>
          <w:ilvl w:val="0"/>
          <w:numId w:val="900"/>
        </w:numPr>
        <w:spacing w:before="0" w:after="0"/>
      </w:pPr>
      <w:r>
        <w:t>Environmental Fate of Toxicants</w:t>
      </w:r>
    </w:p>
    <w:p>
      <w:pPr>
        <w:numPr>
          <w:ilvl w:val="1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Bioconcentration Factor</w:t>
      </w:r>
    </w:p>
    <w:p>
      <w:pPr>
        <w:numPr>
          <w:ilvl w:val="2"/>
          <w:numId w:val="900"/>
        </w:numPr>
        <w:spacing w:before="0" w:after="0"/>
      </w:pPr>
      <w:r>
        <w:t>Factors Affecting Bioaccumulation</w:t>
      </w:r>
    </w:p>
    <w:p>
      <w:pPr>
        <w:numPr>
          <w:ilvl w:val="3"/>
          <w:numId w:val="900"/>
        </w:numPr>
        <w:spacing w:before="0" w:after="0"/>
      </w:pPr>
      <w:r>
        <w:t>Lipophilicity</w:t>
      </w:r>
    </w:p>
    <w:p>
      <w:pPr>
        <w:numPr>
          <w:ilvl w:val="3"/>
          <w:numId w:val="900"/>
        </w:numPr>
        <w:spacing w:before="0" w:after="0"/>
      </w:pPr>
      <w:r>
        <w:t>Molecular Size</w:t>
      </w:r>
    </w:p>
    <w:p>
      <w:pPr>
        <w:numPr>
          <w:ilvl w:val="3"/>
          <w:numId w:val="900"/>
        </w:numPr>
        <w:spacing w:before="0" w:after="0"/>
      </w:pPr>
      <w:r>
        <w:t>Metabolism Rate</w:t>
      </w:r>
    </w:p>
    <w:p>
      <w:pPr>
        <w:numPr>
          <w:ilvl w:val="1"/>
          <w:numId w:val="900"/>
        </w:numPr>
        <w:spacing w:before="0" w:after="0"/>
      </w:pPr>
      <w:r>
        <w:t>Bioconcentration</w:t>
      </w:r>
    </w:p>
    <w:p>
      <w:pPr>
        <w:numPr>
          <w:ilvl w:val="2"/>
          <w:numId w:val="900"/>
        </w:numPr>
        <w:spacing w:before="0" w:after="0"/>
      </w:pPr>
      <w:r>
        <w:t>Water-to-Organism Transfer</w:t>
      </w:r>
    </w:p>
    <w:p>
      <w:pPr>
        <w:numPr>
          <w:ilvl w:val="2"/>
          <w:numId w:val="900"/>
        </w:numPr>
        <w:spacing w:before="0" w:after="0"/>
      </w:pPr>
      <w:r>
        <w:t>Steady-State Concentrations</w:t>
      </w:r>
    </w:p>
    <w:p>
      <w:pPr>
        <w:numPr>
          <w:ilvl w:val="1"/>
          <w:numId w:val="900"/>
        </w:numPr>
        <w:spacing w:before="0" w:after="0"/>
      </w:pPr>
      <w:r>
        <w:t>Biomagnification</w:t>
      </w:r>
    </w:p>
    <w:p>
      <w:pPr>
        <w:numPr>
          <w:ilvl w:val="2"/>
          <w:numId w:val="900"/>
        </w:numPr>
        <w:spacing w:before="0" w:after="0"/>
      </w:pPr>
      <w:r>
        <w:t>Food Chain Transfer</w:t>
      </w:r>
    </w:p>
    <w:p>
      <w:pPr>
        <w:numPr>
          <w:ilvl w:val="2"/>
          <w:numId w:val="900"/>
        </w:numPr>
        <w:spacing w:before="0" w:after="0"/>
      </w:pPr>
      <w:r>
        <w:t>Trophic Level Effects</w:t>
      </w:r>
    </w:p>
    <w:p>
      <w:pPr>
        <w:numPr>
          <w:ilvl w:val="2"/>
          <w:numId w:val="900"/>
        </w:numPr>
        <w:spacing w:before="0" w:after="0"/>
      </w:pPr>
      <w:r>
        <w:t>Predator-Prey Relationships</w:t>
      </w:r>
    </w:p>
    <w:p>
      <w:pPr>
        <w:numPr>
          <w:ilvl w:val="1"/>
          <w:numId w:val="900"/>
        </w:numPr>
        <w:spacing w:before="0" w:after="0"/>
      </w:pPr>
      <w:r>
        <w:t>Environmental Persistence</w:t>
      </w:r>
    </w:p>
    <w:p>
      <w:pPr>
        <w:numPr>
          <w:ilvl w:val="2"/>
          <w:numId w:val="900"/>
        </w:numPr>
        <w:spacing w:before="0" w:after="0"/>
      </w:pPr>
      <w:r>
        <w:t>Half-life Concepts</w:t>
      </w:r>
    </w:p>
    <w:p>
      <w:pPr>
        <w:numPr>
          <w:ilvl w:val="2"/>
          <w:numId w:val="900"/>
        </w:numPr>
        <w:spacing w:before="0" w:after="0"/>
      </w:pPr>
      <w:r>
        <w:t>Degradation Pathways</w:t>
      </w:r>
    </w:p>
    <w:p>
      <w:pPr>
        <w:numPr>
          <w:ilvl w:val="2"/>
          <w:numId w:val="900"/>
        </w:numPr>
        <w:spacing w:before="0" w:after="0"/>
      </w:pPr>
      <w:r>
        <w:t>Recalcitrant Compounds</w:t>
      </w:r>
    </w:p>
    <w:p>
      <w:pPr>
        <w:numPr>
          <w:ilvl w:val="0"/>
          <w:numId w:val="900"/>
        </w:numPr>
        <w:spacing w:before="0" w:after="0"/>
      </w:pPr>
      <w:r>
        <w:t>Major Classes of Environmental Toxicants</w:t>
      </w:r>
    </w:p>
    <w:p>
      <w:pPr>
        <w:numPr>
          <w:ilvl w:val="1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Sources and Exposure</w:t>
      </w:r>
    </w:p>
    <w:p>
      <w:pPr>
        <w:numPr>
          <w:ilvl w:val="3"/>
          <w:numId w:val="900"/>
        </w:numPr>
        <w:spacing w:before="0" w:after="0"/>
      </w:pPr>
      <w:r>
        <w:t>Neurological Effects</w:t>
      </w:r>
    </w:p>
    <w:p>
      <w:pPr>
        <w:numPr>
          <w:ilvl w:val="3"/>
          <w:numId w:val="900"/>
        </w:numPr>
        <w:spacing w:before="0" w:after="0"/>
      </w:pPr>
      <w:r>
        <w:t>Developmental Toxicity</w:t>
      </w:r>
    </w:p>
    <w:p>
      <w:pPr>
        <w:numPr>
          <w:ilvl w:val="2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Methylmercury Formation</w:t>
      </w:r>
    </w:p>
    <w:p>
      <w:pPr>
        <w:numPr>
          <w:ilvl w:val="3"/>
          <w:numId w:val="900"/>
        </w:numPr>
        <w:spacing w:before="0" w:after="0"/>
      </w:pPr>
      <w:r>
        <w:t>Neurotoxicity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Cadmium</w:t>
      </w:r>
    </w:p>
    <w:p>
      <w:pPr>
        <w:numPr>
          <w:ilvl w:val="3"/>
          <w:numId w:val="900"/>
        </w:numPr>
        <w:spacing w:before="0" w:after="0"/>
      </w:pPr>
      <w:r>
        <w:t>Kidney Toxicity</w:t>
      </w:r>
    </w:p>
    <w:p>
      <w:pPr>
        <w:numPr>
          <w:ilvl w:val="3"/>
          <w:numId w:val="900"/>
        </w:numPr>
        <w:spacing w:before="0" w:after="0"/>
      </w:pPr>
      <w:r>
        <w:t>Bone Effects</w:t>
      </w:r>
    </w:p>
    <w:p>
      <w:pPr>
        <w:numPr>
          <w:ilvl w:val="3"/>
          <w:numId w:val="900"/>
        </w:numPr>
        <w:spacing w:before="0" w:after="0"/>
      </w:pPr>
      <w:r>
        <w:t>Carcinogenicity</w:t>
      </w:r>
    </w:p>
    <w:p>
      <w:pPr>
        <w:numPr>
          <w:ilvl w:val="2"/>
          <w:numId w:val="900"/>
        </w:numPr>
        <w:spacing w:before="0" w:after="0"/>
      </w:pPr>
      <w:r>
        <w:t>Arsenic</w:t>
      </w:r>
    </w:p>
    <w:p>
      <w:pPr>
        <w:numPr>
          <w:ilvl w:val="3"/>
          <w:numId w:val="900"/>
        </w:numPr>
        <w:spacing w:before="0" w:after="0"/>
      </w:pPr>
      <w:r>
        <w:t>Inorganic vs Organic Forms</w:t>
      </w:r>
    </w:p>
    <w:p>
      <w:pPr>
        <w:numPr>
          <w:ilvl w:val="3"/>
          <w:numId w:val="900"/>
        </w:numPr>
        <w:spacing w:before="0" w:after="0"/>
      </w:pPr>
      <w:r>
        <w:t>Carcinogenicity</w:t>
      </w:r>
    </w:p>
    <w:p>
      <w:pPr>
        <w:numPr>
          <w:ilvl w:val="3"/>
          <w:numId w:val="900"/>
        </w:numPr>
        <w:spacing w:before="0" w:after="0"/>
      </w:pPr>
      <w:r>
        <w:t>Skin Effects</w:t>
      </w:r>
    </w:p>
    <w:p>
      <w:pPr>
        <w:numPr>
          <w:ilvl w:val="1"/>
          <w:numId w:val="900"/>
        </w:numPr>
        <w:spacing w:before="0" w:after="0"/>
      </w:pPr>
      <w:r>
        <w:t>Persistent Organic Pollutants</w:t>
      </w:r>
    </w:p>
    <w:p>
      <w:pPr>
        <w:numPr>
          <w:ilvl w:val="2"/>
          <w:numId w:val="900"/>
        </w:numPr>
        <w:spacing w:before="0" w:after="0"/>
      </w:pPr>
      <w:r>
        <w:t>Dioxins and Furans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3"/>
          <w:numId w:val="900"/>
        </w:numPr>
        <w:spacing w:before="0" w:after="0"/>
      </w:pPr>
      <w:r>
        <w:t>Toxic Equivalency Factors</w:t>
      </w:r>
    </w:p>
    <w:p>
      <w:pPr>
        <w:numPr>
          <w:ilvl w:val="3"/>
          <w:numId w:val="900"/>
        </w:numPr>
        <w:spacing w:before="0" w:after="0"/>
      </w:pPr>
      <w:r>
        <w:t>Endocrine Disruption</w:t>
      </w:r>
    </w:p>
    <w:p>
      <w:pPr>
        <w:numPr>
          <w:ilvl w:val="2"/>
          <w:numId w:val="900"/>
        </w:numPr>
        <w:spacing w:before="0" w:after="0"/>
      </w:pPr>
      <w:r>
        <w:t>Polychlorinated Biphenyls</w:t>
      </w:r>
    </w:p>
    <w:p>
      <w:pPr>
        <w:numPr>
          <w:ilvl w:val="3"/>
          <w:numId w:val="900"/>
        </w:numPr>
        <w:spacing w:before="0" w:after="0"/>
      </w:pPr>
      <w:r>
        <w:t>Historical Uses</w:t>
      </w:r>
    </w:p>
    <w:p>
      <w:pPr>
        <w:numPr>
          <w:ilvl w:val="3"/>
          <w:numId w:val="900"/>
        </w:numPr>
        <w:spacing w:before="0" w:after="0"/>
      </w:pPr>
      <w:r>
        <w:t>Environmental Persistence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Organochlorine Pesticides</w:t>
      </w:r>
    </w:p>
    <w:p>
      <w:pPr>
        <w:numPr>
          <w:ilvl w:val="3"/>
          <w:numId w:val="900"/>
        </w:numPr>
        <w:spacing w:before="0" w:after="0"/>
      </w:pPr>
      <w:r>
        <w:t>DDT and Metabolites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Eggshell Thinning</w:t>
      </w:r>
    </w:p>
    <w:p>
      <w:pPr>
        <w:numPr>
          <w:ilvl w:val="1"/>
          <w:numId w:val="900"/>
        </w:numPr>
        <w:spacing w:before="0" w:after="0"/>
      </w:pPr>
      <w:r>
        <w:t>Endocrine Disrupting Chemicals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Hormone Mimics</w:t>
      </w:r>
    </w:p>
    <w:p>
      <w:pPr>
        <w:numPr>
          <w:ilvl w:val="3"/>
          <w:numId w:val="900"/>
        </w:numPr>
        <w:spacing w:before="0" w:after="0"/>
      </w:pPr>
      <w:r>
        <w:t>Hormone Antagonists</w:t>
      </w:r>
    </w:p>
    <w:p>
      <w:pPr>
        <w:numPr>
          <w:ilvl w:val="3"/>
          <w:numId w:val="900"/>
        </w:numPr>
        <w:spacing w:before="0" w:after="0"/>
      </w:pPr>
      <w:r>
        <w:t>Hormone Synthesis Inhibitors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Bisphenol A</w:t>
      </w:r>
    </w:p>
    <w:p>
      <w:pPr>
        <w:numPr>
          <w:ilvl w:val="3"/>
          <w:numId w:val="900"/>
        </w:numPr>
        <w:spacing w:before="0" w:after="0"/>
      </w:pPr>
      <w:r>
        <w:t>Phthalates</w:t>
      </w:r>
    </w:p>
    <w:p>
      <w:pPr>
        <w:numPr>
          <w:ilvl w:val="3"/>
          <w:numId w:val="900"/>
        </w:numPr>
        <w:spacing w:before="0" w:after="0"/>
      </w:pPr>
      <w:r>
        <w:t>Atrazine</w:t>
      </w:r>
    </w:p>
    <w:p>
      <w:pPr>
        <w:numPr>
          <w:ilvl w:val="2"/>
          <w:numId w:val="900"/>
        </w:numPr>
        <w:spacing w:before="0" w:after="0"/>
      </w:pPr>
      <w:r>
        <w:t>Effects on Wildlife</w:t>
      </w:r>
    </w:p>
    <w:p>
      <w:pPr>
        <w:numPr>
          <w:ilvl w:val="3"/>
          <w:numId w:val="900"/>
        </w:numPr>
        <w:spacing w:before="0" w:after="0"/>
      </w:pPr>
      <w:r>
        <w:t>Reproductive Abnormalities</w:t>
      </w:r>
    </w:p>
    <w:p>
      <w:pPr>
        <w:numPr>
          <w:ilvl w:val="3"/>
          <w:numId w:val="900"/>
        </w:numPr>
        <w:spacing w:before="0" w:after="0"/>
      </w:pPr>
      <w:r>
        <w:t>Population Impacts</w:t>
      </w:r>
    </w:p>
    <w:p>
      <w:pPr>
        <w:numPr>
          <w:ilvl w:val="1"/>
          <w:numId w:val="900"/>
        </w:numPr>
        <w:spacing w:before="0" w:after="0"/>
      </w:pPr>
      <w:r>
        <w:t>Polycyclic Aromatic Hydrocarbons</w:t>
      </w:r>
    </w:p>
    <w:p>
      <w:pPr>
        <w:numPr>
          <w:ilvl w:val="2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Combustion Processes</w:t>
      </w:r>
    </w:p>
    <w:p>
      <w:pPr>
        <w:numPr>
          <w:ilvl w:val="3"/>
          <w:numId w:val="900"/>
        </w:numPr>
        <w:spacing w:before="0" w:after="0"/>
      </w:pPr>
      <w:r>
        <w:t>Petroleum Products</w:t>
      </w:r>
    </w:p>
    <w:p>
      <w:pPr>
        <w:numPr>
          <w:ilvl w:val="2"/>
          <w:numId w:val="900"/>
        </w:numPr>
        <w:spacing w:before="0" w:after="0"/>
      </w:pPr>
      <w:r>
        <w:t>Carcinogenic Properties</w:t>
      </w:r>
    </w:p>
    <w:p>
      <w:pPr>
        <w:numPr>
          <w:ilvl w:val="3"/>
          <w:numId w:val="900"/>
        </w:numPr>
        <w:spacing w:before="0" w:after="0"/>
      </w:pPr>
      <w:r>
        <w:t>Metabolic Activation</w:t>
      </w:r>
    </w:p>
    <w:p>
      <w:pPr>
        <w:numPr>
          <w:ilvl w:val="3"/>
          <w:numId w:val="900"/>
        </w:numPr>
        <w:spacing w:before="0" w:after="0"/>
      </w:pPr>
      <w:r>
        <w:t>DNA Adduct Formation</w:t>
      </w:r>
    </w:p>
    <w:p>
      <w:pPr>
        <w:numPr>
          <w:ilvl w:val="2"/>
          <w:numId w:val="900"/>
        </w:numPr>
        <w:spacing w:before="0" w:after="0"/>
      </w:pPr>
      <w:r>
        <w:t>Environmental Fate</w:t>
      </w:r>
    </w:p>
    <w:p>
      <w:pPr>
        <w:numPr>
          <w:ilvl w:val="3"/>
          <w:numId w:val="900"/>
        </w:numPr>
        <w:spacing w:before="0" w:after="0"/>
      </w:pPr>
      <w:r>
        <w:t>Photodegradation</w:t>
      </w:r>
    </w:p>
    <w:p>
      <w:pPr>
        <w:numPr>
          <w:ilvl w:val="3"/>
          <w:numId w:val="900"/>
        </w:numPr>
        <w:spacing w:before="0" w:after="0"/>
      </w:pPr>
      <w:r>
        <w:t>Biodegradation</w:t>
      </w:r>
    </w:p>
    <w:p>
      <w:pPr>
        <w:numPr>
          <w:ilvl w:val="0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Risk Assessment Framework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Effects Assessment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Literature Review</w:t>
      </w:r>
    </w:p>
    <w:p>
      <w:pPr>
        <w:numPr>
          <w:ilvl w:val="2"/>
          <w:numId w:val="900"/>
        </w:numPr>
        <w:spacing w:before="0" w:after="0"/>
      </w:pPr>
      <w:r>
        <w:t>Weight of Evidence</w:t>
      </w:r>
    </w:p>
    <w:p>
      <w:pPr>
        <w:numPr>
          <w:ilvl w:val="2"/>
          <w:numId w:val="900"/>
        </w:numPr>
        <w:spacing w:before="0" w:after="0"/>
      </w:pPr>
      <w:r>
        <w:t>Mode of Action</w:t>
      </w:r>
    </w:p>
    <w:p>
      <w:pPr>
        <w:numPr>
          <w:ilvl w:val="1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Animal Studies</w:t>
      </w:r>
    </w:p>
    <w:p>
      <w:pPr>
        <w:numPr>
          <w:ilvl w:val="3"/>
          <w:numId w:val="900"/>
        </w:numPr>
        <w:spacing w:before="0" w:after="0"/>
      </w:pPr>
      <w:r>
        <w:t>Extrapolation Methods</w:t>
      </w:r>
    </w:p>
    <w:p>
      <w:pPr>
        <w:numPr>
          <w:ilvl w:val="3"/>
          <w:numId w:val="900"/>
        </w:numPr>
        <w:spacing w:before="0" w:after="0"/>
      </w:pPr>
      <w:r>
        <w:t>Uncertainty Factors</w:t>
      </w:r>
    </w:p>
    <w:p>
      <w:pPr>
        <w:numPr>
          <w:ilvl w:val="2"/>
          <w:numId w:val="900"/>
        </w:numPr>
        <w:spacing w:before="0" w:after="0"/>
      </w:pPr>
      <w:r>
        <w:t>Human Studies</w:t>
      </w:r>
    </w:p>
    <w:p>
      <w:pPr>
        <w:numPr>
          <w:ilvl w:val="3"/>
          <w:numId w:val="900"/>
        </w:numPr>
        <w:spacing w:before="0" w:after="0"/>
      </w:pPr>
      <w:r>
        <w:t>Epidemiological Data</w:t>
      </w:r>
    </w:p>
    <w:p>
      <w:pPr>
        <w:numPr>
          <w:ilvl w:val="3"/>
          <w:numId w:val="900"/>
        </w:numPr>
        <w:spacing w:before="0" w:after="0"/>
      </w:pPr>
      <w:r>
        <w:t>Occupational Studies</w:t>
      </w:r>
    </w:p>
    <w:p>
      <w:pPr>
        <w:numPr>
          <w:ilvl w:val="2"/>
          <w:numId w:val="900"/>
        </w:numPr>
        <w:spacing w:before="0" w:after="0"/>
      </w:pPr>
      <w:r>
        <w:t>In Vitro Studies</w:t>
      </w:r>
    </w:p>
    <w:p>
      <w:pPr>
        <w:numPr>
          <w:ilvl w:val="1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Exposure Pathways</w:t>
      </w:r>
    </w:p>
    <w:p>
      <w:pPr>
        <w:numPr>
          <w:ilvl w:val="3"/>
          <w:numId w:val="900"/>
        </w:numPr>
        <w:spacing w:before="0" w:after="0"/>
      </w:pPr>
      <w:r>
        <w:t>Direct Contact</w:t>
      </w:r>
    </w:p>
    <w:p>
      <w:pPr>
        <w:numPr>
          <w:ilvl w:val="3"/>
          <w:numId w:val="900"/>
        </w:numPr>
        <w:spacing w:before="0" w:after="0"/>
      </w:pPr>
      <w:r>
        <w:t>Inhalation</w:t>
      </w:r>
    </w:p>
    <w:p>
      <w:pPr>
        <w:numPr>
          <w:ilvl w:val="3"/>
          <w:numId w:val="900"/>
        </w:numPr>
        <w:spacing w:before="0" w:after="0"/>
      </w:pPr>
      <w:r>
        <w:t>Ingestion</w:t>
      </w:r>
    </w:p>
    <w:p>
      <w:pPr>
        <w:numPr>
          <w:ilvl w:val="2"/>
          <w:numId w:val="900"/>
        </w:numPr>
        <w:spacing w:before="0" w:after="0"/>
      </w:pPr>
      <w:r>
        <w:t>Exposure Models</w:t>
      </w:r>
    </w:p>
    <w:p>
      <w:pPr>
        <w:numPr>
          <w:ilvl w:val="3"/>
          <w:numId w:val="900"/>
        </w:numPr>
        <w:spacing w:before="0" w:after="0"/>
      </w:pPr>
      <w:r>
        <w:t>Fate and Transport Models</w:t>
      </w:r>
    </w:p>
    <w:p>
      <w:pPr>
        <w:numPr>
          <w:ilvl w:val="3"/>
          <w:numId w:val="900"/>
        </w:numPr>
        <w:spacing w:before="0" w:after="0"/>
      </w:pPr>
      <w:r>
        <w:t>Exposure Scenario Development</w:t>
      </w:r>
    </w:p>
    <w:p>
      <w:pPr>
        <w:numPr>
          <w:ilvl w:val="2"/>
          <w:numId w:val="900"/>
        </w:numPr>
        <w:spacing w:before="0" w:after="0"/>
      </w:pPr>
      <w:r>
        <w:t>Exposure Measurement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Biomonitoring</w:t>
      </w:r>
    </w:p>
    <w:p>
      <w:pPr>
        <w:numPr>
          <w:ilvl w:val="1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Risk Estimation</w:t>
      </w:r>
    </w:p>
    <w:p>
      <w:pPr>
        <w:numPr>
          <w:ilvl w:val="3"/>
          <w:numId w:val="900"/>
        </w:numPr>
        <w:spacing w:before="0" w:after="0"/>
      </w:pPr>
      <w:r>
        <w:t>Cancer Risk</w:t>
      </w:r>
    </w:p>
    <w:p>
      <w:pPr>
        <w:numPr>
          <w:ilvl w:val="3"/>
          <w:numId w:val="900"/>
        </w:numPr>
        <w:spacing w:before="0" w:after="0"/>
      </w:pPr>
      <w:r>
        <w:t>Non-cancer Risk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3"/>
          <w:numId w:val="900"/>
        </w:numPr>
        <w:spacing w:before="0" w:after="0"/>
      </w:pPr>
      <w:r>
        <w:t>Parameter Uncertainty</w:t>
      </w:r>
    </w:p>
    <w:p>
      <w:pPr>
        <w:numPr>
          <w:ilvl w:val="3"/>
          <w:numId w:val="900"/>
        </w:numPr>
        <w:spacing w:before="0" w:after="0"/>
      </w:pPr>
      <w:r>
        <w:t>Model Uncertainty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Ecological Risk Assessment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3"/>
          <w:numId w:val="900"/>
        </w:numPr>
        <w:spacing w:before="0" w:after="0"/>
      </w:pPr>
      <w:r>
        <w:t>Assessment Endpoints</w:t>
      </w:r>
    </w:p>
    <w:p>
      <w:pPr>
        <w:numPr>
          <w:ilvl w:val="3"/>
          <w:numId w:val="900"/>
        </w:numPr>
        <w:spacing w:before="0" w:after="0"/>
      </w:pPr>
      <w:r>
        <w:t>Conceptual Models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Environmental Concentrations</w:t>
      </w:r>
    </w:p>
    <w:p>
      <w:pPr>
        <w:numPr>
          <w:ilvl w:val="3"/>
          <w:numId w:val="900"/>
        </w:numPr>
        <w:spacing w:before="0" w:after="0"/>
      </w:pPr>
      <w:r>
        <w:t>Bioavailability</w:t>
      </w:r>
    </w:p>
    <w:p>
      <w:pPr>
        <w:numPr>
          <w:ilvl w:val="2"/>
          <w:numId w:val="900"/>
        </w:numPr>
        <w:spacing w:before="0" w:after="0"/>
      </w:pPr>
      <w:r>
        <w:t>Effects Assessment</w:t>
      </w:r>
    </w:p>
    <w:p>
      <w:pPr>
        <w:numPr>
          <w:ilvl w:val="3"/>
          <w:numId w:val="900"/>
        </w:numPr>
        <w:spacing w:before="0" w:after="0"/>
      </w:pPr>
      <w:r>
        <w:t>Toxicity Testing</w:t>
      </w:r>
    </w:p>
    <w:p>
      <w:pPr>
        <w:numPr>
          <w:ilvl w:val="3"/>
          <w:numId w:val="900"/>
        </w:numPr>
        <w:spacing w:before="0" w:after="0"/>
      </w:pPr>
      <w:r>
        <w:t>Species Sensitivity Distributions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3"/>
          <w:numId w:val="900"/>
        </w:numPr>
        <w:spacing w:before="0" w:after="0"/>
      </w:pPr>
      <w:r>
        <w:t>Risk Quotients</w:t>
      </w:r>
    </w:p>
    <w:p>
      <w:pPr>
        <w:numPr>
          <w:ilvl w:val="3"/>
          <w:numId w:val="900"/>
        </w:numPr>
        <w:spacing w:before="0" w:after="0"/>
      </w:pPr>
      <w:r>
        <w:t>Probabilistic Methods</w:t>
      </w:r>
    </w:p>
    <w:p>
      <w:pPr>
        <w:pStyle w:val="Heading1"/>
      </w:pPr>
      <w:r>
        <w:t>Analytical Methods in Environmental Chemistry</w:t>
      </w:r>
    </w:p>
    <w:p>
      <w:pPr>
        <w:numPr>
          <w:ilvl w:val="0"/>
          <w:numId w:val="900"/>
        </w:numPr>
        <w:spacing w:before="0" w:after="0"/>
      </w:pPr>
      <w:r>
        <w:t>Sampling Principles and Strategies</w:t>
      </w:r>
    </w:p>
    <w:p>
      <w:pPr>
        <w:numPr>
          <w:ilvl w:val="1"/>
          <w:numId w:val="900"/>
        </w:numPr>
        <w:spacing w:before="0" w:after="0"/>
      </w:pPr>
      <w:r>
        <w:t>Sampling Design</w:t>
      </w:r>
    </w:p>
    <w:p>
      <w:pPr>
        <w:numPr>
          <w:ilvl w:val="2"/>
          <w:numId w:val="900"/>
        </w:numPr>
        <w:spacing w:before="0" w:after="0"/>
      </w:pPr>
      <w:r>
        <w:t>Objectives Definition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2"/>
          <w:numId w:val="900"/>
        </w:numPr>
        <w:spacing w:before="0" w:after="0"/>
      </w:pPr>
      <w:r>
        <w:t>Representativeness</w:t>
      </w:r>
    </w:p>
    <w:p>
      <w:pPr>
        <w:numPr>
          <w:ilvl w:val="2"/>
          <w:numId w:val="900"/>
        </w:numPr>
        <w:spacing w:before="0" w:after="0"/>
      </w:pPr>
      <w:r>
        <w:t>Randomization vs Systematic Sampling</w:t>
      </w:r>
    </w:p>
    <w:p>
      <w:pPr>
        <w:numPr>
          <w:ilvl w:val="1"/>
          <w:numId w:val="900"/>
        </w:numPr>
        <w:spacing w:before="0" w:after="0"/>
      </w:pPr>
      <w:r>
        <w:t>Sampling Techniques by Media</w:t>
      </w:r>
    </w:p>
    <w:p>
      <w:pPr>
        <w:numPr>
          <w:ilvl w:val="2"/>
          <w:numId w:val="900"/>
        </w:numPr>
        <w:spacing w:before="0" w:after="0"/>
      </w:pPr>
      <w:r>
        <w:t>Air Sampling</w:t>
      </w:r>
    </w:p>
    <w:p>
      <w:pPr>
        <w:numPr>
          <w:ilvl w:val="3"/>
          <w:numId w:val="900"/>
        </w:numPr>
        <w:spacing w:before="0" w:after="0"/>
      </w:pPr>
      <w:r>
        <w:t>Passive Sampling</w:t>
      </w:r>
    </w:p>
    <w:p>
      <w:pPr>
        <w:numPr>
          <w:ilvl w:val="4"/>
          <w:numId w:val="900"/>
        </w:numPr>
        <w:spacing w:before="0" w:after="0"/>
      </w:pPr>
      <w:r>
        <w:t>Diffusion Tubes</w:t>
      </w:r>
    </w:p>
    <w:p>
      <w:pPr>
        <w:numPr>
          <w:ilvl w:val="4"/>
          <w:numId w:val="900"/>
        </w:numPr>
        <w:spacing w:before="0" w:after="0"/>
      </w:pPr>
      <w:r>
        <w:t>Badge Samplers</w:t>
      </w:r>
    </w:p>
    <w:p>
      <w:pPr>
        <w:numPr>
          <w:ilvl w:val="3"/>
          <w:numId w:val="900"/>
        </w:numPr>
        <w:spacing w:before="0" w:after="0"/>
      </w:pPr>
      <w:r>
        <w:t>Active Sampling</w:t>
      </w:r>
    </w:p>
    <w:p>
      <w:pPr>
        <w:numPr>
          <w:ilvl w:val="4"/>
          <w:numId w:val="900"/>
        </w:numPr>
        <w:spacing w:before="0" w:after="0"/>
      </w:pPr>
      <w:r>
        <w:t>Pump Systems</w:t>
      </w:r>
    </w:p>
    <w:p>
      <w:pPr>
        <w:numPr>
          <w:ilvl w:val="4"/>
          <w:numId w:val="900"/>
        </w:numPr>
        <w:spacing w:before="0" w:after="0"/>
      </w:pPr>
      <w:r>
        <w:t>Impingers</w:t>
      </w:r>
    </w:p>
    <w:p>
      <w:pPr>
        <w:numPr>
          <w:ilvl w:val="4"/>
          <w:numId w:val="900"/>
        </w:numPr>
        <w:spacing w:before="0" w:after="0"/>
      </w:pPr>
      <w:r>
        <w:t>Solid Sorbent Tubes</w:t>
      </w:r>
    </w:p>
    <w:p>
      <w:pPr>
        <w:numPr>
          <w:ilvl w:val="3"/>
          <w:numId w:val="900"/>
        </w:numPr>
        <w:spacing w:before="0" w:after="0"/>
      </w:pPr>
      <w:r>
        <w:t>Particle Sampling</w:t>
      </w:r>
    </w:p>
    <w:p>
      <w:pPr>
        <w:numPr>
          <w:ilvl w:val="4"/>
          <w:numId w:val="900"/>
        </w:numPr>
        <w:spacing w:before="0" w:after="0"/>
      </w:pPr>
      <w:r>
        <w:t>Filter Methods</w:t>
      </w:r>
    </w:p>
    <w:p>
      <w:pPr>
        <w:numPr>
          <w:ilvl w:val="4"/>
          <w:numId w:val="900"/>
        </w:numPr>
        <w:spacing w:before="0" w:after="0"/>
      </w:pPr>
      <w:r>
        <w:t>Impactors</w:t>
      </w:r>
    </w:p>
    <w:p>
      <w:pPr>
        <w:numPr>
          <w:ilvl w:val="4"/>
          <w:numId w:val="900"/>
        </w:numPr>
        <w:spacing w:before="0" w:after="0"/>
      </w:pPr>
      <w:r>
        <w:t>Cyclones</w:t>
      </w:r>
    </w:p>
    <w:p>
      <w:pPr>
        <w:numPr>
          <w:ilvl w:val="2"/>
          <w:numId w:val="900"/>
        </w:numPr>
        <w:spacing w:before="0" w:after="0"/>
      </w:pPr>
      <w:r>
        <w:t>Water Sampling</w:t>
      </w:r>
    </w:p>
    <w:p>
      <w:pPr>
        <w:numPr>
          <w:ilvl w:val="3"/>
          <w:numId w:val="900"/>
        </w:numPr>
        <w:spacing w:before="0" w:after="0"/>
      </w:pPr>
      <w:r>
        <w:t>Grab Samples</w:t>
      </w:r>
    </w:p>
    <w:p>
      <w:pPr>
        <w:numPr>
          <w:ilvl w:val="4"/>
          <w:numId w:val="900"/>
        </w:numPr>
        <w:spacing w:before="0" w:after="0"/>
      </w:pPr>
      <w:r>
        <w:t>Single Point Collection</w:t>
      </w:r>
    </w:p>
    <w:p>
      <w:pPr>
        <w:numPr>
          <w:ilvl w:val="4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Composite Samples</w:t>
      </w:r>
    </w:p>
    <w:p>
      <w:pPr>
        <w:numPr>
          <w:ilvl w:val="4"/>
          <w:numId w:val="900"/>
        </w:numPr>
        <w:spacing w:before="0" w:after="0"/>
      </w:pPr>
      <w:r>
        <w:t>Time-weighted Composites</w:t>
      </w:r>
    </w:p>
    <w:p>
      <w:pPr>
        <w:numPr>
          <w:ilvl w:val="4"/>
          <w:numId w:val="900"/>
        </w:numPr>
        <w:spacing w:before="0" w:after="0"/>
      </w:pPr>
      <w:r>
        <w:t>Flow-weighted Composites</w:t>
      </w:r>
    </w:p>
    <w:p>
      <w:pPr>
        <w:numPr>
          <w:ilvl w:val="3"/>
          <w:numId w:val="900"/>
        </w:numPr>
        <w:spacing w:before="0" w:after="0"/>
      </w:pPr>
      <w:r>
        <w:t>Depth-specific Sampling</w:t>
      </w:r>
    </w:p>
    <w:p>
      <w:pPr>
        <w:numPr>
          <w:ilvl w:val="3"/>
          <w:numId w:val="900"/>
        </w:numPr>
        <w:spacing w:before="0" w:after="0"/>
      </w:pPr>
      <w:r>
        <w:t>Groundwater Sampling</w:t>
      </w:r>
    </w:p>
    <w:p>
      <w:pPr>
        <w:numPr>
          <w:ilvl w:val="4"/>
          <w:numId w:val="900"/>
        </w:numPr>
        <w:spacing w:before="0" w:after="0"/>
      </w:pPr>
      <w:r>
        <w:t>Well Purging</w:t>
      </w:r>
    </w:p>
    <w:p>
      <w:pPr>
        <w:numPr>
          <w:ilvl w:val="4"/>
          <w:numId w:val="900"/>
        </w:numPr>
        <w:spacing w:before="0" w:after="0"/>
      </w:pPr>
      <w:r>
        <w:t>Low-flow Sampling</w:t>
      </w:r>
    </w:p>
    <w:p>
      <w:pPr>
        <w:numPr>
          <w:ilvl w:val="2"/>
          <w:numId w:val="900"/>
        </w:numPr>
        <w:spacing w:before="0" w:after="0"/>
      </w:pPr>
      <w:r>
        <w:t>Soil and Sediment Sampling</w:t>
      </w:r>
    </w:p>
    <w:p>
      <w:pPr>
        <w:numPr>
          <w:ilvl w:val="3"/>
          <w:numId w:val="900"/>
        </w:numPr>
        <w:spacing w:before="0" w:after="0"/>
      </w:pPr>
      <w:r>
        <w:t>Surface Sampling</w:t>
      </w:r>
    </w:p>
    <w:p>
      <w:pPr>
        <w:numPr>
          <w:ilvl w:val="4"/>
          <w:numId w:val="900"/>
        </w:numPr>
        <w:spacing w:before="0" w:after="0"/>
      </w:pPr>
      <w:r>
        <w:t>Grid Sampling</w:t>
      </w:r>
    </w:p>
    <w:p>
      <w:pPr>
        <w:numPr>
          <w:ilvl w:val="4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Subsurface Sampling</w:t>
      </w:r>
    </w:p>
    <w:p>
      <w:pPr>
        <w:numPr>
          <w:ilvl w:val="4"/>
          <w:numId w:val="900"/>
        </w:numPr>
        <w:spacing w:before="0" w:after="0"/>
      </w:pPr>
      <w:r>
        <w:t>Core Sampling</w:t>
      </w:r>
    </w:p>
    <w:p>
      <w:pPr>
        <w:numPr>
          <w:ilvl w:val="4"/>
          <w:numId w:val="900"/>
        </w:numPr>
        <w:spacing w:before="0" w:after="0"/>
      </w:pPr>
      <w:r>
        <w:t>Auger Sampling</w:t>
      </w:r>
    </w:p>
    <w:p>
      <w:pPr>
        <w:numPr>
          <w:ilvl w:val="3"/>
          <w:numId w:val="900"/>
        </w:numPr>
        <w:spacing w:before="0" w:after="0"/>
      </w:pPr>
      <w:r>
        <w:t>Sediment Sampling</w:t>
      </w:r>
    </w:p>
    <w:p>
      <w:pPr>
        <w:numPr>
          <w:ilvl w:val="4"/>
          <w:numId w:val="900"/>
        </w:numPr>
        <w:spacing w:before="0" w:after="0"/>
      </w:pPr>
      <w:r>
        <w:t>Grab Samplers</w:t>
      </w:r>
    </w:p>
    <w:p>
      <w:pPr>
        <w:numPr>
          <w:ilvl w:val="4"/>
          <w:numId w:val="900"/>
        </w:numPr>
        <w:spacing w:before="0" w:after="0"/>
      </w:pPr>
      <w:r>
        <w:t>Core Samplers</w:t>
      </w:r>
    </w:p>
    <w:p>
      <w:pPr>
        <w:numPr>
          <w:ilvl w:val="1"/>
          <w:numId w:val="900"/>
        </w:numPr>
        <w:spacing w:before="0" w:after="0"/>
      </w:pPr>
      <w:r>
        <w:t>Sample Preservation and Storage</w:t>
      </w:r>
    </w:p>
    <w:p>
      <w:pPr>
        <w:numPr>
          <w:ilvl w:val="2"/>
          <w:numId w:val="900"/>
        </w:numPr>
        <w:spacing w:before="0" w:after="0"/>
      </w:pPr>
      <w:r>
        <w:t>Chemical Preservation</w:t>
      </w:r>
    </w:p>
    <w:p>
      <w:pPr>
        <w:numPr>
          <w:ilvl w:val="3"/>
          <w:numId w:val="900"/>
        </w:numPr>
        <w:spacing w:before="0" w:after="0"/>
      </w:pPr>
      <w:r>
        <w:t>Acidification</w:t>
      </w:r>
    </w:p>
    <w:p>
      <w:pPr>
        <w:numPr>
          <w:ilvl w:val="3"/>
          <w:numId w:val="900"/>
        </w:numPr>
        <w:spacing w:before="0" w:after="0"/>
      </w:pPr>
      <w:r>
        <w:t>Refrigeration</w:t>
      </w:r>
    </w:p>
    <w:p>
      <w:pPr>
        <w:numPr>
          <w:ilvl w:val="3"/>
          <w:numId w:val="900"/>
        </w:numPr>
        <w:spacing w:before="0" w:after="0"/>
      </w:pPr>
      <w:r>
        <w:t>Chemical Stabilizers</w:t>
      </w:r>
    </w:p>
    <w:p>
      <w:pPr>
        <w:numPr>
          <w:ilvl w:val="2"/>
          <w:numId w:val="900"/>
        </w:numPr>
        <w:spacing w:before="0" w:after="0"/>
      </w:pPr>
      <w:r>
        <w:t>Physical Preservation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Light Protection</w:t>
      </w:r>
    </w:p>
    <w:p>
      <w:pPr>
        <w:numPr>
          <w:ilvl w:val="2"/>
          <w:numId w:val="900"/>
        </w:numPr>
        <w:spacing w:before="0" w:after="0"/>
      </w:pPr>
      <w:r>
        <w:t>Container Selection</w:t>
      </w:r>
    </w:p>
    <w:p>
      <w:pPr>
        <w:numPr>
          <w:ilvl w:val="3"/>
          <w:numId w:val="900"/>
        </w:numPr>
        <w:spacing w:before="0" w:after="0"/>
      </w:pPr>
      <w:r>
        <w:t>Glass vs Plastic</w:t>
      </w:r>
    </w:p>
    <w:p>
      <w:pPr>
        <w:numPr>
          <w:ilvl w:val="3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Holding Times</w:t>
      </w:r>
    </w:p>
    <w:p>
      <w:pPr>
        <w:numPr>
          <w:ilvl w:val="3"/>
          <w:numId w:val="900"/>
        </w:numPr>
        <w:spacing w:before="0" w:after="0"/>
      </w:pPr>
      <w:r>
        <w:t>Stability Considerations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Sample Preparation and Extraction</w:t>
      </w:r>
    </w:p>
    <w:p>
      <w:pPr>
        <w:numPr>
          <w:ilvl w:val="1"/>
          <w:numId w:val="900"/>
        </w:numPr>
        <w:spacing w:before="0" w:after="0"/>
      </w:pPr>
      <w:r>
        <w:t>Solid Phase Extraction</w:t>
      </w:r>
    </w:p>
    <w:p>
      <w:pPr>
        <w:numPr>
          <w:ilvl w:val="2"/>
          <w:numId w:val="900"/>
        </w:numPr>
        <w:spacing w:before="0" w:after="0"/>
      </w:pPr>
      <w:r>
        <w:t>Sorbent Selection</w:t>
      </w:r>
    </w:p>
    <w:p>
      <w:pPr>
        <w:numPr>
          <w:ilvl w:val="3"/>
          <w:numId w:val="900"/>
        </w:numPr>
        <w:spacing w:before="0" w:after="0"/>
      </w:pPr>
      <w:r>
        <w:t>C18 Cartridges</w:t>
      </w:r>
    </w:p>
    <w:p>
      <w:pPr>
        <w:numPr>
          <w:ilvl w:val="3"/>
          <w:numId w:val="900"/>
        </w:numPr>
        <w:spacing w:before="0" w:after="0"/>
      </w:pPr>
      <w:r>
        <w:t>Ion Exchange Resins</w:t>
      </w:r>
    </w:p>
    <w:p>
      <w:pPr>
        <w:numPr>
          <w:ilvl w:val="3"/>
          <w:numId w:val="900"/>
        </w:numPr>
        <w:spacing w:before="0" w:after="0"/>
      </w:pPr>
      <w:r>
        <w:t>Specialty Phases</w:t>
      </w:r>
    </w:p>
    <w:p>
      <w:pPr>
        <w:numPr>
          <w:ilvl w:val="2"/>
          <w:numId w:val="900"/>
        </w:numPr>
        <w:spacing w:before="0" w:after="0"/>
      </w:pPr>
      <w:r>
        <w:t>Extraction Procedures</w:t>
      </w:r>
    </w:p>
    <w:p>
      <w:pPr>
        <w:numPr>
          <w:ilvl w:val="3"/>
          <w:numId w:val="900"/>
        </w:numPr>
        <w:spacing w:before="0" w:after="0"/>
      </w:pPr>
      <w:r>
        <w:t>Conditioning</w:t>
      </w:r>
    </w:p>
    <w:p>
      <w:pPr>
        <w:numPr>
          <w:ilvl w:val="3"/>
          <w:numId w:val="900"/>
        </w:numPr>
        <w:spacing w:before="0" w:after="0"/>
      </w:pPr>
      <w:r>
        <w:t>Loading</w:t>
      </w:r>
    </w:p>
    <w:p>
      <w:pPr>
        <w:numPr>
          <w:ilvl w:val="3"/>
          <w:numId w:val="900"/>
        </w:numPr>
        <w:spacing w:before="0" w:after="0"/>
      </w:pPr>
      <w:r>
        <w:t>Washing</w:t>
      </w:r>
    </w:p>
    <w:p>
      <w:pPr>
        <w:numPr>
          <w:ilvl w:val="3"/>
          <w:numId w:val="900"/>
        </w:numPr>
        <w:spacing w:before="0" w:after="0"/>
      </w:pPr>
      <w:r>
        <w:t>Elution</w:t>
      </w:r>
    </w:p>
    <w:p>
      <w:pPr>
        <w:numPr>
          <w:ilvl w:val="1"/>
          <w:numId w:val="900"/>
        </w:numPr>
        <w:spacing w:before="0" w:after="0"/>
      </w:pPr>
      <w:r>
        <w:t>Liquid-Liquid Extraction</w:t>
      </w:r>
    </w:p>
    <w:p>
      <w:pPr>
        <w:numPr>
          <w:ilvl w:val="2"/>
          <w:numId w:val="900"/>
        </w:numPr>
        <w:spacing w:before="0" w:after="0"/>
      </w:pPr>
      <w:r>
        <w:t>Solvent Selection</w:t>
      </w:r>
    </w:p>
    <w:p>
      <w:pPr>
        <w:numPr>
          <w:ilvl w:val="3"/>
          <w:numId w:val="900"/>
        </w:numPr>
        <w:spacing w:before="0" w:after="0"/>
      </w:pPr>
      <w:r>
        <w:t>Polarity Considerations</w:t>
      </w:r>
    </w:p>
    <w:p>
      <w:pPr>
        <w:numPr>
          <w:ilvl w:val="3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Extraction Efficiency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Salting Out</w:t>
      </w:r>
    </w:p>
    <w:p>
      <w:pPr>
        <w:numPr>
          <w:ilvl w:val="3"/>
          <w:numId w:val="900"/>
        </w:numPr>
        <w:spacing w:before="0" w:after="0"/>
      </w:pPr>
      <w:r>
        <w:t>Multiple Extractions</w:t>
      </w:r>
    </w:p>
    <w:p>
      <w:pPr>
        <w:numPr>
          <w:ilvl w:val="1"/>
          <w:numId w:val="900"/>
        </w:numPr>
        <w:spacing w:before="0" w:after="0"/>
      </w:pPr>
      <w:r>
        <w:t>Solid-Liquid Extraction</w:t>
      </w:r>
    </w:p>
    <w:p>
      <w:pPr>
        <w:numPr>
          <w:ilvl w:val="2"/>
          <w:numId w:val="900"/>
        </w:numPr>
        <w:spacing w:before="0" w:after="0"/>
      </w:pPr>
      <w:r>
        <w:t>Soxhlet Extraction</w:t>
      </w:r>
    </w:p>
    <w:p>
      <w:pPr>
        <w:numPr>
          <w:ilvl w:val="3"/>
          <w:numId w:val="900"/>
        </w:numPr>
        <w:spacing w:before="0" w:after="0"/>
      </w:pPr>
      <w:r>
        <w:t>Apparatus and Procedure</w:t>
      </w:r>
    </w:p>
    <w:p>
      <w:pPr>
        <w:numPr>
          <w:ilvl w:val="3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Microwave-Assisted Extraction</w:t>
      </w:r>
    </w:p>
    <w:p>
      <w:pPr>
        <w:numPr>
          <w:ilvl w:val="3"/>
          <w:numId w:val="900"/>
        </w:numPr>
        <w:spacing w:before="0" w:after="0"/>
      </w:pPr>
      <w:r>
        <w:t>Heating Mechanisms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Pressurized Fluid Extraction</w:t>
      </w:r>
    </w:p>
    <w:p>
      <w:pPr>
        <w:numPr>
          <w:ilvl w:val="3"/>
          <w:numId w:val="900"/>
        </w:numPr>
        <w:spacing w:before="0" w:after="0"/>
      </w:pPr>
      <w:r>
        <w:t>High Temperature and Pressure</w:t>
      </w:r>
    </w:p>
    <w:p>
      <w:pPr>
        <w:numPr>
          <w:ilvl w:val="3"/>
          <w:numId w:val="900"/>
        </w:numPr>
        <w:spacing w:before="0" w:after="0"/>
      </w:pPr>
      <w:r>
        <w:t>Solvent Efficiency</w:t>
      </w:r>
    </w:p>
    <w:p>
      <w:pPr>
        <w:numPr>
          <w:ilvl w:val="2"/>
          <w:numId w:val="900"/>
        </w:numPr>
        <w:spacing w:before="0" w:after="0"/>
      </w:pPr>
      <w:r>
        <w:t>Ultrasonic Extraction</w:t>
      </w:r>
    </w:p>
    <w:p>
      <w:pPr>
        <w:numPr>
          <w:ilvl w:val="3"/>
          <w:numId w:val="900"/>
        </w:numPr>
        <w:spacing w:before="0" w:after="0"/>
      </w:pPr>
      <w:r>
        <w:t>Cavitation Effects</w:t>
      </w:r>
    </w:p>
    <w:p>
      <w:pPr>
        <w:numPr>
          <w:ilvl w:val="1"/>
          <w:numId w:val="900"/>
        </w:numPr>
        <w:spacing w:before="0" w:after="0"/>
      </w:pPr>
      <w:r>
        <w:t>Cleanup and Concentration</w:t>
      </w:r>
    </w:p>
    <w:p>
      <w:pPr>
        <w:numPr>
          <w:ilvl w:val="2"/>
          <w:numId w:val="900"/>
        </w:numPr>
        <w:spacing w:before="0" w:after="0"/>
      </w:pPr>
      <w:r>
        <w:t>Column Chromatography</w:t>
      </w:r>
    </w:p>
    <w:p>
      <w:pPr>
        <w:numPr>
          <w:ilvl w:val="3"/>
          <w:numId w:val="900"/>
        </w:numPr>
        <w:spacing w:before="0" w:after="0"/>
      </w:pPr>
      <w:r>
        <w:t>Silica Gel</w:t>
      </w:r>
    </w:p>
    <w:p>
      <w:pPr>
        <w:numPr>
          <w:ilvl w:val="3"/>
          <w:numId w:val="900"/>
        </w:numPr>
        <w:spacing w:before="0" w:after="0"/>
      </w:pPr>
      <w:r>
        <w:t>Alumina</w:t>
      </w:r>
    </w:p>
    <w:p>
      <w:pPr>
        <w:numPr>
          <w:ilvl w:val="3"/>
          <w:numId w:val="900"/>
        </w:numPr>
        <w:spacing w:before="0" w:after="0"/>
      </w:pPr>
      <w:r>
        <w:t>Florisil</w:t>
      </w:r>
    </w:p>
    <w:p>
      <w:pPr>
        <w:numPr>
          <w:ilvl w:val="2"/>
          <w:numId w:val="900"/>
        </w:numPr>
        <w:spacing w:before="0" w:after="0"/>
      </w:pPr>
      <w:r>
        <w:t>Concentration Techniques</w:t>
      </w:r>
    </w:p>
    <w:p>
      <w:pPr>
        <w:numPr>
          <w:ilvl w:val="3"/>
          <w:numId w:val="900"/>
        </w:numPr>
        <w:spacing w:before="0" w:after="0"/>
      </w:pPr>
      <w:r>
        <w:t>Rotary Evaporation</w:t>
      </w:r>
    </w:p>
    <w:p>
      <w:pPr>
        <w:numPr>
          <w:ilvl w:val="3"/>
          <w:numId w:val="900"/>
        </w:numPr>
        <w:spacing w:before="0" w:after="0"/>
      </w:pPr>
      <w:r>
        <w:t>Nitrogen Blowdown</w:t>
      </w:r>
    </w:p>
    <w:p>
      <w:pPr>
        <w:numPr>
          <w:ilvl w:val="3"/>
          <w:numId w:val="900"/>
        </w:numPr>
        <w:spacing w:before="0" w:after="0"/>
      </w:pPr>
      <w:r>
        <w:t>Solid Phase Concentration</w:t>
      </w:r>
    </w:p>
    <w:p>
      <w:pPr>
        <w:numPr>
          <w:ilvl w:val="0"/>
          <w:numId w:val="900"/>
        </w:numPr>
        <w:spacing w:before="0" w:after="0"/>
      </w:pPr>
      <w:r>
        <w:t>Instrumental Analysis</w:t>
      </w:r>
    </w:p>
    <w:p>
      <w:pPr>
        <w:numPr>
          <w:ilvl w:val="1"/>
          <w:numId w:val="900"/>
        </w:numPr>
        <w:spacing w:before="0" w:after="0"/>
      </w:pPr>
      <w:r>
        <w:t>Spectroscopic Methods</w:t>
      </w:r>
    </w:p>
    <w:p>
      <w:pPr>
        <w:numPr>
          <w:ilvl w:val="2"/>
          <w:numId w:val="900"/>
        </w:numPr>
        <w:spacing w:before="0" w:after="0"/>
      </w:pPr>
      <w:r>
        <w:t>Atomic Spectroscopy</w:t>
      </w:r>
    </w:p>
    <w:p>
      <w:pPr>
        <w:numPr>
          <w:ilvl w:val="3"/>
          <w:numId w:val="900"/>
        </w:numPr>
        <w:spacing w:before="0" w:after="0"/>
      </w:pPr>
      <w:r>
        <w:t>Atomic Absorption Spectroscopy</w:t>
      </w:r>
    </w:p>
    <w:p>
      <w:pPr>
        <w:numPr>
          <w:ilvl w:val="4"/>
          <w:numId w:val="900"/>
        </w:numPr>
        <w:spacing w:before="0" w:after="0"/>
      </w:pPr>
      <w:r>
        <w:t>Flame Atomization</w:t>
      </w:r>
    </w:p>
    <w:p>
      <w:pPr>
        <w:numPr>
          <w:ilvl w:val="4"/>
          <w:numId w:val="900"/>
        </w:numPr>
        <w:spacing w:before="0" w:after="0"/>
      </w:pPr>
      <w:r>
        <w:t>Graphite Furnace</w:t>
      </w:r>
    </w:p>
    <w:p>
      <w:pPr>
        <w:numPr>
          <w:ilvl w:val="4"/>
          <w:numId w:val="900"/>
        </w:numPr>
        <w:spacing w:before="0" w:after="0"/>
      </w:pPr>
      <w:r>
        <w:t>Hydride Generation</w:t>
      </w:r>
    </w:p>
    <w:p>
      <w:pPr>
        <w:numPr>
          <w:ilvl w:val="4"/>
          <w:numId w:val="900"/>
        </w:numPr>
        <w:spacing w:before="0" w:after="0"/>
      </w:pPr>
      <w:r>
        <w:t>Cold Vapor Mercury</w:t>
      </w:r>
    </w:p>
    <w:p>
      <w:pPr>
        <w:numPr>
          <w:ilvl w:val="3"/>
          <w:numId w:val="900"/>
        </w:numPr>
        <w:spacing w:before="0" w:after="0"/>
      </w:pPr>
      <w:r>
        <w:t>Inductively Coupled Plasma</w:t>
      </w:r>
    </w:p>
    <w:p>
      <w:pPr>
        <w:numPr>
          <w:ilvl w:val="4"/>
          <w:numId w:val="900"/>
        </w:numPr>
        <w:spacing w:before="0" w:after="0"/>
      </w:pPr>
      <w:r>
        <w:t>ICP-Optical Emission Spectroscopy</w:t>
      </w:r>
    </w:p>
    <w:p>
      <w:pPr>
        <w:numPr>
          <w:ilvl w:val="5"/>
          <w:numId w:val="900"/>
        </w:numPr>
        <w:spacing w:before="0" w:after="0"/>
      </w:pPr>
      <w:r>
        <w:t>Plasma Formation</w:t>
      </w:r>
    </w:p>
    <w:p>
      <w:pPr>
        <w:numPr>
          <w:ilvl w:val="5"/>
          <w:numId w:val="900"/>
        </w:numPr>
        <w:spacing w:before="0" w:after="0"/>
      </w:pPr>
      <w:r>
        <w:t>Simultaneous Multi-element Analysis</w:t>
      </w:r>
    </w:p>
    <w:p>
      <w:pPr>
        <w:numPr>
          <w:ilvl w:val="4"/>
          <w:numId w:val="900"/>
        </w:numPr>
        <w:spacing w:before="0" w:after="0"/>
      </w:pPr>
      <w:r>
        <w:t>ICP-Mass Spectrometry</w:t>
      </w:r>
    </w:p>
    <w:p>
      <w:pPr>
        <w:numPr>
          <w:ilvl w:val="5"/>
          <w:numId w:val="900"/>
        </w:numPr>
        <w:spacing w:before="0" w:after="0"/>
      </w:pPr>
      <w:r>
        <w:t>Ionization Efficiency</w:t>
      </w:r>
    </w:p>
    <w:p>
      <w:pPr>
        <w:numPr>
          <w:ilvl w:val="5"/>
          <w:numId w:val="900"/>
        </w:numPr>
        <w:spacing w:before="0" w:after="0"/>
      </w:pPr>
      <w:r>
        <w:t>Isotope Ratio Analysis</w:t>
      </w:r>
    </w:p>
    <w:p>
      <w:pPr>
        <w:numPr>
          <w:ilvl w:val="5"/>
          <w:numId w:val="900"/>
        </w:numPr>
        <w:spacing w:before="0" w:after="0"/>
      </w:pPr>
      <w:r>
        <w:t>Interference Management</w:t>
      </w:r>
    </w:p>
    <w:p>
      <w:pPr>
        <w:numPr>
          <w:ilvl w:val="2"/>
          <w:numId w:val="900"/>
        </w:numPr>
        <w:spacing w:before="0" w:after="0"/>
      </w:pPr>
      <w:r>
        <w:t>Molecular Spectroscopy</w:t>
      </w:r>
    </w:p>
    <w:p>
      <w:pPr>
        <w:numPr>
          <w:ilvl w:val="3"/>
          <w:numId w:val="900"/>
        </w:numPr>
        <w:spacing w:before="0" w:after="0"/>
      </w:pPr>
      <w:r>
        <w:t>UV-Visible Spectroscopy</w:t>
      </w:r>
    </w:p>
    <w:p>
      <w:pPr>
        <w:numPr>
          <w:ilvl w:val="4"/>
          <w:numId w:val="900"/>
        </w:numPr>
        <w:spacing w:before="0" w:after="0"/>
      </w:pPr>
      <w:r>
        <w:t>Beer-Lambert Law</w:t>
      </w:r>
    </w:p>
    <w:p>
      <w:pPr>
        <w:numPr>
          <w:ilvl w:val="4"/>
          <w:numId w:val="900"/>
        </w:numPr>
        <w:spacing w:before="0" w:after="0"/>
      </w:pPr>
      <w:r>
        <w:t>Chromophore Identification</w:t>
      </w:r>
    </w:p>
    <w:p>
      <w:pPr>
        <w:numPr>
          <w:ilvl w:val="4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Infrared Spectroscopy</w:t>
      </w:r>
    </w:p>
    <w:p>
      <w:pPr>
        <w:numPr>
          <w:ilvl w:val="4"/>
          <w:numId w:val="900"/>
        </w:numPr>
        <w:spacing w:before="0" w:after="0"/>
      </w:pPr>
      <w:r>
        <w:t>Functional Group Identification</w:t>
      </w:r>
    </w:p>
    <w:p>
      <w:pPr>
        <w:numPr>
          <w:ilvl w:val="4"/>
          <w:numId w:val="900"/>
        </w:numPr>
        <w:spacing w:before="0" w:after="0"/>
      </w:pPr>
      <w:r>
        <w:t>FTIR Advantages</w:t>
      </w:r>
    </w:p>
    <w:p>
      <w:pPr>
        <w:numPr>
          <w:ilvl w:val="4"/>
          <w:numId w:val="900"/>
        </w:numPr>
        <w:spacing w:before="0" w:after="0"/>
      </w:pPr>
      <w:r>
        <w:t>ATR Sampling</w:t>
      </w:r>
    </w:p>
    <w:p>
      <w:pPr>
        <w:numPr>
          <w:ilvl w:val="3"/>
          <w:numId w:val="900"/>
        </w:numPr>
        <w:spacing w:before="0" w:after="0"/>
      </w:pPr>
      <w:r>
        <w:t>Fluorescence Spectroscopy</w:t>
      </w:r>
    </w:p>
    <w:p>
      <w:pPr>
        <w:numPr>
          <w:ilvl w:val="4"/>
          <w:numId w:val="900"/>
        </w:numPr>
        <w:spacing w:before="0" w:after="0"/>
      </w:pPr>
      <w:r>
        <w:t>Excitation and Emission</w:t>
      </w:r>
    </w:p>
    <w:p>
      <w:pPr>
        <w:numPr>
          <w:ilvl w:val="4"/>
          <w:numId w:val="900"/>
        </w:numPr>
        <w:spacing w:before="0" w:after="0"/>
      </w:pPr>
      <w:r>
        <w:t>Sensitivity Advantages</w:t>
      </w:r>
    </w:p>
    <w:p>
      <w:pPr>
        <w:numPr>
          <w:ilvl w:val="1"/>
          <w:numId w:val="900"/>
        </w:numPr>
        <w:spacing w:before="0" w:after="0"/>
      </w:pPr>
      <w:r>
        <w:t>Chromatographic Methods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3"/>
          <w:numId w:val="900"/>
        </w:numPr>
        <w:spacing w:before="0" w:after="0"/>
      </w:pPr>
      <w:r>
        <w:t>Stationary Phases</w:t>
      </w:r>
    </w:p>
    <w:p>
      <w:pPr>
        <w:numPr>
          <w:ilvl w:val="4"/>
          <w:numId w:val="900"/>
        </w:numPr>
        <w:spacing w:before="0" w:after="0"/>
      </w:pPr>
      <w:r>
        <w:t>Packed Columns</w:t>
      </w:r>
    </w:p>
    <w:p>
      <w:pPr>
        <w:numPr>
          <w:ilvl w:val="4"/>
          <w:numId w:val="900"/>
        </w:numPr>
        <w:spacing w:before="0" w:after="0"/>
      </w:pPr>
      <w:r>
        <w:t>Capillary Columns</w:t>
      </w:r>
    </w:p>
    <w:p>
      <w:pPr>
        <w:numPr>
          <w:ilvl w:val="3"/>
          <w:numId w:val="900"/>
        </w:numPr>
        <w:spacing w:before="0" w:after="0"/>
      </w:pPr>
      <w:r>
        <w:t>Mobile Phase</w:t>
      </w:r>
    </w:p>
    <w:p>
      <w:pPr>
        <w:numPr>
          <w:ilvl w:val="4"/>
          <w:numId w:val="900"/>
        </w:numPr>
        <w:spacing w:before="0" w:after="0"/>
      </w:pPr>
      <w:r>
        <w:t>Carrier Gas Selection</w:t>
      </w:r>
    </w:p>
    <w:p>
      <w:pPr>
        <w:numPr>
          <w:ilvl w:val="4"/>
          <w:numId w:val="900"/>
        </w:numPr>
        <w:spacing w:before="0" w:after="0"/>
      </w:pPr>
      <w:r>
        <w:t>Flow Rate Optimization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4"/>
          <w:numId w:val="900"/>
        </w:numPr>
        <w:spacing w:before="0" w:after="0"/>
      </w:pPr>
      <w:r>
        <w:t>Flame Ionization Detector</w:t>
      </w:r>
    </w:p>
    <w:p>
      <w:pPr>
        <w:numPr>
          <w:ilvl w:val="4"/>
          <w:numId w:val="900"/>
        </w:numPr>
        <w:spacing w:before="0" w:after="0"/>
      </w:pPr>
      <w:r>
        <w:t>Electron Capture Detector</w:t>
      </w:r>
    </w:p>
    <w:p>
      <w:pPr>
        <w:numPr>
          <w:ilvl w:val="4"/>
          <w:numId w:val="900"/>
        </w:numPr>
        <w:spacing w:before="0" w:after="0"/>
      </w:pPr>
      <w:r>
        <w:t>Thermal Conductivity Detector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Volatile Organic Compounds</w:t>
      </w:r>
    </w:p>
    <w:p>
      <w:pPr>
        <w:numPr>
          <w:ilvl w:val="4"/>
          <w:numId w:val="900"/>
        </w:numPr>
        <w:spacing w:before="0" w:after="0"/>
      </w:pPr>
      <w:r>
        <w:t>Pesticides</w:t>
      </w:r>
    </w:p>
    <w:p>
      <w:pPr>
        <w:numPr>
          <w:ilvl w:val="4"/>
          <w:numId w:val="900"/>
        </w:numPr>
        <w:spacing w:before="0" w:after="0"/>
      </w:pPr>
      <w:r>
        <w:t>Petroleum Hydrocarbons</w:t>
      </w:r>
    </w:p>
    <w:p>
      <w:pPr>
        <w:numPr>
          <w:ilvl w:val="2"/>
          <w:numId w:val="900"/>
        </w:numPr>
        <w:spacing w:before="0" w:after="0"/>
      </w:pPr>
      <w:r>
        <w:t>High Performance Liquid Chromatography</w:t>
      </w:r>
    </w:p>
    <w:p>
      <w:pPr>
        <w:numPr>
          <w:ilvl w:val="3"/>
          <w:numId w:val="900"/>
        </w:numPr>
        <w:spacing w:before="0" w:after="0"/>
      </w:pPr>
      <w:r>
        <w:t>Stationary Phases</w:t>
      </w:r>
    </w:p>
    <w:p>
      <w:pPr>
        <w:numPr>
          <w:ilvl w:val="4"/>
          <w:numId w:val="900"/>
        </w:numPr>
        <w:spacing w:before="0" w:after="0"/>
      </w:pPr>
      <w:r>
        <w:t>Reverse Phase</w:t>
      </w:r>
    </w:p>
    <w:p>
      <w:pPr>
        <w:numPr>
          <w:ilvl w:val="4"/>
          <w:numId w:val="900"/>
        </w:numPr>
        <w:spacing w:before="0" w:after="0"/>
      </w:pPr>
      <w:r>
        <w:t>Normal Phase</w:t>
      </w:r>
    </w:p>
    <w:p>
      <w:pPr>
        <w:numPr>
          <w:ilvl w:val="4"/>
          <w:numId w:val="900"/>
        </w:numPr>
        <w:spacing w:before="0" w:after="0"/>
      </w:pPr>
      <w:r>
        <w:t>Ion Exchange</w:t>
      </w:r>
    </w:p>
    <w:p>
      <w:pPr>
        <w:numPr>
          <w:ilvl w:val="3"/>
          <w:numId w:val="900"/>
        </w:numPr>
        <w:spacing w:before="0" w:after="0"/>
      </w:pPr>
      <w:r>
        <w:t>Mobile Phase</w:t>
      </w:r>
    </w:p>
    <w:p>
      <w:pPr>
        <w:numPr>
          <w:ilvl w:val="4"/>
          <w:numId w:val="900"/>
        </w:numPr>
        <w:spacing w:before="0" w:after="0"/>
      </w:pPr>
      <w:r>
        <w:t>Solvent Selection</w:t>
      </w:r>
    </w:p>
    <w:p>
      <w:pPr>
        <w:numPr>
          <w:ilvl w:val="4"/>
          <w:numId w:val="900"/>
        </w:numPr>
        <w:spacing w:before="0" w:after="0"/>
      </w:pPr>
      <w:r>
        <w:t>Gradient Elution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4"/>
          <w:numId w:val="900"/>
        </w:numPr>
        <w:spacing w:before="0" w:after="0"/>
      </w:pPr>
      <w:r>
        <w:t>UV-Visible Detection</w:t>
      </w:r>
    </w:p>
    <w:p>
      <w:pPr>
        <w:numPr>
          <w:ilvl w:val="4"/>
          <w:numId w:val="900"/>
        </w:numPr>
        <w:spacing w:before="0" w:after="0"/>
      </w:pPr>
      <w:r>
        <w:t>Fluorescence Detection</w:t>
      </w:r>
    </w:p>
    <w:p>
      <w:pPr>
        <w:numPr>
          <w:ilvl w:val="4"/>
          <w:numId w:val="900"/>
        </w:numPr>
        <w:spacing w:before="0" w:after="0"/>
      </w:pPr>
      <w:r>
        <w:t>Electrochemical Detection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Polar Compounds</w:t>
      </w:r>
    </w:p>
    <w:p>
      <w:pPr>
        <w:numPr>
          <w:ilvl w:val="4"/>
          <w:numId w:val="900"/>
        </w:numPr>
        <w:spacing w:before="0" w:after="0"/>
      </w:pPr>
      <w:r>
        <w:t>Non-volatile Compounds</w:t>
      </w:r>
    </w:p>
    <w:p>
      <w:pPr>
        <w:numPr>
          <w:ilvl w:val="4"/>
          <w:numId w:val="900"/>
        </w:numPr>
        <w:spacing w:before="0" w:after="0"/>
      </w:pPr>
      <w:r>
        <w:t>Pharmaceuticals</w:t>
      </w:r>
    </w:p>
    <w:p>
      <w:pPr>
        <w:numPr>
          <w:ilvl w:val="2"/>
          <w:numId w:val="900"/>
        </w:numPr>
        <w:spacing w:before="0" w:after="0"/>
      </w:pPr>
      <w:r>
        <w:t>Ion Chromatography</w:t>
      </w:r>
    </w:p>
    <w:p>
      <w:pPr>
        <w:numPr>
          <w:ilvl w:val="3"/>
          <w:numId w:val="900"/>
        </w:numPr>
        <w:spacing w:before="0" w:after="0"/>
      </w:pPr>
      <w:r>
        <w:t>Anion Analysis</w:t>
      </w:r>
    </w:p>
    <w:p>
      <w:pPr>
        <w:numPr>
          <w:ilvl w:val="4"/>
          <w:numId w:val="900"/>
        </w:numPr>
        <w:spacing w:before="0" w:after="0"/>
      </w:pPr>
      <w:r>
        <w:t>Suppressed Systems</w:t>
      </w:r>
    </w:p>
    <w:p>
      <w:pPr>
        <w:numPr>
          <w:ilvl w:val="4"/>
          <w:numId w:val="900"/>
        </w:numPr>
        <w:spacing w:before="0" w:after="0"/>
      </w:pPr>
      <w:r>
        <w:t>Non-suppressed Systems</w:t>
      </w:r>
    </w:p>
    <w:p>
      <w:pPr>
        <w:numPr>
          <w:ilvl w:val="3"/>
          <w:numId w:val="900"/>
        </w:numPr>
        <w:spacing w:before="0" w:after="0"/>
      </w:pPr>
      <w:r>
        <w:t>Cation Analysis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Drinking Water Analysis</w:t>
      </w:r>
    </w:p>
    <w:p>
      <w:pPr>
        <w:numPr>
          <w:ilvl w:val="4"/>
          <w:numId w:val="900"/>
        </w:numPr>
        <w:spacing w:before="0" w:after="0"/>
      </w:pPr>
      <w:r>
        <w:t>Acid Rain Components</w:t>
      </w:r>
    </w:p>
    <w:p>
      <w:pPr>
        <w:numPr>
          <w:ilvl w:val="1"/>
          <w:numId w:val="900"/>
        </w:numPr>
        <w:spacing w:before="0" w:after="0"/>
      </w:pPr>
      <w:r>
        <w:t>Hyphenated Techniques</w:t>
      </w:r>
    </w:p>
    <w:p>
      <w:pPr>
        <w:numPr>
          <w:ilvl w:val="2"/>
          <w:numId w:val="900"/>
        </w:numPr>
        <w:spacing w:before="0" w:after="0"/>
      </w:pPr>
      <w:r>
        <w:t>Gas Chromatography-Mass Spectrometry</w:t>
      </w:r>
    </w:p>
    <w:p>
      <w:pPr>
        <w:numPr>
          <w:ilvl w:val="3"/>
          <w:numId w:val="900"/>
        </w:numPr>
        <w:spacing w:before="0" w:after="0"/>
      </w:pPr>
      <w:r>
        <w:t>Ionization Methods</w:t>
      </w:r>
    </w:p>
    <w:p>
      <w:pPr>
        <w:numPr>
          <w:ilvl w:val="4"/>
          <w:numId w:val="900"/>
        </w:numPr>
        <w:spacing w:before="0" w:after="0"/>
      </w:pPr>
      <w:r>
        <w:t>Electron Impact</w:t>
      </w:r>
    </w:p>
    <w:p>
      <w:pPr>
        <w:numPr>
          <w:ilvl w:val="4"/>
          <w:numId w:val="900"/>
        </w:numPr>
        <w:spacing w:before="0" w:after="0"/>
      </w:pPr>
      <w:r>
        <w:t>Chemical Ionization</w:t>
      </w:r>
    </w:p>
    <w:p>
      <w:pPr>
        <w:numPr>
          <w:ilvl w:val="3"/>
          <w:numId w:val="900"/>
        </w:numPr>
        <w:spacing w:before="0" w:after="0"/>
      </w:pPr>
      <w:r>
        <w:t>Mass Analyzers</w:t>
      </w:r>
    </w:p>
    <w:p>
      <w:pPr>
        <w:numPr>
          <w:ilvl w:val="4"/>
          <w:numId w:val="900"/>
        </w:numPr>
        <w:spacing w:before="0" w:after="0"/>
      </w:pPr>
      <w:r>
        <w:t>Quadrupole</w:t>
      </w:r>
    </w:p>
    <w:p>
      <w:pPr>
        <w:numPr>
          <w:ilvl w:val="4"/>
          <w:numId w:val="900"/>
        </w:numPr>
        <w:spacing w:before="0" w:after="0"/>
      </w:pPr>
      <w:r>
        <w:t>Ion Trap</w:t>
      </w:r>
    </w:p>
    <w:p>
      <w:pPr>
        <w:numPr>
          <w:ilvl w:val="4"/>
          <w:numId w:val="900"/>
        </w:numPr>
        <w:spacing w:before="0" w:after="0"/>
      </w:pPr>
      <w:r>
        <w:t>Time-of-Flight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Compound Identification</w:t>
      </w:r>
    </w:p>
    <w:p>
      <w:pPr>
        <w:numPr>
          <w:ilvl w:val="4"/>
          <w:numId w:val="900"/>
        </w:numPr>
        <w:spacing w:before="0" w:after="0"/>
      </w:pPr>
      <w:r>
        <w:t>Quantitative Analysis</w:t>
      </w:r>
    </w:p>
    <w:p>
      <w:pPr>
        <w:numPr>
          <w:ilvl w:val="4"/>
          <w:numId w:val="900"/>
        </w:numPr>
        <w:spacing w:before="0" w:after="0"/>
      </w:pPr>
      <w:r>
        <w:t>Environmental Forensics</w:t>
      </w:r>
    </w:p>
    <w:p>
      <w:pPr>
        <w:numPr>
          <w:ilvl w:val="2"/>
          <w:numId w:val="900"/>
        </w:numPr>
        <w:spacing w:before="0" w:after="0"/>
      </w:pPr>
      <w:r>
        <w:t>Liquid Chromatography-Mass Spectrometry</w:t>
      </w:r>
    </w:p>
    <w:p>
      <w:pPr>
        <w:numPr>
          <w:ilvl w:val="3"/>
          <w:numId w:val="900"/>
        </w:numPr>
        <w:spacing w:before="0" w:after="0"/>
      </w:pPr>
      <w:r>
        <w:t>Ionization Methods</w:t>
      </w:r>
    </w:p>
    <w:p>
      <w:pPr>
        <w:numPr>
          <w:ilvl w:val="4"/>
          <w:numId w:val="900"/>
        </w:numPr>
        <w:spacing w:before="0" w:after="0"/>
      </w:pPr>
      <w:r>
        <w:t>Electrospray Ionization</w:t>
      </w:r>
    </w:p>
    <w:p>
      <w:pPr>
        <w:numPr>
          <w:ilvl w:val="4"/>
          <w:numId w:val="900"/>
        </w:numPr>
        <w:spacing w:before="0" w:after="0"/>
      </w:pPr>
      <w:r>
        <w:t>Atmospheric Pressure Chemical Ionization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Pharmaceuticals in Water</w:t>
      </w:r>
    </w:p>
    <w:p>
      <w:pPr>
        <w:numPr>
          <w:ilvl w:val="4"/>
          <w:numId w:val="900"/>
        </w:numPr>
        <w:spacing w:before="0" w:after="0"/>
      </w:pPr>
      <w:r>
        <w:t>Pesticide Residues</w:t>
      </w:r>
    </w:p>
    <w:p>
      <w:pPr>
        <w:numPr>
          <w:ilvl w:val="4"/>
          <w:numId w:val="900"/>
        </w:numPr>
        <w:spacing w:before="0" w:after="0"/>
      </w:pPr>
      <w:r>
        <w:t>Metabolite Analysis</w:t>
      </w:r>
    </w:p>
    <w:p>
      <w:pPr>
        <w:numPr>
          <w:ilvl w:val="1"/>
          <w:numId w:val="900"/>
        </w:numPr>
        <w:spacing w:before="0" w:after="0"/>
      </w:pPr>
      <w:r>
        <w:t>Electrochemical Methods</w:t>
      </w:r>
    </w:p>
    <w:p>
      <w:pPr>
        <w:numPr>
          <w:ilvl w:val="2"/>
          <w:numId w:val="900"/>
        </w:numPr>
        <w:spacing w:before="0" w:after="0"/>
      </w:pPr>
      <w:r>
        <w:t>Potentiometry</w:t>
      </w:r>
    </w:p>
    <w:p>
      <w:pPr>
        <w:numPr>
          <w:ilvl w:val="3"/>
          <w:numId w:val="900"/>
        </w:numPr>
        <w:spacing w:before="0" w:after="0"/>
      </w:pPr>
      <w:r>
        <w:t>Ion-Selective Electrodes</w:t>
      </w:r>
    </w:p>
    <w:p>
      <w:pPr>
        <w:numPr>
          <w:ilvl w:val="3"/>
          <w:numId w:val="900"/>
        </w:numPr>
        <w:spacing w:before="0" w:after="0"/>
      </w:pPr>
      <w:r>
        <w:t>pH Measurement</w:t>
      </w:r>
    </w:p>
    <w:p>
      <w:pPr>
        <w:numPr>
          <w:ilvl w:val="3"/>
          <w:numId w:val="900"/>
        </w:numPr>
        <w:spacing w:before="0" w:after="0"/>
      </w:pPr>
      <w:r>
        <w:t>Reference Electrodes</w:t>
      </w:r>
    </w:p>
    <w:p>
      <w:pPr>
        <w:numPr>
          <w:ilvl w:val="2"/>
          <w:numId w:val="900"/>
        </w:numPr>
        <w:spacing w:before="0" w:after="0"/>
      </w:pPr>
      <w:r>
        <w:t>Voltammetry</w:t>
      </w:r>
    </w:p>
    <w:p>
      <w:pPr>
        <w:numPr>
          <w:ilvl w:val="3"/>
          <w:numId w:val="900"/>
        </w:numPr>
        <w:spacing w:before="0" w:after="0"/>
      </w:pPr>
      <w:r>
        <w:t>Anodic Stripping Voltammetry</w:t>
      </w:r>
    </w:p>
    <w:p>
      <w:pPr>
        <w:numPr>
          <w:ilvl w:val="3"/>
          <w:numId w:val="900"/>
        </w:numPr>
        <w:spacing w:before="0" w:after="0"/>
      </w:pPr>
      <w:r>
        <w:t>Differential Pulse Voltammetry</w:t>
      </w:r>
    </w:p>
    <w:p>
      <w:pPr>
        <w:numPr>
          <w:ilvl w:val="3"/>
          <w:numId w:val="900"/>
        </w:numPr>
        <w:spacing w:before="0" w:after="0"/>
      </w:pPr>
      <w:r>
        <w:t>Applications to Trace Metals</w:t>
      </w:r>
    </w:p>
    <w:p>
      <w:pPr>
        <w:numPr>
          <w:ilvl w:val="0"/>
          <w:numId w:val="900"/>
        </w:numPr>
        <w:spacing w:before="0" w:after="0"/>
      </w:pPr>
      <w:r>
        <w:t>Quality Assurance and Quality Control</w:t>
      </w:r>
    </w:p>
    <w:p>
      <w:pPr>
        <w:numPr>
          <w:ilvl w:val="1"/>
          <w:numId w:val="900"/>
        </w:numPr>
        <w:spacing w:before="0" w:after="0"/>
      </w:pPr>
      <w:r>
        <w:t>Quality Control Samples</w:t>
      </w:r>
    </w:p>
    <w:p>
      <w:pPr>
        <w:numPr>
          <w:ilvl w:val="2"/>
          <w:numId w:val="900"/>
        </w:numPr>
        <w:spacing w:before="0" w:after="0"/>
      </w:pPr>
      <w:r>
        <w:t>Method Blanks</w:t>
      </w:r>
    </w:p>
    <w:p>
      <w:pPr>
        <w:numPr>
          <w:ilvl w:val="3"/>
          <w:numId w:val="900"/>
        </w:numPr>
        <w:spacing w:before="0" w:after="0"/>
      </w:pPr>
      <w:r>
        <w:t>Reagent Blanks</w:t>
      </w:r>
    </w:p>
    <w:p>
      <w:pPr>
        <w:numPr>
          <w:ilvl w:val="3"/>
          <w:numId w:val="900"/>
        </w:numPr>
        <w:spacing w:before="0" w:after="0"/>
      </w:pPr>
      <w:r>
        <w:t>Field Blanks</w:t>
      </w:r>
    </w:p>
    <w:p>
      <w:pPr>
        <w:numPr>
          <w:ilvl w:val="3"/>
          <w:numId w:val="900"/>
        </w:numPr>
        <w:spacing w:before="0" w:after="0"/>
      </w:pPr>
      <w:r>
        <w:t>Trip Blanks</w:t>
      </w:r>
    </w:p>
    <w:p>
      <w:pPr>
        <w:numPr>
          <w:ilvl w:val="2"/>
          <w:numId w:val="900"/>
        </w:numPr>
        <w:spacing w:before="0" w:after="0"/>
      </w:pPr>
      <w:r>
        <w:t>Calibration Standards</w:t>
      </w:r>
    </w:p>
    <w:p>
      <w:pPr>
        <w:numPr>
          <w:ilvl w:val="3"/>
          <w:numId w:val="900"/>
        </w:numPr>
        <w:spacing w:before="0" w:after="0"/>
      </w:pPr>
      <w:r>
        <w:t>External Standards</w:t>
      </w:r>
    </w:p>
    <w:p>
      <w:pPr>
        <w:numPr>
          <w:ilvl w:val="3"/>
          <w:numId w:val="900"/>
        </w:numPr>
        <w:spacing w:before="0" w:after="0"/>
      </w:pPr>
      <w:r>
        <w:t>Internal Standards</w:t>
      </w:r>
    </w:p>
    <w:p>
      <w:pPr>
        <w:numPr>
          <w:ilvl w:val="3"/>
          <w:numId w:val="900"/>
        </w:numPr>
        <w:spacing w:before="0" w:after="0"/>
      </w:pPr>
      <w:r>
        <w:t>Standard Addition</w:t>
      </w:r>
    </w:p>
    <w:p>
      <w:pPr>
        <w:numPr>
          <w:ilvl w:val="2"/>
          <w:numId w:val="900"/>
        </w:numPr>
        <w:spacing w:before="0" w:after="0"/>
      </w:pPr>
      <w:r>
        <w:t>Quality Control Samples</w:t>
      </w:r>
    </w:p>
    <w:p>
      <w:pPr>
        <w:numPr>
          <w:ilvl w:val="3"/>
          <w:numId w:val="900"/>
        </w:numPr>
        <w:spacing w:before="0" w:after="0"/>
      </w:pPr>
      <w:r>
        <w:t>Duplicates</w:t>
      </w:r>
    </w:p>
    <w:p>
      <w:pPr>
        <w:numPr>
          <w:ilvl w:val="3"/>
          <w:numId w:val="900"/>
        </w:numPr>
        <w:spacing w:before="0" w:after="0"/>
      </w:pPr>
      <w:r>
        <w:t>Spikes</w:t>
      </w:r>
    </w:p>
    <w:p>
      <w:pPr>
        <w:numPr>
          <w:ilvl w:val="3"/>
          <w:numId w:val="900"/>
        </w:numPr>
        <w:spacing w:before="0" w:after="0"/>
      </w:pPr>
      <w:r>
        <w:t>Surrogate Standards</w:t>
      </w:r>
    </w:p>
    <w:p>
      <w:pPr>
        <w:numPr>
          <w:ilvl w:val="1"/>
          <w:numId w:val="900"/>
        </w:numPr>
        <w:spacing w:before="0" w:after="0"/>
      </w:pPr>
      <w:r>
        <w:t>Method Performance Criteria</w:t>
      </w:r>
    </w:p>
    <w:p>
      <w:pPr>
        <w:numPr>
          <w:ilvl w:val="2"/>
          <w:numId w:val="900"/>
        </w:numPr>
        <w:spacing w:before="0" w:after="0"/>
      </w:pPr>
      <w:r>
        <w:t>Detection Limits</w:t>
      </w:r>
    </w:p>
    <w:p>
      <w:pPr>
        <w:numPr>
          <w:ilvl w:val="3"/>
          <w:numId w:val="900"/>
        </w:numPr>
        <w:spacing w:before="0" w:after="0"/>
      </w:pPr>
      <w:r>
        <w:t>Method Detection Limit</w:t>
      </w:r>
    </w:p>
    <w:p>
      <w:pPr>
        <w:numPr>
          <w:ilvl w:val="3"/>
          <w:numId w:val="900"/>
        </w:numPr>
        <w:spacing w:before="0" w:after="0"/>
      </w:pPr>
      <w:r>
        <w:t>Practical Quantitation Limit</w:t>
      </w:r>
    </w:p>
    <w:p>
      <w:pPr>
        <w:numPr>
          <w:ilvl w:val="3"/>
          <w:numId w:val="900"/>
        </w:numPr>
        <w:spacing w:before="0" w:after="0"/>
      </w:pPr>
      <w:r>
        <w:t>Instrument Detection Limit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Bias Assessment</w:t>
      </w:r>
    </w:p>
    <w:p>
      <w:pPr>
        <w:numPr>
          <w:ilvl w:val="3"/>
          <w:numId w:val="900"/>
        </w:numPr>
        <w:spacing w:before="0" w:after="0"/>
      </w:pPr>
      <w:r>
        <w:t>Recovery Studies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Repeatability</w:t>
      </w:r>
    </w:p>
    <w:p>
      <w:pPr>
        <w:numPr>
          <w:ilvl w:val="3"/>
          <w:numId w:val="900"/>
        </w:numPr>
        <w:spacing w:before="0" w:after="0"/>
      </w:pPr>
      <w:r>
        <w:t>Reproducibility</w:t>
      </w:r>
    </w:p>
    <w:p>
      <w:pPr>
        <w:numPr>
          <w:ilvl w:val="3"/>
          <w:numId w:val="900"/>
        </w:numPr>
        <w:spacing w:before="0" w:after="0"/>
      </w:pPr>
      <w:r>
        <w:t>Relative Standard Deviation</w:t>
      </w:r>
    </w:p>
    <w:p>
      <w:pPr>
        <w:numPr>
          <w:ilvl w:val="1"/>
          <w:numId w:val="900"/>
        </w:numPr>
        <w:spacing w:before="0" w:after="0"/>
      </w:pPr>
      <w:r>
        <w:t>Calibration and Validation</w:t>
      </w:r>
    </w:p>
    <w:p>
      <w:pPr>
        <w:numPr>
          <w:ilvl w:val="2"/>
          <w:numId w:val="900"/>
        </w:numPr>
        <w:spacing w:before="0" w:after="0"/>
      </w:pPr>
      <w:r>
        <w:t>Calibration Curves</w:t>
      </w:r>
    </w:p>
    <w:p>
      <w:pPr>
        <w:numPr>
          <w:ilvl w:val="3"/>
          <w:numId w:val="900"/>
        </w:numPr>
        <w:spacing w:before="0" w:after="0"/>
      </w:pPr>
      <w:r>
        <w:t>Linear Range</w:t>
      </w:r>
    </w:p>
    <w:p>
      <w:pPr>
        <w:numPr>
          <w:ilvl w:val="3"/>
          <w:numId w:val="900"/>
        </w:numPr>
        <w:spacing w:before="0" w:after="0"/>
      </w:pPr>
      <w:r>
        <w:t>Correlation Coefficients</w:t>
      </w:r>
    </w:p>
    <w:p>
      <w:pPr>
        <w:numPr>
          <w:ilvl w:val="3"/>
          <w:numId w:val="900"/>
        </w:numPr>
        <w:spacing w:before="0" w:after="0"/>
      </w:pPr>
      <w:r>
        <w:t>Calibration Verification</w:t>
      </w:r>
    </w:p>
    <w:p>
      <w:pPr>
        <w:numPr>
          <w:ilvl w:val="2"/>
          <w:numId w:val="900"/>
        </w:numPr>
        <w:spacing w:before="0" w:after="0"/>
      </w:pPr>
      <w:r>
        <w:t>Method Validation</w:t>
      </w:r>
    </w:p>
    <w:p>
      <w:pPr>
        <w:numPr>
          <w:ilvl w:val="3"/>
          <w:numId w:val="900"/>
        </w:numPr>
        <w:spacing w:before="0" w:after="0"/>
      </w:pPr>
      <w:r>
        <w:t>Selectivity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Robustness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Measurement Uncertainty</w:t>
      </w:r>
    </w:p>
    <w:p>
      <w:pPr>
        <w:numPr>
          <w:ilvl w:val="2"/>
          <w:numId w:val="900"/>
        </w:numPr>
        <w:spacing w:before="0" w:after="0"/>
      </w:pPr>
      <w:r>
        <w:t>Traceability</w:t>
      </w:r>
    </w:p>
    <w:p>
      <w:pPr>
        <w:pStyle w:val="Heading1"/>
      </w:pPr>
      <w:r>
        <w:t>Green Chemistry and Sustainable Solutions</w:t>
      </w:r>
    </w:p>
    <w:p>
      <w:pPr>
        <w:numPr>
          <w:ilvl w:val="0"/>
          <w:numId w:val="900"/>
        </w:numPr>
        <w:spacing w:before="0" w:after="0"/>
      </w:pPr>
      <w:r>
        <w:t>Principles of Green Chemistry</w:t>
      </w:r>
    </w:p>
    <w:p>
      <w:pPr>
        <w:numPr>
          <w:ilvl w:val="1"/>
          <w:numId w:val="900"/>
        </w:numPr>
        <w:spacing w:before="0" w:after="0"/>
      </w:pPr>
      <w:r>
        <w:t>Waste Prevention</w:t>
      </w:r>
    </w:p>
    <w:p>
      <w:pPr>
        <w:numPr>
          <w:ilvl w:val="2"/>
          <w:numId w:val="900"/>
        </w:numPr>
        <w:spacing w:before="0" w:after="0"/>
      </w:pPr>
      <w:r>
        <w:t>Source Reduction</w:t>
      </w:r>
    </w:p>
    <w:p>
      <w:pPr>
        <w:numPr>
          <w:ilvl w:val="2"/>
          <w:numId w:val="900"/>
        </w:numPr>
        <w:spacing w:before="0" w:after="0"/>
      </w:pPr>
      <w:r>
        <w:t>Process Efficiency</w:t>
      </w:r>
    </w:p>
    <w:p>
      <w:pPr>
        <w:numPr>
          <w:ilvl w:val="2"/>
          <w:numId w:val="900"/>
        </w:numPr>
        <w:spacing w:before="0" w:after="0"/>
      </w:pPr>
      <w:r>
        <w:t>Atom Economy</w:t>
      </w:r>
    </w:p>
    <w:p>
      <w:pPr>
        <w:numPr>
          <w:ilvl w:val="1"/>
          <w:numId w:val="900"/>
        </w:numPr>
        <w:spacing w:before="0" w:after="0"/>
      </w:pPr>
      <w:r>
        <w:t>Safer Chemical Design</w:t>
      </w:r>
    </w:p>
    <w:p>
      <w:pPr>
        <w:numPr>
          <w:ilvl w:val="2"/>
          <w:numId w:val="900"/>
        </w:numPr>
        <w:spacing w:before="0" w:after="0"/>
      </w:pPr>
      <w:r>
        <w:t>Inherent Safety</w:t>
      </w:r>
    </w:p>
    <w:p>
      <w:pPr>
        <w:numPr>
          <w:ilvl w:val="2"/>
          <w:numId w:val="900"/>
        </w:numPr>
        <w:spacing w:before="0" w:after="0"/>
      </w:pPr>
      <w:r>
        <w:t>Biodegradability</w:t>
      </w:r>
    </w:p>
    <w:p>
      <w:pPr>
        <w:numPr>
          <w:ilvl w:val="2"/>
          <w:numId w:val="900"/>
        </w:numPr>
        <w:spacing w:before="0" w:after="0"/>
      </w:pPr>
      <w:r>
        <w:t>Reduced Toxicity</w:t>
      </w:r>
    </w:p>
    <w:p>
      <w:pPr>
        <w:numPr>
          <w:ilvl w:val="1"/>
          <w:numId w:val="900"/>
        </w:numPr>
        <w:spacing w:before="0" w:after="0"/>
      </w:pPr>
      <w:r>
        <w:t>Safer Solvents and Auxiliaries</w:t>
      </w:r>
    </w:p>
    <w:p>
      <w:pPr>
        <w:numPr>
          <w:ilvl w:val="2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Solvent-free Processes</w:t>
      </w:r>
    </w:p>
    <w:p>
      <w:pPr>
        <w:numPr>
          <w:ilvl w:val="2"/>
          <w:numId w:val="900"/>
        </w:numPr>
        <w:spacing w:before="0" w:after="0"/>
      </w:pPr>
      <w:r>
        <w:t>Aqueous Systems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Ambient Conditions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Process Intensification</w:t>
      </w:r>
    </w:p>
    <w:p>
      <w:pPr>
        <w:numPr>
          <w:ilvl w:val="1"/>
          <w:numId w:val="900"/>
        </w:numPr>
        <w:spacing w:before="0" w:after="0"/>
      </w:pPr>
      <w:r>
        <w:t>Renewable Feedstocks</w:t>
      </w:r>
    </w:p>
    <w:p>
      <w:pPr>
        <w:numPr>
          <w:ilvl w:val="2"/>
          <w:numId w:val="900"/>
        </w:numPr>
        <w:spacing w:before="0" w:after="0"/>
      </w:pPr>
      <w:r>
        <w:t>Biomass Utilization</w:t>
      </w:r>
    </w:p>
    <w:p>
      <w:pPr>
        <w:numPr>
          <w:ilvl w:val="2"/>
          <w:numId w:val="900"/>
        </w:numPr>
        <w:spacing w:before="0" w:after="0"/>
      </w:pPr>
      <w:r>
        <w:t>Agricultural Waste</w:t>
      </w:r>
    </w:p>
    <w:p>
      <w:pPr>
        <w:numPr>
          <w:ilvl w:val="2"/>
          <w:numId w:val="900"/>
        </w:numPr>
        <w:spacing w:before="0" w:after="0"/>
      </w:pPr>
      <w:r>
        <w:t>Carbon Dioxide Utilization</w:t>
      </w:r>
    </w:p>
    <w:p>
      <w:pPr>
        <w:numPr>
          <w:ilvl w:val="1"/>
          <w:numId w:val="900"/>
        </w:numPr>
        <w:spacing w:before="0" w:after="0"/>
      </w:pPr>
      <w:r>
        <w:t>Catalysis</w:t>
      </w:r>
    </w:p>
    <w:p>
      <w:pPr>
        <w:numPr>
          <w:ilvl w:val="2"/>
          <w:numId w:val="900"/>
        </w:numPr>
        <w:spacing w:before="0" w:after="0"/>
      </w:pPr>
      <w:r>
        <w:t>Homogeneous Catalysis</w:t>
      </w:r>
    </w:p>
    <w:p>
      <w:pPr>
        <w:numPr>
          <w:ilvl w:val="2"/>
          <w:numId w:val="900"/>
        </w:numPr>
        <w:spacing w:before="0" w:after="0"/>
      </w:pPr>
      <w:r>
        <w:t>Heterogeneous Catalysis</w:t>
      </w:r>
    </w:p>
    <w:p>
      <w:pPr>
        <w:numPr>
          <w:ilvl w:val="2"/>
          <w:numId w:val="900"/>
        </w:numPr>
        <w:spacing w:before="0" w:after="0"/>
      </w:pPr>
      <w:r>
        <w:t>Biocatalysis</w:t>
      </w:r>
    </w:p>
    <w:p>
      <w:pPr>
        <w:numPr>
          <w:ilvl w:val="1"/>
          <w:numId w:val="900"/>
        </w:numPr>
        <w:spacing w:before="0" w:after="0"/>
      </w:pPr>
      <w:r>
        <w:t>Design for Degradation</w:t>
      </w:r>
    </w:p>
    <w:p>
      <w:pPr>
        <w:numPr>
          <w:ilvl w:val="2"/>
          <w:numId w:val="900"/>
        </w:numPr>
        <w:spacing w:before="0" w:after="0"/>
      </w:pPr>
      <w:r>
        <w:t>Biodegradable Materials</w:t>
      </w:r>
    </w:p>
    <w:p>
      <w:pPr>
        <w:numPr>
          <w:ilvl w:val="2"/>
          <w:numId w:val="900"/>
        </w:numPr>
        <w:spacing w:before="0" w:after="0"/>
      </w:pPr>
      <w:r>
        <w:t>Photodegradable Materials</w:t>
      </w:r>
    </w:p>
    <w:p>
      <w:pPr>
        <w:numPr>
          <w:ilvl w:val="2"/>
          <w:numId w:val="900"/>
        </w:numPr>
        <w:spacing w:before="0" w:after="0"/>
      </w:pPr>
      <w:r>
        <w:t>Controlled Degradation</w:t>
      </w:r>
    </w:p>
    <w:p>
      <w:pPr>
        <w:numPr>
          <w:ilvl w:val="0"/>
          <w:numId w:val="900"/>
        </w:numPr>
        <w:spacing w:before="0" w:after="0"/>
      </w:pPr>
      <w:r>
        <w:t>Green Chemistry Applications</w:t>
      </w:r>
    </w:p>
    <w:p>
      <w:pPr>
        <w:numPr>
          <w:ilvl w:val="1"/>
          <w:numId w:val="900"/>
        </w:numPr>
        <w:spacing w:before="0" w:after="0"/>
      </w:pPr>
      <w:r>
        <w:t>Alternative Solvents</w:t>
      </w:r>
    </w:p>
    <w:p>
      <w:pPr>
        <w:numPr>
          <w:ilvl w:val="2"/>
          <w:numId w:val="900"/>
        </w:numPr>
        <w:spacing w:before="0" w:after="0"/>
      </w:pPr>
      <w:r>
        <w:t>Water as Solvent</w:t>
      </w:r>
    </w:p>
    <w:p>
      <w:pPr>
        <w:numPr>
          <w:ilvl w:val="3"/>
          <w:numId w:val="900"/>
        </w:numPr>
        <w:spacing w:before="0" w:after="0"/>
      </w:pPr>
      <w:r>
        <w:t>Aqueous Reactions</w:t>
      </w:r>
    </w:p>
    <w:p>
      <w:pPr>
        <w:numPr>
          <w:ilvl w:val="3"/>
          <w:numId w:val="900"/>
        </w:numPr>
        <w:spacing w:before="0" w:after="0"/>
      </w:pPr>
      <w:r>
        <w:t>Phase Transfer Catalysis</w:t>
      </w:r>
    </w:p>
    <w:p>
      <w:pPr>
        <w:numPr>
          <w:ilvl w:val="2"/>
          <w:numId w:val="900"/>
        </w:numPr>
        <w:spacing w:before="0" w:after="0"/>
      </w:pPr>
      <w:r>
        <w:t>Supercritical Fluids</w:t>
      </w:r>
    </w:p>
    <w:p>
      <w:pPr>
        <w:numPr>
          <w:ilvl w:val="3"/>
          <w:numId w:val="900"/>
        </w:numPr>
        <w:spacing w:before="0" w:after="0"/>
      </w:pPr>
      <w:r>
        <w:t>Supercritical Carbon Dioxide</w:t>
      </w:r>
    </w:p>
    <w:p>
      <w:pPr>
        <w:numPr>
          <w:ilvl w:val="3"/>
          <w:numId w:val="900"/>
        </w:numPr>
        <w:spacing w:before="0" w:after="0"/>
      </w:pPr>
      <w:r>
        <w:t>Extraction Applications</w:t>
      </w:r>
    </w:p>
    <w:p>
      <w:pPr>
        <w:numPr>
          <w:ilvl w:val="3"/>
          <w:numId w:val="900"/>
        </w:numPr>
        <w:spacing w:before="0" w:after="0"/>
      </w:pPr>
      <w:r>
        <w:t>Reaction Media</w:t>
      </w:r>
    </w:p>
    <w:p>
      <w:pPr>
        <w:numPr>
          <w:ilvl w:val="2"/>
          <w:numId w:val="900"/>
        </w:numPr>
        <w:spacing w:before="0" w:after="0"/>
      </w:pPr>
      <w:r>
        <w:t>Ionic Liquids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Green Synthetic Methods</w:t>
      </w:r>
    </w:p>
    <w:p>
      <w:pPr>
        <w:numPr>
          <w:ilvl w:val="2"/>
          <w:numId w:val="900"/>
        </w:numPr>
        <w:spacing w:before="0" w:after="0"/>
      </w:pPr>
      <w:r>
        <w:t>Microwave-Assisted Synthesis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Reaction Rate Enhancement</w:t>
      </w:r>
    </w:p>
    <w:p>
      <w:pPr>
        <w:numPr>
          <w:ilvl w:val="2"/>
          <w:numId w:val="900"/>
        </w:numPr>
        <w:spacing w:before="0" w:after="0"/>
      </w:pPr>
      <w:r>
        <w:t>Ultrasound-Assisted Synthesis</w:t>
      </w:r>
    </w:p>
    <w:p>
      <w:pPr>
        <w:numPr>
          <w:ilvl w:val="3"/>
          <w:numId w:val="900"/>
        </w:numPr>
        <w:spacing w:before="0" w:after="0"/>
      </w:pPr>
      <w:r>
        <w:t>Cavitation Effects</w:t>
      </w:r>
    </w:p>
    <w:p>
      <w:pPr>
        <w:numPr>
          <w:ilvl w:val="3"/>
          <w:numId w:val="900"/>
        </w:numPr>
        <w:spacing w:before="0" w:after="0"/>
      </w:pPr>
      <w:r>
        <w:t>Process Intensification</w:t>
      </w:r>
    </w:p>
    <w:p>
      <w:pPr>
        <w:numPr>
          <w:ilvl w:val="2"/>
          <w:numId w:val="900"/>
        </w:numPr>
        <w:spacing w:before="0" w:after="0"/>
      </w:pPr>
      <w:r>
        <w:t>Photochemical Synthesis</w:t>
      </w:r>
    </w:p>
    <w:p>
      <w:pPr>
        <w:numPr>
          <w:ilvl w:val="3"/>
          <w:numId w:val="900"/>
        </w:numPr>
        <w:spacing w:before="0" w:after="0"/>
      </w:pPr>
      <w:r>
        <w:t>Solar Energy Utilization</w:t>
      </w:r>
    </w:p>
    <w:p>
      <w:pPr>
        <w:numPr>
          <w:ilvl w:val="3"/>
          <w:numId w:val="900"/>
        </w:numPr>
        <w:spacing w:before="0" w:after="0"/>
      </w:pPr>
      <w:r>
        <w:t>Selective Reactions</w:t>
      </w:r>
    </w:p>
    <w:p>
      <w:pPr>
        <w:numPr>
          <w:ilvl w:val="1"/>
          <w:numId w:val="900"/>
        </w:numPr>
        <w:spacing w:before="0" w:after="0"/>
      </w:pPr>
      <w:r>
        <w:t>Biocatalysis</w:t>
      </w:r>
    </w:p>
    <w:p>
      <w:pPr>
        <w:numPr>
          <w:ilvl w:val="2"/>
          <w:numId w:val="900"/>
        </w:numPr>
        <w:spacing w:before="0" w:after="0"/>
      </w:pPr>
      <w:r>
        <w:t>Enzyme Applications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3"/>
          <w:numId w:val="900"/>
        </w:numPr>
        <w:spacing w:before="0" w:after="0"/>
      </w:pPr>
      <w:r>
        <w:t>Environmental Remediation</w:t>
      </w:r>
    </w:p>
    <w:p>
      <w:pPr>
        <w:numPr>
          <w:ilvl w:val="2"/>
          <w:numId w:val="900"/>
        </w:numPr>
        <w:spacing w:before="0" w:after="0"/>
      </w:pPr>
      <w:r>
        <w:t>Whole Cell Biocatalysis</w:t>
      </w:r>
    </w:p>
    <w:p>
      <w:pPr>
        <w:numPr>
          <w:ilvl w:val="3"/>
          <w:numId w:val="900"/>
        </w:numPr>
        <w:spacing w:before="0" w:after="0"/>
      </w:pPr>
      <w:r>
        <w:t>Microbial Transformations</w:t>
      </w:r>
    </w:p>
    <w:p>
      <w:pPr>
        <w:numPr>
          <w:ilvl w:val="3"/>
          <w:numId w:val="900"/>
        </w:numPr>
        <w:spacing w:before="0" w:after="0"/>
      </w:pPr>
      <w:r>
        <w:t>Metabolic Engineering</w:t>
      </w:r>
    </w:p>
    <w:p>
      <w:pPr>
        <w:numPr>
          <w:ilvl w:val="0"/>
          <w:numId w:val="900"/>
        </w:numPr>
        <w:spacing w:before="0" w:after="0"/>
      </w:pPr>
      <w:r>
        <w:t>Sustainable Energy Technologies</w:t>
      </w:r>
    </w:p>
    <w:p>
      <w:pPr>
        <w:numPr>
          <w:ilvl w:val="1"/>
          <w:numId w:val="900"/>
        </w:numPr>
        <w:spacing w:before="0" w:after="0"/>
      </w:pPr>
      <w:r>
        <w:t>Biofuels</w:t>
      </w:r>
    </w:p>
    <w:p>
      <w:pPr>
        <w:numPr>
          <w:ilvl w:val="2"/>
          <w:numId w:val="900"/>
        </w:numPr>
        <w:spacing w:before="0" w:after="0"/>
      </w:pPr>
      <w:r>
        <w:t>Bioethanol</w:t>
      </w:r>
    </w:p>
    <w:p>
      <w:pPr>
        <w:numPr>
          <w:ilvl w:val="3"/>
          <w:numId w:val="900"/>
        </w:numPr>
        <w:spacing w:before="0" w:after="0"/>
      </w:pPr>
      <w:r>
        <w:t>Feedstock Sources</w:t>
      </w:r>
    </w:p>
    <w:p>
      <w:pPr>
        <w:numPr>
          <w:ilvl w:val="3"/>
          <w:numId w:val="900"/>
        </w:numPr>
        <w:spacing w:before="0" w:after="0"/>
      </w:pPr>
      <w:r>
        <w:t>Production Processes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Biodiesel</w:t>
      </w:r>
    </w:p>
    <w:p>
      <w:pPr>
        <w:numPr>
          <w:ilvl w:val="3"/>
          <w:numId w:val="900"/>
        </w:numPr>
        <w:spacing w:before="0" w:after="0"/>
      </w:pPr>
      <w:r>
        <w:t>Transesterification</w:t>
      </w:r>
    </w:p>
    <w:p>
      <w:pPr>
        <w:numPr>
          <w:ilvl w:val="3"/>
          <w:numId w:val="900"/>
        </w:numPr>
        <w:spacing w:before="0" w:after="0"/>
      </w:pPr>
      <w:r>
        <w:t>Feedstock Options</w:t>
      </w:r>
    </w:p>
    <w:p>
      <w:pPr>
        <w:numPr>
          <w:ilvl w:val="3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Biogas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Methane Production</w:t>
      </w:r>
    </w:p>
    <w:p>
      <w:pPr>
        <w:numPr>
          <w:ilvl w:val="3"/>
          <w:numId w:val="900"/>
        </w:numPr>
        <w:spacing w:before="0" w:after="0"/>
      </w:pPr>
      <w:r>
        <w:t>Upgrading Technologies</w:t>
      </w:r>
    </w:p>
    <w:p>
      <w:pPr>
        <w:numPr>
          <w:ilvl w:val="1"/>
          <w:numId w:val="900"/>
        </w:numPr>
        <w:spacing w:before="0" w:after="0"/>
      </w:pPr>
      <w:r>
        <w:t>Solar Energy</w:t>
      </w:r>
    </w:p>
    <w:p>
      <w:pPr>
        <w:numPr>
          <w:ilvl w:val="2"/>
          <w:numId w:val="900"/>
        </w:numPr>
        <w:spacing w:before="0" w:after="0"/>
      </w:pPr>
      <w:r>
        <w:t>Photovoltaic Cells</w:t>
      </w:r>
    </w:p>
    <w:p>
      <w:pPr>
        <w:numPr>
          <w:ilvl w:val="3"/>
          <w:numId w:val="900"/>
        </w:numPr>
        <w:spacing w:before="0" w:after="0"/>
      </w:pPr>
      <w:r>
        <w:t>Silicon Technology</w:t>
      </w:r>
    </w:p>
    <w:p>
      <w:pPr>
        <w:numPr>
          <w:ilvl w:val="3"/>
          <w:numId w:val="900"/>
        </w:numPr>
        <w:spacing w:before="0" w:after="0"/>
      </w:pPr>
      <w:r>
        <w:t>Thin Film Technologies</w:t>
      </w:r>
    </w:p>
    <w:p>
      <w:pPr>
        <w:numPr>
          <w:ilvl w:val="3"/>
          <w:numId w:val="900"/>
        </w:numPr>
        <w:spacing w:before="0" w:after="0"/>
      </w:pPr>
      <w:r>
        <w:t>Organic Photovoltaics</w:t>
      </w:r>
    </w:p>
    <w:p>
      <w:pPr>
        <w:numPr>
          <w:ilvl w:val="2"/>
          <w:numId w:val="900"/>
        </w:numPr>
        <w:spacing w:before="0" w:after="0"/>
      </w:pPr>
      <w:r>
        <w:t>Solar Thermal</w:t>
      </w:r>
    </w:p>
    <w:p>
      <w:pPr>
        <w:numPr>
          <w:ilvl w:val="3"/>
          <w:numId w:val="900"/>
        </w:numPr>
        <w:spacing w:before="0" w:after="0"/>
      </w:pPr>
      <w:r>
        <w:t>Heat Collection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1"/>
          <w:numId w:val="900"/>
        </w:numPr>
        <w:spacing w:before="0" w:after="0"/>
      </w:pPr>
      <w:r>
        <w:t>Fuel Cells</w:t>
      </w:r>
    </w:p>
    <w:p>
      <w:pPr>
        <w:numPr>
          <w:ilvl w:val="2"/>
          <w:numId w:val="900"/>
        </w:numPr>
        <w:spacing w:before="0" w:after="0"/>
      </w:pPr>
      <w:r>
        <w:t>Hydrogen Fuel Cells</w:t>
      </w:r>
    </w:p>
    <w:p>
      <w:pPr>
        <w:numPr>
          <w:ilvl w:val="3"/>
          <w:numId w:val="900"/>
        </w:numPr>
        <w:spacing w:before="0" w:after="0"/>
      </w:pPr>
      <w:r>
        <w:t>Proton Exchange Membrane</w:t>
      </w:r>
    </w:p>
    <w:p>
      <w:pPr>
        <w:numPr>
          <w:ilvl w:val="3"/>
          <w:numId w:val="900"/>
        </w:numPr>
        <w:spacing w:before="0" w:after="0"/>
      </w:pPr>
      <w:r>
        <w:t>Alkaline Fuel Cells</w:t>
      </w:r>
    </w:p>
    <w:p>
      <w:pPr>
        <w:numPr>
          <w:ilvl w:val="3"/>
          <w:numId w:val="900"/>
        </w:numPr>
        <w:spacing w:before="0" w:after="0"/>
      </w:pPr>
      <w:r>
        <w:t>Solid Oxide Fuel Cells</w:t>
      </w:r>
    </w:p>
    <w:p>
      <w:pPr>
        <w:numPr>
          <w:ilvl w:val="2"/>
          <w:numId w:val="900"/>
        </w:numPr>
        <w:spacing w:before="0" w:after="0"/>
      </w:pPr>
      <w:r>
        <w:t>Direct Methanol Fuel Cells</w:t>
      </w:r>
    </w:p>
    <w:p>
      <w:pPr>
        <w:numPr>
          <w:ilvl w:val="2"/>
          <w:numId w:val="900"/>
        </w:numPr>
        <w:spacing w:before="0" w:after="0"/>
      </w:pPr>
      <w:r>
        <w:t>Microbial Fuel Cells</w:t>
      </w:r>
    </w:p>
    <w:p>
      <w:pPr>
        <w:numPr>
          <w:ilvl w:val="3"/>
          <w:numId w:val="900"/>
        </w:numPr>
        <w:spacing w:before="0" w:after="0"/>
      </w:pPr>
      <w:r>
        <w:t>Bioelectrochemical Systems</w:t>
      </w:r>
    </w:p>
    <w:p>
      <w:pPr>
        <w:numPr>
          <w:ilvl w:val="3"/>
          <w:numId w:val="900"/>
        </w:numPr>
        <w:spacing w:before="0" w:after="0"/>
      </w:pPr>
      <w:r>
        <w:t>Wastewater Treatment Applications</w:t>
      </w:r>
    </w:p>
    <w:p>
      <w:pPr>
        <w:numPr>
          <w:ilvl w:val="0"/>
          <w:numId w:val="900"/>
        </w:numPr>
        <w:spacing w:before="0" w:after="0"/>
      </w:pPr>
      <w:r>
        <w:t>Waste Management and Recycling</w:t>
      </w:r>
    </w:p>
    <w:p>
      <w:pPr>
        <w:numPr>
          <w:ilvl w:val="1"/>
          <w:numId w:val="900"/>
        </w:numPr>
        <w:spacing w:before="0" w:after="0"/>
      </w:pPr>
      <w:r>
        <w:t>Waste Hierarchy</w:t>
      </w:r>
    </w:p>
    <w:p>
      <w:pPr>
        <w:numPr>
          <w:ilvl w:val="2"/>
          <w:numId w:val="900"/>
        </w:numPr>
        <w:spacing w:before="0" w:after="0"/>
      </w:pPr>
      <w:r>
        <w:t>Reduction</w:t>
      </w:r>
    </w:p>
    <w:p>
      <w:pPr>
        <w:numPr>
          <w:ilvl w:val="3"/>
          <w:numId w:val="900"/>
        </w:numPr>
        <w:spacing w:before="0" w:after="0"/>
      </w:pPr>
      <w:r>
        <w:t>Source Reduction Strategies</w:t>
      </w:r>
    </w:p>
    <w:p>
      <w:pPr>
        <w:numPr>
          <w:ilvl w:val="3"/>
          <w:numId w:val="900"/>
        </w:numPr>
        <w:spacing w:before="0" w:after="0"/>
      </w:pPr>
      <w:r>
        <w:t>Design for Environment</w:t>
      </w:r>
    </w:p>
    <w:p>
      <w:pPr>
        <w:numPr>
          <w:ilvl w:val="2"/>
          <w:numId w:val="900"/>
        </w:numPr>
        <w:spacing w:before="0" w:after="0"/>
      </w:pPr>
      <w:r>
        <w:t>Reuse</w:t>
      </w:r>
    </w:p>
    <w:p>
      <w:pPr>
        <w:numPr>
          <w:ilvl w:val="3"/>
          <w:numId w:val="900"/>
        </w:numPr>
        <w:spacing w:before="0" w:after="0"/>
      </w:pPr>
      <w:r>
        <w:t>Product Life Extension</w:t>
      </w:r>
    </w:p>
    <w:p>
      <w:pPr>
        <w:numPr>
          <w:ilvl w:val="3"/>
          <w:numId w:val="900"/>
        </w:numPr>
        <w:spacing w:before="0" w:after="0"/>
      </w:pPr>
      <w:r>
        <w:t>Material Recovery</w:t>
      </w:r>
    </w:p>
    <w:p>
      <w:pPr>
        <w:numPr>
          <w:ilvl w:val="2"/>
          <w:numId w:val="900"/>
        </w:numPr>
        <w:spacing w:before="0" w:after="0"/>
      </w:pPr>
      <w:r>
        <w:t>Recycling</w:t>
      </w:r>
    </w:p>
    <w:p>
      <w:pPr>
        <w:numPr>
          <w:ilvl w:val="3"/>
          <w:numId w:val="900"/>
        </w:numPr>
        <w:spacing w:before="0" w:after="0"/>
      </w:pPr>
      <w:r>
        <w:t>Material Separation</w:t>
      </w:r>
    </w:p>
    <w:p>
      <w:pPr>
        <w:numPr>
          <w:ilvl w:val="3"/>
          <w:numId w:val="900"/>
        </w:numPr>
        <w:spacing w:before="0" w:after="0"/>
      </w:pPr>
      <w:r>
        <w:t>Reprocessing Technologies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3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Material Recovery</w:t>
      </w:r>
    </w:p>
    <w:p>
      <w:pPr>
        <w:numPr>
          <w:ilvl w:val="2"/>
          <w:numId w:val="900"/>
        </w:numPr>
        <w:spacing w:before="0" w:after="0"/>
      </w:pPr>
      <w:r>
        <w:t>Disposal</w:t>
      </w:r>
    </w:p>
    <w:p>
      <w:pPr>
        <w:numPr>
          <w:ilvl w:val="3"/>
          <w:numId w:val="900"/>
        </w:numPr>
        <w:spacing w:before="0" w:after="0"/>
      </w:pPr>
      <w:r>
        <w:t>Landfill Management</w:t>
      </w:r>
    </w:p>
    <w:p>
      <w:pPr>
        <w:numPr>
          <w:ilvl w:val="3"/>
          <w:numId w:val="900"/>
        </w:numPr>
        <w:spacing w:before="0" w:after="0"/>
      </w:pPr>
      <w:r>
        <w:t>Hazardous Waste Treatment</w:t>
      </w:r>
    </w:p>
    <w:p>
      <w:pPr>
        <w:numPr>
          <w:ilvl w:val="1"/>
          <w:numId w:val="900"/>
        </w:numPr>
        <w:spacing w:before="0" w:after="0"/>
      </w:pPr>
      <w:r>
        <w:t>Recycling Technologies</w:t>
      </w:r>
    </w:p>
    <w:p>
      <w:pPr>
        <w:numPr>
          <w:ilvl w:val="2"/>
          <w:numId w:val="900"/>
        </w:numPr>
        <w:spacing w:before="0" w:after="0"/>
      </w:pPr>
      <w:r>
        <w:t>Metal Recycling</w:t>
      </w:r>
    </w:p>
    <w:p>
      <w:pPr>
        <w:numPr>
          <w:ilvl w:val="3"/>
          <w:numId w:val="900"/>
        </w:numPr>
        <w:spacing w:before="0" w:after="0"/>
      </w:pPr>
      <w:r>
        <w:t>Aluminum Recovery</w:t>
      </w:r>
    </w:p>
    <w:p>
      <w:pPr>
        <w:numPr>
          <w:ilvl w:val="3"/>
          <w:numId w:val="900"/>
        </w:numPr>
        <w:spacing w:before="0" w:after="0"/>
      </w:pPr>
      <w:r>
        <w:t>Steel Recycling</w:t>
      </w:r>
    </w:p>
    <w:p>
      <w:pPr>
        <w:numPr>
          <w:ilvl w:val="3"/>
          <w:numId w:val="900"/>
        </w:numPr>
        <w:spacing w:before="0" w:after="0"/>
      </w:pPr>
      <w:r>
        <w:t>Precious Metal Recovery</w:t>
      </w:r>
    </w:p>
    <w:p>
      <w:pPr>
        <w:numPr>
          <w:ilvl w:val="3"/>
          <w:numId w:val="900"/>
        </w:numPr>
        <w:spacing w:before="0" w:after="0"/>
      </w:pPr>
      <w:r>
        <w:t>Hydrometallurgy</w:t>
      </w:r>
    </w:p>
    <w:p>
      <w:pPr>
        <w:numPr>
          <w:ilvl w:val="3"/>
          <w:numId w:val="900"/>
        </w:numPr>
        <w:spacing w:before="0" w:after="0"/>
      </w:pPr>
      <w:r>
        <w:t>Pyrometallurgy</w:t>
      </w:r>
    </w:p>
    <w:p>
      <w:pPr>
        <w:numPr>
          <w:ilvl w:val="2"/>
          <w:numId w:val="900"/>
        </w:numPr>
        <w:spacing w:before="0" w:after="0"/>
      </w:pPr>
      <w:r>
        <w:t>Plastic Recycling</w:t>
      </w:r>
    </w:p>
    <w:p>
      <w:pPr>
        <w:numPr>
          <w:ilvl w:val="3"/>
          <w:numId w:val="900"/>
        </w:numPr>
        <w:spacing w:before="0" w:after="0"/>
      </w:pPr>
      <w:r>
        <w:t>Mechanical Recycling</w:t>
      </w:r>
    </w:p>
    <w:p>
      <w:pPr>
        <w:numPr>
          <w:ilvl w:val="3"/>
          <w:numId w:val="900"/>
        </w:numPr>
        <w:spacing w:before="0" w:after="0"/>
      </w:pPr>
      <w:r>
        <w:t>Chemical Recycling</w:t>
      </w:r>
    </w:p>
    <w:p>
      <w:pPr>
        <w:numPr>
          <w:ilvl w:val="3"/>
          <w:numId w:val="900"/>
        </w:numPr>
        <w:spacing w:before="0" w:after="0"/>
      </w:pPr>
      <w:r>
        <w:t>Polymer Identification</w:t>
      </w:r>
    </w:p>
    <w:p>
      <w:pPr>
        <w:numPr>
          <w:ilvl w:val="3"/>
          <w:numId w:val="900"/>
        </w:numPr>
        <w:spacing w:before="0" w:after="0"/>
      </w:pPr>
      <w:r>
        <w:t>Contamination Issues</w:t>
      </w:r>
    </w:p>
    <w:p>
      <w:pPr>
        <w:numPr>
          <w:ilvl w:val="2"/>
          <w:numId w:val="900"/>
        </w:numPr>
        <w:spacing w:before="0" w:after="0"/>
      </w:pPr>
      <w:r>
        <w:t>Paper Recycling</w:t>
      </w:r>
    </w:p>
    <w:p>
      <w:pPr>
        <w:numPr>
          <w:ilvl w:val="3"/>
          <w:numId w:val="900"/>
        </w:numPr>
        <w:spacing w:before="0" w:after="0"/>
      </w:pPr>
      <w:r>
        <w:t>Deinking Processes</w:t>
      </w:r>
    </w:p>
    <w:p>
      <w:pPr>
        <w:numPr>
          <w:ilvl w:val="3"/>
          <w:numId w:val="900"/>
        </w:numPr>
        <w:spacing w:before="0" w:after="0"/>
      </w:pPr>
      <w:r>
        <w:t>Fiber Recovery</w:t>
      </w:r>
    </w:p>
    <w:p>
      <w:pPr>
        <w:numPr>
          <w:ilvl w:val="3"/>
          <w:numId w:val="900"/>
        </w:numPr>
        <w:spacing w:before="0" w:after="0"/>
      </w:pPr>
      <w:r>
        <w:t>Quality Considerations</w:t>
      </w:r>
    </w:p>
    <w:p>
      <w:pPr>
        <w:numPr>
          <w:ilvl w:val="2"/>
          <w:numId w:val="900"/>
        </w:numPr>
        <w:spacing w:before="0" w:after="0"/>
      </w:pPr>
      <w:r>
        <w:t>Glass Recycling</w:t>
      </w:r>
    </w:p>
    <w:p>
      <w:pPr>
        <w:numPr>
          <w:ilvl w:val="3"/>
          <w:numId w:val="900"/>
        </w:numPr>
        <w:spacing w:before="0" w:after="0"/>
      </w:pPr>
      <w:r>
        <w:t>Cullet Processing</w:t>
      </w:r>
    </w:p>
    <w:p>
      <w:pPr>
        <w:numPr>
          <w:ilvl w:val="3"/>
          <w:numId w:val="900"/>
        </w:numPr>
        <w:spacing w:before="0" w:after="0"/>
      </w:pPr>
      <w:r>
        <w:t>Color Separation</w:t>
      </w:r>
    </w:p>
    <w:p>
      <w:pPr>
        <w:numPr>
          <w:ilvl w:val="3"/>
          <w:numId w:val="900"/>
        </w:numPr>
        <w:spacing w:before="0" w:after="0"/>
      </w:pPr>
      <w:r>
        <w:t>Energy Savings</w:t>
      </w:r>
    </w:p>
    <w:p>
      <w:pPr>
        <w:numPr>
          <w:ilvl w:val="1"/>
          <w:numId w:val="900"/>
        </w:numPr>
        <w:spacing w:before="0" w:after="0"/>
      </w:pPr>
      <w:r>
        <w:t>Waste-to-Energy Technologies</w:t>
      </w:r>
    </w:p>
    <w:p>
      <w:pPr>
        <w:numPr>
          <w:ilvl w:val="2"/>
          <w:numId w:val="900"/>
        </w:numPr>
        <w:spacing w:before="0" w:after="0"/>
      </w:pPr>
      <w:r>
        <w:t>Incineration</w:t>
      </w:r>
    </w:p>
    <w:p>
      <w:pPr>
        <w:numPr>
          <w:ilvl w:val="3"/>
          <w:numId w:val="900"/>
        </w:numPr>
        <w:spacing w:before="0" w:after="0"/>
      </w:pPr>
      <w:r>
        <w:t>Combustion Chemistry</w:t>
      </w:r>
    </w:p>
    <w:p>
      <w:pPr>
        <w:numPr>
          <w:ilvl w:val="3"/>
          <w:numId w:val="900"/>
        </w:numPr>
        <w:spacing w:before="0" w:after="0"/>
      </w:pPr>
      <w:r>
        <w:t>Emission Control</w:t>
      </w:r>
    </w:p>
    <w:p>
      <w:pPr>
        <w:numPr>
          <w:ilvl w:val="3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Gasification</w:t>
      </w:r>
    </w:p>
    <w:p>
      <w:pPr>
        <w:numPr>
          <w:ilvl w:val="3"/>
          <w:numId w:val="900"/>
        </w:numPr>
        <w:spacing w:before="0" w:after="0"/>
      </w:pPr>
      <w:r>
        <w:t>Syngas Production</w:t>
      </w:r>
    </w:p>
    <w:p>
      <w:pPr>
        <w:numPr>
          <w:ilvl w:val="3"/>
          <w:numId w:val="900"/>
        </w:numPr>
        <w:spacing w:before="0" w:after="0"/>
      </w:pPr>
      <w:r>
        <w:t>Tar Management</w:t>
      </w:r>
    </w:p>
    <w:p>
      <w:pPr>
        <w:numPr>
          <w:ilvl w:val="2"/>
          <w:numId w:val="900"/>
        </w:numPr>
        <w:spacing w:before="0" w:after="0"/>
      </w:pPr>
      <w:r>
        <w:t>Pyrolysis</w:t>
      </w:r>
    </w:p>
    <w:p>
      <w:pPr>
        <w:numPr>
          <w:ilvl w:val="3"/>
          <w:numId w:val="900"/>
        </w:numPr>
        <w:spacing w:before="0" w:after="0"/>
      </w:pPr>
      <w:r>
        <w:t>Thermal Decomposition</w:t>
      </w:r>
    </w:p>
    <w:p>
      <w:pPr>
        <w:numPr>
          <w:ilvl w:val="3"/>
          <w:numId w:val="900"/>
        </w:numPr>
        <w:spacing w:before="0" w:after="0"/>
      </w:pPr>
      <w:r>
        <w:t>Product Recovery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Landfill Chemistry</w:t>
      </w:r>
    </w:p>
    <w:p>
      <w:pPr>
        <w:numPr>
          <w:ilvl w:val="2"/>
          <w:numId w:val="900"/>
        </w:numPr>
        <w:spacing w:before="0" w:after="0"/>
      </w:pPr>
      <w:r>
        <w:t>Waste Decomposition</w:t>
      </w:r>
    </w:p>
    <w:p>
      <w:pPr>
        <w:numPr>
          <w:ilvl w:val="3"/>
          <w:numId w:val="900"/>
        </w:numPr>
        <w:spacing w:before="0" w:after="0"/>
      </w:pPr>
      <w:r>
        <w:t>Aerobic Processes</w:t>
      </w:r>
    </w:p>
    <w:p>
      <w:pPr>
        <w:numPr>
          <w:ilvl w:val="3"/>
          <w:numId w:val="900"/>
        </w:numPr>
        <w:spacing w:before="0" w:after="0"/>
      </w:pPr>
      <w:r>
        <w:t>Anaerobic Processes</w:t>
      </w:r>
    </w:p>
    <w:p>
      <w:pPr>
        <w:numPr>
          <w:ilvl w:val="3"/>
          <w:numId w:val="900"/>
        </w:numPr>
        <w:spacing w:before="0" w:after="0"/>
      </w:pPr>
      <w:r>
        <w:t>Methanogenesis</w:t>
      </w:r>
    </w:p>
    <w:p>
      <w:pPr>
        <w:numPr>
          <w:ilvl w:val="2"/>
          <w:numId w:val="900"/>
        </w:numPr>
        <w:spacing w:before="0" w:after="0"/>
      </w:pPr>
      <w:r>
        <w:t>Leachate Formation</w:t>
      </w:r>
    </w:p>
    <w:p>
      <w:pPr>
        <w:numPr>
          <w:ilvl w:val="3"/>
          <w:numId w:val="900"/>
        </w:numPr>
        <w:spacing w:before="0" w:after="0"/>
      </w:pPr>
      <w:r>
        <w:t>Composition Factors</w:t>
      </w:r>
    </w:p>
    <w:p>
      <w:pPr>
        <w:numPr>
          <w:ilvl w:val="3"/>
          <w:numId w:val="900"/>
        </w:numPr>
        <w:spacing w:before="0" w:after="0"/>
      </w:pPr>
      <w:r>
        <w:t>Treatment Requirements</w:t>
      </w:r>
    </w:p>
    <w:p>
      <w:pPr>
        <w:numPr>
          <w:ilvl w:val="3"/>
          <w:numId w:val="900"/>
        </w:numPr>
        <w:spacing w:before="0" w:after="0"/>
      </w:pPr>
      <w:r>
        <w:t>Groundwater Protection</w:t>
      </w:r>
    </w:p>
    <w:p>
      <w:pPr>
        <w:numPr>
          <w:ilvl w:val="2"/>
          <w:numId w:val="900"/>
        </w:numPr>
        <w:spacing w:before="0" w:after="0"/>
      </w:pPr>
      <w:r>
        <w:t>Gas Generation</w:t>
      </w:r>
    </w:p>
    <w:p>
      <w:pPr>
        <w:numPr>
          <w:ilvl w:val="3"/>
          <w:numId w:val="900"/>
        </w:numPr>
        <w:spacing w:before="0" w:after="0"/>
      </w:pPr>
      <w:r>
        <w:t>Methane Production</w:t>
      </w:r>
    </w:p>
    <w:p>
      <w:pPr>
        <w:numPr>
          <w:ilvl w:val="3"/>
          <w:numId w:val="900"/>
        </w:numPr>
        <w:spacing w:before="0" w:after="0"/>
      </w:pPr>
      <w:r>
        <w:t>Carbon Dioxide Formation</w:t>
      </w:r>
    </w:p>
    <w:p>
      <w:pPr>
        <w:numPr>
          <w:ilvl w:val="3"/>
          <w:numId w:val="900"/>
        </w:numPr>
        <w:spacing w:before="0" w:after="0"/>
      </w:pPr>
      <w:r>
        <w:t>Gas Collection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