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Environmental Chemistry and Toxicology</w:t>
      </w:r>
    </w:p>
    <w:p>
      <w:pPr>
        <w:pStyle w:val="Heading1"/>
      </w:pPr>
      <w:r>
        <w:t>Introduction to Environmental Chemistry and Toxicology</w:t>
      </w:r>
    </w:p>
    <w:p>
      <w:pPr>
        <w:numPr>
          <w:ilvl w:val="0"/>
          <w:numId w:val="900"/>
        </w:numPr>
        <w:spacing w:before="0" w:after="0"/>
      </w:pPr>
      <w:r>
        <w:t>Definition and Scope</w:t>
      </w:r>
    </w:p>
    <w:p>
      <w:pPr>
        <w:numPr>
          <w:ilvl w:val="1"/>
          <w:numId w:val="900"/>
        </w:numPr>
        <w:spacing w:before="0" w:after="0"/>
      </w:pPr>
      <w:r>
        <w:t>Environmental Chemistry</w:t>
      </w:r>
    </w:p>
    <w:p>
      <w:pPr>
        <w:numPr>
          <w:ilvl w:val="1"/>
          <w:numId w:val="900"/>
        </w:numPr>
        <w:spacing w:before="0" w:after="0"/>
      </w:pPr>
      <w:r>
        <w:t>Environmental Toxicology</w:t>
      </w:r>
    </w:p>
    <w:p>
      <w:pPr>
        <w:numPr>
          <w:ilvl w:val="1"/>
          <w:numId w:val="900"/>
        </w:numPr>
        <w:spacing w:before="0" w:after="0"/>
      </w:pPr>
      <w:r>
        <w:t>Relationship Between Chemistry and Toxicology</w:t>
      </w:r>
    </w:p>
    <w:p>
      <w:pPr>
        <w:numPr>
          <w:ilvl w:val="0"/>
          <w:numId w:val="900"/>
        </w:numPr>
        <w:spacing w:before="0" w:after="0"/>
      </w:pPr>
      <w:r>
        <w:t>Interdisciplinary Nature</w:t>
      </w:r>
    </w:p>
    <w:p>
      <w:pPr>
        <w:numPr>
          <w:ilvl w:val="1"/>
          <w:numId w:val="900"/>
        </w:numPr>
        <w:spacing w:before="0" w:after="0"/>
      </w:pPr>
      <w:r>
        <w:t>Integration with Biology</w:t>
      </w:r>
    </w:p>
    <w:p>
      <w:pPr>
        <w:numPr>
          <w:ilvl w:val="1"/>
          <w:numId w:val="900"/>
        </w:numPr>
        <w:spacing w:before="0" w:after="0"/>
      </w:pPr>
      <w:r>
        <w:t>Integration with Geology</w:t>
      </w:r>
    </w:p>
    <w:p>
      <w:pPr>
        <w:numPr>
          <w:ilvl w:val="1"/>
          <w:numId w:val="900"/>
        </w:numPr>
        <w:spacing w:before="0" w:after="0"/>
      </w:pPr>
      <w:r>
        <w:t>Integration with Physics</w:t>
      </w:r>
    </w:p>
    <w:p>
      <w:pPr>
        <w:numPr>
          <w:ilvl w:val="1"/>
          <w:numId w:val="900"/>
        </w:numPr>
        <w:spacing w:before="0" w:after="0"/>
      </w:pPr>
      <w:r>
        <w:t>Integration with Public Health</w:t>
      </w:r>
    </w:p>
    <w:p>
      <w:pPr>
        <w:numPr>
          <w:ilvl w:val="1"/>
          <w:numId w:val="900"/>
        </w:numPr>
        <w:spacing w:before="0" w:after="0"/>
      </w:pPr>
      <w:r>
        <w:t>Integration with Engineering</w:t>
      </w:r>
    </w:p>
    <w:p>
      <w:pPr>
        <w:numPr>
          <w:ilvl w:val="0"/>
          <w:numId w:val="900"/>
        </w:numPr>
        <w:spacing w:before="0" w:after="0"/>
      </w:pPr>
      <w:r>
        <w:t>Historical Context and Key Events</w:t>
      </w:r>
    </w:p>
    <w:p>
      <w:pPr>
        <w:numPr>
          <w:ilvl w:val="1"/>
          <w:numId w:val="900"/>
        </w:numPr>
        <w:spacing w:before="0" w:after="0"/>
      </w:pPr>
      <w:r>
        <w:t>Minamata Disease</w:t>
      </w:r>
    </w:p>
    <w:p>
      <w:pPr>
        <w:numPr>
          <w:ilvl w:val="2"/>
          <w:numId w:val="900"/>
        </w:numPr>
        <w:spacing w:before="0" w:after="0"/>
      </w:pPr>
      <w:r>
        <w:t>Mercury Poisoning Mechanisms</w:t>
      </w:r>
    </w:p>
    <w:p>
      <w:pPr>
        <w:numPr>
          <w:ilvl w:val="2"/>
          <w:numId w:val="900"/>
        </w:numPr>
        <w:spacing w:before="0" w:after="0"/>
      </w:pPr>
      <w:r>
        <w:t>Societal Impact</w:t>
      </w:r>
    </w:p>
    <w:p>
      <w:pPr>
        <w:numPr>
          <w:ilvl w:val="2"/>
          <w:numId w:val="900"/>
        </w:numPr>
        <w:spacing w:before="0" w:after="0"/>
      </w:pPr>
      <w:r>
        <w:t>Regulatory Response</w:t>
      </w:r>
    </w:p>
    <w:p>
      <w:pPr>
        <w:numPr>
          <w:ilvl w:val="1"/>
          <w:numId w:val="900"/>
        </w:numPr>
        <w:spacing w:before="0" w:after="0"/>
      </w:pPr>
      <w:r>
        <w:t>Love Canal</w:t>
      </w:r>
    </w:p>
    <w:p>
      <w:pPr>
        <w:numPr>
          <w:ilvl w:val="2"/>
          <w:numId w:val="900"/>
        </w:numPr>
        <w:spacing w:before="0" w:after="0"/>
      </w:pPr>
      <w:r>
        <w:t>Chemical Waste Disposal Issues</w:t>
      </w:r>
    </w:p>
    <w:p>
      <w:pPr>
        <w:numPr>
          <w:ilvl w:val="2"/>
          <w:numId w:val="900"/>
        </w:numPr>
        <w:spacing w:before="0" w:after="0"/>
      </w:pPr>
      <w:r>
        <w:t>Community Health Effects</w:t>
      </w:r>
    </w:p>
    <w:p>
      <w:pPr>
        <w:numPr>
          <w:ilvl w:val="2"/>
          <w:numId w:val="900"/>
        </w:numPr>
        <w:spacing w:before="0" w:after="0"/>
      </w:pPr>
      <w:r>
        <w:t>Legal and Policy Implications</w:t>
      </w:r>
    </w:p>
    <w:p>
      <w:pPr>
        <w:numPr>
          <w:ilvl w:val="1"/>
          <w:numId w:val="900"/>
        </w:numPr>
        <w:spacing w:before="0" w:after="0"/>
      </w:pPr>
      <w:r>
        <w:t>Bhopal Disaster</w:t>
      </w:r>
    </w:p>
    <w:p>
      <w:pPr>
        <w:numPr>
          <w:ilvl w:val="2"/>
          <w:numId w:val="900"/>
        </w:numPr>
        <w:spacing w:before="0" w:after="0"/>
      </w:pPr>
      <w:r>
        <w:t>Methyl Isocyanate Release</w:t>
      </w:r>
    </w:p>
    <w:p>
      <w:pPr>
        <w:numPr>
          <w:ilvl w:val="2"/>
          <w:numId w:val="900"/>
        </w:numPr>
        <w:spacing w:before="0" w:after="0"/>
      </w:pPr>
      <w:r>
        <w:t>Industrial Safety Lessons</w:t>
      </w:r>
    </w:p>
    <w:p>
      <w:pPr>
        <w:numPr>
          <w:ilvl w:val="2"/>
          <w:numId w:val="900"/>
        </w:numPr>
        <w:spacing w:before="0" w:after="0"/>
      </w:pPr>
      <w:r>
        <w:t>International Response</w:t>
      </w:r>
    </w:p>
    <w:p>
      <w:pPr>
        <w:numPr>
          <w:ilvl w:val="1"/>
          <w:numId w:val="900"/>
        </w:numPr>
        <w:spacing w:before="0" w:after="0"/>
      </w:pPr>
      <w:r>
        <w:t>Silent Spring by Rachel Carson</w:t>
      </w:r>
    </w:p>
    <w:p>
      <w:pPr>
        <w:numPr>
          <w:ilvl w:val="2"/>
          <w:numId w:val="900"/>
        </w:numPr>
        <w:spacing w:before="0" w:after="0"/>
      </w:pPr>
      <w:r>
        <w:t>Impact on Environmental Awareness</w:t>
      </w:r>
    </w:p>
    <w:p>
      <w:pPr>
        <w:numPr>
          <w:ilvl w:val="2"/>
          <w:numId w:val="900"/>
        </w:numPr>
        <w:spacing w:before="0" w:after="0"/>
      </w:pPr>
      <w:r>
        <w:t>Policy and Regulatory Changes</w:t>
      </w:r>
    </w:p>
    <w:p>
      <w:pPr>
        <w:numPr>
          <w:ilvl w:val="2"/>
          <w:numId w:val="900"/>
        </w:numPr>
        <w:spacing w:before="0" w:after="0"/>
      </w:pPr>
      <w:r>
        <w:t>Scientific Legacy</w:t>
      </w:r>
    </w:p>
    <w:p>
      <w:pPr>
        <w:numPr>
          <w:ilvl w:val="0"/>
          <w:numId w:val="900"/>
        </w:numPr>
        <w:spacing w:before="0" w:after="0"/>
      </w:pPr>
      <w:r>
        <w:t>The Concept of Pollution</w:t>
      </w:r>
    </w:p>
    <w:p>
      <w:pPr>
        <w:numPr>
          <w:ilvl w:val="1"/>
          <w:numId w:val="900"/>
        </w:numPr>
        <w:spacing w:before="0" w:after="0"/>
      </w:pPr>
      <w:r>
        <w:t>Definition of Pollution</w:t>
      </w:r>
    </w:p>
    <w:p>
      <w:pPr>
        <w:numPr>
          <w:ilvl w:val="1"/>
          <w:numId w:val="900"/>
        </w:numPr>
        <w:spacing w:before="0" w:after="0"/>
      </w:pPr>
      <w:r>
        <w:t>Types of Pollutants</w:t>
      </w:r>
    </w:p>
    <w:p>
      <w:pPr>
        <w:numPr>
          <w:ilvl w:val="2"/>
          <w:numId w:val="900"/>
        </w:numPr>
        <w:spacing w:before="0" w:after="0"/>
      </w:pPr>
      <w:r>
        <w:t>Chemical Pollutants</w:t>
      </w:r>
    </w:p>
    <w:p>
      <w:pPr>
        <w:numPr>
          <w:ilvl w:val="2"/>
          <w:numId w:val="900"/>
        </w:numPr>
        <w:spacing w:before="0" w:after="0"/>
      </w:pPr>
      <w:r>
        <w:t>Physical Pollutants</w:t>
      </w:r>
    </w:p>
    <w:p>
      <w:pPr>
        <w:numPr>
          <w:ilvl w:val="2"/>
          <w:numId w:val="900"/>
        </w:numPr>
        <w:spacing w:before="0" w:after="0"/>
      </w:pPr>
      <w:r>
        <w:t>Biological Pollutants</w:t>
      </w:r>
    </w:p>
    <w:p>
      <w:pPr>
        <w:numPr>
          <w:ilvl w:val="1"/>
          <w:numId w:val="900"/>
        </w:numPr>
        <w:spacing w:before="0" w:after="0"/>
      </w:pPr>
      <w:r>
        <w:t>Sources of Pollution</w:t>
      </w:r>
    </w:p>
    <w:p>
      <w:pPr>
        <w:numPr>
          <w:ilvl w:val="2"/>
          <w:numId w:val="900"/>
        </w:numPr>
        <w:spacing w:before="0" w:after="0"/>
      </w:pPr>
      <w:r>
        <w:t>Natural Sources</w:t>
      </w:r>
    </w:p>
    <w:p>
      <w:pPr>
        <w:numPr>
          <w:ilvl w:val="2"/>
          <w:numId w:val="900"/>
        </w:numPr>
        <w:spacing w:before="0" w:after="0"/>
      </w:pPr>
      <w:r>
        <w:t>Anthropogenic Sources</w:t>
      </w:r>
    </w:p>
    <w:p>
      <w:pPr>
        <w:numPr>
          <w:ilvl w:val="1"/>
          <w:numId w:val="900"/>
        </w:numPr>
        <w:spacing w:before="0" w:after="0"/>
      </w:pPr>
      <w:r>
        <w:t>Environmental Compartments</w:t>
      </w:r>
    </w:p>
    <w:p>
      <w:pPr>
        <w:numPr>
          <w:ilvl w:val="2"/>
          <w:numId w:val="900"/>
        </w:numPr>
        <w:spacing w:before="0" w:after="0"/>
      </w:pPr>
      <w:r>
        <w:t>Atmosphere</w:t>
      </w:r>
    </w:p>
    <w:p>
      <w:pPr>
        <w:numPr>
          <w:ilvl w:val="2"/>
          <w:numId w:val="900"/>
        </w:numPr>
        <w:spacing w:before="0" w:after="0"/>
      </w:pPr>
      <w:r>
        <w:t>Hydrosphere</w:t>
      </w:r>
    </w:p>
    <w:p>
      <w:pPr>
        <w:numPr>
          <w:ilvl w:val="2"/>
          <w:numId w:val="900"/>
        </w:numPr>
        <w:spacing w:before="0" w:after="0"/>
      </w:pPr>
      <w:r>
        <w:t>Geosphere</w:t>
      </w:r>
    </w:p>
    <w:p>
      <w:pPr>
        <w:numPr>
          <w:ilvl w:val="2"/>
          <w:numId w:val="900"/>
        </w:numPr>
        <w:spacing w:before="0" w:after="0"/>
      </w:pPr>
      <w:r>
        <w:t>Biosphere</w:t>
      </w:r>
    </w:p>
    <w:p>
      <w:pPr>
        <w:pStyle w:val="Heading1"/>
      </w:pPr>
      <w:r>
        <w:t>Fundamental Chemical Principles in the Environment</w:t>
      </w:r>
    </w:p>
    <w:p>
      <w:pPr>
        <w:numPr>
          <w:ilvl w:val="0"/>
          <w:numId w:val="900"/>
        </w:numPr>
        <w:spacing w:before="0" w:after="0"/>
      </w:pPr>
      <w:r>
        <w:t>Chemical Thermodynamics and Equilibrium</w:t>
      </w:r>
    </w:p>
    <w:p>
      <w:pPr>
        <w:numPr>
          <w:ilvl w:val="1"/>
          <w:numId w:val="900"/>
        </w:numPr>
        <w:spacing w:before="0" w:after="0"/>
      </w:pPr>
      <w:r>
        <w:t>Laws of Thermodynamics</w:t>
      </w:r>
    </w:p>
    <w:p>
      <w:pPr>
        <w:numPr>
          <w:ilvl w:val="2"/>
          <w:numId w:val="900"/>
        </w:numPr>
        <w:spacing w:before="0" w:after="0"/>
      </w:pPr>
      <w:r>
        <w:t>First Law of Thermodynamics</w:t>
      </w:r>
    </w:p>
    <w:p>
      <w:pPr>
        <w:numPr>
          <w:ilvl w:val="2"/>
          <w:numId w:val="900"/>
        </w:numPr>
        <w:spacing w:before="0" w:after="0"/>
      </w:pPr>
      <w:r>
        <w:t>Second Law of Thermodynamics</w:t>
      </w:r>
    </w:p>
    <w:p>
      <w:pPr>
        <w:numPr>
          <w:ilvl w:val="2"/>
          <w:numId w:val="900"/>
        </w:numPr>
        <w:spacing w:before="0" w:after="0"/>
      </w:pPr>
      <w:r>
        <w:t>Third Law of Thermodynamics</w:t>
      </w:r>
    </w:p>
    <w:p>
      <w:pPr>
        <w:numPr>
          <w:ilvl w:val="1"/>
          <w:numId w:val="900"/>
        </w:numPr>
        <w:spacing w:before="0" w:after="0"/>
      </w:pPr>
      <w:r>
        <w:t>Gibbs Free Energy and Spontaneity</w:t>
      </w:r>
    </w:p>
    <w:p>
      <w:pPr>
        <w:numPr>
          <w:ilvl w:val="1"/>
          <w:numId w:val="900"/>
        </w:numPr>
        <w:spacing w:before="0" w:after="0"/>
      </w:pPr>
      <w:r>
        <w:t>Chemical Potential</w:t>
      </w:r>
    </w:p>
    <w:p>
      <w:pPr>
        <w:numPr>
          <w:ilvl w:val="1"/>
          <w:numId w:val="900"/>
        </w:numPr>
        <w:spacing w:before="0" w:after="0"/>
      </w:pPr>
      <w:r>
        <w:t>Equilibrium Constants</w:t>
      </w:r>
    </w:p>
    <w:p>
      <w:pPr>
        <w:numPr>
          <w:ilvl w:val="2"/>
          <w:numId w:val="900"/>
        </w:numPr>
        <w:spacing w:before="0" w:after="0"/>
      </w:pPr>
      <w:r>
        <w:t>Acid Dissociation Constant</w:t>
      </w:r>
    </w:p>
    <w:p>
      <w:pPr>
        <w:numPr>
          <w:ilvl w:val="2"/>
          <w:numId w:val="900"/>
        </w:numPr>
        <w:spacing w:before="0" w:after="0"/>
      </w:pPr>
      <w:r>
        <w:t>Base Dissociation Constant</w:t>
      </w:r>
    </w:p>
    <w:p>
      <w:pPr>
        <w:numPr>
          <w:ilvl w:val="2"/>
          <w:numId w:val="900"/>
        </w:numPr>
        <w:spacing w:before="0" w:after="0"/>
      </w:pPr>
      <w:r>
        <w:t>Solubility Product Constant</w:t>
      </w:r>
    </w:p>
    <w:p>
      <w:pPr>
        <w:numPr>
          <w:ilvl w:val="2"/>
          <w:numId w:val="900"/>
        </w:numPr>
        <w:spacing w:before="0" w:after="0"/>
      </w:pPr>
      <w:r>
        <w:t>Complexation Constants</w:t>
      </w:r>
    </w:p>
    <w:p>
      <w:pPr>
        <w:numPr>
          <w:ilvl w:val="1"/>
          <w:numId w:val="900"/>
        </w:numPr>
        <w:spacing w:before="0" w:after="0"/>
      </w:pPr>
      <w:r>
        <w:t>Partition Coefficients</w:t>
      </w:r>
    </w:p>
    <w:p>
      <w:pPr>
        <w:numPr>
          <w:ilvl w:val="2"/>
          <w:numId w:val="900"/>
        </w:numPr>
        <w:spacing w:before="0" w:after="0"/>
      </w:pPr>
      <w:r>
        <w:t>Octanol-Water Partition Coefficient</w:t>
      </w:r>
    </w:p>
    <w:p>
      <w:pPr>
        <w:numPr>
          <w:ilvl w:val="2"/>
          <w:numId w:val="900"/>
        </w:numPr>
        <w:spacing w:before="0" w:after="0"/>
      </w:pPr>
      <w:r>
        <w:t>Soil-Water Partition Coefficient</w:t>
      </w:r>
    </w:p>
    <w:p>
      <w:pPr>
        <w:numPr>
          <w:ilvl w:val="2"/>
          <w:numId w:val="900"/>
        </w:numPr>
        <w:spacing w:before="0" w:after="0"/>
      </w:pPr>
      <w:r>
        <w:t>Henry's Law Constant</w:t>
      </w:r>
    </w:p>
    <w:p>
      <w:pPr>
        <w:numPr>
          <w:ilvl w:val="2"/>
          <w:numId w:val="900"/>
        </w:numPr>
        <w:spacing w:before="0" w:after="0"/>
      </w:pPr>
      <w:r>
        <w:t>Bioconcentration Factor</w:t>
      </w:r>
    </w:p>
    <w:p>
      <w:pPr>
        <w:numPr>
          <w:ilvl w:val="1"/>
          <w:numId w:val="900"/>
        </w:numPr>
        <w:spacing w:before="0" w:after="0"/>
      </w:pPr>
      <w:r>
        <w:t>Phase Partitioning and Distribution</w:t>
      </w:r>
    </w:p>
    <w:p>
      <w:pPr>
        <w:numPr>
          <w:ilvl w:val="2"/>
          <w:numId w:val="900"/>
        </w:numPr>
        <w:spacing w:before="0" w:after="0"/>
      </w:pPr>
      <w:r>
        <w:t>Partitioning Between Phases</w:t>
      </w:r>
    </w:p>
    <w:p>
      <w:pPr>
        <w:numPr>
          <w:ilvl w:val="2"/>
          <w:numId w:val="900"/>
        </w:numPr>
        <w:spacing w:before="0" w:after="0"/>
      </w:pPr>
      <w:r>
        <w:t>Factors Affecting Partitioning</w:t>
      </w:r>
    </w:p>
    <w:p>
      <w:pPr>
        <w:numPr>
          <w:ilvl w:val="0"/>
          <w:numId w:val="900"/>
        </w:numPr>
        <w:spacing w:before="0" w:after="0"/>
      </w:pPr>
      <w:r>
        <w:t>Chemical Kinetics</w:t>
      </w:r>
    </w:p>
    <w:p>
      <w:pPr>
        <w:numPr>
          <w:ilvl w:val="1"/>
          <w:numId w:val="900"/>
        </w:numPr>
        <w:spacing w:before="0" w:after="0"/>
      </w:pPr>
      <w:r>
        <w:t>Reaction Rates</w:t>
      </w:r>
    </w:p>
    <w:p>
      <w:pPr>
        <w:numPr>
          <w:ilvl w:val="1"/>
          <w:numId w:val="900"/>
        </w:numPr>
        <w:spacing w:before="0" w:after="0"/>
      </w:pPr>
      <w:r>
        <w:t>Reaction Orders</w:t>
      </w:r>
    </w:p>
    <w:p>
      <w:pPr>
        <w:numPr>
          <w:ilvl w:val="2"/>
          <w:numId w:val="900"/>
        </w:numPr>
        <w:spacing w:before="0" w:after="0"/>
      </w:pPr>
      <w:r>
        <w:t>Zero-Order Reactions</w:t>
      </w:r>
    </w:p>
    <w:p>
      <w:pPr>
        <w:numPr>
          <w:ilvl w:val="2"/>
          <w:numId w:val="900"/>
        </w:numPr>
        <w:spacing w:before="0" w:after="0"/>
      </w:pPr>
      <w:r>
        <w:t>First-Order Reactions</w:t>
      </w:r>
    </w:p>
    <w:p>
      <w:pPr>
        <w:numPr>
          <w:ilvl w:val="2"/>
          <w:numId w:val="900"/>
        </w:numPr>
        <w:spacing w:before="0" w:after="0"/>
      </w:pPr>
      <w:r>
        <w:t>Second-Order Reactions</w:t>
      </w:r>
    </w:p>
    <w:p>
      <w:pPr>
        <w:numPr>
          <w:ilvl w:val="1"/>
          <w:numId w:val="900"/>
        </w:numPr>
        <w:spacing w:before="0" w:after="0"/>
      </w:pPr>
      <w:r>
        <w:t>Rate Laws</w:t>
      </w:r>
    </w:p>
    <w:p>
      <w:pPr>
        <w:numPr>
          <w:ilvl w:val="1"/>
          <w:numId w:val="900"/>
        </w:numPr>
        <w:spacing w:before="0" w:after="0"/>
      </w:pPr>
      <w:r>
        <w:t>Half-life of Contaminants</w:t>
      </w:r>
    </w:p>
    <w:p>
      <w:pPr>
        <w:numPr>
          <w:ilvl w:val="1"/>
          <w:numId w:val="900"/>
        </w:numPr>
        <w:spacing w:before="0" w:after="0"/>
      </w:pPr>
      <w:r>
        <w:t>Temperature Effects on Reaction Rates</w:t>
      </w:r>
    </w:p>
    <w:p>
      <w:pPr>
        <w:numPr>
          <w:ilvl w:val="2"/>
          <w:numId w:val="900"/>
        </w:numPr>
        <w:spacing w:before="0" w:after="0"/>
      </w:pPr>
      <w:r>
        <w:t>Arrhenius Equation</w:t>
      </w:r>
    </w:p>
    <w:p>
      <w:pPr>
        <w:numPr>
          <w:ilvl w:val="1"/>
          <w:numId w:val="900"/>
        </w:numPr>
        <w:spacing w:before="0" w:after="0"/>
      </w:pPr>
      <w:r>
        <w:t>Catalysis in Environmental Reactions</w:t>
      </w:r>
    </w:p>
    <w:p>
      <w:pPr>
        <w:numPr>
          <w:ilvl w:val="2"/>
          <w:numId w:val="900"/>
        </w:numPr>
        <w:spacing w:before="0" w:after="0"/>
      </w:pPr>
      <w:r>
        <w:t>Homogeneous Catalysis</w:t>
      </w:r>
    </w:p>
    <w:p>
      <w:pPr>
        <w:numPr>
          <w:ilvl w:val="2"/>
          <w:numId w:val="900"/>
        </w:numPr>
        <w:spacing w:before="0" w:after="0"/>
      </w:pPr>
      <w:r>
        <w:t>Heterogeneous Catalysis</w:t>
      </w:r>
    </w:p>
    <w:p>
      <w:pPr>
        <w:numPr>
          <w:ilvl w:val="0"/>
          <w:numId w:val="900"/>
        </w:numPr>
        <w:spacing w:before="0" w:after="0"/>
      </w:pPr>
      <w:r>
        <w:t>Acid-Base Chemistry in Natural Waters</w:t>
      </w:r>
    </w:p>
    <w:p>
      <w:pPr>
        <w:numPr>
          <w:ilvl w:val="1"/>
          <w:numId w:val="900"/>
        </w:numPr>
        <w:spacing w:before="0" w:after="0"/>
      </w:pPr>
      <w:r>
        <w:t>pH and pOH</w:t>
      </w:r>
    </w:p>
    <w:p>
      <w:pPr>
        <w:numPr>
          <w:ilvl w:val="1"/>
          <w:numId w:val="900"/>
        </w:numPr>
        <w:spacing w:before="0" w:after="0"/>
      </w:pPr>
      <w:r>
        <w:t>Redox Potential and Environment</w:t>
      </w:r>
    </w:p>
    <w:p>
      <w:pPr>
        <w:numPr>
          <w:ilvl w:val="1"/>
          <w:numId w:val="900"/>
        </w:numPr>
        <w:spacing w:before="0" w:after="0"/>
      </w:pPr>
      <w:r>
        <w:t>Carbonate System</w:t>
      </w:r>
    </w:p>
    <w:p>
      <w:pPr>
        <w:numPr>
          <w:ilvl w:val="2"/>
          <w:numId w:val="900"/>
        </w:numPr>
        <w:spacing w:before="0" w:after="0"/>
      </w:pPr>
      <w:r>
        <w:t>Dissolved Inorganic Carbon</w:t>
      </w:r>
    </w:p>
    <w:p>
      <w:pPr>
        <w:numPr>
          <w:ilvl w:val="2"/>
          <w:numId w:val="900"/>
        </w:numPr>
        <w:spacing w:before="0" w:after="0"/>
      </w:pPr>
      <w:r>
        <w:t>Carbonate Equilibria</w:t>
      </w:r>
    </w:p>
    <w:p>
      <w:pPr>
        <w:numPr>
          <w:ilvl w:val="2"/>
          <w:numId w:val="900"/>
        </w:numPr>
        <w:spacing w:before="0" w:after="0"/>
      </w:pPr>
      <w:r>
        <w:t>Carbonate Buffering</w:t>
      </w:r>
    </w:p>
    <w:p>
      <w:pPr>
        <w:numPr>
          <w:ilvl w:val="1"/>
          <w:numId w:val="900"/>
        </w:numPr>
        <w:spacing w:before="0" w:after="0"/>
      </w:pPr>
      <w:r>
        <w:t>Alkalinity</w:t>
      </w:r>
    </w:p>
    <w:p>
      <w:pPr>
        <w:numPr>
          <w:ilvl w:val="2"/>
          <w:numId w:val="900"/>
        </w:numPr>
        <w:spacing w:before="0" w:after="0"/>
      </w:pPr>
      <w:r>
        <w:t>Total Alkalinity</w:t>
      </w:r>
    </w:p>
    <w:p>
      <w:pPr>
        <w:numPr>
          <w:ilvl w:val="2"/>
          <w:numId w:val="900"/>
        </w:numPr>
        <w:spacing w:before="0" w:after="0"/>
      </w:pPr>
      <w:r>
        <w:t>Carbonate Alkalinity</w:t>
      </w:r>
    </w:p>
    <w:p>
      <w:pPr>
        <w:numPr>
          <w:ilvl w:val="1"/>
          <w:numId w:val="900"/>
        </w:numPr>
        <w:spacing w:before="0" w:after="0"/>
      </w:pPr>
      <w:r>
        <w:t>Buffering Capacity of Natural Waters</w:t>
      </w:r>
    </w:p>
    <w:p>
      <w:pPr>
        <w:numPr>
          <w:ilvl w:val="2"/>
          <w:numId w:val="900"/>
        </w:numPr>
        <w:spacing w:before="0" w:after="0"/>
      </w:pPr>
      <w:r>
        <w:t>Natural Buffers</w:t>
      </w:r>
    </w:p>
    <w:p>
      <w:pPr>
        <w:numPr>
          <w:ilvl w:val="2"/>
          <w:numId w:val="900"/>
        </w:numPr>
        <w:spacing w:before="0" w:after="0"/>
      </w:pPr>
      <w:r>
        <w:t>Anthropogenic Influences</w:t>
      </w:r>
    </w:p>
    <w:p>
      <w:pPr>
        <w:numPr>
          <w:ilvl w:val="0"/>
          <w:numId w:val="900"/>
        </w:numPr>
        <w:spacing w:before="0" w:after="0"/>
      </w:pPr>
      <w:r>
        <w:t>Oxidation-Reduction Chemistry</w:t>
      </w:r>
    </w:p>
    <w:p>
      <w:pPr>
        <w:numPr>
          <w:ilvl w:val="1"/>
          <w:numId w:val="900"/>
        </w:numPr>
        <w:spacing w:before="0" w:after="0"/>
      </w:pPr>
      <w:r>
        <w:t>Redox Potential</w:t>
      </w:r>
    </w:p>
    <w:p>
      <w:pPr>
        <w:numPr>
          <w:ilvl w:val="1"/>
          <w:numId w:val="900"/>
        </w:numPr>
        <w:spacing w:before="0" w:after="0"/>
      </w:pPr>
      <w:r>
        <w:t>Electron Acceptors in the Environment</w:t>
      </w:r>
    </w:p>
    <w:p>
      <w:pPr>
        <w:numPr>
          <w:ilvl w:val="2"/>
          <w:numId w:val="900"/>
        </w:numPr>
        <w:spacing w:before="0" w:after="0"/>
      </w:pPr>
      <w:r>
        <w:t>Oxygen</w:t>
      </w:r>
    </w:p>
    <w:p>
      <w:pPr>
        <w:numPr>
          <w:ilvl w:val="2"/>
          <w:numId w:val="900"/>
        </w:numPr>
        <w:spacing w:before="0" w:after="0"/>
      </w:pPr>
      <w:r>
        <w:t>Nitrate</w:t>
      </w:r>
    </w:p>
    <w:p>
      <w:pPr>
        <w:numPr>
          <w:ilvl w:val="2"/>
          <w:numId w:val="900"/>
        </w:numPr>
        <w:spacing w:before="0" w:after="0"/>
      </w:pPr>
      <w:r>
        <w:t>Sulfate</w:t>
      </w:r>
    </w:p>
    <w:p>
      <w:pPr>
        <w:numPr>
          <w:ilvl w:val="2"/>
          <w:numId w:val="900"/>
        </w:numPr>
        <w:spacing w:before="0" w:after="0"/>
      </w:pPr>
      <w:r>
        <w:t>Iron Oxides</w:t>
      </w:r>
    </w:p>
    <w:p>
      <w:pPr>
        <w:numPr>
          <w:ilvl w:val="2"/>
          <w:numId w:val="900"/>
        </w:numPr>
        <w:spacing w:before="0" w:after="0"/>
      </w:pPr>
      <w:r>
        <w:t>Manganese Oxides</w:t>
      </w:r>
    </w:p>
    <w:p>
      <w:pPr>
        <w:numPr>
          <w:ilvl w:val="1"/>
          <w:numId w:val="900"/>
        </w:numPr>
        <w:spacing w:before="0" w:after="0"/>
      </w:pPr>
      <w:r>
        <w:t>Electron Donors in the Environment</w:t>
      </w:r>
    </w:p>
    <w:p>
      <w:pPr>
        <w:numPr>
          <w:ilvl w:val="1"/>
          <w:numId w:val="900"/>
        </w:numPr>
        <w:spacing w:before="0" w:after="0"/>
      </w:pPr>
      <w:r>
        <w:t>Redox Processes in Water</w:t>
      </w:r>
    </w:p>
    <w:p>
      <w:pPr>
        <w:numPr>
          <w:ilvl w:val="1"/>
          <w:numId w:val="900"/>
        </w:numPr>
        <w:spacing w:before="0" w:after="0"/>
      </w:pPr>
      <w:r>
        <w:t>Redox Processes in Soil</w:t>
      </w:r>
    </w:p>
    <w:p>
      <w:pPr>
        <w:numPr>
          <w:ilvl w:val="1"/>
          <w:numId w:val="900"/>
        </w:numPr>
        <w:spacing w:before="0" w:after="0"/>
      </w:pPr>
      <w:r>
        <w:t>Redox Zonation</w:t>
      </w:r>
    </w:p>
    <w:p>
      <w:pPr>
        <w:numPr>
          <w:ilvl w:val="0"/>
          <w:numId w:val="900"/>
        </w:numPr>
        <w:spacing w:before="0" w:after="0"/>
      </w:pPr>
      <w:r>
        <w:t>Environmental Photochemistry</w:t>
      </w:r>
    </w:p>
    <w:p>
      <w:pPr>
        <w:numPr>
          <w:ilvl w:val="1"/>
          <w:numId w:val="900"/>
        </w:numPr>
        <w:spacing w:before="0" w:after="0"/>
      </w:pPr>
      <w:r>
        <w:t>Principles of Light Absorption</w:t>
      </w:r>
    </w:p>
    <w:p>
      <w:pPr>
        <w:numPr>
          <w:ilvl w:val="1"/>
          <w:numId w:val="900"/>
        </w:numPr>
        <w:spacing w:before="0" w:after="0"/>
      </w:pPr>
      <w:r>
        <w:t>Photolysis Mechanisms</w:t>
      </w:r>
    </w:p>
    <w:p>
      <w:pPr>
        <w:numPr>
          <w:ilvl w:val="2"/>
          <w:numId w:val="900"/>
        </w:numPr>
        <w:spacing w:before="0" w:after="0"/>
      </w:pPr>
      <w:r>
        <w:t>Direct Photolysis</w:t>
      </w:r>
    </w:p>
    <w:p>
      <w:pPr>
        <w:numPr>
          <w:ilvl w:val="2"/>
          <w:numId w:val="900"/>
        </w:numPr>
        <w:spacing w:before="0" w:after="0"/>
      </w:pPr>
      <w:r>
        <w:t>Indirect Photolysis</w:t>
      </w:r>
    </w:p>
    <w:p>
      <w:pPr>
        <w:numPr>
          <w:ilvl w:val="2"/>
          <w:numId w:val="900"/>
        </w:numPr>
        <w:spacing w:before="0" w:after="0"/>
      </w:pPr>
      <w:r>
        <w:t>Sensitized Photolysis</w:t>
      </w:r>
    </w:p>
    <w:p>
      <w:pPr>
        <w:numPr>
          <w:ilvl w:val="1"/>
          <w:numId w:val="900"/>
        </w:numPr>
        <w:spacing w:before="0" w:after="0"/>
      </w:pPr>
      <w:r>
        <w:t>Environmental Factors Affecting Photochemistry</w:t>
      </w:r>
    </w:p>
    <w:p>
      <w:pPr>
        <w:numPr>
          <w:ilvl w:val="2"/>
          <w:numId w:val="900"/>
        </w:numPr>
        <w:spacing w:before="0" w:after="0"/>
      </w:pPr>
      <w:r>
        <w:t>Solar Radiation Intensity</w:t>
      </w:r>
    </w:p>
    <w:p>
      <w:pPr>
        <w:numPr>
          <w:ilvl w:val="2"/>
          <w:numId w:val="900"/>
        </w:numPr>
        <w:spacing w:before="0" w:after="0"/>
      </w:pPr>
      <w:r>
        <w:t>Water Quality Parameters</w:t>
      </w:r>
    </w:p>
    <w:p>
      <w:pPr>
        <w:numPr>
          <w:ilvl w:val="2"/>
          <w:numId w:val="900"/>
        </w:numPr>
        <w:spacing w:before="0" w:after="0"/>
      </w:pPr>
      <w:r>
        <w:t>Seasonal Variations</w:t>
      </w:r>
    </w:p>
    <w:p>
      <w:pPr>
        <w:numPr>
          <w:ilvl w:val="1"/>
          <w:numId w:val="900"/>
        </w:numPr>
        <w:spacing w:before="0" w:after="0"/>
      </w:pPr>
      <w:r>
        <w:t>Formation of Photochemical Smog</w:t>
      </w:r>
    </w:p>
    <w:p>
      <w:pPr>
        <w:numPr>
          <w:ilvl w:val="2"/>
          <w:numId w:val="900"/>
        </w:numPr>
        <w:spacing w:before="0" w:after="0"/>
      </w:pPr>
      <w:r>
        <w:t>Role of Sunlight</w:t>
      </w:r>
    </w:p>
    <w:p>
      <w:pPr>
        <w:numPr>
          <w:ilvl w:val="2"/>
          <w:numId w:val="900"/>
        </w:numPr>
        <w:spacing w:before="0" w:after="0"/>
      </w:pPr>
      <w:r>
        <w:t>Role of Precursors</w:t>
      </w:r>
    </w:p>
    <w:p>
      <w:pPr>
        <w:numPr>
          <w:ilvl w:val="2"/>
          <w:numId w:val="900"/>
        </w:numPr>
        <w:spacing w:before="0" w:after="0"/>
      </w:pPr>
      <w:r>
        <w:t>Reaction Mechanisms</w:t>
      </w:r>
    </w:p>
    <w:p>
      <w:pPr>
        <w:pStyle w:val="Heading1"/>
      </w:pPr>
      <w:r>
        <w:t>The Atmosphere: Chemistry and Pollution</w:t>
      </w:r>
    </w:p>
    <w:p>
      <w:pPr>
        <w:numPr>
          <w:ilvl w:val="0"/>
          <w:numId w:val="900"/>
        </w:numPr>
        <w:spacing w:before="0" w:after="0"/>
      </w:pPr>
      <w:r>
        <w:t>Structure and Composition of the Atmosphere</w:t>
      </w:r>
    </w:p>
    <w:p>
      <w:pPr>
        <w:numPr>
          <w:ilvl w:val="1"/>
          <w:numId w:val="900"/>
        </w:numPr>
        <w:spacing w:before="0" w:after="0"/>
      </w:pPr>
      <w:r>
        <w:t>Atmospheric Layers</w:t>
      </w:r>
    </w:p>
    <w:p>
      <w:pPr>
        <w:numPr>
          <w:ilvl w:val="2"/>
          <w:numId w:val="900"/>
        </w:numPr>
        <w:spacing w:before="0" w:after="0"/>
      </w:pPr>
      <w:r>
        <w:t>Troposphere</w:t>
      </w:r>
    </w:p>
    <w:p>
      <w:pPr>
        <w:numPr>
          <w:ilvl w:val="2"/>
          <w:numId w:val="900"/>
        </w:numPr>
        <w:spacing w:before="0" w:after="0"/>
      </w:pPr>
      <w:r>
        <w:t>Stratosphere</w:t>
      </w:r>
    </w:p>
    <w:p>
      <w:pPr>
        <w:numPr>
          <w:ilvl w:val="2"/>
          <w:numId w:val="900"/>
        </w:numPr>
        <w:spacing w:before="0" w:after="0"/>
      </w:pPr>
      <w:r>
        <w:t>Mesosphere</w:t>
      </w:r>
    </w:p>
    <w:p>
      <w:pPr>
        <w:numPr>
          <w:ilvl w:val="2"/>
          <w:numId w:val="900"/>
        </w:numPr>
        <w:spacing w:before="0" w:after="0"/>
      </w:pPr>
      <w:r>
        <w:t>Thermosphere</w:t>
      </w:r>
    </w:p>
    <w:p>
      <w:pPr>
        <w:numPr>
          <w:ilvl w:val="2"/>
          <w:numId w:val="900"/>
        </w:numPr>
        <w:spacing w:before="0" w:after="0"/>
      </w:pPr>
      <w:r>
        <w:t>Exosphere</w:t>
      </w:r>
    </w:p>
    <w:p>
      <w:pPr>
        <w:numPr>
          <w:ilvl w:val="1"/>
          <w:numId w:val="900"/>
        </w:numPr>
        <w:spacing w:before="0" w:after="0"/>
      </w:pPr>
      <w:r>
        <w:t>Major Atmospheric Gases</w:t>
      </w:r>
    </w:p>
    <w:p>
      <w:pPr>
        <w:numPr>
          <w:ilvl w:val="2"/>
          <w:numId w:val="900"/>
        </w:numPr>
        <w:spacing w:before="0" w:after="0"/>
      </w:pPr>
      <w:r>
        <w:t>Nitrogen</w:t>
      </w:r>
    </w:p>
    <w:p>
      <w:pPr>
        <w:numPr>
          <w:ilvl w:val="2"/>
          <w:numId w:val="900"/>
        </w:numPr>
        <w:spacing w:before="0" w:after="0"/>
      </w:pPr>
      <w:r>
        <w:t>Oxygen</w:t>
      </w:r>
    </w:p>
    <w:p>
      <w:pPr>
        <w:numPr>
          <w:ilvl w:val="2"/>
          <w:numId w:val="900"/>
        </w:numPr>
        <w:spacing w:before="0" w:after="0"/>
      </w:pPr>
      <w:r>
        <w:t>Argon</w:t>
      </w:r>
    </w:p>
    <w:p>
      <w:pPr>
        <w:numPr>
          <w:ilvl w:val="2"/>
          <w:numId w:val="900"/>
        </w:numPr>
        <w:spacing w:before="0" w:after="0"/>
      </w:pPr>
      <w:r>
        <w:t>Carbon Dioxide</w:t>
      </w:r>
    </w:p>
    <w:p>
      <w:pPr>
        <w:numPr>
          <w:ilvl w:val="2"/>
          <w:numId w:val="900"/>
        </w:numPr>
        <w:spacing w:before="0" w:after="0"/>
      </w:pPr>
      <w:r>
        <w:t>Water Vapor</w:t>
      </w:r>
    </w:p>
    <w:p>
      <w:pPr>
        <w:numPr>
          <w:ilvl w:val="2"/>
          <w:numId w:val="900"/>
        </w:numPr>
        <w:spacing w:before="0" w:after="0"/>
      </w:pPr>
      <w:r>
        <w:t>Trace Gases</w:t>
      </w:r>
    </w:p>
    <w:p>
      <w:pPr>
        <w:numPr>
          <w:ilvl w:val="1"/>
          <w:numId w:val="900"/>
        </w:numPr>
        <w:spacing w:before="0" w:after="0"/>
      </w:pPr>
      <w:r>
        <w:t>Atmospheric Pressure and Temperature Profiles</w:t>
      </w:r>
    </w:p>
    <w:p>
      <w:pPr>
        <w:numPr>
          <w:ilvl w:val="0"/>
          <w:numId w:val="900"/>
        </w:numPr>
        <w:spacing w:before="0" w:after="0"/>
      </w:pPr>
      <w:r>
        <w:t>Atmospheric Chemistry Fundamentals</w:t>
      </w:r>
    </w:p>
    <w:p>
      <w:pPr>
        <w:numPr>
          <w:ilvl w:val="1"/>
          <w:numId w:val="900"/>
        </w:numPr>
        <w:spacing w:before="0" w:after="0"/>
      </w:pPr>
      <w:r>
        <w:t>Gas-Phase Reactions</w:t>
      </w:r>
    </w:p>
    <w:p>
      <w:pPr>
        <w:numPr>
          <w:ilvl w:val="1"/>
          <w:numId w:val="900"/>
        </w:numPr>
        <w:spacing w:before="0" w:after="0"/>
      </w:pPr>
      <w:r>
        <w:t>Heterogeneous Reactions</w:t>
      </w:r>
    </w:p>
    <w:p>
      <w:pPr>
        <w:numPr>
          <w:ilvl w:val="1"/>
          <w:numId w:val="900"/>
        </w:numPr>
        <w:spacing w:before="0" w:after="0"/>
      </w:pPr>
      <w:r>
        <w:t>Atmospheric Residence Time</w:t>
      </w:r>
    </w:p>
    <w:p>
      <w:pPr>
        <w:numPr>
          <w:ilvl w:val="1"/>
          <w:numId w:val="900"/>
        </w:numPr>
        <w:spacing w:before="0" w:after="0"/>
      </w:pPr>
      <w:r>
        <w:t>Global Atmospheric Circulation</w:t>
      </w:r>
    </w:p>
    <w:p>
      <w:pPr>
        <w:numPr>
          <w:ilvl w:val="0"/>
          <w:numId w:val="900"/>
        </w:numPr>
        <w:spacing w:before="0" w:after="0"/>
      </w:pPr>
      <w:r>
        <w:t>Atmospheric Pollutants</w:t>
      </w:r>
    </w:p>
    <w:p>
      <w:pPr>
        <w:numPr>
          <w:ilvl w:val="1"/>
          <w:numId w:val="900"/>
        </w:numPr>
        <w:spacing w:before="0" w:after="0"/>
      </w:pPr>
      <w:r>
        <w:t>Classification of Pollutants</w:t>
      </w:r>
    </w:p>
    <w:p>
      <w:pPr>
        <w:numPr>
          <w:ilvl w:val="2"/>
          <w:numId w:val="900"/>
        </w:numPr>
        <w:spacing w:before="0" w:after="0"/>
      </w:pPr>
      <w:r>
        <w:t>Primary Pollutants</w:t>
      </w:r>
    </w:p>
    <w:p>
      <w:pPr>
        <w:numPr>
          <w:ilvl w:val="3"/>
          <w:numId w:val="900"/>
        </w:numPr>
        <w:spacing w:before="0" w:after="0"/>
      </w:pPr>
      <w:r>
        <w:t>Carbon Monoxide</w:t>
      </w:r>
    </w:p>
    <w:p>
      <w:pPr>
        <w:numPr>
          <w:ilvl w:val="3"/>
          <w:numId w:val="900"/>
        </w:numPr>
        <w:spacing w:before="0" w:after="0"/>
      </w:pPr>
      <w:r>
        <w:t>Carbon Dioxide</w:t>
      </w:r>
    </w:p>
    <w:p>
      <w:pPr>
        <w:numPr>
          <w:ilvl w:val="3"/>
          <w:numId w:val="900"/>
        </w:numPr>
        <w:spacing w:before="0" w:after="0"/>
      </w:pPr>
      <w:r>
        <w:t>Sulfur Dioxide</w:t>
      </w:r>
    </w:p>
    <w:p>
      <w:pPr>
        <w:numPr>
          <w:ilvl w:val="3"/>
          <w:numId w:val="900"/>
        </w:numPr>
        <w:spacing w:before="0" w:after="0"/>
      </w:pPr>
      <w:r>
        <w:t>Sulfur Trioxide</w:t>
      </w:r>
    </w:p>
    <w:p>
      <w:pPr>
        <w:numPr>
          <w:ilvl w:val="3"/>
          <w:numId w:val="900"/>
        </w:numPr>
        <w:spacing w:before="0" w:after="0"/>
      </w:pPr>
      <w:r>
        <w:t>Nitrogen Oxide</w:t>
      </w:r>
    </w:p>
    <w:p>
      <w:pPr>
        <w:numPr>
          <w:ilvl w:val="3"/>
          <w:numId w:val="900"/>
        </w:numPr>
        <w:spacing w:before="0" w:after="0"/>
      </w:pPr>
      <w:r>
        <w:t>Nitrogen Dioxide</w:t>
      </w:r>
    </w:p>
    <w:p>
      <w:pPr>
        <w:numPr>
          <w:ilvl w:val="3"/>
          <w:numId w:val="900"/>
        </w:numPr>
        <w:spacing w:before="0" w:after="0"/>
      </w:pPr>
      <w:r>
        <w:t>Volatile Organic Compounds</w:t>
      </w:r>
    </w:p>
    <w:p>
      <w:pPr>
        <w:numPr>
          <w:ilvl w:val="3"/>
          <w:numId w:val="900"/>
        </w:numPr>
        <w:spacing w:before="0" w:after="0"/>
      </w:pPr>
      <w:r>
        <w:t>Particulate Matter</w:t>
      </w:r>
    </w:p>
    <w:p>
      <w:pPr>
        <w:numPr>
          <w:ilvl w:val="4"/>
          <w:numId w:val="900"/>
        </w:numPr>
        <w:spacing w:before="0" w:after="0"/>
      </w:pPr>
      <w:r>
        <w:t>PM2.5</w:t>
      </w:r>
    </w:p>
    <w:p>
      <w:pPr>
        <w:numPr>
          <w:ilvl w:val="4"/>
          <w:numId w:val="900"/>
        </w:numPr>
        <w:spacing w:before="0" w:after="0"/>
      </w:pPr>
      <w:r>
        <w:t>PM10</w:t>
      </w:r>
    </w:p>
    <w:p>
      <w:pPr>
        <w:numPr>
          <w:ilvl w:val="4"/>
          <w:numId w:val="900"/>
        </w:numPr>
        <w:spacing w:before="0" w:after="0"/>
      </w:pPr>
      <w:r>
        <w:t>Ultrafine Particles</w:t>
      </w:r>
    </w:p>
    <w:p>
      <w:pPr>
        <w:numPr>
          <w:ilvl w:val="2"/>
          <w:numId w:val="900"/>
        </w:numPr>
        <w:spacing w:before="0" w:after="0"/>
      </w:pPr>
      <w:r>
        <w:t>Secondary Pollutants</w:t>
      </w:r>
    </w:p>
    <w:p>
      <w:pPr>
        <w:numPr>
          <w:ilvl w:val="3"/>
          <w:numId w:val="900"/>
        </w:numPr>
        <w:spacing w:before="0" w:after="0"/>
      </w:pPr>
      <w:r>
        <w:t>Tropospheric Ozone</w:t>
      </w:r>
    </w:p>
    <w:p>
      <w:pPr>
        <w:numPr>
          <w:ilvl w:val="3"/>
          <w:numId w:val="900"/>
        </w:numPr>
        <w:spacing w:before="0" w:after="0"/>
      </w:pPr>
      <w:r>
        <w:t>Peroxyacetyl Nitrate</w:t>
      </w:r>
    </w:p>
    <w:p>
      <w:pPr>
        <w:numPr>
          <w:ilvl w:val="3"/>
          <w:numId w:val="900"/>
        </w:numPr>
        <w:spacing w:before="0" w:after="0"/>
      </w:pPr>
      <w:r>
        <w:t>Sulfuric Acid</w:t>
      </w:r>
    </w:p>
    <w:p>
      <w:pPr>
        <w:numPr>
          <w:ilvl w:val="3"/>
          <w:numId w:val="900"/>
        </w:numPr>
        <w:spacing w:before="0" w:after="0"/>
      </w:pPr>
      <w:r>
        <w:t>Nitric Acid</w:t>
      </w:r>
    </w:p>
    <w:p>
      <w:pPr>
        <w:numPr>
          <w:ilvl w:val="3"/>
          <w:numId w:val="900"/>
        </w:numPr>
        <w:spacing w:before="0" w:after="0"/>
      </w:pPr>
      <w:r>
        <w:t>Secondary Organic Aerosols</w:t>
      </w:r>
    </w:p>
    <w:p>
      <w:pPr>
        <w:numPr>
          <w:ilvl w:val="1"/>
          <w:numId w:val="900"/>
        </w:numPr>
        <w:spacing w:before="0" w:after="0"/>
      </w:pPr>
      <w:r>
        <w:t>Sources of Atmospheric Pollutants</w:t>
      </w:r>
    </w:p>
    <w:p>
      <w:pPr>
        <w:numPr>
          <w:ilvl w:val="2"/>
          <w:numId w:val="900"/>
        </w:numPr>
        <w:spacing w:before="0" w:after="0"/>
      </w:pPr>
      <w:r>
        <w:t>Natural Sources</w:t>
      </w:r>
    </w:p>
    <w:p>
      <w:pPr>
        <w:numPr>
          <w:ilvl w:val="3"/>
          <w:numId w:val="900"/>
        </w:numPr>
        <w:spacing w:before="0" w:after="0"/>
      </w:pPr>
      <w:r>
        <w:t>Volcanic Emissions</w:t>
      </w:r>
    </w:p>
    <w:p>
      <w:pPr>
        <w:numPr>
          <w:ilvl w:val="3"/>
          <w:numId w:val="900"/>
        </w:numPr>
        <w:spacing w:before="0" w:after="0"/>
      </w:pPr>
      <w:r>
        <w:t>Biogenic Emissions</w:t>
      </w:r>
    </w:p>
    <w:p>
      <w:pPr>
        <w:numPr>
          <w:ilvl w:val="3"/>
          <w:numId w:val="900"/>
        </w:numPr>
        <w:spacing w:before="0" w:after="0"/>
      </w:pPr>
      <w:r>
        <w:t>Dust and Sea Salt</w:t>
      </w:r>
    </w:p>
    <w:p>
      <w:pPr>
        <w:numPr>
          <w:ilvl w:val="2"/>
          <w:numId w:val="900"/>
        </w:numPr>
        <w:spacing w:before="0" w:after="0"/>
      </w:pPr>
      <w:r>
        <w:t>Anthropogenic Sources</w:t>
      </w:r>
    </w:p>
    <w:p>
      <w:pPr>
        <w:numPr>
          <w:ilvl w:val="3"/>
          <w:numId w:val="900"/>
        </w:numPr>
        <w:spacing w:before="0" w:after="0"/>
      </w:pPr>
      <w:r>
        <w:t>Transportation</w:t>
      </w:r>
    </w:p>
    <w:p>
      <w:pPr>
        <w:numPr>
          <w:ilvl w:val="3"/>
          <w:numId w:val="900"/>
        </w:numPr>
        <w:spacing w:before="0" w:after="0"/>
      </w:pPr>
      <w:r>
        <w:t>Industrial Processes</w:t>
      </w:r>
    </w:p>
    <w:p>
      <w:pPr>
        <w:numPr>
          <w:ilvl w:val="3"/>
          <w:numId w:val="900"/>
        </w:numPr>
        <w:spacing w:before="0" w:after="0"/>
      </w:pPr>
      <w:r>
        <w:t>Power Generation</w:t>
      </w:r>
    </w:p>
    <w:p>
      <w:pPr>
        <w:numPr>
          <w:ilvl w:val="3"/>
          <w:numId w:val="900"/>
        </w:numPr>
        <w:spacing w:before="0" w:after="0"/>
      </w:pPr>
      <w:r>
        <w:t>Agriculture</w:t>
      </w:r>
    </w:p>
    <w:p>
      <w:pPr>
        <w:numPr>
          <w:ilvl w:val="1"/>
          <w:numId w:val="900"/>
        </w:numPr>
        <w:spacing w:before="0" w:after="0"/>
      </w:pPr>
      <w:r>
        <w:t>Atmospheric Transport and Transformation</w:t>
      </w:r>
    </w:p>
    <w:p>
      <w:pPr>
        <w:numPr>
          <w:ilvl w:val="2"/>
          <w:numId w:val="900"/>
        </w:numPr>
        <w:spacing w:before="0" w:after="0"/>
      </w:pPr>
      <w:r>
        <w:t>Local Transport</w:t>
      </w:r>
    </w:p>
    <w:p>
      <w:pPr>
        <w:numPr>
          <w:ilvl w:val="2"/>
          <w:numId w:val="900"/>
        </w:numPr>
        <w:spacing w:before="0" w:after="0"/>
      </w:pPr>
      <w:r>
        <w:t>Regional Transport</w:t>
      </w:r>
    </w:p>
    <w:p>
      <w:pPr>
        <w:numPr>
          <w:ilvl w:val="2"/>
          <w:numId w:val="900"/>
        </w:numPr>
        <w:spacing w:before="0" w:after="0"/>
      </w:pPr>
      <w:r>
        <w:t>Long-Range Transport</w:t>
      </w:r>
    </w:p>
    <w:p>
      <w:pPr>
        <w:numPr>
          <w:ilvl w:val="2"/>
          <w:numId w:val="900"/>
        </w:numPr>
        <w:spacing w:before="0" w:after="0"/>
      </w:pPr>
      <w:r>
        <w:t>Chemical Transformation Processes</w:t>
      </w:r>
    </w:p>
    <w:p>
      <w:pPr>
        <w:numPr>
          <w:ilvl w:val="0"/>
          <w:numId w:val="900"/>
        </w:numPr>
        <w:spacing w:before="0" w:after="0"/>
      </w:pPr>
      <w:r>
        <w:t>Acid Rain</w:t>
      </w:r>
    </w:p>
    <w:p>
      <w:pPr>
        <w:numPr>
          <w:ilvl w:val="1"/>
          <w:numId w:val="900"/>
        </w:numPr>
        <w:spacing w:before="0" w:after="0"/>
      </w:pPr>
      <w:r>
        <w:t>Formation Mechanisms</w:t>
      </w:r>
    </w:p>
    <w:p>
      <w:pPr>
        <w:numPr>
          <w:ilvl w:val="1"/>
          <w:numId w:val="900"/>
        </w:numPr>
        <w:spacing w:before="0" w:after="0"/>
      </w:pPr>
      <w:r>
        <w:t>Environmental Effects</w:t>
      </w:r>
    </w:p>
    <w:p>
      <w:pPr>
        <w:numPr>
          <w:ilvl w:val="2"/>
          <w:numId w:val="900"/>
        </w:numPr>
        <w:spacing w:before="0" w:after="0"/>
      </w:pPr>
      <w:r>
        <w:t>Effects on Ecosystems</w:t>
      </w:r>
    </w:p>
    <w:p>
      <w:pPr>
        <w:numPr>
          <w:ilvl w:val="2"/>
          <w:numId w:val="900"/>
        </w:numPr>
        <w:spacing w:before="0" w:after="0"/>
      </w:pPr>
      <w:r>
        <w:t>Effects on Materials</w:t>
      </w:r>
    </w:p>
    <w:p>
      <w:pPr>
        <w:numPr>
          <w:ilvl w:val="1"/>
          <w:numId w:val="900"/>
        </w:numPr>
        <w:spacing w:before="0" w:after="0"/>
      </w:pPr>
      <w:r>
        <w:t>Control Strategies</w:t>
      </w:r>
    </w:p>
    <w:p>
      <w:pPr>
        <w:numPr>
          <w:ilvl w:val="0"/>
          <w:numId w:val="900"/>
        </w:numPr>
        <w:spacing w:before="0" w:after="0"/>
      </w:pPr>
      <w:r>
        <w:t>Stratospheric Ozone Depletion</w:t>
      </w:r>
    </w:p>
    <w:p>
      <w:pPr>
        <w:numPr>
          <w:ilvl w:val="1"/>
          <w:numId w:val="900"/>
        </w:numPr>
        <w:spacing w:before="0" w:after="0"/>
      </w:pPr>
      <w:r>
        <w:t>The Ozone Layer</w:t>
      </w:r>
    </w:p>
    <w:p>
      <w:pPr>
        <w:numPr>
          <w:ilvl w:val="2"/>
          <w:numId w:val="900"/>
        </w:numPr>
        <w:spacing w:before="0" w:after="0"/>
      </w:pPr>
      <w:r>
        <w:t>Ozone Formation</w:t>
      </w:r>
    </w:p>
    <w:p>
      <w:pPr>
        <w:numPr>
          <w:ilvl w:val="2"/>
          <w:numId w:val="900"/>
        </w:numPr>
        <w:spacing w:before="0" w:after="0"/>
      </w:pPr>
      <w:r>
        <w:t>Natural Ozone Destruction</w:t>
      </w:r>
    </w:p>
    <w:p>
      <w:pPr>
        <w:numPr>
          <w:ilvl w:val="1"/>
          <w:numId w:val="900"/>
        </w:numPr>
        <w:spacing w:before="0" w:after="0"/>
      </w:pPr>
      <w:r>
        <w:t>Catalytic Destruction by Chlorofluorocarbons</w:t>
      </w:r>
    </w:p>
    <w:p>
      <w:pPr>
        <w:numPr>
          <w:ilvl w:val="2"/>
          <w:numId w:val="900"/>
        </w:numPr>
        <w:spacing w:before="0" w:after="0"/>
      </w:pPr>
      <w:r>
        <w:t>Mechanisms of Ozone Depletion</w:t>
      </w:r>
    </w:p>
    <w:p>
      <w:pPr>
        <w:numPr>
          <w:ilvl w:val="2"/>
          <w:numId w:val="900"/>
        </w:numPr>
        <w:spacing w:before="0" w:after="0"/>
      </w:pPr>
      <w:r>
        <w:t>Chlorine Catalytic Cycle</w:t>
      </w:r>
    </w:p>
    <w:p>
      <w:pPr>
        <w:numPr>
          <w:ilvl w:val="2"/>
          <w:numId w:val="900"/>
        </w:numPr>
        <w:spacing w:before="0" w:after="0"/>
      </w:pPr>
      <w:r>
        <w:t>Bromine Catalytic Cycle</w:t>
      </w:r>
    </w:p>
    <w:p>
      <w:pPr>
        <w:numPr>
          <w:ilvl w:val="1"/>
          <w:numId w:val="900"/>
        </w:numPr>
        <w:spacing w:before="0" w:after="0"/>
      </w:pPr>
      <w:r>
        <w:t>The Antarctic Ozone Hole</w:t>
      </w:r>
    </w:p>
    <w:p>
      <w:pPr>
        <w:numPr>
          <w:ilvl w:val="2"/>
          <w:numId w:val="900"/>
        </w:numPr>
        <w:spacing w:before="0" w:after="0"/>
      </w:pPr>
      <w:r>
        <w:t>Formation Mechanisms</w:t>
      </w:r>
    </w:p>
    <w:p>
      <w:pPr>
        <w:numPr>
          <w:ilvl w:val="2"/>
          <w:numId w:val="900"/>
        </w:numPr>
        <w:spacing w:before="0" w:after="0"/>
      </w:pPr>
      <w:r>
        <w:t>Seasonal Variation</w:t>
      </w:r>
    </w:p>
    <w:p>
      <w:pPr>
        <w:numPr>
          <w:ilvl w:val="2"/>
          <w:numId w:val="900"/>
        </w:numPr>
        <w:spacing w:before="0" w:after="0"/>
      </w:pPr>
      <w:r>
        <w:t>Monitoring and Trends</w:t>
      </w:r>
    </w:p>
    <w:p>
      <w:pPr>
        <w:numPr>
          <w:ilvl w:val="1"/>
          <w:numId w:val="900"/>
        </w:numPr>
        <w:spacing w:before="0" w:after="0"/>
      </w:pPr>
      <w:r>
        <w:t>The Montreal Protocol</w:t>
      </w:r>
    </w:p>
    <w:p>
      <w:pPr>
        <w:numPr>
          <w:ilvl w:val="2"/>
          <w:numId w:val="900"/>
        </w:numPr>
        <w:spacing w:before="0" w:after="0"/>
      </w:pPr>
      <w:r>
        <w:t>International Response</w:t>
      </w:r>
    </w:p>
    <w:p>
      <w:pPr>
        <w:numPr>
          <w:ilvl w:val="2"/>
          <w:numId w:val="900"/>
        </w:numPr>
        <w:spacing w:before="0" w:after="0"/>
      </w:pPr>
      <w:r>
        <w:t>Phase-out Schedules</w:t>
      </w:r>
    </w:p>
    <w:p>
      <w:pPr>
        <w:numPr>
          <w:ilvl w:val="2"/>
          <w:numId w:val="900"/>
        </w:numPr>
        <w:spacing w:before="0" w:after="0"/>
      </w:pPr>
      <w:r>
        <w:t>Effectiveness and Outcomes</w:t>
      </w:r>
    </w:p>
    <w:p>
      <w:pPr>
        <w:numPr>
          <w:ilvl w:val="0"/>
          <w:numId w:val="900"/>
        </w:numPr>
        <w:spacing w:before="0" w:after="0"/>
      </w:pPr>
      <w:r>
        <w:t>Greenhouse Effect and Climate Change</w:t>
      </w:r>
    </w:p>
    <w:p>
      <w:pPr>
        <w:numPr>
          <w:ilvl w:val="1"/>
          <w:numId w:val="900"/>
        </w:numPr>
        <w:spacing w:before="0" w:after="0"/>
      </w:pPr>
      <w:r>
        <w:t>Greenhouse Gases</w:t>
      </w:r>
    </w:p>
    <w:p>
      <w:pPr>
        <w:numPr>
          <w:ilvl w:val="2"/>
          <w:numId w:val="900"/>
        </w:numPr>
        <w:spacing w:before="0" w:after="0"/>
      </w:pPr>
      <w:r>
        <w:t>Carbon Dioxide</w:t>
      </w:r>
    </w:p>
    <w:p>
      <w:pPr>
        <w:numPr>
          <w:ilvl w:val="2"/>
          <w:numId w:val="900"/>
        </w:numPr>
        <w:spacing w:before="0" w:after="0"/>
      </w:pPr>
      <w:r>
        <w:t>Methane</w:t>
      </w:r>
    </w:p>
    <w:p>
      <w:pPr>
        <w:numPr>
          <w:ilvl w:val="2"/>
          <w:numId w:val="900"/>
        </w:numPr>
        <w:spacing w:before="0" w:after="0"/>
      </w:pPr>
      <w:r>
        <w:t>Nitrous Oxide</w:t>
      </w:r>
    </w:p>
    <w:p>
      <w:pPr>
        <w:numPr>
          <w:ilvl w:val="2"/>
          <w:numId w:val="900"/>
        </w:numPr>
        <w:spacing w:before="0" w:after="0"/>
      </w:pPr>
      <w:r>
        <w:t>Fluorinated Gases</w:t>
      </w:r>
    </w:p>
    <w:p>
      <w:pPr>
        <w:numPr>
          <w:ilvl w:val="3"/>
          <w:numId w:val="900"/>
        </w:numPr>
        <w:spacing w:before="0" w:after="0"/>
      </w:pPr>
      <w:r>
        <w:t>Hydrofluorocarbons</w:t>
      </w:r>
    </w:p>
    <w:p>
      <w:pPr>
        <w:numPr>
          <w:ilvl w:val="3"/>
          <w:numId w:val="900"/>
        </w:numPr>
        <w:spacing w:before="0" w:after="0"/>
      </w:pPr>
      <w:r>
        <w:t>Perfluorocarbons</w:t>
      </w:r>
    </w:p>
    <w:p>
      <w:pPr>
        <w:numPr>
          <w:ilvl w:val="3"/>
          <w:numId w:val="900"/>
        </w:numPr>
        <w:spacing w:before="0" w:after="0"/>
      </w:pPr>
      <w:r>
        <w:t>Sulfur Hexafluoride</w:t>
      </w:r>
    </w:p>
    <w:p>
      <w:pPr>
        <w:numPr>
          <w:ilvl w:val="1"/>
          <w:numId w:val="900"/>
        </w:numPr>
        <w:spacing w:before="0" w:after="0"/>
      </w:pPr>
      <w:r>
        <w:t>Mechanisms of the Greenhouse Effect</w:t>
      </w:r>
    </w:p>
    <w:p>
      <w:pPr>
        <w:numPr>
          <w:ilvl w:val="1"/>
          <w:numId w:val="900"/>
        </w:numPr>
        <w:spacing w:before="0" w:after="0"/>
      </w:pPr>
      <w:r>
        <w:t>Radiative Forcing</w:t>
      </w:r>
    </w:p>
    <w:p>
      <w:pPr>
        <w:numPr>
          <w:ilvl w:val="1"/>
          <w:numId w:val="900"/>
        </w:numPr>
        <w:spacing w:before="0" w:after="0"/>
      </w:pPr>
      <w:r>
        <w:t>Global Warming Potential</w:t>
      </w:r>
    </w:p>
    <w:p>
      <w:pPr>
        <w:numPr>
          <w:ilvl w:val="1"/>
          <w:numId w:val="900"/>
        </w:numPr>
        <w:spacing w:before="0" w:after="0"/>
      </w:pPr>
      <w:r>
        <w:t>Climate Change Impacts</w:t>
      </w:r>
    </w:p>
    <w:p>
      <w:pPr>
        <w:numPr>
          <w:ilvl w:val="2"/>
          <w:numId w:val="900"/>
        </w:numPr>
        <w:spacing w:before="0" w:after="0"/>
      </w:pPr>
      <w:r>
        <w:t>Temperature Changes</w:t>
      </w:r>
    </w:p>
    <w:p>
      <w:pPr>
        <w:numPr>
          <w:ilvl w:val="2"/>
          <w:numId w:val="900"/>
        </w:numPr>
        <w:spacing w:before="0" w:after="0"/>
      </w:pPr>
      <w:r>
        <w:t>Sea Level Rise</w:t>
      </w:r>
    </w:p>
    <w:p>
      <w:pPr>
        <w:numPr>
          <w:ilvl w:val="2"/>
          <w:numId w:val="900"/>
        </w:numPr>
        <w:spacing w:before="0" w:after="0"/>
      </w:pPr>
      <w:r>
        <w:t>Extreme Weather Events</w:t>
      </w:r>
    </w:p>
    <w:p>
      <w:pPr>
        <w:numPr>
          <w:ilvl w:val="2"/>
          <w:numId w:val="900"/>
        </w:numPr>
        <w:spacing w:before="0" w:after="0"/>
      </w:pPr>
      <w:r>
        <w:t>Ecosystem Effects</w:t>
      </w:r>
    </w:p>
    <w:p>
      <w:pPr>
        <w:numPr>
          <w:ilvl w:val="2"/>
          <w:numId w:val="900"/>
        </w:numPr>
        <w:spacing w:before="0" w:after="0"/>
      </w:pPr>
      <w:r>
        <w:t>Human Health Effects</w:t>
      </w:r>
    </w:p>
    <w:p>
      <w:pPr>
        <w:pStyle w:val="Heading1"/>
      </w:pPr>
      <w:r>
        <w:t>The Hydrosphere: Aquatic Chemistry and Pollution</w:t>
      </w:r>
    </w:p>
    <w:p>
      <w:pPr>
        <w:numPr>
          <w:ilvl w:val="0"/>
          <w:numId w:val="900"/>
        </w:numPr>
        <w:spacing w:before="0" w:after="0"/>
      </w:pPr>
      <w:r>
        <w:t>Properties of Water</w:t>
      </w:r>
    </w:p>
    <w:p>
      <w:pPr>
        <w:numPr>
          <w:ilvl w:val="1"/>
          <w:numId w:val="900"/>
        </w:numPr>
        <w:spacing w:before="0" w:after="0"/>
      </w:pPr>
      <w:r>
        <w:t>Molecular Structure</w:t>
      </w:r>
    </w:p>
    <w:p>
      <w:pPr>
        <w:numPr>
          <w:ilvl w:val="1"/>
          <w:numId w:val="900"/>
        </w:numPr>
        <w:spacing w:before="0" w:after="0"/>
      </w:pPr>
      <w:r>
        <w:t>Physical Properties</w:t>
      </w:r>
    </w:p>
    <w:p>
      <w:pPr>
        <w:numPr>
          <w:ilvl w:val="2"/>
          <w:numId w:val="900"/>
        </w:numPr>
        <w:spacing w:before="0" w:after="0"/>
      </w:pPr>
      <w:r>
        <w:t>Polarity</w:t>
      </w:r>
    </w:p>
    <w:p>
      <w:pPr>
        <w:numPr>
          <w:ilvl w:val="2"/>
          <w:numId w:val="900"/>
        </w:numPr>
        <w:spacing w:before="0" w:after="0"/>
      </w:pPr>
      <w:r>
        <w:t>Hydrogen Bonding</w:t>
      </w:r>
    </w:p>
    <w:p>
      <w:pPr>
        <w:numPr>
          <w:ilvl w:val="2"/>
          <w:numId w:val="900"/>
        </w:numPr>
        <w:spacing w:before="0" w:after="0"/>
      </w:pPr>
      <w:r>
        <w:t>Solvent Properties</w:t>
      </w:r>
    </w:p>
    <w:p>
      <w:pPr>
        <w:numPr>
          <w:ilvl w:val="2"/>
          <w:numId w:val="900"/>
        </w:numPr>
        <w:spacing w:before="0" w:after="0"/>
      </w:pPr>
      <w:r>
        <w:t>Density Anomalies</w:t>
      </w:r>
    </w:p>
    <w:p>
      <w:pPr>
        <w:numPr>
          <w:ilvl w:val="1"/>
          <w:numId w:val="900"/>
        </w:numPr>
        <w:spacing w:before="0" w:after="0"/>
      </w:pPr>
      <w:r>
        <w:t>Water Cycle</w:t>
      </w:r>
    </w:p>
    <w:p>
      <w:pPr>
        <w:numPr>
          <w:ilvl w:val="2"/>
          <w:numId w:val="900"/>
        </w:numPr>
        <w:spacing w:before="0" w:after="0"/>
      </w:pPr>
      <w:r>
        <w:t>Evaporation</w:t>
      </w:r>
    </w:p>
    <w:p>
      <w:pPr>
        <w:numPr>
          <w:ilvl w:val="2"/>
          <w:numId w:val="900"/>
        </w:numPr>
        <w:spacing w:before="0" w:after="0"/>
      </w:pPr>
      <w:r>
        <w:t>Condensation</w:t>
      </w:r>
    </w:p>
    <w:p>
      <w:pPr>
        <w:numPr>
          <w:ilvl w:val="2"/>
          <w:numId w:val="900"/>
        </w:numPr>
        <w:spacing w:before="0" w:after="0"/>
      </w:pPr>
      <w:r>
        <w:t>Precipitation</w:t>
      </w:r>
    </w:p>
    <w:p>
      <w:pPr>
        <w:numPr>
          <w:ilvl w:val="2"/>
          <w:numId w:val="900"/>
        </w:numPr>
        <w:spacing w:before="0" w:after="0"/>
      </w:pPr>
      <w:r>
        <w:t>Infiltration</w:t>
      </w:r>
    </w:p>
    <w:p>
      <w:pPr>
        <w:numPr>
          <w:ilvl w:val="2"/>
          <w:numId w:val="900"/>
        </w:numPr>
        <w:spacing w:before="0" w:after="0"/>
      </w:pPr>
      <w:r>
        <w:t>Runoff</w:t>
      </w:r>
    </w:p>
    <w:p>
      <w:pPr>
        <w:numPr>
          <w:ilvl w:val="0"/>
          <w:numId w:val="900"/>
        </w:numPr>
        <w:spacing w:before="0" w:after="0"/>
      </w:pPr>
      <w:r>
        <w:t>Chemistry of Natural Waters</w:t>
      </w:r>
    </w:p>
    <w:p>
      <w:pPr>
        <w:numPr>
          <w:ilvl w:val="1"/>
          <w:numId w:val="900"/>
        </w:numPr>
        <w:spacing w:before="0" w:after="0"/>
      </w:pPr>
      <w:r>
        <w:t>Types of Natural Waters</w:t>
      </w:r>
    </w:p>
    <w:p>
      <w:pPr>
        <w:numPr>
          <w:ilvl w:val="2"/>
          <w:numId w:val="900"/>
        </w:numPr>
        <w:spacing w:before="0" w:after="0"/>
      </w:pPr>
      <w:r>
        <w:t>Freshwater Systems</w:t>
      </w:r>
    </w:p>
    <w:p>
      <w:pPr>
        <w:numPr>
          <w:ilvl w:val="3"/>
          <w:numId w:val="900"/>
        </w:numPr>
        <w:spacing w:before="0" w:after="0"/>
      </w:pPr>
      <w:r>
        <w:t>Rivers</w:t>
      </w:r>
    </w:p>
    <w:p>
      <w:pPr>
        <w:numPr>
          <w:ilvl w:val="3"/>
          <w:numId w:val="900"/>
        </w:numPr>
        <w:spacing w:before="0" w:after="0"/>
      </w:pPr>
      <w:r>
        <w:t>Lakes</w:t>
      </w:r>
    </w:p>
    <w:p>
      <w:pPr>
        <w:numPr>
          <w:ilvl w:val="3"/>
          <w:numId w:val="900"/>
        </w:numPr>
        <w:spacing w:before="0" w:after="0"/>
      </w:pPr>
      <w:r>
        <w:t>Streams</w:t>
      </w:r>
    </w:p>
    <w:p>
      <w:pPr>
        <w:numPr>
          <w:ilvl w:val="2"/>
          <w:numId w:val="900"/>
        </w:numPr>
        <w:spacing w:before="0" w:after="0"/>
      </w:pPr>
      <w:r>
        <w:t>Marine Water</w:t>
      </w:r>
    </w:p>
    <w:p>
      <w:pPr>
        <w:numPr>
          <w:ilvl w:val="2"/>
          <w:numId w:val="900"/>
        </w:numPr>
        <w:spacing w:before="0" w:after="0"/>
      </w:pPr>
      <w:r>
        <w:t>Groundwater</w:t>
      </w:r>
    </w:p>
    <w:p>
      <w:pPr>
        <w:numPr>
          <w:ilvl w:val="2"/>
          <w:numId w:val="900"/>
        </w:numPr>
        <w:spacing w:before="0" w:after="0"/>
      </w:pPr>
      <w:r>
        <w:t>Estuarine Water</w:t>
      </w:r>
    </w:p>
    <w:p>
      <w:pPr>
        <w:numPr>
          <w:ilvl w:val="1"/>
          <w:numId w:val="900"/>
        </w:numPr>
        <w:spacing w:before="0" w:after="0"/>
      </w:pPr>
      <w:r>
        <w:t>Dissolved Gases</w:t>
      </w:r>
    </w:p>
    <w:p>
      <w:pPr>
        <w:numPr>
          <w:ilvl w:val="2"/>
          <w:numId w:val="900"/>
        </w:numPr>
        <w:spacing w:before="0" w:after="0"/>
      </w:pPr>
      <w:r>
        <w:t>Oxygen</w:t>
      </w:r>
    </w:p>
    <w:p>
      <w:pPr>
        <w:numPr>
          <w:ilvl w:val="2"/>
          <w:numId w:val="900"/>
        </w:numPr>
        <w:spacing w:before="0" w:after="0"/>
      </w:pPr>
      <w:r>
        <w:t>Carbon Dioxide</w:t>
      </w:r>
    </w:p>
    <w:p>
      <w:pPr>
        <w:numPr>
          <w:ilvl w:val="2"/>
          <w:numId w:val="900"/>
        </w:numPr>
        <w:spacing w:before="0" w:after="0"/>
      </w:pPr>
      <w:r>
        <w:t>Nitrogen</w:t>
      </w:r>
    </w:p>
    <w:p>
      <w:pPr>
        <w:numPr>
          <w:ilvl w:val="2"/>
          <w:numId w:val="900"/>
        </w:numPr>
        <w:spacing w:before="0" w:after="0"/>
      </w:pPr>
      <w:r>
        <w:t>Hydrogen Sulfide</w:t>
      </w:r>
    </w:p>
    <w:p>
      <w:pPr>
        <w:numPr>
          <w:ilvl w:val="1"/>
          <w:numId w:val="900"/>
        </w:numPr>
        <w:spacing w:before="0" w:after="0"/>
      </w:pPr>
      <w:r>
        <w:t>Major Ions and Salinity</w:t>
      </w:r>
    </w:p>
    <w:p>
      <w:pPr>
        <w:numPr>
          <w:ilvl w:val="2"/>
          <w:numId w:val="900"/>
        </w:numPr>
        <w:spacing w:before="0" w:after="0"/>
      </w:pPr>
      <w:r>
        <w:t>Cations</w:t>
      </w:r>
    </w:p>
    <w:p>
      <w:pPr>
        <w:numPr>
          <w:ilvl w:val="3"/>
          <w:numId w:val="900"/>
        </w:numPr>
        <w:spacing w:before="0" w:after="0"/>
      </w:pPr>
      <w:r>
        <w:t>Sodium</w:t>
      </w:r>
    </w:p>
    <w:p>
      <w:pPr>
        <w:numPr>
          <w:ilvl w:val="3"/>
          <w:numId w:val="900"/>
        </w:numPr>
        <w:spacing w:before="0" w:after="0"/>
      </w:pPr>
      <w:r>
        <w:t>Potassium</w:t>
      </w:r>
    </w:p>
    <w:p>
      <w:pPr>
        <w:numPr>
          <w:ilvl w:val="3"/>
          <w:numId w:val="900"/>
        </w:numPr>
        <w:spacing w:before="0" w:after="0"/>
      </w:pPr>
      <w:r>
        <w:t>Calcium</w:t>
      </w:r>
    </w:p>
    <w:p>
      <w:pPr>
        <w:numPr>
          <w:ilvl w:val="3"/>
          <w:numId w:val="900"/>
        </w:numPr>
        <w:spacing w:before="0" w:after="0"/>
      </w:pPr>
      <w:r>
        <w:t>Magnesium</w:t>
      </w:r>
    </w:p>
    <w:p>
      <w:pPr>
        <w:numPr>
          <w:ilvl w:val="2"/>
          <w:numId w:val="900"/>
        </w:numPr>
        <w:spacing w:before="0" w:after="0"/>
      </w:pPr>
      <w:r>
        <w:t>Anions</w:t>
      </w:r>
    </w:p>
    <w:p>
      <w:pPr>
        <w:numPr>
          <w:ilvl w:val="3"/>
          <w:numId w:val="900"/>
        </w:numPr>
        <w:spacing w:before="0" w:after="0"/>
      </w:pPr>
      <w:r>
        <w:t>Chloride</w:t>
      </w:r>
    </w:p>
    <w:p>
      <w:pPr>
        <w:numPr>
          <w:ilvl w:val="3"/>
          <w:numId w:val="900"/>
        </w:numPr>
        <w:spacing w:before="0" w:after="0"/>
      </w:pPr>
      <w:r>
        <w:t>Sulfate</w:t>
      </w:r>
    </w:p>
    <w:p>
      <w:pPr>
        <w:numPr>
          <w:ilvl w:val="3"/>
          <w:numId w:val="900"/>
        </w:numPr>
        <w:spacing w:before="0" w:after="0"/>
      </w:pPr>
      <w:r>
        <w:t>Bicarbonate</w:t>
      </w:r>
    </w:p>
    <w:p>
      <w:pPr>
        <w:numPr>
          <w:ilvl w:val="3"/>
          <w:numId w:val="900"/>
        </w:numPr>
        <w:spacing w:before="0" w:after="0"/>
      </w:pPr>
      <w:r>
        <w:t>Carbonate</w:t>
      </w:r>
    </w:p>
    <w:p>
      <w:pPr>
        <w:numPr>
          <w:ilvl w:val="1"/>
          <w:numId w:val="900"/>
        </w:numPr>
        <w:spacing w:before="0" w:after="0"/>
      </w:pPr>
      <w:r>
        <w:t>The Carbonate System</w:t>
      </w:r>
    </w:p>
    <w:p>
      <w:pPr>
        <w:numPr>
          <w:ilvl w:val="2"/>
          <w:numId w:val="900"/>
        </w:numPr>
        <w:spacing w:before="0" w:after="0"/>
      </w:pPr>
      <w:r>
        <w:t>Carbonic Acid Equilibria</w:t>
      </w:r>
    </w:p>
    <w:p>
      <w:pPr>
        <w:numPr>
          <w:ilvl w:val="2"/>
          <w:numId w:val="900"/>
        </w:numPr>
        <w:spacing w:before="0" w:after="0"/>
      </w:pPr>
      <w:r>
        <w:t>Role in pH Regulation</w:t>
      </w:r>
    </w:p>
    <w:p>
      <w:pPr>
        <w:numPr>
          <w:ilvl w:val="2"/>
          <w:numId w:val="900"/>
        </w:numPr>
        <w:spacing w:before="0" w:after="0"/>
      </w:pPr>
      <w:r>
        <w:t>Calcium Carbonate Saturation</w:t>
      </w:r>
    </w:p>
    <w:p>
      <w:pPr>
        <w:numPr>
          <w:ilvl w:val="1"/>
          <w:numId w:val="900"/>
        </w:numPr>
        <w:spacing w:before="0" w:after="0"/>
      </w:pPr>
      <w:r>
        <w:t>Trace Elements in Natural Waters</w:t>
      </w:r>
    </w:p>
    <w:p>
      <w:pPr>
        <w:numPr>
          <w:ilvl w:val="1"/>
          <w:numId w:val="900"/>
        </w:numPr>
        <w:spacing w:before="0" w:after="0"/>
      </w:pPr>
      <w:r>
        <w:t>Organic Matter in Natural Waters</w:t>
      </w:r>
    </w:p>
    <w:p>
      <w:pPr>
        <w:numPr>
          <w:ilvl w:val="0"/>
          <w:numId w:val="900"/>
        </w:numPr>
        <w:spacing w:before="0" w:after="0"/>
      </w:pPr>
      <w:r>
        <w:t>Water Pollution Sources</w:t>
      </w:r>
    </w:p>
    <w:p>
      <w:pPr>
        <w:numPr>
          <w:ilvl w:val="1"/>
          <w:numId w:val="900"/>
        </w:numPr>
        <w:spacing w:before="0" w:after="0"/>
      </w:pPr>
      <w:r>
        <w:t>Point Sources</w:t>
      </w:r>
    </w:p>
    <w:p>
      <w:pPr>
        <w:numPr>
          <w:ilvl w:val="2"/>
          <w:numId w:val="900"/>
        </w:numPr>
        <w:spacing w:before="0" w:after="0"/>
      </w:pPr>
      <w:r>
        <w:t>Industrial Discharges</w:t>
      </w:r>
    </w:p>
    <w:p>
      <w:pPr>
        <w:numPr>
          <w:ilvl w:val="2"/>
          <w:numId w:val="900"/>
        </w:numPr>
        <w:spacing w:before="0" w:after="0"/>
      </w:pPr>
      <w:r>
        <w:t>Wastewater Treatment Plants</w:t>
      </w:r>
    </w:p>
    <w:p>
      <w:pPr>
        <w:numPr>
          <w:ilvl w:val="2"/>
          <w:numId w:val="900"/>
        </w:numPr>
        <w:spacing w:before="0" w:after="0"/>
      </w:pPr>
      <w:r>
        <w:t>Combined Sewer Overflows</w:t>
      </w:r>
    </w:p>
    <w:p>
      <w:pPr>
        <w:numPr>
          <w:ilvl w:val="1"/>
          <w:numId w:val="900"/>
        </w:numPr>
        <w:spacing w:before="0" w:after="0"/>
      </w:pPr>
      <w:r>
        <w:t>Non-point Sources</w:t>
      </w:r>
    </w:p>
    <w:p>
      <w:pPr>
        <w:numPr>
          <w:ilvl w:val="2"/>
          <w:numId w:val="900"/>
        </w:numPr>
        <w:spacing w:before="0" w:after="0"/>
      </w:pPr>
      <w:r>
        <w:t>Agricultural Runoff</w:t>
      </w:r>
    </w:p>
    <w:p>
      <w:pPr>
        <w:numPr>
          <w:ilvl w:val="2"/>
          <w:numId w:val="900"/>
        </w:numPr>
        <w:spacing w:before="0" w:after="0"/>
      </w:pPr>
      <w:r>
        <w:t>Urban Runoff</w:t>
      </w:r>
    </w:p>
    <w:p>
      <w:pPr>
        <w:numPr>
          <w:ilvl w:val="2"/>
          <w:numId w:val="900"/>
        </w:numPr>
        <w:spacing w:before="0" w:after="0"/>
      </w:pPr>
      <w:r>
        <w:t>Atmospheric Deposition</w:t>
      </w:r>
    </w:p>
    <w:p>
      <w:pPr>
        <w:numPr>
          <w:ilvl w:val="2"/>
          <w:numId w:val="900"/>
        </w:numPr>
        <w:spacing w:before="0" w:after="0"/>
      </w:pPr>
      <w:r>
        <w:t>Septic Systems</w:t>
      </w:r>
    </w:p>
    <w:p>
      <w:pPr>
        <w:numPr>
          <w:ilvl w:val="0"/>
          <w:numId w:val="900"/>
        </w:numPr>
        <w:spacing w:before="0" w:after="0"/>
      </w:pPr>
      <w:r>
        <w:t>Major Water Pollutants</w:t>
      </w:r>
    </w:p>
    <w:p>
      <w:pPr>
        <w:numPr>
          <w:ilvl w:val="1"/>
          <w:numId w:val="900"/>
        </w:numPr>
        <w:spacing w:before="0" w:after="0"/>
      </w:pPr>
      <w:r>
        <w:t>Oxygen-Demanding Wastes</w:t>
      </w:r>
    </w:p>
    <w:p>
      <w:pPr>
        <w:numPr>
          <w:ilvl w:val="2"/>
          <w:numId w:val="900"/>
        </w:numPr>
        <w:spacing w:before="0" w:after="0"/>
      </w:pPr>
      <w:r>
        <w:t>Biochemical Oxygen Demand</w:t>
      </w:r>
    </w:p>
    <w:p>
      <w:pPr>
        <w:numPr>
          <w:ilvl w:val="2"/>
          <w:numId w:val="900"/>
        </w:numPr>
        <w:spacing w:before="0" w:after="0"/>
      </w:pPr>
      <w:r>
        <w:t>Chemical Oxygen Demand</w:t>
      </w:r>
    </w:p>
    <w:p>
      <w:pPr>
        <w:numPr>
          <w:ilvl w:val="2"/>
          <w:numId w:val="900"/>
        </w:numPr>
        <w:spacing w:before="0" w:after="0"/>
      </w:pPr>
      <w:r>
        <w:t>Dissolved Oxygen Depletion</w:t>
      </w:r>
    </w:p>
    <w:p>
      <w:pPr>
        <w:numPr>
          <w:ilvl w:val="1"/>
          <w:numId w:val="900"/>
        </w:numPr>
        <w:spacing w:before="0" w:after="0"/>
      </w:pPr>
      <w:r>
        <w:t>Nutrients</w:t>
      </w:r>
    </w:p>
    <w:p>
      <w:pPr>
        <w:numPr>
          <w:ilvl w:val="2"/>
          <w:numId w:val="900"/>
        </w:numPr>
        <w:spacing w:before="0" w:after="0"/>
      </w:pPr>
      <w:r>
        <w:t>Nitrogen Cycle</w:t>
      </w:r>
    </w:p>
    <w:p>
      <w:pPr>
        <w:numPr>
          <w:ilvl w:val="3"/>
          <w:numId w:val="900"/>
        </w:numPr>
        <w:spacing w:before="0" w:after="0"/>
      </w:pPr>
      <w:r>
        <w:t>Nitrogen Fixation</w:t>
      </w:r>
    </w:p>
    <w:p>
      <w:pPr>
        <w:numPr>
          <w:ilvl w:val="3"/>
          <w:numId w:val="900"/>
        </w:numPr>
        <w:spacing w:before="0" w:after="0"/>
      </w:pPr>
      <w:r>
        <w:t>Nitrification</w:t>
      </w:r>
    </w:p>
    <w:p>
      <w:pPr>
        <w:numPr>
          <w:ilvl w:val="3"/>
          <w:numId w:val="900"/>
        </w:numPr>
        <w:spacing w:before="0" w:after="0"/>
      </w:pPr>
      <w:r>
        <w:t>Denitrification</w:t>
      </w:r>
    </w:p>
    <w:p>
      <w:pPr>
        <w:numPr>
          <w:ilvl w:val="2"/>
          <w:numId w:val="900"/>
        </w:numPr>
        <w:spacing w:before="0" w:after="0"/>
      </w:pPr>
      <w:r>
        <w:t>Phosphorus Cycle</w:t>
      </w:r>
    </w:p>
    <w:p>
      <w:pPr>
        <w:numPr>
          <w:ilvl w:val="2"/>
          <w:numId w:val="900"/>
        </w:numPr>
        <w:spacing w:before="0" w:after="0"/>
      </w:pPr>
      <w:r>
        <w:t>Eutrophication</w:t>
      </w:r>
    </w:p>
    <w:p>
      <w:pPr>
        <w:numPr>
          <w:ilvl w:val="3"/>
          <w:numId w:val="900"/>
        </w:numPr>
        <w:spacing w:before="0" w:after="0"/>
      </w:pPr>
      <w:r>
        <w:t>Cultural Eutrophication</w:t>
      </w:r>
    </w:p>
    <w:p>
      <w:pPr>
        <w:numPr>
          <w:ilvl w:val="3"/>
          <w:numId w:val="900"/>
        </w:numPr>
        <w:spacing w:before="0" w:after="0"/>
      </w:pPr>
      <w:r>
        <w:t>Natural Eutrophication</w:t>
      </w:r>
    </w:p>
    <w:p>
      <w:pPr>
        <w:numPr>
          <w:ilvl w:val="2"/>
          <w:numId w:val="900"/>
        </w:numPr>
        <w:spacing w:before="0" w:after="0"/>
      </w:pPr>
      <w:r>
        <w:t>Algal Blooms</w:t>
      </w:r>
    </w:p>
    <w:p>
      <w:pPr>
        <w:numPr>
          <w:ilvl w:val="3"/>
          <w:numId w:val="900"/>
        </w:numPr>
        <w:spacing w:before="0" w:after="0"/>
      </w:pPr>
      <w:r>
        <w:t>Harmful Algal Blooms</w:t>
      </w:r>
    </w:p>
    <w:p>
      <w:pPr>
        <w:numPr>
          <w:ilvl w:val="3"/>
          <w:numId w:val="900"/>
        </w:numPr>
        <w:spacing w:before="0" w:after="0"/>
      </w:pPr>
      <w:r>
        <w:t>Cyanobacterial Blooms</w:t>
      </w:r>
    </w:p>
    <w:p>
      <w:pPr>
        <w:numPr>
          <w:ilvl w:val="1"/>
          <w:numId w:val="900"/>
        </w:numPr>
        <w:spacing w:before="0" w:after="0"/>
      </w:pPr>
      <w:r>
        <w:t>Pathogens</w:t>
      </w:r>
    </w:p>
    <w:p>
      <w:pPr>
        <w:numPr>
          <w:ilvl w:val="2"/>
          <w:numId w:val="900"/>
        </w:numPr>
        <w:spacing w:before="0" w:after="0"/>
      </w:pPr>
      <w:r>
        <w:t>Bacteria</w:t>
      </w:r>
    </w:p>
    <w:p>
      <w:pPr>
        <w:numPr>
          <w:ilvl w:val="2"/>
          <w:numId w:val="900"/>
        </w:numPr>
        <w:spacing w:before="0" w:after="0"/>
      </w:pPr>
      <w:r>
        <w:t>Viruses</w:t>
      </w:r>
    </w:p>
    <w:p>
      <w:pPr>
        <w:numPr>
          <w:ilvl w:val="2"/>
          <w:numId w:val="900"/>
        </w:numPr>
        <w:spacing w:before="0" w:after="0"/>
      </w:pPr>
      <w:r>
        <w:t>Protozoa</w:t>
      </w:r>
    </w:p>
    <w:p>
      <w:pPr>
        <w:numPr>
          <w:ilvl w:val="2"/>
          <w:numId w:val="900"/>
        </w:numPr>
        <w:spacing w:before="0" w:after="0"/>
      </w:pPr>
      <w:r>
        <w:t>Helminths</w:t>
      </w:r>
    </w:p>
    <w:p>
      <w:pPr>
        <w:numPr>
          <w:ilvl w:val="1"/>
          <w:numId w:val="900"/>
        </w:numPr>
        <w:spacing w:before="0" w:after="0"/>
      </w:pPr>
      <w:r>
        <w:t>Heavy Metals</w:t>
      </w:r>
    </w:p>
    <w:p>
      <w:pPr>
        <w:numPr>
          <w:ilvl w:val="2"/>
          <w:numId w:val="900"/>
        </w:numPr>
        <w:spacing w:before="0" w:after="0"/>
      </w:pPr>
      <w:r>
        <w:t>Sources and Pathways</w:t>
      </w:r>
    </w:p>
    <w:p>
      <w:pPr>
        <w:numPr>
          <w:ilvl w:val="2"/>
          <w:numId w:val="900"/>
        </w:numPr>
        <w:spacing w:before="0" w:after="0"/>
      </w:pPr>
      <w:r>
        <w:t>Speciation in Water</w:t>
      </w:r>
    </w:p>
    <w:p>
      <w:pPr>
        <w:numPr>
          <w:ilvl w:val="2"/>
          <w:numId w:val="900"/>
        </w:numPr>
        <w:spacing w:before="0" w:after="0"/>
      </w:pPr>
      <w:r>
        <w:t>Bioavailability</w:t>
      </w:r>
    </w:p>
    <w:p>
      <w:pPr>
        <w:numPr>
          <w:ilvl w:val="2"/>
          <w:numId w:val="900"/>
        </w:numPr>
        <w:spacing w:before="0" w:after="0"/>
      </w:pPr>
      <w:r>
        <w:t>Effects on Aquatic Life</w:t>
      </w:r>
    </w:p>
    <w:p>
      <w:pPr>
        <w:numPr>
          <w:ilvl w:val="1"/>
          <w:numId w:val="900"/>
        </w:numPr>
        <w:spacing w:before="0" w:after="0"/>
      </w:pPr>
      <w:r>
        <w:t>Organic Pollutants</w:t>
      </w:r>
    </w:p>
    <w:p>
      <w:pPr>
        <w:numPr>
          <w:ilvl w:val="2"/>
          <w:numId w:val="900"/>
        </w:numPr>
        <w:spacing w:before="0" w:after="0"/>
      </w:pPr>
      <w:r>
        <w:t>Pesticides</w:t>
      </w:r>
    </w:p>
    <w:p>
      <w:pPr>
        <w:numPr>
          <w:ilvl w:val="2"/>
          <w:numId w:val="900"/>
        </w:numPr>
        <w:spacing w:before="0" w:after="0"/>
      </w:pPr>
      <w:r>
        <w:t>Industrial Chemicals</w:t>
      </w:r>
    </w:p>
    <w:p>
      <w:pPr>
        <w:numPr>
          <w:ilvl w:val="2"/>
          <w:numId w:val="900"/>
        </w:numPr>
        <w:spacing w:before="0" w:after="0"/>
      </w:pPr>
      <w:r>
        <w:t>Pharmaceuticals</w:t>
      </w:r>
    </w:p>
    <w:p>
      <w:pPr>
        <w:numPr>
          <w:ilvl w:val="2"/>
          <w:numId w:val="900"/>
        </w:numPr>
        <w:spacing w:before="0" w:after="0"/>
      </w:pPr>
      <w:r>
        <w:t>Personal Care Products</w:t>
      </w:r>
    </w:p>
    <w:p>
      <w:pPr>
        <w:numPr>
          <w:ilvl w:val="1"/>
          <w:numId w:val="900"/>
        </w:numPr>
        <w:spacing w:before="0" w:after="0"/>
      </w:pPr>
      <w:r>
        <w:t>Thermal Pollution</w:t>
      </w:r>
    </w:p>
    <w:p>
      <w:pPr>
        <w:numPr>
          <w:ilvl w:val="2"/>
          <w:numId w:val="900"/>
        </w:numPr>
        <w:spacing w:before="0" w:after="0"/>
      </w:pPr>
      <w:r>
        <w:t>Sources</w:t>
      </w:r>
    </w:p>
    <w:p>
      <w:pPr>
        <w:numPr>
          <w:ilvl w:val="2"/>
          <w:numId w:val="900"/>
        </w:numPr>
        <w:spacing w:before="0" w:after="0"/>
      </w:pPr>
      <w:r>
        <w:t>Ecological Effects</w:t>
      </w:r>
    </w:p>
    <w:p>
      <w:pPr>
        <w:numPr>
          <w:ilvl w:val="2"/>
          <w:numId w:val="900"/>
        </w:numPr>
        <w:spacing w:before="0" w:after="0"/>
      </w:pPr>
      <w:r>
        <w:t>Mitigation Strategies</w:t>
      </w:r>
    </w:p>
    <w:p>
      <w:pPr>
        <w:numPr>
          <w:ilvl w:val="1"/>
          <w:numId w:val="900"/>
        </w:numPr>
        <w:spacing w:before="0" w:after="0"/>
      </w:pPr>
      <w:r>
        <w:t>Radioactive Pollutants</w:t>
      </w:r>
    </w:p>
    <w:p>
      <w:pPr>
        <w:numPr>
          <w:ilvl w:val="0"/>
          <w:numId w:val="900"/>
        </w:numPr>
        <w:spacing w:before="0" w:after="0"/>
      </w:pPr>
      <w:r>
        <w:t>Groundwater Chemistry and Contamination</w:t>
      </w:r>
    </w:p>
    <w:p>
      <w:pPr>
        <w:numPr>
          <w:ilvl w:val="1"/>
          <w:numId w:val="900"/>
        </w:numPr>
        <w:spacing w:before="0" w:after="0"/>
      </w:pPr>
      <w:r>
        <w:t>Aquifers</w:t>
      </w:r>
    </w:p>
    <w:p>
      <w:pPr>
        <w:numPr>
          <w:ilvl w:val="2"/>
          <w:numId w:val="900"/>
        </w:numPr>
        <w:spacing w:before="0" w:after="0"/>
      </w:pPr>
      <w:r>
        <w:t>Types of Aquifers</w:t>
      </w:r>
    </w:p>
    <w:p>
      <w:pPr>
        <w:numPr>
          <w:ilvl w:val="3"/>
          <w:numId w:val="900"/>
        </w:numPr>
        <w:spacing w:before="0" w:after="0"/>
      </w:pPr>
      <w:r>
        <w:t>Confined Aquifers</w:t>
      </w:r>
    </w:p>
    <w:p>
      <w:pPr>
        <w:numPr>
          <w:ilvl w:val="3"/>
          <w:numId w:val="900"/>
        </w:numPr>
        <w:spacing w:before="0" w:after="0"/>
      </w:pPr>
      <w:r>
        <w:t>Unconfined Aquifers</w:t>
      </w:r>
    </w:p>
    <w:p>
      <w:pPr>
        <w:numPr>
          <w:ilvl w:val="2"/>
          <w:numId w:val="900"/>
        </w:numPr>
        <w:spacing w:before="0" w:after="0"/>
      </w:pPr>
      <w:r>
        <w:t>Groundwater Flow</w:t>
      </w:r>
    </w:p>
    <w:p>
      <w:pPr>
        <w:numPr>
          <w:ilvl w:val="2"/>
          <w:numId w:val="900"/>
        </w:numPr>
        <w:spacing w:before="0" w:after="0"/>
      </w:pPr>
      <w:r>
        <w:t>Hydraulic Conductivity</w:t>
      </w:r>
    </w:p>
    <w:p>
      <w:pPr>
        <w:numPr>
          <w:ilvl w:val="1"/>
          <w:numId w:val="900"/>
        </w:numPr>
        <w:spacing w:before="0" w:after="0"/>
      </w:pPr>
      <w:r>
        <w:t>Groundwater Quality</w:t>
      </w:r>
    </w:p>
    <w:p>
      <w:pPr>
        <w:numPr>
          <w:ilvl w:val="2"/>
          <w:numId w:val="900"/>
        </w:numPr>
        <w:spacing w:before="0" w:after="0"/>
      </w:pPr>
      <w:r>
        <w:t>Natural Groundwater Chemistry</w:t>
      </w:r>
    </w:p>
    <w:p>
      <w:pPr>
        <w:numPr>
          <w:ilvl w:val="2"/>
          <w:numId w:val="900"/>
        </w:numPr>
        <w:spacing w:before="0" w:after="0"/>
      </w:pPr>
      <w:r>
        <w:t>Water-Rock Interactions</w:t>
      </w:r>
    </w:p>
    <w:p>
      <w:pPr>
        <w:numPr>
          <w:ilvl w:val="1"/>
          <w:numId w:val="900"/>
        </w:numPr>
        <w:spacing w:before="0" w:after="0"/>
      </w:pPr>
      <w:r>
        <w:t>Contaminant Plumes</w:t>
      </w:r>
    </w:p>
    <w:p>
      <w:pPr>
        <w:numPr>
          <w:ilvl w:val="2"/>
          <w:numId w:val="900"/>
        </w:numPr>
        <w:spacing w:before="0" w:after="0"/>
      </w:pPr>
      <w:r>
        <w:t>Plume Formation</w:t>
      </w:r>
    </w:p>
    <w:p>
      <w:pPr>
        <w:numPr>
          <w:ilvl w:val="2"/>
          <w:numId w:val="900"/>
        </w:numPr>
        <w:spacing w:before="0" w:after="0"/>
      </w:pPr>
      <w:r>
        <w:t>Plume Migration</w:t>
      </w:r>
    </w:p>
    <w:p>
      <w:pPr>
        <w:numPr>
          <w:ilvl w:val="2"/>
          <w:numId w:val="900"/>
        </w:numPr>
        <w:spacing w:before="0" w:after="0"/>
      </w:pPr>
      <w:r>
        <w:t>Attenuation Processes</w:t>
      </w:r>
    </w:p>
    <w:p>
      <w:pPr>
        <w:numPr>
          <w:ilvl w:val="1"/>
          <w:numId w:val="900"/>
        </w:numPr>
        <w:spacing w:before="0" w:after="0"/>
      </w:pPr>
      <w:r>
        <w:t>Leachates from Landfills</w:t>
      </w:r>
    </w:p>
    <w:p>
      <w:pPr>
        <w:numPr>
          <w:ilvl w:val="2"/>
          <w:numId w:val="900"/>
        </w:numPr>
        <w:spacing w:before="0" w:after="0"/>
      </w:pPr>
      <w:r>
        <w:t>Composition</w:t>
      </w:r>
    </w:p>
    <w:p>
      <w:pPr>
        <w:numPr>
          <w:ilvl w:val="2"/>
          <w:numId w:val="900"/>
        </w:numPr>
        <w:spacing w:before="0" w:after="0"/>
      </w:pPr>
      <w:r>
        <w:t>Environmental Impact</w:t>
      </w:r>
    </w:p>
    <w:p>
      <w:pPr>
        <w:numPr>
          <w:ilvl w:val="2"/>
          <w:numId w:val="900"/>
        </w:numPr>
        <w:spacing w:before="0" w:after="0"/>
      </w:pPr>
      <w:r>
        <w:t>Containment Systems</w:t>
      </w:r>
    </w:p>
    <w:p>
      <w:pPr>
        <w:numPr>
          <w:ilvl w:val="1"/>
          <w:numId w:val="900"/>
        </w:numPr>
        <w:spacing w:before="0" w:after="0"/>
      </w:pPr>
      <w:r>
        <w:t>Saltwater Intrusion</w:t>
      </w:r>
    </w:p>
    <w:p>
      <w:pPr>
        <w:pStyle w:val="Heading1"/>
      </w:pPr>
      <w:r>
        <w:t>The Geosphere: Soil and Sediment Chemistry</w:t>
      </w:r>
    </w:p>
    <w:p>
      <w:pPr>
        <w:numPr>
          <w:ilvl w:val="0"/>
          <w:numId w:val="900"/>
        </w:numPr>
        <w:spacing w:before="0" w:after="0"/>
      </w:pPr>
      <w:r>
        <w:t>Soil Composition and Formation</w:t>
      </w:r>
    </w:p>
    <w:p>
      <w:pPr>
        <w:numPr>
          <w:ilvl w:val="1"/>
          <w:numId w:val="900"/>
        </w:numPr>
        <w:spacing w:before="0" w:after="0"/>
      </w:pPr>
      <w:r>
        <w:t>Mineral Components</w:t>
      </w:r>
    </w:p>
    <w:p>
      <w:pPr>
        <w:numPr>
          <w:ilvl w:val="2"/>
          <w:numId w:val="900"/>
        </w:numPr>
        <w:spacing w:before="0" w:after="0"/>
      </w:pPr>
      <w:r>
        <w:t>Primary Minerals</w:t>
      </w:r>
    </w:p>
    <w:p>
      <w:pPr>
        <w:numPr>
          <w:ilvl w:val="3"/>
          <w:numId w:val="900"/>
        </w:numPr>
        <w:spacing w:before="0" w:after="0"/>
      </w:pPr>
      <w:r>
        <w:t>Quartz</w:t>
      </w:r>
    </w:p>
    <w:p>
      <w:pPr>
        <w:numPr>
          <w:ilvl w:val="3"/>
          <w:numId w:val="900"/>
        </w:numPr>
        <w:spacing w:before="0" w:after="0"/>
      </w:pPr>
      <w:r>
        <w:t>Feldspars</w:t>
      </w:r>
    </w:p>
    <w:p>
      <w:pPr>
        <w:numPr>
          <w:ilvl w:val="3"/>
          <w:numId w:val="900"/>
        </w:numPr>
        <w:spacing w:before="0" w:after="0"/>
      </w:pPr>
      <w:r>
        <w:t>Micas</w:t>
      </w:r>
    </w:p>
    <w:p>
      <w:pPr>
        <w:numPr>
          <w:ilvl w:val="2"/>
          <w:numId w:val="900"/>
        </w:numPr>
        <w:spacing w:before="0" w:after="0"/>
      </w:pPr>
      <w:r>
        <w:t>Secondary Minerals</w:t>
      </w:r>
    </w:p>
    <w:p>
      <w:pPr>
        <w:numPr>
          <w:ilvl w:val="3"/>
          <w:numId w:val="900"/>
        </w:numPr>
        <w:spacing w:before="0" w:after="0"/>
      </w:pPr>
      <w:r>
        <w:t>Clay Minerals</w:t>
      </w:r>
    </w:p>
    <w:p>
      <w:pPr>
        <w:numPr>
          <w:ilvl w:val="3"/>
          <w:numId w:val="900"/>
        </w:numPr>
        <w:spacing w:before="0" w:after="0"/>
      </w:pPr>
      <w:r>
        <w:t>Iron Oxides</w:t>
      </w:r>
    </w:p>
    <w:p>
      <w:pPr>
        <w:numPr>
          <w:ilvl w:val="3"/>
          <w:numId w:val="900"/>
        </w:numPr>
        <w:spacing w:before="0" w:after="0"/>
      </w:pPr>
      <w:r>
        <w:t>Aluminum Oxides</w:t>
      </w:r>
    </w:p>
    <w:p>
      <w:pPr>
        <w:numPr>
          <w:ilvl w:val="1"/>
          <w:numId w:val="900"/>
        </w:numPr>
        <w:spacing w:before="0" w:after="0"/>
      </w:pPr>
      <w:r>
        <w:t>Soil Organic Matter</w:t>
      </w:r>
    </w:p>
    <w:p>
      <w:pPr>
        <w:numPr>
          <w:ilvl w:val="2"/>
          <w:numId w:val="900"/>
        </w:numPr>
        <w:spacing w:before="0" w:after="0"/>
      </w:pPr>
      <w:r>
        <w:t>Humic Substances</w:t>
      </w:r>
    </w:p>
    <w:p>
      <w:pPr>
        <w:numPr>
          <w:ilvl w:val="3"/>
          <w:numId w:val="900"/>
        </w:numPr>
        <w:spacing w:before="0" w:after="0"/>
      </w:pPr>
      <w:r>
        <w:t>Humic Acids</w:t>
      </w:r>
    </w:p>
    <w:p>
      <w:pPr>
        <w:numPr>
          <w:ilvl w:val="3"/>
          <w:numId w:val="900"/>
        </w:numPr>
        <w:spacing w:before="0" w:after="0"/>
      </w:pPr>
      <w:r>
        <w:t>Fulvic Acids</w:t>
      </w:r>
    </w:p>
    <w:p>
      <w:pPr>
        <w:numPr>
          <w:ilvl w:val="3"/>
          <w:numId w:val="900"/>
        </w:numPr>
        <w:spacing w:before="0" w:after="0"/>
      </w:pPr>
      <w:r>
        <w:t>Humin</w:t>
      </w:r>
    </w:p>
    <w:p>
      <w:pPr>
        <w:numPr>
          <w:ilvl w:val="2"/>
          <w:numId w:val="900"/>
        </w:numPr>
        <w:spacing w:before="0" w:after="0"/>
      </w:pPr>
      <w:r>
        <w:t>Non-humic Substances</w:t>
      </w:r>
    </w:p>
    <w:p>
      <w:pPr>
        <w:numPr>
          <w:ilvl w:val="3"/>
          <w:numId w:val="900"/>
        </w:numPr>
        <w:spacing w:before="0" w:after="0"/>
      </w:pPr>
      <w:r>
        <w:t>Carbohydrates</w:t>
      </w:r>
    </w:p>
    <w:p>
      <w:pPr>
        <w:numPr>
          <w:ilvl w:val="3"/>
          <w:numId w:val="900"/>
        </w:numPr>
        <w:spacing w:before="0" w:after="0"/>
      </w:pPr>
      <w:r>
        <w:t>Proteins</w:t>
      </w:r>
    </w:p>
    <w:p>
      <w:pPr>
        <w:numPr>
          <w:ilvl w:val="3"/>
          <w:numId w:val="900"/>
        </w:numPr>
        <w:spacing w:before="0" w:after="0"/>
      </w:pPr>
      <w:r>
        <w:t>Lipids</w:t>
      </w:r>
    </w:p>
    <w:p>
      <w:pPr>
        <w:numPr>
          <w:ilvl w:val="1"/>
          <w:numId w:val="900"/>
        </w:numPr>
        <w:spacing w:before="0" w:after="0"/>
      </w:pPr>
      <w:r>
        <w:t>Soil Horizons</w:t>
      </w:r>
    </w:p>
    <w:p>
      <w:pPr>
        <w:numPr>
          <w:ilvl w:val="2"/>
          <w:numId w:val="900"/>
        </w:numPr>
        <w:spacing w:before="0" w:after="0"/>
      </w:pPr>
      <w:r>
        <w:t>O Horizon</w:t>
      </w:r>
    </w:p>
    <w:p>
      <w:pPr>
        <w:numPr>
          <w:ilvl w:val="2"/>
          <w:numId w:val="900"/>
        </w:numPr>
        <w:spacing w:before="0" w:after="0"/>
      </w:pPr>
      <w:r>
        <w:t>A Horizon</w:t>
      </w:r>
    </w:p>
    <w:p>
      <w:pPr>
        <w:numPr>
          <w:ilvl w:val="2"/>
          <w:numId w:val="900"/>
        </w:numPr>
        <w:spacing w:before="0" w:after="0"/>
      </w:pPr>
      <w:r>
        <w:t>E Horizon</w:t>
      </w:r>
    </w:p>
    <w:p>
      <w:pPr>
        <w:numPr>
          <w:ilvl w:val="2"/>
          <w:numId w:val="900"/>
        </w:numPr>
        <w:spacing w:before="0" w:after="0"/>
      </w:pPr>
      <w:r>
        <w:t>B Horizon</w:t>
      </w:r>
    </w:p>
    <w:p>
      <w:pPr>
        <w:numPr>
          <w:ilvl w:val="2"/>
          <w:numId w:val="900"/>
        </w:numPr>
        <w:spacing w:before="0" w:after="0"/>
      </w:pPr>
      <w:r>
        <w:t>C Horizon</w:t>
      </w:r>
    </w:p>
    <w:p>
      <w:pPr>
        <w:numPr>
          <w:ilvl w:val="2"/>
          <w:numId w:val="900"/>
        </w:numPr>
        <w:spacing w:before="0" w:after="0"/>
      </w:pPr>
      <w:r>
        <w:t>R Horizon</w:t>
      </w:r>
    </w:p>
    <w:p>
      <w:pPr>
        <w:numPr>
          <w:ilvl w:val="1"/>
          <w:numId w:val="900"/>
        </w:numPr>
        <w:spacing w:before="0" w:after="0"/>
      </w:pPr>
      <w:r>
        <w:t>Soil Formation Processes</w:t>
      </w:r>
    </w:p>
    <w:p>
      <w:pPr>
        <w:numPr>
          <w:ilvl w:val="2"/>
          <w:numId w:val="900"/>
        </w:numPr>
        <w:spacing w:before="0" w:after="0"/>
      </w:pPr>
      <w:r>
        <w:t>Weathering</w:t>
      </w:r>
    </w:p>
    <w:p>
      <w:pPr>
        <w:numPr>
          <w:ilvl w:val="3"/>
          <w:numId w:val="900"/>
        </w:numPr>
        <w:spacing w:before="0" w:after="0"/>
      </w:pPr>
      <w:r>
        <w:t>Physical Weathering</w:t>
      </w:r>
    </w:p>
    <w:p>
      <w:pPr>
        <w:numPr>
          <w:ilvl w:val="3"/>
          <w:numId w:val="900"/>
        </w:numPr>
        <w:spacing w:before="0" w:after="0"/>
      </w:pPr>
      <w:r>
        <w:t>Chemical Weathering</w:t>
      </w:r>
    </w:p>
    <w:p>
      <w:pPr>
        <w:numPr>
          <w:ilvl w:val="3"/>
          <w:numId w:val="900"/>
        </w:numPr>
        <w:spacing w:before="0" w:after="0"/>
      </w:pPr>
      <w:r>
        <w:t>Biological Weathering</w:t>
      </w:r>
    </w:p>
    <w:p>
      <w:pPr>
        <w:numPr>
          <w:ilvl w:val="2"/>
          <w:numId w:val="900"/>
        </w:numPr>
        <w:spacing w:before="0" w:after="0"/>
      </w:pPr>
      <w:r>
        <w:t>Organic Matter Accumulation</w:t>
      </w:r>
    </w:p>
    <w:p>
      <w:pPr>
        <w:numPr>
          <w:ilvl w:val="2"/>
          <w:numId w:val="900"/>
        </w:numPr>
        <w:spacing w:before="0" w:after="0"/>
      </w:pPr>
      <w:r>
        <w:t>Leaching</w:t>
      </w:r>
    </w:p>
    <w:p>
      <w:pPr>
        <w:numPr>
          <w:ilvl w:val="2"/>
          <w:numId w:val="900"/>
        </w:numPr>
        <w:spacing w:before="0" w:after="0"/>
      </w:pPr>
      <w:r>
        <w:t>Translocation</w:t>
      </w:r>
    </w:p>
    <w:p>
      <w:pPr>
        <w:numPr>
          <w:ilvl w:val="0"/>
          <w:numId w:val="900"/>
        </w:numPr>
        <w:spacing w:before="0" w:after="0"/>
      </w:pPr>
      <w:r>
        <w:t>Physical Properties of Soil</w:t>
      </w:r>
    </w:p>
    <w:p>
      <w:pPr>
        <w:numPr>
          <w:ilvl w:val="1"/>
          <w:numId w:val="900"/>
        </w:numPr>
        <w:spacing w:before="0" w:after="0"/>
      </w:pPr>
      <w:r>
        <w:t>Soil Texture</w:t>
      </w:r>
    </w:p>
    <w:p>
      <w:pPr>
        <w:numPr>
          <w:ilvl w:val="1"/>
          <w:numId w:val="900"/>
        </w:numPr>
        <w:spacing w:before="0" w:after="0"/>
      </w:pPr>
      <w:r>
        <w:t>Soil Structure</w:t>
      </w:r>
    </w:p>
    <w:p>
      <w:pPr>
        <w:numPr>
          <w:ilvl w:val="1"/>
          <w:numId w:val="900"/>
        </w:numPr>
        <w:spacing w:before="0" w:after="0"/>
      </w:pPr>
      <w:r>
        <w:t>Porosity and Permeability</w:t>
      </w:r>
    </w:p>
    <w:p>
      <w:pPr>
        <w:numPr>
          <w:ilvl w:val="1"/>
          <w:numId w:val="900"/>
        </w:numPr>
        <w:spacing w:before="0" w:after="0"/>
      </w:pPr>
      <w:r>
        <w:t>Water Holding Capacity</w:t>
      </w:r>
    </w:p>
    <w:p>
      <w:pPr>
        <w:numPr>
          <w:ilvl w:val="0"/>
          <w:numId w:val="900"/>
        </w:numPr>
        <w:spacing w:before="0" w:after="0"/>
      </w:pPr>
      <w:r>
        <w:t>Chemical Processes in Soil</w:t>
      </w:r>
    </w:p>
    <w:p>
      <w:pPr>
        <w:numPr>
          <w:ilvl w:val="1"/>
          <w:numId w:val="900"/>
        </w:numPr>
        <w:spacing w:before="0" w:after="0"/>
      </w:pPr>
      <w:r>
        <w:t>Cation Exchange Capacity</w:t>
      </w:r>
    </w:p>
    <w:p>
      <w:pPr>
        <w:numPr>
          <w:ilvl w:val="2"/>
          <w:numId w:val="900"/>
        </w:numPr>
        <w:spacing w:before="0" w:after="0"/>
      </w:pPr>
      <w:r>
        <w:t>Mechanisms</w:t>
      </w:r>
    </w:p>
    <w:p>
      <w:pPr>
        <w:numPr>
          <w:ilvl w:val="2"/>
          <w:numId w:val="900"/>
        </w:numPr>
        <w:spacing w:before="0" w:after="0"/>
      </w:pPr>
      <w:r>
        <w:t>Factors Affecting CEC</w:t>
      </w:r>
    </w:p>
    <w:p>
      <w:pPr>
        <w:numPr>
          <w:ilvl w:val="2"/>
          <w:numId w:val="900"/>
        </w:numPr>
        <w:spacing w:before="0" w:after="0"/>
      </w:pPr>
      <w:r>
        <w:t>Importance for Nutrient Retention</w:t>
      </w:r>
    </w:p>
    <w:p>
      <w:pPr>
        <w:numPr>
          <w:ilvl w:val="1"/>
          <w:numId w:val="900"/>
        </w:numPr>
        <w:spacing w:before="0" w:after="0"/>
      </w:pPr>
      <w:r>
        <w:t>Anion Exchange Capacity</w:t>
      </w:r>
    </w:p>
    <w:p>
      <w:pPr>
        <w:numPr>
          <w:ilvl w:val="1"/>
          <w:numId w:val="900"/>
        </w:numPr>
        <w:spacing w:before="0" w:after="0"/>
      </w:pPr>
      <w:r>
        <w:t>Soil pH and Buffering</w:t>
      </w:r>
    </w:p>
    <w:p>
      <w:pPr>
        <w:numPr>
          <w:ilvl w:val="2"/>
          <w:numId w:val="900"/>
        </w:numPr>
        <w:spacing w:before="0" w:after="0"/>
      </w:pPr>
      <w:r>
        <w:t>Factors Affecting Soil pH</w:t>
      </w:r>
    </w:p>
    <w:p>
      <w:pPr>
        <w:numPr>
          <w:ilvl w:val="2"/>
          <w:numId w:val="900"/>
        </w:numPr>
        <w:spacing w:before="0" w:after="0"/>
      </w:pPr>
      <w:r>
        <w:t>Buffering Mechanisms</w:t>
      </w:r>
    </w:p>
    <w:p>
      <w:pPr>
        <w:numPr>
          <w:ilvl w:val="2"/>
          <w:numId w:val="900"/>
        </w:numPr>
        <w:spacing w:before="0" w:after="0"/>
      </w:pPr>
      <w:r>
        <w:t>Lime Potential</w:t>
      </w:r>
    </w:p>
    <w:p>
      <w:pPr>
        <w:numPr>
          <w:ilvl w:val="1"/>
          <w:numId w:val="900"/>
        </w:numPr>
        <w:spacing w:before="0" w:after="0"/>
      </w:pPr>
      <w:r>
        <w:t>Sorption and Desorption of Contaminants</w:t>
      </w:r>
    </w:p>
    <w:p>
      <w:pPr>
        <w:numPr>
          <w:ilvl w:val="2"/>
          <w:numId w:val="900"/>
        </w:numPr>
        <w:spacing w:before="0" w:after="0"/>
      </w:pPr>
      <w:r>
        <w:t>Adsorption Mechanisms</w:t>
      </w:r>
    </w:p>
    <w:p>
      <w:pPr>
        <w:numPr>
          <w:ilvl w:val="3"/>
          <w:numId w:val="900"/>
        </w:numPr>
        <w:spacing w:before="0" w:after="0"/>
      </w:pPr>
      <w:r>
        <w:t>Physical Adsorption</w:t>
      </w:r>
    </w:p>
    <w:p>
      <w:pPr>
        <w:numPr>
          <w:ilvl w:val="3"/>
          <w:numId w:val="900"/>
        </w:numPr>
        <w:spacing w:before="0" w:after="0"/>
      </w:pPr>
      <w:r>
        <w:t>Chemical Adsorption</w:t>
      </w:r>
    </w:p>
    <w:p>
      <w:pPr>
        <w:numPr>
          <w:ilvl w:val="2"/>
          <w:numId w:val="900"/>
        </w:numPr>
        <w:spacing w:before="0" w:after="0"/>
      </w:pPr>
      <w:r>
        <w:t>Desorption Processes</w:t>
      </w:r>
    </w:p>
    <w:p>
      <w:pPr>
        <w:numPr>
          <w:ilvl w:val="2"/>
          <w:numId w:val="900"/>
        </w:numPr>
        <w:spacing w:before="0" w:after="0"/>
      </w:pPr>
      <w:r>
        <w:t>Factors Affecting Sorption</w:t>
      </w:r>
    </w:p>
    <w:p>
      <w:pPr>
        <w:numPr>
          <w:ilvl w:val="3"/>
          <w:numId w:val="900"/>
        </w:numPr>
        <w:spacing w:before="0" w:after="0"/>
      </w:pPr>
      <w:r>
        <w:t>Soil Properties</w:t>
      </w:r>
    </w:p>
    <w:p>
      <w:pPr>
        <w:numPr>
          <w:ilvl w:val="3"/>
          <w:numId w:val="900"/>
        </w:numPr>
        <w:spacing w:before="0" w:after="0"/>
      </w:pPr>
      <w:r>
        <w:t>Contaminant Properties</w:t>
      </w:r>
    </w:p>
    <w:p>
      <w:pPr>
        <w:numPr>
          <w:ilvl w:val="3"/>
          <w:numId w:val="900"/>
        </w:numPr>
        <w:spacing w:before="0" w:after="0"/>
      </w:pPr>
      <w:r>
        <w:t>Environmental Conditions</w:t>
      </w:r>
    </w:p>
    <w:p>
      <w:pPr>
        <w:numPr>
          <w:ilvl w:val="1"/>
          <w:numId w:val="900"/>
        </w:numPr>
        <w:spacing w:before="0" w:after="0"/>
      </w:pPr>
      <w:r>
        <w:t>Complexation Reactions</w:t>
      </w:r>
    </w:p>
    <w:p>
      <w:pPr>
        <w:numPr>
          <w:ilvl w:val="1"/>
          <w:numId w:val="900"/>
        </w:numPr>
        <w:spacing w:before="0" w:after="0"/>
      </w:pPr>
      <w:r>
        <w:t>Precipitation and Dissolution</w:t>
      </w:r>
    </w:p>
    <w:p>
      <w:pPr>
        <w:numPr>
          <w:ilvl w:val="0"/>
          <w:numId w:val="900"/>
        </w:numPr>
        <w:spacing w:before="0" w:after="0"/>
      </w:pPr>
      <w:r>
        <w:t>Soil and Sediment Contamination</w:t>
      </w:r>
    </w:p>
    <w:p>
      <w:pPr>
        <w:numPr>
          <w:ilvl w:val="1"/>
          <w:numId w:val="900"/>
        </w:numPr>
        <w:spacing w:before="0" w:after="0"/>
      </w:pPr>
      <w:r>
        <w:t>Sources of Soil Pollution</w:t>
      </w:r>
    </w:p>
    <w:p>
      <w:pPr>
        <w:numPr>
          <w:ilvl w:val="2"/>
          <w:numId w:val="900"/>
        </w:numPr>
        <w:spacing w:before="0" w:after="0"/>
      </w:pPr>
      <w:r>
        <w:t>Agricultural Chemicals</w:t>
      </w:r>
    </w:p>
    <w:p>
      <w:pPr>
        <w:numPr>
          <w:ilvl w:val="3"/>
          <w:numId w:val="900"/>
        </w:numPr>
        <w:spacing w:before="0" w:after="0"/>
      </w:pPr>
      <w:r>
        <w:t>Fertilizers</w:t>
      </w:r>
    </w:p>
    <w:p>
      <w:pPr>
        <w:numPr>
          <w:ilvl w:val="3"/>
          <w:numId w:val="900"/>
        </w:numPr>
        <w:spacing w:before="0" w:after="0"/>
      </w:pPr>
      <w:r>
        <w:t>Pesticides</w:t>
      </w:r>
    </w:p>
    <w:p>
      <w:pPr>
        <w:numPr>
          <w:ilvl w:val="2"/>
          <w:numId w:val="900"/>
        </w:numPr>
        <w:spacing w:before="0" w:after="0"/>
      </w:pPr>
      <w:r>
        <w:t>Industrial Activities</w:t>
      </w:r>
    </w:p>
    <w:p>
      <w:pPr>
        <w:numPr>
          <w:ilvl w:val="3"/>
          <w:numId w:val="900"/>
        </w:numPr>
        <w:spacing w:before="0" w:after="0"/>
      </w:pPr>
      <w:r>
        <w:t>Manufacturing</w:t>
      </w:r>
    </w:p>
    <w:p>
      <w:pPr>
        <w:numPr>
          <w:ilvl w:val="3"/>
          <w:numId w:val="900"/>
        </w:numPr>
        <w:spacing w:before="0" w:after="0"/>
      </w:pPr>
      <w:r>
        <w:t>Mining</w:t>
      </w:r>
    </w:p>
    <w:p>
      <w:pPr>
        <w:numPr>
          <w:ilvl w:val="3"/>
          <w:numId w:val="900"/>
        </w:numPr>
        <w:spacing w:before="0" w:after="0"/>
      </w:pPr>
      <w:r>
        <w:t>Petroleum Products</w:t>
      </w:r>
    </w:p>
    <w:p>
      <w:pPr>
        <w:numPr>
          <w:ilvl w:val="2"/>
          <w:numId w:val="900"/>
        </w:numPr>
        <w:spacing w:before="0" w:after="0"/>
      </w:pPr>
      <w:r>
        <w:t>Waste Disposal</w:t>
      </w:r>
    </w:p>
    <w:p>
      <w:pPr>
        <w:numPr>
          <w:ilvl w:val="3"/>
          <w:numId w:val="900"/>
        </w:numPr>
        <w:spacing w:before="0" w:after="0"/>
      </w:pPr>
      <w:r>
        <w:t>Landfills</w:t>
      </w:r>
    </w:p>
    <w:p>
      <w:pPr>
        <w:numPr>
          <w:ilvl w:val="3"/>
          <w:numId w:val="900"/>
        </w:numPr>
        <w:spacing w:before="0" w:after="0"/>
      </w:pPr>
      <w:r>
        <w:t>Hazardous Waste Sites</w:t>
      </w:r>
    </w:p>
    <w:p>
      <w:pPr>
        <w:numPr>
          <w:ilvl w:val="2"/>
          <w:numId w:val="900"/>
        </w:numPr>
        <w:spacing w:before="0" w:after="0"/>
      </w:pPr>
      <w:r>
        <w:t>Atmospheric Deposition</w:t>
      </w:r>
    </w:p>
    <w:p>
      <w:pPr>
        <w:numPr>
          <w:ilvl w:val="1"/>
          <w:numId w:val="900"/>
        </w:numPr>
        <w:spacing w:before="0" w:after="0"/>
      </w:pPr>
      <w:r>
        <w:t>Behavior of Pollutants in the Subsurface</w:t>
      </w:r>
    </w:p>
    <w:p>
      <w:pPr>
        <w:numPr>
          <w:ilvl w:val="2"/>
          <w:numId w:val="900"/>
        </w:numPr>
        <w:spacing w:before="0" w:after="0"/>
      </w:pPr>
      <w:r>
        <w:t>Mobility Factors</w:t>
      </w:r>
    </w:p>
    <w:p>
      <w:pPr>
        <w:numPr>
          <w:ilvl w:val="2"/>
          <w:numId w:val="900"/>
        </w:numPr>
        <w:spacing w:before="0" w:after="0"/>
      </w:pPr>
      <w:r>
        <w:t>Persistence Factors</w:t>
      </w:r>
    </w:p>
    <w:p>
      <w:pPr>
        <w:numPr>
          <w:ilvl w:val="2"/>
          <w:numId w:val="900"/>
        </w:numPr>
        <w:spacing w:before="0" w:after="0"/>
      </w:pPr>
      <w:r>
        <w:t>Transformation Processes</w:t>
      </w:r>
    </w:p>
    <w:p>
      <w:pPr>
        <w:numPr>
          <w:ilvl w:val="1"/>
          <w:numId w:val="900"/>
        </w:numPr>
        <w:spacing w:before="0" w:after="0"/>
      </w:pPr>
      <w:r>
        <w:t>Contaminant Transport in Soil</w:t>
      </w:r>
    </w:p>
    <w:p>
      <w:pPr>
        <w:numPr>
          <w:ilvl w:val="2"/>
          <w:numId w:val="900"/>
        </w:numPr>
        <w:spacing w:before="0" w:after="0"/>
      </w:pPr>
      <w:r>
        <w:t>Leaching</w:t>
      </w:r>
    </w:p>
    <w:p>
      <w:pPr>
        <w:numPr>
          <w:ilvl w:val="2"/>
          <w:numId w:val="900"/>
        </w:numPr>
        <w:spacing w:before="0" w:after="0"/>
      </w:pPr>
      <w:r>
        <w:t>Surface Runoff</w:t>
      </w:r>
    </w:p>
    <w:p>
      <w:pPr>
        <w:numPr>
          <w:ilvl w:val="2"/>
          <w:numId w:val="900"/>
        </w:numPr>
        <w:spacing w:before="0" w:after="0"/>
      </w:pPr>
      <w:r>
        <w:t>Erosion</w:t>
      </w:r>
    </w:p>
    <w:p>
      <w:pPr>
        <w:numPr>
          <w:ilvl w:val="2"/>
          <w:numId w:val="900"/>
        </w:numPr>
        <w:spacing w:before="0" w:after="0"/>
      </w:pPr>
      <w:r>
        <w:t>Volatilization</w:t>
      </w:r>
    </w:p>
    <w:p>
      <w:pPr>
        <w:numPr>
          <w:ilvl w:val="0"/>
          <w:numId w:val="900"/>
        </w:numPr>
        <w:spacing w:before="0" w:after="0"/>
      </w:pPr>
      <w:r>
        <w:t>Sediment Chemistry</w:t>
      </w:r>
    </w:p>
    <w:p>
      <w:pPr>
        <w:numPr>
          <w:ilvl w:val="1"/>
          <w:numId w:val="900"/>
        </w:numPr>
        <w:spacing w:before="0" w:after="0"/>
      </w:pPr>
      <w:r>
        <w:t>Sediment Formation</w:t>
      </w:r>
    </w:p>
    <w:p>
      <w:pPr>
        <w:numPr>
          <w:ilvl w:val="1"/>
          <w:numId w:val="900"/>
        </w:numPr>
        <w:spacing w:before="0" w:after="0"/>
      </w:pPr>
      <w:r>
        <w:t>Sediment-Water Interface</w:t>
      </w:r>
    </w:p>
    <w:p>
      <w:pPr>
        <w:numPr>
          <w:ilvl w:val="1"/>
          <w:numId w:val="900"/>
        </w:numPr>
        <w:spacing w:before="0" w:after="0"/>
      </w:pPr>
      <w:r>
        <w:t>Diagenesis</w:t>
      </w:r>
    </w:p>
    <w:p>
      <w:pPr>
        <w:numPr>
          <w:ilvl w:val="1"/>
          <w:numId w:val="900"/>
        </w:numPr>
        <w:spacing w:before="0" w:after="0"/>
      </w:pPr>
      <w:r>
        <w:t>Contaminant Interactions with Sediments</w:t>
      </w:r>
    </w:p>
    <w:p>
      <w:pPr>
        <w:pStyle w:val="Heading1"/>
      </w:pPr>
      <w:r>
        <w:t>Fate and Transport of Environmental Contaminants</w:t>
      </w:r>
    </w:p>
    <w:p>
      <w:pPr>
        <w:numPr>
          <w:ilvl w:val="0"/>
          <w:numId w:val="900"/>
        </w:numPr>
        <w:spacing w:before="0" w:after="0"/>
      </w:pPr>
      <w:r>
        <w:t>Physical Transport Processes</w:t>
      </w:r>
    </w:p>
    <w:p>
      <w:pPr>
        <w:numPr>
          <w:ilvl w:val="1"/>
          <w:numId w:val="900"/>
        </w:numPr>
        <w:spacing w:before="0" w:after="0"/>
      </w:pPr>
      <w:r>
        <w:t>Advection</w:t>
      </w:r>
    </w:p>
    <w:p>
      <w:pPr>
        <w:numPr>
          <w:ilvl w:val="2"/>
          <w:numId w:val="900"/>
        </w:numPr>
        <w:spacing w:before="0" w:after="0"/>
      </w:pPr>
      <w:r>
        <w:t>Bulk Flow Transport</w:t>
      </w:r>
    </w:p>
    <w:p>
      <w:pPr>
        <w:numPr>
          <w:ilvl w:val="2"/>
          <w:numId w:val="900"/>
        </w:numPr>
        <w:spacing w:before="0" w:after="0"/>
      </w:pPr>
      <w:r>
        <w:t>Groundwater Flow</w:t>
      </w:r>
    </w:p>
    <w:p>
      <w:pPr>
        <w:numPr>
          <w:ilvl w:val="2"/>
          <w:numId w:val="900"/>
        </w:numPr>
        <w:spacing w:before="0" w:after="0"/>
      </w:pPr>
      <w:r>
        <w:t>Surface Water Flow</w:t>
      </w:r>
    </w:p>
    <w:p>
      <w:pPr>
        <w:numPr>
          <w:ilvl w:val="1"/>
          <w:numId w:val="900"/>
        </w:numPr>
        <w:spacing w:before="0" w:after="0"/>
      </w:pPr>
      <w:r>
        <w:t>Dispersion</w:t>
      </w:r>
    </w:p>
    <w:p>
      <w:pPr>
        <w:numPr>
          <w:ilvl w:val="2"/>
          <w:numId w:val="900"/>
        </w:numPr>
        <w:spacing w:before="0" w:after="0"/>
      </w:pPr>
      <w:r>
        <w:t>Mechanical Dispersion</w:t>
      </w:r>
    </w:p>
    <w:p>
      <w:pPr>
        <w:numPr>
          <w:ilvl w:val="2"/>
          <w:numId w:val="900"/>
        </w:numPr>
        <w:spacing w:before="0" w:after="0"/>
      </w:pPr>
      <w:r>
        <w:t>Molecular Diffusion</w:t>
      </w:r>
    </w:p>
    <w:p>
      <w:pPr>
        <w:numPr>
          <w:ilvl w:val="1"/>
          <w:numId w:val="900"/>
        </w:numPr>
        <w:spacing w:before="0" w:after="0"/>
      </w:pPr>
      <w:r>
        <w:t>Diffusion</w:t>
      </w:r>
    </w:p>
    <w:p>
      <w:pPr>
        <w:numPr>
          <w:ilvl w:val="2"/>
          <w:numId w:val="900"/>
        </w:numPr>
        <w:spacing w:before="0" w:after="0"/>
      </w:pPr>
      <w:r>
        <w:t>Fick's Laws</w:t>
      </w:r>
    </w:p>
    <w:p>
      <w:pPr>
        <w:numPr>
          <w:ilvl w:val="2"/>
          <w:numId w:val="900"/>
        </w:numPr>
        <w:spacing w:before="0" w:after="0"/>
      </w:pPr>
      <w:r>
        <w:t>Factors Affecting Diffusion</w:t>
      </w:r>
    </w:p>
    <w:p>
      <w:pPr>
        <w:numPr>
          <w:ilvl w:val="1"/>
          <w:numId w:val="900"/>
        </w:numPr>
        <w:spacing w:before="0" w:after="0"/>
      </w:pPr>
      <w:r>
        <w:t>Volatilization</w:t>
      </w:r>
    </w:p>
    <w:p>
      <w:pPr>
        <w:numPr>
          <w:ilvl w:val="2"/>
          <w:numId w:val="900"/>
        </w:numPr>
        <w:spacing w:before="0" w:after="0"/>
      </w:pPr>
      <w:r>
        <w:t>Henry's Law</w:t>
      </w:r>
    </w:p>
    <w:p>
      <w:pPr>
        <w:numPr>
          <w:ilvl w:val="2"/>
          <w:numId w:val="900"/>
        </w:numPr>
        <w:spacing w:before="0" w:after="0"/>
      </w:pPr>
      <w:r>
        <w:t>Mass Transfer Coefficients</w:t>
      </w:r>
    </w:p>
    <w:p>
      <w:pPr>
        <w:numPr>
          <w:ilvl w:val="1"/>
          <w:numId w:val="900"/>
        </w:numPr>
        <w:spacing w:before="0" w:after="0"/>
      </w:pPr>
      <w:r>
        <w:t>Deposition</w:t>
      </w:r>
    </w:p>
    <w:p>
      <w:pPr>
        <w:numPr>
          <w:ilvl w:val="2"/>
          <w:numId w:val="900"/>
        </w:numPr>
        <w:spacing w:before="0" w:after="0"/>
      </w:pPr>
      <w:r>
        <w:t>Wet Deposition</w:t>
      </w:r>
    </w:p>
    <w:p>
      <w:pPr>
        <w:numPr>
          <w:ilvl w:val="3"/>
          <w:numId w:val="900"/>
        </w:numPr>
        <w:spacing w:before="0" w:after="0"/>
      </w:pPr>
      <w:r>
        <w:t>Rainout</w:t>
      </w:r>
    </w:p>
    <w:p>
      <w:pPr>
        <w:numPr>
          <w:ilvl w:val="3"/>
          <w:numId w:val="900"/>
        </w:numPr>
        <w:spacing w:before="0" w:after="0"/>
      </w:pPr>
      <w:r>
        <w:t>Washout</w:t>
      </w:r>
    </w:p>
    <w:p>
      <w:pPr>
        <w:numPr>
          <w:ilvl w:val="2"/>
          <w:numId w:val="900"/>
        </w:numPr>
        <w:spacing w:before="0" w:after="0"/>
      </w:pPr>
      <w:r>
        <w:t>Dry Deposition</w:t>
      </w:r>
    </w:p>
    <w:p>
      <w:pPr>
        <w:numPr>
          <w:ilvl w:val="3"/>
          <w:numId w:val="900"/>
        </w:numPr>
        <w:spacing w:before="0" w:after="0"/>
      </w:pPr>
      <w:r>
        <w:t>Gravitational Settling</w:t>
      </w:r>
    </w:p>
    <w:p>
      <w:pPr>
        <w:numPr>
          <w:ilvl w:val="3"/>
          <w:numId w:val="900"/>
        </w:numPr>
        <w:spacing w:before="0" w:after="0"/>
      </w:pPr>
      <w:r>
        <w:t>Impaction</w:t>
      </w:r>
    </w:p>
    <w:p>
      <w:pPr>
        <w:numPr>
          <w:ilvl w:val="1"/>
          <w:numId w:val="900"/>
        </w:numPr>
        <w:spacing w:before="0" w:after="0"/>
      </w:pPr>
      <w:r>
        <w:t>Intermedia Transport</w:t>
      </w:r>
    </w:p>
    <w:p>
      <w:pPr>
        <w:numPr>
          <w:ilvl w:val="2"/>
          <w:numId w:val="900"/>
        </w:numPr>
        <w:spacing w:before="0" w:after="0"/>
      </w:pPr>
      <w:r>
        <w:t>Air-Water Exchange</w:t>
      </w:r>
    </w:p>
    <w:p>
      <w:pPr>
        <w:numPr>
          <w:ilvl w:val="2"/>
          <w:numId w:val="900"/>
        </w:numPr>
        <w:spacing w:before="0" w:after="0"/>
      </w:pPr>
      <w:r>
        <w:t>Soil-Water Exchange</w:t>
      </w:r>
    </w:p>
    <w:p>
      <w:pPr>
        <w:numPr>
          <w:ilvl w:val="2"/>
          <w:numId w:val="900"/>
        </w:numPr>
        <w:spacing w:before="0" w:after="0"/>
      </w:pPr>
      <w:r>
        <w:t>Air-Soil Exchange</w:t>
      </w:r>
    </w:p>
    <w:p>
      <w:pPr>
        <w:numPr>
          <w:ilvl w:val="2"/>
          <w:numId w:val="900"/>
        </w:numPr>
        <w:spacing w:before="0" w:after="0"/>
      </w:pPr>
      <w:r>
        <w:t>Bioaccumulation</w:t>
      </w:r>
    </w:p>
    <w:p>
      <w:pPr>
        <w:numPr>
          <w:ilvl w:val="0"/>
          <w:numId w:val="900"/>
        </w:numPr>
        <w:spacing w:before="0" w:after="0"/>
      </w:pPr>
      <w:r>
        <w:t>Environmental Transformation Processes</w:t>
      </w:r>
    </w:p>
    <w:p>
      <w:pPr>
        <w:numPr>
          <w:ilvl w:val="1"/>
          <w:numId w:val="900"/>
        </w:numPr>
        <w:spacing w:before="0" w:after="0"/>
      </w:pPr>
      <w:r>
        <w:t>Abiotic Transformations</w:t>
      </w:r>
    </w:p>
    <w:p>
      <w:pPr>
        <w:numPr>
          <w:ilvl w:val="2"/>
          <w:numId w:val="900"/>
        </w:numPr>
        <w:spacing w:before="0" w:after="0"/>
      </w:pPr>
      <w:r>
        <w:t>Hydrolysis</w:t>
      </w:r>
    </w:p>
    <w:p>
      <w:pPr>
        <w:numPr>
          <w:ilvl w:val="3"/>
          <w:numId w:val="900"/>
        </w:numPr>
        <w:spacing w:before="0" w:after="0"/>
      </w:pPr>
      <w:r>
        <w:t>Acid-Catalyzed Hydrolysis</w:t>
      </w:r>
    </w:p>
    <w:p>
      <w:pPr>
        <w:numPr>
          <w:ilvl w:val="3"/>
          <w:numId w:val="900"/>
        </w:numPr>
        <w:spacing w:before="0" w:after="0"/>
      </w:pPr>
      <w:r>
        <w:t>Base-Catalyzed Hydrolysis</w:t>
      </w:r>
    </w:p>
    <w:p>
      <w:pPr>
        <w:numPr>
          <w:ilvl w:val="3"/>
          <w:numId w:val="900"/>
        </w:numPr>
        <w:spacing w:before="0" w:after="0"/>
      </w:pPr>
      <w:r>
        <w:t>Neutral Hydrolysis</w:t>
      </w:r>
    </w:p>
    <w:p>
      <w:pPr>
        <w:numPr>
          <w:ilvl w:val="2"/>
          <w:numId w:val="900"/>
        </w:numPr>
        <w:spacing w:before="0" w:after="0"/>
      </w:pPr>
      <w:r>
        <w:t>Oxidation</w:t>
      </w:r>
    </w:p>
    <w:p>
      <w:pPr>
        <w:numPr>
          <w:ilvl w:val="3"/>
          <w:numId w:val="900"/>
        </w:numPr>
        <w:spacing w:before="0" w:after="0"/>
      </w:pPr>
      <w:r>
        <w:t>Chemical Oxidation</w:t>
      </w:r>
    </w:p>
    <w:p>
      <w:pPr>
        <w:numPr>
          <w:ilvl w:val="3"/>
          <w:numId w:val="900"/>
        </w:numPr>
        <w:spacing w:before="0" w:after="0"/>
      </w:pPr>
      <w:r>
        <w:t>Photochemical Oxidation</w:t>
      </w:r>
    </w:p>
    <w:p>
      <w:pPr>
        <w:numPr>
          <w:ilvl w:val="2"/>
          <w:numId w:val="900"/>
        </w:numPr>
        <w:spacing w:before="0" w:after="0"/>
      </w:pPr>
      <w:r>
        <w:t>Reduction</w:t>
      </w:r>
    </w:p>
    <w:p>
      <w:pPr>
        <w:numPr>
          <w:ilvl w:val="3"/>
          <w:numId w:val="900"/>
        </w:numPr>
        <w:spacing w:before="0" w:after="0"/>
      </w:pPr>
      <w:r>
        <w:t>Chemical Reduction</w:t>
      </w:r>
    </w:p>
    <w:p>
      <w:pPr>
        <w:numPr>
          <w:ilvl w:val="3"/>
          <w:numId w:val="900"/>
        </w:numPr>
        <w:spacing w:before="0" w:after="0"/>
      </w:pPr>
      <w:r>
        <w:t>Electrochemical Reduction</w:t>
      </w:r>
    </w:p>
    <w:p>
      <w:pPr>
        <w:numPr>
          <w:ilvl w:val="2"/>
          <w:numId w:val="900"/>
        </w:numPr>
        <w:spacing w:before="0" w:after="0"/>
      </w:pPr>
      <w:r>
        <w:t>Photolysis</w:t>
      </w:r>
    </w:p>
    <w:p>
      <w:pPr>
        <w:numPr>
          <w:ilvl w:val="3"/>
          <w:numId w:val="900"/>
        </w:numPr>
        <w:spacing w:before="0" w:after="0"/>
      </w:pPr>
      <w:r>
        <w:t>Direct Photolysis</w:t>
      </w:r>
    </w:p>
    <w:p>
      <w:pPr>
        <w:numPr>
          <w:ilvl w:val="3"/>
          <w:numId w:val="900"/>
        </w:numPr>
        <w:spacing w:before="0" w:after="0"/>
      </w:pPr>
      <w:r>
        <w:t>Indirect Photolysis</w:t>
      </w:r>
    </w:p>
    <w:p>
      <w:pPr>
        <w:numPr>
          <w:ilvl w:val="1"/>
          <w:numId w:val="900"/>
        </w:numPr>
        <w:spacing w:before="0" w:after="0"/>
      </w:pPr>
      <w:r>
        <w:t>Biotic Transformations</w:t>
      </w:r>
    </w:p>
    <w:p>
      <w:pPr>
        <w:numPr>
          <w:ilvl w:val="2"/>
          <w:numId w:val="900"/>
        </w:numPr>
        <w:spacing w:before="0" w:after="0"/>
      </w:pPr>
      <w:r>
        <w:t>Microbial Degradation</w:t>
      </w:r>
    </w:p>
    <w:p>
      <w:pPr>
        <w:numPr>
          <w:ilvl w:val="3"/>
          <w:numId w:val="900"/>
        </w:numPr>
        <w:spacing w:before="0" w:after="0"/>
      </w:pPr>
      <w:r>
        <w:t>Aerobic Degradation</w:t>
      </w:r>
    </w:p>
    <w:p>
      <w:pPr>
        <w:numPr>
          <w:ilvl w:val="3"/>
          <w:numId w:val="900"/>
        </w:numPr>
        <w:spacing w:before="0" w:after="0"/>
      </w:pPr>
      <w:r>
        <w:t>Anaerobic Degradation</w:t>
      </w:r>
    </w:p>
    <w:p>
      <w:pPr>
        <w:numPr>
          <w:ilvl w:val="3"/>
          <w:numId w:val="900"/>
        </w:numPr>
        <w:spacing w:before="0" w:after="0"/>
      </w:pPr>
      <w:r>
        <w:t>Cometabolism</w:t>
      </w:r>
    </w:p>
    <w:p>
      <w:pPr>
        <w:numPr>
          <w:ilvl w:val="2"/>
          <w:numId w:val="900"/>
        </w:numPr>
        <w:spacing w:before="0" w:after="0"/>
      </w:pPr>
      <w:r>
        <w:t>Enzymatic Processes</w:t>
      </w:r>
    </w:p>
    <w:p>
      <w:pPr>
        <w:numPr>
          <w:ilvl w:val="2"/>
          <w:numId w:val="900"/>
        </w:numPr>
        <w:spacing w:before="0" w:after="0"/>
      </w:pPr>
      <w:r>
        <w:t>Factors Affecting Biodegradation</w:t>
      </w:r>
    </w:p>
    <w:p>
      <w:pPr>
        <w:numPr>
          <w:ilvl w:val="3"/>
          <w:numId w:val="900"/>
        </w:numPr>
        <w:spacing w:before="0" w:after="0"/>
      </w:pPr>
      <w:r>
        <w:t>Microbial Population</w:t>
      </w:r>
    </w:p>
    <w:p>
      <w:pPr>
        <w:numPr>
          <w:ilvl w:val="3"/>
          <w:numId w:val="900"/>
        </w:numPr>
        <w:spacing w:before="0" w:after="0"/>
      </w:pPr>
      <w:r>
        <w:t>Environmental Conditions</w:t>
      </w:r>
    </w:p>
    <w:p>
      <w:pPr>
        <w:numPr>
          <w:ilvl w:val="3"/>
          <w:numId w:val="900"/>
        </w:numPr>
        <w:spacing w:before="0" w:after="0"/>
      </w:pPr>
      <w:r>
        <w:t>Contaminant Structure</w:t>
      </w:r>
    </w:p>
    <w:p>
      <w:pPr>
        <w:numPr>
          <w:ilvl w:val="1"/>
          <w:numId w:val="900"/>
        </w:numPr>
        <w:spacing w:before="0" w:after="0"/>
      </w:pPr>
      <w:r>
        <w:t>Formation of Transformation Products</w:t>
      </w:r>
    </w:p>
    <w:p>
      <w:pPr>
        <w:numPr>
          <w:ilvl w:val="2"/>
          <w:numId w:val="900"/>
        </w:numPr>
        <w:spacing w:before="0" w:after="0"/>
      </w:pPr>
      <w:r>
        <w:t>Metabolites</w:t>
      </w:r>
    </w:p>
    <w:p>
      <w:pPr>
        <w:numPr>
          <w:ilvl w:val="2"/>
          <w:numId w:val="900"/>
        </w:numPr>
        <w:spacing w:before="0" w:after="0"/>
      </w:pPr>
      <w:r>
        <w:t>Byproducts</w:t>
      </w:r>
    </w:p>
    <w:p>
      <w:pPr>
        <w:numPr>
          <w:ilvl w:val="2"/>
          <w:numId w:val="900"/>
        </w:numPr>
        <w:spacing w:before="0" w:after="0"/>
      </w:pPr>
      <w:r>
        <w:t>Conjugates</w:t>
      </w:r>
    </w:p>
    <w:p>
      <w:pPr>
        <w:numPr>
          <w:ilvl w:val="0"/>
          <w:numId w:val="900"/>
        </w:numPr>
        <w:spacing w:before="0" w:after="0"/>
      </w:pPr>
      <w:r>
        <w:t>Mathematical Modeling of Fate and Transport</w:t>
      </w:r>
    </w:p>
    <w:p>
      <w:pPr>
        <w:numPr>
          <w:ilvl w:val="1"/>
          <w:numId w:val="900"/>
        </w:numPr>
        <w:spacing w:before="0" w:after="0"/>
      </w:pPr>
      <w:r>
        <w:t>Mass Balance Equations</w:t>
      </w:r>
    </w:p>
    <w:p>
      <w:pPr>
        <w:numPr>
          <w:ilvl w:val="1"/>
          <w:numId w:val="900"/>
        </w:numPr>
        <w:spacing w:before="0" w:after="0"/>
      </w:pPr>
      <w:r>
        <w:t>Compartment Models</w:t>
      </w:r>
    </w:p>
    <w:p>
      <w:pPr>
        <w:numPr>
          <w:ilvl w:val="1"/>
          <w:numId w:val="900"/>
        </w:numPr>
        <w:spacing w:before="0" w:after="0"/>
      </w:pPr>
      <w:r>
        <w:t>Fugacity Models</w:t>
      </w:r>
    </w:p>
    <w:p>
      <w:pPr>
        <w:numPr>
          <w:ilvl w:val="1"/>
          <w:numId w:val="900"/>
        </w:numPr>
        <w:spacing w:before="0" w:after="0"/>
      </w:pPr>
      <w:r>
        <w:t>Multimedia Models</w:t>
      </w:r>
    </w:p>
    <w:p>
      <w:pPr>
        <w:pStyle w:val="Heading1"/>
      </w:pPr>
      <w:r>
        <w:t>Fundamental Principles of Toxicology</w:t>
      </w:r>
    </w:p>
    <w:p>
      <w:pPr>
        <w:numPr>
          <w:ilvl w:val="0"/>
          <w:numId w:val="900"/>
        </w:numPr>
        <w:spacing w:before="0" w:after="0"/>
      </w:pPr>
      <w:r>
        <w:t>Basic Concepts in Toxicology</w:t>
      </w:r>
    </w:p>
    <w:p>
      <w:pPr>
        <w:numPr>
          <w:ilvl w:val="1"/>
          <w:numId w:val="900"/>
        </w:numPr>
        <w:spacing w:before="0" w:after="0"/>
      </w:pPr>
      <w:r>
        <w:t>Definition of Toxicology</w:t>
      </w:r>
    </w:p>
    <w:p>
      <w:pPr>
        <w:numPr>
          <w:ilvl w:val="1"/>
          <w:numId w:val="900"/>
        </w:numPr>
        <w:spacing w:before="0" w:after="0"/>
      </w:pPr>
      <w:r>
        <w:t>Paracelsus Principle</w:t>
      </w:r>
    </w:p>
    <w:p>
      <w:pPr>
        <w:numPr>
          <w:ilvl w:val="1"/>
          <w:numId w:val="900"/>
        </w:numPr>
        <w:spacing w:before="0" w:after="0"/>
      </w:pPr>
      <w:r>
        <w:t>Types of Toxicity</w:t>
      </w:r>
    </w:p>
    <w:p>
      <w:pPr>
        <w:numPr>
          <w:ilvl w:val="2"/>
          <w:numId w:val="900"/>
        </w:numPr>
        <w:spacing w:before="0" w:after="0"/>
      </w:pPr>
      <w:r>
        <w:t>Acute Toxicity</w:t>
      </w:r>
    </w:p>
    <w:p>
      <w:pPr>
        <w:numPr>
          <w:ilvl w:val="2"/>
          <w:numId w:val="900"/>
        </w:numPr>
        <w:spacing w:before="0" w:after="0"/>
      </w:pPr>
      <w:r>
        <w:t>Subacute Toxicity</w:t>
      </w:r>
    </w:p>
    <w:p>
      <w:pPr>
        <w:numPr>
          <w:ilvl w:val="2"/>
          <w:numId w:val="900"/>
        </w:numPr>
        <w:spacing w:before="0" w:after="0"/>
      </w:pPr>
      <w:r>
        <w:t>Subchronic Toxicity</w:t>
      </w:r>
    </w:p>
    <w:p>
      <w:pPr>
        <w:numPr>
          <w:ilvl w:val="2"/>
          <w:numId w:val="900"/>
        </w:numPr>
        <w:spacing w:before="0" w:after="0"/>
      </w:pPr>
      <w:r>
        <w:t>Chronic Toxicity</w:t>
      </w:r>
    </w:p>
    <w:p>
      <w:pPr>
        <w:numPr>
          <w:ilvl w:val="0"/>
          <w:numId w:val="900"/>
        </w:numPr>
        <w:spacing w:before="0" w:after="0"/>
      </w:pPr>
      <w:r>
        <w:t>The Dose-Response Relationship</w:t>
      </w:r>
    </w:p>
    <w:p>
      <w:pPr>
        <w:numPr>
          <w:ilvl w:val="1"/>
          <w:numId w:val="900"/>
        </w:numPr>
        <w:spacing w:before="0" w:after="0"/>
      </w:pPr>
      <w:r>
        <w:t>Definitions of Dose and Exposure</w:t>
      </w:r>
    </w:p>
    <w:p>
      <w:pPr>
        <w:numPr>
          <w:ilvl w:val="2"/>
          <w:numId w:val="900"/>
        </w:numPr>
        <w:spacing w:before="0" w:after="0"/>
      </w:pPr>
      <w:r>
        <w:t>Administered Dose</w:t>
      </w:r>
    </w:p>
    <w:p>
      <w:pPr>
        <w:numPr>
          <w:ilvl w:val="2"/>
          <w:numId w:val="900"/>
        </w:numPr>
        <w:spacing w:before="0" w:after="0"/>
      </w:pPr>
      <w:r>
        <w:t>Absorbed Dose</w:t>
      </w:r>
    </w:p>
    <w:p>
      <w:pPr>
        <w:numPr>
          <w:ilvl w:val="2"/>
          <w:numId w:val="900"/>
        </w:numPr>
        <w:spacing w:before="0" w:after="0"/>
      </w:pPr>
      <w:r>
        <w:t>Internal Dose</w:t>
      </w:r>
    </w:p>
    <w:p>
      <w:pPr>
        <w:numPr>
          <w:ilvl w:val="2"/>
          <w:numId w:val="900"/>
        </w:numPr>
        <w:spacing w:before="0" w:after="0"/>
      </w:pPr>
      <w:r>
        <w:t>Biologically Effective Dose</w:t>
      </w:r>
    </w:p>
    <w:p>
      <w:pPr>
        <w:numPr>
          <w:ilvl w:val="1"/>
          <w:numId w:val="900"/>
        </w:numPr>
        <w:spacing w:before="0" w:after="0"/>
      </w:pPr>
      <w:r>
        <w:t>The Dose-Response Curve</w:t>
      </w:r>
    </w:p>
    <w:p>
      <w:pPr>
        <w:numPr>
          <w:ilvl w:val="2"/>
          <w:numId w:val="900"/>
        </w:numPr>
        <w:spacing w:before="0" w:after="0"/>
      </w:pPr>
      <w:r>
        <w:t>Sigmoid Curve</w:t>
      </w:r>
    </w:p>
    <w:p>
      <w:pPr>
        <w:numPr>
          <w:ilvl w:val="2"/>
          <w:numId w:val="900"/>
        </w:numPr>
        <w:spacing w:before="0" w:after="0"/>
      </w:pPr>
      <w:r>
        <w:t>Linear Curve</w:t>
      </w:r>
    </w:p>
    <w:p>
      <w:pPr>
        <w:numPr>
          <w:ilvl w:val="2"/>
          <w:numId w:val="900"/>
        </w:numPr>
        <w:spacing w:before="0" w:after="0"/>
      </w:pPr>
      <w:r>
        <w:t>Threshold Models</w:t>
      </w:r>
    </w:p>
    <w:p>
      <w:pPr>
        <w:numPr>
          <w:ilvl w:val="2"/>
          <w:numId w:val="900"/>
        </w:numPr>
        <w:spacing w:before="0" w:after="0"/>
      </w:pPr>
      <w:r>
        <w:t>Non-threshold Models</w:t>
      </w:r>
    </w:p>
    <w:p>
      <w:pPr>
        <w:numPr>
          <w:ilvl w:val="1"/>
          <w:numId w:val="900"/>
        </w:numPr>
        <w:spacing w:before="0" w:after="0"/>
      </w:pPr>
      <w:r>
        <w:t>Threshold vs. Non-Threshold Effects</w:t>
      </w:r>
    </w:p>
    <w:p>
      <w:pPr>
        <w:numPr>
          <w:ilvl w:val="1"/>
          <w:numId w:val="900"/>
        </w:numPr>
        <w:spacing w:before="0" w:after="0"/>
      </w:pPr>
      <w:r>
        <w:t>Effective Dose 50</w:t>
      </w:r>
    </w:p>
    <w:p>
      <w:pPr>
        <w:numPr>
          <w:ilvl w:val="1"/>
          <w:numId w:val="900"/>
        </w:numPr>
        <w:spacing w:before="0" w:after="0"/>
      </w:pPr>
      <w:r>
        <w:t>Toxic Dose 50</w:t>
      </w:r>
    </w:p>
    <w:p>
      <w:pPr>
        <w:numPr>
          <w:ilvl w:val="1"/>
          <w:numId w:val="900"/>
        </w:numPr>
        <w:spacing w:before="0" w:after="0"/>
      </w:pPr>
      <w:r>
        <w:t>Lethal Dose 50</w:t>
      </w:r>
    </w:p>
    <w:p>
      <w:pPr>
        <w:numPr>
          <w:ilvl w:val="1"/>
          <w:numId w:val="900"/>
        </w:numPr>
        <w:spacing w:before="0" w:after="0"/>
      </w:pPr>
      <w:r>
        <w:t>No-Observed-Adverse-Effect Level</w:t>
      </w:r>
    </w:p>
    <w:p>
      <w:pPr>
        <w:numPr>
          <w:ilvl w:val="1"/>
          <w:numId w:val="900"/>
        </w:numPr>
        <w:spacing w:before="0" w:after="0"/>
      </w:pPr>
      <w:r>
        <w:t>Lowest-Observed-Adverse-Effect Level</w:t>
      </w:r>
    </w:p>
    <w:p>
      <w:pPr>
        <w:numPr>
          <w:ilvl w:val="1"/>
          <w:numId w:val="900"/>
        </w:numPr>
        <w:spacing w:before="0" w:after="0"/>
      </w:pPr>
      <w:r>
        <w:t>Benchmark Dose</w:t>
      </w:r>
    </w:p>
    <w:p>
      <w:pPr>
        <w:numPr>
          <w:ilvl w:val="0"/>
          <w:numId w:val="900"/>
        </w:numPr>
        <w:spacing w:before="0" w:after="0"/>
      </w:pPr>
      <w:r>
        <w:t>Toxicokinetics</w:t>
      </w:r>
    </w:p>
    <w:p>
      <w:pPr>
        <w:numPr>
          <w:ilvl w:val="1"/>
          <w:numId w:val="900"/>
        </w:numPr>
        <w:spacing w:before="0" w:after="0"/>
      </w:pPr>
      <w:r>
        <w:t>Absorption</w:t>
      </w:r>
    </w:p>
    <w:p>
      <w:pPr>
        <w:numPr>
          <w:ilvl w:val="2"/>
          <w:numId w:val="900"/>
        </w:numPr>
        <w:spacing w:before="0" w:after="0"/>
      </w:pPr>
      <w:r>
        <w:t>Routes of Exposure</w:t>
      </w:r>
    </w:p>
    <w:p>
      <w:pPr>
        <w:numPr>
          <w:ilvl w:val="3"/>
          <w:numId w:val="900"/>
        </w:numPr>
        <w:spacing w:before="0" w:after="0"/>
      </w:pPr>
      <w:r>
        <w:t>Inhalation</w:t>
      </w:r>
    </w:p>
    <w:p>
      <w:pPr>
        <w:numPr>
          <w:ilvl w:val="3"/>
          <w:numId w:val="900"/>
        </w:numPr>
        <w:spacing w:before="0" w:after="0"/>
      </w:pPr>
      <w:r>
        <w:t>Ingestion</w:t>
      </w:r>
    </w:p>
    <w:p>
      <w:pPr>
        <w:numPr>
          <w:ilvl w:val="3"/>
          <w:numId w:val="900"/>
        </w:numPr>
        <w:spacing w:before="0" w:after="0"/>
      </w:pPr>
      <w:r>
        <w:t>Dermal Absorption</w:t>
      </w:r>
    </w:p>
    <w:p>
      <w:pPr>
        <w:numPr>
          <w:ilvl w:val="3"/>
          <w:numId w:val="900"/>
        </w:numPr>
        <w:spacing w:before="0" w:after="0"/>
      </w:pPr>
      <w:r>
        <w:t>Injection</w:t>
      </w:r>
    </w:p>
    <w:p>
      <w:pPr>
        <w:numPr>
          <w:ilvl w:val="2"/>
          <w:numId w:val="900"/>
        </w:numPr>
        <w:spacing w:before="0" w:after="0"/>
      </w:pPr>
      <w:r>
        <w:t>Factors Affecting Absorption</w:t>
      </w:r>
    </w:p>
    <w:p>
      <w:pPr>
        <w:numPr>
          <w:ilvl w:val="1"/>
          <w:numId w:val="900"/>
        </w:numPr>
        <w:spacing w:before="0" w:after="0"/>
      </w:pPr>
      <w:r>
        <w:t>Distribution</w:t>
      </w:r>
    </w:p>
    <w:p>
      <w:pPr>
        <w:numPr>
          <w:ilvl w:val="2"/>
          <w:numId w:val="900"/>
        </w:numPr>
        <w:spacing w:before="0" w:after="0"/>
      </w:pPr>
      <w:r>
        <w:t>Transport in Blood</w:t>
      </w:r>
    </w:p>
    <w:p>
      <w:pPr>
        <w:numPr>
          <w:ilvl w:val="2"/>
          <w:numId w:val="900"/>
        </w:numPr>
        <w:spacing w:before="0" w:after="0"/>
      </w:pPr>
      <w:r>
        <w:t>Tissue Distribution</w:t>
      </w:r>
    </w:p>
    <w:p>
      <w:pPr>
        <w:numPr>
          <w:ilvl w:val="2"/>
          <w:numId w:val="900"/>
        </w:numPr>
        <w:spacing w:before="0" w:after="0"/>
      </w:pPr>
      <w:r>
        <w:t>Storage in Tissues</w:t>
      </w:r>
    </w:p>
    <w:p>
      <w:pPr>
        <w:numPr>
          <w:ilvl w:val="2"/>
          <w:numId w:val="900"/>
        </w:numPr>
        <w:spacing w:before="0" w:after="0"/>
      </w:pPr>
      <w:r>
        <w:t>Blood-Brain Barrier</w:t>
      </w:r>
    </w:p>
    <w:p>
      <w:pPr>
        <w:numPr>
          <w:ilvl w:val="2"/>
          <w:numId w:val="900"/>
        </w:numPr>
        <w:spacing w:before="0" w:after="0"/>
      </w:pPr>
      <w:r>
        <w:t>Placental Transfer</w:t>
      </w:r>
    </w:p>
    <w:p>
      <w:pPr>
        <w:numPr>
          <w:ilvl w:val="1"/>
          <w:numId w:val="900"/>
        </w:numPr>
        <w:spacing w:before="0" w:after="0"/>
      </w:pPr>
      <w:r>
        <w:t>Metabolism</w:t>
      </w:r>
    </w:p>
    <w:p>
      <w:pPr>
        <w:numPr>
          <w:ilvl w:val="2"/>
          <w:numId w:val="900"/>
        </w:numPr>
        <w:spacing w:before="0" w:after="0"/>
      </w:pPr>
      <w:r>
        <w:t>Phase I Reactions</w:t>
      </w:r>
    </w:p>
    <w:p>
      <w:pPr>
        <w:numPr>
          <w:ilvl w:val="3"/>
          <w:numId w:val="900"/>
        </w:numPr>
        <w:spacing w:before="0" w:after="0"/>
      </w:pPr>
      <w:r>
        <w:t>Oxidation</w:t>
      </w:r>
    </w:p>
    <w:p>
      <w:pPr>
        <w:numPr>
          <w:ilvl w:val="3"/>
          <w:numId w:val="900"/>
        </w:numPr>
        <w:spacing w:before="0" w:after="0"/>
      </w:pPr>
      <w:r>
        <w:t>Reduction</w:t>
      </w:r>
    </w:p>
    <w:p>
      <w:pPr>
        <w:numPr>
          <w:ilvl w:val="3"/>
          <w:numId w:val="900"/>
        </w:numPr>
        <w:spacing w:before="0" w:after="0"/>
      </w:pPr>
      <w:r>
        <w:t>Hydrolysis</w:t>
      </w:r>
    </w:p>
    <w:p>
      <w:pPr>
        <w:numPr>
          <w:ilvl w:val="3"/>
          <w:numId w:val="900"/>
        </w:numPr>
        <w:spacing w:before="0" w:after="0"/>
      </w:pPr>
      <w:r>
        <w:t>Dealkylation</w:t>
      </w:r>
    </w:p>
    <w:p>
      <w:pPr>
        <w:numPr>
          <w:ilvl w:val="2"/>
          <w:numId w:val="900"/>
        </w:numPr>
        <w:spacing w:before="0" w:after="0"/>
      </w:pPr>
      <w:r>
        <w:t>Phase II Reactions</w:t>
      </w:r>
    </w:p>
    <w:p>
      <w:pPr>
        <w:numPr>
          <w:ilvl w:val="3"/>
          <w:numId w:val="900"/>
        </w:numPr>
        <w:spacing w:before="0" w:after="0"/>
      </w:pPr>
      <w:r>
        <w:t>Conjugation</w:t>
      </w:r>
    </w:p>
    <w:p>
      <w:pPr>
        <w:numPr>
          <w:ilvl w:val="3"/>
          <w:numId w:val="900"/>
        </w:numPr>
        <w:spacing w:before="0" w:after="0"/>
      </w:pPr>
      <w:r>
        <w:t>Glucuronidation</w:t>
      </w:r>
    </w:p>
    <w:p>
      <w:pPr>
        <w:numPr>
          <w:ilvl w:val="3"/>
          <w:numId w:val="900"/>
        </w:numPr>
        <w:spacing w:before="0" w:after="0"/>
      </w:pPr>
      <w:r>
        <w:t>Sulfation</w:t>
      </w:r>
    </w:p>
    <w:p>
      <w:pPr>
        <w:numPr>
          <w:ilvl w:val="3"/>
          <w:numId w:val="900"/>
        </w:numPr>
        <w:spacing w:before="0" w:after="0"/>
      </w:pPr>
      <w:r>
        <w:t>Acetylation</w:t>
      </w:r>
    </w:p>
    <w:p>
      <w:pPr>
        <w:numPr>
          <w:ilvl w:val="2"/>
          <w:numId w:val="900"/>
        </w:numPr>
        <w:spacing w:before="0" w:after="0"/>
      </w:pPr>
      <w:r>
        <w:t>Factors Affecting Metabolism</w:t>
      </w:r>
    </w:p>
    <w:p>
      <w:pPr>
        <w:numPr>
          <w:ilvl w:val="1"/>
          <w:numId w:val="900"/>
        </w:numPr>
        <w:spacing w:before="0" w:after="0"/>
      </w:pPr>
      <w:r>
        <w:t>Excretion</w:t>
      </w:r>
    </w:p>
    <w:p>
      <w:pPr>
        <w:numPr>
          <w:ilvl w:val="2"/>
          <w:numId w:val="900"/>
        </w:numPr>
        <w:spacing w:before="0" w:after="0"/>
      </w:pPr>
      <w:r>
        <w:t>Renal Excretion</w:t>
      </w:r>
    </w:p>
    <w:p>
      <w:pPr>
        <w:numPr>
          <w:ilvl w:val="2"/>
          <w:numId w:val="900"/>
        </w:numPr>
        <w:spacing w:before="0" w:after="0"/>
      </w:pPr>
      <w:r>
        <w:t>Biliary Excretion</w:t>
      </w:r>
    </w:p>
    <w:p>
      <w:pPr>
        <w:numPr>
          <w:ilvl w:val="2"/>
          <w:numId w:val="900"/>
        </w:numPr>
        <w:spacing w:before="0" w:after="0"/>
      </w:pPr>
      <w:r>
        <w:t>Pulmonary Excretion</w:t>
      </w:r>
    </w:p>
    <w:p>
      <w:pPr>
        <w:numPr>
          <w:ilvl w:val="2"/>
          <w:numId w:val="900"/>
        </w:numPr>
        <w:spacing w:before="0" w:after="0"/>
      </w:pPr>
      <w:r>
        <w:t>Other Routes</w:t>
      </w:r>
    </w:p>
    <w:p>
      <w:pPr>
        <w:numPr>
          <w:ilvl w:val="0"/>
          <w:numId w:val="900"/>
        </w:numPr>
        <w:spacing w:before="0" w:after="0"/>
      </w:pPr>
      <w:r>
        <w:t>Toxicodynamics</w:t>
      </w:r>
    </w:p>
    <w:p>
      <w:pPr>
        <w:numPr>
          <w:ilvl w:val="1"/>
          <w:numId w:val="900"/>
        </w:numPr>
        <w:spacing w:before="0" w:after="0"/>
      </w:pPr>
      <w:r>
        <w:t>Mechanisms of Toxicity</w:t>
      </w:r>
    </w:p>
    <w:p>
      <w:pPr>
        <w:numPr>
          <w:ilvl w:val="2"/>
          <w:numId w:val="900"/>
        </w:numPr>
        <w:spacing w:before="0" w:after="0"/>
      </w:pPr>
      <w:r>
        <w:t>Molecular Targets</w:t>
      </w:r>
    </w:p>
    <w:p>
      <w:pPr>
        <w:numPr>
          <w:ilvl w:val="3"/>
          <w:numId w:val="900"/>
        </w:numPr>
        <w:spacing w:before="0" w:after="0"/>
      </w:pPr>
      <w:r>
        <w:t>DNA</w:t>
      </w:r>
    </w:p>
    <w:p>
      <w:pPr>
        <w:numPr>
          <w:ilvl w:val="3"/>
          <w:numId w:val="900"/>
        </w:numPr>
        <w:spacing w:before="0" w:after="0"/>
      </w:pPr>
      <w:r>
        <w:t>Proteins</w:t>
      </w:r>
    </w:p>
    <w:p>
      <w:pPr>
        <w:numPr>
          <w:ilvl w:val="3"/>
          <w:numId w:val="900"/>
        </w:numPr>
        <w:spacing w:before="0" w:after="0"/>
      </w:pPr>
      <w:r>
        <w:t>Lipids</w:t>
      </w:r>
    </w:p>
    <w:p>
      <w:pPr>
        <w:numPr>
          <w:ilvl w:val="3"/>
          <w:numId w:val="900"/>
        </w:numPr>
        <w:spacing w:before="0" w:after="0"/>
      </w:pPr>
      <w:r>
        <w:t>Cellular Membranes</w:t>
      </w:r>
    </w:p>
    <w:p>
      <w:pPr>
        <w:numPr>
          <w:ilvl w:val="2"/>
          <w:numId w:val="900"/>
        </w:numPr>
        <w:spacing w:before="0" w:after="0"/>
      </w:pPr>
      <w:r>
        <w:t>Cellular Responses to Toxicants</w:t>
      </w:r>
    </w:p>
    <w:p>
      <w:pPr>
        <w:numPr>
          <w:ilvl w:val="3"/>
          <w:numId w:val="900"/>
        </w:numPr>
        <w:spacing w:before="0" w:after="0"/>
      </w:pPr>
      <w:r>
        <w:t>Cell Death</w:t>
      </w:r>
    </w:p>
    <w:p>
      <w:pPr>
        <w:numPr>
          <w:ilvl w:val="4"/>
          <w:numId w:val="900"/>
        </w:numPr>
        <w:spacing w:before="0" w:after="0"/>
      </w:pPr>
      <w:r>
        <w:t>Necrosis</w:t>
      </w:r>
    </w:p>
    <w:p>
      <w:pPr>
        <w:numPr>
          <w:ilvl w:val="4"/>
          <w:numId w:val="900"/>
        </w:numPr>
        <w:spacing w:before="0" w:after="0"/>
      </w:pPr>
      <w:r>
        <w:t>Apoptosis</w:t>
      </w:r>
    </w:p>
    <w:p>
      <w:pPr>
        <w:numPr>
          <w:ilvl w:val="3"/>
          <w:numId w:val="900"/>
        </w:numPr>
        <w:spacing w:before="0" w:after="0"/>
      </w:pPr>
      <w:r>
        <w:t>Oxidative Stress</w:t>
      </w:r>
    </w:p>
    <w:p>
      <w:pPr>
        <w:numPr>
          <w:ilvl w:val="3"/>
          <w:numId w:val="900"/>
        </w:numPr>
        <w:spacing w:before="0" w:after="0"/>
      </w:pPr>
      <w:r>
        <w:t>Enzyme Inhibition</w:t>
      </w:r>
    </w:p>
    <w:p>
      <w:pPr>
        <w:numPr>
          <w:ilvl w:val="3"/>
          <w:numId w:val="900"/>
        </w:numPr>
        <w:spacing w:before="0" w:after="0"/>
      </w:pPr>
      <w:r>
        <w:t>Receptor Interactions</w:t>
      </w:r>
    </w:p>
    <w:p>
      <w:pPr>
        <w:numPr>
          <w:ilvl w:val="1"/>
          <w:numId w:val="900"/>
        </w:numPr>
        <w:spacing w:before="0" w:after="0"/>
      </w:pPr>
      <w:r>
        <w:t>Organ-Specific Toxicity</w:t>
      </w:r>
    </w:p>
    <w:p>
      <w:pPr>
        <w:numPr>
          <w:ilvl w:val="2"/>
          <w:numId w:val="900"/>
        </w:numPr>
        <w:spacing w:before="0" w:after="0"/>
      </w:pPr>
      <w:r>
        <w:t>Hepatotoxicity</w:t>
      </w:r>
    </w:p>
    <w:p>
      <w:pPr>
        <w:numPr>
          <w:ilvl w:val="2"/>
          <w:numId w:val="900"/>
        </w:numPr>
        <w:spacing w:before="0" w:after="0"/>
      </w:pPr>
      <w:r>
        <w:t>Nephrotoxicity</w:t>
      </w:r>
    </w:p>
    <w:p>
      <w:pPr>
        <w:numPr>
          <w:ilvl w:val="2"/>
          <w:numId w:val="900"/>
        </w:numPr>
        <w:spacing w:before="0" w:after="0"/>
      </w:pPr>
      <w:r>
        <w:t>Neurotoxicity</w:t>
      </w:r>
    </w:p>
    <w:p>
      <w:pPr>
        <w:numPr>
          <w:ilvl w:val="2"/>
          <w:numId w:val="900"/>
        </w:numPr>
        <w:spacing w:before="0" w:after="0"/>
      </w:pPr>
      <w:r>
        <w:t>Pulmonary Toxicity</w:t>
      </w:r>
    </w:p>
    <w:p>
      <w:pPr>
        <w:numPr>
          <w:ilvl w:val="2"/>
          <w:numId w:val="900"/>
        </w:numPr>
        <w:spacing w:before="0" w:after="0"/>
      </w:pPr>
      <w:r>
        <w:t>Cardiotoxicity</w:t>
      </w:r>
    </w:p>
    <w:p>
      <w:pPr>
        <w:numPr>
          <w:ilvl w:val="2"/>
          <w:numId w:val="900"/>
        </w:numPr>
        <w:spacing w:before="0" w:after="0"/>
      </w:pPr>
      <w:r>
        <w:t>Reproductive Toxicity</w:t>
      </w:r>
    </w:p>
    <w:p>
      <w:pPr>
        <w:numPr>
          <w:ilvl w:val="0"/>
          <w:numId w:val="900"/>
        </w:numPr>
        <w:spacing w:before="0" w:after="0"/>
      </w:pPr>
      <w:r>
        <w:t>Factors Influencing Toxicity</w:t>
      </w:r>
    </w:p>
    <w:p>
      <w:pPr>
        <w:numPr>
          <w:ilvl w:val="1"/>
          <w:numId w:val="900"/>
        </w:numPr>
        <w:spacing w:before="0" w:after="0"/>
      </w:pPr>
      <w:r>
        <w:t>Species Differences</w:t>
      </w:r>
    </w:p>
    <w:p>
      <w:pPr>
        <w:numPr>
          <w:ilvl w:val="1"/>
          <w:numId w:val="900"/>
        </w:numPr>
        <w:spacing w:before="0" w:after="0"/>
      </w:pPr>
      <w:r>
        <w:t>Age and Gender</w:t>
      </w:r>
    </w:p>
    <w:p>
      <w:pPr>
        <w:numPr>
          <w:ilvl w:val="1"/>
          <w:numId w:val="900"/>
        </w:numPr>
        <w:spacing w:before="0" w:after="0"/>
      </w:pPr>
      <w:r>
        <w:t>Nutritional Status</w:t>
      </w:r>
    </w:p>
    <w:p>
      <w:pPr>
        <w:numPr>
          <w:ilvl w:val="1"/>
          <w:numId w:val="900"/>
        </w:numPr>
        <w:spacing w:before="0" w:after="0"/>
      </w:pPr>
      <w:r>
        <w:t>Genetic Factors</w:t>
      </w:r>
    </w:p>
    <w:p>
      <w:pPr>
        <w:numPr>
          <w:ilvl w:val="1"/>
          <w:numId w:val="900"/>
        </w:numPr>
        <w:spacing w:before="0" w:after="0"/>
      </w:pPr>
      <w:r>
        <w:t>Disease States</w:t>
      </w:r>
    </w:p>
    <w:p>
      <w:pPr>
        <w:numPr>
          <w:ilvl w:val="1"/>
          <w:numId w:val="900"/>
        </w:numPr>
        <w:spacing w:before="0" w:after="0"/>
      </w:pPr>
      <w:r>
        <w:t>Chemical Interactions</w:t>
      </w:r>
    </w:p>
    <w:p>
      <w:pPr>
        <w:numPr>
          <w:ilvl w:val="2"/>
          <w:numId w:val="900"/>
        </w:numPr>
        <w:spacing w:before="0" w:after="0"/>
      </w:pPr>
      <w:r>
        <w:t>Synergism</w:t>
      </w:r>
    </w:p>
    <w:p>
      <w:pPr>
        <w:numPr>
          <w:ilvl w:val="2"/>
          <w:numId w:val="900"/>
        </w:numPr>
        <w:spacing w:before="0" w:after="0"/>
      </w:pPr>
      <w:r>
        <w:t>Antagonism</w:t>
      </w:r>
    </w:p>
    <w:p>
      <w:pPr>
        <w:numPr>
          <w:ilvl w:val="2"/>
          <w:numId w:val="900"/>
        </w:numPr>
        <w:spacing w:before="0" w:after="0"/>
      </w:pPr>
      <w:r>
        <w:t>Additivity</w:t>
      </w:r>
    </w:p>
    <w:p>
      <w:pPr>
        <w:numPr>
          <w:ilvl w:val="2"/>
          <w:numId w:val="900"/>
        </w:numPr>
        <w:spacing w:before="0" w:after="0"/>
      </w:pPr>
      <w:r>
        <w:t>Potentiation</w:t>
      </w:r>
    </w:p>
    <w:p>
      <w:pPr>
        <w:pStyle w:val="Heading1"/>
      </w:pPr>
      <w:r>
        <w:t>Major Classes of Environmental Contaminants and Their Toxicology</w:t>
      </w:r>
    </w:p>
    <w:p>
      <w:pPr>
        <w:numPr>
          <w:ilvl w:val="0"/>
          <w:numId w:val="900"/>
        </w:numPr>
        <w:spacing w:before="0" w:after="0"/>
      </w:pPr>
      <w:r>
        <w:t>Heavy Metals and Metalloids</w:t>
      </w:r>
    </w:p>
    <w:p>
      <w:pPr>
        <w:numPr>
          <w:ilvl w:val="1"/>
          <w:numId w:val="900"/>
        </w:numPr>
        <w:spacing w:before="0" w:after="0"/>
      </w:pPr>
      <w:r>
        <w:t>Lead</w:t>
      </w:r>
    </w:p>
    <w:p>
      <w:pPr>
        <w:numPr>
          <w:ilvl w:val="2"/>
          <w:numId w:val="900"/>
        </w:numPr>
        <w:spacing w:before="0" w:after="0"/>
      </w:pPr>
      <w:r>
        <w:t>Sources</w:t>
      </w:r>
    </w:p>
    <w:p>
      <w:pPr>
        <w:numPr>
          <w:ilvl w:val="3"/>
          <w:numId w:val="900"/>
        </w:numPr>
        <w:spacing w:before="0" w:after="0"/>
      </w:pPr>
      <w:r>
        <w:t>Historical Uses</w:t>
      </w:r>
    </w:p>
    <w:p>
      <w:pPr>
        <w:numPr>
          <w:ilvl w:val="3"/>
          <w:numId w:val="900"/>
        </w:numPr>
        <w:spacing w:before="0" w:after="0"/>
      </w:pPr>
      <w:r>
        <w:t>Current Sources</w:t>
      </w:r>
    </w:p>
    <w:p>
      <w:pPr>
        <w:numPr>
          <w:ilvl w:val="2"/>
          <w:numId w:val="900"/>
        </w:numPr>
        <w:spacing w:before="0" w:after="0"/>
      </w:pPr>
      <w:r>
        <w:t>Environmental Behavior</w:t>
      </w:r>
    </w:p>
    <w:p>
      <w:pPr>
        <w:numPr>
          <w:ilvl w:val="3"/>
          <w:numId w:val="900"/>
        </w:numPr>
        <w:spacing w:before="0" w:after="0"/>
      </w:pPr>
      <w:r>
        <w:t>Speciation</w:t>
      </w:r>
    </w:p>
    <w:p>
      <w:pPr>
        <w:numPr>
          <w:ilvl w:val="3"/>
          <w:numId w:val="900"/>
        </w:numPr>
        <w:spacing w:before="0" w:after="0"/>
      </w:pPr>
      <w:r>
        <w:t>Transport</w:t>
      </w:r>
    </w:p>
    <w:p>
      <w:pPr>
        <w:numPr>
          <w:ilvl w:val="2"/>
          <w:numId w:val="900"/>
        </w:numPr>
        <w:spacing w:before="0" w:after="0"/>
      </w:pPr>
      <w:r>
        <w:t>Toxic Effects</w:t>
      </w:r>
    </w:p>
    <w:p>
      <w:pPr>
        <w:numPr>
          <w:ilvl w:val="3"/>
          <w:numId w:val="900"/>
        </w:numPr>
        <w:spacing w:before="0" w:after="0"/>
      </w:pPr>
      <w:r>
        <w:t>Neurological Effects</w:t>
      </w:r>
    </w:p>
    <w:p>
      <w:pPr>
        <w:numPr>
          <w:ilvl w:val="3"/>
          <w:numId w:val="900"/>
        </w:numPr>
        <w:spacing w:before="0" w:after="0"/>
      </w:pPr>
      <w:r>
        <w:t>Developmental Effects</w:t>
      </w:r>
    </w:p>
    <w:p>
      <w:pPr>
        <w:numPr>
          <w:ilvl w:val="3"/>
          <w:numId w:val="900"/>
        </w:numPr>
        <w:spacing w:before="0" w:after="0"/>
      </w:pPr>
      <w:r>
        <w:t>Cardiovascular Effects</w:t>
      </w:r>
    </w:p>
    <w:p>
      <w:pPr>
        <w:numPr>
          <w:ilvl w:val="2"/>
          <w:numId w:val="900"/>
        </w:numPr>
        <w:spacing w:before="0" w:after="0"/>
      </w:pPr>
      <w:r>
        <w:t>Biomarkers of Exposure</w:t>
      </w:r>
    </w:p>
    <w:p>
      <w:pPr>
        <w:numPr>
          <w:ilvl w:val="1"/>
          <w:numId w:val="900"/>
        </w:numPr>
        <w:spacing w:before="0" w:after="0"/>
      </w:pPr>
      <w:r>
        <w:t>Mercury</w:t>
      </w:r>
    </w:p>
    <w:p>
      <w:pPr>
        <w:numPr>
          <w:ilvl w:val="2"/>
          <w:numId w:val="900"/>
        </w:numPr>
        <w:spacing w:before="0" w:after="0"/>
      </w:pPr>
      <w:r>
        <w:t>Inorganic Mercury</w:t>
      </w:r>
    </w:p>
    <w:p>
      <w:pPr>
        <w:numPr>
          <w:ilvl w:val="3"/>
          <w:numId w:val="900"/>
        </w:numPr>
        <w:spacing w:before="0" w:after="0"/>
      </w:pPr>
      <w:r>
        <w:t>Sources</w:t>
      </w:r>
    </w:p>
    <w:p>
      <w:pPr>
        <w:numPr>
          <w:ilvl w:val="3"/>
          <w:numId w:val="900"/>
        </w:numPr>
        <w:spacing w:before="0" w:after="0"/>
      </w:pPr>
      <w:r>
        <w:t>Toxicity</w:t>
      </w:r>
    </w:p>
    <w:p>
      <w:pPr>
        <w:numPr>
          <w:ilvl w:val="2"/>
          <w:numId w:val="900"/>
        </w:numPr>
        <w:spacing w:before="0" w:after="0"/>
      </w:pPr>
      <w:r>
        <w:t>Methylmercury</w:t>
      </w:r>
    </w:p>
    <w:p>
      <w:pPr>
        <w:numPr>
          <w:ilvl w:val="3"/>
          <w:numId w:val="900"/>
        </w:numPr>
        <w:spacing w:before="0" w:after="0"/>
      </w:pPr>
      <w:r>
        <w:t>Formation</w:t>
      </w:r>
    </w:p>
    <w:p>
      <w:pPr>
        <w:numPr>
          <w:ilvl w:val="3"/>
          <w:numId w:val="900"/>
        </w:numPr>
        <w:spacing w:before="0" w:after="0"/>
      </w:pPr>
      <w:r>
        <w:t>Bioaccumulation</w:t>
      </w:r>
    </w:p>
    <w:p>
      <w:pPr>
        <w:numPr>
          <w:ilvl w:val="3"/>
          <w:numId w:val="900"/>
        </w:numPr>
        <w:spacing w:before="0" w:after="0"/>
      </w:pPr>
      <w:r>
        <w:t>Neurotoxicity</w:t>
      </w:r>
    </w:p>
    <w:p>
      <w:pPr>
        <w:numPr>
          <w:ilvl w:val="3"/>
          <w:numId w:val="900"/>
        </w:numPr>
        <w:spacing w:before="0" w:after="0"/>
      </w:pPr>
      <w:r>
        <w:t>Developmental Effects</w:t>
      </w:r>
    </w:p>
    <w:p>
      <w:pPr>
        <w:numPr>
          <w:ilvl w:val="2"/>
          <w:numId w:val="900"/>
        </w:numPr>
        <w:spacing w:before="0" w:after="0"/>
      </w:pPr>
      <w:r>
        <w:t>Environmental Cycling</w:t>
      </w:r>
    </w:p>
    <w:p>
      <w:pPr>
        <w:numPr>
          <w:ilvl w:val="1"/>
          <w:numId w:val="900"/>
        </w:numPr>
        <w:spacing w:before="0" w:after="0"/>
      </w:pPr>
      <w:r>
        <w:t>Cadmium</w:t>
      </w:r>
    </w:p>
    <w:p>
      <w:pPr>
        <w:numPr>
          <w:ilvl w:val="2"/>
          <w:numId w:val="900"/>
        </w:numPr>
        <w:spacing w:before="0" w:after="0"/>
      </w:pPr>
      <w:r>
        <w:t>Sources</w:t>
      </w:r>
    </w:p>
    <w:p>
      <w:pPr>
        <w:numPr>
          <w:ilvl w:val="2"/>
          <w:numId w:val="900"/>
        </w:numPr>
        <w:spacing w:before="0" w:after="0"/>
      </w:pPr>
      <w:r>
        <w:t>Environmental Behavior</w:t>
      </w:r>
    </w:p>
    <w:p>
      <w:pPr>
        <w:numPr>
          <w:ilvl w:val="2"/>
          <w:numId w:val="900"/>
        </w:numPr>
        <w:spacing w:before="0" w:after="0"/>
      </w:pPr>
      <w:r>
        <w:t>Toxic Effects</w:t>
      </w:r>
    </w:p>
    <w:p>
      <w:pPr>
        <w:numPr>
          <w:ilvl w:val="3"/>
          <w:numId w:val="900"/>
        </w:numPr>
        <w:spacing w:before="0" w:after="0"/>
      </w:pPr>
      <w:r>
        <w:t>Kidney Toxicity</w:t>
      </w:r>
    </w:p>
    <w:p>
      <w:pPr>
        <w:numPr>
          <w:ilvl w:val="3"/>
          <w:numId w:val="900"/>
        </w:numPr>
        <w:spacing w:before="0" w:after="0"/>
      </w:pPr>
      <w:r>
        <w:t>Bone Effects</w:t>
      </w:r>
    </w:p>
    <w:p>
      <w:pPr>
        <w:numPr>
          <w:ilvl w:val="3"/>
          <w:numId w:val="900"/>
        </w:numPr>
        <w:spacing w:before="0" w:after="0"/>
      </w:pPr>
      <w:r>
        <w:t>Carcinogenicity</w:t>
      </w:r>
    </w:p>
    <w:p>
      <w:pPr>
        <w:numPr>
          <w:ilvl w:val="1"/>
          <w:numId w:val="900"/>
        </w:numPr>
        <w:spacing w:before="0" w:after="0"/>
      </w:pPr>
      <w:r>
        <w:t>Arsenic</w:t>
      </w:r>
    </w:p>
    <w:p>
      <w:pPr>
        <w:numPr>
          <w:ilvl w:val="2"/>
          <w:numId w:val="900"/>
        </w:numPr>
        <w:spacing w:before="0" w:after="0"/>
      </w:pPr>
      <w:r>
        <w:t>Inorganic Arsenic</w:t>
      </w:r>
    </w:p>
    <w:p>
      <w:pPr>
        <w:numPr>
          <w:ilvl w:val="3"/>
          <w:numId w:val="900"/>
        </w:numPr>
        <w:spacing w:before="0" w:after="0"/>
      </w:pPr>
      <w:r>
        <w:t>Sources</w:t>
      </w:r>
    </w:p>
    <w:p>
      <w:pPr>
        <w:numPr>
          <w:ilvl w:val="3"/>
          <w:numId w:val="900"/>
        </w:numPr>
        <w:spacing w:before="0" w:after="0"/>
      </w:pPr>
      <w:r>
        <w:t>Speciation</w:t>
      </w:r>
    </w:p>
    <w:p>
      <w:pPr>
        <w:numPr>
          <w:ilvl w:val="3"/>
          <w:numId w:val="900"/>
        </w:numPr>
        <w:spacing w:before="0" w:after="0"/>
      </w:pPr>
      <w:r>
        <w:t>Toxicity</w:t>
      </w:r>
    </w:p>
    <w:p>
      <w:pPr>
        <w:numPr>
          <w:ilvl w:val="2"/>
          <w:numId w:val="900"/>
        </w:numPr>
        <w:spacing w:before="0" w:after="0"/>
      </w:pPr>
      <w:r>
        <w:t>Organic Arsenic</w:t>
      </w:r>
    </w:p>
    <w:p>
      <w:pPr>
        <w:numPr>
          <w:ilvl w:val="3"/>
          <w:numId w:val="900"/>
        </w:numPr>
        <w:spacing w:before="0" w:after="0"/>
      </w:pPr>
      <w:r>
        <w:t>Forms</w:t>
      </w:r>
    </w:p>
    <w:p>
      <w:pPr>
        <w:numPr>
          <w:ilvl w:val="3"/>
          <w:numId w:val="900"/>
        </w:numPr>
        <w:spacing w:before="0" w:after="0"/>
      </w:pPr>
      <w:r>
        <w:t>Toxicity</w:t>
      </w:r>
    </w:p>
    <w:p>
      <w:pPr>
        <w:numPr>
          <w:ilvl w:val="2"/>
          <w:numId w:val="900"/>
        </w:numPr>
        <w:spacing w:before="0" w:after="0"/>
      </w:pPr>
      <w:r>
        <w:t>Carcinogenic Effects</w:t>
      </w:r>
    </w:p>
    <w:p>
      <w:pPr>
        <w:numPr>
          <w:ilvl w:val="1"/>
          <w:numId w:val="900"/>
        </w:numPr>
        <w:spacing w:before="0" w:after="0"/>
      </w:pPr>
      <w:r>
        <w:t>Chromium</w:t>
      </w:r>
    </w:p>
    <w:p>
      <w:pPr>
        <w:numPr>
          <w:ilvl w:val="2"/>
          <w:numId w:val="900"/>
        </w:numPr>
        <w:spacing w:before="0" w:after="0"/>
      </w:pPr>
      <w:r>
        <w:t>Chromium III</w:t>
      </w:r>
    </w:p>
    <w:p>
      <w:pPr>
        <w:numPr>
          <w:ilvl w:val="3"/>
          <w:numId w:val="900"/>
        </w:numPr>
        <w:spacing w:before="0" w:after="0"/>
      </w:pPr>
      <w:r>
        <w:t>Essential Element</w:t>
      </w:r>
    </w:p>
    <w:p>
      <w:pPr>
        <w:numPr>
          <w:ilvl w:val="3"/>
          <w:numId w:val="900"/>
        </w:numPr>
        <w:spacing w:before="0" w:after="0"/>
      </w:pPr>
      <w:r>
        <w:t>Low Toxicity</w:t>
      </w:r>
    </w:p>
    <w:p>
      <w:pPr>
        <w:numPr>
          <w:ilvl w:val="2"/>
          <w:numId w:val="900"/>
        </w:numPr>
        <w:spacing w:before="0" w:after="0"/>
      </w:pPr>
      <w:r>
        <w:t>Chromium VI</w:t>
      </w:r>
    </w:p>
    <w:p>
      <w:pPr>
        <w:numPr>
          <w:ilvl w:val="3"/>
          <w:numId w:val="900"/>
        </w:numPr>
        <w:spacing w:before="0" w:after="0"/>
      </w:pPr>
      <w:r>
        <w:t>Sources</w:t>
      </w:r>
    </w:p>
    <w:p>
      <w:pPr>
        <w:numPr>
          <w:ilvl w:val="3"/>
          <w:numId w:val="900"/>
        </w:numPr>
        <w:spacing w:before="0" w:after="0"/>
      </w:pPr>
      <w:r>
        <w:t>Toxicity</w:t>
      </w:r>
    </w:p>
    <w:p>
      <w:pPr>
        <w:numPr>
          <w:ilvl w:val="3"/>
          <w:numId w:val="900"/>
        </w:numPr>
        <w:spacing w:before="0" w:after="0"/>
      </w:pPr>
      <w:r>
        <w:t>Carcinogenicity</w:t>
      </w:r>
    </w:p>
    <w:p>
      <w:pPr>
        <w:numPr>
          <w:ilvl w:val="0"/>
          <w:numId w:val="900"/>
        </w:numPr>
        <w:spacing w:before="0" w:after="0"/>
      </w:pPr>
      <w:r>
        <w:t>Pesticides</w:t>
      </w:r>
    </w:p>
    <w:p>
      <w:pPr>
        <w:numPr>
          <w:ilvl w:val="1"/>
          <w:numId w:val="900"/>
        </w:numPr>
        <w:spacing w:before="0" w:after="0"/>
      </w:pPr>
      <w:r>
        <w:t>Insecticides</w:t>
      </w:r>
    </w:p>
    <w:p>
      <w:pPr>
        <w:numPr>
          <w:ilvl w:val="2"/>
          <w:numId w:val="900"/>
        </w:numPr>
        <w:spacing w:before="0" w:after="0"/>
      </w:pPr>
      <w:r>
        <w:t>Organochlorines</w:t>
      </w:r>
    </w:p>
    <w:p>
      <w:pPr>
        <w:numPr>
          <w:ilvl w:val="3"/>
          <w:numId w:val="900"/>
        </w:numPr>
        <w:spacing w:before="0" w:after="0"/>
      </w:pPr>
      <w:r>
        <w:t>DDT</w:t>
      </w:r>
    </w:p>
    <w:p>
      <w:pPr>
        <w:numPr>
          <w:ilvl w:val="3"/>
          <w:numId w:val="900"/>
        </w:numPr>
        <w:spacing w:before="0" w:after="0"/>
      </w:pPr>
      <w:r>
        <w:t>Chlordane</w:t>
      </w:r>
    </w:p>
    <w:p>
      <w:pPr>
        <w:numPr>
          <w:ilvl w:val="3"/>
          <w:numId w:val="900"/>
        </w:numPr>
        <w:spacing w:before="0" w:after="0"/>
      </w:pPr>
      <w:r>
        <w:t>Environmental Persistence</w:t>
      </w:r>
    </w:p>
    <w:p>
      <w:pPr>
        <w:numPr>
          <w:ilvl w:val="3"/>
          <w:numId w:val="900"/>
        </w:numPr>
        <w:spacing w:before="0" w:after="0"/>
      </w:pPr>
      <w:r>
        <w:t>Bioaccumulation</w:t>
      </w:r>
    </w:p>
    <w:p>
      <w:pPr>
        <w:numPr>
          <w:ilvl w:val="2"/>
          <w:numId w:val="900"/>
        </w:numPr>
        <w:spacing w:before="0" w:after="0"/>
      </w:pPr>
      <w:r>
        <w:t>Organophosphates</w:t>
      </w:r>
    </w:p>
    <w:p>
      <w:pPr>
        <w:numPr>
          <w:ilvl w:val="3"/>
          <w:numId w:val="900"/>
        </w:numPr>
        <w:spacing w:before="0" w:after="0"/>
      </w:pPr>
      <w:r>
        <w:t>Mechanism of Action</w:t>
      </w:r>
    </w:p>
    <w:p>
      <w:pPr>
        <w:numPr>
          <w:ilvl w:val="3"/>
          <w:numId w:val="900"/>
        </w:numPr>
        <w:spacing w:before="0" w:after="0"/>
      </w:pPr>
      <w:r>
        <w:t>Acute Toxicity</w:t>
      </w:r>
    </w:p>
    <w:p>
      <w:pPr>
        <w:numPr>
          <w:ilvl w:val="3"/>
          <w:numId w:val="900"/>
        </w:numPr>
        <w:spacing w:before="0" w:after="0"/>
      </w:pPr>
      <w:r>
        <w:t>Chronic Effects</w:t>
      </w:r>
    </w:p>
    <w:p>
      <w:pPr>
        <w:numPr>
          <w:ilvl w:val="2"/>
          <w:numId w:val="900"/>
        </w:numPr>
        <w:spacing w:before="0" w:after="0"/>
      </w:pPr>
      <w:r>
        <w:t>Carbamates</w:t>
      </w:r>
    </w:p>
    <w:p>
      <w:pPr>
        <w:numPr>
          <w:ilvl w:val="3"/>
          <w:numId w:val="900"/>
        </w:numPr>
        <w:spacing w:before="0" w:after="0"/>
      </w:pPr>
      <w:r>
        <w:t>Mechanism of Action</w:t>
      </w:r>
    </w:p>
    <w:p>
      <w:pPr>
        <w:numPr>
          <w:ilvl w:val="3"/>
          <w:numId w:val="900"/>
        </w:numPr>
        <w:spacing w:before="0" w:after="0"/>
      </w:pPr>
      <w:r>
        <w:t>Toxicity Profile</w:t>
      </w:r>
    </w:p>
    <w:p>
      <w:pPr>
        <w:numPr>
          <w:ilvl w:val="2"/>
          <w:numId w:val="900"/>
        </w:numPr>
        <w:spacing w:before="0" w:after="0"/>
      </w:pPr>
      <w:r>
        <w:t>Pyrethroids</w:t>
      </w:r>
    </w:p>
    <w:p>
      <w:pPr>
        <w:numPr>
          <w:ilvl w:val="3"/>
          <w:numId w:val="900"/>
        </w:numPr>
        <w:spacing w:before="0" w:after="0"/>
      </w:pPr>
      <w:r>
        <w:t>Natural and Synthetic</w:t>
      </w:r>
    </w:p>
    <w:p>
      <w:pPr>
        <w:numPr>
          <w:ilvl w:val="3"/>
          <w:numId w:val="900"/>
        </w:numPr>
        <w:spacing w:before="0" w:after="0"/>
      </w:pPr>
      <w:r>
        <w:t>Mode of Action</w:t>
      </w:r>
    </w:p>
    <w:p>
      <w:pPr>
        <w:numPr>
          <w:ilvl w:val="3"/>
          <w:numId w:val="900"/>
        </w:numPr>
        <w:spacing w:before="0" w:after="0"/>
      </w:pPr>
      <w:r>
        <w:t>Environmental Fate</w:t>
      </w:r>
    </w:p>
    <w:p>
      <w:pPr>
        <w:numPr>
          <w:ilvl w:val="1"/>
          <w:numId w:val="900"/>
        </w:numPr>
        <w:spacing w:before="0" w:after="0"/>
      </w:pPr>
      <w:r>
        <w:t>Herbicides</w:t>
      </w:r>
    </w:p>
    <w:p>
      <w:pPr>
        <w:numPr>
          <w:ilvl w:val="2"/>
          <w:numId w:val="900"/>
        </w:numPr>
        <w:spacing w:before="0" w:after="0"/>
      </w:pPr>
      <w:r>
        <w:t>Chlorophenoxy Compounds</w:t>
      </w:r>
    </w:p>
    <w:p>
      <w:pPr>
        <w:numPr>
          <w:ilvl w:val="2"/>
          <w:numId w:val="900"/>
        </w:numPr>
        <w:spacing w:before="0" w:after="0"/>
      </w:pPr>
      <w:r>
        <w:t>Triazines</w:t>
      </w:r>
    </w:p>
    <w:p>
      <w:pPr>
        <w:numPr>
          <w:ilvl w:val="2"/>
          <w:numId w:val="900"/>
        </w:numPr>
        <w:spacing w:before="0" w:after="0"/>
      </w:pPr>
      <w:r>
        <w:t>Glyphosate</w:t>
      </w:r>
    </w:p>
    <w:p>
      <w:pPr>
        <w:numPr>
          <w:ilvl w:val="2"/>
          <w:numId w:val="900"/>
        </w:numPr>
        <w:spacing w:before="0" w:after="0"/>
      </w:pPr>
      <w:r>
        <w:t>Environmental Impact</w:t>
      </w:r>
    </w:p>
    <w:p>
      <w:pPr>
        <w:numPr>
          <w:ilvl w:val="1"/>
          <w:numId w:val="900"/>
        </w:numPr>
        <w:spacing w:before="0" w:after="0"/>
      </w:pPr>
      <w:r>
        <w:t>Fungicides</w:t>
      </w:r>
    </w:p>
    <w:p>
      <w:pPr>
        <w:numPr>
          <w:ilvl w:val="2"/>
          <w:numId w:val="900"/>
        </w:numPr>
        <w:spacing w:before="0" w:after="0"/>
      </w:pPr>
      <w:r>
        <w:t>Copper-Based Fungicides</w:t>
      </w:r>
    </w:p>
    <w:p>
      <w:pPr>
        <w:numPr>
          <w:ilvl w:val="2"/>
          <w:numId w:val="900"/>
        </w:numPr>
        <w:spacing w:before="0" w:after="0"/>
      </w:pPr>
      <w:r>
        <w:t>Organic Fungicides</w:t>
      </w:r>
    </w:p>
    <w:p>
      <w:pPr>
        <w:numPr>
          <w:ilvl w:val="2"/>
          <w:numId w:val="900"/>
        </w:numPr>
        <w:spacing w:before="0" w:after="0"/>
      </w:pPr>
      <w:r>
        <w:t>Environmental Impact</w:t>
      </w:r>
    </w:p>
    <w:p>
      <w:pPr>
        <w:numPr>
          <w:ilvl w:val="0"/>
          <w:numId w:val="900"/>
        </w:numPr>
        <w:spacing w:before="0" w:after="0"/>
      </w:pPr>
      <w:r>
        <w:t>Persistent Organic Pollutants</w:t>
      </w:r>
    </w:p>
    <w:p>
      <w:pPr>
        <w:numPr>
          <w:ilvl w:val="1"/>
          <w:numId w:val="900"/>
        </w:numPr>
        <w:spacing w:before="0" w:after="0"/>
      </w:pPr>
      <w:r>
        <w:t>Polychlorinated Biphenyls</w:t>
      </w:r>
    </w:p>
    <w:p>
      <w:pPr>
        <w:numPr>
          <w:ilvl w:val="2"/>
          <w:numId w:val="900"/>
        </w:numPr>
        <w:spacing w:before="0" w:after="0"/>
      </w:pPr>
      <w:r>
        <w:t>Historical Uses</w:t>
      </w:r>
    </w:p>
    <w:p>
      <w:pPr>
        <w:numPr>
          <w:ilvl w:val="2"/>
          <w:numId w:val="900"/>
        </w:numPr>
        <w:spacing w:before="0" w:after="0"/>
      </w:pPr>
      <w:r>
        <w:t>Environmental Fate</w:t>
      </w:r>
    </w:p>
    <w:p>
      <w:pPr>
        <w:numPr>
          <w:ilvl w:val="2"/>
          <w:numId w:val="900"/>
        </w:numPr>
        <w:spacing w:before="0" w:after="0"/>
      </w:pPr>
      <w:r>
        <w:t>Bioaccumulation</w:t>
      </w:r>
    </w:p>
    <w:p>
      <w:pPr>
        <w:numPr>
          <w:ilvl w:val="2"/>
          <w:numId w:val="900"/>
        </w:numPr>
        <w:spacing w:before="0" w:after="0"/>
      </w:pPr>
      <w:r>
        <w:t>Toxicity</w:t>
      </w:r>
    </w:p>
    <w:p>
      <w:pPr>
        <w:numPr>
          <w:ilvl w:val="3"/>
          <w:numId w:val="900"/>
        </w:numPr>
        <w:spacing w:before="0" w:after="0"/>
      </w:pPr>
      <w:r>
        <w:t>Endocrine Disruption</w:t>
      </w:r>
    </w:p>
    <w:p>
      <w:pPr>
        <w:numPr>
          <w:ilvl w:val="3"/>
          <w:numId w:val="900"/>
        </w:numPr>
        <w:spacing w:before="0" w:after="0"/>
      </w:pPr>
      <w:r>
        <w:t>Carcinogenicity</w:t>
      </w:r>
    </w:p>
    <w:p>
      <w:pPr>
        <w:numPr>
          <w:ilvl w:val="1"/>
          <w:numId w:val="900"/>
        </w:numPr>
        <w:spacing w:before="0" w:after="0"/>
      </w:pPr>
      <w:r>
        <w:t>Dioxins and Furans</w:t>
      </w:r>
    </w:p>
    <w:p>
      <w:pPr>
        <w:numPr>
          <w:ilvl w:val="2"/>
          <w:numId w:val="900"/>
        </w:numPr>
        <w:spacing w:before="0" w:after="0"/>
      </w:pPr>
      <w:r>
        <w:t>Formation Processes</w:t>
      </w:r>
    </w:p>
    <w:p>
      <w:pPr>
        <w:numPr>
          <w:ilvl w:val="2"/>
          <w:numId w:val="900"/>
        </w:numPr>
        <w:spacing w:before="0" w:after="0"/>
      </w:pPr>
      <w:r>
        <w:t>Environmental Sources</w:t>
      </w:r>
    </w:p>
    <w:p>
      <w:pPr>
        <w:numPr>
          <w:ilvl w:val="2"/>
          <w:numId w:val="900"/>
        </w:numPr>
        <w:spacing w:before="0" w:after="0"/>
      </w:pPr>
      <w:r>
        <w:t>Toxic Equivalency Factors</w:t>
      </w:r>
    </w:p>
    <w:p>
      <w:pPr>
        <w:numPr>
          <w:ilvl w:val="2"/>
          <w:numId w:val="900"/>
        </w:numPr>
        <w:spacing w:before="0" w:after="0"/>
      </w:pPr>
      <w:r>
        <w:t>Health Effects</w:t>
      </w:r>
    </w:p>
    <w:p>
      <w:pPr>
        <w:numPr>
          <w:ilvl w:val="1"/>
          <w:numId w:val="900"/>
        </w:numPr>
        <w:spacing w:before="0" w:after="0"/>
      </w:pPr>
      <w:r>
        <w:t>Polycyclic Aromatic Hydrocarbons</w:t>
      </w:r>
    </w:p>
    <w:p>
      <w:pPr>
        <w:numPr>
          <w:ilvl w:val="2"/>
          <w:numId w:val="900"/>
        </w:numPr>
        <w:spacing w:before="0" w:after="0"/>
      </w:pPr>
      <w:r>
        <w:t>Sources</w:t>
      </w:r>
    </w:p>
    <w:p>
      <w:pPr>
        <w:numPr>
          <w:ilvl w:val="3"/>
          <w:numId w:val="900"/>
        </w:numPr>
        <w:spacing w:before="0" w:after="0"/>
      </w:pPr>
      <w:r>
        <w:t>Combustion Processes</w:t>
      </w:r>
    </w:p>
    <w:p>
      <w:pPr>
        <w:numPr>
          <w:ilvl w:val="3"/>
          <w:numId w:val="900"/>
        </w:numPr>
        <w:spacing w:before="0" w:after="0"/>
      </w:pPr>
      <w:r>
        <w:t>Petroleum Products</w:t>
      </w:r>
    </w:p>
    <w:p>
      <w:pPr>
        <w:numPr>
          <w:ilvl w:val="2"/>
          <w:numId w:val="900"/>
        </w:numPr>
        <w:spacing w:before="0" w:after="0"/>
      </w:pPr>
      <w:r>
        <w:t>Environmental Behavior</w:t>
      </w:r>
    </w:p>
    <w:p>
      <w:pPr>
        <w:numPr>
          <w:ilvl w:val="2"/>
          <w:numId w:val="900"/>
        </w:numPr>
        <w:spacing w:before="0" w:after="0"/>
      </w:pPr>
      <w:r>
        <w:t>Carcinogenic Potential</w:t>
      </w:r>
    </w:p>
    <w:p>
      <w:pPr>
        <w:numPr>
          <w:ilvl w:val="2"/>
          <w:numId w:val="900"/>
        </w:numPr>
        <w:spacing w:before="0" w:after="0"/>
      </w:pPr>
      <w:r>
        <w:t>Metabolic Activation</w:t>
      </w:r>
    </w:p>
    <w:p>
      <w:pPr>
        <w:numPr>
          <w:ilvl w:val="0"/>
          <w:numId w:val="900"/>
        </w:numPr>
        <w:spacing w:before="0" w:after="0"/>
      </w:pPr>
      <w:r>
        <w:t>Petroleum Hydrocarbons</w:t>
      </w:r>
    </w:p>
    <w:p>
      <w:pPr>
        <w:numPr>
          <w:ilvl w:val="1"/>
          <w:numId w:val="900"/>
        </w:numPr>
        <w:spacing w:before="0" w:after="0"/>
      </w:pPr>
      <w:r>
        <w:t>BTEX Compounds</w:t>
      </w:r>
    </w:p>
    <w:p>
      <w:pPr>
        <w:numPr>
          <w:ilvl w:val="2"/>
          <w:numId w:val="900"/>
        </w:numPr>
        <w:spacing w:before="0" w:after="0"/>
      </w:pPr>
      <w:r>
        <w:t>Benzene</w:t>
      </w:r>
    </w:p>
    <w:p>
      <w:pPr>
        <w:numPr>
          <w:ilvl w:val="3"/>
          <w:numId w:val="900"/>
        </w:numPr>
        <w:spacing w:before="0" w:after="0"/>
      </w:pPr>
      <w:r>
        <w:t>Sources</w:t>
      </w:r>
    </w:p>
    <w:p>
      <w:pPr>
        <w:numPr>
          <w:ilvl w:val="3"/>
          <w:numId w:val="900"/>
        </w:numPr>
        <w:spacing w:before="0" w:after="0"/>
      </w:pPr>
      <w:r>
        <w:t>Carcinogenicity</w:t>
      </w:r>
    </w:p>
    <w:p>
      <w:pPr>
        <w:numPr>
          <w:ilvl w:val="2"/>
          <w:numId w:val="900"/>
        </w:numPr>
        <w:spacing w:before="0" w:after="0"/>
      </w:pPr>
      <w:r>
        <w:t>Toluene</w:t>
      </w:r>
    </w:p>
    <w:p>
      <w:pPr>
        <w:numPr>
          <w:ilvl w:val="3"/>
          <w:numId w:val="900"/>
        </w:numPr>
        <w:spacing w:before="0" w:after="0"/>
      </w:pPr>
      <w:r>
        <w:t>Neurotoxicity</w:t>
      </w:r>
    </w:p>
    <w:p>
      <w:pPr>
        <w:numPr>
          <w:ilvl w:val="2"/>
          <w:numId w:val="900"/>
        </w:numPr>
        <w:spacing w:before="0" w:after="0"/>
      </w:pPr>
      <w:r>
        <w:t>Ethylbenzene</w:t>
      </w:r>
    </w:p>
    <w:p>
      <w:pPr>
        <w:numPr>
          <w:ilvl w:val="3"/>
          <w:numId w:val="900"/>
        </w:numPr>
        <w:spacing w:before="0" w:after="0"/>
      </w:pPr>
      <w:r>
        <w:t>Toxicity Profile</w:t>
      </w:r>
    </w:p>
    <w:p>
      <w:pPr>
        <w:numPr>
          <w:ilvl w:val="2"/>
          <w:numId w:val="900"/>
        </w:numPr>
        <w:spacing w:before="0" w:after="0"/>
      </w:pPr>
      <w:r>
        <w:t>Xylenes</w:t>
      </w:r>
    </w:p>
    <w:p>
      <w:pPr>
        <w:numPr>
          <w:ilvl w:val="3"/>
          <w:numId w:val="900"/>
        </w:numPr>
        <w:spacing w:before="0" w:after="0"/>
      </w:pPr>
      <w:r>
        <w:t>Health Effects</w:t>
      </w:r>
    </w:p>
    <w:p>
      <w:pPr>
        <w:numPr>
          <w:ilvl w:val="1"/>
          <w:numId w:val="900"/>
        </w:numPr>
        <w:spacing w:before="0" w:after="0"/>
      </w:pPr>
      <w:r>
        <w:t>Polycyclic Aromatic Hydrocarbons</w:t>
      </w:r>
    </w:p>
    <w:p>
      <w:pPr>
        <w:numPr>
          <w:ilvl w:val="1"/>
          <w:numId w:val="900"/>
        </w:numPr>
        <w:spacing w:before="0" w:after="0"/>
      </w:pPr>
      <w:r>
        <w:t>Environmental Fate</w:t>
      </w:r>
    </w:p>
    <w:p>
      <w:pPr>
        <w:numPr>
          <w:ilvl w:val="2"/>
          <w:numId w:val="900"/>
        </w:numPr>
        <w:spacing w:before="0" w:after="0"/>
      </w:pPr>
      <w:r>
        <w:t>Volatilization</w:t>
      </w:r>
    </w:p>
    <w:p>
      <w:pPr>
        <w:numPr>
          <w:ilvl w:val="2"/>
          <w:numId w:val="900"/>
        </w:numPr>
        <w:spacing w:before="0" w:after="0"/>
      </w:pPr>
      <w:r>
        <w:t>Biodegradation</w:t>
      </w:r>
    </w:p>
    <w:p>
      <w:pPr>
        <w:numPr>
          <w:ilvl w:val="2"/>
          <w:numId w:val="900"/>
        </w:numPr>
        <w:spacing w:before="0" w:after="0"/>
      </w:pPr>
      <w:r>
        <w:t>Sorption</w:t>
      </w:r>
    </w:p>
    <w:p>
      <w:pPr>
        <w:numPr>
          <w:ilvl w:val="1"/>
          <w:numId w:val="900"/>
        </w:numPr>
        <w:spacing w:before="0" w:after="0"/>
      </w:pPr>
      <w:r>
        <w:t>Toxicity Mechanisms</w:t>
      </w:r>
    </w:p>
    <w:p>
      <w:pPr>
        <w:numPr>
          <w:ilvl w:val="0"/>
          <w:numId w:val="900"/>
        </w:numPr>
        <w:spacing w:before="0" w:after="0"/>
      </w:pPr>
      <w:r>
        <w:t>Endocrine Disrupting Chemicals</w:t>
      </w:r>
    </w:p>
    <w:p>
      <w:pPr>
        <w:numPr>
          <w:ilvl w:val="1"/>
          <w:numId w:val="900"/>
        </w:numPr>
        <w:spacing w:before="0" w:after="0"/>
      </w:pPr>
      <w:r>
        <w:t>Definition and Mechanisms</w:t>
      </w:r>
    </w:p>
    <w:p>
      <w:pPr>
        <w:numPr>
          <w:ilvl w:val="1"/>
          <w:numId w:val="900"/>
        </w:numPr>
        <w:spacing w:before="0" w:after="0"/>
      </w:pPr>
      <w:r>
        <w:t>Sources</w:t>
      </w:r>
    </w:p>
    <w:p>
      <w:pPr>
        <w:numPr>
          <w:ilvl w:val="2"/>
          <w:numId w:val="900"/>
        </w:numPr>
        <w:spacing w:before="0" w:after="0"/>
      </w:pPr>
      <w:r>
        <w:t>Industrial Chemicals</w:t>
      </w:r>
    </w:p>
    <w:p>
      <w:pPr>
        <w:numPr>
          <w:ilvl w:val="2"/>
          <w:numId w:val="900"/>
        </w:numPr>
        <w:spacing w:before="0" w:after="0"/>
      </w:pPr>
      <w:r>
        <w:t>Pesticides</w:t>
      </w:r>
    </w:p>
    <w:p>
      <w:pPr>
        <w:numPr>
          <w:ilvl w:val="2"/>
          <w:numId w:val="900"/>
        </w:numPr>
        <w:spacing w:before="0" w:after="0"/>
      </w:pPr>
      <w:r>
        <w:t>Pharmaceuticals</w:t>
      </w:r>
    </w:p>
    <w:p>
      <w:pPr>
        <w:numPr>
          <w:ilvl w:val="1"/>
          <w:numId w:val="900"/>
        </w:numPr>
        <w:spacing w:before="0" w:after="0"/>
      </w:pPr>
      <w:r>
        <w:t>Mechanisms of Disruption</w:t>
      </w:r>
    </w:p>
    <w:p>
      <w:pPr>
        <w:numPr>
          <w:ilvl w:val="2"/>
          <w:numId w:val="900"/>
        </w:numPr>
        <w:spacing w:before="0" w:after="0"/>
      </w:pPr>
      <w:r>
        <w:t>Hormone Mimicry</w:t>
      </w:r>
    </w:p>
    <w:p>
      <w:pPr>
        <w:numPr>
          <w:ilvl w:val="2"/>
          <w:numId w:val="900"/>
        </w:numPr>
        <w:spacing w:before="0" w:after="0"/>
      </w:pPr>
      <w:r>
        <w:t>Hormone Antagonism</w:t>
      </w:r>
    </w:p>
    <w:p>
      <w:pPr>
        <w:numPr>
          <w:ilvl w:val="2"/>
          <w:numId w:val="900"/>
        </w:numPr>
        <w:spacing w:before="0" w:after="0"/>
      </w:pPr>
      <w:r>
        <w:t>Hormone Synthesis Interference</w:t>
      </w:r>
    </w:p>
    <w:p>
      <w:pPr>
        <w:numPr>
          <w:ilvl w:val="1"/>
          <w:numId w:val="900"/>
        </w:numPr>
        <w:spacing w:before="0" w:after="0"/>
      </w:pPr>
      <w:r>
        <w:t>Effects on Organisms</w:t>
      </w:r>
    </w:p>
    <w:p>
      <w:pPr>
        <w:numPr>
          <w:ilvl w:val="2"/>
          <w:numId w:val="900"/>
        </w:numPr>
        <w:spacing w:before="0" w:after="0"/>
      </w:pPr>
      <w:r>
        <w:t>Reproductive Effects</w:t>
      </w:r>
    </w:p>
    <w:p>
      <w:pPr>
        <w:numPr>
          <w:ilvl w:val="2"/>
          <w:numId w:val="900"/>
        </w:numPr>
        <w:spacing w:before="0" w:after="0"/>
      </w:pPr>
      <w:r>
        <w:t>Developmental Effects</w:t>
      </w:r>
    </w:p>
    <w:p>
      <w:pPr>
        <w:numPr>
          <w:ilvl w:val="2"/>
          <w:numId w:val="900"/>
        </w:numPr>
        <w:spacing w:before="0" w:after="0"/>
      </w:pPr>
      <w:r>
        <w:t>Metabolic Effects</w:t>
      </w:r>
    </w:p>
    <w:p>
      <w:pPr>
        <w:numPr>
          <w:ilvl w:val="0"/>
          <w:numId w:val="900"/>
        </w:numPr>
        <w:spacing w:before="0" w:after="0"/>
      </w:pPr>
      <w:r>
        <w:t>Pharmaceuticals and Personal Care Products</w:t>
      </w:r>
    </w:p>
    <w:p>
      <w:pPr>
        <w:numPr>
          <w:ilvl w:val="1"/>
          <w:numId w:val="900"/>
        </w:numPr>
        <w:spacing w:before="0" w:after="0"/>
      </w:pPr>
      <w:r>
        <w:t>Types of PPCPs</w:t>
      </w:r>
    </w:p>
    <w:p>
      <w:pPr>
        <w:numPr>
          <w:ilvl w:val="2"/>
          <w:numId w:val="900"/>
        </w:numPr>
        <w:spacing w:before="0" w:after="0"/>
      </w:pPr>
      <w:r>
        <w:t>Antibiotics</w:t>
      </w:r>
    </w:p>
    <w:p>
      <w:pPr>
        <w:numPr>
          <w:ilvl w:val="2"/>
          <w:numId w:val="900"/>
        </w:numPr>
        <w:spacing w:before="0" w:after="0"/>
      </w:pPr>
      <w:r>
        <w:t>Hormones</w:t>
      </w:r>
    </w:p>
    <w:p>
      <w:pPr>
        <w:numPr>
          <w:ilvl w:val="2"/>
          <w:numId w:val="900"/>
        </w:numPr>
        <w:spacing w:before="0" w:after="0"/>
      </w:pPr>
      <w:r>
        <w:t>Analgesics</w:t>
      </w:r>
    </w:p>
    <w:p>
      <w:pPr>
        <w:numPr>
          <w:ilvl w:val="2"/>
          <w:numId w:val="900"/>
        </w:numPr>
        <w:spacing w:before="0" w:after="0"/>
      </w:pPr>
      <w:r>
        <w:t>Personal Care Products</w:t>
      </w:r>
    </w:p>
    <w:p>
      <w:pPr>
        <w:numPr>
          <w:ilvl w:val="1"/>
          <w:numId w:val="900"/>
        </w:numPr>
        <w:spacing w:before="0" w:after="0"/>
      </w:pPr>
      <w:r>
        <w:t>Environmental Occurrence</w:t>
      </w:r>
    </w:p>
    <w:p>
      <w:pPr>
        <w:numPr>
          <w:ilvl w:val="2"/>
          <w:numId w:val="900"/>
        </w:numPr>
        <w:spacing w:before="0" w:after="0"/>
      </w:pPr>
      <w:r>
        <w:t>Wastewater Treatment Plants</w:t>
      </w:r>
    </w:p>
    <w:p>
      <w:pPr>
        <w:numPr>
          <w:ilvl w:val="2"/>
          <w:numId w:val="900"/>
        </w:numPr>
        <w:spacing w:before="0" w:after="0"/>
      </w:pPr>
      <w:r>
        <w:t>Surface Waters</w:t>
      </w:r>
    </w:p>
    <w:p>
      <w:pPr>
        <w:numPr>
          <w:ilvl w:val="2"/>
          <w:numId w:val="900"/>
        </w:numPr>
        <w:spacing w:before="0" w:after="0"/>
      </w:pPr>
      <w:r>
        <w:t>Groundwater</w:t>
      </w:r>
    </w:p>
    <w:p>
      <w:pPr>
        <w:numPr>
          <w:ilvl w:val="1"/>
          <w:numId w:val="900"/>
        </w:numPr>
        <w:spacing w:before="0" w:after="0"/>
      </w:pPr>
      <w:r>
        <w:t>Ecological Effects</w:t>
      </w:r>
    </w:p>
    <w:p>
      <w:pPr>
        <w:numPr>
          <w:ilvl w:val="1"/>
          <w:numId w:val="900"/>
        </w:numPr>
        <w:spacing w:before="0" w:after="0"/>
      </w:pPr>
      <w:r>
        <w:t>Human Health Concerns</w:t>
      </w:r>
    </w:p>
    <w:p>
      <w:pPr>
        <w:numPr>
          <w:ilvl w:val="1"/>
          <w:numId w:val="900"/>
        </w:numPr>
        <w:spacing w:before="0" w:after="0"/>
      </w:pPr>
      <w:r>
        <w:t>Antibiotic Resistance</w:t>
      </w:r>
    </w:p>
    <w:p>
      <w:pPr>
        <w:numPr>
          <w:ilvl w:val="0"/>
          <w:numId w:val="900"/>
        </w:numPr>
        <w:spacing w:before="0" w:after="0"/>
      </w:pPr>
      <w:r>
        <w:t>Nanomaterials and Microplastics</w:t>
      </w:r>
    </w:p>
    <w:p>
      <w:pPr>
        <w:numPr>
          <w:ilvl w:val="1"/>
          <w:numId w:val="900"/>
        </w:numPr>
        <w:spacing w:before="0" w:after="0"/>
      </w:pPr>
      <w:r>
        <w:t>Types of Nanomaterials</w:t>
      </w:r>
    </w:p>
    <w:p>
      <w:pPr>
        <w:numPr>
          <w:ilvl w:val="2"/>
          <w:numId w:val="900"/>
        </w:numPr>
        <w:spacing w:before="0" w:after="0"/>
      </w:pPr>
      <w:r>
        <w:t>Carbon Nanotubes</w:t>
      </w:r>
    </w:p>
    <w:p>
      <w:pPr>
        <w:numPr>
          <w:ilvl w:val="2"/>
          <w:numId w:val="900"/>
        </w:numPr>
        <w:spacing w:before="0" w:after="0"/>
      </w:pPr>
      <w:r>
        <w:t>Metal Oxide Nanoparticles</w:t>
      </w:r>
    </w:p>
    <w:p>
      <w:pPr>
        <w:numPr>
          <w:ilvl w:val="2"/>
          <w:numId w:val="900"/>
        </w:numPr>
        <w:spacing w:before="0" w:after="0"/>
      </w:pPr>
      <w:r>
        <w:t>Quantum Dots</w:t>
      </w:r>
    </w:p>
    <w:p>
      <w:pPr>
        <w:numPr>
          <w:ilvl w:val="1"/>
          <w:numId w:val="900"/>
        </w:numPr>
        <w:spacing w:before="0" w:after="0"/>
      </w:pPr>
      <w:r>
        <w:t>Sources of Microplastics</w:t>
      </w:r>
    </w:p>
    <w:p>
      <w:pPr>
        <w:numPr>
          <w:ilvl w:val="2"/>
          <w:numId w:val="900"/>
        </w:numPr>
        <w:spacing w:before="0" w:after="0"/>
      </w:pPr>
      <w:r>
        <w:t>Primary Sources</w:t>
      </w:r>
    </w:p>
    <w:p>
      <w:pPr>
        <w:numPr>
          <w:ilvl w:val="2"/>
          <w:numId w:val="900"/>
        </w:numPr>
        <w:spacing w:before="0" w:after="0"/>
      </w:pPr>
      <w:r>
        <w:t>Secondary Sources</w:t>
      </w:r>
    </w:p>
    <w:p>
      <w:pPr>
        <w:numPr>
          <w:ilvl w:val="1"/>
          <w:numId w:val="900"/>
        </w:numPr>
        <w:spacing w:before="0" w:after="0"/>
      </w:pPr>
      <w:r>
        <w:t>Environmental Behavior</w:t>
      </w:r>
    </w:p>
    <w:p>
      <w:pPr>
        <w:numPr>
          <w:ilvl w:val="2"/>
          <w:numId w:val="900"/>
        </w:numPr>
        <w:spacing w:before="0" w:after="0"/>
      </w:pPr>
      <w:r>
        <w:t>Transport</w:t>
      </w:r>
    </w:p>
    <w:p>
      <w:pPr>
        <w:numPr>
          <w:ilvl w:val="2"/>
          <w:numId w:val="900"/>
        </w:numPr>
        <w:spacing w:before="0" w:after="0"/>
      </w:pPr>
      <w:r>
        <w:t>Transformation</w:t>
      </w:r>
    </w:p>
    <w:p>
      <w:pPr>
        <w:numPr>
          <w:ilvl w:val="2"/>
          <w:numId w:val="900"/>
        </w:numPr>
        <w:spacing w:before="0" w:after="0"/>
      </w:pPr>
      <w:r>
        <w:t>Bioavailability</w:t>
      </w:r>
    </w:p>
    <w:p>
      <w:pPr>
        <w:numPr>
          <w:ilvl w:val="1"/>
          <w:numId w:val="900"/>
        </w:numPr>
        <w:spacing w:before="0" w:after="0"/>
      </w:pPr>
      <w:r>
        <w:t>Toxicological Concerns</w:t>
      </w:r>
    </w:p>
    <w:p>
      <w:pPr>
        <w:numPr>
          <w:ilvl w:val="2"/>
          <w:numId w:val="900"/>
        </w:numPr>
        <w:spacing w:before="0" w:after="0"/>
      </w:pPr>
      <w:r>
        <w:t>Cellular Uptake</w:t>
      </w:r>
    </w:p>
    <w:p>
      <w:pPr>
        <w:numPr>
          <w:ilvl w:val="2"/>
          <w:numId w:val="900"/>
        </w:numPr>
        <w:spacing w:before="0" w:after="0"/>
      </w:pPr>
      <w:r>
        <w:t>Inflammatory Responses</w:t>
      </w:r>
    </w:p>
    <w:p>
      <w:pPr>
        <w:numPr>
          <w:ilvl w:val="2"/>
          <w:numId w:val="900"/>
        </w:numPr>
        <w:spacing w:before="0" w:after="0"/>
      </w:pPr>
      <w:r>
        <w:t>Oxidative Stress</w:t>
      </w:r>
    </w:p>
    <w:p>
      <w:pPr>
        <w:pStyle w:val="Heading1"/>
      </w:pPr>
      <w:r>
        <w:t>Ecotoxicology: Effects on Biological Systems</w:t>
      </w:r>
    </w:p>
    <w:p>
      <w:pPr>
        <w:numPr>
          <w:ilvl w:val="0"/>
          <w:numId w:val="900"/>
        </w:numPr>
        <w:spacing w:before="0" w:after="0"/>
      </w:pPr>
      <w:r>
        <w:t>Bioavailability of Contaminants</w:t>
      </w:r>
    </w:p>
    <w:p>
      <w:pPr>
        <w:numPr>
          <w:ilvl w:val="1"/>
          <w:numId w:val="900"/>
        </w:numPr>
        <w:spacing w:before="0" w:after="0"/>
      </w:pPr>
      <w:r>
        <w:t>Definition of Bioavailability</w:t>
      </w:r>
    </w:p>
    <w:p>
      <w:pPr>
        <w:numPr>
          <w:ilvl w:val="1"/>
          <w:numId w:val="900"/>
        </w:numPr>
        <w:spacing w:before="0" w:after="0"/>
      </w:pPr>
      <w:r>
        <w:t>Factors Affecting Bioavailability</w:t>
      </w:r>
    </w:p>
    <w:p>
      <w:pPr>
        <w:numPr>
          <w:ilvl w:val="2"/>
          <w:numId w:val="900"/>
        </w:numPr>
        <w:spacing w:before="0" w:after="0"/>
      </w:pPr>
      <w:r>
        <w:t>Chemical Speciation</w:t>
      </w:r>
    </w:p>
    <w:p>
      <w:pPr>
        <w:numPr>
          <w:ilvl w:val="2"/>
          <w:numId w:val="900"/>
        </w:numPr>
        <w:spacing w:before="0" w:after="0"/>
      </w:pPr>
      <w:r>
        <w:t>Environmental Conditions</w:t>
      </w:r>
    </w:p>
    <w:p>
      <w:pPr>
        <w:numPr>
          <w:ilvl w:val="2"/>
          <w:numId w:val="900"/>
        </w:numPr>
        <w:spacing w:before="0" w:after="0"/>
      </w:pPr>
      <w:r>
        <w:t>Organism Characteristics</w:t>
      </w:r>
    </w:p>
    <w:p>
      <w:pPr>
        <w:numPr>
          <w:ilvl w:val="1"/>
          <w:numId w:val="900"/>
        </w:numPr>
        <w:spacing w:before="0" w:after="0"/>
      </w:pPr>
      <w:r>
        <w:t>Measurement Methods</w:t>
      </w:r>
    </w:p>
    <w:p>
      <w:pPr>
        <w:numPr>
          <w:ilvl w:val="2"/>
          <w:numId w:val="900"/>
        </w:numPr>
        <w:spacing w:before="0" w:after="0"/>
      </w:pPr>
      <w:r>
        <w:t>Chemical Extraction Methods</w:t>
      </w:r>
    </w:p>
    <w:p>
      <w:pPr>
        <w:numPr>
          <w:ilvl w:val="2"/>
          <w:numId w:val="900"/>
        </w:numPr>
        <w:spacing w:before="0" w:after="0"/>
      </w:pPr>
      <w:r>
        <w:t>Biological Assays</w:t>
      </w:r>
    </w:p>
    <w:p>
      <w:pPr>
        <w:numPr>
          <w:ilvl w:val="2"/>
          <w:numId w:val="900"/>
        </w:numPr>
        <w:spacing w:before="0" w:after="0"/>
      </w:pPr>
      <w:r>
        <w:t>Modeling Approaches</w:t>
      </w:r>
    </w:p>
    <w:p>
      <w:pPr>
        <w:numPr>
          <w:ilvl w:val="0"/>
          <w:numId w:val="900"/>
        </w:numPr>
        <w:spacing w:before="0" w:after="0"/>
      </w:pPr>
      <w:r>
        <w:t>Bioaccumulation Processes</w:t>
      </w:r>
    </w:p>
    <w:p>
      <w:pPr>
        <w:numPr>
          <w:ilvl w:val="1"/>
          <w:numId w:val="900"/>
        </w:numPr>
        <w:spacing w:before="0" w:after="0"/>
      </w:pPr>
      <w:r>
        <w:t>Bioconcentration</w:t>
      </w:r>
    </w:p>
    <w:p>
      <w:pPr>
        <w:numPr>
          <w:ilvl w:val="2"/>
          <w:numId w:val="900"/>
        </w:numPr>
        <w:spacing w:before="0" w:after="0"/>
      </w:pPr>
      <w:r>
        <w:t>Bioconcentration Factor</w:t>
      </w:r>
    </w:p>
    <w:p>
      <w:pPr>
        <w:numPr>
          <w:ilvl w:val="1"/>
          <w:numId w:val="900"/>
        </w:numPr>
        <w:spacing w:before="0" w:after="0"/>
      </w:pPr>
      <w:r>
        <w:t>Bioaccumulation</w:t>
      </w:r>
    </w:p>
    <w:p>
      <w:pPr>
        <w:numPr>
          <w:ilvl w:val="2"/>
          <w:numId w:val="900"/>
        </w:numPr>
        <w:spacing w:before="0" w:after="0"/>
      </w:pPr>
      <w:r>
        <w:t>Bioaccumulation Factor</w:t>
      </w:r>
    </w:p>
    <w:p>
      <w:pPr>
        <w:numPr>
          <w:ilvl w:val="1"/>
          <w:numId w:val="900"/>
        </w:numPr>
        <w:spacing w:before="0" w:after="0"/>
      </w:pPr>
      <w:r>
        <w:t>Biomagnification</w:t>
      </w:r>
    </w:p>
    <w:p>
      <w:pPr>
        <w:numPr>
          <w:ilvl w:val="2"/>
          <w:numId w:val="900"/>
        </w:numPr>
        <w:spacing w:before="0" w:after="0"/>
      </w:pPr>
      <w:r>
        <w:t>Biomagnification Factor</w:t>
      </w:r>
    </w:p>
    <w:p>
      <w:pPr>
        <w:numPr>
          <w:ilvl w:val="1"/>
          <w:numId w:val="900"/>
        </w:numPr>
        <w:spacing w:before="0" w:after="0"/>
      </w:pPr>
      <w:r>
        <w:t>Trophic Transfer</w:t>
      </w:r>
    </w:p>
    <w:p>
      <w:pPr>
        <w:numPr>
          <w:ilvl w:val="2"/>
          <w:numId w:val="900"/>
        </w:numPr>
        <w:spacing w:before="0" w:after="0"/>
      </w:pPr>
      <w:r>
        <w:t>Food Web Dynamics</w:t>
      </w:r>
    </w:p>
    <w:p>
      <w:pPr>
        <w:numPr>
          <w:ilvl w:val="2"/>
          <w:numId w:val="900"/>
        </w:numPr>
        <w:spacing w:before="0" w:after="0"/>
      </w:pPr>
      <w:r>
        <w:t>Trophic Transfer Efficiency</w:t>
      </w:r>
    </w:p>
    <w:p>
      <w:pPr>
        <w:numPr>
          <w:ilvl w:val="1"/>
          <w:numId w:val="900"/>
        </w:numPr>
        <w:spacing w:before="0" w:after="0"/>
      </w:pPr>
      <w:r>
        <w:t>Case Studies</w:t>
      </w:r>
    </w:p>
    <w:p>
      <w:pPr>
        <w:numPr>
          <w:ilvl w:val="2"/>
          <w:numId w:val="900"/>
        </w:numPr>
        <w:spacing w:before="0" w:after="0"/>
      </w:pPr>
      <w:r>
        <w:t>Mercury in Aquatic Food Webs</w:t>
      </w:r>
    </w:p>
    <w:p>
      <w:pPr>
        <w:numPr>
          <w:ilvl w:val="2"/>
          <w:numId w:val="900"/>
        </w:numPr>
        <w:spacing w:before="0" w:after="0"/>
      </w:pPr>
      <w:r>
        <w:t>PCBs in Marine Ecosystems</w:t>
      </w:r>
    </w:p>
    <w:p>
      <w:pPr>
        <w:numPr>
          <w:ilvl w:val="0"/>
          <w:numId w:val="900"/>
        </w:numPr>
        <w:spacing w:before="0" w:after="0"/>
      </w:pPr>
      <w:r>
        <w:t>Biomarkers and Bioindicators</w:t>
      </w:r>
    </w:p>
    <w:p>
      <w:pPr>
        <w:numPr>
          <w:ilvl w:val="1"/>
          <w:numId w:val="900"/>
        </w:numPr>
        <w:spacing w:before="0" w:after="0"/>
      </w:pPr>
      <w:r>
        <w:t>Types of Biomarkers</w:t>
      </w:r>
    </w:p>
    <w:p>
      <w:pPr>
        <w:numPr>
          <w:ilvl w:val="2"/>
          <w:numId w:val="900"/>
        </w:numPr>
        <w:spacing w:before="0" w:after="0"/>
      </w:pPr>
      <w:r>
        <w:t>Biomarkers of Exposure</w:t>
      </w:r>
    </w:p>
    <w:p>
      <w:pPr>
        <w:numPr>
          <w:ilvl w:val="2"/>
          <w:numId w:val="900"/>
        </w:numPr>
        <w:spacing w:before="0" w:after="0"/>
      </w:pPr>
      <w:r>
        <w:t>Biomarkers of Effect</w:t>
      </w:r>
    </w:p>
    <w:p>
      <w:pPr>
        <w:numPr>
          <w:ilvl w:val="2"/>
          <w:numId w:val="900"/>
        </w:numPr>
        <w:spacing w:before="0" w:after="0"/>
      </w:pPr>
      <w:r>
        <w:t>Biomarkers of Susceptibility</w:t>
      </w:r>
    </w:p>
    <w:p>
      <w:pPr>
        <w:numPr>
          <w:ilvl w:val="1"/>
          <w:numId w:val="900"/>
        </w:numPr>
        <w:spacing w:before="0" w:after="0"/>
      </w:pPr>
      <w:r>
        <w:t>Molecular Biomarkers</w:t>
      </w:r>
    </w:p>
    <w:p>
      <w:pPr>
        <w:numPr>
          <w:ilvl w:val="2"/>
          <w:numId w:val="900"/>
        </w:numPr>
        <w:spacing w:before="0" w:after="0"/>
      </w:pPr>
      <w:r>
        <w:t>DNA Damage</w:t>
      </w:r>
    </w:p>
    <w:p>
      <w:pPr>
        <w:numPr>
          <w:ilvl w:val="2"/>
          <w:numId w:val="900"/>
        </w:numPr>
        <w:spacing w:before="0" w:after="0"/>
      </w:pPr>
      <w:r>
        <w:t>Protein Adducts</w:t>
      </w:r>
    </w:p>
    <w:p>
      <w:pPr>
        <w:numPr>
          <w:ilvl w:val="2"/>
          <w:numId w:val="900"/>
        </w:numPr>
        <w:spacing w:before="0" w:after="0"/>
      </w:pPr>
      <w:r>
        <w:t>Gene Expression</w:t>
      </w:r>
    </w:p>
    <w:p>
      <w:pPr>
        <w:numPr>
          <w:ilvl w:val="1"/>
          <w:numId w:val="900"/>
        </w:numPr>
        <w:spacing w:before="0" w:after="0"/>
      </w:pPr>
      <w:r>
        <w:t>Biochemical Biomarkers</w:t>
      </w:r>
    </w:p>
    <w:p>
      <w:pPr>
        <w:numPr>
          <w:ilvl w:val="2"/>
          <w:numId w:val="900"/>
        </w:numPr>
        <w:spacing w:before="0" w:after="0"/>
      </w:pPr>
      <w:r>
        <w:t>Enzyme Activity</w:t>
      </w:r>
    </w:p>
    <w:p>
      <w:pPr>
        <w:numPr>
          <w:ilvl w:val="2"/>
          <w:numId w:val="900"/>
        </w:numPr>
        <w:spacing w:before="0" w:after="0"/>
      </w:pPr>
      <w:r>
        <w:t>Metabolite Levels</w:t>
      </w:r>
    </w:p>
    <w:p>
      <w:pPr>
        <w:numPr>
          <w:ilvl w:val="1"/>
          <w:numId w:val="900"/>
        </w:numPr>
        <w:spacing w:before="0" w:after="0"/>
      </w:pPr>
      <w:r>
        <w:t>Physiological Biomarkers</w:t>
      </w:r>
    </w:p>
    <w:p>
      <w:pPr>
        <w:numPr>
          <w:ilvl w:val="1"/>
          <w:numId w:val="900"/>
        </w:numPr>
        <w:spacing w:before="0" w:after="0"/>
      </w:pPr>
      <w:r>
        <w:t>Use in Environmental Monitoring</w:t>
      </w:r>
    </w:p>
    <w:p>
      <w:pPr>
        <w:numPr>
          <w:ilvl w:val="1"/>
          <w:numId w:val="900"/>
        </w:numPr>
        <w:spacing w:before="0" w:after="0"/>
      </w:pPr>
      <w:r>
        <w:t>Bioindicator Species</w:t>
      </w:r>
    </w:p>
    <w:p>
      <w:pPr>
        <w:numPr>
          <w:ilvl w:val="0"/>
          <w:numId w:val="900"/>
        </w:numPr>
        <w:spacing w:before="0" w:after="0"/>
      </w:pPr>
      <w:r>
        <w:t>Effects on Individuals and Populations</w:t>
      </w:r>
    </w:p>
    <w:p>
      <w:pPr>
        <w:numPr>
          <w:ilvl w:val="1"/>
          <w:numId w:val="900"/>
        </w:numPr>
        <w:spacing w:before="0" w:after="0"/>
      </w:pPr>
      <w:r>
        <w:t>Acute Toxicity</w:t>
      </w:r>
    </w:p>
    <w:p>
      <w:pPr>
        <w:numPr>
          <w:ilvl w:val="2"/>
          <w:numId w:val="900"/>
        </w:numPr>
        <w:spacing w:before="0" w:after="0"/>
      </w:pPr>
      <w:r>
        <w:t>Lethal Effects</w:t>
      </w:r>
    </w:p>
    <w:p>
      <w:pPr>
        <w:numPr>
          <w:ilvl w:val="2"/>
          <w:numId w:val="900"/>
        </w:numPr>
        <w:spacing w:before="0" w:after="0"/>
      </w:pPr>
      <w:r>
        <w:t>Time to Death</w:t>
      </w:r>
    </w:p>
    <w:p>
      <w:pPr>
        <w:numPr>
          <w:ilvl w:val="1"/>
          <w:numId w:val="900"/>
        </w:numPr>
        <w:spacing w:before="0" w:after="0"/>
      </w:pPr>
      <w:r>
        <w:t>Chronic Toxicity</w:t>
      </w:r>
    </w:p>
    <w:p>
      <w:pPr>
        <w:numPr>
          <w:ilvl w:val="2"/>
          <w:numId w:val="900"/>
        </w:numPr>
        <w:spacing w:before="0" w:after="0"/>
      </w:pPr>
      <w:r>
        <w:t>Long-term Exposure Effects</w:t>
      </w:r>
    </w:p>
    <w:p>
      <w:pPr>
        <w:numPr>
          <w:ilvl w:val="2"/>
          <w:numId w:val="900"/>
        </w:numPr>
        <w:spacing w:before="0" w:after="0"/>
      </w:pPr>
      <w:r>
        <w:t>Cumulative Toxicity</w:t>
      </w:r>
    </w:p>
    <w:p>
      <w:pPr>
        <w:numPr>
          <w:ilvl w:val="1"/>
          <w:numId w:val="900"/>
        </w:numPr>
        <w:spacing w:before="0" w:after="0"/>
      </w:pPr>
      <w:r>
        <w:t>Sublethal Effects</w:t>
      </w:r>
    </w:p>
    <w:p>
      <w:pPr>
        <w:numPr>
          <w:ilvl w:val="2"/>
          <w:numId w:val="900"/>
        </w:numPr>
        <w:spacing w:before="0" w:after="0"/>
      </w:pPr>
      <w:r>
        <w:t>Reproduction</w:t>
      </w:r>
    </w:p>
    <w:p>
      <w:pPr>
        <w:numPr>
          <w:ilvl w:val="3"/>
          <w:numId w:val="900"/>
        </w:numPr>
        <w:spacing w:before="0" w:after="0"/>
      </w:pPr>
      <w:r>
        <w:t>Fertility</w:t>
      </w:r>
    </w:p>
    <w:p>
      <w:pPr>
        <w:numPr>
          <w:ilvl w:val="3"/>
          <w:numId w:val="900"/>
        </w:numPr>
        <w:spacing w:before="0" w:after="0"/>
      </w:pPr>
      <w:r>
        <w:t>Fecundity</w:t>
      </w:r>
    </w:p>
    <w:p>
      <w:pPr>
        <w:numPr>
          <w:ilvl w:val="3"/>
          <w:numId w:val="900"/>
        </w:numPr>
        <w:spacing w:before="0" w:after="0"/>
      </w:pPr>
      <w:r>
        <w:t>Reproductive Success</w:t>
      </w:r>
    </w:p>
    <w:p>
      <w:pPr>
        <w:numPr>
          <w:ilvl w:val="2"/>
          <w:numId w:val="900"/>
        </w:numPr>
        <w:spacing w:before="0" w:after="0"/>
      </w:pPr>
      <w:r>
        <w:t>Growth</w:t>
      </w:r>
    </w:p>
    <w:p>
      <w:pPr>
        <w:numPr>
          <w:ilvl w:val="3"/>
          <w:numId w:val="900"/>
        </w:numPr>
        <w:spacing w:before="0" w:after="0"/>
      </w:pPr>
      <w:r>
        <w:t>Growth Rate</w:t>
      </w:r>
    </w:p>
    <w:p>
      <w:pPr>
        <w:numPr>
          <w:ilvl w:val="3"/>
          <w:numId w:val="900"/>
        </w:numPr>
        <w:spacing w:before="0" w:after="0"/>
      </w:pPr>
      <w:r>
        <w:t>Body Size</w:t>
      </w:r>
    </w:p>
    <w:p>
      <w:pPr>
        <w:numPr>
          <w:ilvl w:val="2"/>
          <w:numId w:val="900"/>
        </w:numPr>
        <w:spacing w:before="0" w:after="0"/>
      </w:pPr>
      <w:r>
        <w:t>Behavior</w:t>
      </w:r>
    </w:p>
    <w:p>
      <w:pPr>
        <w:numPr>
          <w:ilvl w:val="3"/>
          <w:numId w:val="900"/>
        </w:numPr>
        <w:spacing w:before="0" w:after="0"/>
      </w:pPr>
      <w:r>
        <w:t>Feeding Behavior</w:t>
      </w:r>
    </w:p>
    <w:p>
      <w:pPr>
        <w:numPr>
          <w:ilvl w:val="3"/>
          <w:numId w:val="900"/>
        </w:numPr>
        <w:spacing w:before="0" w:after="0"/>
      </w:pPr>
      <w:r>
        <w:t>Mating Behavior</w:t>
      </w:r>
    </w:p>
    <w:p>
      <w:pPr>
        <w:numPr>
          <w:ilvl w:val="3"/>
          <w:numId w:val="900"/>
        </w:numPr>
        <w:spacing w:before="0" w:after="0"/>
      </w:pPr>
      <w:r>
        <w:t>Predator Avoidance</w:t>
      </w:r>
    </w:p>
    <w:p>
      <w:pPr>
        <w:numPr>
          <w:ilvl w:val="1"/>
          <w:numId w:val="900"/>
        </w:numPr>
        <w:spacing w:before="0" w:after="0"/>
      </w:pPr>
      <w:r>
        <w:t>Population-Level Effects</w:t>
      </w:r>
    </w:p>
    <w:p>
      <w:pPr>
        <w:numPr>
          <w:ilvl w:val="2"/>
          <w:numId w:val="900"/>
        </w:numPr>
        <w:spacing w:before="0" w:after="0"/>
      </w:pPr>
      <w:r>
        <w:t>Population Growth Rate</w:t>
      </w:r>
    </w:p>
    <w:p>
      <w:pPr>
        <w:numPr>
          <w:ilvl w:val="2"/>
          <w:numId w:val="900"/>
        </w:numPr>
        <w:spacing w:before="0" w:after="0"/>
      </w:pPr>
      <w:r>
        <w:t>Age Structure</w:t>
      </w:r>
    </w:p>
    <w:p>
      <w:pPr>
        <w:numPr>
          <w:ilvl w:val="2"/>
          <w:numId w:val="900"/>
        </w:numPr>
        <w:spacing w:before="0" w:after="0"/>
      </w:pPr>
      <w:r>
        <w:t>Genetic Diversity</w:t>
      </w:r>
    </w:p>
    <w:p>
      <w:pPr>
        <w:numPr>
          <w:ilvl w:val="0"/>
          <w:numId w:val="900"/>
        </w:numPr>
        <w:spacing w:before="0" w:after="0"/>
      </w:pPr>
      <w:r>
        <w:t>Effects on Communities and Ecosystems</w:t>
      </w:r>
    </w:p>
    <w:p>
      <w:pPr>
        <w:numPr>
          <w:ilvl w:val="1"/>
          <w:numId w:val="900"/>
        </w:numPr>
        <w:spacing w:before="0" w:after="0"/>
      </w:pPr>
      <w:r>
        <w:t>Changes in Species Diversity</w:t>
      </w:r>
    </w:p>
    <w:p>
      <w:pPr>
        <w:numPr>
          <w:ilvl w:val="2"/>
          <w:numId w:val="900"/>
        </w:numPr>
        <w:spacing w:before="0" w:after="0"/>
      </w:pPr>
      <w:r>
        <w:t>Species Richness</w:t>
      </w:r>
    </w:p>
    <w:p>
      <w:pPr>
        <w:numPr>
          <w:ilvl w:val="2"/>
          <w:numId w:val="900"/>
        </w:numPr>
        <w:spacing w:before="0" w:after="0"/>
      </w:pPr>
      <w:r>
        <w:t>Species Evenness</w:t>
      </w:r>
    </w:p>
    <w:p>
      <w:pPr>
        <w:numPr>
          <w:ilvl w:val="2"/>
          <w:numId w:val="900"/>
        </w:numPr>
        <w:spacing w:before="0" w:after="0"/>
      </w:pPr>
      <w:r>
        <w:t>Diversity Indices</w:t>
      </w:r>
    </w:p>
    <w:p>
      <w:pPr>
        <w:numPr>
          <w:ilvl w:val="1"/>
          <w:numId w:val="900"/>
        </w:numPr>
        <w:spacing w:before="0" w:after="0"/>
      </w:pPr>
      <w:r>
        <w:t>Disruption of Food Webs</w:t>
      </w:r>
    </w:p>
    <w:p>
      <w:pPr>
        <w:numPr>
          <w:ilvl w:val="2"/>
          <w:numId w:val="900"/>
        </w:numPr>
        <w:spacing w:before="0" w:after="0"/>
      </w:pPr>
      <w:r>
        <w:t>Predator-Prey Relationships</w:t>
      </w:r>
    </w:p>
    <w:p>
      <w:pPr>
        <w:numPr>
          <w:ilvl w:val="2"/>
          <w:numId w:val="900"/>
        </w:numPr>
        <w:spacing w:before="0" w:after="0"/>
      </w:pPr>
      <w:r>
        <w:t>Energy Flow</w:t>
      </w:r>
    </w:p>
    <w:p>
      <w:pPr>
        <w:numPr>
          <w:ilvl w:val="1"/>
          <w:numId w:val="900"/>
        </w:numPr>
        <w:spacing w:before="0" w:after="0"/>
      </w:pPr>
      <w:r>
        <w:t>Alteration of Ecosystem Function</w:t>
      </w:r>
    </w:p>
    <w:p>
      <w:pPr>
        <w:numPr>
          <w:ilvl w:val="2"/>
          <w:numId w:val="900"/>
        </w:numPr>
        <w:spacing w:before="0" w:after="0"/>
      </w:pPr>
      <w:r>
        <w:t>Primary Productivity</w:t>
      </w:r>
    </w:p>
    <w:p>
      <w:pPr>
        <w:numPr>
          <w:ilvl w:val="2"/>
          <w:numId w:val="900"/>
        </w:numPr>
        <w:spacing w:before="0" w:after="0"/>
      </w:pPr>
      <w:r>
        <w:t>Decomposition</w:t>
      </w:r>
    </w:p>
    <w:p>
      <w:pPr>
        <w:numPr>
          <w:ilvl w:val="2"/>
          <w:numId w:val="900"/>
        </w:numPr>
        <w:spacing w:before="0" w:after="0"/>
      </w:pPr>
      <w:r>
        <w:t>Nutrient Cycling</w:t>
      </w:r>
    </w:p>
    <w:p>
      <w:pPr>
        <w:numPr>
          <w:ilvl w:val="1"/>
          <w:numId w:val="900"/>
        </w:numPr>
        <w:spacing w:before="0" w:after="0"/>
      </w:pPr>
      <w:r>
        <w:t>Community-Level Endpoints</w:t>
      </w:r>
    </w:p>
    <w:p>
      <w:pPr>
        <w:numPr>
          <w:ilvl w:val="2"/>
          <w:numId w:val="900"/>
        </w:numPr>
        <w:spacing w:before="0" w:after="0"/>
      </w:pPr>
      <w:r>
        <w:t>Community Structure</w:t>
      </w:r>
    </w:p>
    <w:p>
      <w:pPr>
        <w:numPr>
          <w:ilvl w:val="2"/>
          <w:numId w:val="900"/>
        </w:numPr>
        <w:spacing w:before="0" w:after="0"/>
      </w:pPr>
      <w:r>
        <w:t>Functional Groups</w:t>
      </w:r>
    </w:p>
    <w:p>
      <w:pPr>
        <w:numPr>
          <w:ilvl w:val="2"/>
          <w:numId w:val="900"/>
        </w:numPr>
        <w:spacing w:before="0" w:after="0"/>
      </w:pPr>
      <w:r>
        <w:t>Keystone Species Effects</w:t>
      </w:r>
    </w:p>
    <w:p>
      <w:pPr>
        <w:numPr>
          <w:ilvl w:val="0"/>
          <w:numId w:val="900"/>
        </w:numPr>
        <w:spacing w:before="0" w:after="0"/>
      </w:pPr>
      <w:r>
        <w:t>Ecotoxicological Testing Methods</w:t>
      </w:r>
    </w:p>
    <w:p>
      <w:pPr>
        <w:numPr>
          <w:ilvl w:val="1"/>
          <w:numId w:val="900"/>
        </w:numPr>
        <w:spacing w:before="0" w:after="0"/>
      </w:pPr>
      <w:r>
        <w:t>Aquatic Toxicity Tests</w:t>
      </w:r>
    </w:p>
    <w:p>
      <w:pPr>
        <w:numPr>
          <w:ilvl w:val="2"/>
          <w:numId w:val="900"/>
        </w:numPr>
        <w:spacing w:before="0" w:after="0"/>
      </w:pPr>
      <w:r>
        <w:t>Fish Tests</w:t>
      </w:r>
    </w:p>
    <w:p>
      <w:pPr>
        <w:numPr>
          <w:ilvl w:val="3"/>
          <w:numId w:val="900"/>
        </w:numPr>
        <w:spacing w:before="0" w:after="0"/>
      </w:pPr>
      <w:r>
        <w:t>Acute Toxicity Tests</w:t>
      </w:r>
    </w:p>
    <w:p>
      <w:pPr>
        <w:numPr>
          <w:ilvl w:val="3"/>
          <w:numId w:val="900"/>
        </w:numPr>
        <w:spacing w:before="0" w:after="0"/>
      </w:pPr>
      <w:r>
        <w:t>Chronic Toxicity Tests</w:t>
      </w:r>
    </w:p>
    <w:p>
      <w:pPr>
        <w:numPr>
          <w:ilvl w:val="3"/>
          <w:numId w:val="900"/>
        </w:numPr>
        <w:spacing w:before="0" w:after="0"/>
      </w:pPr>
      <w:r>
        <w:t>Early Life Stage Tests</w:t>
      </w:r>
    </w:p>
    <w:p>
      <w:pPr>
        <w:numPr>
          <w:ilvl w:val="2"/>
          <w:numId w:val="900"/>
        </w:numPr>
        <w:spacing w:before="0" w:after="0"/>
      </w:pPr>
      <w:r>
        <w:t>Daphnia Tests</w:t>
      </w:r>
    </w:p>
    <w:p>
      <w:pPr>
        <w:numPr>
          <w:ilvl w:val="3"/>
          <w:numId w:val="900"/>
        </w:numPr>
        <w:spacing w:before="0" w:after="0"/>
      </w:pPr>
      <w:r>
        <w:t>Acute Immobilization Test</w:t>
      </w:r>
    </w:p>
    <w:p>
      <w:pPr>
        <w:numPr>
          <w:ilvl w:val="3"/>
          <w:numId w:val="900"/>
        </w:numPr>
        <w:spacing w:before="0" w:after="0"/>
      </w:pPr>
      <w:r>
        <w:t>Chronic Reproduction Test</w:t>
      </w:r>
    </w:p>
    <w:p>
      <w:pPr>
        <w:numPr>
          <w:ilvl w:val="2"/>
          <w:numId w:val="900"/>
        </w:numPr>
        <w:spacing w:before="0" w:after="0"/>
      </w:pPr>
      <w:r>
        <w:t>Algae Tests</w:t>
      </w:r>
    </w:p>
    <w:p>
      <w:pPr>
        <w:numPr>
          <w:ilvl w:val="3"/>
          <w:numId w:val="900"/>
        </w:numPr>
        <w:spacing w:before="0" w:after="0"/>
      </w:pPr>
      <w:r>
        <w:t>Growth Inhibition Test</w:t>
      </w:r>
    </w:p>
    <w:p>
      <w:pPr>
        <w:numPr>
          <w:ilvl w:val="1"/>
          <w:numId w:val="900"/>
        </w:numPr>
        <w:spacing w:before="0" w:after="0"/>
      </w:pPr>
      <w:r>
        <w:t>Terrestrial Toxicity Tests</w:t>
      </w:r>
    </w:p>
    <w:p>
      <w:pPr>
        <w:numPr>
          <w:ilvl w:val="2"/>
          <w:numId w:val="900"/>
        </w:numPr>
        <w:spacing w:before="0" w:after="0"/>
      </w:pPr>
      <w:r>
        <w:t>Earthworm Tests</w:t>
      </w:r>
    </w:p>
    <w:p>
      <w:pPr>
        <w:numPr>
          <w:ilvl w:val="3"/>
          <w:numId w:val="900"/>
        </w:numPr>
        <w:spacing w:before="0" w:after="0"/>
      </w:pPr>
      <w:r>
        <w:t>Acute Toxicity Test</w:t>
      </w:r>
    </w:p>
    <w:p>
      <w:pPr>
        <w:numPr>
          <w:ilvl w:val="3"/>
          <w:numId w:val="900"/>
        </w:numPr>
        <w:spacing w:before="0" w:after="0"/>
      </w:pPr>
      <w:r>
        <w:t>Reproduction Test</w:t>
      </w:r>
    </w:p>
    <w:p>
      <w:pPr>
        <w:numPr>
          <w:ilvl w:val="2"/>
          <w:numId w:val="900"/>
        </w:numPr>
        <w:spacing w:before="0" w:after="0"/>
      </w:pPr>
      <w:r>
        <w:t>Plant Tests</w:t>
      </w:r>
    </w:p>
    <w:p>
      <w:pPr>
        <w:numPr>
          <w:ilvl w:val="3"/>
          <w:numId w:val="900"/>
        </w:numPr>
        <w:spacing w:before="0" w:after="0"/>
      </w:pPr>
      <w:r>
        <w:t>Seed Germination Test</w:t>
      </w:r>
    </w:p>
    <w:p>
      <w:pPr>
        <w:numPr>
          <w:ilvl w:val="3"/>
          <w:numId w:val="900"/>
        </w:numPr>
        <w:spacing w:before="0" w:after="0"/>
      </w:pPr>
      <w:r>
        <w:t>Seedling Emergence Test</w:t>
      </w:r>
    </w:p>
    <w:p>
      <w:pPr>
        <w:numPr>
          <w:ilvl w:val="2"/>
          <w:numId w:val="900"/>
        </w:numPr>
        <w:spacing w:before="0" w:after="0"/>
      </w:pPr>
      <w:r>
        <w:t>Soil Microbial Tests</w:t>
      </w:r>
    </w:p>
    <w:p>
      <w:pPr>
        <w:numPr>
          <w:ilvl w:val="1"/>
          <w:numId w:val="900"/>
        </w:numPr>
        <w:spacing w:before="0" w:after="0"/>
      </w:pPr>
      <w:r>
        <w:t>Laboratory vs. Field Testing</w:t>
      </w:r>
    </w:p>
    <w:p>
      <w:pPr>
        <w:numPr>
          <w:ilvl w:val="2"/>
          <w:numId w:val="900"/>
        </w:numPr>
        <w:spacing w:before="0" w:after="0"/>
      </w:pPr>
      <w:r>
        <w:t>Advantages and Limitations</w:t>
      </w:r>
    </w:p>
    <w:p>
      <w:pPr>
        <w:numPr>
          <w:ilvl w:val="2"/>
          <w:numId w:val="900"/>
        </w:numPr>
        <w:spacing w:before="0" w:after="0"/>
      </w:pPr>
      <w:r>
        <w:t>Mesocosm Studies</w:t>
      </w:r>
    </w:p>
    <w:p>
      <w:pPr>
        <w:numPr>
          <w:ilvl w:val="2"/>
          <w:numId w:val="900"/>
        </w:numPr>
        <w:spacing w:before="0" w:after="0"/>
      </w:pPr>
      <w:r>
        <w:t>Field Validation</w:t>
      </w:r>
    </w:p>
    <w:p>
      <w:pPr>
        <w:pStyle w:val="Heading1"/>
      </w:pPr>
      <w:r>
        <w:t>Environmental Risk Assessment and Management</w:t>
      </w:r>
    </w:p>
    <w:p>
      <w:pPr>
        <w:numPr>
          <w:ilvl w:val="0"/>
          <w:numId w:val="900"/>
        </w:numPr>
        <w:spacing w:before="0" w:after="0"/>
      </w:pPr>
      <w:r>
        <w:t>Risk Assessment Framework</w:t>
      </w:r>
    </w:p>
    <w:p>
      <w:pPr>
        <w:numPr>
          <w:ilvl w:val="1"/>
          <w:numId w:val="900"/>
        </w:numPr>
        <w:spacing w:before="0" w:after="0"/>
      </w:pPr>
      <w:r>
        <w:t>Risk Assessment vs. Risk Management</w:t>
      </w:r>
    </w:p>
    <w:p>
      <w:pPr>
        <w:numPr>
          <w:ilvl w:val="1"/>
          <w:numId w:val="900"/>
        </w:numPr>
        <w:spacing w:before="0" w:after="0"/>
      </w:pPr>
      <w:r>
        <w:t>Types of Risk Assessment</w:t>
      </w:r>
    </w:p>
    <w:p>
      <w:pPr>
        <w:numPr>
          <w:ilvl w:val="2"/>
          <w:numId w:val="900"/>
        </w:numPr>
        <w:spacing w:before="0" w:after="0"/>
      </w:pPr>
      <w:r>
        <w:t>Screening-Level Assessment</w:t>
      </w:r>
    </w:p>
    <w:p>
      <w:pPr>
        <w:numPr>
          <w:ilvl w:val="2"/>
          <w:numId w:val="900"/>
        </w:numPr>
        <w:spacing w:before="0" w:after="0"/>
      </w:pPr>
      <w:r>
        <w:t>Detailed Risk Assessment</w:t>
      </w:r>
    </w:p>
    <w:p>
      <w:pPr>
        <w:numPr>
          <w:ilvl w:val="0"/>
          <w:numId w:val="900"/>
        </w:numPr>
        <w:spacing w:before="0" w:after="0"/>
      </w:pPr>
      <w:r>
        <w:t>Human Health Risk Assessment</w:t>
      </w:r>
    </w:p>
    <w:p>
      <w:pPr>
        <w:numPr>
          <w:ilvl w:val="1"/>
          <w:numId w:val="900"/>
        </w:numPr>
        <w:spacing w:before="0" w:after="0"/>
      </w:pPr>
      <w:r>
        <w:t>Hazard Identification</w:t>
      </w:r>
    </w:p>
    <w:p>
      <w:pPr>
        <w:numPr>
          <w:ilvl w:val="2"/>
          <w:numId w:val="900"/>
        </w:numPr>
        <w:spacing w:before="0" w:after="0"/>
      </w:pPr>
      <w:r>
        <w:t>Literature Review</w:t>
      </w:r>
    </w:p>
    <w:p>
      <w:pPr>
        <w:numPr>
          <w:ilvl w:val="2"/>
          <w:numId w:val="900"/>
        </w:numPr>
        <w:spacing w:before="0" w:after="0"/>
      </w:pPr>
      <w:r>
        <w:t>Weight of Evidence</w:t>
      </w:r>
    </w:p>
    <w:p>
      <w:pPr>
        <w:numPr>
          <w:ilvl w:val="2"/>
          <w:numId w:val="900"/>
        </w:numPr>
        <w:spacing w:before="0" w:after="0"/>
      </w:pPr>
      <w:r>
        <w:t>Mode of Action</w:t>
      </w:r>
    </w:p>
    <w:p>
      <w:pPr>
        <w:numPr>
          <w:ilvl w:val="1"/>
          <w:numId w:val="900"/>
        </w:numPr>
        <w:spacing w:before="0" w:after="0"/>
      </w:pPr>
      <w:r>
        <w:t>Dose-Response Assessment</w:t>
      </w:r>
    </w:p>
    <w:p>
      <w:pPr>
        <w:numPr>
          <w:ilvl w:val="2"/>
          <w:numId w:val="900"/>
        </w:numPr>
        <w:spacing w:before="0" w:after="0"/>
      </w:pPr>
      <w:r>
        <w:t>Reference Dose</w:t>
      </w:r>
    </w:p>
    <w:p>
      <w:pPr>
        <w:numPr>
          <w:ilvl w:val="2"/>
          <w:numId w:val="900"/>
        </w:numPr>
        <w:spacing w:before="0" w:after="0"/>
      </w:pPr>
      <w:r>
        <w:t>Cancer Slope Factor</w:t>
      </w:r>
    </w:p>
    <w:p>
      <w:pPr>
        <w:numPr>
          <w:ilvl w:val="2"/>
          <w:numId w:val="900"/>
        </w:numPr>
        <w:spacing w:before="0" w:after="0"/>
      </w:pPr>
      <w:r>
        <w:t>Uncertainty Factors</w:t>
      </w:r>
    </w:p>
    <w:p>
      <w:pPr>
        <w:numPr>
          <w:ilvl w:val="1"/>
          <w:numId w:val="900"/>
        </w:numPr>
        <w:spacing w:before="0" w:after="0"/>
      </w:pPr>
      <w:r>
        <w:t>Exposure Assessment</w:t>
      </w:r>
    </w:p>
    <w:p>
      <w:pPr>
        <w:numPr>
          <w:ilvl w:val="2"/>
          <w:numId w:val="900"/>
        </w:numPr>
        <w:spacing w:before="0" w:after="0"/>
      </w:pPr>
      <w:r>
        <w:t>Exposure Pathways</w:t>
      </w:r>
    </w:p>
    <w:p>
      <w:pPr>
        <w:numPr>
          <w:ilvl w:val="2"/>
          <w:numId w:val="900"/>
        </w:numPr>
        <w:spacing w:before="0" w:after="0"/>
      </w:pPr>
      <w:r>
        <w:t>Exposure Scenarios</w:t>
      </w:r>
    </w:p>
    <w:p>
      <w:pPr>
        <w:numPr>
          <w:ilvl w:val="2"/>
          <w:numId w:val="900"/>
        </w:numPr>
        <w:spacing w:before="0" w:after="0"/>
      </w:pPr>
      <w:r>
        <w:t>Exposure Models</w:t>
      </w:r>
    </w:p>
    <w:p>
      <w:pPr>
        <w:numPr>
          <w:ilvl w:val="1"/>
          <w:numId w:val="900"/>
        </w:numPr>
        <w:spacing w:before="0" w:after="0"/>
      </w:pPr>
      <w:r>
        <w:t>Risk Characterization</w:t>
      </w:r>
    </w:p>
    <w:p>
      <w:pPr>
        <w:numPr>
          <w:ilvl w:val="2"/>
          <w:numId w:val="900"/>
        </w:numPr>
        <w:spacing w:before="0" w:after="0"/>
      </w:pPr>
      <w:r>
        <w:t>Hazard Quotient</w:t>
      </w:r>
    </w:p>
    <w:p>
      <w:pPr>
        <w:numPr>
          <w:ilvl w:val="2"/>
          <w:numId w:val="900"/>
        </w:numPr>
        <w:spacing w:before="0" w:after="0"/>
      </w:pPr>
      <w:r>
        <w:t>Cancer Risk</w:t>
      </w:r>
    </w:p>
    <w:p>
      <w:pPr>
        <w:numPr>
          <w:ilvl w:val="2"/>
          <w:numId w:val="900"/>
        </w:numPr>
        <w:spacing w:before="0" w:after="0"/>
      </w:pPr>
      <w:r>
        <w:t>Uncertainty Analysis</w:t>
      </w:r>
    </w:p>
    <w:p>
      <w:pPr>
        <w:numPr>
          <w:ilvl w:val="0"/>
          <w:numId w:val="900"/>
        </w:numPr>
        <w:spacing w:before="0" w:after="0"/>
      </w:pPr>
      <w:r>
        <w:t>Ecological Risk Assessment</w:t>
      </w:r>
    </w:p>
    <w:p>
      <w:pPr>
        <w:numPr>
          <w:ilvl w:val="1"/>
          <w:numId w:val="900"/>
        </w:numPr>
        <w:spacing w:before="0" w:after="0"/>
      </w:pPr>
      <w:r>
        <w:t>Problem Formulation</w:t>
      </w:r>
    </w:p>
    <w:p>
      <w:pPr>
        <w:numPr>
          <w:ilvl w:val="2"/>
          <w:numId w:val="900"/>
        </w:numPr>
        <w:spacing w:before="0" w:after="0"/>
      </w:pPr>
      <w:r>
        <w:t>Assessment Endpoints</w:t>
      </w:r>
    </w:p>
    <w:p>
      <w:pPr>
        <w:numPr>
          <w:ilvl w:val="2"/>
          <w:numId w:val="900"/>
        </w:numPr>
        <w:spacing w:before="0" w:after="0"/>
      </w:pPr>
      <w:r>
        <w:t>Measurement Endpoints</w:t>
      </w:r>
    </w:p>
    <w:p>
      <w:pPr>
        <w:numPr>
          <w:ilvl w:val="2"/>
          <w:numId w:val="900"/>
        </w:numPr>
        <w:spacing w:before="0" w:after="0"/>
      </w:pPr>
      <w:r>
        <w:t>Conceptual Model</w:t>
      </w:r>
    </w:p>
    <w:p>
      <w:pPr>
        <w:numPr>
          <w:ilvl w:val="1"/>
          <w:numId w:val="900"/>
        </w:numPr>
        <w:spacing w:before="0" w:after="0"/>
      </w:pPr>
      <w:r>
        <w:t>Analysis Phase</w:t>
      </w:r>
    </w:p>
    <w:p>
      <w:pPr>
        <w:numPr>
          <w:ilvl w:val="2"/>
          <w:numId w:val="900"/>
        </w:numPr>
        <w:spacing w:before="0" w:after="0"/>
      </w:pPr>
      <w:r>
        <w:t>Exposure Characterization</w:t>
      </w:r>
    </w:p>
    <w:p>
      <w:pPr>
        <w:numPr>
          <w:ilvl w:val="3"/>
          <w:numId w:val="900"/>
        </w:numPr>
        <w:spacing w:before="0" w:after="0"/>
      </w:pPr>
      <w:r>
        <w:t>Exposure Pathways</w:t>
      </w:r>
    </w:p>
    <w:p>
      <w:pPr>
        <w:numPr>
          <w:ilvl w:val="3"/>
          <w:numId w:val="900"/>
        </w:numPr>
        <w:spacing w:before="0" w:after="0"/>
      </w:pPr>
      <w:r>
        <w:t>Exposure Models</w:t>
      </w:r>
    </w:p>
    <w:p>
      <w:pPr>
        <w:numPr>
          <w:ilvl w:val="2"/>
          <w:numId w:val="900"/>
        </w:numPr>
        <w:spacing w:before="0" w:after="0"/>
      </w:pPr>
      <w:r>
        <w:t>Effects Characterization</w:t>
      </w:r>
    </w:p>
    <w:p>
      <w:pPr>
        <w:numPr>
          <w:ilvl w:val="3"/>
          <w:numId w:val="900"/>
        </w:numPr>
        <w:spacing w:before="0" w:after="0"/>
      </w:pPr>
      <w:r>
        <w:t>Toxicity Data</w:t>
      </w:r>
    </w:p>
    <w:p>
      <w:pPr>
        <w:numPr>
          <w:ilvl w:val="3"/>
          <w:numId w:val="900"/>
        </w:numPr>
        <w:spacing w:before="0" w:after="0"/>
      </w:pPr>
      <w:r>
        <w:t>Species Sensitivity Distributions</w:t>
      </w:r>
    </w:p>
    <w:p>
      <w:pPr>
        <w:numPr>
          <w:ilvl w:val="1"/>
          <w:numId w:val="900"/>
        </w:numPr>
        <w:spacing w:before="0" w:after="0"/>
      </w:pPr>
      <w:r>
        <w:t>Risk Characterization</w:t>
      </w:r>
    </w:p>
    <w:p>
      <w:pPr>
        <w:numPr>
          <w:ilvl w:val="2"/>
          <w:numId w:val="900"/>
        </w:numPr>
        <w:spacing w:before="0" w:after="0"/>
      </w:pPr>
      <w:r>
        <w:t>Risk Quotients</w:t>
      </w:r>
    </w:p>
    <w:p>
      <w:pPr>
        <w:numPr>
          <w:ilvl w:val="2"/>
          <w:numId w:val="900"/>
        </w:numPr>
        <w:spacing w:before="0" w:after="0"/>
      </w:pPr>
      <w:r>
        <w:t>Probabilistic Risk Assessment</w:t>
      </w:r>
    </w:p>
    <w:p>
      <w:pPr>
        <w:numPr>
          <w:ilvl w:val="2"/>
          <w:numId w:val="900"/>
        </w:numPr>
        <w:spacing w:before="0" w:after="0"/>
      </w:pPr>
      <w:r>
        <w:t>Uncertainty Analysis</w:t>
      </w:r>
    </w:p>
    <w:p>
      <w:pPr>
        <w:numPr>
          <w:ilvl w:val="0"/>
          <w:numId w:val="900"/>
        </w:numPr>
        <w:spacing w:before="0" w:after="0"/>
      </w:pPr>
      <w:r>
        <w:t>Risk Management</w:t>
      </w:r>
    </w:p>
    <w:p>
      <w:pPr>
        <w:numPr>
          <w:ilvl w:val="1"/>
          <w:numId w:val="900"/>
        </w:numPr>
        <w:spacing w:before="0" w:after="0"/>
      </w:pPr>
      <w:r>
        <w:t>Risk-Based Decision Making</w:t>
      </w:r>
    </w:p>
    <w:p>
      <w:pPr>
        <w:numPr>
          <w:ilvl w:val="1"/>
          <w:numId w:val="900"/>
        </w:numPr>
        <w:spacing w:before="0" w:after="0"/>
      </w:pPr>
      <w:r>
        <w:t>Risk Communication</w:t>
      </w:r>
    </w:p>
    <w:p>
      <w:pPr>
        <w:numPr>
          <w:ilvl w:val="1"/>
          <w:numId w:val="900"/>
        </w:numPr>
        <w:spacing w:before="0" w:after="0"/>
      </w:pPr>
      <w:r>
        <w:t>Stakeholder Involvement</w:t>
      </w:r>
    </w:p>
    <w:p>
      <w:pPr>
        <w:numPr>
          <w:ilvl w:val="1"/>
          <w:numId w:val="900"/>
        </w:numPr>
        <w:spacing w:before="0" w:after="0"/>
      </w:pPr>
      <w:r>
        <w:t>Cost-Benefit Analysis</w:t>
      </w:r>
    </w:p>
    <w:p>
      <w:pPr>
        <w:numPr>
          <w:ilvl w:val="0"/>
          <w:numId w:val="900"/>
        </w:numPr>
        <w:spacing w:before="0" w:after="0"/>
      </w:pPr>
      <w:r>
        <w:t>Environmental Regulations and Policy</w:t>
      </w:r>
    </w:p>
    <w:p>
      <w:pPr>
        <w:numPr>
          <w:ilvl w:val="1"/>
          <w:numId w:val="900"/>
        </w:numPr>
        <w:spacing w:before="0" w:after="0"/>
      </w:pPr>
      <w:r>
        <w:t>Key Legislation</w:t>
      </w:r>
    </w:p>
    <w:p>
      <w:pPr>
        <w:numPr>
          <w:ilvl w:val="2"/>
          <w:numId w:val="900"/>
        </w:numPr>
        <w:spacing w:before="0" w:after="0"/>
      </w:pPr>
      <w:r>
        <w:t>Clean Air Act</w:t>
      </w:r>
    </w:p>
    <w:p>
      <w:pPr>
        <w:numPr>
          <w:ilvl w:val="2"/>
          <w:numId w:val="900"/>
        </w:numPr>
        <w:spacing w:before="0" w:after="0"/>
      </w:pPr>
      <w:r>
        <w:t>Clean Water Act</w:t>
      </w:r>
    </w:p>
    <w:p>
      <w:pPr>
        <w:numPr>
          <w:ilvl w:val="2"/>
          <w:numId w:val="900"/>
        </w:numPr>
        <w:spacing w:before="0" w:after="0"/>
      </w:pPr>
      <w:r>
        <w:t>Safe Drinking Water Act</w:t>
      </w:r>
    </w:p>
    <w:p>
      <w:pPr>
        <w:numPr>
          <w:ilvl w:val="2"/>
          <w:numId w:val="900"/>
        </w:numPr>
        <w:spacing w:before="0" w:after="0"/>
      </w:pPr>
      <w:r>
        <w:t>Resource Conservation and Recovery Act</w:t>
      </w:r>
    </w:p>
    <w:p>
      <w:pPr>
        <w:numPr>
          <w:ilvl w:val="2"/>
          <w:numId w:val="900"/>
        </w:numPr>
        <w:spacing w:before="0" w:after="0"/>
      </w:pPr>
      <w:r>
        <w:t>Comprehensive Environmental Response Compensation and Liability Act</w:t>
      </w:r>
    </w:p>
    <w:p>
      <w:pPr>
        <w:numPr>
          <w:ilvl w:val="2"/>
          <w:numId w:val="900"/>
        </w:numPr>
        <w:spacing w:before="0" w:after="0"/>
      </w:pPr>
      <w:r>
        <w:t>Toxic Substances Control Act</w:t>
      </w:r>
    </w:p>
    <w:p>
      <w:pPr>
        <w:numPr>
          <w:ilvl w:val="1"/>
          <w:numId w:val="900"/>
        </w:numPr>
        <w:spacing w:before="0" w:after="0"/>
      </w:pPr>
      <w:r>
        <w:t>Regulatory Agencies</w:t>
      </w:r>
    </w:p>
    <w:p>
      <w:pPr>
        <w:numPr>
          <w:ilvl w:val="2"/>
          <w:numId w:val="900"/>
        </w:numPr>
        <w:spacing w:before="0" w:after="0"/>
      </w:pPr>
      <w:r>
        <w:t>Environmental Protection Agency</w:t>
      </w:r>
    </w:p>
    <w:p>
      <w:pPr>
        <w:numPr>
          <w:ilvl w:val="2"/>
          <w:numId w:val="900"/>
        </w:numPr>
        <w:spacing w:before="0" w:after="0"/>
      </w:pPr>
      <w:r>
        <w:t>State Environmental Agencies</w:t>
      </w:r>
    </w:p>
    <w:p>
      <w:pPr>
        <w:numPr>
          <w:ilvl w:val="2"/>
          <w:numId w:val="900"/>
        </w:numPr>
        <w:spacing w:before="0" w:after="0"/>
      </w:pPr>
      <w:r>
        <w:t>Local Agencies</w:t>
      </w:r>
    </w:p>
    <w:p>
      <w:pPr>
        <w:numPr>
          <w:ilvl w:val="1"/>
          <w:numId w:val="900"/>
        </w:numPr>
        <w:spacing w:before="0" w:after="0"/>
      </w:pPr>
      <w:r>
        <w:t>International Agreements</w:t>
      </w:r>
    </w:p>
    <w:p>
      <w:pPr>
        <w:numPr>
          <w:ilvl w:val="2"/>
          <w:numId w:val="900"/>
        </w:numPr>
        <w:spacing w:before="0" w:after="0"/>
      </w:pPr>
      <w:r>
        <w:t>Stockholm Convention</w:t>
      </w:r>
    </w:p>
    <w:p>
      <w:pPr>
        <w:numPr>
          <w:ilvl w:val="2"/>
          <w:numId w:val="900"/>
        </w:numPr>
        <w:spacing w:before="0" w:after="0"/>
      </w:pPr>
      <w:r>
        <w:t>Basel Convention</w:t>
      </w:r>
    </w:p>
    <w:p>
      <w:pPr>
        <w:numPr>
          <w:ilvl w:val="2"/>
          <w:numId w:val="900"/>
        </w:numPr>
        <w:spacing w:before="0" w:after="0"/>
      </w:pPr>
      <w:r>
        <w:t>Montreal Protocol</w:t>
      </w:r>
    </w:p>
    <w:p>
      <w:pPr>
        <w:numPr>
          <w:ilvl w:val="2"/>
          <w:numId w:val="900"/>
        </w:numPr>
        <w:spacing w:before="0" w:after="0"/>
      </w:pPr>
      <w:r>
        <w:t>Rotterdam Convention</w:t>
      </w:r>
    </w:p>
    <w:p>
      <w:pPr>
        <w:numPr>
          <w:ilvl w:val="1"/>
          <w:numId w:val="900"/>
        </w:numPr>
        <w:spacing w:before="0" w:after="0"/>
      </w:pPr>
      <w:r>
        <w:t>Risk-Based Standards</w:t>
      </w:r>
    </w:p>
    <w:p>
      <w:pPr>
        <w:numPr>
          <w:ilvl w:val="2"/>
          <w:numId w:val="900"/>
        </w:numPr>
        <w:spacing w:before="0" w:after="0"/>
      </w:pPr>
      <w:r>
        <w:t>Maximum Contaminant Levels</w:t>
      </w:r>
    </w:p>
    <w:p>
      <w:pPr>
        <w:numPr>
          <w:ilvl w:val="2"/>
          <w:numId w:val="900"/>
        </w:numPr>
        <w:spacing w:before="0" w:after="0"/>
      </w:pPr>
      <w:r>
        <w:t>Ambient Water Quality Criteria</w:t>
      </w:r>
    </w:p>
    <w:p>
      <w:pPr>
        <w:numPr>
          <w:ilvl w:val="2"/>
          <w:numId w:val="900"/>
        </w:numPr>
        <w:spacing w:before="0" w:after="0"/>
      </w:pPr>
      <w:r>
        <w:t>Soil Screening Levels</w:t>
      </w:r>
    </w:p>
    <w:p>
      <w:pPr>
        <w:pStyle w:val="Heading1"/>
      </w:pPr>
      <w:r>
        <w:t>Environmental Remediation Technologies</w:t>
      </w:r>
    </w:p>
    <w:p>
      <w:pPr>
        <w:numPr>
          <w:ilvl w:val="0"/>
          <w:numId w:val="900"/>
        </w:numPr>
        <w:spacing w:before="0" w:after="0"/>
      </w:pPr>
      <w:r>
        <w:t>Site Characterization</w:t>
      </w:r>
    </w:p>
    <w:p>
      <w:pPr>
        <w:numPr>
          <w:ilvl w:val="1"/>
          <w:numId w:val="900"/>
        </w:numPr>
        <w:spacing w:before="0" w:after="0"/>
      </w:pPr>
      <w:r>
        <w:t>Contamination Assessment</w:t>
      </w:r>
    </w:p>
    <w:p>
      <w:pPr>
        <w:numPr>
          <w:ilvl w:val="1"/>
          <w:numId w:val="900"/>
        </w:numPr>
        <w:spacing w:before="0" w:after="0"/>
      </w:pPr>
      <w:r>
        <w:t>Hydrogeological Investigation</w:t>
      </w:r>
    </w:p>
    <w:p>
      <w:pPr>
        <w:numPr>
          <w:ilvl w:val="1"/>
          <w:numId w:val="900"/>
        </w:numPr>
        <w:spacing w:before="0" w:after="0"/>
      </w:pPr>
      <w:r>
        <w:t>Risk Assessment</w:t>
      </w:r>
    </w:p>
    <w:p>
      <w:pPr>
        <w:numPr>
          <w:ilvl w:val="0"/>
          <w:numId w:val="900"/>
        </w:numPr>
        <w:spacing w:before="0" w:after="0"/>
      </w:pPr>
      <w:r>
        <w:t>Physical Treatment Methods</w:t>
      </w:r>
    </w:p>
    <w:p>
      <w:pPr>
        <w:numPr>
          <w:ilvl w:val="1"/>
          <w:numId w:val="900"/>
        </w:numPr>
        <w:spacing w:before="0" w:after="0"/>
      </w:pPr>
      <w:r>
        <w:t>Adsorption</w:t>
      </w:r>
    </w:p>
    <w:p>
      <w:pPr>
        <w:numPr>
          <w:ilvl w:val="2"/>
          <w:numId w:val="900"/>
        </w:numPr>
        <w:spacing w:before="0" w:after="0"/>
      </w:pPr>
      <w:r>
        <w:t>Activated Carbon</w:t>
      </w:r>
    </w:p>
    <w:p>
      <w:pPr>
        <w:numPr>
          <w:ilvl w:val="3"/>
          <w:numId w:val="900"/>
        </w:numPr>
        <w:spacing w:before="0" w:after="0"/>
      </w:pPr>
      <w:r>
        <w:t>Granular Activated Carbon</w:t>
      </w:r>
    </w:p>
    <w:p>
      <w:pPr>
        <w:numPr>
          <w:ilvl w:val="3"/>
          <w:numId w:val="900"/>
        </w:numPr>
        <w:spacing w:before="0" w:after="0"/>
      </w:pPr>
      <w:r>
        <w:t>Powdered Activated Carbon</w:t>
      </w:r>
    </w:p>
    <w:p>
      <w:pPr>
        <w:numPr>
          <w:ilvl w:val="2"/>
          <w:numId w:val="900"/>
        </w:numPr>
        <w:spacing w:before="0" w:after="0"/>
      </w:pPr>
      <w:r>
        <w:t>Other Adsorbents</w:t>
      </w:r>
    </w:p>
    <w:p>
      <w:pPr>
        <w:numPr>
          <w:ilvl w:val="3"/>
          <w:numId w:val="900"/>
        </w:numPr>
        <w:spacing w:before="0" w:after="0"/>
      </w:pPr>
      <w:r>
        <w:t>Zeolites</w:t>
      </w:r>
    </w:p>
    <w:p>
      <w:pPr>
        <w:numPr>
          <w:ilvl w:val="3"/>
          <w:numId w:val="900"/>
        </w:numPr>
        <w:spacing w:before="0" w:after="0"/>
      </w:pPr>
      <w:r>
        <w:t>Clay Minerals</w:t>
      </w:r>
    </w:p>
    <w:p>
      <w:pPr>
        <w:numPr>
          <w:ilvl w:val="3"/>
          <w:numId w:val="900"/>
        </w:numPr>
        <w:spacing w:before="0" w:after="0"/>
      </w:pPr>
      <w:r>
        <w:t>Biochar</w:t>
      </w:r>
    </w:p>
    <w:p>
      <w:pPr>
        <w:numPr>
          <w:ilvl w:val="1"/>
          <w:numId w:val="900"/>
        </w:numPr>
        <w:spacing w:before="0" w:after="0"/>
      </w:pPr>
      <w:r>
        <w:t>Air Stripping</w:t>
      </w:r>
    </w:p>
    <w:p>
      <w:pPr>
        <w:numPr>
          <w:ilvl w:val="2"/>
          <w:numId w:val="900"/>
        </w:numPr>
        <w:spacing w:before="0" w:after="0"/>
      </w:pPr>
      <w:r>
        <w:t>Packed Tower Air Stripping</w:t>
      </w:r>
    </w:p>
    <w:p>
      <w:pPr>
        <w:numPr>
          <w:ilvl w:val="2"/>
          <w:numId w:val="900"/>
        </w:numPr>
        <w:spacing w:before="0" w:after="0"/>
      </w:pPr>
      <w:r>
        <w:t>Tray Tower Air Stripping</w:t>
      </w:r>
    </w:p>
    <w:p>
      <w:pPr>
        <w:numPr>
          <w:ilvl w:val="1"/>
          <w:numId w:val="900"/>
        </w:numPr>
        <w:spacing w:before="0" w:after="0"/>
      </w:pPr>
      <w:r>
        <w:t>Soil Vapor Extraction</w:t>
      </w:r>
    </w:p>
    <w:p>
      <w:pPr>
        <w:numPr>
          <w:ilvl w:val="2"/>
          <w:numId w:val="900"/>
        </w:numPr>
        <w:spacing w:before="0" w:after="0"/>
      </w:pPr>
      <w:r>
        <w:t>In-situ Soil Vapor Extraction</w:t>
      </w:r>
    </w:p>
    <w:p>
      <w:pPr>
        <w:numPr>
          <w:ilvl w:val="2"/>
          <w:numId w:val="900"/>
        </w:numPr>
        <w:spacing w:before="0" w:after="0"/>
      </w:pPr>
      <w:r>
        <w:t>Enhanced Soil Vapor Extraction</w:t>
      </w:r>
    </w:p>
    <w:p>
      <w:pPr>
        <w:numPr>
          <w:ilvl w:val="1"/>
          <w:numId w:val="900"/>
        </w:numPr>
        <w:spacing w:before="0" w:after="0"/>
      </w:pPr>
      <w:r>
        <w:t>Filtration</w:t>
      </w:r>
    </w:p>
    <w:p>
      <w:pPr>
        <w:numPr>
          <w:ilvl w:val="2"/>
          <w:numId w:val="900"/>
        </w:numPr>
        <w:spacing w:before="0" w:after="0"/>
      </w:pPr>
      <w:r>
        <w:t>Sand Filtration</w:t>
      </w:r>
    </w:p>
    <w:p>
      <w:pPr>
        <w:numPr>
          <w:ilvl w:val="2"/>
          <w:numId w:val="900"/>
        </w:numPr>
        <w:spacing w:before="0" w:after="0"/>
      </w:pPr>
      <w:r>
        <w:t>Membrane Filtration</w:t>
      </w:r>
    </w:p>
    <w:p>
      <w:pPr>
        <w:numPr>
          <w:ilvl w:val="1"/>
          <w:numId w:val="900"/>
        </w:numPr>
        <w:spacing w:before="0" w:after="0"/>
      </w:pPr>
      <w:r>
        <w:t>Solidification and Stabilization</w:t>
      </w:r>
    </w:p>
    <w:p>
      <w:pPr>
        <w:numPr>
          <w:ilvl w:val="0"/>
          <w:numId w:val="900"/>
        </w:numPr>
        <w:spacing w:before="0" w:after="0"/>
      </w:pPr>
      <w:r>
        <w:t>Chemical Treatment Methods</w:t>
      </w:r>
    </w:p>
    <w:p>
      <w:pPr>
        <w:numPr>
          <w:ilvl w:val="1"/>
          <w:numId w:val="900"/>
        </w:numPr>
        <w:spacing w:before="0" w:after="0"/>
      </w:pPr>
      <w:r>
        <w:t>Chemical Oxidation</w:t>
      </w:r>
    </w:p>
    <w:p>
      <w:pPr>
        <w:numPr>
          <w:ilvl w:val="2"/>
          <w:numId w:val="900"/>
        </w:numPr>
        <w:spacing w:before="0" w:after="0"/>
      </w:pPr>
      <w:r>
        <w:t>Advanced Oxidation Processes</w:t>
      </w:r>
    </w:p>
    <w:p>
      <w:pPr>
        <w:numPr>
          <w:ilvl w:val="3"/>
          <w:numId w:val="900"/>
        </w:numPr>
        <w:spacing w:before="0" w:after="0"/>
      </w:pPr>
      <w:r>
        <w:t>Ozonation</w:t>
      </w:r>
    </w:p>
    <w:p>
      <w:pPr>
        <w:numPr>
          <w:ilvl w:val="3"/>
          <w:numId w:val="900"/>
        </w:numPr>
        <w:spacing w:before="0" w:after="0"/>
      </w:pPr>
      <w:r>
        <w:t>UV/Hydrogen Peroxide</w:t>
      </w:r>
    </w:p>
    <w:p>
      <w:pPr>
        <w:numPr>
          <w:ilvl w:val="3"/>
          <w:numId w:val="900"/>
        </w:numPr>
        <w:spacing w:before="0" w:after="0"/>
      </w:pPr>
      <w:r>
        <w:t>Fenton's Reagent</w:t>
      </w:r>
    </w:p>
    <w:p>
      <w:pPr>
        <w:numPr>
          <w:ilvl w:val="2"/>
          <w:numId w:val="900"/>
        </w:numPr>
        <w:spacing w:before="0" w:after="0"/>
      </w:pPr>
      <w:r>
        <w:t>In-situ Chemical Oxidation</w:t>
      </w:r>
    </w:p>
    <w:p>
      <w:pPr>
        <w:numPr>
          <w:ilvl w:val="1"/>
          <w:numId w:val="900"/>
        </w:numPr>
        <w:spacing w:before="0" w:after="0"/>
      </w:pPr>
      <w:r>
        <w:t>Chemical Reduction</w:t>
      </w:r>
    </w:p>
    <w:p>
      <w:pPr>
        <w:numPr>
          <w:ilvl w:val="2"/>
          <w:numId w:val="900"/>
        </w:numPr>
        <w:spacing w:before="0" w:after="0"/>
      </w:pPr>
      <w:r>
        <w:t>Zero-Valent Iron</w:t>
      </w:r>
    </w:p>
    <w:p>
      <w:pPr>
        <w:numPr>
          <w:ilvl w:val="2"/>
          <w:numId w:val="900"/>
        </w:numPr>
        <w:spacing w:before="0" w:after="0"/>
      </w:pPr>
      <w:r>
        <w:t>Chemical Reducing Agents</w:t>
      </w:r>
    </w:p>
    <w:p>
      <w:pPr>
        <w:numPr>
          <w:ilvl w:val="1"/>
          <w:numId w:val="900"/>
        </w:numPr>
        <w:spacing w:before="0" w:after="0"/>
      </w:pPr>
      <w:r>
        <w:t>Neutralization</w:t>
      </w:r>
    </w:p>
    <w:p>
      <w:pPr>
        <w:numPr>
          <w:ilvl w:val="2"/>
          <w:numId w:val="900"/>
        </w:numPr>
        <w:spacing w:before="0" w:after="0"/>
      </w:pPr>
      <w:r>
        <w:t>Acid Neutralization</w:t>
      </w:r>
    </w:p>
    <w:p>
      <w:pPr>
        <w:numPr>
          <w:ilvl w:val="2"/>
          <w:numId w:val="900"/>
        </w:numPr>
        <w:spacing w:before="0" w:after="0"/>
      </w:pPr>
      <w:r>
        <w:t>Base Neutralization</w:t>
      </w:r>
    </w:p>
    <w:p>
      <w:pPr>
        <w:numPr>
          <w:ilvl w:val="1"/>
          <w:numId w:val="900"/>
        </w:numPr>
        <w:spacing w:before="0" w:after="0"/>
      </w:pPr>
      <w:r>
        <w:t>Precipitation</w:t>
      </w:r>
    </w:p>
    <w:p>
      <w:pPr>
        <w:numPr>
          <w:ilvl w:val="2"/>
          <w:numId w:val="900"/>
        </w:numPr>
        <w:spacing w:before="0" w:after="0"/>
      </w:pPr>
      <w:r>
        <w:t>Metal Precipitation</w:t>
      </w:r>
    </w:p>
    <w:p>
      <w:pPr>
        <w:numPr>
          <w:ilvl w:val="2"/>
          <w:numId w:val="900"/>
        </w:numPr>
        <w:spacing w:before="0" w:after="0"/>
      </w:pPr>
      <w:r>
        <w:t>Coprecipitation</w:t>
      </w:r>
    </w:p>
    <w:p>
      <w:pPr>
        <w:numPr>
          <w:ilvl w:val="1"/>
          <w:numId w:val="900"/>
        </w:numPr>
        <w:spacing w:before="0" w:after="0"/>
      </w:pPr>
      <w:r>
        <w:t>Ion Exchange</w:t>
      </w:r>
    </w:p>
    <w:p>
      <w:pPr>
        <w:numPr>
          <w:ilvl w:val="0"/>
          <w:numId w:val="900"/>
        </w:numPr>
        <w:spacing w:before="0" w:after="0"/>
      </w:pPr>
      <w:r>
        <w:t>Biological Treatment Methods</w:t>
      </w:r>
    </w:p>
    <w:p>
      <w:pPr>
        <w:numPr>
          <w:ilvl w:val="1"/>
          <w:numId w:val="900"/>
        </w:numPr>
        <w:spacing w:before="0" w:after="0"/>
      </w:pPr>
      <w:r>
        <w:t>In-situ Bioremediation</w:t>
      </w:r>
    </w:p>
    <w:p>
      <w:pPr>
        <w:numPr>
          <w:ilvl w:val="2"/>
          <w:numId w:val="900"/>
        </w:numPr>
        <w:spacing w:before="0" w:after="0"/>
      </w:pPr>
      <w:r>
        <w:t>Natural Attenuation</w:t>
      </w:r>
    </w:p>
    <w:p>
      <w:pPr>
        <w:numPr>
          <w:ilvl w:val="2"/>
          <w:numId w:val="900"/>
        </w:numPr>
        <w:spacing w:before="0" w:after="0"/>
      </w:pPr>
      <w:r>
        <w:t>Enhanced Bioremediation</w:t>
      </w:r>
    </w:p>
    <w:p>
      <w:pPr>
        <w:numPr>
          <w:ilvl w:val="1"/>
          <w:numId w:val="900"/>
        </w:numPr>
        <w:spacing w:before="0" w:after="0"/>
      </w:pPr>
      <w:r>
        <w:t>Ex-situ Bioremediation</w:t>
      </w:r>
    </w:p>
    <w:p>
      <w:pPr>
        <w:numPr>
          <w:ilvl w:val="2"/>
          <w:numId w:val="900"/>
        </w:numPr>
        <w:spacing w:before="0" w:after="0"/>
      </w:pPr>
      <w:r>
        <w:t>Bioreactors</w:t>
      </w:r>
    </w:p>
    <w:p>
      <w:pPr>
        <w:numPr>
          <w:ilvl w:val="2"/>
          <w:numId w:val="900"/>
        </w:numPr>
        <w:spacing w:before="0" w:after="0"/>
      </w:pPr>
      <w:r>
        <w:t>Composting</w:t>
      </w:r>
    </w:p>
    <w:p>
      <w:pPr>
        <w:numPr>
          <w:ilvl w:val="2"/>
          <w:numId w:val="900"/>
        </w:numPr>
        <w:spacing w:before="0" w:after="0"/>
      </w:pPr>
      <w:r>
        <w:t>Landfarming</w:t>
      </w:r>
    </w:p>
    <w:p>
      <w:pPr>
        <w:numPr>
          <w:ilvl w:val="1"/>
          <w:numId w:val="900"/>
        </w:numPr>
        <w:spacing w:before="0" w:after="0"/>
      </w:pPr>
      <w:r>
        <w:t>Bioaugmentation</w:t>
      </w:r>
    </w:p>
    <w:p>
      <w:pPr>
        <w:numPr>
          <w:ilvl w:val="2"/>
          <w:numId w:val="900"/>
        </w:numPr>
        <w:spacing w:before="0" w:after="0"/>
      </w:pPr>
      <w:r>
        <w:t>Microbial Inoculation</w:t>
      </w:r>
    </w:p>
    <w:p>
      <w:pPr>
        <w:numPr>
          <w:ilvl w:val="2"/>
          <w:numId w:val="900"/>
        </w:numPr>
        <w:spacing w:before="0" w:after="0"/>
      </w:pPr>
      <w:r>
        <w:t>Genetically Engineered Microorganisms</w:t>
      </w:r>
    </w:p>
    <w:p>
      <w:pPr>
        <w:numPr>
          <w:ilvl w:val="1"/>
          <w:numId w:val="900"/>
        </w:numPr>
        <w:spacing w:before="0" w:after="0"/>
      </w:pPr>
      <w:r>
        <w:t>Biostimulation</w:t>
      </w:r>
    </w:p>
    <w:p>
      <w:pPr>
        <w:numPr>
          <w:ilvl w:val="2"/>
          <w:numId w:val="900"/>
        </w:numPr>
        <w:spacing w:before="0" w:after="0"/>
      </w:pPr>
      <w:r>
        <w:t>Nutrient Addition</w:t>
      </w:r>
    </w:p>
    <w:p>
      <w:pPr>
        <w:numPr>
          <w:ilvl w:val="2"/>
          <w:numId w:val="900"/>
        </w:numPr>
        <w:spacing w:before="0" w:after="0"/>
      </w:pPr>
      <w:r>
        <w:t>Electron Acceptor Addition</w:t>
      </w:r>
    </w:p>
    <w:p>
      <w:pPr>
        <w:numPr>
          <w:ilvl w:val="1"/>
          <w:numId w:val="900"/>
        </w:numPr>
        <w:spacing w:before="0" w:after="0"/>
      </w:pPr>
      <w:r>
        <w:t>Phytoremediation</w:t>
      </w:r>
    </w:p>
    <w:p>
      <w:pPr>
        <w:numPr>
          <w:ilvl w:val="2"/>
          <w:numId w:val="900"/>
        </w:numPr>
        <w:spacing w:before="0" w:after="0"/>
      </w:pPr>
      <w:r>
        <w:t>Phytoextraction</w:t>
      </w:r>
    </w:p>
    <w:p>
      <w:pPr>
        <w:numPr>
          <w:ilvl w:val="2"/>
          <w:numId w:val="900"/>
        </w:numPr>
        <w:spacing w:before="0" w:after="0"/>
      </w:pPr>
      <w:r>
        <w:t>Phytostabilization</w:t>
      </w:r>
    </w:p>
    <w:p>
      <w:pPr>
        <w:numPr>
          <w:ilvl w:val="2"/>
          <w:numId w:val="900"/>
        </w:numPr>
        <w:spacing w:before="0" w:after="0"/>
      </w:pPr>
      <w:r>
        <w:t>Phytodegradation</w:t>
      </w:r>
    </w:p>
    <w:p>
      <w:pPr>
        <w:numPr>
          <w:ilvl w:val="2"/>
          <w:numId w:val="900"/>
        </w:numPr>
        <w:spacing w:before="0" w:after="0"/>
      </w:pPr>
      <w:r>
        <w:t>Rhizofiltration</w:t>
      </w:r>
    </w:p>
    <w:p>
      <w:pPr>
        <w:numPr>
          <w:ilvl w:val="2"/>
          <w:numId w:val="900"/>
        </w:numPr>
        <w:spacing w:before="0" w:after="0"/>
      </w:pPr>
      <w:r>
        <w:t>Phytovolatilization</w:t>
      </w:r>
    </w:p>
    <w:p>
      <w:pPr>
        <w:numPr>
          <w:ilvl w:val="0"/>
          <w:numId w:val="900"/>
        </w:numPr>
        <w:spacing w:before="0" w:after="0"/>
      </w:pPr>
      <w:r>
        <w:t>Thermal Treatment Methods</w:t>
      </w:r>
    </w:p>
    <w:p>
      <w:pPr>
        <w:numPr>
          <w:ilvl w:val="1"/>
          <w:numId w:val="900"/>
        </w:numPr>
        <w:spacing w:before="0" w:after="0"/>
      </w:pPr>
      <w:r>
        <w:t>Incineration</w:t>
      </w:r>
    </w:p>
    <w:p>
      <w:pPr>
        <w:numPr>
          <w:ilvl w:val="2"/>
          <w:numId w:val="900"/>
        </w:numPr>
        <w:spacing w:before="0" w:after="0"/>
      </w:pPr>
      <w:r>
        <w:t>Rotary Kiln Incineration</w:t>
      </w:r>
    </w:p>
    <w:p>
      <w:pPr>
        <w:numPr>
          <w:ilvl w:val="2"/>
          <w:numId w:val="900"/>
        </w:numPr>
        <w:spacing w:before="0" w:after="0"/>
      </w:pPr>
      <w:r>
        <w:t>Fluidized Bed Incineration</w:t>
      </w:r>
    </w:p>
    <w:p>
      <w:pPr>
        <w:numPr>
          <w:ilvl w:val="1"/>
          <w:numId w:val="900"/>
        </w:numPr>
        <w:spacing w:before="0" w:after="0"/>
      </w:pPr>
      <w:r>
        <w:t>Thermal Desorption</w:t>
      </w:r>
    </w:p>
    <w:p>
      <w:pPr>
        <w:numPr>
          <w:ilvl w:val="2"/>
          <w:numId w:val="900"/>
        </w:numPr>
        <w:spacing w:before="0" w:after="0"/>
      </w:pPr>
      <w:r>
        <w:t>Low-Temperature Thermal Desorption</w:t>
      </w:r>
    </w:p>
    <w:p>
      <w:pPr>
        <w:numPr>
          <w:ilvl w:val="2"/>
          <w:numId w:val="900"/>
        </w:numPr>
        <w:spacing w:before="0" w:after="0"/>
      </w:pPr>
      <w:r>
        <w:t>High-Temperature Thermal Desorption</w:t>
      </w:r>
    </w:p>
    <w:p>
      <w:pPr>
        <w:numPr>
          <w:ilvl w:val="1"/>
          <w:numId w:val="900"/>
        </w:numPr>
        <w:spacing w:before="0" w:after="0"/>
      </w:pPr>
      <w:r>
        <w:t>Pyrolysis</w:t>
      </w:r>
    </w:p>
    <w:p>
      <w:pPr>
        <w:numPr>
          <w:ilvl w:val="1"/>
          <w:numId w:val="900"/>
        </w:numPr>
        <w:spacing w:before="0" w:after="0"/>
      </w:pPr>
      <w:r>
        <w:t>Vitrification</w:t>
      </w:r>
    </w:p>
    <w:p>
      <w:pPr>
        <w:numPr>
          <w:ilvl w:val="0"/>
          <w:numId w:val="900"/>
        </w:numPr>
        <w:spacing w:before="0" w:after="0"/>
      </w:pPr>
      <w:r>
        <w:t>Selection and Evaluation of Remediation Technologies</w:t>
      </w:r>
    </w:p>
    <w:p>
      <w:pPr>
        <w:numPr>
          <w:ilvl w:val="1"/>
          <w:numId w:val="900"/>
        </w:numPr>
        <w:spacing w:before="0" w:after="0"/>
      </w:pPr>
      <w:r>
        <w:t>Site Assessment</w:t>
      </w:r>
    </w:p>
    <w:p>
      <w:pPr>
        <w:numPr>
          <w:ilvl w:val="2"/>
          <w:numId w:val="900"/>
        </w:numPr>
        <w:spacing w:before="0" w:after="0"/>
      </w:pPr>
      <w:r>
        <w:t>Contaminant Characteristics</w:t>
      </w:r>
    </w:p>
    <w:p>
      <w:pPr>
        <w:numPr>
          <w:ilvl w:val="2"/>
          <w:numId w:val="900"/>
        </w:numPr>
        <w:spacing w:before="0" w:after="0"/>
      </w:pPr>
      <w:r>
        <w:t>Site Conditions</w:t>
      </w:r>
    </w:p>
    <w:p>
      <w:pPr>
        <w:numPr>
          <w:ilvl w:val="2"/>
          <w:numId w:val="900"/>
        </w:numPr>
        <w:spacing w:before="0" w:after="0"/>
      </w:pPr>
      <w:r>
        <w:t>Regulatory Requirements</w:t>
      </w:r>
    </w:p>
    <w:p>
      <w:pPr>
        <w:numPr>
          <w:ilvl w:val="1"/>
          <w:numId w:val="900"/>
        </w:numPr>
        <w:spacing w:before="0" w:after="0"/>
      </w:pPr>
      <w:r>
        <w:t>Technology Screening</w:t>
      </w:r>
    </w:p>
    <w:p>
      <w:pPr>
        <w:numPr>
          <w:ilvl w:val="2"/>
          <w:numId w:val="900"/>
        </w:numPr>
        <w:spacing w:before="0" w:after="0"/>
      </w:pPr>
      <w:r>
        <w:t>Applicability</w:t>
      </w:r>
    </w:p>
    <w:p>
      <w:pPr>
        <w:numPr>
          <w:ilvl w:val="2"/>
          <w:numId w:val="900"/>
        </w:numPr>
        <w:spacing w:before="0" w:after="0"/>
      </w:pPr>
      <w:r>
        <w:t>Effectiveness</w:t>
      </w:r>
    </w:p>
    <w:p>
      <w:pPr>
        <w:numPr>
          <w:ilvl w:val="2"/>
          <w:numId w:val="900"/>
        </w:numPr>
        <w:spacing w:before="0" w:after="0"/>
      </w:pPr>
      <w:r>
        <w:t>Implementability</w:t>
      </w:r>
    </w:p>
    <w:p>
      <w:pPr>
        <w:numPr>
          <w:ilvl w:val="1"/>
          <w:numId w:val="900"/>
        </w:numPr>
        <w:spacing w:before="0" w:after="0"/>
      </w:pPr>
      <w:r>
        <w:t>Cost Analysis</w:t>
      </w:r>
    </w:p>
    <w:p>
      <w:pPr>
        <w:numPr>
          <w:ilvl w:val="2"/>
          <w:numId w:val="900"/>
        </w:numPr>
        <w:spacing w:before="0" w:after="0"/>
      </w:pPr>
      <w:r>
        <w:t>Capital Costs</w:t>
      </w:r>
    </w:p>
    <w:p>
      <w:pPr>
        <w:numPr>
          <w:ilvl w:val="2"/>
          <w:numId w:val="900"/>
        </w:numPr>
        <w:spacing w:before="0" w:after="0"/>
      </w:pPr>
      <w:r>
        <w:t>Operating Costs</w:t>
      </w:r>
    </w:p>
    <w:p>
      <w:pPr>
        <w:numPr>
          <w:ilvl w:val="2"/>
          <w:numId w:val="900"/>
        </w:numPr>
        <w:spacing w:before="0" w:after="0"/>
      </w:pPr>
      <w:r>
        <w:t>Life-Cycle Costs</w:t>
      </w:r>
    </w:p>
    <w:p>
      <w:pPr>
        <w:numPr>
          <w:ilvl w:val="1"/>
          <w:numId w:val="900"/>
        </w:numPr>
        <w:spacing w:before="0" w:after="0"/>
      </w:pPr>
      <w:r>
        <w:t>Performance Monitoring</w:t>
      </w:r>
    </w:p>
    <w:p>
      <w:pPr>
        <w:numPr>
          <w:ilvl w:val="2"/>
          <w:numId w:val="900"/>
        </w:numPr>
        <w:spacing w:before="0" w:after="0"/>
      </w:pPr>
      <w:r>
        <w:t>Monitoring Parameters</w:t>
      </w:r>
    </w:p>
    <w:p>
      <w:pPr>
        <w:numPr>
          <w:ilvl w:val="2"/>
          <w:numId w:val="900"/>
        </w:numPr>
        <w:spacing w:before="0" w:after="0"/>
      </w:pPr>
      <w:r>
        <w:t>Sampling and Analysis</w:t>
      </w:r>
    </w:p>
    <w:p>
      <w:pPr>
        <w:numPr>
          <w:ilvl w:val="2"/>
          <w:numId w:val="900"/>
        </w:numPr>
        <w:spacing w:before="0" w:after="0"/>
      </w:pPr>
      <w:r>
        <w:t>Data Evaluation</w:t>
      </w:r>
    </w:p>
    <w:p>
      <w:pPr>
        <w:numPr>
          <w:ilvl w:val="1"/>
          <w:numId w:val="900"/>
        </w:numPr>
        <w:spacing w:before="0" w:after="0"/>
      </w:pPr>
      <w:r>
        <w:t>Regulatory Considerations</w:t>
      </w:r>
    </w:p>
    <w:p>
      <w:pPr>
        <w:numPr>
          <w:ilvl w:val="2"/>
          <w:numId w:val="900"/>
        </w:numPr>
        <w:spacing w:before="0" w:after="0"/>
      </w:pPr>
      <w:r>
        <w:t>Cleanup Standards</w:t>
      </w:r>
    </w:p>
    <w:p>
      <w:pPr>
        <w:numPr>
          <w:ilvl w:val="2"/>
          <w:numId w:val="900"/>
        </w:numPr>
        <w:spacing w:before="0" w:after="0"/>
      </w:pPr>
      <w:r>
        <w:t>Permit Requirements</w:t>
      </w:r>
    </w:p>
    <w:p>
      <w:pPr>
        <w:numPr>
          <w:ilvl w:val="2"/>
          <w:numId w:val="900"/>
        </w:numPr>
        <w:spacing w:before="0" w:after="0"/>
      </w:pPr>
      <w:r>
        <w:t>Stakeholder Acceptance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