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Biology</w:t>
      </w:r>
    </w:p>
    <w:p>
      <w:pPr>
        <w:pStyle w:val="Heading1"/>
      </w:pPr>
      <w:r>
        <w:t>Introduction to Environmental Biology</w:t>
      </w:r>
    </w:p>
    <w:p>
      <w:pPr>
        <w:numPr>
          <w:ilvl w:val="0"/>
          <w:numId w:val="900"/>
        </w:numPr>
        <w:spacing w:before="0" w:after="0"/>
      </w:pPr>
      <w:r>
        <w:t>Defining Environmental Biology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Biological Sciences Integration</w:t>
      </w:r>
    </w:p>
    <w:p>
      <w:pPr>
        <w:numPr>
          <w:ilvl w:val="2"/>
          <w:numId w:val="900"/>
        </w:numPr>
        <w:spacing w:before="0" w:after="0"/>
      </w:pPr>
      <w:r>
        <w:t>Physical Sciences Integration</w:t>
      </w:r>
    </w:p>
    <w:p>
      <w:pPr>
        <w:numPr>
          <w:ilvl w:val="2"/>
          <w:numId w:val="900"/>
        </w:numPr>
        <w:spacing w:before="0" w:after="0"/>
      </w:pPr>
      <w:r>
        <w:t>Social Sciences Integration</w:t>
      </w:r>
    </w:p>
    <w:p>
      <w:pPr>
        <w:numPr>
          <w:ilvl w:val="2"/>
          <w:numId w:val="900"/>
        </w:numPr>
        <w:spacing w:before="0" w:after="0"/>
      </w:pPr>
      <w:r>
        <w:t>Mathematical and Statistical Applications</w:t>
      </w:r>
    </w:p>
    <w:p>
      <w:pPr>
        <w:numPr>
          <w:ilvl w:val="1"/>
          <w:numId w:val="900"/>
        </w:numPr>
        <w:spacing w:before="0" w:after="0"/>
      </w:pPr>
      <w:r>
        <w:t>Relationship to Related Fields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Environmental Science</w:t>
      </w:r>
    </w:p>
    <w:p>
      <w:pPr>
        <w:numPr>
          <w:ilvl w:val="2"/>
          <w:numId w:val="900"/>
        </w:numPr>
        <w:spacing w:before="0" w:after="0"/>
      </w:pPr>
      <w:r>
        <w:t>Conservation Biology</w:t>
      </w:r>
    </w:p>
    <w:p>
      <w:pPr>
        <w:numPr>
          <w:ilvl w:val="2"/>
          <w:numId w:val="900"/>
        </w:numPr>
        <w:spacing w:before="0" w:after="0"/>
      </w:pPr>
      <w:r>
        <w:t>Environmental Chemistry</w:t>
      </w:r>
    </w:p>
    <w:p>
      <w:pPr>
        <w:numPr>
          <w:ilvl w:val="0"/>
          <w:numId w:val="900"/>
        </w:numPr>
        <w:spacing w:before="0" w:after="0"/>
      </w:pPr>
      <w:r>
        <w:t>Core Principles and Concepts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Holistic Approaches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1"/>
          <w:numId w:val="900"/>
        </w:numPr>
        <w:spacing w:before="0" w:after="0"/>
      </w:pPr>
      <w:r>
        <w:t>The Precautionary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Applications in Decision-Making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Carrying Capacity Concepts</w:t>
      </w:r>
    </w:p>
    <w:p>
      <w:pPr>
        <w:numPr>
          <w:ilvl w:val="1"/>
          <w:numId w:val="900"/>
        </w:numPr>
        <w:spacing w:before="0" w:after="0"/>
      </w:pPr>
      <w:r>
        <w:t>Scale and Hierarchy</w:t>
      </w:r>
    </w:p>
    <w:p>
      <w:pPr>
        <w:numPr>
          <w:ilvl w:val="2"/>
          <w:numId w:val="900"/>
        </w:numPr>
        <w:spacing w:before="0" w:after="0"/>
      </w:pPr>
      <w:r>
        <w:t>Spatial Scales</w:t>
      </w:r>
    </w:p>
    <w:p>
      <w:pPr>
        <w:numPr>
          <w:ilvl w:val="2"/>
          <w:numId w:val="900"/>
        </w:numPr>
        <w:spacing w:before="0" w:after="0"/>
      </w:pPr>
      <w:r>
        <w:t>Temporal Scales</w:t>
      </w:r>
    </w:p>
    <w:p>
      <w:pPr>
        <w:numPr>
          <w:ilvl w:val="2"/>
          <w:numId w:val="900"/>
        </w:numPr>
        <w:spacing w:before="0" w:after="0"/>
      </w:pPr>
      <w:r>
        <w:t>Organizational Levels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Environmental Thought</w:t>
      </w:r>
    </w:p>
    <w:p>
      <w:pPr>
        <w:numPr>
          <w:ilvl w:val="2"/>
          <w:numId w:val="900"/>
        </w:numPr>
        <w:spacing w:before="0" w:after="0"/>
      </w:pPr>
      <w:r>
        <w:t>Indigenous Knowledge Systems</w:t>
      </w:r>
    </w:p>
    <w:p>
      <w:pPr>
        <w:numPr>
          <w:ilvl w:val="2"/>
          <w:numId w:val="900"/>
        </w:numPr>
        <w:spacing w:before="0" w:after="0"/>
      </w:pPr>
      <w:r>
        <w:t>Classical Natural Philosophy</w:t>
      </w:r>
    </w:p>
    <w:p>
      <w:pPr>
        <w:numPr>
          <w:ilvl w:val="1"/>
          <w:numId w:val="900"/>
        </w:numPr>
        <w:spacing w:before="0" w:after="0"/>
      </w:pPr>
      <w:r>
        <w:t>Modern Environmental Movement</w:t>
      </w:r>
    </w:p>
    <w:p>
      <w:pPr>
        <w:numPr>
          <w:ilvl w:val="2"/>
          <w:numId w:val="900"/>
        </w:numPr>
        <w:spacing w:before="0" w:after="0"/>
      </w:pPr>
      <w:r>
        <w:t>Silent Spring and Rachel Carson</w:t>
      </w:r>
    </w:p>
    <w:p>
      <w:pPr>
        <w:numPr>
          <w:ilvl w:val="2"/>
          <w:numId w:val="900"/>
        </w:numPr>
        <w:spacing w:before="0" w:after="0"/>
      </w:pPr>
      <w:r>
        <w:t>Earth Day Movement</w:t>
      </w:r>
    </w:p>
    <w:p>
      <w:pPr>
        <w:numPr>
          <w:ilvl w:val="2"/>
          <w:numId w:val="900"/>
        </w:numPr>
        <w:spacing w:before="0" w:after="0"/>
      </w:pPr>
      <w:r>
        <w:t>Deep Ecology Movement</w:t>
      </w:r>
    </w:p>
    <w:p>
      <w:pPr>
        <w:numPr>
          <w:ilvl w:val="1"/>
          <w:numId w:val="900"/>
        </w:numPr>
        <w:spacing w:before="0" w:after="0"/>
      </w:pPr>
      <w:r>
        <w:t>Key Milestones and Legislation</w:t>
      </w:r>
    </w:p>
    <w:p>
      <w:pPr>
        <w:numPr>
          <w:ilvl w:val="2"/>
          <w:numId w:val="900"/>
        </w:numPr>
        <w:spacing w:before="0" w:after="0"/>
      </w:pPr>
      <w:r>
        <w:t>National Environmental Policy Act</w:t>
      </w:r>
    </w:p>
    <w:p>
      <w:pPr>
        <w:numPr>
          <w:ilvl w:val="2"/>
          <w:numId w:val="900"/>
        </w:numPr>
        <w:spacing w:before="0" w:after="0"/>
      </w:pPr>
      <w:r>
        <w:t>Clean Air Act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2"/>
          <w:numId w:val="900"/>
        </w:numPr>
        <w:spacing w:before="0" w:after="0"/>
      </w:pPr>
      <w:r>
        <w:t>Endangered Species Act</w:t>
      </w:r>
    </w:p>
    <w:p>
      <w:pPr>
        <w:numPr>
          <w:ilvl w:val="1"/>
          <w:numId w:val="900"/>
        </w:numPr>
        <w:spacing w:before="0" w:after="0"/>
      </w:pPr>
      <w:r>
        <w:t>International Environmental Agreements</w:t>
      </w:r>
    </w:p>
    <w:p>
      <w:pPr>
        <w:numPr>
          <w:ilvl w:val="2"/>
          <w:numId w:val="900"/>
        </w:numPr>
        <w:spacing w:before="0" w:after="0"/>
      </w:pPr>
      <w:r>
        <w:t>Stockholm Conference</w:t>
      </w:r>
    </w:p>
    <w:p>
      <w:pPr>
        <w:numPr>
          <w:ilvl w:val="2"/>
          <w:numId w:val="900"/>
        </w:numPr>
        <w:spacing w:before="0" w:after="0"/>
      </w:pPr>
      <w:r>
        <w:t>Rio Earth Summit</w:t>
      </w:r>
    </w:p>
    <w:p>
      <w:pPr>
        <w:numPr>
          <w:ilvl w:val="2"/>
          <w:numId w:val="900"/>
        </w:numPr>
        <w:spacing w:before="0" w:after="0"/>
      </w:pPr>
      <w:r>
        <w:t>Kyoto Protocol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1"/>
          <w:numId w:val="900"/>
        </w:numPr>
        <w:spacing w:before="0" w:after="0"/>
      </w:pPr>
      <w:r>
        <w:t>Influential Scientists and Thinkers</w:t>
      </w:r>
    </w:p>
    <w:p>
      <w:pPr>
        <w:numPr>
          <w:ilvl w:val="2"/>
          <w:numId w:val="900"/>
        </w:numPr>
        <w:spacing w:before="0" w:after="0"/>
      </w:pPr>
      <w:r>
        <w:t>Aldo Leopold</w:t>
      </w:r>
    </w:p>
    <w:p>
      <w:pPr>
        <w:numPr>
          <w:ilvl w:val="2"/>
          <w:numId w:val="900"/>
        </w:numPr>
        <w:spacing w:before="0" w:after="0"/>
      </w:pPr>
      <w:r>
        <w:t>Eugene Odum</w:t>
      </w:r>
    </w:p>
    <w:p>
      <w:pPr>
        <w:numPr>
          <w:ilvl w:val="2"/>
          <w:numId w:val="900"/>
        </w:numPr>
        <w:spacing w:before="0" w:after="0"/>
      </w:pPr>
      <w:r>
        <w:t>Barry Commoner</w:t>
      </w:r>
    </w:p>
    <w:p>
      <w:pPr>
        <w:numPr>
          <w:ilvl w:val="2"/>
          <w:numId w:val="900"/>
        </w:numPr>
        <w:spacing w:before="0" w:after="0"/>
      </w:pPr>
      <w:r>
        <w:t>E.O. Wilson</w:t>
      </w:r>
    </w:p>
    <w:p>
      <w:pPr>
        <w:pStyle w:val="Heading1"/>
      </w:pPr>
      <w:r>
        <w:t>Foundations of Ecology</w:t>
      </w:r>
    </w:p>
    <w:p>
      <w:pPr>
        <w:numPr>
          <w:ilvl w:val="0"/>
          <w:numId w:val="900"/>
        </w:numPr>
        <w:spacing w:before="0" w:after="0"/>
      </w:pPr>
      <w:r>
        <w:t>Levels of Biological Organization</w:t>
      </w:r>
    </w:p>
    <w:p>
      <w:pPr>
        <w:numPr>
          <w:ilvl w:val="1"/>
          <w:numId w:val="900"/>
        </w:numPr>
        <w:spacing w:before="0" w:after="0"/>
      </w:pPr>
      <w:r>
        <w:t>Individual Organisms</w:t>
      </w:r>
    </w:p>
    <w:p>
      <w:pPr>
        <w:numPr>
          <w:ilvl w:val="2"/>
          <w:numId w:val="900"/>
        </w:numPr>
        <w:spacing w:before="0" w:after="0"/>
      </w:pPr>
      <w:r>
        <w:t>Physiological Ecology</w:t>
      </w:r>
    </w:p>
    <w:p>
      <w:pPr>
        <w:numPr>
          <w:ilvl w:val="2"/>
          <w:numId w:val="900"/>
        </w:numPr>
        <w:spacing w:before="0" w:after="0"/>
      </w:pPr>
      <w:r>
        <w:t>Behavioral Ecology</w:t>
      </w:r>
    </w:p>
    <w:p>
      <w:pPr>
        <w:numPr>
          <w:ilvl w:val="2"/>
          <w:numId w:val="900"/>
        </w:numPr>
        <w:spacing w:before="0" w:after="0"/>
      </w:pPr>
      <w:r>
        <w:t>Life History Strategies</w:t>
      </w:r>
    </w:p>
    <w:p>
      <w:pPr>
        <w:numPr>
          <w:ilvl w:val="1"/>
          <w:numId w:val="900"/>
        </w:numPr>
        <w:spacing w:before="0" w:after="0"/>
      </w:pPr>
      <w:r>
        <w:t>Populations</w:t>
      </w:r>
    </w:p>
    <w:p>
      <w:pPr>
        <w:numPr>
          <w:ilvl w:val="2"/>
          <w:numId w:val="900"/>
        </w:numPr>
        <w:spacing w:before="0" w:after="0"/>
      </w:pPr>
      <w:r>
        <w:t>Population Definition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Metapopulations</w:t>
      </w:r>
    </w:p>
    <w:p>
      <w:pPr>
        <w:numPr>
          <w:ilvl w:val="1"/>
          <w:numId w:val="900"/>
        </w:numPr>
        <w:spacing w:before="0" w:after="0"/>
      </w:pPr>
      <w:r>
        <w:t>Communities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2"/>
          <w:numId w:val="900"/>
        </w:numPr>
        <w:spacing w:before="0" w:after="0"/>
      </w:pPr>
      <w:r>
        <w:t>Guild Concepts</w:t>
      </w:r>
    </w:p>
    <w:p>
      <w:pPr>
        <w:numPr>
          <w:ilvl w:val="1"/>
          <w:numId w:val="900"/>
        </w:numPr>
        <w:spacing w:before="0" w:after="0"/>
      </w:pPr>
      <w:r>
        <w:t>Ecosystems</w:t>
      </w:r>
    </w:p>
    <w:p>
      <w:pPr>
        <w:numPr>
          <w:ilvl w:val="2"/>
          <w:numId w:val="900"/>
        </w:numPr>
        <w:spacing w:before="0" w:after="0"/>
      </w:pPr>
      <w:r>
        <w:t>Ecosystem Boundaries</w:t>
      </w:r>
    </w:p>
    <w:p>
      <w:pPr>
        <w:numPr>
          <w:ilvl w:val="2"/>
          <w:numId w:val="900"/>
        </w:numPr>
        <w:spacing w:before="0" w:after="0"/>
      </w:pPr>
      <w:r>
        <w:t>Ecosystem Components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Ecosystem Stability</w:t>
      </w:r>
    </w:p>
    <w:p>
      <w:pPr>
        <w:numPr>
          <w:ilvl w:val="1"/>
          <w:numId w:val="900"/>
        </w:numPr>
        <w:spacing w:before="0" w:after="0"/>
      </w:pPr>
      <w:r>
        <w:t>Landscapes</w:t>
      </w:r>
    </w:p>
    <w:p>
      <w:pPr>
        <w:numPr>
          <w:ilvl w:val="2"/>
          <w:numId w:val="900"/>
        </w:numPr>
        <w:spacing w:before="0" w:after="0"/>
      </w:pPr>
      <w:r>
        <w:t>Landscape Ecology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Fragmentation Patterns</w:t>
      </w:r>
    </w:p>
    <w:p>
      <w:pPr>
        <w:numPr>
          <w:ilvl w:val="1"/>
          <w:numId w:val="900"/>
        </w:numPr>
        <w:spacing w:before="0" w:after="0"/>
      </w:pPr>
      <w:r>
        <w:t>Biomes</w:t>
      </w:r>
    </w:p>
    <w:p>
      <w:pPr>
        <w:numPr>
          <w:ilvl w:val="2"/>
          <w:numId w:val="900"/>
        </w:numPr>
        <w:spacing w:before="0" w:after="0"/>
      </w:pPr>
      <w:r>
        <w:t>Terrestrial Biomes</w:t>
      </w:r>
    </w:p>
    <w:p>
      <w:pPr>
        <w:numPr>
          <w:ilvl w:val="3"/>
          <w:numId w:val="900"/>
        </w:numPr>
        <w:spacing w:before="0" w:after="0"/>
      </w:pPr>
      <w:r>
        <w:t>Tropical Rainforests</w:t>
      </w:r>
    </w:p>
    <w:p>
      <w:pPr>
        <w:numPr>
          <w:ilvl w:val="3"/>
          <w:numId w:val="900"/>
        </w:numPr>
        <w:spacing w:before="0" w:after="0"/>
      </w:pPr>
      <w:r>
        <w:t>Temperate Forests</w:t>
      </w:r>
    </w:p>
    <w:p>
      <w:pPr>
        <w:numPr>
          <w:ilvl w:val="3"/>
          <w:numId w:val="900"/>
        </w:numPr>
        <w:spacing w:before="0" w:after="0"/>
      </w:pPr>
      <w:r>
        <w:t>Grasslands</w:t>
      </w:r>
    </w:p>
    <w:p>
      <w:pPr>
        <w:numPr>
          <w:ilvl w:val="3"/>
          <w:numId w:val="900"/>
        </w:numPr>
        <w:spacing w:before="0" w:after="0"/>
      </w:pPr>
      <w:r>
        <w:t>Deserts</w:t>
      </w:r>
    </w:p>
    <w:p>
      <w:pPr>
        <w:numPr>
          <w:ilvl w:val="3"/>
          <w:numId w:val="900"/>
        </w:numPr>
        <w:spacing w:before="0" w:after="0"/>
      </w:pPr>
      <w:r>
        <w:t>Tundra</w:t>
      </w:r>
    </w:p>
    <w:p>
      <w:pPr>
        <w:numPr>
          <w:ilvl w:val="2"/>
          <w:numId w:val="900"/>
        </w:numPr>
        <w:spacing w:before="0" w:after="0"/>
      </w:pPr>
      <w:r>
        <w:t>Aquatic Biomes</w:t>
      </w:r>
    </w:p>
    <w:p>
      <w:pPr>
        <w:numPr>
          <w:ilvl w:val="3"/>
          <w:numId w:val="900"/>
        </w:numPr>
        <w:spacing w:before="0" w:after="0"/>
      </w:pPr>
      <w:r>
        <w:t>Freshwater Systems</w:t>
      </w:r>
    </w:p>
    <w:p>
      <w:pPr>
        <w:numPr>
          <w:ilvl w:val="3"/>
          <w:numId w:val="900"/>
        </w:numPr>
        <w:spacing w:before="0" w:after="0"/>
      </w:pPr>
      <w:r>
        <w:t>Marine Systems</w:t>
      </w:r>
    </w:p>
    <w:p>
      <w:pPr>
        <w:numPr>
          <w:ilvl w:val="3"/>
          <w:numId w:val="900"/>
        </w:numPr>
        <w:spacing w:before="0" w:after="0"/>
      </w:pPr>
      <w:r>
        <w:t>Wetlands</w:t>
      </w:r>
    </w:p>
    <w:p>
      <w:pPr>
        <w:numPr>
          <w:ilvl w:val="1"/>
          <w:numId w:val="900"/>
        </w:numPr>
        <w:spacing w:before="0" w:after="0"/>
      </w:pPr>
      <w:r>
        <w:t>The Biosphere</w:t>
      </w:r>
    </w:p>
    <w:p>
      <w:pPr>
        <w:numPr>
          <w:ilvl w:val="2"/>
          <w:numId w:val="900"/>
        </w:numPr>
        <w:spacing w:before="0" w:after="0"/>
      </w:pPr>
      <w:r>
        <w:t>Global Patterns</w:t>
      </w:r>
    </w:p>
    <w:p>
      <w:pPr>
        <w:numPr>
          <w:ilvl w:val="2"/>
          <w:numId w:val="900"/>
        </w:numPr>
        <w:spacing w:before="0" w:after="0"/>
      </w:pPr>
      <w:r>
        <w:t>Biosphere-Atmosphere Interactions</w:t>
      </w:r>
    </w:p>
    <w:p>
      <w:pPr>
        <w:numPr>
          <w:ilvl w:val="2"/>
          <w:numId w:val="900"/>
        </w:numPr>
        <w:spacing w:before="0" w:after="0"/>
      </w:pPr>
      <w:r>
        <w:t>Gaia Hypothesis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Abiotic Factors</w:t>
      </w:r>
    </w:p>
    <w:p>
      <w:pPr>
        <w:numPr>
          <w:ilvl w:val="2"/>
          <w:numId w:val="900"/>
        </w:numPr>
        <w:spacing w:before="0" w:after="0"/>
      </w:pPr>
      <w:r>
        <w:t>Climate Variables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Edaphic Factors</w:t>
      </w:r>
    </w:p>
    <w:p>
      <w:pPr>
        <w:numPr>
          <w:ilvl w:val="3"/>
          <w:numId w:val="900"/>
        </w:numPr>
        <w:spacing w:before="0" w:after="0"/>
      </w:pPr>
      <w:r>
        <w:t>Soil Composition</w:t>
      </w:r>
    </w:p>
    <w:p>
      <w:pPr>
        <w:numPr>
          <w:ilvl w:val="3"/>
          <w:numId w:val="900"/>
        </w:numPr>
        <w:spacing w:before="0" w:after="0"/>
      </w:pPr>
      <w:r>
        <w:t>Soil pH</w:t>
      </w:r>
    </w:p>
    <w:p>
      <w:pPr>
        <w:numPr>
          <w:ilvl w:val="3"/>
          <w:numId w:val="900"/>
        </w:numPr>
        <w:spacing w:before="0" w:after="0"/>
      </w:pPr>
      <w:r>
        <w:t>Soil Moisture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Topographic Factors</w:t>
      </w:r>
    </w:p>
    <w:p>
      <w:pPr>
        <w:numPr>
          <w:ilvl w:val="3"/>
          <w:numId w:val="900"/>
        </w:numPr>
        <w:spacing w:before="0" w:after="0"/>
      </w:pPr>
      <w:r>
        <w:t>Elevation</w:t>
      </w:r>
    </w:p>
    <w:p>
      <w:pPr>
        <w:numPr>
          <w:ilvl w:val="3"/>
          <w:numId w:val="900"/>
        </w:numPr>
        <w:spacing w:before="0" w:after="0"/>
      </w:pPr>
      <w:r>
        <w:t>Slope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2"/>
          <w:numId w:val="900"/>
        </w:numPr>
        <w:spacing w:before="0" w:after="0"/>
      </w:pPr>
      <w:r>
        <w:t>Chemical Factors</w:t>
      </w:r>
    </w:p>
    <w:p>
      <w:pPr>
        <w:numPr>
          <w:ilvl w:val="3"/>
          <w:numId w:val="900"/>
        </w:numPr>
        <w:spacing w:before="0" w:after="0"/>
      </w:pPr>
      <w:r>
        <w:t>Water Chemistry</w:t>
      </w:r>
    </w:p>
    <w:p>
      <w:pPr>
        <w:numPr>
          <w:ilvl w:val="3"/>
          <w:numId w:val="900"/>
        </w:numPr>
        <w:spacing w:before="0" w:after="0"/>
      </w:pPr>
      <w:r>
        <w:t>Atmospheric Composition</w:t>
      </w:r>
    </w:p>
    <w:p>
      <w:pPr>
        <w:numPr>
          <w:ilvl w:val="3"/>
          <w:numId w:val="900"/>
        </w:numPr>
        <w:spacing w:before="0" w:after="0"/>
      </w:pPr>
      <w:r>
        <w:t>Pollutant Concentrations</w:t>
      </w:r>
    </w:p>
    <w:p>
      <w:pPr>
        <w:numPr>
          <w:ilvl w:val="1"/>
          <w:numId w:val="900"/>
        </w:numPr>
        <w:spacing w:before="0" w:after="0"/>
      </w:pPr>
      <w:r>
        <w:t>Biotic Factors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Disease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1"/>
          <w:numId w:val="900"/>
        </w:numPr>
        <w:spacing w:before="0" w:after="0"/>
      </w:pPr>
      <w:r>
        <w:t>Disturbance Regimes</w:t>
      </w:r>
    </w:p>
    <w:p>
      <w:pPr>
        <w:numPr>
          <w:ilvl w:val="2"/>
          <w:numId w:val="900"/>
        </w:numPr>
        <w:spacing w:before="0" w:after="0"/>
      </w:pPr>
      <w:r>
        <w:t>Natural Disturbances</w:t>
      </w:r>
    </w:p>
    <w:p>
      <w:pPr>
        <w:numPr>
          <w:ilvl w:val="3"/>
          <w:numId w:val="900"/>
        </w:numPr>
        <w:spacing w:before="0" w:after="0"/>
      </w:pPr>
      <w:r>
        <w:t>Fire</w:t>
      </w:r>
    </w:p>
    <w:p>
      <w:pPr>
        <w:numPr>
          <w:ilvl w:val="3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Storms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Anthropogenic Disturbances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Ecosystem Structure and Function</w:t>
      </w:r>
    </w:p>
    <w:p>
      <w:pPr>
        <w:numPr>
          <w:ilvl w:val="1"/>
          <w:numId w:val="900"/>
        </w:numPr>
        <w:spacing w:before="0" w:after="0"/>
      </w:pPr>
      <w:r>
        <w:t>Primary Productivity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Gross Primary Productivity</w:t>
      </w:r>
    </w:p>
    <w:p>
      <w:pPr>
        <w:numPr>
          <w:ilvl w:val="2"/>
          <w:numId w:val="900"/>
        </w:numPr>
        <w:spacing w:before="0" w:after="0"/>
      </w:pPr>
      <w:r>
        <w:t>Net Primary Productivity</w:t>
      </w:r>
    </w:p>
    <w:p>
      <w:pPr>
        <w:numPr>
          <w:ilvl w:val="2"/>
          <w:numId w:val="900"/>
        </w:numPr>
        <w:spacing w:before="0" w:after="0"/>
      </w:pPr>
      <w:r>
        <w:t>Factors Limiting Productivity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Food Chains</w:t>
      </w:r>
    </w:p>
    <w:p>
      <w:pPr>
        <w:numPr>
          <w:ilvl w:val="2"/>
          <w:numId w:val="900"/>
        </w:numPr>
        <w:spacing w:before="0" w:after="0"/>
      </w:pPr>
      <w:r>
        <w:t>Food Webs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2"/>
          <w:numId w:val="900"/>
        </w:numPr>
        <w:spacing w:before="0" w:after="0"/>
      </w:pPr>
      <w:r>
        <w:t>Thermodynamic Laws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Stoichiometry</w:t>
      </w:r>
    </w:p>
    <w:p>
      <w:pPr>
        <w:numPr>
          <w:ilvl w:val="1"/>
          <w:numId w:val="900"/>
        </w:numPr>
        <w:spacing w:before="0" w:after="0"/>
      </w:pPr>
      <w:r>
        <w:t>Community Dynamics</w:t>
      </w:r>
    </w:p>
    <w:p>
      <w:pPr>
        <w:numPr>
          <w:ilvl w:val="2"/>
          <w:numId w:val="900"/>
        </w:numPr>
        <w:spacing w:before="0" w:after="0"/>
      </w:pPr>
      <w:r>
        <w:t>Succession</w:t>
      </w:r>
    </w:p>
    <w:p>
      <w:pPr>
        <w:numPr>
          <w:ilvl w:val="3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Climax Communities</w:t>
      </w:r>
    </w:p>
    <w:p>
      <w:pPr>
        <w:numPr>
          <w:ilvl w:val="2"/>
          <w:numId w:val="900"/>
        </w:numPr>
        <w:spacing w:before="0" w:after="0"/>
      </w:pPr>
      <w:r>
        <w:t>Stability and Resilience</w:t>
      </w:r>
    </w:p>
    <w:p>
      <w:pPr>
        <w:numPr>
          <w:ilvl w:val="2"/>
          <w:numId w:val="900"/>
        </w:numPr>
        <w:spacing w:before="0" w:after="0"/>
      </w:pPr>
      <w:r>
        <w:t>Alternative Stable States</w:t>
      </w:r>
    </w:p>
    <w:p>
      <w:pPr>
        <w:pStyle w:val="Heading1"/>
      </w:pPr>
      <w:r>
        <w:t>Biogeochemical Cycles</w:t>
      </w:r>
    </w:p>
    <w:p>
      <w:pPr>
        <w:numPr>
          <w:ilvl w:val="0"/>
          <w:numId w:val="900"/>
        </w:numPr>
        <w:spacing w:before="0" w:after="0"/>
      </w:pPr>
      <w:r>
        <w:t>Carbon Cycle</w:t>
      </w:r>
    </w:p>
    <w:p>
      <w:pPr>
        <w:numPr>
          <w:ilvl w:val="1"/>
          <w:numId w:val="900"/>
        </w:numPr>
        <w:spacing w:before="0" w:after="0"/>
      </w:pPr>
      <w:r>
        <w:t>Carbon Reservoirs</w:t>
      </w:r>
    </w:p>
    <w:p>
      <w:pPr>
        <w:numPr>
          <w:ilvl w:val="2"/>
          <w:numId w:val="900"/>
        </w:numPr>
        <w:spacing w:before="0" w:after="0"/>
      </w:pPr>
      <w:r>
        <w:t>Atmospheric Carbon</w:t>
      </w:r>
    </w:p>
    <w:p>
      <w:pPr>
        <w:numPr>
          <w:ilvl w:val="2"/>
          <w:numId w:val="900"/>
        </w:numPr>
        <w:spacing w:before="0" w:after="0"/>
      </w:pPr>
      <w:r>
        <w:t>Oceanic Carbon</w:t>
      </w:r>
    </w:p>
    <w:p>
      <w:pPr>
        <w:numPr>
          <w:ilvl w:val="2"/>
          <w:numId w:val="900"/>
        </w:numPr>
        <w:spacing w:before="0" w:after="0"/>
      </w:pPr>
      <w:r>
        <w:t>Terrestrial Carbon</w:t>
      </w:r>
    </w:p>
    <w:p>
      <w:pPr>
        <w:numPr>
          <w:ilvl w:val="2"/>
          <w:numId w:val="900"/>
        </w:numPr>
        <w:spacing w:before="0" w:after="0"/>
      </w:pPr>
      <w:r>
        <w:t>Geological Carbon</w:t>
      </w:r>
    </w:p>
    <w:p>
      <w:pPr>
        <w:numPr>
          <w:ilvl w:val="1"/>
          <w:numId w:val="900"/>
        </w:numPr>
        <w:spacing w:before="0" w:after="0"/>
      </w:pPr>
      <w:r>
        <w:t>Carbon Fluxes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Ocean-Atmosphere Exchange</w:t>
      </w:r>
    </w:p>
    <w:p>
      <w:pPr>
        <w:numPr>
          <w:ilvl w:val="1"/>
          <w:numId w:val="900"/>
        </w:numPr>
        <w:spacing w:before="0" w:after="0"/>
      </w:pPr>
      <w:r>
        <w:t>Human Impacts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0"/>
          <w:numId w:val="900"/>
        </w:numPr>
        <w:spacing w:before="0" w:after="0"/>
      </w:pPr>
      <w:r>
        <w:t>Nitrogen Cycle</w:t>
      </w:r>
    </w:p>
    <w:p>
      <w:pPr>
        <w:numPr>
          <w:ilvl w:val="1"/>
          <w:numId w:val="900"/>
        </w:numPr>
        <w:spacing w:before="0" w:after="0"/>
      </w:pPr>
      <w:r>
        <w:t>Nitrogen Forms</w:t>
      </w:r>
    </w:p>
    <w:p>
      <w:pPr>
        <w:numPr>
          <w:ilvl w:val="2"/>
          <w:numId w:val="900"/>
        </w:numPr>
        <w:spacing w:before="0" w:after="0"/>
      </w:pPr>
      <w:r>
        <w:t>Atmospheric Nitrogen</w:t>
      </w:r>
    </w:p>
    <w:p>
      <w:pPr>
        <w:numPr>
          <w:ilvl w:val="2"/>
          <w:numId w:val="900"/>
        </w:numPr>
        <w:spacing w:before="0" w:after="0"/>
      </w:pPr>
      <w:r>
        <w:t>Organic Nitrogen</w:t>
      </w:r>
    </w:p>
    <w:p>
      <w:pPr>
        <w:numPr>
          <w:ilvl w:val="2"/>
          <w:numId w:val="900"/>
        </w:numPr>
        <w:spacing w:before="0" w:after="0"/>
      </w:pPr>
      <w:r>
        <w:t>Inorganic Nitrogen</w:t>
      </w:r>
    </w:p>
    <w:p>
      <w:pPr>
        <w:numPr>
          <w:ilvl w:val="1"/>
          <w:numId w:val="900"/>
        </w:numPr>
        <w:spacing w:before="0" w:after="0"/>
      </w:pPr>
      <w:r>
        <w:t>Nitrogen Transformations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1"/>
          <w:numId w:val="900"/>
        </w:numPr>
        <w:spacing w:before="0" w:after="0"/>
      </w:pPr>
      <w:r>
        <w:t>Human Alterations</w:t>
      </w:r>
    </w:p>
    <w:p>
      <w:pPr>
        <w:numPr>
          <w:ilvl w:val="2"/>
          <w:numId w:val="900"/>
        </w:numPr>
        <w:spacing w:before="0" w:after="0"/>
      </w:pPr>
      <w:r>
        <w:t>Fertilizer Production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0"/>
          <w:numId w:val="900"/>
        </w:numPr>
        <w:spacing w:before="0" w:after="0"/>
      </w:pPr>
      <w:r>
        <w:t>Phosphorus Cycle</w:t>
      </w:r>
    </w:p>
    <w:p>
      <w:pPr>
        <w:numPr>
          <w:ilvl w:val="1"/>
          <w:numId w:val="900"/>
        </w:numPr>
        <w:spacing w:before="0" w:after="0"/>
      </w:pPr>
      <w:r>
        <w:t>Phosphorus Sources</w:t>
      </w:r>
    </w:p>
    <w:p>
      <w:pPr>
        <w:numPr>
          <w:ilvl w:val="2"/>
          <w:numId w:val="900"/>
        </w:numPr>
        <w:spacing w:before="0" w:after="0"/>
      </w:pPr>
      <w:r>
        <w:t>Rock Weathering</w:t>
      </w:r>
    </w:p>
    <w:p>
      <w:pPr>
        <w:numPr>
          <w:ilvl w:val="2"/>
          <w:numId w:val="900"/>
        </w:numPr>
        <w:spacing w:before="0" w:after="0"/>
      </w:pPr>
      <w:r>
        <w:t>Marine Sediments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1"/>
          <w:numId w:val="900"/>
        </w:numPr>
        <w:spacing w:before="0" w:after="0"/>
      </w:pPr>
      <w:r>
        <w:t>Phosphorus Limitations</w:t>
      </w:r>
    </w:p>
    <w:p>
      <w:pPr>
        <w:numPr>
          <w:ilvl w:val="2"/>
          <w:numId w:val="900"/>
        </w:numPr>
        <w:spacing w:before="0" w:after="0"/>
      </w:pPr>
      <w:r>
        <w:t>Terrestrial Systems</w:t>
      </w:r>
    </w:p>
    <w:p>
      <w:pPr>
        <w:numPr>
          <w:ilvl w:val="2"/>
          <w:numId w:val="900"/>
        </w:numPr>
        <w:spacing w:before="0" w:after="0"/>
      </w:pPr>
      <w:r>
        <w:t>Aquatic Systems</w:t>
      </w:r>
    </w:p>
    <w:p>
      <w:pPr>
        <w:numPr>
          <w:ilvl w:val="1"/>
          <w:numId w:val="900"/>
        </w:numPr>
        <w:spacing w:before="0" w:after="0"/>
      </w:pPr>
      <w:r>
        <w:t>Human Impacts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2"/>
          <w:numId w:val="900"/>
        </w:numPr>
        <w:spacing w:before="0" w:after="0"/>
      </w:pPr>
      <w:r>
        <w:t>Agricultural Runoff</w:t>
      </w:r>
    </w:p>
    <w:p>
      <w:pPr>
        <w:numPr>
          <w:ilvl w:val="2"/>
          <w:numId w:val="900"/>
        </w:numPr>
        <w:spacing w:before="0" w:after="0"/>
      </w:pPr>
      <w:r>
        <w:t>Detergent Use</w:t>
      </w:r>
    </w:p>
    <w:p>
      <w:pPr>
        <w:numPr>
          <w:ilvl w:val="0"/>
          <w:numId w:val="900"/>
        </w:numPr>
        <w:spacing w:before="0" w:after="0"/>
      </w:pPr>
      <w:r>
        <w:t>Water Cycle</w:t>
      </w:r>
    </w:p>
    <w:p>
      <w:pPr>
        <w:numPr>
          <w:ilvl w:val="1"/>
          <w:numId w:val="900"/>
        </w:numPr>
        <w:spacing w:before="0" w:after="0"/>
      </w:pPr>
      <w:r>
        <w:t>Water Reservoirs</w:t>
      </w:r>
    </w:p>
    <w:p>
      <w:pPr>
        <w:numPr>
          <w:ilvl w:val="2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Ice Caps and Glaciers</w:t>
      </w:r>
    </w:p>
    <w:p>
      <w:pPr>
        <w:numPr>
          <w:ilvl w:val="2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Surface Water</w:t>
      </w:r>
    </w:p>
    <w:p>
      <w:pPr>
        <w:numPr>
          <w:ilvl w:val="2"/>
          <w:numId w:val="900"/>
        </w:numPr>
        <w:spacing w:before="0" w:after="0"/>
      </w:pPr>
      <w:r>
        <w:t>Atmospheric Water</w:t>
      </w:r>
    </w:p>
    <w:p>
      <w:pPr>
        <w:numPr>
          <w:ilvl w:val="1"/>
          <w:numId w:val="900"/>
        </w:numPr>
        <w:spacing w:before="0" w:after="0"/>
      </w:pPr>
      <w:r>
        <w:t>Water Fluxes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Human Modifications</w:t>
      </w:r>
    </w:p>
    <w:p>
      <w:pPr>
        <w:numPr>
          <w:ilvl w:val="2"/>
          <w:numId w:val="900"/>
        </w:numPr>
        <w:spacing w:before="0" w:after="0"/>
      </w:pPr>
      <w:r>
        <w:t>Dam Construction</w:t>
      </w:r>
    </w:p>
    <w:p>
      <w:pPr>
        <w:numPr>
          <w:ilvl w:val="2"/>
          <w:numId w:val="900"/>
        </w:numPr>
        <w:spacing w:before="0" w:after="0"/>
      </w:pPr>
      <w:r>
        <w:t>Irrigation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Climate Change Effects</w:t>
      </w:r>
    </w:p>
    <w:p>
      <w:pPr>
        <w:numPr>
          <w:ilvl w:val="0"/>
          <w:numId w:val="900"/>
        </w:numPr>
        <w:spacing w:before="0" w:after="0"/>
      </w:pPr>
      <w:r>
        <w:t>Sulfur Cycle</w:t>
      </w:r>
    </w:p>
    <w:p>
      <w:pPr>
        <w:numPr>
          <w:ilvl w:val="1"/>
          <w:numId w:val="900"/>
        </w:numPr>
        <w:spacing w:before="0" w:after="0"/>
      </w:pPr>
      <w:r>
        <w:t>Sulfur Reservoirs</w:t>
      </w:r>
    </w:p>
    <w:p>
      <w:pPr>
        <w:numPr>
          <w:ilvl w:val="1"/>
          <w:numId w:val="900"/>
        </w:numPr>
        <w:spacing w:before="0" w:after="0"/>
      </w:pPr>
      <w:r>
        <w:t>Sulfur Transformations</w:t>
      </w:r>
    </w:p>
    <w:p>
      <w:pPr>
        <w:numPr>
          <w:ilvl w:val="1"/>
          <w:numId w:val="900"/>
        </w:numPr>
        <w:spacing w:before="0" w:after="0"/>
      </w:pPr>
      <w:r>
        <w:t>Acid Rain Formation</w:t>
      </w:r>
    </w:p>
    <w:p>
      <w:pPr>
        <w:numPr>
          <w:ilvl w:val="0"/>
          <w:numId w:val="900"/>
        </w:numPr>
        <w:spacing w:before="0" w:after="0"/>
      </w:pPr>
      <w:r>
        <w:t>Oxygen Cycle</w:t>
      </w:r>
    </w:p>
    <w:p>
      <w:pPr>
        <w:numPr>
          <w:ilvl w:val="1"/>
          <w:numId w:val="900"/>
        </w:numPr>
        <w:spacing w:before="0" w:after="0"/>
      </w:pPr>
      <w:r>
        <w:t>Oxygen Production</w:t>
      </w:r>
    </w:p>
    <w:p>
      <w:pPr>
        <w:numPr>
          <w:ilvl w:val="1"/>
          <w:numId w:val="900"/>
        </w:numPr>
        <w:spacing w:before="0" w:after="0"/>
      </w:pPr>
      <w:r>
        <w:t>Oxygen Consumption</w:t>
      </w:r>
    </w:p>
    <w:p>
      <w:pPr>
        <w:numPr>
          <w:ilvl w:val="1"/>
          <w:numId w:val="900"/>
        </w:numPr>
        <w:spacing w:before="0" w:after="0"/>
      </w:pPr>
      <w:r>
        <w:t>Atmospheric Oxygen Levels</w:t>
      </w:r>
    </w:p>
    <w:p>
      <w:pPr>
        <w:pStyle w:val="Heading1"/>
      </w:pPr>
      <w:r>
        <w:t>Population Ecology</w:t>
      </w:r>
    </w:p>
    <w:p>
      <w:pPr>
        <w:numPr>
          <w:ilvl w:val="0"/>
          <w:numId w:val="900"/>
        </w:numPr>
        <w:spacing w:before="0" w:after="0"/>
      </w:pPr>
      <w:r>
        <w:t>Population Characteristics</w:t>
      </w:r>
    </w:p>
    <w:p>
      <w:pPr>
        <w:numPr>
          <w:ilvl w:val="1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Census Methods</w:t>
      </w:r>
    </w:p>
    <w:p>
      <w:pPr>
        <w:numPr>
          <w:ilvl w:val="2"/>
          <w:numId w:val="900"/>
        </w:numPr>
        <w:spacing w:before="0" w:after="0"/>
      </w:pPr>
      <w:r>
        <w:t>Estimation Techniques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Crude Density</w:t>
      </w:r>
    </w:p>
    <w:p>
      <w:pPr>
        <w:numPr>
          <w:ilvl w:val="2"/>
          <w:numId w:val="900"/>
        </w:numPr>
        <w:spacing w:before="0" w:after="0"/>
      </w:pPr>
      <w:r>
        <w:t>Ecological Density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Population Distribution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3"/>
          <w:numId w:val="900"/>
        </w:numPr>
        <w:spacing w:before="0" w:after="0"/>
      </w:pPr>
      <w:r>
        <w:t>Random Distribution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Clumped Distribution</w:t>
      </w:r>
    </w:p>
    <w:p>
      <w:pPr>
        <w:numPr>
          <w:ilvl w:val="2"/>
          <w:numId w:val="900"/>
        </w:numPr>
        <w:spacing w:before="0" w:after="0"/>
      </w:pPr>
      <w:r>
        <w:t>Factors Affecting Distribution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3"/>
          <w:numId w:val="900"/>
        </w:numPr>
        <w:spacing w:before="0" w:after="0"/>
      </w:pPr>
      <w:r>
        <w:t>Age Classes</w:t>
      </w:r>
    </w:p>
    <w:p>
      <w:pPr>
        <w:numPr>
          <w:ilvl w:val="3"/>
          <w:numId w:val="900"/>
        </w:numPr>
        <w:spacing w:before="0" w:after="0"/>
      </w:pPr>
      <w:r>
        <w:t>Age Pyramids</w:t>
      </w:r>
    </w:p>
    <w:p>
      <w:pPr>
        <w:numPr>
          <w:ilvl w:val="3"/>
          <w:numId w:val="900"/>
        </w:numPr>
        <w:spacing w:before="0" w:after="0"/>
      </w:pPr>
      <w:r>
        <w:t>Survivorship Curves</w:t>
      </w:r>
    </w:p>
    <w:p>
      <w:pPr>
        <w:numPr>
          <w:ilvl w:val="2"/>
          <w:numId w:val="900"/>
        </w:numPr>
        <w:spacing w:before="0" w:after="0"/>
      </w:pPr>
      <w:r>
        <w:t>Sex Ratios</w:t>
      </w:r>
    </w:p>
    <w:p>
      <w:pPr>
        <w:numPr>
          <w:ilvl w:val="2"/>
          <w:numId w:val="900"/>
        </w:numPr>
        <w:spacing w:before="0" w:after="0"/>
      </w:pPr>
      <w:r>
        <w:t>Size Structure</w:t>
      </w:r>
    </w:p>
    <w:p>
      <w:pPr>
        <w:numPr>
          <w:ilvl w:val="0"/>
          <w:numId w:val="900"/>
        </w:numPr>
        <w:spacing w:before="0" w:after="0"/>
      </w:pPr>
      <w:r>
        <w:t>Population Growth</w:t>
      </w:r>
    </w:p>
    <w:p>
      <w:pPr>
        <w:numPr>
          <w:ilvl w:val="1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Growth Rate Parameters</w:t>
      </w:r>
    </w:p>
    <w:p>
      <w:pPr>
        <w:numPr>
          <w:ilvl w:val="2"/>
          <w:numId w:val="900"/>
        </w:numPr>
        <w:spacing w:before="0" w:after="0"/>
      </w:pPr>
      <w:r>
        <w:t>J-shaped Curves</w:t>
      </w:r>
    </w:p>
    <w:p>
      <w:pPr>
        <w:numPr>
          <w:ilvl w:val="2"/>
          <w:numId w:val="900"/>
        </w:numPr>
        <w:spacing w:before="0" w:after="0"/>
      </w:pPr>
      <w:r>
        <w:t>Conditions for Exponential Growth</w:t>
      </w:r>
    </w:p>
    <w:p>
      <w:pPr>
        <w:numPr>
          <w:ilvl w:val="1"/>
          <w:numId w:val="900"/>
        </w:numPr>
        <w:spacing w:before="0" w:after="0"/>
      </w:pPr>
      <w:r>
        <w:t>Logistic Growth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S-shaped Curves</w:t>
      </w:r>
    </w:p>
    <w:p>
      <w:pPr>
        <w:numPr>
          <w:ilvl w:val="2"/>
          <w:numId w:val="900"/>
        </w:numPr>
        <w:spacing w:before="0" w:after="0"/>
      </w:pPr>
      <w:r>
        <w:t>Logistic Equation</w:t>
      </w:r>
    </w:p>
    <w:p>
      <w:pPr>
        <w:numPr>
          <w:ilvl w:val="1"/>
          <w:numId w:val="900"/>
        </w:numPr>
        <w:spacing w:before="0" w:after="0"/>
      </w:pPr>
      <w:r>
        <w:t>Population Regulation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3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Disease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3"/>
          <w:numId w:val="900"/>
        </w:numPr>
        <w:spacing w:before="0" w:after="0"/>
      </w:pPr>
      <w:r>
        <w:t>Weather Events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Human Activities</w:t>
      </w:r>
    </w:p>
    <w:p>
      <w:pPr>
        <w:numPr>
          <w:ilvl w:val="0"/>
          <w:numId w:val="900"/>
        </w:numPr>
        <w:spacing w:before="0" w:after="0"/>
      </w:pPr>
      <w:r>
        <w:t>Life History Strategies</w:t>
      </w:r>
    </w:p>
    <w:p>
      <w:pPr>
        <w:numPr>
          <w:ilvl w:val="1"/>
          <w:numId w:val="900"/>
        </w:numPr>
        <w:spacing w:before="0" w:after="0"/>
      </w:pPr>
      <w:r>
        <w:t>r-selected Species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Ecological Contexts</w:t>
      </w:r>
    </w:p>
    <w:p>
      <w:pPr>
        <w:numPr>
          <w:ilvl w:val="1"/>
          <w:numId w:val="900"/>
        </w:numPr>
        <w:spacing w:before="0" w:after="0"/>
      </w:pPr>
      <w:r>
        <w:t>K-selected Species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Ecological Contexts</w:t>
      </w:r>
    </w:p>
    <w:p>
      <w:pPr>
        <w:numPr>
          <w:ilvl w:val="1"/>
          <w:numId w:val="900"/>
        </w:numPr>
        <w:spacing w:before="0" w:after="0"/>
      </w:pPr>
      <w:r>
        <w:t>Life Tables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Survivorship Analysis</w:t>
      </w:r>
    </w:p>
    <w:p>
      <w:pPr>
        <w:numPr>
          <w:ilvl w:val="2"/>
          <w:numId w:val="900"/>
        </w:numPr>
        <w:spacing w:before="0" w:after="0"/>
      </w:pPr>
      <w:r>
        <w:t>Reproductive Tables</w:t>
      </w:r>
    </w:p>
    <w:p>
      <w:pPr>
        <w:numPr>
          <w:ilvl w:val="0"/>
          <w:numId w:val="900"/>
        </w:numPr>
        <w:spacing w:before="0" w:after="0"/>
      </w:pPr>
      <w:r>
        <w:t>Metapopulation Dynamics</w:t>
      </w:r>
    </w:p>
    <w:p>
      <w:pPr>
        <w:numPr>
          <w:ilvl w:val="1"/>
          <w:numId w:val="900"/>
        </w:numPr>
        <w:spacing w:before="0" w:after="0"/>
      </w:pPr>
      <w:r>
        <w:t>Patch Occupancy Models</w:t>
      </w:r>
    </w:p>
    <w:p>
      <w:pPr>
        <w:numPr>
          <w:ilvl w:val="1"/>
          <w:numId w:val="900"/>
        </w:numPr>
        <w:spacing w:before="0" w:after="0"/>
      </w:pPr>
      <w:r>
        <w:t>Source-Sink Dynamics</w:t>
      </w:r>
    </w:p>
    <w:p>
      <w:pPr>
        <w:numPr>
          <w:ilvl w:val="1"/>
          <w:numId w:val="900"/>
        </w:numPr>
        <w:spacing w:before="0" w:after="0"/>
      </w:pPr>
      <w:r>
        <w:t>Colonization and Extinction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pStyle w:val="Heading1"/>
      </w:pPr>
      <w:r>
        <w:t>Community Ecology</w:t>
      </w:r>
    </w:p>
    <w:p>
      <w:pPr>
        <w:numPr>
          <w:ilvl w:val="0"/>
          <w:numId w:val="900"/>
        </w:numPr>
        <w:spacing w:before="0" w:after="0"/>
      </w:pPr>
      <w:r>
        <w:t>Community Structure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3"/>
          <w:numId w:val="900"/>
        </w:numPr>
        <w:spacing w:before="0" w:after="0"/>
      </w:pPr>
      <w:r>
        <w:t>Shannon-Weaver Index</w:t>
      </w:r>
    </w:p>
    <w:p>
      <w:pPr>
        <w:numPr>
          <w:ilvl w:val="3"/>
          <w:numId w:val="900"/>
        </w:numPr>
        <w:spacing w:before="0" w:after="0"/>
      </w:pPr>
      <w:r>
        <w:t>Simpson's Index</w:t>
      </w:r>
    </w:p>
    <w:p>
      <w:pPr>
        <w:numPr>
          <w:ilvl w:val="3"/>
          <w:numId w:val="900"/>
        </w:numPr>
        <w:spacing w:before="0" w:after="0"/>
      </w:pPr>
      <w:r>
        <w:t>Rarefaction</w:t>
      </w:r>
    </w:p>
    <w:p>
      <w:pPr>
        <w:numPr>
          <w:ilvl w:val="1"/>
          <w:numId w:val="900"/>
        </w:numPr>
        <w:spacing w:before="0" w:after="0"/>
      </w:pPr>
      <w:r>
        <w:t>Dominance Patterns</w:t>
      </w:r>
    </w:p>
    <w:p>
      <w:pPr>
        <w:numPr>
          <w:ilvl w:val="2"/>
          <w:numId w:val="900"/>
        </w:numPr>
        <w:spacing w:before="0" w:after="0"/>
      </w:pPr>
      <w:r>
        <w:t>Rank-Abundance Curves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Foundation Species</w:t>
      </w:r>
    </w:p>
    <w:p>
      <w:pPr>
        <w:numPr>
          <w:ilvl w:val="1"/>
          <w:numId w:val="900"/>
        </w:numPr>
        <w:spacing w:before="0" w:after="0"/>
      </w:pPr>
      <w:r>
        <w:t>Guild Structure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Niche Overlap</w:t>
      </w:r>
    </w:p>
    <w:p>
      <w:pPr>
        <w:numPr>
          <w:ilvl w:val="0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Character Displacement</w:t>
      </w:r>
    </w:p>
    <w:p>
      <w:pPr>
        <w:numPr>
          <w:ilvl w:val="2"/>
          <w:numId w:val="900"/>
        </w:numPr>
        <w:spacing w:before="0" w:after="0"/>
      </w:pPr>
      <w:r>
        <w:t>Coexistence Mechanisms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Functional Responses</w:t>
      </w:r>
    </w:p>
    <w:p>
      <w:pPr>
        <w:numPr>
          <w:ilvl w:val="2"/>
          <w:numId w:val="900"/>
        </w:numPr>
        <w:spacing w:before="0" w:after="0"/>
      </w:pPr>
      <w:r>
        <w:t>Numerical Responses</w:t>
      </w:r>
    </w:p>
    <w:p>
      <w:pPr>
        <w:numPr>
          <w:ilvl w:val="2"/>
          <w:numId w:val="900"/>
        </w:numPr>
        <w:spacing w:before="0" w:after="0"/>
      </w:pPr>
      <w:r>
        <w:t>Predator Adaptations</w:t>
      </w:r>
    </w:p>
    <w:p>
      <w:pPr>
        <w:numPr>
          <w:ilvl w:val="2"/>
          <w:numId w:val="900"/>
        </w:numPr>
        <w:spacing w:before="0" w:after="0"/>
      </w:pPr>
      <w:r>
        <w:t>Prey Defenses</w:t>
      </w:r>
    </w:p>
    <w:p>
      <w:pPr>
        <w:numPr>
          <w:ilvl w:val="1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Plant Defenses</w:t>
      </w:r>
    </w:p>
    <w:p>
      <w:pPr>
        <w:numPr>
          <w:ilvl w:val="2"/>
          <w:numId w:val="900"/>
        </w:numPr>
        <w:spacing w:before="0" w:after="0"/>
      </w:pPr>
      <w:r>
        <w:t>Herbivore Adaptations</w:t>
      </w:r>
    </w:p>
    <w:p>
      <w:pPr>
        <w:numPr>
          <w:ilvl w:val="2"/>
          <w:numId w:val="900"/>
        </w:numPr>
        <w:spacing w:before="0" w:after="0"/>
      </w:pPr>
      <w:r>
        <w:t>Grazing Effects</w:t>
      </w:r>
    </w:p>
    <w:p>
      <w:pPr>
        <w:numPr>
          <w:ilvl w:val="1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1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Host-Parasite Dynamics</w:t>
      </w:r>
    </w:p>
    <w:p>
      <w:pPr>
        <w:numPr>
          <w:ilvl w:val="2"/>
          <w:numId w:val="900"/>
        </w:numPr>
        <w:spacing w:before="0" w:after="0"/>
      </w:pPr>
      <w:r>
        <w:t>Parasite Life Cycles</w:t>
      </w:r>
    </w:p>
    <w:p>
      <w:pPr>
        <w:numPr>
          <w:ilvl w:val="2"/>
          <w:numId w:val="900"/>
        </w:numPr>
        <w:spacing w:before="0" w:after="0"/>
      </w:pPr>
      <w:r>
        <w:t>Disease Ecology</w:t>
      </w:r>
    </w:p>
    <w:p>
      <w:pPr>
        <w:numPr>
          <w:ilvl w:val="1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Examples and Mechanisms</w:t>
      </w:r>
    </w:p>
    <w:p>
      <w:pPr>
        <w:numPr>
          <w:ilvl w:val="2"/>
          <w:numId w:val="900"/>
        </w:numPr>
        <w:spacing w:before="0" w:after="0"/>
      </w:pPr>
      <w:r>
        <w:t>Ecological Significance</w:t>
      </w:r>
    </w:p>
    <w:p>
      <w:pPr>
        <w:numPr>
          <w:ilvl w:val="0"/>
          <w:numId w:val="900"/>
        </w:numPr>
        <w:spacing w:before="0" w:after="0"/>
      </w:pPr>
      <w:r>
        <w:t>Community Assembly</w:t>
      </w:r>
    </w:p>
    <w:p>
      <w:pPr>
        <w:numPr>
          <w:ilvl w:val="1"/>
          <w:numId w:val="900"/>
        </w:numPr>
        <w:spacing w:before="0" w:after="0"/>
      </w:pPr>
      <w:r>
        <w:t>Colonization Processes</w:t>
      </w:r>
    </w:p>
    <w:p>
      <w:pPr>
        <w:numPr>
          <w:ilvl w:val="1"/>
          <w:numId w:val="900"/>
        </w:numPr>
        <w:spacing w:before="0" w:after="0"/>
      </w:pPr>
      <w:r>
        <w:t>Priority Effects</w:t>
      </w:r>
    </w:p>
    <w:p>
      <w:pPr>
        <w:numPr>
          <w:ilvl w:val="1"/>
          <w:numId w:val="900"/>
        </w:numPr>
        <w:spacing w:before="0" w:after="0"/>
      </w:pPr>
      <w:r>
        <w:t>Assembly Rules</w:t>
      </w:r>
    </w:p>
    <w:p>
      <w:pPr>
        <w:numPr>
          <w:ilvl w:val="1"/>
          <w:numId w:val="900"/>
        </w:numPr>
        <w:spacing w:before="0" w:after="0"/>
      </w:pPr>
      <w:r>
        <w:t>Neutral Theory</w:t>
      </w:r>
    </w:p>
    <w:p>
      <w:pPr>
        <w:numPr>
          <w:ilvl w:val="0"/>
          <w:numId w:val="900"/>
        </w:numPr>
        <w:spacing w:before="0" w:after="0"/>
      </w:pPr>
      <w:r>
        <w:t>Community Stability</w:t>
      </w:r>
    </w:p>
    <w:p>
      <w:pPr>
        <w:numPr>
          <w:ilvl w:val="1"/>
          <w:numId w:val="900"/>
        </w:numPr>
        <w:spacing w:before="0" w:after="0"/>
      </w:pPr>
      <w:r>
        <w:t>Resistance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1"/>
          <w:numId w:val="900"/>
        </w:numPr>
        <w:spacing w:before="0" w:after="0"/>
      </w:pPr>
      <w:r>
        <w:t>Alternative Stable States</w:t>
      </w:r>
    </w:p>
    <w:p>
      <w:pPr>
        <w:numPr>
          <w:ilvl w:val="1"/>
          <w:numId w:val="900"/>
        </w:numPr>
        <w:spacing w:before="0" w:after="0"/>
      </w:pPr>
      <w:r>
        <w:t>Disturbance-Diversity Relationships</w:t>
      </w:r>
    </w:p>
    <w:p>
      <w:pPr>
        <w:pStyle w:val="Heading1"/>
      </w:pPr>
      <w:r>
        <w:t>Human Population and Environmental Impact</w:t>
      </w:r>
    </w:p>
    <w:p>
      <w:pPr>
        <w:numPr>
          <w:ilvl w:val="0"/>
          <w:numId w:val="900"/>
        </w:numPr>
        <w:spacing w:before="0" w:after="0"/>
      </w:pPr>
      <w:r>
        <w:t>Human Population Dynamics</w:t>
      </w:r>
    </w:p>
    <w:p>
      <w:pPr>
        <w:numPr>
          <w:ilvl w:val="1"/>
          <w:numId w:val="900"/>
        </w:numPr>
        <w:spacing w:before="0" w:after="0"/>
      </w:pPr>
      <w:r>
        <w:t>Population Growth History</w:t>
      </w:r>
    </w:p>
    <w:p>
      <w:pPr>
        <w:numPr>
          <w:ilvl w:val="2"/>
          <w:numId w:val="900"/>
        </w:numPr>
        <w:spacing w:before="0" w:after="0"/>
      </w:pPr>
      <w:r>
        <w:t>Pre-industrial Patterns</w:t>
      </w:r>
    </w:p>
    <w:p>
      <w:pPr>
        <w:numPr>
          <w:ilvl w:val="2"/>
          <w:numId w:val="900"/>
        </w:numPr>
        <w:spacing w:before="0" w:after="0"/>
      </w:pPr>
      <w:r>
        <w:t>Industrial Revolution Effects</w:t>
      </w:r>
    </w:p>
    <w:p>
      <w:pPr>
        <w:numPr>
          <w:ilvl w:val="2"/>
          <w:numId w:val="900"/>
        </w:numPr>
        <w:spacing w:before="0" w:after="0"/>
      </w:pPr>
      <w:r>
        <w:t>Modern Growth Trends</w:t>
      </w:r>
    </w:p>
    <w:p>
      <w:pPr>
        <w:numPr>
          <w:ilvl w:val="1"/>
          <w:numId w:val="900"/>
        </w:numPr>
        <w:spacing w:before="0" w:after="0"/>
      </w:pPr>
      <w:r>
        <w:t>Demographic Transition</w:t>
      </w:r>
    </w:p>
    <w:p>
      <w:pPr>
        <w:numPr>
          <w:ilvl w:val="2"/>
          <w:numId w:val="900"/>
        </w:numPr>
        <w:spacing w:before="0" w:after="0"/>
      </w:pPr>
      <w:r>
        <w:t>Stage 1: High Birth and Death Rates</w:t>
      </w:r>
    </w:p>
    <w:p>
      <w:pPr>
        <w:numPr>
          <w:ilvl w:val="2"/>
          <w:numId w:val="900"/>
        </w:numPr>
        <w:spacing w:before="0" w:after="0"/>
      </w:pPr>
      <w:r>
        <w:t>Stage 2: Declining Death Rates</w:t>
      </w:r>
    </w:p>
    <w:p>
      <w:pPr>
        <w:numPr>
          <w:ilvl w:val="2"/>
          <w:numId w:val="900"/>
        </w:numPr>
        <w:spacing w:before="0" w:after="0"/>
      </w:pPr>
      <w:r>
        <w:t>Stage 3: Declining Birth Rates</w:t>
      </w:r>
    </w:p>
    <w:p>
      <w:pPr>
        <w:numPr>
          <w:ilvl w:val="2"/>
          <w:numId w:val="900"/>
        </w:numPr>
        <w:spacing w:before="0" w:after="0"/>
      </w:pPr>
      <w:r>
        <w:t>Stage 4: Low Birth and Death Rates</w:t>
      </w:r>
    </w:p>
    <w:p>
      <w:pPr>
        <w:numPr>
          <w:ilvl w:val="2"/>
          <w:numId w:val="900"/>
        </w:numPr>
        <w:spacing w:before="0" w:after="0"/>
      </w:pPr>
      <w:r>
        <w:t>Stage 5: Population Decline</w:t>
      </w:r>
    </w:p>
    <w:p>
      <w:pPr>
        <w:numPr>
          <w:ilvl w:val="1"/>
          <w:numId w:val="900"/>
        </w:numPr>
        <w:spacing w:before="0" w:after="0"/>
      </w:pPr>
      <w:r>
        <w:t>Population Projections</w:t>
      </w:r>
    </w:p>
    <w:p>
      <w:pPr>
        <w:numPr>
          <w:ilvl w:val="2"/>
          <w:numId w:val="900"/>
        </w:numPr>
        <w:spacing w:before="0" w:after="0"/>
      </w:pPr>
      <w:r>
        <w:t>Global Projections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Uncertainty Factors</w:t>
      </w:r>
    </w:p>
    <w:p>
      <w:pPr>
        <w:numPr>
          <w:ilvl w:val="1"/>
          <w:numId w:val="900"/>
        </w:numPr>
        <w:spacing w:before="0" w:after="0"/>
      </w:pPr>
      <w:r>
        <w:t>Age Structure Analysis</w:t>
      </w:r>
    </w:p>
    <w:p>
      <w:pPr>
        <w:numPr>
          <w:ilvl w:val="2"/>
          <w:numId w:val="900"/>
        </w:numPr>
        <w:spacing w:before="0" w:after="0"/>
      </w:pPr>
      <w:r>
        <w:t>Population Pyramids</w:t>
      </w:r>
    </w:p>
    <w:p>
      <w:pPr>
        <w:numPr>
          <w:ilvl w:val="2"/>
          <w:numId w:val="900"/>
        </w:numPr>
        <w:spacing w:before="0" w:after="0"/>
      </w:pPr>
      <w:r>
        <w:t>Dependency Ratios</w:t>
      </w:r>
    </w:p>
    <w:p>
      <w:pPr>
        <w:numPr>
          <w:ilvl w:val="2"/>
          <w:numId w:val="900"/>
        </w:numPr>
        <w:spacing w:before="0" w:after="0"/>
      </w:pPr>
      <w:r>
        <w:t>Demographic Momentum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IPAT Model</w:t>
      </w:r>
    </w:p>
    <w:p>
      <w:pPr>
        <w:numPr>
          <w:ilvl w:val="2"/>
          <w:numId w:val="900"/>
        </w:numPr>
        <w:spacing w:before="0" w:after="0"/>
      </w:pPr>
      <w:r>
        <w:t>Population Component</w:t>
      </w:r>
    </w:p>
    <w:p>
      <w:pPr>
        <w:numPr>
          <w:ilvl w:val="2"/>
          <w:numId w:val="900"/>
        </w:numPr>
        <w:spacing w:before="0" w:after="0"/>
      </w:pPr>
      <w:r>
        <w:t>Affluence Component</w:t>
      </w:r>
    </w:p>
    <w:p>
      <w:pPr>
        <w:numPr>
          <w:ilvl w:val="2"/>
          <w:numId w:val="900"/>
        </w:numPr>
        <w:spacing w:before="0" w:after="0"/>
      </w:pPr>
      <w:r>
        <w:t>Technology Component</w:t>
      </w:r>
    </w:p>
    <w:p>
      <w:pPr>
        <w:numPr>
          <w:ilvl w:val="2"/>
          <w:numId w:val="900"/>
        </w:numPr>
        <w:spacing w:before="0" w:after="0"/>
      </w:pPr>
      <w:r>
        <w:t>Model Applications and Limitations</w:t>
      </w:r>
    </w:p>
    <w:p>
      <w:pPr>
        <w:numPr>
          <w:ilvl w:val="1"/>
          <w:numId w:val="900"/>
        </w:numPr>
        <w:spacing w:before="0" w:after="0"/>
      </w:pPr>
      <w:r>
        <w:t>Ecological Footprint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Bioproductive Land Categories</w:t>
      </w:r>
    </w:p>
    <w:p>
      <w:pPr>
        <w:numPr>
          <w:ilvl w:val="2"/>
          <w:numId w:val="900"/>
        </w:numPr>
        <w:spacing w:before="0" w:after="0"/>
      </w:pPr>
      <w:r>
        <w:t>Global and National Footprints</w:t>
      </w:r>
    </w:p>
    <w:p>
      <w:pPr>
        <w:numPr>
          <w:ilvl w:val="2"/>
          <w:numId w:val="900"/>
        </w:numPr>
        <w:spacing w:before="0" w:after="0"/>
      </w:pPr>
      <w:r>
        <w:t>Ecological Overshoot</w:t>
      </w:r>
    </w:p>
    <w:p>
      <w:pPr>
        <w:numPr>
          <w:ilvl w:val="1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Individual Carbon Footprints</w:t>
      </w:r>
    </w:p>
    <w:p>
      <w:pPr>
        <w:numPr>
          <w:ilvl w:val="2"/>
          <w:numId w:val="900"/>
        </w:numPr>
        <w:spacing w:before="0" w:after="0"/>
      </w:pPr>
      <w:r>
        <w:t>National Carbon Footprints</w:t>
      </w:r>
    </w:p>
    <w:p>
      <w:pPr>
        <w:numPr>
          <w:ilvl w:val="2"/>
          <w:numId w:val="900"/>
        </w:numPr>
        <w:spacing w:before="0" w:after="0"/>
      </w:pPr>
      <w:r>
        <w:t>Reduction Strategies</w:t>
      </w:r>
    </w:p>
    <w:p>
      <w:pPr>
        <w:numPr>
          <w:ilvl w:val="1"/>
          <w:numId w:val="900"/>
        </w:numPr>
        <w:spacing w:before="0" w:after="0"/>
      </w:pPr>
      <w:r>
        <w:t>Water Footprint</w:t>
      </w:r>
    </w:p>
    <w:p>
      <w:pPr>
        <w:numPr>
          <w:ilvl w:val="2"/>
          <w:numId w:val="900"/>
        </w:numPr>
        <w:spacing w:before="0" w:after="0"/>
      </w:pPr>
      <w:r>
        <w:t>Blue Water Footprint</w:t>
      </w:r>
    </w:p>
    <w:p>
      <w:pPr>
        <w:numPr>
          <w:ilvl w:val="2"/>
          <w:numId w:val="900"/>
        </w:numPr>
        <w:spacing w:before="0" w:after="0"/>
      </w:pPr>
      <w:r>
        <w:t>Green Water Footprint</w:t>
      </w:r>
    </w:p>
    <w:p>
      <w:pPr>
        <w:numPr>
          <w:ilvl w:val="2"/>
          <w:numId w:val="900"/>
        </w:numPr>
        <w:spacing w:before="0" w:after="0"/>
      </w:pPr>
      <w:r>
        <w:t>Grey Water Footprint</w:t>
      </w:r>
    </w:p>
    <w:p>
      <w:pPr>
        <w:numPr>
          <w:ilvl w:val="0"/>
          <w:numId w:val="900"/>
        </w:numPr>
        <w:spacing w:before="0" w:after="0"/>
      </w:pPr>
      <w:r>
        <w:t>Carrying Capacity</w:t>
      </w:r>
    </w:p>
    <w:p>
      <w:pPr>
        <w:numPr>
          <w:ilvl w:val="1"/>
          <w:numId w:val="900"/>
        </w:numPr>
        <w:spacing w:before="0" w:after="0"/>
      </w:pPr>
      <w:r>
        <w:t>Theoretical Concepts</w:t>
      </w:r>
    </w:p>
    <w:p>
      <w:pPr>
        <w:numPr>
          <w:ilvl w:val="1"/>
          <w:numId w:val="900"/>
        </w:numPr>
        <w:spacing w:before="0" w:after="0"/>
      </w:pPr>
      <w:r>
        <w:t>Human Carrying Capacity Estimates</w:t>
      </w:r>
    </w:p>
    <w:p>
      <w:pPr>
        <w:numPr>
          <w:ilvl w:val="1"/>
          <w:numId w:val="900"/>
        </w:numPr>
        <w:spacing w:before="0" w:after="0"/>
      </w:pPr>
      <w:r>
        <w:t>Factors Affecting Carrying Capacity</w:t>
      </w:r>
    </w:p>
    <w:p>
      <w:pPr>
        <w:numPr>
          <w:ilvl w:val="2"/>
          <w:numId w:val="900"/>
        </w:numPr>
        <w:spacing w:before="0" w:after="0"/>
      </w:pPr>
      <w:r>
        <w:t>Technology</w:t>
      </w:r>
    </w:p>
    <w:p>
      <w:pPr>
        <w:numPr>
          <w:ilvl w:val="2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Urbanization</w:t>
      </w:r>
    </w:p>
    <w:p>
      <w:pPr>
        <w:numPr>
          <w:ilvl w:val="1"/>
          <w:numId w:val="900"/>
        </w:numPr>
        <w:spacing w:before="0" w:after="0"/>
      </w:pPr>
      <w:r>
        <w:t>Urban Growth Patterns</w:t>
      </w:r>
    </w:p>
    <w:p>
      <w:pPr>
        <w:numPr>
          <w:ilvl w:val="1"/>
          <w:numId w:val="900"/>
        </w:numPr>
        <w:spacing w:before="0" w:after="0"/>
      </w:pPr>
      <w:r>
        <w:t>Environmental Impacts of Cities</w:t>
      </w:r>
    </w:p>
    <w:p>
      <w:pPr>
        <w:numPr>
          <w:ilvl w:val="1"/>
          <w:numId w:val="900"/>
        </w:numPr>
        <w:spacing w:before="0" w:after="0"/>
      </w:pPr>
      <w:r>
        <w:t>Urban Ecology</w:t>
      </w:r>
    </w:p>
    <w:p>
      <w:pPr>
        <w:numPr>
          <w:ilvl w:val="1"/>
          <w:numId w:val="900"/>
        </w:numPr>
        <w:spacing w:before="0" w:after="0"/>
      </w:pPr>
      <w:r>
        <w:t>Sustainable Urban Development</w:t>
      </w:r>
    </w:p>
    <w:p>
      <w:pPr>
        <w:pStyle w:val="Heading1"/>
      </w:pPr>
      <w:r>
        <w:t>Environmental Pollution</w:t>
      </w:r>
    </w:p>
    <w:p>
      <w:pPr>
        <w:numPr>
          <w:ilvl w:val="0"/>
          <w:numId w:val="900"/>
        </w:numPr>
        <w:spacing w:before="0" w:after="0"/>
      </w:pPr>
      <w:r>
        <w:t>Air Pollution</w:t>
      </w:r>
    </w:p>
    <w:p>
      <w:pPr>
        <w:numPr>
          <w:ilvl w:val="1"/>
          <w:numId w:val="900"/>
        </w:numPr>
        <w:spacing w:before="0" w:after="0"/>
      </w:pPr>
      <w:r>
        <w:t>Pollutant Types</w:t>
      </w:r>
    </w:p>
    <w:p>
      <w:pPr>
        <w:numPr>
          <w:ilvl w:val="2"/>
          <w:numId w:val="900"/>
        </w:numPr>
        <w:spacing w:before="0" w:after="0"/>
      </w:pPr>
      <w:r>
        <w:t>Primary Pollutants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Secondary Pollutants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Sulfuric Acid</w:t>
      </w:r>
    </w:p>
    <w:p>
      <w:pPr>
        <w:numPr>
          <w:ilvl w:val="3"/>
          <w:numId w:val="900"/>
        </w:numPr>
        <w:spacing w:before="0" w:after="0"/>
      </w:pPr>
      <w:r>
        <w:t>Nitric Acid</w:t>
      </w:r>
    </w:p>
    <w:p>
      <w:pPr>
        <w:numPr>
          <w:ilvl w:val="3"/>
          <w:numId w:val="900"/>
        </w:numPr>
        <w:spacing w:before="0" w:after="0"/>
      </w:pPr>
      <w:r>
        <w:t>Photochemical Smog</w:t>
      </w:r>
    </w:p>
    <w:p>
      <w:pPr>
        <w:numPr>
          <w:ilvl w:val="1"/>
          <w:numId w:val="900"/>
        </w:numPr>
        <w:spacing w:before="0" w:after="0"/>
      </w:pPr>
      <w:r>
        <w:t>Sources of Air Pollution</w:t>
      </w:r>
    </w:p>
    <w:p>
      <w:pPr>
        <w:numPr>
          <w:ilvl w:val="2"/>
          <w:numId w:val="900"/>
        </w:numPr>
        <w:spacing w:before="0" w:after="0"/>
      </w:pPr>
      <w:r>
        <w:t>Mobile Sources</w:t>
      </w:r>
    </w:p>
    <w:p>
      <w:pPr>
        <w:numPr>
          <w:ilvl w:val="2"/>
          <w:numId w:val="900"/>
        </w:numPr>
        <w:spacing w:before="0" w:after="0"/>
      </w:pPr>
      <w:r>
        <w:t>Stationary Sources</w:t>
      </w:r>
    </w:p>
    <w:p>
      <w:pPr>
        <w:numPr>
          <w:ilvl w:val="2"/>
          <w:numId w:val="900"/>
        </w:numPr>
        <w:spacing w:before="0" w:after="0"/>
      </w:pPr>
      <w:r>
        <w:t>Area Sources</w:t>
      </w:r>
    </w:p>
    <w:p>
      <w:pPr>
        <w:numPr>
          <w:ilvl w:val="2"/>
          <w:numId w:val="900"/>
        </w:numPr>
        <w:spacing w:before="0" w:after="0"/>
      </w:pPr>
      <w:r>
        <w:t>Natural Sources</w:t>
      </w:r>
    </w:p>
    <w:p>
      <w:pPr>
        <w:numPr>
          <w:ilvl w:val="1"/>
          <w:numId w:val="900"/>
        </w:numPr>
        <w:spacing w:before="0" w:after="0"/>
      </w:pPr>
      <w:r>
        <w:t>Atmospheric Processes</w:t>
      </w:r>
    </w:p>
    <w:p>
      <w:pPr>
        <w:numPr>
          <w:ilvl w:val="2"/>
          <w:numId w:val="900"/>
        </w:numPr>
        <w:spacing w:before="0" w:after="0"/>
      </w:pPr>
      <w:r>
        <w:t>Dispersion Patterns</w:t>
      </w:r>
    </w:p>
    <w:p>
      <w:pPr>
        <w:numPr>
          <w:ilvl w:val="2"/>
          <w:numId w:val="900"/>
        </w:numPr>
        <w:spacing w:before="0" w:after="0"/>
      </w:pPr>
      <w:r>
        <w:t>Inversion Layers</w:t>
      </w:r>
    </w:p>
    <w:p>
      <w:pPr>
        <w:numPr>
          <w:ilvl w:val="2"/>
          <w:numId w:val="900"/>
        </w:numPr>
        <w:spacing w:before="0" w:after="0"/>
      </w:pPr>
      <w:r>
        <w:t>Long-Range Transport</w:t>
      </w:r>
    </w:p>
    <w:p>
      <w:pPr>
        <w:numPr>
          <w:ilvl w:val="1"/>
          <w:numId w:val="900"/>
        </w:numPr>
        <w:spacing w:before="0" w:after="0"/>
      </w:pPr>
      <w:r>
        <w:t>Health and Environmental Effects</w:t>
      </w:r>
    </w:p>
    <w:p>
      <w:pPr>
        <w:numPr>
          <w:ilvl w:val="2"/>
          <w:numId w:val="900"/>
        </w:numPr>
        <w:spacing w:before="0" w:after="0"/>
      </w:pPr>
      <w:r>
        <w:t>Human Health Impacts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2"/>
          <w:numId w:val="900"/>
        </w:numPr>
        <w:spacing w:before="0" w:after="0"/>
      </w:pPr>
      <w:r>
        <w:t>Material Damage</w:t>
      </w:r>
    </w:p>
    <w:p>
      <w:pPr>
        <w:numPr>
          <w:ilvl w:val="1"/>
          <w:numId w:val="900"/>
        </w:numPr>
        <w:spacing w:before="0" w:after="0"/>
      </w:pPr>
      <w:r>
        <w:t>Air Quality Management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Control Technologies</w:t>
      </w:r>
    </w:p>
    <w:p>
      <w:pPr>
        <w:numPr>
          <w:ilvl w:val="0"/>
          <w:numId w:val="900"/>
        </w:numPr>
        <w:spacing w:before="0" w:after="0"/>
      </w:pPr>
      <w:r>
        <w:t>Water Pollution</w:t>
      </w:r>
    </w:p>
    <w:p>
      <w:pPr>
        <w:numPr>
          <w:ilvl w:val="1"/>
          <w:numId w:val="900"/>
        </w:numPr>
        <w:spacing w:before="0" w:after="0"/>
      </w:pPr>
      <w:r>
        <w:t>Pollutant Categories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3"/>
          <w:numId w:val="900"/>
        </w:numPr>
        <w:spacing w:before="0" w:after="0"/>
      </w:pPr>
      <w:r>
        <w:t>Biochemical Oxygen Demand</w:t>
      </w:r>
    </w:p>
    <w:p>
      <w:pPr>
        <w:numPr>
          <w:ilvl w:val="3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Inorganic Pollutants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Acids and Bases</w:t>
      </w:r>
    </w:p>
    <w:p>
      <w:pPr>
        <w:numPr>
          <w:ilvl w:val="3"/>
          <w:numId w:val="900"/>
        </w:numPr>
        <w:spacing w:before="0" w:after="0"/>
      </w:pPr>
      <w:r>
        <w:t>Salts</w:t>
      </w:r>
    </w:p>
    <w:p>
      <w:pPr>
        <w:numPr>
          <w:ilvl w:val="2"/>
          <w:numId w:val="900"/>
        </w:numPr>
        <w:spacing w:before="0" w:after="0"/>
      </w:pPr>
      <w:r>
        <w:t>Physical Pollutants</w:t>
      </w:r>
    </w:p>
    <w:p>
      <w:pPr>
        <w:numPr>
          <w:ilvl w:val="3"/>
          <w:numId w:val="900"/>
        </w:numPr>
        <w:spacing w:before="0" w:after="0"/>
      </w:pPr>
      <w:r>
        <w:t>Suspended Solids</w:t>
      </w:r>
    </w:p>
    <w:p>
      <w:pPr>
        <w:numPr>
          <w:ilvl w:val="3"/>
          <w:numId w:val="900"/>
        </w:numPr>
        <w:spacing w:before="0" w:after="0"/>
      </w:pPr>
      <w:r>
        <w:t>Thermal Pollution</w:t>
      </w:r>
    </w:p>
    <w:p>
      <w:pPr>
        <w:numPr>
          <w:ilvl w:val="3"/>
          <w:numId w:val="900"/>
        </w:numPr>
        <w:spacing w:before="0" w:after="0"/>
      </w:pPr>
      <w:r>
        <w:t>Radioactive Materials</w:t>
      </w:r>
    </w:p>
    <w:p>
      <w:pPr>
        <w:numPr>
          <w:ilvl w:val="1"/>
          <w:numId w:val="900"/>
        </w:numPr>
        <w:spacing w:before="0" w:after="0"/>
      </w:pPr>
      <w:r>
        <w:t>Pollution Sources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2"/>
          <w:numId w:val="900"/>
        </w:numPr>
        <w:spacing w:before="0" w:after="0"/>
      </w:pPr>
      <w:r>
        <w:t>Groundwater Contamination</w:t>
      </w:r>
    </w:p>
    <w:p>
      <w:pPr>
        <w:numPr>
          <w:ilvl w:val="1"/>
          <w:numId w:val="900"/>
        </w:numPr>
        <w:spacing w:before="0" w:after="0"/>
      </w:pPr>
      <w:r>
        <w:t>Aquatic Ecosystem Effects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Hypoxia and Dead Zones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Habitat Degradation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Chemical Parameters</w:t>
      </w:r>
    </w:p>
    <w:p>
      <w:pPr>
        <w:numPr>
          <w:ilvl w:val="2"/>
          <w:numId w:val="900"/>
        </w:numPr>
        <w:spacing w:before="0" w:after="0"/>
      </w:pPr>
      <w:r>
        <w:t>Biological Indicators</w:t>
      </w:r>
    </w:p>
    <w:p>
      <w:pPr>
        <w:numPr>
          <w:ilvl w:val="1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2"/>
          <w:numId w:val="900"/>
        </w:numPr>
        <w:spacing w:before="0" w:after="0"/>
      </w:pPr>
      <w:r>
        <w:t>Advanced Treatment</w:t>
      </w:r>
    </w:p>
    <w:p>
      <w:pPr>
        <w:numPr>
          <w:ilvl w:val="0"/>
          <w:numId w:val="900"/>
        </w:numPr>
        <w:spacing w:before="0" w:after="0"/>
      </w:pPr>
      <w:r>
        <w:t>Soil Pollution</w:t>
      </w:r>
    </w:p>
    <w:p>
      <w:pPr>
        <w:numPr>
          <w:ilvl w:val="1"/>
          <w:numId w:val="900"/>
        </w:numPr>
        <w:spacing w:before="0" w:after="0"/>
      </w:pPr>
      <w:r>
        <w:t>Contamination Sources</w:t>
      </w:r>
    </w:p>
    <w:p>
      <w:pPr>
        <w:numPr>
          <w:ilvl w:val="2"/>
          <w:numId w:val="900"/>
        </w:numPr>
        <w:spacing w:before="0" w:after="0"/>
      </w:pPr>
      <w:r>
        <w:t>Agricultural Chemicals</w:t>
      </w:r>
    </w:p>
    <w:p>
      <w:pPr>
        <w:numPr>
          <w:ilvl w:val="2"/>
          <w:numId w:val="900"/>
        </w:numPr>
        <w:spacing w:before="0" w:after="0"/>
      </w:pPr>
      <w:r>
        <w:t>Industrial Waste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2"/>
          <w:numId w:val="900"/>
        </w:numPr>
        <w:spacing w:before="0" w:after="0"/>
      </w:pPr>
      <w:r>
        <w:t>Urban Runoff</w:t>
      </w:r>
    </w:p>
    <w:p>
      <w:pPr>
        <w:numPr>
          <w:ilvl w:val="1"/>
          <w:numId w:val="900"/>
        </w:numPr>
        <w:spacing w:before="0" w:after="0"/>
      </w:pPr>
      <w:r>
        <w:t>Soil Degradation Processes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Salinization</w:t>
      </w:r>
    </w:p>
    <w:p>
      <w:pPr>
        <w:numPr>
          <w:ilvl w:val="2"/>
          <w:numId w:val="900"/>
        </w:numPr>
        <w:spacing w:before="0" w:after="0"/>
      </w:pPr>
      <w:r>
        <w:t>Acidification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Effects on Soil Organisms</w:t>
      </w:r>
    </w:p>
    <w:p>
      <w:pPr>
        <w:numPr>
          <w:ilvl w:val="1"/>
          <w:numId w:val="900"/>
        </w:numPr>
        <w:spacing w:before="0" w:after="0"/>
      </w:pPr>
      <w:r>
        <w:t>Remediation Techniques</w:t>
      </w:r>
    </w:p>
    <w:p>
      <w:pPr>
        <w:numPr>
          <w:ilvl w:val="2"/>
          <w:numId w:val="900"/>
        </w:numPr>
        <w:spacing w:before="0" w:after="0"/>
      </w:pPr>
      <w:r>
        <w:t>Physical Remediation</w:t>
      </w:r>
    </w:p>
    <w:p>
      <w:pPr>
        <w:numPr>
          <w:ilvl w:val="2"/>
          <w:numId w:val="900"/>
        </w:numPr>
        <w:spacing w:before="0" w:after="0"/>
      </w:pPr>
      <w:r>
        <w:t>Chemical Remediation</w:t>
      </w:r>
    </w:p>
    <w:p>
      <w:pPr>
        <w:numPr>
          <w:ilvl w:val="2"/>
          <w:numId w:val="900"/>
        </w:numPr>
        <w:spacing w:before="0" w:after="0"/>
      </w:pPr>
      <w:r>
        <w:t>Biological Remediation</w:t>
      </w:r>
    </w:p>
    <w:p>
      <w:pPr>
        <w:numPr>
          <w:ilvl w:val="0"/>
          <w:numId w:val="900"/>
        </w:numPr>
        <w:spacing w:before="0" w:after="0"/>
      </w:pPr>
      <w:r>
        <w:t>Noise Pollution</w:t>
      </w:r>
    </w:p>
    <w:p>
      <w:pPr>
        <w:numPr>
          <w:ilvl w:val="1"/>
          <w:numId w:val="900"/>
        </w:numPr>
        <w:spacing w:before="0" w:after="0"/>
      </w:pPr>
      <w:r>
        <w:t>Sources and Types</w:t>
      </w:r>
    </w:p>
    <w:p>
      <w:pPr>
        <w:numPr>
          <w:ilvl w:val="1"/>
          <w:numId w:val="900"/>
        </w:numPr>
        <w:spacing w:before="0" w:after="0"/>
      </w:pPr>
      <w:r>
        <w:t>Effects on Wildlife</w:t>
      </w:r>
    </w:p>
    <w:p>
      <w:pPr>
        <w:numPr>
          <w:ilvl w:val="1"/>
          <w:numId w:val="900"/>
        </w:numPr>
        <w:spacing w:before="0" w:after="0"/>
      </w:pPr>
      <w:r>
        <w:t>Human Health Impacts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numPr>
          <w:ilvl w:val="0"/>
          <w:numId w:val="900"/>
        </w:numPr>
        <w:spacing w:before="0" w:after="0"/>
      </w:pPr>
      <w:r>
        <w:t>Light Pollution</w:t>
      </w:r>
    </w:p>
    <w:p>
      <w:pPr>
        <w:numPr>
          <w:ilvl w:val="1"/>
          <w:numId w:val="900"/>
        </w:numPr>
        <w:spacing w:before="0" w:after="0"/>
      </w:pPr>
      <w:r>
        <w:t>Types of Light Pollution</w:t>
      </w:r>
    </w:p>
    <w:p>
      <w:pPr>
        <w:numPr>
          <w:ilvl w:val="1"/>
          <w:numId w:val="900"/>
        </w:numPr>
        <w:spacing w:before="0" w:after="0"/>
      </w:pPr>
      <w:r>
        <w:t>Effects on Ecosystems</w:t>
      </w:r>
    </w:p>
    <w:p>
      <w:pPr>
        <w:numPr>
          <w:ilvl w:val="1"/>
          <w:numId w:val="900"/>
        </w:numPr>
        <w:spacing w:before="0" w:after="0"/>
      </w:pPr>
      <w:r>
        <w:t>Astronomical Impacts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Environmental Toxicology</w:t>
      </w:r>
    </w:p>
    <w:p>
      <w:pPr>
        <w:numPr>
          <w:ilvl w:val="0"/>
          <w:numId w:val="900"/>
        </w:numPr>
        <w:spacing w:before="0" w:after="0"/>
      </w:pPr>
      <w:r>
        <w:t>Toxicological Principles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Models</w:t>
      </w:r>
    </w:p>
    <w:p>
      <w:pPr>
        <w:numPr>
          <w:ilvl w:val="2"/>
          <w:numId w:val="900"/>
        </w:numPr>
        <w:spacing w:before="0" w:after="0"/>
      </w:pPr>
      <w:r>
        <w:t>Non-threshold Models</w:t>
      </w:r>
    </w:p>
    <w:p>
      <w:pPr>
        <w:numPr>
          <w:ilvl w:val="2"/>
          <w:numId w:val="900"/>
        </w:numPr>
        <w:spacing w:before="0" w:after="0"/>
      </w:pPr>
      <w:r>
        <w:t>Hormesis</w:t>
      </w:r>
    </w:p>
    <w:p>
      <w:pPr>
        <w:numPr>
          <w:ilvl w:val="1"/>
          <w:numId w:val="900"/>
        </w:numPr>
        <w:spacing w:before="0" w:after="0"/>
      </w:pPr>
      <w:r>
        <w:t>Routes of Exposure</w:t>
      </w:r>
    </w:p>
    <w:p>
      <w:pPr>
        <w:numPr>
          <w:ilvl w:val="2"/>
          <w:numId w:val="900"/>
        </w:numPr>
        <w:spacing w:before="0" w:after="0"/>
      </w:pPr>
      <w:r>
        <w:t>Inhalation</w:t>
      </w:r>
    </w:p>
    <w:p>
      <w:pPr>
        <w:numPr>
          <w:ilvl w:val="2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Dermal Contact</w:t>
      </w:r>
    </w:p>
    <w:p>
      <w:pPr>
        <w:numPr>
          <w:ilvl w:val="2"/>
          <w:numId w:val="900"/>
        </w:numPr>
        <w:spacing w:before="0" w:after="0"/>
      </w:pPr>
      <w:r>
        <w:t>Injection</w:t>
      </w:r>
    </w:p>
    <w:p>
      <w:pPr>
        <w:numPr>
          <w:ilvl w:val="1"/>
          <w:numId w:val="900"/>
        </w:numPr>
        <w:spacing w:before="0" w:after="0"/>
      </w:pPr>
      <w:r>
        <w:t>Toxicokinetics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Toxicodynamics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Target Organs</w:t>
      </w:r>
    </w:p>
    <w:p>
      <w:pPr>
        <w:numPr>
          <w:ilvl w:val="2"/>
          <w:numId w:val="900"/>
        </w:numPr>
        <w:spacing w:before="0" w:after="0"/>
      </w:pPr>
      <w:r>
        <w:t>Cellular Effects</w:t>
      </w:r>
    </w:p>
    <w:p>
      <w:pPr>
        <w:numPr>
          <w:ilvl w:val="0"/>
          <w:numId w:val="900"/>
        </w:numPr>
        <w:spacing w:before="0" w:after="0"/>
      </w:pPr>
      <w:r>
        <w:t>Types of Toxic Effects</w:t>
      </w:r>
    </w:p>
    <w:p>
      <w:pPr>
        <w:numPr>
          <w:ilvl w:val="1"/>
          <w:numId w:val="900"/>
        </w:numPr>
        <w:spacing w:before="0" w:after="0"/>
      </w:pPr>
      <w:r>
        <w:t>Acute Toxicity</w:t>
      </w:r>
    </w:p>
    <w:p>
      <w:pPr>
        <w:numPr>
          <w:ilvl w:val="1"/>
          <w:numId w:val="900"/>
        </w:numPr>
        <w:spacing w:before="0" w:after="0"/>
      </w:pPr>
      <w:r>
        <w:t>Chronic Toxicity</w:t>
      </w:r>
    </w:p>
    <w:p>
      <w:pPr>
        <w:numPr>
          <w:ilvl w:val="1"/>
          <w:numId w:val="900"/>
        </w:numPr>
        <w:spacing w:before="0" w:after="0"/>
      </w:pPr>
      <w:r>
        <w:t>Carcinogenicity</w:t>
      </w:r>
    </w:p>
    <w:p>
      <w:pPr>
        <w:numPr>
          <w:ilvl w:val="1"/>
          <w:numId w:val="900"/>
        </w:numPr>
        <w:spacing w:before="0" w:after="0"/>
      </w:pPr>
      <w:r>
        <w:t>Mutagenicity</w:t>
      </w:r>
    </w:p>
    <w:p>
      <w:pPr>
        <w:numPr>
          <w:ilvl w:val="1"/>
          <w:numId w:val="900"/>
        </w:numPr>
        <w:spacing w:before="0" w:after="0"/>
      </w:pPr>
      <w:r>
        <w:t>Teratogenicity</w:t>
      </w:r>
    </w:p>
    <w:p>
      <w:pPr>
        <w:numPr>
          <w:ilvl w:val="1"/>
          <w:numId w:val="900"/>
        </w:numPr>
        <w:spacing w:before="0" w:after="0"/>
      </w:pPr>
      <w:r>
        <w:t>Reproductive Toxicity</w:t>
      </w:r>
    </w:p>
    <w:p>
      <w:pPr>
        <w:numPr>
          <w:ilvl w:val="1"/>
          <w:numId w:val="900"/>
        </w:numPr>
        <w:spacing w:before="0" w:after="0"/>
      </w:pPr>
      <w:r>
        <w:t>Neurotoxicity</w:t>
      </w:r>
    </w:p>
    <w:p>
      <w:pPr>
        <w:numPr>
          <w:ilvl w:val="1"/>
          <w:numId w:val="900"/>
        </w:numPr>
        <w:spacing w:before="0" w:after="0"/>
      </w:pPr>
      <w:r>
        <w:t>Immunotoxicity</w:t>
      </w:r>
    </w:p>
    <w:p>
      <w:pPr>
        <w:numPr>
          <w:ilvl w:val="0"/>
          <w:numId w:val="900"/>
        </w:numPr>
        <w:spacing w:before="0" w:after="0"/>
      </w:pPr>
      <w:r>
        <w:t>Environmental Fate of Toxicants</w:t>
      </w:r>
    </w:p>
    <w:p>
      <w:pPr>
        <w:numPr>
          <w:ilvl w:val="1"/>
          <w:numId w:val="900"/>
        </w:numPr>
        <w:spacing w:before="0" w:after="0"/>
      </w:pPr>
      <w:r>
        <w:t>Persistence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Biomagnification</w:t>
      </w:r>
    </w:p>
    <w:p>
      <w:pPr>
        <w:numPr>
          <w:ilvl w:val="1"/>
          <w:numId w:val="900"/>
        </w:numPr>
        <w:spacing w:before="0" w:after="0"/>
      </w:pPr>
      <w:r>
        <w:t>Food Chain Transfer</w:t>
      </w:r>
    </w:p>
    <w:p>
      <w:pPr>
        <w:numPr>
          <w:ilvl w:val="0"/>
          <w:numId w:val="900"/>
        </w:numPr>
        <w:spacing w:before="0" w:after="0"/>
      </w:pPr>
      <w:r>
        <w:t>Endocrine Disruption</w:t>
      </w:r>
    </w:p>
    <w:p>
      <w:pPr>
        <w:numPr>
          <w:ilvl w:val="1"/>
          <w:numId w:val="900"/>
        </w:numPr>
        <w:spacing w:before="0" w:after="0"/>
      </w:pPr>
      <w:r>
        <w:t>Mechanisms of Disruption</w:t>
      </w:r>
    </w:p>
    <w:p>
      <w:pPr>
        <w:numPr>
          <w:ilvl w:val="1"/>
          <w:numId w:val="900"/>
        </w:numPr>
        <w:spacing w:before="0" w:after="0"/>
      </w:pPr>
      <w:r>
        <w:t>Common Endocrine Disruptors</w:t>
      </w:r>
    </w:p>
    <w:p>
      <w:pPr>
        <w:numPr>
          <w:ilvl w:val="1"/>
          <w:numId w:val="900"/>
        </w:numPr>
        <w:spacing w:before="0" w:after="0"/>
      </w:pPr>
      <w:r>
        <w:t>Effects on Wildlife</w:t>
      </w:r>
    </w:p>
    <w:p>
      <w:pPr>
        <w:numPr>
          <w:ilvl w:val="1"/>
          <w:numId w:val="900"/>
        </w:numPr>
        <w:spacing w:before="0" w:after="0"/>
      </w:pPr>
      <w:r>
        <w:t>Human Health Concerns</w:t>
      </w:r>
    </w:p>
    <w:p>
      <w:pPr>
        <w:numPr>
          <w:ilvl w:val="0"/>
          <w:numId w:val="900"/>
        </w:numPr>
        <w:spacing w:before="0" w:after="0"/>
      </w:pPr>
      <w:r>
        <w:t>Ecotoxicology</w:t>
      </w:r>
    </w:p>
    <w:p>
      <w:pPr>
        <w:numPr>
          <w:ilvl w:val="1"/>
          <w:numId w:val="900"/>
        </w:numPr>
        <w:spacing w:before="0" w:after="0"/>
      </w:pPr>
      <w:r>
        <w:t>Single Species Testing</w:t>
      </w:r>
    </w:p>
    <w:p>
      <w:pPr>
        <w:numPr>
          <w:ilvl w:val="1"/>
          <w:numId w:val="900"/>
        </w:numPr>
        <w:spacing w:before="0" w:after="0"/>
      </w:pPr>
      <w:r>
        <w:t>Community-Level Effects</w:t>
      </w:r>
    </w:p>
    <w:p>
      <w:pPr>
        <w:numPr>
          <w:ilvl w:val="1"/>
          <w:numId w:val="900"/>
        </w:numPr>
        <w:spacing w:before="0" w:after="0"/>
      </w:pPr>
      <w:r>
        <w:t>Ecosystem-Level Effects</w:t>
      </w:r>
    </w:p>
    <w:p>
      <w:pPr>
        <w:numPr>
          <w:ilvl w:val="1"/>
          <w:numId w:val="900"/>
        </w:numPr>
        <w:spacing w:before="0" w:after="0"/>
      </w:pPr>
      <w:r>
        <w:t>Biomarkers and Bioindicators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Climate System Fundamentals</w:t>
      </w:r>
    </w:p>
    <w:p>
      <w:pPr>
        <w:numPr>
          <w:ilvl w:val="1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Terrestrial Radiation</w:t>
      </w:r>
    </w:p>
    <w:p>
      <w:pPr>
        <w:numPr>
          <w:ilvl w:val="2"/>
          <w:numId w:val="900"/>
        </w:numPr>
        <w:spacing w:before="0" w:after="0"/>
      </w:pPr>
      <w:r>
        <w:t>Albedo Effects</w:t>
      </w:r>
    </w:p>
    <w:p>
      <w:pPr>
        <w:numPr>
          <w:ilvl w:val="1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Natural Greenhouse Effect</w:t>
      </w:r>
    </w:p>
    <w:p>
      <w:pPr>
        <w:numPr>
          <w:ilvl w:val="2"/>
          <w:numId w:val="900"/>
        </w:numPr>
        <w:spacing w:before="0" w:after="0"/>
      </w:pPr>
      <w:r>
        <w:t>Enhanced Greenhouse Effect</w:t>
      </w:r>
    </w:p>
    <w:p>
      <w:pPr>
        <w:numPr>
          <w:ilvl w:val="2"/>
          <w:numId w:val="900"/>
        </w:numPr>
        <w:spacing w:before="0" w:after="0"/>
      </w:pPr>
      <w:r>
        <w:t>Radiative Forcing</w:t>
      </w:r>
    </w:p>
    <w:p>
      <w:pPr>
        <w:numPr>
          <w:ilvl w:val="1"/>
          <w:numId w:val="900"/>
        </w:numPr>
        <w:spacing w:before="0" w:after="0"/>
      </w:pPr>
      <w:r>
        <w:t>Climate Feedbacks</w:t>
      </w:r>
    </w:p>
    <w:p>
      <w:pPr>
        <w:numPr>
          <w:ilvl w:val="2"/>
          <w:numId w:val="900"/>
        </w:numPr>
        <w:spacing w:before="0" w:after="0"/>
      </w:pPr>
      <w:r>
        <w:t>Positive Feedbacks</w:t>
      </w:r>
    </w:p>
    <w:p>
      <w:pPr>
        <w:numPr>
          <w:ilvl w:val="2"/>
          <w:numId w:val="900"/>
        </w:numPr>
        <w:spacing w:before="0" w:after="0"/>
      </w:pPr>
      <w:r>
        <w:t>Negative Feedbacks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0"/>
          <w:numId w:val="900"/>
        </w:numPr>
        <w:spacing w:before="0" w:after="0"/>
      </w:pPr>
      <w:r>
        <w:t>Greenhouse Gases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Sources and Sinks</w:t>
      </w:r>
    </w:p>
    <w:p>
      <w:pPr>
        <w:numPr>
          <w:ilvl w:val="2"/>
          <w:numId w:val="900"/>
        </w:numPr>
        <w:spacing w:before="0" w:after="0"/>
      </w:pPr>
      <w:r>
        <w:t>Atmospheric Concentrations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1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Sources and Sinks</w:t>
      </w:r>
    </w:p>
    <w:p>
      <w:pPr>
        <w:numPr>
          <w:ilvl w:val="2"/>
          <w:numId w:val="900"/>
        </w:numPr>
        <w:spacing w:before="0" w:after="0"/>
      </w:pPr>
      <w:r>
        <w:t>Global Warming Potential</w:t>
      </w:r>
    </w:p>
    <w:p>
      <w:pPr>
        <w:numPr>
          <w:ilvl w:val="1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Sources and Sinks</w:t>
      </w:r>
    </w:p>
    <w:p>
      <w:pPr>
        <w:numPr>
          <w:ilvl w:val="2"/>
          <w:numId w:val="900"/>
        </w:numPr>
        <w:spacing w:before="0" w:after="0"/>
      </w:pPr>
      <w:r>
        <w:t>Atmospheric Chemistry</w:t>
      </w:r>
    </w:p>
    <w:p>
      <w:pPr>
        <w:numPr>
          <w:ilvl w:val="1"/>
          <w:numId w:val="900"/>
        </w:numPr>
        <w:spacing w:before="0" w:after="0"/>
      </w:pPr>
      <w:r>
        <w:t>Fluorinated Gases</w:t>
      </w:r>
    </w:p>
    <w:p>
      <w:pPr>
        <w:numPr>
          <w:ilvl w:val="2"/>
          <w:numId w:val="900"/>
        </w:numPr>
        <w:spacing w:before="0" w:after="0"/>
      </w:pPr>
      <w:r>
        <w:t>Types and Uses</w:t>
      </w:r>
    </w:p>
    <w:p>
      <w:pPr>
        <w:numPr>
          <w:ilvl w:val="2"/>
          <w:numId w:val="900"/>
        </w:numPr>
        <w:spacing w:before="0" w:after="0"/>
      </w:pPr>
      <w:r>
        <w:t>Atmospheric Lifetimes</w:t>
      </w:r>
    </w:p>
    <w:p>
      <w:pPr>
        <w:numPr>
          <w:ilvl w:val="1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Role as Feedback</w:t>
      </w:r>
    </w:p>
    <w:p>
      <w:pPr>
        <w:numPr>
          <w:ilvl w:val="2"/>
          <w:numId w:val="900"/>
        </w:numPr>
        <w:spacing w:before="0" w:after="0"/>
      </w:pPr>
      <w:r>
        <w:t>Atmospheric Dynamics</w:t>
      </w:r>
    </w:p>
    <w:p>
      <w:pPr>
        <w:numPr>
          <w:ilvl w:val="0"/>
          <w:numId w:val="900"/>
        </w:numPr>
        <w:spacing w:before="0" w:after="0"/>
      </w:pPr>
      <w:r>
        <w:t>Evidence of Climate Change</w:t>
      </w:r>
    </w:p>
    <w:p>
      <w:pPr>
        <w:numPr>
          <w:ilvl w:val="1"/>
          <w:numId w:val="900"/>
        </w:numPr>
        <w:spacing w:before="0" w:after="0"/>
      </w:pPr>
      <w:r>
        <w:t>Temperature Records</w:t>
      </w:r>
    </w:p>
    <w:p>
      <w:pPr>
        <w:numPr>
          <w:ilvl w:val="2"/>
          <w:numId w:val="900"/>
        </w:numPr>
        <w:spacing w:before="0" w:after="0"/>
      </w:pPr>
      <w:r>
        <w:t>Global Temperature Trends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Heat Waves and Cold Spells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Global Patterns</w:t>
      </w:r>
    </w:p>
    <w:p>
      <w:pPr>
        <w:numPr>
          <w:ilvl w:val="2"/>
          <w:numId w:val="900"/>
        </w:numPr>
        <w:spacing w:before="0" w:after="0"/>
      </w:pPr>
      <w:r>
        <w:t>Extreme Events</w:t>
      </w:r>
    </w:p>
    <w:p>
      <w:pPr>
        <w:numPr>
          <w:ilvl w:val="2"/>
          <w:numId w:val="900"/>
        </w:numPr>
        <w:spacing w:before="0" w:after="0"/>
      </w:pPr>
      <w:r>
        <w:t>Seasonal Shifts</w:t>
      </w:r>
    </w:p>
    <w:p>
      <w:pPr>
        <w:numPr>
          <w:ilvl w:val="1"/>
          <w:numId w:val="900"/>
        </w:numPr>
        <w:spacing w:before="0" w:after="0"/>
      </w:pPr>
      <w:r>
        <w:t>Ice and Snow</w:t>
      </w:r>
    </w:p>
    <w:p>
      <w:pPr>
        <w:numPr>
          <w:ilvl w:val="2"/>
          <w:numId w:val="900"/>
        </w:numPr>
        <w:spacing w:before="0" w:after="0"/>
      </w:pPr>
      <w:r>
        <w:t>Arctic Sea Ice</w:t>
      </w:r>
    </w:p>
    <w:p>
      <w:pPr>
        <w:numPr>
          <w:ilvl w:val="2"/>
          <w:numId w:val="900"/>
        </w:numPr>
        <w:spacing w:before="0" w:after="0"/>
      </w:pPr>
      <w:r>
        <w:t>Glacial Retreat</w:t>
      </w:r>
    </w:p>
    <w:p>
      <w:pPr>
        <w:numPr>
          <w:ilvl w:val="2"/>
          <w:numId w:val="900"/>
        </w:numPr>
        <w:spacing w:before="0" w:after="0"/>
      </w:pPr>
      <w:r>
        <w:t>Ice Sheet Changes</w:t>
      </w:r>
    </w:p>
    <w:p>
      <w:pPr>
        <w:numPr>
          <w:ilvl w:val="2"/>
          <w:numId w:val="900"/>
        </w:numPr>
        <w:spacing w:before="0" w:after="0"/>
      </w:pPr>
      <w:r>
        <w:t>Permafrost Thaw</w:t>
      </w:r>
    </w:p>
    <w:p>
      <w:pPr>
        <w:numPr>
          <w:ilvl w:val="1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Ice Sheet Contributions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Ocean Changes</w:t>
      </w:r>
    </w:p>
    <w:p>
      <w:pPr>
        <w:numPr>
          <w:ilvl w:val="2"/>
          <w:numId w:val="900"/>
        </w:numPr>
        <w:spacing w:before="0" w:after="0"/>
      </w:pPr>
      <w:r>
        <w:t>Ocean Warming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Circulation Changes</w:t>
      </w:r>
    </w:p>
    <w:p>
      <w:pPr>
        <w:numPr>
          <w:ilvl w:val="0"/>
          <w:numId w:val="900"/>
        </w:numPr>
        <w:spacing w:before="0" w:after="0"/>
      </w:pPr>
      <w:r>
        <w:t>Biological Impacts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Temperature Stress</w:t>
      </w:r>
    </w:p>
    <w:p>
      <w:pPr>
        <w:numPr>
          <w:ilvl w:val="2"/>
          <w:numId w:val="900"/>
        </w:numPr>
        <w:spacing w:before="0" w:after="0"/>
      </w:pPr>
      <w:r>
        <w:t>Water Stress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Timing of Life Events</w:t>
      </w:r>
    </w:p>
    <w:p>
      <w:pPr>
        <w:numPr>
          <w:ilvl w:val="2"/>
          <w:numId w:val="900"/>
        </w:numPr>
        <w:spacing w:before="0" w:after="0"/>
      </w:pPr>
      <w:r>
        <w:t>Seasonal Mismatches</w:t>
      </w:r>
    </w:p>
    <w:p>
      <w:pPr>
        <w:numPr>
          <w:ilvl w:val="2"/>
          <w:numId w:val="900"/>
        </w:numPr>
        <w:spacing w:before="0" w:after="0"/>
      </w:pPr>
      <w:r>
        <w:t>Migration Timing</w:t>
      </w:r>
    </w:p>
    <w:p>
      <w:pPr>
        <w:numPr>
          <w:ilvl w:val="1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Latitudinal Shifts</w:t>
      </w:r>
    </w:p>
    <w:p>
      <w:pPr>
        <w:numPr>
          <w:ilvl w:val="2"/>
          <w:numId w:val="900"/>
        </w:numPr>
        <w:spacing w:before="0" w:after="0"/>
      </w:pPr>
      <w:r>
        <w:t>Altitudinal Shifts</w:t>
      </w:r>
    </w:p>
    <w:p>
      <w:pPr>
        <w:numPr>
          <w:ilvl w:val="2"/>
          <w:numId w:val="900"/>
        </w:numPr>
        <w:spacing w:before="0" w:after="0"/>
      </w:pPr>
      <w:r>
        <w:t>Marine Range Shifts</w:t>
      </w:r>
    </w:p>
    <w:p>
      <w:pPr>
        <w:numPr>
          <w:ilvl w:val="1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Pollination Networks</w:t>
      </w:r>
    </w:p>
    <w:p>
      <w:pPr>
        <w:numPr>
          <w:ilvl w:val="2"/>
          <w:numId w:val="900"/>
        </w:numPr>
        <w:spacing w:before="0" w:after="0"/>
      </w:pPr>
      <w:r>
        <w:t>Disease Dynamics</w:t>
      </w:r>
    </w:p>
    <w:p>
      <w:pPr>
        <w:numPr>
          <w:ilvl w:val="1"/>
          <w:numId w:val="900"/>
        </w:numPr>
        <w:spacing w:before="0" w:after="0"/>
      </w:pPr>
      <w:r>
        <w:t>Ecosystem Changes</w:t>
      </w:r>
    </w:p>
    <w:p>
      <w:pPr>
        <w:numPr>
          <w:ilvl w:val="2"/>
          <w:numId w:val="900"/>
        </w:numPr>
        <w:spacing w:before="0" w:after="0"/>
      </w:pPr>
      <w:r>
        <w:t>Forest Dynamics</w:t>
      </w:r>
    </w:p>
    <w:p>
      <w:pPr>
        <w:numPr>
          <w:ilvl w:val="2"/>
          <w:numId w:val="900"/>
        </w:numPr>
        <w:spacing w:before="0" w:after="0"/>
      </w:pPr>
      <w:r>
        <w:t>Coral Reef Bleaching</w:t>
      </w:r>
    </w:p>
    <w:p>
      <w:pPr>
        <w:numPr>
          <w:ilvl w:val="2"/>
          <w:numId w:val="900"/>
        </w:numPr>
        <w:spacing w:before="0" w:after="0"/>
      </w:pPr>
      <w:r>
        <w:t>Wetland Changes</w:t>
      </w:r>
    </w:p>
    <w:p>
      <w:pPr>
        <w:numPr>
          <w:ilvl w:val="2"/>
          <w:numId w:val="900"/>
        </w:numPr>
        <w:spacing w:before="0" w:after="0"/>
      </w:pPr>
      <w:r>
        <w:t>Arctic Ecosystem Changes</w:t>
      </w:r>
    </w:p>
    <w:p>
      <w:pPr>
        <w:numPr>
          <w:ilvl w:val="0"/>
          <w:numId w:val="900"/>
        </w:numPr>
        <w:spacing w:before="0" w:after="0"/>
      </w:pPr>
      <w:r>
        <w:t>Climate Projections</w:t>
      </w:r>
    </w:p>
    <w:p>
      <w:pPr>
        <w:numPr>
          <w:ilvl w:val="1"/>
          <w:numId w:val="900"/>
        </w:numPr>
        <w:spacing w:before="0" w:after="0"/>
      </w:pPr>
      <w:r>
        <w:t>Climate Models</w:t>
      </w:r>
    </w:p>
    <w:p>
      <w:pPr>
        <w:numPr>
          <w:ilvl w:val="2"/>
          <w:numId w:val="900"/>
        </w:numPr>
        <w:spacing w:before="0" w:after="0"/>
      </w:pPr>
      <w:r>
        <w:t>General Circulation Models</w:t>
      </w:r>
    </w:p>
    <w:p>
      <w:pPr>
        <w:numPr>
          <w:ilvl w:val="2"/>
          <w:numId w:val="900"/>
        </w:numPr>
        <w:spacing w:before="0" w:after="0"/>
      </w:pPr>
      <w:r>
        <w:t>Regional Climate Models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Emission Scenarios</w:t>
      </w:r>
    </w:p>
    <w:p>
      <w:pPr>
        <w:numPr>
          <w:ilvl w:val="2"/>
          <w:numId w:val="900"/>
        </w:numPr>
        <w:spacing w:before="0" w:after="0"/>
      </w:pPr>
      <w:r>
        <w:t>Representative Concentration Pathways</w:t>
      </w:r>
    </w:p>
    <w:p>
      <w:pPr>
        <w:numPr>
          <w:ilvl w:val="2"/>
          <w:numId w:val="900"/>
        </w:numPr>
        <w:spacing w:before="0" w:after="0"/>
      </w:pPr>
      <w:r>
        <w:t>Socioeconomic Pathways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Scenario Uncertainty</w:t>
      </w:r>
    </w:p>
    <w:p>
      <w:pPr>
        <w:numPr>
          <w:ilvl w:val="2"/>
          <w:numId w:val="900"/>
        </w:numPr>
        <w:spacing w:before="0" w:after="0"/>
      </w:pPr>
      <w:r>
        <w:t>Natural Variability</w:t>
      </w:r>
    </w:p>
    <w:p>
      <w:pPr>
        <w:numPr>
          <w:ilvl w:val="0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Emission Reduction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Carbon Pricing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Forest Carbon</w:t>
      </w:r>
    </w:p>
    <w:p>
      <w:pPr>
        <w:numPr>
          <w:ilvl w:val="2"/>
          <w:numId w:val="900"/>
        </w:numPr>
        <w:spacing w:before="0" w:after="0"/>
      </w:pPr>
      <w:r>
        <w:t>Soil Carbon</w:t>
      </w:r>
    </w:p>
    <w:p>
      <w:pPr>
        <w:numPr>
          <w:ilvl w:val="2"/>
          <w:numId w:val="900"/>
        </w:numPr>
        <w:spacing w:before="0" w:after="0"/>
      </w:pPr>
      <w:r>
        <w:t>Technological Solutions</w:t>
      </w:r>
    </w:p>
    <w:p>
      <w:pPr>
        <w:numPr>
          <w:ilvl w:val="1"/>
          <w:numId w:val="900"/>
        </w:numPr>
        <w:spacing w:before="0" w:after="0"/>
      </w:pPr>
      <w:r>
        <w:t>Policy Approaches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National Policies</w:t>
      </w:r>
    </w:p>
    <w:p>
      <w:pPr>
        <w:numPr>
          <w:ilvl w:val="2"/>
          <w:numId w:val="900"/>
        </w:numPr>
        <w:spacing w:before="0" w:after="0"/>
      </w:pPr>
      <w:r>
        <w:t>Local Initiatives</w:t>
      </w:r>
    </w:p>
    <w:p>
      <w:pPr>
        <w:pStyle w:val="Heading1"/>
      </w:pPr>
      <w:r>
        <w:t>Biodiversity</w:t>
      </w:r>
    </w:p>
    <w:p>
      <w:pPr>
        <w:numPr>
          <w:ilvl w:val="0"/>
          <w:numId w:val="900"/>
        </w:numPr>
        <w:spacing w:before="0" w:after="0"/>
      </w:pPr>
      <w:r>
        <w:t>Concepts and Measurement</w:t>
      </w:r>
    </w:p>
    <w:p>
      <w:pPr>
        <w:numPr>
          <w:ilvl w:val="1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Allelic Diversity</w:t>
      </w:r>
    </w:p>
    <w:p>
      <w:pPr>
        <w:numPr>
          <w:ilvl w:val="2"/>
          <w:numId w:val="900"/>
        </w:numPr>
        <w:spacing w:before="0" w:after="0"/>
      </w:pPr>
      <w:r>
        <w:t>Heterozygosity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Alpha Diversity</w:t>
      </w:r>
    </w:p>
    <w:p>
      <w:pPr>
        <w:numPr>
          <w:ilvl w:val="2"/>
          <w:numId w:val="900"/>
        </w:numPr>
        <w:spacing w:before="0" w:after="0"/>
      </w:pPr>
      <w:r>
        <w:t>Beta Diversity</w:t>
      </w:r>
    </w:p>
    <w:p>
      <w:pPr>
        <w:numPr>
          <w:ilvl w:val="2"/>
          <w:numId w:val="900"/>
        </w:numPr>
        <w:spacing w:before="0" w:after="0"/>
      </w:pPr>
      <w:r>
        <w:t>Gamma Diversity</w:t>
      </w:r>
    </w:p>
    <w:p>
      <w:pPr>
        <w:numPr>
          <w:ilvl w:val="1"/>
          <w:numId w:val="900"/>
        </w:numPr>
        <w:spacing w:before="0" w:after="0"/>
      </w:pPr>
      <w:r>
        <w:t>Ecosystem Diversity</w:t>
      </w:r>
    </w:p>
    <w:p>
      <w:pPr>
        <w:numPr>
          <w:ilvl w:val="2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Landscape Diversity</w:t>
      </w:r>
    </w:p>
    <w:p>
      <w:pPr>
        <w:numPr>
          <w:ilvl w:val="1"/>
          <w:numId w:val="900"/>
        </w:numPr>
        <w:spacing w:before="0" w:after="0"/>
      </w:pPr>
      <w:r>
        <w:t>Phylogenetic Diversity</w:t>
      </w:r>
    </w:p>
    <w:p>
      <w:pPr>
        <w:numPr>
          <w:ilvl w:val="2"/>
          <w:numId w:val="900"/>
        </w:numPr>
        <w:spacing w:before="0" w:after="0"/>
      </w:pPr>
      <w:r>
        <w:t>Evolutionary Distinctiveness</w:t>
      </w:r>
    </w:p>
    <w:p>
      <w:pPr>
        <w:numPr>
          <w:ilvl w:val="2"/>
          <w:numId w:val="900"/>
        </w:numPr>
        <w:spacing w:before="0" w:after="0"/>
      </w:pPr>
      <w:r>
        <w:t>Phylogenetic Endemism</w:t>
      </w:r>
    </w:p>
    <w:p>
      <w:pPr>
        <w:numPr>
          <w:ilvl w:val="0"/>
          <w:numId w:val="900"/>
        </w:numPr>
        <w:spacing w:before="0" w:after="0"/>
      </w:pPr>
      <w:r>
        <w:t>Patterns of Biodiversity</w:t>
      </w:r>
    </w:p>
    <w:p>
      <w:pPr>
        <w:numPr>
          <w:ilvl w:val="1"/>
          <w:numId w:val="900"/>
        </w:numPr>
        <w:spacing w:before="0" w:after="0"/>
      </w:pPr>
      <w:r>
        <w:t>Latitudinal Gradients</w:t>
      </w:r>
    </w:p>
    <w:p>
      <w:pPr>
        <w:numPr>
          <w:ilvl w:val="1"/>
          <w:numId w:val="900"/>
        </w:numPr>
        <w:spacing w:before="0" w:after="0"/>
      </w:pPr>
      <w:r>
        <w:t>Altitudinal Gradients</w:t>
      </w:r>
    </w:p>
    <w:p>
      <w:pPr>
        <w:numPr>
          <w:ilvl w:val="1"/>
          <w:numId w:val="900"/>
        </w:numPr>
        <w:spacing w:before="0" w:after="0"/>
      </w:pPr>
      <w:r>
        <w:t>Island Biogeography</w:t>
      </w:r>
    </w:p>
    <w:p>
      <w:pPr>
        <w:numPr>
          <w:ilvl w:val="1"/>
          <w:numId w:val="900"/>
        </w:numPr>
        <w:spacing w:before="0" w:after="0"/>
      </w:pPr>
      <w:r>
        <w:t>Hotspots and Endemism</w:t>
      </w:r>
    </w:p>
    <w:p>
      <w:pPr>
        <w:numPr>
          <w:ilvl w:val="1"/>
          <w:numId w:val="900"/>
        </w:numPr>
        <w:spacing w:before="0" w:after="0"/>
      </w:pPr>
      <w:r>
        <w:t>Rarity Patterns</w:t>
      </w:r>
    </w:p>
    <w:p>
      <w:pPr>
        <w:numPr>
          <w:ilvl w:val="0"/>
          <w:numId w:val="900"/>
        </w:numPr>
        <w:spacing w:before="0" w:after="0"/>
      </w:pPr>
      <w:r>
        <w:t>Biodiversity Values</w:t>
      </w:r>
    </w:p>
    <w:p>
      <w:pPr>
        <w:numPr>
          <w:ilvl w:val="1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Rights of Nature</w:t>
      </w:r>
    </w:p>
    <w:p>
      <w:pPr>
        <w:numPr>
          <w:ilvl w:val="1"/>
          <w:numId w:val="900"/>
        </w:numPr>
        <w:spacing w:before="0" w:after="0"/>
      </w:pPr>
      <w:r>
        <w:t>Instrumental Values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Supporting Services</w:t>
      </w:r>
    </w:p>
    <w:p>
      <w:pPr>
        <w:numPr>
          <w:ilvl w:val="2"/>
          <w:numId w:val="900"/>
        </w:numPr>
        <w:spacing w:before="0" w:after="0"/>
      </w:pPr>
      <w:r>
        <w:t>Economic Valuation</w:t>
      </w:r>
    </w:p>
    <w:p>
      <w:pPr>
        <w:numPr>
          <w:ilvl w:val="3"/>
          <w:numId w:val="900"/>
        </w:numPr>
        <w:spacing w:before="0" w:after="0"/>
      </w:pPr>
      <w:r>
        <w:t>Direct Use Values</w:t>
      </w:r>
    </w:p>
    <w:p>
      <w:pPr>
        <w:numPr>
          <w:ilvl w:val="3"/>
          <w:numId w:val="900"/>
        </w:numPr>
        <w:spacing w:before="0" w:after="0"/>
      </w:pPr>
      <w:r>
        <w:t>Indirect Use Values</w:t>
      </w:r>
    </w:p>
    <w:p>
      <w:pPr>
        <w:numPr>
          <w:ilvl w:val="3"/>
          <w:numId w:val="900"/>
        </w:numPr>
        <w:spacing w:before="0" w:after="0"/>
      </w:pPr>
      <w:r>
        <w:t>Option Values</w:t>
      </w:r>
    </w:p>
    <w:p>
      <w:pPr>
        <w:numPr>
          <w:ilvl w:val="3"/>
          <w:numId w:val="900"/>
        </w:numPr>
        <w:spacing w:before="0" w:after="0"/>
      </w:pPr>
      <w:r>
        <w:t>Existence Values</w:t>
      </w:r>
    </w:p>
    <w:p>
      <w:pPr>
        <w:numPr>
          <w:ilvl w:val="0"/>
          <w:numId w:val="900"/>
        </w:numPr>
        <w:spacing w:before="0" w:after="0"/>
      </w:pPr>
      <w:r>
        <w:t>Threats to Biodiversity</w:t>
      </w:r>
    </w:p>
    <w:p>
      <w:pPr>
        <w:numPr>
          <w:ilvl w:val="1"/>
          <w:numId w:val="900"/>
        </w:numPr>
        <w:spacing w:before="0" w:after="0"/>
      </w:pPr>
      <w:r>
        <w:t>Habitat Loss and Fragmentation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Overexploitation</w:t>
      </w:r>
    </w:p>
    <w:p>
      <w:pPr>
        <w:numPr>
          <w:ilvl w:val="2"/>
          <w:numId w:val="900"/>
        </w:numPr>
        <w:spacing w:before="0" w:after="0"/>
      </w:pPr>
      <w:r>
        <w:t>Overfishing</w:t>
      </w:r>
    </w:p>
    <w:p>
      <w:pPr>
        <w:numPr>
          <w:ilvl w:val="2"/>
          <w:numId w:val="900"/>
        </w:numPr>
        <w:spacing w:before="0" w:after="0"/>
      </w:pPr>
      <w:r>
        <w:t>Hunting and Poaching</w:t>
      </w:r>
    </w:p>
    <w:p>
      <w:pPr>
        <w:numPr>
          <w:ilvl w:val="2"/>
          <w:numId w:val="900"/>
        </w:numPr>
        <w:spacing w:before="0" w:after="0"/>
      </w:pPr>
      <w:r>
        <w:t>Overharvesting</w:t>
      </w:r>
    </w:p>
    <w:p>
      <w:pPr>
        <w:numPr>
          <w:ilvl w:val="1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Establishment Factors</w:t>
      </w:r>
    </w:p>
    <w:p>
      <w:pPr>
        <w:numPr>
          <w:ilvl w:val="2"/>
          <w:numId w:val="900"/>
        </w:numPr>
        <w:spacing w:before="0" w:after="0"/>
      </w:pPr>
      <w:r>
        <w:t>Impact Mechanisms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1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Chemical Pollution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Light and Noise Pollution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1"/>
          <w:numId w:val="900"/>
        </w:numPr>
        <w:spacing w:before="0" w:after="0"/>
      </w:pPr>
      <w:r>
        <w:t>Disease</w:t>
      </w:r>
    </w:p>
    <w:p>
      <w:pPr>
        <w:numPr>
          <w:ilvl w:val="2"/>
          <w:numId w:val="900"/>
        </w:numPr>
        <w:spacing w:before="0" w:after="0"/>
      </w:pPr>
      <w:r>
        <w:t>Emerging Diseases</w:t>
      </w:r>
    </w:p>
    <w:p>
      <w:pPr>
        <w:numPr>
          <w:ilvl w:val="2"/>
          <w:numId w:val="900"/>
        </w:numPr>
        <w:spacing w:before="0" w:after="0"/>
      </w:pPr>
      <w:r>
        <w:t>Pathogen Pollution</w:t>
      </w:r>
    </w:p>
    <w:p>
      <w:pPr>
        <w:numPr>
          <w:ilvl w:val="2"/>
          <w:numId w:val="900"/>
        </w:numPr>
        <w:spacing w:before="0" w:after="0"/>
      </w:pPr>
      <w:r>
        <w:t>Climate-Disease Interactions</w:t>
      </w:r>
    </w:p>
    <w:p>
      <w:pPr>
        <w:numPr>
          <w:ilvl w:val="0"/>
          <w:numId w:val="900"/>
        </w:numPr>
        <w:spacing w:before="0" w:after="0"/>
      </w:pPr>
      <w:r>
        <w:t>Extinction</w:t>
      </w:r>
    </w:p>
    <w:p>
      <w:pPr>
        <w:numPr>
          <w:ilvl w:val="1"/>
          <w:numId w:val="900"/>
        </w:numPr>
        <w:spacing w:before="0" w:after="0"/>
      </w:pPr>
      <w:r>
        <w:t>Extinction Processes</w:t>
      </w:r>
    </w:p>
    <w:p>
      <w:pPr>
        <w:numPr>
          <w:ilvl w:val="2"/>
          <w:numId w:val="900"/>
        </w:numPr>
        <w:spacing w:before="0" w:after="0"/>
      </w:pPr>
      <w:r>
        <w:t>Population Decline</w:t>
      </w:r>
    </w:p>
    <w:p>
      <w:pPr>
        <w:numPr>
          <w:ilvl w:val="2"/>
          <w:numId w:val="900"/>
        </w:numPr>
        <w:spacing w:before="0" w:after="0"/>
      </w:pPr>
      <w:r>
        <w:t>Local Extinction</w:t>
      </w:r>
    </w:p>
    <w:p>
      <w:pPr>
        <w:numPr>
          <w:ilvl w:val="2"/>
          <w:numId w:val="900"/>
        </w:numPr>
        <w:spacing w:before="0" w:after="0"/>
      </w:pPr>
      <w:r>
        <w:t>Global Extinction</w:t>
      </w:r>
    </w:p>
    <w:p>
      <w:pPr>
        <w:numPr>
          <w:ilvl w:val="1"/>
          <w:numId w:val="900"/>
        </w:numPr>
        <w:spacing w:before="0" w:after="0"/>
      </w:pPr>
      <w:r>
        <w:t>Background vs Mass Extinction</w:t>
      </w:r>
    </w:p>
    <w:p>
      <w:pPr>
        <w:numPr>
          <w:ilvl w:val="2"/>
          <w:numId w:val="900"/>
        </w:numPr>
        <w:spacing w:before="0" w:after="0"/>
      </w:pPr>
      <w:r>
        <w:t>Natural Extinction Rates</w:t>
      </w:r>
    </w:p>
    <w:p>
      <w:pPr>
        <w:numPr>
          <w:ilvl w:val="2"/>
          <w:numId w:val="900"/>
        </w:numPr>
        <w:spacing w:before="0" w:after="0"/>
      </w:pPr>
      <w:r>
        <w:t>Current Extinction Rates</w:t>
      </w:r>
    </w:p>
    <w:p>
      <w:pPr>
        <w:numPr>
          <w:ilvl w:val="2"/>
          <w:numId w:val="900"/>
        </w:numPr>
        <w:spacing w:before="0" w:after="0"/>
      </w:pPr>
      <w:r>
        <w:t>Sixth Mass Extinction</w:t>
      </w:r>
    </w:p>
    <w:p>
      <w:pPr>
        <w:numPr>
          <w:ilvl w:val="1"/>
          <w:numId w:val="900"/>
        </w:numPr>
        <w:spacing w:before="0" w:after="0"/>
      </w:pPr>
      <w:r>
        <w:t>Extinction Debt</w:t>
      </w:r>
    </w:p>
    <w:p>
      <w:pPr>
        <w:numPr>
          <w:ilvl w:val="1"/>
          <w:numId w:val="900"/>
        </w:numPr>
        <w:spacing w:before="0" w:after="0"/>
      </w:pPr>
      <w:r>
        <w:t>Vulnerable Species Characteristics</w:t>
      </w:r>
    </w:p>
    <w:p>
      <w:pPr>
        <w:numPr>
          <w:ilvl w:val="2"/>
          <w:numId w:val="900"/>
        </w:numPr>
        <w:spacing w:before="0" w:after="0"/>
      </w:pPr>
      <w:r>
        <w:t>Small Population Size</w:t>
      </w:r>
    </w:p>
    <w:p>
      <w:pPr>
        <w:numPr>
          <w:ilvl w:val="2"/>
          <w:numId w:val="900"/>
        </w:numPr>
        <w:spacing w:before="0" w:after="0"/>
      </w:pPr>
      <w:r>
        <w:t>Limited Range</w:t>
      </w:r>
    </w:p>
    <w:p>
      <w:pPr>
        <w:numPr>
          <w:ilvl w:val="2"/>
          <w:numId w:val="900"/>
        </w:numPr>
        <w:spacing w:before="0" w:after="0"/>
      </w:pPr>
      <w:r>
        <w:t>Specialized Requirements</w:t>
      </w:r>
    </w:p>
    <w:p>
      <w:pPr>
        <w:numPr>
          <w:ilvl w:val="2"/>
          <w:numId w:val="900"/>
        </w:numPr>
        <w:spacing w:before="0" w:after="0"/>
      </w:pPr>
      <w:r>
        <w:t>Low Reproductive Rate</w:t>
      </w:r>
    </w:p>
    <w:p>
      <w:pPr>
        <w:numPr>
          <w:ilvl w:val="2"/>
          <w:numId w:val="900"/>
        </w:numPr>
        <w:spacing w:before="0" w:after="0"/>
      </w:pPr>
      <w:r>
        <w:t>High Trophic Level</w:t>
      </w:r>
    </w:p>
    <w:p>
      <w:pPr>
        <w:pStyle w:val="Heading1"/>
      </w:pPr>
      <w:r>
        <w:t>Conservation Biology</w:t>
      </w:r>
    </w:p>
    <w:p>
      <w:pPr>
        <w:numPr>
          <w:ilvl w:val="0"/>
          <w:numId w:val="900"/>
        </w:numPr>
        <w:spacing w:before="0" w:after="0"/>
      </w:pPr>
      <w:r>
        <w:t>Conservation Principles</w:t>
      </w:r>
    </w:p>
    <w:p>
      <w:pPr>
        <w:numPr>
          <w:ilvl w:val="1"/>
          <w:numId w:val="900"/>
        </w:numPr>
        <w:spacing w:before="0" w:after="0"/>
      </w:pPr>
      <w:r>
        <w:t>Conservation Goals</w:t>
      </w:r>
    </w:p>
    <w:p>
      <w:pPr>
        <w:numPr>
          <w:ilvl w:val="2"/>
          <w:numId w:val="900"/>
        </w:numPr>
        <w:spacing w:before="0" w:after="0"/>
      </w:pPr>
      <w:r>
        <w:t>Species Conservation</w:t>
      </w:r>
    </w:p>
    <w:p>
      <w:pPr>
        <w:numPr>
          <w:ilvl w:val="2"/>
          <w:numId w:val="900"/>
        </w:numPr>
        <w:spacing w:before="0" w:after="0"/>
      </w:pPr>
      <w:r>
        <w:t>Ecosystem Conservation</w:t>
      </w:r>
    </w:p>
    <w:p>
      <w:pPr>
        <w:numPr>
          <w:ilvl w:val="2"/>
          <w:numId w:val="900"/>
        </w:numPr>
        <w:spacing w:before="0" w:after="0"/>
      </w:pPr>
      <w:r>
        <w:t>Genetic Conservation</w:t>
      </w:r>
    </w:p>
    <w:p>
      <w:pPr>
        <w:numPr>
          <w:ilvl w:val="1"/>
          <w:numId w:val="900"/>
        </w:numPr>
        <w:spacing w:before="0" w:after="0"/>
      </w:pPr>
      <w:r>
        <w:t>Conservation Ethics</w:t>
      </w:r>
    </w:p>
    <w:p>
      <w:pPr>
        <w:numPr>
          <w:ilvl w:val="2"/>
          <w:numId w:val="900"/>
        </w:numPr>
        <w:spacing w:before="0" w:after="0"/>
      </w:pPr>
      <w:r>
        <w:t>Anthropocentric Views</w:t>
      </w:r>
    </w:p>
    <w:p>
      <w:pPr>
        <w:numPr>
          <w:ilvl w:val="2"/>
          <w:numId w:val="900"/>
        </w:numPr>
        <w:spacing w:before="0" w:after="0"/>
      </w:pPr>
      <w:r>
        <w:t>Biocentric Views</w:t>
      </w:r>
    </w:p>
    <w:p>
      <w:pPr>
        <w:numPr>
          <w:ilvl w:val="2"/>
          <w:numId w:val="900"/>
        </w:numPr>
        <w:spacing w:before="0" w:after="0"/>
      </w:pPr>
      <w:r>
        <w:t>Ecocentric Views</w:t>
      </w:r>
    </w:p>
    <w:p>
      <w:pPr>
        <w:numPr>
          <w:ilvl w:val="1"/>
          <w:numId w:val="900"/>
        </w:numPr>
        <w:spacing w:before="0" w:after="0"/>
      </w:pPr>
      <w:r>
        <w:t>Conservation Paradigms</w:t>
      </w:r>
    </w:p>
    <w:p>
      <w:pPr>
        <w:numPr>
          <w:ilvl w:val="2"/>
          <w:numId w:val="900"/>
        </w:numPr>
        <w:spacing w:before="0" w:after="0"/>
      </w:pPr>
      <w:r>
        <w:t>Fortress Conservation</w:t>
      </w:r>
    </w:p>
    <w:p>
      <w:pPr>
        <w:numPr>
          <w:ilvl w:val="2"/>
          <w:numId w:val="900"/>
        </w:numPr>
        <w:spacing w:before="0" w:after="0"/>
      </w:pPr>
      <w:r>
        <w:t>Community-Based Conservation</w:t>
      </w:r>
    </w:p>
    <w:p>
      <w:pPr>
        <w:numPr>
          <w:ilvl w:val="2"/>
          <w:numId w:val="900"/>
        </w:numPr>
        <w:spacing w:before="0" w:after="0"/>
      </w:pPr>
      <w:r>
        <w:t>Landscape Conservation</w:t>
      </w:r>
    </w:p>
    <w:p>
      <w:pPr>
        <w:numPr>
          <w:ilvl w:val="0"/>
          <w:numId w:val="900"/>
        </w:numPr>
        <w:spacing w:before="0" w:after="0"/>
      </w:pPr>
      <w:r>
        <w:t>Population Viability Analysis</w:t>
      </w:r>
    </w:p>
    <w:p>
      <w:pPr>
        <w:numPr>
          <w:ilvl w:val="1"/>
          <w:numId w:val="900"/>
        </w:numPr>
        <w:spacing w:before="0" w:after="0"/>
      </w:pPr>
      <w:r>
        <w:t>Minimum Viable Population</w:t>
      </w:r>
    </w:p>
    <w:p>
      <w:pPr>
        <w:numPr>
          <w:ilvl w:val="1"/>
          <w:numId w:val="900"/>
        </w:numPr>
        <w:spacing w:before="0" w:after="0"/>
      </w:pPr>
      <w:r>
        <w:t>Population Modeling</w:t>
      </w:r>
    </w:p>
    <w:p>
      <w:pPr>
        <w:numPr>
          <w:ilvl w:val="1"/>
          <w:numId w:val="900"/>
        </w:numPr>
        <w:spacing w:before="0" w:after="0"/>
      </w:pPr>
      <w:r>
        <w:t>Genetic Considerations</w:t>
      </w:r>
    </w:p>
    <w:p>
      <w:pPr>
        <w:numPr>
          <w:ilvl w:val="1"/>
          <w:numId w:val="900"/>
        </w:numPr>
        <w:spacing w:before="0" w:after="0"/>
      </w:pPr>
      <w:r>
        <w:t>Demographic Stochasticity</w:t>
      </w:r>
    </w:p>
    <w:p>
      <w:pPr>
        <w:numPr>
          <w:ilvl w:val="1"/>
          <w:numId w:val="900"/>
        </w:numPr>
        <w:spacing w:before="0" w:after="0"/>
      </w:pPr>
      <w:r>
        <w:t>Environmental Stochasticity</w:t>
      </w:r>
    </w:p>
    <w:p>
      <w:pPr>
        <w:numPr>
          <w:ilvl w:val="0"/>
          <w:numId w:val="900"/>
        </w:numPr>
        <w:spacing w:before="0" w:after="0"/>
      </w:pPr>
      <w:r>
        <w:t>Conservation Genetics</w:t>
      </w:r>
    </w:p>
    <w:p>
      <w:pPr>
        <w:numPr>
          <w:ilvl w:val="1"/>
          <w:numId w:val="900"/>
        </w:numPr>
        <w:spacing w:before="0" w:after="0"/>
      </w:pPr>
      <w:r>
        <w:t>Genetic Diversity Assessment</w:t>
      </w:r>
    </w:p>
    <w:p>
      <w:pPr>
        <w:numPr>
          <w:ilvl w:val="1"/>
          <w:numId w:val="900"/>
        </w:numPr>
        <w:spacing w:before="0" w:after="0"/>
      </w:pPr>
      <w:r>
        <w:t>Inbreeding Depression</w:t>
      </w:r>
    </w:p>
    <w:p>
      <w:pPr>
        <w:numPr>
          <w:ilvl w:val="1"/>
          <w:numId w:val="900"/>
        </w:numPr>
        <w:spacing w:before="0" w:after="0"/>
      </w:pPr>
      <w:r>
        <w:t>Outbreeding Depression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1"/>
          <w:numId w:val="900"/>
        </w:numPr>
        <w:spacing w:before="0" w:after="0"/>
      </w:pPr>
      <w:r>
        <w:t>Genetic Rescue</w:t>
      </w:r>
    </w:p>
    <w:p>
      <w:pPr>
        <w:numPr>
          <w:ilvl w:val="0"/>
          <w:numId w:val="900"/>
        </w:numPr>
        <w:spacing w:before="0" w:after="0"/>
      </w:pPr>
      <w:r>
        <w:t>Protected Areas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1"/>
          <w:numId w:val="900"/>
        </w:numPr>
        <w:spacing w:before="0" w:after="0"/>
      </w:pPr>
      <w:r>
        <w:t>Types of Protected Areas</w:t>
      </w:r>
    </w:p>
    <w:p>
      <w:pPr>
        <w:numPr>
          <w:ilvl w:val="2"/>
          <w:numId w:val="900"/>
        </w:numPr>
        <w:spacing w:before="0" w:after="0"/>
      </w:pPr>
      <w:r>
        <w:t>Strict Nature Reserves</w:t>
      </w:r>
    </w:p>
    <w:p>
      <w:pPr>
        <w:numPr>
          <w:ilvl w:val="2"/>
          <w:numId w:val="900"/>
        </w:numPr>
        <w:spacing w:before="0" w:after="0"/>
      </w:pPr>
      <w:r>
        <w:t>National Parks</w:t>
      </w:r>
    </w:p>
    <w:p>
      <w:pPr>
        <w:numPr>
          <w:ilvl w:val="2"/>
          <w:numId w:val="900"/>
        </w:numPr>
        <w:spacing w:before="0" w:after="0"/>
      </w:pPr>
      <w:r>
        <w:t>Natural Monuments</w:t>
      </w:r>
    </w:p>
    <w:p>
      <w:pPr>
        <w:numPr>
          <w:ilvl w:val="2"/>
          <w:numId w:val="900"/>
        </w:numPr>
        <w:spacing w:before="0" w:after="0"/>
      </w:pPr>
      <w:r>
        <w:t>Habitat Management Areas</w:t>
      </w:r>
    </w:p>
    <w:p>
      <w:pPr>
        <w:numPr>
          <w:ilvl w:val="2"/>
          <w:numId w:val="900"/>
        </w:numPr>
        <w:spacing w:before="0" w:after="0"/>
      </w:pPr>
      <w:r>
        <w:t>Protected Landscapes</w:t>
      </w:r>
    </w:p>
    <w:p>
      <w:pPr>
        <w:numPr>
          <w:ilvl w:val="2"/>
          <w:numId w:val="900"/>
        </w:numPr>
        <w:spacing w:before="0" w:after="0"/>
      </w:pPr>
      <w:r>
        <w:t>Sustainable Use Areas</w:t>
      </w:r>
    </w:p>
    <w:p>
      <w:pPr>
        <w:numPr>
          <w:ilvl w:val="1"/>
          <w:numId w:val="900"/>
        </w:numPr>
        <w:spacing w:before="0" w:after="0"/>
      </w:pPr>
      <w:r>
        <w:t>Effectiveness Assessment</w:t>
      </w:r>
    </w:p>
    <w:p>
      <w:pPr>
        <w:numPr>
          <w:ilvl w:val="1"/>
          <w:numId w:val="900"/>
        </w:numPr>
        <w:spacing w:before="0" w:after="0"/>
      </w:pPr>
      <w:r>
        <w:t>Management Challenges</w:t>
      </w:r>
    </w:p>
    <w:p>
      <w:pPr>
        <w:numPr>
          <w:ilvl w:val="0"/>
          <w:numId w:val="900"/>
        </w:numPr>
        <w:spacing w:before="0" w:after="0"/>
      </w:pPr>
      <w:r>
        <w:t>Habitat Restoration</w:t>
      </w:r>
    </w:p>
    <w:p>
      <w:pPr>
        <w:numPr>
          <w:ilvl w:val="1"/>
          <w:numId w:val="900"/>
        </w:numPr>
        <w:spacing w:before="0" w:after="0"/>
      </w:pPr>
      <w:r>
        <w:t>Restoration Goals</w:t>
      </w:r>
    </w:p>
    <w:p>
      <w:pPr>
        <w:numPr>
          <w:ilvl w:val="1"/>
          <w:numId w:val="900"/>
        </w:numPr>
        <w:spacing w:before="0" w:after="0"/>
      </w:pPr>
      <w:r>
        <w:t>Reference Ecosystems</w:t>
      </w:r>
    </w:p>
    <w:p>
      <w:pPr>
        <w:numPr>
          <w:ilvl w:val="1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Active Restoration</w:t>
      </w:r>
    </w:p>
    <w:p>
      <w:pPr>
        <w:numPr>
          <w:ilvl w:val="2"/>
          <w:numId w:val="900"/>
        </w:numPr>
        <w:spacing w:before="0" w:after="0"/>
      </w:pPr>
      <w:r>
        <w:t>Passive Restoration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1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Ex-situ Conservation</w:t>
      </w:r>
    </w:p>
    <w:p>
      <w:pPr>
        <w:numPr>
          <w:ilvl w:val="1"/>
          <w:numId w:val="900"/>
        </w:numPr>
        <w:spacing w:before="0" w:after="0"/>
      </w:pPr>
      <w:r>
        <w:t>Captive Breeding Programs</w:t>
      </w:r>
    </w:p>
    <w:p>
      <w:pPr>
        <w:numPr>
          <w:ilvl w:val="1"/>
          <w:numId w:val="900"/>
        </w:numPr>
        <w:spacing w:before="0" w:after="0"/>
      </w:pPr>
      <w:r>
        <w:t>Seed Banking</w:t>
      </w:r>
    </w:p>
    <w:p>
      <w:pPr>
        <w:numPr>
          <w:ilvl w:val="1"/>
          <w:numId w:val="900"/>
        </w:numPr>
        <w:spacing w:before="0" w:after="0"/>
      </w:pPr>
      <w:r>
        <w:t>Tissue Culture</w:t>
      </w:r>
    </w:p>
    <w:p>
      <w:pPr>
        <w:numPr>
          <w:ilvl w:val="1"/>
          <w:numId w:val="900"/>
        </w:numPr>
        <w:spacing w:before="0" w:after="0"/>
      </w:pPr>
      <w:r>
        <w:t>Cryopreservation</w:t>
      </w:r>
    </w:p>
    <w:p>
      <w:pPr>
        <w:numPr>
          <w:ilvl w:val="1"/>
          <w:numId w:val="900"/>
        </w:numPr>
        <w:spacing w:before="0" w:after="0"/>
      </w:pPr>
      <w:r>
        <w:t>Reintroduction Programs</w:t>
      </w:r>
    </w:p>
    <w:p>
      <w:pPr>
        <w:numPr>
          <w:ilvl w:val="0"/>
          <w:numId w:val="900"/>
        </w:numPr>
        <w:spacing w:before="0" w:after="0"/>
      </w:pPr>
      <w:r>
        <w:t>Conservation Policy</w:t>
      </w:r>
    </w:p>
    <w:p>
      <w:pPr>
        <w:numPr>
          <w:ilvl w:val="1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CITES</w:t>
      </w:r>
    </w:p>
    <w:p>
      <w:pPr>
        <w:numPr>
          <w:ilvl w:val="2"/>
          <w:numId w:val="900"/>
        </w:numPr>
        <w:spacing w:before="0" w:after="0"/>
      </w:pPr>
      <w:r>
        <w:t>Ramsar Convention</w:t>
      </w:r>
    </w:p>
    <w:p>
      <w:pPr>
        <w:numPr>
          <w:ilvl w:val="2"/>
          <w:numId w:val="900"/>
        </w:numPr>
        <w:spacing w:before="0" w:after="0"/>
      </w:pPr>
      <w:r>
        <w:t>World Heritage Convention</w:t>
      </w:r>
    </w:p>
    <w:p>
      <w:pPr>
        <w:numPr>
          <w:ilvl w:val="1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Endangered Species Acts</w:t>
      </w:r>
    </w:p>
    <w:p>
      <w:pPr>
        <w:numPr>
          <w:ilvl w:val="2"/>
          <w:numId w:val="900"/>
        </w:numPr>
        <w:spacing w:before="0" w:after="0"/>
      </w:pPr>
      <w:r>
        <w:t>Habitat Protection Laws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Economic Instruments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Conservation Banking</w:t>
      </w:r>
    </w:p>
    <w:p>
      <w:pPr>
        <w:numPr>
          <w:ilvl w:val="2"/>
          <w:numId w:val="900"/>
        </w:numPr>
        <w:spacing w:before="0" w:after="0"/>
      </w:pPr>
      <w:r>
        <w:t>Debt-for-Nature Swaps</w:t>
      </w:r>
    </w:p>
    <w:p>
      <w:pPr>
        <w:pStyle w:val="Heading1"/>
      </w:pPr>
      <w:r>
        <w:t>Natural Resource Management</w:t>
      </w:r>
    </w:p>
    <w:p>
      <w:pPr>
        <w:numPr>
          <w:ilvl w:val="0"/>
          <w:numId w:val="900"/>
        </w:numPr>
        <w:spacing w:before="0" w:after="0"/>
      </w:pPr>
      <w:r>
        <w:t>Forest Resources</w:t>
      </w:r>
    </w:p>
    <w:p>
      <w:pPr>
        <w:numPr>
          <w:ilvl w:val="1"/>
          <w:numId w:val="900"/>
        </w:numPr>
        <w:spacing w:before="0" w:after="0"/>
      </w:pPr>
      <w:r>
        <w:t>Forest Types and Distribution</w:t>
      </w:r>
    </w:p>
    <w:p>
      <w:pPr>
        <w:numPr>
          <w:ilvl w:val="2"/>
          <w:numId w:val="900"/>
        </w:numPr>
        <w:spacing w:before="0" w:after="0"/>
      </w:pPr>
      <w:r>
        <w:t>Tropical Forests</w:t>
      </w:r>
    </w:p>
    <w:p>
      <w:pPr>
        <w:numPr>
          <w:ilvl w:val="2"/>
          <w:numId w:val="900"/>
        </w:numPr>
        <w:spacing w:before="0" w:after="0"/>
      </w:pPr>
      <w:r>
        <w:t>Temperate Forests</w:t>
      </w:r>
    </w:p>
    <w:p>
      <w:pPr>
        <w:numPr>
          <w:ilvl w:val="2"/>
          <w:numId w:val="900"/>
        </w:numPr>
        <w:spacing w:before="0" w:after="0"/>
      </w:pPr>
      <w:r>
        <w:t>Boreal Forests</w:t>
      </w:r>
    </w:p>
    <w:p>
      <w:pPr>
        <w:numPr>
          <w:ilvl w:val="1"/>
          <w:numId w:val="900"/>
        </w:numPr>
        <w:spacing w:before="0" w:after="0"/>
      </w:pPr>
      <w:r>
        <w:t>Forest Ecosystem Services</w:t>
      </w:r>
    </w:p>
    <w:p>
      <w:pPr>
        <w:numPr>
          <w:ilvl w:val="2"/>
          <w:numId w:val="900"/>
        </w:numPr>
        <w:spacing w:before="0" w:after="0"/>
      </w:pPr>
      <w:r>
        <w:t>Carbon Storage</w:t>
      </w:r>
    </w:p>
    <w:p>
      <w:pPr>
        <w:numPr>
          <w:ilvl w:val="2"/>
          <w:numId w:val="900"/>
        </w:numPr>
        <w:spacing w:before="0" w:after="0"/>
      </w:pPr>
      <w:r>
        <w:t>Water Regulation</w:t>
      </w:r>
    </w:p>
    <w:p>
      <w:pPr>
        <w:numPr>
          <w:ilvl w:val="2"/>
          <w:numId w:val="900"/>
        </w:numPr>
        <w:spacing w:before="0" w:after="0"/>
      </w:pPr>
      <w:r>
        <w:t>Biodiversity Habitat</w:t>
      </w:r>
    </w:p>
    <w:p>
      <w:pPr>
        <w:numPr>
          <w:ilvl w:val="2"/>
          <w:numId w:val="900"/>
        </w:numPr>
        <w:spacing w:before="0" w:after="0"/>
      </w:pPr>
      <w:r>
        <w:t>Recreation</w:t>
      </w:r>
    </w:p>
    <w:p>
      <w:pPr>
        <w:numPr>
          <w:ilvl w:val="1"/>
          <w:numId w:val="900"/>
        </w:numPr>
        <w:spacing w:before="0" w:after="0"/>
      </w:pPr>
      <w:r>
        <w:t>Deforestation and Degradation</w:t>
      </w:r>
    </w:p>
    <w:p>
      <w:pPr>
        <w:numPr>
          <w:ilvl w:val="2"/>
          <w:numId w:val="900"/>
        </w:numPr>
        <w:spacing w:before="0" w:after="0"/>
      </w:pPr>
      <w:r>
        <w:t>Causes and Drivers</w:t>
      </w:r>
    </w:p>
    <w:p>
      <w:pPr>
        <w:numPr>
          <w:ilvl w:val="2"/>
          <w:numId w:val="900"/>
        </w:numPr>
        <w:spacing w:before="0" w:after="0"/>
      </w:pPr>
      <w:r>
        <w:t>Global Patterns</w:t>
      </w:r>
    </w:p>
    <w:p>
      <w:pPr>
        <w:numPr>
          <w:ilvl w:val="2"/>
          <w:numId w:val="900"/>
        </w:numPr>
        <w:spacing w:before="0" w:after="0"/>
      </w:pPr>
      <w:r>
        <w:t>Environmental Consequences</w:t>
      </w:r>
    </w:p>
    <w:p>
      <w:pPr>
        <w:numPr>
          <w:ilvl w:val="1"/>
          <w:numId w:val="900"/>
        </w:numPr>
        <w:spacing w:before="0" w:after="0"/>
      </w:pPr>
      <w:r>
        <w:t>Sustainable Forest Management</w:t>
      </w:r>
    </w:p>
    <w:p>
      <w:pPr>
        <w:numPr>
          <w:ilvl w:val="2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Reduced Impact Logging</w:t>
      </w:r>
    </w:p>
    <w:p>
      <w:pPr>
        <w:numPr>
          <w:ilvl w:val="2"/>
          <w:numId w:val="900"/>
        </w:numPr>
        <w:spacing w:before="0" w:after="0"/>
      </w:pPr>
      <w:r>
        <w:t>Community Forestry</w:t>
      </w:r>
    </w:p>
    <w:p>
      <w:pPr>
        <w:numPr>
          <w:ilvl w:val="2"/>
          <w:numId w:val="900"/>
        </w:numPr>
        <w:spacing w:before="0" w:after="0"/>
      </w:pPr>
      <w:r>
        <w:t>Agroforestry</w:t>
      </w:r>
    </w:p>
    <w:p>
      <w:pPr>
        <w:numPr>
          <w:ilvl w:val="1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Assisted Regeneration</w:t>
      </w:r>
    </w:p>
    <w:p>
      <w:pPr>
        <w:numPr>
          <w:ilvl w:val="2"/>
          <w:numId w:val="900"/>
        </w:numPr>
        <w:spacing w:before="0" w:after="0"/>
      </w:pPr>
      <w:r>
        <w:t>Plantation Forestry</w:t>
      </w:r>
    </w:p>
    <w:p>
      <w:pPr>
        <w:numPr>
          <w:ilvl w:val="0"/>
          <w:numId w:val="900"/>
        </w:numPr>
        <w:spacing w:before="0" w:after="0"/>
      </w:pPr>
      <w:r>
        <w:t>Water Resources</w:t>
      </w:r>
    </w:p>
    <w:p>
      <w:pPr>
        <w:numPr>
          <w:ilvl w:val="1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Renewable Water Resources</w:t>
      </w:r>
    </w:p>
    <w:p>
      <w:pPr>
        <w:numPr>
          <w:ilvl w:val="2"/>
          <w:numId w:val="900"/>
        </w:numPr>
        <w:spacing w:before="0" w:after="0"/>
      </w:pPr>
      <w:r>
        <w:t>Water Stress Indicators</w:t>
      </w:r>
    </w:p>
    <w:p>
      <w:pPr>
        <w:numPr>
          <w:ilvl w:val="2"/>
          <w:numId w:val="900"/>
        </w:numPr>
        <w:spacing w:before="0" w:after="0"/>
      </w:pPr>
      <w:r>
        <w:t>Regional Disparities</w:t>
      </w:r>
    </w:p>
    <w:p>
      <w:pPr>
        <w:numPr>
          <w:ilvl w:val="1"/>
          <w:numId w:val="900"/>
        </w:numPr>
        <w:spacing w:before="0" w:after="0"/>
      </w:pPr>
      <w:r>
        <w:t>Water Use Sectors</w:t>
      </w:r>
    </w:p>
    <w:p>
      <w:pPr>
        <w:numPr>
          <w:ilvl w:val="2"/>
          <w:numId w:val="900"/>
        </w:numPr>
        <w:spacing w:before="0" w:after="0"/>
      </w:pPr>
      <w:r>
        <w:t>Agricultural Use</w:t>
      </w:r>
    </w:p>
    <w:p>
      <w:pPr>
        <w:numPr>
          <w:ilvl w:val="2"/>
          <w:numId w:val="900"/>
        </w:numPr>
        <w:spacing w:before="0" w:after="0"/>
      </w:pPr>
      <w:r>
        <w:t>Industrial Use</w:t>
      </w:r>
    </w:p>
    <w:p>
      <w:pPr>
        <w:numPr>
          <w:ilvl w:val="2"/>
          <w:numId w:val="900"/>
        </w:numPr>
        <w:spacing w:before="0" w:after="0"/>
      </w:pPr>
      <w:r>
        <w:t>Domestic Use</w:t>
      </w:r>
    </w:p>
    <w:p>
      <w:pPr>
        <w:numPr>
          <w:ilvl w:val="2"/>
          <w:numId w:val="900"/>
        </w:numPr>
        <w:spacing w:before="0" w:after="0"/>
      </w:pPr>
      <w:r>
        <w:t>Environmental Flows</w:t>
      </w:r>
    </w:p>
    <w:p>
      <w:pPr>
        <w:numPr>
          <w:ilvl w:val="1"/>
          <w:numId w:val="900"/>
        </w:numPr>
        <w:spacing w:before="0" w:after="0"/>
      </w:pPr>
      <w:r>
        <w:t>Water Infrastructure</w:t>
      </w:r>
    </w:p>
    <w:p>
      <w:pPr>
        <w:numPr>
          <w:ilvl w:val="2"/>
          <w:numId w:val="900"/>
        </w:numPr>
        <w:spacing w:before="0" w:after="0"/>
      </w:pPr>
      <w:r>
        <w:t>Dams and Reservoirs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Water Treatment Plants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1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Source Protection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Integrated Water Management</w:t>
      </w:r>
    </w:p>
    <w:p>
      <w:pPr>
        <w:numPr>
          <w:ilvl w:val="2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Water Recycling</w:t>
      </w:r>
    </w:p>
    <w:p>
      <w:pPr>
        <w:numPr>
          <w:ilvl w:val="2"/>
          <w:numId w:val="900"/>
        </w:numPr>
        <w:spacing w:before="0" w:after="0"/>
      </w:pPr>
      <w:r>
        <w:t>Desalination</w:t>
      </w:r>
    </w:p>
    <w:p>
      <w:pPr>
        <w:numPr>
          <w:ilvl w:val="0"/>
          <w:numId w:val="900"/>
        </w:numPr>
        <w:spacing w:before="0" w:after="0"/>
      </w:pPr>
      <w:r>
        <w:t>Soil Resources</w:t>
      </w:r>
    </w:p>
    <w:p>
      <w:pPr>
        <w:numPr>
          <w:ilvl w:val="1"/>
          <w:numId w:val="900"/>
        </w:numPr>
        <w:spacing w:before="0" w:after="0"/>
      </w:pPr>
      <w:r>
        <w:t>Soil Formation and Types</w:t>
      </w:r>
    </w:p>
    <w:p>
      <w:pPr>
        <w:numPr>
          <w:ilvl w:val="2"/>
          <w:numId w:val="900"/>
        </w:numPr>
        <w:spacing w:before="0" w:after="0"/>
      </w:pPr>
      <w:r>
        <w:t>Soil Development</w:t>
      </w:r>
    </w:p>
    <w:p>
      <w:pPr>
        <w:numPr>
          <w:ilvl w:val="2"/>
          <w:numId w:val="900"/>
        </w:numPr>
        <w:spacing w:before="0" w:after="0"/>
      </w:pPr>
      <w:r>
        <w:t>Soil Classification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1"/>
          <w:numId w:val="900"/>
        </w:numPr>
        <w:spacing w:before="0" w:after="0"/>
      </w:pPr>
      <w:r>
        <w:t>Soil Functions</w:t>
      </w:r>
    </w:p>
    <w:p>
      <w:pPr>
        <w:numPr>
          <w:ilvl w:val="2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Water Filtration</w:t>
      </w:r>
    </w:p>
    <w:p>
      <w:pPr>
        <w:numPr>
          <w:ilvl w:val="2"/>
          <w:numId w:val="900"/>
        </w:numPr>
        <w:spacing w:before="0" w:after="0"/>
      </w:pPr>
      <w:r>
        <w:t>Carbon Storage</w:t>
      </w:r>
    </w:p>
    <w:p>
      <w:pPr>
        <w:numPr>
          <w:ilvl w:val="2"/>
          <w:numId w:val="900"/>
        </w:numPr>
        <w:spacing w:before="0" w:after="0"/>
      </w:pPr>
      <w:r>
        <w:t>Habitat Provision</w:t>
      </w:r>
    </w:p>
    <w:p>
      <w:pPr>
        <w:numPr>
          <w:ilvl w:val="1"/>
          <w:numId w:val="900"/>
        </w:numPr>
        <w:spacing w:before="0" w:after="0"/>
      </w:pPr>
      <w:r>
        <w:t>Soil Degradation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Salinization</w:t>
      </w:r>
    </w:p>
    <w:p>
      <w:pPr>
        <w:numPr>
          <w:ilvl w:val="2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Terracing</w:t>
      </w:r>
    </w:p>
    <w:p>
      <w:pPr>
        <w:numPr>
          <w:ilvl w:val="2"/>
          <w:numId w:val="900"/>
        </w:numPr>
        <w:spacing w:before="0" w:after="0"/>
      </w:pPr>
      <w:r>
        <w:t>Agroforestry</w:t>
      </w:r>
    </w:p>
    <w:p>
      <w:pPr>
        <w:numPr>
          <w:ilvl w:val="0"/>
          <w:numId w:val="900"/>
        </w:numPr>
        <w:spacing w:before="0" w:after="0"/>
      </w:pPr>
      <w:r>
        <w:t>Marine Resources</w:t>
      </w:r>
    </w:p>
    <w:p>
      <w:pPr>
        <w:numPr>
          <w:ilvl w:val="1"/>
          <w:numId w:val="900"/>
        </w:numPr>
        <w:spacing w:before="0" w:after="0"/>
      </w:pPr>
      <w:r>
        <w:t>Marine Ecosystems</w:t>
      </w:r>
    </w:p>
    <w:p>
      <w:pPr>
        <w:numPr>
          <w:ilvl w:val="2"/>
          <w:numId w:val="900"/>
        </w:numPr>
        <w:spacing w:before="0" w:after="0"/>
      </w:pPr>
      <w:r>
        <w:t>Coastal Ecosystems</w:t>
      </w:r>
    </w:p>
    <w:p>
      <w:pPr>
        <w:numPr>
          <w:ilvl w:val="2"/>
          <w:numId w:val="900"/>
        </w:numPr>
        <w:spacing w:before="0" w:after="0"/>
      </w:pPr>
      <w:r>
        <w:t>Open Ocean Systems</w:t>
      </w:r>
    </w:p>
    <w:p>
      <w:pPr>
        <w:numPr>
          <w:ilvl w:val="2"/>
          <w:numId w:val="900"/>
        </w:numPr>
        <w:spacing w:before="0" w:after="0"/>
      </w:pPr>
      <w:r>
        <w:t>Deep Sea Environments</w:t>
      </w:r>
    </w:p>
    <w:p>
      <w:pPr>
        <w:numPr>
          <w:ilvl w:val="1"/>
          <w:numId w:val="900"/>
        </w:numPr>
        <w:spacing w:before="0" w:after="0"/>
      </w:pPr>
      <w:r>
        <w:t>Fisheries Management</w:t>
      </w:r>
    </w:p>
    <w:p>
      <w:pPr>
        <w:numPr>
          <w:ilvl w:val="2"/>
          <w:numId w:val="900"/>
        </w:numPr>
        <w:spacing w:before="0" w:after="0"/>
      </w:pPr>
      <w:r>
        <w:t>Stock Assessment</w:t>
      </w:r>
    </w:p>
    <w:p>
      <w:pPr>
        <w:numPr>
          <w:ilvl w:val="2"/>
          <w:numId w:val="900"/>
        </w:numPr>
        <w:spacing w:before="0" w:after="0"/>
      </w:pPr>
      <w:r>
        <w:t>Fishing Quotas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1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Types of Aquaculture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numPr>
          <w:ilvl w:val="1"/>
          <w:numId w:val="900"/>
        </w:numPr>
        <w:spacing w:before="0" w:after="0"/>
      </w:pPr>
      <w:r>
        <w:t>Marine Pollution</w:t>
      </w:r>
    </w:p>
    <w:p>
      <w:pPr>
        <w:numPr>
          <w:ilvl w:val="2"/>
          <w:numId w:val="900"/>
        </w:numPr>
        <w:spacing w:before="0" w:after="0"/>
      </w:pPr>
      <w:r>
        <w:t>Land-Based Sources</w:t>
      </w:r>
    </w:p>
    <w:p>
      <w:pPr>
        <w:numPr>
          <w:ilvl w:val="2"/>
          <w:numId w:val="900"/>
        </w:numPr>
        <w:spacing w:before="0" w:after="0"/>
      </w:pPr>
      <w:r>
        <w:t>Ship-Based Sources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0"/>
          <w:numId w:val="900"/>
        </w:numPr>
        <w:spacing w:before="0" w:after="0"/>
      </w:pPr>
      <w:r>
        <w:t>Energy Resources</w:t>
      </w:r>
    </w:p>
    <w:p>
      <w:pPr>
        <w:numPr>
          <w:ilvl w:val="1"/>
          <w:numId w:val="900"/>
        </w:numPr>
        <w:spacing w:before="0" w:after="0"/>
      </w:pPr>
      <w:r>
        <w:t>Fossil Fuels</w:t>
      </w:r>
    </w:p>
    <w:p>
      <w:pPr>
        <w:numPr>
          <w:ilvl w:val="2"/>
          <w:numId w:val="900"/>
        </w:numPr>
        <w:spacing w:before="0" w:after="0"/>
      </w:pPr>
      <w:r>
        <w:t>Coal</w:t>
      </w:r>
    </w:p>
    <w:p>
      <w:pPr>
        <w:numPr>
          <w:ilvl w:val="3"/>
          <w:numId w:val="900"/>
        </w:numPr>
        <w:spacing w:before="0" w:after="0"/>
      </w:pPr>
      <w:r>
        <w:t>Types and Formation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Oil and Natural Gas</w:t>
      </w:r>
    </w:p>
    <w:p>
      <w:pPr>
        <w:numPr>
          <w:ilvl w:val="3"/>
          <w:numId w:val="900"/>
        </w:numPr>
        <w:spacing w:before="0" w:after="0"/>
      </w:pPr>
      <w:r>
        <w:t>Formation and Reserves</w:t>
      </w:r>
    </w:p>
    <w:p>
      <w:pPr>
        <w:numPr>
          <w:ilvl w:val="3"/>
          <w:numId w:val="900"/>
        </w:numPr>
        <w:spacing w:before="0" w:after="0"/>
      </w:pPr>
      <w:r>
        <w:t>Extraction Technologies</w:t>
      </w:r>
    </w:p>
    <w:p>
      <w:pPr>
        <w:numPr>
          <w:ilvl w:val="3"/>
          <w:numId w:val="900"/>
        </w:numPr>
        <w:spacing w:before="0" w:after="0"/>
      </w:pPr>
      <w:r>
        <w:t>Environmental Consequences</w:t>
      </w:r>
    </w:p>
    <w:p>
      <w:pPr>
        <w:numPr>
          <w:ilvl w:val="1"/>
          <w:numId w:val="900"/>
        </w:numPr>
        <w:spacing w:before="0" w:after="0"/>
      </w:pPr>
      <w:r>
        <w:t>Nuclear Energy</w:t>
      </w:r>
    </w:p>
    <w:p>
      <w:pPr>
        <w:numPr>
          <w:ilvl w:val="2"/>
          <w:numId w:val="900"/>
        </w:numPr>
        <w:spacing w:before="0" w:after="0"/>
      </w:pPr>
      <w:r>
        <w:t>Nuclear Fission</w:t>
      </w:r>
    </w:p>
    <w:p>
      <w:pPr>
        <w:numPr>
          <w:ilvl w:val="2"/>
          <w:numId w:val="900"/>
        </w:numPr>
        <w:spacing w:before="0" w:after="0"/>
      </w:pPr>
      <w:r>
        <w:t>Reactor Types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Solar Energy</w:t>
      </w:r>
    </w:p>
    <w:p>
      <w:pPr>
        <w:numPr>
          <w:ilvl w:val="3"/>
          <w:numId w:val="900"/>
        </w:numPr>
        <w:spacing w:before="0" w:after="0"/>
      </w:pPr>
      <w:r>
        <w:t>Photovoltaic Systems</w:t>
      </w:r>
    </w:p>
    <w:p>
      <w:pPr>
        <w:numPr>
          <w:ilvl w:val="3"/>
          <w:numId w:val="900"/>
        </w:numPr>
        <w:spacing w:before="0" w:after="0"/>
      </w:pPr>
      <w:r>
        <w:t>Solar Thermal Systems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Wind Resource Assessment</w:t>
      </w:r>
    </w:p>
    <w:p>
      <w:pPr>
        <w:numPr>
          <w:ilvl w:val="3"/>
          <w:numId w:val="900"/>
        </w:numPr>
        <w:spacing w:before="0" w:after="0"/>
      </w:pPr>
      <w:r>
        <w:t>Turbine Technology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Hydroelectric Power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Small-Scale Hydro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Biomass Energy</w:t>
      </w:r>
    </w:p>
    <w:p>
      <w:pPr>
        <w:numPr>
          <w:ilvl w:val="3"/>
          <w:numId w:val="900"/>
        </w:numPr>
        <w:spacing w:before="0" w:after="0"/>
      </w:pPr>
      <w:r>
        <w:t>Feedstock Types</w:t>
      </w:r>
    </w:p>
    <w:p>
      <w:pPr>
        <w:numPr>
          <w:ilvl w:val="3"/>
          <w:numId w:val="900"/>
        </w:numPr>
        <w:spacing w:before="0" w:after="0"/>
      </w:pPr>
      <w:r>
        <w:t>Conversion Technologies</w:t>
      </w:r>
    </w:p>
    <w:p>
      <w:pPr>
        <w:numPr>
          <w:ilvl w:val="3"/>
          <w:numId w:val="900"/>
        </w:numPr>
        <w:spacing w:before="0" w:after="0"/>
      </w:pPr>
      <w:r>
        <w:t>Sustainability Issues</w:t>
      </w:r>
    </w:p>
    <w:p>
      <w:pPr>
        <w:numPr>
          <w:ilvl w:val="2"/>
          <w:numId w:val="900"/>
        </w:numPr>
        <w:spacing w:before="0" w:after="0"/>
      </w:pPr>
      <w:r>
        <w:t>Ocean Energy</w:t>
      </w:r>
    </w:p>
    <w:p>
      <w:pPr>
        <w:numPr>
          <w:ilvl w:val="3"/>
          <w:numId w:val="900"/>
        </w:numPr>
        <w:spacing w:before="0" w:after="0"/>
      </w:pPr>
      <w:r>
        <w:t>Tidal Energy</w:t>
      </w:r>
    </w:p>
    <w:p>
      <w:pPr>
        <w:numPr>
          <w:ilvl w:val="3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Ocean Thermal Energy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Building Efficiency</w:t>
      </w:r>
    </w:p>
    <w:p>
      <w:pPr>
        <w:numPr>
          <w:ilvl w:val="2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Industrial Efficiency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pStyle w:val="Heading1"/>
      </w:pPr>
      <w:r>
        <w:t>Environmental Restoration</w:t>
      </w:r>
    </w:p>
    <w:p>
      <w:pPr>
        <w:numPr>
          <w:ilvl w:val="0"/>
          <w:numId w:val="900"/>
        </w:numPr>
        <w:spacing w:before="0" w:after="0"/>
      </w:pPr>
      <w:r>
        <w:t>Restoration Ecology Principles</w:t>
      </w:r>
    </w:p>
    <w:p>
      <w:pPr>
        <w:numPr>
          <w:ilvl w:val="1"/>
          <w:numId w:val="900"/>
        </w:numPr>
        <w:spacing w:before="0" w:after="0"/>
      </w:pPr>
      <w:r>
        <w:t>Ecosystem Reference States</w:t>
      </w:r>
    </w:p>
    <w:p>
      <w:pPr>
        <w:numPr>
          <w:ilvl w:val="1"/>
          <w:numId w:val="900"/>
        </w:numPr>
        <w:spacing w:before="0" w:after="0"/>
      </w:pPr>
      <w:r>
        <w:t>Historical Baselines</w:t>
      </w:r>
    </w:p>
    <w:p>
      <w:pPr>
        <w:numPr>
          <w:ilvl w:val="1"/>
          <w:numId w:val="900"/>
        </w:numPr>
        <w:spacing w:before="0" w:after="0"/>
      </w:pPr>
      <w:r>
        <w:t>Novel Ecosystems</w:t>
      </w:r>
    </w:p>
    <w:p>
      <w:pPr>
        <w:numPr>
          <w:ilvl w:val="1"/>
          <w:numId w:val="900"/>
        </w:numPr>
        <w:spacing w:before="0" w:after="0"/>
      </w:pPr>
      <w:r>
        <w:t>Restoration Targets</w:t>
      </w:r>
    </w:p>
    <w:p>
      <w:pPr>
        <w:numPr>
          <w:ilvl w:val="0"/>
          <w:numId w:val="900"/>
        </w:numPr>
        <w:spacing w:before="0" w:after="0"/>
      </w:pPr>
      <w:r>
        <w:t>Restoration Planning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Goal Setting</w:t>
      </w:r>
    </w:p>
    <w:p>
      <w:pPr>
        <w:numPr>
          <w:ilvl w:val="1"/>
          <w:numId w:val="900"/>
        </w:numPr>
        <w:spacing w:before="0" w:after="0"/>
      </w:pPr>
      <w:r>
        <w:t>Success Criteria</w:t>
      </w:r>
    </w:p>
    <w:p>
      <w:pPr>
        <w:numPr>
          <w:ilvl w:val="0"/>
          <w:numId w:val="900"/>
        </w:numPr>
        <w:spacing w:before="0" w:after="0"/>
      </w:pPr>
      <w:r>
        <w:t>Terrestrial Restoration</w:t>
      </w:r>
    </w:p>
    <w:p>
      <w:pPr>
        <w:numPr>
          <w:ilvl w:val="1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Assisted Natural Regeneration</w:t>
      </w:r>
    </w:p>
    <w:p>
      <w:pPr>
        <w:numPr>
          <w:ilvl w:val="2"/>
          <w:numId w:val="900"/>
        </w:numPr>
        <w:spacing w:before="0" w:after="0"/>
      </w:pPr>
      <w:r>
        <w:t>Active Restoration</w:t>
      </w:r>
    </w:p>
    <w:p>
      <w:pPr>
        <w:numPr>
          <w:ilvl w:val="1"/>
          <w:numId w:val="900"/>
        </w:numPr>
        <w:spacing w:before="0" w:after="0"/>
      </w:pPr>
      <w:r>
        <w:t>Grassland Restoration</w:t>
      </w:r>
    </w:p>
    <w:p>
      <w:pPr>
        <w:numPr>
          <w:ilvl w:val="2"/>
          <w:numId w:val="900"/>
        </w:numPr>
        <w:spacing w:before="0" w:after="0"/>
      </w:pPr>
      <w:r>
        <w:t>Seed Mixes</w:t>
      </w:r>
    </w:p>
    <w:p>
      <w:pPr>
        <w:numPr>
          <w:ilvl w:val="2"/>
          <w:numId w:val="900"/>
        </w:numPr>
        <w:spacing w:before="0" w:after="0"/>
      </w:pPr>
      <w:r>
        <w:t>Establishment Techniques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Desert Restoration</w:t>
      </w:r>
    </w:p>
    <w:p>
      <w:pPr>
        <w:numPr>
          <w:ilvl w:val="2"/>
          <w:numId w:val="900"/>
        </w:numPr>
        <w:spacing w:before="0" w:after="0"/>
      </w:pPr>
      <w:r>
        <w:t>Soil Stabilization</w:t>
      </w:r>
    </w:p>
    <w:p>
      <w:pPr>
        <w:numPr>
          <w:ilvl w:val="2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Mine Site Restoration</w:t>
      </w:r>
    </w:p>
    <w:p>
      <w:pPr>
        <w:numPr>
          <w:ilvl w:val="2"/>
          <w:numId w:val="900"/>
        </w:numPr>
        <w:spacing w:before="0" w:after="0"/>
      </w:pPr>
      <w:r>
        <w:t>Soil Reconstruction</w:t>
      </w:r>
    </w:p>
    <w:p>
      <w:pPr>
        <w:numPr>
          <w:ilvl w:val="2"/>
          <w:numId w:val="900"/>
        </w:numPr>
        <w:spacing w:before="0" w:after="0"/>
      </w:pPr>
      <w:r>
        <w:t>Revegetation</w:t>
      </w:r>
    </w:p>
    <w:p>
      <w:pPr>
        <w:numPr>
          <w:ilvl w:val="2"/>
          <w:numId w:val="900"/>
        </w:numPr>
        <w:spacing w:before="0" w:after="0"/>
      </w:pPr>
      <w:r>
        <w:t>Acid Mine Drainage</w:t>
      </w:r>
    </w:p>
    <w:p>
      <w:pPr>
        <w:numPr>
          <w:ilvl w:val="0"/>
          <w:numId w:val="900"/>
        </w:numPr>
        <w:spacing w:before="0" w:after="0"/>
      </w:pPr>
      <w:r>
        <w:t>Aquatic Restoration</w:t>
      </w:r>
    </w:p>
    <w:p>
      <w:pPr>
        <w:numPr>
          <w:ilvl w:val="1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Hydrology Restoration</w:t>
      </w:r>
    </w:p>
    <w:p>
      <w:pPr>
        <w:numPr>
          <w:ilvl w:val="2"/>
          <w:numId w:val="900"/>
        </w:numPr>
        <w:spacing w:before="0" w:after="0"/>
      </w:pPr>
      <w:r>
        <w:t>Soil Management</w:t>
      </w:r>
    </w:p>
    <w:p>
      <w:pPr>
        <w:numPr>
          <w:ilvl w:val="2"/>
          <w:numId w:val="900"/>
        </w:numPr>
        <w:spacing w:before="0" w:after="0"/>
      </w:pPr>
      <w:r>
        <w:t>Plant Establishment</w:t>
      </w:r>
    </w:p>
    <w:p>
      <w:pPr>
        <w:numPr>
          <w:ilvl w:val="1"/>
          <w:numId w:val="900"/>
        </w:numPr>
        <w:spacing w:before="0" w:after="0"/>
      </w:pPr>
      <w:r>
        <w:t>Stream and River Restoration</w:t>
      </w:r>
    </w:p>
    <w:p>
      <w:pPr>
        <w:numPr>
          <w:ilvl w:val="2"/>
          <w:numId w:val="900"/>
        </w:numPr>
        <w:spacing w:before="0" w:after="0"/>
      </w:pPr>
      <w:r>
        <w:t>Channel Modification</w:t>
      </w:r>
    </w:p>
    <w:p>
      <w:pPr>
        <w:numPr>
          <w:ilvl w:val="2"/>
          <w:numId w:val="900"/>
        </w:numPr>
        <w:spacing w:before="0" w:after="0"/>
      </w:pPr>
      <w:r>
        <w:t>Riparian Restoration</w:t>
      </w:r>
    </w:p>
    <w:p>
      <w:pPr>
        <w:numPr>
          <w:ilvl w:val="2"/>
          <w:numId w:val="900"/>
        </w:numPr>
        <w:spacing w:before="0" w:after="0"/>
      </w:pPr>
      <w:r>
        <w:t>Fish Passage</w:t>
      </w:r>
    </w:p>
    <w:p>
      <w:pPr>
        <w:numPr>
          <w:ilvl w:val="1"/>
          <w:numId w:val="900"/>
        </w:numPr>
        <w:spacing w:before="0" w:after="0"/>
      </w:pPr>
      <w:r>
        <w:t>Lake Restoration</w:t>
      </w:r>
    </w:p>
    <w:p>
      <w:pPr>
        <w:numPr>
          <w:ilvl w:val="2"/>
          <w:numId w:val="900"/>
        </w:numPr>
        <w:spacing w:before="0" w:after="0"/>
      </w:pPr>
      <w:r>
        <w:t>Nutrient Management</w:t>
      </w:r>
    </w:p>
    <w:p>
      <w:pPr>
        <w:numPr>
          <w:ilvl w:val="2"/>
          <w:numId w:val="900"/>
        </w:numPr>
        <w:spacing w:before="0" w:after="0"/>
      </w:pPr>
      <w:r>
        <w:t>Sediment Control</w:t>
      </w:r>
    </w:p>
    <w:p>
      <w:pPr>
        <w:numPr>
          <w:ilvl w:val="2"/>
          <w:numId w:val="900"/>
        </w:numPr>
        <w:spacing w:before="0" w:after="0"/>
      </w:pPr>
      <w:r>
        <w:t>Biomanipulation</w:t>
      </w:r>
    </w:p>
    <w:p>
      <w:pPr>
        <w:numPr>
          <w:ilvl w:val="1"/>
          <w:numId w:val="900"/>
        </w:numPr>
        <w:spacing w:before="0" w:after="0"/>
      </w:pPr>
      <w:r>
        <w:t>Marine Restoration</w:t>
      </w:r>
    </w:p>
    <w:p>
      <w:pPr>
        <w:numPr>
          <w:ilvl w:val="2"/>
          <w:numId w:val="900"/>
        </w:numPr>
        <w:spacing w:before="0" w:after="0"/>
      </w:pPr>
      <w:r>
        <w:t>Coral Reef Restoration</w:t>
      </w:r>
    </w:p>
    <w:p>
      <w:pPr>
        <w:numPr>
          <w:ilvl w:val="2"/>
          <w:numId w:val="900"/>
        </w:numPr>
        <w:spacing w:before="0" w:after="0"/>
      </w:pPr>
      <w:r>
        <w:t>Seagrass Restoration</w:t>
      </w:r>
    </w:p>
    <w:p>
      <w:pPr>
        <w:numPr>
          <w:ilvl w:val="2"/>
          <w:numId w:val="900"/>
        </w:numPr>
        <w:spacing w:before="0" w:after="0"/>
      </w:pPr>
      <w:r>
        <w:t>Mangrove Restoration</w:t>
      </w:r>
    </w:p>
    <w:p>
      <w:pPr>
        <w:numPr>
          <w:ilvl w:val="0"/>
          <w:numId w:val="900"/>
        </w:numPr>
        <w:spacing w:before="0" w:after="0"/>
      </w:pPr>
      <w:r>
        <w:t>Bioremediation</w:t>
      </w:r>
    </w:p>
    <w:p>
      <w:pPr>
        <w:numPr>
          <w:ilvl w:val="1"/>
          <w:numId w:val="900"/>
        </w:numPr>
        <w:spacing w:before="0" w:after="0"/>
      </w:pPr>
      <w:r>
        <w:t>Microbial Remediation</w:t>
      </w:r>
    </w:p>
    <w:p>
      <w:pPr>
        <w:numPr>
          <w:ilvl w:val="2"/>
          <w:numId w:val="900"/>
        </w:numPr>
        <w:spacing w:before="0" w:after="0"/>
      </w:pPr>
      <w:r>
        <w:t>Biostimulation</w:t>
      </w:r>
    </w:p>
    <w:p>
      <w:pPr>
        <w:numPr>
          <w:ilvl w:val="2"/>
          <w:numId w:val="900"/>
        </w:numPr>
        <w:spacing w:before="0" w:after="0"/>
      </w:pPr>
      <w:r>
        <w:t>Bioaugmentation</w:t>
      </w:r>
    </w:p>
    <w:p>
      <w:pPr>
        <w:numPr>
          <w:ilvl w:val="2"/>
          <w:numId w:val="900"/>
        </w:numPr>
        <w:spacing w:before="0" w:after="0"/>
      </w:pPr>
      <w:r>
        <w:t>Monitored Natural Attenuation</w:t>
      </w:r>
    </w:p>
    <w:p>
      <w:pPr>
        <w:numPr>
          <w:ilvl w:val="1"/>
          <w:numId w:val="900"/>
        </w:numPr>
        <w:spacing w:before="0" w:after="0"/>
      </w:pPr>
      <w:r>
        <w:t>Phytoremediation</w:t>
      </w:r>
    </w:p>
    <w:p>
      <w:pPr>
        <w:numPr>
          <w:ilvl w:val="2"/>
          <w:numId w:val="900"/>
        </w:numPr>
        <w:spacing w:before="0" w:after="0"/>
      </w:pPr>
      <w:r>
        <w:t>Phytoextraction</w:t>
      </w:r>
    </w:p>
    <w:p>
      <w:pPr>
        <w:numPr>
          <w:ilvl w:val="2"/>
          <w:numId w:val="900"/>
        </w:numPr>
        <w:spacing w:before="0" w:after="0"/>
      </w:pPr>
      <w:r>
        <w:t>Phytostabilization</w:t>
      </w:r>
    </w:p>
    <w:p>
      <w:pPr>
        <w:numPr>
          <w:ilvl w:val="2"/>
          <w:numId w:val="900"/>
        </w:numPr>
        <w:spacing w:before="0" w:after="0"/>
      </w:pPr>
      <w:r>
        <w:t>Rhizofiltration</w:t>
      </w:r>
    </w:p>
    <w:p>
      <w:pPr>
        <w:numPr>
          <w:ilvl w:val="1"/>
          <w:numId w:val="900"/>
        </w:numPr>
        <w:spacing w:before="0" w:after="0"/>
      </w:pPr>
      <w:r>
        <w:t>Mycoremediation</w:t>
      </w:r>
    </w:p>
    <w:p>
      <w:pPr>
        <w:numPr>
          <w:ilvl w:val="2"/>
          <w:numId w:val="900"/>
        </w:numPr>
        <w:spacing w:before="0" w:after="0"/>
      </w:pPr>
      <w:r>
        <w:t>Fungal Applications</w:t>
      </w:r>
    </w:p>
    <w:p>
      <w:pPr>
        <w:numPr>
          <w:ilvl w:val="2"/>
          <w:numId w:val="900"/>
        </w:numPr>
        <w:spacing w:before="0" w:after="0"/>
      </w:pPr>
      <w:r>
        <w:t>Contaminated Site Treatment</w:t>
      </w:r>
    </w:p>
    <w:p>
      <w:pPr>
        <w:numPr>
          <w:ilvl w:val="0"/>
          <w:numId w:val="900"/>
        </w:numPr>
        <w:spacing w:before="0" w:after="0"/>
      </w:pPr>
      <w:r>
        <w:t>Restoration Monitoring</w:t>
      </w:r>
    </w:p>
    <w:p>
      <w:pPr>
        <w:numPr>
          <w:ilvl w:val="1"/>
          <w:numId w:val="900"/>
        </w:numPr>
        <w:spacing w:before="0" w:after="0"/>
      </w:pPr>
      <w:r>
        <w:t>Monitoring Design</w:t>
      </w:r>
    </w:p>
    <w:p>
      <w:pPr>
        <w:numPr>
          <w:ilvl w:val="1"/>
          <w:numId w:val="900"/>
        </w:numPr>
        <w:spacing w:before="0" w:after="0"/>
      </w:pPr>
      <w:r>
        <w:t>Indicator Selection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pStyle w:val="Heading1"/>
      </w:pPr>
      <w:r>
        <w:t>Sustainable Development</w:t>
      </w:r>
    </w:p>
    <w:p>
      <w:pPr>
        <w:numPr>
          <w:ilvl w:val="0"/>
          <w:numId w:val="900"/>
        </w:numPr>
        <w:spacing w:before="0" w:after="0"/>
      </w:pPr>
      <w:r>
        <w:t>Sustainability Concepts</w:t>
      </w:r>
    </w:p>
    <w:p>
      <w:pPr>
        <w:numPr>
          <w:ilvl w:val="1"/>
          <w:numId w:val="900"/>
        </w:numPr>
        <w:spacing w:before="0" w:after="0"/>
      </w:pPr>
      <w:r>
        <w:t>Definition and Principles</w:t>
      </w:r>
    </w:p>
    <w:p>
      <w:pPr>
        <w:numPr>
          <w:ilvl w:val="1"/>
          <w:numId w:val="900"/>
        </w:numPr>
        <w:spacing w:before="0" w:after="0"/>
      </w:pPr>
      <w:r>
        <w:t>Three Pillars of Sustainability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1"/>
          <w:numId w:val="900"/>
        </w:numPr>
        <w:spacing w:before="0" w:after="0"/>
      </w:pPr>
      <w:r>
        <w:t>Strong vs Weak Sustainability</w:t>
      </w:r>
    </w:p>
    <w:p>
      <w:pPr>
        <w:numPr>
          <w:ilvl w:val="1"/>
          <w:numId w:val="900"/>
        </w:numPr>
        <w:spacing w:before="0" w:after="0"/>
      </w:pPr>
      <w:r>
        <w:t>Intergenerational Equity</w:t>
      </w:r>
    </w:p>
    <w:p>
      <w:pPr>
        <w:numPr>
          <w:ilvl w:val="0"/>
          <w:numId w:val="900"/>
        </w:numPr>
        <w:spacing w:before="0" w:after="0"/>
      </w:pPr>
      <w:r>
        <w:t>Sustainable Development Goals</w:t>
      </w:r>
    </w:p>
    <w:p>
      <w:pPr>
        <w:numPr>
          <w:ilvl w:val="1"/>
          <w:numId w:val="900"/>
        </w:numPr>
        <w:spacing w:before="0" w:after="0"/>
      </w:pPr>
      <w:r>
        <w:t>UN Sustainable Development Goals</w:t>
      </w:r>
    </w:p>
    <w:p>
      <w:pPr>
        <w:numPr>
          <w:ilvl w:val="1"/>
          <w:numId w:val="900"/>
        </w:numPr>
        <w:spacing w:before="0" w:after="0"/>
      </w:pPr>
      <w:r>
        <w:t>Goal Integration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Linear vs Circular Models</w:t>
      </w:r>
    </w:p>
    <w:p>
      <w:pPr>
        <w:numPr>
          <w:ilvl w:val="1"/>
          <w:numId w:val="900"/>
        </w:numPr>
        <w:spacing w:before="0" w:after="0"/>
      </w:pPr>
      <w:r>
        <w:t>Design for Circularity</w:t>
      </w:r>
    </w:p>
    <w:p>
      <w:pPr>
        <w:numPr>
          <w:ilvl w:val="1"/>
          <w:numId w:val="900"/>
        </w:numPr>
        <w:spacing w:before="0" w:after="0"/>
      </w:pPr>
      <w:r>
        <w:t>Waste as Resource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0"/>
          <w:numId w:val="900"/>
        </w:numPr>
        <w:spacing w:before="0" w:after="0"/>
      </w:pPr>
      <w:r>
        <w:t>Green Technology</w:t>
      </w:r>
    </w:p>
    <w:p>
      <w:pPr>
        <w:numPr>
          <w:ilvl w:val="1"/>
          <w:numId w:val="900"/>
        </w:numPr>
        <w:spacing w:before="0" w:after="0"/>
      </w:pPr>
      <w:r>
        <w:t>Clean Production Technologies</w:t>
      </w:r>
    </w:p>
    <w:p>
      <w:pPr>
        <w:numPr>
          <w:ilvl w:val="1"/>
          <w:numId w:val="900"/>
        </w:numPr>
        <w:spacing w:before="0" w:after="0"/>
      </w:pPr>
      <w:r>
        <w:t>Pollution Prevention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0"/>
          <w:numId w:val="900"/>
        </w:numPr>
        <w:spacing w:before="0" w:after="0"/>
      </w:pPr>
      <w:r>
        <w:t>Sustainable Agriculture</w:t>
      </w:r>
    </w:p>
    <w:p>
      <w:pPr>
        <w:numPr>
          <w:ilvl w:val="1"/>
          <w:numId w:val="900"/>
        </w:numPr>
        <w:spacing w:before="0" w:after="0"/>
      </w:pPr>
      <w:r>
        <w:t>Agroecological Principles</w:t>
      </w:r>
    </w:p>
    <w:p>
      <w:pPr>
        <w:numPr>
          <w:ilvl w:val="1"/>
          <w:numId w:val="900"/>
        </w:numPr>
        <w:spacing w:before="0" w:after="0"/>
      </w:pPr>
      <w:r>
        <w:t>Organic Farming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0"/>
          <w:numId w:val="900"/>
        </w:numPr>
        <w:spacing w:before="0" w:after="0"/>
      </w:pPr>
      <w:r>
        <w:t>Sustainable Cities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Sustainable Transportation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Energy Systems</w:t>
      </w:r>
    </w:p>
    <w:p>
      <w:pPr>
        <w:numPr>
          <w:ilvl w:val="0"/>
          <w:numId w:val="900"/>
        </w:numPr>
        <w:spacing w:before="0" w:after="0"/>
      </w:pPr>
      <w:r>
        <w:t>Corporate Sustainability</w:t>
      </w:r>
    </w:p>
    <w:p>
      <w:pPr>
        <w:numPr>
          <w:ilvl w:val="1"/>
          <w:numId w:val="900"/>
        </w:numPr>
        <w:spacing w:before="0" w:after="0"/>
      </w:pPr>
      <w:r>
        <w:t>Environmental Management Systems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Sustainability Reporting</w:t>
      </w:r>
    </w:p>
    <w:p>
      <w:pPr>
        <w:numPr>
          <w:ilvl w:val="1"/>
          <w:numId w:val="900"/>
        </w:numPr>
        <w:spacing w:before="0" w:after="0"/>
      </w:pPr>
      <w:r>
        <w:t>Green Supply Chains</w:t>
      </w:r>
    </w:p>
    <w:p>
      <w:pPr>
        <w:pStyle w:val="Heading1"/>
      </w:pPr>
      <w:r>
        <w:t>Environmental Policy and Governance</w:t>
      </w:r>
    </w:p>
    <w:p>
      <w:pPr>
        <w:numPr>
          <w:ilvl w:val="0"/>
          <w:numId w:val="900"/>
        </w:numPr>
        <w:spacing w:before="0" w:after="0"/>
      </w:pPr>
      <w:r>
        <w:t>Policy Development Process</w:t>
      </w:r>
    </w:p>
    <w:p>
      <w:pPr>
        <w:numPr>
          <w:ilvl w:val="1"/>
          <w:numId w:val="900"/>
        </w:numPr>
        <w:spacing w:before="0" w:after="0"/>
      </w:pPr>
      <w:r>
        <w:t>Problem Recognition</w:t>
      </w:r>
    </w:p>
    <w:p>
      <w:pPr>
        <w:numPr>
          <w:ilvl w:val="1"/>
          <w:numId w:val="900"/>
        </w:numPr>
        <w:spacing w:before="0" w:after="0"/>
      </w:pPr>
      <w:r>
        <w:t>Agenda Setting</w:t>
      </w:r>
    </w:p>
    <w:p>
      <w:pPr>
        <w:numPr>
          <w:ilvl w:val="1"/>
          <w:numId w:val="900"/>
        </w:numPr>
        <w:spacing w:before="0" w:after="0"/>
      </w:pPr>
      <w:r>
        <w:t>Policy Formulation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0"/>
          <w:numId w:val="900"/>
        </w:numPr>
        <w:spacing w:before="0" w:after="0"/>
      </w:pPr>
      <w:r>
        <w:t>Environmental Law</w:t>
      </w:r>
    </w:p>
    <w:p>
      <w:pPr>
        <w:numPr>
          <w:ilvl w:val="1"/>
          <w:numId w:val="900"/>
        </w:numPr>
        <w:spacing w:before="0" w:after="0"/>
      </w:pPr>
      <w:r>
        <w:t>Legal Frameworks</w:t>
      </w:r>
    </w:p>
    <w:p>
      <w:pPr>
        <w:numPr>
          <w:ilvl w:val="1"/>
          <w:numId w:val="900"/>
        </w:numPr>
        <w:spacing w:before="0" w:after="0"/>
      </w:pPr>
      <w:r>
        <w:t>Regulatory Approaches</w:t>
      </w:r>
    </w:p>
    <w:p>
      <w:pPr>
        <w:numPr>
          <w:ilvl w:val="1"/>
          <w:numId w:val="900"/>
        </w:numPr>
        <w:spacing w:before="0" w:after="0"/>
      </w:pPr>
      <w:r>
        <w:t>Command and Control</w:t>
      </w:r>
    </w:p>
    <w:p>
      <w:pPr>
        <w:numPr>
          <w:ilvl w:val="1"/>
          <w:numId w:val="900"/>
        </w:numPr>
        <w:spacing w:before="0" w:after="0"/>
      </w:pPr>
      <w:r>
        <w:t>Market-Based Instruments</w:t>
      </w:r>
    </w:p>
    <w:p>
      <w:pPr>
        <w:numPr>
          <w:ilvl w:val="1"/>
          <w:numId w:val="900"/>
        </w:numPr>
        <w:spacing w:before="0" w:after="0"/>
      </w:pPr>
      <w:r>
        <w:t>Voluntary Measures</w:t>
      </w:r>
    </w:p>
    <w:p>
      <w:pPr>
        <w:numPr>
          <w:ilvl w:val="0"/>
          <w:numId w:val="900"/>
        </w:numPr>
        <w:spacing w:before="0" w:after="0"/>
      </w:pPr>
      <w:r>
        <w:t>International Environmental Governance</w:t>
      </w:r>
    </w:p>
    <w:p>
      <w:pPr>
        <w:numPr>
          <w:ilvl w:val="1"/>
          <w:numId w:val="900"/>
        </w:numPr>
        <w:spacing w:before="0" w:after="0"/>
      </w:pPr>
      <w:r>
        <w:t>Global Environmental Challenges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1"/>
          <w:numId w:val="900"/>
        </w:numPr>
        <w:spacing w:before="0" w:after="0"/>
      </w:pPr>
      <w:r>
        <w:t>Multilateral Environmental Agreements</w:t>
      </w:r>
    </w:p>
    <w:p>
      <w:pPr>
        <w:numPr>
          <w:ilvl w:val="1"/>
          <w:numId w:val="900"/>
        </w:numPr>
        <w:spacing w:before="0" w:after="0"/>
      </w:pPr>
      <w:r>
        <w:t>Compliance Mechanisms</w:t>
      </w:r>
    </w:p>
    <w:p>
      <w:pPr>
        <w:numPr>
          <w:ilvl w:val="0"/>
          <w:numId w:val="900"/>
        </w:numPr>
        <w:spacing w:before="0" w:after="0"/>
      </w:pPr>
      <w:r>
        <w:t>National Environmental Policy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Strategic Environmental Assessment</w:t>
      </w:r>
    </w:p>
    <w:p>
      <w:pPr>
        <w:numPr>
          <w:ilvl w:val="1"/>
          <w:numId w:val="900"/>
        </w:numPr>
        <w:spacing w:before="0" w:after="0"/>
      </w:pPr>
      <w:r>
        <w:t>Integrated Assessment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Local Environmental Governance</w:t>
      </w:r>
    </w:p>
    <w:p>
      <w:pPr>
        <w:numPr>
          <w:ilvl w:val="1"/>
          <w:numId w:val="900"/>
        </w:numPr>
        <w:spacing w:before="0" w:after="0"/>
      </w:pPr>
      <w:r>
        <w:t>Community-Based Management</w:t>
      </w:r>
    </w:p>
    <w:p>
      <w:pPr>
        <w:numPr>
          <w:ilvl w:val="1"/>
          <w:numId w:val="900"/>
        </w:numPr>
        <w:spacing w:before="0" w:after="0"/>
      </w:pPr>
      <w:r>
        <w:t>Participatory Approaches</w:t>
      </w:r>
    </w:p>
    <w:p>
      <w:pPr>
        <w:numPr>
          <w:ilvl w:val="1"/>
          <w:numId w:val="900"/>
        </w:numPr>
        <w:spacing w:before="0" w:after="0"/>
      </w:pPr>
      <w:r>
        <w:t>Local Knowledge Integration</w:t>
      </w:r>
    </w:p>
    <w:p>
      <w:pPr>
        <w:numPr>
          <w:ilvl w:val="1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Environmental Justice</w:t>
      </w:r>
    </w:p>
    <w:p>
      <w:pPr>
        <w:numPr>
          <w:ilvl w:val="1"/>
          <w:numId w:val="900"/>
        </w:numPr>
        <w:spacing w:before="0" w:after="0"/>
      </w:pPr>
      <w:r>
        <w:t>Distributive Justice</w:t>
      </w:r>
    </w:p>
    <w:p>
      <w:pPr>
        <w:numPr>
          <w:ilvl w:val="1"/>
          <w:numId w:val="900"/>
        </w:numPr>
        <w:spacing w:before="0" w:after="0"/>
      </w:pPr>
      <w:r>
        <w:t>Procedural Justice</w:t>
      </w:r>
    </w:p>
    <w:p>
      <w:pPr>
        <w:numPr>
          <w:ilvl w:val="1"/>
          <w:numId w:val="900"/>
        </w:numPr>
        <w:spacing w:before="0" w:after="0"/>
      </w:pPr>
      <w:r>
        <w:t>Recognition Justice</w:t>
      </w:r>
    </w:p>
    <w:p>
      <w:pPr>
        <w:numPr>
          <w:ilvl w:val="1"/>
          <w:numId w:val="900"/>
        </w:numPr>
        <w:spacing w:before="0" w:after="0"/>
      </w:pPr>
      <w:r>
        <w:t>Environmental Racism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0"/>
          <w:numId w:val="900"/>
        </w:numPr>
        <w:spacing w:before="0" w:after="0"/>
      </w:pPr>
      <w:r>
        <w:t>Economics and Environment</w:t>
      </w:r>
    </w:p>
    <w:p>
      <w:pPr>
        <w:numPr>
          <w:ilvl w:val="1"/>
          <w:numId w:val="900"/>
        </w:numPr>
        <w:spacing w:before="0" w:after="0"/>
      </w:pPr>
      <w:r>
        <w:t>Environmental Valuation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Payment for Ecosystem Services</w:t>
      </w:r>
    </w:p>
    <w:p>
      <w:pPr>
        <w:numPr>
          <w:ilvl w:val="1"/>
          <w:numId w:val="900"/>
        </w:numPr>
        <w:spacing w:before="0" w:after="0"/>
      </w:pPr>
      <w:r>
        <w:t>Green Accounting</w:t>
      </w:r>
    </w:p>
    <w:p>
      <w:pPr>
        <w:numPr>
          <w:ilvl w:val="1"/>
          <w:numId w:val="900"/>
        </w:numPr>
        <w:spacing w:before="0" w:after="0"/>
      </w:pPr>
      <w:r>
        <w:t>Natural Capital</w:t>
      </w:r>
    </w:p>
    <w:p>
      <w:pPr>
        <w:numPr>
          <w:ilvl w:val="0"/>
          <w:numId w:val="900"/>
        </w:numPr>
        <w:spacing w:before="0" w:after="0"/>
      </w:pPr>
      <w:r>
        <w:t>Science-Policy Interface</w:t>
      </w:r>
    </w:p>
    <w:p>
      <w:pPr>
        <w:numPr>
          <w:ilvl w:val="1"/>
          <w:numId w:val="900"/>
        </w:numPr>
        <w:spacing w:before="0" w:after="0"/>
      </w:pPr>
      <w:r>
        <w:t>Evidence-Based Policy</w:t>
      </w:r>
    </w:p>
    <w:p>
      <w:pPr>
        <w:numPr>
          <w:ilvl w:val="1"/>
          <w:numId w:val="900"/>
        </w:numPr>
        <w:spacing w:before="0" w:after="0"/>
      </w:pPr>
      <w:r>
        <w:t>Scientific Uncertainty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