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Biology and Physiology</w:t>
      </w:r>
    </w:p>
    <w:p>
      <w:pPr>
        <w:pStyle w:val="Heading1"/>
      </w:pPr>
      <w:r>
        <w:t>Foundational Concepts in Environmental Physiology</w:t>
      </w:r>
    </w:p>
    <w:p>
      <w:pPr>
        <w:numPr>
          <w:ilvl w:val="0"/>
          <w:numId w:val="900"/>
        </w:numPr>
        <w:spacing w:before="0" w:after="0"/>
      </w:pPr>
      <w:r>
        <w:t>Homeostasis and Allostasis</w:t>
      </w:r>
    </w:p>
    <w:p>
      <w:pPr>
        <w:numPr>
          <w:ilvl w:val="1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Classical Homeostasis Definition</w:t>
      </w:r>
    </w:p>
    <w:p>
      <w:pPr>
        <w:numPr>
          <w:ilvl w:val="2"/>
          <w:numId w:val="900"/>
        </w:numPr>
        <w:spacing w:before="0" w:after="0"/>
      </w:pPr>
      <w:r>
        <w:t>Allostasis as Dynamic Regulation</w:t>
      </w:r>
    </w:p>
    <w:p>
      <w:pPr>
        <w:numPr>
          <w:ilvl w:val="2"/>
          <w:numId w:val="900"/>
        </w:numPr>
        <w:spacing w:before="0" w:after="0"/>
      </w:pPr>
      <w:r>
        <w:t>Key Conceptual Differences</w:t>
      </w:r>
    </w:p>
    <w:p>
      <w:pPr>
        <w:numPr>
          <w:ilvl w:val="1"/>
          <w:numId w:val="900"/>
        </w:numPr>
        <w:spacing w:before="0" w:after="0"/>
      </w:pPr>
      <w:r>
        <w:t>Principles of Negative Feedback</w:t>
      </w:r>
    </w:p>
    <w:p>
      <w:pPr>
        <w:numPr>
          <w:ilvl w:val="2"/>
          <w:numId w:val="900"/>
        </w:numPr>
        <w:spacing w:before="0" w:after="0"/>
      </w:pPr>
      <w:r>
        <w:t>Components of Feedback Loops</w:t>
      </w:r>
    </w:p>
    <w:p>
      <w:pPr>
        <w:numPr>
          <w:ilvl w:val="2"/>
          <w:numId w:val="900"/>
        </w:numPr>
        <w:spacing w:before="0" w:after="0"/>
      </w:pPr>
      <w:r>
        <w:t>Sensor Mechanisms</w:t>
      </w:r>
    </w:p>
    <w:p>
      <w:pPr>
        <w:numPr>
          <w:ilvl w:val="2"/>
          <w:numId w:val="900"/>
        </w:numPr>
        <w:spacing w:before="0" w:after="0"/>
      </w:pPr>
      <w:r>
        <w:t>Control Centers</w:t>
      </w:r>
    </w:p>
    <w:p>
      <w:pPr>
        <w:numPr>
          <w:ilvl w:val="2"/>
          <w:numId w:val="900"/>
        </w:numPr>
        <w:spacing w:before="0" w:after="0"/>
      </w:pPr>
      <w:r>
        <w:t>Effector Responses</w:t>
      </w:r>
    </w:p>
    <w:p>
      <w:pPr>
        <w:numPr>
          <w:ilvl w:val="2"/>
          <w:numId w:val="900"/>
        </w:numPr>
        <w:spacing w:before="0" w:after="0"/>
      </w:pPr>
      <w:r>
        <w:t>Examples in Physiological Systems</w:t>
      </w:r>
    </w:p>
    <w:p>
      <w:pPr>
        <w:numPr>
          <w:ilvl w:val="1"/>
          <w:numId w:val="900"/>
        </w:numPr>
        <w:spacing w:before="0" w:after="0"/>
      </w:pPr>
      <w:r>
        <w:t>Principles of Positive Feedback</w:t>
      </w:r>
    </w:p>
    <w:p>
      <w:pPr>
        <w:numPr>
          <w:ilvl w:val="2"/>
          <w:numId w:val="900"/>
        </w:numPr>
        <w:spacing w:before="0" w:after="0"/>
      </w:pPr>
      <w:r>
        <w:t>Amplification Mechanisms</w:t>
      </w:r>
    </w:p>
    <w:p>
      <w:pPr>
        <w:numPr>
          <w:ilvl w:val="2"/>
          <w:numId w:val="900"/>
        </w:numPr>
        <w:spacing w:before="0" w:after="0"/>
      </w:pPr>
      <w:r>
        <w:t>Biological Examples</w:t>
      </w:r>
    </w:p>
    <w:p>
      <w:pPr>
        <w:numPr>
          <w:ilvl w:val="2"/>
          <w:numId w:val="900"/>
        </w:numPr>
        <w:spacing w:before="0" w:after="0"/>
      </w:pPr>
      <w:r>
        <w:t>Limitations and Control</w:t>
      </w:r>
    </w:p>
    <w:p>
      <w:pPr>
        <w:numPr>
          <w:ilvl w:val="1"/>
          <w:numId w:val="900"/>
        </w:numPr>
        <w:spacing w:before="0" w:after="0"/>
      </w:pPr>
      <w:r>
        <w:t>Set Points and Regulated Variables</w:t>
      </w:r>
    </w:p>
    <w:p>
      <w:pPr>
        <w:numPr>
          <w:ilvl w:val="2"/>
          <w:numId w:val="900"/>
        </w:numPr>
        <w:spacing w:before="0" w:after="0"/>
      </w:pPr>
      <w:r>
        <w:t>Fixed vs. Variable Set Points</w:t>
      </w:r>
    </w:p>
    <w:p>
      <w:pPr>
        <w:numPr>
          <w:ilvl w:val="2"/>
          <w:numId w:val="900"/>
        </w:numPr>
        <w:spacing w:before="0" w:after="0"/>
      </w:pPr>
      <w:r>
        <w:t>Circadian Variation in Set Points</w:t>
      </w:r>
    </w:p>
    <w:p>
      <w:pPr>
        <w:numPr>
          <w:ilvl w:val="2"/>
          <w:numId w:val="900"/>
        </w:numPr>
        <w:spacing w:before="0" w:after="0"/>
      </w:pPr>
      <w:r>
        <w:t>Environmental Influences on Set Points</w:t>
      </w:r>
    </w:p>
    <w:p>
      <w:pPr>
        <w:numPr>
          <w:ilvl w:val="2"/>
          <w:numId w:val="900"/>
        </w:numPr>
        <w:spacing w:before="0" w:after="0"/>
      </w:pPr>
      <w:r>
        <w:t>Multiple Set Point Systems</w:t>
      </w:r>
    </w:p>
    <w:p>
      <w:pPr>
        <w:numPr>
          <w:ilvl w:val="1"/>
          <w:numId w:val="900"/>
        </w:numPr>
        <w:spacing w:before="0" w:after="0"/>
      </w:pPr>
      <w:r>
        <w:t>Allostatic Load and Chronic Stress</w:t>
      </w:r>
    </w:p>
    <w:p>
      <w:pPr>
        <w:numPr>
          <w:ilvl w:val="2"/>
          <w:numId w:val="900"/>
        </w:numPr>
        <w:spacing w:before="0" w:after="0"/>
      </w:pPr>
      <w:r>
        <w:t>Cumulative Physiological Wear</w:t>
      </w:r>
    </w:p>
    <w:p>
      <w:pPr>
        <w:numPr>
          <w:ilvl w:val="2"/>
          <w:numId w:val="900"/>
        </w:numPr>
        <w:spacing w:before="0" w:after="0"/>
      </w:pPr>
      <w:r>
        <w:t>Biomarkers of Allostatic Load</w:t>
      </w:r>
    </w:p>
    <w:p>
      <w:pPr>
        <w:numPr>
          <w:ilvl w:val="2"/>
          <w:numId w:val="900"/>
        </w:numPr>
        <w:spacing w:before="0" w:after="0"/>
      </w:pPr>
      <w:r>
        <w:t>Long-term Health Consequences</w:t>
      </w:r>
    </w:p>
    <w:p>
      <w:pPr>
        <w:numPr>
          <w:ilvl w:val="2"/>
          <w:numId w:val="900"/>
        </w:numPr>
        <w:spacing w:before="0" w:after="0"/>
      </w:pPr>
      <w:r>
        <w:t>Individual Variation in Load Capacity</w:t>
      </w:r>
    </w:p>
    <w:p>
      <w:pPr>
        <w:numPr>
          <w:ilvl w:val="1"/>
          <w:numId w:val="900"/>
        </w:numPr>
        <w:spacing w:before="0" w:after="0"/>
      </w:pPr>
      <w:r>
        <w:t>Homeostatic Imbalance and Disease</w:t>
      </w:r>
    </w:p>
    <w:p>
      <w:pPr>
        <w:numPr>
          <w:ilvl w:val="2"/>
          <w:numId w:val="900"/>
        </w:numPr>
        <w:spacing w:before="0" w:after="0"/>
      </w:pPr>
      <w:r>
        <w:t>Pathophysiology of Regulatory Failure</w:t>
      </w:r>
    </w:p>
    <w:p>
      <w:pPr>
        <w:numPr>
          <w:ilvl w:val="2"/>
          <w:numId w:val="900"/>
        </w:numPr>
        <w:spacing w:before="0" w:after="0"/>
      </w:pPr>
      <w:r>
        <w:t>Environmental Triggers of Imbalance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Adaptation, Acclimation, and Acclimatization</w:t>
      </w:r>
    </w:p>
    <w:p>
      <w:pPr>
        <w:numPr>
          <w:ilvl w:val="1"/>
          <w:numId w:val="900"/>
        </w:numPr>
        <w:spacing w:before="0" w:after="0"/>
      </w:pPr>
      <w:r>
        <w:t>Definitions and Key Differences</w:t>
      </w:r>
    </w:p>
    <w:p>
      <w:pPr>
        <w:numPr>
          <w:ilvl w:val="2"/>
          <w:numId w:val="900"/>
        </w:numPr>
        <w:spacing w:before="0" w:after="0"/>
      </w:pPr>
      <w:r>
        <w:t>Temporal Scales of Response</w:t>
      </w:r>
    </w:p>
    <w:p>
      <w:pPr>
        <w:numPr>
          <w:ilvl w:val="2"/>
          <w:numId w:val="900"/>
        </w:numPr>
        <w:spacing w:before="0" w:after="0"/>
      </w:pPr>
      <w:r>
        <w:t>Reversibility Characteristics</w:t>
      </w:r>
    </w:p>
    <w:p>
      <w:pPr>
        <w:numPr>
          <w:ilvl w:val="2"/>
          <w:numId w:val="900"/>
        </w:numPr>
        <w:spacing w:before="0" w:after="0"/>
      </w:pPr>
      <w:r>
        <w:t>Genetic vs. Phenotypic Components</w:t>
      </w:r>
    </w:p>
    <w:p>
      <w:pPr>
        <w:numPr>
          <w:ilvl w:val="1"/>
          <w:numId w:val="900"/>
        </w:numPr>
        <w:spacing w:before="0" w:after="0"/>
      </w:pPr>
      <w:r>
        <w:t>Genetic Adaptation</w:t>
      </w:r>
    </w:p>
    <w:p>
      <w:pPr>
        <w:numPr>
          <w:ilvl w:val="2"/>
          <w:numId w:val="900"/>
        </w:numPr>
        <w:spacing w:before="0" w:after="0"/>
      </w:pPr>
      <w:r>
        <w:t>Natural Selection and Evolutionary Change</w:t>
      </w:r>
    </w:p>
    <w:p>
      <w:pPr>
        <w:numPr>
          <w:ilvl w:val="3"/>
          <w:numId w:val="900"/>
        </w:numPr>
        <w:spacing w:before="0" w:after="0"/>
      </w:pPr>
      <w:r>
        <w:t>Selection Pressures</w:t>
      </w:r>
    </w:p>
    <w:p>
      <w:pPr>
        <w:numPr>
          <w:ilvl w:val="3"/>
          <w:numId w:val="900"/>
        </w:numPr>
        <w:spacing w:before="0" w:after="0"/>
      </w:pPr>
      <w:r>
        <w:t>Heritability Requirements</w:t>
      </w:r>
    </w:p>
    <w:p>
      <w:pPr>
        <w:numPr>
          <w:ilvl w:val="3"/>
          <w:numId w:val="900"/>
        </w:numPr>
        <w:spacing w:before="0" w:after="0"/>
      </w:pPr>
      <w:r>
        <w:t>Population Genetics Principles</w:t>
      </w:r>
    </w:p>
    <w:p>
      <w:pPr>
        <w:numPr>
          <w:ilvl w:val="2"/>
          <w:numId w:val="900"/>
        </w:numPr>
        <w:spacing w:before="0" w:after="0"/>
      </w:pPr>
      <w:r>
        <w:t>Population-Level Adaptation</w:t>
      </w:r>
    </w:p>
    <w:p>
      <w:pPr>
        <w:numPr>
          <w:ilvl w:val="3"/>
          <w:numId w:val="900"/>
        </w:numPr>
        <w:spacing w:before="0" w:after="0"/>
      </w:pPr>
      <w:r>
        <w:t>Local Adaptation</w:t>
      </w:r>
    </w:p>
    <w:p>
      <w:pPr>
        <w:numPr>
          <w:ilvl w:val="3"/>
          <w:numId w:val="900"/>
        </w:numPr>
        <w:spacing w:before="0" w:after="0"/>
      </w:pPr>
      <w:r>
        <w:t>Gene Flow Effects</w:t>
      </w:r>
    </w:p>
    <w:p>
      <w:pPr>
        <w:numPr>
          <w:ilvl w:val="3"/>
          <w:numId w:val="900"/>
        </w:numPr>
        <w:spacing w:before="0" w:after="0"/>
      </w:pPr>
      <w:r>
        <w:t>Adaptive Radiation</w:t>
      </w:r>
    </w:p>
    <w:p>
      <w:pPr>
        <w:numPr>
          <w:ilvl w:val="1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Mechanisms of Plasticity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3"/>
          <w:numId w:val="900"/>
        </w:numPr>
        <w:spacing w:before="0" w:after="0"/>
      </w:pPr>
      <w:r>
        <w:t>Epigenetic Modifications</w:t>
      </w:r>
    </w:p>
    <w:p>
      <w:pPr>
        <w:numPr>
          <w:ilvl w:val="3"/>
          <w:numId w:val="900"/>
        </w:numPr>
        <w:spacing w:before="0" w:after="0"/>
      </w:pPr>
      <w:r>
        <w:t>Protein Synthesis Regulation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Threshold Responses</w:t>
      </w:r>
    </w:p>
    <w:p>
      <w:pPr>
        <w:numPr>
          <w:ilvl w:val="3"/>
          <w:numId w:val="900"/>
        </w:numPr>
        <w:spacing w:before="0" w:after="0"/>
      </w:pPr>
      <w:r>
        <w:t>Gradual vs. Switch-like Responses</w:t>
      </w:r>
    </w:p>
    <w:p>
      <w:pPr>
        <w:numPr>
          <w:ilvl w:val="3"/>
          <w:numId w:val="900"/>
        </w:numPr>
        <w:spacing w:before="0" w:after="0"/>
      </w:pPr>
      <w:r>
        <w:t>Signal Transduction Pathways</w:t>
      </w:r>
    </w:p>
    <w:p>
      <w:pPr>
        <w:numPr>
          <w:ilvl w:val="1"/>
          <w:numId w:val="900"/>
        </w:numPr>
        <w:spacing w:before="0" w:after="0"/>
      </w:pPr>
      <w:r>
        <w:t>Reversible Plasticity</w:t>
      </w:r>
    </w:p>
    <w:p>
      <w:pPr>
        <w:numPr>
          <w:ilvl w:val="2"/>
          <w:numId w:val="900"/>
        </w:numPr>
        <w:spacing w:before="0" w:after="0"/>
      </w:pPr>
      <w:r>
        <w:t>Short-term Acclimation</w:t>
      </w:r>
    </w:p>
    <w:p>
      <w:pPr>
        <w:numPr>
          <w:ilvl w:val="3"/>
          <w:numId w:val="900"/>
        </w:numPr>
        <w:spacing w:before="0" w:after="0"/>
      </w:pPr>
      <w:r>
        <w:t>Hours to Days Responses</w:t>
      </w:r>
    </w:p>
    <w:p>
      <w:pPr>
        <w:numPr>
          <w:ilvl w:val="3"/>
          <w:numId w:val="900"/>
        </w:numPr>
        <w:spacing w:before="0" w:after="0"/>
      </w:pPr>
      <w:r>
        <w:t>Enzyme Induction</w:t>
      </w:r>
    </w:p>
    <w:p>
      <w:pPr>
        <w:numPr>
          <w:ilvl w:val="3"/>
          <w:numId w:val="900"/>
        </w:numPr>
        <w:spacing w:before="0" w:after="0"/>
      </w:pPr>
      <w:r>
        <w:t>Membrane Modifications</w:t>
      </w:r>
    </w:p>
    <w:p>
      <w:pPr>
        <w:numPr>
          <w:ilvl w:val="2"/>
          <w:numId w:val="900"/>
        </w:numPr>
        <w:spacing w:before="0" w:after="0"/>
      </w:pPr>
      <w:r>
        <w:t>Seasonal Acclimatization</w:t>
      </w:r>
    </w:p>
    <w:p>
      <w:pPr>
        <w:numPr>
          <w:ilvl w:val="3"/>
          <w:numId w:val="900"/>
        </w:numPr>
        <w:spacing w:before="0" w:after="0"/>
      </w:pPr>
      <w:r>
        <w:t>Weeks to Months Responses</w:t>
      </w:r>
    </w:p>
    <w:p>
      <w:pPr>
        <w:numPr>
          <w:ilvl w:val="3"/>
          <w:numId w:val="900"/>
        </w:numPr>
        <w:spacing w:before="0" w:after="0"/>
      </w:pPr>
      <w:r>
        <w:t>Morphological Changes</w:t>
      </w:r>
    </w:p>
    <w:p>
      <w:pPr>
        <w:numPr>
          <w:ilvl w:val="3"/>
          <w:numId w:val="900"/>
        </w:numPr>
        <w:spacing w:before="0" w:after="0"/>
      </w:pPr>
      <w:r>
        <w:t>Behavioral Adjustments</w:t>
      </w:r>
    </w:p>
    <w:p>
      <w:pPr>
        <w:numPr>
          <w:ilvl w:val="1"/>
          <w:numId w:val="900"/>
        </w:numPr>
        <w:spacing w:before="0" w:after="0"/>
      </w:pPr>
      <w:r>
        <w:t>Irreversible Plasticity</w:t>
      </w:r>
    </w:p>
    <w:p>
      <w:pPr>
        <w:numPr>
          <w:ilvl w:val="2"/>
          <w:numId w:val="900"/>
        </w:numPr>
        <w:spacing w:before="0" w:after="0"/>
      </w:pPr>
      <w:r>
        <w:t>Developmental Plasticity</w:t>
      </w:r>
    </w:p>
    <w:p>
      <w:pPr>
        <w:numPr>
          <w:ilvl w:val="3"/>
          <w:numId w:val="900"/>
        </w:numPr>
        <w:spacing w:before="0" w:after="0"/>
      </w:pPr>
      <w:r>
        <w:t>Embryonic and Juvenile Responses</w:t>
      </w:r>
    </w:p>
    <w:p>
      <w:pPr>
        <w:numPr>
          <w:ilvl w:val="3"/>
          <w:numId w:val="900"/>
        </w:numPr>
        <w:spacing w:before="0" w:after="0"/>
      </w:pPr>
      <w:r>
        <w:t>Canalization Processes</w:t>
      </w:r>
    </w:p>
    <w:p>
      <w:pPr>
        <w:numPr>
          <w:ilvl w:val="3"/>
          <w:numId w:val="900"/>
        </w:numPr>
        <w:spacing w:before="0" w:after="0"/>
      </w:pPr>
      <w:r>
        <w:t>Environmental Programming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3"/>
          <w:numId w:val="900"/>
        </w:numPr>
        <w:spacing w:before="0" w:after="0"/>
      </w:pPr>
      <w:r>
        <w:t>Sensitive Windows</w:t>
      </w:r>
    </w:p>
    <w:p>
      <w:pPr>
        <w:numPr>
          <w:ilvl w:val="3"/>
          <w:numId w:val="900"/>
        </w:numPr>
        <w:spacing w:before="0" w:after="0"/>
      </w:pPr>
      <w:r>
        <w:t>Imprinting Mechanisms</w:t>
      </w:r>
    </w:p>
    <w:p>
      <w:pPr>
        <w:numPr>
          <w:ilvl w:val="3"/>
          <w:numId w:val="900"/>
        </w:numPr>
        <w:spacing w:before="0" w:after="0"/>
      </w:pPr>
      <w:r>
        <w:t>Long-term Consequences</w:t>
      </w:r>
    </w:p>
    <w:p>
      <w:pPr>
        <w:numPr>
          <w:ilvl w:val="1"/>
          <w:numId w:val="900"/>
        </w:numPr>
        <w:spacing w:before="0" w:after="0"/>
      </w:pPr>
      <w:r>
        <w:t>Costs and Limits of Plasticity</w:t>
      </w:r>
    </w:p>
    <w:p>
      <w:pPr>
        <w:numPr>
          <w:ilvl w:val="2"/>
          <w:numId w:val="900"/>
        </w:numPr>
        <w:spacing w:before="0" w:after="0"/>
      </w:pPr>
      <w:r>
        <w:t>Energetic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Lag Time Limitations</w:t>
      </w:r>
    </w:p>
    <w:p>
      <w:pPr>
        <w:numPr>
          <w:ilvl w:val="2"/>
          <w:numId w:val="900"/>
        </w:numPr>
        <w:spacing w:before="0" w:after="0"/>
      </w:pPr>
      <w:r>
        <w:t>Trade-offs with Other Traits</w:t>
      </w:r>
    </w:p>
    <w:p>
      <w:pPr>
        <w:numPr>
          <w:ilvl w:val="0"/>
          <w:numId w:val="900"/>
        </w:numPr>
        <w:spacing w:before="0" w:after="0"/>
      </w:pPr>
      <w:r>
        <w:t>Scaling Principles</w:t>
      </w:r>
    </w:p>
    <w:p>
      <w:pPr>
        <w:numPr>
          <w:ilvl w:val="1"/>
          <w:numId w:val="900"/>
        </w:numPr>
        <w:spacing w:before="0" w:after="0"/>
      </w:pPr>
      <w:r>
        <w:t>Allometry</w:t>
      </w:r>
    </w:p>
    <w:p>
      <w:pPr>
        <w:numPr>
          <w:ilvl w:val="2"/>
          <w:numId w:val="900"/>
        </w:numPr>
        <w:spacing w:before="0" w:after="0"/>
      </w:pPr>
      <w:r>
        <w:t>Allometric Equations</w:t>
      </w:r>
    </w:p>
    <w:p>
      <w:pPr>
        <w:numPr>
          <w:ilvl w:val="3"/>
          <w:numId w:val="900"/>
        </w:numPr>
        <w:spacing w:before="0" w:after="0"/>
      </w:pPr>
      <w:r>
        <w:t>Power Law Relationships</w:t>
      </w:r>
    </w:p>
    <w:p>
      <w:pPr>
        <w:numPr>
          <w:ilvl w:val="3"/>
          <w:numId w:val="900"/>
        </w:numPr>
        <w:spacing w:before="0" w:after="0"/>
      </w:pPr>
      <w:r>
        <w:t>Scaling Exponents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Biological Implications</w:t>
      </w:r>
    </w:p>
    <w:p>
      <w:pPr>
        <w:numPr>
          <w:ilvl w:val="3"/>
          <w:numId w:val="900"/>
        </w:numPr>
        <w:spacing w:before="0" w:after="0"/>
      </w:pPr>
      <w:r>
        <w:t>Functional Consequences</w:t>
      </w:r>
    </w:p>
    <w:p>
      <w:pPr>
        <w:numPr>
          <w:ilvl w:val="3"/>
          <w:numId w:val="900"/>
        </w:numPr>
        <w:spacing w:before="0" w:after="0"/>
      </w:pPr>
      <w:r>
        <w:t>Evolutionary Constraints</w:t>
      </w:r>
    </w:p>
    <w:p>
      <w:pPr>
        <w:numPr>
          <w:ilvl w:val="3"/>
          <w:numId w:val="900"/>
        </w:numPr>
        <w:spacing w:before="0" w:after="0"/>
      </w:pPr>
      <w:r>
        <w:t>Ecological Applications</w:t>
      </w:r>
    </w:p>
    <w:p>
      <w:pPr>
        <w:numPr>
          <w:ilvl w:val="1"/>
          <w:numId w:val="900"/>
        </w:numPr>
        <w:spacing w:before="0" w:after="0"/>
      </w:pPr>
      <w:r>
        <w:t>Isometry</w:t>
      </w:r>
    </w:p>
    <w:p>
      <w:pPr>
        <w:numPr>
          <w:ilvl w:val="2"/>
          <w:numId w:val="900"/>
        </w:numPr>
        <w:spacing w:before="0" w:after="0"/>
      </w:pPr>
      <w:r>
        <w:t>Isometric Relationships</w:t>
      </w:r>
    </w:p>
    <w:p>
      <w:pPr>
        <w:numPr>
          <w:ilvl w:val="3"/>
          <w:numId w:val="900"/>
        </w:numPr>
        <w:spacing w:before="0" w:after="0"/>
      </w:pPr>
      <w:r>
        <w:t>Geometric Scaling</w:t>
      </w:r>
    </w:p>
    <w:p>
      <w:pPr>
        <w:numPr>
          <w:ilvl w:val="3"/>
          <w:numId w:val="900"/>
        </w:numPr>
        <w:spacing w:before="0" w:after="0"/>
      </w:pPr>
      <w:r>
        <w:t>Proportional Changes</w:t>
      </w:r>
    </w:p>
    <w:p>
      <w:pPr>
        <w:numPr>
          <w:ilvl w:val="3"/>
          <w:numId w:val="900"/>
        </w:numPr>
        <w:spacing w:before="0" w:after="0"/>
      </w:pPr>
      <w:r>
        <w:t>Deviations from Isometry</w:t>
      </w:r>
    </w:p>
    <w:p>
      <w:pPr>
        <w:numPr>
          <w:ilvl w:val="1"/>
          <w:numId w:val="900"/>
        </w:numPr>
        <w:spacing w:before="0" w:after="0"/>
      </w:pPr>
      <w:r>
        <w:t>Surface Area to Volume Ratios</w:t>
      </w:r>
    </w:p>
    <w:p>
      <w:pPr>
        <w:numPr>
          <w:ilvl w:val="2"/>
          <w:numId w:val="900"/>
        </w:numPr>
        <w:spacing w:before="0" w:after="0"/>
      </w:pPr>
      <w:r>
        <w:t>Implications for Heat and Mass Exchange</w:t>
      </w:r>
    </w:p>
    <w:p>
      <w:pPr>
        <w:numPr>
          <w:ilvl w:val="3"/>
          <w:numId w:val="900"/>
        </w:numPr>
        <w:spacing w:before="0" w:after="0"/>
      </w:pPr>
      <w:r>
        <w:t>Diffusion Limitations</w:t>
      </w:r>
    </w:p>
    <w:p>
      <w:pPr>
        <w:numPr>
          <w:ilvl w:val="3"/>
          <w:numId w:val="900"/>
        </w:numPr>
        <w:spacing w:before="0" w:after="0"/>
      </w:pPr>
      <w:r>
        <w:t>Exchange Efficiency</w:t>
      </w:r>
    </w:p>
    <w:p>
      <w:pPr>
        <w:numPr>
          <w:ilvl w:val="3"/>
          <w:numId w:val="900"/>
        </w:numPr>
        <w:spacing w:before="0" w:after="0"/>
      </w:pPr>
      <w:r>
        <w:t>Size-dependent Constraints</w:t>
      </w:r>
    </w:p>
    <w:p>
      <w:pPr>
        <w:numPr>
          <w:ilvl w:val="2"/>
          <w:numId w:val="900"/>
        </w:numPr>
        <w:spacing w:before="0" w:after="0"/>
      </w:pPr>
      <w:r>
        <w:t>Effects on Metabolic Rate</w:t>
      </w:r>
    </w:p>
    <w:p>
      <w:pPr>
        <w:numPr>
          <w:ilvl w:val="3"/>
          <w:numId w:val="900"/>
        </w:numPr>
        <w:spacing w:before="0" w:after="0"/>
      </w:pPr>
      <w:r>
        <w:t>Heat Production vs. Heat Loss</w:t>
      </w:r>
    </w:p>
    <w:p>
      <w:pPr>
        <w:numPr>
          <w:ilvl w:val="3"/>
          <w:numId w:val="900"/>
        </w:numPr>
        <w:spacing w:before="0" w:after="0"/>
      </w:pPr>
      <w:r>
        <w:t>Scaling of Energy Demands</w:t>
      </w:r>
    </w:p>
    <w:p>
      <w:pPr>
        <w:numPr>
          <w:ilvl w:val="3"/>
          <w:numId w:val="900"/>
        </w:numPr>
        <w:spacing w:before="0" w:after="0"/>
      </w:pPr>
      <w:r>
        <w:t>Thermal Windows</w:t>
      </w:r>
    </w:p>
    <w:p>
      <w:pPr>
        <w:numPr>
          <w:ilvl w:val="1"/>
          <w:numId w:val="900"/>
        </w:numPr>
        <w:spacing w:before="0" w:after="0"/>
      </w:pPr>
      <w:r>
        <w:t>Metabolic Scaling</w:t>
      </w:r>
    </w:p>
    <w:p>
      <w:pPr>
        <w:numPr>
          <w:ilvl w:val="2"/>
          <w:numId w:val="900"/>
        </w:numPr>
        <w:spacing w:before="0" w:after="0"/>
      </w:pPr>
      <w:r>
        <w:t>Kleiber's Law</w:t>
      </w:r>
    </w:p>
    <w:p>
      <w:pPr>
        <w:numPr>
          <w:ilvl w:val="3"/>
          <w:numId w:val="900"/>
        </w:numPr>
        <w:spacing w:before="0" w:after="0"/>
      </w:pPr>
      <w:r>
        <w:t>Three-quarter Power Scaling</w:t>
      </w:r>
    </w:p>
    <w:p>
      <w:pPr>
        <w:numPr>
          <w:ilvl w:val="3"/>
          <w:numId w:val="900"/>
        </w:numPr>
        <w:spacing w:before="0" w:after="0"/>
      </w:pPr>
      <w:r>
        <w:t>Mechanistic Explanations</w:t>
      </w:r>
    </w:p>
    <w:p>
      <w:pPr>
        <w:numPr>
          <w:ilvl w:val="3"/>
          <w:numId w:val="900"/>
        </w:numPr>
        <w:spacing w:before="0" w:after="0"/>
      </w:pPr>
      <w:r>
        <w:t>Network Theory Applications</w:t>
      </w:r>
    </w:p>
    <w:p>
      <w:pPr>
        <w:numPr>
          <w:ilvl w:val="2"/>
          <w:numId w:val="900"/>
        </w:numPr>
        <w:spacing w:before="0" w:after="0"/>
      </w:pPr>
      <w:r>
        <w:t>Scaling of Physiological Processes</w:t>
      </w:r>
    </w:p>
    <w:p>
      <w:pPr>
        <w:numPr>
          <w:ilvl w:val="3"/>
          <w:numId w:val="900"/>
        </w:numPr>
        <w:spacing w:before="0" w:after="0"/>
      </w:pPr>
      <w:r>
        <w:t>Circulation Time</w:t>
      </w:r>
    </w:p>
    <w:p>
      <w:pPr>
        <w:numPr>
          <w:ilvl w:val="3"/>
          <w:numId w:val="900"/>
        </w:numPr>
        <w:spacing w:before="0" w:after="0"/>
      </w:pPr>
      <w:r>
        <w:t>Respiratory Frequency</w:t>
      </w:r>
    </w:p>
    <w:p>
      <w:pPr>
        <w:numPr>
          <w:ilvl w:val="3"/>
          <w:numId w:val="900"/>
        </w:numPr>
        <w:spacing w:before="0" w:after="0"/>
      </w:pPr>
      <w:r>
        <w:t>Lifespan Relationships</w:t>
      </w:r>
    </w:p>
    <w:p>
      <w:pPr>
        <w:numPr>
          <w:ilvl w:val="2"/>
          <w:numId w:val="900"/>
        </w:numPr>
        <w:spacing w:before="0" w:after="0"/>
      </w:pPr>
      <w:r>
        <w:t>Exceptions and Controversies</w:t>
      </w:r>
    </w:p>
    <w:p>
      <w:pPr>
        <w:numPr>
          <w:ilvl w:val="3"/>
          <w:numId w:val="900"/>
        </w:numPr>
        <w:spacing w:before="0" w:after="0"/>
      </w:pPr>
      <w:r>
        <w:t>Taxonomic Variations</w:t>
      </w:r>
    </w:p>
    <w:p>
      <w:pPr>
        <w:numPr>
          <w:ilvl w:val="3"/>
          <w:numId w:val="900"/>
        </w:numPr>
        <w:spacing w:before="0" w:after="0"/>
      </w:pPr>
      <w:r>
        <w:t>Ecological Context Effects</w:t>
      </w:r>
    </w:p>
    <w:p>
      <w:pPr>
        <w:numPr>
          <w:ilvl w:val="3"/>
          <w:numId w:val="900"/>
        </w:numPr>
        <w:spacing w:before="0" w:after="0"/>
      </w:pPr>
      <w:r>
        <w:t>Alternative Scaling Models</w:t>
      </w:r>
    </w:p>
    <w:p>
      <w:pPr>
        <w:numPr>
          <w:ilvl w:val="0"/>
          <w:numId w:val="900"/>
        </w:numPr>
        <w:spacing w:before="0" w:after="0"/>
      </w:pPr>
      <w:r>
        <w:t>Energy Budgets and Allocation</w:t>
      </w:r>
    </w:p>
    <w:p>
      <w:pPr>
        <w:numPr>
          <w:ilvl w:val="1"/>
          <w:numId w:val="900"/>
        </w:numPr>
        <w:spacing w:before="0" w:after="0"/>
      </w:pPr>
      <w:r>
        <w:t>Principle of Allocation</w:t>
      </w:r>
    </w:p>
    <w:p>
      <w:pPr>
        <w:numPr>
          <w:ilvl w:val="2"/>
          <w:numId w:val="900"/>
        </w:numPr>
        <w:spacing w:before="0" w:after="0"/>
      </w:pPr>
      <w:r>
        <w:t>Trade-offs in Energy Use</w:t>
      </w:r>
    </w:p>
    <w:p>
      <w:pPr>
        <w:numPr>
          <w:ilvl w:val="3"/>
          <w:numId w:val="900"/>
        </w:numPr>
        <w:spacing w:before="0" w:after="0"/>
      </w:pPr>
      <w:r>
        <w:t>Growth vs. Reproduction</w:t>
      </w:r>
    </w:p>
    <w:p>
      <w:pPr>
        <w:numPr>
          <w:ilvl w:val="3"/>
          <w:numId w:val="900"/>
        </w:numPr>
        <w:spacing w:before="0" w:after="0"/>
      </w:pPr>
      <w:r>
        <w:t>Maintenance vs. Activity</w:t>
      </w:r>
    </w:p>
    <w:p>
      <w:pPr>
        <w:numPr>
          <w:ilvl w:val="3"/>
          <w:numId w:val="900"/>
        </w:numPr>
        <w:spacing w:before="0" w:after="0"/>
      </w:pPr>
      <w:r>
        <w:t>Current vs. Future Reproduction</w:t>
      </w:r>
    </w:p>
    <w:p>
      <w:pPr>
        <w:numPr>
          <w:ilvl w:val="2"/>
          <w:numId w:val="900"/>
        </w:numPr>
        <w:spacing w:before="0" w:after="0"/>
      </w:pPr>
      <w:r>
        <w:t>Life History Strategies</w:t>
      </w:r>
    </w:p>
    <w:p>
      <w:pPr>
        <w:numPr>
          <w:ilvl w:val="3"/>
          <w:numId w:val="900"/>
        </w:numPr>
        <w:spacing w:before="0" w:after="0"/>
      </w:pPr>
      <w:r>
        <w:t>r vs. K Selection</w:t>
      </w:r>
    </w:p>
    <w:p>
      <w:pPr>
        <w:numPr>
          <w:ilvl w:val="3"/>
          <w:numId w:val="900"/>
        </w:numPr>
        <w:spacing w:before="0" w:after="0"/>
      </w:pPr>
      <w:r>
        <w:t>Fast vs. Slow Life Histories</w:t>
      </w:r>
    </w:p>
    <w:p>
      <w:pPr>
        <w:numPr>
          <w:ilvl w:val="3"/>
          <w:numId w:val="900"/>
        </w:numPr>
        <w:spacing w:before="0" w:after="0"/>
      </w:pPr>
      <w:r>
        <w:t>Environmental Predictability Effects</w:t>
      </w:r>
    </w:p>
    <w:p>
      <w:pPr>
        <w:numPr>
          <w:ilvl w:val="1"/>
          <w:numId w:val="900"/>
        </w:numPr>
        <w:spacing w:before="0" w:after="0"/>
      </w:pPr>
      <w:r>
        <w:t>Measuring Energy Expenditure</w:t>
      </w:r>
    </w:p>
    <w:p>
      <w:pPr>
        <w:numPr>
          <w:ilvl w:val="2"/>
          <w:numId w:val="900"/>
        </w:numPr>
        <w:spacing w:before="0" w:after="0"/>
      </w:pPr>
      <w:r>
        <w:t>Direct Calorimetry</w:t>
      </w:r>
    </w:p>
    <w:p>
      <w:pPr>
        <w:numPr>
          <w:ilvl w:val="3"/>
          <w:numId w:val="900"/>
        </w:numPr>
        <w:spacing w:before="0" w:after="0"/>
      </w:pPr>
      <w:r>
        <w:t>Heat Production Measurement</w:t>
      </w:r>
    </w:p>
    <w:p>
      <w:pPr>
        <w:numPr>
          <w:ilvl w:val="3"/>
          <w:numId w:val="900"/>
        </w:numPr>
        <w:spacing w:before="0" w:after="0"/>
      </w:pPr>
      <w:r>
        <w:t>Calorimeter Design</w:t>
      </w:r>
    </w:p>
    <w:p>
      <w:pPr>
        <w:numPr>
          <w:ilvl w:val="3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Indirect Calorimetry</w:t>
      </w:r>
    </w:p>
    <w:p>
      <w:pPr>
        <w:numPr>
          <w:ilvl w:val="3"/>
          <w:numId w:val="900"/>
        </w:numPr>
        <w:spacing w:before="0" w:after="0"/>
      </w:pPr>
      <w:r>
        <w:t>Oxygen Consumption</w:t>
      </w:r>
    </w:p>
    <w:p>
      <w:pPr>
        <w:numPr>
          <w:ilvl w:val="3"/>
          <w:numId w:val="900"/>
        </w:numPr>
        <w:spacing w:before="0" w:after="0"/>
      </w:pPr>
      <w:r>
        <w:t>Carbon Dioxide Production</w:t>
      </w:r>
    </w:p>
    <w:p>
      <w:pPr>
        <w:numPr>
          <w:ilvl w:val="3"/>
          <w:numId w:val="900"/>
        </w:numPr>
        <w:spacing w:before="0" w:after="0"/>
      </w:pPr>
      <w:r>
        <w:t>Respiratory Quotient</w:t>
      </w:r>
    </w:p>
    <w:p>
      <w:pPr>
        <w:numPr>
          <w:ilvl w:val="2"/>
          <w:numId w:val="900"/>
        </w:numPr>
        <w:spacing w:before="0" w:after="0"/>
      </w:pPr>
      <w:r>
        <w:t>Doubly Labeled Water Method</w:t>
      </w:r>
    </w:p>
    <w:p>
      <w:pPr>
        <w:numPr>
          <w:ilvl w:val="3"/>
          <w:numId w:val="900"/>
        </w:numPr>
        <w:spacing w:before="0" w:after="0"/>
      </w:pPr>
      <w:r>
        <w:t>Isotope Techniques</w:t>
      </w:r>
    </w:p>
    <w:p>
      <w:pPr>
        <w:numPr>
          <w:ilvl w:val="3"/>
          <w:numId w:val="900"/>
        </w:numPr>
        <w:spacing w:before="0" w:after="0"/>
      </w:pPr>
      <w:r>
        <w:t>Field Applications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Basal Metabolic Rate (BMR)</w:t>
      </w:r>
    </w:p>
    <w:p>
      <w:pPr>
        <w:numPr>
          <w:ilvl w:val="2"/>
          <w:numId w:val="900"/>
        </w:numPr>
        <w:spacing w:before="0" w:after="0"/>
      </w:pPr>
      <w:r>
        <w:t>Definition and Measurement Conditions</w:t>
      </w:r>
    </w:p>
    <w:p>
      <w:pPr>
        <w:numPr>
          <w:ilvl w:val="2"/>
          <w:numId w:val="900"/>
        </w:numPr>
        <w:spacing w:before="0" w:after="0"/>
      </w:pPr>
      <w:r>
        <w:t>Factors Affecting BMR</w:t>
      </w:r>
    </w:p>
    <w:p>
      <w:pPr>
        <w:numPr>
          <w:ilvl w:val="2"/>
          <w:numId w:val="900"/>
        </w:numPr>
        <w:spacing w:before="0" w:after="0"/>
      </w:pPr>
      <w:r>
        <w:t>Taxonomic Variations</w:t>
      </w:r>
    </w:p>
    <w:p>
      <w:pPr>
        <w:numPr>
          <w:ilvl w:val="1"/>
          <w:numId w:val="900"/>
        </w:numPr>
        <w:spacing w:before="0" w:after="0"/>
      </w:pPr>
      <w:r>
        <w:t>Standard Metabolic Rate (SMR)</w:t>
      </w:r>
    </w:p>
    <w:p>
      <w:pPr>
        <w:numPr>
          <w:ilvl w:val="2"/>
          <w:numId w:val="900"/>
        </w:numPr>
        <w:spacing w:before="0" w:after="0"/>
      </w:pPr>
      <w:r>
        <w:t>Ectotherm Equivalent to BMR</w:t>
      </w:r>
    </w:p>
    <w:p>
      <w:pPr>
        <w:numPr>
          <w:ilvl w:val="2"/>
          <w:numId w:val="900"/>
        </w:numPr>
        <w:spacing w:before="0" w:after="0"/>
      </w:pPr>
      <w:r>
        <w:t>Temperature Standardization</w:t>
      </w:r>
    </w:p>
    <w:p>
      <w:pPr>
        <w:numPr>
          <w:ilvl w:val="2"/>
          <w:numId w:val="900"/>
        </w:numPr>
        <w:spacing w:before="0" w:after="0"/>
      </w:pPr>
      <w:r>
        <w:t>Activity State Requirements</w:t>
      </w:r>
    </w:p>
    <w:p>
      <w:pPr>
        <w:numPr>
          <w:ilvl w:val="1"/>
          <w:numId w:val="900"/>
        </w:numPr>
        <w:spacing w:before="0" w:after="0"/>
      </w:pPr>
      <w:r>
        <w:t>Field Metabolic Rate (FMR)</w:t>
      </w:r>
    </w:p>
    <w:p>
      <w:pPr>
        <w:numPr>
          <w:ilvl w:val="2"/>
          <w:numId w:val="900"/>
        </w:numPr>
        <w:spacing w:before="0" w:after="0"/>
      </w:pPr>
      <w:r>
        <w:t>Free-living Energy Expenditure</w:t>
      </w:r>
    </w:p>
    <w:p>
      <w:pPr>
        <w:numPr>
          <w:ilvl w:val="2"/>
          <w:numId w:val="900"/>
        </w:numPr>
        <w:spacing w:before="0" w:after="0"/>
      </w:pPr>
      <w:r>
        <w:t>Activity Multipliers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Energy Intake and Assimilation</w:t>
      </w:r>
    </w:p>
    <w:p>
      <w:pPr>
        <w:numPr>
          <w:ilvl w:val="2"/>
          <w:numId w:val="900"/>
        </w:numPr>
        <w:spacing w:before="0" w:after="0"/>
      </w:pPr>
      <w:r>
        <w:t>Feeding Rates</w:t>
      </w:r>
    </w:p>
    <w:p>
      <w:pPr>
        <w:numPr>
          <w:ilvl w:val="2"/>
          <w:numId w:val="900"/>
        </w:numPr>
        <w:spacing w:before="0" w:after="0"/>
      </w:pPr>
      <w:r>
        <w:t>Digestive Efficiency</w:t>
      </w:r>
    </w:p>
    <w:p>
      <w:pPr>
        <w:numPr>
          <w:ilvl w:val="2"/>
          <w:numId w:val="900"/>
        </w:numPr>
        <w:spacing w:before="0" w:after="0"/>
      </w:pPr>
      <w:r>
        <w:t>Assimilation Efficiency</w:t>
      </w:r>
    </w:p>
    <w:p>
      <w:pPr>
        <w:numPr>
          <w:ilvl w:val="2"/>
          <w:numId w:val="900"/>
        </w:numPr>
        <w:spacing w:before="0" w:after="0"/>
      </w:pPr>
      <w:r>
        <w:t>Food Quality Effects</w:t>
      </w:r>
    </w:p>
    <w:p>
      <w:pPr>
        <w:numPr>
          <w:ilvl w:val="1"/>
          <w:numId w:val="900"/>
        </w:numPr>
        <w:spacing w:before="0" w:after="0"/>
      </w:pPr>
      <w:r>
        <w:t>Energy Storage and Mobilization</w:t>
      </w:r>
    </w:p>
    <w:p>
      <w:pPr>
        <w:numPr>
          <w:ilvl w:val="2"/>
          <w:numId w:val="900"/>
        </w:numPr>
        <w:spacing w:before="0" w:after="0"/>
      </w:pPr>
      <w:r>
        <w:t>Lipid Storage</w:t>
      </w:r>
    </w:p>
    <w:p>
      <w:pPr>
        <w:numPr>
          <w:ilvl w:val="2"/>
          <w:numId w:val="900"/>
        </w:numPr>
        <w:spacing w:before="0" w:after="0"/>
      </w:pPr>
      <w:r>
        <w:t>Carbohydrate Storage</w:t>
      </w:r>
    </w:p>
    <w:p>
      <w:pPr>
        <w:numPr>
          <w:ilvl w:val="2"/>
          <w:numId w:val="900"/>
        </w:numPr>
        <w:spacing w:before="0" w:after="0"/>
      </w:pPr>
      <w:r>
        <w:t>Protein Catabolism</w:t>
      </w:r>
    </w:p>
    <w:p>
      <w:pPr>
        <w:numPr>
          <w:ilvl w:val="2"/>
          <w:numId w:val="900"/>
        </w:numPr>
        <w:spacing w:before="0" w:after="0"/>
      </w:pPr>
      <w:r>
        <w:t>Mobilization Triggers</w:t>
      </w:r>
    </w:p>
    <w:p>
      <w:pPr>
        <w:pStyle w:val="Heading1"/>
      </w:pPr>
      <w:r>
        <w:t>The Thermal Environment</w:t>
      </w:r>
    </w:p>
    <w:p>
      <w:pPr>
        <w:numPr>
          <w:ilvl w:val="0"/>
          <w:numId w:val="900"/>
        </w:numPr>
        <w:spacing w:before="0" w:after="0"/>
      </w:pPr>
      <w:r>
        <w:t>Principles of Heat Exchange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Physical Basis</w:t>
      </w:r>
    </w:p>
    <w:p>
      <w:pPr>
        <w:numPr>
          <w:ilvl w:val="3"/>
          <w:numId w:val="900"/>
        </w:numPr>
        <w:spacing w:before="0" w:after="0"/>
      </w:pPr>
      <w:r>
        <w:t>Fourier's Law</w:t>
      </w:r>
    </w:p>
    <w:p>
      <w:pPr>
        <w:numPr>
          <w:ilvl w:val="3"/>
          <w:numId w:val="900"/>
        </w:numPr>
        <w:spacing w:before="0" w:after="0"/>
      </w:pPr>
      <w:r>
        <w:t>Thermal Conductivity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Biological Examples</w:t>
      </w:r>
    </w:p>
    <w:p>
      <w:pPr>
        <w:numPr>
          <w:ilvl w:val="3"/>
          <w:numId w:val="900"/>
        </w:numPr>
        <w:spacing w:before="0" w:after="0"/>
      </w:pPr>
      <w:r>
        <w:t>Contact with Substrates</w:t>
      </w:r>
    </w:p>
    <w:p>
      <w:pPr>
        <w:numPr>
          <w:ilvl w:val="3"/>
          <w:numId w:val="900"/>
        </w:numPr>
        <w:spacing w:before="0" w:after="0"/>
      </w:pPr>
      <w:r>
        <w:t>Internal Heat Transfer</w:t>
      </w:r>
    </w:p>
    <w:p>
      <w:pPr>
        <w:numPr>
          <w:ilvl w:val="3"/>
          <w:numId w:val="900"/>
        </w:numPr>
        <w:spacing w:before="0" w:after="0"/>
      </w:pPr>
      <w:r>
        <w:t>Tissue Thermal Properties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Forced vs. Free Convection</w:t>
      </w:r>
    </w:p>
    <w:p>
      <w:pPr>
        <w:numPr>
          <w:ilvl w:val="3"/>
          <w:numId w:val="900"/>
        </w:numPr>
        <w:spacing w:before="0" w:after="0"/>
      </w:pPr>
      <w:r>
        <w:t>Wind Effects</w:t>
      </w:r>
    </w:p>
    <w:p>
      <w:pPr>
        <w:numPr>
          <w:ilvl w:val="3"/>
          <w:numId w:val="900"/>
        </w:numPr>
        <w:spacing w:before="0" w:after="0"/>
      </w:pPr>
      <w:r>
        <w:t>Buoyancy-driven Flow</w:t>
      </w:r>
    </w:p>
    <w:p>
      <w:pPr>
        <w:numPr>
          <w:ilvl w:val="3"/>
          <w:numId w:val="900"/>
        </w:numPr>
        <w:spacing w:before="0" w:after="0"/>
      </w:pPr>
      <w:r>
        <w:t>Boundary Layer Dynamics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3"/>
          <w:numId w:val="900"/>
        </w:numPr>
        <w:spacing w:before="0" w:after="0"/>
      </w:pPr>
      <w:r>
        <w:t>Air Movement</w:t>
      </w:r>
    </w:p>
    <w:p>
      <w:pPr>
        <w:numPr>
          <w:ilvl w:val="3"/>
          <w:numId w:val="900"/>
        </w:numPr>
        <w:spacing w:before="0" w:after="0"/>
      </w:pPr>
      <w:r>
        <w:t>Water Currents</w:t>
      </w:r>
    </w:p>
    <w:p>
      <w:pPr>
        <w:numPr>
          <w:ilvl w:val="3"/>
          <w:numId w:val="900"/>
        </w:numPr>
        <w:spacing w:before="0" w:after="0"/>
      </w:pPr>
      <w:r>
        <w:t>Microhabitat Effects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Solar and Infrared Radiation</w:t>
      </w:r>
    </w:p>
    <w:p>
      <w:pPr>
        <w:numPr>
          <w:ilvl w:val="3"/>
          <w:numId w:val="900"/>
        </w:numPr>
        <w:spacing w:before="0" w:after="0"/>
      </w:pPr>
      <w:r>
        <w:t>Wavelength Characteristics</w:t>
      </w:r>
    </w:p>
    <w:p>
      <w:pPr>
        <w:numPr>
          <w:ilvl w:val="3"/>
          <w:numId w:val="900"/>
        </w:numPr>
        <w:spacing w:before="0" w:after="0"/>
      </w:pPr>
      <w:r>
        <w:t>Atmospheric Filtering</w:t>
      </w:r>
    </w:p>
    <w:p>
      <w:pPr>
        <w:numPr>
          <w:ilvl w:val="3"/>
          <w:numId w:val="900"/>
        </w:numPr>
        <w:spacing w:before="0" w:after="0"/>
      </w:pPr>
      <w:r>
        <w:t>Daily and Seasonal Variation</w:t>
      </w:r>
    </w:p>
    <w:p>
      <w:pPr>
        <w:numPr>
          <w:ilvl w:val="2"/>
          <w:numId w:val="900"/>
        </w:numPr>
        <w:spacing w:before="0" w:after="0"/>
      </w:pPr>
      <w:r>
        <w:t>Absorption and Emission</w:t>
      </w:r>
    </w:p>
    <w:p>
      <w:pPr>
        <w:numPr>
          <w:ilvl w:val="3"/>
          <w:numId w:val="900"/>
        </w:numPr>
        <w:spacing w:before="0" w:after="0"/>
      </w:pPr>
      <w:r>
        <w:t>Surface Properties</w:t>
      </w:r>
    </w:p>
    <w:p>
      <w:pPr>
        <w:numPr>
          <w:ilvl w:val="3"/>
          <w:numId w:val="900"/>
        </w:numPr>
        <w:spacing w:before="0" w:after="0"/>
      </w:pPr>
      <w:r>
        <w:t>Emissivity</w:t>
      </w:r>
    </w:p>
    <w:p>
      <w:pPr>
        <w:numPr>
          <w:ilvl w:val="3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Latent Heat of Vaporization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3"/>
          <w:numId w:val="900"/>
        </w:numPr>
        <w:spacing w:before="0" w:after="0"/>
      </w:pPr>
      <w:r>
        <w:t>Cooling Efficiency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3"/>
          <w:numId w:val="900"/>
        </w:numPr>
        <w:spacing w:before="0" w:after="0"/>
      </w:pPr>
      <w:r>
        <w:t>Humidity Effects</w:t>
      </w:r>
    </w:p>
    <w:p>
      <w:pPr>
        <w:numPr>
          <w:ilvl w:val="3"/>
          <w:numId w:val="900"/>
        </w:numPr>
        <w:spacing w:before="0" w:after="0"/>
      </w:pPr>
      <w:r>
        <w:t>Air Movement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0"/>
          <w:numId w:val="900"/>
        </w:numPr>
        <w:spacing w:before="0" w:after="0"/>
      </w:pPr>
      <w:r>
        <w:t>Thermoregulatory Strategies</w:t>
      </w:r>
    </w:p>
    <w:p>
      <w:pPr>
        <w:numPr>
          <w:ilvl w:val="1"/>
          <w:numId w:val="900"/>
        </w:numPr>
        <w:spacing w:before="0" w:after="0"/>
      </w:pPr>
      <w:r>
        <w:t>Endothermy</w:t>
      </w:r>
    </w:p>
    <w:p>
      <w:pPr>
        <w:numPr>
          <w:ilvl w:val="2"/>
          <w:numId w:val="900"/>
        </w:numPr>
        <w:spacing w:before="0" w:after="0"/>
      </w:pPr>
      <w:r>
        <w:t>Mechanisms of Internal Heat Production</w:t>
      </w:r>
    </w:p>
    <w:p>
      <w:pPr>
        <w:numPr>
          <w:ilvl w:val="3"/>
          <w:numId w:val="900"/>
        </w:numPr>
        <w:spacing w:before="0" w:after="0"/>
      </w:pPr>
      <w:r>
        <w:t>Metabolic Heat Generation</w:t>
      </w:r>
    </w:p>
    <w:p>
      <w:pPr>
        <w:numPr>
          <w:ilvl w:val="3"/>
          <w:numId w:val="900"/>
        </w:numPr>
        <w:spacing w:before="0" w:after="0"/>
      </w:pPr>
      <w:r>
        <w:t>Muscle Activity</w:t>
      </w:r>
    </w:p>
    <w:p>
      <w:pPr>
        <w:numPr>
          <w:ilvl w:val="3"/>
          <w:numId w:val="900"/>
        </w:numPr>
        <w:spacing w:before="0" w:after="0"/>
      </w:pPr>
      <w:r>
        <w:t>Brown Adipose Tissue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numPr>
          <w:ilvl w:val="3"/>
          <w:numId w:val="900"/>
        </w:numPr>
        <w:spacing w:before="0" w:after="0"/>
      </w:pPr>
      <w:r>
        <w:t>Energetic Demands</w:t>
      </w:r>
    </w:p>
    <w:p>
      <w:pPr>
        <w:numPr>
          <w:ilvl w:val="3"/>
          <w:numId w:val="900"/>
        </w:numPr>
        <w:spacing w:before="0" w:after="0"/>
      </w:pPr>
      <w:r>
        <w:t>Thermal Independence</w:t>
      </w:r>
    </w:p>
    <w:p>
      <w:pPr>
        <w:numPr>
          <w:ilvl w:val="3"/>
          <w:numId w:val="900"/>
        </w:numPr>
        <w:spacing w:before="0" w:after="0"/>
      </w:pPr>
      <w:r>
        <w:t>Activity Advantages</w:t>
      </w:r>
    </w:p>
    <w:p>
      <w:pPr>
        <w:numPr>
          <w:ilvl w:val="1"/>
          <w:numId w:val="900"/>
        </w:numPr>
        <w:spacing w:before="0" w:after="0"/>
      </w:pPr>
      <w:r>
        <w:t>Ectothermy</w:t>
      </w:r>
    </w:p>
    <w:p>
      <w:pPr>
        <w:numPr>
          <w:ilvl w:val="2"/>
          <w:numId w:val="900"/>
        </w:numPr>
        <w:spacing w:before="0" w:after="0"/>
      </w:pPr>
      <w:r>
        <w:t>Environmental Dependence</w:t>
      </w:r>
    </w:p>
    <w:p>
      <w:pPr>
        <w:numPr>
          <w:ilvl w:val="3"/>
          <w:numId w:val="900"/>
        </w:numPr>
        <w:spacing w:before="0" w:after="0"/>
      </w:pPr>
      <w:r>
        <w:t>Temperature Conformity</w:t>
      </w:r>
    </w:p>
    <w:p>
      <w:pPr>
        <w:numPr>
          <w:ilvl w:val="3"/>
          <w:numId w:val="900"/>
        </w:numPr>
        <w:spacing w:before="0" w:after="0"/>
      </w:pPr>
      <w:r>
        <w:t>Thermal Inertia</w:t>
      </w:r>
    </w:p>
    <w:p>
      <w:pPr>
        <w:numPr>
          <w:ilvl w:val="3"/>
          <w:numId w:val="900"/>
        </w:numPr>
        <w:spacing w:before="0" w:after="0"/>
      </w:pPr>
      <w:r>
        <w:t>Microhabitat Selection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3"/>
          <w:numId w:val="900"/>
        </w:numPr>
        <w:spacing w:before="0" w:after="0"/>
      </w:pPr>
      <w:r>
        <w:t>Basking Behaviors</w:t>
      </w:r>
    </w:p>
    <w:p>
      <w:pPr>
        <w:numPr>
          <w:ilvl w:val="3"/>
          <w:numId w:val="900"/>
        </w:numPr>
        <w:spacing w:before="0" w:after="0"/>
      </w:pPr>
      <w:r>
        <w:t>Shade Seeking</w:t>
      </w:r>
    </w:p>
    <w:p>
      <w:pPr>
        <w:numPr>
          <w:ilvl w:val="3"/>
          <w:numId w:val="900"/>
        </w:numPr>
        <w:spacing w:before="0" w:after="0"/>
      </w:pPr>
      <w:r>
        <w:t>Postural Adjustments</w:t>
      </w:r>
    </w:p>
    <w:p>
      <w:pPr>
        <w:numPr>
          <w:ilvl w:val="1"/>
          <w:numId w:val="900"/>
        </w:numPr>
        <w:spacing w:before="0" w:after="0"/>
      </w:pPr>
      <w:r>
        <w:t>Poikilothermy</w:t>
      </w:r>
    </w:p>
    <w:p>
      <w:pPr>
        <w:numPr>
          <w:ilvl w:val="2"/>
          <w:numId w:val="900"/>
        </w:numPr>
        <w:spacing w:before="0" w:after="0"/>
      </w:pPr>
      <w:r>
        <w:t>Variability in Body Temperature</w:t>
      </w:r>
    </w:p>
    <w:p>
      <w:pPr>
        <w:numPr>
          <w:ilvl w:val="3"/>
          <w:numId w:val="900"/>
        </w:numPr>
        <w:spacing w:before="0" w:after="0"/>
      </w:pPr>
      <w:r>
        <w:t>Temporal Fluctuations</w:t>
      </w:r>
    </w:p>
    <w:p>
      <w:pPr>
        <w:numPr>
          <w:ilvl w:val="3"/>
          <w:numId w:val="900"/>
        </w:numPr>
        <w:spacing w:before="0" w:after="0"/>
      </w:pPr>
      <w:r>
        <w:t>Spatial Gradients</w:t>
      </w:r>
    </w:p>
    <w:p>
      <w:pPr>
        <w:numPr>
          <w:ilvl w:val="3"/>
          <w:numId w:val="900"/>
        </w:numPr>
        <w:spacing w:before="0" w:after="0"/>
      </w:pPr>
      <w:r>
        <w:t>Tolerance Ranges</w:t>
      </w:r>
    </w:p>
    <w:p>
      <w:pPr>
        <w:numPr>
          <w:ilvl w:val="1"/>
          <w:numId w:val="900"/>
        </w:numPr>
        <w:spacing w:before="0" w:after="0"/>
      </w:pPr>
      <w:r>
        <w:t>Homeothermy</w:t>
      </w:r>
    </w:p>
    <w:p>
      <w:pPr>
        <w:numPr>
          <w:ilvl w:val="2"/>
          <w:numId w:val="900"/>
        </w:numPr>
        <w:spacing w:before="0" w:after="0"/>
      </w:pPr>
      <w:r>
        <w:t>Maintenance of Stable Body Temperature</w:t>
      </w:r>
    </w:p>
    <w:p>
      <w:pPr>
        <w:numPr>
          <w:ilvl w:val="3"/>
          <w:numId w:val="900"/>
        </w:numPr>
        <w:spacing w:before="0" w:after="0"/>
      </w:pPr>
      <w:r>
        <w:t>Narrow Temperature Ranges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3"/>
          <w:numId w:val="900"/>
        </w:numPr>
        <w:spacing w:before="0" w:after="0"/>
      </w:pPr>
      <w:r>
        <w:t>Core vs. Peripheral Temperatures</w:t>
      </w:r>
    </w:p>
    <w:p>
      <w:pPr>
        <w:numPr>
          <w:ilvl w:val="1"/>
          <w:numId w:val="900"/>
        </w:numPr>
        <w:spacing w:before="0" w:after="0"/>
      </w:pPr>
      <w:r>
        <w:t>Heterothermy</w:t>
      </w:r>
    </w:p>
    <w:p>
      <w:pPr>
        <w:numPr>
          <w:ilvl w:val="2"/>
          <w:numId w:val="900"/>
        </w:numPr>
        <w:spacing w:before="0" w:after="0"/>
      </w:pPr>
      <w:r>
        <w:t>Temporal Heterothermy</w:t>
      </w:r>
    </w:p>
    <w:p>
      <w:pPr>
        <w:numPr>
          <w:ilvl w:val="3"/>
          <w:numId w:val="900"/>
        </w:numPr>
        <w:spacing w:before="0" w:after="0"/>
      </w:pPr>
      <w:r>
        <w:t>Daily Torpor</w:t>
      </w:r>
    </w:p>
    <w:p>
      <w:pPr>
        <w:numPr>
          <w:ilvl w:val="4"/>
          <w:numId w:val="900"/>
        </w:numPr>
        <w:spacing w:before="0" w:after="0"/>
      </w:pPr>
      <w:r>
        <w:t>Entry and Arousal Patterns</w:t>
      </w:r>
    </w:p>
    <w:p>
      <w:pPr>
        <w:numPr>
          <w:ilvl w:val="4"/>
          <w:numId w:val="900"/>
        </w:numPr>
        <w:spacing w:before="0" w:after="0"/>
      </w:pPr>
      <w:r>
        <w:t>Metabolic Depression</w:t>
      </w:r>
    </w:p>
    <w:p>
      <w:pPr>
        <w:numPr>
          <w:ilvl w:val="4"/>
          <w:numId w:val="900"/>
        </w:numPr>
        <w:spacing w:before="0" w:after="0"/>
      </w:pPr>
      <w:r>
        <w:t>Energy Savings</w:t>
      </w:r>
    </w:p>
    <w:p>
      <w:pPr>
        <w:numPr>
          <w:ilvl w:val="3"/>
          <w:numId w:val="900"/>
        </w:numPr>
        <w:spacing w:before="0" w:after="0"/>
      </w:pPr>
      <w:r>
        <w:t>Hibernation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4"/>
          <w:numId w:val="900"/>
        </w:numPr>
        <w:spacing w:before="0" w:after="0"/>
      </w:pPr>
      <w:r>
        <w:t>Physiological Changes</w:t>
      </w:r>
    </w:p>
    <w:p>
      <w:pPr>
        <w:numPr>
          <w:ilvl w:val="4"/>
          <w:numId w:val="900"/>
        </w:numPr>
        <w:spacing w:before="0" w:after="0"/>
      </w:pPr>
      <w:r>
        <w:t>Arousal Mechanisms</w:t>
      </w:r>
    </w:p>
    <w:p>
      <w:pPr>
        <w:numPr>
          <w:ilvl w:val="3"/>
          <w:numId w:val="900"/>
        </w:numPr>
        <w:spacing w:before="0" w:after="0"/>
      </w:pPr>
      <w:r>
        <w:t>Estivation</w:t>
      </w:r>
    </w:p>
    <w:p>
      <w:pPr>
        <w:numPr>
          <w:ilvl w:val="4"/>
          <w:numId w:val="900"/>
        </w:numPr>
        <w:spacing w:before="0" w:after="0"/>
      </w:pPr>
      <w:r>
        <w:t>Summer Dormancy</w:t>
      </w:r>
    </w:p>
    <w:p>
      <w:pPr>
        <w:numPr>
          <w:ilvl w:val="4"/>
          <w:numId w:val="900"/>
        </w:numPr>
        <w:spacing w:before="0" w:after="0"/>
      </w:pPr>
      <w:r>
        <w:t>Water Conservation</w:t>
      </w:r>
    </w:p>
    <w:p>
      <w:pPr>
        <w:numPr>
          <w:ilvl w:val="4"/>
          <w:numId w:val="900"/>
        </w:numPr>
        <w:spacing w:before="0" w:after="0"/>
      </w:pPr>
      <w:r>
        <w:t>Heat Avoidance</w:t>
      </w:r>
    </w:p>
    <w:p>
      <w:pPr>
        <w:numPr>
          <w:ilvl w:val="2"/>
          <w:numId w:val="900"/>
        </w:numPr>
        <w:spacing w:before="0" w:after="0"/>
      </w:pPr>
      <w:r>
        <w:t>Regional Heterothermy</w:t>
      </w:r>
    </w:p>
    <w:p>
      <w:pPr>
        <w:numPr>
          <w:ilvl w:val="3"/>
          <w:numId w:val="900"/>
        </w:numPr>
        <w:spacing w:before="0" w:after="0"/>
      </w:pPr>
      <w:r>
        <w:t>Countercurrent Heat Exchange</w:t>
      </w:r>
    </w:p>
    <w:p>
      <w:pPr>
        <w:numPr>
          <w:ilvl w:val="4"/>
          <w:numId w:val="900"/>
        </w:numPr>
        <w:spacing w:before="0" w:after="0"/>
      </w:pPr>
      <w:r>
        <w:t>Vascular Arrangements</w:t>
      </w:r>
    </w:p>
    <w:p>
      <w:pPr>
        <w:numPr>
          <w:ilvl w:val="4"/>
          <w:numId w:val="900"/>
        </w:numPr>
        <w:spacing w:before="0" w:after="0"/>
      </w:pPr>
      <w:r>
        <w:t>Heat Recovery Systems</w:t>
      </w:r>
    </w:p>
    <w:p>
      <w:pPr>
        <w:numPr>
          <w:ilvl w:val="4"/>
          <w:numId w:val="900"/>
        </w:numPr>
        <w:spacing w:before="0" w:after="0"/>
      </w:pPr>
      <w:r>
        <w:t>Appendage Warming</w:t>
      </w:r>
    </w:p>
    <w:p>
      <w:pPr>
        <w:numPr>
          <w:ilvl w:val="3"/>
          <w:numId w:val="900"/>
        </w:numPr>
        <w:spacing w:before="0" w:after="0"/>
      </w:pPr>
      <w:r>
        <w:t>Selective Brain Cooling</w:t>
      </w:r>
    </w:p>
    <w:p>
      <w:pPr>
        <w:numPr>
          <w:ilvl w:val="4"/>
          <w:numId w:val="900"/>
        </w:numPr>
        <w:spacing w:before="0" w:after="0"/>
      </w:pPr>
      <w:r>
        <w:t>Carotid Rete</w:t>
      </w:r>
    </w:p>
    <w:p>
      <w:pPr>
        <w:numPr>
          <w:ilvl w:val="4"/>
          <w:numId w:val="900"/>
        </w:numPr>
        <w:spacing w:before="0" w:after="0"/>
      </w:pPr>
      <w:r>
        <w:t>Evaporative Cooling</w:t>
      </w:r>
    </w:p>
    <w:p>
      <w:pPr>
        <w:numPr>
          <w:ilvl w:val="4"/>
          <w:numId w:val="900"/>
        </w:numPr>
        <w:spacing w:before="0" w:after="0"/>
      </w:pPr>
      <w:r>
        <w:t>Thermal Protection</w:t>
      </w:r>
    </w:p>
    <w:p>
      <w:pPr>
        <w:numPr>
          <w:ilvl w:val="0"/>
          <w:numId w:val="900"/>
        </w:numPr>
        <w:spacing w:before="0" w:after="0"/>
      </w:pPr>
      <w:r>
        <w:t>Physiological Responses to Cold</w:t>
      </w:r>
    </w:p>
    <w:p>
      <w:pPr>
        <w:numPr>
          <w:ilvl w:val="1"/>
          <w:numId w:val="900"/>
        </w:numPr>
        <w:spacing w:before="0" w:after="0"/>
      </w:pPr>
      <w:r>
        <w:t>Increasing Heat Production</w:t>
      </w:r>
    </w:p>
    <w:p>
      <w:pPr>
        <w:numPr>
          <w:ilvl w:val="2"/>
          <w:numId w:val="900"/>
        </w:numPr>
        <w:spacing w:before="0" w:after="0"/>
      </w:pPr>
      <w:r>
        <w:t>Shivering Thermogenesis</w:t>
      </w:r>
    </w:p>
    <w:p>
      <w:pPr>
        <w:numPr>
          <w:ilvl w:val="3"/>
          <w:numId w:val="900"/>
        </w:numPr>
        <w:spacing w:before="0" w:after="0"/>
      </w:pPr>
      <w:r>
        <w:t>Muscle Activity</w:t>
      </w:r>
    </w:p>
    <w:p>
      <w:pPr>
        <w:numPr>
          <w:ilvl w:val="4"/>
          <w:numId w:val="900"/>
        </w:numPr>
        <w:spacing w:before="0" w:after="0"/>
      </w:pPr>
      <w:r>
        <w:t>Involuntary Contractions</w:t>
      </w:r>
    </w:p>
    <w:p>
      <w:pPr>
        <w:numPr>
          <w:ilvl w:val="4"/>
          <w:numId w:val="900"/>
        </w:numPr>
        <w:spacing w:before="0" w:after="0"/>
      </w:pPr>
      <w:r>
        <w:t>Recruitment Patterns</w:t>
      </w:r>
    </w:p>
    <w:p>
      <w:pPr>
        <w:numPr>
          <w:ilvl w:val="4"/>
          <w:numId w:val="900"/>
        </w:numPr>
        <w:spacing w:before="0" w:after="0"/>
      </w:pPr>
      <w:r>
        <w:t>Efficiency Factors</w:t>
      </w:r>
    </w:p>
    <w:p>
      <w:pPr>
        <w:numPr>
          <w:ilvl w:val="3"/>
          <w:numId w:val="900"/>
        </w:numPr>
        <w:spacing w:before="0" w:after="0"/>
      </w:pPr>
      <w:r>
        <w:t>Energetic Costs</w:t>
      </w:r>
    </w:p>
    <w:p>
      <w:pPr>
        <w:numPr>
          <w:ilvl w:val="4"/>
          <w:numId w:val="900"/>
        </w:numPr>
        <w:spacing w:before="0" w:after="0"/>
      </w:pPr>
      <w:r>
        <w:t>ATP Requirements</w:t>
      </w:r>
    </w:p>
    <w:p>
      <w:pPr>
        <w:numPr>
          <w:ilvl w:val="4"/>
          <w:numId w:val="900"/>
        </w:numPr>
        <w:spacing w:before="0" w:after="0"/>
      </w:pPr>
      <w:r>
        <w:t>Substrate Utilization</w:t>
      </w:r>
    </w:p>
    <w:p>
      <w:pPr>
        <w:numPr>
          <w:ilvl w:val="4"/>
          <w:numId w:val="900"/>
        </w:numPr>
        <w:spacing w:before="0" w:after="0"/>
      </w:pPr>
      <w:r>
        <w:t>Sustainability Limits</w:t>
      </w:r>
    </w:p>
    <w:p>
      <w:pPr>
        <w:numPr>
          <w:ilvl w:val="2"/>
          <w:numId w:val="900"/>
        </w:numPr>
        <w:spacing w:before="0" w:after="0"/>
      </w:pPr>
      <w:r>
        <w:t>Non-shivering Thermogenesis</w:t>
      </w:r>
    </w:p>
    <w:p>
      <w:pPr>
        <w:numPr>
          <w:ilvl w:val="3"/>
          <w:numId w:val="900"/>
        </w:numPr>
        <w:spacing w:before="0" w:after="0"/>
      </w:pPr>
      <w:r>
        <w:t>Brown Adipose Tissue</w:t>
      </w:r>
    </w:p>
    <w:p>
      <w:pPr>
        <w:numPr>
          <w:ilvl w:val="4"/>
          <w:numId w:val="900"/>
        </w:numPr>
        <w:spacing w:before="0" w:after="0"/>
      </w:pPr>
      <w:r>
        <w:t>Uncoupling Proteins</w:t>
      </w:r>
    </w:p>
    <w:p>
      <w:pPr>
        <w:numPr>
          <w:ilvl w:val="4"/>
          <w:numId w:val="900"/>
        </w:numPr>
        <w:spacing w:before="0" w:after="0"/>
      </w:pPr>
      <w:r>
        <w:t>Sympathetic Innervation</w:t>
      </w:r>
    </w:p>
    <w:p>
      <w:pPr>
        <w:numPr>
          <w:ilvl w:val="4"/>
          <w:numId w:val="900"/>
        </w:numPr>
        <w:spacing w:before="0" w:after="0"/>
      </w:pPr>
      <w:r>
        <w:t>Developmental Changes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4"/>
          <w:numId w:val="900"/>
        </w:numPr>
        <w:spacing w:before="0" w:after="0"/>
      </w:pPr>
      <w:r>
        <w:t>Thyroid Hormones</w:t>
      </w:r>
    </w:p>
    <w:p>
      <w:pPr>
        <w:numPr>
          <w:ilvl w:val="4"/>
          <w:numId w:val="900"/>
        </w:numPr>
        <w:spacing w:before="0" w:after="0"/>
      </w:pPr>
      <w:r>
        <w:t>Catecholamines</w:t>
      </w:r>
    </w:p>
    <w:p>
      <w:pPr>
        <w:numPr>
          <w:ilvl w:val="4"/>
          <w:numId w:val="900"/>
        </w:numPr>
        <w:spacing w:before="0" w:after="0"/>
      </w:pPr>
      <w:r>
        <w:t>Cortisol Effects</w:t>
      </w:r>
    </w:p>
    <w:p>
      <w:pPr>
        <w:numPr>
          <w:ilvl w:val="1"/>
          <w:numId w:val="900"/>
        </w:numPr>
        <w:spacing w:before="0" w:after="0"/>
      </w:pPr>
      <w:r>
        <w:t>Reducing Heat Loss</w:t>
      </w:r>
    </w:p>
    <w:p>
      <w:pPr>
        <w:numPr>
          <w:ilvl w:val="2"/>
          <w:numId w:val="900"/>
        </w:numPr>
        <w:spacing w:before="0" w:after="0"/>
      </w:pPr>
      <w:r>
        <w:t>Insulation</w:t>
      </w:r>
    </w:p>
    <w:p>
      <w:pPr>
        <w:numPr>
          <w:ilvl w:val="3"/>
          <w:numId w:val="900"/>
        </w:numPr>
        <w:spacing w:before="0" w:after="0"/>
      </w:pPr>
      <w:r>
        <w:t>Fur</w:t>
      </w:r>
    </w:p>
    <w:p>
      <w:pPr>
        <w:numPr>
          <w:ilvl w:val="4"/>
          <w:numId w:val="900"/>
        </w:numPr>
        <w:spacing w:before="0" w:after="0"/>
      </w:pPr>
      <w:r>
        <w:t>Density and Length</w:t>
      </w:r>
    </w:p>
    <w:p>
      <w:pPr>
        <w:numPr>
          <w:ilvl w:val="4"/>
          <w:numId w:val="900"/>
        </w:numPr>
        <w:spacing w:before="0" w:after="0"/>
      </w:pPr>
      <w:r>
        <w:t>Seasonal Changes</w:t>
      </w:r>
    </w:p>
    <w:p>
      <w:pPr>
        <w:numPr>
          <w:ilvl w:val="4"/>
          <w:numId w:val="900"/>
        </w:numPr>
        <w:spacing w:before="0" w:after="0"/>
      </w:pPr>
      <w:r>
        <w:t>Air Trapping</w:t>
      </w:r>
    </w:p>
    <w:p>
      <w:pPr>
        <w:numPr>
          <w:ilvl w:val="3"/>
          <w:numId w:val="900"/>
        </w:numPr>
        <w:spacing w:before="0" w:after="0"/>
      </w:pPr>
      <w:r>
        <w:t>Feathers</w:t>
      </w:r>
    </w:p>
    <w:p>
      <w:pPr>
        <w:numPr>
          <w:ilvl w:val="4"/>
          <w:numId w:val="900"/>
        </w:numPr>
        <w:spacing w:before="0" w:after="0"/>
      </w:pPr>
      <w:r>
        <w:t>Down vs. Contour Feathers</w:t>
      </w:r>
    </w:p>
    <w:p>
      <w:pPr>
        <w:numPr>
          <w:ilvl w:val="4"/>
          <w:numId w:val="900"/>
        </w:numPr>
        <w:spacing w:before="0" w:after="0"/>
      </w:pPr>
      <w:r>
        <w:t>Plumage Adjustments</w:t>
      </w:r>
    </w:p>
    <w:p>
      <w:pPr>
        <w:numPr>
          <w:ilvl w:val="4"/>
          <w:numId w:val="900"/>
        </w:numPr>
        <w:spacing w:before="0" w:after="0"/>
      </w:pPr>
      <w:r>
        <w:t>Waterproofing</w:t>
      </w:r>
    </w:p>
    <w:p>
      <w:pPr>
        <w:numPr>
          <w:ilvl w:val="3"/>
          <w:numId w:val="900"/>
        </w:numPr>
        <w:spacing w:before="0" w:after="0"/>
      </w:pPr>
      <w:r>
        <w:t>Blubber</w:t>
      </w:r>
    </w:p>
    <w:p>
      <w:pPr>
        <w:numPr>
          <w:ilvl w:val="4"/>
          <w:numId w:val="900"/>
        </w:numPr>
        <w:spacing w:before="0" w:after="0"/>
      </w:pPr>
      <w:r>
        <w:t>Thickness Variations</w:t>
      </w:r>
    </w:p>
    <w:p>
      <w:pPr>
        <w:numPr>
          <w:ilvl w:val="4"/>
          <w:numId w:val="900"/>
        </w:numPr>
        <w:spacing w:before="0" w:after="0"/>
      </w:pPr>
      <w:r>
        <w:t>Thermal Conductivity</w:t>
      </w:r>
    </w:p>
    <w:p>
      <w:pPr>
        <w:numPr>
          <w:ilvl w:val="4"/>
          <w:numId w:val="900"/>
        </w:numPr>
        <w:spacing w:before="0" w:after="0"/>
      </w:pPr>
      <w:r>
        <w:t>Vascular Arrangements</w:t>
      </w:r>
    </w:p>
    <w:p>
      <w:pPr>
        <w:numPr>
          <w:ilvl w:val="2"/>
          <w:numId w:val="900"/>
        </w:numPr>
        <w:spacing w:before="0" w:after="0"/>
      </w:pPr>
      <w:r>
        <w:t>Vasoconstriction</w:t>
      </w:r>
    </w:p>
    <w:p>
      <w:pPr>
        <w:numPr>
          <w:ilvl w:val="3"/>
          <w:numId w:val="900"/>
        </w:numPr>
        <w:spacing w:before="0" w:after="0"/>
      </w:pPr>
      <w:r>
        <w:t>Peripheral Blood Flow</w:t>
      </w:r>
    </w:p>
    <w:p>
      <w:pPr>
        <w:numPr>
          <w:ilvl w:val="4"/>
          <w:numId w:val="900"/>
        </w:numPr>
        <w:spacing w:before="0" w:after="0"/>
      </w:pPr>
      <w:r>
        <w:t>Sympathetic Control</w:t>
      </w:r>
    </w:p>
    <w:p>
      <w:pPr>
        <w:numPr>
          <w:ilvl w:val="4"/>
          <w:numId w:val="900"/>
        </w:numPr>
        <w:spacing w:before="0" w:after="0"/>
      </w:pPr>
      <w:r>
        <w:t>Arteriovenous Anastomoses</w:t>
      </w:r>
    </w:p>
    <w:p>
      <w:pPr>
        <w:numPr>
          <w:ilvl w:val="4"/>
          <w:numId w:val="900"/>
        </w:numPr>
        <w:spacing w:before="0" w:after="0"/>
      </w:pPr>
      <w:r>
        <w:t>Extremity Cooling</w:t>
      </w:r>
    </w:p>
    <w:p>
      <w:pPr>
        <w:numPr>
          <w:ilvl w:val="2"/>
          <w:numId w:val="900"/>
        </w:numPr>
        <w:spacing w:before="0" w:after="0"/>
      </w:pPr>
      <w:r>
        <w:t>Countercurrent Heat Exchange</w:t>
      </w:r>
    </w:p>
    <w:p>
      <w:pPr>
        <w:numPr>
          <w:ilvl w:val="3"/>
          <w:numId w:val="900"/>
        </w:numPr>
        <w:spacing w:before="0" w:after="0"/>
      </w:pPr>
      <w:r>
        <w:t>Anatomical Arrangements</w:t>
      </w:r>
    </w:p>
    <w:p>
      <w:pPr>
        <w:numPr>
          <w:ilvl w:val="4"/>
          <w:numId w:val="900"/>
        </w:numPr>
        <w:spacing w:before="0" w:after="0"/>
      </w:pPr>
      <w:r>
        <w:t>Rete Mirabile</w:t>
      </w:r>
    </w:p>
    <w:p>
      <w:pPr>
        <w:numPr>
          <w:ilvl w:val="4"/>
          <w:numId w:val="900"/>
        </w:numPr>
        <w:spacing w:before="0" w:after="0"/>
      </w:pPr>
      <w:r>
        <w:t>Concurrent Flow Patterns</w:t>
      </w:r>
    </w:p>
    <w:p>
      <w:pPr>
        <w:numPr>
          <w:ilvl w:val="4"/>
          <w:numId w:val="900"/>
        </w:numPr>
        <w:spacing w:before="0" w:after="0"/>
      </w:pPr>
      <w:r>
        <w:t>Heat Recovery Efficiency</w:t>
      </w:r>
    </w:p>
    <w:p>
      <w:pPr>
        <w:numPr>
          <w:ilvl w:val="1"/>
          <w:numId w:val="900"/>
        </w:numPr>
        <w:spacing w:before="0" w:after="0"/>
      </w:pPr>
      <w:r>
        <w:t>Coping with Extreme Cold</w:t>
      </w:r>
    </w:p>
    <w:p>
      <w:pPr>
        <w:numPr>
          <w:ilvl w:val="2"/>
          <w:numId w:val="900"/>
        </w:numPr>
        <w:spacing w:before="0" w:after="0"/>
      </w:pPr>
      <w:r>
        <w:t>Freeze Avoidance</w:t>
      </w:r>
    </w:p>
    <w:p>
      <w:pPr>
        <w:numPr>
          <w:ilvl w:val="3"/>
          <w:numId w:val="900"/>
        </w:numPr>
        <w:spacing w:before="0" w:after="0"/>
      </w:pPr>
      <w:r>
        <w:t>Supercooling</w:t>
      </w:r>
    </w:p>
    <w:p>
      <w:pPr>
        <w:numPr>
          <w:ilvl w:val="4"/>
          <w:numId w:val="900"/>
        </w:numPr>
        <w:spacing w:before="0" w:after="0"/>
      </w:pPr>
      <w:r>
        <w:t>Nucleation Prevention</w:t>
      </w:r>
    </w:p>
    <w:p>
      <w:pPr>
        <w:numPr>
          <w:ilvl w:val="4"/>
          <w:numId w:val="900"/>
        </w:numPr>
        <w:spacing w:before="0" w:after="0"/>
      </w:pPr>
      <w:r>
        <w:t>Supercooling Points</w:t>
      </w:r>
    </w:p>
    <w:p>
      <w:pPr>
        <w:numPr>
          <w:ilvl w:val="4"/>
          <w:numId w:val="900"/>
        </w:numPr>
        <w:spacing w:before="0" w:after="0"/>
      </w:pPr>
      <w:r>
        <w:t>Limits and Risks</w:t>
      </w:r>
    </w:p>
    <w:p>
      <w:pPr>
        <w:numPr>
          <w:ilvl w:val="3"/>
          <w:numId w:val="900"/>
        </w:numPr>
        <w:spacing w:before="0" w:after="0"/>
      </w:pPr>
      <w:r>
        <w:t>Antifreeze Compounds</w:t>
      </w:r>
    </w:p>
    <w:p>
      <w:pPr>
        <w:numPr>
          <w:ilvl w:val="4"/>
          <w:numId w:val="900"/>
        </w:numPr>
        <w:spacing w:before="0" w:after="0"/>
      </w:pPr>
      <w:r>
        <w:t>Glycols and Polyols</w:t>
      </w:r>
    </w:p>
    <w:p>
      <w:pPr>
        <w:numPr>
          <w:ilvl w:val="4"/>
          <w:numId w:val="900"/>
        </w:numPr>
        <w:spacing w:before="0" w:after="0"/>
      </w:pPr>
      <w:r>
        <w:t>Antifreeze Proteins</w:t>
      </w:r>
    </w:p>
    <w:p>
      <w:pPr>
        <w:numPr>
          <w:ilvl w:val="4"/>
          <w:numId w:val="900"/>
        </w:numPr>
        <w:spacing w:before="0" w:after="0"/>
      </w:pPr>
      <w:r>
        <w:t>Concentration Effects</w:t>
      </w:r>
    </w:p>
    <w:p>
      <w:pPr>
        <w:numPr>
          <w:ilvl w:val="2"/>
          <w:numId w:val="900"/>
        </w:numPr>
        <w:spacing w:before="0" w:after="0"/>
      </w:pPr>
      <w:r>
        <w:t>Freeze Tolerance</w:t>
      </w:r>
    </w:p>
    <w:p>
      <w:pPr>
        <w:numPr>
          <w:ilvl w:val="3"/>
          <w:numId w:val="900"/>
        </w:numPr>
        <w:spacing w:before="0" w:after="0"/>
      </w:pPr>
      <w:r>
        <w:t>Ice Nucleating Agents</w:t>
      </w:r>
    </w:p>
    <w:p>
      <w:pPr>
        <w:numPr>
          <w:ilvl w:val="4"/>
          <w:numId w:val="900"/>
        </w:numPr>
        <w:spacing w:before="0" w:after="0"/>
      </w:pPr>
      <w:r>
        <w:t>Controlled Ice Formation</w:t>
      </w:r>
    </w:p>
    <w:p>
      <w:pPr>
        <w:numPr>
          <w:ilvl w:val="4"/>
          <w:numId w:val="900"/>
        </w:numPr>
        <w:spacing w:before="0" w:after="0"/>
      </w:pPr>
      <w:r>
        <w:t>Extracellular Freezing</w:t>
      </w:r>
    </w:p>
    <w:p>
      <w:pPr>
        <w:numPr>
          <w:ilvl w:val="4"/>
          <w:numId w:val="900"/>
        </w:numPr>
        <w:spacing w:before="0" w:after="0"/>
      </w:pPr>
      <w:r>
        <w:t>Cellular Protection</w:t>
      </w:r>
    </w:p>
    <w:p>
      <w:pPr>
        <w:numPr>
          <w:ilvl w:val="3"/>
          <w:numId w:val="900"/>
        </w:numPr>
        <w:spacing w:before="0" w:after="0"/>
      </w:pPr>
      <w:r>
        <w:t>Cryoprotectants</w:t>
      </w:r>
    </w:p>
    <w:p>
      <w:pPr>
        <w:numPr>
          <w:ilvl w:val="4"/>
          <w:numId w:val="900"/>
        </w:numPr>
        <w:spacing w:before="0" w:after="0"/>
      </w:pPr>
      <w:r>
        <w:t>Osmotic Stabilization</w:t>
      </w:r>
    </w:p>
    <w:p>
      <w:pPr>
        <w:numPr>
          <w:ilvl w:val="4"/>
          <w:numId w:val="900"/>
        </w:numPr>
        <w:spacing w:before="0" w:after="0"/>
      </w:pPr>
      <w:r>
        <w:t>Membrane Protection</w:t>
      </w:r>
    </w:p>
    <w:p>
      <w:pPr>
        <w:numPr>
          <w:ilvl w:val="4"/>
          <w:numId w:val="900"/>
        </w:numPr>
        <w:spacing w:before="0" w:after="0"/>
      </w:pPr>
      <w:r>
        <w:t>Protein Stabilization</w:t>
      </w:r>
    </w:p>
    <w:p>
      <w:pPr>
        <w:numPr>
          <w:ilvl w:val="0"/>
          <w:numId w:val="900"/>
        </w:numPr>
        <w:spacing w:before="0" w:after="0"/>
      </w:pPr>
      <w:r>
        <w:t>Physiological Responses to Heat</w:t>
      </w:r>
    </w:p>
    <w:p>
      <w:pPr>
        <w:numPr>
          <w:ilvl w:val="1"/>
          <w:numId w:val="900"/>
        </w:numPr>
        <w:spacing w:before="0" w:after="0"/>
      </w:pPr>
      <w:r>
        <w:t>Dissipating Heat</w:t>
      </w:r>
    </w:p>
    <w:p>
      <w:pPr>
        <w:numPr>
          <w:ilvl w:val="2"/>
          <w:numId w:val="900"/>
        </w:numPr>
        <w:spacing w:before="0" w:after="0"/>
      </w:pPr>
      <w:r>
        <w:t>Evaporative Cooling</w:t>
      </w:r>
    </w:p>
    <w:p>
      <w:pPr>
        <w:numPr>
          <w:ilvl w:val="3"/>
          <w:numId w:val="900"/>
        </w:numPr>
        <w:spacing w:before="0" w:after="0"/>
      </w:pPr>
      <w:r>
        <w:t>Sweating</w:t>
      </w:r>
    </w:p>
    <w:p>
      <w:pPr>
        <w:numPr>
          <w:ilvl w:val="4"/>
          <w:numId w:val="900"/>
        </w:numPr>
        <w:spacing w:before="0" w:after="0"/>
      </w:pPr>
      <w:r>
        <w:t>Eccrine Gland Function</w:t>
      </w:r>
    </w:p>
    <w:p>
      <w:pPr>
        <w:numPr>
          <w:ilvl w:val="4"/>
          <w:numId w:val="900"/>
        </w:numPr>
        <w:spacing w:before="0" w:after="0"/>
      </w:pPr>
      <w:r>
        <w:t>Sweat Composition</w:t>
      </w:r>
    </w:p>
    <w:p>
      <w:pPr>
        <w:numPr>
          <w:ilvl w:val="4"/>
          <w:numId w:val="900"/>
        </w:numPr>
        <w:spacing w:before="0" w:after="0"/>
      </w:pPr>
      <w:r>
        <w:t>Evaporation Rates</w:t>
      </w:r>
    </w:p>
    <w:p>
      <w:pPr>
        <w:numPr>
          <w:ilvl w:val="3"/>
          <w:numId w:val="900"/>
        </w:numPr>
        <w:spacing w:before="0" w:after="0"/>
      </w:pPr>
      <w:r>
        <w:t>Panting</w:t>
      </w:r>
    </w:p>
    <w:p>
      <w:pPr>
        <w:numPr>
          <w:ilvl w:val="4"/>
          <w:numId w:val="900"/>
        </w:numPr>
        <w:spacing w:before="0" w:after="0"/>
      </w:pPr>
      <w:r>
        <w:t>Respiratory Heat Loss</w:t>
      </w:r>
    </w:p>
    <w:p>
      <w:pPr>
        <w:numPr>
          <w:ilvl w:val="4"/>
          <w:numId w:val="900"/>
        </w:numPr>
        <w:spacing w:before="0" w:after="0"/>
      </w:pPr>
      <w:r>
        <w:t>Counter-current Exchange</w:t>
      </w:r>
    </w:p>
    <w:p>
      <w:pPr>
        <w:numPr>
          <w:ilvl w:val="4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Gular Fluttering</w:t>
      </w:r>
    </w:p>
    <w:p>
      <w:pPr>
        <w:numPr>
          <w:ilvl w:val="4"/>
          <w:numId w:val="900"/>
        </w:numPr>
        <w:spacing w:before="0" w:after="0"/>
      </w:pPr>
      <w:r>
        <w:t>Throat Oscillations</w:t>
      </w:r>
    </w:p>
    <w:p>
      <w:pPr>
        <w:numPr>
          <w:ilvl w:val="4"/>
          <w:numId w:val="900"/>
        </w:numPr>
        <w:spacing w:before="0" w:after="0"/>
      </w:pPr>
      <w:r>
        <w:t>Avian Adaptations</w:t>
      </w:r>
    </w:p>
    <w:p>
      <w:pPr>
        <w:numPr>
          <w:ilvl w:val="4"/>
          <w:numId w:val="900"/>
        </w:numPr>
        <w:spacing w:before="0" w:after="0"/>
      </w:pPr>
      <w:r>
        <w:t>Efficiency Factors</w:t>
      </w:r>
    </w:p>
    <w:p>
      <w:pPr>
        <w:numPr>
          <w:ilvl w:val="2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Peripheral Blood Flow</w:t>
      </w:r>
    </w:p>
    <w:p>
      <w:pPr>
        <w:numPr>
          <w:ilvl w:val="4"/>
          <w:numId w:val="900"/>
        </w:numPr>
        <w:spacing w:before="0" w:after="0"/>
      </w:pPr>
      <w:r>
        <w:t>Heat Transfer to Skin</w:t>
      </w:r>
    </w:p>
    <w:p>
      <w:pPr>
        <w:numPr>
          <w:ilvl w:val="4"/>
          <w:numId w:val="900"/>
        </w:numPr>
        <w:spacing w:before="0" w:after="0"/>
      </w:pPr>
      <w:r>
        <w:t>Cardiovascular Adjustments</w:t>
      </w:r>
    </w:p>
    <w:p>
      <w:pPr>
        <w:numPr>
          <w:ilvl w:val="4"/>
          <w:numId w:val="900"/>
        </w:numPr>
        <w:spacing w:before="0" w:after="0"/>
      </w:pPr>
      <w:r>
        <w:t>Blood Pressure Effects</w:t>
      </w:r>
    </w:p>
    <w:p>
      <w:pPr>
        <w:numPr>
          <w:ilvl w:val="2"/>
          <w:numId w:val="900"/>
        </w:numPr>
        <w:spacing w:before="0" w:after="0"/>
      </w:pPr>
      <w:r>
        <w:t>Behavioral Thermoregulation</w:t>
      </w:r>
    </w:p>
    <w:p>
      <w:pPr>
        <w:numPr>
          <w:ilvl w:val="3"/>
          <w:numId w:val="900"/>
        </w:numPr>
        <w:spacing w:before="0" w:after="0"/>
      </w:pPr>
      <w:r>
        <w:t>Seeking Shade</w:t>
      </w:r>
    </w:p>
    <w:p>
      <w:pPr>
        <w:numPr>
          <w:ilvl w:val="4"/>
          <w:numId w:val="900"/>
        </w:numPr>
        <w:spacing w:before="0" w:after="0"/>
      </w:pPr>
      <w:r>
        <w:t>Microhabitat Selection</w:t>
      </w:r>
    </w:p>
    <w:p>
      <w:pPr>
        <w:numPr>
          <w:ilvl w:val="4"/>
          <w:numId w:val="900"/>
        </w:numPr>
        <w:spacing w:before="0" w:after="0"/>
      </w:pPr>
      <w:r>
        <w:t>Temporal Activity Patterns</w:t>
      </w:r>
    </w:p>
    <w:p>
      <w:pPr>
        <w:numPr>
          <w:ilvl w:val="4"/>
          <w:numId w:val="900"/>
        </w:numPr>
        <w:spacing w:before="0" w:after="0"/>
      </w:pPr>
      <w:r>
        <w:t>Social Thermoregulation</w:t>
      </w:r>
    </w:p>
    <w:p>
      <w:pPr>
        <w:numPr>
          <w:ilvl w:val="3"/>
          <w:numId w:val="900"/>
        </w:numPr>
        <w:spacing w:before="0" w:after="0"/>
      </w:pPr>
      <w:r>
        <w:t>Burrowing</w:t>
      </w:r>
    </w:p>
    <w:p>
      <w:pPr>
        <w:numPr>
          <w:ilvl w:val="4"/>
          <w:numId w:val="900"/>
        </w:numPr>
        <w:spacing w:before="0" w:after="0"/>
      </w:pPr>
      <w:r>
        <w:t>Underground Refugia</w:t>
      </w:r>
    </w:p>
    <w:p>
      <w:pPr>
        <w:numPr>
          <w:ilvl w:val="4"/>
          <w:numId w:val="900"/>
        </w:numPr>
        <w:spacing w:before="0" w:after="0"/>
      </w:pPr>
      <w:r>
        <w:t>Thermal Buffering</w:t>
      </w:r>
    </w:p>
    <w:p>
      <w:pPr>
        <w:numPr>
          <w:ilvl w:val="4"/>
          <w:numId w:val="900"/>
        </w:numPr>
        <w:spacing w:before="0" w:after="0"/>
      </w:pPr>
      <w:r>
        <w:t>Humidity Benefits</w:t>
      </w:r>
    </w:p>
    <w:p>
      <w:pPr>
        <w:numPr>
          <w:ilvl w:val="1"/>
          <w:numId w:val="900"/>
        </w:numPr>
        <w:spacing w:before="0" w:after="0"/>
      </w:pPr>
      <w:r>
        <w:t>Reducing Heat Gain</w:t>
      </w:r>
    </w:p>
    <w:p>
      <w:pPr>
        <w:numPr>
          <w:ilvl w:val="2"/>
          <w:numId w:val="900"/>
        </w:numPr>
        <w:spacing w:before="0" w:after="0"/>
      </w:pPr>
      <w:r>
        <w:t>Estivation</w:t>
      </w:r>
    </w:p>
    <w:p>
      <w:pPr>
        <w:numPr>
          <w:ilvl w:val="3"/>
          <w:numId w:val="900"/>
        </w:numPr>
        <w:spacing w:before="0" w:after="0"/>
      </w:pPr>
      <w:r>
        <w:t>Metabolic Suppression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Arousal Triggers</w:t>
      </w:r>
    </w:p>
    <w:p>
      <w:pPr>
        <w:numPr>
          <w:ilvl w:val="2"/>
          <w:numId w:val="900"/>
        </w:numPr>
        <w:spacing w:before="0" w:after="0"/>
      </w:pPr>
      <w:r>
        <w:t>Daily Torpor</w:t>
      </w:r>
    </w:p>
    <w:p>
      <w:pPr>
        <w:numPr>
          <w:ilvl w:val="3"/>
          <w:numId w:val="900"/>
        </w:numPr>
        <w:spacing w:before="0" w:after="0"/>
      </w:pPr>
      <w:r>
        <w:t>Circadian Timing</w:t>
      </w:r>
    </w:p>
    <w:p>
      <w:pPr>
        <w:numPr>
          <w:ilvl w:val="3"/>
          <w:numId w:val="900"/>
        </w:numPr>
        <w:spacing w:before="0" w:after="0"/>
      </w:pPr>
      <w:r>
        <w:t>Depth of Torpor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2"/>
          <w:numId w:val="900"/>
        </w:numPr>
        <w:spacing w:before="0" w:after="0"/>
      </w:pPr>
      <w:r>
        <w:t>Metabolic Depression</w:t>
      </w:r>
    </w:p>
    <w:p>
      <w:pPr>
        <w:numPr>
          <w:ilvl w:val="3"/>
          <w:numId w:val="900"/>
        </w:numPr>
        <w:spacing w:before="0" w:after="0"/>
      </w:pPr>
      <w:r>
        <w:t>Suppression of Metabolic Rate</w:t>
      </w:r>
    </w:p>
    <w:p>
      <w:pPr>
        <w:numPr>
          <w:ilvl w:val="4"/>
          <w:numId w:val="900"/>
        </w:numPr>
        <w:spacing w:before="0" w:after="0"/>
      </w:pPr>
      <w:r>
        <w:t>Enzyme Downregulation</w:t>
      </w:r>
    </w:p>
    <w:p>
      <w:pPr>
        <w:numPr>
          <w:ilvl w:val="4"/>
          <w:numId w:val="900"/>
        </w:numPr>
        <w:spacing w:before="0" w:after="0"/>
      </w:pPr>
      <w:r>
        <w:t>Cellular Processes</w:t>
      </w:r>
    </w:p>
    <w:p>
      <w:pPr>
        <w:numPr>
          <w:ilvl w:val="4"/>
          <w:numId w:val="900"/>
        </w:numPr>
        <w:spacing w:before="0" w:after="0"/>
      </w:pPr>
      <w:r>
        <w:t>Energy Conservation</w:t>
      </w:r>
    </w:p>
    <w:p>
      <w:pPr>
        <w:numPr>
          <w:ilvl w:val="0"/>
          <w:numId w:val="900"/>
        </w:numPr>
        <w:spacing w:before="0" w:after="0"/>
      </w:pPr>
      <w:r>
        <w:t>Cellular and Molecular Responses to Temperature</w:t>
      </w:r>
    </w:p>
    <w:p>
      <w:pPr>
        <w:numPr>
          <w:ilvl w:val="1"/>
          <w:numId w:val="900"/>
        </w:numPr>
        <w:spacing w:before="0" w:after="0"/>
      </w:pPr>
      <w:r>
        <w:t>Heat Shock Proteins (HSPs)</w:t>
      </w:r>
    </w:p>
    <w:p>
      <w:pPr>
        <w:numPr>
          <w:ilvl w:val="2"/>
          <w:numId w:val="900"/>
        </w:numPr>
        <w:spacing w:before="0" w:after="0"/>
      </w:pPr>
      <w:r>
        <w:t>Induction and Function</w:t>
      </w:r>
    </w:p>
    <w:p>
      <w:pPr>
        <w:numPr>
          <w:ilvl w:val="3"/>
          <w:numId w:val="900"/>
        </w:numPr>
        <w:spacing w:before="0" w:after="0"/>
      </w:pPr>
      <w:r>
        <w:t>Temperature Thresholds</w:t>
      </w:r>
    </w:p>
    <w:p>
      <w:pPr>
        <w:numPr>
          <w:ilvl w:val="3"/>
          <w:numId w:val="900"/>
        </w:numPr>
        <w:spacing w:before="0" w:after="0"/>
      </w:pPr>
      <w:r>
        <w:t>Protein Folding Assistance</w:t>
      </w:r>
    </w:p>
    <w:p>
      <w:pPr>
        <w:numPr>
          <w:ilvl w:val="3"/>
          <w:numId w:val="900"/>
        </w:numPr>
        <w:spacing w:before="0" w:after="0"/>
      </w:pPr>
      <w:r>
        <w:t>Cellular Protection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Membrane Fluidity</w:t>
      </w:r>
    </w:p>
    <w:p>
      <w:pPr>
        <w:numPr>
          <w:ilvl w:val="2"/>
          <w:numId w:val="900"/>
        </w:numPr>
        <w:spacing w:before="0" w:after="0"/>
      </w:pPr>
      <w:r>
        <w:t>Homeoviscous Adaptation</w:t>
      </w:r>
    </w:p>
    <w:p>
      <w:pPr>
        <w:numPr>
          <w:ilvl w:val="3"/>
          <w:numId w:val="900"/>
        </w:numPr>
        <w:spacing w:before="0" w:after="0"/>
      </w:pPr>
      <w:r>
        <w:t>Lipid Composition Changes</w:t>
      </w:r>
    </w:p>
    <w:p>
      <w:pPr>
        <w:numPr>
          <w:ilvl w:val="3"/>
          <w:numId w:val="900"/>
        </w:numPr>
        <w:spacing w:before="0" w:after="0"/>
      </w:pPr>
      <w:r>
        <w:t>Cholesterol Content</w:t>
      </w:r>
    </w:p>
    <w:p>
      <w:pPr>
        <w:numPr>
          <w:ilvl w:val="3"/>
          <w:numId w:val="900"/>
        </w:numPr>
        <w:spacing w:before="0" w:after="0"/>
      </w:pPr>
      <w:r>
        <w:t>Fatty Acid Saturation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Phase Transitions</w:t>
      </w:r>
    </w:p>
    <w:p>
      <w:pPr>
        <w:numPr>
          <w:ilvl w:val="3"/>
          <w:numId w:val="900"/>
        </w:numPr>
        <w:spacing w:before="0" w:after="0"/>
      </w:pPr>
      <w:r>
        <w:t>Permeability Changes</w:t>
      </w:r>
    </w:p>
    <w:p>
      <w:pPr>
        <w:numPr>
          <w:ilvl w:val="3"/>
          <w:numId w:val="900"/>
        </w:numPr>
        <w:spacing w:before="0" w:after="0"/>
      </w:pPr>
      <w:r>
        <w:t>Protein Function</w:t>
      </w:r>
    </w:p>
    <w:p>
      <w:pPr>
        <w:numPr>
          <w:ilvl w:val="1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Thermal Optima</w:t>
      </w:r>
    </w:p>
    <w:p>
      <w:pPr>
        <w:numPr>
          <w:ilvl w:val="3"/>
          <w:numId w:val="900"/>
        </w:numPr>
        <w:spacing w:before="0" w:after="0"/>
      </w:pPr>
      <w:r>
        <w:t>Temperature-Activity Curves</w:t>
      </w:r>
    </w:p>
    <w:p>
      <w:pPr>
        <w:numPr>
          <w:ilvl w:val="3"/>
          <w:numId w:val="900"/>
        </w:numPr>
        <w:spacing w:before="0" w:after="0"/>
      </w:pPr>
      <w:r>
        <w:t>Adaptation Temperatures</w:t>
      </w:r>
    </w:p>
    <w:p>
      <w:pPr>
        <w:numPr>
          <w:ilvl w:val="3"/>
          <w:numId w:val="900"/>
        </w:numPr>
        <w:spacing w:before="0" w:after="0"/>
      </w:pPr>
      <w:r>
        <w:t>Kinetic Efficiency</w:t>
      </w:r>
    </w:p>
    <w:p>
      <w:pPr>
        <w:numPr>
          <w:ilvl w:val="2"/>
          <w:numId w:val="900"/>
        </w:numPr>
        <w:spacing w:before="0" w:after="0"/>
      </w:pPr>
      <w:r>
        <w:t>Denaturation and Stability</w:t>
      </w:r>
    </w:p>
    <w:p>
      <w:pPr>
        <w:numPr>
          <w:ilvl w:val="3"/>
          <w:numId w:val="900"/>
        </w:numPr>
        <w:spacing w:before="0" w:after="0"/>
      </w:pPr>
      <w:r>
        <w:t>Protein Unfolding</w:t>
      </w:r>
    </w:p>
    <w:p>
      <w:pPr>
        <w:numPr>
          <w:ilvl w:val="3"/>
          <w:numId w:val="900"/>
        </w:numPr>
        <w:spacing w:before="0" w:after="0"/>
      </w:pPr>
      <w:r>
        <w:t>Thermal Limits</w:t>
      </w:r>
    </w:p>
    <w:p>
      <w:pPr>
        <w:numPr>
          <w:ilvl w:val="3"/>
          <w:numId w:val="900"/>
        </w:numPr>
        <w:spacing w:before="0" w:after="0"/>
      </w:pPr>
      <w:r>
        <w:t>Protective Mechanisms</w:t>
      </w:r>
    </w:p>
    <w:p>
      <w:pPr>
        <w:pStyle w:val="Heading1"/>
      </w:pPr>
      <w:r>
        <w:t>Water and Solute Balance</w:t>
      </w:r>
    </w:p>
    <w:p>
      <w:pPr>
        <w:numPr>
          <w:ilvl w:val="0"/>
          <w:numId w:val="900"/>
        </w:numPr>
        <w:spacing w:before="0" w:after="0"/>
      </w:pPr>
      <w:r>
        <w:t>The Aquatic Environment</w:t>
      </w:r>
    </w:p>
    <w:p>
      <w:pPr>
        <w:numPr>
          <w:ilvl w:val="1"/>
          <w:numId w:val="900"/>
        </w:numPr>
        <w:spacing w:before="0" w:after="0"/>
      </w:pPr>
      <w:r>
        <w:t>Osmoconformers</w:t>
      </w:r>
    </w:p>
    <w:p>
      <w:pPr>
        <w:numPr>
          <w:ilvl w:val="2"/>
          <w:numId w:val="900"/>
        </w:numPr>
        <w:spacing w:before="0" w:after="0"/>
      </w:pPr>
      <w:r>
        <w:t>Mechanisms of Osmotic Balance</w:t>
      </w:r>
    </w:p>
    <w:p>
      <w:pPr>
        <w:numPr>
          <w:ilvl w:val="3"/>
          <w:numId w:val="900"/>
        </w:numPr>
        <w:spacing w:before="0" w:after="0"/>
      </w:pPr>
      <w:r>
        <w:t>Passive Equilibration</w:t>
      </w:r>
    </w:p>
    <w:p>
      <w:pPr>
        <w:numPr>
          <w:ilvl w:val="3"/>
          <w:numId w:val="900"/>
        </w:numPr>
        <w:spacing w:before="0" w:after="0"/>
      </w:pPr>
      <w:r>
        <w:t>Cellular Volume Regulation</w:t>
      </w:r>
    </w:p>
    <w:p>
      <w:pPr>
        <w:numPr>
          <w:ilvl w:val="3"/>
          <w:numId w:val="900"/>
        </w:numPr>
        <w:spacing w:before="0" w:after="0"/>
      </w:pPr>
      <w:r>
        <w:t>Amino Acid Accumulation</w:t>
      </w:r>
    </w:p>
    <w:p>
      <w:pPr>
        <w:numPr>
          <w:ilvl w:val="3"/>
          <w:numId w:val="900"/>
        </w:numPr>
        <w:spacing w:before="0" w:after="0"/>
      </w:pPr>
      <w:r>
        <w:t>Inorganic Ion Regulation</w:t>
      </w:r>
    </w:p>
    <w:p>
      <w:pPr>
        <w:numPr>
          <w:ilvl w:val="1"/>
          <w:numId w:val="900"/>
        </w:numPr>
        <w:spacing w:before="0" w:after="0"/>
      </w:pPr>
      <w:r>
        <w:t>Osmoregulators</w:t>
      </w:r>
    </w:p>
    <w:p>
      <w:pPr>
        <w:numPr>
          <w:ilvl w:val="2"/>
          <w:numId w:val="900"/>
        </w:numPr>
        <w:spacing w:before="0" w:after="0"/>
      </w:pPr>
      <w:r>
        <w:t>Active Regulation of Internal Osmolarity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Regulatory Set Points</w:t>
      </w:r>
    </w:p>
    <w:p>
      <w:pPr>
        <w:numPr>
          <w:ilvl w:val="3"/>
          <w:numId w:val="900"/>
        </w:numPr>
        <w:spacing w:before="0" w:after="0"/>
      </w:pPr>
      <w:r>
        <w:t>Tolerance Ranges</w:t>
      </w:r>
    </w:p>
    <w:p>
      <w:pPr>
        <w:numPr>
          <w:ilvl w:val="3"/>
          <w:numId w:val="900"/>
        </w:numPr>
        <w:spacing w:before="0" w:after="0"/>
      </w:pPr>
      <w:r>
        <w:t>Regulatory Organs</w:t>
      </w:r>
    </w:p>
    <w:p>
      <w:pPr>
        <w:numPr>
          <w:ilvl w:val="1"/>
          <w:numId w:val="900"/>
        </w:numPr>
        <w:spacing w:before="0" w:after="0"/>
      </w:pPr>
      <w:r>
        <w:t>Physiology of Marine Invertebrates</w:t>
      </w:r>
    </w:p>
    <w:p>
      <w:pPr>
        <w:numPr>
          <w:ilvl w:val="2"/>
          <w:numId w:val="900"/>
        </w:numPr>
        <w:spacing w:before="0" w:after="0"/>
      </w:pPr>
      <w:r>
        <w:t>Ion Regulation</w:t>
      </w:r>
    </w:p>
    <w:p>
      <w:pPr>
        <w:numPr>
          <w:ilvl w:val="3"/>
          <w:numId w:val="900"/>
        </w:numPr>
        <w:spacing w:before="0" w:after="0"/>
      </w:pPr>
      <w:r>
        <w:t>Sodium-Potassium Balance</w:t>
      </w:r>
    </w:p>
    <w:p>
      <w:pPr>
        <w:numPr>
          <w:ilvl w:val="3"/>
          <w:numId w:val="900"/>
        </w:numPr>
        <w:spacing w:before="0" w:after="0"/>
      </w:pPr>
      <w:r>
        <w:t>Calcium Regulation</w:t>
      </w:r>
    </w:p>
    <w:p>
      <w:pPr>
        <w:numPr>
          <w:ilvl w:val="3"/>
          <w:numId w:val="900"/>
        </w:numPr>
        <w:spacing w:before="0" w:after="0"/>
      </w:pPr>
      <w:r>
        <w:t>Magnesium Handling</w:t>
      </w:r>
    </w:p>
    <w:p>
      <w:pPr>
        <w:numPr>
          <w:ilvl w:val="3"/>
          <w:numId w:val="900"/>
        </w:numPr>
        <w:spacing w:before="0" w:after="0"/>
      </w:pPr>
      <w:r>
        <w:t>Sulfate Excretion</w:t>
      </w:r>
    </w:p>
    <w:p>
      <w:pPr>
        <w:numPr>
          <w:ilvl w:val="2"/>
          <w:numId w:val="900"/>
        </w:numPr>
        <w:spacing w:before="0" w:after="0"/>
      </w:pPr>
      <w:r>
        <w:t>Water Balance</w:t>
      </w:r>
    </w:p>
    <w:p>
      <w:pPr>
        <w:numPr>
          <w:ilvl w:val="3"/>
          <w:numId w:val="900"/>
        </w:numPr>
        <w:spacing w:before="0" w:after="0"/>
      </w:pPr>
      <w:r>
        <w:t>Osmotic Water Movement</w:t>
      </w:r>
    </w:p>
    <w:p>
      <w:pPr>
        <w:numPr>
          <w:ilvl w:val="3"/>
          <w:numId w:val="900"/>
        </w:numPr>
        <w:spacing w:before="0" w:after="0"/>
      </w:pPr>
      <w:r>
        <w:t>Cell Volume Control</w:t>
      </w:r>
    </w:p>
    <w:p>
      <w:pPr>
        <w:numPr>
          <w:ilvl w:val="3"/>
          <w:numId w:val="900"/>
        </w:numPr>
        <w:spacing w:before="0" w:after="0"/>
      </w:pPr>
      <w:r>
        <w:t>Tissue Hydration</w:t>
      </w:r>
    </w:p>
    <w:p>
      <w:pPr>
        <w:numPr>
          <w:ilvl w:val="1"/>
          <w:numId w:val="900"/>
        </w:numPr>
        <w:spacing w:before="0" w:after="0"/>
      </w:pPr>
      <w:r>
        <w:t>Physiology of Marine Vertebrates</w:t>
      </w:r>
    </w:p>
    <w:p>
      <w:pPr>
        <w:numPr>
          <w:ilvl w:val="2"/>
          <w:numId w:val="900"/>
        </w:numPr>
        <w:spacing w:before="0" w:after="0"/>
      </w:pPr>
      <w:r>
        <w:t>Teleosts</w:t>
      </w:r>
    </w:p>
    <w:p>
      <w:pPr>
        <w:numPr>
          <w:ilvl w:val="3"/>
          <w:numId w:val="900"/>
        </w:numPr>
        <w:spacing w:before="0" w:after="0"/>
      </w:pPr>
      <w:r>
        <w:t>Salt Excretion</w:t>
      </w:r>
    </w:p>
    <w:p>
      <w:pPr>
        <w:numPr>
          <w:ilvl w:val="4"/>
          <w:numId w:val="900"/>
        </w:numPr>
        <w:spacing w:before="0" w:after="0"/>
      </w:pPr>
      <w:r>
        <w:t>Gill Ion Transport</w:t>
      </w:r>
    </w:p>
    <w:p>
      <w:pPr>
        <w:numPr>
          <w:ilvl w:val="4"/>
          <w:numId w:val="900"/>
        </w:numPr>
        <w:spacing w:before="0" w:after="0"/>
      </w:pPr>
      <w:r>
        <w:t>Chloride Cells</w:t>
      </w:r>
    </w:p>
    <w:p>
      <w:pPr>
        <w:numPr>
          <w:ilvl w:val="4"/>
          <w:numId w:val="900"/>
        </w:numPr>
        <w:spacing w:before="0" w:after="0"/>
      </w:pPr>
      <w:r>
        <w:t>Active Transport Mechanisms</w:t>
      </w:r>
    </w:p>
    <w:p>
      <w:pPr>
        <w:numPr>
          <w:ilvl w:val="3"/>
          <w:numId w:val="900"/>
        </w:numPr>
        <w:spacing w:before="0" w:after="0"/>
      </w:pPr>
      <w:r>
        <w:t>Drinking Seawater</w:t>
      </w:r>
    </w:p>
    <w:p>
      <w:pPr>
        <w:numPr>
          <w:ilvl w:val="4"/>
          <w:numId w:val="900"/>
        </w:numPr>
        <w:spacing w:before="0" w:after="0"/>
      </w:pPr>
      <w:r>
        <w:t>Intestinal Water Absorption</w:t>
      </w:r>
    </w:p>
    <w:p>
      <w:pPr>
        <w:numPr>
          <w:ilvl w:val="4"/>
          <w:numId w:val="900"/>
        </w:numPr>
        <w:spacing w:before="0" w:after="0"/>
      </w:pPr>
      <w:r>
        <w:t>Salt Loading</w:t>
      </w:r>
    </w:p>
    <w:p>
      <w:pPr>
        <w:numPr>
          <w:ilvl w:val="4"/>
          <w:numId w:val="900"/>
        </w:numPr>
        <w:spacing w:before="0" w:after="0"/>
      </w:pPr>
      <w:r>
        <w:t>Renal Processing</w:t>
      </w:r>
    </w:p>
    <w:p>
      <w:pPr>
        <w:numPr>
          <w:ilvl w:val="2"/>
          <w:numId w:val="900"/>
        </w:numPr>
        <w:spacing w:before="0" w:after="0"/>
      </w:pPr>
      <w:r>
        <w:t>Elasmobranchs</w:t>
      </w:r>
    </w:p>
    <w:p>
      <w:pPr>
        <w:numPr>
          <w:ilvl w:val="3"/>
          <w:numId w:val="900"/>
        </w:numPr>
        <w:spacing w:before="0" w:after="0"/>
      </w:pPr>
      <w:r>
        <w:t>Urea Retention</w:t>
      </w:r>
    </w:p>
    <w:p>
      <w:pPr>
        <w:numPr>
          <w:ilvl w:val="4"/>
          <w:numId w:val="900"/>
        </w:numPr>
        <w:spacing w:before="0" w:after="0"/>
      </w:pPr>
      <w:r>
        <w:t>Kidney Function</w:t>
      </w:r>
    </w:p>
    <w:p>
      <w:pPr>
        <w:numPr>
          <w:ilvl w:val="4"/>
          <w:numId w:val="900"/>
        </w:numPr>
        <w:spacing w:before="0" w:after="0"/>
      </w:pPr>
      <w:r>
        <w:t>Gill Permeability</w:t>
      </w:r>
    </w:p>
    <w:p>
      <w:pPr>
        <w:numPr>
          <w:ilvl w:val="4"/>
          <w:numId w:val="900"/>
        </w:numPr>
        <w:spacing w:before="0" w:after="0"/>
      </w:pPr>
      <w:r>
        <w:t>Tissue Tolerance</w:t>
      </w:r>
    </w:p>
    <w:p>
      <w:pPr>
        <w:numPr>
          <w:ilvl w:val="3"/>
          <w:numId w:val="900"/>
        </w:numPr>
        <w:spacing w:before="0" w:after="0"/>
      </w:pPr>
      <w:r>
        <w:t>Rectal Gland Function</w:t>
      </w:r>
    </w:p>
    <w:p>
      <w:pPr>
        <w:numPr>
          <w:ilvl w:val="4"/>
          <w:numId w:val="900"/>
        </w:numPr>
        <w:spacing w:before="0" w:after="0"/>
      </w:pPr>
      <w:r>
        <w:t>Salt Secretion</w:t>
      </w:r>
    </w:p>
    <w:p>
      <w:pPr>
        <w:numPr>
          <w:ilvl w:val="4"/>
          <w:numId w:val="900"/>
        </w:numPr>
        <w:spacing w:before="0" w:after="0"/>
      </w:pPr>
      <w:r>
        <w:t>Hormonal Control</w:t>
      </w:r>
    </w:p>
    <w:p>
      <w:pPr>
        <w:numPr>
          <w:ilvl w:val="4"/>
          <w:numId w:val="900"/>
        </w:numPr>
        <w:spacing w:before="0" w:after="0"/>
      </w:pPr>
      <w:r>
        <w:t>Anatomical Structure</w:t>
      </w:r>
    </w:p>
    <w:p>
      <w:pPr>
        <w:numPr>
          <w:ilvl w:val="1"/>
          <w:numId w:val="900"/>
        </w:numPr>
        <w:spacing w:before="0" w:after="0"/>
      </w:pPr>
      <w:r>
        <w:t>Physiology of Freshwater Organisms</w:t>
      </w:r>
    </w:p>
    <w:p>
      <w:pPr>
        <w:numPr>
          <w:ilvl w:val="2"/>
          <w:numId w:val="900"/>
        </w:numPr>
        <w:spacing w:before="0" w:after="0"/>
      </w:pPr>
      <w:r>
        <w:t>Ion Uptake</w:t>
      </w:r>
    </w:p>
    <w:p>
      <w:pPr>
        <w:numPr>
          <w:ilvl w:val="3"/>
          <w:numId w:val="900"/>
        </w:numPr>
        <w:spacing w:before="0" w:after="0"/>
      </w:pPr>
      <w:r>
        <w:t>Gill Transport</w:t>
      </w:r>
    </w:p>
    <w:p>
      <w:pPr>
        <w:numPr>
          <w:ilvl w:val="3"/>
          <w:numId w:val="900"/>
        </w:numPr>
        <w:spacing w:before="0" w:after="0"/>
      </w:pPr>
      <w:r>
        <w:t>Dietary Sources</w:t>
      </w:r>
    </w:p>
    <w:p>
      <w:pPr>
        <w:numPr>
          <w:ilvl w:val="3"/>
          <w:numId w:val="900"/>
        </w:numPr>
        <w:spacing w:before="0" w:after="0"/>
      </w:pPr>
      <w:r>
        <w:t>Active Uptake Mechanisms</w:t>
      </w:r>
    </w:p>
    <w:p>
      <w:pPr>
        <w:numPr>
          <w:ilvl w:val="3"/>
          <w:numId w:val="900"/>
        </w:numPr>
        <w:spacing w:before="0" w:after="0"/>
      </w:pPr>
      <w:r>
        <w:t>Minimum Requirements</w:t>
      </w:r>
    </w:p>
    <w:p>
      <w:pPr>
        <w:numPr>
          <w:ilvl w:val="2"/>
          <w:numId w:val="900"/>
        </w:numPr>
        <w:spacing w:before="0" w:after="0"/>
      </w:pPr>
      <w:r>
        <w:t>Water Excretion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3"/>
          <w:numId w:val="900"/>
        </w:numPr>
        <w:spacing w:before="0" w:after="0"/>
      </w:pPr>
      <w:r>
        <w:t>Urine Production</w:t>
      </w:r>
    </w:p>
    <w:p>
      <w:pPr>
        <w:numPr>
          <w:ilvl w:val="3"/>
          <w:numId w:val="900"/>
        </w:numPr>
        <w:spacing w:before="0" w:after="0"/>
      </w:pPr>
      <w:r>
        <w:t>Osmotic Challenges</w:t>
      </w:r>
    </w:p>
    <w:p>
      <w:pPr>
        <w:numPr>
          <w:ilvl w:val="1"/>
          <w:numId w:val="900"/>
        </w:numPr>
        <w:spacing w:before="0" w:after="0"/>
      </w:pPr>
      <w:r>
        <w:t>Anadromous Life Cycles</w:t>
      </w:r>
    </w:p>
    <w:p>
      <w:pPr>
        <w:numPr>
          <w:ilvl w:val="2"/>
          <w:numId w:val="900"/>
        </w:numPr>
        <w:spacing w:before="0" w:after="0"/>
      </w:pPr>
      <w:r>
        <w:t>Physiological Transitions</w:t>
      </w:r>
    </w:p>
    <w:p>
      <w:pPr>
        <w:numPr>
          <w:ilvl w:val="3"/>
          <w:numId w:val="900"/>
        </w:numPr>
        <w:spacing w:before="0" w:after="0"/>
      </w:pPr>
      <w:r>
        <w:t>Smoltification</w:t>
      </w:r>
    </w:p>
    <w:p>
      <w:pPr>
        <w:numPr>
          <w:ilvl w:val="3"/>
          <w:numId w:val="900"/>
        </w:numPr>
        <w:spacing w:before="0" w:after="0"/>
      </w:pPr>
      <w:r>
        <w:t>Gill Remodeling</w:t>
      </w:r>
    </w:p>
    <w:p>
      <w:pPr>
        <w:numPr>
          <w:ilvl w:val="3"/>
          <w:numId w:val="900"/>
        </w:numPr>
        <w:spacing w:before="0" w:after="0"/>
      </w:pPr>
      <w:r>
        <w:t>Hormonal Changes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1"/>
          <w:numId w:val="900"/>
        </w:numPr>
        <w:spacing w:before="0" w:after="0"/>
      </w:pPr>
      <w:r>
        <w:t>Catadromous Life Cycles</w:t>
      </w:r>
    </w:p>
    <w:p>
      <w:pPr>
        <w:numPr>
          <w:ilvl w:val="2"/>
          <w:numId w:val="900"/>
        </w:numPr>
        <w:spacing w:before="0" w:after="0"/>
      </w:pPr>
      <w:r>
        <w:t>Osmoregulatory Adjustments</w:t>
      </w:r>
    </w:p>
    <w:p>
      <w:pPr>
        <w:numPr>
          <w:ilvl w:val="3"/>
          <w:numId w:val="900"/>
        </w:numPr>
        <w:spacing w:before="0" w:after="0"/>
      </w:pPr>
      <w:r>
        <w:t>Freshwater Adaptations</w:t>
      </w:r>
    </w:p>
    <w:p>
      <w:pPr>
        <w:numPr>
          <w:ilvl w:val="3"/>
          <w:numId w:val="900"/>
        </w:numPr>
        <w:spacing w:before="0" w:after="0"/>
      </w:pPr>
      <w:r>
        <w:t>Marine Preparations</w:t>
      </w:r>
    </w:p>
    <w:p>
      <w:pPr>
        <w:numPr>
          <w:ilvl w:val="3"/>
          <w:numId w:val="900"/>
        </w:numPr>
        <w:spacing w:before="0" w:after="0"/>
      </w:pPr>
      <w:r>
        <w:t>Reproductive Migrations</w:t>
      </w:r>
    </w:p>
    <w:p>
      <w:pPr>
        <w:numPr>
          <w:ilvl w:val="0"/>
          <w:numId w:val="900"/>
        </w:numPr>
        <w:spacing w:before="0" w:after="0"/>
      </w:pPr>
      <w:r>
        <w:t>The Terrestrial Environment</w:t>
      </w:r>
    </w:p>
    <w:p>
      <w:pPr>
        <w:numPr>
          <w:ilvl w:val="1"/>
          <w:numId w:val="900"/>
        </w:numPr>
        <w:spacing w:before="0" w:after="0"/>
      </w:pPr>
      <w:r>
        <w:t>Sources of Water Gain</w:t>
      </w:r>
    </w:p>
    <w:p>
      <w:pPr>
        <w:numPr>
          <w:ilvl w:val="2"/>
          <w:numId w:val="900"/>
        </w:numPr>
        <w:spacing w:before="0" w:after="0"/>
      </w:pPr>
      <w:r>
        <w:t>Drinking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3"/>
          <w:numId w:val="900"/>
        </w:numPr>
        <w:spacing w:before="0" w:after="0"/>
      </w:pPr>
      <w:r>
        <w:t>Water Quality Requirements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2"/>
          <w:numId w:val="900"/>
        </w:numPr>
        <w:spacing w:before="0" w:after="0"/>
      </w:pPr>
      <w:r>
        <w:t>Preformed Water in Food</w:t>
      </w:r>
    </w:p>
    <w:p>
      <w:pPr>
        <w:numPr>
          <w:ilvl w:val="3"/>
          <w:numId w:val="900"/>
        </w:numPr>
        <w:spacing w:before="0" w:after="0"/>
      </w:pPr>
      <w:r>
        <w:t>Food Water Content</w:t>
      </w:r>
    </w:p>
    <w:p>
      <w:pPr>
        <w:numPr>
          <w:ilvl w:val="3"/>
          <w:numId w:val="900"/>
        </w:numPr>
        <w:spacing w:before="0" w:after="0"/>
      </w:pPr>
      <w:r>
        <w:t>Dietary Contributions</w:t>
      </w:r>
    </w:p>
    <w:p>
      <w:pPr>
        <w:numPr>
          <w:ilvl w:val="3"/>
          <w:numId w:val="900"/>
        </w:numPr>
        <w:spacing w:before="0" w:after="0"/>
      </w:pPr>
      <w:r>
        <w:t>Prey Selection</w:t>
      </w:r>
    </w:p>
    <w:p>
      <w:pPr>
        <w:numPr>
          <w:ilvl w:val="2"/>
          <w:numId w:val="900"/>
        </w:numPr>
        <w:spacing w:before="0" w:after="0"/>
      </w:pPr>
      <w:r>
        <w:t>Metabolic Water Production</w:t>
      </w:r>
    </w:p>
    <w:p>
      <w:pPr>
        <w:numPr>
          <w:ilvl w:val="3"/>
          <w:numId w:val="900"/>
        </w:numPr>
        <w:spacing w:before="0" w:after="0"/>
      </w:pPr>
      <w:r>
        <w:t>Oxidative Metabolism</w:t>
      </w:r>
    </w:p>
    <w:p>
      <w:pPr>
        <w:numPr>
          <w:ilvl w:val="3"/>
          <w:numId w:val="900"/>
        </w:numPr>
        <w:spacing w:before="0" w:after="0"/>
      </w:pPr>
      <w:r>
        <w:t>Substrate Differences</w:t>
      </w:r>
    </w:p>
    <w:p>
      <w:pPr>
        <w:numPr>
          <w:ilvl w:val="3"/>
          <w:numId w:val="900"/>
        </w:numPr>
        <w:spacing w:before="0" w:after="0"/>
      </w:pPr>
      <w:r>
        <w:t>Quantitative Contributions</w:t>
      </w:r>
    </w:p>
    <w:p>
      <w:pPr>
        <w:numPr>
          <w:ilvl w:val="1"/>
          <w:numId w:val="900"/>
        </w:numPr>
        <w:spacing w:before="0" w:after="0"/>
      </w:pPr>
      <w:r>
        <w:t>Avenues of Water Loss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Cutaneous Evaporation</w:t>
      </w:r>
    </w:p>
    <w:p>
      <w:pPr>
        <w:numPr>
          <w:ilvl w:val="4"/>
          <w:numId w:val="900"/>
        </w:numPr>
        <w:spacing w:before="0" w:after="0"/>
      </w:pPr>
      <w:r>
        <w:t>Skin Permeability</w:t>
      </w:r>
    </w:p>
    <w:p>
      <w:pPr>
        <w:numPr>
          <w:ilvl w:val="4"/>
          <w:numId w:val="900"/>
        </w:numPr>
        <w:spacing w:before="0" w:after="0"/>
      </w:pPr>
      <w:r>
        <w:t>Surface Area Effects</w:t>
      </w:r>
    </w:p>
    <w:p>
      <w:pPr>
        <w:numPr>
          <w:ilvl w:val="4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Respiratory Evaporation</w:t>
      </w:r>
    </w:p>
    <w:p>
      <w:pPr>
        <w:numPr>
          <w:ilvl w:val="4"/>
          <w:numId w:val="900"/>
        </w:numPr>
        <w:spacing w:before="0" w:after="0"/>
      </w:pPr>
      <w:r>
        <w:t>Ventilation Rates</w:t>
      </w:r>
    </w:p>
    <w:p>
      <w:pPr>
        <w:numPr>
          <w:ilvl w:val="4"/>
          <w:numId w:val="900"/>
        </w:numPr>
        <w:spacing w:before="0" w:after="0"/>
      </w:pPr>
      <w:r>
        <w:t>Humidity Gradients</w:t>
      </w:r>
    </w:p>
    <w:p>
      <w:pPr>
        <w:numPr>
          <w:ilvl w:val="4"/>
          <w:numId w:val="900"/>
        </w:numPr>
        <w:spacing w:before="0" w:after="0"/>
      </w:pPr>
      <w:r>
        <w:t>Nasal Modifications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3"/>
          <w:numId w:val="900"/>
        </w:numPr>
        <w:spacing w:before="0" w:after="0"/>
      </w:pPr>
      <w:r>
        <w:t>Urine</w:t>
      </w:r>
    </w:p>
    <w:p>
      <w:pPr>
        <w:numPr>
          <w:ilvl w:val="4"/>
          <w:numId w:val="900"/>
        </w:numPr>
        <w:spacing w:before="0" w:after="0"/>
      </w:pPr>
      <w:r>
        <w:t>Concentration Abilities</w:t>
      </w:r>
    </w:p>
    <w:p>
      <w:pPr>
        <w:numPr>
          <w:ilvl w:val="4"/>
          <w:numId w:val="900"/>
        </w:numPr>
        <w:spacing w:before="0" w:after="0"/>
      </w:pPr>
      <w:r>
        <w:t>Volume Regulation</w:t>
      </w:r>
    </w:p>
    <w:p>
      <w:pPr>
        <w:numPr>
          <w:ilvl w:val="4"/>
          <w:numId w:val="900"/>
        </w:numPr>
        <w:spacing w:before="0" w:after="0"/>
      </w:pPr>
      <w:r>
        <w:t>Solute Excretion</w:t>
      </w:r>
    </w:p>
    <w:p>
      <w:pPr>
        <w:numPr>
          <w:ilvl w:val="3"/>
          <w:numId w:val="900"/>
        </w:numPr>
        <w:spacing w:before="0" w:after="0"/>
      </w:pPr>
      <w:r>
        <w:t>Feces</w:t>
      </w:r>
    </w:p>
    <w:p>
      <w:pPr>
        <w:numPr>
          <w:ilvl w:val="4"/>
          <w:numId w:val="900"/>
        </w:numPr>
        <w:spacing w:before="0" w:after="0"/>
      </w:pPr>
      <w:r>
        <w:t>Water Reabsorption</w:t>
      </w:r>
    </w:p>
    <w:p>
      <w:pPr>
        <w:numPr>
          <w:ilvl w:val="4"/>
          <w:numId w:val="900"/>
        </w:numPr>
        <w:spacing w:before="0" w:after="0"/>
      </w:pPr>
      <w:r>
        <w:t>Intestinal Function</w:t>
      </w:r>
    </w:p>
    <w:p>
      <w:pPr>
        <w:numPr>
          <w:ilvl w:val="4"/>
          <w:numId w:val="900"/>
        </w:numPr>
        <w:spacing w:before="0" w:after="0"/>
      </w:pPr>
      <w:r>
        <w:t>Dry Matter Content</w:t>
      </w:r>
    </w:p>
    <w:p>
      <w:pPr>
        <w:numPr>
          <w:ilvl w:val="1"/>
          <w:numId w:val="900"/>
        </w:numPr>
        <w:spacing w:before="0" w:after="0"/>
      </w:pPr>
      <w:r>
        <w:t>Adaptations for Water Conservation</w:t>
      </w:r>
    </w:p>
    <w:p>
      <w:pPr>
        <w:numPr>
          <w:ilvl w:val="2"/>
          <w:numId w:val="900"/>
        </w:numPr>
        <w:spacing w:before="0" w:after="0"/>
      </w:pPr>
      <w:r>
        <w:t>Integumentary Adaptations</w:t>
      </w:r>
    </w:p>
    <w:p>
      <w:pPr>
        <w:numPr>
          <w:ilvl w:val="3"/>
          <w:numId w:val="900"/>
        </w:numPr>
        <w:spacing w:before="0" w:after="0"/>
      </w:pPr>
      <w:r>
        <w:t>Lipid Layers</w:t>
      </w:r>
    </w:p>
    <w:p>
      <w:pPr>
        <w:numPr>
          <w:ilvl w:val="4"/>
          <w:numId w:val="900"/>
        </w:numPr>
        <w:spacing w:before="0" w:after="0"/>
      </w:pPr>
      <w:r>
        <w:t>Waxy Secretions</w:t>
      </w:r>
    </w:p>
    <w:p>
      <w:pPr>
        <w:numPr>
          <w:ilvl w:val="4"/>
          <w:numId w:val="900"/>
        </w:numPr>
        <w:spacing w:before="0" w:after="0"/>
      </w:pPr>
      <w:r>
        <w:t>Barrier Properties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Scales</w:t>
      </w:r>
    </w:p>
    <w:p>
      <w:pPr>
        <w:numPr>
          <w:ilvl w:val="4"/>
          <w:numId w:val="900"/>
        </w:numPr>
        <w:spacing w:before="0" w:after="0"/>
      </w:pPr>
      <w:r>
        <w:t>Keratinization</w:t>
      </w:r>
    </w:p>
    <w:p>
      <w:pPr>
        <w:numPr>
          <w:ilvl w:val="4"/>
          <w:numId w:val="900"/>
        </w:numPr>
        <w:spacing w:before="0" w:after="0"/>
      </w:pPr>
      <w:r>
        <w:t>Overlapping Patterns</w:t>
      </w:r>
    </w:p>
    <w:p>
      <w:pPr>
        <w:numPr>
          <w:ilvl w:val="4"/>
          <w:numId w:val="900"/>
        </w:numPr>
        <w:spacing w:before="0" w:after="0"/>
      </w:pPr>
      <w:r>
        <w:t>Permeability Reduction</w:t>
      </w:r>
    </w:p>
    <w:p>
      <w:pPr>
        <w:numPr>
          <w:ilvl w:val="3"/>
          <w:numId w:val="900"/>
        </w:numPr>
        <w:spacing w:before="0" w:after="0"/>
      </w:pPr>
      <w:r>
        <w:t>Chitin</w:t>
      </w:r>
    </w:p>
    <w:p>
      <w:pPr>
        <w:numPr>
          <w:ilvl w:val="4"/>
          <w:numId w:val="900"/>
        </w:numPr>
        <w:spacing w:before="0" w:after="0"/>
      </w:pPr>
      <w:r>
        <w:t>Arthropod Cuticles</w:t>
      </w:r>
    </w:p>
    <w:p>
      <w:pPr>
        <w:numPr>
          <w:ilvl w:val="4"/>
          <w:numId w:val="900"/>
        </w:numPr>
        <w:spacing w:before="0" w:after="0"/>
      </w:pPr>
      <w:r>
        <w:t>Waterproofing</w:t>
      </w:r>
    </w:p>
    <w:p>
      <w:pPr>
        <w:numPr>
          <w:ilvl w:val="4"/>
          <w:numId w:val="900"/>
        </w:numPr>
        <w:spacing w:before="0" w:after="0"/>
      </w:pPr>
      <w:r>
        <w:t>Molting Considerations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3"/>
          <w:numId w:val="900"/>
        </w:numPr>
        <w:spacing w:before="0" w:after="0"/>
      </w:pPr>
      <w:r>
        <w:t>Nasal Turbinates</w:t>
      </w:r>
    </w:p>
    <w:p>
      <w:pPr>
        <w:numPr>
          <w:ilvl w:val="4"/>
          <w:numId w:val="900"/>
        </w:numPr>
        <w:spacing w:before="0" w:after="0"/>
      </w:pPr>
      <w:r>
        <w:t>Heat and Moisture Exchange</w:t>
      </w:r>
    </w:p>
    <w:p>
      <w:pPr>
        <w:numPr>
          <w:ilvl w:val="4"/>
          <w:numId w:val="900"/>
        </w:numPr>
        <w:spacing w:before="0" w:after="0"/>
      </w:pPr>
      <w:r>
        <w:t>Anatomical Complexity</w:t>
      </w:r>
    </w:p>
    <w:p>
      <w:pPr>
        <w:numPr>
          <w:ilvl w:val="4"/>
          <w:numId w:val="900"/>
        </w:numPr>
        <w:spacing w:before="0" w:after="0"/>
      </w:pPr>
      <w:r>
        <w:t>Efficiency Factors</w:t>
      </w:r>
    </w:p>
    <w:p>
      <w:pPr>
        <w:numPr>
          <w:ilvl w:val="3"/>
          <w:numId w:val="900"/>
        </w:numPr>
        <w:spacing w:before="0" w:after="0"/>
      </w:pPr>
      <w:r>
        <w:t>Reduced Respiratory Water Loss</w:t>
      </w:r>
    </w:p>
    <w:p>
      <w:pPr>
        <w:numPr>
          <w:ilvl w:val="4"/>
          <w:numId w:val="900"/>
        </w:numPr>
        <w:spacing w:before="0" w:after="0"/>
      </w:pPr>
      <w:r>
        <w:t>Breathing Patterns</w:t>
      </w:r>
    </w:p>
    <w:p>
      <w:pPr>
        <w:numPr>
          <w:ilvl w:val="4"/>
          <w:numId w:val="900"/>
        </w:numPr>
        <w:spacing w:before="0" w:after="0"/>
      </w:pPr>
      <w:r>
        <w:t>Tidal Volume Adjustments</w:t>
      </w:r>
    </w:p>
    <w:p>
      <w:pPr>
        <w:numPr>
          <w:ilvl w:val="4"/>
          <w:numId w:val="900"/>
        </w:numPr>
        <w:spacing w:before="0" w:after="0"/>
      </w:pPr>
      <w:r>
        <w:t>Metabolic Coordination</w:t>
      </w:r>
    </w:p>
    <w:p>
      <w:pPr>
        <w:numPr>
          <w:ilvl w:val="2"/>
          <w:numId w:val="900"/>
        </w:numPr>
        <w:spacing w:before="0" w:after="0"/>
      </w:pPr>
      <w:r>
        <w:t>Excretory Adaptations</w:t>
      </w:r>
    </w:p>
    <w:p>
      <w:pPr>
        <w:numPr>
          <w:ilvl w:val="3"/>
          <w:numId w:val="900"/>
        </w:numPr>
        <w:spacing w:before="0" w:after="0"/>
      </w:pPr>
      <w:r>
        <w:t>Concentrated Urine</w:t>
      </w:r>
    </w:p>
    <w:p>
      <w:pPr>
        <w:numPr>
          <w:ilvl w:val="4"/>
          <w:numId w:val="900"/>
        </w:numPr>
        <w:spacing w:before="0" w:after="0"/>
      </w:pPr>
      <w:r>
        <w:t>Kidney Structure</w:t>
      </w:r>
    </w:p>
    <w:p>
      <w:pPr>
        <w:numPr>
          <w:ilvl w:val="4"/>
          <w:numId w:val="900"/>
        </w:numPr>
        <w:spacing w:before="0" w:after="0"/>
      </w:pPr>
      <w:r>
        <w:t>Countercurrent Systems</w:t>
      </w:r>
    </w:p>
    <w:p>
      <w:pPr>
        <w:numPr>
          <w:ilvl w:val="4"/>
          <w:numId w:val="900"/>
        </w:numPr>
        <w:spacing w:before="0" w:after="0"/>
      </w:pPr>
      <w:r>
        <w:t>Maximum Concentrations</w:t>
      </w:r>
    </w:p>
    <w:p>
      <w:pPr>
        <w:numPr>
          <w:ilvl w:val="3"/>
          <w:numId w:val="900"/>
        </w:numPr>
        <w:spacing w:before="0" w:after="0"/>
      </w:pPr>
      <w:r>
        <w:t>Uric Acid Excretion</w:t>
      </w:r>
    </w:p>
    <w:p>
      <w:pPr>
        <w:numPr>
          <w:ilvl w:val="4"/>
          <w:numId w:val="900"/>
        </w:numPr>
        <w:spacing w:before="0" w:after="0"/>
      </w:pPr>
      <w:r>
        <w:t>Nitrogen Metabolism</w:t>
      </w:r>
    </w:p>
    <w:p>
      <w:pPr>
        <w:numPr>
          <w:ilvl w:val="4"/>
          <w:numId w:val="900"/>
        </w:numPr>
        <w:spacing w:before="0" w:after="0"/>
      </w:pPr>
      <w:r>
        <w:t>Water Conservation</w:t>
      </w:r>
    </w:p>
    <w:p>
      <w:pPr>
        <w:numPr>
          <w:ilvl w:val="4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3"/>
          <w:numId w:val="900"/>
        </w:numPr>
        <w:spacing w:before="0" w:after="0"/>
      </w:pPr>
      <w:r>
        <w:t>Nocturnality</w:t>
      </w:r>
    </w:p>
    <w:p>
      <w:pPr>
        <w:numPr>
          <w:ilvl w:val="4"/>
          <w:numId w:val="900"/>
        </w:numPr>
        <w:spacing w:before="0" w:after="0"/>
      </w:pPr>
      <w:r>
        <w:t>Activity Timing</w:t>
      </w:r>
    </w:p>
    <w:p>
      <w:pPr>
        <w:numPr>
          <w:ilvl w:val="4"/>
          <w:numId w:val="900"/>
        </w:numPr>
        <w:spacing w:before="0" w:after="0"/>
      </w:pPr>
      <w:r>
        <w:t>Temperature Avoidance</w:t>
      </w:r>
    </w:p>
    <w:p>
      <w:pPr>
        <w:numPr>
          <w:ilvl w:val="4"/>
          <w:numId w:val="900"/>
        </w:numPr>
        <w:spacing w:before="0" w:after="0"/>
      </w:pPr>
      <w:r>
        <w:t>Humidity Benefits</w:t>
      </w:r>
    </w:p>
    <w:p>
      <w:pPr>
        <w:numPr>
          <w:ilvl w:val="3"/>
          <w:numId w:val="900"/>
        </w:numPr>
        <w:spacing w:before="0" w:after="0"/>
      </w:pPr>
      <w:r>
        <w:t>Burrowing</w:t>
      </w:r>
    </w:p>
    <w:p>
      <w:pPr>
        <w:numPr>
          <w:ilvl w:val="4"/>
          <w:numId w:val="900"/>
        </w:numPr>
        <w:spacing w:before="0" w:after="0"/>
      </w:pPr>
      <w:r>
        <w:t>Microclimate Creation</w:t>
      </w:r>
    </w:p>
    <w:p>
      <w:pPr>
        <w:numPr>
          <w:ilvl w:val="4"/>
          <w:numId w:val="900"/>
        </w:numPr>
        <w:spacing w:before="0" w:after="0"/>
      </w:pPr>
      <w:r>
        <w:t>Humidity Retention</w:t>
      </w:r>
    </w:p>
    <w:p>
      <w:pPr>
        <w:numPr>
          <w:ilvl w:val="4"/>
          <w:numId w:val="900"/>
        </w:numPr>
        <w:spacing w:before="0" w:after="0"/>
      </w:pPr>
      <w:r>
        <w:t>Temperature Buffering</w:t>
      </w:r>
    </w:p>
    <w:p>
      <w:pPr>
        <w:numPr>
          <w:ilvl w:val="0"/>
          <w:numId w:val="900"/>
        </w:numPr>
        <w:spacing w:before="0" w:after="0"/>
      </w:pPr>
      <w:r>
        <w:t>Organs of Osmoregulation and Excretion</w:t>
      </w:r>
    </w:p>
    <w:p>
      <w:pPr>
        <w:numPr>
          <w:ilvl w:val="1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Ion Transport Mechanisms</w:t>
      </w:r>
    </w:p>
    <w:p>
      <w:pPr>
        <w:numPr>
          <w:ilvl w:val="3"/>
          <w:numId w:val="900"/>
        </w:numPr>
        <w:spacing w:before="0" w:after="0"/>
      </w:pPr>
      <w:r>
        <w:t>Sodium-Potassium ATPase</w:t>
      </w:r>
    </w:p>
    <w:p>
      <w:pPr>
        <w:numPr>
          <w:ilvl w:val="3"/>
          <w:numId w:val="900"/>
        </w:numPr>
        <w:spacing w:before="0" w:after="0"/>
      </w:pPr>
      <w:r>
        <w:t>Chloride Transport</w:t>
      </w:r>
    </w:p>
    <w:p>
      <w:pPr>
        <w:numPr>
          <w:ilvl w:val="3"/>
          <w:numId w:val="900"/>
        </w:numPr>
        <w:spacing w:before="0" w:after="0"/>
      </w:pPr>
      <w:r>
        <w:t>Carbonic Anhydrase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Salt Glands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Anatomical Organization</w:t>
      </w:r>
    </w:p>
    <w:p>
      <w:pPr>
        <w:numPr>
          <w:ilvl w:val="3"/>
          <w:numId w:val="900"/>
        </w:numPr>
        <w:spacing w:before="0" w:after="0"/>
      </w:pPr>
      <w:r>
        <w:t>Secretory Mechanisms</w:t>
      </w:r>
    </w:p>
    <w:p>
      <w:pPr>
        <w:numPr>
          <w:ilvl w:val="3"/>
          <w:numId w:val="900"/>
        </w:numPr>
        <w:spacing w:before="0" w:after="0"/>
      </w:pPr>
      <w:r>
        <w:t>Species Variations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1"/>
          <w:numId w:val="900"/>
        </w:numPr>
        <w:spacing w:before="0" w:after="0"/>
      </w:pPr>
      <w:r>
        <w:t>The Vertebrate Kidney</w:t>
      </w:r>
    </w:p>
    <w:p>
      <w:pPr>
        <w:numPr>
          <w:ilvl w:val="2"/>
          <w:numId w:val="900"/>
        </w:numPr>
        <w:spacing w:before="0" w:after="0"/>
      </w:pPr>
      <w:r>
        <w:t>Nephron Structure</w:t>
      </w:r>
    </w:p>
    <w:p>
      <w:pPr>
        <w:numPr>
          <w:ilvl w:val="3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Tubular Reabsorption</w:t>
      </w:r>
    </w:p>
    <w:p>
      <w:pPr>
        <w:numPr>
          <w:ilvl w:val="3"/>
          <w:numId w:val="900"/>
        </w:numPr>
        <w:spacing w:before="0" w:after="0"/>
      </w:pPr>
      <w:r>
        <w:t>Secretion Processes</w:t>
      </w:r>
    </w:p>
    <w:p>
      <w:pPr>
        <w:numPr>
          <w:ilvl w:val="3"/>
          <w:numId w:val="900"/>
        </w:numPr>
        <w:spacing w:before="0" w:after="0"/>
      </w:pPr>
      <w:r>
        <w:t>Collecting Duct Function</w:t>
      </w:r>
    </w:p>
    <w:p>
      <w:pPr>
        <w:numPr>
          <w:ilvl w:val="2"/>
          <w:numId w:val="900"/>
        </w:numPr>
        <w:spacing w:before="0" w:after="0"/>
      </w:pPr>
      <w:r>
        <w:t>Countercurrent Multiplication</w:t>
      </w:r>
    </w:p>
    <w:p>
      <w:pPr>
        <w:numPr>
          <w:ilvl w:val="3"/>
          <w:numId w:val="900"/>
        </w:numPr>
        <w:spacing w:before="0" w:after="0"/>
      </w:pPr>
      <w:r>
        <w:t>Loop of Henle Function</w:t>
      </w:r>
    </w:p>
    <w:p>
      <w:pPr>
        <w:numPr>
          <w:ilvl w:val="3"/>
          <w:numId w:val="900"/>
        </w:numPr>
        <w:spacing w:before="0" w:after="0"/>
      </w:pPr>
      <w:r>
        <w:t>Osmotic Gradients</w:t>
      </w:r>
    </w:p>
    <w:p>
      <w:pPr>
        <w:numPr>
          <w:ilvl w:val="3"/>
          <w:numId w:val="900"/>
        </w:numPr>
        <w:spacing w:before="0" w:after="0"/>
      </w:pPr>
      <w:r>
        <w:t>Urea Recycling</w:t>
      </w:r>
    </w:p>
    <w:p>
      <w:pPr>
        <w:numPr>
          <w:ilvl w:val="3"/>
          <w:numId w:val="900"/>
        </w:numPr>
        <w:spacing w:before="0" w:after="0"/>
      </w:pPr>
      <w:r>
        <w:t>Vasa Recta Role</w:t>
      </w:r>
    </w:p>
    <w:p>
      <w:pPr>
        <w:numPr>
          <w:ilvl w:val="1"/>
          <w:numId w:val="900"/>
        </w:numPr>
        <w:spacing w:before="0" w:after="0"/>
      </w:pPr>
      <w:r>
        <w:t>Malpighian Tubules in Insects</w:t>
      </w:r>
    </w:p>
    <w:p>
      <w:pPr>
        <w:numPr>
          <w:ilvl w:val="2"/>
          <w:numId w:val="900"/>
        </w:numPr>
        <w:spacing w:before="0" w:after="0"/>
      </w:pPr>
      <w:r>
        <w:t>Filtration and Secretion</w:t>
      </w:r>
    </w:p>
    <w:p>
      <w:pPr>
        <w:numPr>
          <w:ilvl w:val="3"/>
          <w:numId w:val="900"/>
        </w:numPr>
        <w:spacing w:before="0" w:after="0"/>
      </w:pPr>
      <w:r>
        <w:t>Primary Urine Formation</w:t>
      </w:r>
    </w:p>
    <w:p>
      <w:pPr>
        <w:numPr>
          <w:ilvl w:val="3"/>
          <w:numId w:val="900"/>
        </w:numPr>
        <w:spacing w:before="0" w:after="0"/>
      </w:pPr>
      <w:r>
        <w:t>Selective Reabsorption</w:t>
      </w:r>
    </w:p>
    <w:p>
      <w:pPr>
        <w:numPr>
          <w:ilvl w:val="3"/>
          <w:numId w:val="900"/>
        </w:numPr>
        <w:spacing w:before="0" w:after="0"/>
      </w:pPr>
      <w:r>
        <w:t>Hindgut Processing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Contractile Vacuoles in Protists</w:t>
      </w:r>
    </w:p>
    <w:p>
      <w:pPr>
        <w:numPr>
          <w:ilvl w:val="2"/>
          <w:numId w:val="900"/>
        </w:numPr>
        <w:spacing w:before="0" w:after="0"/>
      </w:pPr>
      <w:r>
        <w:t>Osmotic Regulation</w:t>
      </w:r>
    </w:p>
    <w:p>
      <w:pPr>
        <w:numPr>
          <w:ilvl w:val="3"/>
          <w:numId w:val="900"/>
        </w:numPr>
        <w:spacing w:before="0" w:after="0"/>
      </w:pPr>
      <w:r>
        <w:t>Water Expulsion</w:t>
      </w:r>
    </w:p>
    <w:p>
      <w:pPr>
        <w:numPr>
          <w:ilvl w:val="3"/>
          <w:numId w:val="900"/>
        </w:numPr>
        <w:spacing w:before="0" w:after="0"/>
      </w:pPr>
      <w:r>
        <w:t>Filling and Emptying Cycles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pStyle w:val="Heading1"/>
      </w:pPr>
      <w:r>
        <w:t>The Gaseous Environment</w:t>
      </w:r>
    </w:p>
    <w:p>
      <w:pPr>
        <w:numPr>
          <w:ilvl w:val="0"/>
          <w:numId w:val="900"/>
        </w:numPr>
        <w:spacing w:before="0" w:after="0"/>
      </w:pPr>
      <w:r>
        <w:t>Properties of Gases in Air and Water</w:t>
      </w:r>
    </w:p>
    <w:p>
      <w:pPr>
        <w:numPr>
          <w:ilvl w:val="1"/>
          <w:numId w:val="900"/>
        </w:numPr>
        <w:spacing w:before="0" w:after="0"/>
      </w:pPr>
      <w:r>
        <w:t>Partial Pressure</w:t>
      </w:r>
    </w:p>
    <w:p>
      <w:pPr>
        <w:numPr>
          <w:ilvl w:val="2"/>
          <w:numId w:val="900"/>
        </w:numPr>
        <w:spacing w:before="0" w:after="0"/>
      </w:pPr>
      <w:r>
        <w:t>Dalton's Law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2"/>
          <w:numId w:val="900"/>
        </w:numPr>
        <w:spacing w:before="0" w:after="0"/>
      </w:pPr>
      <w:r>
        <w:t>Pressure Calculations</w:t>
      </w:r>
    </w:p>
    <w:p>
      <w:pPr>
        <w:numPr>
          <w:ilvl w:val="1"/>
          <w:numId w:val="900"/>
        </w:numPr>
        <w:spacing w:before="0" w:after="0"/>
      </w:pPr>
      <w:r>
        <w:t>Solubility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2"/>
          <w:numId w:val="900"/>
        </w:numPr>
        <w:spacing w:before="0" w:after="0"/>
      </w:pPr>
      <w:r>
        <w:t>Gas-specific Differences</w:t>
      </w:r>
    </w:p>
    <w:p>
      <w:pPr>
        <w:numPr>
          <w:ilvl w:val="1"/>
          <w:numId w:val="900"/>
        </w:numPr>
        <w:spacing w:before="0" w:after="0"/>
      </w:pPr>
      <w:r>
        <w:t>Diffusion Gradients</w:t>
      </w:r>
    </w:p>
    <w:p>
      <w:pPr>
        <w:numPr>
          <w:ilvl w:val="2"/>
          <w:numId w:val="900"/>
        </w:numPr>
        <w:spacing w:before="0" w:after="0"/>
      </w:pPr>
      <w:r>
        <w:t>Fick's Law</w:t>
      </w:r>
    </w:p>
    <w:p>
      <w:pPr>
        <w:numPr>
          <w:ilvl w:val="2"/>
          <w:numId w:val="900"/>
        </w:numPr>
        <w:spacing w:before="0" w:after="0"/>
      </w:pPr>
      <w:r>
        <w:t>Concentration Differences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Surface Area Importance</w:t>
      </w:r>
    </w:p>
    <w:p>
      <w:pPr>
        <w:numPr>
          <w:ilvl w:val="1"/>
          <w:numId w:val="900"/>
        </w:numPr>
        <w:spacing w:before="0" w:after="0"/>
      </w:pPr>
      <w:r>
        <w:t>Temperature and Salinity Effects</w:t>
      </w:r>
    </w:p>
    <w:p>
      <w:pPr>
        <w:numPr>
          <w:ilvl w:val="2"/>
          <w:numId w:val="900"/>
        </w:numPr>
        <w:spacing w:before="0" w:after="0"/>
      </w:pPr>
      <w:r>
        <w:t>Solubility Changes</w:t>
      </w:r>
    </w:p>
    <w:p>
      <w:pPr>
        <w:numPr>
          <w:ilvl w:val="2"/>
          <w:numId w:val="900"/>
        </w:numPr>
        <w:spacing w:before="0" w:after="0"/>
      </w:pPr>
      <w:r>
        <w:t>Diffusion Rate Changes</w:t>
      </w:r>
    </w:p>
    <w:p>
      <w:pPr>
        <w:numPr>
          <w:ilvl w:val="2"/>
          <w:numId w:val="900"/>
        </w:numPr>
        <w:spacing w:before="0" w:after="0"/>
      </w:pPr>
      <w:r>
        <w:t>Biological Implications</w:t>
      </w:r>
    </w:p>
    <w:p>
      <w:pPr>
        <w:numPr>
          <w:ilvl w:val="0"/>
          <w:numId w:val="900"/>
        </w:numPr>
        <w:spacing w:before="0" w:after="0"/>
      </w:pPr>
      <w:r>
        <w:t>Respiratory Structures and Gas Exchange</w:t>
      </w:r>
    </w:p>
    <w:p>
      <w:pPr>
        <w:numPr>
          <w:ilvl w:val="1"/>
          <w:numId w:val="900"/>
        </w:numPr>
        <w:spacing w:before="0" w:after="0"/>
      </w:pPr>
      <w:r>
        <w:t>Cutaneous Respiration</w:t>
      </w:r>
    </w:p>
    <w:p>
      <w:pPr>
        <w:numPr>
          <w:ilvl w:val="2"/>
          <w:numId w:val="900"/>
        </w:numPr>
        <w:spacing w:before="0" w:after="0"/>
      </w:pPr>
      <w:r>
        <w:t>Limitations and Adaptations</w:t>
      </w:r>
    </w:p>
    <w:p>
      <w:pPr>
        <w:numPr>
          <w:ilvl w:val="3"/>
          <w:numId w:val="900"/>
        </w:numPr>
        <w:spacing w:before="0" w:after="0"/>
      </w:pPr>
      <w:r>
        <w:t>Surface Area Constraints</w:t>
      </w:r>
    </w:p>
    <w:p>
      <w:pPr>
        <w:numPr>
          <w:ilvl w:val="3"/>
          <w:numId w:val="900"/>
        </w:numPr>
        <w:spacing w:before="0" w:after="0"/>
      </w:pPr>
      <w:r>
        <w:t>Permeability Requirements</w:t>
      </w:r>
    </w:p>
    <w:p>
      <w:pPr>
        <w:numPr>
          <w:ilvl w:val="3"/>
          <w:numId w:val="900"/>
        </w:numPr>
        <w:spacing w:before="0" w:after="0"/>
      </w:pPr>
      <w:r>
        <w:t>Circulatory Support</w:t>
      </w:r>
    </w:p>
    <w:p>
      <w:pPr>
        <w:numPr>
          <w:ilvl w:val="3"/>
          <w:numId w:val="900"/>
        </w:numPr>
        <w:spacing w:before="0" w:after="0"/>
      </w:pPr>
      <w:r>
        <w:t>Environmental Dependencies</w:t>
      </w:r>
    </w:p>
    <w:p>
      <w:pPr>
        <w:numPr>
          <w:ilvl w:val="1"/>
          <w:numId w:val="900"/>
        </w:numPr>
        <w:spacing w:before="0" w:after="0"/>
      </w:pPr>
      <w:r>
        <w:t>Gills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Filament Organization</w:t>
      </w:r>
    </w:p>
    <w:p>
      <w:pPr>
        <w:numPr>
          <w:ilvl w:val="3"/>
          <w:numId w:val="900"/>
        </w:numPr>
        <w:spacing w:before="0" w:after="0"/>
      </w:pPr>
      <w:r>
        <w:t>Lamellae Arrangement</w:t>
      </w:r>
    </w:p>
    <w:p>
      <w:pPr>
        <w:numPr>
          <w:ilvl w:val="3"/>
          <w:numId w:val="900"/>
        </w:numPr>
        <w:spacing w:before="0" w:after="0"/>
      </w:pPr>
      <w:r>
        <w:t>Blood Flow Patterns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Countercurrent Exchange Mechanism</w:t>
      </w:r>
    </w:p>
    <w:p>
      <w:pPr>
        <w:numPr>
          <w:ilvl w:val="3"/>
          <w:numId w:val="900"/>
        </w:numPr>
        <w:spacing w:before="0" w:after="0"/>
      </w:pPr>
      <w:r>
        <w:t>Blood and Water Flow</w:t>
      </w:r>
    </w:p>
    <w:p>
      <w:pPr>
        <w:numPr>
          <w:ilvl w:val="3"/>
          <w:numId w:val="900"/>
        </w:numPr>
        <w:spacing w:before="0" w:after="0"/>
      </w:pPr>
      <w:r>
        <w:t>Efficiency Advantages</w:t>
      </w:r>
    </w:p>
    <w:p>
      <w:pPr>
        <w:numPr>
          <w:ilvl w:val="3"/>
          <w:numId w:val="900"/>
        </w:numPr>
        <w:spacing w:before="0" w:after="0"/>
      </w:pPr>
      <w:r>
        <w:t>Oxygen Extraction</w:t>
      </w:r>
    </w:p>
    <w:p>
      <w:pPr>
        <w:numPr>
          <w:ilvl w:val="3"/>
          <w:numId w:val="900"/>
        </w:numPr>
        <w:spacing w:before="0" w:after="0"/>
      </w:pPr>
      <w:r>
        <w:t>Carbon Dioxide Elimination</w:t>
      </w:r>
    </w:p>
    <w:p>
      <w:pPr>
        <w:numPr>
          <w:ilvl w:val="1"/>
          <w:numId w:val="900"/>
        </w:numPr>
        <w:spacing w:before="0" w:after="0"/>
      </w:pPr>
      <w:r>
        <w:t>Tracheal Systems</w:t>
      </w:r>
    </w:p>
    <w:p>
      <w:pPr>
        <w:numPr>
          <w:ilvl w:val="2"/>
          <w:numId w:val="900"/>
        </w:numPr>
        <w:spacing w:before="0" w:after="0"/>
      </w:pPr>
      <w:r>
        <w:t>Insect Respiration</w:t>
      </w:r>
    </w:p>
    <w:p>
      <w:pPr>
        <w:numPr>
          <w:ilvl w:val="3"/>
          <w:numId w:val="900"/>
        </w:numPr>
        <w:spacing w:before="0" w:after="0"/>
      </w:pPr>
      <w:r>
        <w:t>Spiracle Function</w:t>
      </w:r>
    </w:p>
    <w:p>
      <w:pPr>
        <w:numPr>
          <w:ilvl w:val="3"/>
          <w:numId w:val="900"/>
        </w:numPr>
        <w:spacing w:before="0" w:after="0"/>
      </w:pPr>
      <w:r>
        <w:t>Tracheal Branching</w:t>
      </w:r>
    </w:p>
    <w:p>
      <w:pPr>
        <w:numPr>
          <w:ilvl w:val="3"/>
          <w:numId w:val="900"/>
        </w:numPr>
        <w:spacing w:before="0" w:after="0"/>
      </w:pPr>
      <w:r>
        <w:t>Direct Oxygen Delivery</w:t>
      </w:r>
    </w:p>
    <w:p>
      <w:pPr>
        <w:numPr>
          <w:ilvl w:val="3"/>
          <w:numId w:val="900"/>
        </w:numPr>
        <w:spacing w:before="0" w:after="0"/>
      </w:pPr>
      <w:r>
        <w:t>Ventilation Mechanisms</w:t>
      </w:r>
    </w:p>
    <w:p>
      <w:pPr>
        <w:numPr>
          <w:ilvl w:val="2"/>
          <w:numId w:val="900"/>
        </w:numPr>
        <w:spacing w:before="0" w:after="0"/>
      </w:pPr>
      <w:r>
        <w:t>Spiracle Regulation</w:t>
      </w:r>
    </w:p>
    <w:p>
      <w:pPr>
        <w:numPr>
          <w:ilvl w:val="3"/>
          <w:numId w:val="900"/>
        </w:numPr>
        <w:spacing w:before="0" w:after="0"/>
      </w:pPr>
      <w:r>
        <w:t>Opening and Closing</w:t>
      </w:r>
    </w:p>
    <w:p>
      <w:pPr>
        <w:numPr>
          <w:ilvl w:val="3"/>
          <w:numId w:val="900"/>
        </w:numPr>
        <w:spacing w:before="0" w:after="0"/>
      </w:pPr>
      <w:r>
        <w:t>Water Loss Control</w:t>
      </w:r>
    </w:p>
    <w:p>
      <w:pPr>
        <w:numPr>
          <w:ilvl w:val="3"/>
          <w:numId w:val="900"/>
        </w:numPr>
        <w:spacing w:before="0" w:after="0"/>
      </w:pPr>
      <w:r>
        <w:t>Carbon Dioxide Regulation</w:t>
      </w:r>
    </w:p>
    <w:p>
      <w:pPr>
        <w:numPr>
          <w:ilvl w:val="1"/>
          <w:numId w:val="900"/>
        </w:numPr>
        <w:spacing w:before="0" w:after="0"/>
      </w:pPr>
      <w:r>
        <w:t>Lungs</w:t>
      </w:r>
    </w:p>
    <w:p>
      <w:pPr>
        <w:numPr>
          <w:ilvl w:val="2"/>
          <w:numId w:val="900"/>
        </w:numPr>
        <w:spacing w:before="0" w:after="0"/>
      </w:pPr>
      <w:r>
        <w:t>Vertebrate Lung Diversity</w:t>
      </w:r>
    </w:p>
    <w:p>
      <w:pPr>
        <w:numPr>
          <w:ilvl w:val="3"/>
          <w:numId w:val="900"/>
        </w:numPr>
        <w:spacing w:before="0" w:after="0"/>
      </w:pPr>
      <w:r>
        <w:t>Amphibian Lungs</w:t>
      </w:r>
    </w:p>
    <w:p>
      <w:pPr>
        <w:numPr>
          <w:ilvl w:val="3"/>
          <w:numId w:val="900"/>
        </w:numPr>
        <w:spacing w:before="0" w:after="0"/>
      </w:pPr>
      <w:r>
        <w:t>Reptilian Lungs</w:t>
      </w:r>
    </w:p>
    <w:p>
      <w:pPr>
        <w:numPr>
          <w:ilvl w:val="3"/>
          <w:numId w:val="900"/>
        </w:numPr>
        <w:spacing w:before="0" w:after="0"/>
      </w:pPr>
      <w:r>
        <w:t>Mammalian Lungs</w:t>
      </w:r>
    </w:p>
    <w:p>
      <w:pPr>
        <w:numPr>
          <w:ilvl w:val="3"/>
          <w:numId w:val="900"/>
        </w:numPr>
        <w:spacing w:before="0" w:after="0"/>
      </w:pPr>
      <w:r>
        <w:t>Avian Lungs</w:t>
      </w:r>
    </w:p>
    <w:p>
      <w:pPr>
        <w:numPr>
          <w:ilvl w:val="2"/>
          <w:numId w:val="900"/>
        </w:numPr>
        <w:spacing w:before="0" w:after="0"/>
      </w:pPr>
      <w:r>
        <w:t>Alveolar and Parabronchial Lungs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Gas Exchange Efficiency</w:t>
      </w:r>
    </w:p>
    <w:p>
      <w:pPr>
        <w:numPr>
          <w:ilvl w:val="3"/>
          <w:numId w:val="900"/>
        </w:numPr>
        <w:spacing w:before="0" w:after="0"/>
      </w:pPr>
      <w:r>
        <w:t>Ventilation Patterns</w:t>
      </w:r>
    </w:p>
    <w:p>
      <w:pPr>
        <w:numPr>
          <w:ilvl w:val="3"/>
          <w:numId w:val="900"/>
        </w:numPr>
        <w:spacing w:before="0" w:after="0"/>
      </w:pPr>
      <w:r>
        <w:t>Evolutionary Adaptations</w:t>
      </w:r>
    </w:p>
    <w:p>
      <w:pPr>
        <w:numPr>
          <w:ilvl w:val="0"/>
          <w:numId w:val="900"/>
        </w:numPr>
        <w:spacing w:before="0" w:after="0"/>
      </w:pPr>
      <w:r>
        <w:t>Transport of Oxygen and Carbon Dioxide in Body Fluids</w:t>
      </w:r>
    </w:p>
    <w:p>
      <w:pPr>
        <w:numPr>
          <w:ilvl w:val="1"/>
          <w:numId w:val="900"/>
        </w:numPr>
        <w:spacing w:before="0" w:after="0"/>
      </w:pPr>
      <w:r>
        <w:t>Respiratory Pigments</w:t>
      </w:r>
    </w:p>
    <w:p>
      <w:pPr>
        <w:numPr>
          <w:ilvl w:val="2"/>
          <w:numId w:val="900"/>
        </w:numPr>
        <w:spacing w:before="0" w:after="0"/>
      </w:pPr>
      <w:r>
        <w:t>Hemoglobin</w:t>
      </w:r>
    </w:p>
    <w:p>
      <w:pPr>
        <w:numPr>
          <w:ilvl w:val="3"/>
          <w:numId w:val="900"/>
        </w:numPr>
        <w:spacing w:before="0" w:after="0"/>
      </w:pPr>
      <w:r>
        <w:t>Structure and Oxygen Binding</w:t>
      </w:r>
    </w:p>
    <w:p>
      <w:pPr>
        <w:numPr>
          <w:ilvl w:val="4"/>
          <w:numId w:val="900"/>
        </w:numPr>
        <w:spacing w:before="0" w:after="0"/>
      </w:pPr>
      <w:r>
        <w:t>Heme Groups</w:t>
      </w:r>
    </w:p>
    <w:p>
      <w:pPr>
        <w:numPr>
          <w:ilvl w:val="4"/>
          <w:numId w:val="900"/>
        </w:numPr>
        <w:spacing w:before="0" w:after="0"/>
      </w:pPr>
      <w:r>
        <w:t>Protein Structure</w:t>
      </w:r>
    </w:p>
    <w:p>
      <w:pPr>
        <w:numPr>
          <w:ilvl w:val="4"/>
          <w:numId w:val="900"/>
        </w:numPr>
        <w:spacing w:before="0" w:after="0"/>
      </w:pPr>
      <w:r>
        <w:t>Cooperative Binding</w:t>
      </w:r>
    </w:p>
    <w:p>
      <w:pPr>
        <w:numPr>
          <w:ilvl w:val="4"/>
          <w:numId w:val="900"/>
        </w:numPr>
        <w:spacing w:before="0" w:after="0"/>
      </w:pPr>
      <w:r>
        <w:t>Allosteric Effects</w:t>
      </w:r>
    </w:p>
    <w:p>
      <w:pPr>
        <w:numPr>
          <w:ilvl w:val="2"/>
          <w:numId w:val="900"/>
        </w:numPr>
        <w:spacing w:before="0" w:after="0"/>
      </w:pPr>
      <w:r>
        <w:t>Hemocyanin</w:t>
      </w:r>
    </w:p>
    <w:p>
      <w:pPr>
        <w:numPr>
          <w:ilvl w:val="3"/>
          <w:numId w:val="900"/>
        </w:numPr>
        <w:spacing w:before="0" w:after="0"/>
      </w:pPr>
      <w:r>
        <w:t>Copper-based Oxygen Binding</w:t>
      </w:r>
    </w:p>
    <w:p>
      <w:pPr>
        <w:numPr>
          <w:ilvl w:val="3"/>
          <w:numId w:val="900"/>
        </w:numPr>
        <w:spacing w:before="0" w:after="0"/>
      </w:pPr>
      <w:r>
        <w:t>Molluscan and Arthropod Systems</w:t>
      </w:r>
    </w:p>
    <w:p>
      <w:pPr>
        <w:numPr>
          <w:ilvl w:val="3"/>
          <w:numId w:val="900"/>
        </w:numPr>
        <w:spacing w:before="0" w:after="0"/>
      </w:pPr>
      <w:r>
        <w:t>Temperature Sensitivity</w:t>
      </w:r>
    </w:p>
    <w:p>
      <w:pPr>
        <w:numPr>
          <w:ilvl w:val="2"/>
          <w:numId w:val="900"/>
        </w:numPr>
        <w:spacing w:before="0" w:after="0"/>
      </w:pPr>
      <w:r>
        <w:t>Hemerythrin</w:t>
      </w:r>
    </w:p>
    <w:p>
      <w:pPr>
        <w:numPr>
          <w:ilvl w:val="3"/>
          <w:numId w:val="900"/>
        </w:numPr>
        <w:spacing w:before="0" w:after="0"/>
      </w:pPr>
      <w:r>
        <w:t>Iron-based Oxygen Binding</w:t>
      </w:r>
    </w:p>
    <w:p>
      <w:pPr>
        <w:numPr>
          <w:ilvl w:val="3"/>
          <w:numId w:val="900"/>
        </w:numPr>
        <w:spacing w:before="0" w:after="0"/>
      </w:pPr>
      <w:r>
        <w:t>Marine Invertebrate Systems</w:t>
      </w:r>
    </w:p>
    <w:p>
      <w:pPr>
        <w:numPr>
          <w:ilvl w:val="3"/>
          <w:numId w:val="900"/>
        </w:numPr>
        <w:spacing w:before="0" w:after="0"/>
      </w:pPr>
      <w:r>
        <w:t>Oxygen Affinity</w:t>
      </w:r>
    </w:p>
    <w:p>
      <w:pPr>
        <w:numPr>
          <w:ilvl w:val="2"/>
          <w:numId w:val="900"/>
        </w:numPr>
        <w:spacing w:before="0" w:after="0"/>
      </w:pPr>
      <w:r>
        <w:t>Chlorocruorin</w:t>
      </w:r>
    </w:p>
    <w:p>
      <w:pPr>
        <w:numPr>
          <w:ilvl w:val="3"/>
          <w:numId w:val="900"/>
        </w:numPr>
        <w:spacing w:before="0" w:after="0"/>
      </w:pPr>
      <w:r>
        <w:t>Iron-based Green Pigment</w:t>
      </w:r>
    </w:p>
    <w:p>
      <w:pPr>
        <w:numPr>
          <w:ilvl w:val="3"/>
          <w:numId w:val="900"/>
        </w:numPr>
        <w:spacing w:before="0" w:after="0"/>
      </w:pPr>
      <w:r>
        <w:t>Polychaete Worms</w:t>
      </w:r>
    </w:p>
    <w:p>
      <w:pPr>
        <w:numPr>
          <w:ilvl w:val="3"/>
          <w:numId w:val="900"/>
        </w:numPr>
        <w:spacing w:before="0" w:after="0"/>
      </w:pPr>
      <w:r>
        <w:t>Oxygen Transport</w:t>
      </w:r>
    </w:p>
    <w:p>
      <w:pPr>
        <w:numPr>
          <w:ilvl w:val="1"/>
          <w:numId w:val="900"/>
        </w:numPr>
        <w:spacing w:before="0" w:after="0"/>
      </w:pPr>
      <w:r>
        <w:t>Oxygen Equilibrium Curves</w:t>
      </w:r>
    </w:p>
    <w:p>
      <w:pPr>
        <w:numPr>
          <w:ilvl w:val="2"/>
          <w:numId w:val="900"/>
        </w:numPr>
        <w:spacing w:before="0" w:after="0"/>
      </w:pPr>
      <w:r>
        <w:t>Oxygen Dissociation Curves</w:t>
      </w:r>
    </w:p>
    <w:p>
      <w:pPr>
        <w:numPr>
          <w:ilvl w:val="3"/>
          <w:numId w:val="900"/>
        </w:numPr>
        <w:spacing w:before="0" w:after="0"/>
      </w:pPr>
      <w:r>
        <w:t>Sigmoidal Shape</w:t>
      </w:r>
    </w:p>
    <w:p>
      <w:pPr>
        <w:numPr>
          <w:ilvl w:val="3"/>
          <w:numId w:val="900"/>
        </w:numPr>
        <w:spacing w:before="0" w:after="0"/>
      </w:pPr>
      <w:r>
        <w:t>P50 Values</w:t>
      </w:r>
    </w:p>
    <w:p>
      <w:pPr>
        <w:numPr>
          <w:ilvl w:val="3"/>
          <w:numId w:val="900"/>
        </w:numPr>
        <w:spacing w:before="0" w:after="0"/>
      </w:pPr>
      <w:r>
        <w:t>Hill Coefficients</w:t>
      </w:r>
    </w:p>
    <w:p>
      <w:pPr>
        <w:numPr>
          <w:ilvl w:val="3"/>
          <w:numId w:val="900"/>
        </w:numPr>
        <w:spacing w:before="0" w:after="0"/>
      </w:pPr>
      <w:r>
        <w:t>Species Variations</w:t>
      </w:r>
    </w:p>
    <w:p>
      <w:pPr>
        <w:numPr>
          <w:ilvl w:val="2"/>
          <w:numId w:val="900"/>
        </w:numPr>
        <w:spacing w:before="0" w:after="0"/>
      </w:pPr>
      <w:r>
        <w:t>Factors Affecting Affinity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Carbon Dioxide Effects</w:t>
      </w:r>
    </w:p>
    <w:p>
      <w:pPr>
        <w:numPr>
          <w:ilvl w:val="3"/>
          <w:numId w:val="900"/>
        </w:numPr>
        <w:spacing w:before="0" w:after="0"/>
      </w:pPr>
      <w:r>
        <w:t>Organic Phosphate Effects</w:t>
      </w:r>
    </w:p>
    <w:p>
      <w:pPr>
        <w:numPr>
          <w:ilvl w:val="1"/>
          <w:numId w:val="900"/>
        </w:numPr>
        <w:spacing w:before="0" w:after="0"/>
      </w:pPr>
      <w:r>
        <w:t>The Bohr Effect</w:t>
      </w:r>
    </w:p>
    <w:p>
      <w:pPr>
        <w:numPr>
          <w:ilvl w:val="2"/>
          <w:numId w:val="900"/>
        </w:numPr>
        <w:spacing w:before="0" w:after="0"/>
      </w:pPr>
      <w:r>
        <w:t>pH-dependent Oxygen Binding</w:t>
      </w:r>
    </w:p>
    <w:p>
      <w:pPr>
        <w:numPr>
          <w:ilvl w:val="2"/>
          <w:numId w:val="900"/>
        </w:numPr>
        <w:spacing w:before="0" w:after="0"/>
      </w:pPr>
      <w:r>
        <w:t>Physiological Significance</w:t>
      </w:r>
    </w:p>
    <w:p>
      <w:pPr>
        <w:numPr>
          <w:ilvl w:val="2"/>
          <w:numId w:val="900"/>
        </w:numPr>
        <w:spacing w:before="0" w:after="0"/>
      </w:pPr>
      <w:r>
        <w:t>Tissue Oxygen Delivery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1"/>
          <w:numId w:val="900"/>
        </w:numPr>
        <w:spacing w:before="0" w:after="0"/>
      </w:pPr>
      <w:r>
        <w:t>The Root Effect</w:t>
      </w:r>
    </w:p>
    <w:p>
      <w:pPr>
        <w:numPr>
          <w:ilvl w:val="2"/>
          <w:numId w:val="900"/>
        </w:numPr>
        <w:spacing w:before="0" w:after="0"/>
      </w:pPr>
      <w:r>
        <w:t>pH-induced Oxygen Release</w:t>
      </w:r>
    </w:p>
    <w:p>
      <w:pPr>
        <w:numPr>
          <w:ilvl w:val="2"/>
          <w:numId w:val="900"/>
        </w:numPr>
        <w:spacing w:before="0" w:after="0"/>
      </w:pPr>
      <w:r>
        <w:t>Swim Bladder Function</w:t>
      </w:r>
    </w:p>
    <w:p>
      <w:pPr>
        <w:numPr>
          <w:ilvl w:val="2"/>
          <w:numId w:val="900"/>
        </w:numPr>
        <w:spacing w:before="0" w:after="0"/>
      </w:pPr>
      <w:r>
        <w:t>Retinal Oxygen Supply</w:t>
      </w:r>
    </w:p>
    <w:p>
      <w:pPr>
        <w:numPr>
          <w:ilvl w:val="2"/>
          <w:numId w:val="900"/>
        </w:numPr>
        <w:spacing w:before="0" w:after="0"/>
      </w:pPr>
      <w:r>
        <w:t>Fish-specific Adaptations</w:t>
      </w:r>
    </w:p>
    <w:p>
      <w:pPr>
        <w:numPr>
          <w:ilvl w:val="1"/>
          <w:numId w:val="900"/>
        </w:numPr>
        <w:spacing w:before="0" w:after="0"/>
      </w:pPr>
      <w:r>
        <w:t>Carbon Dioxide Transport</w:t>
      </w:r>
    </w:p>
    <w:p>
      <w:pPr>
        <w:numPr>
          <w:ilvl w:val="2"/>
          <w:numId w:val="900"/>
        </w:numPr>
        <w:spacing w:before="0" w:after="0"/>
      </w:pPr>
      <w:r>
        <w:t>Dissolved CO2</w:t>
      </w:r>
    </w:p>
    <w:p>
      <w:pPr>
        <w:numPr>
          <w:ilvl w:val="3"/>
          <w:numId w:val="900"/>
        </w:numPr>
        <w:spacing w:before="0" w:after="0"/>
      </w:pPr>
      <w:r>
        <w:t>Physical Solubility</w:t>
      </w:r>
    </w:p>
    <w:p>
      <w:pPr>
        <w:numPr>
          <w:ilvl w:val="3"/>
          <w:numId w:val="900"/>
        </w:numPr>
        <w:spacing w:before="0" w:after="0"/>
      </w:pPr>
      <w:r>
        <w:t>Concentration Gradients</w:t>
      </w:r>
    </w:p>
    <w:p>
      <w:pPr>
        <w:numPr>
          <w:ilvl w:val="3"/>
          <w:numId w:val="900"/>
        </w:numPr>
        <w:spacing w:before="0" w:after="0"/>
      </w:pPr>
      <w:r>
        <w:t>Transport Limitations</w:t>
      </w:r>
    </w:p>
    <w:p>
      <w:pPr>
        <w:numPr>
          <w:ilvl w:val="2"/>
          <w:numId w:val="900"/>
        </w:numPr>
        <w:spacing w:before="0" w:after="0"/>
      </w:pPr>
      <w:r>
        <w:t>Bicarbonate Formation</w:t>
      </w:r>
    </w:p>
    <w:p>
      <w:pPr>
        <w:numPr>
          <w:ilvl w:val="3"/>
          <w:numId w:val="900"/>
        </w:numPr>
        <w:spacing w:before="0" w:after="0"/>
      </w:pPr>
      <w:r>
        <w:t>Carbonic Anhydrase</w:t>
      </w:r>
    </w:p>
    <w:p>
      <w:pPr>
        <w:numPr>
          <w:ilvl w:val="3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Chloride Shift</w:t>
      </w:r>
    </w:p>
    <w:p>
      <w:pPr>
        <w:numPr>
          <w:ilvl w:val="2"/>
          <w:numId w:val="900"/>
        </w:numPr>
        <w:spacing w:before="0" w:after="0"/>
      </w:pPr>
      <w:r>
        <w:t>Buffering Systems</w:t>
      </w:r>
    </w:p>
    <w:p>
      <w:pPr>
        <w:numPr>
          <w:ilvl w:val="3"/>
          <w:numId w:val="900"/>
        </w:numPr>
        <w:spacing w:before="0" w:after="0"/>
      </w:pPr>
      <w:r>
        <w:t>Hemoglobin Buffering</w:t>
      </w:r>
    </w:p>
    <w:p>
      <w:pPr>
        <w:numPr>
          <w:ilvl w:val="3"/>
          <w:numId w:val="900"/>
        </w:numPr>
        <w:spacing w:before="0" w:after="0"/>
      </w:pPr>
      <w:r>
        <w:t>Plasma Buffers</w:t>
      </w:r>
    </w:p>
    <w:p>
      <w:pPr>
        <w:numPr>
          <w:ilvl w:val="3"/>
          <w:numId w:val="900"/>
        </w:numPr>
        <w:spacing w:before="0" w:after="0"/>
      </w:pPr>
      <w:r>
        <w:t>Tissue Buffers</w:t>
      </w:r>
    </w:p>
    <w:p>
      <w:pPr>
        <w:numPr>
          <w:ilvl w:val="0"/>
          <w:numId w:val="900"/>
        </w:numPr>
        <w:spacing w:before="0" w:after="0"/>
      </w:pPr>
      <w:r>
        <w:t>Responding to Hypoxia and Anoxia</w:t>
      </w:r>
    </w:p>
    <w:p>
      <w:pPr>
        <w:numPr>
          <w:ilvl w:val="1"/>
          <w:numId w:val="900"/>
        </w:numPr>
        <w:spacing w:before="0" w:after="0"/>
      </w:pPr>
      <w:r>
        <w:t>Aquatic Hypoxia</w:t>
      </w:r>
    </w:p>
    <w:p>
      <w:pPr>
        <w:numPr>
          <w:ilvl w:val="2"/>
          <w:numId w:val="900"/>
        </w:numPr>
        <w:spacing w:before="0" w:after="0"/>
      </w:pPr>
      <w:r>
        <w:t>Behavioral and Physiological Responses</w:t>
      </w:r>
    </w:p>
    <w:p>
      <w:pPr>
        <w:numPr>
          <w:ilvl w:val="3"/>
          <w:numId w:val="900"/>
        </w:numPr>
        <w:spacing w:before="0" w:after="0"/>
      </w:pPr>
      <w:r>
        <w:t>Surface Breathing</w:t>
      </w:r>
    </w:p>
    <w:p>
      <w:pPr>
        <w:numPr>
          <w:ilvl w:val="3"/>
          <w:numId w:val="900"/>
        </w:numPr>
        <w:spacing w:before="0" w:after="0"/>
      </w:pPr>
      <w:r>
        <w:t>Gill Ventilation Changes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Habitat Shifts</w:t>
      </w:r>
    </w:p>
    <w:p>
      <w:pPr>
        <w:numPr>
          <w:ilvl w:val="1"/>
          <w:numId w:val="900"/>
        </w:numPr>
        <w:spacing w:before="0" w:after="0"/>
      </w:pPr>
      <w:r>
        <w:t>Burrowing and Fossorial Life</w:t>
      </w:r>
    </w:p>
    <w:p>
      <w:pPr>
        <w:numPr>
          <w:ilvl w:val="2"/>
          <w:numId w:val="900"/>
        </w:numPr>
        <w:spacing w:before="0" w:after="0"/>
      </w:pPr>
      <w:r>
        <w:t>Adaptations to Low Oxygen</w:t>
      </w:r>
    </w:p>
    <w:p>
      <w:pPr>
        <w:numPr>
          <w:ilvl w:val="3"/>
          <w:numId w:val="900"/>
        </w:numPr>
        <w:spacing w:before="0" w:after="0"/>
      </w:pPr>
      <w:r>
        <w:t>Enhanced Oxygen Extraction</w:t>
      </w:r>
    </w:p>
    <w:p>
      <w:pPr>
        <w:numPr>
          <w:ilvl w:val="3"/>
          <w:numId w:val="900"/>
        </w:numPr>
        <w:spacing w:before="0" w:after="0"/>
      </w:pPr>
      <w:r>
        <w:t>Reduced Metabolic Demands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1"/>
          <w:numId w:val="900"/>
        </w:numPr>
        <w:spacing w:before="0" w:after="0"/>
      </w:pPr>
      <w:r>
        <w:t>Metabolic Depression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3"/>
          <w:numId w:val="900"/>
        </w:numPr>
        <w:spacing w:before="0" w:after="0"/>
      </w:pPr>
      <w:r>
        <w:t>Glycolytic Pathways</w:t>
      </w:r>
    </w:p>
    <w:p>
      <w:pPr>
        <w:numPr>
          <w:ilvl w:val="3"/>
          <w:numId w:val="900"/>
        </w:numPr>
        <w:spacing w:before="0" w:after="0"/>
      </w:pPr>
      <w:r>
        <w:t>Fermentation Products</w:t>
      </w:r>
    </w:p>
    <w:p>
      <w:pPr>
        <w:numPr>
          <w:ilvl w:val="3"/>
          <w:numId w:val="900"/>
        </w:numPr>
        <w:spacing w:before="0" w:after="0"/>
      </w:pPr>
      <w:r>
        <w:t>Energy Yield</w:t>
      </w:r>
    </w:p>
    <w:p>
      <w:pPr>
        <w:numPr>
          <w:ilvl w:val="3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Lactate Accumulation and Clearance</w:t>
      </w:r>
    </w:p>
    <w:p>
      <w:pPr>
        <w:numPr>
          <w:ilvl w:val="3"/>
          <w:numId w:val="900"/>
        </w:numPr>
        <w:spacing w:before="0" w:after="0"/>
      </w:pPr>
      <w:r>
        <w:t>Production Rates</w:t>
      </w:r>
    </w:p>
    <w:p>
      <w:pPr>
        <w:numPr>
          <w:ilvl w:val="3"/>
          <w:numId w:val="900"/>
        </w:numPr>
        <w:spacing w:before="0" w:after="0"/>
      </w:pPr>
      <w:r>
        <w:t>Tissue Tolerance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Buffering Capacity</w:t>
      </w:r>
    </w:p>
    <w:p>
      <w:pPr>
        <w:numPr>
          <w:ilvl w:val="0"/>
          <w:numId w:val="900"/>
        </w:numPr>
        <w:spacing w:before="0" w:after="0"/>
      </w:pPr>
      <w:r>
        <w:t>High-Altitude Physiology</w:t>
      </w:r>
    </w:p>
    <w:p>
      <w:pPr>
        <w:numPr>
          <w:ilvl w:val="1"/>
          <w:numId w:val="900"/>
        </w:numPr>
        <w:spacing w:before="0" w:after="0"/>
      </w:pPr>
      <w:r>
        <w:t>Hypobaric Hypoxia</w:t>
      </w:r>
    </w:p>
    <w:p>
      <w:pPr>
        <w:numPr>
          <w:ilvl w:val="2"/>
          <w:numId w:val="900"/>
        </w:numPr>
        <w:spacing w:before="0" w:after="0"/>
      </w:pPr>
      <w:r>
        <w:t>Environmental Challenges</w:t>
      </w:r>
    </w:p>
    <w:p>
      <w:pPr>
        <w:numPr>
          <w:ilvl w:val="3"/>
          <w:numId w:val="900"/>
        </w:numPr>
        <w:spacing w:before="0" w:after="0"/>
      </w:pPr>
      <w:r>
        <w:t>Reduced Oxygen Partial Pressure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UV Radiation</w:t>
      </w:r>
    </w:p>
    <w:p>
      <w:pPr>
        <w:numPr>
          <w:ilvl w:val="3"/>
          <w:numId w:val="900"/>
        </w:numPr>
        <w:spacing w:before="0" w:after="0"/>
      </w:pPr>
      <w:r>
        <w:t>Dehydration Risks</w:t>
      </w:r>
    </w:p>
    <w:p>
      <w:pPr>
        <w:numPr>
          <w:ilvl w:val="1"/>
          <w:numId w:val="900"/>
        </w:numPr>
        <w:spacing w:before="0" w:after="0"/>
      </w:pPr>
      <w:r>
        <w:t>Ventilatory Acclimatization</w:t>
      </w:r>
    </w:p>
    <w:p>
      <w:pPr>
        <w:numPr>
          <w:ilvl w:val="2"/>
          <w:numId w:val="900"/>
        </w:numPr>
        <w:spacing w:before="0" w:after="0"/>
      </w:pPr>
      <w:r>
        <w:t>Hyperventilation</w:t>
      </w:r>
    </w:p>
    <w:p>
      <w:pPr>
        <w:numPr>
          <w:ilvl w:val="3"/>
          <w:numId w:val="900"/>
        </w:numPr>
        <w:spacing w:before="0" w:after="0"/>
      </w:pPr>
      <w:r>
        <w:t>Increased Breathing Rate</w:t>
      </w:r>
    </w:p>
    <w:p>
      <w:pPr>
        <w:numPr>
          <w:ilvl w:val="3"/>
          <w:numId w:val="900"/>
        </w:numPr>
        <w:spacing w:before="0" w:after="0"/>
      </w:pPr>
      <w:r>
        <w:t>Increased Tidal Volume</w:t>
      </w:r>
    </w:p>
    <w:p>
      <w:pPr>
        <w:numPr>
          <w:ilvl w:val="3"/>
          <w:numId w:val="900"/>
        </w:numPr>
        <w:spacing w:before="0" w:after="0"/>
      </w:pPr>
      <w:r>
        <w:t>Respiratory Alkalosis</w:t>
      </w:r>
    </w:p>
    <w:p>
      <w:pPr>
        <w:numPr>
          <w:ilvl w:val="3"/>
          <w:numId w:val="900"/>
        </w:numPr>
        <w:spacing w:before="0" w:after="0"/>
      </w:pPr>
      <w:r>
        <w:t>Renal Compensation</w:t>
      </w:r>
    </w:p>
    <w:p>
      <w:pPr>
        <w:numPr>
          <w:ilvl w:val="2"/>
          <w:numId w:val="900"/>
        </w:numPr>
        <w:spacing w:before="0" w:after="0"/>
      </w:pPr>
      <w:r>
        <w:t>Chemoreceptor Sensitivity</w:t>
      </w:r>
    </w:p>
    <w:p>
      <w:pPr>
        <w:numPr>
          <w:ilvl w:val="3"/>
          <w:numId w:val="900"/>
        </w:numPr>
        <w:spacing w:before="0" w:after="0"/>
      </w:pPr>
      <w:r>
        <w:t>Carotid Body Responses</w:t>
      </w:r>
    </w:p>
    <w:p>
      <w:pPr>
        <w:numPr>
          <w:ilvl w:val="3"/>
          <w:numId w:val="900"/>
        </w:numPr>
        <w:spacing w:before="0" w:after="0"/>
      </w:pPr>
      <w:r>
        <w:t>Central Chemoreceptors</w:t>
      </w:r>
    </w:p>
    <w:p>
      <w:pPr>
        <w:numPr>
          <w:ilvl w:val="3"/>
          <w:numId w:val="900"/>
        </w:numPr>
        <w:spacing w:before="0" w:after="0"/>
      </w:pPr>
      <w:r>
        <w:t>Adaptation Changes</w:t>
      </w:r>
    </w:p>
    <w:p>
      <w:pPr>
        <w:numPr>
          <w:ilvl w:val="1"/>
          <w:numId w:val="900"/>
        </w:numPr>
        <w:spacing w:before="0" w:after="0"/>
      </w:pPr>
      <w:r>
        <w:t>Hematological Responses</w:t>
      </w:r>
    </w:p>
    <w:p>
      <w:pPr>
        <w:numPr>
          <w:ilvl w:val="2"/>
          <w:numId w:val="900"/>
        </w:numPr>
        <w:spacing w:before="0" w:after="0"/>
      </w:pPr>
      <w:r>
        <w:t>Erythropoietin Production</w:t>
      </w:r>
    </w:p>
    <w:p>
      <w:pPr>
        <w:numPr>
          <w:ilvl w:val="3"/>
          <w:numId w:val="900"/>
        </w:numPr>
        <w:spacing w:before="0" w:after="0"/>
      </w:pPr>
      <w:r>
        <w:t>Kidney EPO Synthesis</w:t>
      </w:r>
    </w:p>
    <w:p>
      <w:pPr>
        <w:numPr>
          <w:ilvl w:val="3"/>
          <w:numId w:val="900"/>
        </w:numPr>
        <w:spacing w:before="0" w:after="0"/>
      </w:pPr>
      <w:r>
        <w:t>Hypoxia-inducible Factors</w:t>
      </w:r>
    </w:p>
    <w:p>
      <w:pPr>
        <w:numPr>
          <w:ilvl w:val="3"/>
          <w:numId w:val="900"/>
        </w:numPr>
        <w:spacing w:before="0" w:after="0"/>
      </w:pPr>
      <w:r>
        <w:t>Time Course</w:t>
      </w:r>
    </w:p>
    <w:p>
      <w:pPr>
        <w:numPr>
          <w:ilvl w:val="2"/>
          <w:numId w:val="900"/>
        </w:numPr>
        <w:spacing w:before="0" w:after="0"/>
      </w:pPr>
      <w:r>
        <w:t>Hemoglobin Concentration</w:t>
      </w:r>
    </w:p>
    <w:p>
      <w:pPr>
        <w:numPr>
          <w:ilvl w:val="3"/>
          <w:numId w:val="900"/>
        </w:numPr>
        <w:spacing w:before="0" w:after="0"/>
      </w:pPr>
      <w:r>
        <w:t>Red Blood Cell Production</w:t>
      </w:r>
    </w:p>
    <w:p>
      <w:pPr>
        <w:numPr>
          <w:ilvl w:val="3"/>
          <w:numId w:val="900"/>
        </w:numPr>
        <w:spacing w:before="0" w:after="0"/>
      </w:pPr>
      <w:r>
        <w:t>Hematocrit Changes</w:t>
      </w:r>
    </w:p>
    <w:p>
      <w:pPr>
        <w:numPr>
          <w:ilvl w:val="3"/>
          <w:numId w:val="900"/>
        </w:numPr>
        <w:spacing w:before="0" w:after="0"/>
      </w:pPr>
      <w:r>
        <w:t>Oxygen Carrying Capacity</w:t>
      </w:r>
    </w:p>
    <w:p>
      <w:pPr>
        <w:numPr>
          <w:ilvl w:val="1"/>
          <w:numId w:val="900"/>
        </w:numPr>
        <w:spacing w:before="0" w:after="0"/>
      </w:pPr>
      <w:r>
        <w:t>Cardiovascular Adjustments</w:t>
      </w:r>
    </w:p>
    <w:p>
      <w:pPr>
        <w:numPr>
          <w:ilvl w:val="2"/>
          <w:numId w:val="900"/>
        </w:numPr>
        <w:spacing w:before="0" w:after="0"/>
      </w:pPr>
      <w:r>
        <w:t>Cardiac Output</w:t>
      </w:r>
    </w:p>
    <w:p>
      <w:pPr>
        <w:numPr>
          <w:ilvl w:val="3"/>
          <w:numId w:val="900"/>
        </w:numPr>
        <w:spacing w:before="0" w:after="0"/>
      </w:pPr>
      <w:r>
        <w:t>Heart Rate Changes</w:t>
      </w:r>
    </w:p>
    <w:p>
      <w:pPr>
        <w:numPr>
          <w:ilvl w:val="3"/>
          <w:numId w:val="900"/>
        </w:numPr>
        <w:spacing w:before="0" w:after="0"/>
      </w:pPr>
      <w:r>
        <w:t>Stroke Volume Changes</w:t>
      </w:r>
    </w:p>
    <w:p>
      <w:pPr>
        <w:numPr>
          <w:ilvl w:val="3"/>
          <w:numId w:val="900"/>
        </w:numPr>
        <w:spacing w:before="0" w:after="0"/>
      </w:pPr>
      <w:r>
        <w:t>Pulmonary Circulation</w:t>
      </w:r>
    </w:p>
    <w:p>
      <w:pPr>
        <w:numPr>
          <w:ilvl w:val="2"/>
          <w:numId w:val="900"/>
        </w:numPr>
        <w:spacing w:before="0" w:after="0"/>
      </w:pPr>
      <w:r>
        <w:t>Capillary Density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Tissue Oxygen Delivery</w:t>
      </w:r>
    </w:p>
    <w:p>
      <w:pPr>
        <w:numPr>
          <w:ilvl w:val="3"/>
          <w:numId w:val="900"/>
        </w:numPr>
        <w:spacing w:before="0" w:after="0"/>
      </w:pPr>
      <w:r>
        <w:t>Diffusion Distances</w:t>
      </w:r>
    </w:p>
    <w:p>
      <w:pPr>
        <w:pStyle w:val="Heading1"/>
      </w:pPr>
      <w:r>
        <w:t>Other Abiotic Environmental Factors</w:t>
      </w:r>
    </w:p>
    <w:p>
      <w:pPr>
        <w:numPr>
          <w:ilvl w:val="0"/>
          <w:numId w:val="900"/>
        </w:numPr>
        <w:spacing w:before="0" w:after="0"/>
      </w:pPr>
      <w:r>
        <w:t>Light and Biological Rhythms</w:t>
      </w:r>
    </w:p>
    <w:p>
      <w:pPr>
        <w:numPr>
          <w:ilvl w:val="1"/>
          <w:numId w:val="900"/>
        </w:numPr>
        <w:spacing w:before="0" w:after="0"/>
      </w:pPr>
      <w:r>
        <w:t>Photoperiodism</w:t>
      </w:r>
    </w:p>
    <w:p>
      <w:pPr>
        <w:numPr>
          <w:ilvl w:val="2"/>
          <w:numId w:val="900"/>
        </w:numPr>
        <w:spacing w:before="0" w:after="0"/>
      </w:pPr>
      <w:r>
        <w:t>Seasonal Responses</w:t>
      </w:r>
    </w:p>
    <w:p>
      <w:pPr>
        <w:numPr>
          <w:ilvl w:val="3"/>
          <w:numId w:val="900"/>
        </w:numPr>
        <w:spacing w:before="0" w:after="0"/>
      </w:pPr>
      <w:r>
        <w:t>Day Length Detection</w:t>
      </w:r>
    </w:p>
    <w:p>
      <w:pPr>
        <w:numPr>
          <w:ilvl w:val="3"/>
          <w:numId w:val="900"/>
        </w:numPr>
        <w:spacing w:before="0" w:after="0"/>
      </w:pPr>
      <w:r>
        <w:t>Critical Photoperiods</w:t>
      </w:r>
    </w:p>
    <w:p>
      <w:pPr>
        <w:numPr>
          <w:ilvl w:val="3"/>
          <w:numId w:val="900"/>
        </w:numPr>
        <w:spacing w:before="0" w:after="0"/>
      </w:pPr>
      <w:r>
        <w:t>Long-day vs. Short-day Responses</w:t>
      </w:r>
    </w:p>
    <w:p>
      <w:pPr>
        <w:numPr>
          <w:ilvl w:val="2"/>
          <w:numId w:val="900"/>
        </w:numPr>
        <w:spacing w:before="0" w:after="0"/>
      </w:pPr>
      <w:r>
        <w:t>Reproductive Timing</w:t>
      </w:r>
    </w:p>
    <w:p>
      <w:pPr>
        <w:numPr>
          <w:ilvl w:val="3"/>
          <w:numId w:val="900"/>
        </w:numPr>
        <w:spacing w:before="0" w:after="0"/>
      </w:pPr>
      <w:r>
        <w:t>Gonadal Development</w:t>
      </w:r>
    </w:p>
    <w:p>
      <w:pPr>
        <w:numPr>
          <w:ilvl w:val="3"/>
          <w:numId w:val="900"/>
        </w:numPr>
        <w:spacing w:before="0" w:after="0"/>
      </w:pPr>
      <w:r>
        <w:t>Breeding Seasons</w:t>
      </w:r>
    </w:p>
    <w:p>
      <w:pPr>
        <w:numPr>
          <w:ilvl w:val="3"/>
          <w:numId w:val="900"/>
        </w:numPr>
        <w:spacing w:before="0" w:after="0"/>
      </w:pPr>
      <w:r>
        <w:t>Migration Timing</w:t>
      </w:r>
    </w:p>
    <w:p>
      <w:pPr>
        <w:numPr>
          <w:ilvl w:val="1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Clock Genes</w:t>
      </w:r>
    </w:p>
    <w:p>
      <w:pPr>
        <w:numPr>
          <w:ilvl w:val="3"/>
          <w:numId w:val="900"/>
        </w:numPr>
        <w:spacing w:before="0" w:after="0"/>
      </w:pPr>
      <w:r>
        <w:t>Transcriptional Loops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Entrainment</w:t>
      </w:r>
    </w:p>
    <w:p>
      <w:pPr>
        <w:numPr>
          <w:ilvl w:val="3"/>
          <w:numId w:val="900"/>
        </w:numPr>
        <w:spacing w:before="0" w:after="0"/>
      </w:pPr>
      <w:r>
        <w:t>Light-dark Cycles</w:t>
      </w:r>
    </w:p>
    <w:p>
      <w:pPr>
        <w:numPr>
          <w:ilvl w:val="3"/>
          <w:numId w:val="900"/>
        </w:numPr>
        <w:spacing w:before="0" w:after="0"/>
      </w:pPr>
      <w:r>
        <w:t>Temperature Cycles</w:t>
      </w:r>
    </w:p>
    <w:p>
      <w:pPr>
        <w:numPr>
          <w:ilvl w:val="3"/>
          <w:numId w:val="900"/>
        </w:numPr>
        <w:spacing w:before="0" w:after="0"/>
      </w:pPr>
      <w:r>
        <w:t>Social Cues</w:t>
      </w:r>
    </w:p>
    <w:p>
      <w:pPr>
        <w:numPr>
          <w:ilvl w:val="1"/>
          <w:numId w:val="900"/>
        </w:numPr>
        <w:spacing w:before="0" w:after="0"/>
      </w:pPr>
      <w:r>
        <w:t>Circatidal and Circaannual Rhythms</w:t>
      </w:r>
    </w:p>
    <w:p>
      <w:pPr>
        <w:numPr>
          <w:ilvl w:val="2"/>
          <w:numId w:val="900"/>
        </w:numPr>
        <w:spacing w:before="0" w:after="0"/>
      </w:pPr>
      <w:r>
        <w:t>Tidal and Annual Cycles</w:t>
      </w:r>
    </w:p>
    <w:p>
      <w:pPr>
        <w:numPr>
          <w:ilvl w:val="3"/>
          <w:numId w:val="900"/>
        </w:numPr>
        <w:spacing w:before="0" w:after="0"/>
      </w:pPr>
      <w:r>
        <w:t>Lunar Influences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Endogenous Oscillators</w:t>
      </w:r>
    </w:p>
    <w:p>
      <w:pPr>
        <w:numPr>
          <w:ilvl w:val="1"/>
          <w:numId w:val="900"/>
        </w:numPr>
        <w:spacing w:before="0" w:after="0"/>
      </w:pPr>
      <w:r>
        <w:t>The Pineal Gland</w:t>
      </w:r>
    </w:p>
    <w:p>
      <w:pPr>
        <w:numPr>
          <w:ilvl w:val="2"/>
          <w:numId w:val="900"/>
        </w:numPr>
        <w:spacing w:before="0" w:after="0"/>
      </w:pPr>
      <w:r>
        <w:t>Melatonin Synthesis</w:t>
      </w:r>
    </w:p>
    <w:p>
      <w:pPr>
        <w:numPr>
          <w:ilvl w:val="3"/>
          <w:numId w:val="900"/>
        </w:numPr>
        <w:spacing w:before="0" w:after="0"/>
      </w:pPr>
      <w:r>
        <w:t>Enzymatic Pathways</w:t>
      </w:r>
    </w:p>
    <w:p>
      <w:pPr>
        <w:numPr>
          <w:ilvl w:val="3"/>
          <w:numId w:val="900"/>
        </w:numPr>
        <w:spacing w:before="0" w:after="0"/>
      </w:pPr>
      <w:r>
        <w:t>Circadian Regulation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Regulation of Rhythms</w:t>
      </w:r>
    </w:p>
    <w:p>
      <w:pPr>
        <w:numPr>
          <w:ilvl w:val="3"/>
          <w:numId w:val="900"/>
        </w:numPr>
        <w:spacing w:before="0" w:after="0"/>
      </w:pPr>
      <w:r>
        <w:t>Hormonal Signals</w:t>
      </w:r>
    </w:p>
    <w:p>
      <w:pPr>
        <w:numPr>
          <w:ilvl w:val="3"/>
          <w:numId w:val="900"/>
        </w:numPr>
        <w:spacing w:before="0" w:after="0"/>
      </w:pPr>
      <w:r>
        <w:t>Neural Pathways</w:t>
      </w:r>
    </w:p>
    <w:p>
      <w:pPr>
        <w:numPr>
          <w:ilvl w:val="3"/>
          <w:numId w:val="900"/>
        </w:numPr>
        <w:spacing w:before="0" w:after="0"/>
      </w:pPr>
      <w:r>
        <w:t>Target Tissues</w:t>
      </w:r>
    </w:p>
    <w:p>
      <w:pPr>
        <w:numPr>
          <w:ilvl w:val="1"/>
          <w:numId w:val="900"/>
        </w:numPr>
        <w:spacing w:before="0" w:after="0"/>
      </w:pPr>
      <w:r>
        <w:t>Cryptochromes</w:t>
      </w:r>
    </w:p>
    <w:p>
      <w:pPr>
        <w:numPr>
          <w:ilvl w:val="2"/>
          <w:numId w:val="900"/>
        </w:numPr>
        <w:spacing w:before="0" w:after="0"/>
      </w:pPr>
      <w:r>
        <w:t>Photoreception and Signal Transduction</w:t>
      </w:r>
    </w:p>
    <w:p>
      <w:pPr>
        <w:numPr>
          <w:ilvl w:val="3"/>
          <w:numId w:val="900"/>
        </w:numPr>
        <w:spacing w:before="0" w:after="0"/>
      </w:pPr>
      <w:r>
        <w:t>Blue Light Sensitivity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Circadian Clock Integration</w:t>
      </w:r>
    </w:p>
    <w:p>
      <w:pPr>
        <w:numPr>
          <w:ilvl w:val="0"/>
          <w:numId w:val="900"/>
        </w:numPr>
        <w:spacing w:before="0" w:after="0"/>
      </w:pPr>
      <w:r>
        <w:t>Hydrostatic Pressure</w:t>
      </w:r>
    </w:p>
    <w:p>
      <w:pPr>
        <w:numPr>
          <w:ilvl w:val="1"/>
          <w:numId w:val="900"/>
        </w:numPr>
        <w:spacing w:before="0" w:after="0"/>
      </w:pPr>
      <w:r>
        <w:t>Deep-Sea Organisms</w:t>
      </w:r>
    </w:p>
    <w:p>
      <w:pPr>
        <w:numPr>
          <w:ilvl w:val="2"/>
          <w:numId w:val="900"/>
        </w:numPr>
        <w:spacing w:before="0" w:after="0"/>
      </w:pPr>
      <w:r>
        <w:t>Cellular and Molecular Adaptations</w:t>
      </w:r>
    </w:p>
    <w:p>
      <w:pPr>
        <w:numPr>
          <w:ilvl w:val="3"/>
          <w:numId w:val="900"/>
        </w:numPr>
        <w:spacing w:before="0" w:after="0"/>
      </w:pPr>
      <w:r>
        <w:t>Protein Structure Changes</w:t>
      </w:r>
    </w:p>
    <w:p>
      <w:pPr>
        <w:numPr>
          <w:ilvl w:val="3"/>
          <w:numId w:val="900"/>
        </w:numPr>
        <w:spacing w:before="0" w:after="0"/>
      </w:pPr>
      <w:r>
        <w:t>Membrane Adaptations</w:t>
      </w:r>
    </w:p>
    <w:p>
      <w:pPr>
        <w:numPr>
          <w:ilvl w:val="3"/>
          <w:numId w:val="900"/>
        </w:numPr>
        <w:spacing w:before="0" w:after="0"/>
      </w:pPr>
      <w:r>
        <w:t>Enzyme Function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1"/>
          <w:numId w:val="900"/>
        </w:numPr>
        <w:spacing w:before="0" w:after="0"/>
      </w:pPr>
      <w:r>
        <w:t>High-Pressure Neurological Syndrome</w:t>
      </w:r>
    </w:p>
    <w:p>
      <w:pPr>
        <w:numPr>
          <w:ilvl w:val="2"/>
          <w:numId w:val="900"/>
        </w:numPr>
        <w:spacing w:before="0" w:after="0"/>
      </w:pPr>
      <w:r>
        <w:t>Symptoms and Mechanisms</w:t>
      </w:r>
    </w:p>
    <w:p>
      <w:pPr>
        <w:numPr>
          <w:ilvl w:val="3"/>
          <w:numId w:val="900"/>
        </w:numPr>
        <w:spacing w:before="0" w:after="0"/>
      </w:pPr>
      <w:r>
        <w:t>Nervous System Effects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Physiological Disruptions</w:t>
      </w:r>
    </w:p>
    <w:p>
      <w:pPr>
        <w:numPr>
          <w:ilvl w:val="1"/>
          <w:numId w:val="900"/>
        </w:numPr>
        <w:spacing w:before="0" w:after="0"/>
      </w:pPr>
      <w:r>
        <w:t>Piezolytes</w:t>
      </w:r>
    </w:p>
    <w:p>
      <w:pPr>
        <w:numPr>
          <w:ilvl w:val="2"/>
          <w:numId w:val="900"/>
        </w:numPr>
        <w:spacing w:before="0" w:after="0"/>
      </w:pPr>
      <w:r>
        <w:t>Macromolecular Stabilization</w:t>
      </w:r>
    </w:p>
    <w:p>
      <w:pPr>
        <w:numPr>
          <w:ilvl w:val="3"/>
          <w:numId w:val="900"/>
        </w:numPr>
        <w:spacing w:before="0" w:after="0"/>
      </w:pPr>
      <w:r>
        <w:t>Osmolyte Function</w:t>
      </w:r>
    </w:p>
    <w:p>
      <w:pPr>
        <w:numPr>
          <w:ilvl w:val="3"/>
          <w:numId w:val="900"/>
        </w:numPr>
        <w:spacing w:before="0" w:after="0"/>
      </w:pPr>
      <w:r>
        <w:t>Protein Protection</w:t>
      </w:r>
    </w:p>
    <w:p>
      <w:pPr>
        <w:numPr>
          <w:ilvl w:val="3"/>
          <w:numId w:val="900"/>
        </w:numPr>
        <w:spacing w:before="0" w:after="0"/>
      </w:pPr>
      <w:r>
        <w:t>Membrane Stabilization</w:t>
      </w:r>
    </w:p>
    <w:p>
      <w:pPr>
        <w:numPr>
          <w:ilvl w:val="2"/>
          <w:numId w:val="900"/>
        </w:numPr>
        <w:spacing w:before="0" w:after="0"/>
      </w:pPr>
      <w:r>
        <w:t>Pressure-Resistant Proteins</w:t>
      </w:r>
    </w:p>
    <w:p>
      <w:pPr>
        <w:numPr>
          <w:ilvl w:val="3"/>
          <w:numId w:val="900"/>
        </w:numPr>
        <w:spacing w:before="0" w:after="0"/>
      </w:pPr>
      <w:r>
        <w:t>Structural Modifications</w:t>
      </w:r>
    </w:p>
    <w:p>
      <w:pPr>
        <w:numPr>
          <w:ilvl w:val="3"/>
          <w:numId w:val="900"/>
        </w:numPr>
        <w:spacing w:before="0" w:after="0"/>
      </w:pPr>
      <w:r>
        <w:t>Functional Maintenance</w:t>
      </w:r>
    </w:p>
    <w:p>
      <w:pPr>
        <w:numPr>
          <w:ilvl w:val="3"/>
          <w:numId w:val="900"/>
        </w:numPr>
        <w:spacing w:before="0" w:after="0"/>
      </w:pPr>
      <w:r>
        <w:t>Evolutionary Adaptations</w:t>
      </w:r>
    </w:p>
    <w:p>
      <w:pPr>
        <w:numPr>
          <w:ilvl w:val="0"/>
          <w:numId w:val="900"/>
        </w:numPr>
        <w:spacing w:before="0" w:after="0"/>
      </w:pPr>
      <w:r>
        <w:t>Environmental pH and Salinity</w:t>
      </w:r>
    </w:p>
    <w:p>
      <w:pPr>
        <w:numPr>
          <w:ilvl w:val="1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Bicarbonate System</w:t>
      </w:r>
    </w:p>
    <w:p>
      <w:pPr>
        <w:numPr>
          <w:ilvl w:val="3"/>
          <w:numId w:val="900"/>
        </w:numPr>
        <w:spacing w:before="0" w:after="0"/>
      </w:pPr>
      <w:r>
        <w:t>Phosphate System</w:t>
      </w:r>
    </w:p>
    <w:p>
      <w:pPr>
        <w:numPr>
          <w:ilvl w:val="3"/>
          <w:numId w:val="900"/>
        </w:numPr>
        <w:spacing w:before="0" w:after="0"/>
      </w:pPr>
      <w:r>
        <w:t>Protein Buffers</w:t>
      </w:r>
    </w:p>
    <w:p>
      <w:pPr>
        <w:numPr>
          <w:ilvl w:val="2"/>
          <w:numId w:val="900"/>
        </w:numPr>
        <w:spacing w:before="0" w:after="0"/>
      </w:pPr>
      <w:r>
        <w:t>Respiratory and Renal Compensation</w:t>
      </w:r>
    </w:p>
    <w:p>
      <w:pPr>
        <w:numPr>
          <w:ilvl w:val="3"/>
          <w:numId w:val="900"/>
        </w:numPr>
        <w:spacing w:before="0" w:after="0"/>
      </w:pPr>
      <w:r>
        <w:t>Ventilation Adjustments</w:t>
      </w:r>
    </w:p>
    <w:p>
      <w:pPr>
        <w:numPr>
          <w:ilvl w:val="3"/>
          <w:numId w:val="900"/>
        </w:numPr>
        <w:spacing w:before="0" w:after="0"/>
      </w:pPr>
      <w:r>
        <w:t>Kidney Function</w:t>
      </w:r>
    </w:p>
    <w:p>
      <w:pPr>
        <w:numPr>
          <w:ilvl w:val="3"/>
          <w:numId w:val="900"/>
        </w:numPr>
        <w:spacing w:before="0" w:after="0"/>
      </w:pPr>
      <w:r>
        <w:t>Ion Exchange</w:t>
      </w:r>
    </w:p>
    <w:p>
      <w:pPr>
        <w:numPr>
          <w:ilvl w:val="1"/>
          <w:numId w:val="900"/>
        </w:numPr>
        <w:spacing w:before="0" w:after="0"/>
      </w:pPr>
      <w:r>
        <w:t>Responses to Acid Rain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Gill Damage</w:t>
      </w:r>
    </w:p>
    <w:p>
      <w:pPr>
        <w:numPr>
          <w:ilvl w:val="3"/>
          <w:numId w:val="900"/>
        </w:numPr>
        <w:spacing w:before="0" w:after="0"/>
      </w:pPr>
      <w:r>
        <w:t>Ion Regulation Disruption</w:t>
      </w:r>
    </w:p>
    <w:p>
      <w:pPr>
        <w:numPr>
          <w:ilvl w:val="3"/>
          <w:numId w:val="900"/>
        </w:numPr>
        <w:spacing w:before="0" w:after="0"/>
      </w:pPr>
      <w:r>
        <w:t>Reproductive Effects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1"/>
          <w:numId w:val="900"/>
        </w:numPr>
        <w:spacing w:before="0" w:after="0"/>
      </w:pPr>
      <w:r>
        <w:t>Responses to Ocean Acidification</w:t>
      </w:r>
    </w:p>
    <w:p>
      <w:pPr>
        <w:numPr>
          <w:ilvl w:val="2"/>
          <w:numId w:val="900"/>
        </w:numPr>
        <w:spacing w:before="0" w:after="0"/>
      </w:pPr>
      <w:r>
        <w:t>Calcification and Shell Formation</w:t>
      </w:r>
    </w:p>
    <w:p>
      <w:pPr>
        <w:numPr>
          <w:ilvl w:val="3"/>
          <w:numId w:val="900"/>
        </w:numPr>
        <w:spacing w:before="0" w:after="0"/>
      </w:pPr>
      <w:r>
        <w:t>Carbonate Chemistry</w:t>
      </w:r>
    </w:p>
    <w:p>
      <w:pPr>
        <w:numPr>
          <w:ilvl w:val="3"/>
          <w:numId w:val="900"/>
        </w:numPr>
        <w:spacing w:before="0" w:after="0"/>
      </w:pPr>
      <w:r>
        <w:t>Shell Dissolution</w:t>
      </w:r>
    </w:p>
    <w:p>
      <w:pPr>
        <w:numPr>
          <w:ilvl w:val="3"/>
          <w:numId w:val="900"/>
        </w:numPr>
        <w:spacing w:before="0" w:after="0"/>
      </w:pPr>
      <w:r>
        <w:t>Energy Costs</w:t>
      </w:r>
    </w:p>
    <w:p>
      <w:pPr>
        <w:numPr>
          <w:ilvl w:val="3"/>
          <w:numId w:val="900"/>
        </w:numPr>
        <w:spacing w:before="0" w:after="0"/>
      </w:pPr>
      <w:r>
        <w:t>Protective Mechanisms</w:t>
      </w:r>
    </w:p>
    <w:p>
      <w:pPr>
        <w:pStyle w:val="Heading1"/>
      </w:pPr>
      <w:r>
        <w:t>The Chemical Environment and Ecotoxicology</w:t>
      </w:r>
    </w:p>
    <w:p>
      <w:pPr>
        <w:numPr>
          <w:ilvl w:val="0"/>
          <w:numId w:val="900"/>
        </w:numPr>
        <w:spacing w:before="0" w:after="0"/>
      </w:pPr>
      <w:r>
        <w:t>Natural Toxins</w:t>
      </w:r>
    </w:p>
    <w:p>
      <w:pPr>
        <w:numPr>
          <w:ilvl w:val="1"/>
          <w:numId w:val="900"/>
        </w:numPr>
        <w:spacing w:before="0" w:after="0"/>
      </w:pPr>
      <w:r>
        <w:t>Plant Toxins</w:t>
      </w:r>
    </w:p>
    <w:p>
      <w:pPr>
        <w:numPr>
          <w:ilvl w:val="2"/>
          <w:numId w:val="900"/>
        </w:numPr>
        <w:spacing w:before="0" w:after="0"/>
      </w:pPr>
      <w:r>
        <w:t>Alkaloids</w:t>
      </w:r>
    </w:p>
    <w:p>
      <w:pPr>
        <w:numPr>
          <w:ilvl w:val="2"/>
          <w:numId w:val="900"/>
        </w:numPr>
        <w:spacing w:before="0" w:after="0"/>
      </w:pPr>
      <w:r>
        <w:t>Glycosides</w:t>
      </w:r>
    </w:p>
    <w:p>
      <w:pPr>
        <w:numPr>
          <w:ilvl w:val="2"/>
          <w:numId w:val="900"/>
        </w:numPr>
        <w:spacing w:before="0" w:after="0"/>
      </w:pPr>
      <w:r>
        <w:t>Terpenes</w:t>
      </w:r>
    </w:p>
    <w:p>
      <w:pPr>
        <w:numPr>
          <w:ilvl w:val="2"/>
          <w:numId w:val="900"/>
        </w:numPr>
        <w:spacing w:before="0" w:after="0"/>
      </w:pPr>
      <w:r>
        <w:t>Phenolic Compounds</w:t>
      </w:r>
    </w:p>
    <w:p>
      <w:pPr>
        <w:numPr>
          <w:ilvl w:val="1"/>
          <w:numId w:val="900"/>
        </w:numPr>
        <w:spacing w:before="0" w:after="0"/>
      </w:pPr>
      <w:r>
        <w:t>Animal Toxins</w:t>
      </w:r>
    </w:p>
    <w:p>
      <w:pPr>
        <w:numPr>
          <w:ilvl w:val="2"/>
          <w:numId w:val="900"/>
        </w:numPr>
        <w:spacing w:before="0" w:after="0"/>
      </w:pPr>
      <w:r>
        <w:t>Venoms</w:t>
      </w:r>
    </w:p>
    <w:p>
      <w:pPr>
        <w:numPr>
          <w:ilvl w:val="2"/>
          <w:numId w:val="900"/>
        </w:numPr>
        <w:spacing w:before="0" w:after="0"/>
      </w:pPr>
      <w:r>
        <w:t>Defensive Secretions</w:t>
      </w:r>
    </w:p>
    <w:p>
      <w:pPr>
        <w:numPr>
          <w:ilvl w:val="2"/>
          <w:numId w:val="900"/>
        </w:numPr>
        <w:spacing w:before="0" w:after="0"/>
      </w:pPr>
      <w:r>
        <w:t>Biotoxins</w:t>
      </w:r>
    </w:p>
    <w:p>
      <w:pPr>
        <w:numPr>
          <w:ilvl w:val="1"/>
          <w:numId w:val="900"/>
        </w:numPr>
        <w:spacing w:before="0" w:after="0"/>
      </w:pPr>
      <w:r>
        <w:t>Microbial Toxins</w:t>
      </w:r>
    </w:p>
    <w:p>
      <w:pPr>
        <w:numPr>
          <w:ilvl w:val="2"/>
          <w:numId w:val="900"/>
        </w:numPr>
        <w:spacing w:before="0" w:after="0"/>
      </w:pPr>
      <w:r>
        <w:t>Bacterial Toxins</w:t>
      </w:r>
    </w:p>
    <w:p>
      <w:pPr>
        <w:numPr>
          <w:ilvl w:val="2"/>
          <w:numId w:val="900"/>
        </w:numPr>
        <w:spacing w:before="0" w:after="0"/>
      </w:pPr>
      <w:r>
        <w:t>Fungal Mycotoxins</w:t>
      </w:r>
    </w:p>
    <w:p>
      <w:pPr>
        <w:numPr>
          <w:ilvl w:val="2"/>
          <w:numId w:val="900"/>
        </w:numPr>
        <w:spacing w:before="0" w:after="0"/>
      </w:pPr>
      <w:r>
        <w:t>Algal Toxins</w:t>
      </w:r>
    </w:p>
    <w:p>
      <w:pPr>
        <w:numPr>
          <w:ilvl w:val="0"/>
          <w:numId w:val="900"/>
        </w:numPr>
        <w:spacing w:before="0" w:after="0"/>
      </w:pPr>
      <w:r>
        <w:t>Anthropogenic Toxins</w:t>
      </w:r>
    </w:p>
    <w:p>
      <w:pPr>
        <w:numPr>
          <w:ilvl w:val="1"/>
          <w:numId w:val="900"/>
        </w:numPr>
        <w:spacing w:before="0" w:after="0"/>
      </w:pPr>
      <w:r>
        <w:t>Industrial Chemicals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Organic Solvents</w:t>
      </w:r>
    </w:p>
    <w:p>
      <w:pPr>
        <w:numPr>
          <w:ilvl w:val="2"/>
          <w:numId w:val="900"/>
        </w:numPr>
        <w:spacing w:before="0" w:after="0"/>
      </w:pPr>
      <w:r>
        <w:t>Plasticizers</w:t>
      </w:r>
    </w:p>
    <w:p>
      <w:pPr>
        <w:numPr>
          <w:ilvl w:val="2"/>
          <w:numId w:val="900"/>
        </w:numPr>
        <w:spacing w:before="0" w:after="0"/>
      </w:pPr>
      <w:r>
        <w:t>Flame Retardants</w:t>
      </w:r>
    </w:p>
    <w:p>
      <w:pPr>
        <w:numPr>
          <w:ilvl w:val="1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Insecticides</w:t>
      </w:r>
    </w:p>
    <w:p>
      <w:pPr>
        <w:numPr>
          <w:ilvl w:val="2"/>
          <w:numId w:val="900"/>
        </w:numPr>
        <w:spacing w:before="0" w:after="0"/>
      </w:pPr>
      <w:r>
        <w:t>Herbicides</w:t>
      </w:r>
    </w:p>
    <w:p>
      <w:pPr>
        <w:numPr>
          <w:ilvl w:val="2"/>
          <w:numId w:val="900"/>
        </w:numPr>
        <w:spacing w:before="0" w:after="0"/>
      </w:pPr>
      <w:r>
        <w:t>Fungicides</w:t>
      </w:r>
    </w:p>
    <w:p>
      <w:pPr>
        <w:numPr>
          <w:ilvl w:val="2"/>
          <w:numId w:val="900"/>
        </w:numPr>
        <w:spacing w:before="0" w:after="0"/>
      </w:pPr>
      <w:r>
        <w:t>Rodenticides</w:t>
      </w:r>
    </w:p>
    <w:p>
      <w:pPr>
        <w:numPr>
          <w:ilvl w:val="1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Hormones</w:t>
      </w:r>
    </w:p>
    <w:p>
      <w:pPr>
        <w:numPr>
          <w:ilvl w:val="2"/>
          <w:numId w:val="900"/>
        </w:numPr>
        <w:spacing w:before="0" w:after="0"/>
      </w:pPr>
      <w:r>
        <w:t>Analgesics</w:t>
      </w:r>
    </w:p>
    <w:p>
      <w:pPr>
        <w:numPr>
          <w:ilvl w:val="2"/>
          <w:numId w:val="900"/>
        </w:numPr>
        <w:spacing w:before="0" w:after="0"/>
      </w:pPr>
      <w:r>
        <w:t>Psychoactive Compounds</w:t>
      </w:r>
    </w:p>
    <w:p>
      <w:pPr>
        <w:numPr>
          <w:ilvl w:val="0"/>
          <w:numId w:val="900"/>
        </w:numPr>
        <w:spacing w:before="0" w:after="0"/>
      </w:pPr>
      <w:r>
        <w:t>Physiological Toxicology</w:t>
      </w:r>
    </w:p>
    <w:p>
      <w:pPr>
        <w:numPr>
          <w:ilvl w:val="1"/>
          <w:numId w:val="900"/>
        </w:numPr>
        <w:spacing w:before="0" w:after="0"/>
      </w:pPr>
      <w:r>
        <w:t>Uptake of Toxins</w:t>
      </w:r>
    </w:p>
    <w:p>
      <w:pPr>
        <w:numPr>
          <w:ilvl w:val="2"/>
          <w:numId w:val="900"/>
        </w:numPr>
        <w:spacing w:before="0" w:after="0"/>
      </w:pPr>
      <w:r>
        <w:t>Routes of Entry</w:t>
      </w:r>
    </w:p>
    <w:p>
      <w:pPr>
        <w:numPr>
          <w:ilvl w:val="3"/>
          <w:numId w:val="900"/>
        </w:numPr>
        <w:spacing w:before="0" w:after="0"/>
      </w:pPr>
      <w:r>
        <w:t>Dermal Absorption</w:t>
      </w:r>
    </w:p>
    <w:p>
      <w:pPr>
        <w:numPr>
          <w:ilvl w:val="3"/>
          <w:numId w:val="900"/>
        </w:numPr>
        <w:spacing w:before="0" w:after="0"/>
      </w:pPr>
      <w:r>
        <w:t>Respiratory Uptake</w:t>
      </w:r>
    </w:p>
    <w:p>
      <w:pPr>
        <w:numPr>
          <w:ilvl w:val="3"/>
          <w:numId w:val="900"/>
        </w:numPr>
        <w:spacing w:before="0" w:after="0"/>
      </w:pPr>
      <w:r>
        <w:t>Gastrointestinal Absorption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1"/>
          <w:numId w:val="900"/>
        </w:numPr>
        <w:spacing w:before="0" w:after="0"/>
      </w:pPr>
      <w:r>
        <w:t>Biotransformation of Toxins</w:t>
      </w:r>
    </w:p>
    <w:p>
      <w:pPr>
        <w:numPr>
          <w:ilvl w:val="2"/>
          <w:numId w:val="900"/>
        </w:numPr>
        <w:spacing w:before="0" w:after="0"/>
      </w:pPr>
      <w:r>
        <w:t>Phase I and Phase II Reactions</w:t>
      </w:r>
    </w:p>
    <w:p>
      <w:pPr>
        <w:numPr>
          <w:ilvl w:val="3"/>
          <w:numId w:val="900"/>
        </w:numPr>
        <w:spacing w:before="0" w:after="0"/>
      </w:pPr>
      <w:r>
        <w:t>Oxidation Reactions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Conjugation Reactions</w:t>
      </w:r>
    </w:p>
    <w:p>
      <w:pPr>
        <w:numPr>
          <w:ilvl w:val="3"/>
          <w:numId w:val="900"/>
        </w:numPr>
        <w:spacing w:before="0" w:after="0"/>
      </w:pPr>
      <w:r>
        <w:t>Enzyme Systems</w:t>
      </w:r>
    </w:p>
    <w:p>
      <w:pPr>
        <w:numPr>
          <w:ilvl w:val="1"/>
          <w:numId w:val="900"/>
        </w:numPr>
        <w:spacing w:before="0" w:after="0"/>
      </w:pPr>
      <w:r>
        <w:t>Elimination of Toxins</w:t>
      </w:r>
    </w:p>
    <w:p>
      <w:pPr>
        <w:numPr>
          <w:ilvl w:val="2"/>
          <w:numId w:val="900"/>
        </w:numPr>
        <w:spacing w:before="0" w:after="0"/>
      </w:pPr>
      <w:r>
        <w:t>Excretion Pathways</w:t>
      </w:r>
    </w:p>
    <w:p>
      <w:pPr>
        <w:numPr>
          <w:ilvl w:val="3"/>
          <w:numId w:val="900"/>
        </w:numPr>
        <w:spacing w:before="0" w:after="0"/>
      </w:pPr>
      <w:r>
        <w:t>Renal Excretion</w:t>
      </w:r>
    </w:p>
    <w:p>
      <w:pPr>
        <w:numPr>
          <w:ilvl w:val="3"/>
          <w:numId w:val="900"/>
        </w:numPr>
        <w:spacing w:before="0" w:after="0"/>
      </w:pPr>
      <w:r>
        <w:t>Biliary Excretion</w:t>
      </w:r>
    </w:p>
    <w:p>
      <w:pPr>
        <w:numPr>
          <w:ilvl w:val="3"/>
          <w:numId w:val="900"/>
        </w:numPr>
        <w:spacing w:before="0" w:after="0"/>
      </w:pPr>
      <w:r>
        <w:t>Respiratory Excretion</w:t>
      </w:r>
    </w:p>
    <w:p>
      <w:pPr>
        <w:numPr>
          <w:ilvl w:val="3"/>
          <w:numId w:val="900"/>
        </w:numPr>
        <w:spacing w:before="0" w:after="0"/>
      </w:pPr>
      <w:r>
        <w:t>Dermal Excretion</w:t>
      </w:r>
    </w:p>
    <w:p>
      <w:pPr>
        <w:numPr>
          <w:ilvl w:val="1"/>
          <w:numId w:val="900"/>
        </w:numPr>
        <w:spacing w:before="0" w:after="0"/>
      </w:pPr>
      <w:r>
        <w:t>Detoxification Enzymes</w:t>
      </w:r>
    </w:p>
    <w:p>
      <w:pPr>
        <w:numPr>
          <w:ilvl w:val="2"/>
          <w:numId w:val="900"/>
        </w:numPr>
        <w:spacing w:before="0" w:after="0"/>
      </w:pPr>
      <w:r>
        <w:t>Cytochrome P450</w:t>
      </w:r>
    </w:p>
    <w:p>
      <w:pPr>
        <w:numPr>
          <w:ilvl w:val="3"/>
          <w:numId w:val="900"/>
        </w:numPr>
        <w:spacing w:before="0" w:after="0"/>
      </w:pPr>
      <w:r>
        <w:t>Enzyme Families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3"/>
          <w:numId w:val="900"/>
        </w:numPr>
        <w:spacing w:before="0" w:after="0"/>
      </w:pPr>
      <w:r>
        <w:t>Induction Mechanisms</w:t>
      </w:r>
    </w:p>
    <w:p>
      <w:pPr>
        <w:numPr>
          <w:ilvl w:val="2"/>
          <w:numId w:val="900"/>
        </w:numPr>
        <w:spacing w:before="0" w:after="0"/>
      </w:pPr>
      <w:r>
        <w:t>Glutathione S-Transferases</w:t>
      </w:r>
    </w:p>
    <w:p>
      <w:pPr>
        <w:numPr>
          <w:ilvl w:val="3"/>
          <w:numId w:val="900"/>
        </w:numPr>
        <w:spacing w:before="0" w:after="0"/>
      </w:pPr>
      <w:r>
        <w:t>Conjugation Reactions</w:t>
      </w:r>
    </w:p>
    <w:p>
      <w:pPr>
        <w:numPr>
          <w:ilvl w:val="3"/>
          <w:numId w:val="900"/>
        </w:numPr>
        <w:spacing w:before="0" w:after="0"/>
      </w:pPr>
      <w:r>
        <w:t>Cellular Protection</w:t>
      </w:r>
    </w:p>
    <w:p>
      <w:pPr>
        <w:numPr>
          <w:ilvl w:val="3"/>
          <w:numId w:val="900"/>
        </w:numPr>
        <w:spacing w:before="0" w:after="0"/>
      </w:pPr>
      <w:r>
        <w:t>Genetic Polymorphisms</w:t>
      </w:r>
    </w:p>
    <w:p>
      <w:pPr>
        <w:numPr>
          <w:ilvl w:val="0"/>
          <w:numId w:val="900"/>
        </w:numPr>
        <w:spacing w:before="0" w:after="0"/>
      </w:pPr>
      <w:r>
        <w:t>Bioaccumulation</w:t>
      </w:r>
    </w:p>
    <w:p>
      <w:pPr>
        <w:numPr>
          <w:ilvl w:val="1"/>
          <w:numId w:val="900"/>
        </w:numPr>
        <w:spacing w:before="0" w:after="0"/>
      </w:pPr>
      <w:r>
        <w:t>Mechanisms and Consequences</w:t>
      </w:r>
    </w:p>
    <w:p>
      <w:pPr>
        <w:numPr>
          <w:ilvl w:val="2"/>
          <w:numId w:val="900"/>
        </w:numPr>
        <w:spacing w:before="0" w:after="0"/>
      </w:pPr>
      <w:r>
        <w:t>Uptake Rates</w:t>
      </w:r>
    </w:p>
    <w:p>
      <w:pPr>
        <w:numPr>
          <w:ilvl w:val="2"/>
          <w:numId w:val="900"/>
        </w:numPr>
        <w:spacing w:before="0" w:after="0"/>
      </w:pPr>
      <w:r>
        <w:t>Elimination Rates</w:t>
      </w:r>
    </w:p>
    <w:p>
      <w:pPr>
        <w:numPr>
          <w:ilvl w:val="2"/>
          <w:numId w:val="900"/>
        </w:numPr>
        <w:spacing w:before="0" w:after="0"/>
      </w:pPr>
      <w:r>
        <w:t>Tissue Distribution</w:t>
      </w:r>
    </w:p>
    <w:p>
      <w:pPr>
        <w:numPr>
          <w:ilvl w:val="2"/>
          <w:numId w:val="900"/>
        </w:numPr>
        <w:spacing w:before="0" w:after="0"/>
      </w:pPr>
      <w:r>
        <w:t>Concentration Factors</w:t>
      </w:r>
    </w:p>
    <w:p>
      <w:pPr>
        <w:numPr>
          <w:ilvl w:val="0"/>
          <w:numId w:val="900"/>
        </w:numPr>
        <w:spacing w:before="0" w:after="0"/>
      </w:pPr>
      <w:r>
        <w:t>Biomagnification</w:t>
      </w:r>
    </w:p>
    <w:p>
      <w:pPr>
        <w:numPr>
          <w:ilvl w:val="1"/>
          <w:numId w:val="900"/>
        </w:numPr>
        <w:spacing w:before="0" w:after="0"/>
      </w:pPr>
      <w:r>
        <w:t>Trophic Transfer</w:t>
      </w:r>
    </w:p>
    <w:p>
      <w:pPr>
        <w:numPr>
          <w:ilvl w:val="2"/>
          <w:numId w:val="900"/>
        </w:numPr>
        <w:spacing w:before="0" w:after="0"/>
      </w:pPr>
      <w:r>
        <w:t>Food Web Dynamics</w:t>
      </w:r>
    </w:p>
    <w:p>
      <w:pPr>
        <w:numPr>
          <w:ilvl w:val="2"/>
          <w:numId w:val="900"/>
        </w:numPr>
        <w:spacing w:before="0" w:after="0"/>
      </w:pPr>
      <w:r>
        <w:t>Concentration Increases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2"/>
          <w:numId w:val="900"/>
        </w:numPr>
        <w:spacing w:before="0" w:after="0"/>
      </w:pPr>
      <w:r>
        <w:t>Ecosystem Effects</w:t>
      </w:r>
    </w:p>
    <w:p>
      <w:pPr>
        <w:numPr>
          <w:ilvl w:val="0"/>
          <w:numId w:val="900"/>
        </w:numPr>
        <w:spacing w:before="0" w:after="0"/>
      </w:pPr>
      <w:r>
        <w:t>Endocrine Disruption</w:t>
      </w:r>
    </w:p>
    <w:p>
      <w:pPr>
        <w:numPr>
          <w:ilvl w:val="1"/>
          <w:numId w:val="900"/>
        </w:numPr>
        <w:spacing w:before="0" w:after="0"/>
      </w:pPr>
      <w:r>
        <w:t>Mechanisms of Endocrine Disrupting Chemicals (EDCs)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Hormone Synthesis Interference</w:t>
      </w:r>
    </w:p>
    <w:p>
      <w:pPr>
        <w:numPr>
          <w:ilvl w:val="2"/>
          <w:numId w:val="900"/>
        </w:numPr>
        <w:spacing w:before="0" w:after="0"/>
      </w:pPr>
      <w:r>
        <w:t>Hormone Transport Disruption</w:t>
      </w:r>
    </w:p>
    <w:p>
      <w:pPr>
        <w:numPr>
          <w:ilvl w:val="2"/>
          <w:numId w:val="900"/>
        </w:numPr>
        <w:spacing w:before="0" w:after="0"/>
      </w:pPr>
      <w:r>
        <w:t>Metabolic Interference</w:t>
      </w:r>
    </w:p>
    <w:p>
      <w:pPr>
        <w:numPr>
          <w:ilvl w:val="1"/>
          <w:numId w:val="900"/>
        </w:numPr>
        <w:spacing w:before="0" w:after="0"/>
      </w:pPr>
      <w:r>
        <w:t>Effects on Reproduction</w:t>
      </w:r>
    </w:p>
    <w:p>
      <w:pPr>
        <w:numPr>
          <w:ilvl w:val="2"/>
          <w:numId w:val="900"/>
        </w:numPr>
        <w:spacing w:before="0" w:after="0"/>
      </w:pPr>
      <w:r>
        <w:t>Gonadal Development</w:t>
      </w:r>
    </w:p>
    <w:p>
      <w:pPr>
        <w:numPr>
          <w:ilvl w:val="2"/>
          <w:numId w:val="900"/>
        </w:numPr>
        <w:spacing w:before="0" w:after="0"/>
      </w:pPr>
      <w:r>
        <w:t>Gamete Production</w:t>
      </w:r>
    </w:p>
    <w:p>
      <w:pPr>
        <w:numPr>
          <w:ilvl w:val="2"/>
          <w:numId w:val="900"/>
        </w:numPr>
        <w:spacing w:before="0" w:after="0"/>
      </w:pPr>
      <w:r>
        <w:t>Mating Behaviors</w:t>
      </w:r>
    </w:p>
    <w:p>
      <w:pPr>
        <w:numPr>
          <w:ilvl w:val="2"/>
          <w:numId w:val="900"/>
        </w:numPr>
        <w:spacing w:before="0" w:after="0"/>
      </w:pPr>
      <w:r>
        <w:t>Fertility Impacts</w:t>
      </w:r>
    </w:p>
    <w:p>
      <w:pPr>
        <w:numPr>
          <w:ilvl w:val="1"/>
          <w:numId w:val="900"/>
        </w:numPr>
        <w:spacing w:before="0" w:after="0"/>
      </w:pPr>
      <w:r>
        <w:t>Effects on Development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2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Sexual Differentiation</w:t>
      </w:r>
    </w:p>
    <w:p>
      <w:pPr>
        <w:numPr>
          <w:ilvl w:val="0"/>
          <w:numId w:val="900"/>
        </w:numPr>
        <w:spacing w:before="0" w:after="0"/>
      </w:pPr>
      <w:r>
        <w:t>Physiological Effects of Pollutants</w:t>
      </w:r>
    </w:p>
    <w:p>
      <w:pPr>
        <w:numPr>
          <w:ilvl w:val="1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Neurological Effects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Methylation Processes</w:t>
      </w:r>
    </w:p>
    <w:p>
      <w:pPr>
        <w:numPr>
          <w:ilvl w:val="2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Nervous System Damage</w:t>
      </w:r>
    </w:p>
    <w:p>
      <w:pPr>
        <w:numPr>
          <w:ilvl w:val="3"/>
          <w:numId w:val="900"/>
        </w:numPr>
        <w:spacing w:before="0" w:after="0"/>
      </w:pPr>
      <w:r>
        <w:t>Hematopoietic Effects</w:t>
      </w:r>
    </w:p>
    <w:p>
      <w:pPr>
        <w:numPr>
          <w:ilvl w:val="3"/>
          <w:numId w:val="900"/>
        </w:numPr>
        <w:spacing w:before="0" w:after="0"/>
      </w:pPr>
      <w:r>
        <w:t>Developmental Impacts</w:t>
      </w:r>
    </w:p>
    <w:p>
      <w:pPr>
        <w:numPr>
          <w:ilvl w:val="2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Kidney Damage</w:t>
      </w:r>
    </w:p>
    <w:p>
      <w:pPr>
        <w:numPr>
          <w:ilvl w:val="3"/>
          <w:numId w:val="900"/>
        </w:numPr>
        <w:spacing w:before="0" w:after="0"/>
      </w:pPr>
      <w:r>
        <w:t>Bone Effects</w:t>
      </w:r>
    </w:p>
    <w:p>
      <w:pPr>
        <w:numPr>
          <w:ilvl w:val="3"/>
          <w:numId w:val="900"/>
        </w:numPr>
        <w:spacing w:before="0" w:after="0"/>
      </w:pPr>
      <w:r>
        <w:t>Cellular Toxicity</w:t>
      </w:r>
    </w:p>
    <w:p>
      <w:pPr>
        <w:numPr>
          <w:ilvl w:val="1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Organophosphates</w:t>
      </w:r>
    </w:p>
    <w:p>
      <w:pPr>
        <w:numPr>
          <w:ilvl w:val="3"/>
          <w:numId w:val="900"/>
        </w:numPr>
        <w:spacing w:before="0" w:after="0"/>
      </w:pPr>
      <w:r>
        <w:t>Cholinesterase Inhibition</w:t>
      </w:r>
    </w:p>
    <w:p>
      <w:pPr>
        <w:numPr>
          <w:ilvl w:val="3"/>
          <w:numId w:val="900"/>
        </w:numPr>
        <w:spacing w:before="0" w:after="0"/>
      </w:pPr>
      <w:r>
        <w:t>Nervous System Effects</w:t>
      </w:r>
    </w:p>
    <w:p>
      <w:pPr>
        <w:numPr>
          <w:ilvl w:val="3"/>
          <w:numId w:val="900"/>
        </w:numPr>
        <w:spacing w:before="0" w:after="0"/>
      </w:pPr>
      <w:r>
        <w:t>Acute vs. Chronic Exposure</w:t>
      </w:r>
    </w:p>
    <w:p>
      <w:pPr>
        <w:numPr>
          <w:ilvl w:val="2"/>
          <w:numId w:val="900"/>
        </w:numPr>
        <w:spacing w:before="0" w:after="0"/>
      </w:pPr>
      <w:r>
        <w:t>Organochlorines</w:t>
      </w:r>
    </w:p>
    <w:p>
      <w:pPr>
        <w:numPr>
          <w:ilvl w:val="3"/>
          <w:numId w:val="900"/>
        </w:numPr>
        <w:spacing w:before="0" w:after="0"/>
      </w:pPr>
      <w:r>
        <w:t>Lipophilic Accumulation</w:t>
      </w:r>
    </w:p>
    <w:p>
      <w:pPr>
        <w:numPr>
          <w:ilvl w:val="3"/>
          <w:numId w:val="900"/>
        </w:numPr>
        <w:spacing w:before="0" w:after="0"/>
      </w:pPr>
      <w:r>
        <w:t>Endocrine Disruption</w:t>
      </w:r>
    </w:p>
    <w:p>
      <w:pPr>
        <w:numPr>
          <w:ilvl w:val="3"/>
          <w:numId w:val="900"/>
        </w:numPr>
        <w:spacing w:before="0" w:after="0"/>
      </w:pPr>
      <w:r>
        <w:t>Persistence Issues</w:t>
      </w:r>
    </w:p>
    <w:p>
      <w:pPr>
        <w:numPr>
          <w:ilvl w:val="1"/>
          <w:numId w:val="900"/>
        </w:numPr>
        <w:spacing w:before="0" w:after="0"/>
      </w:pPr>
      <w:r>
        <w:t>Air Pollutants</w:t>
      </w:r>
    </w:p>
    <w:p>
      <w:pPr>
        <w:numPr>
          <w:ilvl w:val="2"/>
          <w:numId w:val="900"/>
        </w:numPr>
        <w:spacing w:before="0" w:after="0"/>
      </w:pPr>
      <w:r>
        <w:t>Ozone</w:t>
      </w:r>
    </w:p>
    <w:p>
      <w:pPr>
        <w:numPr>
          <w:ilvl w:val="3"/>
          <w:numId w:val="900"/>
        </w:numPr>
        <w:spacing w:before="0" w:after="0"/>
      </w:pPr>
      <w:r>
        <w:t>Respiratory Irritation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Cellular Damage</w:t>
      </w:r>
    </w:p>
    <w:p>
      <w:pPr>
        <w:numPr>
          <w:ilvl w:val="2"/>
          <w:numId w:val="900"/>
        </w:numPr>
        <w:spacing w:before="0" w:after="0"/>
      </w:pPr>
      <w:r>
        <w:t>Particulate Matter</w:t>
      </w:r>
    </w:p>
    <w:p>
      <w:pPr>
        <w:numPr>
          <w:ilvl w:val="3"/>
          <w:numId w:val="900"/>
        </w:numPr>
        <w:spacing w:before="0" w:after="0"/>
      </w:pPr>
      <w:r>
        <w:t>Respiratory Deposition</w:t>
      </w:r>
    </w:p>
    <w:p>
      <w:pPr>
        <w:numPr>
          <w:ilvl w:val="3"/>
          <w:numId w:val="900"/>
        </w:numPr>
        <w:spacing w:before="0" w:after="0"/>
      </w:pPr>
      <w:r>
        <w:t>Inflammatory Responses</w:t>
      </w:r>
    </w:p>
    <w:p>
      <w:pPr>
        <w:numPr>
          <w:ilvl w:val="3"/>
          <w:numId w:val="900"/>
        </w:numPr>
        <w:spacing w:before="0" w:after="0"/>
      </w:pPr>
      <w:r>
        <w:t>Cardiovascular Effects</w:t>
      </w:r>
    </w:p>
    <w:p>
      <w:pPr>
        <w:numPr>
          <w:ilvl w:val="1"/>
          <w:numId w:val="900"/>
        </w:numPr>
        <w:spacing w:before="0" w:after="0"/>
      </w:pPr>
      <w:r>
        <w:t>Water Pollutants</w:t>
      </w:r>
    </w:p>
    <w:p>
      <w:pPr>
        <w:numPr>
          <w:ilvl w:val="2"/>
          <w:numId w:val="900"/>
        </w:numPr>
        <w:spacing w:before="0" w:after="0"/>
      </w:pPr>
      <w:r>
        <w:t>Nutrient Runoff</w:t>
      </w:r>
    </w:p>
    <w:p>
      <w:pPr>
        <w:numPr>
          <w:ilvl w:val="3"/>
          <w:numId w:val="900"/>
        </w:numPr>
        <w:spacing w:before="0" w:after="0"/>
      </w:pPr>
      <w:r>
        <w:t>Eutrophication Effects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2"/>
          <w:numId w:val="900"/>
        </w:numPr>
        <w:spacing w:before="0" w:after="0"/>
      </w:pPr>
      <w:r>
        <w:t>Organic Contaminants</w:t>
      </w:r>
    </w:p>
    <w:p>
      <w:pPr>
        <w:numPr>
          <w:ilvl w:val="3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Pharmaceutical Residues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pStyle w:val="Heading1"/>
      </w:pPr>
      <w:r>
        <w:t>Integrative and Applied Environmental Physiology</w:t>
      </w:r>
    </w:p>
    <w:p>
      <w:pPr>
        <w:numPr>
          <w:ilvl w:val="0"/>
          <w:numId w:val="900"/>
        </w:numPr>
        <w:spacing w:before="0" w:after="0"/>
      </w:pPr>
      <w:r>
        <w:t>Physiology of Life History Transitions</w:t>
      </w:r>
    </w:p>
    <w:p>
      <w:pPr>
        <w:numPr>
          <w:ilvl w:val="1"/>
          <w:numId w:val="900"/>
        </w:numPr>
        <w:spacing w:before="0" w:after="0"/>
      </w:pPr>
      <w:r>
        <w:t>Metamorphosis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Ecdysone</w:t>
      </w:r>
    </w:p>
    <w:p>
      <w:pPr>
        <w:numPr>
          <w:ilvl w:val="3"/>
          <w:numId w:val="900"/>
        </w:numPr>
        <w:spacing w:before="0" w:after="0"/>
      </w:pPr>
      <w:r>
        <w:t>Juvenile Hormone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3"/>
          <w:numId w:val="900"/>
        </w:numPr>
        <w:spacing w:before="0" w:after="0"/>
      </w:pPr>
      <w:r>
        <w:t>Tissue Remodeling</w:t>
      </w:r>
    </w:p>
    <w:p>
      <w:pPr>
        <w:numPr>
          <w:ilvl w:val="3"/>
          <w:numId w:val="900"/>
        </w:numPr>
        <w:spacing w:before="0" w:after="0"/>
      </w:pPr>
      <w:r>
        <w:t>Organ Development</w:t>
      </w:r>
    </w:p>
    <w:p>
      <w:pPr>
        <w:numPr>
          <w:ilvl w:val="3"/>
          <w:numId w:val="900"/>
        </w:numPr>
        <w:spacing w:before="0" w:after="0"/>
      </w:pPr>
      <w:r>
        <w:t>Structural Reorganization</w:t>
      </w:r>
    </w:p>
    <w:p>
      <w:pPr>
        <w:numPr>
          <w:ilvl w:val="1"/>
          <w:numId w:val="900"/>
        </w:numPr>
        <w:spacing w:before="0" w:after="0"/>
      </w:pPr>
      <w:r>
        <w:t>Migration</w:t>
      </w:r>
    </w:p>
    <w:p>
      <w:pPr>
        <w:numPr>
          <w:ilvl w:val="2"/>
          <w:numId w:val="900"/>
        </w:numPr>
        <w:spacing w:before="0" w:after="0"/>
      </w:pPr>
      <w:r>
        <w:t>Energetic Demands</w:t>
      </w:r>
    </w:p>
    <w:p>
      <w:pPr>
        <w:numPr>
          <w:ilvl w:val="3"/>
          <w:numId w:val="900"/>
        </w:numPr>
        <w:spacing w:before="0" w:after="0"/>
      </w:pPr>
      <w:r>
        <w:t>Fuel Storage</w:t>
      </w:r>
    </w:p>
    <w:p>
      <w:pPr>
        <w:numPr>
          <w:ilvl w:val="3"/>
          <w:numId w:val="900"/>
        </w:numPr>
        <w:spacing w:before="0" w:after="0"/>
      </w:pPr>
      <w:r>
        <w:t>Energy Expenditure</w:t>
      </w:r>
    </w:p>
    <w:p>
      <w:pPr>
        <w:numPr>
          <w:ilvl w:val="3"/>
          <w:numId w:val="900"/>
        </w:numPr>
        <w:spacing w:before="0" w:after="0"/>
      </w:pPr>
      <w:r>
        <w:t>Metabolic Efficiency</w:t>
      </w:r>
    </w:p>
    <w:p>
      <w:pPr>
        <w:numPr>
          <w:ilvl w:val="3"/>
          <w:numId w:val="900"/>
        </w:numPr>
        <w:spacing w:before="0" w:after="0"/>
      </w:pPr>
      <w:r>
        <w:t>Recovery Requirements</w:t>
      </w:r>
    </w:p>
    <w:p>
      <w:pPr>
        <w:numPr>
          <w:ilvl w:val="2"/>
          <w:numId w:val="900"/>
        </w:numPr>
        <w:spacing w:before="0" w:after="0"/>
      </w:pPr>
      <w:r>
        <w:t>Orientation Mechanisms</w:t>
      </w:r>
    </w:p>
    <w:p>
      <w:pPr>
        <w:numPr>
          <w:ilvl w:val="3"/>
          <w:numId w:val="900"/>
        </w:numPr>
        <w:spacing w:before="0" w:after="0"/>
      </w:pPr>
      <w:r>
        <w:t>Magnetic Navigation</w:t>
      </w:r>
    </w:p>
    <w:p>
      <w:pPr>
        <w:numPr>
          <w:ilvl w:val="3"/>
          <w:numId w:val="900"/>
        </w:numPr>
        <w:spacing w:before="0" w:after="0"/>
      </w:pPr>
      <w:r>
        <w:t>Celestial Cues</w:t>
      </w:r>
    </w:p>
    <w:p>
      <w:pPr>
        <w:numPr>
          <w:ilvl w:val="3"/>
          <w:numId w:val="900"/>
        </w:numPr>
        <w:spacing w:before="0" w:after="0"/>
      </w:pPr>
      <w:r>
        <w:t>Landmark Recognition</w:t>
      </w:r>
    </w:p>
    <w:p>
      <w:pPr>
        <w:numPr>
          <w:ilvl w:val="3"/>
          <w:numId w:val="900"/>
        </w:numPr>
        <w:spacing w:before="0" w:after="0"/>
      </w:pPr>
      <w:r>
        <w:t>Olfactory Guidance</w:t>
      </w:r>
    </w:p>
    <w:p>
      <w:pPr>
        <w:numPr>
          <w:ilvl w:val="1"/>
          <w:numId w:val="900"/>
        </w:numPr>
        <w:spacing w:before="0" w:after="0"/>
      </w:pPr>
      <w:r>
        <w:t>Reproduction</w:t>
      </w:r>
    </w:p>
    <w:p>
      <w:pPr>
        <w:numPr>
          <w:ilvl w:val="2"/>
          <w:numId w:val="900"/>
        </w:numPr>
        <w:spacing w:before="0" w:after="0"/>
      </w:pPr>
      <w:r>
        <w:t>Environmental Cues</w:t>
      </w:r>
    </w:p>
    <w:p>
      <w:pPr>
        <w:numPr>
          <w:ilvl w:val="3"/>
          <w:numId w:val="900"/>
        </w:numPr>
        <w:spacing w:before="0" w:after="0"/>
      </w:pPr>
      <w:r>
        <w:t>Photoperiod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Social Signals</w:t>
      </w:r>
    </w:p>
    <w:p>
      <w:pPr>
        <w:numPr>
          <w:ilvl w:val="2"/>
          <w:numId w:val="900"/>
        </w:numPr>
        <w:spacing w:before="0" w:after="0"/>
      </w:pPr>
      <w:r>
        <w:t>Parental Investment</w:t>
      </w:r>
    </w:p>
    <w:p>
      <w:pPr>
        <w:numPr>
          <w:ilvl w:val="3"/>
          <w:numId w:val="900"/>
        </w:numPr>
        <w:spacing w:before="0" w:after="0"/>
      </w:pPr>
      <w:r>
        <w:t>Energy Allocation</w:t>
      </w:r>
    </w:p>
    <w:p>
      <w:pPr>
        <w:numPr>
          <w:ilvl w:val="3"/>
          <w:numId w:val="900"/>
        </w:numPr>
        <w:spacing w:before="0" w:after="0"/>
      </w:pPr>
      <w:r>
        <w:t>Care Behaviors</w:t>
      </w:r>
    </w:p>
    <w:p>
      <w:pPr>
        <w:numPr>
          <w:ilvl w:val="3"/>
          <w:numId w:val="900"/>
        </w:numPr>
        <w:spacing w:before="0" w:after="0"/>
      </w:pPr>
      <w:r>
        <w:t>Offspring Quality</w:t>
      </w:r>
    </w:p>
    <w:p>
      <w:pPr>
        <w:numPr>
          <w:ilvl w:val="3"/>
          <w:numId w:val="900"/>
        </w:numPr>
        <w:spacing w:before="0" w:after="0"/>
      </w:pPr>
      <w:r>
        <w:t>Trade-offs</w:t>
      </w:r>
    </w:p>
    <w:p>
      <w:pPr>
        <w:numPr>
          <w:ilvl w:val="1"/>
          <w:numId w:val="900"/>
        </w:numPr>
        <w:spacing w:before="0" w:after="0"/>
      </w:pPr>
      <w:r>
        <w:t>Senescence</w:t>
      </w:r>
    </w:p>
    <w:p>
      <w:pPr>
        <w:numPr>
          <w:ilvl w:val="2"/>
          <w:numId w:val="900"/>
        </w:numPr>
        <w:spacing w:before="0" w:after="0"/>
      </w:pPr>
      <w:r>
        <w:t>Physiological Decline</w:t>
      </w:r>
    </w:p>
    <w:p>
      <w:pPr>
        <w:numPr>
          <w:ilvl w:val="3"/>
          <w:numId w:val="900"/>
        </w:numPr>
        <w:spacing w:before="0" w:after="0"/>
      </w:pPr>
      <w:r>
        <w:t>Cellular Aging</w:t>
      </w:r>
    </w:p>
    <w:p>
      <w:pPr>
        <w:numPr>
          <w:ilvl w:val="3"/>
          <w:numId w:val="900"/>
        </w:numPr>
        <w:spacing w:before="0" w:after="0"/>
      </w:pPr>
      <w:r>
        <w:t>Organ System Deterioration</w:t>
      </w:r>
    </w:p>
    <w:p>
      <w:pPr>
        <w:numPr>
          <w:ilvl w:val="3"/>
          <w:numId w:val="900"/>
        </w:numPr>
        <w:spacing w:before="0" w:after="0"/>
      </w:pPr>
      <w:r>
        <w:t>Immune System Changes</w:t>
      </w:r>
    </w:p>
    <w:p>
      <w:pPr>
        <w:numPr>
          <w:ilvl w:val="2"/>
          <w:numId w:val="900"/>
        </w:numPr>
        <w:spacing w:before="0" w:after="0"/>
      </w:pPr>
      <w:r>
        <w:t>Longevity Mechanisms</w:t>
      </w:r>
    </w:p>
    <w:p>
      <w:pPr>
        <w:numPr>
          <w:ilvl w:val="3"/>
          <w:numId w:val="900"/>
        </w:numPr>
        <w:spacing w:before="0" w:after="0"/>
      </w:pPr>
      <w:r>
        <w:t>DNA Repair</w:t>
      </w:r>
    </w:p>
    <w:p>
      <w:pPr>
        <w:numPr>
          <w:ilvl w:val="3"/>
          <w:numId w:val="900"/>
        </w:numPr>
        <w:spacing w:before="0" w:after="0"/>
      </w:pPr>
      <w:r>
        <w:t>Antioxidant Systems</w:t>
      </w:r>
    </w:p>
    <w:p>
      <w:pPr>
        <w:numPr>
          <w:ilvl w:val="3"/>
          <w:numId w:val="900"/>
        </w:numPr>
        <w:spacing w:before="0" w:after="0"/>
      </w:pPr>
      <w:r>
        <w:t>Stress Resistance</w:t>
      </w:r>
    </w:p>
    <w:p>
      <w:pPr>
        <w:numPr>
          <w:ilvl w:val="3"/>
          <w:numId w:val="900"/>
        </w:numPr>
        <w:spacing w:before="0" w:after="0"/>
      </w:pPr>
      <w:r>
        <w:t>Caloric Restriction</w:t>
      </w:r>
    </w:p>
    <w:p>
      <w:pPr>
        <w:numPr>
          <w:ilvl w:val="0"/>
          <w:numId w:val="900"/>
        </w:numPr>
        <w:spacing w:before="0" w:after="0"/>
      </w:pPr>
      <w:r>
        <w:t>Energetics of Foraging and Locomotion</w:t>
      </w:r>
    </w:p>
    <w:p>
      <w:pPr>
        <w:numPr>
          <w:ilvl w:val="1"/>
          <w:numId w:val="900"/>
        </w:numPr>
        <w:spacing w:before="0" w:after="0"/>
      </w:pPr>
      <w:r>
        <w:t>Cost of Transport</w:t>
      </w:r>
    </w:p>
    <w:p>
      <w:pPr>
        <w:numPr>
          <w:ilvl w:val="2"/>
          <w:numId w:val="900"/>
        </w:numPr>
        <w:spacing w:before="0" w:after="0"/>
      </w:pPr>
      <w:r>
        <w:t>Metabolic Costs</w:t>
      </w:r>
    </w:p>
    <w:p>
      <w:pPr>
        <w:numPr>
          <w:ilvl w:val="2"/>
          <w:numId w:val="900"/>
        </w:numPr>
        <w:spacing w:before="0" w:after="0"/>
      </w:pPr>
      <w:r>
        <w:t>Efficiency Measures</w:t>
      </w:r>
    </w:p>
    <w:p>
      <w:pPr>
        <w:numPr>
          <w:ilvl w:val="2"/>
          <w:numId w:val="900"/>
        </w:numPr>
        <w:spacing w:before="0" w:after="0"/>
      </w:pPr>
      <w:r>
        <w:t>Speed Relationships</w:t>
      </w:r>
    </w:p>
    <w:p>
      <w:pPr>
        <w:numPr>
          <w:ilvl w:val="2"/>
          <w:numId w:val="900"/>
        </w:numPr>
        <w:spacing w:before="0" w:after="0"/>
      </w:pPr>
      <w:r>
        <w:t>Mode Comparisons</w:t>
      </w:r>
    </w:p>
    <w:p>
      <w:pPr>
        <w:numPr>
          <w:ilvl w:val="1"/>
          <w:numId w:val="900"/>
        </w:numPr>
        <w:spacing w:before="0" w:after="0"/>
      </w:pPr>
      <w:r>
        <w:t>Optimal Foraging Theory</w:t>
      </w:r>
    </w:p>
    <w:p>
      <w:pPr>
        <w:numPr>
          <w:ilvl w:val="2"/>
          <w:numId w:val="900"/>
        </w:numPr>
        <w:spacing w:before="0" w:after="0"/>
      </w:pPr>
      <w:r>
        <w:t>Energy Maximization</w:t>
      </w:r>
    </w:p>
    <w:p>
      <w:pPr>
        <w:numPr>
          <w:ilvl w:val="2"/>
          <w:numId w:val="900"/>
        </w:numPr>
        <w:spacing w:before="0" w:after="0"/>
      </w:pPr>
      <w:r>
        <w:t>Time Minimization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Patch Selection</w:t>
      </w:r>
    </w:p>
    <w:p>
      <w:pPr>
        <w:numPr>
          <w:ilvl w:val="1"/>
          <w:numId w:val="900"/>
        </w:numPr>
        <w:spacing w:before="0" w:after="0"/>
      </w:pPr>
      <w:r>
        <w:t>Locomotor Adaptations</w:t>
      </w:r>
    </w:p>
    <w:p>
      <w:pPr>
        <w:numPr>
          <w:ilvl w:val="2"/>
          <w:numId w:val="900"/>
        </w:numPr>
        <w:spacing w:before="0" w:after="0"/>
      </w:pPr>
      <w:r>
        <w:t>Morphological Specializations</w:t>
      </w:r>
    </w:p>
    <w:p>
      <w:pPr>
        <w:numPr>
          <w:ilvl w:val="2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Behavioral Strategies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0"/>
          <w:numId w:val="900"/>
        </w:numPr>
        <w:spacing w:before="0" w:after="0"/>
      </w:pPr>
      <w:r>
        <w:t>Sensory Physiology and the Environment</w:t>
      </w:r>
    </w:p>
    <w:p>
      <w:pPr>
        <w:numPr>
          <w:ilvl w:val="1"/>
          <w:numId w:val="900"/>
        </w:numPr>
        <w:spacing w:before="0" w:after="0"/>
      </w:pPr>
      <w:r>
        <w:t>Chemoreception</w:t>
      </w:r>
    </w:p>
    <w:p>
      <w:pPr>
        <w:numPr>
          <w:ilvl w:val="2"/>
          <w:numId w:val="900"/>
        </w:numPr>
        <w:spacing w:before="0" w:after="0"/>
      </w:pPr>
      <w:r>
        <w:t>Olfaction</w:t>
      </w:r>
    </w:p>
    <w:p>
      <w:pPr>
        <w:numPr>
          <w:ilvl w:val="3"/>
          <w:numId w:val="900"/>
        </w:numPr>
        <w:spacing w:before="0" w:after="0"/>
      </w:pPr>
      <w:r>
        <w:t>Receptor Mechanisms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Behavioral Responses</w:t>
      </w:r>
    </w:p>
    <w:p>
      <w:pPr>
        <w:numPr>
          <w:ilvl w:val="3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Gustation</w:t>
      </w:r>
    </w:p>
    <w:p>
      <w:pPr>
        <w:numPr>
          <w:ilvl w:val="3"/>
          <w:numId w:val="900"/>
        </w:numPr>
        <w:spacing w:before="0" w:after="0"/>
      </w:pPr>
      <w:r>
        <w:t>Taste Receptors</w:t>
      </w:r>
    </w:p>
    <w:p>
      <w:pPr>
        <w:numPr>
          <w:ilvl w:val="3"/>
          <w:numId w:val="900"/>
        </w:numPr>
        <w:spacing w:before="0" w:after="0"/>
      </w:pPr>
      <w:r>
        <w:t>Chemical Detection</w:t>
      </w:r>
    </w:p>
    <w:p>
      <w:pPr>
        <w:numPr>
          <w:ilvl w:val="3"/>
          <w:numId w:val="900"/>
        </w:numPr>
        <w:spacing w:before="0" w:after="0"/>
      </w:pPr>
      <w:r>
        <w:t>Food Selection</w:t>
      </w:r>
    </w:p>
    <w:p>
      <w:pPr>
        <w:numPr>
          <w:ilvl w:val="3"/>
          <w:numId w:val="900"/>
        </w:numPr>
        <w:spacing w:before="0" w:after="0"/>
      </w:pPr>
      <w:r>
        <w:t>Toxin Avoidance</w:t>
      </w:r>
    </w:p>
    <w:p>
      <w:pPr>
        <w:numPr>
          <w:ilvl w:val="1"/>
          <w:numId w:val="900"/>
        </w:numPr>
        <w:spacing w:before="0" w:after="0"/>
      </w:pPr>
      <w:r>
        <w:t>Mechanoreception</w:t>
      </w:r>
    </w:p>
    <w:p>
      <w:pPr>
        <w:numPr>
          <w:ilvl w:val="2"/>
          <w:numId w:val="900"/>
        </w:numPr>
        <w:spacing w:before="0" w:after="0"/>
      </w:pPr>
      <w:r>
        <w:t>Lateral Line System</w:t>
      </w:r>
    </w:p>
    <w:p>
      <w:pPr>
        <w:numPr>
          <w:ilvl w:val="3"/>
          <w:numId w:val="900"/>
        </w:numPr>
        <w:spacing w:before="0" w:after="0"/>
      </w:pPr>
      <w:r>
        <w:t>Water Movement Detection</w:t>
      </w:r>
    </w:p>
    <w:p>
      <w:pPr>
        <w:numPr>
          <w:ilvl w:val="3"/>
          <w:numId w:val="900"/>
        </w:numPr>
        <w:spacing w:before="0" w:after="0"/>
      </w:pPr>
      <w:r>
        <w:t>Pressure Waves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Tactile Sensing</w:t>
      </w:r>
    </w:p>
    <w:p>
      <w:pPr>
        <w:numPr>
          <w:ilvl w:val="3"/>
          <w:numId w:val="900"/>
        </w:numPr>
        <w:spacing w:before="0" w:after="0"/>
      </w:pPr>
      <w:r>
        <w:t>Touch Receptors</w:t>
      </w:r>
    </w:p>
    <w:p>
      <w:pPr>
        <w:numPr>
          <w:ilvl w:val="3"/>
          <w:numId w:val="900"/>
        </w:numPr>
        <w:spacing w:before="0" w:after="0"/>
      </w:pPr>
      <w:r>
        <w:t>Texture Discrimination</w:t>
      </w:r>
    </w:p>
    <w:p>
      <w:pPr>
        <w:numPr>
          <w:ilvl w:val="3"/>
          <w:numId w:val="900"/>
        </w:numPr>
        <w:spacing w:before="0" w:after="0"/>
      </w:pPr>
      <w:r>
        <w:t>Spatial Awareness</w:t>
      </w:r>
    </w:p>
    <w:p>
      <w:pPr>
        <w:numPr>
          <w:ilvl w:val="1"/>
          <w:numId w:val="900"/>
        </w:numPr>
        <w:spacing w:before="0" w:after="0"/>
      </w:pPr>
      <w:r>
        <w:t>Electroreception</w:t>
      </w:r>
    </w:p>
    <w:p>
      <w:pPr>
        <w:numPr>
          <w:ilvl w:val="2"/>
          <w:numId w:val="900"/>
        </w:numPr>
        <w:spacing w:before="0" w:after="0"/>
      </w:pPr>
      <w:r>
        <w:t>Electric Field Detection</w:t>
      </w:r>
    </w:p>
    <w:p>
      <w:pPr>
        <w:numPr>
          <w:ilvl w:val="3"/>
          <w:numId w:val="900"/>
        </w:numPr>
        <w:spacing w:before="0" w:after="0"/>
      </w:pPr>
      <w:r>
        <w:t>Passive Electroreception</w:t>
      </w:r>
    </w:p>
    <w:p>
      <w:pPr>
        <w:numPr>
          <w:ilvl w:val="3"/>
          <w:numId w:val="900"/>
        </w:numPr>
        <w:spacing w:before="0" w:after="0"/>
      </w:pPr>
      <w:r>
        <w:t>Active Electroreception</w:t>
      </w:r>
    </w:p>
    <w:p>
      <w:pPr>
        <w:numPr>
          <w:ilvl w:val="3"/>
          <w:numId w:val="900"/>
        </w:numPr>
        <w:spacing w:before="0" w:after="0"/>
      </w:pPr>
      <w:r>
        <w:t>Prey Detection</w:t>
      </w:r>
    </w:p>
    <w:p>
      <w:pPr>
        <w:numPr>
          <w:ilvl w:val="3"/>
          <w:numId w:val="900"/>
        </w:numPr>
        <w:spacing w:before="0" w:after="0"/>
      </w:pPr>
      <w:r>
        <w:t>Navigation</w:t>
      </w:r>
    </w:p>
    <w:p>
      <w:pPr>
        <w:numPr>
          <w:ilvl w:val="1"/>
          <w:numId w:val="900"/>
        </w:numPr>
        <w:spacing w:before="0" w:after="0"/>
      </w:pPr>
      <w:r>
        <w:t>Magnetoreception</w:t>
      </w:r>
    </w:p>
    <w:p>
      <w:pPr>
        <w:numPr>
          <w:ilvl w:val="2"/>
          <w:numId w:val="900"/>
        </w:numPr>
        <w:spacing w:before="0" w:after="0"/>
      </w:pPr>
      <w:r>
        <w:t>Magnetic Field Sensing</w:t>
      </w:r>
    </w:p>
    <w:p>
      <w:pPr>
        <w:numPr>
          <w:ilvl w:val="3"/>
          <w:numId w:val="900"/>
        </w:numPr>
        <w:spacing w:before="0" w:after="0"/>
      </w:pPr>
      <w:r>
        <w:t>Magnetite-based Systems</w:t>
      </w:r>
    </w:p>
    <w:p>
      <w:pPr>
        <w:numPr>
          <w:ilvl w:val="3"/>
          <w:numId w:val="900"/>
        </w:numPr>
        <w:spacing w:before="0" w:after="0"/>
      </w:pPr>
      <w:r>
        <w:t>Cryptochrome-based Systems</w:t>
      </w:r>
    </w:p>
    <w:p>
      <w:pPr>
        <w:numPr>
          <w:ilvl w:val="3"/>
          <w:numId w:val="900"/>
        </w:numPr>
        <w:spacing w:before="0" w:after="0"/>
      </w:pPr>
      <w:r>
        <w:t>Navigation Applications</w:t>
      </w:r>
    </w:p>
    <w:p>
      <w:pPr>
        <w:numPr>
          <w:ilvl w:val="3"/>
          <w:numId w:val="900"/>
        </w:numPr>
        <w:spacing w:before="0" w:after="0"/>
      </w:pPr>
      <w:r>
        <w:t>Orientation Behaviors</w:t>
      </w:r>
    </w:p>
    <w:p>
      <w:pPr>
        <w:numPr>
          <w:ilvl w:val="0"/>
          <w:numId w:val="900"/>
        </w:numPr>
        <w:spacing w:before="0" w:after="0"/>
      </w:pPr>
      <w:r>
        <w:t>Conservation Physiology</w:t>
      </w:r>
    </w:p>
    <w:p>
      <w:pPr>
        <w:numPr>
          <w:ilvl w:val="1"/>
          <w:numId w:val="900"/>
        </w:numPr>
        <w:spacing w:before="0" w:after="0"/>
      </w:pPr>
      <w:r>
        <w:t>Assessing Sub-lethal Stress</w:t>
      </w:r>
    </w:p>
    <w:p>
      <w:pPr>
        <w:numPr>
          <w:ilvl w:val="2"/>
          <w:numId w:val="900"/>
        </w:numPr>
        <w:spacing w:before="0" w:after="0"/>
      </w:pPr>
      <w:r>
        <w:t>Biomarkers</w:t>
      </w:r>
    </w:p>
    <w:p>
      <w:pPr>
        <w:numPr>
          <w:ilvl w:val="3"/>
          <w:numId w:val="900"/>
        </w:numPr>
        <w:spacing w:before="0" w:after="0"/>
      </w:pPr>
      <w:r>
        <w:t>Stress Proteins</w:t>
      </w:r>
    </w:p>
    <w:p>
      <w:pPr>
        <w:numPr>
          <w:ilvl w:val="3"/>
          <w:numId w:val="900"/>
        </w:numPr>
        <w:spacing w:before="0" w:after="0"/>
      </w:pPr>
      <w:r>
        <w:t>Enzyme Activities</w:t>
      </w:r>
    </w:p>
    <w:p>
      <w:pPr>
        <w:numPr>
          <w:ilvl w:val="3"/>
          <w:numId w:val="900"/>
        </w:numPr>
        <w:spacing w:before="0" w:after="0"/>
      </w:pPr>
      <w:r>
        <w:t>Cellular Damage Indicators</w:t>
      </w:r>
    </w:p>
    <w:p>
      <w:pPr>
        <w:numPr>
          <w:ilvl w:val="3"/>
          <w:numId w:val="900"/>
        </w:numPr>
        <w:spacing w:before="0" w:after="0"/>
      </w:pPr>
      <w:r>
        <w:t>Immune Function Measures</w:t>
      </w:r>
    </w:p>
    <w:p>
      <w:pPr>
        <w:numPr>
          <w:ilvl w:val="2"/>
          <w:numId w:val="900"/>
        </w:numPr>
        <w:spacing w:before="0" w:after="0"/>
      </w:pPr>
      <w:r>
        <w:t>Stress Hormones</w:t>
      </w:r>
    </w:p>
    <w:p>
      <w:pPr>
        <w:numPr>
          <w:ilvl w:val="3"/>
          <w:numId w:val="900"/>
        </w:numPr>
        <w:spacing w:before="0" w:after="0"/>
      </w:pPr>
      <w:r>
        <w:t>Cortisol Levels</w:t>
      </w:r>
    </w:p>
    <w:p>
      <w:pPr>
        <w:numPr>
          <w:ilvl w:val="3"/>
          <w:numId w:val="900"/>
        </w:numPr>
        <w:spacing w:before="0" w:after="0"/>
      </w:pPr>
      <w:r>
        <w:t>Catecholamine Responses</w:t>
      </w:r>
    </w:p>
    <w:p>
      <w:pPr>
        <w:numPr>
          <w:ilvl w:val="3"/>
          <w:numId w:val="900"/>
        </w:numPr>
        <w:spacing w:before="0" w:after="0"/>
      </w:pPr>
      <w:r>
        <w:t>Chronic vs. Acute Stress</w:t>
      </w:r>
    </w:p>
    <w:p>
      <w:pPr>
        <w:numPr>
          <w:ilvl w:val="3"/>
          <w:numId w:val="900"/>
        </w:numPr>
        <w:spacing w:before="0" w:after="0"/>
      </w:pPr>
      <w:r>
        <w:t>Non-invasive Sampling</w:t>
      </w:r>
    </w:p>
    <w:p>
      <w:pPr>
        <w:numPr>
          <w:ilvl w:val="1"/>
          <w:numId w:val="900"/>
        </w:numPr>
        <w:spacing w:before="0" w:after="0"/>
      </w:pPr>
      <w:r>
        <w:t>Physiological Indicators of Population Health</w:t>
      </w:r>
    </w:p>
    <w:p>
      <w:pPr>
        <w:numPr>
          <w:ilvl w:val="2"/>
          <w:numId w:val="900"/>
        </w:numPr>
        <w:spacing w:before="0" w:after="0"/>
      </w:pPr>
      <w:r>
        <w:t>Reproductive Success</w:t>
      </w:r>
    </w:p>
    <w:p>
      <w:pPr>
        <w:numPr>
          <w:ilvl w:val="3"/>
          <w:numId w:val="900"/>
        </w:numPr>
        <w:spacing w:before="0" w:after="0"/>
      </w:pPr>
      <w:r>
        <w:t>Fertility Measures</w:t>
      </w:r>
    </w:p>
    <w:p>
      <w:pPr>
        <w:numPr>
          <w:ilvl w:val="3"/>
          <w:numId w:val="900"/>
        </w:numPr>
        <w:spacing w:before="0" w:after="0"/>
      </w:pPr>
      <w:r>
        <w:t>Offspring Survival</w:t>
      </w:r>
    </w:p>
    <w:p>
      <w:pPr>
        <w:numPr>
          <w:ilvl w:val="3"/>
          <w:numId w:val="900"/>
        </w:numPr>
        <w:spacing w:before="0" w:after="0"/>
      </w:pPr>
      <w:r>
        <w:t>Breeding Success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Body Condition Indices</w:t>
      </w:r>
    </w:p>
    <w:p>
      <w:pPr>
        <w:numPr>
          <w:ilvl w:val="3"/>
          <w:numId w:val="900"/>
        </w:numPr>
        <w:spacing w:before="0" w:after="0"/>
      </w:pPr>
      <w:r>
        <w:t>Fat Reserves</w:t>
      </w:r>
    </w:p>
    <w:p>
      <w:pPr>
        <w:numPr>
          <w:ilvl w:val="3"/>
          <w:numId w:val="900"/>
        </w:numPr>
        <w:spacing w:before="0" w:after="0"/>
      </w:pPr>
      <w:r>
        <w:t>Muscle Mass</w:t>
      </w:r>
    </w:p>
    <w:p>
      <w:pPr>
        <w:numPr>
          <w:ilvl w:val="3"/>
          <w:numId w:val="900"/>
        </w:numPr>
        <w:spacing w:before="0" w:after="0"/>
      </w:pPr>
      <w:r>
        <w:t>Organ Condition</w:t>
      </w:r>
    </w:p>
    <w:p>
      <w:pPr>
        <w:numPr>
          <w:ilvl w:val="3"/>
          <w:numId w:val="900"/>
        </w:numPr>
        <w:spacing w:before="0" w:after="0"/>
      </w:pPr>
      <w:r>
        <w:t>Health Assessments</w:t>
      </w:r>
    </w:p>
    <w:p>
      <w:pPr>
        <w:numPr>
          <w:ilvl w:val="1"/>
          <w:numId w:val="900"/>
        </w:numPr>
        <w:spacing w:before="0" w:after="0"/>
      </w:pPr>
      <w:r>
        <w:t>Predicting Responses to Climate Change</w:t>
      </w:r>
    </w:p>
    <w:p>
      <w:pPr>
        <w:numPr>
          <w:ilvl w:val="2"/>
          <w:numId w:val="900"/>
        </w:numPr>
        <w:spacing w:before="0" w:after="0"/>
      </w:pPr>
      <w:r>
        <w:t>Thermal Tolerance</w:t>
      </w:r>
    </w:p>
    <w:p>
      <w:pPr>
        <w:numPr>
          <w:ilvl w:val="3"/>
          <w:numId w:val="900"/>
        </w:numPr>
        <w:spacing w:before="0" w:after="0"/>
      </w:pPr>
      <w:r>
        <w:t>Critical Temperatures</w:t>
      </w:r>
    </w:p>
    <w:p>
      <w:pPr>
        <w:numPr>
          <w:ilvl w:val="3"/>
          <w:numId w:val="900"/>
        </w:numPr>
        <w:spacing w:before="0" w:after="0"/>
      </w:pPr>
      <w:r>
        <w:t>Acclimation Capacity</w:t>
      </w:r>
    </w:p>
    <w:p>
      <w:pPr>
        <w:numPr>
          <w:ilvl w:val="3"/>
          <w:numId w:val="900"/>
        </w:numPr>
        <w:spacing w:before="0" w:after="0"/>
      </w:pPr>
      <w:r>
        <w:t>Genetic Variation</w:t>
      </w:r>
    </w:p>
    <w:p>
      <w:pPr>
        <w:numPr>
          <w:ilvl w:val="3"/>
          <w:numId w:val="900"/>
        </w:numPr>
        <w:spacing w:before="0" w:after="0"/>
      </w:pPr>
      <w:r>
        <w:t>Population Differences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3"/>
          <w:numId w:val="900"/>
        </w:numPr>
        <w:spacing w:before="0" w:after="0"/>
      </w:pPr>
      <w:r>
        <w:t>Physiological Limits</w:t>
      </w:r>
    </w:p>
    <w:p>
      <w:pPr>
        <w:numPr>
          <w:ilvl w:val="3"/>
          <w:numId w:val="900"/>
        </w:numPr>
        <w:spacing w:before="0" w:after="0"/>
      </w:pPr>
      <w:r>
        <w:t>Dispersal Abilities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3"/>
          <w:numId w:val="900"/>
        </w:numPr>
        <w:spacing w:before="0" w:after="0"/>
      </w:pPr>
      <w:r>
        <w:t>Adaptation Potential</w:t>
      </w:r>
    </w:p>
    <w:p>
      <w:pPr>
        <w:numPr>
          <w:ilvl w:val="1"/>
          <w:numId w:val="900"/>
        </w:numPr>
        <w:spacing w:before="0" w:after="0"/>
      </w:pPr>
      <w:r>
        <w:t>Physiology of Captive Breeding</w:t>
      </w:r>
    </w:p>
    <w:p>
      <w:pPr>
        <w:numPr>
          <w:ilvl w:val="2"/>
          <w:numId w:val="900"/>
        </w:numPr>
        <w:spacing w:before="0" w:after="0"/>
      </w:pPr>
      <w:r>
        <w:t>Environmental Enrichment</w:t>
      </w:r>
    </w:p>
    <w:p>
      <w:pPr>
        <w:numPr>
          <w:ilvl w:val="3"/>
          <w:numId w:val="900"/>
        </w:numPr>
        <w:spacing w:before="0" w:after="0"/>
      </w:pPr>
      <w:r>
        <w:t>Behavioral Stimulation</w:t>
      </w:r>
    </w:p>
    <w:p>
      <w:pPr>
        <w:numPr>
          <w:ilvl w:val="3"/>
          <w:numId w:val="900"/>
        </w:numPr>
        <w:spacing w:before="0" w:after="0"/>
      </w:pPr>
      <w:r>
        <w:t>Physiological Benefits</w:t>
      </w:r>
    </w:p>
    <w:p>
      <w:pPr>
        <w:numPr>
          <w:ilvl w:val="3"/>
          <w:numId w:val="900"/>
        </w:numPr>
        <w:spacing w:before="0" w:after="0"/>
      </w:pPr>
      <w:r>
        <w:t>Stress Reduction</w:t>
      </w:r>
    </w:p>
    <w:p>
      <w:pPr>
        <w:numPr>
          <w:ilvl w:val="3"/>
          <w:numId w:val="900"/>
        </w:numPr>
        <w:spacing w:before="0" w:after="0"/>
      </w:pPr>
      <w:r>
        <w:t>Natural Behaviors</w:t>
      </w:r>
    </w:p>
    <w:p>
      <w:pPr>
        <w:numPr>
          <w:ilvl w:val="2"/>
          <w:numId w:val="900"/>
        </w:numPr>
        <w:spacing w:before="0" w:after="0"/>
      </w:pPr>
      <w:r>
        <w:t>Reintroduction Strategies</w:t>
      </w:r>
    </w:p>
    <w:p>
      <w:pPr>
        <w:numPr>
          <w:ilvl w:val="3"/>
          <w:numId w:val="900"/>
        </w:numPr>
        <w:spacing w:before="0" w:after="0"/>
      </w:pPr>
      <w:r>
        <w:t>Pre-release Conditioning</w:t>
      </w:r>
    </w:p>
    <w:p>
      <w:pPr>
        <w:numPr>
          <w:ilvl w:val="3"/>
          <w:numId w:val="900"/>
        </w:numPr>
        <w:spacing w:before="0" w:after="0"/>
      </w:pPr>
      <w:r>
        <w:t>Physiological Preparation</w:t>
      </w:r>
    </w:p>
    <w:p>
      <w:pPr>
        <w:numPr>
          <w:ilvl w:val="3"/>
          <w:numId w:val="900"/>
        </w:numPr>
        <w:spacing w:before="0" w:after="0"/>
      </w:pPr>
      <w:r>
        <w:t>Survival Enhancement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0"/>
          <w:numId w:val="900"/>
        </w:numPr>
        <w:spacing w:before="0" w:after="0"/>
      </w:pPr>
      <w:r>
        <w:t>Urban Environmental Physiology</w:t>
      </w:r>
    </w:p>
    <w:p>
      <w:pPr>
        <w:numPr>
          <w:ilvl w:val="1"/>
          <w:numId w:val="900"/>
        </w:numPr>
        <w:spacing w:before="0" w:after="0"/>
      </w:pPr>
      <w:r>
        <w:t>Responses to Noise Pollution</w:t>
      </w:r>
    </w:p>
    <w:p>
      <w:pPr>
        <w:numPr>
          <w:ilvl w:val="2"/>
          <w:numId w:val="900"/>
        </w:numPr>
        <w:spacing w:before="0" w:after="0"/>
      </w:pPr>
      <w:r>
        <w:t>Auditory System Adaptations</w:t>
      </w:r>
    </w:p>
    <w:p>
      <w:pPr>
        <w:numPr>
          <w:ilvl w:val="3"/>
          <w:numId w:val="900"/>
        </w:numPr>
        <w:spacing w:before="0" w:after="0"/>
      </w:pPr>
      <w:r>
        <w:t>Hearing Sensitivity Changes</w:t>
      </w:r>
    </w:p>
    <w:p>
      <w:pPr>
        <w:numPr>
          <w:ilvl w:val="3"/>
          <w:numId w:val="900"/>
        </w:numPr>
        <w:spacing w:before="0" w:after="0"/>
      </w:pPr>
      <w:r>
        <w:t>Frequency Adjustments</w:t>
      </w:r>
    </w:p>
    <w:p>
      <w:pPr>
        <w:numPr>
          <w:ilvl w:val="3"/>
          <w:numId w:val="900"/>
        </w:numPr>
        <w:spacing w:before="0" w:after="0"/>
      </w:pPr>
      <w:r>
        <w:t>Masking Effects</w:t>
      </w:r>
    </w:p>
    <w:p>
      <w:pPr>
        <w:numPr>
          <w:ilvl w:val="2"/>
          <w:numId w:val="900"/>
        </w:numPr>
        <w:spacing w:before="0" w:after="0"/>
      </w:pPr>
      <w:r>
        <w:t>Stress Responses</w:t>
      </w:r>
    </w:p>
    <w:p>
      <w:pPr>
        <w:numPr>
          <w:ilvl w:val="3"/>
          <w:numId w:val="900"/>
        </w:numPr>
        <w:spacing w:before="0" w:after="0"/>
      </w:pPr>
      <w:r>
        <w:t>Hormonal Changes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3"/>
          <w:numId w:val="900"/>
        </w:numPr>
        <w:spacing w:before="0" w:after="0"/>
      </w:pPr>
      <w:r>
        <w:t>Reproductive Effects</w:t>
      </w:r>
    </w:p>
    <w:p>
      <w:pPr>
        <w:numPr>
          <w:ilvl w:val="3"/>
          <w:numId w:val="900"/>
        </w:numPr>
        <w:spacing w:before="0" w:after="0"/>
      </w:pPr>
      <w:r>
        <w:t>Health Impacts</w:t>
      </w:r>
    </w:p>
    <w:p>
      <w:pPr>
        <w:numPr>
          <w:ilvl w:val="1"/>
          <w:numId w:val="900"/>
        </w:numPr>
        <w:spacing w:before="0" w:after="0"/>
      </w:pPr>
      <w:r>
        <w:t>Responses to Light Pollution</w:t>
      </w:r>
    </w:p>
    <w:p>
      <w:pPr>
        <w:numPr>
          <w:ilvl w:val="2"/>
          <w:numId w:val="900"/>
        </w:numPr>
        <w:spacing w:before="0" w:after="0"/>
      </w:pPr>
      <w:r>
        <w:t>Disruption of Biological Rhythms</w:t>
      </w:r>
    </w:p>
    <w:p>
      <w:pPr>
        <w:numPr>
          <w:ilvl w:val="3"/>
          <w:numId w:val="900"/>
        </w:numPr>
        <w:spacing w:before="0" w:after="0"/>
      </w:pPr>
      <w:r>
        <w:t>Circadian Clock Effects</w:t>
      </w:r>
    </w:p>
    <w:p>
      <w:pPr>
        <w:numPr>
          <w:ilvl w:val="3"/>
          <w:numId w:val="900"/>
        </w:numPr>
        <w:spacing w:before="0" w:after="0"/>
      </w:pPr>
      <w:r>
        <w:t>Melatonin Suppression</w:t>
      </w:r>
    </w:p>
    <w:p>
      <w:pPr>
        <w:numPr>
          <w:ilvl w:val="3"/>
          <w:numId w:val="900"/>
        </w:numPr>
        <w:spacing w:before="0" w:after="0"/>
      </w:pPr>
      <w:r>
        <w:t>Activity Pattern Changes</w:t>
      </w:r>
    </w:p>
    <w:p>
      <w:pPr>
        <w:numPr>
          <w:ilvl w:val="2"/>
          <w:numId w:val="900"/>
        </w:numPr>
        <w:spacing w:before="0" w:after="0"/>
      </w:pPr>
      <w:r>
        <w:t>Effects on Reproduction</w:t>
      </w:r>
    </w:p>
    <w:p>
      <w:pPr>
        <w:numPr>
          <w:ilvl w:val="3"/>
          <w:numId w:val="900"/>
        </w:numPr>
        <w:spacing w:before="0" w:after="0"/>
      </w:pPr>
      <w:r>
        <w:t>Breeding Timing</w:t>
      </w:r>
    </w:p>
    <w:p>
      <w:pPr>
        <w:numPr>
          <w:ilvl w:val="3"/>
          <w:numId w:val="900"/>
        </w:numPr>
        <w:spacing w:before="0" w:after="0"/>
      </w:pPr>
      <w:r>
        <w:t>Mate Selection</w:t>
      </w:r>
    </w:p>
    <w:p>
      <w:pPr>
        <w:numPr>
          <w:ilvl w:val="3"/>
          <w:numId w:val="900"/>
        </w:numPr>
        <w:spacing w:before="0" w:after="0"/>
      </w:pPr>
      <w:r>
        <w:t>Offspring Development</w:t>
      </w:r>
    </w:p>
    <w:p>
      <w:pPr>
        <w:numPr>
          <w:ilvl w:val="1"/>
          <w:numId w:val="900"/>
        </w:numPr>
        <w:spacing w:before="0" w:after="0"/>
      </w:pPr>
      <w:r>
        <w:t>Adaptation to Urban Heat Islands</w:t>
      </w:r>
    </w:p>
    <w:p>
      <w:pPr>
        <w:numPr>
          <w:ilvl w:val="2"/>
          <w:numId w:val="900"/>
        </w:numPr>
        <w:spacing w:before="0" w:after="0"/>
      </w:pPr>
      <w:r>
        <w:t>Thermoregulatory Adjustments</w:t>
      </w:r>
    </w:p>
    <w:p>
      <w:pPr>
        <w:numPr>
          <w:ilvl w:val="3"/>
          <w:numId w:val="900"/>
        </w:numPr>
        <w:spacing w:before="0" w:after="0"/>
      </w:pPr>
      <w:r>
        <w:t>Heat Tolerance</w:t>
      </w:r>
    </w:p>
    <w:p>
      <w:pPr>
        <w:numPr>
          <w:ilvl w:val="3"/>
          <w:numId w:val="900"/>
        </w:numPr>
        <w:spacing w:before="0" w:after="0"/>
      </w:pPr>
      <w:r>
        <w:t>Cooling Behaviors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3"/>
          <w:numId w:val="900"/>
        </w:numPr>
        <w:spacing w:before="0" w:after="0"/>
      </w:pPr>
      <w:r>
        <w:t>Microhabitat Use</w:t>
      </w:r>
    </w:p>
    <w:p>
      <w:pPr>
        <w:numPr>
          <w:ilvl w:val="1"/>
          <w:numId w:val="900"/>
        </w:numPr>
        <w:spacing w:before="0" w:after="0"/>
      </w:pPr>
      <w:r>
        <w:t>Altered Resource Availability</w:t>
      </w:r>
    </w:p>
    <w:p>
      <w:pPr>
        <w:numPr>
          <w:ilvl w:val="2"/>
          <w:numId w:val="900"/>
        </w:numPr>
        <w:spacing w:before="0" w:after="0"/>
      </w:pPr>
      <w:r>
        <w:t>Diet Shifts</w:t>
      </w:r>
    </w:p>
    <w:p>
      <w:pPr>
        <w:numPr>
          <w:ilvl w:val="3"/>
          <w:numId w:val="900"/>
        </w:numPr>
        <w:spacing w:before="0" w:after="0"/>
      </w:pPr>
      <w:r>
        <w:t>Food Source Changes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3"/>
          <w:numId w:val="900"/>
        </w:numPr>
        <w:spacing w:before="0" w:after="0"/>
      </w:pPr>
      <w:r>
        <w:t>Foraging Behaviors</w:t>
      </w:r>
    </w:p>
    <w:p>
      <w:pPr>
        <w:numPr>
          <w:ilvl w:val="3"/>
          <w:numId w:val="900"/>
        </w:numPr>
        <w:spacing w:before="0" w:after="0"/>
      </w:pPr>
      <w:r>
        <w:t>Digestive Adaptations</w:t>
      </w:r>
    </w:p>
    <w:p>
      <w:pPr>
        <w:numPr>
          <w:ilvl w:val="2"/>
          <w:numId w:val="900"/>
        </w:numPr>
        <w:spacing w:before="0" w:after="0"/>
      </w:pPr>
      <w:r>
        <w:t>Water Sources</w:t>
      </w:r>
    </w:p>
    <w:p>
      <w:pPr>
        <w:numPr>
          <w:ilvl w:val="3"/>
          <w:numId w:val="900"/>
        </w:numPr>
        <w:spacing w:before="0" w:after="0"/>
      </w:pPr>
      <w:r>
        <w:t>Availability Changes</w:t>
      </w:r>
    </w:p>
    <w:p>
      <w:pPr>
        <w:numPr>
          <w:ilvl w:val="3"/>
          <w:numId w:val="900"/>
        </w:numPr>
        <w:spacing w:before="0" w:after="0"/>
      </w:pPr>
      <w:r>
        <w:t>Quality Issues</w:t>
      </w:r>
    </w:p>
    <w:p>
      <w:pPr>
        <w:numPr>
          <w:ilvl w:val="3"/>
          <w:numId w:val="900"/>
        </w:numPr>
        <w:spacing w:before="0" w:after="0"/>
      </w:pPr>
      <w:r>
        <w:t>Access Patterns</w:t>
      </w:r>
    </w:p>
    <w:p>
      <w:pPr>
        <w:numPr>
          <w:ilvl w:val="3"/>
          <w:numId w:val="900"/>
        </w:numPr>
        <w:spacing w:before="0" w:after="0"/>
      </w:pPr>
      <w:r>
        <w:t>Conservation Behaviors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