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Entomology</w:t>
      </w:r>
    </w:p>
    <w:p>
      <w:pPr>
        <w:pStyle w:val="Heading1"/>
      </w:pPr>
      <w:r>
        <w:t>Introduction to Entomology</w:t>
      </w:r>
    </w:p>
    <w:p>
      <w:pPr>
        <w:numPr>
          <w:ilvl w:val="0"/>
          <w:numId w:val="900"/>
        </w:numPr>
        <w:spacing w:before="0" w:after="0"/>
      </w:pPr>
      <w:r>
        <w:t>Defining Entomology</w:t>
      </w:r>
    </w:p>
    <w:p>
      <w:pPr>
        <w:numPr>
          <w:ilvl w:val="1"/>
          <w:numId w:val="900"/>
        </w:numPr>
        <w:spacing w:before="0" w:after="0"/>
      </w:pPr>
      <w:r>
        <w:t>Scope of Entomology</w:t>
      </w:r>
    </w:p>
    <w:p>
      <w:pPr>
        <w:numPr>
          <w:ilvl w:val="1"/>
          <w:numId w:val="900"/>
        </w:numPr>
        <w:spacing w:before="0" w:after="0"/>
      </w:pPr>
      <w:r>
        <w:t>Historical Development of Entomology</w:t>
      </w:r>
    </w:p>
    <w:p>
      <w:pPr>
        <w:numPr>
          <w:ilvl w:val="2"/>
          <w:numId w:val="900"/>
        </w:numPr>
        <w:spacing w:before="0" w:after="0"/>
      </w:pPr>
      <w:r>
        <w:t>Early Naturalists and Pioneers</w:t>
      </w:r>
    </w:p>
    <w:p>
      <w:pPr>
        <w:numPr>
          <w:ilvl w:val="2"/>
          <w:numId w:val="900"/>
        </w:numPr>
        <w:spacing w:before="0" w:after="0"/>
      </w:pPr>
      <w:r>
        <w:t>Modern Entomological Advances</w:t>
      </w:r>
    </w:p>
    <w:p>
      <w:pPr>
        <w:numPr>
          <w:ilvl w:val="2"/>
          <w:numId w:val="900"/>
        </w:numPr>
        <w:spacing w:before="0" w:after="0"/>
      </w:pPr>
      <w:r>
        <w:t>Current Research Frontiers</w:t>
      </w:r>
    </w:p>
    <w:p>
      <w:pPr>
        <w:numPr>
          <w:ilvl w:val="0"/>
          <w:numId w:val="900"/>
        </w:numPr>
        <w:spacing w:before="0" w:after="0"/>
      </w:pPr>
      <w:r>
        <w:t>The Importance of Insects</w:t>
      </w:r>
    </w:p>
    <w:p>
      <w:pPr>
        <w:numPr>
          <w:ilvl w:val="1"/>
          <w:numId w:val="900"/>
        </w:numPr>
        <w:spacing w:before="0" w:after="0"/>
      </w:pPr>
      <w:r>
        <w:t>Ecological Roles</w:t>
      </w:r>
    </w:p>
    <w:p>
      <w:pPr>
        <w:numPr>
          <w:ilvl w:val="2"/>
          <w:numId w:val="900"/>
        </w:numPr>
        <w:spacing w:before="0" w:after="0"/>
      </w:pPr>
      <w:r>
        <w:t>Pollination</w:t>
      </w:r>
    </w:p>
    <w:p>
      <w:pPr>
        <w:numPr>
          <w:ilvl w:val="2"/>
          <w:numId w:val="900"/>
        </w:numPr>
        <w:spacing w:before="0" w:after="0"/>
      </w:pPr>
      <w:r>
        <w:t>Decomposition</w:t>
      </w:r>
    </w:p>
    <w:p>
      <w:pPr>
        <w:numPr>
          <w:ilvl w:val="2"/>
          <w:numId w:val="900"/>
        </w:numPr>
        <w:spacing w:before="0" w:after="0"/>
      </w:pPr>
      <w:r>
        <w:t>Food Web Dynamics</w:t>
      </w:r>
    </w:p>
    <w:p>
      <w:pPr>
        <w:numPr>
          <w:ilvl w:val="2"/>
          <w:numId w:val="900"/>
        </w:numPr>
        <w:spacing w:before="0" w:after="0"/>
      </w:pPr>
      <w:r>
        <w:t>Soil Formation and Aeration</w:t>
      </w:r>
    </w:p>
    <w:p>
      <w:pPr>
        <w:numPr>
          <w:ilvl w:val="2"/>
          <w:numId w:val="900"/>
        </w:numPr>
        <w:spacing w:before="0" w:after="0"/>
      </w:pPr>
      <w:r>
        <w:t>Seed Dispersal</w:t>
      </w:r>
    </w:p>
    <w:p>
      <w:pPr>
        <w:numPr>
          <w:ilvl w:val="2"/>
          <w:numId w:val="900"/>
        </w:numPr>
        <w:spacing w:before="0" w:after="0"/>
      </w:pPr>
      <w:r>
        <w:t>Pest Control Services</w:t>
      </w:r>
    </w:p>
    <w:p>
      <w:pPr>
        <w:numPr>
          <w:ilvl w:val="1"/>
          <w:numId w:val="900"/>
        </w:numPr>
        <w:spacing w:before="0" w:after="0"/>
      </w:pPr>
      <w:r>
        <w:t>Economic Impacts</w:t>
      </w:r>
    </w:p>
    <w:p>
      <w:pPr>
        <w:numPr>
          <w:ilvl w:val="2"/>
          <w:numId w:val="900"/>
        </w:numPr>
        <w:spacing w:before="0" w:after="0"/>
      </w:pPr>
      <w:r>
        <w:t>Agricultural Pests</w:t>
      </w:r>
    </w:p>
    <w:p>
      <w:pPr>
        <w:numPr>
          <w:ilvl w:val="2"/>
          <w:numId w:val="900"/>
        </w:numPr>
        <w:spacing w:before="0" w:after="0"/>
      </w:pPr>
      <w:r>
        <w:t>Beneficial Insects in Agriculture</w:t>
      </w:r>
    </w:p>
    <w:p>
      <w:pPr>
        <w:numPr>
          <w:ilvl w:val="2"/>
          <w:numId w:val="900"/>
        </w:numPr>
        <w:spacing w:before="0" w:after="0"/>
      </w:pPr>
      <w:r>
        <w:t>Insects in Industry</w:t>
      </w:r>
    </w:p>
    <w:p>
      <w:pPr>
        <w:numPr>
          <w:ilvl w:val="3"/>
          <w:numId w:val="900"/>
        </w:numPr>
        <w:spacing w:before="0" w:after="0"/>
      </w:pPr>
      <w:r>
        <w:t>Silk Production</w:t>
      </w:r>
    </w:p>
    <w:p>
      <w:pPr>
        <w:numPr>
          <w:ilvl w:val="3"/>
          <w:numId w:val="900"/>
        </w:numPr>
        <w:spacing w:before="0" w:after="0"/>
      </w:pPr>
      <w:r>
        <w:t>Honey Production</w:t>
      </w:r>
    </w:p>
    <w:p>
      <w:pPr>
        <w:numPr>
          <w:ilvl w:val="3"/>
          <w:numId w:val="900"/>
        </w:numPr>
        <w:spacing w:before="0" w:after="0"/>
      </w:pPr>
      <w:r>
        <w:t>Lac Production</w:t>
      </w:r>
    </w:p>
    <w:p>
      <w:pPr>
        <w:numPr>
          <w:ilvl w:val="3"/>
          <w:numId w:val="900"/>
        </w:numPr>
        <w:spacing w:before="0" w:after="0"/>
      </w:pPr>
      <w:r>
        <w:t>Dye Production</w:t>
      </w:r>
    </w:p>
    <w:p>
      <w:pPr>
        <w:numPr>
          <w:ilvl w:val="2"/>
          <w:numId w:val="900"/>
        </w:numPr>
        <w:spacing w:before="0" w:after="0"/>
      </w:pPr>
      <w:r>
        <w:t>Medical and Veterinary Importance</w:t>
      </w:r>
    </w:p>
    <w:p>
      <w:pPr>
        <w:numPr>
          <w:ilvl w:val="1"/>
          <w:numId w:val="900"/>
        </w:numPr>
        <w:spacing w:before="0" w:after="0"/>
      </w:pPr>
      <w:r>
        <w:t>Scientific Models</w:t>
      </w:r>
    </w:p>
    <w:p>
      <w:pPr>
        <w:numPr>
          <w:ilvl w:val="2"/>
          <w:numId w:val="900"/>
        </w:numPr>
        <w:spacing w:before="0" w:after="0"/>
      </w:pPr>
      <w:r>
        <w:t>Insects in Genetics Research</w:t>
      </w:r>
    </w:p>
    <w:p>
      <w:pPr>
        <w:numPr>
          <w:ilvl w:val="2"/>
          <w:numId w:val="900"/>
        </w:numPr>
        <w:spacing w:before="0" w:after="0"/>
      </w:pPr>
      <w:r>
        <w:t>Insects in Physiology and Developmental Biology</w:t>
      </w:r>
    </w:p>
    <w:p>
      <w:pPr>
        <w:numPr>
          <w:ilvl w:val="2"/>
          <w:numId w:val="900"/>
        </w:numPr>
        <w:spacing w:before="0" w:after="0"/>
      </w:pPr>
      <w:r>
        <w:t>Insects in Behavioral Studies</w:t>
      </w:r>
    </w:p>
    <w:p>
      <w:pPr>
        <w:numPr>
          <w:ilvl w:val="2"/>
          <w:numId w:val="900"/>
        </w:numPr>
        <w:spacing w:before="0" w:after="0"/>
      </w:pPr>
      <w:r>
        <w:t>Insects in Evolutionary Research</w:t>
      </w:r>
    </w:p>
    <w:p>
      <w:pPr>
        <w:numPr>
          <w:ilvl w:val="0"/>
          <w:numId w:val="900"/>
        </w:numPr>
        <w:spacing w:before="0" w:after="0"/>
      </w:pPr>
      <w:r>
        <w:t>Characteristics of the Phylum Arthropoda</w:t>
      </w:r>
    </w:p>
    <w:p>
      <w:pPr>
        <w:numPr>
          <w:ilvl w:val="1"/>
          <w:numId w:val="900"/>
        </w:numPr>
        <w:spacing w:before="0" w:after="0"/>
      </w:pPr>
      <w:r>
        <w:t>Segmentation</w:t>
      </w:r>
    </w:p>
    <w:p>
      <w:pPr>
        <w:numPr>
          <w:ilvl w:val="1"/>
          <w:numId w:val="900"/>
        </w:numPr>
        <w:spacing w:before="0" w:after="0"/>
      </w:pPr>
      <w:r>
        <w:t>Exoskeleton</w:t>
      </w:r>
    </w:p>
    <w:p>
      <w:pPr>
        <w:numPr>
          <w:ilvl w:val="1"/>
          <w:numId w:val="900"/>
        </w:numPr>
        <w:spacing w:before="0" w:after="0"/>
      </w:pPr>
      <w:r>
        <w:t>Jointed Appendages</w:t>
      </w:r>
    </w:p>
    <w:p>
      <w:pPr>
        <w:numPr>
          <w:ilvl w:val="1"/>
          <w:numId w:val="900"/>
        </w:numPr>
        <w:spacing w:before="0" w:after="0"/>
      </w:pPr>
      <w:r>
        <w:t>Bilateral Symmetry</w:t>
      </w:r>
    </w:p>
    <w:p>
      <w:pPr>
        <w:numPr>
          <w:ilvl w:val="1"/>
          <w:numId w:val="900"/>
        </w:numPr>
        <w:spacing w:before="0" w:after="0"/>
      </w:pPr>
      <w:r>
        <w:t>Growth by Molting</w:t>
      </w:r>
    </w:p>
    <w:p>
      <w:pPr>
        <w:numPr>
          <w:ilvl w:val="1"/>
          <w:numId w:val="900"/>
        </w:numPr>
        <w:spacing w:before="0" w:after="0"/>
      </w:pPr>
      <w:r>
        <w:t>Major Arthropod Groups</w:t>
      </w:r>
    </w:p>
    <w:p>
      <w:pPr>
        <w:numPr>
          <w:ilvl w:val="2"/>
          <w:numId w:val="900"/>
        </w:numPr>
        <w:spacing w:before="0" w:after="0"/>
      </w:pPr>
      <w:r>
        <w:t>Chelicerata</w:t>
      </w:r>
    </w:p>
    <w:p>
      <w:pPr>
        <w:numPr>
          <w:ilvl w:val="2"/>
          <w:numId w:val="900"/>
        </w:numPr>
        <w:spacing w:before="0" w:after="0"/>
      </w:pPr>
      <w:r>
        <w:t>Myriapoda</w:t>
      </w:r>
    </w:p>
    <w:p>
      <w:pPr>
        <w:numPr>
          <w:ilvl w:val="2"/>
          <w:numId w:val="900"/>
        </w:numPr>
        <w:spacing w:before="0" w:after="0"/>
      </w:pPr>
      <w:r>
        <w:t>Crustacea</w:t>
      </w:r>
    </w:p>
    <w:p>
      <w:pPr>
        <w:numPr>
          <w:ilvl w:val="2"/>
          <w:numId w:val="900"/>
        </w:numPr>
        <w:spacing w:before="0" w:after="0"/>
      </w:pPr>
      <w:r>
        <w:t>Hexapoda</w:t>
      </w:r>
    </w:p>
    <w:p>
      <w:pPr>
        <w:numPr>
          <w:ilvl w:val="0"/>
          <w:numId w:val="900"/>
        </w:numPr>
        <w:spacing w:before="0" w:after="0"/>
      </w:pPr>
      <w:r>
        <w:t>Defining the Class Insecta</w:t>
      </w:r>
    </w:p>
    <w:p>
      <w:pPr>
        <w:numPr>
          <w:ilvl w:val="1"/>
          <w:numId w:val="900"/>
        </w:numPr>
        <w:spacing w:before="0" w:after="0"/>
      </w:pPr>
      <w:r>
        <w:t>Diagnostic Features of Insects</w:t>
      </w:r>
    </w:p>
    <w:p>
      <w:pPr>
        <w:numPr>
          <w:ilvl w:val="2"/>
          <w:numId w:val="900"/>
        </w:numPr>
        <w:spacing w:before="0" w:after="0"/>
      </w:pPr>
      <w:r>
        <w:t>Three-Body Regions</w:t>
      </w:r>
    </w:p>
    <w:p>
      <w:pPr>
        <w:numPr>
          <w:ilvl w:val="2"/>
          <w:numId w:val="900"/>
        </w:numPr>
        <w:spacing w:before="0" w:after="0"/>
      </w:pPr>
      <w:r>
        <w:t>Three Pairs of Legs</w:t>
      </w:r>
    </w:p>
    <w:p>
      <w:pPr>
        <w:numPr>
          <w:ilvl w:val="2"/>
          <w:numId w:val="900"/>
        </w:numPr>
        <w:spacing w:before="0" w:after="0"/>
      </w:pPr>
      <w:r>
        <w:t>One Pair of Antennae</w:t>
      </w:r>
    </w:p>
    <w:p>
      <w:pPr>
        <w:numPr>
          <w:ilvl w:val="2"/>
          <w:numId w:val="900"/>
        </w:numPr>
        <w:spacing w:before="0" w:after="0"/>
      </w:pPr>
      <w:r>
        <w:t>Usually Two Pairs of Wings</w:t>
      </w:r>
    </w:p>
    <w:p>
      <w:pPr>
        <w:numPr>
          <w:ilvl w:val="2"/>
          <w:numId w:val="900"/>
        </w:numPr>
        <w:spacing w:before="0" w:after="0"/>
      </w:pPr>
      <w:r>
        <w:t>Specialized Mouthparts</w:t>
      </w:r>
    </w:p>
    <w:p>
      <w:pPr>
        <w:numPr>
          <w:ilvl w:val="1"/>
          <w:numId w:val="900"/>
        </w:numPr>
        <w:spacing w:before="0" w:after="0"/>
      </w:pPr>
      <w:r>
        <w:t>Distinguishing Insects from Other Arthropods</w:t>
      </w:r>
    </w:p>
    <w:p>
      <w:pPr>
        <w:numPr>
          <w:ilvl w:val="2"/>
          <w:numId w:val="900"/>
        </w:numPr>
        <w:spacing w:before="0" w:after="0"/>
      </w:pPr>
      <w:r>
        <w:t>Differences from Arachnids</w:t>
      </w:r>
    </w:p>
    <w:p>
      <w:pPr>
        <w:numPr>
          <w:ilvl w:val="2"/>
          <w:numId w:val="900"/>
        </w:numPr>
        <w:spacing w:before="0" w:after="0"/>
      </w:pPr>
      <w:r>
        <w:t>Differences from Myriapods</w:t>
      </w:r>
    </w:p>
    <w:p>
      <w:pPr>
        <w:numPr>
          <w:ilvl w:val="2"/>
          <w:numId w:val="900"/>
        </w:numPr>
        <w:spacing w:before="0" w:after="0"/>
      </w:pPr>
      <w:r>
        <w:t>Differences from Crustaceans</w:t>
      </w:r>
    </w:p>
    <w:p>
      <w:pPr>
        <w:pStyle w:val="Heading1"/>
      </w:pPr>
      <w:r>
        <w:t>Insect Anatomy and Morphology</w:t>
      </w:r>
    </w:p>
    <w:p>
      <w:pPr>
        <w:numPr>
          <w:ilvl w:val="0"/>
          <w:numId w:val="900"/>
        </w:numPr>
        <w:spacing w:before="0" w:after="0"/>
      </w:pPr>
      <w:r>
        <w:t>The Exoskeleton</w:t>
      </w:r>
    </w:p>
    <w:p>
      <w:pPr>
        <w:numPr>
          <w:ilvl w:val="1"/>
          <w:numId w:val="900"/>
        </w:numPr>
        <w:spacing w:before="0" w:after="0"/>
      </w:pPr>
      <w:r>
        <w:t>Structure and Composition</w:t>
      </w:r>
    </w:p>
    <w:p>
      <w:pPr>
        <w:numPr>
          <w:ilvl w:val="2"/>
          <w:numId w:val="900"/>
        </w:numPr>
        <w:spacing w:before="0" w:after="0"/>
      </w:pPr>
      <w:r>
        <w:t>Chitin</w:t>
      </w:r>
    </w:p>
    <w:p>
      <w:pPr>
        <w:numPr>
          <w:ilvl w:val="2"/>
          <w:numId w:val="900"/>
        </w:numPr>
        <w:spacing w:before="0" w:after="0"/>
      </w:pPr>
      <w:r>
        <w:t>Sclerotin</w:t>
      </w:r>
    </w:p>
    <w:p>
      <w:pPr>
        <w:numPr>
          <w:ilvl w:val="2"/>
          <w:numId w:val="900"/>
        </w:numPr>
        <w:spacing w:before="0" w:after="0"/>
      </w:pPr>
      <w:r>
        <w:t>Epicuticle</w:t>
      </w:r>
    </w:p>
    <w:p>
      <w:pPr>
        <w:numPr>
          <w:ilvl w:val="2"/>
          <w:numId w:val="900"/>
        </w:numPr>
        <w:spacing w:before="0" w:after="0"/>
      </w:pPr>
      <w:r>
        <w:t>Exocuticle</w:t>
      </w:r>
    </w:p>
    <w:p>
      <w:pPr>
        <w:numPr>
          <w:ilvl w:val="2"/>
          <w:numId w:val="900"/>
        </w:numPr>
        <w:spacing w:before="0" w:after="0"/>
      </w:pPr>
      <w:r>
        <w:t>Endocuticle</w:t>
      </w:r>
    </w:p>
    <w:p>
      <w:pPr>
        <w:numPr>
          <w:ilvl w:val="2"/>
          <w:numId w:val="900"/>
        </w:numPr>
        <w:spacing w:before="0" w:after="0"/>
      </w:pPr>
      <w:r>
        <w:t>Wax Layer</w:t>
      </w:r>
    </w:p>
    <w:p>
      <w:pPr>
        <w:numPr>
          <w:ilvl w:val="1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Support and Shape</w:t>
      </w:r>
    </w:p>
    <w:p>
      <w:pPr>
        <w:numPr>
          <w:ilvl w:val="2"/>
          <w:numId w:val="900"/>
        </w:numPr>
        <w:spacing w:before="0" w:after="0"/>
      </w:pPr>
      <w:r>
        <w:t>Protection from Predators and Environment</w:t>
      </w:r>
    </w:p>
    <w:p>
      <w:pPr>
        <w:numPr>
          <w:ilvl w:val="2"/>
          <w:numId w:val="900"/>
        </w:numPr>
        <w:spacing w:before="0" w:after="0"/>
      </w:pPr>
      <w:r>
        <w:t>Water Retention and Desiccation Prevention</w:t>
      </w:r>
    </w:p>
    <w:p>
      <w:pPr>
        <w:numPr>
          <w:ilvl w:val="2"/>
          <w:numId w:val="900"/>
        </w:numPr>
        <w:spacing w:before="0" w:after="0"/>
      </w:pPr>
      <w:r>
        <w:t>Muscle Attachment</w:t>
      </w:r>
    </w:p>
    <w:p>
      <w:pPr>
        <w:numPr>
          <w:ilvl w:val="2"/>
          <w:numId w:val="900"/>
        </w:numPr>
        <w:spacing w:before="0" w:after="0"/>
      </w:pPr>
      <w:r>
        <w:t>Sensory Reception</w:t>
      </w:r>
    </w:p>
    <w:p>
      <w:pPr>
        <w:numPr>
          <w:ilvl w:val="1"/>
          <w:numId w:val="900"/>
        </w:numPr>
        <w:spacing w:before="0" w:after="0"/>
      </w:pPr>
      <w:r>
        <w:t>Ecdysis</w:t>
      </w:r>
    </w:p>
    <w:p>
      <w:pPr>
        <w:numPr>
          <w:ilvl w:val="2"/>
          <w:numId w:val="900"/>
        </w:numPr>
        <w:spacing w:before="0" w:after="0"/>
      </w:pPr>
      <w:r>
        <w:t>Molting Process</w:t>
      </w:r>
    </w:p>
    <w:p>
      <w:pPr>
        <w:numPr>
          <w:ilvl w:val="2"/>
          <w:numId w:val="900"/>
        </w:numPr>
        <w:spacing w:before="0" w:after="0"/>
      </w:pPr>
      <w:r>
        <w:t>Hormonal Control of Molting</w:t>
      </w:r>
    </w:p>
    <w:p>
      <w:pPr>
        <w:numPr>
          <w:ilvl w:val="2"/>
          <w:numId w:val="900"/>
        </w:numPr>
        <w:spacing w:before="0" w:after="0"/>
      </w:pPr>
      <w:r>
        <w:t>Instars and Growth Stages</w:t>
      </w:r>
    </w:p>
    <w:p>
      <w:pPr>
        <w:numPr>
          <w:ilvl w:val="2"/>
          <w:numId w:val="900"/>
        </w:numPr>
        <w:spacing w:before="0" w:after="0"/>
      </w:pPr>
      <w:r>
        <w:t>Apolysis and Ecdysis Phases</w:t>
      </w:r>
    </w:p>
    <w:p>
      <w:pPr>
        <w:numPr>
          <w:ilvl w:val="0"/>
          <w:numId w:val="900"/>
        </w:numPr>
        <w:spacing w:before="0" w:after="0"/>
      </w:pPr>
      <w:r>
        <w:t>External Anatomy</w:t>
      </w:r>
    </w:p>
    <w:p>
      <w:pPr>
        <w:numPr>
          <w:ilvl w:val="1"/>
          <w:numId w:val="900"/>
        </w:numPr>
        <w:spacing w:before="0" w:after="0"/>
      </w:pPr>
      <w:r>
        <w:t>The Head</w:t>
      </w:r>
    </w:p>
    <w:p>
      <w:pPr>
        <w:numPr>
          <w:ilvl w:val="2"/>
          <w:numId w:val="900"/>
        </w:numPr>
        <w:spacing w:before="0" w:after="0"/>
      </w:pPr>
      <w:r>
        <w:t>Head Capsule Structure</w:t>
      </w:r>
    </w:p>
    <w:p>
      <w:pPr>
        <w:numPr>
          <w:ilvl w:val="3"/>
          <w:numId w:val="900"/>
        </w:numPr>
        <w:spacing w:before="0" w:after="0"/>
      </w:pPr>
      <w:r>
        <w:t>Sclerites and Sutures</w:t>
      </w:r>
    </w:p>
    <w:p>
      <w:pPr>
        <w:numPr>
          <w:ilvl w:val="3"/>
          <w:numId w:val="900"/>
        </w:numPr>
        <w:spacing w:before="0" w:after="0"/>
      </w:pPr>
      <w:r>
        <w:t>Head Orientation Types</w:t>
      </w:r>
    </w:p>
    <w:p>
      <w:pPr>
        <w:numPr>
          <w:ilvl w:val="2"/>
          <w:numId w:val="900"/>
        </w:numPr>
        <w:spacing w:before="0" w:after="0"/>
      </w:pPr>
      <w:r>
        <w:t>Compound Eyes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Ommatidia</w:t>
      </w:r>
    </w:p>
    <w:p>
      <w:pPr>
        <w:numPr>
          <w:ilvl w:val="3"/>
          <w:numId w:val="900"/>
        </w:numPr>
        <w:spacing w:before="0" w:after="0"/>
      </w:pPr>
      <w:r>
        <w:t>Visual Acuity</w:t>
      </w:r>
    </w:p>
    <w:p>
      <w:pPr>
        <w:numPr>
          <w:ilvl w:val="3"/>
          <w:numId w:val="900"/>
        </w:numPr>
        <w:spacing w:before="0" w:after="0"/>
      </w:pPr>
      <w:r>
        <w:t>Motion Detection</w:t>
      </w:r>
    </w:p>
    <w:p>
      <w:pPr>
        <w:numPr>
          <w:ilvl w:val="2"/>
          <w:numId w:val="900"/>
        </w:numPr>
        <w:spacing w:before="0" w:after="0"/>
      </w:pPr>
      <w:r>
        <w:t>Ocelli</w:t>
      </w:r>
    </w:p>
    <w:p>
      <w:pPr>
        <w:numPr>
          <w:ilvl w:val="3"/>
          <w:numId w:val="900"/>
        </w:numPr>
        <w:spacing w:before="0" w:after="0"/>
      </w:pPr>
      <w:r>
        <w:t>Number and Position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Light Detection</w:t>
      </w:r>
    </w:p>
    <w:p>
      <w:pPr>
        <w:numPr>
          <w:ilvl w:val="2"/>
          <w:numId w:val="900"/>
        </w:numPr>
        <w:spacing w:before="0" w:after="0"/>
      </w:pPr>
      <w:r>
        <w:t>Antennae</w:t>
      </w:r>
    </w:p>
    <w:p>
      <w:pPr>
        <w:numPr>
          <w:ilvl w:val="3"/>
          <w:numId w:val="900"/>
        </w:numPr>
        <w:spacing w:before="0" w:after="0"/>
      </w:pPr>
      <w:r>
        <w:t>Types of Antennae</w:t>
      </w:r>
    </w:p>
    <w:p>
      <w:pPr>
        <w:numPr>
          <w:ilvl w:val="4"/>
          <w:numId w:val="900"/>
        </w:numPr>
        <w:spacing w:before="0" w:after="0"/>
      </w:pPr>
      <w:r>
        <w:t>Filiform</w:t>
      </w:r>
    </w:p>
    <w:p>
      <w:pPr>
        <w:numPr>
          <w:ilvl w:val="4"/>
          <w:numId w:val="900"/>
        </w:numPr>
        <w:spacing w:before="0" w:after="0"/>
      </w:pPr>
      <w:r>
        <w:t>Moniliform</w:t>
      </w:r>
    </w:p>
    <w:p>
      <w:pPr>
        <w:numPr>
          <w:ilvl w:val="4"/>
          <w:numId w:val="900"/>
        </w:numPr>
        <w:spacing w:before="0" w:after="0"/>
      </w:pPr>
      <w:r>
        <w:t>Serrate</w:t>
      </w:r>
    </w:p>
    <w:p>
      <w:pPr>
        <w:numPr>
          <w:ilvl w:val="4"/>
          <w:numId w:val="900"/>
        </w:numPr>
        <w:spacing w:before="0" w:after="0"/>
      </w:pPr>
      <w:r>
        <w:t>Pectinate</w:t>
      </w:r>
    </w:p>
    <w:p>
      <w:pPr>
        <w:numPr>
          <w:ilvl w:val="4"/>
          <w:numId w:val="900"/>
        </w:numPr>
        <w:spacing w:before="0" w:after="0"/>
      </w:pPr>
      <w:r>
        <w:t>Plumose</w:t>
      </w:r>
    </w:p>
    <w:p>
      <w:pPr>
        <w:numPr>
          <w:ilvl w:val="4"/>
          <w:numId w:val="900"/>
        </w:numPr>
        <w:spacing w:before="0" w:after="0"/>
      </w:pPr>
      <w:r>
        <w:t>Clavate</w:t>
      </w:r>
    </w:p>
    <w:p>
      <w:pPr>
        <w:numPr>
          <w:ilvl w:val="4"/>
          <w:numId w:val="900"/>
        </w:numPr>
        <w:spacing w:before="0" w:after="0"/>
      </w:pPr>
      <w:r>
        <w:t>Geniculate</w:t>
      </w:r>
    </w:p>
    <w:p>
      <w:pPr>
        <w:numPr>
          <w:ilvl w:val="4"/>
          <w:numId w:val="900"/>
        </w:numPr>
        <w:spacing w:before="0" w:after="0"/>
      </w:pPr>
      <w:r>
        <w:t>Aristate</w:t>
      </w:r>
    </w:p>
    <w:p>
      <w:pPr>
        <w:numPr>
          <w:ilvl w:val="3"/>
          <w:numId w:val="900"/>
        </w:numPr>
        <w:spacing w:before="0" w:after="0"/>
      </w:pPr>
      <w:r>
        <w:t>Sensory Functions</w:t>
      </w:r>
    </w:p>
    <w:p>
      <w:pPr>
        <w:numPr>
          <w:ilvl w:val="4"/>
          <w:numId w:val="900"/>
        </w:numPr>
        <w:spacing w:before="0" w:after="0"/>
      </w:pPr>
      <w:r>
        <w:t>Olfaction</w:t>
      </w:r>
    </w:p>
    <w:p>
      <w:pPr>
        <w:numPr>
          <w:ilvl w:val="4"/>
          <w:numId w:val="900"/>
        </w:numPr>
        <w:spacing w:before="0" w:after="0"/>
      </w:pPr>
      <w:r>
        <w:t>Mechanoreception</w:t>
      </w:r>
    </w:p>
    <w:p>
      <w:pPr>
        <w:numPr>
          <w:ilvl w:val="4"/>
          <w:numId w:val="900"/>
        </w:numPr>
        <w:spacing w:before="0" w:after="0"/>
      </w:pPr>
      <w:r>
        <w:t>Thermoreception</w:t>
      </w:r>
    </w:p>
    <w:p>
      <w:pPr>
        <w:numPr>
          <w:ilvl w:val="2"/>
          <w:numId w:val="900"/>
        </w:numPr>
        <w:spacing w:before="0" w:after="0"/>
      </w:pPr>
      <w:r>
        <w:t>Mouthparts and Feeding Guilds</w:t>
      </w:r>
    </w:p>
    <w:p>
      <w:pPr>
        <w:numPr>
          <w:ilvl w:val="3"/>
          <w:numId w:val="900"/>
        </w:numPr>
        <w:spacing w:before="0" w:after="0"/>
      </w:pPr>
      <w:r>
        <w:t>Chewing</w:t>
      </w:r>
    </w:p>
    <w:p>
      <w:pPr>
        <w:numPr>
          <w:ilvl w:val="4"/>
          <w:numId w:val="900"/>
        </w:numPr>
        <w:spacing w:before="0" w:after="0"/>
      </w:pPr>
      <w:r>
        <w:t>Mandibles</w:t>
      </w:r>
    </w:p>
    <w:p>
      <w:pPr>
        <w:numPr>
          <w:ilvl w:val="4"/>
          <w:numId w:val="900"/>
        </w:numPr>
        <w:spacing w:before="0" w:after="0"/>
      </w:pPr>
      <w:r>
        <w:t>Maxillae</w:t>
      </w:r>
    </w:p>
    <w:p>
      <w:pPr>
        <w:numPr>
          <w:ilvl w:val="4"/>
          <w:numId w:val="900"/>
        </w:numPr>
        <w:spacing w:before="0" w:after="0"/>
      </w:pPr>
      <w:r>
        <w:t>Labium</w:t>
      </w:r>
    </w:p>
    <w:p>
      <w:pPr>
        <w:numPr>
          <w:ilvl w:val="4"/>
          <w:numId w:val="900"/>
        </w:numPr>
        <w:spacing w:before="0" w:after="0"/>
      </w:pPr>
      <w:r>
        <w:t>Labrum</w:t>
      </w:r>
    </w:p>
    <w:p>
      <w:pPr>
        <w:numPr>
          <w:ilvl w:val="4"/>
          <w:numId w:val="900"/>
        </w:numPr>
        <w:spacing w:before="0" w:after="0"/>
      </w:pPr>
      <w:r>
        <w:t>Examples of Chewing Insects</w:t>
      </w:r>
    </w:p>
    <w:p>
      <w:pPr>
        <w:numPr>
          <w:ilvl w:val="3"/>
          <w:numId w:val="900"/>
        </w:numPr>
        <w:spacing w:before="0" w:after="0"/>
      </w:pPr>
      <w:r>
        <w:t>Piercing-Sucking</w:t>
      </w:r>
    </w:p>
    <w:p>
      <w:pPr>
        <w:numPr>
          <w:ilvl w:val="4"/>
          <w:numId w:val="900"/>
        </w:numPr>
        <w:spacing w:before="0" w:after="0"/>
      </w:pPr>
      <w:r>
        <w:t>Stylets</w:t>
      </w:r>
    </w:p>
    <w:p>
      <w:pPr>
        <w:numPr>
          <w:ilvl w:val="4"/>
          <w:numId w:val="900"/>
        </w:numPr>
        <w:spacing w:before="0" w:after="0"/>
      </w:pPr>
      <w:r>
        <w:t>Proboscis Formation</w:t>
      </w:r>
    </w:p>
    <w:p>
      <w:pPr>
        <w:numPr>
          <w:ilvl w:val="4"/>
          <w:numId w:val="900"/>
        </w:numPr>
        <w:spacing w:before="0" w:after="0"/>
      </w:pPr>
      <w:r>
        <w:t>Examples of Piercing-Sucking Insects</w:t>
      </w:r>
    </w:p>
    <w:p>
      <w:pPr>
        <w:numPr>
          <w:ilvl w:val="3"/>
          <w:numId w:val="900"/>
        </w:numPr>
        <w:spacing w:before="0" w:after="0"/>
      </w:pPr>
      <w:r>
        <w:t>Sponging</w:t>
      </w:r>
    </w:p>
    <w:p>
      <w:pPr>
        <w:numPr>
          <w:ilvl w:val="4"/>
          <w:numId w:val="900"/>
        </w:numPr>
        <w:spacing w:before="0" w:after="0"/>
      </w:pPr>
      <w:r>
        <w:t>Labellum Structure</w:t>
      </w:r>
    </w:p>
    <w:p>
      <w:pPr>
        <w:numPr>
          <w:ilvl w:val="4"/>
          <w:numId w:val="900"/>
        </w:numPr>
        <w:spacing w:before="0" w:after="0"/>
      </w:pPr>
      <w:r>
        <w:t>Feeding Mechanism</w:t>
      </w:r>
    </w:p>
    <w:p>
      <w:pPr>
        <w:numPr>
          <w:ilvl w:val="3"/>
          <w:numId w:val="900"/>
        </w:numPr>
        <w:spacing w:before="0" w:after="0"/>
      </w:pPr>
      <w:r>
        <w:t>Siphoning</w:t>
      </w:r>
    </w:p>
    <w:p>
      <w:pPr>
        <w:numPr>
          <w:ilvl w:val="4"/>
          <w:numId w:val="900"/>
        </w:numPr>
        <w:spacing w:before="0" w:after="0"/>
      </w:pPr>
      <w:r>
        <w:t>Proboscis Structure</w:t>
      </w:r>
    </w:p>
    <w:p>
      <w:pPr>
        <w:numPr>
          <w:ilvl w:val="4"/>
          <w:numId w:val="900"/>
        </w:numPr>
        <w:spacing w:before="0" w:after="0"/>
      </w:pPr>
      <w:r>
        <w:t>Coiling Mechanism</w:t>
      </w:r>
    </w:p>
    <w:p>
      <w:pPr>
        <w:numPr>
          <w:ilvl w:val="3"/>
          <w:numId w:val="900"/>
        </w:numPr>
        <w:spacing w:before="0" w:after="0"/>
      </w:pPr>
      <w:r>
        <w:t>Chewing-Lapping</w:t>
      </w:r>
    </w:p>
    <w:p>
      <w:pPr>
        <w:numPr>
          <w:ilvl w:val="4"/>
          <w:numId w:val="900"/>
        </w:numPr>
        <w:spacing w:before="0" w:after="0"/>
      </w:pPr>
      <w:r>
        <w:t>Modified Mandibles</w:t>
      </w:r>
    </w:p>
    <w:p>
      <w:pPr>
        <w:numPr>
          <w:ilvl w:val="4"/>
          <w:numId w:val="900"/>
        </w:numPr>
        <w:spacing w:before="0" w:after="0"/>
      </w:pPr>
      <w:r>
        <w:t>Tongue Structure</w:t>
      </w:r>
    </w:p>
    <w:p>
      <w:pPr>
        <w:numPr>
          <w:ilvl w:val="1"/>
          <w:numId w:val="900"/>
        </w:numPr>
        <w:spacing w:before="0" w:after="0"/>
      </w:pPr>
      <w:r>
        <w:t>The Thorax</w:t>
      </w:r>
    </w:p>
    <w:p>
      <w:pPr>
        <w:numPr>
          <w:ilvl w:val="2"/>
          <w:numId w:val="900"/>
        </w:numPr>
        <w:spacing w:before="0" w:after="0"/>
      </w:pPr>
      <w:r>
        <w:t>Segmentation</w:t>
      </w:r>
    </w:p>
    <w:p>
      <w:pPr>
        <w:numPr>
          <w:ilvl w:val="3"/>
          <w:numId w:val="900"/>
        </w:numPr>
        <w:spacing w:before="0" w:after="0"/>
      </w:pPr>
      <w:r>
        <w:t>Prothorax</w:t>
      </w:r>
    </w:p>
    <w:p>
      <w:pPr>
        <w:numPr>
          <w:ilvl w:val="3"/>
          <w:numId w:val="900"/>
        </w:numPr>
        <w:spacing w:before="0" w:after="0"/>
      </w:pPr>
      <w:r>
        <w:t>Mesothorax</w:t>
      </w:r>
    </w:p>
    <w:p>
      <w:pPr>
        <w:numPr>
          <w:ilvl w:val="3"/>
          <w:numId w:val="900"/>
        </w:numPr>
        <w:spacing w:before="0" w:after="0"/>
      </w:pPr>
      <w:r>
        <w:t>Metathorax</w:t>
      </w:r>
    </w:p>
    <w:p>
      <w:pPr>
        <w:numPr>
          <w:ilvl w:val="3"/>
          <w:numId w:val="900"/>
        </w:numPr>
        <w:spacing w:before="0" w:after="0"/>
      </w:pPr>
      <w:r>
        <w:t>Sclerite Organization</w:t>
      </w:r>
    </w:p>
    <w:p>
      <w:pPr>
        <w:numPr>
          <w:ilvl w:val="2"/>
          <w:numId w:val="900"/>
        </w:numPr>
        <w:spacing w:before="0" w:after="0"/>
      </w:pPr>
      <w:r>
        <w:t>Legs</w:t>
      </w:r>
    </w:p>
    <w:p>
      <w:pPr>
        <w:numPr>
          <w:ilvl w:val="3"/>
          <w:numId w:val="900"/>
        </w:numPr>
        <w:spacing w:before="0" w:after="0"/>
      </w:pPr>
      <w:r>
        <w:t>Basic Leg Segments</w:t>
      </w:r>
    </w:p>
    <w:p>
      <w:pPr>
        <w:numPr>
          <w:ilvl w:val="4"/>
          <w:numId w:val="900"/>
        </w:numPr>
        <w:spacing w:before="0" w:after="0"/>
      </w:pPr>
      <w:r>
        <w:t>Coxa</w:t>
      </w:r>
    </w:p>
    <w:p>
      <w:pPr>
        <w:numPr>
          <w:ilvl w:val="4"/>
          <w:numId w:val="900"/>
        </w:numPr>
        <w:spacing w:before="0" w:after="0"/>
      </w:pPr>
      <w:r>
        <w:t>Trochanter</w:t>
      </w:r>
    </w:p>
    <w:p>
      <w:pPr>
        <w:numPr>
          <w:ilvl w:val="4"/>
          <w:numId w:val="900"/>
        </w:numPr>
        <w:spacing w:before="0" w:after="0"/>
      </w:pPr>
      <w:r>
        <w:t>Femur</w:t>
      </w:r>
    </w:p>
    <w:p>
      <w:pPr>
        <w:numPr>
          <w:ilvl w:val="4"/>
          <w:numId w:val="900"/>
        </w:numPr>
        <w:spacing w:before="0" w:after="0"/>
      </w:pPr>
      <w:r>
        <w:t>Tibia</w:t>
      </w:r>
    </w:p>
    <w:p>
      <w:pPr>
        <w:numPr>
          <w:ilvl w:val="4"/>
          <w:numId w:val="900"/>
        </w:numPr>
        <w:spacing w:before="0" w:after="0"/>
      </w:pPr>
      <w:r>
        <w:t>Tarsus</w:t>
      </w:r>
    </w:p>
    <w:p>
      <w:pPr>
        <w:numPr>
          <w:ilvl w:val="4"/>
          <w:numId w:val="900"/>
        </w:numPr>
        <w:spacing w:before="0" w:after="0"/>
      </w:pPr>
      <w:r>
        <w:t>Pretarsus</w:t>
      </w:r>
    </w:p>
    <w:p>
      <w:pPr>
        <w:numPr>
          <w:ilvl w:val="3"/>
          <w:numId w:val="900"/>
        </w:numPr>
        <w:spacing w:before="0" w:after="0"/>
      </w:pPr>
      <w:r>
        <w:t>Leg Modifications</w:t>
      </w:r>
    </w:p>
    <w:p>
      <w:pPr>
        <w:numPr>
          <w:ilvl w:val="4"/>
          <w:numId w:val="900"/>
        </w:numPr>
        <w:spacing w:before="0" w:after="0"/>
      </w:pPr>
      <w:r>
        <w:t>Cursorial</w:t>
      </w:r>
    </w:p>
    <w:p>
      <w:pPr>
        <w:numPr>
          <w:ilvl w:val="4"/>
          <w:numId w:val="900"/>
        </w:numPr>
        <w:spacing w:before="0" w:after="0"/>
      </w:pPr>
      <w:r>
        <w:t>Saltatorial</w:t>
      </w:r>
    </w:p>
    <w:p>
      <w:pPr>
        <w:numPr>
          <w:ilvl w:val="4"/>
          <w:numId w:val="900"/>
        </w:numPr>
        <w:spacing w:before="0" w:after="0"/>
      </w:pPr>
      <w:r>
        <w:t>Raptorial</w:t>
      </w:r>
    </w:p>
    <w:p>
      <w:pPr>
        <w:numPr>
          <w:ilvl w:val="4"/>
          <w:numId w:val="900"/>
        </w:numPr>
        <w:spacing w:before="0" w:after="0"/>
      </w:pPr>
      <w:r>
        <w:t>Fossorial</w:t>
      </w:r>
    </w:p>
    <w:p>
      <w:pPr>
        <w:numPr>
          <w:ilvl w:val="4"/>
          <w:numId w:val="900"/>
        </w:numPr>
        <w:spacing w:before="0" w:after="0"/>
      </w:pPr>
      <w:r>
        <w:t>Natatorial</w:t>
      </w:r>
    </w:p>
    <w:p>
      <w:pPr>
        <w:numPr>
          <w:ilvl w:val="4"/>
          <w:numId w:val="900"/>
        </w:numPr>
        <w:spacing w:before="0" w:after="0"/>
      </w:pPr>
      <w:r>
        <w:t>Pollen-Collecting</w:t>
      </w:r>
    </w:p>
    <w:p>
      <w:pPr>
        <w:numPr>
          <w:ilvl w:val="4"/>
          <w:numId w:val="900"/>
        </w:numPr>
        <w:spacing w:before="0" w:after="0"/>
      </w:pPr>
      <w:r>
        <w:t>Clinging</w:t>
      </w:r>
    </w:p>
    <w:p>
      <w:pPr>
        <w:numPr>
          <w:ilvl w:val="2"/>
          <w:numId w:val="900"/>
        </w:numPr>
        <w:spacing w:before="0" w:after="0"/>
      </w:pPr>
      <w:r>
        <w:t>Wings</w:t>
      </w:r>
    </w:p>
    <w:p>
      <w:pPr>
        <w:numPr>
          <w:ilvl w:val="3"/>
          <w:numId w:val="900"/>
        </w:numPr>
        <w:spacing w:before="0" w:after="0"/>
      </w:pPr>
      <w:r>
        <w:t>Basic Wing Structure</w:t>
      </w:r>
    </w:p>
    <w:p>
      <w:pPr>
        <w:numPr>
          <w:ilvl w:val="4"/>
          <w:numId w:val="900"/>
        </w:numPr>
        <w:spacing w:before="0" w:after="0"/>
      </w:pPr>
      <w:r>
        <w:t>Wing Membrane</w:t>
      </w:r>
    </w:p>
    <w:p>
      <w:pPr>
        <w:numPr>
          <w:ilvl w:val="4"/>
          <w:numId w:val="900"/>
        </w:numPr>
        <w:spacing w:before="0" w:after="0"/>
      </w:pPr>
      <w:r>
        <w:t>Wing Scales</w:t>
      </w:r>
    </w:p>
    <w:p>
      <w:pPr>
        <w:numPr>
          <w:ilvl w:val="4"/>
          <w:numId w:val="900"/>
        </w:numPr>
        <w:spacing w:before="0" w:after="0"/>
      </w:pPr>
      <w:r>
        <w:t>Wing Coupling</w:t>
      </w:r>
    </w:p>
    <w:p>
      <w:pPr>
        <w:numPr>
          <w:ilvl w:val="3"/>
          <w:numId w:val="900"/>
        </w:numPr>
        <w:spacing w:before="0" w:after="0"/>
      </w:pPr>
      <w:r>
        <w:t>Wing Venation Patterns</w:t>
      </w:r>
    </w:p>
    <w:p>
      <w:pPr>
        <w:numPr>
          <w:ilvl w:val="4"/>
          <w:numId w:val="900"/>
        </w:numPr>
        <w:spacing w:before="0" w:after="0"/>
      </w:pPr>
      <w:r>
        <w:t>Longitudinal Veins</w:t>
      </w:r>
    </w:p>
    <w:p>
      <w:pPr>
        <w:numPr>
          <w:ilvl w:val="4"/>
          <w:numId w:val="900"/>
        </w:numPr>
        <w:spacing w:before="0" w:after="0"/>
      </w:pPr>
      <w:r>
        <w:t>Cross Veins</w:t>
      </w:r>
    </w:p>
    <w:p>
      <w:pPr>
        <w:numPr>
          <w:ilvl w:val="4"/>
          <w:numId w:val="900"/>
        </w:numPr>
        <w:spacing w:before="0" w:after="0"/>
      </w:pPr>
      <w:r>
        <w:t>Wing Cells</w:t>
      </w:r>
    </w:p>
    <w:p>
      <w:pPr>
        <w:numPr>
          <w:ilvl w:val="3"/>
          <w:numId w:val="900"/>
        </w:numPr>
        <w:spacing w:before="0" w:after="0"/>
      </w:pPr>
      <w:r>
        <w:t>Flight Mechanisms</w:t>
      </w:r>
    </w:p>
    <w:p>
      <w:pPr>
        <w:numPr>
          <w:ilvl w:val="4"/>
          <w:numId w:val="900"/>
        </w:numPr>
        <w:spacing w:before="0" w:after="0"/>
      </w:pPr>
      <w:r>
        <w:t>Direct Flight Muscles</w:t>
      </w:r>
    </w:p>
    <w:p>
      <w:pPr>
        <w:numPr>
          <w:ilvl w:val="4"/>
          <w:numId w:val="900"/>
        </w:numPr>
        <w:spacing w:before="0" w:after="0"/>
      </w:pPr>
      <w:r>
        <w:t>Indirect Flight Muscles</w:t>
      </w:r>
    </w:p>
    <w:p>
      <w:pPr>
        <w:numPr>
          <w:ilvl w:val="4"/>
          <w:numId w:val="900"/>
        </w:numPr>
        <w:spacing w:before="0" w:after="0"/>
      </w:pPr>
      <w:r>
        <w:t>Wing Beat Frequency</w:t>
      </w:r>
    </w:p>
    <w:p>
      <w:pPr>
        <w:numPr>
          <w:ilvl w:val="3"/>
          <w:numId w:val="900"/>
        </w:numPr>
        <w:spacing w:before="0" w:after="0"/>
      </w:pPr>
      <w:r>
        <w:t>Wing Coupling Mechanisms</w:t>
      </w:r>
    </w:p>
    <w:p>
      <w:pPr>
        <w:numPr>
          <w:ilvl w:val="4"/>
          <w:numId w:val="900"/>
        </w:numPr>
        <w:spacing w:before="0" w:after="0"/>
      </w:pPr>
      <w:r>
        <w:t>Hamuli</w:t>
      </w:r>
    </w:p>
    <w:p>
      <w:pPr>
        <w:numPr>
          <w:ilvl w:val="4"/>
          <w:numId w:val="900"/>
        </w:numPr>
        <w:spacing w:before="0" w:after="0"/>
      </w:pPr>
      <w:r>
        <w:t>Frenulum-Retinaculum</w:t>
      </w:r>
    </w:p>
    <w:p>
      <w:pPr>
        <w:numPr>
          <w:ilvl w:val="4"/>
          <w:numId w:val="900"/>
        </w:numPr>
        <w:spacing w:before="0" w:after="0"/>
      </w:pPr>
      <w:r>
        <w:t>Jugal Coupling</w:t>
      </w:r>
    </w:p>
    <w:p>
      <w:pPr>
        <w:numPr>
          <w:ilvl w:val="3"/>
          <w:numId w:val="900"/>
        </w:numPr>
        <w:spacing w:before="0" w:after="0"/>
      </w:pPr>
      <w:r>
        <w:t>Modified Wings</w:t>
      </w:r>
    </w:p>
    <w:p>
      <w:pPr>
        <w:numPr>
          <w:ilvl w:val="4"/>
          <w:numId w:val="900"/>
        </w:numPr>
        <w:spacing w:before="0" w:after="0"/>
      </w:pPr>
      <w:r>
        <w:t>Elytra</w:t>
      </w:r>
    </w:p>
    <w:p>
      <w:pPr>
        <w:numPr>
          <w:ilvl w:val="4"/>
          <w:numId w:val="900"/>
        </w:numPr>
        <w:spacing w:before="0" w:after="0"/>
      </w:pPr>
      <w:r>
        <w:t>Halteres</w:t>
      </w:r>
    </w:p>
    <w:p>
      <w:pPr>
        <w:numPr>
          <w:ilvl w:val="4"/>
          <w:numId w:val="900"/>
        </w:numPr>
        <w:spacing w:before="0" w:after="0"/>
      </w:pPr>
      <w:r>
        <w:t>Hemelytra</w:t>
      </w:r>
    </w:p>
    <w:p>
      <w:pPr>
        <w:numPr>
          <w:ilvl w:val="4"/>
          <w:numId w:val="900"/>
        </w:numPr>
        <w:spacing w:before="0" w:after="0"/>
      </w:pPr>
      <w:r>
        <w:t>Tegmina</w:t>
      </w:r>
    </w:p>
    <w:p>
      <w:pPr>
        <w:numPr>
          <w:ilvl w:val="4"/>
          <w:numId w:val="900"/>
        </w:numPr>
        <w:spacing w:before="0" w:after="0"/>
      </w:pPr>
      <w:r>
        <w:t>Scale-Covered Wings</w:t>
      </w:r>
    </w:p>
    <w:p>
      <w:pPr>
        <w:numPr>
          <w:ilvl w:val="1"/>
          <w:numId w:val="900"/>
        </w:numPr>
        <w:spacing w:before="0" w:after="0"/>
      </w:pPr>
      <w:r>
        <w:t>The Abdomen</w:t>
      </w:r>
    </w:p>
    <w:p>
      <w:pPr>
        <w:numPr>
          <w:ilvl w:val="2"/>
          <w:numId w:val="900"/>
        </w:numPr>
        <w:spacing w:before="0" w:after="0"/>
      </w:pPr>
      <w:r>
        <w:t>Segmentation and Flexibility</w:t>
      </w:r>
    </w:p>
    <w:p>
      <w:pPr>
        <w:numPr>
          <w:ilvl w:val="3"/>
          <w:numId w:val="900"/>
        </w:numPr>
        <w:spacing w:before="0" w:after="0"/>
      </w:pPr>
      <w:r>
        <w:t>Typical Segment Number</w:t>
      </w:r>
    </w:p>
    <w:p>
      <w:pPr>
        <w:numPr>
          <w:ilvl w:val="3"/>
          <w:numId w:val="900"/>
        </w:numPr>
        <w:spacing w:before="0" w:after="0"/>
      </w:pPr>
      <w:r>
        <w:t>Segment Fusion</w:t>
      </w:r>
    </w:p>
    <w:p>
      <w:pPr>
        <w:numPr>
          <w:ilvl w:val="3"/>
          <w:numId w:val="900"/>
        </w:numPr>
        <w:spacing w:before="0" w:after="0"/>
      </w:pPr>
      <w:r>
        <w:t>Intersegmental Membranes</w:t>
      </w:r>
    </w:p>
    <w:p>
      <w:pPr>
        <w:numPr>
          <w:ilvl w:val="2"/>
          <w:numId w:val="900"/>
        </w:numPr>
        <w:spacing w:before="0" w:after="0"/>
      </w:pPr>
      <w:r>
        <w:t>Spiracles and Respiratory Openings</w:t>
      </w:r>
    </w:p>
    <w:p>
      <w:pPr>
        <w:numPr>
          <w:ilvl w:val="3"/>
          <w:numId w:val="900"/>
        </w:numPr>
        <w:spacing w:before="0" w:after="0"/>
      </w:pPr>
      <w:r>
        <w:t>Spiracle Structure</w:t>
      </w:r>
    </w:p>
    <w:p>
      <w:pPr>
        <w:numPr>
          <w:ilvl w:val="3"/>
          <w:numId w:val="900"/>
        </w:numPr>
        <w:spacing w:before="0" w:after="0"/>
      </w:pPr>
      <w:r>
        <w:t>Spiracle Distribution</w:t>
      </w:r>
    </w:p>
    <w:p>
      <w:pPr>
        <w:numPr>
          <w:ilvl w:val="2"/>
          <w:numId w:val="900"/>
        </w:numPr>
        <w:spacing w:before="0" w:after="0"/>
      </w:pPr>
      <w:r>
        <w:t>External Genitalia</w:t>
      </w:r>
    </w:p>
    <w:p>
      <w:pPr>
        <w:numPr>
          <w:ilvl w:val="3"/>
          <w:numId w:val="900"/>
        </w:numPr>
        <w:spacing w:before="0" w:after="0"/>
      </w:pPr>
      <w:r>
        <w:t>Male Genitalia</w:t>
      </w:r>
    </w:p>
    <w:p>
      <w:pPr>
        <w:numPr>
          <w:ilvl w:val="4"/>
          <w:numId w:val="900"/>
        </w:numPr>
        <w:spacing w:before="0" w:after="0"/>
      </w:pPr>
      <w:r>
        <w:t>Aedeagus</w:t>
      </w:r>
    </w:p>
    <w:p>
      <w:pPr>
        <w:numPr>
          <w:ilvl w:val="4"/>
          <w:numId w:val="900"/>
        </w:numPr>
        <w:spacing w:before="0" w:after="0"/>
      </w:pPr>
      <w:r>
        <w:t>Claspers</w:t>
      </w:r>
    </w:p>
    <w:p>
      <w:pPr>
        <w:numPr>
          <w:ilvl w:val="4"/>
          <w:numId w:val="900"/>
        </w:numPr>
        <w:spacing w:before="0" w:after="0"/>
      </w:pPr>
      <w:r>
        <w:t>Genital Capsule</w:t>
      </w:r>
    </w:p>
    <w:p>
      <w:pPr>
        <w:numPr>
          <w:ilvl w:val="3"/>
          <w:numId w:val="900"/>
        </w:numPr>
        <w:spacing w:before="0" w:after="0"/>
      </w:pPr>
      <w:r>
        <w:t>Female Genitalia</w:t>
      </w:r>
    </w:p>
    <w:p>
      <w:pPr>
        <w:numPr>
          <w:ilvl w:val="4"/>
          <w:numId w:val="900"/>
        </w:numPr>
        <w:spacing w:before="0" w:after="0"/>
      </w:pPr>
      <w:r>
        <w:t>Ovipositor</w:t>
      </w:r>
    </w:p>
    <w:p>
      <w:pPr>
        <w:numPr>
          <w:ilvl w:val="4"/>
          <w:numId w:val="900"/>
        </w:numPr>
        <w:spacing w:before="0" w:after="0"/>
      </w:pPr>
      <w:r>
        <w:t>Genital Plates</w:t>
      </w:r>
    </w:p>
    <w:p>
      <w:pPr>
        <w:numPr>
          <w:ilvl w:val="4"/>
          <w:numId w:val="900"/>
        </w:numPr>
        <w:spacing w:before="0" w:after="0"/>
      </w:pPr>
      <w:r>
        <w:t>Spermatheca Opening</w:t>
      </w:r>
    </w:p>
    <w:p>
      <w:pPr>
        <w:numPr>
          <w:ilvl w:val="2"/>
          <w:numId w:val="900"/>
        </w:numPr>
        <w:spacing w:before="0" w:after="0"/>
      </w:pPr>
      <w:r>
        <w:t>Cerci and Other Appendages</w:t>
      </w:r>
    </w:p>
    <w:p>
      <w:pPr>
        <w:numPr>
          <w:ilvl w:val="3"/>
          <w:numId w:val="900"/>
        </w:numPr>
        <w:spacing w:before="0" w:after="0"/>
      </w:pPr>
      <w:r>
        <w:t>Sensory Functions</w:t>
      </w:r>
    </w:p>
    <w:p>
      <w:pPr>
        <w:numPr>
          <w:ilvl w:val="3"/>
          <w:numId w:val="900"/>
        </w:numPr>
        <w:spacing w:before="0" w:after="0"/>
      </w:pPr>
      <w:r>
        <w:t>Defensive Functions</w:t>
      </w:r>
    </w:p>
    <w:p>
      <w:pPr>
        <w:numPr>
          <w:ilvl w:val="3"/>
          <w:numId w:val="900"/>
        </w:numPr>
        <w:spacing w:before="0" w:after="0"/>
      </w:pPr>
      <w:r>
        <w:t>Reproductive Functions</w:t>
      </w:r>
    </w:p>
    <w:p>
      <w:pPr>
        <w:numPr>
          <w:ilvl w:val="0"/>
          <w:numId w:val="900"/>
        </w:numPr>
        <w:spacing w:before="0" w:after="0"/>
      </w:pPr>
      <w:r>
        <w:t>Internal Anatomy and Organ Systems</w:t>
      </w:r>
    </w:p>
    <w:p>
      <w:pPr>
        <w:numPr>
          <w:ilvl w:val="1"/>
          <w:numId w:val="900"/>
        </w:numPr>
        <w:spacing w:before="0" w:after="0"/>
      </w:pPr>
      <w:r>
        <w:t>Digestive System</w:t>
      </w:r>
    </w:p>
    <w:p>
      <w:pPr>
        <w:numPr>
          <w:ilvl w:val="2"/>
          <w:numId w:val="900"/>
        </w:numPr>
        <w:spacing w:before="0" w:after="0"/>
      </w:pPr>
      <w:r>
        <w:t>Foregut</w:t>
      </w:r>
    </w:p>
    <w:p>
      <w:pPr>
        <w:numPr>
          <w:ilvl w:val="3"/>
          <w:numId w:val="900"/>
        </w:numPr>
        <w:spacing w:before="0" w:after="0"/>
      </w:pPr>
      <w:r>
        <w:t>Mouth</w:t>
      </w:r>
    </w:p>
    <w:p>
      <w:pPr>
        <w:numPr>
          <w:ilvl w:val="3"/>
          <w:numId w:val="900"/>
        </w:numPr>
        <w:spacing w:before="0" w:after="0"/>
      </w:pPr>
      <w:r>
        <w:t>Pharynx</w:t>
      </w:r>
    </w:p>
    <w:p>
      <w:pPr>
        <w:numPr>
          <w:ilvl w:val="3"/>
          <w:numId w:val="900"/>
        </w:numPr>
        <w:spacing w:before="0" w:after="0"/>
      </w:pPr>
      <w:r>
        <w:t>Esophagus</w:t>
      </w:r>
    </w:p>
    <w:p>
      <w:pPr>
        <w:numPr>
          <w:ilvl w:val="3"/>
          <w:numId w:val="900"/>
        </w:numPr>
        <w:spacing w:before="0" w:after="0"/>
      </w:pPr>
      <w:r>
        <w:t>Crop</w:t>
      </w:r>
    </w:p>
    <w:p>
      <w:pPr>
        <w:numPr>
          <w:ilvl w:val="3"/>
          <w:numId w:val="900"/>
        </w:numPr>
        <w:spacing w:before="0" w:after="0"/>
      </w:pPr>
      <w:r>
        <w:t>Proventriculus</w:t>
      </w:r>
    </w:p>
    <w:p>
      <w:pPr>
        <w:numPr>
          <w:ilvl w:val="2"/>
          <w:numId w:val="900"/>
        </w:numPr>
        <w:spacing w:before="0" w:after="0"/>
      </w:pPr>
      <w:r>
        <w:t>Midgut</w:t>
      </w:r>
    </w:p>
    <w:p>
      <w:pPr>
        <w:numPr>
          <w:ilvl w:val="3"/>
          <w:numId w:val="900"/>
        </w:numPr>
        <w:spacing w:before="0" w:after="0"/>
      </w:pPr>
      <w:r>
        <w:t>Gastric Caeca</w:t>
      </w:r>
    </w:p>
    <w:p>
      <w:pPr>
        <w:numPr>
          <w:ilvl w:val="3"/>
          <w:numId w:val="900"/>
        </w:numPr>
        <w:spacing w:before="0" w:after="0"/>
      </w:pPr>
      <w:r>
        <w:t>Digestive Enzymes</w:t>
      </w:r>
    </w:p>
    <w:p>
      <w:pPr>
        <w:numPr>
          <w:ilvl w:val="3"/>
          <w:numId w:val="900"/>
        </w:numPr>
        <w:spacing w:before="0" w:after="0"/>
      </w:pPr>
      <w:r>
        <w:t>Nutrient Absorption</w:t>
      </w:r>
    </w:p>
    <w:p>
      <w:pPr>
        <w:numPr>
          <w:ilvl w:val="3"/>
          <w:numId w:val="900"/>
        </w:numPr>
        <w:spacing w:before="0" w:after="0"/>
      </w:pPr>
      <w:r>
        <w:t>Peritrophic Membrane</w:t>
      </w:r>
    </w:p>
    <w:p>
      <w:pPr>
        <w:numPr>
          <w:ilvl w:val="2"/>
          <w:numId w:val="900"/>
        </w:numPr>
        <w:spacing w:before="0" w:after="0"/>
      </w:pPr>
      <w:r>
        <w:t>Hindgut</w:t>
      </w:r>
    </w:p>
    <w:p>
      <w:pPr>
        <w:numPr>
          <w:ilvl w:val="3"/>
          <w:numId w:val="900"/>
        </w:numPr>
        <w:spacing w:before="0" w:after="0"/>
      </w:pPr>
      <w:r>
        <w:t>Ileum</w:t>
      </w:r>
    </w:p>
    <w:p>
      <w:pPr>
        <w:numPr>
          <w:ilvl w:val="3"/>
          <w:numId w:val="900"/>
        </w:numPr>
        <w:spacing w:before="0" w:after="0"/>
      </w:pPr>
      <w:r>
        <w:t>Colon</w:t>
      </w:r>
    </w:p>
    <w:p>
      <w:pPr>
        <w:numPr>
          <w:ilvl w:val="3"/>
          <w:numId w:val="900"/>
        </w:numPr>
        <w:spacing w:before="0" w:after="0"/>
      </w:pPr>
      <w:r>
        <w:t>Rectum</w:t>
      </w:r>
    </w:p>
    <w:p>
      <w:pPr>
        <w:numPr>
          <w:ilvl w:val="3"/>
          <w:numId w:val="900"/>
        </w:numPr>
        <w:spacing w:before="0" w:after="0"/>
      </w:pPr>
      <w:r>
        <w:t>Water Reabsorption</w:t>
      </w:r>
    </w:p>
    <w:p>
      <w:pPr>
        <w:numPr>
          <w:ilvl w:val="2"/>
          <w:numId w:val="900"/>
        </w:numPr>
        <w:spacing w:before="0" w:after="0"/>
      </w:pPr>
      <w:r>
        <w:t>Malpighian Tubules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Nitrogenous Waste Removal</w:t>
      </w:r>
    </w:p>
    <w:p>
      <w:pPr>
        <w:numPr>
          <w:ilvl w:val="3"/>
          <w:numId w:val="900"/>
        </w:numPr>
        <w:spacing w:before="0" w:after="0"/>
      </w:pPr>
      <w:r>
        <w:t>Osmoregulation</w:t>
      </w:r>
    </w:p>
    <w:p>
      <w:pPr>
        <w:numPr>
          <w:ilvl w:val="1"/>
          <w:numId w:val="900"/>
        </w:numPr>
        <w:spacing w:before="0" w:after="0"/>
      </w:pPr>
      <w:r>
        <w:t>Respiratory System</w:t>
      </w:r>
    </w:p>
    <w:p>
      <w:pPr>
        <w:numPr>
          <w:ilvl w:val="2"/>
          <w:numId w:val="900"/>
        </w:numPr>
        <w:spacing w:before="0" w:after="0"/>
      </w:pPr>
      <w:r>
        <w:t>Tracheal System</w:t>
      </w:r>
    </w:p>
    <w:p>
      <w:pPr>
        <w:numPr>
          <w:ilvl w:val="3"/>
          <w:numId w:val="900"/>
        </w:numPr>
        <w:spacing w:before="0" w:after="0"/>
      </w:pPr>
      <w:r>
        <w:t>Tracheae</w:t>
      </w:r>
    </w:p>
    <w:p>
      <w:pPr>
        <w:numPr>
          <w:ilvl w:val="3"/>
          <w:numId w:val="900"/>
        </w:numPr>
        <w:spacing w:before="0" w:after="0"/>
      </w:pPr>
      <w:r>
        <w:t>Tracheoles</w:t>
      </w:r>
    </w:p>
    <w:p>
      <w:pPr>
        <w:numPr>
          <w:ilvl w:val="3"/>
          <w:numId w:val="900"/>
        </w:numPr>
        <w:spacing w:before="0" w:after="0"/>
      </w:pPr>
      <w:r>
        <w:t>Air Sacs</w:t>
      </w:r>
    </w:p>
    <w:p>
      <w:pPr>
        <w:numPr>
          <w:ilvl w:val="3"/>
          <w:numId w:val="900"/>
        </w:numPr>
        <w:spacing w:before="0" w:after="0"/>
      </w:pPr>
      <w:r>
        <w:t>Tracheal Gills</w:t>
      </w:r>
    </w:p>
    <w:p>
      <w:pPr>
        <w:numPr>
          <w:ilvl w:val="2"/>
          <w:numId w:val="900"/>
        </w:numPr>
        <w:spacing w:before="0" w:after="0"/>
      </w:pPr>
      <w:r>
        <w:t>Spiracles and Gas Exchange</w:t>
      </w:r>
    </w:p>
    <w:p>
      <w:pPr>
        <w:numPr>
          <w:ilvl w:val="3"/>
          <w:numId w:val="900"/>
        </w:numPr>
        <w:spacing w:before="0" w:after="0"/>
      </w:pPr>
      <w:r>
        <w:t>Spiracle Structure</w:t>
      </w:r>
    </w:p>
    <w:p>
      <w:pPr>
        <w:numPr>
          <w:ilvl w:val="3"/>
          <w:numId w:val="900"/>
        </w:numPr>
        <w:spacing w:before="0" w:after="0"/>
      </w:pPr>
      <w:r>
        <w:t>Regulation of Gas Exchange</w:t>
      </w:r>
    </w:p>
    <w:p>
      <w:pPr>
        <w:numPr>
          <w:ilvl w:val="3"/>
          <w:numId w:val="900"/>
        </w:numPr>
        <w:spacing w:before="0" w:after="0"/>
      </w:pPr>
      <w:r>
        <w:t>Spiracle Muscles</w:t>
      </w:r>
    </w:p>
    <w:p>
      <w:pPr>
        <w:numPr>
          <w:ilvl w:val="2"/>
          <w:numId w:val="900"/>
        </w:numPr>
        <w:spacing w:before="0" w:after="0"/>
      </w:pPr>
      <w:r>
        <w:t>Aquatic Respiration Adaptations</w:t>
      </w:r>
    </w:p>
    <w:p>
      <w:pPr>
        <w:numPr>
          <w:ilvl w:val="3"/>
          <w:numId w:val="900"/>
        </w:numPr>
        <w:spacing w:before="0" w:after="0"/>
      </w:pPr>
      <w:r>
        <w:t>Gills</w:t>
      </w:r>
    </w:p>
    <w:p>
      <w:pPr>
        <w:numPr>
          <w:ilvl w:val="3"/>
          <w:numId w:val="900"/>
        </w:numPr>
        <w:spacing w:before="0" w:after="0"/>
      </w:pPr>
      <w:r>
        <w:t>Plastrons</w:t>
      </w:r>
    </w:p>
    <w:p>
      <w:pPr>
        <w:numPr>
          <w:ilvl w:val="3"/>
          <w:numId w:val="900"/>
        </w:numPr>
        <w:spacing w:before="0" w:after="0"/>
      </w:pPr>
      <w:r>
        <w:t>Air Bubbles</w:t>
      </w:r>
    </w:p>
    <w:p>
      <w:pPr>
        <w:numPr>
          <w:ilvl w:val="3"/>
          <w:numId w:val="900"/>
        </w:numPr>
        <w:spacing w:before="0" w:after="0"/>
      </w:pPr>
      <w:r>
        <w:t>Spiracular Gills</w:t>
      </w:r>
    </w:p>
    <w:p>
      <w:pPr>
        <w:numPr>
          <w:ilvl w:val="1"/>
          <w:numId w:val="900"/>
        </w:numPr>
        <w:spacing w:before="0" w:after="0"/>
      </w:pPr>
      <w:r>
        <w:t>Circulatory System</w:t>
      </w:r>
    </w:p>
    <w:p>
      <w:pPr>
        <w:numPr>
          <w:ilvl w:val="2"/>
          <w:numId w:val="900"/>
        </w:numPr>
        <w:spacing w:before="0" w:after="0"/>
      </w:pPr>
      <w:r>
        <w:t>Open Circulatory System</w:t>
      </w:r>
    </w:p>
    <w:p>
      <w:pPr>
        <w:numPr>
          <w:ilvl w:val="3"/>
          <w:numId w:val="900"/>
        </w:numPr>
        <w:spacing w:before="0" w:after="0"/>
      </w:pPr>
      <w:r>
        <w:t>Hemocoel</w:t>
      </w:r>
    </w:p>
    <w:p>
      <w:pPr>
        <w:numPr>
          <w:ilvl w:val="3"/>
          <w:numId w:val="900"/>
        </w:numPr>
        <w:spacing w:before="0" w:after="0"/>
      </w:pPr>
      <w:r>
        <w:t>Body Cavity Organization</w:t>
      </w:r>
    </w:p>
    <w:p>
      <w:pPr>
        <w:numPr>
          <w:ilvl w:val="2"/>
          <w:numId w:val="900"/>
        </w:numPr>
        <w:spacing w:before="0" w:after="0"/>
      </w:pPr>
      <w:r>
        <w:t>Hemolymph and Hemocytes</w:t>
      </w:r>
    </w:p>
    <w:p>
      <w:pPr>
        <w:numPr>
          <w:ilvl w:val="3"/>
          <w:numId w:val="900"/>
        </w:numPr>
        <w:spacing w:before="0" w:after="0"/>
      </w:pPr>
      <w:r>
        <w:t>Composition and Functions</w:t>
      </w:r>
    </w:p>
    <w:p>
      <w:pPr>
        <w:numPr>
          <w:ilvl w:val="3"/>
          <w:numId w:val="900"/>
        </w:numPr>
        <w:spacing w:before="0" w:after="0"/>
      </w:pPr>
      <w:r>
        <w:t>Immune Functions</w:t>
      </w:r>
    </w:p>
    <w:p>
      <w:pPr>
        <w:numPr>
          <w:ilvl w:val="3"/>
          <w:numId w:val="900"/>
        </w:numPr>
        <w:spacing w:before="0" w:after="0"/>
      </w:pPr>
      <w:r>
        <w:t>Clotting Mechanisms</w:t>
      </w:r>
    </w:p>
    <w:p>
      <w:pPr>
        <w:numPr>
          <w:ilvl w:val="2"/>
          <w:numId w:val="900"/>
        </w:numPr>
        <w:spacing w:before="0" w:after="0"/>
      </w:pPr>
      <w:r>
        <w:t>Dorsal Vessel</w:t>
      </w:r>
    </w:p>
    <w:p>
      <w:pPr>
        <w:numPr>
          <w:ilvl w:val="3"/>
          <w:numId w:val="900"/>
        </w:numPr>
        <w:spacing w:before="0" w:after="0"/>
      </w:pPr>
      <w:r>
        <w:t>Heart Chambers</w:t>
      </w:r>
    </w:p>
    <w:p>
      <w:pPr>
        <w:numPr>
          <w:ilvl w:val="3"/>
          <w:numId w:val="900"/>
        </w:numPr>
        <w:spacing w:before="0" w:after="0"/>
      </w:pPr>
      <w:r>
        <w:t>Aorta</w:t>
      </w:r>
    </w:p>
    <w:p>
      <w:pPr>
        <w:numPr>
          <w:ilvl w:val="3"/>
          <w:numId w:val="900"/>
        </w:numPr>
        <w:spacing w:before="0" w:after="0"/>
      </w:pPr>
      <w:r>
        <w:t>Accessory Pulsatile Organs</w:t>
      </w:r>
    </w:p>
    <w:p>
      <w:pPr>
        <w:numPr>
          <w:ilvl w:val="1"/>
          <w:numId w:val="900"/>
        </w:numPr>
        <w:spacing w:before="0" w:after="0"/>
      </w:pPr>
      <w:r>
        <w:t>Nervous System</w:t>
      </w:r>
    </w:p>
    <w:p>
      <w:pPr>
        <w:numPr>
          <w:ilvl w:val="2"/>
          <w:numId w:val="900"/>
        </w:numPr>
        <w:spacing w:before="0" w:after="0"/>
      </w:pPr>
      <w:r>
        <w:t>Central Nervous System</w:t>
      </w:r>
    </w:p>
    <w:p>
      <w:pPr>
        <w:numPr>
          <w:ilvl w:val="3"/>
          <w:numId w:val="900"/>
        </w:numPr>
        <w:spacing w:before="0" w:after="0"/>
      </w:pPr>
      <w:r>
        <w:t>Brain</w:t>
      </w:r>
    </w:p>
    <w:p>
      <w:pPr>
        <w:numPr>
          <w:ilvl w:val="4"/>
          <w:numId w:val="900"/>
        </w:numPr>
        <w:spacing w:before="0" w:after="0"/>
      </w:pPr>
      <w:r>
        <w:t>Protocerebrum</w:t>
      </w:r>
    </w:p>
    <w:p>
      <w:pPr>
        <w:numPr>
          <w:ilvl w:val="4"/>
          <w:numId w:val="900"/>
        </w:numPr>
        <w:spacing w:before="0" w:after="0"/>
      </w:pPr>
      <w:r>
        <w:t>Deutocerebrum</w:t>
      </w:r>
    </w:p>
    <w:p>
      <w:pPr>
        <w:numPr>
          <w:ilvl w:val="4"/>
          <w:numId w:val="900"/>
        </w:numPr>
        <w:spacing w:before="0" w:after="0"/>
      </w:pPr>
      <w:r>
        <w:t>Tritocerebrum</w:t>
      </w:r>
    </w:p>
    <w:p>
      <w:pPr>
        <w:numPr>
          <w:ilvl w:val="3"/>
          <w:numId w:val="900"/>
        </w:numPr>
        <w:spacing w:before="0" w:after="0"/>
      </w:pPr>
      <w:r>
        <w:t>Subesophageal Ganglion</w:t>
      </w:r>
    </w:p>
    <w:p>
      <w:pPr>
        <w:numPr>
          <w:ilvl w:val="3"/>
          <w:numId w:val="900"/>
        </w:numPr>
        <w:spacing w:before="0" w:after="0"/>
      </w:pPr>
      <w:r>
        <w:t>Ventral Nerve Cord</w:t>
      </w:r>
    </w:p>
    <w:p>
      <w:pPr>
        <w:numPr>
          <w:ilvl w:val="3"/>
          <w:numId w:val="900"/>
        </w:numPr>
        <w:spacing w:before="0" w:after="0"/>
      </w:pPr>
      <w:r>
        <w:t>Ganglia Organization</w:t>
      </w:r>
    </w:p>
    <w:p>
      <w:pPr>
        <w:numPr>
          <w:ilvl w:val="2"/>
          <w:numId w:val="900"/>
        </w:numPr>
        <w:spacing w:before="0" w:after="0"/>
      </w:pPr>
      <w:r>
        <w:t>Peripheral Nervous System</w:t>
      </w:r>
    </w:p>
    <w:p>
      <w:pPr>
        <w:numPr>
          <w:ilvl w:val="3"/>
          <w:numId w:val="900"/>
        </w:numPr>
        <w:spacing w:before="0" w:after="0"/>
      </w:pPr>
      <w:r>
        <w:t>Sensory Neurons</w:t>
      </w:r>
    </w:p>
    <w:p>
      <w:pPr>
        <w:numPr>
          <w:ilvl w:val="3"/>
          <w:numId w:val="900"/>
        </w:numPr>
        <w:spacing w:before="0" w:after="0"/>
      </w:pPr>
      <w:r>
        <w:t>Motor Neurons</w:t>
      </w:r>
    </w:p>
    <w:p>
      <w:pPr>
        <w:numPr>
          <w:ilvl w:val="3"/>
          <w:numId w:val="900"/>
        </w:numPr>
        <w:spacing w:before="0" w:after="0"/>
      </w:pPr>
      <w:r>
        <w:t>Autonomic Functions</w:t>
      </w:r>
    </w:p>
    <w:p>
      <w:pPr>
        <w:numPr>
          <w:ilvl w:val="2"/>
          <w:numId w:val="900"/>
        </w:numPr>
        <w:spacing w:before="0" w:after="0"/>
      </w:pPr>
      <w:r>
        <w:t>Stomatogastric Nervous System</w:t>
      </w:r>
    </w:p>
    <w:p>
      <w:pPr>
        <w:numPr>
          <w:ilvl w:val="3"/>
          <w:numId w:val="900"/>
        </w:numPr>
        <w:spacing w:before="0" w:after="0"/>
      </w:pPr>
      <w:r>
        <w:t>Control of Gut Movements</w:t>
      </w:r>
    </w:p>
    <w:p>
      <w:pPr>
        <w:numPr>
          <w:ilvl w:val="3"/>
          <w:numId w:val="900"/>
        </w:numPr>
        <w:spacing w:before="0" w:after="0"/>
      </w:pPr>
      <w:r>
        <w:t>Feeding Regulation</w:t>
      </w:r>
    </w:p>
    <w:p>
      <w:pPr>
        <w:numPr>
          <w:ilvl w:val="1"/>
          <w:numId w:val="900"/>
        </w:numPr>
        <w:spacing w:before="0" w:after="0"/>
      </w:pPr>
      <w:r>
        <w:t>Endocrine System</w:t>
      </w:r>
    </w:p>
    <w:p>
      <w:pPr>
        <w:numPr>
          <w:ilvl w:val="2"/>
          <w:numId w:val="900"/>
        </w:numPr>
        <w:spacing w:before="0" w:after="0"/>
      </w:pPr>
      <w:r>
        <w:t>Major Endocrine Glands</w:t>
      </w:r>
    </w:p>
    <w:p>
      <w:pPr>
        <w:numPr>
          <w:ilvl w:val="3"/>
          <w:numId w:val="900"/>
        </w:numPr>
        <w:spacing w:before="0" w:after="0"/>
      </w:pPr>
      <w:r>
        <w:t>Corpora Allata</w:t>
      </w:r>
    </w:p>
    <w:p>
      <w:pPr>
        <w:numPr>
          <w:ilvl w:val="3"/>
          <w:numId w:val="900"/>
        </w:numPr>
        <w:spacing w:before="0" w:after="0"/>
      </w:pPr>
      <w:r>
        <w:t>Corpora Cardiaca</w:t>
      </w:r>
    </w:p>
    <w:p>
      <w:pPr>
        <w:numPr>
          <w:ilvl w:val="3"/>
          <w:numId w:val="900"/>
        </w:numPr>
        <w:spacing w:before="0" w:after="0"/>
      </w:pPr>
      <w:r>
        <w:t>Prothoracic Glands</w:t>
      </w:r>
    </w:p>
    <w:p>
      <w:pPr>
        <w:numPr>
          <w:ilvl w:val="3"/>
          <w:numId w:val="900"/>
        </w:numPr>
        <w:spacing w:before="0" w:after="0"/>
      </w:pPr>
      <w:r>
        <w:t>Neurosecretory Cells</w:t>
      </w:r>
    </w:p>
    <w:p>
      <w:pPr>
        <w:numPr>
          <w:ilvl w:val="2"/>
          <w:numId w:val="900"/>
        </w:numPr>
        <w:spacing w:before="0" w:after="0"/>
      </w:pPr>
      <w:r>
        <w:t>Hormones and Pheromones</w:t>
      </w:r>
    </w:p>
    <w:p>
      <w:pPr>
        <w:numPr>
          <w:ilvl w:val="3"/>
          <w:numId w:val="900"/>
        </w:numPr>
        <w:spacing w:before="0" w:after="0"/>
      </w:pPr>
      <w:r>
        <w:t>Juvenile Hormone</w:t>
      </w:r>
    </w:p>
    <w:p>
      <w:pPr>
        <w:numPr>
          <w:ilvl w:val="3"/>
          <w:numId w:val="900"/>
        </w:numPr>
        <w:spacing w:before="0" w:after="0"/>
      </w:pPr>
      <w:r>
        <w:t>Ecdysone</w:t>
      </w:r>
    </w:p>
    <w:p>
      <w:pPr>
        <w:numPr>
          <w:ilvl w:val="3"/>
          <w:numId w:val="900"/>
        </w:numPr>
        <w:spacing w:before="0" w:after="0"/>
      </w:pPr>
      <w:r>
        <w:t>Prothoracicotropic Hormone</w:t>
      </w:r>
    </w:p>
    <w:p>
      <w:pPr>
        <w:numPr>
          <w:ilvl w:val="3"/>
          <w:numId w:val="900"/>
        </w:numPr>
        <w:spacing w:before="0" w:after="0"/>
      </w:pPr>
      <w:r>
        <w:t>Pheromone Types and Functions</w:t>
      </w:r>
    </w:p>
    <w:p>
      <w:pPr>
        <w:numPr>
          <w:ilvl w:val="2"/>
          <w:numId w:val="900"/>
        </w:numPr>
        <w:spacing w:before="0" w:after="0"/>
      </w:pPr>
      <w:r>
        <w:t>Regulation of Molting and Metamorphosis</w:t>
      </w:r>
    </w:p>
    <w:p>
      <w:pPr>
        <w:numPr>
          <w:ilvl w:val="3"/>
          <w:numId w:val="900"/>
        </w:numPr>
        <w:spacing w:before="0" w:after="0"/>
      </w:pPr>
      <w:r>
        <w:t>Hormonal Cascades</w:t>
      </w:r>
    </w:p>
    <w:p>
      <w:pPr>
        <w:numPr>
          <w:ilvl w:val="3"/>
          <w:numId w:val="900"/>
        </w:numPr>
        <w:spacing w:before="0" w:after="0"/>
      </w:pPr>
      <w:r>
        <w:t>Timing Mechanisms</w:t>
      </w:r>
    </w:p>
    <w:p>
      <w:pPr>
        <w:numPr>
          <w:ilvl w:val="1"/>
          <w:numId w:val="900"/>
        </w:numPr>
        <w:spacing w:before="0" w:after="0"/>
      </w:pPr>
      <w:r>
        <w:t>Reproductive System</w:t>
      </w:r>
    </w:p>
    <w:p>
      <w:pPr>
        <w:numPr>
          <w:ilvl w:val="2"/>
          <w:numId w:val="900"/>
        </w:numPr>
        <w:spacing w:before="0" w:after="0"/>
      </w:pPr>
      <w:r>
        <w:t>Male Reproductive Organs</w:t>
      </w:r>
    </w:p>
    <w:p>
      <w:pPr>
        <w:numPr>
          <w:ilvl w:val="3"/>
          <w:numId w:val="900"/>
        </w:numPr>
        <w:spacing w:before="0" w:after="0"/>
      </w:pPr>
      <w:r>
        <w:t>Testes</w:t>
      </w:r>
    </w:p>
    <w:p>
      <w:pPr>
        <w:numPr>
          <w:ilvl w:val="3"/>
          <w:numId w:val="900"/>
        </w:numPr>
        <w:spacing w:before="0" w:after="0"/>
      </w:pPr>
      <w:r>
        <w:t>Vas Deferens</w:t>
      </w:r>
    </w:p>
    <w:p>
      <w:pPr>
        <w:numPr>
          <w:ilvl w:val="3"/>
          <w:numId w:val="900"/>
        </w:numPr>
        <w:spacing w:before="0" w:after="0"/>
      </w:pPr>
      <w:r>
        <w:t>Accessory Glands</w:t>
      </w:r>
    </w:p>
    <w:p>
      <w:pPr>
        <w:numPr>
          <w:ilvl w:val="3"/>
          <w:numId w:val="900"/>
        </w:numPr>
        <w:spacing w:before="0" w:after="0"/>
      </w:pPr>
      <w:r>
        <w:t>Aedeagus</w:t>
      </w:r>
    </w:p>
    <w:p>
      <w:pPr>
        <w:numPr>
          <w:ilvl w:val="3"/>
          <w:numId w:val="900"/>
        </w:numPr>
        <w:spacing w:before="0" w:after="0"/>
      </w:pPr>
      <w:r>
        <w:t>Sperm Storage</w:t>
      </w:r>
    </w:p>
    <w:p>
      <w:pPr>
        <w:numPr>
          <w:ilvl w:val="2"/>
          <w:numId w:val="900"/>
        </w:numPr>
        <w:spacing w:before="0" w:after="0"/>
      </w:pPr>
      <w:r>
        <w:t>Female Reproductive Organs</w:t>
      </w:r>
    </w:p>
    <w:p>
      <w:pPr>
        <w:numPr>
          <w:ilvl w:val="3"/>
          <w:numId w:val="900"/>
        </w:numPr>
        <w:spacing w:before="0" w:after="0"/>
      </w:pPr>
      <w:r>
        <w:t>Ovaries</w:t>
      </w:r>
    </w:p>
    <w:p>
      <w:pPr>
        <w:numPr>
          <w:ilvl w:val="3"/>
          <w:numId w:val="900"/>
        </w:numPr>
        <w:spacing w:before="0" w:after="0"/>
      </w:pPr>
      <w:r>
        <w:t>Oviducts</w:t>
      </w:r>
    </w:p>
    <w:p>
      <w:pPr>
        <w:numPr>
          <w:ilvl w:val="3"/>
          <w:numId w:val="900"/>
        </w:numPr>
        <w:spacing w:before="0" w:after="0"/>
      </w:pPr>
      <w:r>
        <w:t>Spermatheca</w:t>
      </w:r>
    </w:p>
    <w:p>
      <w:pPr>
        <w:numPr>
          <w:ilvl w:val="3"/>
          <w:numId w:val="900"/>
        </w:numPr>
        <w:spacing w:before="0" w:after="0"/>
      </w:pPr>
      <w:r>
        <w:t>Accessory Glands</w:t>
      </w:r>
    </w:p>
    <w:p>
      <w:pPr>
        <w:numPr>
          <w:ilvl w:val="3"/>
          <w:numId w:val="900"/>
        </w:numPr>
        <w:spacing w:before="0" w:after="0"/>
      </w:pPr>
      <w:r>
        <w:t>Ovipositor</w:t>
      </w:r>
    </w:p>
    <w:p>
      <w:pPr>
        <w:numPr>
          <w:ilvl w:val="2"/>
          <w:numId w:val="900"/>
        </w:numPr>
        <w:spacing w:before="0" w:after="0"/>
      </w:pPr>
      <w:r>
        <w:t>Modes of Reproduction</w:t>
      </w:r>
    </w:p>
    <w:p>
      <w:pPr>
        <w:numPr>
          <w:ilvl w:val="3"/>
          <w:numId w:val="900"/>
        </w:numPr>
        <w:spacing w:before="0" w:after="0"/>
      </w:pPr>
      <w:r>
        <w:t>Sexual Reproduction</w:t>
      </w:r>
    </w:p>
    <w:p>
      <w:pPr>
        <w:numPr>
          <w:ilvl w:val="3"/>
          <w:numId w:val="900"/>
        </w:numPr>
        <w:spacing w:before="0" w:after="0"/>
      </w:pPr>
      <w:r>
        <w:t>Parthenogenesis</w:t>
      </w:r>
    </w:p>
    <w:p>
      <w:pPr>
        <w:numPr>
          <w:ilvl w:val="3"/>
          <w:numId w:val="900"/>
        </w:numPr>
        <w:spacing w:before="0" w:after="0"/>
      </w:pPr>
      <w:r>
        <w:t>Polyembryony</w:t>
      </w:r>
    </w:p>
    <w:p>
      <w:pPr>
        <w:numPr>
          <w:ilvl w:val="3"/>
          <w:numId w:val="900"/>
        </w:numPr>
        <w:spacing w:before="0" w:after="0"/>
      </w:pPr>
      <w:r>
        <w:t>Viviparity</w:t>
      </w:r>
    </w:p>
    <w:p>
      <w:pPr>
        <w:numPr>
          <w:ilvl w:val="3"/>
          <w:numId w:val="900"/>
        </w:numPr>
        <w:spacing w:before="0" w:after="0"/>
      </w:pPr>
      <w:r>
        <w:t>Oviparity</w:t>
      </w:r>
    </w:p>
    <w:p>
      <w:pPr>
        <w:pStyle w:val="Heading1"/>
      </w:pPr>
      <w:r>
        <w:t>Insect Physiology and Development</w:t>
      </w:r>
    </w:p>
    <w:p>
      <w:pPr>
        <w:numPr>
          <w:ilvl w:val="0"/>
          <w:numId w:val="900"/>
        </w:numPr>
        <w:spacing w:before="0" w:after="0"/>
      </w:pPr>
      <w:r>
        <w:t>Growth and Metamorphosis</w:t>
      </w:r>
    </w:p>
    <w:p>
      <w:pPr>
        <w:numPr>
          <w:ilvl w:val="1"/>
          <w:numId w:val="900"/>
        </w:numPr>
        <w:spacing w:before="0" w:after="0"/>
      </w:pPr>
      <w:r>
        <w:t>Molting Process and Instars</w:t>
      </w:r>
    </w:p>
    <w:p>
      <w:pPr>
        <w:numPr>
          <w:ilvl w:val="2"/>
          <w:numId w:val="900"/>
        </w:numPr>
        <w:spacing w:before="0" w:after="0"/>
      </w:pPr>
      <w:r>
        <w:t>Ecdysis Sequence</w:t>
      </w:r>
    </w:p>
    <w:p>
      <w:pPr>
        <w:numPr>
          <w:ilvl w:val="2"/>
          <w:numId w:val="900"/>
        </w:numPr>
        <w:spacing w:before="0" w:after="0"/>
      </w:pPr>
      <w:r>
        <w:t>Instar Characteristics</w:t>
      </w:r>
    </w:p>
    <w:p>
      <w:pPr>
        <w:numPr>
          <w:ilvl w:val="2"/>
          <w:numId w:val="900"/>
        </w:numPr>
        <w:spacing w:before="0" w:after="0"/>
      </w:pPr>
      <w:r>
        <w:t>Growth Patterns</w:t>
      </w:r>
    </w:p>
    <w:p>
      <w:pPr>
        <w:numPr>
          <w:ilvl w:val="1"/>
          <w:numId w:val="900"/>
        </w:numPr>
        <w:spacing w:before="0" w:after="0"/>
      </w:pPr>
      <w:r>
        <w:t>Ametabolous Development</w:t>
      </w:r>
    </w:p>
    <w:p>
      <w:pPr>
        <w:numPr>
          <w:ilvl w:val="2"/>
          <w:numId w:val="900"/>
        </w:numPr>
        <w:spacing w:before="0" w:after="0"/>
      </w:pPr>
      <w:r>
        <w:t>Life Cycle Stages</w:t>
      </w:r>
    </w:p>
    <w:p>
      <w:pPr>
        <w:numPr>
          <w:ilvl w:val="2"/>
          <w:numId w:val="900"/>
        </w:numPr>
        <w:spacing w:before="0" w:after="0"/>
      </w:pPr>
      <w:r>
        <w:t>Examples of Ametabolous Insects</w:t>
      </w:r>
    </w:p>
    <w:p>
      <w:pPr>
        <w:numPr>
          <w:ilvl w:val="2"/>
          <w:numId w:val="900"/>
        </w:numPr>
        <w:spacing w:before="0" w:after="0"/>
      </w:pPr>
      <w:r>
        <w:t>Adaptive Significance</w:t>
      </w:r>
    </w:p>
    <w:p>
      <w:pPr>
        <w:numPr>
          <w:ilvl w:val="1"/>
          <w:numId w:val="900"/>
        </w:numPr>
        <w:spacing w:before="0" w:after="0"/>
      </w:pPr>
      <w:r>
        <w:t>Hemimetabolous Development</w:t>
      </w:r>
    </w:p>
    <w:p>
      <w:pPr>
        <w:numPr>
          <w:ilvl w:val="2"/>
          <w:numId w:val="900"/>
        </w:numPr>
        <w:spacing w:before="0" w:after="0"/>
      </w:pPr>
      <w:r>
        <w:t>Egg Stage</w:t>
      </w:r>
    </w:p>
    <w:p>
      <w:pPr>
        <w:numPr>
          <w:ilvl w:val="2"/>
          <w:numId w:val="900"/>
        </w:numPr>
        <w:spacing w:before="0" w:after="0"/>
      </w:pPr>
      <w:r>
        <w:t>Nymphal Stages</w:t>
      </w:r>
    </w:p>
    <w:p>
      <w:pPr>
        <w:numPr>
          <w:ilvl w:val="2"/>
          <w:numId w:val="900"/>
        </w:numPr>
        <w:spacing w:before="0" w:after="0"/>
      </w:pPr>
      <w:r>
        <w:t>Adult Stage</w:t>
      </w:r>
    </w:p>
    <w:p>
      <w:pPr>
        <w:numPr>
          <w:ilvl w:val="2"/>
          <w:numId w:val="900"/>
        </w:numPr>
        <w:spacing w:before="0" w:after="0"/>
      </w:pPr>
      <w:r>
        <w:t>Examples of Hemimetabolous Insects</w:t>
      </w:r>
    </w:p>
    <w:p>
      <w:pPr>
        <w:numPr>
          <w:ilvl w:val="2"/>
          <w:numId w:val="900"/>
        </w:numPr>
        <w:spacing w:before="0" w:after="0"/>
      </w:pPr>
      <w:r>
        <w:t>Ecological Advantages</w:t>
      </w:r>
    </w:p>
    <w:p>
      <w:pPr>
        <w:numPr>
          <w:ilvl w:val="1"/>
          <w:numId w:val="900"/>
        </w:numPr>
        <w:spacing w:before="0" w:after="0"/>
      </w:pPr>
      <w:r>
        <w:t>Holometabolous Development</w:t>
      </w:r>
    </w:p>
    <w:p>
      <w:pPr>
        <w:numPr>
          <w:ilvl w:val="2"/>
          <w:numId w:val="900"/>
        </w:numPr>
        <w:spacing w:before="0" w:after="0"/>
      </w:pPr>
      <w:r>
        <w:t>Egg Stage</w:t>
      </w:r>
    </w:p>
    <w:p>
      <w:pPr>
        <w:numPr>
          <w:ilvl w:val="2"/>
          <w:numId w:val="900"/>
        </w:numPr>
        <w:spacing w:before="0" w:after="0"/>
      </w:pPr>
      <w:r>
        <w:t>Larval Stages</w:t>
      </w:r>
    </w:p>
    <w:p>
      <w:pPr>
        <w:numPr>
          <w:ilvl w:val="3"/>
          <w:numId w:val="900"/>
        </w:numPr>
        <w:spacing w:before="0" w:after="0"/>
      </w:pPr>
      <w:r>
        <w:t>Eruciform Larvae</w:t>
      </w:r>
    </w:p>
    <w:p>
      <w:pPr>
        <w:numPr>
          <w:ilvl w:val="3"/>
          <w:numId w:val="900"/>
        </w:numPr>
        <w:spacing w:before="0" w:after="0"/>
      </w:pPr>
      <w:r>
        <w:t>Scarabaeiform Larvae</w:t>
      </w:r>
    </w:p>
    <w:p>
      <w:pPr>
        <w:numPr>
          <w:ilvl w:val="3"/>
          <w:numId w:val="900"/>
        </w:numPr>
        <w:spacing w:before="0" w:after="0"/>
      </w:pPr>
      <w:r>
        <w:t>Campodeiform Larvae</w:t>
      </w:r>
    </w:p>
    <w:p>
      <w:pPr>
        <w:numPr>
          <w:ilvl w:val="3"/>
          <w:numId w:val="900"/>
        </w:numPr>
        <w:spacing w:before="0" w:after="0"/>
      </w:pPr>
      <w:r>
        <w:t>Elateriform Larvae</w:t>
      </w:r>
    </w:p>
    <w:p>
      <w:pPr>
        <w:numPr>
          <w:ilvl w:val="3"/>
          <w:numId w:val="900"/>
        </w:numPr>
        <w:spacing w:before="0" w:after="0"/>
      </w:pPr>
      <w:r>
        <w:t>Vermiform Larvae</w:t>
      </w:r>
    </w:p>
    <w:p>
      <w:pPr>
        <w:numPr>
          <w:ilvl w:val="2"/>
          <w:numId w:val="900"/>
        </w:numPr>
        <w:spacing w:before="0" w:after="0"/>
      </w:pPr>
      <w:r>
        <w:t>Pupal Stage</w:t>
      </w:r>
    </w:p>
    <w:p>
      <w:pPr>
        <w:numPr>
          <w:ilvl w:val="3"/>
          <w:numId w:val="900"/>
        </w:numPr>
        <w:spacing w:before="0" w:after="0"/>
      </w:pPr>
      <w:r>
        <w:t>Obtect Pupae</w:t>
      </w:r>
    </w:p>
    <w:p>
      <w:pPr>
        <w:numPr>
          <w:ilvl w:val="3"/>
          <w:numId w:val="900"/>
        </w:numPr>
        <w:spacing w:before="0" w:after="0"/>
      </w:pPr>
      <w:r>
        <w:t>Exarate Pupae</w:t>
      </w:r>
    </w:p>
    <w:p>
      <w:pPr>
        <w:numPr>
          <w:ilvl w:val="3"/>
          <w:numId w:val="900"/>
        </w:numPr>
        <w:spacing w:before="0" w:after="0"/>
      </w:pPr>
      <w:r>
        <w:t>Coarctate Pupae</w:t>
      </w:r>
    </w:p>
    <w:p>
      <w:pPr>
        <w:numPr>
          <w:ilvl w:val="3"/>
          <w:numId w:val="900"/>
        </w:numPr>
        <w:spacing w:before="0" w:after="0"/>
      </w:pPr>
      <w:r>
        <w:t>Pupal Ecology</w:t>
      </w:r>
    </w:p>
    <w:p>
      <w:pPr>
        <w:numPr>
          <w:ilvl w:val="2"/>
          <w:numId w:val="900"/>
        </w:numPr>
        <w:spacing w:before="0" w:after="0"/>
      </w:pPr>
      <w:r>
        <w:t>Adult Stage</w:t>
      </w:r>
    </w:p>
    <w:p>
      <w:pPr>
        <w:numPr>
          <w:ilvl w:val="2"/>
          <w:numId w:val="900"/>
        </w:numPr>
        <w:spacing w:before="0" w:after="0"/>
      </w:pPr>
      <w:r>
        <w:t>Examples of Holometabolous Insects</w:t>
      </w:r>
    </w:p>
    <w:p>
      <w:pPr>
        <w:numPr>
          <w:ilvl w:val="2"/>
          <w:numId w:val="900"/>
        </w:numPr>
        <w:spacing w:before="0" w:after="0"/>
      </w:pPr>
      <w:r>
        <w:t>Evolutionary Advantages</w:t>
      </w:r>
    </w:p>
    <w:p>
      <w:pPr>
        <w:numPr>
          <w:ilvl w:val="0"/>
          <w:numId w:val="900"/>
        </w:numPr>
        <w:spacing w:before="0" w:after="0"/>
      </w:pPr>
      <w:r>
        <w:t>Sensory Systems and Perception</w:t>
      </w:r>
    </w:p>
    <w:p>
      <w:pPr>
        <w:numPr>
          <w:ilvl w:val="1"/>
          <w:numId w:val="900"/>
        </w:numPr>
        <w:spacing w:before="0" w:after="0"/>
      </w:pPr>
      <w:r>
        <w:t>Vision</w:t>
      </w:r>
    </w:p>
    <w:p>
      <w:pPr>
        <w:numPr>
          <w:ilvl w:val="2"/>
          <w:numId w:val="900"/>
        </w:numPr>
        <w:spacing w:before="0" w:after="0"/>
      </w:pPr>
      <w:r>
        <w:t>Structure of Compound Eyes</w:t>
      </w:r>
    </w:p>
    <w:p>
      <w:pPr>
        <w:numPr>
          <w:ilvl w:val="3"/>
          <w:numId w:val="900"/>
        </w:numPr>
        <w:spacing w:before="0" w:after="0"/>
      </w:pPr>
      <w:r>
        <w:t>Apposition Eyes</w:t>
      </w:r>
    </w:p>
    <w:p>
      <w:pPr>
        <w:numPr>
          <w:ilvl w:val="3"/>
          <w:numId w:val="900"/>
        </w:numPr>
        <w:spacing w:before="0" w:after="0"/>
      </w:pPr>
      <w:r>
        <w:t>Superposition Eyes</w:t>
      </w:r>
    </w:p>
    <w:p>
      <w:pPr>
        <w:numPr>
          <w:ilvl w:val="2"/>
          <w:numId w:val="900"/>
        </w:numPr>
        <w:spacing w:before="0" w:after="0"/>
      </w:pPr>
      <w:r>
        <w:t>Function of Ocelli</w:t>
      </w:r>
    </w:p>
    <w:p>
      <w:pPr>
        <w:numPr>
          <w:ilvl w:val="2"/>
          <w:numId w:val="900"/>
        </w:numPr>
        <w:spacing w:before="0" w:after="0"/>
      </w:pPr>
      <w:r>
        <w:t>Color Vision</w:t>
      </w:r>
    </w:p>
    <w:p>
      <w:pPr>
        <w:numPr>
          <w:ilvl w:val="2"/>
          <w:numId w:val="900"/>
        </w:numPr>
        <w:spacing w:before="0" w:after="0"/>
      </w:pPr>
      <w:r>
        <w:t>Ultraviolet Perception</w:t>
      </w:r>
    </w:p>
    <w:p>
      <w:pPr>
        <w:numPr>
          <w:ilvl w:val="2"/>
          <w:numId w:val="900"/>
        </w:numPr>
        <w:spacing w:before="0" w:after="0"/>
      </w:pPr>
      <w:r>
        <w:t>Polarized Light Detection</w:t>
      </w:r>
    </w:p>
    <w:p>
      <w:pPr>
        <w:numPr>
          <w:ilvl w:val="2"/>
          <w:numId w:val="900"/>
        </w:numPr>
        <w:spacing w:before="0" w:after="0"/>
      </w:pPr>
      <w:r>
        <w:t>Motion Detection</w:t>
      </w:r>
    </w:p>
    <w:p>
      <w:pPr>
        <w:numPr>
          <w:ilvl w:val="1"/>
          <w:numId w:val="900"/>
        </w:numPr>
        <w:spacing w:before="0" w:after="0"/>
      </w:pPr>
      <w:r>
        <w:t>Chemical Sensing</w:t>
      </w:r>
    </w:p>
    <w:p>
      <w:pPr>
        <w:numPr>
          <w:ilvl w:val="2"/>
          <w:numId w:val="900"/>
        </w:numPr>
        <w:spacing w:before="0" w:after="0"/>
      </w:pPr>
      <w:r>
        <w:t>Olfactory Organs</w:t>
      </w:r>
    </w:p>
    <w:p>
      <w:pPr>
        <w:numPr>
          <w:ilvl w:val="3"/>
          <w:numId w:val="900"/>
        </w:numPr>
        <w:spacing w:before="0" w:after="0"/>
      </w:pPr>
      <w:r>
        <w:t>Antennal Receptors</w:t>
      </w:r>
    </w:p>
    <w:p>
      <w:pPr>
        <w:numPr>
          <w:ilvl w:val="3"/>
          <w:numId w:val="900"/>
        </w:numPr>
        <w:spacing w:before="0" w:after="0"/>
      </w:pPr>
      <w:r>
        <w:t>Maxillary Palps</w:t>
      </w:r>
    </w:p>
    <w:p>
      <w:pPr>
        <w:numPr>
          <w:ilvl w:val="2"/>
          <w:numId w:val="900"/>
        </w:numPr>
        <w:spacing w:before="0" w:after="0"/>
      </w:pPr>
      <w:r>
        <w:t>Gustatory Receptors</w:t>
      </w:r>
    </w:p>
    <w:p>
      <w:pPr>
        <w:numPr>
          <w:ilvl w:val="3"/>
          <w:numId w:val="900"/>
        </w:numPr>
        <w:spacing w:before="0" w:after="0"/>
      </w:pPr>
      <w:r>
        <w:t>Contact Chemoreceptors</w:t>
      </w:r>
    </w:p>
    <w:p>
      <w:pPr>
        <w:numPr>
          <w:ilvl w:val="3"/>
          <w:numId w:val="900"/>
        </w:numPr>
        <w:spacing w:before="0" w:after="0"/>
      </w:pPr>
      <w:r>
        <w:t>Tarsal Receptors</w:t>
      </w:r>
    </w:p>
    <w:p>
      <w:pPr>
        <w:numPr>
          <w:ilvl w:val="2"/>
          <w:numId w:val="900"/>
        </w:numPr>
        <w:spacing w:before="0" w:after="0"/>
      </w:pPr>
      <w:r>
        <w:t>Role in Behavior</w:t>
      </w:r>
    </w:p>
    <w:p>
      <w:pPr>
        <w:numPr>
          <w:ilvl w:val="3"/>
          <w:numId w:val="900"/>
        </w:numPr>
        <w:spacing w:before="0" w:after="0"/>
      </w:pPr>
      <w:r>
        <w:t>Mating</w:t>
      </w:r>
    </w:p>
    <w:p>
      <w:pPr>
        <w:numPr>
          <w:ilvl w:val="3"/>
          <w:numId w:val="900"/>
        </w:numPr>
        <w:spacing w:before="0" w:after="0"/>
      </w:pPr>
      <w:r>
        <w:t>Foraging</w:t>
      </w:r>
    </w:p>
    <w:p>
      <w:pPr>
        <w:numPr>
          <w:ilvl w:val="3"/>
          <w:numId w:val="900"/>
        </w:numPr>
        <w:spacing w:before="0" w:after="0"/>
      </w:pPr>
      <w:r>
        <w:t>Host Recognition</w:t>
      </w:r>
    </w:p>
    <w:p>
      <w:pPr>
        <w:numPr>
          <w:ilvl w:val="1"/>
          <w:numId w:val="900"/>
        </w:numPr>
        <w:spacing w:before="0" w:after="0"/>
      </w:pPr>
      <w:r>
        <w:t>Mechanical Sensing</w:t>
      </w:r>
    </w:p>
    <w:p>
      <w:pPr>
        <w:numPr>
          <w:ilvl w:val="2"/>
          <w:numId w:val="900"/>
        </w:numPr>
        <w:spacing w:before="0" w:after="0"/>
      </w:pPr>
      <w:r>
        <w:t>Tactile Receptors</w:t>
      </w:r>
    </w:p>
    <w:p>
      <w:pPr>
        <w:numPr>
          <w:ilvl w:val="3"/>
          <w:numId w:val="900"/>
        </w:numPr>
        <w:spacing w:before="0" w:after="0"/>
      </w:pPr>
      <w:r>
        <w:t>Trichoid Sensilla</w:t>
      </w:r>
    </w:p>
    <w:p>
      <w:pPr>
        <w:numPr>
          <w:ilvl w:val="3"/>
          <w:numId w:val="900"/>
        </w:numPr>
        <w:spacing w:before="0" w:after="0"/>
      </w:pPr>
      <w:r>
        <w:t>Campaniform Sensilla</w:t>
      </w:r>
    </w:p>
    <w:p>
      <w:pPr>
        <w:numPr>
          <w:ilvl w:val="2"/>
          <w:numId w:val="900"/>
        </w:numPr>
        <w:spacing w:before="0" w:after="0"/>
      </w:pPr>
      <w:r>
        <w:t>Proprioceptors</w:t>
      </w:r>
    </w:p>
    <w:p>
      <w:pPr>
        <w:numPr>
          <w:ilvl w:val="3"/>
          <w:numId w:val="900"/>
        </w:numPr>
        <w:spacing w:before="0" w:after="0"/>
      </w:pPr>
      <w:r>
        <w:t>Chordotonal Organs</w:t>
      </w:r>
    </w:p>
    <w:p>
      <w:pPr>
        <w:numPr>
          <w:ilvl w:val="3"/>
          <w:numId w:val="900"/>
        </w:numPr>
        <w:spacing w:before="0" w:after="0"/>
      </w:pPr>
      <w:r>
        <w:t>Stretch Receptors</w:t>
      </w:r>
    </w:p>
    <w:p>
      <w:pPr>
        <w:numPr>
          <w:ilvl w:val="2"/>
          <w:numId w:val="900"/>
        </w:numPr>
        <w:spacing w:before="0" w:after="0"/>
      </w:pPr>
      <w:r>
        <w:t>Auditory Organs</w:t>
      </w:r>
    </w:p>
    <w:p>
      <w:pPr>
        <w:numPr>
          <w:ilvl w:val="3"/>
          <w:numId w:val="900"/>
        </w:numPr>
        <w:spacing w:before="0" w:after="0"/>
      </w:pPr>
      <w:r>
        <w:t>Tympanal Organs</w:t>
      </w:r>
    </w:p>
    <w:p>
      <w:pPr>
        <w:numPr>
          <w:ilvl w:val="3"/>
          <w:numId w:val="900"/>
        </w:numPr>
        <w:spacing w:before="0" w:after="0"/>
      </w:pPr>
      <w:r>
        <w:t>Johnston's Organ</w:t>
      </w:r>
    </w:p>
    <w:p>
      <w:pPr>
        <w:numPr>
          <w:ilvl w:val="3"/>
          <w:numId w:val="900"/>
        </w:numPr>
        <w:spacing w:before="0" w:after="0"/>
      </w:pPr>
      <w:r>
        <w:t>Subgenual Organs</w:t>
      </w:r>
    </w:p>
    <w:p>
      <w:pPr>
        <w:numPr>
          <w:ilvl w:val="1"/>
          <w:numId w:val="900"/>
        </w:numPr>
        <w:spacing w:before="0" w:after="0"/>
      </w:pPr>
      <w:r>
        <w:t>Thermoreception and Hygroreception</w:t>
      </w:r>
    </w:p>
    <w:p>
      <w:pPr>
        <w:numPr>
          <w:ilvl w:val="2"/>
          <w:numId w:val="900"/>
        </w:numPr>
        <w:spacing w:before="0" w:after="0"/>
      </w:pPr>
      <w:r>
        <w:t>Temperature Sensing</w:t>
      </w:r>
    </w:p>
    <w:p>
      <w:pPr>
        <w:numPr>
          <w:ilvl w:val="3"/>
          <w:numId w:val="900"/>
        </w:numPr>
        <w:spacing w:before="0" w:after="0"/>
      </w:pPr>
      <w:r>
        <w:t>Thermoreceptors</w:t>
      </w:r>
    </w:p>
    <w:p>
      <w:pPr>
        <w:numPr>
          <w:ilvl w:val="3"/>
          <w:numId w:val="900"/>
        </w:numPr>
        <w:spacing w:before="0" w:after="0"/>
      </w:pPr>
      <w:r>
        <w:t>Behavioral Thermoregulation</w:t>
      </w:r>
    </w:p>
    <w:p>
      <w:pPr>
        <w:numPr>
          <w:ilvl w:val="2"/>
          <w:numId w:val="900"/>
        </w:numPr>
        <w:spacing w:before="0" w:after="0"/>
      </w:pPr>
      <w:r>
        <w:t>Humidity Sensing</w:t>
      </w:r>
    </w:p>
    <w:p>
      <w:pPr>
        <w:numPr>
          <w:ilvl w:val="3"/>
          <w:numId w:val="900"/>
        </w:numPr>
        <w:spacing w:before="0" w:after="0"/>
      </w:pPr>
      <w:r>
        <w:t>Hygroreceptors</w:t>
      </w:r>
    </w:p>
    <w:p>
      <w:pPr>
        <w:numPr>
          <w:ilvl w:val="3"/>
          <w:numId w:val="900"/>
        </w:numPr>
        <w:spacing w:before="0" w:after="0"/>
      </w:pPr>
      <w:r>
        <w:t>Water Balance</w:t>
      </w:r>
    </w:p>
    <w:p>
      <w:pPr>
        <w:numPr>
          <w:ilvl w:val="0"/>
          <w:numId w:val="900"/>
        </w:numPr>
        <w:spacing w:before="0" w:after="0"/>
      </w:pPr>
      <w:r>
        <w:t>Insect Behavior</w:t>
      </w:r>
    </w:p>
    <w:p>
      <w:pPr>
        <w:numPr>
          <w:ilvl w:val="1"/>
          <w:numId w:val="900"/>
        </w:numPr>
        <w:spacing w:before="0" w:after="0"/>
      </w:pPr>
      <w:r>
        <w:t>Innate Behavior</w:t>
      </w:r>
    </w:p>
    <w:p>
      <w:pPr>
        <w:numPr>
          <w:ilvl w:val="2"/>
          <w:numId w:val="900"/>
        </w:numPr>
        <w:spacing w:before="0" w:after="0"/>
      </w:pPr>
      <w:r>
        <w:t>Fixed Action Patterns</w:t>
      </w:r>
    </w:p>
    <w:p>
      <w:pPr>
        <w:numPr>
          <w:ilvl w:val="2"/>
          <w:numId w:val="900"/>
        </w:numPr>
        <w:spacing w:before="0" w:after="0"/>
      </w:pPr>
      <w:r>
        <w:t>Reflexes</w:t>
      </w:r>
    </w:p>
    <w:p>
      <w:pPr>
        <w:numPr>
          <w:ilvl w:val="2"/>
          <w:numId w:val="900"/>
        </w:numPr>
        <w:spacing w:before="0" w:after="0"/>
      </w:pPr>
      <w:r>
        <w:t>Taxes and Kineses</w:t>
      </w:r>
    </w:p>
    <w:p>
      <w:pPr>
        <w:numPr>
          <w:ilvl w:val="1"/>
          <w:numId w:val="900"/>
        </w:numPr>
        <w:spacing w:before="0" w:after="0"/>
      </w:pPr>
      <w:r>
        <w:t>Learned Behavior</w:t>
      </w:r>
    </w:p>
    <w:p>
      <w:pPr>
        <w:numPr>
          <w:ilvl w:val="2"/>
          <w:numId w:val="900"/>
        </w:numPr>
        <w:spacing w:before="0" w:after="0"/>
      </w:pPr>
      <w:r>
        <w:t>Habituation</w:t>
      </w:r>
    </w:p>
    <w:p>
      <w:pPr>
        <w:numPr>
          <w:ilvl w:val="2"/>
          <w:numId w:val="900"/>
        </w:numPr>
        <w:spacing w:before="0" w:after="0"/>
      </w:pPr>
      <w:r>
        <w:t>Classical Conditioning</w:t>
      </w:r>
    </w:p>
    <w:p>
      <w:pPr>
        <w:numPr>
          <w:ilvl w:val="2"/>
          <w:numId w:val="900"/>
        </w:numPr>
        <w:spacing w:before="0" w:after="0"/>
      </w:pPr>
      <w:r>
        <w:t>Operant Conditioning</w:t>
      </w:r>
    </w:p>
    <w:p>
      <w:pPr>
        <w:numPr>
          <w:ilvl w:val="2"/>
          <w:numId w:val="900"/>
        </w:numPr>
        <w:spacing w:before="0" w:after="0"/>
      </w:pPr>
      <w:r>
        <w:t>Spatial Learning</w:t>
      </w:r>
    </w:p>
    <w:p>
      <w:pPr>
        <w:numPr>
          <w:ilvl w:val="1"/>
          <w:numId w:val="900"/>
        </w:numPr>
        <w:spacing w:before="0" w:after="0"/>
      </w:pPr>
      <w:r>
        <w:t>Communication</w:t>
      </w:r>
    </w:p>
    <w:p>
      <w:pPr>
        <w:numPr>
          <w:ilvl w:val="2"/>
          <w:numId w:val="900"/>
        </w:numPr>
        <w:spacing w:before="0" w:after="0"/>
      </w:pPr>
      <w:r>
        <w:t>Chemical Communication</w:t>
      </w:r>
    </w:p>
    <w:p>
      <w:pPr>
        <w:numPr>
          <w:ilvl w:val="3"/>
          <w:numId w:val="900"/>
        </w:numPr>
        <w:spacing w:before="0" w:after="0"/>
      </w:pPr>
      <w:r>
        <w:t>Pheromones</w:t>
      </w:r>
    </w:p>
    <w:p>
      <w:pPr>
        <w:numPr>
          <w:ilvl w:val="3"/>
          <w:numId w:val="900"/>
        </w:numPr>
        <w:spacing w:before="0" w:after="0"/>
      </w:pPr>
      <w:r>
        <w:t>Allomones</w:t>
      </w:r>
    </w:p>
    <w:p>
      <w:pPr>
        <w:numPr>
          <w:ilvl w:val="3"/>
          <w:numId w:val="900"/>
        </w:numPr>
        <w:spacing w:before="0" w:after="0"/>
      </w:pPr>
      <w:r>
        <w:t>Kairomones</w:t>
      </w:r>
    </w:p>
    <w:p>
      <w:pPr>
        <w:numPr>
          <w:ilvl w:val="3"/>
          <w:numId w:val="900"/>
        </w:numPr>
        <w:spacing w:before="0" w:after="0"/>
      </w:pPr>
      <w:r>
        <w:t>Synomones</w:t>
      </w:r>
    </w:p>
    <w:p>
      <w:pPr>
        <w:numPr>
          <w:ilvl w:val="2"/>
          <w:numId w:val="900"/>
        </w:numPr>
        <w:spacing w:before="0" w:after="0"/>
      </w:pPr>
      <w:r>
        <w:t>Visual Communication</w:t>
      </w:r>
    </w:p>
    <w:p>
      <w:pPr>
        <w:numPr>
          <w:ilvl w:val="3"/>
          <w:numId w:val="900"/>
        </w:numPr>
        <w:spacing w:before="0" w:after="0"/>
      </w:pPr>
      <w:r>
        <w:t>Bioluminescence</w:t>
      </w:r>
    </w:p>
    <w:p>
      <w:pPr>
        <w:numPr>
          <w:ilvl w:val="3"/>
          <w:numId w:val="900"/>
        </w:numPr>
        <w:spacing w:before="0" w:after="0"/>
      </w:pPr>
      <w:r>
        <w:t>Coloration and Signaling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Auditory Communication</w:t>
      </w:r>
    </w:p>
    <w:p>
      <w:pPr>
        <w:numPr>
          <w:ilvl w:val="3"/>
          <w:numId w:val="900"/>
        </w:numPr>
        <w:spacing w:before="0" w:after="0"/>
      </w:pPr>
      <w:r>
        <w:t>Stridulation</w:t>
      </w:r>
    </w:p>
    <w:p>
      <w:pPr>
        <w:numPr>
          <w:ilvl w:val="3"/>
          <w:numId w:val="900"/>
        </w:numPr>
        <w:spacing w:before="0" w:after="0"/>
      </w:pPr>
      <w:r>
        <w:t>Tymbals</w:t>
      </w:r>
    </w:p>
    <w:p>
      <w:pPr>
        <w:numPr>
          <w:ilvl w:val="3"/>
          <w:numId w:val="900"/>
        </w:numPr>
        <w:spacing w:before="0" w:after="0"/>
      </w:pPr>
      <w:r>
        <w:t>Drumming and Tapping</w:t>
      </w:r>
    </w:p>
    <w:p>
      <w:pPr>
        <w:numPr>
          <w:ilvl w:val="3"/>
          <w:numId w:val="900"/>
        </w:numPr>
        <w:spacing w:before="0" w:after="0"/>
      </w:pPr>
      <w:r>
        <w:t>Wing Buzzing</w:t>
      </w:r>
    </w:p>
    <w:p>
      <w:pPr>
        <w:numPr>
          <w:ilvl w:val="2"/>
          <w:numId w:val="900"/>
        </w:numPr>
        <w:spacing w:before="0" w:after="0"/>
      </w:pPr>
      <w:r>
        <w:t>Tactile Communication</w:t>
      </w:r>
    </w:p>
    <w:p>
      <w:pPr>
        <w:numPr>
          <w:ilvl w:val="3"/>
          <w:numId w:val="900"/>
        </w:numPr>
        <w:spacing w:before="0" w:after="0"/>
      </w:pPr>
      <w:r>
        <w:t>Antennal Contact</w:t>
      </w:r>
    </w:p>
    <w:p>
      <w:pPr>
        <w:numPr>
          <w:ilvl w:val="3"/>
          <w:numId w:val="900"/>
        </w:numPr>
        <w:spacing w:before="0" w:after="0"/>
      </w:pPr>
      <w:r>
        <w:t>Vibrational Signals</w:t>
      </w:r>
    </w:p>
    <w:p>
      <w:pPr>
        <w:numPr>
          <w:ilvl w:val="1"/>
          <w:numId w:val="900"/>
        </w:numPr>
        <w:spacing w:before="0" w:after="0"/>
      </w:pPr>
      <w:r>
        <w:t>Foraging and Feeding Behavior</w:t>
      </w:r>
    </w:p>
    <w:p>
      <w:pPr>
        <w:numPr>
          <w:ilvl w:val="2"/>
          <w:numId w:val="900"/>
        </w:numPr>
        <w:spacing w:before="0" w:after="0"/>
      </w:pPr>
      <w:r>
        <w:t>Host Plant Selection</w:t>
      </w:r>
    </w:p>
    <w:p>
      <w:pPr>
        <w:numPr>
          <w:ilvl w:val="2"/>
          <w:numId w:val="900"/>
        </w:numPr>
        <w:spacing w:before="0" w:after="0"/>
      </w:pPr>
      <w:r>
        <w:t>Predatory Behavior</w:t>
      </w:r>
    </w:p>
    <w:p>
      <w:pPr>
        <w:numPr>
          <w:ilvl w:val="2"/>
          <w:numId w:val="900"/>
        </w:numPr>
        <w:spacing w:before="0" w:after="0"/>
      </w:pPr>
      <w:r>
        <w:t>Scavenging Behavior</w:t>
      </w:r>
    </w:p>
    <w:p>
      <w:pPr>
        <w:numPr>
          <w:ilvl w:val="2"/>
          <w:numId w:val="900"/>
        </w:numPr>
        <w:spacing w:before="0" w:after="0"/>
      </w:pPr>
      <w:r>
        <w:t>Optimal Foraging Theory</w:t>
      </w:r>
    </w:p>
    <w:p>
      <w:pPr>
        <w:numPr>
          <w:ilvl w:val="1"/>
          <w:numId w:val="900"/>
        </w:numPr>
        <w:spacing w:before="0" w:after="0"/>
      </w:pPr>
      <w:r>
        <w:t>Mating and Reproduction Behavior</w:t>
      </w:r>
    </w:p>
    <w:p>
      <w:pPr>
        <w:numPr>
          <w:ilvl w:val="2"/>
          <w:numId w:val="900"/>
        </w:numPr>
        <w:spacing w:before="0" w:after="0"/>
      </w:pPr>
      <w:r>
        <w:t>Courtship Rituals</w:t>
      </w:r>
    </w:p>
    <w:p>
      <w:pPr>
        <w:numPr>
          <w:ilvl w:val="2"/>
          <w:numId w:val="900"/>
        </w:numPr>
        <w:spacing w:before="0" w:after="0"/>
      </w:pPr>
      <w:r>
        <w:t>Mate Selection Mechanisms</w:t>
      </w:r>
    </w:p>
    <w:p>
      <w:pPr>
        <w:numPr>
          <w:ilvl w:val="2"/>
          <w:numId w:val="900"/>
        </w:numPr>
        <w:spacing w:before="0" w:after="0"/>
      </w:pPr>
      <w:r>
        <w:t>Oviposition Strategies</w:t>
      </w:r>
    </w:p>
    <w:p>
      <w:pPr>
        <w:numPr>
          <w:ilvl w:val="2"/>
          <w:numId w:val="900"/>
        </w:numPr>
        <w:spacing w:before="0" w:after="0"/>
      </w:pPr>
      <w:r>
        <w:t>Parental Care</w:t>
      </w:r>
    </w:p>
    <w:p>
      <w:pPr>
        <w:numPr>
          <w:ilvl w:val="2"/>
          <w:numId w:val="900"/>
        </w:numPr>
        <w:spacing w:before="0" w:after="0"/>
      </w:pPr>
      <w:r>
        <w:t>Territorial Behavior</w:t>
      </w:r>
    </w:p>
    <w:p>
      <w:pPr>
        <w:numPr>
          <w:ilvl w:val="1"/>
          <w:numId w:val="900"/>
        </w:numPr>
        <w:spacing w:before="0" w:after="0"/>
      </w:pPr>
      <w:r>
        <w:t>Social Behavior</w:t>
      </w:r>
    </w:p>
    <w:p>
      <w:pPr>
        <w:numPr>
          <w:ilvl w:val="2"/>
          <w:numId w:val="900"/>
        </w:numPr>
        <w:spacing w:before="0" w:after="0"/>
      </w:pPr>
      <w:r>
        <w:t>Subsocial Behavior</w:t>
      </w:r>
    </w:p>
    <w:p>
      <w:pPr>
        <w:numPr>
          <w:ilvl w:val="2"/>
          <w:numId w:val="900"/>
        </w:numPr>
        <w:spacing w:before="0" w:after="0"/>
      </w:pPr>
      <w:r>
        <w:t>Quasisocial Behavior</w:t>
      </w:r>
    </w:p>
    <w:p>
      <w:pPr>
        <w:numPr>
          <w:ilvl w:val="2"/>
          <w:numId w:val="900"/>
        </w:numPr>
        <w:spacing w:before="0" w:after="0"/>
      </w:pPr>
      <w:r>
        <w:t>Eusociality</w:t>
      </w:r>
    </w:p>
    <w:p>
      <w:pPr>
        <w:numPr>
          <w:ilvl w:val="3"/>
          <w:numId w:val="900"/>
        </w:numPr>
        <w:spacing w:before="0" w:after="0"/>
      </w:pPr>
      <w:r>
        <w:t>Caste Systems</w:t>
      </w:r>
    </w:p>
    <w:p>
      <w:pPr>
        <w:numPr>
          <w:ilvl w:val="4"/>
          <w:numId w:val="900"/>
        </w:numPr>
        <w:spacing w:before="0" w:after="0"/>
      </w:pPr>
      <w:r>
        <w:t>Queens</w:t>
      </w:r>
    </w:p>
    <w:p>
      <w:pPr>
        <w:numPr>
          <w:ilvl w:val="4"/>
          <w:numId w:val="900"/>
        </w:numPr>
        <w:spacing w:before="0" w:after="0"/>
      </w:pPr>
      <w:r>
        <w:t>Workers</w:t>
      </w:r>
    </w:p>
    <w:p>
      <w:pPr>
        <w:numPr>
          <w:ilvl w:val="4"/>
          <w:numId w:val="900"/>
        </w:numPr>
        <w:spacing w:before="0" w:after="0"/>
      </w:pPr>
      <w:r>
        <w:t>Drones</w:t>
      </w:r>
    </w:p>
    <w:p>
      <w:pPr>
        <w:numPr>
          <w:ilvl w:val="4"/>
          <w:numId w:val="900"/>
        </w:numPr>
        <w:spacing w:before="0" w:after="0"/>
      </w:pPr>
      <w:r>
        <w:t>Soldiers</w:t>
      </w:r>
    </w:p>
    <w:p>
      <w:pPr>
        <w:numPr>
          <w:ilvl w:val="3"/>
          <w:numId w:val="900"/>
        </w:numPr>
        <w:spacing w:before="0" w:after="0"/>
      </w:pPr>
      <w:r>
        <w:t>Division of Labor</w:t>
      </w:r>
    </w:p>
    <w:p>
      <w:pPr>
        <w:numPr>
          <w:ilvl w:val="3"/>
          <w:numId w:val="900"/>
        </w:numPr>
        <w:spacing w:before="0" w:after="0"/>
      </w:pPr>
      <w:r>
        <w:t>Communication in Social Insects</w:t>
      </w:r>
    </w:p>
    <w:p>
      <w:pPr>
        <w:numPr>
          <w:ilvl w:val="4"/>
          <w:numId w:val="900"/>
        </w:numPr>
        <w:spacing w:before="0" w:after="0"/>
      </w:pPr>
      <w:r>
        <w:t>Dance Language</w:t>
      </w:r>
    </w:p>
    <w:p>
      <w:pPr>
        <w:numPr>
          <w:ilvl w:val="4"/>
          <w:numId w:val="900"/>
        </w:numPr>
        <w:spacing w:before="0" w:after="0"/>
      </w:pPr>
      <w:r>
        <w:t>Trail Pheromones</w:t>
      </w:r>
    </w:p>
    <w:p>
      <w:pPr>
        <w:numPr>
          <w:ilvl w:val="4"/>
          <w:numId w:val="900"/>
        </w:numPr>
        <w:spacing w:before="0" w:after="0"/>
      </w:pPr>
      <w:r>
        <w:t>Alarm Pheromones</w:t>
      </w:r>
    </w:p>
    <w:p>
      <w:pPr>
        <w:numPr>
          <w:ilvl w:val="3"/>
          <w:numId w:val="900"/>
        </w:numPr>
        <w:spacing w:before="0" w:after="0"/>
      </w:pPr>
      <w:r>
        <w:t>Examples</w:t>
      </w:r>
    </w:p>
    <w:p>
      <w:pPr>
        <w:numPr>
          <w:ilvl w:val="4"/>
          <w:numId w:val="900"/>
        </w:numPr>
        <w:spacing w:before="0" w:after="0"/>
      </w:pPr>
      <w:r>
        <w:t>Ants</w:t>
      </w:r>
    </w:p>
    <w:p>
      <w:pPr>
        <w:numPr>
          <w:ilvl w:val="4"/>
          <w:numId w:val="900"/>
        </w:numPr>
        <w:spacing w:before="0" w:after="0"/>
      </w:pPr>
      <w:r>
        <w:t>Bees</w:t>
      </w:r>
    </w:p>
    <w:p>
      <w:pPr>
        <w:numPr>
          <w:ilvl w:val="4"/>
          <w:numId w:val="900"/>
        </w:numPr>
        <w:spacing w:before="0" w:after="0"/>
      </w:pPr>
      <w:r>
        <w:t>Wasps</w:t>
      </w:r>
    </w:p>
    <w:p>
      <w:pPr>
        <w:numPr>
          <w:ilvl w:val="4"/>
          <w:numId w:val="900"/>
        </w:numPr>
        <w:spacing w:before="0" w:after="0"/>
      </w:pPr>
      <w:r>
        <w:t>Termites</w:t>
      </w:r>
    </w:p>
    <w:p>
      <w:pPr>
        <w:numPr>
          <w:ilvl w:val="1"/>
          <w:numId w:val="900"/>
        </w:numPr>
        <w:spacing w:before="0" w:after="0"/>
      </w:pPr>
      <w:r>
        <w:t>Defensive Strategies</w:t>
      </w:r>
    </w:p>
    <w:p>
      <w:pPr>
        <w:numPr>
          <w:ilvl w:val="2"/>
          <w:numId w:val="900"/>
        </w:numPr>
        <w:spacing w:before="0" w:after="0"/>
      </w:pPr>
      <w:r>
        <w:t>Camouflage</w:t>
      </w:r>
    </w:p>
    <w:p>
      <w:pPr>
        <w:numPr>
          <w:ilvl w:val="3"/>
          <w:numId w:val="900"/>
        </w:numPr>
        <w:spacing w:before="0" w:after="0"/>
      </w:pPr>
      <w:r>
        <w:t>Cryptic Coloration</w:t>
      </w:r>
    </w:p>
    <w:p>
      <w:pPr>
        <w:numPr>
          <w:ilvl w:val="3"/>
          <w:numId w:val="900"/>
        </w:numPr>
        <w:spacing w:before="0" w:after="0"/>
      </w:pPr>
      <w:r>
        <w:t>Disruptive Coloration</w:t>
      </w:r>
    </w:p>
    <w:p>
      <w:pPr>
        <w:numPr>
          <w:ilvl w:val="2"/>
          <w:numId w:val="900"/>
        </w:numPr>
        <w:spacing w:before="0" w:after="0"/>
      </w:pPr>
      <w:r>
        <w:t>Mimicry</w:t>
      </w:r>
    </w:p>
    <w:p>
      <w:pPr>
        <w:numPr>
          <w:ilvl w:val="3"/>
          <w:numId w:val="900"/>
        </w:numPr>
        <w:spacing w:before="0" w:after="0"/>
      </w:pPr>
      <w:r>
        <w:t>Batesian Mimicry</w:t>
      </w:r>
    </w:p>
    <w:p>
      <w:pPr>
        <w:numPr>
          <w:ilvl w:val="3"/>
          <w:numId w:val="900"/>
        </w:numPr>
        <w:spacing w:before="0" w:after="0"/>
      </w:pPr>
      <w:r>
        <w:t>Müllerian Mimicry</w:t>
      </w:r>
    </w:p>
    <w:p>
      <w:pPr>
        <w:numPr>
          <w:ilvl w:val="3"/>
          <w:numId w:val="900"/>
        </w:numPr>
        <w:spacing w:before="0" w:after="0"/>
      </w:pPr>
      <w:r>
        <w:t>Aggressive Mimicry</w:t>
      </w:r>
    </w:p>
    <w:p>
      <w:pPr>
        <w:numPr>
          <w:ilvl w:val="2"/>
          <w:numId w:val="900"/>
        </w:numPr>
        <w:spacing w:before="0" w:after="0"/>
      </w:pPr>
      <w:r>
        <w:t>Aposematism</w:t>
      </w:r>
    </w:p>
    <w:p>
      <w:pPr>
        <w:numPr>
          <w:ilvl w:val="3"/>
          <w:numId w:val="900"/>
        </w:numPr>
        <w:spacing w:before="0" w:after="0"/>
      </w:pPr>
      <w:r>
        <w:t>Warning Coloration</w:t>
      </w:r>
    </w:p>
    <w:p>
      <w:pPr>
        <w:numPr>
          <w:ilvl w:val="3"/>
          <w:numId w:val="900"/>
        </w:numPr>
        <w:spacing w:before="0" w:after="0"/>
      </w:pPr>
      <w:r>
        <w:t>Warning Sounds</w:t>
      </w:r>
    </w:p>
    <w:p>
      <w:pPr>
        <w:numPr>
          <w:ilvl w:val="2"/>
          <w:numId w:val="900"/>
        </w:numPr>
        <w:spacing w:before="0" w:after="0"/>
      </w:pPr>
      <w:r>
        <w:t>Chemical Defenses</w:t>
      </w:r>
    </w:p>
    <w:p>
      <w:pPr>
        <w:numPr>
          <w:ilvl w:val="3"/>
          <w:numId w:val="900"/>
        </w:numPr>
        <w:spacing w:before="0" w:after="0"/>
      </w:pPr>
      <w:r>
        <w:t>Toxic Compounds</w:t>
      </w:r>
    </w:p>
    <w:p>
      <w:pPr>
        <w:numPr>
          <w:ilvl w:val="3"/>
          <w:numId w:val="900"/>
        </w:numPr>
        <w:spacing w:before="0" w:after="0"/>
      </w:pPr>
      <w:r>
        <w:t>Repellent Secretions</w:t>
      </w:r>
    </w:p>
    <w:p>
      <w:pPr>
        <w:numPr>
          <w:ilvl w:val="2"/>
          <w:numId w:val="900"/>
        </w:numPr>
        <w:spacing w:before="0" w:after="0"/>
      </w:pPr>
      <w:r>
        <w:t>Behavioral Defenses</w:t>
      </w:r>
    </w:p>
    <w:p>
      <w:pPr>
        <w:numPr>
          <w:ilvl w:val="3"/>
          <w:numId w:val="900"/>
        </w:numPr>
        <w:spacing w:before="0" w:after="0"/>
      </w:pPr>
      <w:r>
        <w:t>Startle Responses</w:t>
      </w:r>
    </w:p>
    <w:p>
      <w:pPr>
        <w:numPr>
          <w:ilvl w:val="3"/>
          <w:numId w:val="900"/>
        </w:numPr>
        <w:spacing w:before="0" w:after="0"/>
      </w:pPr>
      <w:r>
        <w:t>Thanatosis</w:t>
      </w:r>
    </w:p>
    <w:p>
      <w:pPr>
        <w:numPr>
          <w:ilvl w:val="3"/>
          <w:numId w:val="900"/>
        </w:numPr>
        <w:spacing w:before="0" w:after="0"/>
      </w:pPr>
      <w:r>
        <w:t>Escape Behaviors</w:t>
      </w:r>
    </w:p>
    <w:p>
      <w:pPr>
        <w:pStyle w:val="Heading1"/>
      </w:pPr>
      <w:r>
        <w:t>Insect Systematics, Taxonomy, and Evolution</w:t>
      </w:r>
    </w:p>
    <w:p>
      <w:pPr>
        <w:numPr>
          <w:ilvl w:val="0"/>
          <w:numId w:val="900"/>
        </w:numPr>
        <w:spacing w:before="0" w:after="0"/>
      </w:pPr>
      <w:r>
        <w:t>Principles of Classification</w:t>
      </w:r>
    </w:p>
    <w:p>
      <w:pPr>
        <w:numPr>
          <w:ilvl w:val="1"/>
          <w:numId w:val="900"/>
        </w:numPr>
        <w:spacing w:before="0" w:after="0"/>
      </w:pPr>
      <w:r>
        <w:t>Linnaean Hierarchy</w:t>
      </w:r>
    </w:p>
    <w:p>
      <w:pPr>
        <w:numPr>
          <w:ilvl w:val="2"/>
          <w:numId w:val="900"/>
        </w:numPr>
        <w:spacing w:before="0" w:after="0"/>
      </w:pPr>
      <w:r>
        <w:t>Kingdom</w:t>
      </w:r>
    </w:p>
    <w:p>
      <w:pPr>
        <w:numPr>
          <w:ilvl w:val="2"/>
          <w:numId w:val="900"/>
        </w:numPr>
        <w:spacing w:before="0" w:after="0"/>
      </w:pPr>
      <w:r>
        <w:t>Phylum</w:t>
      </w:r>
    </w:p>
    <w:p>
      <w:pPr>
        <w:numPr>
          <w:ilvl w:val="2"/>
          <w:numId w:val="900"/>
        </w:numPr>
        <w:spacing w:before="0" w:after="0"/>
      </w:pPr>
      <w:r>
        <w:t>Class</w:t>
      </w:r>
    </w:p>
    <w:p>
      <w:pPr>
        <w:numPr>
          <w:ilvl w:val="2"/>
          <w:numId w:val="900"/>
        </w:numPr>
        <w:spacing w:before="0" w:after="0"/>
      </w:pPr>
      <w:r>
        <w:t>Order</w:t>
      </w:r>
    </w:p>
    <w:p>
      <w:pPr>
        <w:numPr>
          <w:ilvl w:val="2"/>
          <w:numId w:val="900"/>
        </w:numPr>
        <w:spacing w:before="0" w:after="0"/>
      </w:pPr>
      <w:r>
        <w:t>Family</w:t>
      </w:r>
    </w:p>
    <w:p>
      <w:pPr>
        <w:numPr>
          <w:ilvl w:val="2"/>
          <w:numId w:val="900"/>
        </w:numPr>
        <w:spacing w:before="0" w:after="0"/>
      </w:pPr>
      <w:r>
        <w:t>Genus</w:t>
      </w:r>
    </w:p>
    <w:p>
      <w:pPr>
        <w:numPr>
          <w:ilvl w:val="2"/>
          <w:numId w:val="900"/>
        </w:numPr>
        <w:spacing w:before="0" w:after="0"/>
      </w:pPr>
      <w:r>
        <w:t>Species</w:t>
      </w:r>
    </w:p>
    <w:p>
      <w:pPr>
        <w:numPr>
          <w:ilvl w:val="2"/>
          <w:numId w:val="900"/>
        </w:numPr>
        <w:spacing w:before="0" w:after="0"/>
      </w:pPr>
      <w:r>
        <w:t>Subspecies</w:t>
      </w:r>
    </w:p>
    <w:p>
      <w:pPr>
        <w:numPr>
          <w:ilvl w:val="1"/>
          <w:numId w:val="900"/>
        </w:numPr>
        <w:spacing w:before="0" w:after="0"/>
      </w:pPr>
      <w:r>
        <w:t>Phylogenetic Systematics</w:t>
      </w:r>
    </w:p>
    <w:p>
      <w:pPr>
        <w:numPr>
          <w:ilvl w:val="2"/>
          <w:numId w:val="900"/>
        </w:numPr>
        <w:spacing w:before="0" w:after="0"/>
      </w:pPr>
      <w:r>
        <w:t>Cladograms and Phylogenetic Trees</w:t>
      </w:r>
    </w:p>
    <w:p>
      <w:pPr>
        <w:numPr>
          <w:ilvl w:val="2"/>
          <w:numId w:val="900"/>
        </w:numPr>
        <w:spacing w:before="0" w:after="0"/>
      </w:pPr>
      <w:r>
        <w:t>Monophyly</w:t>
      </w:r>
    </w:p>
    <w:p>
      <w:pPr>
        <w:numPr>
          <w:ilvl w:val="2"/>
          <w:numId w:val="900"/>
        </w:numPr>
        <w:spacing w:before="0" w:after="0"/>
      </w:pPr>
      <w:r>
        <w:t>Paraphyly</w:t>
      </w:r>
    </w:p>
    <w:p>
      <w:pPr>
        <w:numPr>
          <w:ilvl w:val="2"/>
          <w:numId w:val="900"/>
        </w:numPr>
        <w:spacing w:before="0" w:after="0"/>
      </w:pPr>
      <w:r>
        <w:t>Polyphyly</w:t>
      </w:r>
    </w:p>
    <w:p>
      <w:pPr>
        <w:numPr>
          <w:ilvl w:val="2"/>
          <w:numId w:val="900"/>
        </w:numPr>
        <w:spacing w:before="0" w:after="0"/>
      </w:pPr>
      <w:r>
        <w:t>Character States</w:t>
      </w:r>
    </w:p>
    <w:p>
      <w:pPr>
        <w:numPr>
          <w:ilvl w:val="1"/>
          <w:numId w:val="900"/>
        </w:numPr>
        <w:spacing w:before="0" w:after="0"/>
      </w:pPr>
      <w:r>
        <w:t>Morphological Data in Classification</w:t>
      </w:r>
    </w:p>
    <w:p>
      <w:pPr>
        <w:numPr>
          <w:ilvl w:val="2"/>
          <w:numId w:val="900"/>
        </w:numPr>
        <w:spacing w:before="0" w:after="0"/>
      </w:pPr>
      <w:r>
        <w:t>Homology and Homoplasy</w:t>
      </w:r>
    </w:p>
    <w:p>
      <w:pPr>
        <w:numPr>
          <w:ilvl w:val="2"/>
          <w:numId w:val="900"/>
        </w:numPr>
        <w:spacing w:before="0" w:after="0"/>
      </w:pPr>
      <w:r>
        <w:t>Character Coding</w:t>
      </w:r>
    </w:p>
    <w:p>
      <w:pPr>
        <w:numPr>
          <w:ilvl w:val="1"/>
          <w:numId w:val="900"/>
        </w:numPr>
        <w:spacing w:before="0" w:after="0"/>
      </w:pPr>
      <w:r>
        <w:t>Molecular Data in Classification</w:t>
      </w:r>
    </w:p>
    <w:p>
      <w:pPr>
        <w:numPr>
          <w:ilvl w:val="2"/>
          <w:numId w:val="900"/>
        </w:numPr>
        <w:spacing w:before="0" w:after="0"/>
      </w:pPr>
      <w:r>
        <w:t>DNA Sequences</w:t>
      </w:r>
    </w:p>
    <w:p>
      <w:pPr>
        <w:numPr>
          <w:ilvl w:val="2"/>
          <w:numId w:val="900"/>
        </w:numPr>
        <w:spacing w:before="0" w:after="0"/>
      </w:pPr>
      <w:r>
        <w:t>Protein Sequences</w:t>
      </w:r>
    </w:p>
    <w:p>
      <w:pPr>
        <w:numPr>
          <w:ilvl w:val="2"/>
          <w:numId w:val="900"/>
        </w:numPr>
        <w:spacing w:before="0" w:after="0"/>
      </w:pPr>
      <w:r>
        <w:t>Phylogenetic Analysis</w:t>
      </w:r>
    </w:p>
    <w:p>
      <w:pPr>
        <w:numPr>
          <w:ilvl w:val="0"/>
          <w:numId w:val="900"/>
        </w:numPr>
        <w:spacing w:before="0" w:after="0"/>
      </w:pPr>
      <w:r>
        <w:t>Major Orders of Insects</w:t>
      </w:r>
    </w:p>
    <w:p>
      <w:pPr>
        <w:numPr>
          <w:ilvl w:val="1"/>
          <w:numId w:val="900"/>
        </w:numPr>
        <w:spacing w:before="0" w:after="0"/>
      </w:pPr>
      <w:r>
        <w:t>Apterygota</w:t>
      </w:r>
    </w:p>
    <w:p>
      <w:pPr>
        <w:numPr>
          <w:ilvl w:val="2"/>
          <w:numId w:val="900"/>
        </w:numPr>
        <w:spacing w:before="0" w:after="0"/>
      </w:pPr>
      <w:r>
        <w:t>Archaeognatha</w:t>
      </w:r>
    </w:p>
    <w:p>
      <w:pPr>
        <w:numPr>
          <w:ilvl w:val="3"/>
          <w:numId w:val="900"/>
        </w:numPr>
        <w:spacing w:before="0" w:after="0"/>
      </w:pPr>
      <w:r>
        <w:t>Diagnostic Features</w:t>
      </w:r>
    </w:p>
    <w:p>
      <w:pPr>
        <w:numPr>
          <w:ilvl w:val="3"/>
          <w:numId w:val="900"/>
        </w:numPr>
        <w:spacing w:before="0" w:after="0"/>
      </w:pPr>
      <w:r>
        <w:t>Biology and Ecology</w:t>
      </w:r>
    </w:p>
    <w:p>
      <w:pPr>
        <w:numPr>
          <w:ilvl w:val="2"/>
          <w:numId w:val="900"/>
        </w:numPr>
        <w:spacing w:before="0" w:after="0"/>
      </w:pPr>
      <w:r>
        <w:t>Zygentoma</w:t>
      </w:r>
    </w:p>
    <w:p>
      <w:pPr>
        <w:numPr>
          <w:ilvl w:val="3"/>
          <w:numId w:val="900"/>
        </w:numPr>
        <w:spacing w:before="0" w:after="0"/>
      </w:pPr>
      <w:r>
        <w:t>Diagnostic Features</w:t>
      </w:r>
    </w:p>
    <w:p>
      <w:pPr>
        <w:numPr>
          <w:ilvl w:val="3"/>
          <w:numId w:val="900"/>
        </w:numPr>
        <w:spacing w:before="0" w:after="0"/>
      </w:pPr>
      <w:r>
        <w:t>Biology and Ecology</w:t>
      </w:r>
    </w:p>
    <w:p>
      <w:pPr>
        <w:numPr>
          <w:ilvl w:val="1"/>
          <w:numId w:val="900"/>
        </w:numPr>
        <w:spacing w:before="0" w:after="0"/>
      </w:pPr>
      <w:r>
        <w:t>Paleoptera</w:t>
      </w:r>
    </w:p>
    <w:p>
      <w:pPr>
        <w:numPr>
          <w:ilvl w:val="2"/>
          <w:numId w:val="900"/>
        </w:numPr>
        <w:spacing w:before="0" w:after="0"/>
      </w:pPr>
      <w:r>
        <w:t>Ephemeroptera</w:t>
      </w:r>
    </w:p>
    <w:p>
      <w:pPr>
        <w:numPr>
          <w:ilvl w:val="3"/>
          <w:numId w:val="900"/>
        </w:numPr>
        <w:spacing w:before="0" w:after="0"/>
      </w:pPr>
      <w:r>
        <w:t>Diagnostic Features</w:t>
      </w:r>
    </w:p>
    <w:p>
      <w:pPr>
        <w:numPr>
          <w:ilvl w:val="3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Ecological Importance</w:t>
      </w:r>
    </w:p>
    <w:p>
      <w:pPr>
        <w:numPr>
          <w:ilvl w:val="2"/>
          <w:numId w:val="900"/>
        </w:numPr>
        <w:spacing w:before="0" w:after="0"/>
      </w:pPr>
      <w:r>
        <w:t>Odonata</w:t>
      </w:r>
    </w:p>
    <w:p>
      <w:pPr>
        <w:numPr>
          <w:ilvl w:val="3"/>
          <w:numId w:val="900"/>
        </w:numPr>
        <w:spacing w:before="0" w:after="0"/>
      </w:pPr>
      <w:r>
        <w:t>Diagnostic Features</w:t>
      </w:r>
    </w:p>
    <w:p>
      <w:pPr>
        <w:numPr>
          <w:ilvl w:val="3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Predatory Behavior</w:t>
      </w:r>
    </w:p>
    <w:p>
      <w:pPr>
        <w:numPr>
          <w:ilvl w:val="1"/>
          <w:numId w:val="900"/>
        </w:numPr>
        <w:spacing w:before="0" w:after="0"/>
      </w:pPr>
      <w:r>
        <w:t>Neoptera</w:t>
      </w:r>
    </w:p>
    <w:p>
      <w:pPr>
        <w:numPr>
          <w:ilvl w:val="2"/>
          <w:numId w:val="900"/>
        </w:numPr>
        <w:spacing w:before="0" w:after="0"/>
      </w:pPr>
      <w:r>
        <w:t>Polyneoptera</w:t>
      </w:r>
    </w:p>
    <w:p>
      <w:pPr>
        <w:numPr>
          <w:ilvl w:val="3"/>
          <w:numId w:val="900"/>
        </w:numPr>
        <w:spacing w:before="0" w:after="0"/>
      </w:pPr>
      <w:r>
        <w:t>Blattodea</w:t>
      </w:r>
    </w:p>
    <w:p>
      <w:pPr>
        <w:numPr>
          <w:ilvl w:val="4"/>
          <w:numId w:val="900"/>
        </w:numPr>
        <w:spacing w:before="0" w:after="0"/>
      </w:pPr>
      <w:r>
        <w:t>Cockroaches</w:t>
      </w:r>
    </w:p>
    <w:p>
      <w:pPr>
        <w:numPr>
          <w:ilvl w:val="4"/>
          <w:numId w:val="900"/>
        </w:numPr>
        <w:spacing w:before="0" w:after="0"/>
      </w:pPr>
      <w:r>
        <w:t>Termites</w:t>
      </w:r>
    </w:p>
    <w:p>
      <w:pPr>
        <w:numPr>
          <w:ilvl w:val="3"/>
          <w:numId w:val="900"/>
        </w:numPr>
        <w:spacing w:before="0" w:after="0"/>
      </w:pPr>
      <w:r>
        <w:t>Mantodea</w:t>
      </w:r>
    </w:p>
    <w:p>
      <w:pPr>
        <w:numPr>
          <w:ilvl w:val="4"/>
          <w:numId w:val="900"/>
        </w:numPr>
        <w:spacing w:before="0" w:after="0"/>
      </w:pPr>
      <w:r>
        <w:t>Diagnostic Features</w:t>
      </w:r>
    </w:p>
    <w:p>
      <w:pPr>
        <w:numPr>
          <w:ilvl w:val="4"/>
          <w:numId w:val="900"/>
        </w:numPr>
        <w:spacing w:before="0" w:after="0"/>
      </w:pPr>
      <w:r>
        <w:t>Predatory Adaptations</w:t>
      </w:r>
    </w:p>
    <w:p>
      <w:pPr>
        <w:numPr>
          <w:ilvl w:val="3"/>
          <w:numId w:val="900"/>
        </w:numPr>
        <w:spacing w:before="0" w:after="0"/>
      </w:pPr>
      <w:r>
        <w:t>Orthoptera</w:t>
      </w:r>
    </w:p>
    <w:p>
      <w:pPr>
        <w:numPr>
          <w:ilvl w:val="4"/>
          <w:numId w:val="900"/>
        </w:numPr>
        <w:spacing w:before="0" w:after="0"/>
      </w:pPr>
      <w:r>
        <w:t>Grasshoppers</w:t>
      </w:r>
    </w:p>
    <w:p>
      <w:pPr>
        <w:numPr>
          <w:ilvl w:val="4"/>
          <w:numId w:val="900"/>
        </w:numPr>
        <w:spacing w:before="0" w:after="0"/>
      </w:pPr>
      <w:r>
        <w:t>Crickets</w:t>
      </w:r>
    </w:p>
    <w:p>
      <w:pPr>
        <w:numPr>
          <w:ilvl w:val="4"/>
          <w:numId w:val="900"/>
        </w:numPr>
        <w:spacing w:before="0" w:after="0"/>
      </w:pPr>
      <w:r>
        <w:t>Katydids</w:t>
      </w:r>
    </w:p>
    <w:p>
      <w:pPr>
        <w:numPr>
          <w:ilvl w:val="3"/>
          <w:numId w:val="900"/>
        </w:numPr>
        <w:spacing w:before="0" w:after="0"/>
      </w:pPr>
      <w:r>
        <w:t>Phasmatodea</w:t>
      </w:r>
    </w:p>
    <w:p>
      <w:pPr>
        <w:numPr>
          <w:ilvl w:val="4"/>
          <w:numId w:val="900"/>
        </w:numPr>
        <w:spacing w:before="0" w:after="0"/>
      </w:pPr>
      <w:r>
        <w:t>Diagnostic Features</w:t>
      </w:r>
    </w:p>
    <w:p>
      <w:pPr>
        <w:numPr>
          <w:ilvl w:val="4"/>
          <w:numId w:val="900"/>
        </w:numPr>
        <w:spacing w:before="0" w:after="0"/>
      </w:pPr>
      <w:r>
        <w:t>Camouflage Strategies</w:t>
      </w:r>
    </w:p>
    <w:p>
      <w:pPr>
        <w:numPr>
          <w:ilvl w:val="3"/>
          <w:numId w:val="900"/>
        </w:numPr>
        <w:spacing w:before="0" w:after="0"/>
      </w:pPr>
      <w:r>
        <w:t>Dermaptera</w:t>
      </w:r>
    </w:p>
    <w:p>
      <w:pPr>
        <w:numPr>
          <w:ilvl w:val="4"/>
          <w:numId w:val="900"/>
        </w:numPr>
        <w:spacing w:before="0" w:after="0"/>
      </w:pPr>
      <w:r>
        <w:t>Diagnostic Features</w:t>
      </w:r>
    </w:p>
    <w:p>
      <w:pPr>
        <w:numPr>
          <w:ilvl w:val="4"/>
          <w:numId w:val="900"/>
        </w:numPr>
        <w:spacing w:before="0" w:after="0"/>
      </w:pPr>
      <w:r>
        <w:t>Biology and Ecology</w:t>
      </w:r>
    </w:p>
    <w:p>
      <w:pPr>
        <w:numPr>
          <w:ilvl w:val="2"/>
          <w:numId w:val="900"/>
        </w:numPr>
        <w:spacing w:before="0" w:after="0"/>
      </w:pPr>
      <w:r>
        <w:t>Paraneoptera</w:t>
      </w:r>
    </w:p>
    <w:p>
      <w:pPr>
        <w:numPr>
          <w:ilvl w:val="3"/>
          <w:numId w:val="900"/>
        </w:numPr>
        <w:spacing w:before="0" w:after="0"/>
      </w:pPr>
      <w:r>
        <w:t>Psocodea</w:t>
      </w:r>
    </w:p>
    <w:p>
      <w:pPr>
        <w:numPr>
          <w:ilvl w:val="4"/>
          <w:numId w:val="900"/>
        </w:numPr>
        <w:spacing w:before="0" w:after="0"/>
      </w:pPr>
      <w:r>
        <w:t>Barklice</w:t>
      </w:r>
    </w:p>
    <w:p>
      <w:pPr>
        <w:numPr>
          <w:ilvl w:val="4"/>
          <w:numId w:val="900"/>
        </w:numPr>
        <w:spacing w:before="0" w:after="0"/>
      </w:pPr>
      <w:r>
        <w:t>True Lice</w:t>
      </w:r>
    </w:p>
    <w:p>
      <w:pPr>
        <w:numPr>
          <w:ilvl w:val="3"/>
          <w:numId w:val="900"/>
        </w:numPr>
        <w:spacing w:before="0" w:after="0"/>
      </w:pPr>
      <w:r>
        <w:t>Thysanoptera</w:t>
      </w:r>
    </w:p>
    <w:p>
      <w:pPr>
        <w:numPr>
          <w:ilvl w:val="4"/>
          <w:numId w:val="900"/>
        </w:numPr>
        <w:spacing w:before="0" w:after="0"/>
      </w:pPr>
      <w:r>
        <w:t>Diagnostic Features</w:t>
      </w:r>
    </w:p>
    <w:p>
      <w:pPr>
        <w:numPr>
          <w:ilvl w:val="4"/>
          <w:numId w:val="900"/>
        </w:numPr>
        <w:spacing w:before="0" w:after="0"/>
      </w:pPr>
      <w:r>
        <w:t>Feeding Mechanisms</w:t>
      </w:r>
    </w:p>
    <w:p>
      <w:pPr>
        <w:numPr>
          <w:ilvl w:val="3"/>
          <w:numId w:val="900"/>
        </w:numPr>
        <w:spacing w:before="0" w:after="0"/>
      </w:pPr>
      <w:r>
        <w:t>Hemiptera</w:t>
      </w:r>
    </w:p>
    <w:p>
      <w:pPr>
        <w:numPr>
          <w:ilvl w:val="4"/>
          <w:numId w:val="900"/>
        </w:numPr>
        <w:spacing w:before="0" w:after="0"/>
      </w:pPr>
      <w:r>
        <w:t>True Bugs</w:t>
      </w:r>
    </w:p>
    <w:p>
      <w:pPr>
        <w:numPr>
          <w:ilvl w:val="4"/>
          <w:numId w:val="900"/>
        </w:numPr>
        <w:spacing w:before="0" w:after="0"/>
      </w:pPr>
      <w:r>
        <w:t>Aphids</w:t>
      </w:r>
    </w:p>
    <w:p>
      <w:pPr>
        <w:numPr>
          <w:ilvl w:val="4"/>
          <w:numId w:val="900"/>
        </w:numPr>
        <w:spacing w:before="0" w:after="0"/>
      </w:pPr>
      <w:r>
        <w:t>Cicadas</w:t>
      </w:r>
    </w:p>
    <w:p>
      <w:pPr>
        <w:numPr>
          <w:ilvl w:val="4"/>
          <w:numId w:val="900"/>
        </w:numPr>
        <w:spacing w:before="0" w:after="0"/>
      </w:pPr>
      <w:r>
        <w:t>Scale Insects</w:t>
      </w:r>
    </w:p>
    <w:p>
      <w:pPr>
        <w:numPr>
          <w:ilvl w:val="2"/>
          <w:numId w:val="900"/>
        </w:numPr>
        <w:spacing w:before="0" w:after="0"/>
      </w:pPr>
      <w:r>
        <w:t>Holometabola</w:t>
      </w:r>
    </w:p>
    <w:p>
      <w:pPr>
        <w:numPr>
          <w:ilvl w:val="3"/>
          <w:numId w:val="900"/>
        </w:numPr>
        <w:spacing w:before="0" w:after="0"/>
      </w:pPr>
      <w:r>
        <w:t>Coleoptera</w:t>
      </w:r>
    </w:p>
    <w:p>
      <w:pPr>
        <w:numPr>
          <w:ilvl w:val="4"/>
          <w:numId w:val="900"/>
        </w:numPr>
        <w:spacing w:before="0" w:after="0"/>
      </w:pPr>
      <w:r>
        <w:t>Diagnostic Features</w:t>
      </w:r>
    </w:p>
    <w:p>
      <w:pPr>
        <w:numPr>
          <w:ilvl w:val="4"/>
          <w:numId w:val="900"/>
        </w:numPr>
        <w:spacing w:before="0" w:after="0"/>
      </w:pPr>
      <w:r>
        <w:t>Diversity and Ecology</w:t>
      </w:r>
    </w:p>
    <w:p>
      <w:pPr>
        <w:numPr>
          <w:ilvl w:val="4"/>
          <w:numId w:val="900"/>
        </w:numPr>
        <w:spacing w:before="0" w:after="0"/>
      </w:pPr>
      <w:r>
        <w:t>Major Families</w:t>
      </w:r>
    </w:p>
    <w:p>
      <w:pPr>
        <w:numPr>
          <w:ilvl w:val="3"/>
          <w:numId w:val="900"/>
        </w:numPr>
        <w:spacing w:before="0" w:after="0"/>
      </w:pPr>
      <w:r>
        <w:t>Diptera</w:t>
      </w:r>
    </w:p>
    <w:p>
      <w:pPr>
        <w:numPr>
          <w:ilvl w:val="4"/>
          <w:numId w:val="900"/>
        </w:numPr>
        <w:spacing w:before="0" w:after="0"/>
      </w:pPr>
      <w:r>
        <w:t>Diagnostic Features</w:t>
      </w:r>
    </w:p>
    <w:p>
      <w:pPr>
        <w:numPr>
          <w:ilvl w:val="4"/>
          <w:numId w:val="900"/>
        </w:numPr>
        <w:spacing w:before="0" w:after="0"/>
      </w:pPr>
      <w:r>
        <w:t>Life Cycles</w:t>
      </w:r>
    </w:p>
    <w:p>
      <w:pPr>
        <w:numPr>
          <w:ilvl w:val="4"/>
          <w:numId w:val="900"/>
        </w:numPr>
        <w:spacing w:before="0" w:after="0"/>
      </w:pPr>
      <w:r>
        <w:t>Major Families</w:t>
      </w:r>
    </w:p>
    <w:p>
      <w:pPr>
        <w:numPr>
          <w:ilvl w:val="3"/>
          <w:numId w:val="900"/>
        </w:numPr>
        <w:spacing w:before="0" w:after="0"/>
      </w:pPr>
      <w:r>
        <w:t>Hymenoptera</w:t>
      </w:r>
    </w:p>
    <w:p>
      <w:pPr>
        <w:numPr>
          <w:ilvl w:val="4"/>
          <w:numId w:val="900"/>
        </w:numPr>
        <w:spacing w:before="0" w:after="0"/>
      </w:pPr>
      <w:r>
        <w:t>Ants</w:t>
      </w:r>
    </w:p>
    <w:p>
      <w:pPr>
        <w:numPr>
          <w:ilvl w:val="4"/>
          <w:numId w:val="900"/>
        </w:numPr>
        <w:spacing w:before="0" w:after="0"/>
      </w:pPr>
      <w:r>
        <w:t>Bees</w:t>
      </w:r>
    </w:p>
    <w:p>
      <w:pPr>
        <w:numPr>
          <w:ilvl w:val="4"/>
          <w:numId w:val="900"/>
        </w:numPr>
        <w:spacing w:before="0" w:after="0"/>
      </w:pPr>
      <w:r>
        <w:t>Wasps</w:t>
      </w:r>
    </w:p>
    <w:p>
      <w:pPr>
        <w:numPr>
          <w:ilvl w:val="4"/>
          <w:numId w:val="900"/>
        </w:numPr>
        <w:spacing w:before="0" w:after="0"/>
      </w:pPr>
      <w:r>
        <w:t>Parasitoids</w:t>
      </w:r>
    </w:p>
    <w:p>
      <w:pPr>
        <w:numPr>
          <w:ilvl w:val="3"/>
          <w:numId w:val="900"/>
        </w:numPr>
        <w:spacing w:before="0" w:after="0"/>
      </w:pPr>
      <w:r>
        <w:t>Lepidoptera</w:t>
      </w:r>
    </w:p>
    <w:p>
      <w:pPr>
        <w:numPr>
          <w:ilvl w:val="4"/>
          <w:numId w:val="900"/>
        </w:numPr>
        <w:spacing w:before="0" w:after="0"/>
      </w:pPr>
      <w:r>
        <w:t>Butterflies</w:t>
      </w:r>
    </w:p>
    <w:p>
      <w:pPr>
        <w:numPr>
          <w:ilvl w:val="4"/>
          <w:numId w:val="900"/>
        </w:numPr>
        <w:spacing w:before="0" w:after="0"/>
      </w:pPr>
      <w:r>
        <w:t>Moths</w:t>
      </w:r>
    </w:p>
    <w:p>
      <w:pPr>
        <w:numPr>
          <w:ilvl w:val="4"/>
          <w:numId w:val="900"/>
        </w:numPr>
        <w:spacing w:before="0" w:after="0"/>
      </w:pPr>
      <w:r>
        <w:t>Life Cycles</w:t>
      </w:r>
    </w:p>
    <w:p>
      <w:pPr>
        <w:numPr>
          <w:ilvl w:val="3"/>
          <w:numId w:val="900"/>
        </w:numPr>
        <w:spacing w:before="0" w:after="0"/>
      </w:pPr>
      <w:r>
        <w:t>Neuroptera</w:t>
      </w:r>
    </w:p>
    <w:p>
      <w:pPr>
        <w:numPr>
          <w:ilvl w:val="4"/>
          <w:numId w:val="900"/>
        </w:numPr>
        <w:spacing w:before="0" w:after="0"/>
      </w:pPr>
      <w:r>
        <w:t>Lacewings</w:t>
      </w:r>
    </w:p>
    <w:p>
      <w:pPr>
        <w:numPr>
          <w:ilvl w:val="4"/>
          <w:numId w:val="900"/>
        </w:numPr>
        <w:spacing w:before="0" w:after="0"/>
      </w:pPr>
      <w:r>
        <w:t>Antlions</w:t>
      </w:r>
    </w:p>
    <w:p>
      <w:pPr>
        <w:numPr>
          <w:ilvl w:val="4"/>
          <w:numId w:val="900"/>
        </w:numPr>
        <w:spacing w:before="0" w:after="0"/>
      </w:pPr>
      <w:r>
        <w:t>Diagnostic Features</w:t>
      </w:r>
    </w:p>
    <w:p>
      <w:pPr>
        <w:numPr>
          <w:ilvl w:val="3"/>
          <w:numId w:val="900"/>
        </w:numPr>
        <w:spacing w:before="0" w:after="0"/>
      </w:pPr>
      <w:r>
        <w:t>Siphonaptera</w:t>
      </w:r>
    </w:p>
    <w:p>
      <w:pPr>
        <w:numPr>
          <w:ilvl w:val="4"/>
          <w:numId w:val="900"/>
        </w:numPr>
        <w:spacing w:before="0" w:after="0"/>
      </w:pPr>
      <w:r>
        <w:t>Diagnostic Features</w:t>
      </w:r>
    </w:p>
    <w:p>
      <w:pPr>
        <w:numPr>
          <w:ilvl w:val="4"/>
          <w:numId w:val="900"/>
        </w:numPr>
        <w:spacing w:before="0" w:after="0"/>
      </w:pPr>
      <w:r>
        <w:t>Parasitic Adaptations</w:t>
      </w:r>
    </w:p>
    <w:p>
      <w:pPr>
        <w:numPr>
          <w:ilvl w:val="3"/>
          <w:numId w:val="900"/>
        </w:numPr>
        <w:spacing w:before="0" w:after="0"/>
      </w:pPr>
      <w:r>
        <w:t>Trichoptera</w:t>
      </w:r>
    </w:p>
    <w:p>
      <w:pPr>
        <w:numPr>
          <w:ilvl w:val="4"/>
          <w:numId w:val="900"/>
        </w:numPr>
        <w:spacing w:before="0" w:after="0"/>
      </w:pPr>
      <w:r>
        <w:t>Diagnostic Features</w:t>
      </w:r>
    </w:p>
    <w:p>
      <w:pPr>
        <w:numPr>
          <w:ilvl w:val="4"/>
          <w:numId w:val="900"/>
        </w:numPr>
        <w:spacing w:before="0" w:after="0"/>
      </w:pPr>
      <w:r>
        <w:t>Aquatic Larvae</w:t>
      </w:r>
    </w:p>
    <w:p>
      <w:pPr>
        <w:numPr>
          <w:ilvl w:val="0"/>
          <w:numId w:val="900"/>
        </w:numPr>
        <w:spacing w:before="0" w:after="0"/>
      </w:pPr>
      <w:r>
        <w:t>Insect Evolution and Phylogeny</w:t>
      </w:r>
    </w:p>
    <w:p>
      <w:pPr>
        <w:numPr>
          <w:ilvl w:val="1"/>
          <w:numId w:val="900"/>
        </w:numPr>
        <w:spacing w:before="0" w:after="0"/>
      </w:pPr>
      <w:r>
        <w:t>The Insect Fossil Record</w:t>
      </w:r>
    </w:p>
    <w:p>
      <w:pPr>
        <w:numPr>
          <w:ilvl w:val="2"/>
          <w:numId w:val="900"/>
        </w:numPr>
        <w:spacing w:before="0" w:after="0"/>
      </w:pPr>
      <w:r>
        <w:t>Major Fossil Sites</w:t>
      </w:r>
    </w:p>
    <w:p>
      <w:pPr>
        <w:numPr>
          <w:ilvl w:val="2"/>
          <w:numId w:val="900"/>
        </w:numPr>
        <w:spacing w:before="0" w:after="0"/>
      </w:pPr>
      <w:r>
        <w:t>Key Transitional Fossils</w:t>
      </w:r>
    </w:p>
    <w:p>
      <w:pPr>
        <w:numPr>
          <w:ilvl w:val="2"/>
          <w:numId w:val="900"/>
        </w:numPr>
        <w:spacing w:before="0" w:after="0"/>
      </w:pPr>
      <w:r>
        <w:t>Preservation Types</w:t>
      </w:r>
    </w:p>
    <w:p>
      <w:pPr>
        <w:numPr>
          <w:ilvl w:val="1"/>
          <w:numId w:val="900"/>
        </w:numPr>
        <w:spacing w:before="0" w:after="0"/>
      </w:pPr>
      <w:r>
        <w:t>Origin of Insects</w:t>
      </w:r>
    </w:p>
    <w:p>
      <w:pPr>
        <w:numPr>
          <w:ilvl w:val="2"/>
          <w:numId w:val="900"/>
        </w:numPr>
        <w:spacing w:before="0" w:after="0"/>
      </w:pPr>
      <w:r>
        <w:t>Ancestral Arthropods</w:t>
      </w:r>
    </w:p>
    <w:p>
      <w:pPr>
        <w:numPr>
          <w:ilvl w:val="2"/>
          <w:numId w:val="900"/>
        </w:numPr>
        <w:spacing w:before="0" w:after="0"/>
      </w:pPr>
      <w:r>
        <w:t>Early Terrestrial Adaptations</w:t>
      </w:r>
    </w:p>
    <w:p>
      <w:pPr>
        <w:numPr>
          <w:ilvl w:val="2"/>
          <w:numId w:val="900"/>
        </w:numPr>
        <w:spacing w:before="0" w:after="0"/>
      </w:pPr>
      <w:r>
        <w:t>Hexapod Origins</w:t>
      </w:r>
    </w:p>
    <w:p>
      <w:pPr>
        <w:numPr>
          <w:ilvl w:val="1"/>
          <w:numId w:val="900"/>
        </w:numPr>
        <w:spacing w:before="0" w:after="0"/>
      </w:pPr>
      <w:r>
        <w:t>Evolution of Flight</w:t>
      </w:r>
    </w:p>
    <w:p>
      <w:pPr>
        <w:numPr>
          <w:ilvl w:val="2"/>
          <w:numId w:val="900"/>
        </w:numPr>
        <w:spacing w:before="0" w:after="0"/>
      </w:pPr>
      <w:r>
        <w:t>Theories of Wing Origin</w:t>
      </w:r>
    </w:p>
    <w:p>
      <w:pPr>
        <w:numPr>
          <w:ilvl w:val="3"/>
          <w:numId w:val="900"/>
        </w:numPr>
        <w:spacing w:before="0" w:after="0"/>
      </w:pPr>
      <w:r>
        <w:t>Gill Plate Theory</w:t>
      </w:r>
    </w:p>
    <w:p>
      <w:pPr>
        <w:numPr>
          <w:ilvl w:val="3"/>
          <w:numId w:val="900"/>
        </w:numPr>
        <w:spacing w:before="0" w:after="0"/>
      </w:pPr>
      <w:r>
        <w:t>Paranotal Theory</w:t>
      </w:r>
    </w:p>
    <w:p>
      <w:pPr>
        <w:numPr>
          <w:ilvl w:val="3"/>
          <w:numId w:val="900"/>
        </w:numPr>
        <w:spacing w:before="0" w:after="0"/>
      </w:pPr>
      <w:r>
        <w:t>Dual Origin Theory</w:t>
      </w:r>
    </w:p>
    <w:p>
      <w:pPr>
        <w:numPr>
          <w:ilvl w:val="2"/>
          <w:numId w:val="900"/>
        </w:numPr>
        <w:spacing w:before="0" w:after="0"/>
      </w:pPr>
      <w:r>
        <w:t>Evolutionary Advantages of Flight</w:t>
      </w:r>
    </w:p>
    <w:p>
      <w:pPr>
        <w:numPr>
          <w:ilvl w:val="1"/>
          <w:numId w:val="900"/>
        </w:numPr>
        <w:spacing w:before="0" w:after="0"/>
      </w:pPr>
      <w:r>
        <w:t>Co-evolution with Angiosperms</w:t>
      </w:r>
    </w:p>
    <w:p>
      <w:pPr>
        <w:numPr>
          <w:ilvl w:val="2"/>
          <w:numId w:val="900"/>
        </w:numPr>
        <w:spacing w:before="0" w:after="0"/>
      </w:pPr>
      <w:r>
        <w:t>Pollinator-Plant Relationships</w:t>
      </w:r>
    </w:p>
    <w:p>
      <w:pPr>
        <w:numPr>
          <w:ilvl w:val="2"/>
          <w:numId w:val="900"/>
        </w:numPr>
        <w:spacing w:before="0" w:after="0"/>
      </w:pPr>
      <w:r>
        <w:t>Diversification Patterns</w:t>
      </w:r>
    </w:p>
    <w:p>
      <w:pPr>
        <w:numPr>
          <w:ilvl w:val="2"/>
          <w:numId w:val="900"/>
        </w:numPr>
        <w:spacing w:before="0" w:after="0"/>
      </w:pPr>
      <w:r>
        <w:t>Mutual Adaptations</w:t>
      </w:r>
    </w:p>
    <w:p>
      <w:pPr>
        <w:numPr>
          <w:ilvl w:val="1"/>
          <w:numId w:val="900"/>
        </w:numPr>
        <w:spacing w:before="0" w:after="0"/>
      </w:pPr>
      <w:r>
        <w:t>Adaptive Radiation and Diversification</w:t>
      </w:r>
    </w:p>
    <w:p>
      <w:pPr>
        <w:numPr>
          <w:ilvl w:val="2"/>
          <w:numId w:val="900"/>
        </w:numPr>
        <w:spacing w:before="0" w:after="0"/>
      </w:pPr>
      <w:r>
        <w:t>Major Evolutionary Radiations</w:t>
      </w:r>
    </w:p>
    <w:p>
      <w:pPr>
        <w:numPr>
          <w:ilvl w:val="2"/>
          <w:numId w:val="900"/>
        </w:numPr>
        <w:spacing w:before="0" w:after="0"/>
      </w:pPr>
      <w:r>
        <w:t>Ecological Niches</w:t>
      </w:r>
    </w:p>
    <w:p>
      <w:pPr>
        <w:numPr>
          <w:ilvl w:val="2"/>
          <w:numId w:val="900"/>
        </w:numPr>
        <w:spacing w:before="0" w:after="0"/>
      </w:pPr>
      <w:r>
        <w:t>Speciation Mechanisms</w:t>
      </w:r>
    </w:p>
    <w:p>
      <w:pPr>
        <w:pStyle w:val="Heading1"/>
      </w:pPr>
      <w:r>
        <w:t>Insect Ecology</w:t>
      </w:r>
    </w:p>
    <w:p>
      <w:pPr>
        <w:numPr>
          <w:ilvl w:val="0"/>
          <w:numId w:val="900"/>
        </w:numPr>
        <w:spacing w:before="0" w:after="0"/>
      </w:pPr>
      <w:r>
        <w:t>Population Ecology</w:t>
      </w:r>
    </w:p>
    <w:p>
      <w:pPr>
        <w:numPr>
          <w:ilvl w:val="1"/>
          <w:numId w:val="900"/>
        </w:numPr>
        <w:spacing w:before="0" w:after="0"/>
      </w:pPr>
      <w:r>
        <w:t>Life Tables</w:t>
      </w:r>
    </w:p>
    <w:p>
      <w:pPr>
        <w:numPr>
          <w:ilvl w:val="2"/>
          <w:numId w:val="900"/>
        </w:numPr>
        <w:spacing w:before="0" w:after="0"/>
      </w:pPr>
      <w:r>
        <w:t>Age-Specific Mortality</w:t>
      </w:r>
    </w:p>
    <w:p>
      <w:pPr>
        <w:numPr>
          <w:ilvl w:val="2"/>
          <w:numId w:val="900"/>
        </w:numPr>
        <w:spacing w:before="0" w:after="0"/>
      </w:pPr>
      <w:r>
        <w:t>Survivorship Patterns</w:t>
      </w:r>
    </w:p>
    <w:p>
      <w:pPr>
        <w:numPr>
          <w:ilvl w:val="1"/>
          <w:numId w:val="900"/>
        </w:numPr>
        <w:spacing w:before="0" w:after="0"/>
      </w:pPr>
      <w:r>
        <w:t>Survivorship Curves</w:t>
      </w:r>
    </w:p>
    <w:p>
      <w:pPr>
        <w:numPr>
          <w:ilvl w:val="2"/>
          <w:numId w:val="900"/>
        </w:numPr>
        <w:spacing w:before="0" w:after="0"/>
      </w:pPr>
      <w:r>
        <w:t>Type I Curves</w:t>
      </w:r>
    </w:p>
    <w:p>
      <w:pPr>
        <w:numPr>
          <w:ilvl w:val="2"/>
          <w:numId w:val="900"/>
        </w:numPr>
        <w:spacing w:before="0" w:after="0"/>
      </w:pPr>
      <w:r>
        <w:t>Type II Curves</w:t>
      </w:r>
    </w:p>
    <w:p>
      <w:pPr>
        <w:numPr>
          <w:ilvl w:val="2"/>
          <w:numId w:val="900"/>
        </w:numPr>
        <w:spacing w:before="0" w:after="0"/>
      </w:pPr>
      <w:r>
        <w:t>Type III Curves</w:t>
      </w:r>
    </w:p>
    <w:p>
      <w:pPr>
        <w:numPr>
          <w:ilvl w:val="1"/>
          <w:numId w:val="900"/>
        </w:numPr>
        <w:spacing w:before="0" w:after="0"/>
      </w:pPr>
      <w:r>
        <w:t>Population Growth Models</w:t>
      </w:r>
    </w:p>
    <w:p>
      <w:pPr>
        <w:numPr>
          <w:ilvl w:val="2"/>
          <w:numId w:val="900"/>
        </w:numPr>
        <w:spacing w:before="0" w:after="0"/>
      </w:pPr>
      <w:r>
        <w:t>Exponential Growth</w:t>
      </w:r>
    </w:p>
    <w:p>
      <w:pPr>
        <w:numPr>
          <w:ilvl w:val="2"/>
          <w:numId w:val="900"/>
        </w:numPr>
        <w:spacing w:before="0" w:after="0"/>
      </w:pPr>
      <w:r>
        <w:t>Logistic Growth</w:t>
      </w:r>
    </w:p>
    <w:p>
      <w:pPr>
        <w:numPr>
          <w:ilvl w:val="2"/>
          <w:numId w:val="900"/>
        </w:numPr>
        <w:spacing w:before="0" w:after="0"/>
      </w:pPr>
      <w:r>
        <w:t>Metapopulation Models</w:t>
      </w:r>
    </w:p>
    <w:p>
      <w:pPr>
        <w:numPr>
          <w:ilvl w:val="1"/>
          <w:numId w:val="900"/>
        </w:numPr>
        <w:spacing w:before="0" w:after="0"/>
      </w:pPr>
      <w:r>
        <w:t>Factors Regulating Populations</w:t>
      </w:r>
    </w:p>
    <w:p>
      <w:pPr>
        <w:numPr>
          <w:ilvl w:val="2"/>
          <w:numId w:val="900"/>
        </w:numPr>
        <w:spacing w:before="0" w:after="0"/>
      </w:pPr>
      <w:r>
        <w:t>Density-Dependent Factors</w:t>
      </w:r>
    </w:p>
    <w:p>
      <w:pPr>
        <w:numPr>
          <w:ilvl w:val="3"/>
          <w:numId w:val="900"/>
        </w:numPr>
        <w:spacing w:before="0" w:after="0"/>
      </w:pPr>
      <w:r>
        <w:t>Competition</w:t>
      </w:r>
    </w:p>
    <w:p>
      <w:pPr>
        <w:numPr>
          <w:ilvl w:val="3"/>
          <w:numId w:val="900"/>
        </w:numPr>
        <w:spacing w:before="0" w:after="0"/>
      </w:pPr>
      <w:r>
        <w:t>Predation</w:t>
      </w:r>
    </w:p>
    <w:p>
      <w:pPr>
        <w:numPr>
          <w:ilvl w:val="3"/>
          <w:numId w:val="900"/>
        </w:numPr>
        <w:spacing w:before="0" w:after="0"/>
      </w:pPr>
      <w:r>
        <w:t>Disease</w:t>
      </w:r>
    </w:p>
    <w:p>
      <w:pPr>
        <w:numPr>
          <w:ilvl w:val="2"/>
          <w:numId w:val="900"/>
        </w:numPr>
        <w:spacing w:before="0" w:after="0"/>
      </w:pPr>
      <w:r>
        <w:t>Density-Independent Factors</w:t>
      </w:r>
    </w:p>
    <w:p>
      <w:pPr>
        <w:numPr>
          <w:ilvl w:val="3"/>
          <w:numId w:val="900"/>
        </w:numPr>
        <w:spacing w:before="0" w:after="0"/>
      </w:pPr>
      <w:r>
        <w:t>Weather</w:t>
      </w:r>
    </w:p>
    <w:p>
      <w:pPr>
        <w:numPr>
          <w:ilvl w:val="3"/>
          <w:numId w:val="900"/>
        </w:numPr>
        <w:spacing w:before="0" w:after="0"/>
      </w:pPr>
      <w:r>
        <w:t>Natural Disasters</w:t>
      </w:r>
    </w:p>
    <w:p>
      <w:pPr>
        <w:numPr>
          <w:ilvl w:val="0"/>
          <w:numId w:val="900"/>
        </w:numPr>
        <w:spacing w:before="0" w:after="0"/>
      </w:pPr>
      <w:r>
        <w:t>Community Ecology</w:t>
      </w:r>
    </w:p>
    <w:p>
      <w:pPr>
        <w:numPr>
          <w:ilvl w:val="1"/>
          <w:numId w:val="900"/>
        </w:numPr>
        <w:spacing w:before="0" w:after="0"/>
      </w:pPr>
      <w:r>
        <w:t>Predator-Prey Interactions</w:t>
      </w:r>
    </w:p>
    <w:p>
      <w:pPr>
        <w:numPr>
          <w:ilvl w:val="2"/>
          <w:numId w:val="900"/>
        </w:numPr>
        <w:spacing w:before="0" w:after="0"/>
      </w:pPr>
      <w:r>
        <w:t>Functional Responses</w:t>
      </w:r>
    </w:p>
    <w:p>
      <w:pPr>
        <w:numPr>
          <w:ilvl w:val="2"/>
          <w:numId w:val="900"/>
        </w:numPr>
        <w:spacing w:before="0" w:after="0"/>
      </w:pPr>
      <w:r>
        <w:t>Numerical Responses</w:t>
      </w:r>
    </w:p>
    <w:p>
      <w:pPr>
        <w:numPr>
          <w:ilvl w:val="2"/>
          <w:numId w:val="900"/>
        </w:numPr>
        <w:spacing w:before="0" w:after="0"/>
      </w:pPr>
      <w:r>
        <w:t>Coevolutionary Arms Races</w:t>
      </w:r>
    </w:p>
    <w:p>
      <w:pPr>
        <w:numPr>
          <w:ilvl w:val="1"/>
          <w:numId w:val="900"/>
        </w:numPr>
        <w:spacing w:before="0" w:after="0"/>
      </w:pPr>
      <w:r>
        <w:t>Parasitism</w:t>
      </w:r>
    </w:p>
    <w:p>
      <w:pPr>
        <w:numPr>
          <w:ilvl w:val="2"/>
          <w:numId w:val="900"/>
        </w:numPr>
        <w:spacing w:before="0" w:after="0"/>
      </w:pPr>
      <w:r>
        <w:t>Host-Parasite Dynamics</w:t>
      </w:r>
    </w:p>
    <w:p>
      <w:pPr>
        <w:numPr>
          <w:ilvl w:val="2"/>
          <w:numId w:val="900"/>
        </w:numPr>
        <w:spacing w:before="0" w:after="0"/>
      </w:pPr>
      <w:r>
        <w:t>Parasite Life Cycles</w:t>
      </w:r>
    </w:p>
    <w:p>
      <w:pPr>
        <w:numPr>
          <w:ilvl w:val="1"/>
          <w:numId w:val="900"/>
        </w:numPr>
        <w:spacing w:before="0" w:after="0"/>
      </w:pPr>
      <w:r>
        <w:t>Parasitoids</w:t>
      </w:r>
    </w:p>
    <w:p>
      <w:pPr>
        <w:numPr>
          <w:ilvl w:val="2"/>
          <w:numId w:val="900"/>
        </w:numPr>
        <w:spacing w:before="0" w:after="0"/>
      </w:pPr>
      <w:r>
        <w:t>Parasitoid Biology</w:t>
      </w:r>
    </w:p>
    <w:p>
      <w:pPr>
        <w:numPr>
          <w:ilvl w:val="2"/>
          <w:numId w:val="900"/>
        </w:numPr>
        <w:spacing w:before="0" w:after="0"/>
      </w:pPr>
      <w:r>
        <w:t>Host Regulation</w:t>
      </w:r>
    </w:p>
    <w:p>
      <w:pPr>
        <w:numPr>
          <w:ilvl w:val="1"/>
          <w:numId w:val="900"/>
        </w:numPr>
        <w:spacing w:before="0" w:after="0"/>
      </w:pPr>
      <w:r>
        <w:t>Herbivory</w:t>
      </w:r>
    </w:p>
    <w:p>
      <w:pPr>
        <w:numPr>
          <w:ilvl w:val="2"/>
          <w:numId w:val="900"/>
        </w:numPr>
        <w:spacing w:before="0" w:after="0"/>
      </w:pPr>
      <w:r>
        <w:t>Plant-Herbivore Interactions</w:t>
      </w:r>
    </w:p>
    <w:p>
      <w:pPr>
        <w:numPr>
          <w:ilvl w:val="2"/>
          <w:numId w:val="900"/>
        </w:numPr>
        <w:spacing w:before="0" w:after="0"/>
      </w:pPr>
      <w:r>
        <w:t>Feeding Guilds</w:t>
      </w:r>
    </w:p>
    <w:p>
      <w:pPr>
        <w:numPr>
          <w:ilvl w:val="1"/>
          <w:numId w:val="900"/>
        </w:numPr>
        <w:spacing w:before="0" w:after="0"/>
      </w:pPr>
      <w:r>
        <w:t>Competition</w:t>
      </w:r>
    </w:p>
    <w:p>
      <w:pPr>
        <w:numPr>
          <w:ilvl w:val="2"/>
          <w:numId w:val="900"/>
        </w:numPr>
        <w:spacing w:before="0" w:after="0"/>
      </w:pPr>
      <w:r>
        <w:t>Interspecific Competition</w:t>
      </w:r>
    </w:p>
    <w:p>
      <w:pPr>
        <w:numPr>
          <w:ilvl w:val="2"/>
          <w:numId w:val="900"/>
        </w:numPr>
        <w:spacing w:before="0" w:after="0"/>
      </w:pPr>
      <w:r>
        <w:t>Intraspecific Competition</w:t>
      </w:r>
    </w:p>
    <w:p>
      <w:pPr>
        <w:numPr>
          <w:ilvl w:val="2"/>
          <w:numId w:val="900"/>
        </w:numPr>
        <w:spacing w:before="0" w:after="0"/>
      </w:pPr>
      <w:r>
        <w:t>Resource Partitioning</w:t>
      </w:r>
    </w:p>
    <w:p>
      <w:pPr>
        <w:numPr>
          <w:ilvl w:val="1"/>
          <w:numId w:val="900"/>
        </w:numPr>
        <w:spacing w:before="0" w:after="0"/>
      </w:pPr>
      <w:r>
        <w:t>Mutualism</w:t>
      </w:r>
    </w:p>
    <w:p>
      <w:pPr>
        <w:numPr>
          <w:ilvl w:val="2"/>
          <w:numId w:val="900"/>
        </w:numPr>
        <w:spacing w:before="0" w:after="0"/>
      </w:pPr>
      <w:r>
        <w:t>Pollination Mutualisms</w:t>
      </w:r>
    </w:p>
    <w:p>
      <w:pPr>
        <w:numPr>
          <w:ilvl w:val="3"/>
          <w:numId w:val="900"/>
        </w:numPr>
        <w:spacing w:before="0" w:after="0"/>
      </w:pPr>
      <w:r>
        <w:t>Specialized Relationships</w:t>
      </w:r>
    </w:p>
    <w:p>
      <w:pPr>
        <w:numPr>
          <w:ilvl w:val="3"/>
          <w:numId w:val="900"/>
        </w:numPr>
        <w:spacing w:before="0" w:after="0"/>
      </w:pPr>
      <w:r>
        <w:t>Generalized Relationships</w:t>
      </w:r>
    </w:p>
    <w:p>
      <w:pPr>
        <w:numPr>
          <w:ilvl w:val="2"/>
          <w:numId w:val="900"/>
        </w:numPr>
        <w:spacing w:before="0" w:after="0"/>
      </w:pPr>
      <w:r>
        <w:t>Ant-Plant Mutualisms</w:t>
      </w:r>
    </w:p>
    <w:p>
      <w:pPr>
        <w:numPr>
          <w:ilvl w:val="3"/>
          <w:numId w:val="900"/>
        </w:numPr>
        <w:spacing w:before="0" w:after="0"/>
      </w:pPr>
      <w:r>
        <w:t>Protection Services</w:t>
      </w:r>
    </w:p>
    <w:p>
      <w:pPr>
        <w:numPr>
          <w:ilvl w:val="3"/>
          <w:numId w:val="900"/>
        </w:numPr>
        <w:spacing w:before="0" w:after="0"/>
      </w:pPr>
      <w:r>
        <w:t>Nutritional Rewards</w:t>
      </w:r>
    </w:p>
    <w:p>
      <w:pPr>
        <w:numPr>
          <w:ilvl w:val="0"/>
          <w:numId w:val="900"/>
        </w:numPr>
        <w:spacing w:before="0" w:after="0"/>
      </w:pPr>
      <w:r>
        <w:t>Insects in Ecosystems</w:t>
      </w:r>
    </w:p>
    <w:p>
      <w:pPr>
        <w:numPr>
          <w:ilvl w:val="1"/>
          <w:numId w:val="900"/>
        </w:numPr>
        <w:spacing w:before="0" w:after="0"/>
      </w:pPr>
      <w:r>
        <w:t>Pollinators</w:t>
      </w:r>
    </w:p>
    <w:p>
      <w:pPr>
        <w:numPr>
          <w:ilvl w:val="2"/>
          <w:numId w:val="900"/>
        </w:numPr>
        <w:spacing w:before="0" w:after="0"/>
      </w:pPr>
      <w:r>
        <w:t>Role in Plant Reproduction</w:t>
      </w:r>
    </w:p>
    <w:p>
      <w:pPr>
        <w:numPr>
          <w:ilvl w:val="2"/>
          <w:numId w:val="900"/>
        </w:numPr>
        <w:spacing w:before="0" w:after="0"/>
      </w:pPr>
      <w:r>
        <w:t>Pollinator Networks</w:t>
      </w:r>
    </w:p>
    <w:p>
      <w:pPr>
        <w:numPr>
          <w:ilvl w:val="2"/>
          <w:numId w:val="900"/>
        </w:numPr>
        <w:spacing w:before="0" w:after="0"/>
      </w:pPr>
      <w:r>
        <w:t>Pollination Syndromes</w:t>
      </w:r>
    </w:p>
    <w:p>
      <w:pPr>
        <w:numPr>
          <w:ilvl w:val="1"/>
          <w:numId w:val="900"/>
        </w:numPr>
        <w:spacing w:before="0" w:after="0"/>
      </w:pPr>
      <w:r>
        <w:t>Decomposers and Nutrient Cycling</w:t>
      </w:r>
    </w:p>
    <w:p>
      <w:pPr>
        <w:numPr>
          <w:ilvl w:val="2"/>
          <w:numId w:val="900"/>
        </w:numPr>
        <w:spacing w:before="0" w:after="0"/>
      </w:pPr>
      <w:r>
        <w:t>Detritivores</w:t>
      </w:r>
    </w:p>
    <w:p>
      <w:pPr>
        <w:numPr>
          <w:ilvl w:val="2"/>
          <w:numId w:val="900"/>
        </w:numPr>
        <w:spacing w:before="0" w:after="0"/>
      </w:pPr>
      <w:r>
        <w:t>Role in Soil Health</w:t>
      </w:r>
    </w:p>
    <w:p>
      <w:pPr>
        <w:numPr>
          <w:ilvl w:val="2"/>
          <w:numId w:val="900"/>
        </w:numPr>
        <w:spacing w:before="0" w:after="0"/>
      </w:pPr>
      <w:r>
        <w:t>Organic Matter Processing</w:t>
      </w:r>
    </w:p>
    <w:p>
      <w:pPr>
        <w:numPr>
          <w:ilvl w:val="1"/>
          <w:numId w:val="900"/>
        </w:numPr>
        <w:spacing w:before="0" w:after="0"/>
      </w:pPr>
      <w:r>
        <w:t>Herbivores and Plant Regulation</w:t>
      </w:r>
    </w:p>
    <w:p>
      <w:pPr>
        <w:numPr>
          <w:ilvl w:val="2"/>
          <w:numId w:val="900"/>
        </w:numPr>
        <w:spacing w:before="0" w:after="0"/>
      </w:pPr>
      <w:r>
        <w:t>Impact on Plant Communities</w:t>
      </w:r>
    </w:p>
    <w:p>
      <w:pPr>
        <w:numPr>
          <w:ilvl w:val="2"/>
          <w:numId w:val="900"/>
        </w:numPr>
        <w:spacing w:before="0" w:after="0"/>
      </w:pPr>
      <w:r>
        <w:t>Top-Down Control</w:t>
      </w:r>
    </w:p>
    <w:p>
      <w:pPr>
        <w:numPr>
          <w:ilvl w:val="1"/>
          <w:numId w:val="900"/>
        </w:numPr>
        <w:spacing w:before="0" w:after="0"/>
      </w:pPr>
      <w:r>
        <w:t>Food Source for Other Animals</w:t>
      </w:r>
    </w:p>
    <w:p>
      <w:pPr>
        <w:numPr>
          <w:ilvl w:val="2"/>
          <w:numId w:val="900"/>
        </w:numPr>
        <w:spacing w:before="0" w:after="0"/>
      </w:pPr>
      <w:r>
        <w:t>Birds</w:t>
      </w:r>
    </w:p>
    <w:p>
      <w:pPr>
        <w:numPr>
          <w:ilvl w:val="2"/>
          <w:numId w:val="900"/>
        </w:numPr>
        <w:spacing w:before="0" w:after="0"/>
      </w:pPr>
      <w:r>
        <w:t>Mammals</w:t>
      </w:r>
    </w:p>
    <w:p>
      <w:pPr>
        <w:numPr>
          <w:ilvl w:val="2"/>
          <w:numId w:val="900"/>
        </w:numPr>
        <w:spacing w:before="0" w:after="0"/>
      </w:pPr>
      <w:r>
        <w:t>Amphibians</w:t>
      </w:r>
    </w:p>
    <w:p>
      <w:pPr>
        <w:numPr>
          <w:ilvl w:val="2"/>
          <w:numId w:val="900"/>
        </w:numPr>
        <w:spacing w:before="0" w:after="0"/>
      </w:pPr>
      <w:r>
        <w:t>Fish</w:t>
      </w:r>
    </w:p>
    <w:p>
      <w:pPr>
        <w:numPr>
          <w:ilvl w:val="2"/>
          <w:numId w:val="900"/>
        </w:numPr>
        <w:spacing w:before="0" w:after="0"/>
      </w:pPr>
      <w:r>
        <w:t>Other Arthropods</w:t>
      </w:r>
    </w:p>
    <w:p>
      <w:pPr>
        <w:numPr>
          <w:ilvl w:val="1"/>
          <w:numId w:val="900"/>
        </w:numPr>
        <w:spacing w:before="0" w:after="0"/>
      </w:pPr>
      <w:r>
        <w:t>Bioindicators of Environmental Health</w:t>
      </w:r>
    </w:p>
    <w:p>
      <w:pPr>
        <w:numPr>
          <w:ilvl w:val="2"/>
          <w:numId w:val="900"/>
        </w:numPr>
        <w:spacing w:before="0" w:after="0"/>
      </w:pPr>
      <w:r>
        <w:t>Use in Monitoring Ecosystem Changes</w:t>
      </w:r>
    </w:p>
    <w:p>
      <w:pPr>
        <w:numPr>
          <w:ilvl w:val="2"/>
          <w:numId w:val="900"/>
        </w:numPr>
        <w:spacing w:before="0" w:after="0"/>
      </w:pPr>
      <w:r>
        <w:t>Pollution Indicators</w:t>
      </w:r>
    </w:p>
    <w:p>
      <w:pPr>
        <w:numPr>
          <w:ilvl w:val="2"/>
          <w:numId w:val="900"/>
        </w:numPr>
        <w:spacing w:before="0" w:after="0"/>
      </w:pPr>
      <w:r>
        <w:t>Habitat Quality Assessment</w:t>
      </w:r>
    </w:p>
    <w:p>
      <w:pPr>
        <w:pStyle w:val="Heading1"/>
      </w:pPr>
      <w:r>
        <w:t>Applied Entomology</w:t>
      </w:r>
    </w:p>
    <w:p>
      <w:pPr>
        <w:numPr>
          <w:ilvl w:val="0"/>
          <w:numId w:val="900"/>
        </w:numPr>
        <w:spacing w:before="0" w:after="0"/>
      </w:pPr>
      <w:r>
        <w:t>Agricultural Entomology</w:t>
      </w:r>
    </w:p>
    <w:p>
      <w:pPr>
        <w:numPr>
          <w:ilvl w:val="1"/>
          <w:numId w:val="900"/>
        </w:numPr>
        <w:spacing w:before="0" w:after="0"/>
      </w:pPr>
      <w:r>
        <w:t>Insect Pests of Crops</w:t>
      </w:r>
    </w:p>
    <w:p>
      <w:pPr>
        <w:numPr>
          <w:ilvl w:val="2"/>
          <w:numId w:val="900"/>
        </w:numPr>
        <w:spacing w:before="0" w:after="0"/>
      </w:pPr>
      <w:r>
        <w:t>Major Pest Groups</w:t>
      </w:r>
    </w:p>
    <w:p>
      <w:pPr>
        <w:numPr>
          <w:ilvl w:val="3"/>
          <w:numId w:val="900"/>
        </w:numPr>
        <w:spacing w:before="0" w:after="0"/>
      </w:pPr>
      <w:r>
        <w:t>Chewing Pests</w:t>
      </w:r>
    </w:p>
    <w:p>
      <w:pPr>
        <w:numPr>
          <w:ilvl w:val="3"/>
          <w:numId w:val="900"/>
        </w:numPr>
        <w:spacing w:before="0" w:after="0"/>
      </w:pPr>
      <w:r>
        <w:t>Sucking Pests</w:t>
      </w:r>
    </w:p>
    <w:p>
      <w:pPr>
        <w:numPr>
          <w:ilvl w:val="3"/>
          <w:numId w:val="900"/>
        </w:numPr>
        <w:spacing w:before="0" w:after="0"/>
      </w:pPr>
      <w:r>
        <w:t>Boring Pests</w:t>
      </w:r>
    </w:p>
    <w:p>
      <w:pPr>
        <w:numPr>
          <w:ilvl w:val="2"/>
          <w:numId w:val="900"/>
        </w:numPr>
        <w:spacing w:before="0" w:after="0"/>
      </w:pPr>
      <w:r>
        <w:t>Damage Symptoms</w:t>
      </w:r>
    </w:p>
    <w:p>
      <w:pPr>
        <w:numPr>
          <w:ilvl w:val="3"/>
          <w:numId w:val="900"/>
        </w:numPr>
        <w:spacing w:before="0" w:after="0"/>
      </w:pPr>
      <w:r>
        <w:t>Direct Damage</w:t>
      </w:r>
    </w:p>
    <w:p>
      <w:pPr>
        <w:numPr>
          <w:ilvl w:val="3"/>
          <w:numId w:val="900"/>
        </w:numPr>
        <w:spacing w:before="0" w:after="0"/>
      </w:pPr>
      <w:r>
        <w:t>Indirect Damage</w:t>
      </w:r>
    </w:p>
    <w:p>
      <w:pPr>
        <w:numPr>
          <w:ilvl w:val="2"/>
          <w:numId w:val="900"/>
        </w:numPr>
        <w:spacing w:before="0" w:after="0"/>
      </w:pPr>
      <w:r>
        <w:t>Economic Thresholds</w:t>
      </w:r>
    </w:p>
    <w:p>
      <w:pPr>
        <w:numPr>
          <w:ilvl w:val="1"/>
          <w:numId w:val="900"/>
        </w:numPr>
        <w:spacing w:before="0" w:after="0"/>
      </w:pPr>
      <w:r>
        <w:t>Integrated Pest Management</w:t>
      </w:r>
    </w:p>
    <w:p>
      <w:pPr>
        <w:numPr>
          <w:ilvl w:val="2"/>
          <w:numId w:val="900"/>
        </w:numPr>
        <w:spacing w:before="0" w:after="0"/>
      </w:pPr>
      <w:r>
        <w:t>Principles of IPM</w:t>
      </w:r>
    </w:p>
    <w:p>
      <w:pPr>
        <w:numPr>
          <w:ilvl w:val="3"/>
          <w:numId w:val="900"/>
        </w:numPr>
        <w:spacing w:before="0" w:after="0"/>
      </w:pPr>
      <w:r>
        <w:t>Prevention</w:t>
      </w:r>
    </w:p>
    <w:p>
      <w:pPr>
        <w:numPr>
          <w:ilvl w:val="3"/>
          <w:numId w:val="900"/>
        </w:numPr>
        <w:spacing w:before="0" w:after="0"/>
      </w:pPr>
      <w:r>
        <w:t>Monitoring</w:t>
      </w:r>
    </w:p>
    <w:p>
      <w:pPr>
        <w:numPr>
          <w:ilvl w:val="3"/>
          <w:numId w:val="900"/>
        </w:numPr>
        <w:spacing w:before="0" w:after="0"/>
      </w:pPr>
      <w:r>
        <w:t>Intervention</w:t>
      </w:r>
    </w:p>
    <w:p>
      <w:pPr>
        <w:numPr>
          <w:ilvl w:val="2"/>
          <w:numId w:val="900"/>
        </w:numPr>
        <w:spacing w:before="0" w:after="0"/>
      </w:pPr>
      <w:r>
        <w:t>Cultural Control</w:t>
      </w:r>
    </w:p>
    <w:p>
      <w:pPr>
        <w:numPr>
          <w:ilvl w:val="3"/>
          <w:numId w:val="900"/>
        </w:numPr>
        <w:spacing w:before="0" w:after="0"/>
      </w:pPr>
      <w:r>
        <w:t>Crop Rotation</w:t>
      </w:r>
    </w:p>
    <w:p>
      <w:pPr>
        <w:numPr>
          <w:ilvl w:val="3"/>
          <w:numId w:val="900"/>
        </w:numPr>
        <w:spacing w:before="0" w:after="0"/>
      </w:pPr>
      <w:r>
        <w:t>Sanitation</w:t>
      </w:r>
    </w:p>
    <w:p>
      <w:pPr>
        <w:numPr>
          <w:ilvl w:val="3"/>
          <w:numId w:val="900"/>
        </w:numPr>
        <w:spacing w:before="0" w:after="0"/>
      </w:pPr>
      <w:r>
        <w:t>Planting Dates</w:t>
      </w:r>
    </w:p>
    <w:p>
      <w:pPr>
        <w:numPr>
          <w:ilvl w:val="2"/>
          <w:numId w:val="900"/>
        </w:numPr>
        <w:spacing w:before="0" w:after="0"/>
      </w:pPr>
      <w:r>
        <w:t>Biological Control</w:t>
      </w:r>
    </w:p>
    <w:p>
      <w:pPr>
        <w:numPr>
          <w:ilvl w:val="3"/>
          <w:numId w:val="900"/>
        </w:numPr>
        <w:spacing w:before="0" w:after="0"/>
      </w:pPr>
      <w:r>
        <w:t>Predators</w:t>
      </w:r>
    </w:p>
    <w:p>
      <w:pPr>
        <w:numPr>
          <w:ilvl w:val="3"/>
          <w:numId w:val="900"/>
        </w:numPr>
        <w:spacing w:before="0" w:after="0"/>
      </w:pPr>
      <w:r>
        <w:t>Parasitoids</w:t>
      </w:r>
    </w:p>
    <w:p>
      <w:pPr>
        <w:numPr>
          <w:ilvl w:val="3"/>
          <w:numId w:val="900"/>
        </w:numPr>
        <w:spacing w:before="0" w:after="0"/>
      </w:pPr>
      <w:r>
        <w:t>Pathogens</w:t>
      </w:r>
    </w:p>
    <w:p>
      <w:pPr>
        <w:numPr>
          <w:ilvl w:val="3"/>
          <w:numId w:val="900"/>
        </w:numPr>
        <w:spacing w:before="0" w:after="0"/>
      </w:pPr>
      <w:r>
        <w:t>Classical Biological Control</w:t>
      </w:r>
    </w:p>
    <w:p>
      <w:pPr>
        <w:numPr>
          <w:ilvl w:val="3"/>
          <w:numId w:val="900"/>
        </w:numPr>
        <w:spacing w:before="0" w:after="0"/>
      </w:pPr>
      <w:r>
        <w:t>Augmentative Biological Control</w:t>
      </w:r>
    </w:p>
    <w:p>
      <w:pPr>
        <w:numPr>
          <w:ilvl w:val="2"/>
          <w:numId w:val="900"/>
        </w:numPr>
        <w:spacing w:before="0" w:after="0"/>
      </w:pPr>
      <w:r>
        <w:t>Chemical Control</w:t>
      </w:r>
    </w:p>
    <w:p>
      <w:pPr>
        <w:numPr>
          <w:ilvl w:val="3"/>
          <w:numId w:val="900"/>
        </w:numPr>
        <w:spacing w:before="0" w:after="0"/>
      </w:pPr>
      <w:r>
        <w:t>Types of Insecticides</w:t>
      </w:r>
    </w:p>
    <w:p>
      <w:pPr>
        <w:numPr>
          <w:ilvl w:val="4"/>
          <w:numId w:val="900"/>
        </w:numPr>
        <w:spacing w:before="0" w:after="0"/>
      </w:pPr>
      <w:r>
        <w:t>Organophosphates</w:t>
      </w:r>
    </w:p>
    <w:p>
      <w:pPr>
        <w:numPr>
          <w:ilvl w:val="4"/>
          <w:numId w:val="900"/>
        </w:numPr>
        <w:spacing w:before="0" w:after="0"/>
      </w:pPr>
      <w:r>
        <w:t>Carbamates</w:t>
      </w:r>
    </w:p>
    <w:p>
      <w:pPr>
        <w:numPr>
          <w:ilvl w:val="4"/>
          <w:numId w:val="900"/>
        </w:numPr>
        <w:spacing w:before="0" w:after="0"/>
      </w:pPr>
      <w:r>
        <w:t>Pyrethroids</w:t>
      </w:r>
    </w:p>
    <w:p>
      <w:pPr>
        <w:numPr>
          <w:ilvl w:val="4"/>
          <w:numId w:val="900"/>
        </w:numPr>
        <w:spacing w:before="0" w:after="0"/>
      </w:pPr>
      <w:r>
        <w:t>Neonicotinoids</w:t>
      </w:r>
    </w:p>
    <w:p>
      <w:pPr>
        <w:numPr>
          <w:ilvl w:val="3"/>
          <w:numId w:val="900"/>
        </w:numPr>
        <w:spacing w:before="0" w:after="0"/>
      </w:pPr>
      <w:r>
        <w:t>Resistance Management</w:t>
      </w:r>
    </w:p>
    <w:p>
      <w:pPr>
        <w:numPr>
          <w:ilvl w:val="3"/>
          <w:numId w:val="900"/>
        </w:numPr>
        <w:spacing w:before="0" w:after="0"/>
      </w:pPr>
      <w:r>
        <w:t>Application Methods</w:t>
      </w:r>
    </w:p>
    <w:p>
      <w:pPr>
        <w:numPr>
          <w:ilvl w:val="2"/>
          <w:numId w:val="900"/>
        </w:numPr>
        <w:spacing w:before="0" w:after="0"/>
      </w:pPr>
      <w:r>
        <w:t>Host Plant Resistance</w:t>
      </w:r>
    </w:p>
    <w:p>
      <w:pPr>
        <w:numPr>
          <w:ilvl w:val="3"/>
          <w:numId w:val="900"/>
        </w:numPr>
        <w:spacing w:before="0" w:after="0"/>
      </w:pPr>
      <w:r>
        <w:t>Antixenosis</w:t>
      </w:r>
    </w:p>
    <w:p>
      <w:pPr>
        <w:numPr>
          <w:ilvl w:val="3"/>
          <w:numId w:val="900"/>
        </w:numPr>
        <w:spacing w:before="0" w:after="0"/>
      </w:pPr>
      <w:r>
        <w:t>Antibiosis</w:t>
      </w:r>
    </w:p>
    <w:p>
      <w:pPr>
        <w:numPr>
          <w:ilvl w:val="3"/>
          <w:numId w:val="900"/>
        </w:numPr>
        <w:spacing w:before="0" w:after="0"/>
      </w:pPr>
      <w:r>
        <w:t>Tolerance</w:t>
      </w:r>
    </w:p>
    <w:p>
      <w:pPr>
        <w:numPr>
          <w:ilvl w:val="1"/>
          <w:numId w:val="900"/>
        </w:numPr>
        <w:spacing w:before="0" w:after="0"/>
      </w:pPr>
      <w:r>
        <w:t>Beneficial Insects in Agriculture</w:t>
      </w:r>
    </w:p>
    <w:p>
      <w:pPr>
        <w:numPr>
          <w:ilvl w:val="2"/>
          <w:numId w:val="900"/>
        </w:numPr>
        <w:spacing w:before="0" w:after="0"/>
      </w:pPr>
      <w:r>
        <w:t>Pollinators</w:t>
      </w:r>
    </w:p>
    <w:p>
      <w:pPr>
        <w:numPr>
          <w:ilvl w:val="3"/>
          <w:numId w:val="900"/>
        </w:numPr>
        <w:spacing w:before="0" w:after="0"/>
      </w:pPr>
      <w:r>
        <w:t>Managed Pollinators</w:t>
      </w:r>
    </w:p>
    <w:p>
      <w:pPr>
        <w:numPr>
          <w:ilvl w:val="3"/>
          <w:numId w:val="900"/>
        </w:numPr>
        <w:spacing w:before="0" w:after="0"/>
      </w:pPr>
      <w:r>
        <w:t>Wild Pollinators</w:t>
      </w:r>
    </w:p>
    <w:p>
      <w:pPr>
        <w:numPr>
          <w:ilvl w:val="2"/>
          <w:numId w:val="900"/>
        </w:numPr>
        <w:spacing w:before="0" w:after="0"/>
      </w:pPr>
      <w:r>
        <w:t>Natural Enemies of Pests</w:t>
      </w:r>
    </w:p>
    <w:p>
      <w:pPr>
        <w:numPr>
          <w:ilvl w:val="3"/>
          <w:numId w:val="900"/>
        </w:numPr>
        <w:spacing w:before="0" w:after="0"/>
      </w:pPr>
      <w:r>
        <w:t>Predatory Insects</w:t>
      </w:r>
    </w:p>
    <w:p>
      <w:pPr>
        <w:numPr>
          <w:ilvl w:val="3"/>
          <w:numId w:val="900"/>
        </w:numPr>
        <w:spacing w:before="0" w:after="0"/>
      </w:pPr>
      <w:r>
        <w:t>Parasitic Insects</w:t>
      </w:r>
    </w:p>
    <w:p>
      <w:pPr>
        <w:numPr>
          <w:ilvl w:val="0"/>
          <w:numId w:val="900"/>
        </w:numPr>
        <w:spacing w:before="0" w:after="0"/>
      </w:pPr>
      <w:r>
        <w:t>Medical and Veterinary Entomology</w:t>
      </w:r>
    </w:p>
    <w:p>
      <w:pPr>
        <w:numPr>
          <w:ilvl w:val="1"/>
          <w:numId w:val="900"/>
        </w:numPr>
        <w:spacing w:before="0" w:after="0"/>
      </w:pPr>
      <w:r>
        <w:t>Insects as Vectors of Disease</w:t>
      </w:r>
    </w:p>
    <w:p>
      <w:pPr>
        <w:numPr>
          <w:ilvl w:val="2"/>
          <w:numId w:val="900"/>
        </w:numPr>
        <w:spacing w:before="0" w:after="0"/>
      </w:pPr>
      <w:r>
        <w:t>Mosquitoes</w:t>
      </w:r>
    </w:p>
    <w:p>
      <w:pPr>
        <w:numPr>
          <w:ilvl w:val="3"/>
          <w:numId w:val="900"/>
        </w:numPr>
        <w:spacing w:before="0" w:after="0"/>
      </w:pPr>
      <w:r>
        <w:t>Malaria</w:t>
      </w:r>
    </w:p>
    <w:p>
      <w:pPr>
        <w:numPr>
          <w:ilvl w:val="3"/>
          <w:numId w:val="900"/>
        </w:numPr>
        <w:spacing w:before="0" w:after="0"/>
      </w:pPr>
      <w:r>
        <w:t>Dengue</w:t>
      </w:r>
    </w:p>
    <w:p>
      <w:pPr>
        <w:numPr>
          <w:ilvl w:val="3"/>
          <w:numId w:val="900"/>
        </w:numPr>
        <w:spacing w:before="0" w:after="0"/>
      </w:pPr>
      <w:r>
        <w:t>Zika</w:t>
      </w:r>
    </w:p>
    <w:p>
      <w:pPr>
        <w:numPr>
          <w:ilvl w:val="3"/>
          <w:numId w:val="900"/>
        </w:numPr>
        <w:spacing w:before="0" w:after="0"/>
      </w:pPr>
      <w:r>
        <w:t>Yellow Fever</w:t>
      </w:r>
    </w:p>
    <w:p>
      <w:pPr>
        <w:numPr>
          <w:ilvl w:val="3"/>
          <w:numId w:val="900"/>
        </w:numPr>
        <w:spacing w:before="0" w:after="0"/>
      </w:pPr>
      <w:r>
        <w:t>Chikungunya</w:t>
      </w:r>
    </w:p>
    <w:p>
      <w:pPr>
        <w:numPr>
          <w:ilvl w:val="2"/>
          <w:numId w:val="900"/>
        </w:numPr>
        <w:spacing w:before="0" w:after="0"/>
      </w:pPr>
      <w:r>
        <w:t>Fleas</w:t>
      </w:r>
    </w:p>
    <w:p>
      <w:pPr>
        <w:numPr>
          <w:ilvl w:val="3"/>
          <w:numId w:val="900"/>
        </w:numPr>
        <w:spacing w:before="0" w:after="0"/>
      </w:pPr>
      <w:r>
        <w:t>Plague</w:t>
      </w:r>
    </w:p>
    <w:p>
      <w:pPr>
        <w:numPr>
          <w:ilvl w:val="3"/>
          <w:numId w:val="900"/>
        </w:numPr>
        <w:spacing w:before="0" w:after="0"/>
      </w:pPr>
      <w:r>
        <w:t>Murine Typhus</w:t>
      </w:r>
    </w:p>
    <w:p>
      <w:pPr>
        <w:numPr>
          <w:ilvl w:val="2"/>
          <w:numId w:val="900"/>
        </w:numPr>
        <w:spacing w:before="0" w:after="0"/>
      </w:pPr>
      <w:r>
        <w:t>Tsetse Flies</w:t>
      </w:r>
    </w:p>
    <w:p>
      <w:pPr>
        <w:numPr>
          <w:ilvl w:val="3"/>
          <w:numId w:val="900"/>
        </w:numPr>
        <w:spacing w:before="0" w:after="0"/>
      </w:pPr>
      <w:r>
        <w:t>Sleeping Sickness</w:t>
      </w:r>
    </w:p>
    <w:p>
      <w:pPr>
        <w:numPr>
          <w:ilvl w:val="2"/>
          <w:numId w:val="900"/>
        </w:numPr>
        <w:spacing w:before="0" w:after="0"/>
      </w:pPr>
      <w:r>
        <w:t>Lice</w:t>
      </w:r>
    </w:p>
    <w:p>
      <w:pPr>
        <w:numPr>
          <w:ilvl w:val="3"/>
          <w:numId w:val="900"/>
        </w:numPr>
        <w:spacing w:before="0" w:after="0"/>
      </w:pPr>
      <w:r>
        <w:t>Typhus</w:t>
      </w:r>
    </w:p>
    <w:p>
      <w:pPr>
        <w:numPr>
          <w:ilvl w:val="3"/>
          <w:numId w:val="900"/>
        </w:numPr>
        <w:spacing w:before="0" w:after="0"/>
      </w:pPr>
      <w:r>
        <w:t>Trench Fever</w:t>
      </w:r>
    </w:p>
    <w:p>
      <w:pPr>
        <w:numPr>
          <w:ilvl w:val="2"/>
          <w:numId w:val="900"/>
        </w:numPr>
        <w:spacing w:before="0" w:after="0"/>
      </w:pPr>
      <w:r>
        <w:t>Other Vector-Borne Diseases</w:t>
      </w:r>
    </w:p>
    <w:p>
      <w:pPr>
        <w:numPr>
          <w:ilvl w:val="3"/>
          <w:numId w:val="900"/>
        </w:numPr>
        <w:spacing w:before="0" w:after="0"/>
      </w:pPr>
      <w:r>
        <w:t>Leishmaniasis</w:t>
      </w:r>
    </w:p>
    <w:p>
      <w:pPr>
        <w:numPr>
          <w:ilvl w:val="3"/>
          <w:numId w:val="900"/>
        </w:numPr>
        <w:spacing w:before="0" w:after="0"/>
      </w:pPr>
      <w:r>
        <w:t>Chagas Disease</w:t>
      </w:r>
    </w:p>
    <w:p>
      <w:pPr>
        <w:numPr>
          <w:ilvl w:val="1"/>
          <w:numId w:val="900"/>
        </w:numPr>
        <w:spacing w:before="0" w:after="0"/>
      </w:pPr>
      <w:r>
        <w:t>Venomous and Stinging Insects</w:t>
      </w:r>
    </w:p>
    <w:p>
      <w:pPr>
        <w:numPr>
          <w:ilvl w:val="2"/>
          <w:numId w:val="900"/>
        </w:numPr>
        <w:spacing w:before="0" w:after="0"/>
      </w:pPr>
      <w:r>
        <w:t>Bees</w:t>
      </w:r>
    </w:p>
    <w:p>
      <w:pPr>
        <w:numPr>
          <w:ilvl w:val="3"/>
          <w:numId w:val="900"/>
        </w:numPr>
        <w:spacing w:before="0" w:after="0"/>
      </w:pPr>
      <w:r>
        <w:t>Venom Composition</w:t>
      </w:r>
    </w:p>
    <w:p>
      <w:pPr>
        <w:numPr>
          <w:ilvl w:val="3"/>
          <w:numId w:val="900"/>
        </w:numPr>
        <w:spacing w:before="0" w:after="0"/>
      </w:pPr>
      <w:r>
        <w:t>Allergic Reactions</w:t>
      </w:r>
    </w:p>
    <w:p>
      <w:pPr>
        <w:numPr>
          <w:ilvl w:val="2"/>
          <w:numId w:val="900"/>
        </w:numPr>
        <w:spacing w:before="0" w:after="0"/>
      </w:pPr>
      <w:r>
        <w:t>Wasps</w:t>
      </w:r>
    </w:p>
    <w:p>
      <w:pPr>
        <w:numPr>
          <w:ilvl w:val="3"/>
          <w:numId w:val="900"/>
        </w:numPr>
        <w:spacing w:before="0" w:after="0"/>
      </w:pPr>
      <w:r>
        <w:t>Venom Effects</w:t>
      </w:r>
    </w:p>
    <w:p>
      <w:pPr>
        <w:numPr>
          <w:ilvl w:val="3"/>
          <w:numId w:val="900"/>
        </w:numPr>
        <w:spacing w:before="0" w:after="0"/>
      </w:pPr>
      <w:r>
        <w:t>Medical Treatment</w:t>
      </w:r>
    </w:p>
    <w:p>
      <w:pPr>
        <w:numPr>
          <w:ilvl w:val="2"/>
          <w:numId w:val="900"/>
        </w:numPr>
        <w:spacing w:before="0" w:after="0"/>
      </w:pPr>
      <w:r>
        <w:t>Ants</w:t>
      </w:r>
    </w:p>
    <w:p>
      <w:pPr>
        <w:numPr>
          <w:ilvl w:val="3"/>
          <w:numId w:val="900"/>
        </w:numPr>
        <w:spacing w:before="0" w:after="0"/>
      </w:pPr>
      <w:r>
        <w:t>Fire Ant Stings</w:t>
      </w:r>
    </w:p>
    <w:p>
      <w:pPr>
        <w:numPr>
          <w:ilvl w:val="3"/>
          <w:numId w:val="900"/>
        </w:numPr>
        <w:spacing w:before="0" w:after="0"/>
      </w:pPr>
      <w:r>
        <w:t>Bullet Ant Venom</w:t>
      </w:r>
    </w:p>
    <w:p>
      <w:pPr>
        <w:numPr>
          <w:ilvl w:val="1"/>
          <w:numId w:val="900"/>
        </w:numPr>
        <w:spacing w:before="0" w:after="0"/>
      </w:pPr>
      <w:r>
        <w:t>Myiasis</w:t>
      </w:r>
    </w:p>
    <w:p>
      <w:pPr>
        <w:numPr>
          <w:ilvl w:val="2"/>
          <w:numId w:val="900"/>
        </w:numPr>
        <w:spacing w:before="0" w:after="0"/>
      </w:pPr>
      <w:r>
        <w:t>Types of Myiasis</w:t>
      </w:r>
    </w:p>
    <w:p>
      <w:pPr>
        <w:numPr>
          <w:ilvl w:val="3"/>
          <w:numId w:val="900"/>
        </w:numPr>
        <w:spacing w:before="0" w:after="0"/>
      </w:pPr>
      <w:r>
        <w:t>Obligatory Myiasis</w:t>
      </w:r>
    </w:p>
    <w:p>
      <w:pPr>
        <w:numPr>
          <w:ilvl w:val="3"/>
          <w:numId w:val="900"/>
        </w:numPr>
        <w:spacing w:before="0" w:after="0"/>
      </w:pPr>
      <w:r>
        <w:t>Facultative Myiasis</w:t>
      </w:r>
    </w:p>
    <w:p>
      <w:pPr>
        <w:numPr>
          <w:ilvl w:val="2"/>
          <w:numId w:val="900"/>
        </w:numPr>
        <w:spacing w:before="0" w:after="0"/>
      </w:pPr>
      <w:r>
        <w:t>Medical and Veterinary Impact</w:t>
      </w:r>
    </w:p>
    <w:p>
      <w:pPr>
        <w:numPr>
          <w:ilvl w:val="2"/>
          <w:numId w:val="900"/>
        </w:numPr>
        <w:spacing w:before="0" w:after="0"/>
      </w:pPr>
      <w:r>
        <w:t>Treatment and Prevention</w:t>
      </w:r>
    </w:p>
    <w:p>
      <w:pPr>
        <w:numPr>
          <w:ilvl w:val="0"/>
          <w:numId w:val="900"/>
        </w:numPr>
        <w:spacing w:before="0" w:after="0"/>
      </w:pPr>
      <w:r>
        <w:t>Urban and Structural Entomology</w:t>
      </w:r>
    </w:p>
    <w:p>
      <w:pPr>
        <w:numPr>
          <w:ilvl w:val="1"/>
          <w:numId w:val="900"/>
        </w:numPr>
        <w:spacing w:before="0" w:after="0"/>
      </w:pPr>
      <w:r>
        <w:t>Pests of Homes and Buildings</w:t>
      </w:r>
    </w:p>
    <w:p>
      <w:pPr>
        <w:numPr>
          <w:ilvl w:val="2"/>
          <w:numId w:val="900"/>
        </w:numPr>
        <w:spacing w:before="0" w:after="0"/>
      </w:pPr>
      <w:r>
        <w:t>Termites</w:t>
      </w:r>
    </w:p>
    <w:p>
      <w:pPr>
        <w:numPr>
          <w:ilvl w:val="3"/>
          <w:numId w:val="900"/>
        </w:numPr>
        <w:spacing w:before="0" w:after="0"/>
      </w:pPr>
      <w:r>
        <w:t>Subterranean Termites</w:t>
      </w:r>
    </w:p>
    <w:p>
      <w:pPr>
        <w:numPr>
          <w:ilvl w:val="3"/>
          <w:numId w:val="900"/>
        </w:numPr>
        <w:spacing w:before="0" w:after="0"/>
      </w:pPr>
      <w:r>
        <w:t>Drywood Termites</w:t>
      </w:r>
    </w:p>
    <w:p>
      <w:pPr>
        <w:numPr>
          <w:ilvl w:val="3"/>
          <w:numId w:val="900"/>
        </w:numPr>
        <w:spacing w:before="0" w:after="0"/>
      </w:pPr>
      <w:r>
        <w:t>Damage Assessment</w:t>
      </w:r>
    </w:p>
    <w:p>
      <w:pPr>
        <w:numPr>
          <w:ilvl w:val="2"/>
          <w:numId w:val="900"/>
        </w:numPr>
        <w:spacing w:before="0" w:after="0"/>
      </w:pPr>
      <w:r>
        <w:t>Cockroaches</w:t>
      </w:r>
    </w:p>
    <w:p>
      <w:pPr>
        <w:numPr>
          <w:ilvl w:val="3"/>
          <w:numId w:val="900"/>
        </w:numPr>
        <w:spacing w:before="0" w:after="0"/>
      </w:pPr>
      <w:r>
        <w:t>German Cockroaches</w:t>
      </w:r>
    </w:p>
    <w:p>
      <w:pPr>
        <w:numPr>
          <w:ilvl w:val="3"/>
          <w:numId w:val="900"/>
        </w:numPr>
        <w:spacing w:before="0" w:after="0"/>
      </w:pPr>
      <w:r>
        <w:t>American Cockroaches</w:t>
      </w:r>
    </w:p>
    <w:p>
      <w:pPr>
        <w:numPr>
          <w:ilvl w:val="3"/>
          <w:numId w:val="900"/>
        </w:numPr>
        <w:spacing w:before="0" w:after="0"/>
      </w:pPr>
      <w:r>
        <w:t>Health Concerns</w:t>
      </w:r>
    </w:p>
    <w:p>
      <w:pPr>
        <w:numPr>
          <w:ilvl w:val="2"/>
          <w:numId w:val="900"/>
        </w:numPr>
        <w:spacing w:before="0" w:after="0"/>
      </w:pPr>
      <w:r>
        <w:t>Ants</w:t>
      </w:r>
    </w:p>
    <w:p>
      <w:pPr>
        <w:numPr>
          <w:ilvl w:val="3"/>
          <w:numId w:val="900"/>
        </w:numPr>
        <w:spacing w:before="0" w:after="0"/>
      </w:pPr>
      <w:r>
        <w:t>Carpenter Ants</w:t>
      </w:r>
    </w:p>
    <w:p>
      <w:pPr>
        <w:numPr>
          <w:ilvl w:val="3"/>
          <w:numId w:val="900"/>
        </w:numPr>
        <w:spacing w:before="0" w:after="0"/>
      </w:pPr>
      <w:r>
        <w:t>Pharaoh Ants</w:t>
      </w:r>
    </w:p>
    <w:p>
      <w:pPr>
        <w:numPr>
          <w:ilvl w:val="3"/>
          <w:numId w:val="900"/>
        </w:numPr>
        <w:spacing w:before="0" w:after="0"/>
      </w:pPr>
      <w:r>
        <w:t>Control Strategies</w:t>
      </w:r>
    </w:p>
    <w:p>
      <w:pPr>
        <w:numPr>
          <w:ilvl w:val="2"/>
          <w:numId w:val="900"/>
        </w:numPr>
        <w:spacing w:before="0" w:after="0"/>
      </w:pPr>
      <w:r>
        <w:t>Bed Bugs</w:t>
      </w:r>
    </w:p>
    <w:p>
      <w:pPr>
        <w:numPr>
          <w:ilvl w:val="3"/>
          <w:numId w:val="900"/>
        </w:numPr>
        <w:spacing w:before="0" w:after="0"/>
      </w:pPr>
      <w:r>
        <w:t>Biology and Behavior</w:t>
      </w:r>
    </w:p>
    <w:p>
      <w:pPr>
        <w:numPr>
          <w:ilvl w:val="3"/>
          <w:numId w:val="900"/>
        </w:numPr>
        <w:spacing w:before="0" w:after="0"/>
      </w:pPr>
      <w:r>
        <w:t>Detection Methods</w:t>
      </w:r>
    </w:p>
    <w:p>
      <w:pPr>
        <w:numPr>
          <w:ilvl w:val="3"/>
          <w:numId w:val="900"/>
        </w:numPr>
        <w:spacing w:before="0" w:after="0"/>
      </w:pPr>
      <w:r>
        <w:t>Treatment Options</w:t>
      </w:r>
    </w:p>
    <w:p>
      <w:pPr>
        <w:numPr>
          <w:ilvl w:val="1"/>
          <w:numId w:val="900"/>
        </w:numPr>
        <w:spacing w:before="0" w:after="0"/>
      </w:pPr>
      <w:r>
        <w:t>Garden and Turf Pests</w:t>
      </w:r>
    </w:p>
    <w:p>
      <w:pPr>
        <w:numPr>
          <w:ilvl w:val="2"/>
          <w:numId w:val="900"/>
        </w:numPr>
        <w:spacing w:before="0" w:after="0"/>
      </w:pPr>
      <w:r>
        <w:t>Lawn Insects</w:t>
      </w:r>
    </w:p>
    <w:p>
      <w:pPr>
        <w:numPr>
          <w:ilvl w:val="3"/>
          <w:numId w:val="900"/>
        </w:numPr>
        <w:spacing w:before="0" w:after="0"/>
      </w:pPr>
      <w:r>
        <w:t>Grubs</w:t>
      </w:r>
    </w:p>
    <w:p>
      <w:pPr>
        <w:numPr>
          <w:ilvl w:val="3"/>
          <w:numId w:val="900"/>
        </w:numPr>
        <w:spacing w:before="0" w:after="0"/>
      </w:pPr>
      <w:r>
        <w:t>Chinch Bugs</w:t>
      </w:r>
    </w:p>
    <w:p>
      <w:pPr>
        <w:numPr>
          <w:ilvl w:val="2"/>
          <w:numId w:val="900"/>
        </w:numPr>
        <w:spacing w:before="0" w:after="0"/>
      </w:pPr>
      <w:r>
        <w:t>Ornamental Plant Pests</w:t>
      </w:r>
    </w:p>
    <w:p>
      <w:pPr>
        <w:numPr>
          <w:ilvl w:val="3"/>
          <w:numId w:val="900"/>
        </w:numPr>
        <w:spacing w:before="0" w:after="0"/>
      </w:pPr>
      <w:r>
        <w:t>Aphids</w:t>
      </w:r>
    </w:p>
    <w:p>
      <w:pPr>
        <w:numPr>
          <w:ilvl w:val="3"/>
          <w:numId w:val="900"/>
        </w:numPr>
        <w:spacing w:before="0" w:after="0"/>
      </w:pPr>
      <w:r>
        <w:t>Scale Insects</w:t>
      </w:r>
    </w:p>
    <w:p>
      <w:pPr>
        <w:numPr>
          <w:ilvl w:val="3"/>
          <w:numId w:val="900"/>
        </w:numPr>
        <w:spacing w:before="0" w:after="0"/>
      </w:pPr>
      <w:r>
        <w:t>Thrips</w:t>
      </w:r>
    </w:p>
    <w:p>
      <w:pPr>
        <w:numPr>
          <w:ilvl w:val="0"/>
          <w:numId w:val="900"/>
        </w:numPr>
        <w:spacing w:before="0" w:after="0"/>
      </w:pPr>
      <w:r>
        <w:t>Stored Product Entomology</w:t>
      </w:r>
    </w:p>
    <w:p>
      <w:pPr>
        <w:numPr>
          <w:ilvl w:val="1"/>
          <w:numId w:val="900"/>
        </w:numPr>
        <w:spacing w:before="0" w:after="0"/>
      </w:pPr>
      <w:r>
        <w:t>Pests of Grains</w:t>
      </w:r>
    </w:p>
    <w:p>
      <w:pPr>
        <w:numPr>
          <w:ilvl w:val="2"/>
          <w:numId w:val="900"/>
        </w:numPr>
        <w:spacing w:before="0" w:after="0"/>
      </w:pPr>
      <w:r>
        <w:t>Grain Weevils</w:t>
      </w:r>
    </w:p>
    <w:p>
      <w:pPr>
        <w:numPr>
          <w:ilvl w:val="2"/>
          <w:numId w:val="900"/>
        </w:numPr>
        <w:spacing w:before="0" w:after="0"/>
      </w:pPr>
      <w:r>
        <w:t>Flour Beetles</w:t>
      </w:r>
    </w:p>
    <w:p>
      <w:pPr>
        <w:numPr>
          <w:ilvl w:val="1"/>
          <w:numId w:val="900"/>
        </w:numPr>
        <w:spacing w:before="0" w:after="0"/>
      </w:pPr>
      <w:r>
        <w:t>Pests of Cereals</w:t>
      </w:r>
    </w:p>
    <w:p>
      <w:pPr>
        <w:numPr>
          <w:ilvl w:val="2"/>
          <w:numId w:val="900"/>
        </w:numPr>
        <w:spacing w:before="0" w:after="0"/>
      </w:pPr>
      <w:r>
        <w:t>Rice Weevils</w:t>
      </w:r>
    </w:p>
    <w:p>
      <w:pPr>
        <w:numPr>
          <w:ilvl w:val="2"/>
          <w:numId w:val="900"/>
        </w:numPr>
        <w:spacing w:before="0" w:after="0"/>
      </w:pPr>
      <w:r>
        <w:t>Grain Moths</w:t>
      </w:r>
    </w:p>
    <w:p>
      <w:pPr>
        <w:numPr>
          <w:ilvl w:val="1"/>
          <w:numId w:val="900"/>
        </w:numPr>
        <w:spacing w:before="0" w:after="0"/>
      </w:pPr>
      <w:r>
        <w:t>Pests of Dried Fruits and Nuts</w:t>
      </w:r>
    </w:p>
    <w:p>
      <w:pPr>
        <w:numPr>
          <w:ilvl w:val="2"/>
          <w:numId w:val="900"/>
        </w:numPr>
        <w:spacing w:before="0" w:after="0"/>
      </w:pPr>
      <w:r>
        <w:t>Dried Fruit Beetles</w:t>
      </w:r>
    </w:p>
    <w:p>
      <w:pPr>
        <w:numPr>
          <w:ilvl w:val="2"/>
          <w:numId w:val="900"/>
        </w:numPr>
        <w:spacing w:before="0" w:after="0"/>
      </w:pPr>
      <w:r>
        <w:t>Nut Weevils</w:t>
      </w:r>
    </w:p>
    <w:p>
      <w:pPr>
        <w:numPr>
          <w:ilvl w:val="1"/>
          <w:numId w:val="900"/>
        </w:numPr>
        <w:spacing w:before="0" w:after="0"/>
      </w:pPr>
      <w:r>
        <w:t>Detection and Management</w:t>
      </w:r>
    </w:p>
    <w:p>
      <w:pPr>
        <w:numPr>
          <w:ilvl w:val="2"/>
          <w:numId w:val="900"/>
        </w:numPr>
        <w:spacing w:before="0" w:after="0"/>
      </w:pPr>
      <w:r>
        <w:t>Monitoring Techniques</w:t>
      </w:r>
    </w:p>
    <w:p>
      <w:pPr>
        <w:numPr>
          <w:ilvl w:val="2"/>
          <w:numId w:val="900"/>
        </w:numPr>
        <w:spacing w:before="0" w:after="0"/>
      </w:pPr>
      <w:r>
        <w:t>Fumigation</w:t>
      </w:r>
    </w:p>
    <w:p>
      <w:pPr>
        <w:numPr>
          <w:ilvl w:val="2"/>
          <w:numId w:val="900"/>
        </w:numPr>
        <w:spacing w:before="0" w:after="0"/>
      </w:pPr>
      <w:r>
        <w:t>Physical Controls</w:t>
      </w:r>
    </w:p>
    <w:p>
      <w:pPr>
        <w:numPr>
          <w:ilvl w:val="0"/>
          <w:numId w:val="900"/>
        </w:numPr>
        <w:spacing w:before="0" w:after="0"/>
      </w:pPr>
      <w:r>
        <w:t>Forensic Entomology</w:t>
      </w:r>
    </w:p>
    <w:p>
      <w:pPr>
        <w:numPr>
          <w:ilvl w:val="1"/>
          <w:numId w:val="900"/>
        </w:numPr>
        <w:spacing w:before="0" w:after="0"/>
      </w:pPr>
      <w:r>
        <w:t>Use of Insects in Legal Investigations</w:t>
      </w:r>
    </w:p>
    <w:p>
      <w:pPr>
        <w:numPr>
          <w:ilvl w:val="2"/>
          <w:numId w:val="900"/>
        </w:numPr>
        <w:spacing w:before="0" w:after="0"/>
      </w:pPr>
      <w:r>
        <w:t>Medicolegal Entomology</w:t>
      </w:r>
    </w:p>
    <w:p>
      <w:pPr>
        <w:numPr>
          <w:ilvl w:val="2"/>
          <w:numId w:val="900"/>
        </w:numPr>
        <w:spacing w:before="0" w:after="0"/>
      </w:pPr>
      <w:r>
        <w:t>Urban Entomology Applications</w:t>
      </w:r>
    </w:p>
    <w:p>
      <w:pPr>
        <w:numPr>
          <w:ilvl w:val="1"/>
          <w:numId w:val="900"/>
        </w:numPr>
        <w:spacing w:before="0" w:after="0"/>
      </w:pPr>
      <w:r>
        <w:t>Estimating Post-Mortem Interval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Developmental Data</w:t>
      </w:r>
    </w:p>
    <w:p>
      <w:pPr>
        <w:numPr>
          <w:ilvl w:val="1"/>
          <w:numId w:val="900"/>
        </w:numPr>
        <w:spacing w:before="0" w:after="0"/>
      </w:pPr>
      <w:r>
        <w:t>Succession of Insect Colonization</w:t>
      </w:r>
    </w:p>
    <w:p>
      <w:pPr>
        <w:numPr>
          <w:ilvl w:val="2"/>
          <w:numId w:val="900"/>
        </w:numPr>
        <w:spacing w:before="0" w:after="0"/>
      </w:pPr>
      <w:r>
        <w:t>Primary Colonizers</w:t>
      </w:r>
    </w:p>
    <w:p>
      <w:pPr>
        <w:numPr>
          <w:ilvl w:val="2"/>
          <w:numId w:val="900"/>
        </w:numPr>
        <w:spacing w:before="0" w:after="0"/>
      </w:pPr>
      <w:r>
        <w:t>Secondary Colonizers</w:t>
      </w:r>
    </w:p>
    <w:p>
      <w:pPr>
        <w:numPr>
          <w:ilvl w:val="1"/>
          <w:numId w:val="900"/>
        </w:numPr>
        <w:spacing w:before="0" w:after="0"/>
      </w:pPr>
      <w:r>
        <w:t>Species Identification in Forensics</w:t>
      </w:r>
    </w:p>
    <w:p>
      <w:pPr>
        <w:numPr>
          <w:ilvl w:val="2"/>
          <w:numId w:val="900"/>
        </w:numPr>
        <w:spacing w:before="0" w:after="0"/>
      </w:pPr>
      <w:r>
        <w:t>Morphological Methods</w:t>
      </w:r>
    </w:p>
    <w:p>
      <w:pPr>
        <w:numPr>
          <w:ilvl w:val="2"/>
          <w:numId w:val="900"/>
        </w:numPr>
        <w:spacing w:before="0" w:after="0"/>
      </w:pPr>
      <w:r>
        <w:t>Molecular Methods</w:t>
      </w:r>
    </w:p>
    <w:p>
      <w:pPr>
        <w:numPr>
          <w:ilvl w:val="0"/>
          <w:numId w:val="900"/>
        </w:numPr>
        <w:spacing w:before="0" w:after="0"/>
      </w:pPr>
      <w:r>
        <w:t>Insect Conservation</w:t>
      </w:r>
    </w:p>
    <w:p>
      <w:pPr>
        <w:numPr>
          <w:ilvl w:val="1"/>
          <w:numId w:val="900"/>
        </w:numPr>
        <w:spacing w:before="0" w:after="0"/>
      </w:pPr>
      <w:r>
        <w:t>Threats to Insect Populations</w:t>
      </w:r>
    </w:p>
    <w:p>
      <w:pPr>
        <w:numPr>
          <w:ilvl w:val="2"/>
          <w:numId w:val="900"/>
        </w:numPr>
        <w:spacing w:before="0" w:after="0"/>
      </w:pPr>
      <w:r>
        <w:t>Habitat Loss</w:t>
      </w:r>
    </w:p>
    <w:p>
      <w:pPr>
        <w:numPr>
          <w:ilvl w:val="3"/>
          <w:numId w:val="900"/>
        </w:numPr>
        <w:spacing w:before="0" w:after="0"/>
      </w:pPr>
      <w:r>
        <w:t>Deforestation</w:t>
      </w:r>
    </w:p>
    <w:p>
      <w:pPr>
        <w:numPr>
          <w:ilvl w:val="3"/>
          <w:numId w:val="900"/>
        </w:numPr>
        <w:spacing w:before="0" w:after="0"/>
      </w:pPr>
      <w:r>
        <w:t>Urbanization</w:t>
      </w:r>
    </w:p>
    <w:p>
      <w:pPr>
        <w:numPr>
          <w:ilvl w:val="3"/>
          <w:numId w:val="900"/>
        </w:numPr>
        <w:spacing w:before="0" w:after="0"/>
      </w:pPr>
      <w:r>
        <w:t>Agricultural Intensification</w:t>
      </w:r>
    </w:p>
    <w:p>
      <w:pPr>
        <w:numPr>
          <w:ilvl w:val="2"/>
          <w:numId w:val="900"/>
        </w:numPr>
        <w:spacing w:before="0" w:after="0"/>
      </w:pPr>
      <w:r>
        <w:t>Pesticide Use</w:t>
      </w:r>
    </w:p>
    <w:p>
      <w:pPr>
        <w:numPr>
          <w:ilvl w:val="3"/>
          <w:numId w:val="900"/>
        </w:numPr>
        <w:spacing w:before="0" w:after="0"/>
      </w:pPr>
      <w:r>
        <w:t>Non-Target Effects</w:t>
      </w:r>
    </w:p>
    <w:p>
      <w:pPr>
        <w:numPr>
          <w:ilvl w:val="3"/>
          <w:numId w:val="900"/>
        </w:numPr>
        <w:spacing w:before="0" w:after="0"/>
      </w:pPr>
      <w:r>
        <w:t>Sublethal Effects</w:t>
      </w:r>
    </w:p>
    <w:p>
      <w:pPr>
        <w:numPr>
          <w:ilvl w:val="2"/>
          <w:numId w:val="900"/>
        </w:numPr>
        <w:spacing w:before="0" w:after="0"/>
      </w:pPr>
      <w:r>
        <w:t>Climate Change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Precipitation Changes</w:t>
      </w:r>
    </w:p>
    <w:p>
      <w:pPr>
        <w:numPr>
          <w:ilvl w:val="3"/>
          <w:numId w:val="900"/>
        </w:numPr>
        <w:spacing w:before="0" w:after="0"/>
      </w:pPr>
      <w:r>
        <w:t>Range Shifts</w:t>
      </w:r>
    </w:p>
    <w:p>
      <w:pPr>
        <w:numPr>
          <w:ilvl w:val="2"/>
          <w:numId w:val="900"/>
        </w:numPr>
        <w:spacing w:before="0" w:after="0"/>
      </w:pPr>
      <w:r>
        <w:t>Invasive Species</w:t>
      </w:r>
    </w:p>
    <w:p>
      <w:pPr>
        <w:numPr>
          <w:ilvl w:val="3"/>
          <w:numId w:val="900"/>
        </w:numPr>
        <w:spacing w:before="0" w:after="0"/>
      </w:pPr>
      <w:r>
        <w:t>Competition</w:t>
      </w:r>
    </w:p>
    <w:p>
      <w:pPr>
        <w:numPr>
          <w:ilvl w:val="3"/>
          <w:numId w:val="900"/>
        </w:numPr>
        <w:spacing w:before="0" w:after="0"/>
      </w:pPr>
      <w:r>
        <w:t>Predation</w:t>
      </w:r>
    </w:p>
    <w:p>
      <w:pPr>
        <w:numPr>
          <w:ilvl w:val="3"/>
          <w:numId w:val="900"/>
        </w:numPr>
        <w:spacing w:before="0" w:after="0"/>
      </w:pPr>
      <w:r>
        <w:t>Disease</w:t>
      </w:r>
    </w:p>
    <w:p>
      <w:pPr>
        <w:numPr>
          <w:ilvl w:val="1"/>
          <w:numId w:val="900"/>
        </w:numPr>
        <w:spacing w:before="0" w:after="0"/>
      </w:pPr>
      <w:r>
        <w:t>Conservation Strategies</w:t>
      </w:r>
    </w:p>
    <w:p>
      <w:pPr>
        <w:numPr>
          <w:ilvl w:val="2"/>
          <w:numId w:val="900"/>
        </w:numPr>
        <w:spacing w:before="0" w:after="0"/>
      </w:pPr>
      <w:r>
        <w:t>Habitat Restoration</w:t>
      </w:r>
    </w:p>
    <w:p>
      <w:pPr>
        <w:numPr>
          <w:ilvl w:val="3"/>
          <w:numId w:val="900"/>
        </w:numPr>
        <w:spacing w:before="0" w:after="0"/>
      </w:pPr>
      <w:r>
        <w:t>Native Plant Communities</w:t>
      </w:r>
    </w:p>
    <w:p>
      <w:pPr>
        <w:numPr>
          <w:ilvl w:val="3"/>
          <w:numId w:val="900"/>
        </w:numPr>
        <w:spacing w:before="0" w:after="0"/>
      </w:pPr>
      <w:r>
        <w:t>Corridor Creation</w:t>
      </w:r>
    </w:p>
    <w:p>
      <w:pPr>
        <w:numPr>
          <w:ilvl w:val="2"/>
          <w:numId w:val="900"/>
        </w:numPr>
        <w:spacing w:before="0" w:after="0"/>
      </w:pPr>
      <w:r>
        <w:t>Protected Areas</w:t>
      </w:r>
    </w:p>
    <w:p>
      <w:pPr>
        <w:numPr>
          <w:ilvl w:val="3"/>
          <w:numId w:val="900"/>
        </w:numPr>
        <w:spacing w:before="0" w:after="0"/>
      </w:pPr>
      <w:r>
        <w:t>Reserve Design</w:t>
      </w:r>
    </w:p>
    <w:p>
      <w:pPr>
        <w:numPr>
          <w:ilvl w:val="3"/>
          <w:numId w:val="900"/>
        </w:numPr>
        <w:spacing w:before="0" w:after="0"/>
      </w:pPr>
      <w:r>
        <w:t>Management Practices</w:t>
      </w:r>
    </w:p>
    <w:p>
      <w:pPr>
        <w:numPr>
          <w:ilvl w:val="2"/>
          <w:numId w:val="900"/>
        </w:numPr>
        <w:spacing w:before="0" w:after="0"/>
      </w:pPr>
      <w:r>
        <w:t>Sustainable Agriculture</w:t>
      </w:r>
    </w:p>
    <w:p>
      <w:pPr>
        <w:numPr>
          <w:ilvl w:val="3"/>
          <w:numId w:val="900"/>
        </w:numPr>
        <w:spacing w:before="0" w:after="0"/>
      </w:pPr>
      <w:r>
        <w:t>Reduced Pesticide Use</w:t>
      </w:r>
    </w:p>
    <w:p>
      <w:pPr>
        <w:numPr>
          <w:ilvl w:val="3"/>
          <w:numId w:val="900"/>
        </w:numPr>
        <w:spacing w:before="0" w:after="0"/>
      </w:pPr>
      <w:r>
        <w:t>Habitat Enhancement</w:t>
      </w:r>
    </w:p>
    <w:p>
      <w:pPr>
        <w:numPr>
          <w:ilvl w:val="1"/>
          <w:numId w:val="900"/>
        </w:numPr>
        <w:spacing w:before="0" w:after="0"/>
      </w:pPr>
      <w:r>
        <w:t>Importance of Insect Biodiversity</w:t>
      </w:r>
    </w:p>
    <w:p>
      <w:pPr>
        <w:numPr>
          <w:ilvl w:val="2"/>
          <w:numId w:val="900"/>
        </w:numPr>
        <w:spacing w:before="0" w:after="0"/>
      </w:pPr>
      <w:r>
        <w:t>Ecosystem Services</w:t>
      </w:r>
    </w:p>
    <w:p>
      <w:pPr>
        <w:numPr>
          <w:ilvl w:val="3"/>
          <w:numId w:val="900"/>
        </w:numPr>
        <w:spacing w:before="0" w:after="0"/>
      </w:pPr>
      <w:r>
        <w:t>Pollination</w:t>
      </w:r>
    </w:p>
    <w:p>
      <w:pPr>
        <w:numPr>
          <w:ilvl w:val="3"/>
          <w:numId w:val="900"/>
        </w:numPr>
        <w:spacing w:before="0" w:after="0"/>
      </w:pPr>
      <w:r>
        <w:t>Pest Control</w:t>
      </w:r>
    </w:p>
    <w:p>
      <w:pPr>
        <w:numPr>
          <w:ilvl w:val="3"/>
          <w:numId w:val="900"/>
        </w:numPr>
        <w:spacing w:before="0" w:after="0"/>
      </w:pPr>
      <w:r>
        <w:t>Decomposition</w:t>
      </w:r>
    </w:p>
    <w:p>
      <w:pPr>
        <w:numPr>
          <w:ilvl w:val="2"/>
          <w:numId w:val="900"/>
        </w:numPr>
        <w:spacing w:before="0" w:after="0"/>
      </w:pPr>
      <w:r>
        <w:t>Genetic Diversity</w:t>
      </w:r>
    </w:p>
    <w:p>
      <w:pPr>
        <w:numPr>
          <w:ilvl w:val="3"/>
          <w:numId w:val="900"/>
        </w:numPr>
        <w:spacing w:before="0" w:after="0"/>
      </w:pPr>
      <w:r>
        <w:t>Adaptive Potential</w:t>
      </w:r>
    </w:p>
    <w:p>
      <w:pPr>
        <w:numPr>
          <w:ilvl w:val="3"/>
          <w:numId w:val="900"/>
        </w:numPr>
        <w:spacing w:before="0" w:after="0"/>
      </w:pPr>
      <w:r>
        <w:t>Evolutionary Significance</w:t>
      </w:r>
    </w:p>
    <w:p>
      <w:pPr>
        <w:pStyle w:val="Heading1"/>
      </w:pPr>
      <w:r>
        <w:t>Methods and Techniques in Entomology</w:t>
      </w:r>
    </w:p>
    <w:p>
      <w:pPr>
        <w:numPr>
          <w:ilvl w:val="0"/>
          <w:numId w:val="900"/>
        </w:numPr>
        <w:spacing w:before="0" w:after="0"/>
      </w:pPr>
      <w:r>
        <w:t>Field Collection and Sampling</w:t>
      </w:r>
    </w:p>
    <w:p>
      <w:pPr>
        <w:numPr>
          <w:ilvl w:val="1"/>
          <w:numId w:val="900"/>
        </w:numPr>
        <w:spacing w:before="0" w:after="0"/>
      </w:pPr>
      <w:r>
        <w:t>Nets</w:t>
      </w:r>
    </w:p>
    <w:p>
      <w:pPr>
        <w:numPr>
          <w:ilvl w:val="2"/>
          <w:numId w:val="900"/>
        </w:numPr>
        <w:spacing w:before="0" w:after="0"/>
      </w:pPr>
      <w:r>
        <w:t>Aerial Nets</w:t>
      </w:r>
    </w:p>
    <w:p>
      <w:pPr>
        <w:numPr>
          <w:ilvl w:val="3"/>
          <w:numId w:val="900"/>
        </w:numPr>
        <w:spacing w:before="0" w:after="0"/>
      </w:pPr>
      <w:r>
        <w:t>Construction and Use</w:t>
      </w:r>
    </w:p>
    <w:p>
      <w:pPr>
        <w:numPr>
          <w:ilvl w:val="3"/>
          <w:numId w:val="900"/>
        </w:numPr>
        <w:spacing w:before="0" w:after="0"/>
      </w:pPr>
      <w:r>
        <w:t>Target Groups</w:t>
      </w:r>
    </w:p>
    <w:p>
      <w:pPr>
        <w:numPr>
          <w:ilvl w:val="2"/>
          <w:numId w:val="900"/>
        </w:numPr>
        <w:spacing w:before="0" w:after="0"/>
      </w:pPr>
      <w:r>
        <w:t>Sweep Nets</w:t>
      </w:r>
    </w:p>
    <w:p>
      <w:pPr>
        <w:numPr>
          <w:ilvl w:val="3"/>
          <w:numId w:val="900"/>
        </w:numPr>
        <w:spacing w:before="0" w:after="0"/>
      </w:pPr>
      <w:r>
        <w:t>Technique</w:t>
      </w:r>
    </w:p>
    <w:p>
      <w:pPr>
        <w:numPr>
          <w:ilvl w:val="3"/>
          <w:numId w:val="900"/>
        </w:numPr>
        <w:spacing w:before="0" w:after="0"/>
      </w:pPr>
      <w:r>
        <w:t>Vegetation Sampling</w:t>
      </w:r>
    </w:p>
    <w:p>
      <w:pPr>
        <w:numPr>
          <w:ilvl w:val="2"/>
          <w:numId w:val="900"/>
        </w:numPr>
        <w:spacing w:before="0" w:after="0"/>
      </w:pPr>
      <w:r>
        <w:t>Aquatic Nets</w:t>
      </w:r>
    </w:p>
    <w:p>
      <w:pPr>
        <w:numPr>
          <w:ilvl w:val="3"/>
          <w:numId w:val="900"/>
        </w:numPr>
        <w:spacing w:before="0" w:after="0"/>
      </w:pPr>
      <w:r>
        <w:t>Design Features</w:t>
      </w:r>
    </w:p>
    <w:p>
      <w:pPr>
        <w:numPr>
          <w:ilvl w:val="3"/>
          <w:numId w:val="900"/>
        </w:numPr>
        <w:spacing w:before="0" w:after="0"/>
      </w:pPr>
      <w:r>
        <w:t>Aquatic Habitats</w:t>
      </w:r>
    </w:p>
    <w:p>
      <w:pPr>
        <w:numPr>
          <w:ilvl w:val="1"/>
          <w:numId w:val="900"/>
        </w:numPr>
        <w:spacing w:before="0" w:after="0"/>
      </w:pPr>
      <w:r>
        <w:t>Traps</w:t>
      </w:r>
    </w:p>
    <w:p>
      <w:pPr>
        <w:numPr>
          <w:ilvl w:val="2"/>
          <w:numId w:val="900"/>
        </w:numPr>
        <w:spacing w:before="0" w:after="0"/>
      </w:pPr>
      <w:r>
        <w:t>Light Traps</w:t>
      </w:r>
    </w:p>
    <w:p>
      <w:pPr>
        <w:numPr>
          <w:ilvl w:val="3"/>
          <w:numId w:val="900"/>
        </w:numPr>
        <w:spacing w:before="0" w:after="0"/>
      </w:pPr>
      <w:r>
        <w:t>UV Light Traps</w:t>
      </w:r>
    </w:p>
    <w:p>
      <w:pPr>
        <w:numPr>
          <w:ilvl w:val="3"/>
          <w:numId w:val="900"/>
        </w:numPr>
        <w:spacing w:before="0" w:after="0"/>
      </w:pPr>
      <w:r>
        <w:t>Mercury Vapor Traps</w:t>
      </w:r>
    </w:p>
    <w:p>
      <w:pPr>
        <w:numPr>
          <w:ilvl w:val="3"/>
          <w:numId w:val="900"/>
        </w:numPr>
        <w:spacing w:before="0" w:after="0"/>
      </w:pPr>
      <w:r>
        <w:t>LED Traps</w:t>
      </w:r>
    </w:p>
    <w:p>
      <w:pPr>
        <w:numPr>
          <w:ilvl w:val="2"/>
          <w:numId w:val="900"/>
        </w:numPr>
        <w:spacing w:before="0" w:after="0"/>
      </w:pPr>
      <w:r>
        <w:t>Pitfall Traps</w:t>
      </w:r>
    </w:p>
    <w:p>
      <w:pPr>
        <w:numPr>
          <w:ilvl w:val="3"/>
          <w:numId w:val="900"/>
        </w:numPr>
        <w:spacing w:before="0" w:after="0"/>
      </w:pPr>
      <w:r>
        <w:t>Design and Placement</w:t>
      </w:r>
    </w:p>
    <w:p>
      <w:pPr>
        <w:numPr>
          <w:ilvl w:val="3"/>
          <w:numId w:val="900"/>
        </w:numPr>
        <w:spacing w:before="0" w:after="0"/>
      </w:pPr>
      <w:r>
        <w:t>Preservatives</w:t>
      </w:r>
    </w:p>
    <w:p>
      <w:pPr>
        <w:numPr>
          <w:ilvl w:val="2"/>
          <w:numId w:val="900"/>
        </w:numPr>
        <w:spacing w:before="0" w:after="0"/>
      </w:pPr>
      <w:r>
        <w:t>Malaise Traps</w:t>
      </w:r>
    </w:p>
    <w:p>
      <w:pPr>
        <w:numPr>
          <w:ilvl w:val="3"/>
          <w:numId w:val="900"/>
        </w:numPr>
        <w:spacing w:before="0" w:after="0"/>
      </w:pPr>
      <w:r>
        <w:t>Construction</w:t>
      </w:r>
    </w:p>
    <w:p>
      <w:pPr>
        <w:numPr>
          <w:ilvl w:val="3"/>
          <w:numId w:val="900"/>
        </w:numPr>
        <w:spacing w:before="0" w:after="0"/>
      </w:pPr>
      <w:r>
        <w:t>Flying Insect Capture</w:t>
      </w:r>
    </w:p>
    <w:p>
      <w:pPr>
        <w:numPr>
          <w:ilvl w:val="2"/>
          <w:numId w:val="900"/>
        </w:numPr>
        <w:spacing w:before="0" w:after="0"/>
      </w:pPr>
      <w:r>
        <w:t>Baited Traps</w:t>
      </w:r>
    </w:p>
    <w:p>
      <w:pPr>
        <w:numPr>
          <w:ilvl w:val="3"/>
          <w:numId w:val="900"/>
        </w:numPr>
        <w:spacing w:before="0" w:after="0"/>
      </w:pPr>
      <w:r>
        <w:t>Pheromone Traps</w:t>
      </w:r>
    </w:p>
    <w:p>
      <w:pPr>
        <w:numPr>
          <w:ilvl w:val="3"/>
          <w:numId w:val="900"/>
        </w:numPr>
        <w:spacing w:before="0" w:after="0"/>
      </w:pPr>
      <w:r>
        <w:t>Food Baits</w:t>
      </w:r>
    </w:p>
    <w:p>
      <w:pPr>
        <w:numPr>
          <w:ilvl w:val="2"/>
          <w:numId w:val="900"/>
        </w:numPr>
        <w:spacing w:before="0" w:after="0"/>
      </w:pPr>
      <w:r>
        <w:t>Sticky Traps</w:t>
      </w:r>
    </w:p>
    <w:p>
      <w:pPr>
        <w:numPr>
          <w:ilvl w:val="3"/>
          <w:numId w:val="900"/>
        </w:numPr>
        <w:spacing w:before="0" w:after="0"/>
      </w:pPr>
      <w:r>
        <w:t>Yellow Sticky Traps</w:t>
      </w:r>
    </w:p>
    <w:p>
      <w:pPr>
        <w:numPr>
          <w:ilvl w:val="3"/>
          <w:numId w:val="900"/>
        </w:numPr>
        <w:spacing w:before="0" w:after="0"/>
      </w:pPr>
      <w:r>
        <w:t>Blue Sticky Traps</w:t>
      </w:r>
    </w:p>
    <w:p>
      <w:pPr>
        <w:numPr>
          <w:ilvl w:val="1"/>
          <w:numId w:val="900"/>
        </w:numPr>
        <w:spacing w:before="0" w:after="0"/>
      </w:pPr>
      <w:r>
        <w:t>Aspirators</w:t>
      </w:r>
    </w:p>
    <w:p>
      <w:pPr>
        <w:numPr>
          <w:ilvl w:val="2"/>
          <w:numId w:val="900"/>
        </w:numPr>
        <w:spacing w:before="0" w:after="0"/>
      </w:pPr>
      <w:r>
        <w:t>Pooters</w:t>
      </w:r>
    </w:p>
    <w:p>
      <w:pPr>
        <w:numPr>
          <w:ilvl w:val="2"/>
          <w:numId w:val="900"/>
        </w:numPr>
        <w:spacing w:before="0" w:after="0"/>
      </w:pPr>
      <w:r>
        <w:t>Battery-Powered Aspirators</w:t>
      </w:r>
    </w:p>
    <w:p>
      <w:pPr>
        <w:numPr>
          <w:ilvl w:val="1"/>
          <w:numId w:val="900"/>
        </w:numPr>
        <w:spacing w:before="0" w:after="0"/>
      </w:pPr>
      <w:r>
        <w:t>Beating Sheets and Berlese Funnels</w:t>
      </w:r>
    </w:p>
    <w:p>
      <w:pPr>
        <w:numPr>
          <w:ilvl w:val="2"/>
          <w:numId w:val="900"/>
        </w:numPr>
        <w:spacing w:before="0" w:after="0"/>
      </w:pPr>
      <w:r>
        <w:t>Beating Sheet Technique</w:t>
      </w:r>
    </w:p>
    <w:p>
      <w:pPr>
        <w:numPr>
          <w:ilvl w:val="2"/>
          <w:numId w:val="900"/>
        </w:numPr>
        <w:spacing w:before="0" w:after="0"/>
      </w:pPr>
      <w:r>
        <w:t>Berlese Funnel Construction</w:t>
      </w:r>
    </w:p>
    <w:p>
      <w:pPr>
        <w:numPr>
          <w:ilvl w:val="2"/>
          <w:numId w:val="900"/>
        </w:numPr>
        <w:spacing w:before="0" w:after="0"/>
      </w:pPr>
      <w:r>
        <w:t>Soil and Litter Sampling</w:t>
      </w:r>
    </w:p>
    <w:p>
      <w:pPr>
        <w:numPr>
          <w:ilvl w:val="1"/>
          <w:numId w:val="900"/>
        </w:numPr>
        <w:spacing w:before="0" w:after="0"/>
      </w:pPr>
      <w:r>
        <w:t>Sampling Protocols and Ethics</w:t>
      </w:r>
    </w:p>
    <w:p>
      <w:pPr>
        <w:numPr>
          <w:ilvl w:val="2"/>
          <w:numId w:val="900"/>
        </w:numPr>
        <w:spacing w:before="0" w:after="0"/>
      </w:pPr>
      <w:r>
        <w:t>Standardized Methods</w:t>
      </w:r>
    </w:p>
    <w:p>
      <w:pPr>
        <w:numPr>
          <w:ilvl w:val="2"/>
          <w:numId w:val="900"/>
        </w:numPr>
        <w:spacing w:before="0" w:after="0"/>
      </w:pPr>
      <w:r>
        <w:t>Minimal Impact Collecting</w:t>
      </w:r>
    </w:p>
    <w:p>
      <w:pPr>
        <w:numPr>
          <w:ilvl w:val="2"/>
          <w:numId w:val="900"/>
        </w:numPr>
        <w:spacing w:before="0" w:after="0"/>
      </w:pPr>
      <w:r>
        <w:t>Permits and Regulations</w:t>
      </w:r>
    </w:p>
    <w:p>
      <w:pPr>
        <w:numPr>
          <w:ilvl w:val="0"/>
          <w:numId w:val="900"/>
        </w:numPr>
        <w:spacing w:before="0" w:after="0"/>
      </w:pPr>
      <w:r>
        <w:t>Preservation and Curation</w:t>
      </w:r>
    </w:p>
    <w:p>
      <w:pPr>
        <w:numPr>
          <w:ilvl w:val="1"/>
          <w:numId w:val="900"/>
        </w:numPr>
        <w:spacing w:before="0" w:after="0"/>
      </w:pPr>
      <w:r>
        <w:t>Pinning and Pointing</w:t>
      </w:r>
    </w:p>
    <w:p>
      <w:pPr>
        <w:numPr>
          <w:ilvl w:val="2"/>
          <w:numId w:val="900"/>
        </w:numPr>
        <w:spacing w:before="0" w:after="0"/>
      </w:pPr>
      <w:r>
        <w:t>Techniques for Different Insect Groups</w:t>
      </w:r>
    </w:p>
    <w:p>
      <w:pPr>
        <w:numPr>
          <w:ilvl w:val="3"/>
          <w:numId w:val="900"/>
        </w:numPr>
        <w:spacing w:before="0" w:after="0"/>
      </w:pPr>
      <w:r>
        <w:t>Large Insects</w:t>
      </w:r>
    </w:p>
    <w:p>
      <w:pPr>
        <w:numPr>
          <w:ilvl w:val="3"/>
          <w:numId w:val="900"/>
        </w:numPr>
        <w:spacing w:before="0" w:after="0"/>
      </w:pPr>
      <w:r>
        <w:t>Medium Insects</w:t>
      </w:r>
    </w:p>
    <w:p>
      <w:pPr>
        <w:numPr>
          <w:ilvl w:val="3"/>
          <w:numId w:val="900"/>
        </w:numPr>
        <w:spacing w:before="0" w:after="0"/>
      </w:pPr>
      <w:r>
        <w:t>Small Insects</w:t>
      </w:r>
    </w:p>
    <w:p>
      <w:pPr>
        <w:numPr>
          <w:ilvl w:val="2"/>
          <w:numId w:val="900"/>
        </w:numPr>
        <w:spacing w:before="0" w:after="0"/>
      </w:pPr>
      <w:r>
        <w:t>Pin Types and Sizes</w:t>
      </w:r>
    </w:p>
    <w:p>
      <w:pPr>
        <w:numPr>
          <w:ilvl w:val="2"/>
          <w:numId w:val="900"/>
        </w:numPr>
        <w:spacing w:before="0" w:after="0"/>
      </w:pPr>
      <w:r>
        <w:t>Relaxing Specimens</w:t>
      </w:r>
    </w:p>
    <w:p>
      <w:pPr>
        <w:numPr>
          <w:ilvl w:val="1"/>
          <w:numId w:val="900"/>
        </w:numPr>
        <w:spacing w:before="0" w:after="0"/>
      </w:pPr>
      <w:r>
        <w:t>Preservation in Alcohol</w:t>
      </w:r>
    </w:p>
    <w:p>
      <w:pPr>
        <w:numPr>
          <w:ilvl w:val="2"/>
          <w:numId w:val="900"/>
        </w:numPr>
        <w:spacing w:before="0" w:after="0"/>
      </w:pPr>
      <w:r>
        <w:t>Suitable Specimens</w:t>
      </w:r>
    </w:p>
    <w:p>
      <w:pPr>
        <w:numPr>
          <w:ilvl w:val="3"/>
          <w:numId w:val="900"/>
        </w:numPr>
        <w:spacing w:before="0" w:after="0"/>
      </w:pPr>
      <w:r>
        <w:t>Soft-Bodied Insects</w:t>
      </w:r>
    </w:p>
    <w:p>
      <w:pPr>
        <w:numPr>
          <w:ilvl w:val="3"/>
          <w:numId w:val="900"/>
        </w:numPr>
        <w:spacing w:before="0" w:after="0"/>
      </w:pPr>
      <w:r>
        <w:t>Larvae</w:t>
      </w:r>
    </w:p>
    <w:p>
      <w:pPr>
        <w:numPr>
          <w:ilvl w:val="2"/>
          <w:numId w:val="900"/>
        </w:numPr>
        <w:spacing w:before="0" w:after="0"/>
      </w:pPr>
      <w:r>
        <w:t>Concentrations and Containers</w:t>
      </w:r>
    </w:p>
    <w:p>
      <w:pPr>
        <w:numPr>
          <w:ilvl w:val="3"/>
          <w:numId w:val="900"/>
        </w:numPr>
        <w:spacing w:before="0" w:after="0"/>
      </w:pPr>
      <w:r>
        <w:t>Ethanol Concentrations</w:t>
      </w:r>
    </w:p>
    <w:p>
      <w:pPr>
        <w:numPr>
          <w:ilvl w:val="3"/>
          <w:numId w:val="900"/>
        </w:numPr>
        <w:spacing w:before="0" w:after="0"/>
      </w:pPr>
      <w:r>
        <w:t>Storage Containers</w:t>
      </w:r>
    </w:p>
    <w:p>
      <w:pPr>
        <w:numPr>
          <w:ilvl w:val="1"/>
          <w:numId w:val="900"/>
        </w:numPr>
        <w:spacing w:before="0" w:after="0"/>
      </w:pPr>
      <w:r>
        <w:t>Slide Mounting</w:t>
      </w:r>
    </w:p>
    <w:p>
      <w:pPr>
        <w:numPr>
          <w:ilvl w:val="2"/>
          <w:numId w:val="900"/>
        </w:numPr>
        <w:spacing w:before="0" w:after="0"/>
      </w:pPr>
      <w:r>
        <w:t>Preparation of Small Insects</w:t>
      </w:r>
    </w:p>
    <w:p>
      <w:pPr>
        <w:numPr>
          <w:ilvl w:val="3"/>
          <w:numId w:val="900"/>
        </w:numPr>
        <w:spacing w:before="0" w:after="0"/>
      </w:pPr>
      <w:r>
        <w:t>Clearing Techniques</w:t>
      </w:r>
    </w:p>
    <w:p>
      <w:pPr>
        <w:numPr>
          <w:ilvl w:val="3"/>
          <w:numId w:val="900"/>
        </w:numPr>
        <w:spacing w:before="0" w:after="0"/>
      </w:pPr>
      <w:r>
        <w:t>Dehydration</w:t>
      </w:r>
    </w:p>
    <w:p>
      <w:pPr>
        <w:numPr>
          <w:ilvl w:val="2"/>
          <w:numId w:val="900"/>
        </w:numPr>
        <w:spacing w:before="0" w:after="0"/>
      </w:pPr>
      <w:r>
        <w:t>Mounting Media</w:t>
      </w:r>
    </w:p>
    <w:p>
      <w:pPr>
        <w:numPr>
          <w:ilvl w:val="3"/>
          <w:numId w:val="900"/>
        </w:numPr>
        <w:spacing w:before="0" w:after="0"/>
      </w:pPr>
      <w:r>
        <w:t>Canada Balsam</w:t>
      </w:r>
    </w:p>
    <w:p>
      <w:pPr>
        <w:numPr>
          <w:ilvl w:val="3"/>
          <w:numId w:val="900"/>
        </w:numPr>
        <w:spacing w:before="0" w:after="0"/>
      </w:pPr>
      <w:r>
        <w:t>Synthetic Media</w:t>
      </w:r>
    </w:p>
    <w:p>
      <w:pPr>
        <w:numPr>
          <w:ilvl w:val="1"/>
          <w:numId w:val="900"/>
        </w:numPr>
        <w:spacing w:before="0" w:after="0"/>
      </w:pPr>
      <w:r>
        <w:t>Labeling and Data Management</w:t>
      </w:r>
    </w:p>
    <w:p>
      <w:pPr>
        <w:numPr>
          <w:ilvl w:val="2"/>
          <w:numId w:val="900"/>
        </w:numPr>
        <w:spacing w:before="0" w:after="0"/>
      </w:pPr>
      <w:r>
        <w:t>Standard Label Information</w:t>
      </w:r>
    </w:p>
    <w:p>
      <w:pPr>
        <w:numPr>
          <w:ilvl w:val="3"/>
          <w:numId w:val="900"/>
        </w:numPr>
        <w:spacing w:before="0" w:after="0"/>
      </w:pPr>
      <w:r>
        <w:t>Collection Data</w:t>
      </w:r>
    </w:p>
    <w:p>
      <w:pPr>
        <w:numPr>
          <w:ilvl w:val="3"/>
          <w:numId w:val="900"/>
        </w:numPr>
        <w:spacing w:before="0" w:after="0"/>
      </w:pPr>
      <w:r>
        <w:t>Locality Information</w:t>
      </w:r>
    </w:p>
    <w:p>
      <w:pPr>
        <w:numPr>
          <w:ilvl w:val="3"/>
          <w:numId w:val="900"/>
        </w:numPr>
        <w:spacing w:before="0" w:after="0"/>
      </w:pPr>
      <w:r>
        <w:t>Collector Information</w:t>
      </w:r>
    </w:p>
    <w:p>
      <w:pPr>
        <w:numPr>
          <w:ilvl w:val="2"/>
          <w:numId w:val="900"/>
        </w:numPr>
        <w:spacing w:before="0" w:after="0"/>
      </w:pPr>
      <w:r>
        <w:t>Database Management</w:t>
      </w:r>
    </w:p>
    <w:p>
      <w:pPr>
        <w:numPr>
          <w:ilvl w:val="3"/>
          <w:numId w:val="900"/>
        </w:numPr>
        <w:spacing w:before="0" w:after="0"/>
      </w:pPr>
      <w:r>
        <w:t>Digital Records</w:t>
      </w:r>
    </w:p>
    <w:p>
      <w:pPr>
        <w:numPr>
          <w:ilvl w:val="3"/>
          <w:numId w:val="900"/>
        </w:numPr>
        <w:spacing w:before="0" w:after="0"/>
      </w:pPr>
      <w:r>
        <w:t>Specimen Tracking</w:t>
      </w:r>
    </w:p>
    <w:p>
      <w:pPr>
        <w:numPr>
          <w:ilvl w:val="0"/>
          <w:numId w:val="900"/>
        </w:numPr>
        <w:spacing w:before="0" w:after="0"/>
      </w:pPr>
      <w:r>
        <w:t>Rearing and Laboratory Studies</w:t>
      </w:r>
    </w:p>
    <w:p>
      <w:pPr>
        <w:numPr>
          <w:ilvl w:val="1"/>
          <w:numId w:val="900"/>
        </w:numPr>
        <w:spacing w:before="0" w:after="0"/>
      </w:pPr>
      <w:r>
        <w:t>Rearing Chambers and Environmental Control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2"/>
          <w:numId w:val="900"/>
        </w:numPr>
        <w:spacing w:before="0" w:after="0"/>
      </w:pPr>
      <w:r>
        <w:t>Humidity Control</w:t>
      </w:r>
    </w:p>
    <w:p>
      <w:pPr>
        <w:numPr>
          <w:ilvl w:val="2"/>
          <w:numId w:val="900"/>
        </w:numPr>
        <w:spacing w:before="0" w:after="0"/>
      </w:pPr>
      <w:r>
        <w:t>Photoperiod Manipulation</w:t>
      </w:r>
    </w:p>
    <w:p>
      <w:pPr>
        <w:numPr>
          <w:ilvl w:val="1"/>
          <w:numId w:val="900"/>
        </w:numPr>
        <w:spacing w:before="0" w:after="0"/>
      </w:pPr>
      <w:r>
        <w:t>Diets and Feeding</w:t>
      </w:r>
    </w:p>
    <w:p>
      <w:pPr>
        <w:numPr>
          <w:ilvl w:val="2"/>
          <w:numId w:val="900"/>
        </w:numPr>
        <w:spacing w:before="0" w:after="0"/>
      </w:pPr>
      <w:r>
        <w:t>Artificial Diets</w:t>
      </w:r>
    </w:p>
    <w:p>
      <w:pPr>
        <w:numPr>
          <w:ilvl w:val="2"/>
          <w:numId w:val="900"/>
        </w:numPr>
        <w:spacing w:before="0" w:after="0"/>
      </w:pPr>
      <w:r>
        <w:t>Natural Host Plants</w:t>
      </w:r>
    </w:p>
    <w:p>
      <w:pPr>
        <w:numPr>
          <w:ilvl w:val="2"/>
          <w:numId w:val="900"/>
        </w:numPr>
        <w:spacing w:before="0" w:after="0"/>
      </w:pPr>
      <w:r>
        <w:t>Nutritional Requirements</w:t>
      </w:r>
    </w:p>
    <w:p>
      <w:pPr>
        <w:numPr>
          <w:ilvl w:val="1"/>
          <w:numId w:val="900"/>
        </w:numPr>
        <w:spacing w:before="0" w:after="0"/>
      </w:pPr>
      <w:r>
        <w:t>Life Cycle Observation</w:t>
      </w:r>
    </w:p>
    <w:p>
      <w:pPr>
        <w:numPr>
          <w:ilvl w:val="2"/>
          <w:numId w:val="900"/>
        </w:numPr>
        <w:spacing w:before="0" w:after="0"/>
      </w:pPr>
      <w:r>
        <w:t>Development Timing</w:t>
      </w:r>
    </w:p>
    <w:p>
      <w:pPr>
        <w:numPr>
          <w:ilvl w:val="2"/>
          <w:numId w:val="900"/>
        </w:numPr>
        <w:spacing w:before="0" w:after="0"/>
      </w:pPr>
      <w:r>
        <w:t>Behavioral Documentation</w:t>
      </w:r>
    </w:p>
    <w:p>
      <w:pPr>
        <w:numPr>
          <w:ilvl w:val="1"/>
          <w:numId w:val="900"/>
        </w:numPr>
        <w:spacing w:before="0" w:after="0"/>
      </w:pPr>
      <w:r>
        <w:t>Experimental Manipulation</w:t>
      </w:r>
    </w:p>
    <w:p>
      <w:pPr>
        <w:numPr>
          <w:ilvl w:val="2"/>
          <w:numId w:val="900"/>
        </w:numPr>
        <w:spacing w:before="0" w:after="0"/>
      </w:pPr>
      <w:r>
        <w:t>Controlled Conditions</w:t>
      </w:r>
    </w:p>
    <w:p>
      <w:pPr>
        <w:numPr>
          <w:ilvl w:val="2"/>
          <w:numId w:val="900"/>
        </w:numPr>
        <w:spacing w:before="0" w:after="0"/>
      </w:pPr>
      <w:r>
        <w:t>Variable Testing</w:t>
      </w:r>
    </w:p>
    <w:p>
      <w:pPr>
        <w:numPr>
          <w:ilvl w:val="0"/>
          <w:numId w:val="900"/>
        </w:numPr>
        <w:spacing w:before="0" w:after="0"/>
      </w:pPr>
      <w:r>
        <w:t>Insect Identification</w:t>
      </w:r>
    </w:p>
    <w:p>
      <w:pPr>
        <w:numPr>
          <w:ilvl w:val="1"/>
          <w:numId w:val="900"/>
        </w:numPr>
        <w:spacing w:before="0" w:after="0"/>
      </w:pPr>
      <w:r>
        <w:t>Use of Dichotomous Keys</w:t>
      </w:r>
    </w:p>
    <w:p>
      <w:pPr>
        <w:numPr>
          <w:ilvl w:val="2"/>
          <w:numId w:val="900"/>
        </w:numPr>
        <w:spacing w:before="0" w:after="0"/>
      </w:pPr>
      <w:r>
        <w:t>Key Features for Identification</w:t>
      </w:r>
    </w:p>
    <w:p>
      <w:pPr>
        <w:numPr>
          <w:ilvl w:val="3"/>
          <w:numId w:val="900"/>
        </w:numPr>
        <w:spacing w:before="0" w:after="0"/>
      </w:pPr>
      <w:r>
        <w:t>Morphological Characters</w:t>
      </w:r>
    </w:p>
    <w:p>
      <w:pPr>
        <w:numPr>
          <w:ilvl w:val="3"/>
          <w:numId w:val="900"/>
        </w:numPr>
        <w:spacing w:before="0" w:after="0"/>
      </w:pPr>
      <w:r>
        <w:t>Character States</w:t>
      </w:r>
    </w:p>
    <w:p>
      <w:pPr>
        <w:numPr>
          <w:ilvl w:val="2"/>
          <w:numId w:val="900"/>
        </w:numPr>
        <w:spacing w:before="0" w:after="0"/>
      </w:pPr>
      <w:r>
        <w:t>Key Construction</w:t>
      </w:r>
    </w:p>
    <w:p>
      <w:pPr>
        <w:numPr>
          <w:ilvl w:val="1"/>
          <w:numId w:val="900"/>
        </w:numPr>
        <w:spacing w:before="0" w:after="0"/>
      </w:pPr>
      <w:r>
        <w:t>Field Guides</w:t>
      </w:r>
    </w:p>
    <w:p>
      <w:pPr>
        <w:numPr>
          <w:ilvl w:val="2"/>
          <w:numId w:val="900"/>
        </w:numPr>
        <w:spacing w:before="0" w:after="0"/>
      </w:pPr>
      <w:r>
        <w:t>Regional Guides</w:t>
      </w:r>
    </w:p>
    <w:p>
      <w:pPr>
        <w:numPr>
          <w:ilvl w:val="2"/>
          <w:numId w:val="900"/>
        </w:numPr>
        <w:spacing w:before="0" w:after="0"/>
      </w:pPr>
      <w:r>
        <w:t>Order-Specific Guides</w:t>
      </w:r>
    </w:p>
    <w:p>
      <w:pPr>
        <w:numPr>
          <w:ilvl w:val="1"/>
          <w:numId w:val="900"/>
        </w:numPr>
        <w:spacing w:before="0" w:after="0"/>
      </w:pPr>
      <w:r>
        <w:t>Molecular Identification</w:t>
      </w:r>
    </w:p>
    <w:p>
      <w:pPr>
        <w:numPr>
          <w:ilvl w:val="2"/>
          <w:numId w:val="900"/>
        </w:numPr>
        <w:spacing w:before="0" w:after="0"/>
      </w:pPr>
      <w:r>
        <w:t>DNA Barcoding</w:t>
      </w:r>
    </w:p>
    <w:p>
      <w:pPr>
        <w:numPr>
          <w:ilvl w:val="3"/>
          <w:numId w:val="900"/>
        </w:numPr>
        <w:spacing w:before="0" w:after="0"/>
      </w:pPr>
      <w:r>
        <w:t>COI Gene Sequencing</w:t>
      </w:r>
    </w:p>
    <w:p>
      <w:pPr>
        <w:numPr>
          <w:ilvl w:val="3"/>
          <w:numId w:val="900"/>
        </w:numPr>
        <w:spacing w:before="0" w:after="0"/>
      </w:pPr>
      <w:r>
        <w:t>Reference Databases</w:t>
      </w:r>
    </w:p>
    <w:p>
      <w:pPr>
        <w:numPr>
          <w:ilvl w:val="2"/>
          <w:numId w:val="900"/>
        </w:numPr>
        <w:spacing w:before="0" w:after="0"/>
      </w:pPr>
      <w:r>
        <w:t>PCR and Sequencing Techniques</w:t>
      </w:r>
    </w:p>
    <w:p>
      <w:pPr>
        <w:numPr>
          <w:ilvl w:val="3"/>
          <w:numId w:val="900"/>
        </w:numPr>
        <w:spacing w:before="0" w:after="0"/>
      </w:pPr>
      <w:r>
        <w:t>DNA Extraction</w:t>
      </w:r>
    </w:p>
    <w:p>
      <w:pPr>
        <w:numPr>
          <w:ilvl w:val="3"/>
          <w:numId w:val="900"/>
        </w:numPr>
        <w:spacing w:before="0" w:after="0"/>
      </w:pPr>
      <w:r>
        <w:t>Amplification</w:t>
      </w:r>
    </w:p>
    <w:p>
      <w:pPr>
        <w:numPr>
          <w:ilvl w:val="3"/>
          <w:numId w:val="900"/>
        </w:numPr>
        <w:spacing w:before="0" w:after="0"/>
      </w:pPr>
      <w:r>
        <w:t>Sequence Analysis</w:t>
      </w:r>
    </w:p>
    <w:p>
      <w:pPr>
        <w:numPr>
          <w:ilvl w:val="0"/>
          <w:numId w:val="900"/>
        </w:numPr>
        <w:spacing w:before="0" w:after="0"/>
      </w:pPr>
      <w:r>
        <w:t>Research Methodologies</w:t>
      </w:r>
    </w:p>
    <w:p>
      <w:pPr>
        <w:numPr>
          <w:ilvl w:val="1"/>
          <w:numId w:val="900"/>
        </w:numPr>
        <w:spacing w:before="0" w:after="0"/>
      </w:pPr>
      <w:r>
        <w:t>Experimental Design in Entomology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Controls and Replication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Behavioral Assays</w:t>
      </w:r>
    </w:p>
    <w:p>
      <w:pPr>
        <w:numPr>
          <w:ilvl w:val="2"/>
          <w:numId w:val="900"/>
        </w:numPr>
        <w:spacing w:before="0" w:after="0"/>
      </w:pPr>
      <w:r>
        <w:t>Choice Tests</w:t>
      </w:r>
    </w:p>
    <w:p>
      <w:pPr>
        <w:numPr>
          <w:ilvl w:val="3"/>
          <w:numId w:val="900"/>
        </w:numPr>
        <w:spacing w:before="0" w:after="0"/>
      </w:pPr>
      <w:r>
        <w:t>Y-Tube Olfactometers</w:t>
      </w:r>
    </w:p>
    <w:p>
      <w:pPr>
        <w:numPr>
          <w:ilvl w:val="3"/>
          <w:numId w:val="900"/>
        </w:numPr>
        <w:spacing w:before="0" w:after="0"/>
      </w:pPr>
      <w:r>
        <w:t>Arena Tests</w:t>
      </w:r>
    </w:p>
    <w:p>
      <w:pPr>
        <w:numPr>
          <w:ilvl w:val="2"/>
          <w:numId w:val="900"/>
        </w:numPr>
        <w:spacing w:before="0" w:after="0"/>
      </w:pPr>
      <w:r>
        <w:t>Learning and Memory Tests</w:t>
      </w:r>
    </w:p>
    <w:p>
      <w:pPr>
        <w:numPr>
          <w:ilvl w:val="3"/>
          <w:numId w:val="900"/>
        </w:numPr>
        <w:spacing w:before="0" w:after="0"/>
      </w:pPr>
      <w:r>
        <w:t>Conditioning Experiments</w:t>
      </w:r>
    </w:p>
    <w:p>
      <w:pPr>
        <w:numPr>
          <w:ilvl w:val="3"/>
          <w:numId w:val="900"/>
        </w:numPr>
        <w:spacing w:before="0" w:after="0"/>
      </w:pPr>
      <w:r>
        <w:t>Maze Studies</w:t>
      </w:r>
    </w:p>
    <w:p>
      <w:pPr>
        <w:numPr>
          <w:ilvl w:val="1"/>
          <w:numId w:val="900"/>
        </w:numPr>
        <w:spacing w:before="0" w:after="0"/>
      </w:pPr>
      <w:r>
        <w:t>Molecular Tools in Entomology</w:t>
      </w:r>
    </w:p>
    <w:p>
      <w:pPr>
        <w:numPr>
          <w:ilvl w:val="2"/>
          <w:numId w:val="900"/>
        </w:numPr>
        <w:spacing w:before="0" w:after="0"/>
      </w:pPr>
      <w:r>
        <w:t>Genetic Markers</w:t>
      </w:r>
    </w:p>
    <w:p>
      <w:pPr>
        <w:numPr>
          <w:ilvl w:val="3"/>
          <w:numId w:val="900"/>
        </w:numPr>
        <w:spacing w:before="0" w:after="0"/>
      </w:pPr>
      <w:r>
        <w:t>Microsatellites</w:t>
      </w:r>
    </w:p>
    <w:p>
      <w:pPr>
        <w:numPr>
          <w:ilvl w:val="3"/>
          <w:numId w:val="900"/>
        </w:numPr>
        <w:spacing w:before="0" w:after="0"/>
      </w:pPr>
      <w:r>
        <w:t>SNPs</w:t>
      </w:r>
    </w:p>
    <w:p>
      <w:pPr>
        <w:numPr>
          <w:ilvl w:val="2"/>
          <w:numId w:val="900"/>
        </w:numPr>
        <w:spacing w:before="0" w:after="0"/>
      </w:pPr>
      <w:r>
        <w:t>Genomics and Transcriptomics</w:t>
      </w:r>
    </w:p>
    <w:p>
      <w:pPr>
        <w:numPr>
          <w:ilvl w:val="3"/>
          <w:numId w:val="900"/>
        </w:numPr>
        <w:spacing w:before="0" w:after="0"/>
      </w:pPr>
      <w:r>
        <w:t>Whole Genome Sequencing</w:t>
      </w:r>
    </w:p>
    <w:p>
      <w:pPr>
        <w:numPr>
          <w:ilvl w:val="3"/>
          <w:numId w:val="900"/>
        </w:numPr>
        <w:spacing w:before="0" w:after="0"/>
      </w:pPr>
      <w:r>
        <w:t>RNA Sequencing</w:t>
      </w:r>
    </w:p>
    <w:p>
      <w:pPr>
        <w:numPr>
          <w:ilvl w:val="2"/>
          <w:numId w:val="900"/>
        </w:numPr>
        <w:spacing w:before="0" w:after="0"/>
      </w:pPr>
      <w:r>
        <w:t>Proteomics and Metabolomics</w:t>
      </w:r>
    </w:p>
    <w:p>
      <w:pPr>
        <w:numPr>
          <w:ilvl w:val="3"/>
          <w:numId w:val="900"/>
        </w:numPr>
        <w:spacing w:before="0" w:after="0"/>
      </w:pPr>
      <w:r>
        <w:t>Protein Analysis</w:t>
      </w:r>
    </w:p>
    <w:p>
      <w:pPr>
        <w:numPr>
          <w:ilvl w:val="3"/>
          <w:numId w:val="900"/>
        </w:numPr>
        <w:spacing w:before="0" w:after="0"/>
      </w:pPr>
      <w:r>
        <w:t>Metabolite Profiling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