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Enterprise Architecture</w:t>
      </w:r>
    </w:p>
    <w:p>
      <w:pPr>
        <w:pStyle w:val="Heading1"/>
      </w:pPr>
      <w:r>
        <w:t>Introduction to Enterprise Architecture</w:t>
      </w:r>
    </w:p>
    <w:p>
      <w:pPr>
        <w:numPr>
          <w:ilvl w:val="0"/>
          <w:numId w:val="900"/>
        </w:numPr>
        <w:spacing w:before="0" w:after="0"/>
      </w:pPr>
      <w:r>
        <w:t>Defining Enterprise Architecture</w:t>
      </w:r>
    </w:p>
    <w:p>
      <w:pPr>
        <w:numPr>
          <w:ilvl w:val="1"/>
          <w:numId w:val="900"/>
        </w:numPr>
        <w:spacing w:before="0" w:after="0"/>
      </w:pPr>
      <w:r>
        <w:t>Core Purpose and Goals</w:t>
      </w:r>
    </w:p>
    <w:p>
      <w:pPr>
        <w:numPr>
          <w:ilvl w:val="2"/>
          <w:numId w:val="900"/>
        </w:numPr>
        <w:spacing w:before="0" w:after="0"/>
      </w:pPr>
      <w:r>
        <w:t>Aligning Business and IT Strategy</w:t>
      </w:r>
    </w:p>
    <w:p>
      <w:pPr>
        <w:numPr>
          <w:ilvl w:val="2"/>
          <w:numId w:val="900"/>
        </w:numPr>
        <w:spacing w:before="0" w:after="0"/>
      </w:pPr>
      <w:r>
        <w:t>Enabling Organizational Agility</w:t>
      </w:r>
    </w:p>
    <w:p>
      <w:pPr>
        <w:numPr>
          <w:ilvl w:val="2"/>
          <w:numId w:val="900"/>
        </w:numPr>
        <w:spacing w:before="0" w:after="0"/>
      </w:pPr>
      <w:r>
        <w:t>Supporting Informed Decision-Making</w:t>
      </w:r>
    </w:p>
    <w:p>
      <w:pPr>
        <w:numPr>
          <w:ilvl w:val="2"/>
          <w:numId w:val="900"/>
        </w:numPr>
        <w:spacing w:before="0" w:after="0"/>
      </w:pPr>
      <w:r>
        <w:t>Reducing Complexity</w:t>
      </w:r>
    </w:p>
    <w:p>
      <w:pPr>
        <w:numPr>
          <w:ilvl w:val="2"/>
          <w:numId w:val="900"/>
        </w:numPr>
        <w:spacing w:before="0" w:after="0"/>
      </w:pPr>
      <w:r>
        <w:t>Optimizing Resource Utilization</w:t>
      </w:r>
    </w:p>
    <w:p>
      <w:pPr>
        <w:numPr>
          <w:ilvl w:val="1"/>
          <w:numId w:val="900"/>
        </w:numPr>
        <w:spacing w:before="0" w:after="0"/>
      </w:pPr>
      <w:r>
        <w:t>The Enterprise Context</w:t>
      </w:r>
    </w:p>
    <w:p>
      <w:pPr>
        <w:numPr>
          <w:ilvl w:val="2"/>
          <w:numId w:val="900"/>
        </w:numPr>
        <w:spacing w:before="0" w:after="0"/>
      </w:pPr>
      <w:r>
        <w:t>Definition of an Enterprise</w:t>
      </w:r>
    </w:p>
    <w:p>
      <w:pPr>
        <w:numPr>
          <w:ilvl w:val="2"/>
          <w:numId w:val="900"/>
        </w:numPr>
        <w:spacing w:before="0" w:after="0"/>
      </w:pPr>
      <w:r>
        <w:t>Types of Enterprises</w:t>
      </w:r>
    </w:p>
    <w:p>
      <w:pPr>
        <w:numPr>
          <w:ilvl w:val="3"/>
          <w:numId w:val="900"/>
        </w:numPr>
        <w:spacing w:before="0" w:after="0"/>
      </w:pPr>
      <w:r>
        <w:t>Public Sector Organizations</w:t>
      </w:r>
    </w:p>
    <w:p>
      <w:pPr>
        <w:numPr>
          <w:ilvl w:val="3"/>
          <w:numId w:val="900"/>
        </w:numPr>
        <w:spacing w:before="0" w:after="0"/>
      </w:pPr>
      <w:r>
        <w:t>Private Corporations</w:t>
      </w:r>
    </w:p>
    <w:p>
      <w:pPr>
        <w:numPr>
          <w:ilvl w:val="3"/>
          <w:numId w:val="900"/>
        </w:numPr>
        <w:spacing w:before="0" w:after="0"/>
      </w:pPr>
      <w:r>
        <w:t>Nonprofit Organizations</w:t>
      </w:r>
    </w:p>
    <w:p>
      <w:pPr>
        <w:numPr>
          <w:ilvl w:val="3"/>
          <w:numId w:val="900"/>
        </w:numPr>
        <w:spacing w:before="0" w:after="0"/>
      </w:pPr>
      <w:r>
        <w:t>Government Agencies</w:t>
      </w:r>
    </w:p>
    <w:p>
      <w:pPr>
        <w:numPr>
          <w:ilvl w:val="2"/>
          <w:numId w:val="900"/>
        </w:numPr>
        <w:spacing w:before="0" w:after="0"/>
      </w:pPr>
      <w:r>
        <w:t>Enterprise Boundaries and Scope</w:t>
      </w:r>
    </w:p>
    <w:p>
      <w:pPr>
        <w:numPr>
          <w:ilvl w:val="2"/>
          <w:numId w:val="900"/>
        </w:numPr>
        <w:spacing w:before="0" w:after="0"/>
      </w:pPr>
      <w:r>
        <w:t>Organizational Complexity Factors</w:t>
      </w:r>
    </w:p>
    <w:p>
      <w:pPr>
        <w:numPr>
          <w:ilvl w:val="1"/>
          <w:numId w:val="900"/>
        </w:numPr>
        <w:spacing w:before="0" w:after="0"/>
      </w:pPr>
      <w:r>
        <w:t>The Architecture Context</w:t>
      </w:r>
    </w:p>
    <w:p>
      <w:pPr>
        <w:numPr>
          <w:ilvl w:val="2"/>
          <w:numId w:val="900"/>
        </w:numPr>
        <w:spacing w:before="0" w:after="0"/>
      </w:pPr>
      <w:r>
        <w:t>Definition of Architecture in Business and IT</w:t>
      </w:r>
    </w:p>
    <w:p>
      <w:pPr>
        <w:numPr>
          <w:ilvl w:val="2"/>
          <w:numId w:val="900"/>
        </w:numPr>
        <w:spacing w:before="0" w:after="0"/>
      </w:pPr>
      <w:r>
        <w:t>Principles of Architectural Thinking</w:t>
      </w:r>
    </w:p>
    <w:p>
      <w:pPr>
        <w:numPr>
          <w:ilvl w:val="3"/>
          <w:numId w:val="900"/>
        </w:numPr>
        <w:spacing w:before="0" w:after="0"/>
      </w:pPr>
      <w:r>
        <w:t>Abstraction and Modeling</w:t>
      </w:r>
    </w:p>
    <w:p>
      <w:pPr>
        <w:numPr>
          <w:ilvl w:val="3"/>
          <w:numId w:val="900"/>
        </w:numPr>
        <w:spacing w:before="0" w:after="0"/>
      </w:pPr>
      <w:r>
        <w:t>Separation of Concerns</w:t>
      </w:r>
    </w:p>
    <w:p>
      <w:pPr>
        <w:numPr>
          <w:ilvl w:val="3"/>
          <w:numId w:val="900"/>
        </w:numPr>
        <w:spacing w:before="0" w:after="0"/>
      </w:pPr>
      <w:r>
        <w:t>Modularity and Reusability</w:t>
      </w:r>
    </w:p>
    <w:p>
      <w:pPr>
        <w:numPr>
          <w:ilvl w:val="2"/>
          <w:numId w:val="900"/>
        </w:numPr>
        <w:spacing w:before="0" w:after="0"/>
      </w:pPr>
      <w:r>
        <w:t>Levels of Abstraction</w:t>
      </w:r>
    </w:p>
    <w:p>
      <w:pPr>
        <w:numPr>
          <w:ilvl w:val="3"/>
          <w:numId w:val="900"/>
        </w:numPr>
        <w:spacing w:before="0" w:after="0"/>
      </w:pPr>
      <w:r>
        <w:t>Conceptual Level</w:t>
      </w:r>
    </w:p>
    <w:p>
      <w:pPr>
        <w:numPr>
          <w:ilvl w:val="3"/>
          <w:numId w:val="900"/>
        </w:numPr>
        <w:spacing w:before="0" w:after="0"/>
      </w:pPr>
      <w:r>
        <w:t>Logical Level</w:t>
      </w:r>
    </w:p>
    <w:p>
      <w:pPr>
        <w:numPr>
          <w:ilvl w:val="3"/>
          <w:numId w:val="900"/>
        </w:numPr>
        <w:spacing w:before="0" w:after="0"/>
      </w:pPr>
      <w:r>
        <w:t>Physical Level</w:t>
      </w:r>
    </w:p>
    <w:p>
      <w:pPr>
        <w:numPr>
          <w:ilvl w:val="2"/>
          <w:numId w:val="900"/>
        </w:numPr>
        <w:spacing w:before="0" w:after="0"/>
      </w:pPr>
      <w:r>
        <w:t>Architecture as a Discipline</w:t>
      </w:r>
    </w:p>
    <w:p>
      <w:pPr>
        <w:numPr>
          <w:ilvl w:val="0"/>
          <w:numId w:val="900"/>
        </w:numPr>
        <w:spacing w:before="0" w:after="0"/>
      </w:pPr>
      <w:r>
        <w:t>Value Proposition of Enterprise Architecture</w:t>
      </w:r>
    </w:p>
    <w:p>
      <w:pPr>
        <w:numPr>
          <w:ilvl w:val="1"/>
          <w:numId w:val="900"/>
        </w:numPr>
        <w:spacing w:before="0" w:after="0"/>
      </w:pPr>
      <w:r>
        <w:t>Strategic Benefits</w:t>
      </w:r>
    </w:p>
    <w:p>
      <w:pPr>
        <w:numPr>
          <w:ilvl w:val="2"/>
          <w:numId w:val="900"/>
        </w:numPr>
        <w:spacing w:before="0" w:after="0"/>
      </w:pPr>
      <w:r>
        <w:t>Business-IT Alignment</w:t>
      </w:r>
    </w:p>
    <w:p>
      <w:pPr>
        <w:numPr>
          <w:ilvl w:val="2"/>
          <w:numId w:val="900"/>
        </w:numPr>
        <w:spacing w:before="0" w:after="0"/>
      </w:pPr>
      <w:r>
        <w:t>Strategic Planning Support</w:t>
      </w:r>
    </w:p>
    <w:p>
      <w:pPr>
        <w:numPr>
          <w:ilvl w:val="2"/>
          <w:numId w:val="900"/>
        </w:numPr>
        <w:spacing w:before="0" w:after="0"/>
      </w:pPr>
      <w:r>
        <w:t>Innovation Enablement</w:t>
      </w:r>
    </w:p>
    <w:p>
      <w:pPr>
        <w:numPr>
          <w:ilvl w:val="2"/>
          <w:numId w:val="900"/>
        </w:numPr>
        <w:spacing w:before="0" w:after="0"/>
      </w:pPr>
      <w:r>
        <w:t>Competitive Advantage</w:t>
      </w:r>
    </w:p>
    <w:p>
      <w:pPr>
        <w:numPr>
          <w:ilvl w:val="1"/>
          <w:numId w:val="900"/>
        </w:numPr>
        <w:spacing w:before="0" w:after="0"/>
      </w:pPr>
      <w:r>
        <w:t>Operational Benefits</w:t>
      </w:r>
    </w:p>
    <w:p>
      <w:pPr>
        <w:numPr>
          <w:ilvl w:val="2"/>
          <w:numId w:val="900"/>
        </w:numPr>
        <w:spacing w:before="0" w:after="0"/>
      </w:pPr>
      <w:r>
        <w:t>Complexity Management</w:t>
      </w:r>
    </w:p>
    <w:p>
      <w:pPr>
        <w:numPr>
          <w:ilvl w:val="2"/>
          <w:numId w:val="900"/>
        </w:numPr>
        <w:spacing w:before="0" w:after="0"/>
      </w:pPr>
      <w:r>
        <w:t>Change Management Facilitation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Integration Improvement</w:t>
      </w:r>
    </w:p>
    <w:p>
      <w:pPr>
        <w:numPr>
          <w:ilvl w:val="1"/>
          <w:numId w:val="900"/>
        </w:numPr>
        <w:spacing w:before="0" w:after="0"/>
      </w:pPr>
      <w:r>
        <w:t>Financial Benefits</w:t>
      </w:r>
    </w:p>
    <w:p>
      <w:pPr>
        <w:numPr>
          <w:ilvl w:val="2"/>
          <w:numId w:val="900"/>
        </w:numPr>
        <w:spacing w:before="0" w:after="0"/>
      </w:pPr>
      <w:r>
        <w:t>Cost Reduction</w:t>
      </w:r>
    </w:p>
    <w:p>
      <w:pPr>
        <w:numPr>
          <w:ilvl w:val="2"/>
          <w:numId w:val="900"/>
        </w:numPr>
        <w:spacing w:before="0" w:after="0"/>
      </w:pPr>
      <w:r>
        <w:t>Investment Optimization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Return on Investment</w:t>
      </w:r>
    </w:p>
    <w:p>
      <w:pPr>
        <w:numPr>
          <w:ilvl w:val="1"/>
          <w:numId w:val="900"/>
        </w:numPr>
        <w:spacing w:before="0" w:after="0"/>
      </w:pPr>
      <w:r>
        <w:t>Decision-Making Enhancement</w:t>
      </w:r>
    </w:p>
    <w:p>
      <w:pPr>
        <w:numPr>
          <w:ilvl w:val="2"/>
          <w:numId w:val="900"/>
        </w:numPr>
        <w:spacing w:before="0" w:after="0"/>
      </w:pPr>
      <w:r>
        <w:t>Holistic Organizational Views</w:t>
      </w:r>
    </w:p>
    <w:p>
      <w:pPr>
        <w:numPr>
          <w:ilvl w:val="2"/>
          <w:numId w:val="900"/>
        </w:numPr>
        <w:spacing w:before="0" w:after="0"/>
      </w:pPr>
      <w:r>
        <w:t>Scenario Analysis Capabilities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Evidence-Based Decisions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Stakeholders and Concerns</w:t>
      </w:r>
    </w:p>
    <w:p>
      <w:pPr>
        <w:numPr>
          <w:ilvl w:val="2"/>
          <w:numId w:val="900"/>
        </w:numPr>
        <w:spacing w:before="0" w:after="0"/>
      </w:pPr>
      <w:r>
        <w:t>Stakeholder Identification</w:t>
      </w:r>
    </w:p>
    <w:p>
      <w:pPr>
        <w:numPr>
          <w:ilvl w:val="3"/>
          <w:numId w:val="900"/>
        </w:numPr>
        <w:spacing w:before="0" w:after="0"/>
      </w:pPr>
      <w:r>
        <w:t>Business Stakeholders</w:t>
      </w:r>
    </w:p>
    <w:p>
      <w:pPr>
        <w:numPr>
          <w:ilvl w:val="3"/>
          <w:numId w:val="900"/>
        </w:numPr>
        <w:spacing w:before="0" w:after="0"/>
      </w:pPr>
      <w:r>
        <w:t>IT Stakeholders</w:t>
      </w:r>
    </w:p>
    <w:p>
      <w:pPr>
        <w:numPr>
          <w:ilvl w:val="3"/>
          <w:numId w:val="900"/>
        </w:numPr>
        <w:spacing w:before="0" w:after="0"/>
      </w:pPr>
      <w:r>
        <w:t>External Stakeholders</w:t>
      </w:r>
    </w:p>
    <w:p>
      <w:pPr>
        <w:numPr>
          <w:ilvl w:val="2"/>
          <w:numId w:val="900"/>
        </w:numPr>
        <w:spacing w:before="0" w:after="0"/>
      </w:pPr>
      <w:r>
        <w:t>Stakeholder Analysis Techniques</w:t>
      </w:r>
    </w:p>
    <w:p>
      <w:pPr>
        <w:numPr>
          <w:ilvl w:val="2"/>
          <w:numId w:val="900"/>
        </w:numPr>
        <w:spacing w:before="0" w:after="0"/>
      </w:pPr>
      <w:r>
        <w:t>Concern Capture and Management</w:t>
      </w:r>
    </w:p>
    <w:p>
      <w:pPr>
        <w:numPr>
          <w:ilvl w:val="2"/>
          <w:numId w:val="900"/>
        </w:numPr>
        <w:spacing w:before="0" w:after="0"/>
      </w:pPr>
      <w:r>
        <w:t>Conflicting Concern Resolution</w:t>
      </w:r>
    </w:p>
    <w:p>
      <w:pPr>
        <w:numPr>
          <w:ilvl w:val="1"/>
          <w:numId w:val="900"/>
        </w:numPr>
        <w:spacing w:before="0" w:after="0"/>
      </w:pPr>
      <w:r>
        <w:t>Views and Viewpoints</w:t>
      </w:r>
    </w:p>
    <w:p>
      <w:pPr>
        <w:numPr>
          <w:ilvl w:val="2"/>
          <w:numId w:val="900"/>
        </w:numPr>
        <w:spacing w:before="0" w:after="0"/>
      </w:pPr>
      <w:r>
        <w:t>Architecture Views</w:t>
      </w:r>
    </w:p>
    <w:p>
      <w:pPr>
        <w:numPr>
          <w:ilvl w:val="3"/>
          <w:numId w:val="900"/>
        </w:numPr>
        <w:spacing w:before="0" w:after="0"/>
      </w:pPr>
      <w:r>
        <w:t>Purpose and Scope</w:t>
      </w:r>
    </w:p>
    <w:p>
      <w:pPr>
        <w:numPr>
          <w:ilvl w:val="3"/>
          <w:numId w:val="900"/>
        </w:numPr>
        <w:spacing w:before="0" w:after="0"/>
      </w:pPr>
      <w:r>
        <w:t>View Construction</w:t>
      </w:r>
    </w:p>
    <w:p>
      <w:pPr>
        <w:numPr>
          <w:ilvl w:val="3"/>
          <w:numId w:val="900"/>
        </w:numPr>
        <w:spacing w:before="0" w:after="0"/>
      </w:pPr>
      <w:r>
        <w:t>View Validation</w:t>
      </w:r>
    </w:p>
    <w:p>
      <w:pPr>
        <w:numPr>
          <w:ilvl w:val="2"/>
          <w:numId w:val="900"/>
        </w:numPr>
        <w:spacing w:before="0" w:after="0"/>
      </w:pPr>
      <w:r>
        <w:t>Architecture Viewpoints</w:t>
      </w:r>
    </w:p>
    <w:p>
      <w:pPr>
        <w:numPr>
          <w:ilvl w:val="3"/>
          <w:numId w:val="900"/>
        </w:numPr>
        <w:spacing w:before="0" w:after="0"/>
      </w:pPr>
      <w:r>
        <w:t>Viewpoint Definition</w:t>
      </w:r>
    </w:p>
    <w:p>
      <w:pPr>
        <w:numPr>
          <w:ilvl w:val="3"/>
          <w:numId w:val="900"/>
        </w:numPr>
        <w:spacing w:before="0" w:after="0"/>
      </w:pPr>
      <w:r>
        <w:t>Stakeholder-Specific Viewpoints</w:t>
      </w:r>
    </w:p>
    <w:p>
      <w:pPr>
        <w:numPr>
          <w:ilvl w:val="3"/>
          <w:numId w:val="900"/>
        </w:numPr>
        <w:spacing w:before="0" w:after="0"/>
      </w:pPr>
      <w:r>
        <w:t>Standard Viewpoint Libraries</w:t>
      </w:r>
    </w:p>
    <w:p>
      <w:pPr>
        <w:numPr>
          <w:ilvl w:val="1"/>
          <w:numId w:val="900"/>
        </w:numPr>
        <w:spacing w:before="0" w:after="0"/>
      </w:pPr>
      <w:r>
        <w:t>Architecture Domains</w:t>
      </w:r>
    </w:p>
    <w:p>
      <w:pPr>
        <w:numPr>
          <w:ilvl w:val="2"/>
          <w:numId w:val="900"/>
        </w:numPr>
        <w:spacing w:before="0" w:after="0"/>
      </w:pPr>
      <w:r>
        <w:t>Business Architecture Domain</w:t>
      </w:r>
    </w:p>
    <w:p>
      <w:pPr>
        <w:numPr>
          <w:ilvl w:val="2"/>
          <w:numId w:val="900"/>
        </w:numPr>
        <w:spacing w:before="0" w:after="0"/>
      </w:pPr>
      <w:r>
        <w:t>Information Architecture Domain</w:t>
      </w:r>
    </w:p>
    <w:p>
      <w:pPr>
        <w:numPr>
          <w:ilvl w:val="2"/>
          <w:numId w:val="900"/>
        </w:numPr>
        <w:spacing w:before="0" w:after="0"/>
      </w:pPr>
      <w:r>
        <w:t>Application Architecture Domain</w:t>
      </w:r>
    </w:p>
    <w:p>
      <w:pPr>
        <w:numPr>
          <w:ilvl w:val="2"/>
          <w:numId w:val="900"/>
        </w:numPr>
        <w:spacing w:before="0" w:after="0"/>
      </w:pPr>
      <w:r>
        <w:t>Technology Architecture Domain</w:t>
      </w:r>
    </w:p>
    <w:p>
      <w:pPr>
        <w:numPr>
          <w:ilvl w:val="2"/>
          <w:numId w:val="900"/>
        </w:numPr>
        <w:spacing w:before="0" w:after="0"/>
      </w:pPr>
      <w:r>
        <w:t>Cross-Domain Relationships</w:t>
      </w:r>
    </w:p>
    <w:p>
      <w:pPr>
        <w:numPr>
          <w:ilvl w:val="1"/>
          <w:numId w:val="900"/>
        </w:numPr>
        <w:spacing w:before="0" w:after="0"/>
      </w:pPr>
      <w:r>
        <w:t>Architecture States</w:t>
      </w:r>
    </w:p>
    <w:p>
      <w:pPr>
        <w:numPr>
          <w:ilvl w:val="2"/>
          <w:numId w:val="900"/>
        </w:numPr>
        <w:spacing w:before="0" w:after="0"/>
      </w:pPr>
      <w:r>
        <w:t>Baseline Architecture</w:t>
      </w:r>
    </w:p>
    <w:p>
      <w:pPr>
        <w:numPr>
          <w:ilvl w:val="3"/>
          <w:numId w:val="900"/>
        </w:numPr>
        <w:spacing w:before="0" w:after="0"/>
      </w:pPr>
      <w:r>
        <w:t>Current State Assessment</w:t>
      </w:r>
    </w:p>
    <w:p>
      <w:pPr>
        <w:numPr>
          <w:ilvl w:val="3"/>
          <w:numId w:val="900"/>
        </w:numPr>
        <w:spacing w:before="0" w:after="0"/>
      </w:pPr>
      <w:r>
        <w:t>As-Is Documentation</w:t>
      </w:r>
    </w:p>
    <w:p>
      <w:pPr>
        <w:numPr>
          <w:ilvl w:val="2"/>
          <w:numId w:val="900"/>
        </w:numPr>
        <w:spacing w:before="0" w:after="0"/>
      </w:pPr>
      <w:r>
        <w:t>Target Architecture</w:t>
      </w:r>
    </w:p>
    <w:p>
      <w:pPr>
        <w:numPr>
          <w:ilvl w:val="3"/>
          <w:numId w:val="900"/>
        </w:numPr>
        <w:spacing w:before="0" w:after="0"/>
      </w:pPr>
      <w:r>
        <w:t>Future State Vision</w:t>
      </w:r>
    </w:p>
    <w:p>
      <w:pPr>
        <w:numPr>
          <w:ilvl w:val="3"/>
          <w:numId w:val="900"/>
        </w:numPr>
        <w:spacing w:before="0" w:after="0"/>
      </w:pPr>
      <w:r>
        <w:t>To-Be Design</w:t>
      </w:r>
    </w:p>
    <w:p>
      <w:pPr>
        <w:numPr>
          <w:ilvl w:val="2"/>
          <w:numId w:val="900"/>
        </w:numPr>
        <w:spacing w:before="0" w:after="0"/>
      </w:pPr>
      <w:r>
        <w:t>Transition Architectures</w:t>
      </w:r>
    </w:p>
    <w:p>
      <w:pPr>
        <w:numPr>
          <w:ilvl w:val="3"/>
          <w:numId w:val="900"/>
        </w:numPr>
        <w:spacing w:before="0" w:after="0"/>
      </w:pPr>
      <w:r>
        <w:t>Intermediate States</w:t>
      </w:r>
    </w:p>
    <w:p>
      <w:pPr>
        <w:numPr>
          <w:ilvl w:val="3"/>
          <w:numId w:val="900"/>
        </w:numPr>
        <w:spacing w:before="0" w:after="0"/>
      </w:pPr>
      <w:r>
        <w:t>Migration Phases</w:t>
      </w:r>
    </w:p>
    <w:p>
      <w:pPr>
        <w:numPr>
          <w:ilvl w:val="1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Gap Identification Methods</w:t>
      </w:r>
    </w:p>
    <w:p>
      <w:pPr>
        <w:numPr>
          <w:ilvl w:val="2"/>
          <w:numId w:val="900"/>
        </w:numPr>
        <w:spacing w:before="0" w:after="0"/>
      </w:pPr>
      <w:r>
        <w:t>Gap Prioritization</w:t>
      </w:r>
    </w:p>
    <w:p>
      <w:pPr>
        <w:numPr>
          <w:ilvl w:val="2"/>
          <w:numId w:val="900"/>
        </w:numPr>
        <w:spacing w:before="0" w:after="0"/>
      </w:pPr>
      <w:r>
        <w:t>Remediation Planning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0"/>
          <w:numId w:val="900"/>
        </w:numPr>
        <w:spacing w:before="0" w:after="0"/>
      </w:pPr>
      <w:r>
        <w:t>Historical Evolution</w:t>
      </w:r>
    </w:p>
    <w:p>
      <w:pPr>
        <w:numPr>
          <w:ilvl w:val="1"/>
          <w:numId w:val="900"/>
        </w:numPr>
        <w:spacing w:before="0" w:after="0"/>
      </w:pPr>
      <w:r>
        <w:t>Early Information Systems Planning</w:t>
      </w:r>
    </w:p>
    <w:p>
      <w:pPr>
        <w:numPr>
          <w:ilvl w:val="2"/>
          <w:numId w:val="900"/>
        </w:numPr>
        <w:spacing w:before="0" w:after="0"/>
      </w:pPr>
      <w:r>
        <w:t>Mainframe Era Approaches</w:t>
      </w:r>
    </w:p>
    <w:p>
      <w:pPr>
        <w:numPr>
          <w:ilvl w:val="2"/>
          <w:numId w:val="900"/>
        </w:numPr>
        <w:spacing w:before="0" w:after="0"/>
      </w:pPr>
      <w:r>
        <w:t>Structured Analysis Methods</w:t>
      </w:r>
    </w:p>
    <w:p>
      <w:pPr>
        <w:numPr>
          <w:ilvl w:val="2"/>
          <w:numId w:val="900"/>
        </w:numPr>
        <w:spacing w:before="0" w:after="0"/>
      </w:pPr>
      <w:r>
        <w:t>Information Engineering</w:t>
      </w:r>
    </w:p>
    <w:p>
      <w:pPr>
        <w:numPr>
          <w:ilvl w:val="1"/>
          <w:numId w:val="900"/>
        </w:numPr>
        <w:spacing w:before="0" w:after="0"/>
      </w:pPr>
      <w:r>
        <w:t>Framework Development Era</w:t>
      </w:r>
    </w:p>
    <w:p>
      <w:pPr>
        <w:numPr>
          <w:ilvl w:val="2"/>
          <w:numId w:val="900"/>
        </w:numPr>
        <w:spacing w:before="0" w:after="0"/>
      </w:pPr>
      <w:r>
        <w:t>Zachman Framework Introduction</w:t>
      </w:r>
    </w:p>
    <w:p>
      <w:pPr>
        <w:numPr>
          <w:ilvl w:val="2"/>
          <w:numId w:val="900"/>
        </w:numPr>
        <w:spacing w:before="0" w:after="0"/>
      </w:pPr>
      <w:r>
        <w:t>TOGAF Development</w:t>
      </w:r>
    </w:p>
    <w:p>
      <w:pPr>
        <w:numPr>
          <w:ilvl w:val="2"/>
          <w:numId w:val="900"/>
        </w:numPr>
        <w:spacing w:before="0" w:after="0"/>
      </w:pPr>
      <w:r>
        <w:t>Government Framework Initiatives</w:t>
      </w:r>
    </w:p>
    <w:p>
      <w:pPr>
        <w:numPr>
          <w:ilvl w:val="1"/>
          <w:numId w:val="900"/>
        </w:numPr>
        <w:spacing w:before="0" w:after="0"/>
      </w:pPr>
      <w:r>
        <w:t>Modern Enterprise Architecture</w:t>
      </w:r>
    </w:p>
    <w:p>
      <w:pPr>
        <w:numPr>
          <w:ilvl w:val="2"/>
          <w:numId w:val="900"/>
        </w:numPr>
        <w:spacing w:before="0" w:after="0"/>
      </w:pPr>
      <w:r>
        <w:t>Business-Centric Approaches</w:t>
      </w:r>
    </w:p>
    <w:p>
      <w:pPr>
        <w:numPr>
          <w:ilvl w:val="2"/>
          <w:numId w:val="900"/>
        </w:numPr>
        <w:spacing w:before="0" w:after="0"/>
      </w:pPr>
      <w:r>
        <w:t>Agile Integration</w:t>
      </w:r>
    </w:p>
    <w:p>
      <w:pPr>
        <w:numPr>
          <w:ilvl w:val="2"/>
          <w:numId w:val="900"/>
        </w:numPr>
        <w:spacing w:before="0" w:after="0"/>
      </w:pPr>
      <w:r>
        <w:t>Digital Transformation Focus</w:t>
      </w:r>
    </w:p>
    <w:p>
      <w:pPr>
        <w:numPr>
          <w:ilvl w:val="2"/>
          <w:numId w:val="900"/>
        </w:numPr>
        <w:spacing w:before="0" w:after="0"/>
      </w:pPr>
      <w:r>
        <w:t>Cloud and Modern Technology Integration</w:t>
      </w:r>
    </w:p>
    <w:p>
      <w:pPr>
        <w:pStyle w:val="Heading1"/>
      </w:pPr>
      <w:r>
        <w:t>Enterprise Architecture Domains</w:t>
      </w:r>
    </w:p>
    <w:p>
      <w:pPr>
        <w:numPr>
          <w:ilvl w:val="0"/>
          <w:numId w:val="900"/>
        </w:numPr>
        <w:spacing w:before="0" w:after="0"/>
      </w:pPr>
      <w:r>
        <w:t>Business Architecture</w:t>
      </w:r>
    </w:p>
    <w:p>
      <w:pPr>
        <w:numPr>
          <w:ilvl w:val="1"/>
          <w:numId w:val="900"/>
        </w:numPr>
        <w:spacing w:before="0" w:after="0"/>
      </w:pPr>
      <w:r>
        <w:t>Strategic Foundation</w:t>
      </w:r>
    </w:p>
    <w:p>
      <w:pPr>
        <w:numPr>
          <w:ilvl w:val="2"/>
          <w:numId w:val="900"/>
        </w:numPr>
        <w:spacing w:before="0" w:after="0"/>
      </w:pPr>
      <w:r>
        <w:t>Vision and Mission Alignment</w:t>
      </w:r>
    </w:p>
    <w:p>
      <w:pPr>
        <w:numPr>
          <w:ilvl w:val="2"/>
          <w:numId w:val="900"/>
        </w:numPr>
        <w:spacing w:before="0" w:after="0"/>
      </w:pPr>
      <w:r>
        <w:t>Strategic Objectives</w:t>
      </w:r>
    </w:p>
    <w:p>
      <w:pPr>
        <w:numPr>
          <w:ilvl w:val="2"/>
          <w:numId w:val="900"/>
        </w:numPr>
        <w:spacing w:before="0" w:after="0"/>
      </w:pPr>
      <w:r>
        <w:t>Business Drivers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1"/>
          <w:numId w:val="900"/>
        </w:numPr>
        <w:spacing w:before="0" w:after="0"/>
      </w:pPr>
      <w:r>
        <w:t>Organizational Design</w:t>
      </w:r>
    </w:p>
    <w:p>
      <w:pPr>
        <w:numPr>
          <w:ilvl w:val="2"/>
          <w:numId w:val="900"/>
        </w:numPr>
        <w:spacing w:before="0" w:after="0"/>
      </w:pPr>
      <w:r>
        <w:t>Organizational Structure Models</w:t>
      </w:r>
    </w:p>
    <w:p>
      <w:pPr>
        <w:numPr>
          <w:ilvl w:val="2"/>
          <w:numId w:val="900"/>
        </w:numPr>
        <w:spacing w:before="0" w:after="0"/>
      </w:pPr>
      <w:r>
        <w:t>Reporting Relationships</w:t>
      </w:r>
    </w:p>
    <w:p>
      <w:pPr>
        <w:numPr>
          <w:ilvl w:val="2"/>
          <w:numId w:val="900"/>
        </w:numPr>
        <w:spacing w:before="0" w:after="0"/>
      </w:pPr>
      <w:r>
        <w:t>Governance Bodies</w:t>
      </w:r>
    </w:p>
    <w:p>
      <w:pPr>
        <w:numPr>
          <w:ilvl w:val="2"/>
          <w:numId w:val="900"/>
        </w:numPr>
        <w:spacing w:before="0" w:after="0"/>
      </w:pPr>
      <w:r>
        <w:t>Decision Rights</w:t>
      </w:r>
    </w:p>
    <w:p>
      <w:pPr>
        <w:numPr>
          <w:ilvl w:val="1"/>
          <w:numId w:val="900"/>
        </w:numPr>
        <w:spacing w:before="0" w:after="0"/>
      </w:pPr>
      <w:r>
        <w:t>Business Capabilities</w:t>
      </w:r>
    </w:p>
    <w:p>
      <w:pPr>
        <w:numPr>
          <w:ilvl w:val="2"/>
          <w:numId w:val="900"/>
        </w:numPr>
        <w:spacing w:before="0" w:after="0"/>
      </w:pPr>
      <w:r>
        <w:t>Capability Definition and Modeling</w:t>
      </w:r>
    </w:p>
    <w:p>
      <w:pPr>
        <w:numPr>
          <w:ilvl w:val="2"/>
          <w:numId w:val="900"/>
        </w:numPr>
        <w:spacing w:before="0" w:after="0"/>
      </w:pPr>
      <w:r>
        <w:t>Capability Hierarchies</w:t>
      </w:r>
    </w:p>
    <w:p>
      <w:pPr>
        <w:numPr>
          <w:ilvl w:val="2"/>
          <w:numId w:val="900"/>
        </w:numPr>
        <w:spacing w:before="0" w:after="0"/>
      </w:pPr>
      <w:r>
        <w:t>Capability Mapping Techniques</w:t>
      </w:r>
    </w:p>
    <w:p>
      <w:pPr>
        <w:numPr>
          <w:ilvl w:val="2"/>
          <w:numId w:val="900"/>
        </w:numPr>
        <w:spacing w:before="0" w:after="0"/>
      </w:pPr>
      <w:r>
        <w:t>Capability Maturity Assessment</w:t>
      </w:r>
    </w:p>
    <w:p>
      <w:pPr>
        <w:numPr>
          <w:ilvl w:val="2"/>
          <w:numId w:val="900"/>
        </w:numPr>
        <w:spacing w:before="0" w:after="0"/>
      </w:pPr>
      <w:r>
        <w:t>Capability-Based Planning</w:t>
      </w:r>
    </w:p>
    <w:p>
      <w:pPr>
        <w:numPr>
          <w:ilvl w:val="1"/>
          <w:numId w:val="900"/>
        </w:numPr>
        <w:spacing w:before="0" w:after="0"/>
      </w:pPr>
      <w:r>
        <w:t>Value Streams</w:t>
      </w:r>
    </w:p>
    <w:p>
      <w:pPr>
        <w:numPr>
          <w:ilvl w:val="2"/>
          <w:numId w:val="900"/>
        </w:numPr>
        <w:spacing w:before="0" w:after="0"/>
      </w:pPr>
      <w:r>
        <w:t>Value Stream Identification</w:t>
      </w:r>
    </w:p>
    <w:p>
      <w:pPr>
        <w:numPr>
          <w:ilvl w:val="2"/>
          <w:numId w:val="900"/>
        </w:numPr>
        <w:spacing w:before="0" w:after="0"/>
      </w:pPr>
      <w:r>
        <w:t>End-to-End Value Creation</w:t>
      </w:r>
    </w:p>
    <w:p>
      <w:pPr>
        <w:numPr>
          <w:ilvl w:val="2"/>
          <w:numId w:val="900"/>
        </w:numPr>
        <w:spacing w:before="0" w:after="0"/>
      </w:pPr>
      <w:r>
        <w:t>Value Stream Mapping</w:t>
      </w:r>
    </w:p>
    <w:p>
      <w:pPr>
        <w:numPr>
          <w:ilvl w:val="2"/>
          <w:numId w:val="900"/>
        </w:numPr>
        <w:spacing w:before="0" w:after="0"/>
      </w:pPr>
      <w:r>
        <w:t>Customer Journey Integration</w:t>
      </w:r>
    </w:p>
    <w:p>
      <w:pPr>
        <w:numPr>
          <w:ilvl w:val="2"/>
          <w:numId w:val="900"/>
        </w:numPr>
        <w:spacing w:before="0" w:after="0"/>
      </w:pPr>
      <w:r>
        <w:t>Value Stream Optimization</w:t>
      </w:r>
    </w:p>
    <w:p>
      <w:pPr>
        <w:numPr>
          <w:ilvl w:val="1"/>
          <w:numId w:val="900"/>
        </w:numPr>
        <w:spacing w:before="0" w:after="0"/>
      </w:pPr>
      <w:r>
        <w:t>Business Processes</w:t>
      </w:r>
    </w:p>
    <w:p>
      <w:pPr>
        <w:numPr>
          <w:ilvl w:val="2"/>
          <w:numId w:val="900"/>
        </w:numPr>
        <w:spacing w:before="0" w:after="0"/>
      </w:pPr>
      <w:r>
        <w:t>Process Architecture</w:t>
      </w:r>
    </w:p>
    <w:p>
      <w:pPr>
        <w:numPr>
          <w:ilvl w:val="2"/>
          <w:numId w:val="900"/>
        </w:numPr>
        <w:spacing w:before="0" w:after="0"/>
      </w:pPr>
      <w:r>
        <w:t>Process Modeling Standards</w:t>
      </w:r>
    </w:p>
    <w:p>
      <w:pPr>
        <w:numPr>
          <w:ilvl w:val="2"/>
          <w:numId w:val="900"/>
        </w:numPr>
        <w:spacing w:before="0" w:after="0"/>
      </w:pPr>
      <w:r>
        <w:t>Process Hierarchies</w:t>
      </w:r>
    </w:p>
    <w:p>
      <w:pPr>
        <w:numPr>
          <w:ilvl w:val="2"/>
          <w:numId w:val="900"/>
        </w:numPr>
        <w:spacing w:before="0" w:after="0"/>
      </w:pPr>
      <w:r>
        <w:t>Process Performance Measurement</w:t>
      </w:r>
    </w:p>
    <w:p>
      <w:pPr>
        <w:numPr>
          <w:ilvl w:val="2"/>
          <w:numId w:val="900"/>
        </w:numPr>
        <w:spacing w:before="0" w:after="0"/>
      </w:pPr>
      <w:r>
        <w:t>Process Improvement Methodologies</w:t>
      </w:r>
    </w:p>
    <w:p>
      <w:pPr>
        <w:numPr>
          <w:ilvl w:val="1"/>
          <w:numId w:val="900"/>
        </w:numPr>
        <w:spacing w:before="0" w:after="0"/>
      </w:pPr>
      <w:r>
        <w:t>Business Services</w:t>
      </w:r>
    </w:p>
    <w:p>
      <w:pPr>
        <w:numPr>
          <w:ilvl w:val="2"/>
          <w:numId w:val="900"/>
        </w:numPr>
        <w:spacing w:before="0" w:after="0"/>
      </w:pPr>
      <w:r>
        <w:t>Service Identification</w:t>
      </w:r>
    </w:p>
    <w:p>
      <w:pPr>
        <w:numPr>
          <w:ilvl w:val="2"/>
          <w:numId w:val="900"/>
        </w:numPr>
        <w:spacing w:before="0" w:after="0"/>
      </w:pPr>
      <w:r>
        <w:t>Service Catalog Development</w:t>
      </w:r>
    </w:p>
    <w:p>
      <w:pPr>
        <w:numPr>
          <w:ilvl w:val="2"/>
          <w:numId w:val="900"/>
        </w:numPr>
        <w:spacing w:before="0" w:after="0"/>
      </w:pPr>
      <w:r>
        <w:t>Service Level Agreements</w:t>
      </w:r>
    </w:p>
    <w:p>
      <w:pPr>
        <w:numPr>
          <w:ilvl w:val="2"/>
          <w:numId w:val="900"/>
        </w:numPr>
        <w:spacing w:before="0" w:after="0"/>
      </w:pPr>
      <w:r>
        <w:t>Service Delivery Models</w:t>
      </w:r>
    </w:p>
    <w:p>
      <w:pPr>
        <w:numPr>
          <w:ilvl w:val="1"/>
          <w:numId w:val="900"/>
        </w:numPr>
        <w:spacing w:before="0" w:after="0"/>
      </w:pPr>
      <w:r>
        <w:t>Business Information</w:t>
      </w:r>
    </w:p>
    <w:p>
      <w:pPr>
        <w:numPr>
          <w:ilvl w:val="2"/>
          <w:numId w:val="900"/>
        </w:numPr>
        <w:spacing w:before="0" w:after="0"/>
      </w:pPr>
      <w:r>
        <w:t>Information Requirements</w:t>
      </w:r>
    </w:p>
    <w:p>
      <w:pPr>
        <w:numPr>
          <w:ilvl w:val="2"/>
          <w:numId w:val="900"/>
        </w:numPr>
        <w:spacing w:before="0" w:after="0"/>
      </w:pPr>
      <w:r>
        <w:t>Information Flow Analysis</w:t>
      </w:r>
    </w:p>
    <w:p>
      <w:pPr>
        <w:numPr>
          <w:ilvl w:val="2"/>
          <w:numId w:val="900"/>
        </w:numPr>
        <w:spacing w:before="0" w:after="0"/>
      </w:pPr>
      <w:r>
        <w:t>Information Quality Standards</w:t>
      </w:r>
    </w:p>
    <w:p>
      <w:pPr>
        <w:numPr>
          <w:ilvl w:val="2"/>
          <w:numId w:val="900"/>
        </w:numPr>
        <w:spacing w:before="0" w:after="0"/>
      </w:pPr>
      <w:r>
        <w:t>Information Lifecycle Management</w:t>
      </w:r>
    </w:p>
    <w:p>
      <w:pPr>
        <w:numPr>
          <w:ilvl w:val="0"/>
          <w:numId w:val="900"/>
        </w:numPr>
        <w:spacing w:before="0" w:after="0"/>
      </w:pPr>
      <w:r>
        <w:t>Data Architecture</w:t>
      </w:r>
    </w:p>
    <w:p>
      <w:pPr>
        <w:numPr>
          <w:ilvl w:val="1"/>
          <w:numId w:val="900"/>
        </w:numPr>
        <w:spacing w:before="0" w:after="0"/>
      </w:pPr>
      <w:r>
        <w:t>Data Strategy and Governance</w:t>
      </w:r>
    </w:p>
    <w:p>
      <w:pPr>
        <w:numPr>
          <w:ilvl w:val="2"/>
          <w:numId w:val="900"/>
        </w:numPr>
        <w:spacing w:before="0" w:after="0"/>
      </w:pPr>
      <w:r>
        <w:t>Data as Strategic Asset</w:t>
      </w:r>
    </w:p>
    <w:p>
      <w:pPr>
        <w:numPr>
          <w:ilvl w:val="2"/>
          <w:numId w:val="900"/>
        </w:numPr>
        <w:spacing w:before="0" w:after="0"/>
      </w:pPr>
      <w:r>
        <w:t>Data Ownership Models</w:t>
      </w:r>
    </w:p>
    <w:p>
      <w:pPr>
        <w:numPr>
          <w:ilvl w:val="2"/>
          <w:numId w:val="900"/>
        </w:numPr>
        <w:spacing w:before="0" w:after="0"/>
      </w:pPr>
      <w:r>
        <w:t>Data Stewardship Programs</w:t>
      </w:r>
    </w:p>
    <w:p>
      <w:pPr>
        <w:numPr>
          <w:ilvl w:val="2"/>
          <w:numId w:val="900"/>
        </w:numPr>
        <w:spacing w:before="0" w:after="0"/>
      </w:pPr>
      <w:r>
        <w:t>Data Governance Frameworks</w:t>
      </w:r>
    </w:p>
    <w:p>
      <w:pPr>
        <w:numPr>
          <w:ilvl w:val="1"/>
          <w:numId w:val="900"/>
        </w:numPr>
        <w:spacing w:before="0" w:after="0"/>
      </w:pPr>
      <w:r>
        <w:t>Data Modeling</w:t>
      </w:r>
    </w:p>
    <w:p>
      <w:pPr>
        <w:numPr>
          <w:ilvl w:val="2"/>
          <w:numId w:val="900"/>
        </w:numPr>
        <w:spacing w:before="0" w:after="0"/>
      </w:pPr>
      <w:r>
        <w:t>Conceptual Data Models</w:t>
      </w:r>
    </w:p>
    <w:p>
      <w:pPr>
        <w:numPr>
          <w:ilvl w:val="3"/>
          <w:numId w:val="900"/>
        </w:numPr>
        <w:spacing w:before="0" w:after="0"/>
      </w:pPr>
      <w:r>
        <w:t>Entity Relationship Modeling</w:t>
      </w:r>
    </w:p>
    <w:p>
      <w:pPr>
        <w:numPr>
          <w:ilvl w:val="3"/>
          <w:numId w:val="900"/>
        </w:numPr>
        <w:spacing w:before="0" w:after="0"/>
      </w:pPr>
      <w:r>
        <w:t>Business Terminology Management</w:t>
      </w:r>
    </w:p>
    <w:p>
      <w:pPr>
        <w:numPr>
          <w:ilvl w:val="3"/>
          <w:numId w:val="900"/>
        </w:numPr>
        <w:spacing w:before="0" w:after="0"/>
      </w:pPr>
      <w:r>
        <w:t>Conceptual Schema Design</w:t>
      </w:r>
    </w:p>
    <w:p>
      <w:pPr>
        <w:numPr>
          <w:ilvl w:val="2"/>
          <w:numId w:val="900"/>
        </w:numPr>
        <w:spacing w:before="0" w:after="0"/>
      </w:pPr>
      <w:r>
        <w:t>Logical Data Models</w:t>
      </w:r>
    </w:p>
    <w:p>
      <w:pPr>
        <w:numPr>
          <w:ilvl w:val="3"/>
          <w:numId w:val="900"/>
        </w:numPr>
        <w:spacing w:before="0" w:after="0"/>
      </w:pPr>
      <w:r>
        <w:t>Normalized Data Structures</w:t>
      </w:r>
    </w:p>
    <w:p>
      <w:pPr>
        <w:numPr>
          <w:ilvl w:val="3"/>
          <w:numId w:val="900"/>
        </w:numPr>
        <w:spacing w:before="0" w:after="0"/>
      </w:pPr>
      <w:r>
        <w:t>Data Integrity Rules</w:t>
      </w:r>
    </w:p>
    <w:p>
      <w:pPr>
        <w:numPr>
          <w:ilvl w:val="3"/>
          <w:numId w:val="900"/>
        </w:numPr>
        <w:spacing w:before="0" w:after="0"/>
      </w:pPr>
      <w:r>
        <w:t>Logical Schema Design</w:t>
      </w:r>
    </w:p>
    <w:p>
      <w:pPr>
        <w:numPr>
          <w:ilvl w:val="2"/>
          <w:numId w:val="900"/>
        </w:numPr>
        <w:spacing w:before="0" w:after="0"/>
      </w:pPr>
      <w:r>
        <w:t>Physical Data Models</w:t>
      </w:r>
    </w:p>
    <w:p>
      <w:pPr>
        <w:numPr>
          <w:ilvl w:val="3"/>
          <w:numId w:val="900"/>
        </w:numPr>
        <w:spacing w:before="0" w:after="0"/>
      </w:pPr>
      <w:r>
        <w:t>Database Design</w:t>
      </w:r>
    </w:p>
    <w:p>
      <w:pPr>
        <w:numPr>
          <w:ilvl w:val="3"/>
          <w:numId w:val="900"/>
        </w:numPr>
        <w:spacing w:before="0" w:after="0"/>
      </w:pPr>
      <w:r>
        <w:t>Storage Optimization</w:t>
      </w:r>
    </w:p>
    <w:p>
      <w:pPr>
        <w:numPr>
          <w:ilvl w:val="3"/>
          <w:numId w:val="900"/>
        </w:numPr>
        <w:spacing w:before="0" w:after="0"/>
      </w:pPr>
      <w:r>
        <w:t>Indexing Strategies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Data Integration and Flow</w:t>
      </w:r>
    </w:p>
    <w:p>
      <w:pPr>
        <w:numPr>
          <w:ilvl w:val="2"/>
          <w:numId w:val="900"/>
        </w:numPr>
        <w:spacing w:before="0" w:after="0"/>
      </w:pPr>
      <w:r>
        <w:t>Data Flow Architecture</w:t>
      </w:r>
    </w:p>
    <w:p>
      <w:pPr>
        <w:numPr>
          <w:ilvl w:val="2"/>
          <w:numId w:val="900"/>
        </w:numPr>
        <w:spacing w:before="0" w:after="0"/>
      </w:pPr>
      <w:r>
        <w:t>Integration Patterns</w:t>
      </w:r>
    </w:p>
    <w:p>
      <w:pPr>
        <w:numPr>
          <w:ilvl w:val="2"/>
          <w:numId w:val="900"/>
        </w:numPr>
        <w:spacing w:before="0" w:after="0"/>
      </w:pPr>
      <w:r>
        <w:t>Data Movement Strategies</w:t>
      </w:r>
    </w:p>
    <w:p>
      <w:pPr>
        <w:numPr>
          <w:ilvl w:val="2"/>
          <w:numId w:val="900"/>
        </w:numPr>
        <w:spacing w:before="0" w:after="0"/>
      </w:pPr>
      <w:r>
        <w:t>Real-Time vs Batch Processing</w:t>
      </w:r>
    </w:p>
    <w:p>
      <w:pPr>
        <w:numPr>
          <w:ilvl w:val="2"/>
          <w:numId w:val="900"/>
        </w:numPr>
        <w:spacing w:before="0" w:after="0"/>
      </w:pPr>
      <w:r>
        <w:t>Data Transformation Rules</w:t>
      </w:r>
    </w:p>
    <w:p>
      <w:pPr>
        <w:numPr>
          <w:ilvl w:val="1"/>
          <w:numId w:val="900"/>
        </w:numPr>
        <w:spacing w:before="0" w:after="0"/>
      </w:pPr>
      <w:r>
        <w:t>Data Quality Management</w:t>
      </w:r>
    </w:p>
    <w:p>
      <w:pPr>
        <w:numPr>
          <w:ilvl w:val="2"/>
          <w:numId w:val="900"/>
        </w:numPr>
        <w:spacing w:before="0" w:after="0"/>
      </w:pPr>
      <w:r>
        <w:t>Data Quality Dimensions</w:t>
      </w:r>
    </w:p>
    <w:p>
      <w:pPr>
        <w:numPr>
          <w:ilvl w:val="2"/>
          <w:numId w:val="900"/>
        </w:numPr>
        <w:spacing w:before="0" w:after="0"/>
      </w:pPr>
      <w:r>
        <w:t>Quality Assessment Methods</w:t>
      </w:r>
    </w:p>
    <w:p>
      <w:pPr>
        <w:numPr>
          <w:ilvl w:val="2"/>
          <w:numId w:val="900"/>
        </w:numPr>
        <w:spacing w:before="0" w:after="0"/>
      </w:pPr>
      <w:r>
        <w:t>Data Cleansing Processes</w:t>
      </w:r>
    </w:p>
    <w:p>
      <w:pPr>
        <w:numPr>
          <w:ilvl w:val="2"/>
          <w:numId w:val="900"/>
        </w:numPr>
        <w:spacing w:before="0" w:after="0"/>
      </w:pPr>
      <w:r>
        <w:t>Quality Monitoring Systems</w:t>
      </w:r>
    </w:p>
    <w:p>
      <w:pPr>
        <w:numPr>
          <w:ilvl w:val="1"/>
          <w:numId w:val="900"/>
        </w:numPr>
        <w:spacing w:before="0" w:after="0"/>
      </w:pPr>
      <w:r>
        <w:t>Master Data Management</w:t>
      </w:r>
    </w:p>
    <w:p>
      <w:pPr>
        <w:numPr>
          <w:ilvl w:val="2"/>
          <w:numId w:val="900"/>
        </w:numPr>
        <w:spacing w:before="0" w:after="0"/>
      </w:pPr>
      <w:r>
        <w:t>Master Data Identification</w:t>
      </w:r>
    </w:p>
    <w:p>
      <w:pPr>
        <w:numPr>
          <w:ilvl w:val="2"/>
          <w:numId w:val="900"/>
        </w:numPr>
        <w:spacing w:before="0" w:after="0"/>
      </w:pPr>
      <w:r>
        <w:t>MDM Architecture Patterns</w:t>
      </w:r>
    </w:p>
    <w:p>
      <w:pPr>
        <w:numPr>
          <w:ilvl w:val="2"/>
          <w:numId w:val="900"/>
        </w:numPr>
        <w:spacing w:before="0" w:after="0"/>
      </w:pPr>
      <w:r>
        <w:t>Data Synchronization</w:t>
      </w:r>
    </w:p>
    <w:p>
      <w:pPr>
        <w:numPr>
          <w:ilvl w:val="2"/>
          <w:numId w:val="900"/>
        </w:numPr>
        <w:spacing w:before="0" w:after="0"/>
      </w:pPr>
      <w:r>
        <w:t>Reference Data Management</w:t>
      </w:r>
    </w:p>
    <w:p>
      <w:pPr>
        <w:numPr>
          <w:ilvl w:val="1"/>
          <w:numId w:val="900"/>
        </w:numPr>
        <w:spacing w:before="0" w:after="0"/>
      </w:pPr>
      <w:r>
        <w:t>Data Security and Privacy</w:t>
      </w:r>
    </w:p>
    <w:p>
      <w:pPr>
        <w:numPr>
          <w:ilvl w:val="2"/>
          <w:numId w:val="900"/>
        </w:numPr>
        <w:spacing w:before="0" w:after="0"/>
      </w:pPr>
      <w:r>
        <w:t>Data Classification Schemes</w:t>
      </w:r>
    </w:p>
    <w:p>
      <w:pPr>
        <w:numPr>
          <w:ilvl w:val="2"/>
          <w:numId w:val="900"/>
        </w:numPr>
        <w:spacing w:before="0" w:after="0"/>
      </w:pPr>
      <w:r>
        <w:t>Access Control Models</w:t>
      </w:r>
    </w:p>
    <w:p>
      <w:pPr>
        <w:numPr>
          <w:ilvl w:val="2"/>
          <w:numId w:val="900"/>
        </w:numPr>
        <w:spacing w:before="0" w:after="0"/>
      </w:pPr>
      <w:r>
        <w:t>Encryption Strategies</w:t>
      </w:r>
    </w:p>
    <w:p>
      <w:pPr>
        <w:numPr>
          <w:ilvl w:val="2"/>
          <w:numId w:val="900"/>
        </w:numPr>
        <w:spacing w:before="0" w:after="0"/>
      </w:pPr>
      <w:r>
        <w:t>Privacy Protection Mechanisms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Data Analytics and Intelligence</w:t>
      </w:r>
    </w:p>
    <w:p>
      <w:pPr>
        <w:numPr>
          <w:ilvl w:val="2"/>
          <w:numId w:val="900"/>
        </w:numPr>
        <w:spacing w:before="0" w:after="0"/>
      </w:pPr>
      <w:r>
        <w:t>Analytics Architecture</w:t>
      </w:r>
    </w:p>
    <w:p>
      <w:pPr>
        <w:numPr>
          <w:ilvl w:val="2"/>
          <w:numId w:val="900"/>
        </w:numPr>
        <w:spacing w:before="0" w:after="0"/>
      </w:pPr>
      <w:r>
        <w:t>Data Warehousing Design</w:t>
      </w:r>
    </w:p>
    <w:p>
      <w:pPr>
        <w:numPr>
          <w:ilvl w:val="2"/>
          <w:numId w:val="900"/>
        </w:numPr>
        <w:spacing w:before="0" w:after="0"/>
      </w:pPr>
      <w:r>
        <w:t>Business Intelligence Platforms</w:t>
      </w:r>
    </w:p>
    <w:p>
      <w:pPr>
        <w:numPr>
          <w:ilvl w:val="2"/>
          <w:numId w:val="900"/>
        </w:numPr>
        <w:spacing w:before="0" w:after="0"/>
      </w:pPr>
      <w:r>
        <w:t>Big Data Architectures</w:t>
      </w:r>
    </w:p>
    <w:p>
      <w:pPr>
        <w:numPr>
          <w:ilvl w:val="0"/>
          <w:numId w:val="900"/>
        </w:numPr>
        <w:spacing w:before="0" w:after="0"/>
      </w:pPr>
      <w:r>
        <w:t>Application Architecture</w:t>
      </w:r>
    </w:p>
    <w:p>
      <w:pPr>
        <w:numPr>
          <w:ilvl w:val="1"/>
          <w:numId w:val="900"/>
        </w:numPr>
        <w:spacing w:before="0" w:after="0"/>
      </w:pPr>
      <w:r>
        <w:t>Application Portfolio Management</w:t>
      </w:r>
    </w:p>
    <w:p>
      <w:pPr>
        <w:numPr>
          <w:ilvl w:val="2"/>
          <w:numId w:val="900"/>
        </w:numPr>
        <w:spacing w:before="0" w:after="0"/>
      </w:pPr>
      <w:r>
        <w:t>Application Inventory</w:t>
      </w:r>
    </w:p>
    <w:p>
      <w:pPr>
        <w:numPr>
          <w:ilvl w:val="2"/>
          <w:numId w:val="900"/>
        </w:numPr>
        <w:spacing w:before="0" w:after="0"/>
      </w:pPr>
      <w:r>
        <w:t>Application Categorization</w:t>
      </w:r>
    </w:p>
    <w:p>
      <w:pPr>
        <w:numPr>
          <w:ilvl w:val="2"/>
          <w:numId w:val="900"/>
        </w:numPr>
        <w:spacing w:before="0" w:after="0"/>
      </w:pPr>
      <w:r>
        <w:t>Lifecycle Management</w:t>
      </w:r>
    </w:p>
    <w:p>
      <w:pPr>
        <w:numPr>
          <w:ilvl w:val="2"/>
          <w:numId w:val="900"/>
        </w:numPr>
        <w:spacing w:before="0" w:after="0"/>
      </w:pPr>
      <w:r>
        <w:t>Portfolio Optimization</w:t>
      </w:r>
    </w:p>
    <w:p>
      <w:pPr>
        <w:numPr>
          <w:ilvl w:val="2"/>
          <w:numId w:val="900"/>
        </w:numPr>
        <w:spacing w:before="0" w:after="0"/>
      </w:pPr>
      <w:r>
        <w:t>Application Rationalization</w:t>
      </w:r>
    </w:p>
    <w:p>
      <w:pPr>
        <w:numPr>
          <w:ilvl w:val="1"/>
          <w:numId w:val="900"/>
        </w:numPr>
        <w:spacing w:before="0" w:after="0"/>
      </w:pPr>
      <w:r>
        <w:t>Application Integration</w:t>
      </w:r>
    </w:p>
    <w:p>
      <w:pPr>
        <w:numPr>
          <w:ilvl w:val="2"/>
          <w:numId w:val="900"/>
        </w:numPr>
        <w:spacing w:before="0" w:after="0"/>
      </w:pPr>
      <w:r>
        <w:t>Integration Patterns</w:t>
      </w:r>
    </w:p>
    <w:p>
      <w:pPr>
        <w:numPr>
          <w:ilvl w:val="3"/>
          <w:numId w:val="900"/>
        </w:numPr>
        <w:spacing w:before="0" w:after="0"/>
      </w:pPr>
      <w:r>
        <w:t>Point-to-Point Integration</w:t>
      </w:r>
    </w:p>
    <w:p>
      <w:pPr>
        <w:numPr>
          <w:ilvl w:val="3"/>
          <w:numId w:val="900"/>
        </w:numPr>
        <w:spacing w:before="0" w:after="0"/>
      </w:pPr>
      <w:r>
        <w:t>Hub-and-Spoke Integration</w:t>
      </w:r>
    </w:p>
    <w:p>
      <w:pPr>
        <w:numPr>
          <w:ilvl w:val="3"/>
          <w:numId w:val="900"/>
        </w:numPr>
        <w:spacing w:before="0" w:after="0"/>
      </w:pPr>
      <w:r>
        <w:t>Enterprise Service Bus</w:t>
      </w:r>
    </w:p>
    <w:p>
      <w:pPr>
        <w:numPr>
          <w:ilvl w:val="3"/>
          <w:numId w:val="900"/>
        </w:numPr>
        <w:spacing w:before="0" w:after="0"/>
      </w:pPr>
      <w:r>
        <w:t>API-Based Integration</w:t>
      </w:r>
    </w:p>
    <w:p>
      <w:pPr>
        <w:numPr>
          <w:ilvl w:val="2"/>
          <w:numId w:val="900"/>
        </w:numPr>
        <w:spacing w:before="0" w:after="0"/>
      </w:pPr>
      <w:r>
        <w:t>Integration Technologies</w:t>
      </w:r>
    </w:p>
    <w:p>
      <w:pPr>
        <w:numPr>
          <w:ilvl w:val="2"/>
          <w:numId w:val="900"/>
        </w:numPr>
        <w:spacing w:before="0" w:after="0"/>
      </w:pPr>
      <w:r>
        <w:t>Data Integration Approaches</w:t>
      </w:r>
    </w:p>
    <w:p>
      <w:pPr>
        <w:numPr>
          <w:ilvl w:val="2"/>
          <w:numId w:val="900"/>
        </w:numPr>
        <w:spacing w:before="0" w:after="0"/>
      </w:pPr>
      <w:r>
        <w:t>Process Integration Methods</w:t>
      </w:r>
    </w:p>
    <w:p>
      <w:pPr>
        <w:numPr>
          <w:ilvl w:val="1"/>
          <w:numId w:val="900"/>
        </w:numPr>
        <w:spacing w:before="0" w:after="0"/>
      </w:pPr>
      <w:r>
        <w:t>Application Communication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Messaging Patterns</w:t>
      </w:r>
    </w:p>
    <w:p>
      <w:pPr>
        <w:numPr>
          <w:ilvl w:val="2"/>
          <w:numId w:val="900"/>
        </w:numPr>
        <w:spacing w:before="0" w:after="0"/>
      </w:pPr>
      <w:r>
        <w:t>API Design Principles</w:t>
      </w:r>
    </w:p>
    <w:p>
      <w:pPr>
        <w:numPr>
          <w:ilvl w:val="2"/>
          <w:numId w:val="900"/>
        </w:numPr>
        <w:spacing w:before="0" w:after="0"/>
      </w:pPr>
      <w:r>
        <w:t>Event-Driven Architecture</w:t>
      </w:r>
    </w:p>
    <w:p>
      <w:pPr>
        <w:numPr>
          <w:ilvl w:val="2"/>
          <w:numId w:val="900"/>
        </w:numPr>
        <w:spacing w:before="0" w:after="0"/>
      </w:pPr>
      <w:r>
        <w:t>Synchronous vs Asynchronous Communication</w:t>
      </w:r>
    </w:p>
    <w:p>
      <w:pPr>
        <w:numPr>
          <w:ilvl w:val="1"/>
          <w:numId w:val="900"/>
        </w:numPr>
        <w:spacing w:before="0" w:after="0"/>
      </w:pPr>
      <w:r>
        <w:t>Application Architecture Patterns</w:t>
      </w:r>
    </w:p>
    <w:p>
      <w:pPr>
        <w:numPr>
          <w:ilvl w:val="2"/>
          <w:numId w:val="900"/>
        </w:numPr>
        <w:spacing w:before="0" w:after="0"/>
      </w:pPr>
      <w:r>
        <w:t>Monolithic Architecture</w:t>
      </w:r>
    </w:p>
    <w:p>
      <w:pPr>
        <w:numPr>
          <w:ilvl w:val="2"/>
          <w:numId w:val="900"/>
        </w:numPr>
        <w:spacing w:before="0" w:after="0"/>
      </w:pPr>
      <w:r>
        <w:t>Service-Oriented Architecture</w:t>
      </w:r>
    </w:p>
    <w:p>
      <w:pPr>
        <w:numPr>
          <w:ilvl w:val="2"/>
          <w:numId w:val="900"/>
        </w:numPr>
        <w:spacing w:before="0" w:after="0"/>
      </w:pPr>
      <w:r>
        <w:t>Microservices Architecture</w:t>
      </w:r>
    </w:p>
    <w:p>
      <w:pPr>
        <w:numPr>
          <w:ilvl w:val="2"/>
          <w:numId w:val="900"/>
        </w:numPr>
        <w:spacing w:before="0" w:after="0"/>
      </w:pPr>
      <w:r>
        <w:t>Serverless Architecture</w:t>
      </w:r>
    </w:p>
    <w:p>
      <w:pPr>
        <w:numPr>
          <w:ilvl w:val="2"/>
          <w:numId w:val="900"/>
        </w:numPr>
        <w:spacing w:before="0" w:after="0"/>
      </w:pPr>
      <w:r>
        <w:t>Event-Driven Architecture</w:t>
      </w:r>
    </w:p>
    <w:p>
      <w:pPr>
        <w:numPr>
          <w:ilvl w:val="1"/>
          <w:numId w:val="900"/>
        </w:numPr>
        <w:spacing w:before="0" w:after="0"/>
      </w:pPr>
      <w:r>
        <w:t>Application Development Approaches</w:t>
      </w:r>
    </w:p>
    <w:p>
      <w:pPr>
        <w:numPr>
          <w:ilvl w:val="2"/>
          <w:numId w:val="900"/>
        </w:numPr>
        <w:spacing w:before="0" w:after="0"/>
      </w:pPr>
      <w:r>
        <w:t>Custom Development</w:t>
      </w:r>
    </w:p>
    <w:p>
      <w:pPr>
        <w:numPr>
          <w:ilvl w:val="2"/>
          <w:numId w:val="900"/>
        </w:numPr>
        <w:spacing w:before="0" w:after="0"/>
      </w:pPr>
      <w:r>
        <w:t>Package Implementation</w:t>
      </w:r>
    </w:p>
    <w:p>
      <w:pPr>
        <w:numPr>
          <w:ilvl w:val="2"/>
          <w:numId w:val="900"/>
        </w:numPr>
        <w:spacing w:before="0" w:after="0"/>
      </w:pPr>
      <w:r>
        <w:t>Low-Code/No-Code Platforms</w:t>
      </w:r>
    </w:p>
    <w:p>
      <w:pPr>
        <w:numPr>
          <w:ilvl w:val="2"/>
          <w:numId w:val="900"/>
        </w:numPr>
        <w:spacing w:before="0" w:after="0"/>
      </w:pPr>
      <w:r>
        <w:t>Cloud-Native Development</w:t>
      </w:r>
    </w:p>
    <w:p>
      <w:pPr>
        <w:numPr>
          <w:ilvl w:val="1"/>
          <w:numId w:val="900"/>
        </w:numPr>
        <w:spacing w:before="0" w:after="0"/>
      </w:pPr>
      <w:r>
        <w:t>Application Security</w:t>
      </w:r>
    </w:p>
    <w:p>
      <w:pPr>
        <w:numPr>
          <w:ilvl w:val="2"/>
          <w:numId w:val="900"/>
        </w:numPr>
        <w:spacing w:before="0" w:after="0"/>
      </w:pPr>
      <w:r>
        <w:t>Security Architecture Patterns</w:t>
      </w:r>
    </w:p>
    <w:p>
      <w:pPr>
        <w:numPr>
          <w:ilvl w:val="2"/>
          <w:numId w:val="900"/>
        </w:numPr>
        <w:spacing w:before="0" w:after="0"/>
      </w:pPr>
      <w:r>
        <w:t>Authentication and Authorization</w:t>
      </w:r>
    </w:p>
    <w:p>
      <w:pPr>
        <w:numPr>
          <w:ilvl w:val="2"/>
          <w:numId w:val="900"/>
        </w:numPr>
        <w:spacing w:before="0" w:after="0"/>
      </w:pPr>
      <w:r>
        <w:t>Secure Coding Practices</w:t>
      </w:r>
    </w:p>
    <w:p>
      <w:pPr>
        <w:numPr>
          <w:ilvl w:val="2"/>
          <w:numId w:val="900"/>
        </w:numPr>
        <w:spacing w:before="0" w:after="0"/>
      </w:pPr>
      <w:r>
        <w:t>Application Security Testing</w:t>
      </w:r>
    </w:p>
    <w:p>
      <w:pPr>
        <w:numPr>
          <w:ilvl w:val="0"/>
          <w:numId w:val="900"/>
        </w:numPr>
        <w:spacing w:before="0" w:after="0"/>
      </w:pPr>
      <w:r>
        <w:t>Technology Architecture</w:t>
      </w:r>
    </w:p>
    <w:p>
      <w:pPr>
        <w:numPr>
          <w:ilvl w:val="1"/>
          <w:numId w:val="900"/>
        </w:numPr>
        <w:spacing w:before="0" w:after="0"/>
      </w:pPr>
      <w:r>
        <w:t>Infrastructure Platforms</w:t>
      </w:r>
    </w:p>
    <w:p>
      <w:pPr>
        <w:numPr>
          <w:ilvl w:val="2"/>
          <w:numId w:val="900"/>
        </w:numPr>
        <w:spacing w:before="0" w:after="0"/>
      </w:pPr>
      <w:r>
        <w:t>Server Architecture</w:t>
      </w:r>
    </w:p>
    <w:p>
      <w:pPr>
        <w:numPr>
          <w:ilvl w:val="2"/>
          <w:numId w:val="900"/>
        </w:numPr>
        <w:spacing w:before="0" w:after="0"/>
      </w:pPr>
      <w:r>
        <w:t>Storage Systems</w:t>
      </w:r>
    </w:p>
    <w:p>
      <w:pPr>
        <w:numPr>
          <w:ilvl w:val="2"/>
          <w:numId w:val="900"/>
        </w:numPr>
        <w:spacing w:before="0" w:after="0"/>
      </w:pPr>
      <w:r>
        <w:t>Network Infrastructure</w:t>
      </w:r>
    </w:p>
    <w:p>
      <w:pPr>
        <w:numPr>
          <w:ilvl w:val="2"/>
          <w:numId w:val="900"/>
        </w:numPr>
        <w:spacing w:before="0" w:after="0"/>
      </w:pPr>
      <w:r>
        <w:t>End-User Computing</w:t>
      </w:r>
    </w:p>
    <w:p>
      <w:pPr>
        <w:numPr>
          <w:ilvl w:val="2"/>
          <w:numId w:val="900"/>
        </w:numPr>
        <w:spacing w:before="0" w:after="0"/>
      </w:pPr>
      <w:r>
        <w:t>Virtualization Technologies</w:t>
      </w:r>
    </w:p>
    <w:p>
      <w:pPr>
        <w:numPr>
          <w:ilvl w:val="1"/>
          <w:numId w:val="900"/>
        </w:numPr>
        <w:spacing w:before="0" w:after="0"/>
      </w:pPr>
      <w:r>
        <w:t>Operating Systems and Platforms</w:t>
      </w:r>
    </w:p>
    <w:p>
      <w:pPr>
        <w:numPr>
          <w:ilvl w:val="2"/>
          <w:numId w:val="900"/>
        </w:numPr>
        <w:spacing w:before="0" w:after="0"/>
      </w:pPr>
      <w:r>
        <w:t>Operating System Selection</w:t>
      </w:r>
    </w:p>
    <w:p>
      <w:pPr>
        <w:numPr>
          <w:ilvl w:val="2"/>
          <w:numId w:val="900"/>
        </w:numPr>
        <w:spacing w:before="0" w:after="0"/>
      </w:pPr>
      <w:r>
        <w:t>Platform Standardization</w:t>
      </w:r>
    </w:p>
    <w:p>
      <w:pPr>
        <w:numPr>
          <w:ilvl w:val="2"/>
          <w:numId w:val="900"/>
        </w:numPr>
        <w:spacing w:before="0" w:after="0"/>
      </w:pPr>
      <w:r>
        <w:t>Lifecycle Management</w:t>
      </w:r>
    </w:p>
    <w:p>
      <w:pPr>
        <w:numPr>
          <w:ilvl w:val="2"/>
          <w:numId w:val="900"/>
        </w:numPr>
        <w:spacing w:before="0" w:after="0"/>
      </w:pPr>
      <w:r>
        <w:t>Compatibility Requirements</w:t>
      </w:r>
    </w:p>
    <w:p>
      <w:pPr>
        <w:numPr>
          <w:ilvl w:val="1"/>
          <w:numId w:val="900"/>
        </w:numPr>
        <w:spacing w:before="0" w:after="0"/>
      </w:pPr>
      <w:r>
        <w:t>Network Architecture</w:t>
      </w:r>
    </w:p>
    <w:p>
      <w:pPr>
        <w:numPr>
          <w:ilvl w:val="2"/>
          <w:numId w:val="900"/>
        </w:numPr>
        <w:spacing w:before="0" w:after="0"/>
      </w:pPr>
      <w:r>
        <w:t>Network Topology Design</w:t>
      </w:r>
    </w:p>
    <w:p>
      <w:pPr>
        <w:numPr>
          <w:ilvl w:val="2"/>
          <w:numId w:val="900"/>
        </w:numPr>
        <w:spacing w:before="0" w:after="0"/>
      </w:pPr>
      <w:r>
        <w:t>Network Security Architecture</w:t>
      </w:r>
    </w:p>
    <w:p>
      <w:pPr>
        <w:numPr>
          <w:ilvl w:val="2"/>
          <w:numId w:val="900"/>
        </w:numPr>
        <w:spacing w:before="0" w:after="0"/>
      </w:pPr>
      <w:r>
        <w:t>Bandwidth Planning</w:t>
      </w:r>
    </w:p>
    <w:p>
      <w:pPr>
        <w:numPr>
          <w:ilvl w:val="2"/>
          <w:numId w:val="900"/>
        </w:numPr>
        <w:spacing w:before="0" w:after="0"/>
      </w:pPr>
      <w:r>
        <w:t>Network Protocols</w:t>
      </w:r>
    </w:p>
    <w:p>
      <w:pPr>
        <w:numPr>
          <w:ilvl w:val="2"/>
          <w:numId w:val="900"/>
        </w:numPr>
        <w:spacing w:before="0" w:after="0"/>
      </w:pPr>
      <w:r>
        <w:t>Connectivity Solutions</w:t>
      </w:r>
    </w:p>
    <w:p>
      <w:pPr>
        <w:numPr>
          <w:ilvl w:val="1"/>
          <w:numId w:val="900"/>
        </w:numPr>
        <w:spacing w:before="0" w:after="0"/>
      </w:pPr>
      <w:r>
        <w:t>Middleware and Integration</w:t>
      </w:r>
    </w:p>
    <w:p>
      <w:pPr>
        <w:numPr>
          <w:ilvl w:val="2"/>
          <w:numId w:val="900"/>
        </w:numPr>
        <w:spacing w:before="0" w:after="0"/>
      </w:pPr>
      <w:r>
        <w:t>Middleware Categories</w:t>
      </w:r>
    </w:p>
    <w:p>
      <w:pPr>
        <w:numPr>
          <w:ilvl w:val="2"/>
          <w:numId w:val="900"/>
        </w:numPr>
        <w:spacing w:before="0" w:after="0"/>
      </w:pPr>
      <w:r>
        <w:t>Integration Middleware</w:t>
      </w:r>
    </w:p>
    <w:p>
      <w:pPr>
        <w:numPr>
          <w:ilvl w:val="2"/>
          <w:numId w:val="900"/>
        </w:numPr>
        <w:spacing w:before="0" w:after="0"/>
      </w:pPr>
      <w:r>
        <w:t>Message-Oriented Middleware</w:t>
      </w:r>
    </w:p>
    <w:p>
      <w:pPr>
        <w:numPr>
          <w:ilvl w:val="2"/>
          <w:numId w:val="900"/>
        </w:numPr>
        <w:spacing w:before="0" w:after="0"/>
      </w:pPr>
      <w:r>
        <w:t>Application Servers</w:t>
      </w:r>
    </w:p>
    <w:p>
      <w:pPr>
        <w:numPr>
          <w:ilvl w:val="2"/>
          <w:numId w:val="900"/>
        </w:numPr>
        <w:spacing w:before="0" w:after="0"/>
      </w:pPr>
      <w:r>
        <w:t>API Management Platforms</w:t>
      </w:r>
    </w:p>
    <w:p>
      <w:pPr>
        <w:numPr>
          <w:ilvl w:val="1"/>
          <w:numId w:val="900"/>
        </w:numPr>
        <w:spacing w:before="0" w:after="0"/>
      </w:pPr>
      <w:r>
        <w:t>Cloud Computing Architecture</w:t>
      </w:r>
    </w:p>
    <w:p>
      <w:pPr>
        <w:numPr>
          <w:ilvl w:val="2"/>
          <w:numId w:val="900"/>
        </w:numPr>
        <w:spacing w:before="0" w:after="0"/>
      </w:pPr>
      <w:r>
        <w:t>Cloud Service Models</w:t>
      </w:r>
    </w:p>
    <w:p>
      <w:pPr>
        <w:numPr>
          <w:ilvl w:val="3"/>
          <w:numId w:val="900"/>
        </w:numPr>
        <w:spacing w:before="0" w:after="0"/>
      </w:pPr>
      <w:r>
        <w:t>Infrastructure as a Service</w:t>
      </w:r>
    </w:p>
    <w:p>
      <w:pPr>
        <w:numPr>
          <w:ilvl w:val="3"/>
          <w:numId w:val="900"/>
        </w:numPr>
        <w:spacing w:before="0" w:after="0"/>
      </w:pPr>
      <w:r>
        <w:t>Platform as a Service</w:t>
      </w:r>
    </w:p>
    <w:p>
      <w:pPr>
        <w:numPr>
          <w:ilvl w:val="3"/>
          <w:numId w:val="900"/>
        </w:numPr>
        <w:spacing w:before="0" w:after="0"/>
      </w:pPr>
      <w:r>
        <w:t>Software as a Service</w:t>
      </w:r>
    </w:p>
    <w:p>
      <w:pPr>
        <w:numPr>
          <w:ilvl w:val="2"/>
          <w:numId w:val="900"/>
        </w:numPr>
        <w:spacing w:before="0" w:after="0"/>
      </w:pPr>
      <w:r>
        <w:t>Cloud Deployment Models</w:t>
      </w:r>
    </w:p>
    <w:p>
      <w:pPr>
        <w:numPr>
          <w:ilvl w:val="3"/>
          <w:numId w:val="900"/>
        </w:numPr>
        <w:spacing w:before="0" w:after="0"/>
      </w:pPr>
      <w:r>
        <w:t>Public Cloud</w:t>
      </w:r>
    </w:p>
    <w:p>
      <w:pPr>
        <w:numPr>
          <w:ilvl w:val="3"/>
          <w:numId w:val="900"/>
        </w:numPr>
        <w:spacing w:before="0" w:after="0"/>
      </w:pPr>
      <w:r>
        <w:t>Private Cloud</w:t>
      </w:r>
    </w:p>
    <w:p>
      <w:pPr>
        <w:numPr>
          <w:ilvl w:val="3"/>
          <w:numId w:val="900"/>
        </w:numPr>
        <w:spacing w:before="0" w:after="0"/>
      </w:pPr>
      <w:r>
        <w:t>Hybrid Cloud</w:t>
      </w:r>
    </w:p>
    <w:p>
      <w:pPr>
        <w:numPr>
          <w:ilvl w:val="3"/>
          <w:numId w:val="900"/>
        </w:numPr>
        <w:spacing w:before="0" w:after="0"/>
      </w:pPr>
      <w:r>
        <w:t>Multi-Cloud</w:t>
      </w:r>
    </w:p>
    <w:p>
      <w:pPr>
        <w:numPr>
          <w:ilvl w:val="2"/>
          <w:numId w:val="900"/>
        </w:numPr>
        <w:spacing w:before="0" w:after="0"/>
      </w:pPr>
      <w:r>
        <w:t>Cloud Architecture Patterns</w:t>
      </w:r>
    </w:p>
    <w:p>
      <w:pPr>
        <w:numPr>
          <w:ilvl w:val="1"/>
          <w:numId w:val="900"/>
        </w:numPr>
        <w:spacing w:before="0" w:after="0"/>
      </w:pPr>
      <w:r>
        <w:t>Technology Standards and Policies</w:t>
      </w:r>
    </w:p>
    <w:p>
      <w:pPr>
        <w:numPr>
          <w:ilvl w:val="2"/>
          <w:numId w:val="900"/>
        </w:numPr>
        <w:spacing w:before="0" w:after="0"/>
      </w:pPr>
      <w:r>
        <w:t>Technology Standards Framework</w:t>
      </w:r>
    </w:p>
    <w:p>
      <w:pPr>
        <w:numPr>
          <w:ilvl w:val="2"/>
          <w:numId w:val="900"/>
        </w:numPr>
        <w:spacing w:before="0" w:after="0"/>
      </w:pPr>
      <w:r>
        <w:t>Vendor Management</w:t>
      </w:r>
    </w:p>
    <w:p>
      <w:pPr>
        <w:numPr>
          <w:ilvl w:val="2"/>
          <w:numId w:val="900"/>
        </w:numPr>
        <w:spacing w:before="0" w:after="0"/>
      </w:pPr>
      <w:r>
        <w:t>Technology Lifecycle Planning</w:t>
      </w:r>
    </w:p>
    <w:p>
      <w:pPr>
        <w:numPr>
          <w:ilvl w:val="2"/>
          <w:numId w:val="900"/>
        </w:numPr>
        <w:spacing w:before="0" w:after="0"/>
      </w:pPr>
      <w:r>
        <w:t>Emerging Technology Assessment</w:t>
      </w:r>
    </w:p>
    <w:p>
      <w:pPr>
        <w:pStyle w:val="Heading1"/>
      </w:pPr>
      <w:r>
        <w:t>Enterprise Architecture Frameworks</w:t>
      </w:r>
    </w:p>
    <w:p>
      <w:pPr>
        <w:numPr>
          <w:ilvl w:val="0"/>
          <w:numId w:val="900"/>
        </w:numPr>
        <w:spacing w:before="0" w:after="0"/>
      </w:pPr>
      <w:r>
        <w:t>Framework Fundamentals</w:t>
      </w:r>
    </w:p>
    <w:p>
      <w:pPr>
        <w:numPr>
          <w:ilvl w:val="1"/>
          <w:numId w:val="900"/>
        </w:numPr>
        <w:spacing w:before="0" w:after="0"/>
      </w:pPr>
      <w:r>
        <w:t>Purpose of EA Frameworks</w:t>
      </w:r>
    </w:p>
    <w:p>
      <w:pPr>
        <w:numPr>
          <w:ilvl w:val="2"/>
          <w:numId w:val="900"/>
        </w:numPr>
        <w:spacing w:before="0" w:after="0"/>
      </w:pPr>
      <w:r>
        <w:t>Common Vocabulary Establishment</w:t>
      </w:r>
    </w:p>
    <w:p>
      <w:pPr>
        <w:numPr>
          <w:ilvl w:val="2"/>
          <w:numId w:val="900"/>
        </w:numPr>
        <w:spacing w:before="0" w:after="0"/>
      </w:pPr>
      <w:r>
        <w:t>Process Structure Provision</w:t>
      </w:r>
    </w:p>
    <w:p>
      <w:pPr>
        <w:numPr>
          <w:ilvl w:val="2"/>
          <w:numId w:val="900"/>
        </w:numPr>
        <w:spacing w:before="0" w:after="0"/>
      </w:pPr>
      <w:r>
        <w:t>Deliverable Definition</w:t>
      </w:r>
    </w:p>
    <w:p>
      <w:pPr>
        <w:numPr>
          <w:ilvl w:val="2"/>
          <w:numId w:val="900"/>
        </w:numPr>
        <w:spacing w:before="0" w:after="0"/>
      </w:pPr>
      <w:r>
        <w:t>Consistency Enablement</w:t>
      </w:r>
    </w:p>
    <w:p>
      <w:pPr>
        <w:numPr>
          <w:ilvl w:val="2"/>
          <w:numId w:val="900"/>
        </w:numPr>
        <w:spacing w:before="0" w:after="0"/>
      </w:pPr>
      <w:r>
        <w:t>Best Practice Codification</w:t>
      </w:r>
    </w:p>
    <w:p>
      <w:pPr>
        <w:numPr>
          <w:ilvl w:val="1"/>
          <w:numId w:val="900"/>
        </w:numPr>
        <w:spacing w:before="0" w:after="0"/>
      </w:pPr>
      <w:r>
        <w:t>Framework Selection Criteria</w:t>
      </w:r>
    </w:p>
    <w:p>
      <w:pPr>
        <w:numPr>
          <w:ilvl w:val="2"/>
          <w:numId w:val="900"/>
        </w:numPr>
        <w:spacing w:before="0" w:after="0"/>
      </w:pPr>
      <w:r>
        <w:t>Organizational Fit</w:t>
      </w:r>
    </w:p>
    <w:p>
      <w:pPr>
        <w:numPr>
          <w:ilvl w:val="2"/>
          <w:numId w:val="900"/>
        </w:numPr>
        <w:spacing w:before="0" w:after="0"/>
      </w:pPr>
      <w:r>
        <w:t>Industry Alignment</w:t>
      </w:r>
    </w:p>
    <w:p>
      <w:pPr>
        <w:numPr>
          <w:ilvl w:val="2"/>
          <w:numId w:val="900"/>
        </w:numPr>
        <w:spacing w:before="0" w:after="0"/>
      </w:pPr>
      <w:r>
        <w:t>Complexity Management</w:t>
      </w:r>
    </w:p>
    <w:p>
      <w:pPr>
        <w:numPr>
          <w:ilvl w:val="2"/>
          <w:numId w:val="900"/>
        </w:numPr>
        <w:spacing w:before="0" w:after="0"/>
      </w:pPr>
      <w:r>
        <w:t>Tool Support Availability</w:t>
      </w:r>
    </w:p>
    <w:p>
      <w:pPr>
        <w:numPr>
          <w:ilvl w:val="1"/>
          <w:numId w:val="900"/>
        </w:numPr>
        <w:spacing w:before="0" w:after="0"/>
      </w:pPr>
      <w:r>
        <w:t>Framework Customization</w:t>
      </w:r>
    </w:p>
    <w:p>
      <w:pPr>
        <w:numPr>
          <w:ilvl w:val="2"/>
          <w:numId w:val="900"/>
        </w:numPr>
        <w:spacing w:before="0" w:after="0"/>
      </w:pPr>
      <w:r>
        <w:t>Tailoring Approaches</w:t>
      </w:r>
    </w:p>
    <w:p>
      <w:pPr>
        <w:numPr>
          <w:ilvl w:val="2"/>
          <w:numId w:val="900"/>
        </w:numPr>
        <w:spacing w:before="0" w:after="0"/>
      </w:pPr>
      <w:r>
        <w:t>Organizational Adaptation</w:t>
      </w:r>
    </w:p>
    <w:p>
      <w:pPr>
        <w:numPr>
          <w:ilvl w:val="2"/>
          <w:numId w:val="900"/>
        </w:numPr>
        <w:spacing w:before="0" w:after="0"/>
      </w:pPr>
      <w:r>
        <w:t>Process Integration</w:t>
      </w:r>
    </w:p>
    <w:p>
      <w:pPr>
        <w:numPr>
          <w:ilvl w:val="2"/>
          <w:numId w:val="900"/>
        </w:numPr>
        <w:spacing w:before="0" w:after="0"/>
      </w:pPr>
      <w:r>
        <w:t>Cultural Considerations</w:t>
      </w:r>
    </w:p>
    <w:p>
      <w:pPr>
        <w:numPr>
          <w:ilvl w:val="0"/>
          <w:numId w:val="900"/>
        </w:numPr>
        <w:spacing w:before="0" w:after="0"/>
      </w:pPr>
      <w:r>
        <w:t>The Open Group Architecture Framework</w:t>
      </w:r>
    </w:p>
    <w:p>
      <w:pPr>
        <w:numPr>
          <w:ilvl w:val="1"/>
          <w:numId w:val="900"/>
        </w:numPr>
        <w:spacing w:before="0" w:after="0"/>
      </w:pPr>
      <w:r>
        <w:t>TOGAF Overview</w:t>
      </w:r>
    </w:p>
    <w:p>
      <w:pPr>
        <w:numPr>
          <w:ilvl w:val="2"/>
          <w:numId w:val="900"/>
        </w:numPr>
        <w:spacing w:before="0" w:after="0"/>
      </w:pPr>
      <w:r>
        <w:t>Framework Structure</w:t>
      </w:r>
    </w:p>
    <w:p>
      <w:pPr>
        <w:numPr>
          <w:ilvl w:val="2"/>
          <w:numId w:val="900"/>
        </w:numPr>
        <w:spacing w:before="0" w:after="0"/>
      </w:pPr>
      <w:r>
        <w:t>Core Components</w:t>
      </w:r>
    </w:p>
    <w:p>
      <w:pPr>
        <w:numPr>
          <w:ilvl w:val="2"/>
          <w:numId w:val="900"/>
        </w:numPr>
        <w:spacing w:before="0" w:after="0"/>
      </w:pPr>
      <w:r>
        <w:t>Certification Program</w:t>
      </w:r>
    </w:p>
    <w:p>
      <w:pPr>
        <w:numPr>
          <w:ilvl w:val="2"/>
          <w:numId w:val="900"/>
        </w:numPr>
        <w:spacing w:before="0" w:after="0"/>
      </w:pPr>
      <w:r>
        <w:t>Community and Governance</w:t>
      </w:r>
    </w:p>
    <w:p>
      <w:pPr>
        <w:numPr>
          <w:ilvl w:val="1"/>
          <w:numId w:val="900"/>
        </w:numPr>
        <w:spacing w:before="0" w:after="0"/>
      </w:pPr>
      <w:r>
        <w:t>Architecture Development Method</w:t>
      </w:r>
    </w:p>
    <w:p>
      <w:pPr>
        <w:numPr>
          <w:ilvl w:val="2"/>
          <w:numId w:val="900"/>
        </w:numPr>
        <w:spacing w:before="0" w:after="0"/>
      </w:pPr>
      <w:r>
        <w:t>ADM Overview</w:t>
      </w:r>
    </w:p>
    <w:p>
      <w:pPr>
        <w:numPr>
          <w:ilvl w:val="3"/>
          <w:numId w:val="900"/>
        </w:numPr>
        <w:spacing w:before="0" w:after="0"/>
      </w:pPr>
      <w:r>
        <w:t>Iterative Approach</w:t>
      </w:r>
    </w:p>
    <w:p>
      <w:pPr>
        <w:numPr>
          <w:ilvl w:val="3"/>
          <w:numId w:val="900"/>
        </w:numPr>
        <w:spacing w:before="0" w:after="0"/>
      </w:pPr>
      <w:r>
        <w:t>Phase Relationships</w:t>
      </w:r>
    </w:p>
    <w:p>
      <w:pPr>
        <w:numPr>
          <w:ilvl w:val="3"/>
          <w:numId w:val="900"/>
        </w:numPr>
        <w:spacing w:before="0" w:after="0"/>
      </w:pPr>
      <w:r>
        <w:t>Customization Guidelines</w:t>
      </w:r>
    </w:p>
    <w:p>
      <w:pPr>
        <w:numPr>
          <w:ilvl w:val="2"/>
          <w:numId w:val="900"/>
        </w:numPr>
        <w:spacing w:before="0" w:after="0"/>
      </w:pPr>
      <w:r>
        <w:t>Preliminary Phase</w:t>
      </w:r>
    </w:p>
    <w:p>
      <w:pPr>
        <w:numPr>
          <w:ilvl w:val="3"/>
          <w:numId w:val="900"/>
        </w:numPr>
        <w:spacing w:before="0" w:after="0"/>
      </w:pPr>
      <w:r>
        <w:t>Architecture Capability Establishment</w:t>
      </w:r>
    </w:p>
    <w:p>
      <w:pPr>
        <w:numPr>
          <w:ilvl w:val="3"/>
          <w:numId w:val="900"/>
        </w:numPr>
        <w:spacing w:before="0" w:after="0"/>
      </w:pPr>
      <w:r>
        <w:t>Organizational Readiness</w:t>
      </w:r>
    </w:p>
    <w:p>
      <w:pPr>
        <w:numPr>
          <w:ilvl w:val="3"/>
          <w:numId w:val="900"/>
        </w:numPr>
        <w:spacing w:before="0" w:after="0"/>
      </w:pPr>
      <w:r>
        <w:t>Architecture Principles Definition</w:t>
      </w:r>
    </w:p>
    <w:p>
      <w:pPr>
        <w:numPr>
          <w:ilvl w:val="3"/>
          <w:numId w:val="900"/>
        </w:numPr>
        <w:spacing w:before="0" w:after="0"/>
      </w:pPr>
      <w:r>
        <w:t>Framework Tailoring</w:t>
      </w:r>
    </w:p>
    <w:p>
      <w:pPr>
        <w:numPr>
          <w:ilvl w:val="2"/>
          <w:numId w:val="900"/>
        </w:numPr>
        <w:spacing w:before="0" w:after="0"/>
      </w:pPr>
      <w:r>
        <w:t>Phase A - Architecture Vision</w:t>
      </w:r>
    </w:p>
    <w:p>
      <w:pPr>
        <w:numPr>
          <w:ilvl w:val="3"/>
          <w:numId w:val="900"/>
        </w:numPr>
        <w:spacing w:before="0" w:after="0"/>
      </w:pPr>
      <w:r>
        <w:t>Stakeholder Management</w:t>
      </w:r>
    </w:p>
    <w:p>
      <w:pPr>
        <w:numPr>
          <w:ilvl w:val="3"/>
          <w:numId w:val="900"/>
        </w:numPr>
        <w:spacing w:before="0" w:after="0"/>
      </w:pPr>
      <w:r>
        <w:t>Business Scenario Development</w:t>
      </w:r>
    </w:p>
    <w:p>
      <w:pPr>
        <w:numPr>
          <w:ilvl w:val="3"/>
          <w:numId w:val="900"/>
        </w:numPr>
        <w:spacing w:before="0" w:after="0"/>
      </w:pPr>
      <w:r>
        <w:t>Architecture Vision Creation</w:t>
      </w:r>
    </w:p>
    <w:p>
      <w:pPr>
        <w:numPr>
          <w:ilvl w:val="3"/>
          <w:numId w:val="900"/>
        </w:numPr>
        <w:spacing w:before="0" w:after="0"/>
      </w:pPr>
      <w:r>
        <w:t>Statement of Architecture Work</w:t>
      </w:r>
    </w:p>
    <w:p>
      <w:pPr>
        <w:numPr>
          <w:ilvl w:val="2"/>
          <w:numId w:val="900"/>
        </w:numPr>
        <w:spacing w:before="0" w:after="0"/>
      </w:pPr>
      <w:r>
        <w:t>Phase B - Business Architecture</w:t>
      </w:r>
    </w:p>
    <w:p>
      <w:pPr>
        <w:numPr>
          <w:ilvl w:val="3"/>
          <w:numId w:val="900"/>
        </w:numPr>
        <w:spacing w:before="0" w:after="0"/>
      </w:pPr>
      <w:r>
        <w:t>Business Architecture Development</w:t>
      </w:r>
    </w:p>
    <w:p>
      <w:pPr>
        <w:numPr>
          <w:ilvl w:val="3"/>
          <w:numId w:val="900"/>
        </w:numPr>
        <w:spacing w:before="0" w:after="0"/>
      </w:pPr>
      <w:r>
        <w:t>Business Scenario Analysis</w:t>
      </w:r>
    </w:p>
    <w:p>
      <w:pPr>
        <w:numPr>
          <w:ilvl w:val="3"/>
          <w:numId w:val="900"/>
        </w:numPr>
        <w:spacing w:before="0" w:after="0"/>
      </w:pPr>
      <w:r>
        <w:t>Gap Analysis Execution</w:t>
      </w:r>
    </w:p>
    <w:p>
      <w:pPr>
        <w:numPr>
          <w:ilvl w:val="3"/>
          <w:numId w:val="900"/>
        </w:numPr>
        <w:spacing w:before="0" w:after="0"/>
      </w:pPr>
      <w:r>
        <w:t>Stakeholder Review</w:t>
      </w:r>
    </w:p>
    <w:p>
      <w:pPr>
        <w:numPr>
          <w:ilvl w:val="2"/>
          <w:numId w:val="900"/>
        </w:numPr>
        <w:spacing w:before="0" w:after="0"/>
      </w:pPr>
      <w:r>
        <w:t>Phase C - Information Systems Architectures</w:t>
      </w:r>
    </w:p>
    <w:p>
      <w:pPr>
        <w:numPr>
          <w:ilvl w:val="3"/>
          <w:numId w:val="900"/>
        </w:numPr>
        <w:spacing w:before="0" w:after="0"/>
      </w:pPr>
      <w:r>
        <w:t>Data Architecture Development</w:t>
      </w:r>
    </w:p>
    <w:p>
      <w:pPr>
        <w:numPr>
          <w:ilvl w:val="3"/>
          <w:numId w:val="900"/>
        </w:numPr>
        <w:spacing w:before="0" w:after="0"/>
      </w:pPr>
      <w:r>
        <w:t>Application Architecture Development</w:t>
      </w:r>
    </w:p>
    <w:p>
      <w:pPr>
        <w:numPr>
          <w:ilvl w:val="3"/>
          <w:numId w:val="900"/>
        </w:numPr>
        <w:spacing w:before="0" w:after="0"/>
      </w:pPr>
      <w:r>
        <w:t>Integration Requirements</w:t>
      </w:r>
    </w:p>
    <w:p>
      <w:pPr>
        <w:numPr>
          <w:ilvl w:val="3"/>
          <w:numId w:val="900"/>
        </w:numPr>
        <w:spacing w:before="0" w:after="0"/>
      </w:pPr>
      <w:r>
        <w:t>Technology Constraints</w:t>
      </w:r>
    </w:p>
    <w:p>
      <w:pPr>
        <w:numPr>
          <w:ilvl w:val="2"/>
          <w:numId w:val="900"/>
        </w:numPr>
        <w:spacing w:before="0" w:after="0"/>
      </w:pPr>
      <w:r>
        <w:t>Phase D - Technology Architecture</w:t>
      </w:r>
    </w:p>
    <w:p>
      <w:pPr>
        <w:numPr>
          <w:ilvl w:val="3"/>
          <w:numId w:val="900"/>
        </w:numPr>
        <w:spacing w:before="0" w:after="0"/>
      </w:pPr>
      <w:r>
        <w:t>Technology Architecture Development</w:t>
      </w:r>
    </w:p>
    <w:p>
      <w:pPr>
        <w:numPr>
          <w:ilvl w:val="3"/>
          <w:numId w:val="900"/>
        </w:numPr>
        <w:spacing w:before="0" w:after="0"/>
      </w:pPr>
      <w:r>
        <w:t>Technology Standards Definition</w:t>
      </w:r>
    </w:p>
    <w:p>
      <w:pPr>
        <w:numPr>
          <w:ilvl w:val="3"/>
          <w:numId w:val="900"/>
        </w:numPr>
        <w:spacing w:before="0" w:after="0"/>
      </w:pPr>
      <w:r>
        <w:t>Implementation Planning</w:t>
      </w:r>
    </w:p>
    <w:p>
      <w:pPr>
        <w:numPr>
          <w:ilvl w:val="3"/>
          <w:numId w:val="900"/>
        </w:numPr>
        <w:spacing w:before="0" w:after="0"/>
      </w:pPr>
      <w:r>
        <w:t>Migration Considerations</w:t>
      </w:r>
    </w:p>
    <w:p>
      <w:pPr>
        <w:numPr>
          <w:ilvl w:val="2"/>
          <w:numId w:val="900"/>
        </w:numPr>
        <w:spacing w:before="0" w:after="0"/>
      </w:pPr>
      <w:r>
        <w:t>Phase E - Opportunities and Solutions</w:t>
      </w:r>
    </w:p>
    <w:p>
      <w:pPr>
        <w:numPr>
          <w:ilvl w:val="3"/>
          <w:numId w:val="900"/>
        </w:numPr>
        <w:spacing w:before="0" w:after="0"/>
      </w:pPr>
      <w:r>
        <w:t>Solution Option Identification</w:t>
      </w:r>
    </w:p>
    <w:p>
      <w:pPr>
        <w:numPr>
          <w:ilvl w:val="3"/>
          <w:numId w:val="900"/>
        </w:numPr>
        <w:spacing w:before="0" w:after="0"/>
      </w:pPr>
      <w:r>
        <w:t>Implementation Factor Assessment</w:t>
      </w:r>
    </w:p>
    <w:p>
      <w:pPr>
        <w:numPr>
          <w:ilvl w:val="3"/>
          <w:numId w:val="900"/>
        </w:numPr>
        <w:spacing w:before="0" w:after="0"/>
      </w:pPr>
      <w:r>
        <w:t>Solution Selection</w:t>
      </w:r>
    </w:p>
    <w:p>
      <w:pPr>
        <w:numPr>
          <w:ilvl w:val="3"/>
          <w:numId w:val="900"/>
        </w:numPr>
        <w:spacing w:before="0" w:after="0"/>
      </w:pPr>
      <w:r>
        <w:t>Implementation Strategy</w:t>
      </w:r>
    </w:p>
    <w:p>
      <w:pPr>
        <w:numPr>
          <w:ilvl w:val="2"/>
          <w:numId w:val="900"/>
        </w:numPr>
        <w:spacing w:before="0" w:after="0"/>
      </w:pPr>
      <w:r>
        <w:t>Phase F - Migration Planning</w:t>
      </w:r>
    </w:p>
    <w:p>
      <w:pPr>
        <w:numPr>
          <w:ilvl w:val="3"/>
          <w:numId w:val="900"/>
        </w:numPr>
        <w:spacing w:before="0" w:after="0"/>
      </w:pPr>
      <w:r>
        <w:t>Implementation Roadmap</w:t>
      </w:r>
    </w:p>
    <w:p>
      <w:pPr>
        <w:numPr>
          <w:ilvl w:val="3"/>
          <w:numId w:val="900"/>
        </w:numPr>
        <w:spacing w:before="0" w:after="0"/>
      </w:pPr>
      <w:r>
        <w:t>Transition Architecture Definition</w:t>
      </w:r>
    </w:p>
    <w:p>
      <w:pPr>
        <w:numPr>
          <w:ilvl w:val="3"/>
          <w:numId w:val="900"/>
        </w:numPr>
        <w:spacing w:before="0" w:after="0"/>
      </w:pPr>
      <w:r>
        <w:t>Business Value Assessment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Phase G - Implementation Governance</w:t>
      </w:r>
    </w:p>
    <w:p>
      <w:pPr>
        <w:numPr>
          <w:ilvl w:val="3"/>
          <w:numId w:val="900"/>
        </w:numPr>
        <w:spacing w:before="0" w:after="0"/>
      </w:pPr>
      <w:r>
        <w:t>Architecture Contract Development</w:t>
      </w:r>
    </w:p>
    <w:p>
      <w:pPr>
        <w:numPr>
          <w:ilvl w:val="3"/>
          <w:numId w:val="900"/>
        </w:numPr>
        <w:spacing w:before="0" w:after="0"/>
      </w:pPr>
      <w:r>
        <w:t>Compliance Monitoring</w:t>
      </w:r>
    </w:p>
    <w:p>
      <w:pPr>
        <w:numPr>
          <w:ilvl w:val="3"/>
          <w:numId w:val="900"/>
        </w:numPr>
        <w:spacing w:before="0" w:after="0"/>
      </w:pPr>
      <w:r>
        <w:t>Change Management</w:t>
      </w:r>
    </w:p>
    <w:p>
      <w:pPr>
        <w:numPr>
          <w:ilvl w:val="3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Phase H - Architecture Change Management</w:t>
      </w:r>
    </w:p>
    <w:p>
      <w:pPr>
        <w:numPr>
          <w:ilvl w:val="3"/>
          <w:numId w:val="900"/>
        </w:numPr>
        <w:spacing w:before="0" w:after="0"/>
      </w:pPr>
      <w:r>
        <w:t>Change Request Management</w:t>
      </w:r>
    </w:p>
    <w:p>
      <w:pPr>
        <w:numPr>
          <w:ilvl w:val="3"/>
          <w:numId w:val="900"/>
        </w:numPr>
        <w:spacing w:before="0" w:after="0"/>
      </w:pPr>
      <w:r>
        <w:t>Impact Assessment</w:t>
      </w:r>
    </w:p>
    <w:p>
      <w:pPr>
        <w:numPr>
          <w:ilvl w:val="3"/>
          <w:numId w:val="900"/>
        </w:numPr>
        <w:spacing w:before="0" w:after="0"/>
      </w:pPr>
      <w:r>
        <w:t>Architecture Update</w:t>
      </w:r>
    </w:p>
    <w:p>
      <w:pPr>
        <w:numPr>
          <w:ilvl w:val="3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Requirements Management</w:t>
      </w:r>
    </w:p>
    <w:p>
      <w:pPr>
        <w:numPr>
          <w:ilvl w:val="3"/>
          <w:numId w:val="900"/>
        </w:numPr>
        <w:spacing w:before="0" w:after="0"/>
      </w:pPr>
      <w:r>
        <w:t>Requirements Identification</w:t>
      </w:r>
    </w:p>
    <w:p>
      <w:pPr>
        <w:numPr>
          <w:ilvl w:val="3"/>
          <w:numId w:val="900"/>
        </w:numPr>
        <w:spacing w:before="0" w:after="0"/>
      </w:pPr>
      <w:r>
        <w:t>Requirements Analysis</w:t>
      </w:r>
    </w:p>
    <w:p>
      <w:pPr>
        <w:numPr>
          <w:ilvl w:val="3"/>
          <w:numId w:val="900"/>
        </w:numPr>
        <w:spacing w:before="0" w:after="0"/>
      </w:pPr>
      <w:r>
        <w:t>Requirements Traceability</w:t>
      </w:r>
    </w:p>
    <w:p>
      <w:pPr>
        <w:numPr>
          <w:ilvl w:val="3"/>
          <w:numId w:val="900"/>
        </w:numPr>
        <w:spacing w:before="0" w:after="0"/>
      </w:pPr>
      <w:r>
        <w:t>Requirements Validation</w:t>
      </w:r>
    </w:p>
    <w:p>
      <w:pPr>
        <w:numPr>
          <w:ilvl w:val="1"/>
          <w:numId w:val="900"/>
        </w:numPr>
        <w:spacing w:before="0" w:after="0"/>
      </w:pPr>
      <w:r>
        <w:t>Architecture Content Framework</w:t>
      </w:r>
    </w:p>
    <w:p>
      <w:pPr>
        <w:numPr>
          <w:ilvl w:val="2"/>
          <w:numId w:val="900"/>
        </w:numPr>
        <w:spacing w:before="0" w:after="0"/>
      </w:pPr>
      <w:r>
        <w:t>Content Metamodel</w:t>
      </w:r>
    </w:p>
    <w:p>
      <w:pPr>
        <w:numPr>
          <w:ilvl w:val="2"/>
          <w:numId w:val="900"/>
        </w:numPr>
        <w:spacing w:before="0" w:after="0"/>
      </w:pPr>
      <w:r>
        <w:t>Core Architecture Artifacts</w:t>
      </w:r>
    </w:p>
    <w:p>
      <w:pPr>
        <w:numPr>
          <w:ilvl w:val="2"/>
          <w:numId w:val="900"/>
        </w:numPr>
        <w:spacing w:before="0" w:after="0"/>
      </w:pPr>
      <w:r>
        <w:t>Architecture Building Blocks</w:t>
      </w:r>
    </w:p>
    <w:p>
      <w:pPr>
        <w:numPr>
          <w:ilvl w:val="2"/>
          <w:numId w:val="900"/>
        </w:numPr>
        <w:spacing w:before="0" w:after="0"/>
      </w:pPr>
      <w:r>
        <w:t>Solution Building Blocks</w:t>
      </w:r>
    </w:p>
    <w:p>
      <w:pPr>
        <w:numPr>
          <w:ilvl w:val="1"/>
          <w:numId w:val="900"/>
        </w:numPr>
        <w:spacing w:before="0" w:after="0"/>
      </w:pPr>
      <w:r>
        <w:t>Enterprise Continuum</w:t>
      </w:r>
    </w:p>
    <w:p>
      <w:pPr>
        <w:numPr>
          <w:ilvl w:val="2"/>
          <w:numId w:val="900"/>
        </w:numPr>
        <w:spacing w:before="0" w:after="0"/>
      </w:pPr>
      <w:r>
        <w:t>Architecture Continuum</w:t>
      </w:r>
    </w:p>
    <w:p>
      <w:pPr>
        <w:numPr>
          <w:ilvl w:val="2"/>
          <w:numId w:val="900"/>
        </w:numPr>
        <w:spacing w:before="0" w:after="0"/>
      </w:pPr>
      <w:r>
        <w:t>Solutions Continuum</w:t>
      </w:r>
    </w:p>
    <w:p>
      <w:pPr>
        <w:numPr>
          <w:ilvl w:val="2"/>
          <w:numId w:val="900"/>
        </w:numPr>
        <w:spacing w:before="0" w:after="0"/>
      </w:pPr>
      <w:r>
        <w:t>Architecture Repository</w:t>
      </w:r>
    </w:p>
    <w:p>
      <w:pPr>
        <w:numPr>
          <w:ilvl w:val="2"/>
          <w:numId w:val="900"/>
        </w:numPr>
        <w:spacing w:before="0" w:after="0"/>
      </w:pPr>
      <w:r>
        <w:t>Reuse and Leveraging</w:t>
      </w:r>
    </w:p>
    <w:p>
      <w:pPr>
        <w:numPr>
          <w:ilvl w:val="1"/>
          <w:numId w:val="900"/>
        </w:numPr>
        <w:spacing w:before="0" w:after="0"/>
      </w:pPr>
      <w:r>
        <w:t>Architecture Capability Framework</w:t>
      </w:r>
    </w:p>
    <w:p>
      <w:pPr>
        <w:numPr>
          <w:ilvl w:val="2"/>
          <w:numId w:val="900"/>
        </w:numPr>
        <w:spacing w:before="0" w:after="0"/>
      </w:pPr>
      <w:r>
        <w:t>Architecture Board</w:t>
      </w:r>
    </w:p>
    <w:p>
      <w:pPr>
        <w:numPr>
          <w:ilvl w:val="2"/>
          <w:numId w:val="900"/>
        </w:numPr>
        <w:spacing w:before="0" w:after="0"/>
      </w:pPr>
      <w:r>
        <w:t>Architecture Compliance</w:t>
      </w:r>
    </w:p>
    <w:p>
      <w:pPr>
        <w:numPr>
          <w:ilvl w:val="2"/>
          <w:numId w:val="900"/>
        </w:numPr>
        <w:spacing w:before="0" w:after="0"/>
      </w:pPr>
      <w:r>
        <w:t>Architecture Contracts</w:t>
      </w:r>
    </w:p>
    <w:p>
      <w:pPr>
        <w:numPr>
          <w:ilvl w:val="2"/>
          <w:numId w:val="900"/>
        </w:numPr>
        <w:spacing w:before="0" w:after="0"/>
      </w:pPr>
      <w:r>
        <w:t>Architecture Governance</w:t>
      </w:r>
    </w:p>
    <w:p>
      <w:pPr>
        <w:numPr>
          <w:ilvl w:val="0"/>
          <w:numId w:val="900"/>
        </w:numPr>
        <w:spacing w:before="0" w:after="0"/>
      </w:pPr>
      <w:r>
        <w:t>Zachman Framework</w:t>
      </w:r>
    </w:p>
    <w:p>
      <w:pPr>
        <w:numPr>
          <w:ilvl w:val="1"/>
          <w:numId w:val="900"/>
        </w:numPr>
        <w:spacing w:before="0" w:after="0"/>
      </w:pPr>
      <w:r>
        <w:t>Framework Structure</w:t>
      </w:r>
    </w:p>
    <w:p>
      <w:pPr>
        <w:numPr>
          <w:ilvl w:val="2"/>
          <w:numId w:val="900"/>
        </w:numPr>
        <w:spacing w:before="0" w:after="0"/>
      </w:pPr>
      <w:r>
        <w:t>Six Perspectives</w:t>
      </w:r>
    </w:p>
    <w:p>
      <w:pPr>
        <w:numPr>
          <w:ilvl w:val="2"/>
          <w:numId w:val="900"/>
        </w:numPr>
        <w:spacing w:before="0" w:after="0"/>
      </w:pPr>
      <w:r>
        <w:t>Six Interrogatives</w:t>
      </w:r>
    </w:p>
    <w:p>
      <w:pPr>
        <w:numPr>
          <w:ilvl w:val="2"/>
          <w:numId w:val="900"/>
        </w:numPr>
        <w:spacing w:before="0" w:after="0"/>
      </w:pPr>
      <w:r>
        <w:t>Cell Relationships</w:t>
      </w:r>
    </w:p>
    <w:p>
      <w:pPr>
        <w:numPr>
          <w:ilvl w:val="2"/>
          <w:numId w:val="900"/>
        </w:numPr>
        <w:spacing w:before="0" w:after="0"/>
      </w:pPr>
      <w:r>
        <w:t>Framework Rules</w:t>
      </w:r>
    </w:p>
    <w:p>
      <w:pPr>
        <w:numPr>
          <w:ilvl w:val="1"/>
          <w:numId w:val="900"/>
        </w:numPr>
        <w:spacing w:before="0" w:after="0"/>
      </w:pPr>
      <w:r>
        <w:t>Perspectives</w:t>
      </w:r>
    </w:p>
    <w:p>
      <w:pPr>
        <w:numPr>
          <w:ilvl w:val="2"/>
          <w:numId w:val="900"/>
        </w:numPr>
        <w:spacing w:before="0" w:after="0"/>
      </w:pPr>
      <w:r>
        <w:t>Planner Perspective</w:t>
      </w:r>
    </w:p>
    <w:p>
      <w:pPr>
        <w:numPr>
          <w:ilvl w:val="2"/>
          <w:numId w:val="900"/>
        </w:numPr>
        <w:spacing w:before="0" w:after="0"/>
      </w:pPr>
      <w:r>
        <w:t>Owner Perspective</w:t>
      </w:r>
    </w:p>
    <w:p>
      <w:pPr>
        <w:numPr>
          <w:ilvl w:val="2"/>
          <w:numId w:val="900"/>
        </w:numPr>
        <w:spacing w:before="0" w:after="0"/>
      </w:pPr>
      <w:r>
        <w:t>Designer Perspective</w:t>
      </w:r>
    </w:p>
    <w:p>
      <w:pPr>
        <w:numPr>
          <w:ilvl w:val="2"/>
          <w:numId w:val="900"/>
        </w:numPr>
        <w:spacing w:before="0" w:after="0"/>
      </w:pPr>
      <w:r>
        <w:t>Builder Perspective</w:t>
      </w:r>
    </w:p>
    <w:p>
      <w:pPr>
        <w:numPr>
          <w:ilvl w:val="2"/>
          <w:numId w:val="900"/>
        </w:numPr>
        <w:spacing w:before="0" w:after="0"/>
      </w:pPr>
      <w:r>
        <w:t>Implementer Perspective</w:t>
      </w:r>
    </w:p>
    <w:p>
      <w:pPr>
        <w:numPr>
          <w:ilvl w:val="2"/>
          <w:numId w:val="900"/>
        </w:numPr>
        <w:spacing w:before="0" w:after="0"/>
      </w:pPr>
      <w:r>
        <w:t>Worker Perspective</w:t>
      </w:r>
    </w:p>
    <w:p>
      <w:pPr>
        <w:numPr>
          <w:ilvl w:val="1"/>
          <w:numId w:val="900"/>
        </w:numPr>
        <w:spacing w:before="0" w:after="0"/>
      </w:pPr>
      <w:r>
        <w:t>Interrogatives</w:t>
      </w:r>
    </w:p>
    <w:p>
      <w:pPr>
        <w:numPr>
          <w:ilvl w:val="2"/>
          <w:numId w:val="900"/>
        </w:numPr>
        <w:spacing w:before="0" w:after="0"/>
      </w:pPr>
      <w:r>
        <w:t>What - Data Perspective</w:t>
      </w:r>
    </w:p>
    <w:p>
      <w:pPr>
        <w:numPr>
          <w:ilvl w:val="2"/>
          <w:numId w:val="900"/>
        </w:numPr>
        <w:spacing w:before="0" w:after="0"/>
      </w:pPr>
      <w:r>
        <w:t>How - Function Perspective</w:t>
      </w:r>
    </w:p>
    <w:p>
      <w:pPr>
        <w:numPr>
          <w:ilvl w:val="2"/>
          <w:numId w:val="900"/>
        </w:numPr>
        <w:spacing w:before="0" w:after="0"/>
      </w:pPr>
      <w:r>
        <w:t>Where - Network Perspective</w:t>
      </w:r>
    </w:p>
    <w:p>
      <w:pPr>
        <w:numPr>
          <w:ilvl w:val="2"/>
          <w:numId w:val="900"/>
        </w:numPr>
        <w:spacing w:before="0" w:after="0"/>
      </w:pPr>
      <w:r>
        <w:t>Who - People Perspective</w:t>
      </w:r>
    </w:p>
    <w:p>
      <w:pPr>
        <w:numPr>
          <w:ilvl w:val="2"/>
          <w:numId w:val="900"/>
        </w:numPr>
        <w:spacing w:before="0" w:after="0"/>
      </w:pPr>
      <w:r>
        <w:t>When - Time Perspective</w:t>
      </w:r>
    </w:p>
    <w:p>
      <w:pPr>
        <w:numPr>
          <w:ilvl w:val="2"/>
          <w:numId w:val="900"/>
        </w:numPr>
        <w:spacing w:before="0" w:after="0"/>
      </w:pPr>
      <w:r>
        <w:t>Why - Motivation Perspective</w:t>
      </w:r>
    </w:p>
    <w:p>
      <w:pPr>
        <w:numPr>
          <w:ilvl w:val="1"/>
          <w:numId w:val="900"/>
        </w:numPr>
        <w:spacing w:before="0" w:after="0"/>
      </w:pPr>
      <w:r>
        <w:t>Framework Application</w:t>
      </w:r>
    </w:p>
    <w:p>
      <w:pPr>
        <w:numPr>
          <w:ilvl w:val="2"/>
          <w:numId w:val="900"/>
        </w:numPr>
        <w:spacing w:before="0" w:after="0"/>
      </w:pPr>
      <w:r>
        <w:t>Cell Population</w:t>
      </w:r>
    </w:p>
    <w:p>
      <w:pPr>
        <w:numPr>
          <w:ilvl w:val="2"/>
          <w:numId w:val="900"/>
        </w:numPr>
        <w:spacing w:before="0" w:after="0"/>
      </w:pPr>
      <w:r>
        <w:t>Artifact Development</w:t>
      </w:r>
    </w:p>
    <w:p>
      <w:pPr>
        <w:numPr>
          <w:ilvl w:val="2"/>
          <w:numId w:val="900"/>
        </w:numPr>
        <w:spacing w:before="0" w:after="0"/>
      </w:pPr>
      <w:r>
        <w:t>Perspective Alignment</w:t>
      </w:r>
    </w:p>
    <w:p>
      <w:pPr>
        <w:numPr>
          <w:ilvl w:val="2"/>
          <w:numId w:val="900"/>
        </w:numPr>
        <w:spacing w:before="0" w:after="0"/>
      </w:pPr>
      <w:r>
        <w:t>Completeness Assessment</w:t>
      </w:r>
    </w:p>
    <w:p>
      <w:pPr>
        <w:numPr>
          <w:ilvl w:val="0"/>
          <w:numId w:val="900"/>
        </w:numPr>
        <w:spacing w:before="0" w:after="0"/>
      </w:pPr>
      <w:r>
        <w:t>Other Notable Frameworks</w:t>
      </w:r>
    </w:p>
    <w:p>
      <w:pPr>
        <w:numPr>
          <w:ilvl w:val="1"/>
          <w:numId w:val="900"/>
        </w:numPr>
        <w:spacing w:before="0" w:after="0"/>
      </w:pPr>
      <w:r>
        <w:t>Federal Enterprise Architecture Framework</w:t>
      </w:r>
    </w:p>
    <w:p>
      <w:pPr>
        <w:numPr>
          <w:ilvl w:val="2"/>
          <w:numId w:val="900"/>
        </w:numPr>
        <w:spacing w:before="0" w:after="0"/>
      </w:pPr>
      <w:r>
        <w:t>Framework Structure</w:t>
      </w:r>
    </w:p>
    <w:p>
      <w:pPr>
        <w:numPr>
          <w:ilvl w:val="2"/>
          <w:numId w:val="900"/>
        </w:numPr>
        <w:spacing w:before="0" w:after="0"/>
      </w:pPr>
      <w:r>
        <w:t>Reference Models</w:t>
      </w:r>
    </w:p>
    <w:p>
      <w:pPr>
        <w:numPr>
          <w:ilvl w:val="2"/>
          <w:numId w:val="900"/>
        </w:numPr>
        <w:spacing w:before="0" w:after="0"/>
      </w:pPr>
      <w:r>
        <w:t>Performance Reference Model</w:t>
      </w:r>
    </w:p>
    <w:p>
      <w:pPr>
        <w:numPr>
          <w:ilvl w:val="2"/>
          <w:numId w:val="900"/>
        </w:numPr>
        <w:spacing w:before="0" w:after="0"/>
      </w:pPr>
      <w:r>
        <w:t>Business Reference Model</w:t>
      </w:r>
    </w:p>
    <w:p>
      <w:pPr>
        <w:numPr>
          <w:ilvl w:val="2"/>
          <w:numId w:val="900"/>
        </w:numPr>
        <w:spacing w:before="0" w:after="0"/>
      </w:pPr>
      <w:r>
        <w:t>Service Component Reference Model</w:t>
      </w:r>
    </w:p>
    <w:p>
      <w:pPr>
        <w:numPr>
          <w:ilvl w:val="2"/>
          <w:numId w:val="900"/>
        </w:numPr>
        <w:spacing w:before="0" w:after="0"/>
      </w:pPr>
      <w:r>
        <w:t>Technical Reference Model</w:t>
      </w:r>
    </w:p>
    <w:p>
      <w:pPr>
        <w:numPr>
          <w:ilvl w:val="2"/>
          <w:numId w:val="900"/>
        </w:numPr>
        <w:spacing w:before="0" w:after="0"/>
      </w:pPr>
      <w:r>
        <w:t>Data Reference Model</w:t>
      </w:r>
    </w:p>
    <w:p>
      <w:pPr>
        <w:numPr>
          <w:ilvl w:val="1"/>
          <w:numId w:val="900"/>
        </w:numPr>
        <w:spacing w:before="0" w:after="0"/>
      </w:pPr>
      <w:r>
        <w:t>Gartner Enterprise Architecture Method</w:t>
      </w:r>
    </w:p>
    <w:p>
      <w:pPr>
        <w:numPr>
          <w:ilvl w:val="2"/>
          <w:numId w:val="900"/>
        </w:numPr>
        <w:spacing w:before="0" w:after="0"/>
      </w:pPr>
      <w:r>
        <w:t>Framework Principles</w:t>
      </w:r>
    </w:p>
    <w:p>
      <w:pPr>
        <w:numPr>
          <w:ilvl w:val="2"/>
          <w:numId w:val="900"/>
        </w:numPr>
        <w:spacing w:before="0" w:after="0"/>
      </w:pPr>
      <w:r>
        <w:t>Process Methodology</w:t>
      </w:r>
    </w:p>
    <w:p>
      <w:pPr>
        <w:numPr>
          <w:ilvl w:val="2"/>
          <w:numId w:val="900"/>
        </w:numPr>
        <w:spacing w:before="0" w:after="0"/>
      </w:pPr>
      <w:r>
        <w:t>Governance Approach</w:t>
      </w:r>
    </w:p>
    <w:p>
      <w:pPr>
        <w:numPr>
          <w:ilvl w:val="2"/>
          <w:numId w:val="900"/>
        </w:numPr>
        <w:spacing w:before="0" w:after="0"/>
      </w:pPr>
      <w:r>
        <w:t>Maturity Assessment</w:t>
      </w:r>
    </w:p>
    <w:p>
      <w:pPr>
        <w:numPr>
          <w:ilvl w:val="1"/>
          <w:numId w:val="900"/>
        </w:numPr>
        <w:spacing w:before="0" w:after="0"/>
      </w:pPr>
      <w:r>
        <w:t>Department of Defense Architecture Framework</w:t>
      </w:r>
    </w:p>
    <w:p>
      <w:pPr>
        <w:numPr>
          <w:ilvl w:val="2"/>
          <w:numId w:val="900"/>
        </w:numPr>
        <w:spacing w:before="0" w:after="0"/>
      </w:pPr>
      <w:r>
        <w:t>Viewpoint Structure</w:t>
      </w:r>
    </w:p>
    <w:p>
      <w:pPr>
        <w:numPr>
          <w:ilvl w:val="2"/>
          <w:numId w:val="900"/>
        </w:numPr>
        <w:spacing w:before="0" w:after="0"/>
      </w:pPr>
      <w:r>
        <w:t>Model Types</w:t>
      </w:r>
    </w:p>
    <w:p>
      <w:pPr>
        <w:numPr>
          <w:ilvl w:val="2"/>
          <w:numId w:val="900"/>
        </w:numPr>
        <w:spacing w:before="0" w:after="0"/>
      </w:pPr>
      <w:r>
        <w:t>Architecture Description</w:t>
      </w:r>
    </w:p>
    <w:p>
      <w:pPr>
        <w:numPr>
          <w:ilvl w:val="2"/>
          <w:numId w:val="900"/>
        </w:numPr>
        <w:spacing w:before="0" w:after="0"/>
      </w:pPr>
      <w:r>
        <w:t>Stakeholder Concerns</w:t>
      </w:r>
    </w:p>
    <w:p>
      <w:pPr>
        <w:numPr>
          <w:ilvl w:val="1"/>
          <w:numId w:val="900"/>
        </w:numPr>
        <w:spacing w:before="0" w:after="0"/>
      </w:pPr>
      <w:r>
        <w:t>SABAF - Sherwood Applied Business Security Architecture</w:t>
      </w:r>
    </w:p>
    <w:p>
      <w:pPr>
        <w:numPr>
          <w:ilvl w:val="2"/>
          <w:numId w:val="900"/>
        </w:numPr>
        <w:spacing w:before="0" w:after="0"/>
      </w:pPr>
      <w:r>
        <w:t>Security Architecture Framework</w:t>
      </w:r>
    </w:p>
    <w:p>
      <w:pPr>
        <w:numPr>
          <w:ilvl w:val="2"/>
          <w:numId w:val="900"/>
        </w:numPr>
        <w:spacing w:before="0" w:after="0"/>
      </w:pPr>
      <w:r>
        <w:t>Risk-Driven Approach</w:t>
      </w:r>
    </w:p>
    <w:p>
      <w:pPr>
        <w:numPr>
          <w:ilvl w:val="2"/>
          <w:numId w:val="900"/>
        </w:numPr>
        <w:spacing w:before="0" w:after="0"/>
      </w:pPr>
      <w:r>
        <w:t>Business Alignment</w:t>
      </w:r>
    </w:p>
    <w:p>
      <w:pPr>
        <w:numPr>
          <w:ilvl w:val="2"/>
          <w:numId w:val="900"/>
        </w:numPr>
        <w:spacing w:before="0" w:after="0"/>
      </w:pPr>
      <w:r>
        <w:t>Security Governance</w:t>
      </w:r>
    </w:p>
    <w:p>
      <w:pPr>
        <w:pStyle w:val="Heading1"/>
      </w:pPr>
      <w:r>
        <w:t>Enterprise Architecture Practice and Governance</w:t>
      </w:r>
    </w:p>
    <w:p>
      <w:pPr>
        <w:numPr>
          <w:ilvl w:val="0"/>
          <w:numId w:val="900"/>
        </w:numPr>
        <w:spacing w:before="0" w:after="0"/>
      </w:pPr>
      <w:r>
        <w:t>Establishing EA Capability</w:t>
      </w:r>
    </w:p>
    <w:p>
      <w:pPr>
        <w:numPr>
          <w:ilvl w:val="1"/>
          <w:numId w:val="900"/>
        </w:numPr>
        <w:spacing w:before="0" w:after="0"/>
      </w:pPr>
      <w:r>
        <w:t>EA Program Initiation</w:t>
      </w:r>
    </w:p>
    <w:p>
      <w:pPr>
        <w:numPr>
          <w:ilvl w:val="2"/>
          <w:numId w:val="900"/>
        </w:numPr>
        <w:spacing w:before="0" w:after="0"/>
      </w:pPr>
      <w:r>
        <w:t>Business Case Development</w:t>
      </w:r>
    </w:p>
    <w:p>
      <w:pPr>
        <w:numPr>
          <w:ilvl w:val="2"/>
          <w:numId w:val="900"/>
        </w:numPr>
        <w:spacing w:before="0" w:after="0"/>
      </w:pPr>
      <w:r>
        <w:t>Executive Sponsorship</w:t>
      </w:r>
    </w:p>
    <w:p>
      <w:pPr>
        <w:numPr>
          <w:ilvl w:val="2"/>
          <w:numId w:val="900"/>
        </w:numPr>
        <w:spacing w:before="0" w:after="0"/>
      </w:pPr>
      <w:r>
        <w:t>Charter Definition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1"/>
          <w:numId w:val="900"/>
        </w:numPr>
        <w:spacing w:before="0" w:after="0"/>
      </w:pPr>
      <w:r>
        <w:t>Organizational Structure</w:t>
      </w:r>
    </w:p>
    <w:p>
      <w:pPr>
        <w:numPr>
          <w:ilvl w:val="2"/>
          <w:numId w:val="900"/>
        </w:numPr>
        <w:spacing w:before="0" w:after="0"/>
      </w:pPr>
      <w:r>
        <w:t>EA Team Structure</w:t>
      </w:r>
    </w:p>
    <w:p>
      <w:pPr>
        <w:numPr>
          <w:ilvl w:val="2"/>
          <w:numId w:val="900"/>
        </w:numPr>
        <w:spacing w:before="0" w:after="0"/>
      </w:pPr>
      <w:r>
        <w:t>Reporting Relationships</w:t>
      </w:r>
    </w:p>
    <w:p>
      <w:pPr>
        <w:numPr>
          <w:ilvl w:val="2"/>
          <w:numId w:val="900"/>
        </w:numPr>
        <w:spacing w:before="0" w:after="0"/>
      </w:pPr>
      <w:r>
        <w:t>Role Definitions</w:t>
      </w:r>
    </w:p>
    <w:p>
      <w:pPr>
        <w:numPr>
          <w:ilvl w:val="2"/>
          <w:numId w:val="900"/>
        </w:numPr>
        <w:spacing w:before="0" w:after="0"/>
      </w:pPr>
      <w:r>
        <w:t>Skill Requirements</w:t>
      </w:r>
    </w:p>
    <w:p>
      <w:pPr>
        <w:numPr>
          <w:ilvl w:val="1"/>
          <w:numId w:val="900"/>
        </w:numPr>
        <w:spacing w:before="0" w:after="0"/>
      </w:pPr>
      <w:r>
        <w:t>EA Maturity Assessment</w:t>
      </w:r>
    </w:p>
    <w:p>
      <w:pPr>
        <w:numPr>
          <w:ilvl w:val="2"/>
          <w:numId w:val="900"/>
        </w:numPr>
        <w:spacing w:before="0" w:after="0"/>
      </w:pPr>
      <w:r>
        <w:t>Current State Evaluation</w:t>
      </w:r>
    </w:p>
    <w:p>
      <w:pPr>
        <w:numPr>
          <w:ilvl w:val="2"/>
          <w:numId w:val="900"/>
        </w:numPr>
        <w:spacing w:before="0" w:after="0"/>
      </w:pPr>
      <w:r>
        <w:t>Maturity Models</w:t>
      </w:r>
    </w:p>
    <w:p>
      <w:pPr>
        <w:numPr>
          <w:ilvl w:val="2"/>
          <w:numId w:val="900"/>
        </w:numPr>
        <w:spacing w:before="0" w:after="0"/>
      </w:pPr>
      <w:r>
        <w:t>Gap Identification</w:t>
      </w:r>
    </w:p>
    <w:p>
      <w:pPr>
        <w:numPr>
          <w:ilvl w:val="2"/>
          <w:numId w:val="900"/>
        </w:numPr>
        <w:spacing w:before="0" w:after="0"/>
      </w:pPr>
      <w:r>
        <w:t>Improvement Planning</w:t>
      </w:r>
    </w:p>
    <w:p>
      <w:pPr>
        <w:numPr>
          <w:ilvl w:val="0"/>
          <w:numId w:val="900"/>
        </w:numPr>
        <w:spacing w:before="0" w:after="0"/>
      </w:pPr>
      <w:r>
        <w:t>Roles and Responsibilities</w:t>
      </w:r>
    </w:p>
    <w:p>
      <w:pPr>
        <w:numPr>
          <w:ilvl w:val="1"/>
          <w:numId w:val="900"/>
        </w:numPr>
        <w:spacing w:before="0" w:after="0"/>
      </w:pPr>
      <w:r>
        <w:t>Executive Leadership</w:t>
      </w:r>
    </w:p>
    <w:p>
      <w:pPr>
        <w:numPr>
          <w:ilvl w:val="2"/>
          <w:numId w:val="900"/>
        </w:numPr>
        <w:spacing w:before="0" w:after="0"/>
      </w:pPr>
      <w:r>
        <w:t>Chief Information Officer</w:t>
      </w:r>
    </w:p>
    <w:p>
      <w:pPr>
        <w:numPr>
          <w:ilvl w:val="2"/>
          <w:numId w:val="900"/>
        </w:numPr>
        <w:spacing w:before="0" w:after="0"/>
      </w:pPr>
      <w:r>
        <w:t>Chief Technology Officer</w:t>
      </w:r>
    </w:p>
    <w:p>
      <w:pPr>
        <w:numPr>
          <w:ilvl w:val="2"/>
          <w:numId w:val="900"/>
        </w:numPr>
        <w:spacing w:before="0" w:after="0"/>
      </w:pPr>
      <w:r>
        <w:t>Chief Digital Officer</w:t>
      </w:r>
    </w:p>
    <w:p>
      <w:pPr>
        <w:numPr>
          <w:ilvl w:val="2"/>
          <w:numId w:val="900"/>
        </w:numPr>
        <w:spacing w:before="0" w:after="0"/>
      </w:pPr>
      <w:r>
        <w:t>Business Unit Leaders</w:t>
      </w:r>
    </w:p>
    <w:p>
      <w:pPr>
        <w:numPr>
          <w:ilvl w:val="1"/>
          <w:numId w:val="900"/>
        </w:numPr>
        <w:spacing w:before="0" w:after="0"/>
      </w:pPr>
      <w:r>
        <w:t>Architecture Leadership</w:t>
      </w:r>
    </w:p>
    <w:p>
      <w:pPr>
        <w:numPr>
          <w:ilvl w:val="2"/>
          <w:numId w:val="900"/>
        </w:numPr>
        <w:spacing w:before="0" w:after="0"/>
      </w:pPr>
      <w:r>
        <w:t>Chief Enterprise Architect</w:t>
      </w:r>
    </w:p>
    <w:p>
      <w:pPr>
        <w:numPr>
          <w:ilvl w:val="3"/>
          <w:numId w:val="900"/>
        </w:numPr>
        <w:spacing w:before="0" w:after="0"/>
      </w:pPr>
      <w:r>
        <w:t>Strategic Vision</w:t>
      </w:r>
    </w:p>
    <w:p>
      <w:pPr>
        <w:numPr>
          <w:ilvl w:val="3"/>
          <w:numId w:val="900"/>
        </w:numPr>
        <w:spacing w:before="0" w:after="0"/>
      </w:pPr>
      <w:r>
        <w:t>Stakeholder Engagement</w:t>
      </w:r>
    </w:p>
    <w:p>
      <w:pPr>
        <w:numPr>
          <w:ilvl w:val="3"/>
          <w:numId w:val="900"/>
        </w:numPr>
        <w:spacing w:before="0" w:after="0"/>
      </w:pPr>
      <w:r>
        <w:t>Architecture Governance</w:t>
      </w:r>
    </w:p>
    <w:p>
      <w:pPr>
        <w:numPr>
          <w:ilvl w:val="3"/>
          <w:numId w:val="900"/>
        </w:numPr>
        <w:spacing w:before="0" w:after="0"/>
      </w:pPr>
      <w:r>
        <w:t>Team Leadership</w:t>
      </w:r>
    </w:p>
    <w:p>
      <w:pPr>
        <w:numPr>
          <w:ilvl w:val="2"/>
          <w:numId w:val="900"/>
        </w:numPr>
        <w:spacing w:before="0" w:after="0"/>
      </w:pPr>
      <w:r>
        <w:t>Enterprise Architect</w:t>
      </w:r>
    </w:p>
    <w:p>
      <w:pPr>
        <w:numPr>
          <w:ilvl w:val="3"/>
          <w:numId w:val="900"/>
        </w:numPr>
        <w:spacing w:before="0" w:after="0"/>
      </w:pPr>
      <w:r>
        <w:t>Cross-Domain Integration</w:t>
      </w:r>
    </w:p>
    <w:p>
      <w:pPr>
        <w:numPr>
          <w:ilvl w:val="3"/>
          <w:numId w:val="900"/>
        </w:numPr>
        <w:spacing w:before="0" w:after="0"/>
      </w:pPr>
      <w:r>
        <w:t>Standards Development</w:t>
      </w:r>
    </w:p>
    <w:p>
      <w:pPr>
        <w:numPr>
          <w:ilvl w:val="3"/>
          <w:numId w:val="900"/>
        </w:numPr>
        <w:spacing w:before="0" w:after="0"/>
      </w:pPr>
      <w:r>
        <w:t>Architecture Planning</w:t>
      </w:r>
    </w:p>
    <w:p>
      <w:pPr>
        <w:numPr>
          <w:ilvl w:val="3"/>
          <w:numId w:val="900"/>
        </w:numPr>
        <w:spacing w:before="0" w:after="0"/>
      </w:pPr>
      <w:r>
        <w:t>Solution Guidance</w:t>
      </w:r>
    </w:p>
    <w:p>
      <w:pPr>
        <w:numPr>
          <w:ilvl w:val="1"/>
          <w:numId w:val="900"/>
        </w:numPr>
        <w:spacing w:before="0" w:after="0"/>
      </w:pPr>
      <w:r>
        <w:t>Domain Architecture Roles</w:t>
      </w:r>
    </w:p>
    <w:p>
      <w:pPr>
        <w:numPr>
          <w:ilvl w:val="2"/>
          <w:numId w:val="900"/>
        </w:numPr>
        <w:spacing w:before="0" w:after="0"/>
      </w:pPr>
      <w:r>
        <w:t>Business Architect</w:t>
      </w:r>
    </w:p>
    <w:p>
      <w:pPr>
        <w:numPr>
          <w:ilvl w:val="3"/>
          <w:numId w:val="900"/>
        </w:numPr>
        <w:spacing w:before="0" w:after="0"/>
      </w:pPr>
      <w:r>
        <w:t>Business Strategy Alignment</w:t>
      </w:r>
    </w:p>
    <w:p>
      <w:pPr>
        <w:numPr>
          <w:ilvl w:val="3"/>
          <w:numId w:val="900"/>
        </w:numPr>
        <w:spacing w:before="0" w:after="0"/>
      </w:pPr>
      <w:r>
        <w:t>Process Architecture</w:t>
      </w:r>
    </w:p>
    <w:p>
      <w:pPr>
        <w:numPr>
          <w:ilvl w:val="3"/>
          <w:numId w:val="900"/>
        </w:numPr>
        <w:spacing w:before="0" w:after="0"/>
      </w:pPr>
      <w:r>
        <w:t>Capability Modeling</w:t>
      </w:r>
    </w:p>
    <w:p>
      <w:pPr>
        <w:numPr>
          <w:ilvl w:val="3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Data Architect</w:t>
      </w:r>
    </w:p>
    <w:p>
      <w:pPr>
        <w:numPr>
          <w:ilvl w:val="3"/>
          <w:numId w:val="900"/>
        </w:numPr>
        <w:spacing w:before="0" w:after="0"/>
      </w:pPr>
      <w:r>
        <w:t>Data Strategy</w:t>
      </w:r>
    </w:p>
    <w:p>
      <w:pPr>
        <w:numPr>
          <w:ilvl w:val="3"/>
          <w:numId w:val="900"/>
        </w:numPr>
        <w:spacing w:before="0" w:after="0"/>
      </w:pPr>
      <w:r>
        <w:t>Data Modeling</w:t>
      </w:r>
    </w:p>
    <w:p>
      <w:pPr>
        <w:numPr>
          <w:ilvl w:val="3"/>
          <w:numId w:val="900"/>
        </w:numPr>
        <w:spacing w:before="0" w:after="0"/>
      </w:pPr>
      <w:r>
        <w:t>Data Governance</w:t>
      </w:r>
    </w:p>
    <w:p>
      <w:pPr>
        <w:numPr>
          <w:ilvl w:val="3"/>
          <w:numId w:val="900"/>
        </w:numPr>
        <w:spacing w:before="0" w:after="0"/>
      </w:pPr>
      <w:r>
        <w:t>Integration Design</w:t>
      </w:r>
    </w:p>
    <w:p>
      <w:pPr>
        <w:numPr>
          <w:ilvl w:val="2"/>
          <w:numId w:val="900"/>
        </w:numPr>
        <w:spacing w:before="0" w:after="0"/>
      </w:pPr>
      <w:r>
        <w:t>Application Architect</w:t>
      </w:r>
    </w:p>
    <w:p>
      <w:pPr>
        <w:numPr>
          <w:ilvl w:val="3"/>
          <w:numId w:val="900"/>
        </w:numPr>
        <w:spacing w:before="0" w:after="0"/>
      </w:pPr>
      <w:r>
        <w:t>Application Strategy</w:t>
      </w:r>
    </w:p>
    <w:p>
      <w:pPr>
        <w:numPr>
          <w:ilvl w:val="3"/>
          <w:numId w:val="900"/>
        </w:numPr>
        <w:spacing w:before="0" w:after="0"/>
      </w:pPr>
      <w:r>
        <w:t>Solution Architecture</w:t>
      </w:r>
    </w:p>
    <w:p>
      <w:pPr>
        <w:numPr>
          <w:ilvl w:val="3"/>
          <w:numId w:val="900"/>
        </w:numPr>
        <w:spacing w:before="0" w:after="0"/>
      </w:pPr>
      <w:r>
        <w:t>Integration Design</w:t>
      </w:r>
    </w:p>
    <w:p>
      <w:pPr>
        <w:numPr>
          <w:ilvl w:val="3"/>
          <w:numId w:val="900"/>
        </w:numPr>
        <w:spacing w:before="0" w:after="0"/>
      </w:pPr>
      <w:r>
        <w:t>Technology Selection</w:t>
      </w:r>
    </w:p>
    <w:p>
      <w:pPr>
        <w:numPr>
          <w:ilvl w:val="2"/>
          <w:numId w:val="900"/>
        </w:numPr>
        <w:spacing w:before="0" w:after="0"/>
      </w:pPr>
      <w:r>
        <w:t>Infrastructure Architect</w:t>
      </w:r>
    </w:p>
    <w:p>
      <w:pPr>
        <w:numPr>
          <w:ilvl w:val="3"/>
          <w:numId w:val="900"/>
        </w:numPr>
        <w:spacing w:before="0" w:after="0"/>
      </w:pPr>
      <w:r>
        <w:t>Technology Strategy</w:t>
      </w:r>
    </w:p>
    <w:p>
      <w:pPr>
        <w:numPr>
          <w:ilvl w:val="3"/>
          <w:numId w:val="900"/>
        </w:numPr>
        <w:spacing w:before="0" w:after="0"/>
      </w:pPr>
      <w:r>
        <w:t>Infrastructure Design</w:t>
      </w:r>
    </w:p>
    <w:p>
      <w:pPr>
        <w:numPr>
          <w:ilvl w:val="3"/>
          <w:numId w:val="900"/>
        </w:numPr>
        <w:spacing w:before="0" w:after="0"/>
      </w:pPr>
      <w:r>
        <w:t>Platform Management</w:t>
      </w:r>
    </w:p>
    <w:p>
      <w:pPr>
        <w:numPr>
          <w:ilvl w:val="3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Supporting Roles</w:t>
      </w:r>
    </w:p>
    <w:p>
      <w:pPr>
        <w:numPr>
          <w:ilvl w:val="2"/>
          <w:numId w:val="900"/>
        </w:numPr>
        <w:spacing w:before="0" w:after="0"/>
      </w:pPr>
      <w:r>
        <w:t>Solution Architect</w:t>
      </w:r>
    </w:p>
    <w:p>
      <w:pPr>
        <w:numPr>
          <w:ilvl w:val="2"/>
          <w:numId w:val="900"/>
        </w:numPr>
        <w:spacing w:before="0" w:after="0"/>
      </w:pPr>
      <w:r>
        <w:t>Technical Architect</w:t>
      </w:r>
    </w:p>
    <w:p>
      <w:pPr>
        <w:numPr>
          <w:ilvl w:val="2"/>
          <w:numId w:val="900"/>
        </w:numPr>
        <w:spacing w:before="0" w:after="0"/>
      </w:pPr>
      <w:r>
        <w:t>Security Architect</w:t>
      </w:r>
    </w:p>
    <w:p>
      <w:pPr>
        <w:numPr>
          <w:ilvl w:val="2"/>
          <w:numId w:val="900"/>
        </w:numPr>
        <w:spacing w:before="0" w:after="0"/>
      </w:pPr>
      <w:r>
        <w:t>Integration Architect</w:t>
      </w:r>
    </w:p>
    <w:p>
      <w:pPr>
        <w:numPr>
          <w:ilvl w:val="0"/>
          <w:numId w:val="900"/>
        </w:numPr>
        <w:spacing w:before="0" w:after="0"/>
      </w:pPr>
      <w:r>
        <w:t>Architecture Governance</w:t>
      </w:r>
    </w:p>
    <w:p>
      <w:pPr>
        <w:numPr>
          <w:ilvl w:val="1"/>
          <w:numId w:val="900"/>
        </w:numPr>
        <w:spacing w:before="0" w:after="0"/>
      </w:pPr>
      <w:r>
        <w:t>Governance Framework</w:t>
      </w:r>
    </w:p>
    <w:p>
      <w:pPr>
        <w:numPr>
          <w:ilvl w:val="2"/>
          <w:numId w:val="900"/>
        </w:numPr>
        <w:spacing w:before="0" w:after="0"/>
      </w:pPr>
      <w:r>
        <w:t>Governance Principles</w:t>
      </w:r>
    </w:p>
    <w:p>
      <w:pPr>
        <w:numPr>
          <w:ilvl w:val="2"/>
          <w:numId w:val="900"/>
        </w:numPr>
        <w:spacing w:before="0" w:after="0"/>
      </w:pPr>
      <w:r>
        <w:t>Decision Rights</w:t>
      </w:r>
    </w:p>
    <w:p>
      <w:pPr>
        <w:numPr>
          <w:ilvl w:val="2"/>
          <w:numId w:val="900"/>
        </w:numPr>
        <w:spacing w:before="0" w:after="0"/>
      </w:pPr>
      <w:r>
        <w:t>Accountability Structure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Architecture Review Board</w:t>
      </w:r>
    </w:p>
    <w:p>
      <w:pPr>
        <w:numPr>
          <w:ilvl w:val="2"/>
          <w:numId w:val="900"/>
        </w:numPr>
        <w:spacing w:before="0" w:after="0"/>
      </w:pPr>
      <w:r>
        <w:t>Board Composition</w:t>
      </w:r>
    </w:p>
    <w:p>
      <w:pPr>
        <w:numPr>
          <w:ilvl w:val="2"/>
          <w:numId w:val="900"/>
        </w:numPr>
        <w:spacing w:before="0" w:after="0"/>
      </w:pPr>
      <w:r>
        <w:t>Review Processes</w:t>
      </w:r>
    </w:p>
    <w:p>
      <w:pPr>
        <w:numPr>
          <w:ilvl w:val="2"/>
          <w:numId w:val="900"/>
        </w:numPr>
        <w:spacing w:before="0" w:after="0"/>
      </w:pPr>
      <w:r>
        <w:t>Decision Criteria</w:t>
      </w:r>
    </w:p>
    <w:p>
      <w:pPr>
        <w:numPr>
          <w:ilvl w:val="2"/>
          <w:numId w:val="900"/>
        </w:numPr>
        <w:spacing w:before="0" w:after="0"/>
      </w:pPr>
      <w:r>
        <w:t>Exception Management</w:t>
      </w:r>
    </w:p>
    <w:p>
      <w:pPr>
        <w:numPr>
          <w:ilvl w:val="1"/>
          <w:numId w:val="900"/>
        </w:numPr>
        <w:spacing w:before="0" w:after="0"/>
      </w:pPr>
      <w:r>
        <w:t>Architecture Standards</w:t>
      </w:r>
    </w:p>
    <w:p>
      <w:pPr>
        <w:numPr>
          <w:ilvl w:val="2"/>
          <w:numId w:val="900"/>
        </w:numPr>
        <w:spacing w:before="0" w:after="0"/>
      </w:pPr>
      <w:r>
        <w:t>Standards Development</w:t>
      </w:r>
    </w:p>
    <w:p>
      <w:pPr>
        <w:numPr>
          <w:ilvl w:val="2"/>
          <w:numId w:val="900"/>
        </w:numPr>
        <w:spacing w:before="0" w:after="0"/>
      </w:pPr>
      <w:r>
        <w:t>Standards Maintenance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Architecture Compliance</w:t>
      </w:r>
    </w:p>
    <w:p>
      <w:pPr>
        <w:numPr>
          <w:ilvl w:val="2"/>
          <w:numId w:val="900"/>
        </w:numPr>
        <w:spacing w:before="0" w:after="0"/>
      </w:pPr>
      <w:r>
        <w:t>Compliance Framework</w:t>
      </w:r>
    </w:p>
    <w:p>
      <w:pPr>
        <w:numPr>
          <w:ilvl w:val="2"/>
          <w:numId w:val="900"/>
        </w:numPr>
        <w:spacing w:before="0" w:after="0"/>
      </w:pPr>
      <w:r>
        <w:t>Assessment Methods</w:t>
      </w:r>
    </w:p>
    <w:p>
      <w:pPr>
        <w:numPr>
          <w:ilvl w:val="2"/>
          <w:numId w:val="900"/>
        </w:numPr>
        <w:spacing w:before="0" w:after="0"/>
      </w:pPr>
      <w:r>
        <w:t>Remediation Processes</w:t>
      </w:r>
    </w:p>
    <w:p>
      <w:pPr>
        <w:numPr>
          <w:ilvl w:val="2"/>
          <w:numId w:val="900"/>
        </w:numPr>
        <w:spacing w:before="0" w:after="0"/>
      </w:pPr>
      <w:r>
        <w:t>Reporting Mechanisms</w:t>
      </w:r>
    </w:p>
    <w:p>
      <w:pPr>
        <w:numPr>
          <w:ilvl w:val="0"/>
          <w:numId w:val="900"/>
        </w:numPr>
        <w:spacing w:before="0" w:after="0"/>
      </w:pPr>
      <w:r>
        <w:t>EA Lifecycle Management</w:t>
      </w:r>
    </w:p>
    <w:p>
      <w:pPr>
        <w:numPr>
          <w:ilvl w:val="1"/>
          <w:numId w:val="900"/>
        </w:numPr>
        <w:spacing w:before="0" w:after="0"/>
      </w:pPr>
      <w:r>
        <w:t>Architecture Planning</w:t>
      </w:r>
    </w:p>
    <w:p>
      <w:pPr>
        <w:numPr>
          <w:ilvl w:val="2"/>
          <w:numId w:val="900"/>
        </w:numPr>
        <w:spacing w:before="0" w:after="0"/>
      </w:pPr>
      <w:r>
        <w:t>Strategic Alignment</w:t>
      </w:r>
    </w:p>
    <w:p>
      <w:pPr>
        <w:numPr>
          <w:ilvl w:val="2"/>
          <w:numId w:val="900"/>
        </w:numPr>
        <w:spacing w:before="0" w:after="0"/>
      </w:pPr>
      <w:r>
        <w:t>Roadmap Development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Architecture Development</w:t>
      </w:r>
    </w:p>
    <w:p>
      <w:pPr>
        <w:numPr>
          <w:ilvl w:val="2"/>
          <w:numId w:val="900"/>
        </w:numPr>
        <w:spacing w:before="0" w:after="0"/>
      </w:pPr>
      <w:r>
        <w:t>Current State Analysis</w:t>
      </w:r>
    </w:p>
    <w:p>
      <w:pPr>
        <w:numPr>
          <w:ilvl w:val="2"/>
          <w:numId w:val="900"/>
        </w:numPr>
        <w:spacing w:before="0" w:after="0"/>
      </w:pPr>
      <w:r>
        <w:t>Future State Design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Transition Planning</w:t>
      </w:r>
    </w:p>
    <w:p>
      <w:pPr>
        <w:numPr>
          <w:ilvl w:val="1"/>
          <w:numId w:val="900"/>
        </w:numPr>
        <w:spacing w:before="0" w:after="0"/>
      </w:pPr>
      <w:r>
        <w:t>Architecture Implementation</w:t>
      </w:r>
    </w:p>
    <w:p>
      <w:pPr>
        <w:numPr>
          <w:ilvl w:val="2"/>
          <w:numId w:val="900"/>
        </w:numPr>
        <w:spacing w:before="0" w:after="0"/>
      </w:pPr>
      <w:r>
        <w:t>Project Oversight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Performance Tracking</w:t>
      </w:r>
    </w:p>
    <w:p>
      <w:pPr>
        <w:numPr>
          <w:ilvl w:val="1"/>
          <w:numId w:val="900"/>
        </w:numPr>
        <w:spacing w:before="0" w:after="0"/>
      </w:pPr>
      <w:r>
        <w:t>Architecture Maintenance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Architecture Updates</w:t>
      </w:r>
    </w:p>
    <w:p>
      <w:pPr>
        <w:numPr>
          <w:ilvl w:val="2"/>
          <w:numId w:val="900"/>
        </w:numPr>
        <w:spacing w:before="0" w:after="0"/>
      </w:pPr>
      <w:r>
        <w:t>Technology Refresh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pStyle w:val="Heading1"/>
      </w:pPr>
      <w:r>
        <w:t>Architecture Artifacts, Models, and Tools</w:t>
      </w:r>
    </w:p>
    <w:p>
      <w:pPr>
        <w:numPr>
          <w:ilvl w:val="0"/>
          <w:numId w:val="900"/>
        </w:numPr>
        <w:spacing w:before="0" w:after="0"/>
      </w:pPr>
      <w:r>
        <w:t>Architecture Artifacts</w:t>
      </w:r>
    </w:p>
    <w:p>
      <w:pPr>
        <w:numPr>
          <w:ilvl w:val="1"/>
          <w:numId w:val="900"/>
        </w:numPr>
        <w:spacing w:before="0" w:after="0"/>
      </w:pPr>
      <w:r>
        <w:t>Artifact Categories</w:t>
      </w:r>
    </w:p>
    <w:p>
      <w:pPr>
        <w:numPr>
          <w:ilvl w:val="2"/>
          <w:numId w:val="900"/>
        </w:numPr>
        <w:spacing w:before="0" w:after="0"/>
      </w:pPr>
      <w:r>
        <w:t>Catalogs</w:t>
      </w:r>
    </w:p>
    <w:p>
      <w:pPr>
        <w:numPr>
          <w:ilvl w:val="3"/>
          <w:numId w:val="900"/>
        </w:numPr>
        <w:spacing w:before="0" w:after="0"/>
      </w:pPr>
      <w:r>
        <w:t>Business Capability Catalog</w:t>
      </w:r>
    </w:p>
    <w:p>
      <w:pPr>
        <w:numPr>
          <w:ilvl w:val="3"/>
          <w:numId w:val="900"/>
        </w:numPr>
        <w:spacing w:before="0" w:after="0"/>
      </w:pPr>
      <w:r>
        <w:t>Application Portfolio Catalog</w:t>
      </w:r>
    </w:p>
    <w:p>
      <w:pPr>
        <w:numPr>
          <w:ilvl w:val="3"/>
          <w:numId w:val="900"/>
        </w:numPr>
        <w:spacing w:before="0" w:after="0"/>
      </w:pPr>
      <w:r>
        <w:t>Technology Standards Catalog</w:t>
      </w:r>
    </w:p>
    <w:p>
      <w:pPr>
        <w:numPr>
          <w:ilvl w:val="3"/>
          <w:numId w:val="900"/>
        </w:numPr>
        <w:spacing w:before="0" w:after="0"/>
      </w:pPr>
      <w:r>
        <w:t>Data Entity Catalog</w:t>
      </w:r>
    </w:p>
    <w:p>
      <w:pPr>
        <w:numPr>
          <w:ilvl w:val="3"/>
          <w:numId w:val="900"/>
        </w:numPr>
        <w:spacing w:before="0" w:after="0"/>
      </w:pPr>
      <w:r>
        <w:t>Service Catalog</w:t>
      </w:r>
    </w:p>
    <w:p>
      <w:pPr>
        <w:numPr>
          <w:ilvl w:val="2"/>
          <w:numId w:val="900"/>
        </w:numPr>
        <w:spacing w:before="0" w:after="0"/>
      </w:pPr>
      <w:r>
        <w:t>Matrices</w:t>
      </w:r>
    </w:p>
    <w:p>
      <w:pPr>
        <w:numPr>
          <w:ilvl w:val="3"/>
          <w:numId w:val="900"/>
        </w:numPr>
        <w:spacing w:before="0" w:after="0"/>
      </w:pPr>
      <w:r>
        <w:t>Capability-to-Application Matrix</w:t>
      </w:r>
    </w:p>
    <w:p>
      <w:pPr>
        <w:numPr>
          <w:ilvl w:val="3"/>
          <w:numId w:val="900"/>
        </w:numPr>
        <w:spacing w:before="0" w:after="0"/>
      </w:pPr>
      <w:r>
        <w:t>Application-to-Technology Matrix</w:t>
      </w:r>
    </w:p>
    <w:p>
      <w:pPr>
        <w:numPr>
          <w:ilvl w:val="3"/>
          <w:numId w:val="900"/>
        </w:numPr>
        <w:spacing w:before="0" w:after="0"/>
      </w:pPr>
      <w:r>
        <w:t>Process-to-Application Matrix</w:t>
      </w:r>
    </w:p>
    <w:p>
      <w:pPr>
        <w:numPr>
          <w:ilvl w:val="3"/>
          <w:numId w:val="900"/>
        </w:numPr>
        <w:spacing w:before="0" w:after="0"/>
      </w:pPr>
      <w:r>
        <w:t>Data-to-Application Matrix</w:t>
      </w:r>
    </w:p>
    <w:p>
      <w:pPr>
        <w:numPr>
          <w:ilvl w:val="3"/>
          <w:numId w:val="900"/>
        </w:numPr>
        <w:spacing w:before="0" w:after="0"/>
      </w:pPr>
      <w:r>
        <w:t>Stakeholder-to-Concern Matrix</w:t>
      </w:r>
    </w:p>
    <w:p>
      <w:pPr>
        <w:numPr>
          <w:ilvl w:val="2"/>
          <w:numId w:val="900"/>
        </w:numPr>
        <w:spacing w:before="0" w:after="0"/>
      </w:pPr>
      <w:r>
        <w:t>Diagrams</w:t>
      </w:r>
    </w:p>
    <w:p>
      <w:pPr>
        <w:numPr>
          <w:ilvl w:val="3"/>
          <w:numId w:val="900"/>
        </w:numPr>
        <w:spacing w:before="0" w:after="0"/>
      </w:pPr>
      <w:r>
        <w:t>Business Process Diagrams</w:t>
      </w:r>
    </w:p>
    <w:p>
      <w:pPr>
        <w:numPr>
          <w:ilvl w:val="3"/>
          <w:numId w:val="900"/>
        </w:numPr>
        <w:spacing w:before="0" w:after="0"/>
      </w:pPr>
      <w:r>
        <w:t>Application Communication Diagrams</w:t>
      </w:r>
    </w:p>
    <w:p>
      <w:pPr>
        <w:numPr>
          <w:ilvl w:val="3"/>
          <w:numId w:val="900"/>
        </w:numPr>
        <w:spacing w:before="0" w:after="0"/>
      </w:pPr>
      <w:r>
        <w:t>Data Flow Diagrams</w:t>
      </w:r>
    </w:p>
    <w:p>
      <w:pPr>
        <w:numPr>
          <w:ilvl w:val="3"/>
          <w:numId w:val="900"/>
        </w:numPr>
        <w:spacing w:before="0" w:after="0"/>
      </w:pPr>
      <w:r>
        <w:t>Network Architecture Diagrams</w:t>
      </w:r>
    </w:p>
    <w:p>
      <w:pPr>
        <w:numPr>
          <w:ilvl w:val="3"/>
          <w:numId w:val="900"/>
        </w:numPr>
        <w:spacing w:before="0" w:after="0"/>
      </w:pPr>
      <w:r>
        <w:t>Value Stream Maps</w:t>
      </w:r>
    </w:p>
    <w:p>
      <w:pPr>
        <w:numPr>
          <w:ilvl w:val="3"/>
          <w:numId w:val="900"/>
        </w:numPr>
        <w:spacing w:before="0" w:after="0"/>
      </w:pPr>
      <w:r>
        <w:t>Organizational Charts</w:t>
      </w:r>
    </w:p>
    <w:p>
      <w:pPr>
        <w:numPr>
          <w:ilvl w:val="1"/>
          <w:numId w:val="900"/>
        </w:numPr>
        <w:spacing w:before="0" w:after="0"/>
      </w:pPr>
      <w:r>
        <w:t>Artifact Management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Distribution Control</w:t>
      </w:r>
    </w:p>
    <w:p>
      <w:pPr>
        <w:numPr>
          <w:ilvl w:val="0"/>
          <w:numId w:val="900"/>
        </w:numPr>
        <w:spacing w:before="0" w:after="0"/>
      </w:pPr>
      <w:r>
        <w:t>Architecture Modeling</w:t>
      </w:r>
    </w:p>
    <w:p>
      <w:pPr>
        <w:numPr>
          <w:ilvl w:val="1"/>
          <w:numId w:val="900"/>
        </w:numPr>
        <w:spacing w:before="0" w:after="0"/>
      </w:pPr>
      <w:r>
        <w:t>Modeling Principles</w:t>
      </w:r>
    </w:p>
    <w:p>
      <w:pPr>
        <w:numPr>
          <w:ilvl w:val="2"/>
          <w:numId w:val="900"/>
        </w:numPr>
        <w:spacing w:before="0" w:after="0"/>
      </w:pPr>
      <w:r>
        <w:t>Abstraction Levels</w:t>
      </w:r>
    </w:p>
    <w:p>
      <w:pPr>
        <w:numPr>
          <w:ilvl w:val="2"/>
          <w:numId w:val="900"/>
        </w:numPr>
        <w:spacing w:before="0" w:after="0"/>
      </w:pPr>
      <w:r>
        <w:t>Model Purpose</w:t>
      </w:r>
    </w:p>
    <w:p>
      <w:pPr>
        <w:numPr>
          <w:ilvl w:val="2"/>
          <w:numId w:val="900"/>
        </w:numPr>
        <w:spacing w:before="0" w:after="0"/>
      </w:pPr>
      <w:r>
        <w:t>Audience Considerations</w:t>
      </w:r>
    </w:p>
    <w:p>
      <w:pPr>
        <w:numPr>
          <w:ilvl w:val="2"/>
          <w:numId w:val="900"/>
        </w:numPr>
        <w:spacing w:before="0" w:after="0"/>
      </w:pPr>
      <w:r>
        <w:t>Modeling Standards</w:t>
      </w:r>
    </w:p>
    <w:p>
      <w:pPr>
        <w:numPr>
          <w:ilvl w:val="1"/>
          <w:numId w:val="900"/>
        </w:numPr>
        <w:spacing w:before="0" w:after="0"/>
      </w:pPr>
      <w:r>
        <w:t>Modeling Languages</w:t>
      </w:r>
    </w:p>
    <w:p>
      <w:pPr>
        <w:numPr>
          <w:ilvl w:val="2"/>
          <w:numId w:val="900"/>
        </w:numPr>
        <w:spacing w:before="0" w:after="0"/>
      </w:pPr>
      <w:r>
        <w:t>ArchiMate</w:t>
      </w:r>
    </w:p>
    <w:p>
      <w:pPr>
        <w:numPr>
          <w:ilvl w:val="3"/>
          <w:numId w:val="900"/>
        </w:numPr>
        <w:spacing w:before="0" w:after="0"/>
      </w:pPr>
      <w:r>
        <w:t>Core Language Elements</w:t>
      </w:r>
    </w:p>
    <w:p>
      <w:pPr>
        <w:numPr>
          <w:ilvl w:val="3"/>
          <w:numId w:val="900"/>
        </w:numPr>
        <w:spacing w:before="0" w:after="0"/>
      </w:pPr>
      <w:r>
        <w:t>Layer Structure</w:t>
      </w:r>
    </w:p>
    <w:p>
      <w:pPr>
        <w:numPr>
          <w:ilvl w:val="3"/>
          <w:numId w:val="900"/>
        </w:numPr>
        <w:spacing w:before="0" w:after="0"/>
      </w:pPr>
      <w:r>
        <w:t>Relationship Types</w:t>
      </w:r>
    </w:p>
    <w:p>
      <w:pPr>
        <w:numPr>
          <w:ilvl w:val="3"/>
          <w:numId w:val="900"/>
        </w:numPr>
        <w:spacing w:before="0" w:after="0"/>
      </w:pPr>
      <w:r>
        <w:t>Viewpoint Library</w:t>
      </w:r>
    </w:p>
    <w:p>
      <w:pPr>
        <w:numPr>
          <w:ilvl w:val="3"/>
          <w:numId w:val="900"/>
        </w:numPr>
        <w:spacing w:before="0" w:after="0"/>
      </w:pPr>
      <w:r>
        <w:t>Modeling Guidelines</w:t>
      </w:r>
    </w:p>
    <w:p>
      <w:pPr>
        <w:numPr>
          <w:ilvl w:val="2"/>
          <w:numId w:val="900"/>
        </w:numPr>
        <w:spacing w:before="0" w:after="0"/>
      </w:pPr>
      <w:r>
        <w:t>Unified Modeling Language</w:t>
      </w:r>
    </w:p>
    <w:p>
      <w:pPr>
        <w:numPr>
          <w:ilvl w:val="3"/>
          <w:numId w:val="900"/>
        </w:numPr>
        <w:spacing w:before="0" w:after="0"/>
      </w:pPr>
      <w:r>
        <w:t>Structural Diagrams</w:t>
      </w:r>
    </w:p>
    <w:p>
      <w:pPr>
        <w:numPr>
          <w:ilvl w:val="3"/>
          <w:numId w:val="900"/>
        </w:numPr>
        <w:spacing w:before="0" w:after="0"/>
      </w:pPr>
      <w:r>
        <w:t>Behavioral Diagrams</w:t>
      </w:r>
    </w:p>
    <w:p>
      <w:pPr>
        <w:numPr>
          <w:ilvl w:val="3"/>
          <w:numId w:val="900"/>
        </w:numPr>
        <w:spacing w:before="0" w:after="0"/>
      </w:pPr>
      <w:r>
        <w:t>Use Case Modeling</w:t>
      </w:r>
    </w:p>
    <w:p>
      <w:pPr>
        <w:numPr>
          <w:ilvl w:val="3"/>
          <w:numId w:val="900"/>
        </w:numPr>
        <w:spacing w:before="0" w:after="0"/>
      </w:pPr>
      <w:r>
        <w:t>Class Diagrams</w:t>
      </w:r>
    </w:p>
    <w:p>
      <w:pPr>
        <w:numPr>
          <w:ilvl w:val="3"/>
          <w:numId w:val="900"/>
        </w:numPr>
        <w:spacing w:before="0" w:after="0"/>
      </w:pPr>
      <w:r>
        <w:t>Sequence Diagrams</w:t>
      </w:r>
    </w:p>
    <w:p>
      <w:pPr>
        <w:numPr>
          <w:ilvl w:val="2"/>
          <w:numId w:val="900"/>
        </w:numPr>
        <w:spacing w:before="0" w:after="0"/>
      </w:pPr>
      <w:r>
        <w:t>Business Process Model and Notation</w:t>
      </w:r>
    </w:p>
    <w:p>
      <w:pPr>
        <w:numPr>
          <w:ilvl w:val="3"/>
          <w:numId w:val="900"/>
        </w:numPr>
        <w:spacing w:before="0" w:after="0"/>
      </w:pPr>
      <w:r>
        <w:t>Process Elements</w:t>
      </w:r>
    </w:p>
    <w:p>
      <w:pPr>
        <w:numPr>
          <w:ilvl w:val="3"/>
          <w:numId w:val="900"/>
        </w:numPr>
        <w:spacing w:before="0" w:after="0"/>
      </w:pPr>
      <w:r>
        <w:t>Flow Objects</w:t>
      </w:r>
    </w:p>
    <w:p>
      <w:pPr>
        <w:numPr>
          <w:ilvl w:val="3"/>
          <w:numId w:val="900"/>
        </w:numPr>
        <w:spacing w:before="0" w:after="0"/>
      </w:pPr>
      <w:r>
        <w:t>Connecting Objects</w:t>
      </w:r>
    </w:p>
    <w:p>
      <w:pPr>
        <w:numPr>
          <w:ilvl w:val="3"/>
          <w:numId w:val="900"/>
        </w:numPr>
        <w:spacing w:before="0" w:after="0"/>
      </w:pPr>
      <w:r>
        <w:t>Swimlanes</w:t>
      </w:r>
    </w:p>
    <w:p>
      <w:pPr>
        <w:numPr>
          <w:ilvl w:val="3"/>
          <w:numId w:val="900"/>
        </w:numPr>
        <w:spacing w:before="0" w:after="0"/>
      </w:pPr>
      <w:r>
        <w:t>Event Types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Consistency Checking</w:t>
      </w:r>
    </w:p>
    <w:p>
      <w:pPr>
        <w:numPr>
          <w:ilvl w:val="2"/>
          <w:numId w:val="900"/>
        </w:numPr>
        <w:spacing w:before="0" w:after="0"/>
      </w:pPr>
      <w:r>
        <w:t>Completeness Assessment</w:t>
      </w:r>
    </w:p>
    <w:p>
      <w:pPr>
        <w:numPr>
          <w:ilvl w:val="2"/>
          <w:numId w:val="900"/>
        </w:numPr>
        <w:spacing w:before="0" w:after="0"/>
      </w:pPr>
      <w:r>
        <w:t>Stakeholder Review</w:t>
      </w:r>
    </w:p>
    <w:p>
      <w:pPr>
        <w:numPr>
          <w:ilvl w:val="2"/>
          <w:numId w:val="900"/>
        </w:numPr>
        <w:spacing w:before="0" w:after="0"/>
      </w:pPr>
      <w:r>
        <w:t>Quality Metrics</w:t>
      </w:r>
    </w:p>
    <w:p>
      <w:pPr>
        <w:numPr>
          <w:ilvl w:val="0"/>
          <w:numId w:val="900"/>
        </w:numPr>
        <w:spacing w:before="0" w:after="0"/>
      </w:pPr>
      <w:r>
        <w:t>EA Tools and Repositories</w:t>
      </w:r>
    </w:p>
    <w:p>
      <w:pPr>
        <w:numPr>
          <w:ilvl w:val="1"/>
          <w:numId w:val="900"/>
        </w:numPr>
        <w:spacing w:before="0" w:after="0"/>
      </w:pPr>
      <w:r>
        <w:t>Repository Requirements</w:t>
      </w:r>
    </w:p>
    <w:p>
      <w:pPr>
        <w:numPr>
          <w:ilvl w:val="2"/>
          <w:numId w:val="900"/>
        </w:numPr>
        <w:spacing w:before="0" w:after="0"/>
      </w:pPr>
      <w:r>
        <w:t>Centralized Storage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Integration Capabilities</w:t>
      </w:r>
    </w:p>
    <w:p>
      <w:pPr>
        <w:numPr>
          <w:ilvl w:val="2"/>
          <w:numId w:val="900"/>
        </w:numPr>
        <w:spacing w:before="0" w:after="0"/>
      </w:pPr>
      <w:r>
        <w:t>Reporting Functions</w:t>
      </w:r>
    </w:p>
    <w:p>
      <w:pPr>
        <w:numPr>
          <w:ilvl w:val="1"/>
          <w:numId w:val="900"/>
        </w:numPr>
        <w:spacing w:before="0" w:after="0"/>
      </w:pPr>
      <w:r>
        <w:t>Tool Categories</w:t>
      </w:r>
    </w:p>
    <w:p>
      <w:pPr>
        <w:numPr>
          <w:ilvl w:val="2"/>
          <w:numId w:val="900"/>
        </w:numPr>
        <w:spacing w:before="0" w:after="0"/>
      </w:pPr>
      <w:r>
        <w:t>Modeling Tools</w:t>
      </w:r>
    </w:p>
    <w:p>
      <w:pPr>
        <w:numPr>
          <w:ilvl w:val="2"/>
          <w:numId w:val="900"/>
        </w:numPr>
        <w:spacing w:before="0" w:after="0"/>
      </w:pPr>
      <w:r>
        <w:t>Repository Tools</w:t>
      </w:r>
    </w:p>
    <w:p>
      <w:pPr>
        <w:numPr>
          <w:ilvl w:val="2"/>
          <w:numId w:val="900"/>
        </w:numPr>
        <w:spacing w:before="0" w:after="0"/>
      </w:pPr>
      <w:r>
        <w:t>Analysis Tools</w:t>
      </w:r>
    </w:p>
    <w:p>
      <w:pPr>
        <w:numPr>
          <w:ilvl w:val="2"/>
          <w:numId w:val="900"/>
        </w:numPr>
        <w:spacing w:before="0" w:after="0"/>
      </w:pPr>
      <w:r>
        <w:t>Collaboration Tools</w:t>
      </w:r>
    </w:p>
    <w:p>
      <w:pPr>
        <w:numPr>
          <w:ilvl w:val="2"/>
          <w:numId w:val="900"/>
        </w:numPr>
        <w:spacing w:before="0" w:after="0"/>
      </w:pPr>
      <w:r>
        <w:t>Reporting Tools</w:t>
      </w:r>
    </w:p>
    <w:p>
      <w:pPr>
        <w:numPr>
          <w:ilvl w:val="1"/>
          <w:numId w:val="900"/>
        </w:numPr>
        <w:spacing w:before="0" w:after="0"/>
      </w:pPr>
      <w:r>
        <w:t>Tool Selection</w:t>
      </w:r>
    </w:p>
    <w:p>
      <w:pPr>
        <w:numPr>
          <w:ilvl w:val="2"/>
          <w:numId w:val="900"/>
        </w:numPr>
        <w:spacing w:before="0" w:after="0"/>
      </w:pPr>
      <w:r>
        <w:t>Requirements Analysis</w:t>
      </w:r>
    </w:p>
    <w:p>
      <w:pPr>
        <w:numPr>
          <w:ilvl w:val="2"/>
          <w:numId w:val="900"/>
        </w:numPr>
        <w:spacing w:before="0" w:after="0"/>
      </w:pPr>
      <w:r>
        <w:t>Vendor Evaluation</w:t>
      </w:r>
    </w:p>
    <w:p>
      <w:pPr>
        <w:numPr>
          <w:ilvl w:val="2"/>
          <w:numId w:val="900"/>
        </w:numPr>
        <w:spacing w:before="0" w:after="0"/>
      </w:pPr>
      <w:r>
        <w:t>Proof of Concept</w:t>
      </w:r>
    </w:p>
    <w:p>
      <w:pPr>
        <w:numPr>
          <w:ilvl w:val="2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Tool Implementation</w:t>
      </w:r>
    </w:p>
    <w:p>
      <w:pPr>
        <w:numPr>
          <w:ilvl w:val="2"/>
          <w:numId w:val="900"/>
        </w:numPr>
        <w:spacing w:before="0" w:after="0"/>
      </w:pPr>
      <w:r>
        <w:t>Data Migration</w:t>
      </w:r>
    </w:p>
    <w:p>
      <w:pPr>
        <w:numPr>
          <w:ilvl w:val="2"/>
          <w:numId w:val="900"/>
        </w:numPr>
        <w:spacing w:before="0" w:after="0"/>
      </w:pPr>
      <w:r>
        <w:t>User Training</w:t>
      </w:r>
    </w:p>
    <w:p>
      <w:pPr>
        <w:numPr>
          <w:ilvl w:val="2"/>
          <w:numId w:val="900"/>
        </w:numPr>
        <w:spacing w:before="0" w:after="0"/>
      </w:pPr>
      <w:r>
        <w:t>Process Integration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pStyle w:val="Heading1"/>
      </w:pPr>
      <w:r>
        <w:t>EA Relationships with Other Disciplines</w:t>
      </w:r>
    </w:p>
    <w:p>
      <w:pPr>
        <w:numPr>
          <w:ilvl w:val="0"/>
          <w:numId w:val="900"/>
        </w:numPr>
        <w:spacing w:before="0" w:after="0"/>
      </w:pPr>
      <w:r>
        <w:t>EA and Solution Architecture</w:t>
      </w:r>
    </w:p>
    <w:p>
      <w:pPr>
        <w:numPr>
          <w:ilvl w:val="1"/>
          <w:numId w:val="900"/>
        </w:numPr>
        <w:spacing w:before="0" w:after="0"/>
      </w:pPr>
      <w:r>
        <w:t>Scope Differentiation</w:t>
      </w:r>
    </w:p>
    <w:p>
      <w:pPr>
        <w:numPr>
          <w:ilvl w:val="1"/>
          <w:numId w:val="900"/>
        </w:numPr>
        <w:spacing w:before="0" w:after="0"/>
      </w:pPr>
      <w:r>
        <w:t>Collaboration Models</w:t>
      </w:r>
    </w:p>
    <w:p>
      <w:pPr>
        <w:numPr>
          <w:ilvl w:val="1"/>
          <w:numId w:val="900"/>
        </w:numPr>
        <w:spacing w:before="0" w:after="0"/>
      </w:pPr>
      <w:r>
        <w:t>Handoff Processes</w:t>
      </w:r>
    </w:p>
    <w:p>
      <w:pPr>
        <w:numPr>
          <w:ilvl w:val="1"/>
          <w:numId w:val="900"/>
        </w:numPr>
        <w:spacing w:before="0" w:after="0"/>
      </w:pPr>
      <w:r>
        <w:t>Alignment Mechanisms</w:t>
      </w:r>
    </w:p>
    <w:p>
      <w:pPr>
        <w:numPr>
          <w:ilvl w:val="0"/>
          <w:numId w:val="900"/>
        </w:numPr>
        <w:spacing w:before="0" w:after="0"/>
      </w:pPr>
      <w:r>
        <w:t>EA and Strategic Planning</w:t>
      </w:r>
    </w:p>
    <w:p>
      <w:pPr>
        <w:numPr>
          <w:ilvl w:val="1"/>
          <w:numId w:val="900"/>
        </w:numPr>
        <w:spacing w:before="0" w:after="0"/>
      </w:pPr>
      <w:r>
        <w:t>Strategy Integration</w:t>
      </w:r>
    </w:p>
    <w:p>
      <w:pPr>
        <w:numPr>
          <w:ilvl w:val="1"/>
          <w:numId w:val="900"/>
        </w:numPr>
        <w:spacing w:before="0" w:after="0"/>
      </w:pPr>
      <w:r>
        <w:t>Planning Alignment</w:t>
      </w:r>
    </w:p>
    <w:p>
      <w:pPr>
        <w:numPr>
          <w:ilvl w:val="1"/>
          <w:numId w:val="900"/>
        </w:numPr>
        <w:spacing w:before="0" w:after="0"/>
      </w:pPr>
      <w:r>
        <w:t>Initiative Support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0"/>
          <w:numId w:val="900"/>
        </w:numPr>
        <w:spacing w:before="0" w:after="0"/>
      </w:pPr>
      <w:r>
        <w:t>EA and Project Management</w:t>
      </w:r>
    </w:p>
    <w:p>
      <w:pPr>
        <w:numPr>
          <w:ilvl w:val="1"/>
          <w:numId w:val="900"/>
        </w:numPr>
        <w:spacing w:before="0" w:after="0"/>
      </w:pPr>
      <w:r>
        <w:t>Project Alignment</w:t>
      </w:r>
    </w:p>
    <w:p>
      <w:pPr>
        <w:numPr>
          <w:ilvl w:val="1"/>
          <w:numId w:val="900"/>
        </w:numPr>
        <w:spacing w:before="0" w:after="0"/>
      </w:pPr>
      <w:r>
        <w:t>Architecture Compliance</w:t>
      </w:r>
    </w:p>
    <w:p>
      <w:pPr>
        <w:numPr>
          <w:ilvl w:val="1"/>
          <w:numId w:val="900"/>
        </w:numPr>
        <w:spacing w:before="0" w:after="0"/>
      </w:pPr>
      <w:r>
        <w:t>Change Control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0"/>
          <w:numId w:val="900"/>
        </w:numPr>
        <w:spacing w:before="0" w:after="0"/>
      </w:pPr>
      <w:r>
        <w:t>EA and IT Governance</w:t>
      </w:r>
    </w:p>
    <w:p>
      <w:pPr>
        <w:numPr>
          <w:ilvl w:val="1"/>
          <w:numId w:val="900"/>
        </w:numPr>
        <w:spacing w:before="0" w:after="0"/>
      </w:pPr>
      <w:r>
        <w:t>Governance Integration</w:t>
      </w:r>
    </w:p>
    <w:p>
      <w:pPr>
        <w:numPr>
          <w:ilvl w:val="1"/>
          <w:numId w:val="900"/>
        </w:numPr>
        <w:spacing w:before="0" w:after="0"/>
      </w:pPr>
      <w:r>
        <w:t>Policy Alignment</w:t>
      </w:r>
    </w:p>
    <w:p>
      <w:pPr>
        <w:numPr>
          <w:ilvl w:val="1"/>
          <w:numId w:val="900"/>
        </w:numPr>
        <w:spacing w:before="0" w:after="0"/>
      </w:pPr>
      <w:r>
        <w:t>Compliance Management</w:t>
      </w:r>
    </w:p>
    <w:p>
      <w:pPr>
        <w:numPr>
          <w:ilvl w:val="1"/>
          <w:numId w:val="900"/>
        </w:numPr>
        <w:spacing w:before="0" w:after="0"/>
      </w:pPr>
      <w:r>
        <w:t>Risk Oversight</w:t>
      </w:r>
    </w:p>
    <w:p>
      <w:pPr>
        <w:numPr>
          <w:ilvl w:val="0"/>
          <w:numId w:val="900"/>
        </w:numPr>
        <w:spacing w:before="0" w:after="0"/>
      </w:pPr>
      <w:r>
        <w:t>EA and Business Process Management</w:t>
      </w:r>
    </w:p>
    <w:p>
      <w:pPr>
        <w:numPr>
          <w:ilvl w:val="1"/>
          <w:numId w:val="900"/>
        </w:numPr>
        <w:spacing w:before="0" w:after="0"/>
      </w:pPr>
      <w:r>
        <w:t>Process Architecture</w:t>
      </w:r>
    </w:p>
    <w:p>
      <w:pPr>
        <w:numPr>
          <w:ilvl w:val="1"/>
          <w:numId w:val="900"/>
        </w:numPr>
        <w:spacing w:before="0" w:after="0"/>
      </w:pPr>
      <w:r>
        <w:t>Process Optimization</w:t>
      </w:r>
    </w:p>
    <w:p>
      <w:pPr>
        <w:numPr>
          <w:ilvl w:val="1"/>
          <w:numId w:val="900"/>
        </w:numPr>
        <w:spacing w:before="0" w:after="0"/>
      </w:pPr>
      <w:r>
        <w:t>Technology Enablement</w:t>
      </w:r>
    </w:p>
    <w:p>
      <w:pPr>
        <w:numPr>
          <w:ilvl w:val="1"/>
          <w:numId w:val="900"/>
        </w:numPr>
        <w:spacing w:before="0" w:after="0"/>
      </w:pPr>
      <w:r>
        <w:t>Performance Improvement</w:t>
      </w:r>
    </w:p>
    <w:p>
      <w:pPr>
        <w:numPr>
          <w:ilvl w:val="0"/>
          <w:numId w:val="900"/>
        </w:numPr>
        <w:spacing w:before="0" w:after="0"/>
      </w:pPr>
      <w:r>
        <w:t>EA and Portfolio Management</w:t>
      </w:r>
    </w:p>
    <w:p>
      <w:pPr>
        <w:numPr>
          <w:ilvl w:val="1"/>
          <w:numId w:val="900"/>
        </w:numPr>
        <w:spacing w:before="0" w:after="0"/>
      </w:pPr>
      <w:r>
        <w:t>Investment Alignment</w:t>
      </w:r>
    </w:p>
    <w:p>
      <w:pPr>
        <w:numPr>
          <w:ilvl w:val="1"/>
          <w:numId w:val="900"/>
        </w:numPr>
        <w:spacing w:before="0" w:after="0"/>
      </w:pPr>
      <w:r>
        <w:t>Portfolio Optimization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Value Realization</w:t>
      </w:r>
    </w:p>
    <w:p>
      <w:pPr>
        <w:pStyle w:val="Heading1"/>
      </w:pPr>
      <w:r>
        <w:t>Advanced Enterprise Architecture Topics</w:t>
      </w:r>
    </w:p>
    <w:p>
      <w:pPr>
        <w:numPr>
          <w:ilvl w:val="0"/>
          <w:numId w:val="900"/>
        </w:numPr>
        <w:spacing w:before="0" w:after="0"/>
      </w:pPr>
      <w:r>
        <w:t>Agile Enterprise Architecture</w:t>
      </w:r>
    </w:p>
    <w:p>
      <w:pPr>
        <w:numPr>
          <w:ilvl w:val="1"/>
          <w:numId w:val="900"/>
        </w:numPr>
        <w:spacing w:before="0" w:after="0"/>
      </w:pPr>
      <w:r>
        <w:t>Agile Principles in EA</w:t>
      </w:r>
    </w:p>
    <w:p>
      <w:pPr>
        <w:numPr>
          <w:ilvl w:val="2"/>
          <w:numId w:val="900"/>
        </w:numPr>
        <w:spacing w:before="0" w:after="0"/>
      </w:pPr>
      <w:r>
        <w:t>Iterative Development</w:t>
      </w:r>
    </w:p>
    <w:p>
      <w:pPr>
        <w:numPr>
          <w:ilvl w:val="2"/>
          <w:numId w:val="900"/>
        </w:numPr>
        <w:spacing w:before="0" w:after="0"/>
      </w:pPr>
      <w:r>
        <w:t>Collaborative Approach</w:t>
      </w:r>
    </w:p>
    <w:p>
      <w:pPr>
        <w:numPr>
          <w:ilvl w:val="2"/>
          <w:numId w:val="900"/>
        </w:numPr>
        <w:spacing w:before="0" w:after="0"/>
      </w:pPr>
      <w:r>
        <w:t>Adaptive Planning</w:t>
      </w:r>
    </w:p>
    <w:p>
      <w:pPr>
        <w:numPr>
          <w:ilvl w:val="2"/>
          <w:numId w:val="900"/>
        </w:numPr>
        <w:spacing w:before="0" w:after="0"/>
      </w:pPr>
      <w:r>
        <w:t>Value-Driven Delivery</w:t>
      </w:r>
    </w:p>
    <w:p>
      <w:pPr>
        <w:numPr>
          <w:ilvl w:val="1"/>
          <w:numId w:val="900"/>
        </w:numPr>
        <w:spacing w:before="0" w:after="0"/>
      </w:pPr>
      <w:r>
        <w:t>Agile EA Practices</w:t>
      </w:r>
    </w:p>
    <w:p>
      <w:pPr>
        <w:numPr>
          <w:ilvl w:val="2"/>
          <w:numId w:val="900"/>
        </w:numPr>
        <w:spacing w:before="0" w:after="0"/>
      </w:pPr>
      <w:r>
        <w:t>Just-in-Time Architecture</w:t>
      </w:r>
    </w:p>
    <w:p>
      <w:pPr>
        <w:numPr>
          <w:ilvl w:val="2"/>
          <w:numId w:val="900"/>
        </w:numPr>
        <w:spacing w:before="0" w:after="0"/>
      </w:pPr>
      <w:r>
        <w:t>Evolutionary Design</w:t>
      </w:r>
    </w:p>
    <w:p>
      <w:pPr>
        <w:numPr>
          <w:ilvl w:val="2"/>
          <w:numId w:val="900"/>
        </w:numPr>
        <w:spacing w:before="0" w:after="0"/>
      </w:pPr>
      <w:r>
        <w:t>Continuous Architecture</w:t>
      </w:r>
    </w:p>
    <w:p>
      <w:pPr>
        <w:numPr>
          <w:ilvl w:val="2"/>
          <w:numId w:val="900"/>
        </w:numPr>
        <w:spacing w:before="0" w:after="0"/>
      </w:pPr>
      <w:r>
        <w:t>Lightweight Documentation</w:t>
      </w:r>
    </w:p>
    <w:p>
      <w:pPr>
        <w:numPr>
          <w:ilvl w:val="1"/>
          <w:numId w:val="900"/>
        </w:numPr>
        <w:spacing w:before="0" w:after="0"/>
      </w:pPr>
      <w:r>
        <w:t>Integration with Agile Development</w:t>
      </w:r>
    </w:p>
    <w:p>
      <w:pPr>
        <w:numPr>
          <w:ilvl w:val="2"/>
          <w:numId w:val="900"/>
        </w:numPr>
        <w:spacing w:before="0" w:after="0"/>
      </w:pPr>
      <w:r>
        <w:t>Architecture Runway</w:t>
      </w:r>
    </w:p>
    <w:p>
      <w:pPr>
        <w:numPr>
          <w:ilvl w:val="2"/>
          <w:numId w:val="900"/>
        </w:numPr>
        <w:spacing w:before="0" w:after="0"/>
      </w:pPr>
      <w:r>
        <w:t>Architecture Epic Management</w:t>
      </w:r>
    </w:p>
    <w:p>
      <w:pPr>
        <w:numPr>
          <w:ilvl w:val="2"/>
          <w:numId w:val="900"/>
        </w:numPr>
        <w:spacing w:before="0" w:after="0"/>
      </w:pPr>
      <w:r>
        <w:t>Sprint Architecture Activities</w:t>
      </w:r>
    </w:p>
    <w:p>
      <w:pPr>
        <w:numPr>
          <w:ilvl w:val="2"/>
          <w:numId w:val="900"/>
        </w:numPr>
        <w:spacing w:before="0" w:after="0"/>
      </w:pPr>
      <w:r>
        <w:t>Architectural Debt Management</w:t>
      </w:r>
    </w:p>
    <w:p>
      <w:pPr>
        <w:numPr>
          <w:ilvl w:val="0"/>
          <w:numId w:val="900"/>
        </w:numPr>
        <w:spacing w:before="0" w:after="0"/>
      </w:pPr>
      <w:r>
        <w:t>Digital Transformation Architecture</w:t>
      </w:r>
    </w:p>
    <w:p>
      <w:pPr>
        <w:numPr>
          <w:ilvl w:val="1"/>
          <w:numId w:val="900"/>
        </w:numPr>
        <w:spacing w:before="0" w:after="0"/>
      </w:pPr>
      <w:r>
        <w:t>Digital Strategy Alignment</w:t>
      </w:r>
    </w:p>
    <w:p>
      <w:pPr>
        <w:numPr>
          <w:ilvl w:val="2"/>
          <w:numId w:val="900"/>
        </w:numPr>
        <w:spacing w:before="0" w:after="0"/>
      </w:pPr>
      <w:r>
        <w:t>Digital Business Models</w:t>
      </w:r>
    </w:p>
    <w:p>
      <w:pPr>
        <w:numPr>
          <w:ilvl w:val="2"/>
          <w:numId w:val="900"/>
        </w:numPr>
        <w:spacing w:before="0" w:after="0"/>
      </w:pPr>
      <w:r>
        <w:t>Customer Experience Focus</w:t>
      </w:r>
    </w:p>
    <w:p>
      <w:pPr>
        <w:numPr>
          <w:ilvl w:val="2"/>
          <w:numId w:val="900"/>
        </w:numPr>
        <w:spacing w:before="0" w:after="0"/>
      </w:pPr>
      <w:r>
        <w:t>Platform Strategies</w:t>
      </w:r>
    </w:p>
    <w:p>
      <w:pPr>
        <w:numPr>
          <w:ilvl w:val="2"/>
          <w:numId w:val="900"/>
        </w:numPr>
        <w:spacing w:before="0" w:after="0"/>
      </w:pPr>
      <w:r>
        <w:t>Ecosystem Thinking</w:t>
      </w:r>
    </w:p>
    <w:p>
      <w:pPr>
        <w:numPr>
          <w:ilvl w:val="1"/>
          <w:numId w:val="900"/>
        </w:numPr>
        <w:spacing w:before="0" w:after="0"/>
      </w:pPr>
      <w:r>
        <w:t>Digital Architecture Patterns</w:t>
      </w:r>
    </w:p>
    <w:p>
      <w:pPr>
        <w:numPr>
          <w:ilvl w:val="2"/>
          <w:numId w:val="900"/>
        </w:numPr>
        <w:spacing w:before="0" w:after="0"/>
      </w:pPr>
      <w:r>
        <w:t>API-First Architecture</w:t>
      </w:r>
    </w:p>
    <w:p>
      <w:pPr>
        <w:numPr>
          <w:ilvl w:val="2"/>
          <w:numId w:val="900"/>
        </w:numPr>
        <w:spacing w:before="0" w:after="0"/>
      </w:pPr>
      <w:r>
        <w:t>Event-Driven Architecture</w:t>
      </w:r>
    </w:p>
    <w:p>
      <w:pPr>
        <w:numPr>
          <w:ilvl w:val="2"/>
          <w:numId w:val="900"/>
        </w:numPr>
        <w:spacing w:before="0" w:after="0"/>
      </w:pPr>
      <w:r>
        <w:t>Microservices Architecture</w:t>
      </w:r>
    </w:p>
    <w:p>
      <w:pPr>
        <w:numPr>
          <w:ilvl w:val="2"/>
          <w:numId w:val="900"/>
        </w:numPr>
        <w:spacing w:before="0" w:after="0"/>
      </w:pPr>
      <w:r>
        <w:t>Cloud-Native Architecture</w:t>
      </w:r>
    </w:p>
    <w:p>
      <w:pPr>
        <w:numPr>
          <w:ilvl w:val="1"/>
          <w:numId w:val="900"/>
        </w:numPr>
        <w:spacing w:before="0" w:after="0"/>
      </w:pPr>
      <w:r>
        <w:t>Digital Transformation Enablers</w:t>
      </w:r>
    </w:p>
    <w:p>
      <w:pPr>
        <w:numPr>
          <w:ilvl w:val="2"/>
          <w:numId w:val="900"/>
        </w:numPr>
        <w:spacing w:before="0" w:after="0"/>
      </w:pPr>
      <w:r>
        <w:t>Data and Analytics</w:t>
      </w:r>
    </w:p>
    <w:p>
      <w:pPr>
        <w:numPr>
          <w:ilvl w:val="2"/>
          <w:numId w:val="900"/>
        </w:numPr>
        <w:spacing w:before="0" w:after="0"/>
      </w:pPr>
      <w:r>
        <w:t>Artificial Intelligence</w:t>
      </w:r>
    </w:p>
    <w:p>
      <w:pPr>
        <w:numPr>
          <w:ilvl w:val="2"/>
          <w:numId w:val="900"/>
        </w:numPr>
        <w:spacing w:before="0" w:after="0"/>
      </w:pPr>
      <w:r>
        <w:t>Internet of Things</w:t>
      </w:r>
    </w:p>
    <w:p>
      <w:pPr>
        <w:numPr>
          <w:ilvl w:val="2"/>
          <w:numId w:val="900"/>
        </w:numPr>
        <w:spacing w:before="0" w:after="0"/>
      </w:pPr>
      <w:r>
        <w:t>Blockchain Technology</w:t>
      </w:r>
    </w:p>
    <w:p>
      <w:pPr>
        <w:numPr>
          <w:ilvl w:val="0"/>
          <w:numId w:val="900"/>
        </w:numPr>
        <w:spacing w:before="0" w:after="0"/>
      </w:pPr>
      <w:r>
        <w:t>Cloud Architecture Strategy</w:t>
      </w:r>
    </w:p>
    <w:p>
      <w:pPr>
        <w:numPr>
          <w:ilvl w:val="1"/>
          <w:numId w:val="900"/>
        </w:numPr>
        <w:spacing w:before="0" w:after="0"/>
      </w:pPr>
      <w:r>
        <w:t>Cloud Adoption Framework</w:t>
      </w:r>
    </w:p>
    <w:p>
      <w:pPr>
        <w:numPr>
          <w:ilvl w:val="2"/>
          <w:numId w:val="900"/>
        </w:numPr>
        <w:spacing w:before="0" w:after="0"/>
      </w:pPr>
      <w:r>
        <w:t>Cloud Readiness Assessment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numPr>
          <w:ilvl w:val="2"/>
          <w:numId w:val="900"/>
        </w:numPr>
        <w:spacing w:before="0" w:after="0"/>
      </w:pPr>
      <w:r>
        <w:t>Cloud Operating Model</w:t>
      </w:r>
    </w:p>
    <w:p>
      <w:pPr>
        <w:numPr>
          <w:ilvl w:val="2"/>
          <w:numId w:val="900"/>
        </w:numPr>
        <w:spacing w:before="0" w:after="0"/>
      </w:pPr>
      <w:r>
        <w:t>Governance Framework</w:t>
      </w:r>
    </w:p>
    <w:p>
      <w:pPr>
        <w:numPr>
          <w:ilvl w:val="1"/>
          <w:numId w:val="900"/>
        </w:numPr>
        <w:spacing w:before="0" w:after="0"/>
      </w:pPr>
      <w:r>
        <w:t>Cloud Architecture Patterns</w:t>
      </w:r>
    </w:p>
    <w:p>
      <w:pPr>
        <w:numPr>
          <w:ilvl w:val="2"/>
          <w:numId w:val="900"/>
        </w:numPr>
        <w:spacing w:before="0" w:after="0"/>
      </w:pPr>
      <w:r>
        <w:t>Multi-Cloud Architecture</w:t>
      </w:r>
    </w:p>
    <w:p>
      <w:pPr>
        <w:numPr>
          <w:ilvl w:val="2"/>
          <w:numId w:val="900"/>
        </w:numPr>
        <w:spacing w:before="0" w:after="0"/>
      </w:pPr>
      <w:r>
        <w:t>Hybrid Cloud Architecture</w:t>
      </w:r>
    </w:p>
    <w:p>
      <w:pPr>
        <w:numPr>
          <w:ilvl w:val="2"/>
          <w:numId w:val="900"/>
        </w:numPr>
        <w:spacing w:before="0" w:after="0"/>
      </w:pPr>
      <w:r>
        <w:t>Cloud-Native Patterns</w:t>
      </w:r>
    </w:p>
    <w:p>
      <w:pPr>
        <w:numPr>
          <w:ilvl w:val="2"/>
          <w:numId w:val="900"/>
        </w:numPr>
        <w:spacing w:before="0" w:after="0"/>
      </w:pPr>
      <w:r>
        <w:t>Serverless Architecture</w:t>
      </w:r>
    </w:p>
    <w:p>
      <w:pPr>
        <w:numPr>
          <w:ilvl w:val="1"/>
          <w:numId w:val="900"/>
        </w:numPr>
        <w:spacing w:before="0" w:after="0"/>
      </w:pPr>
      <w:r>
        <w:t>Cloud Governance</w:t>
      </w:r>
    </w:p>
    <w:p>
      <w:pPr>
        <w:numPr>
          <w:ilvl w:val="2"/>
          <w:numId w:val="900"/>
        </w:numPr>
        <w:spacing w:before="0" w:after="0"/>
      </w:pPr>
      <w:r>
        <w:t>Cloud Security</w:t>
      </w:r>
    </w:p>
    <w:p>
      <w:pPr>
        <w:numPr>
          <w:ilvl w:val="2"/>
          <w:numId w:val="900"/>
        </w:numPr>
        <w:spacing w:before="0" w:after="0"/>
      </w:pPr>
      <w:r>
        <w:t>Cost Management</w:t>
      </w:r>
    </w:p>
    <w:p>
      <w:pPr>
        <w:numPr>
          <w:ilvl w:val="2"/>
          <w:numId w:val="900"/>
        </w:numPr>
        <w:spacing w:before="0" w:after="0"/>
      </w:pPr>
      <w:r>
        <w:t>Compliance Management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Security Architecture Integration</w:t>
      </w:r>
    </w:p>
    <w:p>
      <w:pPr>
        <w:numPr>
          <w:ilvl w:val="1"/>
          <w:numId w:val="900"/>
        </w:numPr>
        <w:spacing w:before="0" w:after="0"/>
      </w:pPr>
      <w:r>
        <w:t>Security by Design</w:t>
      </w:r>
    </w:p>
    <w:p>
      <w:pPr>
        <w:numPr>
          <w:ilvl w:val="2"/>
          <w:numId w:val="900"/>
        </w:numPr>
        <w:spacing w:before="0" w:after="0"/>
      </w:pPr>
      <w:r>
        <w:t>Threat Modeling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Security Controls</w:t>
      </w:r>
    </w:p>
    <w:p>
      <w:pPr>
        <w:numPr>
          <w:ilvl w:val="2"/>
          <w:numId w:val="900"/>
        </w:numPr>
        <w:spacing w:before="0" w:after="0"/>
      </w:pPr>
      <w:r>
        <w:t>Privacy Protection</w:t>
      </w:r>
    </w:p>
    <w:p>
      <w:pPr>
        <w:numPr>
          <w:ilvl w:val="1"/>
          <w:numId w:val="900"/>
        </w:numPr>
        <w:spacing w:before="0" w:after="0"/>
      </w:pPr>
      <w:r>
        <w:t>Security Architecture Frameworks</w:t>
      </w:r>
    </w:p>
    <w:p>
      <w:pPr>
        <w:numPr>
          <w:ilvl w:val="2"/>
          <w:numId w:val="900"/>
        </w:numPr>
        <w:spacing w:before="0" w:after="0"/>
      </w:pPr>
      <w:r>
        <w:t>SABSA Framework</w:t>
      </w:r>
    </w:p>
    <w:p>
      <w:pPr>
        <w:numPr>
          <w:ilvl w:val="2"/>
          <w:numId w:val="900"/>
        </w:numPr>
        <w:spacing w:before="0" w:after="0"/>
      </w:pPr>
      <w:r>
        <w:t>NIST Cybersecurity Framework</w:t>
      </w:r>
    </w:p>
    <w:p>
      <w:pPr>
        <w:numPr>
          <w:ilvl w:val="2"/>
          <w:numId w:val="900"/>
        </w:numPr>
        <w:spacing w:before="0" w:after="0"/>
      </w:pPr>
      <w:r>
        <w:t>ISO 27001 Integration</w:t>
      </w:r>
    </w:p>
    <w:p>
      <w:pPr>
        <w:numPr>
          <w:ilvl w:val="2"/>
          <w:numId w:val="900"/>
        </w:numPr>
        <w:spacing w:before="0" w:after="0"/>
      </w:pPr>
      <w:r>
        <w:t>Zero Trust Architecture</w:t>
      </w:r>
    </w:p>
    <w:p>
      <w:pPr>
        <w:numPr>
          <w:ilvl w:val="1"/>
          <w:numId w:val="900"/>
        </w:numPr>
        <w:spacing w:before="0" w:after="0"/>
      </w:pPr>
      <w:r>
        <w:t>Security Governance</w:t>
      </w:r>
    </w:p>
    <w:p>
      <w:pPr>
        <w:numPr>
          <w:ilvl w:val="2"/>
          <w:numId w:val="900"/>
        </w:numPr>
        <w:spacing w:before="0" w:after="0"/>
      </w:pPr>
      <w:r>
        <w:t>Security Policies</w:t>
      </w:r>
    </w:p>
    <w:p>
      <w:pPr>
        <w:numPr>
          <w:ilvl w:val="2"/>
          <w:numId w:val="900"/>
        </w:numPr>
        <w:spacing w:before="0" w:after="0"/>
      </w:pPr>
      <w:r>
        <w:t>Compliance Management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2"/>
          <w:numId w:val="900"/>
        </w:numPr>
        <w:spacing w:before="0" w:after="0"/>
      </w:pPr>
      <w:r>
        <w:t>Security Monitoring</w:t>
      </w:r>
    </w:p>
    <w:p>
      <w:pPr>
        <w:numPr>
          <w:ilvl w:val="0"/>
          <w:numId w:val="900"/>
        </w:numPr>
        <w:spacing w:before="0" w:after="0"/>
      </w:pPr>
      <w:r>
        <w:t>EA Value Measurement</w:t>
      </w:r>
    </w:p>
    <w:p>
      <w:pPr>
        <w:numPr>
          <w:ilvl w:val="1"/>
          <w:numId w:val="900"/>
        </w:numPr>
        <w:spacing w:before="0" w:after="0"/>
      </w:pPr>
      <w:r>
        <w:t>Value Metrics</w:t>
      </w:r>
    </w:p>
    <w:p>
      <w:pPr>
        <w:numPr>
          <w:ilvl w:val="2"/>
          <w:numId w:val="900"/>
        </w:numPr>
        <w:spacing w:before="0" w:after="0"/>
      </w:pPr>
      <w:r>
        <w:t>Business Value Metrics</w:t>
      </w:r>
    </w:p>
    <w:p>
      <w:pPr>
        <w:numPr>
          <w:ilvl w:val="2"/>
          <w:numId w:val="900"/>
        </w:numPr>
        <w:spacing w:before="0" w:after="0"/>
      </w:pPr>
      <w:r>
        <w:t>Technical Metrics</w:t>
      </w:r>
    </w:p>
    <w:p>
      <w:pPr>
        <w:numPr>
          <w:ilvl w:val="2"/>
          <w:numId w:val="900"/>
        </w:numPr>
        <w:spacing w:before="0" w:after="0"/>
      </w:pPr>
      <w:r>
        <w:t>Process Metrics</w:t>
      </w:r>
    </w:p>
    <w:p>
      <w:pPr>
        <w:numPr>
          <w:ilvl w:val="2"/>
          <w:numId w:val="900"/>
        </w:numPr>
        <w:spacing w:before="0" w:after="0"/>
      </w:pPr>
      <w:r>
        <w:t>Stakeholder Satisfaction</w:t>
      </w:r>
    </w:p>
    <w:p>
      <w:pPr>
        <w:numPr>
          <w:ilvl w:val="1"/>
          <w:numId w:val="900"/>
        </w:numPr>
        <w:spacing w:before="0" w:after="0"/>
      </w:pPr>
      <w:r>
        <w:t>Maturity Assessment</w:t>
      </w:r>
    </w:p>
    <w:p>
      <w:pPr>
        <w:numPr>
          <w:ilvl w:val="2"/>
          <w:numId w:val="900"/>
        </w:numPr>
        <w:spacing w:before="0" w:after="0"/>
      </w:pPr>
      <w:r>
        <w:t>EA Maturity Models</w:t>
      </w:r>
    </w:p>
    <w:p>
      <w:pPr>
        <w:numPr>
          <w:ilvl w:val="2"/>
          <w:numId w:val="900"/>
        </w:numPr>
        <w:spacing w:before="0" w:after="0"/>
      </w:pPr>
      <w:r>
        <w:t>Assessment Methods</w:t>
      </w:r>
    </w:p>
    <w:p>
      <w:pPr>
        <w:numPr>
          <w:ilvl w:val="2"/>
          <w:numId w:val="900"/>
        </w:numPr>
        <w:spacing w:before="0" w:after="0"/>
      </w:pPr>
      <w:r>
        <w:t>Improvement Planning</w:t>
      </w:r>
    </w:p>
    <w:p>
      <w:pPr>
        <w:numPr>
          <w:ilvl w:val="2"/>
          <w:numId w:val="900"/>
        </w:numPr>
        <w:spacing w:before="0" w:after="0"/>
      </w:pPr>
      <w:r>
        <w:t>Benchmarking</w:t>
      </w:r>
    </w:p>
    <w:p>
      <w:pPr>
        <w:numPr>
          <w:ilvl w:val="1"/>
          <w:numId w:val="900"/>
        </w:numPr>
        <w:spacing w:before="0" w:after="0"/>
      </w:pPr>
      <w:r>
        <w:t>Communication and Reporting</w:t>
      </w:r>
    </w:p>
    <w:p>
      <w:pPr>
        <w:numPr>
          <w:ilvl w:val="2"/>
          <w:numId w:val="900"/>
        </w:numPr>
        <w:spacing w:before="0" w:after="0"/>
      </w:pPr>
      <w:r>
        <w:t>Executive Dashboards</w:t>
      </w:r>
    </w:p>
    <w:p>
      <w:pPr>
        <w:numPr>
          <w:ilvl w:val="2"/>
          <w:numId w:val="900"/>
        </w:numPr>
        <w:spacing w:before="0" w:after="0"/>
      </w:pPr>
      <w:r>
        <w:t>Stakeholder Reports</w:t>
      </w:r>
    </w:p>
    <w:p>
      <w:pPr>
        <w:numPr>
          <w:ilvl w:val="2"/>
          <w:numId w:val="900"/>
        </w:numPr>
        <w:spacing w:before="0" w:after="0"/>
      </w:pPr>
      <w:r>
        <w:t>Value Storytelling</w:t>
      </w:r>
    </w:p>
    <w:p>
      <w:pPr>
        <w:numPr>
          <w:ilvl w:val="2"/>
          <w:numId w:val="900"/>
        </w:numPr>
        <w:spacing w:before="0" w:after="0"/>
      </w:pPr>
      <w:r>
        <w:t>ROI Demonstration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