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Enhanced Oil Recovery</w:t>
      </w:r>
    </w:p>
    <w:p>
      <w:pPr>
        <w:pStyle w:val="Heading1"/>
      </w:pPr>
      <w:r>
        <w:t>Introduction to Enhanced Oil Recovery</w:t>
      </w:r>
    </w:p>
    <w:p>
      <w:pPr>
        <w:numPr>
          <w:ilvl w:val="0"/>
          <w:numId w:val="900"/>
        </w:numPr>
        <w:spacing w:before="0" w:after="0"/>
      </w:pPr>
      <w:r>
        <w:t>Overview of Oil Recovery Processes</w:t>
      </w:r>
    </w:p>
    <w:p>
      <w:pPr>
        <w:numPr>
          <w:ilvl w:val="1"/>
          <w:numId w:val="900"/>
        </w:numPr>
        <w:spacing w:before="0" w:after="0"/>
      </w:pPr>
      <w:r>
        <w:t>Definition of Oil Recovery</w:t>
      </w:r>
    </w:p>
    <w:p>
      <w:pPr>
        <w:numPr>
          <w:ilvl w:val="1"/>
          <w:numId w:val="900"/>
        </w:numPr>
        <w:spacing w:before="0" w:after="0"/>
      </w:pPr>
      <w:r>
        <w:t>Historical Development of Recovery Methods</w:t>
      </w:r>
    </w:p>
    <w:p>
      <w:pPr>
        <w:numPr>
          <w:ilvl w:val="1"/>
          <w:numId w:val="900"/>
        </w:numPr>
        <w:spacing w:before="0" w:after="0"/>
      </w:pPr>
      <w:r>
        <w:t>Classification of Recovery Techniques</w:t>
      </w:r>
    </w:p>
    <w:p>
      <w:pPr>
        <w:numPr>
          <w:ilvl w:val="0"/>
          <w:numId w:val="900"/>
        </w:numPr>
        <w:spacing w:before="0" w:after="0"/>
      </w:pPr>
      <w:r>
        <w:t>Stages of Oil Recovery</w:t>
      </w:r>
    </w:p>
    <w:p>
      <w:pPr>
        <w:numPr>
          <w:ilvl w:val="1"/>
          <w:numId w:val="900"/>
        </w:numPr>
        <w:spacing w:before="0" w:after="0"/>
      </w:pPr>
      <w:r>
        <w:t>Primary Recovery</w:t>
      </w:r>
    </w:p>
    <w:p>
      <w:pPr>
        <w:numPr>
          <w:ilvl w:val="2"/>
          <w:numId w:val="900"/>
        </w:numPr>
        <w:spacing w:before="0" w:after="0"/>
      </w:pPr>
      <w:r>
        <w:t>Natural Reservoir Drive Mechanisms</w:t>
      </w:r>
    </w:p>
    <w:p>
      <w:pPr>
        <w:numPr>
          <w:ilvl w:val="3"/>
          <w:numId w:val="900"/>
        </w:numPr>
        <w:spacing w:before="0" w:after="0"/>
      </w:pPr>
      <w:r>
        <w:t>Solution Gas Drive</w:t>
      </w:r>
    </w:p>
    <w:p>
      <w:pPr>
        <w:numPr>
          <w:ilvl w:val="3"/>
          <w:numId w:val="900"/>
        </w:numPr>
        <w:spacing w:before="0" w:after="0"/>
      </w:pPr>
      <w:r>
        <w:t>Gas Cap Drive</w:t>
      </w:r>
    </w:p>
    <w:p>
      <w:pPr>
        <w:numPr>
          <w:ilvl w:val="3"/>
          <w:numId w:val="900"/>
        </w:numPr>
        <w:spacing w:before="0" w:after="0"/>
      </w:pPr>
      <w:r>
        <w:t>Water Drive</w:t>
      </w:r>
    </w:p>
    <w:p>
      <w:pPr>
        <w:numPr>
          <w:ilvl w:val="3"/>
          <w:numId w:val="900"/>
        </w:numPr>
        <w:spacing w:before="0" w:after="0"/>
      </w:pPr>
      <w:r>
        <w:t>Gravity Drainage</w:t>
      </w:r>
    </w:p>
    <w:p>
      <w:pPr>
        <w:numPr>
          <w:ilvl w:val="3"/>
          <w:numId w:val="900"/>
        </w:numPr>
        <w:spacing w:before="0" w:after="0"/>
      </w:pPr>
      <w:r>
        <w:t>Compaction Drive</w:t>
      </w:r>
    </w:p>
    <w:p>
      <w:pPr>
        <w:numPr>
          <w:ilvl w:val="2"/>
          <w:numId w:val="900"/>
        </w:numPr>
        <w:spacing w:before="0" w:after="0"/>
      </w:pPr>
      <w:r>
        <w:t>Primary Recovery Performance</w:t>
      </w:r>
    </w:p>
    <w:p>
      <w:pPr>
        <w:numPr>
          <w:ilvl w:val="2"/>
          <w:numId w:val="900"/>
        </w:numPr>
        <w:spacing w:before="0" w:after="0"/>
      </w:pPr>
      <w:r>
        <w:t>Limitations of Primary Recovery</w:t>
      </w:r>
    </w:p>
    <w:p>
      <w:pPr>
        <w:numPr>
          <w:ilvl w:val="1"/>
          <w:numId w:val="900"/>
        </w:numPr>
        <w:spacing w:before="0" w:after="0"/>
      </w:pPr>
      <w:r>
        <w:t>Secondary Recovery</w:t>
      </w:r>
    </w:p>
    <w:p>
      <w:pPr>
        <w:numPr>
          <w:ilvl w:val="2"/>
          <w:numId w:val="900"/>
        </w:numPr>
        <w:spacing w:before="0" w:after="0"/>
      </w:pPr>
      <w:r>
        <w:t>Purpose and Objectives</w:t>
      </w:r>
    </w:p>
    <w:p>
      <w:pPr>
        <w:numPr>
          <w:ilvl w:val="2"/>
          <w:numId w:val="900"/>
        </w:numPr>
        <w:spacing w:before="0" w:after="0"/>
      </w:pPr>
      <w:r>
        <w:t>Pressure Maintenance Techniques</w:t>
      </w:r>
    </w:p>
    <w:p>
      <w:pPr>
        <w:numPr>
          <w:ilvl w:val="3"/>
          <w:numId w:val="900"/>
        </w:numPr>
        <w:spacing w:before="0" w:after="0"/>
      </w:pPr>
      <w:r>
        <w:t>Water Injection Systems</w:t>
      </w:r>
    </w:p>
    <w:p>
      <w:pPr>
        <w:numPr>
          <w:ilvl w:val="3"/>
          <w:numId w:val="900"/>
        </w:numPr>
        <w:spacing w:before="0" w:after="0"/>
      </w:pPr>
      <w:r>
        <w:t>Gas Injection for Pressure Support</w:t>
      </w:r>
    </w:p>
    <w:p>
      <w:pPr>
        <w:numPr>
          <w:ilvl w:val="2"/>
          <w:numId w:val="900"/>
        </w:numPr>
        <w:spacing w:before="0" w:after="0"/>
      </w:pPr>
      <w:r>
        <w:t>Waterflooding Operations</w:t>
      </w:r>
    </w:p>
    <w:p>
      <w:pPr>
        <w:numPr>
          <w:ilvl w:val="3"/>
          <w:numId w:val="900"/>
        </w:numPr>
        <w:spacing w:before="0" w:after="0"/>
      </w:pPr>
      <w:r>
        <w:t>Water Source Selection and Treatment</w:t>
      </w:r>
    </w:p>
    <w:p>
      <w:pPr>
        <w:numPr>
          <w:ilvl w:val="3"/>
          <w:numId w:val="900"/>
        </w:numPr>
        <w:spacing w:before="0" w:after="0"/>
      </w:pPr>
      <w:r>
        <w:t>Injection Well Patterns</w:t>
      </w:r>
    </w:p>
    <w:p>
      <w:pPr>
        <w:numPr>
          <w:ilvl w:val="3"/>
          <w:numId w:val="900"/>
        </w:numPr>
        <w:spacing w:before="0" w:after="0"/>
      </w:pPr>
      <w:r>
        <w:t>Sweep Efficiency Concepts</w:t>
      </w:r>
    </w:p>
    <w:p>
      <w:pPr>
        <w:numPr>
          <w:ilvl w:val="3"/>
          <w:numId w:val="900"/>
        </w:numPr>
        <w:spacing w:before="0" w:after="0"/>
      </w:pPr>
      <w:r>
        <w:t>Waterflood Performance Analysis</w:t>
      </w:r>
    </w:p>
    <w:p>
      <w:pPr>
        <w:numPr>
          <w:ilvl w:val="2"/>
          <w:numId w:val="900"/>
        </w:numPr>
        <w:spacing w:before="0" w:after="0"/>
      </w:pPr>
      <w:r>
        <w:t>Gas Injection in Secondary Recovery</w:t>
      </w:r>
    </w:p>
    <w:p>
      <w:pPr>
        <w:numPr>
          <w:ilvl w:val="3"/>
          <w:numId w:val="900"/>
        </w:numPr>
        <w:spacing w:before="0" w:after="0"/>
      </w:pPr>
      <w:r>
        <w:t>Types of Gases Used</w:t>
      </w:r>
    </w:p>
    <w:p>
      <w:pPr>
        <w:numPr>
          <w:ilvl w:val="3"/>
          <w:numId w:val="900"/>
        </w:numPr>
        <w:spacing w:before="0" w:after="0"/>
      </w:pPr>
      <w:r>
        <w:t>Injection Strategies and Optimization</w:t>
      </w:r>
    </w:p>
    <w:p>
      <w:pPr>
        <w:numPr>
          <w:ilvl w:val="2"/>
          <w:numId w:val="900"/>
        </w:numPr>
        <w:spacing w:before="0" w:after="0"/>
      </w:pPr>
      <w:r>
        <w:t>Secondary Recovery Performance Evaluation</w:t>
      </w:r>
    </w:p>
    <w:p>
      <w:pPr>
        <w:numPr>
          <w:ilvl w:val="2"/>
          <w:numId w:val="900"/>
        </w:numPr>
        <w:spacing w:before="0" w:after="0"/>
      </w:pPr>
      <w:r>
        <w:t>Limitations of Secondary Recovery</w:t>
      </w:r>
    </w:p>
    <w:p>
      <w:pPr>
        <w:numPr>
          <w:ilvl w:val="1"/>
          <w:numId w:val="900"/>
        </w:numPr>
        <w:spacing w:before="0" w:after="0"/>
      </w:pPr>
      <w:r>
        <w:t>Tertiary Recovery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Distinction from Secondary Recovery</w:t>
      </w:r>
    </w:p>
    <w:p>
      <w:pPr>
        <w:numPr>
          <w:ilvl w:val="2"/>
          <w:numId w:val="900"/>
        </w:numPr>
        <w:spacing w:before="0" w:after="0"/>
      </w:pPr>
      <w:r>
        <w:t>Classification of EOR Methods</w:t>
      </w:r>
    </w:p>
    <w:p>
      <w:pPr>
        <w:numPr>
          <w:ilvl w:val="0"/>
          <w:numId w:val="900"/>
        </w:numPr>
        <w:spacing w:before="0" w:after="0"/>
      </w:pPr>
      <w:r>
        <w:t>Residual Oil Saturation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Factors Affecting Residual Oil Saturation</w:t>
      </w:r>
    </w:p>
    <w:p>
      <w:pPr>
        <w:numPr>
          <w:ilvl w:val="1"/>
          <w:numId w:val="900"/>
        </w:numPr>
        <w:spacing w:before="0" w:after="0"/>
      </w:pPr>
      <w:r>
        <w:t>Role in EOR Process Selection</w:t>
      </w:r>
    </w:p>
    <w:p>
      <w:pPr>
        <w:numPr>
          <w:ilvl w:val="0"/>
          <w:numId w:val="900"/>
        </w:numPr>
        <w:spacing w:before="0" w:after="0"/>
      </w:pPr>
      <w:r>
        <w:t>EOR Fundamentals</w:t>
      </w:r>
    </w:p>
    <w:p>
      <w:pPr>
        <w:numPr>
          <w:ilvl w:val="1"/>
          <w:numId w:val="900"/>
        </w:numPr>
        <w:spacing w:before="0" w:after="0"/>
      </w:pPr>
      <w:r>
        <w:t>Recovery Factor Concepts</w:t>
      </w:r>
    </w:p>
    <w:p>
      <w:pPr>
        <w:numPr>
          <w:ilvl w:val="1"/>
          <w:numId w:val="900"/>
        </w:numPr>
        <w:spacing w:before="0" w:after="0"/>
      </w:pPr>
      <w:r>
        <w:t>Displacement Efficiency</w:t>
      </w:r>
    </w:p>
    <w:p>
      <w:pPr>
        <w:numPr>
          <w:ilvl w:val="1"/>
          <w:numId w:val="900"/>
        </w:numPr>
        <w:spacing w:before="0" w:after="0"/>
      </w:pPr>
      <w:r>
        <w:t>Volumetric Sweep Efficiency</w:t>
      </w:r>
    </w:p>
    <w:p>
      <w:pPr>
        <w:numPr>
          <w:ilvl w:val="1"/>
          <w:numId w:val="900"/>
        </w:numPr>
        <w:spacing w:before="0" w:after="0"/>
      </w:pPr>
      <w:r>
        <w:t>Microscopic Displacement Efficiency</w:t>
      </w:r>
    </w:p>
    <w:p>
      <w:pPr>
        <w:numPr>
          <w:ilvl w:val="0"/>
          <w:numId w:val="900"/>
        </w:numPr>
        <w:spacing w:before="0" w:after="0"/>
      </w:pPr>
      <w:r>
        <w:t>Importance and Objectives of EOR</w:t>
      </w:r>
    </w:p>
    <w:p>
      <w:pPr>
        <w:numPr>
          <w:ilvl w:val="1"/>
          <w:numId w:val="900"/>
        </w:numPr>
        <w:spacing w:before="0" w:after="0"/>
      </w:pPr>
      <w:r>
        <w:t>Increasing Ultimate Recovery</w:t>
      </w:r>
    </w:p>
    <w:p>
      <w:pPr>
        <w:numPr>
          <w:ilvl w:val="1"/>
          <w:numId w:val="900"/>
        </w:numPr>
        <w:spacing w:before="0" w:after="0"/>
      </w:pPr>
      <w:r>
        <w:t>Extending Field Economic Life</w:t>
      </w:r>
    </w:p>
    <w:p>
      <w:pPr>
        <w:numPr>
          <w:ilvl w:val="1"/>
          <w:numId w:val="900"/>
        </w:numPr>
        <w:spacing w:before="0" w:after="0"/>
      </w:pPr>
      <w:r>
        <w:t>Strategic Energy Security</w:t>
      </w:r>
    </w:p>
    <w:p>
      <w:pPr>
        <w:numPr>
          <w:ilvl w:val="1"/>
          <w:numId w:val="900"/>
        </w:numPr>
        <w:spacing w:before="0" w:after="0"/>
      </w:pPr>
      <w:r>
        <w:t>Economic Drivers and Market Conditions</w:t>
      </w:r>
    </w:p>
    <w:p>
      <w:pPr>
        <w:pStyle w:val="Heading1"/>
      </w:pPr>
      <w:r>
        <w:t>Reservoir Engineering Fundamentals for EOR</w:t>
      </w:r>
    </w:p>
    <w:p>
      <w:pPr>
        <w:numPr>
          <w:ilvl w:val="0"/>
          <w:numId w:val="900"/>
        </w:numPr>
        <w:spacing w:before="0" w:after="0"/>
      </w:pPr>
      <w:r>
        <w:t>Reservoir Rock Properties</w:t>
      </w:r>
    </w:p>
    <w:p>
      <w:pPr>
        <w:numPr>
          <w:ilvl w:val="1"/>
          <w:numId w:val="900"/>
        </w:numPr>
        <w:spacing w:before="0" w:after="0"/>
      </w:pPr>
      <w:r>
        <w:t>Porosity Characteristics</w:t>
      </w:r>
    </w:p>
    <w:p>
      <w:pPr>
        <w:numPr>
          <w:ilvl w:val="2"/>
          <w:numId w:val="900"/>
        </w:numPr>
        <w:spacing w:before="0" w:after="0"/>
      </w:pPr>
      <w:r>
        <w:t>Primary Porosity</w:t>
      </w:r>
    </w:p>
    <w:p>
      <w:pPr>
        <w:numPr>
          <w:ilvl w:val="2"/>
          <w:numId w:val="900"/>
        </w:numPr>
        <w:spacing w:before="0" w:after="0"/>
      </w:pPr>
      <w:r>
        <w:t>Secondary Porosity</w:t>
      </w:r>
    </w:p>
    <w:p>
      <w:pPr>
        <w:numPr>
          <w:ilvl w:val="2"/>
          <w:numId w:val="900"/>
        </w:numPr>
        <w:spacing w:before="0" w:after="0"/>
      </w:pPr>
      <w:r>
        <w:t>Effective Porosity</w:t>
      </w:r>
    </w:p>
    <w:p>
      <w:pPr>
        <w:numPr>
          <w:ilvl w:val="2"/>
          <w:numId w:val="900"/>
        </w:numPr>
        <w:spacing w:before="0" w:after="0"/>
      </w:pPr>
      <w:r>
        <w:t>Porosity Measurement Methods</w:t>
      </w:r>
    </w:p>
    <w:p>
      <w:pPr>
        <w:numPr>
          <w:ilvl w:val="1"/>
          <w:numId w:val="900"/>
        </w:numPr>
        <w:spacing w:before="0" w:after="0"/>
      </w:pPr>
      <w:r>
        <w:t>Permeability Properties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Effective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2"/>
          <w:numId w:val="900"/>
        </w:numPr>
        <w:spacing w:before="0" w:after="0"/>
      </w:pPr>
      <w:r>
        <w:t>Permeability Measurement Techniques</w:t>
      </w:r>
    </w:p>
    <w:p>
      <w:pPr>
        <w:numPr>
          <w:ilvl w:val="2"/>
          <w:numId w:val="900"/>
        </w:numPr>
        <w:spacing w:before="0" w:after="0"/>
      </w:pPr>
      <w:r>
        <w:t>Permeability Anisotropy</w:t>
      </w:r>
    </w:p>
    <w:p>
      <w:pPr>
        <w:numPr>
          <w:ilvl w:val="1"/>
          <w:numId w:val="900"/>
        </w:numPr>
        <w:spacing w:before="0" w:after="0"/>
      </w:pPr>
      <w:r>
        <w:t>Wettability Systems</w:t>
      </w:r>
    </w:p>
    <w:p>
      <w:pPr>
        <w:numPr>
          <w:ilvl w:val="2"/>
          <w:numId w:val="900"/>
        </w:numPr>
        <w:spacing w:before="0" w:after="0"/>
      </w:pPr>
      <w:r>
        <w:t>Water-Wet Systems</w:t>
      </w:r>
    </w:p>
    <w:p>
      <w:pPr>
        <w:numPr>
          <w:ilvl w:val="2"/>
          <w:numId w:val="900"/>
        </w:numPr>
        <w:spacing w:before="0" w:after="0"/>
      </w:pPr>
      <w:r>
        <w:t>Oil-Wet Systems</w:t>
      </w:r>
    </w:p>
    <w:p>
      <w:pPr>
        <w:numPr>
          <w:ilvl w:val="2"/>
          <w:numId w:val="900"/>
        </w:numPr>
        <w:spacing w:before="0" w:after="0"/>
      </w:pPr>
      <w:r>
        <w:t>Mixed-Wet Systems</w:t>
      </w:r>
    </w:p>
    <w:p>
      <w:pPr>
        <w:numPr>
          <w:ilvl w:val="2"/>
          <w:numId w:val="900"/>
        </w:numPr>
        <w:spacing w:before="0" w:after="0"/>
      </w:pPr>
      <w:r>
        <w:t>Fractional Wettability</w:t>
      </w:r>
    </w:p>
    <w:p>
      <w:pPr>
        <w:numPr>
          <w:ilvl w:val="2"/>
          <w:numId w:val="900"/>
        </w:numPr>
        <w:spacing w:before="0" w:after="0"/>
      </w:pPr>
      <w:r>
        <w:t>Wettability Measurement Methods</w:t>
      </w:r>
    </w:p>
    <w:p>
      <w:pPr>
        <w:numPr>
          <w:ilvl w:val="2"/>
          <w:numId w:val="900"/>
        </w:numPr>
        <w:spacing w:before="0" w:after="0"/>
      </w:pPr>
      <w:r>
        <w:t>Impact on Oil Recovery Mechanisms</w:t>
      </w:r>
    </w:p>
    <w:p>
      <w:pPr>
        <w:numPr>
          <w:ilvl w:val="1"/>
          <w:numId w:val="900"/>
        </w:numPr>
        <w:spacing w:before="0" w:after="0"/>
      </w:pPr>
      <w:r>
        <w:t>Reservoir Heterogeneity</w:t>
      </w:r>
    </w:p>
    <w:p>
      <w:pPr>
        <w:numPr>
          <w:ilvl w:val="2"/>
          <w:numId w:val="900"/>
        </w:numPr>
        <w:spacing w:before="0" w:after="0"/>
      </w:pPr>
      <w:r>
        <w:t>Vertical Heterogeneity</w:t>
      </w:r>
    </w:p>
    <w:p>
      <w:pPr>
        <w:numPr>
          <w:ilvl w:val="2"/>
          <w:numId w:val="900"/>
        </w:numPr>
        <w:spacing w:before="0" w:after="0"/>
      </w:pPr>
      <w:r>
        <w:t>Lateral Heterogeneity</w:t>
      </w:r>
    </w:p>
    <w:p>
      <w:pPr>
        <w:numPr>
          <w:ilvl w:val="2"/>
          <w:numId w:val="900"/>
        </w:numPr>
        <w:spacing w:before="0" w:after="0"/>
      </w:pPr>
      <w:r>
        <w:t>Fracture Systems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2"/>
          <w:numId w:val="900"/>
        </w:numPr>
        <w:spacing w:before="0" w:after="0"/>
      </w:pPr>
      <w:r>
        <w:t>Impact on EOR Performance</w:t>
      </w:r>
    </w:p>
    <w:p>
      <w:pPr>
        <w:numPr>
          <w:ilvl w:val="1"/>
          <w:numId w:val="900"/>
        </w:numPr>
        <w:spacing w:before="0" w:after="0"/>
      </w:pPr>
      <w:r>
        <w:t>Rock-Fluid Interactions</w:t>
      </w:r>
    </w:p>
    <w:p>
      <w:pPr>
        <w:numPr>
          <w:ilvl w:val="2"/>
          <w:numId w:val="900"/>
        </w:numPr>
        <w:spacing w:before="0" w:after="0"/>
      </w:pPr>
      <w:r>
        <w:t>Adsorption Phenomena</w:t>
      </w:r>
    </w:p>
    <w:p>
      <w:pPr>
        <w:numPr>
          <w:ilvl w:val="2"/>
          <w:numId w:val="900"/>
        </w:numPr>
        <w:spacing w:before="0" w:after="0"/>
      </w:pPr>
      <w:r>
        <w:t>Ion Exchange Processes</w:t>
      </w:r>
    </w:p>
    <w:p>
      <w:pPr>
        <w:numPr>
          <w:ilvl w:val="2"/>
          <w:numId w:val="900"/>
        </w:numPr>
        <w:spacing w:before="0" w:after="0"/>
      </w:pPr>
      <w:r>
        <w:t>Clay Mineral Effects</w:t>
      </w:r>
    </w:p>
    <w:p>
      <w:pPr>
        <w:numPr>
          <w:ilvl w:val="0"/>
          <w:numId w:val="900"/>
        </w:numPr>
        <w:spacing w:before="0" w:after="0"/>
      </w:pPr>
      <w:r>
        <w:t>Reservoir Fluid Properties</w:t>
      </w:r>
    </w:p>
    <w:p>
      <w:pPr>
        <w:numPr>
          <w:ilvl w:val="1"/>
          <w:numId w:val="900"/>
        </w:numPr>
        <w:spacing w:before="0" w:after="0"/>
      </w:pPr>
      <w:r>
        <w:t>Crude Oil Properties</w:t>
      </w:r>
    </w:p>
    <w:p>
      <w:pPr>
        <w:numPr>
          <w:ilvl w:val="2"/>
          <w:numId w:val="900"/>
        </w:numPr>
        <w:spacing w:before="0" w:after="0"/>
      </w:pPr>
      <w:r>
        <w:t>Oil Viscosity Characteristics</w:t>
      </w:r>
    </w:p>
    <w:p>
      <w:pPr>
        <w:numPr>
          <w:ilvl w:val="2"/>
          <w:numId w:val="900"/>
        </w:numPr>
        <w:spacing w:before="0" w:after="0"/>
      </w:pPr>
      <w:r>
        <w:t>Temperature Effects on Viscosity</w:t>
      </w:r>
    </w:p>
    <w:p>
      <w:pPr>
        <w:numPr>
          <w:ilvl w:val="2"/>
          <w:numId w:val="900"/>
        </w:numPr>
        <w:spacing w:before="0" w:after="0"/>
      </w:pPr>
      <w:r>
        <w:t>Pressure Effects on Viscosity</w:t>
      </w:r>
    </w:p>
    <w:p>
      <w:pPr>
        <w:numPr>
          <w:ilvl w:val="2"/>
          <w:numId w:val="900"/>
        </w:numPr>
        <w:spacing w:before="0" w:after="0"/>
      </w:pPr>
      <w:r>
        <w:t>Viscosity Measurement Methods</w:t>
      </w:r>
    </w:p>
    <w:p>
      <w:pPr>
        <w:numPr>
          <w:ilvl w:val="1"/>
          <w:numId w:val="900"/>
        </w:numPr>
        <w:spacing w:before="0" w:after="0"/>
      </w:pPr>
      <w:r>
        <w:t>Oil Density and API Gravity</w:t>
      </w:r>
    </w:p>
    <w:p>
      <w:pPr>
        <w:numPr>
          <w:ilvl w:val="2"/>
          <w:numId w:val="900"/>
        </w:numPr>
        <w:spacing w:before="0" w:after="0"/>
      </w:pPr>
      <w:r>
        <w:t>Heavy Oil Classification</w:t>
      </w:r>
    </w:p>
    <w:p>
      <w:pPr>
        <w:numPr>
          <w:ilvl w:val="2"/>
          <w:numId w:val="900"/>
        </w:numPr>
        <w:spacing w:before="0" w:after="0"/>
      </w:pPr>
      <w:r>
        <w:t>Medium Oil Classification</w:t>
      </w:r>
    </w:p>
    <w:p>
      <w:pPr>
        <w:numPr>
          <w:ilvl w:val="2"/>
          <w:numId w:val="900"/>
        </w:numPr>
        <w:spacing w:before="0" w:after="0"/>
      </w:pPr>
      <w:r>
        <w:t>Light Oil Classification</w:t>
      </w:r>
    </w:p>
    <w:p>
      <w:pPr>
        <w:numPr>
          <w:ilvl w:val="2"/>
          <w:numId w:val="900"/>
        </w:numPr>
        <w:spacing w:before="0" w:after="0"/>
      </w:pPr>
      <w:r>
        <w:t>Density Measurement Techniques</w:t>
      </w:r>
    </w:p>
    <w:p>
      <w:pPr>
        <w:numPr>
          <w:ilvl w:val="1"/>
          <w:numId w:val="900"/>
        </w:numPr>
        <w:spacing w:before="0" w:after="0"/>
      </w:pPr>
      <w:r>
        <w:t>Interfacial Properties</w:t>
      </w:r>
    </w:p>
    <w:p>
      <w:pPr>
        <w:numPr>
          <w:ilvl w:val="2"/>
          <w:numId w:val="900"/>
        </w:numPr>
        <w:spacing w:before="0" w:after="0"/>
      </w:pPr>
      <w:r>
        <w:t>Oil-Water Interfacial Tension</w:t>
      </w:r>
    </w:p>
    <w:p>
      <w:pPr>
        <w:numPr>
          <w:ilvl w:val="2"/>
          <w:numId w:val="900"/>
        </w:numPr>
        <w:spacing w:before="0" w:after="0"/>
      </w:pPr>
      <w:r>
        <w:t>Gas-Oil Interfacial Tension</w:t>
      </w:r>
    </w:p>
    <w:p>
      <w:pPr>
        <w:numPr>
          <w:ilvl w:val="2"/>
          <w:numId w:val="900"/>
        </w:numPr>
        <w:spacing w:before="0" w:after="0"/>
      </w:pPr>
      <w:r>
        <w:t>Factors Affecting IFT</w:t>
      </w:r>
    </w:p>
    <w:p>
      <w:pPr>
        <w:numPr>
          <w:ilvl w:val="2"/>
          <w:numId w:val="900"/>
        </w:numPr>
        <w:spacing w:before="0" w:after="0"/>
      </w:pPr>
      <w:r>
        <w:t>IFT Measurement Methods</w:t>
      </w:r>
    </w:p>
    <w:p>
      <w:pPr>
        <w:numPr>
          <w:ilvl w:val="1"/>
          <w:numId w:val="900"/>
        </w:numPr>
        <w:spacing w:before="0" w:after="0"/>
      </w:pPr>
      <w:r>
        <w:t>Phase Behavior Analysis</w:t>
      </w:r>
    </w:p>
    <w:p>
      <w:pPr>
        <w:numPr>
          <w:ilvl w:val="2"/>
          <w:numId w:val="900"/>
        </w:numPr>
        <w:spacing w:before="0" w:after="0"/>
      </w:pPr>
      <w:r>
        <w:t>PVT Properties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Bubble Point Pressure</w:t>
      </w:r>
    </w:p>
    <w:p>
      <w:pPr>
        <w:numPr>
          <w:ilvl w:val="2"/>
          <w:numId w:val="900"/>
        </w:numPr>
        <w:spacing w:before="0" w:after="0"/>
      </w:pPr>
      <w:r>
        <w:t>Solution Gas-Oil Ratio</w:t>
      </w:r>
    </w:p>
    <w:p>
      <w:pPr>
        <w:numPr>
          <w:ilvl w:val="2"/>
          <w:numId w:val="900"/>
        </w:numPr>
        <w:spacing w:before="0" w:after="0"/>
      </w:pPr>
      <w:r>
        <w:t>Formation Volume Factor</w:t>
      </w:r>
    </w:p>
    <w:p>
      <w:pPr>
        <w:numPr>
          <w:ilvl w:val="1"/>
          <w:numId w:val="900"/>
        </w:numPr>
        <w:spacing w:before="0" w:after="0"/>
      </w:pPr>
      <w:r>
        <w:t>Fluid Compatibility</w:t>
      </w:r>
    </w:p>
    <w:p>
      <w:pPr>
        <w:numPr>
          <w:ilvl w:val="2"/>
          <w:numId w:val="900"/>
        </w:numPr>
        <w:spacing w:before="0" w:after="0"/>
      </w:pPr>
      <w:r>
        <w:t>Water-Oil Emulsions</w:t>
      </w:r>
    </w:p>
    <w:p>
      <w:pPr>
        <w:numPr>
          <w:ilvl w:val="2"/>
          <w:numId w:val="900"/>
        </w:numPr>
        <w:spacing w:before="0" w:after="0"/>
      </w:pPr>
      <w:r>
        <w:t>Gas Solubility Effects</w:t>
      </w:r>
    </w:p>
    <w:p>
      <w:pPr>
        <w:numPr>
          <w:ilvl w:val="2"/>
          <w:numId w:val="900"/>
        </w:numPr>
        <w:spacing w:before="0" w:after="0"/>
      </w:pPr>
      <w:r>
        <w:t>Asphaltene Precipitation</w:t>
      </w:r>
    </w:p>
    <w:p>
      <w:pPr>
        <w:numPr>
          <w:ilvl w:val="0"/>
          <w:numId w:val="900"/>
        </w:numPr>
        <w:spacing w:before="0" w:after="0"/>
      </w:pPr>
      <w:r>
        <w:t>Multiphase Flow in Porous Media</w:t>
      </w:r>
    </w:p>
    <w:p>
      <w:pPr>
        <w:numPr>
          <w:ilvl w:val="1"/>
          <w:numId w:val="900"/>
        </w:numPr>
        <w:spacing w:before="0" w:after="0"/>
      </w:pPr>
      <w:r>
        <w:t>Darcy's Law Applications</w:t>
      </w:r>
    </w:p>
    <w:p>
      <w:pPr>
        <w:numPr>
          <w:ilvl w:val="2"/>
          <w:numId w:val="900"/>
        </w:numPr>
        <w:spacing w:before="0" w:after="0"/>
      </w:pPr>
      <w:r>
        <w:t>Single-Phase Flow</w:t>
      </w:r>
    </w:p>
    <w:p>
      <w:pPr>
        <w:numPr>
          <w:ilvl w:val="2"/>
          <w:numId w:val="900"/>
        </w:numPr>
        <w:spacing w:before="0" w:after="0"/>
      </w:pPr>
      <w:r>
        <w:t>Multiphase Flow Extensions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Relative Permeability Concepts</w:t>
      </w:r>
    </w:p>
    <w:p>
      <w:pPr>
        <w:numPr>
          <w:ilvl w:val="2"/>
          <w:numId w:val="900"/>
        </w:numPr>
        <w:spacing w:before="0" w:after="0"/>
      </w:pPr>
      <w:r>
        <w:t>Two-Phase Relative Permeability</w:t>
      </w:r>
    </w:p>
    <w:p>
      <w:pPr>
        <w:numPr>
          <w:ilvl w:val="2"/>
          <w:numId w:val="900"/>
        </w:numPr>
        <w:spacing w:before="0" w:after="0"/>
      </w:pPr>
      <w:r>
        <w:t>Three-Phase Relative Permeability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Capillary Pressure Effects</w:t>
      </w:r>
    </w:p>
    <w:p>
      <w:pPr>
        <w:numPr>
          <w:ilvl w:val="2"/>
          <w:numId w:val="900"/>
        </w:numPr>
        <w:spacing w:before="0" w:after="0"/>
      </w:pPr>
      <w:r>
        <w:t>Capillary Pressure Curves</w:t>
      </w:r>
    </w:p>
    <w:p>
      <w:pPr>
        <w:numPr>
          <w:ilvl w:val="2"/>
          <w:numId w:val="900"/>
        </w:numPr>
        <w:spacing w:before="0" w:after="0"/>
      </w:pPr>
      <w:r>
        <w:t>Drainage and Imbibition</w:t>
      </w:r>
    </w:p>
    <w:p>
      <w:pPr>
        <w:numPr>
          <w:ilvl w:val="2"/>
          <w:numId w:val="900"/>
        </w:numPr>
        <w:spacing w:before="0" w:after="0"/>
      </w:pPr>
      <w:r>
        <w:t>Impact on Fluid Distribution</w:t>
      </w:r>
    </w:p>
    <w:p>
      <w:pPr>
        <w:numPr>
          <w:ilvl w:val="1"/>
          <w:numId w:val="900"/>
        </w:numPr>
        <w:spacing w:before="0" w:after="0"/>
      </w:pPr>
      <w:r>
        <w:t>Mobility and Flow Behavior</w:t>
      </w:r>
    </w:p>
    <w:p>
      <w:pPr>
        <w:numPr>
          <w:ilvl w:val="2"/>
          <w:numId w:val="900"/>
        </w:numPr>
        <w:spacing w:before="0" w:after="0"/>
      </w:pPr>
      <w:r>
        <w:t>Mobility Ratio Calculations</w:t>
      </w:r>
    </w:p>
    <w:p>
      <w:pPr>
        <w:numPr>
          <w:ilvl w:val="2"/>
          <w:numId w:val="900"/>
        </w:numPr>
        <w:spacing w:before="0" w:after="0"/>
      </w:pPr>
      <w:r>
        <w:t>Viscous Fingering</w:t>
      </w:r>
    </w:p>
    <w:p>
      <w:pPr>
        <w:numPr>
          <w:ilvl w:val="2"/>
          <w:numId w:val="900"/>
        </w:numPr>
        <w:spacing w:before="0" w:after="0"/>
      </w:pPr>
      <w:r>
        <w:t>Gravity Override</w:t>
      </w:r>
    </w:p>
    <w:p>
      <w:pPr>
        <w:numPr>
          <w:ilvl w:val="2"/>
          <w:numId w:val="900"/>
        </w:numPr>
        <w:spacing w:before="0" w:after="0"/>
      </w:pPr>
      <w:r>
        <w:t>Impact on Sweep Efficiency</w:t>
      </w:r>
    </w:p>
    <w:p>
      <w:pPr>
        <w:pStyle w:val="Heading1"/>
      </w:pPr>
      <w:r>
        <w:t>Thermal Enhanced Oil Recovery</w:t>
      </w:r>
    </w:p>
    <w:p>
      <w:pPr>
        <w:numPr>
          <w:ilvl w:val="0"/>
          <w:numId w:val="900"/>
        </w:numPr>
        <w:spacing w:before="0" w:after="0"/>
      </w:pPr>
      <w:r>
        <w:t>Thermal Recovery Principles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Conduction in Reservoir Rock</w:t>
      </w:r>
    </w:p>
    <w:p>
      <w:pPr>
        <w:numPr>
          <w:ilvl w:val="2"/>
          <w:numId w:val="900"/>
        </w:numPr>
        <w:spacing w:before="0" w:after="0"/>
      </w:pPr>
      <w:r>
        <w:t>Convection in Flowing Fluids</w:t>
      </w:r>
    </w:p>
    <w:p>
      <w:pPr>
        <w:numPr>
          <w:ilvl w:val="2"/>
          <w:numId w:val="900"/>
        </w:numPr>
        <w:spacing w:before="0" w:after="0"/>
      </w:pPr>
      <w:r>
        <w:t>Heat Losses to Overburden and Underburden</w:t>
      </w:r>
    </w:p>
    <w:p>
      <w:pPr>
        <w:numPr>
          <w:ilvl w:val="1"/>
          <w:numId w:val="900"/>
        </w:numPr>
        <w:spacing w:before="0" w:after="0"/>
      </w:pPr>
      <w:r>
        <w:t>Thermal Effects on Oil Properties</w:t>
      </w:r>
    </w:p>
    <w:p>
      <w:pPr>
        <w:numPr>
          <w:ilvl w:val="2"/>
          <w:numId w:val="900"/>
        </w:numPr>
        <w:spacing w:before="0" w:after="0"/>
      </w:pPr>
      <w:r>
        <w:t>Viscosity-Temperature Relationships</w:t>
      </w:r>
    </w:p>
    <w:p>
      <w:pPr>
        <w:numPr>
          <w:ilvl w:val="2"/>
          <w:numId w:val="900"/>
        </w:numPr>
        <w:spacing w:before="0" w:after="0"/>
      </w:pPr>
      <w:r>
        <w:t>Thermal Expansion of Oil</w:t>
      </w:r>
    </w:p>
    <w:p>
      <w:pPr>
        <w:numPr>
          <w:ilvl w:val="2"/>
          <w:numId w:val="900"/>
        </w:numPr>
        <w:spacing w:before="0" w:after="0"/>
      </w:pPr>
      <w:r>
        <w:t>Distillation and Cracking Effects</w:t>
      </w:r>
    </w:p>
    <w:p>
      <w:pPr>
        <w:numPr>
          <w:ilvl w:val="1"/>
          <w:numId w:val="900"/>
        </w:numPr>
        <w:spacing w:before="0" w:after="0"/>
      </w:pPr>
      <w:r>
        <w:t>Steam Properties and Behavior</w:t>
      </w:r>
    </w:p>
    <w:p>
      <w:pPr>
        <w:numPr>
          <w:ilvl w:val="2"/>
          <w:numId w:val="900"/>
        </w:numPr>
        <w:spacing w:before="0" w:after="0"/>
      </w:pPr>
      <w:r>
        <w:t>Steam Quality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Steam Zone Development</w:t>
      </w:r>
    </w:p>
    <w:p>
      <w:pPr>
        <w:numPr>
          <w:ilvl w:val="0"/>
          <w:numId w:val="900"/>
        </w:numPr>
        <w:spacing w:before="0" w:after="0"/>
      </w:pPr>
      <w:r>
        <w:t>Steam Injection Methods</w:t>
      </w:r>
    </w:p>
    <w:p>
      <w:pPr>
        <w:numPr>
          <w:ilvl w:val="1"/>
          <w:numId w:val="900"/>
        </w:numPr>
        <w:spacing w:before="0" w:after="0"/>
      </w:pPr>
      <w:r>
        <w:t>Cyclic Steam Stimulation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Injection Phase Operations</w:t>
      </w:r>
    </w:p>
    <w:p>
      <w:pPr>
        <w:numPr>
          <w:ilvl w:val="2"/>
          <w:numId w:val="900"/>
        </w:numPr>
        <w:spacing w:before="0" w:after="0"/>
      </w:pPr>
      <w:r>
        <w:t>Soaking Phase Optimization</w:t>
      </w:r>
    </w:p>
    <w:p>
      <w:pPr>
        <w:numPr>
          <w:ilvl w:val="2"/>
          <w:numId w:val="900"/>
        </w:numPr>
        <w:spacing w:before="0" w:after="0"/>
      </w:pPr>
      <w:r>
        <w:t>Production Phase Management</w:t>
      </w:r>
    </w:p>
    <w:p>
      <w:pPr>
        <w:numPr>
          <w:ilvl w:val="2"/>
          <w:numId w:val="900"/>
        </w:numPr>
        <w:spacing w:before="0" w:after="0"/>
      </w:pPr>
      <w:r>
        <w:t>Cycle Design and Optimization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Steam Flooding</w:t>
      </w:r>
    </w:p>
    <w:p>
      <w:pPr>
        <w:numPr>
          <w:ilvl w:val="2"/>
          <w:numId w:val="900"/>
        </w:numPr>
        <w:spacing w:before="0" w:after="0"/>
      </w:pPr>
      <w:r>
        <w:t>Continuous Steam Injection</w:t>
      </w:r>
    </w:p>
    <w:p>
      <w:pPr>
        <w:numPr>
          <w:ilvl w:val="2"/>
          <w:numId w:val="900"/>
        </w:numPr>
        <w:spacing w:before="0" w:after="0"/>
      </w:pPr>
      <w:r>
        <w:t>Steam Zone Advancement</w:t>
      </w:r>
    </w:p>
    <w:p>
      <w:pPr>
        <w:numPr>
          <w:ilvl w:val="2"/>
          <w:numId w:val="900"/>
        </w:numPr>
        <w:spacing w:before="0" w:after="0"/>
      </w:pPr>
      <w:r>
        <w:t>Hot Water Zone Formation</w:t>
      </w:r>
    </w:p>
    <w:p>
      <w:pPr>
        <w:numPr>
          <w:ilvl w:val="2"/>
          <w:numId w:val="900"/>
        </w:numPr>
        <w:spacing w:before="0" w:after="0"/>
      </w:pPr>
      <w:r>
        <w:t>Oil Bank Development</w:t>
      </w:r>
    </w:p>
    <w:p>
      <w:pPr>
        <w:numPr>
          <w:ilvl w:val="2"/>
          <w:numId w:val="900"/>
        </w:numPr>
        <w:spacing w:before="0" w:after="0"/>
      </w:pPr>
      <w:r>
        <w:t>Steam Override Control</w:t>
      </w:r>
    </w:p>
    <w:p>
      <w:pPr>
        <w:numPr>
          <w:ilvl w:val="2"/>
          <w:numId w:val="900"/>
        </w:numPr>
        <w:spacing w:before="0" w:after="0"/>
      </w:pPr>
      <w:r>
        <w:t>Pattern Design Considerations</w:t>
      </w:r>
    </w:p>
    <w:p>
      <w:pPr>
        <w:numPr>
          <w:ilvl w:val="1"/>
          <w:numId w:val="900"/>
        </w:numPr>
        <w:spacing w:before="0" w:after="0"/>
      </w:pPr>
      <w:r>
        <w:t>Steam-Assisted Gravity Drainage</w:t>
      </w:r>
    </w:p>
    <w:p>
      <w:pPr>
        <w:numPr>
          <w:ilvl w:val="2"/>
          <w:numId w:val="900"/>
        </w:numPr>
        <w:spacing w:before="0" w:after="0"/>
      </w:pPr>
      <w:r>
        <w:t>SAGD Well Configuration</w:t>
      </w:r>
    </w:p>
    <w:p>
      <w:pPr>
        <w:numPr>
          <w:ilvl w:val="2"/>
          <w:numId w:val="900"/>
        </w:numPr>
        <w:spacing w:before="0" w:after="0"/>
      </w:pPr>
      <w:r>
        <w:t>Steam Chamber Development</w:t>
      </w:r>
    </w:p>
    <w:p>
      <w:pPr>
        <w:numPr>
          <w:ilvl w:val="2"/>
          <w:numId w:val="900"/>
        </w:numPr>
        <w:spacing w:before="0" w:after="0"/>
      </w:pPr>
      <w:r>
        <w:t>Gravity Drainage Mechanisms</w:t>
      </w:r>
    </w:p>
    <w:p>
      <w:pPr>
        <w:numPr>
          <w:ilvl w:val="2"/>
          <w:numId w:val="900"/>
        </w:numPr>
        <w:spacing w:before="0" w:after="0"/>
      </w:pPr>
      <w:r>
        <w:t>Start-up Procedures</w:t>
      </w:r>
    </w:p>
    <w:p>
      <w:pPr>
        <w:numPr>
          <w:ilvl w:val="2"/>
          <w:numId w:val="900"/>
        </w:numPr>
        <w:spacing w:before="0" w:after="0"/>
      </w:pPr>
      <w:r>
        <w:t>Operational Optimization</w:t>
      </w:r>
    </w:p>
    <w:p>
      <w:pPr>
        <w:numPr>
          <w:ilvl w:val="2"/>
          <w:numId w:val="900"/>
        </w:numPr>
        <w:spacing w:before="0" w:after="0"/>
      </w:pPr>
      <w:r>
        <w:t>SAGD Variants</w:t>
      </w:r>
    </w:p>
    <w:p>
      <w:pPr>
        <w:numPr>
          <w:ilvl w:val="0"/>
          <w:numId w:val="900"/>
        </w:numPr>
        <w:spacing w:before="0" w:after="0"/>
      </w:pPr>
      <w:r>
        <w:t>In-Situ Combustion</w:t>
      </w:r>
    </w:p>
    <w:p>
      <w:pPr>
        <w:numPr>
          <w:ilvl w:val="1"/>
          <w:numId w:val="900"/>
        </w:numPr>
        <w:spacing w:before="0" w:after="0"/>
      </w:pPr>
      <w:r>
        <w:t>Forward Combustion Process</w:t>
      </w:r>
    </w:p>
    <w:p>
      <w:pPr>
        <w:numPr>
          <w:ilvl w:val="2"/>
          <w:numId w:val="900"/>
        </w:numPr>
        <w:spacing w:before="0" w:after="0"/>
      </w:pPr>
      <w:r>
        <w:t>Ignition Methods</w:t>
      </w:r>
    </w:p>
    <w:p>
      <w:pPr>
        <w:numPr>
          <w:ilvl w:val="2"/>
          <w:numId w:val="900"/>
        </w:numPr>
        <w:spacing w:before="0" w:after="0"/>
      </w:pPr>
      <w:r>
        <w:t>Air Injection Systems</w:t>
      </w:r>
    </w:p>
    <w:p>
      <w:pPr>
        <w:numPr>
          <w:ilvl w:val="2"/>
          <w:numId w:val="900"/>
        </w:numPr>
        <w:spacing w:before="0" w:after="0"/>
      </w:pPr>
      <w:r>
        <w:t>Combustion Front Propagation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1"/>
          <w:numId w:val="900"/>
        </w:numPr>
        <w:spacing w:before="0" w:after="0"/>
      </w:pPr>
      <w:r>
        <w:t>Reverse Combustion</w:t>
      </w:r>
    </w:p>
    <w:p>
      <w:pPr>
        <w:numPr>
          <w:ilvl w:val="2"/>
          <w:numId w:val="900"/>
        </w:numPr>
        <w:spacing w:before="0" w:after="0"/>
      </w:pPr>
      <w:r>
        <w:t>Process Mechanics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Wet Combustion</w:t>
      </w:r>
    </w:p>
    <w:p>
      <w:pPr>
        <w:numPr>
          <w:ilvl w:val="2"/>
          <w:numId w:val="900"/>
        </w:numPr>
        <w:spacing w:before="0" w:after="0"/>
      </w:pPr>
      <w:r>
        <w:t>Water Co-injection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1"/>
          <w:numId w:val="900"/>
        </w:numPr>
        <w:spacing w:before="0" w:after="0"/>
      </w:pPr>
      <w:r>
        <w:t>Combustion Performance Factors</w:t>
      </w:r>
    </w:p>
    <w:p>
      <w:pPr>
        <w:numPr>
          <w:ilvl w:val="2"/>
          <w:numId w:val="900"/>
        </w:numPr>
        <w:spacing w:before="0" w:after="0"/>
      </w:pPr>
      <w:r>
        <w:t>Fuel Availability</w:t>
      </w:r>
    </w:p>
    <w:p>
      <w:pPr>
        <w:numPr>
          <w:ilvl w:val="2"/>
          <w:numId w:val="900"/>
        </w:numPr>
        <w:spacing w:before="0" w:after="0"/>
      </w:pPr>
      <w:r>
        <w:t>Air-Oil Ratio</w:t>
      </w:r>
    </w:p>
    <w:p>
      <w:pPr>
        <w:numPr>
          <w:ilvl w:val="2"/>
          <w:numId w:val="900"/>
        </w:numPr>
        <w:spacing w:before="0" w:after="0"/>
      </w:pPr>
      <w:r>
        <w:t>Reservoir Heterogeneity Effects</w:t>
      </w:r>
    </w:p>
    <w:p>
      <w:pPr>
        <w:numPr>
          <w:ilvl w:val="0"/>
          <w:numId w:val="900"/>
        </w:numPr>
        <w:spacing w:before="0" w:after="0"/>
      </w:pPr>
      <w:r>
        <w:t>Alternative Thermal Methods</w:t>
      </w:r>
    </w:p>
    <w:p>
      <w:pPr>
        <w:numPr>
          <w:ilvl w:val="1"/>
          <w:numId w:val="900"/>
        </w:numPr>
        <w:spacing w:before="0" w:after="0"/>
      </w:pPr>
      <w:r>
        <w:t>Hot Water Flooding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Heat Efficiency Considerations</w:t>
      </w:r>
    </w:p>
    <w:p>
      <w:pPr>
        <w:numPr>
          <w:ilvl w:val="1"/>
          <w:numId w:val="900"/>
        </w:numPr>
        <w:spacing w:before="0" w:after="0"/>
      </w:pPr>
      <w:r>
        <w:t>Electromagnetic Heating</w:t>
      </w:r>
    </w:p>
    <w:p>
      <w:pPr>
        <w:numPr>
          <w:ilvl w:val="2"/>
          <w:numId w:val="900"/>
        </w:numPr>
        <w:spacing w:before="0" w:after="0"/>
      </w:pPr>
      <w:r>
        <w:t>Radiofrequency Heating</w:t>
      </w:r>
    </w:p>
    <w:p>
      <w:pPr>
        <w:numPr>
          <w:ilvl w:val="2"/>
          <w:numId w:val="900"/>
        </w:numPr>
        <w:spacing w:before="0" w:after="0"/>
      </w:pPr>
      <w:r>
        <w:t>Microwave Heating</w:t>
      </w:r>
    </w:p>
    <w:p>
      <w:pPr>
        <w:numPr>
          <w:ilvl w:val="2"/>
          <w:numId w:val="900"/>
        </w:numPr>
        <w:spacing w:before="0" w:after="0"/>
      </w:pPr>
      <w:r>
        <w:t>Electrical Resistance Heating</w:t>
      </w:r>
    </w:p>
    <w:p>
      <w:pPr>
        <w:numPr>
          <w:ilvl w:val="2"/>
          <w:numId w:val="900"/>
        </w:numPr>
        <w:spacing w:before="0" w:after="0"/>
      </w:pPr>
      <w:r>
        <w:t>Downhole Heat Generation</w:t>
      </w:r>
    </w:p>
    <w:p>
      <w:pPr>
        <w:numPr>
          <w:ilvl w:val="1"/>
          <w:numId w:val="900"/>
        </w:numPr>
        <w:spacing w:before="0" w:after="0"/>
      </w:pPr>
      <w:r>
        <w:t>Solar Thermal Applications</w:t>
      </w:r>
    </w:p>
    <w:p>
      <w:pPr>
        <w:numPr>
          <w:ilvl w:val="2"/>
          <w:numId w:val="900"/>
        </w:numPr>
        <w:spacing w:before="0" w:after="0"/>
      </w:pPr>
      <w:r>
        <w:t>Solar Steam Generation</w:t>
      </w:r>
    </w:p>
    <w:p>
      <w:pPr>
        <w:numPr>
          <w:ilvl w:val="2"/>
          <w:numId w:val="900"/>
        </w:numPr>
        <w:spacing w:before="0" w:after="0"/>
      </w:pPr>
      <w:r>
        <w:t>Integration with EOR Operations</w:t>
      </w:r>
    </w:p>
    <w:p>
      <w:pPr>
        <w:numPr>
          <w:ilvl w:val="0"/>
          <w:numId w:val="900"/>
        </w:numPr>
        <w:spacing w:before="0" w:after="0"/>
      </w:pPr>
      <w:r>
        <w:t>Thermal EOR Design and Optimization</w:t>
      </w:r>
    </w:p>
    <w:p>
      <w:pPr>
        <w:numPr>
          <w:ilvl w:val="1"/>
          <w:numId w:val="900"/>
        </w:numPr>
        <w:spacing w:before="0" w:after="0"/>
      </w:pPr>
      <w:r>
        <w:t>Reservoir Screening Criteria</w:t>
      </w:r>
    </w:p>
    <w:p>
      <w:pPr>
        <w:numPr>
          <w:ilvl w:val="2"/>
          <w:numId w:val="900"/>
        </w:numPr>
        <w:spacing w:before="0" w:after="0"/>
      </w:pPr>
      <w:r>
        <w:t>Oil Viscosity Requirements</w:t>
      </w:r>
    </w:p>
    <w:p>
      <w:pPr>
        <w:numPr>
          <w:ilvl w:val="2"/>
          <w:numId w:val="900"/>
        </w:numPr>
        <w:spacing w:before="0" w:after="0"/>
      </w:pPr>
      <w:r>
        <w:t>Reservoir Depth Limitations</w:t>
      </w:r>
    </w:p>
    <w:p>
      <w:pPr>
        <w:numPr>
          <w:ilvl w:val="2"/>
          <w:numId w:val="900"/>
        </w:numPr>
        <w:spacing w:before="0" w:after="0"/>
      </w:pPr>
      <w:r>
        <w:t>Net Pay Thickness</w:t>
      </w:r>
    </w:p>
    <w:p>
      <w:pPr>
        <w:numPr>
          <w:ilvl w:val="2"/>
          <w:numId w:val="900"/>
        </w:numPr>
        <w:spacing w:before="0" w:after="0"/>
      </w:pPr>
      <w:r>
        <w:t>Oil Saturation Thresholds</w:t>
      </w:r>
    </w:p>
    <w:p>
      <w:pPr>
        <w:numPr>
          <w:ilvl w:val="1"/>
          <w:numId w:val="900"/>
        </w:numPr>
        <w:spacing w:before="0" w:after="0"/>
      </w:pPr>
      <w:r>
        <w:t>Heat Management Strategies</w:t>
      </w:r>
    </w:p>
    <w:p>
      <w:pPr>
        <w:numPr>
          <w:ilvl w:val="2"/>
          <w:numId w:val="900"/>
        </w:numPr>
        <w:spacing w:before="0" w:after="0"/>
      </w:pPr>
      <w:r>
        <w:t>Heat Loss Minimization</w:t>
      </w:r>
    </w:p>
    <w:p>
      <w:pPr>
        <w:numPr>
          <w:ilvl w:val="2"/>
          <w:numId w:val="900"/>
        </w:numPr>
        <w:spacing w:before="0" w:after="0"/>
      </w:pPr>
      <w:r>
        <w:t>Insulation Techniques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Air Quality Impacts</w:t>
      </w:r>
    </w:p>
    <w:p>
      <w:pPr>
        <w:pStyle w:val="Heading1"/>
      </w:pPr>
      <w:r>
        <w:t>Gas Injection Enhanced Oil Recovery</w:t>
      </w:r>
    </w:p>
    <w:p>
      <w:pPr>
        <w:numPr>
          <w:ilvl w:val="0"/>
          <w:numId w:val="900"/>
        </w:numPr>
        <w:spacing w:before="0" w:after="0"/>
      </w:pPr>
      <w:r>
        <w:t>Gas Injection Fundamentals</w:t>
      </w:r>
    </w:p>
    <w:p>
      <w:pPr>
        <w:numPr>
          <w:ilvl w:val="1"/>
          <w:numId w:val="900"/>
        </w:numPr>
        <w:spacing w:before="0" w:after="0"/>
      </w:pPr>
      <w:r>
        <w:t>Miscibility Concepts</w:t>
      </w:r>
    </w:p>
    <w:p>
      <w:pPr>
        <w:numPr>
          <w:ilvl w:val="2"/>
          <w:numId w:val="900"/>
        </w:numPr>
        <w:spacing w:before="0" w:after="0"/>
      </w:pPr>
      <w:r>
        <w:t>First-Contact Miscibility</w:t>
      </w:r>
    </w:p>
    <w:p>
      <w:pPr>
        <w:numPr>
          <w:ilvl w:val="2"/>
          <w:numId w:val="900"/>
        </w:numPr>
        <w:spacing w:before="0" w:after="0"/>
      </w:pPr>
      <w:r>
        <w:t>Multiple-Contact Miscibility</w:t>
      </w:r>
    </w:p>
    <w:p>
      <w:pPr>
        <w:numPr>
          <w:ilvl w:val="2"/>
          <w:numId w:val="900"/>
        </w:numPr>
        <w:spacing w:before="0" w:after="0"/>
      </w:pPr>
      <w:r>
        <w:t>Dynamic Miscibility Development</w:t>
      </w:r>
    </w:p>
    <w:p>
      <w:pPr>
        <w:numPr>
          <w:ilvl w:val="1"/>
          <w:numId w:val="900"/>
        </w:numPr>
        <w:spacing w:before="0" w:after="0"/>
      </w:pPr>
      <w:r>
        <w:t>Minimum Miscibility Pressure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Slim Tube Tests</w:t>
      </w:r>
    </w:p>
    <w:p>
      <w:pPr>
        <w:numPr>
          <w:ilvl w:val="2"/>
          <w:numId w:val="900"/>
        </w:numPr>
        <w:spacing w:before="0" w:after="0"/>
      </w:pPr>
      <w:r>
        <w:t>Rising Bubble Apparatus</w:t>
      </w:r>
    </w:p>
    <w:p>
      <w:pPr>
        <w:numPr>
          <w:ilvl w:val="2"/>
          <w:numId w:val="900"/>
        </w:numPr>
        <w:spacing w:before="0" w:after="0"/>
      </w:pPr>
      <w:r>
        <w:t>Equation of State Modeling</w:t>
      </w:r>
    </w:p>
    <w:p>
      <w:pPr>
        <w:numPr>
          <w:ilvl w:val="1"/>
          <w:numId w:val="900"/>
        </w:numPr>
        <w:spacing w:before="0" w:after="0"/>
      </w:pPr>
      <w:r>
        <w:t>Phase Behavior in Gas Injection</w:t>
      </w:r>
    </w:p>
    <w:p>
      <w:pPr>
        <w:numPr>
          <w:ilvl w:val="2"/>
          <w:numId w:val="900"/>
        </w:numPr>
        <w:spacing w:before="0" w:after="0"/>
      </w:pPr>
      <w:r>
        <w:t>Ternary Diagrams</w:t>
      </w:r>
    </w:p>
    <w:p>
      <w:pPr>
        <w:numPr>
          <w:ilvl w:val="2"/>
          <w:numId w:val="900"/>
        </w:numPr>
        <w:spacing w:before="0" w:after="0"/>
      </w:pPr>
      <w:r>
        <w:t>Tie-Line Analysis</w:t>
      </w:r>
    </w:p>
    <w:p>
      <w:pPr>
        <w:numPr>
          <w:ilvl w:val="2"/>
          <w:numId w:val="900"/>
        </w:numPr>
        <w:spacing w:before="0" w:after="0"/>
      </w:pPr>
      <w:r>
        <w:t>Critical Point Behavior</w:t>
      </w:r>
    </w:p>
    <w:p>
      <w:pPr>
        <w:numPr>
          <w:ilvl w:val="0"/>
          <w:numId w:val="900"/>
        </w:numPr>
        <w:spacing w:before="0" w:after="0"/>
      </w:pPr>
      <w:r>
        <w:t>Carbon Dioxide Flooding</w:t>
      </w:r>
    </w:p>
    <w:p>
      <w:pPr>
        <w:numPr>
          <w:ilvl w:val="1"/>
          <w:numId w:val="900"/>
        </w:numPr>
        <w:spacing w:before="0" w:after="0"/>
      </w:pPr>
      <w:r>
        <w:t>CO2 Properties and Behavior</w:t>
      </w:r>
    </w:p>
    <w:p>
      <w:pPr>
        <w:numPr>
          <w:ilvl w:val="2"/>
          <w:numId w:val="900"/>
        </w:numPr>
        <w:spacing w:before="0" w:after="0"/>
      </w:pPr>
      <w:r>
        <w:t>Physical Properties of CO2</w:t>
      </w:r>
    </w:p>
    <w:p>
      <w:pPr>
        <w:numPr>
          <w:ilvl w:val="2"/>
          <w:numId w:val="900"/>
        </w:numPr>
        <w:spacing w:before="0" w:after="0"/>
      </w:pPr>
      <w:r>
        <w:t>CO2 Solubility in Oil</w:t>
      </w:r>
    </w:p>
    <w:p>
      <w:pPr>
        <w:numPr>
          <w:ilvl w:val="2"/>
          <w:numId w:val="900"/>
        </w:numPr>
        <w:spacing w:before="0" w:after="0"/>
      </w:pPr>
      <w:r>
        <w:t>Oil Swelling Effects</w:t>
      </w:r>
    </w:p>
    <w:p>
      <w:pPr>
        <w:numPr>
          <w:ilvl w:val="2"/>
          <w:numId w:val="900"/>
        </w:numPr>
        <w:spacing w:before="0" w:after="0"/>
      </w:pPr>
      <w:r>
        <w:t>Viscosity Reduction Mechanisms</w:t>
      </w:r>
    </w:p>
    <w:p>
      <w:pPr>
        <w:numPr>
          <w:ilvl w:val="1"/>
          <w:numId w:val="900"/>
        </w:numPr>
        <w:spacing w:before="0" w:after="0"/>
      </w:pPr>
      <w:r>
        <w:t>CO2 Miscibility Development</w:t>
      </w:r>
    </w:p>
    <w:p>
      <w:pPr>
        <w:numPr>
          <w:ilvl w:val="2"/>
          <w:numId w:val="900"/>
        </w:numPr>
        <w:spacing w:before="0" w:after="0"/>
      </w:pPr>
      <w:r>
        <w:t>Vaporizing Gas Drive</w:t>
      </w:r>
    </w:p>
    <w:p>
      <w:pPr>
        <w:numPr>
          <w:ilvl w:val="2"/>
          <w:numId w:val="900"/>
        </w:numPr>
        <w:spacing w:before="0" w:after="0"/>
      </w:pPr>
      <w:r>
        <w:t>Condensing Gas Drive</w:t>
      </w:r>
    </w:p>
    <w:p>
      <w:pPr>
        <w:numPr>
          <w:ilvl w:val="2"/>
          <w:numId w:val="900"/>
        </w:numPr>
        <w:spacing w:before="0" w:after="0"/>
      </w:pPr>
      <w:r>
        <w:t>Mixed Mechanism</w:t>
      </w:r>
    </w:p>
    <w:p>
      <w:pPr>
        <w:numPr>
          <w:ilvl w:val="1"/>
          <w:numId w:val="900"/>
        </w:numPr>
        <w:spacing w:before="0" w:after="0"/>
      </w:pPr>
      <w:r>
        <w:t>CO2 Sources and Supply</w:t>
      </w:r>
    </w:p>
    <w:p>
      <w:pPr>
        <w:numPr>
          <w:ilvl w:val="2"/>
          <w:numId w:val="900"/>
        </w:numPr>
        <w:spacing w:before="0" w:after="0"/>
      </w:pPr>
      <w:r>
        <w:t>Natural CO2 Reservoirs</w:t>
      </w:r>
    </w:p>
    <w:p>
      <w:pPr>
        <w:numPr>
          <w:ilvl w:val="2"/>
          <w:numId w:val="900"/>
        </w:numPr>
        <w:spacing w:before="0" w:after="0"/>
      </w:pPr>
      <w:r>
        <w:t>Industrial CO2 Capture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CO2 Recycling</w:t>
      </w:r>
    </w:p>
    <w:p>
      <w:pPr>
        <w:numPr>
          <w:ilvl w:val="1"/>
          <w:numId w:val="900"/>
        </w:numPr>
        <w:spacing w:before="0" w:after="0"/>
      </w:pPr>
      <w:r>
        <w:t>CO2 Injection Operations</w:t>
      </w:r>
    </w:p>
    <w:p>
      <w:pPr>
        <w:numPr>
          <w:ilvl w:val="2"/>
          <w:numId w:val="900"/>
        </w:numPr>
        <w:spacing w:before="0" w:after="0"/>
      </w:pPr>
      <w:r>
        <w:t>Injection System Design</w:t>
      </w:r>
    </w:p>
    <w:p>
      <w:pPr>
        <w:numPr>
          <w:ilvl w:val="2"/>
          <w:numId w:val="900"/>
        </w:numPr>
        <w:spacing w:before="0" w:after="0"/>
      </w:pPr>
      <w:r>
        <w:t>Corrosion Management</w:t>
      </w:r>
    </w:p>
    <w:p>
      <w:pPr>
        <w:numPr>
          <w:ilvl w:val="2"/>
          <w:numId w:val="900"/>
        </w:numPr>
        <w:spacing w:before="0" w:after="0"/>
      </w:pPr>
      <w:r>
        <w:t>Impurity Effects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Hydrocarbon Gas Injection</w:t>
      </w:r>
    </w:p>
    <w:p>
      <w:pPr>
        <w:numPr>
          <w:ilvl w:val="1"/>
          <w:numId w:val="900"/>
        </w:numPr>
        <w:spacing w:before="0" w:after="0"/>
      </w:pPr>
      <w:r>
        <w:t>Enriched Gas Flooding</w:t>
      </w:r>
    </w:p>
    <w:p>
      <w:pPr>
        <w:numPr>
          <w:ilvl w:val="2"/>
          <w:numId w:val="900"/>
        </w:numPr>
        <w:spacing w:before="0" w:after="0"/>
      </w:pPr>
      <w:r>
        <w:t>Gas Composition Design</w:t>
      </w:r>
    </w:p>
    <w:p>
      <w:pPr>
        <w:numPr>
          <w:ilvl w:val="2"/>
          <w:numId w:val="900"/>
        </w:numPr>
        <w:spacing w:before="0" w:after="0"/>
      </w:pPr>
      <w:r>
        <w:t>Enrichment Strategies</w:t>
      </w:r>
    </w:p>
    <w:p>
      <w:pPr>
        <w:numPr>
          <w:ilvl w:val="2"/>
          <w:numId w:val="900"/>
        </w:numPr>
        <w:spacing w:before="0" w:after="0"/>
      </w:pPr>
      <w:r>
        <w:t>Miscibility Achievement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1"/>
          <w:numId w:val="900"/>
        </w:numPr>
        <w:spacing w:before="0" w:after="0"/>
      </w:pPr>
      <w:r>
        <w:t>Lean Gas Injection</w:t>
      </w:r>
    </w:p>
    <w:p>
      <w:pPr>
        <w:numPr>
          <w:ilvl w:val="2"/>
          <w:numId w:val="900"/>
        </w:numPr>
        <w:spacing w:before="0" w:after="0"/>
      </w:pPr>
      <w:r>
        <w:t>High-Pressure Injection</w:t>
      </w:r>
    </w:p>
    <w:p>
      <w:pPr>
        <w:numPr>
          <w:ilvl w:val="2"/>
          <w:numId w:val="900"/>
        </w:numPr>
        <w:spacing w:before="0" w:after="0"/>
      </w:pPr>
      <w:r>
        <w:t>Immiscible Displacement</w:t>
      </w:r>
    </w:p>
    <w:p>
      <w:pPr>
        <w:numPr>
          <w:ilvl w:val="2"/>
          <w:numId w:val="900"/>
        </w:numPr>
        <w:spacing w:before="0" w:after="0"/>
      </w:pPr>
      <w:r>
        <w:t>Vaporization Effects</w:t>
      </w:r>
    </w:p>
    <w:p>
      <w:pPr>
        <w:numPr>
          <w:ilvl w:val="1"/>
          <w:numId w:val="900"/>
        </w:numPr>
        <w:spacing w:before="0" w:after="0"/>
      </w:pPr>
      <w:r>
        <w:t>Natural Gas Injection</w:t>
      </w:r>
    </w:p>
    <w:p>
      <w:pPr>
        <w:numPr>
          <w:ilvl w:val="2"/>
          <w:numId w:val="900"/>
        </w:numPr>
        <w:spacing w:before="0" w:after="0"/>
      </w:pPr>
      <w:r>
        <w:t>Methane Flooding</w:t>
      </w:r>
    </w:p>
    <w:p>
      <w:pPr>
        <w:numPr>
          <w:ilvl w:val="2"/>
          <w:numId w:val="900"/>
        </w:numPr>
        <w:spacing w:before="0" w:after="0"/>
      </w:pPr>
      <w:r>
        <w:t>Associated Gas Utilization</w:t>
      </w:r>
    </w:p>
    <w:p>
      <w:pPr>
        <w:numPr>
          <w:ilvl w:val="0"/>
          <w:numId w:val="900"/>
        </w:numPr>
        <w:spacing w:before="0" w:after="0"/>
      </w:pPr>
      <w:r>
        <w:t>Nitrogen and Inert Gas Injection</w:t>
      </w:r>
    </w:p>
    <w:p>
      <w:pPr>
        <w:numPr>
          <w:ilvl w:val="1"/>
          <w:numId w:val="900"/>
        </w:numPr>
        <w:spacing w:before="0" w:after="0"/>
      </w:pPr>
      <w:r>
        <w:t>Nitrogen Properties</w:t>
      </w:r>
    </w:p>
    <w:p>
      <w:pPr>
        <w:numPr>
          <w:ilvl w:val="1"/>
          <w:numId w:val="900"/>
        </w:numPr>
        <w:spacing w:before="0" w:after="0"/>
      </w:pPr>
      <w:r>
        <w:t>Miscibility Limitations</w:t>
      </w:r>
    </w:p>
    <w:p>
      <w:pPr>
        <w:numPr>
          <w:ilvl w:val="1"/>
          <w:numId w:val="900"/>
        </w:numPr>
        <w:spacing w:before="0" w:after="0"/>
      </w:pPr>
      <w:r>
        <w:t>Pressure Maintenance Applications</w:t>
      </w:r>
    </w:p>
    <w:p>
      <w:pPr>
        <w:numPr>
          <w:ilvl w:val="1"/>
          <w:numId w:val="900"/>
        </w:numPr>
        <w:spacing w:before="0" w:after="0"/>
      </w:pPr>
      <w:r>
        <w:t>Flue Gas Injection</w:t>
      </w:r>
    </w:p>
    <w:p>
      <w:pPr>
        <w:numPr>
          <w:ilvl w:val="2"/>
          <w:numId w:val="900"/>
        </w:numPr>
        <w:spacing w:before="0" w:after="0"/>
      </w:pPr>
      <w:r>
        <w:t>Composition Considerations</w:t>
      </w:r>
    </w:p>
    <w:p>
      <w:pPr>
        <w:numPr>
          <w:ilvl w:val="2"/>
          <w:numId w:val="900"/>
        </w:numPr>
        <w:spacing w:before="0" w:after="0"/>
      </w:pPr>
      <w:r>
        <w:t>Corrosion Issues</w:t>
      </w:r>
    </w:p>
    <w:p>
      <w:pPr>
        <w:numPr>
          <w:ilvl w:val="2"/>
          <w:numId w:val="900"/>
        </w:numPr>
        <w:spacing w:before="0" w:after="0"/>
      </w:pPr>
      <w:r>
        <w:t>Economic Advantages</w:t>
      </w:r>
    </w:p>
    <w:p>
      <w:pPr>
        <w:numPr>
          <w:ilvl w:val="0"/>
          <w:numId w:val="900"/>
        </w:numPr>
        <w:spacing w:before="0" w:after="0"/>
      </w:pPr>
      <w:r>
        <w:t>Water-Alternating-Gas Processes</w:t>
      </w:r>
    </w:p>
    <w:p>
      <w:pPr>
        <w:numPr>
          <w:ilvl w:val="1"/>
          <w:numId w:val="900"/>
        </w:numPr>
        <w:spacing w:before="0" w:after="0"/>
      </w:pPr>
      <w:r>
        <w:t>WAG Process Design</w:t>
      </w:r>
    </w:p>
    <w:p>
      <w:pPr>
        <w:numPr>
          <w:ilvl w:val="2"/>
          <w:numId w:val="900"/>
        </w:numPr>
        <w:spacing w:before="0" w:after="0"/>
      </w:pPr>
      <w:r>
        <w:t>Slug Size Optimization</w:t>
      </w:r>
    </w:p>
    <w:p>
      <w:pPr>
        <w:numPr>
          <w:ilvl w:val="2"/>
          <w:numId w:val="900"/>
        </w:numPr>
        <w:spacing w:before="0" w:after="0"/>
      </w:pPr>
      <w:r>
        <w:t>Injection Sequence</w:t>
      </w:r>
    </w:p>
    <w:p>
      <w:pPr>
        <w:numPr>
          <w:ilvl w:val="2"/>
          <w:numId w:val="900"/>
        </w:numPr>
        <w:spacing w:before="0" w:after="0"/>
      </w:pPr>
      <w:r>
        <w:t>Cycle Timing</w:t>
      </w:r>
    </w:p>
    <w:p>
      <w:pPr>
        <w:numPr>
          <w:ilvl w:val="1"/>
          <w:numId w:val="900"/>
        </w:numPr>
        <w:spacing w:before="0" w:after="0"/>
      </w:pPr>
      <w:r>
        <w:t>Mobility Control Benefits</w:t>
      </w:r>
    </w:p>
    <w:p>
      <w:pPr>
        <w:numPr>
          <w:ilvl w:val="2"/>
          <w:numId w:val="900"/>
        </w:numPr>
        <w:spacing w:before="0" w:after="0"/>
      </w:pPr>
      <w:r>
        <w:t>Gas Mobility Reduction</w:t>
      </w:r>
    </w:p>
    <w:p>
      <w:pPr>
        <w:numPr>
          <w:ilvl w:val="2"/>
          <w:numId w:val="900"/>
        </w:numPr>
        <w:spacing w:before="0" w:after="0"/>
      </w:pPr>
      <w:r>
        <w:t>Improved Sweep Efficiency</w:t>
      </w:r>
    </w:p>
    <w:p>
      <w:pPr>
        <w:numPr>
          <w:ilvl w:val="2"/>
          <w:numId w:val="900"/>
        </w:numPr>
        <w:spacing w:before="0" w:after="0"/>
      </w:pPr>
      <w:r>
        <w:t>Gravity Segregation Control</w:t>
      </w:r>
    </w:p>
    <w:p>
      <w:pPr>
        <w:numPr>
          <w:ilvl w:val="1"/>
          <w:numId w:val="900"/>
        </w:numPr>
        <w:spacing w:before="0" w:after="0"/>
      </w:pPr>
      <w:r>
        <w:t>WAG Operational Challenges</w:t>
      </w:r>
    </w:p>
    <w:p>
      <w:pPr>
        <w:numPr>
          <w:ilvl w:val="2"/>
          <w:numId w:val="900"/>
        </w:numPr>
        <w:spacing w:before="0" w:after="0"/>
      </w:pPr>
      <w:r>
        <w:t>Three-Phase Flow Complexity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Well Switching Operations</w:t>
      </w:r>
    </w:p>
    <w:p>
      <w:pPr>
        <w:numPr>
          <w:ilvl w:val="0"/>
          <w:numId w:val="900"/>
        </w:numPr>
        <w:spacing w:before="0" w:after="0"/>
      </w:pPr>
      <w:r>
        <w:t>Gas Injection Optimization</w:t>
      </w:r>
    </w:p>
    <w:p>
      <w:pPr>
        <w:numPr>
          <w:ilvl w:val="1"/>
          <w:numId w:val="900"/>
        </w:numPr>
        <w:spacing w:before="0" w:after="0"/>
      </w:pPr>
      <w:r>
        <w:t>Reservoir Screening Criteria</w:t>
      </w:r>
    </w:p>
    <w:p>
      <w:pPr>
        <w:numPr>
          <w:ilvl w:val="2"/>
          <w:numId w:val="900"/>
        </w:numPr>
        <w:spacing w:before="0" w:after="0"/>
      </w:pPr>
      <w:r>
        <w:t>Oil Composition Requirements</w:t>
      </w:r>
    </w:p>
    <w:p>
      <w:pPr>
        <w:numPr>
          <w:ilvl w:val="2"/>
          <w:numId w:val="900"/>
        </w:numPr>
        <w:spacing w:before="0" w:after="0"/>
      </w:pPr>
      <w:r>
        <w:t>Pressure and Temperature Conditions</w:t>
      </w:r>
    </w:p>
    <w:p>
      <w:pPr>
        <w:numPr>
          <w:ilvl w:val="2"/>
          <w:numId w:val="900"/>
        </w:numPr>
        <w:spacing w:before="0" w:after="0"/>
      </w:pPr>
      <w:r>
        <w:t>Reservoir Structure Considerations</w:t>
      </w:r>
    </w:p>
    <w:p>
      <w:pPr>
        <w:numPr>
          <w:ilvl w:val="1"/>
          <w:numId w:val="900"/>
        </w:numPr>
        <w:spacing w:before="0" w:after="0"/>
      </w:pPr>
      <w:r>
        <w:t>Injection Strategy Design</w:t>
      </w:r>
    </w:p>
    <w:p>
      <w:pPr>
        <w:numPr>
          <w:ilvl w:val="2"/>
          <w:numId w:val="900"/>
        </w:numPr>
        <w:spacing w:before="0" w:after="0"/>
      </w:pPr>
      <w:r>
        <w:t>Pattern Selection</w:t>
      </w:r>
    </w:p>
    <w:p>
      <w:pPr>
        <w:numPr>
          <w:ilvl w:val="2"/>
          <w:numId w:val="900"/>
        </w:numPr>
        <w:spacing w:before="0" w:after="0"/>
      </w:pPr>
      <w:r>
        <w:t>Rate Optimization</w:t>
      </w:r>
    </w:p>
    <w:p>
      <w:pPr>
        <w:numPr>
          <w:ilvl w:val="2"/>
          <w:numId w:val="900"/>
        </w:numPr>
        <w:spacing w:before="0" w:after="0"/>
      </w:pPr>
      <w:r>
        <w:t>Pressure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Gas Breakthrough Detection</w:t>
      </w:r>
    </w:p>
    <w:p>
      <w:pPr>
        <w:numPr>
          <w:ilvl w:val="2"/>
          <w:numId w:val="900"/>
        </w:numPr>
        <w:spacing w:before="0" w:after="0"/>
      </w:pPr>
      <w:r>
        <w:t>Recycling Operations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pStyle w:val="Heading1"/>
      </w:pPr>
      <w:r>
        <w:t>Chemical Enhanced Oil Recovery</w:t>
      </w:r>
    </w:p>
    <w:p>
      <w:pPr>
        <w:numPr>
          <w:ilvl w:val="0"/>
          <w:numId w:val="900"/>
        </w:numPr>
        <w:spacing w:before="0" w:after="0"/>
      </w:pPr>
      <w:r>
        <w:t>Chemical EOR Fundamentals</w:t>
      </w:r>
    </w:p>
    <w:p>
      <w:pPr>
        <w:numPr>
          <w:ilvl w:val="1"/>
          <w:numId w:val="900"/>
        </w:numPr>
        <w:spacing w:before="0" w:after="0"/>
      </w:pPr>
      <w:r>
        <w:t>Mobility Control Principles</w:t>
      </w:r>
    </w:p>
    <w:p>
      <w:pPr>
        <w:numPr>
          <w:ilvl w:val="2"/>
          <w:numId w:val="900"/>
        </w:numPr>
        <w:spacing w:before="0" w:after="0"/>
      </w:pPr>
      <w:r>
        <w:t>Viscosity Modification</w:t>
      </w:r>
    </w:p>
    <w:p>
      <w:pPr>
        <w:numPr>
          <w:ilvl w:val="2"/>
          <w:numId w:val="900"/>
        </w:numPr>
        <w:spacing w:before="0" w:after="0"/>
      </w:pPr>
      <w:r>
        <w:t>Permeability Reduction</w:t>
      </w:r>
    </w:p>
    <w:p>
      <w:pPr>
        <w:numPr>
          <w:ilvl w:val="2"/>
          <w:numId w:val="900"/>
        </w:numPr>
        <w:spacing w:before="0" w:after="0"/>
      </w:pPr>
      <w:r>
        <w:t>Flow Diversion</w:t>
      </w:r>
    </w:p>
    <w:p>
      <w:pPr>
        <w:numPr>
          <w:ilvl w:val="1"/>
          <w:numId w:val="900"/>
        </w:numPr>
        <w:spacing w:before="0" w:after="0"/>
      </w:pPr>
      <w:r>
        <w:t>Interfacial Tension Reduction</w:t>
      </w:r>
    </w:p>
    <w:p>
      <w:pPr>
        <w:numPr>
          <w:ilvl w:val="2"/>
          <w:numId w:val="900"/>
        </w:numPr>
        <w:spacing w:before="0" w:after="0"/>
      </w:pPr>
      <w:r>
        <w:t>Capillary Number Concepts</w:t>
      </w:r>
    </w:p>
    <w:p>
      <w:pPr>
        <w:numPr>
          <w:ilvl w:val="2"/>
          <w:numId w:val="900"/>
        </w:numPr>
        <w:spacing w:before="0" w:after="0"/>
      </w:pPr>
      <w:r>
        <w:t>Oil Mobilization Mechanisms</w:t>
      </w:r>
    </w:p>
    <w:p>
      <w:pPr>
        <w:numPr>
          <w:ilvl w:val="2"/>
          <w:numId w:val="900"/>
        </w:numPr>
        <w:spacing w:before="0" w:after="0"/>
      </w:pPr>
      <w:r>
        <w:t>Critical Micelle Concentration</w:t>
      </w:r>
    </w:p>
    <w:p>
      <w:pPr>
        <w:numPr>
          <w:ilvl w:val="1"/>
          <w:numId w:val="900"/>
        </w:numPr>
        <w:spacing w:before="0" w:after="0"/>
      </w:pPr>
      <w:r>
        <w:t>Wettability Alteration</w:t>
      </w:r>
    </w:p>
    <w:p>
      <w:pPr>
        <w:numPr>
          <w:ilvl w:val="2"/>
          <w:numId w:val="900"/>
        </w:numPr>
        <w:spacing w:before="0" w:after="0"/>
      </w:pPr>
      <w:r>
        <w:t>Contact Angle Changes</w:t>
      </w:r>
    </w:p>
    <w:p>
      <w:pPr>
        <w:numPr>
          <w:ilvl w:val="2"/>
          <w:numId w:val="900"/>
        </w:numPr>
        <w:spacing w:before="0" w:after="0"/>
      </w:pPr>
      <w:r>
        <w:t>Imbibition Enhancement</w:t>
      </w:r>
    </w:p>
    <w:p>
      <w:pPr>
        <w:numPr>
          <w:ilvl w:val="2"/>
          <w:numId w:val="900"/>
        </w:numPr>
        <w:spacing w:before="0" w:after="0"/>
      </w:pPr>
      <w:r>
        <w:t>Oil Film Drainage</w:t>
      </w:r>
    </w:p>
    <w:p>
      <w:pPr>
        <w:numPr>
          <w:ilvl w:val="1"/>
          <w:numId w:val="900"/>
        </w:numPr>
        <w:spacing w:before="0" w:after="0"/>
      </w:pPr>
      <w:r>
        <w:t>Chemical Transport Mechanisms</w:t>
      </w:r>
    </w:p>
    <w:p>
      <w:pPr>
        <w:numPr>
          <w:ilvl w:val="2"/>
          <w:numId w:val="900"/>
        </w:numPr>
        <w:spacing w:before="0" w:after="0"/>
      </w:pPr>
      <w:r>
        <w:t>Advection and Dispersion</w:t>
      </w:r>
    </w:p>
    <w:p>
      <w:pPr>
        <w:numPr>
          <w:ilvl w:val="2"/>
          <w:numId w:val="900"/>
        </w:numPr>
        <w:spacing w:before="0" w:after="0"/>
      </w:pPr>
      <w:r>
        <w:t>Adsorption and Retention</w:t>
      </w:r>
    </w:p>
    <w:p>
      <w:pPr>
        <w:numPr>
          <w:ilvl w:val="2"/>
          <w:numId w:val="900"/>
        </w:numPr>
        <w:spacing w:before="0" w:after="0"/>
      </w:pPr>
      <w:r>
        <w:t>Chemical Degradation</w:t>
      </w:r>
    </w:p>
    <w:p>
      <w:pPr>
        <w:numPr>
          <w:ilvl w:val="0"/>
          <w:numId w:val="900"/>
        </w:numPr>
        <w:spacing w:before="0" w:after="0"/>
      </w:pPr>
      <w:r>
        <w:t>Polymer Flooding</w:t>
      </w:r>
    </w:p>
    <w:p>
      <w:pPr>
        <w:numPr>
          <w:ilvl w:val="1"/>
          <w:numId w:val="900"/>
        </w:numPr>
        <w:spacing w:before="0" w:after="0"/>
      </w:pPr>
      <w:r>
        <w:t>Polymer Types and Properties</w:t>
      </w:r>
    </w:p>
    <w:p>
      <w:pPr>
        <w:numPr>
          <w:ilvl w:val="2"/>
          <w:numId w:val="900"/>
        </w:numPr>
        <w:spacing w:before="0" w:after="0"/>
      </w:pPr>
      <w:r>
        <w:t>Hydrolyzed Polyacrylamide</w:t>
      </w:r>
    </w:p>
    <w:p>
      <w:pPr>
        <w:numPr>
          <w:ilvl w:val="2"/>
          <w:numId w:val="900"/>
        </w:numPr>
        <w:spacing w:before="0" w:after="0"/>
      </w:pPr>
      <w:r>
        <w:t>Xanthan Gum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2"/>
          <w:numId w:val="900"/>
        </w:numPr>
        <w:spacing w:before="0" w:after="0"/>
      </w:pPr>
      <w:r>
        <w:t>Biopolymers</w:t>
      </w:r>
    </w:p>
    <w:p>
      <w:pPr>
        <w:numPr>
          <w:ilvl w:val="1"/>
          <w:numId w:val="900"/>
        </w:numPr>
        <w:spacing w:before="0" w:after="0"/>
      </w:pPr>
      <w:r>
        <w:t>Polymer Solution Behavior</w:t>
      </w:r>
    </w:p>
    <w:p>
      <w:pPr>
        <w:numPr>
          <w:ilvl w:val="2"/>
          <w:numId w:val="900"/>
        </w:numPr>
        <w:spacing w:before="0" w:after="0"/>
      </w:pPr>
      <w:r>
        <w:t>Viscosity-Concentration Relationships</w:t>
      </w:r>
    </w:p>
    <w:p>
      <w:pPr>
        <w:numPr>
          <w:ilvl w:val="2"/>
          <w:numId w:val="900"/>
        </w:numPr>
        <w:spacing w:before="0" w:after="0"/>
      </w:pPr>
      <w:r>
        <w:t>Shear Rate Effects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1"/>
          <w:numId w:val="900"/>
        </w:numPr>
        <w:spacing w:before="0" w:after="0"/>
      </w:pPr>
      <w:r>
        <w:t>Polymer Injection Design</w:t>
      </w:r>
    </w:p>
    <w:p>
      <w:pPr>
        <w:numPr>
          <w:ilvl w:val="2"/>
          <w:numId w:val="900"/>
        </w:numPr>
        <w:spacing w:before="0" w:after="0"/>
      </w:pPr>
      <w:r>
        <w:t>Concentration Selection</w:t>
      </w:r>
    </w:p>
    <w:p>
      <w:pPr>
        <w:numPr>
          <w:ilvl w:val="2"/>
          <w:numId w:val="900"/>
        </w:numPr>
        <w:spacing w:before="0" w:after="0"/>
      </w:pPr>
      <w:r>
        <w:t>Slug Size Determination</w:t>
      </w:r>
    </w:p>
    <w:p>
      <w:pPr>
        <w:numPr>
          <w:ilvl w:val="2"/>
          <w:numId w:val="900"/>
        </w:numPr>
        <w:spacing w:before="0" w:after="0"/>
      </w:pPr>
      <w:r>
        <w:t>Injection Rate Optimization</w:t>
      </w:r>
    </w:p>
    <w:p>
      <w:pPr>
        <w:numPr>
          <w:ilvl w:val="1"/>
          <w:numId w:val="900"/>
        </w:numPr>
        <w:spacing w:before="0" w:after="0"/>
      </w:pPr>
      <w:r>
        <w:t>Polymer Degradation Issues</w:t>
      </w:r>
    </w:p>
    <w:p>
      <w:pPr>
        <w:numPr>
          <w:ilvl w:val="2"/>
          <w:numId w:val="900"/>
        </w:numPr>
        <w:spacing w:before="0" w:after="0"/>
      </w:pPr>
      <w:r>
        <w:t>Mechanical Degradation</w:t>
      </w:r>
    </w:p>
    <w:p>
      <w:pPr>
        <w:numPr>
          <w:ilvl w:val="2"/>
          <w:numId w:val="900"/>
        </w:numPr>
        <w:spacing w:before="0" w:after="0"/>
      </w:pPr>
      <w:r>
        <w:t>Chemical Degradation</w:t>
      </w:r>
    </w:p>
    <w:p>
      <w:pPr>
        <w:numPr>
          <w:ilvl w:val="2"/>
          <w:numId w:val="900"/>
        </w:numPr>
        <w:spacing w:before="0" w:after="0"/>
      </w:pPr>
      <w:r>
        <w:t>Thermal Degradation</w:t>
      </w:r>
    </w:p>
    <w:p>
      <w:pPr>
        <w:numPr>
          <w:ilvl w:val="2"/>
          <w:numId w:val="900"/>
        </w:numPr>
        <w:spacing w:before="0" w:after="0"/>
      </w:pPr>
      <w:r>
        <w:t>Biological Degradation</w:t>
      </w:r>
    </w:p>
    <w:p>
      <w:pPr>
        <w:numPr>
          <w:ilvl w:val="1"/>
          <w:numId w:val="900"/>
        </w:numPr>
        <w:spacing w:before="0" w:after="0"/>
      </w:pPr>
      <w:r>
        <w:t>Polymer Retention Mechanisms</w:t>
      </w:r>
    </w:p>
    <w:p>
      <w:pPr>
        <w:numPr>
          <w:ilvl w:val="2"/>
          <w:numId w:val="900"/>
        </w:numPr>
        <w:spacing w:before="0" w:after="0"/>
      </w:pPr>
      <w:r>
        <w:t>Adsorption on Rock Surfaces</w:t>
      </w:r>
    </w:p>
    <w:p>
      <w:pPr>
        <w:numPr>
          <w:ilvl w:val="2"/>
          <w:numId w:val="900"/>
        </w:numPr>
        <w:spacing w:before="0" w:after="0"/>
      </w:pPr>
      <w:r>
        <w:t>Mechanical Entrapment</w:t>
      </w:r>
    </w:p>
    <w:p>
      <w:pPr>
        <w:numPr>
          <w:ilvl w:val="2"/>
          <w:numId w:val="900"/>
        </w:numPr>
        <w:spacing w:before="0" w:after="0"/>
      </w:pPr>
      <w:r>
        <w:t>Hydrodynamic Retention</w:t>
      </w:r>
    </w:p>
    <w:p>
      <w:pPr>
        <w:numPr>
          <w:ilvl w:val="0"/>
          <w:numId w:val="900"/>
        </w:numPr>
        <w:spacing w:before="0" w:after="0"/>
      </w:pPr>
      <w:r>
        <w:t>Surfactant Flooding</w:t>
      </w:r>
    </w:p>
    <w:p>
      <w:pPr>
        <w:numPr>
          <w:ilvl w:val="1"/>
          <w:numId w:val="900"/>
        </w:numPr>
        <w:spacing w:before="0" w:after="0"/>
      </w:pPr>
      <w:r>
        <w:t>Surfactant Types and Selection</w:t>
      </w:r>
    </w:p>
    <w:p>
      <w:pPr>
        <w:numPr>
          <w:ilvl w:val="2"/>
          <w:numId w:val="900"/>
        </w:numPr>
        <w:spacing w:before="0" w:after="0"/>
      </w:pPr>
      <w:r>
        <w:t>Anionic Surfactants</w:t>
      </w:r>
    </w:p>
    <w:p>
      <w:pPr>
        <w:numPr>
          <w:ilvl w:val="2"/>
          <w:numId w:val="900"/>
        </w:numPr>
        <w:spacing w:before="0" w:after="0"/>
      </w:pPr>
      <w:r>
        <w:t>Cationic Surfactants</w:t>
      </w:r>
    </w:p>
    <w:p>
      <w:pPr>
        <w:numPr>
          <w:ilvl w:val="2"/>
          <w:numId w:val="900"/>
        </w:numPr>
        <w:spacing w:before="0" w:after="0"/>
      </w:pPr>
      <w:r>
        <w:t>Nonionic Surfactants</w:t>
      </w:r>
    </w:p>
    <w:p>
      <w:pPr>
        <w:numPr>
          <w:ilvl w:val="2"/>
          <w:numId w:val="900"/>
        </w:numPr>
        <w:spacing w:before="0" w:after="0"/>
      </w:pPr>
      <w:r>
        <w:t>Amphoteric Surfactants</w:t>
      </w:r>
    </w:p>
    <w:p>
      <w:pPr>
        <w:numPr>
          <w:ilvl w:val="1"/>
          <w:numId w:val="900"/>
        </w:numPr>
        <w:spacing w:before="0" w:after="0"/>
      </w:pPr>
      <w:r>
        <w:t>Microemulsion Phase Behavior</w:t>
      </w:r>
    </w:p>
    <w:p>
      <w:pPr>
        <w:numPr>
          <w:ilvl w:val="2"/>
          <w:numId w:val="900"/>
        </w:numPr>
        <w:spacing w:before="0" w:after="0"/>
      </w:pPr>
      <w:r>
        <w:t>Winsor Type Classifications</w:t>
      </w:r>
    </w:p>
    <w:p>
      <w:pPr>
        <w:numPr>
          <w:ilvl w:val="2"/>
          <w:numId w:val="900"/>
        </w:numPr>
        <w:spacing w:before="0" w:after="0"/>
      </w:pPr>
      <w:r>
        <w:t>Optimal Salinity Concept</w:t>
      </w:r>
    </w:p>
    <w:p>
      <w:pPr>
        <w:numPr>
          <w:ilvl w:val="2"/>
          <w:numId w:val="900"/>
        </w:numPr>
        <w:spacing w:before="0" w:after="0"/>
      </w:pPr>
      <w:r>
        <w:t>Phase Behavior Testing</w:t>
      </w:r>
    </w:p>
    <w:p>
      <w:pPr>
        <w:numPr>
          <w:ilvl w:val="2"/>
          <w:numId w:val="900"/>
        </w:numPr>
        <w:spacing w:before="0" w:after="0"/>
      </w:pPr>
      <w:r>
        <w:t>Formulation Optimization</w:t>
      </w:r>
    </w:p>
    <w:p>
      <w:pPr>
        <w:numPr>
          <w:ilvl w:val="1"/>
          <w:numId w:val="900"/>
        </w:numPr>
        <w:spacing w:before="0" w:after="0"/>
      </w:pPr>
      <w:r>
        <w:t>Surfactant Adsorption</w:t>
      </w:r>
    </w:p>
    <w:p>
      <w:pPr>
        <w:numPr>
          <w:ilvl w:val="2"/>
          <w:numId w:val="900"/>
        </w:numPr>
        <w:spacing w:before="0" w:after="0"/>
      </w:pPr>
      <w:r>
        <w:t>Adsorption Isotherms</w:t>
      </w:r>
    </w:p>
    <w:p>
      <w:pPr>
        <w:numPr>
          <w:ilvl w:val="2"/>
          <w:numId w:val="900"/>
        </w:numPr>
        <w:spacing w:before="0" w:after="0"/>
      </w:pPr>
      <w:r>
        <w:t>Rock-Surfactant Interactions</w:t>
      </w:r>
    </w:p>
    <w:p>
      <w:pPr>
        <w:numPr>
          <w:ilvl w:val="2"/>
          <w:numId w:val="900"/>
        </w:numPr>
        <w:spacing w:before="0" w:after="0"/>
      </w:pPr>
      <w:r>
        <w:t>Adsorption Reduction Strategies</w:t>
      </w:r>
    </w:p>
    <w:p>
      <w:pPr>
        <w:numPr>
          <w:ilvl w:val="1"/>
          <w:numId w:val="900"/>
        </w:numPr>
        <w:spacing w:before="0" w:after="0"/>
      </w:pPr>
      <w:r>
        <w:t>Surfactant-Polymer Interactions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Sequential Injection</w:t>
      </w:r>
    </w:p>
    <w:p>
      <w:pPr>
        <w:numPr>
          <w:ilvl w:val="0"/>
          <w:numId w:val="900"/>
        </w:numPr>
        <w:spacing w:before="0" w:after="0"/>
      </w:pPr>
      <w:r>
        <w:t>Alkaline Flooding</w:t>
      </w:r>
    </w:p>
    <w:p>
      <w:pPr>
        <w:numPr>
          <w:ilvl w:val="1"/>
          <w:numId w:val="900"/>
        </w:numPr>
        <w:spacing w:before="0" w:after="0"/>
      </w:pPr>
      <w:r>
        <w:t>Alkaline Mechanisms</w:t>
      </w:r>
    </w:p>
    <w:p>
      <w:pPr>
        <w:numPr>
          <w:ilvl w:val="2"/>
          <w:numId w:val="900"/>
        </w:numPr>
        <w:spacing w:before="0" w:after="0"/>
      </w:pPr>
      <w:r>
        <w:t>In-Situ Soap Generation</w:t>
      </w:r>
    </w:p>
    <w:p>
      <w:pPr>
        <w:numPr>
          <w:ilvl w:val="2"/>
          <w:numId w:val="900"/>
        </w:numPr>
        <w:spacing w:before="0" w:after="0"/>
      </w:pPr>
      <w:r>
        <w:t>Saponification Reactions</w:t>
      </w:r>
    </w:p>
    <w:p>
      <w:pPr>
        <w:numPr>
          <w:ilvl w:val="2"/>
          <w:numId w:val="900"/>
        </w:numPr>
        <w:spacing w:before="0" w:after="0"/>
      </w:pPr>
      <w:r>
        <w:t>Wettability Alteration</w:t>
      </w:r>
    </w:p>
    <w:p>
      <w:pPr>
        <w:numPr>
          <w:ilvl w:val="1"/>
          <w:numId w:val="900"/>
        </w:numPr>
        <w:spacing w:before="0" w:after="0"/>
      </w:pPr>
      <w:r>
        <w:t>Alkali Types</w:t>
      </w:r>
    </w:p>
    <w:p>
      <w:pPr>
        <w:numPr>
          <w:ilvl w:val="2"/>
          <w:numId w:val="900"/>
        </w:numPr>
        <w:spacing w:before="0" w:after="0"/>
      </w:pPr>
      <w:r>
        <w:t>Sodium Hydroxide</w:t>
      </w:r>
    </w:p>
    <w:p>
      <w:pPr>
        <w:numPr>
          <w:ilvl w:val="2"/>
          <w:numId w:val="900"/>
        </w:numPr>
        <w:spacing w:before="0" w:after="0"/>
      </w:pPr>
      <w:r>
        <w:t>Sodium Carbonate</w:t>
      </w:r>
    </w:p>
    <w:p>
      <w:pPr>
        <w:numPr>
          <w:ilvl w:val="2"/>
          <w:numId w:val="900"/>
        </w:numPr>
        <w:spacing w:before="0" w:after="0"/>
      </w:pPr>
      <w:r>
        <w:t>Sodium Silicate</w:t>
      </w:r>
    </w:p>
    <w:p>
      <w:pPr>
        <w:numPr>
          <w:ilvl w:val="1"/>
          <w:numId w:val="900"/>
        </w:numPr>
        <w:spacing w:before="0" w:after="0"/>
      </w:pPr>
      <w:r>
        <w:t>Alkaline-Rock Interactions</w:t>
      </w:r>
    </w:p>
    <w:p>
      <w:pPr>
        <w:numPr>
          <w:ilvl w:val="2"/>
          <w:numId w:val="900"/>
        </w:numPr>
        <w:spacing w:before="0" w:after="0"/>
      </w:pPr>
      <w:r>
        <w:t>Mineral Dissolution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2"/>
          <w:numId w:val="900"/>
        </w:numPr>
        <w:spacing w:before="0" w:after="0"/>
      </w:pPr>
      <w:r>
        <w:t>Formation Damage Risks</w:t>
      </w:r>
    </w:p>
    <w:p>
      <w:pPr>
        <w:numPr>
          <w:ilvl w:val="0"/>
          <w:numId w:val="900"/>
        </w:numPr>
        <w:spacing w:before="0" w:after="0"/>
      </w:pPr>
      <w:r>
        <w:t>Alkaline-Surfactant-Polymer Flooding</w:t>
      </w:r>
    </w:p>
    <w:p>
      <w:pPr>
        <w:numPr>
          <w:ilvl w:val="1"/>
          <w:numId w:val="900"/>
        </w:numPr>
        <w:spacing w:before="0" w:after="0"/>
      </w:pPr>
      <w:r>
        <w:t>ASP Synergistic Effects</w:t>
      </w:r>
    </w:p>
    <w:p>
      <w:pPr>
        <w:numPr>
          <w:ilvl w:val="2"/>
          <w:numId w:val="900"/>
        </w:numPr>
        <w:spacing w:before="0" w:after="0"/>
      </w:pPr>
      <w:r>
        <w:t>Enhanced IFT Reduction</w:t>
      </w:r>
    </w:p>
    <w:p>
      <w:pPr>
        <w:numPr>
          <w:ilvl w:val="2"/>
          <w:numId w:val="900"/>
        </w:numPr>
        <w:spacing w:before="0" w:after="0"/>
      </w:pPr>
      <w:r>
        <w:t>Improved Mobility Control</w:t>
      </w:r>
    </w:p>
    <w:p>
      <w:pPr>
        <w:numPr>
          <w:ilvl w:val="2"/>
          <w:numId w:val="900"/>
        </w:numPr>
        <w:spacing w:before="0" w:after="0"/>
      </w:pPr>
      <w:r>
        <w:t>Wettability Modification</w:t>
      </w:r>
    </w:p>
    <w:p>
      <w:pPr>
        <w:numPr>
          <w:ilvl w:val="1"/>
          <w:numId w:val="900"/>
        </w:numPr>
        <w:spacing w:before="0" w:after="0"/>
      </w:pPr>
      <w:r>
        <w:t>ASP Formulation Design</w:t>
      </w:r>
    </w:p>
    <w:p>
      <w:pPr>
        <w:numPr>
          <w:ilvl w:val="2"/>
          <w:numId w:val="900"/>
        </w:numPr>
        <w:spacing w:before="0" w:after="0"/>
      </w:pPr>
      <w:r>
        <w:t>Component Optimization</w:t>
      </w:r>
    </w:p>
    <w:p>
      <w:pPr>
        <w:numPr>
          <w:ilvl w:val="2"/>
          <w:numId w:val="900"/>
        </w:numPr>
        <w:spacing w:before="0" w:after="0"/>
      </w:pPr>
      <w:r>
        <w:t>Phase Behavior Studies</w:t>
      </w:r>
    </w:p>
    <w:p>
      <w:pPr>
        <w:numPr>
          <w:ilvl w:val="2"/>
          <w:numId w:val="900"/>
        </w:numPr>
        <w:spacing w:before="0" w:after="0"/>
      </w:pPr>
      <w:r>
        <w:t>Stability Testing</w:t>
      </w:r>
    </w:p>
    <w:p>
      <w:pPr>
        <w:numPr>
          <w:ilvl w:val="1"/>
          <w:numId w:val="900"/>
        </w:numPr>
        <w:spacing w:before="0" w:after="0"/>
      </w:pPr>
      <w:r>
        <w:t>ASP Implementation Challenges</w:t>
      </w:r>
    </w:p>
    <w:p>
      <w:pPr>
        <w:numPr>
          <w:ilvl w:val="2"/>
          <w:numId w:val="900"/>
        </w:numPr>
        <w:spacing w:before="0" w:after="0"/>
      </w:pPr>
      <w:r>
        <w:t>Chemical Interactions</w:t>
      </w:r>
    </w:p>
    <w:p>
      <w:pPr>
        <w:numPr>
          <w:ilvl w:val="2"/>
          <w:numId w:val="900"/>
        </w:numPr>
        <w:spacing w:before="0" w:after="0"/>
      </w:pPr>
      <w:r>
        <w:t>Scale Formation</w:t>
      </w:r>
    </w:p>
    <w:p>
      <w:pPr>
        <w:numPr>
          <w:ilvl w:val="2"/>
          <w:numId w:val="900"/>
        </w:numPr>
        <w:spacing w:before="0" w:after="0"/>
      </w:pPr>
      <w:r>
        <w:t>Emulsion Problems</w:t>
      </w:r>
    </w:p>
    <w:p>
      <w:pPr>
        <w:numPr>
          <w:ilvl w:val="0"/>
          <w:numId w:val="900"/>
        </w:numPr>
        <w:spacing w:before="0" w:after="0"/>
      </w:pPr>
      <w:r>
        <w:t>Chemical EOR Design Considerations</w:t>
      </w:r>
    </w:p>
    <w:p>
      <w:pPr>
        <w:numPr>
          <w:ilvl w:val="1"/>
          <w:numId w:val="900"/>
        </w:numPr>
        <w:spacing w:before="0" w:after="0"/>
      </w:pPr>
      <w:r>
        <w:t>Reservoir Screening Criteria</w:t>
      </w:r>
    </w:p>
    <w:p>
      <w:pPr>
        <w:numPr>
          <w:ilvl w:val="2"/>
          <w:numId w:val="900"/>
        </w:numPr>
        <w:spacing w:before="0" w:after="0"/>
      </w:pPr>
      <w:r>
        <w:t>Temperature Limitations</w:t>
      </w:r>
    </w:p>
    <w:p>
      <w:pPr>
        <w:numPr>
          <w:ilvl w:val="2"/>
          <w:numId w:val="900"/>
        </w:numPr>
        <w:spacing w:before="0" w:after="0"/>
      </w:pPr>
      <w:r>
        <w:t>Salinity Requirements</w:t>
      </w:r>
    </w:p>
    <w:p>
      <w:pPr>
        <w:numPr>
          <w:ilvl w:val="2"/>
          <w:numId w:val="900"/>
        </w:numPr>
        <w:spacing w:before="0" w:after="0"/>
      </w:pPr>
      <w:r>
        <w:t>Clay Content Effects</w:t>
      </w:r>
    </w:p>
    <w:p>
      <w:pPr>
        <w:numPr>
          <w:ilvl w:val="2"/>
          <w:numId w:val="900"/>
        </w:numPr>
        <w:spacing w:before="0" w:after="0"/>
      </w:pPr>
      <w:r>
        <w:t>Oil Acidity Considerations</w:t>
      </w:r>
    </w:p>
    <w:p>
      <w:pPr>
        <w:numPr>
          <w:ilvl w:val="1"/>
          <w:numId w:val="900"/>
        </w:numPr>
        <w:spacing w:before="0" w:after="0"/>
      </w:pPr>
      <w:r>
        <w:t>Chemical Selection Process</w:t>
      </w:r>
    </w:p>
    <w:p>
      <w:pPr>
        <w:numPr>
          <w:ilvl w:val="2"/>
          <w:numId w:val="900"/>
        </w:numPr>
        <w:spacing w:before="0" w:after="0"/>
      </w:pPr>
      <w:r>
        <w:t>Laboratory Screening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Injection System Design</w:t>
      </w:r>
    </w:p>
    <w:p>
      <w:pPr>
        <w:numPr>
          <w:ilvl w:val="2"/>
          <w:numId w:val="900"/>
        </w:numPr>
        <w:spacing w:before="0" w:after="0"/>
      </w:pPr>
      <w:r>
        <w:t>Chemical Preparation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Injection Equipment</w:t>
      </w:r>
    </w:p>
    <w:p>
      <w:pPr>
        <w:pStyle w:val="Heading1"/>
      </w:pPr>
      <w:r>
        <w:t>Advanced and Emerging EOR Technologies</w:t>
      </w:r>
    </w:p>
    <w:p>
      <w:pPr>
        <w:numPr>
          <w:ilvl w:val="0"/>
          <w:numId w:val="900"/>
        </w:numPr>
        <w:spacing w:before="0" w:after="0"/>
      </w:pPr>
      <w:r>
        <w:t>Microbial Enhanced Oil Recovery</w:t>
      </w:r>
    </w:p>
    <w:p>
      <w:pPr>
        <w:numPr>
          <w:ilvl w:val="1"/>
          <w:numId w:val="900"/>
        </w:numPr>
        <w:spacing w:before="0" w:after="0"/>
      </w:pPr>
      <w:r>
        <w:t>MEOR Mechanisms</w:t>
      </w:r>
    </w:p>
    <w:p>
      <w:pPr>
        <w:numPr>
          <w:ilvl w:val="2"/>
          <w:numId w:val="900"/>
        </w:numPr>
        <w:spacing w:before="0" w:after="0"/>
      </w:pPr>
      <w:r>
        <w:t>Biosurfactant Production</w:t>
      </w:r>
    </w:p>
    <w:p>
      <w:pPr>
        <w:numPr>
          <w:ilvl w:val="2"/>
          <w:numId w:val="900"/>
        </w:numPr>
        <w:spacing w:before="0" w:after="0"/>
      </w:pPr>
      <w:r>
        <w:t>Biopolymer Generation</w:t>
      </w:r>
    </w:p>
    <w:p>
      <w:pPr>
        <w:numPr>
          <w:ilvl w:val="2"/>
          <w:numId w:val="900"/>
        </w:numPr>
        <w:spacing w:before="0" w:after="0"/>
      </w:pPr>
      <w:r>
        <w:t>Selective Plugging</w:t>
      </w:r>
    </w:p>
    <w:p>
      <w:pPr>
        <w:numPr>
          <w:ilvl w:val="2"/>
          <w:numId w:val="900"/>
        </w:numPr>
        <w:spacing w:before="0" w:after="0"/>
      </w:pPr>
      <w:r>
        <w:t>Acid Production</w:t>
      </w:r>
    </w:p>
    <w:p>
      <w:pPr>
        <w:numPr>
          <w:ilvl w:val="2"/>
          <w:numId w:val="900"/>
        </w:numPr>
        <w:spacing w:before="0" w:after="0"/>
      </w:pPr>
      <w:r>
        <w:t>Gas Generation</w:t>
      </w:r>
    </w:p>
    <w:p>
      <w:pPr>
        <w:numPr>
          <w:ilvl w:val="1"/>
          <w:numId w:val="900"/>
        </w:numPr>
        <w:spacing w:before="0" w:after="0"/>
      </w:pPr>
      <w:r>
        <w:t>Microbial Systems</w:t>
      </w:r>
    </w:p>
    <w:p>
      <w:pPr>
        <w:numPr>
          <w:ilvl w:val="2"/>
          <w:numId w:val="900"/>
        </w:numPr>
        <w:spacing w:before="0" w:after="0"/>
      </w:pPr>
      <w:r>
        <w:t>Indigenous Microorganisms</w:t>
      </w:r>
    </w:p>
    <w:p>
      <w:pPr>
        <w:numPr>
          <w:ilvl w:val="2"/>
          <w:numId w:val="900"/>
        </w:numPr>
        <w:spacing w:before="0" w:after="0"/>
      </w:pPr>
      <w:r>
        <w:t>Injected Microorganisms</w:t>
      </w:r>
    </w:p>
    <w:p>
      <w:pPr>
        <w:numPr>
          <w:ilvl w:val="2"/>
          <w:numId w:val="900"/>
        </w:numPr>
        <w:spacing w:before="0" w:after="0"/>
      </w:pPr>
      <w:r>
        <w:t>Microbial Consortiums</w:t>
      </w:r>
    </w:p>
    <w:p>
      <w:pPr>
        <w:numPr>
          <w:ilvl w:val="1"/>
          <w:numId w:val="900"/>
        </w:numPr>
        <w:spacing w:before="0" w:after="0"/>
      </w:pPr>
      <w:r>
        <w:t>MEOR Implementation Strategies</w:t>
      </w:r>
    </w:p>
    <w:p>
      <w:pPr>
        <w:numPr>
          <w:ilvl w:val="2"/>
          <w:numId w:val="900"/>
        </w:numPr>
        <w:spacing w:before="0" w:after="0"/>
      </w:pPr>
      <w:r>
        <w:t>In-Situ MEOR</w:t>
      </w:r>
    </w:p>
    <w:p>
      <w:pPr>
        <w:numPr>
          <w:ilvl w:val="2"/>
          <w:numId w:val="900"/>
        </w:numPr>
        <w:spacing w:before="0" w:after="0"/>
      </w:pPr>
      <w:r>
        <w:t>Ex-Situ MEOR</w:t>
      </w:r>
    </w:p>
    <w:p>
      <w:pPr>
        <w:numPr>
          <w:ilvl w:val="2"/>
          <w:numId w:val="900"/>
        </w:numPr>
        <w:spacing w:before="0" w:after="0"/>
      </w:pPr>
      <w:r>
        <w:t>Nutrient Injection</w:t>
      </w:r>
    </w:p>
    <w:p>
      <w:pPr>
        <w:numPr>
          <w:ilvl w:val="2"/>
          <w:numId w:val="900"/>
        </w:numPr>
        <w:spacing w:before="0" w:after="0"/>
      </w:pPr>
      <w:r>
        <w:t>Microbial Product Injection</w:t>
      </w:r>
    </w:p>
    <w:p>
      <w:pPr>
        <w:numPr>
          <w:ilvl w:val="1"/>
          <w:numId w:val="900"/>
        </w:numPr>
        <w:spacing w:before="0" w:after="0"/>
      </w:pPr>
      <w:r>
        <w:t>MEOR Screening and Limitations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Reservoir Temperature Limits</w:t>
      </w:r>
    </w:p>
    <w:p>
      <w:pPr>
        <w:numPr>
          <w:ilvl w:val="2"/>
          <w:numId w:val="900"/>
        </w:numPr>
        <w:spacing w:before="0" w:after="0"/>
      </w:pPr>
      <w:r>
        <w:t>Salinity Tolerance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0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Nanoparticle Types</w:t>
      </w:r>
    </w:p>
    <w:p>
      <w:pPr>
        <w:numPr>
          <w:ilvl w:val="2"/>
          <w:numId w:val="900"/>
        </w:numPr>
        <w:spacing w:before="0" w:after="0"/>
      </w:pPr>
      <w:r>
        <w:t>Silica Nanoparticles</w:t>
      </w:r>
    </w:p>
    <w:p>
      <w:pPr>
        <w:numPr>
          <w:ilvl w:val="2"/>
          <w:numId w:val="900"/>
        </w:numPr>
        <w:spacing w:before="0" w:after="0"/>
      </w:pPr>
      <w:r>
        <w:t>Metal Oxide Nanoparticles</w:t>
      </w:r>
    </w:p>
    <w:p>
      <w:pPr>
        <w:numPr>
          <w:ilvl w:val="2"/>
          <w:numId w:val="900"/>
        </w:numPr>
        <w:spacing w:before="0" w:after="0"/>
      </w:pPr>
      <w:r>
        <w:t>Carbon-Based Nanomaterials</w:t>
      </w:r>
    </w:p>
    <w:p>
      <w:pPr>
        <w:numPr>
          <w:ilvl w:val="2"/>
          <w:numId w:val="900"/>
        </w:numPr>
        <w:spacing w:before="0" w:after="0"/>
      </w:pPr>
      <w:r>
        <w:t>Polymer Nanoparticles</w:t>
      </w:r>
    </w:p>
    <w:p>
      <w:pPr>
        <w:numPr>
          <w:ilvl w:val="1"/>
          <w:numId w:val="900"/>
        </w:numPr>
        <w:spacing w:before="0" w:after="0"/>
      </w:pPr>
      <w:r>
        <w:t>Nano-Enhanced Mechanisms</w:t>
      </w:r>
    </w:p>
    <w:p>
      <w:pPr>
        <w:numPr>
          <w:ilvl w:val="2"/>
          <w:numId w:val="900"/>
        </w:numPr>
        <w:spacing w:before="0" w:after="0"/>
      </w:pPr>
      <w:r>
        <w:t>Wettability Alteration</w:t>
      </w:r>
    </w:p>
    <w:p>
      <w:pPr>
        <w:numPr>
          <w:ilvl w:val="2"/>
          <w:numId w:val="900"/>
        </w:numPr>
        <w:spacing w:before="0" w:after="0"/>
      </w:pPr>
      <w:r>
        <w:t>IFT Reduction</w:t>
      </w:r>
    </w:p>
    <w:p>
      <w:pPr>
        <w:numPr>
          <w:ilvl w:val="2"/>
          <w:numId w:val="900"/>
        </w:numPr>
        <w:spacing w:before="0" w:after="0"/>
      </w:pPr>
      <w:r>
        <w:t>Mobility Control</w:t>
      </w:r>
    </w:p>
    <w:p>
      <w:pPr>
        <w:numPr>
          <w:ilvl w:val="2"/>
          <w:numId w:val="900"/>
        </w:numPr>
        <w:spacing w:before="0" w:after="0"/>
      </w:pPr>
      <w:r>
        <w:t>Formation Damage Reduction</w:t>
      </w:r>
    </w:p>
    <w:p>
      <w:pPr>
        <w:numPr>
          <w:ilvl w:val="1"/>
          <w:numId w:val="900"/>
        </w:numPr>
        <w:spacing w:before="0" w:after="0"/>
      </w:pPr>
      <w:r>
        <w:t>Nanofluid Design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Surface Functionalization</w:t>
      </w:r>
    </w:p>
    <w:p>
      <w:pPr>
        <w:numPr>
          <w:ilvl w:val="2"/>
          <w:numId w:val="900"/>
        </w:numPr>
        <w:spacing w:before="0" w:after="0"/>
      </w:pPr>
      <w:r>
        <w:t>Stability Enhancement</w:t>
      </w:r>
    </w:p>
    <w:p>
      <w:pPr>
        <w:numPr>
          <w:ilvl w:val="2"/>
          <w:numId w:val="900"/>
        </w:numPr>
        <w:spacing w:before="0" w:after="0"/>
      </w:pPr>
      <w:r>
        <w:t>Concentration Optimization</w:t>
      </w:r>
    </w:p>
    <w:p>
      <w:pPr>
        <w:numPr>
          <w:ilvl w:val="1"/>
          <w:numId w:val="900"/>
        </w:numPr>
        <w:spacing w:before="0" w:after="0"/>
      </w:pPr>
      <w:r>
        <w:t>Transport and Retention</w:t>
      </w:r>
    </w:p>
    <w:p>
      <w:pPr>
        <w:numPr>
          <w:ilvl w:val="2"/>
          <w:numId w:val="900"/>
        </w:numPr>
        <w:spacing w:before="0" w:after="0"/>
      </w:pPr>
      <w:r>
        <w:t>Nanoparticle Migration</w:t>
      </w:r>
    </w:p>
    <w:p>
      <w:pPr>
        <w:numPr>
          <w:ilvl w:val="2"/>
          <w:numId w:val="900"/>
        </w:numPr>
        <w:spacing w:before="0" w:after="0"/>
      </w:pPr>
      <w:r>
        <w:t>Pore Throat Plugging</w:t>
      </w:r>
    </w:p>
    <w:p>
      <w:pPr>
        <w:numPr>
          <w:ilvl w:val="2"/>
          <w:numId w:val="900"/>
        </w:numPr>
        <w:spacing w:before="0" w:after="0"/>
      </w:pPr>
      <w:r>
        <w:t>Surface Deposition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0"/>
          <w:numId w:val="900"/>
        </w:numPr>
        <w:spacing w:before="0" w:after="0"/>
      </w:pPr>
      <w:r>
        <w:t>Low Salinity Waterflooding</w:t>
      </w:r>
    </w:p>
    <w:p>
      <w:pPr>
        <w:numPr>
          <w:ilvl w:val="1"/>
          <w:numId w:val="900"/>
        </w:numPr>
        <w:spacing w:before="0" w:after="0"/>
      </w:pPr>
      <w:r>
        <w:t>LSW Mechanisms</w:t>
      </w:r>
    </w:p>
    <w:p>
      <w:pPr>
        <w:numPr>
          <w:ilvl w:val="2"/>
          <w:numId w:val="900"/>
        </w:numPr>
        <w:spacing w:before="0" w:after="0"/>
      </w:pPr>
      <w:r>
        <w:t>Wettability Alteration</w:t>
      </w:r>
    </w:p>
    <w:p>
      <w:pPr>
        <w:numPr>
          <w:ilvl w:val="2"/>
          <w:numId w:val="900"/>
        </w:numPr>
        <w:spacing w:before="0" w:after="0"/>
      </w:pPr>
      <w:r>
        <w:t>Fines Migration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Water Chemistry Design</w:t>
      </w:r>
    </w:p>
    <w:p>
      <w:pPr>
        <w:numPr>
          <w:ilvl w:val="2"/>
          <w:numId w:val="900"/>
        </w:numPr>
        <w:spacing w:before="0" w:after="0"/>
      </w:pPr>
      <w:r>
        <w:t>Salinity Optimization</w:t>
      </w:r>
    </w:p>
    <w:p>
      <w:pPr>
        <w:numPr>
          <w:ilvl w:val="2"/>
          <w:numId w:val="900"/>
        </w:numPr>
        <w:spacing w:before="0" w:after="0"/>
      </w:pPr>
      <w:r>
        <w:t>Ion Composition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1"/>
          <w:numId w:val="900"/>
        </w:numPr>
        <w:spacing w:before="0" w:after="0"/>
      </w:pPr>
      <w:r>
        <w:t>LSW Implementation</w:t>
      </w:r>
    </w:p>
    <w:p>
      <w:pPr>
        <w:numPr>
          <w:ilvl w:val="2"/>
          <w:numId w:val="900"/>
        </w:numPr>
        <w:spacing w:before="0" w:after="0"/>
      </w:pPr>
      <w:r>
        <w:t>Water Source Selection</w:t>
      </w:r>
    </w:p>
    <w:p>
      <w:pPr>
        <w:numPr>
          <w:ilvl w:val="2"/>
          <w:numId w:val="900"/>
        </w:numPr>
        <w:spacing w:before="0" w:after="0"/>
      </w:pPr>
      <w:r>
        <w:t>Treatment Requirements</w:t>
      </w:r>
    </w:p>
    <w:p>
      <w:pPr>
        <w:numPr>
          <w:ilvl w:val="2"/>
          <w:numId w:val="900"/>
        </w:numPr>
        <w:spacing w:before="0" w:after="0"/>
      </w:pPr>
      <w:r>
        <w:t>Injection Strategies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Foam-Assisted EOR</w:t>
      </w:r>
    </w:p>
    <w:p>
      <w:pPr>
        <w:numPr>
          <w:ilvl w:val="1"/>
          <w:numId w:val="900"/>
        </w:numPr>
        <w:spacing w:before="0" w:after="0"/>
      </w:pPr>
      <w:r>
        <w:t>Foam Generation Mechanisms</w:t>
      </w:r>
    </w:p>
    <w:p>
      <w:pPr>
        <w:numPr>
          <w:ilvl w:val="2"/>
          <w:numId w:val="900"/>
        </w:numPr>
        <w:spacing w:before="0" w:after="0"/>
      </w:pPr>
      <w:r>
        <w:t>Surfactant-Based Foams</w:t>
      </w:r>
    </w:p>
    <w:p>
      <w:pPr>
        <w:numPr>
          <w:ilvl w:val="2"/>
          <w:numId w:val="900"/>
        </w:numPr>
        <w:spacing w:before="0" w:after="0"/>
      </w:pPr>
      <w:r>
        <w:t>Polymer-Enhanced Foams</w:t>
      </w:r>
    </w:p>
    <w:p>
      <w:pPr>
        <w:numPr>
          <w:ilvl w:val="2"/>
          <w:numId w:val="900"/>
        </w:numPr>
        <w:spacing w:before="0" w:after="0"/>
      </w:pPr>
      <w:r>
        <w:t>Nanoparticle-Stabilized Foams</w:t>
      </w:r>
    </w:p>
    <w:p>
      <w:pPr>
        <w:numPr>
          <w:ilvl w:val="1"/>
          <w:numId w:val="900"/>
        </w:numPr>
        <w:spacing w:before="0" w:after="0"/>
      </w:pPr>
      <w:r>
        <w:t>Foam Applications</w:t>
      </w:r>
    </w:p>
    <w:p>
      <w:pPr>
        <w:numPr>
          <w:ilvl w:val="2"/>
          <w:numId w:val="900"/>
        </w:numPr>
        <w:spacing w:before="0" w:after="0"/>
      </w:pPr>
      <w:r>
        <w:t>Gas Mobility Control</w:t>
      </w:r>
    </w:p>
    <w:p>
      <w:pPr>
        <w:numPr>
          <w:ilvl w:val="2"/>
          <w:numId w:val="900"/>
        </w:numPr>
        <w:spacing w:before="0" w:after="0"/>
      </w:pPr>
      <w:r>
        <w:t>Conformance Improvement</w:t>
      </w:r>
    </w:p>
    <w:p>
      <w:pPr>
        <w:numPr>
          <w:ilvl w:val="2"/>
          <w:numId w:val="900"/>
        </w:numPr>
        <w:spacing w:before="0" w:after="0"/>
      </w:pPr>
      <w:r>
        <w:t>Steam Foam</w:t>
      </w:r>
    </w:p>
    <w:p>
      <w:pPr>
        <w:numPr>
          <w:ilvl w:val="2"/>
          <w:numId w:val="900"/>
        </w:numPr>
        <w:spacing w:before="0" w:after="0"/>
      </w:pPr>
      <w:r>
        <w:t>CO2 Foam</w:t>
      </w:r>
    </w:p>
    <w:p>
      <w:pPr>
        <w:numPr>
          <w:ilvl w:val="1"/>
          <w:numId w:val="900"/>
        </w:numPr>
        <w:spacing w:before="0" w:after="0"/>
      </w:pPr>
      <w:r>
        <w:t>Foam Stability Factors</w:t>
      </w:r>
    </w:p>
    <w:p>
      <w:pPr>
        <w:numPr>
          <w:ilvl w:val="2"/>
          <w:numId w:val="900"/>
        </w:numPr>
        <w:spacing w:before="0" w:after="0"/>
      </w:pPr>
      <w:r>
        <w:t>Surfactant Selection</w:t>
      </w:r>
    </w:p>
    <w:p>
      <w:pPr>
        <w:numPr>
          <w:ilvl w:val="2"/>
          <w:numId w:val="900"/>
        </w:numPr>
        <w:spacing w:before="0" w:after="0"/>
      </w:pPr>
      <w:r>
        <w:t>Gas Type Effects</w:t>
      </w:r>
    </w:p>
    <w:p>
      <w:pPr>
        <w:numPr>
          <w:ilvl w:val="2"/>
          <w:numId w:val="900"/>
        </w:numPr>
        <w:spacing w:before="0" w:after="0"/>
      </w:pPr>
      <w:r>
        <w:t>Oil Tolerance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0"/>
          <w:numId w:val="900"/>
        </w:numPr>
        <w:spacing w:before="0" w:after="0"/>
      </w:pPr>
      <w:r>
        <w:t>Hybrid EOR Methods</w:t>
      </w:r>
    </w:p>
    <w:p>
      <w:pPr>
        <w:numPr>
          <w:ilvl w:val="1"/>
          <w:numId w:val="900"/>
        </w:numPr>
        <w:spacing w:before="0" w:after="0"/>
      </w:pPr>
      <w:r>
        <w:t>Thermal-Chemical Combinations</w:t>
      </w:r>
    </w:p>
    <w:p>
      <w:pPr>
        <w:numPr>
          <w:ilvl w:val="2"/>
          <w:numId w:val="900"/>
        </w:numPr>
        <w:spacing w:before="0" w:after="0"/>
      </w:pPr>
      <w:r>
        <w:t>Steam-Chemical Processes</w:t>
      </w:r>
    </w:p>
    <w:p>
      <w:pPr>
        <w:numPr>
          <w:ilvl w:val="2"/>
          <w:numId w:val="900"/>
        </w:numPr>
        <w:spacing w:before="0" w:after="0"/>
      </w:pPr>
      <w:r>
        <w:t>Hot Water-Chemical Flooding</w:t>
      </w:r>
    </w:p>
    <w:p>
      <w:pPr>
        <w:numPr>
          <w:ilvl w:val="1"/>
          <w:numId w:val="900"/>
        </w:numPr>
        <w:spacing w:before="0" w:after="0"/>
      </w:pPr>
      <w:r>
        <w:t>Gas-Chemical Combinations</w:t>
      </w:r>
    </w:p>
    <w:p>
      <w:pPr>
        <w:numPr>
          <w:ilvl w:val="2"/>
          <w:numId w:val="900"/>
        </w:numPr>
        <w:spacing w:before="0" w:after="0"/>
      </w:pPr>
      <w:r>
        <w:t>CO2-Foam Flooding</w:t>
      </w:r>
    </w:p>
    <w:p>
      <w:pPr>
        <w:numPr>
          <w:ilvl w:val="2"/>
          <w:numId w:val="900"/>
        </w:numPr>
        <w:spacing w:before="0" w:after="0"/>
      </w:pPr>
      <w:r>
        <w:t>WAG-Chemical Processes</w:t>
      </w:r>
    </w:p>
    <w:p>
      <w:pPr>
        <w:numPr>
          <w:ilvl w:val="1"/>
          <w:numId w:val="900"/>
        </w:numPr>
        <w:spacing w:before="0" w:after="0"/>
      </w:pPr>
      <w:r>
        <w:t>Sequential EOR Applications</w:t>
      </w:r>
    </w:p>
    <w:p>
      <w:pPr>
        <w:numPr>
          <w:ilvl w:val="2"/>
          <w:numId w:val="900"/>
        </w:numPr>
        <w:spacing w:before="0" w:after="0"/>
      </w:pPr>
      <w:r>
        <w:t>Process Timing</w:t>
      </w:r>
    </w:p>
    <w:p>
      <w:pPr>
        <w:numPr>
          <w:ilvl w:val="2"/>
          <w:numId w:val="900"/>
        </w:numPr>
        <w:spacing w:before="0" w:after="0"/>
      </w:pPr>
      <w:r>
        <w:t>Synergistic Benefits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pStyle w:val="Heading1"/>
      </w:pPr>
      <w:r>
        <w:t>EOR Project Development and Management</w:t>
      </w:r>
    </w:p>
    <w:p>
      <w:pPr>
        <w:numPr>
          <w:ilvl w:val="0"/>
          <w:numId w:val="900"/>
        </w:numPr>
        <w:spacing w:before="0" w:after="0"/>
      </w:pPr>
      <w:r>
        <w:t>EOR Screening and Selection</w:t>
      </w:r>
    </w:p>
    <w:p>
      <w:pPr>
        <w:numPr>
          <w:ilvl w:val="1"/>
          <w:numId w:val="900"/>
        </w:numPr>
        <w:spacing w:before="0" w:after="0"/>
      </w:pPr>
      <w:r>
        <w:t>Technical Screening Criteria</w:t>
      </w:r>
    </w:p>
    <w:p>
      <w:pPr>
        <w:numPr>
          <w:ilvl w:val="2"/>
          <w:numId w:val="900"/>
        </w:numPr>
        <w:spacing w:before="0" w:after="0"/>
      </w:pPr>
      <w:r>
        <w:t>Reservoir Property Requirements</w:t>
      </w:r>
    </w:p>
    <w:p>
      <w:pPr>
        <w:numPr>
          <w:ilvl w:val="2"/>
          <w:numId w:val="900"/>
        </w:numPr>
        <w:spacing w:before="0" w:after="0"/>
      </w:pPr>
      <w:r>
        <w:t>Fluid Property Constraints</w:t>
      </w:r>
    </w:p>
    <w:p>
      <w:pPr>
        <w:numPr>
          <w:ilvl w:val="2"/>
          <w:numId w:val="900"/>
        </w:numPr>
        <w:spacing w:before="0" w:after="0"/>
      </w:pPr>
      <w:r>
        <w:t>Infrastructure Availability</w:t>
      </w:r>
    </w:p>
    <w:p>
      <w:pPr>
        <w:numPr>
          <w:ilvl w:val="2"/>
          <w:numId w:val="900"/>
        </w:numPr>
        <w:spacing w:before="0" w:after="0"/>
      </w:pPr>
      <w:r>
        <w:t>Geological Suitability</w:t>
      </w:r>
    </w:p>
    <w:p>
      <w:pPr>
        <w:numPr>
          <w:ilvl w:val="1"/>
          <w:numId w:val="900"/>
        </w:numPr>
        <w:spacing w:before="0" w:after="0"/>
      </w:pPr>
      <w:r>
        <w:t>Economic Screening</w:t>
      </w:r>
    </w:p>
    <w:p>
      <w:pPr>
        <w:numPr>
          <w:ilvl w:val="2"/>
          <w:numId w:val="900"/>
        </w:numPr>
        <w:spacing w:before="0" w:after="0"/>
      </w:pPr>
      <w:r>
        <w:t>Cost Estimation Methods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Scoring Methods</w:t>
      </w:r>
    </w:p>
    <w:p>
      <w:pPr>
        <w:numPr>
          <w:ilvl w:val="2"/>
          <w:numId w:val="900"/>
        </w:numPr>
        <w:spacing w:before="0" w:after="0"/>
      </w:pPr>
      <w:r>
        <w:t>Risk Weighting</w:t>
      </w:r>
    </w:p>
    <w:p>
      <w:pPr>
        <w:numPr>
          <w:ilvl w:val="2"/>
          <w:numId w:val="900"/>
        </w:numPr>
        <w:spacing w:before="0" w:after="0"/>
      </w:pPr>
      <w:r>
        <w:t>Technology Ranking</w:t>
      </w:r>
    </w:p>
    <w:p>
      <w:pPr>
        <w:numPr>
          <w:ilvl w:val="0"/>
          <w:numId w:val="900"/>
        </w:numPr>
        <w:spacing w:before="0" w:after="0"/>
      </w:pPr>
      <w:r>
        <w:t>Laboratory Testing and Evaluation</w:t>
      </w:r>
    </w:p>
    <w:p>
      <w:pPr>
        <w:numPr>
          <w:ilvl w:val="1"/>
          <w:numId w:val="900"/>
        </w:numPr>
        <w:spacing w:before="0" w:after="0"/>
      </w:pPr>
      <w:r>
        <w:t>Core Flooding Studies</w:t>
      </w:r>
    </w:p>
    <w:p>
      <w:pPr>
        <w:numPr>
          <w:ilvl w:val="2"/>
          <w:numId w:val="900"/>
        </w:numPr>
        <w:spacing w:before="0" w:after="0"/>
      </w:pPr>
      <w:r>
        <w:t>Core Selection and Preparation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Displacement Tests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Fluid Characterization</w:t>
      </w:r>
    </w:p>
    <w:p>
      <w:pPr>
        <w:numPr>
          <w:ilvl w:val="2"/>
          <w:numId w:val="900"/>
        </w:numPr>
        <w:spacing w:before="0" w:after="0"/>
      </w:pPr>
      <w:r>
        <w:t>PVT Analysis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Phase Behavior Studies</w:t>
      </w:r>
    </w:p>
    <w:p>
      <w:pPr>
        <w:numPr>
          <w:ilvl w:val="2"/>
          <w:numId w:val="900"/>
        </w:numPr>
        <w:spacing w:before="0" w:after="0"/>
      </w:pPr>
      <w:r>
        <w:t>Rheological Testing</w:t>
      </w:r>
    </w:p>
    <w:p>
      <w:pPr>
        <w:numPr>
          <w:ilvl w:val="1"/>
          <w:numId w:val="900"/>
        </w:numPr>
        <w:spacing w:before="0" w:after="0"/>
      </w:pPr>
      <w:r>
        <w:t>Chemical Testing</w:t>
      </w:r>
    </w:p>
    <w:p>
      <w:pPr>
        <w:numPr>
          <w:ilvl w:val="2"/>
          <w:numId w:val="900"/>
        </w:numPr>
        <w:spacing w:before="0" w:after="0"/>
      </w:pPr>
      <w:r>
        <w:t>Adsorption Studies</w:t>
      </w:r>
    </w:p>
    <w:p>
      <w:pPr>
        <w:numPr>
          <w:ilvl w:val="2"/>
          <w:numId w:val="900"/>
        </w:numPr>
        <w:spacing w:before="0" w:after="0"/>
      </w:pPr>
      <w:r>
        <w:t>Degradation Testing</w:t>
      </w:r>
    </w:p>
    <w:p>
      <w:pPr>
        <w:numPr>
          <w:ilvl w:val="2"/>
          <w:numId w:val="900"/>
        </w:numPr>
        <w:spacing w:before="0" w:after="0"/>
      </w:pPr>
      <w:r>
        <w:t>Interfacial Property Measurements</w:t>
      </w:r>
    </w:p>
    <w:p>
      <w:pPr>
        <w:numPr>
          <w:ilvl w:val="2"/>
          <w:numId w:val="900"/>
        </w:numPr>
        <w:spacing w:before="0" w:after="0"/>
      </w:pPr>
      <w:r>
        <w:t>Microemulsion Studies</w:t>
      </w:r>
    </w:p>
    <w:p>
      <w:pPr>
        <w:numPr>
          <w:ilvl w:val="0"/>
          <w:numId w:val="900"/>
        </w:numPr>
        <w:spacing w:before="0" w:after="0"/>
      </w:pPr>
      <w:r>
        <w:t>Pilot Project Design and Implementation</w:t>
      </w:r>
    </w:p>
    <w:p>
      <w:pPr>
        <w:numPr>
          <w:ilvl w:val="1"/>
          <w:numId w:val="900"/>
        </w:numPr>
        <w:spacing w:before="0" w:after="0"/>
      </w:pPr>
      <w:r>
        <w:t>Pilot Objectives and Scope</w:t>
      </w:r>
    </w:p>
    <w:p>
      <w:pPr>
        <w:numPr>
          <w:ilvl w:val="2"/>
          <w:numId w:val="900"/>
        </w:numPr>
        <w:spacing w:before="0" w:after="0"/>
      </w:pPr>
      <w:r>
        <w:t>Technology Validation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Scale-up Preparation</w:t>
      </w:r>
    </w:p>
    <w:p>
      <w:pPr>
        <w:numPr>
          <w:ilvl w:val="1"/>
          <w:numId w:val="900"/>
        </w:numPr>
        <w:spacing w:before="0" w:after="0"/>
      </w:pPr>
      <w:r>
        <w:t>Pilot Design Considerations</w:t>
      </w:r>
    </w:p>
    <w:p>
      <w:pPr>
        <w:numPr>
          <w:ilvl w:val="2"/>
          <w:numId w:val="900"/>
        </w:numPr>
        <w:spacing w:before="0" w:after="0"/>
      </w:pPr>
      <w:r>
        <w:t>Well Pattern Selection</w:t>
      </w:r>
    </w:p>
    <w:p>
      <w:pPr>
        <w:numPr>
          <w:ilvl w:val="2"/>
          <w:numId w:val="900"/>
        </w:numPr>
        <w:spacing w:before="0" w:after="0"/>
      </w:pPr>
      <w:r>
        <w:t>Injection and Production Rates</w:t>
      </w:r>
    </w:p>
    <w:p>
      <w:pPr>
        <w:numPr>
          <w:ilvl w:val="2"/>
          <w:numId w:val="900"/>
        </w:numPr>
        <w:spacing w:before="0" w:after="0"/>
      </w:pPr>
      <w:r>
        <w:t>Monitoring Program</w:t>
      </w:r>
    </w:p>
    <w:p>
      <w:pPr>
        <w:numPr>
          <w:ilvl w:val="2"/>
          <w:numId w:val="900"/>
        </w:numPr>
        <w:spacing w:before="0" w:after="0"/>
      </w:pPr>
      <w:r>
        <w:t>Duration and Phases</w:t>
      </w:r>
    </w:p>
    <w:p>
      <w:pPr>
        <w:numPr>
          <w:ilvl w:val="1"/>
          <w:numId w:val="900"/>
        </w:numPr>
        <w:spacing w:before="0" w:after="0"/>
      </w:pPr>
      <w:r>
        <w:t>Pilot Operations Management</w:t>
      </w:r>
    </w:p>
    <w:p>
      <w:pPr>
        <w:numPr>
          <w:ilvl w:val="2"/>
          <w:numId w:val="900"/>
        </w:numPr>
        <w:spacing w:before="0" w:after="0"/>
      </w:pPr>
      <w:r>
        <w:t>Startup Procedures</w:t>
      </w:r>
    </w:p>
    <w:p>
      <w:pPr>
        <w:numPr>
          <w:ilvl w:val="2"/>
          <w:numId w:val="900"/>
        </w:numPr>
        <w:spacing w:before="0" w:after="0"/>
      </w:pPr>
      <w:r>
        <w:t>Operational Monitoring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Pilot Results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Scale-up Implications</w:t>
      </w:r>
    </w:p>
    <w:p>
      <w:pPr>
        <w:numPr>
          <w:ilvl w:val="2"/>
          <w:numId w:val="900"/>
        </w:numPr>
        <w:spacing w:before="0" w:after="0"/>
      </w:pPr>
      <w:r>
        <w:t>Economic Assessment</w:t>
      </w:r>
    </w:p>
    <w:p>
      <w:pPr>
        <w:numPr>
          <w:ilvl w:val="0"/>
          <w:numId w:val="900"/>
        </w:numPr>
        <w:spacing w:before="0" w:after="0"/>
      </w:pPr>
      <w:r>
        <w:t>Field Development Planning</w:t>
      </w:r>
    </w:p>
    <w:p>
      <w:pPr>
        <w:numPr>
          <w:ilvl w:val="1"/>
          <w:numId w:val="900"/>
        </w:numPr>
        <w:spacing w:before="0" w:after="0"/>
      </w:pPr>
      <w:r>
        <w:t>Well Pattern Design</w:t>
      </w:r>
    </w:p>
    <w:p>
      <w:pPr>
        <w:numPr>
          <w:ilvl w:val="2"/>
          <w:numId w:val="900"/>
        </w:numPr>
        <w:spacing w:before="0" w:after="0"/>
      </w:pPr>
      <w:r>
        <w:t>Pattern Geometry Selection</w:t>
      </w:r>
    </w:p>
    <w:p>
      <w:pPr>
        <w:numPr>
          <w:ilvl w:val="2"/>
          <w:numId w:val="900"/>
        </w:numPr>
        <w:spacing w:before="0" w:after="0"/>
      </w:pPr>
      <w:r>
        <w:t>Well Spacing Optimization</w:t>
      </w:r>
    </w:p>
    <w:p>
      <w:pPr>
        <w:numPr>
          <w:ilvl w:val="2"/>
          <w:numId w:val="900"/>
        </w:numPr>
        <w:spacing w:before="0" w:after="0"/>
      </w:pPr>
      <w:r>
        <w:t>Injection-Production Ratios</w:t>
      </w:r>
    </w:p>
    <w:p>
      <w:pPr>
        <w:numPr>
          <w:ilvl w:val="2"/>
          <w:numId w:val="900"/>
        </w:numPr>
        <w:spacing w:before="0" w:after="0"/>
      </w:pPr>
      <w:r>
        <w:t>Infill Drilling Strategies</w:t>
      </w:r>
    </w:p>
    <w:p>
      <w:pPr>
        <w:numPr>
          <w:ilvl w:val="1"/>
          <w:numId w:val="900"/>
        </w:numPr>
        <w:spacing w:before="0" w:after="0"/>
      </w:pPr>
      <w:r>
        <w:t>Surface Facilities Design</w:t>
      </w:r>
    </w:p>
    <w:p>
      <w:pPr>
        <w:numPr>
          <w:ilvl w:val="2"/>
          <w:numId w:val="900"/>
        </w:numPr>
        <w:spacing w:before="0" w:after="0"/>
      </w:pPr>
      <w:r>
        <w:t>Injection System Design</w:t>
      </w:r>
    </w:p>
    <w:p>
      <w:pPr>
        <w:numPr>
          <w:ilvl w:val="2"/>
          <w:numId w:val="900"/>
        </w:numPr>
        <w:spacing w:before="0" w:after="0"/>
      </w:pPr>
      <w:r>
        <w:t>Production Facilities</w:t>
      </w:r>
    </w:p>
    <w:p>
      <w:pPr>
        <w:numPr>
          <w:ilvl w:val="2"/>
          <w:numId w:val="900"/>
        </w:numPr>
        <w:spacing w:before="0" w:after="0"/>
      </w:pPr>
      <w:r>
        <w:t>Fluid Processing Systems</w:t>
      </w:r>
    </w:p>
    <w:p>
      <w:pPr>
        <w:numPr>
          <w:ilvl w:val="2"/>
          <w:numId w:val="900"/>
        </w:numPr>
        <w:spacing w:before="0" w:after="0"/>
      </w:pPr>
      <w:r>
        <w:t>Utility Requirements</w:t>
      </w:r>
    </w:p>
    <w:p>
      <w:pPr>
        <w:numPr>
          <w:ilvl w:val="1"/>
          <w:numId w:val="900"/>
        </w:numPr>
        <w:spacing w:before="0" w:after="0"/>
      </w:pPr>
      <w:r>
        <w:t>Phased Development Strategies</w:t>
      </w:r>
    </w:p>
    <w:p>
      <w:pPr>
        <w:numPr>
          <w:ilvl w:val="2"/>
          <w:numId w:val="900"/>
        </w:numPr>
        <w:spacing w:before="0" w:after="0"/>
      </w:pPr>
      <w:r>
        <w:t>Implementation Phases</w:t>
      </w:r>
    </w:p>
    <w:p>
      <w:pPr>
        <w:numPr>
          <w:ilvl w:val="2"/>
          <w:numId w:val="900"/>
        </w:numPr>
        <w:spacing w:before="0" w:after="0"/>
      </w:pPr>
      <w:r>
        <w:t>Expansion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0"/>
          <w:numId w:val="900"/>
        </w:numPr>
        <w:spacing w:before="0" w:after="0"/>
      </w:pPr>
      <w:r>
        <w:t>Project Monitoring and Optimization</w:t>
      </w:r>
    </w:p>
    <w:p>
      <w:pPr>
        <w:numPr>
          <w:ilvl w:val="1"/>
          <w:numId w:val="900"/>
        </w:numPr>
        <w:spacing w:before="0" w:after="0"/>
      </w:pPr>
      <w:r>
        <w:t>Performance Monitoring Systems</w:t>
      </w:r>
    </w:p>
    <w:p>
      <w:pPr>
        <w:numPr>
          <w:ilvl w:val="2"/>
          <w:numId w:val="900"/>
        </w:numPr>
        <w:spacing w:before="0" w:after="0"/>
      </w:pPr>
      <w:r>
        <w:t>Production Data Analysis</w:t>
      </w:r>
    </w:p>
    <w:p>
      <w:pPr>
        <w:numPr>
          <w:ilvl w:val="2"/>
          <w:numId w:val="900"/>
        </w:numPr>
        <w:spacing w:before="0" w:after="0"/>
      </w:pPr>
      <w:r>
        <w:t>Injection Data Tracking</w:t>
      </w:r>
    </w:p>
    <w:p>
      <w:pPr>
        <w:numPr>
          <w:ilvl w:val="2"/>
          <w:numId w:val="900"/>
        </w:numPr>
        <w:spacing w:before="0" w:after="0"/>
      </w:pPr>
      <w:r>
        <w:t>Pressure Monitoring</w:t>
      </w:r>
    </w:p>
    <w:p>
      <w:pPr>
        <w:numPr>
          <w:ilvl w:val="2"/>
          <w:numId w:val="900"/>
        </w:numPr>
        <w:spacing w:before="0" w:after="0"/>
      </w:pPr>
      <w:r>
        <w:t>Fluid Sampling Programs</w:t>
      </w:r>
    </w:p>
    <w:p>
      <w:pPr>
        <w:numPr>
          <w:ilvl w:val="1"/>
          <w:numId w:val="900"/>
        </w:numPr>
        <w:spacing w:before="0" w:after="0"/>
      </w:pPr>
      <w:r>
        <w:t>Reservoir Surveillance</w:t>
      </w:r>
    </w:p>
    <w:p>
      <w:pPr>
        <w:numPr>
          <w:ilvl w:val="2"/>
          <w:numId w:val="900"/>
        </w:numPr>
        <w:spacing w:before="0" w:after="0"/>
      </w:pPr>
      <w:r>
        <w:t>Well Testing Programs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Tracer Studies</w:t>
      </w:r>
    </w:p>
    <w:p>
      <w:pPr>
        <w:numPr>
          <w:ilvl w:val="2"/>
          <w:numId w:val="900"/>
        </w:numPr>
        <w:spacing w:before="0" w:after="0"/>
      </w:pPr>
      <w:r>
        <w:t>Seismic Monitoring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Rate Optimization</w:t>
      </w:r>
    </w:p>
    <w:p>
      <w:pPr>
        <w:numPr>
          <w:ilvl w:val="2"/>
          <w:numId w:val="900"/>
        </w:numPr>
        <w:spacing w:before="0" w:after="0"/>
      </w:pPr>
      <w:r>
        <w:t>Pattern Modification</w:t>
      </w:r>
    </w:p>
    <w:p>
      <w:pPr>
        <w:numPr>
          <w:ilvl w:val="2"/>
          <w:numId w:val="900"/>
        </w:numPr>
        <w:spacing w:before="0" w:after="0"/>
      </w:pPr>
      <w:r>
        <w:t>Chemical Concentration Adjustment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1"/>
          <w:numId w:val="900"/>
        </w:numPr>
        <w:spacing w:before="0" w:after="0"/>
      </w:pPr>
      <w:r>
        <w:t>Reservoir Simulation and Modeling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History Matching</w:t>
      </w:r>
    </w:p>
    <w:p>
      <w:pPr>
        <w:numPr>
          <w:ilvl w:val="2"/>
          <w:numId w:val="900"/>
        </w:numPr>
        <w:spacing w:before="0" w:after="0"/>
      </w:pPr>
      <w:r>
        <w:t>Forecasting and Prediction</w:t>
      </w:r>
    </w:p>
    <w:p>
      <w:pPr>
        <w:numPr>
          <w:ilvl w:val="2"/>
          <w:numId w:val="900"/>
        </w:numPr>
        <w:spacing w:before="0" w:after="0"/>
      </w:pPr>
      <w:r>
        <w:t>Sensitivity Studies</w:t>
      </w:r>
    </w:p>
    <w:p>
      <w:pPr>
        <w:pStyle w:val="Heading1"/>
      </w:pPr>
      <w:r>
        <w:t>Economic Analysis and Risk Management</w:t>
      </w:r>
    </w:p>
    <w:p>
      <w:pPr>
        <w:numPr>
          <w:ilvl w:val="0"/>
          <w:numId w:val="900"/>
        </w:numPr>
        <w:spacing w:before="0" w:after="0"/>
      </w:pPr>
      <w:r>
        <w:t>EOR Economics Fundamentals</w:t>
      </w:r>
    </w:p>
    <w:p>
      <w:pPr>
        <w:numPr>
          <w:ilvl w:val="1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2"/>
          <w:numId w:val="900"/>
        </w:numPr>
        <w:spacing w:before="0" w:after="0"/>
      </w:pPr>
      <w:r>
        <w:t>Operating Expenditures</w:t>
      </w:r>
    </w:p>
    <w:p>
      <w:pPr>
        <w:numPr>
          <w:ilvl w:val="2"/>
          <w:numId w:val="900"/>
        </w:numPr>
        <w:spacing w:before="0" w:after="0"/>
      </w:pPr>
      <w:r>
        <w:t>Chemical and Utility Costs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1"/>
          <w:numId w:val="900"/>
        </w:numPr>
        <w:spacing w:before="0" w:after="0"/>
      </w:pPr>
      <w:r>
        <w:t>Revenue Analysis</w:t>
      </w:r>
    </w:p>
    <w:p>
      <w:pPr>
        <w:numPr>
          <w:ilvl w:val="2"/>
          <w:numId w:val="900"/>
        </w:numPr>
        <w:spacing w:before="0" w:after="0"/>
      </w:pPr>
      <w:r>
        <w:t>Oil Price Forecasting</w:t>
      </w:r>
    </w:p>
    <w:p>
      <w:pPr>
        <w:numPr>
          <w:ilvl w:val="2"/>
          <w:numId w:val="900"/>
        </w:numPr>
        <w:spacing w:before="0" w:after="0"/>
      </w:pPr>
      <w:r>
        <w:t>Production Forecasting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Tax and Royalty Considerations</w:t>
      </w:r>
    </w:p>
    <w:p>
      <w:pPr>
        <w:numPr>
          <w:ilvl w:val="1"/>
          <w:numId w:val="900"/>
        </w:numPr>
        <w:spacing w:before="0" w:after="0"/>
      </w:pPr>
      <w:r>
        <w:t>Economic Evaluation Methods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Profitability Index</w:t>
      </w:r>
    </w:p>
    <w:p>
      <w:pPr>
        <w:numPr>
          <w:ilvl w:val="1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Cost Minimization Strategies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Project Timing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0"/>
          <w:numId w:val="900"/>
        </w:numPr>
        <w:spacing w:before="0" w:after="0"/>
      </w:pPr>
      <w:r>
        <w:t>Financial Risk Assessment</w:t>
      </w:r>
    </w:p>
    <w:p>
      <w:pPr>
        <w:numPr>
          <w:ilvl w:val="1"/>
          <w:numId w:val="900"/>
        </w:numPr>
        <w:spacing w:before="0" w:after="0"/>
      </w:pPr>
      <w:r>
        <w:t>Technical Risk Factors</w:t>
      </w:r>
    </w:p>
    <w:p>
      <w:pPr>
        <w:numPr>
          <w:ilvl w:val="2"/>
          <w:numId w:val="900"/>
        </w:numPr>
        <w:spacing w:before="0" w:after="0"/>
      </w:pPr>
      <w:r>
        <w:t>Reservoir Uncertainty</w:t>
      </w:r>
    </w:p>
    <w:p>
      <w:pPr>
        <w:numPr>
          <w:ilvl w:val="2"/>
          <w:numId w:val="900"/>
        </w:numPr>
        <w:spacing w:before="0" w:after="0"/>
      </w:pPr>
      <w:r>
        <w:t>Technology Performance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Scale-up Risks</w:t>
      </w:r>
    </w:p>
    <w:p>
      <w:pPr>
        <w:numPr>
          <w:ilvl w:val="1"/>
          <w:numId w:val="900"/>
        </w:numPr>
        <w:spacing w:before="0" w:after="0"/>
      </w:pPr>
      <w:r>
        <w:t>Market Risk Analysis</w:t>
      </w:r>
    </w:p>
    <w:p>
      <w:pPr>
        <w:numPr>
          <w:ilvl w:val="2"/>
          <w:numId w:val="900"/>
        </w:numPr>
        <w:spacing w:before="0" w:after="0"/>
      </w:pPr>
      <w:r>
        <w:t>Oil Price Volatility</w:t>
      </w:r>
    </w:p>
    <w:p>
      <w:pPr>
        <w:numPr>
          <w:ilvl w:val="2"/>
          <w:numId w:val="900"/>
        </w:numPr>
        <w:spacing w:before="0" w:after="0"/>
      </w:pPr>
      <w:r>
        <w:t>Demand Fluctuations</w:t>
      </w:r>
    </w:p>
    <w:p>
      <w:pPr>
        <w:numPr>
          <w:ilvl w:val="2"/>
          <w:numId w:val="900"/>
        </w:numPr>
        <w:spacing w:before="0" w:after="0"/>
      </w:pPr>
      <w:r>
        <w:t>Competition Analysis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1"/>
          <w:numId w:val="900"/>
        </w:numPr>
        <w:spacing w:before="0" w:after="0"/>
      </w:pPr>
      <w:r>
        <w:t>Financial Risk Mitigation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Insurance Strategies</w:t>
      </w:r>
    </w:p>
    <w:p>
      <w:pPr>
        <w:numPr>
          <w:ilvl w:val="2"/>
          <w:numId w:val="900"/>
        </w:numPr>
        <w:spacing w:before="0" w:after="0"/>
      </w:pPr>
      <w:r>
        <w:t>Hedging Mechanisms</w:t>
      </w:r>
    </w:p>
    <w:p>
      <w:pPr>
        <w:numPr>
          <w:ilvl w:val="2"/>
          <w:numId w:val="900"/>
        </w:numPr>
        <w:spacing w:before="0" w:after="0"/>
      </w:pPr>
      <w:r>
        <w:t>Partnership Arrangements</w:t>
      </w:r>
    </w:p>
    <w:p>
      <w:pPr>
        <w:numPr>
          <w:ilvl w:val="0"/>
          <w:numId w:val="900"/>
        </w:numPr>
        <w:spacing w:before="0" w:after="0"/>
      </w:pPr>
      <w:r>
        <w:t>Project Financing</w:t>
      </w:r>
    </w:p>
    <w:p>
      <w:pPr>
        <w:numPr>
          <w:ilvl w:val="1"/>
          <w:numId w:val="900"/>
        </w:numPr>
        <w:spacing w:before="0" w:after="0"/>
      </w:pPr>
      <w:r>
        <w:t>Financing Options</w:t>
      </w:r>
    </w:p>
    <w:p>
      <w:pPr>
        <w:numPr>
          <w:ilvl w:val="2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Government Incentives</w:t>
      </w:r>
    </w:p>
    <w:p>
      <w:pPr>
        <w:numPr>
          <w:ilvl w:val="1"/>
          <w:numId w:val="900"/>
        </w:numPr>
        <w:spacing w:before="0" w:after="0"/>
      </w:pPr>
      <w:r>
        <w:t>Investment Decision Criteria</w:t>
      </w:r>
    </w:p>
    <w:p>
      <w:pPr>
        <w:numPr>
          <w:ilvl w:val="2"/>
          <w:numId w:val="900"/>
        </w:numPr>
        <w:spacing w:before="0" w:after="0"/>
      </w:pPr>
      <w:r>
        <w:t>Risk-Return Analysis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pStyle w:val="Heading1"/>
      </w:pPr>
      <w:r>
        <w:t>Environmental and Regulatory Aspects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Air Pollutant Emissions</w:t>
      </w:r>
    </w:p>
    <w:p>
      <w:pPr>
        <w:numPr>
          <w:ilvl w:val="2"/>
          <w:numId w:val="900"/>
        </w:numPr>
        <w:spacing w:before="0" w:after="0"/>
      </w:pPr>
      <w:r>
        <w:t>Emission Control Technologies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Water Source Requirements</w:t>
      </w:r>
    </w:p>
    <w:p>
      <w:pPr>
        <w:numPr>
          <w:ilvl w:val="2"/>
          <w:numId w:val="900"/>
        </w:numPr>
        <w:spacing w:before="0" w:after="0"/>
      </w:pPr>
      <w:r>
        <w:t>Produced Water Handling</w:t>
      </w:r>
    </w:p>
    <w:p>
      <w:pPr>
        <w:numPr>
          <w:ilvl w:val="2"/>
          <w:numId w:val="900"/>
        </w:numPr>
        <w:spacing w:before="0" w:after="0"/>
      </w:pPr>
      <w:r>
        <w:t>Water Treatment and Recycling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Soil and Groundwater Contamination</w:t>
      </w:r>
    </w:p>
    <w:p>
      <w:pPr>
        <w:numPr>
          <w:ilvl w:val="2"/>
          <w:numId w:val="900"/>
        </w:numPr>
        <w:spacing w:before="0" w:after="0"/>
      </w:pPr>
      <w:r>
        <w:t>Spill Prevention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Chemical Waste Disposal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2"/>
          <w:numId w:val="900"/>
        </w:numPr>
        <w:spacing w:before="0" w:after="0"/>
      </w:pPr>
      <w:r>
        <w:t>Hazardous Material Handling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0"/>
          <w:numId w:val="900"/>
        </w:numPr>
        <w:spacing w:before="0" w:after="0"/>
      </w:pPr>
      <w:r>
        <w:t>Carbon Management in EOR</w:t>
      </w:r>
    </w:p>
    <w:p>
      <w:pPr>
        <w:numPr>
          <w:ilvl w:val="1"/>
          <w:numId w:val="900"/>
        </w:numPr>
        <w:spacing w:before="0" w:after="0"/>
      </w:pPr>
      <w:r>
        <w:t>CO2 Capture and Utilization</w:t>
      </w:r>
    </w:p>
    <w:p>
      <w:pPr>
        <w:numPr>
          <w:ilvl w:val="2"/>
          <w:numId w:val="900"/>
        </w:numPr>
        <w:spacing w:before="0" w:after="0"/>
      </w:pPr>
      <w:r>
        <w:t>CO2 Source Identification</w:t>
      </w:r>
    </w:p>
    <w:p>
      <w:pPr>
        <w:numPr>
          <w:ilvl w:val="2"/>
          <w:numId w:val="900"/>
        </w:numPr>
        <w:spacing w:before="0" w:after="0"/>
      </w:pPr>
      <w:r>
        <w:t>Capture Technologies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Utilization Efficiency</w:t>
      </w:r>
    </w:p>
    <w:p>
      <w:pPr>
        <w:numPr>
          <w:ilvl w:val="1"/>
          <w:numId w:val="900"/>
        </w:numPr>
        <w:spacing w:before="0" w:after="0"/>
      </w:pPr>
      <w:r>
        <w:t>Carbon Storage and Sequestration</w:t>
      </w:r>
    </w:p>
    <w:p>
      <w:pPr>
        <w:numPr>
          <w:ilvl w:val="2"/>
          <w:numId w:val="900"/>
        </w:numPr>
        <w:spacing w:before="0" w:after="0"/>
      </w:pPr>
      <w:r>
        <w:t>Storage Mechanisms</w:t>
      </w:r>
    </w:p>
    <w:p>
      <w:pPr>
        <w:numPr>
          <w:ilvl w:val="2"/>
          <w:numId w:val="900"/>
        </w:numPr>
        <w:spacing w:before="0" w:after="0"/>
      </w:pPr>
      <w:r>
        <w:t>Storage Capacity Assessment</w:t>
      </w:r>
    </w:p>
    <w:p>
      <w:pPr>
        <w:numPr>
          <w:ilvl w:val="2"/>
          <w:numId w:val="900"/>
        </w:numPr>
        <w:spacing w:before="0" w:after="0"/>
      </w:pPr>
      <w:r>
        <w:t>Monitoring and Verification</w:t>
      </w:r>
    </w:p>
    <w:p>
      <w:pPr>
        <w:numPr>
          <w:ilvl w:val="2"/>
          <w:numId w:val="900"/>
        </w:numPr>
        <w:spacing w:before="0" w:after="0"/>
      </w:pPr>
      <w:r>
        <w:t>Long-term Storage Security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Carbon Footprint Analysis</w:t>
      </w:r>
    </w:p>
    <w:p>
      <w:pPr>
        <w:numPr>
          <w:ilvl w:val="2"/>
          <w:numId w:val="900"/>
        </w:numPr>
        <w:spacing w:before="0" w:after="0"/>
      </w:pPr>
      <w:r>
        <w:t>Emission Accounting</w:t>
      </w:r>
    </w:p>
    <w:p>
      <w:pPr>
        <w:numPr>
          <w:ilvl w:val="2"/>
          <w:numId w:val="900"/>
        </w:numPr>
        <w:spacing w:before="0" w:after="0"/>
      </w:pPr>
      <w:r>
        <w:t>Offset Calculations</w:t>
      </w:r>
    </w:p>
    <w:p>
      <w:pPr>
        <w:numPr>
          <w:ilvl w:val="2"/>
          <w:numId w:val="900"/>
        </w:numPr>
        <w:spacing w:before="0" w:after="0"/>
      </w:pPr>
      <w:r>
        <w:t>Sustainability Metrics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Air Quality Standards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Waste Disposal Regulations</w:t>
      </w:r>
    </w:p>
    <w:p>
      <w:pPr>
        <w:numPr>
          <w:ilvl w:val="2"/>
          <w:numId w:val="900"/>
        </w:numPr>
        <w:spacing w:before="0" w:after="0"/>
      </w:pPr>
      <w:r>
        <w:t>Environmental Permitting</w:t>
      </w:r>
    </w:p>
    <w:p>
      <w:pPr>
        <w:numPr>
          <w:ilvl w:val="1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Occupational Health Standards</w:t>
      </w:r>
    </w:p>
    <w:p>
      <w:pPr>
        <w:numPr>
          <w:ilvl w:val="2"/>
          <w:numId w:val="900"/>
        </w:numPr>
        <w:spacing w:before="0" w:after="0"/>
      </w:pPr>
      <w:r>
        <w:t>Process Safety Management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Risk Assessment Requirements</w:t>
      </w:r>
    </w:p>
    <w:p>
      <w:pPr>
        <w:numPr>
          <w:ilvl w:val="1"/>
          <w:numId w:val="900"/>
        </w:numPr>
        <w:spacing w:before="0" w:after="0"/>
      </w:pPr>
      <w:r>
        <w:t>Reporting and Compliance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Compliance Auditing</w:t>
      </w:r>
    </w:p>
    <w:p>
      <w:pPr>
        <w:numPr>
          <w:ilvl w:val="2"/>
          <w:numId w:val="900"/>
        </w:numPr>
        <w:spacing w:before="0" w:after="0"/>
      </w:pPr>
      <w:r>
        <w:t>Violation Response</w:t>
      </w:r>
    </w:p>
    <w:p>
      <w:pPr>
        <w:pStyle w:val="Heading1"/>
      </w:pPr>
      <w:r>
        <w:t>EOR Performance Evaluation and Optimization</w:t>
      </w:r>
    </w:p>
    <w:p>
      <w:pPr>
        <w:numPr>
          <w:ilvl w:val="0"/>
          <w:numId w:val="900"/>
        </w:numPr>
        <w:spacing w:before="0" w:after="0"/>
      </w:pPr>
      <w:r>
        <w:t>Performance Metrics and Indicators</w:t>
      </w:r>
    </w:p>
    <w:p>
      <w:pPr>
        <w:numPr>
          <w:ilvl w:val="1"/>
          <w:numId w:val="900"/>
        </w:numPr>
        <w:spacing w:before="0" w:after="0"/>
      </w:pPr>
      <w:r>
        <w:t>Recovery Factor Improvement</w:t>
      </w:r>
    </w:p>
    <w:p>
      <w:pPr>
        <w:numPr>
          <w:ilvl w:val="2"/>
          <w:numId w:val="900"/>
        </w:numPr>
        <w:spacing w:before="0" w:after="0"/>
      </w:pPr>
      <w:r>
        <w:t>Incremental Oil Recovery</w:t>
      </w:r>
    </w:p>
    <w:p>
      <w:pPr>
        <w:numPr>
          <w:ilvl w:val="2"/>
          <w:numId w:val="900"/>
        </w:numPr>
        <w:spacing w:before="0" w:after="0"/>
      </w:pPr>
      <w:r>
        <w:t>Ultimate Recovery Estimation</w:t>
      </w:r>
    </w:p>
    <w:p>
      <w:pPr>
        <w:numPr>
          <w:ilvl w:val="2"/>
          <w:numId w:val="900"/>
        </w:numPr>
        <w:spacing w:before="0" w:after="0"/>
      </w:pPr>
      <w:r>
        <w:t>Recovery Efficiency Metrics</w:t>
      </w:r>
    </w:p>
    <w:p>
      <w:pPr>
        <w:numPr>
          <w:ilvl w:val="1"/>
          <w:numId w:val="900"/>
        </w:numPr>
        <w:spacing w:before="0" w:after="0"/>
      </w:pPr>
      <w:r>
        <w:t>Process Efficiency Indicators</w:t>
      </w:r>
    </w:p>
    <w:p>
      <w:pPr>
        <w:numPr>
          <w:ilvl w:val="2"/>
          <w:numId w:val="900"/>
        </w:numPr>
        <w:spacing w:before="0" w:after="0"/>
      </w:pPr>
      <w:r>
        <w:t>Sweep Efficiency</w:t>
      </w:r>
    </w:p>
    <w:p>
      <w:pPr>
        <w:numPr>
          <w:ilvl w:val="2"/>
          <w:numId w:val="900"/>
        </w:numPr>
        <w:spacing w:before="0" w:after="0"/>
      </w:pPr>
      <w:r>
        <w:t>Displacement Efficiency</w:t>
      </w:r>
    </w:p>
    <w:p>
      <w:pPr>
        <w:numPr>
          <w:ilvl w:val="2"/>
          <w:numId w:val="900"/>
        </w:numPr>
        <w:spacing w:before="0" w:after="0"/>
      </w:pPr>
      <w:r>
        <w:t>Injection Efficiency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Economic Performance Metrics</w:t>
      </w:r>
    </w:p>
    <w:p>
      <w:pPr>
        <w:numPr>
          <w:ilvl w:val="2"/>
          <w:numId w:val="900"/>
        </w:numPr>
        <w:spacing w:before="0" w:after="0"/>
      </w:pPr>
      <w:r>
        <w:t>Cost per Barrel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Project Economics</w:t>
      </w:r>
    </w:p>
    <w:p>
      <w:pPr>
        <w:numPr>
          <w:ilvl w:val="2"/>
          <w:numId w:val="900"/>
        </w:numPr>
        <w:spacing w:before="0" w:after="0"/>
      </w:pPr>
      <w:r>
        <w:t>Benchmark Comparisons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Production Data Analysis</w:t>
      </w:r>
    </w:p>
    <w:p>
      <w:pPr>
        <w:numPr>
          <w:ilvl w:val="2"/>
          <w:numId w:val="900"/>
        </w:numPr>
        <w:spacing w:before="0" w:after="0"/>
      </w:pPr>
      <w:r>
        <w:t>Decline Curve Analysis</w:t>
      </w:r>
    </w:p>
    <w:p>
      <w:pPr>
        <w:numPr>
          <w:ilvl w:val="2"/>
          <w:numId w:val="900"/>
        </w:numPr>
        <w:spacing w:before="0" w:after="0"/>
      </w:pPr>
      <w:r>
        <w:t>Performance Trending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Injection Data Evaluation</w:t>
      </w:r>
    </w:p>
    <w:p>
      <w:pPr>
        <w:numPr>
          <w:ilvl w:val="2"/>
          <w:numId w:val="900"/>
        </w:numPr>
        <w:spacing w:before="0" w:after="0"/>
      </w:pPr>
      <w:r>
        <w:t>Injectivity Analysis</w:t>
      </w:r>
    </w:p>
    <w:p>
      <w:pPr>
        <w:numPr>
          <w:ilvl w:val="2"/>
          <w:numId w:val="900"/>
        </w:numPr>
        <w:spacing w:before="0" w:after="0"/>
      </w:pPr>
      <w:r>
        <w:t>Pressure Response</w:t>
      </w:r>
    </w:p>
    <w:p>
      <w:pPr>
        <w:numPr>
          <w:ilvl w:val="2"/>
          <w:numId w:val="900"/>
        </w:numPr>
        <w:spacing w:before="0" w:after="0"/>
      </w:pPr>
      <w:r>
        <w:t>Conformance Assessment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1"/>
          <w:numId w:val="900"/>
        </w:numPr>
        <w:spacing w:before="0" w:after="0"/>
      </w:pPr>
      <w:r>
        <w:t>Surveillance Data Integration</w:t>
      </w:r>
    </w:p>
    <w:p>
      <w:pPr>
        <w:numPr>
          <w:ilvl w:val="2"/>
          <w:numId w:val="900"/>
        </w:numPr>
        <w:spacing w:before="0" w:after="0"/>
      </w:pPr>
      <w:r>
        <w:t>Multi-source Data Analysis</w:t>
      </w:r>
    </w:p>
    <w:p>
      <w:pPr>
        <w:numPr>
          <w:ilvl w:val="2"/>
          <w:numId w:val="900"/>
        </w:numPr>
        <w:spacing w:before="0" w:after="0"/>
      </w:pPr>
      <w:r>
        <w:t>Data Quality Control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Process Parameter Optimization</w:t>
      </w:r>
    </w:p>
    <w:p>
      <w:pPr>
        <w:numPr>
          <w:ilvl w:val="2"/>
          <w:numId w:val="900"/>
        </w:numPr>
        <w:spacing w:before="0" w:after="0"/>
      </w:pPr>
      <w:r>
        <w:t>Injection Rate Optimization</w:t>
      </w:r>
    </w:p>
    <w:p>
      <w:pPr>
        <w:numPr>
          <w:ilvl w:val="2"/>
          <w:numId w:val="900"/>
        </w:numPr>
        <w:spacing w:before="0" w:after="0"/>
      </w:pPr>
      <w:r>
        <w:t>Chemical Concentration</w:t>
      </w:r>
    </w:p>
    <w:p>
      <w:pPr>
        <w:numPr>
          <w:ilvl w:val="2"/>
          <w:numId w:val="900"/>
        </w:numPr>
        <w:spacing w:before="0" w:after="0"/>
      </w:pPr>
      <w:r>
        <w:t>Temperature and Pressure</w:t>
      </w:r>
    </w:p>
    <w:p>
      <w:pPr>
        <w:numPr>
          <w:ilvl w:val="2"/>
          <w:numId w:val="900"/>
        </w:numPr>
        <w:spacing w:before="0" w:after="0"/>
      </w:pPr>
      <w:r>
        <w:t>Timing and Sequencing</w:t>
      </w:r>
    </w:p>
    <w:p>
      <w:pPr>
        <w:numPr>
          <w:ilvl w:val="1"/>
          <w:numId w:val="900"/>
        </w:numPr>
        <w:spacing w:before="0" w:after="0"/>
      </w:pPr>
      <w:r>
        <w:t>Well and Pattern Optimization</w:t>
      </w:r>
    </w:p>
    <w:p>
      <w:pPr>
        <w:numPr>
          <w:ilvl w:val="2"/>
          <w:numId w:val="900"/>
        </w:numPr>
        <w:spacing w:before="0" w:after="0"/>
      </w:pPr>
      <w:r>
        <w:t>Well Placement</w:t>
      </w:r>
    </w:p>
    <w:p>
      <w:pPr>
        <w:numPr>
          <w:ilvl w:val="2"/>
          <w:numId w:val="900"/>
        </w:numPr>
        <w:spacing w:before="0" w:after="0"/>
      </w:pPr>
      <w:r>
        <w:t>Completion Design</w:t>
      </w:r>
    </w:p>
    <w:p>
      <w:pPr>
        <w:numPr>
          <w:ilvl w:val="2"/>
          <w:numId w:val="900"/>
        </w:numPr>
        <w:spacing w:before="0" w:after="0"/>
      </w:pPr>
      <w:r>
        <w:t>Pattern Modification</w:t>
      </w:r>
    </w:p>
    <w:p>
      <w:pPr>
        <w:numPr>
          <w:ilvl w:val="2"/>
          <w:numId w:val="900"/>
        </w:numPr>
        <w:spacing w:before="0" w:after="0"/>
      </w:pPr>
      <w:r>
        <w:t>Infill Drilling</w:t>
      </w:r>
    </w:p>
    <w:p>
      <w:pPr>
        <w:numPr>
          <w:ilvl w:val="1"/>
          <w:numId w:val="900"/>
        </w:numPr>
        <w:spacing w:before="0" w:after="0"/>
      </w:pPr>
      <w:r>
        <w:t>Operational Optimization</w:t>
      </w:r>
    </w:p>
    <w:p>
      <w:pPr>
        <w:numPr>
          <w:ilvl w:val="2"/>
          <w:numId w:val="900"/>
        </w:numPr>
        <w:spacing w:before="0" w:after="0"/>
      </w:pPr>
      <w:r>
        <w:t>Facility Optimization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Efficiency Improvement</w:t>
      </w:r>
    </w:p>
    <w:p>
      <w:pPr>
        <w:numPr>
          <w:ilvl w:val="0"/>
          <w:numId w:val="900"/>
        </w:numPr>
        <w:spacing w:before="0" w:after="0"/>
      </w:pPr>
      <w:r>
        <w:t>Technology Integration and Innovation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Automation Systems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Advanced Modeling</w:t>
      </w:r>
    </w:p>
    <w:p>
      <w:pPr>
        <w:numPr>
          <w:ilvl w:val="2"/>
          <w:numId w:val="900"/>
        </w:numPr>
        <w:spacing w:before="0" w:after="0"/>
      </w:pPr>
      <w:r>
        <w:t>Reservoir Simulation</w:t>
      </w:r>
    </w:p>
    <w:p>
      <w:pPr>
        <w:numPr>
          <w:ilvl w:val="2"/>
          <w:numId w:val="900"/>
        </w:numPr>
        <w:spacing w:before="0" w:after="0"/>
      </w:pPr>
      <w:r>
        <w:t>Process Modeling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Technology Scouting</w:t>
      </w:r>
    </w:p>
    <w:p>
      <w:pPr>
        <w:numPr>
          <w:ilvl w:val="2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Future Developments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