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Engineering Mechanics</w:t>
      </w:r>
    </w:p>
    <w:p>
      <w:pPr>
        <w:pStyle w:val="Heading1"/>
      </w:pPr>
      <w:r>
        <w:t>Introduction to Engineering Mechanics</w:t>
      </w:r>
    </w:p>
    <w:p>
      <w:pPr>
        <w:numPr>
          <w:ilvl w:val="0"/>
          <w:numId w:val="900"/>
        </w:numPr>
        <w:spacing w:before="0" w:after="0"/>
      </w:pPr>
      <w:r>
        <w:t>Scope and Applications of Engineering Mechanics</w:t>
      </w:r>
    </w:p>
    <w:p>
      <w:pPr>
        <w:numPr>
          <w:ilvl w:val="1"/>
          <w:numId w:val="900"/>
        </w:numPr>
        <w:spacing w:before="0" w:after="0"/>
      </w:pPr>
      <w:r>
        <w:t>Role in Civil Engineering</w:t>
      </w:r>
    </w:p>
    <w:p>
      <w:pPr>
        <w:numPr>
          <w:ilvl w:val="1"/>
          <w:numId w:val="900"/>
        </w:numPr>
        <w:spacing w:before="0" w:after="0"/>
      </w:pPr>
      <w:r>
        <w:t>Role in Mechanical Engineering</w:t>
      </w:r>
    </w:p>
    <w:p>
      <w:pPr>
        <w:numPr>
          <w:ilvl w:val="1"/>
          <w:numId w:val="900"/>
        </w:numPr>
        <w:spacing w:before="0" w:after="0"/>
      </w:pPr>
      <w:r>
        <w:t>Role in Aerospace Engineering</w:t>
      </w:r>
    </w:p>
    <w:p>
      <w:pPr>
        <w:numPr>
          <w:ilvl w:val="1"/>
          <w:numId w:val="900"/>
        </w:numPr>
        <w:spacing w:before="0" w:after="0"/>
      </w:pPr>
      <w:r>
        <w:t>Role in Structural Engineering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Classical Mechanics Foundations</w:t>
      </w:r>
    </w:p>
    <w:p>
      <w:pPr>
        <w:numPr>
          <w:ilvl w:val="2"/>
          <w:numId w:val="900"/>
        </w:numPr>
        <w:spacing w:before="0" w:after="0"/>
      </w:pPr>
      <w:r>
        <w:t>Modern Engineering Applications</w:t>
      </w:r>
    </w:p>
    <w:p>
      <w:pPr>
        <w:numPr>
          <w:ilvl w:val="1"/>
          <w:numId w:val="900"/>
        </w:numPr>
        <w:spacing w:before="0" w:after="0"/>
      </w:pPr>
      <w:r>
        <w:t>Relationship to Physics</w:t>
      </w:r>
    </w:p>
    <w:p>
      <w:pPr>
        <w:numPr>
          <w:ilvl w:val="1"/>
          <w:numId w:val="900"/>
        </w:numPr>
        <w:spacing w:before="0" w:after="0"/>
      </w:pPr>
      <w:r>
        <w:t>Relationship to Mathematics</w:t>
      </w:r>
    </w:p>
    <w:p>
      <w:pPr>
        <w:numPr>
          <w:ilvl w:val="1"/>
          <w:numId w:val="900"/>
        </w:numPr>
        <w:spacing w:before="0" w:after="0"/>
      </w:pPr>
      <w:r>
        <w:t>Relationship to Materials Science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Branches of Mechanics</w:t>
      </w:r>
    </w:p>
    <w:p>
      <w:pPr>
        <w:numPr>
          <w:ilvl w:val="2"/>
          <w:numId w:val="900"/>
        </w:numPr>
        <w:spacing w:before="0" w:after="0"/>
      </w:pPr>
      <w:r>
        <w:t>Statics</w:t>
      </w:r>
    </w:p>
    <w:p>
      <w:pPr>
        <w:numPr>
          <w:ilvl w:val="3"/>
          <w:numId w:val="900"/>
        </w:numPr>
        <w:spacing w:before="0" w:after="0"/>
      </w:pPr>
      <w:r>
        <w:t>Equilibrium of Bodies at Rest</w:t>
      </w:r>
    </w:p>
    <w:p>
      <w:pPr>
        <w:numPr>
          <w:ilvl w:val="3"/>
          <w:numId w:val="900"/>
        </w:numPr>
        <w:spacing w:before="0" w:after="0"/>
      </w:pPr>
      <w:r>
        <w:t>Force Systems</w:t>
      </w:r>
    </w:p>
    <w:p>
      <w:pPr>
        <w:numPr>
          <w:ilvl w:val="2"/>
          <w:numId w:val="900"/>
        </w:numPr>
        <w:spacing w:before="0" w:after="0"/>
      </w:pPr>
      <w:r>
        <w:t>Dynamics</w:t>
      </w:r>
    </w:p>
    <w:p>
      <w:pPr>
        <w:numPr>
          <w:ilvl w:val="3"/>
          <w:numId w:val="900"/>
        </w:numPr>
        <w:spacing w:before="0" w:after="0"/>
      </w:pPr>
      <w:r>
        <w:t>Kinematics</w:t>
      </w:r>
    </w:p>
    <w:p>
      <w:pPr>
        <w:numPr>
          <w:ilvl w:val="4"/>
          <w:numId w:val="900"/>
        </w:numPr>
        <w:spacing w:before="0" w:after="0"/>
      </w:pPr>
      <w:r>
        <w:t>Motion Description</w:t>
      </w:r>
    </w:p>
    <w:p>
      <w:pPr>
        <w:numPr>
          <w:ilvl w:val="4"/>
          <w:numId w:val="900"/>
        </w:numPr>
        <w:spacing w:before="0" w:after="0"/>
      </w:pPr>
      <w:r>
        <w:t>Geometric Aspects of Motion</w:t>
      </w:r>
    </w:p>
    <w:p>
      <w:pPr>
        <w:numPr>
          <w:ilvl w:val="3"/>
          <w:numId w:val="900"/>
        </w:numPr>
        <w:spacing w:before="0" w:after="0"/>
      </w:pPr>
      <w:r>
        <w:t>Kinetics</w:t>
      </w:r>
    </w:p>
    <w:p>
      <w:pPr>
        <w:numPr>
          <w:ilvl w:val="4"/>
          <w:numId w:val="900"/>
        </w:numPr>
        <w:spacing w:before="0" w:after="0"/>
      </w:pPr>
      <w:r>
        <w:t>Forces and Motion Relationships</w:t>
      </w:r>
    </w:p>
    <w:p>
      <w:pPr>
        <w:numPr>
          <w:ilvl w:val="4"/>
          <w:numId w:val="900"/>
        </w:numPr>
        <w:spacing w:before="0" w:after="0"/>
      </w:pPr>
      <w:r>
        <w:t>Mass and Acceleration</w:t>
      </w:r>
    </w:p>
    <w:p>
      <w:pPr>
        <w:numPr>
          <w:ilvl w:val="1"/>
          <w:numId w:val="900"/>
        </w:numPr>
        <w:spacing w:before="0" w:after="0"/>
      </w:pPr>
      <w:r>
        <w:t>Basic Quantities</w:t>
      </w:r>
    </w:p>
    <w:p>
      <w:pPr>
        <w:numPr>
          <w:ilvl w:val="2"/>
          <w:numId w:val="900"/>
        </w:numPr>
        <w:spacing w:before="0" w:after="0"/>
      </w:pPr>
      <w:r>
        <w:t>Space</w:t>
      </w:r>
    </w:p>
    <w:p>
      <w:pPr>
        <w:numPr>
          <w:ilvl w:val="3"/>
          <w:numId w:val="900"/>
        </w:numPr>
        <w:spacing w:before="0" w:after="0"/>
      </w:pPr>
      <w:r>
        <w:t>Position and Displacement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3"/>
          <w:numId w:val="900"/>
        </w:numPr>
        <w:spacing w:before="0" w:after="0"/>
      </w:pPr>
      <w:r>
        <w:t>Duration and Intervals</w:t>
      </w:r>
    </w:p>
    <w:p>
      <w:pPr>
        <w:numPr>
          <w:ilvl w:val="3"/>
          <w:numId w:val="900"/>
        </w:numPr>
        <w:spacing w:before="0" w:after="0"/>
      </w:pPr>
      <w:r>
        <w:t>Reference Frames</w:t>
      </w:r>
    </w:p>
    <w:p>
      <w:pPr>
        <w:numPr>
          <w:ilvl w:val="2"/>
          <w:numId w:val="900"/>
        </w:numPr>
        <w:spacing w:before="0" w:after="0"/>
      </w:pPr>
      <w:r>
        <w:t>Mass</w:t>
      </w:r>
    </w:p>
    <w:p>
      <w:pPr>
        <w:numPr>
          <w:ilvl w:val="3"/>
          <w:numId w:val="900"/>
        </w:numPr>
        <w:spacing w:before="0" w:after="0"/>
      </w:pPr>
      <w:r>
        <w:t>Inertial Properties</w:t>
      </w:r>
    </w:p>
    <w:p>
      <w:pPr>
        <w:numPr>
          <w:ilvl w:val="3"/>
          <w:numId w:val="900"/>
        </w:numPr>
        <w:spacing w:before="0" w:after="0"/>
      </w:pPr>
      <w:r>
        <w:t>Conservation Principles</w:t>
      </w:r>
    </w:p>
    <w:p>
      <w:pPr>
        <w:numPr>
          <w:ilvl w:val="2"/>
          <w:numId w:val="900"/>
        </w:numPr>
        <w:spacing w:before="0" w:after="0"/>
      </w:pPr>
      <w:r>
        <w:t>Force</w:t>
      </w:r>
    </w:p>
    <w:p>
      <w:pPr>
        <w:numPr>
          <w:ilvl w:val="3"/>
          <w:numId w:val="900"/>
        </w:numPr>
        <w:spacing w:before="0" w:after="0"/>
      </w:pPr>
      <w:r>
        <w:t>Vector Nature</w:t>
      </w:r>
    </w:p>
    <w:p>
      <w:pPr>
        <w:numPr>
          <w:ilvl w:val="3"/>
          <w:numId w:val="900"/>
        </w:numPr>
        <w:spacing w:before="0" w:after="0"/>
      </w:pPr>
      <w:r>
        <w:t>Units and Measurement</w:t>
      </w:r>
    </w:p>
    <w:p>
      <w:pPr>
        <w:numPr>
          <w:ilvl w:val="1"/>
          <w:numId w:val="900"/>
        </w:numPr>
        <w:spacing w:before="0" w:after="0"/>
      </w:pPr>
      <w:r>
        <w:t>Derived Quantities</w:t>
      </w:r>
    </w:p>
    <w:p>
      <w:pPr>
        <w:numPr>
          <w:ilvl w:val="2"/>
          <w:numId w:val="900"/>
        </w:numPr>
        <w:spacing w:before="0" w:after="0"/>
      </w:pPr>
      <w:r>
        <w:t>Weight</w:t>
      </w:r>
    </w:p>
    <w:p>
      <w:pPr>
        <w:numPr>
          <w:ilvl w:val="3"/>
          <w:numId w:val="900"/>
        </w:numPr>
        <w:spacing w:before="0" w:after="0"/>
      </w:pPr>
      <w:r>
        <w:t>Gravitational Force</w:t>
      </w:r>
    </w:p>
    <w:p>
      <w:pPr>
        <w:numPr>
          <w:ilvl w:val="3"/>
          <w:numId w:val="900"/>
        </w:numPr>
        <w:spacing w:before="0" w:after="0"/>
      </w:pPr>
      <w:r>
        <w:t>Distinction from Mass</w:t>
      </w:r>
    </w:p>
    <w:p>
      <w:pPr>
        <w:numPr>
          <w:ilvl w:val="2"/>
          <w:numId w:val="900"/>
        </w:numPr>
        <w:spacing w:before="0" w:after="0"/>
      </w:pPr>
      <w:r>
        <w:t>Volume</w:t>
      </w:r>
    </w:p>
    <w:p>
      <w:pPr>
        <w:numPr>
          <w:ilvl w:val="3"/>
          <w:numId w:val="900"/>
        </w:numPr>
        <w:spacing w:before="0" w:after="0"/>
      </w:pPr>
      <w:r>
        <w:t>Geometric Properties</w:t>
      </w:r>
    </w:p>
    <w:p>
      <w:pPr>
        <w:numPr>
          <w:ilvl w:val="3"/>
          <w:numId w:val="900"/>
        </w:numPr>
        <w:spacing w:before="0" w:after="0"/>
      </w:pPr>
      <w:r>
        <w:t>Density Relationships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Mass per Unit Volume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Acceleration</w:t>
      </w:r>
    </w:p>
    <w:p>
      <w:pPr>
        <w:numPr>
          <w:ilvl w:val="3"/>
          <w:numId w:val="900"/>
        </w:numPr>
        <w:spacing w:before="0" w:after="0"/>
      </w:pPr>
      <w:r>
        <w:t>Rate of Velocity Change</w:t>
      </w:r>
    </w:p>
    <w:p>
      <w:pPr>
        <w:numPr>
          <w:ilvl w:val="3"/>
          <w:numId w:val="900"/>
        </w:numPr>
        <w:spacing w:before="0" w:after="0"/>
      </w:pPr>
      <w:r>
        <w:t>Vector Characteristics</w:t>
      </w:r>
    </w:p>
    <w:p>
      <w:pPr>
        <w:numPr>
          <w:ilvl w:val="1"/>
          <w:numId w:val="900"/>
        </w:numPr>
        <w:spacing w:before="0" w:after="0"/>
      </w:pPr>
      <w:r>
        <w:t>Idealizations in Mechanics</w:t>
      </w:r>
    </w:p>
    <w:p>
      <w:pPr>
        <w:numPr>
          <w:ilvl w:val="2"/>
          <w:numId w:val="900"/>
        </w:numPr>
        <w:spacing w:before="0" w:after="0"/>
      </w:pPr>
      <w:r>
        <w:t>Particle Model</w:t>
      </w:r>
    </w:p>
    <w:p>
      <w:pPr>
        <w:numPr>
          <w:ilvl w:val="3"/>
          <w:numId w:val="900"/>
        </w:numPr>
        <w:spacing w:before="0" w:after="0"/>
      </w:pPr>
      <w:r>
        <w:t>Point Mass Assumption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Rigid Body Model</w:t>
      </w:r>
    </w:p>
    <w:p>
      <w:pPr>
        <w:numPr>
          <w:ilvl w:val="3"/>
          <w:numId w:val="900"/>
        </w:numPr>
        <w:spacing w:before="0" w:after="0"/>
      </w:pPr>
      <w:r>
        <w:t>Non-deformable Body Assumption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Continuum Model</w:t>
      </w:r>
    </w:p>
    <w:p>
      <w:pPr>
        <w:numPr>
          <w:ilvl w:val="3"/>
          <w:numId w:val="900"/>
        </w:numPr>
        <w:spacing w:before="0" w:after="0"/>
      </w:pPr>
      <w:r>
        <w:t>Continuous Matter Distribution</w:t>
      </w:r>
    </w:p>
    <w:p>
      <w:pPr>
        <w:numPr>
          <w:ilvl w:val="3"/>
          <w:numId w:val="900"/>
        </w:numPr>
        <w:spacing w:before="0" w:after="0"/>
      </w:pPr>
      <w:r>
        <w:t>Fluid and Solid Applications</w:t>
      </w:r>
    </w:p>
    <w:p>
      <w:pPr>
        <w:numPr>
          <w:ilvl w:val="2"/>
          <w:numId w:val="900"/>
        </w:numPr>
        <w:spacing w:before="0" w:after="0"/>
      </w:pPr>
      <w:r>
        <w:t>Concentrated Force Model</w:t>
      </w:r>
    </w:p>
    <w:p>
      <w:pPr>
        <w:numPr>
          <w:ilvl w:val="3"/>
          <w:numId w:val="900"/>
        </w:numPr>
        <w:spacing w:before="0" w:after="0"/>
      </w:pPr>
      <w:r>
        <w:t>Point Force Assumption</w:t>
      </w:r>
    </w:p>
    <w:p>
      <w:pPr>
        <w:numPr>
          <w:ilvl w:val="3"/>
          <w:numId w:val="900"/>
        </w:numPr>
        <w:spacing w:before="0" w:after="0"/>
      </w:pPr>
      <w:r>
        <w:t>Load Simplifications</w:t>
      </w:r>
    </w:p>
    <w:p>
      <w:pPr>
        <w:numPr>
          <w:ilvl w:val="1"/>
          <w:numId w:val="900"/>
        </w:numPr>
        <w:spacing w:before="0" w:after="0"/>
      </w:pPr>
      <w:r>
        <w:t>Newton's Laws of Motion</w:t>
      </w:r>
    </w:p>
    <w:p>
      <w:pPr>
        <w:numPr>
          <w:ilvl w:val="2"/>
          <w:numId w:val="900"/>
        </w:numPr>
        <w:spacing w:before="0" w:after="0"/>
      </w:pPr>
      <w:r>
        <w:t>First Law</w:t>
      </w:r>
    </w:p>
    <w:p>
      <w:pPr>
        <w:numPr>
          <w:ilvl w:val="3"/>
          <w:numId w:val="900"/>
        </w:numPr>
        <w:spacing w:before="0" w:after="0"/>
      </w:pPr>
      <w:r>
        <w:t>Law of Inertia</w:t>
      </w:r>
    </w:p>
    <w:p>
      <w:pPr>
        <w:numPr>
          <w:ilvl w:val="3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Second Law</w:t>
      </w:r>
    </w:p>
    <w:p>
      <w:pPr>
        <w:numPr>
          <w:ilvl w:val="3"/>
          <w:numId w:val="900"/>
        </w:numPr>
        <w:spacing w:before="0" w:after="0"/>
      </w:pPr>
      <w:r>
        <w:t>Force-Acceleration Relationship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Third Law</w:t>
      </w:r>
    </w:p>
    <w:p>
      <w:pPr>
        <w:numPr>
          <w:ilvl w:val="3"/>
          <w:numId w:val="900"/>
        </w:numPr>
        <w:spacing w:before="0" w:after="0"/>
      </w:pPr>
      <w:r>
        <w:t>Action-Reaction Principle</w:t>
      </w:r>
    </w:p>
    <w:p>
      <w:pPr>
        <w:numPr>
          <w:ilvl w:val="3"/>
          <w:numId w:val="900"/>
        </w:numPr>
        <w:spacing w:before="0" w:after="0"/>
      </w:pPr>
      <w:r>
        <w:t>Force Pairs</w:t>
      </w:r>
    </w:p>
    <w:p>
      <w:pPr>
        <w:numPr>
          <w:ilvl w:val="1"/>
          <w:numId w:val="900"/>
        </w:numPr>
        <w:spacing w:before="0" w:after="0"/>
      </w:pPr>
      <w:r>
        <w:t>Newton's Law of Universal Gravitation</w:t>
      </w:r>
    </w:p>
    <w:p>
      <w:pPr>
        <w:numPr>
          <w:ilvl w:val="2"/>
          <w:numId w:val="900"/>
        </w:numPr>
        <w:spacing w:before="0" w:after="0"/>
      </w:pPr>
      <w:r>
        <w:t>Gravitational Force Formula</w:t>
      </w:r>
    </w:p>
    <w:p>
      <w:pPr>
        <w:numPr>
          <w:ilvl w:val="2"/>
          <w:numId w:val="900"/>
        </w:numPr>
        <w:spacing w:before="0" w:after="0"/>
      </w:pPr>
      <w:r>
        <w:t>Gravitational Constant</w:t>
      </w:r>
    </w:p>
    <w:p>
      <w:pPr>
        <w:numPr>
          <w:ilvl w:val="2"/>
          <w:numId w:val="900"/>
        </w:numPr>
        <w:spacing w:before="0" w:after="0"/>
      </w:pPr>
      <w:r>
        <w:t>Weight Calculations</w:t>
      </w:r>
    </w:p>
    <w:p>
      <w:pPr>
        <w:numPr>
          <w:ilvl w:val="2"/>
          <w:numId w:val="900"/>
        </w:numPr>
        <w:spacing w:before="0" w:after="0"/>
      </w:pPr>
      <w:r>
        <w:t>Planetary Motion Applications</w:t>
      </w:r>
    </w:p>
    <w:p>
      <w:pPr>
        <w:numPr>
          <w:ilvl w:val="1"/>
          <w:numId w:val="900"/>
        </w:numPr>
        <w:spacing w:before="0" w:after="0"/>
      </w:pPr>
      <w:r>
        <w:t>Systems of Units</w:t>
      </w:r>
    </w:p>
    <w:p>
      <w:pPr>
        <w:numPr>
          <w:ilvl w:val="2"/>
          <w:numId w:val="900"/>
        </w:numPr>
        <w:spacing w:before="0" w:after="0"/>
      </w:pPr>
      <w:r>
        <w:t>International System of Units</w:t>
      </w:r>
    </w:p>
    <w:p>
      <w:pPr>
        <w:numPr>
          <w:ilvl w:val="3"/>
          <w:numId w:val="900"/>
        </w:numPr>
        <w:spacing w:before="0" w:after="0"/>
      </w:pPr>
      <w:r>
        <w:t>Base Units</w:t>
      </w:r>
    </w:p>
    <w:p>
      <w:pPr>
        <w:numPr>
          <w:ilvl w:val="4"/>
          <w:numId w:val="900"/>
        </w:numPr>
        <w:spacing w:before="0" w:after="0"/>
      </w:pPr>
      <w:r>
        <w:t>Meter</w:t>
      </w:r>
    </w:p>
    <w:p>
      <w:pPr>
        <w:numPr>
          <w:ilvl w:val="4"/>
          <w:numId w:val="900"/>
        </w:numPr>
        <w:spacing w:before="0" w:after="0"/>
      </w:pPr>
      <w:r>
        <w:t>Kilogram</w:t>
      </w:r>
    </w:p>
    <w:p>
      <w:pPr>
        <w:numPr>
          <w:ilvl w:val="4"/>
          <w:numId w:val="900"/>
        </w:numPr>
        <w:spacing w:before="0" w:after="0"/>
      </w:pPr>
      <w:r>
        <w:t>Second</w:t>
      </w:r>
    </w:p>
    <w:p>
      <w:pPr>
        <w:numPr>
          <w:ilvl w:val="3"/>
          <w:numId w:val="900"/>
        </w:numPr>
        <w:spacing w:before="0" w:after="0"/>
      </w:pPr>
      <w:r>
        <w:t>Derived Units</w:t>
      </w:r>
    </w:p>
    <w:p>
      <w:pPr>
        <w:numPr>
          <w:ilvl w:val="4"/>
          <w:numId w:val="900"/>
        </w:numPr>
        <w:spacing w:before="0" w:after="0"/>
      </w:pPr>
      <w:r>
        <w:t>Newton</w:t>
      </w:r>
    </w:p>
    <w:p>
      <w:pPr>
        <w:numPr>
          <w:ilvl w:val="4"/>
          <w:numId w:val="900"/>
        </w:numPr>
        <w:spacing w:before="0" w:after="0"/>
      </w:pPr>
      <w:r>
        <w:t>Pascal</w:t>
      </w:r>
    </w:p>
    <w:p>
      <w:pPr>
        <w:numPr>
          <w:ilvl w:val="4"/>
          <w:numId w:val="900"/>
        </w:numPr>
        <w:spacing w:before="0" w:after="0"/>
      </w:pPr>
      <w:r>
        <w:t>Joule</w:t>
      </w:r>
    </w:p>
    <w:p>
      <w:pPr>
        <w:numPr>
          <w:ilvl w:val="2"/>
          <w:numId w:val="900"/>
        </w:numPr>
        <w:spacing w:before="0" w:after="0"/>
      </w:pPr>
      <w:r>
        <w:t>U.S. Customary Units</w:t>
      </w:r>
    </w:p>
    <w:p>
      <w:pPr>
        <w:numPr>
          <w:ilvl w:val="3"/>
          <w:numId w:val="900"/>
        </w:numPr>
        <w:spacing w:before="0" w:after="0"/>
      </w:pPr>
      <w:r>
        <w:t>Base Units</w:t>
      </w:r>
    </w:p>
    <w:p>
      <w:pPr>
        <w:numPr>
          <w:ilvl w:val="4"/>
          <w:numId w:val="900"/>
        </w:numPr>
        <w:spacing w:before="0" w:after="0"/>
      </w:pPr>
      <w:r>
        <w:t>Foot</w:t>
      </w:r>
    </w:p>
    <w:p>
      <w:pPr>
        <w:numPr>
          <w:ilvl w:val="4"/>
          <w:numId w:val="900"/>
        </w:numPr>
        <w:spacing w:before="0" w:after="0"/>
      </w:pPr>
      <w:r>
        <w:t>Pound Mass</w:t>
      </w:r>
    </w:p>
    <w:p>
      <w:pPr>
        <w:numPr>
          <w:ilvl w:val="4"/>
          <w:numId w:val="900"/>
        </w:numPr>
        <w:spacing w:before="0" w:after="0"/>
      </w:pPr>
      <w:r>
        <w:t>Second</w:t>
      </w:r>
    </w:p>
    <w:p>
      <w:pPr>
        <w:numPr>
          <w:ilvl w:val="3"/>
          <w:numId w:val="900"/>
        </w:numPr>
        <w:spacing w:before="0" w:after="0"/>
      </w:pPr>
      <w:r>
        <w:t>Derived Units</w:t>
      </w:r>
    </w:p>
    <w:p>
      <w:pPr>
        <w:numPr>
          <w:ilvl w:val="4"/>
          <w:numId w:val="900"/>
        </w:numPr>
        <w:spacing w:before="0" w:after="0"/>
      </w:pPr>
      <w:r>
        <w:t>Pound Force</w:t>
      </w:r>
    </w:p>
    <w:p>
      <w:pPr>
        <w:numPr>
          <w:ilvl w:val="4"/>
          <w:numId w:val="900"/>
        </w:numPr>
        <w:spacing w:before="0" w:after="0"/>
      </w:pPr>
      <w:r>
        <w:t>Slug</w:t>
      </w:r>
    </w:p>
    <w:p>
      <w:pPr>
        <w:numPr>
          <w:ilvl w:val="2"/>
          <w:numId w:val="900"/>
        </w:numPr>
        <w:spacing w:before="0" w:after="0"/>
      </w:pPr>
      <w:r>
        <w:t>Unit Conversion</w:t>
      </w:r>
    </w:p>
    <w:p>
      <w:pPr>
        <w:numPr>
          <w:ilvl w:val="3"/>
          <w:numId w:val="900"/>
        </w:numPr>
        <w:spacing w:before="0" w:after="0"/>
      </w:pPr>
      <w:r>
        <w:t>Conversion Factors</w:t>
      </w:r>
    </w:p>
    <w:p>
      <w:pPr>
        <w:numPr>
          <w:ilvl w:val="3"/>
          <w:numId w:val="900"/>
        </w:numPr>
        <w:spacing w:before="0" w:after="0"/>
      </w:pPr>
      <w:r>
        <w:t>Dimensional Analysis</w:t>
      </w:r>
    </w:p>
    <w:p>
      <w:pPr>
        <w:numPr>
          <w:ilvl w:val="1"/>
          <w:numId w:val="900"/>
        </w:numPr>
        <w:spacing w:before="0" w:after="0"/>
      </w:pPr>
      <w:r>
        <w:t>Dimensional Homogeneity</w:t>
      </w:r>
    </w:p>
    <w:p>
      <w:pPr>
        <w:numPr>
          <w:ilvl w:val="2"/>
          <w:numId w:val="900"/>
        </w:numPr>
        <w:spacing w:before="0" w:after="0"/>
      </w:pPr>
      <w:r>
        <w:t>Principle of Dimensional Consistency</w:t>
      </w:r>
    </w:p>
    <w:p>
      <w:pPr>
        <w:numPr>
          <w:ilvl w:val="2"/>
          <w:numId w:val="900"/>
        </w:numPr>
        <w:spacing w:before="0" w:after="0"/>
      </w:pPr>
      <w:r>
        <w:t>Dimensional Analysis Techniques</w:t>
      </w:r>
    </w:p>
    <w:p>
      <w:pPr>
        <w:numPr>
          <w:ilvl w:val="2"/>
          <w:numId w:val="900"/>
        </w:numPr>
        <w:spacing w:before="0" w:after="0"/>
      </w:pPr>
      <w:r>
        <w:t>Error Detection in Equations</w:t>
      </w:r>
    </w:p>
    <w:p>
      <w:pPr>
        <w:numPr>
          <w:ilvl w:val="0"/>
          <w:numId w:val="900"/>
        </w:numPr>
        <w:spacing w:before="0" w:after="0"/>
      </w:pPr>
      <w:r>
        <w:t>Vector Operations</w:t>
      </w:r>
    </w:p>
    <w:p>
      <w:pPr>
        <w:numPr>
          <w:ilvl w:val="1"/>
          <w:numId w:val="900"/>
        </w:numPr>
        <w:spacing w:before="0" w:after="0"/>
      </w:pPr>
      <w:r>
        <w:t>Scalars and Vectors</w:t>
      </w:r>
    </w:p>
    <w:p>
      <w:pPr>
        <w:numPr>
          <w:ilvl w:val="2"/>
          <w:numId w:val="900"/>
        </w:numPr>
        <w:spacing w:before="0" w:after="0"/>
      </w:pPr>
      <w:r>
        <w:t>Scalar Quantities</w:t>
      </w:r>
    </w:p>
    <w:p>
      <w:pPr>
        <w:numPr>
          <w:ilvl w:val="3"/>
          <w:numId w:val="900"/>
        </w:numPr>
        <w:spacing w:before="0" w:after="0"/>
      </w:pPr>
      <w:r>
        <w:t>Magnitude Only</w:t>
      </w:r>
    </w:p>
    <w:p>
      <w:pPr>
        <w:numPr>
          <w:ilvl w:val="3"/>
          <w:numId w:val="900"/>
        </w:numPr>
        <w:spacing w:before="0" w:after="0"/>
      </w:pPr>
      <w:r>
        <w:t>Examples in Mechanics</w:t>
      </w:r>
    </w:p>
    <w:p>
      <w:pPr>
        <w:numPr>
          <w:ilvl w:val="2"/>
          <w:numId w:val="900"/>
        </w:numPr>
        <w:spacing w:before="0" w:after="0"/>
      </w:pPr>
      <w:r>
        <w:t>Vector Quantities</w:t>
      </w:r>
    </w:p>
    <w:p>
      <w:pPr>
        <w:numPr>
          <w:ilvl w:val="3"/>
          <w:numId w:val="900"/>
        </w:numPr>
        <w:spacing w:before="0" w:after="0"/>
      </w:pPr>
      <w:r>
        <w:t>Magnitude and Direction</w:t>
      </w:r>
    </w:p>
    <w:p>
      <w:pPr>
        <w:numPr>
          <w:ilvl w:val="3"/>
          <w:numId w:val="900"/>
        </w:numPr>
        <w:spacing w:before="0" w:after="0"/>
      </w:pPr>
      <w:r>
        <w:t>Examples in Mechanics</w:t>
      </w:r>
    </w:p>
    <w:p>
      <w:pPr>
        <w:numPr>
          <w:ilvl w:val="1"/>
          <w:numId w:val="900"/>
        </w:numPr>
        <w:spacing w:before="0" w:after="0"/>
      </w:pPr>
      <w:r>
        <w:t>Vector Representation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Magnitude Calculation</w:t>
      </w:r>
    </w:p>
    <w:p>
      <w:pPr>
        <w:numPr>
          <w:ilvl w:val="2"/>
          <w:numId w:val="900"/>
        </w:numPr>
        <w:spacing w:before="0" w:after="0"/>
      </w:pPr>
      <w:r>
        <w:t>Direction Specification</w:t>
      </w:r>
    </w:p>
    <w:p>
      <w:pPr>
        <w:numPr>
          <w:ilvl w:val="2"/>
          <w:numId w:val="900"/>
        </w:numPr>
        <w:spacing w:before="0" w:after="0"/>
      </w:pPr>
      <w:r>
        <w:t>Unit Vectors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Coordinate System Unit Vectors</w:t>
      </w:r>
    </w:p>
    <w:p>
      <w:pPr>
        <w:numPr>
          <w:ilvl w:val="1"/>
          <w:numId w:val="900"/>
        </w:numPr>
        <w:spacing w:before="0" w:after="0"/>
      </w:pPr>
      <w:r>
        <w:t>Vector Addition and Subtraction</w:t>
      </w:r>
    </w:p>
    <w:p>
      <w:pPr>
        <w:numPr>
          <w:ilvl w:val="2"/>
          <w:numId w:val="900"/>
        </w:numPr>
        <w:spacing w:before="0" w:after="0"/>
      </w:pPr>
      <w:r>
        <w:t>Parallelogram Law</w:t>
      </w:r>
    </w:p>
    <w:p>
      <w:pPr>
        <w:numPr>
          <w:ilvl w:val="3"/>
          <w:numId w:val="900"/>
        </w:numPr>
        <w:spacing w:before="0" w:after="0"/>
      </w:pPr>
      <w:r>
        <w:t>Geometric Construction</w:t>
      </w:r>
    </w:p>
    <w:p>
      <w:pPr>
        <w:numPr>
          <w:ilvl w:val="3"/>
          <w:numId w:val="900"/>
        </w:numPr>
        <w:spacing w:before="0" w:after="0"/>
      </w:pPr>
      <w:r>
        <w:t>Mathematical Application</w:t>
      </w:r>
    </w:p>
    <w:p>
      <w:pPr>
        <w:numPr>
          <w:ilvl w:val="2"/>
          <w:numId w:val="900"/>
        </w:numPr>
        <w:spacing w:before="0" w:after="0"/>
      </w:pPr>
      <w:r>
        <w:t>Triangle Rule</w:t>
      </w:r>
    </w:p>
    <w:p>
      <w:pPr>
        <w:numPr>
          <w:ilvl w:val="3"/>
          <w:numId w:val="900"/>
        </w:numPr>
        <w:spacing w:before="0" w:after="0"/>
      </w:pPr>
      <w:r>
        <w:t>Head-to-Tail Method</w:t>
      </w:r>
    </w:p>
    <w:p>
      <w:pPr>
        <w:numPr>
          <w:ilvl w:val="3"/>
          <w:numId w:val="900"/>
        </w:numPr>
        <w:spacing w:before="0" w:after="0"/>
      </w:pPr>
      <w:r>
        <w:t>Vector Chains</w:t>
      </w:r>
    </w:p>
    <w:p>
      <w:pPr>
        <w:numPr>
          <w:ilvl w:val="2"/>
          <w:numId w:val="900"/>
        </w:numPr>
        <w:spacing w:before="0" w:after="0"/>
      </w:pPr>
      <w:r>
        <w:t>Polygon Method</w:t>
      </w:r>
    </w:p>
    <w:p>
      <w:pPr>
        <w:numPr>
          <w:ilvl w:val="3"/>
          <w:numId w:val="900"/>
        </w:numPr>
        <w:spacing w:before="0" w:after="0"/>
      </w:pPr>
      <w:r>
        <w:t>Multiple Vector Addition</w:t>
      </w:r>
    </w:p>
    <w:p>
      <w:pPr>
        <w:numPr>
          <w:ilvl w:val="3"/>
          <w:numId w:val="900"/>
        </w:numPr>
        <w:spacing w:before="0" w:after="0"/>
      </w:pPr>
      <w:r>
        <w:t>Closed Polygon Rule</w:t>
      </w:r>
    </w:p>
    <w:p>
      <w:pPr>
        <w:numPr>
          <w:ilvl w:val="1"/>
          <w:numId w:val="900"/>
        </w:numPr>
        <w:spacing w:before="0" w:after="0"/>
      </w:pPr>
      <w:r>
        <w:t>Vector Components</w:t>
      </w:r>
    </w:p>
    <w:p>
      <w:pPr>
        <w:numPr>
          <w:ilvl w:val="2"/>
          <w:numId w:val="900"/>
        </w:numPr>
        <w:spacing w:before="0" w:after="0"/>
      </w:pPr>
      <w:r>
        <w:t>Rectangular Components in 2D</w:t>
      </w:r>
    </w:p>
    <w:p>
      <w:pPr>
        <w:numPr>
          <w:ilvl w:val="3"/>
          <w:numId w:val="900"/>
        </w:numPr>
        <w:spacing w:before="0" w:after="0"/>
      </w:pPr>
      <w:r>
        <w:t>X and Y Components</w:t>
      </w:r>
    </w:p>
    <w:p>
      <w:pPr>
        <w:numPr>
          <w:ilvl w:val="3"/>
          <w:numId w:val="900"/>
        </w:numPr>
        <w:spacing w:before="0" w:after="0"/>
      </w:pPr>
      <w:r>
        <w:t>Component Calculation</w:t>
      </w:r>
    </w:p>
    <w:p>
      <w:pPr>
        <w:numPr>
          <w:ilvl w:val="2"/>
          <w:numId w:val="900"/>
        </w:numPr>
        <w:spacing w:before="0" w:after="0"/>
      </w:pPr>
      <w:r>
        <w:t>Rectangular Components in 3D</w:t>
      </w:r>
    </w:p>
    <w:p>
      <w:pPr>
        <w:numPr>
          <w:ilvl w:val="3"/>
          <w:numId w:val="900"/>
        </w:numPr>
        <w:spacing w:before="0" w:after="0"/>
      </w:pPr>
      <w:r>
        <w:t>X, Y, and Z Components</w:t>
      </w:r>
    </w:p>
    <w:p>
      <w:pPr>
        <w:numPr>
          <w:ilvl w:val="3"/>
          <w:numId w:val="900"/>
        </w:numPr>
        <w:spacing w:before="0" w:after="0"/>
      </w:pPr>
      <w:r>
        <w:t>Three-Dimensional Analysis</w:t>
      </w:r>
    </w:p>
    <w:p>
      <w:pPr>
        <w:numPr>
          <w:ilvl w:val="1"/>
          <w:numId w:val="900"/>
        </w:numPr>
        <w:spacing w:before="0" w:after="0"/>
      </w:pPr>
      <w:r>
        <w:t>Cartesian Vector Notation</w:t>
      </w:r>
    </w:p>
    <w:p>
      <w:pPr>
        <w:numPr>
          <w:ilvl w:val="2"/>
          <w:numId w:val="900"/>
        </w:numPr>
        <w:spacing w:before="0" w:after="0"/>
      </w:pPr>
      <w:r>
        <w:t>Unit Vector System</w:t>
      </w:r>
    </w:p>
    <w:p>
      <w:pPr>
        <w:numPr>
          <w:ilvl w:val="3"/>
          <w:numId w:val="900"/>
        </w:numPr>
        <w:spacing w:before="0" w:after="0"/>
      </w:pPr>
      <w:r>
        <w:t>i Unit Vector</w:t>
      </w:r>
    </w:p>
    <w:p>
      <w:pPr>
        <w:numPr>
          <w:ilvl w:val="3"/>
          <w:numId w:val="900"/>
        </w:numPr>
        <w:spacing w:before="0" w:after="0"/>
      </w:pPr>
      <w:r>
        <w:t>j Unit Vector</w:t>
      </w:r>
    </w:p>
    <w:p>
      <w:pPr>
        <w:numPr>
          <w:ilvl w:val="3"/>
          <w:numId w:val="900"/>
        </w:numPr>
        <w:spacing w:before="0" w:after="0"/>
      </w:pPr>
      <w:r>
        <w:t>k Unit Vector</w:t>
      </w:r>
    </w:p>
    <w:p>
      <w:pPr>
        <w:numPr>
          <w:ilvl w:val="2"/>
          <w:numId w:val="900"/>
        </w:numPr>
        <w:spacing w:before="0" w:after="0"/>
      </w:pPr>
      <w:r>
        <w:t>Component Form Expression</w:t>
      </w:r>
    </w:p>
    <w:p>
      <w:pPr>
        <w:numPr>
          <w:ilvl w:val="2"/>
          <w:numId w:val="900"/>
        </w:numPr>
        <w:spacing w:before="0" w:after="0"/>
      </w:pPr>
      <w:r>
        <w:t>Vector Algebra in Component Form</w:t>
      </w:r>
    </w:p>
    <w:p>
      <w:pPr>
        <w:numPr>
          <w:ilvl w:val="1"/>
          <w:numId w:val="900"/>
        </w:numPr>
        <w:spacing w:before="0" w:after="0"/>
      </w:pPr>
      <w:r>
        <w:t>Dot Product</w:t>
      </w:r>
    </w:p>
    <w:p>
      <w:pPr>
        <w:numPr>
          <w:ilvl w:val="2"/>
          <w:numId w:val="900"/>
        </w:numPr>
        <w:spacing w:before="0" w:after="0"/>
      </w:pPr>
      <w:r>
        <w:t>Definition and Formula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Properties of Dot Product</w:t>
      </w:r>
    </w:p>
    <w:p>
      <w:pPr>
        <w:numPr>
          <w:ilvl w:val="2"/>
          <w:numId w:val="900"/>
        </w:numPr>
        <w:spacing w:before="0" w:after="0"/>
      </w:pPr>
      <w:r>
        <w:t>Work Calculations</w:t>
      </w:r>
    </w:p>
    <w:p>
      <w:pPr>
        <w:numPr>
          <w:ilvl w:val="2"/>
          <w:numId w:val="900"/>
        </w:numPr>
        <w:spacing w:before="0" w:after="0"/>
      </w:pPr>
      <w:r>
        <w:t>Angle Between Vectors</w:t>
      </w:r>
    </w:p>
    <w:p>
      <w:pPr>
        <w:numPr>
          <w:ilvl w:val="1"/>
          <w:numId w:val="900"/>
        </w:numPr>
        <w:spacing w:before="0" w:after="0"/>
      </w:pPr>
      <w:r>
        <w:t>Cross Product</w:t>
      </w:r>
    </w:p>
    <w:p>
      <w:pPr>
        <w:numPr>
          <w:ilvl w:val="2"/>
          <w:numId w:val="900"/>
        </w:numPr>
        <w:spacing w:before="0" w:after="0"/>
      </w:pPr>
      <w:r>
        <w:t>Definition and Formula</w:t>
      </w:r>
    </w:p>
    <w:p>
      <w:pPr>
        <w:numPr>
          <w:ilvl w:val="2"/>
          <w:numId w:val="900"/>
        </w:numPr>
        <w:spacing w:before="0" w:after="0"/>
      </w:pPr>
      <w:r>
        <w:t>Right-Hand Rule</w:t>
      </w:r>
    </w:p>
    <w:p>
      <w:pPr>
        <w:numPr>
          <w:ilvl w:val="2"/>
          <w:numId w:val="900"/>
        </w:numPr>
        <w:spacing w:before="0" w:after="0"/>
      </w:pPr>
      <w:r>
        <w:t>Properties of Cross Product</w:t>
      </w:r>
    </w:p>
    <w:p>
      <w:pPr>
        <w:numPr>
          <w:ilvl w:val="2"/>
          <w:numId w:val="900"/>
        </w:numPr>
        <w:spacing w:before="0" w:after="0"/>
      </w:pPr>
      <w:r>
        <w:t>Moment Calculations</w:t>
      </w:r>
    </w:p>
    <w:p>
      <w:pPr>
        <w:numPr>
          <w:ilvl w:val="2"/>
          <w:numId w:val="900"/>
        </w:numPr>
        <w:spacing w:before="0" w:after="0"/>
      </w:pPr>
      <w:r>
        <w:t>Area Calculations</w:t>
      </w:r>
    </w:p>
    <w:p>
      <w:pPr>
        <w:pStyle w:val="Heading1"/>
      </w:pPr>
      <w:r>
        <w:t>Statics of Particles</w:t>
      </w:r>
    </w:p>
    <w:p>
      <w:pPr>
        <w:numPr>
          <w:ilvl w:val="0"/>
          <w:numId w:val="900"/>
        </w:numPr>
        <w:spacing w:before="0" w:after="0"/>
      </w:pPr>
      <w:r>
        <w:t>Forces Acting on Particles</w:t>
      </w:r>
    </w:p>
    <w:p>
      <w:pPr>
        <w:numPr>
          <w:ilvl w:val="1"/>
          <w:numId w:val="900"/>
        </w:numPr>
        <w:spacing w:before="0" w:after="0"/>
      </w:pPr>
      <w:r>
        <w:t>Definition of Force</w:t>
      </w:r>
    </w:p>
    <w:p>
      <w:pPr>
        <w:numPr>
          <w:ilvl w:val="2"/>
          <w:numId w:val="900"/>
        </w:numPr>
        <w:spacing w:before="0" w:after="0"/>
      </w:pPr>
      <w:r>
        <w:t>Vector Nature of Force</w:t>
      </w:r>
    </w:p>
    <w:p>
      <w:pPr>
        <w:numPr>
          <w:ilvl w:val="2"/>
          <w:numId w:val="900"/>
        </w:numPr>
        <w:spacing w:before="0" w:after="0"/>
      </w:pPr>
      <w:r>
        <w:t>Units of Force</w:t>
      </w:r>
    </w:p>
    <w:p>
      <w:pPr>
        <w:numPr>
          <w:ilvl w:val="1"/>
          <w:numId w:val="900"/>
        </w:numPr>
        <w:spacing w:before="0" w:after="0"/>
      </w:pPr>
      <w:r>
        <w:t>Types of Forces</w:t>
      </w:r>
    </w:p>
    <w:p>
      <w:pPr>
        <w:numPr>
          <w:ilvl w:val="2"/>
          <w:numId w:val="900"/>
        </w:numPr>
        <w:spacing w:before="0" w:after="0"/>
      </w:pPr>
      <w:r>
        <w:t>Contact Forces</w:t>
      </w:r>
    </w:p>
    <w:p>
      <w:pPr>
        <w:numPr>
          <w:ilvl w:val="3"/>
          <w:numId w:val="900"/>
        </w:numPr>
        <w:spacing w:before="0" w:after="0"/>
      </w:pPr>
      <w:r>
        <w:t>Normal Forces</w:t>
      </w:r>
    </w:p>
    <w:p>
      <w:pPr>
        <w:numPr>
          <w:ilvl w:val="3"/>
          <w:numId w:val="900"/>
        </w:numPr>
        <w:spacing w:before="0" w:after="0"/>
      </w:pPr>
      <w:r>
        <w:t>Friction Forces</w:t>
      </w:r>
    </w:p>
    <w:p>
      <w:pPr>
        <w:numPr>
          <w:ilvl w:val="3"/>
          <w:numId w:val="900"/>
        </w:numPr>
        <w:spacing w:before="0" w:after="0"/>
      </w:pPr>
      <w:r>
        <w:t>Tension Forces</w:t>
      </w:r>
    </w:p>
    <w:p>
      <w:pPr>
        <w:numPr>
          <w:ilvl w:val="2"/>
          <w:numId w:val="900"/>
        </w:numPr>
        <w:spacing w:before="0" w:after="0"/>
      </w:pPr>
      <w:r>
        <w:t>Body Forces</w:t>
      </w:r>
    </w:p>
    <w:p>
      <w:pPr>
        <w:numPr>
          <w:ilvl w:val="3"/>
          <w:numId w:val="900"/>
        </w:numPr>
        <w:spacing w:before="0" w:after="0"/>
      </w:pPr>
      <w:r>
        <w:t>Gravitational Forces</w:t>
      </w:r>
    </w:p>
    <w:p>
      <w:pPr>
        <w:numPr>
          <w:ilvl w:val="3"/>
          <w:numId w:val="900"/>
        </w:numPr>
        <w:spacing w:before="0" w:after="0"/>
      </w:pPr>
      <w:r>
        <w:t>Magnetic Forces</w:t>
      </w:r>
    </w:p>
    <w:p>
      <w:pPr>
        <w:numPr>
          <w:ilvl w:val="3"/>
          <w:numId w:val="900"/>
        </w:numPr>
        <w:spacing w:before="0" w:after="0"/>
      </w:pPr>
      <w:r>
        <w:t>Electric Forces</w:t>
      </w:r>
    </w:p>
    <w:p>
      <w:pPr>
        <w:numPr>
          <w:ilvl w:val="1"/>
          <w:numId w:val="900"/>
        </w:numPr>
        <w:spacing w:before="0" w:after="0"/>
      </w:pPr>
      <w:r>
        <w:t>Resultant of Concurrent Forces</w:t>
      </w:r>
    </w:p>
    <w:p>
      <w:pPr>
        <w:numPr>
          <w:ilvl w:val="2"/>
          <w:numId w:val="900"/>
        </w:numPr>
        <w:spacing w:before="0" w:after="0"/>
      </w:pPr>
      <w:r>
        <w:t>Definition of Concurrent Forces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3"/>
          <w:numId w:val="900"/>
        </w:numPr>
        <w:spacing w:before="0" w:after="0"/>
      </w:pPr>
      <w:r>
        <w:t>Force Polygon</w:t>
      </w:r>
    </w:p>
    <w:p>
      <w:pPr>
        <w:numPr>
          <w:ilvl w:val="3"/>
          <w:numId w:val="900"/>
        </w:numPr>
        <w:spacing w:before="0" w:after="0"/>
      </w:pPr>
      <w:r>
        <w:t>Parallelogram Construction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3"/>
          <w:numId w:val="900"/>
        </w:numPr>
        <w:spacing w:before="0" w:after="0"/>
      </w:pPr>
      <w:r>
        <w:t>Component Addition</w:t>
      </w:r>
    </w:p>
    <w:p>
      <w:pPr>
        <w:numPr>
          <w:ilvl w:val="3"/>
          <w:numId w:val="900"/>
        </w:numPr>
        <w:spacing w:before="0" w:after="0"/>
      </w:pPr>
      <w:r>
        <w:t>Vector Summation</w:t>
      </w:r>
    </w:p>
    <w:p>
      <w:pPr>
        <w:numPr>
          <w:ilvl w:val="1"/>
          <w:numId w:val="900"/>
        </w:numPr>
        <w:spacing w:before="0" w:after="0"/>
      </w:pPr>
      <w:r>
        <w:t>Force Addition in 2D</w:t>
      </w:r>
    </w:p>
    <w:p>
      <w:pPr>
        <w:numPr>
          <w:ilvl w:val="2"/>
          <w:numId w:val="900"/>
        </w:numPr>
        <w:spacing w:before="0" w:after="0"/>
      </w:pPr>
      <w:r>
        <w:t>Rectangular Component Method</w:t>
      </w:r>
    </w:p>
    <w:p>
      <w:pPr>
        <w:numPr>
          <w:ilvl w:val="2"/>
          <w:numId w:val="900"/>
        </w:numPr>
        <w:spacing w:before="0" w:after="0"/>
      </w:pPr>
      <w:r>
        <w:t>Trigonometric Approach</w:t>
      </w:r>
    </w:p>
    <w:p>
      <w:pPr>
        <w:numPr>
          <w:ilvl w:val="2"/>
          <w:numId w:val="900"/>
        </w:numPr>
        <w:spacing w:before="0" w:after="0"/>
      </w:pPr>
      <w:r>
        <w:t>Magnitude and Direction Calculation</w:t>
      </w:r>
    </w:p>
    <w:p>
      <w:pPr>
        <w:numPr>
          <w:ilvl w:val="1"/>
          <w:numId w:val="900"/>
        </w:numPr>
        <w:spacing w:before="0" w:after="0"/>
      </w:pPr>
      <w:r>
        <w:t>Force Addition in 3D</w:t>
      </w:r>
    </w:p>
    <w:p>
      <w:pPr>
        <w:numPr>
          <w:ilvl w:val="2"/>
          <w:numId w:val="900"/>
        </w:numPr>
        <w:spacing w:before="0" w:after="0"/>
      </w:pPr>
      <w:r>
        <w:t>Three-Dimensional Components</w:t>
      </w:r>
    </w:p>
    <w:p>
      <w:pPr>
        <w:numPr>
          <w:ilvl w:val="2"/>
          <w:numId w:val="900"/>
        </w:numPr>
        <w:spacing w:before="0" w:after="0"/>
      </w:pPr>
      <w:r>
        <w:t>Direction Cosines</w:t>
      </w:r>
    </w:p>
    <w:p>
      <w:pPr>
        <w:numPr>
          <w:ilvl w:val="2"/>
          <w:numId w:val="900"/>
        </w:numPr>
        <w:spacing w:before="0" w:after="0"/>
      </w:pPr>
      <w:r>
        <w:t>Spatial Force Systems</w:t>
      </w:r>
    </w:p>
    <w:p>
      <w:pPr>
        <w:numPr>
          <w:ilvl w:val="0"/>
          <w:numId w:val="900"/>
        </w:numPr>
        <w:spacing w:before="0" w:after="0"/>
      </w:pPr>
      <w:r>
        <w:t>Equilibrium of Particles</w:t>
      </w:r>
    </w:p>
    <w:p>
      <w:pPr>
        <w:numPr>
          <w:ilvl w:val="1"/>
          <w:numId w:val="900"/>
        </w:numPr>
        <w:spacing w:before="0" w:after="0"/>
      </w:pPr>
      <w:r>
        <w:t>Concept of Equilibrium</w:t>
      </w:r>
    </w:p>
    <w:p>
      <w:pPr>
        <w:numPr>
          <w:ilvl w:val="2"/>
          <w:numId w:val="900"/>
        </w:numPr>
        <w:spacing w:before="0" w:after="0"/>
      </w:pPr>
      <w:r>
        <w:t>Static Equilibrium Definition</w:t>
      </w:r>
    </w:p>
    <w:p>
      <w:pPr>
        <w:numPr>
          <w:ilvl w:val="2"/>
          <w:numId w:val="900"/>
        </w:numPr>
        <w:spacing w:before="0" w:after="0"/>
      </w:pPr>
      <w:r>
        <w:t>Necessary Conditions</w:t>
      </w:r>
    </w:p>
    <w:p>
      <w:pPr>
        <w:numPr>
          <w:ilvl w:val="1"/>
          <w:numId w:val="900"/>
        </w:numPr>
        <w:spacing w:before="0" w:after="0"/>
      </w:pPr>
      <w:r>
        <w:t>Free-Body Diagrams</w:t>
      </w:r>
    </w:p>
    <w:p>
      <w:pPr>
        <w:numPr>
          <w:ilvl w:val="2"/>
          <w:numId w:val="900"/>
        </w:numPr>
        <w:spacing w:before="0" w:after="0"/>
      </w:pPr>
      <w:r>
        <w:t>Isolation of Particle</w:t>
      </w:r>
    </w:p>
    <w:p>
      <w:pPr>
        <w:numPr>
          <w:ilvl w:val="2"/>
          <w:numId w:val="900"/>
        </w:numPr>
        <w:spacing w:before="0" w:after="0"/>
      </w:pPr>
      <w:r>
        <w:t>Force Identification</w:t>
      </w:r>
    </w:p>
    <w:p>
      <w:pPr>
        <w:numPr>
          <w:ilvl w:val="2"/>
          <w:numId w:val="900"/>
        </w:numPr>
        <w:spacing w:before="0" w:after="0"/>
      </w:pPr>
      <w:r>
        <w:t>Drawing Conventions</w:t>
      </w:r>
    </w:p>
    <w:p>
      <w:pPr>
        <w:numPr>
          <w:ilvl w:val="2"/>
          <w:numId w:val="900"/>
        </w:numPr>
        <w:spacing w:before="0" w:after="0"/>
      </w:pPr>
      <w:r>
        <w:t>Common Mistakes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2D Equilibrium Equations</w:t>
      </w:r>
    </w:p>
    <w:p>
      <w:pPr>
        <w:numPr>
          <w:ilvl w:val="3"/>
          <w:numId w:val="900"/>
        </w:numPr>
        <w:spacing w:before="0" w:after="0"/>
      </w:pPr>
      <w:r>
        <w:t>Sum of Forces in X Direction</w:t>
      </w:r>
    </w:p>
    <w:p>
      <w:pPr>
        <w:numPr>
          <w:ilvl w:val="3"/>
          <w:numId w:val="900"/>
        </w:numPr>
        <w:spacing w:before="0" w:after="0"/>
      </w:pPr>
      <w:r>
        <w:t>Sum of Forces in Y Direction</w:t>
      </w:r>
    </w:p>
    <w:p>
      <w:pPr>
        <w:numPr>
          <w:ilvl w:val="2"/>
          <w:numId w:val="900"/>
        </w:numPr>
        <w:spacing w:before="0" w:after="0"/>
      </w:pPr>
      <w:r>
        <w:t>3D Equilibrium Equations</w:t>
      </w:r>
    </w:p>
    <w:p>
      <w:pPr>
        <w:numPr>
          <w:ilvl w:val="3"/>
          <w:numId w:val="900"/>
        </w:numPr>
        <w:spacing w:before="0" w:after="0"/>
      </w:pPr>
      <w:r>
        <w:t>Sum of Forces in X Direction</w:t>
      </w:r>
    </w:p>
    <w:p>
      <w:pPr>
        <w:numPr>
          <w:ilvl w:val="3"/>
          <w:numId w:val="900"/>
        </w:numPr>
        <w:spacing w:before="0" w:after="0"/>
      </w:pPr>
      <w:r>
        <w:t>Sum of Forces in Y Direction</w:t>
      </w:r>
    </w:p>
    <w:p>
      <w:pPr>
        <w:numPr>
          <w:ilvl w:val="3"/>
          <w:numId w:val="900"/>
        </w:numPr>
        <w:spacing w:before="0" w:after="0"/>
      </w:pPr>
      <w:r>
        <w:t>Sum of Forces in Z Direction</w:t>
      </w:r>
    </w:p>
    <w:p>
      <w:pPr>
        <w:numPr>
          <w:ilvl w:val="1"/>
          <w:numId w:val="900"/>
        </w:numPr>
        <w:spacing w:before="0" w:after="0"/>
      </w:pPr>
      <w:r>
        <w:t>Coplanar Force Systems</w:t>
      </w:r>
    </w:p>
    <w:p>
      <w:pPr>
        <w:numPr>
          <w:ilvl w:val="2"/>
          <w:numId w:val="900"/>
        </w:numPr>
        <w:spacing w:before="0" w:after="0"/>
      </w:pPr>
      <w:r>
        <w:t>Two-Dimensional Analysis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1"/>
          <w:numId w:val="900"/>
        </w:numPr>
        <w:spacing w:before="0" w:after="0"/>
      </w:pPr>
      <w:r>
        <w:t>Three-Dimensional Force Systems</w:t>
      </w:r>
    </w:p>
    <w:p>
      <w:pPr>
        <w:numPr>
          <w:ilvl w:val="2"/>
          <w:numId w:val="900"/>
        </w:numPr>
        <w:spacing w:before="0" w:after="0"/>
      </w:pPr>
      <w:r>
        <w:t>Spatial Equilibrium</w:t>
      </w:r>
    </w:p>
    <w:p>
      <w:pPr>
        <w:numPr>
          <w:ilvl w:val="2"/>
          <w:numId w:val="900"/>
        </w:numPr>
        <w:spacing w:before="0" w:after="0"/>
      </w:pPr>
      <w:r>
        <w:t>Vector Equation Approach</w:t>
      </w:r>
    </w:p>
    <w:p>
      <w:pPr>
        <w:numPr>
          <w:ilvl w:val="2"/>
          <w:numId w:val="900"/>
        </w:numPr>
        <w:spacing w:before="0" w:after="0"/>
      </w:pPr>
      <w:r>
        <w:t>Component Analysis</w:t>
      </w:r>
    </w:p>
    <w:p>
      <w:pPr>
        <w:pStyle w:val="Heading1"/>
      </w:pPr>
      <w:r>
        <w:t>Rigid Bodies: Equivalent Force Systems</w:t>
      </w:r>
    </w:p>
    <w:p>
      <w:pPr>
        <w:numPr>
          <w:ilvl w:val="0"/>
          <w:numId w:val="900"/>
        </w:numPr>
        <w:spacing w:before="0" w:after="0"/>
      </w:pPr>
      <w:r>
        <w:t>External and Internal Forces</w:t>
      </w:r>
    </w:p>
    <w:p>
      <w:pPr>
        <w:numPr>
          <w:ilvl w:val="1"/>
          <w:numId w:val="900"/>
        </w:numPr>
        <w:spacing w:before="0" w:after="0"/>
      </w:pPr>
      <w:r>
        <w:t>External Forces</w:t>
      </w:r>
    </w:p>
    <w:p>
      <w:pPr>
        <w:numPr>
          <w:ilvl w:val="2"/>
          <w:numId w:val="900"/>
        </w:numPr>
        <w:spacing w:before="0" w:after="0"/>
      </w:pPr>
      <w:r>
        <w:t>Applied Loads</w:t>
      </w:r>
    </w:p>
    <w:p>
      <w:pPr>
        <w:numPr>
          <w:ilvl w:val="2"/>
          <w:numId w:val="900"/>
        </w:numPr>
        <w:spacing w:before="0" w:after="0"/>
      </w:pPr>
      <w:r>
        <w:t>Support Reactions</w:t>
      </w:r>
    </w:p>
    <w:p>
      <w:pPr>
        <w:numPr>
          <w:ilvl w:val="1"/>
          <w:numId w:val="900"/>
        </w:numPr>
        <w:spacing w:before="0" w:after="0"/>
      </w:pPr>
      <w:r>
        <w:t>Internal Forces</w:t>
      </w:r>
    </w:p>
    <w:p>
      <w:pPr>
        <w:numPr>
          <w:ilvl w:val="2"/>
          <w:numId w:val="900"/>
        </w:numPr>
        <w:spacing w:before="0" w:after="0"/>
      </w:pPr>
      <w:r>
        <w:t>Stress Resultants</w:t>
      </w:r>
    </w:p>
    <w:p>
      <w:pPr>
        <w:numPr>
          <w:ilvl w:val="2"/>
          <w:numId w:val="900"/>
        </w:numPr>
        <w:spacing w:before="0" w:after="0"/>
      </w:pPr>
      <w:r>
        <w:t>Member Forces</w:t>
      </w:r>
    </w:p>
    <w:p>
      <w:pPr>
        <w:numPr>
          <w:ilvl w:val="1"/>
          <w:numId w:val="900"/>
        </w:numPr>
        <w:spacing w:before="0" w:after="0"/>
      </w:pPr>
      <w:r>
        <w:t>Force Classification</w:t>
      </w:r>
    </w:p>
    <w:p>
      <w:pPr>
        <w:numPr>
          <w:ilvl w:val="0"/>
          <w:numId w:val="900"/>
        </w:numPr>
        <w:spacing w:before="0" w:after="0"/>
      </w:pPr>
      <w:r>
        <w:t>Principle of Transmissibility</w:t>
      </w:r>
    </w:p>
    <w:p>
      <w:pPr>
        <w:numPr>
          <w:ilvl w:val="1"/>
          <w:numId w:val="900"/>
        </w:numPr>
        <w:spacing w:before="0" w:after="0"/>
      </w:pPr>
      <w:r>
        <w:t>Statement of Principle</w:t>
      </w:r>
    </w:p>
    <w:p>
      <w:pPr>
        <w:numPr>
          <w:ilvl w:val="1"/>
          <w:numId w:val="900"/>
        </w:numPr>
        <w:spacing w:before="0" w:after="0"/>
      </w:pPr>
      <w:r>
        <w:t>Application to Rigid Bodies</w:t>
      </w:r>
    </w:p>
    <w:p>
      <w:pPr>
        <w:numPr>
          <w:ilvl w:val="1"/>
          <w:numId w:val="900"/>
        </w:numPr>
        <w:spacing w:before="0" w:after="0"/>
      </w:pPr>
      <w:r>
        <w:t>Limitations and Assumptions</w:t>
      </w:r>
    </w:p>
    <w:p>
      <w:pPr>
        <w:numPr>
          <w:ilvl w:val="0"/>
          <w:numId w:val="900"/>
        </w:numPr>
        <w:spacing w:before="0" w:after="0"/>
      </w:pPr>
      <w:r>
        <w:t>Moment of a Force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1"/>
          <w:numId w:val="900"/>
        </w:numPr>
        <w:spacing w:before="0" w:after="0"/>
      </w:pPr>
      <w:r>
        <w:t>Moment Arm Concept</w:t>
      </w:r>
    </w:p>
    <w:p>
      <w:pPr>
        <w:numPr>
          <w:ilvl w:val="1"/>
          <w:numId w:val="900"/>
        </w:numPr>
        <w:spacing w:before="0" w:after="0"/>
      </w:pPr>
      <w:r>
        <w:t>Scalar Formulation in 2D</w:t>
      </w:r>
    </w:p>
    <w:p>
      <w:pPr>
        <w:numPr>
          <w:ilvl w:val="2"/>
          <w:numId w:val="900"/>
        </w:numPr>
        <w:spacing w:before="0" w:after="0"/>
      </w:pPr>
      <w:r>
        <w:t>Perpendicular Distance Method</w:t>
      </w:r>
    </w:p>
    <w:p>
      <w:pPr>
        <w:numPr>
          <w:ilvl w:val="2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Vector Formulation in 3D</w:t>
      </w:r>
    </w:p>
    <w:p>
      <w:pPr>
        <w:numPr>
          <w:ilvl w:val="2"/>
          <w:numId w:val="900"/>
        </w:numPr>
        <w:spacing w:before="0" w:after="0"/>
      </w:pPr>
      <w:r>
        <w:t>Cross Product Method</w:t>
      </w:r>
    </w:p>
    <w:p>
      <w:pPr>
        <w:numPr>
          <w:ilvl w:val="2"/>
          <w:numId w:val="900"/>
        </w:numPr>
        <w:spacing w:before="0" w:after="0"/>
      </w:pPr>
      <w:r>
        <w:t>Position Vector Approach</w:t>
      </w:r>
    </w:p>
    <w:p>
      <w:pPr>
        <w:numPr>
          <w:ilvl w:val="1"/>
          <w:numId w:val="900"/>
        </w:numPr>
        <w:spacing w:before="0" w:after="0"/>
      </w:pPr>
      <w:r>
        <w:t>Varignon's Theorem</w:t>
      </w:r>
    </w:p>
    <w:p>
      <w:pPr>
        <w:numPr>
          <w:ilvl w:val="2"/>
          <w:numId w:val="900"/>
        </w:numPr>
        <w:spacing w:before="0" w:after="0"/>
      </w:pPr>
      <w:r>
        <w:t>Theorem Statement</w:t>
      </w:r>
    </w:p>
    <w:p>
      <w:pPr>
        <w:numPr>
          <w:ilvl w:val="2"/>
          <w:numId w:val="900"/>
        </w:numPr>
        <w:spacing w:before="0" w:after="0"/>
      </w:pPr>
      <w:r>
        <w:t>Proof and Applications</w:t>
      </w:r>
    </w:p>
    <w:p>
      <w:pPr>
        <w:numPr>
          <w:ilvl w:val="2"/>
          <w:numId w:val="900"/>
        </w:numPr>
        <w:spacing w:before="0" w:after="0"/>
      </w:pPr>
      <w:r>
        <w:t>Component Method</w:t>
      </w:r>
    </w:p>
    <w:p>
      <w:pPr>
        <w:numPr>
          <w:ilvl w:val="0"/>
          <w:numId w:val="900"/>
        </w:numPr>
        <w:spacing w:before="0" w:after="0"/>
      </w:pPr>
      <w:r>
        <w:t>Moment of a Couple</w:t>
      </w:r>
    </w:p>
    <w:p>
      <w:pPr>
        <w:numPr>
          <w:ilvl w:val="1"/>
          <w:numId w:val="900"/>
        </w:numPr>
        <w:spacing w:before="0" w:after="0"/>
      </w:pPr>
      <w:r>
        <w:t>Definition of Couple</w:t>
      </w:r>
    </w:p>
    <w:p>
      <w:pPr>
        <w:numPr>
          <w:ilvl w:val="1"/>
          <w:numId w:val="900"/>
        </w:numPr>
        <w:spacing w:before="0" w:after="0"/>
      </w:pPr>
      <w:r>
        <w:t>Properties of Couples</w:t>
      </w:r>
    </w:p>
    <w:p>
      <w:pPr>
        <w:numPr>
          <w:ilvl w:val="2"/>
          <w:numId w:val="900"/>
        </w:numPr>
        <w:spacing w:before="0" w:after="0"/>
      </w:pPr>
      <w:r>
        <w:t>Independence of Position</w:t>
      </w:r>
    </w:p>
    <w:p>
      <w:pPr>
        <w:numPr>
          <w:ilvl w:val="2"/>
          <w:numId w:val="900"/>
        </w:numPr>
        <w:spacing w:before="0" w:after="0"/>
      </w:pPr>
      <w:r>
        <w:t>Vector Nature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Addition of Couples</w:t>
      </w:r>
    </w:p>
    <w:p>
      <w:pPr>
        <w:numPr>
          <w:ilvl w:val="0"/>
          <w:numId w:val="900"/>
        </w:numPr>
        <w:spacing w:before="0" w:after="0"/>
      </w:pPr>
      <w:r>
        <w:t>Force and Couple System Simplification</w:t>
      </w:r>
    </w:p>
    <w:p>
      <w:pPr>
        <w:numPr>
          <w:ilvl w:val="1"/>
          <w:numId w:val="900"/>
        </w:numPr>
        <w:spacing w:before="0" w:after="0"/>
      </w:pPr>
      <w:r>
        <w:t>Reduction to Single Force and Couple</w:t>
      </w:r>
    </w:p>
    <w:p>
      <w:pPr>
        <w:numPr>
          <w:ilvl w:val="2"/>
          <w:numId w:val="900"/>
        </w:numPr>
        <w:spacing w:before="0" w:after="0"/>
      </w:pPr>
      <w:r>
        <w:t>Resultant Force Calculation</w:t>
      </w:r>
    </w:p>
    <w:p>
      <w:pPr>
        <w:numPr>
          <w:ilvl w:val="2"/>
          <w:numId w:val="900"/>
        </w:numPr>
        <w:spacing w:before="0" w:after="0"/>
      </w:pPr>
      <w:r>
        <w:t>Resultant Couple Calculation</w:t>
      </w:r>
    </w:p>
    <w:p>
      <w:pPr>
        <w:numPr>
          <w:ilvl w:val="1"/>
          <w:numId w:val="900"/>
        </w:numPr>
        <w:spacing w:before="0" w:after="0"/>
      </w:pPr>
      <w:r>
        <w:t>Further Reduction Possibilities</w:t>
      </w:r>
    </w:p>
    <w:p>
      <w:pPr>
        <w:numPr>
          <w:ilvl w:val="2"/>
          <w:numId w:val="900"/>
        </w:numPr>
        <w:spacing w:before="0" w:after="0"/>
      </w:pPr>
      <w:r>
        <w:t>Single Force Cases</w:t>
      </w:r>
    </w:p>
    <w:p>
      <w:pPr>
        <w:numPr>
          <w:ilvl w:val="2"/>
          <w:numId w:val="900"/>
        </w:numPr>
        <w:spacing w:before="0" w:after="0"/>
      </w:pPr>
      <w:r>
        <w:t>Wrench Reduction</w:t>
      </w:r>
    </w:p>
    <w:p>
      <w:pPr>
        <w:numPr>
          <w:ilvl w:val="3"/>
          <w:numId w:val="900"/>
        </w:numPr>
        <w:spacing w:before="0" w:after="0"/>
      </w:pPr>
      <w:r>
        <w:t>Definition of Wrench</w:t>
      </w:r>
    </w:p>
    <w:p>
      <w:pPr>
        <w:numPr>
          <w:ilvl w:val="3"/>
          <w:numId w:val="900"/>
        </w:numPr>
        <w:spacing w:before="0" w:after="0"/>
      </w:pPr>
      <w:r>
        <w:t>Screw Axis</w:t>
      </w:r>
    </w:p>
    <w:p>
      <w:pPr>
        <w:numPr>
          <w:ilvl w:val="0"/>
          <w:numId w:val="900"/>
        </w:numPr>
        <w:spacing w:before="0" w:after="0"/>
      </w:pPr>
      <w:r>
        <w:t>Distributed Loading</w:t>
      </w:r>
    </w:p>
    <w:p>
      <w:pPr>
        <w:numPr>
          <w:ilvl w:val="1"/>
          <w:numId w:val="900"/>
        </w:numPr>
        <w:spacing w:before="0" w:after="0"/>
      </w:pPr>
      <w:r>
        <w:t>Types of Distributed Loads</w:t>
      </w:r>
    </w:p>
    <w:p>
      <w:pPr>
        <w:numPr>
          <w:ilvl w:val="2"/>
          <w:numId w:val="900"/>
        </w:numPr>
        <w:spacing w:before="0" w:after="0"/>
      </w:pPr>
      <w:r>
        <w:t>Uniform Distributed Loads</w:t>
      </w:r>
    </w:p>
    <w:p>
      <w:pPr>
        <w:numPr>
          <w:ilvl w:val="2"/>
          <w:numId w:val="900"/>
        </w:numPr>
        <w:spacing w:before="0" w:after="0"/>
      </w:pPr>
      <w:r>
        <w:t>Linearly Varying Loads</w:t>
      </w:r>
    </w:p>
    <w:p>
      <w:pPr>
        <w:numPr>
          <w:ilvl w:val="2"/>
          <w:numId w:val="900"/>
        </w:numPr>
        <w:spacing w:before="0" w:after="0"/>
      </w:pPr>
      <w:r>
        <w:t>Non-uniform Loads</w:t>
      </w:r>
    </w:p>
    <w:p>
      <w:pPr>
        <w:numPr>
          <w:ilvl w:val="1"/>
          <w:numId w:val="900"/>
        </w:numPr>
        <w:spacing w:before="0" w:after="0"/>
      </w:pPr>
      <w:r>
        <w:t>Resultant Force Calculation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2"/>
          <w:numId w:val="900"/>
        </w:numPr>
        <w:spacing w:before="0" w:after="0"/>
      </w:pPr>
      <w:r>
        <w:t>Area Under Load Curve</w:t>
      </w:r>
    </w:p>
    <w:p>
      <w:pPr>
        <w:numPr>
          <w:ilvl w:val="1"/>
          <w:numId w:val="900"/>
        </w:numPr>
        <w:spacing w:before="0" w:after="0"/>
      </w:pPr>
      <w:r>
        <w:t>Location of Resultant Force</w:t>
      </w:r>
    </w:p>
    <w:p>
      <w:pPr>
        <w:numPr>
          <w:ilvl w:val="2"/>
          <w:numId w:val="900"/>
        </w:numPr>
        <w:spacing w:before="0" w:after="0"/>
      </w:pPr>
      <w:r>
        <w:t>Centroid of Load Distribution</w:t>
      </w:r>
    </w:p>
    <w:p>
      <w:pPr>
        <w:numPr>
          <w:ilvl w:val="2"/>
          <w:numId w:val="900"/>
        </w:numPr>
        <w:spacing w:before="0" w:after="0"/>
      </w:pPr>
      <w:r>
        <w:t>Moment Equivalence</w:t>
      </w:r>
    </w:p>
    <w:p>
      <w:pPr>
        <w:pStyle w:val="Heading1"/>
      </w:pPr>
      <w:r>
        <w:t>Equilibrium of Rigid Bodies</w:t>
      </w:r>
    </w:p>
    <w:p>
      <w:pPr>
        <w:numPr>
          <w:ilvl w:val="0"/>
          <w:numId w:val="900"/>
        </w:numPr>
        <w:spacing w:before="0" w:after="0"/>
      </w:pPr>
      <w:r>
        <w:t>Conditions for Rigid-Body Equilibrium</w:t>
      </w:r>
    </w:p>
    <w:p>
      <w:pPr>
        <w:numPr>
          <w:ilvl w:val="1"/>
          <w:numId w:val="900"/>
        </w:numPr>
        <w:spacing w:before="0" w:after="0"/>
      </w:pPr>
      <w:r>
        <w:t>Force Equilibrium</w:t>
      </w:r>
    </w:p>
    <w:p>
      <w:pPr>
        <w:numPr>
          <w:ilvl w:val="2"/>
          <w:numId w:val="900"/>
        </w:numPr>
        <w:spacing w:before="0" w:after="0"/>
      </w:pPr>
      <w:r>
        <w:t>Sum of Forces Equals Zero</w:t>
      </w:r>
    </w:p>
    <w:p>
      <w:pPr>
        <w:numPr>
          <w:ilvl w:val="1"/>
          <w:numId w:val="900"/>
        </w:numPr>
        <w:spacing w:before="0" w:after="0"/>
      </w:pPr>
      <w:r>
        <w:t>Moment Equilibrium</w:t>
      </w:r>
    </w:p>
    <w:p>
      <w:pPr>
        <w:numPr>
          <w:ilvl w:val="2"/>
          <w:numId w:val="900"/>
        </w:numPr>
        <w:spacing w:before="0" w:after="0"/>
      </w:pPr>
      <w:r>
        <w:t>Sum of Moments Equals Zero</w:t>
      </w:r>
    </w:p>
    <w:p>
      <w:pPr>
        <w:numPr>
          <w:ilvl w:val="1"/>
          <w:numId w:val="900"/>
        </w:numPr>
        <w:spacing w:before="0" w:after="0"/>
      </w:pPr>
      <w:r>
        <w:t>2D Equilibrium Conditions</w:t>
      </w:r>
    </w:p>
    <w:p>
      <w:pPr>
        <w:numPr>
          <w:ilvl w:val="1"/>
          <w:numId w:val="900"/>
        </w:numPr>
        <w:spacing w:before="0" w:after="0"/>
      </w:pPr>
      <w:r>
        <w:t>3D Equilibrium Conditions</w:t>
      </w:r>
    </w:p>
    <w:p>
      <w:pPr>
        <w:numPr>
          <w:ilvl w:val="0"/>
          <w:numId w:val="900"/>
        </w:numPr>
        <w:spacing w:before="0" w:after="0"/>
      </w:pPr>
      <w:r>
        <w:t>Free-Body Diagrams for Rigid Bodies</w:t>
      </w:r>
    </w:p>
    <w:p>
      <w:pPr>
        <w:numPr>
          <w:ilvl w:val="1"/>
          <w:numId w:val="900"/>
        </w:numPr>
        <w:spacing w:before="0" w:after="0"/>
      </w:pPr>
      <w:r>
        <w:t>Body Isolation</w:t>
      </w:r>
    </w:p>
    <w:p>
      <w:pPr>
        <w:numPr>
          <w:ilvl w:val="1"/>
          <w:numId w:val="900"/>
        </w:numPr>
        <w:spacing w:before="0" w:after="0"/>
      </w:pPr>
      <w:r>
        <w:t>Force and Moment Identification</w:t>
      </w:r>
    </w:p>
    <w:p>
      <w:pPr>
        <w:numPr>
          <w:ilvl w:val="1"/>
          <w:numId w:val="900"/>
        </w:numPr>
        <w:spacing w:before="0" w:after="0"/>
      </w:pPr>
      <w:r>
        <w:t>Support Reaction Representation</w:t>
      </w:r>
    </w:p>
    <w:p>
      <w:pPr>
        <w:numPr>
          <w:ilvl w:val="1"/>
          <w:numId w:val="900"/>
        </w:numPr>
        <w:spacing w:before="0" w:after="0"/>
      </w:pPr>
      <w:r>
        <w:t>Construction Steps</w:t>
      </w:r>
    </w:p>
    <w:p>
      <w:pPr>
        <w:numPr>
          <w:ilvl w:val="1"/>
          <w:numId w:val="900"/>
        </w:numPr>
        <w:spacing w:before="0" w:after="0"/>
      </w:pPr>
      <w:r>
        <w:t>Common Errors</w:t>
      </w:r>
    </w:p>
    <w:p>
      <w:pPr>
        <w:numPr>
          <w:ilvl w:val="0"/>
          <w:numId w:val="900"/>
        </w:numPr>
        <w:spacing w:before="0" w:after="0"/>
      </w:pPr>
      <w:r>
        <w:t>2D Equilibrium Analysis</w:t>
      </w:r>
    </w:p>
    <w:p>
      <w:pPr>
        <w:numPr>
          <w:ilvl w:val="1"/>
          <w:numId w:val="900"/>
        </w:numPr>
        <w:spacing w:before="0" w:after="0"/>
      </w:pPr>
      <w:r>
        <w:t>Force Equilibrium Equations</w:t>
      </w:r>
    </w:p>
    <w:p>
      <w:pPr>
        <w:numPr>
          <w:ilvl w:val="2"/>
          <w:numId w:val="900"/>
        </w:numPr>
        <w:spacing w:before="0" w:after="0"/>
      </w:pPr>
      <w:r>
        <w:t>Horizontal Force Balance</w:t>
      </w:r>
    </w:p>
    <w:p>
      <w:pPr>
        <w:numPr>
          <w:ilvl w:val="2"/>
          <w:numId w:val="900"/>
        </w:numPr>
        <w:spacing w:before="0" w:after="0"/>
      </w:pPr>
      <w:r>
        <w:t>Vertical Force Balance</w:t>
      </w:r>
    </w:p>
    <w:p>
      <w:pPr>
        <w:numPr>
          <w:ilvl w:val="1"/>
          <w:numId w:val="900"/>
        </w:numPr>
        <w:spacing w:before="0" w:after="0"/>
      </w:pPr>
      <w:r>
        <w:t>Moment Equilibrium Equation</w:t>
      </w:r>
    </w:p>
    <w:p>
      <w:pPr>
        <w:numPr>
          <w:ilvl w:val="2"/>
          <w:numId w:val="900"/>
        </w:numPr>
        <w:spacing w:before="0" w:after="0"/>
      </w:pPr>
      <w:r>
        <w:t>Choice of Moment Center</w:t>
      </w:r>
    </w:p>
    <w:p>
      <w:pPr>
        <w:numPr>
          <w:ilvl w:val="2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Support Reactions</w:t>
      </w:r>
    </w:p>
    <w:p>
      <w:pPr>
        <w:numPr>
          <w:ilvl w:val="2"/>
          <w:numId w:val="900"/>
        </w:numPr>
        <w:spacing w:before="0" w:after="0"/>
      </w:pPr>
      <w:r>
        <w:t>Types of 2D Supports</w:t>
      </w:r>
    </w:p>
    <w:p>
      <w:pPr>
        <w:numPr>
          <w:ilvl w:val="3"/>
          <w:numId w:val="900"/>
        </w:numPr>
        <w:spacing w:before="0" w:after="0"/>
      </w:pPr>
      <w:r>
        <w:t>Roller Support</w:t>
      </w:r>
    </w:p>
    <w:p>
      <w:pPr>
        <w:numPr>
          <w:ilvl w:val="4"/>
          <w:numId w:val="900"/>
        </w:numPr>
        <w:spacing w:before="0" w:after="0"/>
      </w:pPr>
      <w:r>
        <w:t>Reaction Components</w:t>
      </w:r>
    </w:p>
    <w:p>
      <w:pPr>
        <w:numPr>
          <w:ilvl w:val="4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Pin Support</w:t>
      </w:r>
    </w:p>
    <w:p>
      <w:pPr>
        <w:numPr>
          <w:ilvl w:val="4"/>
          <w:numId w:val="900"/>
        </w:numPr>
        <w:spacing w:before="0" w:after="0"/>
      </w:pPr>
      <w:r>
        <w:t>Reaction Components</w:t>
      </w:r>
    </w:p>
    <w:p>
      <w:pPr>
        <w:numPr>
          <w:ilvl w:val="4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Fixed Support</w:t>
      </w:r>
    </w:p>
    <w:p>
      <w:pPr>
        <w:numPr>
          <w:ilvl w:val="4"/>
          <w:numId w:val="900"/>
        </w:numPr>
        <w:spacing w:before="0" w:after="0"/>
      </w:pPr>
      <w:r>
        <w:t>Reaction Components</w:t>
      </w:r>
    </w:p>
    <w:p>
      <w:pPr>
        <w:numPr>
          <w:ilvl w:val="4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Reaction Determination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Two-Force Members</w:t>
      </w:r>
    </w:p>
    <w:p>
      <w:pPr>
        <w:numPr>
          <w:ilvl w:val="3"/>
          <w:numId w:val="900"/>
        </w:numPr>
        <w:spacing w:before="0" w:after="0"/>
      </w:pPr>
      <w:r>
        <w:t>Identification Criteria</w:t>
      </w:r>
    </w:p>
    <w:p>
      <w:pPr>
        <w:numPr>
          <w:ilvl w:val="3"/>
          <w:numId w:val="900"/>
        </w:numPr>
        <w:spacing w:before="0" w:after="0"/>
      </w:pPr>
      <w:r>
        <w:t>Force Direction</w:t>
      </w:r>
    </w:p>
    <w:p>
      <w:pPr>
        <w:numPr>
          <w:ilvl w:val="2"/>
          <w:numId w:val="900"/>
        </w:numPr>
        <w:spacing w:before="0" w:after="0"/>
      </w:pPr>
      <w:r>
        <w:t>Three-Force Members</w:t>
      </w:r>
    </w:p>
    <w:p>
      <w:pPr>
        <w:numPr>
          <w:ilvl w:val="3"/>
          <w:numId w:val="900"/>
        </w:numPr>
        <w:spacing w:before="0" w:after="0"/>
      </w:pPr>
      <w:r>
        <w:t>Concurrent Force Principle</w:t>
      </w:r>
    </w:p>
    <w:p>
      <w:pPr>
        <w:numPr>
          <w:ilvl w:val="3"/>
          <w:numId w:val="900"/>
        </w:numPr>
        <w:spacing w:before="0" w:after="0"/>
      </w:pPr>
      <w:r>
        <w:t>Analysis Methods</w:t>
      </w:r>
    </w:p>
    <w:p>
      <w:pPr>
        <w:numPr>
          <w:ilvl w:val="0"/>
          <w:numId w:val="900"/>
        </w:numPr>
        <w:spacing w:before="0" w:after="0"/>
      </w:pPr>
      <w:r>
        <w:t>3D Equilibrium Analysis</w:t>
      </w:r>
    </w:p>
    <w:p>
      <w:pPr>
        <w:numPr>
          <w:ilvl w:val="1"/>
          <w:numId w:val="900"/>
        </w:numPr>
        <w:spacing w:before="0" w:after="0"/>
      </w:pPr>
      <w:r>
        <w:t>Force Equilibrium Equations</w:t>
      </w:r>
    </w:p>
    <w:p>
      <w:pPr>
        <w:numPr>
          <w:ilvl w:val="2"/>
          <w:numId w:val="900"/>
        </w:numPr>
        <w:spacing w:before="0" w:after="0"/>
      </w:pPr>
      <w:r>
        <w:t>X-Direction Force Balance</w:t>
      </w:r>
    </w:p>
    <w:p>
      <w:pPr>
        <w:numPr>
          <w:ilvl w:val="2"/>
          <w:numId w:val="900"/>
        </w:numPr>
        <w:spacing w:before="0" w:after="0"/>
      </w:pPr>
      <w:r>
        <w:t>Y-Direction Force Balance</w:t>
      </w:r>
    </w:p>
    <w:p>
      <w:pPr>
        <w:numPr>
          <w:ilvl w:val="2"/>
          <w:numId w:val="900"/>
        </w:numPr>
        <w:spacing w:before="0" w:after="0"/>
      </w:pPr>
      <w:r>
        <w:t>Z-Direction Force Balance</w:t>
      </w:r>
    </w:p>
    <w:p>
      <w:pPr>
        <w:numPr>
          <w:ilvl w:val="1"/>
          <w:numId w:val="900"/>
        </w:numPr>
        <w:spacing w:before="0" w:after="0"/>
      </w:pPr>
      <w:r>
        <w:t>Moment Equilibrium Equations</w:t>
      </w:r>
    </w:p>
    <w:p>
      <w:pPr>
        <w:numPr>
          <w:ilvl w:val="2"/>
          <w:numId w:val="900"/>
        </w:numPr>
        <w:spacing w:before="0" w:after="0"/>
      </w:pPr>
      <w:r>
        <w:t>Moment About X-Axis</w:t>
      </w:r>
    </w:p>
    <w:p>
      <w:pPr>
        <w:numPr>
          <w:ilvl w:val="2"/>
          <w:numId w:val="900"/>
        </w:numPr>
        <w:spacing w:before="0" w:after="0"/>
      </w:pPr>
      <w:r>
        <w:t>Moment About Y-Axis</w:t>
      </w:r>
    </w:p>
    <w:p>
      <w:pPr>
        <w:numPr>
          <w:ilvl w:val="2"/>
          <w:numId w:val="900"/>
        </w:numPr>
        <w:spacing w:before="0" w:after="0"/>
      </w:pPr>
      <w:r>
        <w:t>Moment About Z-Axis</w:t>
      </w:r>
    </w:p>
    <w:p>
      <w:pPr>
        <w:numPr>
          <w:ilvl w:val="1"/>
          <w:numId w:val="900"/>
        </w:numPr>
        <w:spacing w:before="0" w:after="0"/>
      </w:pPr>
      <w:r>
        <w:t>3D Support Reactions</w:t>
      </w:r>
    </w:p>
    <w:p>
      <w:pPr>
        <w:numPr>
          <w:ilvl w:val="2"/>
          <w:numId w:val="900"/>
        </w:numPr>
        <w:spacing w:before="0" w:after="0"/>
      </w:pPr>
      <w:r>
        <w:t>Types of 3D Supports</w:t>
      </w:r>
    </w:p>
    <w:p>
      <w:pPr>
        <w:numPr>
          <w:ilvl w:val="3"/>
          <w:numId w:val="900"/>
        </w:numPr>
        <w:spacing w:before="0" w:after="0"/>
      </w:pPr>
      <w:r>
        <w:t>Ball and Socket</w:t>
      </w:r>
    </w:p>
    <w:p>
      <w:pPr>
        <w:numPr>
          <w:ilvl w:val="3"/>
          <w:numId w:val="900"/>
        </w:numPr>
        <w:spacing w:before="0" w:after="0"/>
      </w:pPr>
      <w:r>
        <w:t>Universal Joint</w:t>
      </w:r>
    </w:p>
    <w:p>
      <w:pPr>
        <w:numPr>
          <w:ilvl w:val="3"/>
          <w:numId w:val="900"/>
        </w:numPr>
        <w:spacing w:before="0" w:after="0"/>
      </w:pPr>
      <w:r>
        <w:t>Fixed Support</w:t>
      </w:r>
    </w:p>
    <w:p>
      <w:pPr>
        <w:numPr>
          <w:ilvl w:val="2"/>
          <w:numId w:val="900"/>
        </w:numPr>
        <w:spacing w:before="0" w:after="0"/>
      </w:pPr>
      <w:r>
        <w:t>Reaction Components</w:t>
      </w:r>
    </w:p>
    <w:p>
      <w:pPr>
        <w:numPr>
          <w:ilvl w:val="1"/>
          <w:numId w:val="900"/>
        </w:numPr>
        <w:spacing w:before="0" w:after="0"/>
      </w:pPr>
      <w:r>
        <w:t>Statical Determinacy</w:t>
      </w:r>
    </w:p>
    <w:p>
      <w:pPr>
        <w:numPr>
          <w:ilvl w:val="2"/>
          <w:numId w:val="900"/>
        </w:numPr>
        <w:spacing w:before="0" w:after="0"/>
      </w:pPr>
      <w:r>
        <w:t>Determinacy Conditions</w:t>
      </w:r>
    </w:p>
    <w:p>
      <w:pPr>
        <w:numPr>
          <w:ilvl w:val="2"/>
          <w:numId w:val="900"/>
        </w:numPr>
        <w:spacing w:before="0" w:after="0"/>
      </w:pPr>
      <w:r>
        <w:t>Statically Determinate Systems</w:t>
      </w:r>
    </w:p>
    <w:p>
      <w:pPr>
        <w:numPr>
          <w:ilvl w:val="2"/>
          <w:numId w:val="900"/>
        </w:numPr>
        <w:spacing w:before="0" w:after="0"/>
      </w:pPr>
      <w:r>
        <w:t>Statically Indeterminate Systems</w:t>
      </w:r>
    </w:p>
    <w:p>
      <w:pPr>
        <w:numPr>
          <w:ilvl w:val="2"/>
          <w:numId w:val="900"/>
        </w:numPr>
        <w:spacing w:before="0" w:after="0"/>
      </w:pPr>
      <w:r>
        <w:t>Unstable Systems</w:t>
      </w:r>
    </w:p>
    <w:p>
      <w:pPr>
        <w:pStyle w:val="Heading1"/>
      </w:pPr>
      <w:r>
        <w:t>Structural Analysis</w:t>
      </w:r>
    </w:p>
    <w:p>
      <w:pPr>
        <w:numPr>
          <w:ilvl w:val="0"/>
          <w:numId w:val="900"/>
        </w:numPr>
        <w:spacing w:before="0" w:after="0"/>
      </w:pPr>
      <w:r>
        <w:t>Simple Trusses</w:t>
      </w:r>
    </w:p>
    <w:p>
      <w:pPr>
        <w:numPr>
          <w:ilvl w:val="1"/>
          <w:numId w:val="900"/>
        </w:numPr>
        <w:spacing w:before="0" w:after="0"/>
      </w:pPr>
      <w:r>
        <w:t>Truss Assumptions</w:t>
      </w:r>
    </w:p>
    <w:p>
      <w:pPr>
        <w:numPr>
          <w:ilvl w:val="2"/>
          <w:numId w:val="900"/>
        </w:numPr>
        <w:spacing w:before="0" w:after="0"/>
      </w:pPr>
      <w:r>
        <w:t>Pin-Connected Joints</w:t>
      </w:r>
    </w:p>
    <w:p>
      <w:pPr>
        <w:numPr>
          <w:ilvl w:val="2"/>
          <w:numId w:val="900"/>
        </w:numPr>
        <w:spacing w:before="0" w:after="0"/>
      </w:pPr>
      <w:r>
        <w:t>Straight Members</w:t>
      </w:r>
    </w:p>
    <w:p>
      <w:pPr>
        <w:numPr>
          <w:ilvl w:val="2"/>
          <w:numId w:val="900"/>
        </w:numPr>
        <w:spacing w:before="0" w:after="0"/>
      </w:pPr>
      <w:r>
        <w:t>Loads at Joints Only</w:t>
      </w:r>
    </w:p>
    <w:p>
      <w:pPr>
        <w:numPr>
          <w:ilvl w:val="1"/>
          <w:numId w:val="900"/>
        </w:numPr>
        <w:spacing w:before="0" w:after="0"/>
      </w:pPr>
      <w:r>
        <w:t>Types of Trusses</w:t>
      </w:r>
    </w:p>
    <w:p>
      <w:pPr>
        <w:numPr>
          <w:ilvl w:val="2"/>
          <w:numId w:val="900"/>
        </w:numPr>
        <w:spacing w:before="0" w:after="0"/>
      </w:pPr>
      <w:r>
        <w:t>Planar Trusses</w:t>
      </w:r>
    </w:p>
    <w:p>
      <w:pPr>
        <w:numPr>
          <w:ilvl w:val="3"/>
          <w:numId w:val="900"/>
        </w:numPr>
        <w:spacing w:before="0" w:after="0"/>
      </w:pPr>
      <w:r>
        <w:t>Common Configurations</w:t>
      </w:r>
    </w:p>
    <w:p>
      <w:pPr>
        <w:numPr>
          <w:ilvl w:val="3"/>
          <w:numId w:val="900"/>
        </w:numPr>
        <w:spacing w:before="0" w:after="0"/>
      </w:pPr>
      <w:r>
        <w:t>Stability Requirements</w:t>
      </w:r>
    </w:p>
    <w:p>
      <w:pPr>
        <w:numPr>
          <w:ilvl w:val="2"/>
          <w:numId w:val="900"/>
        </w:numPr>
        <w:spacing w:before="0" w:after="0"/>
      </w:pPr>
      <w:r>
        <w:t>Space Trusses</w:t>
      </w:r>
    </w:p>
    <w:p>
      <w:pPr>
        <w:numPr>
          <w:ilvl w:val="3"/>
          <w:numId w:val="900"/>
        </w:numPr>
        <w:spacing w:before="0" w:after="0"/>
      </w:pPr>
      <w:r>
        <w:t>Three-Dimensional Frameworks</w:t>
      </w:r>
    </w:p>
    <w:p>
      <w:pPr>
        <w:numPr>
          <w:ilvl w:val="3"/>
          <w:numId w:val="900"/>
        </w:numPr>
        <w:spacing w:before="0" w:after="0"/>
      </w:pPr>
      <w:r>
        <w:t>Joint and Member Analysis</w:t>
      </w:r>
    </w:p>
    <w:p>
      <w:pPr>
        <w:numPr>
          <w:ilvl w:val="1"/>
          <w:numId w:val="900"/>
        </w:numPr>
        <w:spacing w:before="0" w:after="0"/>
      </w:pPr>
      <w:r>
        <w:t>Method of Joints</w:t>
      </w:r>
    </w:p>
    <w:p>
      <w:pPr>
        <w:numPr>
          <w:ilvl w:val="2"/>
          <w:numId w:val="900"/>
        </w:numPr>
        <w:spacing w:before="0" w:after="0"/>
      </w:pPr>
      <w:r>
        <w:t>Procedure Steps</w:t>
      </w:r>
    </w:p>
    <w:p>
      <w:pPr>
        <w:numPr>
          <w:ilvl w:val="2"/>
          <w:numId w:val="900"/>
        </w:numPr>
        <w:spacing w:before="0" w:after="0"/>
      </w:pPr>
      <w:r>
        <w:t>Joint Isolation</w:t>
      </w:r>
    </w:p>
    <w:p>
      <w:pPr>
        <w:numPr>
          <w:ilvl w:val="2"/>
          <w:numId w:val="900"/>
        </w:numPr>
        <w:spacing w:before="0" w:after="0"/>
      </w:pPr>
      <w:r>
        <w:t>Force Equilibrium at Joints</w:t>
      </w:r>
    </w:p>
    <w:p>
      <w:pPr>
        <w:numPr>
          <w:ilvl w:val="2"/>
          <w:numId w:val="900"/>
        </w:numPr>
        <w:spacing w:before="0" w:after="0"/>
      </w:pPr>
      <w:r>
        <w:t>Member Force Determination</w:t>
      </w:r>
    </w:p>
    <w:p>
      <w:pPr>
        <w:numPr>
          <w:ilvl w:val="2"/>
          <w:numId w:val="900"/>
        </w:numPr>
        <w:spacing w:before="0" w:after="0"/>
      </w:pPr>
      <w:r>
        <w:t>Tension and Compression Identification</w:t>
      </w:r>
    </w:p>
    <w:p>
      <w:pPr>
        <w:numPr>
          <w:ilvl w:val="1"/>
          <w:numId w:val="900"/>
        </w:numPr>
        <w:spacing w:before="0" w:after="0"/>
      </w:pPr>
      <w:r>
        <w:t>Zero-Force Members</w:t>
      </w:r>
    </w:p>
    <w:p>
      <w:pPr>
        <w:numPr>
          <w:ilvl w:val="2"/>
          <w:numId w:val="900"/>
        </w:numPr>
        <w:spacing w:before="0" w:after="0"/>
      </w:pPr>
      <w:r>
        <w:t>Identification Rules</w:t>
      </w:r>
    </w:p>
    <w:p>
      <w:pPr>
        <w:numPr>
          <w:ilvl w:val="3"/>
          <w:numId w:val="900"/>
        </w:numPr>
        <w:spacing w:before="0" w:after="0"/>
      </w:pPr>
      <w:r>
        <w:t>Two-Member Joints</w:t>
      </w:r>
    </w:p>
    <w:p>
      <w:pPr>
        <w:numPr>
          <w:ilvl w:val="3"/>
          <w:numId w:val="900"/>
        </w:numPr>
        <w:spacing w:before="0" w:after="0"/>
      </w:pPr>
      <w:r>
        <w:t>Three-Member Joints</w:t>
      </w:r>
    </w:p>
    <w:p>
      <w:pPr>
        <w:numPr>
          <w:ilvl w:val="2"/>
          <w:numId w:val="900"/>
        </w:numPr>
        <w:spacing w:before="0" w:after="0"/>
      </w:pPr>
      <w:r>
        <w:t>Structural Significance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numPr>
          <w:ilvl w:val="1"/>
          <w:numId w:val="900"/>
        </w:numPr>
        <w:spacing w:before="0" w:after="0"/>
      </w:pPr>
      <w:r>
        <w:t>Method of Sections</w:t>
      </w:r>
    </w:p>
    <w:p>
      <w:pPr>
        <w:numPr>
          <w:ilvl w:val="2"/>
          <w:numId w:val="900"/>
        </w:numPr>
        <w:spacing w:before="0" w:after="0"/>
      </w:pPr>
      <w:r>
        <w:t>Section Selection</w:t>
      </w:r>
    </w:p>
    <w:p>
      <w:pPr>
        <w:numPr>
          <w:ilvl w:val="2"/>
          <w:numId w:val="900"/>
        </w:numPr>
        <w:spacing w:before="0" w:after="0"/>
      </w:pPr>
      <w:r>
        <w:t>Cutting Procedure</w:t>
      </w:r>
    </w:p>
    <w:p>
      <w:pPr>
        <w:numPr>
          <w:ilvl w:val="2"/>
          <w:numId w:val="900"/>
        </w:numPr>
        <w:spacing w:before="0" w:after="0"/>
      </w:pPr>
      <w:r>
        <w:t>Moment Equilibrium Application</w:t>
      </w:r>
    </w:p>
    <w:p>
      <w:pPr>
        <w:numPr>
          <w:ilvl w:val="2"/>
          <w:numId w:val="900"/>
        </w:numPr>
        <w:spacing w:before="0" w:after="0"/>
      </w:pPr>
      <w:r>
        <w:t>Force Equilibrium Application</w:t>
      </w:r>
    </w:p>
    <w:p>
      <w:pPr>
        <w:numPr>
          <w:ilvl w:val="0"/>
          <w:numId w:val="900"/>
        </w:numPr>
        <w:spacing w:before="0" w:after="0"/>
      </w:pPr>
      <w:r>
        <w:t>Frames and Machines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Frame Characteristics</w:t>
      </w:r>
    </w:p>
    <w:p>
      <w:pPr>
        <w:numPr>
          <w:ilvl w:val="2"/>
          <w:numId w:val="900"/>
        </w:numPr>
        <w:spacing w:before="0" w:after="0"/>
      </w:pPr>
      <w:r>
        <w:t>Machine Characteristics</w:t>
      </w:r>
    </w:p>
    <w:p>
      <w:pPr>
        <w:numPr>
          <w:ilvl w:val="1"/>
          <w:numId w:val="900"/>
        </w:numPr>
        <w:spacing w:before="0" w:after="0"/>
      </w:pPr>
      <w:r>
        <w:t>Frame Analysis</w:t>
      </w:r>
    </w:p>
    <w:p>
      <w:pPr>
        <w:numPr>
          <w:ilvl w:val="2"/>
          <w:numId w:val="900"/>
        </w:numPr>
        <w:spacing w:before="0" w:after="0"/>
      </w:pPr>
      <w:r>
        <w:t>Multi-Force Members</w:t>
      </w:r>
    </w:p>
    <w:p>
      <w:pPr>
        <w:numPr>
          <w:ilvl w:val="2"/>
          <w:numId w:val="900"/>
        </w:numPr>
        <w:spacing w:before="0" w:after="0"/>
      </w:pPr>
      <w:r>
        <w:t>Internal Force Systems</w:t>
      </w:r>
    </w:p>
    <w:p>
      <w:pPr>
        <w:numPr>
          <w:ilvl w:val="2"/>
          <w:numId w:val="900"/>
        </w:numPr>
        <w:spacing w:before="0" w:after="0"/>
      </w:pPr>
      <w:r>
        <w:t>Joint Analysis</w:t>
      </w:r>
    </w:p>
    <w:p>
      <w:pPr>
        <w:numPr>
          <w:ilvl w:val="2"/>
          <w:numId w:val="900"/>
        </w:numPr>
        <w:spacing w:before="0" w:after="0"/>
      </w:pPr>
      <w:r>
        <w:t>Member Analysis</w:t>
      </w:r>
    </w:p>
    <w:p>
      <w:pPr>
        <w:numPr>
          <w:ilvl w:val="1"/>
          <w:numId w:val="900"/>
        </w:numPr>
        <w:spacing w:before="0" w:after="0"/>
      </w:pPr>
      <w:r>
        <w:t>Machine Analysis</w:t>
      </w:r>
    </w:p>
    <w:p>
      <w:pPr>
        <w:numPr>
          <w:ilvl w:val="2"/>
          <w:numId w:val="900"/>
        </w:numPr>
        <w:spacing w:before="0" w:after="0"/>
      </w:pPr>
      <w:r>
        <w:t>Force Transmission</w:t>
      </w:r>
    </w:p>
    <w:p>
      <w:pPr>
        <w:numPr>
          <w:ilvl w:val="2"/>
          <w:numId w:val="900"/>
        </w:numPr>
        <w:spacing w:before="0" w:after="0"/>
      </w:pPr>
      <w:r>
        <w:t>Mechanical Advantage</w:t>
      </w:r>
    </w:p>
    <w:p>
      <w:pPr>
        <w:numPr>
          <w:ilvl w:val="2"/>
          <w:numId w:val="900"/>
        </w:numPr>
        <w:spacing w:before="0" w:after="0"/>
      </w:pPr>
      <w:r>
        <w:t>Internal and External Forces</w:t>
      </w:r>
    </w:p>
    <w:p>
      <w:pPr>
        <w:numPr>
          <w:ilvl w:val="2"/>
          <w:numId w:val="900"/>
        </w:numPr>
        <w:spacing w:before="0" w:after="0"/>
      </w:pPr>
      <w:r>
        <w:t>Component Interaction</w:t>
      </w:r>
    </w:p>
    <w:p>
      <w:pPr>
        <w:pStyle w:val="Heading1"/>
      </w:pPr>
      <w:r>
        <w:t>Internal Forces</w:t>
      </w:r>
    </w:p>
    <w:p>
      <w:pPr>
        <w:numPr>
          <w:ilvl w:val="0"/>
          <w:numId w:val="900"/>
        </w:numPr>
        <w:spacing w:before="0" w:after="0"/>
      </w:pPr>
      <w:r>
        <w:t>Internal Loadings in Structural Members</w:t>
      </w:r>
    </w:p>
    <w:p>
      <w:pPr>
        <w:numPr>
          <w:ilvl w:val="1"/>
          <w:numId w:val="900"/>
        </w:numPr>
        <w:spacing w:before="0" w:after="0"/>
      </w:pPr>
      <w:r>
        <w:t>Types of Internal Forces</w:t>
      </w:r>
    </w:p>
    <w:p>
      <w:pPr>
        <w:numPr>
          <w:ilvl w:val="2"/>
          <w:numId w:val="900"/>
        </w:numPr>
        <w:spacing w:before="0" w:after="0"/>
      </w:pPr>
      <w:r>
        <w:t>Normal Force</w:t>
      </w:r>
    </w:p>
    <w:p>
      <w:pPr>
        <w:numPr>
          <w:ilvl w:val="3"/>
          <w:numId w:val="900"/>
        </w:numPr>
        <w:spacing w:before="0" w:after="0"/>
      </w:pPr>
      <w:r>
        <w:t>Axial Loading</w:t>
      </w:r>
    </w:p>
    <w:p>
      <w:pPr>
        <w:numPr>
          <w:ilvl w:val="3"/>
          <w:numId w:val="900"/>
        </w:numPr>
        <w:spacing w:before="0" w:after="0"/>
      </w:pPr>
      <w:r>
        <w:t>Sign Conventions</w:t>
      </w:r>
    </w:p>
    <w:p>
      <w:pPr>
        <w:numPr>
          <w:ilvl w:val="2"/>
          <w:numId w:val="900"/>
        </w:numPr>
        <w:spacing w:before="0" w:after="0"/>
      </w:pPr>
      <w:r>
        <w:t>Shear Force</w:t>
      </w:r>
    </w:p>
    <w:p>
      <w:pPr>
        <w:numPr>
          <w:ilvl w:val="3"/>
          <w:numId w:val="900"/>
        </w:numPr>
        <w:spacing w:before="0" w:after="0"/>
      </w:pPr>
      <w:r>
        <w:t>Transverse Loading</w:t>
      </w:r>
    </w:p>
    <w:p>
      <w:pPr>
        <w:numPr>
          <w:ilvl w:val="3"/>
          <w:numId w:val="900"/>
        </w:numPr>
        <w:spacing w:before="0" w:after="0"/>
      </w:pPr>
      <w:r>
        <w:t>Sign Conventions</w:t>
      </w:r>
    </w:p>
    <w:p>
      <w:pPr>
        <w:numPr>
          <w:ilvl w:val="2"/>
          <w:numId w:val="900"/>
        </w:numPr>
        <w:spacing w:before="0" w:after="0"/>
      </w:pPr>
      <w:r>
        <w:t>Bending Moment</w:t>
      </w:r>
    </w:p>
    <w:p>
      <w:pPr>
        <w:numPr>
          <w:ilvl w:val="3"/>
          <w:numId w:val="900"/>
        </w:numPr>
        <w:spacing w:before="0" w:after="0"/>
      </w:pPr>
      <w:r>
        <w:t>Flexural Loading</w:t>
      </w:r>
    </w:p>
    <w:p>
      <w:pPr>
        <w:numPr>
          <w:ilvl w:val="3"/>
          <w:numId w:val="900"/>
        </w:numPr>
        <w:spacing w:before="0" w:after="0"/>
      </w:pPr>
      <w:r>
        <w:t>Sign Conventions</w:t>
      </w:r>
    </w:p>
    <w:p>
      <w:pPr>
        <w:numPr>
          <w:ilvl w:val="2"/>
          <w:numId w:val="900"/>
        </w:numPr>
        <w:spacing w:before="0" w:after="0"/>
      </w:pPr>
      <w:r>
        <w:t>Torsional Moment</w:t>
      </w:r>
    </w:p>
    <w:p>
      <w:pPr>
        <w:numPr>
          <w:ilvl w:val="3"/>
          <w:numId w:val="900"/>
        </w:numPr>
        <w:spacing w:before="0" w:after="0"/>
      </w:pPr>
      <w:r>
        <w:t>Twisting Loading</w:t>
      </w:r>
    </w:p>
    <w:p>
      <w:pPr>
        <w:numPr>
          <w:ilvl w:val="3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Method of Sections for Internal Forces</w:t>
      </w:r>
    </w:p>
    <w:p>
      <w:pPr>
        <w:numPr>
          <w:ilvl w:val="1"/>
          <w:numId w:val="900"/>
        </w:numPr>
        <w:spacing w:before="0" w:after="0"/>
      </w:pPr>
      <w:r>
        <w:t>Sign Convention Consistency</w:t>
      </w:r>
    </w:p>
    <w:p>
      <w:pPr>
        <w:numPr>
          <w:ilvl w:val="0"/>
          <w:numId w:val="900"/>
        </w:numPr>
        <w:spacing w:before="0" w:after="0"/>
      </w:pPr>
      <w:r>
        <w:t>Shear and Bending Moment Diagrams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Maximum Value Identification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Point-by-Point Method</w:t>
      </w:r>
    </w:p>
    <w:p>
      <w:pPr>
        <w:numPr>
          <w:ilvl w:val="2"/>
          <w:numId w:val="900"/>
        </w:numPr>
        <w:spacing w:before="0" w:after="0"/>
      </w:pPr>
      <w:r>
        <w:t>Integration Method</w:t>
      </w:r>
    </w:p>
    <w:p>
      <w:pPr>
        <w:numPr>
          <w:ilvl w:val="1"/>
          <w:numId w:val="900"/>
        </w:numPr>
        <w:spacing w:before="0" w:after="0"/>
      </w:pPr>
      <w:r>
        <w:t>Graphical Construction</w:t>
      </w:r>
    </w:p>
    <w:p>
      <w:pPr>
        <w:numPr>
          <w:ilvl w:val="2"/>
          <w:numId w:val="900"/>
        </w:numPr>
        <w:spacing w:before="0" w:after="0"/>
      </w:pPr>
      <w:r>
        <w:t>Step-by-Step Procedure</w:t>
      </w:r>
    </w:p>
    <w:p>
      <w:pPr>
        <w:numPr>
          <w:ilvl w:val="2"/>
          <w:numId w:val="900"/>
        </w:numPr>
        <w:spacing w:before="0" w:after="0"/>
      </w:pPr>
      <w:r>
        <w:t>Critical Points</w:t>
      </w:r>
    </w:p>
    <w:p>
      <w:pPr>
        <w:numPr>
          <w:ilvl w:val="1"/>
          <w:numId w:val="900"/>
        </w:numPr>
        <w:spacing w:before="0" w:after="0"/>
      </w:pPr>
      <w:r>
        <w:t>Load-Shear-Moment Relationships</w:t>
      </w:r>
    </w:p>
    <w:p>
      <w:pPr>
        <w:numPr>
          <w:ilvl w:val="2"/>
          <w:numId w:val="900"/>
        </w:numPr>
        <w:spacing w:before="0" w:after="0"/>
      </w:pPr>
      <w:r>
        <w:t>Differential Relationships</w:t>
      </w:r>
    </w:p>
    <w:p>
      <w:pPr>
        <w:numPr>
          <w:ilvl w:val="3"/>
          <w:numId w:val="900"/>
        </w:numPr>
        <w:spacing w:before="0" w:after="0"/>
      </w:pPr>
      <w:r>
        <w:t>Load to Shear Relationship</w:t>
      </w:r>
    </w:p>
    <w:p>
      <w:pPr>
        <w:numPr>
          <w:ilvl w:val="3"/>
          <w:numId w:val="900"/>
        </w:numPr>
        <w:spacing w:before="0" w:after="0"/>
      </w:pPr>
      <w:r>
        <w:t>Shear to Moment Relationship</w:t>
      </w:r>
    </w:p>
    <w:p>
      <w:pPr>
        <w:numPr>
          <w:ilvl w:val="2"/>
          <w:numId w:val="900"/>
        </w:numPr>
        <w:spacing w:before="0" w:after="0"/>
      </w:pPr>
      <w:r>
        <w:t>Integration Relationships</w:t>
      </w:r>
    </w:p>
    <w:p>
      <w:pPr>
        <w:numPr>
          <w:ilvl w:val="2"/>
          <w:numId w:val="900"/>
        </w:numPr>
        <w:spacing w:before="0" w:after="0"/>
      </w:pPr>
      <w:r>
        <w:t>Area Method Applications</w:t>
      </w:r>
    </w:p>
    <w:p>
      <w:pPr>
        <w:numPr>
          <w:ilvl w:val="0"/>
          <w:numId w:val="900"/>
        </w:numPr>
        <w:spacing w:before="0" w:after="0"/>
      </w:pPr>
      <w:r>
        <w:t>Cable Analysis</w:t>
      </w:r>
    </w:p>
    <w:p>
      <w:pPr>
        <w:numPr>
          <w:ilvl w:val="1"/>
          <w:numId w:val="900"/>
        </w:numPr>
        <w:spacing w:before="0" w:after="0"/>
      </w:pPr>
      <w:r>
        <w:t>Cable Characteristics</w:t>
      </w:r>
    </w:p>
    <w:p>
      <w:pPr>
        <w:numPr>
          <w:ilvl w:val="2"/>
          <w:numId w:val="900"/>
        </w:numPr>
        <w:spacing w:before="0" w:after="0"/>
      </w:pPr>
      <w:r>
        <w:t>Flexible Members</w:t>
      </w:r>
    </w:p>
    <w:p>
      <w:pPr>
        <w:numPr>
          <w:ilvl w:val="2"/>
          <w:numId w:val="900"/>
        </w:numPr>
        <w:spacing w:before="0" w:after="0"/>
      </w:pPr>
      <w:r>
        <w:t>Tension-Only Capability</w:t>
      </w:r>
    </w:p>
    <w:p>
      <w:pPr>
        <w:numPr>
          <w:ilvl w:val="1"/>
          <w:numId w:val="900"/>
        </w:numPr>
        <w:spacing w:before="0" w:after="0"/>
      </w:pPr>
      <w:r>
        <w:t>Cables with Concentrated Loads</w:t>
      </w:r>
    </w:p>
    <w:p>
      <w:pPr>
        <w:numPr>
          <w:ilvl w:val="2"/>
          <w:numId w:val="900"/>
        </w:numPr>
        <w:spacing w:before="0" w:after="0"/>
      </w:pPr>
      <w:r>
        <w:t>Geometry Analysis</w:t>
      </w:r>
    </w:p>
    <w:p>
      <w:pPr>
        <w:numPr>
          <w:ilvl w:val="2"/>
          <w:numId w:val="900"/>
        </w:numPr>
        <w:spacing w:before="0" w:after="0"/>
      </w:pPr>
      <w:r>
        <w:t>Tension Calculation</w:t>
      </w:r>
    </w:p>
    <w:p>
      <w:pPr>
        <w:numPr>
          <w:ilvl w:val="2"/>
          <w:numId w:val="900"/>
        </w:numPr>
        <w:spacing w:before="0" w:after="0"/>
      </w:pPr>
      <w:r>
        <w:t>Support Reactions</w:t>
      </w:r>
    </w:p>
    <w:p>
      <w:pPr>
        <w:numPr>
          <w:ilvl w:val="1"/>
          <w:numId w:val="900"/>
        </w:numPr>
        <w:spacing w:before="0" w:after="0"/>
      </w:pPr>
      <w:r>
        <w:t>Cables with Distributed Loads</w:t>
      </w:r>
    </w:p>
    <w:p>
      <w:pPr>
        <w:numPr>
          <w:ilvl w:val="2"/>
          <w:numId w:val="900"/>
        </w:numPr>
        <w:spacing w:before="0" w:after="0"/>
      </w:pPr>
      <w:r>
        <w:t>Parabolic Cable Shape</w:t>
      </w:r>
    </w:p>
    <w:p>
      <w:pPr>
        <w:numPr>
          <w:ilvl w:val="2"/>
          <w:numId w:val="900"/>
        </w:numPr>
        <w:spacing w:before="0" w:after="0"/>
      </w:pPr>
      <w:r>
        <w:t>Uniform Load Distribution</w:t>
      </w:r>
    </w:p>
    <w:p>
      <w:pPr>
        <w:numPr>
          <w:ilvl w:val="2"/>
          <w:numId w:val="900"/>
        </w:numPr>
        <w:spacing w:before="0" w:after="0"/>
      </w:pPr>
      <w:r>
        <w:t>Tension Variation</w:t>
      </w:r>
    </w:p>
    <w:p>
      <w:pPr>
        <w:numPr>
          <w:ilvl w:val="2"/>
          <w:numId w:val="900"/>
        </w:numPr>
        <w:spacing w:before="0" w:after="0"/>
      </w:pPr>
      <w:r>
        <w:t>Maximum Tension Location</w:t>
      </w:r>
    </w:p>
    <w:p>
      <w:pPr>
        <w:pStyle w:val="Heading1"/>
      </w:pPr>
      <w:r>
        <w:t>Friction</w:t>
      </w:r>
    </w:p>
    <w:p>
      <w:pPr>
        <w:numPr>
          <w:ilvl w:val="0"/>
          <w:numId w:val="900"/>
        </w:numPr>
        <w:spacing w:before="0" w:after="0"/>
      </w:pPr>
      <w:r>
        <w:t>Characteristics of Dry Friction</w:t>
      </w:r>
    </w:p>
    <w:p>
      <w:pPr>
        <w:numPr>
          <w:ilvl w:val="1"/>
          <w:numId w:val="900"/>
        </w:numPr>
        <w:spacing w:before="0" w:after="0"/>
      </w:pPr>
      <w:r>
        <w:t>Coulomb Friction Model</w:t>
      </w:r>
    </w:p>
    <w:p>
      <w:pPr>
        <w:numPr>
          <w:ilvl w:val="1"/>
          <w:numId w:val="900"/>
        </w:numPr>
        <w:spacing w:before="0" w:after="0"/>
      </w:pPr>
      <w:r>
        <w:t>Laws of Friction</w:t>
      </w:r>
    </w:p>
    <w:p>
      <w:pPr>
        <w:numPr>
          <w:ilvl w:val="2"/>
          <w:numId w:val="900"/>
        </w:numPr>
        <w:spacing w:before="0" w:after="0"/>
      </w:pPr>
      <w:r>
        <w:t>Proportionality to Normal Force</w:t>
      </w:r>
    </w:p>
    <w:p>
      <w:pPr>
        <w:numPr>
          <w:ilvl w:val="2"/>
          <w:numId w:val="900"/>
        </w:numPr>
        <w:spacing w:before="0" w:after="0"/>
      </w:pPr>
      <w:r>
        <w:t>Independence of Contact Area</w:t>
      </w:r>
    </w:p>
    <w:p>
      <w:pPr>
        <w:numPr>
          <w:ilvl w:val="1"/>
          <w:numId w:val="900"/>
        </w:numPr>
        <w:spacing w:before="0" w:after="0"/>
      </w:pPr>
      <w:r>
        <w:t>Coefficient of Friction</w:t>
      </w:r>
    </w:p>
    <w:p>
      <w:pPr>
        <w:numPr>
          <w:ilvl w:val="2"/>
          <w:numId w:val="900"/>
        </w:numPr>
        <w:spacing w:before="0" w:after="0"/>
      </w:pPr>
      <w:r>
        <w:t>Static Coefficient</w:t>
      </w:r>
    </w:p>
    <w:p>
      <w:pPr>
        <w:numPr>
          <w:ilvl w:val="2"/>
          <w:numId w:val="900"/>
        </w:numPr>
        <w:spacing w:before="0" w:after="0"/>
      </w:pPr>
      <w:r>
        <w:t>Kinetic Coefficient</w:t>
      </w:r>
    </w:p>
    <w:p>
      <w:pPr>
        <w:numPr>
          <w:ilvl w:val="1"/>
          <w:numId w:val="900"/>
        </w:numPr>
        <w:spacing w:before="0" w:after="0"/>
      </w:pPr>
      <w:r>
        <w:t>Angle of Friction</w:t>
      </w:r>
    </w:p>
    <w:p>
      <w:pPr>
        <w:numPr>
          <w:ilvl w:val="2"/>
          <w:numId w:val="900"/>
        </w:numPr>
        <w:spacing w:before="0" w:after="0"/>
      </w:pPr>
      <w:r>
        <w:t>Friction Cone</w:t>
      </w:r>
    </w:p>
    <w:p>
      <w:pPr>
        <w:numPr>
          <w:ilvl w:val="2"/>
          <w:numId w:val="900"/>
        </w:numPr>
        <w:spacing w:before="0" w:after="0"/>
      </w:pPr>
      <w:r>
        <w:t>Repose Angle</w:t>
      </w:r>
    </w:p>
    <w:p>
      <w:pPr>
        <w:numPr>
          <w:ilvl w:val="0"/>
          <w:numId w:val="900"/>
        </w:numPr>
        <w:spacing w:before="0" w:after="0"/>
      </w:pPr>
      <w:r>
        <w:t>Dry Friction Problems</w:t>
      </w:r>
    </w:p>
    <w:p>
      <w:pPr>
        <w:numPr>
          <w:ilvl w:val="1"/>
          <w:numId w:val="900"/>
        </w:numPr>
        <w:spacing w:before="0" w:after="0"/>
      </w:pPr>
      <w:r>
        <w:t>Static vs Kinetic Friction</w:t>
      </w:r>
    </w:p>
    <w:p>
      <w:pPr>
        <w:numPr>
          <w:ilvl w:val="1"/>
          <w:numId w:val="900"/>
        </w:numPr>
        <w:spacing w:before="0" w:after="0"/>
      </w:pPr>
      <w:r>
        <w:t>Impending Motion Analysis</w:t>
      </w:r>
    </w:p>
    <w:p>
      <w:pPr>
        <w:numPr>
          <w:ilvl w:val="2"/>
          <w:numId w:val="900"/>
        </w:numPr>
        <w:spacing w:before="0" w:after="0"/>
      </w:pPr>
      <w:r>
        <w:t>Limiting Equilibrium</w:t>
      </w:r>
    </w:p>
    <w:p>
      <w:pPr>
        <w:numPr>
          <w:ilvl w:val="2"/>
          <w:numId w:val="900"/>
        </w:numPr>
        <w:spacing w:before="0" w:after="0"/>
      </w:pPr>
      <w:r>
        <w:t>Critical Conditions</w:t>
      </w:r>
    </w:p>
    <w:p>
      <w:pPr>
        <w:numPr>
          <w:ilvl w:val="1"/>
          <w:numId w:val="900"/>
        </w:numPr>
        <w:spacing w:before="0" w:after="0"/>
      </w:pPr>
      <w:r>
        <w:t>Motion vs Equilibrium</w:t>
      </w:r>
    </w:p>
    <w:p>
      <w:pPr>
        <w:numPr>
          <w:ilvl w:val="1"/>
          <w:numId w:val="900"/>
        </w:numPr>
        <w:spacing w:before="0" w:after="0"/>
      </w:pPr>
      <w:r>
        <w:t>Tipping vs Slipping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Critical Height Calculations</w:t>
      </w:r>
    </w:p>
    <w:p>
      <w:pPr>
        <w:numPr>
          <w:ilvl w:val="0"/>
          <w:numId w:val="900"/>
        </w:numPr>
        <w:spacing w:before="0" w:after="0"/>
      </w:pPr>
      <w:r>
        <w:t>Wedge Analysis</w:t>
      </w:r>
    </w:p>
    <w:p>
      <w:pPr>
        <w:numPr>
          <w:ilvl w:val="1"/>
          <w:numId w:val="900"/>
        </w:numPr>
        <w:spacing w:before="0" w:after="0"/>
      </w:pPr>
      <w:r>
        <w:t>Self-Locking Wedges</w:t>
      </w:r>
    </w:p>
    <w:p>
      <w:pPr>
        <w:numPr>
          <w:ilvl w:val="1"/>
          <w:numId w:val="900"/>
        </w:numPr>
        <w:spacing w:before="0" w:after="0"/>
      </w:pPr>
      <w:r>
        <w:t>Force Analysis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0"/>
          <w:numId w:val="900"/>
        </w:numPr>
        <w:spacing w:before="0" w:after="0"/>
      </w:pPr>
      <w:r>
        <w:t>Screw Mechanics</w:t>
      </w:r>
    </w:p>
    <w:p>
      <w:pPr>
        <w:numPr>
          <w:ilvl w:val="1"/>
          <w:numId w:val="900"/>
        </w:numPr>
        <w:spacing w:before="0" w:after="0"/>
      </w:pPr>
      <w:r>
        <w:t>Thread Geometry</w:t>
      </w:r>
    </w:p>
    <w:p>
      <w:pPr>
        <w:numPr>
          <w:ilvl w:val="1"/>
          <w:numId w:val="900"/>
        </w:numPr>
        <w:spacing w:before="0" w:after="0"/>
      </w:pPr>
      <w:r>
        <w:t>Torque Requirements</w:t>
      </w:r>
    </w:p>
    <w:p>
      <w:pPr>
        <w:numPr>
          <w:ilvl w:val="1"/>
          <w:numId w:val="900"/>
        </w:numPr>
        <w:spacing w:before="0" w:after="0"/>
      </w:pPr>
      <w:r>
        <w:t>Efficiency Calculations</w:t>
      </w:r>
    </w:p>
    <w:p>
      <w:pPr>
        <w:numPr>
          <w:ilvl w:val="1"/>
          <w:numId w:val="900"/>
        </w:numPr>
        <w:spacing w:before="0" w:after="0"/>
      </w:pPr>
      <w:r>
        <w:t>Self-Locking Conditions</w:t>
      </w:r>
    </w:p>
    <w:p>
      <w:pPr>
        <w:numPr>
          <w:ilvl w:val="0"/>
          <w:numId w:val="900"/>
        </w:numPr>
        <w:spacing w:before="0" w:after="0"/>
      </w:pPr>
      <w:r>
        <w:t>Bearing and Axle Friction</w:t>
      </w:r>
    </w:p>
    <w:p>
      <w:pPr>
        <w:numPr>
          <w:ilvl w:val="1"/>
          <w:numId w:val="900"/>
        </w:numPr>
        <w:spacing w:before="0" w:after="0"/>
      </w:pPr>
      <w:r>
        <w:t>Journal Bearings</w:t>
      </w:r>
    </w:p>
    <w:p>
      <w:pPr>
        <w:numPr>
          <w:ilvl w:val="1"/>
          <w:numId w:val="900"/>
        </w:numPr>
        <w:spacing w:before="0" w:after="0"/>
      </w:pPr>
      <w:r>
        <w:t>Thrust Bearings</w:t>
      </w:r>
    </w:p>
    <w:p>
      <w:pPr>
        <w:numPr>
          <w:ilvl w:val="1"/>
          <w:numId w:val="900"/>
        </w:numPr>
        <w:spacing w:before="0" w:after="0"/>
      </w:pPr>
      <w:r>
        <w:t>Frictional Moment</w:t>
      </w:r>
    </w:p>
    <w:p>
      <w:pPr>
        <w:numPr>
          <w:ilvl w:val="1"/>
          <w:numId w:val="900"/>
        </w:numPr>
        <w:spacing w:before="0" w:after="0"/>
      </w:pPr>
      <w:r>
        <w:t>Power Loss</w:t>
      </w:r>
    </w:p>
    <w:p>
      <w:pPr>
        <w:numPr>
          <w:ilvl w:val="0"/>
          <w:numId w:val="900"/>
        </w:numPr>
        <w:spacing w:before="0" w:after="0"/>
      </w:pPr>
      <w:r>
        <w:t>Belt Friction</w:t>
      </w:r>
    </w:p>
    <w:p>
      <w:pPr>
        <w:numPr>
          <w:ilvl w:val="1"/>
          <w:numId w:val="900"/>
        </w:numPr>
        <w:spacing w:before="0" w:after="0"/>
      </w:pPr>
      <w:r>
        <w:t>Flat Belt Analysis</w:t>
      </w:r>
    </w:p>
    <w:p>
      <w:pPr>
        <w:numPr>
          <w:ilvl w:val="1"/>
          <w:numId w:val="900"/>
        </w:numPr>
        <w:spacing w:before="0" w:after="0"/>
      </w:pPr>
      <w:r>
        <w:t>Capstan Equation</w:t>
      </w:r>
    </w:p>
    <w:p>
      <w:pPr>
        <w:numPr>
          <w:ilvl w:val="1"/>
          <w:numId w:val="900"/>
        </w:numPr>
        <w:spacing w:before="0" w:after="0"/>
      </w:pPr>
      <w:r>
        <w:t>Rope and Pulley Systems</w:t>
      </w:r>
    </w:p>
    <w:p>
      <w:pPr>
        <w:numPr>
          <w:ilvl w:val="1"/>
          <w:numId w:val="900"/>
        </w:numPr>
        <w:spacing w:before="0" w:after="0"/>
      </w:pPr>
      <w:r>
        <w:t>Power Transmission</w:t>
      </w:r>
    </w:p>
    <w:p>
      <w:pPr>
        <w:numPr>
          <w:ilvl w:val="0"/>
          <w:numId w:val="900"/>
        </w:numPr>
        <w:spacing w:before="0" w:after="0"/>
      </w:pPr>
      <w:r>
        <w:t>Rolling Resistance</w:t>
      </w:r>
    </w:p>
    <w:p>
      <w:pPr>
        <w:numPr>
          <w:ilvl w:val="1"/>
          <w:numId w:val="900"/>
        </w:numPr>
        <w:spacing w:before="0" w:after="0"/>
      </w:pPr>
      <w:r>
        <w:t>Deformation Effects</w:t>
      </w:r>
    </w:p>
    <w:p>
      <w:pPr>
        <w:numPr>
          <w:ilvl w:val="1"/>
          <w:numId w:val="900"/>
        </w:numPr>
        <w:spacing w:before="0" w:after="0"/>
      </w:pPr>
      <w:r>
        <w:t>Rolling Resistance Coefficient</w:t>
      </w:r>
    </w:p>
    <w:p>
      <w:pPr>
        <w:numPr>
          <w:ilvl w:val="1"/>
          <w:numId w:val="900"/>
        </w:numPr>
        <w:spacing w:before="0" w:after="0"/>
      </w:pPr>
      <w:r>
        <w:t>Energy Considerations</w:t>
      </w:r>
    </w:p>
    <w:p>
      <w:pPr>
        <w:pStyle w:val="Heading1"/>
      </w:pPr>
      <w:r>
        <w:t>Center of Gravity, Centroid, and Moment of Inertia</w:t>
      </w:r>
    </w:p>
    <w:p>
      <w:pPr>
        <w:numPr>
          <w:ilvl w:val="0"/>
          <w:numId w:val="900"/>
        </w:numPr>
        <w:spacing w:before="0" w:after="0"/>
      </w:pPr>
      <w:r>
        <w:t>Center of Gravity and Center of Mass</w:t>
      </w:r>
    </w:p>
    <w:p>
      <w:pPr>
        <w:numPr>
          <w:ilvl w:val="1"/>
          <w:numId w:val="900"/>
        </w:numPr>
        <w:spacing w:before="0" w:after="0"/>
      </w:pPr>
      <w:r>
        <w:t>Definitions and Physical Meaning</w:t>
      </w:r>
    </w:p>
    <w:p>
      <w:pPr>
        <w:numPr>
          <w:ilvl w:val="1"/>
          <w:numId w:val="900"/>
        </w:numPr>
        <w:spacing w:before="0" w:after="0"/>
      </w:pPr>
      <w:r>
        <w:t>Distinction Between Concepts</w:t>
      </w:r>
    </w:p>
    <w:p>
      <w:pPr>
        <w:numPr>
          <w:ilvl w:val="1"/>
          <w:numId w:val="900"/>
        </w:numPr>
        <w:spacing w:before="0" w:after="0"/>
      </w:pPr>
      <w:r>
        <w:t>Discrete Body Systems</w:t>
      </w:r>
    </w:p>
    <w:p>
      <w:pPr>
        <w:numPr>
          <w:ilvl w:val="1"/>
          <w:numId w:val="900"/>
        </w:numPr>
        <w:spacing w:before="0" w:after="0"/>
      </w:pPr>
      <w:r>
        <w:t>Continuous Body Systems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0"/>
          <w:numId w:val="900"/>
        </w:numPr>
        <w:spacing w:before="0" w:after="0"/>
      </w:pPr>
      <w:r>
        <w:t>Centroids of Lines, Areas, and Volumes</w:t>
      </w:r>
    </w:p>
    <w:p>
      <w:pPr>
        <w:numPr>
          <w:ilvl w:val="1"/>
          <w:numId w:val="900"/>
        </w:numPr>
        <w:spacing w:before="0" w:after="0"/>
      </w:pPr>
      <w:r>
        <w:t>Centroid Definition</w:t>
      </w:r>
    </w:p>
    <w:p>
      <w:pPr>
        <w:numPr>
          <w:ilvl w:val="1"/>
          <w:numId w:val="900"/>
        </w:numPr>
        <w:spacing w:before="0" w:after="0"/>
      </w:pPr>
      <w:r>
        <w:t>First Moment Concept</w:t>
      </w:r>
    </w:p>
    <w:p>
      <w:pPr>
        <w:numPr>
          <w:ilvl w:val="1"/>
          <w:numId w:val="900"/>
        </w:numPr>
        <w:spacing w:before="0" w:after="0"/>
      </w:pPr>
      <w:r>
        <w:t>Line Centroids</w:t>
      </w:r>
    </w:p>
    <w:p>
      <w:pPr>
        <w:numPr>
          <w:ilvl w:val="2"/>
          <w:numId w:val="900"/>
        </w:numPr>
        <w:spacing w:before="0" w:after="0"/>
      </w:pPr>
      <w:r>
        <w:t>Integration Method</w:t>
      </w:r>
    </w:p>
    <w:p>
      <w:pPr>
        <w:numPr>
          <w:ilvl w:val="2"/>
          <w:numId w:val="900"/>
        </w:numPr>
        <w:spacing w:before="0" w:after="0"/>
      </w:pPr>
      <w:r>
        <w:t>Composite Line Method</w:t>
      </w:r>
    </w:p>
    <w:p>
      <w:pPr>
        <w:numPr>
          <w:ilvl w:val="1"/>
          <w:numId w:val="900"/>
        </w:numPr>
        <w:spacing w:before="0" w:after="0"/>
      </w:pPr>
      <w:r>
        <w:t>Area Centroids</w:t>
      </w:r>
    </w:p>
    <w:p>
      <w:pPr>
        <w:numPr>
          <w:ilvl w:val="2"/>
          <w:numId w:val="900"/>
        </w:numPr>
        <w:spacing w:before="0" w:after="0"/>
      </w:pPr>
      <w:r>
        <w:t>Integration Method</w:t>
      </w:r>
    </w:p>
    <w:p>
      <w:pPr>
        <w:numPr>
          <w:ilvl w:val="3"/>
          <w:numId w:val="900"/>
        </w:numPr>
        <w:spacing w:before="0" w:after="0"/>
      </w:pPr>
      <w:r>
        <w:t>Rectangular Coordinates</w:t>
      </w:r>
    </w:p>
    <w:p>
      <w:pPr>
        <w:numPr>
          <w:ilvl w:val="3"/>
          <w:numId w:val="900"/>
        </w:numPr>
        <w:spacing w:before="0" w:after="0"/>
      </w:pPr>
      <w:r>
        <w:t>Polar Coordinates</w:t>
      </w:r>
    </w:p>
    <w:p>
      <w:pPr>
        <w:numPr>
          <w:ilvl w:val="2"/>
          <w:numId w:val="900"/>
        </w:numPr>
        <w:spacing w:before="0" w:after="0"/>
      </w:pPr>
      <w:r>
        <w:t>Composite Area Method</w:t>
      </w:r>
    </w:p>
    <w:p>
      <w:pPr>
        <w:numPr>
          <w:ilvl w:val="3"/>
          <w:numId w:val="900"/>
        </w:numPr>
        <w:spacing w:before="0" w:after="0"/>
      </w:pPr>
      <w:r>
        <w:t>Area Decomposition</w:t>
      </w:r>
    </w:p>
    <w:p>
      <w:pPr>
        <w:numPr>
          <w:ilvl w:val="3"/>
          <w:numId w:val="900"/>
        </w:numPr>
        <w:spacing w:before="0" w:after="0"/>
      </w:pPr>
      <w:r>
        <w:t>Tabular Calculations</w:t>
      </w:r>
    </w:p>
    <w:p>
      <w:pPr>
        <w:numPr>
          <w:ilvl w:val="1"/>
          <w:numId w:val="900"/>
        </w:numPr>
        <w:spacing w:before="0" w:after="0"/>
      </w:pPr>
      <w:r>
        <w:t>Volume Centroids</w:t>
      </w:r>
    </w:p>
    <w:p>
      <w:pPr>
        <w:numPr>
          <w:ilvl w:val="2"/>
          <w:numId w:val="900"/>
        </w:numPr>
        <w:spacing w:before="0" w:after="0"/>
      </w:pPr>
      <w:r>
        <w:t>Integration Method</w:t>
      </w:r>
    </w:p>
    <w:p>
      <w:pPr>
        <w:numPr>
          <w:ilvl w:val="2"/>
          <w:numId w:val="900"/>
        </w:numPr>
        <w:spacing w:before="0" w:after="0"/>
      </w:pPr>
      <w:r>
        <w:t>Composite Volume Method</w:t>
      </w:r>
    </w:p>
    <w:p>
      <w:pPr>
        <w:numPr>
          <w:ilvl w:val="0"/>
          <w:numId w:val="900"/>
        </w:numPr>
        <w:spacing w:before="0" w:after="0"/>
      </w:pPr>
      <w:r>
        <w:t>Theorems of Pappus-Guldinus</w:t>
      </w:r>
    </w:p>
    <w:p>
      <w:pPr>
        <w:numPr>
          <w:ilvl w:val="1"/>
          <w:numId w:val="900"/>
        </w:numPr>
        <w:spacing w:before="0" w:after="0"/>
      </w:pPr>
      <w:r>
        <w:t>First Theorem</w:t>
      </w:r>
    </w:p>
    <w:p>
      <w:pPr>
        <w:numPr>
          <w:ilvl w:val="2"/>
          <w:numId w:val="900"/>
        </w:numPr>
        <w:spacing w:before="0" w:after="0"/>
      </w:pPr>
      <w:r>
        <w:t>Surface Area Generation</w:t>
      </w:r>
    </w:p>
    <w:p>
      <w:pPr>
        <w:numPr>
          <w:ilvl w:val="2"/>
          <w:numId w:val="900"/>
        </w:numPr>
        <w:spacing w:before="0" w:after="0"/>
      </w:pPr>
      <w:r>
        <w:t>Centroidal Path Length</w:t>
      </w:r>
    </w:p>
    <w:p>
      <w:pPr>
        <w:numPr>
          <w:ilvl w:val="1"/>
          <w:numId w:val="900"/>
        </w:numPr>
        <w:spacing w:before="0" w:after="0"/>
      </w:pPr>
      <w:r>
        <w:t>Second Theorem</w:t>
      </w:r>
    </w:p>
    <w:p>
      <w:pPr>
        <w:numPr>
          <w:ilvl w:val="2"/>
          <w:numId w:val="900"/>
        </w:numPr>
        <w:spacing w:before="0" w:after="0"/>
      </w:pPr>
      <w:r>
        <w:t>Volume Generation</w:t>
      </w:r>
    </w:p>
    <w:p>
      <w:pPr>
        <w:numPr>
          <w:ilvl w:val="2"/>
          <w:numId w:val="900"/>
        </w:numPr>
        <w:spacing w:before="0" w:after="0"/>
      </w:pPr>
      <w:r>
        <w:t>Centroidal Area</w:t>
      </w:r>
    </w:p>
    <w:p>
      <w:pPr>
        <w:numPr>
          <w:ilvl w:val="1"/>
          <w:numId w:val="900"/>
        </w:numPr>
        <w:spacing w:before="0" w:after="0"/>
      </w:pPr>
      <w:r>
        <w:t>Applications to Complex Shapes</w:t>
      </w:r>
    </w:p>
    <w:p>
      <w:pPr>
        <w:numPr>
          <w:ilvl w:val="0"/>
          <w:numId w:val="900"/>
        </w:numPr>
        <w:spacing w:before="0" w:after="0"/>
      </w:pPr>
      <w:r>
        <w:t>Distributed Loading Resultants</w:t>
      </w:r>
    </w:p>
    <w:p>
      <w:pPr>
        <w:numPr>
          <w:ilvl w:val="1"/>
          <w:numId w:val="900"/>
        </w:numPr>
        <w:spacing w:before="0" w:after="0"/>
      </w:pPr>
      <w:r>
        <w:t>General Loading Functions</w:t>
      </w:r>
    </w:p>
    <w:p>
      <w:pPr>
        <w:numPr>
          <w:ilvl w:val="1"/>
          <w:numId w:val="900"/>
        </w:numPr>
        <w:spacing w:before="0" w:after="0"/>
      </w:pPr>
      <w:r>
        <w:t>Resultant Force Magnitude</w:t>
      </w:r>
    </w:p>
    <w:p>
      <w:pPr>
        <w:numPr>
          <w:ilvl w:val="1"/>
          <w:numId w:val="900"/>
        </w:numPr>
        <w:spacing w:before="0" w:after="0"/>
      </w:pPr>
      <w:r>
        <w:t>Resultant Force Location</w:t>
      </w:r>
    </w:p>
    <w:p>
      <w:pPr>
        <w:numPr>
          <w:ilvl w:val="1"/>
          <w:numId w:val="900"/>
        </w:numPr>
        <w:spacing w:before="0" w:after="0"/>
      </w:pPr>
      <w:r>
        <w:t>Pressure Distribution Applications</w:t>
      </w:r>
    </w:p>
    <w:p>
      <w:pPr>
        <w:numPr>
          <w:ilvl w:val="0"/>
          <w:numId w:val="900"/>
        </w:numPr>
        <w:spacing w:before="0" w:after="0"/>
      </w:pPr>
      <w:r>
        <w:t>Area Moments of Inertia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1"/>
          <w:numId w:val="900"/>
        </w:numPr>
        <w:spacing w:before="0" w:after="0"/>
      </w:pPr>
      <w:r>
        <w:t>Second Moment of Area</w:t>
      </w:r>
    </w:p>
    <w:p>
      <w:pPr>
        <w:numPr>
          <w:ilvl w:val="1"/>
          <w:numId w:val="900"/>
        </w:numPr>
        <w:spacing w:before="0" w:after="0"/>
      </w:pPr>
      <w:r>
        <w:t>Calculation by Integration</w:t>
      </w:r>
    </w:p>
    <w:p>
      <w:pPr>
        <w:numPr>
          <w:ilvl w:val="2"/>
          <w:numId w:val="900"/>
        </w:numPr>
        <w:spacing w:before="0" w:after="0"/>
      </w:pPr>
      <w:r>
        <w:t>Rectangular Coordinates</w:t>
      </w:r>
    </w:p>
    <w:p>
      <w:pPr>
        <w:numPr>
          <w:ilvl w:val="2"/>
          <w:numId w:val="900"/>
        </w:numPr>
        <w:spacing w:before="0" w:after="0"/>
      </w:pPr>
      <w:r>
        <w:t>Polar Coordinates</w:t>
      </w:r>
    </w:p>
    <w:p>
      <w:pPr>
        <w:numPr>
          <w:ilvl w:val="1"/>
          <w:numId w:val="900"/>
        </w:numPr>
        <w:spacing w:before="0" w:after="0"/>
      </w:pPr>
      <w:r>
        <w:t>Parallel-Axis Theorem</w:t>
      </w:r>
    </w:p>
    <w:p>
      <w:pPr>
        <w:numPr>
          <w:ilvl w:val="2"/>
          <w:numId w:val="900"/>
        </w:numPr>
        <w:spacing w:before="0" w:after="0"/>
      </w:pPr>
      <w:r>
        <w:t>Theorem Statement</w:t>
      </w:r>
    </w:p>
    <w:p>
      <w:pPr>
        <w:numPr>
          <w:ilvl w:val="2"/>
          <w:numId w:val="900"/>
        </w:numPr>
        <w:spacing w:before="0" w:after="0"/>
      </w:pPr>
      <w:r>
        <w:t>Transfer Formula</w:t>
      </w:r>
    </w:p>
    <w:p>
      <w:pPr>
        <w:numPr>
          <w:ilvl w:val="1"/>
          <w:numId w:val="900"/>
        </w:numPr>
        <w:spacing w:before="0" w:after="0"/>
      </w:pPr>
      <w:r>
        <w:t>Radius of Gyration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Composite Area Method</w:t>
      </w:r>
    </w:p>
    <w:p>
      <w:pPr>
        <w:numPr>
          <w:ilvl w:val="2"/>
          <w:numId w:val="900"/>
        </w:numPr>
        <w:spacing w:before="0" w:after="0"/>
      </w:pPr>
      <w:r>
        <w:t>Area Decomposition</w:t>
      </w:r>
    </w:p>
    <w:p>
      <w:pPr>
        <w:numPr>
          <w:ilvl w:val="2"/>
          <w:numId w:val="900"/>
        </w:numPr>
        <w:spacing w:before="0" w:after="0"/>
      </w:pPr>
      <w:r>
        <w:t>Tabular Calculations</w:t>
      </w:r>
    </w:p>
    <w:p>
      <w:pPr>
        <w:numPr>
          <w:ilvl w:val="2"/>
          <w:numId w:val="900"/>
        </w:numPr>
        <w:spacing w:before="0" w:after="0"/>
      </w:pPr>
      <w:r>
        <w:t>Positive and Negative Areas</w:t>
      </w:r>
    </w:p>
    <w:p>
      <w:pPr>
        <w:numPr>
          <w:ilvl w:val="1"/>
          <w:numId w:val="900"/>
        </w:numPr>
        <w:spacing w:before="0" w:after="0"/>
      </w:pPr>
      <w:r>
        <w:t>Principal Moments of Inertia</w:t>
      </w:r>
    </w:p>
    <w:p>
      <w:pPr>
        <w:numPr>
          <w:ilvl w:val="2"/>
          <w:numId w:val="900"/>
        </w:numPr>
        <w:spacing w:before="0" w:after="0"/>
      </w:pPr>
      <w:r>
        <w:t>Principal Axes</w:t>
      </w:r>
    </w:p>
    <w:p>
      <w:pPr>
        <w:numPr>
          <w:ilvl w:val="2"/>
          <w:numId w:val="900"/>
        </w:numPr>
        <w:spacing w:before="0" w:after="0"/>
      </w:pPr>
      <w:r>
        <w:t>Maximum and Minimum Values</w:t>
      </w:r>
    </w:p>
    <w:p>
      <w:pPr>
        <w:numPr>
          <w:ilvl w:val="0"/>
          <w:numId w:val="900"/>
        </w:numPr>
        <w:spacing w:before="0" w:after="0"/>
      </w:pPr>
      <w:r>
        <w:t>Mass Moment of Inertia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1"/>
          <w:numId w:val="900"/>
        </w:numPr>
        <w:spacing w:before="0" w:after="0"/>
      </w:pPr>
      <w:r>
        <w:t>Rotational Inertia</w:t>
      </w:r>
    </w:p>
    <w:p>
      <w:pPr>
        <w:numPr>
          <w:ilvl w:val="1"/>
          <w:numId w:val="900"/>
        </w:numPr>
        <w:spacing w:before="0" w:after="0"/>
      </w:pPr>
      <w:r>
        <w:t>Simple Geometric Shapes</w:t>
      </w:r>
    </w:p>
    <w:p>
      <w:pPr>
        <w:numPr>
          <w:ilvl w:val="1"/>
          <w:numId w:val="900"/>
        </w:numPr>
        <w:spacing w:before="0" w:after="0"/>
      </w:pPr>
      <w:r>
        <w:t>Composite Body Method</w:t>
      </w:r>
    </w:p>
    <w:p>
      <w:pPr>
        <w:numPr>
          <w:ilvl w:val="1"/>
          <w:numId w:val="900"/>
        </w:numPr>
        <w:spacing w:before="0" w:after="0"/>
      </w:pPr>
      <w:r>
        <w:t>Parallel-Axis Theorem for Mass</w:t>
      </w:r>
    </w:p>
    <w:p>
      <w:pPr>
        <w:numPr>
          <w:ilvl w:val="1"/>
          <w:numId w:val="900"/>
        </w:numPr>
        <w:spacing w:before="0" w:after="0"/>
      </w:pPr>
      <w:r>
        <w:t>Radius of Gyration for Mass</w:t>
      </w:r>
    </w:p>
    <w:p>
      <w:pPr>
        <w:pStyle w:val="Heading1"/>
      </w:pPr>
      <w:r>
        <w:t>Kinematics of a Particle</w:t>
      </w:r>
    </w:p>
    <w:p>
      <w:pPr>
        <w:numPr>
          <w:ilvl w:val="0"/>
          <w:numId w:val="900"/>
        </w:numPr>
        <w:spacing w:before="0" w:after="0"/>
      </w:pPr>
      <w:r>
        <w:t>Rectilinear Kinematics: Continuous Motion</w:t>
      </w:r>
    </w:p>
    <w:p>
      <w:pPr>
        <w:numPr>
          <w:ilvl w:val="1"/>
          <w:numId w:val="900"/>
        </w:numPr>
        <w:spacing w:before="0" w:after="0"/>
      </w:pPr>
      <w:r>
        <w:t>Position, Velocity, and Acceleration</w:t>
      </w:r>
    </w:p>
    <w:p>
      <w:pPr>
        <w:numPr>
          <w:ilvl w:val="2"/>
          <w:numId w:val="900"/>
        </w:numPr>
        <w:spacing w:before="0" w:after="0"/>
      </w:pPr>
      <w:r>
        <w:t>Position Function</w:t>
      </w:r>
    </w:p>
    <w:p>
      <w:pPr>
        <w:numPr>
          <w:ilvl w:val="2"/>
          <w:numId w:val="900"/>
        </w:numPr>
        <w:spacing w:before="0" w:after="0"/>
      </w:pPr>
      <w:r>
        <w:t>Velocity as Time Derivative</w:t>
      </w:r>
    </w:p>
    <w:p>
      <w:pPr>
        <w:numPr>
          <w:ilvl w:val="2"/>
          <w:numId w:val="900"/>
        </w:numPr>
        <w:spacing w:before="0" w:after="0"/>
      </w:pPr>
      <w:r>
        <w:t>Acceleration as Time Derivative</w:t>
      </w:r>
    </w:p>
    <w:p>
      <w:pPr>
        <w:numPr>
          <w:ilvl w:val="1"/>
          <w:numId w:val="900"/>
        </w:numPr>
        <w:spacing w:before="0" w:after="0"/>
      </w:pPr>
      <w:r>
        <w:t>Kinematic Equations</w:t>
      </w:r>
    </w:p>
    <w:p>
      <w:pPr>
        <w:numPr>
          <w:ilvl w:val="2"/>
          <w:numId w:val="900"/>
        </w:numPr>
        <w:spacing w:before="0" w:after="0"/>
      </w:pPr>
      <w:r>
        <w:t>Constant Acceleration Equations</w:t>
      </w:r>
    </w:p>
    <w:p>
      <w:pPr>
        <w:numPr>
          <w:ilvl w:val="2"/>
          <w:numId w:val="900"/>
        </w:numPr>
        <w:spacing w:before="0" w:after="0"/>
      </w:pPr>
      <w:r>
        <w:t>Initial Condition Applications</w:t>
      </w:r>
    </w:p>
    <w:p>
      <w:pPr>
        <w:numPr>
          <w:ilvl w:val="1"/>
          <w:numId w:val="900"/>
        </w:numPr>
        <w:spacing w:before="0" w:after="0"/>
      </w:pPr>
      <w:r>
        <w:t>Variable Acceleration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2"/>
          <w:numId w:val="900"/>
        </w:numPr>
        <w:spacing w:before="0" w:after="0"/>
      </w:pPr>
      <w:r>
        <w:t>Graphical Analysis</w:t>
      </w:r>
    </w:p>
    <w:p>
      <w:pPr>
        <w:numPr>
          <w:ilvl w:val="0"/>
          <w:numId w:val="900"/>
        </w:numPr>
        <w:spacing w:before="0" w:after="0"/>
      </w:pPr>
      <w:r>
        <w:t>Rectilinear Kinematics: Erratic Motion</w:t>
      </w:r>
    </w:p>
    <w:p>
      <w:pPr>
        <w:numPr>
          <w:ilvl w:val="1"/>
          <w:numId w:val="900"/>
        </w:numPr>
        <w:spacing w:before="0" w:after="0"/>
      </w:pPr>
      <w:r>
        <w:t>Graphical Solutions</w:t>
      </w:r>
    </w:p>
    <w:p>
      <w:pPr>
        <w:numPr>
          <w:ilvl w:val="2"/>
          <w:numId w:val="900"/>
        </w:numPr>
        <w:spacing w:before="0" w:after="0"/>
      </w:pPr>
      <w:r>
        <w:t>Position-Time Graphs</w:t>
      </w:r>
    </w:p>
    <w:p>
      <w:pPr>
        <w:numPr>
          <w:ilvl w:val="3"/>
          <w:numId w:val="900"/>
        </w:numPr>
        <w:spacing w:before="0" w:after="0"/>
      </w:pPr>
      <w:r>
        <w:t>Slope Interpretation</w:t>
      </w:r>
    </w:p>
    <w:p>
      <w:pPr>
        <w:numPr>
          <w:ilvl w:val="3"/>
          <w:numId w:val="900"/>
        </w:numPr>
        <w:spacing w:before="0" w:after="0"/>
      </w:pPr>
      <w:r>
        <w:t>Area Applications</w:t>
      </w:r>
    </w:p>
    <w:p>
      <w:pPr>
        <w:numPr>
          <w:ilvl w:val="2"/>
          <w:numId w:val="900"/>
        </w:numPr>
        <w:spacing w:before="0" w:after="0"/>
      </w:pPr>
      <w:r>
        <w:t>Velocity-Time Graphs</w:t>
      </w:r>
    </w:p>
    <w:p>
      <w:pPr>
        <w:numPr>
          <w:ilvl w:val="3"/>
          <w:numId w:val="900"/>
        </w:numPr>
        <w:spacing w:before="0" w:after="0"/>
      </w:pPr>
      <w:r>
        <w:t>Slope Interpretation</w:t>
      </w:r>
    </w:p>
    <w:p>
      <w:pPr>
        <w:numPr>
          <w:ilvl w:val="3"/>
          <w:numId w:val="900"/>
        </w:numPr>
        <w:spacing w:before="0" w:after="0"/>
      </w:pPr>
      <w:r>
        <w:t>Area Applications</w:t>
      </w:r>
    </w:p>
    <w:p>
      <w:pPr>
        <w:numPr>
          <w:ilvl w:val="2"/>
          <w:numId w:val="900"/>
        </w:numPr>
        <w:spacing w:before="0" w:after="0"/>
      </w:pPr>
      <w:r>
        <w:t>Acceleration-Time Graphs</w:t>
      </w:r>
    </w:p>
    <w:p>
      <w:pPr>
        <w:numPr>
          <w:ilvl w:val="3"/>
          <w:numId w:val="900"/>
        </w:numPr>
        <w:spacing w:before="0" w:after="0"/>
      </w:pPr>
      <w:r>
        <w:t>Area Applications</w:t>
      </w:r>
    </w:p>
    <w:p>
      <w:pPr>
        <w:numPr>
          <w:ilvl w:val="1"/>
          <w:numId w:val="900"/>
        </w:numPr>
        <w:spacing w:before="0" w:after="0"/>
      </w:pPr>
      <w:r>
        <w:t>Piecewise Motion Analysis</w:t>
      </w:r>
    </w:p>
    <w:p>
      <w:pPr>
        <w:numPr>
          <w:ilvl w:val="0"/>
          <w:numId w:val="900"/>
        </w:numPr>
        <w:spacing w:before="0" w:after="0"/>
      </w:pPr>
      <w:r>
        <w:t>Curvilinear Motion</w:t>
      </w:r>
    </w:p>
    <w:p>
      <w:pPr>
        <w:numPr>
          <w:ilvl w:val="1"/>
          <w:numId w:val="900"/>
        </w:numPr>
        <w:spacing w:before="0" w:after="0"/>
      </w:pPr>
      <w:r>
        <w:t>Path Description</w:t>
      </w:r>
    </w:p>
    <w:p>
      <w:pPr>
        <w:numPr>
          <w:ilvl w:val="2"/>
          <w:numId w:val="900"/>
        </w:numPr>
        <w:spacing w:before="0" w:after="0"/>
      </w:pPr>
      <w:r>
        <w:t>Trajectory Equations</w:t>
      </w:r>
    </w:p>
    <w:p>
      <w:pPr>
        <w:numPr>
          <w:ilvl w:val="2"/>
          <w:numId w:val="900"/>
        </w:numPr>
        <w:spacing w:before="0" w:after="0"/>
      </w:pPr>
      <w:r>
        <w:t>Parametric Representation</w:t>
      </w:r>
    </w:p>
    <w:p>
      <w:pPr>
        <w:numPr>
          <w:ilvl w:val="1"/>
          <w:numId w:val="900"/>
        </w:numPr>
        <w:spacing w:before="0" w:after="0"/>
      </w:pPr>
      <w:r>
        <w:t>Rectangular Coordinates</w:t>
      </w:r>
    </w:p>
    <w:p>
      <w:pPr>
        <w:numPr>
          <w:ilvl w:val="2"/>
          <w:numId w:val="900"/>
        </w:numPr>
        <w:spacing w:before="0" w:after="0"/>
      </w:pPr>
      <w:r>
        <w:t>X-Y-Z Component Analysis</w:t>
      </w:r>
    </w:p>
    <w:p>
      <w:pPr>
        <w:numPr>
          <w:ilvl w:val="2"/>
          <w:numId w:val="900"/>
        </w:numPr>
        <w:spacing w:before="0" w:after="0"/>
      </w:pPr>
      <w:r>
        <w:t>Vector Approach</w:t>
      </w:r>
    </w:p>
    <w:p>
      <w:pPr>
        <w:numPr>
          <w:ilvl w:val="1"/>
          <w:numId w:val="900"/>
        </w:numPr>
        <w:spacing w:before="0" w:after="0"/>
      </w:pPr>
      <w:r>
        <w:t>Normal and Tangential Components</w:t>
      </w:r>
    </w:p>
    <w:p>
      <w:pPr>
        <w:numPr>
          <w:ilvl w:val="2"/>
          <w:numId w:val="900"/>
        </w:numPr>
        <w:spacing w:before="0" w:after="0"/>
      </w:pPr>
      <w:r>
        <w:t>Path Curvature</w:t>
      </w:r>
    </w:p>
    <w:p>
      <w:pPr>
        <w:numPr>
          <w:ilvl w:val="2"/>
          <w:numId w:val="900"/>
        </w:numPr>
        <w:spacing w:before="0" w:after="0"/>
      </w:pPr>
      <w:r>
        <w:t>Normal Acceleration</w:t>
      </w:r>
    </w:p>
    <w:p>
      <w:pPr>
        <w:numPr>
          <w:ilvl w:val="2"/>
          <w:numId w:val="900"/>
        </w:numPr>
        <w:spacing w:before="0" w:after="0"/>
      </w:pPr>
      <w:r>
        <w:t>Tangential Acceleration</w:t>
      </w:r>
    </w:p>
    <w:p>
      <w:pPr>
        <w:numPr>
          <w:ilvl w:val="1"/>
          <w:numId w:val="900"/>
        </w:numPr>
        <w:spacing w:before="0" w:after="0"/>
      </w:pPr>
      <w:r>
        <w:t>Cylindrical Coordinates</w:t>
      </w:r>
    </w:p>
    <w:p>
      <w:pPr>
        <w:numPr>
          <w:ilvl w:val="2"/>
          <w:numId w:val="900"/>
        </w:numPr>
        <w:spacing w:before="0" w:after="0"/>
      </w:pPr>
      <w:r>
        <w:t>Radial Component</w:t>
      </w:r>
    </w:p>
    <w:p>
      <w:pPr>
        <w:numPr>
          <w:ilvl w:val="2"/>
          <w:numId w:val="900"/>
        </w:numPr>
        <w:spacing w:before="0" w:after="0"/>
      </w:pPr>
      <w:r>
        <w:t>Transverse Component</w:t>
      </w:r>
    </w:p>
    <w:p>
      <w:pPr>
        <w:numPr>
          <w:ilvl w:val="2"/>
          <w:numId w:val="900"/>
        </w:numPr>
        <w:spacing w:before="0" w:after="0"/>
      </w:pPr>
      <w:r>
        <w:t>Vertical Component</w:t>
      </w:r>
    </w:p>
    <w:p>
      <w:pPr>
        <w:numPr>
          <w:ilvl w:val="0"/>
          <w:numId w:val="900"/>
        </w:numPr>
        <w:spacing w:before="0" w:after="0"/>
      </w:pPr>
      <w:r>
        <w:t>Dependent Motion Analysis</w:t>
      </w:r>
    </w:p>
    <w:p>
      <w:pPr>
        <w:numPr>
          <w:ilvl w:val="1"/>
          <w:numId w:val="900"/>
        </w:numPr>
        <w:spacing w:before="0" w:after="0"/>
      </w:pPr>
      <w:r>
        <w:t>Constraint Relationships</w:t>
      </w:r>
    </w:p>
    <w:p>
      <w:pPr>
        <w:numPr>
          <w:ilvl w:val="1"/>
          <w:numId w:val="900"/>
        </w:numPr>
        <w:spacing w:before="0" w:after="0"/>
      </w:pPr>
      <w:r>
        <w:t>Pulley Systems</w:t>
      </w:r>
    </w:p>
    <w:p>
      <w:pPr>
        <w:numPr>
          <w:ilvl w:val="1"/>
          <w:numId w:val="900"/>
        </w:numPr>
        <w:spacing w:before="0" w:after="0"/>
      </w:pPr>
      <w:r>
        <w:t>Cable and Rope Systems</w:t>
      </w:r>
    </w:p>
    <w:p>
      <w:pPr>
        <w:numPr>
          <w:ilvl w:val="1"/>
          <w:numId w:val="900"/>
        </w:numPr>
        <w:spacing w:before="0" w:after="0"/>
      </w:pPr>
      <w:r>
        <w:t>Position Constraint Equations</w:t>
      </w:r>
    </w:p>
    <w:p>
      <w:pPr>
        <w:numPr>
          <w:ilvl w:val="1"/>
          <w:numId w:val="900"/>
        </w:numPr>
        <w:spacing w:before="0" w:after="0"/>
      </w:pPr>
      <w:r>
        <w:t>Velocity Relationships</w:t>
      </w:r>
    </w:p>
    <w:p>
      <w:pPr>
        <w:numPr>
          <w:ilvl w:val="1"/>
          <w:numId w:val="900"/>
        </w:numPr>
        <w:spacing w:before="0" w:after="0"/>
      </w:pPr>
      <w:r>
        <w:t>Acceleration Relationships</w:t>
      </w:r>
    </w:p>
    <w:p>
      <w:pPr>
        <w:numPr>
          <w:ilvl w:val="0"/>
          <w:numId w:val="900"/>
        </w:numPr>
        <w:spacing w:before="0" w:after="0"/>
      </w:pPr>
      <w:r>
        <w:t>Relative Motion Analysis</w:t>
      </w:r>
    </w:p>
    <w:p>
      <w:pPr>
        <w:numPr>
          <w:ilvl w:val="1"/>
          <w:numId w:val="900"/>
        </w:numPr>
        <w:spacing w:before="0" w:after="0"/>
      </w:pPr>
      <w:r>
        <w:t>Relative Position Vectors</w:t>
      </w:r>
    </w:p>
    <w:p>
      <w:pPr>
        <w:numPr>
          <w:ilvl w:val="1"/>
          <w:numId w:val="900"/>
        </w:numPr>
        <w:spacing w:before="0" w:after="0"/>
      </w:pPr>
      <w:r>
        <w:t>Relative Velocity</w:t>
      </w:r>
    </w:p>
    <w:p>
      <w:pPr>
        <w:numPr>
          <w:ilvl w:val="1"/>
          <w:numId w:val="900"/>
        </w:numPr>
        <w:spacing w:before="0" w:after="0"/>
      </w:pPr>
      <w:r>
        <w:t>Relative Acceleration</w:t>
      </w:r>
    </w:p>
    <w:p>
      <w:pPr>
        <w:numPr>
          <w:ilvl w:val="1"/>
          <w:numId w:val="900"/>
        </w:numPr>
        <w:spacing w:before="0" w:after="0"/>
      </w:pPr>
      <w:r>
        <w:t>Moving Reference Frames</w:t>
      </w:r>
    </w:p>
    <w:p>
      <w:pPr>
        <w:pStyle w:val="Heading1"/>
      </w:pPr>
      <w:r>
        <w:t>Kinetics of a Particle: Force and Acceleration</w:t>
      </w:r>
    </w:p>
    <w:p>
      <w:pPr>
        <w:numPr>
          <w:ilvl w:val="0"/>
          <w:numId w:val="900"/>
        </w:numPr>
        <w:spacing w:before="0" w:after="0"/>
      </w:pPr>
      <w:r>
        <w:t>Newton's Second Law Applications</w:t>
      </w:r>
    </w:p>
    <w:p>
      <w:pPr>
        <w:numPr>
          <w:ilvl w:val="1"/>
          <w:numId w:val="900"/>
        </w:numPr>
        <w:spacing w:before="0" w:after="0"/>
      </w:pPr>
      <w:r>
        <w:t>Force-Acceleration Relationship</w:t>
      </w:r>
    </w:p>
    <w:p>
      <w:pPr>
        <w:numPr>
          <w:ilvl w:val="1"/>
          <w:numId w:val="900"/>
        </w:numPr>
        <w:spacing w:before="0" w:after="0"/>
      </w:pPr>
      <w:r>
        <w:t>Vector Form</w:t>
      </w:r>
    </w:p>
    <w:p>
      <w:pPr>
        <w:numPr>
          <w:ilvl w:val="1"/>
          <w:numId w:val="900"/>
        </w:numPr>
        <w:spacing w:before="0" w:after="0"/>
      </w:pPr>
      <w:r>
        <w:t>Component Form</w:t>
      </w:r>
    </w:p>
    <w:p>
      <w:pPr>
        <w:numPr>
          <w:ilvl w:val="0"/>
          <w:numId w:val="900"/>
        </w:numPr>
        <w:spacing w:before="0" w:after="0"/>
      </w:pPr>
      <w:r>
        <w:t>Equation of Motion</w:t>
      </w:r>
    </w:p>
    <w:p>
      <w:pPr>
        <w:numPr>
          <w:ilvl w:val="1"/>
          <w:numId w:val="900"/>
        </w:numPr>
        <w:spacing w:before="0" w:after="0"/>
      </w:pPr>
      <w:r>
        <w:t>Single Particle Analysis</w:t>
      </w:r>
    </w:p>
    <w:p>
      <w:pPr>
        <w:numPr>
          <w:ilvl w:val="1"/>
          <w:numId w:val="900"/>
        </w:numPr>
        <w:spacing w:before="0" w:after="0"/>
      </w:pPr>
      <w:r>
        <w:t>Force Summation</w:t>
      </w:r>
    </w:p>
    <w:p>
      <w:pPr>
        <w:numPr>
          <w:ilvl w:val="1"/>
          <w:numId w:val="900"/>
        </w:numPr>
        <w:spacing w:before="0" w:after="0"/>
      </w:pPr>
      <w:r>
        <w:t>Mass Acceleration Product</w:t>
      </w:r>
    </w:p>
    <w:p>
      <w:pPr>
        <w:numPr>
          <w:ilvl w:val="0"/>
          <w:numId w:val="900"/>
        </w:numPr>
        <w:spacing w:before="0" w:after="0"/>
      </w:pPr>
      <w:r>
        <w:t>System of Particles</w:t>
      </w:r>
    </w:p>
    <w:p>
      <w:pPr>
        <w:numPr>
          <w:ilvl w:val="1"/>
          <w:numId w:val="900"/>
        </w:numPr>
        <w:spacing w:before="0" w:after="0"/>
      </w:pPr>
      <w:r>
        <w:t>Center of Mass Motion</w:t>
      </w:r>
    </w:p>
    <w:p>
      <w:pPr>
        <w:numPr>
          <w:ilvl w:val="1"/>
          <w:numId w:val="900"/>
        </w:numPr>
        <w:spacing w:before="0" w:after="0"/>
      </w:pPr>
      <w:r>
        <w:t>Internal Force Cancellation</w:t>
      </w:r>
    </w:p>
    <w:p>
      <w:pPr>
        <w:numPr>
          <w:ilvl w:val="1"/>
          <w:numId w:val="900"/>
        </w:numPr>
        <w:spacing w:before="0" w:after="0"/>
      </w:pPr>
      <w:r>
        <w:t>External Force Effects</w:t>
      </w:r>
    </w:p>
    <w:p>
      <w:pPr>
        <w:numPr>
          <w:ilvl w:val="1"/>
          <w:numId w:val="900"/>
        </w:numPr>
        <w:spacing w:before="0" w:after="0"/>
      </w:pPr>
      <w:r>
        <w:t>System Acceleration</w:t>
      </w:r>
    </w:p>
    <w:p>
      <w:pPr>
        <w:numPr>
          <w:ilvl w:val="0"/>
          <w:numId w:val="900"/>
        </w:numPr>
        <w:spacing w:before="0" w:after="0"/>
      </w:pPr>
      <w:r>
        <w:t>Coordinate System Applications</w:t>
      </w:r>
    </w:p>
    <w:p>
      <w:pPr>
        <w:numPr>
          <w:ilvl w:val="1"/>
          <w:numId w:val="900"/>
        </w:numPr>
        <w:spacing w:before="0" w:after="0"/>
      </w:pPr>
      <w:r>
        <w:t>Rectangular Coordinates</w:t>
      </w:r>
    </w:p>
    <w:p>
      <w:pPr>
        <w:numPr>
          <w:ilvl w:val="2"/>
          <w:numId w:val="900"/>
        </w:numPr>
        <w:spacing w:before="0" w:after="0"/>
      </w:pPr>
      <w:r>
        <w:t>X-Y-Z Component Equations</w:t>
      </w:r>
    </w:p>
    <w:p>
      <w:pPr>
        <w:numPr>
          <w:ilvl w:val="2"/>
          <w:numId w:val="900"/>
        </w:numPr>
        <w:spacing w:before="0" w:after="0"/>
      </w:pPr>
      <w:r>
        <w:t>Independent Motion Analysis</w:t>
      </w:r>
    </w:p>
    <w:p>
      <w:pPr>
        <w:numPr>
          <w:ilvl w:val="1"/>
          <w:numId w:val="900"/>
        </w:numPr>
        <w:spacing w:before="0" w:after="0"/>
      </w:pPr>
      <w:r>
        <w:t>Normal and Tangential Coordinates</w:t>
      </w:r>
    </w:p>
    <w:p>
      <w:pPr>
        <w:numPr>
          <w:ilvl w:val="2"/>
          <w:numId w:val="900"/>
        </w:numPr>
        <w:spacing w:before="0" w:after="0"/>
      </w:pPr>
      <w:r>
        <w:t>Curved Path Motion</w:t>
      </w:r>
    </w:p>
    <w:p>
      <w:pPr>
        <w:numPr>
          <w:ilvl w:val="2"/>
          <w:numId w:val="900"/>
        </w:numPr>
        <w:spacing w:before="0" w:after="0"/>
      </w:pPr>
      <w:r>
        <w:t>Centripetal Force</w:t>
      </w:r>
    </w:p>
    <w:p>
      <w:pPr>
        <w:numPr>
          <w:ilvl w:val="2"/>
          <w:numId w:val="900"/>
        </w:numPr>
        <w:spacing w:before="0" w:after="0"/>
      </w:pPr>
      <w:r>
        <w:t>Tangential Force</w:t>
      </w:r>
    </w:p>
    <w:p>
      <w:pPr>
        <w:numPr>
          <w:ilvl w:val="1"/>
          <w:numId w:val="900"/>
        </w:numPr>
        <w:spacing w:before="0" w:after="0"/>
      </w:pPr>
      <w:r>
        <w:t>Cylindrical Coordinates</w:t>
      </w:r>
    </w:p>
    <w:p>
      <w:pPr>
        <w:numPr>
          <w:ilvl w:val="2"/>
          <w:numId w:val="900"/>
        </w:numPr>
        <w:spacing w:before="0" w:after="0"/>
      </w:pPr>
      <w:r>
        <w:t>Radial Force Component</w:t>
      </w:r>
    </w:p>
    <w:p>
      <w:pPr>
        <w:numPr>
          <w:ilvl w:val="2"/>
          <w:numId w:val="900"/>
        </w:numPr>
        <w:spacing w:before="0" w:after="0"/>
      </w:pPr>
      <w:r>
        <w:t>Transverse Force Component</w:t>
      </w:r>
    </w:p>
    <w:p>
      <w:pPr>
        <w:numPr>
          <w:ilvl w:val="2"/>
          <w:numId w:val="900"/>
        </w:numPr>
        <w:spacing w:before="0" w:after="0"/>
      </w:pPr>
      <w:r>
        <w:t>Vertical Force Component</w:t>
      </w:r>
    </w:p>
    <w:p>
      <w:pPr>
        <w:pStyle w:val="Heading1"/>
      </w:pPr>
      <w:r>
        <w:t>Kinetics of a Particle: Work and Energy</w:t>
      </w:r>
    </w:p>
    <w:p>
      <w:pPr>
        <w:numPr>
          <w:ilvl w:val="0"/>
          <w:numId w:val="900"/>
        </w:numPr>
        <w:spacing w:before="0" w:after="0"/>
      </w:pPr>
      <w:r>
        <w:t>Work of a Force</w:t>
      </w:r>
    </w:p>
    <w:p>
      <w:pPr>
        <w:numPr>
          <w:ilvl w:val="1"/>
          <w:numId w:val="900"/>
        </w:numPr>
        <w:spacing w:before="0" w:after="0"/>
      </w:pPr>
      <w:r>
        <w:t>Work Definition</w:t>
      </w:r>
    </w:p>
    <w:p>
      <w:pPr>
        <w:numPr>
          <w:ilvl w:val="1"/>
          <w:numId w:val="900"/>
        </w:numPr>
        <w:spacing w:before="0" w:after="0"/>
      </w:pPr>
      <w:r>
        <w:t>Scalar Quantity</w:t>
      </w:r>
    </w:p>
    <w:p>
      <w:pPr>
        <w:numPr>
          <w:ilvl w:val="1"/>
          <w:numId w:val="900"/>
        </w:numPr>
        <w:spacing w:before="0" w:after="0"/>
      </w:pPr>
      <w:r>
        <w:t>Variable Force Work</w:t>
      </w:r>
    </w:p>
    <w:p>
      <w:pPr>
        <w:numPr>
          <w:ilvl w:val="1"/>
          <w:numId w:val="900"/>
        </w:numPr>
        <w:spacing w:before="0" w:after="0"/>
      </w:pPr>
      <w:r>
        <w:t>Path Independence</w:t>
      </w:r>
    </w:p>
    <w:p>
      <w:pPr>
        <w:numPr>
          <w:ilvl w:val="1"/>
          <w:numId w:val="900"/>
        </w:numPr>
        <w:spacing w:before="0" w:after="0"/>
      </w:pPr>
      <w:r>
        <w:t>Work Calculation Methods</w:t>
      </w:r>
    </w:p>
    <w:p>
      <w:pPr>
        <w:numPr>
          <w:ilvl w:val="0"/>
          <w:numId w:val="900"/>
        </w:numPr>
        <w:spacing w:before="0" w:after="0"/>
      </w:pPr>
      <w:r>
        <w:t>Principle of Work and Energy</w:t>
      </w:r>
    </w:p>
    <w:p>
      <w:pPr>
        <w:numPr>
          <w:ilvl w:val="1"/>
          <w:numId w:val="900"/>
        </w:numPr>
        <w:spacing w:before="0" w:after="0"/>
      </w:pPr>
      <w:r>
        <w:t>Work-Energy Theorem</w:t>
      </w:r>
    </w:p>
    <w:p>
      <w:pPr>
        <w:numPr>
          <w:ilvl w:val="1"/>
          <w:numId w:val="900"/>
        </w:numPr>
        <w:spacing w:before="0" w:after="0"/>
      </w:pPr>
      <w:r>
        <w:t>Kinetic Energy Change</w:t>
      </w:r>
    </w:p>
    <w:p>
      <w:pPr>
        <w:numPr>
          <w:ilvl w:val="1"/>
          <w:numId w:val="900"/>
        </w:numPr>
        <w:spacing w:before="0" w:after="0"/>
      </w:pPr>
      <w:r>
        <w:t>Work-Energy Equation</w:t>
      </w:r>
    </w:p>
    <w:p>
      <w:pPr>
        <w:numPr>
          <w:ilvl w:val="1"/>
          <w:numId w:val="900"/>
        </w:numPr>
        <w:spacing w:before="0" w:after="0"/>
      </w:pPr>
      <w:r>
        <w:t>Problem-Solving Applications</w:t>
      </w:r>
    </w:p>
    <w:p>
      <w:pPr>
        <w:numPr>
          <w:ilvl w:val="0"/>
          <w:numId w:val="900"/>
        </w:numPr>
        <w:spacing w:before="0" w:after="0"/>
      </w:pPr>
      <w:r>
        <w:t>Power and Efficiency</w:t>
      </w:r>
    </w:p>
    <w:p>
      <w:pPr>
        <w:numPr>
          <w:ilvl w:val="1"/>
          <w:numId w:val="900"/>
        </w:numPr>
        <w:spacing w:before="0" w:after="0"/>
      </w:pPr>
      <w:r>
        <w:t>Power Definition</w:t>
      </w:r>
    </w:p>
    <w:p>
      <w:pPr>
        <w:numPr>
          <w:ilvl w:val="1"/>
          <w:numId w:val="900"/>
        </w:numPr>
        <w:spacing w:before="0" w:after="0"/>
      </w:pPr>
      <w:r>
        <w:t>Instantaneous Power</w:t>
      </w:r>
    </w:p>
    <w:p>
      <w:pPr>
        <w:numPr>
          <w:ilvl w:val="1"/>
          <w:numId w:val="900"/>
        </w:numPr>
        <w:spacing w:before="0" w:after="0"/>
      </w:pPr>
      <w:r>
        <w:t>Average Power</w:t>
      </w:r>
    </w:p>
    <w:p>
      <w:pPr>
        <w:numPr>
          <w:ilvl w:val="1"/>
          <w:numId w:val="900"/>
        </w:numPr>
        <w:spacing w:before="0" w:after="0"/>
      </w:pPr>
      <w:r>
        <w:t>Mechanical Efficiency</w:t>
      </w:r>
    </w:p>
    <w:p>
      <w:pPr>
        <w:numPr>
          <w:ilvl w:val="1"/>
          <w:numId w:val="900"/>
        </w:numPr>
        <w:spacing w:before="0" w:after="0"/>
      </w:pPr>
      <w:r>
        <w:t>Power Transmission</w:t>
      </w:r>
    </w:p>
    <w:p>
      <w:pPr>
        <w:numPr>
          <w:ilvl w:val="0"/>
          <w:numId w:val="900"/>
        </w:numPr>
        <w:spacing w:before="0" w:after="0"/>
      </w:pPr>
      <w:r>
        <w:t>Conservative Forces and Potential Energy</w:t>
      </w:r>
    </w:p>
    <w:p>
      <w:pPr>
        <w:numPr>
          <w:ilvl w:val="1"/>
          <w:numId w:val="900"/>
        </w:numPr>
        <w:spacing w:before="0" w:after="0"/>
      </w:pPr>
      <w:r>
        <w:t>Conservative Force Definition</w:t>
      </w:r>
    </w:p>
    <w:p>
      <w:pPr>
        <w:numPr>
          <w:ilvl w:val="1"/>
          <w:numId w:val="900"/>
        </w:numPr>
        <w:spacing w:before="0" w:after="0"/>
      </w:pPr>
      <w:r>
        <w:t>Path Independence</w:t>
      </w:r>
    </w:p>
    <w:p>
      <w:pPr>
        <w:numPr>
          <w:ilvl w:val="1"/>
          <w:numId w:val="900"/>
        </w:numPr>
        <w:spacing w:before="0" w:after="0"/>
      </w:pPr>
      <w:r>
        <w:t>Gravitational Potential Energy</w:t>
      </w:r>
    </w:p>
    <w:p>
      <w:pPr>
        <w:numPr>
          <w:ilvl w:val="2"/>
          <w:numId w:val="900"/>
        </w:numPr>
        <w:spacing w:before="0" w:after="0"/>
      </w:pPr>
      <w:r>
        <w:t>Reference Level</w:t>
      </w:r>
    </w:p>
    <w:p>
      <w:pPr>
        <w:numPr>
          <w:ilvl w:val="2"/>
          <w:numId w:val="900"/>
        </w:numPr>
        <w:spacing w:before="0" w:after="0"/>
      </w:pPr>
      <w:r>
        <w:t>Height Dependence</w:t>
      </w:r>
    </w:p>
    <w:p>
      <w:pPr>
        <w:numPr>
          <w:ilvl w:val="1"/>
          <w:numId w:val="900"/>
        </w:numPr>
        <w:spacing w:before="0" w:after="0"/>
      </w:pPr>
      <w:r>
        <w:t>Elastic Potential Energy</w:t>
      </w:r>
    </w:p>
    <w:p>
      <w:pPr>
        <w:numPr>
          <w:ilvl w:val="2"/>
          <w:numId w:val="900"/>
        </w:numPr>
        <w:spacing w:before="0" w:after="0"/>
      </w:pPr>
      <w:r>
        <w:t>Spring Force</w:t>
      </w:r>
    </w:p>
    <w:p>
      <w:pPr>
        <w:numPr>
          <w:ilvl w:val="2"/>
          <w:numId w:val="900"/>
        </w:numPr>
        <w:spacing w:before="0" w:after="0"/>
      </w:pPr>
      <w:r>
        <w:t>Deformation Energy</w:t>
      </w:r>
    </w:p>
    <w:p>
      <w:pPr>
        <w:numPr>
          <w:ilvl w:val="0"/>
          <w:numId w:val="900"/>
        </w:numPr>
        <w:spacing w:before="0" w:after="0"/>
      </w:pPr>
      <w:r>
        <w:t>Conservation of Energy</w:t>
      </w:r>
    </w:p>
    <w:p>
      <w:pPr>
        <w:numPr>
          <w:ilvl w:val="1"/>
          <w:numId w:val="900"/>
        </w:numPr>
        <w:spacing w:before="0" w:after="0"/>
      </w:pPr>
      <w:r>
        <w:t>Mechanical Energy Conservation</w:t>
      </w:r>
    </w:p>
    <w:p>
      <w:pPr>
        <w:numPr>
          <w:ilvl w:val="1"/>
          <w:numId w:val="900"/>
        </w:numPr>
        <w:spacing w:before="0" w:after="0"/>
      </w:pPr>
      <w:r>
        <w:t>Isolated System Analysis</w:t>
      </w:r>
    </w:p>
    <w:p>
      <w:pPr>
        <w:numPr>
          <w:ilvl w:val="1"/>
          <w:numId w:val="900"/>
        </w:numPr>
        <w:spacing w:before="0" w:after="0"/>
      </w:pPr>
      <w:r>
        <w:t>Energy Transformation</w:t>
      </w:r>
    </w:p>
    <w:p>
      <w:pPr>
        <w:numPr>
          <w:ilvl w:val="1"/>
          <w:numId w:val="900"/>
        </w:numPr>
        <w:spacing w:before="0" w:after="0"/>
      </w:pPr>
      <w:r>
        <w:t>Problem-Solving Applications</w:t>
      </w:r>
    </w:p>
    <w:p>
      <w:pPr>
        <w:pStyle w:val="Heading1"/>
      </w:pPr>
      <w:r>
        <w:t>Kinetics of a Particle: Impulse and Momentum</w:t>
      </w:r>
    </w:p>
    <w:p>
      <w:pPr>
        <w:numPr>
          <w:ilvl w:val="0"/>
          <w:numId w:val="900"/>
        </w:numPr>
        <w:spacing w:before="0" w:after="0"/>
      </w:pPr>
      <w:r>
        <w:t>Linear Impulse and Momentum</w:t>
      </w:r>
    </w:p>
    <w:p>
      <w:pPr>
        <w:numPr>
          <w:ilvl w:val="1"/>
          <w:numId w:val="900"/>
        </w:numPr>
        <w:spacing w:before="0" w:after="0"/>
      </w:pPr>
      <w:r>
        <w:t>Impulse Definition</w:t>
      </w:r>
    </w:p>
    <w:p>
      <w:pPr>
        <w:numPr>
          <w:ilvl w:val="1"/>
          <w:numId w:val="900"/>
        </w:numPr>
        <w:spacing w:before="0" w:after="0"/>
      </w:pPr>
      <w:r>
        <w:t>Momentum Definition</w:t>
      </w:r>
    </w:p>
    <w:p>
      <w:pPr>
        <w:numPr>
          <w:ilvl w:val="1"/>
          <w:numId w:val="900"/>
        </w:numPr>
        <w:spacing w:before="0" w:after="0"/>
      </w:pPr>
      <w:r>
        <w:t>Impulse-Momentum Theorem</w:t>
      </w:r>
    </w:p>
    <w:p>
      <w:pPr>
        <w:numPr>
          <w:ilvl w:val="1"/>
          <w:numId w:val="900"/>
        </w:numPr>
        <w:spacing w:before="0" w:after="0"/>
      </w:pPr>
      <w:r>
        <w:t>Variable Force Impulse</w:t>
      </w:r>
    </w:p>
    <w:p>
      <w:pPr>
        <w:numPr>
          <w:ilvl w:val="0"/>
          <w:numId w:val="900"/>
        </w:numPr>
        <w:spacing w:before="0" w:after="0"/>
      </w:pPr>
      <w:r>
        <w:t>Conservation of Linear Momentum</w:t>
      </w:r>
    </w:p>
    <w:p>
      <w:pPr>
        <w:numPr>
          <w:ilvl w:val="1"/>
          <w:numId w:val="900"/>
        </w:numPr>
        <w:spacing w:before="0" w:after="0"/>
      </w:pPr>
      <w:r>
        <w:t>System Momentum Conservation</w:t>
      </w:r>
    </w:p>
    <w:p>
      <w:pPr>
        <w:numPr>
          <w:ilvl w:val="1"/>
          <w:numId w:val="900"/>
        </w:numPr>
        <w:spacing w:before="0" w:after="0"/>
      </w:pPr>
      <w:r>
        <w:t>Isolated Systems</w:t>
      </w:r>
    </w:p>
    <w:p>
      <w:pPr>
        <w:numPr>
          <w:ilvl w:val="1"/>
          <w:numId w:val="900"/>
        </w:numPr>
        <w:spacing w:before="0" w:after="0"/>
      </w:pPr>
      <w:r>
        <w:t>Collision Analysis</w:t>
      </w:r>
    </w:p>
    <w:p>
      <w:pPr>
        <w:numPr>
          <w:ilvl w:val="1"/>
          <w:numId w:val="900"/>
        </w:numPr>
        <w:spacing w:before="0" w:after="0"/>
      </w:pPr>
      <w:r>
        <w:t>Explosion Problems</w:t>
      </w:r>
    </w:p>
    <w:p>
      <w:pPr>
        <w:numPr>
          <w:ilvl w:val="0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Central Impact</w:t>
      </w:r>
    </w:p>
    <w:p>
      <w:pPr>
        <w:numPr>
          <w:ilvl w:val="2"/>
          <w:numId w:val="900"/>
        </w:numPr>
        <w:spacing w:before="0" w:after="0"/>
      </w:pPr>
      <w:r>
        <w:t>Direct Collision</w:t>
      </w:r>
    </w:p>
    <w:p>
      <w:pPr>
        <w:numPr>
          <w:ilvl w:val="2"/>
          <w:numId w:val="900"/>
        </w:numPr>
        <w:spacing w:before="0" w:after="0"/>
      </w:pPr>
      <w:r>
        <w:t>Coefficient of Restitution</w:t>
      </w:r>
    </w:p>
    <w:p>
      <w:pPr>
        <w:numPr>
          <w:ilvl w:val="1"/>
          <w:numId w:val="900"/>
        </w:numPr>
        <w:spacing w:before="0" w:after="0"/>
      </w:pPr>
      <w:r>
        <w:t>Oblique Impact</w:t>
      </w:r>
    </w:p>
    <w:p>
      <w:pPr>
        <w:numPr>
          <w:ilvl w:val="2"/>
          <w:numId w:val="900"/>
        </w:numPr>
        <w:spacing w:before="0" w:after="0"/>
      </w:pPr>
      <w:r>
        <w:t>Angled Collisions</w:t>
      </w:r>
    </w:p>
    <w:p>
      <w:pPr>
        <w:numPr>
          <w:ilvl w:val="2"/>
          <w:numId w:val="900"/>
        </w:numPr>
        <w:spacing w:before="0" w:after="0"/>
      </w:pPr>
      <w:r>
        <w:t>Component Analysis</w:t>
      </w:r>
    </w:p>
    <w:p>
      <w:pPr>
        <w:numPr>
          <w:ilvl w:val="1"/>
          <w:numId w:val="900"/>
        </w:numPr>
        <w:spacing w:before="0" w:after="0"/>
      </w:pPr>
      <w:r>
        <w:t>Perfectly Elastic Impact</w:t>
      </w:r>
    </w:p>
    <w:p>
      <w:pPr>
        <w:numPr>
          <w:ilvl w:val="1"/>
          <w:numId w:val="900"/>
        </w:numPr>
        <w:spacing w:before="0" w:after="0"/>
      </w:pPr>
      <w:r>
        <w:t>Perfectly Plastic Impact</w:t>
      </w:r>
    </w:p>
    <w:p>
      <w:pPr>
        <w:numPr>
          <w:ilvl w:val="0"/>
          <w:numId w:val="900"/>
        </w:numPr>
        <w:spacing w:before="0" w:after="0"/>
      </w:pPr>
      <w:r>
        <w:t>Angular Momentum</w:t>
      </w:r>
    </w:p>
    <w:p>
      <w:pPr>
        <w:numPr>
          <w:ilvl w:val="1"/>
          <w:numId w:val="900"/>
        </w:numPr>
        <w:spacing w:before="0" w:after="0"/>
      </w:pPr>
      <w:r>
        <w:t>Angular Momentum Definition</w:t>
      </w:r>
    </w:p>
    <w:p>
      <w:pPr>
        <w:numPr>
          <w:ilvl w:val="1"/>
          <w:numId w:val="900"/>
        </w:numPr>
        <w:spacing w:before="0" w:after="0"/>
      </w:pPr>
      <w:r>
        <w:t>Moment of Momentum</w:t>
      </w:r>
    </w:p>
    <w:p>
      <w:pPr>
        <w:numPr>
          <w:ilvl w:val="1"/>
          <w:numId w:val="900"/>
        </w:numPr>
        <w:spacing w:before="0" w:after="0"/>
      </w:pPr>
      <w:r>
        <w:t>Conservation Principles</w:t>
      </w:r>
    </w:p>
    <w:p>
      <w:pPr>
        <w:numPr>
          <w:ilvl w:val="1"/>
          <w:numId w:val="900"/>
        </w:numPr>
        <w:spacing w:before="0" w:after="0"/>
      </w:pPr>
      <w:r>
        <w:t>Central Force Motion</w:t>
      </w:r>
    </w:p>
    <w:p>
      <w:pPr>
        <w:numPr>
          <w:ilvl w:val="0"/>
          <w:numId w:val="900"/>
        </w:numPr>
        <w:spacing w:before="0" w:after="0"/>
      </w:pPr>
      <w:r>
        <w:t>Angular Impulse and Momentum</w:t>
      </w:r>
    </w:p>
    <w:p>
      <w:pPr>
        <w:numPr>
          <w:ilvl w:val="1"/>
          <w:numId w:val="900"/>
        </w:numPr>
        <w:spacing w:before="0" w:after="0"/>
      </w:pPr>
      <w:r>
        <w:t>Angular Impulse Definition</w:t>
      </w:r>
    </w:p>
    <w:p>
      <w:pPr>
        <w:numPr>
          <w:ilvl w:val="1"/>
          <w:numId w:val="900"/>
        </w:numPr>
        <w:spacing w:before="0" w:after="0"/>
      </w:pPr>
      <w:r>
        <w:t>Moment-Angular Momentum Relationship</w:t>
      </w:r>
    </w:p>
    <w:p>
      <w:pPr>
        <w:numPr>
          <w:ilvl w:val="1"/>
          <w:numId w:val="900"/>
        </w:numPr>
        <w:spacing w:before="0" w:after="0"/>
      </w:pPr>
      <w:r>
        <w:t>Conservation Applications</w:t>
      </w:r>
    </w:p>
    <w:p>
      <w:pPr>
        <w:numPr>
          <w:ilvl w:val="1"/>
          <w:numId w:val="900"/>
        </w:numPr>
        <w:spacing w:before="0" w:after="0"/>
      </w:pPr>
      <w:r>
        <w:t>Rotational Collisions</w:t>
      </w:r>
    </w:p>
    <w:p>
      <w:pPr>
        <w:pStyle w:val="Heading1"/>
      </w:pPr>
      <w:r>
        <w:t>Planar Kinematics of a Rigid Body</w:t>
      </w:r>
    </w:p>
    <w:p>
      <w:pPr>
        <w:numPr>
          <w:ilvl w:val="0"/>
          <w:numId w:val="900"/>
        </w:numPr>
        <w:spacing w:before="0" w:after="0"/>
      </w:pPr>
      <w:r>
        <w:t>Types of Rigid Body Motion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Rectilinear Translation</w:t>
      </w:r>
    </w:p>
    <w:p>
      <w:pPr>
        <w:numPr>
          <w:ilvl w:val="2"/>
          <w:numId w:val="900"/>
        </w:numPr>
        <w:spacing w:before="0" w:after="0"/>
      </w:pPr>
      <w:r>
        <w:t>Curvilinear Translation</w:t>
      </w:r>
    </w:p>
    <w:p>
      <w:pPr>
        <w:numPr>
          <w:ilvl w:val="2"/>
          <w:numId w:val="900"/>
        </w:numPr>
        <w:spacing w:before="0" w:after="0"/>
      </w:pPr>
      <w:r>
        <w:t>Point Motion Characteristics</w:t>
      </w:r>
    </w:p>
    <w:p>
      <w:pPr>
        <w:numPr>
          <w:ilvl w:val="1"/>
          <w:numId w:val="900"/>
        </w:numPr>
        <w:spacing w:before="0" w:after="0"/>
      </w:pPr>
      <w:r>
        <w:t>Rotation About Fixed Axis</w:t>
      </w:r>
    </w:p>
    <w:p>
      <w:pPr>
        <w:numPr>
          <w:ilvl w:val="2"/>
          <w:numId w:val="900"/>
        </w:numPr>
        <w:spacing w:before="0" w:after="0"/>
      </w:pPr>
      <w:r>
        <w:t>Angular Displacement</w:t>
      </w:r>
    </w:p>
    <w:p>
      <w:pPr>
        <w:numPr>
          <w:ilvl w:val="2"/>
          <w:numId w:val="900"/>
        </w:numPr>
        <w:spacing w:before="0" w:after="0"/>
      </w:pPr>
      <w:r>
        <w:t>Angular Velocity</w:t>
      </w:r>
    </w:p>
    <w:p>
      <w:pPr>
        <w:numPr>
          <w:ilvl w:val="2"/>
          <w:numId w:val="900"/>
        </w:numPr>
        <w:spacing w:before="0" w:after="0"/>
      </w:pPr>
      <w:r>
        <w:t>Angular Acceleration</w:t>
      </w:r>
    </w:p>
    <w:p>
      <w:pPr>
        <w:numPr>
          <w:ilvl w:val="1"/>
          <w:numId w:val="900"/>
        </w:numPr>
        <w:spacing w:before="0" w:after="0"/>
      </w:pPr>
      <w:r>
        <w:t>General Plane Motion</w:t>
      </w:r>
    </w:p>
    <w:p>
      <w:pPr>
        <w:numPr>
          <w:ilvl w:val="2"/>
          <w:numId w:val="900"/>
        </w:numPr>
        <w:spacing w:before="0" w:after="0"/>
      </w:pPr>
      <w:r>
        <w:t>Translation and Rotation Combination</w:t>
      </w:r>
    </w:p>
    <w:p>
      <w:pPr>
        <w:numPr>
          <w:ilvl w:val="2"/>
          <w:numId w:val="900"/>
        </w:numPr>
        <w:spacing w:before="0" w:after="0"/>
      </w:pPr>
      <w:r>
        <w:t>Motion Decomposition</w:t>
      </w:r>
    </w:p>
    <w:p>
      <w:pPr>
        <w:numPr>
          <w:ilvl w:val="0"/>
          <w:numId w:val="900"/>
        </w:numPr>
        <w:spacing w:before="0" w:after="0"/>
      </w:pPr>
      <w:r>
        <w:t>Absolute Motion Analysis</w:t>
      </w:r>
    </w:p>
    <w:p>
      <w:pPr>
        <w:numPr>
          <w:ilvl w:val="1"/>
          <w:numId w:val="900"/>
        </w:numPr>
        <w:spacing w:before="0" w:after="0"/>
      </w:pPr>
      <w:r>
        <w:t>Point Velocity Calculation</w:t>
      </w:r>
    </w:p>
    <w:p>
      <w:pPr>
        <w:numPr>
          <w:ilvl w:val="1"/>
          <w:numId w:val="900"/>
        </w:numPr>
        <w:spacing w:before="0" w:after="0"/>
      </w:pPr>
      <w:r>
        <w:t>Point Acceleration Calculation</w:t>
      </w:r>
    </w:p>
    <w:p>
      <w:pPr>
        <w:numPr>
          <w:ilvl w:val="1"/>
          <w:numId w:val="900"/>
        </w:numPr>
        <w:spacing w:before="0" w:after="0"/>
      </w:pPr>
      <w:r>
        <w:t>Fixed Axis Rotation</w:t>
      </w:r>
    </w:p>
    <w:p>
      <w:pPr>
        <w:numPr>
          <w:ilvl w:val="1"/>
          <w:numId w:val="900"/>
        </w:numPr>
        <w:spacing w:before="0" w:after="0"/>
      </w:pPr>
      <w:r>
        <w:t>Translation Motion</w:t>
      </w:r>
    </w:p>
    <w:p>
      <w:pPr>
        <w:numPr>
          <w:ilvl w:val="0"/>
          <w:numId w:val="900"/>
        </w:numPr>
        <w:spacing w:before="0" w:after="0"/>
      </w:pPr>
      <w:r>
        <w:t>Relative Velocity Analysis</w:t>
      </w:r>
    </w:p>
    <w:p>
      <w:pPr>
        <w:numPr>
          <w:ilvl w:val="1"/>
          <w:numId w:val="900"/>
        </w:numPr>
        <w:spacing w:before="0" w:after="0"/>
      </w:pPr>
      <w:r>
        <w:t>Relative Velocity Equation</w:t>
      </w:r>
    </w:p>
    <w:p>
      <w:pPr>
        <w:numPr>
          <w:ilvl w:val="1"/>
          <w:numId w:val="900"/>
        </w:numPr>
        <w:spacing w:before="0" w:after="0"/>
      </w:pPr>
      <w:r>
        <w:t>Velocity Vector Addition</w:t>
      </w:r>
    </w:p>
    <w:p>
      <w:pPr>
        <w:numPr>
          <w:ilvl w:val="1"/>
          <w:numId w:val="900"/>
        </w:numPr>
        <w:spacing w:before="0" w:after="0"/>
      </w:pPr>
      <w:r>
        <w:t>Instantaneous Center of Zero Velocity</w:t>
      </w:r>
    </w:p>
    <w:p>
      <w:pPr>
        <w:numPr>
          <w:ilvl w:val="2"/>
          <w:numId w:val="900"/>
        </w:numPr>
        <w:spacing w:before="0" w:after="0"/>
      </w:pPr>
      <w:r>
        <w:t>Location Methods</w:t>
      </w:r>
    </w:p>
    <w:p>
      <w:pPr>
        <w:numPr>
          <w:ilvl w:val="2"/>
          <w:numId w:val="900"/>
        </w:numPr>
        <w:spacing w:before="0" w:after="0"/>
      </w:pPr>
      <w:r>
        <w:t>Velocity Calculations</w:t>
      </w:r>
    </w:p>
    <w:p>
      <w:pPr>
        <w:numPr>
          <w:ilvl w:val="2"/>
          <w:numId w:val="900"/>
        </w:numPr>
        <w:spacing w:before="0" w:after="0"/>
      </w:pPr>
      <w:r>
        <w:t>Rolling Motion Applications</w:t>
      </w:r>
    </w:p>
    <w:p>
      <w:pPr>
        <w:numPr>
          <w:ilvl w:val="0"/>
          <w:numId w:val="900"/>
        </w:numPr>
        <w:spacing w:before="0" w:after="0"/>
      </w:pPr>
      <w:r>
        <w:t>Relative Acceleration Analysis</w:t>
      </w:r>
    </w:p>
    <w:p>
      <w:pPr>
        <w:numPr>
          <w:ilvl w:val="1"/>
          <w:numId w:val="900"/>
        </w:numPr>
        <w:spacing w:before="0" w:after="0"/>
      </w:pPr>
      <w:r>
        <w:t>Relative Acceleration Equation</w:t>
      </w:r>
    </w:p>
    <w:p>
      <w:pPr>
        <w:numPr>
          <w:ilvl w:val="1"/>
          <w:numId w:val="900"/>
        </w:numPr>
        <w:spacing w:before="0" w:after="0"/>
      </w:pPr>
      <w:r>
        <w:t>Normal and Tangential Components</w:t>
      </w:r>
    </w:p>
    <w:p>
      <w:pPr>
        <w:numPr>
          <w:ilvl w:val="1"/>
          <w:numId w:val="900"/>
        </w:numPr>
        <w:spacing w:before="0" w:after="0"/>
      </w:pPr>
      <w:r>
        <w:t>Acceleration Vector Addition</w:t>
      </w:r>
    </w:p>
    <w:p>
      <w:pPr>
        <w:numPr>
          <w:ilvl w:val="1"/>
          <w:numId w:val="900"/>
        </w:numPr>
        <w:spacing w:before="0" w:after="0"/>
      </w:pPr>
      <w:r>
        <w:t>Instantaneous Center Applications</w:t>
      </w:r>
    </w:p>
    <w:p>
      <w:pPr>
        <w:pStyle w:val="Heading1"/>
      </w:pPr>
      <w:r>
        <w:t>Planar Kinetics of a Rigid Body: Force and Acceleration</w:t>
      </w:r>
    </w:p>
    <w:p>
      <w:pPr>
        <w:numPr>
          <w:ilvl w:val="0"/>
          <w:numId w:val="900"/>
        </w:numPr>
        <w:spacing w:before="0" w:after="0"/>
      </w:pPr>
      <w:r>
        <w:t>Mass Moment of Inertia</w:t>
      </w:r>
    </w:p>
    <w:p>
      <w:pPr>
        <w:numPr>
          <w:ilvl w:val="1"/>
          <w:numId w:val="900"/>
        </w:numPr>
        <w:spacing w:before="0" w:after="0"/>
      </w:pPr>
      <w:r>
        <w:t>Rotational Inertia Definition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Parallel-Axis Theorem</w:t>
      </w:r>
    </w:p>
    <w:p>
      <w:pPr>
        <w:numPr>
          <w:ilvl w:val="1"/>
          <w:numId w:val="900"/>
        </w:numPr>
        <w:spacing w:before="0" w:after="0"/>
      </w:pPr>
      <w:r>
        <w:t>Composite Body Analysis</w:t>
      </w:r>
    </w:p>
    <w:p>
      <w:pPr>
        <w:numPr>
          <w:ilvl w:val="0"/>
          <w:numId w:val="900"/>
        </w:numPr>
        <w:spacing w:before="0" w:after="0"/>
      </w:pPr>
      <w:r>
        <w:t>Equations of Motion</w:t>
      </w:r>
    </w:p>
    <w:p>
      <w:pPr>
        <w:numPr>
          <w:ilvl w:val="1"/>
          <w:numId w:val="900"/>
        </w:numPr>
        <w:spacing w:before="0" w:after="0"/>
      </w:pPr>
      <w:r>
        <w:t>Translation Motion</w:t>
      </w:r>
    </w:p>
    <w:p>
      <w:pPr>
        <w:numPr>
          <w:ilvl w:val="2"/>
          <w:numId w:val="900"/>
        </w:numPr>
        <w:spacing w:before="0" w:after="0"/>
      </w:pPr>
      <w:r>
        <w:t>Force Equilibrium</w:t>
      </w:r>
    </w:p>
    <w:p>
      <w:pPr>
        <w:numPr>
          <w:ilvl w:val="2"/>
          <w:numId w:val="900"/>
        </w:numPr>
        <w:spacing w:before="0" w:after="0"/>
      </w:pPr>
      <w:r>
        <w:t>Mass Center Acceleration</w:t>
      </w:r>
    </w:p>
    <w:p>
      <w:pPr>
        <w:numPr>
          <w:ilvl w:val="1"/>
          <w:numId w:val="900"/>
        </w:numPr>
        <w:spacing w:before="0" w:after="0"/>
      </w:pPr>
      <w:r>
        <w:t>Fixed Axis Rotation</w:t>
      </w:r>
    </w:p>
    <w:p>
      <w:pPr>
        <w:numPr>
          <w:ilvl w:val="2"/>
          <w:numId w:val="900"/>
        </w:numPr>
        <w:spacing w:before="0" w:after="0"/>
      </w:pPr>
      <w:r>
        <w:t>Moment Equilibrium</w:t>
      </w:r>
    </w:p>
    <w:p>
      <w:pPr>
        <w:numPr>
          <w:ilvl w:val="2"/>
          <w:numId w:val="900"/>
        </w:numPr>
        <w:spacing w:before="0" w:after="0"/>
      </w:pPr>
      <w:r>
        <w:t>Angular Acceleration</w:t>
      </w:r>
    </w:p>
    <w:p>
      <w:pPr>
        <w:numPr>
          <w:ilvl w:val="1"/>
          <w:numId w:val="900"/>
        </w:numPr>
        <w:spacing w:before="0" w:after="0"/>
      </w:pPr>
      <w:r>
        <w:t>General Plane Motion</w:t>
      </w:r>
    </w:p>
    <w:p>
      <w:pPr>
        <w:numPr>
          <w:ilvl w:val="2"/>
          <w:numId w:val="900"/>
        </w:numPr>
        <w:spacing w:before="0" w:after="0"/>
      </w:pPr>
      <w:r>
        <w:t>Force Equations</w:t>
      </w:r>
    </w:p>
    <w:p>
      <w:pPr>
        <w:numPr>
          <w:ilvl w:val="2"/>
          <w:numId w:val="900"/>
        </w:numPr>
        <w:spacing w:before="0" w:after="0"/>
      </w:pPr>
      <w:r>
        <w:t>Moment Equations</w:t>
      </w:r>
    </w:p>
    <w:p>
      <w:pPr>
        <w:numPr>
          <w:ilvl w:val="2"/>
          <w:numId w:val="900"/>
        </w:numPr>
        <w:spacing w:before="0" w:after="0"/>
      </w:pPr>
      <w:r>
        <w:t>Combined Analysis</w:t>
      </w:r>
    </w:p>
    <w:p>
      <w:pPr>
        <w:pStyle w:val="Heading1"/>
      </w:pPr>
      <w:r>
        <w:t>Planar Kinetics of a Rigid Body: Work and Energy</w:t>
      </w:r>
    </w:p>
    <w:p>
      <w:pPr>
        <w:numPr>
          <w:ilvl w:val="0"/>
          <w:numId w:val="900"/>
        </w:numPr>
        <w:spacing w:before="0" w:after="0"/>
      </w:pPr>
      <w:r>
        <w:t>Kinetic Energy of Rigid Bodies</w:t>
      </w:r>
    </w:p>
    <w:p>
      <w:pPr>
        <w:numPr>
          <w:ilvl w:val="1"/>
          <w:numId w:val="900"/>
        </w:numPr>
        <w:spacing w:before="0" w:after="0"/>
      </w:pPr>
      <w:r>
        <w:t>Translational Kinetic Energy</w:t>
      </w:r>
    </w:p>
    <w:p>
      <w:pPr>
        <w:numPr>
          <w:ilvl w:val="1"/>
          <w:numId w:val="900"/>
        </w:numPr>
        <w:spacing w:before="0" w:after="0"/>
      </w:pPr>
      <w:r>
        <w:t>Rotational Kinetic Energy</w:t>
      </w:r>
    </w:p>
    <w:p>
      <w:pPr>
        <w:numPr>
          <w:ilvl w:val="1"/>
          <w:numId w:val="900"/>
        </w:numPr>
        <w:spacing w:before="0" w:after="0"/>
      </w:pPr>
      <w:r>
        <w:t>Total Kinetic Energy</w:t>
      </w:r>
    </w:p>
    <w:p>
      <w:pPr>
        <w:numPr>
          <w:ilvl w:val="1"/>
          <w:numId w:val="900"/>
        </w:numPr>
        <w:spacing w:before="0" w:after="0"/>
      </w:pPr>
      <w:r>
        <w:t>General Motion Energy</w:t>
      </w:r>
    </w:p>
    <w:p>
      <w:pPr>
        <w:numPr>
          <w:ilvl w:val="0"/>
          <w:numId w:val="900"/>
        </w:numPr>
        <w:spacing w:before="0" w:after="0"/>
      </w:pPr>
      <w:r>
        <w:t>Work of Forces and Couples</w:t>
      </w:r>
    </w:p>
    <w:p>
      <w:pPr>
        <w:numPr>
          <w:ilvl w:val="1"/>
          <w:numId w:val="900"/>
        </w:numPr>
        <w:spacing w:before="0" w:after="0"/>
      </w:pPr>
      <w:r>
        <w:t>Force Work on Rigid Bodies</w:t>
      </w:r>
    </w:p>
    <w:p>
      <w:pPr>
        <w:numPr>
          <w:ilvl w:val="1"/>
          <w:numId w:val="900"/>
        </w:numPr>
        <w:spacing w:before="0" w:after="0"/>
      </w:pPr>
      <w:r>
        <w:t>Couple Moment Work</w:t>
      </w:r>
    </w:p>
    <w:p>
      <w:pPr>
        <w:numPr>
          <w:ilvl w:val="1"/>
          <w:numId w:val="900"/>
        </w:numPr>
        <w:spacing w:before="0" w:after="0"/>
      </w:pPr>
      <w:r>
        <w:t>Work Calculation Methods</w:t>
      </w:r>
    </w:p>
    <w:p>
      <w:pPr>
        <w:numPr>
          <w:ilvl w:val="0"/>
          <w:numId w:val="900"/>
        </w:numPr>
        <w:spacing w:before="0" w:after="0"/>
      </w:pPr>
      <w:r>
        <w:t>Work-Energy Principle</w:t>
      </w:r>
    </w:p>
    <w:p>
      <w:pPr>
        <w:numPr>
          <w:ilvl w:val="1"/>
          <w:numId w:val="900"/>
        </w:numPr>
        <w:spacing w:before="0" w:after="0"/>
      </w:pPr>
      <w:r>
        <w:t>Work-Energy Theorem for Rigid Bodies</w:t>
      </w:r>
    </w:p>
    <w:p>
      <w:pPr>
        <w:numPr>
          <w:ilvl w:val="1"/>
          <w:numId w:val="900"/>
        </w:numPr>
        <w:spacing w:before="0" w:after="0"/>
      </w:pPr>
      <w:r>
        <w:t>Energy Method Applications</w:t>
      </w:r>
    </w:p>
    <w:p>
      <w:pPr>
        <w:numPr>
          <w:ilvl w:val="1"/>
          <w:numId w:val="900"/>
        </w:numPr>
        <w:spacing w:before="0" w:after="0"/>
      </w:pPr>
      <w:r>
        <w:t>Problem-Solving Techniques</w:t>
      </w:r>
    </w:p>
    <w:p>
      <w:pPr>
        <w:numPr>
          <w:ilvl w:val="0"/>
          <w:numId w:val="900"/>
        </w:numPr>
        <w:spacing w:before="0" w:after="0"/>
      </w:pPr>
      <w:r>
        <w:t>Conservation of Energy</w:t>
      </w:r>
    </w:p>
    <w:p>
      <w:pPr>
        <w:numPr>
          <w:ilvl w:val="1"/>
          <w:numId w:val="900"/>
        </w:numPr>
        <w:spacing w:before="0" w:after="0"/>
      </w:pPr>
      <w:r>
        <w:t>Mechanical Energy Conservation</w:t>
      </w:r>
    </w:p>
    <w:p>
      <w:pPr>
        <w:numPr>
          <w:ilvl w:val="1"/>
          <w:numId w:val="900"/>
        </w:numPr>
        <w:spacing w:before="0" w:after="0"/>
      </w:pPr>
      <w:r>
        <w:t>Rigid Body Systems</w:t>
      </w:r>
    </w:p>
    <w:p>
      <w:pPr>
        <w:numPr>
          <w:ilvl w:val="1"/>
          <w:numId w:val="900"/>
        </w:numPr>
        <w:spacing w:before="0" w:after="0"/>
      </w:pPr>
      <w:r>
        <w:t>Energy Transformation</w:t>
      </w:r>
    </w:p>
    <w:p>
      <w:pPr>
        <w:pStyle w:val="Heading1"/>
      </w:pPr>
      <w:r>
        <w:t>Planar Kinetics of a Rigid Body: Impulse and Momentum</w:t>
      </w:r>
    </w:p>
    <w:p>
      <w:pPr>
        <w:numPr>
          <w:ilvl w:val="0"/>
          <w:numId w:val="900"/>
        </w:numPr>
        <w:spacing w:before="0" w:after="0"/>
      </w:pPr>
      <w:r>
        <w:t>Linear and Angular Momentum</w:t>
      </w:r>
    </w:p>
    <w:p>
      <w:pPr>
        <w:numPr>
          <w:ilvl w:val="1"/>
          <w:numId w:val="900"/>
        </w:numPr>
        <w:spacing w:before="0" w:after="0"/>
      </w:pPr>
      <w:r>
        <w:t>Linear Momentum of Rigid Bodies</w:t>
      </w:r>
    </w:p>
    <w:p>
      <w:pPr>
        <w:numPr>
          <w:ilvl w:val="1"/>
          <w:numId w:val="900"/>
        </w:numPr>
        <w:spacing w:before="0" w:after="0"/>
      </w:pPr>
      <w:r>
        <w:t>Angular Momentum of Rigid Bodies</w:t>
      </w:r>
    </w:p>
    <w:p>
      <w:pPr>
        <w:numPr>
          <w:ilvl w:val="1"/>
          <w:numId w:val="900"/>
        </w:numPr>
        <w:spacing w:before="0" w:after="0"/>
      </w:pPr>
      <w:r>
        <w:t>Momentum Calculations</w:t>
      </w:r>
    </w:p>
    <w:p>
      <w:pPr>
        <w:numPr>
          <w:ilvl w:val="0"/>
          <w:numId w:val="900"/>
        </w:numPr>
        <w:spacing w:before="0" w:after="0"/>
      </w:pPr>
      <w:r>
        <w:t>Impulse-Momentum Principles</w:t>
      </w:r>
    </w:p>
    <w:p>
      <w:pPr>
        <w:numPr>
          <w:ilvl w:val="1"/>
          <w:numId w:val="900"/>
        </w:numPr>
        <w:spacing w:before="0" w:after="0"/>
      </w:pPr>
      <w:r>
        <w:t>Linear Impulse-Momentum</w:t>
      </w:r>
    </w:p>
    <w:p>
      <w:pPr>
        <w:numPr>
          <w:ilvl w:val="1"/>
          <w:numId w:val="900"/>
        </w:numPr>
        <w:spacing w:before="0" w:after="0"/>
      </w:pPr>
      <w:r>
        <w:t>Angular Impulse-Momentum</w:t>
      </w:r>
    </w:p>
    <w:p>
      <w:pPr>
        <w:numPr>
          <w:ilvl w:val="1"/>
          <w:numId w:val="900"/>
        </w:numPr>
        <w:spacing w:before="0" w:after="0"/>
      </w:pPr>
      <w:r>
        <w:t>System Applications</w:t>
      </w:r>
    </w:p>
    <w:p>
      <w:pPr>
        <w:numPr>
          <w:ilvl w:val="0"/>
          <w:numId w:val="900"/>
        </w:numPr>
        <w:spacing w:before="0" w:after="0"/>
      </w:pPr>
      <w:r>
        <w:t>Conservation of Momentum</w:t>
      </w:r>
    </w:p>
    <w:p>
      <w:pPr>
        <w:numPr>
          <w:ilvl w:val="1"/>
          <w:numId w:val="900"/>
        </w:numPr>
        <w:spacing w:before="0" w:after="0"/>
      </w:pPr>
      <w:r>
        <w:t>Momentum Conservation Laws</w:t>
      </w:r>
    </w:p>
    <w:p>
      <w:pPr>
        <w:numPr>
          <w:ilvl w:val="1"/>
          <w:numId w:val="900"/>
        </w:numPr>
        <w:spacing w:before="0" w:after="0"/>
      </w:pPr>
      <w:r>
        <w:t>Isolated Rigid Body Systems</w:t>
      </w:r>
    </w:p>
    <w:p>
      <w:pPr>
        <w:numPr>
          <w:ilvl w:val="1"/>
          <w:numId w:val="900"/>
        </w:numPr>
        <w:spacing w:before="0" w:after="0"/>
      </w:pPr>
      <w:r>
        <w:t>Collision Analysis</w:t>
      </w:r>
    </w:p>
    <w:p>
      <w:pPr>
        <w:numPr>
          <w:ilvl w:val="0"/>
          <w:numId w:val="900"/>
        </w:numPr>
        <w:spacing w:before="0" w:after="0"/>
      </w:pPr>
      <w:r>
        <w:t>Eccentric Impact</w:t>
      </w:r>
    </w:p>
    <w:p>
      <w:pPr>
        <w:numPr>
          <w:ilvl w:val="1"/>
          <w:numId w:val="900"/>
        </w:numPr>
        <w:spacing w:before="0" w:after="0"/>
      </w:pPr>
      <w:r>
        <w:t>Off-Center Collisions</w:t>
      </w:r>
    </w:p>
    <w:p>
      <w:pPr>
        <w:numPr>
          <w:ilvl w:val="1"/>
          <w:numId w:val="900"/>
        </w:numPr>
        <w:spacing w:before="0" w:after="0"/>
      </w:pPr>
      <w:r>
        <w:t>Instantaneous Center Effects</w:t>
      </w:r>
    </w:p>
    <w:p>
      <w:pPr>
        <w:numPr>
          <w:ilvl w:val="1"/>
          <w:numId w:val="900"/>
        </w:numPr>
        <w:spacing w:before="0" w:after="0"/>
      </w:pPr>
      <w:r>
        <w:t>Restitution in Rotation</w:t>
      </w:r>
    </w:p>
    <w:p>
      <w:pPr>
        <w:pStyle w:val="Heading1"/>
      </w:pPr>
      <w:r>
        <w:t>Three-Dimensional Kinematics of a Rigid Body</w:t>
      </w:r>
    </w:p>
    <w:p>
      <w:pPr>
        <w:numPr>
          <w:ilvl w:val="0"/>
          <w:numId w:val="900"/>
        </w:numPr>
        <w:spacing w:before="0" w:after="0"/>
      </w:pPr>
      <w:r>
        <w:t>Rotation About Fixed Point</w:t>
      </w:r>
    </w:p>
    <w:p>
      <w:pPr>
        <w:numPr>
          <w:ilvl w:val="1"/>
          <w:numId w:val="900"/>
        </w:numPr>
        <w:spacing w:before="0" w:after="0"/>
      </w:pPr>
      <w:r>
        <w:t>Euler Angles</w:t>
      </w:r>
    </w:p>
    <w:p>
      <w:pPr>
        <w:numPr>
          <w:ilvl w:val="2"/>
          <w:numId w:val="900"/>
        </w:numPr>
        <w:spacing w:before="0" w:after="0"/>
      </w:pPr>
      <w:r>
        <w:t>Precession Angle</w:t>
      </w:r>
    </w:p>
    <w:p>
      <w:pPr>
        <w:numPr>
          <w:ilvl w:val="2"/>
          <w:numId w:val="900"/>
        </w:numPr>
        <w:spacing w:before="0" w:after="0"/>
      </w:pPr>
      <w:r>
        <w:t>Nutation Angle</w:t>
      </w:r>
    </w:p>
    <w:p>
      <w:pPr>
        <w:numPr>
          <w:ilvl w:val="2"/>
          <w:numId w:val="900"/>
        </w:numPr>
        <w:spacing w:before="0" w:after="0"/>
      </w:pPr>
      <w:r>
        <w:t>Spin Angle</w:t>
      </w:r>
    </w:p>
    <w:p>
      <w:pPr>
        <w:numPr>
          <w:ilvl w:val="1"/>
          <w:numId w:val="900"/>
        </w:numPr>
        <w:spacing w:before="0" w:after="0"/>
      </w:pPr>
      <w:r>
        <w:t>Angular Velocity Vector</w:t>
      </w:r>
    </w:p>
    <w:p>
      <w:pPr>
        <w:numPr>
          <w:ilvl w:val="1"/>
          <w:numId w:val="900"/>
        </w:numPr>
        <w:spacing w:before="0" w:after="0"/>
      </w:pPr>
      <w:r>
        <w:t>Angular Acceleration Vector</w:t>
      </w:r>
    </w:p>
    <w:p>
      <w:pPr>
        <w:numPr>
          <w:ilvl w:val="0"/>
          <w:numId w:val="900"/>
        </w:numPr>
        <w:spacing w:before="0" w:after="0"/>
      </w:pPr>
      <w:r>
        <w:t>Time Derivatives in Rotating Frames</w:t>
      </w:r>
    </w:p>
    <w:p>
      <w:pPr>
        <w:numPr>
          <w:ilvl w:val="1"/>
          <w:numId w:val="900"/>
        </w:numPr>
        <w:spacing w:before="0" w:after="0"/>
      </w:pPr>
      <w:r>
        <w:t>Transport Theorem</w:t>
      </w:r>
    </w:p>
    <w:p>
      <w:pPr>
        <w:numPr>
          <w:ilvl w:val="1"/>
          <w:numId w:val="900"/>
        </w:numPr>
        <w:spacing w:before="0" w:after="0"/>
      </w:pPr>
      <w:r>
        <w:t>Rotating Reference Frames</w:t>
      </w:r>
    </w:p>
    <w:p>
      <w:pPr>
        <w:numPr>
          <w:ilvl w:val="1"/>
          <w:numId w:val="900"/>
        </w:numPr>
        <w:spacing w:before="0" w:after="0"/>
      </w:pPr>
      <w:r>
        <w:t>Vector Differentiation</w:t>
      </w:r>
    </w:p>
    <w:p>
      <w:pPr>
        <w:numPr>
          <w:ilvl w:val="0"/>
          <w:numId w:val="900"/>
        </w:numPr>
        <w:spacing w:before="0" w:after="0"/>
      </w:pPr>
      <w:r>
        <w:t>General 3D Motion</w:t>
      </w:r>
    </w:p>
    <w:p>
      <w:pPr>
        <w:numPr>
          <w:ilvl w:val="1"/>
          <w:numId w:val="900"/>
        </w:numPr>
        <w:spacing w:before="0" w:after="0"/>
      </w:pPr>
      <w:r>
        <w:t>Translation and Rotation</w:t>
      </w:r>
    </w:p>
    <w:p>
      <w:pPr>
        <w:numPr>
          <w:ilvl w:val="1"/>
          <w:numId w:val="900"/>
        </w:numPr>
        <w:spacing w:before="0" w:after="0"/>
      </w:pPr>
      <w:r>
        <w:t>Velocity Analysis</w:t>
      </w:r>
    </w:p>
    <w:p>
      <w:pPr>
        <w:numPr>
          <w:ilvl w:val="1"/>
          <w:numId w:val="900"/>
        </w:numPr>
        <w:spacing w:before="0" w:after="0"/>
      </w:pPr>
      <w:r>
        <w:t>Acceleration Analysis</w:t>
      </w:r>
    </w:p>
    <w:p>
      <w:pPr>
        <w:numPr>
          <w:ilvl w:val="0"/>
          <w:numId w:val="900"/>
        </w:numPr>
        <w:spacing w:before="0" w:after="0"/>
      </w:pPr>
      <w:r>
        <w:t>Relative Motion with Rotating Axes</w:t>
      </w:r>
    </w:p>
    <w:p>
      <w:pPr>
        <w:numPr>
          <w:ilvl w:val="1"/>
          <w:numId w:val="900"/>
        </w:numPr>
        <w:spacing w:before="0" w:after="0"/>
      </w:pPr>
      <w:r>
        <w:t>Moving Reference Frames</w:t>
      </w:r>
    </w:p>
    <w:p>
      <w:pPr>
        <w:numPr>
          <w:ilvl w:val="1"/>
          <w:numId w:val="900"/>
        </w:numPr>
        <w:spacing w:before="0" w:after="0"/>
      </w:pPr>
      <w:r>
        <w:t>Coriolis Acceleration</w:t>
      </w:r>
    </w:p>
    <w:p>
      <w:pPr>
        <w:numPr>
          <w:ilvl w:val="1"/>
          <w:numId w:val="900"/>
        </w:numPr>
        <w:spacing w:before="0" w:after="0"/>
      </w:pPr>
      <w:r>
        <w:t>Centrifugal Effects</w:t>
      </w:r>
    </w:p>
    <w:p>
      <w:pPr>
        <w:pStyle w:val="Heading1"/>
      </w:pPr>
      <w:r>
        <w:t>Three-Dimensional Kinetics of a Rigid Body</w:t>
      </w:r>
    </w:p>
    <w:p>
      <w:pPr>
        <w:numPr>
          <w:ilvl w:val="0"/>
          <w:numId w:val="900"/>
        </w:numPr>
        <w:spacing w:before="0" w:after="0"/>
      </w:pPr>
      <w:r>
        <w:t>Moments and Products of Inertia</w:t>
      </w:r>
    </w:p>
    <w:p>
      <w:pPr>
        <w:numPr>
          <w:ilvl w:val="1"/>
          <w:numId w:val="900"/>
        </w:numPr>
        <w:spacing w:before="0" w:after="0"/>
      </w:pPr>
      <w:r>
        <w:t>3D Moment of Inertia</w:t>
      </w:r>
    </w:p>
    <w:p>
      <w:pPr>
        <w:numPr>
          <w:ilvl w:val="1"/>
          <w:numId w:val="900"/>
        </w:numPr>
        <w:spacing w:before="0" w:after="0"/>
      </w:pPr>
      <w:r>
        <w:t>Products of Inertia</w:t>
      </w:r>
    </w:p>
    <w:p>
      <w:pPr>
        <w:numPr>
          <w:ilvl w:val="1"/>
          <w:numId w:val="900"/>
        </w:numPr>
        <w:spacing w:before="0" w:after="0"/>
      </w:pPr>
      <w:r>
        <w:t>Inertia Tensor</w:t>
      </w:r>
    </w:p>
    <w:p>
      <w:pPr>
        <w:numPr>
          <w:ilvl w:val="1"/>
          <w:numId w:val="900"/>
        </w:numPr>
        <w:spacing w:before="0" w:after="0"/>
      </w:pPr>
      <w:r>
        <w:t>Principal Axes</w:t>
      </w:r>
    </w:p>
    <w:p>
      <w:pPr>
        <w:numPr>
          <w:ilvl w:val="1"/>
          <w:numId w:val="900"/>
        </w:numPr>
        <w:spacing w:before="0" w:after="0"/>
      </w:pPr>
      <w:r>
        <w:t>Principal Moments</w:t>
      </w:r>
    </w:p>
    <w:p>
      <w:pPr>
        <w:numPr>
          <w:ilvl w:val="0"/>
          <w:numId w:val="900"/>
        </w:numPr>
        <w:spacing w:before="0" w:after="0"/>
      </w:pPr>
      <w:r>
        <w:t>Angular Momentum in 3D</w:t>
      </w:r>
    </w:p>
    <w:p>
      <w:pPr>
        <w:numPr>
          <w:ilvl w:val="1"/>
          <w:numId w:val="900"/>
        </w:numPr>
        <w:spacing w:before="0" w:after="0"/>
      </w:pPr>
      <w:r>
        <w:t>Angular Momentum Vector</w:t>
      </w:r>
    </w:p>
    <w:p>
      <w:pPr>
        <w:numPr>
          <w:ilvl w:val="1"/>
          <w:numId w:val="900"/>
        </w:numPr>
        <w:spacing w:before="0" w:after="0"/>
      </w:pPr>
      <w:r>
        <w:t>Inertia Matrix Applications</w:t>
      </w:r>
    </w:p>
    <w:p>
      <w:pPr>
        <w:numPr>
          <w:ilvl w:val="1"/>
          <w:numId w:val="900"/>
        </w:numPr>
        <w:spacing w:before="0" w:after="0"/>
      </w:pPr>
      <w:r>
        <w:t>Conservation Principles</w:t>
      </w:r>
    </w:p>
    <w:p>
      <w:pPr>
        <w:numPr>
          <w:ilvl w:val="0"/>
          <w:numId w:val="900"/>
        </w:numPr>
        <w:spacing w:before="0" w:after="0"/>
      </w:pPr>
      <w:r>
        <w:t>Kinetic Energy in 3D</w:t>
      </w:r>
    </w:p>
    <w:p>
      <w:pPr>
        <w:numPr>
          <w:ilvl w:val="1"/>
          <w:numId w:val="900"/>
        </w:numPr>
        <w:spacing w:before="0" w:after="0"/>
      </w:pPr>
      <w:r>
        <w:t>Translational Energy</w:t>
      </w:r>
    </w:p>
    <w:p>
      <w:pPr>
        <w:numPr>
          <w:ilvl w:val="1"/>
          <w:numId w:val="900"/>
        </w:numPr>
        <w:spacing w:before="0" w:after="0"/>
      </w:pPr>
      <w:r>
        <w:t>Rotational Energy</w:t>
      </w:r>
    </w:p>
    <w:p>
      <w:pPr>
        <w:numPr>
          <w:ilvl w:val="1"/>
          <w:numId w:val="900"/>
        </w:numPr>
        <w:spacing w:before="0" w:after="0"/>
      </w:pPr>
      <w:r>
        <w:t>Total Energy Expression</w:t>
      </w:r>
    </w:p>
    <w:p>
      <w:pPr>
        <w:numPr>
          <w:ilvl w:val="0"/>
          <w:numId w:val="900"/>
        </w:numPr>
        <w:spacing w:before="0" w:after="0"/>
      </w:pPr>
      <w:r>
        <w:t>Euler's Equations of Motion</w:t>
      </w:r>
    </w:p>
    <w:p>
      <w:pPr>
        <w:numPr>
          <w:ilvl w:val="1"/>
          <w:numId w:val="900"/>
        </w:numPr>
        <w:spacing w:before="0" w:after="0"/>
      </w:pPr>
      <w:r>
        <w:t>Rotational Equations</w:t>
      </w:r>
    </w:p>
    <w:p>
      <w:pPr>
        <w:numPr>
          <w:ilvl w:val="1"/>
          <w:numId w:val="900"/>
        </w:numPr>
        <w:spacing w:before="0" w:after="0"/>
      </w:pPr>
      <w:r>
        <w:t>Principal Axis Form</w:t>
      </w:r>
    </w:p>
    <w:p>
      <w:pPr>
        <w:numPr>
          <w:ilvl w:val="1"/>
          <w:numId w:val="900"/>
        </w:numPr>
        <w:spacing w:before="0" w:after="0"/>
      </w:pPr>
      <w:r>
        <w:t>General Motion Applications</w:t>
      </w:r>
    </w:p>
    <w:p>
      <w:pPr>
        <w:numPr>
          <w:ilvl w:val="0"/>
          <w:numId w:val="900"/>
        </w:numPr>
        <w:spacing w:before="0" w:after="0"/>
      </w:pPr>
      <w:r>
        <w:t>Gyroscopic Motion</w:t>
      </w:r>
    </w:p>
    <w:p>
      <w:pPr>
        <w:numPr>
          <w:ilvl w:val="1"/>
          <w:numId w:val="900"/>
        </w:numPr>
        <w:spacing w:before="0" w:after="0"/>
      </w:pPr>
      <w:r>
        <w:t>Gyroscope Principles</w:t>
      </w:r>
    </w:p>
    <w:p>
      <w:pPr>
        <w:numPr>
          <w:ilvl w:val="1"/>
          <w:numId w:val="900"/>
        </w:numPr>
        <w:spacing w:before="0" w:after="0"/>
      </w:pPr>
      <w:r>
        <w:t>Precession Motion</w:t>
      </w:r>
    </w:p>
    <w:p>
      <w:pPr>
        <w:numPr>
          <w:ilvl w:val="1"/>
          <w:numId w:val="900"/>
        </w:numPr>
        <w:spacing w:before="0" w:after="0"/>
      </w:pPr>
      <w:r>
        <w:t>Engineering Applications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Stabilization Devices</w:t>
      </w:r>
    </w:p>
    <w:p>
      <w:pPr>
        <w:pStyle w:val="Heading1"/>
      </w:pPr>
      <w:r>
        <w:t>Mechanical Vibrations</w:t>
      </w:r>
    </w:p>
    <w:p>
      <w:pPr>
        <w:numPr>
          <w:ilvl w:val="0"/>
          <w:numId w:val="900"/>
        </w:numPr>
        <w:spacing w:before="0" w:after="0"/>
      </w:pPr>
      <w:r>
        <w:t>Introduction to Vibrations</w:t>
      </w:r>
    </w:p>
    <w:p>
      <w:pPr>
        <w:numPr>
          <w:ilvl w:val="1"/>
          <w:numId w:val="900"/>
        </w:numPr>
        <w:spacing w:before="0" w:after="0"/>
      </w:pPr>
      <w:r>
        <w:t>Vibration Classification</w:t>
      </w:r>
    </w:p>
    <w:p>
      <w:pPr>
        <w:numPr>
          <w:ilvl w:val="2"/>
          <w:numId w:val="900"/>
        </w:numPr>
        <w:spacing w:before="0" w:after="0"/>
      </w:pPr>
      <w:r>
        <w:t>Free Vibrations</w:t>
      </w:r>
    </w:p>
    <w:p>
      <w:pPr>
        <w:numPr>
          <w:ilvl w:val="2"/>
          <w:numId w:val="900"/>
        </w:numPr>
        <w:spacing w:before="0" w:after="0"/>
      </w:pPr>
      <w:r>
        <w:t>Forced Vibrations</w:t>
      </w:r>
    </w:p>
    <w:p>
      <w:pPr>
        <w:numPr>
          <w:ilvl w:val="2"/>
          <w:numId w:val="900"/>
        </w:numPr>
        <w:spacing w:before="0" w:after="0"/>
      </w:pPr>
      <w:r>
        <w:t>Damped Vibrations</w:t>
      </w:r>
    </w:p>
    <w:p>
      <w:pPr>
        <w:numPr>
          <w:ilvl w:val="2"/>
          <w:numId w:val="900"/>
        </w:numPr>
        <w:spacing w:before="0" w:after="0"/>
      </w:pPr>
      <w:r>
        <w:t>Undamped Vibrations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Vibration Sources</w:t>
      </w:r>
    </w:p>
    <w:p>
      <w:pPr>
        <w:numPr>
          <w:ilvl w:val="0"/>
          <w:numId w:val="900"/>
        </w:numPr>
        <w:spacing w:before="0" w:after="0"/>
      </w:pPr>
      <w:r>
        <w:t>Undamped Free Vibration</w:t>
      </w:r>
    </w:p>
    <w:p>
      <w:pPr>
        <w:numPr>
          <w:ilvl w:val="1"/>
          <w:numId w:val="900"/>
        </w:numPr>
        <w:spacing w:before="0" w:after="0"/>
      </w:pPr>
      <w:r>
        <w:t>Single Degree of Freedom Systems</w:t>
      </w:r>
    </w:p>
    <w:p>
      <w:pPr>
        <w:numPr>
          <w:ilvl w:val="1"/>
          <w:numId w:val="900"/>
        </w:numPr>
        <w:spacing w:before="0" w:after="0"/>
      </w:pPr>
      <w:r>
        <w:t>Equation of Motion</w:t>
      </w:r>
    </w:p>
    <w:p>
      <w:pPr>
        <w:numPr>
          <w:ilvl w:val="1"/>
          <w:numId w:val="900"/>
        </w:numPr>
        <w:spacing w:before="0" w:after="0"/>
      </w:pPr>
      <w:r>
        <w:t>Natural Frequency</w:t>
      </w:r>
    </w:p>
    <w:p>
      <w:pPr>
        <w:numPr>
          <w:ilvl w:val="1"/>
          <w:numId w:val="900"/>
        </w:numPr>
        <w:spacing w:before="0" w:after="0"/>
      </w:pPr>
      <w:r>
        <w:t>Period of Oscillation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Harmonic Motion</w:t>
      </w:r>
    </w:p>
    <w:p>
      <w:pPr>
        <w:numPr>
          <w:ilvl w:val="0"/>
          <w:numId w:val="900"/>
        </w:numPr>
        <w:spacing w:before="0" w:after="0"/>
      </w:pPr>
      <w:r>
        <w:t>Energy Methods in Vibrations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1"/>
          <w:numId w:val="900"/>
        </w:numPr>
        <w:spacing w:before="0" w:after="0"/>
      </w:pPr>
      <w:r>
        <w:t>Potential Energy</w:t>
      </w:r>
    </w:p>
    <w:p>
      <w:pPr>
        <w:numPr>
          <w:ilvl w:val="1"/>
          <w:numId w:val="900"/>
        </w:numPr>
        <w:spacing w:before="0" w:after="0"/>
      </w:pPr>
      <w:r>
        <w:t>Kinetic Energy</w:t>
      </w:r>
    </w:p>
    <w:p>
      <w:pPr>
        <w:numPr>
          <w:ilvl w:val="1"/>
          <w:numId w:val="900"/>
        </w:numPr>
        <w:spacing w:before="0" w:after="0"/>
      </w:pPr>
      <w:r>
        <w:t>Energy Exchange</w:t>
      </w:r>
    </w:p>
    <w:p>
      <w:pPr>
        <w:numPr>
          <w:ilvl w:val="1"/>
          <w:numId w:val="900"/>
        </w:numPr>
        <w:spacing w:before="0" w:after="0"/>
      </w:pPr>
      <w:r>
        <w:t>Rayleigh Method</w:t>
      </w:r>
    </w:p>
    <w:p>
      <w:pPr>
        <w:numPr>
          <w:ilvl w:val="0"/>
          <w:numId w:val="900"/>
        </w:numPr>
        <w:spacing w:before="0" w:after="0"/>
      </w:pPr>
      <w:r>
        <w:t>Undamped Forced Vibration</w:t>
      </w:r>
    </w:p>
    <w:p>
      <w:pPr>
        <w:numPr>
          <w:ilvl w:val="1"/>
          <w:numId w:val="900"/>
        </w:numPr>
        <w:spacing w:before="0" w:after="0"/>
      </w:pPr>
      <w:r>
        <w:t>Harmonic Excitation</w:t>
      </w:r>
    </w:p>
    <w:p>
      <w:pPr>
        <w:numPr>
          <w:ilvl w:val="1"/>
          <w:numId w:val="900"/>
        </w:numPr>
        <w:spacing w:before="0" w:after="0"/>
      </w:pPr>
      <w:r>
        <w:t>Steady-State Response</w:t>
      </w:r>
    </w:p>
    <w:p>
      <w:pPr>
        <w:numPr>
          <w:ilvl w:val="1"/>
          <w:numId w:val="900"/>
        </w:numPr>
        <w:spacing w:before="0" w:after="0"/>
      </w:pPr>
      <w:r>
        <w:t>Transient Response</w:t>
      </w:r>
    </w:p>
    <w:p>
      <w:pPr>
        <w:numPr>
          <w:ilvl w:val="1"/>
          <w:numId w:val="900"/>
        </w:numPr>
        <w:spacing w:before="0" w:after="0"/>
      </w:pPr>
      <w:r>
        <w:t>Resonance Phenomenon</w:t>
      </w:r>
    </w:p>
    <w:p>
      <w:pPr>
        <w:numPr>
          <w:ilvl w:val="1"/>
          <w:numId w:val="900"/>
        </w:numPr>
        <w:spacing w:before="0" w:after="0"/>
      </w:pPr>
      <w:r>
        <w:t>Dynamic Amplification</w:t>
      </w:r>
    </w:p>
    <w:p>
      <w:pPr>
        <w:numPr>
          <w:ilvl w:val="0"/>
          <w:numId w:val="900"/>
        </w:numPr>
        <w:spacing w:before="0" w:after="0"/>
      </w:pPr>
      <w:r>
        <w:t>Viscous Damped Free Vibration</w:t>
      </w:r>
    </w:p>
    <w:p>
      <w:pPr>
        <w:numPr>
          <w:ilvl w:val="1"/>
          <w:numId w:val="900"/>
        </w:numPr>
        <w:spacing w:before="0" w:after="0"/>
      </w:pPr>
      <w:r>
        <w:t>Damping Models</w:t>
      </w:r>
    </w:p>
    <w:p>
      <w:pPr>
        <w:numPr>
          <w:ilvl w:val="1"/>
          <w:numId w:val="900"/>
        </w:numPr>
        <w:spacing w:before="0" w:after="0"/>
      </w:pPr>
      <w:r>
        <w:t>Damping Coefficient</w:t>
      </w:r>
    </w:p>
    <w:p>
      <w:pPr>
        <w:numPr>
          <w:ilvl w:val="1"/>
          <w:numId w:val="900"/>
        </w:numPr>
        <w:spacing w:before="0" w:after="0"/>
      </w:pPr>
      <w:r>
        <w:t>Critical Damping</w:t>
      </w:r>
    </w:p>
    <w:p>
      <w:pPr>
        <w:numPr>
          <w:ilvl w:val="1"/>
          <w:numId w:val="900"/>
        </w:numPr>
        <w:spacing w:before="0" w:after="0"/>
      </w:pPr>
      <w:r>
        <w:t>Overdamped Response</w:t>
      </w:r>
    </w:p>
    <w:p>
      <w:pPr>
        <w:numPr>
          <w:ilvl w:val="1"/>
          <w:numId w:val="900"/>
        </w:numPr>
        <w:spacing w:before="0" w:after="0"/>
      </w:pPr>
      <w:r>
        <w:t>Underdamped Response</w:t>
      </w:r>
    </w:p>
    <w:p>
      <w:pPr>
        <w:numPr>
          <w:ilvl w:val="1"/>
          <w:numId w:val="900"/>
        </w:numPr>
        <w:spacing w:before="0" w:after="0"/>
      </w:pPr>
      <w:r>
        <w:t>Logarithmic Decrement</w:t>
      </w:r>
    </w:p>
    <w:p>
      <w:pPr>
        <w:numPr>
          <w:ilvl w:val="0"/>
          <w:numId w:val="900"/>
        </w:numPr>
        <w:spacing w:before="0" w:after="0"/>
      </w:pPr>
      <w:r>
        <w:t>Viscous Damped Forced Vibration</w:t>
      </w:r>
    </w:p>
    <w:p>
      <w:pPr>
        <w:numPr>
          <w:ilvl w:val="1"/>
          <w:numId w:val="900"/>
        </w:numPr>
        <w:spacing w:before="0" w:after="0"/>
      </w:pPr>
      <w:r>
        <w:t>Damped Forced Response</w:t>
      </w:r>
    </w:p>
    <w:p>
      <w:pPr>
        <w:numPr>
          <w:ilvl w:val="1"/>
          <w:numId w:val="900"/>
        </w:numPr>
        <w:spacing w:before="0" w:after="0"/>
      </w:pPr>
      <w:r>
        <w:t>Amplitude Response</w:t>
      </w:r>
    </w:p>
    <w:p>
      <w:pPr>
        <w:numPr>
          <w:ilvl w:val="1"/>
          <w:numId w:val="900"/>
        </w:numPr>
        <w:spacing w:before="0" w:after="0"/>
      </w:pPr>
      <w:r>
        <w:t>Phase Response</w:t>
      </w:r>
    </w:p>
    <w:p>
      <w:pPr>
        <w:numPr>
          <w:ilvl w:val="1"/>
          <w:numId w:val="900"/>
        </w:numPr>
        <w:spacing w:before="0" w:after="0"/>
      </w:pPr>
      <w:r>
        <w:t>Resonance with Damping</w:t>
      </w:r>
    </w:p>
    <w:p>
      <w:pPr>
        <w:numPr>
          <w:ilvl w:val="1"/>
          <w:numId w:val="900"/>
        </w:numPr>
        <w:spacing w:before="0" w:after="0"/>
      </w:pPr>
      <w:r>
        <w:t>Quality Factor</w:t>
      </w:r>
    </w:p>
    <w:p>
      <w:pPr>
        <w:numPr>
          <w:ilvl w:val="1"/>
          <w:numId w:val="900"/>
        </w:numPr>
        <w:spacing w:before="0" w:after="0"/>
      </w:pPr>
      <w:r>
        <w:t>Frequency Response Functions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