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Engineering Geology</w:t>
      </w:r>
    </w:p>
    <w:p>
      <w:pPr>
        <w:pStyle w:val="Heading1"/>
      </w:pPr>
      <w:r>
        <w:t>Introduction to Engineering Geology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Engineering Geology</w:t>
      </w:r>
    </w:p>
    <w:p>
      <w:pPr>
        <w:numPr>
          <w:ilvl w:val="1"/>
          <w:numId w:val="900"/>
        </w:numPr>
        <w:spacing w:before="0" w:after="0"/>
      </w:pPr>
      <w:r>
        <w:t>Scope and Objectives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0"/>
          <w:numId w:val="900"/>
        </w:numPr>
        <w:spacing w:before="0" w:after="0"/>
      </w:pPr>
      <w:r>
        <w:t>Relationship to Other Disciplines</w:t>
      </w:r>
    </w:p>
    <w:p>
      <w:pPr>
        <w:numPr>
          <w:ilvl w:val="1"/>
          <w:numId w:val="900"/>
        </w:numPr>
        <w:spacing w:before="0" w:after="0"/>
      </w:pPr>
      <w:r>
        <w:t>Civil Engineering Interface</w:t>
      </w:r>
    </w:p>
    <w:p>
      <w:pPr>
        <w:numPr>
          <w:ilvl w:val="1"/>
          <w:numId w:val="900"/>
        </w:numPr>
        <w:spacing w:before="0" w:after="0"/>
      </w:pPr>
      <w:r>
        <w:t>Geological Science Foundation</w:t>
      </w:r>
    </w:p>
    <w:p>
      <w:pPr>
        <w:numPr>
          <w:ilvl w:val="1"/>
          <w:numId w:val="900"/>
        </w:numPr>
        <w:spacing w:before="0" w:after="0"/>
      </w:pPr>
      <w:r>
        <w:t>Geotechnical Engineering Overlap</w:t>
      </w:r>
    </w:p>
    <w:p>
      <w:pPr>
        <w:numPr>
          <w:ilvl w:val="1"/>
          <w:numId w:val="900"/>
        </w:numPr>
        <w:spacing w:before="0" w:after="0"/>
      </w:pPr>
      <w:r>
        <w:t>Environmental Engineering Connections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Developments</w:t>
      </w:r>
    </w:p>
    <w:p>
      <w:pPr>
        <w:numPr>
          <w:ilvl w:val="1"/>
          <w:numId w:val="900"/>
        </w:numPr>
        <w:spacing w:before="0" w:after="0"/>
      </w:pPr>
      <w:r>
        <w:t>Notable Pioneers</w:t>
      </w:r>
    </w:p>
    <w:p>
      <w:pPr>
        <w:numPr>
          <w:ilvl w:val="1"/>
          <w:numId w:val="900"/>
        </w:numPr>
        <w:spacing w:before="0" w:after="0"/>
      </w:pPr>
      <w:r>
        <w:t>Evolution of Practice</w:t>
      </w:r>
    </w:p>
    <w:p>
      <w:pPr>
        <w:numPr>
          <w:ilvl w:val="1"/>
          <w:numId w:val="900"/>
        </w:numPr>
        <w:spacing w:before="0" w:after="0"/>
      </w:pPr>
      <w:r>
        <w:t>Modern Advances</w:t>
      </w:r>
    </w:p>
    <w:p>
      <w:pPr>
        <w:numPr>
          <w:ilvl w:val="0"/>
          <w:numId w:val="900"/>
        </w:numPr>
        <w:spacing w:before="0" w:after="0"/>
      </w:pPr>
      <w:r>
        <w:t>Professional Practice</w:t>
      </w:r>
    </w:p>
    <w:p>
      <w:pPr>
        <w:numPr>
          <w:ilvl w:val="1"/>
          <w:numId w:val="900"/>
        </w:numPr>
        <w:spacing w:before="0" w:after="0"/>
      </w:pPr>
      <w:r>
        <w:t>Role of the Engineering Geologist</w:t>
      </w:r>
    </w:p>
    <w:p>
      <w:pPr>
        <w:numPr>
          <w:ilvl w:val="1"/>
          <w:numId w:val="900"/>
        </w:numPr>
        <w:spacing w:before="0" w:after="0"/>
      </w:pPr>
      <w:r>
        <w:t>Project Phase Responsibilities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Professional Standards</w:t>
      </w:r>
    </w:p>
    <w:p>
      <w:pPr>
        <w:numPr>
          <w:ilvl w:val="1"/>
          <w:numId w:val="900"/>
        </w:numPr>
        <w:spacing w:before="0" w:after="0"/>
      </w:pPr>
      <w:r>
        <w:t>Communication with Stakeholders</w:t>
      </w:r>
    </w:p>
    <w:p>
      <w:pPr>
        <w:pStyle w:val="Heading1"/>
      </w:pPr>
      <w:r>
        <w:t>Fundamental Geological Principles</w:t>
      </w:r>
    </w:p>
    <w:p>
      <w:pPr>
        <w:numPr>
          <w:ilvl w:val="0"/>
          <w:numId w:val="900"/>
        </w:numPr>
        <w:spacing w:before="0" w:after="0"/>
      </w:pPr>
      <w:r>
        <w:t>Earth Structure and Dynamics</w:t>
      </w:r>
    </w:p>
    <w:p>
      <w:pPr>
        <w:numPr>
          <w:ilvl w:val="1"/>
          <w:numId w:val="900"/>
        </w:numPr>
        <w:spacing w:before="0" w:after="0"/>
      </w:pPr>
      <w:r>
        <w:t>Earth's Internal Structure</w:t>
      </w:r>
    </w:p>
    <w:p>
      <w:pPr>
        <w:numPr>
          <w:ilvl w:val="2"/>
          <w:numId w:val="900"/>
        </w:numPr>
        <w:spacing w:before="0" w:after="0"/>
      </w:pPr>
      <w:r>
        <w:t>Crust</w:t>
      </w:r>
    </w:p>
    <w:p>
      <w:pPr>
        <w:numPr>
          <w:ilvl w:val="2"/>
          <w:numId w:val="900"/>
        </w:numPr>
        <w:spacing w:before="0" w:after="0"/>
      </w:pPr>
      <w:r>
        <w:t>Mantle</w:t>
      </w:r>
    </w:p>
    <w:p>
      <w:pPr>
        <w:numPr>
          <w:ilvl w:val="2"/>
          <w:numId w:val="900"/>
        </w:numPr>
        <w:spacing w:before="0" w:after="0"/>
      </w:pPr>
      <w:r>
        <w:t>Core</w:t>
      </w:r>
    </w:p>
    <w:p>
      <w:pPr>
        <w:numPr>
          <w:ilvl w:val="1"/>
          <w:numId w:val="900"/>
        </w:numPr>
        <w:spacing w:before="0" w:after="0"/>
      </w:pPr>
      <w:r>
        <w:t>Plate Tectonics Theory</w:t>
      </w:r>
    </w:p>
    <w:p>
      <w:pPr>
        <w:numPr>
          <w:ilvl w:val="2"/>
          <w:numId w:val="900"/>
        </w:numPr>
        <w:spacing w:before="0" w:after="0"/>
      </w:pPr>
      <w:r>
        <w:t>Plate Boundaries</w:t>
      </w:r>
    </w:p>
    <w:p>
      <w:pPr>
        <w:numPr>
          <w:ilvl w:val="3"/>
          <w:numId w:val="900"/>
        </w:numPr>
        <w:spacing w:before="0" w:after="0"/>
      </w:pPr>
      <w:r>
        <w:t>Divergent Boundaries</w:t>
      </w:r>
    </w:p>
    <w:p>
      <w:pPr>
        <w:numPr>
          <w:ilvl w:val="3"/>
          <w:numId w:val="900"/>
        </w:numPr>
        <w:spacing w:before="0" w:after="0"/>
      </w:pPr>
      <w:r>
        <w:t>Convergent Boundaries</w:t>
      </w:r>
    </w:p>
    <w:p>
      <w:pPr>
        <w:numPr>
          <w:ilvl w:val="3"/>
          <w:numId w:val="900"/>
        </w:numPr>
        <w:spacing w:before="0" w:after="0"/>
      </w:pPr>
      <w:r>
        <w:t>Transform Boundaries</w:t>
      </w:r>
    </w:p>
    <w:p>
      <w:pPr>
        <w:numPr>
          <w:ilvl w:val="2"/>
          <w:numId w:val="900"/>
        </w:numPr>
        <w:spacing w:before="0" w:after="0"/>
      </w:pPr>
      <w:r>
        <w:t>Plate Movements</w:t>
      </w:r>
    </w:p>
    <w:p>
      <w:pPr>
        <w:numPr>
          <w:ilvl w:val="2"/>
          <w:numId w:val="900"/>
        </w:numPr>
        <w:spacing w:before="0" w:after="0"/>
      </w:pPr>
      <w:r>
        <w:t>Tectonic Processes</w:t>
      </w:r>
    </w:p>
    <w:p>
      <w:pPr>
        <w:numPr>
          <w:ilvl w:val="1"/>
          <w:numId w:val="900"/>
        </w:numPr>
        <w:spacing w:before="0" w:after="0"/>
      </w:pPr>
      <w:r>
        <w:t>Geological Features from Tectonics</w:t>
      </w:r>
    </w:p>
    <w:p>
      <w:pPr>
        <w:numPr>
          <w:ilvl w:val="2"/>
          <w:numId w:val="900"/>
        </w:numPr>
        <w:spacing w:before="0" w:after="0"/>
      </w:pPr>
      <w:r>
        <w:t>Earthquakes</w:t>
      </w:r>
    </w:p>
    <w:p>
      <w:pPr>
        <w:numPr>
          <w:ilvl w:val="2"/>
          <w:numId w:val="900"/>
        </w:numPr>
        <w:spacing w:before="0" w:after="0"/>
      </w:pPr>
      <w:r>
        <w:t>Volcanoes</w:t>
      </w:r>
    </w:p>
    <w:p>
      <w:pPr>
        <w:numPr>
          <w:ilvl w:val="2"/>
          <w:numId w:val="900"/>
        </w:numPr>
        <w:spacing w:before="0" w:after="0"/>
      </w:pPr>
      <w:r>
        <w:t>Mountain Building</w:t>
      </w:r>
    </w:p>
    <w:p>
      <w:pPr>
        <w:numPr>
          <w:ilvl w:val="2"/>
          <w:numId w:val="900"/>
        </w:numPr>
        <w:spacing w:before="0" w:after="0"/>
      </w:pPr>
      <w:r>
        <w:t>Rift Systems</w:t>
      </w:r>
    </w:p>
    <w:p>
      <w:pPr>
        <w:numPr>
          <w:ilvl w:val="0"/>
          <w:numId w:val="900"/>
        </w:numPr>
        <w:spacing w:before="0" w:after="0"/>
      </w:pPr>
      <w:r>
        <w:t>Rock Cycle and Processes</w:t>
      </w:r>
    </w:p>
    <w:p>
      <w:pPr>
        <w:numPr>
          <w:ilvl w:val="1"/>
          <w:numId w:val="900"/>
        </w:numPr>
        <w:spacing w:before="0" w:after="0"/>
      </w:pPr>
      <w:r>
        <w:t>Igneous Processes</w:t>
      </w:r>
    </w:p>
    <w:p>
      <w:pPr>
        <w:numPr>
          <w:ilvl w:val="2"/>
          <w:numId w:val="900"/>
        </w:numPr>
        <w:spacing w:before="0" w:after="0"/>
      </w:pPr>
      <w:r>
        <w:t>Magma Formation</w:t>
      </w:r>
    </w:p>
    <w:p>
      <w:pPr>
        <w:numPr>
          <w:ilvl w:val="2"/>
          <w:numId w:val="900"/>
        </w:numPr>
        <w:spacing w:before="0" w:after="0"/>
      </w:pPr>
      <w:r>
        <w:t>Crystallization</w:t>
      </w:r>
    </w:p>
    <w:p>
      <w:pPr>
        <w:numPr>
          <w:ilvl w:val="2"/>
          <w:numId w:val="900"/>
        </w:numPr>
        <w:spacing w:before="0" w:after="0"/>
      </w:pPr>
      <w:r>
        <w:t>Volcanic Activity</w:t>
      </w:r>
    </w:p>
    <w:p>
      <w:pPr>
        <w:numPr>
          <w:ilvl w:val="1"/>
          <w:numId w:val="900"/>
        </w:numPr>
        <w:spacing w:before="0" w:after="0"/>
      </w:pPr>
      <w:r>
        <w:t>Sedimentary Processes</w:t>
      </w:r>
    </w:p>
    <w:p>
      <w:pPr>
        <w:numPr>
          <w:ilvl w:val="2"/>
          <w:numId w:val="900"/>
        </w:numPr>
        <w:spacing w:before="0" w:after="0"/>
      </w:pPr>
      <w:r>
        <w:t>Weathering</w:t>
      </w:r>
    </w:p>
    <w:p>
      <w:pPr>
        <w:numPr>
          <w:ilvl w:val="2"/>
          <w:numId w:val="900"/>
        </w:numPr>
        <w:spacing w:before="0" w:after="0"/>
      </w:pPr>
      <w:r>
        <w:t>Erosion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Deposition</w:t>
      </w:r>
    </w:p>
    <w:p>
      <w:pPr>
        <w:numPr>
          <w:ilvl w:val="2"/>
          <w:numId w:val="900"/>
        </w:numPr>
        <w:spacing w:before="0" w:after="0"/>
      </w:pPr>
      <w:r>
        <w:t>Lithification</w:t>
      </w:r>
    </w:p>
    <w:p>
      <w:pPr>
        <w:numPr>
          <w:ilvl w:val="1"/>
          <w:numId w:val="900"/>
        </w:numPr>
        <w:spacing w:before="0" w:after="0"/>
      </w:pPr>
      <w:r>
        <w:t>Metamorphic Processes</w:t>
      </w:r>
    </w:p>
    <w:p>
      <w:pPr>
        <w:numPr>
          <w:ilvl w:val="2"/>
          <w:numId w:val="900"/>
        </w:numPr>
        <w:spacing w:before="0" w:after="0"/>
      </w:pPr>
      <w:r>
        <w:t>Heat and Pressure Effects</w:t>
      </w:r>
    </w:p>
    <w:p>
      <w:pPr>
        <w:numPr>
          <w:ilvl w:val="2"/>
          <w:numId w:val="900"/>
        </w:numPr>
        <w:spacing w:before="0" w:after="0"/>
      </w:pPr>
      <w:r>
        <w:t>Recrystallization</w:t>
      </w:r>
    </w:p>
    <w:p>
      <w:pPr>
        <w:numPr>
          <w:ilvl w:val="2"/>
          <w:numId w:val="900"/>
        </w:numPr>
        <w:spacing w:before="0" w:after="0"/>
      </w:pPr>
      <w:r>
        <w:t>Foliation Development</w:t>
      </w:r>
    </w:p>
    <w:p>
      <w:pPr>
        <w:numPr>
          <w:ilvl w:val="1"/>
          <w:numId w:val="900"/>
        </w:numPr>
        <w:spacing w:before="0" w:after="0"/>
      </w:pPr>
      <w:r>
        <w:t>Rock Transformation Pathways</w:t>
      </w:r>
    </w:p>
    <w:p>
      <w:pPr>
        <w:numPr>
          <w:ilvl w:val="0"/>
          <w:numId w:val="900"/>
        </w:numPr>
        <w:spacing w:before="0" w:after="0"/>
      </w:pPr>
      <w:r>
        <w:t>Geologic Time</w:t>
      </w:r>
    </w:p>
    <w:p>
      <w:pPr>
        <w:numPr>
          <w:ilvl w:val="1"/>
          <w:numId w:val="900"/>
        </w:numPr>
        <w:spacing w:before="0" w:after="0"/>
      </w:pPr>
      <w:r>
        <w:t>Principles of Geologic Time</w:t>
      </w:r>
    </w:p>
    <w:p>
      <w:pPr>
        <w:numPr>
          <w:ilvl w:val="1"/>
          <w:numId w:val="900"/>
        </w:numPr>
        <w:spacing w:before="0" w:after="0"/>
      </w:pPr>
      <w:r>
        <w:t>Time Scale Structure</w:t>
      </w:r>
    </w:p>
    <w:p>
      <w:pPr>
        <w:numPr>
          <w:ilvl w:val="2"/>
          <w:numId w:val="900"/>
        </w:numPr>
        <w:spacing w:before="0" w:after="0"/>
      </w:pPr>
      <w:r>
        <w:t>Eons</w:t>
      </w:r>
    </w:p>
    <w:p>
      <w:pPr>
        <w:numPr>
          <w:ilvl w:val="2"/>
          <w:numId w:val="900"/>
        </w:numPr>
        <w:spacing w:before="0" w:after="0"/>
      </w:pPr>
      <w:r>
        <w:t>Eras</w:t>
      </w:r>
    </w:p>
    <w:p>
      <w:pPr>
        <w:numPr>
          <w:ilvl w:val="2"/>
          <w:numId w:val="900"/>
        </w:numPr>
        <w:spacing w:before="0" w:after="0"/>
      </w:pPr>
      <w:r>
        <w:t>Periods</w:t>
      </w:r>
    </w:p>
    <w:p>
      <w:pPr>
        <w:numPr>
          <w:ilvl w:val="2"/>
          <w:numId w:val="900"/>
        </w:numPr>
        <w:spacing w:before="0" w:after="0"/>
      </w:pPr>
      <w:r>
        <w:t>Epochs</w:t>
      </w:r>
    </w:p>
    <w:p>
      <w:pPr>
        <w:numPr>
          <w:ilvl w:val="1"/>
          <w:numId w:val="900"/>
        </w:numPr>
        <w:spacing w:before="0" w:after="0"/>
      </w:pPr>
      <w:r>
        <w:t>Dating Methods</w:t>
      </w:r>
    </w:p>
    <w:p>
      <w:pPr>
        <w:numPr>
          <w:ilvl w:val="2"/>
          <w:numId w:val="900"/>
        </w:numPr>
        <w:spacing w:before="0" w:after="0"/>
      </w:pPr>
      <w:r>
        <w:t>Relative Dating</w:t>
      </w:r>
    </w:p>
    <w:p>
      <w:pPr>
        <w:numPr>
          <w:ilvl w:val="2"/>
          <w:numId w:val="900"/>
        </w:numPr>
        <w:spacing w:before="0" w:after="0"/>
      </w:pPr>
      <w:r>
        <w:t>Absolute Dating</w:t>
      </w:r>
    </w:p>
    <w:p>
      <w:pPr>
        <w:numPr>
          <w:ilvl w:val="2"/>
          <w:numId w:val="900"/>
        </w:numPr>
        <w:spacing w:before="0" w:after="0"/>
      </w:pPr>
      <w:r>
        <w:t>Radiometric Dating</w:t>
      </w:r>
    </w:p>
    <w:p>
      <w:pPr>
        <w:pStyle w:val="Heading1"/>
      </w:pPr>
      <w:r>
        <w:t>Mineralogy for Engineering Applications</w:t>
      </w:r>
    </w:p>
    <w:p>
      <w:pPr>
        <w:numPr>
          <w:ilvl w:val="0"/>
          <w:numId w:val="900"/>
        </w:numPr>
        <w:spacing w:before="0" w:after="0"/>
      </w:pPr>
      <w:r>
        <w:t>Fundamental Mineral Properties</w:t>
      </w:r>
    </w:p>
    <w:p>
      <w:pPr>
        <w:numPr>
          <w:ilvl w:val="1"/>
          <w:numId w:val="900"/>
        </w:numPr>
        <w:spacing w:before="0" w:after="0"/>
      </w:pPr>
      <w:r>
        <w:t>Crystal Structure</w:t>
      </w:r>
    </w:p>
    <w:p>
      <w:pPr>
        <w:numPr>
          <w:ilvl w:val="1"/>
          <w:numId w:val="900"/>
        </w:numPr>
        <w:spacing w:before="0" w:after="0"/>
      </w:pPr>
      <w:r>
        <w:t>Chemical Composition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Hardness</w:t>
      </w:r>
    </w:p>
    <w:p>
      <w:pPr>
        <w:numPr>
          <w:ilvl w:val="2"/>
          <w:numId w:val="900"/>
        </w:numPr>
        <w:spacing w:before="0" w:after="0"/>
      </w:pPr>
      <w:r>
        <w:t>Cleavage</w:t>
      </w:r>
    </w:p>
    <w:p>
      <w:pPr>
        <w:numPr>
          <w:ilvl w:val="2"/>
          <w:numId w:val="900"/>
        </w:numPr>
        <w:spacing w:before="0" w:after="0"/>
      </w:pPr>
      <w:r>
        <w:t>Fracture</w:t>
      </w:r>
    </w:p>
    <w:p>
      <w:pPr>
        <w:numPr>
          <w:ilvl w:val="2"/>
          <w:numId w:val="900"/>
        </w:numPr>
        <w:spacing w:before="0" w:after="0"/>
      </w:pPr>
      <w:r>
        <w:t>Color and Luster</w:t>
      </w:r>
    </w:p>
    <w:p>
      <w:pPr>
        <w:numPr>
          <w:ilvl w:val="2"/>
          <w:numId w:val="900"/>
        </w:numPr>
        <w:spacing w:before="0" w:after="0"/>
      </w:pPr>
      <w:r>
        <w:t>Specific Gravity</w:t>
      </w:r>
    </w:p>
    <w:p>
      <w:pPr>
        <w:numPr>
          <w:ilvl w:val="2"/>
          <w:numId w:val="900"/>
        </w:numPr>
        <w:spacing w:before="0" w:after="0"/>
      </w:pPr>
      <w:r>
        <w:t>Streak</w:t>
      </w:r>
    </w:p>
    <w:p>
      <w:pPr>
        <w:numPr>
          <w:ilvl w:val="0"/>
          <w:numId w:val="900"/>
        </w:numPr>
        <w:spacing w:before="0" w:after="0"/>
      </w:pPr>
      <w:r>
        <w:t>Rock-Forming Minerals</w:t>
      </w:r>
    </w:p>
    <w:p>
      <w:pPr>
        <w:numPr>
          <w:ilvl w:val="1"/>
          <w:numId w:val="900"/>
        </w:numPr>
        <w:spacing w:before="0" w:after="0"/>
      </w:pPr>
      <w:r>
        <w:t>Silicate Minerals</w:t>
      </w:r>
    </w:p>
    <w:p>
      <w:pPr>
        <w:numPr>
          <w:ilvl w:val="2"/>
          <w:numId w:val="900"/>
        </w:numPr>
        <w:spacing w:before="0" w:after="0"/>
      </w:pPr>
      <w:r>
        <w:t>Framework Silicates</w:t>
      </w:r>
    </w:p>
    <w:p>
      <w:pPr>
        <w:numPr>
          <w:ilvl w:val="2"/>
          <w:numId w:val="900"/>
        </w:numPr>
        <w:spacing w:before="0" w:after="0"/>
      </w:pPr>
      <w:r>
        <w:t>Chain Silicates</w:t>
      </w:r>
    </w:p>
    <w:p>
      <w:pPr>
        <w:numPr>
          <w:ilvl w:val="2"/>
          <w:numId w:val="900"/>
        </w:numPr>
        <w:spacing w:before="0" w:after="0"/>
      </w:pPr>
      <w:r>
        <w:t>Sheet Silicates</w:t>
      </w:r>
    </w:p>
    <w:p>
      <w:pPr>
        <w:numPr>
          <w:ilvl w:val="2"/>
          <w:numId w:val="900"/>
        </w:numPr>
        <w:spacing w:before="0" w:after="0"/>
      </w:pPr>
      <w:r>
        <w:t>Isolated Silicates</w:t>
      </w:r>
    </w:p>
    <w:p>
      <w:pPr>
        <w:numPr>
          <w:ilvl w:val="1"/>
          <w:numId w:val="900"/>
        </w:numPr>
        <w:spacing w:before="0" w:after="0"/>
      </w:pPr>
      <w:r>
        <w:t>Non-Silicate Minerals</w:t>
      </w:r>
    </w:p>
    <w:p>
      <w:pPr>
        <w:numPr>
          <w:ilvl w:val="2"/>
          <w:numId w:val="900"/>
        </w:numPr>
        <w:spacing w:before="0" w:after="0"/>
      </w:pPr>
      <w:r>
        <w:t>Carbonates</w:t>
      </w:r>
    </w:p>
    <w:p>
      <w:pPr>
        <w:numPr>
          <w:ilvl w:val="2"/>
          <w:numId w:val="900"/>
        </w:numPr>
        <w:spacing w:before="0" w:after="0"/>
      </w:pPr>
      <w:r>
        <w:t>Sulfates</w:t>
      </w:r>
    </w:p>
    <w:p>
      <w:pPr>
        <w:numPr>
          <w:ilvl w:val="2"/>
          <w:numId w:val="900"/>
        </w:numPr>
        <w:spacing w:before="0" w:after="0"/>
      </w:pPr>
      <w:r>
        <w:t>Oxides</w:t>
      </w:r>
    </w:p>
    <w:p>
      <w:pPr>
        <w:numPr>
          <w:ilvl w:val="2"/>
          <w:numId w:val="900"/>
        </w:numPr>
        <w:spacing w:before="0" w:after="0"/>
      </w:pPr>
      <w:r>
        <w:t>Sulfides</w:t>
      </w:r>
    </w:p>
    <w:p>
      <w:pPr>
        <w:numPr>
          <w:ilvl w:val="0"/>
          <w:numId w:val="900"/>
        </w:numPr>
        <w:spacing w:before="0" w:after="0"/>
      </w:pPr>
      <w:r>
        <w:t>Clay Mineralogy</w:t>
      </w:r>
    </w:p>
    <w:p>
      <w:pPr>
        <w:numPr>
          <w:ilvl w:val="1"/>
          <w:numId w:val="900"/>
        </w:numPr>
        <w:spacing w:before="0" w:after="0"/>
      </w:pPr>
      <w:r>
        <w:t>Clay Mineral Types</w:t>
      </w:r>
    </w:p>
    <w:p>
      <w:pPr>
        <w:numPr>
          <w:ilvl w:val="2"/>
          <w:numId w:val="900"/>
        </w:numPr>
        <w:spacing w:before="0" w:after="0"/>
      </w:pPr>
      <w:r>
        <w:t>Kaolinite Group</w:t>
      </w:r>
    </w:p>
    <w:p>
      <w:pPr>
        <w:numPr>
          <w:ilvl w:val="2"/>
          <w:numId w:val="900"/>
        </w:numPr>
        <w:spacing w:before="0" w:after="0"/>
      </w:pPr>
      <w:r>
        <w:t>Smectite Group</w:t>
      </w:r>
    </w:p>
    <w:p>
      <w:pPr>
        <w:numPr>
          <w:ilvl w:val="2"/>
          <w:numId w:val="900"/>
        </w:numPr>
        <w:spacing w:before="0" w:after="0"/>
      </w:pPr>
      <w:r>
        <w:t>Illite Group</w:t>
      </w:r>
    </w:p>
    <w:p>
      <w:pPr>
        <w:numPr>
          <w:ilvl w:val="2"/>
          <w:numId w:val="900"/>
        </w:numPr>
        <w:spacing w:before="0" w:after="0"/>
      </w:pPr>
      <w:r>
        <w:t>Chlorite Group</w:t>
      </w:r>
    </w:p>
    <w:p>
      <w:pPr>
        <w:numPr>
          <w:ilvl w:val="1"/>
          <w:numId w:val="900"/>
        </w:numPr>
        <w:spacing w:before="0" w:after="0"/>
      </w:pPr>
      <w:r>
        <w:t>Engineering Behavior of Clays</w:t>
      </w:r>
    </w:p>
    <w:p>
      <w:pPr>
        <w:numPr>
          <w:ilvl w:val="2"/>
          <w:numId w:val="900"/>
        </w:numPr>
        <w:spacing w:before="0" w:after="0"/>
      </w:pPr>
      <w:r>
        <w:t>Swelling Potential</w:t>
      </w:r>
    </w:p>
    <w:p>
      <w:pPr>
        <w:numPr>
          <w:ilvl w:val="2"/>
          <w:numId w:val="900"/>
        </w:numPr>
        <w:spacing w:before="0" w:after="0"/>
      </w:pPr>
      <w:r>
        <w:t>Plasticity</w:t>
      </w:r>
    </w:p>
    <w:p>
      <w:pPr>
        <w:numPr>
          <w:ilvl w:val="2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Strength Characteristics</w:t>
      </w:r>
    </w:p>
    <w:p>
      <w:pPr>
        <w:pStyle w:val="Heading1"/>
      </w:pPr>
      <w:r>
        <w:t>Petrology for Engineering Applications</w:t>
      </w:r>
    </w:p>
    <w:p>
      <w:pPr>
        <w:numPr>
          <w:ilvl w:val="0"/>
          <w:numId w:val="900"/>
        </w:numPr>
        <w:spacing w:before="0" w:after="0"/>
      </w:pPr>
      <w:r>
        <w:t>Igneous Rocks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Intrusive Rocks</w:t>
      </w:r>
    </w:p>
    <w:p>
      <w:pPr>
        <w:numPr>
          <w:ilvl w:val="2"/>
          <w:numId w:val="900"/>
        </w:numPr>
        <w:spacing w:before="0" w:after="0"/>
      </w:pPr>
      <w:r>
        <w:t>Extrusive Rocks</w:t>
      </w:r>
    </w:p>
    <w:p>
      <w:pPr>
        <w:numPr>
          <w:ilvl w:val="1"/>
          <w:numId w:val="900"/>
        </w:numPr>
        <w:spacing w:before="0" w:after="0"/>
      </w:pPr>
      <w:r>
        <w:t>Textures and Structures</w:t>
      </w:r>
    </w:p>
    <w:p>
      <w:pPr>
        <w:numPr>
          <w:ilvl w:val="2"/>
          <w:numId w:val="900"/>
        </w:numPr>
        <w:spacing w:before="0" w:after="0"/>
      </w:pPr>
      <w:r>
        <w:t>Crystalline Textures</w:t>
      </w:r>
    </w:p>
    <w:p>
      <w:pPr>
        <w:numPr>
          <w:ilvl w:val="2"/>
          <w:numId w:val="900"/>
        </w:numPr>
        <w:spacing w:before="0" w:after="0"/>
      </w:pPr>
      <w:r>
        <w:t>Glassy Textures</w:t>
      </w:r>
    </w:p>
    <w:p>
      <w:pPr>
        <w:numPr>
          <w:ilvl w:val="2"/>
          <w:numId w:val="900"/>
        </w:numPr>
        <w:spacing w:before="0" w:after="0"/>
      </w:pPr>
      <w:r>
        <w:t>Vesicular Structures</w:t>
      </w:r>
    </w:p>
    <w:p>
      <w:pPr>
        <w:numPr>
          <w:ilvl w:val="2"/>
          <w:numId w:val="900"/>
        </w:numPr>
        <w:spacing w:before="0" w:after="0"/>
      </w:pPr>
      <w:r>
        <w:t>Flow Structures</w:t>
      </w:r>
    </w:p>
    <w:p>
      <w:pPr>
        <w:numPr>
          <w:ilvl w:val="1"/>
          <w:numId w:val="900"/>
        </w:numPr>
        <w:spacing w:before="0" w:after="0"/>
      </w:pPr>
      <w:r>
        <w:t>Engineering Properties</w:t>
      </w:r>
    </w:p>
    <w:p>
      <w:pPr>
        <w:numPr>
          <w:ilvl w:val="2"/>
          <w:numId w:val="900"/>
        </w:numPr>
        <w:spacing w:before="0" w:after="0"/>
      </w:pPr>
      <w:r>
        <w:t>Strength Characteristics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2"/>
          <w:numId w:val="900"/>
        </w:numPr>
        <w:spacing w:before="0" w:after="0"/>
      </w:pPr>
      <w:r>
        <w:t>Weathering Susceptibility</w:t>
      </w:r>
    </w:p>
    <w:p>
      <w:pPr>
        <w:numPr>
          <w:ilvl w:val="0"/>
          <w:numId w:val="900"/>
        </w:numPr>
        <w:spacing w:before="0" w:after="0"/>
      </w:pPr>
      <w:r>
        <w:t>Sedimentary Rocks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Clastic Rocks</w:t>
      </w:r>
    </w:p>
    <w:p>
      <w:pPr>
        <w:numPr>
          <w:ilvl w:val="2"/>
          <w:numId w:val="900"/>
        </w:numPr>
        <w:spacing w:before="0" w:after="0"/>
      </w:pPr>
      <w:r>
        <w:t>Chemical Rocks</w:t>
      </w:r>
    </w:p>
    <w:p>
      <w:pPr>
        <w:numPr>
          <w:ilvl w:val="2"/>
          <w:numId w:val="900"/>
        </w:numPr>
        <w:spacing w:before="0" w:after="0"/>
      </w:pPr>
      <w:r>
        <w:t>Organic Rocks</w:t>
      </w:r>
    </w:p>
    <w:p>
      <w:pPr>
        <w:numPr>
          <w:ilvl w:val="1"/>
          <w:numId w:val="900"/>
        </w:numPr>
        <w:spacing w:before="0" w:after="0"/>
      </w:pPr>
      <w:r>
        <w:t>Sedimentary Structures</w:t>
      </w:r>
    </w:p>
    <w:p>
      <w:pPr>
        <w:numPr>
          <w:ilvl w:val="2"/>
          <w:numId w:val="900"/>
        </w:numPr>
        <w:spacing w:before="0" w:after="0"/>
      </w:pPr>
      <w:r>
        <w:t>Bedding</w:t>
      </w:r>
    </w:p>
    <w:p>
      <w:pPr>
        <w:numPr>
          <w:ilvl w:val="2"/>
          <w:numId w:val="900"/>
        </w:numPr>
        <w:spacing w:before="0" w:after="0"/>
      </w:pPr>
      <w:r>
        <w:t>Cross-Bedding</w:t>
      </w:r>
    </w:p>
    <w:p>
      <w:pPr>
        <w:numPr>
          <w:ilvl w:val="2"/>
          <w:numId w:val="900"/>
        </w:numPr>
        <w:spacing w:before="0" w:after="0"/>
      </w:pPr>
      <w:r>
        <w:t>Ripple Marks</w:t>
      </w:r>
    </w:p>
    <w:p>
      <w:pPr>
        <w:numPr>
          <w:ilvl w:val="2"/>
          <w:numId w:val="900"/>
        </w:numPr>
        <w:spacing w:before="0" w:after="0"/>
      </w:pPr>
      <w:r>
        <w:t>Mud Cracks</w:t>
      </w:r>
    </w:p>
    <w:p>
      <w:pPr>
        <w:numPr>
          <w:ilvl w:val="1"/>
          <w:numId w:val="900"/>
        </w:numPr>
        <w:spacing w:before="0" w:after="0"/>
      </w:pPr>
      <w:r>
        <w:t>Diagenetic Processes</w:t>
      </w:r>
    </w:p>
    <w:p>
      <w:pPr>
        <w:numPr>
          <w:ilvl w:val="2"/>
          <w:numId w:val="900"/>
        </w:numPr>
        <w:spacing w:before="0" w:after="0"/>
      </w:pPr>
      <w:r>
        <w:t>Compaction</w:t>
      </w:r>
    </w:p>
    <w:p>
      <w:pPr>
        <w:numPr>
          <w:ilvl w:val="2"/>
          <w:numId w:val="900"/>
        </w:numPr>
        <w:spacing w:before="0" w:after="0"/>
      </w:pPr>
      <w:r>
        <w:t>Cementation</w:t>
      </w:r>
    </w:p>
    <w:p>
      <w:pPr>
        <w:numPr>
          <w:ilvl w:val="2"/>
          <w:numId w:val="900"/>
        </w:numPr>
        <w:spacing w:before="0" w:after="0"/>
      </w:pPr>
      <w:r>
        <w:t>Recrystallization</w:t>
      </w:r>
    </w:p>
    <w:p>
      <w:pPr>
        <w:numPr>
          <w:ilvl w:val="1"/>
          <w:numId w:val="900"/>
        </w:numPr>
        <w:spacing w:before="0" w:after="0"/>
      </w:pPr>
      <w:r>
        <w:t>Engineering Properties</w:t>
      </w:r>
    </w:p>
    <w:p>
      <w:pPr>
        <w:numPr>
          <w:ilvl w:val="2"/>
          <w:numId w:val="900"/>
        </w:numPr>
        <w:spacing w:before="0" w:after="0"/>
      </w:pPr>
      <w:r>
        <w:t>Porosity and Permeability</w:t>
      </w:r>
    </w:p>
    <w:p>
      <w:pPr>
        <w:numPr>
          <w:ilvl w:val="2"/>
          <w:numId w:val="900"/>
        </w:numPr>
        <w:spacing w:before="0" w:after="0"/>
      </w:pPr>
      <w:r>
        <w:t>Strength Anisotropy</w:t>
      </w:r>
    </w:p>
    <w:p>
      <w:pPr>
        <w:numPr>
          <w:ilvl w:val="2"/>
          <w:numId w:val="900"/>
        </w:numPr>
        <w:spacing w:before="0" w:after="0"/>
      </w:pPr>
      <w:r>
        <w:t>Weathering Behavior</w:t>
      </w:r>
    </w:p>
    <w:p>
      <w:pPr>
        <w:numPr>
          <w:ilvl w:val="0"/>
          <w:numId w:val="900"/>
        </w:numPr>
        <w:spacing w:before="0" w:after="0"/>
      </w:pPr>
      <w:r>
        <w:t>Metamorphic Rocks</w:t>
      </w:r>
    </w:p>
    <w:p>
      <w:pPr>
        <w:numPr>
          <w:ilvl w:val="1"/>
          <w:numId w:val="900"/>
        </w:numPr>
        <w:spacing w:before="0" w:after="0"/>
      </w:pPr>
      <w:r>
        <w:t>Types of Metamorphism</w:t>
      </w:r>
    </w:p>
    <w:p>
      <w:pPr>
        <w:numPr>
          <w:ilvl w:val="2"/>
          <w:numId w:val="900"/>
        </w:numPr>
        <w:spacing w:before="0" w:after="0"/>
      </w:pPr>
      <w:r>
        <w:t>Contact Metamorphism</w:t>
      </w:r>
    </w:p>
    <w:p>
      <w:pPr>
        <w:numPr>
          <w:ilvl w:val="2"/>
          <w:numId w:val="900"/>
        </w:numPr>
        <w:spacing w:before="0" w:after="0"/>
      </w:pPr>
      <w:r>
        <w:t>Regional Metamorphism</w:t>
      </w:r>
    </w:p>
    <w:p>
      <w:pPr>
        <w:numPr>
          <w:ilvl w:val="2"/>
          <w:numId w:val="900"/>
        </w:numPr>
        <w:spacing w:before="0" w:after="0"/>
      </w:pPr>
      <w:r>
        <w:t>Dynamic Metamorphism</w:t>
      </w:r>
    </w:p>
    <w:p>
      <w:pPr>
        <w:numPr>
          <w:ilvl w:val="1"/>
          <w:numId w:val="900"/>
        </w:numPr>
        <w:spacing w:before="0" w:after="0"/>
      </w:pPr>
      <w:r>
        <w:t>Common Metamorphic Rocks</w:t>
      </w:r>
    </w:p>
    <w:p>
      <w:pPr>
        <w:numPr>
          <w:ilvl w:val="2"/>
          <w:numId w:val="900"/>
        </w:numPr>
        <w:spacing w:before="0" w:after="0"/>
      </w:pPr>
      <w:r>
        <w:t>Foliated Rocks</w:t>
      </w:r>
    </w:p>
    <w:p>
      <w:pPr>
        <w:numPr>
          <w:ilvl w:val="2"/>
          <w:numId w:val="900"/>
        </w:numPr>
        <w:spacing w:before="0" w:after="0"/>
      </w:pPr>
      <w:r>
        <w:t>Non-Foliated Rocks</w:t>
      </w:r>
    </w:p>
    <w:p>
      <w:pPr>
        <w:numPr>
          <w:ilvl w:val="1"/>
          <w:numId w:val="900"/>
        </w:numPr>
        <w:spacing w:before="0" w:after="0"/>
      </w:pPr>
      <w:r>
        <w:t>Engineering Properties</w:t>
      </w:r>
    </w:p>
    <w:p>
      <w:pPr>
        <w:numPr>
          <w:ilvl w:val="2"/>
          <w:numId w:val="900"/>
        </w:numPr>
        <w:spacing w:before="0" w:after="0"/>
      </w:pPr>
      <w:r>
        <w:t>Foliation Effects</w:t>
      </w:r>
    </w:p>
    <w:p>
      <w:pPr>
        <w:numPr>
          <w:ilvl w:val="2"/>
          <w:numId w:val="900"/>
        </w:numPr>
        <w:spacing w:before="0" w:after="0"/>
      </w:pPr>
      <w:r>
        <w:t>Strength Characteristics</w:t>
      </w:r>
    </w:p>
    <w:p>
      <w:pPr>
        <w:numPr>
          <w:ilvl w:val="2"/>
          <w:numId w:val="900"/>
        </w:numPr>
        <w:spacing w:before="0" w:after="0"/>
      </w:pPr>
      <w:r>
        <w:t>Weathering Resistance</w:t>
      </w:r>
    </w:p>
    <w:p>
      <w:pPr>
        <w:pStyle w:val="Heading1"/>
      </w:pPr>
      <w:r>
        <w:t>Structural Geology</w:t>
      </w:r>
    </w:p>
    <w:p>
      <w:pPr>
        <w:numPr>
          <w:ilvl w:val="0"/>
          <w:numId w:val="900"/>
        </w:numPr>
        <w:spacing w:before="0" w:after="0"/>
      </w:pPr>
      <w:r>
        <w:t>Stress and Strain in Rocks</w:t>
      </w:r>
    </w:p>
    <w:p>
      <w:pPr>
        <w:numPr>
          <w:ilvl w:val="1"/>
          <w:numId w:val="900"/>
        </w:numPr>
        <w:spacing w:before="0" w:after="0"/>
      </w:pPr>
      <w:r>
        <w:t>Stress Types</w:t>
      </w:r>
    </w:p>
    <w:p>
      <w:pPr>
        <w:numPr>
          <w:ilvl w:val="2"/>
          <w:numId w:val="900"/>
        </w:numPr>
        <w:spacing w:before="0" w:after="0"/>
      </w:pPr>
      <w:r>
        <w:t>Compressive Stress</w:t>
      </w:r>
    </w:p>
    <w:p>
      <w:pPr>
        <w:numPr>
          <w:ilvl w:val="2"/>
          <w:numId w:val="900"/>
        </w:numPr>
        <w:spacing w:before="0" w:after="0"/>
      </w:pPr>
      <w:r>
        <w:t>Tensile Stress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1"/>
          <w:numId w:val="900"/>
        </w:numPr>
        <w:spacing w:before="0" w:after="0"/>
      </w:pPr>
      <w:r>
        <w:t>Strain and Deformation</w:t>
      </w:r>
    </w:p>
    <w:p>
      <w:pPr>
        <w:numPr>
          <w:ilvl w:val="2"/>
          <w:numId w:val="900"/>
        </w:numPr>
        <w:spacing w:before="0" w:after="0"/>
      </w:pPr>
      <w:r>
        <w:t>Elastic Deformation</w:t>
      </w:r>
    </w:p>
    <w:p>
      <w:pPr>
        <w:numPr>
          <w:ilvl w:val="2"/>
          <w:numId w:val="900"/>
        </w:numPr>
        <w:spacing w:before="0" w:after="0"/>
      </w:pPr>
      <w:r>
        <w:t>Plastic Deformation</w:t>
      </w:r>
    </w:p>
    <w:p>
      <w:pPr>
        <w:numPr>
          <w:ilvl w:val="2"/>
          <w:numId w:val="900"/>
        </w:numPr>
        <w:spacing w:before="0" w:after="0"/>
      </w:pPr>
      <w:r>
        <w:t>Brittle Deformation</w:t>
      </w:r>
    </w:p>
    <w:p>
      <w:pPr>
        <w:numPr>
          <w:ilvl w:val="1"/>
          <w:numId w:val="900"/>
        </w:numPr>
        <w:spacing w:before="0" w:after="0"/>
      </w:pPr>
      <w:r>
        <w:t>Stress-Strain Relationships</w:t>
      </w:r>
    </w:p>
    <w:p>
      <w:pPr>
        <w:numPr>
          <w:ilvl w:val="0"/>
          <w:numId w:val="900"/>
        </w:numPr>
        <w:spacing w:before="0" w:after="0"/>
      </w:pPr>
      <w:r>
        <w:t>Folds</w:t>
      </w:r>
    </w:p>
    <w:p>
      <w:pPr>
        <w:numPr>
          <w:ilvl w:val="1"/>
          <w:numId w:val="900"/>
        </w:numPr>
        <w:spacing w:before="0" w:after="0"/>
      </w:pPr>
      <w:r>
        <w:t>Fold Types</w:t>
      </w:r>
    </w:p>
    <w:p>
      <w:pPr>
        <w:numPr>
          <w:ilvl w:val="2"/>
          <w:numId w:val="900"/>
        </w:numPr>
        <w:spacing w:before="0" w:after="0"/>
      </w:pPr>
      <w:r>
        <w:t>Anticlines</w:t>
      </w:r>
    </w:p>
    <w:p>
      <w:pPr>
        <w:numPr>
          <w:ilvl w:val="2"/>
          <w:numId w:val="900"/>
        </w:numPr>
        <w:spacing w:before="0" w:after="0"/>
      </w:pPr>
      <w:r>
        <w:t>Synclines</w:t>
      </w:r>
    </w:p>
    <w:p>
      <w:pPr>
        <w:numPr>
          <w:ilvl w:val="2"/>
          <w:numId w:val="900"/>
        </w:numPr>
        <w:spacing w:before="0" w:after="0"/>
      </w:pPr>
      <w:r>
        <w:t>Monoclines</w:t>
      </w:r>
    </w:p>
    <w:p>
      <w:pPr>
        <w:numPr>
          <w:ilvl w:val="1"/>
          <w:numId w:val="900"/>
        </w:numPr>
        <w:spacing w:before="0" w:after="0"/>
      </w:pPr>
      <w:r>
        <w:t>Fold Geometry</w:t>
      </w:r>
    </w:p>
    <w:p>
      <w:pPr>
        <w:numPr>
          <w:ilvl w:val="2"/>
          <w:numId w:val="900"/>
        </w:numPr>
        <w:spacing w:before="0" w:after="0"/>
      </w:pPr>
      <w:r>
        <w:t>Limbs</w:t>
      </w:r>
    </w:p>
    <w:p>
      <w:pPr>
        <w:numPr>
          <w:ilvl w:val="2"/>
          <w:numId w:val="900"/>
        </w:numPr>
        <w:spacing w:before="0" w:after="0"/>
      </w:pPr>
      <w:r>
        <w:t>Hinges</w:t>
      </w:r>
    </w:p>
    <w:p>
      <w:pPr>
        <w:numPr>
          <w:ilvl w:val="2"/>
          <w:numId w:val="900"/>
        </w:numPr>
        <w:spacing w:before="0" w:after="0"/>
      </w:pPr>
      <w:r>
        <w:t>Axial Planes</w:t>
      </w:r>
    </w:p>
    <w:p>
      <w:pPr>
        <w:numPr>
          <w:ilvl w:val="1"/>
          <w:numId w:val="900"/>
        </w:numPr>
        <w:spacing w:before="0" w:after="0"/>
      </w:pPr>
      <w:r>
        <w:t>Field Recognition</w:t>
      </w:r>
    </w:p>
    <w:p>
      <w:pPr>
        <w:numPr>
          <w:ilvl w:val="1"/>
          <w:numId w:val="900"/>
        </w:numPr>
        <w:spacing w:before="0" w:after="0"/>
      </w:pPr>
      <w:r>
        <w:t>Engineering Implications</w:t>
      </w:r>
    </w:p>
    <w:p>
      <w:pPr>
        <w:numPr>
          <w:ilvl w:val="0"/>
          <w:numId w:val="900"/>
        </w:numPr>
        <w:spacing w:before="0" w:after="0"/>
      </w:pPr>
      <w:r>
        <w:t>Faults</w:t>
      </w:r>
    </w:p>
    <w:p>
      <w:pPr>
        <w:numPr>
          <w:ilvl w:val="1"/>
          <w:numId w:val="900"/>
        </w:numPr>
        <w:spacing w:before="0" w:after="0"/>
      </w:pPr>
      <w:r>
        <w:t>Fault Types</w:t>
      </w:r>
    </w:p>
    <w:p>
      <w:pPr>
        <w:numPr>
          <w:ilvl w:val="2"/>
          <w:numId w:val="900"/>
        </w:numPr>
        <w:spacing w:before="0" w:after="0"/>
      </w:pPr>
      <w:r>
        <w:t>Normal Faults</w:t>
      </w:r>
    </w:p>
    <w:p>
      <w:pPr>
        <w:numPr>
          <w:ilvl w:val="2"/>
          <w:numId w:val="900"/>
        </w:numPr>
        <w:spacing w:before="0" w:after="0"/>
      </w:pPr>
      <w:r>
        <w:t>Reverse Faults</w:t>
      </w:r>
    </w:p>
    <w:p>
      <w:pPr>
        <w:numPr>
          <w:ilvl w:val="2"/>
          <w:numId w:val="900"/>
        </w:numPr>
        <w:spacing w:before="0" w:after="0"/>
      </w:pPr>
      <w:r>
        <w:t>Strike-Slip Faults</w:t>
      </w:r>
    </w:p>
    <w:p>
      <w:pPr>
        <w:numPr>
          <w:ilvl w:val="2"/>
          <w:numId w:val="900"/>
        </w:numPr>
        <w:spacing w:before="0" w:after="0"/>
      </w:pPr>
      <w:r>
        <w:t>Thrust Faults</w:t>
      </w:r>
    </w:p>
    <w:p>
      <w:pPr>
        <w:numPr>
          <w:ilvl w:val="1"/>
          <w:numId w:val="900"/>
        </w:numPr>
        <w:spacing w:before="0" w:after="0"/>
      </w:pPr>
      <w:r>
        <w:t>Fault Mechanics</w:t>
      </w:r>
    </w:p>
    <w:p>
      <w:pPr>
        <w:numPr>
          <w:ilvl w:val="2"/>
          <w:numId w:val="900"/>
        </w:numPr>
        <w:spacing w:before="0" w:after="0"/>
      </w:pPr>
      <w:r>
        <w:t>Stress Conditions</w:t>
      </w:r>
    </w:p>
    <w:p>
      <w:pPr>
        <w:numPr>
          <w:ilvl w:val="2"/>
          <w:numId w:val="900"/>
        </w:numPr>
        <w:spacing w:before="0" w:after="0"/>
      </w:pPr>
      <w:r>
        <w:t>Movement Patterns</w:t>
      </w:r>
    </w:p>
    <w:p>
      <w:pPr>
        <w:numPr>
          <w:ilvl w:val="1"/>
          <w:numId w:val="900"/>
        </w:numPr>
        <w:spacing w:before="0" w:after="0"/>
      </w:pPr>
      <w:r>
        <w:t>Field Identification</w:t>
      </w:r>
    </w:p>
    <w:p>
      <w:pPr>
        <w:numPr>
          <w:ilvl w:val="1"/>
          <w:numId w:val="900"/>
        </w:numPr>
        <w:spacing w:before="0" w:after="0"/>
      </w:pPr>
      <w:r>
        <w:t>Engineering Significance</w:t>
      </w:r>
    </w:p>
    <w:p>
      <w:pPr>
        <w:numPr>
          <w:ilvl w:val="0"/>
          <w:numId w:val="900"/>
        </w:numPr>
        <w:spacing w:before="0" w:after="0"/>
      </w:pPr>
      <w:r>
        <w:t>Joints and Fractures</w:t>
      </w:r>
    </w:p>
    <w:p>
      <w:pPr>
        <w:numPr>
          <w:ilvl w:val="1"/>
          <w:numId w:val="900"/>
        </w:numPr>
        <w:spacing w:before="0" w:after="0"/>
      </w:pPr>
      <w:r>
        <w:t>Joint Types</w:t>
      </w:r>
    </w:p>
    <w:p>
      <w:pPr>
        <w:numPr>
          <w:ilvl w:val="2"/>
          <w:numId w:val="900"/>
        </w:numPr>
        <w:spacing w:before="0" w:after="0"/>
      </w:pPr>
      <w:r>
        <w:t>Systematic Joints</w:t>
      </w:r>
    </w:p>
    <w:p>
      <w:pPr>
        <w:numPr>
          <w:ilvl w:val="2"/>
          <w:numId w:val="900"/>
        </w:numPr>
        <w:spacing w:before="0" w:after="0"/>
      </w:pPr>
      <w:r>
        <w:t>Non-Systematic Joints</w:t>
      </w:r>
    </w:p>
    <w:p>
      <w:pPr>
        <w:numPr>
          <w:ilvl w:val="1"/>
          <w:numId w:val="900"/>
        </w:numPr>
        <w:spacing w:before="0" w:after="0"/>
      </w:pPr>
      <w:r>
        <w:t>Fracture Patterns</w:t>
      </w:r>
    </w:p>
    <w:p>
      <w:pPr>
        <w:numPr>
          <w:ilvl w:val="1"/>
          <w:numId w:val="900"/>
        </w:numPr>
        <w:spacing w:before="0" w:after="0"/>
      </w:pPr>
      <w:r>
        <w:t>Formation Mechanisms</w:t>
      </w:r>
    </w:p>
    <w:p>
      <w:pPr>
        <w:numPr>
          <w:ilvl w:val="1"/>
          <w:numId w:val="900"/>
        </w:numPr>
        <w:spacing w:before="0" w:after="0"/>
      </w:pPr>
      <w:r>
        <w:t>Effects on Rock Mass Behavior</w:t>
      </w:r>
    </w:p>
    <w:p>
      <w:pPr>
        <w:numPr>
          <w:ilvl w:val="0"/>
          <w:numId w:val="900"/>
        </w:numPr>
        <w:spacing w:before="0" w:after="0"/>
      </w:pPr>
      <w:r>
        <w:t>Unconformities</w:t>
      </w:r>
    </w:p>
    <w:p>
      <w:pPr>
        <w:numPr>
          <w:ilvl w:val="1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Angular Unconformity</w:t>
      </w:r>
    </w:p>
    <w:p>
      <w:pPr>
        <w:numPr>
          <w:ilvl w:val="2"/>
          <w:numId w:val="900"/>
        </w:numPr>
        <w:spacing w:before="0" w:after="0"/>
      </w:pPr>
      <w:r>
        <w:t>Disconformity</w:t>
      </w:r>
    </w:p>
    <w:p>
      <w:pPr>
        <w:numPr>
          <w:ilvl w:val="2"/>
          <w:numId w:val="900"/>
        </w:numPr>
        <w:spacing w:before="0" w:after="0"/>
      </w:pPr>
      <w:r>
        <w:t>Nonconformity</w:t>
      </w:r>
    </w:p>
    <w:p>
      <w:pPr>
        <w:numPr>
          <w:ilvl w:val="1"/>
          <w:numId w:val="900"/>
        </w:numPr>
        <w:spacing w:before="0" w:after="0"/>
      </w:pPr>
      <w:r>
        <w:t>Recognition Methods</w:t>
      </w:r>
    </w:p>
    <w:p>
      <w:pPr>
        <w:numPr>
          <w:ilvl w:val="1"/>
          <w:numId w:val="900"/>
        </w:numPr>
        <w:spacing w:before="0" w:after="0"/>
      </w:pPr>
      <w:r>
        <w:t>Geological Interpretation</w:t>
      </w:r>
    </w:p>
    <w:p>
      <w:pPr>
        <w:pStyle w:val="Heading1"/>
      </w:pPr>
      <w:r>
        <w:t>Geomorphology and Surface Processes</w:t>
      </w:r>
    </w:p>
    <w:p>
      <w:pPr>
        <w:numPr>
          <w:ilvl w:val="0"/>
          <w:numId w:val="900"/>
        </w:numPr>
        <w:spacing w:before="0" w:after="0"/>
      </w:pPr>
      <w:r>
        <w:t>Weathering Processes</w:t>
      </w:r>
    </w:p>
    <w:p>
      <w:pPr>
        <w:numPr>
          <w:ilvl w:val="1"/>
          <w:numId w:val="900"/>
        </w:numPr>
        <w:spacing w:before="0" w:after="0"/>
      </w:pPr>
      <w:r>
        <w:t>Physical Weathering</w:t>
      </w:r>
    </w:p>
    <w:p>
      <w:pPr>
        <w:numPr>
          <w:ilvl w:val="2"/>
          <w:numId w:val="900"/>
        </w:numPr>
        <w:spacing w:before="0" w:after="0"/>
      </w:pPr>
      <w:r>
        <w:t>Frost Action</w:t>
      </w:r>
    </w:p>
    <w:p>
      <w:pPr>
        <w:numPr>
          <w:ilvl w:val="2"/>
          <w:numId w:val="900"/>
        </w:numPr>
        <w:spacing w:before="0" w:after="0"/>
      </w:pPr>
      <w:r>
        <w:t>Salt Crystallization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Unloading</w:t>
      </w:r>
    </w:p>
    <w:p>
      <w:pPr>
        <w:numPr>
          <w:ilvl w:val="1"/>
          <w:numId w:val="900"/>
        </w:numPr>
        <w:spacing w:before="0" w:after="0"/>
      </w:pPr>
      <w:r>
        <w:t>Chemical Weathering</w:t>
      </w:r>
    </w:p>
    <w:p>
      <w:pPr>
        <w:numPr>
          <w:ilvl w:val="2"/>
          <w:numId w:val="900"/>
        </w:numPr>
        <w:spacing w:before="0" w:after="0"/>
      </w:pPr>
      <w:r>
        <w:t>Oxidation</w:t>
      </w:r>
    </w:p>
    <w:p>
      <w:pPr>
        <w:numPr>
          <w:ilvl w:val="2"/>
          <w:numId w:val="900"/>
        </w:numPr>
        <w:spacing w:before="0" w:after="0"/>
      </w:pPr>
      <w:r>
        <w:t>Hydrolysis</w:t>
      </w:r>
    </w:p>
    <w:p>
      <w:pPr>
        <w:numPr>
          <w:ilvl w:val="2"/>
          <w:numId w:val="900"/>
        </w:numPr>
        <w:spacing w:before="0" w:after="0"/>
      </w:pPr>
      <w:r>
        <w:t>Carbonation</w:t>
      </w:r>
    </w:p>
    <w:p>
      <w:pPr>
        <w:numPr>
          <w:ilvl w:val="2"/>
          <w:numId w:val="900"/>
        </w:numPr>
        <w:spacing w:before="0" w:after="0"/>
      </w:pPr>
      <w:r>
        <w:t>Solution</w:t>
      </w:r>
    </w:p>
    <w:p>
      <w:pPr>
        <w:numPr>
          <w:ilvl w:val="1"/>
          <w:numId w:val="900"/>
        </w:numPr>
        <w:spacing w:before="0" w:after="0"/>
      </w:pPr>
      <w:r>
        <w:t>Biological Weathering</w:t>
      </w:r>
    </w:p>
    <w:p>
      <w:pPr>
        <w:numPr>
          <w:ilvl w:val="2"/>
          <w:numId w:val="900"/>
        </w:numPr>
        <w:spacing w:before="0" w:after="0"/>
      </w:pPr>
      <w:r>
        <w:t>Root Wedging</w:t>
      </w:r>
    </w:p>
    <w:p>
      <w:pPr>
        <w:numPr>
          <w:ilvl w:val="2"/>
          <w:numId w:val="900"/>
        </w:numPr>
        <w:spacing w:before="0" w:after="0"/>
      </w:pPr>
      <w:r>
        <w:t>Biochemical Processes</w:t>
      </w:r>
    </w:p>
    <w:p>
      <w:pPr>
        <w:numPr>
          <w:ilvl w:val="1"/>
          <w:numId w:val="900"/>
        </w:numPr>
        <w:spacing w:before="0" w:after="0"/>
      </w:pPr>
      <w:r>
        <w:t>Weathering Profiles</w:t>
      </w:r>
    </w:p>
    <w:p>
      <w:pPr>
        <w:numPr>
          <w:ilvl w:val="2"/>
          <w:numId w:val="900"/>
        </w:numPr>
        <w:spacing w:before="0" w:after="0"/>
      </w:pPr>
      <w:r>
        <w:t>Soil Horizons</w:t>
      </w:r>
    </w:p>
    <w:p>
      <w:pPr>
        <w:numPr>
          <w:ilvl w:val="2"/>
          <w:numId w:val="900"/>
        </w:numPr>
        <w:spacing w:before="0" w:after="0"/>
      </w:pPr>
      <w:r>
        <w:t>Saprolite Development</w:t>
      </w:r>
    </w:p>
    <w:p>
      <w:pPr>
        <w:numPr>
          <w:ilvl w:val="0"/>
          <w:numId w:val="900"/>
        </w:numPr>
        <w:spacing w:before="0" w:after="0"/>
      </w:pPr>
      <w:r>
        <w:t>Erosion and Deposition</w:t>
      </w:r>
    </w:p>
    <w:p>
      <w:pPr>
        <w:numPr>
          <w:ilvl w:val="1"/>
          <w:numId w:val="900"/>
        </w:numPr>
        <w:spacing w:before="0" w:after="0"/>
      </w:pPr>
      <w:r>
        <w:t>Erosional Agents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2"/>
          <w:numId w:val="900"/>
        </w:numPr>
        <w:spacing w:before="0" w:after="0"/>
      </w:pPr>
      <w:r>
        <w:t>Wind</w:t>
      </w:r>
    </w:p>
    <w:p>
      <w:pPr>
        <w:numPr>
          <w:ilvl w:val="2"/>
          <w:numId w:val="900"/>
        </w:numPr>
        <w:spacing w:before="0" w:after="0"/>
      </w:pPr>
      <w:r>
        <w:t>Ice</w:t>
      </w:r>
    </w:p>
    <w:p>
      <w:pPr>
        <w:numPr>
          <w:ilvl w:val="2"/>
          <w:numId w:val="900"/>
        </w:numPr>
        <w:spacing w:before="0" w:after="0"/>
      </w:pPr>
      <w:r>
        <w:t>Gravity</w:t>
      </w:r>
    </w:p>
    <w:p>
      <w:pPr>
        <w:numPr>
          <w:ilvl w:val="1"/>
          <w:numId w:val="900"/>
        </w:numPr>
        <w:spacing w:before="0" w:after="0"/>
      </w:pPr>
      <w:r>
        <w:t>Sediment Transport Mechanisms</w:t>
      </w:r>
    </w:p>
    <w:p>
      <w:pPr>
        <w:numPr>
          <w:ilvl w:val="1"/>
          <w:numId w:val="900"/>
        </w:numPr>
        <w:spacing w:before="0" w:after="0"/>
      </w:pPr>
      <w:r>
        <w:t>Depositional Environments</w:t>
      </w:r>
    </w:p>
    <w:p>
      <w:pPr>
        <w:numPr>
          <w:ilvl w:val="2"/>
          <w:numId w:val="900"/>
        </w:numPr>
        <w:spacing w:before="0" w:after="0"/>
      </w:pPr>
      <w:r>
        <w:t>Terrestrial</w:t>
      </w:r>
    </w:p>
    <w:p>
      <w:pPr>
        <w:numPr>
          <w:ilvl w:val="2"/>
          <w:numId w:val="900"/>
        </w:numPr>
        <w:spacing w:before="0" w:after="0"/>
      </w:pPr>
      <w:r>
        <w:t>Marine</w:t>
      </w:r>
    </w:p>
    <w:p>
      <w:pPr>
        <w:numPr>
          <w:ilvl w:val="2"/>
          <w:numId w:val="900"/>
        </w:numPr>
        <w:spacing w:before="0" w:after="0"/>
      </w:pPr>
      <w:r>
        <w:t>Transitional</w:t>
      </w:r>
    </w:p>
    <w:p>
      <w:pPr>
        <w:numPr>
          <w:ilvl w:val="0"/>
          <w:numId w:val="900"/>
        </w:numPr>
        <w:spacing w:before="0" w:after="0"/>
      </w:pPr>
      <w:r>
        <w:t>Fluvial Processes</w:t>
      </w:r>
    </w:p>
    <w:p>
      <w:pPr>
        <w:numPr>
          <w:ilvl w:val="1"/>
          <w:numId w:val="900"/>
        </w:numPr>
        <w:spacing w:before="0" w:after="0"/>
      </w:pPr>
      <w:r>
        <w:t>River Morphology</w:t>
      </w:r>
    </w:p>
    <w:p>
      <w:pPr>
        <w:numPr>
          <w:ilvl w:val="2"/>
          <w:numId w:val="900"/>
        </w:numPr>
        <w:spacing w:before="0" w:after="0"/>
      </w:pPr>
      <w:r>
        <w:t>Channel Geometry</w:t>
      </w:r>
    </w:p>
    <w:p>
      <w:pPr>
        <w:numPr>
          <w:ilvl w:val="2"/>
          <w:numId w:val="900"/>
        </w:numPr>
        <w:spacing w:before="0" w:after="0"/>
      </w:pPr>
      <w:r>
        <w:t>Longitudinal Profiles</w:t>
      </w:r>
    </w:p>
    <w:p>
      <w:pPr>
        <w:numPr>
          <w:ilvl w:val="1"/>
          <w:numId w:val="900"/>
        </w:numPr>
        <w:spacing w:before="0" w:after="0"/>
      </w:pPr>
      <w:r>
        <w:t>Channel Patterns</w:t>
      </w:r>
    </w:p>
    <w:p>
      <w:pPr>
        <w:numPr>
          <w:ilvl w:val="2"/>
          <w:numId w:val="900"/>
        </w:numPr>
        <w:spacing w:before="0" w:after="0"/>
      </w:pPr>
      <w:r>
        <w:t>Straight Channels</w:t>
      </w:r>
    </w:p>
    <w:p>
      <w:pPr>
        <w:numPr>
          <w:ilvl w:val="2"/>
          <w:numId w:val="900"/>
        </w:numPr>
        <w:spacing w:before="0" w:after="0"/>
      </w:pPr>
      <w:r>
        <w:t>Meandering Channels</w:t>
      </w:r>
    </w:p>
    <w:p>
      <w:pPr>
        <w:numPr>
          <w:ilvl w:val="2"/>
          <w:numId w:val="900"/>
        </w:numPr>
        <w:spacing w:before="0" w:after="0"/>
      </w:pPr>
      <w:r>
        <w:t>Braided Channels</w:t>
      </w:r>
    </w:p>
    <w:p>
      <w:pPr>
        <w:numPr>
          <w:ilvl w:val="1"/>
          <w:numId w:val="900"/>
        </w:numPr>
        <w:spacing w:before="0" w:after="0"/>
      </w:pPr>
      <w:r>
        <w:t>Floodplains and Terraces</w:t>
      </w:r>
    </w:p>
    <w:p>
      <w:pPr>
        <w:numPr>
          <w:ilvl w:val="1"/>
          <w:numId w:val="900"/>
        </w:numPr>
        <w:spacing w:before="0" w:after="0"/>
      </w:pPr>
      <w:r>
        <w:t>River Erosion and Deposition</w:t>
      </w:r>
    </w:p>
    <w:p>
      <w:pPr>
        <w:numPr>
          <w:ilvl w:val="0"/>
          <w:numId w:val="900"/>
        </w:numPr>
        <w:spacing w:before="0" w:after="0"/>
      </w:pPr>
      <w:r>
        <w:t>Glacial Processes</w:t>
      </w:r>
    </w:p>
    <w:p>
      <w:pPr>
        <w:numPr>
          <w:ilvl w:val="1"/>
          <w:numId w:val="900"/>
        </w:numPr>
        <w:spacing w:before="0" w:after="0"/>
      </w:pPr>
      <w:r>
        <w:t>Glacier Types</w:t>
      </w:r>
    </w:p>
    <w:p>
      <w:pPr>
        <w:numPr>
          <w:ilvl w:val="2"/>
          <w:numId w:val="900"/>
        </w:numPr>
        <w:spacing w:before="0" w:after="0"/>
      </w:pPr>
      <w:r>
        <w:t>Alpine Glaciers</w:t>
      </w:r>
    </w:p>
    <w:p>
      <w:pPr>
        <w:numPr>
          <w:ilvl w:val="2"/>
          <w:numId w:val="900"/>
        </w:numPr>
        <w:spacing w:before="0" w:after="0"/>
      </w:pPr>
      <w:r>
        <w:t>Continental Ice Sheets</w:t>
      </w:r>
    </w:p>
    <w:p>
      <w:pPr>
        <w:numPr>
          <w:ilvl w:val="1"/>
          <w:numId w:val="900"/>
        </w:numPr>
        <w:spacing w:before="0" w:after="0"/>
      </w:pPr>
      <w:r>
        <w:t>Glacial Erosion</w:t>
      </w:r>
    </w:p>
    <w:p>
      <w:pPr>
        <w:numPr>
          <w:ilvl w:val="2"/>
          <w:numId w:val="900"/>
        </w:numPr>
        <w:spacing w:before="0" w:after="0"/>
      </w:pPr>
      <w:r>
        <w:t>Plucking</w:t>
      </w:r>
    </w:p>
    <w:p>
      <w:pPr>
        <w:numPr>
          <w:ilvl w:val="2"/>
          <w:numId w:val="900"/>
        </w:numPr>
        <w:spacing w:before="0" w:after="0"/>
      </w:pPr>
      <w:r>
        <w:t>Abrasion</w:t>
      </w:r>
    </w:p>
    <w:p>
      <w:pPr>
        <w:numPr>
          <w:ilvl w:val="1"/>
          <w:numId w:val="900"/>
        </w:numPr>
        <w:spacing w:before="0" w:after="0"/>
      </w:pPr>
      <w:r>
        <w:t>Glacial Deposition</w:t>
      </w:r>
    </w:p>
    <w:p>
      <w:pPr>
        <w:numPr>
          <w:ilvl w:val="2"/>
          <w:numId w:val="900"/>
        </w:numPr>
        <w:spacing w:before="0" w:after="0"/>
      </w:pPr>
      <w:r>
        <w:t>Till</w:t>
      </w:r>
    </w:p>
    <w:p>
      <w:pPr>
        <w:numPr>
          <w:ilvl w:val="2"/>
          <w:numId w:val="900"/>
        </w:numPr>
        <w:spacing w:before="0" w:after="0"/>
      </w:pPr>
      <w:r>
        <w:t>Outwash</w:t>
      </w:r>
    </w:p>
    <w:p>
      <w:pPr>
        <w:numPr>
          <w:ilvl w:val="1"/>
          <w:numId w:val="900"/>
        </w:numPr>
        <w:spacing w:before="0" w:after="0"/>
      </w:pPr>
      <w:r>
        <w:t>Glacial Landforms</w:t>
      </w:r>
    </w:p>
    <w:p>
      <w:pPr>
        <w:numPr>
          <w:ilvl w:val="0"/>
          <w:numId w:val="900"/>
        </w:numPr>
        <w:spacing w:before="0" w:after="0"/>
      </w:pPr>
      <w:r>
        <w:t>Aeolian Processes</w:t>
      </w:r>
    </w:p>
    <w:p>
      <w:pPr>
        <w:numPr>
          <w:ilvl w:val="1"/>
          <w:numId w:val="900"/>
        </w:numPr>
        <w:spacing w:before="0" w:after="0"/>
      </w:pPr>
      <w:r>
        <w:t>Wind Erosion Mechanisms</w:t>
      </w:r>
    </w:p>
    <w:p>
      <w:pPr>
        <w:numPr>
          <w:ilvl w:val="2"/>
          <w:numId w:val="900"/>
        </w:numPr>
        <w:spacing w:before="0" w:after="0"/>
      </w:pPr>
      <w:r>
        <w:t>Deflation</w:t>
      </w:r>
    </w:p>
    <w:p>
      <w:pPr>
        <w:numPr>
          <w:ilvl w:val="2"/>
          <w:numId w:val="900"/>
        </w:numPr>
        <w:spacing w:before="0" w:after="0"/>
      </w:pPr>
      <w:r>
        <w:t>Abrasion</w:t>
      </w:r>
    </w:p>
    <w:p>
      <w:pPr>
        <w:numPr>
          <w:ilvl w:val="1"/>
          <w:numId w:val="900"/>
        </w:numPr>
        <w:spacing w:before="0" w:after="0"/>
      </w:pPr>
      <w:r>
        <w:t>Dune Formation</w:t>
      </w:r>
    </w:p>
    <w:p>
      <w:pPr>
        <w:numPr>
          <w:ilvl w:val="1"/>
          <w:numId w:val="900"/>
        </w:numPr>
        <w:spacing w:before="0" w:after="0"/>
      </w:pPr>
      <w:r>
        <w:t>Dune Types</w:t>
      </w:r>
    </w:p>
    <w:p>
      <w:pPr>
        <w:numPr>
          <w:ilvl w:val="2"/>
          <w:numId w:val="900"/>
        </w:numPr>
        <w:spacing w:before="0" w:after="0"/>
      </w:pPr>
      <w:r>
        <w:t>Barchan Dunes</w:t>
      </w:r>
    </w:p>
    <w:p>
      <w:pPr>
        <w:numPr>
          <w:ilvl w:val="2"/>
          <w:numId w:val="900"/>
        </w:numPr>
        <w:spacing w:before="0" w:after="0"/>
      </w:pPr>
      <w:r>
        <w:t>Longitudinal Dunes</w:t>
      </w:r>
    </w:p>
    <w:p>
      <w:pPr>
        <w:numPr>
          <w:ilvl w:val="2"/>
          <w:numId w:val="900"/>
        </w:numPr>
        <w:spacing w:before="0" w:after="0"/>
      </w:pPr>
      <w:r>
        <w:t>Star Dunes</w:t>
      </w:r>
    </w:p>
    <w:p>
      <w:pPr>
        <w:numPr>
          <w:ilvl w:val="1"/>
          <w:numId w:val="900"/>
        </w:numPr>
        <w:spacing w:before="0" w:after="0"/>
      </w:pPr>
      <w:r>
        <w:t>Loess Deposits</w:t>
      </w:r>
    </w:p>
    <w:p>
      <w:pPr>
        <w:numPr>
          <w:ilvl w:val="0"/>
          <w:numId w:val="900"/>
        </w:numPr>
        <w:spacing w:before="0" w:after="0"/>
      </w:pPr>
      <w:r>
        <w:t>Coastal Processes</w:t>
      </w:r>
    </w:p>
    <w:p>
      <w:pPr>
        <w:numPr>
          <w:ilvl w:val="1"/>
          <w:numId w:val="900"/>
        </w:numPr>
        <w:spacing w:before="0" w:after="0"/>
      </w:pPr>
      <w:r>
        <w:t>Wave Action</w:t>
      </w:r>
    </w:p>
    <w:p>
      <w:pPr>
        <w:numPr>
          <w:ilvl w:val="2"/>
          <w:numId w:val="900"/>
        </w:numPr>
        <w:spacing w:before="0" w:after="0"/>
      </w:pPr>
      <w:r>
        <w:t>Wave Generation</w:t>
      </w:r>
    </w:p>
    <w:p>
      <w:pPr>
        <w:numPr>
          <w:ilvl w:val="2"/>
          <w:numId w:val="900"/>
        </w:numPr>
        <w:spacing w:before="0" w:after="0"/>
      </w:pPr>
      <w:r>
        <w:t>Wave Refraction</w:t>
      </w:r>
    </w:p>
    <w:p>
      <w:pPr>
        <w:numPr>
          <w:ilvl w:val="2"/>
          <w:numId w:val="900"/>
        </w:numPr>
        <w:spacing w:before="0" w:after="0"/>
      </w:pPr>
      <w:r>
        <w:t>Wave Diffraction</w:t>
      </w:r>
    </w:p>
    <w:p>
      <w:pPr>
        <w:numPr>
          <w:ilvl w:val="1"/>
          <w:numId w:val="900"/>
        </w:numPr>
        <w:spacing w:before="0" w:after="0"/>
      </w:pPr>
      <w:r>
        <w:t>Coastal Erosion</w:t>
      </w:r>
    </w:p>
    <w:p>
      <w:pPr>
        <w:numPr>
          <w:ilvl w:val="1"/>
          <w:numId w:val="900"/>
        </w:numPr>
        <w:spacing w:before="0" w:after="0"/>
      </w:pPr>
      <w:r>
        <w:t>Coastal Landforms</w:t>
      </w:r>
    </w:p>
    <w:p>
      <w:pPr>
        <w:numPr>
          <w:ilvl w:val="2"/>
          <w:numId w:val="900"/>
        </w:numPr>
        <w:spacing w:before="0" w:after="0"/>
      </w:pPr>
      <w:r>
        <w:t>Beaches</w:t>
      </w:r>
    </w:p>
    <w:p>
      <w:pPr>
        <w:numPr>
          <w:ilvl w:val="2"/>
          <w:numId w:val="900"/>
        </w:numPr>
        <w:spacing w:before="0" w:after="0"/>
      </w:pPr>
      <w:r>
        <w:t>Cliffs</w:t>
      </w:r>
    </w:p>
    <w:p>
      <w:pPr>
        <w:numPr>
          <w:ilvl w:val="2"/>
          <w:numId w:val="900"/>
        </w:numPr>
        <w:spacing w:before="0" w:after="0"/>
      </w:pPr>
      <w:r>
        <w:t>Estuaries</w:t>
      </w:r>
    </w:p>
    <w:p>
      <w:pPr>
        <w:numPr>
          <w:ilvl w:val="1"/>
          <w:numId w:val="900"/>
        </w:numPr>
        <w:spacing w:before="0" w:after="0"/>
      </w:pPr>
      <w:r>
        <w:t>Tidal Processes</w:t>
      </w:r>
    </w:p>
    <w:p>
      <w:pPr>
        <w:pStyle w:val="Heading1"/>
      </w:pPr>
      <w:r>
        <w:t>Soil Mechanics Fundamentals</w:t>
      </w:r>
    </w:p>
    <w:p>
      <w:pPr>
        <w:numPr>
          <w:ilvl w:val="0"/>
          <w:numId w:val="900"/>
        </w:numPr>
        <w:spacing w:before="0" w:after="0"/>
      </w:pPr>
      <w:r>
        <w:t>Soil Formation and Composition</w:t>
      </w:r>
    </w:p>
    <w:p>
      <w:pPr>
        <w:numPr>
          <w:ilvl w:val="1"/>
          <w:numId w:val="900"/>
        </w:numPr>
        <w:spacing w:before="0" w:after="0"/>
      </w:pPr>
      <w:r>
        <w:t>Weathering of Parent Rock</w:t>
      </w:r>
    </w:p>
    <w:p>
      <w:pPr>
        <w:numPr>
          <w:ilvl w:val="1"/>
          <w:numId w:val="900"/>
        </w:numPr>
        <w:spacing w:before="0" w:after="0"/>
      </w:pPr>
      <w:r>
        <w:t>Soil Profile Development</w:t>
      </w:r>
    </w:p>
    <w:p>
      <w:pPr>
        <w:numPr>
          <w:ilvl w:val="1"/>
          <w:numId w:val="900"/>
        </w:numPr>
        <w:spacing w:before="0" w:after="0"/>
      </w:pPr>
      <w:r>
        <w:t>Soil Constituents</w:t>
      </w:r>
    </w:p>
    <w:p>
      <w:pPr>
        <w:numPr>
          <w:ilvl w:val="2"/>
          <w:numId w:val="900"/>
        </w:numPr>
        <w:spacing w:before="0" w:after="0"/>
      </w:pPr>
      <w:r>
        <w:t>Mineral Particles</w:t>
      </w:r>
    </w:p>
    <w:p>
      <w:pPr>
        <w:numPr>
          <w:ilvl w:val="2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2"/>
          <w:numId w:val="900"/>
        </w:numPr>
        <w:spacing w:before="0" w:after="0"/>
      </w:pPr>
      <w:r>
        <w:t>Air</w:t>
      </w:r>
    </w:p>
    <w:p>
      <w:pPr>
        <w:numPr>
          <w:ilvl w:val="0"/>
          <w:numId w:val="900"/>
        </w:numPr>
        <w:spacing w:before="0" w:after="0"/>
      </w:pPr>
      <w:r>
        <w:t>Phase Relationships</w:t>
      </w:r>
    </w:p>
    <w:p>
      <w:pPr>
        <w:numPr>
          <w:ilvl w:val="1"/>
          <w:numId w:val="900"/>
        </w:numPr>
        <w:spacing w:before="0" w:after="0"/>
      </w:pPr>
      <w:r>
        <w:t>Weight-Volume Relationships</w:t>
      </w:r>
    </w:p>
    <w:p>
      <w:pPr>
        <w:numPr>
          <w:ilvl w:val="2"/>
          <w:numId w:val="900"/>
        </w:numPr>
        <w:spacing w:before="0" w:after="0"/>
      </w:pPr>
      <w:r>
        <w:t>Total Volume</w:t>
      </w:r>
    </w:p>
    <w:p>
      <w:pPr>
        <w:numPr>
          <w:ilvl w:val="2"/>
          <w:numId w:val="900"/>
        </w:numPr>
        <w:spacing w:before="0" w:after="0"/>
      </w:pPr>
      <w:r>
        <w:t>Solid Volume</w:t>
      </w:r>
    </w:p>
    <w:p>
      <w:pPr>
        <w:numPr>
          <w:ilvl w:val="2"/>
          <w:numId w:val="900"/>
        </w:numPr>
        <w:spacing w:before="0" w:after="0"/>
      </w:pPr>
      <w:r>
        <w:t>Water Volume</w:t>
      </w:r>
    </w:p>
    <w:p>
      <w:pPr>
        <w:numPr>
          <w:ilvl w:val="2"/>
          <w:numId w:val="900"/>
        </w:numPr>
        <w:spacing w:before="0" w:after="0"/>
      </w:pPr>
      <w:r>
        <w:t>Air Volume</w:t>
      </w:r>
    </w:p>
    <w:p>
      <w:pPr>
        <w:numPr>
          <w:ilvl w:val="1"/>
          <w:numId w:val="900"/>
        </w:numPr>
        <w:spacing w:before="0" w:after="0"/>
      </w:pPr>
      <w:r>
        <w:t>Derived Properties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Void Ratio</w:t>
      </w:r>
    </w:p>
    <w:p>
      <w:pPr>
        <w:numPr>
          <w:ilvl w:val="2"/>
          <w:numId w:val="900"/>
        </w:numPr>
        <w:spacing w:before="0" w:after="0"/>
      </w:pPr>
      <w:r>
        <w:t>Porosity</w:t>
      </w:r>
    </w:p>
    <w:p>
      <w:pPr>
        <w:numPr>
          <w:ilvl w:val="2"/>
          <w:numId w:val="900"/>
        </w:numPr>
        <w:spacing w:before="0" w:after="0"/>
      </w:pPr>
      <w:r>
        <w:t>Degree of Saturation</w:t>
      </w:r>
    </w:p>
    <w:p>
      <w:pPr>
        <w:numPr>
          <w:ilvl w:val="2"/>
          <w:numId w:val="900"/>
        </w:numPr>
        <w:spacing w:before="0" w:after="0"/>
      </w:pPr>
      <w:r>
        <w:t>Water Content</w:t>
      </w:r>
    </w:p>
    <w:p>
      <w:pPr>
        <w:numPr>
          <w:ilvl w:val="0"/>
          <w:numId w:val="900"/>
        </w:numPr>
        <w:spacing w:before="0" w:after="0"/>
      </w:pPr>
      <w:r>
        <w:t>Index Properties and Classification</w:t>
      </w:r>
    </w:p>
    <w:p>
      <w:pPr>
        <w:numPr>
          <w:ilvl w:val="1"/>
          <w:numId w:val="900"/>
        </w:numPr>
        <w:spacing w:before="0" w:after="0"/>
      </w:pPr>
      <w:r>
        <w:t>Particle Size Distribution</w:t>
      </w:r>
    </w:p>
    <w:p>
      <w:pPr>
        <w:numPr>
          <w:ilvl w:val="2"/>
          <w:numId w:val="900"/>
        </w:numPr>
        <w:spacing w:before="0" w:after="0"/>
      </w:pPr>
      <w:r>
        <w:t>Sieve Analysis</w:t>
      </w:r>
    </w:p>
    <w:p>
      <w:pPr>
        <w:numPr>
          <w:ilvl w:val="2"/>
          <w:numId w:val="900"/>
        </w:numPr>
        <w:spacing w:before="0" w:after="0"/>
      </w:pPr>
      <w:r>
        <w:t>Hydrometer Analysis</w:t>
      </w:r>
    </w:p>
    <w:p>
      <w:pPr>
        <w:numPr>
          <w:ilvl w:val="2"/>
          <w:numId w:val="900"/>
        </w:numPr>
        <w:spacing w:before="0" w:after="0"/>
      </w:pPr>
      <w:r>
        <w:t>Grain Size Curves</w:t>
      </w:r>
    </w:p>
    <w:p>
      <w:pPr>
        <w:numPr>
          <w:ilvl w:val="1"/>
          <w:numId w:val="900"/>
        </w:numPr>
        <w:spacing w:before="0" w:after="0"/>
      </w:pPr>
      <w:r>
        <w:t>Atterberg Limits</w:t>
      </w:r>
    </w:p>
    <w:p>
      <w:pPr>
        <w:numPr>
          <w:ilvl w:val="2"/>
          <w:numId w:val="900"/>
        </w:numPr>
        <w:spacing w:before="0" w:after="0"/>
      </w:pPr>
      <w:r>
        <w:t>Liquid Limit</w:t>
      </w:r>
    </w:p>
    <w:p>
      <w:pPr>
        <w:numPr>
          <w:ilvl w:val="2"/>
          <w:numId w:val="900"/>
        </w:numPr>
        <w:spacing w:before="0" w:after="0"/>
      </w:pPr>
      <w:r>
        <w:t>Plastic Limit</w:t>
      </w:r>
    </w:p>
    <w:p>
      <w:pPr>
        <w:numPr>
          <w:ilvl w:val="2"/>
          <w:numId w:val="900"/>
        </w:numPr>
        <w:spacing w:before="0" w:after="0"/>
      </w:pPr>
      <w:r>
        <w:t>Shrinkage Limit</w:t>
      </w:r>
    </w:p>
    <w:p>
      <w:pPr>
        <w:numPr>
          <w:ilvl w:val="2"/>
          <w:numId w:val="900"/>
        </w:numPr>
        <w:spacing w:before="0" w:after="0"/>
      </w:pPr>
      <w:r>
        <w:t>Plasticity Index</w:t>
      </w:r>
    </w:p>
    <w:p>
      <w:pPr>
        <w:numPr>
          <w:ilvl w:val="1"/>
          <w:numId w:val="900"/>
        </w:numPr>
        <w:spacing w:before="0" w:after="0"/>
      </w:pPr>
      <w:r>
        <w:t>Soil Classification Systems</w:t>
      </w:r>
    </w:p>
    <w:p>
      <w:pPr>
        <w:numPr>
          <w:ilvl w:val="2"/>
          <w:numId w:val="900"/>
        </w:numPr>
        <w:spacing w:before="0" w:after="0"/>
      </w:pPr>
      <w:r>
        <w:t>Unified Soil Classification System</w:t>
      </w:r>
    </w:p>
    <w:p>
      <w:pPr>
        <w:numPr>
          <w:ilvl w:val="3"/>
          <w:numId w:val="900"/>
        </w:numPr>
        <w:spacing w:before="0" w:after="0"/>
      </w:pPr>
      <w:r>
        <w:t>Coarse-Grained Soils</w:t>
      </w:r>
    </w:p>
    <w:p>
      <w:pPr>
        <w:numPr>
          <w:ilvl w:val="3"/>
          <w:numId w:val="900"/>
        </w:numPr>
        <w:spacing w:before="0" w:after="0"/>
      </w:pPr>
      <w:r>
        <w:t>Fine-Grained Soils</w:t>
      </w:r>
    </w:p>
    <w:p>
      <w:pPr>
        <w:numPr>
          <w:ilvl w:val="3"/>
          <w:numId w:val="900"/>
        </w:numPr>
        <w:spacing w:before="0" w:after="0"/>
      </w:pPr>
      <w:r>
        <w:t>Highly Organic Soils</w:t>
      </w:r>
    </w:p>
    <w:p>
      <w:pPr>
        <w:numPr>
          <w:ilvl w:val="2"/>
          <w:numId w:val="900"/>
        </w:numPr>
        <w:spacing w:before="0" w:after="0"/>
      </w:pPr>
      <w:r>
        <w:t>AASHTO Classification System</w:t>
      </w:r>
    </w:p>
    <w:p>
      <w:pPr>
        <w:numPr>
          <w:ilvl w:val="3"/>
          <w:numId w:val="900"/>
        </w:numPr>
        <w:spacing w:before="0" w:after="0"/>
      </w:pPr>
      <w:r>
        <w:t>Group Classifications</w:t>
      </w:r>
    </w:p>
    <w:p>
      <w:pPr>
        <w:numPr>
          <w:ilvl w:val="3"/>
          <w:numId w:val="900"/>
        </w:numPr>
        <w:spacing w:before="0" w:after="0"/>
      </w:pPr>
      <w:r>
        <w:t>Group Index</w:t>
      </w:r>
    </w:p>
    <w:p>
      <w:pPr>
        <w:numPr>
          <w:ilvl w:val="0"/>
          <w:numId w:val="900"/>
        </w:numPr>
        <w:spacing w:before="0" w:after="0"/>
      </w:pPr>
      <w:r>
        <w:t>Soil Compaction</w:t>
      </w:r>
    </w:p>
    <w:p>
      <w:pPr>
        <w:numPr>
          <w:ilvl w:val="1"/>
          <w:numId w:val="900"/>
        </w:numPr>
        <w:spacing w:before="0" w:after="0"/>
      </w:pPr>
      <w:r>
        <w:t>Compaction Theory</w:t>
      </w:r>
    </w:p>
    <w:p>
      <w:pPr>
        <w:numPr>
          <w:ilvl w:val="1"/>
          <w:numId w:val="900"/>
        </w:numPr>
        <w:spacing w:before="0" w:after="0"/>
      </w:pPr>
      <w:r>
        <w:t>Laboratory Compaction Tests</w:t>
      </w:r>
    </w:p>
    <w:p>
      <w:pPr>
        <w:numPr>
          <w:ilvl w:val="2"/>
          <w:numId w:val="900"/>
        </w:numPr>
        <w:spacing w:before="0" w:after="0"/>
      </w:pPr>
      <w:r>
        <w:t>Standard Proctor Test</w:t>
      </w:r>
    </w:p>
    <w:p>
      <w:pPr>
        <w:numPr>
          <w:ilvl w:val="2"/>
          <w:numId w:val="900"/>
        </w:numPr>
        <w:spacing w:before="0" w:after="0"/>
      </w:pPr>
      <w:r>
        <w:t>Modified Proctor Test</w:t>
      </w:r>
    </w:p>
    <w:p>
      <w:pPr>
        <w:numPr>
          <w:ilvl w:val="1"/>
          <w:numId w:val="900"/>
        </w:numPr>
        <w:spacing w:before="0" w:after="0"/>
      </w:pPr>
      <w:r>
        <w:t>Compaction Parameters</w:t>
      </w:r>
    </w:p>
    <w:p>
      <w:pPr>
        <w:numPr>
          <w:ilvl w:val="2"/>
          <w:numId w:val="900"/>
        </w:numPr>
        <w:spacing w:before="0" w:after="0"/>
      </w:pPr>
      <w:r>
        <w:t>Maximum Dry Density</w:t>
      </w:r>
    </w:p>
    <w:p>
      <w:pPr>
        <w:numPr>
          <w:ilvl w:val="2"/>
          <w:numId w:val="900"/>
        </w:numPr>
        <w:spacing w:before="0" w:after="0"/>
      </w:pPr>
      <w:r>
        <w:t>Optimum Moisture Content</w:t>
      </w:r>
    </w:p>
    <w:p>
      <w:pPr>
        <w:numPr>
          <w:ilvl w:val="1"/>
          <w:numId w:val="900"/>
        </w:numPr>
        <w:spacing w:before="0" w:after="0"/>
      </w:pPr>
      <w:r>
        <w:t>Factors Affecting Compaction</w:t>
      </w:r>
    </w:p>
    <w:p>
      <w:pPr>
        <w:numPr>
          <w:ilvl w:val="2"/>
          <w:numId w:val="900"/>
        </w:numPr>
        <w:spacing w:before="0" w:after="0"/>
      </w:pPr>
      <w:r>
        <w:t>Soil Type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Compactive Effort</w:t>
      </w:r>
    </w:p>
    <w:p>
      <w:pPr>
        <w:numPr>
          <w:ilvl w:val="1"/>
          <w:numId w:val="900"/>
        </w:numPr>
        <w:spacing w:before="0" w:after="0"/>
      </w:pPr>
      <w:r>
        <w:t>Field Compaction Control</w:t>
      </w:r>
    </w:p>
    <w:p>
      <w:pPr>
        <w:numPr>
          <w:ilvl w:val="2"/>
          <w:numId w:val="900"/>
        </w:numPr>
        <w:spacing w:before="0" w:after="0"/>
      </w:pPr>
      <w:r>
        <w:t>Field Density Tests</w:t>
      </w:r>
    </w:p>
    <w:p>
      <w:pPr>
        <w:numPr>
          <w:ilvl w:val="2"/>
          <w:numId w:val="900"/>
        </w:numPr>
        <w:spacing w:before="0" w:after="0"/>
      </w:pPr>
      <w:r>
        <w:t>Quality Control Procedures</w:t>
      </w:r>
    </w:p>
    <w:p>
      <w:pPr>
        <w:numPr>
          <w:ilvl w:val="0"/>
          <w:numId w:val="900"/>
        </w:numPr>
        <w:spacing w:before="0" w:after="0"/>
      </w:pPr>
      <w:r>
        <w:t>Permeability and Seepage</w:t>
      </w:r>
    </w:p>
    <w:p>
      <w:pPr>
        <w:numPr>
          <w:ilvl w:val="1"/>
          <w:numId w:val="900"/>
        </w:numPr>
        <w:spacing w:before="0" w:after="0"/>
      </w:pPr>
      <w:r>
        <w:t>Darcy's Law</w:t>
      </w:r>
    </w:p>
    <w:p>
      <w:pPr>
        <w:numPr>
          <w:ilvl w:val="2"/>
          <w:numId w:val="900"/>
        </w:numPr>
        <w:spacing w:before="0" w:after="0"/>
      </w:pPr>
      <w:r>
        <w:t>Hydraulic Conductivity</w:t>
      </w:r>
    </w:p>
    <w:p>
      <w:pPr>
        <w:numPr>
          <w:ilvl w:val="2"/>
          <w:numId w:val="900"/>
        </w:numPr>
        <w:spacing w:before="0" w:after="0"/>
      </w:pPr>
      <w:r>
        <w:t>Hydraulic Gradient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Permeability Testing</w:t>
      </w:r>
    </w:p>
    <w:p>
      <w:pPr>
        <w:numPr>
          <w:ilvl w:val="2"/>
          <w:numId w:val="900"/>
        </w:numPr>
        <w:spacing w:before="0" w:after="0"/>
      </w:pPr>
      <w:r>
        <w:t>Constant Head Test</w:t>
      </w:r>
    </w:p>
    <w:p>
      <w:pPr>
        <w:numPr>
          <w:ilvl w:val="2"/>
          <w:numId w:val="900"/>
        </w:numPr>
        <w:spacing w:before="0" w:after="0"/>
      </w:pPr>
      <w:r>
        <w:t>Falling Head Test</w:t>
      </w:r>
    </w:p>
    <w:p>
      <w:pPr>
        <w:numPr>
          <w:ilvl w:val="2"/>
          <w:numId w:val="900"/>
        </w:numPr>
        <w:spacing w:before="0" w:after="0"/>
      </w:pPr>
      <w:r>
        <w:t>Field Permeability Tests</w:t>
      </w:r>
    </w:p>
    <w:p>
      <w:pPr>
        <w:numPr>
          <w:ilvl w:val="1"/>
          <w:numId w:val="900"/>
        </w:numPr>
        <w:spacing w:before="0" w:after="0"/>
      </w:pPr>
      <w:r>
        <w:t>Factors Affecting Permeability</w:t>
      </w:r>
    </w:p>
    <w:p>
      <w:pPr>
        <w:numPr>
          <w:ilvl w:val="2"/>
          <w:numId w:val="900"/>
        </w:numPr>
        <w:spacing w:before="0" w:after="0"/>
      </w:pPr>
      <w:r>
        <w:t>Void Ratio</w:t>
      </w:r>
    </w:p>
    <w:p>
      <w:pPr>
        <w:numPr>
          <w:ilvl w:val="2"/>
          <w:numId w:val="900"/>
        </w:numPr>
        <w:spacing w:before="0" w:after="0"/>
      </w:pPr>
      <w:r>
        <w:t>Particle Size</w:t>
      </w:r>
    </w:p>
    <w:p>
      <w:pPr>
        <w:numPr>
          <w:ilvl w:val="2"/>
          <w:numId w:val="900"/>
        </w:numPr>
        <w:spacing w:before="0" w:after="0"/>
      </w:pPr>
      <w:r>
        <w:t>Soil Structure</w:t>
      </w:r>
    </w:p>
    <w:p>
      <w:pPr>
        <w:numPr>
          <w:ilvl w:val="1"/>
          <w:numId w:val="900"/>
        </w:numPr>
        <w:spacing w:before="0" w:after="0"/>
      </w:pPr>
      <w:r>
        <w:t>Flow Nets</w:t>
      </w:r>
    </w:p>
    <w:p>
      <w:pPr>
        <w:numPr>
          <w:ilvl w:val="2"/>
          <w:numId w:val="900"/>
        </w:numPr>
        <w:spacing w:before="0" w:after="0"/>
      </w:pPr>
      <w:r>
        <w:t>Construction Principles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Seepage Analysis Applications</w:t>
      </w:r>
    </w:p>
    <w:p>
      <w:pPr>
        <w:numPr>
          <w:ilvl w:val="0"/>
          <w:numId w:val="900"/>
        </w:numPr>
        <w:spacing w:before="0" w:after="0"/>
      </w:pPr>
      <w:r>
        <w:t>Effective Stress Principle</w:t>
      </w:r>
    </w:p>
    <w:p>
      <w:pPr>
        <w:numPr>
          <w:ilvl w:val="1"/>
          <w:numId w:val="900"/>
        </w:numPr>
        <w:spacing w:before="0" w:after="0"/>
      </w:pPr>
      <w:r>
        <w:t>Total Stress</w:t>
      </w:r>
    </w:p>
    <w:p>
      <w:pPr>
        <w:numPr>
          <w:ilvl w:val="1"/>
          <w:numId w:val="900"/>
        </w:numPr>
        <w:spacing w:before="0" w:after="0"/>
      </w:pPr>
      <w:r>
        <w:t>Pore Water Pressure</w:t>
      </w:r>
    </w:p>
    <w:p>
      <w:pPr>
        <w:numPr>
          <w:ilvl w:val="1"/>
          <w:numId w:val="900"/>
        </w:numPr>
        <w:spacing w:before="0" w:after="0"/>
      </w:pPr>
      <w:r>
        <w:t>Effective Stress</w:t>
      </w:r>
    </w:p>
    <w:p>
      <w:pPr>
        <w:numPr>
          <w:ilvl w:val="1"/>
          <w:numId w:val="900"/>
        </w:numPr>
        <w:spacing w:before="0" w:after="0"/>
      </w:pPr>
      <w:r>
        <w:t>Engineering Significance</w:t>
      </w:r>
    </w:p>
    <w:p>
      <w:pPr>
        <w:numPr>
          <w:ilvl w:val="0"/>
          <w:numId w:val="900"/>
        </w:numPr>
        <w:spacing w:before="0" w:after="0"/>
      </w:pPr>
      <w:r>
        <w:t>Compressibility and Consolidation</w:t>
      </w:r>
    </w:p>
    <w:p>
      <w:pPr>
        <w:numPr>
          <w:ilvl w:val="1"/>
          <w:numId w:val="900"/>
        </w:numPr>
        <w:spacing w:before="0" w:after="0"/>
      </w:pPr>
      <w:r>
        <w:t>Consolidation Theory</w:t>
      </w:r>
    </w:p>
    <w:p>
      <w:pPr>
        <w:numPr>
          <w:ilvl w:val="2"/>
          <w:numId w:val="900"/>
        </w:numPr>
        <w:spacing w:before="0" w:after="0"/>
      </w:pPr>
      <w:r>
        <w:t>Primary Consolidation</w:t>
      </w:r>
    </w:p>
    <w:p>
      <w:pPr>
        <w:numPr>
          <w:ilvl w:val="2"/>
          <w:numId w:val="900"/>
        </w:numPr>
        <w:spacing w:before="0" w:after="0"/>
      </w:pPr>
      <w:r>
        <w:t>Secondary Consolidation</w:t>
      </w:r>
    </w:p>
    <w:p>
      <w:pPr>
        <w:numPr>
          <w:ilvl w:val="1"/>
          <w:numId w:val="900"/>
        </w:numPr>
        <w:spacing w:before="0" w:after="0"/>
      </w:pPr>
      <w:r>
        <w:t>Oedometer Test</w:t>
      </w:r>
    </w:p>
    <w:p>
      <w:pPr>
        <w:numPr>
          <w:ilvl w:val="2"/>
          <w:numId w:val="900"/>
        </w:numPr>
        <w:spacing w:before="0" w:after="0"/>
      </w:pPr>
      <w:r>
        <w:t>Test Procedure</w:t>
      </w:r>
    </w:p>
    <w:p>
      <w:pPr>
        <w:numPr>
          <w:ilvl w:val="2"/>
          <w:numId w:val="900"/>
        </w:numPr>
        <w:spacing w:before="0" w:after="0"/>
      </w:pPr>
      <w:r>
        <w:t>Compression Curve</w:t>
      </w:r>
    </w:p>
    <w:p>
      <w:pPr>
        <w:numPr>
          <w:ilvl w:val="2"/>
          <w:numId w:val="900"/>
        </w:numPr>
        <w:spacing w:before="0" w:after="0"/>
      </w:pPr>
      <w:r>
        <w:t>Consolidation Parameters</w:t>
      </w:r>
    </w:p>
    <w:p>
      <w:pPr>
        <w:numPr>
          <w:ilvl w:val="1"/>
          <w:numId w:val="900"/>
        </w:numPr>
        <w:spacing w:before="0" w:after="0"/>
      </w:pPr>
      <w:r>
        <w:t>Settlement Calculations</w:t>
      </w:r>
    </w:p>
    <w:p>
      <w:pPr>
        <w:numPr>
          <w:ilvl w:val="2"/>
          <w:numId w:val="900"/>
        </w:numPr>
        <w:spacing w:before="0" w:after="0"/>
      </w:pPr>
      <w:r>
        <w:t>Immediate Settlement</w:t>
      </w:r>
    </w:p>
    <w:p>
      <w:pPr>
        <w:numPr>
          <w:ilvl w:val="2"/>
          <w:numId w:val="900"/>
        </w:numPr>
        <w:spacing w:before="0" w:after="0"/>
      </w:pPr>
      <w:r>
        <w:t>Primary Consolidation Settlement</w:t>
      </w:r>
    </w:p>
    <w:p>
      <w:pPr>
        <w:numPr>
          <w:ilvl w:val="2"/>
          <w:numId w:val="900"/>
        </w:numPr>
        <w:spacing w:before="0" w:after="0"/>
      </w:pPr>
      <w:r>
        <w:t>Secondary Compression</w:t>
      </w:r>
    </w:p>
    <w:p>
      <w:pPr>
        <w:numPr>
          <w:ilvl w:val="0"/>
          <w:numId w:val="900"/>
        </w:numPr>
        <w:spacing w:before="0" w:after="0"/>
      </w:pPr>
      <w:r>
        <w:t>Shear Strength of Soils</w:t>
      </w:r>
    </w:p>
    <w:p>
      <w:pPr>
        <w:numPr>
          <w:ilvl w:val="1"/>
          <w:numId w:val="900"/>
        </w:numPr>
        <w:spacing w:before="0" w:after="0"/>
      </w:pPr>
      <w:r>
        <w:t>Mohr-Coulomb Failure Criterion</w:t>
      </w:r>
    </w:p>
    <w:p>
      <w:pPr>
        <w:numPr>
          <w:ilvl w:val="2"/>
          <w:numId w:val="900"/>
        </w:numPr>
        <w:spacing w:before="0" w:after="0"/>
      </w:pPr>
      <w:r>
        <w:t>Cohesion</w:t>
      </w:r>
    </w:p>
    <w:p>
      <w:pPr>
        <w:numPr>
          <w:ilvl w:val="2"/>
          <w:numId w:val="900"/>
        </w:numPr>
        <w:spacing w:before="0" w:after="0"/>
      </w:pPr>
      <w:r>
        <w:t>Angle of Internal Friction</w:t>
      </w:r>
    </w:p>
    <w:p>
      <w:pPr>
        <w:numPr>
          <w:ilvl w:val="1"/>
          <w:numId w:val="900"/>
        </w:numPr>
        <w:spacing w:before="0" w:after="0"/>
      </w:pPr>
      <w:r>
        <w:t>Laboratory Shear Tests</w:t>
      </w:r>
    </w:p>
    <w:p>
      <w:pPr>
        <w:numPr>
          <w:ilvl w:val="2"/>
          <w:numId w:val="900"/>
        </w:numPr>
        <w:spacing w:before="0" w:after="0"/>
      </w:pPr>
      <w:r>
        <w:t>Direct Shear Test</w:t>
      </w:r>
    </w:p>
    <w:p>
      <w:pPr>
        <w:numPr>
          <w:ilvl w:val="2"/>
          <w:numId w:val="900"/>
        </w:numPr>
        <w:spacing w:before="0" w:after="0"/>
      </w:pPr>
      <w:r>
        <w:t>Triaxial Compression Test</w:t>
      </w:r>
    </w:p>
    <w:p>
      <w:pPr>
        <w:numPr>
          <w:ilvl w:val="3"/>
          <w:numId w:val="900"/>
        </w:numPr>
        <w:spacing w:before="0" w:after="0"/>
      </w:pPr>
      <w:r>
        <w:t>Unconsolidated Undrained Test</w:t>
      </w:r>
    </w:p>
    <w:p>
      <w:pPr>
        <w:numPr>
          <w:ilvl w:val="3"/>
          <w:numId w:val="900"/>
        </w:numPr>
        <w:spacing w:before="0" w:after="0"/>
      </w:pPr>
      <w:r>
        <w:t>Consolidated Undrained Test</w:t>
      </w:r>
    </w:p>
    <w:p>
      <w:pPr>
        <w:numPr>
          <w:ilvl w:val="3"/>
          <w:numId w:val="900"/>
        </w:numPr>
        <w:spacing w:before="0" w:after="0"/>
      </w:pPr>
      <w:r>
        <w:t>Consolidated Drained Test</w:t>
      </w:r>
    </w:p>
    <w:p>
      <w:pPr>
        <w:numPr>
          <w:ilvl w:val="1"/>
          <w:numId w:val="900"/>
        </w:numPr>
        <w:spacing w:before="0" w:after="0"/>
      </w:pPr>
      <w:r>
        <w:t>Field Shear Tests</w:t>
      </w:r>
    </w:p>
    <w:p>
      <w:pPr>
        <w:numPr>
          <w:ilvl w:val="2"/>
          <w:numId w:val="900"/>
        </w:numPr>
        <w:spacing w:before="0" w:after="0"/>
      </w:pPr>
      <w:r>
        <w:t>Vane Shear Test</w:t>
      </w:r>
    </w:p>
    <w:p>
      <w:pPr>
        <w:numPr>
          <w:ilvl w:val="2"/>
          <w:numId w:val="900"/>
        </w:numPr>
        <w:spacing w:before="0" w:after="0"/>
      </w:pPr>
      <w:r>
        <w:t>Standard Penetration Test</w:t>
      </w:r>
    </w:p>
    <w:p>
      <w:pPr>
        <w:numPr>
          <w:ilvl w:val="1"/>
          <w:numId w:val="900"/>
        </w:numPr>
        <w:spacing w:before="0" w:after="0"/>
      </w:pPr>
      <w:r>
        <w:t>Stress Path Analysis</w:t>
      </w:r>
    </w:p>
    <w:p>
      <w:pPr>
        <w:pStyle w:val="Heading1"/>
      </w:pPr>
      <w:r>
        <w:t>Rock Mechanics Fundamentals</w:t>
      </w:r>
    </w:p>
    <w:p>
      <w:pPr>
        <w:numPr>
          <w:ilvl w:val="0"/>
          <w:numId w:val="900"/>
        </w:numPr>
        <w:spacing w:before="0" w:after="0"/>
      </w:pPr>
      <w:r>
        <w:t>Intact Rock Properties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Porosity</w:t>
      </w:r>
    </w:p>
    <w:p>
      <w:pPr>
        <w:numPr>
          <w:ilvl w:val="2"/>
          <w:numId w:val="900"/>
        </w:numPr>
        <w:spacing w:before="0" w:after="0"/>
      </w:pPr>
      <w:r>
        <w:t>Water Content</w:t>
      </w:r>
    </w:p>
    <w:p>
      <w:pPr>
        <w:numPr>
          <w:ilvl w:val="2"/>
          <w:numId w:val="900"/>
        </w:numPr>
        <w:spacing w:before="0" w:after="0"/>
      </w:pPr>
      <w:r>
        <w:t>Permeability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Stress-Strain Behavior</w:t>
      </w:r>
    </w:p>
    <w:p>
      <w:pPr>
        <w:numPr>
          <w:ilvl w:val="2"/>
          <w:numId w:val="900"/>
        </w:numPr>
        <w:spacing w:before="0" w:after="0"/>
      </w:pPr>
      <w:r>
        <w:t>Failure Modes</w:t>
      </w:r>
    </w:p>
    <w:p>
      <w:pPr>
        <w:numPr>
          <w:ilvl w:val="2"/>
          <w:numId w:val="900"/>
        </w:numPr>
        <w:spacing w:before="0" w:after="0"/>
      </w:pPr>
      <w:r>
        <w:t>Anisotropy</w:t>
      </w:r>
    </w:p>
    <w:p>
      <w:pPr>
        <w:numPr>
          <w:ilvl w:val="1"/>
          <w:numId w:val="900"/>
        </w:numPr>
        <w:spacing w:before="0" w:after="0"/>
      </w:pPr>
      <w:r>
        <w:t>Strength Testing</w:t>
      </w:r>
    </w:p>
    <w:p>
      <w:pPr>
        <w:numPr>
          <w:ilvl w:val="2"/>
          <w:numId w:val="900"/>
        </w:numPr>
        <w:spacing w:before="0" w:after="0"/>
      </w:pPr>
      <w:r>
        <w:t>Uniaxial Compressive Strength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3"/>
          <w:numId w:val="900"/>
        </w:numPr>
        <w:spacing w:before="0" w:after="0"/>
      </w:pPr>
      <w:r>
        <w:t>Brazilian Test</w:t>
      </w:r>
    </w:p>
    <w:p>
      <w:pPr>
        <w:numPr>
          <w:ilvl w:val="3"/>
          <w:numId w:val="900"/>
        </w:numPr>
        <w:spacing w:before="0" w:after="0"/>
      </w:pPr>
      <w:r>
        <w:t>Direct Tensile Test</w:t>
      </w:r>
    </w:p>
    <w:p>
      <w:pPr>
        <w:numPr>
          <w:ilvl w:val="2"/>
          <w:numId w:val="900"/>
        </w:numPr>
        <w:spacing w:before="0" w:after="0"/>
      </w:pPr>
      <w:r>
        <w:t>Triaxial Compression Test</w:t>
      </w:r>
    </w:p>
    <w:p>
      <w:pPr>
        <w:numPr>
          <w:ilvl w:val="1"/>
          <w:numId w:val="900"/>
        </w:numPr>
        <w:spacing w:before="0" w:after="0"/>
      </w:pPr>
      <w:r>
        <w:t>Deformation Properties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2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Bulk Modulus</w:t>
      </w:r>
    </w:p>
    <w:p>
      <w:pPr>
        <w:numPr>
          <w:ilvl w:val="0"/>
          <w:numId w:val="900"/>
        </w:numPr>
        <w:spacing w:before="0" w:after="0"/>
      </w:pPr>
      <w:r>
        <w:t>Discontinuities in Rock Masses</w:t>
      </w:r>
    </w:p>
    <w:p>
      <w:pPr>
        <w:numPr>
          <w:ilvl w:val="1"/>
          <w:numId w:val="900"/>
        </w:numPr>
        <w:spacing w:before="0" w:after="0"/>
      </w:pPr>
      <w:r>
        <w:t>Discontinuity Types</w:t>
      </w:r>
    </w:p>
    <w:p>
      <w:pPr>
        <w:numPr>
          <w:ilvl w:val="2"/>
          <w:numId w:val="900"/>
        </w:numPr>
        <w:spacing w:before="0" w:after="0"/>
      </w:pPr>
      <w:r>
        <w:t>Joints</w:t>
      </w:r>
    </w:p>
    <w:p>
      <w:pPr>
        <w:numPr>
          <w:ilvl w:val="2"/>
          <w:numId w:val="900"/>
        </w:numPr>
        <w:spacing w:before="0" w:after="0"/>
      </w:pPr>
      <w:r>
        <w:t>Faults</w:t>
      </w:r>
    </w:p>
    <w:p>
      <w:pPr>
        <w:numPr>
          <w:ilvl w:val="2"/>
          <w:numId w:val="900"/>
        </w:numPr>
        <w:spacing w:before="0" w:after="0"/>
      </w:pPr>
      <w:r>
        <w:t>Bedding Planes</w:t>
      </w:r>
    </w:p>
    <w:p>
      <w:pPr>
        <w:numPr>
          <w:ilvl w:val="2"/>
          <w:numId w:val="900"/>
        </w:numPr>
        <w:spacing w:before="0" w:after="0"/>
      </w:pPr>
      <w:r>
        <w:t>Foliation</w:t>
      </w:r>
    </w:p>
    <w:p>
      <w:pPr>
        <w:numPr>
          <w:ilvl w:val="1"/>
          <w:numId w:val="900"/>
        </w:numPr>
        <w:spacing w:before="0" w:after="0"/>
      </w:pPr>
      <w:r>
        <w:t>Discontinuity Properties</w:t>
      </w:r>
    </w:p>
    <w:p>
      <w:pPr>
        <w:numPr>
          <w:ilvl w:val="2"/>
          <w:numId w:val="900"/>
        </w:numPr>
        <w:spacing w:before="0" w:after="0"/>
      </w:pPr>
      <w:r>
        <w:t>Orientation</w:t>
      </w:r>
    </w:p>
    <w:p>
      <w:pPr>
        <w:numPr>
          <w:ilvl w:val="2"/>
          <w:numId w:val="900"/>
        </w:numPr>
        <w:spacing w:before="0" w:after="0"/>
      </w:pPr>
      <w:r>
        <w:t>Spacing</w:t>
      </w:r>
    </w:p>
    <w:p>
      <w:pPr>
        <w:numPr>
          <w:ilvl w:val="2"/>
          <w:numId w:val="900"/>
        </w:numPr>
        <w:spacing w:before="0" w:after="0"/>
      </w:pPr>
      <w:r>
        <w:t>Persistence</w:t>
      </w:r>
    </w:p>
    <w:p>
      <w:pPr>
        <w:numPr>
          <w:ilvl w:val="2"/>
          <w:numId w:val="900"/>
        </w:numPr>
        <w:spacing w:before="0" w:after="0"/>
      </w:pPr>
      <w:r>
        <w:t>Roughness</w:t>
      </w:r>
    </w:p>
    <w:p>
      <w:pPr>
        <w:numPr>
          <w:ilvl w:val="2"/>
          <w:numId w:val="900"/>
        </w:numPr>
        <w:spacing w:before="0" w:after="0"/>
      </w:pPr>
      <w:r>
        <w:t>Aperture</w:t>
      </w:r>
    </w:p>
    <w:p>
      <w:pPr>
        <w:numPr>
          <w:ilvl w:val="2"/>
          <w:numId w:val="900"/>
        </w:numPr>
        <w:spacing w:before="0" w:after="0"/>
      </w:pPr>
      <w:r>
        <w:t>Infilling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Compass and Clinometer</w:t>
      </w:r>
    </w:p>
    <w:p>
      <w:pPr>
        <w:numPr>
          <w:ilvl w:val="2"/>
          <w:numId w:val="900"/>
        </w:numPr>
        <w:spacing w:before="0" w:after="0"/>
      </w:pPr>
      <w:r>
        <w:t>Photogrammetry</w:t>
      </w:r>
    </w:p>
    <w:p>
      <w:pPr>
        <w:numPr>
          <w:ilvl w:val="2"/>
          <w:numId w:val="900"/>
        </w:numPr>
        <w:spacing w:before="0" w:after="0"/>
      </w:pPr>
      <w:r>
        <w:t>Laser Scanning</w:t>
      </w:r>
    </w:p>
    <w:p>
      <w:pPr>
        <w:numPr>
          <w:ilvl w:val="0"/>
          <w:numId w:val="900"/>
        </w:numPr>
        <w:spacing w:before="0" w:after="0"/>
      </w:pPr>
      <w:r>
        <w:t>Rock Mass Properties</w:t>
      </w:r>
    </w:p>
    <w:p>
      <w:pPr>
        <w:numPr>
          <w:ilvl w:val="1"/>
          <w:numId w:val="900"/>
        </w:numPr>
        <w:spacing w:before="0" w:after="0"/>
      </w:pPr>
      <w:r>
        <w:t>Rock Mass Classification</w:t>
      </w:r>
    </w:p>
    <w:p>
      <w:pPr>
        <w:numPr>
          <w:ilvl w:val="2"/>
          <w:numId w:val="900"/>
        </w:numPr>
        <w:spacing w:before="0" w:after="0"/>
      </w:pPr>
      <w:r>
        <w:t>Rock Mass Rating System</w:t>
      </w:r>
    </w:p>
    <w:p>
      <w:pPr>
        <w:numPr>
          <w:ilvl w:val="3"/>
          <w:numId w:val="900"/>
        </w:numPr>
        <w:spacing w:before="0" w:after="0"/>
      </w:pPr>
      <w:r>
        <w:t>RMR Parameters</w:t>
      </w:r>
    </w:p>
    <w:p>
      <w:pPr>
        <w:numPr>
          <w:ilvl w:val="3"/>
          <w:numId w:val="900"/>
        </w:numPr>
        <w:spacing w:before="0" w:after="0"/>
      </w:pPr>
      <w:r>
        <w:t>Scoring System</w:t>
      </w:r>
    </w:p>
    <w:p>
      <w:pPr>
        <w:numPr>
          <w:ilvl w:val="2"/>
          <w:numId w:val="900"/>
        </w:numPr>
        <w:spacing w:before="0" w:after="0"/>
      </w:pPr>
      <w:r>
        <w:t>Q-System</w:t>
      </w:r>
    </w:p>
    <w:p>
      <w:pPr>
        <w:numPr>
          <w:ilvl w:val="3"/>
          <w:numId w:val="900"/>
        </w:numPr>
        <w:spacing w:before="0" w:after="0"/>
      </w:pPr>
      <w:r>
        <w:t>Q-Parameters</w:t>
      </w:r>
    </w:p>
    <w:p>
      <w:pPr>
        <w:numPr>
          <w:ilvl w:val="3"/>
          <w:numId w:val="900"/>
        </w:numPr>
        <w:spacing w:before="0" w:after="0"/>
      </w:pPr>
      <w:r>
        <w:t>Calculation Method</w:t>
      </w:r>
    </w:p>
    <w:p>
      <w:pPr>
        <w:numPr>
          <w:ilvl w:val="3"/>
          <w:numId w:val="900"/>
        </w:numPr>
        <w:spacing w:before="0" w:after="0"/>
      </w:pPr>
      <w:r>
        <w:t>Tunnel Support Recommendations</w:t>
      </w:r>
    </w:p>
    <w:p>
      <w:pPr>
        <w:numPr>
          <w:ilvl w:val="2"/>
          <w:numId w:val="900"/>
        </w:numPr>
        <w:spacing w:before="0" w:after="0"/>
      </w:pPr>
      <w:r>
        <w:t>Geological Strength Index</w:t>
      </w:r>
    </w:p>
    <w:p>
      <w:pPr>
        <w:numPr>
          <w:ilvl w:val="3"/>
          <w:numId w:val="900"/>
        </w:numPr>
        <w:spacing w:before="0" w:after="0"/>
      </w:pPr>
      <w:r>
        <w:t>GSI Assessment</w:t>
      </w:r>
    </w:p>
    <w:p>
      <w:pPr>
        <w:numPr>
          <w:ilvl w:val="3"/>
          <w:numId w:val="900"/>
        </w:numPr>
        <w:spacing w:before="0" w:after="0"/>
      </w:pPr>
      <w:r>
        <w:t>Rock Mass Properties Estimation</w:t>
      </w:r>
    </w:p>
    <w:p>
      <w:pPr>
        <w:numPr>
          <w:ilvl w:val="1"/>
          <w:numId w:val="900"/>
        </w:numPr>
        <w:spacing w:before="0" w:after="0"/>
      </w:pPr>
      <w:r>
        <w:t>Discontinuity Shear Strength</w:t>
      </w:r>
    </w:p>
    <w:p>
      <w:pPr>
        <w:numPr>
          <w:ilvl w:val="2"/>
          <w:numId w:val="900"/>
        </w:numPr>
        <w:spacing w:before="0" w:after="0"/>
      </w:pPr>
      <w:r>
        <w:t>Peak Shear Strength</w:t>
      </w:r>
    </w:p>
    <w:p>
      <w:pPr>
        <w:numPr>
          <w:ilvl w:val="2"/>
          <w:numId w:val="900"/>
        </w:numPr>
        <w:spacing w:before="0" w:after="0"/>
      </w:pPr>
      <w:r>
        <w:t>Residual Shear Strength</w:t>
      </w:r>
    </w:p>
    <w:p>
      <w:pPr>
        <w:numPr>
          <w:ilvl w:val="2"/>
          <w:numId w:val="900"/>
        </w:numPr>
        <w:spacing w:before="0" w:after="0"/>
      </w:pPr>
      <w:r>
        <w:t>Barton-Bandis Model</w:t>
      </w:r>
    </w:p>
    <w:p>
      <w:pPr>
        <w:numPr>
          <w:ilvl w:val="1"/>
          <w:numId w:val="900"/>
        </w:numPr>
        <w:spacing w:before="0" w:after="0"/>
      </w:pPr>
      <w:r>
        <w:t>Rock Mass Deformability</w:t>
      </w:r>
    </w:p>
    <w:p>
      <w:pPr>
        <w:numPr>
          <w:ilvl w:val="2"/>
          <w:numId w:val="900"/>
        </w:numPr>
        <w:spacing w:before="0" w:after="0"/>
      </w:pPr>
      <w:r>
        <w:t>In-Situ Testing</w:t>
      </w:r>
    </w:p>
    <w:p>
      <w:pPr>
        <w:numPr>
          <w:ilvl w:val="2"/>
          <w:numId w:val="900"/>
        </w:numPr>
        <w:spacing w:before="0" w:after="0"/>
      </w:pPr>
      <w:r>
        <w:t>Empirical Correlations</w:t>
      </w:r>
    </w:p>
    <w:p>
      <w:pPr>
        <w:numPr>
          <w:ilvl w:val="2"/>
          <w:numId w:val="900"/>
        </w:numPr>
        <w:spacing w:before="0" w:after="0"/>
      </w:pPr>
      <w:r>
        <w:t>Scale Effects</w:t>
      </w:r>
    </w:p>
    <w:p>
      <w:pPr>
        <w:numPr>
          <w:ilvl w:val="0"/>
          <w:numId w:val="900"/>
        </w:numPr>
        <w:spacing w:before="0" w:after="0"/>
      </w:pPr>
      <w:r>
        <w:t>Rock Weathering and Alteration</w:t>
      </w:r>
    </w:p>
    <w:p>
      <w:pPr>
        <w:numPr>
          <w:ilvl w:val="1"/>
          <w:numId w:val="900"/>
        </w:numPr>
        <w:spacing w:before="0" w:after="0"/>
      </w:pPr>
      <w:r>
        <w:t>Weathering Classification</w:t>
      </w:r>
    </w:p>
    <w:p>
      <w:pPr>
        <w:numPr>
          <w:ilvl w:val="2"/>
          <w:numId w:val="900"/>
        </w:numPr>
        <w:spacing w:before="0" w:after="0"/>
      </w:pPr>
      <w:r>
        <w:t>Fresh Rock</w:t>
      </w:r>
    </w:p>
    <w:p>
      <w:pPr>
        <w:numPr>
          <w:ilvl w:val="2"/>
          <w:numId w:val="900"/>
        </w:numPr>
        <w:spacing w:before="0" w:after="0"/>
      </w:pPr>
      <w:r>
        <w:t>Slightly Weathered</w:t>
      </w:r>
    </w:p>
    <w:p>
      <w:pPr>
        <w:numPr>
          <w:ilvl w:val="2"/>
          <w:numId w:val="900"/>
        </w:numPr>
        <w:spacing w:before="0" w:after="0"/>
      </w:pPr>
      <w:r>
        <w:t>Moderately Weathered</w:t>
      </w:r>
    </w:p>
    <w:p>
      <w:pPr>
        <w:numPr>
          <w:ilvl w:val="2"/>
          <w:numId w:val="900"/>
        </w:numPr>
        <w:spacing w:before="0" w:after="0"/>
      </w:pPr>
      <w:r>
        <w:t>Highly Weathered</w:t>
      </w:r>
    </w:p>
    <w:p>
      <w:pPr>
        <w:numPr>
          <w:ilvl w:val="2"/>
          <w:numId w:val="900"/>
        </w:numPr>
        <w:spacing w:before="0" w:after="0"/>
      </w:pPr>
      <w:r>
        <w:t>Completely Weathered</w:t>
      </w:r>
    </w:p>
    <w:p>
      <w:pPr>
        <w:numPr>
          <w:ilvl w:val="2"/>
          <w:numId w:val="900"/>
        </w:numPr>
        <w:spacing w:before="0" w:after="0"/>
      </w:pPr>
      <w:r>
        <w:t>Residual Soil</w:t>
      </w:r>
    </w:p>
    <w:p>
      <w:pPr>
        <w:numPr>
          <w:ilvl w:val="1"/>
          <w:numId w:val="900"/>
        </w:numPr>
        <w:spacing w:before="0" w:after="0"/>
      </w:pPr>
      <w:r>
        <w:t>Weathering Effects</w:t>
      </w:r>
    </w:p>
    <w:p>
      <w:pPr>
        <w:numPr>
          <w:ilvl w:val="2"/>
          <w:numId w:val="900"/>
        </w:numPr>
        <w:spacing w:before="0" w:after="0"/>
      </w:pPr>
      <w:r>
        <w:t>Strength Reduction</w:t>
      </w:r>
    </w:p>
    <w:p>
      <w:pPr>
        <w:numPr>
          <w:ilvl w:val="2"/>
          <w:numId w:val="900"/>
        </w:numPr>
        <w:spacing w:before="0" w:after="0"/>
      </w:pPr>
      <w:r>
        <w:t>Permeability Changes</w:t>
      </w:r>
    </w:p>
    <w:p>
      <w:pPr>
        <w:numPr>
          <w:ilvl w:val="2"/>
          <w:numId w:val="900"/>
        </w:numPr>
        <w:spacing w:before="0" w:after="0"/>
      </w:pPr>
      <w:r>
        <w:t>Durability Loss</w:t>
      </w:r>
    </w:p>
    <w:p>
      <w:pPr>
        <w:pStyle w:val="Heading1"/>
      </w:pPr>
      <w:r>
        <w:t>Site Investigation and Characterization</w:t>
      </w:r>
    </w:p>
    <w:p>
      <w:pPr>
        <w:numPr>
          <w:ilvl w:val="0"/>
          <w:numId w:val="900"/>
        </w:numPr>
        <w:spacing w:before="0" w:after="0"/>
      </w:pPr>
      <w:r>
        <w:t>Investigation Planning</w:t>
      </w:r>
    </w:p>
    <w:p>
      <w:pPr>
        <w:numPr>
          <w:ilvl w:val="1"/>
          <w:numId w:val="900"/>
        </w:numPr>
        <w:spacing w:before="0" w:after="0"/>
      </w:pPr>
      <w:r>
        <w:t>Project Requirements</w:t>
      </w:r>
    </w:p>
    <w:p>
      <w:pPr>
        <w:numPr>
          <w:ilvl w:val="1"/>
          <w:numId w:val="900"/>
        </w:numPr>
        <w:spacing w:before="0" w:after="0"/>
      </w:pPr>
      <w:r>
        <w:t>Investigation Objectives</w:t>
      </w:r>
    </w:p>
    <w:p>
      <w:pPr>
        <w:numPr>
          <w:ilvl w:val="1"/>
          <w:numId w:val="900"/>
        </w:numPr>
        <w:spacing w:before="0" w:after="0"/>
      </w:pPr>
      <w:r>
        <w:t>Scope Definition</w:t>
      </w:r>
    </w:p>
    <w:p>
      <w:pPr>
        <w:numPr>
          <w:ilvl w:val="1"/>
          <w:numId w:val="900"/>
        </w:numPr>
        <w:spacing w:before="0" w:after="0"/>
      </w:pPr>
      <w:r>
        <w:t>Phased Approach</w:t>
      </w:r>
    </w:p>
    <w:p>
      <w:pPr>
        <w:numPr>
          <w:ilvl w:val="1"/>
          <w:numId w:val="900"/>
        </w:numPr>
        <w:spacing w:before="0" w:after="0"/>
      </w:pPr>
      <w:r>
        <w:t>Budget and Schedule</w:t>
      </w:r>
    </w:p>
    <w:p>
      <w:pPr>
        <w:numPr>
          <w:ilvl w:val="0"/>
          <w:numId w:val="900"/>
        </w:numPr>
        <w:spacing w:before="0" w:after="0"/>
      </w:pPr>
      <w:r>
        <w:t>Preliminary Studies</w:t>
      </w:r>
    </w:p>
    <w:p>
      <w:pPr>
        <w:numPr>
          <w:ilvl w:val="1"/>
          <w:numId w:val="900"/>
        </w:numPr>
        <w:spacing w:before="0" w:after="0"/>
      </w:pPr>
      <w:r>
        <w:t>Desk Study</w:t>
      </w:r>
    </w:p>
    <w:p>
      <w:pPr>
        <w:numPr>
          <w:ilvl w:val="2"/>
          <w:numId w:val="900"/>
        </w:numPr>
        <w:spacing w:before="0" w:after="0"/>
      </w:pPr>
      <w:r>
        <w:t>Geological Maps</w:t>
      </w:r>
    </w:p>
    <w:p>
      <w:pPr>
        <w:numPr>
          <w:ilvl w:val="2"/>
          <w:numId w:val="900"/>
        </w:numPr>
        <w:spacing w:before="0" w:after="0"/>
      </w:pPr>
      <w:r>
        <w:t>Topographic Maps</w:t>
      </w:r>
    </w:p>
    <w:p>
      <w:pPr>
        <w:numPr>
          <w:ilvl w:val="2"/>
          <w:numId w:val="900"/>
        </w:numPr>
        <w:spacing w:before="0" w:after="0"/>
      </w:pPr>
      <w:r>
        <w:t>Aerial Photographs</w:t>
      </w:r>
    </w:p>
    <w:p>
      <w:pPr>
        <w:numPr>
          <w:ilvl w:val="2"/>
          <w:numId w:val="900"/>
        </w:numPr>
        <w:spacing w:before="0" w:after="0"/>
      </w:pPr>
      <w:r>
        <w:t>Previous Reports</w:t>
      </w:r>
    </w:p>
    <w:p>
      <w:pPr>
        <w:numPr>
          <w:ilvl w:val="1"/>
          <w:numId w:val="900"/>
        </w:numPr>
        <w:spacing w:before="0" w:after="0"/>
      </w:pPr>
      <w:r>
        <w:t>Site Reconnaissance</w:t>
      </w:r>
    </w:p>
    <w:p>
      <w:pPr>
        <w:numPr>
          <w:ilvl w:val="2"/>
          <w:numId w:val="900"/>
        </w:numPr>
        <w:spacing w:before="0" w:after="0"/>
      </w:pPr>
      <w:r>
        <w:t>Walkover Survey</w:t>
      </w:r>
    </w:p>
    <w:p>
      <w:pPr>
        <w:numPr>
          <w:ilvl w:val="2"/>
          <w:numId w:val="900"/>
        </w:numPr>
        <w:spacing w:before="0" w:after="0"/>
      </w:pPr>
      <w:r>
        <w:t>Geological Mapping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Access Assessment</w:t>
      </w:r>
    </w:p>
    <w:p>
      <w:pPr>
        <w:numPr>
          <w:ilvl w:val="0"/>
          <w:numId w:val="900"/>
        </w:numPr>
        <w:spacing w:before="0" w:after="0"/>
      </w:pPr>
      <w:r>
        <w:t>Geophysical Investigation</w:t>
      </w:r>
    </w:p>
    <w:p>
      <w:pPr>
        <w:numPr>
          <w:ilvl w:val="1"/>
          <w:numId w:val="900"/>
        </w:numPr>
        <w:spacing w:before="0" w:after="0"/>
      </w:pPr>
      <w:r>
        <w:t>Seismic Methods</w:t>
      </w:r>
    </w:p>
    <w:p>
      <w:pPr>
        <w:numPr>
          <w:ilvl w:val="2"/>
          <w:numId w:val="900"/>
        </w:numPr>
        <w:spacing w:before="0" w:after="0"/>
      </w:pPr>
      <w:r>
        <w:t>Seismic Refraction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Equipment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Seismic Reflection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Electrical Methods</w:t>
      </w:r>
    </w:p>
    <w:p>
      <w:pPr>
        <w:numPr>
          <w:ilvl w:val="2"/>
          <w:numId w:val="900"/>
        </w:numPr>
        <w:spacing w:before="0" w:after="0"/>
      </w:pPr>
      <w:r>
        <w:t>Resistivity Profiling</w:t>
      </w:r>
    </w:p>
    <w:p>
      <w:pPr>
        <w:numPr>
          <w:ilvl w:val="2"/>
          <w:numId w:val="900"/>
        </w:numPr>
        <w:spacing w:before="0" w:after="0"/>
      </w:pPr>
      <w:r>
        <w:t>Vertical Electrical Sounding</w:t>
      </w:r>
    </w:p>
    <w:p>
      <w:pPr>
        <w:numPr>
          <w:ilvl w:val="2"/>
          <w:numId w:val="900"/>
        </w:numPr>
        <w:spacing w:before="0" w:after="0"/>
      </w:pPr>
      <w:r>
        <w:t>Induced Polarization</w:t>
      </w:r>
    </w:p>
    <w:p>
      <w:pPr>
        <w:numPr>
          <w:ilvl w:val="1"/>
          <w:numId w:val="900"/>
        </w:numPr>
        <w:spacing w:before="0" w:after="0"/>
      </w:pPr>
      <w:r>
        <w:t>Ground Penetrating Radar</w:t>
      </w:r>
    </w:p>
    <w:p>
      <w:pPr>
        <w:numPr>
          <w:ilvl w:val="2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Other Methods</w:t>
      </w:r>
    </w:p>
    <w:p>
      <w:pPr>
        <w:numPr>
          <w:ilvl w:val="2"/>
          <w:numId w:val="900"/>
        </w:numPr>
        <w:spacing w:before="0" w:after="0"/>
      </w:pPr>
      <w:r>
        <w:t>Magnetic Surveys</w:t>
      </w:r>
    </w:p>
    <w:p>
      <w:pPr>
        <w:numPr>
          <w:ilvl w:val="2"/>
          <w:numId w:val="900"/>
        </w:numPr>
        <w:spacing w:before="0" w:after="0"/>
      </w:pPr>
      <w:r>
        <w:t>Gravity Surveys</w:t>
      </w:r>
    </w:p>
    <w:p>
      <w:pPr>
        <w:numPr>
          <w:ilvl w:val="2"/>
          <w:numId w:val="900"/>
        </w:numPr>
        <w:spacing w:before="0" w:after="0"/>
      </w:pPr>
      <w:r>
        <w:t>Electromagnetic Methods</w:t>
      </w:r>
    </w:p>
    <w:p>
      <w:pPr>
        <w:numPr>
          <w:ilvl w:val="0"/>
          <w:numId w:val="900"/>
        </w:numPr>
        <w:spacing w:before="0" w:after="0"/>
      </w:pPr>
      <w:r>
        <w:t>Subsurface Exploration</w:t>
      </w:r>
    </w:p>
    <w:p>
      <w:pPr>
        <w:numPr>
          <w:ilvl w:val="1"/>
          <w:numId w:val="900"/>
        </w:numPr>
        <w:spacing w:before="0" w:after="0"/>
      </w:pPr>
      <w:r>
        <w:t>Surface Excavations</w:t>
      </w:r>
    </w:p>
    <w:p>
      <w:pPr>
        <w:numPr>
          <w:ilvl w:val="2"/>
          <w:numId w:val="900"/>
        </w:numPr>
        <w:spacing w:before="0" w:after="0"/>
      </w:pPr>
      <w:r>
        <w:t>Test Pits</w:t>
      </w:r>
    </w:p>
    <w:p>
      <w:pPr>
        <w:numPr>
          <w:ilvl w:val="2"/>
          <w:numId w:val="900"/>
        </w:numPr>
        <w:spacing w:before="0" w:after="0"/>
      </w:pPr>
      <w:r>
        <w:t>Trenches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Drilling Methods</w:t>
      </w:r>
    </w:p>
    <w:p>
      <w:pPr>
        <w:numPr>
          <w:ilvl w:val="2"/>
          <w:numId w:val="900"/>
        </w:numPr>
        <w:spacing w:before="0" w:after="0"/>
      </w:pPr>
      <w:r>
        <w:t>Auger Drilling</w:t>
      </w:r>
    </w:p>
    <w:p>
      <w:pPr>
        <w:numPr>
          <w:ilvl w:val="2"/>
          <w:numId w:val="900"/>
        </w:numPr>
        <w:spacing w:before="0" w:after="0"/>
      </w:pPr>
      <w:r>
        <w:t>Rotary Drilling</w:t>
      </w:r>
    </w:p>
    <w:p>
      <w:pPr>
        <w:numPr>
          <w:ilvl w:val="2"/>
          <w:numId w:val="900"/>
        </w:numPr>
        <w:spacing w:before="0" w:after="0"/>
      </w:pPr>
      <w:r>
        <w:t>Percussion Drilling</w:t>
      </w:r>
    </w:p>
    <w:p>
      <w:pPr>
        <w:numPr>
          <w:ilvl w:val="2"/>
          <w:numId w:val="900"/>
        </w:numPr>
        <w:spacing w:before="0" w:after="0"/>
      </w:pPr>
      <w:r>
        <w:t>Diamond Core Drilling</w:t>
      </w:r>
    </w:p>
    <w:p>
      <w:pPr>
        <w:numPr>
          <w:ilvl w:val="1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Disturbed Sampling</w:t>
      </w:r>
    </w:p>
    <w:p>
      <w:pPr>
        <w:numPr>
          <w:ilvl w:val="2"/>
          <w:numId w:val="900"/>
        </w:numPr>
        <w:spacing w:before="0" w:after="0"/>
      </w:pPr>
      <w:r>
        <w:t>Undisturbed Sampling</w:t>
      </w:r>
    </w:p>
    <w:p>
      <w:pPr>
        <w:numPr>
          <w:ilvl w:val="2"/>
          <w:numId w:val="900"/>
        </w:numPr>
        <w:spacing w:before="0" w:after="0"/>
      </w:pPr>
      <w:r>
        <w:t>Rock Core Sampling</w:t>
      </w:r>
    </w:p>
    <w:p>
      <w:pPr>
        <w:numPr>
          <w:ilvl w:val="2"/>
          <w:numId w:val="900"/>
        </w:numPr>
        <w:spacing w:before="0" w:after="0"/>
      </w:pPr>
      <w:r>
        <w:t>Sample Preservation</w:t>
      </w:r>
    </w:p>
    <w:p>
      <w:pPr>
        <w:numPr>
          <w:ilvl w:val="0"/>
          <w:numId w:val="900"/>
        </w:numPr>
        <w:spacing w:before="0" w:after="0"/>
      </w:pPr>
      <w:r>
        <w:t>In-Situ Testing</w:t>
      </w:r>
    </w:p>
    <w:p>
      <w:pPr>
        <w:numPr>
          <w:ilvl w:val="1"/>
          <w:numId w:val="900"/>
        </w:numPr>
        <w:spacing w:before="0" w:after="0"/>
      </w:pPr>
      <w:r>
        <w:t>Penetration Tests</w:t>
      </w:r>
    </w:p>
    <w:p>
      <w:pPr>
        <w:numPr>
          <w:ilvl w:val="2"/>
          <w:numId w:val="900"/>
        </w:numPr>
        <w:spacing w:before="0" w:after="0"/>
      </w:pPr>
      <w:r>
        <w:t>Standard Penetration Test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3"/>
          <w:numId w:val="900"/>
        </w:numPr>
        <w:spacing w:before="0" w:after="0"/>
      </w:pPr>
      <w:r>
        <w:t>Corrections</w:t>
      </w:r>
    </w:p>
    <w:p>
      <w:pPr>
        <w:numPr>
          <w:ilvl w:val="3"/>
          <w:numId w:val="900"/>
        </w:numPr>
        <w:spacing w:before="0" w:after="0"/>
      </w:pPr>
      <w:r>
        <w:t>Correlations</w:t>
      </w:r>
    </w:p>
    <w:p>
      <w:pPr>
        <w:numPr>
          <w:ilvl w:val="2"/>
          <w:numId w:val="900"/>
        </w:numPr>
        <w:spacing w:before="0" w:after="0"/>
      </w:pPr>
      <w:r>
        <w:t>Cone Penetration Test</w:t>
      </w:r>
    </w:p>
    <w:p>
      <w:pPr>
        <w:numPr>
          <w:ilvl w:val="3"/>
          <w:numId w:val="900"/>
        </w:numPr>
        <w:spacing w:before="0" w:after="0"/>
      </w:pPr>
      <w:r>
        <w:t>Equipment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1"/>
          <w:numId w:val="900"/>
        </w:numPr>
        <w:spacing w:before="0" w:after="0"/>
      </w:pPr>
      <w:r>
        <w:t>Pressure Tests</w:t>
      </w:r>
    </w:p>
    <w:p>
      <w:pPr>
        <w:numPr>
          <w:ilvl w:val="2"/>
          <w:numId w:val="900"/>
        </w:numPr>
        <w:spacing w:before="0" w:after="0"/>
      </w:pPr>
      <w:r>
        <w:t>Pressuremeter Test</w:t>
      </w:r>
    </w:p>
    <w:p>
      <w:pPr>
        <w:numPr>
          <w:ilvl w:val="3"/>
          <w:numId w:val="900"/>
        </w:numPr>
        <w:spacing w:before="0" w:after="0"/>
      </w:pPr>
      <w:r>
        <w:t>Test Procedure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Dilatometer Test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1"/>
          <w:numId w:val="900"/>
        </w:numPr>
        <w:spacing w:before="0" w:after="0"/>
      </w:pPr>
      <w:r>
        <w:t>Shear Tests</w:t>
      </w:r>
    </w:p>
    <w:p>
      <w:pPr>
        <w:numPr>
          <w:ilvl w:val="2"/>
          <w:numId w:val="900"/>
        </w:numPr>
        <w:spacing w:before="0" w:after="0"/>
      </w:pPr>
      <w:r>
        <w:t>Field Vane Shear Test</w:t>
      </w:r>
    </w:p>
    <w:p>
      <w:pPr>
        <w:numPr>
          <w:ilvl w:val="2"/>
          <w:numId w:val="900"/>
        </w:numPr>
        <w:spacing w:before="0" w:after="0"/>
      </w:pPr>
      <w:r>
        <w:t>Borehole Shear Test</w:t>
      </w:r>
    </w:p>
    <w:p>
      <w:pPr>
        <w:numPr>
          <w:ilvl w:val="1"/>
          <w:numId w:val="900"/>
        </w:numPr>
        <w:spacing w:before="0" w:after="0"/>
      </w:pPr>
      <w:r>
        <w:t>Load Tests</w:t>
      </w:r>
    </w:p>
    <w:p>
      <w:pPr>
        <w:numPr>
          <w:ilvl w:val="2"/>
          <w:numId w:val="900"/>
        </w:numPr>
        <w:spacing w:before="0" w:after="0"/>
      </w:pPr>
      <w:r>
        <w:t>Plate Load Test</w:t>
      </w:r>
    </w:p>
    <w:p>
      <w:pPr>
        <w:numPr>
          <w:ilvl w:val="2"/>
          <w:numId w:val="900"/>
        </w:numPr>
        <w:spacing w:before="0" w:after="0"/>
      </w:pPr>
      <w:r>
        <w:t>Screw Plate Test</w:t>
      </w:r>
    </w:p>
    <w:p>
      <w:pPr>
        <w:numPr>
          <w:ilvl w:val="0"/>
          <w:numId w:val="900"/>
        </w:numPr>
        <w:spacing w:before="0" w:after="0"/>
      </w:pPr>
      <w:r>
        <w:t>Laboratory Testing</w:t>
      </w:r>
    </w:p>
    <w:p>
      <w:pPr>
        <w:numPr>
          <w:ilvl w:val="1"/>
          <w:numId w:val="900"/>
        </w:numPr>
        <w:spacing w:before="0" w:after="0"/>
      </w:pPr>
      <w:r>
        <w:t>Test Selection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Index Property Tests</w:t>
      </w:r>
    </w:p>
    <w:p>
      <w:pPr>
        <w:numPr>
          <w:ilvl w:val="1"/>
          <w:numId w:val="900"/>
        </w:numPr>
        <w:spacing w:before="0" w:after="0"/>
      </w:pPr>
      <w:r>
        <w:t>Strength Tests</w:t>
      </w:r>
    </w:p>
    <w:p>
      <w:pPr>
        <w:numPr>
          <w:ilvl w:val="1"/>
          <w:numId w:val="900"/>
        </w:numPr>
        <w:spacing w:before="0" w:after="0"/>
      </w:pPr>
      <w:r>
        <w:t>Deformation Tests</w:t>
      </w:r>
    </w:p>
    <w:p>
      <w:pPr>
        <w:numPr>
          <w:ilvl w:val="1"/>
          <w:numId w:val="900"/>
        </w:numPr>
        <w:spacing w:before="0" w:after="0"/>
      </w:pPr>
      <w:r>
        <w:t>Permeability Tests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Data Recording and Interpretation</w:t>
      </w:r>
    </w:p>
    <w:p>
      <w:pPr>
        <w:numPr>
          <w:ilvl w:val="1"/>
          <w:numId w:val="900"/>
        </w:numPr>
        <w:spacing w:before="0" w:after="0"/>
      </w:pPr>
      <w:r>
        <w:t>Core Logging</w:t>
      </w:r>
    </w:p>
    <w:p>
      <w:pPr>
        <w:numPr>
          <w:ilvl w:val="2"/>
          <w:numId w:val="900"/>
        </w:numPr>
        <w:spacing w:before="0" w:after="0"/>
      </w:pPr>
      <w:r>
        <w:t>Lithological Description</w:t>
      </w:r>
    </w:p>
    <w:p>
      <w:pPr>
        <w:numPr>
          <w:ilvl w:val="2"/>
          <w:numId w:val="900"/>
        </w:numPr>
        <w:spacing w:before="0" w:after="0"/>
      </w:pPr>
      <w:r>
        <w:t>Discontinuity Logging</w:t>
      </w:r>
    </w:p>
    <w:p>
      <w:pPr>
        <w:numPr>
          <w:ilvl w:val="2"/>
          <w:numId w:val="900"/>
        </w:numPr>
        <w:spacing w:before="0" w:after="0"/>
      </w:pPr>
      <w:r>
        <w:t>Rock Quality Designation</w:t>
      </w:r>
    </w:p>
    <w:p>
      <w:pPr>
        <w:numPr>
          <w:ilvl w:val="1"/>
          <w:numId w:val="900"/>
        </w:numPr>
        <w:spacing w:before="0" w:after="0"/>
      </w:pPr>
      <w:r>
        <w:t>Borehole Logging</w:t>
      </w:r>
    </w:p>
    <w:p>
      <w:pPr>
        <w:numPr>
          <w:ilvl w:val="2"/>
          <w:numId w:val="900"/>
        </w:numPr>
        <w:spacing w:before="0" w:after="0"/>
      </w:pPr>
      <w:r>
        <w:t>Soil Description</w:t>
      </w:r>
    </w:p>
    <w:p>
      <w:pPr>
        <w:numPr>
          <w:ilvl w:val="2"/>
          <w:numId w:val="900"/>
        </w:numPr>
        <w:spacing w:before="0" w:after="0"/>
      </w:pPr>
      <w:r>
        <w:t>Groundwater Observations</w:t>
      </w:r>
    </w:p>
    <w:p>
      <w:pPr>
        <w:numPr>
          <w:ilvl w:val="1"/>
          <w:numId w:val="900"/>
        </w:numPr>
        <w:spacing w:before="0" w:after="0"/>
      </w:pPr>
      <w:r>
        <w:t>Geological Mapping</w:t>
      </w:r>
    </w:p>
    <w:p>
      <w:pPr>
        <w:numPr>
          <w:ilvl w:val="2"/>
          <w:numId w:val="900"/>
        </w:numPr>
        <w:spacing w:before="0" w:after="0"/>
      </w:pPr>
      <w:r>
        <w:t>Outcrop Description</w:t>
      </w:r>
    </w:p>
    <w:p>
      <w:pPr>
        <w:numPr>
          <w:ilvl w:val="2"/>
          <w:numId w:val="900"/>
        </w:numPr>
        <w:spacing w:before="0" w:after="0"/>
      </w:pPr>
      <w:r>
        <w:t>Structural Measurements</w:t>
      </w:r>
    </w:p>
    <w:p>
      <w:pPr>
        <w:numPr>
          <w:ilvl w:val="2"/>
          <w:numId w:val="900"/>
        </w:numPr>
        <w:spacing w:before="0" w:after="0"/>
      </w:pPr>
      <w:r>
        <w:t>Photographic Records</w:t>
      </w:r>
    </w:p>
    <w:p>
      <w:pPr>
        <w:numPr>
          <w:ilvl w:val="1"/>
          <w:numId w:val="900"/>
        </w:numPr>
        <w:spacing w:before="0" w:after="0"/>
      </w:pPr>
      <w:r>
        <w:t>Cross-Section Preparation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Interpolation Techniques</w:t>
      </w:r>
    </w:p>
    <w:p>
      <w:pPr>
        <w:numPr>
          <w:ilvl w:val="2"/>
          <w:numId w:val="900"/>
        </w:numPr>
        <w:spacing w:before="0" w:after="0"/>
      </w:pPr>
      <w:r>
        <w:t>Uncertainty Assessment</w:t>
      </w:r>
    </w:p>
    <w:p>
      <w:pPr>
        <w:numPr>
          <w:ilvl w:val="0"/>
          <w:numId w:val="900"/>
        </w:numPr>
        <w:spacing w:before="0" w:after="0"/>
      </w:pPr>
      <w:r>
        <w:t>Reporting</w:t>
      </w:r>
    </w:p>
    <w:p>
      <w:pPr>
        <w:numPr>
          <w:ilvl w:val="1"/>
          <w:numId w:val="900"/>
        </w:numPr>
        <w:spacing w:before="0" w:after="0"/>
      </w:pPr>
      <w:r>
        <w:t>Report Structure</w:t>
      </w:r>
    </w:p>
    <w:p>
      <w:pPr>
        <w:numPr>
          <w:ilvl w:val="1"/>
          <w:numId w:val="900"/>
        </w:numPr>
        <w:spacing w:before="0" w:after="0"/>
      </w:pPr>
      <w:r>
        <w:t>Data Presentation</w:t>
      </w:r>
    </w:p>
    <w:p>
      <w:pPr>
        <w:numPr>
          <w:ilvl w:val="1"/>
          <w:numId w:val="900"/>
        </w:numPr>
        <w:spacing w:before="0" w:after="0"/>
      </w:pPr>
      <w:r>
        <w:t>Interpretation and Analysis</w:t>
      </w:r>
    </w:p>
    <w:p>
      <w:pPr>
        <w:numPr>
          <w:ilvl w:val="1"/>
          <w:numId w:val="900"/>
        </w:numPr>
        <w:spacing w:before="0" w:after="0"/>
      </w:pPr>
      <w:r>
        <w:t>Recommendations</w:t>
      </w:r>
    </w:p>
    <w:p>
      <w:pPr>
        <w:numPr>
          <w:ilvl w:val="1"/>
          <w:numId w:val="900"/>
        </w:numPr>
        <w:spacing w:before="0" w:after="0"/>
      </w:pPr>
      <w:r>
        <w:t>Limitations and Uncertainties</w:t>
      </w:r>
    </w:p>
    <w:p>
      <w:pPr>
        <w:pStyle w:val="Heading1"/>
      </w:pPr>
      <w:r>
        <w:t>Groundwater in Engineering</w:t>
      </w:r>
    </w:p>
    <w:p>
      <w:pPr>
        <w:numPr>
          <w:ilvl w:val="0"/>
          <w:numId w:val="900"/>
        </w:numPr>
        <w:spacing w:before="0" w:after="0"/>
      </w:pPr>
      <w:r>
        <w:t>Hydrogeological Principles</w:t>
      </w:r>
    </w:p>
    <w:p>
      <w:pPr>
        <w:numPr>
          <w:ilvl w:val="1"/>
          <w:numId w:val="900"/>
        </w:numPr>
        <w:spacing w:before="0" w:after="0"/>
      </w:pPr>
      <w:r>
        <w:t>Groundwater Occurrence</w:t>
      </w:r>
    </w:p>
    <w:p>
      <w:pPr>
        <w:numPr>
          <w:ilvl w:val="2"/>
          <w:numId w:val="900"/>
        </w:numPr>
        <w:spacing w:before="0" w:after="0"/>
      </w:pPr>
      <w:r>
        <w:t>Aquifers</w:t>
      </w:r>
    </w:p>
    <w:p>
      <w:pPr>
        <w:numPr>
          <w:ilvl w:val="3"/>
          <w:numId w:val="900"/>
        </w:numPr>
        <w:spacing w:before="0" w:after="0"/>
      </w:pPr>
      <w:r>
        <w:t>Confined Aquifers</w:t>
      </w:r>
    </w:p>
    <w:p>
      <w:pPr>
        <w:numPr>
          <w:ilvl w:val="3"/>
          <w:numId w:val="900"/>
        </w:numPr>
        <w:spacing w:before="0" w:after="0"/>
      </w:pPr>
      <w:r>
        <w:t>Unconfined Aquifers</w:t>
      </w:r>
    </w:p>
    <w:p>
      <w:pPr>
        <w:numPr>
          <w:ilvl w:val="3"/>
          <w:numId w:val="900"/>
        </w:numPr>
        <w:spacing w:before="0" w:after="0"/>
      </w:pPr>
      <w:r>
        <w:t>Perched Aquifers</w:t>
      </w:r>
    </w:p>
    <w:p>
      <w:pPr>
        <w:numPr>
          <w:ilvl w:val="2"/>
          <w:numId w:val="900"/>
        </w:numPr>
        <w:spacing w:before="0" w:after="0"/>
      </w:pPr>
      <w:r>
        <w:t>Aquitards</w:t>
      </w:r>
    </w:p>
    <w:p>
      <w:pPr>
        <w:numPr>
          <w:ilvl w:val="2"/>
          <w:numId w:val="900"/>
        </w:numPr>
        <w:spacing w:before="0" w:after="0"/>
      </w:pPr>
      <w:r>
        <w:t>Aquicludes</w:t>
      </w:r>
    </w:p>
    <w:p>
      <w:pPr>
        <w:numPr>
          <w:ilvl w:val="1"/>
          <w:numId w:val="900"/>
        </w:numPr>
        <w:spacing w:before="0" w:after="0"/>
      </w:pPr>
      <w:r>
        <w:t>Groundwater Flow</w:t>
      </w:r>
    </w:p>
    <w:p>
      <w:pPr>
        <w:numPr>
          <w:ilvl w:val="2"/>
          <w:numId w:val="900"/>
        </w:numPr>
        <w:spacing w:before="0" w:after="0"/>
      </w:pPr>
      <w:r>
        <w:t>Darcy's Law Applications</w:t>
      </w:r>
    </w:p>
    <w:p>
      <w:pPr>
        <w:numPr>
          <w:ilvl w:val="2"/>
          <w:numId w:val="900"/>
        </w:numPr>
        <w:spacing w:before="0" w:after="0"/>
      </w:pPr>
      <w:r>
        <w:t>Flow Regimes</w:t>
      </w:r>
    </w:p>
    <w:p>
      <w:pPr>
        <w:numPr>
          <w:ilvl w:val="2"/>
          <w:numId w:val="900"/>
        </w:numPr>
        <w:spacing w:before="0" w:after="0"/>
      </w:pPr>
      <w:r>
        <w:t>Hydraulic Head</w:t>
      </w:r>
    </w:p>
    <w:p>
      <w:pPr>
        <w:numPr>
          <w:ilvl w:val="2"/>
          <w:numId w:val="900"/>
        </w:numPr>
        <w:spacing w:before="0" w:after="0"/>
      </w:pPr>
      <w:r>
        <w:t>Hydraulic Gradient</w:t>
      </w:r>
    </w:p>
    <w:p>
      <w:pPr>
        <w:numPr>
          <w:ilvl w:val="1"/>
          <w:numId w:val="900"/>
        </w:numPr>
        <w:spacing w:before="0" w:after="0"/>
      </w:pPr>
      <w:r>
        <w:t>Groundwater Chemistry</w:t>
      </w:r>
    </w:p>
    <w:p>
      <w:pPr>
        <w:numPr>
          <w:ilvl w:val="2"/>
          <w:numId w:val="900"/>
        </w:numPr>
        <w:spacing w:before="0" w:after="0"/>
      </w:pPr>
      <w:r>
        <w:t>Water Quality Parameters</w:t>
      </w:r>
    </w:p>
    <w:p>
      <w:pPr>
        <w:numPr>
          <w:ilvl w:val="2"/>
          <w:numId w:val="900"/>
        </w:numPr>
        <w:spacing w:before="0" w:after="0"/>
      </w:pPr>
      <w:r>
        <w:t>Chemical Evolution</w:t>
      </w:r>
    </w:p>
    <w:p>
      <w:pPr>
        <w:numPr>
          <w:ilvl w:val="2"/>
          <w:numId w:val="900"/>
        </w:numPr>
        <w:spacing w:before="0" w:after="0"/>
      </w:pPr>
      <w:r>
        <w:t>Contamination Indicators</w:t>
      </w:r>
    </w:p>
    <w:p>
      <w:pPr>
        <w:numPr>
          <w:ilvl w:val="0"/>
          <w:numId w:val="900"/>
        </w:numPr>
        <w:spacing w:before="0" w:after="0"/>
      </w:pPr>
      <w:r>
        <w:t>Groundwater Investigation</w:t>
      </w:r>
    </w:p>
    <w:p>
      <w:pPr>
        <w:numPr>
          <w:ilvl w:val="1"/>
          <w:numId w:val="900"/>
        </w:numPr>
        <w:spacing w:before="0" w:after="0"/>
      </w:pPr>
      <w:r>
        <w:t>Monitoring Wells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Well Design</w:t>
      </w:r>
    </w:p>
    <w:p>
      <w:pPr>
        <w:numPr>
          <w:ilvl w:val="2"/>
          <w:numId w:val="900"/>
        </w:numPr>
        <w:spacing w:before="0" w:after="0"/>
      </w:pPr>
      <w:r>
        <w:t>Development Procedures</w:t>
      </w:r>
    </w:p>
    <w:p>
      <w:pPr>
        <w:numPr>
          <w:ilvl w:val="1"/>
          <w:numId w:val="900"/>
        </w:numPr>
        <w:spacing w:before="0" w:after="0"/>
      </w:pPr>
      <w:r>
        <w:t>Piezometers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Monitoring Procedures</w:t>
      </w:r>
    </w:p>
    <w:p>
      <w:pPr>
        <w:numPr>
          <w:ilvl w:val="1"/>
          <w:numId w:val="900"/>
        </w:numPr>
        <w:spacing w:before="0" w:after="0"/>
      </w:pPr>
      <w:r>
        <w:t>Pumping Tests</w:t>
      </w:r>
    </w:p>
    <w:p>
      <w:pPr>
        <w:numPr>
          <w:ilvl w:val="2"/>
          <w:numId w:val="900"/>
        </w:numPr>
        <w:spacing w:before="0" w:after="0"/>
      </w:pPr>
      <w:r>
        <w:t>Test Design</w:t>
      </w:r>
    </w:p>
    <w:p>
      <w:pPr>
        <w:numPr>
          <w:ilvl w:val="2"/>
          <w:numId w:val="900"/>
        </w:numPr>
        <w:spacing w:before="0" w:after="0"/>
      </w:pPr>
      <w:r>
        <w:t>Aquifer Tests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Tracer Tests</w:t>
      </w:r>
    </w:p>
    <w:p>
      <w:pPr>
        <w:numPr>
          <w:ilvl w:val="2"/>
          <w:numId w:val="900"/>
        </w:numPr>
        <w:spacing w:before="0" w:after="0"/>
      </w:pPr>
      <w:r>
        <w:t>Natural Tracers</w:t>
      </w:r>
    </w:p>
    <w:p>
      <w:pPr>
        <w:numPr>
          <w:ilvl w:val="2"/>
          <w:numId w:val="900"/>
        </w:numPr>
        <w:spacing w:before="0" w:after="0"/>
      </w:pPr>
      <w:r>
        <w:t>Artificial Tracers</w:t>
      </w:r>
    </w:p>
    <w:p>
      <w:pPr>
        <w:numPr>
          <w:ilvl w:val="2"/>
          <w:numId w:val="900"/>
        </w:numPr>
        <w:spacing w:before="0" w:after="0"/>
      </w:pPr>
      <w:r>
        <w:t>Test Interpretation</w:t>
      </w:r>
    </w:p>
    <w:p>
      <w:pPr>
        <w:numPr>
          <w:ilvl w:val="0"/>
          <w:numId w:val="900"/>
        </w:numPr>
        <w:spacing w:before="0" w:after="0"/>
      </w:pPr>
      <w:r>
        <w:t>Groundwater and Construction</w:t>
      </w:r>
    </w:p>
    <w:p>
      <w:pPr>
        <w:numPr>
          <w:ilvl w:val="1"/>
          <w:numId w:val="900"/>
        </w:numPr>
        <w:spacing w:before="0" w:after="0"/>
      </w:pPr>
      <w:r>
        <w:t>Excavation Dewatering</w:t>
      </w:r>
    </w:p>
    <w:p>
      <w:pPr>
        <w:numPr>
          <w:ilvl w:val="2"/>
          <w:numId w:val="900"/>
        </w:numPr>
        <w:spacing w:before="0" w:after="0"/>
      </w:pPr>
      <w:r>
        <w:t>Dewatering Methods</w:t>
      </w:r>
    </w:p>
    <w:p>
      <w:pPr>
        <w:numPr>
          <w:ilvl w:val="3"/>
          <w:numId w:val="900"/>
        </w:numPr>
        <w:spacing w:before="0" w:after="0"/>
      </w:pPr>
      <w:r>
        <w:t>Wellpoints</w:t>
      </w:r>
    </w:p>
    <w:p>
      <w:pPr>
        <w:numPr>
          <w:ilvl w:val="3"/>
          <w:numId w:val="900"/>
        </w:numPr>
        <w:spacing w:before="0" w:after="0"/>
      </w:pPr>
      <w:r>
        <w:t>Deep Wells</w:t>
      </w:r>
    </w:p>
    <w:p>
      <w:pPr>
        <w:numPr>
          <w:ilvl w:val="3"/>
          <w:numId w:val="900"/>
        </w:numPr>
        <w:spacing w:before="0" w:after="0"/>
      </w:pPr>
      <w:r>
        <w:t>Horizontal Drains</w:t>
      </w:r>
    </w:p>
    <w:p>
      <w:pPr>
        <w:numPr>
          <w:ilvl w:val="2"/>
          <w:numId w:val="900"/>
        </w:numPr>
        <w:spacing w:before="0" w:after="0"/>
      </w:pPr>
      <w:r>
        <w:t>Cutoff Systems</w:t>
      </w:r>
    </w:p>
    <w:p>
      <w:pPr>
        <w:numPr>
          <w:ilvl w:val="3"/>
          <w:numId w:val="900"/>
        </w:numPr>
        <w:spacing w:before="0" w:after="0"/>
      </w:pPr>
      <w:r>
        <w:t>Sheet Pile Walls</w:t>
      </w:r>
    </w:p>
    <w:p>
      <w:pPr>
        <w:numPr>
          <w:ilvl w:val="3"/>
          <w:numId w:val="900"/>
        </w:numPr>
        <w:spacing w:before="0" w:after="0"/>
      </w:pPr>
      <w:r>
        <w:t>Slurry Walls</w:t>
      </w:r>
    </w:p>
    <w:p>
      <w:pPr>
        <w:numPr>
          <w:ilvl w:val="3"/>
          <w:numId w:val="900"/>
        </w:numPr>
        <w:spacing w:before="0" w:after="0"/>
      </w:pPr>
      <w:r>
        <w:t>Grouting</w:t>
      </w:r>
    </w:p>
    <w:p>
      <w:pPr>
        <w:numPr>
          <w:ilvl w:val="1"/>
          <w:numId w:val="900"/>
        </w:numPr>
        <w:spacing w:before="0" w:after="0"/>
      </w:pPr>
      <w:r>
        <w:t>Seepage Analysis</w:t>
      </w:r>
    </w:p>
    <w:p>
      <w:pPr>
        <w:numPr>
          <w:ilvl w:val="2"/>
          <w:numId w:val="900"/>
        </w:numPr>
        <w:spacing w:before="0" w:after="0"/>
      </w:pPr>
      <w:r>
        <w:t>Flow Net Construction</w:t>
      </w:r>
    </w:p>
    <w:p>
      <w:pPr>
        <w:numPr>
          <w:ilvl w:val="2"/>
          <w:numId w:val="900"/>
        </w:numPr>
        <w:spacing w:before="0" w:after="0"/>
      </w:pPr>
      <w:r>
        <w:t>Numerical Modeling</w:t>
      </w:r>
    </w:p>
    <w:p>
      <w:pPr>
        <w:numPr>
          <w:ilvl w:val="2"/>
          <w:numId w:val="900"/>
        </w:numPr>
        <w:spacing w:before="0" w:after="0"/>
      </w:pPr>
      <w:r>
        <w:t>Seepage Forces</w:t>
      </w:r>
    </w:p>
    <w:p>
      <w:pPr>
        <w:numPr>
          <w:ilvl w:val="1"/>
          <w:numId w:val="900"/>
        </w:numPr>
        <w:spacing w:before="0" w:after="0"/>
      </w:pPr>
      <w:r>
        <w:t>Drawdown Effects</w:t>
      </w:r>
    </w:p>
    <w:p>
      <w:pPr>
        <w:numPr>
          <w:ilvl w:val="2"/>
          <w:numId w:val="900"/>
        </w:numPr>
        <w:spacing w:before="0" w:after="0"/>
      </w:pPr>
      <w:r>
        <w:t>Ground Settlement</w:t>
      </w:r>
    </w:p>
    <w:p>
      <w:pPr>
        <w:numPr>
          <w:ilvl w:val="2"/>
          <w:numId w:val="900"/>
        </w:numPr>
        <w:spacing w:before="0" w:after="0"/>
      </w:pPr>
      <w:r>
        <w:t>Impact on Structures</w:t>
      </w:r>
    </w:p>
    <w:p>
      <w:pPr>
        <w:numPr>
          <w:ilvl w:val="2"/>
          <w:numId w:val="900"/>
        </w:numPr>
        <w:spacing w:before="0" w:after="0"/>
      </w:pPr>
      <w:r>
        <w:t>Environmental Effects</w:t>
      </w:r>
    </w:p>
    <w:p>
      <w:pPr>
        <w:numPr>
          <w:ilvl w:val="0"/>
          <w:numId w:val="900"/>
        </w:numPr>
        <w:spacing w:before="0" w:after="0"/>
      </w:pPr>
      <w:r>
        <w:t>Groundwater and Slope Stability</w:t>
      </w:r>
    </w:p>
    <w:p>
      <w:pPr>
        <w:numPr>
          <w:ilvl w:val="1"/>
          <w:numId w:val="900"/>
        </w:numPr>
        <w:spacing w:before="0" w:after="0"/>
      </w:pPr>
      <w:r>
        <w:t>Pore Pressure Effects</w:t>
      </w:r>
    </w:p>
    <w:p>
      <w:pPr>
        <w:numPr>
          <w:ilvl w:val="1"/>
          <w:numId w:val="900"/>
        </w:numPr>
        <w:spacing w:before="0" w:after="0"/>
      </w:pPr>
      <w:r>
        <w:t>Slope Failure Mechanisms</w:t>
      </w:r>
    </w:p>
    <w:p>
      <w:pPr>
        <w:numPr>
          <w:ilvl w:val="1"/>
          <w:numId w:val="900"/>
        </w:numPr>
        <w:spacing w:before="0" w:after="0"/>
      </w:pPr>
      <w:r>
        <w:t>Drainage Systems</w:t>
      </w:r>
    </w:p>
    <w:p>
      <w:pPr>
        <w:numPr>
          <w:ilvl w:val="1"/>
          <w:numId w:val="900"/>
        </w:numPr>
        <w:spacing w:before="0" w:after="0"/>
      </w:pPr>
      <w:r>
        <w:t>Monitoring and Control</w:t>
      </w:r>
    </w:p>
    <w:p>
      <w:pPr>
        <w:numPr>
          <w:ilvl w:val="0"/>
          <w:numId w:val="900"/>
        </w:numPr>
        <w:spacing w:before="0" w:after="0"/>
      </w:pPr>
      <w:r>
        <w:t>Groundwater Contamination</w:t>
      </w:r>
    </w:p>
    <w:p>
      <w:pPr>
        <w:numPr>
          <w:ilvl w:val="1"/>
          <w:numId w:val="900"/>
        </w:numPr>
        <w:spacing w:before="0" w:after="0"/>
      </w:pPr>
      <w:r>
        <w:t>Contamination Sources</w:t>
      </w:r>
    </w:p>
    <w:p>
      <w:pPr>
        <w:numPr>
          <w:ilvl w:val="2"/>
          <w:numId w:val="900"/>
        </w:numPr>
        <w:spacing w:before="0" w:after="0"/>
      </w:pPr>
      <w:r>
        <w:t>Point Sources</w:t>
      </w:r>
    </w:p>
    <w:p>
      <w:pPr>
        <w:numPr>
          <w:ilvl w:val="2"/>
          <w:numId w:val="900"/>
        </w:numPr>
        <w:spacing w:before="0" w:after="0"/>
      </w:pPr>
      <w:r>
        <w:t>Non-Point Sources</w:t>
      </w:r>
    </w:p>
    <w:p>
      <w:pPr>
        <w:numPr>
          <w:ilvl w:val="1"/>
          <w:numId w:val="900"/>
        </w:numPr>
        <w:spacing w:before="0" w:after="0"/>
      </w:pPr>
      <w:r>
        <w:t>Contaminant Transport</w:t>
      </w:r>
    </w:p>
    <w:p>
      <w:pPr>
        <w:numPr>
          <w:ilvl w:val="2"/>
          <w:numId w:val="900"/>
        </w:numPr>
        <w:spacing w:before="0" w:after="0"/>
      </w:pPr>
      <w:r>
        <w:t>Advection</w:t>
      </w:r>
    </w:p>
    <w:p>
      <w:pPr>
        <w:numPr>
          <w:ilvl w:val="2"/>
          <w:numId w:val="900"/>
        </w:numPr>
        <w:spacing w:before="0" w:after="0"/>
      </w:pPr>
      <w:r>
        <w:t>Dispersion</w:t>
      </w:r>
    </w:p>
    <w:p>
      <w:pPr>
        <w:numPr>
          <w:ilvl w:val="2"/>
          <w:numId w:val="900"/>
        </w:numPr>
        <w:spacing w:before="0" w:after="0"/>
      </w:pPr>
      <w:r>
        <w:t>Diffusion</w:t>
      </w:r>
    </w:p>
    <w:p>
      <w:pPr>
        <w:numPr>
          <w:ilvl w:val="2"/>
          <w:numId w:val="900"/>
        </w:numPr>
        <w:spacing w:before="0" w:after="0"/>
      </w:pPr>
      <w:r>
        <w:t>Retardation</w:t>
      </w:r>
    </w:p>
    <w:p>
      <w:pPr>
        <w:numPr>
          <w:ilvl w:val="1"/>
          <w:numId w:val="900"/>
        </w:numPr>
        <w:spacing w:before="0" w:after="0"/>
      </w:pPr>
      <w:r>
        <w:t>Remediation Technologies</w:t>
      </w:r>
    </w:p>
    <w:p>
      <w:pPr>
        <w:numPr>
          <w:ilvl w:val="2"/>
          <w:numId w:val="900"/>
        </w:numPr>
        <w:spacing w:before="0" w:after="0"/>
      </w:pPr>
      <w:r>
        <w:t>Pump and Treat</w:t>
      </w:r>
    </w:p>
    <w:p>
      <w:pPr>
        <w:numPr>
          <w:ilvl w:val="2"/>
          <w:numId w:val="900"/>
        </w:numPr>
        <w:spacing w:before="0" w:after="0"/>
      </w:pPr>
      <w:r>
        <w:t>In-Situ Treatment</w:t>
      </w:r>
    </w:p>
    <w:p>
      <w:pPr>
        <w:numPr>
          <w:ilvl w:val="2"/>
          <w:numId w:val="900"/>
        </w:numPr>
        <w:spacing w:before="0" w:after="0"/>
      </w:pPr>
      <w:r>
        <w:t>Permeable Reactive Barriers</w:t>
      </w:r>
    </w:p>
    <w:p>
      <w:pPr>
        <w:pStyle w:val="Heading1"/>
      </w:pPr>
      <w:r>
        <w:t>Geologic Hazards and Risk Assessment</w:t>
      </w:r>
    </w:p>
    <w:p>
      <w:pPr>
        <w:numPr>
          <w:ilvl w:val="0"/>
          <w:numId w:val="900"/>
        </w:numPr>
        <w:spacing w:before="0" w:after="0"/>
      </w:pPr>
      <w:r>
        <w:t>Slope Stability and Mass Movements</w:t>
      </w:r>
    </w:p>
    <w:p>
      <w:pPr>
        <w:numPr>
          <w:ilvl w:val="1"/>
          <w:numId w:val="900"/>
        </w:numPr>
        <w:spacing w:before="0" w:after="0"/>
      </w:pPr>
      <w:r>
        <w:t>Types of Mass Movement</w:t>
      </w:r>
    </w:p>
    <w:p>
      <w:pPr>
        <w:numPr>
          <w:ilvl w:val="2"/>
          <w:numId w:val="900"/>
        </w:numPr>
        <w:spacing w:before="0" w:after="0"/>
      </w:pPr>
      <w:r>
        <w:t>Falls</w:t>
      </w:r>
    </w:p>
    <w:p>
      <w:pPr>
        <w:numPr>
          <w:ilvl w:val="3"/>
          <w:numId w:val="900"/>
        </w:numPr>
        <w:spacing w:before="0" w:after="0"/>
      </w:pPr>
      <w:r>
        <w:t>Rockfall</w:t>
      </w:r>
    </w:p>
    <w:p>
      <w:pPr>
        <w:numPr>
          <w:ilvl w:val="3"/>
          <w:numId w:val="900"/>
        </w:numPr>
        <w:spacing w:before="0" w:after="0"/>
      </w:pPr>
      <w:r>
        <w:t>Debris Fall</w:t>
      </w:r>
    </w:p>
    <w:p>
      <w:pPr>
        <w:numPr>
          <w:ilvl w:val="2"/>
          <w:numId w:val="900"/>
        </w:numPr>
        <w:spacing w:before="0" w:after="0"/>
      </w:pPr>
      <w:r>
        <w:t>Slides</w:t>
      </w:r>
    </w:p>
    <w:p>
      <w:pPr>
        <w:numPr>
          <w:ilvl w:val="3"/>
          <w:numId w:val="900"/>
        </w:numPr>
        <w:spacing w:before="0" w:after="0"/>
      </w:pPr>
      <w:r>
        <w:t>Rotational Slides</w:t>
      </w:r>
    </w:p>
    <w:p>
      <w:pPr>
        <w:numPr>
          <w:ilvl w:val="3"/>
          <w:numId w:val="900"/>
        </w:numPr>
        <w:spacing w:before="0" w:after="0"/>
      </w:pPr>
      <w:r>
        <w:t>Translational Slides</w:t>
      </w:r>
    </w:p>
    <w:p>
      <w:pPr>
        <w:numPr>
          <w:ilvl w:val="3"/>
          <w:numId w:val="900"/>
        </w:numPr>
        <w:spacing w:before="0" w:after="0"/>
      </w:pPr>
      <w:r>
        <w:t>Block Slides</w:t>
      </w:r>
    </w:p>
    <w:p>
      <w:pPr>
        <w:numPr>
          <w:ilvl w:val="2"/>
          <w:numId w:val="900"/>
        </w:numPr>
        <w:spacing w:before="0" w:after="0"/>
      </w:pPr>
      <w:r>
        <w:t>Flows</w:t>
      </w:r>
    </w:p>
    <w:p>
      <w:pPr>
        <w:numPr>
          <w:ilvl w:val="3"/>
          <w:numId w:val="900"/>
        </w:numPr>
        <w:spacing w:before="0" w:after="0"/>
      </w:pPr>
      <w:r>
        <w:t>Debris Flows</w:t>
      </w:r>
    </w:p>
    <w:p>
      <w:pPr>
        <w:numPr>
          <w:ilvl w:val="3"/>
          <w:numId w:val="900"/>
        </w:numPr>
        <w:spacing w:before="0" w:after="0"/>
      </w:pPr>
      <w:r>
        <w:t>Mudflows</w:t>
      </w:r>
    </w:p>
    <w:p>
      <w:pPr>
        <w:numPr>
          <w:ilvl w:val="3"/>
          <w:numId w:val="900"/>
        </w:numPr>
        <w:spacing w:before="0" w:after="0"/>
      </w:pPr>
      <w:r>
        <w:t>Earth Flows</w:t>
      </w:r>
    </w:p>
    <w:p>
      <w:pPr>
        <w:numPr>
          <w:ilvl w:val="2"/>
          <w:numId w:val="900"/>
        </w:numPr>
        <w:spacing w:before="0" w:after="0"/>
      </w:pPr>
      <w:r>
        <w:t>Topples</w:t>
      </w:r>
    </w:p>
    <w:p>
      <w:pPr>
        <w:numPr>
          <w:ilvl w:val="3"/>
          <w:numId w:val="900"/>
        </w:numPr>
        <w:spacing w:before="0" w:after="0"/>
      </w:pPr>
      <w:r>
        <w:t>Rock Topples</w:t>
      </w:r>
    </w:p>
    <w:p>
      <w:pPr>
        <w:numPr>
          <w:ilvl w:val="3"/>
          <w:numId w:val="900"/>
        </w:numPr>
        <w:spacing w:before="0" w:after="0"/>
      </w:pPr>
      <w:r>
        <w:t>Soil Topples</w:t>
      </w:r>
    </w:p>
    <w:p>
      <w:pPr>
        <w:numPr>
          <w:ilvl w:val="2"/>
          <w:numId w:val="900"/>
        </w:numPr>
        <w:spacing w:before="0" w:after="0"/>
      </w:pPr>
      <w:r>
        <w:t>Complex Movements</w:t>
      </w:r>
    </w:p>
    <w:p>
      <w:pPr>
        <w:numPr>
          <w:ilvl w:val="1"/>
          <w:numId w:val="900"/>
        </w:numPr>
        <w:spacing w:before="0" w:after="0"/>
      </w:pPr>
      <w:r>
        <w:t>Failure Mechanisms</w:t>
      </w:r>
    </w:p>
    <w:p>
      <w:pPr>
        <w:numPr>
          <w:ilvl w:val="2"/>
          <w:numId w:val="900"/>
        </w:numPr>
        <w:spacing w:before="0" w:after="0"/>
      </w:pPr>
      <w:r>
        <w:t>Geological Factors</w:t>
      </w:r>
    </w:p>
    <w:p>
      <w:pPr>
        <w:numPr>
          <w:ilvl w:val="3"/>
          <w:numId w:val="900"/>
        </w:numPr>
        <w:spacing w:before="0" w:after="0"/>
      </w:pPr>
      <w:r>
        <w:t>Rock Type</w:t>
      </w:r>
    </w:p>
    <w:p>
      <w:pPr>
        <w:numPr>
          <w:ilvl w:val="3"/>
          <w:numId w:val="900"/>
        </w:numPr>
        <w:spacing w:before="0" w:after="0"/>
      </w:pPr>
      <w:r>
        <w:t>Structural Geology</w:t>
      </w:r>
    </w:p>
    <w:p>
      <w:pPr>
        <w:numPr>
          <w:ilvl w:val="3"/>
          <w:numId w:val="900"/>
        </w:numPr>
        <w:spacing w:before="0" w:after="0"/>
      </w:pPr>
      <w:r>
        <w:t>Weathering</w:t>
      </w:r>
    </w:p>
    <w:p>
      <w:pPr>
        <w:numPr>
          <w:ilvl w:val="2"/>
          <w:numId w:val="900"/>
        </w:numPr>
        <w:spacing w:before="0" w:after="0"/>
      </w:pPr>
      <w:r>
        <w:t>Hydrological Factors</w:t>
      </w:r>
    </w:p>
    <w:p>
      <w:pPr>
        <w:numPr>
          <w:ilvl w:val="3"/>
          <w:numId w:val="900"/>
        </w:numPr>
        <w:spacing w:before="0" w:after="0"/>
      </w:pPr>
      <w:r>
        <w:t>Groundwater</w:t>
      </w:r>
    </w:p>
    <w:p>
      <w:pPr>
        <w:numPr>
          <w:ilvl w:val="3"/>
          <w:numId w:val="900"/>
        </w:numPr>
        <w:spacing w:before="0" w:after="0"/>
      </w:pPr>
      <w:r>
        <w:t>Surface Water</w:t>
      </w:r>
    </w:p>
    <w:p>
      <w:pPr>
        <w:numPr>
          <w:ilvl w:val="3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External Triggers</w:t>
      </w:r>
    </w:p>
    <w:p>
      <w:pPr>
        <w:numPr>
          <w:ilvl w:val="3"/>
          <w:numId w:val="900"/>
        </w:numPr>
        <w:spacing w:before="0" w:after="0"/>
      </w:pPr>
      <w:r>
        <w:t>Earthquakes</w:t>
      </w:r>
    </w:p>
    <w:p>
      <w:pPr>
        <w:numPr>
          <w:ilvl w:val="3"/>
          <w:numId w:val="900"/>
        </w:numPr>
        <w:spacing w:before="0" w:after="0"/>
      </w:pPr>
      <w:r>
        <w:t>Human Activities</w:t>
      </w:r>
    </w:p>
    <w:p>
      <w:pPr>
        <w:numPr>
          <w:ilvl w:val="3"/>
          <w:numId w:val="900"/>
        </w:numPr>
        <w:spacing w:before="0" w:after="0"/>
      </w:pPr>
      <w:r>
        <w:t>Loading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Limit Equilibrium Methods</w:t>
      </w:r>
    </w:p>
    <w:p>
      <w:pPr>
        <w:numPr>
          <w:ilvl w:val="3"/>
          <w:numId w:val="900"/>
        </w:numPr>
        <w:spacing w:before="0" w:after="0"/>
      </w:pPr>
      <w:r>
        <w:t>Method of Slices</w:t>
      </w:r>
    </w:p>
    <w:p>
      <w:pPr>
        <w:numPr>
          <w:ilvl w:val="3"/>
          <w:numId w:val="900"/>
        </w:numPr>
        <w:spacing w:before="0" w:after="0"/>
      </w:pPr>
      <w:r>
        <w:t>Bishop's Method</w:t>
      </w:r>
    </w:p>
    <w:p>
      <w:pPr>
        <w:numPr>
          <w:ilvl w:val="3"/>
          <w:numId w:val="900"/>
        </w:numPr>
        <w:spacing w:before="0" w:after="0"/>
      </w:pPr>
      <w:r>
        <w:t>Spencer's Method</w:t>
      </w:r>
    </w:p>
    <w:p>
      <w:pPr>
        <w:numPr>
          <w:ilvl w:val="2"/>
          <w:numId w:val="900"/>
        </w:numPr>
        <w:spacing w:before="0" w:after="0"/>
      </w:pPr>
      <w:r>
        <w:t>Numerical Methods</w:t>
      </w:r>
    </w:p>
    <w:p>
      <w:pPr>
        <w:numPr>
          <w:ilvl w:val="3"/>
          <w:numId w:val="900"/>
        </w:numPr>
        <w:spacing w:before="0" w:after="0"/>
      </w:pPr>
      <w:r>
        <w:t>Finite Element Method</w:t>
      </w:r>
    </w:p>
    <w:p>
      <w:pPr>
        <w:numPr>
          <w:ilvl w:val="3"/>
          <w:numId w:val="900"/>
        </w:numPr>
        <w:spacing w:before="0" w:after="0"/>
      </w:pPr>
      <w:r>
        <w:t>Finite Difference Method</w:t>
      </w:r>
    </w:p>
    <w:p>
      <w:pPr>
        <w:numPr>
          <w:ilvl w:val="2"/>
          <w:numId w:val="900"/>
        </w:numPr>
        <w:spacing w:before="0" w:after="0"/>
      </w:pPr>
      <w:r>
        <w:t>Probabilistic Analysis</w:t>
      </w:r>
    </w:p>
    <w:p>
      <w:pPr>
        <w:numPr>
          <w:ilvl w:val="1"/>
          <w:numId w:val="900"/>
        </w:numPr>
        <w:spacing w:before="0" w:after="0"/>
      </w:pPr>
      <w:r>
        <w:t>Hazard Assessment</w:t>
      </w:r>
    </w:p>
    <w:p>
      <w:pPr>
        <w:numPr>
          <w:ilvl w:val="2"/>
          <w:numId w:val="900"/>
        </w:numPr>
        <w:spacing w:before="0" w:after="0"/>
      </w:pPr>
      <w:r>
        <w:t>Susceptibility Mapping</w:t>
      </w:r>
    </w:p>
    <w:p>
      <w:pPr>
        <w:numPr>
          <w:ilvl w:val="2"/>
          <w:numId w:val="900"/>
        </w:numPr>
        <w:spacing w:before="0" w:after="0"/>
      </w:pPr>
      <w:r>
        <w:t>Hazard Zonation</w:t>
      </w:r>
    </w:p>
    <w:p>
      <w:pPr>
        <w:numPr>
          <w:ilvl w:val="2"/>
          <w:numId w:val="900"/>
        </w:numPr>
        <w:spacing w:before="0" w:after="0"/>
      </w:pPr>
      <w:r>
        <w:t>Risk Evaluation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numPr>
          <w:ilvl w:val="2"/>
          <w:numId w:val="900"/>
        </w:numPr>
        <w:spacing w:before="0" w:after="0"/>
      </w:pPr>
      <w:r>
        <w:t>Drainage Control</w:t>
      </w:r>
    </w:p>
    <w:p>
      <w:pPr>
        <w:numPr>
          <w:ilvl w:val="3"/>
          <w:numId w:val="900"/>
        </w:numPr>
        <w:spacing w:before="0" w:after="0"/>
      </w:pPr>
      <w:r>
        <w:t>Surface Drainage</w:t>
      </w:r>
    </w:p>
    <w:p>
      <w:pPr>
        <w:numPr>
          <w:ilvl w:val="3"/>
          <w:numId w:val="900"/>
        </w:numPr>
        <w:spacing w:before="0" w:after="0"/>
      </w:pPr>
      <w:r>
        <w:t>Subsurface Drainage</w:t>
      </w:r>
    </w:p>
    <w:p>
      <w:pPr>
        <w:numPr>
          <w:ilvl w:val="2"/>
          <w:numId w:val="900"/>
        </w:numPr>
        <w:spacing w:before="0" w:after="0"/>
      </w:pPr>
      <w:r>
        <w:t>Slope Modification</w:t>
      </w:r>
    </w:p>
    <w:p>
      <w:pPr>
        <w:numPr>
          <w:ilvl w:val="3"/>
          <w:numId w:val="900"/>
        </w:numPr>
        <w:spacing w:before="0" w:after="0"/>
      </w:pPr>
      <w:r>
        <w:t>Slope Flattening</w:t>
      </w:r>
    </w:p>
    <w:p>
      <w:pPr>
        <w:numPr>
          <w:ilvl w:val="3"/>
          <w:numId w:val="900"/>
        </w:numPr>
        <w:spacing w:before="0" w:after="0"/>
      </w:pPr>
      <w:r>
        <w:t>Benching</w:t>
      </w:r>
    </w:p>
    <w:p>
      <w:pPr>
        <w:numPr>
          <w:ilvl w:val="3"/>
          <w:numId w:val="900"/>
        </w:numPr>
        <w:spacing w:before="0" w:after="0"/>
      </w:pPr>
      <w:r>
        <w:t>Unloading</w:t>
      </w:r>
    </w:p>
    <w:p>
      <w:pPr>
        <w:numPr>
          <w:ilvl w:val="2"/>
          <w:numId w:val="900"/>
        </w:numPr>
        <w:spacing w:before="0" w:after="0"/>
      </w:pPr>
      <w:r>
        <w:t>Reinforcement</w:t>
      </w:r>
    </w:p>
    <w:p>
      <w:pPr>
        <w:numPr>
          <w:ilvl w:val="3"/>
          <w:numId w:val="900"/>
        </w:numPr>
        <w:spacing w:before="0" w:after="0"/>
      </w:pPr>
      <w:r>
        <w:t>Rock Bolts</w:t>
      </w:r>
    </w:p>
    <w:p>
      <w:pPr>
        <w:numPr>
          <w:ilvl w:val="3"/>
          <w:numId w:val="900"/>
        </w:numPr>
        <w:spacing w:before="0" w:after="0"/>
      </w:pPr>
      <w:r>
        <w:t>Soil Nails</w:t>
      </w:r>
    </w:p>
    <w:p>
      <w:pPr>
        <w:numPr>
          <w:ilvl w:val="3"/>
          <w:numId w:val="900"/>
        </w:numPr>
        <w:spacing w:before="0" w:after="0"/>
      </w:pPr>
      <w:r>
        <w:t>Anchors</w:t>
      </w:r>
    </w:p>
    <w:p>
      <w:pPr>
        <w:numPr>
          <w:ilvl w:val="2"/>
          <w:numId w:val="900"/>
        </w:numPr>
        <w:spacing w:before="0" w:after="0"/>
      </w:pPr>
      <w:r>
        <w:t>Retaining Structures</w:t>
      </w:r>
    </w:p>
    <w:p>
      <w:pPr>
        <w:numPr>
          <w:ilvl w:val="3"/>
          <w:numId w:val="900"/>
        </w:numPr>
        <w:spacing w:before="0" w:after="0"/>
      </w:pPr>
      <w:r>
        <w:t>Gravity Walls</w:t>
      </w:r>
    </w:p>
    <w:p>
      <w:pPr>
        <w:numPr>
          <w:ilvl w:val="3"/>
          <w:numId w:val="900"/>
        </w:numPr>
        <w:spacing w:before="0" w:after="0"/>
      </w:pPr>
      <w:r>
        <w:t>Cantilever Walls</w:t>
      </w:r>
    </w:p>
    <w:p>
      <w:pPr>
        <w:numPr>
          <w:ilvl w:val="3"/>
          <w:numId w:val="900"/>
        </w:numPr>
        <w:spacing w:before="0" w:after="0"/>
      </w:pPr>
      <w:r>
        <w:t>Reinforced Earth</w:t>
      </w:r>
    </w:p>
    <w:p>
      <w:pPr>
        <w:numPr>
          <w:ilvl w:val="0"/>
          <w:numId w:val="900"/>
        </w:numPr>
        <w:spacing w:before="0" w:after="0"/>
      </w:pPr>
      <w:r>
        <w:t>Seismic Hazards</w:t>
      </w:r>
    </w:p>
    <w:p>
      <w:pPr>
        <w:numPr>
          <w:ilvl w:val="1"/>
          <w:numId w:val="900"/>
        </w:numPr>
        <w:spacing w:before="0" w:after="0"/>
      </w:pPr>
      <w:r>
        <w:t>Earthquake Fundamentals</w:t>
      </w:r>
    </w:p>
    <w:p>
      <w:pPr>
        <w:numPr>
          <w:ilvl w:val="2"/>
          <w:numId w:val="900"/>
        </w:numPr>
        <w:spacing w:before="0" w:after="0"/>
      </w:pPr>
      <w:r>
        <w:t>Seismic Waves</w:t>
      </w:r>
    </w:p>
    <w:p>
      <w:pPr>
        <w:numPr>
          <w:ilvl w:val="3"/>
          <w:numId w:val="900"/>
        </w:numPr>
        <w:spacing w:before="0" w:after="0"/>
      </w:pPr>
      <w:r>
        <w:t>P-Waves</w:t>
      </w:r>
    </w:p>
    <w:p>
      <w:pPr>
        <w:numPr>
          <w:ilvl w:val="3"/>
          <w:numId w:val="900"/>
        </w:numPr>
        <w:spacing w:before="0" w:after="0"/>
      </w:pPr>
      <w:r>
        <w:t>S-Waves</w:t>
      </w:r>
    </w:p>
    <w:p>
      <w:pPr>
        <w:numPr>
          <w:ilvl w:val="3"/>
          <w:numId w:val="900"/>
        </w:numPr>
        <w:spacing w:before="0" w:after="0"/>
      </w:pPr>
      <w:r>
        <w:t>Surface Waves</w:t>
      </w:r>
    </w:p>
    <w:p>
      <w:pPr>
        <w:numPr>
          <w:ilvl w:val="2"/>
          <w:numId w:val="900"/>
        </w:numPr>
        <w:spacing w:before="0" w:after="0"/>
      </w:pPr>
      <w:r>
        <w:t>Earthquake Sources</w:t>
      </w:r>
    </w:p>
    <w:p>
      <w:pPr>
        <w:numPr>
          <w:ilvl w:val="3"/>
          <w:numId w:val="900"/>
        </w:numPr>
        <w:spacing w:before="0" w:after="0"/>
      </w:pPr>
      <w:r>
        <w:t>Tectonic Earthquakes</w:t>
      </w:r>
    </w:p>
    <w:p>
      <w:pPr>
        <w:numPr>
          <w:ilvl w:val="3"/>
          <w:numId w:val="900"/>
        </w:numPr>
        <w:spacing w:before="0" w:after="0"/>
      </w:pPr>
      <w:r>
        <w:t>Volcanic Earthquakes</w:t>
      </w:r>
    </w:p>
    <w:p>
      <w:pPr>
        <w:numPr>
          <w:ilvl w:val="3"/>
          <w:numId w:val="900"/>
        </w:numPr>
        <w:spacing w:before="0" w:after="0"/>
      </w:pPr>
      <w:r>
        <w:t>Induced Earthquakes</w:t>
      </w:r>
    </w:p>
    <w:p>
      <w:pPr>
        <w:numPr>
          <w:ilvl w:val="2"/>
          <w:numId w:val="900"/>
        </w:numPr>
        <w:spacing w:before="0" w:after="0"/>
      </w:pPr>
      <w:r>
        <w:t>Fault Mechanics</w:t>
      </w:r>
    </w:p>
    <w:p>
      <w:pPr>
        <w:numPr>
          <w:ilvl w:val="1"/>
          <w:numId w:val="900"/>
        </w:numPr>
        <w:spacing w:before="0" w:after="0"/>
      </w:pPr>
      <w:r>
        <w:t>Earthquake Measurement</w:t>
      </w:r>
    </w:p>
    <w:p>
      <w:pPr>
        <w:numPr>
          <w:ilvl w:val="2"/>
          <w:numId w:val="900"/>
        </w:numPr>
        <w:spacing w:before="0" w:after="0"/>
      </w:pPr>
      <w:r>
        <w:t>Magnitude Scales</w:t>
      </w:r>
    </w:p>
    <w:p>
      <w:pPr>
        <w:numPr>
          <w:ilvl w:val="3"/>
          <w:numId w:val="900"/>
        </w:numPr>
        <w:spacing w:before="0" w:after="0"/>
      </w:pPr>
      <w:r>
        <w:t>Richter Scale</w:t>
      </w:r>
    </w:p>
    <w:p>
      <w:pPr>
        <w:numPr>
          <w:ilvl w:val="3"/>
          <w:numId w:val="900"/>
        </w:numPr>
        <w:spacing w:before="0" w:after="0"/>
      </w:pPr>
      <w:r>
        <w:t>Moment Magnitude</w:t>
      </w:r>
    </w:p>
    <w:p>
      <w:pPr>
        <w:numPr>
          <w:ilvl w:val="2"/>
          <w:numId w:val="900"/>
        </w:numPr>
        <w:spacing w:before="0" w:after="0"/>
      </w:pPr>
      <w:r>
        <w:t>Intensity Scales</w:t>
      </w:r>
    </w:p>
    <w:p>
      <w:pPr>
        <w:numPr>
          <w:ilvl w:val="3"/>
          <w:numId w:val="900"/>
        </w:numPr>
        <w:spacing w:before="0" w:after="0"/>
      </w:pPr>
      <w:r>
        <w:t>Modified Mercalli Scale</w:t>
      </w:r>
    </w:p>
    <w:p>
      <w:pPr>
        <w:numPr>
          <w:ilvl w:val="3"/>
          <w:numId w:val="900"/>
        </w:numPr>
        <w:spacing w:before="0" w:after="0"/>
      </w:pPr>
      <w:r>
        <w:t>European Macroseismic Scale</w:t>
      </w:r>
    </w:p>
    <w:p>
      <w:pPr>
        <w:numPr>
          <w:ilvl w:val="1"/>
          <w:numId w:val="900"/>
        </w:numPr>
        <w:spacing w:before="0" w:after="0"/>
      </w:pPr>
      <w:r>
        <w:t>Ground Motion Hazards</w:t>
      </w:r>
    </w:p>
    <w:p>
      <w:pPr>
        <w:numPr>
          <w:ilvl w:val="2"/>
          <w:numId w:val="900"/>
        </w:numPr>
        <w:spacing w:before="0" w:after="0"/>
      </w:pPr>
      <w:r>
        <w:t>Ground Shaking</w:t>
      </w:r>
    </w:p>
    <w:p>
      <w:pPr>
        <w:numPr>
          <w:ilvl w:val="3"/>
          <w:numId w:val="900"/>
        </w:numPr>
        <w:spacing w:before="0" w:after="0"/>
      </w:pPr>
      <w:r>
        <w:t>Peak Ground Acceleration</w:t>
      </w:r>
    </w:p>
    <w:p>
      <w:pPr>
        <w:numPr>
          <w:ilvl w:val="3"/>
          <w:numId w:val="900"/>
        </w:numPr>
        <w:spacing w:before="0" w:after="0"/>
      </w:pPr>
      <w:r>
        <w:t>Response Spectra</w:t>
      </w:r>
    </w:p>
    <w:p>
      <w:pPr>
        <w:numPr>
          <w:ilvl w:val="3"/>
          <w:numId w:val="900"/>
        </w:numPr>
        <w:spacing w:before="0" w:after="0"/>
      </w:pPr>
      <w:r>
        <w:t>Duration</w:t>
      </w:r>
    </w:p>
    <w:p>
      <w:pPr>
        <w:numPr>
          <w:ilvl w:val="2"/>
          <w:numId w:val="900"/>
        </w:numPr>
        <w:spacing w:before="0" w:after="0"/>
      </w:pPr>
      <w:r>
        <w:t>Site Effects</w:t>
      </w:r>
    </w:p>
    <w:p>
      <w:pPr>
        <w:numPr>
          <w:ilvl w:val="3"/>
          <w:numId w:val="900"/>
        </w:numPr>
        <w:spacing w:before="0" w:after="0"/>
      </w:pPr>
      <w:r>
        <w:t>Amplification</w:t>
      </w:r>
    </w:p>
    <w:p>
      <w:pPr>
        <w:numPr>
          <w:ilvl w:val="3"/>
          <w:numId w:val="900"/>
        </w:numPr>
        <w:spacing w:before="0" w:after="0"/>
      </w:pPr>
      <w:r>
        <w:t>Soil-Structure Interaction</w:t>
      </w:r>
    </w:p>
    <w:p>
      <w:pPr>
        <w:numPr>
          <w:ilvl w:val="2"/>
          <w:numId w:val="900"/>
        </w:numPr>
        <w:spacing w:before="0" w:after="0"/>
      </w:pPr>
      <w:r>
        <w:t>Ground Response Analysis</w:t>
      </w:r>
    </w:p>
    <w:p>
      <w:pPr>
        <w:numPr>
          <w:ilvl w:val="1"/>
          <w:numId w:val="900"/>
        </w:numPr>
        <w:spacing w:before="0" w:after="0"/>
      </w:pPr>
      <w:r>
        <w:t>Liquefaction</w:t>
      </w:r>
    </w:p>
    <w:p>
      <w:pPr>
        <w:numPr>
          <w:ilvl w:val="2"/>
          <w:numId w:val="900"/>
        </w:numPr>
        <w:spacing w:before="0" w:after="0"/>
      </w:pPr>
      <w:r>
        <w:t>Susceptibility Factors</w:t>
      </w:r>
    </w:p>
    <w:p>
      <w:pPr>
        <w:numPr>
          <w:ilvl w:val="3"/>
          <w:numId w:val="900"/>
        </w:numPr>
        <w:spacing w:before="0" w:after="0"/>
      </w:pPr>
      <w:r>
        <w:t>Soil Type</w:t>
      </w:r>
    </w:p>
    <w:p>
      <w:pPr>
        <w:numPr>
          <w:ilvl w:val="3"/>
          <w:numId w:val="900"/>
        </w:numPr>
        <w:spacing w:before="0" w:after="0"/>
      </w:pPr>
      <w:r>
        <w:t>Density</w:t>
      </w:r>
    </w:p>
    <w:p>
      <w:pPr>
        <w:numPr>
          <w:ilvl w:val="3"/>
          <w:numId w:val="900"/>
        </w:numPr>
        <w:spacing w:before="0" w:after="0"/>
      </w:pPr>
      <w:r>
        <w:t>Groundwater Conditions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3"/>
          <w:numId w:val="900"/>
        </w:numPr>
        <w:spacing w:before="0" w:after="0"/>
      </w:pPr>
      <w:r>
        <w:t>SPT-Based Methods</w:t>
      </w:r>
    </w:p>
    <w:p>
      <w:pPr>
        <w:numPr>
          <w:ilvl w:val="3"/>
          <w:numId w:val="900"/>
        </w:numPr>
        <w:spacing w:before="0" w:after="0"/>
      </w:pPr>
      <w:r>
        <w:t>CPT-Based Methods</w:t>
      </w:r>
    </w:p>
    <w:p>
      <w:pPr>
        <w:numPr>
          <w:ilvl w:val="3"/>
          <w:numId w:val="900"/>
        </w:numPr>
        <w:spacing w:before="0" w:after="0"/>
      </w:pPr>
      <w:r>
        <w:t>Shear Wave Velocity Methods</w:t>
      </w:r>
    </w:p>
    <w:p>
      <w:pPr>
        <w:numPr>
          <w:ilvl w:val="2"/>
          <w:numId w:val="900"/>
        </w:numPr>
        <w:spacing w:before="0" w:after="0"/>
      </w:pPr>
      <w:r>
        <w:t>Effects on Structures</w:t>
      </w:r>
    </w:p>
    <w:p>
      <w:pPr>
        <w:numPr>
          <w:ilvl w:val="3"/>
          <w:numId w:val="900"/>
        </w:numPr>
        <w:spacing w:before="0" w:after="0"/>
      </w:pPr>
      <w:r>
        <w:t>Bearing Capacity Loss</w:t>
      </w:r>
    </w:p>
    <w:p>
      <w:pPr>
        <w:numPr>
          <w:ilvl w:val="3"/>
          <w:numId w:val="900"/>
        </w:numPr>
        <w:spacing w:before="0" w:after="0"/>
      </w:pPr>
      <w:r>
        <w:t>Settlement</w:t>
      </w:r>
    </w:p>
    <w:p>
      <w:pPr>
        <w:numPr>
          <w:ilvl w:val="3"/>
          <w:numId w:val="900"/>
        </w:numPr>
        <w:spacing w:before="0" w:after="0"/>
      </w:pPr>
      <w:r>
        <w:t>Lateral Spreading</w:t>
      </w:r>
    </w:p>
    <w:p>
      <w:pPr>
        <w:numPr>
          <w:ilvl w:val="1"/>
          <w:numId w:val="900"/>
        </w:numPr>
        <w:spacing w:before="0" w:after="0"/>
      </w:pPr>
      <w:r>
        <w:t>Seismic Hazard Analysis</w:t>
      </w:r>
    </w:p>
    <w:p>
      <w:pPr>
        <w:numPr>
          <w:ilvl w:val="2"/>
          <w:numId w:val="900"/>
        </w:numPr>
        <w:spacing w:before="0" w:after="0"/>
      </w:pPr>
      <w:r>
        <w:t>Deterministic Approach</w:t>
      </w:r>
    </w:p>
    <w:p>
      <w:pPr>
        <w:numPr>
          <w:ilvl w:val="2"/>
          <w:numId w:val="900"/>
        </w:numPr>
        <w:spacing w:before="0" w:after="0"/>
      </w:pPr>
      <w:r>
        <w:t>Probabilistic Approach</w:t>
      </w:r>
    </w:p>
    <w:p>
      <w:pPr>
        <w:numPr>
          <w:ilvl w:val="3"/>
          <w:numId w:val="900"/>
        </w:numPr>
        <w:spacing w:before="0" w:after="0"/>
      </w:pPr>
      <w:r>
        <w:t>Seismic Source Characterization</w:t>
      </w:r>
    </w:p>
    <w:p>
      <w:pPr>
        <w:numPr>
          <w:ilvl w:val="3"/>
          <w:numId w:val="900"/>
        </w:numPr>
        <w:spacing w:before="0" w:after="0"/>
      </w:pPr>
      <w:r>
        <w:t>Ground Motion Prediction</w:t>
      </w:r>
    </w:p>
    <w:p>
      <w:pPr>
        <w:numPr>
          <w:ilvl w:val="3"/>
          <w:numId w:val="900"/>
        </w:numPr>
        <w:spacing w:before="0" w:after="0"/>
      </w:pPr>
      <w:r>
        <w:t>Hazard Curves</w:t>
      </w:r>
    </w:p>
    <w:p>
      <w:pPr>
        <w:numPr>
          <w:ilvl w:val="1"/>
          <w:numId w:val="900"/>
        </w:numPr>
        <w:spacing w:before="0" w:after="0"/>
      </w:pPr>
      <w:r>
        <w:t>Fault Rupture Hazards</w:t>
      </w:r>
    </w:p>
    <w:p>
      <w:pPr>
        <w:numPr>
          <w:ilvl w:val="2"/>
          <w:numId w:val="900"/>
        </w:numPr>
        <w:spacing w:before="0" w:after="0"/>
      </w:pPr>
      <w:r>
        <w:t>Surface Rupture</w:t>
      </w:r>
    </w:p>
    <w:p>
      <w:pPr>
        <w:numPr>
          <w:ilvl w:val="2"/>
          <w:numId w:val="900"/>
        </w:numPr>
        <w:spacing w:before="0" w:after="0"/>
      </w:pPr>
      <w:r>
        <w:t>Fault Displacement</w:t>
      </w:r>
    </w:p>
    <w:p>
      <w:pPr>
        <w:numPr>
          <w:ilvl w:val="2"/>
          <w:numId w:val="900"/>
        </w:numPr>
        <w:spacing w:before="0" w:after="0"/>
      </w:pPr>
      <w:r>
        <w:t>Setback Requirements</w:t>
      </w:r>
    </w:p>
    <w:p>
      <w:pPr>
        <w:numPr>
          <w:ilvl w:val="1"/>
          <w:numId w:val="900"/>
        </w:numPr>
        <w:spacing w:before="0" w:after="0"/>
      </w:pPr>
      <w:r>
        <w:t>Secondary Seismic Hazards</w:t>
      </w:r>
    </w:p>
    <w:p>
      <w:pPr>
        <w:numPr>
          <w:ilvl w:val="2"/>
          <w:numId w:val="900"/>
        </w:numPr>
        <w:spacing w:before="0" w:after="0"/>
      </w:pPr>
      <w:r>
        <w:t>Tsunami</w:t>
      </w:r>
    </w:p>
    <w:p>
      <w:pPr>
        <w:numPr>
          <w:ilvl w:val="3"/>
          <w:numId w:val="900"/>
        </w:numPr>
        <w:spacing w:before="0" w:after="0"/>
      </w:pPr>
      <w:r>
        <w:t>Generation Mechanisms</w:t>
      </w:r>
    </w:p>
    <w:p>
      <w:pPr>
        <w:numPr>
          <w:ilvl w:val="3"/>
          <w:numId w:val="900"/>
        </w:numPr>
        <w:spacing w:before="0" w:after="0"/>
      </w:pPr>
      <w:r>
        <w:t>Propagation</w:t>
      </w:r>
    </w:p>
    <w:p>
      <w:pPr>
        <w:numPr>
          <w:ilvl w:val="3"/>
          <w:numId w:val="900"/>
        </w:numPr>
        <w:spacing w:before="0" w:after="0"/>
      </w:pPr>
      <w:r>
        <w:t>Coastal Impact</w:t>
      </w:r>
    </w:p>
    <w:p>
      <w:pPr>
        <w:numPr>
          <w:ilvl w:val="2"/>
          <w:numId w:val="900"/>
        </w:numPr>
        <w:spacing w:before="0" w:after="0"/>
      </w:pPr>
      <w:r>
        <w:t>Seismically Induced Landslides</w:t>
      </w:r>
    </w:p>
    <w:p>
      <w:pPr>
        <w:numPr>
          <w:ilvl w:val="2"/>
          <w:numId w:val="900"/>
        </w:numPr>
        <w:spacing w:before="0" w:after="0"/>
      </w:pPr>
      <w:r>
        <w:t>Dam Failure</w:t>
      </w:r>
    </w:p>
    <w:p>
      <w:pPr>
        <w:numPr>
          <w:ilvl w:val="0"/>
          <w:numId w:val="900"/>
        </w:numPr>
        <w:spacing w:before="0" w:after="0"/>
      </w:pPr>
      <w:r>
        <w:t>Ground Subsidence and Heave</w:t>
      </w:r>
    </w:p>
    <w:p>
      <w:pPr>
        <w:numPr>
          <w:ilvl w:val="1"/>
          <w:numId w:val="900"/>
        </w:numPr>
        <w:spacing w:before="0" w:after="0"/>
      </w:pPr>
      <w:r>
        <w:t>Subsidence Mechanisms</w:t>
      </w:r>
    </w:p>
    <w:p>
      <w:pPr>
        <w:numPr>
          <w:ilvl w:val="2"/>
          <w:numId w:val="900"/>
        </w:numPr>
        <w:spacing w:before="0" w:after="0"/>
      </w:pPr>
      <w:r>
        <w:t>Fluid Withdrawal</w:t>
      </w:r>
    </w:p>
    <w:p>
      <w:pPr>
        <w:numPr>
          <w:ilvl w:val="3"/>
          <w:numId w:val="900"/>
        </w:numPr>
        <w:spacing w:before="0" w:after="0"/>
      </w:pPr>
      <w:r>
        <w:t>Groundwater Pumping</w:t>
      </w:r>
    </w:p>
    <w:p>
      <w:pPr>
        <w:numPr>
          <w:ilvl w:val="3"/>
          <w:numId w:val="900"/>
        </w:numPr>
        <w:spacing w:before="0" w:after="0"/>
      </w:pPr>
      <w:r>
        <w:t>Oil and Gas Extraction</w:t>
      </w:r>
    </w:p>
    <w:p>
      <w:pPr>
        <w:numPr>
          <w:ilvl w:val="3"/>
          <w:numId w:val="900"/>
        </w:numPr>
        <w:spacing w:before="0" w:after="0"/>
      </w:pPr>
      <w:r>
        <w:t>Geothermal Extraction</w:t>
      </w:r>
    </w:p>
    <w:p>
      <w:pPr>
        <w:numPr>
          <w:ilvl w:val="2"/>
          <w:numId w:val="900"/>
        </w:numPr>
        <w:spacing w:before="0" w:after="0"/>
      </w:pPr>
      <w:r>
        <w:t>Underground Mining</w:t>
      </w:r>
    </w:p>
    <w:p>
      <w:pPr>
        <w:numPr>
          <w:ilvl w:val="3"/>
          <w:numId w:val="900"/>
        </w:numPr>
        <w:spacing w:before="0" w:after="0"/>
      </w:pPr>
      <w:r>
        <w:t>Room and Pillar Mining</w:t>
      </w:r>
    </w:p>
    <w:p>
      <w:pPr>
        <w:numPr>
          <w:ilvl w:val="3"/>
          <w:numId w:val="900"/>
        </w:numPr>
        <w:spacing w:before="0" w:after="0"/>
      </w:pPr>
      <w:r>
        <w:t>Longwall Mining</w:t>
      </w:r>
    </w:p>
    <w:p>
      <w:pPr>
        <w:numPr>
          <w:ilvl w:val="3"/>
          <w:numId w:val="900"/>
        </w:numPr>
        <w:spacing w:before="0" w:after="0"/>
      </w:pPr>
      <w:r>
        <w:t>Solution Mining</w:t>
      </w:r>
    </w:p>
    <w:p>
      <w:pPr>
        <w:numPr>
          <w:ilvl w:val="2"/>
          <w:numId w:val="900"/>
        </w:numPr>
        <w:spacing w:before="0" w:after="0"/>
      </w:pPr>
      <w:r>
        <w:t>Natural Processes</w:t>
      </w:r>
    </w:p>
    <w:p>
      <w:pPr>
        <w:numPr>
          <w:ilvl w:val="3"/>
          <w:numId w:val="900"/>
        </w:numPr>
        <w:spacing w:before="0" w:after="0"/>
      </w:pPr>
      <w:r>
        <w:t>Consolidation</w:t>
      </w:r>
    </w:p>
    <w:p>
      <w:pPr>
        <w:numPr>
          <w:ilvl w:val="3"/>
          <w:numId w:val="900"/>
        </w:numPr>
        <w:spacing w:before="0" w:after="0"/>
      </w:pPr>
      <w:r>
        <w:t>Dissolution</w:t>
      </w:r>
    </w:p>
    <w:p>
      <w:pPr>
        <w:numPr>
          <w:ilvl w:val="3"/>
          <w:numId w:val="900"/>
        </w:numPr>
        <w:spacing w:before="0" w:after="0"/>
      </w:pPr>
      <w:r>
        <w:t>Oxidation</w:t>
      </w:r>
    </w:p>
    <w:p>
      <w:pPr>
        <w:numPr>
          <w:ilvl w:val="1"/>
          <w:numId w:val="900"/>
        </w:numPr>
        <w:spacing w:before="0" w:after="0"/>
      </w:pPr>
      <w:r>
        <w:t>Problematic Soils</w:t>
      </w:r>
    </w:p>
    <w:p>
      <w:pPr>
        <w:numPr>
          <w:ilvl w:val="2"/>
          <w:numId w:val="900"/>
        </w:numPr>
        <w:spacing w:before="0" w:after="0"/>
      </w:pPr>
      <w:r>
        <w:t>Expansive Soils</w:t>
      </w:r>
    </w:p>
    <w:p>
      <w:pPr>
        <w:numPr>
          <w:ilvl w:val="3"/>
          <w:numId w:val="900"/>
        </w:numPr>
        <w:spacing w:before="0" w:after="0"/>
      </w:pPr>
      <w:r>
        <w:t>Clay Mineralogy</w:t>
      </w:r>
    </w:p>
    <w:p>
      <w:pPr>
        <w:numPr>
          <w:ilvl w:val="3"/>
          <w:numId w:val="900"/>
        </w:numPr>
        <w:spacing w:before="0" w:after="0"/>
      </w:pPr>
      <w:r>
        <w:t>Swelling Mechanisms</w:t>
      </w:r>
    </w:p>
    <w:p>
      <w:pPr>
        <w:numPr>
          <w:ilvl w:val="3"/>
          <w:numId w:val="900"/>
        </w:numPr>
        <w:spacing w:before="0" w:after="0"/>
      </w:pPr>
      <w:r>
        <w:t>Identification Tests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Collapsible Soils</w:t>
      </w:r>
    </w:p>
    <w:p>
      <w:pPr>
        <w:numPr>
          <w:ilvl w:val="3"/>
          <w:numId w:val="900"/>
        </w:numPr>
        <w:spacing w:before="0" w:after="0"/>
      </w:pPr>
      <w:r>
        <w:t>Loess</w:t>
      </w:r>
    </w:p>
    <w:p>
      <w:pPr>
        <w:numPr>
          <w:ilvl w:val="3"/>
          <w:numId w:val="900"/>
        </w:numPr>
        <w:spacing w:before="0" w:after="0"/>
      </w:pPr>
      <w:r>
        <w:t>Residual Soils</w:t>
      </w:r>
    </w:p>
    <w:p>
      <w:pPr>
        <w:numPr>
          <w:ilvl w:val="3"/>
          <w:numId w:val="900"/>
        </w:numPr>
        <w:spacing w:before="0" w:after="0"/>
      </w:pPr>
      <w:r>
        <w:t>Identification and Testing</w:t>
      </w:r>
    </w:p>
    <w:p>
      <w:pPr>
        <w:numPr>
          <w:ilvl w:val="3"/>
          <w:numId w:val="900"/>
        </w:numPr>
        <w:spacing w:before="0" w:after="0"/>
      </w:pPr>
      <w:r>
        <w:t>Treatment Methods</w:t>
      </w:r>
    </w:p>
    <w:p>
      <w:pPr>
        <w:numPr>
          <w:ilvl w:val="1"/>
          <w:numId w:val="900"/>
        </w:numPr>
        <w:spacing w:before="0" w:after="0"/>
      </w:pPr>
      <w:r>
        <w:t>Karst Hazards</w:t>
      </w:r>
    </w:p>
    <w:p>
      <w:pPr>
        <w:numPr>
          <w:ilvl w:val="2"/>
          <w:numId w:val="900"/>
        </w:numPr>
        <w:spacing w:before="0" w:after="0"/>
      </w:pPr>
      <w:r>
        <w:t>Karst Development</w:t>
      </w:r>
    </w:p>
    <w:p>
      <w:pPr>
        <w:numPr>
          <w:ilvl w:val="2"/>
          <w:numId w:val="900"/>
        </w:numPr>
        <w:spacing w:before="0" w:after="0"/>
      </w:pPr>
      <w:r>
        <w:t>Sinkhole Formation</w:t>
      </w:r>
    </w:p>
    <w:p>
      <w:pPr>
        <w:numPr>
          <w:ilvl w:val="2"/>
          <w:numId w:val="900"/>
        </w:numPr>
        <w:spacing w:before="0" w:after="0"/>
      </w:pPr>
      <w:r>
        <w:t>Hazard Assessment</w:t>
      </w:r>
    </w:p>
    <w:p>
      <w:pPr>
        <w:numPr>
          <w:ilvl w:val="2"/>
          <w:numId w:val="900"/>
        </w:numPr>
        <w:spacing w:before="0" w:after="0"/>
      </w:pPr>
      <w:r>
        <w:t>Mitigation Approaches</w:t>
      </w:r>
    </w:p>
    <w:p>
      <w:pPr>
        <w:numPr>
          <w:ilvl w:val="1"/>
          <w:numId w:val="900"/>
        </w:numPr>
        <w:spacing w:before="0" w:after="0"/>
      </w:pPr>
      <w:r>
        <w:t>Monitoring and Mitigation</w:t>
      </w:r>
    </w:p>
    <w:p>
      <w:pPr>
        <w:numPr>
          <w:ilvl w:val="2"/>
          <w:numId w:val="900"/>
        </w:numPr>
        <w:spacing w:before="0" w:after="0"/>
      </w:pPr>
      <w:r>
        <w:t>Subsidence Monitoring</w:t>
      </w:r>
    </w:p>
    <w:p>
      <w:pPr>
        <w:numPr>
          <w:ilvl w:val="3"/>
          <w:numId w:val="900"/>
        </w:numPr>
        <w:spacing w:before="0" w:after="0"/>
      </w:pPr>
      <w:r>
        <w:t>Leveling Surveys</w:t>
      </w:r>
    </w:p>
    <w:p>
      <w:pPr>
        <w:numPr>
          <w:ilvl w:val="3"/>
          <w:numId w:val="900"/>
        </w:numPr>
        <w:spacing w:before="0" w:after="0"/>
      </w:pPr>
      <w:r>
        <w:t>GPS Monitoring</w:t>
      </w:r>
    </w:p>
    <w:p>
      <w:pPr>
        <w:numPr>
          <w:ilvl w:val="3"/>
          <w:numId w:val="900"/>
        </w:numPr>
        <w:spacing w:before="0" w:after="0"/>
      </w:pPr>
      <w:r>
        <w:t>InSAR Technology</w:t>
      </w:r>
    </w:p>
    <w:p>
      <w:pPr>
        <w:numPr>
          <w:ilvl w:val="2"/>
          <w:numId w:val="900"/>
        </w:numPr>
        <w:spacing w:before="0" w:after="0"/>
      </w:pPr>
      <w:r>
        <w:t>Mitigation Measures</w:t>
      </w:r>
    </w:p>
    <w:p>
      <w:pPr>
        <w:numPr>
          <w:ilvl w:val="3"/>
          <w:numId w:val="900"/>
        </w:numPr>
        <w:spacing w:before="0" w:after="0"/>
      </w:pPr>
      <w:r>
        <w:t>Grouting</w:t>
      </w:r>
    </w:p>
    <w:p>
      <w:pPr>
        <w:numPr>
          <w:ilvl w:val="3"/>
          <w:numId w:val="900"/>
        </w:numPr>
        <w:spacing w:before="0" w:after="0"/>
      </w:pPr>
      <w:r>
        <w:t>Compaction</w:t>
      </w:r>
    </w:p>
    <w:p>
      <w:pPr>
        <w:numPr>
          <w:ilvl w:val="3"/>
          <w:numId w:val="900"/>
        </w:numPr>
        <w:spacing w:before="0" w:after="0"/>
      </w:pPr>
      <w:r>
        <w:t>Structural Solutions</w:t>
      </w:r>
    </w:p>
    <w:p>
      <w:pPr>
        <w:numPr>
          <w:ilvl w:val="0"/>
          <w:numId w:val="900"/>
        </w:numPr>
        <w:spacing w:before="0" w:after="0"/>
      </w:pPr>
      <w:r>
        <w:t>Volcanic Hazards</w:t>
      </w:r>
    </w:p>
    <w:p>
      <w:pPr>
        <w:numPr>
          <w:ilvl w:val="1"/>
          <w:numId w:val="900"/>
        </w:numPr>
        <w:spacing w:before="0" w:after="0"/>
      </w:pPr>
      <w:r>
        <w:t>Volcanic Processes</w:t>
      </w:r>
    </w:p>
    <w:p>
      <w:pPr>
        <w:numPr>
          <w:ilvl w:val="2"/>
          <w:numId w:val="900"/>
        </w:numPr>
        <w:spacing w:before="0" w:after="0"/>
      </w:pPr>
      <w:r>
        <w:t>Eruption Types</w:t>
      </w:r>
    </w:p>
    <w:p>
      <w:pPr>
        <w:numPr>
          <w:ilvl w:val="2"/>
          <w:numId w:val="900"/>
        </w:numPr>
        <w:spacing w:before="0" w:after="0"/>
      </w:pPr>
      <w:r>
        <w:t>Magma Composition Effects</w:t>
      </w:r>
    </w:p>
    <w:p>
      <w:pPr>
        <w:numPr>
          <w:ilvl w:val="1"/>
          <w:numId w:val="900"/>
        </w:numPr>
        <w:spacing w:before="0" w:after="0"/>
      </w:pPr>
      <w:r>
        <w:t>Primary Hazards</w:t>
      </w:r>
    </w:p>
    <w:p>
      <w:pPr>
        <w:numPr>
          <w:ilvl w:val="2"/>
          <w:numId w:val="900"/>
        </w:numPr>
        <w:spacing w:before="0" w:after="0"/>
      </w:pPr>
      <w:r>
        <w:t>Lava Flows</w:t>
      </w:r>
    </w:p>
    <w:p>
      <w:pPr>
        <w:numPr>
          <w:ilvl w:val="2"/>
          <w:numId w:val="900"/>
        </w:numPr>
        <w:spacing w:before="0" w:after="0"/>
      </w:pPr>
      <w:r>
        <w:t>Pyroclastic Flows</w:t>
      </w:r>
    </w:p>
    <w:p>
      <w:pPr>
        <w:numPr>
          <w:ilvl w:val="2"/>
          <w:numId w:val="900"/>
        </w:numPr>
        <w:spacing w:before="0" w:after="0"/>
      </w:pPr>
      <w:r>
        <w:t>Ashfall</w:t>
      </w:r>
    </w:p>
    <w:p>
      <w:pPr>
        <w:numPr>
          <w:ilvl w:val="2"/>
          <w:numId w:val="900"/>
        </w:numPr>
        <w:spacing w:before="0" w:after="0"/>
      </w:pPr>
      <w:r>
        <w:t>Ballistic Projectiles</w:t>
      </w:r>
    </w:p>
    <w:p>
      <w:pPr>
        <w:numPr>
          <w:ilvl w:val="1"/>
          <w:numId w:val="900"/>
        </w:numPr>
        <w:spacing w:before="0" w:after="0"/>
      </w:pPr>
      <w:r>
        <w:t>Secondary Hazards</w:t>
      </w:r>
    </w:p>
    <w:p>
      <w:pPr>
        <w:numPr>
          <w:ilvl w:val="2"/>
          <w:numId w:val="900"/>
        </w:numPr>
        <w:spacing w:before="0" w:after="0"/>
      </w:pPr>
      <w:r>
        <w:t>Lahars</w:t>
      </w:r>
    </w:p>
    <w:p>
      <w:pPr>
        <w:numPr>
          <w:ilvl w:val="2"/>
          <w:numId w:val="900"/>
        </w:numPr>
        <w:spacing w:before="0" w:after="0"/>
      </w:pPr>
      <w:r>
        <w:t>Volcanic Landslides</w:t>
      </w:r>
    </w:p>
    <w:p>
      <w:pPr>
        <w:numPr>
          <w:ilvl w:val="2"/>
          <w:numId w:val="900"/>
        </w:numPr>
        <w:spacing w:before="0" w:after="0"/>
      </w:pPr>
      <w:r>
        <w:t>Volcanic Gases</w:t>
      </w:r>
    </w:p>
    <w:p>
      <w:pPr>
        <w:numPr>
          <w:ilvl w:val="1"/>
          <w:numId w:val="900"/>
        </w:numPr>
        <w:spacing w:before="0" w:after="0"/>
      </w:pPr>
      <w:r>
        <w:t>Hazard Assessment</w:t>
      </w:r>
    </w:p>
    <w:p>
      <w:pPr>
        <w:numPr>
          <w:ilvl w:val="2"/>
          <w:numId w:val="900"/>
        </w:numPr>
        <w:spacing w:before="0" w:after="0"/>
      </w:pPr>
      <w:r>
        <w:t>Volcanic Monitoring</w:t>
      </w:r>
    </w:p>
    <w:p>
      <w:pPr>
        <w:numPr>
          <w:ilvl w:val="2"/>
          <w:numId w:val="900"/>
        </w:numPr>
        <w:spacing w:before="0" w:after="0"/>
      </w:pPr>
      <w:r>
        <w:t>Hazard Mapping</w:t>
      </w:r>
    </w:p>
    <w:p>
      <w:pPr>
        <w:numPr>
          <w:ilvl w:val="2"/>
          <w:numId w:val="900"/>
        </w:numPr>
        <w:spacing w:before="0" w:after="0"/>
      </w:pPr>
      <w:r>
        <w:t>Risk Evaluation</w:t>
      </w:r>
    </w:p>
    <w:p>
      <w:pPr>
        <w:numPr>
          <w:ilvl w:val="0"/>
          <w:numId w:val="900"/>
        </w:numPr>
        <w:spacing w:before="0" w:after="0"/>
      </w:pPr>
      <w:r>
        <w:t>Flooding and Alluvial Hazards</w:t>
      </w:r>
    </w:p>
    <w:p>
      <w:pPr>
        <w:numPr>
          <w:ilvl w:val="1"/>
          <w:numId w:val="900"/>
        </w:numPr>
        <w:spacing w:before="0" w:after="0"/>
      </w:pPr>
      <w:r>
        <w:t>Flood Types</w:t>
      </w:r>
    </w:p>
    <w:p>
      <w:pPr>
        <w:numPr>
          <w:ilvl w:val="2"/>
          <w:numId w:val="900"/>
        </w:numPr>
        <w:spacing w:before="0" w:after="0"/>
      </w:pPr>
      <w:r>
        <w:t>River Flooding</w:t>
      </w:r>
    </w:p>
    <w:p>
      <w:pPr>
        <w:numPr>
          <w:ilvl w:val="2"/>
          <w:numId w:val="900"/>
        </w:numPr>
        <w:spacing w:before="0" w:after="0"/>
      </w:pPr>
      <w:r>
        <w:t>Flash Flooding</w:t>
      </w:r>
    </w:p>
    <w:p>
      <w:pPr>
        <w:numPr>
          <w:ilvl w:val="2"/>
          <w:numId w:val="900"/>
        </w:numPr>
        <w:spacing w:before="0" w:after="0"/>
      </w:pPr>
      <w:r>
        <w:t>Coastal Flooding</w:t>
      </w:r>
    </w:p>
    <w:p>
      <w:pPr>
        <w:numPr>
          <w:ilvl w:val="1"/>
          <w:numId w:val="900"/>
        </w:numPr>
        <w:spacing w:before="0" w:after="0"/>
      </w:pPr>
      <w:r>
        <w:t>Floodplain Analysis</w:t>
      </w:r>
    </w:p>
    <w:p>
      <w:pPr>
        <w:numPr>
          <w:ilvl w:val="2"/>
          <w:numId w:val="900"/>
        </w:numPr>
        <w:spacing w:before="0" w:after="0"/>
      </w:pPr>
      <w:r>
        <w:t>Hydraulic Modeling</w:t>
      </w:r>
    </w:p>
    <w:p>
      <w:pPr>
        <w:numPr>
          <w:ilvl w:val="2"/>
          <w:numId w:val="900"/>
        </w:numPr>
        <w:spacing w:before="0" w:after="0"/>
      </w:pPr>
      <w:r>
        <w:t>Flood Frequency Analysis</w:t>
      </w:r>
    </w:p>
    <w:p>
      <w:pPr>
        <w:numPr>
          <w:ilvl w:val="2"/>
          <w:numId w:val="900"/>
        </w:numPr>
        <w:spacing w:before="0" w:after="0"/>
      </w:pPr>
      <w:r>
        <w:t>Floodplain Mapping</w:t>
      </w:r>
    </w:p>
    <w:p>
      <w:pPr>
        <w:numPr>
          <w:ilvl w:val="1"/>
          <w:numId w:val="900"/>
        </w:numPr>
        <w:spacing w:before="0" w:after="0"/>
      </w:pPr>
      <w:r>
        <w:t>Alluvial Fan Hazards</w:t>
      </w:r>
    </w:p>
    <w:p>
      <w:pPr>
        <w:numPr>
          <w:ilvl w:val="2"/>
          <w:numId w:val="900"/>
        </w:numPr>
        <w:spacing w:before="0" w:after="0"/>
      </w:pPr>
      <w:r>
        <w:t>Fan Development</w:t>
      </w:r>
    </w:p>
    <w:p>
      <w:pPr>
        <w:numPr>
          <w:ilvl w:val="2"/>
          <w:numId w:val="900"/>
        </w:numPr>
        <w:spacing w:before="0" w:after="0"/>
      </w:pPr>
      <w:r>
        <w:t>Debris Flow Hazards</w:t>
      </w:r>
    </w:p>
    <w:p>
      <w:pPr>
        <w:numPr>
          <w:ilvl w:val="2"/>
          <w:numId w:val="900"/>
        </w:numPr>
        <w:spacing w:before="0" w:after="0"/>
      </w:pPr>
      <w:r>
        <w:t>Avulsion Processes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Structural Measures</w:t>
      </w:r>
    </w:p>
    <w:p>
      <w:pPr>
        <w:numPr>
          <w:ilvl w:val="2"/>
          <w:numId w:val="900"/>
        </w:numPr>
        <w:spacing w:before="0" w:after="0"/>
      </w:pPr>
      <w:r>
        <w:t>Non-Structural Measures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pStyle w:val="Heading1"/>
      </w:pPr>
      <w:r>
        <w:t>Engineering Applications</w:t>
      </w:r>
    </w:p>
    <w:p>
      <w:pPr>
        <w:numPr>
          <w:ilvl w:val="0"/>
          <w:numId w:val="900"/>
        </w:numPr>
        <w:spacing w:before="0" w:after="0"/>
      </w:pPr>
      <w:r>
        <w:t>Foundation Engineering</w:t>
      </w:r>
    </w:p>
    <w:p>
      <w:pPr>
        <w:numPr>
          <w:ilvl w:val="1"/>
          <w:numId w:val="900"/>
        </w:numPr>
        <w:spacing w:before="0" w:after="0"/>
      </w:pPr>
      <w:r>
        <w:t>Shallow Foundations</w:t>
      </w:r>
    </w:p>
    <w:p>
      <w:pPr>
        <w:numPr>
          <w:ilvl w:val="2"/>
          <w:numId w:val="900"/>
        </w:numPr>
        <w:spacing w:before="0" w:after="0"/>
      </w:pPr>
      <w:r>
        <w:t>Spread Footings</w:t>
      </w:r>
    </w:p>
    <w:p>
      <w:pPr>
        <w:numPr>
          <w:ilvl w:val="3"/>
          <w:numId w:val="900"/>
        </w:numPr>
        <w:spacing w:before="0" w:after="0"/>
      </w:pPr>
      <w:r>
        <w:t>Isolated Footings</w:t>
      </w:r>
    </w:p>
    <w:p>
      <w:pPr>
        <w:numPr>
          <w:ilvl w:val="3"/>
          <w:numId w:val="900"/>
        </w:numPr>
        <w:spacing w:before="0" w:after="0"/>
      </w:pPr>
      <w:r>
        <w:t>Combined Footings</w:t>
      </w:r>
    </w:p>
    <w:p>
      <w:pPr>
        <w:numPr>
          <w:ilvl w:val="3"/>
          <w:numId w:val="900"/>
        </w:numPr>
        <w:spacing w:before="0" w:after="0"/>
      </w:pPr>
      <w:r>
        <w:t>Strap Footings</w:t>
      </w:r>
    </w:p>
    <w:p>
      <w:pPr>
        <w:numPr>
          <w:ilvl w:val="2"/>
          <w:numId w:val="900"/>
        </w:numPr>
        <w:spacing w:before="0" w:after="0"/>
      </w:pPr>
      <w:r>
        <w:t>Mat Foundations</w:t>
      </w:r>
    </w:p>
    <w:p>
      <w:pPr>
        <w:numPr>
          <w:ilvl w:val="3"/>
          <w:numId w:val="900"/>
        </w:numPr>
        <w:spacing w:before="0" w:after="0"/>
      </w:pPr>
      <w:r>
        <w:t>Flat Slabs</w:t>
      </w:r>
    </w:p>
    <w:p>
      <w:pPr>
        <w:numPr>
          <w:ilvl w:val="3"/>
          <w:numId w:val="900"/>
        </w:numPr>
        <w:spacing w:before="0" w:after="0"/>
      </w:pPr>
      <w:r>
        <w:t>Ribbed Mats</w:t>
      </w:r>
    </w:p>
    <w:p>
      <w:pPr>
        <w:numPr>
          <w:ilvl w:val="3"/>
          <w:numId w:val="900"/>
        </w:numPr>
        <w:spacing w:before="0" w:after="0"/>
      </w:pPr>
      <w:r>
        <w:t>Basement Mats</w:t>
      </w:r>
    </w:p>
    <w:p>
      <w:pPr>
        <w:numPr>
          <w:ilvl w:val="1"/>
          <w:numId w:val="900"/>
        </w:numPr>
        <w:spacing w:before="0" w:after="0"/>
      </w:pPr>
      <w:r>
        <w:t>Deep Foundations</w:t>
      </w:r>
    </w:p>
    <w:p>
      <w:pPr>
        <w:numPr>
          <w:ilvl w:val="2"/>
          <w:numId w:val="900"/>
        </w:numPr>
        <w:spacing w:before="0" w:after="0"/>
      </w:pPr>
      <w:r>
        <w:t>Driven Piles</w:t>
      </w:r>
    </w:p>
    <w:p>
      <w:pPr>
        <w:numPr>
          <w:ilvl w:val="3"/>
          <w:numId w:val="900"/>
        </w:numPr>
        <w:spacing w:before="0" w:after="0"/>
      </w:pPr>
      <w:r>
        <w:t>Steel Piles</w:t>
      </w:r>
    </w:p>
    <w:p>
      <w:pPr>
        <w:numPr>
          <w:ilvl w:val="3"/>
          <w:numId w:val="900"/>
        </w:numPr>
        <w:spacing w:before="0" w:after="0"/>
      </w:pPr>
      <w:r>
        <w:t>Concrete Piles</w:t>
      </w:r>
    </w:p>
    <w:p>
      <w:pPr>
        <w:numPr>
          <w:ilvl w:val="3"/>
          <w:numId w:val="900"/>
        </w:numPr>
        <w:spacing w:before="0" w:after="0"/>
      </w:pPr>
      <w:r>
        <w:t>Timber Piles</w:t>
      </w:r>
    </w:p>
    <w:p>
      <w:pPr>
        <w:numPr>
          <w:ilvl w:val="2"/>
          <w:numId w:val="900"/>
        </w:numPr>
        <w:spacing w:before="0" w:after="0"/>
      </w:pPr>
      <w:r>
        <w:t>Bored Piles</w:t>
      </w:r>
    </w:p>
    <w:p>
      <w:pPr>
        <w:numPr>
          <w:ilvl w:val="3"/>
          <w:numId w:val="900"/>
        </w:numPr>
        <w:spacing w:before="0" w:after="0"/>
      </w:pPr>
      <w:r>
        <w:t>Drilled Shafts</w:t>
      </w:r>
    </w:p>
    <w:p>
      <w:pPr>
        <w:numPr>
          <w:ilvl w:val="3"/>
          <w:numId w:val="900"/>
        </w:numPr>
        <w:spacing w:before="0" w:after="0"/>
      </w:pPr>
      <w:r>
        <w:t>Auger Cast Piles</w:t>
      </w:r>
    </w:p>
    <w:p>
      <w:pPr>
        <w:numPr>
          <w:ilvl w:val="3"/>
          <w:numId w:val="900"/>
        </w:numPr>
        <w:spacing w:before="0" w:after="0"/>
      </w:pPr>
      <w:r>
        <w:t>Continuous Flight Auger Piles</w:t>
      </w:r>
    </w:p>
    <w:p>
      <w:pPr>
        <w:numPr>
          <w:ilvl w:val="2"/>
          <w:numId w:val="900"/>
        </w:numPr>
        <w:spacing w:before="0" w:after="0"/>
      </w:pPr>
      <w:r>
        <w:t>Micropiles</w:t>
      </w:r>
    </w:p>
    <w:p>
      <w:pPr>
        <w:numPr>
          <w:ilvl w:val="1"/>
          <w:numId w:val="900"/>
        </w:numPr>
        <w:spacing w:before="0" w:after="0"/>
      </w:pPr>
      <w:r>
        <w:t>Bearing Capacity Analysis</w:t>
      </w:r>
    </w:p>
    <w:p>
      <w:pPr>
        <w:numPr>
          <w:ilvl w:val="2"/>
          <w:numId w:val="900"/>
        </w:numPr>
        <w:spacing w:before="0" w:after="0"/>
      </w:pPr>
      <w:r>
        <w:t>Theoretical Methods</w:t>
      </w:r>
    </w:p>
    <w:p>
      <w:pPr>
        <w:numPr>
          <w:ilvl w:val="3"/>
          <w:numId w:val="900"/>
        </w:numPr>
        <w:spacing w:before="0" w:after="0"/>
      </w:pPr>
      <w:r>
        <w:t>Terzaghi's Theory</w:t>
      </w:r>
    </w:p>
    <w:p>
      <w:pPr>
        <w:numPr>
          <w:ilvl w:val="3"/>
          <w:numId w:val="900"/>
        </w:numPr>
        <w:spacing w:before="0" w:after="0"/>
      </w:pPr>
      <w:r>
        <w:t>Meyerhof's Method</w:t>
      </w:r>
    </w:p>
    <w:p>
      <w:pPr>
        <w:numPr>
          <w:ilvl w:val="3"/>
          <w:numId w:val="900"/>
        </w:numPr>
        <w:spacing w:before="0" w:after="0"/>
      </w:pPr>
      <w:r>
        <w:t>Hansen's Method</w:t>
      </w:r>
    </w:p>
    <w:p>
      <w:pPr>
        <w:numPr>
          <w:ilvl w:val="2"/>
          <w:numId w:val="900"/>
        </w:numPr>
        <w:spacing w:before="0" w:after="0"/>
      </w:pPr>
      <w:r>
        <w:t>Field Testing</w:t>
      </w:r>
    </w:p>
    <w:p>
      <w:pPr>
        <w:numPr>
          <w:ilvl w:val="3"/>
          <w:numId w:val="900"/>
        </w:numPr>
        <w:spacing w:before="0" w:after="0"/>
      </w:pPr>
      <w:r>
        <w:t>Plate Load Tests</w:t>
      </w:r>
    </w:p>
    <w:p>
      <w:pPr>
        <w:numPr>
          <w:ilvl w:val="3"/>
          <w:numId w:val="900"/>
        </w:numPr>
        <w:spacing w:before="0" w:after="0"/>
      </w:pPr>
      <w:r>
        <w:t>Penetration Tests</w:t>
      </w:r>
    </w:p>
    <w:p>
      <w:pPr>
        <w:numPr>
          <w:ilvl w:val="2"/>
          <w:numId w:val="900"/>
        </w:numPr>
        <w:spacing w:before="0" w:after="0"/>
      </w:pPr>
      <w:r>
        <w:t>Rock Foundations</w:t>
      </w:r>
    </w:p>
    <w:p>
      <w:pPr>
        <w:numPr>
          <w:ilvl w:val="3"/>
          <w:numId w:val="900"/>
        </w:numPr>
        <w:spacing w:before="0" w:after="0"/>
      </w:pPr>
      <w:r>
        <w:t>Bearing Capacity on Rock</w:t>
      </w:r>
    </w:p>
    <w:p>
      <w:pPr>
        <w:numPr>
          <w:ilvl w:val="3"/>
          <w:numId w:val="900"/>
        </w:numPr>
        <w:spacing w:before="0" w:after="0"/>
      </w:pPr>
      <w:r>
        <w:t>Rock Socket Design</w:t>
      </w:r>
    </w:p>
    <w:p>
      <w:pPr>
        <w:numPr>
          <w:ilvl w:val="1"/>
          <w:numId w:val="900"/>
        </w:numPr>
        <w:spacing w:before="0" w:after="0"/>
      </w:pPr>
      <w:r>
        <w:t>Settlement Analysis</w:t>
      </w:r>
    </w:p>
    <w:p>
      <w:pPr>
        <w:numPr>
          <w:ilvl w:val="2"/>
          <w:numId w:val="900"/>
        </w:numPr>
        <w:spacing w:before="0" w:after="0"/>
      </w:pPr>
      <w:r>
        <w:t>Immediate Settlement</w:t>
      </w:r>
    </w:p>
    <w:p>
      <w:pPr>
        <w:numPr>
          <w:ilvl w:val="2"/>
          <w:numId w:val="900"/>
        </w:numPr>
        <w:spacing w:before="0" w:after="0"/>
      </w:pPr>
      <w:r>
        <w:t>Consolidation Settlement</w:t>
      </w:r>
    </w:p>
    <w:p>
      <w:pPr>
        <w:numPr>
          <w:ilvl w:val="2"/>
          <w:numId w:val="900"/>
        </w:numPr>
        <w:spacing w:before="0" w:after="0"/>
      </w:pPr>
      <w:r>
        <w:t>Secondary Compression</w:t>
      </w:r>
    </w:p>
    <w:p>
      <w:pPr>
        <w:numPr>
          <w:ilvl w:val="2"/>
          <w:numId w:val="900"/>
        </w:numPr>
        <w:spacing w:before="0" w:after="0"/>
      </w:pPr>
      <w:r>
        <w:t>Differential Settlement</w:t>
      </w:r>
    </w:p>
    <w:p>
      <w:pPr>
        <w:numPr>
          <w:ilvl w:val="2"/>
          <w:numId w:val="900"/>
        </w:numPr>
        <w:spacing w:before="0" w:after="0"/>
      </w:pPr>
      <w:r>
        <w:t>Tolerable Settlement Limits</w:t>
      </w:r>
    </w:p>
    <w:p>
      <w:pPr>
        <w:numPr>
          <w:ilvl w:val="1"/>
          <w:numId w:val="900"/>
        </w:numPr>
        <w:spacing w:before="0" w:after="0"/>
      </w:pPr>
      <w:r>
        <w:t>Foundation Design Considerations</w:t>
      </w:r>
    </w:p>
    <w:p>
      <w:pPr>
        <w:numPr>
          <w:ilvl w:val="2"/>
          <w:numId w:val="900"/>
        </w:numPr>
        <w:spacing w:before="0" w:after="0"/>
      </w:pPr>
      <w:r>
        <w:t>Geological Conditions</w:t>
      </w:r>
    </w:p>
    <w:p>
      <w:pPr>
        <w:numPr>
          <w:ilvl w:val="2"/>
          <w:numId w:val="900"/>
        </w:numPr>
        <w:spacing w:before="0" w:after="0"/>
      </w:pPr>
      <w:r>
        <w:t>Loading Conditions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Construction Constraints</w:t>
      </w:r>
    </w:p>
    <w:p>
      <w:pPr>
        <w:numPr>
          <w:ilvl w:val="0"/>
          <w:numId w:val="900"/>
        </w:numPr>
        <w:spacing w:before="0" w:after="0"/>
      </w:pPr>
      <w:r>
        <w:t>Tunneling and Underground Construction</w:t>
      </w:r>
    </w:p>
    <w:p>
      <w:pPr>
        <w:numPr>
          <w:ilvl w:val="1"/>
          <w:numId w:val="900"/>
        </w:numPr>
        <w:spacing w:before="0" w:after="0"/>
      </w:pPr>
      <w:r>
        <w:t>Geological Investigation for Tunnels</w:t>
      </w:r>
    </w:p>
    <w:p>
      <w:pPr>
        <w:numPr>
          <w:ilvl w:val="2"/>
          <w:numId w:val="900"/>
        </w:numPr>
        <w:spacing w:before="0" w:after="0"/>
      </w:pPr>
      <w:r>
        <w:t>Site Characterization Requirements</w:t>
      </w:r>
    </w:p>
    <w:p>
      <w:pPr>
        <w:numPr>
          <w:ilvl w:val="2"/>
          <w:numId w:val="900"/>
        </w:numPr>
        <w:spacing w:before="0" w:after="0"/>
      </w:pPr>
      <w:r>
        <w:t>Ground Condition Prediction</w:t>
      </w:r>
    </w:p>
    <w:p>
      <w:pPr>
        <w:numPr>
          <w:ilvl w:val="2"/>
          <w:numId w:val="900"/>
        </w:numPr>
        <w:spacing w:before="0" w:after="0"/>
      </w:pPr>
      <w:r>
        <w:t>Geotechnical Baseline Reports</w:t>
      </w:r>
    </w:p>
    <w:p>
      <w:pPr>
        <w:numPr>
          <w:ilvl w:val="1"/>
          <w:numId w:val="900"/>
        </w:numPr>
        <w:spacing w:before="0" w:after="0"/>
      </w:pPr>
      <w:r>
        <w:t>Tunneling Methods</w:t>
      </w:r>
    </w:p>
    <w:p>
      <w:pPr>
        <w:numPr>
          <w:ilvl w:val="2"/>
          <w:numId w:val="900"/>
        </w:numPr>
        <w:spacing w:before="0" w:after="0"/>
      </w:pPr>
      <w:r>
        <w:t>Conventional Tunneling</w:t>
      </w:r>
    </w:p>
    <w:p>
      <w:pPr>
        <w:numPr>
          <w:ilvl w:val="3"/>
          <w:numId w:val="900"/>
        </w:numPr>
        <w:spacing w:before="0" w:after="0"/>
      </w:pPr>
      <w:r>
        <w:t>Drill and Blast</w:t>
      </w:r>
    </w:p>
    <w:p>
      <w:pPr>
        <w:numPr>
          <w:ilvl w:val="3"/>
          <w:numId w:val="900"/>
        </w:numPr>
        <w:spacing w:before="0" w:after="0"/>
      </w:pPr>
      <w:r>
        <w:t>Sequential Excavation Method</w:t>
      </w:r>
    </w:p>
    <w:p>
      <w:pPr>
        <w:numPr>
          <w:ilvl w:val="2"/>
          <w:numId w:val="900"/>
        </w:numPr>
        <w:spacing w:before="0" w:after="0"/>
      </w:pPr>
      <w:r>
        <w:t>Mechanized Tunneling</w:t>
      </w:r>
    </w:p>
    <w:p>
      <w:pPr>
        <w:numPr>
          <w:ilvl w:val="3"/>
          <w:numId w:val="900"/>
        </w:numPr>
        <w:spacing w:before="0" w:after="0"/>
      </w:pPr>
      <w:r>
        <w:t>Tunnel Boring Machines</w:t>
      </w:r>
    </w:p>
    <w:p>
      <w:pPr>
        <w:numPr>
          <w:ilvl w:val="3"/>
          <w:numId w:val="900"/>
        </w:numPr>
        <w:spacing w:before="0" w:after="0"/>
      </w:pPr>
      <w:r>
        <w:t>Pipe Jacking</w:t>
      </w:r>
    </w:p>
    <w:p>
      <w:pPr>
        <w:numPr>
          <w:ilvl w:val="3"/>
          <w:numId w:val="900"/>
        </w:numPr>
        <w:spacing w:before="0" w:after="0"/>
      </w:pPr>
      <w:r>
        <w:t>Microtunneling</w:t>
      </w:r>
    </w:p>
    <w:p>
      <w:pPr>
        <w:numPr>
          <w:ilvl w:val="1"/>
          <w:numId w:val="900"/>
        </w:numPr>
        <w:spacing w:before="0" w:after="0"/>
      </w:pPr>
      <w:r>
        <w:t>Ground-Tunnel Interaction</w:t>
      </w:r>
    </w:p>
    <w:p>
      <w:pPr>
        <w:numPr>
          <w:ilvl w:val="2"/>
          <w:numId w:val="900"/>
        </w:numPr>
        <w:spacing w:before="0" w:after="0"/>
      </w:pPr>
      <w:r>
        <w:t>Ground Deformation</w:t>
      </w:r>
    </w:p>
    <w:p>
      <w:pPr>
        <w:numPr>
          <w:ilvl w:val="2"/>
          <w:numId w:val="900"/>
        </w:numPr>
        <w:spacing w:before="0" w:after="0"/>
      </w:pPr>
      <w:r>
        <w:t>Stress Redistribution</w:t>
      </w:r>
    </w:p>
    <w:p>
      <w:pPr>
        <w:numPr>
          <w:ilvl w:val="2"/>
          <w:numId w:val="900"/>
        </w:numPr>
        <w:spacing w:before="0" w:after="0"/>
      </w:pPr>
      <w:r>
        <w:t>Convergence Analysis</w:t>
      </w:r>
    </w:p>
    <w:p>
      <w:pPr>
        <w:numPr>
          <w:ilvl w:val="1"/>
          <w:numId w:val="900"/>
        </w:numPr>
        <w:spacing w:before="0" w:after="0"/>
      </w:pPr>
      <w:r>
        <w:t>Groundwater Issues</w:t>
      </w:r>
    </w:p>
    <w:p>
      <w:pPr>
        <w:numPr>
          <w:ilvl w:val="2"/>
          <w:numId w:val="900"/>
        </w:numPr>
        <w:spacing w:before="0" w:after="0"/>
      </w:pPr>
      <w:r>
        <w:t>Inflow Prediction</w:t>
      </w:r>
    </w:p>
    <w:p>
      <w:pPr>
        <w:numPr>
          <w:ilvl w:val="2"/>
          <w:numId w:val="900"/>
        </w:numPr>
        <w:spacing w:before="0" w:after="0"/>
      </w:pPr>
      <w:r>
        <w:t>Dewatering Systems</w:t>
      </w:r>
    </w:p>
    <w:p>
      <w:pPr>
        <w:numPr>
          <w:ilvl w:val="2"/>
          <w:numId w:val="900"/>
        </w:numPr>
        <w:spacing w:before="0" w:after="0"/>
      </w:pPr>
      <w:r>
        <w:t>Waterproofing</w:t>
      </w:r>
    </w:p>
    <w:p>
      <w:pPr>
        <w:numPr>
          <w:ilvl w:val="1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Primary Support</w:t>
      </w:r>
    </w:p>
    <w:p>
      <w:pPr>
        <w:numPr>
          <w:ilvl w:val="3"/>
          <w:numId w:val="900"/>
        </w:numPr>
        <w:spacing w:before="0" w:after="0"/>
      </w:pPr>
      <w:r>
        <w:t>Shotcrete</w:t>
      </w:r>
    </w:p>
    <w:p>
      <w:pPr>
        <w:numPr>
          <w:ilvl w:val="3"/>
          <w:numId w:val="900"/>
        </w:numPr>
        <w:spacing w:before="0" w:after="0"/>
      </w:pPr>
      <w:r>
        <w:t>Rock Bolts</w:t>
      </w:r>
    </w:p>
    <w:p>
      <w:pPr>
        <w:numPr>
          <w:ilvl w:val="3"/>
          <w:numId w:val="900"/>
        </w:numPr>
        <w:spacing w:before="0" w:after="0"/>
      </w:pPr>
      <w:r>
        <w:t>Steel Ribs</w:t>
      </w:r>
    </w:p>
    <w:p>
      <w:pPr>
        <w:numPr>
          <w:ilvl w:val="2"/>
          <w:numId w:val="900"/>
        </w:numPr>
        <w:spacing w:before="0" w:after="0"/>
      </w:pPr>
      <w:r>
        <w:t>Secondary Lining</w:t>
      </w:r>
    </w:p>
    <w:p>
      <w:pPr>
        <w:numPr>
          <w:ilvl w:val="3"/>
          <w:numId w:val="900"/>
        </w:numPr>
        <w:spacing w:before="0" w:after="0"/>
      </w:pPr>
      <w:r>
        <w:t>Cast-in-Place Concrete</w:t>
      </w:r>
    </w:p>
    <w:p>
      <w:pPr>
        <w:numPr>
          <w:ilvl w:val="3"/>
          <w:numId w:val="900"/>
        </w:numPr>
        <w:spacing w:before="0" w:after="0"/>
      </w:pPr>
      <w:r>
        <w:t>Precast Segments</w:t>
      </w:r>
    </w:p>
    <w:p>
      <w:pPr>
        <w:numPr>
          <w:ilvl w:val="1"/>
          <w:numId w:val="900"/>
        </w:numPr>
        <w:spacing w:before="0" w:after="0"/>
      </w:pPr>
      <w:r>
        <w:t>Monitoring and Instrumentation</w:t>
      </w:r>
    </w:p>
    <w:p>
      <w:pPr>
        <w:numPr>
          <w:ilvl w:val="2"/>
          <w:numId w:val="900"/>
        </w:numPr>
        <w:spacing w:before="0" w:after="0"/>
      </w:pPr>
      <w:r>
        <w:t>Surface Settlement Monitoring</w:t>
      </w:r>
    </w:p>
    <w:p>
      <w:pPr>
        <w:numPr>
          <w:ilvl w:val="2"/>
          <w:numId w:val="900"/>
        </w:numPr>
        <w:spacing w:before="0" w:after="0"/>
      </w:pPr>
      <w:r>
        <w:t>Tunnel Convergence</w:t>
      </w:r>
    </w:p>
    <w:p>
      <w:pPr>
        <w:numPr>
          <w:ilvl w:val="2"/>
          <w:numId w:val="900"/>
        </w:numPr>
        <w:spacing w:before="0" w:after="0"/>
      </w:pPr>
      <w:r>
        <w:t>Groundwater Monitoring</w:t>
      </w:r>
    </w:p>
    <w:p>
      <w:pPr>
        <w:numPr>
          <w:ilvl w:val="2"/>
          <w:numId w:val="900"/>
        </w:numPr>
        <w:spacing w:before="0" w:after="0"/>
      </w:pPr>
      <w:r>
        <w:t>Structural Health Monitoring</w:t>
      </w:r>
    </w:p>
    <w:p>
      <w:pPr>
        <w:numPr>
          <w:ilvl w:val="0"/>
          <w:numId w:val="900"/>
        </w:numPr>
        <w:spacing w:before="0" w:after="0"/>
      </w:pPr>
      <w:r>
        <w:t>Dam Engineering</w:t>
      </w:r>
    </w:p>
    <w:p>
      <w:pPr>
        <w:numPr>
          <w:ilvl w:val="1"/>
          <w:numId w:val="900"/>
        </w:numPr>
        <w:spacing w:before="0" w:after="0"/>
      </w:pPr>
      <w:r>
        <w:t>Dam Types and Selection</w:t>
      </w:r>
    </w:p>
    <w:p>
      <w:pPr>
        <w:numPr>
          <w:ilvl w:val="2"/>
          <w:numId w:val="900"/>
        </w:numPr>
        <w:spacing w:before="0" w:after="0"/>
      </w:pPr>
      <w:r>
        <w:t>Embankment Dams</w:t>
      </w:r>
    </w:p>
    <w:p>
      <w:pPr>
        <w:numPr>
          <w:ilvl w:val="3"/>
          <w:numId w:val="900"/>
        </w:numPr>
        <w:spacing w:before="0" w:after="0"/>
      </w:pPr>
      <w:r>
        <w:t>Earth Dams</w:t>
      </w:r>
    </w:p>
    <w:p>
      <w:pPr>
        <w:numPr>
          <w:ilvl w:val="3"/>
          <w:numId w:val="900"/>
        </w:numPr>
        <w:spacing w:before="0" w:after="0"/>
      </w:pPr>
      <w:r>
        <w:t>Rockfill Dams</w:t>
      </w:r>
    </w:p>
    <w:p>
      <w:pPr>
        <w:numPr>
          <w:ilvl w:val="2"/>
          <w:numId w:val="900"/>
        </w:numPr>
        <w:spacing w:before="0" w:after="0"/>
      </w:pPr>
      <w:r>
        <w:t>Concrete Dams</w:t>
      </w:r>
    </w:p>
    <w:p>
      <w:pPr>
        <w:numPr>
          <w:ilvl w:val="3"/>
          <w:numId w:val="900"/>
        </w:numPr>
        <w:spacing w:before="0" w:after="0"/>
      </w:pPr>
      <w:r>
        <w:t>Gravity Dams</w:t>
      </w:r>
    </w:p>
    <w:p>
      <w:pPr>
        <w:numPr>
          <w:ilvl w:val="3"/>
          <w:numId w:val="900"/>
        </w:numPr>
        <w:spacing w:before="0" w:after="0"/>
      </w:pPr>
      <w:r>
        <w:t>Arch Dams</w:t>
      </w:r>
    </w:p>
    <w:p>
      <w:pPr>
        <w:numPr>
          <w:ilvl w:val="3"/>
          <w:numId w:val="900"/>
        </w:numPr>
        <w:spacing w:before="0" w:after="0"/>
      </w:pPr>
      <w:r>
        <w:t>Buttress Dams</w:t>
      </w:r>
    </w:p>
    <w:p>
      <w:pPr>
        <w:numPr>
          <w:ilvl w:val="1"/>
          <w:numId w:val="900"/>
        </w:numPr>
        <w:spacing w:before="0" w:after="0"/>
      </w:pPr>
      <w:r>
        <w:t>Site Investigation for Dams</w:t>
      </w:r>
    </w:p>
    <w:p>
      <w:pPr>
        <w:numPr>
          <w:ilvl w:val="2"/>
          <w:numId w:val="900"/>
        </w:numPr>
        <w:spacing w:before="0" w:after="0"/>
      </w:pPr>
      <w:r>
        <w:t>Foundation Conditions</w:t>
      </w:r>
    </w:p>
    <w:p>
      <w:pPr>
        <w:numPr>
          <w:ilvl w:val="2"/>
          <w:numId w:val="900"/>
        </w:numPr>
        <w:spacing w:before="0" w:after="0"/>
      </w:pPr>
      <w:r>
        <w:t>Material Sources</w:t>
      </w:r>
    </w:p>
    <w:p>
      <w:pPr>
        <w:numPr>
          <w:ilvl w:val="2"/>
          <w:numId w:val="900"/>
        </w:numPr>
        <w:spacing w:before="0" w:after="0"/>
      </w:pPr>
      <w:r>
        <w:t>Seepage Paths</w:t>
      </w:r>
    </w:p>
    <w:p>
      <w:pPr>
        <w:numPr>
          <w:ilvl w:val="2"/>
          <w:numId w:val="900"/>
        </w:numPr>
        <w:spacing w:before="0" w:after="0"/>
      </w:pPr>
      <w:r>
        <w:t>Seismic Considerations</w:t>
      </w:r>
    </w:p>
    <w:p>
      <w:pPr>
        <w:numPr>
          <w:ilvl w:val="1"/>
          <w:numId w:val="900"/>
        </w:numPr>
        <w:spacing w:before="0" w:after="0"/>
      </w:pPr>
      <w:r>
        <w:t>Foundation Treatment</w:t>
      </w:r>
    </w:p>
    <w:p>
      <w:pPr>
        <w:numPr>
          <w:ilvl w:val="2"/>
          <w:numId w:val="900"/>
        </w:numPr>
        <w:spacing w:before="0" w:after="0"/>
      </w:pPr>
      <w:r>
        <w:t>Grouting Programs</w:t>
      </w:r>
    </w:p>
    <w:p>
      <w:pPr>
        <w:numPr>
          <w:ilvl w:val="3"/>
          <w:numId w:val="900"/>
        </w:numPr>
        <w:spacing w:before="0" w:after="0"/>
      </w:pPr>
      <w:r>
        <w:t>Consolidation Grouting</w:t>
      </w:r>
    </w:p>
    <w:p>
      <w:pPr>
        <w:numPr>
          <w:ilvl w:val="3"/>
          <w:numId w:val="900"/>
        </w:numPr>
        <w:spacing w:before="0" w:after="0"/>
      </w:pPr>
      <w:r>
        <w:t>Curtain Grouting</w:t>
      </w:r>
    </w:p>
    <w:p>
      <w:pPr>
        <w:numPr>
          <w:ilvl w:val="2"/>
          <w:numId w:val="900"/>
        </w:numPr>
        <w:spacing w:before="0" w:after="0"/>
      </w:pPr>
      <w:r>
        <w:t>Cutoff Walls</w:t>
      </w:r>
    </w:p>
    <w:p>
      <w:pPr>
        <w:numPr>
          <w:ilvl w:val="3"/>
          <w:numId w:val="900"/>
        </w:numPr>
        <w:spacing w:before="0" w:after="0"/>
      </w:pPr>
      <w:r>
        <w:t>Concrete Cutoffs</w:t>
      </w:r>
    </w:p>
    <w:p>
      <w:pPr>
        <w:numPr>
          <w:ilvl w:val="3"/>
          <w:numId w:val="900"/>
        </w:numPr>
        <w:spacing w:before="0" w:after="0"/>
      </w:pPr>
      <w:r>
        <w:t>Slurry Walls</w:t>
      </w:r>
    </w:p>
    <w:p>
      <w:pPr>
        <w:numPr>
          <w:ilvl w:val="2"/>
          <w:numId w:val="900"/>
        </w:numPr>
        <w:spacing w:before="0" w:after="0"/>
      </w:pPr>
      <w:r>
        <w:t>Foundation Preparation</w:t>
      </w:r>
    </w:p>
    <w:p>
      <w:pPr>
        <w:numPr>
          <w:ilvl w:val="1"/>
          <w:numId w:val="900"/>
        </w:numPr>
        <w:spacing w:before="0" w:after="0"/>
      </w:pPr>
      <w:r>
        <w:t>Seepage Control</w:t>
      </w:r>
    </w:p>
    <w:p>
      <w:pPr>
        <w:numPr>
          <w:ilvl w:val="2"/>
          <w:numId w:val="900"/>
        </w:numPr>
        <w:spacing w:before="0" w:after="0"/>
      </w:pPr>
      <w:r>
        <w:t>Seepage Analysis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Filters and Drains</w:t>
      </w:r>
    </w:p>
    <w:p>
      <w:pPr>
        <w:numPr>
          <w:ilvl w:val="2"/>
          <w:numId w:val="900"/>
        </w:numPr>
        <w:spacing w:before="0" w:after="0"/>
      </w:pPr>
      <w:r>
        <w:t>Impervious Barriers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Slope Stability</w:t>
      </w:r>
    </w:p>
    <w:p>
      <w:pPr>
        <w:numPr>
          <w:ilvl w:val="2"/>
          <w:numId w:val="900"/>
        </w:numPr>
        <w:spacing w:before="0" w:after="0"/>
      </w:pPr>
      <w:r>
        <w:t>Foundation Stability</w:t>
      </w:r>
    </w:p>
    <w:p>
      <w:pPr>
        <w:numPr>
          <w:ilvl w:val="2"/>
          <w:numId w:val="900"/>
        </w:numPr>
        <w:spacing w:before="0" w:after="0"/>
      </w:pPr>
      <w:r>
        <w:t>Seismic Stability</w:t>
      </w:r>
    </w:p>
    <w:p>
      <w:pPr>
        <w:numPr>
          <w:ilvl w:val="1"/>
          <w:numId w:val="900"/>
        </w:numPr>
        <w:spacing w:before="0" w:after="0"/>
      </w:pPr>
      <w:r>
        <w:t>Reservoir Issues</w:t>
      </w:r>
    </w:p>
    <w:p>
      <w:pPr>
        <w:numPr>
          <w:ilvl w:val="2"/>
          <w:numId w:val="900"/>
        </w:numPr>
        <w:spacing w:before="0" w:after="0"/>
      </w:pPr>
      <w:r>
        <w:t>Reservoir-Induced Seismicity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0"/>
          <w:numId w:val="900"/>
        </w:numPr>
        <w:spacing w:before="0" w:after="0"/>
      </w:pPr>
      <w:r>
        <w:t>Slope Engineering</w:t>
      </w:r>
    </w:p>
    <w:p>
      <w:pPr>
        <w:numPr>
          <w:ilvl w:val="1"/>
          <w:numId w:val="900"/>
        </w:numPr>
        <w:spacing w:before="0" w:after="0"/>
      </w:pPr>
      <w:r>
        <w:t>Natural Slopes</w:t>
      </w:r>
    </w:p>
    <w:p>
      <w:pPr>
        <w:numPr>
          <w:ilvl w:val="2"/>
          <w:numId w:val="900"/>
        </w:numPr>
        <w:spacing w:before="0" w:after="0"/>
      </w:pPr>
      <w:r>
        <w:t>Slope Assessment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1"/>
          <w:numId w:val="900"/>
        </w:numPr>
        <w:spacing w:before="0" w:after="0"/>
      </w:pPr>
      <w:r>
        <w:t>Cut Slopes</w:t>
      </w:r>
    </w:p>
    <w:p>
      <w:pPr>
        <w:numPr>
          <w:ilvl w:val="2"/>
          <w:numId w:val="900"/>
        </w:numPr>
        <w:spacing w:before="0" w:after="0"/>
      </w:pPr>
      <w:r>
        <w:t>Design Criteria</w:t>
      </w:r>
    </w:p>
    <w:p>
      <w:pPr>
        <w:numPr>
          <w:ilvl w:val="2"/>
          <w:numId w:val="900"/>
        </w:numPr>
        <w:spacing w:before="0" w:after="0"/>
      </w:pPr>
      <w:r>
        <w:t>Excavation Methods</w:t>
      </w:r>
    </w:p>
    <w:p>
      <w:pPr>
        <w:numPr>
          <w:ilvl w:val="2"/>
          <w:numId w:val="900"/>
        </w:numPr>
        <w:spacing w:before="0" w:after="0"/>
      </w:pPr>
      <w:r>
        <w:t>Stabilization Measures</w:t>
      </w:r>
    </w:p>
    <w:p>
      <w:pPr>
        <w:numPr>
          <w:ilvl w:val="1"/>
          <w:numId w:val="900"/>
        </w:numPr>
        <w:spacing w:before="0" w:after="0"/>
      </w:pPr>
      <w:r>
        <w:t>Embankments and Fills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Compaction Requirements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Retaining Structures</w:t>
      </w:r>
    </w:p>
    <w:p>
      <w:pPr>
        <w:numPr>
          <w:ilvl w:val="2"/>
          <w:numId w:val="900"/>
        </w:numPr>
        <w:spacing w:before="0" w:after="0"/>
      </w:pPr>
      <w:r>
        <w:t>Gravity Retaining Walls</w:t>
      </w:r>
    </w:p>
    <w:p>
      <w:pPr>
        <w:numPr>
          <w:ilvl w:val="2"/>
          <w:numId w:val="900"/>
        </w:numPr>
        <w:spacing w:before="0" w:after="0"/>
      </w:pPr>
      <w:r>
        <w:t>Cantilever Walls</w:t>
      </w:r>
    </w:p>
    <w:p>
      <w:pPr>
        <w:numPr>
          <w:ilvl w:val="2"/>
          <w:numId w:val="900"/>
        </w:numPr>
        <w:spacing w:before="0" w:after="0"/>
      </w:pPr>
      <w:r>
        <w:t>Counterfort Walls</w:t>
      </w:r>
    </w:p>
    <w:p>
      <w:pPr>
        <w:numPr>
          <w:ilvl w:val="2"/>
          <w:numId w:val="900"/>
        </w:numPr>
        <w:spacing w:before="0" w:after="0"/>
      </w:pPr>
      <w:r>
        <w:t>Mechanically Stabilized Earth</w:t>
      </w:r>
    </w:p>
    <w:p>
      <w:pPr>
        <w:numPr>
          <w:ilvl w:val="3"/>
          <w:numId w:val="900"/>
        </w:numPr>
        <w:spacing w:before="0" w:after="0"/>
      </w:pPr>
      <w:r>
        <w:t>Reinforced Earth Walls</w:t>
      </w:r>
    </w:p>
    <w:p>
      <w:pPr>
        <w:numPr>
          <w:ilvl w:val="3"/>
          <w:numId w:val="900"/>
        </w:numPr>
        <w:spacing w:before="0" w:after="0"/>
      </w:pPr>
      <w:r>
        <w:t>Soil Nail Walls</w:t>
      </w:r>
    </w:p>
    <w:p>
      <w:pPr>
        <w:numPr>
          <w:ilvl w:val="3"/>
          <w:numId w:val="900"/>
        </w:numPr>
        <w:spacing w:before="0" w:after="0"/>
      </w:pPr>
      <w:r>
        <w:t>Gabion Walls</w:t>
      </w:r>
    </w:p>
    <w:p>
      <w:pPr>
        <w:numPr>
          <w:ilvl w:val="1"/>
          <w:numId w:val="900"/>
        </w:numPr>
        <w:spacing w:before="0" w:after="0"/>
      </w:pPr>
      <w:r>
        <w:t>Slope Stabilization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Reinforcement Methods</w:t>
      </w:r>
    </w:p>
    <w:p>
      <w:pPr>
        <w:numPr>
          <w:ilvl w:val="2"/>
          <w:numId w:val="900"/>
        </w:numPr>
        <w:spacing w:before="0" w:after="0"/>
      </w:pPr>
      <w:r>
        <w:t>Structural Solutions</w:t>
      </w:r>
    </w:p>
    <w:p>
      <w:pPr>
        <w:numPr>
          <w:ilvl w:val="2"/>
          <w:numId w:val="900"/>
        </w:numPr>
        <w:spacing w:before="0" w:after="0"/>
      </w:pPr>
      <w:r>
        <w:t>Vegetation Measures</w:t>
      </w:r>
    </w:p>
    <w:p>
      <w:pPr>
        <w:numPr>
          <w:ilvl w:val="0"/>
          <w:numId w:val="900"/>
        </w:numPr>
        <w:spacing w:before="0" w:after="0"/>
      </w:pPr>
      <w:r>
        <w:t>Transportation Infrastructure</w:t>
      </w:r>
    </w:p>
    <w:p>
      <w:pPr>
        <w:numPr>
          <w:ilvl w:val="1"/>
          <w:numId w:val="900"/>
        </w:numPr>
        <w:spacing w:before="0" w:after="0"/>
      </w:pPr>
      <w:r>
        <w:t>Highway Engineering</w:t>
      </w:r>
    </w:p>
    <w:p>
      <w:pPr>
        <w:numPr>
          <w:ilvl w:val="2"/>
          <w:numId w:val="900"/>
        </w:numPr>
        <w:spacing w:before="0" w:after="0"/>
      </w:pPr>
      <w:r>
        <w:t>Subgrade Evaluation</w:t>
      </w:r>
    </w:p>
    <w:p>
      <w:pPr>
        <w:numPr>
          <w:ilvl w:val="2"/>
          <w:numId w:val="900"/>
        </w:numPr>
        <w:spacing w:before="0" w:after="0"/>
      </w:pPr>
      <w:r>
        <w:t>Pavement Design Considerations</w:t>
      </w:r>
    </w:p>
    <w:p>
      <w:pPr>
        <w:numPr>
          <w:ilvl w:val="2"/>
          <w:numId w:val="900"/>
        </w:numPr>
        <w:spacing w:before="0" w:after="0"/>
      </w:pPr>
      <w:r>
        <w:t>Embankment Construction</w:t>
      </w:r>
    </w:p>
    <w:p>
      <w:pPr>
        <w:numPr>
          <w:ilvl w:val="2"/>
          <w:numId w:val="900"/>
        </w:numPr>
        <w:spacing w:before="0" w:after="0"/>
      </w:pPr>
      <w:r>
        <w:t>Cut Slope Design</w:t>
      </w:r>
    </w:p>
    <w:p>
      <w:pPr>
        <w:numPr>
          <w:ilvl w:val="1"/>
          <w:numId w:val="900"/>
        </w:numPr>
        <w:spacing w:before="0" w:after="0"/>
      </w:pPr>
      <w:r>
        <w:t>Railway Engineering</w:t>
      </w:r>
    </w:p>
    <w:p>
      <w:pPr>
        <w:numPr>
          <w:ilvl w:val="2"/>
          <w:numId w:val="900"/>
        </w:numPr>
        <w:spacing w:before="0" w:after="0"/>
      </w:pPr>
      <w:r>
        <w:t>Track Substructure</w:t>
      </w:r>
    </w:p>
    <w:p>
      <w:pPr>
        <w:numPr>
          <w:ilvl w:val="2"/>
          <w:numId w:val="900"/>
        </w:numPr>
        <w:spacing w:before="0" w:after="0"/>
      </w:pPr>
      <w:r>
        <w:t>Ballast Requirements</w:t>
      </w:r>
    </w:p>
    <w:p>
      <w:pPr>
        <w:numPr>
          <w:ilvl w:val="2"/>
          <w:numId w:val="900"/>
        </w:numPr>
        <w:spacing w:before="0" w:after="0"/>
      </w:pPr>
      <w:r>
        <w:t>Subgrade Preparation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1"/>
          <w:numId w:val="900"/>
        </w:numPr>
        <w:spacing w:before="0" w:after="0"/>
      </w:pPr>
      <w:r>
        <w:t>Route Selection</w:t>
      </w:r>
    </w:p>
    <w:p>
      <w:pPr>
        <w:numPr>
          <w:ilvl w:val="2"/>
          <w:numId w:val="900"/>
        </w:numPr>
        <w:spacing w:before="0" w:after="0"/>
      </w:pPr>
      <w:r>
        <w:t>Geological Constraints</w:t>
      </w:r>
    </w:p>
    <w:p>
      <w:pPr>
        <w:numPr>
          <w:ilvl w:val="2"/>
          <w:numId w:val="900"/>
        </w:numPr>
        <w:spacing w:before="0" w:after="0"/>
      </w:pPr>
      <w:r>
        <w:t>Geotechnical Factors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1"/>
          <w:numId w:val="900"/>
        </w:numPr>
        <w:spacing w:before="0" w:after="0"/>
      </w:pPr>
      <w:r>
        <w:t>Bridge Foundations</w:t>
      </w:r>
    </w:p>
    <w:p>
      <w:pPr>
        <w:numPr>
          <w:ilvl w:val="2"/>
          <w:numId w:val="900"/>
        </w:numPr>
        <w:spacing w:before="0" w:after="0"/>
      </w:pPr>
      <w:r>
        <w:t>Site Investigation Requirements</w:t>
      </w:r>
    </w:p>
    <w:p>
      <w:pPr>
        <w:numPr>
          <w:ilvl w:val="2"/>
          <w:numId w:val="900"/>
        </w:numPr>
        <w:spacing w:before="0" w:after="0"/>
      </w:pPr>
      <w:r>
        <w:t>Foundation Type Selection</w:t>
      </w:r>
    </w:p>
    <w:p>
      <w:pPr>
        <w:numPr>
          <w:ilvl w:val="2"/>
          <w:numId w:val="900"/>
        </w:numPr>
        <w:spacing w:before="0" w:after="0"/>
      </w:pPr>
      <w:r>
        <w:t>Scour Considerations</w:t>
      </w:r>
    </w:p>
    <w:p>
      <w:pPr>
        <w:numPr>
          <w:ilvl w:val="2"/>
          <w:numId w:val="900"/>
        </w:numPr>
        <w:spacing w:before="0" w:after="0"/>
      </w:pPr>
      <w:r>
        <w:t>Seismic Design</w:t>
      </w:r>
    </w:p>
    <w:p>
      <w:pPr>
        <w:numPr>
          <w:ilvl w:val="1"/>
          <w:numId w:val="900"/>
        </w:numPr>
        <w:spacing w:before="0" w:after="0"/>
      </w:pPr>
      <w:r>
        <w:t>Airport Engineering</w:t>
      </w:r>
    </w:p>
    <w:p>
      <w:pPr>
        <w:numPr>
          <w:ilvl w:val="2"/>
          <w:numId w:val="900"/>
        </w:numPr>
        <w:spacing w:before="0" w:after="0"/>
      </w:pPr>
      <w:r>
        <w:t>Runway Design</w:t>
      </w:r>
    </w:p>
    <w:p>
      <w:pPr>
        <w:numPr>
          <w:ilvl w:val="2"/>
          <w:numId w:val="900"/>
        </w:numPr>
        <w:spacing w:before="0" w:after="0"/>
      </w:pPr>
      <w:r>
        <w:t>Taxiway Construction</w:t>
      </w:r>
    </w:p>
    <w:p>
      <w:pPr>
        <w:numPr>
          <w:ilvl w:val="2"/>
          <w:numId w:val="900"/>
        </w:numPr>
        <w:spacing w:before="0" w:after="0"/>
      </w:pPr>
      <w:r>
        <w:t>Terminal Foundations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0"/>
          <w:numId w:val="900"/>
        </w:numPr>
        <w:spacing w:before="0" w:after="0"/>
      </w:pPr>
      <w:r>
        <w:t>Coastal and Marine Engineering</w:t>
      </w:r>
    </w:p>
    <w:p>
      <w:pPr>
        <w:numPr>
          <w:ilvl w:val="1"/>
          <w:numId w:val="900"/>
        </w:numPr>
        <w:spacing w:before="0" w:after="0"/>
      </w:pPr>
      <w:r>
        <w:t>Coastal Processes</w:t>
      </w:r>
    </w:p>
    <w:p>
      <w:pPr>
        <w:numPr>
          <w:ilvl w:val="2"/>
          <w:numId w:val="900"/>
        </w:numPr>
        <w:spacing w:before="0" w:after="0"/>
      </w:pPr>
      <w:r>
        <w:t>Wave Action</w:t>
      </w:r>
    </w:p>
    <w:p>
      <w:pPr>
        <w:numPr>
          <w:ilvl w:val="2"/>
          <w:numId w:val="900"/>
        </w:numPr>
        <w:spacing w:before="0" w:after="0"/>
      </w:pPr>
      <w:r>
        <w:t>Tidal Effects</w:t>
      </w:r>
    </w:p>
    <w:p>
      <w:pPr>
        <w:numPr>
          <w:ilvl w:val="2"/>
          <w:numId w:val="900"/>
        </w:numPr>
        <w:spacing w:before="0" w:after="0"/>
      </w:pPr>
      <w:r>
        <w:t>Sediment Transport</w:t>
      </w:r>
    </w:p>
    <w:p>
      <w:pPr>
        <w:numPr>
          <w:ilvl w:val="2"/>
          <w:numId w:val="900"/>
        </w:numPr>
        <w:spacing w:before="0" w:after="0"/>
      </w:pPr>
      <w:r>
        <w:t>Coastal Erosion</w:t>
      </w:r>
    </w:p>
    <w:p>
      <w:pPr>
        <w:numPr>
          <w:ilvl w:val="1"/>
          <w:numId w:val="900"/>
        </w:numPr>
        <w:spacing w:before="0" w:after="0"/>
      </w:pPr>
      <w:r>
        <w:t>Coastal Protection</w:t>
      </w:r>
    </w:p>
    <w:p>
      <w:pPr>
        <w:numPr>
          <w:ilvl w:val="2"/>
          <w:numId w:val="900"/>
        </w:numPr>
        <w:spacing w:before="0" w:after="0"/>
      </w:pPr>
      <w:r>
        <w:t>Seawalls</w:t>
      </w:r>
    </w:p>
    <w:p>
      <w:pPr>
        <w:numPr>
          <w:ilvl w:val="2"/>
          <w:numId w:val="900"/>
        </w:numPr>
        <w:spacing w:before="0" w:after="0"/>
      </w:pPr>
      <w:r>
        <w:t>Revetments</w:t>
      </w:r>
    </w:p>
    <w:p>
      <w:pPr>
        <w:numPr>
          <w:ilvl w:val="2"/>
          <w:numId w:val="900"/>
        </w:numPr>
        <w:spacing w:before="0" w:after="0"/>
      </w:pPr>
      <w:r>
        <w:t>Breakwaters</w:t>
      </w:r>
    </w:p>
    <w:p>
      <w:pPr>
        <w:numPr>
          <w:ilvl w:val="2"/>
          <w:numId w:val="900"/>
        </w:numPr>
        <w:spacing w:before="0" w:after="0"/>
      </w:pPr>
      <w:r>
        <w:t>Beach Nourishment</w:t>
      </w:r>
    </w:p>
    <w:p>
      <w:pPr>
        <w:numPr>
          <w:ilvl w:val="1"/>
          <w:numId w:val="900"/>
        </w:numPr>
        <w:spacing w:before="0" w:after="0"/>
      </w:pPr>
      <w:r>
        <w:t>Harbor and Port Engineering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Foundation Design</w:t>
      </w:r>
    </w:p>
    <w:p>
      <w:pPr>
        <w:numPr>
          <w:ilvl w:val="2"/>
          <w:numId w:val="900"/>
        </w:numPr>
        <w:spacing w:before="0" w:after="0"/>
      </w:pPr>
      <w:r>
        <w:t>Dredging Requirements</w:t>
      </w:r>
    </w:p>
    <w:p>
      <w:pPr>
        <w:numPr>
          <w:ilvl w:val="2"/>
          <w:numId w:val="900"/>
        </w:numPr>
        <w:spacing w:before="0" w:after="0"/>
      </w:pPr>
      <w:r>
        <w:t>Sediment Management</w:t>
      </w:r>
    </w:p>
    <w:p>
      <w:pPr>
        <w:numPr>
          <w:ilvl w:val="1"/>
          <w:numId w:val="900"/>
        </w:numPr>
        <w:spacing w:before="0" w:after="0"/>
      </w:pPr>
      <w:r>
        <w:t>Offshore Structures</w:t>
      </w:r>
    </w:p>
    <w:p>
      <w:pPr>
        <w:numPr>
          <w:ilvl w:val="2"/>
          <w:numId w:val="900"/>
        </w:numPr>
        <w:spacing w:before="0" w:after="0"/>
      </w:pPr>
      <w:r>
        <w:t>Foundation Systems</w:t>
      </w:r>
    </w:p>
    <w:p>
      <w:pPr>
        <w:numPr>
          <w:ilvl w:val="2"/>
          <w:numId w:val="900"/>
        </w:numPr>
        <w:spacing w:before="0" w:after="0"/>
      </w:pPr>
      <w:r>
        <w:t>Pile Foundations</w:t>
      </w:r>
    </w:p>
    <w:p>
      <w:pPr>
        <w:numPr>
          <w:ilvl w:val="2"/>
          <w:numId w:val="900"/>
        </w:numPr>
        <w:spacing w:before="0" w:after="0"/>
      </w:pPr>
      <w:r>
        <w:t>Gravity Foundations</w:t>
      </w:r>
    </w:p>
    <w:p>
      <w:pPr>
        <w:numPr>
          <w:ilvl w:val="2"/>
          <w:numId w:val="900"/>
        </w:numPr>
        <w:spacing w:before="0" w:after="0"/>
      </w:pPr>
      <w:r>
        <w:t>Suction Caissons</w:t>
      </w:r>
    </w:p>
    <w:p>
      <w:pPr>
        <w:numPr>
          <w:ilvl w:val="1"/>
          <w:numId w:val="900"/>
        </w:numPr>
        <w:spacing w:before="0" w:after="0"/>
      </w:pPr>
      <w:r>
        <w:t>River Engineering</w:t>
      </w:r>
    </w:p>
    <w:p>
      <w:pPr>
        <w:numPr>
          <w:ilvl w:val="2"/>
          <w:numId w:val="900"/>
        </w:numPr>
        <w:spacing w:before="0" w:after="0"/>
      </w:pPr>
      <w:r>
        <w:t>Bank Stabilization</w:t>
      </w:r>
    </w:p>
    <w:p>
      <w:pPr>
        <w:numPr>
          <w:ilvl w:val="2"/>
          <w:numId w:val="900"/>
        </w:numPr>
        <w:spacing w:before="0" w:after="0"/>
      </w:pPr>
      <w:r>
        <w:t>Channel Modification</w:t>
      </w:r>
    </w:p>
    <w:p>
      <w:pPr>
        <w:numPr>
          <w:ilvl w:val="2"/>
          <w:numId w:val="900"/>
        </w:numPr>
        <w:spacing w:before="0" w:after="0"/>
      </w:pPr>
      <w:r>
        <w:t>Flood Control Structures</w:t>
      </w:r>
    </w:p>
    <w:p>
      <w:pPr>
        <w:numPr>
          <w:ilvl w:val="2"/>
          <w:numId w:val="900"/>
        </w:numPr>
        <w:spacing w:before="0" w:after="0"/>
      </w:pPr>
      <w:r>
        <w:t>Sediment Management</w:t>
      </w:r>
    </w:p>
    <w:p>
      <w:pPr>
        <w:numPr>
          <w:ilvl w:val="0"/>
          <w:numId w:val="900"/>
        </w:numPr>
        <w:spacing w:before="0" w:after="0"/>
      </w:pPr>
      <w:r>
        <w:t>Waste Management Facilities</w:t>
      </w:r>
    </w:p>
    <w:p>
      <w:pPr>
        <w:numPr>
          <w:ilvl w:val="1"/>
          <w:numId w:val="900"/>
        </w:numPr>
        <w:spacing w:before="0" w:after="0"/>
      </w:pPr>
      <w:r>
        <w:t>Landfill Engineering</w:t>
      </w:r>
    </w:p>
    <w:p>
      <w:pPr>
        <w:numPr>
          <w:ilvl w:val="2"/>
          <w:numId w:val="900"/>
        </w:numPr>
        <w:spacing w:before="0" w:after="0"/>
      </w:pPr>
      <w:r>
        <w:t>Site Selection Criteria</w:t>
      </w:r>
    </w:p>
    <w:p>
      <w:pPr>
        <w:numPr>
          <w:ilvl w:val="2"/>
          <w:numId w:val="900"/>
        </w:numPr>
        <w:spacing w:before="0" w:after="0"/>
      </w:pPr>
      <w:r>
        <w:t>Geological Suitability</w:t>
      </w:r>
    </w:p>
    <w:p>
      <w:pPr>
        <w:numPr>
          <w:ilvl w:val="2"/>
          <w:numId w:val="900"/>
        </w:numPr>
        <w:spacing w:before="0" w:after="0"/>
      </w:pPr>
      <w:r>
        <w:t>Liner Systems</w:t>
      </w:r>
    </w:p>
    <w:p>
      <w:pPr>
        <w:numPr>
          <w:ilvl w:val="3"/>
          <w:numId w:val="900"/>
        </w:numPr>
        <w:spacing w:before="0" w:after="0"/>
      </w:pPr>
      <w:r>
        <w:t>Clay Liners</w:t>
      </w:r>
    </w:p>
    <w:p>
      <w:pPr>
        <w:numPr>
          <w:ilvl w:val="3"/>
          <w:numId w:val="900"/>
        </w:numPr>
        <w:spacing w:before="0" w:after="0"/>
      </w:pPr>
      <w:r>
        <w:t>Geomembrane Liners</w:t>
      </w:r>
    </w:p>
    <w:p>
      <w:pPr>
        <w:numPr>
          <w:ilvl w:val="3"/>
          <w:numId w:val="900"/>
        </w:numPr>
        <w:spacing w:before="0" w:after="0"/>
      </w:pPr>
      <w:r>
        <w:t>Composite Liners</w:t>
      </w:r>
    </w:p>
    <w:p>
      <w:pPr>
        <w:numPr>
          <w:ilvl w:val="2"/>
          <w:numId w:val="900"/>
        </w:numPr>
        <w:spacing w:before="0" w:after="0"/>
      </w:pPr>
      <w:r>
        <w:t>Leachate Collection</w:t>
      </w:r>
    </w:p>
    <w:p>
      <w:pPr>
        <w:numPr>
          <w:ilvl w:val="2"/>
          <w:numId w:val="900"/>
        </w:numPr>
        <w:spacing w:before="0" w:after="0"/>
      </w:pPr>
      <w:r>
        <w:t>Gas Management</w:t>
      </w:r>
    </w:p>
    <w:p>
      <w:pPr>
        <w:numPr>
          <w:ilvl w:val="1"/>
          <w:numId w:val="900"/>
        </w:numPr>
        <w:spacing w:before="0" w:after="0"/>
      </w:pPr>
      <w:r>
        <w:t>Hazardous Waste Disposal</w:t>
      </w:r>
    </w:p>
    <w:p>
      <w:pPr>
        <w:numPr>
          <w:ilvl w:val="2"/>
          <w:numId w:val="900"/>
        </w:numPr>
        <w:spacing w:before="0" w:after="0"/>
      </w:pPr>
      <w:r>
        <w:t>Containment Systems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Remediation Technologies</w:t>
      </w:r>
    </w:p>
    <w:p>
      <w:pPr>
        <w:numPr>
          <w:ilvl w:val="1"/>
          <w:numId w:val="900"/>
        </w:numPr>
        <w:spacing w:before="0" w:after="0"/>
      </w:pPr>
      <w:r>
        <w:t>Nuclear Waste Disposal</w:t>
      </w:r>
    </w:p>
    <w:p>
      <w:pPr>
        <w:numPr>
          <w:ilvl w:val="2"/>
          <w:numId w:val="900"/>
        </w:numPr>
        <w:spacing w:before="0" w:after="0"/>
      </w:pPr>
      <w:r>
        <w:t>Deep Geological Repositories</w:t>
      </w:r>
    </w:p>
    <w:p>
      <w:pPr>
        <w:numPr>
          <w:ilvl w:val="2"/>
          <w:numId w:val="900"/>
        </w:numPr>
        <w:spacing w:before="0" w:after="0"/>
      </w:pPr>
      <w:r>
        <w:t>Site Characterization</w:t>
      </w:r>
    </w:p>
    <w:p>
      <w:pPr>
        <w:numPr>
          <w:ilvl w:val="2"/>
          <w:numId w:val="900"/>
        </w:numPr>
        <w:spacing w:before="0" w:after="0"/>
      </w:pPr>
      <w:r>
        <w:t>Long-Term Stability</w:t>
      </w:r>
    </w:p>
    <w:p>
      <w:pPr>
        <w:numPr>
          <w:ilvl w:val="2"/>
          <w:numId w:val="900"/>
        </w:numPr>
        <w:spacing w:before="0" w:after="0"/>
      </w:pPr>
      <w:r>
        <w:t>Safety Assessment</w:t>
      </w:r>
    </w:p>
    <w:p>
      <w:pPr>
        <w:pStyle w:val="Heading1"/>
      </w:pPr>
      <w:r>
        <w:t>Ground Improvement Techniques</w:t>
      </w:r>
    </w:p>
    <w:p>
      <w:pPr>
        <w:numPr>
          <w:ilvl w:val="0"/>
          <w:numId w:val="900"/>
        </w:numPr>
        <w:spacing w:before="0" w:after="0"/>
      </w:pPr>
      <w:r>
        <w:t>Mechanical Improvement</w:t>
      </w:r>
    </w:p>
    <w:p>
      <w:pPr>
        <w:numPr>
          <w:ilvl w:val="1"/>
          <w:numId w:val="900"/>
        </w:numPr>
        <w:spacing w:before="0" w:after="0"/>
      </w:pPr>
      <w:r>
        <w:t>Compaction Methods</w:t>
      </w:r>
    </w:p>
    <w:p>
      <w:pPr>
        <w:numPr>
          <w:ilvl w:val="2"/>
          <w:numId w:val="900"/>
        </w:numPr>
        <w:spacing w:before="0" w:after="0"/>
      </w:pPr>
      <w:r>
        <w:t>Static Compaction</w:t>
      </w:r>
    </w:p>
    <w:p>
      <w:pPr>
        <w:numPr>
          <w:ilvl w:val="2"/>
          <w:numId w:val="900"/>
        </w:numPr>
        <w:spacing w:before="0" w:after="0"/>
      </w:pPr>
      <w:r>
        <w:t>Dynamic Compaction</w:t>
      </w:r>
    </w:p>
    <w:p>
      <w:pPr>
        <w:numPr>
          <w:ilvl w:val="3"/>
          <w:numId w:val="900"/>
        </w:numPr>
        <w:spacing w:before="0" w:after="0"/>
      </w:pPr>
      <w:r>
        <w:t>Heavy Tamping</w:t>
      </w:r>
    </w:p>
    <w:p>
      <w:pPr>
        <w:numPr>
          <w:ilvl w:val="3"/>
          <w:numId w:val="900"/>
        </w:numPr>
        <w:spacing w:before="0" w:after="0"/>
      </w:pPr>
      <w:r>
        <w:t>Rapid Impact Compaction</w:t>
      </w:r>
    </w:p>
    <w:p>
      <w:pPr>
        <w:numPr>
          <w:ilvl w:val="2"/>
          <w:numId w:val="900"/>
        </w:numPr>
        <w:spacing w:before="0" w:after="0"/>
      </w:pPr>
      <w:r>
        <w:t>Vibratory Compaction</w:t>
      </w:r>
    </w:p>
    <w:p>
      <w:pPr>
        <w:numPr>
          <w:ilvl w:val="3"/>
          <w:numId w:val="900"/>
        </w:numPr>
        <w:spacing w:before="0" w:after="0"/>
      </w:pPr>
      <w:r>
        <w:t>Vibro-Compaction</w:t>
      </w:r>
    </w:p>
    <w:p>
      <w:pPr>
        <w:numPr>
          <w:ilvl w:val="3"/>
          <w:numId w:val="900"/>
        </w:numPr>
        <w:spacing w:before="0" w:after="0"/>
      </w:pPr>
      <w:r>
        <w:t>Vibro-Replacement</w:t>
      </w:r>
    </w:p>
    <w:p>
      <w:pPr>
        <w:numPr>
          <w:ilvl w:val="1"/>
          <w:numId w:val="900"/>
        </w:numPr>
        <w:spacing w:before="0" w:after="0"/>
      </w:pPr>
      <w:r>
        <w:t>Densification Techniques</w:t>
      </w:r>
    </w:p>
    <w:p>
      <w:pPr>
        <w:numPr>
          <w:ilvl w:val="2"/>
          <w:numId w:val="900"/>
        </w:numPr>
        <w:spacing w:before="0" w:after="0"/>
      </w:pPr>
      <w:r>
        <w:t>Sand Compaction Piles</w:t>
      </w:r>
    </w:p>
    <w:p>
      <w:pPr>
        <w:numPr>
          <w:ilvl w:val="2"/>
          <w:numId w:val="900"/>
        </w:numPr>
        <w:spacing w:before="0" w:after="0"/>
      </w:pPr>
      <w:r>
        <w:t>Stone Columns</w:t>
      </w:r>
    </w:p>
    <w:p>
      <w:pPr>
        <w:numPr>
          <w:ilvl w:val="2"/>
          <w:numId w:val="900"/>
        </w:numPr>
        <w:spacing w:before="0" w:after="0"/>
      </w:pPr>
      <w:r>
        <w:t>Rammed Aggregate Piers</w:t>
      </w:r>
    </w:p>
    <w:p>
      <w:pPr>
        <w:numPr>
          <w:ilvl w:val="0"/>
          <w:numId w:val="900"/>
        </w:numPr>
        <w:spacing w:before="0" w:after="0"/>
      </w:pPr>
      <w:r>
        <w:t>Hydraulic Improvement</w:t>
      </w:r>
    </w:p>
    <w:p>
      <w:pPr>
        <w:numPr>
          <w:ilvl w:val="1"/>
          <w:numId w:val="900"/>
        </w:numPr>
        <w:spacing w:before="0" w:after="0"/>
      </w:pPr>
      <w:r>
        <w:t>Preloading Techniques</w:t>
      </w:r>
    </w:p>
    <w:p>
      <w:pPr>
        <w:numPr>
          <w:ilvl w:val="2"/>
          <w:numId w:val="900"/>
        </w:numPr>
        <w:spacing w:before="0" w:after="0"/>
      </w:pPr>
      <w:r>
        <w:t>Surcharge Loading</w:t>
      </w:r>
    </w:p>
    <w:p>
      <w:pPr>
        <w:numPr>
          <w:ilvl w:val="2"/>
          <w:numId w:val="900"/>
        </w:numPr>
        <w:spacing w:before="0" w:after="0"/>
      </w:pPr>
      <w:r>
        <w:t>Vacuum Preloading</w:t>
      </w:r>
    </w:p>
    <w:p>
      <w:pPr>
        <w:numPr>
          <w:ilvl w:val="2"/>
          <w:numId w:val="900"/>
        </w:numPr>
        <w:spacing w:before="0" w:after="0"/>
      </w:pPr>
      <w:r>
        <w:t>Combined Systems</w:t>
      </w:r>
    </w:p>
    <w:p>
      <w:pPr>
        <w:numPr>
          <w:ilvl w:val="1"/>
          <w:numId w:val="900"/>
        </w:numPr>
        <w:spacing w:before="0" w:after="0"/>
      </w:pPr>
      <w:r>
        <w:t>Drainage Improvement</w:t>
      </w:r>
    </w:p>
    <w:p>
      <w:pPr>
        <w:numPr>
          <w:ilvl w:val="2"/>
          <w:numId w:val="900"/>
        </w:numPr>
        <w:spacing w:before="0" w:after="0"/>
      </w:pPr>
      <w:r>
        <w:t>Vertical Drains</w:t>
      </w:r>
    </w:p>
    <w:p>
      <w:pPr>
        <w:numPr>
          <w:ilvl w:val="3"/>
          <w:numId w:val="900"/>
        </w:numPr>
        <w:spacing w:before="0" w:after="0"/>
      </w:pPr>
      <w:r>
        <w:t>Sand Drains</w:t>
      </w:r>
    </w:p>
    <w:p>
      <w:pPr>
        <w:numPr>
          <w:ilvl w:val="3"/>
          <w:numId w:val="900"/>
        </w:numPr>
        <w:spacing w:before="0" w:after="0"/>
      </w:pPr>
      <w:r>
        <w:t>Prefabricated Vertical Drains</w:t>
      </w:r>
    </w:p>
    <w:p>
      <w:pPr>
        <w:numPr>
          <w:ilvl w:val="3"/>
          <w:numId w:val="900"/>
        </w:numPr>
        <w:spacing w:before="0" w:after="0"/>
      </w:pPr>
      <w:r>
        <w:t>Wick Drains</w:t>
      </w:r>
    </w:p>
    <w:p>
      <w:pPr>
        <w:numPr>
          <w:ilvl w:val="2"/>
          <w:numId w:val="900"/>
        </w:numPr>
        <w:spacing w:before="0" w:after="0"/>
      </w:pPr>
      <w:r>
        <w:t>Horizontal Drains</w:t>
      </w:r>
    </w:p>
    <w:p>
      <w:pPr>
        <w:numPr>
          <w:ilvl w:val="2"/>
          <w:numId w:val="900"/>
        </w:numPr>
        <w:spacing w:before="0" w:after="0"/>
      </w:pPr>
      <w:r>
        <w:t>Dewatering Systems</w:t>
      </w:r>
    </w:p>
    <w:p>
      <w:pPr>
        <w:numPr>
          <w:ilvl w:val="1"/>
          <w:numId w:val="900"/>
        </w:numPr>
        <w:spacing w:before="0" w:after="0"/>
      </w:pPr>
      <w:r>
        <w:t>Consolidation Acceleration</w:t>
      </w:r>
    </w:p>
    <w:p>
      <w:pPr>
        <w:numPr>
          <w:ilvl w:val="2"/>
          <w:numId w:val="900"/>
        </w:numPr>
        <w:spacing w:before="0" w:after="0"/>
      </w:pPr>
      <w:r>
        <w:t>Electro-Osmosis</w:t>
      </w:r>
    </w:p>
    <w:p>
      <w:pPr>
        <w:numPr>
          <w:ilvl w:val="2"/>
          <w:numId w:val="900"/>
        </w:numPr>
        <w:spacing w:before="0" w:after="0"/>
      </w:pPr>
      <w:r>
        <w:t>Thermal Treatment</w:t>
      </w:r>
    </w:p>
    <w:p>
      <w:pPr>
        <w:numPr>
          <w:ilvl w:val="0"/>
          <w:numId w:val="900"/>
        </w:numPr>
        <w:spacing w:before="0" w:after="0"/>
      </w:pPr>
      <w:r>
        <w:t>Chemical and Physical Modification</w:t>
      </w:r>
    </w:p>
    <w:p>
      <w:pPr>
        <w:numPr>
          <w:ilvl w:val="1"/>
          <w:numId w:val="900"/>
        </w:numPr>
        <w:spacing w:before="0" w:after="0"/>
      </w:pPr>
      <w:r>
        <w:t>Grouting Techniques</w:t>
      </w:r>
    </w:p>
    <w:p>
      <w:pPr>
        <w:numPr>
          <w:ilvl w:val="2"/>
          <w:numId w:val="900"/>
        </w:numPr>
        <w:spacing w:before="0" w:after="0"/>
      </w:pPr>
      <w:r>
        <w:t>Cement Grouting</w:t>
      </w:r>
    </w:p>
    <w:p>
      <w:pPr>
        <w:numPr>
          <w:ilvl w:val="3"/>
          <w:numId w:val="900"/>
        </w:numPr>
        <w:spacing w:before="0" w:after="0"/>
      </w:pPr>
      <w:r>
        <w:t>Suspension Grouting</w:t>
      </w:r>
    </w:p>
    <w:p>
      <w:pPr>
        <w:numPr>
          <w:ilvl w:val="3"/>
          <w:numId w:val="900"/>
        </w:numPr>
        <w:spacing w:before="0" w:after="0"/>
      </w:pPr>
      <w:r>
        <w:t>Solution Grouting</w:t>
      </w:r>
    </w:p>
    <w:p>
      <w:pPr>
        <w:numPr>
          <w:ilvl w:val="2"/>
          <w:numId w:val="900"/>
        </w:numPr>
        <w:spacing w:before="0" w:after="0"/>
      </w:pPr>
      <w:r>
        <w:t>Chemical Grouting</w:t>
      </w:r>
    </w:p>
    <w:p>
      <w:pPr>
        <w:numPr>
          <w:ilvl w:val="3"/>
          <w:numId w:val="900"/>
        </w:numPr>
        <w:spacing w:before="0" w:after="0"/>
      </w:pPr>
      <w:r>
        <w:t>Silicate Grouting</w:t>
      </w:r>
    </w:p>
    <w:p>
      <w:pPr>
        <w:numPr>
          <w:ilvl w:val="3"/>
          <w:numId w:val="900"/>
        </w:numPr>
        <w:spacing w:before="0" w:after="0"/>
      </w:pPr>
      <w:r>
        <w:t>Polymer Grouting</w:t>
      </w:r>
    </w:p>
    <w:p>
      <w:pPr>
        <w:numPr>
          <w:ilvl w:val="2"/>
          <w:numId w:val="900"/>
        </w:numPr>
        <w:spacing w:before="0" w:after="0"/>
      </w:pPr>
      <w:r>
        <w:t>Compaction Grouting</w:t>
      </w:r>
    </w:p>
    <w:p>
      <w:pPr>
        <w:numPr>
          <w:ilvl w:val="1"/>
          <w:numId w:val="900"/>
        </w:numPr>
        <w:spacing w:before="0" w:after="0"/>
      </w:pPr>
      <w:r>
        <w:t>Soil Stabilization</w:t>
      </w:r>
    </w:p>
    <w:p>
      <w:pPr>
        <w:numPr>
          <w:ilvl w:val="2"/>
          <w:numId w:val="900"/>
        </w:numPr>
        <w:spacing w:before="0" w:after="0"/>
      </w:pPr>
      <w:r>
        <w:t>Lime Stabilization</w:t>
      </w:r>
    </w:p>
    <w:p>
      <w:pPr>
        <w:numPr>
          <w:ilvl w:val="2"/>
          <w:numId w:val="900"/>
        </w:numPr>
        <w:spacing w:before="0" w:after="0"/>
      </w:pPr>
      <w:r>
        <w:t>Cement Stabilization</w:t>
      </w:r>
    </w:p>
    <w:p>
      <w:pPr>
        <w:numPr>
          <w:ilvl w:val="2"/>
          <w:numId w:val="900"/>
        </w:numPr>
        <w:spacing w:before="0" w:after="0"/>
      </w:pPr>
      <w:r>
        <w:t>Fly Ash Stabilization</w:t>
      </w:r>
    </w:p>
    <w:p>
      <w:pPr>
        <w:numPr>
          <w:ilvl w:val="2"/>
          <w:numId w:val="900"/>
        </w:numPr>
        <w:spacing w:before="0" w:after="0"/>
      </w:pPr>
      <w:r>
        <w:t>Chemical Stabilization</w:t>
      </w:r>
    </w:p>
    <w:p>
      <w:pPr>
        <w:numPr>
          <w:ilvl w:val="1"/>
          <w:numId w:val="900"/>
        </w:numPr>
        <w:spacing w:before="0" w:after="0"/>
      </w:pPr>
      <w:r>
        <w:t>Ground Freezing</w:t>
      </w:r>
    </w:p>
    <w:p>
      <w:pPr>
        <w:numPr>
          <w:ilvl w:val="2"/>
          <w:numId w:val="900"/>
        </w:numPr>
        <w:spacing w:before="0" w:after="0"/>
      </w:pPr>
      <w:r>
        <w:t>Artificial Ground Freezing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Soil Mixing</w:t>
      </w:r>
    </w:p>
    <w:p>
      <w:pPr>
        <w:numPr>
          <w:ilvl w:val="2"/>
          <w:numId w:val="900"/>
        </w:numPr>
        <w:spacing w:before="0" w:after="0"/>
      </w:pPr>
      <w:r>
        <w:t>Deep Soil Mixing</w:t>
      </w:r>
    </w:p>
    <w:p>
      <w:pPr>
        <w:numPr>
          <w:ilvl w:val="2"/>
          <w:numId w:val="900"/>
        </w:numPr>
        <w:spacing w:before="0" w:after="0"/>
      </w:pPr>
      <w:r>
        <w:t>Shallow Soil Mixing</w:t>
      </w:r>
    </w:p>
    <w:p>
      <w:pPr>
        <w:numPr>
          <w:ilvl w:val="2"/>
          <w:numId w:val="900"/>
        </w:numPr>
        <w:spacing w:before="0" w:after="0"/>
      </w:pPr>
      <w:r>
        <w:t>Jet Grouting</w:t>
      </w:r>
    </w:p>
    <w:p>
      <w:pPr>
        <w:numPr>
          <w:ilvl w:val="0"/>
          <w:numId w:val="900"/>
        </w:numPr>
        <w:spacing w:before="0" w:after="0"/>
      </w:pPr>
      <w:r>
        <w:t>Reinforcement Techniques</w:t>
      </w:r>
    </w:p>
    <w:p>
      <w:pPr>
        <w:numPr>
          <w:ilvl w:val="1"/>
          <w:numId w:val="900"/>
        </w:numPr>
        <w:spacing w:before="0" w:after="0"/>
      </w:pPr>
      <w:r>
        <w:t>Soil Reinforcement</w:t>
      </w:r>
    </w:p>
    <w:p>
      <w:pPr>
        <w:numPr>
          <w:ilvl w:val="2"/>
          <w:numId w:val="900"/>
        </w:numPr>
        <w:spacing w:before="0" w:after="0"/>
      </w:pPr>
      <w:r>
        <w:t>Soil Nailing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Ground Anchors</w:t>
      </w:r>
    </w:p>
    <w:p>
      <w:pPr>
        <w:numPr>
          <w:ilvl w:val="3"/>
          <w:numId w:val="900"/>
        </w:numPr>
        <w:spacing w:before="0" w:after="0"/>
      </w:pPr>
      <w:r>
        <w:t>Temporary Anchors</w:t>
      </w:r>
    </w:p>
    <w:p>
      <w:pPr>
        <w:numPr>
          <w:ilvl w:val="3"/>
          <w:numId w:val="900"/>
        </w:numPr>
        <w:spacing w:before="0" w:after="0"/>
      </w:pPr>
      <w:r>
        <w:t>Permanent Anchors</w:t>
      </w:r>
    </w:p>
    <w:p>
      <w:pPr>
        <w:numPr>
          <w:ilvl w:val="3"/>
          <w:numId w:val="900"/>
        </w:numPr>
        <w:spacing w:before="0" w:after="0"/>
      </w:pPr>
      <w:r>
        <w:t>Post-Tensioned Anchors</w:t>
      </w:r>
    </w:p>
    <w:p>
      <w:pPr>
        <w:numPr>
          <w:ilvl w:val="1"/>
          <w:numId w:val="900"/>
        </w:numPr>
        <w:spacing w:before="0" w:after="0"/>
      </w:pPr>
      <w:r>
        <w:t>Geosynthetic Reinforcement</w:t>
      </w:r>
    </w:p>
    <w:p>
      <w:pPr>
        <w:numPr>
          <w:ilvl w:val="2"/>
          <w:numId w:val="900"/>
        </w:numPr>
        <w:spacing w:before="0" w:after="0"/>
      </w:pPr>
      <w:r>
        <w:t>Geotextiles</w:t>
      </w:r>
    </w:p>
    <w:p>
      <w:pPr>
        <w:numPr>
          <w:ilvl w:val="3"/>
          <w:numId w:val="900"/>
        </w:numPr>
        <w:spacing w:before="0" w:after="0"/>
      </w:pPr>
      <w:r>
        <w:t>Woven Geotextiles</w:t>
      </w:r>
    </w:p>
    <w:p>
      <w:pPr>
        <w:numPr>
          <w:ilvl w:val="3"/>
          <w:numId w:val="900"/>
        </w:numPr>
        <w:spacing w:before="0" w:after="0"/>
      </w:pPr>
      <w:r>
        <w:t>Non-Woven Geotextiles</w:t>
      </w:r>
    </w:p>
    <w:p>
      <w:pPr>
        <w:numPr>
          <w:ilvl w:val="2"/>
          <w:numId w:val="900"/>
        </w:numPr>
        <w:spacing w:before="0" w:after="0"/>
      </w:pPr>
      <w:r>
        <w:t>Geogrids</w:t>
      </w:r>
    </w:p>
    <w:p>
      <w:pPr>
        <w:numPr>
          <w:ilvl w:val="3"/>
          <w:numId w:val="900"/>
        </w:numPr>
        <w:spacing w:before="0" w:after="0"/>
      </w:pPr>
      <w:r>
        <w:t>Uniaxial Geogrids</w:t>
      </w:r>
    </w:p>
    <w:p>
      <w:pPr>
        <w:numPr>
          <w:ilvl w:val="3"/>
          <w:numId w:val="900"/>
        </w:numPr>
        <w:spacing w:before="0" w:after="0"/>
      </w:pPr>
      <w:r>
        <w:t>Biaxial Geogrids</w:t>
      </w:r>
    </w:p>
    <w:p>
      <w:pPr>
        <w:numPr>
          <w:ilvl w:val="3"/>
          <w:numId w:val="900"/>
        </w:numPr>
        <w:spacing w:before="0" w:after="0"/>
      </w:pPr>
      <w:r>
        <w:t>Triaxial Geogrids</w:t>
      </w:r>
    </w:p>
    <w:p>
      <w:pPr>
        <w:numPr>
          <w:ilvl w:val="2"/>
          <w:numId w:val="900"/>
        </w:numPr>
        <w:spacing w:before="0" w:after="0"/>
      </w:pPr>
      <w:r>
        <w:t>Geocomposites</w:t>
      </w:r>
    </w:p>
    <w:p>
      <w:pPr>
        <w:numPr>
          <w:ilvl w:val="2"/>
          <w:numId w:val="900"/>
        </w:numPr>
        <w:spacing w:before="0" w:after="0"/>
      </w:pPr>
      <w:r>
        <w:t>Geomembranes</w:t>
      </w:r>
    </w:p>
    <w:p>
      <w:pPr>
        <w:numPr>
          <w:ilvl w:val="1"/>
          <w:numId w:val="900"/>
        </w:numPr>
        <w:spacing w:before="0" w:after="0"/>
      </w:pPr>
      <w:r>
        <w:t>Reinforced Earth Systems</w:t>
      </w:r>
    </w:p>
    <w:p>
      <w:pPr>
        <w:numPr>
          <w:ilvl w:val="2"/>
          <w:numId w:val="900"/>
        </w:numPr>
        <w:spacing w:before="0" w:after="0"/>
      </w:pPr>
      <w:r>
        <w:t>Mechanically Stabilized Earth</w:t>
      </w:r>
    </w:p>
    <w:p>
      <w:pPr>
        <w:numPr>
          <w:ilvl w:val="2"/>
          <w:numId w:val="900"/>
        </w:numPr>
        <w:spacing w:before="0" w:after="0"/>
      </w:pPr>
      <w:r>
        <w:t>Reinforced Soil Walls</w:t>
      </w:r>
    </w:p>
    <w:p>
      <w:pPr>
        <w:numPr>
          <w:ilvl w:val="2"/>
          <w:numId w:val="900"/>
        </w:numPr>
        <w:spacing w:before="0" w:after="0"/>
      </w:pPr>
      <w:r>
        <w:t>Reinforced Slopes</w:t>
      </w:r>
    </w:p>
    <w:p>
      <w:pPr>
        <w:numPr>
          <w:ilvl w:val="1"/>
          <w:numId w:val="900"/>
        </w:numPr>
        <w:spacing w:before="0" w:after="0"/>
      </w:pPr>
      <w:r>
        <w:t>Micropile Systems</w:t>
      </w:r>
    </w:p>
    <w:p>
      <w:pPr>
        <w:numPr>
          <w:ilvl w:val="2"/>
          <w:numId w:val="900"/>
        </w:numPr>
        <w:spacing w:before="0" w:after="0"/>
      </w:pPr>
      <w:r>
        <w:t>Load Transfer Mechanisms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