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Engineering Fundamentals</w:t>
      </w:r>
    </w:p>
    <w:p>
      <w:pPr>
        <w:pStyle w:val="Heading1"/>
      </w:pPr>
      <w:r>
        <w:t>Foundational Mathematics for Engineering</w:t>
      </w:r>
    </w:p>
    <w:p>
      <w:pPr>
        <w:numPr>
          <w:ilvl w:val="0"/>
          <w:numId w:val="900"/>
        </w:numPr>
        <w:spacing w:before="0" w:after="0"/>
      </w:pPr>
      <w:r>
        <w:t>Arithmetic and Algebra Review</w:t>
      </w:r>
    </w:p>
    <w:p>
      <w:pPr>
        <w:numPr>
          <w:ilvl w:val="1"/>
          <w:numId w:val="900"/>
        </w:numPr>
        <w:spacing w:before="0" w:after="0"/>
      </w:pPr>
      <w:r>
        <w:t>Order of Operations</w:t>
      </w:r>
    </w:p>
    <w:p>
      <w:pPr>
        <w:numPr>
          <w:ilvl w:val="1"/>
          <w:numId w:val="900"/>
        </w:numPr>
        <w:spacing w:before="0" w:after="0"/>
      </w:pPr>
      <w:r>
        <w:t>Exponents and Radicals</w:t>
      </w:r>
    </w:p>
    <w:p>
      <w:pPr>
        <w:numPr>
          <w:ilvl w:val="1"/>
          <w:numId w:val="900"/>
        </w:numPr>
        <w:spacing w:before="0" w:after="0"/>
      </w:pPr>
      <w:r>
        <w:t>Factoring and Expanding Expressions</w:t>
      </w:r>
    </w:p>
    <w:p>
      <w:pPr>
        <w:numPr>
          <w:ilvl w:val="1"/>
          <w:numId w:val="900"/>
        </w:numPr>
        <w:spacing w:before="0" w:after="0"/>
      </w:pPr>
      <w:r>
        <w:t>Solving Linear Equations</w:t>
      </w:r>
    </w:p>
    <w:p>
      <w:pPr>
        <w:numPr>
          <w:ilvl w:val="1"/>
          <w:numId w:val="900"/>
        </w:numPr>
        <w:spacing w:before="0" w:after="0"/>
      </w:pPr>
      <w:r>
        <w:t>Solving Quadratic Equations</w:t>
      </w:r>
    </w:p>
    <w:p>
      <w:pPr>
        <w:numPr>
          <w:ilvl w:val="1"/>
          <w:numId w:val="900"/>
        </w:numPr>
        <w:spacing w:before="0" w:after="0"/>
      </w:pPr>
      <w:r>
        <w:t>Systems of Equations</w:t>
      </w:r>
    </w:p>
    <w:p>
      <w:pPr>
        <w:numPr>
          <w:ilvl w:val="0"/>
          <w:numId w:val="900"/>
        </w:numPr>
        <w:spacing w:before="0" w:after="0"/>
      </w:pPr>
      <w:r>
        <w:t>Functions and Graphs</w:t>
      </w:r>
    </w:p>
    <w:p>
      <w:pPr>
        <w:numPr>
          <w:ilvl w:val="1"/>
          <w:numId w:val="900"/>
        </w:numPr>
        <w:spacing w:before="0" w:after="0"/>
      </w:pPr>
      <w:r>
        <w:t>Definition of a Function</w:t>
      </w:r>
    </w:p>
    <w:p>
      <w:pPr>
        <w:numPr>
          <w:ilvl w:val="1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Types of Functions</w:t>
      </w:r>
    </w:p>
    <w:p>
      <w:pPr>
        <w:numPr>
          <w:ilvl w:val="2"/>
          <w:numId w:val="900"/>
        </w:numPr>
        <w:spacing w:before="0" w:after="0"/>
      </w:pPr>
      <w:r>
        <w:t>Linear Functions</w:t>
      </w:r>
    </w:p>
    <w:p>
      <w:pPr>
        <w:numPr>
          <w:ilvl w:val="2"/>
          <w:numId w:val="900"/>
        </w:numPr>
        <w:spacing w:before="0" w:after="0"/>
      </w:pPr>
      <w:r>
        <w:t>Quadratic Functions</w:t>
      </w:r>
    </w:p>
    <w:p>
      <w:pPr>
        <w:numPr>
          <w:ilvl w:val="2"/>
          <w:numId w:val="900"/>
        </w:numPr>
        <w:spacing w:before="0" w:after="0"/>
      </w:pPr>
      <w:r>
        <w:t>Polynomial Functions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1"/>
          <w:numId w:val="900"/>
        </w:numPr>
        <w:spacing w:before="0" w:after="0"/>
      </w:pPr>
      <w:r>
        <w:t>Graphing Techniques</w:t>
      </w:r>
    </w:p>
    <w:p>
      <w:pPr>
        <w:numPr>
          <w:ilvl w:val="1"/>
          <w:numId w:val="900"/>
        </w:numPr>
        <w:spacing w:before="0" w:after="0"/>
      </w:pPr>
      <w:r>
        <w:t>Transformations of Functions</w:t>
      </w:r>
    </w:p>
    <w:p>
      <w:pPr>
        <w:numPr>
          <w:ilvl w:val="0"/>
          <w:numId w:val="900"/>
        </w:numPr>
        <w:spacing w:before="0" w:after="0"/>
      </w:pPr>
      <w:r>
        <w:t>Calculus</w:t>
      </w:r>
    </w:p>
    <w:p>
      <w:pPr>
        <w:numPr>
          <w:ilvl w:val="1"/>
          <w:numId w:val="900"/>
        </w:numPr>
        <w:spacing w:before="0" w:after="0"/>
      </w:pPr>
      <w:r>
        <w:t>Limits and Continuity</w:t>
      </w:r>
    </w:p>
    <w:p>
      <w:pPr>
        <w:numPr>
          <w:ilvl w:val="2"/>
          <w:numId w:val="900"/>
        </w:numPr>
        <w:spacing w:before="0" w:after="0"/>
      </w:pPr>
      <w:r>
        <w:t>Concept of a Limit</w:t>
      </w:r>
    </w:p>
    <w:p>
      <w:pPr>
        <w:numPr>
          <w:ilvl w:val="2"/>
          <w:numId w:val="900"/>
        </w:numPr>
        <w:spacing w:before="0" w:after="0"/>
      </w:pPr>
      <w:r>
        <w:t>One-Sided Limits</w:t>
      </w:r>
    </w:p>
    <w:p>
      <w:pPr>
        <w:numPr>
          <w:ilvl w:val="2"/>
          <w:numId w:val="900"/>
        </w:numPr>
        <w:spacing w:before="0" w:after="0"/>
      </w:pPr>
      <w:r>
        <w:t>Infinite Limits</w:t>
      </w:r>
    </w:p>
    <w:p>
      <w:pPr>
        <w:numPr>
          <w:ilvl w:val="2"/>
          <w:numId w:val="900"/>
        </w:numPr>
        <w:spacing w:before="0" w:after="0"/>
      </w:pPr>
      <w:r>
        <w:t>Continuity and Discontinuities</w:t>
      </w:r>
    </w:p>
    <w:p>
      <w:pPr>
        <w:numPr>
          <w:ilvl w:val="1"/>
          <w:numId w:val="900"/>
        </w:numPr>
        <w:spacing w:before="0" w:after="0"/>
      </w:pPr>
      <w:r>
        <w:t>Derivatives and Differentiation Rules</w:t>
      </w:r>
    </w:p>
    <w:p>
      <w:pPr>
        <w:numPr>
          <w:ilvl w:val="2"/>
          <w:numId w:val="900"/>
        </w:numPr>
        <w:spacing w:before="0" w:after="0"/>
      </w:pPr>
      <w:r>
        <w:t>Definition of the Derivative</w:t>
      </w:r>
    </w:p>
    <w:p>
      <w:pPr>
        <w:numPr>
          <w:ilvl w:val="2"/>
          <w:numId w:val="900"/>
        </w:numPr>
        <w:spacing w:before="0" w:after="0"/>
      </w:pPr>
      <w:r>
        <w:t>Power Rule</w:t>
      </w:r>
    </w:p>
    <w:p>
      <w:pPr>
        <w:numPr>
          <w:ilvl w:val="2"/>
          <w:numId w:val="900"/>
        </w:numPr>
        <w:spacing w:before="0" w:after="0"/>
      </w:pPr>
      <w:r>
        <w:t>Product Rule</w:t>
      </w:r>
    </w:p>
    <w:p>
      <w:pPr>
        <w:numPr>
          <w:ilvl w:val="2"/>
          <w:numId w:val="900"/>
        </w:numPr>
        <w:spacing w:before="0" w:after="0"/>
      </w:pPr>
      <w:r>
        <w:t>Quotient Rule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2"/>
          <w:numId w:val="900"/>
        </w:numPr>
        <w:spacing w:before="0" w:after="0"/>
      </w:pPr>
      <w:r>
        <w:t>Implicit Differentiation</w:t>
      </w:r>
    </w:p>
    <w:p>
      <w:pPr>
        <w:numPr>
          <w:ilvl w:val="2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Related Rates</w:t>
      </w:r>
    </w:p>
    <w:p>
      <w:pPr>
        <w:numPr>
          <w:ilvl w:val="1"/>
          <w:numId w:val="900"/>
        </w:numPr>
        <w:spacing w:before="0" w:after="0"/>
      </w:pPr>
      <w:r>
        <w:t>Applications of Differentiation</w:t>
      </w:r>
    </w:p>
    <w:p>
      <w:pPr>
        <w:numPr>
          <w:ilvl w:val="2"/>
          <w:numId w:val="900"/>
        </w:numPr>
        <w:spacing w:before="0" w:after="0"/>
      </w:pPr>
      <w:r>
        <w:t>Maxima and Minima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Curve Sketching</w:t>
      </w:r>
    </w:p>
    <w:p>
      <w:pPr>
        <w:numPr>
          <w:ilvl w:val="2"/>
          <w:numId w:val="900"/>
        </w:numPr>
        <w:spacing w:before="0" w:after="0"/>
      </w:pPr>
      <w:r>
        <w:t>Concavity and Inflection Points</w:t>
      </w:r>
    </w:p>
    <w:p>
      <w:pPr>
        <w:numPr>
          <w:ilvl w:val="2"/>
          <w:numId w:val="900"/>
        </w:numPr>
        <w:spacing w:before="0" w:after="0"/>
      </w:pPr>
      <w:r>
        <w:t>Motion Along a Line</w:t>
      </w:r>
    </w:p>
    <w:p>
      <w:pPr>
        <w:numPr>
          <w:ilvl w:val="1"/>
          <w:numId w:val="900"/>
        </w:numPr>
        <w:spacing w:before="0" w:after="0"/>
      </w:pPr>
      <w:r>
        <w:t>Integrals and Integration Techniques</w:t>
      </w:r>
    </w:p>
    <w:p>
      <w:pPr>
        <w:numPr>
          <w:ilvl w:val="2"/>
          <w:numId w:val="900"/>
        </w:numPr>
        <w:spacing w:before="0" w:after="0"/>
      </w:pPr>
      <w:r>
        <w:t>Indefinite Integrals</w:t>
      </w:r>
    </w:p>
    <w:p>
      <w:pPr>
        <w:numPr>
          <w:ilvl w:val="2"/>
          <w:numId w:val="900"/>
        </w:numPr>
        <w:spacing w:before="0" w:after="0"/>
      </w:pPr>
      <w:r>
        <w:t>Definite Integrals</w:t>
      </w:r>
    </w:p>
    <w:p>
      <w:pPr>
        <w:numPr>
          <w:ilvl w:val="2"/>
          <w:numId w:val="900"/>
        </w:numPr>
        <w:spacing w:before="0" w:after="0"/>
      </w:pPr>
      <w:r>
        <w:t>Fundamental Theorem of Calculus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Integration by Parts</w:t>
      </w:r>
    </w:p>
    <w:p>
      <w:pPr>
        <w:numPr>
          <w:ilvl w:val="2"/>
          <w:numId w:val="900"/>
        </w:numPr>
        <w:spacing w:before="0" w:after="0"/>
      </w:pPr>
      <w:r>
        <w:t>Trigonometric Substitution</w:t>
      </w:r>
    </w:p>
    <w:p>
      <w:pPr>
        <w:numPr>
          <w:ilvl w:val="2"/>
          <w:numId w:val="900"/>
        </w:numPr>
        <w:spacing w:before="0" w:after="0"/>
      </w:pPr>
      <w:r>
        <w:t>Partial Fractions</w:t>
      </w:r>
    </w:p>
    <w:p>
      <w:pPr>
        <w:numPr>
          <w:ilvl w:val="2"/>
          <w:numId w:val="900"/>
        </w:numPr>
        <w:spacing w:before="0" w:after="0"/>
      </w:pPr>
      <w:r>
        <w:t>Improper Integrals</w:t>
      </w:r>
    </w:p>
    <w:p>
      <w:pPr>
        <w:numPr>
          <w:ilvl w:val="1"/>
          <w:numId w:val="900"/>
        </w:numPr>
        <w:spacing w:before="0" w:after="0"/>
      </w:pPr>
      <w:r>
        <w:t>Applications of Integration</w:t>
      </w:r>
    </w:p>
    <w:p>
      <w:pPr>
        <w:numPr>
          <w:ilvl w:val="2"/>
          <w:numId w:val="900"/>
        </w:numPr>
        <w:spacing w:before="0" w:after="0"/>
      </w:pPr>
      <w:r>
        <w:t>Area Under a Curve</w:t>
      </w:r>
    </w:p>
    <w:p>
      <w:pPr>
        <w:numPr>
          <w:ilvl w:val="2"/>
          <w:numId w:val="900"/>
        </w:numPr>
        <w:spacing w:before="0" w:after="0"/>
      </w:pPr>
      <w:r>
        <w:t>Area Between Curves</w:t>
      </w:r>
    </w:p>
    <w:p>
      <w:pPr>
        <w:numPr>
          <w:ilvl w:val="2"/>
          <w:numId w:val="900"/>
        </w:numPr>
        <w:spacing w:before="0" w:after="0"/>
      </w:pPr>
      <w:r>
        <w:t>Volumes of Revolution</w:t>
      </w:r>
    </w:p>
    <w:p>
      <w:pPr>
        <w:numPr>
          <w:ilvl w:val="2"/>
          <w:numId w:val="900"/>
        </w:numPr>
        <w:spacing w:before="0" w:after="0"/>
      </w:pPr>
      <w:r>
        <w:t>Arc Length</w:t>
      </w:r>
    </w:p>
    <w:p>
      <w:pPr>
        <w:numPr>
          <w:ilvl w:val="2"/>
          <w:numId w:val="900"/>
        </w:numPr>
        <w:spacing w:before="0" w:after="0"/>
      </w:pPr>
      <w:r>
        <w:t>Surface Area of Revolution</w:t>
      </w:r>
    </w:p>
    <w:p>
      <w:pPr>
        <w:numPr>
          <w:ilvl w:val="2"/>
          <w:numId w:val="900"/>
        </w:numPr>
        <w:spacing w:before="0" w:after="0"/>
      </w:pPr>
      <w:r>
        <w:t>Work and Fluid Pressure</w:t>
      </w:r>
    </w:p>
    <w:p>
      <w:pPr>
        <w:numPr>
          <w:ilvl w:val="2"/>
          <w:numId w:val="900"/>
        </w:numPr>
        <w:spacing w:before="0" w:after="0"/>
      </w:pPr>
      <w:r>
        <w:t>Center of Mass</w:t>
      </w:r>
    </w:p>
    <w:p>
      <w:pPr>
        <w:numPr>
          <w:ilvl w:val="1"/>
          <w:numId w:val="900"/>
        </w:numPr>
        <w:spacing w:before="0" w:after="0"/>
      </w:pPr>
      <w:r>
        <w:t>Sequences and Series</w:t>
      </w:r>
    </w:p>
    <w:p>
      <w:pPr>
        <w:numPr>
          <w:ilvl w:val="2"/>
          <w:numId w:val="900"/>
        </w:numPr>
        <w:spacing w:before="0" w:after="0"/>
      </w:pPr>
      <w:r>
        <w:t>Definitions and Notation</w:t>
      </w:r>
    </w:p>
    <w:p>
      <w:pPr>
        <w:numPr>
          <w:ilvl w:val="2"/>
          <w:numId w:val="900"/>
        </w:numPr>
        <w:spacing w:before="0" w:after="0"/>
      </w:pPr>
      <w:r>
        <w:t>Arithmetic Sequences</w:t>
      </w:r>
    </w:p>
    <w:p>
      <w:pPr>
        <w:numPr>
          <w:ilvl w:val="2"/>
          <w:numId w:val="900"/>
        </w:numPr>
        <w:spacing w:before="0" w:after="0"/>
      </w:pPr>
      <w:r>
        <w:t>Geometric Sequences</w:t>
      </w:r>
    </w:p>
    <w:p>
      <w:pPr>
        <w:numPr>
          <w:ilvl w:val="2"/>
          <w:numId w:val="900"/>
        </w:numPr>
        <w:spacing w:before="0" w:after="0"/>
      </w:pPr>
      <w:r>
        <w:t>Convergence and Divergence</w:t>
      </w:r>
    </w:p>
    <w:p>
      <w:pPr>
        <w:numPr>
          <w:ilvl w:val="2"/>
          <w:numId w:val="900"/>
        </w:numPr>
        <w:spacing w:before="0" w:after="0"/>
      </w:pPr>
      <w:r>
        <w:t>Convergence Tests</w:t>
      </w:r>
    </w:p>
    <w:p>
      <w:pPr>
        <w:numPr>
          <w:ilvl w:val="3"/>
          <w:numId w:val="900"/>
        </w:numPr>
        <w:spacing w:before="0" w:after="0"/>
      </w:pPr>
      <w:r>
        <w:t>nth-Term Test</w:t>
      </w:r>
    </w:p>
    <w:p>
      <w:pPr>
        <w:numPr>
          <w:ilvl w:val="3"/>
          <w:numId w:val="900"/>
        </w:numPr>
        <w:spacing w:before="0" w:after="0"/>
      </w:pPr>
      <w:r>
        <w:t>Integral Test</w:t>
      </w:r>
    </w:p>
    <w:p>
      <w:pPr>
        <w:numPr>
          <w:ilvl w:val="3"/>
          <w:numId w:val="900"/>
        </w:numPr>
        <w:spacing w:before="0" w:after="0"/>
      </w:pPr>
      <w:r>
        <w:t>Comparison Test</w:t>
      </w:r>
    </w:p>
    <w:p>
      <w:pPr>
        <w:numPr>
          <w:ilvl w:val="3"/>
          <w:numId w:val="900"/>
        </w:numPr>
        <w:spacing w:before="0" w:after="0"/>
      </w:pPr>
      <w:r>
        <w:t>Ratio Test</w:t>
      </w:r>
    </w:p>
    <w:p>
      <w:pPr>
        <w:numPr>
          <w:ilvl w:val="3"/>
          <w:numId w:val="900"/>
        </w:numPr>
        <w:spacing w:before="0" w:after="0"/>
      </w:pPr>
      <w:r>
        <w:t>Root Test</w:t>
      </w:r>
    </w:p>
    <w:p>
      <w:pPr>
        <w:numPr>
          <w:ilvl w:val="3"/>
          <w:numId w:val="900"/>
        </w:numPr>
        <w:spacing w:before="0" w:after="0"/>
      </w:pPr>
      <w:r>
        <w:t>Alternating Series Test</w:t>
      </w:r>
    </w:p>
    <w:p>
      <w:pPr>
        <w:numPr>
          <w:ilvl w:val="2"/>
          <w:numId w:val="900"/>
        </w:numPr>
        <w:spacing w:before="0" w:after="0"/>
      </w:pPr>
      <w:r>
        <w:t>Power Series</w:t>
      </w:r>
    </w:p>
    <w:p>
      <w:pPr>
        <w:numPr>
          <w:ilvl w:val="2"/>
          <w:numId w:val="900"/>
        </w:numPr>
        <w:spacing w:before="0" w:after="0"/>
      </w:pPr>
      <w:r>
        <w:t>Taylor Series</w:t>
      </w:r>
    </w:p>
    <w:p>
      <w:pPr>
        <w:numPr>
          <w:ilvl w:val="2"/>
          <w:numId w:val="900"/>
        </w:numPr>
        <w:spacing w:before="0" w:after="0"/>
      </w:pPr>
      <w:r>
        <w:t>Maclaurin Series</w:t>
      </w:r>
    </w:p>
    <w:p>
      <w:pPr>
        <w:numPr>
          <w:ilvl w:val="2"/>
          <w:numId w:val="900"/>
        </w:numPr>
        <w:spacing w:before="0" w:after="0"/>
      </w:pPr>
      <w:r>
        <w:t>Applications of Series</w:t>
      </w:r>
    </w:p>
    <w:p>
      <w:pPr>
        <w:numPr>
          <w:ilvl w:val="0"/>
          <w:numId w:val="900"/>
        </w:numPr>
        <w:spacing w:before="0" w:after="0"/>
      </w:pPr>
      <w:r>
        <w:t>Multivariable and Vector Calculus</w:t>
      </w:r>
    </w:p>
    <w:p>
      <w:pPr>
        <w:numPr>
          <w:ilvl w:val="1"/>
          <w:numId w:val="900"/>
        </w:numPr>
        <w:spacing w:before="0" w:after="0"/>
      </w:pPr>
      <w:r>
        <w:t>Vectors and the Geometry of Space</w:t>
      </w:r>
    </w:p>
    <w:p>
      <w:pPr>
        <w:numPr>
          <w:ilvl w:val="2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Cross Product</w:t>
      </w:r>
    </w:p>
    <w:p>
      <w:pPr>
        <w:numPr>
          <w:ilvl w:val="2"/>
          <w:numId w:val="900"/>
        </w:numPr>
        <w:spacing w:before="0" w:after="0"/>
      </w:pPr>
      <w:r>
        <w:t>Lines in Space</w:t>
      </w:r>
    </w:p>
    <w:p>
      <w:pPr>
        <w:numPr>
          <w:ilvl w:val="2"/>
          <w:numId w:val="900"/>
        </w:numPr>
        <w:spacing w:before="0" w:after="0"/>
      </w:pPr>
      <w:r>
        <w:t>Planes in Space</w:t>
      </w:r>
    </w:p>
    <w:p>
      <w:pPr>
        <w:numPr>
          <w:ilvl w:val="2"/>
          <w:numId w:val="900"/>
        </w:numPr>
        <w:spacing w:before="0" w:after="0"/>
      </w:pPr>
      <w:r>
        <w:t>Distance Between Points</w:t>
      </w:r>
    </w:p>
    <w:p>
      <w:pPr>
        <w:numPr>
          <w:ilvl w:val="2"/>
          <w:numId w:val="900"/>
        </w:numPr>
        <w:spacing w:before="0" w:after="0"/>
      </w:pPr>
      <w:r>
        <w:t>Distance Between Lines and Planes</w:t>
      </w:r>
    </w:p>
    <w:p>
      <w:pPr>
        <w:numPr>
          <w:ilvl w:val="1"/>
          <w:numId w:val="900"/>
        </w:numPr>
        <w:spacing w:before="0" w:after="0"/>
      </w:pPr>
      <w:r>
        <w:t>Functions of Several Variables</w:t>
      </w:r>
    </w:p>
    <w:p>
      <w:pPr>
        <w:numPr>
          <w:ilvl w:val="2"/>
          <w:numId w:val="900"/>
        </w:numPr>
        <w:spacing w:before="0" w:after="0"/>
      </w:pPr>
      <w:r>
        <w:t>Graphs and Level Curves</w:t>
      </w:r>
    </w:p>
    <w:p>
      <w:pPr>
        <w:numPr>
          <w:ilvl w:val="2"/>
          <w:numId w:val="900"/>
        </w:numPr>
        <w:spacing w:before="0" w:after="0"/>
      </w:pPr>
      <w:r>
        <w:t>Limits in Several Variables</w:t>
      </w:r>
    </w:p>
    <w:p>
      <w:pPr>
        <w:numPr>
          <w:ilvl w:val="2"/>
          <w:numId w:val="900"/>
        </w:numPr>
        <w:spacing w:before="0" w:after="0"/>
      </w:pPr>
      <w:r>
        <w:t>Continuity in Several Variables</w:t>
      </w:r>
    </w:p>
    <w:p>
      <w:pPr>
        <w:numPr>
          <w:ilvl w:val="1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Higher-Order Partial Derivatives</w:t>
      </w:r>
    </w:p>
    <w:p>
      <w:pPr>
        <w:numPr>
          <w:ilvl w:val="2"/>
          <w:numId w:val="900"/>
        </w:numPr>
        <w:spacing w:before="0" w:after="0"/>
      </w:pPr>
      <w:r>
        <w:t>Chain Rule for Partial Derivatives</w:t>
      </w:r>
    </w:p>
    <w:p>
      <w:pPr>
        <w:numPr>
          <w:ilvl w:val="2"/>
          <w:numId w:val="900"/>
        </w:numPr>
        <w:spacing w:before="0" w:after="0"/>
      </w:pPr>
      <w:r>
        <w:t>Directional Derivatives</w:t>
      </w:r>
    </w:p>
    <w:p>
      <w:pPr>
        <w:numPr>
          <w:ilvl w:val="2"/>
          <w:numId w:val="900"/>
        </w:numPr>
        <w:spacing w:before="0" w:after="0"/>
      </w:pPr>
      <w:r>
        <w:t>Gradient</w:t>
      </w:r>
    </w:p>
    <w:p>
      <w:pPr>
        <w:numPr>
          <w:ilvl w:val="2"/>
          <w:numId w:val="900"/>
        </w:numPr>
        <w:spacing w:before="0" w:after="0"/>
      </w:pPr>
      <w:r>
        <w:t>Tangent Planes</w:t>
      </w:r>
    </w:p>
    <w:p>
      <w:pPr>
        <w:numPr>
          <w:ilvl w:val="2"/>
          <w:numId w:val="900"/>
        </w:numPr>
        <w:spacing w:before="0" w:after="0"/>
      </w:pPr>
      <w:r>
        <w:t>Linear Approximation</w:t>
      </w:r>
    </w:p>
    <w:p>
      <w:pPr>
        <w:numPr>
          <w:ilvl w:val="2"/>
          <w:numId w:val="900"/>
        </w:numPr>
        <w:spacing w:before="0" w:after="0"/>
      </w:pPr>
      <w:r>
        <w:t>Optimization with Constraints</w:t>
      </w:r>
    </w:p>
    <w:p>
      <w:pPr>
        <w:numPr>
          <w:ilvl w:val="2"/>
          <w:numId w:val="900"/>
        </w:numPr>
        <w:spacing w:before="0" w:after="0"/>
      </w:pPr>
      <w:r>
        <w:t>Lagrange Multipliers</w:t>
      </w:r>
    </w:p>
    <w:p>
      <w:pPr>
        <w:numPr>
          <w:ilvl w:val="1"/>
          <w:numId w:val="900"/>
        </w:numPr>
        <w:spacing w:before="0" w:after="0"/>
      </w:pPr>
      <w:r>
        <w:t>Multiple Integrals</w:t>
      </w:r>
    </w:p>
    <w:p>
      <w:pPr>
        <w:numPr>
          <w:ilvl w:val="2"/>
          <w:numId w:val="900"/>
        </w:numPr>
        <w:spacing w:before="0" w:after="0"/>
      </w:pPr>
      <w:r>
        <w:t>Double Integrals</w:t>
      </w:r>
    </w:p>
    <w:p>
      <w:pPr>
        <w:numPr>
          <w:ilvl w:val="3"/>
          <w:numId w:val="900"/>
        </w:numPr>
        <w:spacing w:before="0" w:after="0"/>
      </w:pPr>
      <w:r>
        <w:t>Over Rectangular Regions</w:t>
      </w:r>
    </w:p>
    <w:p>
      <w:pPr>
        <w:numPr>
          <w:ilvl w:val="3"/>
          <w:numId w:val="900"/>
        </w:numPr>
        <w:spacing w:before="0" w:after="0"/>
      </w:pPr>
      <w:r>
        <w:t>Over General Regions</w:t>
      </w:r>
    </w:p>
    <w:p>
      <w:pPr>
        <w:numPr>
          <w:ilvl w:val="3"/>
          <w:numId w:val="900"/>
        </w:numPr>
        <w:spacing w:before="0" w:after="0"/>
      </w:pPr>
      <w:r>
        <w:t>Change of Order of Integration</w:t>
      </w:r>
    </w:p>
    <w:p>
      <w:pPr>
        <w:numPr>
          <w:ilvl w:val="2"/>
          <w:numId w:val="900"/>
        </w:numPr>
        <w:spacing w:before="0" w:after="0"/>
      </w:pPr>
      <w:r>
        <w:t>Triple Integrals</w:t>
      </w:r>
    </w:p>
    <w:p>
      <w:pPr>
        <w:numPr>
          <w:ilvl w:val="3"/>
          <w:numId w:val="900"/>
        </w:numPr>
        <w:spacing w:before="0" w:after="0"/>
      </w:pPr>
      <w:r>
        <w:t>Cartesian Coordinates</w:t>
      </w:r>
    </w:p>
    <w:p>
      <w:pPr>
        <w:numPr>
          <w:ilvl w:val="3"/>
          <w:numId w:val="900"/>
        </w:numPr>
        <w:spacing w:before="0" w:after="0"/>
      </w:pPr>
      <w:r>
        <w:t>Cylindrical Coordinates</w:t>
      </w:r>
    </w:p>
    <w:p>
      <w:pPr>
        <w:numPr>
          <w:ilvl w:val="3"/>
          <w:numId w:val="900"/>
        </w:numPr>
        <w:spacing w:before="0" w:after="0"/>
      </w:pPr>
      <w:r>
        <w:t>Spherical Coordinates</w:t>
      </w:r>
    </w:p>
    <w:p>
      <w:pPr>
        <w:numPr>
          <w:ilvl w:val="2"/>
          <w:numId w:val="900"/>
        </w:numPr>
        <w:spacing w:before="0" w:after="0"/>
      </w:pPr>
      <w:r>
        <w:t>Applications in Mass and Center of Mass</w:t>
      </w:r>
    </w:p>
    <w:p>
      <w:pPr>
        <w:numPr>
          <w:ilvl w:val="2"/>
          <w:numId w:val="900"/>
        </w:numPr>
        <w:spacing w:before="0" w:after="0"/>
      </w:pPr>
      <w:r>
        <w:t>Surface Area Calculations</w:t>
      </w:r>
    </w:p>
    <w:p>
      <w:pPr>
        <w:numPr>
          <w:ilvl w:val="2"/>
          <w:numId w:val="900"/>
        </w:numPr>
        <w:spacing w:before="0" w:after="0"/>
      </w:pPr>
      <w:r>
        <w:t>Volume Calculations</w:t>
      </w:r>
    </w:p>
    <w:p>
      <w:pPr>
        <w:numPr>
          <w:ilvl w:val="1"/>
          <w:numId w:val="900"/>
        </w:numPr>
        <w:spacing w:before="0" w:after="0"/>
      </w:pPr>
      <w:r>
        <w:t>Vector Fields</w:t>
      </w:r>
    </w:p>
    <w:p>
      <w:pPr>
        <w:numPr>
          <w:ilvl w:val="2"/>
          <w:numId w:val="900"/>
        </w:numPr>
        <w:spacing w:before="0" w:after="0"/>
      </w:pPr>
      <w:r>
        <w:t>Definition and Representation</w:t>
      </w:r>
    </w:p>
    <w:p>
      <w:pPr>
        <w:numPr>
          <w:ilvl w:val="2"/>
          <w:numId w:val="900"/>
        </w:numPr>
        <w:spacing w:before="0" w:after="0"/>
      </w:pPr>
      <w:r>
        <w:t>Gradient</w:t>
      </w:r>
    </w:p>
    <w:p>
      <w:pPr>
        <w:numPr>
          <w:ilvl w:val="2"/>
          <w:numId w:val="900"/>
        </w:numPr>
        <w:spacing w:before="0" w:after="0"/>
      </w:pPr>
      <w:r>
        <w:t>Divergence</w:t>
      </w:r>
    </w:p>
    <w:p>
      <w:pPr>
        <w:numPr>
          <w:ilvl w:val="2"/>
          <w:numId w:val="900"/>
        </w:numPr>
        <w:spacing w:before="0" w:after="0"/>
      </w:pPr>
      <w:r>
        <w:t>Curl</w:t>
      </w:r>
    </w:p>
    <w:p>
      <w:pPr>
        <w:numPr>
          <w:ilvl w:val="1"/>
          <w:numId w:val="900"/>
        </w:numPr>
        <w:spacing w:before="0" w:after="0"/>
      </w:pPr>
      <w:r>
        <w:t>Line Integrals and Surface Integrals</w:t>
      </w:r>
    </w:p>
    <w:p>
      <w:pPr>
        <w:numPr>
          <w:ilvl w:val="2"/>
          <w:numId w:val="900"/>
        </w:numPr>
        <w:spacing w:before="0" w:after="0"/>
      </w:pPr>
      <w:r>
        <w:t>Line Integrals of Scalar Fields</w:t>
      </w:r>
    </w:p>
    <w:p>
      <w:pPr>
        <w:numPr>
          <w:ilvl w:val="2"/>
          <w:numId w:val="900"/>
        </w:numPr>
        <w:spacing w:before="0" w:after="0"/>
      </w:pPr>
      <w:r>
        <w:t>Line Integrals of Vector Fields</w:t>
      </w:r>
    </w:p>
    <w:p>
      <w:pPr>
        <w:numPr>
          <w:ilvl w:val="2"/>
          <w:numId w:val="900"/>
        </w:numPr>
        <w:spacing w:before="0" w:after="0"/>
      </w:pPr>
      <w:r>
        <w:t>Work Done by a Force Field</w:t>
      </w:r>
    </w:p>
    <w:p>
      <w:pPr>
        <w:numPr>
          <w:ilvl w:val="2"/>
          <w:numId w:val="900"/>
        </w:numPr>
        <w:spacing w:before="0" w:after="0"/>
      </w:pPr>
      <w:r>
        <w:t>Surface Integrals of Scalar Fields</w:t>
      </w:r>
    </w:p>
    <w:p>
      <w:pPr>
        <w:numPr>
          <w:ilvl w:val="2"/>
          <w:numId w:val="900"/>
        </w:numPr>
        <w:spacing w:before="0" w:after="0"/>
      </w:pPr>
      <w:r>
        <w:t>Surface Integrals of Vector Fields</w:t>
      </w:r>
    </w:p>
    <w:p>
      <w:pPr>
        <w:numPr>
          <w:ilvl w:val="1"/>
          <w:numId w:val="900"/>
        </w:numPr>
        <w:spacing w:before="0" w:after="0"/>
      </w:pPr>
      <w:r>
        <w:t>Fundamental Theorems of Vector Calculus</w:t>
      </w:r>
    </w:p>
    <w:p>
      <w:pPr>
        <w:numPr>
          <w:ilvl w:val="2"/>
          <w:numId w:val="900"/>
        </w:numPr>
        <w:spacing w:before="0" w:after="0"/>
      </w:pPr>
      <w:r>
        <w:t>Green's Theorem</w:t>
      </w:r>
    </w:p>
    <w:p>
      <w:pPr>
        <w:numPr>
          <w:ilvl w:val="2"/>
          <w:numId w:val="900"/>
        </w:numPr>
        <w:spacing w:before="0" w:after="0"/>
      </w:pPr>
      <w:r>
        <w:t>Stokes' Theorem</w:t>
      </w:r>
    </w:p>
    <w:p>
      <w:pPr>
        <w:numPr>
          <w:ilvl w:val="2"/>
          <w:numId w:val="900"/>
        </w:numPr>
        <w:spacing w:before="0" w:after="0"/>
      </w:pPr>
      <w:r>
        <w:t>Divergence Theorem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Introduction to Differential Equations</w:t>
      </w:r>
    </w:p>
    <w:p>
      <w:pPr>
        <w:numPr>
          <w:ilvl w:val="2"/>
          <w:numId w:val="900"/>
        </w:numPr>
        <w:spacing w:before="0" w:after="0"/>
      </w:pPr>
      <w:r>
        <w:t>Definitions and Terminology</w:t>
      </w:r>
    </w:p>
    <w:p>
      <w:pPr>
        <w:numPr>
          <w:ilvl w:val="2"/>
          <w:numId w:val="900"/>
        </w:numPr>
        <w:spacing w:before="0" w:after="0"/>
      </w:pPr>
      <w:r>
        <w:t>Initial Value Problems</w:t>
      </w:r>
    </w:p>
    <w:p>
      <w:pPr>
        <w:numPr>
          <w:ilvl w:val="2"/>
          <w:numId w:val="900"/>
        </w:numPr>
        <w:spacing w:before="0" w:after="0"/>
      </w:pPr>
      <w:r>
        <w:t>Boundary Value Problems</w:t>
      </w:r>
    </w:p>
    <w:p>
      <w:pPr>
        <w:numPr>
          <w:ilvl w:val="1"/>
          <w:numId w:val="900"/>
        </w:numPr>
        <w:spacing w:before="0" w:after="0"/>
      </w:pPr>
      <w:r>
        <w:t>First-Order Differential Equations</w:t>
      </w:r>
    </w:p>
    <w:p>
      <w:pPr>
        <w:numPr>
          <w:ilvl w:val="2"/>
          <w:numId w:val="900"/>
        </w:numPr>
        <w:spacing w:before="0" w:after="0"/>
      </w:pPr>
      <w:r>
        <w:t>Separable Equations</w:t>
      </w:r>
    </w:p>
    <w:p>
      <w:pPr>
        <w:numPr>
          <w:ilvl w:val="2"/>
          <w:numId w:val="900"/>
        </w:numPr>
        <w:spacing w:before="0" w:after="0"/>
      </w:pPr>
      <w:r>
        <w:t>Linear Equations</w:t>
      </w:r>
    </w:p>
    <w:p>
      <w:pPr>
        <w:numPr>
          <w:ilvl w:val="2"/>
          <w:numId w:val="900"/>
        </w:numPr>
        <w:spacing w:before="0" w:after="0"/>
      </w:pPr>
      <w:r>
        <w:t>Exact Equations</w:t>
      </w:r>
    </w:p>
    <w:p>
      <w:pPr>
        <w:numPr>
          <w:ilvl w:val="2"/>
          <w:numId w:val="900"/>
        </w:numPr>
        <w:spacing w:before="0" w:after="0"/>
      </w:pPr>
      <w:r>
        <w:t>Integrating Factors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Population Growth</w:t>
      </w:r>
    </w:p>
    <w:p>
      <w:pPr>
        <w:numPr>
          <w:ilvl w:val="3"/>
          <w:numId w:val="900"/>
        </w:numPr>
        <w:spacing w:before="0" w:after="0"/>
      </w:pPr>
      <w:r>
        <w:t>Mixing Problems</w:t>
      </w:r>
    </w:p>
    <w:p>
      <w:pPr>
        <w:numPr>
          <w:ilvl w:val="1"/>
          <w:numId w:val="900"/>
        </w:numPr>
        <w:spacing w:before="0" w:after="0"/>
      </w:pPr>
      <w:r>
        <w:t>Second-Order Linear Differential Equations</w:t>
      </w:r>
    </w:p>
    <w:p>
      <w:pPr>
        <w:numPr>
          <w:ilvl w:val="2"/>
          <w:numId w:val="900"/>
        </w:numPr>
        <w:spacing w:before="0" w:after="0"/>
      </w:pPr>
      <w:r>
        <w:t>Homogeneous Equations with Constant Coefficients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Nonhomogeneous Equations</w:t>
      </w:r>
    </w:p>
    <w:p>
      <w:pPr>
        <w:numPr>
          <w:ilvl w:val="3"/>
          <w:numId w:val="900"/>
        </w:numPr>
        <w:spacing w:before="0" w:after="0"/>
      </w:pPr>
      <w:r>
        <w:t>Method of Undetermined Coefficients</w:t>
      </w:r>
    </w:p>
    <w:p>
      <w:pPr>
        <w:numPr>
          <w:ilvl w:val="3"/>
          <w:numId w:val="900"/>
        </w:numPr>
        <w:spacing w:before="0" w:after="0"/>
      </w:pPr>
      <w:r>
        <w:t>Variation of Parameters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Mechanical Vibrations</w:t>
      </w:r>
    </w:p>
    <w:p>
      <w:pPr>
        <w:numPr>
          <w:ilvl w:val="3"/>
          <w:numId w:val="900"/>
        </w:numPr>
        <w:spacing w:before="0" w:after="0"/>
      </w:pPr>
      <w:r>
        <w:t>Electrical Circuits</w:t>
      </w:r>
    </w:p>
    <w:p>
      <w:pPr>
        <w:numPr>
          <w:ilvl w:val="1"/>
          <w:numId w:val="900"/>
        </w:numPr>
        <w:spacing w:before="0" w:after="0"/>
      </w:pPr>
      <w:r>
        <w:t>Higher-Order Differential Equations</w:t>
      </w:r>
    </w:p>
    <w:p>
      <w:pPr>
        <w:numPr>
          <w:ilvl w:val="1"/>
          <w:numId w:val="900"/>
        </w:numPr>
        <w:spacing w:before="0" w:after="0"/>
      </w:pPr>
      <w:r>
        <w:t>Systems of Differential Equations</w:t>
      </w:r>
    </w:p>
    <w:p>
      <w:pPr>
        <w:numPr>
          <w:ilvl w:val="1"/>
          <w:numId w:val="900"/>
        </w:numPr>
        <w:spacing w:before="0" w:after="0"/>
      </w:pPr>
      <w:r>
        <w:t>Laplace Transforms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Inverse Laplace Transform</w:t>
      </w:r>
    </w:p>
    <w:p>
      <w:pPr>
        <w:numPr>
          <w:ilvl w:val="2"/>
          <w:numId w:val="900"/>
        </w:numPr>
        <w:spacing w:before="0" w:after="0"/>
      </w:pPr>
      <w:r>
        <w:t>Solving Differential Equations with Laplace Transforms</w:t>
      </w:r>
    </w:p>
    <w:p>
      <w:pPr>
        <w:numPr>
          <w:ilvl w:val="0"/>
          <w:numId w:val="900"/>
        </w:numPr>
        <w:spacing w:before="0" w:after="0"/>
      </w:pPr>
      <w:r>
        <w:t>Linear Algebra</w:t>
      </w:r>
    </w:p>
    <w:p>
      <w:pPr>
        <w:numPr>
          <w:ilvl w:val="1"/>
          <w:numId w:val="900"/>
        </w:numPr>
        <w:spacing w:before="0" w:after="0"/>
      </w:pPr>
      <w:r>
        <w:t>Systems of Linear Equations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Elimination Method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Gauss-Jordan Elimination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Matrix Addition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Transpose</w:t>
      </w:r>
    </w:p>
    <w:p>
      <w:pPr>
        <w:numPr>
          <w:ilvl w:val="2"/>
          <w:numId w:val="900"/>
        </w:numPr>
        <w:spacing w:before="0" w:after="0"/>
      </w:pPr>
      <w:r>
        <w:t>Inverse</w:t>
      </w:r>
    </w:p>
    <w:p>
      <w:pPr>
        <w:numPr>
          <w:ilvl w:val="2"/>
          <w:numId w:val="900"/>
        </w:numPr>
        <w:spacing w:before="0" w:after="0"/>
      </w:pPr>
      <w:r>
        <w:t>Row Echelon Form</w:t>
      </w:r>
    </w:p>
    <w:p>
      <w:pPr>
        <w:numPr>
          <w:ilvl w:val="2"/>
          <w:numId w:val="900"/>
        </w:numPr>
        <w:spacing w:before="0" w:after="0"/>
      </w:pPr>
      <w:r>
        <w:t>Determinants</w:t>
      </w:r>
    </w:p>
    <w:p>
      <w:pPr>
        <w:numPr>
          <w:ilvl w:val="3"/>
          <w:numId w:val="900"/>
        </w:numPr>
        <w:spacing w:before="0" w:after="0"/>
      </w:pPr>
      <w:r>
        <w:t>Properties of Determinants</w:t>
      </w:r>
    </w:p>
    <w:p>
      <w:pPr>
        <w:numPr>
          <w:ilvl w:val="3"/>
          <w:numId w:val="900"/>
        </w:numPr>
        <w:spacing w:before="0" w:after="0"/>
      </w:pPr>
      <w:r>
        <w:t>Cramer's Rule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Subspaces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1"/>
          <w:numId w:val="900"/>
        </w:numPr>
        <w:spacing w:before="0" w:after="0"/>
      </w:pPr>
      <w:r>
        <w:t>Eigenvalues and Eigenvectors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Diagonalization</w:t>
      </w:r>
    </w:p>
    <w:p>
      <w:pPr>
        <w:numPr>
          <w:ilvl w:val="2"/>
          <w:numId w:val="900"/>
        </w:numPr>
        <w:spacing w:before="0" w:after="0"/>
      </w:pPr>
      <w:r>
        <w:t>Applications in Engineering</w:t>
      </w:r>
    </w:p>
    <w:p>
      <w:pPr>
        <w:numPr>
          <w:ilvl w:val="0"/>
          <w:numId w:val="900"/>
        </w:numPr>
        <w:spacing w:before="0" w:after="0"/>
      </w:pPr>
      <w:r>
        <w:t>Statistics and Probability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Measures of Variability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Basic Probability Concepts</w:t>
      </w:r>
    </w:p>
    <w:p>
      <w:pPr>
        <w:numPr>
          <w:ilvl w:val="2"/>
          <w:numId w:val="900"/>
        </w:numPr>
        <w:spacing w:before="0" w:after="0"/>
      </w:pPr>
      <w:r>
        <w:t>Conditional Probability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Probability Distributions</w:t>
      </w:r>
    </w:p>
    <w:p>
      <w:pPr>
        <w:numPr>
          <w:ilvl w:val="3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Continuous Distributions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Sampling Distributions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pStyle w:val="Heading1"/>
      </w:pPr>
      <w:r>
        <w:t>Foundational Physical Sciences</w:t>
      </w:r>
    </w:p>
    <w:p>
      <w:pPr>
        <w:numPr>
          <w:ilvl w:val="0"/>
          <w:numId w:val="900"/>
        </w:numPr>
        <w:spacing w:before="0" w:after="0"/>
      </w:pPr>
      <w:r>
        <w:t>Physics</w:t>
      </w:r>
    </w:p>
    <w:p>
      <w:pPr>
        <w:numPr>
          <w:ilvl w:val="1"/>
          <w:numId w:val="900"/>
        </w:numPr>
        <w:spacing w:before="0" w:after="0"/>
      </w:pPr>
      <w:r>
        <w:t>Units, Dimensions, and Measurement</w:t>
      </w:r>
    </w:p>
    <w:p>
      <w:pPr>
        <w:numPr>
          <w:ilvl w:val="2"/>
          <w:numId w:val="900"/>
        </w:numPr>
        <w:spacing w:before="0" w:after="0"/>
      </w:pPr>
      <w:r>
        <w:t>SI Units and Conversions</w:t>
      </w:r>
    </w:p>
    <w:p>
      <w:pPr>
        <w:numPr>
          <w:ilvl w:val="2"/>
          <w:numId w:val="900"/>
        </w:numPr>
        <w:spacing w:before="0" w:after="0"/>
      </w:pPr>
      <w:r>
        <w:t>Dimensional Analysis</w:t>
      </w:r>
    </w:p>
    <w:p>
      <w:pPr>
        <w:numPr>
          <w:ilvl w:val="2"/>
          <w:numId w:val="900"/>
        </w:numPr>
        <w:spacing w:before="0" w:after="0"/>
      </w:pPr>
      <w:r>
        <w:t>Significant Figures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Mechanics</w:t>
      </w:r>
    </w:p>
    <w:p>
      <w:pPr>
        <w:numPr>
          <w:ilvl w:val="2"/>
          <w:numId w:val="900"/>
        </w:numPr>
        <w:spacing w:before="0" w:after="0"/>
      </w:pPr>
      <w:r>
        <w:t>Kinematics</w:t>
      </w:r>
    </w:p>
    <w:p>
      <w:pPr>
        <w:numPr>
          <w:ilvl w:val="3"/>
          <w:numId w:val="900"/>
        </w:numPr>
        <w:spacing w:before="0" w:after="0"/>
      </w:pPr>
      <w:r>
        <w:t>Motion in One Dimension</w:t>
      </w:r>
    </w:p>
    <w:p>
      <w:pPr>
        <w:numPr>
          <w:ilvl w:val="3"/>
          <w:numId w:val="900"/>
        </w:numPr>
        <w:spacing w:before="0" w:after="0"/>
      </w:pPr>
      <w:r>
        <w:t>Motion in Two Dimensions</w:t>
      </w:r>
    </w:p>
    <w:p>
      <w:pPr>
        <w:numPr>
          <w:ilvl w:val="3"/>
          <w:numId w:val="900"/>
        </w:numPr>
        <w:spacing w:before="0" w:after="0"/>
      </w:pPr>
      <w:r>
        <w:t>Motion in Three Dimensions</w:t>
      </w:r>
    </w:p>
    <w:p>
      <w:pPr>
        <w:numPr>
          <w:ilvl w:val="3"/>
          <w:numId w:val="900"/>
        </w:numPr>
        <w:spacing w:before="0" w:after="0"/>
      </w:pPr>
      <w:r>
        <w:t>Displacement</w:t>
      </w:r>
    </w:p>
    <w:p>
      <w:pPr>
        <w:numPr>
          <w:ilvl w:val="3"/>
          <w:numId w:val="900"/>
        </w:numPr>
        <w:spacing w:before="0" w:after="0"/>
      </w:pPr>
      <w:r>
        <w:t>Velocity</w:t>
      </w:r>
    </w:p>
    <w:p>
      <w:pPr>
        <w:numPr>
          <w:ilvl w:val="3"/>
          <w:numId w:val="900"/>
        </w:numPr>
        <w:spacing w:before="0" w:after="0"/>
      </w:pPr>
      <w:r>
        <w:t>Acceleration</w:t>
      </w:r>
    </w:p>
    <w:p>
      <w:pPr>
        <w:numPr>
          <w:ilvl w:val="3"/>
          <w:numId w:val="900"/>
        </w:numPr>
        <w:spacing w:before="0" w:after="0"/>
      </w:pPr>
      <w:r>
        <w:t>Projectile Motion</w:t>
      </w:r>
    </w:p>
    <w:p>
      <w:pPr>
        <w:numPr>
          <w:ilvl w:val="3"/>
          <w:numId w:val="900"/>
        </w:numPr>
        <w:spacing w:before="0" w:after="0"/>
      </w:pPr>
      <w:r>
        <w:t>Circular Motion</w:t>
      </w:r>
    </w:p>
    <w:p>
      <w:pPr>
        <w:numPr>
          <w:ilvl w:val="2"/>
          <w:numId w:val="900"/>
        </w:numPr>
        <w:spacing w:before="0" w:after="0"/>
      </w:pPr>
      <w:r>
        <w:t>Newton's Laws of Motion</w:t>
      </w:r>
    </w:p>
    <w:p>
      <w:pPr>
        <w:numPr>
          <w:ilvl w:val="3"/>
          <w:numId w:val="900"/>
        </w:numPr>
        <w:spacing w:before="0" w:after="0"/>
      </w:pPr>
      <w:r>
        <w:t>First Law of Motion</w:t>
      </w:r>
    </w:p>
    <w:p>
      <w:pPr>
        <w:numPr>
          <w:ilvl w:val="3"/>
          <w:numId w:val="900"/>
        </w:numPr>
        <w:spacing w:before="0" w:after="0"/>
      </w:pPr>
      <w:r>
        <w:t>Second Law of Motion</w:t>
      </w:r>
    </w:p>
    <w:p>
      <w:pPr>
        <w:numPr>
          <w:ilvl w:val="3"/>
          <w:numId w:val="900"/>
        </w:numPr>
        <w:spacing w:before="0" w:after="0"/>
      </w:pPr>
      <w:r>
        <w:t>Third Law of Motion</w:t>
      </w:r>
    </w:p>
    <w:p>
      <w:pPr>
        <w:numPr>
          <w:ilvl w:val="3"/>
          <w:numId w:val="900"/>
        </w:numPr>
        <w:spacing w:before="0" w:after="0"/>
      </w:pPr>
      <w:r>
        <w:t>Free-Body Diagrams</w:t>
      </w:r>
    </w:p>
    <w:p>
      <w:pPr>
        <w:numPr>
          <w:ilvl w:val="2"/>
          <w:numId w:val="900"/>
        </w:numPr>
        <w:spacing w:before="0" w:after="0"/>
      </w:pPr>
      <w:r>
        <w:t>Work, Energy, and Power</w:t>
      </w:r>
    </w:p>
    <w:p>
      <w:pPr>
        <w:numPr>
          <w:ilvl w:val="3"/>
          <w:numId w:val="900"/>
        </w:numPr>
        <w:spacing w:before="0" w:after="0"/>
      </w:pPr>
      <w:r>
        <w:t>Work Done by a Force</w:t>
      </w:r>
    </w:p>
    <w:p>
      <w:pPr>
        <w:numPr>
          <w:ilvl w:val="3"/>
          <w:numId w:val="900"/>
        </w:numPr>
        <w:spacing w:before="0" w:after="0"/>
      </w:pPr>
      <w:r>
        <w:t>Kinetic Energy</w:t>
      </w:r>
    </w:p>
    <w:p>
      <w:pPr>
        <w:numPr>
          <w:ilvl w:val="3"/>
          <w:numId w:val="900"/>
        </w:numPr>
        <w:spacing w:before="0" w:after="0"/>
      </w:pPr>
      <w:r>
        <w:t>Potential Energy</w:t>
      </w:r>
    </w:p>
    <w:p>
      <w:pPr>
        <w:numPr>
          <w:ilvl w:val="3"/>
          <w:numId w:val="900"/>
        </w:numPr>
        <w:spacing w:before="0" w:after="0"/>
      </w:pPr>
      <w:r>
        <w:t>Work-Energy Theorem</w:t>
      </w:r>
    </w:p>
    <w:p>
      <w:pPr>
        <w:numPr>
          <w:ilvl w:val="3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Power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Momentum and Collisions</w:t>
      </w:r>
    </w:p>
    <w:p>
      <w:pPr>
        <w:numPr>
          <w:ilvl w:val="3"/>
          <w:numId w:val="900"/>
        </w:numPr>
        <w:spacing w:before="0" w:after="0"/>
      </w:pPr>
      <w:r>
        <w:t>Linear Momentum</w:t>
      </w:r>
    </w:p>
    <w:p>
      <w:pPr>
        <w:numPr>
          <w:ilvl w:val="3"/>
          <w:numId w:val="900"/>
        </w:numPr>
        <w:spacing w:before="0" w:after="0"/>
      </w:pPr>
      <w:r>
        <w:t>Conservation of Linear Momentum</w:t>
      </w:r>
    </w:p>
    <w:p>
      <w:pPr>
        <w:numPr>
          <w:ilvl w:val="3"/>
          <w:numId w:val="900"/>
        </w:numPr>
        <w:spacing w:before="0" w:after="0"/>
      </w:pPr>
      <w:r>
        <w:t>Elastic Collisions</w:t>
      </w:r>
    </w:p>
    <w:p>
      <w:pPr>
        <w:numPr>
          <w:ilvl w:val="3"/>
          <w:numId w:val="900"/>
        </w:numPr>
        <w:spacing w:before="0" w:after="0"/>
      </w:pPr>
      <w:r>
        <w:t>Inelastic Collisions</w:t>
      </w:r>
    </w:p>
    <w:p>
      <w:pPr>
        <w:numPr>
          <w:ilvl w:val="3"/>
          <w:numId w:val="900"/>
        </w:numPr>
        <w:spacing w:before="0" w:after="0"/>
      </w:pPr>
      <w:r>
        <w:t>Center of Mass</w:t>
      </w:r>
    </w:p>
    <w:p>
      <w:pPr>
        <w:numPr>
          <w:ilvl w:val="2"/>
          <w:numId w:val="900"/>
        </w:numPr>
        <w:spacing w:before="0" w:after="0"/>
      </w:pPr>
      <w:r>
        <w:t>Rotational Motion</w:t>
      </w:r>
    </w:p>
    <w:p>
      <w:pPr>
        <w:numPr>
          <w:ilvl w:val="3"/>
          <w:numId w:val="900"/>
        </w:numPr>
        <w:spacing w:before="0" w:after="0"/>
      </w:pPr>
      <w:r>
        <w:t>Angular Displacement</w:t>
      </w:r>
    </w:p>
    <w:p>
      <w:pPr>
        <w:numPr>
          <w:ilvl w:val="3"/>
          <w:numId w:val="900"/>
        </w:numPr>
        <w:spacing w:before="0" w:after="0"/>
      </w:pPr>
      <w:r>
        <w:t>Angular Velocity</w:t>
      </w:r>
    </w:p>
    <w:p>
      <w:pPr>
        <w:numPr>
          <w:ilvl w:val="3"/>
          <w:numId w:val="900"/>
        </w:numPr>
        <w:spacing w:before="0" w:after="0"/>
      </w:pPr>
      <w:r>
        <w:t>Angular Acceleration</w:t>
      </w:r>
    </w:p>
    <w:p>
      <w:pPr>
        <w:numPr>
          <w:ilvl w:val="3"/>
          <w:numId w:val="900"/>
        </w:numPr>
        <w:spacing w:before="0" w:after="0"/>
      </w:pPr>
      <w:r>
        <w:t>Torque</w:t>
      </w:r>
    </w:p>
    <w:p>
      <w:pPr>
        <w:numPr>
          <w:ilvl w:val="3"/>
          <w:numId w:val="900"/>
        </w:numPr>
        <w:spacing w:before="0" w:after="0"/>
      </w:pPr>
      <w:r>
        <w:t>Moment of Inertia</w:t>
      </w:r>
    </w:p>
    <w:p>
      <w:pPr>
        <w:numPr>
          <w:ilvl w:val="3"/>
          <w:numId w:val="900"/>
        </w:numPr>
        <w:spacing w:before="0" w:after="0"/>
      </w:pPr>
      <w:r>
        <w:t>Rotational Kinetic Energy</w:t>
      </w:r>
    </w:p>
    <w:p>
      <w:pPr>
        <w:numPr>
          <w:ilvl w:val="3"/>
          <w:numId w:val="900"/>
        </w:numPr>
        <w:spacing w:before="0" w:after="0"/>
      </w:pPr>
      <w:r>
        <w:t>Angular Momentum</w:t>
      </w:r>
    </w:p>
    <w:p>
      <w:pPr>
        <w:numPr>
          <w:ilvl w:val="3"/>
          <w:numId w:val="900"/>
        </w:numPr>
        <w:spacing w:before="0" w:after="0"/>
      </w:pPr>
      <w:r>
        <w:t>Conservation of Angular Momentum</w:t>
      </w:r>
    </w:p>
    <w:p>
      <w:pPr>
        <w:numPr>
          <w:ilvl w:val="2"/>
          <w:numId w:val="900"/>
        </w:numPr>
        <w:spacing w:before="0" w:after="0"/>
      </w:pPr>
      <w:r>
        <w:t>Oscillations and Waves</w:t>
      </w:r>
    </w:p>
    <w:p>
      <w:pPr>
        <w:numPr>
          <w:ilvl w:val="3"/>
          <w:numId w:val="900"/>
        </w:numPr>
        <w:spacing w:before="0" w:after="0"/>
      </w:pPr>
      <w:r>
        <w:t>Simple Harmonic Motion</w:t>
      </w:r>
    </w:p>
    <w:p>
      <w:pPr>
        <w:numPr>
          <w:ilvl w:val="3"/>
          <w:numId w:val="900"/>
        </w:numPr>
        <w:spacing w:before="0" w:after="0"/>
      </w:pPr>
      <w:r>
        <w:t>Damped Oscillations</w:t>
      </w:r>
    </w:p>
    <w:p>
      <w:pPr>
        <w:numPr>
          <w:ilvl w:val="3"/>
          <w:numId w:val="900"/>
        </w:numPr>
        <w:spacing w:before="0" w:after="0"/>
      </w:pPr>
      <w:r>
        <w:t>Driven Oscillations</w:t>
      </w:r>
    </w:p>
    <w:p>
      <w:pPr>
        <w:numPr>
          <w:ilvl w:val="3"/>
          <w:numId w:val="900"/>
        </w:numPr>
        <w:spacing w:before="0" w:after="0"/>
      </w:pPr>
      <w:r>
        <w:t>Wave Properties</w:t>
      </w:r>
    </w:p>
    <w:p>
      <w:pPr>
        <w:numPr>
          <w:ilvl w:val="3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Wavelength</w:t>
      </w:r>
    </w:p>
    <w:p>
      <w:pPr>
        <w:numPr>
          <w:ilvl w:val="3"/>
          <w:numId w:val="900"/>
        </w:numPr>
        <w:spacing w:before="0" w:after="0"/>
      </w:pPr>
      <w:r>
        <w:t>Wave Speed</w:t>
      </w:r>
    </w:p>
    <w:p>
      <w:pPr>
        <w:numPr>
          <w:ilvl w:val="3"/>
          <w:numId w:val="900"/>
        </w:numPr>
        <w:spacing w:before="0" w:after="0"/>
      </w:pPr>
      <w:r>
        <w:t>Sound Waves</w:t>
      </w:r>
    </w:p>
    <w:p>
      <w:pPr>
        <w:numPr>
          <w:ilvl w:val="1"/>
          <w:numId w:val="900"/>
        </w:numPr>
        <w:spacing w:before="0" w:after="0"/>
      </w:pPr>
      <w:r>
        <w:t>Electricity and Magnetism</w:t>
      </w:r>
    </w:p>
    <w:p>
      <w:pPr>
        <w:numPr>
          <w:ilvl w:val="2"/>
          <w:numId w:val="900"/>
        </w:numPr>
        <w:spacing w:before="0" w:after="0"/>
      </w:pPr>
      <w:r>
        <w:t>Electric Charge and Coulomb's Law</w:t>
      </w:r>
    </w:p>
    <w:p>
      <w:pPr>
        <w:numPr>
          <w:ilvl w:val="2"/>
          <w:numId w:val="900"/>
        </w:numPr>
        <w:spacing w:before="0" w:after="0"/>
      </w:pPr>
      <w:r>
        <w:t>Electric Fields</w:t>
      </w:r>
    </w:p>
    <w:p>
      <w:pPr>
        <w:numPr>
          <w:ilvl w:val="3"/>
          <w:numId w:val="900"/>
        </w:numPr>
        <w:spacing w:before="0" w:after="0"/>
      </w:pPr>
      <w:r>
        <w:t>Field Lines</w:t>
      </w:r>
    </w:p>
    <w:p>
      <w:pPr>
        <w:numPr>
          <w:ilvl w:val="3"/>
          <w:numId w:val="900"/>
        </w:numPr>
        <w:spacing w:before="0" w:after="0"/>
      </w:pPr>
      <w:r>
        <w:t>Field Strength</w:t>
      </w:r>
    </w:p>
    <w:p>
      <w:pPr>
        <w:numPr>
          <w:ilvl w:val="3"/>
          <w:numId w:val="900"/>
        </w:numPr>
        <w:spacing w:before="0" w:after="0"/>
      </w:pPr>
      <w:r>
        <w:t>Gauss's Law</w:t>
      </w:r>
    </w:p>
    <w:p>
      <w:pPr>
        <w:numPr>
          <w:ilvl w:val="2"/>
          <w:numId w:val="900"/>
        </w:numPr>
        <w:spacing w:before="0" w:after="0"/>
      </w:pPr>
      <w:r>
        <w:t>Electric Potential</w:t>
      </w:r>
    </w:p>
    <w:p>
      <w:pPr>
        <w:numPr>
          <w:ilvl w:val="3"/>
          <w:numId w:val="900"/>
        </w:numPr>
        <w:spacing w:before="0" w:after="0"/>
      </w:pPr>
      <w:r>
        <w:t>Potential Difference</w:t>
      </w:r>
    </w:p>
    <w:p>
      <w:pPr>
        <w:numPr>
          <w:ilvl w:val="3"/>
          <w:numId w:val="900"/>
        </w:numPr>
        <w:spacing w:before="0" w:after="0"/>
      </w:pPr>
      <w:r>
        <w:t>Equipotential Surfaces</w:t>
      </w:r>
    </w:p>
    <w:p>
      <w:pPr>
        <w:numPr>
          <w:ilvl w:val="2"/>
          <w:numId w:val="900"/>
        </w:numPr>
        <w:spacing w:before="0" w:after="0"/>
      </w:pPr>
      <w:r>
        <w:t>Capacitance and Dielectrics</w:t>
      </w:r>
    </w:p>
    <w:p>
      <w:pPr>
        <w:numPr>
          <w:ilvl w:val="3"/>
          <w:numId w:val="900"/>
        </w:numPr>
        <w:spacing w:before="0" w:after="0"/>
      </w:pPr>
      <w:r>
        <w:t>Parallel Plate Capacitor</w:t>
      </w:r>
    </w:p>
    <w:p>
      <w:pPr>
        <w:numPr>
          <w:ilvl w:val="3"/>
          <w:numId w:val="900"/>
        </w:numPr>
        <w:spacing w:before="0" w:after="0"/>
      </w:pPr>
      <w:r>
        <w:t>Energy Stored in Capacitors</w:t>
      </w:r>
    </w:p>
    <w:p>
      <w:pPr>
        <w:numPr>
          <w:ilvl w:val="2"/>
          <w:numId w:val="900"/>
        </w:numPr>
        <w:spacing w:before="0" w:after="0"/>
      </w:pPr>
      <w:r>
        <w:t>Current, Resistance, and Ohm's Law</w:t>
      </w:r>
    </w:p>
    <w:p>
      <w:pPr>
        <w:numPr>
          <w:ilvl w:val="3"/>
          <w:numId w:val="900"/>
        </w:numPr>
        <w:spacing w:before="0" w:after="0"/>
      </w:pPr>
      <w:r>
        <w:t>Electric Current</w:t>
      </w:r>
    </w:p>
    <w:p>
      <w:pPr>
        <w:numPr>
          <w:ilvl w:val="3"/>
          <w:numId w:val="900"/>
        </w:numPr>
        <w:spacing w:before="0" w:after="0"/>
      </w:pPr>
      <w:r>
        <w:t>Resistance</w:t>
      </w:r>
    </w:p>
    <w:p>
      <w:pPr>
        <w:numPr>
          <w:ilvl w:val="3"/>
          <w:numId w:val="900"/>
        </w:numPr>
        <w:spacing w:before="0" w:after="0"/>
      </w:pPr>
      <w:r>
        <w:t>Resistivity</w:t>
      </w:r>
    </w:p>
    <w:p>
      <w:pPr>
        <w:numPr>
          <w:ilvl w:val="3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Direct Current Circuits</w:t>
      </w:r>
    </w:p>
    <w:p>
      <w:pPr>
        <w:numPr>
          <w:ilvl w:val="3"/>
          <w:numId w:val="900"/>
        </w:numPr>
        <w:spacing w:before="0" w:after="0"/>
      </w:pPr>
      <w:r>
        <w:t>Series Circuits</w:t>
      </w:r>
    </w:p>
    <w:p>
      <w:pPr>
        <w:numPr>
          <w:ilvl w:val="3"/>
          <w:numId w:val="900"/>
        </w:numPr>
        <w:spacing w:before="0" w:after="0"/>
      </w:pPr>
      <w:r>
        <w:t>Parallel Circuits</w:t>
      </w:r>
    </w:p>
    <w:p>
      <w:pPr>
        <w:numPr>
          <w:ilvl w:val="3"/>
          <w:numId w:val="900"/>
        </w:numPr>
        <w:spacing w:before="0" w:after="0"/>
      </w:pPr>
      <w:r>
        <w:t>Kirchhoff's Laws</w:t>
      </w:r>
    </w:p>
    <w:p>
      <w:pPr>
        <w:numPr>
          <w:ilvl w:val="3"/>
          <w:numId w:val="900"/>
        </w:numPr>
        <w:spacing w:before="0" w:after="0"/>
      </w:pPr>
      <w:r>
        <w:t>Circuit Analysis Techniques</w:t>
      </w:r>
    </w:p>
    <w:p>
      <w:pPr>
        <w:numPr>
          <w:ilvl w:val="2"/>
          <w:numId w:val="900"/>
        </w:numPr>
        <w:spacing w:before="0" w:after="0"/>
      </w:pPr>
      <w:r>
        <w:t>Magnetic Fields and Forces</w:t>
      </w:r>
    </w:p>
    <w:p>
      <w:pPr>
        <w:numPr>
          <w:ilvl w:val="3"/>
          <w:numId w:val="900"/>
        </w:numPr>
        <w:spacing w:before="0" w:after="0"/>
      </w:pPr>
      <w:r>
        <w:t>Magnetic Force on Moving Charges</w:t>
      </w:r>
    </w:p>
    <w:p>
      <w:pPr>
        <w:numPr>
          <w:ilvl w:val="3"/>
          <w:numId w:val="900"/>
        </w:numPr>
        <w:spacing w:before="0" w:after="0"/>
      </w:pPr>
      <w:r>
        <w:t>Magnetic Force on Current-Carrying Wires</w:t>
      </w:r>
    </w:p>
    <w:p>
      <w:pPr>
        <w:numPr>
          <w:ilvl w:val="2"/>
          <w:numId w:val="900"/>
        </w:numPr>
        <w:spacing w:before="0" w:after="0"/>
      </w:pPr>
      <w:r>
        <w:t>Sources of Magnetic Field</w:t>
      </w:r>
    </w:p>
    <w:p>
      <w:pPr>
        <w:numPr>
          <w:ilvl w:val="3"/>
          <w:numId w:val="900"/>
        </w:numPr>
        <w:spacing w:before="0" w:after="0"/>
      </w:pPr>
      <w:r>
        <w:t>Biot-Savart Law</w:t>
      </w:r>
    </w:p>
    <w:p>
      <w:pPr>
        <w:numPr>
          <w:ilvl w:val="3"/>
          <w:numId w:val="900"/>
        </w:numPr>
        <w:spacing w:before="0" w:after="0"/>
      </w:pPr>
      <w:r>
        <w:t>Ampere's Law</w:t>
      </w:r>
    </w:p>
    <w:p>
      <w:pPr>
        <w:numPr>
          <w:ilvl w:val="2"/>
          <w:numId w:val="900"/>
        </w:numPr>
        <w:spacing w:before="0" w:after="0"/>
      </w:pPr>
      <w:r>
        <w:t>Electromagnetic Induction</w:t>
      </w:r>
    </w:p>
    <w:p>
      <w:pPr>
        <w:numPr>
          <w:ilvl w:val="3"/>
          <w:numId w:val="900"/>
        </w:numPr>
        <w:spacing w:before="0" w:after="0"/>
      </w:pPr>
      <w:r>
        <w:t>Faraday's Law</w:t>
      </w:r>
    </w:p>
    <w:p>
      <w:pPr>
        <w:numPr>
          <w:ilvl w:val="3"/>
          <w:numId w:val="900"/>
        </w:numPr>
        <w:spacing w:before="0" w:after="0"/>
      </w:pPr>
      <w:r>
        <w:t>Lenz's Law</w:t>
      </w:r>
    </w:p>
    <w:p>
      <w:pPr>
        <w:numPr>
          <w:ilvl w:val="3"/>
          <w:numId w:val="900"/>
        </w:numPr>
        <w:spacing w:before="0" w:after="0"/>
      </w:pPr>
      <w:r>
        <w:t>Induced EMF</w:t>
      </w:r>
    </w:p>
    <w:p>
      <w:pPr>
        <w:numPr>
          <w:ilvl w:val="2"/>
          <w:numId w:val="900"/>
        </w:numPr>
        <w:spacing w:before="0" w:after="0"/>
      </w:pPr>
      <w:r>
        <w:t>Inductance</w:t>
      </w:r>
    </w:p>
    <w:p>
      <w:pPr>
        <w:numPr>
          <w:ilvl w:val="3"/>
          <w:numId w:val="900"/>
        </w:numPr>
        <w:spacing w:before="0" w:after="0"/>
      </w:pPr>
      <w:r>
        <w:t>Self-Inductance</w:t>
      </w:r>
    </w:p>
    <w:p>
      <w:pPr>
        <w:numPr>
          <w:ilvl w:val="3"/>
          <w:numId w:val="900"/>
        </w:numPr>
        <w:spacing w:before="0" w:after="0"/>
      </w:pPr>
      <w:r>
        <w:t>Mutual Inductance</w:t>
      </w:r>
    </w:p>
    <w:p>
      <w:pPr>
        <w:numPr>
          <w:ilvl w:val="3"/>
          <w:numId w:val="900"/>
        </w:numPr>
        <w:spacing w:before="0" w:after="0"/>
      </w:pPr>
      <w:r>
        <w:t>Energy Stored in Inductors</w:t>
      </w:r>
    </w:p>
    <w:p>
      <w:pPr>
        <w:numPr>
          <w:ilvl w:val="2"/>
          <w:numId w:val="900"/>
        </w:numPr>
        <w:spacing w:before="0" w:after="0"/>
      </w:pPr>
      <w:r>
        <w:t>Alternating Current Circuits</w:t>
      </w:r>
    </w:p>
    <w:p>
      <w:pPr>
        <w:numPr>
          <w:ilvl w:val="3"/>
          <w:numId w:val="900"/>
        </w:numPr>
        <w:spacing w:before="0" w:after="0"/>
      </w:pPr>
      <w:r>
        <w:t>Sinusoidal Sources</w:t>
      </w:r>
    </w:p>
    <w:p>
      <w:pPr>
        <w:numPr>
          <w:ilvl w:val="3"/>
          <w:numId w:val="900"/>
        </w:numPr>
        <w:spacing w:before="0" w:after="0"/>
      </w:pPr>
      <w:r>
        <w:t>Impedance</w:t>
      </w:r>
    </w:p>
    <w:p>
      <w:pPr>
        <w:numPr>
          <w:ilvl w:val="3"/>
          <w:numId w:val="900"/>
        </w:numPr>
        <w:spacing w:before="0" w:after="0"/>
      </w:pPr>
      <w:r>
        <w:t>Reactance</w:t>
      </w:r>
    </w:p>
    <w:p>
      <w:pPr>
        <w:numPr>
          <w:ilvl w:val="3"/>
          <w:numId w:val="900"/>
        </w:numPr>
        <w:spacing w:before="0" w:after="0"/>
      </w:pPr>
      <w:r>
        <w:t>Power in AC Circuits</w:t>
      </w:r>
    </w:p>
    <w:p>
      <w:pPr>
        <w:numPr>
          <w:ilvl w:val="2"/>
          <w:numId w:val="900"/>
        </w:numPr>
        <w:spacing w:before="0" w:after="0"/>
      </w:pPr>
      <w:r>
        <w:t>Maxwell's Equations</w:t>
      </w:r>
    </w:p>
    <w:p>
      <w:pPr>
        <w:numPr>
          <w:ilvl w:val="3"/>
          <w:numId w:val="900"/>
        </w:numPr>
        <w:spacing w:before="0" w:after="0"/>
      </w:pPr>
      <w:r>
        <w:t>Gauss's Law for Electricity</w:t>
      </w:r>
    </w:p>
    <w:p>
      <w:pPr>
        <w:numPr>
          <w:ilvl w:val="3"/>
          <w:numId w:val="900"/>
        </w:numPr>
        <w:spacing w:before="0" w:after="0"/>
      </w:pPr>
      <w:r>
        <w:t>Gauss's Law for Magnetism</w:t>
      </w:r>
    </w:p>
    <w:p>
      <w:pPr>
        <w:numPr>
          <w:ilvl w:val="3"/>
          <w:numId w:val="900"/>
        </w:numPr>
        <w:spacing w:before="0" w:after="0"/>
      </w:pPr>
      <w:r>
        <w:t>Faraday's Law of Induction</w:t>
      </w:r>
    </w:p>
    <w:p>
      <w:pPr>
        <w:numPr>
          <w:ilvl w:val="3"/>
          <w:numId w:val="900"/>
        </w:numPr>
        <w:spacing w:before="0" w:after="0"/>
      </w:pPr>
      <w:r>
        <w:t>Ampere-Maxwell Law</w:t>
      </w:r>
    </w:p>
    <w:p>
      <w:pPr>
        <w:numPr>
          <w:ilvl w:val="1"/>
          <w:numId w:val="900"/>
        </w:numPr>
        <w:spacing w:before="0" w:after="0"/>
      </w:pPr>
      <w:r>
        <w:t>Thermodynamics</w:t>
      </w:r>
    </w:p>
    <w:p>
      <w:pPr>
        <w:numPr>
          <w:ilvl w:val="2"/>
          <w:numId w:val="900"/>
        </w:numPr>
        <w:spacing w:before="0" w:after="0"/>
      </w:pPr>
      <w:r>
        <w:t>Temperature and Heat</w:t>
      </w:r>
    </w:p>
    <w:p>
      <w:pPr>
        <w:numPr>
          <w:ilvl w:val="3"/>
          <w:numId w:val="900"/>
        </w:numPr>
        <w:spacing w:before="0" w:after="0"/>
      </w:pPr>
      <w:r>
        <w:t>Temperature Scales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Heat Transfer Mechanisms</w:t>
      </w:r>
    </w:p>
    <w:p>
      <w:pPr>
        <w:numPr>
          <w:ilvl w:val="4"/>
          <w:numId w:val="900"/>
        </w:numPr>
        <w:spacing w:before="0" w:after="0"/>
      </w:pPr>
      <w:r>
        <w:t>Conduction</w:t>
      </w:r>
    </w:p>
    <w:p>
      <w:pPr>
        <w:numPr>
          <w:ilvl w:val="4"/>
          <w:numId w:val="900"/>
        </w:numPr>
        <w:spacing w:before="0" w:after="0"/>
      </w:pPr>
      <w:r>
        <w:t>Convection</w:t>
      </w:r>
    </w:p>
    <w:p>
      <w:pPr>
        <w:numPr>
          <w:ilvl w:val="4"/>
          <w:numId w:val="900"/>
        </w:numPr>
        <w:spacing w:before="0" w:after="0"/>
      </w:pPr>
      <w:r>
        <w:t>Radiation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3"/>
          <w:numId w:val="900"/>
        </w:numPr>
        <w:spacing w:before="0" w:after="0"/>
      </w:pPr>
      <w:r>
        <w:t>Internal Energy</w:t>
      </w:r>
    </w:p>
    <w:p>
      <w:pPr>
        <w:numPr>
          <w:ilvl w:val="3"/>
          <w:numId w:val="900"/>
        </w:numPr>
        <w:spacing w:before="0" w:after="0"/>
      </w:pPr>
      <w:r>
        <w:t>Work in Thermodynamic Processes</w:t>
      </w:r>
    </w:p>
    <w:p>
      <w:pPr>
        <w:numPr>
          <w:ilvl w:val="3"/>
          <w:numId w:val="900"/>
        </w:numPr>
        <w:spacing w:before="0" w:after="0"/>
      </w:pPr>
      <w:r>
        <w:t>Heat in Thermodynamic Processes</w:t>
      </w:r>
    </w:p>
    <w:p>
      <w:pPr>
        <w:numPr>
          <w:ilvl w:val="3"/>
          <w:numId w:val="900"/>
        </w:numPr>
        <w:spacing w:before="0" w:after="0"/>
      </w:pPr>
      <w:r>
        <w:t>Specific Heats</w:t>
      </w:r>
    </w:p>
    <w:p>
      <w:pPr>
        <w:numPr>
          <w:ilvl w:val="2"/>
          <w:numId w:val="900"/>
        </w:numPr>
        <w:spacing w:before="0" w:after="0"/>
      </w:pPr>
      <w:r>
        <w:t>Second Law of Thermodynamics and Entropy</w:t>
      </w:r>
    </w:p>
    <w:p>
      <w:pPr>
        <w:numPr>
          <w:ilvl w:val="3"/>
          <w:numId w:val="900"/>
        </w:numPr>
        <w:spacing w:before="0" w:after="0"/>
      </w:pPr>
      <w:r>
        <w:t>Spontaneous Processes</w:t>
      </w:r>
    </w:p>
    <w:p>
      <w:pPr>
        <w:numPr>
          <w:ilvl w:val="3"/>
          <w:numId w:val="900"/>
        </w:numPr>
        <w:spacing w:before="0" w:after="0"/>
      </w:pPr>
      <w:r>
        <w:t>Entropy Change</w:t>
      </w:r>
    </w:p>
    <w:p>
      <w:pPr>
        <w:numPr>
          <w:ilvl w:val="3"/>
          <w:numId w:val="900"/>
        </w:numPr>
        <w:spacing w:before="0" w:after="0"/>
      </w:pPr>
      <w:r>
        <w:t>Heat Engines</w:t>
      </w:r>
    </w:p>
    <w:p>
      <w:pPr>
        <w:numPr>
          <w:ilvl w:val="3"/>
          <w:numId w:val="900"/>
        </w:numPr>
        <w:spacing w:before="0" w:after="0"/>
      </w:pPr>
      <w:r>
        <w:t>Refrigerators</w:t>
      </w:r>
    </w:p>
    <w:p>
      <w:pPr>
        <w:numPr>
          <w:ilvl w:val="3"/>
          <w:numId w:val="900"/>
        </w:numPr>
        <w:spacing w:before="0" w:after="0"/>
      </w:pPr>
      <w:r>
        <w:t>Efficiency</w:t>
      </w:r>
    </w:p>
    <w:p>
      <w:pPr>
        <w:numPr>
          <w:ilvl w:val="3"/>
          <w:numId w:val="900"/>
        </w:numPr>
        <w:spacing w:before="0" w:after="0"/>
      </w:pPr>
      <w:r>
        <w:t>Coefficient of Performance</w:t>
      </w:r>
    </w:p>
    <w:p>
      <w:pPr>
        <w:numPr>
          <w:ilvl w:val="2"/>
          <w:numId w:val="900"/>
        </w:numPr>
        <w:spacing w:before="0" w:after="0"/>
      </w:pPr>
      <w:r>
        <w:t>Carnot Cycle</w:t>
      </w:r>
    </w:p>
    <w:p>
      <w:pPr>
        <w:numPr>
          <w:ilvl w:val="3"/>
          <w:numId w:val="900"/>
        </w:numPr>
        <w:spacing w:before="0" w:after="0"/>
      </w:pPr>
      <w:r>
        <w:t>Carnot Engine</w:t>
      </w:r>
    </w:p>
    <w:p>
      <w:pPr>
        <w:numPr>
          <w:ilvl w:val="3"/>
          <w:numId w:val="900"/>
        </w:numPr>
        <w:spacing w:before="0" w:after="0"/>
      </w:pPr>
      <w:r>
        <w:t>Carnot Efficiency</w:t>
      </w:r>
    </w:p>
    <w:p>
      <w:pPr>
        <w:numPr>
          <w:ilvl w:val="1"/>
          <w:numId w:val="900"/>
        </w:numPr>
        <w:spacing w:before="0" w:after="0"/>
      </w:pPr>
      <w:r>
        <w:t>Modern Physics</w:t>
      </w:r>
    </w:p>
    <w:p>
      <w:pPr>
        <w:numPr>
          <w:ilvl w:val="2"/>
          <w:numId w:val="900"/>
        </w:numPr>
        <w:spacing w:before="0" w:after="0"/>
      </w:pPr>
      <w:r>
        <w:t>Quantum Mechanics Fundamentals</w:t>
      </w:r>
    </w:p>
    <w:p>
      <w:pPr>
        <w:numPr>
          <w:ilvl w:val="3"/>
          <w:numId w:val="900"/>
        </w:numPr>
        <w:spacing w:before="0" w:after="0"/>
      </w:pPr>
      <w:r>
        <w:t>Wave-Particle Duality</w:t>
      </w:r>
    </w:p>
    <w:p>
      <w:pPr>
        <w:numPr>
          <w:ilvl w:val="3"/>
          <w:numId w:val="900"/>
        </w:numPr>
        <w:spacing w:before="0" w:after="0"/>
      </w:pPr>
      <w:r>
        <w:t>Uncertainty Principle</w:t>
      </w:r>
    </w:p>
    <w:p>
      <w:pPr>
        <w:numPr>
          <w:ilvl w:val="3"/>
          <w:numId w:val="900"/>
        </w:numPr>
        <w:spacing w:before="0" w:after="0"/>
      </w:pPr>
      <w:r>
        <w:t>Quantum States</w:t>
      </w:r>
    </w:p>
    <w:p>
      <w:pPr>
        <w:numPr>
          <w:ilvl w:val="2"/>
          <w:numId w:val="900"/>
        </w:numPr>
        <w:spacing w:before="0" w:after="0"/>
      </w:pPr>
      <w:r>
        <w:t>Atomic Structure</w:t>
      </w:r>
    </w:p>
    <w:p>
      <w:pPr>
        <w:numPr>
          <w:ilvl w:val="3"/>
          <w:numId w:val="900"/>
        </w:numPr>
        <w:spacing w:before="0" w:after="0"/>
      </w:pPr>
      <w:r>
        <w:t>Bohr Model</w:t>
      </w:r>
    </w:p>
    <w:p>
      <w:pPr>
        <w:numPr>
          <w:ilvl w:val="3"/>
          <w:numId w:val="900"/>
        </w:numPr>
        <w:spacing w:before="0" w:after="0"/>
      </w:pPr>
      <w:r>
        <w:t>Electron Orbitals</w:t>
      </w:r>
    </w:p>
    <w:p>
      <w:pPr>
        <w:numPr>
          <w:ilvl w:val="3"/>
          <w:numId w:val="900"/>
        </w:numPr>
        <w:spacing w:before="0" w:after="0"/>
      </w:pPr>
      <w:r>
        <w:t>Energy Levels</w:t>
      </w:r>
    </w:p>
    <w:p>
      <w:pPr>
        <w:numPr>
          <w:ilvl w:val="2"/>
          <w:numId w:val="900"/>
        </w:numPr>
        <w:spacing w:before="0" w:after="0"/>
      </w:pPr>
      <w:r>
        <w:t>Nuclear Physics</w:t>
      </w:r>
    </w:p>
    <w:p>
      <w:pPr>
        <w:numPr>
          <w:ilvl w:val="3"/>
          <w:numId w:val="900"/>
        </w:numPr>
        <w:spacing w:before="0" w:after="0"/>
      </w:pPr>
      <w:r>
        <w:t>Nuclear Structure</w:t>
      </w:r>
    </w:p>
    <w:p>
      <w:pPr>
        <w:numPr>
          <w:ilvl w:val="3"/>
          <w:numId w:val="900"/>
        </w:numPr>
        <w:spacing w:before="0" w:after="0"/>
      </w:pPr>
      <w:r>
        <w:t>Radioactive Decay</w:t>
      </w:r>
    </w:p>
    <w:p>
      <w:pPr>
        <w:numPr>
          <w:ilvl w:val="3"/>
          <w:numId w:val="900"/>
        </w:numPr>
        <w:spacing w:before="0" w:after="0"/>
      </w:pPr>
      <w:r>
        <w:t>Nuclear Reactions</w:t>
      </w:r>
    </w:p>
    <w:p>
      <w:pPr>
        <w:numPr>
          <w:ilvl w:val="0"/>
          <w:numId w:val="900"/>
        </w:numPr>
        <w:spacing w:before="0" w:after="0"/>
      </w:pPr>
      <w:r>
        <w:t>Chemistry</w:t>
      </w:r>
    </w:p>
    <w:p>
      <w:pPr>
        <w:numPr>
          <w:ilvl w:val="1"/>
          <w:numId w:val="900"/>
        </w:numPr>
        <w:spacing w:before="0" w:after="0"/>
      </w:pPr>
      <w:r>
        <w:t>Atomic Structure and Periodicity</w:t>
      </w:r>
    </w:p>
    <w:p>
      <w:pPr>
        <w:numPr>
          <w:ilvl w:val="2"/>
          <w:numId w:val="900"/>
        </w:numPr>
        <w:spacing w:before="0" w:after="0"/>
      </w:pPr>
      <w:r>
        <w:t>Structure of the Atom</w:t>
      </w:r>
    </w:p>
    <w:p>
      <w:pPr>
        <w:numPr>
          <w:ilvl w:val="2"/>
          <w:numId w:val="900"/>
        </w:numPr>
        <w:spacing w:before="0" w:after="0"/>
      </w:pPr>
      <w:r>
        <w:t>Electron Configuration</w:t>
      </w:r>
    </w:p>
    <w:p>
      <w:pPr>
        <w:numPr>
          <w:ilvl w:val="2"/>
          <w:numId w:val="900"/>
        </w:numPr>
        <w:spacing w:before="0" w:after="0"/>
      </w:pPr>
      <w:r>
        <w:t>Periodic Table Trends</w:t>
      </w:r>
    </w:p>
    <w:p>
      <w:pPr>
        <w:numPr>
          <w:ilvl w:val="1"/>
          <w:numId w:val="900"/>
        </w:numPr>
        <w:spacing w:before="0" w:after="0"/>
      </w:pPr>
      <w:r>
        <w:t>Chemical Bonding and Molecular Geometry</w:t>
      </w:r>
    </w:p>
    <w:p>
      <w:pPr>
        <w:numPr>
          <w:ilvl w:val="2"/>
          <w:numId w:val="900"/>
        </w:numPr>
        <w:spacing w:before="0" w:after="0"/>
      </w:pPr>
      <w:r>
        <w:t>Ionic Bonds</w:t>
      </w:r>
    </w:p>
    <w:p>
      <w:pPr>
        <w:numPr>
          <w:ilvl w:val="2"/>
          <w:numId w:val="900"/>
        </w:numPr>
        <w:spacing w:before="0" w:after="0"/>
      </w:pPr>
      <w:r>
        <w:t>Covalent Bonds</w:t>
      </w:r>
    </w:p>
    <w:p>
      <w:pPr>
        <w:numPr>
          <w:ilvl w:val="2"/>
          <w:numId w:val="900"/>
        </w:numPr>
        <w:spacing w:before="0" w:after="0"/>
      </w:pPr>
      <w:r>
        <w:t>Lewis Structures</w:t>
      </w:r>
    </w:p>
    <w:p>
      <w:pPr>
        <w:numPr>
          <w:ilvl w:val="2"/>
          <w:numId w:val="900"/>
        </w:numPr>
        <w:spacing w:before="0" w:after="0"/>
      </w:pPr>
      <w:r>
        <w:t>VSEPR Theory</w:t>
      </w:r>
    </w:p>
    <w:p>
      <w:pPr>
        <w:numPr>
          <w:ilvl w:val="2"/>
          <w:numId w:val="900"/>
        </w:numPr>
        <w:spacing w:before="0" w:after="0"/>
      </w:pPr>
      <w:r>
        <w:t>Polarity of Molecules</w:t>
      </w:r>
    </w:p>
    <w:p>
      <w:pPr>
        <w:numPr>
          <w:ilvl w:val="1"/>
          <w:numId w:val="900"/>
        </w:numPr>
        <w:spacing w:before="0" w:after="0"/>
      </w:pPr>
      <w:r>
        <w:t>Stoichiometry</w:t>
      </w:r>
    </w:p>
    <w:p>
      <w:pPr>
        <w:numPr>
          <w:ilvl w:val="2"/>
          <w:numId w:val="900"/>
        </w:numPr>
        <w:spacing w:before="0" w:after="0"/>
      </w:pPr>
      <w:r>
        <w:t>Balancing Chemical Equations</w:t>
      </w:r>
    </w:p>
    <w:p>
      <w:pPr>
        <w:numPr>
          <w:ilvl w:val="2"/>
          <w:numId w:val="900"/>
        </w:numPr>
        <w:spacing w:before="0" w:after="0"/>
      </w:pPr>
      <w:r>
        <w:t>Mole Concept</w:t>
      </w:r>
    </w:p>
    <w:p>
      <w:pPr>
        <w:numPr>
          <w:ilvl w:val="2"/>
          <w:numId w:val="900"/>
        </w:numPr>
        <w:spacing w:before="0" w:after="0"/>
      </w:pPr>
      <w:r>
        <w:t>Limiting Reactant</w:t>
      </w:r>
    </w:p>
    <w:p>
      <w:pPr>
        <w:numPr>
          <w:ilvl w:val="2"/>
          <w:numId w:val="900"/>
        </w:numPr>
        <w:spacing w:before="0" w:after="0"/>
      </w:pPr>
      <w:r>
        <w:t>Theoretical Yield</w:t>
      </w:r>
    </w:p>
    <w:p>
      <w:pPr>
        <w:numPr>
          <w:ilvl w:val="2"/>
          <w:numId w:val="900"/>
        </w:numPr>
        <w:spacing w:before="0" w:after="0"/>
      </w:pPr>
      <w:r>
        <w:t>Percent Yield</w:t>
      </w:r>
    </w:p>
    <w:p>
      <w:pPr>
        <w:numPr>
          <w:ilvl w:val="1"/>
          <w:numId w:val="900"/>
        </w:numPr>
        <w:spacing w:before="0" w:after="0"/>
      </w:pPr>
      <w:r>
        <w:t>States of Matter</w:t>
      </w:r>
    </w:p>
    <w:p>
      <w:pPr>
        <w:numPr>
          <w:ilvl w:val="2"/>
          <w:numId w:val="900"/>
        </w:numPr>
        <w:spacing w:before="0" w:after="0"/>
      </w:pPr>
      <w:r>
        <w:t>Properties of Gases</w:t>
      </w:r>
    </w:p>
    <w:p>
      <w:pPr>
        <w:numPr>
          <w:ilvl w:val="2"/>
          <w:numId w:val="900"/>
        </w:numPr>
        <w:spacing w:before="0" w:after="0"/>
      </w:pPr>
      <w:r>
        <w:t>Gas Laws</w:t>
      </w:r>
    </w:p>
    <w:p>
      <w:pPr>
        <w:numPr>
          <w:ilvl w:val="3"/>
          <w:numId w:val="900"/>
        </w:numPr>
        <w:spacing w:before="0" w:after="0"/>
      </w:pPr>
      <w:r>
        <w:t>Boyle's Law</w:t>
      </w:r>
    </w:p>
    <w:p>
      <w:pPr>
        <w:numPr>
          <w:ilvl w:val="3"/>
          <w:numId w:val="900"/>
        </w:numPr>
        <w:spacing w:before="0" w:after="0"/>
      </w:pPr>
      <w:r>
        <w:t>Charles's Law</w:t>
      </w:r>
    </w:p>
    <w:p>
      <w:pPr>
        <w:numPr>
          <w:ilvl w:val="3"/>
          <w:numId w:val="900"/>
        </w:numPr>
        <w:spacing w:before="0" w:after="0"/>
      </w:pPr>
      <w:r>
        <w:t>Gay-Lussac's Law</w:t>
      </w:r>
    </w:p>
    <w:p>
      <w:pPr>
        <w:numPr>
          <w:ilvl w:val="3"/>
          <w:numId w:val="900"/>
        </w:numPr>
        <w:spacing w:before="0" w:after="0"/>
      </w:pPr>
      <w:r>
        <w:t>Combined Gas Law</w:t>
      </w:r>
    </w:p>
    <w:p>
      <w:pPr>
        <w:numPr>
          <w:ilvl w:val="3"/>
          <w:numId w:val="900"/>
        </w:numPr>
        <w:spacing w:before="0" w:after="0"/>
      </w:pPr>
      <w:r>
        <w:t>Ideal Gas Law</w:t>
      </w:r>
    </w:p>
    <w:p>
      <w:pPr>
        <w:numPr>
          <w:ilvl w:val="2"/>
          <w:numId w:val="900"/>
        </w:numPr>
        <w:spacing w:before="0" w:after="0"/>
      </w:pPr>
      <w:r>
        <w:t>Liquids and Solids</w:t>
      </w:r>
    </w:p>
    <w:p>
      <w:pPr>
        <w:numPr>
          <w:ilvl w:val="2"/>
          <w:numId w:val="900"/>
        </w:numPr>
        <w:spacing w:before="0" w:after="0"/>
      </w:pPr>
      <w:r>
        <w:t>Phase Changes</w:t>
      </w:r>
    </w:p>
    <w:p>
      <w:pPr>
        <w:numPr>
          <w:ilvl w:val="1"/>
          <w:numId w:val="900"/>
        </w:numPr>
        <w:spacing w:before="0" w:after="0"/>
      </w:pPr>
      <w:r>
        <w:t>Chemical Thermodynamics</w:t>
      </w:r>
    </w:p>
    <w:p>
      <w:pPr>
        <w:numPr>
          <w:ilvl w:val="2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Spontaneity of Reactions</w:t>
      </w:r>
    </w:p>
    <w:p>
      <w:pPr>
        <w:numPr>
          <w:ilvl w:val="1"/>
          <w:numId w:val="900"/>
        </w:numPr>
        <w:spacing w:before="0" w:after="0"/>
      </w:pPr>
      <w:r>
        <w:t>Chemical Kinetics</w:t>
      </w:r>
    </w:p>
    <w:p>
      <w:pPr>
        <w:numPr>
          <w:ilvl w:val="2"/>
          <w:numId w:val="900"/>
        </w:numPr>
        <w:spacing w:before="0" w:after="0"/>
      </w:pPr>
      <w:r>
        <w:t>Reaction Rates</w:t>
      </w:r>
    </w:p>
    <w:p>
      <w:pPr>
        <w:numPr>
          <w:ilvl w:val="2"/>
          <w:numId w:val="900"/>
        </w:numPr>
        <w:spacing w:before="0" w:after="0"/>
      </w:pPr>
      <w:r>
        <w:t>Rate Laws</w:t>
      </w:r>
    </w:p>
    <w:p>
      <w:pPr>
        <w:numPr>
          <w:ilvl w:val="2"/>
          <w:numId w:val="900"/>
        </w:numPr>
        <w:spacing w:before="0" w:after="0"/>
      </w:pPr>
      <w:r>
        <w:t>Factors Affecting Reaction Rate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Catalysis</w:t>
      </w:r>
    </w:p>
    <w:p>
      <w:pPr>
        <w:numPr>
          <w:ilvl w:val="1"/>
          <w:numId w:val="900"/>
        </w:numPr>
        <w:spacing w:before="0" w:after="0"/>
      </w:pPr>
      <w:r>
        <w:t>Chemical Equilibrium</w:t>
      </w:r>
    </w:p>
    <w:p>
      <w:pPr>
        <w:numPr>
          <w:ilvl w:val="2"/>
          <w:numId w:val="900"/>
        </w:numPr>
        <w:spacing w:before="0" w:after="0"/>
      </w:pPr>
      <w:r>
        <w:t>Equilibrium Constant</w:t>
      </w:r>
    </w:p>
    <w:p>
      <w:pPr>
        <w:numPr>
          <w:ilvl w:val="2"/>
          <w:numId w:val="900"/>
        </w:numPr>
        <w:spacing w:before="0" w:after="0"/>
      </w:pPr>
      <w:r>
        <w:t>Le Chatelier's Principle</w:t>
      </w:r>
    </w:p>
    <w:p>
      <w:pPr>
        <w:numPr>
          <w:ilvl w:val="2"/>
          <w:numId w:val="900"/>
        </w:numPr>
        <w:spacing w:before="0" w:after="0"/>
      </w:pPr>
      <w:r>
        <w:t>Acid-Base Equilibria</w:t>
      </w:r>
    </w:p>
    <w:p>
      <w:pPr>
        <w:numPr>
          <w:ilvl w:val="2"/>
          <w:numId w:val="900"/>
        </w:numPr>
        <w:spacing w:before="0" w:after="0"/>
      </w:pPr>
      <w:r>
        <w:t>Solubility Equilibria</w:t>
      </w:r>
    </w:p>
    <w:p>
      <w:pPr>
        <w:numPr>
          <w:ilvl w:val="1"/>
          <w:numId w:val="900"/>
        </w:numPr>
        <w:spacing w:before="0" w:after="0"/>
      </w:pPr>
      <w:r>
        <w:t>Electrochemistry</w:t>
      </w:r>
    </w:p>
    <w:p>
      <w:pPr>
        <w:numPr>
          <w:ilvl w:val="2"/>
          <w:numId w:val="900"/>
        </w:numPr>
        <w:spacing w:before="0" w:after="0"/>
      </w:pPr>
      <w:r>
        <w:t>Galvanic Cells</w:t>
      </w:r>
    </w:p>
    <w:p>
      <w:pPr>
        <w:numPr>
          <w:ilvl w:val="2"/>
          <w:numId w:val="900"/>
        </w:numPr>
        <w:spacing w:before="0" w:after="0"/>
      </w:pPr>
      <w:r>
        <w:t>Standard Electrode Potentials</w:t>
      </w:r>
    </w:p>
    <w:p>
      <w:pPr>
        <w:numPr>
          <w:ilvl w:val="2"/>
          <w:numId w:val="900"/>
        </w:numPr>
        <w:spacing w:before="0" w:after="0"/>
      </w:pPr>
      <w:r>
        <w:t>Electrolysis</w:t>
      </w:r>
    </w:p>
    <w:p>
      <w:pPr>
        <w:numPr>
          <w:ilvl w:val="2"/>
          <w:numId w:val="900"/>
        </w:numPr>
        <w:spacing w:before="0" w:after="0"/>
      </w:pPr>
      <w:r>
        <w:t>Corrosion</w:t>
      </w:r>
    </w:p>
    <w:p>
      <w:pPr>
        <w:numPr>
          <w:ilvl w:val="2"/>
          <w:numId w:val="900"/>
        </w:numPr>
        <w:spacing w:before="0" w:after="0"/>
      </w:pPr>
      <w:r>
        <w:t>Batteries and Fuel Cells</w:t>
      </w:r>
    </w:p>
    <w:p>
      <w:pPr>
        <w:pStyle w:val="Heading1"/>
      </w:pPr>
      <w:r>
        <w:t>Core Engineering Sciences</w:t>
      </w:r>
    </w:p>
    <w:p>
      <w:pPr>
        <w:numPr>
          <w:ilvl w:val="0"/>
          <w:numId w:val="900"/>
        </w:numPr>
        <w:spacing w:before="0" w:after="0"/>
      </w:pPr>
      <w:r>
        <w:t>Statics</w:t>
      </w:r>
    </w:p>
    <w:p>
      <w:pPr>
        <w:numPr>
          <w:ilvl w:val="1"/>
          <w:numId w:val="900"/>
        </w:numPr>
        <w:spacing w:before="0" w:after="0"/>
      </w:pPr>
      <w:r>
        <w:t>Force Systems and Vectors</w:t>
      </w:r>
    </w:p>
    <w:p>
      <w:pPr>
        <w:numPr>
          <w:ilvl w:val="2"/>
          <w:numId w:val="900"/>
        </w:numPr>
        <w:spacing w:before="0" w:after="0"/>
      </w:pPr>
      <w:r>
        <w:t>Types of Forces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2"/>
          <w:numId w:val="900"/>
        </w:numPr>
        <w:spacing w:before="0" w:after="0"/>
      </w:pPr>
      <w:r>
        <w:t>Vector Resolution</w:t>
      </w:r>
    </w:p>
    <w:p>
      <w:pPr>
        <w:numPr>
          <w:ilvl w:val="2"/>
          <w:numId w:val="900"/>
        </w:numPr>
        <w:spacing w:before="0" w:after="0"/>
      </w:pPr>
      <w:r>
        <w:t>Unit Vectors</w:t>
      </w:r>
    </w:p>
    <w:p>
      <w:pPr>
        <w:numPr>
          <w:ilvl w:val="1"/>
          <w:numId w:val="900"/>
        </w:numPr>
        <w:spacing w:before="0" w:after="0"/>
      </w:pPr>
      <w:r>
        <w:t>Equilibrium of a Particle</w:t>
      </w:r>
    </w:p>
    <w:p>
      <w:pPr>
        <w:numPr>
          <w:ilvl w:val="2"/>
          <w:numId w:val="900"/>
        </w:numPr>
        <w:spacing w:before="0" w:after="0"/>
      </w:pPr>
      <w:r>
        <w:t>Free-Body Diagrams</w:t>
      </w:r>
    </w:p>
    <w:p>
      <w:pPr>
        <w:numPr>
          <w:ilvl w:val="2"/>
          <w:numId w:val="900"/>
        </w:numPr>
        <w:spacing w:before="0" w:after="0"/>
      </w:pPr>
      <w:r>
        <w:t>Equilibrium Equations</w:t>
      </w:r>
    </w:p>
    <w:p>
      <w:pPr>
        <w:numPr>
          <w:ilvl w:val="2"/>
          <w:numId w:val="900"/>
        </w:numPr>
        <w:spacing w:before="0" w:after="0"/>
      </w:pPr>
      <w:r>
        <w:t>Two-Dimensional Problems</w:t>
      </w:r>
    </w:p>
    <w:p>
      <w:pPr>
        <w:numPr>
          <w:ilvl w:val="2"/>
          <w:numId w:val="900"/>
        </w:numPr>
        <w:spacing w:before="0" w:after="0"/>
      </w:pPr>
      <w:r>
        <w:t>Three-Dimensional Problems</w:t>
      </w:r>
    </w:p>
    <w:p>
      <w:pPr>
        <w:numPr>
          <w:ilvl w:val="1"/>
          <w:numId w:val="900"/>
        </w:numPr>
        <w:spacing w:before="0" w:after="0"/>
      </w:pPr>
      <w:r>
        <w:t>Moments and Couples</w:t>
      </w:r>
    </w:p>
    <w:p>
      <w:pPr>
        <w:numPr>
          <w:ilvl w:val="2"/>
          <w:numId w:val="900"/>
        </w:numPr>
        <w:spacing w:before="0" w:after="0"/>
      </w:pPr>
      <w:r>
        <w:t>Moment of a Force</w:t>
      </w:r>
    </w:p>
    <w:p>
      <w:pPr>
        <w:numPr>
          <w:ilvl w:val="2"/>
          <w:numId w:val="900"/>
        </w:numPr>
        <w:spacing w:before="0" w:after="0"/>
      </w:pPr>
      <w:r>
        <w:t>Varignon's Theorem</w:t>
      </w:r>
    </w:p>
    <w:p>
      <w:pPr>
        <w:numPr>
          <w:ilvl w:val="2"/>
          <w:numId w:val="900"/>
        </w:numPr>
        <w:spacing w:before="0" w:after="0"/>
      </w:pPr>
      <w:r>
        <w:t>Couples</w:t>
      </w:r>
    </w:p>
    <w:p>
      <w:pPr>
        <w:numPr>
          <w:ilvl w:val="2"/>
          <w:numId w:val="900"/>
        </w:numPr>
        <w:spacing w:before="0" w:after="0"/>
      </w:pPr>
      <w:r>
        <w:t>Resultant Moments</w:t>
      </w:r>
    </w:p>
    <w:p>
      <w:pPr>
        <w:numPr>
          <w:ilvl w:val="1"/>
          <w:numId w:val="900"/>
        </w:numPr>
        <w:spacing w:before="0" w:after="0"/>
      </w:pPr>
      <w:r>
        <w:t>Equilibrium of Rigid Bodies</w:t>
      </w:r>
    </w:p>
    <w:p>
      <w:pPr>
        <w:numPr>
          <w:ilvl w:val="2"/>
          <w:numId w:val="900"/>
        </w:numPr>
        <w:spacing w:before="0" w:after="0"/>
      </w:pPr>
      <w:r>
        <w:t>Two-Dimensional Equilibrium</w:t>
      </w:r>
    </w:p>
    <w:p>
      <w:pPr>
        <w:numPr>
          <w:ilvl w:val="2"/>
          <w:numId w:val="900"/>
        </w:numPr>
        <w:spacing w:before="0" w:after="0"/>
      </w:pPr>
      <w:r>
        <w:t>Three-Dimensional Equilibrium</w:t>
      </w:r>
    </w:p>
    <w:p>
      <w:pPr>
        <w:numPr>
          <w:ilvl w:val="2"/>
          <w:numId w:val="900"/>
        </w:numPr>
        <w:spacing w:before="0" w:after="0"/>
      </w:pPr>
      <w:r>
        <w:t>Support Reactions</w:t>
      </w:r>
    </w:p>
    <w:p>
      <w:pPr>
        <w:numPr>
          <w:ilvl w:val="2"/>
          <w:numId w:val="900"/>
        </w:numPr>
        <w:spacing w:before="0" w:after="0"/>
      </w:pPr>
      <w:r>
        <w:t>Constraints and Degrees of Freedom</w:t>
      </w:r>
    </w:p>
    <w:p>
      <w:pPr>
        <w:numPr>
          <w:ilvl w:val="1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Trusses</w:t>
      </w:r>
    </w:p>
    <w:p>
      <w:pPr>
        <w:numPr>
          <w:ilvl w:val="3"/>
          <w:numId w:val="900"/>
        </w:numPr>
        <w:spacing w:before="0" w:after="0"/>
      </w:pPr>
      <w:r>
        <w:t>Method of Joints</w:t>
      </w:r>
    </w:p>
    <w:p>
      <w:pPr>
        <w:numPr>
          <w:ilvl w:val="3"/>
          <w:numId w:val="900"/>
        </w:numPr>
        <w:spacing w:before="0" w:after="0"/>
      </w:pPr>
      <w:r>
        <w:t>Method of Sections</w:t>
      </w:r>
    </w:p>
    <w:p>
      <w:pPr>
        <w:numPr>
          <w:ilvl w:val="3"/>
          <w:numId w:val="900"/>
        </w:numPr>
        <w:spacing w:before="0" w:after="0"/>
      </w:pPr>
      <w:r>
        <w:t>Zero-Force Members</w:t>
      </w:r>
    </w:p>
    <w:p>
      <w:pPr>
        <w:numPr>
          <w:ilvl w:val="2"/>
          <w:numId w:val="900"/>
        </w:numPr>
        <w:spacing w:before="0" w:after="0"/>
      </w:pPr>
      <w:r>
        <w:t>Frames and Machines</w:t>
      </w:r>
    </w:p>
    <w:p>
      <w:pPr>
        <w:numPr>
          <w:ilvl w:val="3"/>
          <w:numId w:val="900"/>
        </w:numPr>
        <w:spacing w:before="0" w:after="0"/>
      </w:pPr>
      <w:r>
        <w:t>Analysis of Frames</w:t>
      </w:r>
    </w:p>
    <w:p>
      <w:pPr>
        <w:numPr>
          <w:ilvl w:val="3"/>
          <w:numId w:val="900"/>
        </w:numPr>
        <w:spacing w:before="0" w:after="0"/>
      </w:pPr>
      <w:r>
        <w:t>Analysis of Machines</w:t>
      </w:r>
    </w:p>
    <w:p>
      <w:pPr>
        <w:numPr>
          <w:ilvl w:val="1"/>
          <w:numId w:val="900"/>
        </w:numPr>
        <w:spacing w:before="0" w:after="0"/>
      </w:pPr>
      <w:r>
        <w:t>Distributed Loads</w:t>
      </w:r>
    </w:p>
    <w:p>
      <w:pPr>
        <w:numPr>
          <w:ilvl w:val="2"/>
          <w:numId w:val="900"/>
        </w:numPr>
        <w:spacing w:before="0" w:after="0"/>
      </w:pPr>
      <w:r>
        <w:t>Types of Distributed Loads</w:t>
      </w:r>
    </w:p>
    <w:p>
      <w:pPr>
        <w:numPr>
          <w:ilvl w:val="2"/>
          <w:numId w:val="900"/>
        </w:numPr>
        <w:spacing w:before="0" w:after="0"/>
      </w:pPr>
      <w:r>
        <w:t>Resultant of Distributed Loads</w:t>
      </w:r>
    </w:p>
    <w:p>
      <w:pPr>
        <w:numPr>
          <w:ilvl w:val="2"/>
          <w:numId w:val="900"/>
        </w:numPr>
        <w:spacing w:before="0" w:after="0"/>
      </w:pPr>
      <w:r>
        <w:t>Load Distribution on Beams</w:t>
      </w:r>
    </w:p>
    <w:p>
      <w:pPr>
        <w:numPr>
          <w:ilvl w:val="1"/>
          <w:numId w:val="900"/>
        </w:numPr>
        <w:spacing w:before="0" w:after="0"/>
      </w:pPr>
      <w:r>
        <w:t>Centroids and Centers of Gravity</w:t>
      </w:r>
    </w:p>
    <w:p>
      <w:pPr>
        <w:numPr>
          <w:ilvl w:val="2"/>
          <w:numId w:val="900"/>
        </w:numPr>
        <w:spacing w:before="0" w:after="0"/>
      </w:pPr>
      <w:r>
        <w:t>Centroids of Areas</w:t>
      </w:r>
    </w:p>
    <w:p>
      <w:pPr>
        <w:numPr>
          <w:ilvl w:val="2"/>
          <w:numId w:val="900"/>
        </w:numPr>
        <w:spacing w:before="0" w:after="0"/>
      </w:pPr>
      <w:r>
        <w:t>Centroids of Composite Areas</w:t>
      </w:r>
    </w:p>
    <w:p>
      <w:pPr>
        <w:numPr>
          <w:ilvl w:val="2"/>
          <w:numId w:val="900"/>
        </w:numPr>
        <w:spacing w:before="0" w:after="0"/>
      </w:pPr>
      <w:r>
        <w:t>Centers of Gravity</w:t>
      </w:r>
    </w:p>
    <w:p>
      <w:pPr>
        <w:numPr>
          <w:ilvl w:val="1"/>
          <w:numId w:val="900"/>
        </w:numPr>
        <w:spacing w:before="0" w:after="0"/>
      </w:pPr>
      <w:r>
        <w:t>Friction</w:t>
      </w:r>
    </w:p>
    <w:p>
      <w:pPr>
        <w:numPr>
          <w:ilvl w:val="2"/>
          <w:numId w:val="900"/>
        </w:numPr>
        <w:spacing w:before="0" w:after="0"/>
      </w:pPr>
      <w:r>
        <w:t>Laws of Friction</w:t>
      </w:r>
    </w:p>
    <w:p>
      <w:pPr>
        <w:numPr>
          <w:ilvl w:val="2"/>
          <w:numId w:val="900"/>
        </w:numPr>
        <w:spacing w:before="0" w:after="0"/>
      </w:pPr>
      <w:r>
        <w:t>Static Friction</w:t>
      </w:r>
    </w:p>
    <w:p>
      <w:pPr>
        <w:numPr>
          <w:ilvl w:val="2"/>
          <w:numId w:val="900"/>
        </w:numPr>
        <w:spacing w:before="0" w:after="0"/>
      </w:pPr>
      <w:r>
        <w:t>Kinetic Friction</w:t>
      </w:r>
    </w:p>
    <w:p>
      <w:pPr>
        <w:numPr>
          <w:ilvl w:val="2"/>
          <w:numId w:val="900"/>
        </w:numPr>
        <w:spacing w:before="0" w:after="0"/>
      </w:pPr>
      <w:r>
        <w:t>Applications of Friction</w:t>
      </w:r>
    </w:p>
    <w:p>
      <w:pPr>
        <w:numPr>
          <w:ilvl w:val="1"/>
          <w:numId w:val="900"/>
        </w:numPr>
        <w:spacing w:before="0" w:after="0"/>
      </w:pPr>
      <w:r>
        <w:t>Moments of Inertia</w:t>
      </w:r>
    </w:p>
    <w:p>
      <w:pPr>
        <w:numPr>
          <w:ilvl w:val="2"/>
          <w:numId w:val="900"/>
        </w:numPr>
        <w:spacing w:before="0" w:after="0"/>
      </w:pPr>
      <w:r>
        <w:t>Area Moment of Inertia</w:t>
      </w:r>
    </w:p>
    <w:p>
      <w:pPr>
        <w:numPr>
          <w:ilvl w:val="2"/>
          <w:numId w:val="900"/>
        </w:numPr>
        <w:spacing w:before="0" w:after="0"/>
      </w:pPr>
      <w:r>
        <w:t>Parallel Axis Theorem</w:t>
      </w:r>
    </w:p>
    <w:p>
      <w:pPr>
        <w:numPr>
          <w:ilvl w:val="2"/>
          <w:numId w:val="900"/>
        </w:numPr>
        <w:spacing w:before="0" w:after="0"/>
      </w:pPr>
      <w:r>
        <w:t>Mass Moment of Inertia</w:t>
      </w:r>
    </w:p>
    <w:p>
      <w:pPr>
        <w:numPr>
          <w:ilvl w:val="2"/>
          <w:numId w:val="900"/>
        </w:numPr>
        <w:spacing w:before="0" w:after="0"/>
      </w:pPr>
      <w:r>
        <w:t>Radius of Gyration</w:t>
      </w:r>
    </w:p>
    <w:p>
      <w:pPr>
        <w:numPr>
          <w:ilvl w:val="0"/>
          <w:numId w:val="900"/>
        </w:numPr>
        <w:spacing w:before="0" w:after="0"/>
      </w:pPr>
      <w:r>
        <w:t>Dynamics</w:t>
      </w:r>
    </w:p>
    <w:p>
      <w:pPr>
        <w:numPr>
          <w:ilvl w:val="1"/>
          <w:numId w:val="900"/>
        </w:numPr>
        <w:spacing w:before="0" w:after="0"/>
      </w:pPr>
      <w:r>
        <w:t>Kinematics of Particles</w:t>
      </w:r>
    </w:p>
    <w:p>
      <w:pPr>
        <w:numPr>
          <w:ilvl w:val="2"/>
          <w:numId w:val="900"/>
        </w:numPr>
        <w:spacing w:before="0" w:after="0"/>
      </w:pPr>
      <w:r>
        <w:t>Rectilinear Motion</w:t>
      </w:r>
    </w:p>
    <w:p>
      <w:pPr>
        <w:numPr>
          <w:ilvl w:val="2"/>
          <w:numId w:val="900"/>
        </w:numPr>
        <w:spacing w:before="0" w:after="0"/>
      </w:pPr>
      <w:r>
        <w:t>Curvilinear Motion</w:t>
      </w:r>
    </w:p>
    <w:p>
      <w:pPr>
        <w:numPr>
          <w:ilvl w:val="2"/>
          <w:numId w:val="900"/>
        </w:numPr>
        <w:spacing w:before="0" w:after="0"/>
      </w:pPr>
      <w:r>
        <w:t>Relative Motion</w:t>
      </w:r>
    </w:p>
    <w:p>
      <w:pPr>
        <w:numPr>
          <w:ilvl w:val="2"/>
          <w:numId w:val="900"/>
        </w:numPr>
        <w:spacing w:before="0" w:after="0"/>
      </w:pPr>
      <w:r>
        <w:t>Coordinate Systems</w:t>
      </w:r>
    </w:p>
    <w:p>
      <w:pPr>
        <w:numPr>
          <w:ilvl w:val="1"/>
          <w:numId w:val="900"/>
        </w:numPr>
        <w:spacing w:before="0" w:after="0"/>
      </w:pPr>
      <w:r>
        <w:t>Kinetics of Particles</w:t>
      </w:r>
    </w:p>
    <w:p>
      <w:pPr>
        <w:numPr>
          <w:ilvl w:val="2"/>
          <w:numId w:val="900"/>
        </w:numPr>
        <w:spacing w:before="0" w:after="0"/>
      </w:pPr>
      <w:r>
        <w:t>Newton's Second Law</w:t>
      </w:r>
    </w:p>
    <w:p>
      <w:pPr>
        <w:numPr>
          <w:ilvl w:val="2"/>
          <w:numId w:val="900"/>
        </w:numPr>
        <w:spacing w:before="0" w:after="0"/>
      </w:pPr>
      <w:r>
        <w:t>Force and Acceleration</w:t>
      </w:r>
    </w:p>
    <w:p>
      <w:pPr>
        <w:numPr>
          <w:ilvl w:val="2"/>
          <w:numId w:val="900"/>
        </w:numPr>
        <w:spacing w:before="0" w:after="0"/>
      </w:pPr>
      <w:r>
        <w:t>Work and Energy Methods</w:t>
      </w:r>
    </w:p>
    <w:p>
      <w:pPr>
        <w:numPr>
          <w:ilvl w:val="2"/>
          <w:numId w:val="900"/>
        </w:numPr>
        <w:spacing w:before="0" w:after="0"/>
      </w:pPr>
      <w:r>
        <w:t>Impulse and Momentum Methods</w:t>
      </w:r>
    </w:p>
    <w:p>
      <w:pPr>
        <w:numPr>
          <w:ilvl w:val="1"/>
          <w:numId w:val="900"/>
        </w:numPr>
        <w:spacing w:before="0" w:after="0"/>
      </w:pPr>
      <w:r>
        <w:t>Kinematics of Rigid Bodies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 About a Fixed Axis</w:t>
      </w:r>
    </w:p>
    <w:p>
      <w:pPr>
        <w:numPr>
          <w:ilvl w:val="2"/>
          <w:numId w:val="900"/>
        </w:numPr>
        <w:spacing w:before="0" w:after="0"/>
      </w:pPr>
      <w:r>
        <w:t>General Plane Motion</w:t>
      </w:r>
    </w:p>
    <w:p>
      <w:pPr>
        <w:numPr>
          <w:ilvl w:val="2"/>
          <w:numId w:val="900"/>
        </w:numPr>
        <w:spacing w:before="0" w:after="0"/>
      </w:pPr>
      <w:r>
        <w:t>Instantaneous Center of Rotation</w:t>
      </w:r>
    </w:p>
    <w:p>
      <w:pPr>
        <w:numPr>
          <w:ilvl w:val="1"/>
          <w:numId w:val="900"/>
        </w:numPr>
        <w:spacing w:before="0" w:after="0"/>
      </w:pPr>
      <w:r>
        <w:t>Kinetics of Rigid Bodies</w:t>
      </w:r>
    </w:p>
    <w:p>
      <w:pPr>
        <w:numPr>
          <w:ilvl w:val="2"/>
          <w:numId w:val="900"/>
        </w:numPr>
        <w:spacing w:before="0" w:after="0"/>
      </w:pPr>
      <w:r>
        <w:t>Planar Motion</w:t>
      </w:r>
    </w:p>
    <w:p>
      <w:pPr>
        <w:numPr>
          <w:ilvl w:val="2"/>
          <w:numId w:val="900"/>
        </w:numPr>
        <w:spacing w:before="0" w:after="0"/>
      </w:pPr>
      <w:r>
        <w:t>Force, Mass, and Acceleration</w:t>
      </w:r>
    </w:p>
    <w:p>
      <w:pPr>
        <w:numPr>
          <w:ilvl w:val="2"/>
          <w:numId w:val="900"/>
        </w:numPr>
        <w:spacing w:before="0" w:after="0"/>
      </w:pPr>
      <w:r>
        <w:t>Work-Energy Principle for Rigid Bodies</w:t>
      </w:r>
    </w:p>
    <w:p>
      <w:pPr>
        <w:numPr>
          <w:ilvl w:val="2"/>
          <w:numId w:val="900"/>
        </w:numPr>
        <w:spacing w:before="0" w:after="0"/>
      </w:pPr>
      <w:r>
        <w:t>Impulse-Momentum Principle for Rigid Bodies</w:t>
      </w:r>
    </w:p>
    <w:p>
      <w:pPr>
        <w:numPr>
          <w:ilvl w:val="1"/>
          <w:numId w:val="900"/>
        </w:numPr>
        <w:spacing w:before="0" w:after="0"/>
      </w:pPr>
      <w:r>
        <w:t>Vibrations</w:t>
      </w:r>
    </w:p>
    <w:p>
      <w:pPr>
        <w:numPr>
          <w:ilvl w:val="2"/>
          <w:numId w:val="900"/>
        </w:numPr>
        <w:spacing w:before="0" w:after="0"/>
      </w:pPr>
      <w:r>
        <w:t>Free Vibrations</w:t>
      </w:r>
    </w:p>
    <w:p>
      <w:pPr>
        <w:numPr>
          <w:ilvl w:val="2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Damped Vibrations</w:t>
      </w:r>
    </w:p>
    <w:p>
      <w:pPr>
        <w:numPr>
          <w:ilvl w:val="2"/>
          <w:numId w:val="900"/>
        </w:numPr>
        <w:spacing w:before="0" w:after="0"/>
      </w:pPr>
      <w:r>
        <w:t>Forced Vibrations</w:t>
      </w:r>
    </w:p>
    <w:p>
      <w:pPr>
        <w:numPr>
          <w:ilvl w:val="2"/>
          <w:numId w:val="900"/>
        </w:numPr>
        <w:spacing w:before="0" w:after="0"/>
      </w:pPr>
      <w:r>
        <w:t>Resonance</w:t>
      </w:r>
    </w:p>
    <w:p>
      <w:pPr>
        <w:numPr>
          <w:ilvl w:val="0"/>
          <w:numId w:val="900"/>
        </w:numPr>
        <w:spacing w:before="0" w:after="0"/>
      </w:pPr>
      <w:r>
        <w:t>Mechanics of Materials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2"/>
          <w:numId w:val="900"/>
        </w:numPr>
        <w:spacing w:before="0" w:after="0"/>
      </w:pPr>
      <w:r>
        <w:t>Normal Strain</w:t>
      </w:r>
    </w:p>
    <w:p>
      <w:pPr>
        <w:numPr>
          <w:ilvl w:val="2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Shear Strain</w:t>
      </w:r>
    </w:p>
    <w:p>
      <w:pPr>
        <w:numPr>
          <w:ilvl w:val="2"/>
          <w:numId w:val="900"/>
        </w:numPr>
        <w:spacing w:before="0" w:after="0"/>
      </w:pPr>
      <w:r>
        <w:t>Stress-Strain Relationships</w:t>
      </w:r>
    </w:p>
    <w:p>
      <w:pPr>
        <w:numPr>
          <w:ilvl w:val="1"/>
          <w:numId w:val="900"/>
        </w:numPr>
        <w:spacing w:before="0" w:after="0"/>
      </w:pPr>
      <w:r>
        <w:t>Mechanical Properties of Materials</w:t>
      </w:r>
    </w:p>
    <w:p>
      <w:pPr>
        <w:numPr>
          <w:ilvl w:val="2"/>
          <w:numId w:val="900"/>
        </w:numPr>
        <w:spacing w:before="0" w:after="0"/>
      </w:pPr>
      <w:r>
        <w:t>Elastic Deformation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Stress-Strain Diagrams</w:t>
      </w:r>
    </w:p>
    <w:p>
      <w:pPr>
        <w:numPr>
          <w:ilvl w:val="2"/>
          <w:numId w:val="900"/>
        </w:numPr>
        <w:spacing w:before="0" w:after="0"/>
      </w:pPr>
      <w:r>
        <w:t>Hooke's Law</w:t>
      </w:r>
    </w:p>
    <w:p>
      <w:pPr>
        <w:numPr>
          <w:ilvl w:val="2"/>
          <w:numId w:val="900"/>
        </w:numPr>
        <w:spacing w:before="0" w:after="0"/>
      </w:pPr>
      <w:r>
        <w:t>Poisson's Ratio</w:t>
      </w:r>
    </w:p>
    <w:p>
      <w:pPr>
        <w:numPr>
          <w:ilvl w:val="2"/>
          <w:numId w:val="900"/>
        </w:numPr>
        <w:spacing w:before="0" w:after="0"/>
      </w:pPr>
      <w:r>
        <w:t>Modulus of Elasticity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Ultimate Strength</w:t>
      </w:r>
    </w:p>
    <w:p>
      <w:pPr>
        <w:numPr>
          <w:ilvl w:val="1"/>
          <w:numId w:val="900"/>
        </w:numPr>
        <w:spacing w:before="0" w:after="0"/>
      </w:pPr>
      <w:r>
        <w:t>Axial Loading</w:t>
      </w:r>
    </w:p>
    <w:p>
      <w:pPr>
        <w:numPr>
          <w:ilvl w:val="2"/>
          <w:numId w:val="900"/>
        </w:numPr>
        <w:spacing w:before="0" w:after="0"/>
      </w:pPr>
      <w:r>
        <w:t>Deformation of Axially Loaded Members</w:t>
      </w:r>
    </w:p>
    <w:p>
      <w:pPr>
        <w:numPr>
          <w:ilvl w:val="2"/>
          <w:numId w:val="900"/>
        </w:numPr>
        <w:spacing w:before="0" w:after="0"/>
      </w:pPr>
      <w:r>
        <w:t>Statically Indeterminate Problems</w:t>
      </w:r>
    </w:p>
    <w:p>
      <w:pPr>
        <w:numPr>
          <w:ilvl w:val="2"/>
          <w:numId w:val="900"/>
        </w:numPr>
        <w:spacing w:before="0" w:after="0"/>
      </w:pPr>
      <w:r>
        <w:t>Thermal Stresses</w:t>
      </w:r>
    </w:p>
    <w:p>
      <w:pPr>
        <w:numPr>
          <w:ilvl w:val="1"/>
          <w:numId w:val="900"/>
        </w:numPr>
        <w:spacing w:before="0" w:after="0"/>
      </w:pPr>
      <w:r>
        <w:t>Torsion</w:t>
      </w:r>
    </w:p>
    <w:p>
      <w:pPr>
        <w:numPr>
          <w:ilvl w:val="2"/>
          <w:numId w:val="900"/>
        </w:numPr>
        <w:spacing w:before="0" w:after="0"/>
      </w:pPr>
      <w:r>
        <w:t>Torsion of Circular Shafts</w:t>
      </w:r>
    </w:p>
    <w:p>
      <w:pPr>
        <w:numPr>
          <w:ilvl w:val="2"/>
          <w:numId w:val="900"/>
        </w:numPr>
        <w:spacing w:before="0" w:after="0"/>
      </w:pPr>
      <w:r>
        <w:t>Shear Stress in Torsion</w:t>
      </w:r>
    </w:p>
    <w:p>
      <w:pPr>
        <w:numPr>
          <w:ilvl w:val="2"/>
          <w:numId w:val="900"/>
        </w:numPr>
        <w:spacing w:before="0" w:after="0"/>
      </w:pPr>
      <w:r>
        <w:t>Angle of Twist</w:t>
      </w:r>
    </w:p>
    <w:p>
      <w:pPr>
        <w:numPr>
          <w:ilvl w:val="2"/>
          <w:numId w:val="900"/>
        </w:numPr>
        <w:spacing w:before="0" w:after="0"/>
      </w:pPr>
      <w:r>
        <w:t>Power Transmission</w:t>
      </w:r>
    </w:p>
    <w:p>
      <w:pPr>
        <w:numPr>
          <w:ilvl w:val="1"/>
          <w:numId w:val="900"/>
        </w:numPr>
        <w:spacing w:before="0" w:after="0"/>
      </w:pPr>
      <w:r>
        <w:t>Bending</w:t>
      </w:r>
    </w:p>
    <w:p>
      <w:pPr>
        <w:numPr>
          <w:ilvl w:val="2"/>
          <w:numId w:val="900"/>
        </w:numPr>
        <w:spacing w:before="0" w:after="0"/>
      </w:pPr>
      <w:r>
        <w:t>Shear and Moment Diagrams</w:t>
      </w:r>
    </w:p>
    <w:p>
      <w:pPr>
        <w:numPr>
          <w:ilvl w:val="2"/>
          <w:numId w:val="900"/>
        </w:numPr>
        <w:spacing w:before="0" w:after="0"/>
      </w:pPr>
      <w:r>
        <w:t>Bending Stress in Beams</w:t>
      </w:r>
    </w:p>
    <w:p>
      <w:pPr>
        <w:numPr>
          <w:ilvl w:val="2"/>
          <w:numId w:val="900"/>
        </w:numPr>
        <w:spacing w:before="0" w:after="0"/>
      </w:pPr>
      <w:r>
        <w:t>Flexure Formula</w:t>
      </w:r>
    </w:p>
    <w:p>
      <w:pPr>
        <w:numPr>
          <w:ilvl w:val="2"/>
          <w:numId w:val="900"/>
        </w:numPr>
        <w:spacing w:before="0" w:after="0"/>
      </w:pPr>
      <w:r>
        <w:t>Shear Stress in Beams</w:t>
      </w:r>
    </w:p>
    <w:p>
      <w:pPr>
        <w:numPr>
          <w:ilvl w:val="2"/>
          <w:numId w:val="900"/>
        </w:numPr>
        <w:spacing w:before="0" w:after="0"/>
      </w:pPr>
      <w:r>
        <w:t>Beam Design</w:t>
      </w:r>
    </w:p>
    <w:p>
      <w:pPr>
        <w:numPr>
          <w:ilvl w:val="1"/>
          <w:numId w:val="900"/>
        </w:numPr>
        <w:spacing w:before="0" w:after="0"/>
      </w:pPr>
      <w:r>
        <w:t>Transverse Shear</w:t>
      </w:r>
    </w:p>
    <w:p>
      <w:pPr>
        <w:numPr>
          <w:ilvl w:val="2"/>
          <w:numId w:val="900"/>
        </w:numPr>
        <w:spacing w:before="0" w:after="0"/>
      </w:pPr>
      <w:r>
        <w:t>Shear Flow</w:t>
      </w:r>
    </w:p>
    <w:p>
      <w:pPr>
        <w:numPr>
          <w:ilvl w:val="2"/>
          <w:numId w:val="900"/>
        </w:numPr>
        <w:spacing w:before="0" w:after="0"/>
      </w:pPr>
      <w:r>
        <w:t>Shear Center</w:t>
      </w:r>
    </w:p>
    <w:p>
      <w:pPr>
        <w:numPr>
          <w:ilvl w:val="2"/>
          <w:numId w:val="900"/>
        </w:numPr>
        <w:spacing w:before="0" w:after="0"/>
      </w:pPr>
      <w:r>
        <w:t>Built-Up Beams</w:t>
      </w:r>
    </w:p>
    <w:p>
      <w:pPr>
        <w:numPr>
          <w:ilvl w:val="1"/>
          <w:numId w:val="900"/>
        </w:numPr>
        <w:spacing w:before="0" w:after="0"/>
      </w:pPr>
      <w:r>
        <w:t>Combined Loadings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Combined Axial and Bending Loads</w:t>
      </w:r>
    </w:p>
    <w:p>
      <w:pPr>
        <w:numPr>
          <w:ilvl w:val="2"/>
          <w:numId w:val="900"/>
        </w:numPr>
        <w:spacing w:before="0" w:after="0"/>
      </w:pPr>
      <w:r>
        <w:t>Combined Bending and Torsional Loads</w:t>
      </w:r>
    </w:p>
    <w:p>
      <w:pPr>
        <w:numPr>
          <w:ilvl w:val="1"/>
          <w:numId w:val="900"/>
        </w:numPr>
        <w:spacing w:before="0" w:after="0"/>
      </w:pPr>
      <w:r>
        <w:t>Stress Transformation</w:t>
      </w:r>
    </w:p>
    <w:p>
      <w:pPr>
        <w:numPr>
          <w:ilvl w:val="2"/>
          <w:numId w:val="900"/>
        </w:numPr>
        <w:spacing w:before="0" w:after="0"/>
      </w:pPr>
      <w:r>
        <w:t>Transformation Equations</w:t>
      </w:r>
    </w:p>
    <w:p>
      <w:pPr>
        <w:numPr>
          <w:ilvl w:val="2"/>
          <w:numId w:val="900"/>
        </w:numPr>
        <w:spacing w:before="0" w:after="0"/>
      </w:pPr>
      <w:r>
        <w:t>Principal Stresses</w:t>
      </w:r>
    </w:p>
    <w:p>
      <w:pPr>
        <w:numPr>
          <w:ilvl w:val="2"/>
          <w:numId w:val="900"/>
        </w:numPr>
        <w:spacing w:before="0" w:after="0"/>
      </w:pPr>
      <w:r>
        <w:t>Principal Strains</w:t>
      </w:r>
    </w:p>
    <w:p>
      <w:pPr>
        <w:numPr>
          <w:ilvl w:val="2"/>
          <w:numId w:val="900"/>
        </w:numPr>
        <w:spacing w:before="0" w:after="0"/>
      </w:pPr>
      <w:r>
        <w:t>Mohr's Circle for Stress</w:t>
      </w:r>
    </w:p>
    <w:p>
      <w:pPr>
        <w:numPr>
          <w:ilvl w:val="2"/>
          <w:numId w:val="900"/>
        </w:numPr>
        <w:spacing w:before="0" w:after="0"/>
      </w:pPr>
      <w:r>
        <w:t>Mohr's Circle for Strain</w:t>
      </w:r>
    </w:p>
    <w:p>
      <w:pPr>
        <w:numPr>
          <w:ilvl w:val="1"/>
          <w:numId w:val="900"/>
        </w:numPr>
        <w:spacing w:before="0" w:after="0"/>
      </w:pPr>
      <w:r>
        <w:t>Beam Deflection</w:t>
      </w:r>
    </w:p>
    <w:p>
      <w:pPr>
        <w:numPr>
          <w:ilvl w:val="2"/>
          <w:numId w:val="900"/>
        </w:numPr>
        <w:spacing w:before="0" w:after="0"/>
      </w:pPr>
      <w:r>
        <w:t>Differential Equations of the Deflection Curve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Integration Method</w:t>
      </w:r>
    </w:p>
    <w:p>
      <w:pPr>
        <w:numPr>
          <w:ilvl w:val="2"/>
          <w:numId w:val="900"/>
        </w:numPr>
        <w:spacing w:before="0" w:after="0"/>
      </w:pPr>
      <w:r>
        <w:t>Superposition Method</w:t>
      </w:r>
    </w:p>
    <w:p>
      <w:pPr>
        <w:numPr>
          <w:ilvl w:val="2"/>
          <w:numId w:val="900"/>
        </w:numPr>
        <w:spacing w:before="0" w:after="0"/>
      </w:pPr>
      <w:r>
        <w:t>Moment-Area Method</w:t>
      </w:r>
    </w:p>
    <w:p>
      <w:pPr>
        <w:numPr>
          <w:ilvl w:val="1"/>
          <w:numId w:val="900"/>
        </w:numPr>
        <w:spacing w:before="0" w:after="0"/>
      </w:pPr>
      <w:r>
        <w:t>Buckling of Columns</w:t>
      </w:r>
    </w:p>
    <w:p>
      <w:pPr>
        <w:numPr>
          <w:ilvl w:val="2"/>
          <w:numId w:val="900"/>
        </w:numPr>
        <w:spacing w:before="0" w:after="0"/>
      </w:pPr>
      <w:r>
        <w:t>Euler's Buckling Theory</w:t>
      </w:r>
    </w:p>
    <w:p>
      <w:pPr>
        <w:numPr>
          <w:ilvl w:val="2"/>
          <w:numId w:val="900"/>
        </w:numPr>
        <w:spacing w:before="0" w:after="0"/>
      </w:pPr>
      <w:r>
        <w:t>Critical Load Calculation</w:t>
      </w:r>
    </w:p>
    <w:p>
      <w:pPr>
        <w:numPr>
          <w:ilvl w:val="2"/>
          <w:numId w:val="900"/>
        </w:numPr>
        <w:spacing w:before="0" w:after="0"/>
      </w:pPr>
      <w:r>
        <w:t>Effective Length</w:t>
      </w:r>
    </w:p>
    <w:p>
      <w:pPr>
        <w:numPr>
          <w:ilvl w:val="2"/>
          <w:numId w:val="900"/>
        </w:numPr>
        <w:spacing w:before="0" w:after="0"/>
      </w:pPr>
      <w:r>
        <w:t>Column Design</w:t>
      </w:r>
    </w:p>
    <w:p>
      <w:pPr>
        <w:numPr>
          <w:ilvl w:val="0"/>
          <w:numId w:val="900"/>
        </w:numPr>
        <w:spacing w:before="0" w:after="0"/>
      </w:pPr>
      <w:r>
        <w:t>Engineering Thermodynamics</w:t>
      </w:r>
    </w:p>
    <w:p>
      <w:pPr>
        <w:numPr>
          <w:ilvl w:val="1"/>
          <w:numId w:val="900"/>
        </w:numPr>
        <w:spacing w:before="0" w:after="0"/>
      </w:pPr>
      <w:r>
        <w:t>Properties of Pure Substances</w:t>
      </w:r>
    </w:p>
    <w:p>
      <w:pPr>
        <w:numPr>
          <w:ilvl w:val="2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Property Tables</w:t>
      </w:r>
    </w:p>
    <w:p>
      <w:pPr>
        <w:numPr>
          <w:ilvl w:val="2"/>
          <w:numId w:val="900"/>
        </w:numPr>
        <w:spacing w:before="0" w:after="0"/>
      </w:pPr>
      <w:r>
        <w:t>Steam Tables</w:t>
      </w:r>
    </w:p>
    <w:p>
      <w:pPr>
        <w:numPr>
          <w:ilvl w:val="2"/>
          <w:numId w:val="900"/>
        </w:numPr>
        <w:spacing w:before="0" w:after="0"/>
      </w:pPr>
      <w:r>
        <w:t>Refrigerant Tables</w:t>
      </w:r>
    </w:p>
    <w:p>
      <w:pPr>
        <w:numPr>
          <w:ilvl w:val="1"/>
          <w:numId w:val="900"/>
        </w:numPr>
        <w:spacing w:before="0" w:after="0"/>
      </w:pPr>
      <w:r>
        <w:t>Energy Transfer</w:t>
      </w:r>
    </w:p>
    <w:p>
      <w:pPr>
        <w:numPr>
          <w:ilvl w:val="2"/>
          <w:numId w:val="900"/>
        </w:numPr>
        <w:spacing w:before="0" w:after="0"/>
      </w:pPr>
      <w:r>
        <w:t>Forms of Energy</w:t>
      </w:r>
    </w:p>
    <w:p>
      <w:pPr>
        <w:numPr>
          <w:ilvl w:val="2"/>
          <w:numId w:val="900"/>
        </w:numPr>
        <w:spacing w:before="0" w:after="0"/>
      </w:pPr>
      <w:r>
        <w:t>Work in Thermodynamic Processes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First Law for Closed Systems</w:t>
      </w:r>
    </w:p>
    <w:p>
      <w:pPr>
        <w:numPr>
          <w:ilvl w:val="2"/>
          <w:numId w:val="900"/>
        </w:numPr>
        <w:spacing w:before="0" w:after="0"/>
      </w:pPr>
      <w:r>
        <w:t>Control Mass Analysis</w:t>
      </w:r>
    </w:p>
    <w:p>
      <w:pPr>
        <w:numPr>
          <w:ilvl w:val="2"/>
          <w:numId w:val="900"/>
        </w:numPr>
        <w:spacing w:before="0" w:after="0"/>
      </w:pPr>
      <w:r>
        <w:t>Energy Balance Equations</w:t>
      </w:r>
    </w:p>
    <w:p>
      <w:pPr>
        <w:numPr>
          <w:ilvl w:val="2"/>
          <w:numId w:val="900"/>
        </w:numPr>
        <w:spacing w:before="0" w:after="0"/>
      </w:pPr>
      <w:r>
        <w:t>Specific Heats</w:t>
      </w:r>
    </w:p>
    <w:p>
      <w:pPr>
        <w:numPr>
          <w:ilvl w:val="1"/>
          <w:numId w:val="900"/>
        </w:numPr>
        <w:spacing w:before="0" w:after="0"/>
      </w:pPr>
      <w:r>
        <w:t>First Law for Open Systems</w:t>
      </w:r>
    </w:p>
    <w:p>
      <w:pPr>
        <w:numPr>
          <w:ilvl w:val="2"/>
          <w:numId w:val="900"/>
        </w:numPr>
        <w:spacing w:before="0" w:after="0"/>
      </w:pPr>
      <w:r>
        <w:t>Control Volume Analysis</w:t>
      </w:r>
    </w:p>
    <w:p>
      <w:pPr>
        <w:numPr>
          <w:ilvl w:val="2"/>
          <w:numId w:val="900"/>
        </w:numPr>
        <w:spacing w:before="0" w:after="0"/>
      </w:pPr>
      <w:r>
        <w:t>Steady-Flow Processes</w:t>
      </w:r>
    </w:p>
    <w:p>
      <w:pPr>
        <w:numPr>
          <w:ilvl w:val="2"/>
          <w:numId w:val="900"/>
        </w:numPr>
        <w:spacing w:before="0" w:after="0"/>
      </w:pPr>
      <w:r>
        <w:t>Mass Balance</w:t>
      </w:r>
    </w:p>
    <w:p>
      <w:pPr>
        <w:numPr>
          <w:ilvl w:val="1"/>
          <w:numId w:val="900"/>
        </w:numPr>
        <w:spacing w:before="0" w:after="0"/>
      </w:pPr>
      <w:r>
        <w:t>Second Law and Entropy Analysis</w:t>
      </w:r>
    </w:p>
    <w:p>
      <w:pPr>
        <w:numPr>
          <w:ilvl w:val="2"/>
          <w:numId w:val="900"/>
        </w:numPr>
        <w:spacing w:before="0" w:after="0"/>
      </w:pPr>
      <w:r>
        <w:t>Entropy Change in Processes</w:t>
      </w:r>
    </w:p>
    <w:p>
      <w:pPr>
        <w:numPr>
          <w:ilvl w:val="2"/>
          <w:numId w:val="900"/>
        </w:numPr>
        <w:spacing w:before="0" w:after="0"/>
      </w:pPr>
      <w:r>
        <w:t>Reversible Processes</w:t>
      </w:r>
    </w:p>
    <w:p>
      <w:pPr>
        <w:numPr>
          <w:ilvl w:val="2"/>
          <w:numId w:val="900"/>
        </w:numPr>
        <w:spacing w:before="0" w:after="0"/>
      </w:pPr>
      <w:r>
        <w:t>Irreversible Processes</w:t>
      </w:r>
    </w:p>
    <w:p>
      <w:pPr>
        <w:numPr>
          <w:ilvl w:val="2"/>
          <w:numId w:val="900"/>
        </w:numPr>
        <w:spacing w:before="0" w:after="0"/>
      </w:pPr>
      <w:r>
        <w:t>Entropy Generation</w:t>
      </w:r>
    </w:p>
    <w:p>
      <w:pPr>
        <w:numPr>
          <w:ilvl w:val="1"/>
          <w:numId w:val="900"/>
        </w:numPr>
        <w:spacing w:before="0" w:after="0"/>
      </w:pPr>
      <w:r>
        <w:t>Power Cycles</w:t>
      </w:r>
    </w:p>
    <w:p>
      <w:pPr>
        <w:numPr>
          <w:ilvl w:val="2"/>
          <w:numId w:val="900"/>
        </w:numPr>
        <w:spacing w:before="0" w:after="0"/>
      </w:pPr>
      <w:r>
        <w:t>Rankine Cycle</w:t>
      </w:r>
    </w:p>
    <w:p>
      <w:pPr>
        <w:numPr>
          <w:ilvl w:val="2"/>
          <w:numId w:val="900"/>
        </w:numPr>
        <w:spacing w:before="0" w:after="0"/>
      </w:pPr>
      <w:r>
        <w:t>Brayton Cycle</w:t>
      </w:r>
    </w:p>
    <w:p>
      <w:pPr>
        <w:numPr>
          <w:ilvl w:val="2"/>
          <w:numId w:val="900"/>
        </w:numPr>
        <w:spacing w:before="0" w:after="0"/>
      </w:pPr>
      <w:r>
        <w:t>Otto Cycle</w:t>
      </w:r>
    </w:p>
    <w:p>
      <w:pPr>
        <w:numPr>
          <w:ilvl w:val="2"/>
          <w:numId w:val="900"/>
        </w:numPr>
        <w:spacing w:before="0" w:after="0"/>
      </w:pPr>
      <w:r>
        <w:t>Diesel Cycle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1"/>
          <w:numId w:val="900"/>
        </w:numPr>
        <w:spacing w:before="0" w:after="0"/>
      </w:pPr>
      <w:r>
        <w:t>Refrigeration Cycles</w:t>
      </w:r>
    </w:p>
    <w:p>
      <w:pPr>
        <w:numPr>
          <w:ilvl w:val="2"/>
          <w:numId w:val="900"/>
        </w:numPr>
        <w:spacing w:before="0" w:after="0"/>
      </w:pPr>
      <w:r>
        <w:t>Vapor-Compression Refrigeration Cycle</w:t>
      </w:r>
    </w:p>
    <w:p>
      <w:pPr>
        <w:numPr>
          <w:ilvl w:val="2"/>
          <w:numId w:val="900"/>
        </w:numPr>
        <w:spacing w:before="0" w:after="0"/>
      </w:pPr>
      <w:r>
        <w:t>Coefficient of Performance</w:t>
      </w:r>
    </w:p>
    <w:p>
      <w:pPr>
        <w:numPr>
          <w:ilvl w:val="2"/>
          <w:numId w:val="900"/>
        </w:numPr>
        <w:spacing w:before="0" w:after="0"/>
      </w:pPr>
      <w:r>
        <w:t>Heat Pump Cycles</w:t>
      </w:r>
    </w:p>
    <w:p>
      <w:pPr>
        <w:numPr>
          <w:ilvl w:val="0"/>
          <w:numId w:val="900"/>
        </w:numPr>
        <w:spacing w:before="0" w:after="0"/>
      </w:pPr>
      <w:r>
        <w:t>Fluid Mechanics</w:t>
      </w:r>
    </w:p>
    <w:p>
      <w:pPr>
        <w:numPr>
          <w:ilvl w:val="1"/>
          <w:numId w:val="900"/>
        </w:numPr>
        <w:spacing w:before="0" w:after="0"/>
      </w:pPr>
      <w:r>
        <w:t>Fluid Properties</w:t>
      </w:r>
    </w:p>
    <w:p>
      <w:pPr>
        <w:numPr>
          <w:ilvl w:val="2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Specific Gravity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Surface Tension</w:t>
      </w:r>
    </w:p>
    <w:p>
      <w:pPr>
        <w:numPr>
          <w:ilvl w:val="2"/>
          <w:numId w:val="900"/>
        </w:numPr>
        <w:spacing w:before="0" w:after="0"/>
      </w:pPr>
      <w:r>
        <w:t>Capillarity</w:t>
      </w:r>
    </w:p>
    <w:p>
      <w:pPr>
        <w:numPr>
          <w:ilvl w:val="2"/>
          <w:numId w:val="900"/>
        </w:numPr>
        <w:spacing w:before="0" w:after="0"/>
      </w:pPr>
      <w:r>
        <w:t>Compressibility</w:t>
      </w:r>
    </w:p>
    <w:p>
      <w:pPr>
        <w:numPr>
          <w:ilvl w:val="1"/>
          <w:numId w:val="900"/>
        </w:numPr>
        <w:spacing w:before="0" w:after="0"/>
      </w:pPr>
      <w:r>
        <w:t>Fluid Statics</w:t>
      </w:r>
    </w:p>
    <w:p>
      <w:pPr>
        <w:numPr>
          <w:ilvl w:val="2"/>
          <w:numId w:val="900"/>
        </w:numPr>
        <w:spacing w:before="0" w:after="0"/>
      </w:pPr>
      <w:r>
        <w:t>Pressure Variation in a Fluid</w:t>
      </w:r>
    </w:p>
    <w:p>
      <w:pPr>
        <w:numPr>
          <w:ilvl w:val="2"/>
          <w:numId w:val="900"/>
        </w:numPr>
        <w:spacing w:before="0" w:after="0"/>
      </w:pPr>
      <w:r>
        <w:t>Hydrostatic Pressure</w:t>
      </w:r>
    </w:p>
    <w:p>
      <w:pPr>
        <w:numPr>
          <w:ilvl w:val="2"/>
          <w:numId w:val="900"/>
        </w:numPr>
        <w:spacing w:before="0" w:after="0"/>
      </w:pPr>
      <w:r>
        <w:t>Manometry</w:t>
      </w:r>
    </w:p>
    <w:p>
      <w:pPr>
        <w:numPr>
          <w:ilvl w:val="2"/>
          <w:numId w:val="900"/>
        </w:numPr>
        <w:spacing w:before="0" w:after="0"/>
      </w:pPr>
      <w:r>
        <w:t>Buoyancy</w:t>
      </w:r>
    </w:p>
    <w:p>
      <w:pPr>
        <w:numPr>
          <w:ilvl w:val="2"/>
          <w:numId w:val="900"/>
        </w:numPr>
        <w:spacing w:before="0" w:after="0"/>
      </w:pPr>
      <w:r>
        <w:t>Stability of Floating Bodies</w:t>
      </w:r>
    </w:p>
    <w:p>
      <w:pPr>
        <w:numPr>
          <w:ilvl w:val="1"/>
          <w:numId w:val="900"/>
        </w:numPr>
        <w:spacing w:before="0" w:after="0"/>
      </w:pPr>
      <w:r>
        <w:t>Fluid Kinematics</w:t>
      </w:r>
    </w:p>
    <w:p>
      <w:pPr>
        <w:numPr>
          <w:ilvl w:val="2"/>
          <w:numId w:val="900"/>
        </w:numPr>
        <w:spacing w:before="0" w:after="0"/>
      </w:pPr>
      <w:r>
        <w:t>Flow Descriptions</w:t>
      </w:r>
    </w:p>
    <w:p>
      <w:pPr>
        <w:numPr>
          <w:ilvl w:val="3"/>
          <w:numId w:val="900"/>
        </w:numPr>
        <w:spacing w:before="0" w:after="0"/>
      </w:pPr>
      <w:r>
        <w:t>Lagrangian Description</w:t>
      </w:r>
    </w:p>
    <w:p>
      <w:pPr>
        <w:numPr>
          <w:ilvl w:val="3"/>
          <w:numId w:val="900"/>
        </w:numPr>
        <w:spacing w:before="0" w:after="0"/>
      </w:pPr>
      <w:r>
        <w:t>Eulerian Description</w:t>
      </w:r>
    </w:p>
    <w:p>
      <w:pPr>
        <w:numPr>
          <w:ilvl w:val="2"/>
          <w:numId w:val="900"/>
        </w:numPr>
        <w:spacing w:before="0" w:after="0"/>
      </w:pPr>
      <w:r>
        <w:t>Streamlines</w:t>
      </w:r>
    </w:p>
    <w:p>
      <w:pPr>
        <w:numPr>
          <w:ilvl w:val="2"/>
          <w:numId w:val="900"/>
        </w:numPr>
        <w:spacing w:before="0" w:after="0"/>
      </w:pPr>
      <w:r>
        <w:t>Pathlines</w:t>
      </w:r>
    </w:p>
    <w:p>
      <w:pPr>
        <w:numPr>
          <w:ilvl w:val="2"/>
          <w:numId w:val="900"/>
        </w:numPr>
        <w:spacing w:before="0" w:after="0"/>
      </w:pPr>
      <w:r>
        <w:t>Streaklines</w:t>
      </w:r>
    </w:p>
    <w:p>
      <w:pPr>
        <w:numPr>
          <w:ilvl w:val="2"/>
          <w:numId w:val="900"/>
        </w:numPr>
        <w:spacing w:before="0" w:after="0"/>
      </w:pPr>
      <w:r>
        <w:t>Flow Classification</w:t>
      </w:r>
    </w:p>
    <w:p>
      <w:pPr>
        <w:numPr>
          <w:ilvl w:val="1"/>
          <w:numId w:val="900"/>
        </w:numPr>
        <w:spacing w:before="0" w:after="0"/>
      </w:pPr>
      <w:r>
        <w:t>Bernoulli and Energy Equations</w:t>
      </w:r>
    </w:p>
    <w:p>
      <w:pPr>
        <w:numPr>
          <w:ilvl w:val="2"/>
          <w:numId w:val="900"/>
        </w:numPr>
        <w:spacing w:before="0" w:after="0"/>
      </w:pPr>
      <w:r>
        <w:t>Bernoulli's Equation</w:t>
      </w:r>
    </w:p>
    <w:p>
      <w:pPr>
        <w:numPr>
          <w:ilvl w:val="2"/>
          <w:numId w:val="900"/>
        </w:numPr>
        <w:spacing w:before="0" w:after="0"/>
      </w:pPr>
      <w:r>
        <w:t>Applications of Bernoulli's Principle</w:t>
      </w:r>
    </w:p>
    <w:p>
      <w:pPr>
        <w:numPr>
          <w:ilvl w:val="2"/>
          <w:numId w:val="900"/>
        </w:numPr>
        <w:spacing w:before="0" w:after="0"/>
      </w:pPr>
      <w:r>
        <w:t>Energy Equation</w:t>
      </w:r>
    </w:p>
    <w:p>
      <w:pPr>
        <w:numPr>
          <w:ilvl w:val="2"/>
          <w:numId w:val="900"/>
        </w:numPr>
        <w:spacing w:before="0" w:after="0"/>
      </w:pPr>
      <w:r>
        <w:t>Hydraulic Grade Line</w:t>
      </w:r>
    </w:p>
    <w:p>
      <w:pPr>
        <w:numPr>
          <w:ilvl w:val="1"/>
          <w:numId w:val="900"/>
        </w:numPr>
        <w:spacing w:before="0" w:after="0"/>
      </w:pPr>
      <w:r>
        <w:t>Momentum Analysis of Flow Systems</w:t>
      </w:r>
    </w:p>
    <w:p>
      <w:pPr>
        <w:numPr>
          <w:ilvl w:val="2"/>
          <w:numId w:val="900"/>
        </w:numPr>
        <w:spacing w:before="0" w:after="0"/>
      </w:pPr>
      <w:r>
        <w:t>Control Volume Approach</w:t>
      </w:r>
    </w:p>
    <w:p>
      <w:pPr>
        <w:numPr>
          <w:ilvl w:val="2"/>
          <w:numId w:val="900"/>
        </w:numPr>
        <w:spacing w:before="0" w:after="0"/>
      </w:pPr>
      <w:r>
        <w:t>Conservation of Momentum</w:t>
      </w:r>
    </w:p>
    <w:p>
      <w:pPr>
        <w:numPr>
          <w:ilvl w:val="2"/>
          <w:numId w:val="900"/>
        </w:numPr>
        <w:spacing w:before="0" w:after="0"/>
      </w:pPr>
      <w:r>
        <w:t>Forces on Pipes and Nozzles</w:t>
      </w:r>
    </w:p>
    <w:p>
      <w:pPr>
        <w:numPr>
          <w:ilvl w:val="1"/>
          <w:numId w:val="900"/>
        </w:numPr>
        <w:spacing w:before="0" w:after="0"/>
      </w:pPr>
      <w:r>
        <w:t>Dimensional Analysis and Similitude</w:t>
      </w:r>
    </w:p>
    <w:p>
      <w:pPr>
        <w:numPr>
          <w:ilvl w:val="2"/>
          <w:numId w:val="900"/>
        </w:numPr>
        <w:spacing w:before="0" w:after="0"/>
      </w:pPr>
      <w:r>
        <w:t>Buckingham Pi Theorem</w:t>
      </w:r>
    </w:p>
    <w:p>
      <w:pPr>
        <w:numPr>
          <w:ilvl w:val="2"/>
          <w:numId w:val="900"/>
        </w:numPr>
        <w:spacing w:before="0" w:after="0"/>
      </w:pPr>
      <w:r>
        <w:t>Dimensionless Numbers</w:t>
      </w:r>
    </w:p>
    <w:p>
      <w:pPr>
        <w:numPr>
          <w:ilvl w:val="2"/>
          <w:numId w:val="900"/>
        </w:numPr>
        <w:spacing w:before="0" w:after="0"/>
      </w:pPr>
      <w:r>
        <w:t>Model Testing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1"/>
          <w:numId w:val="900"/>
        </w:numPr>
        <w:spacing w:before="0" w:after="0"/>
      </w:pPr>
      <w:r>
        <w:t>Viscous Flow in Pipes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Head Loss</w:t>
      </w:r>
    </w:p>
    <w:p>
      <w:pPr>
        <w:numPr>
          <w:ilvl w:val="2"/>
          <w:numId w:val="900"/>
        </w:numPr>
        <w:spacing w:before="0" w:after="0"/>
      </w:pPr>
      <w:r>
        <w:t>Friction Factor</w:t>
      </w:r>
    </w:p>
    <w:p>
      <w:pPr>
        <w:numPr>
          <w:ilvl w:val="2"/>
          <w:numId w:val="900"/>
        </w:numPr>
        <w:spacing w:before="0" w:after="0"/>
      </w:pPr>
      <w:r>
        <w:t>Moody Chart</w:t>
      </w:r>
    </w:p>
    <w:p>
      <w:pPr>
        <w:numPr>
          <w:ilvl w:val="1"/>
          <w:numId w:val="900"/>
        </w:numPr>
        <w:spacing w:before="0" w:after="0"/>
      </w:pPr>
      <w:r>
        <w:t>External Flow</w:t>
      </w:r>
    </w:p>
    <w:p>
      <w:pPr>
        <w:numPr>
          <w:ilvl w:val="2"/>
          <w:numId w:val="900"/>
        </w:numPr>
        <w:spacing w:before="0" w:after="0"/>
      </w:pPr>
      <w:r>
        <w:t>Flow Over Flat Plates</w:t>
      </w:r>
    </w:p>
    <w:p>
      <w:pPr>
        <w:numPr>
          <w:ilvl w:val="2"/>
          <w:numId w:val="900"/>
        </w:numPr>
        <w:spacing w:before="0" w:after="0"/>
      </w:pPr>
      <w:r>
        <w:t>Flow Over Cylinders</w:t>
      </w:r>
    </w:p>
    <w:p>
      <w:pPr>
        <w:numPr>
          <w:ilvl w:val="2"/>
          <w:numId w:val="900"/>
        </w:numPr>
        <w:spacing w:before="0" w:after="0"/>
      </w:pPr>
      <w:r>
        <w:t>Flow Over Spheres</w:t>
      </w:r>
    </w:p>
    <w:p>
      <w:pPr>
        <w:numPr>
          <w:ilvl w:val="2"/>
          <w:numId w:val="900"/>
        </w:numPr>
        <w:spacing w:before="0" w:after="0"/>
      </w:pPr>
      <w:r>
        <w:t>Drag and Lift</w:t>
      </w:r>
    </w:p>
    <w:p>
      <w:pPr>
        <w:numPr>
          <w:ilvl w:val="0"/>
          <w:numId w:val="900"/>
        </w:numPr>
        <w:spacing w:before="0" w:after="0"/>
      </w:pPr>
      <w:r>
        <w:t>Electric Circuits</w:t>
      </w:r>
    </w:p>
    <w:p>
      <w:pPr>
        <w:numPr>
          <w:ilvl w:val="1"/>
          <w:numId w:val="900"/>
        </w:numPr>
        <w:spacing w:before="0" w:after="0"/>
      </w:pPr>
      <w:r>
        <w:t>Circuit Variables</w:t>
      </w:r>
    </w:p>
    <w:p>
      <w:pPr>
        <w:numPr>
          <w:ilvl w:val="2"/>
          <w:numId w:val="900"/>
        </w:numPr>
        <w:spacing w:before="0" w:after="0"/>
      </w:pPr>
      <w:r>
        <w:t>Voltage</w:t>
      </w:r>
    </w:p>
    <w:p>
      <w:pPr>
        <w:numPr>
          <w:ilvl w:val="2"/>
          <w:numId w:val="900"/>
        </w:numPr>
        <w:spacing w:before="0" w:after="0"/>
      </w:pPr>
      <w:r>
        <w:t>Current</w:t>
      </w:r>
    </w:p>
    <w:p>
      <w:pPr>
        <w:numPr>
          <w:ilvl w:val="2"/>
          <w:numId w:val="900"/>
        </w:numPr>
        <w:spacing w:before="0" w:after="0"/>
      </w:pPr>
      <w:r>
        <w:t>Power</w:t>
      </w:r>
    </w:p>
    <w:p>
      <w:pPr>
        <w:numPr>
          <w:ilvl w:val="2"/>
          <w:numId w:val="900"/>
        </w:numPr>
        <w:spacing w:before="0" w:after="0"/>
      </w:pPr>
      <w:r>
        <w:t>Energy</w:t>
      </w:r>
    </w:p>
    <w:p>
      <w:pPr>
        <w:numPr>
          <w:ilvl w:val="1"/>
          <w:numId w:val="900"/>
        </w:numPr>
        <w:spacing w:before="0" w:after="0"/>
      </w:pPr>
      <w:r>
        <w:t>Circuit Elements</w:t>
      </w:r>
    </w:p>
    <w:p>
      <w:pPr>
        <w:numPr>
          <w:ilvl w:val="2"/>
          <w:numId w:val="900"/>
        </w:numPr>
        <w:spacing w:before="0" w:after="0"/>
      </w:pPr>
      <w:r>
        <w:t>Resistors</w:t>
      </w:r>
    </w:p>
    <w:p>
      <w:pPr>
        <w:numPr>
          <w:ilvl w:val="2"/>
          <w:numId w:val="900"/>
        </w:numPr>
        <w:spacing w:before="0" w:after="0"/>
      </w:pPr>
      <w:r>
        <w:t>Capacitors</w:t>
      </w:r>
    </w:p>
    <w:p>
      <w:pPr>
        <w:numPr>
          <w:ilvl w:val="2"/>
          <w:numId w:val="900"/>
        </w:numPr>
        <w:spacing w:before="0" w:after="0"/>
      </w:pPr>
      <w:r>
        <w:t>Inductors</w:t>
      </w:r>
    </w:p>
    <w:p>
      <w:pPr>
        <w:numPr>
          <w:ilvl w:val="2"/>
          <w:numId w:val="900"/>
        </w:numPr>
        <w:spacing w:before="0" w:after="0"/>
      </w:pPr>
      <w:r>
        <w:t>Independent Sources</w:t>
      </w:r>
    </w:p>
    <w:p>
      <w:pPr>
        <w:numPr>
          <w:ilvl w:val="2"/>
          <w:numId w:val="900"/>
        </w:numPr>
        <w:spacing w:before="0" w:after="0"/>
      </w:pPr>
      <w:r>
        <w:t>Dependent Sources</w:t>
      </w:r>
    </w:p>
    <w:p>
      <w:pPr>
        <w:numPr>
          <w:ilvl w:val="1"/>
          <w:numId w:val="900"/>
        </w:numPr>
        <w:spacing w:before="0" w:after="0"/>
      </w:pPr>
      <w:r>
        <w:t>Simple Resistive Circuits</w:t>
      </w:r>
    </w:p>
    <w:p>
      <w:pPr>
        <w:numPr>
          <w:ilvl w:val="2"/>
          <w:numId w:val="900"/>
        </w:numPr>
        <w:spacing w:before="0" w:after="0"/>
      </w:pPr>
      <w:r>
        <w:t>Series Circuits</w:t>
      </w:r>
    </w:p>
    <w:p>
      <w:pPr>
        <w:numPr>
          <w:ilvl w:val="2"/>
          <w:numId w:val="900"/>
        </w:numPr>
        <w:spacing w:before="0" w:after="0"/>
      </w:pPr>
      <w:r>
        <w:t>Parallel Circuits</w:t>
      </w:r>
    </w:p>
    <w:p>
      <w:pPr>
        <w:numPr>
          <w:ilvl w:val="2"/>
          <w:numId w:val="900"/>
        </w:numPr>
        <w:spacing w:before="0" w:after="0"/>
      </w:pPr>
      <w:r>
        <w:t>Series-Parallel Circuits</w:t>
      </w:r>
    </w:p>
    <w:p>
      <w:pPr>
        <w:numPr>
          <w:ilvl w:val="2"/>
          <w:numId w:val="900"/>
        </w:numPr>
        <w:spacing w:before="0" w:after="0"/>
      </w:pPr>
      <w:r>
        <w:t>Voltage Division</w:t>
      </w:r>
    </w:p>
    <w:p>
      <w:pPr>
        <w:numPr>
          <w:ilvl w:val="2"/>
          <w:numId w:val="900"/>
        </w:numPr>
        <w:spacing w:before="0" w:after="0"/>
      </w:pPr>
      <w:r>
        <w:t>Current Division</w:t>
      </w:r>
    </w:p>
    <w:p>
      <w:pPr>
        <w:numPr>
          <w:ilvl w:val="1"/>
          <w:numId w:val="900"/>
        </w:numPr>
        <w:spacing w:before="0" w:after="0"/>
      </w:pPr>
      <w:r>
        <w:t>Circuit Laws</w:t>
      </w:r>
    </w:p>
    <w:p>
      <w:pPr>
        <w:numPr>
          <w:ilvl w:val="2"/>
          <w:numId w:val="900"/>
        </w:numPr>
        <w:spacing w:before="0" w:after="0"/>
      </w:pPr>
      <w:r>
        <w:t>Kirchhoff's Current Law</w:t>
      </w:r>
    </w:p>
    <w:p>
      <w:pPr>
        <w:numPr>
          <w:ilvl w:val="2"/>
          <w:numId w:val="900"/>
        </w:numPr>
        <w:spacing w:before="0" w:after="0"/>
      </w:pPr>
      <w:r>
        <w:t>Kirchhoff's Voltage Law</w:t>
      </w:r>
    </w:p>
    <w:p>
      <w:pPr>
        <w:numPr>
          <w:ilvl w:val="2"/>
          <w:numId w:val="900"/>
        </w:numPr>
        <w:spacing w:before="0" w:after="0"/>
      </w:pPr>
      <w:r>
        <w:t>Ohm's Law</w:t>
      </w:r>
    </w:p>
    <w:p>
      <w:pPr>
        <w:numPr>
          <w:ilvl w:val="1"/>
          <w:numId w:val="900"/>
        </w:numPr>
        <w:spacing w:before="0" w:after="0"/>
      </w:pPr>
      <w:r>
        <w:t>Nodal and Mesh Analysis</w:t>
      </w:r>
    </w:p>
    <w:p>
      <w:pPr>
        <w:numPr>
          <w:ilvl w:val="2"/>
          <w:numId w:val="900"/>
        </w:numPr>
        <w:spacing w:before="0" w:after="0"/>
      </w:pPr>
      <w:r>
        <w:t>Node Voltage Method</w:t>
      </w:r>
    </w:p>
    <w:p>
      <w:pPr>
        <w:numPr>
          <w:ilvl w:val="2"/>
          <w:numId w:val="900"/>
        </w:numPr>
        <w:spacing w:before="0" w:after="0"/>
      </w:pPr>
      <w:r>
        <w:t>Mesh Current Method</w:t>
      </w:r>
    </w:p>
    <w:p>
      <w:pPr>
        <w:numPr>
          <w:ilvl w:val="2"/>
          <w:numId w:val="900"/>
        </w:numPr>
        <w:spacing w:before="0" w:after="0"/>
      </w:pPr>
      <w:r>
        <w:t>Supernodes</w:t>
      </w:r>
    </w:p>
    <w:p>
      <w:pPr>
        <w:numPr>
          <w:ilvl w:val="2"/>
          <w:numId w:val="900"/>
        </w:numPr>
        <w:spacing w:before="0" w:after="0"/>
      </w:pPr>
      <w:r>
        <w:t>Supermeshes</w:t>
      </w:r>
    </w:p>
    <w:p>
      <w:pPr>
        <w:numPr>
          <w:ilvl w:val="1"/>
          <w:numId w:val="900"/>
        </w:numPr>
        <w:spacing w:before="0" w:after="0"/>
      </w:pPr>
      <w:r>
        <w:t>Circuit Theorems</w:t>
      </w:r>
    </w:p>
    <w:p>
      <w:pPr>
        <w:numPr>
          <w:ilvl w:val="2"/>
          <w:numId w:val="900"/>
        </w:numPr>
        <w:spacing w:before="0" w:after="0"/>
      </w:pPr>
      <w:r>
        <w:t>Thevenin's Theorem</w:t>
      </w:r>
    </w:p>
    <w:p>
      <w:pPr>
        <w:numPr>
          <w:ilvl w:val="2"/>
          <w:numId w:val="900"/>
        </w:numPr>
        <w:spacing w:before="0" w:after="0"/>
      </w:pPr>
      <w:r>
        <w:t>Norton's Theorem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2"/>
          <w:numId w:val="900"/>
        </w:numPr>
        <w:spacing w:before="0" w:after="0"/>
      </w:pPr>
      <w:r>
        <w:t>Maximum Power Transfer Theorem</w:t>
      </w:r>
    </w:p>
    <w:p>
      <w:pPr>
        <w:numPr>
          <w:ilvl w:val="1"/>
          <w:numId w:val="900"/>
        </w:numPr>
        <w:spacing w:before="0" w:after="0"/>
      </w:pPr>
      <w:r>
        <w:t>First-Order Circuits</w:t>
      </w:r>
    </w:p>
    <w:p>
      <w:pPr>
        <w:numPr>
          <w:ilvl w:val="2"/>
          <w:numId w:val="900"/>
        </w:numPr>
        <w:spacing w:before="0" w:after="0"/>
      </w:pPr>
      <w:r>
        <w:t>RL Circuits</w:t>
      </w:r>
    </w:p>
    <w:p>
      <w:pPr>
        <w:numPr>
          <w:ilvl w:val="2"/>
          <w:numId w:val="900"/>
        </w:numPr>
        <w:spacing w:before="0" w:after="0"/>
      </w:pPr>
      <w:r>
        <w:t>RC Circuits</w:t>
      </w:r>
    </w:p>
    <w:p>
      <w:pPr>
        <w:numPr>
          <w:ilvl w:val="2"/>
          <w:numId w:val="900"/>
        </w:numPr>
        <w:spacing w:before="0" w:after="0"/>
      </w:pPr>
      <w:r>
        <w:t>Natural Response</w:t>
      </w:r>
    </w:p>
    <w:p>
      <w:pPr>
        <w:numPr>
          <w:ilvl w:val="2"/>
          <w:numId w:val="900"/>
        </w:numPr>
        <w:spacing w:before="0" w:after="0"/>
      </w:pPr>
      <w:r>
        <w:t>Forced Response</w:t>
      </w:r>
    </w:p>
    <w:p>
      <w:pPr>
        <w:numPr>
          <w:ilvl w:val="2"/>
          <w:numId w:val="900"/>
        </w:numPr>
        <w:spacing w:before="0" w:after="0"/>
      </w:pPr>
      <w:r>
        <w:t>Complete Response</w:t>
      </w:r>
    </w:p>
    <w:p>
      <w:pPr>
        <w:numPr>
          <w:ilvl w:val="1"/>
          <w:numId w:val="900"/>
        </w:numPr>
        <w:spacing w:before="0" w:after="0"/>
      </w:pPr>
      <w:r>
        <w:t>Second-Order Circuits</w:t>
      </w:r>
    </w:p>
    <w:p>
      <w:pPr>
        <w:numPr>
          <w:ilvl w:val="2"/>
          <w:numId w:val="900"/>
        </w:numPr>
        <w:spacing w:before="0" w:after="0"/>
      </w:pPr>
      <w:r>
        <w:t>RLC Circuits</w:t>
      </w:r>
    </w:p>
    <w:p>
      <w:pPr>
        <w:numPr>
          <w:ilvl w:val="2"/>
          <w:numId w:val="900"/>
        </w:numPr>
        <w:spacing w:before="0" w:after="0"/>
      </w:pPr>
      <w:r>
        <w:t>Characteristic Equation</w:t>
      </w:r>
    </w:p>
    <w:p>
      <w:pPr>
        <w:numPr>
          <w:ilvl w:val="2"/>
          <w:numId w:val="900"/>
        </w:numPr>
        <w:spacing w:before="0" w:after="0"/>
      </w:pPr>
      <w:r>
        <w:t>Overdamped Response</w:t>
      </w:r>
    </w:p>
    <w:p>
      <w:pPr>
        <w:numPr>
          <w:ilvl w:val="2"/>
          <w:numId w:val="900"/>
        </w:numPr>
        <w:spacing w:before="0" w:after="0"/>
      </w:pPr>
      <w:r>
        <w:t>Critically Damped Response</w:t>
      </w:r>
    </w:p>
    <w:p>
      <w:pPr>
        <w:numPr>
          <w:ilvl w:val="2"/>
          <w:numId w:val="900"/>
        </w:numPr>
        <w:spacing w:before="0" w:after="0"/>
      </w:pPr>
      <w:r>
        <w:t>Underdamped Response</w:t>
      </w:r>
    </w:p>
    <w:p>
      <w:pPr>
        <w:numPr>
          <w:ilvl w:val="1"/>
          <w:numId w:val="900"/>
        </w:numPr>
        <w:spacing w:before="0" w:after="0"/>
      </w:pPr>
      <w:r>
        <w:t>Sinusoidal Steady-State Analysis</w:t>
      </w:r>
    </w:p>
    <w:p>
      <w:pPr>
        <w:numPr>
          <w:ilvl w:val="2"/>
          <w:numId w:val="900"/>
        </w:numPr>
        <w:spacing w:before="0" w:after="0"/>
      </w:pPr>
      <w:r>
        <w:t>Phasors</w:t>
      </w:r>
    </w:p>
    <w:p>
      <w:pPr>
        <w:numPr>
          <w:ilvl w:val="2"/>
          <w:numId w:val="900"/>
        </w:numPr>
        <w:spacing w:before="0" w:after="0"/>
      </w:pPr>
      <w:r>
        <w:t>Impedance</w:t>
      </w:r>
    </w:p>
    <w:p>
      <w:pPr>
        <w:numPr>
          <w:ilvl w:val="2"/>
          <w:numId w:val="900"/>
        </w:numPr>
        <w:spacing w:before="0" w:after="0"/>
      </w:pPr>
      <w:r>
        <w:t>Admittance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Resonance in AC Circuits</w:t>
      </w:r>
    </w:p>
    <w:p>
      <w:pPr>
        <w:numPr>
          <w:ilvl w:val="1"/>
          <w:numId w:val="900"/>
        </w:numPr>
        <w:spacing w:before="0" w:after="0"/>
      </w:pPr>
      <w:r>
        <w:t>AC Power Analysis</w:t>
      </w:r>
    </w:p>
    <w:p>
      <w:pPr>
        <w:numPr>
          <w:ilvl w:val="2"/>
          <w:numId w:val="900"/>
        </w:numPr>
        <w:spacing w:before="0" w:after="0"/>
      </w:pPr>
      <w:r>
        <w:t>Instantaneous Power</w:t>
      </w:r>
    </w:p>
    <w:p>
      <w:pPr>
        <w:numPr>
          <w:ilvl w:val="2"/>
          <w:numId w:val="900"/>
        </w:numPr>
        <w:spacing w:before="0" w:after="0"/>
      </w:pPr>
      <w:r>
        <w:t>Average Power</w:t>
      </w:r>
    </w:p>
    <w:p>
      <w:pPr>
        <w:numPr>
          <w:ilvl w:val="2"/>
          <w:numId w:val="900"/>
        </w:numPr>
        <w:spacing w:before="0" w:after="0"/>
      </w:pPr>
      <w:r>
        <w:t>Reactive Power</w:t>
      </w:r>
    </w:p>
    <w:p>
      <w:pPr>
        <w:numPr>
          <w:ilvl w:val="2"/>
          <w:numId w:val="900"/>
        </w:numPr>
        <w:spacing w:before="0" w:after="0"/>
      </w:pPr>
      <w:r>
        <w:t>Apparent Power</w:t>
      </w:r>
    </w:p>
    <w:p>
      <w:pPr>
        <w:numPr>
          <w:ilvl w:val="2"/>
          <w:numId w:val="900"/>
        </w:numPr>
        <w:spacing w:before="0" w:after="0"/>
      </w:pPr>
      <w:r>
        <w:t>Power Factor</w:t>
      </w:r>
    </w:p>
    <w:p>
      <w:pPr>
        <w:numPr>
          <w:ilvl w:val="2"/>
          <w:numId w:val="900"/>
        </w:numPr>
        <w:spacing w:before="0" w:after="0"/>
      </w:pPr>
      <w:r>
        <w:t>Complex Power</w:t>
      </w:r>
    </w:p>
    <w:p>
      <w:pPr>
        <w:numPr>
          <w:ilvl w:val="0"/>
          <w:numId w:val="900"/>
        </w:numPr>
        <w:spacing w:before="0" w:after="0"/>
      </w:pPr>
      <w:r>
        <w:t>Materials Science and Engineering</w:t>
      </w:r>
    </w:p>
    <w:p>
      <w:pPr>
        <w:numPr>
          <w:ilvl w:val="1"/>
          <w:numId w:val="900"/>
        </w:numPr>
        <w:spacing w:before="0" w:after="0"/>
      </w:pPr>
      <w:r>
        <w:t>Atomic Structure and Interatomic Bonding</w:t>
      </w:r>
    </w:p>
    <w:p>
      <w:pPr>
        <w:numPr>
          <w:ilvl w:val="2"/>
          <w:numId w:val="900"/>
        </w:numPr>
        <w:spacing w:before="0" w:after="0"/>
      </w:pPr>
      <w:r>
        <w:t>Types of Bonds</w:t>
      </w:r>
    </w:p>
    <w:p>
      <w:pPr>
        <w:numPr>
          <w:ilvl w:val="3"/>
          <w:numId w:val="900"/>
        </w:numPr>
        <w:spacing w:before="0" w:after="0"/>
      </w:pPr>
      <w:r>
        <w:t>Ionic Bonding</w:t>
      </w:r>
    </w:p>
    <w:p>
      <w:pPr>
        <w:numPr>
          <w:ilvl w:val="3"/>
          <w:numId w:val="900"/>
        </w:numPr>
        <w:spacing w:before="0" w:after="0"/>
      </w:pPr>
      <w:r>
        <w:t>Covalent Bonding</w:t>
      </w:r>
    </w:p>
    <w:p>
      <w:pPr>
        <w:numPr>
          <w:ilvl w:val="3"/>
          <w:numId w:val="900"/>
        </w:numPr>
        <w:spacing w:before="0" w:after="0"/>
      </w:pPr>
      <w:r>
        <w:t>Metallic Bonding</w:t>
      </w:r>
    </w:p>
    <w:p>
      <w:pPr>
        <w:numPr>
          <w:ilvl w:val="3"/>
          <w:numId w:val="900"/>
        </w:numPr>
        <w:spacing w:before="0" w:after="0"/>
      </w:pPr>
      <w:r>
        <w:t>Van der Waals Bonding</w:t>
      </w:r>
    </w:p>
    <w:p>
      <w:pPr>
        <w:numPr>
          <w:ilvl w:val="2"/>
          <w:numId w:val="900"/>
        </w:numPr>
        <w:spacing w:before="0" w:after="0"/>
      </w:pPr>
      <w:r>
        <w:t>Crystal Structures</w:t>
      </w:r>
    </w:p>
    <w:p>
      <w:pPr>
        <w:numPr>
          <w:ilvl w:val="2"/>
          <w:numId w:val="900"/>
        </w:numPr>
        <w:spacing w:before="0" w:after="0"/>
      </w:pPr>
      <w:r>
        <w:t>Crystal Systems</w:t>
      </w:r>
    </w:p>
    <w:p>
      <w:pPr>
        <w:numPr>
          <w:ilvl w:val="1"/>
          <w:numId w:val="900"/>
        </w:numPr>
        <w:spacing w:before="0" w:after="0"/>
      </w:pPr>
      <w:r>
        <w:t>Structure of Crystalline Solids</w:t>
      </w:r>
    </w:p>
    <w:p>
      <w:pPr>
        <w:numPr>
          <w:ilvl w:val="2"/>
          <w:numId w:val="900"/>
        </w:numPr>
        <w:spacing w:before="0" w:after="0"/>
      </w:pPr>
      <w:r>
        <w:t>Unit Cells</w:t>
      </w:r>
    </w:p>
    <w:p>
      <w:pPr>
        <w:numPr>
          <w:ilvl w:val="2"/>
          <w:numId w:val="900"/>
        </w:numPr>
        <w:spacing w:before="0" w:after="0"/>
      </w:pPr>
      <w:r>
        <w:t>Lattice Parameters</w:t>
      </w:r>
    </w:p>
    <w:p>
      <w:pPr>
        <w:numPr>
          <w:ilvl w:val="2"/>
          <w:numId w:val="900"/>
        </w:numPr>
        <w:spacing w:before="0" w:after="0"/>
      </w:pPr>
      <w:r>
        <w:t>Miller Indices</w:t>
      </w:r>
    </w:p>
    <w:p>
      <w:pPr>
        <w:numPr>
          <w:ilvl w:val="2"/>
          <w:numId w:val="900"/>
        </w:numPr>
        <w:spacing w:before="0" w:after="0"/>
      </w:pPr>
      <w:r>
        <w:t>Crystallographic Directions</w:t>
      </w:r>
    </w:p>
    <w:p>
      <w:pPr>
        <w:numPr>
          <w:ilvl w:val="2"/>
          <w:numId w:val="900"/>
        </w:numPr>
        <w:spacing w:before="0" w:after="0"/>
      </w:pPr>
      <w:r>
        <w:t>Crystallographic Planes</w:t>
      </w:r>
    </w:p>
    <w:p>
      <w:pPr>
        <w:numPr>
          <w:ilvl w:val="1"/>
          <w:numId w:val="900"/>
        </w:numPr>
        <w:spacing w:before="0" w:after="0"/>
      </w:pPr>
      <w:r>
        <w:t>Imperfections in Solids</w:t>
      </w:r>
    </w:p>
    <w:p>
      <w:pPr>
        <w:numPr>
          <w:ilvl w:val="2"/>
          <w:numId w:val="900"/>
        </w:numPr>
        <w:spacing w:before="0" w:after="0"/>
      </w:pPr>
      <w:r>
        <w:t>Point Defects</w:t>
      </w:r>
    </w:p>
    <w:p>
      <w:pPr>
        <w:numPr>
          <w:ilvl w:val="3"/>
          <w:numId w:val="900"/>
        </w:numPr>
        <w:spacing w:before="0" w:after="0"/>
      </w:pPr>
      <w:r>
        <w:t>Vacancies</w:t>
      </w:r>
    </w:p>
    <w:p>
      <w:pPr>
        <w:numPr>
          <w:ilvl w:val="3"/>
          <w:numId w:val="900"/>
        </w:numPr>
        <w:spacing w:before="0" w:after="0"/>
      </w:pPr>
      <w:r>
        <w:t>Interstitials</w:t>
      </w:r>
    </w:p>
    <w:p>
      <w:pPr>
        <w:numPr>
          <w:ilvl w:val="3"/>
          <w:numId w:val="900"/>
        </w:numPr>
        <w:spacing w:before="0" w:after="0"/>
      </w:pPr>
      <w:r>
        <w:t>Substitutional Atoms</w:t>
      </w:r>
    </w:p>
    <w:p>
      <w:pPr>
        <w:numPr>
          <w:ilvl w:val="2"/>
          <w:numId w:val="900"/>
        </w:numPr>
        <w:spacing w:before="0" w:after="0"/>
      </w:pPr>
      <w:r>
        <w:t>Dislocations</w:t>
      </w:r>
    </w:p>
    <w:p>
      <w:pPr>
        <w:numPr>
          <w:ilvl w:val="3"/>
          <w:numId w:val="900"/>
        </w:numPr>
        <w:spacing w:before="0" w:after="0"/>
      </w:pPr>
      <w:r>
        <w:t>Edge Dislocations</w:t>
      </w:r>
    </w:p>
    <w:p>
      <w:pPr>
        <w:numPr>
          <w:ilvl w:val="3"/>
          <w:numId w:val="900"/>
        </w:numPr>
        <w:spacing w:before="0" w:after="0"/>
      </w:pPr>
      <w:r>
        <w:t>Screw Dislocations</w:t>
      </w:r>
    </w:p>
    <w:p>
      <w:pPr>
        <w:numPr>
          <w:ilvl w:val="2"/>
          <w:numId w:val="900"/>
        </w:numPr>
        <w:spacing w:before="0" w:after="0"/>
      </w:pPr>
      <w:r>
        <w:t>Grain Boundaries</w:t>
      </w:r>
    </w:p>
    <w:p>
      <w:pPr>
        <w:numPr>
          <w:ilvl w:val="2"/>
          <w:numId w:val="900"/>
        </w:numPr>
        <w:spacing w:before="0" w:after="0"/>
      </w:pPr>
      <w:r>
        <w:t>Surface Defects</w:t>
      </w:r>
    </w:p>
    <w:p>
      <w:pPr>
        <w:numPr>
          <w:ilvl w:val="1"/>
          <w:numId w:val="900"/>
        </w:numPr>
        <w:spacing w:before="0" w:after="0"/>
      </w:pPr>
      <w:r>
        <w:t>Diffusion</w:t>
      </w:r>
    </w:p>
    <w:p>
      <w:pPr>
        <w:numPr>
          <w:ilvl w:val="2"/>
          <w:numId w:val="900"/>
        </w:numPr>
        <w:spacing w:before="0" w:after="0"/>
      </w:pPr>
      <w:r>
        <w:t>Mechanisms of Diffusion</w:t>
      </w:r>
    </w:p>
    <w:p>
      <w:pPr>
        <w:numPr>
          <w:ilvl w:val="2"/>
          <w:numId w:val="900"/>
        </w:numPr>
        <w:spacing w:before="0" w:after="0"/>
      </w:pPr>
      <w:r>
        <w:t>Fick's First Law</w:t>
      </w:r>
    </w:p>
    <w:p>
      <w:pPr>
        <w:numPr>
          <w:ilvl w:val="2"/>
          <w:numId w:val="900"/>
        </w:numPr>
        <w:spacing w:before="0" w:after="0"/>
      </w:pPr>
      <w:r>
        <w:t>Fick's Second Law</w:t>
      </w:r>
    </w:p>
    <w:p>
      <w:pPr>
        <w:numPr>
          <w:ilvl w:val="2"/>
          <w:numId w:val="900"/>
        </w:numPr>
        <w:spacing w:before="0" w:after="0"/>
      </w:pPr>
      <w:r>
        <w:t>Factors Affecting Diffusion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Tensile Strength</w:t>
      </w:r>
    </w:p>
    <w:p>
      <w:pPr>
        <w:numPr>
          <w:ilvl w:val="2"/>
          <w:numId w:val="900"/>
        </w:numPr>
        <w:spacing w:before="0" w:after="0"/>
      </w:pPr>
      <w:r>
        <w:t>Yield Strength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2"/>
          <w:numId w:val="900"/>
        </w:numPr>
        <w:spacing w:before="0" w:after="0"/>
      </w:pPr>
      <w:r>
        <w:t>Toughness</w:t>
      </w:r>
    </w:p>
    <w:p>
      <w:pPr>
        <w:numPr>
          <w:ilvl w:val="2"/>
          <w:numId w:val="900"/>
        </w:numPr>
        <w:spacing w:before="0" w:after="0"/>
      </w:pPr>
      <w:r>
        <w:t>Ductility</w:t>
      </w:r>
    </w:p>
    <w:p>
      <w:pPr>
        <w:numPr>
          <w:ilvl w:val="2"/>
          <w:numId w:val="900"/>
        </w:numPr>
        <w:spacing w:before="0" w:after="0"/>
      </w:pPr>
      <w:r>
        <w:t>Brittleness</w:t>
      </w:r>
    </w:p>
    <w:p>
      <w:pPr>
        <w:numPr>
          <w:ilvl w:val="2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Creep</w:t>
      </w:r>
    </w:p>
    <w:p>
      <w:pPr>
        <w:numPr>
          <w:ilvl w:val="1"/>
          <w:numId w:val="900"/>
        </w:numPr>
        <w:spacing w:before="0" w:after="0"/>
      </w:pPr>
      <w:r>
        <w:t>Dislocations and Strengthening Mechanisms</w:t>
      </w:r>
    </w:p>
    <w:p>
      <w:pPr>
        <w:numPr>
          <w:ilvl w:val="2"/>
          <w:numId w:val="900"/>
        </w:numPr>
        <w:spacing w:before="0" w:after="0"/>
      </w:pPr>
      <w:r>
        <w:t>Dislocation Motion</w:t>
      </w:r>
    </w:p>
    <w:p>
      <w:pPr>
        <w:numPr>
          <w:ilvl w:val="2"/>
          <w:numId w:val="900"/>
        </w:numPr>
        <w:spacing w:before="0" w:after="0"/>
      </w:pPr>
      <w:r>
        <w:t>Strengthening by Grain Size Reduction</w:t>
      </w:r>
    </w:p>
    <w:p>
      <w:pPr>
        <w:numPr>
          <w:ilvl w:val="2"/>
          <w:numId w:val="900"/>
        </w:numPr>
        <w:spacing w:before="0" w:after="0"/>
      </w:pPr>
      <w:r>
        <w:t>Solid Solution Strengthening</w:t>
      </w:r>
    </w:p>
    <w:p>
      <w:pPr>
        <w:numPr>
          <w:ilvl w:val="2"/>
          <w:numId w:val="900"/>
        </w:numPr>
        <w:spacing w:before="0" w:after="0"/>
      </w:pPr>
      <w:r>
        <w:t>Work Hardening</w:t>
      </w:r>
    </w:p>
    <w:p>
      <w:pPr>
        <w:numPr>
          <w:ilvl w:val="2"/>
          <w:numId w:val="900"/>
        </w:numPr>
        <w:spacing w:before="0" w:after="0"/>
      </w:pPr>
      <w:r>
        <w:t>Precipitation Hardening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Binary Phase Diagrams</w:t>
      </w:r>
    </w:p>
    <w:p>
      <w:pPr>
        <w:numPr>
          <w:ilvl w:val="2"/>
          <w:numId w:val="900"/>
        </w:numPr>
        <w:spacing w:before="0" w:after="0"/>
      </w:pPr>
      <w:r>
        <w:t>Lever Rule</w:t>
      </w:r>
    </w:p>
    <w:p>
      <w:pPr>
        <w:numPr>
          <w:ilvl w:val="2"/>
          <w:numId w:val="900"/>
        </w:numPr>
        <w:spacing w:before="0" w:after="0"/>
      </w:pPr>
      <w:r>
        <w:t>Eutectic Reactions</w:t>
      </w:r>
    </w:p>
    <w:p>
      <w:pPr>
        <w:numPr>
          <w:ilvl w:val="2"/>
          <w:numId w:val="900"/>
        </w:numPr>
        <w:spacing w:before="0" w:after="0"/>
      </w:pPr>
      <w:r>
        <w:t>Eutectoid Reactions</w:t>
      </w:r>
    </w:p>
    <w:p>
      <w:pPr>
        <w:numPr>
          <w:ilvl w:val="2"/>
          <w:numId w:val="900"/>
        </w:numPr>
        <w:spacing w:before="0" w:after="0"/>
      </w:pPr>
      <w:r>
        <w:t>Peritectic Reactions</w:t>
      </w:r>
    </w:p>
    <w:p>
      <w:pPr>
        <w:numPr>
          <w:ilvl w:val="1"/>
          <w:numId w:val="900"/>
        </w:numPr>
        <w:spacing w:before="0" w:after="0"/>
      </w:pPr>
      <w:r>
        <w:t>Phase Transformations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Time-Temperature-Transformation Diagrams</w:t>
      </w:r>
    </w:p>
    <w:p>
      <w:pPr>
        <w:numPr>
          <w:ilvl w:val="2"/>
          <w:numId w:val="900"/>
        </w:numPr>
        <w:spacing w:before="0" w:after="0"/>
      </w:pPr>
      <w:r>
        <w:t>Continuous Cooling Transformation Diagrams</w:t>
      </w:r>
    </w:p>
    <w:p>
      <w:pPr>
        <w:numPr>
          <w:ilvl w:val="1"/>
          <w:numId w:val="900"/>
        </w:numPr>
        <w:spacing w:before="0" w:after="0"/>
      </w:pPr>
      <w:r>
        <w:t>Types and Applications of Materials</w:t>
      </w:r>
    </w:p>
    <w:p>
      <w:pPr>
        <w:numPr>
          <w:ilvl w:val="2"/>
          <w:numId w:val="900"/>
        </w:numPr>
        <w:spacing w:before="0" w:after="0"/>
      </w:pPr>
      <w:r>
        <w:t>Metals</w:t>
      </w:r>
    </w:p>
    <w:p>
      <w:pPr>
        <w:numPr>
          <w:ilvl w:val="3"/>
          <w:numId w:val="900"/>
        </w:numPr>
        <w:spacing w:before="0" w:after="0"/>
      </w:pPr>
      <w:r>
        <w:t>Ferrous Alloys</w:t>
      </w:r>
    </w:p>
    <w:p>
      <w:pPr>
        <w:numPr>
          <w:ilvl w:val="4"/>
          <w:numId w:val="900"/>
        </w:numPr>
        <w:spacing w:before="0" w:after="0"/>
      </w:pPr>
      <w:r>
        <w:t>Carbon Steels</w:t>
      </w:r>
    </w:p>
    <w:p>
      <w:pPr>
        <w:numPr>
          <w:ilvl w:val="4"/>
          <w:numId w:val="900"/>
        </w:numPr>
        <w:spacing w:before="0" w:after="0"/>
      </w:pPr>
      <w:r>
        <w:t>Alloy Steels</w:t>
      </w:r>
    </w:p>
    <w:p>
      <w:pPr>
        <w:numPr>
          <w:ilvl w:val="4"/>
          <w:numId w:val="900"/>
        </w:numPr>
        <w:spacing w:before="0" w:after="0"/>
      </w:pPr>
      <w:r>
        <w:t>Cast Irons</w:t>
      </w:r>
    </w:p>
    <w:p>
      <w:pPr>
        <w:numPr>
          <w:ilvl w:val="3"/>
          <w:numId w:val="900"/>
        </w:numPr>
        <w:spacing w:before="0" w:after="0"/>
      </w:pPr>
      <w:r>
        <w:t>Nonferrous Alloys</w:t>
      </w:r>
    </w:p>
    <w:p>
      <w:pPr>
        <w:numPr>
          <w:ilvl w:val="4"/>
          <w:numId w:val="900"/>
        </w:numPr>
        <w:spacing w:before="0" w:after="0"/>
      </w:pPr>
      <w:r>
        <w:t>Aluminum Alloys</w:t>
      </w:r>
    </w:p>
    <w:p>
      <w:pPr>
        <w:numPr>
          <w:ilvl w:val="4"/>
          <w:numId w:val="900"/>
        </w:numPr>
        <w:spacing w:before="0" w:after="0"/>
      </w:pPr>
      <w:r>
        <w:t>Copper Alloys</w:t>
      </w:r>
    </w:p>
    <w:p>
      <w:pPr>
        <w:numPr>
          <w:ilvl w:val="4"/>
          <w:numId w:val="900"/>
        </w:numPr>
        <w:spacing w:before="0" w:after="0"/>
      </w:pPr>
      <w:r>
        <w:t>Titanium Alloys</w:t>
      </w:r>
    </w:p>
    <w:p>
      <w:pPr>
        <w:numPr>
          <w:ilvl w:val="2"/>
          <w:numId w:val="900"/>
        </w:numPr>
        <w:spacing w:before="0" w:after="0"/>
      </w:pPr>
      <w:r>
        <w:t>Ceramics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Traditional Ceramics</w:t>
      </w:r>
    </w:p>
    <w:p>
      <w:pPr>
        <w:numPr>
          <w:ilvl w:val="3"/>
          <w:numId w:val="900"/>
        </w:numPr>
        <w:spacing w:before="0" w:after="0"/>
      </w:pPr>
      <w:r>
        <w:t>Advanced Ceramics</w:t>
      </w:r>
    </w:p>
    <w:p>
      <w:pPr>
        <w:numPr>
          <w:ilvl w:val="2"/>
          <w:numId w:val="900"/>
        </w:numPr>
        <w:spacing w:before="0" w:after="0"/>
      </w:pPr>
      <w:r>
        <w:t>Polymers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Thermoplastics</w:t>
      </w:r>
    </w:p>
    <w:p>
      <w:pPr>
        <w:numPr>
          <w:ilvl w:val="3"/>
          <w:numId w:val="900"/>
        </w:numPr>
        <w:spacing w:before="0" w:after="0"/>
      </w:pPr>
      <w:r>
        <w:t>Thermosets</w:t>
      </w:r>
    </w:p>
    <w:p>
      <w:pPr>
        <w:numPr>
          <w:ilvl w:val="3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Composites</w:t>
      </w:r>
    </w:p>
    <w:p>
      <w:pPr>
        <w:numPr>
          <w:ilvl w:val="3"/>
          <w:numId w:val="900"/>
        </w:numPr>
        <w:spacing w:before="0" w:after="0"/>
      </w:pPr>
      <w:r>
        <w:t>Fiber-Reinforced Composites</w:t>
      </w:r>
    </w:p>
    <w:p>
      <w:pPr>
        <w:numPr>
          <w:ilvl w:val="3"/>
          <w:numId w:val="900"/>
        </w:numPr>
        <w:spacing w:before="0" w:after="0"/>
      </w:pPr>
      <w:r>
        <w:t>Particle-Reinforced Composites</w:t>
      </w:r>
    </w:p>
    <w:p>
      <w:pPr>
        <w:numPr>
          <w:ilvl w:val="3"/>
          <w:numId w:val="900"/>
        </w:numPr>
        <w:spacing w:before="0" w:after="0"/>
      </w:pPr>
      <w:r>
        <w:t>Structural Composites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pStyle w:val="Heading1"/>
      </w:pPr>
      <w:r>
        <w:t>Engineering Skills and Professional Practice</w:t>
      </w:r>
    </w:p>
    <w:p>
      <w:pPr>
        <w:numPr>
          <w:ilvl w:val="0"/>
          <w:numId w:val="900"/>
        </w:numPr>
        <w:spacing w:before="0" w:after="0"/>
      </w:pPr>
      <w:r>
        <w:t>Engineering Problem-Solving Methodology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Identifying Objectives</w:t>
      </w:r>
    </w:p>
    <w:p>
      <w:pPr>
        <w:numPr>
          <w:ilvl w:val="2"/>
          <w:numId w:val="900"/>
        </w:numPr>
        <w:spacing w:before="0" w:after="0"/>
      </w:pPr>
      <w:r>
        <w:t>Identifying Constraints</w:t>
      </w:r>
    </w:p>
    <w:p>
      <w:pPr>
        <w:numPr>
          <w:ilvl w:val="2"/>
          <w:numId w:val="900"/>
        </w:numPr>
        <w:spacing w:before="0" w:after="0"/>
      </w:pPr>
      <w:r>
        <w:t>Stating Assumptions</w:t>
      </w:r>
    </w:p>
    <w:p>
      <w:pPr>
        <w:numPr>
          <w:ilvl w:val="2"/>
          <w:numId w:val="900"/>
        </w:numPr>
        <w:spacing w:before="0" w:after="0"/>
      </w:pPr>
      <w:r>
        <w:t>Problem Scoping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Gathering Relevant Data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Uncertainty Analysis</w:t>
      </w:r>
    </w:p>
    <w:p>
      <w:pPr>
        <w:numPr>
          <w:ilvl w:val="1"/>
          <w:numId w:val="900"/>
        </w:numPr>
        <w:spacing w:before="0" w:after="0"/>
      </w:pPr>
      <w:r>
        <w:t>Solution Generation and Evaluation</w:t>
      </w:r>
    </w:p>
    <w:p>
      <w:pPr>
        <w:numPr>
          <w:ilvl w:val="2"/>
          <w:numId w:val="900"/>
        </w:numPr>
        <w:spacing w:before="0" w:after="0"/>
      </w:pPr>
      <w:r>
        <w:t>Brainstorming Solutions</w:t>
      </w:r>
    </w:p>
    <w:p>
      <w:pPr>
        <w:numPr>
          <w:ilvl w:val="2"/>
          <w:numId w:val="900"/>
        </w:numPr>
        <w:spacing w:before="0" w:after="0"/>
      </w:pPr>
      <w:r>
        <w:t>Creative Problem Solving</w:t>
      </w:r>
    </w:p>
    <w:p>
      <w:pPr>
        <w:numPr>
          <w:ilvl w:val="2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Decision Matrices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Implementation and Testing</w:t>
      </w:r>
    </w:p>
    <w:p>
      <w:pPr>
        <w:numPr>
          <w:ilvl w:val="2"/>
          <w:numId w:val="900"/>
        </w:numPr>
        <w:spacing w:before="0" w:after="0"/>
      </w:pPr>
      <w:r>
        <w:t>Prototyping</w:t>
      </w:r>
    </w:p>
    <w:p>
      <w:pPr>
        <w:numPr>
          <w:ilvl w:val="2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2"/>
          <w:numId w:val="900"/>
        </w:numPr>
        <w:spacing w:before="0" w:after="0"/>
      </w:pPr>
      <w:r>
        <w:t>Iterative Improvement</w:t>
      </w:r>
    </w:p>
    <w:p>
      <w:pPr>
        <w:numPr>
          <w:ilvl w:val="0"/>
          <w:numId w:val="900"/>
        </w:numPr>
        <w:spacing w:before="0" w:after="0"/>
      </w:pPr>
      <w:r>
        <w:t>Computational Methods and Tools</w:t>
      </w:r>
    </w:p>
    <w:p>
      <w:pPr>
        <w:numPr>
          <w:ilvl w:val="1"/>
          <w:numId w:val="900"/>
        </w:numPr>
        <w:spacing w:before="0" w:after="0"/>
      </w:pPr>
      <w:r>
        <w:t>Introduction to Programming</w:t>
      </w:r>
    </w:p>
    <w:p>
      <w:pPr>
        <w:numPr>
          <w:ilvl w:val="2"/>
          <w:numId w:val="900"/>
        </w:numPr>
        <w:spacing w:before="0" w:after="0"/>
      </w:pPr>
      <w:r>
        <w:t>Programming Concepts</w:t>
      </w:r>
    </w:p>
    <w:p>
      <w:pPr>
        <w:numPr>
          <w:ilvl w:val="3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Data Types</w:t>
      </w:r>
    </w:p>
    <w:p>
      <w:pPr>
        <w:numPr>
          <w:ilvl w:val="3"/>
          <w:numId w:val="900"/>
        </w:numPr>
        <w:spacing w:before="0" w:after="0"/>
      </w:pPr>
      <w:r>
        <w:t>Loops</w:t>
      </w:r>
    </w:p>
    <w:p>
      <w:pPr>
        <w:numPr>
          <w:ilvl w:val="3"/>
          <w:numId w:val="900"/>
        </w:numPr>
        <w:spacing w:before="0" w:after="0"/>
      </w:pPr>
      <w:r>
        <w:t>Conditionals</w:t>
      </w:r>
    </w:p>
    <w:p>
      <w:pPr>
        <w:numPr>
          <w:ilvl w:val="3"/>
          <w:numId w:val="900"/>
        </w:numPr>
        <w:spacing w:before="0" w:after="0"/>
      </w:pPr>
      <w:r>
        <w:t>Functions</w:t>
      </w:r>
    </w:p>
    <w:p>
      <w:pPr>
        <w:numPr>
          <w:ilvl w:val="2"/>
          <w:numId w:val="900"/>
        </w:numPr>
        <w:spacing w:before="0" w:after="0"/>
      </w:pPr>
      <w:r>
        <w:t>Programming Languages</w:t>
      </w:r>
    </w:p>
    <w:p>
      <w:pPr>
        <w:numPr>
          <w:ilvl w:val="3"/>
          <w:numId w:val="900"/>
        </w:numPr>
        <w:spacing w:before="0" w:after="0"/>
      </w:pPr>
      <w:r>
        <w:t>Python</w:t>
      </w:r>
    </w:p>
    <w:p>
      <w:pPr>
        <w:numPr>
          <w:ilvl w:val="3"/>
          <w:numId w:val="900"/>
        </w:numPr>
        <w:spacing w:before="0" w:after="0"/>
      </w:pPr>
      <w:r>
        <w:t>MATLAB</w:t>
      </w:r>
    </w:p>
    <w:p>
      <w:pPr>
        <w:numPr>
          <w:ilvl w:val="3"/>
          <w:numId w:val="900"/>
        </w:numPr>
        <w:spacing w:before="0" w:after="0"/>
      </w:pPr>
      <w:r>
        <w:t>C++</w:t>
      </w:r>
    </w:p>
    <w:p>
      <w:pPr>
        <w:numPr>
          <w:ilvl w:val="1"/>
          <w:numId w:val="900"/>
        </w:numPr>
        <w:spacing w:before="0" w:after="0"/>
      </w:pPr>
      <w:r>
        <w:t>Algorithmic Thinking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Pseudocode</w:t>
      </w:r>
    </w:p>
    <w:p>
      <w:pPr>
        <w:numPr>
          <w:ilvl w:val="2"/>
          <w:numId w:val="900"/>
        </w:numPr>
        <w:spacing w:before="0" w:after="0"/>
      </w:pPr>
      <w:r>
        <w:t>Problem Decomposition</w:t>
      </w:r>
    </w:p>
    <w:p>
      <w:pPr>
        <w:numPr>
          <w:ilvl w:val="2"/>
          <w:numId w:val="900"/>
        </w:numPr>
        <w:spacing w:before="0" w:after="0"/>
      </w:pPr>
      <w:r>
        <w:t>Algorithm Design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numPr>
          <w:ilvl w:val="2"/>
          <w:numId w:val="900"/>
        </w:numPr>
        <w:spacing w:before="0" w:after="0"/>
      </w:pPr>
      <w:r>
        <w:t>Root Finding</w:t>
      </w:r>
    </w:p>
    <w:p>
      <w:pPr>
        <w:numPr>
          <w:ilvl w:val="3"/>
          <w:numId w:val="900"/>
        </w:numPr>
        <w:spacing w:before="0" w:after="0"/>
      </w:pPr>
      <w:r>
        <w:t>Bisection Method</w:t>
      </w:r>
    </w:p>
    <w:p>
      <w:pPr>
        <w:numPr>
          <w:ilvl w:val="3"/>
          <w:numId w:val="900"/>
        </w:numPr>
        <w:spacing w:before="0" w:after="0"/>
      </w:pPr>
      <w:r>
        <w:t>Newton-Raphson Method</w:t>
      </w:r>
    </w:p>
    <w:p>
      <w:pPr>
        <w:numPr>
          <w:ilvl w:val="3"/>
          <w:numId w:val="900"/>
        </w:numPr>
        <w:spacing w:before="0" w:after="0"/>
      </w:pPr>
      <w:r>
        <w:t>Secant Method</w:t>
      </w:r>
    </w:p>
    <w:p>
      <w:pPr>
        <w:numPr>
          <w:ilvl w:val="2"/>
          <w:numId w:val="900"/>
        </w:numPr>
        <w:spacing w:before="0" w:after="0"/>
      </w:pPr>
      <w:r>
        <w:t>Numerical Integration</w:t>
      </w:r>
    </w:p>
    <w:p>
      <w:pPr>
        <w:numPr>
          <w:ilvl w:val="2"/>
          <w:numId w:val="900"/>
        </w:numPr>
        <w:spacing w:before="0" w:after="0"/>
      </w:pPr>
      <w:r>
        <w:t>Numerical Differentiation</w:t>
      </w:r>
    </w:p>
    <w:p>
      <w:pPr>
        <w:numPr>
          <w:ilvl w:val="2"/>
          <w:numId w:val="900"/>
        </w:numPr>
        <w:spacing w:before="0" w:after="0"/>
      </w:pPr>
      <w:r>
        <w:t>Solving Systems of Equations Numerically</w:t>
      </w:r>
    </w:p>
    <w:p>
      <w:pPr>
        <w:numPr>
          <w:ilvl w:val="2"/>
          <w:numId w:val="900"/>
        </w:numPr>
        <w:spacing w:before="0" w:after="0"/>
      </w:pPr>
      <w:r>
        <w:t>Interpolation and Curve Fitting</w:t>
      </w:r>
    </w:p>
    <w:p>
      <w:pPr>
        <w:numPr>
          <w:ilvl w:val="1"/>
          <w:numId w:val="900"/>
        </w:numPr>
        <w:spacing w:before="0" w:after="0"/>
      </w:pPr>
      <w:r>
        <w:t>Computer-Aided Design</w:t>
      </w:r>
    </w:p>
    <w:p>
      <w:pPr>
        <w:numPr>
          <w:ilvl w:val="2"/>
          <w:numId w:val="900"/>
        </w:numPr>
        <w:spacing w:before="0" w:after="0"/>
      </w:pPr>
      <w:r>
        <w:t>2D Drafting</w:t>
      </w:r>
    </w:p>
    <w:p>
      <w:pPr>
        <w:numPr>
          <w:ilvl w:val="2"/>
          <w:numId w:val="900"/>
        </w:numPr>
        <w:spacing w:before="0" w:after="0"/>
      </w:pPr>
      <w:r>
        <w:t>3D Modeling</w:t>
      </w:r>
    </w:p>
    <w:p>
      <w:pPr>
        <w:numPr>
          <w:ilvl w:val="2"/>
          <w:numId w:val="900"/>
        </w:numPr>
        <w:spacing w:before="0" w:after="0"/>
      </w:pPr>
      <w:r>
        <w:t>Parametric Design</w:t>
      </w:r>
    </w:p>
    <w:p>
      <w:pPr>
        <w:numPr>
          <w:ilvl w:val="2"/>
          <w:numId w:val="900"/>
        </w:numPr>
        <w:spacing w:before="0" w:after="0"/>
      </w:pPr>
      <w:r>
        <w:t>Engineering Drawings</w:t>
      </w:r>
    </w:p>
    <w:p>
      <w:pPr>
        <w:numPr>
          <w:ilvl w:val="2"/>
          <w:numId w:val="900"/>
        </w:numPr>
        <w:spacing w:before="0" w:after="0"/>
      </w:pPr>
      <w:r>
        <w:t>Geometric Dimensioning and Tolerancing</w:t>
      </w:r>
    </w:p>
    <w:p>
      <w:pPr>
        <w:numPr>
          <w:ilvl w:val="1"/>
          <w:numId w:val="900"/>
        </w:numPr>
        <w:spacing w:before="0" w:after="0"/>
      </w:pPr>
      <w:r>
        <w:t>Simulation and Modeling</w:t>
      </w:r>
    </w:p>
    <w:p>
      <w:pPr>
        <w:numPr>
          <w:ilvl w:val="2"/>
          <w:numId w:val="900"/>
        </w:numPr>
        <w:spacing w:before="0" w:after="0"/>
      </w:pPr>
      <w:r>
        <w:t>Finite Element Analysis</w:t>
      </w:r>
    </w:p>
    <w:p>
      <w:pPr>
        <w:numPr>
          <w:ilvl w:val="2"/>
          <w:numId w:val="900"/>
        </w:numPr>
        <w:spacing w:before="0" w:after="0"/>
      </w:pPr>
      <w:r>
        <w:t>Computational Fluid Dynamics</w:t>
      </w:r>
    </w:p>
    <w:p>
      <w:pPr>
        <w:numPr>
          <w:ilvl w:val="2"/>
          <w:numId w:val="900"/>
        </w:numPr>
        <w:spacing w:before="0" w:after="0"/>
      </w:pPr>
      <w:r>
        <w:t>System Modeling</w:t>
      </w:r>
    </w:p>
    <w:p>
      <w:pPr>
        <w:numPr>
          <w:ilvl w:val="0"/>
          <w:numId w:val="900"/>
        </w:numPr>
        <w:spacing w:before="0" w:after="0"/>
      </w:pPr>
      <w:r>
        <w:t>Engineering Design Process</w:t>
      </w:r>
    </w:p>
    <w:p>
      <w:pPr>
        <w:numPr>
          <w:ilvl w:val="1"/>
          <w:numId w:val="900"/>
        </w:numPr>
        <w:spacing w:before="0" w:after="0"/>
      </w:pPr>
      <w:r>
        <w:t>Needs Assessment and Specification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Requirements Definition</w:t>
      </w:r>
    </w:p>
    <w:p>
      <w:pPr>
        <w:numPr>
          <w:ilvl w:val="2"/>
          <w:numId w:val="900"/>
        </w:numPr>
        <w:spacing w:before="0" w:after="0"/>
      </w:pPr>
      <w:r>
        <w:t>Design Criteria</w:t>
      </w:r>
    </w:p>
    <w:p>
      <w:pPr>
        <w:numPr>
          <w:ilvl w:val="2"/>
          <w:numId w:val="900"/>
        </w:numPr>
        <w:spacing w:before="0" w:after="0"/>
      </w:pPr>
      <w:r>
        <w:t>Performance Specifications</w:t>
      </w:r>
    </w:p>
    <w:p>
      <w:pPr>
        <w:numPr>
          <w:ilvl w:val="1"/>
          <w:numId w:val="900"/>
        </w:numPr>
        <w:spacing w:before="0" w:after="0"/>
      </w:pPr>
      <w:r>
        <w:t>Conceptual Design</w:t>
      </w:r>
    </w:p>
    <w:p>
      <w:pPr>
        <w:numPr>
          <w:ilvl w:val="2"/>
          <w:numId w:val="900"/>
        </w:numPr>
        <w:spacing w:before="0" w:after="0"/>
      </w:pPr>
      <w:r>
        <w:t>Generating Design Concepts</w:t>
      </w:r>
    </w:p>
    <w:p>
      <w:pPr>
        <w:numPr>
          <w:ilvl w:val="2"/>
          <w:numId w:val="900"/>
        </w:numPr>
        <w:spacing w:before="0" w:after="0"/>
      </w:pPr>
      <w:r>
        <w:t>Concept Selection Methods</w:t>
      </w:r>
    </w:p>
    <w:p>
      <w:pPr>
        <w:numPr>
          <w:ilvl w:val="2"/>
          <w:numId w:val="900"/>
        </w:numPr>
        <w:spacing w:before="0" w:after="0"/>
      </w:pPr>
      <w:r>
        <w:t>Design Space Exploration</w:t>
      </w:r>
    </w:p>
    <w:p>
      <w:pPr>
        <w:numPr>
          <w:ilvl w:val="1"/>
          <w:numId w:val="900"/>
        </w:numPr>
        <w:spacing w:before="0" w:after="0"/>
      </w:pPr>
      <w:r>
        <w:t>Detailed Design</w:t>
      </w:r>
    </w:p>
    <w:p>
      <w:pPr>
        <w:numPr>
          <w:ilvl w:val="2"/>
          <w:numId w:val="900"/>
        </w:numPr>
        <w:spacing w:before="0" w:after="0"/>
      </w:pPr>
      <w:r>
        <w:t>Engineering Analysis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Component Selection</w:t>
      </w:r>
    </w:p>
    <w:p>
      <w:pPr>
        <w:numPr>
          <w:ilvl w:val="2"/>
          <w:numId w:val="900"/>
        </w:numPr>
        <w:spacing w:before="0" w:after="0"/>
      </w:pPr>
      <w:r>
        <w:t>Design for Manufacturability</w:t>
      </w:r>
    </w:p>
    <w:p>
      <w:pPr>
        <w:numPr>
          <w:ilvl w:val="2"/>
          <w:numId w:val="900"/>
        </w:numPr>
        <w:spacing w:before="0" w:after="0"/>
      </w:pPr>
      <w:r>
        <w:t>Design for Assembly</w:t>
      </w:r>
    </w:p>
    <w:p>
      <w:pPr>
        <w:numPr>
          <w:ilvl w:val="1"/>
          <w:numId w:val="900"/>
        </w:numPr>
        <w:spacing w:before="0" w:after="0"/>
      </w:pPr>
      <w:r>
        <w:t>Prototyping and Testing</w:t>
      </w:r>
    </w:p>
    <w:p>
      <w:pPr>
        <w:numPr>
          <w:ilvl w:val="2"/>
          <w:numId w:val="900"/>
        </w:numPr>
        <w:spacing w:before="0" w:after="0"/>
      </w:pPr>
      <w:r>
        <w:t>Rapid Prototyping Techniques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numPr>
          <w:ilvl w:val="1"/>
          <w:numId w:val="900"/>
        </w:numPr>
        <w:spacing w:before="0" w:after="0"/>
      </w:pPr>
      <w:r>
        <w:t>Manufacturing Considerations</w:t>
      </w:r>
    </w:p>
    <w:p>
      <w:pPr>
        <w:numPr>
          <w:ilvl w:val="2"/>
          <w:numId w:val="900"/>
        </w:numPr>
        <w:spacing w:before="0" w:after="0"/>
      </w:pPr>
      <w:r>
        <w:t>Manufacturing Processes Overview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Time Considerations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0"/>
          <w:numId w:val="900"/>
        </w:numPr>
        <w:spacing w:before="0" w:after="0"/>
      </w:pPr>
      <w:r>
        <w:t>Engineering Economics</w:t>
      </w:r>
    </w:p>
    <w:p>
      <w:pPr>
        <w:numPr>
          <w:ilvl w:val="1"/>
          <w:numId w:val="900"/>
        </w:numPr>
        <w:spacing w:before="0" w:after="0"/>
      </w:pPr>
      <w:r>
        <w:t>Time Value of Money</w:t>
      </w:r>
    </w:p>
    <w:p>
      <w:pPr>
        <w:numPr>
          <w:ilvl w:val="2"/>
          <w:numId w:val="900"/>
        </w:numPr>
        <w:spacing w:before="0" w:after="0"/>
      </w:pPr>
      <w:r>
        <w:t>Present Value</w:t>
      </w:r>
    </w:p>
    <w:p>
      <w:pPr>
        <w:numPr>
          <w:ilvl w:val="2"/>
          <w:numId w:val="900"/>
        </w:numPr>
        <w:spacing w:before="0" w:after="0"/>
      </w:pPr>
      <w:r>
        <w:t>Future Value</w:t>
      </w:r>
    </w:p>
    <w:p>
      <w:pPr>
        <w:numPr>
          <w:ilvl w:val="2"/>
          <w:numId w:val="900"/>
        </w:numPr>
        <w:spacing w:before="0" w:after="0"/>
      </w:pPr>
      <w:r>
        <w:t>Annuities</w:t>
      </w:r>
    </w:p>
    <w:p>
      <w:pPr>
        <w:numPr>
          <w:ilvl w:val="2"/>
          <w:numId w:val="900"/>
        </w:numPr>
        <w:spacing w:before="0" w:after="0"/>
      </w:pPr>
      <w:r>
        <w:t>Perpetuities</w:t>
      </w:r>
    </w:p>
    <w:p>
      <w:pPr>
        <w:numPr>
          <w:ilvl w:val="2"/>
          <w:numId w:val="900"/>
        </w:numPr>
        <w:spacing w:before="0" w:after="0"/>
      </w:pPr>
      <w:r>
        <w:t>Interest Rates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Life Cycle Costing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Comparing Alternatives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2"/>
          <w:numId w:val="900"/>
        </w:numPr>
        <w:spacing w:before="0" w:after="0"/>
      </w:pPr>
      <w:r>
        <w:t>Benefit-Cost Ratio</w:t>
      </w:r>
    </w:p>
    <w:p>
      <w:pPr>
        <w:numPr>
          <w:ilvl w:val="1"/>
          <w:numId w:val="900"/>
        </w:numPr>
        <w:spacing w:before="0" w:after="0"/>
      </w:pPr>
      <w:r>
        <w:t>Depreciation and Taxes</w:t>
      </w:r>
    </w:p>
    <w:p>
      <w:pPr>
        <w:numPr>
          <w:ilvl w:val="2"/>
          <w:numId w:val="900"/>
        </w:numPr>
        <w:spacing w:before="0" w:after="0"/>
      </w:pPr>
      <w:r>
        <w:t>Depreciation Methods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After-Tax Analysis</w:t>
      </w:r>
    </w:p>
    <w:p>
      <w:pPr>
        <w:numPr>
          <w:ilvl w:val="0"/>
          <w:numId w:val="900"/>
        </w:numPr>
        <w:spacing w:before="0" w:after="0"/>
      </w:pPr>
      <w:r>
        <w:t>Professionalism and Ethics</w:t>
      </w:r>
    </w:p>
    <w:p>
      <w:pPr>
        <w:numPr>
          <w:ilvl w:val="1"/>
          <w:numId w:val="900"/>
        </w:numPr>
        <w:spacing w:before="0" w:after="0"/>
      </w:pPr>
      <w:r>
        <w:t>Codes of Ethics</w:t>
      </w:r>
    </w:p>
    <w:p>
      <w:pPr>
        <w:numPr>
          <w:ilvl w:val="2"/>
          <w:numId w:val="900"/>
        </w:numPr>
        <w:spacing w:before="0" w:after="0"/>
      </w:pPr>
      <w:r>
        <w:t>Major Engineering Societies' Codes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Professional Responsibility</w:t>
      </w:r>
    </w:p>
    <w:p>
      <w:pPr>
        <w:numPr>
          <w:ilvl w:val="2"/>
          <w:numId w:val="900"/>
        </w:numPr>
        <w:spacing w:before="0" w:after="0"/>
      </w:pPr>
      <w:r>
        <w:t>Safety and Public Welfare</w:t>
      </w:r>
    </w:p>
    <w:p>
      <w:pPr>
        <w:numPr>
          <w:ilvl w:val="2"/>
          <w:numId w:val="900"/>
        </w:numPr>
        <w:spacing w:before="0" w:after="0"/>
      </w:pPr>
      <w:r>
        <w:t>Environmental Responsibility</w:t>
      </w:r>
    </w:p>
    <w:p>
      <w:pPr>
        <w:numPr>
          <w:ilvl w:val="2"/>
          <w:numId w:val="900"/>
        </w:numPr>
        <w:spacing w:before="0" w:after="0"/>
      </w:pPr>
      <w:r>
        <w:t>Conflict of Interest</w:t>
      </w:r>
    </w:p>
    <w:p>
      <w:pPr>
        <w:numPr>
          <w:ilvl w:val="2"/>
          <w:numId w:val="900"/>
        </w:numPr>
        <w:spacing w:before="0" w:after="0"/>
      </w:pPr>
      <w:r>
        <w:t>Whistleblowing</w:t>
      </w:r>
    </w:p>
    <w:p>
      <w:pPr>
        <w:numPr>
          <w:ilvl w:val="2"/>
          <w:numId w:val="900"/>
        </w:numPr>
        <w:spacing w:before="0" w:after="0"/>
      </w:pPr>
      <w:r>
        <w:t>Professional Competence</w:t>
      </w:r>
    </w:p>
    <w:p>
      <w:pPr>
        <w:numPr>
          <w:ilvl w:val="1"/>
          <w:numId w:val="900"/>
        </w:numPr>
        <w:spacing w:before="0" w:after="0"/>
      </w:pPr>
      <w:r>
        <w:t>Legal and Regulatory Issues</w:t>
      </w:r>
    </w:p>
    <w:p>
      <w:pPr>
        <w:numPr>
          <w:ilvl w:val="2"/>
          <w:numId w:val="900"/>
        </w:numPr>
        <w:spacing w:before="0" w:after="0"/>
      </w:pPr>
      <w:r>
        <w:t>Professional Licensing</w:t>
      </w:r>
    </w:p>
    <w:p>
      <w:pPr>
        <w:numPr>
          <w:ilvl w:val="2"/>
          <w:numId w:val="900"/>
        </w:numPr>
        <w:spacing w:before="0" w:after="0"/>
      </w:pPr>
      <w:r>
        <w:t>Liability and Risk</w:t>
      </w:r>
    </w:p>
    <w:p>
      <w:pPr>
        <w:numPr>
          <w:ilvl w:val="2"/>
          <w:numId w:val="900"/>
        </w:numPr>
        <w:spacing w:before="0" w:after="0"/>
      </w:pPr>
      <w:r>
        <w:t>Contracts and Agreements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0"/>
          <w:numId w:val="900"/>
        </w:numPr>
        <w:spacing w:before="0" w:after="0"/>
      </w:pPr>
      <w:r>
        <w:t>Technical Communication</w:t>
      </w:r>
    </w:p>
    <w:p>
      <w:pPr>
        <w:numPr>
          <w:ilvl w:val="1"/>
          <w:numId w:val="900"/>
        </w:numPr>
        <w:spacing w:before="0" w:after="0"/>
      </w:pPr>
      <w:r>
        <w:t>Technical Writing</w:t>
      </w:r>
    </w:p>
    <w:p>
      <w:pPr>
        <w:numPr>
          <w:ilvl w:val="2"/>
          <w:numId w:val="900"/>
        </w:numPr>
        <w:spacing w:before="0" w:after="0"/>
      </w:pPr>
      <w:r>
        <w:t>Technical Reports</w:t>
      </w:r>
    </w:p>
    <w:p>
      <w:pPr>
        <w:numPr>
          <w:ilvl w:val="3"/>
          <w:numId w:val="900"/>
        </w:numPr>
        <w:spacing w:before="0" w:after="0"/>
      </w:pPr>
      <w:r>
        <w:t>Structure and Formatting</w:t>
      </w:r>
    </w:p>
    <w:p>
      <w:pPr>
        <w:numPr>
          <w:ilvl w:val="3"/>
          <w:numId w:val="900"/>
        </w:numPr>
        <w:spacing w:before="0" w:after="0"/>
      </w:pPr>
      <w:r>
        <w:t>Executive Summaries</w:t>
      </w:r>
    </w:p>
    <w:p>
      <w:pPr>
        <w:numPr>
          <w:ilvl w:val="3"/>
          <w:numId w:val="900"/>
        </w:numPr>
        <w:spacing w:before="0" w:after="0"/>
      </w:pPr>
      <w:r>
        <w:t>Literature Reviews</w:t>
      </w:r>
    </w:p>
    <w:p>
      <w:pPr>
        <w:numPr>
          <w:ilvl w:val="2"/>
          <w:numId w:val="900"/>
        </w:numPr>
        <w:spacing w:before="0" w:after="0"/>
      </w:pPr>
      <w:r>
        <w:t>Data Presentation</w:t>
      </w:r>
    </w:p>
    <w:p>
      <w:pPr>
        <w:numPr>
          <w:ilvl w:val="3"/>
          <w:numId w:val="900"/>
        </w:numPr>
        <w:spacing w:before="0" w:after="0"/>
      </w:pPr>
      <w:r>
        <w:t>Tables</w:t>
      </w:r>
    </w:p>
    <w:p>
      <w:pPr>
        <w:numPr>
          <w:ilvl w:val="3"/>
          <w:numId w:val="900"/>
        </w:numPr>
        <w:spacing w:before="0" w:after="0"/>
      </w:pPr>
      <w:r>
        <w:t>Figures</w:t>
      </w:r>
    </w:p>
    <w:p>
      <w:pPr>
        <w:numPr>
          <w:ilvl w:val="3"/>
          <w:numId w:val="900"/>
        </w:numPr>
        <w:spacing w:before="0" w:after="0"/>
      </w:pPr>
      <w:r>
        <w:t>Graphs</w:t>
      </w:r>
    </w:p>
    <w:p>
      <w:pPr>
        <w:numPr>
          <w:ilvl w:val="3"/>
          <w:numId w:val="900"/>
        </w:numPr>
        <w:spacing w:before="0" w:after="0"/>
      </w:pPr>
      <w:r>
        <w:t>Charts</w:t>
      </w:r>
    </w:p>
    <w:p>
      <w:pPr>
        <w:numPr>
          <w:ilvl w:val="1"/>
          <w:numId w:val="900"/>
        </w:numPr>
        <w:spacing w:before="0" w:after="0"/>
      </w:pPr>
      <w:r>
        <w:t>Engineering Documentation</w:t>
      </w:r>
    </w:p>
    <w:p>
      <w:pPr>
        <w:numPr>
          <w:ilvl w:val="2"/>
          <w:numId w:val="900"/>
        </w:numPr>
        <w:spacing w:before="0" w:after="0"/>
      </w:pPr>
      <w:r>
        <w:t>Engineering Drawings</w:t>
      </w:r>
    </w:p>
    <w:p>
      <w:pPr>
        <w:numPr>
          <w:ilvl w:val="2"/>
          <w:numId w:val="900"/>
        </w:numPr>
        <w:spacing w:before="0" w:after="0"/>
      </w:pPr>
      <w:r>
        <w:t>Schematics</w:t>
      </w:r>
    </w:p>
    <w:p>
      <w:pPr>
        <w:numPr>
          <w:ilvl w:val="2"/>
          <w:numId w:val="900"/>
        </w:numPr>
        <w:spacing w:before="0" w:after="0"/>
      </w:pPr>
      <w:r>
        <w:t>Standards and Conventions</w:t>
      </w:r>
    </w:p>
    <w:p>
      <w:pPr>
        <w:numPr>
          <w:ilvl w:val="2"/>
          <w:numId w:val="900"/>
        </w:numPr>
        <w:spacing w:before="0" w:after="0"/>
      </w:pPr>
      <w:r>
        <w:t>Reading and Interpreting Drawings</w:t>
      </w:r>
    </w:p>
    <w:p>
      <w:pPr>
        <w:numPr>
          <w:ilvl w:val="1"/>
          <w:numId w:val="900"/>
        </w:numPr>
        <w:spacing w:before="0" w:after="0"/>
      </w:pPr>
      <w:r>
        <w:t>Oral Presentations</w:t>
      </w:r>
    </w:p>
    <w:p>
      <w:pPr>
        <w:numPr>
          <w:ilvl w:val="2"/>
          <w:numId w:val="900"/>
        </w:numPr>
        <w:spacing w:before="0" w:after="0"/>
      </w:pPr>
      <w:r>
        <w:t>Presentation Structure</w:t>
      </w:r>
    </w:p>
    <w:p>
      <w:pPr>
        <w:numPr>
          <w:ilvl w:val="2"/>
          <w:numId w:val="900"/>
        </w:numPr>
        <w:spacing w:before="0" w:after="0"/>
      </w:pPr>
      <w:r>
        <w:t>Visual Aids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Delivery Techniques</w:t>
      </w:r>
    </w:p>
    <w:p>
      <w:pPr>
        <w:numPr>
          <w:ilvl w:val="1"/>
          <w:numId w:val="900"/>
        </w:numPr>
        <w:spacing w:before="0" w:after="0"/>
      </w:pPr>
      <w:r>
        <w:t>Team Collaboration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Effective Meetings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Leadership Skills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Documentation and Version Control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