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Energy Transition and Sustainability</w:t>
      </w:r>
    </w:p>
    <w:p>
      <w:pPr>
        <w:pStyle w:val="Heading1"/>
      </w:pPr>
      <w:r>
        <w:t>Foundations of Energy Transition and Sustainability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Defining Energy</w:t>
      </w:r>
    </w:p>
    <w:p>
      <w:pPr>
        <w:numPr>
          <w:ilvl w:val="2"/>
          <w:numId w:val="900"/>
        </w:numPr>
        <w:spacing w:before="0" w:after="0"/>
      </w:pPr>
      <w:r>
        <w:t>Forms of Energy</w:t>
      </w:r>
    </w:p>
    <w:p>
      <w:pPr>
        <w:numPr>
          <w:ilvl w:val="3"/>
          <w:numId w:val="900"/>
        </w:numPr>
        <w:spacing w:before="0" w:after="0"/>
      </w:pPr>
      <w:r>
        <w:t>Kinetic Energy</w:t>
      </w:r>
    </w:p>
    <w:p>
      <w:pPr>
        <w:numPr>
          <w:ilvl w:val="3"/>
          <w:numId w:val="900"/>
        </w:numPr>
        <w:spacing w:before="0" w:after="0"/>
      </w:pPr>
      <w:r>
        <w:t>Potential Energy</w:t>
      </w:r>
    </w:p>
    <w:p>
      <w:pPr>
        <w:numPr>
          <w:ilvl w:val="3"/>
          <w:numId w:val="900"/>
        </w:numPr>
        <w:spacing w:before="0" w:after="0"/>
      </w:pPr>
      <w:r>
        <w:t>Thermal Energy</w:t>
      </w:r>
    </w:p>
    <w:p>
      <w:pPr>
        <w:numPr>
          <w:ilvl w:val="3"/>
          <w:numId w:val="900"/>
        </w:numPr>
        <w:spacing w:before="0" w:after="0"/>
      </w:pPr>
      <w:r>
        <w:t>Chemical Energy</w:t>
      </w:r>
    </w:p>
    <w:p>
      <w:pPr>
        <w:numPr>
          <w:ilvl w:val="3"/>
          <w:numId w:val="900"/>
        </w:numPr>
        <w:spacing w:before="0" w:after="0"/>
      </w:pPr>
      <w:r>
        <w:t>Electrical Energy</w:t>
      </w:r>
    </w:p>
    <w:p>
      <w:pPr>
        <w:numPr>
          <w:ilvl w:val="3"/>
          <w:numId w:val="900"/>
        </w:numPr>
        <w:spacing w:before="0" w:after="0"/>
      </w:pPr>
      <w:r>
        <w:t>Nuclear Energy</w:t>
      </w:r>
    </w:p>
    <w:p>
      <w:pPr>
        <w:numPr>
          <w:ilvl w:val="3"/>
          <w:numId w:val="900"/>
        </w:numPr>
        <w:spacing w:before="0" w:after="0"/>
      </w:pPr>
      <w:r>
        <w:t>Electromagnetic Energy</w:t>
      </w:r>
    </w:p>
    <w:p>
      <w:pPr>
        <w:numPr>
          <w:ilvl w:val="2"/>
          <w:numId w:val="900"/>
        </w:numPr>
        <w:spacing w:before="0" w:after="0"/>
      </w:pPr>
      <w:r>
        <w:t>Units and Measurement of Energy</w:t>
      </w:r>
    </w:p>
    <w:p>
      <w:pPr>
        <w:numPr>
          <w:ilvl w:val="3"/>
          <w:numId w:val="900"/>
        </w:numPr>
        <w:spacing w:before="0" w:after="0"/>
      </w:pPr>
      <w:r>
        <w:t>Joules and Calories</w:t>
      </w:r>
    </w:p>
    <w:p>
      <w:pPr>
        <w:numPr>
          <w:ilvl w:val="3"/>
          <w:numId w:val="900"/>
        </w:numPr>
        <w:spacing w:before="0" w:after="0"/>
      </w:pPr>
      <w:r>
        <w:t>Kilowatt-hours</w:t>
      </w:r>
    </w:p>
    <w:p>
      <w:pPr>
        <w:numPr>
          <w:ilvl w:val="3"/>
          <w:numId w:val="900"/>
        </w:numPr>
        <w:spacing w:before="0" w:after="0"/>
      </w:pPr>
      <w:r>
        <w:t>British Thermal Units (BTUs)</w:t>
      </w:r>
    </w:p>
    <w:p>
      <w:pPr>
        <w:numPr>
          <w:ilvl w:val="3"/>
          <w:numId w:val="900"/>
        </w:numPr>
        <w:spacing w:before="0" w:after="0"/>
      </w:pPr>
      <w:r>
        <w:t>Energy Density and Specific Energy</w:t>
      </w:r>
    </w:p>
    <w:p>
      <w:pPr>
        <w:numPr>
          <w:ilvl w:val="2"/>
          <w:numId w:val="900"/>
        </w:numPr>
        <w:spacing w:before="0" w:after="0"/>
      </w:pPr>
      <w:r>
        <w:t>Energy Conversion and Efficiency</w:t>
      </w:r>
    </w:p>
    <w:p>
      <w:pPr>
        <w:numPr>
          <w:ilvl w:val="3"/>
          <w:numId w:val="900"/>
        </w:numPr>
        <w:spacing w:before="0" w:after="0"/>
      </w:pPr>
      <w:r>
        <w:t>First Law of Thermodynamics</w:t>
      </w:r>
    </w:p>
    <w:p>
      <w:pPr>
        <w:numPr>
          <w:ilvl w:val="3"/>
          <w:numId w:val="900"/>
        </w:numPr>
        <w:spacing w:before="0" w:after="0"/>
      </w:pPr>
      <w:r>
        <w:t>Second Law of Thermodynamics</w:t>
      </w:r>
    </w:p>
    <w:p>
      <w:pPr>
        <w:numPr>
          <w:ilvl w:val="3"/>
          <w:numId w:val="900"/>
        </w:numPr>
        <w:spacing w:before="0" w:after="0"/>
      </w:pPr>
      <w:r>
        <w:t>Energy Conversion Processes</w:t>
      </w:r>
    </w:p>
    <w:p>
      <w:pPr>
        <w:numPr>
          <w:ilvl w:val="3"/>
          <w:numId w:val="900"/>
        </w:numPr>
        <w:spacing w:before="0" w:after="0"/>
      </w:pPr>
      <w:r>
        <w:t>Efficiency Calculations and Losses</w:t>
      </w:r>
    </w:p>
    <w:p>
      <w:pPr>
        <w:numPr>
          <w:ilvl w:val="1"/>
          <w:numId w:val="900"/>
        </w:numPr>
        <w:spacing w:before="0" w:after="0"/>
      </w:pPr>
      <w:r>
        <w:t>Principles of Sustainability</w:t>
      </w:r>
    </w:p>
    <w:p>
      <w:pPr>
        <w:numPr>
          <w:ilvl w:val="2"/>
          <w:numId w:val="900"/>
        </w:numPr>
        <w:spacing w:before="0" w:after="0"/>
      </w:pPr>
      <w:r>
        <w:t>Environmental Pillar</w:t>
      </w:r>
    </w:p>
    <w:p>
      <w:pPr>
        <w:numPr>
          <w:ilvl w:val="3"/>
          <w:numId w:val="900"/>
        </w:numPr>
        <w:spacing w:before="0" w:after="0"/>
      </w:pPr>
      <w:r>
        <w:t>Ecosystem Health and Biodiversity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3"/>
          <w:numId w:val="900"/>
        </w:numPr>
        <w:spacing w:before="0" w:after="0"/>
      </w:pPr>
      <w:r>
        <w:t>Pollution Prevention</w:t>
      </w:r>
    </w:p>
    <w:p>
      <w:pPr>
        <w:numPr>
          <w:ilvl w:val="3"/>
          <w:numId w:val="900"/>
        </w:numPr>
        <w:spacing w:before="0" w:after="0"/>
      </w:pPr>
      <w:r>
        <w:t>Climate Stability</w:t>
      </w:r>
    </w:p>
    <w:p>
      <w:pPr>
        <w:numPr>
          <w:ilvl w:val="3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Social Pillar</w:t>
      </w:r>
    </w:p>
    <w:p>
      <w:pPr>
        <w:numPr>
          <w:ilvl w:val="3"/>
          <w:numId w:val="900"/>
        </w:numPr>
        <w:spacing w:before="0" w:after="0"/>
      </w:pPr>
      <w:r>
        <w:t>Social Inclusion and Equity</w:t>
      </w:r>
    </w:p>
    <w:p>
      <w:pPr>
        <w:numPr>
          <w:ilvl w:val="3"/>
          <w:numId w:val="900"/>
        </w:numPr>
        <w:spacing w:before="0" w:after="0"/>
      </w:pPr>
      <w:r>
        <w:t>Community Well-being</w:t>
      </w:r>
    </w:p>
    <w:p>
      <w:pPr>
        <w:numPr>
          <w:ilvl w:val="3"/>
          <w:numId w:val="900"/>
        </w:numPr>
        <w:spacing w:before="0" w:after="0"/>
      </w:pPr>
      <w:r>
        <w:t>Health and Safety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3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Economic Pillar</w:t>
      </w:r>
    </w:p>
    <w:p>
      <w:pPr>
        <w:numPr>
          <w:ilvl w:val="3"/>
          <w:numId w:val="900"/>
        </w:numPr>
        <w:spacing w:before="0" w:after="0"/>
      </w:pPr>
      <w:r>
        <w:t>Economic Growth and Stability</w:t>
      </w:r>
    </w:p>
    <w:p>
      <w:pPr>
        <w:numPr>
          <w:ilvl w:val="3"/>
          <w:numId w:val="900"/>
        </w:numPr>
        <w:spacing w:before="0" w:after="0"/>
      </w:pPr>
      <w:r>
        <w:t>Job Creation and Workforce Development</w:t>
      </w:r>
    </w:p>
    <w:p>
      <w:pPr>
        <w:numPr>
          <w:ilvl w:val="3"/>
          <w:numId w:val="900"/>
        </w:numPr>
        <w:spacing w:before="0" w:after="0"/>
      </w:pPr>
      <w:r>
        <w:t>Cost-Effectiveness and Affordability</w:t>
      </w:r>
    </w:p>
    <w:p>
      <w:pPr>
        <w:numPr>
          <w:ilvl w:val="3"/>
          <w:numId w:val="900"/>
        </w:numPr>
        <w:spacing w:before="0" w:after="0"/>
      </w:pPr>
      <w:r>
        <w:t>Innovation and Competitiveness</w:t>
      </w:r>
    </w:p>
    <w:p>
      <w:pPr>
        <w:numPr>
          <w:ilvl w:val="3"/>
          <w:numId w:val="900"/>
        </w:numPr>
        <w:spacing w:before="0" w:after="0"/>
      </w:pPr>
      <w:r>
        <w:t>Long-term Economic Viability</w:t>
      </w:r>
    </w:p>
    <w:p>
      <w:pPr>
        <w:numPr>
          <w:ilvl w:val="1"/>
          <w:numId w:val="900"/>
        </w:numPr>
        <w:spacing w:before="0" w:after="0"/>
      </w:pPr>
      <w:r>
        <w:t>The Energy Transition Imperative</w:t>
      </w:r>
    </w:p>
    <w:p>
      <w:pPr>
        <w:numPr>
          <w:ilvl w:val="2"/>
          <w:numId w:val="900"/>
        </w:numPr>
        <w:spacing w:before="0" w:after="0"/>
      </w:pPr>
      <w:r>
        <w:t>Drivers of Energy Transition</w:t>
      </w:r>
    </w:p>
    <w:p>
      <w:pPr>
        <w:numPr>
          <w:ilvl w:val="3"/>
          <w:numId w:val="900"/>
        </w:numPr>
        <w:spacing w:before="0" w:after="0"/>
      </w:pPr>
      <w:r>
        <w:t>Climate Change Mitigation</w:t>
      </w:r>
    </w:p>
    <w:p>
      <w:pPr>
        <w:numPr>
          <w:ilvl w:val="3"/>
          <w:numId w:val="900"/>
        </w:numPr>
        <w:spacing w:before="0" w:after="0"/>
      </w:pPr>
      <w:r>
        <w:t>Energy Security Concerns</w:t>
      </w:r>
    </w:p>
    <w:p>
      <w:pPr>
        <w:numPr>
          <w:ilvl w:val="3"/>
          <w:numId w:val="900"/>
        </w:numPr>
        <w:spacing w:before="0" w:after="0"/>
      </w:pPr>
      <w:r>
        <w:t>Economic Competitiveness</w:t>
      </w:r>
    </w:p>
    <w:p>
      <w:pPr>
        <w:numPr>
          <w:ilvl w:val="3"/>
          <w:numId w:val="900"/>
        </w:numPr>
        <w:spacing w:before="0" w:after="0"/>
      </w:pPr>
      <w:r>
        <w:t>Technological Advancement</w:t>
      </w:r>
    </w:p>
    <w:p>
      <w:pPr>
        <w:numPr>
          <w:ilvl w:val="3"/>
          <w:numId w:val="900"/>
        </w:numPr>
        <w:spacing w:before="0" w:after="0"/>
      </w:pPr>
      <w:r>
        <w:t>Public Health Considerations</w:t>
      </w:r>
    </w:p>
    <w:p>
      <w:pPr>
        <w:numPr>
          <w:ilvl w:val="2"/>
          <w:numId w:val="900"/>
        </w:numPr>
        <w:spacing w:before="0" w:after="0"/>
      </w:pPr>
      <w:r>
        <w:t>Risks of Inaction</w:t>
      </w:r>
    </w:p>
    <w:p>
      <w:pPr>
        <w:numPr>
          <w:ilvl w:val="3"/>
          <w:numId w:val="900"/>
        </w:numPr>
        <w:spacing w:before="0" w:after="0"/>
      </w:pPr>
      <w:r>
        <w:t>Accelerating Climate Change</w:t>
      </w:r>
    </w:p>
    <w:p>
      <w:pPr>
        <w:numPr>
          <w:ilvl w:val="3"/>
          <w:numId w:val="900"/>
        </w:numPr>
        <w:spacing w:before="0" w:after="0"/>
      </w:pPr>
      <w:r>
        <w:t>Stranded Assets</w:t>
      </w:r>
    </w:p>
    <w:p>
      <w:pPr>
        <w:numPr>
          <w:ilvl w:val="3"/>
          <w:numId w:val="900"/>
        </w:numPr>
        <w:spacing w:before="0" w:after="0"/>
      </w:pPr>
      <w:r>
        <w:t>Economic Disruption</w:t>
      </w:r>
    </w:p>
    <w:p>
      <w:pPr>
        <w:numPr>
          <w:ilvl w:val="3"/>
          <w:numId w:val="900"/>
        </w:numPr>
        <w:spacing w:before="0" w:after="0"/>
      </w:pPr>
      <w:r>
        <w:t>Social Instability</w:t>
      </w:r>
    </w:p>
    <w:p>
      <w:pPr>
        <w:numPr>
          <w:ilvl w:val="2"/>
          <w:numId w:val="900"/>
        </w:numPr>
        <w:spacing w:before="0" w:after="0"/>
      </w:pPr>
      <w:r>
        <w:t>Opportunities for Innovation</w:t>
      </w:r>
    </w:p>
    <w:p>
      <w:pPr>
        <w:numPr>
          <w:ilvl w:val="3"/>
          <w:numId w:val="900"/>
        </w:numPr>
        <w:spacing w:before="0" w:after="0"/>
      </w:pPr>
      <w:r>
        <w:t>Technological Breakthroughs</w:t>
      </w:r>
    </w:p>
    <w:p>
      <w:pPr>
        <w:numPr>
          <w:ilvl w:val="3"/>
          <w:numId w:val="900"/>
        </w:numPr>
        <w:spacing w:before="0" w:after="0"/>
      </w:pPr>
      <w:r>
        <w:t>New Business Models</w:t>
      </w:r>
    </w:p>
    <w:p>
      <w:pPr>
        <w:numPr>
          <w:ilvl w:val="3"/>
          <w:numId w:val="900"/>
        </w:numPr>
        <w:spacing w:before="0" w:after="0"/>
      </w:pPr>
      <w:r>
        <w:t>Job Creation in Clean Energy</w:t>
      </w:r>
    </w:p>
    <w:p>
      <w:pPr>
        <w:numPr>
          <w:ilvl w:val="3"/>
          <w:numId w:val="900"/>
        </w:numPr>
        <w:spacing w:before="0" w:after="0"/>
      </w:pPr>
      <w:r>
        <w:t>Economic Growth Potential</w:t>
      </w:r>
    </w:p>
    <w:p>
      <w:pPr>
        <w:numPr>
          <w:ilvl w:val="1"/>
          <w:numId w:val="900"/>
        </w:numPr>
        <w:spacing w:before="0" w:after="0"/>
      </w:pPr>
      <w:r>
        <w:t>Decarbonization</w:t>
      </w:r>
    </w:p>
    <w:p>
      <w:pPr>
        <w:numPr>
          <w:ilvl w:val="2"/>
          <w:numId w:val="900"/>
        </w:numPr>
        <w:spacing w:before="0" w:after="0"/>
      </w:pPr>
      <w:r>
        <w:t>Greenhouse Gas Emissions Reduction</w:t>
      </w:r>
    </w:p>
    <w:p>
      <w:pPr>
        <w:numPr>
          <w:ilvl w:val="3"/>
          <w:numId w:val="900"/>
        </w:numPr>
        <w:spacing w:before="0" w:after="0"/>
      </w:pPr>
      <w:r>
        <w:t>Carbon Dioxide Emissions</w:t>
      </w:r>
    </w:p>
    <w:p>
      <w:pPr>
        <w:numPr>
          <w:ilvl w:val="3"/>
          <w:numId w:val="900"/>
        </w:numPr>
        <w:spacing w:before="0" w:after="0"/>
      </w:pPr>
      <w:r>
        <w:t>Methane Emissions</w:t>
      </w:r>
    </w:p>
    <w:p>
      <w:pPr>
        <w:numPr>
          <w:ilvl w:val="3"/>
          <w:numId w:val="900"/>
        </w:numPr>
        <w:spacing w:before="0" w:after="0"/>
      </w:pPr>
      <w:r>
        <w:t>Nitrous Oxide Emissions</w:t>
      </w:r>
    </w:p>
    <w:p>
      <w:pPr>
        <w:numPr>
          <w:ilvl w:val="3"/>
          <w:numId w:val="900"/>
        </w:numPr>
        <w:spacing w:before="0" w:after="0"/>
      </w:pPr>
      <w:r>
        <w:t>Fluorinated Gases</w:t>
      </w:r>
    </w:p>
    <w:p>
      <w:pPr>
        <w:numPr>
          <w:ilvl w:val="2"/>
          <w:numId w:val="900"/>
        </w:numPr>
        <w:spacing w:before="0" w:after="0"/>
      </w:pPr>
      <w:r>
        <w:t>Low-Carbon Technologies</w:t>
      </w:r>
    </w:p>
    <w:p>
      <w:pPr>
        <w:numPr>
          <w:ilvl w:val="3"/>
          <w:numId w:val="900"/>
        </w:numPr>
        <w:spacing w:before="0" w:after="0"/>
      </w:pPr>
      <w:r>
        <w:t>Renewable Energy Systems</w:t>
      </w:r>
    </w:p>
    <w:p>
      <w:pPr>
        <w:numPr>
          <w:ilvl w:val="3"/>
          <w:numId w:val="900"/>
        </w:numPr>
        <w:spacing w:before="0" w:after="0"/>
      </w:pPr>
      <w:r>
        <w:t>Energy Efficiency Technologies</w:t>
      </w:r>
    </w:p>
    <w:p>
      <w:pPr>
        <w:numPr>
          <w:ilvl w:val="3"/>
          <w:numId w:val="900"/>
        </w:numPr>
        <w:spacing w:before="0" w:after="0"/>
      </w:pPr>
      <w:r>
        <w:t>Carbon Capture and Storage</w:t>
      </w:r>
    </w:p>
    <w:p>
      <w:pPr>
        <w:numPr>
          <w:ilvl w:val="3"/>
          <w:numId w:val="900"/>
        </w:numPr>
        <w:spacing w:before="0" w:after="0"/>
      </w:pPr>
      <w:r>
        <w:t>Nuclear Power</w:t>
      </w:r>
    </w:p>
    <w:p>
      <w:pPr>
        <w:numPr>
          <w:ilvl w:val="2"/>
          <w:numId w:val="900"/>
        </w:numPr>
        <w:spacing w:before="0" w:after="0"/>
      </w:pPr>
      <w:r>
        <w:t>Carbon Neutrality and Net-Zero Goals</w:t>
      </w:r>
    </w:p>
    <w:p>
      <w:pPr>
        <w:numPr>
          <w:ilvl w:val="3"/>
          <w:numId w:val="900"/>
        </w:numPr>
        <w:spacing w:before="0" w:after="0"/>
      </w:pPr>
      <w:r>
        <w:t>Defining Carbon Neutrality</w:t>
      </w:r>
    </w:p>
    <w:p>
      <w:pPr>
        <w:numPr>
          <w:ilvl w:val="3"/>
          <w:numId w:val="900"/>
        </w:numPr>
        <w:spacing w:before="0" w:after="0"/>
      </w:pPr>
      <w:r>
        <w:t>Net-Zero Emissions Pathways</w:t>
      </w:r>
    </w:p>
    <w:p>
      <w:pPr>
        <w:numPr>
          <w:ilvl w:val="3"/>
          <w:numId w:val="900"/>
        </w:numPr>
        <w:spacing w:before="0" w:after="0"/>
      </w:pPr>
      <w:r>
        <w:t>Carbon Offsetting</w:t>
      </w:r>
    </w:p>
    <w:p>
      <w:pPr>
        <w:numPr>
          <w:ilvl w:val="3"/>
          <w:numId w:val="900"/>
        </w:numPr>
        <w:spacing w:before="0" w:after="0"/>
      </w:pPr>
      <w:r>
        <w:t>Negative Emissions Technologies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The Pre-Industrial Energy Landscape</w:t>
      </w:r>
    </w:p>
    <w:p>
      <w:pPr>
        <w:numPr>
          <w:ilvl w:val="2"/>
          <w:numId w:val="900"/>
        </w:numPr>
        <w:spacing w:before="0" w:after="0"/>
      </w:pPr>
      <w:r>
        <w:t>Biomass and Traditional Fuels</w:t>
      </w:r>
    </w:p>
    <w:p>
      <w:pPr>
        <w:numPr>
          <w:ilvl w:val="3"/>
          <w:numId w:val="900"/>
        </w:numPr>
        <w:spacing w:before="0" w:after="0"/>
      </w:pPr>
      <w:r>
        <w:t>Wood and Charcoal</w:t>
      </w:r>
    </w:p>
    <w:p>
      <w:pPr>
        <w:numPr>
          <w:ilvl w:val="3"/>
          <w:numId w:val="900"/>
        </w:numPr>
        <w:spacing w:before="0" w:after="0"/>
      </w:pPr>
      <w:r>
        <w:t>Agricultural Residues</w:t>
      </w:r>
    </w:p>
    <w:p>
      <w:pPr>
        <w:numPr>
          <w:ilvl w:val="3"/>
          <w:numId w:val="900"/>
        </w:numPr>
        <w:spacing w:before="0" w:after="0"/>
      </w:pPr>
      <w:r>
        <w:t>Animal Dung</w:t>
      </w:r>
    </w:p>
    <w:p>
      <w:pPr>
        <w:numPr>
          <w:ilvl w:val="2"/>
          <w:numId w:val="900"/>
        </w:numPr>
        <w:spacing w:before="0" w:after="0"/>
      </w:pPr>
      <w:r>
        <w:t>Early Water and Wind Power</w:t>
      </w:r>
    </w:p>
    <w:p>
      <w:pPr>
        <w:numPr>
          <w:ilvl w:val="3"/>
          <w:numId w:val="900"/>
        </w:numPr>
        <w:spacing w:before="0" w:after="0"/>
      </w:pPr>
      <w:r>
        <w:t>Water Mills</w:t>
      </w:r>
    </w:p>
    <w:p>
      <w:pPr>
        <w:numPr>
          <w:ilvl w:val="3"/>
          <w:numId w:val="900"/>
        </w:numPr>
        <w:spacing w:before="0" w:after="0"/>
      </w:pPr>
      <w:r>
        <w:t>Windmills</w:t>
      </w:r>
    </w:p>
    <w:p>
      <w:pPr>
        <w:numPr>
          <w:ilvl w:val="3"/>
          <w:numId w:val="900"/>
        </w:numPr>
        <w:spacing w:before="0" w:after="0"/>
      </w:pPr>
      <w:r>
        <w:t>Sailing Ships</w:t>
      </w:r>
    </w:p>
    <w:p>
      <w:pPr>
        <w:numPr>
          <w:ilvl w:val="2"/>
          <w:numId w:val="900"/>
        </w:numPr>
        <w:spacing w:before="0" w:after="0"/>
      </w:pPr>
      <w:r>
        <w:t>Human and Animal Labor</w:t>
      </w:r>
    </w:p>
    <w:p>
      <w:pPr>
        <w:numPr>
          <w:ilvl w:val="1"/>
          <w:numId w:val="900"/>
        </w:numPr>
        <w:spacing w:before="0" w:after="0"/>
      </w:pPr>
      <w:r>
        <w:t>The Industrial Revolution and the Rise of Coal</w:t>
      </w:r>
    </w:p>
    <w:p>
      <w:pPr>
        <w:numPr>
          <w:ilvl w:val="2"/>
          <w:numId w:val="900"/>
        </w:numPr>
        <w:spacing w:before="0" w:after="0"/>
      </w:pPr>
      <w:r>
        <w:t>Mechanization and Steam Engines</w:t>
      </w:r>
    </w:p>
    <w:p>
      <w:pPr>
        <w:numPr>
          <w:ilvl w:val="3"/>
          <w:numId w:val="900"/>
        </w:numPr>
        <w:spacing w:before="0" w:after="0"/>
      </w:pPr>
      <w:r>
        <w:t>Steam Engine Development</w:t>
      </w:r>
    </w:p>
    <w:p>
      <w:pPr>
        <w:numPr>
          <w:ilvl w:val="3"/>
          <w:numId w:val="900"/>
        </w:numPr>
        <w:spacing w:before="0" w:after="0"/>
      </w:pPr>
      <w:r>
        <w:t>Factory Systems</w:t>
      </w:r>
    </w:p>
    <w:p>
      <w:pPr>
        <w:numPr>
          <w:ilvl w:val="3"/>
          <w:numId w:val="900"/>
        </w:numPr>
        <w:spacing w:before="0" w:after="0"/>
      </w:pPr>
      <w:r>
        <w:t>Transportation Revolution</w:t>
      </w:r>
    </w:p>
    <w:p>
      <w:pPr>
        <w:numPr>
          <w:ilvl w:val="2"/>
          <w:numId w:val="900"/>
        </w:numPr>
        <w:spacing w:before="0" w:after="0"/>
      </w:pPr>
      <w:r>
        <w:t>Urbanization and Industrial Growth</w:t>
      </w:r>
    </w:p>
    <w:p>
      <w:pPr>
        <w:numPr>
          <w:ilvl w:val="3"/>
          <w:numId w:val="900"/>
        </w:numPr>
        <w:spacing w:before="0" w:after="0"/>
      </w:pPr>
      <w:r>
        <w:t>Population Migration</w:t>
      </w:r>
    </w:p>
    <w:p>
      <w:pPr>
        <w:numPr>
          <w:ilvl w:val="3"/>
          <w:numId w:val="900"/>
        </w:numPr>
        <w:spacing w:before="0" w:after="0"/>
      </w:pPr>
      <w:r>
        <w:t>Industrial Centers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Coal Mining and Distribution</w:t>
      </w:r>
    </w:p>
    <w:p>
      <w:pPr>
        <w:numPr>
          <w:ilvl w:val="3"/>
          <w:numId w:val="900"/>
        </w:numPr>
        <w:spacing w:before="0" w:after="0"/>
      </w:pPr>
      <w:r>
        <w:t>Mining Techniques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Economic Impacts</w:t>
      </w:r>
    </w:p>
    <w:p>
      <w:pPr>
        <w:numPr>
          <w:ilvl w:val="1"/>
          <w:numId w:val="900"/>
        </w:numPr>
        <w:spacing w:before="0" w:after="0"/>
      </w:pPr>
      <w:r>
        <w:t>The Age of Oil and Natural Gas</w:t>
      </w:r>
    </w:p>
    <w:p>
      <w:pPr>
        <w:numPr>
          <w:ilvl w:val="2"/>
          <w:numId w:val="900"/>
        </w:numPr>
        <w:spacing w:before="0" w:after="0"/>
      </w:pPr>
      <w:r>
        <w:t>Internal Combustion Engine</w:t>
      </w:r>
    </w:p>
    <w:p>
      <w:pPr>
        <w:numPr>
          <w:ilvl w:val="3"/>
          <w:numId w:val="900"/>
        </w:numPr>
        <w:spacing w:before="0" w:after="0"/>
      </w:pPr>
      <w:r>
        <w:t>Automobile Development</w:t>
      </w:r>
    </w:p>
    <w:p>
      <w:pPr>
        <w:numPr>
          <w:ilvl w:val="3"/>
          <w:numId w:val="900"/>
        </w:numPr>
        <w:spacing w:before="0" w:after="0"/>
      </w:pPr>
      <w:r>
        <w:t>Aviation Industry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Globalization of Energy Markets</w:t>
      </w:r>
    </w:p>
    <w:p>
      <w:pPr>
        <w:numPr>
          <w:ilvl w:val="3"/>
          <w:numId w:val="900"/>
        </w:numPr>
        <w:spacing w:before="0" w:after="0"/>
      </w:pPr>
      <w:r>
        <w:t>International Oil Companies</w:t>
      </w:r>
    </w:p>
    <w:p>
      <w:pPr>
        <w:numPr>
          <w:ilvl w:val="3"/>
          <w:numId w:val="900"/>
        </w:numPr>
        <w:spacing w:before="0" w:after="0"/>
      </w:pPr>
      <w:r>
        <w:t>Energy Trade Routes</w:t>
      </w:r>
    </w:p>
    <w:p>
      <w:pPr>
        <w:numPr>
          <w:ilvl w:val="3"/>
          <w:numId w:val="900"/>
        </w:numPr>
        <w:spacing w:before="0" w:after="0"/>
      </w:pPr>
      <w:r>
        <w:t>Geopolitical Implications</w:t>
      </w:r>
    </w:p>
    <w:p>
      <w:pPr>
        <w:numPr>
          <w:ilvl w:val="2"/>
          <w:numId w:val="900"/>
        </w:numPr>
        <w:spacing w:before="0" w:after="0"/>
      </w:pPr>
      <w:r>
        <w:t>Petrochemical Industry Development</w:t>
      </w:r>
    </w:p>
    <w:p>
      <w:pPr>
        <w:numPr>
          <w:ilvl w:val="1"/>
          <w:numId w:val="900"/>
        </w:numPr>
        <w:spacing w:before="0" w:after="0"/>
      </w:pPr>
      <w:r>
        <w:t>Emergence of Nuclear Power</w:t>
      </w:r>
    </w:p>
    <w:p>
      <w:pPr>
        <w:numPr>
          <w:ilvl w:val="2"/>
          <w:numId w:val="900"/>
        </w:numPr>
        <w:spacing w:before="0" w:after="0"/>
      </w:pPr>
      <w:r>
        <w:t>Development of Nuclear Technology</w:t>
      </w:r>
    </w:p>
    <w:p>
      <w:pPr>
        <w:numPr>
          <w:ilvl w:val="3"/>
          <w:numId w:val="900"/>
        </w:numPr>
        <w:spacing w:before="0" w:after="0"/>
      </w:pPr>
      <w:r>
        <w:t>Scientific Discoveries</w:t>
      </w:r>
    </w:p>
    <w:p>
      <w:pPr>
        <w:numPr>
          <w:ilvl w:val="3"/>
          <w:numId w:val="900"/>
        </w:numPr>
        <w:spacing w:before="0" w:after="0"/>
      </w:pPr>
      <w:r>
        <w:t>Manhattan Project</w:t>
      </w:r>
    </w:p>
    <w:p>
      <w:pPr>
        <w:numPr>
          <w:ilvl w:val="3"/>
          <w:numId w:val="900"/>
        </w:numPr>
        <w:spacing w:before="0" w:after="0"/>
      </w:pPr>
      <w:r>
        <w:t>Atoms for Peace Program</w:t>
      </w:r>
    </w:p>
    <w:p>
      <w:pPr>
        <w:numPr>
          <w:ilvl w:val="2"/>
          <w:numId w:val="900"/>
        </w:numPr>
        <w:spacing w:before="0" w:after="0"/>
      </w:pPr>
      <w:r>
        <w:t>Civilian and Military Applications</w:t>
      </w:r>
    </w:p>
    <w:p>
      <w:pPr>
        <w:numPr>
          <w:ilvl w:val="3"/>
          <w:numId w:val="900"/>
        </w:numPr>
        <w:spacing w:before="0" w:after="0"/>
      </w:pPr>
      <w:r>
        <w:t>Nuclear Power Plants</w:t>
      </w:r>
    </w:p>
    <w:p>
      <w:pPr>
        <w:numPr>
          <w:ilvl w:val="3"/>
          <w:numId w:val="900"/>
        </w:numPr>
        <w:spacing w:before="0" w:after="0"/>
      </w:pPr>
      <w:r>
        <w:t>Nuclear Weapons</w:t>
      </w:r>
    </w:p>
    <w:p>
      <w:pPr>
        <w:numPr>
          <w:ilvl w:val="3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Public Perception and Policy</w:t>
      </w:r>
    </w:p>
    <w:p>
      <w:pPr>
        <w:numPr>
          <w:ilvl w:val="3"/>
          <w:numId w:val="900"/>
        </w:numPr>
        <w:spacing w:before="0" w:after="0"/>
      </w:pPr>
      <w:r>
        <w:t>Safety Concerns</w:t>
      </w:r>
    </w:p>
    <w:p>
      <w:pPr>
        <w:numPr>
          <w:ilvl w:val="3"/>
          <w:numId w:val="900"/>
        </w:numPr>
        <w:spacing w:before="0" w:after="0"/>
      </w:pPr>
      <w:r>
        <w:t>Anti-Nuclear Movements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0"/>
          <w:numId w:val="900"/>
        </w:numPr>
        <w:spacing w:before="0" w:after="0"/>
      </w:pPr>
      <w:r>
        <w:t>The Case for Transition</w:t>
      </w:r>
    </w:p>
    <w:p>
      <w:pPr>
        <w:numPr>
          <w:ilvl w:val="1"/>
          <w:numId w:val="900"/>
        </w:numPr>
        <w:spacing w:before="0" w:after="0"/>
      </w:pPr>
      <w:r>
        <w:t>Climate Change and Greenhouse Gas Emissions</w:t>
      </w:r>
    </w:p>
    <w:p>
      <w:pPr>
        <w:numPr>
          <w:ilvl w:val="2"/>
          <w:numId w:val="900"/>
        </w:numPr>
        <w:spacing w:before="0" w:after="0"/>
      </w:pPr>
      <w:r>
        <w:t>Scientific Consensus and Evidence</w:t>
      </w:r>
    </w:p>
    <w:p>
      <w:pPr>
        <w:numPr>
          <w:ilvl w:val="3"/>
          <w:numId w:val="900"/>
        </w:numPr>
        <w:spacing w:before="0" w:after="0"/>
      </w:pPr>
      <w:r>
        <w:t>IPCC Reports</w:t>
      </w:r>
    </w:p>
    <w:p>
      <w:pPr>
        <w:numPr>
          <w:ilvl w:val="3"/>
          <w:numId w:val="900"/>
        </w:numPr>
        <w:spacing w:before="0" w:after="0"/>
      </w:pPr>
      <w:r>
        <w:t>Temperature Records</w:t>
      </w:r>
    </w:p>
    <w:p>
      <w:pPr>
        <w:numPr>
          <w:ilvl w:val="3"/>
          <w:numId w:val="900"/>
        </w:numPr>
        <w:spacing w:before="0" w:after="0"/>
      </w:pPr>
      <w:r>
        <w:t>Ice Core Data</w:t>
      </w:r>
    </w:p>
    <w:p>
      <w:pPr>
        <w:numPr>
          <w:ilvl w:val="3"/>
          <w:numId w:val="900"/>
        </w:numPr>
        <w:spacing w:before="0" w:after="0"/>
      </w:pPr>
      <w:r>
        <w:t>Climate Models</w:t>
      </w:r>
    </w:p>
    <w:p>
      <w:pPr>
        <w:numPr>
          <w:ilvl w:val="2"/>
          <w:numId w:val="900"/>
        </w:numPr>
        <w:spacing w:before="0" w:after="0"/>
      </w:pPr>
      <w:r>
        <w:t>Impacts on Weather, Sea Level, and Ecosystems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Ocean Acidification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3"/>
          <w:numId w:val="900"/>
        </w:numPr>
        <w:spacing w:before="0" w:after="0"/>
      </w:pPr>
      <w:r>
        <w:t>Agricultural Impacts</w:t>
      </w:r>
    </w:p>
    <w:p>
      <w:pPr>
        <w:numPr>
          <w:ilvl w:val="1"/>
          <w:numId w:val="900"/>
        </w:numPr>
        <w:spacing w:before="0" w:after="0"/>
      </w:pPr>
      <w:r>
        <w:t>Resource Depletion and Peak Oil Theory</w:t>
      </w:r>
    </w:p>
    <w:p>
      <w:pPr>
        <w:numPr>
          <w:ilvl w:val="2"/>
          <w:numId w:val="900"/>
        </w:numPr>
        <w:spacing w:before="0" w:after="0"/>
      </w:pPr>
      <w:r>
        <w:t>Finite Nature of Fossil Fuels</w:t>
      </w:r>
    </w:p>
    <w:p>
      <w:pPr>
        <w:numPr>
          <w:ilvl w:val="3"/>
          <w:numId w:val="900"/>
        </w:numPr>
        <w:spacing w:before="0" w:after="0"/>
      </w:pPr>
      <w:r>
        <w:t>Proven Reserves</w:t>
      </w:r>
    </w:p>
    <w:p>
      <w:pPr>
        <w:numPr>
          <w:ilvl w:val="3"/>
          <w:numId w:val="900"/>
        </w:numPr>
        <w:spacing w:before="0" w:after="0"/>
      </w:pPr>
      <w:r>
        <w:t>Resource Quality Decline</w:t>
      </w:r>
    </w:p>
    <w:p>
      <w:pPr>
        <w:numPr>
          <w:ilvl w:val="3"/>
          <w:numId w:val="900"/>
        </w:numPr>
        <w:spacing w:before="0" w:after="0"/>
      </w:pPr>
      <w:r>
        <w:t>Extraction Costs</w:t>
      </w:r>
    </w:p>
    <w:p>
      <w:pPr>
        <w:numPr>
          <w:ilvl w:val="2"/>
          <w:numId w:val="900"/>
        </w:numPr>
        <w:spacing w:before="0" w:after="0"/>
      </w:pPr>
      <w:r>
        <w:t>Hubbert's Peak and Production Curves</w:t>
      </w:r>
    </w:p>
    <w:p>
      <w:pPr>
        <w:numPr>
          <w:ilvl w:val="3"/>
          <w:numId w:val="900"/>
        </w:numPr>
        <w:spacing w:before="0" w:after="0"/>
      </w:pPr>
      <w:r>
        <w:t>Peak Oil Theory</w:t>
      </w:r>
    </w:p>
    <w:p>
      <w:pPr>
        <w:numPr>
          <w:ilvl w:val="3"/>
          <w:numId w:val="900"/>
        </w:numPr>
        <w:spacing w:before="0" w:after="0"/>
      </w:pPr>
      <w:r>
        <w:t>Regional Production Peaks</w:t>
      </w:r>
    </w:p>
    <w:p>
      <w:pPr>
        <w:numPr>
          <w:ilvl w:val="3"/>
          <w:numId w:val="900"/>
        </w:numPr>
        <w:spacing w:before="0" w:after="0"/>
      </w:pPr>
      <w:r>
        <w:t>Unconventional Resources</w:t>
      </w:r>
    </w:p>
    <w:p>
      <w:pPr>
        <w:numPr>
          <w:ilvl w:val="1"/>
          <w:numId w:val="900"/>
        </w:numPr>
        <w:spacing w:before="0" w:after="0"/>
      </w:pPr>
      <w:r>
        <w:t>Energy Security and Geopolitical Risks</w:t>
      </w:r>
    </w:p>
    <w:p>
      <w:pPr>
        <w:numPr>
          <w:ilvl w:val="2"/>
          <w:numId w:val="900"/>
        </w:numPr>
        <w:spacing w:before="0" w:after="0"/>
      </w:pPr>
      <w:r>
        <w:t>Import Dependence</w:t>
      </w:r>
    </w:p>
    <w:p>
      <w:pPr>
        <w:numPr>
          <w:ilvl w:val="3"/>
          <w:numId w:val="900"/>
        </w:numPr>
        <w:spacing w:before="0" w:after="0"/>
      </w:pPr>
      <w:r>
        <w:t>Energy Import Vulnerabilities</w:t>
      </w:r>
    </w:p>
    <w:p>
      <w:pPr>
        <w:numPr>
          <w:ilvl w:val="3"/>
          <w:numId w:val="900"/>
        </w:numPr>
        <w:spacing w:before="0" w:after="0"/>
      </w:pPr>
      <w:r>
        <w:t>Supply Chain Risks</w:t>
      </w:r>
    </w:p>
    <w:p>
      <w:pPr>
        <w:numPr>
          <w:ilvl w:val="3"/>
          <w:numId w:val="900"/>
        </w:numPr>
        <w:spacing w:before="0" w:after="0"/>
      </w:pPr>
      <w:r>
        <w:t>Currency Impacts</w:t>
      </w:r>
    </w:p>
    <w:p>
      <w:pPr>
        <w:numPr>
          <w:ilvl w:val="2"/>
          <w:numId w:val="900"/>
        </w:numPr>
        <w:spacing w:before="0" w:after="0"/>
      </w:pPr>
      <w:r>
        <w:t>Supply Disruptions and Price Shocks</w:t>
      </w:r>
    </w:p>
    <w:p>
      <w:pPr>
        <w:numPr>
          <w:ilvl w:val="3"/>
          <w:numId w:val="900"/>
        </w:numPr>
        <w:spacing w:before="0" w:after="0"/>
      </w:pPr>
      <w:r>
        <w:t>Political Instability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Market Manipulation</w:t>
      </w:r>
    </w:p>
    <w:p>
      <w:pPr>
        <w:numPr>
          <w:ilvl w:val="3"/>
          <w:numId w:val="900"/>
        </w:numPr>
        <w:spacing w:before="0" w:after="0"/>
      </w:pPr>
      <w:r>
        <w:t>Infrastructure Attacks</w:t>
      </w:r>
    </w:p>
    <w:p>
      <w:pPr>
        <w:numPr>
          <w:ilvl w:val="1"/>
          <w:numId w:val="900"/>
        </w:numPr>
        <w:spacing w:before="0" w:after="0"/>
      </w:pPr>
      <w:r>
        <w:t>Environmental Degradation and Pollution</w:t>
      </w:r>
    </w:p>
    <w:p>
      <w:pPr>
        <w:numPr>
          <w:ilvl w:val="2"/>
          <w:numId w:val="900"/>
        </w:numPr>
        <w:spacing w:before="0" w:after="0"/>
      </w:pPr>
      <w:r>
        <w:t>Air and Water Pollution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Acid Rain</w:t>
      </w:r>
    </w:p>
    <w:p>
      <w:pPr>
        <w:numPr>
          <w:ilvl w:val="3"/>
          <w:numId w:val="900"/>
        </w:numPr>
        <w:spacing w:before="0" w:after="0"/>
      </w:pPr>
      <w:r>
        <w:t>Water Contamination</w:t>
      </w:r>
    </w:p>
    <w:p>
      <w:pPr>
        <w:numPr>
          <w:ilvl w:val="3"/>
          <w:numId w:val="900"/>
        </w:numPr>
        <w:spacing w:before="0" w:after="0"/>
      </w:pPr>
      <w:r>
        <w:t>Smog Formation</w:t>
      </w:r>
    </w:p>
    <w:p>
      <w:pPr>
        <w:numPr>
          <w:ilvl w:val="2"/>
          <w:numId w:val="900"/>
        </w:numPr>
        <w:spacing w:before="0" w:after="0"/>
      </w:pPr>
      <w:r>
        <w:t>Land Degradation and Habitat Loss</w:t>
      </w:r>
    </w:p>
    <w:p>
      <w:pPr>
        <w:numPr>
          <w:ilvl w:val="3"/>
          <w:numId w:val="900"/>
        </w:numPr>
        <w:spacing w:before="0" w:after="0"/>
      </w:pPr>
      <w:r>
        <w:t>Mining Impacts</w:t>
      </w:r>
    </w:p>
    <w:p>
      <w:pPr>
        <w:numPr>
          <w:ilvl w:val="3"/>
          <w:numId w:val="900"/>
        </w:numPr>
        <w:spacing w:before="0" w:after="0"/>
      </w:pPr>
      <w:r>
        <w:t>Oil Spills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Soil Contamination</w:t>
      </w:r>
    </w:p>
    <w:p>
      <w:pPr>
        <w:numPr>
          <w:ilvl w:val="1"/>
          <w:numId w:val="900"/>
        </w:numPr>
        <w:spacing w:before="0" w:after="0"/>
      </w:pPr>
      <w:r>
        <w:t>Economic Volatility of Fossil Fuel Markets</w:t>
      </w:r>
    </w:p>
    <w:p>
      <w:pPr>
        <w:numPr>
          <w:ilvl w:val="2"/>
          <w:numId w:val="900"/>
        </w:numPr>
        <w:spacing w:before="0" w:after="0"/>
      </w:pPr>
      <w:r>
        <w:t>Price Fluctuations</w:t>
      </w:r>
    </w:p>
    <w:p>
      <w:pPr>
        <w:numPr>
          <w:ilvl w:val="3"/>
          <w:numId w:val="900"/>
        </w:numPr>
        <w:spacing w:before="0" w:after="0"/>
      </w:pPr>
      <w:r>
        <w:t>Supply and Demand Dynamics</w:t>
      </w:r>
    </w:p>
    <w:p>
      <w:pPr>
        <w:numPr>
          <w:ilvl w:val="3"/>
          <w:numId w:val="900"/>
        </w:numPr>
        <w:spacing w:before="0" w:after="0"/>
      </w:pPr>
      <w:r>
        <w:t>Speculation</w:t>
      </w:r>
    </w:p>
    <w:p>
      <w:pPr>
        <w:numPr>
          <w:ilvl w:val="3"/>
          <w:numId w:val="900"/>
        </w:numPr>
        <w:spacing w:before="0" w:after="0"/>
      </w:pPr>
      <w:r>
        <w:t>Currency Effects</w:t>
      </w:r>
    </w:p>
    <w:p>
      <w:pPr>
        <w:numPr>
          <w:ilvl w:val="2"/>
          <w:numId w:val="900"/>
        </w:numPr>
        <w:spacing w:before="0" w:after="0"/>
      </w:pPr>
      <w:r>
        <w:t>Impact on National Economies</w:t>
      </w:r>
    </w:p>
    <w:p>
      <w:pPr>
        <w:numPr>
          <w:ilvl w:val="3"/>
          <w:numId w:val="900"/>
        </w:numPr>
        <w:spacing w:before="0" w:after="0"/>
      </w:pPr>
      <w:r>
        <w:t>Energy-Dependent Economies</w:t>
      </w:r>
    </w:p>
    <w:p>
      <w:pPr>
        <w:numPr>
          <w:ilvl w:val="3"/>
          <w:numId w:val="900"/>
        </w:numPr>
        <w:spacing w:before="0" w:after="0"/>
      </w:pPr>
      <w:r>
        <w:t>Inflation Effects</w:t>
      </w:r>
    </w:p>
    <w:p>
      <w:pPr>
        <w:numPr>
          <w:ilvl w:val="3"/>
          <w:numId w:val="900"/>
        </w:numPr>
        <w:spacing w:before="0" w:after="0"/>
      </w:pPr>
      <w:r>
        <w:t>Trade Balance Impacts</w:t>
      </w:r>
    </w:p>
    <w:p>
      <w:pPr>
        <w:pStyle w:val="Heading1"/>
      </w:pPr>
      <w:r>
        <w:t>Conventional and Transitional Energy Systems</w:t>
      </w:r>
    </w:p>
    <w:p>
      <w:pPr>
        <w:numPr>
          <w:ilvl w:val="0"/>
          <w:numId w:val="900"/>
        </w:numPr>
        <w:spacing w:before="0" w:after="0"/>
      </w:pPr>
      <w:r>
        <w:t>Fossil Fuels</w:t>
      </w:r>
    </w:p>
    <w:p>
      <w:pPr>
        <w:numPr>
          <w:ilvl w:val="1"/>
          <w:numId w:val="900"/>
        </w:numPr>
        <w:spacing w:before="0" w:after="0"/>
      </w:pPr>
      <w:r>
        <w:t>Coal</w:t>
      </w:r>
    </w:p>
    <w:p>
      <w:pPr>
        <w:numPr>
          <w:ilvl w:val="2"/>
          <w:numId w:val="900"/>
        </w:numPr>
        <w:spacing w:before="0" w:after="0"/>
      </w:pPr>
      <w:r>
        <w:t>Extraction and Processing</w:t>
      </w:r>
    </w:p>
    <w:p>
      <w:pPr>
        <w:numPr>
          <w:ilvl w:val="3"/>
          <w:numId w:val="900"/>
        </w:numPr>
        <w:spacing w:before="0" w:after="0"/>
      </w:pPr>
      <w:r>
        <w:t>Mining Methods</w:t>
      </w:r>
    </w:p>
    <w:p>
      <w:pPr>
        <w:numPr>
          <w:ilvl w:val="4"/>
          <w:numId w:val="900"/>
        </w:numPr>
        <w:spacing w:before="0" w:after="0"/>
      </w:pPr>
      <w:r>
        <w:t>Surface Mining</w:t>
      </w:r>
    </w:p>
    <w:p>
      <w:pPr>
        <w:numPr>
          <w:ilvl w:val="4"/>
          <w:numId w:val="900"/>
        </w:numPr>
        <w:spacing w:before="0" w:after="0"/>
      </w:pPr>
      <w:r>
        <w:t>Underground Mining</w:t>
      </w:r>
    </w:p>
    <w:p>
      <w:pPr>
        <w:numPr>
          <w:ilvl w:val="4"/>
          <w:numId w:val="900"/>
        </w:numPr>
        <w:spacing w:before="0" w:after="0"/>
      </w:pPr>
      <w:r>
        <w:t>Mountaintop Removal</w:t>
      </w:r>
    </w:p>
    <w:p>
      <w:pPr>
        <w:numPr>
          <w:ilvl w:val="3"/>
          <w:numId w:val="900"/>
        </w:numPr>
        <w:spacing w:before="0" w:after="0"/>
      </w:pPr>
      <w:r>
        <w:t>Coal Preparation and Cleaning</w:t>
      </w:r>
    </w:p>
    <w:p>
      <w:pPr>
        <w:numPr>
          <w:ilvl w:val="4"/>
          <w:numId w:val="900"/>
        </w:numPr>
        <w:spacing w:before="0" w:after="0"/>
      </w:pPr>
      <w:r>
        <w:t>Washing and Sorting</w:t>
      </w:r>
    </w:p>
    <w:p>
      <w:pPr>
        <w:numPr>
          <w:ilvl w:val="4"/>
          <w:numId w:val="900"/>
        </w:numPr>
        <w:spacing w:before="0" w:after="0"/>
      </w:pPr>
      <w:r>
        <w:t>Impurity Removal</w:t>
      </w:r>
    </w:p>
    <w:p>
      <w:pPr>
        <w:numPr>
          <w:ilvl w:val="4"/>
          <w:numId w:val="900"/>
        </w:numPr>
        <w:spacing w:before="0" w:after="0"/>
      </w:pPr>
      <w:r>
        <w:t>Quality Enhancement</w:t>
      </w:r>
    </w:p>
    <w:p>
      <w:pPr>
        <w:numPr>
          <w:ilvl w:val="2"/>
          <w:numId w:val="900"/>
        </w:numPr>
        <w:spacing w:before="0" w:after="0"/>
      </w:pPr>
      <w:r>
        <w:t>Combustion and Power Generation</w:t>
      </w:r>
    </w:p>
    <w:p>
      <w:pPr>
        <w:numPr>
          <w:ilvl w:val="3"/>
          <w:numId w:val="900"/>
        </w:numPr>
        <w:spacing w:before="0" w:after="0"/>
      </w:pPr>
      <w:r>
        <w:t>Pulverized Coal Plants</w:t>
      </w:r>
    </w:p>
    <w:p>
      <w:pPr>
        <w:numPr>
          <w:ilvl w:val="4"/>
          <w:numId w:val="900"/>
        </w:numPr>
        <w:spacing w:before="0" w:after="0"/>
      </w:pPr>
      <w:r>
        <w:t>Boiler Design</w:t>
      </w:r>
    </w:p>
    <w:p>
      <w:pPr>
        <w:numPr>
          <w:ilvl w:val="4"/>
          <w:numId w:val="900"/>
        </w:numPr>
        <w:spacing w:before="0" w:after="0"/>
      </w:pPr>
      <w:r>
        <w:t>Steam Turbines</w:t>
      </w:r>
    </w:p>
    <w:p>
      <w:pPr>
        <w:numPr>
          <w:ilvl w:val="4"/>
          <w:numId w:val="900"/>
        </w:numPr>
        <w:spacing w:before="0" w:after="0"/>
      </w:pPr>
      <w:r>
        <w:t>Efficiency Considerations</w:t>
      </w:r>
    </w:p>
    <w:p>
      <w:pPr>
        <w:numPr>
          <w:ilvl w:val="3"/>
          <w:numId w:val="900"/>
        </w:numPr>
        <w:spacing w:before="0" w:after="0"/>
      </w:pPr>
      <w:r>
        <w:t>Integrated Gasification Combined Cycle (IGCC)</w:t>
      </w:r>
    </w:p>
    <w:p>
      <w:pPr>
        <w:numPr>
          <w:ilvl w:val="4"/>
          <w:numId w:val="900"/>
        </w:numPr>
        <w:spacing w:before="0" w:after="0"/>
      </w:pPr>
      <w:r>
        <w:t>Gasification Process</w:t>
      </w:r>
    </w:p>
    <w:p>
      <w:pPr>
        <w:numPr>
          <w:ilvl w:val="4"/>
          <w:numId w:val="900"/>
        </w:numPr>
        <w:spacing w:before="0" w:after="0"/>
      </w:pPr>
      <w:r>
        <w:t>Combined Cycle Operation</w:t>
      </w:r>
    </w:p>
    <w:p>
      <w:pPr>
        <w:numPr>
          <w:ilvl w:val="4"/>
          <w:numId w:val="900"/>
        </w:numPr>
        <w:spacing w:before="0" w:after="0"/>
      </w:pPr>
      <w:r>
        <w:t>Emissions Control</w:t>
      </w:r>
    </w:p>
    <w:p>
      <w:pPr>
        <w:numPr>
          <w:ilvl w:val="3"/>
          <w:numId w:val="900"/>
        </w:numPr>
        <w:spacing w:before="0" w:after="0"/>
      </w:pPr>
      <w:r>
        <w:t>Fluidized Bed Combustion</w:t>
      </w:r>
    </w:p>
    <w:p>
      <w:pPr>
        <w:numPr>
          <w:ilvl w:val="2"/>
          <w:numId w:val="900"/>
        </w:numPr>
        <w:spacing w:before="0" w:after="0"/>
      </w:pPr>
      <w:r>
        <w:t>Environmental and Health Impacts</w:t>
      </w:r>
    </w:p>
    <w:p>
      <w:pPr>
        <w:numPr>
          <w:ilvl w:val="3"/>
          <w:numId w:val="900"/>
        </w:numPr>
        <w:spacing w:before="0" w:after="0"/>
      </w:pPr>
      <w:r>
        <w:t>Air Pollutants</w:t>
      </w:r>
    </w:p>
    <w:p>
      <w:pPr>
        <w:numPr>
          <w:ilvl w:val="4"/>
          <w:numId w:val="900"/>
        </w:numPr>
        <w:spacing w:before="0" w:after="0"/>
      </w:pPr>
      <w:r>
        <w:t>Sulfur Oxides</w:t>
      </w:r>
    </w:p>
    <w:p>
      <w:pPr>
        <w:numPr>
          <w:ilvl w:val="4"/>
          <w:numId w:val="900"/>
        </w:numPr>
        <w:spacing w:before="0" w:after="0"/>
      </w:pPr>
      <w:r>
        <w:t>Nitrogen Oxides</w:t>
      </w:r>
    </w:p>
    <w:p>
      <w:pPr>
        <w:numPr>
          <w:ilvl w:val="4"/>
          <w:numId w:val="900"/>
        </w:numPr>
        <w:spacing w:before="0" w:after="0"/>
      </w:pPr>
      <w:r>
        <w:t>Particulate Matter</w:t>
      </w:r>
    </w:p>
    <w:p>
      <w:pPr>
        <w:numPr>
          <w:ilvl w:val="4"/>
          <w:numId w:val="900"/>
        </w:numPr>
        <w:spacing w:before="0" w:after="0"/>
      </w:pPr>
      <w:r>
        <w:t>Mercury Emissions</w:t>
      </w:r>
    </w:p>
    <w:p>
      <w:pPr>
        <w:numPr>
          <w:ilvl w:val="3"/>
          <w:numId w:val="900"/>
        </w:numPr>
        <w:spacing w:before="0" w:after="0"/>
      </w:pPr>
      <w:r>
        <w:t>Coal Ash and Waste Management</w:t>
      </w:r>
    </w:p>
    <w:p>
      <w:pPr>
        <w:numPr>
          <w:ilvl w:val="4"/>
          <w:numId w:val="900"/>
        </w:numPr>
        <w:spacing w:before="0" w:after="0"/>
      </w:pPr>
      <w:r>
        <w:t>Ash Disposal Methods</w:t>
      </w:r>
    </w:p>
    <w:p>
      <w:pPr>
        <w:numPr>
          <w:ilvl w:val="4"/>
          <w:numId w:val="900"/>
        </w:numPr>
        <w:spacing w:before="0" w:after="0"/>
      </w:pPr>
      <w:r>
        <w:t>Groundwater Contamination</w:t>
      </w:r>
    </w:p>
    <w:p>
      <w:pPr>
        <w:numPr>
          <w:ilvl w:val="4"/>
          <w:numId w:val="900"/>
        </w:numPr>
        <w:spacing w:before="0" w:after="0"/>
      </w:pPr>
      <w:r>
        <w:t>Beneficial Use Applications</w:t>
      </w:r>
    </w:p>
    <w:p>
      <w:pPr>
        <w:numPr>
          <w:ilvl w:val="3"/>
          <w:numId w:val="900"/>
        </w:numPr>
        <w:spacing w:before="0" w:after="0"/>
      </w:pPr>
      <w:r>
        <w:t>Occupational Hazards</w:t>
      </w:r>
    </w:p>
    <w:p>
      <w:pPr>
        <w:numPr>
          <w:ilvl w:val="4"/>
          <w:numId w:val="900"/>
        </w:numPr>
        <w:spacing w:before="0" w:after="0"/>
      </w:pPr>
      <w:r>
        <w:t>Black Lung Disease</w:t>
      </w:r>
    </w:p>
    <w:p>
      <w:pPr>
        <w:numPr>
          <w:ilvl w:val="4"/>
          <w:numId w:val="900"/>
        </w:numPr>
        <w:spacing w:before="0" w:after="0"/>
      </w:pPr>
      <w:r>
        <w:t>Mining Accidents</w:t>
      </w:r>
    </w:p>
    <w:p>
      <w:pPr>
        <w:numPr>
          <w:ilvl w:val="4"/>
          <w:numId w:val="900"/>
        </w:numPr>
        <w:spacing w:before="0" w:after="0"/>
      </w:pPr>
      <w:r>
        <w:t>Safety Regulations</w:t>
      </w:r>
    </w:p>
    <w:p>
      <w:pPr>
        <w:numPr>
          <w:ilvl w:val="1"/>
          <w:numId w:val="900"/>
        </w:numPr>
        <w:spacing w:before="0" w:after="0"/>
      </w:pPr>
      <w:r>
        <w:t>Petroleum (Crude Oil)</w:t>
      </w:r>
    </w:p>
    <w:p>
      <w:pPr>
        <w:numPr>
          <w:ilvl w:val="2"/>
          <w:numId w:val="900"/>
        </w:numPr>
        <w:spacing w:before="0" w:after="0"/>
      </w:pPr>
      <w:r>
        <w:t>Exploration and Drilling</w:t>
      </w:r>
    </w:p>
    <w:p>
      <w:pPr>
        <w:numPr>
          <w:ilvl w:val="3"/>
          <w:numId w:val="900"/>
        </w:numPr>
        <w:spacing w:before="0" w:after="0"/>
      </w:pPr>
      <w:r>
        <w:t>Conventional vs. Unconventional Resources</w:t>
      </w:r>
    </w:p>
    <w:p>
      <w:pPr>
        <w:numPr>
          <w:ilvl w:val="4"/>
          <w:numId w:val="900"/>
        </w:numPr>
        <w:spacing w:before="0" w:after="0"/>
      </w:pPr>
      <w:r>
        <w:t>Conventional Oil Fields</w:t>
      </w:r>
    </w:p>
    <w:p>
      <w:pPr>
        <w:numPr>
          <w:ilvl w:val="4"/>
          <w:numId w:val="900"/>
        </w:numPr>
        <w:spacing w:before="0" w:after="0"/>
      </w:pPr>
      <w:r>
        <w:t>Tight Oil</w:t>
      </w:r>
    </w:p>
    <w:p>
      <w:pPr>
        <w:numPr>
          <w:ilvl w:val="4"/>
          <w:numId w:val="900"/>
        </w:numPr>
        <w:spacing w:before="0" w:after="0"/>
      </w:pPr>
      <w:r>
        <w:t>Oil Sands</w:t>
      </w:r>
    </w:p>
    <w:p>
      <w:pPr>
        <w:numPr>
          <w:ilvl w:val="4"/>
          <w:numId w:val="900"/>
        </w:numPr>
        <w:spacing w:before="0" w:after="0"/>
      </w:pPr>
      <w:r>
        <w:t>Heavy Oil</w:t>
      </w:r>
    </w:p>
    <w:p>
      <w:pPr>
        <w:numPr>
          <w:ilvl w:val="3"/>
          <w:numId w:val="900"/>
        </w:numPr>
        <w:spacing w:before="0" w:after="0"/>
      </w:pPr>
      <w:r>
        <w:t>Offshore and Onshore Drilling</w:t>
      </w:r>
    </w:p>
    <w:p>
      <w:pPr>
        <w:numPr>
          <w:ilvl w:val="4"/>
          <w:numId w:val="900"/>
        </w:numPr>
        <w:spacing w:before="0" w:after="0"/>
      </w:pPr>
      <w:r>
        <w:t>Drilling Technologies</w:t>
      </w:r>
    </w:p>
    <w:p>
      <w:pPr>
        <w:numPr>
          <w:ilvl w:val="4"/>
          <w:numId w:val="900"/>
        </w:numPr>
        <w:spacing w:before="0" w:after="0"/>
      </w:pPr>
      <w:r>
        <w:t>Environmental Considerations</w:t>
      </w:r>
    </w:p>
    <w:p>
      <w:pPr>
        <w:numPr>
          <w:ilvl w:val="4"/>
          <w:numId w:val="900"/>
        </w:numPr>
        <w:spacing w:before="0" w:after="0"/>
      </w:pPr>
      <w:r>
        <w:t>Safety Measures</w:t>
      </w:r>
    </w:p>
    <w:p>
      <w:pPr>
        <w:numPr>
          <w:ilvl w:val="2"/>
          <w:numId w:val="900"/>
        </w:numPr>
        <w:spacing w:before="0" w:after="0"/>
      </w:pPr>
      <w:r>
        <w:t>Refining and Products</w:t>
      </w:r>
    </w:p>
    <w:p>
      <w:pPr>
        <w:numPr>
          <w:ilvl w:val="3"/>
          <w:numId w:val="900"/>
        </w:numPr>
        <w:spacing w:before="0" w:after="0"/>
      </w:pPr>
      <w:r>
        <w:t>Distillation and Cracking</w:t>
      </w:r>
    </w:p>
    <w:p>
      <w:pPr>
        <w:numPr>
          <w:ilvl w:val="4"/>
          <w:numId w:val="900"/>
        </w:numPr>
        <w:spacing w:before="0" w:after="0"/>
      </w:pPr>
      <w:r>
        <w:t>Fractional Distillation</w:t>
      </w:r>
    </w:p>
    <w:p>
      <w:pPr>
        <w:numPr>
          <w:ilvl w:val="4"/>
          <w:numId w:val="900"/>
        </w:numPr>
        <w:spacing w:before="0" w:after="0"/>
      </w:pPr>
      <w:r>
        <w:t>Catalytic Cracking</w:t>
      </w:r>
    </w:p>
    <w:p>
      <w:pPr>
        <w:numPr>
          <w:ilvl w:val="4"/>
          <w:numId w:val="900"/>
        </w:numPr>
        <w:spacing w:before="0" w:after="0"/>
      </w:pPr>
      <w:r>
        <w:t>Hydrocracking</w:t>
      </w:r>
    </w:p>
    <w:p>
      <w:pPr>
        <w:numPr>
          <w:ilvl w:val="3"/>
          <w:numId w:val="900"/>
        </w:numPr>
        <w:spacing w:before="0" w:after="0"/>
      </w:pPr>
      <w:r>
        <w:t>Fuels</w:t>
      </w:r>
    </w:p>
    <w:p>
      <w:pPr>
        <w:numPr>
          <w:ilvl w:val="4"/>
          <w:numId w:val="900"/>
        </w:numPr>
        <w:spacing w:before="0" w:after="0"/>
      </w:pPr>
      <w:r>
        <w:t>Gasoline</w:t>
      </w:r>
    </w:p>
    <w:p>
      <w:pPr>
        <w:numPr>
          <w:ilvl w:val="4"/>
          <w:numId w:val="900"/>
        </w:numPr>
        <w:spacing w:before="0" w:after="0"/>
      </w:pPr>
      <w:r>
        <w:t>Diesel</w:t>
      </w:r>
    </w:p>
    <w:p>
      <w:pPr>
        <w:numPr>
          <w:ilvl w:val="4"/>
          <w:numId w:val="900"/>
        </w:numPr>
        <w:spacing w:before="0" w:after="0"/>
      </w:pPr>
      <w:r>
        <w:t>Jet Fuel</w:t>
      </w:r>
    </w:p>
    <w:p>
      <w:pPr>
        <w:numPr>
          <w:ilvl w:val="4"/>
          <w:numId w:val="900"/>
        </w:numPr>
        <w:spacing w:before="0" w:after="0"/>
      </w:pPr>
      <w:r>
        <w:t>Heating Oil</w:t>
      </w:r>
    </w:p>
    <w:p>
      <w:pPr>
        <w:numPr>
          <w:ilvl w:val="3"/>
          <w:numId w:val="900"/>
        </w:numPr>
        <w:spacing w:before="0" w:after="0"/>
      </w:pPr>
      <w:r>
        <w:t>Petrochemicals</w:t>
      </w:r>
    </w:p>
    <w:p>
      <w:pPr>
        <w:numPr>
          <w:ilvl w:val="4"/>
          <w:numId w:val="900"/>
        </w:numPr>
        <w:spacing w:before="0" w:after="0"/>
      </w:pPr>
      <w:r>
        <w:t>Plastics</w:t>
      </w:r>
    </w:p>
    <w:p>
      <w:pPr>
        <w:numPr>
          <w:ilvl w:val="4"/>
          <w:numId w:val="900"/>
        </w:numPr>
        <w:spacing w:before="0" w:after="0"/>
      </w:pPr>
      <w:r>
        <w:t>Synthetic Materials</w:t>
      </w:r>
    </w:p>
    <w:p>
      <w:pPr>
        <w:numPr>
          <w:ilvl w:val="4"/>
          <w:numId w:val="900"/>
        </w:numPr>
        <w:spacing w:before="0" w:after="0"/>
      </w:pPr>
      <w:r>
        <w:t>Chemical Feedstocks</w:t>
      </w:r>
    </w:p>
    <w:p>
      <w:pPr>
        <w:numPr>
          <w:ilvl w:val="2"/>
          <w:numId w:val="900"/>
        </w:numPr>
        <w:spacing w:before="0" w:after="0"/>
      </w:pPr>
      <w:r>
        <w:t>Global Oil Markets</w:t>
      </w:r>
    </w:p>
    <w:p>
      <w:pPr>
        <w:numPr>
          <w:ilvl w:val="3"/>
          <w:numId w:val="900"/>
        </w:numPr>
        <w:spacing w:before="0" w:after="0"/>
      </w:pPr>
      <w:r>
        <w:t>OPEC and Market Dynamics</w:t>
      </w:r>
    </w:p>
    <w:p>
      <w:pPr>
        <w:numPr>
          <w:ilvl w:val="4"/>
          <w:numId w:val="900"/>
        </w:numPr>
        <w:spacing w:before="0" w:after="0"/>
      </w:pPr>
      <w:r>
        <w:t>Production Quotas</w:t>
      </w:r>
    </w:p>
    <w:p>
      <w:pPr>
        <w:numPr>
          <w:ilvl w:val="4"/>
          <w:numId w:val="900"/>
        </w:numPr>
        <w:spacing w:before="0" w:after="0"/>
      </w:pPr>
      <w:r>
        <w:t>Market Influence</w:t>
      </w:r>
    </w:p>
    <w:p>
      <w:pPr>
        <w:numPr>
          <w:ilvl w:val="4"/>
          <w:numId w:val="900"/>
        </w:numPr>
        <w:spacing w:before="0" w:after="0"/>
      </w:pPr>
      <w:r>
        <w:t>Price Setting</w:t>
      </w:r>
    </w:p>
    <w:p>
      <w:pPr>
        <w:numPr>
          <w:ilvl w:val="3"/>
          <w:numId w:val="900"/>
        </w:numPr>
        <w:spacing w:before="0" w:after="0"/>
      </w:pPr>
      <w:r>
        <w:t>Price Formation and Volatility</w:t>
      </w:r>
    </w:p>
    <w:p>
      <w:pPr>
        <w:numPr>
          <w:ilvl w:val="4"/>
          <w:numId w:val="900"/>
        </w:numPr>
        <w:spacing w:before="0" w:after="0"/>
      </w:pPr>
      <w:r>
        <w:t>Supply and Demand Factors</w:t>
      </w:r>
    </w:p>
    <w:p>
      <w:pPr>
        <w:numPr>
          <w:ilvl w:val="4"/>
          <w:numId w:val="900"/>
        </w:numPr>
        <w:spacing w:before="0" w:after="0"/>
      </w:pPr>
      <w:r>
        <w:t>Geopolitical Events</w:t>
      </w:r>
    </w:p>
    <w:p>
      <w:pPr>
        <w:numPr>
          <w:ilvl w:val="4"/>
          <w:numId w:val="900"/>
        </w:numPr>
        <w:spacing w:before="0" w:after="0"/>
      </w:pPr>
      <w:r>
        <w:t>Financial Markets</w:t>
      </w:r>
    </w:p>
    <w:p>
      <w:pPr>
        <w:numPr>
          <w:ilvl w:val="1"/>
          <w:numId w:val="900"/>
        </w:numPr>
        <w:spacing w:before="0" w:after="0"/>
      </w:pPr>
      <w:r>
        <w:t>Natural Gas</w:t>
      </w:r>
    </w:p>
    <w:p>
      <w:pPr>
        <w:numPr>
          <w:ilvl w:val="2"/>
          <w:numId w:val="900"/>
        </w:numPr>
        <w:spacing w:before="0" w:after="0"/>
      </w:pPr>
      <w:r>
        <w:t>Conventional and Unconventional Sources</w:t>
      </w:r>
    </w:p>
    <w:p>
      <w:pPr>
        <w:numPr>
          <w:ilvl w:val="3"/>
          <w:numId w:val="900"/>
        </w:numPr>
        <w:spacing w:before="0" w:after="0"/>
      </w:pPr>
      <w:r>
        <w:t>Conventional Gas Fields</w:t>
      </w:r>
    </w:p>
    <w:p>
      <w:pPr>
        <w:numPr>
          <w:ilvl w:val="3"/>
          <w:numId w:val="900"/>
        </w:numPr>
        <w:spacing w:before="0" w:after="0"/>
      </w:pPr>
      <w:r>
        <w:t>Shale Gas and Hydraulic Fracturing</w:t>
      </w:r>
    </w:p>
    <w:p>
      <w:pPr>
        <w:numPr>
          <w:ilvl w:val="4"/>
          <w:numId w:val="900"/>
        </w:numPr>
        <w:spacing w:before="0" w:after="0"/>
      </w:pPr>
      <w:r>
        <w:t>Fracking Technology</w:t>
      </w:r>
    </w:p>
    <w:p>
      <w:pPr>
        <w:numPr>
          <w:ilvl w:val="4"/>
          <w:numId w:val="900"/>
        </w:numPr>
        <w:spacing w:before="0" w:after="0"/>
      </w:pPr>
      <w:r>
        <w:t>Environmental Concerns</w:t>
      </w:r>
    </w:p>
    <w:p>
      <w:pPr>
        <w:numPr>
          <w:ilvl w:val="4"/>
          <w:numId w:val="900"/>
        </w:numPr>
        <w:spacing w:before="0" w:after="0"/>
      </w:pPr>
      <w:r>
        <w:t>Water Usage</w:t>
      </w:r>
    </w:p>
    <w:p>
      <w:pPr>
        <w:numPr>
          <w:ilvl w:val="3"/>
          <w:numId w:val="900"/>
        </w:numPr>
        <w:spacing w:before="0" w:after="0"/>
      </w:pPr>
      <w:r>
        <w:t>Liquefied Natural Gas (LNG)</w:t>
      </w:r>
    </w:p>
    <w:p>
      <w:pPr>
        <w:numPr>
          <w:ilvl w:val="4"/>
          <w:numId w:val="900"/>
        </w:numPr>
        <w:spacing w:before="0" w:after="0"/>
      </w:pPr>
      <w:r>
        <w:t>Liquefaction Process</w:t>
      </w:r>
    </w:p>
    <w:p>
      <w:pPr>
        <w:numPr>
          <w:ilvl w:val="4"/>
          <w:numId w:val="900"/>
        </w:numPr>
        <w:spacing w:before="0" w:after="0"/>
      </w:pPr>
      <w:r>
        <w:t>Transportation</w:t>
      </w:r>
    </w:p>
    <w:p>
      <w:pPr>
        <w:numPr>
          <w:ilvl w:val="4"/>
          <w:numId w:val="900"/>
        </w:numPr>
        <w:spacing w:before="0" w:after="0"/>
      </w:pPr>
      <w:r>
        <w:t>Regasification</w:t>
      </w:r>
    </w:p>
    <w:p>
      <w:pPr>
        <w:numPr>
          <w:ilvl w:val="2"/>
          <w:numId w:val="900"/>
        </w:numPr>
        <w:spacing w:before="0" w:after="0"/>
      </w:pPr>
      <w:r>
        <w:t>Role as a "Bridge Fuel"</w:t>
      </w:r>
    </w:p>
    <w:p>
      <w:pPr>
        <w:numPr>
          <w:ilvl w:val="3"/>
          <w:numId w:val="900"/>
        </w:numPr>
        <w:spacing w:before="0" w:after="0"/>
      </w:pPr>
      <w:r>
        <w:t>Lower Carbon Intensity</w:t>
      </w:r>
    </w:p>
    <w:p>
      <w:pPr>
        <w:numPr>
          <w:ilvl w:val="4"/>
          <w:numId w:val="900"/>
        </w:numPr>
        <w:spacing w:before="0" w:after="0"/>
      </w:pPr>
      <w:r>
        <w:t>Combustion Characteristics</w:t>
      </w:r>
    </w:p>
    <w:p>
      <w:pPr>
        <w:numPr>
          <w:ilvl w:val="4"/>
          <w:numId w:val="900"/>
        </w:numPr>
        <w:spacing w:before="0" w:after="0"/>
      </w:pPr>
      <w:r>
        <w:t>Emissions Comparison</w:t>
      </w:r>
    </w:p>
    <w:p>
      <w:pPr>
        <w:numPr>
          <w:ilvl w:val="3"/>
          <w:numId w:val="900"/>
        </w:numPr>
        <w:spacing w:before="0" w:after="0"/>
      </w:pPr>
      <w:r>
        <w:t>Transition to Renewables</w:t>
      </w:r>
    </w:p>
    <w:p>
      <w:pPr>
        <w:numPr>
          <w:ilvl w:val="4"/>
          <w:numId w:val="900"/>
        </w:numPr>
        <w:spacing w:before="0" w:after="0"/>
      </w:pPr>
      <w:r>
        <w:t>Grid Flexibility</w:t>
      </w:r>
    </w:p>
    <w:p>
      <w:pPr>
        <w:numPr>
          <w:ilvl w:val="4"/>
          <w:numId w:val="900"/>
        </w:numPr>
        <w:spacing w:before="0" w:after="0"/>
      </w:pPr>
      <w:r>
        <w:t>Backup Power</w:t>
      </w:r>
    </w:p>
    <w:p>
      <w:pPr>
        <w:numPr>
          <w:ilvl w:val="4"/>
          <w:numId w:val="900"/>
        </w:numPr>
        <w:spacing w:before="0" w:after="0"/>
      </w:pPr>
      <w:r>
        <w:t>Peaking Plants</w:t>
      </w:r>
    </w:p>
    <w:p>
      <w:pPr>
        <w:numPr>
          <w:ilvl w:val="2"/>
          <w:numId w:val="900"/>
        </w:numPr>
        <w:spacing w:before="0" w:after="0"/>
      </w:pPr>
      <w:r>
        <w:t>Methane Emissions and Climate Impact</w:t>
      </w:r>
    </w:p>
    <w:p>
      <w:pPr>
        <w:numPr>
          <w:ilvl w:val="3"/>
          <w:numId w:val="900"/>
        </w:numPr>
        <w:spacing w:before="0" w:after="0"/>
      </w:pPr>
      <w:r>
        <w:t>Fugitive Emissions</w:t>
      </w:r>
    </w:p>
    <w:p>
      <w:pPr>
        <w:numPr>
          <w:ilvl w:val="4"/>
          <w:numId w:val="900"/>
        </w:numPr>
        <w:spacing w:before="0" w:after="0"/>
      </w:pPr>
      <w:r>
        <w:t>Production Leaks</w:t>
      </w:r>
    </w:p>
    <w:p>
      <w:pPr>
        <w:numPr>
          <w:ilvl w:val="4"/>
          <w:numId w:val="900"/>
        </w:numPr>
        <w:spacing w:before="0" w:after="0"/>
      </w:pPr>
      <w:r>
        <w:t>Transportation Losses</w:t>
      </w:r>
    </w:p>
    <w:p>
      <w:pPr>
        <w:numPr>
          <w:ilvl w:val="4"/>
          <w:numId w:val="900"/>
        </w:numPr>
        <w:spacing w:before="0" w:after="0"/>
      </w:pPr>
      <w:r>
        <w:t>Distribution System Leaks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4"/>
          <w:numId w:val="900"/>
        </w:numPr>
        <w:spacing w:before="0" w:after="0"/>
      </w:pPr>
      <w:r>
        <w:t>Leak Detection and Repair</w:t>
      </w:r>
    </w:p>
    <w:p>
      <w:pPr>
        <w:numPr>
          <w:ilvl w:val="4"/>
          <w:numId w:val="900"/>
        </w:numPr>
        <w:spacing w:before="0" w:after="0"/>
      </w:pPr>
      <w:r>
        <w:t>Equipment Upgrades</w:t>
      </w:r>
    </w:p>
    <w:p>
      <w:pPr>
        <w:numPr>
          <w:ilvl w:val="4"/>
          <w:numId w:val="900"/>
        </w:numPr>
        <w:spacing w:before="0" w:after="0"/>
      </w:pPr>
      <w:r>
        <w:t>Regulatory Measures</w:t>
      </w:r>
    </w:p>
    <w:p>
      <w:pPr>
        <w:numPr>
          <w:ilvl w:val="0"/>
          <w:numId w:val="900"/>
        </w:numPr>
        <w:spacing w:before="0" w:after="0"/>
      </w:pPr>
      <w:r>
        <w:t>Nuclear Power</w:t>
      </w:r>
    </w:p>
    <w:p>
      <w:pPr>
        <w:numPr>
          <w:ilvl w:val="1"/>
          <w:numId w:val="900"/>
        </w:numPr>
        <w:spacing w:before="0" w:after="0"/>
      </w:pPr>
      <w:r>
        <w:t>Principles of Nuclear Fission</w:t>
      </w:r>
    </w:p>
    <w:p>
      <w:pPr>
        <w:numPr>
          <w:ilvl w:val="2"/>
          <w:numId w:val="900"/>
        </w:numPr>
        <w:spacing w:before="0" w:after="0"/>
      </w:pPr>
      <w:r>
        <w:t>Nuclear Reactions and Chain Reactions</w:t>
      </w:r>
    </w:p>
    <w:p>
      <w:pPr>
        <w:numPr>
          <w:ilvl w:val="3"/>
          <w:numId w:val="900"/>
        </w:numPr>
        <w:spacing w:before="0" w:after="0"/>
      </w:pPr>
      <w:r>
        <w:t>Uranium-235 Fission</w:t>
      </w:r>
    </w:p>
    <w:p>
      <w:pPr>
        <w:numPr>
          <w:ilvl w:val="3"/>
          <w:numId w:val="900"/>
        </w:numPr>
        <w:spacing w:before="0" w:after="0"/>
      </w:pPr>
      <w:r>
        <w:t>Neutron Moderation</w:t>
      </w:r>
    </w:p>
    <w:p>
      <w:pPr>
        <w:numPr>
          <w:ilvl w:val="3"/>
          <w:numId w:val="900"/>
        </w:numPr>
        <w:spacing w:before="0" w:after="0"/>
      </w:pPr>
      <w:r>
        <w:t>Critical Mass</w:t>
      </w:r>
    </w:p>
    <w:p>
      <w:pPr>
        <w:numPr>
          <w:ilvl w:val="2"/>
          <w:numId w:val="900"/>
        </w:numPr>
        <w:spacing w:before="0" w:after="0"/>
      </w:pPr>
      <w:r>
        <w:t>Energy Release and Control</w:t>
      </w:r>
    </w:p>
    <w:p>
      <w:pPr>
        <w:numPr>
          <w:ilvl w:val="3"/>
          <w:numId w:val="900"/>
        </w:numPr>
        <w:spacing w:before="0" w:after="0"/>
      </w:pPr>
      <w:r>
        <w:t>Energy per Fission</w:t>
      </w:r>
    </w:p>
    <w:p>
      <w:pPr>
        <w:numPr>
          <w:ilvl w:val="3"/>
          <w:numId w:val="900"/>
        </w:numPr>
        <w:spacing w:before="0" w:after="0"/>
      </w:pPr>
      <w:r>
        <w:t>Control Rod Systems</w:t>
      </w:r>
    </w:p>
    <w:p>
      <w:pPr>
        <w:numPr>
          <w:ilvl w:val="3"/>
          <w:numId w:val="900"/>
        </w:numPr>
        <w:spacing w:before="0" w:after="0"/>
      </w:pPr>
      <w:r>
        <w:t>Reactor Physics</w:t>
      </w:r>
    </w:p>
    <w:p>
      <w:pPr>
        <w:numPr>
          <w:ilvl w:val="1"/>
          <w:numId w:val="900"/>
        </w:numPr>
        <w:spacing w:before="0" w:after="0"/>
      </w:pPr>
      <w:r>
        <w:t>Reactor Types and Generations</w:t>
      </w:r>
    </w:p>
    <w:p>
      <w:pPr>
        <w:numPr>
          <w:ilvl w:val="2"/>
          <w:numId w:val="900"/>
        </w:numPr>
        <w:spacing w:before="0" w:after="0"/>
      </w:pPr>
      <w:r>
        <w:t>Generation I Reactors</w:t>
      </w:r>
    </w:p>
    <w:p>
      <w:pPr>
        <w:numPr>
          <w:ilvl w:val="3"/>
          <w:numId w:val="900"/>
        </w:numPr>
        <w:spacing w:before="0" w:after="0"/>
      </w:pPr>
      <w:r>
        <w:t>Early Reactor Designs</w:t>
      </w:r>
    </w:p>
    <w:p>
      <w:pPr>
        <w:numPr>
          <w:ilvl w:val="3"/>
          <w:numId w:val="900"/>
        </w:numPr>
        <w:spacing w:before="0" w:after="0"/>
      </w:pPr>
      <w:r>
        <w:t>Prototype Systems</w:t>
      </w:r>
    </w:p>
    <w:p>
      <w:pPr>
        <w:numPr>
          <w:ilvl w:val="2"/>
          <w:numId w:val="900"/>
        </w:numPr>
        <w:spacing w:before="0" w:after="0"/>
      </w:pPr>
      <w:r>
        <w:t>Generation II Reactors</w:t>
      </w:r>
    </w:p>
    <w:p>
      <w:pPr>
        <w:numPr>
          <w:ilvl w:val="3"/>
          <w:numId w:val="900"/>
        </w:numPr>
        <w:spacing w:before="0" w:after="0"/>
      </w:pPr>
      <w:r>
        <w:t>Light Water Reactors</w:t>
      </w:r>
    </w:p>
    <w:p>
      <w:pPr>
        <w:numPr>
          <w:ilvl w:val="3"/>
          <w:numId w:val="900"/>
        </w:numPr>
        <w:spacing w:before="0" w:after="0"/>
      </w:pPr>
      <w:r>
        <w:t>Heavy Water Reactors</w:t>
      </w:r>
    </w:p>
    <w:p>
      <w:pPr>
        <w:numPr>
          <w:ilvl w:val="3"/>
          <w:numId w:val="900"/>
        </w:numPr>
        <w:spacing w:before="0" w:after="0"/>
      </w:pPr>
      <w:r>
        <w:t>Gas-Cooled Reactors</w:t>
      </w:r>
    </w:p>
    <w:p>
      <w:pPr>
        <w:numPr>
          <w:ilvl w:val="2"/>
          <w:numId w:val="900"/>
        </w:numPr>
        <w:spacing w:before="0" w:after="0"/>
      </w:pPr>
      <w:r>
        <w:t>Generation III Reactors</w:t>
      </w:r>
    </w:p>
    <w:p>
      <w:pPr>
        <w:numPr>
          <w:ilvl w:val="3"/>
          <w:numId w:val="900"/>
        </w:numPr>
        <w:spacing w:before="0" w:after="0"/>
      </w:pPr>
      <w:r>
        <w:t>Advanced Safety Features</w:t>
      </w:r>
    </w:p>
    <w:p>
      <w:pPr>
        <w:numPr>
          <w:ilvl w:val="3"/>
          <w:numId w:val="900"/>
        </w:numPr>
        <w:spacing w:before="0" w:after="0"/>
      </w:pPr>
      <w:r>
        <w:t>Improved Economics</w:t>
      </w:r>
    </w:p>
    <w:p>
      <w:pPr>
        <w:numPr>
          <w:ilvl w:val="3"/>
          <w:numId w:val="900"/>
        </w:numPr>
        <w:spacing w:before="0" w:after="0"/>
      </w:pPr>
      <w:r>
        <w:t>Standardized Designs</w:t>
      </w:r>
    </w:p>
    <w:p>
      <w:pPr>
        <w:numPr>
          <w:ilvl w:val="2"/>
          <w:numId w:val="900"/>
        </w:numPr>
        <w:spacing w:before="0" w:after="0"/>
      </w:pPr>
      <w:r>
        <w:t>Generation IV Reactors</w:t>
      </w:r>
    </w:p>
    <w:p>
      <w:pPr>
        <w:numPr>
          <w:ilvl w:val="3"/>
          <w:numId w:val="900"/>
        </w:numPr>
        <w:spacing w:before="0" w:after="0"/>
      </w:pPr>
      <w:r>
        <w:t>Advanced Reactor Concepts</w:t>
      </w:r>
    </w:p>
    <w:p>
      <w:pPr>
        <w:numPr>
          <w:ilvl w:val="3"/>
          <w:numId w:val="900"/>
        </w:numPr>
        <w:spacing w:before="0" w:after="0"/>
      </w:pPr>
      <w:r>
        <w:t>Enhanced Safety</w:t>
      </w:r>
    </w:p>
    <w:p>
      <w:pPr>
        <w:numPr>
          <w:ilvl w:val="3"/>
          <w:numId w:val="900"/>
        </w:numPr>
        <w:spacing w:before="0" w:after="0"/>
      </w:pPr>
      <w:r>
        <w:t>Sustainability Features</w:t>
      </w:r>
    </w:p>
    <w:p>
      <w:pPr>
        <w:numPr>
          <w:ilvl w:val="2"/>
          <w:numId w:val="900"/>
        </w:numPr>
        <w:spacing w:before="0" w:after="0"/>
      </w:pPr>
      <w:r>
        <w:t>Pressurized Water Reactors (PWR)</w:t>
      </w:r>
    </w:p>
    <w:p>
      <w:pPr>
        <w:numPr>
          <w:ilvl w:val="3"/>
          <w:numId w:val="900"/>
        </w:numPr>
        <w:spacing w:before="0" w:after="0"/>
      </w:pPr>
      <w:r>
        <w:t>Design Characteristics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3"/>
          <w:numId w:val="900"/>
        </w:numPr>
        <w:spacing w:before="0" w:after="0"/>
      </w:pPr>
      <w:r>
        <w:t>Operational Features</w:t>
      </w:r>
    </w:p>
    <w:p>
      <w:pPr>
        <w:numPr>
          <w:ilvl w:val="2"/>
          <w:numId w:val="900"/>
        </w:numPr>
        <w:spacing w:before="0" w:after="0"/>
      </w:pPr>
      <w:r>
        <w:t>Boiling Water Reactors (BWR)</w:t>
      </w:r>
    </w:p>
    <w:p>
      <w:pPr>
        <w:numPr>
          <w:ilvl w:val="3"/>
          <w:numId w:val="900"/>
        </w:numPr>
        <w:spacing w:before="0" w:after="0"/>
      </w:pPr>
      <w:r>
        <w:t>Design Differences</w:t>
      </w:r>
    </w:p>
    <w:p>
      <w:pPr>
        <w:numPr>
          <w:ilvl w:val="3"/>
          <w:numId w:val="900"/>
        </w:numPr>
        <w:spacing w:before="0" w:after="0"/>
      </w:pPr>
      <w:r>
        <w:t>Steam Generation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Small Modular Reactors (SMR)</w:t>
      </w:r>
    </w:p>
    <w:p>
      <w:pPr>
        <w:numPr>
          <w:ilvl w:val="3"/>
          <w:numId w:val="900"/>
        </w:numPr>
        <w:spacing w:before="0" w:after="0"/>
      </w:pPr>
      <w:r>
        <w:t>Design Advantages</w:t>
      </w:r>
    </w:p>
    <w:p>
      <w:pPr>
        <w:numPr>
          <w:ilvl w:val="3"/>
          <w:numId w:val="900"/>
        </w:numPr>
        <w:spacing w:before="0" w:after="0"/>
      </w:pPr>
      <w:r>
        <w:t>Deployment Scenarios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The Nuclear Fuel Cycle</w:t>
      </w:r>
    </w:p>
    <w:p>
      <w:pPr>
        <w:numPr>
          <w:ilvl w:val="2"/>
          <w:numId w:val="900"/>
        </w:numPr>
        <w:spacing w:before="0" w:after="0"/>
      </w:pPr>
      <w:r>
        <w:t>Uranium Mining and Enrichment</w:t>
      </w:r>
    </w:p>
    <w:p>
      <w:pPr>
        <w:numPr>
          <w:ilvl w:val="3"/>
          <w:numId w:val="900"/>
        </w:numPr>
        <w:spacing w:before="0" w:after="0"/>
      </w:pPr>
      <w:r>
        <w:t>Mining Methods</w:t>
      </w:r>
    </w:p>
    <w:p>
      <w:pPr>
        <w:numPr>
          <w:ilvl w:val="3"/>
          <w:numId w:val="900"/>
        </w:numPr>
        <w:spacing w:before="0" w:after="0"/>
      </w:pPr>
      <w:r>
        <w:t>Uranium Conversion</w:t>
      </w:r>
    </w:p>
    <w:p>
      <w:pPr>
        <w:numPr>
          <w:ilvl w:val="3"/>
          <w:numId w:val="900"/>
        </w:numPr>
        <w:spacing w:before="0" w:after="0"/>
      </w:pPr>
      <w:r>
        <w:t>Enrichment Processes</w:t>
      </w:r>
    </w:p>
    <w:p>
      <w:pPr>
        <w:numPr>
          <w:ilvl w:val="2"/>
          <w:numId w:val="900"/>
        </w:numPr>
        <w:spacing w:before="0" w:after="0"/>
      </w:pPr>
      <w:r>
        <w:t>Fuel Fabrication</w:t>
      </w:r>
    </w:p>
    <w:p>
      <w:pPr>
        <w:numPr>
          <w:ilvl w:val="3"/>
          <w:numId w:val="900"/>
        </w:numPr>
        <w:spacing w:before="0" w:after="0"/>
      </w:pPr>
      <w:r>
        <w:t>Fuel Pellet Production</w:t>
      </w:r>
    </w:p>
    <w:p>
      <w:pPr>
        <w:numPr>
          <w:ilvl w:val="3"/>
          <w:numId w:val="900"/>
        </w:numPr>
        <w:spacing w:before="0" w:after="0"/>
      </w:pPr>
      <w:r>
        <w:t>Fuel Assembly Manufacturing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Spent Fuel Management</w:t>
      </w:r>
    </w:p>
    <w:p>
      <w:pPr>
        <w:numPr>
          <w:ilvl w:val="3"/>
          <w:numId w:val="900"/>
        </w:numPr>
        <w:spacing w:before="0" w:after="0"/>
      </w:pPr>
      <w:r>
        <w:t>Interim Storage</w:t>
      </w:r>
    </w:p>
    <w:p>
      <w:pPr>
        <w:numPr>
          <w:ilvl w:val="3"/>
          <w:numId w:val="900"/>
        </w:numPr>
        <w:spacing w:before="0" w:after="0"/>
      </w:pPr>
      <w:r>
        <w:t>Reprocessing Options</w:t>
      </w:r>
    </w:p>
    <w:p>
      <w:pPr>
        <w:numPr>
          <w:ilvl w:val="3"/>
          <w:numId w:val="900"/>
        </w:numPr>
        <w:spacing w:before="0" w:after="0"/>
      </w:pPr>
      <w:r>
        <w:t>Final Disposal</w:t>
      </w:r>
    </w:p>
    <w:p>
      <w:pPr>
        <w:numPr>
          <w:ilvl w:val="1"/>
          <w:numId w:val="900"/>
        </w:numPr>
        <w:spacing w:before="0" w:after="0"/>
      </w:pPr>
      <w:r>
        <w:t>Safety, Waste Management, and Proliferation Concerns</w:t>
      </w:r>
    </w:p>
    <w:p>
      <w:pPr>
        <w:numPr>
          <w:ilvl w:val="2"/>
          <w:numId w:val="900"/>
        </w:numPr>
        <w:spacing w:before="0" w:after="0"/>
      </w:pPr>
      <w:r>
        <w:t>Reactor Safety Systems</w:t>
      </w:r>
    </w:p>
    <w:p>
      <w:pPr>
        <w:numPr>
          <w:ilvl w:val="3"/>
          <w:numId w:val="900"/>
        </w:numPr>
        <w:spacing w:before="0" w:after="0"/>
      </w:pPr>
      <w:r>
        <w:t>Defense in Depth</w:t>
      </w:r>
    </w:p>
    <w:p>
      <w:pPr>
        <w:numPr>
          <w:ilvl w:val="3"/>
          <w:numId w:val="900"/>
        </w:numPr>
        <w:spacing w:before="0" w:after="0"/>
      </w:pPr>
      <w:r>
        <w:t>Passive Safety Features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Radioactive Waste Disposal</w:t>
      </w:r>
    </w:p>
    <w:p>
      <w:pPr>
        <w:numPr>
          <w:ilvl w:val="3"/>
          <w:numId w:val="900"/>
        </w:numPr>
        <w:spacing w:before="0" w:after="0"/>
      </w:pPr>
      <w:r>
        <w:t>High-Level Waste</w:t>
      </w:r>
    </w:p>
    <w:p>
      <w:pPr>
        <w:numPr>
          <w:ilvl w:val="3"/>
          <w:numId w:val="900"/>
        </w:numPr>
        <w:spacing w:before="0" w:after="0"/>
      </w:pPr>
      <w:r>
        <w:t>Intermediate-Level Waste</w:t>
      </w:r>
    </w:p>
    <w:p>
      <w:pPr>
        <w:numPr>
          <w:ilvl w:val="3"/>
          <w:numId w:val="900"/>
        </w:numPr>
        <w:spacing w:before="0" w:after="0"/>
      </w:pPr>
      <w:r>
        <w:t>Low-Level Waste</w:t>
      </w:r>
    </w:p>
    <w:p>
      <w:pPr>
        <w:numPr>
          <w:ilvl w:val="3"/>
          <w:numId w:val="900"/>
        </w:numPr>
        <w:spacing w:before="0" w:after="0"/>
      </w:pPr>
      <w:r>
        <w:t>Geological Repositories</w:t>
      </w:r>
    </w:p>
    <w:p>
      <w:pPr>
        <w:numPr>
          <w:ilvl w:val="2"/>
          <w:numId w:val="900"/>
        </w:numPr>
        <w:spacing w:before="0" w:after="0"/>
      </w:pPr>
      <w:r>
        <w:t>Non-Proliferation Treaties</w:t>
      </w:r>
    </w:p>
    <w:p>
      <w:pPr>
        <w:numPr>
          <w:ilvl w:val="3"/>
          <w:numId w:val="900"/>
        </w:numPr>
        <w:spacing w:before="0" w:after="0"/>
      </w:pPr>
      <w:r>
        <w:t>Nuclear Non-Proliferation Treaty</w:t>
      </w:r>
    </w:p>
    <w:p>
      <w:pPr>
        <w:numPr>
          <w:ilvl w:val="3"/>
          <w:numId w:val="900"/>
        </w:numPr>
        <w:spacing w:before="0" w:after="0"/>
      </w:pPr>
      <w:r>
        <w:t>Safeguards Systems</w:t>
      </w:r>
    </w:p>
    <w:p>
      <w:pPr>
        <w:numPr>
          <w:ilvl w:val="3"/>
          <w:numId w:val="900"/>
        </w:numPr>
        <w:spacing w:before="0" w:after="0"/>
      </w:pPr>
      <w:r>
        <w:t>Export Controls</w:t>
      </w:r>
    </w:p>
    <w:p>
      <w:pPr>
        <w:numPr>
          <w:ilvl w:val="1"/>
          <w:numId w:val="900"/>
        </w:numPr>
        <w:spacing w:before="0" w:after="0"/>
      </w:pPr>
      <w:r>
        <w:t>The Future of Nuclear: Fusion and Advanced Reactors</w:t>
      </w:r>
    </w:p>
    <w:p>
      <w:pPr>
        <w:numPr>
          <w:ilvl w:val="2"/>
          <w:numId w:val="900"/>
        </w:numPr>
        <w:spacing w:before="0" w:after="0"/>
      </w:pPr>
      <w:r>
        <w:t>Fusion Research and Challenges</w:t>
      </w:r>
    </w:p>
    <w:p>
      <w:pPr>
        <w:numPr>
          <w:ilvl w:val="3"/>
          <w:numId w:val="900"/>
        </w:numPr>
        <w:spacing w:before="0" w:after="0"/>
      </w:pPr>
      <w:r>
        <w:t>Fusion Reactions</w:t>
      </w:r>
    </w:p>
    <w:p>
      <w:pPr>
        <w:numPr>
          <w:ilvl w:val="3"/>
          <w:numId w:val="900"/>
        </w:numPr>
        <w:spacing w:before="0" w:after="0"/>
      </w:pPr>
      <w:r>
        <w:t>Confinement Methods</w:t>
      </w:r>
    </w:p>
    <w:p>
      <w:pPr>
        <w:numPr>
          <w:ilvl w:val="3"/>
          <w:numId w:val="900"/>
        </w:numPr>
        <w:spacing w:before="0" w:after="0"/>
      </w:pPr>
      <w:r>
        <w:t>ITER Project</w:t>
      </w:r>
    </w:p>
    <w:p>
      <w:pPr>
        <w:numPr>
          <w:ilvl w:val="3"/>
          <w:numId w:val="900"/>
        </w:numPr>
        <w:spacing w:before="0" w:after="0"/>
      </w:pPr>
      <w:r>
        <w:t>Commercial Prospects</w:t>
      </w:r>
    </w:p>
    <w:p>
      <w:pPr>
        <w:numPr>
          <w:ilvl w:val="2"/>
          <w:numId w:val="900"/>
        </w:numPr>
        <w:spacing w:before="0" w:after="0"/>
      </w:pPr>
      <w:r>
        <w:t>Advanced Reactor Designs</w:t>
      </w:r>
    </w:p>
    <w:p>
      <w:pPr>
        <w:numPr>
          <w:ilvl w:val="3"/>
          <w:numId w:val="900"/>
        </w:numPr>
        <w:spacing w:before="0" w:after="0"/>
      </w:pPr>
      <w:r>
        <w:t>Fast Reactors</w:t>
      </w:r>
    </w:p>
    <w:p>
      <w:pPr>
        <w:numPr>
          <w:ilvl w:val="3"/>
          <w:numId w:val="900"/>
        </w:numPr>
        <w:spacing w:before="0" w:after="0"/>
      </w:pPr>
      <w:r>
        <w:t>Molten Salt Reactors</w:t>
      </w:r>
    </w:p>
    <w:p>
      <w:pPr>
        <w:numPr>
          <w:ilvl w:val="3"/>
          <w:numId w:val="900"/>
        </w:numPr>
        <w:spacing w:before="0" w:after="0"/>
      </w:pPr>
      <w:r>
        <w:t>High-Temperature Gas Reactors</w:t>
      </w:r>
    </w:p>
    <w:p>
      <w:pPr>
        <w:pStyle w:val="Heading1"/>
      </w:pPr>
      <w:r>
        <w:t>Renewable Energy Sources and Technologies</w:t>
      </w:r>
    </w:p>
    <w:p>
      <w:pPr>
        <w:numPr>
          <w:ilvl w:val="0"/>
          <w:numId w:val="900"/>
        </w:numPr>
        <w:spacing w:before="0" w:after="0"/>
      </w:pPr>
      <w:r>
        <w:t>Solar Energy</w:t>
      </w:r>
    </w:p>
    <w:p>
      <w:pPr>
        <w:numPr>
          <w:ilvl w:val="1"/>
          <w:numId w:val="900"/>
        </w:numPr>
        <w:spacing w:before="0" w:after="0"/>
      </w:pPr>
      <w:r>
        <w:t>Photovoltaics (PV)</w:t>
      </w:r>
    </w:p>
    <w:p>
      <w:pPr>
        <w:numPr>
          <w:ilvl w:val="2"/>
          <w:numId w:val="900"/>
        </w:numPr>
        <w:spacing w:before="0" w:after="0"/>
      </w:pPr>
      <w:r>
        <w:t>Cell Technologies</w:t>
      </w:r>
    </w:p>
    <w:p>
      <w:pPr>
        <w:numPr>
          <w:ilvl w:val="3"/>
          <w:numId w:val="900"/>
        </w:numPr>
        <w:spacing w:before="0" w:after="0"/>
      </w:pPr>
      <w:r>
        <w:t>Silicon-Based Cells</w:t>
      </w:r>
    </w:p>
    <w:p>
      <w:pPr>
        <w:numPr>
          <w:ilvl w:val="4"/>
          <w:numId w:val="900"/>
        </w:numPr>
        <w:spacing w:before="0" w:after="0"/>
      </w:pPr>
      <w:r>
        <w:t>Monocrystalline Silicon</w:t>
      </w:r>
    </w:p>
    <w:p>
      <w:pPr>
        <w:numPr>
          <w:ilvl w:val="4"/>
          <w:numId w:val="900"/>
        </w:numPr>
        <w:spacing w:before="0" w:after="0"/>
      </w:pPr>
      <w:r>
        <w:t>Polycrystalline Silicon</w:t>
      </w:r>
    </w:p>
    <w:p>
      <w:pPr>
        <w:numPr>
          <w:ilvl w:val="4"/>
          <w:numId w:val="900"/>
        </w:numPr>
        <w:spacing w:before="0" w:after="0"/>
      </w:pPr>
      <w:r>
        <w:t>Amorphous Silicon</w:t>
      </w:r>
    </w:p>
    <w:p>
      <w:pPr>
        <w:numPr>
          <w:ilvl w:val="3"/>
          <w:numId w:val="900"/>
        </w:numPr>
        <w:spacing w:before="0" w:after="0"/>
      </w:pPr>
      <w:r>
        <w:t>Thin-Film Technologies</w:t>
      </w:r>
    </w:p>
    <w:p>
      <w:pPr>
        <w:numPr>
          <w:ilvl w:val="4"/>
          <w:numId w:val="900"/>
        </w:numPr>
        <w:spacing w:before="0" w:after="0"/>
      </w:pPr>
      <w:r>
        <w:t>Cadmium Telluride</w:t>
      </w:r>
    </w:p>
    <w:p>
      <w:pPr>
        <w:numPr>
          <w:ilvl w:val="4"/>
          <w:numId w:val="900"/>
        </w:numPr>
        <w:spacing w:before="0" w:after="0"/>
      </w:pPr>
      <w:r>
        <w:t>Copper Indium Gallium Selenide</w:t>
      </w:r>
    </w:p>
    <w:p>
      <w:pPr>
        <w:numPr>
          <w:ilvl w:val="4"/>
          <w:numId w:val="900"/>
        </w:numPr>
        <w:spacing w:before="0" w:after="0"/>
      </w:pPr>
      <w:r>
        <w:t>Organic Photovoltaics</w:t>
      </w:r>
    </w:p>
    <w:p>
      <w:pPr>
        <w:numPr>
          <w:ilvl w:val="3"/>
          <w:numId w:val="900"/>
        </w:numPr>
        <w:spacing w:before="0" w:after="0"/>
      </w:pPr>
      <w:r>
        <w:t>Perovskite Cells</w:t>
      </w:r>
    </w:p>
    <w:p>
      <w:pPr>
        <w:numPr>
          <w:ilvl w:val="4"/>
          <w:numId w:val="900"/>
        </w:numPr>
        <w:spacing w:before="0" w:after="0"/>
      </w:pPr>
      <w:r>
        <w:t>Material Properties</w:t>
      </w:r>
    </w:p>
    <w:p>
      <w:pPr>
        <w:numPr>
          <w:ilvl w:val="4"/>
          <w:numId w:val="900"/>
        </w:numPr>
        <w:spacing w:before="0" w:after="0"/>
      </w:pPr>
      <w:r>
        <w:t>Efficiency Potential</w:t>
      </w:r>
    </w:p>
    <w:p>
      <w:pPr>
        <w:numPr>
          <w:ilvl w:val="4"/>
          <w:numId w:val="900"/>
        </w:numPr>
        <w:spacing w:before="0" w:after="0"/>
      </w:pPr>
      <w:r>
        <w:t>Stability Challenges</w:t>
      </w:r>
    </w:p>
    <w:p>
      <w:pPr>
        <w:numPr>
          <w:ilvl w:val="3"/>
          <w:numId w:val="900"/>
        </w:numPr>
        <w:spacing w:before="0" w:after="0"/>
      </w:pPr>
      <w:r>
        <w:t>Bifacial Solar Panels</w:t>
      </w:r>
    </w:p>
    <w:p>
      <w:pPr>
        <w:numPr>
          <w:ilvl w:val="3"/>
          <w:numId w:val="900"/>
        </w:numPr>
        <w:spacing w:before="0" w:after="0"/>
      </w:pPr>
      <w:r>
        <w:t>Concentrated Photovoltaics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Inverters</w:t>
      </w:r>
    </w:p>
    <w:p>
      <w:pPr>
        <w:numPr>
          <w:ilvl w:val="3"/>
          <w:numId w:val="900"/>
        </w:numPr>
        <w:spacing w:before="0" w:after="0"/>
      </w:pPr>
      <w:r>
        <w:t>Mounting Systems</w:t>
      </w:r>
    </w:p>
    <w:p>
      <w:pPr>
        <w:numPr>
          <w:ilvl w:val="3"/>
          <w:numId w:val="900"/>
        </w:numPr>
        <w:spacing w:before="0" w:after="0"/>
      </w:pPr>
      <w:r>
        <w:t>Monitoring Equipment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Utility-Scale vs. Distributed Generation</w:t>
      </w:r>
    </w:p>
    <w:p>
      <w:pPr>
        <w:numPr>
          <w:ilvl w:val="3"/>
          <w:numId w:val="900"/>
        </w:numPr>
        <w:spacing w:before="0" w:after="0"/>
      </w:pPr>
      <w:r>
        <w:t>Solar Farms</w:t>
      </w:r>
    </w:p>
    <w:p>
      <w:pPr>
        <w:numPr>
          <w:ilvl w:val="4"/>
          <w:numId w:val="900"/>
        </w:numPr>
        <w:spacing w:before="0" w:after="0"/>
      </w:pPr>
      <w:r>
        <w:t>Ground-Mounted Systems</w:t>
      </w:r>
    </w:p>
    <w:p>
      <w:pPr>
        <w:numPr>
          <w:ilvl w:val="4"/>
          <w:numId w:val="900"/>
        </w:numPr>
        <w:spacing w:before="0" w:after="0"/>
      </w:pPr>
      <w:r>
        <w:t>Tracking Systems</w:t>
      </w:r>
    </w:p>
    <w:p>
      <w:pPr>
        <w:numPr>
          <w:ilvl w:val="4"/>
          <w:numId w:val="900"/>
        </w:numPr>
        <w:spacing w:before="0" w:after="0"/>
      </w:pPr>
      <w:r>
        <w:t>Grid Integration</w:t>
      </w:r>
    </w:p>
    <w:p>
      <w:pPr>
        <w:numPr>
          <w:ilvl w:val="3"/>
          <w:numId w:val="900"/>
        </w:numPr>
        <w:spacing w:before="0" w:after="0"/>
      </w:pPr>
      <w:r>
        <w:t>Rooftop Solar Systems</w:t>
      </w:r>
    </w:p>
    <w:p>
      <w:pPr>
        <w:numPr>
          <w:ilvl w:val="4"/>
          <w:numId w:val="900"/>
        </w:numPr>
        <w:spacing w:before="0" w:after="0"/>
      </w:pPr>
      <w:r>
        <w:t>Residential Applications</w:t>
      </w:r>
    </w:p>
    <w:p>
      <w:pPr>
        <w:numPr>
          <w:ilvl w:val="4"/>
          <w:numId w:val="900"/>
        </w:numPr>
        <w:spacing w:before="0" w:after="0"/>
      </w:pPr>
      <w:r>
        <w:t>Commercial Applications</w:t>
      </w:r>
    </w:p>
    <w:p>
      <w:pPr>
        <w:numPr>
          <w:ilvl w:val="4"/>
          <w:numId w:val="900"/>
        </w:numPr>
        <w:spacing w:before="0" w:after="0"/>
      </w:pPr>
      <w:r>
        <w:t>Net Metering</w:t>
      </w:r>
    </w:p>
    <w:p>
      <w:pPr>
        <w:numPr>
          <w:ilvl w:val="3"/>
          <w:numId w:val="900"/>
        </w:numPr>
        <w:spacing w:before="0" w:after="0"/>
      </w:pPr>
      <w:r>
        <w:t>Community Solar Projects</w:t>
      </w:r>
    </w:p>
    <w:p>
      <w:pPr>
        <w:numPr>
          <w:ilvl w:val="4"/>
          <w:numId w:val="900"/>
        </w:numPr>
        <w:spacing w:before="0" w:after="0"/>
      </w:pPr>
      <w:r>
        <w:t>Shared Solar Gardens</w:t>
      </w:r>
    </w:p>
    <w:p>
      <w:pPr>
        <w:numPr>
          <w:ilvl w:val="4"/>
          <w:numId w:val="900"/>
        </w:numPr>
        <w:spacing w:before="0" w:after="0"/>
      </w:pPr>
      <w:r>
        <w:t>Virtual Net Metering</w:t>
      </w:r>
    </w:p>
    <w:p>
      <w:pPr>
        <w:numPr>
          <w:ilvl w:val="4"/>
          <w:numId w:val="900"/>
        </w:numPr>
        <w:spacing w:before="0" w:after="0"/>
      </w:pPr>
      <w:r>
        <w:t>Community Ownership Models</w:t>
      </w:r>
    </w:p>
    <w:p>
      <w:pPr>
        <w:numPr>
          <w:ilvl w:val="1"/>
          <w:numId w:val="900"/>
        </w:numPr>
        <w:spacing w:before="0" w:after="0"/>
      </w:pPr>
      <w:r>
        <w:t>Concentrated Solar Power (CSP)</w:t>
      </w:r>
    </w:p>
    <w:p>
      <w:pPr>
        <w:numPr>
          <w:ilvl w:val="2"/>
          <w:numId w:val="900"/>
        </w:numPr>
        <w:spacing w:before="0" w:after="0"/>
      </w:pPr>
      <w:r>
        <w:t>Parabolic Troughs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Heat Transfer Fluids</w:t>
      </w:r>
    </w:p>
    <w:p>
      <w:pPr>
        <w:numPr>
          <w:ilvl w:val="3"/>
          <w:numId w:val="900"/>
        </w:numPr>
        <w:spacing w:before="0" w:after="0"/>
      </w:pPr>
      <w:r>
        <w:t>Operational Characteristics</w:t>
      </w:r>
    </w:p>
    <w:p>
      <w:pPr>
        <w:numPr>
          <w:ilvl w:val="2"/>
          <w:numId w:val="900"/>
        </w:numPr>
        <w:spacing w:before="0" w:after="0"/>
      </w:pPr>
      <w:r>
        <w:t>Solar Power Towers</w:t>
      </w:r>
    </w:p>
    <w:p>
      <w:pPr>
        <w:numPr>
          <w:ilvl w:val="3"/>
          <w:numId w:val="900"/>
        </w:numPr>
        <w:spacing w:before="0" w:after="0"/>
      </w:pPr>
      <w:r>
        <w:t>Heliostat Fields</w:t>
      </w:r>
    </w:p>
    <w:p>
      <w:pPr>
        <w:numPr>
          <w:ilvl w:val="3"/>
          <w:numId w:val="900"/>
        </w:numPr>
        <w:spacing w:before="0" w:after="0"/>
      </w:pPr>
      <w:r>
        <w:t>Central Receiver Design</w:t>
      </w:r>
    </w:p>
    <w:p>
      <w:pPr>
        <w:numPr>
          <w:ilvl w:val="3"/>
          <w:numId w:val="900"/>
        </w:numPr>
        <w:spacing w:before="0" w:after="0"/>
      </w:pPr>
      <w:r>
        <w:t>Molten Salt Systems</w:t>
      </w:r>
    </w:p>
    <w:p>
      <w:pPr>
        <w:numPr>
          <w:ilvl w:val="2"/>
          <w:numId w:val="900"/>
        </w:numPr>
        <w:spacing w:before="0" w:after="0"/>
      </w:pPr>
      <w:r>
        <w:t>Parabolic Dishes</w:t>
      </w:r>
    </w:p>
    <w:p>
      <w:pPr>
        <w:numPr>
          <w:ilvl w:val="3"/>
          <w:numId w:val="900"/>
        </w:numPr>
        <w:spacing w:before="0" w:after="0"/>
      </w:pPr>
      <w:r>
        <w:t>Stirling Engine Systems</w:t>
      </w:r>
    </w:p>
    <w:p>
      <w:pPr>
        <w:numPr>
          <w:ilvl w:val="3"/>
          <w:numId w:val="900"/>
        </w:numPr>
        <w:spacing w:before="0" w:after="0"/>
      </w:pPr>
      <w:r>
        <w:t>Tracking Mechanisms</w:t>
      </w:r>
    </w:p>
    <w:p>
      <w:pPr>
        <w:numPr>
          <w:ilvl w:val="2"/>
          <w:numId w:val="900"/>
        </w:numPr>
        <w:spacing w:before="0" w:after="0"/>
      </w:pPr>
      <w:r>
        <w:t>Linear Fresnel Reflectors</w:t>
      </w:r>
    </w:p>
    <w:p>
      <w:pPr>
        <w:numPr>
          <w:ilvl w:val="2"/>
          <w:numId w:val="900"/>
        </w:numPr>
        <w:spacing w:before="0" w:after="0"/>
      </w:pPr>
      <w:r>
        <w:t>Thermal Energy Storage Integration</w:t>
      </w:r>
    </w:p>
    <w:p>
      <w:pPr>
        <w:numPr>
          <w:ilvl w:val="3"/>
          <w:numId w:val="900"/>
        </w:numPr>
        <w:spacing w:before="0" w:after="0"/>
      </w:pPr>
      <w:r>
        <w:t>Molten Salt Storage</w:t>
      </w:r>
    </w:p>
    <w:p>
      <w:pPr>
        <w:numPr>
          <w:ilvl w:val="3"/>
          <w:numId w:val="900"/>
        </w:numPr>
        <w:spacing w:before="0" w:after="0"/>
      </w:pPr>
      <w:r>
        <w:t>Phase Change Materials</w:t>
      </w:r>
    </w:p>
    <w:p>
      <w:pPr>
        <w:numPr>
          <w:ilvl w:val="3"/>
          <w:numId w:val="900"/>
        </w:numPr>
        <w:spacing w:before="0" w:after="0"/>
      </w:pPr>
      <w:r>
        <w:t>Thermocline Systems</w:t>
      </w:r>
    </w:p>
    <w:p>
      <w:pPr>
        <w:numPr>
          <w:ilvl w:val="1"/>
          <w:numId w:val="900"/>
        </w:numPr>
        <w:spacing w:before="0" w:after="0"/>
      </w:pPr>
      <w:r>
        <w:t>Solar Thermal for Heating and Cooling</w:t>
      </w:r>
    </w:p>
    <w:p>
      <w:pPr>
        <w:numPr>
          <w:ilvl w:val="2"/>
          <w:numId w:val="900"/>
        </w:numPr>
        <w:spacing w:before="0" w:after="0"/>
      </w:pPr>
      <w:r>
        <w:t>Domestic Hot Water Systems</w:t>
      </w:r>
    </w:p>
    <w:p>
      <w:pPr>
        <w:numPr>
          <w:ilvl w:val="3"/>
          <w:numId w:val="900"/>
        </w:numPr>
        <w:spacing w:before="0" w:after="0"/>
      </w:pPr>
      <w:r>
        <w:t>Flat Plate Collectors</w:t>
      </w:r>
    </w:p>
    <w:p>
      <w:pPr>
        <w:numPr>
          <w:ilvl w:val="3"/>
          <w:numId w:val="900"/>
        </w:numPr>
        <w:spacing w:before="0" w:after="0"/>
      </w:pPr>
      <w:r>
        <w:t>Evacuated Tube Collectors</w:t>
      </w:r>
    </w:p>
    <w:p>
      <w:pPr>
        <w:numPr>
          <w:ilvl w:val="3"/>
          <w:numId w:val="900"/>
        </w:numPr>
        <w:spacing w:before="0" w:after="0"/>
      </w:pPr>
      <w:r>
        <w:t>System Configurations</w:t>
      </w:r>
    </w:p>
    <w:p>
      <w:pPr>
        <w:numPr>
          <w:ilvl w:val="2"/>
          <w:numId w:val="900"/>
        </w:numPr>
        <w:spacing w:before="0" w:after="0"/>
      </w:pPr>
      <w:r>
        <w:t>Solar Space Heating and Cooling</w:t>
      </w:r>
    </w:p>
    <w:p>
      <w:pPr>
        <w:numPr>
          <w:ilvl w:val="3"/>
          <w:numId w:val="900"/>
        </w:numPr>
        <w:spacing w:before="0" w:after="0"/>
      </w:pPr>
      <w:r>
        <w:t>Active Solar Heating</w:t>
      </w:r>
    </w:p>
    <w:p>
      <w:pPr>
        <w:numPr>
          <w:ilvl w:val="3"/>
          <w:numId w:val="900"/>
        </w:numPr>
        <w:spacing w:before="0" w:after="0"/>
      </w:pPr>
      <w:r>
        <w:t>Passive Solar Design</w:t>
      </w:r>
    </w:p>
    <w:p>
      <w:pPr>
        <w:numPr>
          <w:ilvl w:val="3"/>
          <w:numId w:val="900"/>
        </w:numPr>
        <w:spacing w:before="0" w:after="0"/>
      </w:pPr>
      <w:r>
        <w:t>Solar Cooling Technologies</w:t>
      </w:r>
    </w:p>
    <w:p>
      <w:pPr>
        <w:numPr>
          <w:ilvl w:val="2"/>
          <w:numId w:val="900"/>
        </w:numPr>
        <w:spacing w:before="0" w:after="0"/>
      </w:pPr>
      <w:r>
        <w:t>Industrial Process Heat</w:t>
      </w:r>
    </w:p>
    <w:p>
      <w:pPr>
        <w:numPr>
          <w:ilvl w:val="3"/>
          <w:numId w:val="900"/>
        </w:numPr>
        <w:spacing w:before="0" w:after="0"/>
      </w:pPr>
      <w:r>
        <w:t>Low-Temperature Applications</w:t>
      </w:r>
    </w:p>
    <w:p>
      <w:pPr>
        <w:numPr>
          <w:ilvl w:val="3"/>
          <w:numId w:val="900"/>
        </w:numPr>
        <w:spacing w:before="0" w:after="0"/>
      </w:pPr>
      <w:r>
        <w:t>Medium-Temperature Applications</w:t>
      </w:r>
    </w:p>
    <w:p>
      <w:pPr>
        <w:numPr>
          <w:ilvl w:val="3"/>
          <w:numId w:val="900"/>
        </w:numPr>
        <w:spacing w:before="0" w:after="0"/>
      </w:pPr>
      <w:r>
        <w:t>High-Temperature Applications</w:t>
      </w:r>
    </w:p>
    <w:p>
      <w:pPr>
        <w:numPr>
          <w:ilvl w:val="0"/>
          <w:numId w:val="900"/>
        </w:numPr>
        <w:spacing w:before="0" w:after="0"/>
      </w:pPr>
      <w:r>
        <w:t>Wind Energy</w:t>
      </w:r>
    </w:p>
    <w:p>
      <w:pPr>
        <w:numPr>
          <w:ilvl w:val="1"/>
          <w:numId w:val="900"/>
        </w:numPr>
        <w:spacing w:before="0" w:after="0"/>
      </w:pPr>
      <w:r>
        <w:t>Wind Resource Fundamentals</w:t>
      </w:r>
    </w:p>
    <w:p>
      <w:pPr>
        <w:numPr>
          <w:ilvl w:val="2"/>
          <w:numId w:val="900"/>
        </w:numPr>
        <w:spacing w:before="0" w:after="0"/>
      </w:pPr>
      <w:r>
        <w:t>Wind Formation and Patterns</w:t>
      </w:r>
    </w:p>
    <w:p>
      <w:pPr>
        <w:numPr>
          <w:ilvl w:val="2"/>
          <w:numId w:val="900"/>
        </w:numPr>
        <w:spacing w:before="0" w:after="0"/>
      </w:pPr>
      <w:r>
        <w:t>Wind Speed and Power Relationship</w:t>
      </w:r>
    </w:p>
    <w:p>
      <w:pPr>
        <w:numPr>
          <w:ilvl w:val="2"/>
          <w:numId w:val="900"/>
        </w:numPr>
        <w:spacing w:before="0" w:after="0"/>
      </w:pPr>
      <w:r>
        <w:t>Wind Shear and Turbulence</w:t>
      </w:r>
    </w:p>
    <w:p>
      <w:pPr>
        <w:numPr>
          <w:ilvl w:val="2"/>
          <w:numId w:val="900"/>
        </w:numPr>
        <w:spacing w:before="0" w:after="0"/>
      </w:pPr>
      <w:r>
        <w:t>Seasonal and Diurnal Variations</w:t>
      </w:r>
    </w:p>
    <w:p>
      <w:pPr>
        <w:numPr>
          <w:ilvl w:val="1"/>
          <w:numId w:val="900"/>
        </w:numPr>
        <w:spacing w:before="0" w:after="0"/>
      </w:pPr>
      <w:r>
        <w:t>Onshore Wind Turbines</w:t>
      </w:r>
    </w:p>
    <w:p>
      <w:pPr>
        <w:numPr>
          <w:ilvl w:val="2"/>
          <w:numId w:val="900"/>
        </w:numPr>
        <w:spacing w:before="0" w:after="0"/>
      </w:pPr>
      <w:r>
        <w:t>Turbine Design and Components</w:t>
      </w:r>
    </w:p>
    <w:p>
      <w:pPr>
        <w:numPr>
          <w:ilvl w:val="3"/>
          <w:numId w:val="900"/>
        </w:numPr>
        <w:spacing w:before="0" w:after="0"/>
      </w:pPr>
      <w:r>
        <w:t>Rotor Blades</w:t>
      </w:r>
    </w:p>
    <w:p>
      <w:pPr>
        <w:numPr>
          <w:ilvl w:val="3"/>
          <w:numId w:val="900"/>
        </w:numPr>
        <w:spacing w:before="0" w:after="0"/>
      </w:pPr>
      <w:r>
        <w:t>Nacelle Components</w:t>
      </w:r>
    </w:p>
    <w:p>
      <w:pPr>
        <w:numPr>
          <w:ilvl w:val="3"/>
          <w:numId w:val="900"/>
        </w:numPr>
        <w:spacing w:before="0" w:after="0"/>
      </w:pPr>
      <w:r>
        <w:t>Tower Design</w:t>
      </w:r>
    </w:p>
    <w:p>
      <w:pPr>
        <w:numPr>
          <w:ilvl w:val="3"/>
          <w:numId w:val="900"/>
        </w:numPr>
        <w:spacing w:before="0" w:after="0"/>
      </w:pPr>
      <w:r>
        <w:t>Foundation Systems</w:t>
      </w:r>
    </w:p>
    <w:p>
      <w:pPr>
        <w:numPr>
          <w:ilvl w:val="2"/>
          <w:numId w:val="900"/>
        </w:numPr>
        <w:spacing w:before="0" w:after="0"/>
      </w:pPr>
      <w:r>
        <w:t>Turbine Sizes and Ratings</w:t>
      </w:r>
    </w:p>
    <w:p>
      <w:pPr>
        <w:numPr>
          <w:ilvl w:val="3"/>
          <w:numId w:val="900"/>
        </w:numPr>
        <w:spacing w:before="0" w:after="0"/>
      </w:pPr>
      <w:r>
        <w:t>Small Wind Turbines</w:t>
      </w:r>
    </w:p>
    <w:p>
      <w:pPr>
        <w:numPr>
          <w:ilvl w:val="3"/>
          <w:numId w:val="900"/>
        </w:numPr>
        <w:spacing w:before="0" w:after="0"/>
      </w:pPr>
      <w:r>
        <w:t>Utility-Scale Turbines</w:t>
      </w:r>
    </w:p>
    <w:p>
      <w:pPr>
        <w:numPr>
          <w:ilvl w:val="3"/>
          <w:numId w:val="900"/>
        </w:numPr>
        <w:spacing w:before="0" w:after="0"/>
      </w:pPr>
      <w:r>
        <w:t>Power Curves</w:t>
      </w:r>
    </w:p>
    <w:p>
      <w:pPr>
        <w:numPr>
          <w:ilvl w:val="2"/>
          <w:numId w:val="900"/>
        </w:numPr>
        <w:spacing w:before="0" w:after="0"/>
      </w:pPr>
      <w:r>
        <w:t>Siting and Land Use</w:t>
      </w:r>
    </w:p>
    <w:p>
      <w:pPr>
        <w:numPr>
          <w:ilvl w:val="3"/>
          <w:numId w:val="900"/>
        </w:numPr>
        <w:spacing w:before="0" w:after="0"/>
      </w:pPr>
      <w:r>
        <w:t>Wind Resource Assessment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Land Use Compatibility</w:t>
      </w:r>
    </w:p>
    <w:p>
      <w:pPr>
        <w:numPr>
          <w:ilvl w:val="3"/>
          <w:numId w:val="900"/>
        </w:numPr>
        <w:spacing w:before="0" w:after="0"/>
      </w:pPr>
      <w:r>
        <w:t>Setback Requirements</w:t>
      </w:r>
    </w:p>
    <w:p>
      <w:pPr>
        <w:numPr>
          <w:ilvl w:val="1"/>
          <w:numId w:val="900"/>
        </w:numPr>
        <w:spacing w:before="0" w:after="0"/>
      </w:pPr>
      <w:r>
        <w:t>Offshore Wind Turbines</w:t>
      </w:r>
    </w:p>
    <w:p>
      <w:pPr>
        <w:numPr>
          <w:ilvl w:val="2"/>
          <w:numId w:val="900"/>
        </w:numPr>
        <w:spacing w:before="0" w:after="0"/>
      </w:pPr>
      <w:r>
        <w:t>Fixed-Bottom Foundations</w:t>
      </w:r>
    </w:p>
    <w:p>
      <w:pPr>
        <w:numPr>
          <w:ilvl w:val="3"/>
          <w:numId w:val="900"/>
        </w:numPr>
        <w:spacing w:before="0" w:after="0"/>
      </w:pPr>
      <w:r>
        <w:t>Monopile Foundations</w:t>
      </w:r>
    </w:p>
    <w:p>
      <w:pPr>
        <w:numPr>
          <w:ilvl w:val="3"/>
          <w:numId w:val="900"/>
        </w:numPr>
        <w:spacing w:before="0" w:after="0"/>
      </w:pPr>
      <w:r>
        <w:t>Jacket Foundations</w:t>
      </w:r>
    </w:p>
    <w:p>
      <w:pPr>
        <w:numPr>
          <w:ilvl w:val="3"/>
          <w:numId w:val="900"/>
        </w:numPr>
        <w:spacing w:before="0" w:after="0"/>
      </w:pPr>
      <w:r>
        <w:t>Gravity-Based Structures</w:t>
      </w:r>
    </w:p>
    <w:p>
      <w:pPr>
        <w:numPr>
          <w:ilvl w:val="2"/>
          <w:numId w:val="900"/>
        </w:numPr>
        <w:spacing w:before="0" w:after="0"/>
      </w:pPr>
      <w:r>
        <w:t>Floating Platforms</w:t>
      </w:r>
    </w:p>
    <w:p>
      <w:pPr>
        <w:numPr>
          <w:ilvl w:val="3"/>
          <w:numId w:val="900"/>
        </w:numPr>
        <w:spacing w:before="0" w:after="0"/>
      </w:pPr>
      <w:r>
        <w:t>Semi-Submersible Platforms</w:t>
      </w:r>
    </w:p>
    <w:p>
      <w:pPr>
        <w:numPr>
          <w:ilvl w:val="3"/>
          <w:numId w:val="900"/>
        </w:numPr>
        <w:spacing w:before="0" w:after="0"/>
      </w:pPr>
      <w:r>
        <w:t>Tension Leg Platforms</w:t>
      </w:r>
    </w:p>
    <w:p>
      <w:pPr>
        <w:numPr>
          <w:ilvl w:val="3"/>
          <w:numId w:val="900"/>
        </w:numPr>
        <w:spacing w:before="0" w:after="0"/>
      </w:pPr>
      <w:r>
        <w:t>Spar Buoy Platforms</w:t>
      </w:r>
    </w:p>
    <w:p>
      <w:pPr>
        <w:numPr>
          <w:ilvl w:val="2"/>
          <w:numId w:val="900"/>
        </w:numPr>
        <w:spacing w:before="0" w:after="0"/>
      </w:pPr>
      <w:r>
        <w:t>Marine Environmental Considerations</w:t>
      </w:r>
    </w:p>
    <w:p>
      <w:pPr>
        <w:numPr>
          <w:ilvl w:val="3"/>
          <w:numId w:val="900"/>
        </w:numPr>
        <w:spacing w:before="0" w:after="0"/>
      </w:pPr>
      <w:r>
        <w:t>Marine Life Impacts</w:t>
      </w:r>
    </w:p>
    <w:p>
      <w:pPr>
        <w:numPr>
          <w:ilvl w:val="3"/>
          <w:numId w:val="900"/>
        </w:numPr>
        <w:spacing w:before="0" w:after="0"/>
      </w:pPr>
      <w:r>
        <w:t>Noise and Vibration</w:t>
      </w:r>
    </w:p>
    <w:p>
      <w:pPr>
        <w:numPr>
          <w:ilvl w:val="3"/>
          <w:numId w:val="900"/>
        </w:numPr>
        <w:spacing w:before="0" w:after="0"/>
      </w:pPr>
      <w:r>
        <w:t>Visual Impacts</w:t>
      </w:r>
    </w:p>
    <w:p>
      <w:pPr>
        <w:numPr>
          <w:ilvl w:val="3"/>
          <w:numId w:val="900"/>
        </w:numPr>
        <w:spacing w:before="0" w:after="0"/>
      </w:pPr>
      <w:r>
        <w:t>Navigation Safety</w:t>
      </w:r>
    </w:p>
    <w:p>
      <w:pPr>
        <w:numPr>
          <w:ilvl w:val="2"/>
          <w:numId w:val="900"/>
        </w:numPr>
        <w:spacing w:before="0" w:after="0"/>
      </w:pPr>
      <w:r>
        <w:t>Installation and Maintenance</w:t>
      </w:r>
    </w:p>
    <w:p>
      <w:pPr>
        <w:numPr>
          <w:ilvl w:val="3"/>
          <w:numId w:val="900"/>
        </w:numPr>
        <w:spacing w:before="0" w:after="0"/>
      </w:pPr>
      <w:r>
        <w:t>Specialized Vessels</w:t>
      </w:r>
    </w:p>
    <w:p>
      <w:pPr>
        <w:numPr>
          <w:ilvl w:val="3"/>
          <w:numId w:val="900"/>
        </w:numPr>
        <w:spacing w:before="0" w:after="0"/>
      </w:pPr>
      <w:r>
        <w:t>Weather Windows</w:t>
      </w:r>
    </w:p>
    <w:p>
      <w:pPr>
        <w:numPr>
          <w:ilvl w:val="3"/>
          <w:numId w:val="900"/>
        </w:numPr>
        <w:spacing w:before="0" w:after="0"/>
      </w:pPr>
      <w:r>
        <w:t>Access Systems</w:t>
      </w:r>
    </w:p>
    <w:p>
      <w:pPr>
        <w:numPr>
          <w:ilvl w:val="1"/>
          <w:numId w:val="900"/>
        </w:numPr>
        <w:spacing w:before="0" w:after="0"/>
      </w:pPr>
      <w:r>
        <w:t>Wind Farm Development</w:t>
      </w:r>
    </w:p>
    <w:p>
      <w:pPr>
        <w:numPr>
          <w:ilvl w:val="2"/>
          <w:numId w:val="900"/>
        </w:numPr>
        <w:spacing w:before="0" w:after="0"/>
      </w:pPr>
      <w:r>
        <w:t>Site Selection and Assessment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Grid Connection Requirements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Wind Resource Assessment and Siting</w:t>
      </w:r>
    </w:p>
    <w:p>
      <w:pPr>
        <w:numPr>
          <w:ilvl w:val="2"/>
          <w:numId w:val="900"/>
        </w:numPr>
        <w:spacing w:before="0" w:after="0"/>
      </w:pPr>
      <w:r>
        <w:t>Wind Mapping and Measurement</w:t>
      </w:r>
    </w:p>
    <w:p>
      <w:pPr>
        <w:numPr>
          <w:ilvl w:val="3"/>
          <w:numId w:val="900"/>
        </w:numPr>
        <w:spacing w:before="0" w:after="0"/>
      </w:pPr>
      <w:r>
        <w:t>Meteorological Towers</w:t>
      </w:r>
    </w:p>
    <w:p>
      <w:pPr>
        <w:numPr>
          <w:ilvl w:val="3"/>
          <w:numId w:val="900"/>
        </w:numPr>
        <w:spacing w:before="0" w:after="0"/>
      </w:pPr>
      <w:r>
        <w:t>Remote Sensing Technologies</w:t>
      </w:r>
    </w:p>
    <w:p>
      <w:pPr>
        <w:numPr>
          <w:ilvl w:val="3"/>
          <w:numId w:val="900"/>
        </w:numPr>
        <w:spacing w:before="0" w:after="0"/>
      </w:pPr>
      <w:r>
        <w:t>Wind Modeling</w:t>
      </w:r>
    </w:p>
    <w:p>
      <w:pPr>
        <w:numPr>
          <w:ilvl w:val="2"/>
          <w:numId w:val="900"/>
        </w:numPr>
        <w:spacing w:before="0" w:after="0"/>
      </w:pPr>
      <w:r>
        <w:t>Micrositing Optimization</w:t>
      </w:r>
    </w:p>
    <w:p>
      <w:pPr>
        <w:numPr>
          <w:ilvl w:val="2"/>
          <w:numId w:val="900"/>
        </w:numPr>
        <w:spacing w:before="0" w:after="0"/>
      </w:pPr>
      <w:r>
        <w:t>Wake Effects and Array Losses</w:t>
      </w:r>
    </w:p>
    <w:p>
      <w:pPr>
        <w:numPr>
          <w:ilvl w:val="0"/>
          <w:numId w:val="900"/>
        </w:numPr>
        <w:spacing w:before="0" w:after="0"/>
      </w:pPr>
      <w:r>
        <w:t>Hydropower</w:t>
      </w:r>
    </w:p>
    <w:p>
      <w:pPr>
        <w:numPr>
          <w:ilvl w:val="1"/>
          <w:numId w:val="900"/>
        </w:numPr>
        <w:spacing w:before="0" w:after="0"/>
      </w:pPr>
      <w:r>
        <w:t>Large-Scale Dams and Reservoirs</w:t>
      </w:r>
    </w:p>
    <w:p>
      <w:pPr>
        <w:numPr>
          <w:ilvl w:val="2"/>
          <w:numId w:val="900"/>
        </w:numPr>
        <w:spacing w:before="0" w:after="0"/>
      </w:pPr>
      <w:r>
        <w:t>Dam Design and Operation</w:t>
      </w:r>
    </w:p>
    <w:p>
      <w:pPr>
        <w:numPr>
          <w:ilvl w:val="3"/>
          <w:numId w:val="900"/>
        </w:numPr>
        <w:spacing w:before="0" w:after="0"/>
      </w:pPr>
      <w:r>
        <w:t>Dam Types and Construction</w:t>
      </w:r>
    </w:p>
    <w:p>
      <w:pPr>
        <w:numPr>
          <w:ilvl w:val="3"/>
          <w:numId w:val="900"/>
        </w:numPr>
        <w:spacing w:before="0" w:after="0"/>
      </w:pPr>
      <w:r>
        <w:t>Turbine Technologies</w:t>
      </w:r>
    </w:p>
    <w:p>
      <w:pPr>
        <w:numPr>
          <w:ilvl w:val="3"/>
          <w:numId w:val="900"/>
        </w:numPr>
        <w:spacing w:before="0" w:after="0"/>
      </w:pPr>
      <w:r>
        <w:t>Power Generation Control</w:t>
      </w:r>
    </w:p>
    <w:p>
      <w:pPr>
        <w:numPr>
          <w:ilvl w:val="2"/>
          <w:numId w:val="900"/>
        </w:numPr>
        <w:spacing w:before="0" w:after="0"/>
      </w:pPr>
      <w:r>
        <w:t>Reservoir Management</w:t>
      </w:r>
    </w:p>
    <w:p>
      <w:pPr>
        <w:numPr>
          <w:ilvl w:val="3"/>
          <w:numId w:val="900"/>
        </w:numPr>
        <w:spacing w:before="0" w:after="0"/>
      </w:pPr>
      <w:r>
        <w:t>Water Level Control</w:t>
      </w:r>
    </w:p>
    <w:p>
      <w:pPr>
        <w:numPr>
          <w:ilvl w:val="3"/>
          <w:numId w:val="900"/>
        </w:numPr>
        <w:spacing w:before="0" w:after="0"/>
      </w:pPr>
      <w:r>
        <w:t>Flood Management</w:t>
      </w:r>
    </w:p>
    <w:p>
      <w:pPr>
        <w:numPr>
          <w:ilvl w:val="3"/>
          <w:numId w:val="900"/>
        </w:numPr>
        <w:spacing w:before="0" w:after="0"/>
      </w:pPr>
      <w:r>
        <w:t>Sediment Management</w:t>
      </w:r>
    </w:p>
    <w:p>
      <w:pPr>
        <w:numPr>
          <w:ilvl w:val="2"/>
          <w:numId w:val="900"/>
        </w:numPr>
        <w:spacing w:before="0" w:after="0"/>
      </w:pPr>
      <w:r>
        <w:t>Multi-Purpose Projects</w:t>
      </w:r>
    </w:p>
    <w:p>
      <w:pPr>
        <w:numPr>
          <w:ilvl w:val="3"/>
          <w:numId w:val="900"/>
        </w:numPr>
        <w:spacing w:before="0" w:after="0"/>
      </w:pPr>
      <w:r>
        <w:t>Flood Control</w:t>
      </w:r>
    </w:p>
    <w:p>
      <w:pPr>
        <w:numPr>
          <w:ilvl w:val="3"/>
          <w:numId w:val="900"/>
        </w:numPr>
        <w:spacing w:before="0" w:after="0"/>
      </w:pPr>
      <w:r>
        <w:t>Water Supply</w:t>
      </w:r>
    </w:p>
    <w:p>
      <w:pPr>
        <w:numPr>
          <w:ilvl w:val="3"/>
          <w:numId w:val="900"/>
        </w:numPr>
        <w:spacing w:before="0" w:after="0"/>
      </w:pPr>
      <w:r>
        <w:t>Recreation</w:t>
      </w:r>
    </w:p>
    <w:p>
      <w:pPr>
        <w:numPr>
          <w:ilvl w:val="3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Run-of-the-River Systems</w:t>
      </w:r>
    </w:p>
    <w:p>
      <w:pPr>
        <w:numPr>
          <w:ilvl w:val="2"/>
          <w:numId w:val="900"/>
        </w:numPr>
        <w:spacing w:before="0" w:after="0"/>
      </w:pPr>
      <w:r>
        <w:t>Technology and Applications</w:t>
      </w:r>
    </w:p>
    <w:p>
      <w:pPr>
        <w:numPr>
          <w:ilvl w:val="3"/>
          <w:numId w:val="900"/>
        </w:numPr>
        <w:spacing w:before="0" w:after="0"/>
      </w:pPr>
      <w:r>
        <w:t>Low-Head Turbines</w:t>
      </w:r>
    </w:p>
    <w:p>
      <w:pPr>
        <w:numPr>
          <w:ilvl w:val="3"/>
          <w:numId w:val="900"/>
        </w:numPr>
        <w:spacing w:before="0" w:after="0"/>
      </w:pPr>
      <w:r>
        <w:t>Fish-Friendly Designs</w:t>
      </w:r>
    </w:p>
    <w:p>
      <w:pPr>
        <w:numPr>
          <w:ilvl w:val="3"/>
          <w:numId w:val="900"/>
        </w:numPr>
        <w:spacing w:before="0" w:after="0"/>
      </w:pPr>
      <w:r>
        <w:t>Environmental Flow Requirements</w:t>
      </w:r>
    </w:p>
    <w:p>
      <w:pPr>
        <w:numPr>
          <w:ilvl w:val="2"/>
          <w:numId w:val="900"/>
        </w:numPr>
        <w:spacing w:before="0" w:after="0"/>
      </w:pPr>
      <w:r>
        <w:t>Environmental Footprint</w:t>
      </w:r>
    </w:p>
    <w:p>
      <w:pPr>
        <w:numPr>
          <w:ilvl w:val="3"/>
          <w:numId w:val="900"/>
        </w:numPr>
        <w:spacing w:before="0" w:after="0"/>
      </w:pPr>
      <w:r>
        <w:t>Minimal Reservoir Requirements</w:t>
      </w:r>
    </w:p>
    <w:p>
      <w:pPr>
        <w:numPr>
          <w:ilvl w:val="3"/>
          <w:numId w:val="900"/>
        </w:numPr>
        <w:spacing w:before="0" w:after="0"/>
      </w:pPr>
      <w:r>
        <w:t>River Ecosystem Impacts</w:t>
      </w:r>
    </w:p>
    <w:p>
      <w:pPr>
        <w:numPr>
          <w:ilvl w:val="3"/>
          <w:numId w:val="900"/>
        </w:numPr>
        <w:spacing w:before="0" w:after="0"/>
      </w:pPr>
      <w:r>
        <w:t>Seasonal Flow Variations</w:t>
      </w:r>
    </w:p>
    <w:p>
      <w:pPr>
        <w:numPr>
          <w:ilvl w:val="1"/>
          <w:numId w:val="900"/>
        </w:numPr>
        <w:spacing w:before="0" w:after="0"/>
      </w:pPr>
      <w:r>
        <w:t>Pumped-Storage Hydropower</w:t>
      </w:r>
    </w:p>
    <w:p>
      <w:pPr>
        <w:numPr>
          <w:ilvl w:val="2"/>
          <w:numId w:val="900"/>
        </w:numPr>
        <w:spacing w:before="0" w:after="0"/>
      </w:pPr>
      <w:r>
        <w:t>Principles of Operation</w:t>
      </w:r>
    </w:p>
    <w:p>
      <w:pPr>
        <w:numPr>
          <w:ilvl w:val="3"/>
          <w:numId w:val="900"/>
        </w:numPr>
        <w:spacing w:before="0" w:after="0"/>
      </w:pPr>
      <w:r>
        <w:t>Upper and Lower Reservoirs</w:t>
      </w:r>
    </w:p>
    <w:p>
      <w:pPr>
        <w:numPr>
          <w:ilvl w:val="3"/>
          <w:numId w:val="900"/>
        </w:numPr>
        <w:spacing w:before="0" w:after="0"/>
      </w:pPr>
      <w:r>
        <w:t>Reversible Turbine-Generators</w:t>
      </w:r>
    </w:p>
    <w:p>
      <w:pPr>
        <w:numPr>
          <w:ilvl w:val="3"/>
          <w:numId w:val="900"/>
        </w:numPr>
        <w:spacing w:before="0" w:after="0"/>
      </w:pPr>
      <w:r>
        <w:t>Pumping and Generating Cycles</w:t>
      </w:r>
    </w:p>
    <w:p>
      <w:pPr>
        <w:numPr>
          <w:ilvl w:val="2"/>
          <w:numId w:val="900"/>
        </w:numPr>
        <w:spacing w:before="0" w:after="0"/>
      </w:pPr>
      <w:r>
        <w:t>Role in Grid Balancing</w:t>
      </w:r>
    </w:p>
    <w:p>
      <w:pPr>
        <w:numPr>
          <w:ilvl w:val="3"/>
          <w:numId w:val="900"/>
        </w:numPr>
        <w:spacing w:before="0" w:after="0"/>
      </w:pPr>
      <w:r>
        <w:t>Peak Shaving</w:t>
      </w:r>
    </w:p>
    <w:p>
      <w:pPr>
        <w:numPr>
          <w:ilvl w:val="3"/>
          <w:numId w:val="900"/>
        </w:numPr>
        <w:spacing w:before="0" w:after="0"/>
      </w:pPr>
      <w:r>
        <w:t>Load Following</w:t>
      </w:r>
    </w:p>
    <w:p>
      <w:pPr>
        <w:numPr>
          <w:ilvl w:val="3"/>
          <w:numId w:val="900"/>
        </w:numPr>
        <w:spacing w:before="0" w:after="0"/>
      </w:pPr>
      <w:r>
        <w:t>Frequency Regulation</w:t>
      </w:r>
    </w:p>
    <w:p>
      <w:pPr>
        <w:numPr>
          <w:ilvl w:val="3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Seawater Pumped Storage</w:t>
      </w:r>
    </w:p>
    <w:p>
      <w:pPr>
        <w:numPr>
          <w:ilvl w:val="1"/>
          <w:numId w:val="900"/>
        </w:numPr>
        <w:spacing w:before="0" w:after="0"/>
      </w:pPr>
      <w:r>
        <w:t>Small-Scale and Micro-Hydropower</w:t>
      </w:r>
    </w:p>
    <w:p>
      <w:pPr>
        <w:numPr>
          <w:ilvl w:val="2"/>
          <w:numId w:val="900"/>
        </w:numPr>
        <w:spacing w:before="0" w:after="0"/>
      </w:pPr>
      <w:r>
        <w:t>Community-Scale Systems</w:t>
      </w:r>
    </w:p>
    <w:p>
      <w:pPr>
        <w:numPr>
          <w:ilvl w:val="2"/>
          <w:numId w:val="900"/>
        </w:numPr>
        <w:spacing w:before="0" w:after="0"/>
      </w:pPr>
      <w:r>
        <w:t>Off-Grid Applications</w:t>
      </w:r>
    </w:p>
    <w:p>
      <w:pPr>
        <w:numPr>
          <w:ilvl w:val="2"/>
          <w:numId w:val="900"/>
        </w:numPr>
        <w:spacing w:before="0" w:after="0"/>
      </w:pPr>
      <w:r>
        <w:t>Low-Impact Technologies</w:t>
      </w:r>
    </w:p>
    <w:p>
      <w:pPr>
        <w:numPr>
          <w:ilvl w:val="1"/>
          <w:numId w:val="900"/>
        </w:numPr>
        <w:spacing w:before="0" w:after="0"/>
      </w:pPr>
      <w:r>
        <w:t>Ecological and Social Impacts</w:t>
      </w:r>
    </w:p>
    <w:p>
      <w:pPr>
        <w:numPr>
          <w:ilvl w:val="2"/>
          <w:numId w:val="900"/>
        </w:numPr>
        <w:spacing w:before="0" w:after="0"/>
      </w:pPr>
      <w:r>
        <w:t>Fish Migration and Habitat Disruption</w:t>
      </w:r>
    </w:p>
    <w:p>
      <w:pPr>
        <w:numPr>
          <w:ilvl w:val="3"/>
          <w:numId w:val="900"/>
        </w:numPr>
        <w:spacing w:before="0" w:after="0"/>
      </w:pPr>
      <w:r>
        <w:t>Fish Ladders and Bypasses</w:t>
      </w:r>
    </w:p>
    <w:p>
      <w:pPr>
        <w:numPr>
          <w:ilvl w:val="3"/>
          <w:numId w:val="900"/>
        </w:numPr>
        <w:spacing w:before="0" w:after="0"/>
      </w:pPr>
      <w:r>
        <w:t>Downstream Flow Requirements</w:t>
      </w:r>
    </w:p>
    <w:p>
      <w:pPr>
        <w:numPr>
          <w:ilvl w:val="3"/>
          <w:numId w:val="900"/>
        </w:numPr>
        <w:spacing w:before="0" w:after="0"/>
      </w:pPr>
      <w:r>
        <w:t>Spawning Habitat Protection</w:t>
      </w:r>
    </w:p>
    <w:p>
      <w:pPr>
        <w:numPr>
          <w:ilvl w:val="2"/>
          <w:numId w:val="900"/>
        </w:numPr>
        <w:spacing w:before="0" w:after="0"/>
      </w:pPr>
      <w:r>
        <w:t>Community Displacement</w:t>
      </w:r>
    </w:p>
    <w:p>
      <w:pPr>
        <w:numPr>
          <w:ilvl w:val="3"/>
          <w:numId w:val="900"/>
        </w:numPr>
        <w:spacing w:before="0" w:after="0"/>
      </w:pPr>
      <w:r>
        <w:t>Resettlement Programs</w:t>
      </w:r>
    </w:p>
    <w:p>
      <w:pPr>
        <w:numPr>
          <w:ilvl w:val="3"/>
          <w:numId w:val="900"/>
        </w:numPr>
        <w:spacing w:before="0" w:after="0"/>
      </w:pPr>
      <w:r>
        <w:t>Compensation Mechanisms</w:t>
      </w:r>
    </w:p>
    <w:p>
      <w:pPr>
        <w:numPr>
          <w:ilvl w:val="3"/>
          <w:numId w:val="900"/>
        </w:numPr>
        <w:spacing w:before="0" w:after="0"/>
      </w:pPr>
      <w:r>
        <w:t>Cultural Heritage Preservation</w:t>
      </w:r>
    </w:p>
    <w:p>
      <w:pPr>
        <w:numPr>
          <w:ilvl w:val="2"/>
          <w:numId w:val="900"/>
        </w:numPr>
        <w:spacing w:before="0" w:after="0"/>
      </w:pPr>
      <w:r>
        <w:t>Downstream Impacts</w:t>
      </w:r>
    </w:p>
    <w:p>
      <w:pPr>
        <w:numPr>
          <w:ilvl w:val="3"/>
          <w:numId w:val="900"/>
        </w:numPr>
        <w:spacing w:before="0" w:after="0"/>
      </w:pPr>
      <w:r>
        <w:t>Flow Regime Changes</w:t>
      </w:r>
    </w:p>
    <w:p>
      <w:pPr>
        <w:numPr>
          <w:ilvl w:val="3"/>
          <w:numId w:val="900"/>
        </w:numPr>
        <w:spacing w:before="0" w:after="0"/>
      </w:pPr>
      <w:r>
        <w:t>Water Quality Effects</w:t>
      </w:r>
    </w:p>
    <w:p>
      <w:pPr>
        <w:numPr>
          <w:ilvl w:val="3"/>
          <w:numId w:val="900"/>
        </w:numPr>
        <w:spacing w:before="0" w:after="0"/>
      </w:pPr>
      <w:r>
        <w:t>Sediment Transport</w:t>
      </w:r>
    </w:p>
    <w:p>
      <w:pPr>
        <w:numPr>
          <w:ilvl w:val="0"/>
          <w:numId w:val="900"/>
        </w:numPr>
        <w:spacing w:before="0" w:after="0"/>
      </w:pPr>
      <w:r>
        <w:t>Geothermal Energy</w:t>
      </w:r>
    </w:p>
    <w:p>
      <w:pPr>
        <w:numPr>
          <w:ilvl w:val="1"/>
          <w:numId w:val="900"/>
        </w:numPr>
        <w:spacing w:before="0" w:after="0"/>
      </w:pPr>
      <w:r>
        <w:t>Geothermal Resource Types</w:t>
      </w:r>
    </w:p>
    <w:p>
      <w:pPr>
        <w:numPr>
          <w:ilvl w:val="2"/>
          <w:numId w:val="900"/>
        </w:numPr>
        <w:spacing w:before="0" w:after="0"/>
      </w:pPr>
      <w:r>
        <w:t>Hydrothermal Systems</w:t>
      </w:r>
    </w:p>
    <w:p>
      <w:pPr>
        <w:numPr>
          <w:ilvl w:val="2"/>
          <w:numId w:val="900"/>
        </w:numPr>
        <w:spacing w:before="0" w:after="0"/>
      </w:pPr>
      <w:r>
        <w:t>Hot Dry Rock Systems</w:t>
      </w:r>
    </w:p>
    <w:p>
      <w:pPr>
        <w:numPr>
          <w:ilvl w:val="2"/>
          <w:numId w:val="900"/>
        </w:numPr>
        <w:spacing w:before="0" w:after="0"/>
      </w:pPr>
      <w:r>
        <w:t>Geopressured Systems</w:t>
      </w:r>
    </w:p>
    <w:p>
      <w:pPr>
        <w:numPr>
          <w:ilvl w:val="2"/>
          <w:numId w:val="900"/>
        </w:numPr>
        <w:spacing w:before="0" w:after="0"/>
      </w:pPr>
      <w:r>
        <w:t>Magma Systems</w:t>
      </w:r>
    </w:p>
    <w:p>
      <w:pPr>
        <w:numPr>
          <w:ilvl w:val="1"/>
          <w:numId w:val="900"/>
        </w:numPr>
        <w:spacing w:before="0" w:after="0"/>
      </w:pPr>
      <w:r>
        <w:t>Power Generation from Geothermal Steam</w:t>
      </w:r>
    </w:p>
    <w:p>
      <w:pPr>
        <w:numPr>
          <w:ilvl w:val="2"/>
          <w:numId w:val="900"/>
        </w:numPr>
        <w:spacing w:before="0" w:after="0"/>
      </w:pPr>
      <w:r>
        <w:t>Dry Steam Plants</w:t>
      </w:r>
    </w:p>
    <w:p>
      <w:pPr>
        <w:numPr>
          <w:ilvl w:val="3"/>
          <w:numId w:val="900"/>
        </w:numPr>
        <w:spacing w:before="0" w:after="0"/>
      </w:pPr>
      <w:r>
        <w:t>Direct Steam Utilization</w:t>
      </w:r>
    </w:p>
    <w:p>
      <w:pPr>
        <w:numPr>
          <w:ilvl w:val="3"/>
          <w:numId w:val="900"/>
        </w:numPr>
        <w:spacing w:before="0" w:after="0"/>
      </w:pPr>
      <w:r>
        <w:t>Turbine Design</w:t>
      </w:r>
    </w:p>
    <w:p>
      <w:pPr>
        <w:numPr>
          <w:ilvl w:val="3"/>
          <w:numId w:val="900"/>
        </w:numPr>
        <w:spacing w:before="0" w:after="0"/>
      </w:pPr>
      <w:r>
        <w:t>Condensing Systems</w:t>
      </w:r>
    </w:p>
    <w:p>
      <w:pPr>
        <w:numPr>
          <w:ilvl w:val="2"/>
          <w:numId w:val="900"/>
        </w:numPr>
        <w:spacing w:before="0" w:after="0"/>
      </w:pPr>
      <w:r>
        <w:t>Flash Steam Plants</w:t>
      </w:r>
    </w:p>
    <w:p>
      <w:pPr>
        <w:numPr>
          <w:ilvl w:val="3"/>
          <w:numId w:val="900"/>
        </w:numPr>
        <w:spacing w:before="0" w:after="0"/>
      </w:pPr>
      <w:r>
        <w:t>Single Flash Systems</w:t>
      </w:r>
    </w:p>
    <w:p>
      <w:pPr>
        <w:numPr>
          <w:ilvl w:val="3"/>
          <w:numId w:val="900"/>
        </w:numPr>
        <w:spacing w:before="0" w:after="0"/>
      </w:pPr>
      <w:r>
        <w:t>Double Flash Systems</w:t>
      </w:r>
    </w:p>
    <w:p>
      <w:pPr>
        <w:numPr>
          <w:ilvl w:val="3"/>
          <w:numId w:val="900"/>
        </w:numPr>
        <w:spacing w:before="0" w:after="0"/>
      </w:pPr>
      <w:r>
        <w:t>Steam Separation</w:t>
      </w:r>
    </w:p>
    <w:p>
      <w:pPr>
        <w:numPr>
          <w:ilvl w:val="2"/>
          <w:numId w:val="900"/>
        </w:numPr>
        <w:spacing w:before="0" w:after="0"/>
      </w:pPr>
      <w:r>
        <w:t>Binary Cycle Plants</w:t>
      </w:r>
    </w:p>
    <w:p>
      <w:pPr>
        <w:numPr>
          <w:ilvl w:val="3"/>
          <w:numId w:val="900"/>
        </w:numPr>
        <w:spacing w:before="0" w:after="0"/>
      </w:pPr>
      <w:r>
        <w:t>Organic Rankine Cycle</w:t>
      </w:r>
    </w:p>
    <w:p>
      <w:pPr>
        <w:numPr>
          <w:ilvl w:val="3"/>
          <w:numId w:val="900"/>
        </w:numPr>
        <w:spacing w:before="0" w:after="0"/>
      </w:pPr>
      <w:r>
        <w:t>Heat Exchangers</w:t>
      </w:r>
    </w:p>
    <w:p>
      <w:pPr>
        <w:numPr>
          <w:ilvl w:val="3"/>
          <w:numId w:val="900"/>
        </w:numPr>
        <w:spacing w:before="0" w:after="0"/>
      </w:pPr>
      <w:r>
        <w:t>Working Fluids</w:t>
      </w:r>
    </w:p>
    <w:p>
      <w:pPr>
        <w:numPr>
          <w:ilvl w:val="1"/>
          <w:numId w:val="900"/>
        </w:numPr>
        <w:spacing w:before="0" w:after="0"/>
      </w:pPr>
      <w:r>
        <w:t>Direct Use for Heating and Cooling</w:t>
      </w:r>
    </w:p>
    <w:p>
      <w:pPr>
        <w:numPr>
          <w:ilvl w:val="2"/>
          <w:numId w:val="900"/>
        </w:numPr>
        <w:spacing w:before="0" w:after="0"/>
      </w:pPr>
      <w:r>
        <w:t>District Heating Systems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Heat Exchangers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Geothermal Heat Pumps</w:t>
      </w:r>
    </w:p>
    <w:p>
      <w:pPr>
        <w:numPr>
          <w:ilvl w:val="3"/>
          <w:numId w:val="900"/>
        </w:numPr>
        <w:spacing w:before="0" w:after="0"/>
      </w:pPr>
      <w:r>
        <w:t>Ground Source Heat Pumps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3"/>
          <w:numId w:val="900"/>
        </w:numPr>
        <w:spacing w:before="0" w:after="0"/>
      </w:pPr>
      <w:r>
        <w:t>Process Heating</w:t>
      </w:r>
    </w:p>
    <w:p>
      <w:pPr>
        <w:numPr>
          <w:ilvl w:val="3"/>
          <w:numId w:val="900"/>
        </w:numPr>
        <w:spacing w:before="0" w:after="0"/>
      </w:pPr>
      <w:r>
        <w:t>Greenhouse Heating</w:t>
      </w:r>
    </w:p>
    <w:p>
      <w:pPr>
        <w:numPr>
          <w:ilvl w:val="3"/>
          <w:numId w:val="900"/>
        </w:numPr>
        <w:spacing w:before="0" w:after="0"/>
      </w:pPr>
      <w:r>
        <w:t>Aquaculture</w:t>
      </w:r>
    </w:p>
    <w:p>
      <w:pPr>
        <w:numPr>
          <w:ilvl w:val="1"/>
          <w:numId w:val="900"/>
        </w:numPr>
        <w:spacing w:before="0" w:after="0"/>
      </w:pPr>
      <w:r>
        <w:t>Enhanced Geothermal Systems (EGS)</w:t>
      </w:r>
    </w:p>
    <w:p>
      <w:pPr>
        <w:numPr>
          <w:ilvl w:val="2"/>
          <w:numId w:val="900"/>
        </w:numPr>
        <w:spacing w:before="0" w:after="0"/>
      </w:pPr>
      <w:r>
        <w:t>Reservoir Stimulation Techniques</w:t>
      </w:r>
    </w:p>
    <w:p>
      <w:pPr>
        <w:numPr>
          <w:ilvl w:val="3"/>
          <w:numId w:val="900"/>
        </w:numPr>
        <w:spacing w:before="0" w:after="0"/>
      </w:pPr>
      <w:r>
        <w:t>Hydraulic Stimulation</w:t>
      </w:r>
    </w:p>
    <w:p>
      <w:pPr>
        <w:numPr>
          <w:ilvl w:val="3"/>
          <w:numId w:val="900"/>
        </w:numPr>
        <w:spacing w:before="0" w:after="0"/>
      </w:pPr>
      <w:r>
        <w:t>Chemical Stimulation</w:t>
      </w:r>
    </w:p>
    <w:p>
      <w:pPr>
        <w:numPr>
          <w:ilvl w:val="3"/>
          <w:numId w:val="900"/>
        </w:numPr>
        <w:spacing w:before="0" w:after="0"/>
      </w:pPr>
      <w:r>
        <w:t>Thermal Stimulation</w:t>
      </w:r>
    </w:p>
    <w:p>
      <w:pPr>
        <w:numPr>
          <w:ilvl w:val="2"/>
          <w:numId w:val="900"/>
        </w:numPr>
        <w:spacing w:before="0" w:after="0"/>
      </w:pPr>
      <w:r>
        <w:t>Technical and Environmental Challenges</w:t>
      </w:r>
    </w:p>
    <w:p>
      <w:pPr>
        <w:numPr>
          <w:ilvl w:val="3"/>
          <w:numId w:val="900"/>
        </w:numPr>
        <w:spacing w:before="0" w:after="0"/>
      </w:pPr>
      <w:r>
        <w:t>Induced Seismicity</w:t>
      </w:r>
    </w:p>
    <w:p>
      <w:pPr>
        <w:numPr>
          <w:ilvl w:val="3"/>
          <w:numId w:val="900"/>
        </w:numPr>
        <w:spacing w:before="0" w:after="0"/>
      </w:pPr>
      <w:r>
        <w:t>Water Requirements</w:t>
      </w:r>
    </w:p>
    <w:p>
      <w:pPr>
        <w:numPr>
          <w:ilvl w:val="3"/>
          <w:numId w:val="900"/>
        </w:numPr>
        <w:spacing w:before="0" w:after="0"/>
      </w:pPr>
      <w:r>
        <w:t>Reservoir Sustainability</w:t>
      </w:r>
    </w:p>
    <w:p>
      <w:pPr>
        <w:numPr>
          <w:ilvl w:val="1"/>
          <w:numId w:val="900"/>
        </w:numPr>
        <w:spacing w:before="0" w:after="0"/>
      </w:pPr>
      <w:r>
        <w:t>Exploration and Development</w:t>
      </w:r>
    </w:p>
    <w:p>
      <w:pPr>
        <w:numPr>
          <w:ilvl w:val="2"/>
          <w:numId w:val="900"/>
        </w:numPr>
        <w:spacing w:before="0" w:after="0"/>
      </w:pPr>
      <w:r>
        <w:t>Resource Assessment</w:t>
      </w:r>
    </w:p>
    <w:p>
      <w:pPr>
        <w:numPr>
          <w:ilvl w:val="2"/>
          <w:numId w:val="900"/>
        </w:numPr>
        <w:spacing w:before="0" w:after="0"/>
      </w:pPr>
      <w:r>
        <w:t>Drilling Technologies</w:t>
      </w:r>
    </w:p>
    <w:p>
      <w:pPr>
        <w:numPr>
          <w:ilvl w:val="2"/>
          <w:numId w:val="900"/>
        </w:numPr>
        <w:spacing w:before="0" w:after="0"/>
      </w:pPr>
      <w:r>
        <w:t>Well Completion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0"/>
          <w:numId w:val="900"/>
        </w:numPr>
        <w:spacing w:before="0" w:after="0"/>
      </w:pPr>
      <w:r>
        <w:t>Biomass and Bioenergy</w:t>
      </w:r>
    </w:p>
    <w:p>
      <w:pPr>
        <w:numPr>
          <w:ilvl w:val="1"/>
          <w:numId w:val="900"/>
        </w:numPr>
        <w:spacing w:before="0" w:after="0"/>
      </w:pPr>
      <w:r>
        <w:t>Biomass Feedstocks</w:t>
      </w:r>
    </w:p>
    <w:p>
      <w:pPr>
        <w:numPr>
          <w:ilvl w:val="2"/>
          <w:numId w:val="900"/>
        </w:numPr>
        <w:spacing w:before="0" w:after="0"/>
      </w:pPr>
      <w:r>
        <w:t>Forest Biomass</w:t>
      </w:r>
    </w:p>
    <w:p>
      <w:pPr>
        <w:numPr>
          <w:ilvl w:val="3"/>
          <w:numId w:val="900"/>
        </w:numPr>
        <w:spacing w:before="0" w:after="0"/>
      </w:pPr>
      <w:r>
        <w:t>Logging Residues</w:t>
      </w:r>
    </w:p>
    <w:p>
      <w:pPr>
        <w:numPr>
          <w:ilvl w:val="3"/>
          <w:numId w:val="900"/>
        </w:numPr>
        <w:spacing w:before="0" w:after="0"/>
      </w:pPr>
      <w:r>
        <w:t>Thinnings</w:t>
      </w:r>
    </w:p>
    <w:p>
      <w:pPr>
        <w:numPr>
          <w:ilvl w:val="3"/>
          <w:numId w:val="900"/>
        </w:numPr>
        <w:spacing w:before="0" w:after="0"/>
      </w:pPr>
      <w:r>
        <w:t>Dedicated Energy Crops</w:t>
      </w:r>
    </w:p>
    <w:p>
      <w:pPr>
        <w:numPr>
          <w:ilvl w:val="2"/>
          <w:numId w:val="900"/>
        </w:numPr>
        <w:spacing w:before="0" w:after="0"/>
      </w:pPr>
      <w:r>
        <w:t>Agricultural Biomass</w:t>
      </w:r>
    </w:p>
    <w:p>
      <w:pPr>
        <w:numPr>
          <w:ilvl w:val="3"/>
          <w:numId w:val="900"/>
        </w:numPr>
        <w:spacing w:before="0" w:after="0"/>
      </w:pPr>
      <w:r>
        <w:t>Crop Residues</w:t>
      </w:r>
    </w:p>
    <w:p>
      <w:pPr>
        <w:numPr>
          <w:ilvl w:val="3"/>
          <w:numId w:val="900"/>
        </w:numPr>
        <w:spacing w:before="0" w:after="0"/>
      </w:pPr>
      <w:r>
        <w:t>Energy Crops</w:t>
      </w:r>
    </w:p>
    <w:p>
      <w:pPr>
        <w:numPr>
          <w:ilvl w:val="3"/>
          <w:numId w:val="900"/>
        </w:numPr>
        <w:spacing w:before="0" w:after="0"/>
      </w:pPr>
      <w:r>
        <w:t>Animal Wastes</w:t>
      </w:r>
    </w:p>
    <w:p>
      <w:pPr>
        <w:numPr>
          <w:ilvl w:val="2"/>
          <w:numId w:val="900"/>
        </w:numPr>
        <w:spacing w:before="0" w:after="0"/>
      </w:pPr>
      <w:r>
        <w:t>Municipal and Industrial Wastes</w:t>
      </w:r>
    </w:p>
    <w:p>
      <w:pPr>
        <w:numPr>
          <w:ilvl w:val="3"/>
          <w:numId w:val="900"/>
        </w:numPr>
        <w:spacing w:before="0" w:after="0"/>
      </w:pPr>
      <w:r>
        <w:t>Municipal Solid Waste</w:t>
      </w:r>
    </w:p>
    <w:p>
      <w:pPr>
        <w:numPr>
          <w:ilvl w:val="3"/>
          <w:numId w:val="900"/>
        </w:numPr>
        <w:spacing w:before="0" w:after="0"/>
      </w:pPr>
      <w:r>
        <w:t>Food Waste</w:t>
      </w:r>
    </w:p>
    <w:p>
      <w:pPr>
        <w:numPr>
          <w:ilvl w:val="3"/>
          <w:numId w:val="900"/>
        </w:numPr>
        <w:spacing w:before="0" w:after="0"/>
      </w:pPr>
      <w:r>
        <w:t>Paper Mill Sludge</w:t>
      </w:r>
    </w:p>
    <w:p>
      <w:pPr>
        <w:numPr>
          <w:ilvl w:val="1"/>
          <w:numId w:val="900"/>
        </w:numPr>
        <w:spacing w:before="0" w:after="0"/>
      </w:pPr>
      <w:r>
        <w:t>Solid Biomass for Combustion</w:t>
      </w:r>
    </w:p>
    <w:p>
      <w:pPr>
        <w:numPr>
          <w:ilvl w:val="2"/>
          <w:numId w:val="900"/>
        </w:numPr>
        <w:spacing w:before="0" w:after="0"/>
      </w:pPr>
      <w:r>
        <w:t>Wood and Wood Products</w:t>
      </w:r>
    </w:p>
    <w:p>
      <w:pPr>
        <w:numPr>
          <w:ilvl w:val="3"/>
          <w:numId w:val="900"/>
        </w:numPr>
        <w:spacing w:before="0" w:after="0"/>
      </w:pPr>
      <w:r>
        <w:t>Firewood</w:t>
      </w:r>
    </w:p>
    <w:p>
      <w:pPr>
        <w:numPr>
          <w:ilvl w:val="3"/>
          <w:numId w:val="900"/>
        </w:numPr>
        <w:spacing w:before="0" w:after="0"/>
      </w:pPr>
      <w:r>
        <w:t>Wood Chips</w:t>
      </w:r>
    </w:p>
    <w:p>
      <w:pPr>
        <w:numPr>
          <w:ilvl w:val="3"/>
          <w:numId w:val="900"/>
        </w:numPr>
        <w:spacing w:before="0" w:after="0"/>
      </w:pPr>
      <w:r>
        <w:t>Wood Pellets</w:t>
      </w:r>
    </w:p>
    <w:p>
      <w:pPr>
        <w:numPr>
          <w:ilvl w:val="2"/>
          <w:numId w:val="900"/>
        </w:numPr>
        <w:spacing w:before="0" w:after="0"/>
      </w:pPr>
      <w:r>
        <w:t>Agricultural Residues</w:t>
      </w:r>
    </w:p>
    <w:p>
      <w:pPr>
        <w:numPr>
          <w:ilvl w:val="3"/>
          <w:numId w:val="900"/>
        </w:numPr>
        <w:spacing w:before="0" w:after="0"/>
      </w:pPr>
      <w:r>
        <w:t>Straw</w:t>
      </w:r>
    </w:p>
    <w:p>
      <w:pPr>
        <w:numPr>
          <w:ilvl w:val="3"/>
          <w:numId w:val="900"/>
        </w:numPr>
        <w:spacing w:before="0" w:after="0"/>
      </w:pPr>
      <w:r>
        <w:t>Corn Stover</w:t>
      </w:r>
    </w:p>
    <w:p>
      <w:pPr>
        <w:numPr>
          <w:ilvl w:val="3"/>
          <w:numId w:val="900"/>
        </w:numPr>
        <w:spacing w:before="0" w:after="0"/>
      </w:pPr>
      <w:r>
        <w:t>Rice Hulls</w:t>
      </w:r>
    </w:p>
    <w:p>
      <w:pPr>
        <w:numPr>
          <w:ilvl w:val="2"/>
          <w:numId w:val="900"/>
        </w:numPr>
        <w:spacing w:before="0" w:after="0"/>
      </w:pPr>
      <w:r>
        <w:t>Combustion Technologies</w:t>
      </w:r>
    </w:p>
    <w:p>
      <w:pPr>
        <w:numPr>
          <w:ilvl w:val="3"/>
          <w:numId w:val="900"/>
        </w:numPr>
        <w:spacing w:before="0" w:after="0"/>
      </w:pPr>
      <w:r>
        <w:t>Stoker Boilers</w:t>
      </w:r>
    </w:p>
    <w:p>
      <w:pPr>
        <w:numPr>
          <w:ilvl w:val="3"/>
          <w:numId w:val="900"/>
        </w:numPr>
        <w:spacing w:before="0" w:after="0"/>
      </w:pPr>
      <w:r>
        <w:t>Fluidized Bed Combustion</w:t>
      </w:r>
    </w:p>
    <w:p>
      <w:pPr>
        <w:numPr>
          <w:ilvl w:val="3"/>
          <w:numId w:val="900"/>
        </w:numPr>
        <w:spacing w:before="0" w:after="0"/>
      </w:pPr>
      <w:r>
        <w:t>Gasification Systems</w:t>
      </w:r>
    </w:p>
    <w:p>
      <w:pPr>
        <w:numPr>
          <w:ilvl w:val="1"/>
          <w:numId w:val="900"/>
        </w:numPr>
        <w:spacing w:before="0" w:after="0"/>
      </w:pPr>
      <w:r>
        <w:t>Biofuels</w:t>
      </w:r>
    </w:p>
    <w:p>
      <w:pPr>
        <w:numPr>
          <w:ilvl w:val="2"/>
          <w:numId w:val="900"/>
        </w:numPr>
        <w:spacing w:before="0" w:after="0"/>
      </w:pPr>
      <w:r>
        <w:t>First-Generation Biofuels</w:t>
      </w:r>
    </w:p>
    <w:p>
      <w:pPr>
        <w:numPr>
          <w:ilvl w:val="3"/>
          <w:numId w:val="900"/>
        </w:numPr>
        <w:spacing w:before="0" w:after="0"/>
      </w:pPr>
      <w:r>
        <w:t>Ethanol Production</w:t>
      </w:r>
    </w:p>
    <w:p>
      <w:pPr>
        <w:numPr>
          <w:ilvl w:val="4"/>
          <w:numId w:val="900"/>
        </w:numPr>
        <w:spacing w:before="0" w:after="0"/>
      </w:pPr>
      <w:r>
        <w:t>Corn Ethanol</w:t>
      </w:r>
    </w:p>
    <w:p>
      <w:pPr>
        <w:numPr>
          <w:ilvl w:val="4"/>
          <w:numId w:val="900"/>
        </w:numPr>
        <w:spacing w:before="0" w:after="0"/>
      </w:pPr>
      <w:r>
        <w:t>Sugarcane Ethanol</w:t>
      </w:r>
    </w:p>
    <w:p>
      <w:pPr>
        <w:numPr>
          <w:ilvl w:val="4"/>
          <w:numId w:val="900"/>
        </w:numPr>
        <w:spacing w:before="0" w:after="0"/>
      </w:pPr>
      <w:r>
        <w:t>Fermentation Process</w:t>
      </w:r>
    </w:p>
    <w:p>
      <w:pPr>
        <w:numPr>
          <w:ilvl w:val="3"/>
          <w:numId w:val="900"/>
        </w:numPr>
        <w:spacing w:before="0" w:after="0"/>
      </w:pPr>
      <w:r>
        <w:t>Biodiesel Production</w:t>
      </w:r>
    </w:p>
    <w:p>
      <w:pPr>
        <w:numPr>
          <w:ilvl w:val="4"/>
          <w:numId w:val="900"/>
        </w:numPr>
        <w:spacing w:before="0" w:after="0"/>
      </w:pPr>
      <w:r>
        <w:t>Vegetable Oil Sources</w:t>
      </w:r>
    </w:p>
    <w:p>
      <w:pPr>
        <w:numPr>
          <w:ilvl w:val="4"/>
          <w:numId w:val="900"/>
        </w:numPr>
        <w:spacing w:before="0" w:after="0"/>
      </w:pPr>
      <w:r>
        <w:t>Transesterification Process</w:t>
      </w:r>
    </w:p>
    <w:p>
      <w:pPr>
        <w:numPr>
          <w:ilvl w:val="4"/>
          <w:numId w:val="900"/>
        </w:numPr>
        <w:spacing w:before="0" w:after="0"/>
      </w:pPr>
      <w:r>
        <w:t>Fuel Properties</w:t>
      </w:r>
    </w:p>
    <w:p>
      <w:pPr>
        <w:numPr>
          <w:ilvl w:val="2"/>
          <w:numId w:val="900"/>
        </w:numPr>
        <w:spacing w:before="0" w:after="0"/>
      </w:pPr>
      <w:r>
        <w:t>Second-Generation Biofuels</w:t>
      </w:r>
    </w:p>
    <w:p>
      <w:pPr>
        <w:numPr>
          <w:ilvl w:val="3"/>
          <w:numId w:val="900"/>
        </w:numPr>
        <w:spacing w:before="0" w:after="0"/>
      </w:pPr>
      <w:r>
        <w:t>Cellulosic Ethanol</w:t>
      </w:r>
    </w:p>
    <w:p>
      <w:pPr>
        <w:numPr>
          <w:ilvl w:val="4"/>
          <w:numId w:val="900"/>
        </w:numPr>
        <w:spacing w:before="0" w:after="0"/>
      </w:pPr>
      <w:r>
        <w:t>Pretreatment Technologies</w:t>
      </w:r>
    </w:p>
    <w:p>
      <w:pPr>
        <w:numPr>
          <w:ilvl w:val="4"/>
          <w:numId w:val="900"/>
        </w:numPr>
        <w:spacing w:before="0" w:after="0"/>
      </w:pPr>
      <w:r>
        <w:t>Enzymatic Hydrolysis</w:t>
      </w:r>
    </w:p>
    <w:p>
      <w:pPr>
        <w:numPr>
          <w:ilvl w:val="4"/>
          <w:numId w:val="900"/>
        </w:numPr>
        <w:spacing w:before="0" w:after="0"/>
      </w:pPr>
      <w:r>
        <w:t>Fermentation Challenges</w:t>
      </w:r>
    </w:p>
    <w:p>
      <w:pPr>
        <w:numPr>
          <w:ilvl w:val="3"/>
          <w:numId w:val="900"/>
        </w:numPr>
        <w:spacing w:before="0" w:after="0"/>
      </w:pPr>
      <w:r>
        <w:t>Biomass-to-Liquids</w:t>
      </w:r>
    </w:p>
    <w:p>
      <w:pPr>
        <w:numPr>
          <w:ilvl w:val="4"/>
          <w:numId w:val="900"/>
        </w:numPr>
        <w:spacing w:before="0" w:after="0"/>
      </w:pPr>
      <w:r>
        <w:t>Fischer-Tropsch Process</w:t>
      </w:r>
    </w:p>
    <w:p>
      <w:pPr>
        <w:numPr>
          <w:ilvl w:val="4"/>
          <w:numId w:val="900"/>
        </w:numPr>
        <w:spacing w:before="0" w:after="0"/>
      </w:pPr>
      <w:r>
        <w:t>Pyrolysis Technologies</w:t>
      </w:r>
    </w:p>
    <w:p>
      <w:pPr>
        <w:numPr>
          <w:ilvl w:val="2"/>
          <w:numId w:val="900"/>
        </w:numPr>
        <w:spacing w:before="0" w:after="0"/>
      </w:pPr>
      <w:r>
        <w:t>Third-Generation Biofuels</w:t>
      </w:r>
    </w:p>
    <w:p>
      <w:pPr>
        <w:numPr>
          <w:ilvl w:val="3"/>
          <w:numId w:val="900"/>
        </w:numPr>
        <w:spacing w:before="0" w:after="0"/>
      </w:pPr>
      <w:r>
        <w:t>Algae-Based Fuels</w:t>
      </w:r>
    </w:p>
    <w:p>
      <w:pPr>
        <w:numPr>
          <w:ilvl w:val="4"/>
          <w:numId w:val="900"/>
        </w:numPr>
        <w:spacing w:before="0" w:after="0"/>
      </w:pPr>
      <w:r>
        <w:t>Cultivation Methods</w:t>
      </w:r>
    </w:p>
    <w:p>
      <w:pPr>
        <w:numPr>
          <w:ilvl w:val="4"/>
          <w:numId w:val="900"/>
        </w:numPr>
        <w:spacing w:before="0" w:after="0"/>
      </w:pPr>
      <w:r>
        <w:t>Oil Extraction</w:t>
      </w:r>
    </w:p>
    <w:p>
      <w:pPr>
        <w:numPr>
          <w:ilvl w:val="4"/>
          <w:numId w:val="900"/>
        </w:numPr>
        <w:spacing w:before="0" w:after="0"/>
      </w:pPr>
      <w:r>
        <w:t>Processing Technologies</w:t>
      </w:r>
    </w:p>
    <w:p>
      <w:pPr>
        <w:numPr>
          <w:ilvl w:val="1"/>
          <w:numId w:val="900"/>
        </w:numPr>
        <w:spacing w:before="0" w:after="0"/>
      </w:pPr>
      <w:r>
        <w:t>Biogas from Anaerobic Digestion</w:t>
      </w:r>
    </w:p>
    <w:p>
      <w:pPr>
        <w:numPr>
          <w:ilvl w:val="2"/>
          <w:numId w:val="900"/>
        </w:numPr>
        <w:spacing w:before="0" w:after="0"/>
      </w:pPr>
      <w:r>
        <w:t>Feedstocks and Process</w:t>
      </w:r>
    </w:p>
    <w:p>
      <w:pPr>
        <w:numPr>
          <w:ilvl w:val="3"/>
          <w:numId w:val="900"/>
        </w:numPr>
        <w:spacing w:before="0" w:after="0"/>
      </w:pPr>
      <w:r>
        <w:t>Organic Waste Materials</w:t>
      </w:r>
    </w:p>
    <w:p>
      <w:pPr>
        <w:numPr>
          <w:ilvl w:val="3"/>
          <w:numId w:val="900"/>
        </w:numPr>
        <w:spacing w:before="0" w:after="0"/>
      </w:pPr>
      <w:r>
        <w:t>Digester Design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Biogas Upgrading and Use</w:t>
      </w:r>
    </w:p>
    <w:p>
      <w:pPr>
        <w:numPr>
          <w:ilvl w:val="3"/>
          <w:numId w:val="900"/>
        </w:numPr>
        <w:spacing w:before="0" w:after="0"/>
      </w:pPr>
      <w:r>
        <w:t>Methane Purification</w:t>
      </w:r>
    </w:p>
    <w:p>
      <w:pPr>
        <w:numPr>
          <w:ilvl w:val="3"/>
          <w:numId w:val="900"/>
        </w:numPr>
        <w:spacing w:before="0" w:after="0"/>
      </w:pPr>
      <w:r>
        <w:t>Grid Injection</w:t>
      </w:r>
    </w:p>
    <w:p>
      <w:pPr>
        <w:numPr>
          <w:ilvl w:val="3"/>
          <w:numId w:val="900"/>
        </w:numPr>
        <w:spacing w:before="0" w:after="0"/>
      </w:pPr>
      <w:r>
        <w:t>Vehicle Fuel Applications</w:t>
      </w:r>
    </w:p>
    <w:p>
      <w:pPr>
        <w:numPr>
          <w:ilvl w:val="2"/>
          <w:numId w:val="900"/>
        </w:numPr>
        <w:spacing w:before="0" w:after="0"/>
      </w:pPr>
      <w:r>
        <w:t>Digestate Management</w:t>
      </w:r>
    </w:p>
    <w:p>
      <w:pPr>
        <w:numPr>
          <w:ilvl w:val="3"/>
          <w:numId w:val="900"/>
        </w:numPr>
        <w:spacing w:before="0" w:after="0"/>
      </w:pPr>
      <w:r>
        <w:t>Nutrient Recovery</w:t>
      </w:r>
    </w:p>
    <w:p>
      <w:pPr>
        <w:numPr>
          <w:ilvl w:val="3"/>
          <w:numId w:val="900"/>
        </w:numPr>
        <w:spacing w:before="0" w:after="0"/>
      </w:pPr>
      <w:r>
        <w:t>Soil Amendment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1"/>
          <w:numId w:val="900"/>
        </w:numPr>
        <w:spacing w:before="0" w:after="0"/>
      </w:pPr>
      <w:r>
        <w:t>Sustainability and Land-Use Concerns</w:t>
      </w:r>
    </w:p>
    <w:p>
      <w:pPr>
        <w:numPr>
          <w:ilvl w:val="2"/>
          <w:numId w:val="900"/>
        </w:numPr>
        <w:spacing w:before="0" w:after="0"/>
      </w:pPr>
      <w:r>
        <w:t>Food vs. Fuel Debate</w:t>
      </w:r>
    </w:p>
    <w:p>
      <w:pPr>
        <w:numPr>
          <w:ilvl w:val="3"/>
          <w:numId w:val="900"/>
        </w:numPr>
        <w:spacing w:before="0" w:after="0"/>
      </w:pPr>
      <w:r>
        <w:t>Competition for Agricultural Land</w:t>
      </w:r>
    </w:p>
    <w:p>
      <w:pPr>
        <w:numPr>
          <w:ilvl w:val="3"/>
          <w:numId w:val="900"/>
        </w:numPr>
        <w:spacing w:before="0" w:after="0"/>
      </w:pPr>
      <w:r>
        <w:t>Food Security Implications</w:t>
      </w:r>
    </w:p>
    <w:p>
      <w:pPr>
        <w:numPr>
          <w:ilvl w:val="3"/>
          <w:numId w:val="900"/>
        </w:numPr>
        <w:spacing w:before="0" w:after="0"/>
      </w:pPr>
      <w:r>
        <w:t>Price Impacts</w:t>
      </w:r>
    </w:p>
    <w:p>
      <w:pPr>
        <w:numPr>
          <w:ilvl w:val="2"/>
          <w:numId w:val="900"/>
        </w:numPr>
        <w:spacing w:before="0" w:after="0"/>
      </w:pPr>
      <w:r>
        <w:t>Deforestation and Biodiversity Loss</w:t>
      </w:r>
    </w:p>
    <w:p>
      <w:pPr>
        <w:numPr>
          <w:ilvl w:val="3"/>
          <w:numId w:val="900"/>
        </w:numPr>
        <w:spacing w:before="0" w:after="0"/>
      </w:pPr>
      <w:r>
        <w:t>Land Use Change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Carbon Debt</w:t>
      </w:r>
    </w:p>
    <w:p>
      <w:pPr>
        <w:numPr>
          <w:ilvl w:val="2"/>
          <w:numId w:val="900"/>
        </w:numPr>
        <w:spacing w:before="0" w:after="0"/>
      </w:pPr>
      <w:r>
        <w:t>Sustainable Sourcing</w:t>
      </w:r>
    </w:p>
    <w:p>
      <w:pPr>
        <w:numPr>
          <w:ilvl w:val="3"/>
          <w:numId w:val="900"/>
        </w:numPr>
        <w:spacing w:before="0" w:after="0"/>
      </w:pPr>
      <w:r>
        <w:t>Certification Systems</w:t>
      </w:r>
    </w:p>
    <w:p>
      <w:pPr>
        <w:numPr>
          <w:ilvl w:val="3"/>
          <w:numId w:val="900"/>
        </w:numPr>
        <w:spacing w:before="0" w:after="0"/>
      </w:pPr>
      <w:r>
        <w:t>Lifecycle Assessment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Ocean Energy</w:t>
      </w:r>
    </w:p>
    <w:p>
      <w:pPr>
        <w:numPr>
          <w:ilvl w:val="1"/>
          <w:numId w:val="900"/>
        </w:numPr>
        <w:spacing w:before="0" w:after="0"/>
      </w:pPr>
      <w:r>
        <w:t>Tidal Power</w:t>
      </w:r>
    </w:p>
    <w:p>
      <w:pPr>
        <w:numPr>
          <w:ilvl w:val="2"/>
          <w:numId w:val="900"/>
        </w:numPr>
        <w:spacing w:before="0" w:after="0"/>
      </w:pPr>
      <w:r>
        <w:t>Tidal Barrages</w:t>
      </w:r>
    </w:p>
    <w:p>
      <w:pPr>
        <w:numPr>
          <w:ilvl w:val="3"/>
          <w:numId w:val="900"/>
        </w:numPr>
        <w:spacing w:before="0" w:after="0"/>
      </w:pPr>
      <w:r>
        <w:t>Dam Construction</w:t>
      </w:r>
    </w:p>
    <w:p>
      <w:pPr>
        <w:numPr>
          <w:ilvl w:val="3"/>
          <w:numId w:val="900"/>
        </w:numPr>
        <w:spacing w:before="0" w:after="0"/>
      </w:pPr>
      <w:r>
        <w:t>Turbine Systems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Tidal Stream Generators</w:t>
      </w:r>
    </w:p>
    <w:p>
      <w:pPr>
        <w:numPr>
          <w:ilvl w:val="3"/>
          <w:numId w:val="900"/>
        </w:numPr>
        <w:spacing w:before="0" w:after="0"/>
      </w:pPr>
      <w:r>
        <w:t>Underwater Turbines</w:t>
      </w:r>
    </w:p>
    <w:p>
      <w:pPr>
        <w:numPr>
          <w:ilvl w:val="3"/>
          <w:numId w:val="900"/>
        </w:numPr>
        <w:spacing w:before="0" w:after="0"/>
      </w:pPr>
      <w:r>
        <w:t>Tidal Fences</w:t>
      </w:r>
    </w:p>
    <w:p>
      <w:pPr>
        <w:numPr>
          <w:ilvl w:val="3"/>
          <w:numId w:val="900"/>
        </w:numPr>
        <w:spacing w:before="0" w:after="0"/>
      </w:pPr>
      <w:r>
        <w:t>Tidal Kites</w:t>
      </w:r>
    </w:p>
    <w:p>
      <w:pPr>
        <w:numPr>
          <w:ilvl w:val="2"/>
          <w:numId w:val="900"/>
        </w:numPr>
        <w:spacing w:before="0" w:after="0"/>
      </w:pPr>
      <w:r>
        <w:t>Tidal Lagoons</w:t>
      </w:r>
    </w:p>
    <w:p>
      <w:pPr>
        <w:numPr>
          <w:ilvl w:val="3"/>
          <w:numId w:val="900"/>
        </w:numPr>
        <w:spacing w:before="0" w:after="0"/>
      </w:pPr>
      <w:r>
        <w:t>Artificial Lagoon Construction</w:t>
      </w:r>
    </w:p>
    <w:p>
      <w:pPr>
        <w:numPr>
          <w:ilvl w:val="3"/>
          <w:numId w:val="900"/>
        </w:numPr>
        <w:spacing w:before="0" w:after="0"/>
      </w:pPr>
      <w:r>
        <w:t>Bi-Directional Generation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Wave Energy Conversion</w:t>
      </w:r>
    </w:p>
    <w:p>
      <w:pPr>
        <w:numPr>
          <w:ilvl w:val="2"/>
          <w:numId w:val="900"/>
        </w:numPr>
        <w:spacing w:before="0" w:after="0"/>
      </w:pPr>
      <w:r>
        <w:t>Point Absorbers</w:t>
      </w:r>
    </w:p>
    <w:p>
      <w:pPr>
        <w:numPr>
          <w:ilvl w:val="3"/>
          <w:numId w:val="900"/>
        </w:numPr>
        <w:spacing w:before="0" w:after="0"/>
      </w:pPr>
      <w:r>
        <w:t>Buoy Systems</w:t>
      </w:r>
    </w:p>
    <w:p>
      <w:pPr>
        <w:numPr>
          <w:ilvl w:val="3"/>
          <w:numId w:val="900"/>
        </w:numPr>
        <w:spacing w:before="0" w:after="0"/>
      </w:pPr>
      <w:r>
        <w:t>Power Take-Off Mechanisms</w:t>
      </w:r>
    </w:p>
    <w:p>
      <w:pPr>
        <w:numPr>
          <w:ilvl w:val="3"/>
          <w:numId w:val="900"/>
        </w:numPr>
        <w:spacing w:before="0" w:after="0"/>
      </w:pPr>
      <w:r>
        <w:t>Mooring Systems</w:t>
      </w:r>
    </w:p>
    <w:p>
      <w:pPr>
        <w:numPr>
          <w:ilvl w:val="2"/>
          <w:numId w:val="900"/>
        </w:numPr>
        <w:spacing w:before="0" w:after="0"/>
      </w:pPr>
      <w:r>
        <w:t>Oscillating Water Columns</w:t>
      </w:r>
    </w:p>
    <w:p>
      <w:pPr>
        <w:numPr>
          <w:ilvl w:val="3"/>
          <w:numId w:val="900"/>
        </w:numPr>
        <w:spacing w:before="0" w:after="0"/>
      </w:pPr>
      <w:r>
        <w:t>Shore-Based Systems</w:t>
      </w:r>
    </w:p>
    <w:p>
      <w:pPr>
        <w:numPr>
          <w:ilvl w:val="3"/>
          <w:numId w:val="900"/>
        </w:numPr>
        <w:spacing w:before="0" w:after="0"/>
      </w:pPr>
      <w:r>
        <w:t>Offshore Platforms</w:t>
      </w:r>
    </w:p>
    <w:p>
      <w:pPr>
        <w:numPr>
          <w:ilvl w:val="3"/>
          <w:numId w:val="900"/>
        </w:numPr>
        <w:spacing w:before="0" w:after="0"/>
      </w:pPr>
      <w:r>
        <w:t>Air Turbines</w:t>
      </w:r>
    </w:p>
    <w:p>
      <w:pPr>
        <w:numPr>
          <w:ilvl w:val="2"/>
          <w:numId w:val="900"/>
        </w:numPr>
        <w:spacing w:before="0" w:after="0"/>
      </w:pPr>
      <w:r>
        <w:t>Attenuators</w:t>
      </w:r>
    </w:p>
    <w:p>
      <w:pPr>
        <w:numPr>
          <w:ilvl w:val="3"/>
          <w:numId w:val="900"/>
        </w:numPr>
        <w:spacing w:before="0" w:after="0"/>
      </w:pPr>
      <w:r>
        <w:t>Multi-Body Systems</w:t>
      </w:r>
    </w:p>
    <w:p>
      <w:pPr>
        <w:numPr>
          <w:ilvl w:val="3"/>
          <w:numId w:val="900"/>
        </w:numPr>
        <w:spacing w:before="0" w:after="0"/>
      </w:pPr>
      <w:r>
        <w:t>Flexible Joints</w:t>
      </w:r>
    </w:p>
    <w:p>
      <w:pPr>
        <w:numPr>
          <w:ilvl w:val="3"/>
          <w:numId w:val="900"/>
        </w:numPr>
        <w:spacing w:before="0" w:after="0"/>
      </w:pPr>
      <w:r>
        <w:t>Wave Following</w:t>
      </w:r>
    </w:p>
    <w:p>
      <w:pPr>
        <w:numPr>
          <w:ilvl w:val="2"/>
          <w:numId w:val="900"/>
        </w:numPr>
        <w:spacing w:before="0" w:after="0"/>
      </w:pPr>
      <w:r>
        <w:t>Overtopping Devices</w:t>
      </w:r>
    </w:p>
    <w:p>
      <w:pPr>
        <w:numPr>
          <w:ilvl w:val="3"/>
          <w:numId w:val="900"/>
        </w:numPr>
        <w:spacing w:before="0" w:after="0"/>
      </w:pPr>
      <w:r>
        <w:t>Reservoir Systems</w:t>
      </w:r>
    </w:p>
    <w:p>
      <w:pPr>
        <w:numPr>
          <w:ilvl w:val="3"/>
          <w:numId w:val="900"/>
        </w:numPr>
        <w:spacing w:before="0" w:after="0"/>
      </w:pPr>
      <w:r>
        <w:t>Wave Focusing</w:t>
      </w:r>
    </w:p>
    <w:p>
      <w:pPr>
        <w:numPr>
          <w:ilvl w:val="3"/>
          <w:numId w:val="900"/>
        </w:numPr>
        <w:spacing w:before="0" w:after="0"/>
      </w:pPr>
      <w:r>
        <w:t>Turbine Integration</w:t>
      </w:r>
    </w:p>
    <w:p>
      <w:pPr>
        <w:numPr>
          <w:ilvl w:val="1"/>
          <w:numId w:val="900"/>
        </w:numPr>
        <w:spacing w:before="0" w:after="0"/>
      </w:pPr>
      <w:r>
        <w:t>Ocean Thermal Energy Conversion (OTEC)</w:t>
      </w:r>
    </w:p>
    <w:p>
      <w:pPr>
        <w:numPr>
          <w:ilvl w:val="2"/>
          <w:numId w:val="900"/>
        </w:numPr>
        <w:spacing w:before="0" w:after="0"/>
      </w:pPr>
      <w:r>
        <w:t>Closed-Cycle Systems</w:t>
      </w:r>
    </w:p>
    <w:p>
      <w:pPr>
        <w:numPr>
          <w:ilvl w:val="2"/>
          <w:numId w:val="900"/>
        </w:numPr>
        <w:spacing w:before="0" w:after="0"/>
      </w:pPr>
      <w:r>
        <w:t>Open-Cycle Systems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Deep Water Cooling Applications</w:t>
      </w:r>
    </w:p>
    <w:p>
      <w:pPr>
        <w:numPr>
          <w:ilvl w:val="1"/>
          <w:numId w:val="900"/>
        </w:numPr>
        <w:spacing w:before="0" w:after="0"/>
      </w:pPr>
      <w:r>
        <w:t>Salinity Gradient Power</w:t>
      </w:r>
    </w:p>
    <w:p>
      <w:pPr>
        <w:numPr>
          <w:ilvl w:val="2"/>
          <w:numId w:val="900"/>
        </w:numPr>
        <w:spacing w:before="0" w:after="0"/>
      </w:pPr>
      <w:r>
        <w:t>Pressure Retarded Osmosis</w:t>
      </w:r>
    </w:p>
    <w:p>
      <w:pPr>
        <w:numPr>
          <w:ilvl w:val="2"/>
          <w:numId w:val="900"/>
        </w:numPr>
        <w:spacing w:before="0" w:after="0"/>
      </w:pPr>
      <w:r>
        <w:t>Reverse Electrodialysis</w:t>
      </w:r>
    </w:p>
    <w:p>
      <w:pPr>
        <w:numPr>
          <w:ilvl w:val="2"/>
          <w:numId w:val="900"/>
        </w:numPr>
        <w:spacing w:before="0" w:after="0"/>
      </w:pPr>
      <w:r>
        <w:t>Blue Energy Potential</w:t>
      </w:r>
    </w:p>
    <w:p>
      <w:pPr>
        <w:pStyle w:val="Heading1"/>
      </w:pPr>
      <w:r>
        <w:t>Enabling Technologies and Infrastructure</w:t>
      </w:r>
    </w:p>
    <w:p>
      <w:pPr>
        <w:numPr>
          <w:ilvl w:val="0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Electrochemical Storage (Batteries)</w:t>
      </w:r>
    </w:p>
    <w:p>
      <w:pPr>
        <w:numPr>
          <w:ilvl w:val="2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Cell Chemistry Variations</w:t>
      </w:r>
    </w:p>
    <w:p>
      <w:pPr>
        <w:numPr>
          <w:ilvl w:val="3"/>
          <w:numId w:val="900"/>
        </w:numPr>
        <w:spacing w:before="0" w:after="0"/>
      </w:pPr>
      <w:r>
        <w:t>Battery Management Systems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Recycling and End-of-Life</w:t>
      </w:r>
    </w:p>
    <w:p>
      <w:pPr>
        <w:numPr>
          <w:ilvl w:val="2"/>
          <w:numId w:val="900"/>
        </w:numPr>
        <w:spacing w:before="0" w:after="0"/>
      </w:pPr>
      <w:r>
        <w:t>Flow Batteries</w:t>
      </w:r>
    </w:p>
    <w:p>
      <w:pPr>
        <w:numPr>
          <w:ilvl w:val="3"/>
          <w:numId w:val="900"/>
        </w:numPr>
        <w:spacing w:before="0" w:after="0"/>
      </w:pPr>
      <w:r>
        <w:t>Vanadium Redox Flow Batteries</w:t>
      </w:r>
    </w:p>
    <w:p>
      <w:pPr>
        <w:numPr>
          <w:ilvl w:val="3"/>
          <w:numId w:val="900"/>
        </w:numPr>
        <w:spacing w:before="0" w:after="0"/>
      </w:pPr>
      <w:r>
        <w:t>Zinc-Bromine Flow Batteries</w:t>
      </w:r>
    </w:p>
    <w:p>
      <w:pPr>
        <w:numPr>
          <w:ilvl w:val="3"/>
          <w:numId w:val="900"/>
        </w:numPr>
        <w:spacing w:before="0" w:after="0"/>
      </w:pPr>
      <w:r>
        <w:t>Iron-Chromium Flow Batteries</w:t>
      </w:r>
    </w:p>
    <w:p>
      <w:pPr>
        <w:numPr>
          <w:ilvl w:val="3"/>
          <w:numId w:val="900"/>
        </w:numPr>
        <w:spacing w:before="0" w:after="0"/>
      </w:pPr>
      <w:r>
        <w:t>System Design and Operation</w:t>
      </w:r>
    </w:p>
    <w:p>
      <w:pPr>
        <w:numPr>
          <w:ilvl w:val="2"/>
          <w:numId w:val="900"/>
        </w:numPr>
        <w:spacing w:before="0" w:after="0"/>
      </w:pPr>
      <w:r>
        <w:t>Sodium-Ion Batteries</w:t>
      </w:r>
    </w:p>
    <w:p>
      <w:pPr>
        <w:numPr>
          <w:ilvl w:val="3"/>
          <w:numId w:val="900"/>
        </w:numPr>
        <w:spacing w:before="0" w:after="0"/>
      </w:pPr>
      <w:r>
        <w:t>Material Advantages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Manufacturing Considerations</w:t>
      </w:r>
    </w:p>
    <w:p>
      <w:pPr>
        <w:numPr>
          <w:ilvl w:val="2"/>
          <w:numId w:val="900"/>
        </w:numPr>
        <w:spacing w:before="0" w:after="0"/>
      </w:pPr>
      <w:r>
        <w:t>Solid-State Batteries</w:t>
      </w:r>
    </w:p>
    <w:p>
      <w:pPr>
        <w:numPr>
          <w:ilvl w:val="3"/>
          <w:numId w:val="900"/>
        </w:numPr>
        <w:spacing w:before="0" w:after="0"/>
      </w:pPr>
      <w:r>
        <w:t>Solid Electrolyte Technologies</w:t>
      </w:r>
    </w:p>
    <w:p>
      <w:pPr>
        <w:numPr>
          <w:ilvl w:val="3"/>
          <w:numId w:val="900"/>
        </w:numPr>
        <w:spacing w:before="0" w:after="0"/>
      </w:pPr>
      <w:r>
        <w:t>Safety Benefits</w:t>
      </w:r>
    </w:p>
    <w:p>
      <w:pPr>
        <w:numPr>
          <w:ilvl w:val="3"/>
          <w:numId w:val="900"/>
        </w:numPr>
        <w:spacing w:before="0" w:after="0"/>
      </w:pPr>
      <w:r>
        <w:t>Energy Density Improvements</w:t>
      </w:r>
    </w:p>
    <w:p>
      <w:pPr>
        <w:numPr>
          <w:ilvl w:val="3"/>
          <w:numId w:val="900"/>
        </w:numPr>
        <w:spacing w:before="0" w:after="0"/>
      </w:pPr>
      <w:r>
        <w:t>Manufacturing Challenges</w:t>
      </w:r>
    </w:p>
    <w:p>
      <w:pPr>
        <w:numPr>
          <w:ilvl w:val="2"/>
          <w:numId w:val="900"/>
        </w:numPr>
        <w:spacing w:before="0" w:after="0"/>
      </w:pPr>
      <w:r>
        <w:t>Lead-Acid Batteries</w:t>
      </w:r>
    </w:p>
    <w:p>
      <w:pPr>
        <w:numPr>
          <w:ilvl w:val="3"/>
          <w:numId w:val="900"/>
        </w:numPr>
        <w:spacing w:before="0" w:after="0"/>
      </w:pPr>
      <w:r>
        <w:t>Traditional Applications</w:t>
      </w:r>
    </w:p>
    <w:p>
      <w:pPr>
        <w:numPr>
          <w:ilvl w:val="3"/>
          <w:numId w:val="900"/>
        </w:numPr>
        <w:spacing w:before="0" w:after="0"/>
      </w:pPr>
      <w:r>
        <w:t>Advanced Lead-Acid Technologies</w:t>
      </w:r>
    </w:p>
    <w:p>
      <w:pPr>
        <w:numPr>
          <w:ilvl w:val="3"/>
          <w:numId w:val="900"/>
        </w:numPr>
        <w:spacing w:before="0" w:after="0"/>
      </w:pPr>
      <w:r>
        <w:t>Recycling Infrastructure</w:t>
      </w:r>
    </w:p>
    <w:p>
      <w:pPr>
        <w:numPr>
          <w:ilvl w:val="2"/>
          <w:numId w:val="900"/>
        </w:numPr>
        <w:spacing w:before="0" w:after="0"/>
      </w:pPr>
      <w:r>
        <w:t>Emerging Battery Technologies</w:t>
      </w:r>
    </w:p>
    <w:p>
      <w:pPr>
        <w:numPr>
          <w:ilvl w:val="3"/>
          <w:numId w:val="900"/>
        </w:numPr>
        <w:spacing w:before="0" w:after="0"/>
      </w:pPr>
      <w:r>
        <w:t>Aluminum-Ion Batteries</w:t>
      </w:r>
    </w:p>
    <w:p>
      <w:pPr>
        <w:numPr>
          <w:ilvl w:val="3"/>
          <w:numId w:val="900"/>
        </w:numPr>
        <w:spacing w:before="0" w:after="0"/>
      </w:pPr>
      <w:r>
        <w:t>Magnesium-Ion Batteries</w:t>
      </w:r>
    </w:p>
    <w:p>
      <w:pPr>
        <w:numPr>
          <w:ilvl w:val="3"/>
          <w:numId w:val="900"/>
        </w:numPr>
        <w:spacing w:before="0" w:after="0"/>
      </w:pPr>
      <w:r>
        <w:t>Metal-Air Batteries</w:t>
      </w:r>
    </w:p>
    <w:p>
      <w:pPr>
        <w:numPr>
          <w:ilvl w:val="1"/>
          <w:numId w:val="900"/>
        </w:numPr>
        <w:spacing w:before="0" w:after="0"/>
      </w:pPr>
      <w:r>
        <w:t>Mechanical Storage</w:t>
      </w:r>
    </w:p>
    <w:p>
      <w:pPr>
        <w:numPr>
          <w:ilvl w:val="2"/>
          <w:numId w:val="900"/>
        </w:numPr>
        <w:spacing w:before="0" w:after="0"/>
      </w:pPr>
      <w:r>
        <w:t>Pumped-Hydro Storage</w:t>
      </w:r>
    </w:p>
    <w:p>
      <w:pPr>
        <w:numPr>
          <w:ilvl w:val="3"/>
          <w:numId w:val="900"/>
        </w:numPr>
        <w:spacing w:before="0" w:after="0"/>
      </w:pPr>
      <w:r>
        <w:t>Site Requirements</w:t>
      </w:r>
    </w:p>
    <w:p>
      <w:pPr>
        <w:numPr>
          <w:ilvl w:val="3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Compressed Air Energy Storage (CAES)</w:t>
      </w:r>
    </w:p>
    <w:p>
      <w:pPr>
        <w:numPr>
          <w:ilvl w:val="3"/>
          <w:numId w:val="900"/>
        </w:numPr>
        <w:spacing w:before="0" w:after="0"/>
      </w:pPr>
      <w:r>
        <w:t>Conventional CAES</w:t>
      </w:r>
    </w:p>
    <w:p>
      <w:pPr>
        <w:numPr>
          <w:ilvl w:val="3"/>
          <w:numId w:val="900"/>
        </w:numPr>
        <w:spacing w:before="0" w:after="0"/>
      </w:pPr>
      <w:r>
        <w:t>Adiabatic CAES</w:t>
      </w:r>
    </w:p>
    <w:p>
      <w:pPr>
        <w:numPr>
          <w:ilvl w:val="3"/>
          <w:numId w:val="900"/>
        </w:numPr>
        <w:spacing w:before="0" w:after="0"/>
      </w:pPr>
      <w:r>
        <w:t>Isothermal CAES</w:t>
      </w:r>
    </w:p>
    <w:p>
      <w:pPr>
        <w:numPr>
          <w:ilvl w:val="3"/>
          <w:numId w:val="900"/>
        </w:numPr>
        <w:spacing w:before="0" w:after="0"/>
      </w:pPr>
      <w:r>
        <w:t>Underground Storage Caverns</w:t>
      </w:r>
    </w:p>
    <w:p>
      <w:pPr>
        <w:numPr>
          <w:ilvl w:val="2"/>
          <w:numId w:val="900"/>
        </w:numPr>
        <w:spacing w:before="0" w:after="0"/>
      </w:pPr>
      <w:r>
        <w:t>Flywheels</w:t>
      </w:r>
    </w:p>
    <w:p>
      <w:pPr>
        <w:numPr>
          <w:ilvl w:val="3"/>
          <w:numId w:val="900"/>
        </w:numPr>
        <w:spacing w:before="0" w:after="0"/>
      </w:pPr>
      <w:r>
        <w:t>High-Speed Flywheel Systems</w:t>
      </w:r>
    </w:p>
    <w:p>
      <w:pPr>
        <w:numPr>
          <w:ilvl w:val="3"/>
          <w:numId w:val="900"/>
        </w:numPr>
        <w:spacing w:before="0" w:after="0"/>
      </w:pPr>
      <w:r>
        <w:t>Magnetic Bearings</w:t>
      </w:r>
    </w:p>
    <w:p>
      <w:pPr>
        <w:numPr>
          <w:ilvl w:val="3"/>
          <w:numId w:val="900"/>
        </w:numPr>
        <w:spacing w:before="0" w:after="0"/>
      </w:pPr>
      <w:r>
        <w:t>Composite Materials</w:t>
      </w:r>
    </w:p>
    <w:p>
      <w:pPr>
        <w:numPr>
          <w:ilvl w:val="3"/>
          <w:numId w:val="900"/>
        </w:numPr>
        <w:spacing w:before="0" w:after="0"/>
      </w:pPr>
      <w:r>
        <w:t>Grid Applications</w:t>
      </w:r>
    </w:p>
    <w:p>
      <w:pPr>
        <w:numPr>
          <w:ilvl w:val="2"/>
          <w:numId w:val="900"/>
        </w:numPr>
        <w:spacing w:before="0" w:after="0"/>
      </w:pPr>
      <w:r>
        <w:t>Gravity Storage Systems</w:t>
      </w:r>
    </w:p>
    <w:p>
      <w:pPr>
        <w:numPr>
          <w:ilvl w:val="3"/>
          <w:numId w:val="900"/>
        </w:numPr>
        <w:spacing w:before="0" w:after="0"/>
      </w:pPr>
      <w:r>
        <w:t>Tower-Based Systems</w:t>
      </w:r>
    </w:p>
    <w:p>
      <w:pPr>
        <w:numPr>
          <w:ilvl w:val="3"/>
          <w:numId w:val="900"/>
        </w:numPr>
        <w:spacing w:before="0" w:after="0"/>
      </w:pPr>
      <w:r>
        <w:t>Underground Systems</w:t>
      </w:r>
    </w:p>
    <w:p>
      <w:pPr>
        <w:numPr>
          <w:ilvl w:val="3"/>
          <w:numId w:val="900"/>
        </w:numPr>
        <w:spacing w:before="0" w:after="0"/>
      </w:pPr>
      <w:r>
        <w:t>Rail-Based Systems</w:t>
      </w:r>
    </w:p>
    <w:p>
      <w:pPr>
        <w:numPr>
          <w:ilvl w:val="1"/>
          <w:numId w:val="900"/>
        </w:numPr>
        <w:spacing w:before="0" w:after="0"/>
      </w:pPr>
      <w:r>
        <w:t>Thermal Storage</w:t>
      </w:r>
    </w:p>
    <w:p>
      <w:pPr>
        <w:numPr>
          <w:ilvl w:val="2"/>
          <w:numId w:val="900"/>
        </w:numPr>
        <w:spacing w:before="0" w:after="0"/>
      </w:pPr>
      <w:r>
        <w:t>Sensible Heat Storage</w:t>
      </w:r>
    </w:p>
    <w:p>
      <w:pPr>
        <w:numPr>
          <w:ilvl w:val="3"/>
          <w:numId w:val="900"/>
        </w:numPr>
        <w:spacing w:before="0" w:after="0"/>
      </w:pPr>
      <w:r>
        <w:t>Water Storage</w:t>
      </w:r>
    </w:p>
    <w:p>
      <w:pPr>
        <w:numPr>
          <w:ilvl w:val="3"/>
          <w:numId w:val="900"/>
        </w:numPr>
        <w:spacing w:before="0" w:after="0"/>
      </w:pPr>
      <w:r>
        <w:t>Rock and Sand Storage</w:t>
      </w:r>
    </w:p>
    <w:p>
      <w:pPr>
        <w:numPr>
          <w:ilvl w:val="3"/>
          <w:numId w:val="900"/>
        </w:numPr>
        <w:spacing w:before="0" w:after="0"/>
      </w:pPr>
      <w:r>
        <w:t>Molten Salt Storage</w:t>
      </w:r>
    </w:p>
    <w:p>
      <w:pPr>
        <w:numPr>
          <w:ilvl w:val="2"/>
          <w:numId w:val="900"/>
        </w:numPr>
        <w:spacing w:before="0" w:after="0"/>
      </w:pPr>
      <w:r>
        <w:t>Latent Heat Storage</w:t>
      </w:r>
    </w:p>
    <w:p>
      <w:pPr>
        <w:numPr>
          <w:ilvl w:val="3"/>
          <w:numId w:val="900"/>
        </w:numPr>
        <w:spacing w:before="0" w:after="0"/>
      </w:pPr>
      <w:r>
        <w:t>Phase Change Materials</w:t>
      </w:r>
    </w:p>
    <w:p>
      <w:pPr>
        <w:numPr>
          <w:ilvl w:val="3"/>
          <w:numId w:val="900"/>
        </w:numPr>
        <w:spacing w:before="0" w:after="0"/>
      </w:pPr>
      <w:r>
        <w:t>Encapsulation Technologies</w:t>
      </w:r>
    </w:p>
    <w:p>
      <w:pPr>
        <w:numPr>
          <w:ilvl w:val="3"/>
          <w:numId w:val="900"/>
        </w:numPr>
        <w:spacing w:before="0" w:after="0"/>
      </w:pPr>
      <w:r>
        <w:t>Heat Transfer Enhancement</w:t>
      </w:r>
    </w:p>
    <w:p>
      <w:pPr>
        <w:numPr>
          <w:ilvl w:val="2"/>
          <w:numId w:val="900"/>
        </w:numPr>
        <w:spacing w:before="0" w:after="0"/>
      </w:pPr>
      <w:r>
        <w:t>Thermochemical Storage</w:t>
      </w:r>
    </w:p>
    <w:p>
      <w:pPr>
        <w:numPr>
          <w:ilvl w:val="3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Sorption Systems</w:t>
      </w:r>
    </w:p>
    <w:p>
      <w:pPr>
        <w:numPr>
          <w:ilvl w:val="3"/>
          <w:numId w:val="900"/>
        </w:numPr>
        <w:spacing w:before="0" w:after="0"/>
      </w:pPr>
      <w:r>
        <w:t>Reversible Processes</w:t>
      </w:r>
    </w:p>
    <w:p>
      <w:pPr>
        <w:numPr>
          <w:ilvl w:val="1"/>
          <w:numId w:val="900"/>
        </w:numPr>
        <w:spacing w:before="0" w:after="0"/>
      </w:pPr>
      <w:r>
        <w:t>Chemical Storage (Hydrogen)</w:t>
      </w:r>
    </w:p>
    <w:p>
      <w:pPr>
        <w:numPr>
          <w:ilvl w:val="2"/>
          <w:numId w:val="900"/>
        </w:numPr>
        <w:spacing w:before="0" w:after="0"/>
      </w:pPr>
      <w:r>
        <w:t>Hydrogen Production Methods</w:t>
      </w:r>
    </w:p>
    <w:p>
      <w:pPr>
        <w:numPr>
          <w:ilvl w:val="3"/>
          <w:numId w:val="900"/>
        </w:numPr>
        <w:spacing w:before="0" w:after="0"/>
      </w:pPr>
      <w:r>
        <w:t>Electrolysis</w:t>
      </w:r>
    </w:p>
    <w:p>
      <w:pPr>
        <w:numPr>
          <w:ilvl w:val="4"/>
          <w:numId w:val="900"/>
        </w:numPr>
        <w:spacing w:before="0" w:after="0"/>
      </w:pPr>
      <w:r>
        <w:t>Alkaline Electrolysis</w:t>
      </w:r>
    </w:p>
    <w:p>
      <w:pPr>
        <w:numPr>
          <w:ilvl w:val="4"/>
          <w:numId w:val="900"/>
        </w:numPr>
        <w:spacing w:before="0" w:after="0"/>
      </w:pPr>
      <w:r>
        <w:t>Proton Exchange Membrane Electrolysis</w:t>
      </w:r>
    </w:p>
    <w:p>
      <w:pPr>
        <w:numPr>
          <w:ilvl w:val="4"/>
          <w:numId w:val="900"/>
        </w:numPr>
        <w:spacing w:before="0" w:after="0"/>
      </w:pPr>
      <w:r>
        <w:t>Solid Oxide Electrolysis</w:t>
      </w:r>
    </w:p>
    <w:p>
      <w:pPr>
        <w:numPr>
          <w:ilvl w:val="3"/>
          <w:numId w:val="900"/>
        </w:numPr>
        <w:spacing w:before="0" w:after="0"/>
      </w:pPr>
      <w:r>
        <w:t>Steam Methane Reforming</w:t>
      </w:r>
    </w:p>
    <w:p>
      <w:pPr>
        <w:numPr>
          <w:ilvl w:val="3"/>
          <w:numId w:val="900"/>
        </w:numPr>
        <w:spacing w:before="0" w:after="0"/>
      </w:pPr>
      <w:r>
        <w:t>Biomass Gasification</w:t>
      </w:r>
    </w:p>
    <w:p>
      <w:pPr>
        <w:numPr>
          <w:ilvl w:val="3"/>
          <w:numId w:val="900"/>
        </w:numPr>
        <w:spacing w:before="0" w:after="0"/>
      </w:pPr>
      <w:r>
        <w:t>Thermochemical Water Splitting</w:t>
      </w:r>
    </w:p>
    <w:p>
      <w:pPr>
        <w:numPr>
          <w:ilvl w:val="2"/>
          <w:numId w:val="900"/>
        </w:numPr>
        <w:spacing w:before="0" w:after="0"/>
      </w:pPr>
      <w:r>
        <w:t>Hydrogen Storage Methods</w:t>
      </w:r>
    </w:p>
    <w:p>
      <w:pPr>
        <w:numPr>
          <w:ilvl w:val="3"/>
          <w:numId w:val="900"/>
        </w:numPr>
        <w:spacing w:before="0" w:after="0"/>
      </w:pPr>
      <w:r>
        <w:t>Compressed Gas Storage</w:t>
      </w:r>
    </w:p>
    <w:p>
      <w:pPr>
        <w:numPr>
          <w:ilvl w:val="3"/>
          <w:numId w:val="900"/>
        </w:numPr>
        <w:spacing w:before="0" w:after="0"/>
      </w:pPr>
      <w:r>
        <w:t>Liquid Hydrogen Storage</w:t>
      </w:r>
    </w:p>
    <w:p>
      <w:pPr>
        <w:numPr>
          <w:ilvl w:val="3"/>
          <w:numId w:val="900"/>
        </w:numPr>
        <w:spacing w:before="0" w:after="0"/>
      </w:pPr>
      <w:r>
        <w:t>Metal Hydride Storage</w:t>
      </w:r>
    </w:p>
    <w:p>
      <w:pPr>
        <w:numPr>
          <w:ilvl w:val="3"/>
          <w:numId w:val="900"/>
        </w:numPr>
        <w:spacing w:before="0" w:after="0"/>
      </w:pPr>
      <w:r>
        <w:t>Chemical Hydrogen Storage</w:t>
      </w:r>
    </w:p>
    <w:p>
      <w:pPr>
        <w:numPr>
          <w:ilvl w:val="2"/>
          <w:numId w:val="900"/>
        </w:numPr>
        <w:spacing w:before="0" w:after="0"/>
      </w:pPr>
      <w:r>
        <w:t>Fuel Cells</w:t>
      </w:r>
    </w:p>
    <w:p>
      <w:pPr>
        <w:numPr>
          <w:ilvl w:val="3"/>
          <w:numId w:val="900"/>
        </w:numPr>
        <w:spacing w:before="0" w:after="0"/>
      </w:pPr>
      <w:r>
        <w:t>Proton Exchange Membrane Fuel Cells</w:t>
      </w:r>
    </w:p>
    <w:p>
      <w:pPr>
        <w:numPr>
          <w:ilvl w:val="3"/>
          <w:numId w:val="900"/>
        </w:numPr>
        <w:spacing w:before="0" w:after="0"/>
      </w:pPr>
      <w:r>
        <w:t>Solid Oxide Fuel Cells</w:t>
      </w:r>
    </w:p>
    <w:p>
      <w:pPr>
        <w:numPr>
          <w:ilvl w:val="3"/>
          <w:numId w:val="900"/>
        </w:numPr>
        <w:spacing w:before="0" w:after="0"/>
      </w:pPr>
      <w:r>
        <w:t>Alkaline Fuel Cells</w:t>
      </w:r>
    </w:p>
    <w:p>
      <w:pPr>
        <w:numPr>
          <w:ilvl w:val="3"/>
          <w:numId w:val="900"/>
        </w:numPr>
        <w:spacing w:before="0" w:after="0"/>
      </w:pPr>
      <w:r>
        <w:t>Molten Carbonate Fuel Cells</w:t>
      </w:r>
    </w:p>
    <w:p>
      <w:pPr>
        <w:numPr>
          <w:ilvl w:val="0"/>
          <w:numId w:val="900"/>
        </w:numPr>
        <w:spacing w:before="0" w:after="0"/>
      </w:pPr>
      <w:r>
        <w:t>Grid Modernization</w:t>
      </w:r>
    </w:p>
    <w:p>
      <w:pPr>
        <w:numPr>
          <w:ilvl w:val="1"/>
          <w:numId w:val="900"/>
        </w:numPr>
        <w:spacing w:before="0" w:after="0"/>
      </w:pPr>
      <w:r>
        <w:t>Smart Grids</w:t>
      </w:r>
    </w:p>
    <w:p>
      <w:pPr>
        <w:numPr>
          <w:ilvl w:val="2"/>
          <w:numId w:val="900"/>
        </w:numPr>
        <w:spacing w:before="0" w:after="0"/>
      </w:pPr>
      <w:r>
        <w:t>Digital Monitoring and Control</w:t>
      </w:r>
    </w:p>
    <w:p>
      <w:pPr>
        <w:numPr>
          <w:ilvl w:val="3"/>
          <w:numId w:val="900"/>
        </w:numPr>
        <w:spacing w:before="0" w:after="0"/>
      </w:pPr>
      <w:r>
        <w:t>Supervisory Control and Data Acquisition (SCADA)</w:t>
      </w:r>
    </w:p>
    <w:p>
      <w:pPr>
        <w:numPr>
          <w:ilvl w:val="3"/>
          <w:numId w:val="900"/>
        </w:numPr>
        <w:spacing w:before="0" w:after="0"/>
      </w:pPr>
      <w:r>
        <w:t>Advanced Distribution Management Systems</w:t>
      </w:r>
    </w:p>
    <w:p>
      <w:pPr>
        <w:numPr>
          <w:ilvl w:val="3"/>
          <w:numId w:val="900"/>
        </w:numPr>
        <w:spacing w:before="0" w:after="0"/>
      </w:pPr>
      <w:r>
        <w:t>Real-Time Data Analytics</w:t>
      </w:r>
    </w:p>
    <w:p>
      <w:pPr>
        <w:numPr>
          <w:ilvl w:val="2"/>
          <w:numId w:val="900"/>
        </w:numPr>
        <w:spacing w:before="0" w:after="0"/>
      </w:pPr>
      <w:r>
        <w:t>Grid Automation</w:t>
      </w:r>
    </w:p>
    <w:p>
      <w:pPr>
        <w:numPr>
          <w:ilvl w:val="3"/>
          <w:numId w:val="900"/>
        </w:numPr>
        <w:spacing w:before="0" w:after="0"/>
      </w:pPr>
      <w:r>
        <w:t>Automated Switching</w:t>
      </w:r>
    </w:p>
    <w:p>
      <w:pPr>
        <w:numPr>
          <w:ilvl w:val="3"/>
          <w:numId w:val="900"/>
        </w:numPr>
        <w:spacing w:before="0" w:after="0"/>
      </w:pPr>
      <w:r>
        <w:t>Self-Healing Grid Capabilities</w:t>
      </w:r>
    </w:p>
    <w:p>
      <w:pPr>
        <w:numPr>
          <w:ilvl w:val="3"/>
          <w:numId w:val="900"/>
        </w:numPr>
        <w:spacing w:before="0" w:after="0"/>
      </w:pPr>
      <w:r>
        <w:t>Fault Detection and Isolation</w:t>
      </w:r>
    </w:p>
    <w:p>
      <w:pPr>
        <w:numPr>
          <w:ilvl w:val="2"/>
          <w:numId w:val="900"/>
        </w:numPr>
        <w:spacing w:before="0" w:after="0"/>
      </w:pPr>
      <w:r>
        <w:t>Communication Infrastructure</w:t>
      </w:r>
    </w:p>
    <w:p>
      <w:pPr>
        <w:numPr>
          <w:ilvl w:val="3"/>
          <w:numId w:val="900"/>
        </w:numPr>
        <w:spacing w:before="0" w:after="0"/>
      </w:pPr>
      <w:r>
        <w:t>Fiber Optic Networks</w:t>
      </w:r>
    </w:p>
    <w:p>
      <w:pPr>
        <w:numPr>
          <w:ilvl w:val="3"/>
          <w:numId w:val="900"/>
        </w:numPr>
        <w:spacing w:before="0" w:after="0"/>
      </w:pPr>
      <w:r>
        <w:t>Wireless Communications</w:t>
      </w:r>
    </w:p>
    <w:p>
      <w:pPr>
        <w:numPr>
          <w:ilvl w:val="3"/>
          <w:numId w:val="900"/>
        </w:numPr>
        <w:spacing w:before="0" w:after="0"/>
      </w:pPr>
      <w:r>
        <w:t>Cybersecurity Considerations</w:t>
      </w:r>
    </w:p>
    <w:p>
      <w:pPr>
        <w:numPr>
          <w:ilvl w:val="1"/>
          <w:numId w:val="900"/>
        </w:numPr>
        <w:spacing w:before="0" w:after="0"/>
      </w:pPr>
      <w:r>
        <w:t>Advanced Metering Infrastructure (AMI)</w:t>
      </w:r>
    </w:p>
    <w:p>
      <w:pPr>
        <w:numPr>
          <w:ilvl w:val="2"/>
          <w:numId w:val="900"/>
        </w:numPr>
        <w:spacing w:before="0" w:after="0"/>
      </w:pPr>
      <w:r>
        <w:t>Smart Meters</w:t>
      </w:r>
    </w:p>
    <w:p>
      <w:pPr>
        <w:numPr>
          <w:ilvl w:val="3"/>
          <w:numId w:val="900"/>
        </w:numPr>
        <w:spacing w:before="0" w:after="0"/>
      </w:pPr>
      <w:r>
        <w:t>Two-Way Communication</w:t>
      </w:r>
    </w:p>
    <w:p>
      <w:pPr>
        <w:numPr>
          <w:ilvl w:val="3"/>
          <w:numId w:val="900"/>
        </w:numPr>
        <w:spacing w:before="0" w:after="0"/>
      </w:pPr>
      <w:r>
        <w:t>Real-Time Usage Data</w:t>
      </w:r>
    </w:p>
    <w:p>
      <w:pPr>
        <w:numPr>
          <w:ilvl w:val="3"/>
          <w:numId w:val="900"/>
        </w:numPr>
        <w:spacing w:before="0" w:after="0"/>
      </w:pPr>
      <w:r>
        <w:t>Remote Disconnect Capabilities</w:t>
      </w:r>
    </w:p>
    <w:p>
      <w:pPr>
        <w:numPr>
          <w:ilvl w:val="2"/>
          <w:numId w:val="900"/>
        </w:numPr>
        <w:spacing w:before="0" w:after="0"/>
      </w:pPr>
      <w:r>
        <w:t>Data Analytics and Privacy</w:t>
      </w:r>
    </w:p>
    <w:p>
      <w:pPr>
        <w:numPr>
          <w:ilvl w:val="3"/>
          <w:numId w:val="900"/>
        </w:numPr>
        <w:spacing w:before="0" w:after="0"/>
      </w:pPr>
      <w:r>
        <w:t>Usage Pattern Analysis</w:t>
      </w:r>
    </w:p>
    <w:p>
      <w:pPr>
        <w:numPr>
          <w:ilvl w:val="3"/>
          <w:numId w:val="900"/>
        </w:numPr>
        <w:spacing w:before="0" w:after="0"/>
      </w:pPr>
      <w:r>
        <w:t>Load Forecasting</w:t>
      </w:r>
    </w:p>
    <w:p>
      <w:pPr>
        <w:numPr>
          <w:ilvl w:val="3"/>
          <w:numId w:val="900"/>
        </w:numPr>
        <w:spacing w:before="0" w:after="0"/>
      </w:pPr>
      <w:r>
        <w:t>Privacy Protection Measures</w:t>
      </w:r>
    </w:p>
    <w:p>
      <w:pPr>
        <w:numPr>
          <w:ilvl w:val="2"/>
          <w:numId w:val="900"/>
        </w:numPr>
        <w:spacing w:before="0" w:after="0"/>
      </w:pPr>
      <w:r>
        <w:t>Customer Engagement</w:t>
      </w:r>
    </w:p>
    <w:p>
      <w:pPr>
        <w:numPr>
          <w:ilvl w:val="3"/>
          <w:numId w:val="900"/>
        </w:numPr>
        <w:spacing w:before="0" w:after="0"/>
      </w:pPr>
      <w:r>
        <w:t>In-Home Displays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Time-of-Use Pricing</w:t>
      </w:r>
    </w:p>
    <w:p>
      <w:pPr>
        <w:numPr>
          <w:ilvl w:val="1"/>
          <w:numId w:val="900"/>
        </w:numPr>
        <w:spacing w:before="0" w:after="0"/>
      </w:pPr>
      <w:r>
        <w:t>Demand-Side Management and Demand Response</w:t>
      </w:r>
    </w:p>
    <w:p>
      <w:pPr>
        <w:numPr>
          <w:ilvl w:val="2"/>
          <w:numId w:val="900"/>
        </w:numPr>
        <w:spacing w:before="0" w:after="0"/>
      </w:pPr>
      <w:r>
        <w:t>Load Shifting and Peak Reduction</w:t>
      </w:r>
    </w:p>
    <w:p>
      <w:pPr>
        <w:numPr>
          <w:ilvl w:val="3"/>
          <w:numId w:val="900"/>
        </w:numPr>
        <w:spacing w:before="0" w:after="0"/>
      </w:pPr>
      <w:r>
        <w:t>Time-of-Use Programs</w:t>
      </w:r>
    </w:p>
    <w:p>
      <w:pPr>
        <w:numPr>
          <w:ilvl w:val="3"/>
          <w:numId w:val="900"/>
        </w:numPr>
        <w:spacing w:before="0" w:after="0"/>
      </w:pPr>
      <w:r>
        <w:t>Critical Peak Pricing</w:t>
      </w:r>
    </w:p>
    <w:p>
      <w:pPr>
        <w:numPr>
          <w:ilvl w:val="3"/>
          <w:numId w:val="900"/>
        </w:numPr>
        <w:spacing w:before="0" w:after="0"/>
      </w:pPr>
      <w:r>
        <w:t>Direct Load Control</w:t>
      </w:r>
    </w:p>
    <w:p>
      <w:pPr>
        <w:numPr>
          <w:ilvl w:val="2"/>
          <w:numId w:val="900"/>
        </w:numPr>
        <w:spacing w:before="0" w:after="0"/>
      </w:pPr>
      <w:r>
        <w:t>Consumer Engagement</w:t>
      </w:r>
    </w:p>
    <w:p>
      <w:pPr>
        <w:numPr>
          <w:ilvl w:val="3"/>
          <w:numId w:val="900"/>
        </w:numPr>
        <w:spacing w:before="0" w:after="0"/>
      </w:pPr>
      <w:r>
        <w:t>Behavioral Programs</w:t>
      </w:r>
    </w:p>
    <w:p>
      <w:pPr>
        <w:numPr>
          <w:ilvl w:val="3"/>
          <w:numId w:val="900"/>
        </w:numPr>
        <w:spacing w:before="0" w:after="0"/>
      </w:pPr>
      <w:r>
        <w:t>Energy Efficiency Incentives</w:t>
      </w:r>
    </w:p>
    <w:p>
      <w:pPr>
        <w:numPr>
          <w:ilvl w:val="3"/>
          <w:numId w:val="900"/>
        </w:numPr>
        <w:spacing w:before="0" w:after="0"/>
      </w:pPr>
      <w:r>
        <w:t>Automated Demand Response</w:t>
      </w:r>
    </w:p>
    <w:p>
      <w:pPr>
        <w:numPr>
          <w:ilvl w:val="2"/>
          <w:numId w:val="900"/>
        </w:numPr>
        <w:spacing w:before="0" w:after="0"/>
      </w:pPr>
      <w:r>
        <w:t>Industrial Demand Response</w:t>
      </w:r>
    </w:p>
    <w:p>
      <w:pPr>
        <w:numPr>
          <w:ilvl w:val="3"/>
          <w:numId w:val="900"/>
        </w:numPr>
        <w:spacing w:before="0" w:after="0"/>
      </w:pPr>
      <w:r>
        <w:t>Interruptible Load Programs</w:t>
      </w:r>
    </w:p>
    <w:p>
      <w:pPr>
        <w:numPr>
          <w:ilvl w:val="3"/>
          <w:numId w:val="900"/>
        </w:numPr>
        <w:spacing w:before="0" w:after="0"/>
      </w:pPr>
      <w:r>
        <w:t>Economic Demand Response</w:t>
      </w:r>
    </w:p>
    <w:p>
      <w:pPr>
        <w:numPr>
          <w:ilvl w:val="3"/>
          <w:numId w:val="900"/>
        </w:numPr>
        <w:spacing w:before="0" w:after="0"/>
      </w:pPr>
      <w:r>
        <w:t>Ancillary Services</w:t>
      </w:r>
    </w:p>
    <w:p>
      <w:pPr>
        <w:numPr>
          <w:ilvl w:val="1"/>
          <w:numId w:val="900"/>
        </w:numPr>
        <w:spacing w:before="0" w:after="0"/>
      </w:pPr>
      <w:r>
        <w:t>Integration of Variable Renewable Energy (VRE)</w:t>
      </w:r>
    </w:p>
    <w:p>
      <w:pPr>
        <w:numPr>
          <w:ilvl w:val="2"/>
          <w:numId w:val="900"/>
        </w:numPr>
        <w:spacing w:before="0" w:after="0"/>
      </w:pPr>
      <w:r>
        <w:t>Forecasting and Scheduling</w:t>
      </w:r>
    </w:p>
    <w:p>
      <w:pPr>
        <w:numPr>
          <w:ilvl w:val="3"/>
          <w:numId w:val="900"/>
        </w:numPr>
        <w:spacing w:before="0" w:after="0"/>
      </w:pPr>
      <w:r>
        <w:t>Weather Forecasting</w:t>
      </w:r>
    </w:p>
    <w:p>
      <w:pPr>
        <w:numPr>
          <w:ilvl w:val="3"/>
          <w:numId w:val="900"/>
        </w:numPr>
        <w:spacing w:before="0" w:after="0"/>
      </w:pPr>
      <w:r>
        <w:t>Power Output Prediction</w:t>
      </w:r>
    </w:p>
    <w:p>
      <w:pPr>
        <w:numPr>
          <w:ilvl w:val="3"/>
          <w:numId w:val="900"/>
        </w:numPr>
        <w:spacing w:before="0" w:after="0"/>
      </w:pPr>
      <w:r>
        <w:t>Uncertainty Management</w:t>
      </w:r>
    </w:p>
    <w:p>
      <w:pPr>
        <w:numPr>
          <w:ilvl w:val="2"/>
          <w:numId w:val="900"/>
        </w:numPr>
        <w:spacing w:before="0" w:after="0"/>
      </w:pPr>
      <w:r>
        <w:t>Grid Flexibility Solutions</w:t>
      </w:r>
    </w:p>
    <w:p>
      <w:pPr>
        <w:numPr>
          <w:ilvl w:val="3"/>
          <w:numId w:val="900"/>
        </w:numPr>
        <w:spacing w:before="0" w:after="0"/>
      </w:pPr>
      <w:r>
        <w:t>Flexible Generation</w:t>
      </w:r>
    </w:p>
    <w:p>
      <w:pPr>
        <w:numPr>
          <w:ilvl w:val="3"/>
          <w:numId w:val="900"/>
        </w:numPr>
        <w:spacing w:before="0" w:after="0"/>
      </w:pPr>
      <w:r>
        <w:t>Energy Storage Integration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3"/>
          <w:numId w:val="900"/>
        </w:numPr>
        <w:spacing w:before="0" w:after="0"/>
      </w:pPr>
      <w:r>
        <w:t>Grid Interconnections</w:t>
      </w:r>
    </w:p>
    <w:p>
      <w:pPr>
        <w:numPr>
          <w:ilvl w:val="2"/>
          <w:numId w:val="900"/>
        </w:numPr>
        <w:spacing w:before="0" w:after="0"/>
      </w:pPr>
      <w:r>
        <w:t>Curtailment and Grid Stability</w:t>
      </w:r>
    </w:p>
    <w:p>
      <w:pPr>
        <w:numPr>
          <w:ilvl w:val="3"/>
          <w:numId w:val="900"/>
        </w:numPr>
        <w:spacing w:before="0" w:after="0"/>
      </w:pPr>
      <w:r>
        <w:t>Renewable Energy Curtailment</w:t>
      </w:r>
    </w:p>
    <w:p>
      <w:pPr>
        <w:numPr>
          <w:ilvl w:val="3"/>
          <w:numId w:val="900"/>
        </w:numPr>
        <w:spacing w:before="0" w:after="0"/>
      </w:pPr>
      <w:r>
        <w:t>Frequency Regulation</w:t>
      </w:r>
    </w:p>
    <w:p>
      <w:pPr>
        <w:numPr>
          <w:ilvl w:val="3"/>
          <w:numId w:val="900"/>
        </w:numPr>
        <w:spacing w:before="0" w:after="0"/>
      </w:pPr>
      <w:r>
        <w:t>Voltage Control</w:t>
      </w:r>
    </w:p>
    <w:p>
      <w:pPr>
        <w:numPr>
          <w:ilvl w:val="1"/>
          <w:numId w:val="900"/>
        </w:numPr>
        <w:spacing w:before="0" w:after="0"/>
      </w:pPr>
      <w:r>
        <w:t>High-Voltage Direct Current (HVDC) Transmission</w:t>
      </w:r>
    </w:p>
    <w:p>
      <w:pPr>
        <w:numPr>
          <w:ilvl w:val="2"/>
          <w:numId w:val="900"/>
        </w:numPr>
        <w:spacing w:before="0" w:after="0"/>
      </w:pPr>
      <w:r>
        <w:t>Long-Distance Power Transmission</w:t>
      </w:r>
    </w:p>
    <w:p>
      <w:pPr>
        <w:numPr>
          <w:ilvl w:val="3"/>
          <w:numId w:val="900"/>
        </w:numPr>
        <w:spacing w:before="0" w:after="0"/>
      </w:pPr>
      <w:r>
        <w:t>Reduced Transmission Losses</w:t>
      </w:r>
    </w:p>
    <w:p>
      <w:pPr>
        <w:numPr>
          <w:ilvl w:val="3"/>
          <w:numId w:val="900"/>
        </w:numPr>
        <w:spacing w:before="0" w:after="0"/>
      </w:pPr>
      <w:r>
        <w:t>Bulk Power Transfer</w:t>
      </w:r>
    </w:p>
    <w:p>
      <w:pPr>
        <w:numPr>
          <w:ilvl w:val="3"/>
          <w:numId w:val="900"/>
        </w:numPr>
        <w:spacing w:before="0" w:after="0"/>
      </w:pPr>
      <w:r>
        <w:t>Submarine Cables</w:t>
      </w:r>
    </w:p>
    <w:p>
      <w:pPr>
        <w:numPr>
          <w:ilvl w:val="2"/>
          <w:numId w:val="900"/>
        </w:numPr>
        <w:spacing w:before="0" w:after="0"/>
      </w:pPr>
      <w:r>
        <w:t>Interconnection of Grids</w:t>
      </w:r>
    </w:p>
    <w:p>
      <w:pPr>
        <w:numPr>
          <w:ilvl w:val="3"/>
          <w:numId w:val="900"/>
        </w:numPr>
        <w:spacing w:before="0" w:after="0"/>
      </w:pPr>
      <w:r>
        <w:t>Asynchronous Grid Connection</w:t>
      </w:r>
    </w:p>
    <w:p>
      <w:pPr>
        <w:numPr>
          <w:ilvl w:val="3"/>
          <w:numId w:val="900"/>
        </w:numPr>
        <w:spacing w:before="0" w:after="0"/>
      </w:pPr>
      <w:r>
        <w:t>Multi-Terminal HVDC</w:t>
      </w:r>
    </w:p>
    <w:p>
      <w:pPr>
        <w:numPr>
          <w:ilvl w:val="3"/>
          <w:numId w:val="900"/>
        </w:numPr>
        <w:spacing w:before="0" w:after="0"/>
      </w:pPr>
      <w:r>
        <w:t>Grid Stabilization</w:t>
      </w:r>
    </w:p>
    <w:p>
      <w:pPr>
        <w:numPr>
          <w:ilvl w:val="2"/>
          <w:numId w:val="900"/>
        </w:numPr>
        <w:spacing w:before="0" w:after="0"/>
      </w:pPr>
      <w:r>
        <w:t>HVDC Technologies</w:t>
      </w:r>
    </w:p>
    <w:p>
      <w:pPr>
        <w:numPr>
          <w:ilvl w:val="3"/>
          <w:numId w:val="900"/>
        </w:numPr>
        <w:spacing w:before="0" w:after="0"/>
      </w:pPr>
      <w:r>
        <w:t>Line-Commutated Converters</w:t>
      </w:r>
    </w:p>
    <w:p>
      <w:pPr>
        <w:numPr>
          <w:ilvl w:val="3"/>
          <w:numId w:val="900"/>
        </w:numPr>
        <w:spacing w:before="0" w:after="0"/>
      </w:pPr>
      <w:r>
        <w:t>Voltage Source Converters</w:t>
      </w:r>
    </w:p>
    <w:p>
      <w:pPr>
        <w:numPr>
          <w:ilvl w:val="3"/>
          <w:numId w:val="900"/>
        </w:numPr>
        <w:spacing w:before="0" w:after="0"/>
      </w:pPr>
      <w:r>
        <w:t>Hybrid HVDC Systems</w:t>
      </w:r>
    </w:p>
    <w:p>
      <w:pPr>
        <w:numPr>
          <w:ilvl w:val="1"/>
          <w:numId w:val="900"/>
        </w:numPr>
        <w:spacing w:before="0" w:after="0"/>
      </w:pPr>
      <w:r>
        <w:t>Microgrids and Distributed Energy Resources</w:t>
      </w:r>
    </w:p>
    <w:p>
      <w:pPr>
        <w:numPr>
          <w:ilvl w:val="2"/>
          <w:numId w:val="900"/>
        </w:numPr>
        <w:spacing w:before="0" w:after="0"/>
      </w:pPr>
      <w:r>
        <w:t>Microgrid Design and Operation</w:t>
      </w:r>
    </w:p>
    <w:p>
      <w:pPr>
        <w:numPr>
          <w:ilvl w:val="3"/>
          <w:numId w:val="900"/>
        </w:numPr>
        <w:spacing w:before="0" w:after="0"/>
      </w:pPr>
      <w:r>
        <w:t>Island Mode Operation</w:t>
      </w:r>
    </w:p>
    <w:p>
      <w:pPr>
        <w:numPr>
          <w:ilvl w:val="3"/>
          <w:numId w:val="900"/>
        </w:numPr>
        <w:spacing w:before="0" w:after="0"/>
      </w:pPr>
      <w:r>
        <w:t>Grid-Connected Mode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Distributed Generation Integration</w:t>
      </w:r>
    </w:p>
    <w:p>
      <w:pPr>
        <w:numPr>
          <w:ilvl w:val="3"/>
          <w:numId w:val="900"/>
        </w:numPr>
        <w:spacing w:before="0" w:after="0"/>
      </w:pPr>
      <w:r>
        <w:t>Solar PV Systems</w:t>
      </w:r>
    </w:p>
    <w:p>
      <w:pPr>
        <w:numPr>
          <w:ilvl w:val="3"/>
          <w:numId w:val="900"/>
        </w:numPr>
        <w:spacing w:before="0" w:after="0"/>
      </w:pPr>
      <w:r>
        <w:t>Small Wind Turbines</w:t>
      </w:r>
    </w:p>
    <w:p>
      <w:pPr>
        <w:numPr>
          <w:ilvl w:val="3"/>
          <w:numId w:val="900"/>
        </w:numPr>
        <w:spacing w:before="0" w:after="0"/>
      </w:pPr>
      <w:r>
        <w:t>Combined Heat and Power</w:t>
      </w:r>
    </w:p>
    <w:p>
      <w:pPr>
        <w:numPr>
          <w:ilvl w:val="2"/>
          <w:numId w:val="900"/>
        </w:numPr>
        <w:spacing w:before="0" w:after="0"/>
      </w:pPr>
      <w:r>
        <w:t>Energy Management Systems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3"/>
          <w:numId w:val="900"/>
        </w:numPr>
        <w:spacing w:before="0" w:after="0"/>
      </w:pPr>
      <w:r>
        <w:t>Predictive Control</w:t>
      </w:r>
    </w:p>
    <w:p>
      <w:pPr>
        <w:numPr>
          <w:ilvl w:val="3"/>
          <w:numId w:val="900"/>
        </w:numPr>
        <w:spacing w:before="0" w:after="0"/>
      </w:pPr>
      <w:r>
        <w:t>Market Participation</w:t>
      </w:r>
    </w:p>
    <w:p>
      <w:pPr>
        <w:numPr>
          <w:ilvl w:val="0"/>
          <w:numId w:val="900"/>
        </w:numPr>
        <w:spacing w:before="0" w:after="0"/>
      </w:pPr>
      <w:r>
        <w:t>Energy Efficiency and Conservation</w:t>
      </w:r>
    </w:p>
    <w:p>
      <w:pPr>
        <w:numPr>
          <w:ilvl w:val="1"/>
          <w:numId w:val="900"/>
        </w:numPr>
        <w:spacing w:before="0" w:after="0"/>
      </w:pPr>
      <w:r>
        <w:t>Building Sector Efficiency</w:t>
      </w:r>
    </w:p>
    <w:p>
      <w:pPr>
        <w:numPr>
          <w:ilvl w:val="2"/>
          <w:numId w:val="900"/>
        </w:numPr>
        <w:spacing w:before="0" w:after="0"/>
      </w:pPr>
      <w:r>
        <w:t>Building Envelope Improvements</w:t>
      </w:r>
    </w:p>
    <w:p>
      <w:pPr>
        <w:numPr>
          <w:ilvl w:val="3"/>
          <w:numId w:val="900"/>
        </w:numPr>
        <w:spacing w:before="0" w:after="0"/>
      </w:pPr>
      <w:r>
        <w:t>Insulation and Weatherization</w:t>
      </w:r>
    </w:p>
    <w:p>
      <w:pPr>
        <w:numPr>
          <w:ilvl w:val="3"/>
          <w:numId w:val="900"/>
        </w:numPr>
        <w:spacing w:before="0" w:after="0"/>
      </w:pPr>
      <w:r>
        <w:t>High-Performance Windows</w:t>
      </w:r>
    </w:p>
    <w:p>
      <w:pPr>
        <w:numPr>
          <w:ilvl w:val="3"/>
          <w:numId w:val="900"/>
        </w:numPr>
        <w:spacing w:before="0" w:after="0"/>
      </w:pPr>
      <w:r>
        <w:t>Air Sealing</w:t>
      </w:r>
    </w:p>
    <w:p>
      <w:pPr>
        <w:numPr>
          <w:ilvl w:val="3"/>
          <w:numId w:val="900"/>
        </w:numPr>
        <w:spacing w:before="0" w:after="0"/>
      </w:pPr>
      <w:r>
        <w:t>Cool Roofs and Green Roofs</w:t>
      </w:r>
    </w:p>
    <w:p>
      <w:pPr>
        <w:numPr>
          <w:ilvl w:val="2"/>
          <w:numId w:val="900"/>
        </w:numPr>
        <w:spacing w:before="0" w:after="0"/>
      </w:pPr>
      <w:r>
        <w:t>Efficient Lighting Technologies</w:t>
      </w:r>
    </w:p>
    <w:p>
      <w:pPr>
        <w:numPr>
          <w:ilvl w:val="3"/>
          <w:numId w:val="900"/>
        </w:numPr>
        <w:spacing w:before="0" w:after="0"/>
      </w:pPr>
      <w:r>
        <w:t>LED Lighting</w:t>
      </w:r>
    </w:p>
    <w:p>
      <w:pPr>
        <w:numPr>
          <w:ilvl w:val="3"/>
          <w:numId w:val="900"/>
        </w:numPr>
        <w:spacing w:before="0" w:after="0"/>
      </w:pPr>
      <w:r>
        <w:t>Smart Lighting Controls</w:t>
      </w:r>
    </w:p>
    <w:p>
      <w:pPr>
        <w:numPr>
          <w:ilvl w:val="3"/>
          <w:numId w:val="900"/>
        </w:numPr>
        <w:spacing w:before="0" w:after="0"/>
      </w:pPr>
      <w:r>
        <w:t>Daylighting Integration</w:t>
      </w:r>
    </w:p>
    <w:p>
      <w:pPr>
        <w:numPr>
          <w:ilvl w:val="3"/>
          <w:numId w:val="900"/>
        </w:numPr>
        <w:spacing w:before="0" w:after="0"/>
      </w:pPr>
      <w:r>
        <w:t>Lighting Design Optimization</w:t>
      </w:r>
    </w:p>
    <w:p>
      <w:pPr>
        <w:numPr>
          <w:ilvl w:val="2"/>
          <w:numId w:val="900"/>
        </w:numPr>
        <w:spacing w:before="0" w:after="0"/>
      </w:pPr>
      <w:r>
        <w:t>High-Efficiency Appliances</w:t>
      </w:r>
    </w:p>
    <w:p>
      <w:pPr>
        <w:numPr>
          <w:ilvl w:val="3"/>
          <w:numId w:val="900"/>
        </w:numPr>
        <w:spacing w:before="0" w:after="0"/>
      </w:pPr>
      <w:r>
        <w:t>ENERGY STAR Standards</w:t>
      </w:r>
    </w:p>
    <w:p>
      <w:pPr>
        <w:numPr>
          <w:ilvl w:val="3"/>
          <w:numId w:val="900"/>
        </w:numPr>
        <w:spacing w:before="0" w:after="0"/>
      </w:pPr>
      <w:r>
        <w:t>Heat Pump Water Heaters</w:t>
      </w:r>
    </w:p>
    <w:p>
      <w:pPr>
        <w:numPr>
          <w:ilvl w:val="3"/>
          <w:numId w:val="900"/>
        </w:numPr>
        <w:spacing w:before="0" w:after="0"/>
      </w:pPr>
      <w:r>
        <w:t>Efficient Refrigeration</w:t>
      </w:r>
    </w:p>
    <w:p>
      <w:pPr>
        <w:numPr>
          <w:ilvl w:val="3"/>
          <w:numId w:val="900"/>
        </w:numPr>
        <w:spacing w:before="0" w:after="0"/>
      </w:pPr>
      <w:r>
        <w:t>Smart Appliances</w:t>
      </w:r>
    </w:p>
    <w:p>
      <w:pPr>
        <w:numPr>
          <w:ilvl w:val="2"/>
          <w:numId w:val="900"/>
        </w:numPr>
        <w:spacing w:before="0" w:after="0"/>
      </w:pPr>
      <w:r>
        <w:t>Heating, Ventilation, and Air Conditioning (HVAC)</w:t>
      </w:r>
    </w:p>
    <w:p>
      <w:pPr>
        <w:numPr>
          <w:ilvl w:val="3"/>
          <w:numId w:val="900"/>
        </w:numPr>
        <w:spacing w:before="0" w:after="0"/>
      </w:pPr>
      <w:r>
        <w:t>High-Efficiency Heat Pumps</w:t>
      </w:r>
    </w:p>
    <w:p>
      <w:pPr>
        <w:numPr>
          <w:ilvl w:val="3"/>
          <w:numId w:val="900"/>
        </w:numPr>
        <w:spacing w:before="0" w:after="0"/>
      </w:pPr>
      <w:r>
        <w:t>Variable Refrigerant Flow Systems</w:t>
      </w:r>
    </w:p>
    <w:p>
      <w:pPr>
        <w:numPr>
          <w:ilvl w:val="3"/>
          <w:numId w:val="900"/>
        </w:numPr>
        <w:spacing w:before="0" w:after="0"/>
      </w:pPr>
      <w:r>
        <w:t>Energy Recovery Ventilation</w:t>
      </w:r>
    </w:p>
    <w:p>
      <w:pPr>
        <w:numPr>
          <w:ilvl w:val="3"/>
          <w:numId w:val="900"/>
        </w:numPr>
        <w:spacing w:before="0" w:after="0"/>
      </w:pPr>
      <w:r>
        <w:t>Smart Thermostats</w:t>
      </w:r>
    </w:p>
    <w:p>
      <w:pPr>
        <w:numPr>
          <w:ilvl w:val="2"/>
          <w:numId w:val="900"/>
        </w:numPr>
        <w:spacing w:before="0" w:after="0"/>
      </w:pPr>
      <w:r>
        <w:t>Smart Building Controls and Automation</w:t>
      </w:r>
    </w:p>
    <w:p>
      <w:pPr>
        <w:numPr>
          <w:ilvl w:val="3"/>
          <w:numId w:val="900"/>
        </w:numPr>
        <w:spacing w:before="0" w:after="0"/>
      </w:pPr>
      <w:r>
        <w:t>Building Management Systems</w:t>
      </w:r>
    </w:p>
    <w:p>
      <w:pPr>
        <w:numPr>
          <w:ilvl w:val="3"/>
          <w:numId w:val="900"/>
        </w:numPr>
        <w:spacing w:before="0" w:after="0"/>
      </w:pPr>
      <w:r>
        <w:t>Occupancy Sensors</w:t>
      </w:r>
    </w:p>
    <w:p>
      <w:pPr>
        <w:numPr>
          <w:ilvl w:val="3"/>
          <w:numId w:val="900"/>
        </w:numPr>
        <w:spacing w:before="0" w:after="0"/>
      </w:pPr>
      <w:r>
        <w:t>Automated Demand Response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Industrial Sector Efficiency</w:t>
      </w:r>
    </w:p>
    <w:p>
      <w:pPr>
        <w:numPr>
          <w:ilvl w:val="2"/>
          <w:numId w:val="900"/>
        </w:numPr>
        <w:spacing w:before="0" w:after="0"/>
      </w:pPr>
      <w:r>
        <w:t>Waste Heat Recovery Systems</w:t>
      </w:r>
    </w:p>
    <w:p>
      <w:pPr>
        <w:numPr>
          <w:ilvl w:val="3"/>
          <w:numId w:val="900"/>
        </w:numPr>
        <w:spacing w:before="0" w:after="0"/>
      </w:pPr>
      <w:r>
        <w:t>Heat Exchangers</w:t>
      </w:r>
    </w:p>
    <w:p>
      <w:pPr>
        <w:numPr>
          <w:ilvl w:val="3"/>
          <w:numId w:val="900"/>
        </w:numPr>
        <w:spacing w:before="0" w:after="0"/>
      </w:pPr>
      <w:r>
        <w:t>Organic Rankine Cycle Systems</w:t>
      </w:r>
    </w:p>
    <w:p>
      <w:pPr>
        <w:numPr>
          <w:ilvl w:val="3"/>
          <w:numId w:val="900"/>
        </w:numPr>
        <w:spacing w:before="0" w:after="0"/>
      </w:pPr>
      <w:r>
        <w:t>Cogeneration Applications</w:t>
      </w:r>
    </w:p>
    <w:p>
      <w:pPr>
        <w:numPr>
          <w:ilvl w:val="2"/>
          <w:numId w:val="900"/>
        </w:numPr>
        <w:spacing w:before="0" w:after="0"/>
      </w:pPr>
      <w:r>
        <w:t>Process Optimization and Control</w:t>
      </w:r>
    </w:p>
    <w:p>
      <w:pPr>
        <w:numPr>
          <w:ilvl w:val="3"/>
          <w:numId w:val="900"/>
        </w:numPr>
        <w:spacing w:before="0" w:after="0"/>
      </w:pPr>
      <w:r>
        <w:t>Advanced Process Control</w:t>
      </w:r>
    </w:p>
    <w:p>
      <w:pPr>
        <w:numPr>
          <w:ilvl w:val="3"/>
          <w:numId w:val="900"/>
        </w:numPr>
        <w:spacing w:before="0" w:after="0"/>
      </w:pPr>
      <w:r>
        <w:t>Energy Management Systems</w:t>
      </w:r>
    </w:p>
    <w:p>
      <w:pPr>
        <w:numPr>
          <w:ilvl w:val="3"/>
          <w:numId w:val="900"/>
        </w:numPr>
        <w:spacing w:before="0" w:after="0"/>
      </w:pPr>
      <w:r>
        <w:t>Lean Manufacturing</w:t>
      </w:r>
    </w:p>
    <w:p>
      <w:pPr>
        <w:numPr>
          <w:ilvl w:val="2"/>
          <w:numId w:val="900"/>
        </w:numPr>
        <w:spacing w:before="0" w:after="0"/>
      </w:pPr>
      <w:r>
        <w:t>Motor and Drive Systems</w:t>
      </w:r>
    </w:p>
    <w:p>
      <w:pPr>
        <w:numPr>
          <w:ilvl w:val="3"/>
          <w:numId w:val="900"/>
        </w:numPr>
        <w:spacing w:before="0" w:after="0"/>
      </w:pPr>
      <w:r>
        <w:t>High-Efficiency Motors</w:t>
      </w:r>
    </w:p>
    <w:p>
      <w:pPr>
        <w:numPr>
          <w:ilvl w:val="3"/>
          <w:numId w:val="900"/>
        </w:numPr>
        <w:spacing w:before="0" w:after="0"/>
      </w:pPr>
      <w:r>
        <w:t>Variable Frequency Drives</w:t>
      </w:r>
    </w:p>
    <w:p>
      <w:pPr>
        <w:numPr>
          <w:ilvl w:val="3"/>
          <w:numId w:val="900"/>
        </w:numPr>
        <w:spacing w:before="0" w:after="0"/>
      </w:pPr>
      <w:r>
        <w:t>Motor Management Programs</w:t>
      </w:r>
    </w:p>
    <w:p>
      <w:pPr>
        <w:numPr>
          <w:ilvl w:val="2"/>
          <w:numId w:val="900"/>
        </w:numPr>
        <w:spacing w:before="0" w:after="0"/>
      </w:pPr>
      <w:r>
        <w:t>Industrial Heat Pumps</w:t>
      </w:r>
    </w:p>
    <w:p>
      <w:pPr>
        <w:numPr>
          <w:ilvl w:val="3"/>
          <w:numId w:val="900"/>
        </w:numPr>
        <w:spacing w:before="0" w:after="0"/>
      </w:pPr>
      <w:r>
        <w:t>High-Temperature Heat Pumps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3"/>
          <w:numId w:val="900"/>
        </w:numPr>
        <w:spacing w:before="0" w:after="0"/>
      </w:pPr>
      <w:r>
        <w:t>Waste Heat Utilization</w:t>
      </w:r>
    </w:p>
    <w:p>
      <w:pPr>
        <w:numPr>
          <w:ilvl w:val="1"/>
          <w:numId w:val="900"/>
        </w:numPr>
        <w:spacing w:before="0" w:after="0"/>
      </w:pPr>
      <w:r>
        <w:t>Transportation Sector Efficiency</w:t>
      </w:r>
    </w:p>
    <w:p>
      <w:pPr>
        <w:numPr>
          <w:ilvl w:val="2"/>
          <w:numId w:val="900"/>
        </w:numPr>
        <w:spacing w:before="0" w:after="0"/>
      </w:pPr>
      <w:r>
        <w:t>Vehicle Fuel Efficiency</w:t>
      </w:r>
    </w:p>
    <w:p>
      <w:pPr>
        <w:numPr>
          <w:ilvl w:val="3"/>
          <w:numId w:val="900"/>
        </w:numPr>
        <w:spacing w:before="0" w:after="0"/>
      </w:pPr>
      <w:r>
        <w:t>Internal Combustion Engine Improvements</w:t>
      </w:r>
    </w:p>
    <w:p>
      <w:pPr>
        <w:numPr>
          <w:ilvl w:val="3"/>
          <w:numId w:val="900"/>
        </w:numPr>
        <w:spacing w:before="0" w:after="0"/>
      </w:pPr>
      <w:r>
        <w:t>Hybrid Vehicle Technologies</w:t>
      </w:r>
    </w:p>
    <w:p>
      <w:pPr>
        <w:numPr>
          <w:ilvl w:val="3"/>
          <w:numId w:val="900"/>
        </w:numPr>
        <w:spacing w:before="0" w:after="0"/>
      </w:pPr>
      <w:r>
        <w:t>Lightweight Materials</w:t>
      </w:r>
    </w:p>
    <w:p>
      <w:pPr>
        <w:numPr>
          <w:ilvl w:val="3"/>
          <w:numId w:val="900"/>
        </w:numPr>
        <w:spacing w:before="0" w:after="0"/>
      </w:pPr>
      <w:r>
        <w:t>Aerodynamic Improvements</w:t>
      </w:r>
    </w:p>
    <w:p>
      <w:pPr>
        <w:numPr>
          <w:ilvl w:val="2"/>
          <w:numId w:val="900"/>
        </w:numPr>
        <w:spacing w:before="0" w:after="0"/>
      </w:pPr>
      <w:r>
        <w:t>Modal Shifts and Public Transit</w:t>
      </w:r>
    </w:p>
    <w:p>
      <w:pPr>
        <w:numPr>
          <w:ilvl w:val="3"/>
          <w:numId w:val="900"/>
        </w:numPr>
        <w:spacing w:before="0" w:after="0"/>
      </w:pPr>
      <w:r>
        <w:t>Public Transportation Systems</w:t>
      </w:r>
    </w:p>
    <w:p>
      <w:pPr>
        <w:numPr>
          <w:ilvl w:val="3"/>
          <w:numId w:val="900"/>
        </w:numPr>
        <w:spacing w:before="0" w:after="0"/>
      </w:pPr>
      <w:r>
        <w:t>Active Transportation</w:t>
      </w:r>
    </w:p>
    <w:p>
      <w:pPr>
        <w:numPr>
          <w:ilvl w:val="3"/>
          <w:numId w:val="900"/>
        </w:numPr>
        <w:spacing w:before="0" w:after="0"/>
      </w:pPr>
      <w:r>
        <w:t>Freight Efficiency</w:t>
      </w:r>
    </w:p>
    <w:p>
      <w:pPr>
        <w:numPr>
          <w:ilvl w:val="3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Electrification of Transport</w:t>
      </w:r>
    </w:p>
    <w:p>
      <w:pPr>
        <w:numPr>
          <w:ilvl w:val="3"/>
          <w:numId w:val="900"/>
        </w:numPr>
        <w:spacing w:before="0" w:after="0"/>
      </w:pPr>
      <w:r>
        <w:t>Electric Vehicles</w:t>
      </w:r>
    </w:p>
    <w:p>
      <w:pPr>
        <w:numPr>
          <w:ilvl w:val="3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Grid Integration</w:t>
      </w:r>
    </w:p>
    <w:p>
      <w:pPr>
        <w:numPr>
          <w:ilvl w:val="0"/>
          <w:numId w:val="900"/>
        </w:numPr>
        <w:spacing w:before="0" w:after="0"/>
      </w:pPr>
      <w:r>
        <w:t>Hydrogen Economy</w:t>
      </w:r>
    </w:p>
    <w:p>
      <w:pPr>
        <w:numPr>
          <w:ilvl w:val="1"/>
          <w:numId w:val="900"/>
        </w:numPr>
        <w:spacing w:before="0" w:after="0"/>
      </w:pPr>
      <w:r>
        <w:t>Production Methods</w:t>
      </w:r>
    </w:p>
    <w:p>
      <w:pPr>
        <w:numPr>
          <w:ilvl w:val="2"/>
          <w:numId w:val="900"/>
        </w:numPr>
        <w:spacing w:before="0" w:after="0"/>
      </w:pPr>
      <w:r>
        <w:t>Grey Hydrogen</w:t>
      </w:r>
    </w:p>
    <w:p>
      <w:pPr>
        <w:numPr>
          <w:ilvl w:val="3"/>
          <w:numId w:val="900"/>
        </w:numPr>
        <w:spacing w:before="0" w:after="0"/>
      </w:pPr>
      <w:r>
        <w:t>Steam Methane Reforming</w:t>
      </w:r>
    </w:p>
    <w:p>
      <w:pPr>
        <w:numPr>
          <w:ilvl w:val="3"/>
          <w:numId w:val="900"/>
        </w:numPr>
        <w:spacing w:before="0" w:after="0"/>
      </w:pPr>
      <w:r>
        <w:t>Coal Gasification</w:t>
      </w:r>
    </w:p>
    <w:p>
      <w:pPr>
        <w:numPr>
          <w:ilvl w:val="3"/>
          <w:numId w:val="900"/>
        </w:numPr>
        <w:spacing w:before="0" w:after="0"/>
      </w:pPr>
      <w:r>
        <w:t>Carbon Emissions</w:t>
      </w:r>
    </w:p>
    <w:p>
      <w:pPr>
        <w:numPr>
          <w:ilvl w:val="2"/>
          <w:numId w:val="900"/>
        </w:numPr>
        <w:spacing w:before="0" w:after="0"/>
      </w:pPr>
      <w:r>
        <w:t>Blue Hydrogen</w:t>
      </w:r>
    </w:p>
    <w:p>
      <w:pPr>
        <w:numPr>
          <w:ilvl w:val="3"/>
          <w:numId w:val="900"/>
        </w:numPr>
        <w:spacing w:before="0" w:after="0"/>
      </w:pPr>
      <w:r>
        <w:t>SMR with Carbon Capture</w:t>
      </w:r>
    </w:p>
    <w:p>
      <w:pPr>
        <w:numPr>
          <w:ilvl w:val="3"/>
          <w:numId w:val="900"/>
        </w:numPr>
        <w:spacing w:before="0" w:after="0"/>
      </w:pPr>
      <w:r>
        <w:t>Auto-Thermal Reforming</w:t>
      </w:r>
    </w:p>
    <w:p>
      <w:pPr>
        <w:numPr>
          <w:ilvl w:val="3"/>
          <w:numId w:val="900"/>
        </w:numPr>
        <w:spacing w:before="0" w:after="0"/>
      </w:pPr>
      <w:r>
        <w:t>Carbon Storage Requirements</w:t>
      </w:r>
    </w:p>
    <w:p>
      <w:pPr>
        <w:numPr>
          <w:ilvl w:val="2"/>
          <w:numId w:val="900"/>
        </w:numPr>
        <w:spacing w:before="0" w:after="0"/>
      </w:pPr>
      <w:r>
        <w:t>Green Hydrogen</w:t>
      </w:r>
    </w:p>
    <w:p>
      <w:pPr>
        <w:numPr>
          <w:ilvl w:val="3"/>
          <w:numId w:val="900"/>
        </w:numPr>
        <w:spacing w:before="0" w:after="0"/>
      </w:pPr>
      <w:r>
        <w:t>Renewable Energy Electrolysis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Other Production Methods</w:t>
      </w:r>
    </w:p>
    <w:p>
      <w:pPr>
        <w:numPr>
          <w:ilvl w:val="3"/>
          <w:numId w:val="900"/>
        </w:numPr>
        <w:spacing w:before="0" w:after="0"/>
      </w:pPr>
      <w:r>
        <w:t>Biomass Gasification</w:t>
      </w:r>
    </w:p>
    <w:p>
      <w:pPr>
        <w:numPr>
          <w:ilvl w:val="3"/>
          <w:numId w:val="900"/>
        </w:numPr>
        <w:spacing w:before="0" w:after="0"/>
      </w:pPr>
      <w:r>
        <w:t>Nuclear-Powered Electrolysis</w:t>
      </w:r>
    </w:p>
    <w:p>
      <w:pPr>
        <w:numPr>
          <w:ilvl w:val="3"/>
          <w:numId w:val="900"/>
        </w:numPr>
        <w:spacing w:before="0" w:after="0"/>
      </w:pPr>
      <w:r>
        <w:t>Photoelectrochemical Production</w:t>
      </w:r>
    </w:p>
    <w:p>
      <w:pPr>
        <w:numPr>
          <w:ilvl w:val="1"/>
          <w:numId w:val="900"/>
        </w:numPr>
        <w:spacing w:before="0" w:after="0"/>
      </w:pPr>
      <w:r>
        <w:t>Storage and Transportation</w:t>
      </w:r>
    </w:p>
    <w:p>
      <w:pPr>
        <w:numPr>
          <w:ilvl w:val="2"/>
          <w:numId w:val="900"/>
        </w:numPr>
        <w:spacing w:before="0" w:after="0"/>
      </w:pPr>
      <w:r>
        <w:t>Compressed Hydrogen Storage</w:t>
      </w:r>
    </w:p>
    <w:p>
      <w:pPr>
        <w:numPr>
          <w:ilvl w:val="3"/>
          <w:numId w:val="900"/>
        </w:numPr>
        <w:spacing w:before="0" w:after="0"/>
      </w:pPr>
      <w:r>
        <w:t>High-Pressure Tanks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Liquefied Hydrogen Storage</w:t>
      </w:r>
    </w:p>
    <w:p>
      <w:pPr>
        <w:numPr>
          <w:ilvl w:val="3"/>
          <w:numId w:val="900"/>
        </w:numPr>
        <w:spacing w:before="0" w:after="0"/>
      </w:pPr>
      <w:r>
        <w:t>Cryogenic Storage</w:t>
      </w:r>
    </w:p>
    <w:p>
      <w:pPr>
        <w:numPr>
          <w:ilvl w:val="3"/>
          <w:numId w:val="900"/>
        </w:numPr>
        <w:spacing w:before="0" w:after="0"/>
      </w:pPr>
      <w:r>
        <w:t>Boil-Off Management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Pipeline and Distribution Infrastructure</w:t>
      </w:r>
    </w:p>
    <w:p>
      <w:pPr>
        <w:numPr>
          <w:ilvl w:val="3"/>
          <w:numId w:val="900"/>
        </w:numPr>
        <w:spacing w:before="0" w:after="0"/>
      </w:pPr>
      <w:r>
        <w:t>Hydrogen Pipeline Networks</w:t>
      </w:r>
    </w:p>
    <w:p>
      <w:pPr>
        <w:numPr>
          <w:ilvl w:val="3"/>
          <w:numId w:val="900"/>
        </w:numPr>
        <w:spacing w:before="0" w:after="0"/>
      </w:pPr>
      <w:r>
        <w:t>Blending with Natural Gas</w:t>
      </w:r>
    </w:p>
    <w:p>
      <w:pPr>
        <w:numPr>
          <w:ilvl w:val="3"/>
          <w:numId w:val="900"/>
        </w:numPr>
        <w:spacing w:before="0" w:after="0"/>
      </w:pPr>
      <w:r>
        <w:t>Material Compatibility</w:t>
      </w:r>
    </w:p>
    <w:p>
      <w:pPr>
        <w:numPr>
          <w:ilvl w:val="2"/>
          <w:numId w:val="900"/>
        </w:numPr>
        <w:spacing w:before="0" w:after="0"/>
      </w:pPr>
      <w:r>
        <w:t>Alternative Carriers</w:t>
      </w:r>
    </w:p>
    <w:p>
      <w:pPr>
        <w:numPr>
          <w:ilvl w:val="3"/>
          <w:numId w:val="900"/>
        </w:numPr>
        <w:spacing w:before="0" w:after="0"/>
      </w:pPr>
      <w:r>
        <w:t>Ammonia</w:t>
      </w:r>
    </w:p>
    <w:p>
      <w:pPr>
        <w:numPr>
          <w:ilvl w:val="3"/>
          <w:numId w:val="900"/>
        </w:numPr>
        <w:spacing w:before="0" w:after="0"/>
      </w:pPr>
      <w:r>
        <w:t>Methanol</w:t>
      </w:r>
    </w:p>
    <w:p>
      <w:pPr>
        <w:numPr>
          <w:ilvl w:val="3"/>
          <w:numId w:val="900"/>
        </w:numPr>
        <w:spacing w:before="0" w:after="0"/>
      </w:pPr>
      <w:r>
        <w:t>Liquid Organic Hydrogen Carriers</w:t>
      </w:r>
    </w:p>
    <w:p>
      <w:pPr>
        <w:numPr>
          <w:ilvl w:val="1"/>
          <w:numId w:val="900"/>
        </w:numPr>
        <w:spacing w:before="0" w:after="0"/>
      </w:pPr>
      <w:r>
        <w:t>End-Use Applications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3"/>
          <w:numId w:val="900"/>
        </w:numPr>
        <w:spacing w:before="0" w:after="0"/>
      </w:pPr>
      <w:r>
        <w:t>Steel Production</w:t>
      </w:r>
    </w:p>
    <w:p>
      <w:pPr>
        <w:numPr>
          <w:ilvl w:val="3"/>
          <w:numId w:val="900"/>
        </w:numPr>
        <w:spacing w:before="0" w:after="0"/>
      </w:pPr>
      <w:r>
        <w:t>Chemical Manufacturing</w:t>
      </w:r>
    </w:p>
    <w:p>
      <w:pPr>
        <w:numPr>
          <w:ilvl w:val="3"/>
          <w:numId w:val="900"/>
        </w:numPr>
        <w:spacing w:before="0" w:after="0"/>
      </w:pPr>
      <w:r>
        <w:t>Refining Operations</w:t>
      </w:r>
    </w:p>
    <w:p>
      <w:pPr>
        <w:numPr>
          <w:ilvl w:val="3"/>
          <w:numId w:val="900"/>
        </w:numPr>
        <w:spacing w:before="0" w:after="0"/>
      </w:pPr>
      <w:r>
        <w:t>High-Temperature Heat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Fuel Cell Vehicles</w:t>
      </w:r>
    </w:p>
    <w:p>
      <w:pPr>
        <w:numPr>
          <w:ilvl w:val="3"/>
          <w:numId w:val="900"/>
        </w:numPr>
        <w:spacing w:before="0" w:after="0"/>
      </w:pPr>
      <w:r>
        <w:t>Heavy-Duty Transport</w:t>
      </w:r>
    </w:p>
    <w:p>
      <w:pPr>
        <w:numPr>
          <w:ilvl w:val="3"/>
          <w:numId w:val="900"/>
        </w:numPr>
        <w:spacing w:before="0" w:after="0"/>
      </w:pPr>
      <w:r>
        <w:t>Maritime Applications</w:t>
      </w:r>
    </w:p>
    <w:p>
      <w:pPr>
        <w:numPr>
          <w:ilvl w:val="3"/>
          <w:numId w:val="900"/>
        </w:numPr>
        <w:spacing w:before="0" w:after="0"/>
      </w:pPr>
      <w:r>
        <w:t>Aviation Fuel</w:t>
      </w:r>
    </w:p>
    <w:p>
      <w:pPr>
        <w:numPr>
          <w:ilvl w:val="2"/>
          <w:numId w:val="900"/>
        </w:numPr>
        <w:spacing w:before="0" w:after="0"/>
      </w:pPr>
      <w:r>
        <w:t>Power Generation and Grid Support</w:t>
      </w:r>
    </w:p>
    <w:p>
      <w:pPr>
        <w:numPr>
          <w:ilvl w:val="3"/>
          <w:numId w:val="900"/>
        </w:numPr>
        <w:spacing w:before="0" w:after="0"/>
      </w:pPr>
      <w:r>
        <w:t>Fuel Cell Power Plants</w:t>
      </w:r>
    </w:p>
    <w:p>
      <w:pPr>
        <w:numPr>
          <w:ilvl w:val="3"/>
          <w:numId w:val="900"/>
        </w:numPr>
        <w:spacing w:before="0" w:after="0"/>
      </w:pPr>
      <w:r>
        <w:t>Grid Balancing</w:t>
      </w:r>
    </w:p>
    <w:p>
      <w:pPr>
        <w:numPr>
          <w:ilvl w:val="3"/>
          <w:numId w:val="900"/>
        </w:numPr>
        <w:spacing w:before="0" w:after="0"/>
      </w:pPr>
      <w:r>
        <w:t>Seasonal Storage</w:t>
      </w:r>
    </w:p>
    <w:p>
      <w:pPr>
        <w:numPr>
          <w:ilvl w:val="3"/>
          <w:numId w:val="900"/>
        </w:numPr>
        <w:spacing w:before="0" w:after="0"/>
      </w:pPr>
      <w:r>
        <w:t>Remote Power Generation</w:t>
      </w:r>
    </w:p>
    <w:p>
      <w:pPr>
        <w:numPr>
          <w:ilvl w:val="1"/>
          <w:numId w:val="900"/>
        </w:numPr>
        <w:spacing w:before="0" w:after="0"/>
      </w:pPr>
      <w:r>
        <w:t>Hydrogen Infrastructure Development</w:t>
      </w:r>
    </w:p>
    <w:p>
      <w:pPr>
        <w:numPr>
          <w:ilvl w:val="2"/>
          <w:numId w:val="900"/>
        </w:numPr>
        <w:spacing w:before="0" w:after="0"/>
      </w:pPr>
      <w:r>
        <w:t>Refueling Stations</w:t>
      </w:r>
    </w:p>
    <w:p>
      <w:pPr>
        <w:numPr>
          <w:ilvl w:val="2"/>
          <w:numId w:val="900"/>
        </w:numPr>
        <w:spacing w:before="0" w:after="0"/>
      </w:pPr>
      <w:r>
        <w:t>Production Facilities</w:t>
      </w:r>
    </w:p>
    <w:p>
      <w:pPr>
        <w:numPr>
          <w:ilvl w:val="2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Safety Standards and Regulations</w:t>
      </w:r>
    </w:p>
    <w:p>
      <w:pPr>
        <w:numPr>
          <w:ilvl w:val="0"/>
          <w:numId w:val="900"/>
        </w:numPr>
        <w:spacing w:before="0" w:after="0"/>
      </w:pPr>
      <w:r>
        <w:t>Carbon Capture, Utilization, and Storage (CCUS)</w:t>
      </w:r>
    </w:p>
    <w:p>
      <w:pPr>
        <w:numPr>
          <w:ilvl w:val="1"/>
          <w:numId w:val="900"/>
        </w:numPr>
        <w:spacing w:before="0" w:after="0"/>
      </w:pPr>
      <w:r>
        <w:t>Capture Technologies</w:t>
      </w:r>
    </w:p>
    <w:p>
      <w:pPr>
        <w:numPr>
          <w:ilvl w:val="2"/>
          <w:numId w:val="900"/>
        </w:numPr>
        <w:spacing w:before="0" w:after="0"/>
      </w:pPr>
      <w:r>
        <w:t>Post-Combustion Capture</w:t>
      </w:r>
    </w:p>
    <w:p>
      <w:pPr>
        <w:numPr>
          <w:ilvl w:val="3"/>
          <w:numId w:val="900"/>
        </w:numPr>
        <w:spacing w:before="0" w:after="0"/>
      </w:pPr>
      <w:r>
        <w:t>Solvent-Based Capture</w:t>
      </w:r>
    </w:p>
    <w:p>
      <w:pPr>
        <w:numPr>
          <w:ilvl w:val="3"/>
          <w:numId w:val="900"/>
        </w:numPr>
        <w:spacing w:before="0" w:after="0"/>
      </w:pPr>
      <w:r>
        <w:t>Solid Sorbent Capture</w:t>
      </w:r>
    </w:p>
    <w:p>
      <w:pPr>
        <w:numPr>
          <w:ilvl w:val="3"/>
          <w:numId w:val="900"/>
        </w:numPr>
        <w:spacing w:before="0" w:after="0"/>
      </w:pPr>
      <w:r>
        <w:t>Membrane Separation</w:t>
      </w:r>
    </w:p>
    <w:p>
      <w:pPr>
        <w:numPr>
          <w:ilvl w:val="2"/>
          <w:numId w:val="900"/>
        </w:numPr>
        <w:spacing w:before="0" w:after="0"/>
      </w:pPr>
      <w:r>
        <w:t>Pre-Combustion Capture</w:t>
      </w:r>
    </w:p>
    <w:p>
      <w:pPr>
        <w:numPr>
          <w:ilvl w:val="3"/>
          <w:numId w:val="900"/>
        </w:numPr>
        <w:spacing w:before="0" w:after="0"/>
      </w:pPr>
      <w:r>
        <w:t>Gasification with Capture</w:t>
      </w:r>
    </w:p>
    <w:p>
      <w:pPr>
        <w:numPr>
          <w:ilvl w:val="3"/>
          <w:numId w:val="900"/>
        </w:numPr>
        <w:spacing w:before="0" w:after="0"/>
      </w:pPr>
      <w:r>
        <w:t>Reforming with Capture</w:t>
      </w:r>
    </w:p>
    <w:p>
      <w:pPr>
        <w:numPr>
          <w:ilvl w:val="3"/>
          <w:numId w:val="900"/>
        </w:numPr>
        <w:spacing w:before="0" w:after="0"/>
      </w:pPr>
      <w:r>
        <w:t>Integrated Systems</w:t>
      </w:r>
    </w:p>
    <w:p>
      <w:pPr>
        <w:numPr>
          <w:ilvl w:val="2"/>
          <w:numId w:val="900"/>
        </w:numPr>
        <w:spacing w:before="0" w:after="0"/>
      </w:pPr>
      <w:r>
        <w:t>Oxy-Combustion Capture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3"/>
          <w:numId w:val="900"/>
        </w:numPr>
        <w:spacing w:before="0" w:after="0"/>
      </w:pPr>
      <w:r>
        <w:t>Combustion in CO2 Atmosphere</w:t>
      </w:r>
    </w:p>
    <w:p>
      <w:pPr>
        <w:numPr>
          <w:ilvl w:val="3"/>
          <w:numId w:val="900"/>
        </w:numPr>
        <w:spacing w:before="0" w:after="0"/>
      </w:pPr>
      <w:r>
        <w:t>Flue Gas Processing</w:t>
      </w:r>
    </w:p>
    <w:p>
      <w:pPr>
        <w:numPr>
          <w:ilvl w:val="1"/>
          <w:numId w:val="900"/>
        </w:numPr>
        <w:spacing w:before="0" w:after="0"/>
      </w:pPr>
      <w:r>
        <w:t>Direct Air Capture (DAC)</w:t>
      </w:r>
    </w:p>
    <w:p>
      <w:pPr>
        <w:numPr>
          <w:ilvl w:val="2"/>
          <w:numId w:val="900"/>
        </w:numPr>
        <w:spacing w:before="0" w:after="0"/>
      </w:pPr>
      <w:r>
        <w:t>Technology Principles</w:t>
      </w:r>
    </w:p>
    <w:p>
      <w:pPr>
        <w:numPr>
          <w:ilvl w:val="3"/>
          <w:numId w:val="900"/>
        </w:numPr>
        <w:spacing w:before="0" w:after="0"/>
      </w:pPr>
      <w:r>
        <w:t>Solid Sorbent Systems</w:t>
      </w:r>
    </w:p>
    <w:p>
      <w:pPr>
        <w:numPr>
          <w:ilvl w:val="3"/>
          <w:numId w:val="900"/>
        </w:numPr>
        <w:spacing w:before="0" w:after="0"/>
      </w:pPr>
      <w:r>
        <w:t>Liquid Solvent Systems</w:t>
      </w:r>
    </w:p>
    <w:p>
      <w:pPr>
        <w:numPr>
          <w:ilvl w:val="3"/>
          <w:numId w:val="900"/>
        </w:numPr>
        <w:spacing w:before="0" w:after="0"/>
      </w:pPr>
      <w:r>
        <w:t>Temperature and Pressure Swing</w:t>
      </w:r>
    </w:p>
    <w:p>
      <w:pPr>
        <w:numPr>
          <w:ilvl w:val="2"/>
          <w:numId w:val="900"/>
        </w:numPr>
        <w:spacing w:before="0" w:after="0"/>
      </w:pPr>
      <w:r>
        <w:t>Deployment Challenges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Scale-Up Requirements</w:t>
      </w:r>
    </w:p>
    <w:p>
      <w:pPr>
        <w:numPr>
          <w:ilvl w:val="2"/>
          <w:numId w:val="900"/>
        </w:numPr>
        <w:spacing w:before="0" w:after="0"/>
      </w:pPr>
      <w:r>
        <w:t>Integration with Renewable Energy</w:t>
      </w:r>
    </w:p>
    <w:p>
      <w:pPr>
        <w:numPr>
          <w:ilvl w:val="1"/>
          <w:numId w:val="900"/>
        </w:numPr>
        <w:spacing w:before="0" w:after="0"/>
      </w:pPr>
      <w:r>
        <w:t>Carbon Transport and Geological Storage</w:t>
      </w:r>
    </w:p>
    <w:p>
      <w:pPr>
        <w:numPr>
          <w:ilvl w:val="2"/>
          <w:numId w:val="900"/>
        </w:numPr>
        <w:spacing w:before="0" w:after="0"/>
      </w:pPr>
      <w:r>
        <w:t>Pipeline Transportation</w:t>
      </w:r>
    </w:p>
    <w:p>
      <w:pPr>
        <w:numPr>
          <w:ilvl w:val="3"/>
          <w:numId w:val="900"/>
        </w:numPr>
        <w:spacing w:before="0" w:after="0"/>
      </w:pPr>
      <w:r>
        <w:t>CO2 Pipeline Design</w:t>
      </w:r>
    </w:p>
    <w:p>
      <w:pPr>
        <w:numPr>
          <w:ilvl w:val="3"/>
          <w:numId w:val="900"/>
        </w:numPr>
        <w:spacing w:before="0" w:after="0"/>
      </w:pPr>
      <w:r>
        <w:t>Compression Requirements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Shipping and Other Transport</w:t>
      </w:r>
    </w:p>
    <w:p>
      <w:pPr>
        <w:numPr>
          <w:ilvl w:val="3"/>
          <w:numId w:val="900"/>
        </w:numPr>
        <w:spacing w:before="0" w:after="0"/>
      </w:pPr>
      <w:r>
        <w:t>Ship-Based Transport</w:t>
      </w:r>
    </w:p>
    <w:p>
      <w:pPr>
        <w:numPr>
          <w:ilvl w:val="3"/>
          <w:numId w:val="900"/>
        </w:numPr>
        <w:spacing w:before="0" w:after="0"/>
      </w:pPr>
      <w:r>
        <w:t>Truck and Rail Transport</w:t>
      </w:r>
    </w:p>
    <w:p>
      <w:pPr>
        <w:numPr>
          <w:ilvl w:val="3"/>
          <w:numId w:val="900"/>
        </w:numPr>
        <w:spacing w:before="0" w:after="0"/>
      </w:pPr>
      <w:r>
        <w:t>Temporary Storage</w:t>
      </w:r>
    </w:p>
    <w:p>
      <w:pPr>
        <w:numPr>
          <w:ilvl w:val="2"/>
          <w:numId w:val="900"/>
        </w:numPr>
        <w:spacing w:before="0" w:after="0"/>
      </w:pPr>
      <w:r>
        <w:t>Geological Storage Sites</w:t>
      </w:r>
    </w:p>
    <w:p>
      <w:pPr>
        <w:numPr>
          <w:ilvl w:val="3"/>
          <w:numId w:val="900"/>
        </w:numPr>
        <w:spacing w:before="0" w:after="0"/>
      </w:pPr>
      <w:r>
        <w:t>Deep Saline Aquifers</w:t>
      </w:r>
    </w:p>
    <w:p>
      <w:pPr>
        <w:numPr>
          <w:ilvl w:val="3"/>
          <w:numId w:val="900"/>
        </w:numPr>
        <w:spacing w:before="0" w:after="0"/>
      </w:pPr>
      <w:r>
        <w:t>Depleted Oil and Gas Fields</w:t>
      </w:r>
    </w:p>
    <w:p>
      <w:pPr>
        <w:numPr>
          <w:ilvl w:val="3"/>
          <w:numId w:val="900"/>
        </w:numPr>
        <w:spacing w:before="0" w:after="0"/>
      </w:pPr>
      <w:r>
        <w:t>Unmineable Coal Seams</w:t>
      </w:r>
    </w:p>
    <w:p>
      <w:pPr>
        <w:numPr>
          <w:ilvl w:val="3"/>
          <w:numId w:val="900"/>
        </w:numPr>
        <w:spacing w:before="0" w:after="0"/>
      </w:pPr>
      <w:r>
        <w:t>Basalt Formations</w:t>
      </w:r>
    </w:p>
    <w:p>
      <w:pPr>
        <w:numPr>
          <w:ilvl w:val="2"/>
          <w:numId w:val="900"/>
        </w:numPr>
        <w:spacing w:before="0" w:after="0"/>
      </w:pPr>
      <w:r>
        <w:t>Storage Monitoring and Verification</w:t>
      </w:r>
    </w:p>
    <w:p>
      <w:pPr>
        <w:numPr>
          <w:ilvl w:val="3"/>
          <w:numId w:val="900"/>
        </w:numPr>
        <w:spacing w:before="0" w:after="0"/>
      </w:pPr>
      <w:r>
        <w:t>Injection Monitoring</w:t>
      </w:r>
    </w:p>
    <w:p>
      <w:pPr>
        <w:numPr>
          <w:ilvl w:val="3"/>
          <w:numId w:val="900"/>
        </w:numPr>
        <w:spacing w:before="0" w:after="0"/>
      </w:pPr>
      <w:r>
        <w:t>Leakage Detection</w:t>
      </w:r>
    </w:p>
    <w:p>
      <w:pPr>
        <w:numPr>
          <w:ilvl w:val="3"/>
          <w:numId w:val="900"/>
        </w:numPr>
        <w:spacing w:before="0" w:after="0"/>
      </w:pPr>
      <w:r>
        <w:t>Long-Term Verification</w:t>
      </w:r>
    </w:p>
    <w:p>
      <w:pPr>
        <w:numPr>
          <w:ilvl w:val="1"/>
          <w:numId w:val="900"/>
        </w:numPr>
        <w:spacing w:before="0" w:after="0"/>
      </w:pPr>
      <w:r>
        <w:t>Carbon Utilization</w:t>
      </w:r>
    </w:p>
    <w:p>
      <w:pPr>
        <w:numPr>
          <w:ilvl w:val="2"/>
          <w:numId w:val="900"/>
        </w:numPr>
        <w:spacing w:before="0" w:after="0"/>
      </w:pPr>
      <w:r>
        <w:t>Synthetic Fuels</w:t>
      </w:r>
    </w:p>
    <w:p>
      <w:pPr>
        <w:numPr>
          <w:ilvl w:val="3"/>
          <w:numId w:val="900"/>
        </w:numPr>
        <w:spacing w:before="0" w:after="0"/>
      </w:pPr>
      <w:r>
        <w:t>Power-to-Liquids</w:t>
      </w:r>
    </w:p>
    <w:p>
      <w:pPr>
        <w:numPr>
          <w:ilvl w:val="3"/>
          <w:numId w:val="900"/>
        </w:numPr>
        <w:spacing w:before="0" w:after="0"/>
      </w:pPr>
      <w:r>
        <w:t>Fischer-Tropsch Synthesis</w:t>
      </w:r>
    </w:p>
    <w:p>
      <w:pPr>
        <w:numPr>
          <w:ilvl w:val="3"/>
          <w:numId w:val="900"/>
        </w:numPr>
        <w:spacing w:before="0" w:after="0"/>
      </w:pPr>
      <w:r>
        <w:t>Methanol Production</w:t>
      </w:r>
    </w:p>
    <w:p>
      <w:pPr>
        <w:numPr>
          <w:ilvl w:val="2"/>
          <w:numId w:val="900"/>
        </w:numPr>
        <w:spacing w:before="0" w:after="0"/>
      </w:pPr>
      <w:r>
        <w:t>Chemical Feedstocks</w:t>
      </w:r>
    </w:p>
    <w:p>
      <w:pPr>
        <w:numPr>
          <w:ilvl w:val="3"/>
          <w:numId w:val="900"/>
        </w:numPr>
        <w:spacing w:before="0" w:after="0"/>
      </w:pPr>
      <w:r>
        <w:t>Polymers and Plastics</w:t>
      </w:r>
    </w:p>
    <w:p>
      <w:pPr>
        <w:numPr>
          <w:ilvl w:val="3"/>
          <w:numId w:val="900"/>
        </w:numPr>
        <w:spacing w:before="0" w:after="0"/>
      </w:pPr>
      <w:r>
        <w:t>Chemicals and Pharmaceuticals</w:t>
      </w:r>
    </w:p>
    <w:p>
      <w:pPr>
        <w:numPr>
          <w:ilvl w:val="3"/>
          <w:numId w:val="900"/>
        </w:numPr>
        <w:spacing w:before="0" w:after="0"/>
      </w:pPr>
      <w:r>
        <w:t>Carbon Fiber</w:t>
      </w:r>
    </w:p>
    <w:p>
      <w:pPr>
        <w:numPr>
          <w:ilvl w:val="2"/>
          <w:numId w:val="900"/>
        </w:numPr>
        <w:spacing w:before="0" w:after="0"/>
      </w:pPr>
      <w:r>
        <w:t>Building Materials</w:t>
      </w:r>
    </w:p>
    <w:p>
      <w:pPr>
        <w:numPr>
          <w:ilvl w:val="3"/>
          <w:numId w:val="900"/>
        </w:numPr>
        <w:spacing w:before="0" w:after="0"/>
      </w:pPr>
      <w:r>
        <w:t>Concrete Curing</w:t>
      </w:r>
    </w:p>
    <w:p>
      <w:pPr>
        <w:numPr>
          <w:ilvl w:val="3"/>
          <w:numId w:val="900"/>
        </w:numPr>
        <w:spacing w:before="0" w:after="0"/>
      </w:pPr>
      <w:r>
        <w:t>Aggregates</w:t>
      </w:r>
    </w:p>
    <w:p>
      <w:pPr>
        <w:numPr>
          <w:ilvl w:val="3"/>
          <w:numId w:val="900"/>
        </w:numPr>
        <w:spacing w:before="0" w:after="0"/>
      </w:pPr>
      <w:r>
        <w:t>Carbon-Negative Materials</w:t>
      </w:r>
    </w:p>
    <w:p>
      <w:pPr>
        <w:numPr>
          <w:ilvl w:val="2"/>
          <w:numId w:val="900"/>
        </w:numPr>
        <w:spacing w:before="0" w:after="0"/>
      </w:pPr>
      <w:r>
        <w:t>Enhanced Oil Recovery</w:t>
      </w:r>
    </w:p>
    <w:p>
      <w:pPr>
        <w:numPr>
          <w:ilvl w:val="3"/>
          <w:numId w:val="900"/>
        </w:numPr>
        <w:spacing w:before="0" w:after="0"/>
      </w:pPr>
      <w:r>
        <w:t>CO2 Flooding</w:t>
      </w:r>
    </w:p>
    <w:p>
      <w:pPr>
        <w:numPr>
          <w:ilvl w:val="3"/>
          <w:numId w:val="900"/>
        </w:numPr>
        <w:spacing w:before="0" w:after="0"/>
      </w:pPr>
      <w:r>
        <w:t>Permanent Storage</w:t>
      </w:r>
    </w:p>
    <w:p>
      <w:pPr>
        <w:numPr>
          <w:ilvl w:val="3"/>
          <w:numId w:val="900"/>
        </w:numPr>
        <w:spacing w:before="0" w:after="0"/>
      </w:pPr>
      <w:r>
        <w:t>Economic Considerations</w:t>
      </w:r>
    </w:p>
    <w:p>
      <w:pPr>
        <w:pStyle w:val="Heading1"/>
      </w:pPr>
      <w:r>
        <w:t>Policy, Economics, and Governance</w:t>
      </w:r>
    </w:p>
    <w:p>
      <w:pPr>
        <w:numPr>
          <w:ilvl w:val="0"/>
          <w:numId w:val="900"/>
        </w:numPr>
        <w:spacing w:before="0" w:after="0"/>
      </w:pPr>
      <w:r>
        <w:t>International Frameworks</w:t>
      </w:r>
    </w:p>
    <w:p>
      <w:pPr>
        <w:numPr>
          <w:ilvl w:val="1"/>
          <w:numId w:val="900"/>
        </w:numPr>
        <w:spacing w:before="0" w:after="0"/>
      </w:pPr>
      <w:r>
        <w:t>United Nations Framework Convention on Climate Change (UNFCCC)</w:t>
      </w:r>
    </w:p>
    <w:p>
      <w:pPr>
        <w:numPr>
          <w:ilvl w:val="2"/>
          <w:numId w:val="900"/>
        </w:numPr>
        <w:spacing w:before="0" w:after="0"/>
      </w:pPr>
      <w:r>
        <w:t>Structure and Objectives</w:t>
      </w:r>
    </w:p>
    <w:p>
      <w:pPr>
        <w:numPr>
          <w:ilvl w:val="3"/>
          <w:numId w:val="900"/>
        </w:numPr>
        <w:spacing w:before="0" w:after="0"/>
      </w:pPr>
      <w:r>
        <w:t>Convention Principles</w:t>
      </w:r>
    </w:p>
    <w:p>
      <w:pPr>
        <w:numPr>
          <w:ilvl w:val="3"/>
          <w:numId w:val="900"/>
        </w:numPr>
        <w:spacing w:before="0" w:after="0"/>
      </w:pPr>
      <w:r>
        <w:t>Institutional Framework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Conference of the Parties (COP)</w:t>
      </w:r>
    </w:p>
    <w:p>
      <w:pPr>
        <w:numPr>
          <w:ilvl w:val="3"/>
          <w:numId w:val="900"/>
        </w:numPr>
        <w:spacing w:before="0" w:after="0"/>
      </w:pPr>
      <w:r>
        <w:t>Annual Negotiations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3"/>
          <w:numId w:val="900"/>
        </w:numPr>
        <w:spacing w:before="0" w:after="0"/>
      </w:pPr>
      <w:r>
        <w:t>Key Outcomes</w:t>
      </w:r>
    </w:p>
    <w:p>
      <w:pPr>
        <w:numPr>
          <w:ilvl w:val="1"/>
          <w:numId w:val="900"/>
        </w:numPr>
        <w:spacing w:before="0" w:after="0"/>
      </w:pPr>
      <w:r>
        <w:t>The Kyoto Protocol</w:t>
      </w:r>
    </w:p>
    <w:p>
      <w:pPr>
        <w:numPr>
          <w:ilvl w:val="2"/>
          <w:numId w:val="900"/>
        </w:numPr>
        <w:spacing w:before="0" w:after="0"/>
      </w:pPr>
      <w:r>
        <w:t>Emissions Reduction Commitments</w:t>
      </w:r>
    </w:p>
    <w:p>
      <w:pPr>
        <w:numPr>
          <w:ilvl w:val="3"/>
          <w:numId w:val="900"/>
        </w:numPr>
        <w:spacing w:before="0" w:after="0"/>
      </w:pPr>
      <w:r>
        <w:t>Annex I Country Targets</w:t>
      </w:r>
    </w:p>
    <w:p>
      <w:pPr>
        <w:numPr>
          <w:ilvl w:val="3"/>
          <w:numId w:val="900"/>
        </w:numPr>
        <w:spacing w:before="0" w:after="0"/>
      </w:pPr>
      <w:r>
        <w:t>Commitment Periods</w:t>
      </w:r>
    </w:p>
    <w:p>
      <w:pPr>
        <w:numPr>
          <w:ilvl w:val="3"/>
          <w:numId w:val="900"/>
        </w:numPr>
        <w:spacing w:before="0" w:after="0"/>
      </w:pPr>
      <w:r>
        <w:t>Compliance Mechanisms</w:t>
      </w:r>
    </w:p>
    <w:p>
      <w:pPr>
        <w:numPr>
          <w:ilvl w:val="2"/>
          <w:numId w:val="900"/>
        </w:numPr>
        <w:spacing w:before="0" w:after="0"/>
      </w:pPr>
      <w:r>
        <w:t>Flexibility Mechanisms</w:t>
      </w:r>
    </w:p>
    <w:p>
      <w:pPr>
        <w:numPr>
          <w:ilvl w:val="3"/>
          <w:numId w:val="900"/>
        </w:numPr>
        <w:spacing w:before="0" w:after="0"/>
      </w:pPr>
      <w:r>
        <w:t>International Emissions Trading</w:t>
      </w:r>
    </w:p>
    <w:p>
      <w:pPr>
        <w:numPr>
          <w:ilvl w:val="3"/>
          <w:numId w:val="900"/>
        </w:numPr>
        <w:spacing w:before="0" w:after="0"/>
      </w:pPr>
      <w:r>
        <w:t>Clean Development Mechanism</w:t>
      </w:r>
    </w:p>
    <w:p>
      <w:pPr>
        <w:numPr>
          <w:ilvl w:val="3"/>
          <w:numId w:val="900"/>
        </w:numPr>
        <w:spacing w:before="0" w:after="0"/>
      </w:pPr>
      <w:r>
        <w:t>Joint Implementation</w:t>
      </w:r>
    </w:p>
    <w:p>
      <w:pPr>
        <w:numPr>
          <w:ilvl w:val="1"/>
          <w:numId w:val="900"/>
        </w:numPr>
        <w:spacing w:before="0" w:after="0"/>
      </w:pPr>
      <w:r>
        <w:t>The Paris Agreement</w:t>
      </w:r>
    </w:p>
    <w:p>
      <w:pPr>
        <w:numPr>
          <w:ilvl w:val="2"/>
          <w:numId w:val="900"/>
        </w:numPr>
        <w:spacing w:before="0" w:after="0"/>
      </w:pPr>
      <w:r>
        <w:t>Nationally Determined Contributions (NDCs)</w:t>
      </w:r>
    </w:p>
    <w:p>
      <w:pPr>
        <w:numPr>
          <w:ilvl w:val="3"/>
          <w:numId w:val="900"/>
        </w:numPr>
        <w:spacing w:before="0" w:after="0"/>
      </w:pPr>
      <w:r>
        <w:t>Voluntary Commitments</w:t>
      </w:r>
    </w:p>
    <w:p>
      <w:pPr>
        <w:numPr>
          <w:ilvl w:val="3"/>
          <w:numId w:val="900"/>
        </w:numPr>
        <w:spacing w:before="0" w:after="0"/>
      </w:pPr>
      <w:r>
        <w:t>Transparency Framework</w:t>
      </w:r>
    </w:p>
    <w:p>
      <w:pPr>
        <w:numPr>
          <w:ilvl w:val="3"/>
          <w:numId w:val="900"/>
        </w:numPr>
        <w:spacing w:before="0" w:after="0"/>
      </w:pPr>
      <w:r>
        <w:t>Enhancement Mechanisms</w:t>
      </w:r>
    </w:p>
    <w:p>
      <w:pPr>
        <w:numPr>
          <w:ilvl w:val="2"/>
          <w:numId w:val="900"/>
        </w:numPr>
        <w:spacing w:before="0" w:after="0"/>
      </w:pPr>
      <w:r>
        <w:t>Global Stocktake and Ratcheting Mechanism</w:t>
      </w:r>
    </w:p>
    <w:p>
      <w:pPr>
        <w:numPr>
          <w:ilvl w:val="3"/>
          <w:numId w:val="900"/>
        </w:numPr>
        <w:spacing w:before="0" w:after="0"/>
      </w:pPr>
      <w:r>
        <w:t>Five-Year Review Cycles</w:t>
      </w:r>
    </w:p>
    <w:p>
      <w:pPr>
        <w:numPr>
          <w:ilvl w:val="3"/>
          <w:numId w:val="900"/>
        </w:numPr>
        <w:spacing w:before="0" w:after="0"/>
      </w:pPr>
      <w:r>
        <w:t>Collective Progress Assessment</w:t>
      </w:r>
    </w:p>
    <w:p>
      <w:pPr>
        <w:numPr>
          <w:ilvl w:val="3"/>
          <w:numId w:val="900"/>
        </w:numPr>
        <w:spacing w:before="0" w:after="0"/>
      </w:pPr>
      <w:r>
        <w:t>Ambition Enhancement</w:t>
      </w:r>
    </w:p>
    <w:p>
      <w:pPr>
        <w:numPr>
          <w:ilvl w:val="2"/>
          <w:numId w:val="900"/>
        </w:numPr>
        <w:spacing w:before="0" w:after="0"/>
      </w:pPr>
      <w:r>
        <w:t>Climate Finance</w:t>
      </w:r>
    </w:p>
    <w:p>
      <w:pPr>
        <w:numPr>
          <w:ilvl w:val="3"/>
          <w:numId w:val="900"/>
        </w:numPr>
        <w:spacing w:before="0" w:after="0"/>
      </w:pPr>
      <w:r>
        <w:t>$100 Billion Goal</w:t>
      </w:r>
    </w:p>
    <w:p>
      <w:pPr>
        <w:numPr>
          <w:ilvl w:val="3"/>
          <w:numId w:val="900"/>
        </w:numPr>
        <w:spacing w:before="0" w:after="0"/>
      </w:pPr>
      <w:r>
        <w:t>Green Climate Fund</w:t>
      </w:r>
    </w:p>
    <w:p>
      <w:pPr>
        <w:numPr>
          <w:ilvl w:val="3"/>
          <w:numId w:val="900"/>
        </w:numPr>
        <w:spacing w:before="0" w:after="0"/>
      </w:pPr>
      <w:r>
        <w:t>Adaptation Finance</w:t>
      </w:r>
    </w:p>
    <w:p>
      <w:pPr>
        <w:numPr>
          <w:ilvl w:val="1"/>
          <w:numId w:val="900"/>
        </w:numPr>
        <w:spacing w:before="0" w:after="0"/>
      </w:pPr>
      <w:r>
        <w:t>The UN Sustainable Development Goals (SDGs)</w:t>
      </w:r>
    </w:p>
    <w:p>
      <w:pPr>
        <w:numPr>
          <w:ilvl w:val="2"/>
          <w:numId w:val="900"/>
        </w:numPr>
        <w:spacing w:before="0" w:after="0"/>
      </w:pPr>
      <w:r>
        <w:t>Energy-Related Goals</w:t>
      </w:r>
    </w:p>
    <w:p>
      <w:pPr>
        <w:numPr>
          <w:ilvl w:val="3"/>
          <w:numId w:val="900"/>
        </w:numPr>
        <w:spacing w:before="0" w:after="0"/>
      </w:pPr>
      <w:r>
        <w:t>SDG 7: Affordable and Clean Energy</w:t>
      </w:r>
    </w:p>
    <w:p>
      <w:pPr>
        <w:numPr>
          <w:ilvl w:val="3"/>
          <w:numId w:val="900"/>
        </w:numPr>
        <w:spacing w:before="0" w:after="0"/>
      </w:pPr>
      <w:r>
        <w:t>Energy Access Targets</w:t>
      </w:r>
    </w:p>
    <w:p>
      <w:pPr>
        <w:numPr>
          <w:ilvl w:val="3"/>
          <w:numId w:val="900"/>
        </w:numPr>
        <w:spacing w:before="0" w:after="0"/>
      </w:pPr>
      <w:r>
        <w:t>Renewable Energy Targets</w:t>
      </w:r>
    </w:p>
    <w:p>
      <w:pPr>
        <w:numPr>
          <w:ilvl w:val="2"/>
          <w:numId w:val="900"/>
        </w:numPr>
        <w:spacing w:before="0" w:after="0"/>
      </w:pPr>
      <w:r>
        <w:t>Interlinkages with Other SDGs</w:t>
      </w:r>
    </w:p>
    <w:p>
      <w:pPr>
        <w:numPr>
          <w:ilvl w:val="3"/>
          <w:numId w:val="900"/>
        </w:numPr>
        <w:spacing w:before="0" w:after="0"/>
      </w:pPr>
      <w:r>
        <w:t>Climate Action (SDG 13)</w:t>
      </w:r>
    </w:p>
    <w:p>
      <w:pPr>
        <w:numPr>
          <w:ilvl w:val="3"/>
          <w:numId w:val="900"/>
        </w:numPr>
        <w:spacing w:before="0" w:after="0"/>
      </w:pPr>
      <w:r>
        <w:t>Sustainable Cities (SDG 11)</w:t>
      </w:r>
    </w:p>
    <w:p>
      <w:pPr>
        <w:numPr>
          <w:ilvl w:val="3"/>
          <w:numId w:val="900"/>
        </w:numPr>
        <w:spacing w:before="0" w:after="0"/>
      </w:pPr>
      <w:r>
        <w:t>Responsible Consumption (SDG 12)</w:t>
      </w:r>
    </w:p>
    <w:p>
      <w:pPr>
        <w:numPr>
          <w:ilvl w:val="1"/>
          <w:numId w:val="900"/>
        </w:numPr>
        <w:spacing w:before="0" w:after="0"/>
      </w:pPr>
      <w:r>
        <w:t>Other International Initiatives</w:t>
      </w:r>
    </w:p>
    <w:p>
      <w:pPr>
        <w:numPr>
          <w:ilvl w:val="2"/>
          <w:numId w:val="900"/>
        </w:numPr>
        <w:spacing w:before="0" w:after="0"/>
      </w:pPr>
      <w:r>
        <w:t>International Energy Agency (IEA)</w:t>
      </w:r>
    </w:p>
    <w:p>
      <w:pPr>
        <w:numPr>
          <w:ilvl w:val="2"/>
          <w:numId w:val="900"/>
        </w:numPr>
        <w:spacing w:before="0" w:after="0"/>
      </w:pPr>
      <w:r>
        <w:t>International Renewable Energy Agency (IRENA)</w:t>
      </w:r>
    </w:p>
    <w:p>
      <w:pPr>
        <w:numPr>
          <w:ilvl w:val="2"/>
          <w:numId w:val="900"/>
        </w:numPr>
        <w:spacing w:before="0" w:after="0"/>
      </w:pPr>
      <w:r>
        <w:t>Mission Innovation</w:t>
      </w:r>
    </w:p>
    <w:p>
      <w:pPr>
        <w:numPr>
          <w:ilvl w:val="2"/>
          <w:numId w:val="900"/>
        </w:numPr>
        <w:spacing w:before="0" w:after="0"/>
      </w:pPr>
      <w:r>
        <w:t>Breakthrough Energy Coalition</w:t>
      </w:r>
    </w:p>
    <w:p>
      <w:pPr>
        <w:numPr>
          <w:ilvl w:val="0"/>
          <w:numId w:val="900"/>
        </w:numPr>
        <w:spacing w:before="0" w:after="0"/>
      </w:pPr>
      <w:r>
        <w:t>National and Sub-national Policies</w:t>
      </w:r>
    </w:p>
    <w:p>
      <w:pPr>
        <w:numPr>
          <w:ilvl w:val="1"/>
          <w:numId w:val="900"/>
        </w:numPr>
        <w:spacing w:before="0" w:after="0"/>
      </w:pPr>
      <w:r>
        <w:t>Carbon Pricing Mechanisms</w:t>
      </w:r>
    </w:p>
    <w:p>
      <w:pPr>
        <w:numPr>
          <w:ilvl w:val="2"/>
          <w:numId w:val="900"/>
        </w:numPr>
        <w:spacing w:before="0" w:after="0"/>
      </w:pPr>
      <w:r>
        <w:t>Carbon Taxes</w:t>
      </w:r>
    </w:p>
    <w:p>
      <w:pPr>
        <w:numPr>
          <w:ilvl w:val="3"/>
          <w:numId w:val="900"/>
        </w:numPr>
        <w:spacing w:before="0" w:after="0"/>
      </w:pPr>
      <w:r>
        <w:t>Tax Design and Implementation</w:t>
      </w:r>
    </w:p>
    <w:p>
      <w:pPr>
        <w:numPr>
          <w:ilvl w:val="3"/>
          <w:numId w:val="900"/>
        </w:numPr>
        <w:spacing w:before="0" w:after="0"/>
      </w:pPr>
      <w:r>
        <w:t>Revenue Recycling Options</w:t>
      </w:r>
    </w:p>
    <w:p>
      <w:pPr>
        <w:numPr>
          <w:ilvl w:val="3"/>
          <w:numId w:val="900"/>
        </w:numPr>
        <w:spacing w:before="0" w:after="0"/>
      </w:pPr>
      <w:r>
        <w:t>Border Carbon Adjustments</w:t>
      </w:r>
    </w:p>
    <w:p>
      <w:pPr>
        <w:numPr>
          <w:ilvl w:val="2"/>
          <w:numId w:val="900"/>
        </w:numPr>
        <w:spacing w:before="0" w:after="0"/>
      </w:pPr>
      <w:r>
        <w:t>Emissions Trading Systems (ETS)</w:t>
      </w:r>
    </w:p>
    <w:p>
      <w:pPr>
        <w:numPr>
          <w:ilvl w:val="3"/>
          <w:numId w:val="900"/>
        </w:numPr>
        <w:spacing w:before="0" w:after="0"/>
      </w:pPr>
      <w:r>
        <w:t>Cap-and-Trade Design</w:t>
      </w:r>
    </w:p>
    <w:p>
      <w:pPr>
        <w:numPr>
          <w:ilvl w:val="3"/>
          <w:numId w:val="900"/>
        </w:numPr>
        <w:spacing w:before="0" w:after="0"/>
      </w:pPr>
      <w:r>
        <w:t>Allowance Allocation</w:t>
      </w:r>
    </w:p>
    <w:p>
      <w:pPr>
        <w:numPr>
          <w:ilvl w:val="3"/>
          <w:numId w:val="900"/>
        </w:numPr>
        <w:spacing w:before="0" w:after="0"/>
      </w:pPr>
      <w:r>
        <w:t>Price Management Mechanisms</w:t>
      </w:r>
    </w:p>
    <w:p>
      <w:pPr>
        <w:numPr>
          <w:ilvl w:val="3"/>
          <w:numId w:val="900"/>
        </w:numPr>
        <w:spacing w:before="0" w:after="0"/>
      </w:pPr>
      <w:r>
        <w:t>Linking Systems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Carbon Tax with ETS</w:t>
      </w:r>
    </w:p>
    <w:p>
      <w:pPr>
        <w:numPr>
          <w:ilvl w:val="3"/>
          <w:numId w:val="900"/>
        </w:numPr>
        <w:spacing w:before="0" w:after="0"/>
      </w:pPr>
      <w:r>
        <w:t>Sector-Specific Approaches</w:t>
      </w:r>
    </w:p>
    <w:p>
      <w:pPr>
        <w:numPr>
          <w:ilvl w:val="3"/>
          <w:numId w:val="900"/>
        </w:numPr>
        <w:spacing w:before="0" w:after="0"/>
      </w:pPr>
      <w:r>
        <w:t>Price Corridors</w:t>
      </w:r>
    </w:p>
    <w:p>
      <w:pPr>
        <w:numPr>
          <w:ilvl w:val="1"/>
          <w:numId w:val="900"/>
        </w:numPr>
        <w:spacing w:before="0" w:after="0"/>
      </w:pPr>
      <w:r>
        <w:t>Regulatory Standards</w:t>
      </w:r>
    </w:p>
    <w:p>
      <w:pPr>
        <w:numPr>
          <w:ilvl w:val="2"/>
          <w:numId w:val="900"/>
        </w:numPr>
        <w:spacing w:before="0" w:after="0"/>
      </w:pPr>
      <w:r>
        <w:t>Renewable Portfolio Standards (RPS)</w:t>
      </w:r>
    </w:p>
    <w:p>
      <w:pPr>
        <w:numPr>
          <w:ilvl w:val="3"/>
          <w:numId w:val="900"/>
        </w:numPr>
        <w:spacing w:before="0" w:after="0"/>
      </w:pPr>
      <w:r>
        <w:t>Renewable Energy Targets</w:t>
      </w:r>
    </w:p>
    <w:p>
      <w:pPr>
        <w:numPr>
          <w:ilvl w:val="3"/>
          <w:numId w:val="900"/>
        </w:numPr>
        <w:spacing w:before="0" w:after="0"/>
      </w:pPr>
      <w:r>
        <w:t>Compliance Mechanisms</w:t>
      </w:r>
    </w:p>
    <w:p>
      <w:pPr>
        <w:numPr>
          <w:ilvl w:val="3"/>
          <w:numId w:val="900"/>
        </w:numPr>
        <w:spacing w:before="0" w:after="0"/>
      </w:pPr>
      <w:r>
        <w:t>Renewable Energy Credits</w:t>
      </w:r>
    </w:p>
    <w:p>
      <w:pPr>
        <w:numPr>
          <w:ilvl w:val="2"/>
          <w:numId w:val="900"/>
        </w:numPr>
        <w:spacing w:before="0" w:after="0"/>
      </w:pPr>
      <w:r>
        <w:t>Energy Efficiency Performance Standards</w:t>
      </w:r>
    </w:p>
    <w:p>
      <w:pPr>
        <w:numPr>
          <w:ilvl w:val="3"/>
          <w:numId w:val="900"/>
        </w:numPr>
        <w:spacing w:before="0" w:after="0"/>
      </w:pPr>
      <w:r>
        <w:t>Appliance Standards</w:t>
      </w:r>
    </w:p>
    <w:p>
      <w:pPr>
        <w:numPr>
          <w:ilvl w:val="3"/>
          <w:numId w:val="900"/>
        </w:numPr>
        <w:spacing w:before="0" w:after="0"/>
      </w:pPr>
      <w:r>
        <w:t>Building Energy Codes</w:t>
      </w:r>
    </w:p>
    <w:p>
      <w:pPr>
        <w:numPr>
          <w:ilvl w:val="3"/>
          <w:numId w:val="900"/>
        </w:numPr>
        <w:spacing w:before="0" w:after="0"/>
      </w:pPr>
      <w:r>
        <w:t>Vehicle Fuel Economy Standards</w:t>
      </w:r>
    </w:p>
    <w:p>
      <w:pPr>
        <w:numPr>
          <w:ilvl w:val="2"/>
          <w:numId w:val="900"/>
        </w:numPr>
        <w:spacing w:before="0" w:after="0"/>
      </w:pPr>
      <w:r>
        <w:t>Emissions Performance Standards</w:t>
      </w:r>
    </w:p>
    <w:p>
      <w:pPr>
        <w:numPr>
          <w:ilvl w:val="3"/>
          <w:numId w:val="900"/>
        </w:numPr>
        <w:spacing w:before="0" w:after="0"/>
      </w:pPr>
      <w:r>
        <w:t>Power Plant Emissions Limits</w:t>
      </w:r>
    </w:p>
    <w:p>
      <w:pPr>
        <w:numPr>
          <w:ilvl w:val="3"/>
          <w:numId w:val="900"/>
        </w:numPr>
        <w:spacing w:before="0" w:after="0"/>
      </w:pPr>
      <w:r>
        <w:t>Industrial Emissions Standards</w:t>
      </w:r>
    </w:p>
    <w:p>
      <w:pPr>
        <w:numPr>
          <w:ilvl w:val="3"/>
          <w:numId w:val="900"/>
        </w:numPr>
        <w:spacing w:before="0" w:after="0"/>
      </w:pPr>
      <w:r>
        <w:t>Transportation Emissions Standards</w:t>
      </w:r>
    </w:p>
    <w:p>
      <w:pPr>
        <w:numPr>
          <w:ilvl w:val="1"/>
          <w:numId w:val="900"/>
        </w:numPr>
        <w:spacing w:before="0" w:after="0"/>
      </w:pPr>
      <w:r>
        <w:t>Financial Incentives</w:t>
      </w:r>
    </w:p>
    <w:p>
      <w:pPr>
        <w:numPr>
          <w:ilvl w:val="2"/>
          <w:numId w:val="900"/>
        </w:numPr>
        <w:spacing w:before="0" w:after="0"/>
      </w:pPr>
      <w:r>
        <w:t>Feed-in Tariffs (FiTs)</w:t>
      </w:r>
    </w:p>
    <w:p>
      <w:pPr>
        <w:numPr>
          <w:ilvl w:val="3"/>
          <w:numId w:val="900"/>
        </w:numPr>
        <w:spacing w:before="0" w:after="0"/>
      </w:pPr>
      <w:r>
        <w:t>Price Setting Mechanisms</w:t>
      </w:r>
    </w:p>
    <w:p>
      <w:pPr>
        <w:numPr>
          <w:ilvl w:val="3"/>
          <w:numId w:val="900"/>
        </w:numPr>
        <w:spacing w:before="0" w:after="0"/>
      </w:pPr>
      <w:r>
        <w:t>Contract Terms</w:t>
      </w:r>
    </w:p>
    <w:p>
      <w:pPr>
        <w:numPr>
          <w:ilvl w:val="3"/>
          <w:numId w:val="900"/>
        </w:numPr>
        <w:spacing w:before="0" w:after="0"/>
      </w:pPr>
      <w:r>
        <w:t>Grid Integration Requirements</w:t>
      </w:r>
    </w:p>
    <w:p>
      <w:pPr>
        <w:numPr>
          <w:ilvl w:val="2"/>
          <w:numId w:val="900"/>
        </w:numPr>
        <w:spacing w:before="0" w:after="0"/>
      </w:pPr>
      <w:r>
        <w:t>Tax Credits and Subsidies</w:t>
      </w:r>
    </w:p>
    <w:p>
      <w:pPr>
        <w:numPr>
          <w:ilvl w:val="3"/>
          <w:numId w:val="900"/>
        </w:numPr>
        <w:spacing w:before="0" w:after="0"/>
      </w:pPr>
      <w:r>
        <w:t>Investment Tax Credits</w:t>
      </w:r>
    </w:p>
    <w:p>
      <w:pPr>
        <w:numPr>
          <w:ilvl w:val="3"/>
          <w:numId w:val="900"/>
        </w:numPr>
        <w:spacing w:before="0" w:after="0"/>
      </w:pPr>
      <w:r>
        <w:t>Production Tax Credits</w:t>
      </w:r>
    </w:p>
    <w:p>
      <w:pPr>
        <w:numPr>
          <w:ilvl w:val="3"/>
          <w:numId w:val="900"/>
        </w:numPr>
        <w:spacing w:before="0" w:after="0"/>
      </w:pPr>
      <w:r>
        <w:t>Accelerated Depreciation</w:t>
      </w:r>
    </w:p>
    <w:p>
      <w:pPr>
        <w:numPr>
          <w:ilvl w:val="2"/>
          <w:numId w:val="900"/>
        </w:numPr>
        <w:spacing w:before="0" w:after="0"/>
      </w:pPr>
      <w:r>
        <w:t>Green Bonds and Sustainable Finance</w:t>
      </w:r>
    </w:p>
    <w:p>
      <w:pPr>
        <w:numPr>
          <w:ilvl w:val="3"/>
          <w:numId w:val="900"/>
        </w:numPr>
        <w:spacing w:before="0" w:after="0"/>
      </w:pPr>
      <w:r>
        <w:t>Green Bond Standards</w:t>
      </w:r>
    </w:p>
    <w:p>
      <w:pPr>
        <w:numPr>
          <w:ilvl w:val="3"/>
          <w:numId w:val="900"/>
        </w:numPr>
        <w:spacing w:before="0" w:after="0"/>
      </w:pPr>
      <w:r>
        <w:t>Sustainability-Linked Bonds</w:t>
      </w:r>
    </w:p>
    <w:p>
      <w:pPr>
        <w:numPr>
          <w:ilvl w:val="3"/>
          <w:numId w:val="900"/>
        </w:numPr>
        <w:spacing w:before="0" w:after="0"/>
      </w:pPr>
      <w:r>
        <w:t>Taxonomy Development</w:t>
      </w:r>
    </w:p>
    <w:p>
      <w:pPr>
        <w:numPr>
          <w:ilvl w:val="1"/>
          <w:numId w:val="900"/>
        </w:numPr>
        <w:spacing w:before="0" w:after="0"/>
      </w:pPr>
      <w:r>
        <w:t>Research and Development Support</w:t>
      </w:r>
    </w:p>
    <w:p>
      <w:pPr>
        <w:numPr>
          <w:ilvl w:val="2"/>
          <w:numId w:val="900"/>
        </w:numPr>
        <w:spacing w:before="0" w:after="0"/>
      </w:pPr>
      <w:r>
        <w:t>Public R&amp;D Funding</w:t>
      </w:r>
    </w:p>
    <w:p>
      <w:pPr>
        <w:numPr>
          <w:ilvl w:val="2"/>
          <w:numId w:val="900"/>
        </w:numPr>
        <w:spacing w:before="0" w:after="0"/>
      </w:pPr>
      <w:r>
        <w:t>Technology Demonstration Programs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Infrastructure Investment</w:t>
      </w:r>
    </w:p>
    <w:p>
      <w:pPr>
        <w:numPr>
          <w:ilvl w:val="2"/>
          <w:numId w:val="900"/>
        </w:numPr>
        <w:spacing w:before="0" w:after="0"/>
      </w:pPr>
      <w:r>
        <w:t>Grid Modernization Programs</w:t>
      </w:r>
    </w:p>
    <w:p>
      <w:pPr>
        <w:numPr>
          <w:ilvl w:val="2"/>
          <w:numId w:val="900"/>
        </w:numPr>
        <w:spacing w:before="0" w:after="0"/>
      </w:pPr>
      <w:r>
        <w:t>Charging Infrastructure Support</w:t>
      </w:r>
    </w:p>
    <w:p>
      <w:pPr>
        <w:numPr>
          <w:ilvl w:val="2"/>
          <w:numId w:val="900"/>
        </w:numPr>
        <w:spacing w:before="0" w:after="0"/>
      </w:pPr>
      <w:r>
        <w:t>Transmission Line Development</w:t>
      </w:r>
    </w:p>
    <w:p>
      <w:pPr>
        <w:numPr>
          <w:ilvl w:val="2"/>
          <w:numId w:val="900"/>
        </w:numPr>
        <w:spacing w:before="0" w:after="0"/>
      </w:pPr>
      <w:r>
        <w:t>Storage Deployment Incentives</w:t>
      </w:r>
    </w:p>
    <w:p>
      <w:pPr>
        <w:numPr>
          <w:ilvl w:val="0"/>
          <w:numId w:val="900"/>
        </w:numPr>
        <w:spacing w:before="0" w:after="0"/>
      </w:pPr>
      <w:r>
        <w:t>Economics of the Energy Transition</w:t>
      </w:r>
    </w:p>
    <w:p>
      <w:pPr>
        <w:numPr>
          <w:ilvl w:val="1"/>
          <w:numId w:val="900"/>
        </w:numPr>
        <w:spacing w:before="0" w:after="0"/>
      </w:pPr>
      <w:r>
        <w:t>Levelized Cost of Energy (LCOE)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Capital Costs</w:t>
      </w:r>
    </w:p>
    <w:p>
      <w:pPr>
        <w:numPr>
          <w:ilvl w:val="3"/>
          <w:numId w:val="900"/>
        </w:numPr>
        <w:spacing w:before="0" w:after="0"/>
      </w:pPr>
      <w:r>
        <w:t>Operating Costs</w:t>
      </w:r>
    </w:p>
    <w:p>
      <w:pPr>
        <w:numPr>
          <w:ilvl w:val="3"/>
          <w:numId w:val="900"/>
        </w:numPr>
        <w:spacing w:before="0" w:after="0"/>
      </w:pPr>
      <w:r>
        <w:t>Capacity Factors</w:t>
      </w:r>
    </w:p>
    <w:p>
      <w:pPr>
        <w:numPr>
          <w:ilvl w:val="3"/>
          <w:numId w:val="900"/>
        </w:numPr>
        <w:spacing w:before="0" w:after="0"/>
      </w:pPr>
      <w:r>
        <w:t>Discount Rates</w:t>
      </w:r>
    </w:p>
    <w:p>
      <w:pPr>
        <w:numPr>
          <w:ilvl w:val="2"/>
          <w:numId w:val="900"/>
        </w:numPr>
        <w:spacing w:before="0" w:after="0"/>
      </w:pPr>
      <w:r>
        <w:t>Comparison Across Technologies</w:t>
      </w:r>
    </w:p>
    <w:p>
      <w:pPr>
        <w:numPr>
          <w:ilvl w:val="3"/>
          <w:numId w:val="900"/>
        </w:numPr>
        <w:spacing w:before="0" w:after="0"/>
      </w:pPr>
      <w:r>
        <w:t>Renewable vs. Fossil Fuel Costs</w:t>
      </w:r>
    </w:p>
    <w:p>
      <w:pPr>
        <w:numPr>
          <w:ilvl w:val="3"/>
          <w:numId w:val="900"/>
        </w:numPr>
        <w:spacing w:before="0" w:after="0"/>
      </w:pPr>
      <w:r>
        <w:t>Technology Learning Curves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3"/>
          <w:numId w:val="900"/>
        </w:numPr>
        <w:spacing w:before="0" w:after="0"/>
      </w:pPr>
      <w:r>
        <w:t>System-Level Costs</w:t>
      </w:r>
    </w:p>
    <w:p>
      <w:pPr>
        <w:numPr>
          <w:ilvl w:val="3"/>
          <w:numId w:val="900"/>
        </w:numPr>
        <w:spacing w:before="0" w:after="0"/>
      </w:pPr>
      <w:r>
        <w:t>Value-Adjusted LCOE</w:t>
      </w:r>
    </w:p>
    <w:p>
      <w:pPr>
        <w:numPr>
          <w:ilvl w:val="3"/>
          <w:numId w:val="900"/>
        </w:numPr>
        <w:spacing w:before="0" w:after="0"/>
      </w:pPr>
      <w:r>
        <w:t>Levelized Cost of Storage</w:t>
      </w:r>
    </w:p>
    <w:p>
      <w:pPr>
        <w:numPr>
          <w:ilvl w:val="1"/>
          <w:numId w:val="900"/>
        </w:numPr>
        <w:spacing w:before="0" w:after="0"/>
      </w:pPr>
      <w:r>
        <w:t>Energy Return on Investment (EROI)</w:t>
      </w:r>
    </w:p>
    <w:p>
      <w:pPr>
        <w:numPr>
          <w:ilvl w:val="2"/>
          <w:numId w:val="900"/>
        </w:numPr>
        <w:spacing w:before="0" w:after="0"/>
      </w:pPr>
      <w:r>
        <w:t>Concept and Importance</w:t>
      </w:r>
    </w:p>
    <w:p>
      <w:pPr>
        <w:numPr>
          <w:ilvl w:val="3"/>
          <w:numId w:val="900"/>
        </w:numPr>
        <w:spacing w:before="0" w:after="0"/>
      </w:pPr>
      <w:r>
        <w:t>Energy Input Requirements</w:t>
      </w:r>
    </w:p>
    <w:p>
      <w:pPr>
        <w:numPr>
          <w:ilvl w:val="3"/>
          <w:numId w:val="900"/>
        </w:numPr>
        <w:spacing w:before="0" w:after="0"/>
      </w:pPr>
      <w:r>
        <w:t>Energy Output Calculations</w:t>
      </w:r>
    </w:p>
    <w:p>
      <w:pPr>
        <w:numPr>
          <w:ilvl w:val="3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Trends for Different Energy Sources</w:t>
      </w:r>
    </w:p>
    <w:p>
      <w:pPr>
        <w:numPr>
          <w:ilvl w:val="3"/>
          <w:numId w:val="900"/>
        </w:numPr>
        <w:spacing w:before="0" w:after="0"/>
      </w:pPr>
      <w:r>
        <w:t>Fossil Fuel EROI Decline</w:t>
      </w:r>
    </w:p>
    <w:p>
      <w:pPr>
        <w:numPr>
          <w:ilvl w:val="3"/>
          <w:numId w:val="900"/>
        </w:numPr>
        <w:spacing w:before="0" w:after="0"/>
      </w:pPr>
      <w:r>
        <w:t>Renewable Energy EROI</w:t>
      </w:r>
    </w:p>
    <w:p>
      <w:pPr>
        <w:numPr>
          <w:ilvl w:val="3"/>
          <w:numId w:val="900"/>
        </w:numPr>
        <w:spacing w:before="0" w:after="0"/>
      </w:pPr>
      <w:r>
        <w:t>Nuclear Power EROI</w:t>
      </w:r>
    </w:p>
    <w:p>
      <w:pPr>
        <w:numPr>
          <w:ilvl w:val="1"/>
          <w:numId w:val="900"/>
        </w:numPr>
        <w:spacing w:before="0" w:after="0"/>
      </w:pPr>
      <w:r>
        <w:t>Valuing Externalities</w:t>
      </w:r>
    </w:p>
    <w:p>
      <w:pPr>
        <w:numPr>
          <w:ilvl w:val="2"/>
          <w:numId w:val="900"/>
        </w:numPr>
        <w:spacing w:before="0" w:after="0"/>
      </w:pPr>
      <w:r>
        <w:t>Social Cost of Carbon</w:t>
      </w:r>
    </w:p>
    <w:p>
      <w:pPr>
        <w:numPr>
          <w:ilvl w:val="3"/>
          <w:numId w:val="900"/>
        </w:numPr>
        <w:spacing w:before="0" w:after="0"/>
      </w:pPr>
      <w:r>
        <w:t>Damage Function Approaches</w:t>
      </w:r>
    </w:p>
    <w:p>
      <w:pPr>
        <w:numPr>
          <w:ilvl w:val="3"/>
          <w:numId w:val="900"/>
        </w:numPr>
        <w:spacing w:before="0" w:after="0"/>
      </w:pPr>
      <w:r>
        <w:t>Integrated Assessment Models</w:t>
      </w:r>
    </w:p>
    <w:p>
      <w:pPr>
        <w:numPr>
          <w:ilvl w:val="3"/>
          <w:numId w:val="900"/>
        </w:numPr>
        <w:spacing w:before="0" w:after="0"/>
      </w:pPr>
      <w:r>
        <w:t>Discount Rate Considerations</w:t>
      </w:r>
    </w:p>
    <w:p>
      <w:pPr>
        <w:numPr>
          <w:ilvl w:val="2"/>
          <w:numId w:val="900"/>
        </w:numPr>
        <w:spacing w:before="0" w:after="0"/>
      </w:pPr>
      <w:r>
        <w:t>Health and Environmental Costs</w:t>
      </w:r>
    </w:p>
    <w:p>
      <w:pPr>
        <w:numPr>
          <w:ilvl w:val="3"/>
          <w:numId w:val="900"/>
        </w:numPr>
        <w:spacing w:before="0" w:after="0"/>
      </w:pPr>
      <w:r>
        <w:t>Air Pollution Health Impacts</w:t>
      </w:r>
    </w:p>
    <w:p>
      <w:pPr>
        <w:numPr>
          <w:ilvl w:val="3"/>
          <w:numId w:val="900"/>
        </w:numPr>
        <w:spacing w:before="0" w:after="0"/>
      </w:pPr>
      <w:r>
        <w:t>Water Resource Impacts</w:t>
      </w:r>
    </w:p>
    <w:p>
      <w:pPr>
        <w:numPr>
          <w:ilvl w:val="3"/>
          <w:numId w:val="900"/>
        </w:numPr>
        <w:spacing w:before="0" w:after="0"/>
      </w:pPr>
      <w:r>
        <w:t>Land Use Impacts</w:t>
      </w:r>
    </w:p>
    <w:p>
      <w:pPr>
        <w:numPr>
          <w:ilvl w:val="2"/>
          <w:numId w:val="900"/>
        </w:numPr>
        <w:spacing w:before="0" w:after="0"/>
      </w:pPr>
      <w:r>
        <w:t>Co-Benefits of Clean Energy</w:t>
      </w:r>
    </w:p>
    <w:p>
      <w:pPr>
        <w:numPr>
          <w:ilvl w:val="3"/>
          <w:numId w:val="900"/>
        </w:numPr>
        <w:spacing w:before="0" w:after="0"/>
      </w:pPr>
      <w:r>
        <w:t>Health Co-Benefits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Energy Security Benefits</w:t>
      </w:r>
    </w:p>
    <w:p>
      <w:pPr>
        <w:numPr>
          <w:ilvl w:val="1"/>
          <w:numId w:val="900"/>
        </w:numPr>
        <w:spacing w:before="0" w:after="0"/>
      </w:pPr>
      <w:r>
        <w:t>Investment and Finance</w:t>
      </w:r>
    </w:p>
    <w:p>
      <w:pPr>
        <w:numPr>
          <w:ilvl w:val="2"/>
          <w:numId w:val="900"/>
        </w:numPr>
        <w:spacing w:before="0" w:after="0"/>
      </w:pPr>
      <w:r>
        <w:t>Public and Private Investment</w:t>
      </w:r>
    </w:p>
    <w:p>
      <w:pPr>
        <w:numPr>
          <w:ilvl w:val="3"/>
          <w:numId w:val="900"/>
        </w:numPr>
        <w:spacing w:before="0" w:after="0"/>
      </w:pPr>
      <w:r>
        <w:t>Government Investment Programs</w:t>
      </w:r>
    </w:p>
    <w:p>
      <w:pPr>
        <w:numPr>
          <w:ilvl w:val="3"/>
          <w:numId w:val="900"/>
        </w:numPr>
        <w:spacing w:before="0" w:after="0"/>
      </w:pPr>
      <w:r>
        <w:t>Private Sector Financing</w:t>
      </w:r>
    </w:p>
    <w:p>
      <w:pPr>
        <w:numPr>
          <w:ilvl w:val="3"/>
          <w:numId w:val="900"/>
        </w:numPr>
        <w:spacing w:before="0" w:after="0"/>
      </w:pPr>
      <w:r>
        <w:t>Blended Finance Mechanisms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3"/>
          <w:numId w:val="900"/>
        </w:numPr>
        <w:spacing w:before="0" w:after="0"/>
      </w:pPr>
      <w:r>
        <w:t>Technology Risks</w:t>
      </w:r>
    </w:p>
    <w:p>
      <w:pPr>
        <w:numPr>
          <w:ilvl w:val="3"/>
          <w:numId w:val="900"/>
        </w:numPr>
        <w:spacing w:before="0" w:after="0"/>
      </w:pPr>
      <w:r>
        <w:t>Market Risks</w:t>
      </w:r>
    </w:p>
    <w:p>
      <w:pPr>
        <w:numPr>
          <w:ilvl w:val="3"/>
          <w:numId w:val="900"/>
        </w:numPr>
        <w:spacing w:before="0" w:after="0"/>
      </w:pPr>
      <w:r>
        <w:t>Policy Risks</w:t>
      </w:r>
    </w:p>
    <w:p>
      <w:pPr>
        <w:numPr>
          <w:ilvl w:val="3"/>
          <w:numId w:val="900"/>
        </w:numPr>
        <w:spacing w:before="0" w:after="0"/>
      </w:pPr>
      <w:r>
        <w:t>Climate Risks</w:t>
      </w:r>
    </w:p>
    <w:p>
      <w:pPr>
        <w:numPr>
          <w:ilvl w:val="2"/>
          <w:numId w:val="900"/>
        </w:numPr>
        <w:spacing w:before="0" w:after="0"/>
      </w:pPr>
      <w:r>
        <w:t>Financial Innovation</w:t>
      </w:r>
    </w:p>
    <w:p>
      <w:pPr>
        <w:numPr>
          <w:ilvl w:val="3"/>
          <w:numId w:val="900"/>
        </w:numPr>
        <w:spacing w:before="0" w:after="0"/>
      </w:pPr>
      <w:r>
        <w:t>Green Bonds</w:t>
      </w:r>
    </w:p>
    <w:p>
      <w:pPr>
        <w:numPr>
          <w:ilvl w:val="3"/>
          <w:numId w:val="900"/>
        </w:numPr>
        <w:spacing w:before="0" w:after="0"/>
      </w:pPr>
      <w:r>
        <w:t>Sustainability-Linked Loans</w:t>
      </w:r>
    </w:p>
    <w:p>
      <w:pPr>
        <w:numPr>
          <w:ilvl w:val="3"/>
          <w:numId w:val="900"/>
        </w:numPr>
        <w:spacing w:before="0" w:after="0"/>
      </w:pPr>
      <w:r>
        <w:t>Carbon Credits</w:t>
      </w:r>
    </w:p>
    <w:p>
      <w:pPr>
        <w:numPr>
          <w:ilvl w:val="3"/>
          <w:numId w:val="900"/>
        </w:numPr>
        <w:spacing w:before="0" w:after="0"/>
      </w:pPr>
      <w:r>
        <w:t>Pay-for-Success Contracts</w:t>
      </w:r>
    </w:p>
    <w:p>
      <w:pPr>
        <w:numPr>
          <w:ilvl w:val="1"/>
          <w:numId w:val="900"/>
        </w:numPr>
        <w:spacing w:before="0" w:after="0"/>
      </w:pPr>
      <w:r>
        <w:t>Stranded Assets</w:t>
      </w:r>
    </w:p>
    <w:p>
      <w:pPr>
        <w:numPr>
          <w:ilvl w:val="2"/>
          <w:numId w:val="900"/>
        </w:numPr>
        <w:spacing w:before="0" w:after="0"/>
      </w:pPr>
      <w:r>
        <w:t>Fossil Fuel Infrastructure Risks</w:t>
      </w:r>
    </w:p>
    <w:p>
      <w:pPr>
        <w:numPr>
          <w:ilvl w:val="3"/>
          <w:numId w:val="900"/>
        </w:numPr>
        <w:spacing w:before="0" w:after="0"/>
      </w:pPr>
      <w:r>
        <w:t>Coal Plant Retirements</w:t>
      </w:r>
    </w:p>
    <w:p>
      <w:pPr>
        <w:numPr>
          <w:ilvl w:val="3"/>
          <w:numId w:val="900"/>
        </w:numPr>
        <w:spacing w:before="0" w:after="0"/>
      </w:pPr>
      <w:r>
        <w:t>Oil and Gas Asset Devaluation</w:t>
      </w:r>
    </w:p>
    <w:p>
      <w:pPr>
        <w:numPr>
          <w:ilvl w:val="3"/>
          <w:numId w:val="900"/>
        </w:numPr>
        <w:spacing w:before="0" w:after="0"/>
      </w:pPr>
      <w:r>
        <w:t>Pipeline and Refinery Risks</w:t>
      </w:r>
    </w:p>
    <w:p>
      <w:pPr>
        <w:numPr>
          <w:ilvl w:val="2"/>
          <w:numId w:val="900"/>
        </w:numPr>
        <w:spacing w:before="0" w:after="0"/>
      </w:pPr>
      <w:r>
        <w:t>Financial Implications</w:t>
      </w:r>
    </w:p>
    <w:p>
      <w:pPr>
        <w:numPr>
          <w:ilvl w:val="3"/>
          <w:numId w:val="900"/>
        </w:numPr>
        <w:spacing w:before="0" w:after="0"/>
      </w:pPr>
      <w:r>
        <w:t>Investor Losses</w:t>
      </w:r>
    </w:p>
    <w:p>
      <w:pPr>
        <w:numPr>
          <w:ilvl w:val="3"/>
          <w:numId w:val="900"/>
        </w:numPr>
        <w:spacing w:before="0" w:after="0"/>
      </w:pPr>
      <w:r>
        <w:t>Utility Financial Stress</w:t>
      </w:r>
    </w:p>
    <w:p>
      <w:pPr>
        <w:numPr>
          <w:ilvl w:val="3"/>
          <w:numId w:val="900"/>
        </w:numPr>
        <w:spacing w:before="0" w:after="0"/>
      </w:pPr>
      <w:r>
        <w:t>Pension Fund Exposure</w:t>
      </w:r>
    </w:p>
    <w:p>
      <w:pPr>
        <w:numPr>
          <w:ilvl w:val="2"/>
          <w:numId w:val="900"/>
        </w:numPr>
        <w:spacing w:before="0" w:after="0"/>
      </w:pPr>
      <w:r>
        <w:t>Transition Management</w:t>
      </w:r>
    </w:p>
    <w:p>
      <w:pPr>
        <w:numPr>
          <w:ilvl w:val="3"/>
          <w:numId w:val="900"/>
        </w:numPr>
        <w:spacing w:before="0" w:after="0"/>
      </w:pPr>
      <w:r>
        <w:t>Asset Retirement Planning</w:t>
      </w:r>
    </w:p>
    <w:p>
      <w:pPr>
        <w:numPr>
          <w:ilvl w:val="3"/>
          <w:numId w:val="900"/>
        </w:numPr>
        <w:spacing w:before="0" w:after="0"/>
      </w:pPr>
      <w:r>
        <w:t>Worker Transition Support</w:t>
      </w:r>
    </w:p>
    <w:p>
      <w:pPr>
        <w:numPr>
          <w:ilvl w:val="3"/>
          <w:numId w:val="900"/>
        </w:numPr>
        <w:spacing w:before="0" w:after="0"/>
      </w:pPr>
      <w:r>
        <w:t>Community Economic Development</w:t>
      </w:r>
    </w:p>
    <w:p>
      <w:pPr>
        <w:numPr>
          <w:ilvl w:val="0"/>
          <w:numId w:val="900"/>
        </w:numPr>
        <w:spacing w:before="0" w:after="0"/>
      </w:pPr>
      <w:r>
        <w:t>Geopolitics of Energy</w:t>
      </w:r>
    </w:p>
    <w:p>
      <w:pPr>
        <w:numPr>
          <w:ilvl w:val="1"/>
          <w:numId w:val="900"/>
        </w:numPr>
        <w:spacing w:before="0" w:after="0"/>
      </w:pPr>
      <w:r>
        <w:t>Shifting Alliances and Trade Routes</w:t>
      </w:r>
    </w:p>
    <w:p>
      <w:pPr>
        <w:numPr>
          <w:ilvl w:val="2"/>
          <w:numId w:val="900"/>
        </w:numPr>
        <w:spacing w:before="0" w:after="0"/>
      </w:pPr>
      <w:r>
        <w:t>Energy Exporters and Importers</w:t>
      </w:r>
    </w:p>
    <w:p>
      <w:pPr>
        <w:numPr>
          <w:ilvl w:val="3"/>
          <w:numId w:val="900"/>
        </w:numPr>
        <w:spacing w:before="0" w:after="0"/>
      </w:pPr>
      <w:r>
        <w:t>Traditional Oil and Gas Exporters</w:t>
      </w:r>
    </w:p>
    <w:p>
      <w:pPr>
        <w:numPr>
          <w:ilvl w:val="3"/>
          <w:numId w:val="900"/>
        </w:numPr>
        <w:spacing w:before="0" w:after="0"/>
      </w:pPr>
      <w:r>
        <w:t>Renewable Energy Leaders</w:t>
      </w:r>
    </w:p>
    <w:p>
      <w:pPr>
        <w:numPr>
          <w:ilvl w:val="3"/>
          <w:numId w:val="900"/>
        </w:numPr>
        <w:spacing w:before="0" w:after="0"/>
      </w:pPr>
      <w:r>
        <w:t>Technology Exporters</w:t>
      </w:r>
    </w:p>
    <w:p>
      <w:pPr>
        <w:numPr>
          <w:ilvl w:val="2"/>
          <w:numId w:val="900"/>
        </w:numPr>
        <w:spacing w:before="0" w:after="0"/>
      </w:pPr>
      <w:r>
        <w:t>New Trade Patterns</w:t>
      </w:r>
    </w:p>
    <w:p>
      <w:pPr>
        <w:numPr>
          <w:ilvl w:val="3"/>
          <w:numId w:val="900"/>
        </w:numPr>
        <w:spacing w:before="0" w:after="0"/>
      </w:pPr>
      <w:r>
        <w:t>Renewable Energy Equipment Trade</w:t>
      </w:r>
    </w:p>
    <w:p>
      <w:pPr>
        <w:numPr>
          <w:ilvl w:val="3"/>
          <w:numId w:val="900"/>
        </w:numPr>
        <w:spacing w:before="0" w:after="0"/>
      </w:pPr>
      <w:r>
        <w:t>Green Hydrogen Trade</w:t>
      </w:r>
    </w:p>
    <w:p>
      <w:pPr>
        <w:numPr>
          <w:ilvl w:val="3"/>
          <w:numId w:val="900"/>
        </w:numPr>
        <w:spacing w:before="0" w:after="0"/>
      </w:pPr>
      <w:r>
        <w:t>Critical Mineral Trade</w:t>
      </w:r>
    </w:p>
    <w:p>
      <w:pPr>
        <w:numPr>
          <w:ilvl w:val="2"/>
          <w:numId w:val="900"/>
        </w:numPr>
        <w:spacing w:before="0" w:after="0"/>
      </w:pPr>
      <w:r>
        <w:t>Energy Diplomacy</w:t>
      </w:r>
    </w:p>
    <w:p>
      <w:pPr>
        <w:numPr>
          <w:ilvl w:val="3"/>
          <w:numId w:val="900"/>
        </w:numPr>
        <w:spacing w:before="0" w:after="0"/>
      </w:pPr>
      <w:r>
        <w:t>Bilateral Energy Agreements</w:t>
      </w:r>
    </w:p>
    <w:p>
      <w:pPr>
        <w:numPr>
          <w:ilvl w:val="3"/>
          <w:numId w:val="900"/>
        </w:numPr>
        <w:spacing w:before="0" w:after="0"/>
      </w:pPr>
      <w:r>
        <w:t>Multilateral Cooperation</w:t>
      </w:r>
    </w:p>
    <w:p>
      <w:pPr>
        <w:numPr>
          <w:ilvl w:val="3"/>
          <w:numId w:val="900"/>
        </w:numPr>
        <w:spacing w:before="0" w:after="0"/>
      </w:pPr>
      <w:r>
        <w:t>Energy Security Partnerships</w:t>
      </w:r>
    </w:p>
    <w:p>
      <w:pPr>
        <w:numPr>
          <w:ilvl w:val="1"/>
          <w:numId w:val="900"/>
        </w:numPr>
        <w:spacing w:before="0" w:after="0"/>
      </w:pPr>
      <w:r>
        <w:t>Critical Minerals and Supply Chain Security</w:t>
      </w:r>
    </w:p>
    <w:p>
      <w:pPr>
        <w:numPr>
          <w:ilvl w:val="2"/>
          <w:numId w:val="900"/>
        </w:numPr>
        <w:spacing w:before="0" w:after="0"/>
      </w:pPr>
      <w:r>
        <w:t>Key Minerals for Clean Energy Technologies</w:t>
      </w:r>
    </w:p>
    <w:p>
      <w:pPr>
        <w:numPr>
          <w:ilvl w:val="3"/>
          <w:numId w:val="900"/>
        </w:numPr>
        <w:spacing w:before="0" w:after="0"/>
      </w:pPr>
      <w:r>
        <w:t>Lithium</w:t>
      </w:r>
    </w:p>
    <w:p>
      <w:pPr>
        <w:numPr>
          <w:ilvl w:val="3"/>
          <w:numId w:val="900"/>
        </w:numPr>
        <w:spacing w:before="0" w:after="0"/>
      </w:pPr>
      <w:r>
        <w:t>Cobalt</w:t>
      </w:r>
    </w:p>
    <w:p>
      <w:pPr>
        <w:numPr>
          <w:ilvl w:val="3"/>
          <w:numId w:val="900"/>
        </w:numPr>
        <w:spacing w:before="0" w:after="0"/>
      </w:pPr>
      <w:r>
        <w:t>Rare Earth Elements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Nickel</w:t>
      </w:r>
    </w:p>
    <w:p>
      <w:pPr>
        <w:numPr>
          <w:ilvl w:val="2"/>
          <w:numId w:val="900"/>
        </w:numPr>
        <w:spacing w:before="0" w:after="0"/>
      </w:pPr>
      <w:r>
        <w:t>Supply Risks and Diversification</w:t>
      </w:r>
    </w:p>
    <w:p>
      <w:pPr>
        <w:numPr>
          <w:ilvl w:val="3"/>
          <w:numId w:val="900"/>
        </w:numPr>
        <w:spacing w:before="0" w:after="0"/>
      </w:pPr>
      <w:r>
        <w:t>Geographic Concentration</w:t>
      </w:r>
    </w:p>
    <w:p>
      <w:pPr>
        <w:numPr>
          <w:ilvl w:val="3"/>
          <w:numId w:val="900"/>
        </w:numPr>
        <w:spacing w:before="0" w:after="0"/>
      </w:pPr>
      <w:r>
        <w:t>Political Stability Risks</w:t>
      </w:r>
    </w:p>
    <w:p>
      <w:pPr>
        <w:numPr>
          <w:ilvl w:val="3"/>
          <w:numId w:val="900"/>
        </w:numPr>
        <w:spacing w:before="0" w:after="0"/>
      </w:pPr>
      <w:r>
        <w:t>Supply Chain Vulnerabilities</w:t>
      </w:r>
    </w:p>
    <w:p>
      <w:pPr>
        <w:numPr>
          <w:ilvl w:val="2"/>
          <w:numId w:val="900"/>
        </w:numPr>
        <w:spacing w:before="0" w:after="0"/>
      </w:pPr>
      <w:r>
        <w:t>Resource Diplomacy</w:t>
      </w:r>
    </w:p>
    <w:p>
      <w:pPr>
        <w:numPr>
          <w:ilvl w:val="3"/>
          <w:numId w:val="900"/>
        </w:numPr>
        <w:spacing w:before="0" w:after="0"/>
      </w:pPr>
      <w:r>
        <w:t>Mineral Partnerships</w:t>
      </w:r>
    </w:p>
    <w:p>
      <w:pPr>
        <w:numPr>
          <w:ilvl w:val="3"/>
          <w:numId w:val="900"/>
        </w:numPr>
        <w:spacing w:before="0" w:after="0"/>
      </w:pPr>
      <w:r>
        <w:t>Strategic Reserves</w:t>
      </w:r>
    </w:p>
    <w:p>
      <w:pPr>
        <w:numPr>
          <w:ilvl w:val="3"/>
          <w:numId w:val="900"/>
        </w:numPr>
        <w:spacing w:before="0" w:after="0"/>
      </w:pPr>
      <w:r>
        <w:t>Recycling and Substitution</w:t>
      </w:r>
    </w:p>
    <w:p>
      <w:pPr>
        <w:numPr>
          <w:ilvl w:val="1"/>
          <w:numId w:val="900"/>
        </w:numPr>
        <w:spacing w:before="0" w:after="0"/>
      </w:pPr>
      <w:r>
        <w:t>Energy Independence vs. Interdependence</w:t>
      </w:r>
    </w:p>
    <w:p>
      <w:pPr>
        <w:numPr>
          <w:ilvl w:val="2"/>
          <w:numId w:val="900"/>
        </w:numPr>
        <w:spacing w:before="0" w:after="0"/>
      </w:pPr>
      <w:r>
        <w:t>National Security Considerations</w:t>
      </w:r>
    </w:p>
    <w:p>
      <w:pPr>
        <w:numPr>
          <w:ilvl w:val="3"/>
          <w:numId w:val="900"/>
        </w:numPr>
        <w:spacing w:before="0" w:after="0"/>
      </w:pPr>
      <w:r>
        <w:t>Energy Supply Security</w:t>
      </w:r>
    </w:p>
    <w:p>
      <w:pPr>
        <w:numPr>
          <w:ilvl w:val="3"/>
          <w:numId w:val="900"/>
        </w:numPr>
        <w:spacing w:before="0" w:after="0"/>
      </w:pPr>
      <w:r>
        <w:t>Critical Infrastructure Protection</w:t>
      </w:r>
    </w:p>
    <w:p>
      <w:pPr>
        <w:numPr>
          <w:ilvl w:val="3"/>
          <w:numId w:val="900"/>
        </w:numPr>
        <w:spacing w:before="0" w:after="0"/>
      </w:pPr>
      <w:r>
        <w:t>Economic Security</w:t>
      </w:r>
    </w:p>
    <w:p>
      <w:pPr>
        <w:numPr>
          <w:ilvl w:val="2"/>
          <w:numId w:val="900"/>
        </w:numPr>
        <w:spacing w:before="0" w:after="0"/>
      </w:pPr>
      <w:r>
        <w:t>Regional Cooperation</w:t>
      </w:r>
    </w:p>
    <w:p>
      <w:pPr>
        <w:numPr>
          <w:ilvl w:val="3"/>
          <w:numId w:val="900"/>
        </w:numPr>
        <w:spacing w:before="0" w:after="0"/>
      </w:pPr>
      <w:r>
        <w:t>Regional Energy Markets</w:t>
      </w:r>
    </w:p>
    <w:p>
      <w:pPr>
        <w:numPr>
          <w:ilvl w:val="3"/>
          <w:numId w:val="900"/>
        </w:numPr>
        <w:spacing w:before="0" w:after="0"/>
      </w:pPr>
      <w:r>
        <w:t>Grid Interconnections</w:t>
      </w:r>
    </w:p>
    <w:p>
      <w:pPr>
        <w:numPr>
          <w:ilvl w:val="3"/>
          <w:numId w:val="900"/>
        </w:numPr>
        <w:spacing w:before="0" w:after="0"/>
      </w:pPr>
      <w:r>
        <w:t>Technology Sharing</w:t>
      </w:r>
    </w:p>
    <w:p>
      <w:pPr>
        <w:numPr>
          <w:ilvl w:val="2"/>
          <w:numId w:val="900"/>
        </w:numPr>
        <w:spacing w:before="0" w:after="0"/>
      </w:pPr>
      <w:r>
        <w:t>Global Energy Governance</w:t>
      </w:r>
    </w:p>
    <w:p>
      <w:pPr>
        <w:numPr>
          <w:ilvl w:val="3"/>
          <w:numId w:val="900"/>
        </w:numPr>
        <w:spacing w:before="0" w:after="0"/>
      </w:pPr>
      <w:r>
        <w:t>International Energy Organizations</w:t>
      </w:r>
    </w:p>
    <w:p>
      <w:pPr>
        <w:numPr>
          <w:ilvl w:val="3"/>
          <w:numId w:val="900"/>
        </w:numPr>
        <w:spacing w:before="0" w:after="0"/>
      </w:pPr>
      <w:r>
        <w:t>Multilateral Agreements</w:t>
      </w:r>
    </w:p>
    <w:p>
      <w:pPr>
        <w:numPr>
          <w:ilvl w:val="3"/>
          <w:numId w:val="900"/>
        </w:numPr>
        <w:spacing w:before="0" w:after="0"/>
      </w:pPr>
      <w:r>
        <w:t>Dispute Resolution Mechanisms</w:t>
      </w:r>
    </w:p>
    <w:p>
      <w:pPr>
        <w:pStyle w:val="Heading1"/>
      </w:pPr>
      <w:r>
        <w:t>Social Dimensions and Sectoral Transitions</w:t>
      </w:r>
    </w:p>
    <w:p>
      <w:pPr>
        <w:numPr>
          <w:ilvl w:val="0"/>
          <w:numId w:val="900"/>
        </w:numPr>
        <w:spacing w:before="0" w:after="0"/>
      </w:pPr>
      <w:r>
        <w:t>Social Equity and Justice</w:t>
      </w:r>
    </w:p>
    <w:p>
      <w:pPr>
        <w:numPr>
          <w:ilvl w:val="1"/>
          <w:numId w:val="900"/>
        </w:numPr>
        <w:spacing w:before="0" w:after="0"/>
      </w:pPr>
      <w:r>
        <w:t>Energy Access and Affordability</w:t>
      </w:r>
    </w:p>
    <w:p>
      <w:pPr>
        <w:numPr>
          <w:ilvl w:val="2"/>
          <w:numId w:val="900"/>
        </w:numPr>
        <w:spacing w:before="0" w:after="0"/>
      </w:pPr>
      <w:r>
        <w:t>Universal Access Initiatives</w:t>
      </w:r>
    </w:p>
    <w:p>
      <w:pPr>
        <w:numPr>
          <w:ilvl w:val="3"/>
          <w:numId w:val="900"/>
        </w:numPr>
        <w:spacing w:before="0" w:after="0"/>
      </w:pPr>
      <w:r>
        <w:t>Off-Grid Solutions</w:t>
      </w:r>
    </w:p>
    <w:p>
      <w:pPr>
        <w:numPr>
          <w:ilvl w:val="3"/>
          <w:numId w:val="900"/>
        </w:numPr>
        <w:spacing w:before="0" w:after="0"/>
      </w:pPr>
      <w:r>
        <w:t>Mini-Grid Development</w:t>
      </w:r>
    </w:p>
    <w:p>
      <w:pPr>
        <w:numPr>
          <w:ilvl w:val="3"/>
          <w:numId w:val="900"/>
        </w:numPr>
        <w:spacing w:before="0" w:after="0"/>
      </w:pPr>
      <w:r>
        <w:t>Grid Extension Programs</w:t>
      </w:r>
    </w:p>
    <w:p>
      <w:pPr>
        <w:numPr>
          <w:ilvl w:val="2"/>
          <w:numId w:val="900"/>
        </w:numPr>
        <w:spacing w:before="0" w:after="0"/>
      </w:pPr>
      <w:r>
        <w:t>Addressing Energy Poverty</w:t>
      </w:r>
    </w:p>
    <w:p>
      <w:pPr>
        <w:numPr>
          <w:ilvl w:val="3"/>
          <w:numId w:val="900"/>
        </w:numPr>
        <w:spacing w:before="0" w:after="0"/>
      </w:pPr>
      <w:r>
        <w:t>Energy Burden Metrics</w:t>
      </w:r>
    </w:p>
    <w:p>
      <w:pPr>
        <w:numPr>
          <w:ilvl w:val="3"/>
          <w:numId w:val="900"/>
        </w:numPr>
        <w:spacing w:before="0" w:after="0"/>
      </w:pPr>
      <w:r>
        <w:t>Low-Income Assistance Programs</w:t>
      </w:r>
    </w:p>
    <w:p>
      <w:pPr>
        <w:numPr>
          <w:ilvl w:val="3"/>
          <w:numId w:val="900"/>
        </w:numPr>
        <w:spacing w:before="0" w:after="0"/>
      </w:pPr>
      <w:r>
        <w:t>Weatherization Programs</w:t>
      </w:r>
    </w:p>
    <w:p>
      <w:pPr>
        <w:numPr>
          <w:ilvl w:val="2"/>
          <w:numId w:val="900"/>
        </w:numPr>
        <w:spacing w:before="0" w:after="0"/>
      </w:pPr>
      <w:r>
        <w:t>Rural Energy Access</w:t>
      </w:r>
    </w:p>
    <w:p>
      <w:pPr>
        <w:numPr>
          <w:ilvl w:val="3"/>
          <w:numId w:val="900"/>
        </w:numPr>
        <w:spacing w:before="0" w:after="0"/>
      </w:pPr>
      <w:r>
        <w:t>Distributed Generation</w:t>
      </w:r>
    </w:p>
    <w:p>
      <w:pPr>
        <w:numPr>
          <w:ilvl w:val="3"/>
          <w:numId w:val="900"/>
        </w:numPr>
        <w:spacing w:before="0" w:after="0"/>
      </w:pPr>
      <w:r>
        <w:t>Community Energy Systems</w:t>
      </w:r>
    </w:p>
    <w:p>
      <w:pPr>
        <w:numPr>
          <w:ilvl w:val="3"/>
          <w:numId w:val="900"/>
        </w:numPr>
        <w:spacing w:before="0" w:after="0"/>
      </w:pPr>
      <w:r>
        <w:t>Productive Use Applications</w:t>
      </w:r>
    </w:p>
    <w:p>
      <w:pPr>
        <w:numPr>
          <w:ilvl w:val="1"/>
          <w:numId w:val="900"/>
        </w:numPr>
        <w:spacing w:before="0" w:after="0"/>
      </w:pPr>
      <w:r>
        <w:t>The Just Transition</w:t>
      </w:r>
    </w:p>
    <w:p>
      <w:pPr>
        <w:numPr>
          <w:ilvl w:val="2"/>
          <w:numId w:val="900"/>
        </w:numPr>
        <w:spacing w:before="0" w:after="0"/>
      </w:pPr>
      <w:r>
        <w:t>Supporting Fossil Fuel-Dependent Communities</w:t>
      </w:r>
    </w:p>
    <w:p>
      <w:pPr>
        <w:numPr>
          <w:ilvl w:val="3"/>
          <w:numId w:val="900"/>
        </w:numPr>
        <w:spacing w:before="0" w:after="0"/>
      </w:pPr>
      <w:r>
        <w:t>Economic Diversification</w:t>
      </w:r>
    </w:p>
    <w:p>
      <w:pPr>
        <w:numPr>
          <w:ilvl w:val="3"/>
          <w:numId w:val="900"/>
        </w:numPr>
        <w:spacing w:before="0" w:after="0"/>
      </w:pPr>
      <w:r>
        <w:t>Infrastructure Investment</w:t>
      </w:r>
    </w:p>
    <w:p>
      <w:pPr>
        <w:numPr>
          <w:ilvl w:val="3"/>
          <w:numId w:val="900"/>
        </w:numPr>
        <w:spacing w:before="0" w:after="0"/>
      </w:pPr>
      <w:r>
        <w:t>Community Development</w:t>
      </w:r>
    </w:p>
    <w:p>
      <w:pPr>
        <w:numPr>
          <w:ilvl w:val="2"/>
          <w:numId w:val="900"/>
        </w:numPr>
        <w:spacing w:before="0" w:after="0"/>
      </w:pPr>
      <w:r>
        <w:t>Workforce Retraining and Development</w:t>
      </w:r>
    </w:p>
    <w:p>
      <w:pPr>
        <w:numPr>
          <w:ilvl w:val="3"/>
          <w:numId w:val="900"/>
        </w:numPr>
        <w:spacing w:before="0" w:after="0"/>
      </w:pPr>
      <w:r>
        <w:t>Skills Assessment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Career Transition Support</w:t>
      </w:r>
    </w:p>
    <w:p>
      <w:pPr>
        <w:numPr>
          <w:ilvl w:val="2"/>
          <w:numId w:val="900"/>
        </w:numPr>
        <w:spacing w:before="0" w:after="0"/>
      </w:pPr>
      <w:r>
        <w:t>Social Safety Nets</w:t>
      </w:r>
    </w:p>
    <w:p>
      <w:pPr>
        <w:numPr>
          <w:ilvl w:val="3"/>
          <w:numId w:val="900"/>
        </w:numPr>
        <w:spacing w:before="0" w:after="0"/>
      </w:pPr>
      <w:r>
        <w:t>Unemployment Benefits</w:t>
      </w:r>
    </w:p>
    <w:p>
      <w:pPr>
        <w:numPr>
          <w:ilvl w:val="3"/>
          <w:numId w:val="900"/>
        </w:numPr>
        <w:spacing w:before="0" w:after="0"/>
      </w:pPr>
      <w:r>
        <w:t>Healthcare Continuation</w:t>
      </w:r>
    </w:p>
    <w:p>
      <w:pPr>
        <w:numPr>
          <w:ilvl w:val="3"/>
          <w:numId w:val="900"/>
        </w:numPr>
        <w:spacing w:before="0" w:after="0"/>
      </w:pPr>
      <w:r>
        <w:t>Pension Protection</w:t>
      </w:r>
    </w:p>
    <w:p>
      <w:pPr>
        <w:numPr>
          <w:ilvl w:val="1"/>
          <w:numId w:val="900"/>
        </w:numPr>
        <w:spacing w:before="0" w:after="0"/>
      </w:pPr>
      <w:r>
        <w:t>Distribution of Environmental Burdens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3"/>
          <w:numId w:val="900"/>
        </w:numPr>
        <w:spacing w:before="0" w:after="0"/>
      </w:pPr>
      <w:r>
        <w:t>Disproportionate Impacts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3"/>
          <w:numId w:val="900"/>
        </w:numPr>
        <w:spacing w:before="0" w:after="0"/>
      </w:pPr>
      <w:r>
        <w:t>Remediation Efforts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3"/>
          <w:numId w:val="900"/>
        </w:numPr>
        <w:spacing w:before="0" w:after="0"/>
      </w:pPr>
      <w:r>
        <w:t>Air Quality Impacts</w:t>
      </w:r>
    </w:p>
    <w:p>
      <w:pPr>
        <w:numPr>
          <w:ilvl w:val="3"/>
          <w:numId w:val="900"/>
        </w:numPr>
        <w:spacing w:before="0" w:after="0"/>
      </w:pPr>
      <w:r>
        <w:t>Water Quality Issues</w:t>
      </w:r>
    </w:p>
    <w:p>
      <w:pPr>
        <w:numPr>
          <w:ilvl w:val="3"/>
          <w:numId w:val="900"/>
        </w:numPr>
        <w:spacing w:before="0" w:after="0"/>
      </w:pPr>
      <w:r>
        <w:t>Cumulative Health Effects</w:t>
      </w:r>
    </w:p>
    <w:p>
      <w:pPr>
        <w:numPr>
          <w:ilvl w:val="1"/>
          <w:numId w:val="900"/>
        </w:numPr>
        <w:spacing w:before="0" w:after="0"/>
      </w:pPr>
      <w:r>
        <w:t>Public Participation and Community Energy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Public Consultation Processes</w:t>
      </w:r>
    </w:p>
    <w:p>
      <w:pPr>
        <w:numPr>
          <w:ilvl w:val="3"/>
          <w:numId w:val="900"/>
        </w:numPr>
        <w:spacing w:before="0" w:after="0"/>
      </w:pPr>
      <w:r>
        <w:t>Community Advisory Groups</w:t>
      </w:r>
    </w:p>
    <w:p>
      <w:pPr>
        <w:numPr>
          <w:ilvl w:val="3"/>
          <w:numId w:val="900"/>
        </w:numPr>
        <w:spacing w:before="0" w:after="0"/>
      </w:pPr>
      <w:r>
        <w:t>Participatory Planning</w:t>
      </w:r>
    </w:p>
    <w:p>
      <w:pPr>
        <w:numPr>
          <w:ilvl w:val="2"/>
          <w:numId w:val="900"/>
        </w:numPr>
        <w:spacing w:before="0" w:after="0"/>
      </w:pPr>
      <w:r>
        <w:t>Community-Owned Energy Projects</w:t>
      </w:r>
    </w:p>
    <w:p>
      <w:pPr>
        <w:numPr>
          <w:ilvl w:val="3"/>
          <w:numId w:val="900"/>
        </w:numPr>
        <w:spacing w:before="0" w:after="0"/>
      </w:pPr>
      <w:r>
        <w:t>Cooperative Models</w:t>
      </w:r>
    </w:p>
    <w:p>
      <w:pPr>
        <w:numPr>
          <w:ilvl w:val="3"/>
          <w:numId w:val="900"/>
        </w:numPr>
        <w:spacing w:before="0" w:after="0"/>
      </w:pPr>
      <w:r>
        <w:t>Community Solar Gardens</w:t>
      </w:r>
    </w:p>
    <w:p>
      <w:pPr>
        <w:numPr>
          <w:ilvl w:val="3"/>
          <w:numId w:val="900"/>
        </w:numPr>
        <w:spacing w:before="0" w:after="0"/>
      </w:pPr>
      <w:r>
        <w:t>Local Ownership Benefits</w:t>
      </w:r>
    </w:p>
    <w:p>
      <w:pPr>
        <w:numPr>
          <w:ilvl w:val="2"/>
          <w:numId w:val="900"/>
        </w:numPr>
        <w:spacing w:before="0" w:after="0"/>
      </w:pPr>
      <w:r>
        <w:t>Indigenous Rights and Energy Development</w:t>
      </w:r>
    </w:p>
    <w:p>
      <w:pPr>
        <w:numPr>
          <w:ilvl w:val="3"/>
          <w:numId w:val="900"/>
        </w:numPr>
        <w:spacing w:before="0" w:after="0"/>
      </w:pPr>
      <w:r>
        <w:t>Free, Prior, and Informed Consent</w:t>
      </w:r>
    </w:p>
    <w:p>
      <w:pPr>
        <w:numPr>
          <w:ilvl w:val="3"/>
          <w:numId w:val="900"/>
        </w:numPr>
        <w:spacing w:before="0" w:after="0"/>
      </w:pPr>
      <w:r>
        <w:t>Traditional Knowledge Integration</w:t>
      </w:r>
    </w:p>
    <w:p>
      <w:pPr>
        <w:numPr>
          <w:ilvl w:val="3"/>
          <w:numId w:val="900"/>
        </w:numPr>
        <w:spacing w:before="0" w:after="0"/>
      </w:pPr>
      <w:r>
        <w:t>Benefit Sharing Agreements</w:t>
      </w:r>
    </w:p>
    <w:p>
      <w:pPr>
        <w:numPr>
          <w:ilvl w:val="0"/>
          <w:numId w:val="900"/>
        </w:numPr>
        <w:spacing w:before="0" w:after="0"/>
      </w:pPr>
      <w:r>
        <w:t>Sector-Specific Decarbonization Pathways</w:t>
      </w:r>
    </w:p>
    <w:p>
      <w:pPr>
        <w:numPr>
          <w:ilvl w:val="1"/>
          <w:numId w:val="900"/>
        </w:numPr>
        <w:spacing w:before="0" w:after="0"/>
      </w:pPr>
      <w:r>
        <w:t>Electricity Sector</w:t>
      </w:r>
    </w:p>
    <w:p>
      <w:pPr>
        <w:numPr>
          <w:ilvl w:val="2"/>
          <w:numId w:val="900"/>
        </w:numPr>
        <w:spacing w:before="0" w:after="0"/>
      </w:pPr>
      <w:r>
        <w:t>Achieving a 100% Renewable Grid</w:t>
      </w:r>
    </w:p>
    <w:p>
      <w:pPr>
        <w:numPr>
          <w:ilvl w:val="3"/>
          <w:numId w:val="900"/>
        </w:numPr>
        <w:spacing w:before="0" w:after="0"/>
      </w:pPr>
      <w:r>
        <w:t>Renewable Energy Deployment</w:t>
      </w:r>
    </w:p>
    <w:p>
      <w:pPr>
        <w:numPr>
          <w:ilvl w:val="3"/>
          <w:numId w:val="900"/>
        </w:numPr>
        <w:spacing w:before="0" w:after="0"/>
      </w:pPr>
      <w:r>
        <w:t>Grid Flexibility Requirements</w:t>
      </w:r>
    </w:p>
    <w:p>
      <w:pPr>
        <w:numPr>
          <w:ilvl w:val="3"/>
          <w:numId w:val="900"/>
        </w:numPr>
        <w:spacing w:before="0" w:after="0"/>
      </w:pPr>
      <w:r>
        <w:t>Storage Integration</w:t>
      </w:r>
    </w:p>
    <w:p>
      <w:pPr>
        <w:numPr>
          <w:ilvl w:val="2"/>
          <w:numId w:val="900"/>
        </w:numPr>
        <w:spacing w:before="0" w:after="0"/>
      </w:pPr>
      <w:r>
        <w:t>Role of Firm Capacity and Flexibility</w:t>
      </w:r>
    </w:p>
    <w:p>
      <w:pPr>
        <w:numPr>
          <w:ilvl w:val="3"/>
          <w:numId w:val="900"/>
        </w:numPr>
        <w:spacing w:before="0" w:after="0"/>
      </w:pPr>
      <w:r>
        <w:t>Dispatchable Generation</w:t>
      </w:r>
    </w:p>
    <w:p>
      <w:pPr>
        <w:numPr>
          <w:ilvl w:val="3"/>
          <w:numId w:val="900"/>
        </w:numPr>
        <w:spacing w:before="0" w:after="0"/>
      </w:pPr>
      <w:r>
        <w:t>Demand Response</w:t>
      </w:r>
    </w:p>
    <w:p>
      <w:pPr>
        <w:numPr>
          <w:ilvl w:val="3"/>
          <w:numId w:val="900"/>
        </w:numPr>
        <w:spacing w:before="0" w:after="0"/>
      </w:pPr>
      <w:r>
        <w:t>Grid-Scale Storage</w:t>
      </w:r>
    </w:p>
    <w:p>
      <w:pPr>
        <w:numPr>
          <w:ilvl w:val="2"/>
          <w:numId w:val="900"/>
        </w:numPr>
        <w:spacing w:before="0" w:after="0"/>
      </w:pPr>
      <w:r>
        <w:t>Decentralization and Microgrids</w:t>
      </w:r>
    </w:p>
    <w:p>
      <w:pPr>
        <w:numPr>
          <w:ilvl w:val="3"/>
          <w:numId w:val="900"/>
        </w:numPr>
        <w:spacing w:before="0" w:after="0"/>
      </w:pPr>
      <w:r>
        <w:t>Distributed Energy Resources</w:t>
      </w:r>
    </w:p>
    <w:p>
      <w:pPr>
        <w:numPr>
          <w:ilvl w:val="3"/>
          <w:numId w:val="900"/>
        </w:numPr>
        <w:spacing w:before="0" w:after="0"/>
      </w:pPr>
      <w:r>
        <w:t>Peer-to-Peer Energy Trading</w:t>
      </w:r>
    </w:p>
    <w:p>
      <w:pPr>
        <w:numPr>
          <w:ilvl w:val="3"/>
          <w:numId w:val="900"/>
        </w:numPr>
        <w:spacing w:before="0" w:after="0"/>
      </w:pPr>
      <w:r>
        <w:t>Grid Edge Technologies</w:t>
      </w:r>
    </w:p>
    <w:p>
      <w:pPr>
        <w:numPr>
          <w:ilvl w:val="2"/>
          <w:numId w:val="900"/>
        </w:numPr>
        <w:spacing w:before="0" w:after="0"/>
      </w:pPr>
      <w:r>
        <w:t>Grid Modernization Requirements</w:t>
      </w:r>
    </w:p>
    <w:p>
      <w:pPr>
        <w:numPr>
          <w:ilvl w:val="3"/>
          <w:numId w:val="900"/>
        </w:numPr>
        <w:spacing w:before="0" w:after="0"/>
      </w:pPr>
      <w:r>
        <w:t>Smart Grid Infrastructure</w:t>
      </w:r>
    </w:p>
    <w:p>
      <w:pPr>
        <w:numPr>
          <w:ilvl w:val="3"/>
          <w:numId w:val="900"/>
        </w:numPr>
        <w:spacing w:before="0" w:after="0"/>
      </w:pPr>
      <w:r>
        <w:t>Advanced Grid Management</w:t>
      </w:r>
    </w:p>
    <w:p>
      <w:pPr>
        <w:numPr>
          <w:ilvl w:val="3"/>
          <w:numId w:val="900"/>
        </w:numPr>
        <w:spacing w:before="0" w:after="0"/>
      </w:pPr>
      <w:r>
        <w:t>Cybersecurity Measures</w:t>
      </w:r>
    </w:p>
    <w:p>
      <w:pPr>
        <w:numPr>
          <w:ilvl w:val="1"/>
          <w:numId w:val="900"/>
        </w:numPr>
        <w:spacing w:before="0" w:after="0"/>
      </w:pPr>
      <w:r>
        <w:t>Transportation Sector</w:t>
      </w:r>
    </w:p>
    <w:p>
      <w:pPr>
        <w:numPr>
          <w:ilvl w:val="2"/>
          <w:numId w:val="900"/>
        </w:numPr>
        <w:spacing w:before="0" w:after="0"/>
      </w:pPr>
      <w:r>
        <w:t>Electrification of Light-Duty Vehicles</w:t>
      </w:r>
    </w:p>
    <w:p>
      <w:pPr>
        <w:numPr>
          <w:ilvl w:val="3"/>
          <w:numId w:val="900"/>
        </w:numPr>
        <w:spacing w:before="0" w:after="0"/>
      </w:pPr>
      <w:r>
        <w:t>Electric Vehicle Adoption</w:t>
      </w:r>
    </w:p>
    <w:p>
      <w:pPr>
        <w:numPr>
          <w:ilvl w:val="3"/>
          <w:numId w:val="900"/>
        </w:numPr>
        <w:spacing w:before="0" w:after="0"/>
      </w:pPr>
      <w:r>
        <w:t>Battery Technology Advancement</w:t>
      </w:r>
    </w:p>
    <w:p>
      <w:pPr>
        <w:numPr>
          <w:ilvl w:val="3"/>
          <w:numId w:val="900"/>
        </w:numPr>
        <w:spacing w:before="0" w:after="0"/>
      </w:pPr>
      <w:r>
        <w:t>Cost Parity Achievement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Public Charging Networks</w:t>
      </w:r>
    </w:p>
    <w:p>
      <w:pPr>
        <w:numPr>
          <w:ilvl w:val="3"/>
          <w:numId w:val="900"/>
        </w:numPr>
        <w:spacing w:before="0" w:after="0"/>
      </w:pPr>
      <w:r>
        <w:t>Workplace Charging</w:t>
      </w:r>
    </w:p>
    <w:p>
      <w:pPr>
        <w:numPr>
          <w:ilvl w:val="3"/>
          <w:numId w:val="900"/>
        </w:numPr>
        <w:spacing w:before="0" w:after="0"/>
      </w:pPr>
      <w:r>
        <w:t>Home Charging Solutions</w:t>
      </w:r>
    </w:p>
    <w:p>
      <w:pPr>
        <w:numPr>
          <w:ilvl w:val="3"/>
          <w:numId w:val="900"/>
        </w:numPr>
        <w:spacing w:before="0" w:after="0"/>
      </w:pPr>
      <w:r>
        <w:t>Fast Charging Technology</w:t>
      </w:r>
    </w:p>
    <w:p>
      <w:pPr>
        <w:numPr>
          <w:ilvl w:val="2"/>
          <w:numId w:val="900"/>
        </w:numPr>
        <w:spacing w:before="0" w:after="0"/>
      </w:pPr>
      <w:r>
        <w:t>Decarbonizing Heavy-Duty Transport</w:t>
      </w:r>
    </w:p>
    <w:p>
      <w:pPr>
        <w:numPr>
          <w:ilvl w:val="3"/>
          <w:numId w:val="900"/>
        </w:numPr>
        <w:spacing w:before="0" w:after="0"/>
      </w:pPr>
      <w:r>
        <w:t>Trucking</w:t>
      </w:r>
    </w:p>
    <w:p>
      <w:pPr>
        <w:numPr>
          <w:ilvl w:val="4"/>
          <w:numId w:val="900"/>
        </w:numPr>
        <w:spacing w:before="0" w:after="0"/>
      </w:pPr>
      <w:r>
        <w:t>Electric Trucks</w:t>
      </w:r>
    </w:p>
    <w:p>
      <w:pPr>
        <w:numPr>
          <w:ilvl w:val="4"/>
          <w:numId w:val="900"/>
        </w:numPr>
        <w:spacing w:before="0" w:after="0"/>
      </w:pPr>
      <w:r>
        <w:t>Hydrogen Fuel Cell Trucks</w:t>
      </w:r>
    </w:p>
    <w:p>
      <w:pPr>
        <w:numPr>
          <w:ilvl w:val="4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Shipping</w:t>
      </w:r>
    </w:p>
    <w:p>
      <w:pPr>
        <w:numPr>
          <w:ilvl w:val="4"/>
          <w:numId w:val="900"/>
        </w:numPr>
        <w:spacing w:before="0" w:after="0"/>
      </w:pPr>
      <w:r>
        <w:t>Alternative Marine Fuels</w:t>
      </w:r>
    </w:p>
    <w:p>
      <w:pPr>
        <w:numPr>
          <w:ilvl w:val="4"/>
          <w:numId w:val="900"/>
        </w:numPr>
        <w:spacing w:before="0" w:after="0"/>
      </w:pPr>
      <w:r>
        <w:t>Wind-Assisted Propulsion</w:t>
      </w:r>
    </w:p>
    <w:p>
      <w:pPr>
        <w:numPr>
          <w:ilvl w:val="4"/>
          <w:numId w:val="900"/>
        </w:numPr>
        <w:spacing w:before="0" w:after="0"/>
      </w:pPr>
      <w:r>
        <w:t>Port Electrification</w:t>
      </w:r>
    </w:p>
    <w:p>
      <w:pPr>
        <w:numPr>
          <w:ilvl w:val="3"/>
          <w:numId w:val="900"/>
        </w:numPr>
        <w:spacing w:before="0" w:after="0"/>
      </w:pPr>
      <w:r>
        <w:t>Aviation</w:t>
      </w:r>
    </w:p>
    <w:p>
      <w:pPr>
        <w:numPr>
          <w:ilvl w:val="4"/>
          <w:numId w:val="900"/>
        </w:numPr>
        <w:spacing w:before="0" w:after="0"/>
      </w:pPr>
      <w:r>
        <w:t>Sustainable Aviation Fuels</w:t>
      </w:r>
    </w:p>
    <w:p>
      <w:pPr>
        <w:numPr>
          <w:ilvl w:val="4"/>
          <w:numId w:val="900"/>
        </w:numPr>
        <w:spacing w:before="0" w:after="0"/>
      </w:pPr>
      <w:r>
        <w:t>Electric Aircraft</w:t>
      </w:r>
    </w:p>
    <w:p>
      <w:pPr>
        <w:numPr>
          <w:ilvl w:val="4"/>
          <w:numId w:val="900"/>
        </w:numPr>
        <w:spacing w:before="0" w:after="0"/>
      </w:pPr>
      <w:r>
        <w:t>Hydrogen Aircraft</w:t>
      </w:r>
    </w:p>
    <w:p>
      <w:pPr>
        <w:numPr>
          <w:ilvl w:val="2"/>
          <w:numId w:val="900"/>
        </w:numPr>
        <w:spacing w:before="0" w:after="0"/>
      </w:pPr>
      <w:r>
        <w:t>Alternative Fuels</w:t>
      </w:r>
    </w:p>
    <w:p>
      <w:pPr>
        <w:numPr>
          <w:ilvl w:val="3"/>
          <w:numId w:val="900"/>
        </w:numPr>
        <w:spacing w:before="0" w:after="0"/>
      </w:pPr>
      <w:r>
        <w:t>Biofuels</w:t>
      </w:r>
    </w:p>
    <w:p>
      <w:pPr>
        <w:numPr>
          <w:ilvl w:val="4"/>
          <w:numId w:val="900"/>
        </w:numPr>
        <w:spacing w:before="0" w:after="0"/>
      </w:pPr>
      <w:r>
        <w:t>Advanced Biofuels</w:t>
      </w:r>
    </w:p>
    <w:p>
      <w:pPr>
        <w:numPr>
          <w:ilvl w:val="4"/>
          <w:numId w:val="900"/>
        </w:numPr>
        <w:spacing w:before="0" w:after="0"/>
      </w:pPr>
      <w:r>
        <w:t>Sustainable Feedstocks</w:t>
      </w:r>
    </w:p>
    <w:p>
      <w:pPr>
        <w:numPr>
          <w:ilvl w:val="4"/>
          <w:numId w:val="900"/>
        </w:numPr>
        <w:spacing w:before="0" w:after="0"/>
      </w:pPr>
      <w:r>
        <w:t>Lifecycle Emissions</w:t>
      </w:r>
    </w:p>
    <w:p>
      <w:pPr>
        <w:numPr>
          <w:ilvl w:val="3"/>
          <w:numId w:val="900"/>
        </w:numPr>
        <w:spacing w:before="0" w:after="0"/>
      </w:pPr>
      <w:r>
        <w:t>Hydrogen</w:t>
      </w:r>
    </w:p>
    <w:p>
      <w:pPr>
        <w:numPr>
          <w:ilvl w:val="4"/>
          <w:numId w:val="900"/>
        </w:numPr>
        <w:spacing w:before="0" w:after="0"/>
      </w:pPr>
      <w:r>
        <w:t>Fuel Cell Vehicles</w:t>
      </w:r>
    </w:p>
    <w:p>
      <w:pPr>
        <w:numPr>
          <w:ilvl w:val="4"/>
          <w:numId w:val="900"/>
        </w:numPr>
        <w:spacing w:before="0" w:after="0"/>
      </w:pPr>
      <w:r>
        <w:t>Refueling Infrastructure</w:t>
      </w:r>
    </w:p>
    <w:p>
      <w:pPr>
        <w:numPr>
          <w:ilvl w:val="4"/>
          <w:numId w:val="900"/>
        </w:numPr>
        <w:spacing w:before="0" w:after="0"/>
      </w:pPr>
      <w:r>
        <w:t>Cost Competitiveness</w:t>
      </w:r>
    </w:p>
    <w:p>
      <w:pPr>
        <w:numPr>
          <w:ilvl w:val="3"/>
          <w:numId w:val="900"/>
        </w:numPr>
        <w:spacing w:before="0" w:after="0"/>
      </w:pPr>
      <w:r>
        <w:t>Synthetic Fuels</w:t>
      </w:r>
    </w:p>
    <w:p>
      <w:pPr>
        <w:numPr>
          <w:ilvl w:val="4"/>
          <w:numId w:val="900"/>
        </w:numPr>
        <w:spacing w:before="0" w:after="0"/>
      </w:pPr>
      <w:r>
        <w:t>Power-to-Liquids</w:t>
      </w:r>
    </w:p>
    <w:p>
      <w:pPr>
        <w:numPr>
          <w:ilvl w:val="4"/>
          <w:numId w:val="900"/>
        </w:numPr>
        <w:spacing w:before="0" w:after="0"/>
      </w:pPr>
      <w:r>
        <w:t>E-Fuels Production</w:t>
      </w:r>
    </w:p>
    <w:p>
      <w:pPr>
        <w:numPr>
          <w:ilvl w:val="4"/>
          <w:numId w:val="900"/>
        </w:numPr>
        <w:spacing w:before="0" w:after="0"/>
      </w:pPr>
      <w:r>
        <w:t>Carbon Neutral Fuels</w:t>
      </w:r>
    </w:p>
    <w:p>
      <w:pPr>
        <w:numPr>
          <w:ilvl w:val="2"/>
          <w:numId w:val="900"/>
        </w:numPr>
        <w:spacing w:before="0" w:after="0"/>
      </w:pPr>
      <w:r>
        <w:t>Transportation System Optimization</w:t>
      </w:r>
    </w:p>
    <w:p>
      <w:pPr>
        <w:numPr>
          <w:ilvl w:val="3"/>
          <w:numId w:val="900"/>
        </w:numPr>
        <w:spacing w:before="0" w:after="0"/>
      </w:pPr>
      <w:r>
        <w:t>Modal Shift Strategies</w:t>
      </w:r>
    </w:p>
    <w:p>
      <w:pPr>
        <w:numPr>
          <w:ilvl w:val="3"/>
          <w:numId w:val="900"/>
        </w:numPr>
        <w:spacing w:before="0" w:after="0"/>
      </w:pPr>
      <w:r>
        <w:t>Urban Planning</w:t>
      </w:r>
    </w:p>
    <w:p>
      <w:pPr>
        <w:numPr>
          <w:ilvl w:val="3"/>
          <w:numId w:val="900"/>
        </w:numPr>
        <w:spacing w:before="0" w:after="0"/>
      </w:pPr>
      <w:r>
        <w:t>Freight Efficiency</w:t>
      </w:r>
    </w:p>
    <w:p>
      <w:pPr>
        <w:numPr>
          <w:ilvl w:val="3"/>
          <w:numId w:val="900"/>
        </w:numPr>
        <w:spacing w:before="0" w:after="0"/>
      </w:pPr>
      <w:r>
        <w:t>Shared Mobility</w:t>
      </w:r>
    </w:p>
    <w:p>
      <w:pPr>
        <w:numPr>
          <w:ilvl w:val="1"/>
          <w:numId w:val="900"/>
        </w:numPr>
        <w:spacing w:before="0" w:after="0"/>
      </w:pPr>
      <w:r>
        <w:t>Industrial Sector</w:t>
      </w:r>
    </w:p>
    <w:p>
      <w:pPr>
        <w:numPr>
          <w:ilvl w:val="2"/>
          <w:numId w:val="900"/>
        </w:numPr>
        <w:spacing w:before="0" w:after="0"/>
      </w:pPr>
      <w:r>
        <w:t>Electrification of Heat Processes</w:t>
      </w:r>
    </w:p>
    <w:p>
      <w:pPr>
        <w:numPr>
          <w:ilvl w:val="3"/>
          <w:numId w:val="900"/>
        </w:numPr>
        <w:spacing w:before="0" w:after="0"/>
      </w:pPr>
      <w:r>
        <w:t>Electric Furnaces</w:t>
      </w:r>
    </w:p>
    <w:p>
      <w:pPr>
        <w:numPr>
          <w:ilvl w:val="3"/>
          <w:numId w:val="900"/>
        </w:numPr>
        <w:spacing w:before="0" w:after="0"/>
      </w:pPr>
      <w:r>
        <w:t>Heat Pumps for Industry</w:t>
      </w:r>
    </w:p>
    <w:p>
      <w:pPr>
        <w:numPr>
          <w:ilvl w:val="3"/>
          <w:numId w:val="900"/>
        </w:numPr>
        <w:spacing w:before="0" w:after="0"/>
      </w:pPr>
      <w:r>
        <w:t>Induction Heating</w:t>
      </w:r>
    </w:p>
    <w:p>
      <w:pPr>
        <w:numPr>
          <w:ilvl w:val="2"/>
          <w:numId w:val="900"/>
        </w:numPr>
        <w:spacing w:before="0" w:after="0"/>
      </w:pPr>
      <w:r>
        <w:t>Use of Green Hydrogen and Biomass</w:t>
      </w:r>
    </w:p>
    <w:p>
      <w:pPr>
        <w:numPr>
          <w:ilvl w:val="3"/>
          <w:numId w:val="900"/>
        </w:numPr>
        <w:spacing w:before="0" w:after="0"/>
      </w:pPr>
      <w:r>
        <w:t>Steel Production</w:t>
      </w:r>
    </w:p>
    <w:p>
      <w:pPr>
        <w:numPr>
          <w:ilvl w:val="3"/>
          <w:numId w:val="900"/>
        </w:numPr>
        <w:spacing w:before="0" w:after="0"/>
      </w:pPr>
      <w:r>
        <w:t>Chemical Manufacturing</w:t>
      </w:r>
    </w:p>
    <w:p>
      <w:pPr>
        <w:numPr>
          <w:ilvl w:val="3"/>
          <w:numId w:val="900"/>
        </w:numPr>
        <w:spacing w:before="0" w:after="0"/>
      </w:pPr>
      <w:r>
        <w:t>Cement Production</w:t>
      </w:r>
    </w:p>
    <w:p>
      <w:pPr>
        <w:numPr>
          <w:ilvl w:val="3"/>
          <w:numId w:val="900"/>
        </w:numPr>
        <w:spacing w:before="0" w:after="0"/>
      </w:pPr>
      <w:r>
        <w:t>High-Temperature Applications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3"/>
          <w:numId w:val="900"/>
        </w:numPr>
        <w:spacing w:before="0" w:after="0"/>
      </w:pPr>
      <w:r>
        <w:t>Alternative Production Methods</w:t>
      </w:r>
    </w:p>
    <w:p>
      <w:pPr>
        <w:numPr>
          <w:ilvl w:val="3"/>
          <w:numId w:val="900"/>
        </w:numPr>
        <w:spacing w:before="0" w:after="0"/>
      </w:pPr>
      <w:r>
        <w:t>Circular Economy Integration</w:t>
      </w:r>
    </w:p>
    <w:p>
      <w:pPr>
        <w:numPr>
          <w:ilvl w:val="3"/>
          <w:numId w:val="900"/>
        </w:numPr>
        <w:spacing w:before="0" w:after="0"/>
      </w:pPr>
      <w:r>
        <w:t>Energy Integration</w:t>
      </w:r>
    </w:p>
    <w:p>
      <w:pPr>
        <w:numPr>
          <w:ilvl w:val="2"/>
          <w:numId w:val="900"/>
        </w:numPr>
        <w:spacing w:before="0" w:after="0"/>
      </w:pPr>
      <w:r>
        <w:t>Material Efficiency and Circular Economy</w:t>
      </w:r>
    </w:p>
    <w:p>
      <w:pPr>
        <w:numPr>
          <w:ilvl w:val="3"/>
          <w:numId w:val="900"/>
        </w:numPr>
        <w:spacing w:before="0" w:after="0"/>
      </w:pPr>
      <w:r>
        <w:t>Recycling and Reuse</w:t>
      </w:r>
    </w:p>
    <w:p>
      <w:pPr>
        <w:numPr>
          <w:ilvl w:val="4"/>
          <w:numId w:val="900"/>
        </w:numPr>
        <w:spacing w:before="0" w:after="0"/>
      </w:pPr>
      <w:r>
        <w:t>Metal Recycling</w:t>
      </w:r>
    </w:p>
    <w:p>
      <w:pPr>
        <w:numPr>
          <w:ilvl w:val="4"/>
          <w:numId w:val="900"/>
        </w:numPr>
        <w:spacing w:before="0" w:after="0"/>
      </w:pPr>
      <w:r>
        <w:t>Plastic Recycling</w:t>
      </w:r>
    </w:p>
    <w:p>
      <w:pPr>
        <w:numPr>
          <w:ilvl w:val="4"/>
          <w:numId w:val="900"/>
        </w:numPr>
        <w:spacing w:before="0" w:after="0"/>
      </w:pPr>
      <w:r>
        <w:t>Construction Material Reuse</w:t>
      </w:r>
    </w:p>
    <w:p>
      <w:pPr>
        <w:numPr>
          <w:ilvl w:val="3"/>
          <w:numId w:val="900"/>
        </w:numPr>
        <w:spacing w:before="0" w:after="0"/>
      </w:pPr>
      <w:r>
        <w:t>Product Redesign</w:t>
      </w:r>
    </w:p>
    <w:p>
      <w:pPr>
        <w:numPr>
          <w:ilvl w:val="4"/>
          <w:numId w:val="900"/>
        </w:numPr>
        <w:spacing w:before="0" w:after="0"/>
      </w:pPr>
      <w:r>
        <w:t>Design for Disassembly</w:t>
      </w:r>
    </w:p>
    <w:p>
      <w:pPr>
        <w:numPr>
          <w:ilvl w:val="4"/>
          <w:numId w:val="900"/>
        </w:numPr>
        <w:spacing w:before="0" w:after="0"/>
      </w:pPr>
      <w:r>
        <w:t>Material Substitution</w:t>
      </w:r>
    </w:p>
    <w:p>
      <w:pPr>
        <w:numPr>
          <w:ilvl w:val="4"/>
          <w:numId w:val="900"/>
        </w:numPr>
        <w:spacing w:before="0" w:after="0"/>
      </w:pPr>
      <w:r>
        <w:t>Durability Enhancement</w:t>
      </w:r>
    </w:p>
    <w:p>
      <w:pPr>
        <w:numPr>
          <w:ilvl w:val="3"/>
          <w:numId w:val="900"/>
        </w:numPr>
        <w:spacing w:before="0" w:after="0"/>
      </w:pPr>
      <w:r>
        <w:t>Industrial Symbiosis</w:t>
      </w:r>
    </w:p>
    <w:p>
      <w:pPr>
        <w:numPr>
          <w:ilvl w:val="4"/>
          <w:numId w:val="900"/>
        </w:numPr>
        <w:spacing w:before="0" w:after="0"/>
      </w:pPr>
      <w:r>
        <w:t>Waste Heat Utilization</w:t>
      </w:r>
    </w:p>
    <w:p>
      <w:pPr>
        <w:numPr>
          <w:ilvl w:val="4"/>
          <w:numId w:val="900"/>
        </w:numPr>
        <w:spacing w:before="0" w:after="0"/>
      </w:pPr>
      <w:r>
        <w:t>By-Product Utilization</w:t>
      </w:r>
    </w:p>
    <w:p>
      <w:pPr>
        <w:numPr>
          <w:ilvl w:val="4"/>
          <w:numId w:val="900"/>
        </w:numPr>
        <w:spacing w:before="0" w:after="0"/>
      </w:pPr>
      <w:r>
        <w:t>Shared Infrastructure</w:t>
      </w:r>
    </w:p>
    <w:p>
      <w:pPr>
        <w:numPr>
          <w:ilvl w:val="1"/>
          <w:numId w:val="900"/>
        </w:numPr>
        <w:spacing w:before="0" w:after="0"/>
      </w:pPr>
      <w:r>
        <w:t>Buildings Sector</w:t>
      </w:r>
    </w:p>
    <w:p>
      <w:pPr>
        <w:numPr>
          <w:ilvl w:val="2"/>
          <w:numId w:val="900"/>
        </w:numPr>
        <w:spacing w:before="0" w:after="0"/>
      </w:pPr>
      <w:r>
        <w:t>Net-Zero Energy Buildings</w:t>
      </w:r>
    </w:p>
    <w:p>
      <w:pPr>
        <w:numPr>
          <w:ilvl w:val="3"/>
          <w:numId w:val="900"/>
        </w:numPr>
        <w:spacing w:before="0" w:after="0"/>
      </w:pPr>
      <w:r>
        <w:t>High-Performance Building Design</w:t>
      </w:r>
    </w:p>
    <w:p>
      <w:pPr>
        <w:numPr>
          <w:ilvl w:val="3"/>
          <w:numId w:val="900"/>
        </w:numPr>
        <w:spacing w:before="0" w:after="0"/>
      </w:pPr>
      <w:r>
        <w:t>On-Site Renewable Generation</w:t>
      </w:r>
    </w:p>
    <w:p>
      <w:pPr>
        <w:numPr>
          <w:ilvl w:val="3"/>
          <w:numId w:val="900"/>
        </w:numPr>
        <w:spacing w:before="0" w:after="0"/>
      </w:pPr>
      <w:r>
        <w:t>Energy Storage Integration</w:t>
      </w:r>
    </w:p>
    <w:p>
      <w:pPr>
        <w:numPr>
          <w:ilvl w:val="2"/>
          <w:numId w:val="900"/>
        </w:numPr>
        <w:spacing w:before="0" w:after="0"/>
      </w:pPr>
      <w:r>
        <w:t>Retrofitting Existing Stock</w:t>
      </w:r>
    </w:p>
    <w:p>
      <w:pPr>
        <w:numPr>
          <w:ilvl w:val="3"/>
          <w:numId w:val="900"/>
        </w:numPr>
        <w:spacing w:before="0" w:after="0"/>
      </w:pPr>
      <w:r>
        <w:t>Deep Energy Retrofits</w:t>
      </w:r>
    </w:p>
    <w:p>
      <w:pPr>
        <w:numPr>
          <w:ilvl w:val="3"/>
          <w:numId w:val="900"/>
        </w:numPr>
        <w:spacing w:before="0" w:after="0"/>
      </w:pPr>
      <w:r>
        <w:t>Financing Mechanisms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Decarbonization of Heating and Cooling</w:t>
      </w:r>
    </w:p>
    <w:p>
      <w:pPr>
        <w:numPr>
          <w:ilvl w:val="3"/>
          <w:numId w:val="900"/>
        </w:numPr>
        <w:spacing w:before="0" w:after="0"/>
      </w:pPr>
      <w:r>
        <w:t>Heat Pumps</w:t>
      </w:r>
    </w:p>
    <w:p>
      <w:pPr>
        <w:numPr>
          <w:ilvl w:val="4"/>
          <w:numId w:val="900"/>
        </w:numPr>
        <w:spacing w:before="0" w:after="0"/>
      </w:pPr>
      <w:r>
        <w:t>Air Source Heat Pumps</w:t>
      </w:r>
    </w:p>
    <w:p>
      <w:pPr>
        <w:numPr>
          <w:ilvl w:val="4"/>
          <w:numId w:val="900"/>
        </w:numPr>
        <w:spacing w:before="0" w:after="0"/>
      </w:pPr>
      <w:r>
        <w:t>Ground Source Heat Pumps</w:t>
      </w:r>
    </w:p>
    <w:p>
      <w:pPr>
        <w:numPr>
          <w:ilvl w:val="4"/>
          <w:numId w:val="900"/>
        </w:numPr>
        <w:spacing w:before="0" w:after="0"/>
      </w:pPr>
      <w:r>
        <w:t>Heat Pump Water Heaters</w:t>
      </w:r>
    </w:p>
    <w:p>
      <w:pPr>
        <w:numPr>
          <w:ilvl w:val="3"/>
          <w:numId w:val="900"/>
        </w:numPr>
        <w:spacing w:before="0" w:after="0"/>
      </w:pPr>
      <w:r>
        <w:t>District Heating and Cooling</w:t>
      </w:r>
    </w:p>
    <w:p>
      <w:pPr>
        <w:numPr>
          <w:ilvl w:val="4"/>
          <w:numId w:val="900"/>
        </w:numPr>
        <w:spacing w:before="0" w:after="0"/>
      </w:pPr>
      <w:r>
        <w:t>Centralized Systems</w:t>
      </w:r>
    </w:p>
    <w:p>
      <w:pPr>
        <w:numPr>
          <w:ilvl w:val="4"/>
          <w:numId w:val="900"/>
        </w:numPr>
        <w:spacing w:before="0" w:after="0"/>
      </w:pPr>
      <w:r>
        <w:t>Thermal Networks</w:t>
      </w:r>
    </w:p>
    <w:p>
      <w:pPr>
        <w:numPr>
          <w:ilvl w:val="4"/>
          <w:numId w:val="900"/>
        </w:numPr>
        <w:spacing w:before="0" w:after="0"/>
      </w:pPr>
      <w:r>
        <w:t>Waste Heat Recovery</w:t>
      </w:r>
    </w:p>
    <w:p>
      <w:pPr>
        <w:numPr>
          <w:ilvl w:val="3"/>
          <w:numId w:val="900"/>
        </w:numPr>
        <w:spacing w:before="0" w:after="0"/>
      </w:pPr>
      <w:r>
        <w:t>Building Electrification</w:t>
      </w:r>
    </w:p>
    <w:p>
      <w:pPr>
        <w:numPr>
          <w:ilvl w:val="4"/>
          <w:numId w:val="900"/>
        </w:numPr>
        <w:spacing w:before="0" w:after="0"/>
      </w:pPr>
      <w:r>
        <w:t>Electric Space Heating</w:t>
      </w:r>
    </w:p>
    <w:p>
      <w:pPr>
        <w:numPr>
          <w:ilvl w:val="4"/>
          <w:numId w:val="900"/>
        </w:numPr>
        <w:spacing w:before="0" w:after="0"/>
      </w:pPr>
      <w:r>
        <w:t>Electric Cooking</w:t>
      </w:r>
    </w:p>
    <w:p>
      <w:pPr>
        <w:numPr>
          <w:ilvl w:val="4"/>
          <w:numId w:val="900"/>
        </w:numPr>
        <w:spacing w:before="0" w:after="0"/>
      </w:pPr>
      <w:r>
        <w:t>Grid Integration</w:t>
      </w:r>
    </w:p>
    <w:p>
      <w:pPr>
        <w:numPr>
          <w:ilvl w:val="2"/>
          <w:numId w:val="900"/>
        </w:numPr>
        <w:spacing w:before="0" w:after="0"/>
      </w:pPr>
      <w:r>
        <w:t>Smart Building Technologies</w:t>
      </w:r>
    </w:p>
    <w:p>
      <w:pPr>
        <w:numPr>
          <w:ilvl w:val="3"/>
          <w:numId w:val="900"/>
        </w:numPr>
        <w:spacing w:before="0" w:after="0"/>
      </w:pPr>
      <w:r>
        <w:t>Building Automation Systems</w:t>
      </w:r>
    </w:p>
    <w:p>
      <w:pPr>
        <w:numPr>
          <w:ilvl w:val="3"/>
          <w:numId w:val="900"/>
        </w:numPr>
        <w:spacing w:before="0" w:after="0"/>
      </w:pPr>
      <w:r>
        <w:t>Occupancy-Based Controls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Green Building Standards</w:t>
      </w:r>
    </w:p>
    <w:p>
      <w:pPr>
        <w:numPr>
          <w:ilvl w:val="3"/>
          <w:numId w:val="900"/>
        </w:numPr>
        <w:spacing w:before="0" w:after="0"/>
      </w:pPr>
      <w:r>
        <w:t>LEED Certification</w:t>
      </w:r>
    </w:p>
    <w:p>
      <w:pPr>
        <w:numPr>
          <w:ilvl w:val="3"/>
          <w:numId w:val="900"/>
        </w:numPr>
        <w:spacing w:before="0" w:after="0"/>
      </w:pPr>
      <w:r>
        <w:t>ENERGY STAR</w:t>
      </w:r>
    </w:p>
    <w:p>
      <w:pPr>
        <w:numPr>
          <w:ilvl w:val="3"/>
          <w:numId w:val="900"/>
        </w:numPr>
        <w:spacing w:before="0" w:after="0"/>
      </w:pPr>
      <w:r>
        <w:t>Passive House Standards</w:t>
      </w:r>
    </w:p>
    <w:p>
      <w:pPr>
        <w:pStyle w:val="Heading1"/>
      </w:pPr>
      <w:r>
        <w:t>Future Outlook and Systemic Challenges</w:t>
      </w:r>
    </w:p>
    <w:p>
      <w:pPr>
        <w:numPr>
          <w:ilvl w:val="0"/>
          <w:numId w:val="900"/>
        </w:numPr>
        <w:spacing w:before="0" w:after="0"/>
      </w:pPr>
      <w:r>
        <w:t>Modeling and Scenario Analysis</w:t>
      </w:r>
    </w:p>
    <w:p>
      <w:pPr>
        <w:numPr>
          <w:ilvl w:val="1"/>
          <w:numId w:val="900"/>
        </w:numPr>
        <w:spacing w:before="0" w:after="0"/>
      </w:pPr>
      <w:r>
        <w:t>Integrated Assessment Models (IAMs)</w:t>
      </w:r>
    </w:p>
    <w:p>
      <w:pPr>
        <w:numPr>
          <w:ilvl w:val="2"/>
          <w:numId w:val="900"/>
        </w:numPr>
        <w:spacing w:before="0" w:after="0"/>
      </w:pPr>
      <w:r>
        <w:t>Structure and Assumptions</w:t>
      </w:r>
    </w:p>
    <w:p>
      <w:pPr>
        <w:numPr>
          <w:ilvl w:val="3"/>
          <w:numId w:val="900"/>
        </w:numPr>
        <w:spacing w:before="0" w:after="0"/>
      </w:pPr>
      <w:r>
        <w:t>Economic Models</w:t>
      </w:r>
    </w:p>
    <w:p>
      <w:pPr>
        <w:numPr>
          <w:ilvl w:val="3"/>
          <w:numId w:val="900"/>
        </w:numPr>
        <w:spacing w:before="0" w:after="0"/>
      </w:pPr>
      <w:r>
        <w:t>Energy System Models</w:t>
      </w:r>
    </w:p>
    <w:p>
      <w:pPr>
        <w:numPr>
          <w:ilvl w:val="3"/>
          <w:numId w:val="900"/>
        </w:numPr>
        <w:spacing w:before="0" w:after="0"/>
      </w:pPr>
      <w:r>
        <w:t>Climate Models</w:t>
      </w:r>
    </w:p>
    <w:p>
      <w:pPr>
        <w:numPr>
          <w:ilvl w:val="3"/>
          <w:numId w:val="900"/>
        </w:numPr>
        <w:spacing w:before="0" w:after="0"/>
      </w:pPr>
      <w:r>
        <w:t>Land Use Models</w:t>
      </w:r>
    </w:p>
    <w:p>
      <w:pPr>
        <w:numPr>
          <w:ilvl w:val="2"/>
          <w:numId w:val="900"/>
        </w:numPr>
        <w:spacing w:before="0" w:after="0"/>
      </w:pPr>
      <w:r>
        <w:t>Policy and Technology Scenarios</w:t>
      </w:r>
    </w:p>
    <w:p>
      <w:pPr>
        <w:numPr>
          <w:ilvl w:val="3"/>
          <w:numId w:val="900"/>
        </w:numPr>
        <w:spacing w:before="0" w:after="0"/>
      </w:pPr>
      <w:r>
        <w:t>Business-as-Usual Scenarios</w:t>
      </w:r>
    </w:p>
    <w:p>
      <w:pPr>
        <w:numPr>
          <w:ilvl w:val="3"/>
          <w:numId w:val="900"/>
        </w:numPr>
        <w:spacing w:before="0" w:after="0"/>
      </w:pPr>
      <w:r>
        <w:t>Policy Scenarios</w:t>
      </w:r>
    </w:p>
    <w:p>
      <w:pPr>
        <w:numPr>
          <w:ilvl w:val="3"/>
          <w:numId w:val="900"/>
        </w:numPr>
        <w:spacing w:before="0" w:after="0"/>
      </w:pPr>
      <w:r>
        <w:t>Technology Breakthrough Scenarios</w:t>
      </w:r>
    </w:p>
    <w:p>
      <w:pPr>
        <w:numPr>
          <w:ilvl w:val="2"/>
          <w:numId w:val="900"/>
        </w:numPr>
        <w:spacing w:before="0" w:after="0"/>
      </w:pPr>
      <w:r>
        <w:t>Uncertainty and Sensitivity Analysis</w:t>
      </w:r>
    </w:p>
    <w:p>
      <w:pPr>
        <w:numPr>
          <w:ilvl w:val="3"/>
          <w:numId w:val="900"/>
        </w:numPr>
        <w:spacing w:before="0" w:after="0"/>
      </w:pPr>
      <w:r>
        <w:t>Parameter Uncertainty</w:t>
      </w:r>
    </w:p>
    <w:p>
      <w:pPr>
        <w:numPr>
          <w:ilvl w:val="3"/>
          <w:numId w:val="900"/>
        </w:numPr>
        <w:spacing w:before="0" w:after="0"/>
      </w:pPr>
      <w:r>
        <w:t>Structural Uncertainty</w:t>
      </w:r>
    </w:p>
    <w:p>
      <w:pPr>
        <w:numPr>
          <w:ilvl w:val="3"/>
          <w:numId w:val="900"/>
        </w:numPr>
        <w:spacing w:before="0" w:after="0"/>
      </w:pPr>
      <w:r>
        <w:t>Scenario Robustness</w:t>
      </w:r>
    </w:p>
    <w:p>
      <w:pPr>
        <w:numPr>
          <w:ilvl w:val="1"/>
          <w:numId w:val="900"/>
        </w:numPr>
        <w:spacing w:before="0" w:after="0"/>
      </w:pPr>
      <w:r>
        <w:t>National and Global Net-Zero Pathways</w:t>
      </w:r>
    </w:p>
    <w:p>
      <w:pPr>
        <w:numPr>
          <w:ilvl w:val="2"/>
          <w:numId w:val="900"/>
        </w:numPr>
        <w:spacing w:before="0" w:after="0"/>
      </w:pPr>
      <w:r>
        <w:t>Roadmaps and Milestones</w:t>
      </w:r>
    </w:p>
    <w:p>
      <w:pPr>
        <w:numPr>
          <w:ilvl w:val="3"/>
          <w:numId w:val="900"/>
        </w:numPr>
        <w:spacing w:before="0" w:after="0"/>
      </w:pPr>
      <w:r>
        <w:t>Interim Targets</w:t>
      </w:r>
    </w:p>
    <w:p>
      <w:pPr>
        <w:numPr>
          <w:ilvl w:val="3"/>
          <w:numId w:val="900"/>
        </w:numPr>
        <w:spacing w:before="0" w:after="0"/>
      </w:pPr>
      <w:r>
        <w:t>Sectoral Milestones</w:t>
      </w:r>
    </w:p>
    <w:p>
      <w:pPr>
        <w:numPr>
          <w:ilvl w:val="3"/>
          <w:numId w:val="900"/>
        </w:numPr>
        <w:spacing w:before="0" w:after="0"/>
      </w:pPr>
      <w:r>
        <w:t>Technology Deployment Schedules</w:t>
      </w:r>
    </w:p>
    <w:p>
      <w:pPr>
        <w:numPr>
          <w:ilvl w:val="2"/>
          <w:numId w:val="900"/>
        </w:numPr>
        <w:spacing w:before="0" w:after="0"/>
      </w:pPr>
      <w:r>
        <w:t>Sectoral Contributions</w:t>
      </w:r>
    </w:p>
    <w:p>
      <w:pPr>
        <w:numPr>
          <w:ilvl w:val="3"/>
          <w:numId w:val="900"/>
        </w:numPr>
        <w:spacing w:before="0" w:after="0"/>
      </w:pPr>
      <w:r>
        <w:t>Electricity Sector Decarbonization</w:t>
      </w:r>
    </w:p>
    <w:p>
      <w:pPr>
        <w:numPr>
          <w:ilvl w:val="3"/>
          <w:numId w:val="900"/>
        </w:numPr>
        <w:spacing w:before="0" w:after="0"/>
      </w:pPr>
      <w:r>
        <w:t>Transportation Electrification</w:t>
      </w:r>
    </w:p>
    <w:p>
      <w:pPr>
        <w:numPr>
          <w:ilvl w:val="3"/>
          <w:numId w:val="900"/>
        </w:numPr>
        <w:spacing w:before="0" w:after="0"/>
      </w:pPr>
      <w:r>
        <w:t>Industrial Process Changes</w:t>
      </w:r>
    </w:p>
    <w:p>
      <w:pPr>
        <w:numPr>
          <w:ilvl w:val="3"/>
          <w:numId w:val="900"/>
        </w:numPr>
        <w:spacing w:before="0" w:after="0"/>
      </w:pPr>
      <w:r>
        <w:t>Buildings Efficiency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3"/>
          <w:numId w:val="900"/>
        </w:numPr>
        <w:spacing w:before="0" w:after="0"/>
      </w:pPr>
      <w:r>
        <w:t>Developed vs. Developing Countries</w:t>
      </w:r>
    </w:p>
    <w:p>
      <w:pPr>
        <w:numPr>
          <w:ilvl w:val="3"/>
          <w:numId w:val="900"/>
        </w:numPr>
        <w:spacing w:before="0" w:after="0"/>
      </w:pPr>
      <w:r>
        <w:t>Resource Endowments</w:t>
      </w:r>
    </w:p>
    <w:p>
      <w:pPr>
        <w:numPr>
          <w:ilvl w:val="3"/>
          <w:numId w:val="900"/>
        </w:numPr>
        <w:spacing w:before="0" w:after="0"/>
      </w:pPr>
      <w:r>
        <w:t>Economic Structures</w:t>
      </w:r>
    </w:p>
    <w:p>
      <w:pPr>
        <w:numPr>
          <w:ilvl w:val="1"/>
          <w:numId w:val="900"/>
        </w:numPr>
        <w:spacing w:before="0" w:after="0"/>
      </w:pPr>
      <w:r>
        <w:t>Technology Learning and Cost Projections</w:t>
      </w:r>
    </w:p>
    <w:p>
      <w:pPr>
        <w:numPr>
          <w:ilvl w:val="2"/>
          <w:numId w:val="900"/>
        </w:numPr>
        <w:spacing w:before="0" w:after="0"/>
      </w:pPr>
      <w:r>
        <w:t>Experience Curves</w:t>
      </w:r>
    </w:p>
    <w:p>
      <w:pPr>
        <w:numPr>
          <w:ilvl w:val="2"/>
          <w:numId w:val="900"/>
        </w:numPr>
        <w:spacing w:before="0" w:after="0"/>
      </w:pPr>
      <w:r>
        <w:t>Innovation Spillovers</w:t>
      </w:r>
    </w:p>
    <w:p>
      <w:pPr>
        <w:numPr>
          <w:ilvl w:val="2"/>
          <w:numId w:val="900"/>
        </w:numPr>
        <w:spacing w:before="0" w:after="0"/>
      </w:pPr>
      <w:r>
        <w:t>Market Deployment Scenarios</w:t>
      </w:r>
    </w:p>
    <w:p>
      <w:pPr>
        <w:numPr>
          <w:ilvl w:val="0"/>
          <w:numId w:val="900"/>
        </w:numPr>
        <w:spacing w:before="0" w:after="0"/>
      </w:pPr>
      <w:r>
        <w:t>Overcoming Barriers to Transition</w:t>
      </w:r>
    </w:p>
    <w:p>
      <w:pPr>
        <w:numPr>
          <w:ilvl w:val="1"/>
          <w:numId w:val="900"/>
        </w:numPr>
        <w:spacing w:before="0" w:after="0"/>
      </w:pPr>
      <w:r>
        <w:t>Technological Scalability</w:t>
      </w:r>
    </w:p>
    <w:p>
      <w:pPr>
        <w:numPr>
          <w:ilvl w:val="2"/>
          <w:numId w:val="900"/>
        </w:numPr>
        <w:spacing w:before="0" w:after="0"/>
      </w:pPr>
      <w:r>
        <w:t>Manufacturing and Deployment</w:t>
      </w:r>
    </w:p>
    <w:p>
      <w:pPr>
        <w:numPr>
          <w:ilvl w:val="3"/>
          <w:numId w:val="900"/>
        </w:numPr>
        <w:spacing w:before="0" w:after="0"/>
      </w:pPr>
      <w:r>
        <w:t>Production Capacity Scaling</w:t>
      </w:r>
    </w:p>
    <w:p>
      <w:pPr>
        <w:numPr>
          <w:ilvl w:val="3"/>
          <w:numId w:val="900"/>
        </w:numPr>
        <w:spacing w:before="0" w:after="0"/>
      </w:pPr>
      <w:r>
        <w:t>Supply Chain Development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Learning Curves and Cost Reductions</w:t>
      </w:r>
    </w:p>
    <w:p>
      <w:pPr>
        <w:numPr>
          <w:ilvl w:val="3"/>
          <w:numId w:val="900"/>
        </w:numPr>
        <w:spacing w:before="0" w:after="0"/>
      </w:pPr>
      <w:r>
        <w:t>Technology Maturation</w:t>
      </w:r>
    </w:p>
    <w:p>
      <w:pPr>
        <w:numPr>
          <w:ilvl w:val="3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Innovation Acceleration</w:t>
      </w:r>
    </w:p>
    <w:p>
      <w:pPr>
        <w:numPr>
          <w:ilvl w:val="2"/>
          <w:numId w:val="900"/>
        </w:numPr>
        <w:spacing w:before="0" w:after="0"/>
      </w:pPr>
      <w:r>
        <w:t>Technology Integration Challenges</w:t>
      </w:r>
    </w:p>
    <w:p>
      <w:pPr>
        <w:numPr>
          <w:ilvl w:val="3"/>
          <w:numId w:val="900"/>
        </w:numPr>
        <w:spacing w:before="0" w:after="0"/>
      </w:pPr>
      <w:r>
        <w:t>System Compatibility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Reliability Requirements</w:t>
      </w:r>
    </w:p>
    <w:p>
      <w:pPr>
        <w:numPr>
          <w:ilvl w:val="1"/>
          <w:numId w:val="900"/>
        </w:numPr>
        <w:spacing w:before="0" w:after="0"/>
      </w:pPr>
      <w:r>
        <w:t>Infrastructure and Land-Use Constraints</w:t>
      </w:r>
    </w:p>
    <w:p>
      <w:pPr>
        <w:numPr>
          <w:ilvl w:val="2"/>
          <w:numId w:val="900"/>
        </w:numPr>
        <w:spacing w:before="0" w:after="0"/>
      </w:pPr>
      <w:r>
        <w:t>Siting and Permitting</w:t>
      </w:r>
    </w:p>
    <w:p>
      <w:pPr>
        <w:numPr>
          <w:ilvl w:val="3"/>
          <w:numId w:val="900"/>
        </w:numPr>
        <w:spacing w:before="0" w:after="0"/>
      </w:pPr>
      <w:r>
        <w:t>Regulatory Approval Processes</w:t>
      </w:r>
    </w:p>
    <w:p>
      <w:pPr>
        <w:numPr>
          <w:ilvl w:val="3"/>
          <w:numId w:val="900"/>
        </w:numPr>
        <w:spacing w:before="0" w:after="0"/>
      </w:pPr>
      <w:r>
        <w:t>Environmental Reviews</w:t>
      </w:r>
    </w:p>
    <w:p>
      <w:pPr>
        <w:numPr>
          <w:ilvl w:val="3"/>
          <w:numId w:val="900"/>
        </w:numPr>
        <w:spacing w:before="0" w:after="0"/>
      </w:pPr>
      <w:r>
        <w:t>Community Acceptance</w:t>
      </w:r>
    </w:p>
    <w:p>
      <w:pPr>
        <w:numPr>
          <w:ilvl w:val="2"/>
          <w:numId w:val="900"/>
        </w:numPr>
        <w:spacing w:before="0" w:after="0"/>
      </w:pPr>
      <w:r>
        <w:t>Competing Land Uses</w:t>
      </w:r>
    </w:p>
    <w:p>
      <w:pPr>
        <w:numPr>
          <w:ilvl w:val="3"/>
          <w:numId w:val="900"/>
        </w:numPr>
        <w:spacing w:before="0" w:after="0"/>
      </w:pPr>
      <w:r>
        <w:t>Agricultural Land Competition</w:t>
      </w:r>
    </w:p>
    <w:p>
      <w:pPr>
        <w:numPr>
          <w:ilvl w:val="3"/>
          <w:numId w:val="900"/>
        </w:numPr>
        <w:spacing w:before="0" w:after="0"/>
      </w:pPr>
      <w:r>
        <w:t>Urban Development Pressures</w:t>
      </w:r>
    </w:p>
    <w:p>
      <w:pPr>
        <w:numPr>
          <w:ilvl w:val="3"/>
          <w:numId w:val="900"/>
        </w:numPr>
        <w:spacing w:before="0" w:after="0"/>
      </w:pPr>
      <w:r>
        <w:t>Conservation Priorities</w:t>
      </w:r>
    </w:p>
    <w:p>
      <w:pPr>
        <w:numPr>
          <w:ilvl w:val="2"/>
          <w:numId w:val="900"/>
        </w:numPr>
        <w:spacing w:before="0" w:after="0"/>
      </w:pPr>
      <w:r>
        <w:t>Grid Infrastructure Limitations</w:t>
      </w:r>
    </w:p>
    <w:p>
      <w:pPr>
        <w:numPr>
          <w:ilvl w:val="3"/>
          <w:numId w:val="900"/>
        </w:numPr>
        <w:spacing w:before="0" w:after="0"/>
      </w:pPr>
      <w:r>
        <w:t>Transmission Capacity</w:t>
      </w:r>
    </w:p>
    <w:p>
      <w:pPr>
        <w:numPr>
          <w:ilvl w:val="3"/>
          <w:numId w:val="900"/>
        </w:numPr>
        <w:spacing w:before="0" w:after="0"/>
      </w:pPr>
      <w:r>
        <w:t>Distribution System Upgrades</w:t>
      </w:r>
    </w:p>
    <w:p>
      <w:pPr>
        <w:numPr>
          <w:ilvl w:val="3"/>
          <w:numId w:val="900"/>
        </w:numPr>
        <w:spacing w:before="0" w:after="0"/>
      </w:pPr>
      <w:r>
        <w:t>Interconnection Challenges</w:t>
      </w:r>
    </w:p>
    <w:p>
      <w:pPr>
        <w:numPr>
          <w:ilvl w:val="1"/>
          <w:numId w:val="900"/>
        </w:numPr>
        <w:spacing w:before="0" w:after="0"/>
      </w:pPr>
      <w:r>
        <w:t>Public Acceptance and Political Will</w:t>
      </w:r>
    </w:p>
    <w:p>
      <w:pPr>
        <w:numPr>
          <w:ilvl w:val="2"/>
          <w:numId w:val="900"/>
        </w:numPr>
        <w:spacing w:before="0" w:after="0"/>
      </w:pPr>
      <w:r>
        <w:t>Risk Perception and Communication</w:t>
      </w:r>
    </w:p>
    <w:p>
      <w:pPr>
        <w:numPr>
          <w:ilvl w:val="3"/>
          <w:numId w:val="900"/>
        </w:numPr>
        <w:spacing w:before="0" w:after="0"/>
      </w:pPr>
      <w:r>
        <w:t>Technology Risk Communication</w:t>
      </w:r>
    </w:p>
    <w:p>
      <w:pPr>
        <w:numPr>
          <w:ilvl w:val="3"/>
          <w:numId w:val="900"/>
        </w:numPr>
        <w:spacing w:before="0" w:after="0"/>
      </w:pPr>
      <w:r>
        <w:t>Benefit Communication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Policy Stability and Support</w:t>
      </w:r>
    </w:p>
    <w:p>
      <w:pPr>
        <w:numPr>
          <w:ilvl w:val="3"/>
          <w:numId w:val="900"/>
        </w:numPr>
        <w:spacing w:before="0" w:after="0"/>
      </w:pPr>
      <w:r>
        <w:t>Long-Term Policy Frameworks</w:t>
      </w:r>
    </w:p>
    <w:p>
      <w:pPr>
        <w:numPr>
          <w:ilvl w:val="3"/>
          <w:numId w:val="900"/>
        </w:numPr>
        <w:spacing w:before="0" w:after="0"/>
      </w:pPr>
      <w:r>
        <w:t>Bipartisan Support</w:t>
      </w:r>
    </w:p>
    <w:p>
      <w:pPr>
        <w:numPr>
          <w:ilvl w:val="3"/>
          <w:numId w:val="900"/>
        </w:numPr>
        <w:spacing w:before="0" w:after="0"/>
      </w:pPr>
      <w:r>
        <w:t>Regulatory Certainty</w:t>
      </w:r>
    </w:p>
    <w:p>
      <w:pPr>
        <w:numPr>
          <w:ilvl w:val="2"/>
          <w:numId w:val="900"/>
        </w:numPr>
        <w:spacing w:before="0" w:after="0"/>
      </w:pPr>
      <w:r>
        <w:t>Social License to Operate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Benefit Sharing</w:t>
      </w:r>
    </w:p>
    <w:p>
      <w:pPr>
        <w:numPr>
          <w:ilvl w:val="3"/>
          <w:numId w:val="900"/>
        </w:numPr>
        <w:spacing w:before="0" w:after="0"/>
      </w:pPr>
      <w:r>
        <w:t>Environmental Stewardship</w:t>
      </w:r>
    </w:p>
    <w:p>
      <w:pPr>
        <w:numPr>
          <w:ilvl w:val="1"/>
          <w:numId w:val="900"/>
        </w:numPr>
        <w:spacing w:before="0" w:after="0"/>
      </w:pPr>
      <w:r>
        <w:t>Supply Chain Bottlenecks</w:t>
      </w:r>
    </w:p>
    <w:p>
      <w:pPr>
        <w:numPr>
          <w:ilvl w:val="2"/>
          <w:numId w:val="900"/>
        </w:numPr>
        <w:spacing w:before="0" w:after="0"/>
      </w:pPr>
      <w:r>
        <w:t>Critical Materials Availability</w:t>
      </w:r>
    </w:p>
    <w:p>
      <w:pPr>
        <w:numPr>
          <w:ilvl w:val="3"/>
          <w:numId w:val="900"/>
        </w:numPr>
        <w:spacing w:before="0" w:after="0"/>
      </w:pPr>
      <w:r>
        <w:t>Mining Capacity Expansion</w:t>
      </w:r>
    </w:p>
    <w:p>
      <w:pPr>
        <w:numPr>
          <w:ilvl w:val="3"/>
          <w:numId w:val="900"/>
        </w:numPr>
        <w:spacing w:before="0" w:after="0"/>
      </w:pPr>
      <w:r>
        <w:t>Processing Capabilities</w:t>
      </w:r>
    </w:p>
    <w:p>
      <w:pPr>
        <w:numPr>
          <w:ilvl w:val="3"/>
          <w:numId w:val="900"/>
        </w:numPr>
        <w:spacing w:before="0" w:after="0"/>
      </w:pPr>
      <w:r>
        <w:t>Recycling Infrastructure</w:t>
      </w:r>
    </w:p>
    <w:p>
      <w:pPr>
        <w:numPr>
          <w:ilvl w:val="2"/>
          <w:numId w:val="900"/>
        </w:numPr>
        <w:spacing w:before="0" w:after="0"/>
      </w:pPr>
      <w:r>
        <w:t>Logistics and Manufacturing Capacity</w:t>
      </w:r>
    </w:p>
    <w:p>
      <w:pPr>
        <w:numPr>
          <w:ilvl w:val="3"/>
          <w:numId w:val="900"/>
        </w:numPr>
        <w:spacing w:before="0" w:after="0"/>
      </w:pPr>
      <w:r>
        <w:t>Transportation Networks</w:t>
      </w:r>
    </w:p>
    <w:p>
      <w:pPr>
        <w:numPr>
          <w:ilvl w:val="3"/>
          <w:numId w:val="900"/>
        </w:numPr>
        <w:spacing w:before="0" w:after="0"/>
      </w:pPr>
      <w:r>
        <w:t>Port Infrastructure</w:t>
      </w:r>
    </w:p>
    <w:p>
      <w:pPr>
        <w:numPr>
          <w:ilvl w:val="3"/>
          <w:numId w:val="900"/>
        </w:numPr>
        <w:spacing w:before="0" w:after="0"/>
      </w:pPr>
      <w:r>
        <w:t>Manufacturing Scale-Up</w:t>
      </w:r>
    </w:p>
    <w:p>
      <w:pPr>
        <w:numPr>
          <w:ilvl w:val="2"/>
          <w:numId w:val="900"/>
        </w:numPr>
        <w:spacing w:before="0" w:after="0"/>
      </w:pPr>
      <w:r>
        <w:t>Skilled Workforce Development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3"/>
          <w:numId w:val="900"/>
        </w:numPr>
        <w:spacing w:before="0" w:after="0"/>
      </w:pPr>
      <w:r>
        <w:t>Educational Curricula</w:t>
      </w:r>
    </w:p>
    <w:p>
      <w:pPr>
        <w:numPr>
          <w:ilvl w:val="3"/>
          <w:numId w:val="900"/>
        </w:numPr>
        <w:spacing w:before="0" w:after="0"/>
      </w:pPr>
      <w:r>
        <w:t>Career Pathways</w:t>
      </w:r>
    </w:p>
    <w:p>
      <w:pPr>
        <w:numPr>
          <w:ilvl w:val="0"/>
          <w:numId w:val="900"/>
        </w:numPr>
        <w:spacing w:before="0" w:after="0"/>
      </w:pPr>
      <w:r>
        <w:t>System Resilience and Adaptation</w:t>
      </w:r>
    </w:p>
    <w:p>
      <w:pPr>
        <w:numPr>
          <w:ilvl w:val="1"/>
          <w:numId w:val="900"/>
        </w:numPr>
        <w:spacing w:before="0" w:after="0"/>
      </w:pPr>
      <w:r>
        <w:t>Building Resilience to Climate Impacts</w:t>
      </w:r>
    </w:p>
    <w:p>
      <w:pPr>
        <w:numPr>
          <w:ilvl w:val="2"/>
          <w:numId w:val="900"/>
        </w:numPr>
        <w:spacing w:before="0" w:after="0"/>
      </w:pPr>
      <w:r>
        <w:t>Infrastructure Hardening</w:t>
      </w:r>
    </w:p>
    <w:p>
      <w:pPr>
        <w:numPr>
          <w:ilvl w:val="3"/>
          <w:numId w:val="900"/>
        </w:numPr>
        <w:spacing w:before="0" w:after="0"/>
      </w:pPr>
      <w:r>
        <w:t>Extreme Weather Resistance</w:t>
      </w:r>
    </w:p>
    <w:p>
      <w:pPr>
        <w:numPr>
          <w:ilvl w:val="3"/>
          <w:numId w:val="900"/>
        </w:numPr>
        <w:spacing w:before="0" w:after="0"/>
      </w:pPr>
      <w:r>
        <w:t>Flood Protection</w:t>
      </w:r>
    </w:p>
    <w:p>
      <w:pPr>
        <w:numPr>
          <w:ilvl w:val="3"/>
          <w:numId w:val="900"/>
        </w:numPr>
        <w:spacing w:before="0" w:after="0"/>
      </w:pPr>
      <w:r>
        <w:t>Heat Resistance</w:t>
      </w:r>
    </w:p>
    <w:p>
      <w:pPr>
        <w:numPr>
          <w:ilvl w:val="2"/>
          <w:numId w:val="900"/>
        </w:numPr>
        <w:spacing w:before="0" w:after="0"/>
      </w:pPr>
      <w:r>
        <w:t>Disaster Preparedness</w:t>
      </w:r>
    </w:p>
    <w:p>
      <w:pPr>
        <w:numPr>
          <w:ilvl w:val="3"/>
          <w:numId w:val="900"/>
        </w:numPr>
        <w:spacing w:before="0" w:after="0"/>
      </w:pPr>
      <w:r>
        <w:t>Emergency Response Plans</w:t>
      </w:r>
    </w:p>
    <w:p>
      <w:pPr>
        <w:numPr>
          <w:ilvl w:val="3"/>
          <w:numId w:val="900"/>
        </w:numPr>
        <w:spacing w:before="0" w:after="0"/>
      </w:pPr>
      <w:r>
        <w:t>Backup Power Systems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Climate Risk Assessment</w:t>
      </w:r>
    </w:p>
    <w:p>
      <w:pPr>
        <w:numPr>
          <w:ilvl w:val="3"/>
          <w:numId w:val="900"/>
        </w:numPr>
        <w:spacing w:before="0" w:after="0"/>
      </w:pPr>
      <w:r>
        <w:t>Flexible Design Standards</w:t>
      </w:r>
    </w:p>
    <w:p>
      <w:pPr>
        <w:numPr>
          <w:ilvl w:val="3"/>
          <w:numId w:val="900"/>
        </w:numPr>
        <w:spacing w:before="0" w:after="0"/>
      </w:pPr>
      <w:r>
        <w:t>Monitoring and Adjustment</w:t>
      </w:r>
    </w:p>
    <w:p>
      <w:pPr>
        <w:numPr>
          <w:ilvl w:val="1"/>
          <w:numId w:val="900"/>
        </w:numPr>
        <w:spacing w:before="0" w:after="0"/>
      </w:pPr>
      <w:r>
        <w:t>Ensuring Grid Stability and Reliability</w:t>
      </w:r>
    </w:p>
    <w:p>
      <w:pPr>
        <w:numPr>
          <w:ilvl w:val="2"/>
          <w:numId w:val="900"/>
        </w:numPr>
        <w:spacing w:before="0" w:after="0"/>
      </w:pPr>
      <w:r>
        <w:t>Frequency and Voltage Control</w:t>
      </w:r>
    </w:p>
    <w:p>
      <w:pPr>
        <w:numPr>
          <w:ilvl w:val="3"/>
          <w:numId w:val="900"/>
        </w:numPr>
        <w:spacing w:before="0" w:after="0"/>
      </w:pPr>
      <w:r>
        <w:t>Grid Balancing Services</w:t>
      </w:r>
    </w:p>
    <w:p>
      <w:pPr>
        <w:numPr>
          <w:ilvl w:val="3"/>
          <w:numId w:val="900"/>
        </w:numPr>
        <w:spacing w:before="0" w:after="0"/>
      </w:pPr>
      <w:r>
        <w:t>Reactive Power Management</w:t>
      </w:r>
    </w:p>
    <w:p>
      <w:pPr>
        <w:numPr>
          <w:ilvl w:val="3"/>
          <w:numId w:val="900"/>
        </w:numPr>
        <w:spacing w:before="0" w:after="0"/>
      </w:pPr>
      <w:r>
        <w:t>System Inertia</w:t>
      </w:r>
    </w:p>
    <w:p>
      <w:pPr>
        <w:numPr>
          <w:ilvl w:val="2"/>
          <w:numId w:val="900"/>
        </w:numPr>
        <w:spacing w:before="0" w:after="0"/>
      </w:pPr>
      <w:r>
        <w:t>Blackout Prevention and Recovery</w:t>
      </w:r>
    </w:p>
    <w:p>
      <w:pPr>
        <w:numPr>
          <w:ilvl w:val="3"/>
          <w:numId w:val="900"/>
        </w:numPr>
        <w:spacing w:before="0" w:after="0"/>
      </w:pPr>
      <w:r>
        <w:t>Cascading Failure Prevention</w:t>
      </w:r>
    </w:p>
    <w:p>
      <w:pPr>
        <w:numPr>
          <w:ilvl w:val="3"/>
          <w:numId w:val="900"/>
        </w:numPr>
        <w:spacing w:before="0" w:after="0"/>
      </w:pPr>
      <w:r>
        <w:t>Load Shedding Procedures</w:t>
      </w:r>
    </w:p>
    <w:p>
      <w:pPr>
        <w:numPr>
          <w:ilvl w:val="3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Cybersecurity</w:t>
      </w:r>
    </w:p>
    <w:p>
      <w:pPr>
        <w:numPr>
          <w:ilvl w:val="3"/>
          <w:numId w:val="900"/>
        </w:numPr>
        <w:spacing w:before="0" w:after="0"/>
      </w:pPr>
      <w:r>
        <w:t>Threat Assessment</w:t>
      </w:r>
    </w:p>
    <w:p>
      <w:pPr>
        <w:numPr>
          <w:ilvl w:val="3"/>
          <w:numId w:val="900"/>
        </w:numPr>
        <w:spacing w:before="0" w:after="0"/>
      </w:pPr>
      <w:r>
        <w:t>Protection Systems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Energy Security in Transition</w:t>
      </w:r>
    </w:p>
    <w:p>
      <w:pPr>
        <w:numPr>
          <w:ilvl w:val="2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Strategic Reserves</w:t>
      </w:r>
    </w:p>
    <w:p>
      <w:pPr>
        <w:numPr>
          <w:ilvl w:val="2"/>
          <w:numId w:val="900"/>
        </w:numPr>
        <w:spacing w:before="0" w:after="0"/>
      </w:pPr>
      <w:r>
        <w:t>Emergency Response Capabilities</w:t>
      </w:r>
    </w:p>
    <w:p>
      <w:pPr>
        <w:numPr>
          <w:ilvl w:val="0"/>
          <w:numId w:val="900"/>
        </w:numPr>
        <w:spacing w:before="0" w:after="0"/>
      </w:pPr>
      <w:r>
        <w:t>The Role of Innovation</w:t>
      </w:r>
    </w:p>
    <w:p>
      <w:pPr>
        <w:numPr>
          <w:ilvl w:val="1"/>
          <w:numId w:val="900"/>
        </w:numPr>
        <w:spacing w:before="0" w:after="0"/>
      </w:pPr>
      <w:r>
        <w:t>Breakthrough Technologies</w:t>
      </w:r>
    </w:p>
    <w:p>
      <w:pPr>
        <w:numPr>
          <w:ilvl w:val="2"/>
          <w:numId w:val="900"/>
        </w:numPr>
        <w:spacing w:before="0" w:after="0"/>
      </w:pPr>
      <w:r>
        <w:t>Next-Generation Renewables</w:t>
      </w:r>
    </w:p>
    <w:p>
      <w:pPr>
        <w:numPr>
          <w:ilvl w:val="3"/>
          <w:numId w:val="900"/>
        </w:numPr>
        <w:spacing w:before="0" w:after="0"/>
      </w:pPr>
      <w:r>
        <w:t>Perovskite Solar Cells</w:t>
      </w:r>
    </w:p>
    <w:p>
      <w:pPr>
        <w:numPr>
          <w:ilvl w:val="3"/>
          <w:numId w:val="900"/>
        </w:numPr>
        <w:spacing w:before="0" w:after="0"/>
      </w:pPr>
      <w:r>
        <w:t>Floating Solar Systems</w:t>
      </w:r>
    </w:p>
    <w:p>
      <w:pPr>
        <w:numPr>
          <w:ilvl w:val="3"/>
          <w:numId w:val="900"/>
        </w:numPr>
        <w:spacing w:before="0" w:after="0"/>
      </w:pPr>
      <w:r>
        <w:t>Airborne Wind Energy</w:t>
      </w:r>
    </w:p>
    <w:p>
      <w:pPr>
        <w:numPr>
          <w:ilvl w:val="2"/>
          <w:numId w:val="900"/>
        </w:numPr>
        <w:spacing w:before="0" w:after="0"/>
      </w:pPr>
      <w:r>
        <w:t>Advanced Storage Solutions</w:t>
      </w:r>
    </w:p>
    <w:p>
      <w:pPr>
        <w:numPr>
          <w:ilvl w:val="3"/>
          <w:numId w:val="900"/>
        </w:numPr>
        <w:spacing w:before="0" w:after="0"/>
      </w:pPr>
      <w:r>
        <w:t>Long-Duration Storage</w:t>
      </w:r>
    </w:p>
    <w:p>
      <w:pPr>
        <w:numPr>
          <w:ilvl w:val="3"/>
          <w:numId w:val="900"/>
        </w:numPr>
        <w:spacing w:before="0" w:after="0"/>
      </w:pPr>
      <w:r>
        <w:t>Grid-Scale Batteries</w:t>
      </w:r>
    </w:p>
    <w:p>
      <w:pPr>
        <w:numPr>
          <w:ilvl w:val="3"/>
          <w:numId w:val="900"/>
        </w:numPr>
        <w:spacing w:before="0" w:after="0"/>
      </w:pPr>
      <w:r>
        <w:t>Power-to-X Technologies</w:t>
      </w:r>
    </w:p>
    <w:p>
      <w:pPr>
        <w:numPr>
          <w:ilvl w:val="2"/>
          <w:numId w:val="900"/>
        </w:numPr>
        <w:spacing w:before="0" w:after="0"/>
      </w:pPr>
      <w:r>
        <w:t>Carbon Removal Technologies</w:t>
      </w:r>
    </w:p>
    <w:p>
      <w:pPr>
        <w:numPr>
          <w:ilvl w:val="3"/>
          <w:numId w:val="900"/>
        </w:numPr>
        <w:spacing w:before="0" w:after="0"/>
      </w:pPr>
      <w:r>
        <w:t>Direct Air Capture</w:t>
      </w:r>
    </w:p>
    <w:p>
      <w:pPr>
        <w:numPr>
          <w:ilvl w:val="3"/>
          <w:numId w:val="900"/>
        </w:numPr>
        <w:spacing w:before="0" w:after="0"/>
      </w:pPr>
      <w:r>
        <w:t>Bioenergy with CCS</w:t>
      </w:r>
    </w:p>
    <w:p>
      <w:pPr>
        <w:numPr>
          <w:ilvl w:val="3"/>
          <w:numId w:val="900"/>
        </w:numPr>
        <w:spacing w:before="0" w:after="0"/>
      </w:pPr>
      <w:r>
        <w:t>Enhanced Weathering</w:t>
      </w:r>
    </w:p>
    <w:p>
      <w:pPr>
        <w:numPr>
          <w:ilvl w:val="1"/>
          <w:numId w:val="900"/>
        </w:numPr>
        <w:spacing w:before="0" w:after="0"/>
      </w:pPr>
      <w:r>
        <w:t>Business Model Innovation</w:t>
      </w:r>
    </w:p>
    <w:p>
      <w:pPr>
        <w:numPr>
          <w:ilvl w:val="2"/>
          <w:numId w:val="900"/>
        </w:numPr>
        <w:spacing w:before="0" w:after="0"/>
      </w:pPr>
      <w:r>
        <w:t>Energy-as-a-Service</w:t>
      </w:r>
    </w:p>
    <w:p>
      <w:pPr>
        <w:numPr>
          <w:ilvl w:val="3"/>
          <w:numId w:val="900"/>
        </w:numPr>
        <w:spacing w:before="0" w:after="0"/>
      </w:pPr>
      <w:r>
        <w:t>Performance Contracting</w:t>
      </w:r>
    </w:p>
    <w:p>
      <w:pPr>
        <w:numPr>
          <w:ilvl w:val="3"/>
          <w:numId w:val="900"/>
        </w:numPr>
        <w:spacing w:before="0" w:after="0"/>
      </w:pPr>
      <w:r>
        <w:t>Subscription Models</w:t>
      </w:r>
    </w:p>
    <w:p>
      <w:pPr>
        <w:numPr>
          <w:ilvl w:val="3"/>
          <w:numId w:val="900"/>
        </w:numPr>
        <w:spacing w:before="0" w:after="0"/>
      </w:pPr>
      <w:r>
        <w:t>Outcome-Based Pricing</w:t>
      </w:r>
    </w:p>
    <w:p>
      <w:pPr>
        <w:numPr>
          <w:ilvl w:val="2"/>
          <w:numId w:val="900"/>
        </w:numPr>
        <w:spacing w:before="0" w:after="0"/>
      </w:pPr>
      <w:r>
        <w:t>Peer-to-Peer Energy Trading</w:t>
      </w:r>
    </w:p>
    <w:p>
      <w:pPr>
        <w:numPr>
          <w:ilvl w:val="3"/>
          <w:numId w:val="900"/>
        </w:numPr>
        <w:spacing w:before="0" w:after="0"/>
      </w:pPr>
      <w:r>
        <w:t>Blockchain Applications</w:t>
      </w:r>
    </w:p>
    <w:p>
      <w:pPr>
        <w:numPr>
          <w:ilvl w:val="3"/>
          <w:numId w:val="900"/>
        </w:numPr>
        <w:spacing w:before="0" w:after="0"/>
      </w:pPr>
      <w:r>
        <w:t>Local Energy Markets</w:t>
      </w:r>
    </w:p>
    <w:p>
      <w:pPr>
        <w:numPr>
          <w:ilvl w:val="3"/>
          <w:numId w:val="900"/>
        </w:numPr>
        <w:spacing w:before="0" w:after="0"/>
      </w:pPr>
      <w:r>
        <w:t>Prosumer Integration</w:t>
      </w:r>
    </w:p>
    <w:p>
      <w:pPr>
        <w:numPr>
          <w:ilvl w:val="2"/>
          <w:numId w:val="900"/>
        </w:numPr>
        <w:spacing w:before="0" w:after="0"/>
      </w:pPr>
      <w:r>
        <w:t>Platform Business Models</w:t>
      </w:r>
    </w:p>
    <w:p>
      <w:pPr>
        <w:numPr>
          <w:ilvl w:val="3"/>
          <w:numId w:val="900"/>
        </w:numPr>
        <w:spacing w:before="0" w:after="0"/>
      </w:pPr>
      <w:r>
        <w:t>Digital Energy Platforms</w:t>
      </w:r>
    </w:p>
    <w:p>
      <w:pPr>
        <w:numPr>
          <w:ilvl w:val="3"/>
          <w:numId w:val="900"/>
        </w:numPr>
        <w:spacing w:before="0" w:after="0"/>
      </w:pPr>
      <w:r>
        <w:t>Aggregation Services</w:t>
      </w:r>
    </w:p>
    <w:p>
      <w:pPr>
        <w:numPr>
          <w:ilvl w:val="3"/>
          <w:numId w:val="900"/>
        </w:numPr>
        <w:spacing w:before="0" w:after="0"/>
      </w:pPr>
      <w:r>
        <w:t>Data Monetization</w:t>
      </w:r>
    </w:p>
    <w:p>
      <w:pPr>
        <w:numPr>
          <w:ilvl w:val="1"/>
          <w:numId w:val="900"/>
        </w:numPr>
        <w:spacing w:before="0" w:after="0"/>
      </w:pPr>
      <w:r>
        <w:t>Social and Policy Innovation</w:t>
      </w:r>
    </w:p>
    <w:p>
      <w:pPr>
        <w:numPr>
          <w:ilvl w:val="2"/>
          <w:numId w:val="900"/>
        </w:numPr>
        <w:spacing w:before="0" w:after="0"/>
      </w:pPr>
      <w:r>
        <w:t>Participatory Governance</w:t>
      </w:r>
    </w:p>
    <w:p>
      <w:pPr>
        <w:numPr>
          <w:ilvl w:val="3"/>
          <w:numId w:val="900"/>
        </w:numPr>
        <w:spacing w:before="0" w:after="0"/>
      </w:pPr>
      <w:r>
        <w:t>Citizen Assemblies</w:t>
      </w:r>
    </w:p>
    <w:p>
      <w:pPr>
        <w:numPr>
          <w:ilvl w:val="3"/>
          <w:numId w:val="900"/>
        </w:numPr>
        <w:spacing w:before="0" w:after="0"/>
      </w:pPr>
      <w:r>
        <w:t>Deliberative Democracy</w:t>
      </w:r>
    </w:p>
    <w:p>
      <w:pPr>
        <w:numPr>
          <w:ilvl w:val="3"/>
          <w:numId w:val="900"/>
        </w:numPr>
        <w:spacing w:before="0" w:after="0"/>
      </w:pPr>
      <w:r>
        <w:t>Co-Creation Processes</w:t>
      </w:r>
    </w:p>
    <w:p>
      <w:pPr>
        <w:numPr>
          <w:ilvl w:val="2"/>
          <w:numId w:val="900"/>
        </w:numPr>
        <w:spacing w:before="0" w:after="0"/>
      </w:pPr>
      <w:r>
        <w:t>New Regulatory Approaches</w:t>
      </w:r>
    </w:p>
    <w:p>
      <w:pPr>
        <w:numPr>
          <w:ilvl w:val="3"/>
          <w:numId w:val="900"/>
        </w:numPr>
        <w:spacing w:before="0" w:after="0"/>
      </w:pPr>
      <w:r>
        <w:t>Regulatory Sandboxes</w:t>
      </w:r>
    </w:p>
    <w:p>
      <w:pPr>
        <w:numPr>
          <w:ilvl w:val="3"/>
          <w:numId w:val="900"/>
        </w:numPr>
        <w:spacing w:before="0" w:after="0"/>
      </w:pPr>
      <w:r>
        <w:t>Performance-Based Regulation</w:t>
      </w:r>
    </w:p>
    <w:p>
      <w:pPr>
        <w:numPr>
          <w:ilvl w:val="3"/>
          <w:numId w:val="900"/>
        </w:numPr>
        <w:spacing w:before="0" w:after="0"/>
      </w:pPr>
      <w:r>
        <w:t>Adaptive Regulation</w:t>
      </w:r>
    </w:p>
    <w:p>
      <w:pPr>
        <w:numPr>
          <w:ilvl w:val="2"/>
          <w:numId w:val="900"/>
        </w:numPr>
        <w:spacing w:before="0" w:after="0"/>
      </w:pPr>
      <w:r>
        <w:t>Financing Innovation</w:t>
      </w:r>
    </w:p>
    <w:p>
      <w:pPr>
        <w:numPr>
          <w:ilvl w:val="3"/>
          <w:numId w:val="900"/>
        </w:numPr>
        <w:spacing w:before="0" w:after="0"/>
      </w:pPr>
      <w:r>
        <w:t>Green Finance Instruments</w:t>
      </w:r>
    </w:p>
    <w:p>
      <w:pPr>
        <w:numPr>
          <w:ilvl w:val="3"/>
          <w:numId w:val="900"/>
        </w:numPr>
        <w:spacing w:before="0" w:after="0"/>
      </w:pPr>
      <w:r>
        <w:t>Risk Sharing Mechanisms</w:t>
      </w:r>
    </w:p>
    <w:p>
      <w:pPr>
        <w:numPr>
          <w:ilvl w:val="3"/>
          <w:numId w:val="900"/>
        </w:numPr>
        <w:spacing w:before="0" w:after="0"/>
      </w:pPr>
      <w:r>
        <w:t>Impact Investment</w:t>
      </w:r>
    </w:p>
    <w:p>
      <w:pPr>
        <w:numPr>
          <w:ilvl w:val="0"/>
          <w:numId w:val="900"/>
        </w:numPr>
        <w:spacing w:before="0" w:after="0"/>
      </w:pPr>
      <w:r>
        <w:t>Synthesis: A Systems Approach to Sustainability</w:t>
      </w:r>
    </w:p>
    <w:p>
      <w:pPr>
        <w:numPr>
          <w:ilvl w:val="1"/>
          <w:numId w:val="900"/>
        </w:numPr>
        <w:spacing w:before="0" w:after="0"/>
      </w:pPr>
      <w:r>
        <w:t>Interconnections between Energy, Water, and Food Systems</w:t>
      </w:r>
    </w:p>
    <w:p>
      <w:pPr>
        <w:numPr>
          <w:ilvl w:val="2"/>
          <w:numId w:val="900"/>
        </w:numPr>
        <w:spacing w:before="0" w:after="0"/>
      </w:pPr>
      <w:r>
        <w:t>Nexus Thinking</w:t>
      </w:r>
    </w:p>
    <w:p>
      <w:pPr>
        <w:numPr>
          <w:ilvl w:val="3"/>
          <w:numId w:val="900"/>
        </w:numPr>
        <w:spacing w:before="0" w:after="0"/>
      </w:pPr>
      <w:r>
        <w:t>System Interdependencies</w:t>
      </w:r>
    </w:p>
    <w:p>
      <w:pPr>
        <w:numPr>
          <w:ilvl w:val="3"/>
          <w:numId w:val="900"/>
        </w:numPr>
        <w:spacing w:before="0" w:after="0"/>
      </w:pPr>
      <w:r>
        <w:t>Trade-Off Analysis</w:t>
      </w:r>
    </w:p>
    <w:p>
      <w:pPr>
        <w:numPr>
          <w:ilvl w:val="3"/>
          <w:numId w:val="900"/>
        </w:numPr>
        <w:spacing w:before="0" w:after="0"/>
      </w:pPr>
      <w:r>
        <w:t>Synergy Identification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Integrated Planning</w:t>
      </w:r>
    </w:p>
    <w:p>
      <w:pPr>
        <w:numPr>
          <w:ilvl w:val="3"/>
          <w:numId w:val="900"/>
        </w:numPr>
        <w:spacing w:before="0" w:after="0"/>
      </w:pPr>
      <w:r>
        <w:t>Multi-Objective Optimization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Climate Resilience</w:t>
      </w:r>
    </w:p>
    <w:p>
      <w:pPr>
        <w:numPr>
          <w:ilvl w:val="3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System Redundancy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3"/>
          <w:numId w:val="900"/>
        </w:numPr>
        <w:spacing w:before="0" w:after="0"/>
      </w:pPr>
      <w:r>
        <w:t>Source Reduction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By-Product Utilization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3"/>
          <w:numId w:val="900"/>
        </w:numPr>
        <w:spacing w:before="0" w:after="0"/>
      </w:pPr>
      <w:r>
        <w:t>Durability Design</w:t>
      </w:r>
    </w:p>
    <w:p>
      <w:pPr>
        <w:numPr>
          <w:ilvl w:val="3"/>
          <w:numId w:val="900"/>
        </w:numPr>
        <w:spacing w:before="0" w:after="0"/>
      </w:pPr>
      <w:r>
        <w:t>Repair and Refurbishment</w:t>
      </w:r>
    </w:p>
    <w:p>
      <w:pPr>
        <w:numPr>
          <w:ilvl w:val="3"/>
          <w:numId w:val="900"/>
        </w:numPr>
        <w:spacing w:before="0" w:after="0"/>
      </w:pPr>
      <w:r>
        <w:t>Sharing Economy</w:t>
      </w:r>
    </w:p>
    <w:p>
      <w:pPr>
        <w:numPr>
          <w:ilvl w:val="2"/>
          <w:numId w:val="900"/>
        </w:numPr>
        <w:spacing w:before="0" w:after="0"/>
      </w:pPr>
      <w:r>
        <w:t>Material Recovery</w:t>
      </w:r>
    </w:p>
    <w:p>
      <w:pPr>
        <w:numPr>
          <w:ilvl w:val="3"/>
          <w:numId w:val="900"/>
        </w:numPr>
        <w:spacing w:before="0" w:after="0"/>
      </w:pPr>
      <w:r>
        <w:t>Recycling Systems</w:t>
      </w:r>
    </w:p>
    <w:p>
      <w:pPr>
        <w:numPr>
          <w:ilvl w:val="3"/>
          <w:numId w:val="900"/>
        </w:numPr>
        <w:spacing w:before="0" w:after="0"/>
      </w:pPr>
      <w:r>
        <w:t>Remanufacturing</w:t>
      </w:r>
    </w:p>
    <w:p>
      <w:pPr>
        <w:numPr>
          <w:ilvl w:val="3"/>
          <w:numId w:val="900"/>
        </w:numPr>
        <w:spacing w:before="0" w:after="0"/>
      </w:pPr>
      <w:r>
        <w:t>Biological Cycles</w:t>
      </w:r>
    </w:p>
    <w:p>
      <w:pPr>
        <w:numPr>
          <w:ilvl w:val="1"/>
          <w:numId w:val="900"/>
        </w:numPr>
        <w:spacing w:before="0" w:after="0"/>
      </w:pPr>
      <w:r>
        <w:t>Individual and Collective Action for Change</w:t>
      </w:r>
    </w:p>
    <w:p>
      <w:pPr>
        <w:numPr>
          <w:ilvl w:val="2"/>
          <w:numId w:val="900"/>
        </w:numPr>
        <w:spacing w:before="0" w:after="0"/>
      </w:pPr>
      <w:r>
        <w:t>Behavioral Change</w:t>
      </w:r>
    </w:p>
    <w:p>
      <w:pPr>
        <w:numPr>
          <w:ilvl w:val="3"/>
          <w:numId w:val="900"/>
        </w:numPr>
        <w:spacing w:before="0" w:after="0"/>
      </w:pPr>
      <w:r>
        <w:t>Energy Conservation Behaviors</w:t>
      </w:r>
    </w:p>
    <w:p>
      <w:pPr>
        <w:numPr>
          <w:ilvl w:val="3"/>
          <w:numId w:val="900"/>
        </w:numPr>
        <w:spacing w:before="0" w:after="0"/>
      </w:pPr>
      <w:r>
        <w:t>Sustainable Consumption</w:t>
      </w:r>
    </w:p>
    <w:p>
      <w:pPr>
        <w:numPr>
          <w:ilvl w:val="3"/>
          <w:numId w:val="900"/>
        </w:numPr>
        <w:spacing w:before="0" w:after="0"/>
      </w:pPr>
      <w:r>
        <w:t>Lifestyle Modifications</w:t>
      </w:r>
    </w:p>
    <w:p>
      <w:pPr>
        <w:numPr>
          <w:ilvl w:val="2"/>
          <w:numId w:val="900"/>
        </w:numPr>
        <w:spacing w:before="0" w:after="0"/>
      </w:pPr>
      <w:r>
        <w:t>Grassroots Movements</w:t>
      </w:r>
    </w:p>
    <w:p>
      <w:pPr>
        <w:numPr>
          <w:ilvl w:val="3"/>
          <w:numId w:val="900"/>
        </w:numPr>
        <w:spacing w:before="0" w:after="0"/>
      </w:pPr>
      <w:r>
        <w:t>Community Organizing</w:t>
      </w:r>
    </w:p>
    <w:p>
      <w:pPr>
        <w:numPr>
          <w:ilvl w:val="3"/>
          <w:numId w:val="900"/>
        </w:numPr>
        <w:spacing w:before="0" w:after="0"/>
      </w:pPr>
      <w:r>
        <w:t>Local Initiatives</w:t>
      </w:r>
    </w:p>
    <w:p>
      <w:pPr>
        <w:numPr>
          <w:ilvl w:val="3"/>
          <w:numId w:val="900"/>
        </w:numPr>
        <w:spacing w:before="0" w:after="0"/>
      </w:pPr>
      <w:r>
        <w:t>Social Movements</w:t>
      </w:r>
    </w:p>
    <w:p>
      <w:pPr>
        <w:numPr>
          <w:ilvl w:val="2"/>
          <w:numId w:val="900"/>
        </w:numPr>
        <w:spacing w:before="0" w:after="0"/>
      </w:pPr>
      <w:r>
        <w:t>Policy Advocacy</w:t>
      </w:r>
    </w:p>
    <w:p>
      <w:pPr>
        <w:numPr>
          <w:ilvl w:val="3"/>
          <w:numId w:val="900"/>
        </w:numPr>
        <w:spacing w:before="0" w:after="0"/>
      </w:pPr>
      <w:r>
        <w:t>Citizen Engagement</w:t>
      </w:r>
    </w:p>
    <w:p>
      <w:pPr>
        <w:numPr>
          <w:ilvl w:val="3"/>
          <w:numId w:val="900"/>
        </w:numPr>
        <w:spacing w:before="0" w:after="0"/>
      </w:pPr>
      <w:r>
        <w:t>Lobbying and Advocacy</w:t>
      </w:r>
    </w:p>
    <w:p>
      <w:pPr>
        <w:numPr>
          <w:ilvl w:val="3"/>
          <w:numId w:val="900"/>
        </w:numPr>
        <w:spacing w:before="0" w:after="0"/>
      </w:pPr>
      <w:r>
        <w:t>Democratic Participation</w:t>
      </w:r>
    </w:p>
    <w:p>
      <w:pPr>
        <w:numPr>
          <w:ilvl w:val="2"/>
          <w:numId w:val="900"/>
        </w:numPr>
        <w:spacing w:before="0" w:after="0"/>
      </w:pPr>
      <w:r>
        <w:t>Education and Awareness</w:t>
      </w:r>
    </w:p>
    <w:p>
      <w:pPr>
        <w:numPr>
          <w:ilvl w:val="3"/>
          <w:numId w:val="900"/>
        </w:numPr>
        <w:spacing w:before="0" w:after="0"/>
      </w:pPr>
      <w:r>
        <w:t>Public Education</w:t>
      </w:r>
    </w:p>
    <w:p>
      <w:pPr>
        <w:numPr>
          <w:ilvl w:val="3"/>
          <w:numId w:val="900"/>
        </w:numPr>
        <w:spacing w:before="0" w:after="0"/>
      </w:pPr>
      <w:r>
        <w:t>Media Engagement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