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Energy Systems Management</w:t>
      </w:r>
    </w:p>
    <w:p>
      <w:pPr>
        <w:pStyle w:val="Heading1"/>
      </w:pPr>
      <w:r>
        <w:t>Fundamentals of Energy Systems Management</w:t>
      </w:r>
    </w:p>
    <w:p>
      <w:pPr>
        <w:numPr>
          <w:ilvl w:val="0"/>
          <w:numId w:val="900"/>
        </w:numPr>
        <w:spacing w:before="0" w:after="0"/>
      </w:pPr>
      <w:r>
        <w:t>Introduction to Energy Systems</w:t>
      </w:r>
    </w:p>
    <w:p>
      <w:pPr>
        <w:numPr>
          <w:ilvl w:val="1"/>
          <w:numId w:val="900"/>
        </w:numPr>
        <w:spacing w:before="0" w:after="0"/>
      </w:pPr>
      <w:r>
        <w:t>Definition and Scope of Energy Systems</w:t>
      </w:r>
    </w:p>
    <w:p>
      <w:pPr>
        <w:numPr>
          <w:ilvl w:val="1"/>
          <w:numId w:val="900"/>
        </w:numPr>
        <w:spacing w:before="0" w:after="0"/>
      </w:pPr>
      <w:r>
        <w:t>Energy System Components</w:t>
      </w:r>
    </w:p>
    <w:p>
      <w:pPr>
        <w:numPr>
          <w:ilvl w:val="2"/>
          <w:numId w:val="900"/>
        </w:numPr>
        <w:spacing w:before="0" w:after="0"/>
      </w:pPr>
      <w:r>
        <w:t>Energy Sources and Resources</w:t>
      </w:r>
    </w:p>
    <w:p>
      <w:pPr>
        <w:numPr>
          <w:ilvl w:val="2"/>
          <w:numId w:val="900"/>
        </w:numPr>
        <w:spacing w:before="0" w:after="0"/>
      </w:pPr>
      <w:r>
        <w:t>Generation Technologies</w:t>
      </w:r>
    </w:p>
    <w:p>
      <w:pPr>
        <w:numPr>
          <w:ilvl w:val="2"/>
          <w:numId w:val="900"/>
        </w:numPr>
        <w:spacing w:before="0" w:after="0"/>
      </w:pPr>
      <w:r>
        <w:t>Transmission Infrastructure</w:t>
      </w:r>
    </w:p>
    <w:p>
      <w:pPr>
        <w:numPr>
          <w:ilvl w:val="2"/>
          <w:numId w:val="900"/>
        </w:numPr>
        <w:spacing w:before="0" w:after="0"/>
      </w:pPr>
      <w:r>
        <w:t>Distribution Networks</w:t>
      </w:r>
    </w:p>
    <w:p>
      <w:pPr>
        <w:numPr>
          <w:ilvl w:val="2"/>
          <w:numId w:val="900"/>
        </w:numPr>
        <w:spacing w:before="0" w:after="0"/>
      </w:pPr>
      <w:r>
        <w:t>Storage Systems</w:t>
      </w:r>
    </w:p>
    <w:p>
      <w:pPr>
        <w:numPr>
          <w:ilvl w:val="2"/>
          <w:numId w:val="900"/>
        </w:numPr>
        <w:spacing w:before="0" w:after="0"/>
      </w:pPr>
      <w:r>
        <w:t>End-Use Applications</w:t>
      </w:r>
    </w:p>
    <w:p>
      <w:pPr>
        <w:numPr>
          <w:ilvl w:val="1"/>
          <w:numId w:val="900"/>
        </w:numPr>
        <w:spacing w:before="0" w:after="0"/>
      </w:pPr>
      <w:r>
        <w:t>System Boundaries and Classifications</w:t>
      </w:r>
    </w:p>
    <w:p>
      <w:pPr>
        <w:numPr>
          <w:ilvl w:val="2"/>
          <w:numId w:val="900"/>
        </w:numPr>
        <w:spacing w:before="0" w:after="0"/>
      </w:pPr>
      <w:r>
        <w:t>Spatial Boundaries</w:t>
      </w:r>
    </w:p>
    <w:p>
      <w:pPr>
        <w:numPr>
          <w:ilvl w:val="3"/>
          <w:numId w:val="900"/>
        </w:numPr>
        <w:spacing w:before="0" w:after="0"/>
      </w:pPr>
      <w:r>
        <w:t>Local Energy Systems</w:t>
      </w:r>
    </w:p>
    <w:p>
      <w:pPr>
        <w:numPr>
          <w:ilvl w:val="3"/>
          <w:numId w:val="900"/>
        </w:numPr>
        <w:spacing w:before="0" w:after="0"/>
      </w:pPr>
      <w:r>
        <w:t>Regional Energy Systems</w:t>
      </w:r>
    </w:p>
    <w:p>
      <w:pPr>
        <w:numPr>
          <w:ilvl w:val="3"/>
          <w:numId w:val="900"/>
        </w:numPr>
        <w:spacing w:before="0" w:after="0"/>
      </w:pPr>
      <w:r>
        <w:t>National Energy Systems</w:t>
      </w:r>
    </w:p>
    <w:p>
      <w:pPr>
        <w:numPr>
          <w:ilvl w:val="3"/>
          <w:numId w:val="900"/>
        </w:numPr>
        <w:spacing w:before="0" w:after="0"/>
      </w:pPr>
      <w:r>
        <w:t>International Energy Systems</w:t>
      </w:r>
    </w:p>
    <w:p>
      <w:pPr>
        <w:numPr>
          <w:ilvl w:val="2"/>
          <w:numId w:val="900"/>
        </w:numPr>
        <w:spacing w:before="0" w:after="0"/>
      </w:pPr>
      <w:r>
        <w:t>Temporal Boundaries</w:t>
      </w:r>
    </w:p>
    <w:p>
      <w:pPr>
        <w:numPr>
          <w:ilvl w:val="3"/>
          <w:numId w:val="900"/>
        </w:numPr>
        <w:spacing w:before="0" w:after="0"/>
      </w:pPr>
      <w:r>
        <w:t>Short-Term Operations</w:t>
      </w:r>
    </w:p>
    <w:p>
      <w:pPr>
        <w:numPr>
          <w:ilvl w:val="3"/>
          <w:numId w:val="900"/>
        </w:numPr>
        <w:spacing w:before="0" w:after="0"/>
      </w:pPr>
      <w:r>
        <w:t>Medium-Term Planning</w:t>
      </w:r>
    </w:p>
    <w:p>
      <w:pPr>
        <w:numPr>
          <w:ilvl w:val="3"/>
          <w:numId w:val="900"/>
        </w:numPr>
        <w:spacing w:before="0" w:after="0"/>
      </w:pPr>
      <w:r>
        <w:t>Long-Term Strategic Planning</w:t>
      </w:r>
    </w:p>
    <w:p>
      <w:pPr>
        <w:numPr>
          <w:ilvl w:val="2"/>
          <w:numId w:val="900"/>
        </w:numPr>
        <w:spacing w:before="0" w:after="0"/>
      </w:pPr>
      <w:r>
        <w:t>Sectoral Boundaries</w:t>
      </w:r>
    </w:p>
    <w:p>
      <w:pPr>
        <w:numPr>
          <w:ilvl w:val="3"/>
          <w:numId w:val="900"/>
        </w:numPr>
        <w:spacing w:before="0" w:after="0"/>
      </w:pPr>
      <w:r>
        <w:t>Electricity Systems</w:t>
      </w:r>
    </w:p>
    <w:p>
      <w:pPr>
        <w:numPr>
          <w:ilvl w:val="3"/>
          <w:numId w:val="900"/>
        </w:numPr>
        <w:spacing w:before="0" w:after="0"/>
      </w:pPr>
      <w:r>
        <w:t>Thermal Energy Systems</w:t>
      </w:r>
    </w:p>
    <w:p>
      <w:pPr>
        <w:numPr>
          <w:ilvl w:val="3"/>
          <w:numId w:val="900"/>
        </w:numPr>
        <w:spacing w:before="0" w:after="0"/>
      </w:pPr>
      <w:r>
        <w:t>Transportation Energy Systems</w:t>
      </w:r>
    </w:p>
    <w:p>
      <w:pPr>
        <w:numPr>
          <w:ilvl w:val="3"/>
          <w:numId w:val="900"/>
        </w:numPr>
        <w:spacing w:before="0" w:after="0"/>
      </w:pPr>
      <w:r>
        <w:t>Integrated Multi-Energy Systems</w:t>
      </w:r>
    </w:p>
    <w:p>
      <w:pPr>
        <w:numPr>
          <w:ilvl w:val="0"/>
          <w:numId w:val="900"/>
        </w:numPr>
        <w:spacing w:before="0" w:after="0"/>
      </w:pPr>
      <w:r>
        <w:t>Systems Thinking in Energy Management</w:t>
      </w:r>
    </w:p>
    <w:p>
      <w:pPr>
        <w:numPr>
          <w:ilvl w:val="1"/>
          <w:numId w:val="900"/>
        </w:numPr>
        <w:spacing w:before="0" w:after="0"/>
      </w:pPr>
      <w:r>
        <w:t>Holistic vs Reductionist Approaches</w:t>
      </w:r>
    </w:p>
    <w:p>
      <w:pPr>
        <w:numPr>
          <w:ilvl w:val="2"/>
          <w:numId w:val="900"/>
        </w:numPr>
        <w:spacing w:before="0" w:after="0"/>
      </w:pPr>
      <w:r>
        <w:t>System-Level Perspective</w:t>
      </w:r>
    </w:p>
    <w:p>
      <w:pPr>
        <w:numPr>
          <w:ilvl w:val="2"/>
          <w:numId w:val="900"/>
        </w:numPr>
        <w:spacing w:before="0" w:after="0"/>
      </w:pPr>
      <w:r>
        <w:t>Component-Level Analysis</w:t>
      </w:r>
    </w:p>
    <w:p>
      <w:pPr>
        <w:numPr>
          <w:ilvl w:val="2"/>
          <w:numId w:val="900"/>
        </w:numPr>
        <w:spacing w:before="0" w:after="0"/>
      </w:pPr>
      <w:r>
        <w:t>Integration Challenges</w:t>
      </w:r>
    </w:p>
    <w:p>
      <w:pPr>
        <w:numPr>
          <w:ilvl w:val="1"/>
          <w:numId w:val="900"/>
        </w:numPr>
        <w:spacing w:before="0" w:after="0"/>
      </w:pPr>
      <w:r>
        <w:t>System Interdependencies</w:t>
      </w:r>
    </w:p>
    <w:p>
      <w:pPr>
        <w:numPr>
          <w:ilvl w:val="2"/>
          <w:numId w:val="900"/>
        </w:numPr>
        <w:spacing w:before="0" w:after="0"/>
      </w:pPr>
      <w:r>
        <w:t>Physical Interdependencies</w:t>
      </w:r>
    </w:p>
    <w:p>
      <w:pPr>
        <w:numPr>
          <w:ilvl w:val="2"/>
          <w:numId w:val="900"/>
        </w:numPr>
        <w:spacing w:before="0" w:after="0"/>
      </w:pPr>
      <w:r>
        <w:t>Economic Interdependencies</w:t>
      </w:r>
    </w:p>
    <w:p>
      <w:pPr>
        <w:numPr>
          <w:ilvl w:val="2"/>
          <w:numId w:val="900"/>
        </w:numPr>
        <w:spacing w:before="0" w:after="0"/>
      </w:pPr>
      <w:r>
        <w:t>Regulatory Interdependencies</w:t>
      </w:r>
    </w:p>
    <w:p>
      <w:pPr>
        <w:numPr>
          <w:ilvl w:val="2"/>
          <w:numId w:val="900"/>
        </w:numPr>
        <w:spacing w:before="0" w:after="0"/>
      </w:pPr>
      <w:r>
        <w:t>Social Interdependencies</w:t>
      </w:r>
    </w:p>
    <w:p>
      <w:pPr>
        <w:numPr>
          <w:ilvl w:val="1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Positive Feedback Loops</w:t>
      </w:r>
    </w:p>
    <w:p>
      <w:pPr>
        <w:numPr>
          <w:ilvl w:val="2"/>
          <w:numId w:val="900"/>
        </w:numPr>
        <w:spacing w:before="0" w:after="0"/>
      </w:pPr>
      <w:r>
        <w:t>Negative Feedback Loops</w:t>
      </w:r>
    </w:p>
    <w:p>
      <w:pPr>
        <w:numPr>
          <w:ilvl w:val="2"/>
          <w:numId w:val="900"/>
        </w:numPr>
        <w:spacing w:before="0" w:after="0"/>
      </w:pPr>
      <w:r>
        <w:t>Delayed Feedback Effects</w:t>
      </w:r>
    </w:p>
    <w:p>
      <w:pPr>
        <w:numPr>
          <w:ilvl w:val="1"/>
          <w:numId w:val="900"/>
        </w:numPr>
        <w:spacing w:before="0" w:after="0"/>
      </w:pPr>
      <w:r>
        <w:t>Emergent System Properties</w:t>
      </w:r>
    </w:p>
    <w:p>
      <w:pPr>
        <w:numPr>
          <w:ilvl w:val="2"/>
          <w:numId w:val="900"/>
        </w:numPr>
        <w:spacing w:before="0" w:after="0"/>
      </w:pPr>
      <w:r>
        <w:t>System Reliability</w:t>
      </w:r>
    </w:p>
    <w:p>
      <w:pPr>
        <w:numPr>
          <w:ilvl w:val="2"/>
          <w:numId w:val="900"/>
        </w:numPr>
        <w:spacing w:before="0" w:after="0"/>
      </w:pPr>
      <w:r>
        <w:t>System Resilience</w:t>
      </w:r>
    </w:p>
    <w:p>
      <w:pPr>
        <w:numPr>
          <w:ilvl w:val="2"/>
          <w:numId w:val="900"/>
        </w:numPr>
        <w:spacing w:before="0" w:after="0"/>
      </w:pPr>
      <w:r>
        <w:t>System Efficiency</w:t>
      </w:r>
    </w:p>
    <w:p>
      <w:pPr>
        <w:numPr>
          <w:ilvl w:val="2"/>
          <w:numId w:val="900"/>
        </w:numPr>
        <w:spacing w:before="0" w:after="0"/>
      </w:pPr>
      <w:r>
        <w:t>System Flexibility</w:t>
      </w:r>
    </w:p>
    <w:p>
      <w:pPr>
        <w:numPr>
          <w:ilvl w:val="1"/>
          <w:numId w:val="900"/>
        </w:numPr>
        <w:spacing w:before="0" w:after="0"/>
      </w:pPr>
      <w:r>
        <w:t>System Dynamics and Complexity</w:t>
      </w:r>
    </w:p>
    <w:p>
      <w:pPr>
        <w:numPr>
          <w:ilvl w:val="2"/>
          <w:numId w:val="900"/>
        </w:numPr>
        <w:spacing w:before="0" w:after="0"/>
      </w:pPr>
      <w:r>
        <w:t>Non-Linear Relationships</w:t>
      </w:r>
    </w:p>
    <w:p>
      <w:pPr>
        <w:numPr>
          <w:ilvl w:val="2"/>
          <w:numId w:val="900"/>
        </w:numPr>
        <w:spacing w:before="0" w:after="0"/>
      </w:pPr>
      <w:r>
        <w:t>Time Delays and Lags</w:t>
      </w:r>
    </w:p>
    <w:p>
      <w:pPr>
        <w:numPr>
          <w:ilvl w:val="2"/>
          <w:numId w:val="900"/>
        </w:numPr>
        <w:spacing w:before="0" w:after="0"/>
      </w:pPr>
      <w:r>
        <w:t>Unintended Consequences</w:t>
      </w:r>
    </w:p>
    <w:p>
      <w:pPr>
        <w:numPr>
          <w:ilvl w:val="0"/>
          <w:numId w:val="900"/>
        </w:numPr>
        <w:spacing w:before="0" w:after="0"/>
      </w:pPr>
      <w:r>
        <w:t>Energy System Performance Metrics</w:t>
      </w:r>
    </w:p>
    <w:p>
      <w:pPr>
        <w:numPr>
          <w:ilvl w:val="1"/>
          <w:numId w:val="900"/>
        </w:numPr>
        <w:spacing w:before="0" w:after="0"/>
      </w:pPr>
      <w:r>
        <w:t>Technical Performance Indicators</w:t>
      </w:r>
    </w:p>
    <w:p>
      <w:pPr>
        <w:numPr>
          <w:ilvl w:val="2"/>
          <w:numId w:val="900"/>
        </w:numPr>
        <w:spacing w:before="0" w:after="0"/>
      </w:pPr>
      <w:r>
        <w:t>Reliability Metrics</w:t>
      </w:r>
    </w:p>
    <w:p>
      <w:pPr>
        <w:numPr>
          <w:ilvl w:val="3"/>
          <w:numId w:val="900"/>
        </w:numPr>
        <w:spacing w:before="0" w:after="0"/>
      </w:pPr>
      <w:r>
        <w:t>System Average Interruption Duration Index (SAIDI)</w:t>
      </w:r>
    </w:p>
    <w:p>
      <w:pPr>
        <w:numPr>
          <w:ilvl w:val="3"/>
          <w:numId w:val="900"/>
        </w:numPr>
        <w:spacing w:before="0" w:after="0"/>
      </w:pPr>
      <w:r>
        <w:t>System Average Interruption Frequency Index (SAIFI)</w:t>
      </w:r>
    </w:p>
    <w:p>
      <w:pPr>
        <w:numPr>
          <w:ilvl w:val="3"/>
          <w:numId w:val="900"/>
        </w:numPr>
        <w:spacing w:before="0" w:after="0"/>
      </w:pPr>
      <w:r>
        <w:t>Customer Average Interruption Duration Index (CAIDI)</w:t>
      </w:r>
    </w:p>
    <w:p>
      <w:pPr>
        <w:numPr>
          <w:ilvl w:val="3"/>
          <w:numId w:val="900"/>
        </w:numPr>
        <w:spacing w:before="0" w:after="0"/>
      </w:pPr>
      <w:r>
        <w:t>Average Service Availability Index (ASAI)</w:t>
      </w:r>
    </w:p>
    <w:p>
      <w:pPr>
        <w:numPr>
          <w:ilvl w:val="2"/>
          <w:numId w:val="900"/>
        </w:numPr>
        <w:spacing w:before="0" w:after="0"/>
      </w:pPr>
      <w:r>
        <w:t>Efficiency Metrics</w:t>
      </w:r>
    </w:p>
    <w:p>
      <w:pPr>
        <w:numPr>
          <w:ilvl w:val="3"/>
          <w:numId w:val="900"/>
        </w:numPr>
        <w:spacing w:before="0" w:after="0"/>
      </w:pPr>
      <w:r>
        <w:t>Generation Efficiency</w:t>
      </w:r>
    </w:p>
    <w:p>
      <w:pPr>
        <w:numPr>
          <w:ilvl w:val="3"/>
          <w:numId w:val="900"/>
        </w:numPr>
        <w:spacing w:before="0" w:after="0"/>
      </w:pPr>
      <w:r>
        <w:t>Transmission Losses</w:t>
      </w:r>
    </w:p>
    <w:p>
      <w:pPr>
        <w:numPr>
          <w:ilvl w:val="3"/>
          <w:numId w:val="900"/>
        </w:numPr>
        <w:spacing w:before="0" w:after="0"/>
      </w:pPr>
      <w:r>
        <w:t>Distribution Losses</w:t>
      </w:r>
    </w:p>
    <w:p>
      <w:pPr>
        <w:numPr>
          <w:ilvl w:val="3"/>
          <w:numId w:val="900"/>
        </w:numPr>
        <w:spacing w:before="0" w:after="0"/>
      </w:pPr>
      <w:r>
        <w:t>Overall System Efficiency</w:t>
      </w:r>
    </w:p>
    <w:p>
      <w:pPr>
        <w:numPr>
          <w:ilvl w:val="2"/>
          <w:numId w:val="900"/>
        </w:numPr>
        <w:spacing w:before="0" w:after="0"/>
      </w:pPr>
      <w:r>
        <w:t>Power Quality Metrics</w:t>
      </w:r>
    </w:p>
    <w:p>
      <w:pPr>
        <w:numPr>
          <w:ilvl w:val="3"/>
          <w:numId w:val="900"/>
        </w:numPr>
        <w:spacing w:before="0" w:after="0"/>
      </w:pPr>
      <w:r>
        <w:t>Voltage Stability</w:t>
      </w:r>
    </w:p>
    <w:p>
      <w:pPr>
        <w:numPr>
          <w:ilvl w:val="3"/>
          <w:numId w:val="900"/>
        </w:numPr>
        <w:spacing w:before="0" w:after="0"/>
      </w:pPr>
      <w:r>
        <w:t>Frequency Stability</w:t>
      </w:r>
    </w:p>
    <w:p>
      <w:pPr>
        <w:numPr>
          <w:ilvl w:val="3"/>
          <w:numId w:val="900"/>
        </w:numPr>
        <w:spacing w:before="0" w:after="0"/>
      </w:pPr>
      <w:r>
        <w:t>Harmonic Distortion</w:t>
      </w:r>
    </w:p>
    <w:p>
      <w:pPr>
        <w:numPr>
          <w:ilvl w:val="1"/>
          <w:numId w:val="900"/>
        </w:numPr>
        <w:spacing w:before="0" w:after="0"/>
      </w:pPr>
      <w:r>
        <w:t>Economic Performance Indicators</w:t>
      </w:r>
    </w:p>
    <w:p>
      <w:pPr>
        <w:numPr>
          <w:ilvl w:val="2"/>
          <w:numId w:val="900"/>
        </w:numPr>
        <w:spacing w:before="0" w:after="0"/>
      </w:pPr>
      <w:r>
        <w:t>Cost Metrics</w:t>
      </w:r>
    </w:p>
    <w:p>
      <w:pPr>
        <w:numPr>
          <w:ilvl w:val="3"/>
          <w:numId w:val="900"/>
        </w:numPr>
        <w:spacing w:before="0" w:after="0"/>
      </w:pPr>
      <w:r>
        <w:t>Levelized Cost of Energy</w:t>
      </w:r>
    </w:p>
    <w:p>
      <w:pPr>
        <w:numPr>
          <w:ilvl w:val="3"/>
          <w:numId w:val="900"/>
        </w:numPr>
        <w:spacing w:before="0" w:after="0"/>
      </w:pPr>
      <w:r>
        <w:t>System Operating Costs</w:t>
      </w:r>
    </w:p>
    <w:p>
      <w:pPr>
        <w:numPr>
          <w:ilvl w:val="3"/>
          <w:numId w:val="900"/>
        </w:numPr>
        <w:spacing w:before="0" w:after="0"/>
      </w:pPr>
      <w:r>
        <w:t>Capital Investment Requirements</w:t>
      </w:r>
    </w:p>
    <w:p>
      <w:pPr>
        <w:numPr>
          <w:ilvl w:val="2"/>
          <w:numId w:val="900"/>
        </w:numPr>
        <w:spacing w:before="0" w:after="0"/>
      </w:pPr>
      <w:r>
        <w:t>Market Performance</w:t>
      </w:r>
    </w:p>
    <w:p>
      <w:pPr>
        <w:numPr>
          <w:ilvl w:val="3"/>
          <w:numId w:val="900"/>
        </w:numPr>
        <w:spacing w:before="0" w:after="0"/>
      </w:pPr>
      <w:r>
        <w:t>Price Volatility</w:t>
      </w:r>
    </w:p>
    <w:p>
      <w:pPr>
        <w:numPr>
          <w:ilvl w:val="3"/>
          <w:numId w:val="900"/>
        </w:numPr>
        <w:spacing w:before="0" w:after="0"/>
      </w:pPr>
      <w:r>
        <w:t>Market Concentration</w:t>
      </w:r>
    </w:p>
    <w:p>
      <w:pPr>
        <w:numPr>
          <w:ilvl w:val="3"/>
          <w:numId w:val="900"/>
        </w:numPr>
        <w:spacing w:before="0" w:after="0"/>
      </w:pPr>
      <w:r>
        <w:t>Competition Indicators</w:t>
      </w:r>
    </w:p>
    <w:p>
      <w:pPr>
        <w:numPr>
          <w:ilvl w:val="1"/>
          <w:numId w:val="900"/>
        </w:numPr>
        <w:spacing w:before="0" w:after="0"/>
      </w:pPr>
      <w:r>
        <w:t>Environmental Performance Indicators</w:t>
      </w:r>
    </w:p>
    <w:p>
      <w:pPr>
        <w:numPr>
          <w:ilvl w:val="2"/>
          <w:numId w:val="900"/>
        </w:numPr>
        <w:spacing w:before="0" w:after="0"/>
      </w:pPr>
      <w:r>
        <w:t>Emissions Metrics</w:t>
      </w:r>
    </w:p>
    <w:p>
      <w:pPr>
        <w:numPr>
          <w:ilvl w:val="3"/>
          <w:numId w:val="900"/>
        </w:numPr>
        <w:spacing w:before="0" w:after="0"/>
      </w:pPr>
      <w:r>
        <w:t>Carbon Intensity</w:t>
      </w:r>
    </w:p>
    <w:p>
      <w:pPr>
        <w:numPr>
          <w:ilvl w:val="3"/>
          <w:numId w:val="900"/>
        </w:numPr>
        <w:spacing w:before="0" w:after="0"/>
      </w:pPr>
      <w:r>
        <w:t>Air Pollutant Emissions</w:t>
      </w:r>
    </w:p>
    <w:p>
      <w:pPr>
        <w:numPr>
          <w:ilvl w:val="3"/>
          <w:numId w:val="900"/>
        </w:numPr>
        <w:spacing w:before="0" w:after="0"/>
      </w:pPr>
      <w:r>
        <w:t>Water Usage and Quality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3"/>
          <w:numId w:val="900"/>
        </w:numPr>
        <w:spacing w:before="0" w:after="0"/>
      </w:pPr>
      <w:r>
        <w:t>Renewable Energy Share</w:t>
      </w:r>
    </w:p>
    <w:p>
      <w:pPr>
        <w:numPr>
          <w:ilvl w:val="3"/>
          <w:numId w:val="900"/>
        </w:numPr>
        <w:spacing w:before="0" w:after="0"/>
      </w:pPr>
      <w:r>
        <w:t>Resource Depletion Rates</w:t>
      </w:r>
    </w:p>
    <w:p>
      <w:pPr>
        <w:numPr>
          <w:ilvl w:val="3"/>
          <w:numId w:val="900"/>
        </w:numPr>
        <w:spacing w:before="0" w:after="0"/>
      </w:pPr>
      <w:r>
        <w:t>Land Use Impacts</w:t>
      </w:r>
    </w:p>
    <w:p>
      <w:pPr>
        <w:numPr>
          <w:ilvl w:val="1"/>
          <w:numId w:val="900"/>
        </w:numPr>
        <w:spacing w:before="0" w:after="0"/>
      </w:pPr>
      <w:r>
        <w:t>Social Performance Indicators</w:t>
      </w:r>
    </w:p>
    <w:p>
      <w:pPr>
        <w:numPr>
          <w:ilvl w:val="2"/>
          <w:numId w:val="900"/>
        </w:numPr>
        <w:spacing w:before="0" w:after="0"/>
      </w:pPr>
      <w:r>
        <w:t>Energy Access Metrics</w:t>
      </w:r>
    </w:p>
    <w:p>
      <w:pPr>
        <w:numPr>
          <w:ilvl w:val="3"/>
          <w:numId w:val="900"/>
        </w:numPr>
        <w:spacing w:before="0" w:after="0"/>
      </w:pPr>
      <w:r>
        <w:t>Universal Access Rates</w:t>
      </w:r>
    </w:p>
    <w:p>
      <w:pPr>
        <w:numPr>
          <w:ilvl w:val="3"/>
          <w:numId w:val="900"/>
        </w:numPr>
        <w:spacing w:before="0" w:after="0"/>
      </w:pPr>
      <w:r>
        <w:t>Affordability Indices</w:t>
      </w:r>
    </w:p>
    <w:p>
      <w:pPr>
        <w:numPr>
          <w:ilvl w:val="3"/>
          <w:numId w:val="900"/>
        </w:numPr>
        <w:spacing w:before="0" w:after="0"/>
      </w:pPr>
      <w:r>
        <w:t>Energy Poverty Indicators</w:t>
      </w:r>
    </w:p>
    <w:p>
      <w:pPr>
        <w:numPr>
          <w:ilvl w:val="2"/>
          <w:numId w:val="900"/>
        </w:numPr>
        <w:spacing w:before="0" w:after="0"/>
      </w:pPr>
      <w:r>
        <w:t>Equity and Justice Metrics</w:t>
      </w:r>
    </w:p>
    <w:p>
      <w:pPr>
        <w:numPr>
          <w:ilvl w:val="3"/>
          <w:numId w:val="900"/>
        </w:numPr>
        <w:spacing w:before="0" w:after="0"/>
      </w:pPr>
      <w:r>
        <w:t>Distributional Impacts</w:t>
      </w:r>
    </w:p>
    <w:p>
      <w:pPr>
        <w:numPr>
          <w:ilvl w:val="3"/>
          <w:numId w:val="900"/>
        </w:numPr>
        <w:spacing w:before="0" w:after="0"/>
      </w:pPr>
      <w:r>
        <w:t>Community Acceptance</w:t>
      </w:r>
    </w:p>
    <w:p>
      <w:pPr>
        <w:numPr>
          <w:ilvl w:val="3"/>
          <w:numId w:val="900"/>
        </w:numPr>
        <w:spacing w:before="0" w:after="0"/>
      </w:pPr>
      <w:r>
        <w:t>Stakeholder Participation</w:t>
      </w:r>
    </w:p>
    <w:p>
      <w:pPr>
        <w:pStyle w:val="Heading1"/>
      </w:pPr>
      <w:r>
        <w:t>Energy Resources and Generation Technologies</w:t>
      </w:r>
    </w:p>
    <w:p>
      <w:pPr>
        <w:numPr>
          <w:ilvl w:val="0"/>
          <w:numId w:val="900"/>
        </w:numPr>
        <w:spacing w:before="0" w:after="0"/>
      </w:pPr>
      <w:r>
        <w:t>Fossil Fuel Generation</w:t>
      </w:r>
    </w:p>
    <w:p>
      <w:pPr>
        <w:numPr>
          <w:ilvl w:val="1"/>
          <w:numId w:val="900"/>
        </w:numPr>
        <w:spacing w:before="0" w:after="0"/>
      </w:pPr>
      <w:r>
        <w:t>Coal Power Generation</w:t>
      </w:r>
    </w:p>
    <w:p>
      <w:pPr>
        <w:numPr>
          <w:ilvl w:val="2"/>
          <w:numId w:val="900"/>
        </w:numPr>
        <w:spacing w:before="0" w:after="0"/>
      </w:pPr>
      <w:r>
        <w:t>Coal Types and Properties</w:t>
      </w:r>
    </w:p>
    <w:p>
      <w:pPr>
        <w:numPr>
          <w:ilvl w:val="3"/>
          <w:numId w:val="900"/>
        </w:numPr>
        <w:spacing w:before="0" w:after="0"/>
      </w:pPr>
      <w:r>
        <w:t>Anthracite</w:t>
      </w:r>
    </w:p>
    <w:p>
      <w:pPr>
        <w:numPr>
          <w:ilvl w:val="3"/>
          <w:numId w:val="900"/>
        </w:numPr>
        <w:spacing w:before="0" w:after="0"/>
      </w:pPr>
      <w:r>
        <w:t>Bituminous Coal</w:t>
      </w:r>
    </w:p>
    <w:p>
      <w:pPr>
        <w:numPr>
          <w:ilvl w:val="3"/>
          <w:numId w:val="900"/>
        </w:numPr>
        <w:spacing w:before="0" w:after="0"/>
      </w:pPr>
      <w:r>
        <w:t>Sub-bituminous Coal</w:t>
      </w:r>
    </w:p>
    <w:p>
      <w:pPr>
        <w:numPr>
          <w:ilvl w:val="3"/>
          <w:numId w:val="900"/>
        </w:numPr>
        <w:spacing w:before="0" w:after="0"/>
      </w:pPr>
      <w:r>
        <w:t>Lignite</w:t>
      </w:r>
    </w:p>
    <w:p>
      <w:pPr>
        <w:numPr>
          <w:ilvl w:val="2"/>
          <w:numId w:val="900"/>
        </w:numPr>
        <w:spacing w:before="0" w:after="0"/>
      </w:pPr>
      <w:r>
        <w:t>Coal Combustion Technologies</w:t>
      </w:r>
    </w:p>
    <w:p>
      <w:pPr>
        <w:numPr>
          <w:ilvl w:val="3"/>
          <w:numId w:val="900"/>
        </w:numPr>
        <w:spacing w:before="0" w:after="0"/>
      </w:pPr>
      <w:r>
        <w:t>Pulverized Coal Combustion</w:t>
      </w:r>
    </w:p>
    <w:p>
      <w:pPr>
        <w:numPr>
          <w:ilvl w:val="3"/>
          <w:numId w:val="900"/>
        </w:numPr>
        <w:spacing w:before="0" w:after="0"/>
      </w:pPr>
      <w:r>
        <w:t>Fluidized Bed Combustion</w:t>
      </w:r>
    </w:p>
    <w:p>
      <w:pPr>
        <w:numPr>
          <w:ilvl w:val="3"/>
          <w:numId w:val="900"/>
        </w:numPr>
        <w:spacing w:before="0" w:after="0"/>
      </w:pPr>
      <w:r>
        <w:t>Integrated Gasification Combined Cycle</w:t>
      </w:r>
    </w:p>
    <w:p>
      <w:pPr>
        <w:numPr>
          <w:ilvl w:val="2"/>
          <w:numId w:val="900"/>
        </w:numPr>
        <w:spacing w:before="0" w:after="0"/>
      </w:pPr>
      <w:r>
        <w:t>Emissions Control Systems</w:t>
      </w:r>
    </w:p>
    <w:p>
      <w:pPr>
        <w:numPr>
          <w:ilvl w:val="3"/>
          <w:numId w:val="900"/>
        </w:numPr>
        <w:spacing w:before="0" w:after="0"/>
      </w:pPr>
      <w:r>
        <w:t>Particulate Matter Control</w:t>
      </w:r>
    </w:p>
    <w:p>
      <w:pPr>
        <w:numPr>
          <w:ilvl w:val="3"/>
          <w:numId w:val="900"/>
        </w:numPr>
        <w:spacing w:before="0" w:after="0"/>
      </w:pPr>
      <w:r>
        <w:t>Sulfur Dioxide Control</w:t>
      </w:r>
    </w:p>
    <w:p>
      <w:pPr>
        <w:numPr>
          <w:ilvl w:val="3"/>
          <w:numId w:val="900"/>
        </w:numPr>
        <w:spacing w:before="0" w:after="0"/>
      </w:pPr>
      <w:r>
        <w:t>Nitrogen Oxides Control</w:t>
      </w:r>
    </w:p>
    <w:p>
      <w:pPr>
        <w:numPr>
          <w:ilvl w:val="3"/>
          <w:numId w:val="900"/>
        </w:numPr>
        <w:spacing w:before="0" w:after="0"/>
      </w:pPr>
      <w:r>
        <w:t>Mercury Control</w:t>
      </w:r>
    </w:p>
    <w:p>
      <w:pPr>
        <w:numPr>
          <w:ilvl w:val="2"/>
          <w:numId w:val="900"/>
        </w:numPr>
        <w:spacing w:before="0" w:after="0"/>
      </w:pPr>
      <w:r>
        <w:t>Coal Plant Efficiency Improvements</w:t>
      </w:r>
    </w:p>
    <w:p>
      <w:pPr>
        <w:numPr>
          <w:ilvl w:val="3"/>
          <w:numId w:val="900"/>
        </w:numPr>
        <w:spacing w:before="0" w:after="0"/>
      </w:pPr>
      <w:r>
        <w:t>Supercritical Technology</w:t>
      </w:r>
    </w:p>
    <w:p>
      <w:pPr>
        <w:numPr>
          <w:ilvl w:val="3"/>
          <w:numId w:val="900"/>
        </w:numPr>
        <w:spacing w:before="0" w:after="0"/>
      </w:pPr>
      <w:r>
        <w:t>Ultra-supercritical Technology</w:t>
      </w:r>
    </w:p>
    <w:p>
      <w:pPr>
        <w:numPr>
          <w:ilvl w:val="3"/>
          <w:numId w:val="900"/>
        </w:numPr>
        <w:spacing w:before="0" w:after="0"/>
      </w:pPr>
      <w:r>
        <w:t>Advanced Materials</w:t>
      </w:r>
    </w:p>
    <w:p>
      <w:pPr>
        <w:numPr>
          <w:ilvl w:val="1"/>
          <w:numId w:val="900"/>
        </w:numPr>
        <w:spacing w:before="0" w:after="0"/>
      </w:pPr>
      <w:r>
        <w:t>Natural Gas Generation</w:t>
      </w:r>
    </w:p>
    <w:p>
      <w:pPr>
        <w:numPr>
          <w:ilvl w:val="2"/>
          <w:numId w:val="900"/>
        </w:numPr>
        <w:spacing w:before="0" w:after="0"/>
      </w:pPr>
      <w:r>
        <w:t>Natural Gas Properties and Sources</w:t>
      </w:r>
    </w:p>
    <w:p>
      <w:pPr>
        <w:numPr>
          <w:ilvl w:val="3"/>
          <w:numId w:val="900"/>
        </w:numPr>
        <w:spacing w:before="0" w:after="0"/>
      </w:pPr>
      <w:r>
        <w:t>Conventional Gas</w:t>
      </w:r>
    </w:p>
    <w:p>
      <w:pPr>
        <w:numPr>
          <w:ilvl w:val="3"/>
          <w:numId w:val="900"/>
        </w:numPr>
        <w:spacing w:before="0" w:after="0"/>
      </w:pPr>
      <w:r>
        <w:t>Unconventional Gas</w:t>
      </w:r>
    </w:p>
    <w:p>
      <w:pPr>
        <w:numPr>
          <w:ilvl w:val="3"/>
          <w:numId w:val="900"/>
        </w:numPr>
        <w:spacing w:before="0" w:after="0"/>
      </w:pPr>
      <w:r>
        <w:t>Liquefied Natural Gas</w:t>
      </w:r>
    </w:p>
    <w:p>
      <w:pPr>
        <w:numPr>
          <w:ilvl w:val="2"/>
          <w:numId w:val="900"/>
        </w:numPr>
        <w:spacing w:before="0" w:after="0"/>
      </w:pPr>
      <w:r>
        <w:t>Gas Turbine Technologies</w:t>
      </w:r>
    </w:p>
    <w:p>
      <w:pPr>
        <w:numPr>
          <w:ilvl w:val="3"/>
          <w:numId w:val="900"/>
        </w:numPr>
        <w:spacing w:before="0" w:after="0"/>
      </w:pPr>
      <w:r>
        <w:t>Simple Cycle Gas Turbines</w:t>
      </w:r>
    </w:p>
    <w:p>
      <w:pPr>
        <w:numPr>
          <w:ilvl w:val="3"/>
          <w:numId w:val="900"/>
        </w:numPr>
        <w:spacing w:before="0" w:after="0"/>
      </w:pPr>
      <w:r>
        <w:t>Combined Cycle Gas Turbines</w:t>
      </w:r>
    </w:p>
    <w:p>
      <w:pPr>
        <w:numPr>
          <w:ilvl w:val="3"/>
          <w:numId w:val="900"/>
        </w:numPr>
        <w:spacing w:before="0" w:after="0"/>
      </w:pPr>
      <w:r>
        <w:t>Aeroderivative Turbines</w:t>
      </w:r>
    </w:p>
    <w:p>
      <w:pPr>
        <w:numPr>
          <w:ilvl w:val="3"/>
          <w:numId w:val="900"/>
        </w:numPr>
        <w:spacing w:before="0" w:after="0"/>
      </w:pPr>
      <w:r>
        <w:t>Heavy-Duty Turbines</w:t>
      </w:r>
    </w:p>
    <w:p>
      <w:pPr>
        <w:numPr>
          <w:ilvl w:val="2"/>
          <w:numId w:val="900"/>
        </w:numPr>
        <w:spacing w:before="0" w:after="0"/>
      </w:pPr>
      <w:r>
        <w:t>Gas Engine Technologies</w:t>
      </w:r>
    </w:p>
    <w:p>
      <w:pPr>
        <w:numPr>
          <w:ilvl w:val="3"/>
          <w:numId w:val="900"/>
        </w:numPr>
        <w:spacing w:before="0" w:after="0"/>
      </w:pPr>
      <w:r>
        <w:t>Reciprocating Engines</w:t>
      </w:r>
    </w:p>
    <w:p>
      <w:pPr>
        <w:numPr>
          <w:ilvl w:val="3"/>
          <w:numId w:val="900"/>
        </w:numPr>
        <w:spacing w:before="0" w:after="0"/>
      </w:pPr>
      <w:r>
        <w:t>Microturbines</w:t>
      </w:r>
    </w:p>
    <w:p>
      <w:pPr>
        <w:numPr>
          <w:ilvl w:val="2"/>
          <w:numId w:val="900"/>
        </w:numPr>
        <w:spacing w:before="0" w:after="0"/>
      </w:pPr>
      <w:r>
        <w:t>Emissions and Environmental Impacts</w:t>
      </w:r>
    </w:p>
    <w:p>
      <w:pPr>
        <w:numPr>
          <w:ilvl w:val="3"/>
          <w:numId w:val="900"/>
        </w:numPr>
        <w:spacing w:before="0" w:after="0"/>
      </w:pPr>
      <w:r>
        <w:t>Carbon Dioxide Emissions</w:t>
      </w:r>
    </w:p>
    <w:p>
      <w:pPr>
        <w:numPr>
          <w:ilvl w:val="3"/>
          <w:numId w:val="900"/>
        </w:numPr>
        <w:spacing w:before="0" w:after="0"/>
      </w:pPr>
      <w:r>
        <w:t>Nitrogen Oxides Emissions</w:t>
      </w:r>
    </w:p>
    <w:p>
      <w:pPr>
        <w:numPr>
          <w:ilvl w:val="3"/>
          <w:numId w:val="900"/>
        </w:numPr>
        <w:spacing w:before="0" w:after="0"/>
      </w:pPr>
      <w:r>
        <w:t>Methane Leakage</w:t>
      </w:r>
    </w:p>
    <w:p>
      <w:pPr>
        <w:numPr>
          <w:ilvl w:val="1"/>
          <w:numId w:val="900"/>
        </w:numPr>
        <w:spacing w:before="0" w:after="0"/>
      </w:pPr>
      <w:r>
        <w:t>Oil-Fired Generation</w:t>
      </w:r>
    </w:p>
    <w:p>
      <w:pPr>
        <w:numPr>
          <w:ilvl w:val="2"/>
          <w:numId w:val="900"/>
        </w:numPr>
        <w:spacing w:before="0" w:after="0"/>
      </w:pPr>
      <w:r>
        <w:t>Oil Types and Applications</w:t>
      </w:r>
    </w:p>
    <w:p>
      <w:pPr>
        <w:numPr>
          <w:ilvl w:val="3"/>
          <w:numId w:val="900"/>
        </w:numPr>
        <w:spacing w:before="0" w:after="0"/>
      </w:pPr>
      <w:r>
        <w:t>Heavy Fuel Oil</w:t>
      </w:r>
    </w:p>
    <w:p>
      <w:pPr>
        <w:numPr>
          <w:ilvl w:val="3"/>
          <w:numId w:val="900"/>
        </w:numPr>
        <w:spacing w:before="0" w:after="0"/>
      </w:pPr>
      <w:r>
        <w:t>Diesel Oil</w:t>
      </w:r>
    </w:p>
    <w:p>
      <w:pPr>
        <w:numPr>
          <w:ilvl w:val="3"/>
          <w:numId w:val="900"/>
        </w:numPr>
        <w:spacing w:before="0" w:after="0"/>
      </w:pPr>
      <w:r>
        <w:t>Residual Oil</w:t>
      </w:r>
    </w:p>
    <w:p>
      <w:pPr>
        <w:numPr>
          <w:ilvl w:val="2"/>
          <w:numId w:val="900"/>
        </w:numPr>
        <w:spacing w:before="0" w:after="0"/>
      </w:pPr>
      <w:r>
        <w:t>Oil-Fired Plant Technologies</w:t>
      </w:r>
    </w:p>
    <w:p>
      <w:pPr>
        <w:numPr>
          <w:ilvl w:val="3"/>
          <w:numId w:val="900"/>
        </w:numPr>
        <w:spacing w:before="0" w:after="0"/>
      </w:pPr>
      <w:r>
        <w:t>Steam Turbine Plants</w:t>
      </w:r>
    </w:p>
    <w:p>
      <w:pPr>
        <w:numPr>
          <w:ilvl w:val="3"/>
          <w:numId w:val="900"/>
        </w:numPr>
        <w:spacing w:before="0" w:after="0"/>
      </w:pPr>
      <w:r>
        <w:t>Combustion Turbine Plants</w:t>
      </w:r>
    </w:p>
    <w:p>
      <w:pPr>
        <w:numPr>
          <w:ilvl w:val="3"/>
          <w:numId w:val="900"/>
        </w:numPr>
        <w:spacing w:before="0" w:after="0"/>
      </w:pPr>
      <w:r>
        <w:t>Combined Cycle Plants</w:t>
      </w:r>
    </w:p>
    <w:p>
      <w:pPr>
        <w:numPr>
          <w:ilvl w:val="2"/>
          <w:numId w:val="900"/>
        </w:numPr>
        <w:spacing w:before="0" w:after="0"/>
      </w:pPr>
      <w:r>
        <w:t>Environmental and Economic Considerations</w:t>
      </w:r>
    </w:p>
    <w:p>
      <w:pPr>
        <w:numPr>
          <w:ilvl w:val="3"/>
          <w:numId w:val="900"/>
        </w:numPr>
        <w:spacing w:before="0" w:after="0"/>
      </w:pPr>
      <w:r>
        <w:t>Emissions Characteristics</w:t>
      </w:r>
    </w:p>
    <w:p>
      <w:pPr>
        <w:numPr>
          <w:ilvl w:val="3"/>
          <w:numId w:val="900"/>
        </w:numPr>
        <w:spacing w:before="0" w:after="0"/>
      </w:pPr>
      <w:r>
        <w:t>Fuel Cost Volatility</w:t>
      </w:r>
    </w:p>
    <w:p>
      <w:pPr>
        <w:numPr>
          <w:ilvl w:val="3"/>
          <w:numId w:val="900"/>
        </w:numPr>
        <w:spacing w:before="0" w:after="0"/>
      </w:pPr>
      <w:r>
        <w:t>Operational Flexibility</w:t>
      </w:r>
    </w:p>
    <w:p>
      <w:pPr>
        <w:numPr>
          <w:ilvl w:val="0"/>
          <w:numId w:val="900"/>
        </w:numPr>
        <w:spacing w:before="0" w:after="0"/>
      </w:pPr>
      <w:r>
        <w:t>Nuclear Power Generation</w:t>
      </w:r>
    </w:p>
    <w:p>
      <w:pPr>
        <w:numPr>
          <w:ilvl w:val="1"/>
          <w:numId w:val="900"/>
        </w:numPr>
        <w:spacing w:before="0" w:after="0"/>
      </w:pPr>
      <w:r>
        <w:t>Nuclear Physics Fundamentals</w:t>
      </w:r>
    </w:p>
    <w:p>
      <w:pPr>
        <w:numPr>
          <w:ilvl w:val="2"/>
          <w:numId w:val="900"/>
        </w:numPr>
        <w:spacing w:before="0" w:after="0"/>
      </w:pPr>
      <w:r>
        <w:t>Atomic Structure</w:t>
      </w:r>
    </w:p>
    <w:p>
      <w:pPr>
        <w:numPr>
          <w:ilvl w:val="2"/>
          <w:numId w:val="900"/>
        </w:numPr>
        <w:spacing w:before="0" w:after="0"/>
      </w:pPr>
      <w:r>
        <w:t>Nuclear Reactions</w:t>
      </w:r>
    </w:p>
    <w:p>
      <w:pPr>
        <w:numPr>
          <w:ilvl w:val="2"/>
          <w:numId w:val="900"/>
        </w:numPr>
        <w:spacing w:before="0" w:after="0"/>
      </w:pPr>
      <w:r>
        <w:t>Fission Process</w:t>
      </w:r>
    </w:p>
    <w:p>
      <w:pPr>
        <w:numPr>
          <w:ilvl w:val="2"/>
          <w:numId w:val="900"/>
        </w:numPr>
        <w:spacing w:before="0" w:after="0"/>
      </w:pPr>
      <w:r>
        <w:t>Chain Reactions</w:t>
      </w:r>
    </w:p>
    <w:p>
      <w:pPr>
        <w:numPr>
          <w:ilvl w:val="2"/>
          <w:numId w:val="900"/>
        </w:numPr>
        <w:spacing w:before="0" w:after="0"/>
      </w:pPr>
      <w:r>
        <w:t>Critical Mass</w:t>
      </w:r>
    </w:p>
    <w:p>
      <w:pPr>
        <w:numPr>
          <w:ilvl w:val="1"/>
          <w:numId w:val="900"/>
        </w:numPr>
        <w:spacing w:before="0" w:after="0"/>
      </w:pPr>
      <w:r>
        <w:t>Reactor Technologies</w:t>
      </w:r>
    </w:p>
    <w:p>
      <w:pPr>
        <w:numPr>
          <w:ilvl w:val="2"/>
          <w:numId w:val="900"/>
        </w:numPr>
        <w:spacing w:before="0" w:after="0"/>
      </w:pPr>
      <w:r>
        <w:t>Light Water Reactors</w:t>
      </w:r>
    </w:p>
    <w:p>
      <w:pPr>
        <w:numPr>
          <w:ilvl w:val="3"/>
          <w:numId w:val="900"/>
        </w:numPr>
        <w:spacing w:before="0" w:after="0"/>
      </w:pPr>
      <w:r>
        <w:t>Pressurized Water Reactors</w:t>
      </w:r>
    </w:p>
    <w:p>
      <w:pPr>
        <w:numPr>
          <w:ilvl w:val="3"/>
          <w:numId w:val="900"/>
        </w:numPr>
        <w:spacing w:before="0" w:after="0"/>
      </w:pPr>
      <w:r>
        <w:t>Boiling Water Reactors</w:t>
      </w:r>
    </w:p>
    <w:p>
      <w:pPr>
        <w:numPr>
          <w:ilvl w:val="2"/>
          <w:numId w:val="900"/>
        </w:numPr>
        <w:spacing w:before="0" w:after="0"/>
      </w:pPr>
      <w:r>
        <w:t>Heavy Water Reactors</w:t>
      </w:r>
    </w:p>
    <w:p>
      <w:pPr>
        <w:numPr>
          <w:ilvl w:val="3"/>
          <w:numId w:val="900"/>
        </w:numPr>
        <w:spacing w:before="0" w:after="0"/>
      </w:pPr>
      <w:r>
        <w:t>CANDU Reactors</w:t>
      </w:r>
    </w:p>
    <w:p>
      <w:pPr>
        <w:numPr>
          <w:ilvl w:val="2"/>
          <w:numId w:val="900"/>
        </w:numPr>
        <w:spacing w:before="0" w:after="0"/>
      </w:pPr>
      <w:r>
        <w:t>Advanced Reactor Designs</w:t>
      </w:r>
    </w:p>
    <w:p>
      <w:pPr>
        <w:numPr>
          <w:ilvl w:val="3"/>
          <w:numId w:val="900"/>
        </w:numPr>
        <w:spacing w:before="0" w:after="0"/>
      </w:pPr>
      <w:r>
        <w:t>Small Modular Reactors</w:t>
      </w:r>
    </w:p>
    <w:p>
      <w:pPr>
        <w:numPr>
          <w:ilvl w:val="3"/>
          <w:numId w:val="900"/>
        </w:numPr>
        <w:spacing w:before="0" w:after="0"/>
      </w:pPr>
      <w:r>
        <w:t>Generation IV Reactors</w:t>
      </w:r>
    </w:p>
    <w:p>
      <w:pPr>
        <w:numPr>
          <w:ilvl w:val="3"/>
          <w:numId w:val="900"/>
        </w:numPr>
        <w:spacing w:before="0" w:after="0"/>
      </w:pPr>
      <w:r>
        <w:t>Molten Salt Reactors</w:t>
      </w:r>
    </w:p>
    <w:p>
      <w:pPr>
        <w:numPr>
          <w:ilvl w:val="3"/>
          <w:numId w:val="900"/>
        </w:numPr>
        <w:spacing w:before="0" w:after="0"/>
      </w:pPr>
      <w:r>
        <w:t>High-Temperature Gas-Cooled Reactors</w:t>
      </w:r>
    </w:p>
    <w:p>
      <w:pPr>
        <w:numPr>
          <w:ilvl w:val="1"/>
          <w:numId w:val="900"/>
        </w:numPr>
        <w:spacing w:before="0" w:after="0"/>
      </w:pPr>
      <w:r>
        <w:t>Nuclear Fuel Cycle</w:t>
      </w:r>
    </w:p>
    <w:p>
      <w:pPr>
        <w:numPr>
          <w:ilvl w:val="2"/>
          <w:numId w:val="900"/>
        </w:numPr>
        <w:spacing w:before="0" w:after="0"/>
      </w:pPr>
      <w:r>
        <w:t>Uranium Mining and Milling</w:t>
      </w:r>
    </w:p>
    <w:p>
      <w:pPr>
        <w:numPr>
          <w:ilvl w:val="3"/>
          <w:numId w:val="900"/>
        </w:numPr>
        <w:spacing w:before="0" w:after="0"/>
      </w:pPr>
      <w:r>
        <w:t>Open Pit Mining</w:t>
      </w:r>
    </w:p>
    <w:p>
      <w:pPr>
        <w:numPr>
          <w:ilvl w:val="3"/>
          <w:numId w:val="900"/>
        </w:numPr>
        <w:spacing w:before="0" w:after="0"/>
      </w:pPr>
      <w:r>
        <w:t>Underground Mining</w:t>
      </w:r>
    </w:p>
    <w:p>
      <w:pPr>
        <w:numPr>
          <w:ilvl w:val="3"/>
          <w:numId w:val="900"/>
        </w:numPr>
        <w:spacing w:before="0" w:after="0"/>
      </w:pPr>
      <w:r>
        <w:t>In-Situ Leaching</w:t>
      </w:r>
    </w:p>
    <w:p>
      <w:pPr>
        <w:numPr>
          <w:ilvl w:val="2"/>
          <w:numId w:val="900"/>
        </w:numPr>
        <w:spacing w:before="0" w:after="0"/>
      </w:pPr>
      <w:r>
        <w:t>Uranium Conversion and Enrichment</w:t>
      </w:r>
    </w:p>
    <w:p>
      <w:pPr>
        <w:numPr>
          <w:ilvl w:val="3"/>
          <w:numId w:val="900"/>
        </w:numPr>
        <w:spacing w:before="0" w:after="0"/>
      </w:pPr>
      <w:r>
        <w:t>Conversion to Uranium Hexafluoride</w:t>
      </w:r>
    </w:p>
    <w:p>
      <w:pPr>
        <w:numPr>
          <w:ilvl w:val="3"/>
          <w:numId w:val="900"/>
        </w:numPr>
        <w:spacing w:before="0" w:after="0"/>
      </w:pPr>
      <w:r>
        <w:t>Enrichment Technologies</w:t>
      </w:r>
    </w:p>
    <w:p>
      <w:pPr>
        <w:numPr>
          <w:ilvl w:val="3"/>
          <w:numId w:val="900"/>
        </w:numPr>
        <w:spacing w:before="0" w:after="0"/>
      </w:pPr>
      <w:r>
        <w:t>Enrichment Levels</w:t>
      </w:r>
    </w:p>
    <w:p>
      <w:pPr>
        <w:numPr>
          <w:ilvl w:val="2"/>
          <w:numId w:val="900"/>
        </w:numPr>
        <w:spacing w:before="0" w:after="0"/>
      </w:pPr>
      <w:r>
        <w:t>Fuel Fabrication</w:t>
      </w:r>
    </w:p>
    <w:p>
      <w:pPr>
        <w:numPr>
          <w:ilvl w:val="3"/>
          <w:numId w:val="900"/>
        </w:numPr>
        <w:spacing w:before="0" w:after="0"/>
      </w:pPr>
      <w:r>
        <w:t>Fuel Pellet Production</w:t>
      </w:r>
    </w:p>
    <w:p>
      <w:pPr>
        <w:numPr>
          <w:ilvl w:val="3"/>
          <w:numId w:val="900"/>
        </w:numPr>
        <w:spacing w:before="0" w:after="0"/>
      </w:pPr>
      <w:r>
        <w:t>Fuel Assembly Manufacturing</w:t>
      </w:r>
    </w:p>
    <w:p>
      <w:pPr>
        <w:numPr>
          <w:ilvl w:val="2"/>
          <w:numId w:val="900"/>
        </w:numPr>
        <w:spacing w:before="0" w:after="0"/>
      </w:pPr>
      <w:r>
        <w:t>Reactor Operations</w:t>
      </w:r>
    </w:p>
    <w:p>
      <w:pPr>
        <w:numPr>
          <w:ilvl w:val="3"/>
          <w:numId w:val="900"/>
        </w:numPr>
        <w:spacing w:before="0" w:after="0"/>
      </w:pPr>
      <w:r>
        <w:t>Fuel Loading and Unloading</w:t>
      </w:r>
    </w:p>
    <w:p>
      <w:pPr>
        <w:numPr>
          <w:ilvl w:val="3"/>
          <w:numId w:val="900"/>
        </w:numPr>
        <w:spacing w:before="0" w:after="0"/>
      </w:pPr>
      <w:r>
        <w:t>Burnup and Fuel Management</w:t>
      </w:r>
    </w:p>
    <w:p>
      <w:pPr>
        <w:numPr>
          <w:ilvl w:val="3"/>
          <w:numId w:val="900"/>
        </w:numPr>
        <w:spacing w:before="0" w:after="0"/>
      </w:pPr>
      <w:r>
        <w:t>Reactor Control Systems</w:t>
      </w:r>
    </w:p>
    <w:p>
      <w:pPr>
        <w:numPr>
          <w:ilvl w:val="2"/>
          <w:numId w:val="900"/>
        </w:numPr>
        <w:spacing w:before="0" w:after="0"/>
      </w:pPr>
      <w:r>
        <w:t>Spent Fuel Management</w:t>
      </w:r>
    </w:p>
    <w:p>
      <w:pPr>
        <w:numPr>
          <w:ilvl w:val="3"/>
          <w:numId w:val="900"/>
        </w:numPr>
        <w:spacing w:before="0" w:after="0"/>
      </w:pPr>
      <w:r>
        <w:t>Interim Storage</w:t>
      </w:r>
    </w:p>
    <w:p>
      <w:pPr>
        <w:numPr>
          <w:ilvl w:val="3"/>
          <w:numId w:val="900"/>
        </w:numPr>
        <w:spacing w:before="0" w:after="0"/>
      </w:pPr>
      <w:r>
        <w:t>Reprocessing Options</w:t>
      </w:r>
    </w:p>
    <w:p>
      <w:pPr>
        <w:numPr>
          <w:ilvl w:val="3"/>
          <w:numId w:val="900"/>
        </w:numPr>
        <w:spacing w:before="0" w:after="0"/>
      </w:pPr>
      <w:r>
        <w:t>Final Disposal</w:t>
      </w:r>
    </w:p>
    <w:p>
      <w:pPr>
        <w:numPr>
          <w:ilvl w:val="1"/>
          <w:numId w:val="900"/>
        </w:numPr>
        <w:spacing w:before="0" w:after="0"/>
      </w:pPr>
      <w:r>
        <w:t>Nuclear Safety and Security</w:t>
      </w:r>
    </w:p>
    <w:p>
      <w:pPr>
        <w:numPr>
          <w:ilvl w:val="2"/>
          <w:numId w:val="900"/>
        </w:numPr>
        <w:spacing w:before="0" w:after="0"/>
      </w:pPr>
      <w:r>
        <w:t>Safety Systems and Barriers</w:t>
      </w:r>
    </w:p>
    <w:p>
      <w:pPr>
        <w:numPr>
          <w:ilvl w:val="3"/>
          <w:numId w:val="900"/>
        </w:numPr>
        <w:spacing w:before="0" w:after="0"/>
      </w:pPr>
      <w:r>
        <w:t>Defense in Depth</w:t>
      </w:r>
    </w:p>
    <w:p>
      <w:pPr>
        <w:numPr>
          <w:ilvl w:val="3"/>
          <w:numId w:val="900"/>
        </w:numPr>
        <w:spacing w:before="0" w:after="0"/>
      </w:pPr>
      <w:r>
        <w:t>Passive Safety Systems</w:t>
      </w:r>
    </w:p>
    <w:p>
      <w:pPr>
        <w:numPr>
          <w:ilvl w:val="3"/>
          <w:numId w:val="900"/>
        </w:numPr>
        <w:spacing w:before="0" w:after="0"/>
      </w:pPr>
      <w:r>
        <w:t>Active Safety Systems</w:t>
      </w:r>
    </w:p>
    <w:p>
      <w:pPr>
        <w:numPr>
          <w:ilvl w:val="2"/>
          <w:numId w:val="900"/>
        </w:numPr>
        <w:spacing w:before="0" w:after="0"/>
      </w:pPr>
      <w:r>
        <w:t>Accident Prevention and Mitigation</w:t>
      </w:r>
    </w:p>
    <w:p>
      <w:pPr>
        <w:numPr>
          <w:ilvl w:val="3"/>
          <w:numId w:val="900"/>
        </w:numPr>
        <w:spacing w:before="0" w:after="0"/>
      </w:pPr>
      <w:r>
        <w:t>Design Basis Accidents</w:t>
      </w:r>
    </w:p>
    <w:p>
      <w:pPr>
        <w:numPr>
          <w:ilvl w:val="3"/>
          <w:numId w:val="900"/>
        </w:numPr>
        <w:spacing w:before="0" w:after="0"/>
      </w:pPr>
      <w:r>
        <w:t>Severe Accident Management</w:t>
      </w:r>
    </w:p>
    <w:p>
      <w:pPr>
        <w:numPr>
          <w:ilvl w:val="3"/>
          <w:numId w:val="900"/>
        </w:numPr>
        <w:spacing w:before="0" w:after="0"/>
      </w:pPr>
      <w:r>
        <w:t>Emergency Response Planning</w:t>
      </w:r>
    </w:p>
    <w:p>
      <w:pPr>
        <w:numPr>
          <w:ilvl w:val="2"/>
          <w:numId w:val="900"/>
        </w:numPr>
        <w:spacing w:before="0" w:after="0"/>
      </w:pPr>
      <w:r>
        <w:t>Nuclear Security</w:t>
      </w:r>
    </w:p>
    <w:p>
      <w:pPr>
        <w:numPr>
          <w:ilvl w:val="3"/>
          <w:numId w:val="900"/>
        </w:numPr>
        <w:spacing w:before="0" w:after="0"/>
      </w:pPr>
      <w:r>
        <w:t>Physical Protection</w:t>
      </w:r>
    </w:p>
    <w:p>
      <w:pPr>
        <w:numPr>
          <w:ilvl w:val="3"/>
          <w:numId w:val="900"/>
        </w:numPr>
        <w:spacing w:before="0" w:after="0"/>
      </w:pPr>
      <w:r>
        <w:t>Material Accounting</w:t>
      </w:r>
    </w:p>
    <w:p>
      <w:pPr>
        <w:numPr>
          <w:ilvl w:val="3"/>
          <w:numId w:val="900"/>
        </w:numPr>
        <w:spacing w:before="0" w:after="0"/>
      </w:pPr>
      <w:r>
        <w:t>Cybersecurity</w:t>
      </w:r>
    </w:p>
    <w:p>
      <w:pPr>
        <w:numPr>
          <w:ilvl w:val="1"/>
          <w:numId w:val="900"/>
        </w:numPr>
        <w:spacing w:before="0" w:after="0"/>
      </w:pPr>
      <w:r>
        <w:t>Nuclear Waste Management</w:t>
      </w:r>
    </w:p>
    <w:p>
      <w:pPr>
        <w:numPr>
          <w:ilvl w:val="2"/>
          <w:numId w:val="900"/>
        </w:numPr>
        <w:spacing w:before="0" w:after="0"/>
      </w:pPr>
      <w:r>
        <w:t>Low-Level Waste</w:t>
      </w:r>
    </w:p>
    <w:p>
      <w:pPr>
        <w:numPr>
          <w:ilvl w:val="3"/>
          <w:numId w:val="900"/>
        </w:numPr>
        <w:spacing w:before="0" w:after="0"/>
      </w:pPr>
      <w:r>
        <w:t>Classification Systems</w:t>
      </w:r>
    </w:p>
    <w:p>
      <w:pPr>
        <w:numPr>
          <w:ilvl w:val="3"/>
          <w:numId w:val="900"/>
        </w:numPr>
        <w:spacing w:before="0" w:after="0"/>
      </w:pPr>
      <w:r>
        <w:t>Treatment and Disposal</w:t>
      </w:r>
    </w:p>
    <w:p>
      <w:pPr>
        <w:numPr>
          <w:ilvl w:val="2"/>
          <w:numId w:val="900"/>
        </w:numPr>
        <w:spacing w:before="0" w:after="0"/>
      </w:pPr>
      <w:r>
        <w:t>Intermediate-Level Waste</w:t>
      </w:r>
    </w:p>
    <w:p>
      <w:pPr>
        <w:numPr>
          <w:ilvl w:val="3"/>
          <w:numId w:val="900"/>
        </w:numPr>
        <w:spacing w:before="0" w:after="0"/>
      </w:pPr>
      <w:r>
        <w:t>Handling and Storage</w:t>
      </w:r>
    </w:p>
    <w:p>
      <w:pPr>
        <w:numPr>
          <w:ilvl w:val="3"/>
          <w:numId w:val="900"/>
        </w:numPr>
        <w:spacing w:before="0" w:after="0"/>
      </w:pPr>
      <w:r>
        <w:t>Treatment Options</w:t>
      </w:r>
    </w:p>
    <w:p>
      <w:pPr>
        <w:numPr>
          <w:ilvl w:val="2"/>
          <w:numId w:val="900"/>
        </w:numPr>
        <w:spacing w:before="0" w:after="0"/>
      </w:pPr>
      <w:r>
        <w:t>High-Level Waste</w:t>
      </w:r>
    </w:p>
    <w:p>
      <w:pPr>
        <w:numPr>
          <w:ilvl w:val="3"/>
          <w:numId w:val="900"/>
        </w:numPr>
        <w:spacing w:before="0" w:after="0"/>
      </w:pPr>
      <w:r>
        <w:t>Geological Disposal</w:t>
      </w:r>
    </w:p>
    <w:p>
      <w:pPr>
        <w:numPr>
          <w:ilvl w:val="3"/>
          <w:numId w:val="900"/>
        </w:numPr>
        <w:spacing w:before="0" w:after="0"/>
      </w:pPr>
      <w:r>
        <w:t>Repository Design</w:t>
      </w:r>
    </w:p>
    <w:p>
      <w:pPr>
        <w:numPr>
          <w:ilvl w:val="3"/>
          <w:numId w:val="900"/>
        </w:numPr>
        <w:spacing w:before="0" w:after="0"/>
      </w:pPr>
      <w:r>
        <w:t>Long-Term Safety Assessment</w:t>
      </w:r>
    </w:p>
    <w:p>
      <w:pPr>
        <w:numPr>
          <w:ilvl w:val="0"/>
          <w:numId w:val="900"/>
        </w:numPr>
        <w:spacing w:before="0" w:after="0"/>
      </w:pPr>
      <w:r>
        <w:t>Renewable Energy Technologies</w:t>
      </w:r>
    </w:p>
    <w:p>
      <w:pPr>
        <w:numPr>
          <w:ilvl w:val="1"/>
          <w:numId w:val="900"/>
        </w:numPr>
        <w:spacing w:before="0" w:after="0"/>
      </w:pPr>
      <w:r>
        <w:t>Solar Energy</w:t>
      </w:r>
    </w:p>
    <w:p>
      <w:pPr>
        <w:numPr>
          <w:ilvl w:val="2"/>
          <w:numId w:val="900"/>
        </w:numPr>
        <w:spacing w:before="0" w:after="0"/>
      </w:pPr>
      <w:r>
        <w:t>Solar Resource Assessment</w:t>
      </w:r>
    </w:p>
    <w:p>
      <w:pPr>
        <w:numPr>
          <w:ilvl w:val="3"/>
          <w:numId w:val="900"/>
        </w:numPr>
        <w:spacing w:before="0" w:after="0"/>
      </w:pPr>
      <w:r>
        <w:t>Solar Irradiance Measurement</w:t>
      </w:r>
    </w:p>
    <w:p>
      <w:pPr>
        <w:numPr>
          <w:ilvl w:val="3"/>
          <w:numId w:val="900"/>
        </w:numPr>
        <w:spacing w:before="0" w:after="0"/>
      </w:pPr>
      <w:r>
        <w:t>Solar Maps and Databases</w:t>
      </w:r>
    </w:p>
    <w:p>
      <w:pPr>
        <w:numPr>
          <w:ilvl w:val="3"/>
          <w:numId w:val="900"/>
        </w:numPr>
        <w:spacing w:before="0" w:after="0"/>
      </w:pPr>
      <w:r>
        <w:t>Variability and Forecasting</w:t>
      </w:r>
    </w:p>
    <w:p>
      <w:pPr>
        <w:numPr>
          <w:ilvl w:val="2"/>
          <w:numId w:val="900"/>
        </w:numPr>
        <w:spacing w:before="0" w:after="0"/>
      </w:pPr>
      <w:r>
        <w:t>Photovoltaic Technologies</w:t>
      </w:r>
    </w:p>
    <w:p>
      <w:pPr>
        <w:numPr>
          <w:ilvl w:val="3"/>
          <w:numId w:val="900"/>
        </w:numPr>
        <w:spacing w:before="0" w:after="0"/>
      </w:pPr>
      <w:r>
        <w:t>Silicon-Based PV</w:t>
      </w:r>
    </w:p>
    <w:p>
      <w:pPr>
        <w:numPr>
          <w:ilvl w:val="4"/>
          <w:numId w:val="900"/>
        </w:numPr>
        <w:spacing w:before="0" w:after="0"/>
      </w:pPr>
      <w:r>
        <w:t>Monocrystalline Silicon</w:t>
      </w:r>
    </w:p>
    <w:p>
      <w:pPr>
        <w:numPr>
          <w:ilvl w:val="4"/>
          <w:numId w:val="900"/>
        </w:numPr>
        <w:spacing w:before="0" w:after="0"/>
      </w:pPr>
      <w:r>
        <w:t>Polycrystalline Silicon</w:t>
      </w:r>
    </w:p>
    <w:p>
      <w:pPr>
        <w:numPr>
          <w:ilvl w:val="4"/>
          <w:numId w:val="900"/>
        </w:numPr>
        <w:spacing w:before="0" w:after="0"/>
      </w:pPr>
      <w:r>
        <w:t>Amorphous Silicon</w:t>
      </w:r>
    </w:p>
    <w:p>
      <w:pPr>
        <w:numPr>
          <w:ilvl w:val="3"/>
          <w:numId w:val="900"/>
        </w:numPr>
        <w:spacing w:before="0" w:after="0"/>
      </w:pPr>
      <w:r>
        <w:t>Thin-Film Technologies</w:t>
      </w:r>
    </w:p>
    <w:p>
      <w:pPr>
        <w:numPr>
          <w:ilvl w:val="4"/>
          <w:numId w:val="900"/>
        </w:numPr>
        <w:spacing w:before="0" w:after="0"/>
      </w:pPr>
      <w:r>
        <w:t>Cadmium Telluride</w:t>
      </w:r>
    </w:p>
    <w:p>
      <w:pPr>
        <w:numPr>
          <w:ilvl w:val="4"/>
          <w:numId w:val="900"/>
        </w:numPr>
        <w:spacing w:before="0" w:after="0"/>
      </w:pPr>
      <w:r>
        <w:t>Copper Indium Gallium Selenide</w:t>
      </w:r>
    </w:p>
    <w:p>
      <w:pPr>
        <w:numPr>
          <w:ilvl w:val="4"/>
          <w:numId w:val="900"/>
        </w:numPr>
        <w:spacing w:before="0" w:after="0"/>
      </w:pPr>
      <w:r>
        <w:t>Organic Photovoltaics</w:t>
      </w:r>
    </w:p>
    <w:p>
      <w:pPr>
        <w:numPr>
          <w:ilvl w:val="3"/>
          <w:numId w:val="900"/>
        </w:numPr>
        <w:spacing w:before="0" w:after="0"/>
      </w:pPr>
      <w:r>
        <w:t>Emerging PV Technologies</w:t>
      </w:r>
    </w:p>
    <w:p>
      <w:pPr>
        <w:numPr>
          <w:ilvl w:val="4"/>
          <w:numId w:val="900"/>
        </w:numPr>
        <w:spacing w:before="0" w:after="0"/>
      </w:pPr>
      <w:r>
        <w:t>Perovskite Solar Cells</w:t>
      </w:r>
    </w:p>
    <w:p>
      <w:pPr>
        <w:numPr>
          <w:ilvl w:val="4"/>
          <w:numId w:val="900"/>
        </w:numPr>
        <w:spacing w:before="0" w:after="0"/>
      </w:pPr>
      <w:r>
        <w:t>Bifacial Solar Panels</w:t>
      </w:r>
    </w:p>
    <w:p>
      <w:pPr>
        <w:numPr>
          <w:ilvl w:val="4"/>
          <w:numId w:val="900"/>
        </w:numPr>
        <w:spacing w:before="0" w:after="0"/>
      </w:pPr>
      <w:r>
        <w:t>Concentrated Photovoltaics</w:t>
      </w:r>
    </w:p>
    <w:p>
      <w:pPr>
        <w:numPr>
          <w:ilvl w:val="2"/>
          <w:numId w:val="900"/>
        </w:numPr>
        <w:spacing w:before="0" w:after="0"/>
      </w:pPr>
      <w:r>
        <w:t>Solar Thermal Technologies</w:t>
      </w:r>
    </w:p>
    <w:p>
      <w:pPr>
        <w:numPr>
          <w:ilvl w:val="3"/>
          <w:numId w:val="900"/>
        </w:numPr>
        <w:spacing w:before="0" w:after="0"/>
      </w:pPr>
      <w:r>
        <w:t>Concentrated Solar Power</w:t>
      </w:r>
    </w:p>
    <w:p>
      <w:pPr>
        <w:numPr>
          <w:ilvl w:val="4"/>
          <w:numId w:val="900"/>
        </w:numPr>
        <w:spacing w:before="0" w:after="0"/>
      </w:pPr>
      <w:r>
        <w:t>Parabolic Trough Systems</w:t>
      </w:r>
    </w:p>
    <w:p>
      <w:pPr>
        <w:numPr>
          <w:ilvl w:val="4"/>
          <w:numId w:val="900"/>
        </w:numPr>
        <w:spacing w:before="0" w:after="0"/>
      </w:pPr>
      <w:r>
        <w:t>Solar Power Towers</w:t>
      </w:r>
    </w:p>
    <w:p>
      <w:pPr>
        <w:numPr>
          <w:ilvl w:val="4"/>
          <w:numId w:val="900"/>
        </w:numPr>
        <w:spacing w:before="0" w:after="0"/>
      </w:pPr>
      <w:r>
        <w:t>Dish-Stirling Systems</w:t>
      </w:r>
    </w:p>
    <w:p>
      <w:pPr>
        <w:numPr>
          <w:ilvl w:val="4"/>
          <w:numId w:val="900"/>
        </w:numPr>
        <w:spacing w:before="0" w:after="0"/>
      </w:pPr>
      <w:r>
        <w:t>Linear Fresnel Reflectors</w:t>
      </w:r>
    </w:p>
    <w:p>
      <w:pPr>
        <w:numPr>
          <w:ilvl w:val="3"/>
          <w:numId w:val="900"/>
        </w:numPr>
        <w:spacing w:before="0" w:after="0"/>
      </w:pPr>
      <w:r>
        <w:t>Solar Water Heating</w:t>
      </w:r>
    </w:p>
    <w:p>
      <w:pPr>
        <w:numPr>
          <w:ilvl w:val="4"/>
          <w:numId w:val="900"/>
        </w:numPr>
        <w:spacing w:before="0" w:after="0"/>
      </w:pPr>
      <w:r>
        <w:t>Flat Plate Collectors</w:t>
      </w:r>
    </w:p>
    <w:p>
      <w:pPr>
        <w:numPr>
          <w:ilvl w:val="4"/>
          <w:numId w:val="900"/>
        </w:numPr>
        <w:spacing w:before="0" w:after="0"/>
      </w:pPr>
      <w:r>
        <w:t>Evacuated Tube Collectors</w:t>
      </w:r>
    </w:p>
    <w:p>
      <w:pPr>
        <w:numPr>
          <w:ilvl w:val="4"/>
          <w:numId w:val="900"/>
        </w:numPr>
        <w:spacing w:before="0" w:after="0"/>
      </w:pPr>
      <w:r>
        <w:t>Thermosiphon Systems</w:t>
      </w:r>
    </w:p>
    <w:p>
      <w:pPr>
        <w:numPr>
          <w:ilvl w:val="2"/>
          <w:numId w:val="900"/>
        </w:numPr>
        <w:spacing w:before="0" w:after="0"/>
      </w:pPr>
      <w:r>
        <w:t>Solar System Design and Integration</w:t>
      </w:r>
    </w:p>
    <w:p>
      <w:pPr>
        <w:numPr>
          <w:ilvl w:val="3"/>
          <w:numId w:val="900"/>
        </w:numPr>
        <w:spacing w:before="0" w:after="0"/>
      </w:pPr>
      <w:r>
        <w:t>Site Assessment and Selection</w:t>
      </w:r>
    </w:p>
    <w:p>
      <w:pPr>
        <w:numPr>
          <w:ilvl w:val="3"/>
          <w:numId w:val="900"/>
        </w:numPr>
        <w:spacing w:before="0" w:after="0"/>
      </w:pPr>
      <w:r>
        <w:t>System Sizing and Configuration</w:t>
      </w:r>
    </w:p>
    <w:p>
      <w:pPr>
        <w:numPr>
          <w:ilvl w:val="3"/>
          <w:numId w:val="900"/>
        </w:numPr>
        <w:spacing w:before="0" w:after="0"/>
      </w:pPr>
      <w:r>
        <w:t>Grid Integration Challenges</w:t>
      </w:r>
    </w:p>
    <w:p>
      <w:pPr>
        <w:numPr>
          <w:ilvl w:val="3"/>
          <w:numId w:val="900"/>
        </w:numPr>
        <w:spacing w:before="0" w:after="0"/>
      </w:pPr>
      <w:r>
        <w:t>Energy Storage Integration</w:t>
      </w:r>
    </w:p>
    <w:p>
      <w:pPr>
        <w:numPr>
          <w:ilvl w:val="1"/>
          <w:numId w:val="900"/>
        </w:numPr>
        <w:spacing w:before="0" w:after="0"/>
      </w:pPr>
      <w:r>
        <w:t>Wind Energy</w:t>
      </w:r>
    </w:p>
    <w:p>
      <w:pPr>
        <w:numPr>
          <w:ilvl w:val="2"/>
          <w:numId w:val="900"/>
        </w:numPr>
        <w:spacing w:before="0" w:after="0"/>
      </w:pPr>
      <w:r>
        <w:t>Wind Resource Assessment</w:t>
      </w:r>
    </w:p>
    <w:p>
      <w:pPr>
        <w:numPr>
          <w:ilvl w:val="3"/>
          <w:numId w:val="900"/>
        </w:numPr>
        <w:spacing w:before="0" w:after="0"/>
      </w:pPr>
      <w:r>
        <w:t>Wind Measurement Techniques</w:t>
      </w:r>
    </w:p>
    <w:p>
      <w:pPr>
        <w:numPr>
          <w:ilvl w:val="3"/>
          <w:numId w:val="900"/>
        </w:numPr>
        <w:spacing w:before="0" w:after="0"/>
      </w:pPr>
      <w:r>
        <w:t>Wind Maps and Atlases</w:t>
      </w:r>
    </w:p>
    <w:p>
      <w:pPr>
        <w:numPr>
          <w:ilvl w:val="3"/>
          <w:numId w:val="900"/>
        </w:numPr>
        <w:spacing w:before="0" w:after="0"/>
      </w:pPr>
      <w:r>
        <w:t>Wind Variability and Forecasting</w:t>
      </w:r>
    </w:p>
    <w:p>
      <w:pPr>
        <w:numPr>
          <w:ilvl w:val="2"/>
          <w:numId w:val="900"/>
        </w:numPr>
        <w:spacing w:before="0" w:after="0"/>
      </w:pPr>
      <w:r>
        <w:t>Wind Turbine Technologies</w:t>
      </w:r>
    </w:p>
    <w:p>
      <w:pPr>
        <w:numPr>
          <w:ilvl w:val="3"/>
          <w:numId w:val="900"/>
        </w:numPr>
        <w:spacing w:before="0" w:after="0"/>
      </w:pPr>
      <w:r>
        <w:t>Horizontal Axis Turbines</w:t>
      </w:r>
    </w:p>
    <w:p>
      <w:pPr>
        <w:numPr>
          <w:ilvl w:val="3"/>
          <w:numId w:val="900"/>
        </w:numPr>
        <w:spacing w:before="0" w:after="0"/>
      </w:pPr>
      <w:r>
        <w:t>Vertical Axis Turbines</w:t>
      </w:r>
    </w:p>
    <w:p>
      <w:pPr>
        <w:numPr>
          <w:ilvl w:val="3"/>
          <w:numId w:val="900"/>
        </w:numPr>
        <w:spacing w:before="0" w:after="0"/>
      </w:pPr>
      <w:r>
        <w:t>Turbine Components</w:t>
      </w:r>
    </w:p>
    <w:p>
      <w:pPr>
        <w:numPr>
          <w:ilvl w:val="4"/>
          <w:numId w:val="900"/>
        </w:numPr>
        <w:spacing w:before="0" w:after="0"/>
      </w:pPr>
      <w:r>
        <w:t>Rotor Blades</w:t>
      </w:r>
    </w:p>
    <w:p>
      <w:pPr>
        <w:numPr>
          <w:ilvl w:val="4"/>
          <w:numId w:val="900"/>
        </w:numPr>
        <w:spacing w:before="0" w:after="0"/>
      </w:pPr>
      <w:r>
        <w:t>Nacelle and Drive Train</w:t>
      </w:r>
    </w:p>
    <w:p>
      <w:pPr>
        <w:numPr>
          <w:ilvl w:val="4"/>
          <w:numId w:val="900"/>
        </w:numPr>
        <w:spacing w:before="0" w:after="0"/>
      </w:pPr>
      <w:r>
        <w:t>Tower and Foundation</w:t>
      </w:r>
    </w:p>
    <w:p>
      <w:pPr>
        <w:numPr>
          <w:ilvl w:val="3"/>
          <w:numId w:val="900"/>
        </w:numPr>
        <w:spacing w:before="0" w:after="0"/>
      </w:pPr>
      <w:r>
        <w:t>Turbine Control Systems</w:t>
      </w:r>
    </w:p>
    <w:p>
      <w:pPr>
        <w:numPr>
          <w:ilvl w:val="4"/>
          <w:numId w:val="900"/>
        </w:numPr>
        <w:spacing w:before="0" w:after="0"/>
      </w:pPr>
      <w:r>
        <w:t>Pitch Control</w:t>
      </w:r>
    </w:p>
    <w:p>
      <w:pPr>
        <w:numPr>
          <w:ilvl w:val="4"/>
          <w:numId w:val="900"/>
        </w:numPr>
        <w:spacing w:before="0" w:after="0"/>
      </w:pPr>
      <w:r>
        <w:t>Yaw Control</w:t>
      </w:r>
    </w:p>
    <w:p>
      <w:pPr>
        <w:numPr>
          <w:ilvl w:val="4"/>
          <w:numId w:val="900"/>
        </w:numPr>
        <w:spacing w:before="0" w:after="0"/>
      </w:pPr>
      <w:r>
        <w:t>Power Electronics</w:t>
      </w:r>
    </w:p>
    <w:p>
      <w:pPr>
        <w:numPr>
          <w:ilvl w:val="2"/>
          <w:numId w:val="900"/>
        </w:numPr>
        <w:spacing w:before="0" w:after="0"/>
      </w:pPr>
      <w:r>
        <w:t>Onshore Wind Development</w:t>
      </w:r>
    </w:p>
    <w:p>
      <w:pPr>
        <w:numPr>
          <w:ilvl w:val="3"/>
          <w:numId w:val="900"/>
        </w:numPr>
        <w:spacing w:before="0" w:after="0"/>
      </w:pPr>
      <w:r>
        <w:t>Site Selection Criteria</w:t>
      </w:r>
    </w:p>
    <w:p>
      <w:pPr>
        <w:numPr>
          <w:ilvl w:val="3"/>
          <w:numId w:val="900"/>
        </w:numPr>
        <w:spacing w:before="0" w:after="0"/>
      </w:pPr>
      <w:r>
        <w:t>Environmental Impact Assessment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Grid Connection Requirements</w:t>
      </w:r>
    </w:p>
    <w:p>
      <w:pPr>
        <w:numPr>
          <w:ilvl w:val="2"/>
          <w:numId w:val="900"/>
        </w:numPr>
        <w:spacing w:before="0" w:after="0"/>
      </w:pPr>
      <w:r>
        <w:t>Offshore Wind Development</w:t>
      </w:r>
    </w:p>
    <w:p>
      <w:pPr>
        <w:numPr>
          <w:ilvl w:val="3"/>
          <w:numId w:val="900"/>
        </w:numPr>
        <w:spacing w:before="0" w:after="0"/>
      </w:pPr>
      <w:r>
        <w:t>Offshore Wind Resources</w:t>
      </w:r>
    </w:p>
    <w:p>
      <w:pPr>
        <w:numPr>
          <w:ilvl w:val="3"/>
          <w:numId w:val="900"/>
        </w:numPr>
        <w:spacing w:before="0" w:after="0"/>
      </w:pPr>
      <w:r>
        <w:t>Foundation Technologies</w:t>
      </w:r>
    </w:p>
    <w:p>
      <w:pPr>
        <w:numPr>
          <w:ilvl w:val="4"/>
          <w:numId w:val="900"/>
        </w:numPr>
        <w:spacing w:before="0" w:after="0"/>
      </w:pPr>
      <w:r>
        <w:t>Fixed Foundations</w:t>
      </w:r>
    </w:p>
    <w:p>
      <w:pPr>
        <w:numPr>
          <w:ilvl w:val="4"/>
          <w:numId w:val="900"/>
        </w:numPr>
        <w:spacing w:before="0" w:after="0"/>
      </w:pPr>
      <w:r>
        <w:t>Floating Platforms</w:t>
      </w:r>
    </w:p>
    <w:p>
      <w:pPr>
        <w:numPr>
          <w:ilvl w:val="3"/>
          <w:numId w:val="900"/>
        </w:numPr>
        <w:spacing w:before="0" w:after="0"/>
      </w:pPr>
      <w:r>
        <w:t>Installation and Maintenance</w:t>
      </w:r>
    </w:p>
    <w:p>
      <w:pPr>
        <w:numPr>
          <w:ilvl w:val="3"/>
          <w:numId w:val="900"/>
        </w:numPr>
        <w:spacing w:before="0" w:after="0"/>
      </w:pPr>
      <w:r>
        <w:t>Grid Connection Challenges</w:t>
      </w:r>
    </w:p>
    <w:p>
      <w:pPr>
        <w:numPr>
          <w:ilvl w:val="1"/>
          <w:numId w:val="900"/>
        </w:numPr>
        <w:spacing w:before="0" w:after="0"/>
      </w:pPr>
      <w:r>
        <w:t>Hydropower</w:t>
      </w:r>
    </w:p>
    <w:p>
      <w:pPr>
        <w:numPr>
          <w:ilvl w:val="2"/>
          <w:numId w:val="900"/>
        </w:numPr>
        <w:spacing w:before="0" w:after="0"/>
      </w:pPr>
      <w:r>
        <w:t>Hydro Resource Assessment</w:t>
      </w:r>
    </w:p>
    <w:p>
      <w:pPr>
        <w:numPr>
          <w:ilvl w:val="3"/>
          <w:numId w:val="900"/>
        </w:numPr>
        <w:spacing w:before="0" w:after="0"/>
      </w:pPr>
      <w:r>
        <w:t>Hydrological Analysis</w:t>
      </w:r>
    </w:p>
    <w:p>
      <w:pPr>
        <w:numPr>
          <w:ilvl w:val="3"/>
          <w:numId w:val="900"/>
        </w:numPr>
        <w:spacing w:before="0" w:after="0"/>
      </w:pPr>
      <w:r>
        <w:t>Flow Duration Curves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Hydropower Technologies</w:t>
      </w:r>
    </w:p>
    <w:p>
      <w:pPr>
        <w:numPr>
          <w:ilvl w:val="3"/>
          <w:numId w:val="900"/>
        </w:numPr>
        <w:spacing w:before="0" w:after="0"/>
      </w:pPr>
      <w:r>
        <w:t>Large-Scale Hydropower</w:t>
      </w:r>
    </w:p>
    <w:p>
      <w:pPr>
        <w:numPr>
          <w:ilvl w:val="4"/>
          <w:numId w:val="900"/>
        </w:numPr>
        <w:spacing w:before="0" w:after="0"/>
      </w:pPr>
      <w:r>
        <w:t>Dam-Based Systems</w:t>
      </w:r>
    </w:p>
    <w:p>
      <w:pPr>
        <w:numPr>
          <w:ilvl w:val="4"/>
          <w:numId w:val="900"/>
        </w:numPr>
        <w:spacing w:before="0" w:after="0"/>
      </w:pPr>
      <w:r>
        <w:t>Reservoir Management</w:t>
      </w:r>
    </w:p>
    <w:p>
      <w:pPr>
        <w:numPr>
          <w:ilvl w:val="4"/>
          <w:numId w:val="900"/>
        </w:numPr>
        <w:spacing w:before="0" w:after="0"/>
      </w:pPr>
      <w:r>
        <w:t>Turbine Technologies</w:t>
      </w:r>
    </w:p>
    <w:p>
      <w:pPr>
        <w:numPr>
          <w:ilvl w:val="3"/>
          <w:numId w:val="900"/>
        </w:numPr>
        <w:spacing w:before="0" w:after="0"/>
      </w:pPr>
      <w:r>
        <w:t>Small-Scale Hydropower</w:t>
      </w:r>
    </w:p>
    <w:p>
      <w:pPr>
        <w:numPr>
          <w:ilvl w:val="4"/>
          <w:numId w:val="900"/>
        </w:numPr>
        <w:spacing w:before="0" w:after="0"/>
      </w:pPr>
      <w:r>
        <w:t>Run-of-River Systems</w:t>
      </w:r>
    </w:p>
    <w:p>
      <w:pPr>
        <w:numPr>
          <w:ilvl w:val="4"/>
          <w:numId w:val="900"/>
        </w:numPr>
        <w:spacing w:before="0" w:after="0"/>
      </w:pPr>
      <w:r>
        <w:t>Micro-Hydro Applications</w:t>
      </w:r>
    </w:p>
    <w:p>
      <w:pPr>
        <w:numPr>
          <w:ilvl w:val="3"/>
          <w:numId w:val="900"/>
        </w:numPr>
        <w:spacing w:before="0" w:after="0"/>
      </w:pPr>
      <w:r>
        <w:t>Pumped Storage Hydropower</w:t>
      </w:r>
    </w:p>
    <w:p>
      <w:pPr>
        <w:numPr>
          <w:ilvl w:val="4"/>
          <w:numId w:val="900"/>
        </w:numPr>
        <w:spacing w:before="0" w:after="0"/>
      </w:pPr>
      <w:r>
        <w:t>System Configuration</w:t>
      </w:r>
    </w:p>
    <w:p>
      <w:pPr>
        <w:numPr>
          <w:ilvl w:val="4"/>
          <w:numId w:val="900"/>
        </w:numPr>
        <w:spacing w:before="0" w:after="0"/>
      </w:pPr>
      <w:r>
        <w:t>Operational Strategies</w:t>
      </w:r>
    </w:p>
    <w:p>
      <w:pPr>
        <w:numPr>
          <w:ilvl w:val="4"/>
          <w:numId w:val="900"/>
        </w:numPr>
        <w:spacing w:before="0" w:after="0"/>
      </w:pPr>
      <w:r>
        <w:t>Grid Services</w:t>
      </w:r>
    </w:p>
    <w:p>
      <w:pPr>
        <w:numPr>
          <w:ilvl w:val="2"/>
          <w:numId w:val="900"/>
        </w:numPr>
        <w:spacing w:before="0" w:after="0"/>
      </w:pPr>
      <w:r>
        <w:t>Environmental and Social Considerations</w:t>
      </w:r>
    </w:p>
    <w:p>
      <w:pPr>
        <w:numPr>
          <w:ilvl w:val="3"/>
          <w:numId w:val="900"/>
        </w:numPr>
        <w:spacing w:before="0" w:after="0"/>
      </w:pPr>
      <w:r>
        <w:t>Ecosystem Impacts</w:t>
      </w:r>
    </w:p>
    <w:p>
      <w:pPr>
        <w:numPr>
          <w:ilvl w:val="3"/>
          <w:numId w:val="900"/>
        </w:numPr>
        <w:spacing w:before="0" w:after="0"/>
      </w:pPr>
      <w:r>
        <w:t>Fish Migration</w:t>
      </w:r>
    </w:p>
    <w:p>
      <w:pPr>
        <w:numPr>
          <w:ilvl w:val="3"/>
          <w:numId w:val="900"/>
        </w:numPr>
        <w:spacing w:before="0" w:after="0"/>
      </w:pPr>
      <w:r>
        <w:t>Sediment Management</w:t>
      </w:r>
    </w:p>
    <w:p>
      <w:pPr>
        <w:numPr>
          <w:ilvl w:val="3"/>
          <w:numId w:val="900"/>
        </w:numPr>
        <w:spacing w:before="0" w:after="0"/>
      </w:pPr>
      <w:r>
        <w:t>Community Displacement</w:t>
      </w:r>
    </w:p>
    <w:p>
      <w:pPr>
        <w:numPr>
          <w:ilvl w:val="3"/>
          <w:numId w:val="900"/>
        </w:numPr>
        <w:spacing w:before="0" w:after="0"/>
      </w:pPr>
      <w:r>
        <w:t>Cultural Heritage</w:t>
      </w:r>
    </w:p>
    <w:p>
      <w:pPr>
        <w:numPr>
          <w:ilvl w:val="1"/>
          <w:numId w:val="900"/>
        </w:numPr>
        <w:spacing w:before="0" w:after="0"/>
      </w:pPr>
      <w:r>
        <w:t>Geothermal Energy</w:t>
      </w:r>
    </w:p>
    <w:p>
      <w:pPr>
        <w:numPr>
          <w:ilvl w:val="2"/>
          <w:numId w:val="900"/>
        </w:numPr>
        <w:spacing w:before="0" w:after="0"/>
      </w:pPr>
      <w:r>
        <w:t>Geothermal Resource Types</w:t>
      </w:r>
    </w:p>
    <w:p>
      <w:pPr>
        <w:numPr>
          <w:ilvl w:val="3"/>
          <w:numId w:val="900"/>
        </w:numPr>
        <w:spacing w:before="0" w:after="0"/>
      </w:pPr>
      <w:r>
        <w:t>Hydrothermal Resources</w:t>
      </w:r>
    </w:p>
    <w:p>
      <w:pPr>
        <w:numPr>
          <w:ilvl w:val="3"/>
          <w:numId w:val="900"/>
        </w:numPr>
        <w:spacing w:before="0" w:after="0"/>
      </w:pPr>
      <w:r>
        <w:t>Enhanced Geothermal Systems</w:t>
      </w:r>
    </w:p>
    <w:p>
      <w:pPr>
        <w:numPr>
          <w:ilvl w:val="3"/>
          <w:numId w:val="900"/>
        </w:numPr>
        <w:spacing w:before="0" w:after="0"/>
      </w:pPr>
      <w:r>
        <w:t>Geopressured Resources</w:t>
      </w:r>
    </w:p>
    <w:p>
      <w:pPr>
        <w:numPr>
          <w:ilvl w:val="3"/>
          <w:numId w:val="900"/>
        </w:numPr>
        <w:spacing w:before="0" w:after="0"/>
      </w:pPr>
      <w:r>
        <w:t>Hot Dry Rock Systems</w:t>
      </w:r>
    </w:p>
    <w:p>
      <w:pPr>
        <w:numPr>
          <w:ilvl w:val="2"/>
          <w:numId w:val="900"/>
        </w:numPr>
        <w:spacing w:before="0" w:after="0"/>
      </w:pPr>
      <w:r>
        <w:t>Geothermal Power Technologies</w:t>
      </w:r>
    </w:p>
    <w:p>
      <w:pPr>
        <w:numPr>
          <w:ilvl w:val="3"/>
          <w:numId w:val="900"/>
        </w:numPr>
        <w:spacing w:before="0" w:after="0"/>
      </w:pPr>
      <w:r>
        <w:t>Dry Steam Plants</w:t>
      </w:r>
    </w:p>
    <w:p>
      <w:pPr>
        <w:numPr>
          <w:ilvl w:val="3"/>
          <w:numId w:val="900"/>
        </w:numPr>
        <w:spacing w:before="0" w:after="0"/>
      </w:pPr>
      <w:r>
        <w:t>Flash Steam Plants</w:t>
      </w:r>
    </w:p>
    <w:p>
      <w:pPr>
        <w:numPr>
          <w:ilvl w:val="3"/>
          <w:numId w:val="900"/>
        </w:numPr>
        <w:spacing w:before="0" w:after="0"/>
      </w:pPr>
      <w:r>
        <w:t>Binary Cycle Plants</w:t>
      </w:r>
    </w:p>
    <w:p>
      <w:pPr>
        <w:numPr>
          <w:ilvl w:val="3"/>
          <w:numId w:val="900"/>
        </w:numPr>
        <w:spacing w:before="0" w:after="0"/>
      </w:pPr>
      <w:r>
        <w:t>Hybrid Systems</w:t>
      </w:r>
    </w:p>
    <w:p>
      <w:pPr>
        <w:numPr>
          <w:ilvl w:val="2"/>
          <w:numId w:val="900"/>
        </w:numPr>
        <w:spacing w:before="0" w:after="0"/>
      </w:pPr>
      <w:r>
        <w:t>Direct Use Applications</w:t>
      </w:r>
    </w:p>
    <w:p>
      <w:pPr>
        <w:numPr>
          <w:ilvl w:val="3"/>
          <w:numId w:val="900"/>
        </w:numPr>
        <w:spacing w:before="0" w:after="0"/>
      </w:pPr>
      <w:r>
        <w:t>Space Heating and Cooling</w:t>
      </w:r>
    </w:p>
    <w:p>
      <w:pPr>
        <w:numPr>
          <w:ilvl w:val="3"/>
          <w:numId w:val="900"/>
        </w:numPr>
        <w:spacing w:before="0" w:after="0"/>
      </w:pPr>
      <w:r>
        <w:t>Industrial Process Heat</w:t>
      </w:r>
    </w:p>
    <w:p>
      <w:pPr>
        <w:numPr>
          <w:ilvl w:val="3"/>
          <w:numId w:val="900"/>
        </w:numPr>
        <w:spacing w:before="0" w:after="0"/>
      </w:pPr>
      <w:r>
        <w:t>Agricultural Applications</w:t>
      </w:r>
    </w:p>
    <w:p>
      <w:pPr>
        <w:numPr>
          <w:ilvl w:val="3"/>
          <w:numId w:val="900"/>
        </w:numPr>
        <w:spacing w:before="0" w:after="0"/>
      </w:pPr>
      <w:r>
        <w:t>Aquaculture</w:t>
      </w:r>
    </w:p>
    <w:p>
      <w:pPr>
        <w:numPr>
          <w:ilvl w:val="2"/>
          <w:numId w:val="900"/>
        </w:numPr>
        <w:spacing w:before="0" w:after="0"/>
      </w:pPr>
      <w:r>
        <w:t>Resource Exploration and Development</w:t>
      </w:r>
    </w:p>
    <w:p>
      <w:pPr>
        <w:numPr>
          <w:ilvl w:val="3"/>
          <w:numId w:val="900"/>
        </w:numPr>
        <w:spacing w:before="0" w:after="0"/>
      </w:pPr>
      <w:r>
        <w:t>Geological Surveys</w:t>
      </w:r>
    </w:p>
    <w:p>
      <w:pPr>
        <w:numPr>
          <w:ilvl w:val="3"/>
          <w:numId w:val="900"/>
        </w:numPr>
        <w:spacing w:before="0" w:after="0"/>
      </w:pPr>
      <w:r>
        <w:t>Geophysical Methods</w:t>
      </w:r>
    </w:p>
    <w:p>
      <w:pPr>
        <w:numPr>
          <w:ilvl w:val="3"/>
          <w:numId w:val="900"/>
        </w:numPr>
        <w:spacing w:before="0" w:after="0"/>
      </w:pPr>
      <w:r>
        <w:t>Drilling and Testing</w:t>
      </w:r>
    </w:p>
    <w:p>
      <w:pPr>
        <w:numPr>
          <w:ilvl w:val="3"/>
          <w:numId w:val="900"/>
        </w:numPr>
        <w:spacing w:before="0" w:after="0"/>
      </w:pPr>
      <w:r>
        <w:t>Resource Characterization</w:t>
      </w:r>
    </w:p>
    <w:p>
      <w:pPr>
        <w:numPr>
          <w:ilvl w:val="1"/>
          <w:numId w:val="900"/>
        </w:numPr>
        <w:spacing w:before="0" w:after="0"/>
      </w:pPr>
      <w:r>
        <w:t>Biomass and Bioenergy</w:t>
      </w:r>
    </w:p>
    <w:p>
      <w:pPr>
        <w:numPr>
          <w:ilvl w:val="2"/>
          <w:numId w:val="900"/>
        </w:numPr>
        <w:spacing w:before="0" w:after="0"/>
      </w:pPr>
      <w:r>
        <w:t>Biomass Resources</w:t>
      </w:r>
    </w:p>
    <w:p>
      <w:pPr>
        <w:numPr>
          <w:ilvl w:val="3"/>
          <w:numId w:val="900"/>
        </w:numPr>
        <w:spacing w:before="0" w:after="0"/>
      </w:pPr>
      <w:r>
        <w:t>Forest Residues</w:t>
      </w:r>
    </w:p>
    <w:p>
      <w:pPr>
        <w:numPr>
          <w:ilvl w:val="3"/>
          <w:numId w:val="900"/>
        </w:numPr>
        <w:spacing w:before="0" w:after="0"/>
      </w:pPr>
      <w:r>
        <w:t>Agricultural Residues</w:t>
      </w:r>
    </w:p>
    <w:p>
      <w:pPr>
        <w:numPr>
          <w:ilvl w:val="3"/>
          <w:numId w:val="900"/>
        </w:numPr>
        <w:spacing w:before="0" w:after="0"/>
      </w:pPr>
      <w:r>
        <w:t>Energy Crops</w:t>
      </w:r>
    </w:p>
    <w:p>
      <w:pPr>
        <w:numPr>
          <w:ilvl w:val="3"/>
          <w:numId w:val="900"/>
        </w:numPr>
        <w:spacing w:before="0" w:after="0"/>
      </w:pPr>
      <w:r>
        <w:t>Municipal Solid Waste</w:t>
      </w:r>
    </w:p>
    <w:p>
      <w:pPr>
        <w:numPr>
          <w:ilvl w:val="3"/>
          <w:numId w:val="900"/>
        </w:numPr>
        <w:spacing w:before="0" w:after="0"/>
      </w:pPr>
      <w:r>
        <w:t>Algae</w:t>
      </w:r>
    </w:p>
    <w:p>
      <w:pPr>
        <w:numPr>
          <w:ilvl w:val="2"/>
          <w:numId w:val="900"/>
        </w:numPr>
        <w:spacing w:before="0" w:after="0"/>
      </w:pPr>
      <w:r>
        <w:t>Biomass Conversion Technologies</w:t>
      </w:r>
    </w:p>
    <w:p>
      <w:pPr>
        <w:numPr>
          <w:ilvl w:val="3"/>
          <w:numId w:val="900"/>
        </w:numPr>
        <w:spacing w:before="0" w:after="0"/>
      </w:pPr>
      <w:r>
        <w:t>Direct Combustion</w:t>
      </w:r>
    </w:p>
    <w:p>
      <w:pPr>
        <w:numPr>
          <w:ilvl w:val="4"/>
          <w:numId w:val="900"/>
        </w:numPr>
        <w:spacing w:before="0" w:after="0"/>
      </w:pPr>
      <w:r>
        <w:t>Grate Firing</w:t>
      </w:r>
    </w:p>
    <w:p>
      <w:pPr>
        <w:numPr>
          <w:ilvl w:val="4"/>
          <w:numId w:val="900"/>
        </w:numPr>
        <w:spacing w:before="0" w:after="0"/>
      </w:pPr>
      <w:r>
        <w:t>Fluidized Bed Combustion</w:t>
      </w:r>
    </w:p>
    <w:p>
      <w:pPr>
        <w:numPr>
          <w:ilvl w:val="4"/>
          <w:numId w:val="900"/>
        </w:numPr>
        <w:spacing w:before="0" w:after="0"/>
      </w:pPr>
      <w:r>
        <w:t>Pulverized Fuel Combustion</w:t>
      </w:r>
    </w:p>
    <w:p>
      <w:pPr>
        <w:numPr>
          <w:ilvl w:val="3"/>
          <w:numId w:val="900"/>
        </w:numPr>
        <w:spacing w:before="0" w:after="0"/>
      </w:pPr>
      <w:r>
        <w:t>Gasification</w:t>
      </w:r>
    </w:p>
    <w:p>
      <w:pPr>
        <w:numPr>
          <w:ilvl w:val="4"/>
          <w:numId w:val="900"/>
        </w:numPr>
        <w:spacing w:before="0" w:after="0"/>
      </w:pPr>
      <w:r>
        <w:t>Fixed Bed Gasifiers</w:t>
      </w:r>
    </w:p>
    <w:p>
      <w:pPr>
        <w:numPr>
          <w:ilvl w:val="4"/>
          <w:numId w:val="900"/>
        </w:numPr>
        <w:spacing w:before="0" w:after="0"/>
      </w:pPr>
      <w:r>
        <w:t>Fluidized Bed Gasifiers</w:t>
      </w:r>
    </w:p>
    <w:p>
      <w:pPr>
        <w:numPr>
          <w:ilvl w:val="4"/>
          <w:numId w:val="900"/>
        </w:numPr>
        <w:spacing w:before="0" w:after="0"/>
      </w:pPr>
      <w:r>
        <w:t>Entrained Flow Gasifiers</w:t>
      </w:r>
    </w:p>
    <w:p>
      <w:pPr>
        <w:numPr>
          <w:ilvl w:val="3"/>
          <w:numId w:val="900"/>
        </w:numPr>
        <w:spacing w:before="0" w:after="0"/>
      </w:pPr>
      <w:r>
        <w:t>Pyrolysis</w:t>
      </w:r>
    </w:p>
    <w:p>
      <w:pPr>
        <w:numPr>
          <w:ilvl w:val="4"/>
          <w:numId w:val="900"/>
        </w:numPr>
        <w:spacing w:before="0" w:after="0"/>
      </w:pPr>
      <w:r>
        <w:t>Fast Pyrolysis</w:t>
      </w:r>
    </w:p>
    <w:p>
      <w:pPr>
        <w:numPr>
          <w:ilvl w:val="4"/>
          <w:numId w:val="900"/>
        </w:numPr>
        <w:spacing w:before="0" w:after="0"/>
      </w:pPr>
      <w:r>
        <w:t>Slow Pyrolysis</w:t>
      </w:r>
    </w:p>
    <w:p>
      <w:pPr>
        <w:numPr>
          <w:ilvl w:val="4"/>
          <w:numId w:val="900"/>
        </w:numPr>
        <w:spacing w:before="0" w:after="0"/>
      </w:pPr>
      <w:r>
        <w:t>Catalytic Pyrolysis</w:t>
      </w:r>
    </w:p>
    <w:p>
      <w:pPr>
        <w:numPr>
          <w:ilvl w:val="3"/>
          <w:numId w:val="900"/>
        </w:numPr>
        <w:spacing w:before="0" w:after="0"/>
      </w:pPr>
      <w:r>
        <w:t>Anaerobic Digestion</w:t>
      </w:r>
    </w:p>
    <w:p>
      <w:pPr>
        <w:numPr>
          <w:ilvl w:val="4"/>
          <w:numId w:val="900"/>
        </w:numPr>
        <w:spacing w:before="0" w:after="0"/>
      </w:pPr>
      <w:r>
        <w:t>Biogas Production</w:t>
      </w:r>
    </w:p>
    <w:p>
      <w:pPr>
        <w:numPr>
          <w:ilvl w:val="4"/>
          <w:numId w:val="900"/>
        </w:numPr>
        <w:spacing w:before="0" w:after="0"/>
      </w:pPr>
      <w:r>
        <w:t>Digestor Technologies</w:t>
      </w:r>
    </w:p>
    <w:p>
      <w:pPr>
        <w:numPr>
          <w:ilvl w:val="4"/>
          <w:numId w:val="900"/>
        </w:numPr>
        <w:spacing w:before="0" w:after="0"/>
      </w:pPr>
      <w:r>
        <w:t>Gas Upgrading</w:t>
      </w:r>
    </w:p>
    <w:p>
      <w:pPr>
        <w:numPr>
          <w:ilvl w:val="2"/>
          <w:numId w:val="900"/>
        </w:numPr>
        <w:spacing w:before="0" w:after="0"/>
      </w:pPr>
      <w:r>
        <w:t>Biofuels Production</w:t>
      </w:r>
    </w:p>
    <w:p>
      <w:pPr>
        <w:numPr>
          <w:ilvl w:val="3"/>
          <w:numId w:val="900"/>
        </w:numPr>
        <w:spacing w:before="0" w:after="0"/>
      </w:pPr>
      <w:r>
        <w:t>First-Generation Biofuels</w:t>
      </w:r>
    </w:p>
    <w:p>
      <w:pPr>
        <w:numPr>
          <w:ilvl w:val="4"/>
          <w:numId w:val="900"/>
        </w:numPr>
        <w:spacing w:before="0" w:after="0"/>
      </w:pPr>
      <w:r>
        <w:t>Ethanol from Corn and Sugarcane</w:t>
      </w:r>
    </w:p>
    <w:p>
      <w:pPr>
        <w:numPr>
          <w:ilvl w:val="4"/>
          <w:numId w:val="900"/>
        </w:numPr>
        <w:spacing w:before="0" w:after="0"/>
      </w:pPr>
      <w:r>
        <w:t>Biodiesel from Vegetable Oils</w:t>
      </w:r>
    </w:p>
    <w:p>
      <w:pPr>
        <w:numPr>
          <w:ilvl w:val="3"/>
          <w:numId w:val="900"/>
        </w:numPr>
        <w:spacing w:before="0" w:after="0"/>
      </w:pPr>
      <w:r>
        <w:t>Second-Generation Biofuels</w:t>
      </w:r>
    </w:p>
    <w:p>
      <w:pPr>
        <w:numPr>
          <w:ilvl w:val="4"/>
          <w:numId w:val="900"/>
        </w:numPr>
        <w:spacing w:before="0" w:after="0"/>
      </w:pPr>
      <w:r>
        <w:t>Cellulosic Ethanol</w:t>
      </w:r>
    </w:p>
    <w:p>
      <w:pPr>
        <w:numPr>
          <w:ilvl w:val="4"/>
          <w:numId w:val="900"/>
        </w:numPr>
        <w:spacing w:before="0" w:after="0"/>
      </w:pPr>
      <w:r>
        <w:t>Advanced Biodiesel</w:t>
      </w:r>
    </w:p>
    <w:p>
      <w:pPr>
        <w:numPr>
          <w:ilvl w:val="4"/>
          <w:numId w:val="900"/>
        </w:numPr>
        <w:spacing w:before="0" w:after="0"/>
      </w:pPr>
      <w:r>
        <w:t>Synthetic Fuels</w:t>
      </w:r>
    </w:p>
    <w:p>
      <w:pPr>
        <w:numPr>
          <w:ilvl w:val="3"/>
          <w:numId w:val="900"/>
        </w:numPr>
        <w:spacing w:before="0" w:after="0"/>
      </w:pPr>
      <w:r>
        <w:t>Third-Generation Biofuels</w:t>
      </w:r>
    </w:p>
    <w:p>
      <w:pPr>
        <w:numPr>
          <w:ilvl w:val="4"/>
          <w:numId w:val="900"/>
        </w:numPr>
        <w:spacing w:before="0" w:after="0"/>
      </w:pPr>
      <w:r>
        <w:t>Algae-Based Fuels</w:t>
      </w:r>
    </w:p>
    <w:p>
      <w:pPr>
        <w:numPr>
          <w:ilvl w:val="4"/>
          <w:numId w:val="900"/>
        </w:numPr>
        <w:spacing w:before="0" w:after="0"/>
      </w:pPr>
      <w:r>
        <w:t>Microbial Fuels</w:t>
      </w:r>
    </w:p>
    <w:p>
      <w:pPr>
        <w:numPr>
          <w:ilvl w:val="2"/>
          <w:numId w:val="900"/>
        </w:numPr>
        <w:spacing w:before="0" w:after="0"/>
      </w:pPr>
      <w:r>
        <w:t>Sustainability Considerations</w:t>
      </w:r>
    </w:p>
    <w:p>
      <w:pPr>
        <w:numPr>
          <w:ilvl w:val="3"/>
          <w:numId w:val="900"/>
        </w:numPr>
        <w:spacing w:before="0" w:after="0"/>
      </w:pPr>
      <w:r>
        <w:t>Land Use Change</w:t>
      </w:r>
    </w:p>
    <w:p>
      <w:pPr>
        <w:numPr>
          <w:ilvl w:val="3"/>
          <w:numId w:val="900"/>
        </w:numPr>
        <w:spacing w:before="0" w:after="0"/>
      </w:pPr>
      <w:r>
        <w:t>Food vs Fuel Debate</w:t>
      </w:r>
    </w:p>
    <w:p>
      <w:pPr>
        <w:numPr>
          <w:ilvl w:val="3"/>
          <w:numId w:val="900"/>
        </w:numPr>
        <w:spacing w:before="0" w:after="0"/>
      </w:pPr>
      <w:r>
        <w:t>Carbon Footprint Analysis</w:t>
      </w:r>
    </w:p>
    <w:p>
      <w:pPr>
        <w:numPr>
          <w:ilvl w:val="3"/>
          <w:numId w:val="900"/>
        </w:numPr>
        <w:spacing w:before="0" w:after="0"/>
      </w:pPr>
      <w:r>
        <w:t>Biodiversity Impacts</w:t>
      </w:r>
    </w:p>
    <w:p>
      <w:pPr>
        <w:numPr>
          <w:ilvl w:val="1"/>
          <w:numId w:val="900"/>
        </w:numPr>
        <w:spacing w:before="0" w:after="0"/>
      </w:pPr>
      <w:r>
        <w:t>Ocean Energy</w:t>
      </w:r>
    </w:p>
    <w:p>
      <w:pPr>
        <w:numPr>
          <w:ilvl w:val="2"/>
          <w:numId w:val="900"/>
        </w:numPr>
        <w:spacing w:before="0" w:after="0"/>
      </w:pPr>
      <w:r>
        <w:t>Wave Energy</w:t>
      </w:r>
    </w:p>
    <w:p>
      <w:pPr>
        <w:numPr>
          <w:ilvl w:val="3"/>
          <w:numId w:val="900"/>
        </w:numPr>
        <w:spacing w:before="0" w:after="0"/>
      </w:pPr>
      <w:r>
        <w:t>Wave Resource Assessment</w:t>
      </w:r>
    </w:p>
    <w:p>
      <w:pPr>
        <w:numPr>
          <w:ilvl w:val="3"/>
          <w:numId w:val="900"/>
        </w:numPr>
        <w:spacing w:before="0" w:after="0"/>
      </w:pPr>
      <w:r>
        <w:t>Wave Energy Converters</w:t>
      </w:r>
    </w:p>
    <w:p>
      <w:pPr>
        <w:numPr>
          <w:ilvl w:val="3"/>
          <w:numId w:val="900"/>
        </w:numPr>
        <w:spacing w:before="0" w:after="0"/>
      </w:pPr>
      <w:r>
        <w:t>Grid Integration Challenges</w:t>
      </w:r>
    </w:p>
    <w:p>
      <w:pPr>
        <w:numPr>
          <w:ilvl w:val="2"/>
          <w:numId w:val="900"/>
        </w:numPr>
        <w:spacing w:before="0" w:after="0"/>
      </w:pPr>
      <w:r>
        <w:t>Tidal Energy</w:t>
      </w:r>
    </w:p>
    <w:p>
      <w:pPr>
        <w:numPr>
          <w:ilvl w:val="3"/>
          <w:numId w:val="900"/>
        </w:numPr>
        <w:spacing w:before="0" w:after="0"/>
      </w:pPr>
      <w:r>
        <w:t>Tidal Resource Characteristics</w:t>
      </w:r>
    </w:p>
    <w:p>
      <w:pPr>
        <w:numPr>
          <w:ilvl w:val="3"/>
          <w:numId w:val="900"/>
        </w:numPr>
        <w:spacing w:before="0" w:after="0"/>
      </w:pPr>
      <w:r>
        <w:t>Tidal Stream Generators</w:t>
      </w:r>
    </w:p>
    <w:p>
      <w:pPr>
        <w:numPr>
          <w:ilvl w:val="3"/>
          <w:numId w:val="900"/>
        </w:numPr>
        <w:spacing w:before="0" w:after="0"/>
      </w:pPr>
      <w:r>
        <w:t>Tidal Barrages</w:t>
      </w:r>
    </w:p>
    <w:p>
      <w:pPr>
        <w:numPr>
          <w:ilvl w:val="2"/>
          <w:numId w:val="900"/>
        </w:numPr>
        <w:spacing w:before="0" w:after="0"/>
      </w:pPr>
      <w:r>
        <w:t>Ocean Thermal Energy Conversion</w:t>
      </w:r>
    </w:p>
    <w:p>
      <w:pPr>
        <w:numPr>
          <w:ilvl w:val="3"/>
          <w:numId w:val="900"/>
        </w:numPr>
        <w:spacing w:before="0" w:after="0"/>
      </w:pPr>
      <w:r>
        <w:t>OTEC Principles</w:t>
      </w:r>
    </w:p>
    <w:p>
      <w:pPr>
        <w:numPr>
          <w:ilvl w:val="3"/>
          <w:numId w:val="900"/>
        </w:numPr>
        <w:spacing w:before="0" w:after="0"/>
      </w:pPr>
      <w:r>
        <w:t>System Configurations</w:t>
      </w:r>
    </w:p>
    <w:p>
      <w:pPr>
        <w:numPr>
          <w:ilvl w:val="3"/>
          <w:numId w:val="900"/>
        </w:numPr>
        <w:spacing w:before="0" w:after="0"/>
      </w:pPr>
      <w:r>
        <w:t>Technical Challenges</w:t>
      </w:r>
    </w:p>
    <w:p>
      <w:pPr>
        <w:numPr>
          <w:ilvl w:val="0"/>
          <w:numId w:val="900"/>
        </w:numPr>
        <w:spacing w:before="0" w:after="0"/>
      </w:pPr>
      <w:r>
        <w:t>Distributed Energy Resources</w:t>
      </w:r>
    </w:p>
    <w:p>
      <w:pPr>
        <w:numPr>
          <w:ilvl w:val="1"/>
          <w:numId w:val="900"/>
        </w:numPr>
        <w:spacing w:before="0" w:after="0"/>
      </w:pPr>
      <w:r>
        <w:t>Distributed Generation Technologies</w:t>
      </w:r>
    </w:p>
    <w:p>
      <w:pPr>
        <w:numPr>
          <w:ilvl w:val="2"/>
          <w:numId w:val="900"/>
        </w:numPr>
        <w:spacing w:before="0" w:after="0"/>
      </w:pPr>
      <w:r>
        <w:t>Rooftop Solar PV Systems</w:t>
      </w:r>
    </w:p>
    <w:p>
      <w:pPr>
        <w:numPr>
          <w:ilvl w:val="3"/>
          <w:numId w:val="900"/>
        </w:numPr>
        <w:spacing w:before="0" w:after="0"/>
      </w:pPr>
      <w:r>
        <w:t>System Components</w:t>
      </w:r>
    </w:p>
    <w:p>
      <w:pPr>
        <w:numPr>
          <w:ilvl w:val="3"/>
          <w:numId w:val="900"/>
        </w:numPr>
        <w:spacing w:before="0" w:after="0"/>
      </w:pPr>
      <w:r>
        <w:t>Installation Considerations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Small Wind Turbines</w:t>
      </w:r>
    </w:p>
    <w:p>
      <w:pPr>
        <w:numPr>
          <w:ilvl w:val="3"/>
          <w:numId w:val="900"/>
        </w:numPr>
        <w:spacing w:before="0" w:after="0"/>
      </w:pPr>
      <w:r>
        <w:t>Technology Options</w:t>
      </w:r>
    </w:p>
    <w:p>
      <w:pPr>
        <w:numPr>
          <w:ilvl w:val="3"/>
          <w:numId w:val="900"/>
        </w:numPr>
        <w:spacing w:before="0" w:after="0"/>
      </w:pPr>
      <w:r>
        <w:t>Siting Requirements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Combined Heat and Power</w:t>
      </w:r>
    </w:p>
    <w:p>
      <w:pPr>
        <w:numPr>
          <w:ilvl w:val="3"/>
          <w:numId w:val="900"/>
        </w:numPr>
        <w:spacing w:before="0" w:after="0"/>
      </w:pPr>
      <w:r>
        <w:t>CHP Technologies</w:t>
      </w:r>
    </w:p>
    <w:p>
      <w:pPr>
        <w:numPr>
          <w:ilvl w:val="3"/>
          <w:numId w:val="900"/>
        </w:numPr>
        <w:spacing w:before="0" w:after="0"/>
      </w:pPr>
      <w:r>
        <w:t>Applications and Benefits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Fuel Cells</w:t>
      </w:r>
    </w:p>
    <w:p>
      <w:pPr>
        <w:numPr>
          <w:ilvl w:val="3"/>
          <w:numId w:val="900"/>
        </w:numPr>
        <w:spacing w:before="0" w:after="0"/>
      </w:pPr>
      <w:r>
        <w:t>Fuel Cell Types</w:t>
      </w:r>
    </w:p>
    <w:p>
      <w:pPr>
        <w:numPr>
          <w:ilvl w:val="3"/>
          <w:numId w:val="900"/>
        </w:numPr>
        <w:spacing w:before="0" w:after="0"/>
      </w:pPr>
      <w:r>
        <w:t>Applications and Markets</w:t>
      </w:r>
    </w:p>
    <w:p>
      <w:pPr>
        <w:numPr>
          <w:ilvl w:val="3"/>
          <w:numId w:val="900"/>
        </w:numPr>
        <w:spacing w:before="0" w:after="0"/>
      </w:pPr>
      <w:r>
        <w:t>Integration Challenges</w:t>
      </w:r>
    </w:p>
    <w:p>
      <w:pPr>
        <w:numPr>
          <w:ilvl w:val="1"/>
          <w:numId w:val="900"/>
        </w:numPr>
        <w:spacing w:before="0" w:after="0"/>
      </w:pPr>
      <w:r>
        <w:t>Energy Storage at Distribution Level</w:t>
      </w:r>
    </w:p>
    <w:p>
      <w:pPr>
        <w:numPr>
          <w:ilvl w:val="2"/>
          <w:numId w:val="900"/>
        </w:numPr>
        <w:spacing w:before="0" w:after="0"/>
      </w:pPr>
      <w:r>
        <w:t>Battery Energy Storage Systems</w:t>
      </w:r>
    </w:p>
    <w:p>
      <w:pPr>
        <w:numPr>
          <w:ilvl w:val="3"/>
          <w:numId w:val="900"/>
        </w:numPr>
        <w:spacing w:before="0" w:after="0"/>
      </w:pPr>
      <w:r>
        <w:t>Lithium-Ion Batteries</w:t>
      </w:r>
    </w:p>
    <w:p>
      <w:pPr>
        <w:numPr>
          <w:ilvl w:val="3"/>
          <w:numId w:val="900"/>
        </w:numPr>
        <w:spacing w:before="0" w:after="0"/>
      </w:pPr>
      <w:r>
        <w:t>Lead-Acid Batteries</w:t>
      </w:r>
    </w:p>
    <w:p>
      <w:pPr>
        <w:numPr>
          <w:ilvl w:val="3"/>
          <w:numId w:val="900"/>
        </w:numPr>
        <w:spacing w:before="0" w:after="0"/>
      </w:pPr>
      <w:r>
        <w:t>Flow Batteries</w:t>
      </w:r>
    </w:p>
    <w:p>
      <w:pPr>
        <w:numPr>
          <w:ilvl w:val="2"/>
          <w:numId w:val="900"/>
        </w:numPr>
        <w:spacing w:before="0" w:after="0"/>
      </w:pPr>
      <w:r>
        <w:t>Mechanical Storage</w:t>
      </w:r>
    </w:p>
    <w:p>
      <w:pPr>
        <w:numPr>
          <w:ilvl w:val="3"/>
          <w:numId w:val="900"/>
        </w:numPr>
        <w:spacing w:before="0" w:after="0"/>
      </w:pPr>
      <w:r>
        <w:t>Compressed Air Systems</w:t>
      </w:r>
    </w:p>
    <w:p>
      <w:pPr>
        <w:numPr>
          <w:ilvl w:val="3"/>
          <w:numId w:val="900"/>
        </w:numPr>
        <w:spacing w:before="0" w:after="0"/>
      </w:pPr>
      <w:r>
        <w:t>Flywheel Systems</w:t>
      </w:r>
    </w:p>
    <w:p>
      <w:pPr>
        <w:numPr>
          <w:ilvl w:val="2"/>
          <w:numId w:val="900"/>
        </w:numPr>
        <w:spacing w:before="0" w:after="0"/>
      </w:pPr>
      <w:r>
        <w:t>Thermal Storage</w:t>
      </w:r>
    </w:p>
    <w:p>
      <w:pPr>
        <w:numPr>
          <w:ilvl w:val="3"/>
          <w:numId w:val="900"/>
        </w:numPr>
        <w:spacing w:before="0" w:after="0"/>
      </w:pPr>
      <w:r>
        <w:t>Sensible Heat Storage</w:t>
      </w:r>
    </w:p>
    <w:p>
      <w:pPr>
        <w:numPr>
          <w:ilvl w:val="3"/>
          <w:numId w:val="900"/>
        </w:numPr>
        <w:spacing w:before="0" w:after="0"/>
      </w:pPr>
      <w:r>
        <w:t>Latent Heat Storage</w:t>
      </w:r>
    </w:p>
    <w:p>
      <w:pPr>
        <w:numPr>
          <w:ilvl w:val="3"/>
          <w:numId w:val="900"/>
        </w:numPr>
        <w:spacing w:before="0" w:after="0"/>
      </w:pPr>
      <w:r>
        <w:t>Thermochemical Storage</w:t>
      </w:r>
    </w:p>
    <w:p>
      <w:pPr>
        <w:numPr>
          <w:ilvl w:val="1"/>
          <w:numId w:val="900"/>
        </w:numPr>
        <w:spacing w:before="0" w:after="0"/>
      </w:pPr>
      <w:r>
        <w:t>DER Integration and Management</w:t>
      </w:r>
    </w:p>
    <w:p>
      <w:pPr>
        <w:numPr>
          <w:ilvl w:val="2"/>
          <w:numId w:val="900"/>
        </w:numPr>
        <w:spacing w:before="0" w:after="0"/>
      </w:pPr>
      <w:r>
        <w:t>Grid Integration Requirements</w:t>
      </w:r>
    </w:p>
    <w:p>
      <w:pPr>
        <w:numPr>
          <w:ilvl w:val="3"/>
          <w:numId w:val="900"/>
        </w:numPr>
        <w:spacing w:before="0" w:after="0"/>
      </w:pPr>
      <w:r>
        <w:t>Interconnection Standards</w:t>
      </w:r>
    </w:p>
    <w:p>
      <w:pPr>
        <w:numPr>
          <w:ilvl w:val="3"/>
          <w:numId w:val="900"/>
        </w:numPr>
        <w:spacing w:before="0" w:after="0"/>
      </w:pPr>
      <w:r>
        <w:t>Safety Requirements</w:t>
      </w:r>
    </w:p>
    <w:p>
      <w:pPr>
        <w:numPr>
          <w:ilvl w:val="3"/>
          <w:numId w:val="900"/>
        </w:numPr>
        <w:spacing w:before="0" w:after="0"/>
      </w:pPr>
      <w:r>
        <w:t>Power Quality Standards</w:t>
      </w:r>
    </w:p>
    <w:p>
      <w:pPr>
        <w:numPr>
          <w:ilvl w:val="2"/>
          <w:numId w:val="900"/>
        </w:numPr>
        <w:spacing w:before="0" w:after="0"/>
      </w:pPr>
      <w:r>
        <w:t>DER Aggregation</w:t>
      </w:r>
    </w:p>
    <w:p>
      <w:pPr>
        <w:numPr>
          <w:ilvl w:val="3"/>
          <w:numId w:val="900"/>
        </w:numPr>
        <w:spacing w:before="0" w:after="0"/>
      </w:pPr>
      <w:r>
        <w:t>Virtual Power Plants</w:t>
      </w:r>
    </w:p>
    <w:p>
      <w:pPr>
        <w:numPr>
          <w:ilvl w:val="3"/>
          <w:numId w:val="900"/>
        </w:numPr>
        <w:spacing w:before="0" w:after="0"/>
      </w:pPr>
      <w:r>
        <w:t>Aggregation Business Models</w:t>
      </w:r>
    </w:p>
    <w:p>
      <w:pPr>
        <w:numPr>
          <w:ilvl w:val="3"/>
          <w:numId w:val="900"/>
        </w:numPr>
        <w:spacing w:before="0" w:after="0"/>
      </w:pPr>
      <w:r>
        <w:t>Control and Coordination</w:t>
      </w:r>
    </w:p>
    <w:p>
      <w:pPr>
        <w:numPr>
          <w:ilvl w:val="2"/>
          <w:numId w:val="900"/>
        </w:numPr>
        <w:spacing w:before="0" w:after="0"/>
      </w:pPr>
      <w:r>
        <w:t>Prosumer Models</w:t>
      </w:r>
    </w:p>
    <w:p>
      <w:pPr>
        <w:numPr>
          <w:ilvl w:val="3"/>
          <w:numId w:val="900"/>
        </w:numPr>
        <w:spacing w:before="0" w:after="0"/>
      </w:pPr>
      <w:r>
        <w:t>Net Metering</w:t>
      </w:r>
    </w:p>
    <w:p>
      <w:pPr>
        <w:numPr>
          <w:ilvl w:val="3"/>
          <w:numId w:val="900"/>
        </w:numPr>
        <w:spacing w:before="0" w:after="0"/>
      </w:pPr>
      <w:r>
        <w:t>Feed-in Tariffs</w:t>
      </w:r>
    </w:p>
    <w:p>
      <w:pPr>
        <w:numPr>
          <w:ilvl w:val="3"/>
          <w:numId w:val="900"/>
        </w:numPr>
        <w:spacing w:before="0" w:after="0"/>
      </w:pPr>
      <w:r>
        <w:t>Peer-to-Peer Trading</w:t>
      </w:r>
    </w:p>
    <w:p>
      <w:pPr>
        <w:pStyle w:val="Heading1"/>
      </w:pPr>
      <w:r>
        <w:t>Energy Infrastructure and Networks</w:t>
      </w:r>
    </w:p>
    <w:p>
      <w:pPr>
        <w:numPr>
          <w:ilvl w:val="0"/>
          <w:numId w:val="900"/>
        </w:numPr>
        <w:spacing w:before="0" w:after="0"/>
      </w:pPr>
      <w:r>
        <w:t>Electricity Transmission Systems</w:t>
      </w:r>
    </w:p>
    <w:p>
      <w:pPr>
        <w:numPr>
          <w:ilvl w:val="1"/>
          <w:numId w:val="900"/>
        </w:numPr>
        <w:spacing w:before="0" w:after="0"/>
      </w:pPr>
      <w:r>
        <w:t>Transmission Network Design</w:t>
      </w:r>
    </w:p>
    <w:p>
      <w:pPr>
        <w:numPr>
          <w:ilvl w:val="2"/>
          <w:numId w:val="900"/>
        </w:numPr>
        <w:spacing w:before="0" w:after="0"/>
      </w:pPr>
      <w:r>
        <w:t>Network Topology</w:t>
      </w:r>
    </w:p>
    <w:p>
      <w:pPr>
        <w:numPr>
          <w:ilvl w:val="3"/>
          <w:numId w:val="900"/>
        </w:numPr>
        <w:spacing w:before="0" w:after="0"/>
      </w:pPr>
      <w:r>
        <w:t>Radial Networks</w:t>
      </w:r>
    </w:p>
    <w:p>
      <w:pPr>
        <w:numPr>
          <w:ilvl w:val="3"/>
          <w:numId w:val="900"/>
        </w:numPr>
        <w:spacing w:before="0" w:after="0"/>
      </w:pPr>
      <w:r>
        <w:t>Ring Networks</w:t>
      </w:r>
    </w:p>
    <w:p>
      <w:pPr>
        <w:numPr>
          <w:ilvl w:val="3"/>
          <w:numId w:val="900"/>
        </w:numPr>
        <w:spacing w:before="0" w:after="0"/>
      </w:pPr>
      <w:r>
        <w:t>Meshed Networks</w:t>
      </w:r>
    </w:p>
    <w:p>
      <w:pPr>
        <w:numPr>
          <w:ilvl w:val="2"/>
          <w:numId w:val="900"/>
        </w:numPr>
        <w:spacing w:before="0" w:after="0"/>
      </w:pPr>
      <w:r>
        <w:t>Voltage Levels</w:t>
      </w:r>
    </w:p>
    <w:p>
      <w:pPr>
        <w:numPr>
          <w:ilvl w:val="3"/>
          <w:numId w:val="900"/>
        </w:numPr>
        <w:spacing w:before="0" w:after="0"/>
      </w:pPr>
      <w:r>
        <w:t>Extra High Voltage</w:t>
      </w:r>
    </w:p>
    <w:p>
      <w:pPr>
        <w:numPr>
          <w:ilvl w:val="3"/>
          <w:numId w:val="900"/>
        </w:numPr>
        <w:spacing w:before="0" w:after="0"/>
      </w:pPr>
      <w:r>
        <w:t>High Voltage</w:t>
      </w:r>
    </w:p>
    <w:p>
      <w:pPr>
        <w:numPr>
          <w:ilvl w:val="3"/>
          <w:numId w:val="900"/>
        </w:numPr>
        <w:spacing w:before="0" w:after="0"/>
      </w:pPr>
      <w:r>
        <w:t>Medium Voltage</w:t>
      </w:r>
    </w:p>
    <w:p>
      <w:pPr>
        <w:numPr>
          <w:ilvl w:val="2"/>
          <w:numId w:val="900"/>
        </w:numPr>
        <w:spacing w:before="0" w:after="0"/>
      </w:pPr>
      <w:r>
        <w:t>AC vs DC Transmission</w:t>
      </w:r>
    </w:p>
    <w:p>
      <w:pPr>
        <w:numPr>
          <w:ilvl w:val="3"/>
          <w:numId w:val="900"/>
        </w:numPr>
        <w:spacing w:before="0" w:after="0"/>
      </w:pPr>
      <w:r>
        <w:t>AC Transmission Characteristics</w:t>
      </w:r>
    </w:p>
    <w:p>
      <w:pPr>
        <w:numPr>
          <w:ilvl w:val="3"/>
          <w:numId w:val="900"/>
        </w:numPr>
        <w:spacing w:before="0" w:after="0"/>
      </w:pPr>
      <w:r>
        <w:t>HVDC Transmission Systems</w:t>
      </w:r>
    </w:p>
    <w:p>
      <w:pPr>
        <w:numPr>
          <w:ilvl w:val="3"/>
          <w:numId w:val="900"/>
        </w:numPr>
        <w:spacing w:before="0" w:after="0"/>
      </w:pPr>
      <w:r>
        <w:t>Hybrid AC-DC Systems</w:t>
      </w:r>
    </w:p>
    <w:p>
      <w:pPr>
        <w:numPr>
          <w:ilvl w:val="1"/>
          <w:numId w:val="900"/>
        </w:numPr>
        <w:spacing w:before="0" w:after="0"/>
      </w:pPr>
      <w:r>
        <w:t>Transmission Line Technologies</w:t>
      </w:r>
    </w:p>
    <w:p>
      <w:pPr>
        <w:numPr>
          <w:ilvl w:val="2"/>
          <w:numId w:val="900"/>
        </w:numPr>
        <w:spacing w:before="0" w:after="0"/>
      </w:pPr>
      <w:r>
        <w:t>Overhead Lines</w:t>
      </w:r>
    </w:p>
    <w:p>
      <w:pPr>
        <w:numPr>
          <w:ilvl w:val="3"/>
          <w:numId w:val="900"/>
        </w:numPr>
        <w:spacing w:before="0" w:after="0"/>
      </w:pPr>
      <w:r>
        <w:t>Conductor Types</w:t>
      </w:r>
    </w:p>
    <w:p>
      <w:pPr>
        <w:numPr>
          <w:ilvl w:val="3"/>
          <w:numId w:val="900"/>
        </w:numPr>
        <w:spacing w:before="0" w:after="0"/>
      </w:pPr>
      <w:r>
        <w:t>Tower Design</w:t>
      </w:r>
    </w:p>
    <w:p>
      <w:pPr>
        <w:numPr>
          <w:ilvl w:val="3"/>
          <w:numId w:val="900"/>
        </w:numPr>
        <w:spacing w:before="0" w:after="0"/>
      </w:pPr>
      <w:r>
        <w:t>Right-of-Way Requirements</w:t>
      </w:r>
    </w:p>
    <w:p>
      <w:pPr>
        <w:numPr>
          <w:ilvl w:val="2"/>
          <w:numId w:val="900"/>
        </w:numPr>
        <w:spacing w:before="0" w:after="0"/>
      </w:pPr>
      <w:r>
        <w:t>Underground Cables</w:t>
      </w:r>
    </w:p>
    <w:p>
      <w:pPr>
        <w:numPr>
          <w:ilvl w:val="3"/>
          <w:numId w:val="900"/>
        </w:numPr>
        <w:spacing w:before="0" w:after="0"/>
      </w:pPr>
      <w:r>
        <w:t>Cable Technologies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Submarine Cables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3"/>
          <w:numId w:val="900"/>
        </w:numPr>
        <w:spacing w:before="0" w:after="0"/>
      </w:pPr>
      <w:r>
        <w:t>Installation Challenges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Substations and Switching</w:t>
      </w:r>
    </w:p>
    <w:p>
      <w:pPr>
        <w:numPr>
          <w:ilvl w:val="2"/>
          <w:numId w:val="900"/>
        </w:numPr>
        <w:spacing w:before="0" w:after="0"/>
      </w:pPr>
      <w:r>
        <w:t>Substation Types</w:t>
      </w:r>
    </w:p>
    <w:p>
      <w:pPr>
        <w:numPr>
          <w:ilvl w:val="3"/>
          <w:numId w:val="900"/>
        </w:numPr>
        <w:spacing w:before="0" w:after="0"/>
      </w:pPr>
      <w:r>
        <w:t>Transmission Substations</w:t>
      </w:r>
    </w:p>
    <w:p>
      <w:pPr>
        <w:numPr>
          <w:ilvl w:val="3"/>
          <w:numId w:val="900"/>
        </w:numPr>
        <w:spacing w:before="0" w:after="0"/>
      </w:pPr>
      <w:r>
        <w:t>Distribution Substations</w:t>
      </w:r>
    </w:p>
    <w:p>
      <w:pPr>
        <w:numPr>
          <w:ilvl w:val="3"/>
          <w:numId w:val="900"/>
        </w:numPr>
        <w:spacing w:before="0" w:after="0"/>
      </w:pPr>
      <w:r>
        <w:t>Switching Stations</w:t>
      </w:r>
    </w:p>
    <w:p>
      <w:pPr>
        <w:numPr>
          <w:ilvl w:val="2"/>
          <w:numId w:val="900"/>
        </w:numPr>
        <w:spacing w:before="0" w:after="0"/>
      </w:pPr>
      <w:r>
        <w:t>Substation Equipment</w:t>
      </w:r>
    </w:p>
    <w:p>
      <w:pPr>
        <w:numPr>
          <w:ilvl w:val="3"/>
          <w:numId w:val="900"/>
        </w:numPr>
        <w:spacing w:before="0" w:after="0"/>
      </w:pPr>
      <w:r>
        <w:t>Transformers</w:t>
      </w:r>
    </w:p>
    <w:p>
      <w:pPr>
        <w:numPr>
          <w:ilvl w:val="3"/>
          <w:numId w:val="900"/>
        </w:numPr>
        <w:spacing w:before="0" w:after="0"/>
      </w:pPr>
      <w:r>
        <w:t>Circuit Breakers</w:t>
      </w:r>
    </w:p>
    <w:p>
      <w:pPr>
        <w:numPr>
          <w:ilvl w:val="3"/>
          <w:numId w:val="900"/>
        </w:numPr>
        <w:spacing w:before="0" w:after="0"/>
      </w:pPr>
      <w:r>
        <w:t>Disconnect Switches</w:t>
      </w:r>
    </w:p>
    <w:p>
      <w:pPr>
        <w:numPr>
          <w:ilvl w:val="3"/>
          <w:numId w:val="900"/>
        </w:numPr>
        <w:spacing w:before="0" w:after="0"/>
      </w:pPr>
      <w:r>
        <w:t>Protection Systems</w:t>
      </w:r>
    </w:p>
    <w:p>
      <w:pPr>
        <w:numPr>
          <w:ilvl w:val="2"/>
          <w:numId w:val="900"/>
        </w:numPr>
        <w:spacing w:before="0" w:after="0"/>
      </w:pPr>
      <w:r>
        <w:t>Substation Automation</w:t>
      </w:r>
    </w:p>
    <w:p>
      <w:pPr>
        <w:numPr>
          <w:ilvl w:val="3"/>
          <w:numId w:val="900"/>
        </w:numPr>
        <w:spacing w:before="0" w:after="0"/>
      </w:pPr>
      <w:r>
        <w:t>SCADA Systems</w:t>
      </w:r>
    </w:p>
    <w:p>
      <w:pPr>
        <w:numPr>
          <w:ilvl w:val="3"/>
          <w:numId w:val="900"/>
        </w:numPr>
        <w:spacing w:before="0" w:after="0"/>
      </w:pPr>
      <w:r>
        <w:t>Digital Protection</w:t>
      </w:r>
    </w:p>
    <w:p>
      <w:pPr>
        <w:numPr>
          <w:ilvl w:val="3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Grid Interconnections</w:t>
      </w:r>
    </w:p>
    <w:p>
      <w:pPr>
        <w:numPr>
          <w:ilvl w:val="2"/>
          <w:numId w:val="900"/>
        </w:numPr>
        <w:spacing w:before="0" w:after="0"/>
      </w:pPr>
      <w:r>
        <w:t>Regional Interconnections</w:t>
      </w:r>
    </w:p>
    <w:p>
      <w:pPr>
        <w:numPr>
          <w:ilvl w:val="3"/>
          <w:numId w:val="900"/>
        </w:numPr>
        <w:spacing w:before="0" w:after="0"/>
      </w:pPr>
      <w:r>
        <w:t>Synchronous Areas</w:t>
      </w:r>
    </w:p>
    <w:p>
      <w:pPr>
        <w:numPr>
          <w:ilvl w:val="3"/>
          <w:numId w:val="900"/>
        </w:numPr>
        <w:spacing w:before="0" w:after="0"/>
      </w:pPr>
      <w:r>
        <w:t>Interconnection Benefits</w:t>
      </w:r>
    </w:p>
    <w:p>
      <w:pPr>
        <w:numPr>
          <w:ilvl w:val="3"/>
          <w:numId w:val="900"/>
        </w:numPr>
        <w:spacing w:before="0" w:after="0"/>
      </w:pPr>
      <w:r>
        <w:t>Coordination Challenges</w:t>
      </w:r>
    </w:p>
    <w:p>
      <w:pPr>
        <w:numPr>
          <w:ilvl w:val="2"/>
          <w:numId w:val="900"/>
        </w:numPr>
        <w:spacing w:before="0" w:after="0"/>
      </w:pPr>
      <w:r>
        <w:t>International Interconnections</w:t>
      </w:r>
    </w:p>
    <w:p>
      <w:pPr>
        <w:numPr>
          <w:ilvl w:val="3"/>
          <w:numId w:val="900"/>
        </w:numPr>
        <w:spacing w:before="0" w:after="0"/>
      </w:pPr>
      <w:r>
        <w:t>Cross-Border Trade</w:t>
      </w:r>
    </w:p>
    <w:p>
      <w:pPr>
        <w:numPr>
          <w:ilvl w:val="3"/>
          <w:numId w:val="900"/>
        </w:numPr>
        <w:spacing w:before="0" w:after="0"/>
      </w:pPr>
      <w:r>
        <w:t>Regulatory Harmonization</w:t>
      </w:r>
    </w:p>
    <w:p>
      <w:pPr>
        <w:numPr>
          <w:ilvl w:val="3"/>
          <w:numId w:val="900"/>
        </w:numPr>
        <w:spacing w:before="0" w:after="0"/>
      </w:pPr>
      <w:r>
        <w:t>Technical Standards</w:t>
      </w:r>
    </w:p>
    <w:p>
      <w:pPr>
        <w:numPr>
          <w:ilvl w:val="0"/>
          <w:numId w:val="900"/>
        </w:numPr>
        <w:spacing w:before="0" w:after="0"/>
      </w:pPr>
      <w:r>
        <w:t>Electricity Distribution Systems</w:t>
      </w:r>
    </w:p>
    <w:p>
      <w:pPr>
        <w:numPr>
          <w:ilvl w:val="1"/>
          <w:numId w:val="900"/>
        </w:numPr>
        <w:spacing w:before="0" w:after="0"/>
      </w:pPr>
      <w:r>
        <w:t>Distribution Network Architecture</w:t>
      </w:r>
    </w:p>
    <w:p>
      <w:pPr>
        <w:numPr>
          <w:ilvl w:val="2"/>
          <w:numId w:val="900"/>
        </w:numPr>
        <w:spacing w:before="0" w:after="0"/>
      </w:pPr>
      <w:r>
        <w:t>Primary Distribution</w:t>
      </w:r>
    </w:p>
    <w:p>
      <w:pPr>
        <w:numPr>
          <w:ilvl w:val="3"/>
          <w:numId w:val="900"/>
        </w:numPr>
        <w:spacing w:before="0" w:after="0"/>
      </w:pPr>
      <w:r>
        <w:t>Feeder Configuration</w:t>
      </w:r>
    </w:p>
    <w:p>
      <w:pPr>
        <w:numPr>
          <w:ilvl w:val="3"/>
          <w:numId w:val="900"/>
        </w:numPr>
        <w:spacing w:before="0" w:after="0"/>
      </w:pPr>
      <w:r>
        <w:t>Voltage Regulation</w:t>
      </w:r>
    </w:p>
    <w:p>
      <w:pPr>
        <w:numPr>
          <w:ilvl w:val="3"/>
          <w:numId w:val="900"/>
        </w:numPr>
        <w:spacing w:before="0" w:after="0"/>
      </w:pPr>
      <w:r>
        <w:t>Protection Schemes</w:t>
      </w:r>
    </w:p>
    <w:p>
      <w:pPr>
        <w:numPr>
          <w:ilvl w:val="2"/>
          <w:numId w:val="900"/>
        </w:numPr>
        <w:spacing w:before="0" w:after="0"/>
      </w:pPr>
      <w:r>
        <w:t>Secondary Distribution</w:t>
      </w:r>
    </w:p>
    <w:p>
      <w:pPr>
        <w:numPr>
          <w:ilvl w:val="3"/>
          <w:numId w:val="900"/>
        </w:numPr>
        <w:spacing w:before="0" w:after="0"/>
      </w:pPr>
      <w:r>
        <w:t>Service Connections</w:t>
      </w:r>
    </w:p>
    <w:p>
      <w:pPr>
        <w:numPr>
          <w:ilvl w:val="3"/>
          <w:numId w:val="900"/>
        </w:numPr>
        <w:spacing w:before="0" w:after="0"/>
      </w:pPr>
      <w:r>
        <w:t>Metering Systems</w:t>
      </w:r>
    </w:p>
    <w:p>
      <w:pPr>
        <w:numPr>
          <w:ilvl w:val="3"/>
          <w:numId w:val="900"/>
        </w:numPr>
        <w:spacing w:before="0" w:after="0"/>
      </w:pPr>
      <w:r>
        <w:t>Customer Interface</w:t>
      </w:r>
    </w:p>
    <w:p>
      <w:pPr>
        <w:numPr>
          <w:ilvl w:val="1"/>
          <w:numId w:val="900"/>
        </w:numPr>
        <w:spacing w:before="0" w:after="0"/>
      </w:pPr>
      <w:r>
        <w:t>Distribution Automation</w:t>
      </w:r>
    </w:p>
    <w:p>
      <w:pPr>
        <w:numPr>
          <w:ilvl w:val="2"/>
          <w:numId w:val="900"/>
        </w:numPr>
        <w:spacing w:before="0" w:after="0"/>
      </w:pPr>
      <w:r>
        <w:t>Smart Grid Technologies</w:t>
      </w:r>
    </w:p>
    <w:p>
      <w:pPr>
        <w:numPr>
          <w:ilvl w:val="3"/>
          <w:numId w:val="900"/>
        </w:numPr>
        <w:spacing w:before="0" w:after="0"/>
      </w:pPr>
      <w:r>
        <w:t>Advanced Metering Infrastructure</w:t>
      </w:r>
    </w:p>
    <w:p>
      <w:pPr>
        <w:numPr>
          <w:ilvl w:val="3"/>
          <w:numId w:val="900"/>
        </w:numPr>
        <w:spacing w:before="0" w:after="0"/>
      </w:pPr>
      <w:r>
        <w:t>Distribution Management Systems</w:t>
      </w:r>
    </w:p>
    <w:p>
      <w:pPr>
        <w:numPr>
          <w:ilvl w:val="3"/>
          <w:numId w:val="900"/>
        </w:numPr>
        <w:spacing w:before="0" w:after="0"/>
      </w:pPr>
      <w:r>
        <w:t>Outage Management Systems</w:t>
      </w:r>
    </w:p>
    <w:p>
      <w:pPr>
        <w:numPr>
          <w:ilvl w:val="2"/>
          <w:numId w:val="900"/>
        </w:numPr>
        <w:spacing w:before="0" w:after="0"/>
      </w:pPr>
      <w:r>
        <w:t>Fault Detection and Isolation</w:t>
      </w:r>
    </w:p>
    <w:p>
      <w:pPr>
        <w:numPr>
          <w:ilvl w:val="3"/>
          <w:numId w:val="900"/>
        </w:numPr>
        <w:spacing w:before="0" w:after="0"/>
      </w:pPr>
      <w:r>
        <w:t>Automated Switching</w:t>
      </w:r>
    </w:p>
    <w:p>
      <w:pPr>
        <w:numPr>
          <w:ilvl w:val="3"/>
          <w:numId w:val="900"/>
        </w:numPr>
        <w:spacing w:before="0" w:after="0"/>
      </w:pPr>
      <w:r>
        <w:t>Self-Healing Networks</w:t>
      </w:r>
    </w:p>
    <w:p>
      <w:pPr>
        <w:numPr>
          <w:ilvl w:val="3"/>
          <w:numId w:val="900"/>
        </w:numPr>
        <w:spacing w:before="0" w:after="0"/>
      </w:pPr>
      <w:r>
        <w:t>Restoration Procedures</w:t>
      </w:r>
    </w:p>
    <w:p>
      <w:pPr>
        <w:numPr>
          <w:ilvl w:val="1"/>
          <w:numId w:val="900"/>
        </w:numPr>
        <w:spacing w:before="0" w:after="0"/>
      </w:pPr>
      <w:r>
        <w:t>Power Quality Management</w:t>
      </w:r>
    </w:p>
    <w:p>
      <w:pPr>
        <w:numPr>
          <w:ilvl w:val="2"/>
          <w:numId w:val="900"/>
        </w:numPr>
        <w:spacing w:before="0" w:after="0"/>
      </w:pPr>
      <w:r>
        <w:t>Voltage Quality</w:t>
      </w:r>
    </w:p>
    <w:p>
      <w:pPr>
        <w:numPr>
          <w:ilvl w:val="3"/>
          <w:numId w:val="900"/>
        </w:numPr>
        <w:spacing w:before="0" w:after="0"/>
      </w:pPr>
      <w:r>
        <w:t>Voltage Regulation</w:t>
      </w:r>
    </w:p>
    <w:p>
      <w:pPr>
        <w:numPr>
          <w:ilvl w:val="3"/>
          <w:numId w:val="900"/>
        </w:numPr>
        <w:spacing w:before="0" w:after="0"/>
      </w:pPr>
      <w:r>
        <w:t>Voltage Unbalance</w:t>
      </w:r>
    </w:p>
    <w:p>
      <w:pPr>
        <w:numPr>
          <w:ilvl w:val="3"/>
          <w:numId w:val="900"/>
        </w:numPr>
        <w:spacing w:before="0" w:after="0"/>
      </w:pPr>
      <w:r>
        <w:t>Voltage Fluctuations</w:t>
      </w:r>
    </w:p>
    <w:p>
      <w:pPr>
        <w:numPr>
          <w:ilvl w:val="2"/>
          <w:numId w:val="900"/>
        </w:numPr>
        <w:spacing w:before="0" w:after="0"/>
      </w:pPr>
      <w:r>
        <w:t>Current Quality</w:t>
      </w:r>
    </w:p>
    <w:p>
      <w:pPr>
        <w:numPr>
          <w:ilvl w:val="3"/>
          <w:numId w:val="900"/>
        </w:numPr>
        <w:spacing w:before="0" w:after="0"/>
      </w:pPr>
      <w:r>
        <w:t>Harmonic Distortion</w:t>
      </w:r>
    </w:p>
    <w:p>
      <w:pPr>
        <w:numPr>
          <w:ilvl w:val="3"/>
          <w:numId w:val="900"/>
        </w:numPr>
        <w:spacing w:before="0" w:after="0"/>
      </w:pPr>
      <w:r>
        <w:t>Power Factor Correction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0"/>
          <w:numId w:val="900"/>
        </w:numPr>
        <w:spacing w:before="0" w:after="0"/>
      </w:pPr>
      <w:r>
        <w:t>Energy Storage Systems</w:t>
      </w:r>
    </w:p>
    <w:p>
      <w:pPr>
        <w:numPr>
          <w:ilvl w:val="1"/>
          <w:numId w:val="900"/>
        </w:numPr>
        <w:spacing w:before="0" w:after="0"/>
      </w:pPr>
      <w:r>
        <w:t>Electrochemical Storage</w:t>
      </w:r>
    </w:p>
    <w:p>
      <w:pPr>
        <w:numPr>
          <w:ilvl w:val="2"/>
          <w:numId w:val="900"/>
        </w:numPr>
        <w:spacing w:before="0" w:after="0"/>
      </w:pPr>
      <w:r>
        <w:t>Battery Technologies</w:t>
      </w:r>
    </w:p>
    <w:p>
      <w:pPr>
        <w:numPr>
          <w:ilvl w:val="3"/>
          <w:numId w:val="900"/>
        </w:numPr>
        <w:spacing w:before="0" w:after="0"/>
      </w:pPr>
      <w:r>
        <w:t>Lithium-Ion Batteries</w:t>
      </w:r>
    </w:p>
    <w:p>
      <w:pPr>
        <w:numPr>
          <w:ilvl w:val="4"/>
          <w:numId w:val="900"/>
        </w:numPr>
        <w:spacing w:before="0" w:after="0"/>
      </w:pPr>
      <w:r>
        <w:t>Battery Chemistry Variants</w:t>
      </w:r>
    </w:p>
    <w:p>
      <w:pPr>
        <w:numPr>
          <w:ilvl w:val="4"/>
          <w:numId w:val="900"/>
        </w:numPr>
        <w:spacing w:before="0" w:after="0"/>
      </w:pPr>
      <w:r>
        <w:t>Performance Characteristics</w:t>
      </w:r>
    </w:p>
    <w:p>
      <w:pPr>
        <w:numPr>
          <w:ilvl w:val="4"/>
          <w:numId w:val="900"/>
        </w:numPr>
        <w:spacing w:before="0" w:after="0"/>
      </w:pPr>
      <w:r>
        <w:t>Applications and Markets</w:t>
      </w:r>
    </w:p>
    <w:p>
      <w:pPr>
        <w:numPr>
          <w:ilvl w:val="3"/>
          <w:numId w:val="900"/>
        </w:numPr>
        <w:spacing w:before="0" w:after="0"/>
      </w:pPr>
      <w:r>
        <w:t>Lead-Acid Batteries</w:t>
      </w:r>
    </w:p>
    <w:p>
      <w:pPr>
        <w:numPr>
          <w:ilvl w:val="4"/>
          <w:numId w:val="900"/>
        </w:numPr>
        <w:spacing w:before="0" w:after="0"/>
      </w:pPr>
      <w:r>
        <w:t>Technology Variants</w:t>
      </w:r>
    </w:p>
    <w:p>
      <w:pPr>
        <w:numPr>
          <w:ilvl w:val="4"/>
          <w:numId w:val="900"/>
        </w:numPr>
        <w:spacing w:before="0" w:after="0"/>
      </w:pPr>
      <w:r>
        <w:t>Applications and Limitations</w:t>
      </w:r>
    </w:p>
    <w:p>
      <w:pPr>
        <w:numPr>
          <w:ilvl w:val="3"/>
          <w:numId w:val="900"/>
        </w:numPr>
        <w:spacing w:before="0" w:after="0"/>
      </w:pPr>
      <w:r>
        <w:t>Advanced Battery Technologies</w:t>
      </w:r>
    </w:p>
    <w:p>
      <w:pPr>
        <w:numPr>
          <w:ilvl w:val="4"/>
          <w:numId w:val="900"/>
        </w:numPr>
        <w:spacing w:before="0" w:after="0"/>
      </w:pPr>
      <w:r>
        <w:t>Sodium-Ion Batteries</w:t>
      </w:r>
    </w:p>
    <w:p>
      <w:pPr>
        <w:numPr>
          <w:ilvl w:val="4"/>
          <w:numId w:val="900"/>
        </w:numPr>
        <w:spacing w:before="0" w:after="0"/>
      </w:pPr>
      <w:r>
        <w:t>Solid-State Batteries</w:t>
      </w:r>
    </w:p>
    <w:p>
      <w:pPr>
        <w:numPr>
          <w:ilvl w:val="4"/>
          <w:numId w:val="900"/>
        </w:numPr>
        <w:spacing w:before="0" w:after="0"/>
      </w:pPr>
      <w:r>
        <w:t>Metal-Air Batteries</w:t>
      </w:r>
    </w:p>
    <w:p>
      <w:pPr>
        <w:numPr>
          <w:ilvl w:val="2"/>
          <w:numId w:val="900"/>
        </w:numPr>
        <w:spacing w:before="0" w:after="0"/>
      </w:pPr>
      <w:r>
        <w:t>Flow Batteries</w:t>
      </w:r>
    </w:p>
    <w:p>
      <w:pPr>
        <w:numPr>
          <w:ilvl w:val="3"/>
          <w:numId w:val="900"/>
        </w:numPr>
        <w:spacing w:before="0" w:after="0"/>
      </w:pPr>
      <w:r>
        <w:t>Vanadium Redox Flow Batteries</w:t>
      </w:r>
    </w:p>
    <w:p>
      <w:pPr>
        <w:numPr>
          <w:ilvl w:val="3"/>
          <w:numId w:val="900"/>
        </w:numPr>
        <w:spacing w:before="0" w:after="0"/>
      </w:pPr>
      <w:r>
        <w:t>Zinc-Bromine Flow Batteries</w:t>
      </w:r>
    </w:p>
    <w:p>
      <w:pPr>
        <w:numPr>
          <w:ilvl w:val="3"/>
          <w:numId w:val="900"/>
        </w:numPr>
        <w:spacing w:before="0" w:after="0"/>
      </w:pPr>
      <w:r>
        <w:t>Iron-Chromium Flow Batteries</w:t>
      </w:r>
    </w:p>
    <w:p>
      <w:pPr>
        <w:numPr>
          <w:ilvl w:val="1"/>
          <w:numId w:val="900"/>
        </w:numPr>
        <w:spacing w:before="0" w:after="0"/>
      </w:pPr>
      <w:r>
        <w:t>Mechanical Storage</w:t>
      </w:r>
    </w:p>
    <w:p>
      <w:pPr>
        <w:numPr>
          <w:ilvl w:val="2"/>
          <w:numId w:val="900"/>
        </w:numPr>
        <w:spacing w:before="0" w:after="0"/>
      </w:pPr>
      <w:r>
        <w:t>Pumped Hydro Storage</w:t>
      </w:r>
    </w:p>
    <w:p>
      <w:pPr>
        <w:numPr>
          <w:ilvl w:val="3"/>
          <w:numId w:val="900"/>
        </w:numPr>
        <w:spacing w:before="0" w:after="0"/>
      </w:pPr>
      <w:r>
        <w:t>System Components</w:t>
      </w:r>
    </w:p>
    <w:p>
      <w:pPr>
        <w:numPr>
          <w:ilvl w:val="3"/>
          <w:numId w:val="900"/>
        </w:numPr>
        <w:spacing w:before="0" w:after="0"/>
      </w:pPr>
      <w:r>
        <w:t>Site Requirements</w:t>
      </w:r>
    </w:p>
    <w:p>
      <w:pPr>
        <w:numPr>
          <w:ilvl w:val="3"/>
          <w:numId w:val="900"/>
        </w:numPr>
        <w:spacing w:before="0" w:after="0"/>
      </w:pPr>
      <w:r>
        <w:t>Operational Characteristics</w:t>
      </w:r>
    </w:p>
    <w:p>
      <w:pPr>
        <w:numPr>
          <w:ilvl w:val="2"/>
          <w:numId w:val="900"/>
        </w:numPr>
        <w:spacing w:before="0" w:after="0"/>
      </w:pPr>
      <w:r>
        <w:t>Compressed Air Energy Storage</w:t>
      </w:r>
    </w:p>
    <w:p>
      <w:pPr>
        <w:numPr>
          <w:ilvl w:val="3"/>
          <w:numId w:val="900"/>
        </w:numPr>
        <w:spacing w:before="0" w:after="0"/>
      </w:pPr>
      <w:r>
        <w:t>Conventional CAES</w:t>
      </w:r>
    </w:p>
    <w:p>
      <w:pPr>
        <w:numPr>
          <w:ilvl w:val="3"/>
          <w:numId w:val="900"/>
        </w:numPr>
        <w:spacing w:before="0" w:after="0"/>
      </w:pPr>
      <w:r>
        <w:t>Adiabatic CAES</w:t>
      </w:r>
    </w:p>
    <w:p>
      <w:pPr>
        <w:numPr>
          <w:ilvl w:val="3"/>
          <w:numId w:val="900"/>
        </w:numPr>
        <w:spacing w:before="0" w:after="0"/>
      </w:pPr>
      <w:r>
        <w:t>Liquid Air Energy Storage</w:t>
      </w:r>
    </w:p>
    <w:p>
      <w:pPr>
        <w:numPr>
          <w:ilvl w:val="2"/>
          <w:numId w:val="900"/>
        </w:numPr>
        <w:spacing w:before="0" w:after="0"/>
      </w:pPr>
      <w:r>
        <w:t>Flywheel Energy Storage</w:t>
      </w:r>
    </w:p>
    <w:p>
      <w:pPr>
        <w:numPr>
          <w:ilvl w:val="3"/>
          <w:numId w:val="900"/>
        </w:numPr>
        <w:spacing w:before="0" w:after="0"/>
      </w:pPr>
      <w:r>
        <w:t>Technology Principles</w:t>
      </w:r>
    </w:p>
    <w:p>
      <w:pPr>
        <w:numPr>
          <w:ilvl w:val="3"/>
          <w:numId w:val="900"/>
        </w:numPr>
        <w:spacing w:before="0" w:after="0"/>
      </w:pPr>
      <w:r>
        <w:t>Applications and Benefits</w:t>
      </w:r>
    </w:p>
    <w:p>
      <w:pPr>
        <w:numPr>
          <w:ilvl w:val="3"/>
          <w:numId w:val="900"/>
        </w:numPr>
        <w:spacing w:before="0" w:after="0"/>
      </w:pPr>
      <w:r>
        <w:t>Technical Limitations</w:t>
      </w:r>
    </w:p>
    <w:p>
      <w:pPr>
        <w:numPr>
          <w:ilvl w:val="1"/>
          <w:numId w:val="900"/>
        </w:numPr>
        <w:spacing w:before="0" w:after="0"/>
      </w:pPr>
      <w:r>
        <w:t>Thermal Energy Storage</w:t>
      </w:r>
    </w:p>
    <w:p>
      <w:pPr>
        <w:numPr>
          <w:ilvl w:val="2"/>
          <w:numId w:val="900"/>
        </w:numPr>
        <w:spacing w:before="0" w:after="0"/>
      </w:pPr>
      <w:r>
        <w:t>Sensible Heat Storage</w:t>
      </w:r>
    </w:p>
    <w:p>
      <w:pPr>
        <w:numPr>
          <w:ilvl w:val="3"/>
          <w:numId w:val="900"/>
        </w:numPr>
        <w:spacing w:before="0" w:after="0"/>
      </w:pPr>
      <w:r>
        <w:t>Water Storage</w:t>
      </w:r>
    </w:p>
    <w:p>
      <w:pPr>
        <w:numPr>
          <w:ilvl w:val="3"/>
          <w:numId w:val="900"/>
        </w:numPr>
        <w:spacing w:before="0" w:after="0"/>
      </w:pPr>
      <w:r>
        <w:t>Rock and Sand Storage</w:t>
      </w:r>
    </w:p>
    <w:p>
      <w:pPr>
        <w:numPr>
          <w:ilvl w:val="3"/>
          <w:numId w:val="900"/>
        </w:numPr>
        <w:spacing w:before="0" w:after="0"/>
      </w:pPr>
      <w:r>
        <w:t>Molten Salt Storage</w:t>
      </w:r>
    </w:p>
    <w:p>
      <w:pPr>
        <w:numPr>
          <w:ilvl w:val="2"/>
          <w:numId w:val="900"/>
        </w:numPr>
        <w:spacing w:before="0" w:after="0"/>
      </w:pPr>
      <w:r>
        <w:t>Latent Heat Storage</w:t>
      </w:r>
    </w:p>
    <w:p>
      <w:pPr>
        <w:numPr>
          <w:ilvl w:val="3"/>
          <w:numId w:val="900"/>
        </w:numPr>
        <w:spacing w:before="0" w:after="0"/>
      </w:pPr>
      <w:r>
        <w:t>Phase Change Materials</w:t>
      </w:r>
    </w:p>
    <w:p>
      <w:pPr>
        <w:numPr>
          <w:ilvl w:val="3"/>
          <w:numId w:val="900"/>
        </w:numPr>
        <w:spacing w:before="0" w:after="0"/>
      </w:pPr>
      <w:r>
        <w:t>Applications in Buildings</w:t>
      </w:r>
    </w:p>
    <w:p>
      <w:pPr>
        <w:numPr>
          <w:ilvl w:val="3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Thermochemical Storage</w:t>
      </w:r>
    </w:p>
    <w:p>
      <w:pPr>
        <w:numPr>
          <w:ilvl w:val="3"/>
          <w:numId w:val="900"/>
        </w:numPr>
        <w:spacing w:before="0" w:after="0"/>
      </w:pPr>
      <w:r>
        <w:t>Chemical Reactions</w:t>
      </w:r>
    </w:p>
    <w:p>
      <w:pPr>
        <w:numPr>
          <w:ilvl w:val="3"/>
          <w:numId w:val="900"/>
        </w:numPr>
        <w:spacing w:before="0" w:after="0"/>
      </w:pPr>
      <w:r>
        <w:t>Sorption Systems</w:t>
      </w:r>
    </w:p>
    <w:p>
      <w:pPr>
        <w:numPr>
          <w:ilvl w:val="3"/>
          <w:numId w:val="900"/>
        </w:numPr>
        <w:spacing w:before="0" w:after="0"/>
      </w:pPr>
      <w:r>
        <w:t>Hybrid Systems</w:t>
      </w:r>
    </w:p>
    <w:p>
      <w:pPr>
        <w:numPr>
          <w:ilvl w:val="1"/>
          <w:numId w:val="900"/>
        </w:numPr>
        <w:spacing w:before="0" w:after="0"/>
      </w:pPr>
      <w:r>
        <w:t>Chemical Energy Storage</w:t>
      </w:r>
    </w:p>
    <w:p>
      <w:pPr>
        <w:numPr>
          <w:ilvl w:val="2"/>
          <w:numId w:val="900"/>
        </w:numPr>
        <w:spacing w:before="0" w:after="0"/>
      </w:pPr>
      <w:r>
        <w:t>Hydrogen Storage</w:t>
      </w:r>
    </w:p>
    <w:p>
      <w:pPr>
        <w:numPr>
          <w:ilvl w:val="3"/>
          <w:numId w:val="900"/>
        </w:numPr>
        <w:spacing w:before="0" w:after="0"/>
      </w:pPr>
      <w:r>
        <w:t>Hydrogen Production Methods</w:t>
      </w:r>
    </w:p>
    <w:p>
      <w:pPr>
        <w:numPr>
          <w:ilvl w:val="4"/>
          <w:numId w:val="900"/>
        </w:numPr>
        <w:spacing w:before="0" w:after="0"/>
      </w:pPr>
      <w:r>
        <w:t>Electrolysis</w:t>
      </w:r>
    </w:p>
    <w:p>
      <w:pPr>
        <w:numPr>
          <w:ilvl w:val="4"/>
          <w:numId w:val="900"/>
        </w:numPr>
        <w:spacing w:before="0" w:after="0"/>
      </w:pPr>
      <w:r>
        <w:t>Steam Methane Reforming</w:t>
      </w:r>
    </w:p>
    <w:p>
      <w:pPr>
        <w:numPr>
          <w:ilvl w:val="4"/>
          <w:numId w:val="900"/>
        </w:numPr>
        <w:spacing w:before="0" w:after="0"/>
      </w:pPr>
      <w:r>
        <w:t>Biomass Gasification</w:t>
      </w:r>
    </w:p>
    <w:p>
      <w:pPr>
        <w:numPr>
          <w:ilvl w:val="3"/>
          <w:numId w:val="900"/>
        </w:numPr>
        <w:spacing w:before="0" w:after="0"/>
      </w:pPr>
      <w:r>
        <w:t>Hydrogen Storage Methods</w:t>
      </w:r>
    </w:p>
    <w:p>
      <w:pPr>
        <w:numPr>
          <w:ilvl w:val="4"/>
          <w:numId w:val="900"/>
        </w:numPr>
        <w:spacing w:before="0" w:after="0"/>
      </w:pPr>
      <w:r>
        <w:t>Compressed Gas Storage</w:t>
      </w:r>
    </w:p>
    <w:p>
      <w:pPr>
        <w:numPr>
          <w:ilvl w:val="4"/>
          <w:numId w:val="900"/>
        </w:numPr>
        <w:spacing w:before="0" w:after="0"/>
      </w:pPr>
      <w:r>
        <w:t>Liquid Hydrogen Storage</w:t>
      </w:r>
    </w:p>
    <w:p>
      <w:pPr>
        <w:numPr>
          <w:ilvl w:val="4"/>
          <w:numId w:val="900"/>
        </w:numPr>
        <w:spacing w:before="0" w:after="0"/>
      </w:pPr>
      <w:r>
        <w:t>Metal Hydride Storage</w:t>
      </w:r>
    </w:p>
    <w:p>
      <w:pPr>
        <w:numPr>
          <w:ilvl w:val="3"/>
          <w:numId w:val="900"/>
        </w:numPr>
        <w:spacing w:before="0" w:after="0"/>
      </w:pPr>
      <w:r>
        <w:t>Hydrogen Applications</w:t>
      </w:r>
    </w:p>
    <w:p>
      <w:pPr>
        <w:numPr>
          <w:ilvl w:val="4"/>
          <w:numId w:val="900"/>
        </w:numPr>
        <w:spacing w:before="0" w:after="0"/>
      </w:pPr>
      <w:r>
        <w:t>Power Generation</w:t>
      </w:r>
    </w:p>
    <w:p>
      <w:pPr>
        <w:numPr>
          <w:ilvl w:val="4"/>
          <w:numId w:val="900"/>
        </w:numPr>
        <w:spacing w:before="0" w:after="0"/>
      </w:pPr>
      <w:r>
        <w:t>Transportation</w:t>
      </w:r>
    </w:p>
    <w:p>
      <w:pPr>
        <w:numPr>
          <w:ilvl w:val="4"/>
          <w:numId w:val="900"/>
        </w:numPr>
        <w:spacing w:before="0" w:after="0"/>
      </w:pPr>
      <w:r>
        <w:t>Industrial Processes</w:t>
      </w:r>
    </w:p>
    <w:p>
      <w:pPr>
        <w:numPr>
          <w:ilvl w:val="2"/>
          <w:numId w:val="900"/>
        </w:numPr>
        <w:spacing w:before="0" w:after="0"/>
      </w:pPr>
      <w:r>
        <w:t>Synthetic Fuels</w:t>
      </w:r>
    </w:p>
    <w:p>
      <w:pPr>
        <w:numPr>
          <w:ilvl w:val="3"/>
          <w:numId w:val="900"/>
        </w:numPr>
        <w:spacing w:before="0" w:after="0"/>
      </w:pPr>
      <w:r>
        <w:t>Power-to-Gas Technologies</w:t>
      </w:r>
    </w:p>
    <w:p>
      <w:pPr>
        <w:numPr>
          <w:ilvl w:val="3"/>
          <w:numId w:val="900"/>
        </w:numPr>
        <w:spacing w:before="0" w:after="0"/>
      </w:pPr>
      <w:r>
        <w:t>Power-to-Liquid Technologies</w:t>
      </w:r>
    </w:p>
    <w:p>
      <w:pPr>
        <w:numPr>
          <w:ilvl w:val="3"/>
          <w:numId w:val="900"/>
        </w:numPr>
        <w:spacing w:before="0" w:after="0"/>
      </w:pPr>
      <w:r>
        <w:t>Carbon Capture and Utilization</w:t>
      </w:r>
    </w:p>
    <w:p>
      <w:pPr>
        <w:numPr>
          <w:ilvl w:val="0"/>
          <w:numId w:val="900"/>
        </w:numPr>
        <w:spacing w:before="0" w:after="0"/>
      </w:pPr>
      <w:r>
        <w:t>Gas Infrastructure</w:t>
      </w:r>
    </w:p>
    <w:p>
      <w:pPr>
        <w:numPr>
          <w:ilvl w:val="1"/>
          <w:numId w:val="900"/>
        </w:numPr>
        <w:spacing w:before="0" w:after="0"/>
      </w:pPr>
      <w:r>
        <w:t>Natural Gas Networks</w:t>
      </w:r>
    </w:p>
    <w:p>
      <w:pPr>
        <w:numPr>
          <w:ilvl w:val="2"/>
          <w:numId w:val="900"/>
        </w:numPr>
        <w:spacing w:before="0" w:after="0"/>
      </w:pPr>
      <w:r>
        <w:t>Gas Transmission Systems</w:t>
      </w:r>
    </w:p>
    <w:p>
      <w:pPr>
        <w:numPr>
          <w:ilvl w:val="3"/>
          <w:numId w:val="900"/>
        </w:numPr>
        <w:spacing w:before="0" w:after="0"/>
      </w:pPr>
      <w:r>
        <w:t>Pipeline Design</w:t>
      </w:r>
    </w:p>
    <w:p>
      <w:pPr>
        <w:numPr>
          <w:ilvl w:val="3"/>
          <w:numId w:val="900"/>
        </w:numPr>
        <w:spacing w:before="0" w:after="0"/>
      </w:pPr>
      <w:r>
        <w:t>Compressor Stations</w:t>
      </w:r>
    </w:p>
    <w:p>
      <w:pPr>
        <w:numPr>
          <w:ilvl w:val="3"/>
          <w:numId w:val="900"/>
        </w:numPr>
        <w:spacing w:before="0" w:after="0"/>
      </w:pPr>
      <w:r>
        <w:t>Storage Facilities</w:t>
      </w:r>
    </w:p>
    <w:p>
      <w:pPr>
        <w:numPr>
          <w:ilvl w:val="2"/>
          <w:numId w:val="900"/>
        </w:numPr>
        <w:spacing w:before="0" w:after="0"/>
      </w:pPr>
      <w:r>
        <w:t>Gas Distribution Systems</w:t>
      </w:r>
    </w:p>
    <w:p>
      <w:pPr>
        <w:numPr>
          <w:ilvl w:val="3"/>
          <w:numId w:val="900"/>
        </w:numPr>
        <w:spacing w:before="0" w:after="0"/>
      </w:pPr>
      <w:r>
        <w:t>Distribution Networks</w:t>
      </w:r>
    </w:p>
    <w:p>
      <w:pPr>
        <w:numPr>
          <w:ilvl w:val="3"/>
          <w:numId w:val="900"/>
        </w:numPr>
        <w:spacing w:before="0" w:after="0"/>
      </w:pPr>
      <w:r>
        <w:t>Pressure Regulation</w:t>
      </w:r>
    </w:p>
    <w:p>
      <w:pPr>
        <w:numPr>
          <w:ilvl w:val="3"/>
          <w:numId w:val="900"/>
        </w:numPr>
        <w:spacing w:before="0" w:after="0"/>
      </w:pPr>
      <w:r>
        <w:t>Safety Systems</w:t>
      </w:r>
    </w:p>
    <w:p>
      <w:pPr>
        <w:numPr>
          <w:ilvl w:val="2"/>
          <w:numId w:val="900"/>
        </w:numPr>
        <w:spacing w:before="0" w:after="0"/>
      </w:pPr>
      <w:r>
        <w:t>Liquefied Natural Gas</w:t>
      </w:r>
    </w:p>
    <w:p>
      <w:pPr>
        <w:numPr>
          <w:ilvl w:val="3"/>
          <w:numId w:val="900"/>
        </w:numPr>
        <w:spacing w:before="0" w:after="0"/>
      </w:pPr>
      <w:r>
        <w:t>LNG Production</w:t>
      </w:r>
    </w:p>
    <w:p>
      <w:pPr>
        <w:numPr>
          <w:ilvl w:val="3"/>
          <w:numId w:val="900"/>
        </w:numPr>
        <w:spacing w:before="0" w:after="0"/>
      </w:pPr>
      <w:r>
        <w:t>LNG Transportation</w:t>
      </w:r>
    </w:p>
    <w:p>
      <w:pPr>
        <w:numPr>
          <w:ilvl w:val="3"/>
          <w:numId w:val="900"/>
        </w:numPr>
        <w:spacing w:before="0" w:after="0"/>
      </w:pPr>
      <w:r>
        <w:t>LNG Regasification</w:t>
      </w:r>
    </w:p>
    <w:p>
      <w:pPr>
        <w:numPr>
          <w:ilvl w:val="1"/>
          <w:numId w:val="900"/>
        </w:numPr>
        <w:spacing w:before="0" w:after="0"/>
      </w:pPr>
      <w:r>
        <w:t>Hydrogen Infrastructure</w:t>
      </w:r>
    </w:p>
    <w:p>
      <w:pPr>
        <w:numPr>
          <w:ilvl w:val="2"/>
          <w:numId w:val="900"/>
        </w:numPr>
        <w:spacing w:before="0" w:after="0"/>
      </w:pPr>
      <w:r>
        <w:t>Hydrogen Production Facilities</w:t>
      </w:r>
    </w:p>
    <w:p>
      <w:pPr>
        <w:numPr>
          <w:ilvl w:val="3"/>
          <w:numId w:val="900"/>
        </w:numPr>
        <w:spacing w:before="0" w:after="0"/>
      </w:pPr>
      <w:r>
        <w:t>Centralized Production</w:t>
      </w:r>
    </w:p>
    <w:p>
      <w:pPr>
        <w:numPr>
          <w:ilvl w:val="3"/>
          <w:numId w:val="900"/>
        </w:numPr>
        <w:spacing w:before="0" w:after="0"/>
      </w:pPr>
      <w:r>
        <w:t>Distributed Production</w:t>
      </w:r>
    </w:p>
    <w:p>
      <w:pPr>
        <w:numPr>
          <w:ilvl w:val="3"/>
          <w:numId w:val="900"/>
        </w:numPr>
        <w:spacing w:before="0" w:after="0"/>
      </w:pPr>
      <w:r>
        <w:t>Renewable Hydrogen</w:t>
      </w:r>
    </w:p>
    <w:p>
      <w:pPr>
        <w:numPr>
          <w:ilvl w:val="2"/>
          <w:numId w:val="900"/>
        </w:numPr>
        <w:spacing w:before="0" w:after="0"/>
      </w:pPr>
      <w:r>
        <w:t>Hydrogen Transport and Distribution</w:t>
      </w:r>
    </w:p>
    <w:p>
      <w:pPr>
        <w:numPr>
          <w:ilvl w:val="3"/>
          <w:numId w:val="900"/>
        </w:numPr>
        <w:spacing w:before="0" w:after="0"/>
      </w:pPr>
      <w:r>
        <w:t>Pipeline Transport</w:t>
      </w:r>
    </w:p>
    <w:p>
      <w:pPr>
        <w:numPr>
          <w:ilvl w:val="3"/>
          <w:numId w:val="900"/>
        </w:numPr>
        <w:spacing w:before="0" w:after="0"/>
      </w:pPr>
      <w:r>
        <w:t>Truck Transport</w:t>
      </w:r>
    </w:p>
    <w:p>
      <w:pPr>
        <w:numPr>
          <w:ilvl w:val="3"/>
          <w:numId w:val="900"/>
        </w:numPr>
        <w:spacing w:before="0" w:after="0"/>
      </w:pPr>
      <w:r>
        <w:t>Blending with Natural Gas</w:t>
      </w:r>
    </w:p>
    <w:p>
      <w:pPr>
        <w:numPr>
          <w:ilvl w:val="2"/>
          <w:numId w:val="900"/>
        </w:numPr>
        <w:spacing w:before="0" w:after="0"/>
      </w:pPr>
      <w:r>
        <w:t>Hydrogen Storage Infrastructure</w:t>
      </w:r>
    </w:p>
    <w:p>
      <w:pPr>
        <w:numPr>
          <w:ilvl w:val="3"/>
          <w:numId w:val="900"/>
        </w:numPr>
        <w:spacing w:before="0" w:after="0"/>
      </w:pPr>
      <w:r>
        <w:t>Underground Storage</w:t>
      </w:r>
    </w:p>
    <w:p>
      <w:pPr>
        <w:numPr>
          <w:ilvl w:val="3"/>
          <w:numId w:val="900"/>
        </w:numPr>
        <w:spacing w:before="0" w:after="0"/>
      </w:pPr>
      <w:r>
        <w:t>Above-Ground Storage</w:t>
      </w:r>
    </w:p>
    <w:p>
      <w:pPr>
        <w:numPr>
          <w:ilvl w:val="3"/>
          <w:numId w:val="900"/>
        </w:numPr>
        <w:spacing w:before="0" w:after="0"/>
      </w:pPr>
      <w:r>
        <w:t>Distributed Storage</w:t>
      </w:r>
    </w:p>
    <w:p>
      <w:pPr>
        <w:numPr>
          <w:ilvl w:val="0"/>
          <w:numId w:val="900"/>
        </w:numPr>
        <w:spacing w:before="0" w:after="0"/>
      </w:pPr>
      <w:r>
        <w:t>Heat Networks</w:t>
      </w:r>
    </w:p>
    <w:p>
      <w:pPr>
        <w:numPr>
          <w:ilvl w:val="1"/>
          <w:numId w:val="900"/>
        </w:numPr>
        <w:spacing w:before="0" w:after="0"/>
      </w:pPr>
      <w:r>
        <w:t>District Heating Systems</w:t>
      </w:r>
    </w:p>
    <w:p>
      <w:pPr>
        <w:numPr>
          <w:ilvl w:val="2"/>
          <w:numId w:val="900"/>
        </w:numPr>
        <w:spacing w:before="0" w:after="0"/>
      </w:pPr>
      <w:r>
        <w:t>Heat Generation</w:t>
      </w:r>
    </w:p>
    <w:p>
      <w:pPr>
        <w:numPr>
          <w:ilvl w:val="3"/>
          <w:numId w:val="900"/>
        </w:numPr>
        <w:spacing w:before="0" w:after="0"/>
      </w:pPr>
      <w:r>
        <w:t>Combined Heat and Power</w:t>
      </w:r>
    </w:p>
    <w:p>
      <w:pPr>
        <w:numPr>
          <w:ilvl w:val="3"/>
          <w:numId w:val="900"/>
        </w:numPr>
        <w:spacing w:before="0" w:after="0"/>
      </w:pPr>
      <w:r>
        <w:t>Heat-Only Boilers</w:t>
      </w:r>
    </w:p>
    <w:p>
      <w:pPr>
        <w:numPr>
          <w:ilvl w:val="3"/>
          <w:numId w:val="900"/>
        </w:numPr>
        <w:spacing w:before="0" w:after="0"/>
      </w:pPr>
      <w:r>
        <w:t>Heat Pumps</w:t>
      </w:r>
    </w:p>
    <w:p>
      <w:pPr>
        <w:numPr>
          <w:ilvl w:val="3"/>
          <w:numId w:val="900"/>
        </w:numPr>
        <w:spacing w:before="0" w:after="0"/>
      </w:pPr>
      <w:r>
        <w:t>Geothermal Sources</w:t>
      </w:r>
    </w:p>
    <w:p>
      <w:pPr>
        <w:numPr>
          <w:ilvl w:val="2"/>
          <w:numId w:val="900"/>
        </w:numPr>
        <w:spacing w:before="0" w:after="0"/>
      </w:pPr>
      <w:r>
        <w:t>Heat Distribution Networks</w:t>
      </w:r>
    </w:p>
    <w:p>
      <w:pPr>
        <w:numPr>
          <w:ilvl w:val="3"/>
          <w:numId w:val="900"/>
        </w:numPr>
        <w:spacing w:before="0" w:after="0"/>
      </w:pPr>
      <w:r>
        <w:t>Hot Water Systems</w:t>
      </w:r>
    </w:p>
    <w:p>
      <w:pPr>
        <w:numPr>
          <w:ilvl w:val="3"/>
          <w:numId w:val="900"/>
        </w:numPr>
        <w:spacing w:before="0" w:after="0"/>
      </w:pPr>
      <w:r>
        <w:t>Steam Systems</w:t>
      </w:r>
    </w:p>
    <w:p>
      <w:pPr>
        <w:numPr>
          <w:ilvl w:val="3"/>
          <w:numId w:val="900"/>
        </w:numPr>
        <w:spacing w:before="0" w:after="0"/>
      </w:pPr>
      <w:r>
        <w:t>Network Design Principles</w:t>
      </w:r>
    </w:p>
    <w:p>
      <w:pPr>
        <w:numPr>
          <w:ilvl w:val="2"/>
          <w:numId w:val="900"/>
        </w:numPr>
        <w:spacing w:before="0" w:after="0"/>
      </w:pPr>
      <w:r>
        <w:t>Heat Storage</w:t>
      </w:r>
    </w:p>
    <w:p>
      <w:pPr>
        <w:numPr>
          <w:ilvl w:val="3"/>
          <w:numId w:val="900"/>
        </w:numPr>
        <w:spacing w:before="0" w:after="0"/>
      </w:pPr>
      <w:r>
        <w:t>Thermal Storage Tanks</w:t>
      </w:r>
    </w:p>
    <w:p>
      <w:pPr>
        <w:numPr>
          <w:ilvl w:val="3"/>
          <w:numId w:val="900"/>
        </w:numPr>
        <w:spacing w:before="0" w:after="0"/>
      </w:pPr>
      <w:r>
        <w:t>Underground Thermal Storage</w:t>
      </w:r>
    </w:p>
    <w:p>
      <w:pPr>
        <w:numPr>
          <w:ilvl w:val="3"/>
          <w:numId w:val="900"/>
        </w:numPr>
        <w:spacing w:before="0" w:after="0"/>
      </w:pPr>
      <w:r>
        <w:t>Phase Change Material Storage</w:t>
      </w:r>
    </w:p>
    <w:p>
      <w:pPr>
        <w:numPr>
          <w:ilvl w:val="1"/>
          <w:numId w:val="900"/>
        </w:numPr>
        <w:spacing w:before="0" w:after="0"/>
      </w:pPr>
      <w:r>
        <w:t>District Cooling Systems</w:t>
      </w:r>
    </w:p>
    <w:p>
      <w:pPr>
        <w:numPr>
          <w:ilvl w:val="2"/>
          <w:numId w:val="900"/>
        </w:numPr>
        <w:spacing w:before="0" w:after="0"/>
      </w:pPr>
      <w:r>
        <w:t>Cooling Generation</w:t>
      </w:r>
    </w:p>
    <w:p>
      <w:pPr>
        <w:numPr>
          <w:ilvl w:val="3"/>
          <w:numId w:val="900"/>
        </w:numPr>
        <w:spacing w:before="0" w:after="0"/>
      </w:pPr>
      <w:r>
        <w:t>Electric Chillers</w:t>
      </w:r>
    </w:p>
    <w:p>
      <w:pPr>
        <w:numPr>
          <w:ilvl w:val="3"/>
          <w:numId w:val="900"/>
        </w:numPr>
        <w:spacing w:before="0" w:after="0"/>
      </w:pPr>
      <w:r>
        <w:t>Absorption Chillers</w:t>
      </w:r>
    </w:p>
    <w:p>
      <w:pPr>
        <w:numPr>
          <w:ilvl w:val="3"/>
          <w:numId w:val="900"/>
        </w:numPr>
        <w:spacing w:before="0" w:after="0"/>
      </w:pPr>
      <w:r>
        <w:t>Free Cooling</w:t>
      </w:r>
    </w:p>
    <w:p>
      <w:pPr>
        <w:numPr>
          <w:ilvl w:val="2"/>
          <w:numId w:val="900"/>
        </w:numPr>
        <w:spacing w:before="0" w:after="0"/>
      </w:pPr>
      <w:r>
        <w:t>Cooling Distribution</w:t>
      </w:r>
    </w:p>
    <w:p>
      <w:pPr>
        <w:numPr>
          <w:ilvl w:val="3"/>
          <w:numId w:val="900"/>
        </w:numPr>
        <w:spacing w:before="0" w:after="0"/>
      </w:pPr>
      <w:r>
        <w:t>Chilled Water Systems</w:t>
      </w:r>
    </w:p>
    <w:p>
      <w:pPr>
        <w:numPr>
          <w:ilvl w:val="3"/>
          <w:numId w:val="900"/>
        </w:numPr>
        <w:spacing w:before="0" w:after="0"/>
      </w:pPr>
      <w:r>
        <w:t>Network Configuration</w:t>
      </w:r>
    </w:p>
    <w:p>
      <w:pPr>
        <w:numPr>
          <w:ilvl w:val="3"/>
          <w:numId w:val="900"/>
        </w:numPr>
        <w:spacing w:before="0" w:after="0"/>
      </w:pPr>
      <w:r>
        <w:t>Pumping Systems</w:t>
      </w:r>
    </w:p>
    <w:p>
      <w:pPr>
        <w:pStyle w:val="Heading1"/>
      </w:pPr>
      <w:r>
        <w:t>Grid Operations and System Management</w:t>
      </w:r>
    </w:p>
    <w:p>
      <w:pPr>
        <w:numPr>
          <w:ilvl w:val="0"/>
          <w:numId w:val="900"/>
        </w:numPr>
        <w:spacing w:before="0" w:after="0"/>
      </w:pPr>
      <w:r>
        <w:t>Power System Operations</w:t>
      </w:r>
    </w:p>
    <w:p>
      <w:pPr>
        <w:numPr>
          <w:ilvl w:val="1"/>
          <w:numId w:val="900"/>
        </w:numPr>
        <w:spacing w:before="0" w:after="0"/>
      </w:pPr>
      <w:r>
        <w:t>System Balancing</w:t>
      </w:r>
    </w:p>
    <w:p>
      <w:pPr>
        <w:numPr>
          <w:ilvl w:val="2"/>
          <w:numId w:val="900"/>
        </w:numPr>
        <w:spacing w:before="0" w:after="0"/>
      </w:pPr>
      <w:r>
        <w:t>Supply-Demand Balance</w:t>
      </w:r>
    </w:p>
    <w:p>
      <w:pPr>
        <w:numPr>
          <w:ilvl w:val="3"/>
          <w:numId w:val="900"/>
        </w:numPr>
        <w:spacing w:before="0" w:after="0"/>
      </w:pPr>
      <w:r>
        <w:t>Real-Time Balancing</w:t>
      </w:r>
    </w:p>
    <w:p>
      <w:pPr>
        <w:numPr>
          <w:ilvl w:val="3"/>
          <w:numId w:val="900"/>
        </w:numPr>
        <w:spacing w:before="0" w:after="0"/>
      </w:pPr>
      <w:r>
        <w:t>Balancing Reserves</w:t>
      </w:r>
    </w:p>
    <w:p>
      <w:pPr>
        <w:numPr>
          <w:ilvl w:val="3"/>
          <w:numId w:val="900"/>
        </w:numPr>
        <w:spacing w:before="0" w:after="0"/>
      </w:pPr>
      <w:r>
        <w:t>Balancing Markets</w:t>
      </w:r>
    </w:p>
    <w:p>
      <w:pPr>
        <w:numPr>
          <w:ilvl w:val="2"/>
          <w:numId w:val="900"/>
        </w:numPr>
        <w:spacing w:before="0" w:after="0"/>
      </w:pPr>
      <w:r>
        <w:t>Load Forecasting</w:t>
      </w:r>
    </w:p>
    <w:p>
      <w:pPr>
        <w:numPr>
          <w:ilvl w:val="3"/>
          <w:numId w:val="900"/>
        </w:numPr>
        <w:spacing w:before="0" w:after="0"/>
      </w:pPr>
      <w:r>
        <w:t>Short-Term Load Forecasting</w:t>
      </w:r>
    </w:p>
    <w:p>
      <w:pPr>
        <w:numPr>
          <w:ilvl w:val="3"/>
          <w:numId w:val="900"/>
        </w:numPr>
        <w:spacing w:before="0" w:after="0"/>
      </w:pPr>
      <w:r>
        <w:t>Medium-Term Load Forecasting</w:t>
      </w:r>
    </w:p>
    <w:p>
      <w:pPr>
        <w:numPr>
          <w:ilvl w:val="3"/>
          <w:numId w:val="900"/>
        </w:numPr>
        <w:spacing w:before="0" w:after="0"/>
      </w:pPr>
      <w:r>
        <w:t>Long-Term Load Forecasting</w:t>
      </w:r>
    </w:p>
    <w:p>
      <w:pPr>
        <w:numPr>
          <w:ilvl w:val="2"/>
          <w:numId w:val="900"/>
        </w:numPr>
        <w:spacing w:before="0" w:after="0"/>
      </w:pPr>
      <w:r>
        <w:t>Generation Scheduling</w:t>
      </w:r>
    </w:p>
    <w:p>
      <w:pPr>
        <w:numPr>
          <w:ilvl w:val="3"/>
          <w:numId w:val="900"/>
        </w:numPr>
        <w:spacing w:before="0" w:after="0"/>
      </w:pPr>
      <w:r>
        <w:t>Unit Commitment</w:t>
      </w:r>
    </w:p>
    <w:p>
      <w:pPr>
        <w:numPr>
          <w:ilvl w:val="3"/>
          <w:numId w:val="900"/>
        </w:numPr>
        <w:spacing w:before="0" w:after="0"/>
      </w:pPr>
      <w:r>
        <w:t>Economic Dispatch</w:t>
      </w:r>
    </w:p>
    <w:p>
      <w:pPr>
        <w:numPr>
          <w:ilvl w:val="3"/>
          <w:numId w:val="900"/>
        </w:numPr>
        <w:spacing w:before="0" w:after="0"/>
      </w:pPr>
      <w:r>
        <w:t>Security-Constrained Dispatch</w:t>
      </w:r>
    </w:p>
    <w:p>
      <w:pPr>
        <w:numPr>
          <w:ilvl w:val="1"/>
          <w:numId w:val="900"/>
        </w:numPr>
        <w:spacing w:before="0" w:after="0"/>
      </w:pPr>
      <w:r>
        <w:t>Frequency Control</w:t>
      </w:r>
    </w:p>
    <w:p>
      <w:pPr>
        <w:numPr>
          <w:ilvl w:val="2"/>
          <w:numId w:val="900"/>
        </w:numPr>
        <w:spacing w:before="0" w:after="0"/>
      </w:pPr>
      <w:r>
        <w:t>Primary Frequency Control</w:t>
      </w:r>
    </w:p>
    <w:p>
      <w:pPr>
        <w:numPr>
          <w:ilvl w:val="3"/>
          <w:numId w:val="900"/>
        </w:numPr>
        <w:spacing w:before="0" w:after="0"/>
      </w:pPr>
      <w:r>
        <w:t>Governor Response</w:t>
      </w:r>
    </w:p>
    <w:p>
      <w:pPr>
        <w:numPr>
          <w:ilvl w:val="3"/>
          <w:numId w:val="900"/>
        </w:numPr>
        <w:spacing w:before="0" w:after="0"/>
      </w:pPr>
      <w:r>
        <w:t>Inertial Response</w:t>
      </w:r>
    </w:p>
    <w:p>
      <w:pPr>
        <w:numPr>
          <w:ilvl w:val="3"/>
          <w:numId w:val="900"/>
        </w:numPr>
        <w:spacing w:before="0" w:after="0"/>
      </w:pPr>
      <w:r>
        <w:t>Frequency Containment Reserves</w:t>
      </w:r>
    </w:p>
    <w:p>
      <w:pPr>
        <w:numPr>
          <w:ilvl w:val="2"/>
          <w:numId w:val="900"/>
        </w:numPr>
        <w:spacing w:before="0" w:after="0"/>
      </w:pPr>
      <w:r>
        <w:t>Secondary Frequency Control</w:t>
      </w:r>
    </w:p>
    <w:p>
      <w:pPr>
        <w:numPr>
          <w:ilvl w:val="3"/>
          <w:numId w:val="900"/>
        </w:numPr>
        <w:spacing w:before="0" w:after="0"/>
      </w:pPr>
      <w:r>
        <w:t>Automatic Generation Control</w:t>
      </w:r>
    </w:p>
    <w:p>
      <w:pPr>
        <w:numPr>
          <w:ilvl w:val="3"/>
          <w:numId w:val="900"/>
        </w:numPr>
        <w:spacing w:before="0" w:after="0"/>
      </w:pPr>
      <w:r>
        <w:t>Frequency Restoration Reserves</w:t>
      </w:r>
    </w:p>
    <w:p>
      <w:pPr>
        <w:numPr>
          <w:ilvl w:val="2"/>
          <w:numId w:val="900"/>
        </w:numPr>
        <w:spacing w:before="0" w:after="0"/>
      </w:pPr>
      <w:r>
        <w:t>Tertiary Frequency Control</w:t>
      </w:r>
    </w:p>
    <w:p>
      <w:pPr>
        <w:numPr>
          <w:ilvl w:val="3"/>
          <w:numId w:val="900"/>
        </w:numPr>
        <w:spacing w:before="0" w:after="0"/>
      </w:pPr>
      <w:r>
        <w:t>Manual Reserves</w:t>
      </w:r>
    </w:p>
    <w:p>
      <w:pPr>
        <w:numPr>
          <w:ilvl w:val="3"/>
          <w:numId w:val="900"/>
        </w:numPr>
        <w:spacing w:before="0" w:after="0"/>
      </w:pPr>
      <w:r>
        <w:t>Replacement Reserves</w:t>
      </w:r>
    </w:p>
    <w:p>
      <w:pPr>
        <w:numPr>
          <w:ilvl w:val="1"/>
          <w:numId w:val="900"/>
        </w:numPr>
        <w:spacing w:before="0" w:after="0"/>
      </w:pPr>
      <w:r>
        <w:t>Voltage Control</w:t>
      </w:r>
    </w:p>
    <w:p>
      <w:pPr>
        <w:numPr>
          <w:ilvl w:val="2"/>
          <w:numId w:val="900"/>
        </w:numPr>
        <w:spacing w:before="0" w:after="0"/>
      </w:pPr>
      <w:r>
        <w:t>Voltage Regulation Methods</w:t>
      </w:r>
    </w:p>
    <w:p>
      <w:pPr>
        <w:numPr>
          <w:ilvl w:val="3"/>
          <w:numId w:val="900"/>
        </w:numPr>
        <w:spacing w:before="0" w:after="0"/>
      </w:pPr>
      <w:r>
        <w:t>Generator Voltage Control</w:t>
      </w:r>
    </w:p>
    <w:p>
      <w:pPr>
        <w:numPr>
          <w:ilvl w:val="3"/>
          <w:numId w:val="900"/>
        </w:numPr>
        <w:spacing w:before="0" w:after="0"/>
      </w:pPr>
      <w:r>
        <w:t>Transformer Tap Changing</w:t>
      </w:r>
    </w:p>
    <w:p>
      <w:pPr>
        <w:numPr>
          <w:ilvl w:val="3"/>
          <w:numId w:val="900"/>
        </w:numPr>
        <w:spacing w:before="0" w:after="0"/>
      </w:pPr>
      <w:r>
        <w:t>Reactive Power Compensation</w:t>
      </w:r>
    </w:p>
    <w:p>
      <w:pPr>
        <w:numPr>
          <w:ilvl w:val="2"/>
          <w:numId w:val="900"/>
        </w:numPr>
        <w:spacing w:before="0" w:after="0"/>
      </w:pPr>
      <w:r>
        <w:t>Voltage Stability</w:t>
      </w:r>
    </w:p>
    <w:p>
      <w:pPr>
        <w:numPr>
          <w:ilvl w:val="3"/>
          <w:numId w:val="900"/>
        </w:numPr>
        <w:spacing w:before="0" w:after="0"/>
      </w:pPr>
      <w:r>
        <w:t>Steady-State Voltage Stability</w:t>
      </w:r>
    </w:p>
    <w:p>
      <w:pPr>
        <w:numPr>
          <w:ilvl w:val="3"/>
          <w:numId w:val="900"/>
        </w:numPr>
        <w:spacing w:before="0" w:after="0"/>
      </w:pPr>
      <w:r>
        <w:t>Dynamic Voltage Stability</w:t>
      </w:r>
    </w:p>
    <w:p>
      <w:pPr>
        <w:numPr>
          <w:ilvl w:val="3"/>
          <w:numId w:val="900"/>
        </w:numPr>
        <w:spacing w:before="0" w:after="0"/>
      </w:pPr>
      <w:r>
        <w:t>Voltage Collapse Prevention</w:t>
      </w:r>
    </w:p>
    <w:p>
      <w:pPr>
        <w:numPr>
          <w:ilvl w:val="1"/>
          <w:numId w:val="900"/>
        </w:numPr>
        <w:spacing w:before="0" w:after="0"/>
      </w:pPr>
      <w:r>
        <w:t>System Security and Reliability</w:t>
      </w:r>
    </w:p>
    <w:p>
      <w:pPr>
        <w:numPr>
          <w:ilvl w:val="2"/>
          <w:numId w:val="900"/>
        </w:numPr>
        <w:spacing w:before="0" w:after="0"/>
      </w:pPr>
      <w:r>
        <w:t>Contingency Analysis</w:t>
      </w:r>
    </w:p>
    <w:p>
      <w:pPr>
        <w:numPr>
          <w:ilvl w:val="3"/>
          <w:numId w:val="900"/>
        </w:numPr>
        <w:spacing w:before="0" w:after="0"/>
      </w:pPr>
      <w:r>
        <w:t>N-1 Criterion</w:t>
      </w:r>
    </w:p>
    <w:p>
      <w:pPr>
        <w:numPr>
          <w:ilvl w:val="3"/>
          <w:numId w:val="900"/>
        </w:numPr>
        <w:spacing w:before="0" w:after="0"/>
      </w:pPr>
      <w:r>
        <w:t>N-2 Criterion</w:t>
      </w:r>
    </w:p>
    <w:p>
      <w:pPr>
        <w:numPr>
          <w:ilvl w:val="3"/>
          <w:numId w:val="900"/>
        </w:numPr>
        <w:spacing w:before="0" w:after="0"/>
      </w:pPr>
      <w:r>
        <w:t>Probabilistic Security Assessment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3"/>
          <w:numId w:val="900"/>
        </w:numPr>
        <w:spacing w:before="0" w:after="0"/>
      </w:pPr>
      <w:r>
        <w:t>Load Shedding</w:t>
      </w:r>
    </w:p>
    <w:p>
      <w:pPr>
        <w:numPr>
          <w:ilvl w:val="3"/>
          <w:numId w:val="900"/>
        </w:numPr>
        <w:spacing w:before="0" w:after="0"/>
      </w:pPr>
      <w:r>
        <w:t>Generation Tripping</w:t>
      </w:r>
    </w:p>
    <w:p>
      <w:pPr>
        <w:numPr>
          <w:ilvl w:val="3"/>
          <w:numId w:val="900"/>
        </w:numPr>
        <w:spacing w:before="0" w:after="0"/>
      </w:pPr>
      <w:r>
        <w:t>System Restoration</w:t>
      </w:r>
    </w:p>
    <w:p>
      <w:pPr>
        <w:numPr>
          <w:ilvl w:val="0"/>
          <w:numId w:val="900"/>
        </w:numPr>
        <w:spacing w:before="0" w:after="0"/>
      </w:pPr>
      <w:r>
        <w:t>System Operators and Market Operations</w:t>
      </w:r>
    </w:p>
    <w:p>
      <w:pPr>
        <w:numPr>
          <w:ilvl w:val="1"/>
          <w:numId w:val="900"/>
        </w:numPr>
        <w:spacing w:before="0" w:after="0"/>
      </w:pPr>
      <w:r>
        <w:t>Independent System Operators</w:t>
      </w:r>
    </w:p>
    <w:p>
      <w:pPr>
        <w:numPr>
          <w:ilvl w:val="2"/>
          <w:numId w:val="900"/>
        </w:numPr>
        <w:spacing w:before="0" w:after="0"/>
      </w:pPr>
      <w:r>
        <w:t>ISO Functions and Responsibilities</w:t>
      </w:r>
    </w:p>
    <w:p>
      <w:pPr>
        <w:numPr>
          <w:ilvl w:val="3"/>
          <w:numId w:val="900"/>
        </w:numPr>
        <w:spacing w:before="0" w:after="0"/>
      </w:pPr>
      <w:r>
        <w:t>System Operations</w:t>
      </w:r>
    </w:p>
    <w:p>
      <w:pPr>
        <w:numPr>
          <w:ilvl w:val="3"/>
          <w:numId w:val="900"/>
        </w:numPr>
        <w:spacing w:before="0" w:after="0"/>
      </w:pPr>
      <w:r>
        <w:t>Market Operations</w:t>
      </w:r>
    </w:p>
    <w:p>
      <w:pPr>
        <w:numPr>
          <w:ilvl w:val="3"/>
          <w:numId w:val="900"/>
        </w:numPr>
        <w:spacing w:before="0" w:after="0"/>
      </w:pPr>
      <w:r>
        <w:t>Transmission Planning</w:t>
      </w:r>
    </w:p>
    <w:p>
      <w:pPr>
        <w:numPr>
          <w:ilvl w:val="2"/>
          <w:numId w:val="900"/>
        </w:numPr>
        <w:spacing w:before="0" w:after="0"/>
      </w:pPr>
      <w:r>
        <w:t>Regional Transmission Organizations</w:t>
      </w:r>
    </w:p>
    <w:p>
      <w:pPr>
        <w:numPr>
          <w:ilvl w:val="3"/>
          <w:numId w:val="900"/>
        </w:numPr>
        <w:spacing w:before="0" w:after="0"/>
      </w:pPr>
      <w:r>
        <w:t>RTO Structure and Governance</w:t>
      </w:r>
    </w:p>
    <w:p>
      <w:pPr>
        <w:numPr>
          <w:ilvl w:val="3"/>
          <w:numId w:val="900"/>
        </w:numPr>
        <w:spacing w:before="0" w:after="0"/>
      </w:pPr>
      <w:r>
        <w:t>Multi-State Coordination</w:t>
      </w:r>
    </w:p>
    <w:p>
      <w:pPr>
        <w:numPr>
          <w:ilvl w:val="3"/>
          <w:numId w:val="900"/>
        </w:numPr>
        <w:spacing w:before="0" w:after="0"/>
      </w:pPr>
      <w:r>
        <w:t>Stakeholder Processes</w:t>
      </w:r>
    </w:p>
    <w:p>
      <w:pPr>
        <w:numPr>
          <w:ilvl w:val="1"/>
          <w:numId w:val="900"/>
        </w:numPr>
        <w:spacing w:before="0" w:after="0"/>
      </w:pPr>
      <w:r>
        <w:t>Transmission System Operators</w:t>
      </w:r>
    </w:p>
    <w:p>
      <w:pPr>
        <w:numPr>
          <w:ilvl w:val="2"/>
          <w:numId w:val="900"/>
        </w:numPr>
        <w:spacing w:before="0" w:after="0"/>
      </w:pPr>
      <w:r>
        <w:t>TSO Responsibilities</w:t>
      </w:r>
    </w:p>
    <w:p>
      <w:pPr>
        <w:numPr>
          <w:ilvl w:val="3"/>
          <w:numId w:val="900"/>
        </w:numPr>
        <w:spacing w:before="0" w:after="0"/>
      </w:pPr>
      <w:r>
        <w:t>Grid Operations</w:t>
      </w:r>
    </w:p>
    <w:p>
      <w:pPr>
        <w:numPr>
          <w:ilvl w:val="3"/>
          <w:numId w:val="900"/>
        </w:numPr>
        <w:spacing w:before="0" w:after="0"/>
      </w:pPr>
      <w:r>
        <w:t>System Development</w:t>
      </w:r>
    </w:p>
    <w:p>
      <w:pPr>
        <w:numPr>
          <w:ilvl w:val="3"/>
          <w:numId w:val="900"/>
        </w:numPr>
        <w:spacing w:before="0" w:after="0"/>
      </w:pPr>
      <w:r>
        <w:t>Market Facilitation</w:t>
      </w:r>
    </w:p>
    <w:p>
      <w:pPr>
        <w:numPr>
          <w:ilvl w:val="2"/>
          <w:numId w:val="900"/>
        </w:numPr>
        <w:spacing w:before="0" w:after="0"/>
      </w:pPr>
      <w:r>
        <w:t>Coordination Between TSOs</w:t>
      </w:r>
    </w:p>
    <w:p>
      <w:pPr>
        <w:numPr>
          <w:ilvl w:val="3"/>
          <w:numId w:val="900"/>
        </w:numPr>
        <w:spacing w:before="0" w:after="0"/>
      </w:pPr>
      <w:r>
        <w:t>Regional Coordination</w:t>
      </w:r>
    </w:p>
    <w:p>
      <w:pPr>
        <w:numPr>
          <w:ilvl w:val="3"/>
          <w:numId w:val="900"/>
        </w:numPr>
        <w:spacing w:before="0" w:after="0"/>
      </w:pPr>
      <w:r>
        <w:t>Cross-Border Operations</w:t>
      </w:r>
    </w:p>
    <w:p>
      <w:pPr>
        <w:numPr>
          <w:ilvl w:val="3"/>
          <w:numId w:val="900"/>
        </w:numPr>
        <w:spacing w:before="0" w:after="0"/>
      </w:pPr>
      <w:r>
        <w:t>Emergency Assistance</w:t>
      </w:r>
    </w:p>
    <w:p>
      <w:pPr>
        <w:numPr>
          <w:ilvl w:val="1"/>
          <w:numId w:val="900"/>
        </w:numPr>
        <w:spacing w:before="0" w:after="0"/>
      </w:pPr>
      <w:r>
        <w:t>Distribution System Operators</w:t>
      </w:r>
    </w:p>
    <w:p>
      <w:pPr>
        <w:numPr>
          <w:ilvl w:val="2"/>
          <w:numId w:val="900"/>
        </w:numPr>
        <w:spacing w:before="0" w:after="0"/>
      </w:pPr>
      <w:r>
        <w:t>DSO Functions</w:t>
      </w:r>
    </w:p>
    <w:p>
      <w:pPr>
        <w:numPr>
          <w:ilvl w:val="3"/>
          <w:numId w:val="900"/>
        </w:numPr>
        <w:spacing w:before="0" w:after="0"/>
      </w:pPr>
      <w:r>
        <w:t>Network Operations</w:t>
      </w:r>
    </w:p>
    <w:p>
      <w:pPr>
        <w:numPr>
          <w:ilvl w:val="3"/>
          <w:numId w:val="900"/>
        </w:numPr>
        <w:spacing w:before="0" w:after="0"/>
      </w:pPr>
      <w:r>
        <w:t>Connection Services</w:t>
      </w:r>
    </w:p>
    <w:p>
      <w:pPr>
        <w:numPr>
          <w:ilvl w:val="3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Evolution to Smart DSOs</w:t>
      </w:r>
    </w:p>
    <w:p>
      <w:pPr>
        <w:numPr>
          <w:ilvl w:val="3"/>
          <w:numId w:val="900"/>
        </w:numPr>
        <w:spacing w:before="0" w:after="0"/>
      </w:pPr>
      <w:r>
        <w:t>Active Network Management</w:t>
      </w:r>
    </w:p>
    <w:p>
      <w:pPr>
        <w:numPr>
          <w:ilvl w:val="3"/>
          <w:numId w:val="900"/>
        </w:numPr>
        <w:spacing w:before="0" w:after="0"/>
      </w:pPr>
      <w:r>
        <w:t>Flexibility Services</w:t>
      </w:r>
    </w:p>
    <w:p>
      <w:pPr>
        <w:numPr>
          <w:ilvl w:val="3"/>
          <w:numId w:val="900"/>
        </w:numPr>
        <w:spacing w:before="0" w:after="0"/>
      </w:pPr>
      <w:r>
        <w:t>Platform Functions</w:t>
      </w:r>
    </w:p>
    <w:p>
      <w:pPr>
        <w:numPr>
          <w:ilvl w:val="0"/>
          <w:numId w:val="900"/>
        </w:numPr>
        <w:spacing w:before="0" w:after="0"/>
      </w:pPr>
      <w:r>
        <w:t>Grid Integration of Renewables</w:t>
      </w:r>
    </w:p>
    <w:p>
      <w:pPr>
        <w:numPr>
          <w:ilvl w:val="1"/>
          <w:numId w:val="900"/>
        </w:numPr>
        <w:spacing w:before="0" w:after="0"/>
      </w:pPr>
      <w:r>
        <w:t>Variability and Uncertainty Management</w:t>
      </w:r>
    </w:p>
    <w:p>
      <w:pPr>
        <w:numPr>
          <w:ilvl w:val="2"/>
          <w:numId w:val="900"/>
        </w:numPr>
        <w:spacing w:before="0" w:after="0"/>
      </w:pPr>
      <w:r>
        <w:t>Renewable Forecasting</w:t>
      </w:r>
    </w:p>
    <w:p>
      <w:pPr>
        <w:numPr>
          <w:ilvl w:val="3"/>
          <w:numId w:val="900"/>
        </w:numPr>
        <w:spacing w:before="0" w:after="0"/>
      </w:pPr>
      <w:r>
        <w:t>Weather Forecasting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Flexibility Requirements</w:t>
      </w:r>
    </w:p>
    <w:p>
      <w:pPr>
        <w:numPr>
          <w:ilvl w:val="3"/>
          <w:numId w:val="900"/>
        </w:numPr>
        <w:spacing w:before="0" w:after="0"/>
      </w:pPr>
      <w:r>
        <w:t>Ramping Capabilities</w:t>
      </w:r>
    </w:p>
    <w:p>
      <w:pPr>
        <w:numPr>
          <w:ilvl w:val="3"/>
          <w:numId w:val="900"/>
        </w:numPr>
        <w:spacing w:before="0" w:after="0"/>
      </w:pPr>
      <w:r>
        <w:t>Storage Integration</w:t>
      </w:r>
    </w:p>
    <w:p>
      <w:pPr>
        <w:numPr>
          <w:ilvl w:val="3"/>
          <w:numId w:val="900"/>
        </w:numPr>
        <w:spacing w:before="0" w:after="0"/>
      </w:pPr>
      <w:r>
        <w:t>Demand Response</w:t>
      </w:r>
    </w:p>
    <w:p>
      <w:pPr>
        <w:numPr>
          <w:ilvl w:val="1"/>
          <w:numId w:val="900"/>
        </w:numPr>
        <w:spacing w:before="0" w:after="0"/>
      </w:pPr>
      <w:r>
        <w:t>Grid Stability with High Renewables</w:t>
      </w:r>
    </w:p>
    <w:p>
      <w:pPr>
        <w:numPr>
          <w:ilvl w:val="2"/>
          <w:numId w:val="900"/>
        </w:numPr>
        <w:spacing w:before="0" w:after="0"/>
      </w:pPr>
      <w:r>
        <w:t>Inertia Management</w:t>
      </w:r>
    </w:p>
    <w:p>
      <w:pPr>
        <w:numPr>
          <w:ilvl w:val="3"/>
          <w:numId w:val="900"/>
        </w:numPr>
        <w:spacing w:before="0" w:after="0"/>
      </w:pPr>
      <w:r>
        <w:t>Synthetic Inertia</w:t>
      </w:r>
    </w:p>
    <w:p>
      <w:pPr>
        <w:numPr>
          <w:ilvl w:val="3"/>
          <w:numId w:val="900"/>
        </w:numPr>
        <w:spacing w:before="0" w:after="0"/>
      </w:pPr>
      <w:r>
        <w:t>Grid-Forming Inverters</w:t>
      </w:r>
    </w:p>
    <w:p>
      <w:pPr>
        <w:numPr>
          <w:ilvl w:val="3"/>
          <w:numId w:val="900"/>
        </w:numPr>
        <w:spacing w:before="0" w:after="0"/>
      </w:pPr>
      <w:r>
        <w:t>Inertia Services</w:t>
      </w:r>
    </w:p>
    <w:p>
      <w:pPr>
        <w:numPr>
          <w:ilvl w:val="2"/>
          <w:numId w:val="900"/>
        </w:numPr>
        <w:spacing w:before="0" w:after="0"/>
      </w:pPr>
      <w:r>
        <w:t>Voltage Stability</w:t>
      </w:r>
    </w:p>
    <w:p>
      <w:pPr>
        <w:numPr>
          <w:ilvl w:val="3"/>
          <w:numId w:val="900"/>
        </w:numPr>
        <w:spacing w:before="0" w:after="0"/>
      </w:pPr>
      <w:r>
        <w:t>Reactive Power Management</w:t>
      </w:r>
    </w:p>
    <w:p>
      <w:pPr>
        <w:numPr>
          <w:ilvl w:val="3"/>
          <w:numId w:val="900"/>
        </w:numPr>
        <w:spacing w:before="0" w:after="0"/>
      </w:pPr>
      <w:r>
        <w:t>Dynamic Voltage Support</w:t>
      </w:r>
    </w:p>
    <w:p>
      <w:pPr>
        <w:numPr>
          <w:ilvl w:val="3"/>
          <w:numId w:val="900"/>
        </w:numPr>
        <w:spacing w:before="0" w:after="0"/>
      </w:pPr>
      <w:r>
        <w:t>Grid Code Requirements</w:t>
      </w:r>
    </w:p>
    <w:p>
      <w:pPr>
        <w:numPr>
          <w:ilvl w:val="1"/>
          <w:numId w:val="900"/>
        </w:numPr>
        <w:spacing w:before="0" w:after="0"/>
      </w:pPr>
      <w:r>
        <w:t>Curtailment and Congestion Management</w:t>
      </w:r>
    </w:p>
    <w:p>
      <w:pPr>
        <w:numPr>
          <w:ilvl w:val="2"/>
          <w:numId w:val="900"/>
        </w:numPr>
        <w:spacing w:before="0" w:after="0"/>
      </w:pPr>
      <w:r>
        <w:t>Renewable Curtailment</w:t>
      </w:r>
    </w:p>
    <w:p>
      <w:pPr>
        <w:numPr>
          <w:ilvl w:val="3"/>
          <w:numId w:val="900"/>
        </w:numPr>
        <w:spacing w:before="0" w:after="0"/>
      </w:pPr>
      <w:r>
        <w:t>Economic Curtailment</w:t>
      </w:r>
    </w:p>
    <w:p>
      <w:pPr>
        <w:numPr>
          <w:ilvl w:val="3"/>
          <w:numId w:val="900"/>
        </w:numPr>
        <w:spacing w:before="0" w:after="0"/>
      </w:pPr>
      <w:r>
        <w:t>Security Curtailment</w:t>
      </w:r>
    </w:p>
    <w:p>
      <w:pPr>
        <w:numPr>
          <w:ilvl w:val="3"/>
          <w:numId w:val="900"/>
        </w:numPr>
        <w:spacing w:before="0" w:after="0"/>
      </w:pPr>
      <w:r>
        <w:t>Curtailment Minimization</w:t>
      </w:r>
    </w:p>
    <w:p>
      <w:pPr>
        <w:numPr>
          <w:ilvl w:val="2"/>
          <w:numId w:val="900"/>
        </w:numPr>
        <w:spacing w:before="0" w:after="0"/>
      </w:pPr>
      <w:r>
        <w:t>Transmission Congestion</w:t>
      </w:r>
    </w:p>
    <w:p>
      <w:pPr>
        <w:numPr>
          <w:ilvl w:val="3"/>
          <w:numId w:val="900"/>
        </w:numPr>
        <w:spacing w:before="0" w:after="0"/>
      </w:pPr>
      <w:r>
        <w:t>Congestion Management Methods</w:t>
      </w:r>
    </w:p>
    <w:p>
      <w:pPr>
        <w:numPr>
          <w:ilvl w:val="3"/>
          <w:numId w:val="900"/>
        </w:numPr>
        <w:spacing w:before="0" w:after="0"/>
      </w:pPr>
      <w:r>
        <w:t>Redispatch Mechanisms</w:t>
      </w:r>
    </w:p>
    <w:p>
      <w:pPr>
        <w:numPr>
          <w:ilvl w:val="3"/>
          <w:numId w:val="900"/>
        </w:numPr>
        <w:spacing w:before="0" w:after="0"/>
      </w:pPr>
      <w:r>
        <w:t>Network Investments</w:t>
      </w:r>
    </w:p>
    <w:p>
      <w:pPr>
        <w:pStyle w:val="Heading1"/>
      </w:pPr>
      <w:r>
        <w:t>Energy Economics and Markets</w:t>
      </w:r>
    </w:p>
    <w:p>
      <w:pPr>
        <w:numPr>
          <w:ilvl w:val="0"/>
          <w:numId w:val="900"/>
        </w:numPr>
        <w:spacing w:before="0" w:after="0"/>
      </w:pPr>
      <w:r>
        <w:t>Energy Market Fundamentals</w:t>
      </w:r>
    </w:p>
    <w:p>
      <w:pPr>
        <w:numPr>
          <w:ilvl w:val="1"/>
          <w:numId w:val="900"/>
        </w:numPr>
        <w:spacing w:before="0" w:after="0"/>
      </w:pPr>
      <w:r>
        <w:t>Market Structure Evolution</w:t>
      </w:r>
    </w:p>
    <w:p>
      <w:pPr>
        <w:numPr>
          <w:ilvl w:val="2"/>
          <w:numId w:val="900"/>
        </w:numPr>
        <w:spacing w:before="0" w:after="0"/>
      </w:pPr>
      <w:r>
        <w:t>Vertically Integrated Utilities</w:t>
      </w:r>
    </w:p>
    <w:p>
      <w:pPr>
        <w:numPr>
          <w:ilvl w:val="3"/>
          <w:numId w:val="900"/>
        </w:numPr>
        <w:spacing w:before="0" w:after="0"/>
      </w:pPr>
      <w:r>
        <w:t>Traditional Utility Model</w:t>
      </w:r>
    </w:p>
    <w:p>
      <w:pPr>
        <w:numPr>
          <w:ilvl w:val="3"/>
          <w:numId w:val="900"/>
        </w:numPr>
        <w:spacing w:before="0" w:after="0"/>
      </w:pPr>
      <w:r>
        <w:t>Rate Regulation</w:t>
      </w:r>
    </w:p>
    <w:p>
      <w:pPr>
        <w:numPr>
          <w:ilvl w:val="3"/>
          <w:numId w:val="900"/>
        </w:numPr>
        <w:spacing w:before="0" w:after="0"/>
      </w:pPr>
      <w:r>
        <w:t>Service Obligations</w:t>
      </w:r>
    </w:p>
    <w:p>
      <w:pPr>
        <w:numPr>
          <w:ilvl w:val="2"/>
          <w:numId w:val="900"/>
        </w:numPr>
        <w:spacing w:before="0" w:after="0"/>
      </w:pPr>
      <w:r>
        <w:t>Market Liberalization</w:t>
      </w:r>
    </w:p>
    <w:p>
      <w:pPr>
        <w:numPr>
          <w:ilvl w:val="3"/>
          <w:numId w:val="900"/>
        </w:numPr>
        <w:spacing w:before="0" w:after="0"/>
      </w:pPr>
      <w:r>
        <w:t>Unbundling of Services</w:t>
      </w:r>
    </w:p>
    <w:p>
      <w:pPr>
        <w:numPr>
          <w:ilvl w:val="3"/>
          <w:numId w:val="900"/>
        </w:numPr>
        <w:spacing w:before="0" w:after="0"/>
      </w:pPr>
      <w:r>
        <w:t>Competition Introduction</w:t>
      </w:r>
    </w:p>
    <w:p>
      <w:pPr>
        <w:numPr>
          <w:ilvl w:val="3"/>
          <w:numId w:val="900"/>
        </w:numPr>
        <w:spacing w:before="0" w:after="0"/>
      </w:pPr>
      <w:r>
        <w:t>Regulatory Transition</w:t>
      </w:r>
    </w:p>
    <w:p>
      <w:pPr>
        <w:numPr>
          <w:ilvl w:val="2"/>
          <w:numId w:val="900"/>
        </w:numPr>
        <w:spacing w:before="0" w:after="0"/>
      </w:pPr>
      <w:r>
        <w:t>Market Design Principles</w:t>
      </w:r>
    </w:p>
    <w:p>
      <w:pPr>
        <w:numPr>
          <w:ilvl w:val="3"/>
          <w:numId w:val="900"/>
        </w:numPr>
        <w:spacing w:before="0" w:after="0"/>
      </w:pPr>
      <w:r>
        <w:t>Efficiency Objectives</w:t>
      </w:r>
    </w:p>
    <w:p>
      <w:pPr>
        <w:numPr>
          <w:ilvl w:val="3"/>
          <w:numId w:val="900"/>
        </w:numPr>
        <w:spacing w:before="0" w:after="0"/>
      </w:pPr>
      <w:r>
        <w:t>Reliability Requirements</w:t>
      </w:r>
    </w:p>
    <w:p>
      <w:pPr>
        <w:numPr>
          <w:ilvl w:val="3"/>
          <w:numId w:val="900"/>
        </w:numPr>
        <w:spacing w:before="0" w:after="0"/>
      </w:pPr>
      <w:r>
        <w:t>Fairness Considerations</w:t>
      </w:r>
    </w:p>
    <w:p>
      <w:pPr>
        <w:numPr>
          <w:ilvl w:val="1"/>
          <w:numId w:val="900"/>
        </w:numPr>
        <w:spacing w:before="0" w:after="0"/>
      </w:pPr>
      <w:r>
        <w:t>Price Formation Mechanisms</w:t>
      </w:r>
    </w:p>
    <w:p>
      <w:pPr>
        <w:numPr>
          <w:ilvl w:val="2"/>
          <w:numId w:val="900"/>
        </w:numPr>
        <w:spacing w:before="0" w:after="0"/>
      </w:pPr>
      <w:r>
        <w:t>Cost-Based Pricing</w:t>
      </w:r>
    </w:p>
    <w:p>
      <w:pPr>
        <w:numPr>
          <w:ilvl w:val="3"/>
          <w:numId w:val="900"/>
        </w:numPr>
        <w:spacing w:before="0" w:after="0"/>
      </w:pPr>
      <w:r>
        <w:t>Average Cost Pricing</w:t>
      </w:r>
    </w:p>
    <w:p>
      <w:pPr>
        <w:numPr>
          <w:ilvl w:val="3"/>
          <w:numId w:val="900"/>
        </w:numPr>
        <w:spacing w:before="0" w:after="0"/>
      </w:pPr>
      <w:r>
        <w:t>Marginal Cost Pricing</w:t>
      </w:r>
    </w:p>
    <w:p>
      <w:pPr>
        <w:numPr>
          <w:ilvl w:val="3"/>
          <w:numId w:val="900"/>
        </w:numPr>
        <w:spacing w:before="0" w:after="0"/>
      </w:pPr>
      <w:r>
        <w:t>Rate of Return Regulation</w:t>
      </w:r>
    </w:p>
    <w:p>
      <w:pPr>
        <w:numPr>
          <w:ilvl w:val="2"/>
          <w:numId w:val="900"/>
        </w:numPr>
        <w:spacing w:before="0" w:after="0"/>
      </w:pPr>
      <w:r>
        <w:t>Market-Based Pricing</w:t>
      </w:r>
    </w:p>
    <w:p>
      <w:pPr>
        <w:numPr>
          <w:ilvl w:val="3"/>
          <w:numId w:val="900"/>
        </w:numPr>
        <w:spacing w:before="0" w:after="0"/>
      </w:pPr>
      <w:r>
        <w:t>Supply and Demand Balance</w:t>
      </w:r>
    </w:p>
    <w:p>
      <w:pPr>
        <w:numPr>
          <w:ilvl w:val="3"/>
          <w:numId w:val="900"/>
        </w:numPr>
        <w:spacing w:before="0" w:after="0"/>
      </w:pPr>
      <w:r>
        <w:t>Bid-Based Markets</w:t>
      </w:r>
    </w:p>
    <w:p>
      <w:pPr>
        <w:numPr>
          <w:ilvl w:val="3"/>
          <w:numId w:val="900"/>
        </w:numPr>
        <w:spacing w:before="0" w:after="0"/>
      </w:pPr>
      <w:r>
        <w:t>Price Discovery Mechanisms</w:t>
      </w:r>
    </w:p>
    <w:p>
      <w:pPr>
        <w:numPr>
          <w:ilvl w:val="1"/>
          <w:numId w:val="900"/>
        </w:numPr>
        <w:spacing w:before="0" w:after="0"/>
      </w:pPr>
      <w:r>
        <w:t>Market Participants</w:t>
      </w:r>
    </w:p>
    <w:p>
      <w:pPr>
        <w:numPr>
          <w:ilvl w:val="2"/>
          <w:numId w:val="900"/>
        </w:numPr>
        <w:spacing w:before="0" w:after="0"/>
      </w:pPr>
      <w:r>
        <w:t>Generators</w:t>
      </w:r>
    </w:p>
    <w:p>
      <w:pPr>
        <w:numPr>
          <w:ilvl w:val="3"/>
          <w:numId w:val="900"/>
        </w:numPr>
        <w:spacing w:before="0" w:after="0"/>
      </w:pPr>
      <w:r>
        <w:t>Conventional Generators</w:t>
      </w:r>
    </w:p>
    <w:p>
      <w:pPr>
        <w:numPr>
          <w:ilvl w:val="3"/>
          <w:numId w:val="900"/>
        </w:numPr>
        <w:spacing w:before="0" w:after="0"/>
      </w:pPr>
      <w:r>
        <w:t>Renewable Generators</w:t>
      </w:r>
    </w:p>
    <w:p>
      <w:pPr>
        <w:numPr>
          <w:ilvl w:val="3"/>
          <w:numId w:val="900"/>
        </w:numPr>
        <w:spacing w:before="0" w:after="0"/>
      </w:pPr>
      <w:r>
        <w:t>Storage Operators</w:t>
      </w:r>
    </w:p>
    <w:p>
      <w:pPr>
        <w:numPr>
          <w:ilvl w:val="2"/>
          <w:numId w:val="900"/>
        </w:numPr>
        <w:spacing w:before="0" w:after="0"/>
      </w:pPr>
      <w:r>
        <w:t>Load Serving Entities</w:t>
      </w:r>
    </w:p>
    <w:p>
      <w:pPr>
        <w:numPr>
          <w:ilvl w:val="3"/>
          <w:numId w:val="900"/>
        </w:numPr>
        <w:spacing w:before="0" w:after="0"/>
      </w:pPr>
      <w:r>
        <w:t>Utilities</w:t>
      </w:r>
    </w:p>
    <w:p>
      <w:pPr>
        <w:numPr>
          <w:ilvl w:val="3"/>
          <w:numId w:val="900"/>
        </w:numPr>
        <w:spacing w:before="0" w:after="0"/>
      </w:pPr>
      <w:r>
        <w:t>Retail Suppliers</w:t>
      </w:r>
    </w:p>
    <w:p>
      <w:pPr>
        <w:numPr>
          <w:ilvl w:val="3"/>
          <w:numId w:val="900"/>
        </w:numPr>
        <w:spacing w:before="0" w:after="0"/>
      </w:pPr>
      <w:r>
        <w:t>Aggregators</w:t>
      </w:r>
    </w:p>
    <w:p>
      <w:pPr>
        <w:numPr>
          <w:ilvl w:val="2"/>
          <w:numId w:val="900"/>
        </w:numPr>
        <w:spacing w:before="0" w:after="0"/>
      </w:pPr>
      <w:r>
        <w:t>Traders and Intermediaries</w:t>
      </w:r>
    </w:p>
    <w:p>
      <w:pPr>
        <w:numPr>
          <w:ilvl w:val="3"/>
          <w:numId w:val="900"/>
        </w:numPr>
        <w:spacing w:before="0" w:after="0"/>
      </w:pPr>
      <w:r>
        <w:t>Financial Traders</w:t>
      </w:r>
    </w:p>
    <w:p>
      <w:pPr>
        <w:numPr>
          <w:ilvl w:val="3"/>
          <w:numId w:val="900"/>
        </w:numPr>
        <w:spacing w:before="0" w:after="0"/>
      </w:pPr>
      <w:r>
        <w:t>Physical Traders</w:t>
      </w:r>
    </w:p>
    <w:p>
      <w:pPr>
        <w:numPr>
          <w:ilvl w:val="3"/>
          <w:numId w:val="900"/>
        </w:numPr>
        <w:spacing w:before="0" w:after="0"/>
      </w:pPr>
      <w:r>
        <w:t>Market Makers</w:t>
      </w:r>
    </w:p>
    <w:p>
      <w:pPr>
        <w:numPr>
          <w:ilvl w:val="0"/>
          <w:numId w:val="900"/>
        </w:numPr>
        <w:spacing w:before="0" w:after="0"/>
      </w:pPr>
      <w:r>
        <w:t>Electricity Market Design</w:t>
      </w:r>
    </w:p>
    <w:p>
      <w:pPr>
        <w:numPr>
          <w:ilvl w:val="1"/>
          <w:numId w:val="900"/>
        </w:numPr>
        <w:spacing w:before="0" w:after="0"/>
      </w:pPr>
      <w:r>
        <w:t>Wholesale Market Structure</w:t>
      </w:r>
    </w:p>
    <w:p>
      <w:pPr>
        <w:numPr>
          <w:ilvl w:val="2"/>
          <w:numId w:val="900"/>
        </w:numPr>
        <w:spacing w:before="0" w:after="0"/>
      </w:pPr>
      <w:r>
        <w:t>Day-Ahead Markets</w:t>
      </w:r>
    </w:p>
    <w:p>
      <w:pPr>
        <w:numPr>
          <w:ilvl w:val="3"/>
          <w:numId w:val="900"/>
        </w:numPr>
        <w:spacing w:before="0" w:after="0"/>
      </w:pPr>
      <w:r>
        <w:t>Market Clearing Process</w:t>
      </w:r>
    </w:p>
    <w:p>
      <w:pPr>
        <w:numPr>
          <w:ilvl w:val="3"/>
          <w:numId w:val="900"/>
        </w:numPr>
        <w:spacing w:before="0" w:after="0"/>
      </w:pPr>
      <w:r>
        <w:t>Locational Marginal Pricing</w:t>
      </w:r>
    </w:p>
    <w:p>
      <w:pPr>
        <w:numPr>
          <w:ilvl w:val="3"/>
          <w:numId w:val="900"/>
        </w:numPr>
        <w:spacing w:before="0" w:after="0"/>
      </w:pPr>
      <w:r>
        <w:t>Financial Transmission Rights</w:t>
      </w:r>
    </w:p>
    <w:p>
      <w:pPr>
        <w:numPr>
          <w:ilvl w:val="2"/>
          <w:numId w:val="900"/>
        </w:numPr>
        <w:spacing w:before="0" w:after="0"/>
      </w:pPr>
      <w:r>
        <w:t>Real-Time Markets</w:t>
      </w:r>
    </w:p>
    <w:p>
      <w:pPr>
        <w:numPr>
          <w:ilvl w:val="3"/>
          <w:numId w:val="900"/>
        </w:numPr>
        <w:spacing w:before="0" w:after="0"/>
      </w:pPr>
      <w:r>
        <w:t>Balancing Markets</w:t>
      </w:r>
    </w:p>
    <w:p>
      <w:pPr>
        <w:numPr>
          <w:ilvl w:val="3"/>
          <w:numId w:val="900"/>
        </w:numPr>
        <w:spacing w:before="0" w:after="0"/>
      </w:pPr>
      <w:r>
        <w:t>Imbalance Settlement</w:t>
      </w:r>
    </w:p>
    <w:p>
      <w:pPr>
        <w:numPr>
          <w:ilvl w:val="3"/>
          <w:numId w:val="900"/>
        </w:numPr>
        <w:spacing w:before="0" w:after="0"/>
      </w:pPr>
      <w:r>
        <w:t>Real-Time Pricing</w:t>
      </w:r>
    </w:p>
    <w:p>
      <w:pPr>
        <w:numPr>
          <w:ilvl w:val="2"/>
          <w:numId w:val="900"/>
        </w:numPr>
        <w:spacing w:before="0" w:after="0"/>
      </w:pPr>
      <w:r>
        <w:t>Forward Markets</w:t>
      </w:r>
    </w:p>
    <w:p>
      <w:pPr>
        <w:numPr>
          <w:ilvl w:val="3"/>
          <w:numId w:val="900"/>
        </w:numPr>
        <w:spacing w:before="0" w:after="0"/>
      </w:pPr>
      <w:r>
        <w:t>Futures Contracts</w:t>
      </w:r>
    </w:p>
    <w:p>
      <w:pPr>
        <w:numPr>
          <w:ilvl w:val="3"/>
          <w:numId w:val="900"/>
        </w:numPr>
        <w:spacing w:before="0" w:after="0"/>
      </w:pPr>
      <w:r>
        <w:t>Bilateral Contracts</w:t>
      </w:r>
    </w:p>
    <w:p>
      <w:pPr>
        <w:numPr>
          <w:ilvl w:val="3"/>
          <w:numId w:val="900"/>
        </w:numPr>
        <w:spacing w:before="0" w:after="0"/>
      </w:pPr>
      <w:r>
        <w:t>Hedging Mechanisms</w:t>
      </w:r>
    </w:p>
    <w:p>
      <w:pPr>
        <w:numPr>
          <w:ilvl w:val="1"/>
          <w:numId w:val="900"/>
        </w:numPr>
        <w:spacing w:before="0" w:after="0"/>
      </w:pPr>
      <w:r>
        <w:t>Capacity Markets</w:t>
      </w:r>
    </w:p>
    <w:p>
      <w:pPr>
        <w:numPr>
          <w:ilvl w:val="2"/>
          <w:numId w:val="900"/>
        </w:numPr>
        <w:spacing w:before="0" w:after="0"/>
      </w:pPr>
      <w:r>
        <w:t>Resource Adequacy Mechanisms</w:t>
      </w:r>
    </w:p>
    <w:p>
      <w:pPr>
        <w:numPr>
          <w:ilvl w:val="3"/>
          <w:numId w:val="900"/>
        </w:numPr>
        <w:spacing w:before="0" w:after="0"/>
      </w:pPr>
      <w:r>
        <w:t>Capacity Obligations</w:t>
      </w:r>
    </w:p>
    <w:p>
      <w:pPr>
        <w:numPr>
          <w:ilvl w:val="3"/>
          <w:numId w:val="900"/>
        </w:numPr>
        <w:spacing w:before="0" w:after="0"/>
      </w:pPr>
      <w:r>
        <w:t>Capacity Auctions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Strategic Reserves</w:t>
      </w:r>
    </w:p>
    <w:p>
      <w:pPr>
        <w:numPr>
          <w:ilvl w:val="3"/>
          <w:numId w:val="900"/>
        </w:numPr>
        <w:spacing w:before="0" w:after="0"/>
      </w:pPr>
      <w:r>
        <w:t>Reserve Procurement</w:t>
      </w:r>
    </w:p>
    <w:p>
      <w:pPr>
        <w:numPr>
          <w:ilvl w:val="3"/>
          <w:numId w:val="900"/>
        </w:numPr>
        <w:spacing w:before="0" w:after="0"/>
      </w:pPr>
      <w:r>
        <w:t>Activation Mechanisms</w:t>
      </w:r>
    </w:p>
    <w:p>
      <w:pPr>
        <w:numPr>
          <w:ilvl w:val="3"/>
          <w:numId w:val="900"/>
        </w:numPr>
        <w:spacing w:before="0" w:after="0"/>
      </w:pPr>
      <w:r>
        <w:t>Cost Recovery</w:t>
      </w:r>
    </w:p>
    <w:p>
      <w:pPr>
        <w:numPr>
          <w:ilvl w:val="1"/>
          <w:numId w:val="900"/>
        </w:numPr>
        <w:spacing w:before="0" w:after="0"/>
      </w:pPr>
      <w:r>
        <w:t>Ancillary Services Markets</w:t>
      </w:r>
    </w:p>
    <w:p>
      <w:pPr>
        <w:numPr>
          <w:ilvl w:val="2"/>
          <w:numId w:val="900"/>
        </w:numPr>
        <w:spacing w:before="0" w:after="0"/>
      </w:pPr>
      <w:r>
        <w:t>Frequency Regulation</w:t>
      </w:r>
    </w:p>
    <w:p>
      <w:pPr>
        <w:numPr>
          <w:ilvl w:val="3"/>
          <w:numId w:val="900"/>
        </w:numPr>
        <w:spacing w:before="0" w:after="0"/>
      </w:pPr>
      <w:r>
        <w:t>Regulation Up and Down</w:t>
      </w:r>
    </w:p>
    <w:p>
      <w:pPr>
        <w:numPr>
          <w:ilvl w:val="3"/>
          <w:numId w:val="900"/>
        </w:numPr>
        <w:spacing w:before="0" w:after="0"/>
      </w:pPr>
      <w:r>
        <w:t>Performance-Based Payments</w:t>
      </w:r>
    </w:p>
    <w:p>
      <w:pPr>
        <w:numPr>
          <w:ilvl w:val="3"/>
          <w:numId w:val="900"/>
        </w:numPr>
        <w:spacing w:before="0" w:after="0"/>
      </w:pPr>
      <w:r>
        <w:t>Fast-Responding Resources</w:t>
      </w:r>
    </w:p>
    <w:p>
      <w:pPr>
        <w:numPr>
          <w:ilvl w:val="2"/>
          <w:numId w:val="900"/>
        </w:numPr>
        <w:spacing w:before="0" w:after="0"/>
      </w:pPr>
      <w:r>
        <w:t>Operating Reserves</w:t>
      </w:r>
    </w:p>
    <w:p>
      <w:pPr>
        <w:numPr>
          <w:ilvl w:val="3"/>
          <w:numId w:val="900"/>
        </w:numPr>
        <w:spacing w:before="0" w:after="0"/>
      </w:pPr>
      <w:r>
        <w:t>Spinning Reserves</w:t>
      </w:r>
    </w:p>
    <w:p>
      <w:pPr>
        <w:numPr>
          <w:ilvl w:val="3"/>
          <w:numId w:val="900"/>
        </w:numPr>
        <w:spacing w:before="0" w:after="0"/>
      </w:pPr>
      <w:r>
        <w:t>Non-Spinning Reserves</w:t>
      </w:r>
    </w:p>
    <w:p>
      <w:pPr>
        <w:numPr>
          <w:ilvl w:val="3"/>
          <w:numId w:val="900"/>
        </w:numPr>
        <w:spacing w:before="0" w:after="0"/>
      </w:pPr>
      <w:r>
        <w:t>Replacement Reserves</w:t>
      </w:r>
    </w:p>
    <w:p>
      <w:pPr>
        <w:numPr>
          <w:ilvl w:val="2"/>
          <w:numId w:val="900"/>
        </w:numPr>
        <w:spacing w:before="0" w:after="0"/>
      </w:pPr>
      <w:r>
        <w:t>Voltage Support</w:t>
      </w:r>
    </w:p>
    <w:p>
      <w:pPr>
        <w:numPr>
          <w:ilvl w:val="3"/>
          <w:numId w:val="900"/>
        </w:numPr>
        <w:spacing w:before="0" w:after="0"/>
      </w:pPr>
      <w:r>
        <w:t>Reactive Power Services</w:t>
      </w:r>
    </w:p>
    <w:p>
      <w:pPr>
        <w:numPr>
          <w:ilvl w:val="3"/>
          <w:numId w:val="900"/>
        </w:numPr>
        <w:spacing w:before="0" w:after="0"/>
      </w:pPr>
      <w:r>
        <w:t>Dynamic Voltage Support</w:t>
      </w:r>
    </w:p>
    <w:p>
      <w:pPr>
        <w:numPr>
          <w:ilvl w:val="3"/>
          <w:numId w:val="900"/>
        </w:numPr>
        <w:spacing w:before="0" w:after="0"/>
      </w:pPr>
      <w:r>
        <w:t>Compensation Mechanisms</w:t>
      </w:r>
    </w:p>
    <w:p>
      <w:pPr>
        <w:numPr>
          <w:ilvl w:val="1"/>
          <w:numId w:val="900"/>
        </w:numPr>
        <w:spacing w:before="0" w:after="0"/>
      </w:pPr>
      <w:r>
        <w:t>Transmission Planning and Investment</w:t>
      </w:r>
    </w:p>
    <w:p>
      <w:pPr>
        <w:numPr>
          <w:ilvl w:val="2"/>
          <w:numId w:val="900"/>
        </w:numPr>
        <w:spacing w:before="0" w:after="0"/>
      </w:pPr>
      <w:r>
        <w:t>Transmission Cost Allocation</w:t>
      </w:r>
    </w:p>
    <w:p>
      <w:pPr>
        <w:numPr>
          <w:ilvl w:val="3"/>
          <w:numId w:val="900"/>
        </w:numPr>
        <w:spacing w:before="0" w:after="0"/>
      </w:pPr>
      <w:r>
        <w:t>Beneficiary Pays Principle</w:t>
      </w:r>
    </w:p>
    <w:p>
      <w:pPr>
        <w:numPr>
          <w:ilvl w:val="3"/>
          <w:numId w:val="900"/>
        </w:numPr>
        <w:spacing w:before="0" w:after="0"/>
      </w:pPr>
      <w:r>
        <w:t>Postage Stamp Method</w:t>
      </w:r>
    </w:p>
    <w:p>
      <w:pPr>
        <w:numPr>
          <w:ilvl w:val="3"/>
          <w:numId w:val="900"/>
        </w:numPr>
        <w:spacing w:before="0" w:after="0"/>
      </w:pPr>
      <w:r>
        <w:t>Flow-Based Allocation</w:t>
      </w:r>
    </w:p>
    <w:p>
      <w:pPr>
        <w:numPr>
          <w:ilvl w:val="2"/>
          <w:numId w:val="900"/>
        </w:numPr>
        <w:spacing w:before="0" w:after="0"/>
      </w:pPr>
      <w:r>
        <w:t>Merchant Transmission</w:t>
      </w:r>
    </w:p>
    <w:p>
      <w:pPr>
        <w:numPr>
          <w:ilvl w:val="3"/>
          <w:numId w:val="900"/>
        </w:numPr>
        <w:spacing w:before="0" w:after="0"/>
      </w:pPr>
      <w:r>
        <w:t>Merchant Investment Models</w:t>
      </w:r>
    </w:p>
    <w:p>
      <w:pPr>
        <w:numPr>
          <w:ilvl w:val="3"/>
          <w:numId w:val="900"/>
        </w:numPr>
        <w:spacing w:before="0" w:after="0"/>
      </w:pPr>
      <w:r>
        <w:t>Revenue Mechanisms</w:t>
      </w:r>
    </w:p>
    <w:p>
      <w:pPr>
        <w:numPr>
          <w:ilvl w:val="3"/>
          <w:numId w:val="900"/>
        </w:numPr>
        <w:spacing w:before="0" w:after="0"/>
      </w:pPr>
      <w:r>
        <w:t>Risk Allocation</w:t>
      </w:r>
    </w:p>
    <w:p>
      <w:pPr>
        <w:numPr>
          <w:ilvl w:val="0"/>
          <w:numId w:val="900"/>
        </w:numPr>
        <w:spacing w:before="0" w:after="0"/>
      </w:pPr>
      <w:r>
        <w:t>Retail Energy Markets</w:t>
      </w:r>
    </w:p>
    <w:p>
      <w:pPr>
        <w:numPr>
          <w:ilvl w:val="1"/>
          <w:numId w:val="900"/>
        </w:numPr>
        <w:spacing w:before="0" w:after="0"/>
      </w:pPr>
      <w:r>
        <w:t>Retail Market Structure</w:t>
      </w:r>
    </w:p>
    <w:p>
      <w:pPr>
        <w:numPr>
          <w:ilvl w:val="2"/>
          <w:numId w:val="900"/>
        </w:numPr>
        <w:spacing w:before="0" w:after="0"/>
      </w:pPr>
      <w:r>
        <w:t>Default Service</w:t>
      </w:r>
    </w:p>
    <w:p>
      <w:pPr>
        <w:numPr>
          <w:ilvl w:val="3"/>
          <w:numId w:val="900"/>
        </w:numPr>
        <w:spacing w:before="0" w:after="0"/>
      </w:pPr>
      <w:r>
        <w:t>Standard Offer Service</w:t>
      </w:r>
    </w:p>
    <w:p>
      <w:pPr>
        <w:numPr>
          <w:ilvl w:val="3"/>
          <w:numId w:val="900"/>
        </w:numPr>
        <w:spacing w:before="0" w:after="0"/>
      </w:pPr>
      <w:r>
        <w:t>Provider of Last Resort</w:t>
      </w:r>
    </w:p>
    <w:p>
      <w:pPr>
        <w:numPr>
          <w:ilvl w:val="3"/>
          <w:numId w:val="900"/>
        </w:numPr>
        <w:spacing w:before="0" w:after="0"/>
      </w:pPr>
      <w:r>
        <w:t>Rate Setting Mechanisms</w:t>
      </w:r>
    </w:p>
    <w:p>
      <w:pPr>
        <w:numPr>
          <w:ilvl w:val="2"/>
          <w:numId w:val="900"/>
        </w:numPr>
        <w:spacing w:before="0" w:after="0"/>
      </w:pPr>
      <w:r>
        <w:t>Competitive Retail</w:t>
      </w:r>
    </w:p>
    <w:p>
      <w:pPr>
        <w:numPr>
          <w:ilvl w:val="3"/>
          <w:numId w:val="900"/>
        </w:numPr>
        <w:spacing w:before="0" w:after="0"/>
      </w:pPr>
      <w:r>
        <w:t>Supplier Licensing</w:t>
      </w:r>
    </w:p>
    <w:p>
      <w:pPr>
        <w:numPr>
          <w:ilvl w:val="3"/>
          <w:numId w:val="900"/>
        </w:numPr>
        <w:spacing w:before="0" w:after="0"/>
      </w:pPr>
      <w:r>
        <w:t>Customer Choice Programs</w:t>
      </w:r>
    </w:p>
    <w:p>
      <w:pPr>
        <w:numPr>
          <w:ilvl w:val="3"/>
          <w:numId w:val="900"/>
        </w:numPr>
        <w:spacing w:before="0" w:after="0"/>
      </w:pPr>
      <w:r>
        <w:t>Switching Processes</w:t>
      </w:r>
    </w:p>
    <w:p>
      <w:pPr>
        <w:numPr>
          <w:ilvl w:val="1"/>
          <w:numId w:val="900"/>
        </w:numPr>
        <w:spacing w:before="0" w:after="0"/>
      </w:pPr>
      <w:r>
        <w:t>Tariff Design and Rate Structures</w:t>
      </w:r>
    </w:p>
    <w:p>
      <w:pPr>
        <w:numPr>
          <w:ilvl w:val="2"/>
          <w:numId w:val="900"/>
        </w:numPr>
        <w:spacing w:before="0" w:after="0"/>
      </w:pPr>
      <w:r>
        <w:t>Residential Tariffs</w:t>
      </w:r>
    </w:p>
    <w:p>
      <w:pPr>
        <w:numPr>
          <w:ilvl w:val="3"/>
          <w:numId w:val="900"/>
        </w:numPr>
        <w:spacing w:before="0" w:after="0"/>
      </w:pPr>
      <w:r>
        <w:t>Flat Rate Tariffs</w:t>
      </w:r>
    </w:p>
    <w:p>
      <w:pPr>
        <w:numPr>
          <w:ilvl w:val="3"/>
          <w:numId w:val="900"/>
        </w:numPr>
        <w:spacing w:before="0" w:after="0"/>
      </w:pPr>
      <w:r>
        <w:t>Time-of-Use Tariffs</w:t>
      </w:r>
    </w:p>
    <w:p>
      <w:pPr>
        <w:numPr>
          <w:ilvl w:val="3"/>
          <w:numId w:val="900"/>
        </w:numPr>
        <w:spacing w:before="0" w:after="0"/>
      </w:pPr>
      <w:r>
        <w:t>Inclining Block Tariffs</w:t>
      </w:r>
    </w:p>
    <w:p>
      <w:pPr>
        <w:numPr>
          <w:ilvl w:val="2"/>
          <w:numId w:val="900"/>
        </w:numPr>
        <w:spacing w:before="0" w:after="0"/>
      </w:pPr>
      <w:r>
        <w:t>Commercial and Industrial Tariffs</w:t>
      </w:r>
    </w:p>
    <w:p>
      <w:pPr>
        <w:numPr>
          <w:ilvl w:val="3"/>
          <w:numId w:val="900"/>
        </w:numPr>
        <w:spacing w:before="0" w:after="0"/>
      </w:pPr>
      <w:r>
        <w:t>Demand Charges</w:t>
      </w:r>
    </w:p>
    <w:p>
      <w:pPr>
        <w:numPr>
          <w:ilvl w:val="3"/>
          <w:numId w:val="900"/>
        </w:numPr>
        <w:spacing w:before="0" w:after="0"/>
      </w:pPr>
      <w:r>
        <w:t>Energy Charges</w:t>
      </w:r>
    </w:p>
    <w:p>
      <w:pPr>
        <w:numPr>
          <w:ilvl w:val="3"/>
          <w:numId w:val="900"/>
        </w:numPr>
        <w:spacing w:before="0" w:after="0"/>
      </w:pPr>
      <w:r>
        <w:t>Power Factor Charges</w:t>
      </w:r>
    </w:p>
    <w:p>
      <w:pPr>
        <w:numPr>
          <w:ilvl w:val="2"/>
          <w:numId w:val="900"/>
        </w:numPr>
        <w:spacing w:before="0" w:after="0"/>
      </w:pPr>
      <w:r>
        <w:t>Dynamic Pricing</w:t>
      </w:r>
    </w:p>
    <w:p>
      <w:pPr>
        <w:numPr>
          <w:ilvl w:val="3"/>
          <w:numId w:val="900"/>
        </w:numPr>
        <w:spacing w:before="0" w:after="0"/>
      </w:pPr>
      <w:r>
        <w:t>Real-Time Pricing</w:t>
      </w:r>
    </w:p>
    <w:p>
      <w:pPr>
        <w:numPr>
          <w:ilvl w:val="3"/>
          <w:numId w:val="900"/>
        </w:numPr>
        <w:spacing w:before="0" w:after="0"/>
      </w:pPr>
      <w:r>
        <w:t>Critical Peak Pricing</w:t>
      </w:r>
    </w:p>
    <w:p>
      <w:pPr>
        <w:numPr>
          <w:ilvl w:val="3"/>
          <w:numId w:val="900"/>
        </w:numPr>
        <w:spacing w:before="0" w:after="0"/>
      </w:pPr>
      <w:r>
        <w:t>Variable Peak Pricing</w:t>
      </w:r>
    </w:p>
    <w:p>
      <w:pPr>
        <w:numPr>
          <w:ilvl w:val="1"/>
          <w:numId w:val="900"/>
        </w:numPr>
        <w:spacing w:before="0" w:after="0"/>
      </w:pPr>
      <w:r>
        <w:t>Customer Protection and Service Quality</w:t>
      </w:r>
    </w:p>
    <w:p>
      <w:pPr>
        <w:numPr>
          <w:ilvl w:val="2"/>
          <w:numId w:val="900"/>
        </w:numPr>
        <w:spacing w:before="0" w:after="0"/>
      </w:pPr>
      <w:r>
        <w:t>Service Quality Standards</w:t>
      </w:r>
    </w:p>
    <w:p>
      <w:pPr>
        <w:numPr>
          <w:ilvl w:val="3"/>
          <w:numId w:val="900"/>
        </w:numPr>
        <w:spacing w:before="0" w:after="0"/>
      </w:pPr>
      <w:r>
        <w:t>Reliability Standards</w:t>
      </w:r>
    </w:p>
    <w:p>
      <w:pPr>
        <w:numPr>
          <w:ilvl w:val="3"/>
          <w:numId w:val="900"/>
        </w:numPr>
        <w:spacing w:before="0" w:after="0"/>
      </w:pPr>
      <w:r>
        <w:t>Power Quality Standards</w:t>
      </w:r>
    </w:p>
    <w:p>
      <w:pPr>
        <w:numPr>
          <w:ilvl w:val="3"/>
          <w:numId w:val="900"/>
        </w:numPr>
        <w:spacing w:before="0" w:after="0"/>
      </w:pPr>
      <w:r>
        <w:t>Customer Service Standards</w:t>
      </w:r>
    </w:p>
    <w:p>
      <w:pPr>
        <w:numPr>
          <w:ilvl w:val="2"/>
          <w:numId w:val="900"/>
        </w:numPr>
        <w:spacing w:before="0" w:after="0"/>
      </w:pPr>
      <w:r>
        <w:t>Consumer Protection</w:t>
      </w:r>
    </w:p>
    <w:p>
      <w:pPr>
        <w:numPr>
          <w:ilvl w:val="3"/>
          <w:numId w:val="900"/>
        </w:numPr>
        <w:spacing w:before="0" w:after="0"/>
      </w:pPr>
      <w:r>
        <w:t>Billing Accuracy</w:t>
      </w:r>
    </w:p>
    <w:p>
      <w:pPr>
        <w:numPr>
          <w:ilvl w:val="3"/>
          <w:numId w:val="900"/>
        </w:numPr>
        <w:spacing w:before="0" w:after="0"/>
      </w:pPr>
      <w:r>
        <w:t>Disconnection Procedures</w:t>
      </w:r>
    </w:p>
    <w:p>
      <w:pPr>
        <w:numPr>
          <w:ilvl w:val="3"/>
          <w:numId w:val="900"/>
        </w:numPr>
        <w:spacing w:before="0" w:after="0"/>
      </w:pPr>
      <w:r>
        <w:t>Complaint Resolution</w:t>
      </w:r>
    </w:p>
    <w:p>
      <w:pPr>
        <w:numPr>
          <w:ilvl w:val="0"/>
          <w:numId w:val="900"/>
        </w:numPr>
        <w:spacing w:before="0" w:after="0"/>
      </w:pPr>
      <w:r>
        <w:t>Energy Investment and Finance</w:t>
      </w:r>
    </w:p>
    <w:p>
      <w:pPr>
        <w:numPr>
          <w:ilvl w:val="1"/>
          <w:numId w:val="900"/>
        </w:numPr>
        <w:spacing w:before="0" w:after="0"/>
      </w:pPr>
      <w:r>
        <w:t>Project Finance Fundamentals</w:t>
      </w:r>
    </w:p>
    <w:p>
      <w:pPr>
        <w:numPr>
          <w:ilvl w:val="2"/>
          <w:numId w:val="900"/>
        </w:numPr>
        <w:spacing w:before="0" w:after="0"/>
      </w:pPr>
      <w:r>
        <w:t>Project Finance Structure</w:t>
      </w:r>
    </w:p>
    <w:p>
      <w:pPr>
        <w:numPr>
          <w:ilvl w:val="3"/>
          <w:numId w:val="900"/>
        </w:numPr>
        <w:spacing w:before="0" w:after="0"/>
      </w:pPr>
      <w:r>
        <w:t>Debt and Equity Components</w:t>
      </w:r>
    </w:p>
    <w:p>
      <w:pPr>
        <w:numPr>
          <w:ilvl w:val="3"/>
          <w:numId w:val="900"/>
        </w:numPr>
        <w:spacing w:before="0" w:after="0"/>
      </w:pPr>
      <w:r>
        <w:t>Special Purpose Vehicles</w:t>
      </w:r>
    </w:p>
    <w:p>
      <w:pPr>
        <w:numPr>
          <w:ilvl w:val="3"/>
          <w:numId w:val="900"/>
        </w:numPr>
        <w:spacing w:before="0" w:after="0"/>
      </w:pPr>
      <w:r>
        <w:t>Risk Allocation</w:t>
      </w:r>
    </w:p>
    <w:p>
      <w:pPr>
        <w:numPr>
          <w:ilvl w:val="2"/>
          <w:numId w:val="900"/>
        </w:numPr>
        <w:spacing w:before="0" w:after="0"/>
      </w:pPr>
      <w:r>
        <w:t>Financial Modeling</w:t>
      </w:r>
    </w:p>
    <w:p>
      <w:pPr>
        <w:numPr>
          <w:ilvl w:val="3"/>
          <w:numId w:val="900"/>
        </w:numPr>
        <w:spacing w:before="0" w:after="0"/>
      </w:pPr>
      <w:r>
        <w:t>Cash Flow Projections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Monte Carlo Simulation</w:t>
      </w:r>
    </w:p>
    <w:p>
      <w:pPr>
        <w:numPr>
          <w:ilvl w:val="1"/>
          <w:numId w:val="900"/>
        </w:numPr>
        <w:spacing w:before="0" w:after="0"/>
      </w:pPr>
      <w:r>
        <w:t>Risk Assessment and Management</w:t>
      </w:r>
    </w:p>
    <w:p>
      <w:pPr>
        <w:numPr>
          <w:ilvl w:val="2"/>
          <w:numId w:val="900"/>
        </w:numPr>
        <w:spacing w:before="0" w:after="0"/>
      </w:pPr>
      <w:r>
        <w:t>Market Risks</w:t>
      </w:r>
    </w:p>
    <w:p>
      <w:pPr>
        <w:numPr>
          <w:ilvl w:val="3"/>
          <w:numId w:val="900"/>
        </w:numPr>
        <w:spacing w:before="0" w:after="0"/>
      </w:pPr>
      <w:r>
        <w:t>Price Volatility</w:t>
      </w:r>
    </w:p>
    <w:p>
      <w:pPr>
        <w:numPr>
          <w:ilvl w:val="3"/>
          <w:numId w:val="900"/>
        </w:numPr>
        <w:spacing w:before="0" w:after="0"/>
      </w:pPr>
      <w:r>
        <w:t>Volume Risk</w:t>
      </w:r>
    </w:p>
    <w:p>
      <w:pPr>
        <w:numPr>
          <w:ilvl w:val="3"/>
          <w:numId w:val="900"/>
        </w:numPr>
        <w:spacing w:before="0" w:after="0"/>
      </w:pPr>
      <w:r>
        <w:t>Credit Risk</w:t>
      </w:r>
    </w:p>
    <w:p>
      <w:pPr>
        <w:numPr>
          <w:ilvl w:val="2"/>
          <w:numId w:val="900"/>
        </w:numPr>
        <w:spacing w:before="0" w:after="0"/>
      </w:pPr>
      <w:r>
        <w:t>Technology Risks</w:t>
      </w:r>
    </w:p>
    <w:p>
      <w:pPr>
        <w:numPr>
          <w:ilvl w:val="3"/>
          <w:numId w:val="900"/>
        </w:numPr>
        <w:spacing w:before="0" w:after="0"/>
      </w:pPr>
      <w:r>
        <w:t>Performance Risk</w:t>
      </w:r>
    </w:p>
    <w:p>
      <w:pPr>
        <w:numPr>
          <w:ilvl w:val="3"/>
          <w:numId w:val="900"/>
        </w:numPr>
        <w:spacing w:before="0" w:after="0"/>
      </w:pPr>
      <w:r>
        <w:t>Availability Risk</w:t>
      </w:r>
    </w:p>
    <w:p>
      <w:pPr>
        <w:numPr>
          <w:ilvl w:val="3"/>
          <w:numId w:val="900"/>
        </w:numPr>
        <w:spacing w:before="0" w:after="0"/>
      </w:pPr>
      <w:r>
        <w:t>Obsolescence Risk</w:t>
      </w:r>
    </w:p>
    <w:p>
      <w:pPr>
        <w:numPr>
          <w:ilvl w:val="2"/>
          <w:numId w:val="900"/>
        </w:numPr>
        <w:spacing w:before="0" w:after="0"/>
      </w:pPr>
      <w:r>
        <w:t>Regulatory and Policy Risks</w:t>
      </w:r>
    </w:p>
    <w:p>
      <w:pPr>
        <w:numPr>
          <w:ilvl w:val="3"/>
          <w:numId w:val="900"/>
        </w:numPr>
        <w:spacing w:before="0" w:after="0"/>
      </w:pPr>
      <w:r>
        <w:t>Policy Changes</w:t>
      </w:r>
    </w:p>
    <w:p>
      <w:pPr>
        <w:numPr>
          <w:ilvl w:val="3"/>
          <w:numId w:val="900"/>
        </w:numPr>
        <w:spacing w:before="0" w:after="0"/>
      </w:pPr>
      <w:r>
        <w:t>Regulatory Uncertainty</w:t>
      </w:r>
    </w:p>
    <w:p>
      <w:pPr>
        <w:numPr>
          <w:ilvl w:val="3"/>
          <w:numId w:val="900"/>
        </w:numPr>
        <w:spacing w:before="0" w:after="0"/>
      </w:pPr>
      <w:r>
        <w:t>Environmental Compliance</w:t>
      </w:r>
    </w:p>
    <w:p>
      <w:pPr>
        <w:numPr>
          <w:ilvl w:val="1"/>
          <w:numId w:val="900"/>
        </w:numPr>
        <w:spacing w:before="0" w:after="0"/>
      </w:pPr>
      <w:r>
        <w:t>Financing Mechanisms</w:t>
      </w:r>
    </w:p>
    <w:p>
      <w:pPr>
        <w:numPr>
          <w:ilvl w:val="2"/>
          <w:numId w:val="900"/>
        </w:numPr>
        <w:spacing w:before="0" w:after="0"/>
      </w:pPr>
      <w:r>
        <w:t>Traditional Financing</w:t>
      </w:r>
    </w:p>
    <w:p>
      <w:pPr>
        <w:numPr>
          <w:ilvl w:val="3"/>
          <w:numId w:val="900"/>
        </w:numPr>
        <w:spacing w:before="0" w:after="0"/>
      </w:pPr>
      <w:r>
        <w:t>Bank Loans</w:t>
      </w:r>
    </w:p>
    <w:p>
      <w:pPr>
        <w:numPr>
          <w:ilvl w:val="3"/>
          <w:numId w:val="900"/>
        </w:numPr>
        <w:spacing w:before="0" w:after="0"/>
      </w:pPr>
      <w:r>
        <w:t>Corporate Finance</w:t>
      </w:r>
    </w:p>
    <w:p>
      <w:pPr>
        <w:numPr>
          <w:ilvl w:val="3"/>
          <w:numId w:val="900"/>
        </w:numPr>
        <w:spacing w:before="0" w:after="0"/>
      </w:pPr>
      <w:r>
        <w:t>Equipment Financing</w:t>
      </w:r>
    </w:p>
    <w:p>
      <w:pPr>
        <w:numPr>
          <w:ilvl w:val="2"/>
          <w:numId w:val="900"/>
        </w:numPr>
        <w:spacing w:before="0" w:after="0"/>
      </w:pPr>
      <w:r>
        <w:t>Alternative Financing</w:t>
      </w:r>
    </w:p>
    <w:p>
      <w:pPr>
        <w:numPr>
          <w:ilvl w:val="3"/>
          <w:numId w:val="900"/>
        </w:numPr>
        <w:spacing w:before="0" w:after="0"/>
      </w:pPr>
      <w:r>
        <w:t>Green Bonds</w:t>
      </w:r>
    </w:p>
    <w:p>
      <w:pPr>
        <w:numPr>
          <w:ilvl w:val="3"/>
          <w:numId w:val="900"/>
        </w:numPr>
        <w:spacing w:before="0" w:after="0"/>
      </w:pPr>
      <w:r>
        <w:t>Crowdfunding</w:t>
      </w:r>
    </w:p>
    <w:p>
      <w:pPr>
        <w:numPr>
          <w:ilvl w:val="3"/>
          <w:numId w:val="900"/>
        </w:numPr>
        <w:spacing w:before="0" w:after="0"/>
      </w:pPr>
      <w:r>
        <w:t>Leasing Arrangements</w:t>
      </w:r>
    </w:p>
    <w:p>
      <w:pPr>
        <w:numPr>
          <w:ilvl w:val="2"/>
          <w:numId w:val="900"/>
        </w:numPr>
        <w:spacing w:before="0" w:after="0"/>
      </w:pPr>
      <w:r>
        <w:t>Public Financing</w:t>
      </w:r>
    </w:p>
    <w:p>
      <w:pPr>
        <w:numPr>
          <w:ilvl w:val="3"/>
          <w:numId w:val="900"/>
        </w:numPr>
        <w:spacing w:before="0" w:after="0"/>
      </w:pPr>
      <w:r>
        <w:t>Government Grants</w:t>
      </w:r>
    </w:p>
    <w:p>
      <w:pPr>
        <w:numPr>
          <w:ilvl w:val="3"/>
          <w:numId w:val="900"/>
        </w:numPr>
        <w:spacing w:before="0" w:after="0"/>
      </w:pPr>
      <w:r>
        <w:t>Loan Guarantees</w:t>
      </w:r>
    </w:p>
    <w:p>
      <w:pPr>
        <w:numPr>
          <w:ilvl w:val="3"/>
          <w:numId w:val="900"/>
        </w:numPr>
        <w:spacing w:before="0" w:after="0"/>
      </w:pPr>
      <w:r>
        <w:t>Tax Incentives</w:t>
      </w:r>
    </w:p>
    <w:p>
      <w:pPr>
        <w:numPr>
          <w:ilvl w:val="1"/>
          <w:numId w:val="900"/>
        </w:numPr>
        <w:spacing w:before="0" w:after="0"/>
      </w:pPr>
      <w:r>
        <w:t>Valuation Methods</w:t>
      </w:r>
    </w:p>
    <w:p>
      <w:pPr>
        <w:numPr>
          <w:ilvl w:val="2"/>
          <w:numId w:val="900"/>
        </w:numPr>
        <w:spacing w:before="0" w:after="0"/>
      </w:pPr>
      <w:r>
        <w:t>Discounted Cash Flow Analysis</w:t>
      </w:r>
    </w:p>
    <w:p>
      <w:pPr>
        <w:numPr>
          <w:ilvl w:val="3"/>
          <w:numId w:val="900"/>
        </w:numPr>
        <w:spacing w:before="0" w:after="0"/>
      </w:pPr>
      <w:r>
        <w:t>Net Present Value</w:t>
      </w:r>
    </w:p>
    <w:p>
      <w:pPr>
        <w:numPr>
          <w:ilvl w:val="3"/>
          <w:numId w:val="900"/>
        </w:numPr>
        <w:spacing w:before="0" w:after="0"/>
      </w:pPr>
      <w:r>
        <w:t>Internal Rate of Return</w:t>
      </w:r>
    </w:p>
    <w:p>
      <w:pPr>
        <w:numPr>
          <w:ilvl w:val="3"/>
          <w:numId w:val="900"/>
        </w:numPr>
        <w:spacing w:before="0" w:after="0"/>
      </w:pPr>
      <w:r>
        <w:t>Payback Period</w:t>
      </w:r>
    </w:p>
    <w:p>
      <w:pPr>
        <w:numPr>
          <w:ilvl w:val="2"/>
          <w:numId w:val="900"/>
        </w:numPr>
        <w:spacing w:before="0" w:after="0"/>
      </w:pPr>
      <w:r>
        <w:t>Real Options Valuation</w:t>
      </w:r>
    </w:p>
    <w:p>
      <w:pPr>
        <w:numPr>
          <w:ilvl w:val="3"/>
          <w:numId w:val="900"/>
        </w:numPr>
        <w:spacing w:before="0" w:after="0"/>
      </w:pPr>
      <w:r>
        <w:t>Option to Expand</w:t>
      </w:r>
    </w:p>
    <w:p>
      <w:pPr>
        <w:numPr>
          <w:ilvl w:val="3"/>
          <w:numId w:val="900"/>
        </w:numPr>
        <w:spacing w:before="0" w:after="0"/>
      </w:pPr>
      <w:r>
        <w:t>Option to Abandon</w:t>
      </w:r>
    </w:p>
    <w:p>
      <w:pPr>
        <w:numPr>
          <w:ilvl w:val="3"/>
          <w:numId w:val="900"/>
        </w:numPr>
        <w:spacing w:before="0" w:after="0"/>
      </w:pPr>
      <w:r>
        <w:t>Option to Switch</w:t>
      </w:r>
    </w:p>
    <w:p>
      <w:pPr>
        <w:numPr>
          <w:ilvl w:val="2"/>
          <w:numId w:val="900"/>
        </w:numPr>
        <w:spacing w:before="0" w:after="0"/>
      </w:pPr>
      <w:r>
        <w:t>Comparative Valuation</w:t>
      </w:r>
    </w:p>
    <w:p>
      <w:pPr>
        <w:numPr>
          <w:ilvl w:val="3"/>
          <w:numId w:val="900"/>
        </w:numPr>
        <w:spacing w:before="0" w:after="0"/>
      </w:pPr>
      <w:r>
        <w:t>Market Multiples</w:t>
      </w:r>
    </w:p>
    <w:p>
      <w:pPr>
        <w:numPr>
          <w:ilvl w:val="3"/>
          <w:numId w:val="900"/>
        </w:numPr>
        <w:spacing w:before="0" w:after="0"/>
      </w:pPr>
      <w:r>
        <w:t>Precedent Transactions</w:t>
      </w:r>
    </w:p>
    <w:p>
      <w:pPr>
        <w:numPr>
          <w:ilvl w:val="3"/>
          <w:numId w:val="900"/>
        </w:numPr>
        <w:spacing w:before="0" w:after="0"/>
      </w:pPr>
      <w:r>
        <w:t>Asset-Based Valuation</w:t>
      </w:r>
    </w:p>
    <w:p>
      <w:pPr>
        <w:pStyle w:val="Heading1"/>
      </w:pPr>
      <w:r>
        <w:t>Energy Demand and End-Use Management</w:t>
      </w:r>
    </w:p>
    <w:p>
      <w:pPr>
        <w:numPr>
          <w:ilvl w:val="0"/>
          <w:numId w:val="900"/>
        </w:numPr>
        <w:spacing w:before="0" w:after="0"/>
      </w:pPr>
      <w:r>
        <w:t>Energy Consumption Patterns</w:t>
      </w:r>
    </w:p>
    <w:p>
      <w:pPr>
        <w:numPr>
          <w:ilvl w:val="1"/>
          <w:numId w:val="900"/>
        </w:numPr>
        <w:spacing w:before="0" w:after="0"/>
      </w:pPr>
      <w:r>
        <w:t>Sectoral Energy Demand</w:t>
      </w:r>
    </w:p>
    <w:p>
      <w:pPr>
        <w:numPr>
          <w:ilvl w:val="2"/>
          <w:numId w:val="900"/>
        </w:numPr>
        <w:spacing w:before="0" w:after="0"/>
      </w:pPr>
      <w:r>
        <w:t>Residential Sector</w:t>
      </w:r>
    </w:p>
    <w:p>
      <w:pPr>
        <w:numPr>
          <w:ilvl w:val="3"/>
          <w:numId w:val="900"/>
        </w:numPr>
        <w:spacing w:before="0" w:after="0"/>
      </w:pPr>
      <w:r>
        <w:t>Space Heating and Cooling</w:t>
      </w:r>
    </w:p>
    <w:p>
      <w:pPr>
        <w:numPr>
          <w:ilvl w:val="3"/>
          <w:numId w:val="900"/>
        </w:numPr>
        <w:spacing w:before="0" w:after="0"/>
      </w:pPr>
      <w:r>
        <w:t>Water Heating</w:t>
      </w:r>
    </w:p>
    <w:p>
      <w:pPr>
        <w:numPr>
          <w:ilvl w:val="3"/>
          <w:numId w:val="900"/>
        </w:numPr>
        <w:spacing w:before="0" w:after="0"/>
      </w:pPr>
      <w:r>
        <w:t>Lighting</w:t>
      </w:r>
    </w:p>
    <w:p>
      <w:pPr>
        <w:numPr>
          <w:ilvl w:val="3"/>
          <w:numId w:val="900"/>
        </w:numPr>
        <w:spacing w:before="0" w:after="0"/>
      </w:pPr>
      <w:r>
        <w:t>Appliances and Electronics</w:t>
      </w:r>
    </w:p>
    <w:p>
      <w:pPr>
        <w:numPr>
          <w:ilvl w:val="3"/>
          <w:numId w:val="900"/>
        </w:numPr>
        <w:spacing w:before="0" w:after="0"/>
      </w:pPr>
      <w:r>
        <w:t>Cooking</w:t>
      </w:r>
    </w:p>
    <w:p>
      <w:pPr>
        <w:numPr>
          <w:ilvl w:val="2"/>
          <w:numId w:val="900"/>
        </w:numPr>
        <w:spacing w:before="0" w:after="0"/>
      </w:pPr>
      <w:r>
        <w:t>Commercial Sector</w:t>
      </w:r>
    </w:p>
    <w:p>
      <w:pPr>
        <w:numPr>
          <w:ilvl w:val="3"/>
          <w:numId w:val="900"/>
        </w:numPr>
        <w:spacing w:before="0" w:after="0"/>
      </w:pPr>
      <w:r>
        <w:t>Office Buildings</w:t>
      </w:r>
    </w:p>
    <w:p>
      <w:pPr>
        <w:numPr>
          <w:ilvl w:val="3"/>
          <w:numId w:val="900"/>
        </w:numPr>
        <w:spacing w:before="0" w:after="0"/>
      </w:pPr>
      <w:r>
        <w:t>Retail Establishments</w:t>
      </w:r>
    </w:p>
    <w:p>
      <w:pPr>
        <w:numPr>
          <w:ilvl w:val="3"/>
          <w:numId w:val="900"/>
        </w:numPr>
        <w:spacing w:before="0" w:after="0"/>
      </w:pPr>
      <w:r>
        <w:t>Healthcare Facilities</w:t>
      </w:r>
    </w:p>
    <w:p>
      <w:pPr>
        <w:numPr>
          <w:ilvl w:val="3"/>
          <w:numId w:val="900"/>
        </w:numPr>
        <w:spacing w:before="0" w:after="0"/>
      </w:pPr>
      <w:r>
        <w:t>Educational Institutions</w:t>
      </w:r>
    </w:p>
    <w:p>
      <w:pPr>
        <w:numPr>
          <w:ilvl w:val="3"/>
          <w:numId w:val="900"/>
        </w:numPr>
        <w:spacing w:before="0" w:after="0"/>
      </w:pPr>
      <w:r>
        <w:t>Hospitality Sector</w:t>
      </w:r>
    </w:p>
    <w:p>
      <w:pPr>
        <w:numPr>
          <w:ilvl w:val="2"/>
          <w:numId w:val="900"/>
        </w:numPr>
        <w:spacing w:before="0" w:after="0"/>
      </w:pPr>
      <w:r>
        <w:t>Industrial Sector</w:t>
      </w:r>
    </w:p>
    <w:p>
      <w:pPr>
        <w:numPr>
          <w:ilvl w:val="3"/>
          <w:numId w:val="900"/>
        </w:numPr>
        <w:spacing w:before="0" w:after="0"/>
      </w:pPr>
      <w:r>
        <w:t>Manufacturing Processes</w:t>
      </w:r>
    </w:p>
    <w:p>
      <w:pPr>
        <w:numPr>
          <w:ilvl w:val="3"/>
          <w:numId w:val="900"/>
        </w:numPr>
        <w:spacing w:before="0" w:after="0"/>
      </w:pPr>
      <w:r>
        <w:t>Process Heating</w:t>
      </w:r>
    </w:p>
    <w:p>
      <w:pPr>
        <w:numPr>
          <w:ilvl w:val="3"/>
          <w:numId w:val="900"/>
        </w:numPr>
        <w:spacing w:before="0" w:after="0"/>
      </w:pPr>
      <w:r>
        <w:t>Motor Systems</w:t>
      </w:r>
    </w:p>
    <w:p>
      <w:pPr>
        <w:numPr>
          <w:ilvl w:val="3"/>
          <w:numId w:val="900"/>
        </w:numPr>
        <w:spacing w:before="0" w:after="0"/>
      </w:pPr>
      <w:r>
        <w:t>Compressed Air Systems</w:t>
      </w:r>
    </w:p>
    <w:p>
      <w:pPr>
        <w:numPr>
          <w:ilvl w:val="3"/>
          <w:numId w:val="900"/>
        </w:numPr>
        <w:spacing w:before="0" w:after="0"/>
      </w:pPr>
      <w:r>
        <w:t>Lighting and HVAC</w:t>
      </w:r>
    </w:p>
    <w:p>
      <w:pPr>
        <w:numPr>
          <w:ilvl w:val="2"/>
          <w:numId w:val="900"/>
        </w:numPr>
        <w:spacing w:before="0" w:after="0"/>
      </w:pPr>
      <w:r>
        <w:t>Transportation Sector</w:t>
      </w:r>
    </w:p>
    <w:p>
      <w:pPr>
        <w:numPr>
          <w:ilvl w:val="3"/>
          <w:numId w:val="900"/>
        </w:numPr>
        <w:spacing w:before="0" w:after="0"/>
      </w:pPr>
      <w:r>
        <w:t>Light-Duty Vehicles</w:t>
      </w:r>
    </w:p>
    <w:p>
      <w:pPr>
        <w:numPr>
          <w:ilvl w:val="3"/>
          <w:numId w:val="900"/>
        </w:numPr>
        <w:spacing w:before="0" w:after="0"/>
      </w:pPr>
      <w:r>
        <w:t>Heavy-Duty Vehicles</w:t>
      </w:r>
    </w:p>
    <w:p>
      <w:pPr>
        <w:numPr>
          <w:ilvl w:val="3"/>
          <w:numId w:val="900"/>
        </w:numPr>
        <w:spacing w:before="0" w:after="0"/>
      </w:pPr>
      <w:r>
        <w:t>Aviation</w:t>
      </w:r>
    </w:p>
    <w:p>
      <w:pPr>
        <w:numPr>
          <w:ilvl w:val="3"/>
          <w:numId w:val="900"/>
        </w:numPr>
        <w:spacing w:before="0" w:after="0"/>
      </w:pPr>
      <w:r>
        <w:t>Marine Transport</w:t>
      </w:r>
    </w:p>
    <w:p>
      <w:pPr>
        <w:numPr>
          <w:ilvl w:val="3"/>
          <w:numId w:val="900"/>
        </w:numPr>
        <w:spacing w:before="0" w:after="0"/>
      </w:pPr>
      <w:r>
        <w:t>Rail Transport</w:t>
      </w:r>
    </w:p>
    <w:p>
      <w:pPr>
        <w:numPr>
          <w:ilvl w:val="1"/>
          <w:numId w:val="900"/>
        </w:numPr>
        <w:spacing w:before="0" w:after="0"/>
      </w:pPr>
      <w:r>
        <w:t>Load Characteristics</w:t>
      </w:r>
    </w:p>
    <w:p>
      <w:pPr>
        <w:numPr>
          <w:ilvl w:val="2"/>
          <w:numId w:val="900"/>
        </w:numPr>
        <w:spacing w:before="0" w:after="0"/>
      </w:pPr>
      <w:r>
        <w:t>Load Profiles</w:t>
      </w:r>
    </w:p>
    <w:p>
      <w:pPr>
        <w:numPr>
          <w:ilvl w:val="3"/>
          <w:numId w:val="900"/>
        </w:numPr>
        <w:spacing w:before="0" w:after="0"/>
      </w:pPr>
      <w:r>
        <w:t>Daily Load Patterns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Weather Dependencies</w:t>
      </w:r>
    </w:p>
    <w:p>
      <w:pPr>
        <w:numPr>
          <w:ilvl w:val="2"/>
          <w:numId w:val="900"/>
        </w:numPr>
        <w:spacing w:before="0" w:after="0"/>
      </w:pPr>
      <w:r>
        <w:t>Peak Demand Drivers</w:t>
      </w:r>
    </w:p>
    <w:p>
      <w:pPr>
        <w:numPr>
          <w:ilvl w:val="3"/>
          <w:numId w:val="900"/>
        </w:numPr>
        <w:spacing w:before="0" w:after="0"/>
      </w:pPr>
      <w:r>
        <w:t>Coincident Peak</w:t>
      </w:r>
    </w:p>
    <w:p>
      <w:pPr>
        <w:numPr>
          <w:ilvl w:val="3"/>
          <w:numId w:val="900"/>
        </w:numPr>
        <w:spacing w:before="0" w:after="0"/>
      </w:pPr>
      <w:r>
        <w:t>Non-Coincident Peak</w:t>
      </w:r>
    </w:p>
    <w:p>
      <w:pPr>
        <w:numPr>
          <w:ilvl w:val="3"/>
          <w:numId w:val="900"/>
        </w:numPr>
        <w:spacing w:before="0" w:after="0"/>
      </w:pPr>
      <w:r>
        <w:t>Load Diversity</w:t>
      </w:r>
    </w:p>
    <w:p>
      <w:pPr>
        <w:numPr>
          <w:ilvl w:val="2"/>
          <w:numId w:val="900"/>
        </w:numPr>
        <w:spacing w:before="0" w:after="0"/>
      </w:pPr>
      <w:r>
        <w:t>Load Forecasting Methods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Time Series Analysis</w:t>
      </w:r>
    </w:p>
    <w:p>
      <w:pPr>
        <w:numPr>
          <w:ilvl w:val="3"/>
          <w:numId w:val="900"/>
        </w:numPr>
        <w:spacing w:before="0" w:after="0"/>
      </w:pPr>
      <w:r>
        <w:t>Neural Networks</w:t>
      </w:r>
    </w:p>
    <w:p>
      <w:pPr>
        <w:numPr>
          <w:ilvl w:val="0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Building Energy Efficiency</w:t>
      </w:r>
    </w:p>
    <w:p>
      <w:pPr>
        <w:numPr>
          <w:ilvl w:val="2"/>
          <w:numId w:val="900"/>
        </w:numPr>
        <w:spacing w:before="0" w:after="0"/>
      </w:pPr>
      <w:r>
        <w:t>Building Envelope</w:t>
      </w:r>
    </w:p>
    <w:p>
      <w:pPr>
        <w:numPr>
          <w:ilvl w:val="3"/>
          <w:numId w:val="900"/>
        </w:numPr>
        <w:spacing w:before="0" w:after="0"/>
      </w:pPr>
      <w:r>
        <w:t>Insulation Systems</w:t>
      </w:r>
    </w:p>
    <w:p>
      <w:pPr>
        <w:numPr>
          <w:ilvl w:val="3"/>
          <w:numId w:val="900"/>
        </w:numPr>
        <w:spacing w:before="0" w:after="0"/>
      </w:pPr>
      <w:r>
        <w:t>Windows and Glazing</w:t>
      </w:r>
    </w:p>
    <w:p>
      <w:pPr>
        <w:numPr>
          <w:ilvl w:val="3"/>
          <w:numId w:val="900"/>
        </w:numPr>
        <w:spacing w:before="0" w:after="0"/>
      </w:pPr>
      <w:r>
        <w:t>Air Sealing</w:t>
      </w:r>
    </w:p>
    <w:p>
      <w:pPr>
        <w:numPr>
          <w:ilvl w:val="3"/>
          <w:numId w:val="900"/>
        </w:numPr>
        <w:spacing w:before="0" w:after="0"/>
      </w:pPr>
      <w:r>
        <w:t>Thermal Bridging</w:t>
      </w:r>
    </w:p>
    <w:p>
      <w:pPr>
        <w:numPr>
          <w:ilvl w:val="2"/>
          <w:numId w:val="900"/>
        </w:numPr>
        <w:spacing w:before="0" w:after="0"/>
      </w:pPr>
      <w:r>
        <w:t>HVAC Systems</w:t>
      </w:r>
    </w:p>
    <w:p>
      <w:pPr>
        <w:numPr>
          <w:ilvl w:val="3"/>
          <w:numId w:val="900"/>
        </w:numPr>
        <w:spacing w:before="0" w:after="0"/>
      </w:pPr>
      <w:r>
        <w:t>High-Efficiency Equipment</w:t>
      </w:r>
    </w:p>
    <w:p>
      <w:pPr>
        <w:numPr>
          <w:ilvl w:val="3"/>
          <w:numId w:val="900"/>
        </w:numPr>
        <w:spacing w:before="0" w:after="0"/>
      </w:pPr>
      <w:r>
        <w:t>System Sizing and Design</w:t>
      </w:r>
    </w:p>
    <w:p>
      <w:pPr>
        <w:numPr>
          <w:ilvl w:val="3"/>
          <w:numId w:val="900"/>
        </w:numPr>
        <w:spacing w:before="0" w:after="0"/>
      </w:pPr>
      <w:r>
        <w:t>Controls and Automation</w:t>
      </w:r>
    </w:p>
    <w:p>
      <w:pPr>
        <w:numPr>
          <w:ilvl w:val="3"/>
          <w:numId w:val="900"/>
        </w:numPr>
        <w:spacing w:before="0" w:after="0"/>
      </w:pPr>
      <w:r>
        <w:t>Heat Recovery Systems</w:t>
      </w:r>
    </w:p>
    <w:p>
      <w:pPr>
        <w:numPr>
          <w:ilvl w:val="2"/>
          <w:numId w:val="900"/>
        </w:numPr>
        <w:spacing w:before="0" w:after="0"/>
      </w:pPr>
      <w:r>
        <w:t>Lighting Systems</w:t>
      </w:r>
    </w:p>
    <w:p>
      <w:pPr>
        <w:numPr>
          <w:ilvl w:val="3"/>
          <w:numId w:val="900"/>
        </w:numPr>
        <w:spacing w:before="0" w:after="0"/>
      </w:pPr>
      <w:r>
        <w:t>LED Technology</w:t>
      </w:r>
    </w:p>
    <w:p>
      <w:pPr>
        <w:numPr>
          <w:ilvl w:val="3"/>
          <w:numId w:val="900"/>
        </w:numPr>
        <w:spacing w:before="0" w:after="0"/>
      </w:pPr>
      <w:r>
        <w:t>Lighting Controls</w:t>
      </w:r>
    </w:p>
    <w:p>
      <w:pPr>
        <w:numPr>
          <w:ilvl w:val="3"/>
          <w:numId w:val="900"/>
        </w:numPr>
        <w:spacing w:before="0" w:after="0"/>
      </w:pPr>
      <w:r>
        <w:t>Daylighting Integration</w:t>
      </w:r>
    </w:p>
    <w:p>
      <w:pPr>
        <w:numPr>
          <w:ilvl w:val="3"/>
          <w:numId w:val="900"/>
        </w:numPr>
        <w:spacing w:before="0" w:after="0"/>
      </w:pPr>
      <w:r>
        <w:t>Task-Specific Lighting</w:t>
      </w:r>
    </w:p>
    <w:p>
      <w:pPr>
        <w:numPr>
          <w:ilvl w:val="2"/>
          <w:numId w:val="900"/>
        </w:numPr>
        <w:spacing w:before="0" w:after="0"/>
      </w:pPr>
      <w:r>
        <w:t>Building Energy Management</w:t>
      </w:r>
    </w:p>
    <w:p>
      <w:pPr>
        <w:numPr>
          <w:ilvl w:val="3"/>
          <w:numId w:val="900"/>
        </w:numPr>
        <w:spacing w:before="0" w:after="0"/>
      </w:pPr>
      <w:r>
        <w:t>Energy Management Systems</w:t>
      </w:r>
    </w:p>
    <w:p>
      <w:pPr>
        <w:numPr>
          <w:ilvl w:val="3"/>
          <w:numId w:val="900"/>
        </w:numPr>
        <w:spacing w:before="0" w:after="0"/>
      </w:pPr>
      <w:r>
        <w:t>Building Automation</w:t>
      </w:r>
    </w:p>
    <w:p>
      <w:pPr>
        <w:numPr>
          <w:ilvl w:val="3"/>
          <w:numId w:val="900"/>
        </w:numPr>
        <w:spacing w:before="0" w:after="0"/>
      </w:pPr>
      <w:r>
        <w:t>Commissioning and Retro-commissioning</w:t>
      </w:r>
    </w:p>
    <w:p>
      <w:pPr>
        <w:numPr>
          <w:ilvl w:val="3"/>
          <w:numId w:val="900"/>
        </w:numPr>
        <w:spacing w:before="0" w:after="0"/>
      </w:pPr>
      <w:r>
        <w:t>Energy Auditing</w:t>
      </w:r>
    </w:p>
    <w:p>
      <w:pPr>
        <w:numPr>
          <w:ilvl w:val="1"/>
          <w:numId w:val="900"/>
        </w:numPr>
        <w:spacing w:before="0" w:after="0"/>
      </w:pPr>
      <w:r>
        <w:t>Industrial Energy Efficiency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Heat Integration</w:t>
      </w:r>
    </w:p>
    <w:p>
      <w:pPr>
        <w:numPr>
          <w:ilvl w:val="3"/>
          <w:numId w:val="900"/>
        </w:numPr>
        <w:spacing w:before="0" w:after="0"/>
      </w:pPr>
      <w:r>
        <w:t>Process Control Optimization</w:t>
      </w:r>
    </w:p>
    <w:p>
      <w:pPr>
        <w:numPr>
          <w:ilvl w:val="3"/>
          <w:numId w:val="900"/>
        </w:numPr>
        <w:spacing w:before="0" w:after="0"/>
      </w:pPr>
      <w:r>
        <w:t>Equipment Efficiency Improvements</w:t>
      </w:r>
    </w:p>
    <w:p>
      <w:pPr>
        <w:numPr>
          <w:ilvl w:val="2"/>
          <w:numId w:val="900"/>
        </w:numPr>
        <w:spacing w:before="0" w:after="0"/>
      </w:pPr>
      <w:r>
        <w:t>Motor Systems Efficiency</w:t>
      </w:r>
    </w:p>
    <w:p>
      <w:pPr>
        <w:numPr>
          <w:ilvl w:val="3"/>
          <w:numId w:val="900"/>
        </w:numPr>
        <w:spacing w:before="0" w:after="0"/>
      </w:pPr>
      <w:r>
        <w:t>High-Efficiency Motors</w:t>
      </w:r>
    </w:p>
    <w:p>
      <w:pPr>
        <w:numPr>
          <w:ilvl w:val="3"/>
          <w:numId w:val="900"/>
        </w:numPr>
        <w:spacing w:before="0" w:after="0"/>
      </w:pPr>
      <w:r>
        <w:t>Variable Speed Drives</w:t>
      </w:r>
    </w:p>
    <w:p>
      <w:pPr>
        <w:numPr>
          <w:ilvl w:val="3"/>
          <w:numId w:val="900"/>
        </w:numPr>
        <w:spacing w:before="0" w:after="0"/>
      </w:pPr>
      <w:r>
        <w:t>Motor Management Programs</w:t>
      </w:r>
    </w:p>
    <w:p>
      <w:pPr>
        <w:numPr>
          <w:ilvl w:val="2"/>
          <w:numId w:val="900"/>
        </w:numPr>
        <w:spacing w:before="0" w:after="0"/>
      </w:pPr>
      <w:r>
        <w:t>Compressed Air Systems</w:t>
      </w:r>
    </w:p>
    <w:p>
      <w:pPr>
        <w:numPr>
          <w:ilvl w:val="3"/>
          <w:numId w:val="900"/>
        </w:numPr>
        <w:spacing w:before="0" w:after="0"/>
      </w:pPr>
      <w:r>
        <w:t>System Design Optimization</w:t>
      </w:r>
    </w:p>
    <w:p>
      <w:pPr>
        <w:numPr>
          <w:ilvl w:val="3"/>
          <w:numId w:val="900"/>
        </w:numPr>
        <w:spacing w:before="0" w:after="0"/>
      </w:pPr>
      <w:r>
        <w:t>Leak Detection and Repair</w:t>
      </w:r>
    </w:p>
    <w:p>
      <w:pPr>
        <w:numPr>
          <w:ilvl w:val="3"/>
          <w:numId w:val="900"/>
        </w:numPr>
        <w:spacing w:before="0" w:after="0"/>
      </w:pPr>
      <w:r>
        <w:t>Pressure Optimization</w:t>
      </w:r>
    </w:p>
    <w:p>
      <w:pPr>
        <w:numPr>
          <w:ilvl w:val="2"/>
          <w:numId w:val="900"/>
        </w:numPr>
        <w:spacing w:before="0" w:after="0"/>
      </w:pPr>
      <w:r>
        <w:t>Waste Heat Recovery</w:t>
      </w:r>
    </w:p>
    <w:p>
      <w:pPr>
        <w:numPr>
          <w:ilvl w:val="3"/>
          <w:numId w:val="900"/>
        </w:numPr>
        <w:spacing w:before="0" w:after="0"/>
      </w:pPr>
      <w:r>
        <w:t>Heat Exchangers</w:t>
      </w:r>
    </w:p>
    <w:p>
      <w:pPr>
        <w:numPr>
          <w:ilvl w:val="3"/>
          <w:numId w:val="900"/>
        </w:numPr>
        <w:spacing w:before="0" w:after="0"/>
      </w:pPr>
      <w:r>
        <w:t>Combined Heat and Power</w:t>
      </w:r>
    </w:p>
    <w:p>
      <w:pPr>
        <w:numPr>
          <w:ilvl w:val="3"/>
          <w:numId w:val="900"/>
        </w:numPr>
        <w:spacing w:before="0" w:after="0"/>
      </w:pPr>
      <w:r>
        <w:t>Organic Rankine Cycles</w:t>
      </w:r>
    </w:p>
    <w:p>
      <w:pPr>
        <w:numPr>
          <w:ilvl w:val="1"/>
          <w:numId w:val="900"/>
        </w:numPr>
        <w:spacing w:before="0" w:after="0"/>
      </w:pPr>
      <w:r>
        <w:t>Transportation Efficiency</w:t>
      </w:r>
    </w:p>
    <w:p>
      <w:pPr>
        <w:numPr>
          <w:ilvl w:val="2"/>
          <w:numId w:val="900"/>
        </w:numPr>
        <w:spacing w:before="0" w:after="0"/>
      </w:pPr>
      <w:r>
        <w:t>Vehicle Efficiency</w:t>
      </w:r>
    </w:p>
    <w:p>
      <w:pPr>
        <w:numPr>
          <w:ilvl w:val="3"/>
          <w:numId w:val="900"/>
        </w:numPr>
        <w:spacing w:before="0" w:after="0"/>
      </w:pPr>
      <w:r>
        <w:t>Fuel Economy Standards</w:t>
      </w:r>
    </w:p>
    <w:p>
      <w:pPr>
        <w:numPr>
          <w:ilvl w:val="3"/>
          <w:numId w:val="900"/>
        </w:numPr>
        <w:spacing w:before="0" w:after="0"/>
      </w:pPr>
      <w:r>
        <w:t>Hybrid and Electric Vehicles</w:t>
      </w:r>
    </w:p>
    <w:p>
      <w:pPr>
        <w:numPr>
          <w:ilvl w:val="3"/>
          <w:numId w:val="900"/>
        </w:numPr>
        <w:spacing w:before="0" w:after="0"/>
      </w:pPr>
      <w:r>
        <w:t>Alternative Fuels</w:t>
      </w:r>
    </w:p>
    <w:p>
      <w:pPr>
        <w:numPr>
          <w:ilvl w:val="2"/>
          <w:numId w:val="900"/>
        </w:numPr>
        <w:spacing w:before="0" w:after="0"/>
      </w:pPr>
      <w:r>
        <w:t>System Efficiency</w:t>
      </w:r>
    </w:p>
    <w:p>
      <w:pPr>
        <w:numPr>
          <w:ilvl w:val="3"/>
          <w:numId w:val="900"/>
        </w:numPr>
        <w:spacing w:before="0" w:after="0"/>
      </w:pPr>
      <w:r>
        <w:t>Traffic Management</w:t>
      </w:r>
    </w:p>
    <w:p>
      <w:pPr>
        <w:numPr>
          <w:ilvl w:val="3"/>
          <w:numId w:val="900"/>
        </w:numPr>
        <w:spacing w:before="0" w:after="0"/>
      </w:pPr>
      <w:r>
        <w:t>Modal Shift</w:t>
      </w:r>
    </w:p>
    <w:p>
      <w:pPr>
        <w:numPr>
          <w:ilvl w:val="3"/>
          <w:numId w:val="900"/>
        </w:numPr>
        <w:spacing w:before="0" w:after="0"/>
      </w:pPr>
      <w:r>
        <w:t>Logistics Optimization</w:t>
      </w:r>
    </w:p>
    <w:p>
      <w:pPr>
        <w:numPr>
          <w:ilvl w:val="0"/>
          <w:numId w:val="900"/>
        </w:numPr>
        <w:spacing w:before="0" w:after="0"/>
      </w:pPr>
      <w:r>
        <w:t>Demand-Side Management</w:t>
      </w:r>
    </w:p>
    <w:p>
      <w:pPr>
        <w:numPr>
          <w:ilvl w:val="1"/>
          <w:numId w:val="900"/>
        </w:numPr>
        <w:spacing w:before="0" w:after="0"/>
      </w:pPr>
      <w:r>
        <w:t>Load Management Strategies</w:t>
      </w:r>
    </w:p>
    <w:p>
      <w:pPr>
        <w:numPr>
          <w:ilvl w:val="2"/>
          <w:numId w:val="900"/>
        </w:numPr>
        <w:spacing w:before="0" w:after="0"/>
      </w:pPr>
      <w:r>
        <w:t>Peak Shaving</w:t>
      </w:r>
    </w:p>
    <w:p>
      <w:pPr>
        <w:numPr>
          <w:ilvl w:val="3"/>
          <w:numId w:val="900"/>
        </w:numPr>
        <w:spacing w:before="0" w:after="0"/>
      </w:pPr>
      <w:r>
        <w:t>Load Limiting</w:t>
      </w:r>
    </w:p>
    <w:p>
      <w:pPr>
        <w:numPr>
          <w:ilvl w:val="3"/>
          <w:numId w:val="900"/>
        </w:numPr>
        <w:spacing w:before="0" w:after="0"/>
      </w:pPr>
      <w:r>
        <w:t>Load Shedding</w:t>
      </w:r>
    </w:p>
    <w:p>
      <w:pPr>
        <w:numPr>
          <w:ilvl w:val="3"/>
          <w:numId w:val="900"/>
        </w:numPr>
        <w:spacing w:before="0" w:after="0"/>
      </w:pPr>
      <w:r>
        <w:t>Energy Storage Integration</w:t>
      </w:r>
    </w:p>
    <w:p>
      <w:pPr>
        <w:numPr>
          <w:ilvl w:val="2"/>
          <w:numId w:val="900"/>
        </w:numPr>
        <w:spacing w:before="0" w:after="0"/>
      </w:pPr>
      <w:r>
        <w:t>Load Shifting</w:t>
      </w:r>
    </w:p>
    <w:p>
      <w:pPr>
        <w:numPr>
          <w:ilvl w:val="3"/>
          <w:numId w:val="900"/>
        </w:numPr>
        <w:spacing w:before="0" w:after="0"/>
      </w:pPr>
      <w:r>
        <w:t>Time-of-Use Incentives</w:t>
      </w:r>
    </w:p>
    <w:p>
      <w:pPr>
        <w:numPr>
          <w:ilvl w:val="3"/>
          <w:numId w:val="900"/>
        </w:numPr>
        <w:spacing w:before="0" w:after="0"/>
      </w:pPr>
      <w:r>
        <w:t>Thermal Storage</w:t>
      </w:r>
    </w:p>
    <w:p>
      <w:pPr>
        <w:numPr>
          <w:ilvl w:val="3"/>
          <w:numId w:val="900"/>
        </w:numPr>
        <w:spacing w:before="0" w:after="0"/>
      </w:pPr>
      <w:r>
        <w:t>Flexible Operations</w:t>
      </w:r>
    </w:p>
    <w:p>
      <w:pPr>
        <w:numPr>
          <w:ilvl w:val="2"/>
          <w:numId w:val="900"/>
        </w:numPr>
        <w:spacing w:before="0" w:after="0"/>
      </w:pPr>
      <w:r>
        <w:t>Valley Filling</w:t>
      </w:r>
    </w:p>
    <w:p>
      <w:pPr>
        <w:numPr>
          <w:ilvl w:val="3"/>
          <w:numId w:val="900"/>
        </w:numPr>
        <w:spacing w:before="0" w:after="0"/>
      </w:pPr>
      <w:r>
        <w:t>Off-Peak Promotion</w:t>
      </w:r>
    </w:p>
    <w:p>
      <w:pPr>
        <w:numPr>
          <w:ilvl w:val="3"/>
          <w:numId w:val="900"/>
        </w:numPr>
        <w:spacing w:before="0" w:after="0"/>
      </w:pPr>
      <w:r>
        <w:t>Electric Vehicle Charging</w:t>
      </w:r>
    </w:p>
    <w:p>
      <w:pPr>
        <w:numPr>
          <w:ilvl w:val="3"/>
          <w:numId w:val="900"/>
        </w:numPr>
        <w:spacing w:before="0" w:after="0"/>
      </w:pPr>
      <w:r>
        <w:t>Heat Pump Water Heating</w:t>
      </w:r>
    </w:p>
    <w:p>
      <w:pPr>
        <w:numPr>
          <w:ilvl w:val="1"/>
          <w:numId w:val="900"/>
        </w:numPr>
        <w:spacing w:before="0" w:after="0"/>
      </w:pPr>
      <w:r>
        <w:t>Demand Response Programs</w:t>
      </w:r>
    </w:p>
    <w:p>
      <w:pPr>
        <w:numPr>
          <w:ilvl w:val="2"/>
          <w:numId w:val="900"/>
        </w:numPr>
        <w:spacing w:before="0" w:after="0"/>
      </w:pPr>
      <w:r>
        <w:t>Price-Based Programs</w:t>
      </w:r>
    </w:p>
    <w:p>
      <w:pPr>
        <w:numPr>
          <w:ilvl w:val="3"/>
          <w:numId w:val="900"/>
        </w:numPr>
        <w:spacing w:before="0" w:after="0"/>
      </w:pPr>
      <w:r>
        <w:t>Time-of-Use Pricing</w:t>
      </w:r>
    </w:p>
    <w:p>
      <w:pPr>
        <w:numPr>
          <w:ilvl w:val="3"/>
          <w:numId w:val="900"/>
        </w:numPr>
        <w:spacing w:before="0" w:after="0"/>
      </w:pPr>
      <w:r>
        <w:t>Real-Time Pricing</w:t>
      </w:r>
    </w:p>
    <w:p>
      <w:pPr>
        <w:numPr>
          <w:ilvl w:val="3"/>
          <w:numId w:val="900"/>
        </w:numPr>
        <w:spacing w:before="0" w:after="0"/>
      </w:pPr>
      <w:r>
        <w:t>Critical Peak Pricing</w:t>
      </w:r>
    </w:p>
    <w:p>
      <w:pPr>
        <w:numPr>
          <w:ilvl w:val="3"/>
          <w:numId w:val="900"/>
        </w:numPr>
        <w:spacing w:before="0" w:after="0"/>
      </w:pPr>
      <w:r>
        <w:t>Peak Time Rebates</w:t>
      </w:r>
    </w:p>
    <w:p>
      <w:pPr>
        <w:numPr>
          <w:ilvl w:val="2"/>
          <w:numId w:val="900"/>
        </w:numPr>
        <w:spacing w:before="0" w:after="0"/>
      </w:pPr>
      <w:r>
        <w:t>Incentive-Based Programs</w:t>
      </w:r>
    </w:p>
    <w:p>
      <w:pPr>
        <w:numPr>
          <w:ilvl w:val="3"/>
          <w:numId w:val="900"/>
        </w:numPr>
        <w:spacing w:before="0" w:after="0"/>
      </w:pPr>
      <w:r>
        <w:t>Direct Load Control</w:t>
      </w:r>
    </w:p>
    <w:p>
      <w:pPr>
        <w:numPr>
          <w:ilvl w:val="3"/>
          <w:numId w:val="900"/>
        </w:numPr>
        <w:spacing w:before="0" w:after="0"/>
      </w:pPr>
      <w:r>
        <w:t>Interruptible Tariffs</w:t>
      </w:r>
    </w:p>
    <w:p>
      <w:pPr>
        <w:numPr>
          <w:ilvl w:val="3"/>
          <w:numId w:val="900"/>
        </w:numPr>
        <w:spacing w:before="0" w:after="0"/>
      </w:pPr>
      <w:r>
        <w:t>Demand Bidding Programs</w:t>
      </w:r>
    </w:p>
    <w:p>
      <w:pPr>
        <w:numPr>
          <w:ilvl w:val="3"/>
          <w:numId w:val="900"/>
        </w:numPr>
        <w:spacing w:before="0" w:after="0"/>
      </w:pPr>
      <w:r>
        <w:t>Emergency Demand Response</w:t>
      </w:r>
    </w:p>
    <w:p>
      <w:pPr>
        <w:numPr>
          <w:ilvl w:val="2"/>
          <w:numId w:val="900"/>
        </w:numPr>
        <w:spacing w:before="0" w:after="0"/>
      </w:pPr>
      <w:r>
        <w:t>Technology Enablers</w:t>
      </w:r>
    </w:p>
    <w:p>
      <w:pPr>
        <w:numPr>
          <w:ilvl w:val="3"/>
          <w:numId w:val="900"/>
        </w:numPr>
        <w:spacing w:before="0" w:after="0"/>
      </w:pPr>
      <w:r>
        <w:t>Smart Thermostats</w:t>
      </w:r>
    </w:p>
    <w:p>
      <w:pPr>
        <w:numPr>
          <w:ilvl w:val="3"/>
          <w:numId w:val="900"/>
        </w:numPr>
        <w:spacing w:before="0" w:after="0"/>
      </w:pPr>
      <w:r>
        <w:t>Smart Appliances</w:t>
      </w:r>
    </w:p>
    <w:p>
      <w:pPr>
        <w:numPr>
          <w:ilvl w:val="3"/>
          <w:numId w:val="900"/>
        </w:numPr>
        <w:spacing w:before="0" w:after="0"/>
      </w:pPr>
      <w:r>
        <w:t>Home Energy Management Systems</w:t>
      </w:r>
    </w:p>
    <w:p>
      <w:pPr>
        <w:numPr>
          <w:ilvl w:val="3"/>
          <w:numId w:val="900"/>
        </w:numPr>
        <w:spacing w:before="0" w:after="0"/>
      </w:pPr>
      <w:r>
        <w:t>Industrial Control Systems</w:t>
      </w:r>
    </w:p>
    <w:p>
      <w:pPr>
        <w:numPr>
          <w:ilvl w:val="1"/>
          <w:numId w:val="900"/>
        </w:numPr>
        <w:spacing w:before="0" w:after="0"/>
      </w:pPr>
      <w:r>
        <w:t>Behavioral Programs</w:t>
      </w:r>
    </w:p>
    <w:p>
      <w:pPr>
        <w:numPr>
          <w:ilvl w:val="2"/>
          <w:numId w:val="900"/>
        </w:numPr>
        <w:spacing w:before="0" w:after="0"/>
      </w:pPr>
      <w:r>
        <w:t>Information and Feedback</w:t>
      </w:r>
    </w:p>
    <w:p>
      <w:pPr>
        <w:numPr>
          <w:ilvl w:val="3"/>
          <w:numId w:val="900"/>
        </w:numPr>
        <w:spacing w:before="0" w:after="0"/>
      </w:pPr>
      <w:r>
        <w:t>Energy Usage Reports</w:t>
      </w:r>
    </w:p>
    <w:p>
      <w:pPr>
        <w:numPr>
          <w:ilvl w:val="3"/>
          <w:numId w:val="900"/>
        </w:numPr>
        <w:spacing w:before="0" w:after="0"/>
      </w:pPr>
      <w:r>
        <w:t>Real-Time Displays</w:t>
      </w:r>
    </w:p>
    <w:p>
      <w:pPr>
        <w:numPr>
          <w:ilvl w:val="3"/>
          <w:numId w:val="900"/>
        </w:numPr>
        <w:spacing w:before="0" w:after="0"/>
      </w:pPr>
      <w:r>
        <w:t>Benchmarking Programs</w:t>
      </w:r>
    </w:p>
    <w:p>
      <w:pPr>
        <w:numPr>
          <w:ilvl w:val="2"/>
          <w:numId w:val="900"/>
        </w:numPr>
        <w:spacing w:before="0" w:after="0"/>
      </w:pPr>
      <w:r>
        <w:t>Education and Outreach</w:t>
      </w:r>
    </w:p>
    <w:p>
      <w:pPr>
        <w:numPr>
          <w:ilvl w:val="3"/>
          <w:numId w:val="900"/>
        </w:numPr>
        <w:spacing w:before="0" w:after="0"/>
      </w:pPr>
      <w:r>
        <w:t>Energy Awareness Campaigns</w:t>
      </w:r>
    </w:p>
    <w:p>
      <w:pPr>
        <w:numPr>
          <w:ilvl w:val="3"/>
          <w:numId w:val="900"/>
        </w:numPr>
        <w:spacing w:before="0" w:after="0"/>
      </w:pPr>
      <w:r>
        <w:t>School Programs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Social Programs</w:t>
      </w:r>
    </w:p>
    <w:p>
      <w:pPr>
        <w:numPr>
          <w:ilvl w:val="3"/>
          <w:numId w:val="900"/>
        </w:numPr>
        <w:spacing w:before="0" w:after="0"/>
      </w:pPr>
      <w:r>
        <w:t>Peer Comparisons</w:t>
      </w:r>
    </w:p>
    <w:p>
      <w:pPr>
        <w:numPr>
          <w:ilvl w:val="3"/>
          <w:numId w:val="900"/>
        </w:numPr>
        <w:spacing w:before="0" w:after="0"/>
      </w:pPr>
      <w:r>
        <w:t>Competition Programs</w:t>
      </w:r>
    </w:p>
    <w:p>
      <w:pPr>
        <w:numPr>
          <w:ilvl w:val="3"/>
          <w:numId w:val="900"/>
        </w:numPr>
        <w:spacing w:before="0" w:after="0"/>
      </w:pPr>
      <w:r>
        <w:t>Recognition Programs</w:t>
      </w:r>
    </w:p>
    <w:p>
      <w:pPr>
        <w:numPr>
          <w:ilvl w:val="0"/>
          <w:numId w:val="900"/>
        </w:numPr>
        <w:spacing w:before="0" w:after="0"/>
      </w:pPr>
      <w:r>
        <w:t>Distributed Energy Resources Integration</w:t>
      </w:r>
    </w:p>
    <w:p>
      <w:pPr>
        <w:numPr>
          <w:ilvl w:val="1"/>
          <w:numId w:val="900"/>
        </w:numPr>
        <w:spacing w:before="0" w:after="0"/>
      </w:pPr>
      <w:r>
        <w:t>Behind-the-Meter Resources</w:t>
      </w:r>
    </w:p>
    <w:p>
      <w:pPr>
        <w:numPr>
          <w:ilvl w:val="2"/>
          <w:numId w:val="900"/>
        </w:numPr>
        <w:spacing w:before="0" w:after="0"/>
      </w:pPr>
      <w:r>
        <w:t>Rooftop Solar Systems</w:t>
      </w:r>
    </w:p>
    <w:p>
      <w:pPr>
        <w:numPr>
          <w:ilvl w:val="3"/>
          <w:numId w:val="900"/>
        </w:numPr>
        <w:spacing w:before="0" w:after="0"/>
      </w:pPr>
      <w:r>
        <w:t>System Design and Sizing</w:t>
      </w:r>
    </w:p>
    <w:p>
      <w:pPr>
        <w:numPr>
          <w:ilvl w:val="3"/>
          <w:numId w:val="900"/>
        </w:numPr>
        <w:spacing w:before="0" w:after="0"/>
      </w:pPr>
      <w:r>
        <w:t>Net Metering Arrangements</w:t>
      </w:r>
    </w:p>
    <w:p>
      <w:pPr>
        <w:numPr>
          <w:ilvl w:val="3"/>
          <w:numId w:val="900"/>
        </w:numPr>
        <w:spacing w:before="0" w:after="0"/>
      </w:pPr>
      <w:r>
        <w:t>Self-Consumption Optimization</w:t>
      </w:r>
    </w:p>
    <w:p>
      <w:pPr>
        <w:numPr>
          <w:ilvl w:val="2"/>
          <w:numId w:val="900"/>
        </w:numPr>
        <w:spacing w:before="0" w:after="0"/>
      </w:pPr>
      <w:r>
        <w:t>Battery Storage Systems</w:t>
      </w:r>
    </w:p>
    <w:p>
      <w:pPr>
        <w:numPr>
          <w:ilvl w:val="3"/>
          <w:numId w:val="900"/>
        </w:numPr>
        <w:spacing w:before="0" w:after="0"/>
      </w:pPr>
      <w:r>
        <w:t>Residential Battery Systems</w:t>
      </w:r>
    </w:p>
    <w:p>
      <w:pPr>
        <w:numPr>
          <w:ilvl w:val="3"/>
          <w:numId w:val="900"/>
        </w:numPr>
        <w:spacing w:before="0" w:after="0"/>
      </w:pPr>
      <w:r>
        <w:t>Commercial Battery Systems</w:t>
      </w:r>
    </w:p>
    <w:p>
      <w:pPr>
        <w:numPr>
          <w:ilvl w:val="3"/>
          <w:numId w:val="900"/>
        </w:numPr>
        <w:spacing w:before="0" w:after="0"/>
      </w:pPr>
      <w:r>
        <w:t>Grid Services Provision</w:t>
      </w:r>
    </w:p>
    <w:p>
      <w:pPr>
        <w:numPr>
          <w:ilvl w:val="2"/>
          <w:numId w:val="900"/>
        </w:numPr>
        <w:spacing w:before="0" w:after="0"/>
      </w:pPr>
      <w:r>
        <w:t>Electric Vehicles</w:t>
      </w:r>
    </w:p>
    <w:p>
      <w:pPr>
        <w:numPr>
          <w:ilvl w:val="3"/>
          <w:numId w:val="900"/>
        </w:numPr>
        <w:spacing w:before="0" w:after="0"/>
      </w:pPr>
      <w:r>
        <w:t>Managed Charging</w:t>
      </w:r>
    </w:p>
    <w:p>
      <w:pPr>
        <w:numPr>
          <w:ilvl w:val="3"/>
          <w:numId w:val="900"/>
        </w:numPr>
        <w:spacing w:before="0" w:after="0"/>
      </w:pPr>
      <w:r>
        <w:t>Vehicle-to-Grid Services</w:t>
      </w:r>
    </w:p>
    <w:p>
      <w:pPr>
        <w:numPr>
          <w:ilvl w:val="3"/>
          <w:numId w:val="900"/>
        </w:numPr>
        <w:spacing w:before="0" w:after="0"/>
      </w:pPr>
      <w:r>
        <w:t>Fleet Electrification</w:t>
      </w:r>
    </w:p>
    <w:p>
      <w:pPr>
        <w:numPr>
          <w:ilvl w:val="1"/>
          <w:numId w:val="900"/>
        </w:numPr>
        <w:spacing w:before="0" w:after="0"/>
      </w:pPr>
      <w:r>
        <w:t>Aggregation and Virtual Power Plants</w:t>
      </w:r>
    </w:p>
    <w:p>
      <w:pPr>
        <w:numPr>
          <w:ilvl w:val="2"/>
          <w:numId w:val="900"/>
        </w:numPr>
        <w:spacing w:before="0" w:after="0"/>
      </w:pPr>
      <w:r>
        <w:t>Resource Aggregation</w:t>
      </w:r>
    </w:p>
    <w:p>
      <w:pPr>
        <w:numPr>
          <w:ilvl w:val="3"/>
          <w:numId w:val="900"/>
        </w:numPr>
        <w:spacing w:before="0" w:after="0"/>
      </w:pPr>
      <w:r>
        <w:t>Technical Aggregation</w:t>
      </w:r>
    </w:p>
    <w:p>
      <w:pPr>
        <w:numPr>
          <w:ilvl w:val="3"/>
          <w:numId w:val="900"/>
        </w:numPr>
        <w:spacing w:before="0" w:after="0"/>
      </w:pPr>
      <w:r>
        <w:t>Commercial Aggregation</w:t>
      </w:r>
    </w:p>
    <w:p>
      <w:pPr>
        <w:numPr>
          <w:ilvl w:val="3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Virtual Power Plant Operations</w:t>
      </w:r>
    </w:p>
    <w:p>
      <w:pPr>
        <w:numPr>
          <w:ilvl w:val="3"/>
          <w:numId w:val="900"/>
        </w:numPr>
        <w:spacing w:before="0" w:after="0"/>
      </w:pPr>
      <w:r>
        <w:t>Dispatch Optimization</w:t>
      </w:r>
    </w:p>
    <w:p>
      <w:pPr>
        <w:numPr>
          <w:ilvl w:val="3"/>
          <w:numId w:val="900"/>
        </w:numPr>
        <w:spacing w:before="0" w:after="0"/>
      </w:pPr>
      <w:r>
        <w:t>Market Participation</w:t>
      </w:r>
    </w:p>
    <w:p>
      <w:pPr>
        <w:numPr>
          <w:ilvl w:val="3"/>
          <w:numId w:val="900"/>
        </w:numPr>
        <w:spacing w:before="0" w:after="0"/>
      </w:pPr>
      <w:r>
        <w:t>Grid Services Provision</w:t>
      </w:r>
    </w:p>
    <w:p>
      <w:pPr>
        <w:numPr>
          <w:ilvl w:val="1"/>
          <w:numId w:val="900"/>
        </w:numPr>
        <w:spacing w:before="0" w:after="0"/>
      </w:pPr>
      <w:r>
        <w:t>Prosumer Models</w:t>
      </w:r>
    </w:p>
    <w:p>
      <w:pPr>
        <w:numPr>
          <w:ilvl w:val="2"/>
          <w:numId w:val="900"/>
        </w:numPr>
        <w:spacing w:before="0" w:after="0"/>
      </w:pPr>
      <w:r>
        <w:t>Energy Communities</w:t>
      </w:r>
    </w:p>
    <w:p>
      <w:pPr>
        <w:numPr>
          <w:ilvl w:val="3"/>
          <w:numId w:val="900"/>
        </w:numPr>
        <w:spacing w:before="0" w:after="0"/>
      </w:pPr>
      <w:r>
        <w:t>Community Solar Projects</w:t>
      </w:r>
    </w:p>
    <w:p>
      <w:pPr>
        <w:numPr>
          <w:ilvl w:val="3"/>
          <w:numId w:val="900"/>
        </w:numPr>
        <w:spacing w:before="0" w:after="0"/>
      </w:pPr>
      <w:r>
        <w:t>Energy Cooperatives</w:t>
      </w:r>
    </w:p>
    <w:p>
      <w:pPr>
        <w:numPr>
          <w:ilvl w:val="3"/>
          <w:numId w:val="900"/>
        </w:numPr>
        <w:spacing w:before="0" w:after="0"/>
      </w:pPr>
      <w:r>
        <w:t>Local Energy Markets</w:t>
      </w:r>
    </w:p>
    <w:p>
      <w:pPr>
        <w:numPr>
          <w:ilvl w:val="2"/>
          <w:numId w:val="900"/>
        </w:numPr>
        <w:spacing w:before="0" w:after="0"/>
      </w:pPr>
      <w:r>
        <w:t>Peer-to-Peer Trading</w:t>
      </w:r>
    </w:p>
    <w:p>
      <w:pPr>
        <w:numPr>
          <w:ilvl w:val="3"/>
          <w:numId w:val="900"/>
        </w:numPr>
        <w:spacing w:before="0" w:after="0"/>
      </w:pPr>
      <w:r>
        <w:t>Trading Platforms</w:t>
      </w:r>
    </w:p>
    <w:p>
      <w:pPr>
        <w:numPr>
          <w:ilvl w:val="3"/>
          <w:numId w:val="900"/>
        </w:numPr>
        <w:spacing w:before="0" w:after="0"/>
      </w:pPr>
      <w:r>
        <w:t>Blockchain Applications</w:t>
      </w:r>
    </w:p>
    <w:p>
      <w:pPr>
        <w:numPr>
          <w:ilvl w:val="3"/>
          <w:numId w:val="900"/>
        </w:numPr>
        <w:spacing w:before="0" w:after="0"/>
      </w:pPr>
      <w:r>
        <w:t>Regulatory Considerations</w:t>
      </w:r>
    </w:p>
    <w:p>
      <w:pPr>
        <w:pStyle w:val="Heading1"/>
      </w:pPr>
      <w:r>
        <w:t>Policy, Regulation, and Governance</w:t>
      </w:r>
    </w:p>
    <w:p>
      <w:pPr>
        <w:numPr>
          <w:ilvl w:val="0"/>
          <w:numId w:val="900"/>
        </w:numPr>
        <w:spacing w:before="0" w:after="0"/>
      </w:pPr>
      <w:r>
        <w:t>Regulatory Frameworks</w:t>
      </w:r>
    </w:p>
    <w:p>
      <w:pPr>
        <w:numPr>
          <w:ilvl w:val="1"/>
          <w:numId w:val="900"/>
        </w:numPr>
        <w:spacing w:before="0" w:after="0"/>
      </w:pPr>
      <w:r>
        <w:t>Utility Regulation</w:t>
      </w:r>
    </w:p>
    <w:p>
      <w:pPr>
        <w:numPr>
          <w:ilvl w:val="2"/>
          <w:numId w:val="900"/>
        </w:numPr>
        <w:spacing w:before="0" w:after="0"/>
      </w:pPr>
      <w:r>
        <w:t>Rate Regulation</w:t>
      </w:r>
    </w:p>
    <w:p>
      <w:pPr>
        <w:numPr>
          <w:ilvl w:val="3"/>
          <w:numId w:val="900"/>
        </w:numPr>
        <w:spacing w:before="0" w:after="0"/>
      </w:pPr>
      <w:r>
        <w:t>Cost-of-Service Regulation</w:t>
      </w:r>
    </w:p>
    <w:p>
      <w:pPr>
        <w:numPr>
          <w:ilvl w:val="3"/>
          <w:numId w:val="900"/>
        </w:numPr>
        <w:spacing w:before="0" w:after="0"/>
      </w:pPr>
      <w:r>
        <w:t>Performance-Based Regulation</w:t>
      </w:r>
    </w:p>
    <w:p>
      <w:pPr>
        <w:numPr>
          <w:ilvl w:val="3"/>
          <w:numId w:val="900"/>
        </w:numPr>
        <w:spacing w:before="0" w:after="0"/>
      </w:pPr>
      <w:r>
        <w:t>Incentive Regulation</w:t>
      </w:r>
    </w:p>
    <w:p>
      <w:pPr>
        <w:numPr>
          <w:ilvl w:val="2"/>
          <w:numId w:val="900"/>
        </w:numPr>
        <w:spacing w:before="0" w:after="0"/>
      </w:pPr>
      <w:r>
        <w:t>Service Quality Regulation</w:t>
      </w:r>
    </w:p>
    <w:p>
      <w:pPr>
        <w:numPr>
          <w:ilvl w:val="3"/>
          <w:numId w:val="900"/>
        </w:numPr>
        <w:spacing w:before="0" w:after="0"/>
      </w:pPr>
      <w:r>
        <w:t>Reliability Standards</w:t>
      </w:r>
    </w:p>
    <w:p>
      <w:pPr>
        <w:numPr>
          <w:ilvl w:val="3"/>
          <w:numId w:val="900"/>
        </w:numPr>
        <w:spacing w:before="0" w:after="0"/>
      </w:pPr>
      <w:r>
        <w:t>Customer Service Standards</w:t>
      </w:r>
    </w:p>
    <w:p>
      <w:pPr>
        <w:numPr>
          <w:ilvl w:val="3"/>
          <w:numId w:val="900"/>
        </w:numPr>
        <w:spacing w:before="0" w:after="0"/>
      </w:pPr>
      <w:r>
        <w:t>Power Quality Requirements</w:t>
      </w:r>
    </w:p>
    <w:p>
      <w:pPr>
        <w:numPr>
          <w:ilvl w:val="2"/>
          <w:numId w:val="900"/>
        </w:numPr>
        <w:spacing w:before="0" w:after="0"/>
      </w:pPr>
      <w:r>
        <w:t>Investment Regulation</w:t>
      </w:r>
    </w:p>
    <w:p>
      <w:pPr>
        <w:numPr>
          <w:ilvl w:val="3"/>
          <w:numId w:val="900"/>
        </w:numPr>
        <w:spacing w:before="0" w:after="0"/>
      </w:pPr>
      <w:r>
        <w:t>Prudency Reviews</w:t>
      </w:r>
    </w:p>
    <w:p>
      <w:pPr>
        <w:numPr>
          <w:ilvl w:val="3"/>
          <w:numId w:val="900"/>
        </w:numPr>
        <w:spacing w:before="0" w:after="0"/>
      </w:pPr>
      <w:r>
        <w:t>Rate Base Determination</w:t>
      </w:r>
    </w:p>
    <w:p>
      <w:pPr>
        <w:numPr>
          <w:ilvl w:val="3"/>
          <w:numId w:val="900"/>
        </w:numPr>
        <w:spacing w:before="0" w:after="0"/>
      </w:pPr>
      <w:r>
        <w:t>Depreciation Policies</w:t>
      </w:r>
    </w:p>
    <w:p>
      <w:pPr>
        <w:numPr>
          <w:ilvl w:val="1"/>
          <w:numId w:val="900"/>
        </w:numPr>
        <w:spacing w:before="0" w:after="0"/>
      </w:pPr>
      <w:r>
        <w:t>Market Regulation</w:t>
      </w:r>
    </w:p>
    <w:p>
      <w:pPr>
        <w:numPr>
          <w:ilvl w:val="2"/>
          <w:numId w:val="900"/>
        </w:numPr>
        <w:spacing w:before="0" w:after="0"/>
      </w:pPr>
      <w:r>
        <w:t>Market Structure Regulation</w:t>
      </w:r>
    </w:p>
    <w:p>
      <w:pPr>
        <w:numPr>
          <w:ilvl w:val="3"/>
          <w:numId w:val="900"/>
        </w:numPr>
        <w:spacing w:before="0" w:after="0"/>
      </w:pPr>
      <w:r>
        <w:t>Market Power Mitigation</w:t>
      </w:r>
    </w:p>
    <w:p>
      <w:pPr>
        <w:numPr>
          <w:ilvl w:val="3"/>
          <w:numId w:val="900"/>
        </w:numPr>
        <w:spacing w:before="0" w:after="0"/>
      </w:pPr>
      <w:r>
        <w:t>Vertical Integration Rules</w:t>
      </w:r>
    </w:p>
    <w:p>
      <w:pPr>
        <w:numPr>
          <w:ilvl w:val="3"/>
          <w:numId w:val="900"/>
        </w:numPr>
        <w:spacing w:before="0" w:after="0"/>
      </w:pPr>
      <w:r>
        <w:t>Ownership Restrictions</w:t>
      </w:r>
    </w:p>
    <w:p>
      <w:pPr>
        <w:numPr>
          <w:ilvl w:val="2"/>
          <w:numId w:val="900"/>
        </w:numPr>
        <w:spacing w:before="0" w:after="0"/>
      </w:pPr>
      <w:r>
        <w:t>Market Conduct Regulation</w:t>
      </w:r>
    </w:p>
    <w:p>
      <w:pPr>
        <w:numPr>
          <w:ilvl w:val="3"/>
          <w:numId w:val="900"/>
        </w:numPr>
        <w:spacing w:before="0" w:after="0"/>
      </w:pPr>
      <w:r>
        <w:t>Bidding Rules</w:t>
      </w:r>
    </w:p>
    <w:p>
      <w:pPr>
        <w:numPr>
          <w:ilvl w:val="3"/>
          <w:numId w:val="900"/>
        </w:numPr>
        <w:spacing w:before="0" w:after="0"/>
      </w:pPr>
      <w:r>
        <w:t>Information Disclosure</w:t>
      </w:r>
    </w:p>
    <w:p>
      <w:pPr>
        <w:numPr>
          <w:ilvl w:val="3"/>
          <w:numId w:val="900"/>
        </w:numPr>
        <w:spacing w:before="0" w:after="0"/>
      </w:pPr>
      <w:r>
        <w:t>Market Manipulation Prevention</w:t>
      </w:r>
    </w:p>
    <w:p>
      <w:pPr>
        <w:numPr>
          <w:ilvl w:val="2"/>
          <w:numId w:val="900"/>
        </w:numPr>
        <w:spacing w:before="0" w:after="0"/>
      </w:pPr>
      <w:r>
        <w:t>Market Monitoring</w:t>
      </w:r>
    </w:p>
    <w:p>
      <w:pPr>
        <w:numPr>
          <w:ilvl w:val="3"/>
          <w:numId w:val="900"/>
        </w:numPr>
        <w:spacing w:before="0" w:after="0"/>
      </w:pPr>
      <w:r>
        <w:t>Price Monitoring</w:t>
      </w:r>
    </w:p>
    <w:p>
      <w:pPr>
        <w:numPr>
          <w:ilvl w:val="3"/>
          <w:numId w:val="900"/>
        </w:numPr>
        <w:spacing w:before="0" w:after="0"/>
      </w:pPr>
      <w:r>
        <w:t>Market Performance Assessment</w:t>
      </w:r>
    </w:p>
    <w:p>
      <w:pPr>
        <w:numPr>
          <w:ilvl w:val="3"/>
          <w:numId w:val="900"/>
        </w:numPr>
        <w:spacing w:before="0" w:after="0"/>
      </w:pPr>
      <w:r>
        <w:t>Compliance Enforcement</w:t>
      </w:r>
    </w:p>
    <w:p>
      <w:pPr>
        <w:numPr>
          <w:ilvl w:val="1"/>
          <w:numId w:val="900"/>
        </w:numPr>
        <w:spacing w:before="0" w:after="0"/>
      </w:pPr>
      <w:r>
        <w:t>Environmental Regulation</w:t>
      </w:r>
    </w:p>
    <w:p>
      <w:pPr>
        <w:numPr>
          <w:ilvl w:val="2"/>
          <w:numId w:val="900"/>
        </w:numPr>
        <w:spacing w:before="0" w:after="0"/>
      </w:pPr>
      <w:r>
        <w:t>Emissions Standards</w:t>
      </w:r>
    </w:p>
    <w:p>
      <w:pPr>
        <w:numPr>
          <w:ilvl w:val="3"/>
          <w:numId w:val="900"/>
        </w:numPr>
        <w:spacing w:before="0" w:after="0"/>
      </w:pPr>
      <w:r>
        <w:t>Air Quality Standards</w:t>
      </w:r>
    </w:p>
    <w:p>
      <w:pPr>
        <w:numPr>
          <w:ilvl w:val="3"/>
          <w:numId w:val="900"/>
        </w:numPr>
        <w:spacing w:before="0" w:after="0"/>
      </w:pPr>
      <w:r>
        <w:t>Greenhouse Gas Regulations</w:t>
      </w:r>
    </w:p>
    <w:p>
      <w:pPr>
        <w:numPr>
          <w:ilvl w:val="3"/>
          <w:numId w:val="900"/>
        </w:numPr>
        <w:spacing w:before="0" w:after="0"/>
      </w:pPr>
      <w:r>
        <w:t>Water Quality Standards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3"/>
          <w:numId w:val="900"/>
        </w:numPr>
        <w:spacing w:before="0" w:after="0"/>
      </w:pPr>
      <w:r>
        <w:t>Project Approval Processes</w:t>
      </w:r>
    </w:p>
    <w:p>
      <w:pPr>
        <w:numPr>
          <w:ilvl w:val="3"/>
          <w:numId w:val="900"/>
        </w:numPr>
        <w:spacing w:before="0" w:after="0"/>
      </w:pPr>
      <w:r>
        <w:t>Mitigation Requirements</w:t>
      </w:r>
    </w:p>
    <w:p>
      <w:pPr>
        <w:numPr>
          <w:ilvl w:val="3"/>
          <w:numId w:val="900"/>
        </w:numPr>
        <w:spacing w:before="0" w:after="0"/>
      </w:pPr>
      <w:r>
        <w:t>Monitoring and Compliance</w:t>
      </w:r>
    </w:p>
    <w:p>
      <w:pPr>
        <w:numPr>
          <w:ilvl w:val="0"/>
          <w:numId w:val="900"/>
        </w:numPr>
        <w:spacing w:before="0" w:after="0"/>
      </w:pPr>
      <w:r>
        <w:t>Energy Policy Instruments</w:t>
      </w:r>
    </w:p>
    <w:p>
      <w:pPr>
        <w:numPr>
          <w:ilvl w:val="1"/>
          <w:numId w:val="900"/>
        </w:numPr>
        <w:spacing w:before="0" w:after="0"/>
      </w:pPr>
      <w:r>
        <w:t>Renewable Energy Policies</w:t>
      </w:r>
    </w:p>
    <w:p>
      <w:pPr>
        <w:numPr>
          <w:ilvl w:val="2"/>
          <w:numId w:val="900"/>
        </w:numPr>
        <w:spacing w:before="0" w:after="0"/>
      </w:pPr>
      <w:r>
        <w:t>Renewable Portfolio Standards</w:t>
      </w:r>
    </w:p>
    <w:p>
      <w:pPr>
        <w:numPr>
          <w:ilvl w:val="3"/>
          <w:numId w:val="900"/>
        </w:numPr>
        <w:spacing w:before="0" w:after="0"/>
      </w:pPr>
      <w:r>
        <w:t>Renewable Energy Targets</w:t>
      </w:r>
    </w:p>
    <w:p>
      <w:pPr>
        <w:numPr>
          <w:ilvl w:val="3"/>
          <w:numId w:val="900"/>
        </w:numPr>
        <w:spacing w:before="0" w:after="0"/>
      </w:pPr>
      <w:r>
        <w:t>Compliance Mechanisms</w:t>
      </w:r>
    </w:p>
    <w:p>
      <w:pPr>
        <w:numPr>
          <w:ilvl w:val="3"/>
          <w:numId w:val="900"/>
        </w:numPr>
        <w:spacing w:before="0" w:after="0"/>
      </w:pPr>
      <w:r>
        <w:t>Banking and Trading</w:t>
      </w:r>
    </w:p>
    <w:p>
      <w:pPr>
        <w:numPr>
          <w:ilvl w:val="2"/>
          <w:numId w:val="900"/>
        </w:numPr>
        <w:spacing w:before="0" w:after="0"/>
      </w:pPr>
      <w:r>
        <w:t>Feed-in Tariffs</w:t>
      </w:r>
    </w:p>
    <w:p>
      <w:pPr>
        <w:numPr>
          <w:ilvl w:val="3"/>
          <w:numId w:val="900"/>
        </w:numPr>
        <w:spacing w:before="0" w:after="0"/>
      </w:pPr>
      <w:r>
        <w:t>Tariff Design Principles</w:t>
      </w:r>
    </w:p>
    <w:p>
      <w:pPr>
        <w:numPr>
          <w:ilvl w:val="3"/>
          <w:numId w:val="900"/>
        </w:numPr>
        <w:spacing w:before="0" w:after="0"/>
      </w:pPr>
      <w:r>
        <w:t>Technology-Specific Tariffs</w:t>
      </w:r>
    </w:p>
    <w:p>
      <w:pPr>
        <w:numPr>
          <w:ilvl w:val="3"/>
          <w:numId w:val="900"/>
        </w:numPr>
        <w:spacing w:before="0" w:after="0"/>
      </w:pPr>
      <w:r>
        <w:t>Degression Mechanisms</w:t>
      </w:r>
    </w:p>
    <w:p>
      <w:pPr>
        <w:numPr>
          <w:ilvl w:val="2"/>
          <w:numId w:val="900"/>
        </w:numPr>
        <w:spacing w:before="0" w:after="0"/>
      </w:pPr>
      <w:r>
        <w:t>Renewable Energy Auctions</w:t>
      </w:r>
    </w:p>
    <w:p>
      <w:pPr>
        <w:numPr>
          <w:ilvl w:val="3"/>
          <w:numId w:val="900"/>
        </w:numPr>
        <w:spacing w:before="0" w:after="0"/>
      </w:pPr>
      <w:r>
        <w:t>Auction Design</w:t>
      </w:r>
    </w:p>
    <w:p>
      <w:pPr>
        <w:numPr>
          <w:ilvl w:val="3"/>
          <w:numId w:val="900"/>
        </w:numPr>
        <w:spacing w:before="0" w:after="0"/>
      </w:pPr>
      <w:r>
        <w:t>Price Discovery</w:t>
      </w:r>
    </w:p>
    <w:p>
      <w:pPr>
        <w:numPr>
          <w:ilvl w:val="3"/>
          <w:numId w:val="900"/>
        </w:numPr>
        <w:spacing w:before="0" w:after="0"/>
      </w:pPr>
      <w:r>
        <w:t>Contract Terms</w:t>
      </w:r>
    </w:p>
    <w:p>
      <w:pPr>
        <w:numPr>
          <w:ilvl w:val="1"/>
          <w:numId w:val="900"/>
        </w:numPr>
        <w:spacing w:before="0" w:after="0"/>
      </w:pPr>
      <w:r>
        <w:t>Energy Efficiency Policies</w:t>
      </w:r>
    </w:p>
    <w:p>
      <w:pPr>
        <w:numPr>
          <w:ilvl w:val="2"/>
          <w:numId w:val="900"/>
        </w:numPr>
        <w:spacing w:before="0" w:after="0"/>
      </w:pPr>
      <w:r>
        <w:t>Energy Efficiency Resource Standards</w:t>
      </w:r>
    </w:p>
    <w:p>
      <w:pPr>
        <w:numPr>
          <w:ilvl w:val="3"/>
          <w:numId w:val="900"/>
        </w:numPr>
        <w:spacing w:before="0" w:after="0"/>
      </w:pPr>
      <w:r>
        <w:t>Utility Obligations</w:t>
      </w:r>
    </w:p>
    <w:p>
      <w:pPr>
        <w:numPr>
          <w:ilvl w:val="3"/>
          <w:numId w:val="900"/>
        </w:numPr>
        <w:spacing w:before="0" w:after="0"/>
      </w:pPr>
      <w:r>
        <w:t>Measurement and Verification</w:t>
      </w:r>
    </w:p>
    <w:p>
      <w:pPr>
        <w:numPr>
          <w:ilvl w:val="3"/>
          <w:numId w:val="900"/>
        </w:numPr>
        <w:spacing w:before="0" w:after="0"/>
      </w:pPr>
      <w:r>
        <w:t>Cost-Effectiveness Testing</w:t>
      </w:r>
    </w:p>
    <w:p>
      <w:pPr>
        <w:numPr>
          <w:ilvl w:val="2"/>
          <w:numId w:val="900"/>
        </w:numPr>
        <w:spacing w:before="0" w:after="0"/>
      </w:pPr>
      <w:r>
        <w:t>Building Energy Codes</w:t>
      </w:r>
    </w:p>
    <w:p>
      <w:pPr>
        <w:numPr>
          <w:ilvl w:val="3"/>
          <w:numId w:val="900"/>
        </w:numPr>
        <w:spacing w:before="0" w:after="0"/>
      </w:pPr>
      <w:r>
        <w:t>Code Development Process</w:t>
      </w:r>
    </w:p>
    <w:p>
      <w:pPr>
        <w:numPr>
          <w:ilvl w:val="3"/>
          <w:numId w:val="900"/>
        </w:numPr>
        <w:spacing w:before="0" w:after="0"/>
      </w:pPr>
      <w:r>
        <w:t>Compliance and Enforcement</w:t>
      </w:r>
    </w:p>
    <w:p>
      <w:pPr>
        <w:numPr>
          <w:ilvl w:val="3"/>
          <w:numId w:val="900"/>
        </w:numPr>
        <w:spacing w:before="0" w:after="0"/>
      </w:pPr>
      <w:r>
        <w:t>Code Updates and Improvements</w:t>
      </w:r>
    </w:p>
    <w:p>
      <w:pPr>
        <w:numPr>
          <w:ilvl w:val="2"/>
          <w:numId w:val="900"/>
        </w:numPr>
        <w:spacing w:before="0" w:after="0"/>
      </w:pPr>
      <w:r>
        <w:t>Appliance Standards</w:t>
      </w:r>
    </w:p>
    <w:p>
      <w:pPr>
        <w:numPr>
          <w:ilvl w:val="3"/>
          <w:numId w:val="900"/>
        </w:numPr>
        <w:spacing w:before="0" w:after="0"/>
      </w:pPr>
      <w:r>
        <w:t>Minimum Efficiency Standards</w:t>
      </w:r>
    </w:p>
    <w:p>
      <w:pPr>
        <w:numPr>
          <w:ilvl w:val="3"/>
          <w:numId w:val="900"/>
        </w:numPr>
        <w:spacing w:before="0" w:after="0"/>
      </w:pPr>
      <w:r>
        <w:t>Labeling Programs</w:t>
      </w:r>
    </w:p>
    <w:p>
      <w:pPr>
        <w:numPr>
          <w:ilvl w:val="3"/>
          <w:numId w:val="900"/>
        </w:numPr>
        <w:spacing w:before="0" w:after="0"/>
      </w:pPr>
      <w:r>
        <w:t>Testing Procedures</w:t>
      </w:r>
    </w:p>
    <w:p>
      <w:pPr>
        <w:numPr>
          <w:ilvl w:val="1"/>
          <w:numId w:val="900"/>
        </w:numPr>
        <w:spacing w:before="0" w:after="0"/>
      </w:pPr>
      <w:r>
        <w:t>Carbon Pricing Mechanisms</w:t>
      </w:r>
    </w:p>
    <w:p>
      <w:pPr>
        <w:numPr>
          <w:ilvl w:val="2"/>
          <w:numId w:val="900"/>
        </w:numPr>
        <w:spacing w:before="0" w:after="0"/>
      </w:pPr>
      <w:r>
        <w:t>Carbon Taxes</w:t>
      </w:r>
    </w:p>
    <w:p>
      <w:pPr>
        <w:numPr>
          <w:ilvl w:val="3"/>
          <w:numId w:val="900"/>
        </w:numPr>
        <w:spacing w:before="0" w:after="0"/>
      </w:pPr>
      <w:r>
        <w:t>Tax Design Principles</w:t>
      </w:r>
    </w:p>
    <w:p>
      <w:pPr>
        <w:numPr>
          <w:ilvl w:val="3"/>
          <w:numId w:val="900"/>
        </w:numPr>
        <w:spacing w:before="0" w:after="0"/>
      </w:pPr>
      <w:r>
        <w:t>Revenue Recycling</w:t>
      </w:r>
    </w:p>
    <w:p>
      <w:pPr>
        <w:numPr>
          <w:ilvl w:val="3"/>
          <w:numId w:val="900"/>
        </w:numPr>
        <w:spacing w:before="0" w:after="0"/>
      </w:pPr>
      <w:r>
        <w:t>Border Adjustments</w:t>
      </w:r>
    </w:p>
    <w:p>
      <w:pPr>
        <w:numPr>
          <w:ilvl w:val="2"/>
          <w:numId w:val="900"/>
        </w:numPr>
        <w:spacing w:before="0" w:after="0"/>
      </w:pPr>
      <w:r>
        <w:t>Emissions Trading Systems</w:t>
      </w:r>
    </w:p>
    <w:p>
      <w:pPr>
        <w:numPr>
          <w:ilvl w:val="3"/>
          <w:numId w:val="900"/>
        </w:numPr>
        <w:spacing w:before="0" w:after="0"/>
      </w:pPr>
      <w:r>
        <w:t>Cap Setting</w:t>
      </w:r>
    </w:p>
    <w:p>
      <w:pPr>
        <w:numPr>
          <w:ilvl w:val="3"/>
          <w:numId w:val="900"/>
        </w:numPr>
        <w:spacing w:before="0" w:after="0"/>
      </w:pPr>
      <w:r>
        <w:t>Allowance Allocation</w:t>
      </w:r>
    </w:p>
    <w:p>
      <w:pPr>
        <w:numPr>
          <w:ilvl w:val="3"/>
          <w:numId w:val="900"/>
        </w:numPr>
        <w:spacing w:before="0" w:after="0"/>
      </w:pPr>
      <w:r>
        <w:t>Banking and Borrowing</w:t>
      </w:r>
    </w:p>
    <w:p>
      <w:pPr>
        <w:numPr>
          <w:ilvl w:val="2"/>
          <w:numId w:val="900"/>
        </w:numPr>
        <w:spacing w:before="0" w:after="0"/>
      </w:pPr>
      <w:r>
        <w:t>Hybrid Mechanisms</w:t>
      </w:r>
    </w:p>
    <w:p>
      <w:pPr>
        <w:numPr>
          <w:ilvl w:val="3"/>
          <w:numId w:val="900"/>
        </w:numPr>
        <w:spacing w:before="0" w:after="0"/>
      </w:pPr>
      <w:r>
        <w:t>Carbon Tax with Trading</w:t>
      </w:r>
    </w:p>
    <w:p>
      <w:pPr>
        <w:numPr>
          <w:ilvl w:val="3"/>
          <w:numId w:val="900"/>
        </w:numPr>
        <w:spacing w:before="0" w:after="0"/>
      </w:pPr>
      <w:r>
        <w:t>Price Corridors</w:t>
      </w:r>
    </w:p>
    <w:p>
      <w:pPr>
        <w:numPr>
          <w:ilvl w:val="3"/>
          <w:numId w:val="900"/>
        </w:numPr>
        <w:spacing w:before="0" w:after="0"/>
      </w:pPr>
      <w:r>
        <w:t>Safety Valves</w:t>
      </w:r>
    </w:p>
    <w:p>
      <w:pPr>
        <w:numPr>
          <w:ilvl w:val="1"/>
          <w:numId w:val="900"/>
        </w:numPr>
        <w:spacing w:before="0" w:after="0"/>
      </w:pPr>
      <w:r>
        <w:t>Financial Incentives</w:t>
      </w:r>
    </w:p>
    <w:p>
      <w:pPr>
        <w:numPr>
          <w:ilvl w:val="2"/>
          <w:numId w:val="900"/>
        </w:numPr>
        <w:spacing w:before="0" w:after="0"/>
      </w:pPr>
      <w:r>
        <w:t>Tax Incentives</w:t>
      </w:r>
    </w:p>
    <w:p>
      <w:pPr>
        <w:numPr>
          <w:ilvl w:val="3"/>
          <w:numId w:val="900"/>
        </w:numPr>
        <w:spacing w:before="0" w:after="0"/>
      </w:pPr>
      <w:r>
        <w:t>Investment Tax Credits</w:t>
      </w:r>
    </w:p>
    <w:p>
      <w:pPr>
        <w:numPr>
          <w:ilvl w:val="3"/>
          <w:numId w:val="900"/>
        </w:numPr>
        <w:spacing w:before="0" w:after="0"/>
      </w:pPr>
      <w:r>
        <w:t>Production Tax Credits</w:t>
      </w:r>
    </w:p>
    <w:p>
      <w:pPr>
        <w:numPr>
          <w:ilvl w:val="3"/>
          <w:numId w:val="900"/>
        </w:numPr>
        <w:spacing w:before="0" w:after="0"/>
      </w:pPr>
      <w:r>
        <w:t>Accelerated Depreciation</w:t>
      </w:r>
    </w:p>
    <w:p>
      <w:pPr>
        <w:numPr>
          <w:ilvl w:val="2"/>
          <w:numId w:val="900"/>
        </w:numPr>
        <w:spacing w:before="0" w:after="0"/>
      </w:pPr>
      <w:r>
        <w:t>Grants and Subsidies</w:t>
      </w:r>
    </w:p>
    <w:p>
      <w:pPr>
        <w:numPr>
          <w:ilvl w:val="3"/>
          <w:numId w:val="900"/>
        </w:numPr>
        <w:spacing w:before="0" w:after="0"/>
      </w:pPr>
      <w:r>
        <w:t>Direct Grants</w:t>
      </w:r>
    </w:p>
    <w:p>
      <w:pPr>
        <w:numPr>
          <w:ilvl w:val="3"/>
          <w:numId w:val="900"/>
        </w:numPr>
        <w:spacing w:before="0" w:after="0"/>
      </w:pPr>
      <w:r>
        <w:t>Loan Guarantees</w:t>
      </w:r>
    </w:p>
    <w:p>
      <w:pPr>
        <w:numPr>
          <w:ilvl w:val="3"/>
          <w:numId w:val="900"/>
        </w:numPr>
        <w:spacing w:before="0" w:after="0"/>
      </w:pPr>
      <w:r>
        <w:t>Rebate Programs</w:t>
      </w:r>
    </w:p>
    <w:p>
      <w:pPr>
        <w:numPr>
          <w:ilvl w:val="2"/>
          <w:numId w:val="900"/>
        </w:numPr>
        <w:spacing w:before="0" w:after="0"/>
      </w:pPr>
      <w:r>
        <w:t>Green Finance Mechanisms</w:t>
      </w:r>
    </w:p>
    <w:p>
      <w:pPr>
        <w:numPr>
          <w:ilvl w:val="3"/>
          <w:numId w:val="900"/>
        </w:numPr>
        <w:spacing w:before="0" w:after="0"/>
      </w:pPr>
      <w:r>
        <w:t>Green Bonds</w:t>
      </w:r>
    </w:p>
    <w:p>
      <w:pPr>
        <w:numPr>
          <w:ilvl w:val="3"/>
          <w:numId w:val="900"/>
        </w:numPr>
        <w:spacing w:before="0" w:after="0"/>
      </w:pPr>
      <w:r>
        <w:t>Green Banks</w:t>
      </w:r>
    </w:p>
    <w:p>
      <w:pPr>
        <w:numPr>
          <w:ilvl w:val="3"/>
          <w:numId w:val="900"/>
        </w:numPr>
        <w:spacing w:before="0" w:after="0"/>
      </w:pPr>
      <w:r>
        <w:t>Blended Finance</w:t>
      </w:r>
    </w:p>
    <w:p>
      <w:pPr>
        <w:numPr>
          <w:ilvl w:val="0"/>
          <w:numId w:val="900"/>
        </w:numPr>
        <w:spacing w:before="0" w:after="0"/>
      </w:pPr>
      <w:r>
        <w:t>International Energy Governance</w:t>
      </w:r>
    </w:p>
    <w:p>
      <w:pPr>
        <w:numPr>
          <w:ilvl w:val="1"/>
          <w:numId w:val="900"/>
        </w:numPr>
        <w:spacing w:before="0" w:after="0"/>
      </w:pPr>
      <w:r>
        <w:t>Global Energy Organizations</w:t>
      </w:r>
    </w:p>
    <w:p>
      <w:pPr>
        <w:numPr>
          <w:ilvl w:val="2"/>
          <w:numId w:val="900"/>
        </w:numPr>
        <w:spacing w:before="0" w:after="0"/>
      </w:pPr>
      <w:r>
        <w:t>International Energy Agency</w:t>
      </w:r>
    </w:p>
    <w:p>
      <w:pPr>
        <w:numPr>
          <w:ilvl w:val="3"/>
          <w:numId w:val="900"/>
        </w:numPr>
        <w:spacing w:before="0" w:after="0"/>
      </w:pPr>
      <w:r>
        <w:t>Energy Security</w:t>
      </w:r>
    </w:p>
    <w:p>
      <w:pPr>
        <w:numPr>
          <w:ilvl w:val="3"/>
          <w:numId w:val="900"/>
        </w:numPr>
        <w:spacing w:before="0" w:after="0"/>
      </w:pPr>
      <w:r>
        <w:t>Energy Statistics</w:t>
      </w:r>
    </w:p>
    <w:p>
      <w:pPr>
        <w:numPr>
          <w:ilvl w:val="3"/>
          <w:numId w:val="900"/>
        </w:numPr>
        <w:spacing w:before="0" w:after="0"/>
      </w:pPr>
      <w:r>
        <w:t>Technology Collaboration</w:t>
      </w:r>
    </w:p>
    <w:p>
      <w:pPr>
        <w:numPr>
          <w:ilvl w:val="2"/>
          <w:numId w:val="900"/>
        </w:numPr>
        <w:spacing w:before="0" w:after="0"/>
      </w:pPr>
      <w:r>
        <w:t>International Renewable Energy Agency</w:t>
      </w:r>
    </w:p>
    <w:p>
      <w:pPr>
        <w:numPr>
          <w:ilvl w:val="3"/>
          <w:numId w:val="900"/>
        </w:numPr>
        <w:spacing w:before="0" w:after="0"/>
      </w:pPr>
      <w:r>
        <w:t>Renewable Energy Promotion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3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World Energy Council</w:t>
      </w:r>
    </w:p>
    <w:p>
      <w:pPr>
        <w:numPr>
          <w:ilvl w:val="3"/>
          <w:numId w:val="900"/>
        </w:numPr>
        <w:spacing w:before="0" w:after="0"/>
      </w:pPr>
      <w:r>
        <w:t>Energy Trilemma</w:t>
      </w:r>
    </w:p>
    <w:p>
      <w:pPr>
        <w:numPr>
          <w:ilvl w:val="3"/>
          <w:numId w:val="900"/>
        </w:numPr>
        <w:spacing w:before="0" w:after="0"/>
      </w:pPr>
      <w:r>
        <w:t>Regional Networks</w:t>
      </w:r>
    </w:p>
    <w:p>
      <w:pPr>
        <w:numPr>
          <w:ilvl w:val="3"/>
          <w:numId w:val="900"/>
        </w:numPr>
        <w:spacing w:before="0" w:after="0"/>
      </w:pPr>
      <w:r>
        <w:t>Energy Leaders</w:t>
      </w:r>
    </w:p>
    <w:p>
      <w:pPr>
        <w:numPr>
          <w:ilvl w:val="1"/>
          <w:numId w:val="900"/>
        </w:numPr>
        <w:spacing w:before="0" w:after="0"/>
      </w:pPr>
      <w:r>
        <w:t>Climate Change Agreements</w:t>
      </w:r>
    </w:p>
    <w:p>
      <w:pPr>
        <w:numPr>
          <w:ilvl w:val="2"/>
          <w:numId w:val="900"/>
        </w:numPr>
        <w:spacing w:before="0" w:after="0"/>
      </w:pPr>
      <w:r>
        <w:t>Paris Agreement</w:t>
      </w:r>
    </w:p>
    <w:p>
      <w:pPr>
        <w:numPr>
          <w:ilvl w:val="3"/>
          <w:numId w:val="900"/>
        </w:numPr>
        <w:spacing w:before="0" w:after="0"/>
      </w:pPr>
      <w:r>
        <w:t>Nationally Determined Contributions</w:t>
      </w:r>
    </w:p>
    <w:p>
      <w:pPr>
        <w:numPr>
          <w:ilvl w:val="3"/>
          <w:numId w:val="900"/>
        </w:numPr>
        <w:spacing w:before="0" w:after="0"/>
      </w:pPr>
      <w:r>
        <w:t>Global Stocktake</w:t>
      </w:r>
    </w:p>
    <w:p>
      <w:pPr>
        <w:numPr>
          <w:ilvl w:val="3"/>
          <w:numId w:val="900"/>
        </w:numPr>
        <w:spacing w:before="0" w:after="0"/>
      </w:pPr>
      <w:r>
        <w:t>Climate Finance</w:t>
      </w:r>
    </w:p>
    <w:p>
      <w:pPr>
        <w:numPr>
          <w:ilvl w:val="2"/>
          <w:numId w:val="900"/>
        </w:numPr>
        <w:spacing w:before="0" w:after="0"/>
      </w:pPr>
      <w:r>
        <w:t>Sectoral Agreements</w:t>
      </w:r>
    </w:p>
    <w:p>
      <w:pPr>
        <w:numPr>
          <w:ilvl w:val="3"/>
          <w:numId w:val="900"/>
        </w:numPr>
        <w:spacing w:before="0" w:after="0"/>
      </w:pPr>
      <w:r>
        <w:t>Aviation Emissions</w:t>
      </w:r>
    </w:p>
    <w:p>
      <w:pPr>
        <w:numPr>
          <w:ilvl w:val="3"/>
          <w:numId w:val="900"/>
        </w:numPr>
        <w:spacing w:before="0" w:after="0"/>
      </w:pPr>
      <w:r>
        <w:t>Shipping Emissions</w:t>
      </w:r>
    </w:p>
    <w:p>
      <w:pPr>
        <w:numPr>
          <w:ilvl w:val="3"/>
          <w:numId w:val="900"/>
        </w:numPr>
        <w:spacing w:before="0" w:after="0"/>
      </w:pPr>
      <w:r>
        <w:t>Technology Agreements</w:t>
      </w:r>
    </w:p>
    <w:p>
      <w:pPr>
        <w:numPr>
          <w:ilvl w:val="1"/>
          <w:numId w:val="900"/>
        </w:numPr>
        <w:spacing w:before="0" w:after="0"/>
      </w:pPr>
      <w:r>
        <w:t>Regional Energy Cooperation</w:t>
      </w:r>
    </w:p>
    <w:p>
      <w:pPr>
        <w:numPr>
          <w:ilvl w:val="2"/>
          <w:numId w:val="900"/>
        </w:numPr>
        <w:spacing w:before="0" w:after="0"/>
      </w:pPr>
      <w:r>
        <w:t>Regional Energy Markets</w:t>
      </w:r>
    </w:p>
    <w:p>
      <w:pPr>
        <w:numPr>
          <w:ilvl w:val="3"/>
          <w:numId w:val="900"/>
        </w:numPr>
        <w:spacing w:before="0" w:after="0"/>
      </w:pPr>
      <w:r>
        <w:t>Market Integration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Regulatory Harmonization</w:t>
      </w:r>
    </w:p>
    <w:p>
      <w:pPr>
        <w:numPr>
          <w:ilvl w:val="2"/>
          <w:numId w:val="900"/>
        </w:numPr>
        <w:spacing w:before="0" w:after="0"/>
      </w:pPr>
      <w:r>
        <w:t>Energy Security Cooperation</w:t>
      </w:r>
    </w:p>
    <w:p>
      <w:pPr>
        <w:numPr>
          <w:ilvl w:val="3"/>
          <w:numId w:val="900"/>
        </w:numPr>
        <w:spacing w:before="0" w:after="0"/>
      </w:pPr>
      <w:r>
        <w:t>Emergency Response Mechanisms</w:t>
      </w:r>
    </w:p>
    <w:p>
      <w:pPr>
        <w:numPr>
          <w:ilvl w:val="3"/>
          <w:numId w:val="900"/>
        </w:numPr>
        <w:spacing w:before="0" w:after="0"/>
      </w:pPr>
      <w:r>
        <w:t>Strategic Reserves</w:t>
      </w:r>
    </w:p>
    <w:p>
      <w:pPr>
        <w:numPr>
          <w:ilvl w:val="3"/>
          <w:numId w:val="900"/>
        </w:numPr>
        <w:spacing w:before="0" w:after="0"/>
      </w:pPr>
      <w:r>
        <w:t>Information Sharing</w:t>
      </w:r>
    </w:p>
    <w:p>
      <w:pPr>
        <w:numPr>
          <w:ilvl w:val="0"/>
          <w:numId w:val="900"/>
        </w:numPr>
        <w:spacing w:before="0" w:after="0"/>
      </w:pPr>
      <w:r>
        <w:t>Energy Security and Geopolitics</w:t>
      </w:r>
    </w:p>
    <w:p>
      <w:pPr>
        <w:numPr>
          <w:ilvl w:val="1"/>
          <w:numId w:val="900"/>
        </w:numPr>
        <w:spacing w:before="0" w:after="0"/>
      </w:pPr>
      <w:r>
        <w:t>Energy Security Concepts</w:t>
      </w:r>
    </w:p>
    <w:p>
      <w:pPr>
        <w:numPr>
          <w:ilvl w:val="2"/>
          <w:numId w:val="900"/>
        </w:numPr>
        <w:spacing w:before="0" w:after="0"/>
      </w:pPr>
      <w:r>
        <w:t>Security of Supply</w:t>
      </w:r>
    </w:p>
    <w:p>
      <w:pPr>
        <w:numPr>
          <w:ilvl w:val="3"/>
          <w:numId w:val="900"/>
        </w:numPr>
        <w:spacing w:before="0" w:after="0"/>
      </w:pPr>
      <w:r>
        <w:t>Supply Diversification</w:t>
      </w:r>
    </w:p>
    <w:p>
      <w:pPr>
        <w:numPr>
          <w:ilvl w:val="3"/>
          <w:numId w:val="900"/>
        </w:numPr>
        <w:spacing w:before="0" w:after="0"/>
      </w:pPr>
      <w:r>
        <w:t>Strategic Reserves</w:t>
      </w:r>
    </w:p>
    <w:p>
      <w:pPr>
        <w:numPr>
          <w:ilvl w:val="3"/>
          <w:numId w:val="900"/>
        </w:numPr>
        <w:spacing w:before="0" w:after="0"/>
      </w:pPr>
      <w:r>
        <w:t>Infrastructure Resilience</w:t>
      </w:r>
    </w:p>
    <w:p>
      <w:pPr>
        <w:numPr>
          <w:ilvl w:val="2"/>
          <w:numId w:val="900"/>
        </w:numPr>
        <w:spacing w:before="0" w:after="0"/>
      </w:pPr>
      <w:r>
        <w:t>Affordability</w:t>
      </w:r>
    </w:p>
    <w:p>
      <w:pPr>
        <w:numPr>
          <w:ilvl w:val="3"/>
          <w:numId w:val="900"/>
        </w:numPr>
        <w:spacing w:before="0" w:after="0"/>
      </w:pPr>
      <w:r>
        <w:t>Price Volatility Management</w:t>
      </w:r>
    </w:p>
    <w:p>
      <w:pPr>
        <w:numPr>
          <w:ilvl w:val="3"/>
          <w:numId w:val="900"/>
        </w:numPr>
        <w:spacing w:before="0" w:after="0"/>
      </w:pPr>
      <w:r>
        <w:t>Energy Poverty Alleviation</w:t>
      </w:r>
    </w:p>
    <w:p>
      <w:pPr>
        <w:numPr>
          <w:ilvl w:val="3"/>
          <w:numId w:val="900"/>
        </w:numPr>
        <w:spacing w:before="0" w:after="0"/>
      </w:pPr>
      <w:r>
        <w:t>Subsidy Policies</w:t>
      </w:r>
    </w:p>
    <w:p>
      <w:pPr>
        <w:numPr>
          <w:ilvl w:val="2"/>
          <w:numId w:val="900"/>
        </w:numPr>
        <w:spacing w:before="0" w:after="0"/>
      </w:pPr>
      <w:r>
        <w:t>Sustainability</w:t>
      </w:r>
    </w:p>
    <w:p>
      <w:pPr>
        <w:numPr>
          <w:ilvl w:val="3"/>
          <w:numId w:val="900"/>
        </w:numPr>
        <w:spacing w:before="0" w:after="0"/>
      </w:pPr>
      <w:r>
        <w:t>Environmental Protection</w:t>
      </w:r>
    </w:p>
    <w:p>
      <w:pPr>
        <w:numPr>
          <w:ilvl w:val="3"/>
          <w:numId w:val="900"/>
        </w:numPr>
        <w:spacing w:before="0" w:after="0"/>
      </w:pPr>
      <w:r>
        <w:t>Resource Conservation</w:t>
      </w:r>
    </w:p>
    <w:p>
      <w:pPr>
        <w:numPr>
          <w:ilvl w:val="3"/>
          <w:numId w:val="900"/>
        </w:numPr>
        <w:spacing w:before="0" w:after="0"/>
      </w:pPr>
      <w:r>
        <w:t>Intergenerational Equity</w:t>
      </w:r>
    </w:p>
    <w:p>
      <w:pPr>
        <w:numPr>
          <w:ilvl w:val="1"/>
          <w:numId w:val="900"/>
        </w:numPr>
        <w:spacing w:before="0" w:after="0"/>
      </w:pPr>
      <w:r>
        <w:t>Geopolitical Dimensions</w:t>
      </w:r>
    </w:p>
    <w:p>
      <w:pPr>
        <w:numPr>
          <w:ilvl w:val="2"/>
          <w:numId w:val="900"/>
        </w:numPr>
        <w:spacing w:before="0" w:after="0"/>
      </w:pPr>
      <w:r>
        <w:t>Resource Geopolitics</w:t>
      </w:r>
    </w:p>
    <w:p>
      <w:pPr>
        <w:numPr>
          <w:ilvl w:val="3"/>
          <w:numId w:val="900"/>
        </w:numPr>
        <w:spacing w:before="0" w:after="0"/>
      </w:pPr>
      <w:r>
        <w:t>Oil and Gas Geopolitics</w:t>
      </w:r>
    </w:p>
    <w:p>
      <w:pPr>
        <w:numPr>
          <w:ilvl w:val="3"/>
          <w:numId w:val="900"/>
        </w:numPr>
        <w:spacing w:before="0" w:after="0"/>
      </w:pPr>
      <w:r>
        <w:t>Critical Minerals</w:t>
      </w:r>
    </w:p>
    <w:p>
      <w:pPr>
        <w:numPr>
          <w:ilvl w:val="3"/>
          <w:numId w:val="900"/>
        </w:numPr>
        <w:spacing w:before="0" w:after="0"/>
      </w:pPr>
      <w:r>
        <w:t>Renewable Energy Geopolitics</w:t>
      </w:r>
    </w:p>
    <w:p>
      <w:pPr>
        <w:numPr>
          <w:ilvl w:val="2"/>
          <w:numId w:val="900"/>
        </w:numPr>
        <w:spacing w:before="0" w:after="0"/>
      </w:pPr>
      <w:r>
        <w:t>Infrastructure Geopolitics</w:t>
      </w:r>
    </w:p>
    <w:p>
      <w:pPr>
        <w:numPr>
          <w:ilvl w:val="3"/>
          <w:numId w:val="900"/>
        </w:numPr>
        <w:spacing w:before="0" w:after="0"/>
      </w:pPr>
      <w:r>
        <w:t>Pipeline Politics</w:t>
      </w:r>
    </w:p>
    <w:p>
      <w:pPr>
        <w:numPr>
          <w:ilvl w:val="3"/>
          <w:numId w:val="900"/>
        </w:numPr>
        <w:spacing w:before="0" w:after="0"/>
      </w:pPr>
      <w:r>
        <w:t>Grid Interconnections</w:t>
      </w:r>
    </w:p>
    <w:p>
      <w:pPr>
        <w:numPr>
          <w:ilvl w:val="3"/>
          <w:numId w:val="900"/>
        </w:numPr>
        <w:spacing w:before="0" w:after="0"/>
      </w:pPr>
      <w:r>
        <w:t>Technology Dependencies</w:t>
      </w:r>
    </w:p>
    <w:p>
      <w:pPr>
        <w:numPr>
          <w:ilvl w:val="2"/>
          <w:numId w:val="900"/>
        </w:numPr>
        <w:spacing w:before="0" w:after="0"/>
      </w:pPr>
      <w:r>
        <w:t>Energy Diplomacy</w:t>
      </w:r>
    </w:p>
    <w:p>
      <w:pPr>
        <w:numPr>
          <w:ilvl w:val="3"/>
          <w:numId w:val="900"/>
        </w:numPr>
        <w:spacing w:before="0" w:after="0"/>
      </w:pPr>
      <w:r>
        <w:t>Bilateral Energy Relations</w:t>
      </w:r>
    </w:p>
    <w:p>
      <w:pPr>
        <w:numPr>
          <w:ilvl w:val="3"/>
          <w:numId w:val="900"/>
        </w:numPr>
        <w:spacing w:before="0" w:after="0"/>
      </w:pPr>
      <w:r>
        <w:t>Multilateral Cooperation</w:t>
      </w:r>
    </w:p>
    <w:p>
      <w:pPr>
        <w:numPr>
          <w:ilvl w:val="3"/>
          <w:numId w:val="900"/>
        </w:numPr>
        <w:spacing w:before="0" w:after="0"/>
      </w:pPr>
      <w:r>
        <w:t>Energy Sanctions</w:t>
      </w:r>
    </w:p>
    <w:p>
      <w:pPr>
        <w:pStyle w:val="Heading1"/>
      </w:pPr>
      <w:r>
        <w:t>System Analysis and Optimization</w:t>
      </w:r>
    </w:p>
    <w:p>
      <w:pPr>
        <w:numPr>
          <w:ilvl w:val="0"/>
          <w:numId w:val="900"/>
        </w:numPr>
        <w:spacing w:before="0" w:after="0"/>
      </w:pPr>
      <w:r>
        <w:t>Energy System Modeling</w:t>
      </w:r>
    </w:p>
    <w:p>
      <w:pPr>
        <w:numPr>
          <w:ilvl w:val="1"/>
          <w:numId w:val="900"/>
        </w:numPr>
        <w:spacing w:before="0" w:after="0"/>
      </w:pPr>
      <w:r>
        <w:t>Modeling Approaches</w:t>
      </w:r>
    </w:p>
    <w:p>
      <w:pPr>
        <w:numPr>
          <w:ilvl w:val="2"/>
          <w:numId w:val="900"/>
        </w:numPr>
        <w:spacing w:before="0" w:after="0"/>
      </w:pPr>
      <w:r>
        <w:t>Bottom-Up Models</w:t>
      </w:r>
    </w:p>
    <w:p>
      <w:pPr>
        <w:numPr>
          <w:ilvl w:val="3"/>
          <w:numId w:val="900"/>
        </w:numPr>
        <w:spacing w:before="0" w:after="0"/>
      </w:pPr>
      <w:r>
        <w:t>Technology-Rich Models</w:t>
      </w:r>
    </w:p>
    <w:p>
      <w:pPr>
        <w:numPr>
          <w:ilvl w:val="3"/>
          <w:numId w:val="900"/>
        </w:numPr>
        <w:spacing w:before="0" w:after="0"/>
      </w:pPr>
      <w:r>
        <w:t>Engineering-Economic Models</w:t>
      </w:r>
    </w:p>
    <w:p>
      <w:pPr>
        <w:numPr>
          <w:ilvl w:val="3"/>
          <w:numId w:val="900"/>
        </w:numPr>
        <w:spacing w:before="0" w:after="0"/>
      </w:pPr>
      <w:r>
        <w:t>Optimization Models</w:t>
      </w:r>
    </w:p>
    <w:p>
      <w:pPr>
        <w:numPr>
          <w:ilvl w:val="2"/>
          <w:numId w:val="900"/>
        </w:numPr>
        <w:spacing w:before="0" w:after="0"/>
      </w:pPr>
      <w:r>
        <w:t>Top-Down Models</w:t>
      </w:r>
    </w:p>
    <w:p>
      <w:pPr>
        <w:numPr>
          <w:ilvl w:val="3"/>
          <w:numId w:val="900"/>
        </w:numPr>
        <w:spacing w:before="0" w:after="0"/>
      </w:pPr>
      <w:r>
        <w:t>Macroeconomic Models</w:t>
      </w:r>
    </w:p>
    <w:p>
      <w:pPr>
        <w:numPr>
          <w:ilvl w:val="3"/>
          <w:numId w:val="900"/>
        </w:numPr>
        <w:spacing w:before="0" w:after="0"/>
      </w:pPr>
      <w:r>
        <w:t>Econometric Models</w:t>
      </w:r>
    </w:p>
    <w:p>
      <w:pPr>
        <w:numPr>
          <w:ilvl w:val="3"/>
          <w:numId w:val="900"/>
        </w:numPr>
        <w:spacing w:before="0" w:after="0"/>
      </w:pPr>
      <w:r>
        <w:t>Computable General Equilibrium Models</w:t>
      </w:r>
    </w:p>
    <w:p>
      <w:pPr>
        <w:numPr>
          <w:ilvl w:val="2"/>
          <w:numId w:val="900"/>
        </w:numPr>
        <w:spacing w:before="0" w:after="0"/>
      </w:pPr>
      <w:r>
        <w:t>Hybrid Models</w:t>
      </w:r>
    </w:p>
    <w:p>
      <w:pPr>
        <w:numPr>
          <w:ilvl w:val="3"/>
          <w:numId w:val="900"/>
        </w:numPr>
        <w:spacing w:before="0" w:after="0"/>
      </w:pPr>
      <w:r>
        <w:t>Integrated Assessment Models</w:t>
      </w:r>
    </w:p>
    <w:p>
      <w:pPr>
        <w:numPr>
          <w:ilvl w:val="3"/>
          <w:numId w:val="900"/>
        </w:numPr>
        <w:spacing w:before="0" w:after="0"/>
      </w:pPr>
      <w:r>
        <w:t>Soft-Linking Approaches</w:t>
      </w:r>
    </w:p>
    <w:p>
      <w:pPr>
        <w:numPr>
          <w:ilvl w:val="3"/>
          <w:numId w:val="900"/>
        </w:numPr>
        <w:spacing w:before="0" w:after="0"/>
      </w:pPr>
      <w:r>
        <w:t>Hard-Linking Approaches</w:t>
      </w:r>
    </w:p>
    <w:p>
      <w:pPr>
        <w:numPr>
          <w:ilvl w:val="1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Linear Programming</w:t>
      </w:r>
    </w:p>
    <w:p>
      <w:pPr>
        <w:numPr>
          <w:ilvl w:val="3"/>
          <w:numId w:val="900"/>
        </w:numPr>
        <w:spacing w:before="0" w:after="0"/>
      </w:pPr>
      <w:r>
        <w:t>Simplex Method</w:t>
      </w:r>
    </w:p>
    <w:p>
      <w:pPr>
        <w:numPr>
          <w:ilvl w:val="3"/>
          <w:numId w:val="900"/>
        </w:numPr>
        <w:spacing w:before="0" w:after="0"/>
      </w:pPr>
      <w:r>
        <w:t>Interior Point Methods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Mixed-Integer Programming</w:t>
      </w:r>
    </w:p>
    <w:p>
      <w:pPr>
        <w:numPr>
          <w:ilvl w:val="3"/>
          <w:numId w:val="900"/>
        </w:numPr>
        <w:spacing w:before="0" w:after="0"/>
      </w:pPr>
      <w:r>
        <w:t>Branch and Bound</w:t>
      </w:r>
    </w:p>
    <w:p>
      <w:pPr>
        <w:numPr>
          <w:ilvl w:val="3"/>
          <w:numId w:val="900"/>
        </w:numPr>
        <w:spacing w:before="0" w:after="0"/>
      </w:pPr>
      <w:r>
        <w:t>Cutting Planes</w:t>
      </w:r>
    </w:p>
    <w:p>
      <w:pPr>
        <w:numPr>
          <w:ilvl w:val="3"/>
          <w:numId w:val="900"/>
        </w:numPr>
        <w:spacing w:before="0" w:after="0"/>
      </w:pPr>
      <w:r>
        <w:t>Heuristic Methods</w:t>
      </w:r>
    </w:p>
    <w:p>
      <w:pPr>
        <w:numPr>
          <w:ilvl w:val="2"/>
          <w:numId w:val="900"/>
        </w:numPr>
        <w:spacing w:before="0" w:after="0"/>
      </w:pPr>
      <w:r>
        <w:t>Stochastic Optimization</w:t>
      </w:r>
    </w:p>
    <w:p>
      <w:pPr>
        <w:numPr>
          <w:ilvl w:val="3"/>
          <w:numId w:val="900"/>
        </w:numPr>
        <w:spacing w:before="0" w:after="0"/>
      </w:pPr>
      <w:r>
        <w:t>Scenario-Based Approaches</w:t>
      </w:r>
    </w:p>
    <w:p>
      <w:pPr>
        <w:numPr>
          <w:ilvl w:val="3"/>
          <w:numId w:val="900"/>
        </w:numPr>
        <w:spacing w:before="0" w:after="0"/>
      </w:pPr>
      <w:r>
        <w:t>Robust Optimization</w:t>
      </w:r>
    </w:p>
    <w:p>
      <w:pPr>
        <w:numPr>
          <w:ilvl w:val="3"/>
          <w:numId w:val="900"/>
        </w:numPr>
        <w:spacing w:before="0" w:after="0"/>
      </w:pPr>
      <w:r>
        <w:t>Chance-Constrained Programming</w:t>
      </w:r>
    </w:p>
    <w:p>
      <w:pPr>
        <w:numPr>
          <w:ilvl w:val="2"/>
          <w:numId w:val="900"/>
        </w:numPr>
        <w:spacing w:before="0" w:after="0"/>
      </w:pPr>
      <w:r>
        <w:t>Multi-Objective Optimization</w:t>
      </w:r>
    </w:p>
    <w:p>
      <w:pPr>
        <w:numPr>
          <w:ilvl w:val="3"/>
          <w:numId w:val="900"/>
        </w:numPr>
        <w:spacing w:before="0" w:after="0"/>
      </w:pPr>
      <w:r>
        <w:t>Pareto Optimality</w:t>
      </w:r>
    </w:p>
    <w:p>
      <w:pPr>
        <w:numPr>
          <w:ilvl w:val="3"/>
          <w:numId w:val="900"/>
        </w:numPr>
        <w:spacing w:before="0" w:after="0"/>
      </w:pPr>
      <w:r>
        <w:t>Weighted Sum Method</w:t>
      </w:r>
    </w:p>
    <w:p>
      <w:pPr>
        <w:numPr>
          <w:ilvl w:val="3"/>
          <w:numId w:val="900"/>
        </w:numPr>
        <w:spacing w:before="0" w:after="0"/>
      </w:pPr>
      <w:r>
        <w:t>Evolutionary Algorithms</w:t>
      </w:r>
    </w:p>
    <w:p>
      <w:pPr>
        <w:numPr>
          <w:ilvl w:val="1"/>
          <w:numId w:val="900"/>
        </w:numPr>
        <w:spacing w:before="0" w:after="0"/>
      </w:pPr>
      <w:r>
        <w:t>Simulation Methods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3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Variance Reduction</w:t>
      </w:r>
    </w:p>
    <w:p>
      <w:pPr>
        <w:numPr>
          <w:ilvl w:val="3"/>
          <w:numId w:val="900"/>
        </w:numPr>
        <w:spacing w:before="0" w:after="0"/>
      </w:pPr>
      <w:r>
        <w:t>Convergence Analysis</w:t>
      </w:r>
    </w:p>
    <w:p>
      <w:pPr>
        <w:numPr>
          <w:ilvl w:val="2"/>
          <w:numId w:val="900"/>
        </w:numPr>
        <w:spacing w:before="0" w:after="0"/>
      </w:pPr>
      <w:r>
        <w:t>Agent-Based Modeling</w:t>
      </w:r>
    </w:p>
    <w:p>
      <w:pPr>
        <w:numPr>
          <w:ilvl w:val="3"/>
          <w:numId w:val="900"/>
        </w:numPr>
        <w:spacing w:before="0" w:after="0"/>
      </w:pPr>
      <w:r>
        <w:t>Agent Design</w:t>
      </w:r>
    </w:p>
    <w:p>
      <w:pPr>
        <w:numPr>
          <w:ilvl w:val="3"/>
          <w:numId w:val="900"/>
        </w:numPr>
        <w:spacing w:before="0" w:after="0"/>
      </w:pPr>
      <w:r>
        <w:t>Interaction Rules</w:t>
      </w:r>
    </w:p>
    <w:p>
      <w:pPr>
        <w:numPr>
          <w:ilvl w:val="3"/>
          <w:numId w:val="900"/>
        </w:numPr>
        <w:spacing w:before="0" w:after="0"/>
      </w:pPr>
      <w:r>
        <w:t>Emergent Behavior</w:t>
      </w:r>
    </w:p>
    <w:p>
      <w:pPr>
        <w:numPr>
          <w:ilvl w:val="2"/>
          <w:numId w:val="900"/>
        </w:numPr>
        <w:spacing w:before="0" w:after="0"/>
      </w:pPr>
      <w:r>
        <w:t>System Dynamics</w:t>
      </w:r>
    </w:p>
    <w:p>
      <w:pPr>
        <w:numPr>
          <w:ilvl w:val="3"/>
          <w:numId w:val="900"/>
        </w:numPr>
        <w:spacing w:before="0" w:after="0"/>
      </w:pPr>
      <w:r>
        <w:t>Stock and Flow Models</w:t>
      </w:r>
    </w:p>
    <w:p>
      <w:pPr>
        <w:numPr>
          <w:ilvl w:val="3"/>
          <w:numId w:val="900"/>
        </w:numPr>
        <w:spacing w:before="0" w:after="0"/>
      </w:pPr>
      <w:r>
        <w:t>Feedback Loops</w:t>
      </w:r>
    </w:p>
    <w:p>
      <w:pPr>
        <w:numPr>
          <w:ilvl w:val="3"/>
          <w:numId w:val="900"/>
        </w:numPr>
        <w:spacing w:before="0" w:after="0"/>
      </w:pPr>
      <w:r>
        <w:t>Policy Testing</w:t>
      </w:r>
    </w:p>
    <w:p>
      <w:pPr>
        <w:numPr>
          <w:ilvl w:val="0"/>
          <w:numId w:val="900"/>
        </w:numPr>
        <w:spacing w:before="0" w:after="0"/>
      </w:pPr>
      <w:r>
        <w:t>Data Analytics in Energy Systems</w:t>
      </w:r>
    </w:p>
    <w:p>
      <w:pPr>
        <w:numPr>
          <w:ilvl w:val="1"/>
          <w:numId w:val="900"/>
        </w:numPr>
        <w:spacing w:before="0" w:after="0"/>
      </w:pPr>
      <w:r>
        <w:t>Data Sources and Collection</w:t>
      </w:r>
    </w:p>
    <w:p>
      <w:pPr>
        <w:numPr>
          <w:ilvl w:val="2"/>
          <w:numId w:val="900"/>
        </w:numPr>
        <w:spacing w:before="0" w:after="0"/>
      </w:pPr>
      <w:r>
        <w:t>SCADA Systems</w:t>
      </w:r>
    </w:p>
    <w:p>
      <w:pPr>
        <w:numPr>
          <w:ilvl w:val="3"/>
          <w:numId w:val="900"/>
        </w:numPr>
        <w:spacing w:before="0" w:after="0"/>
      </w:pPr>
      <w:r>
        <w:t>Real-Time Data</w:t>
      </w:r>
    </w:p>
    <w:p>
      <w:pPr>
        <w:numPr>
          <w:ilvl w:val="3"/>
          <w:numId w:val="900"/>
        </w:numPr>
        <w:spacing w:before="0" w:after="0"/>
      </w:pPr>
      <w:r>
        <w:t>Historical Data</w:t>
      </w:r>
    </w:p>
    <w:p>
      <w:pPr>
        <w:numPr>
          <w:ilvl w:val="3"/>
          <w:numId w:val="900"/>
        </w:numPr>
        <w:spacing w:before="0" w:after="0"/>
      </w:pPr>
      <w:r>
        <w:t>Data Quality Issues</w:t>
      </w:r>
    </w:p>
    <w:p>
      <w:pPr>
        <w:numPr>
          <w:ilvl w:val="2"/>
          <w:numId w:val="900"/>
        </w:numPr>
        <w:spacing w:before="0" w:after="0"/>
      </w:pPr>
      <w:r>
        <w:t>Smart Meter Data</w:t>
      </w:r>
    </w:p>
    <w:p>
      <w:pPr>
        <w:numPr>
          <w:ilvl w:val="3"/>
          <w:numId w:val="900"/>
        </w:numPr>
        <w:spacing w:before="0" w:after="0"/>
      </w:pPr>
      <w:r>
        <w:t>High-Resolution Consumption Data</w:t>
      </w:r>
    </w:p>
    <w:p>
      <w:pPr>
        <w:numPr>
          <w:ilvl w:val="3"/>
          <w:numId w:val="900"/>
        </w:numPr>
        <w:spacing w:before="0" w:after="0"/>
      </w:pPr>
      <w:r>
        <w:t>Demand Profiling</w:t>
      </w:r>
    </w:p>
    <w:p>
      <w:pPr>
        <w:numPr>
          <w:ilvl w:val="3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Weather Data</w:t>
      </w:r>
    </w:p>
    <w:p>
      <w:pPr>
        <w:numPr>
          <w:ilvl w:val="3"/>
          <w:numId w:val="900"/>
        </w:numPr>
        <w:spacing w:before="0" w:after="0"/>
      </w:pPr>
      <w:r>
        <w:t>Meteorological Measurements</w:t>
      </w:r>
    </w:p>
    <w:p>
      <w:pPr>
        <w:numPr>
          <w:ilvl w:val="3"/>
          <w:numId w:val="900"/>
        </w:numPr>
        <w:spacing w:before="0" w:after="0"/>
      </w:pPr>
      <w:r>
        <w:t>Satellite Data</w:t>
      </w:r>
    </w:p>
    <w:p>
      <w:pPr>
        <w:numPr>
          <w:ilvl w:val="3"/>
          <w:numId w:val="900"/>
        </w:numPr>
        <w:spacing w:before="0" w:after="0"/>
      </w:pPr>
      <w:r>
        <w:t>Climate Projections</w:t>
      </w:r>
    </w:p>
    <w:p>
      <w:pPr>
        <w:numPr>
          <w:ilvl w:val="2"/>
          <w:numId w:val="900"/>
        </w:numPr>
        <w:spacing w:before="0" w:after="0"/>
      </w:pPr>
      <w:r>
        <w:t>Market Data</w:t>
      </w:r>
    </w:p>
    <w:p>
      <w:pPr>
        <w:numPr>
          <w:ilvl w:val="3"/>
          <w:numId w:val="900"/>
        </w:numPr>
        <w:spacing w:before="0" w:after="0"/>
      </w:pPr>
      <w:r>
        <w:t>Price Data</w:t>
      </w:r>
    </w:p>
    <w:p>
      <w:pPr>
        <w:numPr>
          <w:ilvl w:val="3"/>
          <w:numId w:val="900"/>
        </w:numPr>
        <w:spacing w:before="0" w:after="0"/>
      </w:pPr>
      <w:r>
        <w:t>Trading Data</w:t>
      </w:r>
    </w:p>
    <w:p>
      <w:pPr>
        <w:numPr>
          <w:ilvl w:val="3"/>
          <w:numId w:val="900"/>
        </w:numPr>
        <w:spacing w:before="0" w:after="0"/>
      </w:pPr>
      <w:r>
        <w:t>Financial Data</w:t>
      </w:r>
    </w:p>
    <w:p>
      <w:pPr>
        <w:numPr>
          <w:ilvl w:val="1"/>
          <w:numId w:val="900"/>
        </w:numPr>
        <w:spacing w:before="0" w:after="0"/>
      </w:pPr>
      <w:r>
        <w:t>Forecasting Methods</w:t>
      </w:r>
    </w:p>
    <w:p>
      <w:pPr>
        <w:numPr>
          <w:ilvl w:val="2"/>
          <w:numId w:val="900"/>
        </w:numPr>
        <w:spacing w:before="0" w:after="0"/>
      </w:pPr>
      <w:r>
        <w:t>Load Forecasting</w:t>
      </w:r>
    </w:p>
    <w:p>
      <w:pPr>
        <w:numPr>
          <w:ilvl w:val="3"/>
          <w:numId w:val="900"/>
        </w:numPr>
        <w:spacing w:before="0" w:after="0"/>
      </w:pPr>
      <w:r>
        <w:t>Short-Term Forecasting</w:t>
      </w:r>
    </w:p>
    <w:p>
      <w:pPr>
        <w:numPr>
          <w:ilvl w:val="3"/>
          <w:numId w:val="900"/>
        </w:numPr>
        <w:spacing w:before="0" w:after="0"/>
      </w:pPr>
      <w:r>
        <w:t>Medium-Term Forecasting</w:t>
      </w:r>
    </w:p>
    <w:p>
      <w:pPr>
        <w:numPr>
          <w:ilvl w:val="3"/>
          <w:numId w:val="900"/>
        </w:numPr>
        <w:spacing w:before="0" w:after="0"/>
      </w:pPr>
      <w:r>
        <w:t>Long-Term Forecasting</w:t>
      </w:r>
    </w:p>
    <w:p>
      <w:pPr>
        <w:numPr>
          <w:ilvl w:val="2"/>
          <w:numId w:val="900"/>
        </w:numPr>
        <w:spacing w:before="0" w:after="0"/>
      </w:pPr>
      <w:r>
        <w:t>Renewable Generation Forecasting</w:t>
      </w:r>
    </w:p>
    <w:p>
      <w:pPr>
        <w:numPr>
          <w:ilvl w:val="3"/>
          <w:numId w:val="900"/>
        </w:numPr>
        <w:spacing w:before="0" w:after="0"/>
      </w:pPr>
      <w:r>
        <w:t>Solar Forecasting</w:t>
      </w:r>
    </w:p>
    <w:p>
      <w:pPr>
        <w:numPr>
          <w:ilvl w:val="3"/>
          <w:numId w:val="900"/>
        </w:numPr>
        <w:spacing w:before="0" w:after="0"/>
      </w:pPr>
      <w:r>
        <w:t>Wind Forecasting</w:t>
      </w:r>
    </w:p>
    <w:p>
      <w:pPr>
        <w:numPr>
          <w:ilvl w:val="3"/>
          <w:numId w:val="900"/>
        </w:numPr>
        <w:spacing w:before="0" w:after="0"/>
      </w:pPr>
      <w:r>
        <w:t>Hydro Forecasting</w:t>
      </w:r>
    </w:p>
    <w:p>
      <w:pPr>
        <w:numPr>
          <w:ilvl w:val="2"/>
          <w:numId w:val="900"/>
        </w:numPr>
        <w:spacing w:before="0" w:after="0"/>
      </w:pPr>
      <w:r>
        <w:t>Price Forecasting</w:t>
      </w:r>
    </w:p>
    <w:p>
      <w:pPr>
        <w:numPr>
          <w:ilvl w:val="3"/>
          <w:numId w:val="900"/>
        </w:numPr>
        <w:spacing w:before="0" w:after="0"/>
      </w:pPr>
      <w:r>
        <w:t>Fundamental Analysis</w:t>
      </w:r>
    </w:p>
    <w:p>
      <w:pPr>
        <w:numPr>
          <w:ilvl w:val="3"/>
          <w:numId w:val="900"/>
        </w:numPr>
        <w:spacing w:before="0" w:after="0"/>
      </w:pPr>
      <w:r>
        <w:t>Technical Analysis</w:t>
      </w:r>
    </w:p>
    <w:p>
      <w:pPr>
        <w:numPr>
          <w:ilvl w:val="3"/>
          <w:numId w:val="900"/>
        </w:numPr>
        <w:spacing w:before="0" w:after="0"/>
      </w:pPr>
      <w:r>
        <w:t>Machine Learning Methods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Regression Methods</w:t>
      </w:r>
    </w:p>
    <w:p>
      <w:pPr>
        <w:numPr>
          <w:ilvl w:val="3"/>
          <w:numId w:val="900"/>
        </w:numPr>
        <w:spacing w:before="0" w:after="0"/>
      </w:pPr>
      <w:r>
        <w:t>Classification Methods</w:t>
      </w:r>
    </w:p>
    <w:p>
      <w:pPr>
        <w:numPr>
          <w:ilvl w:val="3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Clustering Methods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3"/>
          <w:numId w:val="900"/>
        </w:numPr>
        <w:spacing w:before="0" w:after="0"/>
      </w:pPr>
      <w:r>
        <w:t>Control Applications</w:t>
      </w:r>
    </w:p>
    <w:p>
      <w:pPr>
        <w:numPr>
          <w:ilvl w:val="3"/>
          <w:numId w:val="900"/>
        </w:numPr>
        <w:spacing w:before="0" w:after="0"/>
      </w:pPr>
      <w:r>
        <w:t>Trading Strategies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System Planning and Decision Analysis</w:t>
      </w:r>
    </w:p>
    <w:p>
      <w:pPr>
        <w:numPr>
          <w:ilvl w:val="1"/>
          <w:numId w:val="900"/>
        </w:numPr>
        <w:spacing w:before="0" w:after="0"/>
      </w:pPr>
      <w:r>
        <w:t>Integrated Resource Planning</w:t>
      </w:r>
    </w:p>
    <w:p>
      <w:pPr>
        <w:numPr>
          <w:ilvl w:val="2"/>
          <w:numId w:val="900"/>
        </w:numPr>
        <w:spacing w:before="0" w:after="0"/>
      </w:pPr>
      <w:r>
        <w:t>Planning Process</w:t>
      </w:r>
    </w:p>
    <w:p>
      <w:pPr>
        <w:numPr>
          <w:ilvl w:val="3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Needs Assessment</w:t>
      </w:r>
    </w:p>
    <w:p>
      <w:pPr>
        <w:numPr>
          <w:ilvl w:val="3"/>
          <w:numId w:val="900"/>
        </w:numPr>
        <w:spacing w:before="0" w:after="0"/>
      </w:pPr>
      <w:r>
        <w:t>Resource Evaluation</w:t>
      </w:r>
    </w:p>
    <w:p>
      <w:pPr>
        <w:numPr>
          <w:ilvl w:val="2"/>
          <w:numId w:val="900"/>
        </w:numPr>
        <w:spacing w:before="0" w:after="0"/>
      </w:pPr>
      <w:r>
        <w:t>Scenario Development</w:t>
      </w:r>
    </w:p>
    <w:p>
      <w:pPr>
        <w:numPr>
          <w:ilvl w:val="3"/>
          <w:numId w:val="900"/>
        </w:numPr>
        <w:spacing w:before="0" w:after="0"/>
      </w:pPr>
      <w:r>
        <w:t>Demand Scenarios</w:t>
      </w:r>
    </w:p>
    <w:p>
      <w:pPr>
        <w:numPr>
          <w:ilvl w:val="3"/>
          <w:numId w:val="900"/>
        </w:numPr>
        <w:spacing w:before="0" w:after="0"/>
      </w:pPr>
      <w:r>
        <w:t>Supply Scenarios</w:t>
      </w:r>
    </w:p>
    <w:p>
      <w:pPr>
        <w:numPr>
          <w:ilvl w:val="3"/>
          <w:numId w:val="900"/>
        </w:numPr>
        <w:spacing w:before="0" w:after="0"/>
      </w:pPr>
      <w:r>
        <w:t>Policy Scenarios</w:t>
      </w:r>
    </w:p>
    <w:p>
      <w:pPr>
        <w:numPr>
          <w:ilvl w:val="2"/>
          <w:numId w:val="900"/>
        </w:numPr>
        <w:spacing w:before="0" w:after="0"/>
      </w:pPr>
      <w:r>
        <w:t>Portfolio Analysis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Multi-Criteria Decision Analysis</w:t>
      </w:r>
    </w:p>
    <w:p>
      <w:pPr>
        <w:numPr>
          <w:ilvl w:val="2"/>
          <w:numId w:val="900"/>
        </w:numPr>
        <w:spacing w:before="0" w:after="0"/>
      </w:pPr>
      <w:r>
        <w:t>Criteria Identification</w:t>
      </w:r>
    </w:p>
    <w:p>
      <w:pPr>
        <w:numPr>
          <w:ilvl w:val="3"/>
          <w:numId w:val="900"/>
        </w:numPr>
        <w:spacing w:before="0" w:after="0"/>
      </w:pPr>
      <w:r>
        <w:t>Technical Criteria</w:t>
      </w:r>
    </w:p>
    <w:p>
      <w:pPr>
        <w:numPr>
          <w:ilvl w:val="3"/>
          <w:numId w:val="900"/>
        </w:numPr>
        <w:spacing w:before="0" w:after="0"/>
      </w:pPr>
      <w:r>
        <w:t>Economic Criteria</w:t>
      </w:r>
    </w:p>
    <w:p>
      <w:pPr>
        <w:numPr>
          <w:ilvl w:val="3"/>
          <w:numId w:val="900"/>
        </w:numPr>
        <w:spacing w:before="0" w:after="0"/>
      </w:pPr>
      <w:r>
        <w:t>Environmental Criteria</w:t>
      </w:r>
    </w:p>
    <w:p>
      <w:pPr>
        <w:numPr>
          <w:ilvl w:val="3"/>
          <w:numId w:val="900"/>
        </w:numPr>
        <w:spacing w:before="0" w:after="0"/>
      </w:pPr>
      <w:r>
        <w:t>Social Criteria</w:t>
      </w:r>
    </w:p>
    <w:p>
      <w:pPr>
        <w:numPr>
          <w:ilvl w:val="2"/>
          <w:numId w:val="900"/>
        </w:numPr>
        <w:spacing w:before="0" w:after="0"/>
      </w:pPr>
      <w:r>
        <w:t>Weighting Methods</w:t>
      </w:r>
    </w:p>
    <w:p>
      <w:pPr>
        <w:numPr>
          <w:ilvl w:val="3"/>
          <w:numId w:val="900"/>
        </w:numPr>
        <w:spacing w:before="0" w:after="0"/>
      </w:pPr>
      <w:r>
        <w:t>Expert Judgment</w:t>
      </w:r>
    </w:p>
    <w:p>
      <w:pPr>
        <w:numPr>
          <w:ilvl w:val="3"/>
          <w:numId w:val="900"/>
        </w:numPr>
        <w:spacing w:before="0" w:after="0"/>
      </w:pPr>
      <w:r>
        <w:t>Stakeholder Preferences</w:t>
      </w:r>
    </w:p>
    <w:p>
      <w:pPr>
        <w:numPr>
          <w:ilvl w:val="3"/>
          <w:numId w:val="900"/>
        </w:numPr>
        <w:spacing w:before="0" w:after="0"/>
      </w:pPr>
      <w:r>
        <w:t>Analytical Hierarchy Process</w:t>
      </w:r>
    </w:p>
    <w:p>
      <w:pPr>
        <w:numPr>
          <w:ilvl w:val="2"/>
          <w:numId w:val="900"/>
        </w:numPr>
        <w:spacing w:before="0" w:after="0"/>
      </w:pPr>
      <w:r>
        <w:t>Scoring and Ranking</w:t>
      </w:r>
    </w:p>
    <w:p>
      <w:pPr>
        <w:numPr>
          <w:ilvl w:val="3"/>
          <w:numId w:val="900"/>
        </w:numPr>
        <w:spacing w:before="0" w:after="0"/>
      </w:pPr>
      <w:r>
        <w:t>Scoring Functions</w:t>
      </w:r>
    </w:p>
    <w:p>
      <w:pPr>
        <w:numPr>
          <w:ilvl w:val="3"/>
          <w:numId w:val="900"/>
        </w:numPr>
        <w:spacing w:before="0" w:after="0"/>
      </w:pPr>
      <w:r>
        <w:t>Aggregation Methods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Uncertainty Analysis</w:t>
      </w:r>
    </w:p>
    <w:p>
      <w:pPr>
        <w:numPr>
          <w:ilvl w:val="2"/>
          <w:numId w:val="900"/>
        </w:numPr>
        <w:spacing w:before="0" w:after="0"/>
      </w:pPr>
      <w:r>
        <w:t>Sources of Uncertainty</w:t>
      </w:r>
    </w:p>
    <w:p>
      <w:pPr>
        <w:numPr>
          <w:ilvl w:val="3"/>
          <w:numId w:val="900"/>
        </w:numPr>
        <w:spacing w:before="0" w:after="0"/>
      </w:pPr>
      <w:r>
        <w:t>Parameter Uncertainty</w:t>
      </w:r>
    </w:p>
    <w:p>
      <w:pPr>
        <w:numPr>
          <w:ilvl w:val="3"/>
          <w:numId w:val="900"/>
        </w:numPr>
        <w:spacing w:before="0" w:after="0"/>
      </w:pPr>
      <w:r>
        <w:t>Model Uncertainty</w:t>
      </w:r>
    </w:p>
    <w:p>
      <w:pPr>
        <w:numPr>
          <w:ilvl w:val="3"/>
          <w:numId w:val="900"/>
        </w:numPr>
        <w:spacing w:before="0" w:after="0"/>
      </w:pPr>
      <w:r>
        <w:t>Scenario Uncertainty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numPr>
          <w:ilvl w:val="3"/>
          <w:numId w:val="900"/>
        </w:numPr>
        <w:spacing w:before="0" w:after="0"/>
      </w:pPr>
      <w:r>
        <w:t>Probability Distributions</w:t>
      </w:r>
    </w:p>
    <w:p>
      <w:pPr>
        <w:numPr>
          <w:ilvl w:val="3"/>
          <w:numId w:val="900"/>
        </w:numPr>
        <w:spacing w:before="0" w:after="0"/>
      </w:pPr>
      <w:r>
        <w:t>Confidence Intervals</w:t>
      </w:r>
    </w:p>
    <w:p>
      <w:pPr>
        <w:numPr>
          <w:ilvl w:val="3"/>
          <w:numId w:val="900"/>
        </w:numPr>
        <w:spacing w:before="0" w:after="0"/>
      </w:pPr>
      <w:r>
        <w:t>Sensitivity Indices</w:t>
      </w:r>
    </w:p>
    <w:p>
      <w:pPr>
        <w:numPr>
          <w:ilvl w:val="2"/>
          <w:numId w:val="900"/>
        </w:numPr>
        <w:spacing w:before="0" w:after="0"/>
      </w:pPr>
      <w:r>
        <w:t>Decision Under Uncertainty</w:t>
      </w:r>
    </w:p>
    <w:p>
      <w:pPr>
        <w:numPr>
          <w:ilvl w:val="3"/>
          <w:numId w:val="900"/>
        </w:numPr>
        <w:spacing w:before="0" w:after="0"/>
      </w:pPr>
      <w:r>
        <w:t>Expected Value Analysis</w:t>
      </w:r>
    </w:p>
    <w:p>
      <w:pPr>
        <w:numPr>
          <w:ilvl w:val="3"/>
          <w:numId w:val="900"/>
        </w:numPr>
        <w:spacing w:before="0" w:after="0"/>
      </w:pPr>
      <w:r>
        <w:t>Robust Decision Making</w:t>
      </w:r>
    </w:p>
    <w:p>
      <w:pPr>
        <w:numPr>
          <w:ilvl w:val="3"/>
          <w:numId w:val="900"/>
        </w:numPr>
        <w:spacing w:before="0" w:after="0"/>
      </w:pPr>
      <w:r>
        <w:t>Real Options Analysis</w:t>
      </w:r>
    </w:p>
    <w:p>
      <w:pPr>
        <w:numPr>
          <w:ilvl w:val="0"/>
          <w:numId w:val="900"/>
        </w:numPr>
        <w:spacing w:before="0" w:after="0"/>
      </w:pPr>
      <w:r>
        <w:t>Life Cycle Assessment</w:t>
      </w:r>
    </w:p>
    <w:p>
      <w:pPr>
        <w:numPr>
          <w:ilvl w:val="1"/>
          <w:numId w:val="900"/>
        </w:numPr>
        <w:spacing w:before="0" w:after="0"/>
      </w:pPr>
      <w:r>
        <w:t>LCA Methodology</w:t>
      </w:r>
    </w:p>
    <w:p>
      <w:pPr>
        <w:numPr>
          <w:ilvl w:val="2"/>
          <w:numId w:val="900"/>
        </w:numPr>
        <w:spacing w:before="0" w:after="0"/>
      </w:pPr>
      <w:r>
        <w:t>Goal and Scope Definition</w:t>
      </w:r>
    </w:p>
    <w:p>
      <w:pPr>
        <w:numPr>
          <w:ilvl w:val="3"/>
          <w:numId w:val="900"/>
        </w:numPr>
        <w:spacing w:before="0" w:after="0"/>
      </w:pPr>
      <w:r>
        <w:t>Functional Unit</w:t>
      </w:r>
    </w:p>
    <w:p>
      <w:pPr>
        <w:numPr>
          <w:ilvl w:val="3"/>
          <w:numId w:val="900"/>
        </w:numPr>
        <w:spacing w:before="0" w:after="0"/>
      </w:pPr>
      <w:r>
        <w:t>System Boundaries</w:t>
      </w:r>
    </w:p>
    <w:p>
      <w:pPr>
        <w:numPr>
          <w:ilvl w:val="3"/>
          <w:numId w:val="900"/>
        </w:numPr>
        <w:spacing w:before="0" w:after="0"/>
      </w:pPr>
      <w:r>
        <w:t>Impact Categories</w:t>
      </w:r>
    </w:p>
    <w:p>
      <w:pPr>
        <w:numPr>
          <w:ilvl w:val="2"/>
          <w:numId w:val="900"/>
        </w:numPr>
        <w:spacing w:before="0" w:after="0"/>
      </w:pPr>
      <w:r>
        <w:t>Inventory Analysis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Allocation Methods</w:t>
      </w:r>
    </w:p>
    <w:p>
      <w:pPr>
        <w:numPr>
          <w:ilvl w:val="3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Characterization Methods</w:t>
      </w:r>
    </w:p>
    <w:p>
      <w:pPr>
        <w:numPr>
          <w:ilvl w:val="3"/>
          <w:numId w:val="900"/>
        </w:numPr>
        <w:spacing w:before="0" w:after="0"/>
      </w:pPr>
      <w:r>
        <w:t>Normalization and Weighting</w:t>
      </w:r>
    </w:p>
    <w:p>
      <w:pPr>
        <w:numPr>
          <w:ilvl w:val="3"/>
          <w:numId w:val="900"/>
        </w:numPr>
        <w:spacing w:before="0" w:after="0"/>
      </w:pPr>
      <w:r>
        <w:t>Uncertainty Analysis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Significance Assessment</w:t>
      </w:r>
    </w:p>
    <w:p>
      <w:pPr>
        <w:numPr>
          <w:ilvl w:val="3"/>
          <w:numId w:val="900"/>
        </w:numPr>
        <w:spacing w:before="0" w:after="0"/>
      </w:pPr>
      <w:r>
        <w:t>Completeness Check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Energy System LCA Applications</w:t>
      </w:r>
    </w:p>
    <w:p>
      <w:pPr>
        <w:numPr>
          <w:ilvl w:val="2"/>
          <w:numId w:val="900"/>
        </w:numPr>
        <w:spacing w:before="0" w:after="0"/>
      </w:pPr>
      <w:r>
        <w:t>Technology Assessment</w:t>
      </w:r>
    </w:p>
    <w:p>
      <w:pPr>
        <w:numPr>
          <w:ilvl w:val="3"/>
          <w:numId w:val="900"/>
        </w:numPr>
        <w:spacing w:before="0" w:after="0"/>
      </w:pPr>
      <w:r>
        <w:t>Renewable Energy Technologies</w:t>
      </w:r>
    </w:p>
    <w:p>
      <w:pPr>
        <w:numPr>
          <w:ilvl w:val="3"/>
          <w:numId w:val="900"/>
        </w:numPr>
        <w:spacing w:before="0" w:after="0"/>
      </w:pPr>
      <w:r>
        <w:t>Conventional Technologies</w:t>
      </w:r>
    </w:p>
    <w:p>
      <w:pPr>
        <w:numPr>
          <w:ilvl w:val="3"/>
          <w:numId w:val="900"/>
        </w:numPr>
        <w:spacing w:before="0" w:after="0"/>
      </w:pPr>
      <w:r>
        <w:t>Storage Technologies</w:t>
      </w:r>
    </w:p>
    <w:p>
      <w:pPr>
        <w:numPr>
          <w:ilvl w:val="2"/>
          <w:numId w:val="900"/>
        </w:numPr>
        <w:spacing w:before="0" w:after="0"/>
      </w:pPr>
      <w:r>
        <w:t>System-Level Assessment</w:t>
      </w:r>
    </w:p>
    <w:p>
      <w:pPr>
        <w:numPr>
          <w:ilvl w:val="3"/>
          <w:numId w:val="900"/>
        </w:numPr>
        <w:spacing w:before="0" w:after="0"/>
      </w:pPr>
      <w:r>
        <w:t>Grid Mix Assessment</w:t>
      </w:r>
    </w:p>
    <w:p>
      <w:pPr>
        <w:numPr>
          <w:ilvl w:val="3"/>
          <w:numId w:val="900"/>
        </w:numPr>
        <w:spacing w:before="0" w:after="0"/>
      </w:pPr>
      <w:r>
        <w:t>Scenario Comparison</w:t>
      </w:r>
    </w:p>
    <w:p>
      <w:pPr>
        <w:numPr>
          <w:ilvl w:val="3"/>
          <w:numId w:val="900"/>
        </w:numPr>
        <w:spacing w:before="0" w:after="0"/>
      </w:pPr>
      <w:r>
        <w:t>Policy Evaluation</w:t>
      </w:r>
    </w:p>
    <w:p>
      <w:pPr>
        <w:numPr>
          <w:ilvl w:val="2"/>
          <w:numId w:val="900"/>
        </w:numPr>
        <w:spacing w:before="0" w:after="0"/>
      </w:pPr>
      <w:r>
        <w:t>Comparative Studies</w:t>
      </w:r>
    </w:p>
    <w:p>
      <w:pPr>
        <w:numPr>
          <w:ilvl w:val="3"/>
          <w:numId w:val="900"/>
        </w:numPr>
        <w:spacing w:before="0" w:after="0"/>
      </w:pPr>
      <w:r>
        <w:t>Technology Comparison</w:t>
      </w:r>
    </w:p>
    <w:p>
      <w:pPr>
        <w:numPr>
          <w:ilvl w:val="3"/>
          <w:numId w:val="900"/>
        </w:numPr>
        <w:spacing w:before="0" w:after="0"/>
      </w:pPr>
      <w:r>
        <w:t>Pathway Comparison</w:t>
      </w:r>
    </w:p>
    <w:p>
      <w:pPr>
        <w:numPr>
          <w:ilvl w:val="3"/>
          <w:numId w:val="900"/>
        </w:numPr>
        <w:spacing w:before="0" w:after="0"/>
      </w:pPr>
      <w:r>
        <w:t>Regional Comparison</w:t>
      </w:r>
    </w:p>
    <w:p>
      <w:pPr>
        <w:pStyle w:val="Heading1"/>
      </w:pPr>
      <w:r>
        <w:t>Future Energy Systems and Emerging Technologies</w:t>
      </w:r>
    </w:p>
    <w:p>
      <w:pPr>
        <w:numPr>
          <w:ilvl w:val="0"/>
          <w:numId w:val="900"/>
        </w:numPr>
        <w:spacing w:before="0" w:after="0"/>
      </w:pPr>
      <w:r>
        <w:t>Grid Modernization and Smart Grids</w:t>
      </w:r>
    </w:p>
    <w:p>
      <w:pPr>
        <w:numPr>
          <w:ilvl w:val="1"/>
          <w:numId w:val="900"/>
        </w:numPr>
        <w:spacing w:before="0" w:after="0"/>
      </w:pPr>
      <w:r>
        <w:t>Smart Grid Architecture</w:t>
      </w:r>
    </w:p>
    <w:p>
      <w:pPr>
        <w:numPr>
          <w:ilvl w:val="2"/>
          <w:numId w:val="900"/>
        </w:numPr>
        <w:spacing w:before="0" w:after="0"/>
      </w:pPr>
      <w:r>
        <w:t>Communication Infrastructure</w:t>
      </w:r>
    </w:p>
    <w:p>
      <w:pPr>
        <w:numPr>
          <w:ilvl w:val="3"/>
          <w:numId w:val="900"/>
        </w:numPr>
        <w:spacing w:before="0" w:after="0"/>
      </w:pPr>
      <w:r>
        <w:t>Communication Technologies</w:t>
      </w:r>
    </w:p>
    <w:p>
      <w:pPr>
        <w:numPr>
          <w:ilvl w:val="3"/>
          <w:numId w:val="900"/>
        </w:numPr>
        <w:spacing w:before="0" w:after="0"/>
      </w:pPr>
      <w:r>
        <w:t>Network Protocols</w:t>
      </w:r>
    </w:p>
    <w:p>
      <w:pPr>
        <w:numPr>
          <w:ilvl w:val="3"/>
          <w:numId w:val="900"/>
        </w:numPr>
        <w:spacing w:before="0" w:after="0"/>
      </w:pPr>
      <w:r>
        <w:t>Cybersecurity Requirements</w:t>
      </w:r>
    </w:p>
    <w:p>
      <w:pPr>
        <w:numPr>
          <w:ilvl w:val="2"/>
          <w:numId w:val="900"/>
        </w:numPr>
        <w:spacing w:before="0" w:after="0"/>
      </w:pPr>
      <w:r>
        <w:t>Advanced Metering Infrastructure</w:t>
      </w:r>
    </w:p>
    <w:p>
      <w:pPr>
        <w:numPr>
          <w:ilvl w:val="3"/>
          <w:numId w:val="900"/>
        </w:numPr>
        <w:spacing w:before="0" w:after="0"/>
      </w:pPr>
      <w:r>
        <w:t>Smart Meters</w:t>
      </w:r>
    </w:p>
    <w:p>
      <w:pPr>
        <w:numPr>
          <w:ilvl w:val="3"/>
          <w:numId w:val="900"/>
        </w:numPr>
        <w:spacing w:before="0" w:after="0"/>
      </w:pPr>
      <w:r>
        <w:t>Data Management Systems</w:t>
      </w:r>
    </w:p>
    <w:p>
      <w:pPr>
        <w:numPr>
          <w:ilvl w:val="3"/>
          <w:numId w:val="900"/>
        </w:numPr>
        <w:spacing w:before="0" w:after="0"/>
      </w:pPr>
      <w:r>
        <w:t>Customer Interfaces</w:t>
      </w:r>
    </w:p>
    <w:p>
      <w:pPr>
        <w:numPr>
          <w:ilvl w:val="2"/>
          <w:numId w:val="900"/>
        </w:numPr>
        <w:spacing w:before="0" w:after="0"/>
      </w:pPr>
      <w:r>
        <w:t>Distribution Automation</w:t>
      </w:r>
    </w:p>
    <w:p>
      <w:pPr>
        <w:numPr>
          <w:ilvl w:val="3"/>
          <w:numId w:val="900"/>
        </w:numPr>
        <w:spacing w:before="0" w:after="0"/>
      </w:pPr>
      <w:r>
        <w:t>Automated Switching</w:t>
      </w:r>
    </w:p>
    <w:p>
      <w:pPr>
        <w:numPr>
          <w:ilvl w:val="3"/>
          <w:numId w:val="900"/>
        </w:numPr>
        <w:spacing w:before="0" w:after="0"/>
      </w:pPr>
      <w:r>
        <w:t>Fault Detection and Isolation</w:t>
      </w:r>
    </w:p>
    <w:p>
      <w:pPr>
        <w:numPr>
          <w:ilvl w:val="3"/>
          <w:numId w:val="900"/>
        </w:numPr>
        <w:spacing w:before="0" w:after="0"/>
      </w:pPr>
      <w:r>
        <w:t>Voltage and VAR Control</w:t>
      </w:r>
    </w:p>
    <w:p>
      <w:pPr>
        <w:numPr>
          <w:ilvl w:val="1"/>
          <w:numId w:val="900"/>
        </w:numPr>
        <w:spacing w:before="0" w:after="0"/>
      </w:pPr>
      <w:r>
        <w:t>Grid Edge Technologies</w:t>
      </w:r>
    </w:p>
    <w:p>
      <w:pPr>
        <w:numPr>
          <w:ilvl w:val="2"/>
          <w:numId w:val="900"/>
        </w:numPr>
        <w:spacing w:before="0" w:after="0"/>
      </w:pPr>
      <w:r>
        <w:t>Distributed Energy Resources</w:t>
      </w:r>
    </w:p>
    <w:p>
      <w:pPr>
        <w:numPr>
          <w:ilvl w:val="3"/>
          <w:numId w:val="900"/>
        </w:numPr>
        <w:spacing w:before="0" w:after="0"/>
      </w:pPr>
      <w:r>
        <w:t>Solar PV Systems</w:t>
      </w:r>
    </w:p>
    <w:p>
      <w:pPr>
        <w:numPr>
          <w:ilvl w:val="3"/>
          <w:numId w:val="900"/>
        </w:numPr>
        <w:spacing w:before="0" w:after="0"/>
      </w:pPr>
      <w:r>
        <w:t>Battery Storage</w:t>
      </w:r>
    </w:p>
    <w:p>
      <w:pPr>
        <w:numPr>
          <w:ilvl w:val="3"/>
          <w:numId w:val="900"/>
        </w:numPr>
        <w:spacing w:before="0" w:after="0"/>
      </w:pPr>
      <w:r>
        <w:t>Electric Vehicles</w:t>
      </w:r>
    </w:p>
    <w:p>
      <w:pPr>
        <w:numPr>
          <w:ilvl w:val="2"/>
          <w:numId w:val="900"/>
        </w:numPr>
        <w:spacing w:before="0" w:after="0"/>
      </w:pPr>
      <w:r>
        <w:t>Grid-Interactive Efficient Buildings</w:t>
      </w:r>
    </w:p>
    <w:p>
      <w:pPr>
        <w:numPr>
          <w:ilvl w:val="3"/>
          <w:numId w:val="900"/>
        </w:numPr>
        <w:spacing w:before="0" w:after="0"/>
      </w:pPr>
      <w:r>
        <w:t>Smart Thermostats</w:t>
      </w:r>
    </w:p>
    <w:p>
      <w:pPr>
        <w:numPr>
          <w:ilvl w:val="3"/>
          <w:numId w:val="900"/>
        </w:numPr>
        <w:spacing w:before="0" w:after="0"/>
      </w:pPr>
      <w:r>
        <w:t>Energy Management Systems</w:t>
      </w:r>
    </w:p>
    <w:p>
      <w:pPr>
        <w:numPr>
          <w:ilvl w:val="3"/>
          <w:numId w:val="900"/>
        </w:numPr>
        <w:spacing w:before="0" w:after="0"/>
      </w:pPr>
      <w:r>
        <w:t>Demand Flexibility</w:t>
      </w:r>
    </w:p>
    <w:p>
      <w:pPr>
        <w:numPr>
          <w:ilvl w:val="2"/>
          <w:numId w:val="900"/>
        </w:numPr>
        <w:spacing w:before="0" w:after="0"/>
      </w:pPr>
      <w:r>
        <w:t>Microgrids</w:t>
      </w:r>
    </w:p>
    <w:p>
      <w:pPr>
        <w:numPr>
          <w:ilvl w:val="3"/>
          <w:numId w:val="900"/>
        </w:numPr>
        <w:spacing w:before="0" w:after="0"/>
      </w:pPr>
      <w:r>
        <w:t>Microgrid Controllers</w:t>
      </w:r>
    </w:p>
    <w:p>
      <w:pPr>
        <w:numPr>
          <w:ilvl w:val="3"/>
          <w:numId w:val="900"/>
        </w:numPr>
        <w:spacing w:before="0" w:after="0"/>
      </w:pPr>
      <w:r>
        <w:t>Islanding Capabilities</w:t>
      </w:r>
    </w:p>
    <w:p>
      <w:pPr>
        <w:numPr>
          <w:ilvl w:val="3"/>
          <w:numId w:val="900"/>
        </w:numPr>
        <w:spacing w:before="0" w:after="0"/>
      </w:pPr>
      <w:r>
        <w:t>Grid Interconnection</w:t>
      </w:r>
    </w:p>
    <w:p>
      <w:pPr>
        <w:numPr>
          <w:ilvl w:val="1"/>
          <w:numId w:val="900"/>
        </w:numPr>
        <w:spacing w:before="0" w:after="0"/>
      </w:pPr>
      <w:r>
        <w:t>Advanced Grid Services</w:t>
      </w:r>
    </w:p>
    <w:p>
      <w:pPr>
        <w:numPr>
          <w:ilvl w:val="2"/>
          <w:numId w:val="900"/>
        </w:numPr>
        <w:spacing w:before="0" w:after="0"/>
      </w:pPr>
      <w:r>
        <w:t>Grid Flexibility Services</w:t>
      </w:r>
    </w:p>
    <w:p>
      <w:pPr>
        <w:numPr>
          <w:ilvl w:val="3"/>
          <w:numId w:val="900"/>
        </w:numPr>
        <w:spacing w:before="0" w:after="0"/>
      </w:pPr>
      <w:r>
        <w:t>Frequency Response</w:t>
      </w:r>
    </w:p>
    <w:p>
      <w:pPr>
        <w:numPr>
          <w:ilvl w:val="3"/>
          <w:numId w:val="900"/>
        </w:numPr>
        <w:spacing w:before="0" w:after="0"/>
      </w:pPr>
      <w:r>
        <w:t>Voltage Support</w:t>
      </w:r>
    </w:p>
    <w:p>
      <w:pPr>
        <w:numPr>
          <w:ilvl w:val="3"/>
          <w:numId w:val="900"/>
        </w:numPr>
        <w:spacing w:before="0" w:after="0"/>
      </w:pPr>
      <w:r>
        <w:t>Congestion Management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3"/>
          <w:numId w:val="900"/>
        </w:numPr>
        <w:spacing w:before="0" w:after="0"/>
      </w:pPr>
      <w:r>
        <w:t>Condition Monitoring</w:t>
      </w:r>
    </w:p>
    <w:p>
      <w:pPr>
        <w:numPr>
          <w:ilvl w:val="3"/>
          <w:numId w:val="900"/>
        </w:numPr>
        <w:spacing w:before="0" w:after="0"/>
      </w:pPr>
      <w:r>
        <w:t>Asset Health Assessment</w:t>
      </w:r>
    </w:p>
    <w:p>
      <w:pPr>
        <w:numPr>
          <w:ilvl w:val="3"/>
          <w:numId w:val="900"/>
        </w:numPr>
        <w:spacing w:before="0" w:after="0"/>
      </w:pPr>
      <w:r>
        <w:t>Maintenance Optimization</w:t>
      </w:r>
    </w:p>
    <w:p>
      <w:pPr>
        <w:numPr>
          <w:ilvl w:val="2"/>
          <w:numId w:val="900"/>
        </w:numPr>
        <w:spacing w:before="0" w:after="0"/>
      </w:pPr>
      <w:r>
        <w:t>Grid Resilience Enhancement</w:t>
      </w:r>
    </w:p>
    <w:p>
      <w:pPr>
        <w:numPr>
          <w:ilvl w:val="3"/>
          <w:numId w:val="900"/>
        </w:numPr>
        <w:spacing w:before="0" w:after="0"/>
      </w:pPr>
      <w:r>
        <w:t>Self-Healing Capabilities</w:t>
      </w:r>
    </w:p>
    <w:p>
      <w:pPr>
        <w:numPr>
          <w:ilvl w:val="3"/>
          <w:numId w:val="900"/>
        </w:numPr>
        <w:spacing w:before="0" w:after="0"/>
      </w:pPr>
      <w:r>
        <w:t>Emergency Response</w:t>
      </w:r>
    </w:p>
    <w:p>
      <w:pPr>
        <w:numPr>
          <w:ilvl w:val="3"/>
          <w:numId w:val="900"/>
        </w:numPr>
        <w:spacing w:before="0" w:after="0"/>
      </w:pPr>
      <w:r>
        <w:t>Recovery Optimization</w:t>
      </w:r>
    </w:p>
    <w:p>
      <w:pPr>
        <w:numPr>
          <w:ilvl w:val="0"/>
          <w:numId w:val="900"/>
        </w:numPr>
        <w:spacing w:before="0" w:after="0"/>
      </w:pPr>
      <w:r>
        <w:t>Electrification of End-Uses</w:t>
      </w:r>
    </w:p>
    <w:p>
      <w:pPr>
        <w:numPr>
          <w:ilvl w:val="1"/>
          <w:numId w:val="900"/>
        </w:numPr>
        <w:spacing w:before="0" w:after="0"/>
      </w:pPr>
      <w:r>
        <w:t>Transportation Electrification</w:t>
      </w:r>
    </w:p>
    <w:p>
      <w:pPr>
        <w:numPr>
          <w:ilvl w:val="2"/>
          <w:numId w:val="900"/>
        </w:numPr>
        <w:spacing w:before="0" w:after="0"/>
      </w:pPr>
      <w:r>
        <w:t>Electric Vehicle Technologies</w:t>
      </w:r>
    </w:p>
    <w:p>
      <w:pPr>
        <w:numPr>
          <w:ilvl w:val="3"/>
          <w:numId w:val="900"/>
        </w:numPr>
        <w:spacing w:before="0" w:after="0"/>
      </w:pPr>
      <w:r>
        <w:t>Battery Electric Vehicles</w:t>
      </w:r>
    </w:p>
    <w:p>
      <w:pPr>
        <w:numPr>
          <w:ilvl w:val="3"/>
          <w:numId w:val="900"/>
        </w:numPr>
        <w:spacing w:before="0" w:after="0"/>
      </w:pPr>
      <w:r>
        <w:t>Plug-in Hybrid Vehicles</w:t>
      </w:r>
    </w:p>
    <w:p>
      <w:pPr>
        <w:numPr>
          <w:ilvl w:val="3"/>
          <w:numId w:val="900"/>
        </w:numPr>
        <w:spacing w:before="0" w:after="0"/>
      </w:pPr>
      <w:r>
        <w:t>Fuel Cell Vehicles</w:t>
      </w:r>
    </w:p>
    <w:p>
      <w:pPr>
        <w:numPr>
          <w:ilvl w:val="2"/>
          <w:numId w:val="900"/>
        </w:numPr>
        <w:spacing w:before="0" w:after="0"/>
      </w:pPr>
      <w:r>
        <w:t>Charging Infrastructure</w:t>
      </w:r>
    </w:p>
    <w:p>
      <w:pPr>
        <w:numPr>
          <w:ilvl w:val="3"/>
          <w:numId w:val="900"/>
        </w:numPr>
        <w:spacing w:before="0" w:after="0"/>
      </w:pPr>
      <w:r>
        <w:t>Residential Charging</w:t>
      </w:r>
    </w:p>
    <w:p>
      <w:pPr>
        <w:numPr>
          <w:ilvl w:val="3"/>
          <w:numId w:val="900"/>
        </w:numPr>
        <w:spacing w:before="0" w:after="0"/>
      </w:pPr>
      <w:r>
        <w:t>Public Charging</w:t>
      </w:r>
    </w:p>
    <w:p>
      <w:pPr>
        <w:numPr>
          <w:ilvl w:val="3"/>
          <w:numId w:val="900"/>
        </w:numPr>
        <w:spacing w:before="0" w:after="0"/>
      </w:pPr>
      <w:r>
        <w:t>Fast Charging Networks</w:t>
      </w:r>
    </w:p>
    <w:p>
      <w:pPr>
        <w:numPr>
          <w:ilvl w:val="2"/>
          <w:numId w:val="900"/>
        </w:numPr>
        <w:spacing w:before="0" w:after="0"/>
      </w:pPr>
      <w:r>
        <w:t>Grid Integration</w:t>
      </w:r>
    </w:p>
    <w:p>
      <w:pPr>
        <w:numPr>
          <w:ilvl w:val="3"/>
          <w:numId w:val="900"/>
        </w:numPr>
        <w:spacing w:before="0" w:after="0"/>
      </w:pPr>
      <w:r>
        <w:t>Managed Charging</w:t>
      </w:r>
    </w:p>
    <w:p>
      <w:pPr>
        <w:numPr>
          <w:ilvl w:val="3"/>
          <w:numId w:val="900"/>
        </w:numPr>
        <w:spacing w:before="0" w:after="0"/>
      </w:pPr>
      <w:r>
        <w:t>Vehicle-to-Grid Services</w:t>
      </w:r>
    </w:p>
    <w:p>
      <w:pPr>
        <w:numPr>
          <w:ilvl w:val="3"/>
          <w:numId w:val="900"/>
        </w:numPr>
        <w:spacing w:before="0" w:after="0"/>
      </w:pPr>
      <w:r>
        <w:t>Grid Impact Mitigation</w:t>
      </w:r>
    </w:p>
    <w:p>
      <w:pPr>
        <w:numPr>
          <w:ilvl w:val="1"/>
          <w:numId w:val="900"/>
        </w:numPr>
        <w:spacing w:before="0" w:after="0"/>
      </w:pPr>
      <w:r>
        <w:t>Heat Electrification</w:t>
      </w:r>
    </w:p>
    <w:p>
      <w:pPr>
        <w:numPr>
          <w:ilvl w:val="2"/>
          <w:numId w:val="900"/>
        </w:numPr>
        <w:spacing w:before="0" w:after="0"/>
      </w:pPr>
      <w:r>
        <w:t>Heat Pump Technologies</w:t>
      </w:r>
    </w:p>
    <w:p>
      <w:pPr>
        <w:numPr>
          <w:ilvl w:val="3"/>
          <w:numId w:val="900"/>
        </w:numPr>
        <w:spacing w:before="0" w:after="0"/>
      </w:pPr>
      <w:r>
        <w:t>Air Source Heat Pumps</w:t>
      </w:r>
    </w:p>
    <w:p>
      <w:pPr>
        <w:numPr>
          <w:ilvl w:val="3"/>
          <w:numId w:val="900"/>
        </w:numPr>
        <w:spacing w:before="0" w:after="0"/>
      </w:pPr>
      <w:r>
        <w:t>Ground Source Heat Pumps</w:t>
      </w:r>
    </w:p>
    <w:p>
      <w:pPr>
        <w:numPr>
          <w:ilvl w:val="3"/>
          <w:numId w:val="900"/>
        </w:numPr>
        <w:spacing w:before="0" w:after="0"/>
      </w:pPr>
      <w:r>
        <w:t>Hybrid Heat Pumps</w:t>
      </w:r>
    </w:p>
    <w:p>
      <w:pPr>
        <w:numPr>
          <w:ilvl w:val="2"/>
          <w:numId w:val="900"/>
        </w:numPr>
        <w:spacing w:before="0" w:after="0"/>
      </w:pPr>
      <w:r>
        <w:t>Electric Heating Systems</w:t>
      </w:r>
    </w:p>
    <w:p>
      <w:pPr>
        <w:numPr>
          <w:ilvl w:val="3"/>
          <w:numId w:val="900"/>
        </w:numPr>
        <w:spacing w:before="0" w:after="0"/>
      </w:pPr>
      <w:r>
        <w:t>Electric Boilers</w:t>
      </w:r>
    </w:p>
    <w:p>
      <w:pPr>
        <w:numPr>
          <w:ilvl w:val="3"/>
          <w:numId w:val="900"/>
        </w:numPr>
        <w:spacing w:before="0" w:after="0"/>
      </w:pPr>
      <w:r>
        <w:t>Electric Radiators</w:t>
      </w:r>
    </w:p>
    <w:p>
      <w:pPr>
        <w:numPr>
          <w:ilvl w:val="3"/>
          <w:numId w:val="900"/>
        </w:numPr>
        <w:spacing w:before="0" w:after="0"/>
      </w:pPr>
      <w:r>
        <w:t>Thermal Storage Systems</w:t>
      </w:r>
    </w:p>
    <w:p>
      <w:pPr>
        <w:numPr>
          <w:ilvl w:val="2"/>
          <w:numId w:val="900"/>
        </w:numPr>
        <w:spacing w:before="0" w:after="0"/>
      </w:pPr>
      <w:r>
        <w:t>Industrial Heat Electrification</w:t>
      </w:r>
    </w:p>
    <w:p>
      <w:pPr>
        <w:numPr>
          <w:ilvl w:val="3"/>
          <w:numId w:val="900"/>
        </w:numPr>
        <w:spacing w:before="0" w:after="0"/>
      </w:pPr>
      <w:r>
        <w:t>Electric Furnaces</w:t>
      </w:r>
    </w:p>
    <w:p>
      <w:pPr>
        <w:numPr>
          <w:ilvl w:val="3"/>
          <w:numId w:val="900"/>
        </w:numPr>
        <w:spacing w:before="0" w:after="0"/>
      </w:pPr>
      <w:r>
        <w:t>Heat Pumps for Industry</w:t>
      </w:r>
    </w:p>
    <w:p>
      <w:pPr>
        <w:numPr>
          <w:ilvl w:val="3"/>
          <w:numId w:val="900"/>
        </w:numPr>
        <w:spacing w:before="0" w:after="0"/>
      </w:pPr>
      <w:r>
        <w:t>Process Electrification</w:t>
      </w:r>
    </w:p>
    <w:p>
      <w:pPr>
        <w:numPr>
          <w:ilvl w:val="1"/>
          <w:numId w:val="900"/>
        </w:numPr>
        <w:spacing w:before="0" w:after="0"/>
      </w:pPr>
      <w:r>
        <w:t>Other Electrification Applications</w:t>
      </w:r>
    </w:p>
    <w:p>
      <w:pPr>
        <w:numPr>
          <w:ilvl w:val="2"/>
          <w:numId w:val="900"/>
        </w:numPr>
        <w:spacing w:before="0" w:after="0"/>
      </w:pPr>
      <w:r>
        <w:t>Marine Electrification</w:t>
      </w:r>
    </w:p>
    <w:p>
      <w:pPr>
        <w:numPr>
          <w:ilvl w:val="3"/>
          <w:numId w:val="900"/>
        </w:numPr>
        <w:spacing w:before="0" w:after="0"/>
      </w:pPr>
      <w:r>
        <w:t>Electric Ships</w:t>
      </w:r>
    </w:p>
    <w:p>
      <w:pPr>
        <w:numPr>
          <w:ilvl w:val="3"/>
          <w:numId w:val="900"/>
        </w:numPr>
        <w:spacing w:before="0" w:after="0"/>
      </w:pPr>
      <w:r>
        <w:t>Shore Power Systems</w:t>
      </w:r>
    </w:p>
    <w:p>
      <w:pPr>
        <w:numPr>
          <w:ilvl w:val="3"/>
          <w:numId w:val="900"/>
        </w:numPr>
        <w:spacing w:before="0" w:after="0"/>
      </w:pPr>
      <w:r>
        <w:t>Hybrid Propulsion</w:t>
      </w:r>
    </w:p>
    <w:p>
      <w:pPr>
        <w:numPr>
          <w:ilvl w:val="2"/>
          <w:numId w:val="900"/>
        </w:numPr>
        <w:spacing w:before="0" w:after="0"/>
      </w:pPr>
      <w:r>
        <w:t>Aviation Electrification</w:t>
      </w:r>
    </w:p>
    <w:p>
      <w:pPr>
        <w:numPr>
          <w:ilvl w:val="3"/>
          <w:numId w:val="900"/>
        </w:numPr>
        <w:spacing w:before="0" w:after="0"/>
      </w:pPr>
      <w:r>
        <w:t>Electric Aircraft</w:t>
      </w:r>
    </w:p>
    <w:p>
      <w:pPr>
        <w:numPr>
          <w:ilvl w:val="3"/>
          <w:numId w:val="900"/>
        </w:numPr>
        <w:spacing w:before="0" w:after="0"/>
      </w:pPr>
      <w:r>
        <w:t>Hybrid Aircraft</w:t>
      </w:r>
    </w:p>
    <w:p>
      <w:pPr>
        <w:numPr>
          <w:ilvl w:val="3"/>
          <w:numId w:val="900"/>
        </w:numPr>
        <w:spacing w:before="0" w:after="0"/>
      </w:pPr>
      <w:r>
        <w:t>Airport Electrification</w:t>
      </w:r>
    </w:p>
    <w:p>
      <w:pPr>
        <w:numPr>
          <w:ilvl w:val="0"/>
          <w:numId w:val="900"/>
        </w:numPr>
        <w:spacing w:before="0" w:after="0"/>
      </w:pPr>
      <w:r>
        <w:t>Sector Coupling and Integration</w:t>
      </w:r>
    </w:p>
    <w:p>
      <w:pPr>
        <w:numPr>
          <w:ilvl w:val="1"/>
          <w:numId w:val="900"/>
        </w:numPr>
        <w:spacing w:before="0" w:after="0"/>
      </w:pPr>
      <w:r>
        <w:t>Power-to-X Technologies</w:t>
      </w:r>
    </w:p>
    <w:p>
      <w:pPr>
        <w:numPr>
          <w:ilvl w:val="2"/>
          <w:numId w:val="900"/>
        </w:numPr>
        <w:spacing w:before="0" w:after="0"/>
      </w:pPr>
      <w:r>
        <w:t>Power-to-Gas</w:t>
      </w:r>
    </w:p>
    <w:p>
      <w:pPr>
        <w:numPr>
          <w:ilvl w:val="3"/>
          <w:numId w:val="900"/>
        </w:numPr>
        <w:spacing w:before="0" w:after="0"/>
      </w:pPr>
      <w:r>
        <w:t>Electrolysis Technologies</w:t>
      </w:r>
    </w:p>
    <w:p>
      <w:pPr>
        <w:numPr>
          <w:ilvl w:val="3"/>
          <w:numId w:val="900"/>
        </w:numPr>
        <w:spacing w:before="0" w:after="0"/>
      </w:pPr>
      <w:r>
        <w:t>Methanation Processes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Power-to-Liquids</w:t>
      </w:r>
    </w:p>
    <w:p>
      <w:pPr>
        <w:numPr>
          <w:ilvl w:val="3"/>
          <w:numId w:val="900"/>
        </w:numPr>
        <w:spacing w:before="0" w:after="0"/>
      </w:pPr>
      <w:r>
        <w:t>Synthetic Fuel Production</w:t>
      </w:r>
    </w:p>
    <w:p>
      <w:pPr>
        <w:numPr>
          <w:ilvl w:val="3"/>
          <w:numId w:val="900"/>
        </w:numPr>
        <w:spacing w:before="0" w:after="0"/>
      </w:pPr>
      <w:r>
        <w:t>E-Fuel Applications</w:t>
      </w:r>
    </w:p>
    <w:p>
      <w:pPr>
        <w:numPr>
          <w:ilvl w:val="3"/>
          <w:numId w:val="900"/>
        </w:numPr>
        <w:spacing w:before="0" w:after="0"/>
      </w:pPr>
      <w:r>
        <w:t>Economic Viability</w:t>
      </w:r>
    </w:p>
    <w:p>
      <w:pPr>
        <w:numPr>
          <w:ilvl w:val="2"/>
          <w:numId w:val="900"/>
        </w:numPr>
        <w:spacing w:before="0" w:after="0"/>
      </w:pPr>
      <w:r>
        <w:t>Power-to-Heat</w:t>
      </w:r>
    </w:p>
    <w:p>
      <w:pPr>
        <w:numPr>
          <w:ilvl w:val="3"/>
          <w:numId w:val="900"/>
        </w:numPr>
        <w:spacing w:before="0" w:after="0"/>
      </w:pPr>
      <w:r>
        <w:t>Electric Boilers</w:t>
      </w:r>
    </w:p>
    <w:p>
      <w:pPr>
        <w:numPr>
          <w:ilvl w:val="3"/>
          <w:numId w:val="900"/>
        </w:numPr>
        <w:spacing w:before="0" w:after="0"/>
      </w:pPr>
      <w:r>
        <w:t>Heat Pumps</w:t>
      </w:r>
    </w:p>
    <w:p>
      <w:pPr>
        <w:numPr>
          <w:ilvl w:val="3"/>
          <w:numId w:val="900"/>
        </w:numPr>
        <w:spacing w:before="0" w:after="0"/>
      </w:pPr>
      <w:r>
        <w:t>Thermal Storage</w:t>
      </w:r>
    </w:p>
    <w:p>
      <w:pPr>
        <w:numPr>
          <w:ilvl w:val="1"/>
          <w:numId w:val="900"/>
        </w:numPr>
        <w:spacing w:before="0" w:after="0"/>
      </w:pPr>
      <w:r>
        <w:t>Multi-Energy Systems</w:t>
      </w:r>
    </w:p>
    <w:p>
      <w:pPr>
        <w:numPr>
          <w:ilvl w:val="2"/>
          <w:numId w:val="900"/>
        </w:numPr>
        <w:spacing w:before="0" w:after="0"/>
      </w:pPr>
      <w:r>
        <w:t>Integrated Energy Networks</w:t>
      </w:r>
    </w:p>
    <w:p>
      <w:pPr>
        <w:numPr>
          <w:ilvl w:val="3"/>
          <w:numId w:val="900"/>
        </w:numPr>
        <w:spacing w:before="0" w:after="0"/>
      </w:pPr>
      <w:r>
        <w:t>Electricity Networks</w:t>
      </w:r>
    </w:p>
    <w:p>
      <w:pPr>
        <w:numPr>
          <w:ilvl w:val="3"/>
          <w:numId w:val="900"/>
        </w:numPr>
        <w:spacing w:before="0" w:after="0"/>
      </w:pPr>
      <w:r>
        <w:t>Gas Networks</w:t>
      </w:r>
    </w:p>
    <w:p>
      <w:pPr>
        <w:numPr>
          <w:ilvl w:val="3"/>
          <w:numId w:val="900"/>
        </w:numPr>
        <w:spacing w:before="0" w:after="0"/>
      </w:pPr>
      <w:r>
        <w:t>Heat Networks</w:t>
      </w:r>
    </w:p>
    <w:p>
      <w:pPr>
        <w:numPr>
          <w:ilvl w:val="2"/>
          <w:numId w:val="900"/>
        </w:numPr>
        <w:spacing w:before="0" w:after="0"/>
      </w:pPr>
      <w:r>
        <w:t>Energy Hubs</w:t>
      </w:r>
    </w:p>
    <w:p>
      <w:pPr>
        <w:numPr>
          <w:ilvl w:val="3"/>
          <w:numId w:val="900"/>
        </w:numPr>
        <w:spacing w:before="0" w:after="0"/>
      </w:pPr>
      <w:r>
        <w:t>Hub Modeling</w:t>
      </w:r>
    </w:p>
    <w:p>
      <w:pPr>
        <w:numPr>
          <w:ilvl w:val="3"/>
          <w:numId w:val="900"/>
        </w:numPr>
        <w:spacing w:before="0" w:after="0"/>
      </w:pPr>
      <w:r>
        <w:t>Optimization Methods</w:t>
      </w:r>
    </w:p>
    <w:p>
      <w:pPr>
        <w:numPr>
          <w:ilvl w:val="3"/>
          <w:numId w:val="900"/>
        </w:numPr>
        <w:spacing w:before="0" w:after="0"/>
      </w:pPr>
      <w:r>
        <w:t>Control Strategies</w:t>
      </w:r>
    </w:p>
    <w:p>
      <w:pPr>
        <w:numPr>
          <w:ilvl w:val="2"/>
          <w:numId w:val="900"/>
        </w:numPr>
        <w:spacing w:before="0" w:after="0"/>
      </w:pPr>
      <w:r>
        <w:t>System Integration Benefits</w:t>
      </w:r>
    </w:p>
    <w:p>
      <w:pPr>
        <w:numPr>
          <w:ilvl w:val="3"/>
          <w:numId w:val="900"/>
        </w:numPr>
        <w:spacing w:before="0" w:after="0"/>
      </w:pPr>
      <w:r>
        <w:t>Flexibility Enhancement</w:t>
      </w:r>
    </w:p>
    <w:p>
      <w:pPr>
        <w:numPr>
          <w:ilvl w:val="3"/>
          <w:numId w:val="900"/>
        </w:numPr>
        <w:spacing w:before="0" w:after="0"/>
      </w:pPr>
      <w:r>
        <w:t>Efficiency Improvements</w:t>
      </w:r>
    </w:p>
    <w:p>
      <w:pPr>
        <w:numPr>
          <w:ilvl w:val="3"/>
          <w:numId w:val="900"/>
        </w:numPr>
        <w:spacing w:before="0" w:after="0"/>
      </w:pPr>
      <w:r>
        <w:t>Cost Reductions</w:t>
      </w:r>
    </w:p>
    <w:p>
      <w:pPr>
        <w:numPr>
          <w:ilvl w:val="0"/>
          <w:numId w:val="900"/>
        </w:numPr>
        <w:spacing w:before="0" w:after="0"/>
      </w:pPr>
      <w:r>
        <w:t>Digitalization and Artificial Intelligence</w:t>
      </w:r>
    </w:p>
    <w:p>
      <w:pPr>
        <w:numPr>
          <w:ilvl w:val="1"/>
          <w:numId w:val="900"/>
        </w:numPr>
        <w:spacing w:before="0" w:after="0"/>
      </w:pPr>
      <w:r>
        <w:t>Digital Technologies in Energy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3"/>
          <w:numId w:val="900"/>
        </w:numPr>
        <w:spacing w:before="0" w:after="0"/>
      </w:pPr>
      <w:r>
        <w:t>Sensor Networks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Remote Monitoring</w:t>
      </w:r>
    </w:p>
    <w:p>
      <w:pPr>
        <w:numPr>
          <w:ilvl w:val="2"/>
          <w:numId w:val="900"/>
        </w:numPr>
        <w:spacing w:before="0" w:after="0"/>
      </w:pPr>
      <w:r>
        <w:t>Blockchain Applications</w:t>
      </w:r>
    </w:p>
    <w:p>
      <w:pPr>
        <w:numPr>
          <w:ilvl w:val="3"/>
          <w:numId w:val="900"/>
        </w:numPr>
        <w:spacing w:before="0" w:after="0"/>
      </w:pPr>
      <w:r>
        <w:t>Peer-to-Peer Trading</w:t>
      </w:r>
    </w:p>
    <w:p>
      <w:pPr>
        <w:numPr>
          <w:ilvl w:val="3"/>
          <w:numId w:val="900"/>
        </w:numPr>
        <w:spacing w:before="0" w:after="0"/>
      </w:pPr>
      <w:r>
        <w:t>Renewable Energy Certificates</w:t>
      </w:r>
    </w:p>
    <w:p>
      <w:pPr>
        <w:numPr>
          <w:ilvl w:val="3"/>
          <w:numId w:val="900"/>
        </w:numPr>
        <w:spacing w:before="0" w:after="0"/>
      </w:pPr>
      <w:r>
        <w:t>Grid Management</w:t>
      </w:r>
    </w:p>
    <w:p>
      <w:pPr>
        <w:numPr>
          <w:ilvl w:val="2"/>
          <w:numId w:val="900"/>
        </w:numPr>
        <w:spacing w:before="0" w:after="0"/>
      </w:pPr>
      <w:r>
        <w:t>Digital Twins</w:t>
      </w:r>
    </w:p>
    <w:p>
      <w:pPr>
        <w:numPr>
          <w:ilvl w:val="3"/>
          <w:numId w:val="900"/>
        </w:numPr>
        <w:spacing w:before="0" w:after="0"/>
      </w:pPr>
      <w:r>
        <w:t>Asset Modeling</w:t>
      </w:r>
    </w:p>
    <w:p>
      <w:pPr>
        <w:numPr>
          <w:ilvl w:val="3"/>
          <w:numId w:val="900"/>
        </w:numPr>
        <w:spacing w:before="0" w:after="0"/>
      </w:pPr>
      <w:r>
        <w:t>Predictive Analytics</w:t>
      </w:r>
    </w:p>
    <w:p>
      <w:pPr>
        <w:numPr>
          <w:ilvl w:val="3"/>
          <w:numId w:val="900"/>
        </w:numPr>
        <w:spacing w:before="0" w:after="0"/>
      </w:pPr>
      <w:r>
        <w:t>Optimization Applications</w:t>
      </w:r>
    </w:p>
    <w:p>
      <w:pPr>
        <w:numPr>
          <w:ilvl w:val="1"/>
          <w:numId w:val="900"/>
        </w:numPr>
        <w:spacing w:before="0" w:after="0"/>
      </w:pPr>
      <w:r>
        <w:t>Artificial Intelligence Applications</w:t>
      </w:r>
    </w:p>
    <w:p>
      <w:pPr>
        <w:numPr>
          <w:ilvl w:val="2"/>
          <w:numId w:val="900"/>
        </w:numPr>
        <w:spacing w:before="0" w:after="0"/>
      </w:pPr>
      <w:r>
        <w:t>Machine Learning for Operations</w:t>
      </w:r>
    </w:p>
    <w:p>
      <w:pPr>
        <w:numPr>
          <w:ilvl w:val="3"/>
          <w:numId w:val="900"/>
        </w:numPr>
        <w:spacing w:before="0" w:after="0"/>
      </w:pPr>
      <w:r>
        <w:t>Predictive Maintenance</w:t>
      </w:r>
    </w:p>
    <w:p>
      <w:pPr>
        <w:numPr>
          <w:ilvl w:val="3"/>
          <w:numId w:val="900"/>
        </w:numPr>
        <w:spacing w:before="0" w:after="0"/>
      </w:pPr>
      <w:r>
        <w:t>Demand Forecasting</w:t>
      </w:r>
    </w:p>
    <w:p>
      <w:pPr>
        <w:numPr>
          <w:ilvl w:val="3"/>
          <w:numId w:val="900"/>
        </w:numPr>
        <w:spacing w:before="0" w:after="0"/>
      </w:pPr>
      <w:r>
        <w:t>Grid Optimization</w:t>
      </w:r>
    </w:p>
    <w:p>
      <w:pPr>
        <w:numPr>
          <w:ilvl w:val="2"/>
          <w:numId w:val="900"/>
        </w:numPr>
        <w:spacing w:before="0" w:after="0"/>
      </w:pPr>
      <w:r>
        <w:t>AI for Energy Trading</w:t>
      </w:r>
    </w:p>
    <w:p>
      <w:pPr>
        <w:numPr>
          <w:ilvl w:val="3"/>
          <w:numId w:val="900"/>
        </w:numPr>
        <w:spacing w:before="0" w:after="0"/>
      </w:pPr>
      <w:r>
        <w:t>Algorithmic Trading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3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AI for Customer Services</w:t>
      </w:r>
    </w:p>
    <w:p>
      <w:pPr>
        <w:numPr>
          <w:ilvl w:val="3"/>
          <w:numId w:val="900"/>
        </w:numPr>
        <w:spacing w:before="0" w:after="0"/>
      </w:pPr>
      <w:r>
        <w:t>Chatbots and Virtual Assistants</w:t>
      </w:r>
    </w:p>
    <w:p>
      <w:pPr>
        <w:numPr>
          <w:ilvl w:val="3"/>
          <w:numId w:val="900"/>
        </w:numPr>
        <w:spacing w:before="0" w:after="0"/>
      </w:pPr>
      <w:r>
        <w:t>Personalized Energy Services</w:t>
      </w:r>
    </w:p>
    <w:p>
      <w:pPr>
        <w:numPr>
          <w:ilvl w:val="3"/>
          <w:numId w:val="900"/>
        </w:numPr>
        <w:spacing w:before="0" w:after="0"/>
      </w:pPr>
      <w:r>
        <w:t>Behavioral Analytics</w:t>
      </w:r>
    </w:p>
    <w:p>
      <w:pPr>
        <w:numPr>
          <w:ilvl w:val="0"/>
          <w:numId w:val="900"/>
        </w:numPr>
        <w:spacing w:before="0" w:after="0"/>
      </w:pPr>
      <w:r>
        <w:t>System Resilience and Adaptation</w:t>
      </w:r>
    </w:p>
    <w:p>
      <w:pPr>
        <w:numPr>
          <w:ilvl w:val="1"/>
          <w:numId w:val="900"/>
        </w:numPr>
        <w:spacing w:before="0" w:after="0"/>
      </w:pPr>
      <w:r>
        <w:t>Climate Change Adaptation</w:t>
      </w:r>
    </w:p>
    <w:p>
      <w:pPr>
        <w:numPr>
          <w:ilvl w:val="2"/>
          <w:numId w:val="900"/>
        </w:numPr>
        <w:spacing w:before="0" w:after="0"/>
      </w:pPr>
      <w:r>
        <w:t>Climate Impact Assessment</w:t>
      </w:r>
    </w:p>
    <w:p>
      <w:pPr>
        <w:numPr>
          <w:ilvl w:val="3"/>
          <w:numId w:val="900"/>
        </w:numPr>
        <w:spacing w:before="0" w:after="0"/>
      </w:pPr>
      <w:r>
        <w:t>Temperature Changes</w:t>
      </w:r>
    </w:p>
    <w:p>
      <w:pPr>
        <w:numPr>
          <w:ilvl w:val="3"/>
          <w:numId w:val="900"/>
        </w:numPr>
        <w:spacing w:before="0" w:after="0"/>
      </w:pPr>
      <w:r>
        <w:t>Precipitation Changes</w:t>
      </w:r>
    </w:p>
    <w:p>
      <w:pPr>
        <w:numPr>
          <w:ilvl w:val="3"/>
          <w:numId w:val="900"/>
        </w:numPr>
        <w:spacing w:before="0" w:after="0"/>
      </w:pPr>
      <w:r>
        <w:t>Extreme Weather Events</w:t>
      </w:r>
    </w:p>
    <w:p>
      <w:pPr>
        <w:numPr>
          <w:ilvl w:val="2"/>
          <w:numId w:val="900"/>
        </w:numPr>
        <w:spacing w:before="0" w:after="0"/>
      </w:pPr>
      <w:r>
        <w:t>Infrastructure Hardening</w:t>
      </w:r>
    </w:p>
    <w:p>
      <w:pPr>
        <w:numPr>
          <w:ilvl w:val="3"/>
          <w:numId w:val="900"/>
        </w:numPr>
        <w:spacing w:before="0" w:after="0"/>
      </w:pPr>
      <w:r>
        <w:t>Physical Reinforcement</w:t>
      </w:r>
    </w:p>
    <w:p>
      <w:pPr>
        <w:numPr>
          <w:ilvl w:val="3"/>
          <w:numId w:val="900"/>
        </w:numPr>
        <w:spacing w:before="0" w:after="0"/>
      </w:pPr>
      <w:r>
        <w:t>Redundancy Planning</w:t>
      </w:r>
    </w:p>
    <w:p>
      <w:pPr>
        <w:numPr>
          <w:ilvl w:val="3"/>
          <w:numId w:val="900"/>
        </w:numPr>
        <w:spacing w:before="0" w:after="0"/>
      </w:pPr>
      <w:r>
        <w:t>Emergency Preparedness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3"/>
          <w:numId w:val="900"/>
        </w:numPr>
        <w:spacing w:before="0" w:after="0"/>
      </w:pPr>
      <w:r>
        <w:t>Flexible Planning</w:t>
      </w:r>
    </w:p>
    <w:p>
      <w:pPr>
        <w:numPr>
          <w:ilvl w:val="3"/>
          <w:numId w:val="900"/>
        </w:numPr>
        <w:spacing w:before="0" w:after="0"/>
      </w:pPr>
      <w:r>
        <w:t>Monitoring and Evaluation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Cybersecurity for Energy Systems</w:t>
      </w:r>
    </w:p>
    <w:p>
      <w:pPr>
        <w:numPr>
          <w:ilvl w:val="2"/>
          <w:numId w:val="900"/>
        </w:numPr>
        <w:spacing w:before="0" w:after="0"/>
      </w:pPr>
      <w:r>
        <w:t>Threat Landscape</w:t>
      </w:r>
    </w:p>
    <w:p>
      <w:pPr>
        <w:numPr>
          <w:ilvl w:val="3"/>
          <w:numId w:val="900"/>
        </w:numPr>
        <w:spacing w:before="0" w:after="0"/>
      </w:pPr>
      <w:r>
        <w:t>Cyber Attack Types</w:t>
      </w:r>
    </w:p>
    <w:p>
      <w:pPr>
        <w:numPr>
          <w:ilvl w:val="3"/>
          <w:numId w:val="900"/>
        </w:numPr>
        <w:spacing w:before="0" w:after="0"/>
      </w:pPr>
      <w:r>
        <w:t>Threat Actors</w:t>
      </w:r>
    </w:p>
    <w:p>
      <w:pPr>
        <w:numPr>
          <w:ilvl w:val="3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Security Measures</w:t>
      </w:r>
    </w:p>
    <w:p>
      <w:pPr>
        <w:numPr>
          <w:ilvl w:val="3"/>
          <w:numId w:val="900"/>
        </w:numPr>
        <w:spacing w:before="0" w:after="0"/>
      </w:pPr>
      <w:r>
        <w:t>Network Security</w:t>
      </w:r>
    </w:p>
    <w:p>
      <w:pPr>
        <w:numPr>
          <w:ilvl w:val="3"/>
          <w:numId w:val="900"/>
        </w:numPr>
        <w:spacing w:before="0" w:after="0"/>
      </w:pPr>
      <w:r>
        <w:t>Device Security</w:t>
      </w:r>
    </w:p>
    <w:p>
      <w:pPr>
        <w:numPr>
          <w:ilvl w:val="3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3"/>
          <w:numId w:val="900"/>
        </w:numPr>
        <w:spacing w:before="0" w:after="0"/>
      </w:pPr>
      <w:r>
        <w:t>Detection and Analysis</w:t>
      </w:r>
    </w:p>
    <w:p>
      <w:pPr>
        <w:numPr>
          <w:ilvl w:val="3"/>
          <w:numId w:val="900"/>
        </w:numPr>
        <w:spacing w:before="0" w:after="0"/>
      </w:pPr>
      <w:r>
        <w:t>Containment and Recovery</w:t>
      </w:r>
    </w:p>
    <w:p>
      <w:pPr>
        <w:numPr>
          <w:ilvl w:val="3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System Resilience Enhancement</w:t>
      </w:r>
    </w:p>
    <w:p>
      <w:pPr>
        <w:numPr>
          <w:ilvl w:val="2"/>
          <w:numId w:val="900"/>
        </w:numPr>
        <w:spacing w:before="0" w:after="0"/>
      </w:pPr>
      <w:r>
        <w:t>Resilience Metrics</w:t>
      </w:r>
    </w:p>
    <w:p>
      <w:pPr>
        <w:numPr>
          <w:ilvl w:val="3"/>
          <w:numId w:val="900"/>
        </w:numPr>
        <w:spacing w:before="0" w:after="0"/>
      </w:pPr>
      <w:r>
        <w:t>Robustness Measures</w:t>
      </w:r>
    </w:p>
    <w:p>
      <w:pPr>
        <w:numPr>
          <w:ilvl w:val="3"/>
          <w:numId w:val="900"/>
        </w:numPr>
        <w:spacing w:before="0" w:after="0"/>
      </w:pPr>
      <w:r>
        <w:t>Recovery Measures</w:t>
      </w:r>
    </w:p>
    <w:p>
      <w:pPr>
        <w:numPr>
          <w:ilvl w:val="3"/>
          <w:numId w:val="900"/>
        </w:numPr>
        <w:spacing w:before="0" w:after="0"/>
      </w:pPr>
      <w:r>
        <w:t>Adaptability Measures</w:t>
      </w:r>
    </w:p>
    <w:p>
      <w:pPr>
        <w:numPr>
          <w:ilvl w:val="2"/>
          <w:numId w:val="900"/>
        </w:numPr>
        <w:spacing w:before="0" w:after="0"/>
      </w:pPr>
      <w:r>
        <w:t>Resilience Planning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Emergency Response Plans</w:t>
      </w:r>
    </w:p>
    <w:p>
      <w:pPr>
        <w:numPr>
          <w:ilvl w:val="2"/>
          <w:numId w:val="900"/>
        </w:numPr>
        <w:spacing w:before="0" w:after="0"/>
      </w:pPr>
      <w:r>
        <w:t>Community Resilience</w:t>
      </w:r>
    </w:p>
    <w:p>
      <w:pPr>
        <w:numPr>
          <w:ilvl w:val="3"/>
          <w:numId w:val="900"/>
        </w:numPr>
        <w:spacing w:before="0" w:after="0"/>
      </w:pPr>
      <w:r>
        <w:t>Local Energy Resources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Social Capital Building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