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Energy Storage Technologies</w:t>
      </w:r>
    </w:p>
    <w:p>
      <w:pPr>
        <w:pStyle w:val="Heading1"/>
      </w:pPr>
      <w:r>
        <w:t>Fundamentals of Energy Storage</w:t>
      </w:r>
    </w:p>
    <w:p>
      <w:pPr>
        <w:numPr>
          <w:ilvl w:val="0"/>
          <w:numId w:val="900"/>
        </w:numPr>
        <w:spacing w:before="0" w:after="0"/>
      </w:pPr>
      <w:r>
        <w:t>The Role of Energy Storage in Modern Power Systems</w:t>
      </w:r>
    </w:p>
    <w:p>
      <w:pPr>
        <w:numPr>
          <w:ilvl w:val="1"/>
          <w:numId w:val="900"/>
        </w:numPr>
        <w:spacing w:before="0" w:after="0"/>
      </w:pPr>
      <w:r>
        <w:t>Addressing Intermittency of Renewables</w:t>
      </w:r>
    </w:p>
    <w:p>
      <w:pPr>
        <w:numPr>
          <w:ilvl w:val="2"/>
          <w:numId w:val="900"/>
        </w:numPr>
        <w:spacing w:before="0" w:after="0"/>
      </w:pPr>
      <w:r>
        <w:t>Variability of Solar and Wind Generation</w:t>
      </w:r>
    </w:p>
    <w:p>
      <w:pPr>
        <w:numPr>
          <w:ilvl w:val="3"/>
          <w:numId w:val="900"/>
        </w:numPr>
        <w:spacing w:before="0" w:after="0"/>
      </w:pPr>
      <w:r>
        <w:t>Daily and Seasonal Patterns</w:t>
      </w:r>
    </w:p>
    <w:p>
      <w:pPr>
        <w:numPr>
          <w:ilvl w:val="3"/>
          <w:numId w:val="900"/>
        </w:numPr>
        <w:spacing w:before="0" w:after="0"/>
      </w:pPr>
      <w:r>
        <w:t>Weather-Dependent Fluctuations</w:t>
      </w:r>
    </w:p>
    <w:p>
      <w:pPr>
        <w:numPr>
          <w:ilvl w:val="3"/>
          <w:numId w:val="900"/>
        </w:numPr>
        <w:spacing w:before="0" w:after="0"/>
      </w:pPr>
      <w:r>
        <w:t>Geographic Variability</w:t>
      </w:r>
    </w:p>
    <w:p>
      <w:pPr>
        <w:numPr>
          <w:ilvl w:val="2"/>
          <w:numId w:val="900"/>
        </w:numPr>
        <w:spacing w:before="0" w:after="0"/>
      </w:pPr>
      <w:r>
        <w:t>Smoothing Power Output</w:t>
      </w:r>
    </w:p>
    <w:p>
      <w:pPr>
        <w:numPr>
          <w:ilvl w:val="3"/>
          <w:numId w:val="900"/>
        </w:numPr>
        <w:spacing w:before="0" w:after="0"/>
      </w:pPr>
      <w:r>
        <w:t>Short-Term Fluctuation Mitigation</w:t>
      </w:r>
    </w:p>
    <w:p>
      <w:pPr>
        <w:numPr>
          <w:ilvl w:val="3"/>
          <w:numId w:val="900"/>
        </w:numPr>
        <w:spacing w:before="0" w:after="0"/>
      </w:pPr>
      <w:r>
        <w:t>Ramp Rate Control</w:t>
      </w:r>
    </w:p>
    <w:p>
      <w:pPr>
        <w:numPr>
          <w:ilvl w:val="3"/>
          <w:numId w:val="900"/>
        </w:numPr>
        <w:spacing w:before="0" w:after="0"/>
      </w:pPr>
      <w:r>
        <w:t>Output Predictability Enhancement</w:t>
      </w:r>
    </w:p>
    <w:p>
      <w:pPr>
        <w:numPr>
          <w:ilvl w:val="2"/>
          <w:numId w:val="900"/>
        </w:numPr>
        <w:spacing w:before="0" w:after="0"/>
      </w:pPr>
      <w:r>
        <w:t>Enabling Higher Renewable Penetration</w:t>
      </w:r>
    </w:p>
    <w:p>
      <w:pPr>
        <w:numPr>
          <w:ilvl w:val="3"/>
          <w:numId w:val="900"/>
        </w:numPr>
        <w:spacing w:before="0" w:after="0"/>
      </w:pPr>
      <w:r>
        <w:t>Grid Stability Thresholds</w:t>
      </w:r>
    </w:p>
    <w:p>
      <w:pPr>
        <w:numPr>
          <w:ilvl w:val="3"/>
          <w:numId w:val="900"/>
        </w:numPr>
        <w:spacing w:before="0" w:after="0"/>
      </w:pPr>
      <w:r>
        <w:t>Curtailment Reduction</w:t>
      </w:r>
    </w:p>
    <w:p>
      <w:pPr>
        <w:numPr>
          <w:ilvl w:val="3"/>
          <w:numId w:val="900"/>
        </w:numPr>
        <w:spacing w:before="0" w:after="0"/>
      </w:pPr>
      <w:r>
        <w:t>Capacity Credit Enhancement</w:t>
      </w:r>
    </w:p>
    <w:p>
      <w:pPr>
        <w:numPr>
          <w:ilvl w:val="1"/>
          <w:numId w:val="900"/>
        </w:numPr>
        <w:spacing w:before="0" w:after="0"/>
      </w:pPr>
      <w:r>
        <w:t>Enhancing Grid Stability and Reliability</w:t>
      </w:r>
    </w:p>
    <w:p>
      <w:pPr>
        <w:numPr>
          <w:ilvl w:val="2"/>
          <w:numId w:val="900"/>
        </w:numPr>
        <w:spacing w:before="0" w:after="0"/>
      </w:pPr>
      <w:r>
        <w:t>Frequency Regulation</w:t>
      </w:r>
    </w:p>
    <w:p>
      <w:pPr>
        <w:numPr>
          <w:ilvl w:val="3"/>
          <w:numId w:val="900"/>
        </w:numPr>
        <w:spacing w:before="0" w:after="0"/>
      </w:pPr>
      <w:r>
        <w:t>Primary Frequency Response</w:t>
      </w:r>
    </w:p>
    <w:p>
      <w:pPr>
        <w:numPr>
          <w:ilvl w:val="3"/>
          <w:numId w:val="900"/>
        </w:numPr>
        <w:spacing w:before="0" w:after="0"/>
      </w:pPr>
      <w:r>
        <w:t>Secondary Frequency Control</w:t>
      </w:r>
    </w:p>
    <w:p>
      <w:pPr>
        <w:numPr>
          <w:ilvl w:val="3"/>
          <w:numId w:val="900"/>
        </w:numPr>
        <w:spacing w:before="0" w:after="0"/>
      </w:pPr>
      <w:r>
        <w:t>Tertiary Frequency Control</w:t>
      </w:r>
    </w:p>
    <w:p>
      <w:pPr>
        <w:numPr>
          <w:ilvl w:val="2"/>
          <w:numId w:val="900"/>
        </w:numPr>
        <w:spacing w:before="0" w:after="0"/>
      </w:pPr>
      <w:r>
        <w:t>Voltage Support</w:t>
      </w:r>
    </w:p>
    <w:p>
      <w:pPr>
        <w:numPr>
          <w:ilvl w:val="3"/>
          <w:numId w:val="900"/>
        </w:numPr>
        <w:spacing w:before="0" w:after="0"/>
      </w:pPr>
      <w:r>
        <w:t>Reactive Power Provision</w:t>
      </w:r>
    </w:p>
    <w:p>
      <w:pPr>
        <w:numPr>
          <w:ilvl w:val="3"/>
          <w:numId w:val="900"/>
        </w:numPr>
        <w:spacing w:before="0" w:after="0"/>
      </w:pPr>
      <w:r>
        <w:t>Voltage Regulation Services</w:t>
      </w:r>
    </w:p>
    <w:p>
      <w:pPr>
        <w:numPr>
          <w:ilvl w:val="3"/>
          <w:numId w:val="900"/>
        </w:numPr>
        <w:spacing w:before="0" w:after="0"/>
      </w:pPr>
      <w:r>
        <w:t>Power Factor Correction</w:t>
      </w:r>
    </w:p>
    <w:p>
      <w:pPr>
        <w:numPr>
          <w:ilvl w:val="2"/>
          <w:numId w:val="900"/>
        </w:numPr>
        <w:spacing w:before="0" w:after="0"/>
      </w:pPr>
      <w:r>
        <w:t>Spinning Reserve Replacement</w:t>
      </w:r>
    </w:p>
    <w:p>
      <w:pPr>
        <w:numPr>
          <w:ilvl w:val="3"/>
          <w:numId w:val="900"/>
        </w:numPr>
        <w:spacing w:before="0" w:after="0"/>
      </w:pPr>
      <w:r>
        <w:t>Contingency Reserve Services</w:t>
      </w:r>
    </w:p>
    <w:p>
      <w:pPr>
        <w:numPr>
          <w:ilvl w:val="3"/>
          <w:numId w:val="900"/>
        </w:numPr>
        <w:spacing w:before="0" w:after="0"/>
      </w:pPr>
      <w:r>
        <w:t>Non-Spinning Reserve</w:t>
      </w:r>
    </w:p>
    <w:p>
      <w:pPr>
        <w:numPr>
          <w:ilvl w:val="3"/>
          <w:numId w:val="900"/>
        </w:numPr>
        <w:spacing w:before="0" w:after="0"/>
      </w:pPr>
      <w:r>
        <w:t>Supplemental Reserve</w:t>
      </w:r>
    </w:p>
    <w:p>
      <w:pPr>
        <w:numPr>
          <w:ilvl w:val="1"/>
          <w:numId w:val="900"/>
        </w:numPr>
        <w:spacing w:before="0" w:after="0"/>
      </w:pPr>
      <w:r>
        <w:t>Improving Power Quality</w:t>
      </w:r>
    </w:p>
    <w:p>
      <w:pPr>
        <w:numPr>
          <w:ilvl w:val="2"/>
          <w:numId w:val="900"/>
        </w:numPr>
        <w:spacing w:before="0" w:after="0"/>
      </w:pPr>
      <w:r>
        <w:t>Mitigating Voltage Sags and Swells</w:t>
      </w:r>
    </w:p>
    <w:p>
      <w:pPr>
        <w:numPr>
          <w:ilvl w:val="3"/>
          <w:numId w:val="900"/>
        </w:numPr>
        <w:spacing w:before="0" w:after="0"/>
      </w:pPr>
      <w:r>
        <w:t>Transient Voltage Support</w:t>
      </w:r>
    </w:p>
    <w:p>
      <w:pPr>
        <w:numPr>
          <w:ilvl w:val="3"/>
          <w:numId w:val="900"/>
        </w:numPr>
        <w:spacing w:before="0" w:after="0"/>
      </w:pPr>
      <w:r>
        <w:t>Voltage Ride-Through Capability</w:t>
      </w:r>
    </w:p>
    <w:p>
      <w:pPr>
        <w:numPr>
          <w:ilvl w:val="2"/>
          <w:numId w:val="900"/>
        </w:numPr>
        <w:spacing w:before="0" w:after="0"/>
      </w:pPr>
      <w:r>
        <w:t>Reducing Harmonics and Flicker</w:t>
      </w:r>
    </w:p>
    <w:p>
      <w:pPr>
        <w:numPr>
          <w:ilvl w:val="3"/>
          <w:numId w:val="900"/>
        </w:numPr>
        <w:spacing w:before="0" w:after="0"/>
      </w:pPr>
      <w:r>
        <w:t>Active Filtering Functions</w:t>
      </w:r>
    </w:p>
    <w:p>
      <w:pPr>
        <w:numPr>
          <w:ilvl w:val="3"/>
          <w:numId w:val="900"/>
        </w:numPr>
        <w:spacing w:before="0" w:after="0"/>
      </w:pPr>
      <w:r>
        <w:t>Power Conditioning</w:t>
      </w:r>
    </w:p>
    <w:p>
      <w:pPr>
        <w:numPr>
          <w:ilvl w:val="1"/>
          <w:numId w:val="900"/>
        </w:numPr>
        <w:spacing w:before="0" w:after="0"/>
      </w:pPr>
      <w:r>
        <w:t>Deferring Infrastructure Upgrades</w:t>
      </w:r>
    </w:p>
    <w:p>
      <w:pPr>
        <w:numPr>
          <w:ilvl w:val="2"/>
          <w:numId w:val="900"/>
        </w:numPr>
        <w:spacing w:before="0" w:after="0"/>
      </w:pPr>
      <w:r>
        <w:t>Peak Shaving and Load Leveling</w:t>
      </w:r>
    </w:p>
    <w:p>
      <w:pPr>
        <w:numPr>
          <w:ilvl w:val="3"/>
          <w:numId w:val="900"/>
        </w:numPr>
        <w:spacing w:before="0" w:after="0"/>
      </w:pPr>
      <w:r>
        <w:t>Demand Peak Reduction</w:t>
      </w:r>
    </w:p>
    <w:p>
      <w:pPr>
        <w:numPr>
          <w:ilvl w:val="3"/>
          <w:numId w:val="900"/>
        </w:numPr>
        <w:spacing w:before="0" w:after="0"/>
      </w:pPr>
      <w:r>
        <w:t>Load Profile Optimization</w:t>
      </w:r>
    </w:p>
    <w:p>
      <w:pPr>
        <w:numPr>
          <w:ilvl w:val="3"/>
          <w:numId w:val="900"/>
        </w:numPr>
        <w:spacing w:before="0" w:after="0"/>
      </w:pPr>
      <w:r>
        <w:t>Capacity Utilization Improvement</w:t>
      </w:r>
    </w:p>
    <w:p>
      <w:pPr>
        <w:numPr>
          <w:ilvl w:val="2"/>
          <w:numId w:val="900"/>
        </w:numPr>
        <w:spacing w:before="0" w:after="0"/>
      </w:pPr>
      <w:r>
        <w:t>Reducing Transmission and Distribution Congestion</w:t>
      </w:r>
    </w:p>
    <w:p>
      <w:pPr>
        <w:numPr>
          <w:ilvl w:val="3"/>
          <w:numId w:val="900"/>
        </w:numPr>
        <w:spacing w:before="0" w:after="0"/>
      </w:pPr>
      <w:r>
        <w:t>Localized Energy Supply</w:t>
      </w:r>
    </w:p>
    <w:p>
      <w:pPr>
        <w:numPr>
          <w:ilvl w:val="3"/>
          <w:numId w:val="900"/>
        </w:numPr>
        <w:spacing w:before="0" w:after="0"/>
      </w:pPr>
      <w:r>
        <w:t>Power Flow Management</w:t>
      </w:r>
    </w:p>
    <w:p>
      <w:pPr>
        <w:numPr>
          <w:ilvl w:val="3"/>
          <w:numId w:val="900"/>
        </w:numPr>
        <w:spacing w:before="0" w:after="0"/>
      </w:pPr>
      <w:r>
        <w:t>Network Constraint Relief</w:t>
      </w:r>
    </w:p>
    <w:p>
      <w:pPr>
        <w:numPr>
          <w:ilvl w:val="2"/>
          <w:numId w:val="900"/>
        </w:numPr>
        <w:spacing w:before="0" w:after="0"/>
      </w:pPr>
      <w:r>
        <w:t>Postponing New Generation or Grid Investments</w:t>
      </w:r>
    </w:p>
    <w:p>
      <w:pPr>
        <w:numPr>
          <w:ilvl w:val="3"/>
          <w:numId w:val="900"/>
        </w:numPr>
        <w:spacing w:before="0" w:after="0"/>
      </w:pPr>
      <w:r>
        <w:t>Capital Expenditure Deferral</w:t>
      </w:r>
    </w:p>
    <w:p>
      <w:pPr>
        <w:numPr>
          <w:ilvl w:val="3"/>
          <w:numId w:val="900"/>
        </w:numPr>
        <w:spacing w:before="0" w:after="0"/>
      </w:pPr>
      <w:r>
        <w:t>Asset Utilization Optimization</w:t>
      </w:r>
    </w:p>
    <w:p>
      <w:pPr>
        <w:numPr>
          <w:ilvl w:val="0"/>
          <w:numId w:val="900"/>
        </w:numPr>
        <w:spacing w:before="0" w:after="0"/>
      </w:pPr>
      <w:r>
        <w:t>Key Performance Metrics and Characteristics</w:t>
      </w:r>
    </w:p>
    <w:p>
      <w:pPr>
        <w:numPr>
          <w:ilvl w:val="1"/>
          <w:numId w:val="900"/>
        </w:numPr>
        <w:spacing w:before="0" w:after="0"/>
      </w:pPr>
      <w:r>
        <w:t>Energy Capacity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Kilowatt-Hours (kWh)</w:t>
      </w:r>
    </w:p>
    <w:p>
      <w:pPr>
        <w:numPr>
          <w:ilvl w:val="3"/>
          <w:numId w:val="900"/>
        </w:numPr>
        <w:spacing w:before="0" w:after="0"/>
      </w:pPr>
      <w:r>
        <w:t>Megawatt-Hours (MWh)</w:t>
      </w:r>
    </w:p>
    <w:p>
      <w:pPr>
        <w:numPr>
          <w:ilvl w:val="3"/>
          <w:numId w:val="900"/>
        </w:numPr>
        <w:spacing w:before="0" w:after="0"/>
      </w:pPr>
      <w:r>
        <w:t>Gigawatt-Hours (GWh)</w:t>
      </w:r>
    </w:p>
    <w:p>
      <w:pPr>
        <w:numPr>
          <w:ilvl w:val="2"/>
          <w:numId w:val="900"/>
        </w:numPr>
        <w:spacing w:before="0" w:after="0"/>
      </w:pPr>
      <w:r>
        <w:t>Determining System Sizing</w:t>
      </w:r>
    </w:p>
    <w:p>
      <w:pPr>
        <w:numPr>
          <w:ilvl w:val="3"/>
          <w:numId w:val="900"/>
        </w:numPr>
        <w:spacing w:before="0" w:after="0"/>
      </w:pPr>
      <w:r>
        <w:t>Load Duration Analysis</w:t>
      </w:r>
    </w:p>
    <w:p>
      <w:pPr>
        <w:numPr>
          <w:ilvl w:val="3"/>
          <w:numId w:val="900"/>
        </w:numPr>
        <w:spacing w:before="0" w:after="0"/>
      </w:pPr>
      <w:r>
        <w:t>Energy Requirements Assessment</w:t>
      </w:r>
    </w:p>
    <w:p>
      <w:pPr>
        <w:numPr>
          <w:ilvl w:val="3"/>
          <w:numId w:val="900"/>
        </w:numPr>
        <w:spacing w:before="0" w:after="0"/>
      </w:pPr>
      <w:r>
        <w:t>Capacity Planning Methods</w:t>
      </w:r>
    </w:p>
    <w:p>
      <w:pPr>
        <w:numPr>
          <w:ilvl w:val="1"/>
          <w:numId w:val="900"/>
        </w:numPr>
        <w:spacing w:before="0" w:after="0"/>
      </w:pPr>
      <w:r>
        <w:t>Power Capacity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Kilowatts (kW)</w:t>
      </w:r>
    </w:p>
    <w:p>
      <w:pPr>
        <w:numPr>
          <w:ilvl w:val="3"/>
          <w:numId w:val="900"/>
        </w:numPr>
        <w:spacing w:before="0" w:after="0"/>
      </w:pPr>
      <w:r>
        <w:t>Megawatts (MW)</w:t>
      </w:r>
    </w:p>
    <w:p>
      <w:pPr>
        <w:numPr>
          <w:ilvl w:val="3"/>
          <w:numId w:val="900"/>
        </w:numPr>
        <w:spacing w:before="0" w:after="0"/>
      </w:pPr>
      <w:r>
        <w:t>Gigawatts (GW)</w:t>
      </w:r>
    </w:p>
    <w:p>
      <w:pPr>
        <w:numPr>
          <w:ilvl w:val="2"/>
          <w:numId w:val="900"/>
        </w:numPr>
        <w:spacing w:before="0" w:after="0"/>
      </w:pPr>
      <w:r>
        <w:t>Impact on Application Suitability</w:t>
      </w:r>
    </w:p>
    <w:p>
      <w:pPr>
        <w:numPr>
          <w:ilvl w:val="3"/>
          <w:numId w:val="900"/>
        </w:numPr>
        <w:spacing w:before="0" w:after="0"/>
      </w:pPr>
      <w:r>
        <w:t>Power-Limited vs Energy-Limited Applications</w:t>
      </w:r>
    </w:p>
    <w:p>
      <w:pPr>
        <w:numPr>
          <w:ilvl w:val="3"/>
          <w:numId w:val="900"/>
        </w:numPr>
        <w:spacing w:before="0" w:after="0"/>
      </w:pPr>
      <w:r>
        <w:t>Discharge Rate Requirements</w:t>
      </w:r>
    </w:p>
    <w:p>
      <w:pPr>
        <w:numPr>
          <w:ilvl w:val="1"/>
          <w:numId w:val="900"/>
        </w:numPr>
        <w:spacing w:before="0" w:after="0"/>
      </w:pPr>
      <w:r>
        <w:t>Energy Density and Specific Energy</w:t>
      </w:r>
    </w:p>
    <w:p>
      <w:pPr>
        <w:numPr>
          <w:ilvl w:val="2"/>
          <w:numId w:val="900"/>
        </w:numPr>
        <w:spacing w:before="0" w:after="0"/>
      </w:pPr>
      <w:r>
        <w:t>Gravimetric Energy Density</w:t>
      </w:r>
    </w:p>
    <w:p>
      <w:pPr>
        <w:numPr>
          <w:ilvl w:val="3"/>
          <w:numId w:val="900"/>
        </w:numPr>
        <w:spacing w:before="0" w:after="0"/>
      </w:pPr>
      <w:r>
        <w:t>Watt-Hours per Kilogram (Wh/kg)</w:t>
      </w:r>
    </w:p>
    <w:p>
      <w:pPr>
        <w:numPr>
          <w:ilvl w:val="3"/>
          <w:numId w:val="900"/>
        </w:numPr>
        <w:spacing w:before="0" w:after="0"/>
      </w:pPr>
      <w:r>
        <w:t>Technology Comparisons</w:t>
      </w:r>
    </w:p>
    <w:p>
      <w:pPr>
        <w:numPr>
          <w:ilvl w:val="2"/>
          <w:numId w:val="900"/>
        </w:numPr>
        <w:spacing w:before="0" w:after="0"/>
      </w:pPr>
      <w:r>
        <w:t>Volumetric Energy Density</w:t>
      </w:r>
    </w:p>
    <w:p>
      <w:pPr>
        <w:numPr>
          <w:ilvl w:val="3"/>
          <w:numId w:val="900"/>
        </w:numPr>
        <w:spacing w:before="0" w:after="0"/>
      </w:pPr>
      <w:r>
        <w:t>Watt-Hours per Liter (Wh/L)</w:t>
      </w:r>
    </w:p>
    <w:p>
      <w:pPr>
        <w:numPr>
          <w:ilvl w:val="3"/>
          <w:numId w:val="900"/>
        </w:numPr>
        <w:spacing w:before="0" w:after="0"/>
      </w:pPr>
      <w:r>
        <w:t>Space Constraints Considerations</w:t>
      </w:r>
    </w:p>
    <w:p>
      <w:pPr>
        <w:numPr>
          <w:ilvl w:val="1"/>
          <w:numId w:val="900"/>
        </w:numPr>
        <w:spacing w:before="0" w:after="0"/>
      </w:pPr>
      <w:r>
        <w:t>Power Density and Specific Power</w:t>
      </w:r>
    </w:p>
    <w:p>
      <w:pPr>
        <w:numPr>
          <w:ilvl w:val="2"/>
          <w:numId w:val="900"/>
        </w:numPr>
        <w:spacing w:before="0" w:after="0"/>
      </w:pPr>
      <w:r>
        <w:t>Watts per Kilogram (W/kg)</w:t>
      </w:r>
    </w:p>
    <w:p>
      <w:pPr>
        <w:numPr>
          <w:ilvl w:val="2"/>
          <w:numId w:val="900"/>
        </w:numPr>
        <w:spacing w:before="0" w:after="0"/>
      </w:pPr>
      <w:r>
        <w:t>Watts per Liter (W/L)</w:t>
      </w:r>
    </w:p>
    <w:p>
      <w:pPr>
        <w:numPr>
          <w:ilvl w:val="2"/>
          <w:numId w:val="900"/>
        </w:numPr>
        <w:spacing w:before="0" w:after="0"/>
      </w:pPr>
      <w:r>
        <w:t>Comparison Across Technologies</w:t>
      </w:r>
    </w:p>
    <w:p>
      <w:pPr>
        <w:numPr>
          <w:ilvl w:val="3"/>
          <w:numId w:val="900"/>
        </w:numPr>
        <w:spacing w:before="0" w:after="0"/>
      </w:pPr>
      <w:r>
        <w:t>High-Power Applications</w:t>
      </w:r>
    </w:p>
    <w:p>
      <w:pPr>
        <w:numPr>
          <w:ilvl w:val="3"/>
          <w:numId w:val="900"/>
        </w:numPr>
        <w:spacing w:before="0" w:after="0"/>
      </w:pPr>
      <w:r>
        <w:t>Power-to-Weight Ratios</w:t>
      </w:r>
    </w:p>
    <w:p>
      <w:pPr>
        <w:numPr>
          <w:ilvl w:val="1"/>
          <w:numId w:val="900"/>
        </w:numPr>
        <w:spacing w:before="0" w:after="0"/>
      </w:pPr>
      <w:r>
        <w:t>Round-Trip Efficiency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AC-to-AC Efficiency</w:t>
      </w:r>
    </w:p>
    <w:p>
      <w:pPr>
        <w:numPr>
          <w:ilvl w:val="3"/>
          <w:numId w:val="900"/>
        </w:numPr>
        <w:spacing w:before="0" w:after="0"/>
      </w:pPr>
      <w:r>
        <w:t>DC-to-DC Efficiency</w:t>
      </w:r>
    </w:p>
    <w:p>
      <w:pPr>
        <w:numPr>
          <w:ilvl w:val="3"/>
          <w:numId w:val="900"/>
        </w:numPr>
        <w:spacing w:before="0" w:after="0"/>
      </w:pPr>
      <w:r>
        <w:t>System-Level Efficiency</w:t>
      </w:r>
    </w:p>
    <w:p>
      <w:pPr>
        <w:numPr>
          <w:ilvl w:val="2"/>
          <w:numId w:val="900"/>
        </w:numPr>
        <w:spacing w:before="0" w:after="0"/>
      </w:pPr>
      <w:r>
        <w:t>Loss Mechanisms</w:t>
      </w:r>
    </w:p>
    <w:p>
      <w:pPr>
        <w:numPr>
          <w:ilvl w:val="3"/>
          <w:numId w:val="900"/>
        </w:numPr>
        <w:spacing w:before="0" w:after="0"/>
      </w:pPr>
      <w:r>
        <w:t>Conversion Losses</w:t>
      </w:r>
    </w:p>
    <w:p>
      <w:pPr>
        <w:numPr>
          <w:ilvl w:val="3"/>
          <w:numId w:val="900"/>
        </w:numPr>
        <w:spacing w:before="0" w:after="0"/>
      </w:pPr>
      <w:r>
        <w:t>Storage Losses</w:t>
      </w:r>
    </w:p>
    <w:p>
      <w:pPr>
        <w:numPr>
          <w:ilvl w:val="3"/>
          <w:numId w:val="900"/>
        </w:numPr>
        <w:spacing w:before="0" w:after="0"/>
      </w:pPr>
      <w:r>
        <w:t>Parasitic Losses</w:t>
      </w:r>
    </w:p>
    <w:p>
      <w:pPr>
        <w:numPr>
          <w:ilvl w:val="1"/>
          <w:numId w:val="900"/>
        </w:numPr>
        <w:spacing w:before="0" w:after="0"/>
      </w:pPr>
      <w:r>
        <w:t>Cycle Life and Calendar Life</w:t>
      </w:r>
    </w:p>
    <w:p>
      <w:pPr>
        <w:numPr>
          <w:ilvl w:val="2"/>
          <w:numId w:val="900"/>
        </w:numPr>
        <w:spacing w:before="0" w:after="0"/>
      </w:pPr>
      <w:r>
        <w:t>Definitions and Differences</w:t>
      </w:r>
    </w:p>
    <w:p>
      <w:pPr>
        <w:numPr>
          <w:ilvl w:val="3"/>
          <w:numId w:val="900"/>
        </w:numPr>
        <w:spacing w:before="0" w:after="0"/>
      </w:pPr>
      <w:r>
        <w:t>Cycle Life Definition</w:t>
      </w:r>
    </w:p>
    <w:p>
      <w:pPr>
        <w:numPr>
          <w:ilvl w:val="3"/>
          <w:numId w:val="900"/>
        </w:numPr>
        <w:spacing w:before="0" w:after="0"/>
      </w:pPr>
      <w:r>
        <w:t>Calendar Life Definition</w:t>
      </w:r>
    </w:p>
    <w:p>
      <w:pPr>
        <w:numPr>
          <w:ilvl w:val="3"/>
          <w:numId w:val="900"/>
        </w:numPr>
        <w:spacing w:before="0" w:after="0"/>
      </w:pPr>
      <w:r>
        <w:t>Relationship Between Both</w:t>
      </w:r>
    </w:p>
    <w:p>
      <w:pPr>
        <w:numPr>
          <w:ilvl w:val="2"/>
          <w:numId w:val="900"/>
        </w:numPr>
        <w:spacing w:before="0" w:after="0"/>
      </w:pPr>
      <w:r>
        <w:t>Factors Affecting Lifespan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Depth of Discharge Impact</w:t>
      </w:r>
    </w:p>
    <w:p>
      <w:pPr>
        <w:numPr>
          <w:ilvl w:val="3"/>
          <w:numId w:val="900"/>
        </w:numPr>
        <w:spacing w:before="0" w:after="0"/>
      </w:pPr>
      <w:r>
        <w:t>Charge/Discharge Rates</w:t>
      </w:r>
    </w:p>
    <w:p>
      <w:pPr>
        <w:numPr>
          <w:ilvl w:val="3"/>
          <w:numId w:val="900"/>
        </w:numPr>
        <w:spacing w:before="0" w:after="0"/>
      </w:pPr>
      <w:r>
        <w:t>Environmental Conditions</w:t>
      </w:r>
    </w:p>
    <w:p>
      <w:pPr>
        <w:numPr>
          <w:ilvl w:val="1"/>
          <w:numId w:val="900"/>
        </w:numPr>
        <w:spacing w:before="0" w:after="0"/>
      </w:pPr>
      <w:r>
        <w:t>Depth of Discharge (DoD)</w:t>
      </w:r>
    </w:p>
    <w:p>
      <w:pPr>
        <w:numPr>
          <w:ilvl w:val="2"/>
          <w:numId w:val="900"/>
        </w:numPr>
        <w:spacing w:before="0" w:after="0"/>
      </w:pPr>
      <w:r>
        <w:t>Impact on Cycle Life</w:t>
      </w:r>
    </w:p>
    <w:p>
      <w:pPr>
        <w:numPr>
          <w:ilvl w:val="3"/>
          <w:numId w:val="900"/>
        </w:numPr>
        <w:spacing w:before="0" w:after="0"/>
      </w:pPr>
      <w:r>
        <w:t>DoD vs Cycle Life Curves</w:t>
      </w:r>
    </w:p>
    <w:p>
      <w:pPr>
        <w:numPr>
          <w:ilvl w:val="3"/>
          <w:numId w:val="900"/>
        </w:numPr>
        <w:spacing w:before="0" w:after="0"/>
      </w:pPr>
      <w:r>
        <w:t>Optimal Operating Ranges</w:t>
      </w:r>
    </w:p>
    <w:p>
      <w:pPr>
        <w:numPr>
          <w:ilvl w:val="2"/>
          <w:numId w:val="900"/>
        </w:numPr>
        <w:spacing w:before="0" w:after="0"/>
      </w:pPr>
      <w:r>
        <w:t>Application-Specific Requirements</w:t>
      </w:r>
    </w:p>
    <w:p>
      <w:pPr>
        <w:numPr>
          <w:ilvl w:val="3"/>
          <w:numId w:val="900"/>
        </w:numPr>
        <w:spacing w:before="0" w:after="0"/>
      </w:pPr>
      <w:r>
        <w:t>Shallow Cycling Applications</w:t>
      </w:r>
    </w:p>
    <w:p>
      <w:pPr>
        <w:numPr>
          <w:ilvl w:val="3"/>
          <w:numId w:val="900"/>
        </w:numPr>
        <w:spacing w:before="0" w:after="0"/>
      </w:pPr>
      <w:r>
        <w:t>Deep Cycling Applications</w:t>
      </w:r>
    </w:p>
    <w:p>
      <w:pPr>
        <w:numPr>
          <w:ilvl w:val="1"/>
          <w:numId w:val="900"/>
        </w:numPr>
        <w:spacing w:before="0" w:after="0"/>
      </w:pPr>
      <w:r>
        <w:t>State of Charge (SoC)</w:t>
      </w:r>
    </w:p>
    <w:p>
      <w:pPr>
        <w:numPr>
          <w:ilvl w:val="2"/>
          <w:numId w:val="900"/>
        </w:numPr>
        <w:spacing w:before="0" w:after="0"/>
      </w:pPr>
      <w:r>
        <w:t>Monitoring and Control</w:t>
      </w:r>
    </w:p>
    <w:p>
      <w:pPr>
        <w:numPr>
          <w:ilvl w:val="3"/>
          <w:numId w:val="900"/>
        </w:numPr>
        <w:spacing w:before="0" w:after="0"/>
      </w:pPr>
      <w:r>
        <w:t>SoC Indicators</w:t>
      </w:r>
    </w:p>
    <w:p>
      <w:pPr>
        <w:numPr>
          <w:ilvl w:val="3"/>
          <w:numId w:val="900"/>
        </w:numPr>
        <w:spacing w:before="0" w:after="0"/>
      </w:pPr>
      <w:r>
        <w:t>Control Algorithms</w:t>
      </w:r>
    </w:p>
    <w:p>
      <w:pPr>
        <w:numPr>
          <w:ilvl w:val="2"/>
          <w:numId w:val="900"/>
        </w:numPr>
        <w:spacing w:before="0" w:after="0"/>
      </w:pPr>
      <w:r>
        <w:t>SoC Estimation Methods</w:t>
      </w:r>
    </w:p>
    <w:p>
      <w:pPr>
        <w:numPr>
          <w:ilvl w:val="3"/>
          <w:numId w:val="900"/>
        </w:numPr>
        <w:spacing w:before="0" w:after="0"/>
      </w:pPr>
      <w:r>
        <w:t>Coulomb Counting</w:t>
      </w:r>
    </w:p>
    <w:p>
      <w:pPr>
        <w:numPr>
          <w:ilvl w:val="3"/>
          <w:numId w:val="900"/>
        </w:numPr>
        <w:spacing w:before="0" w:after="0"/>
      </w:pPr>
      <w:r>
        <w:t>Voltage-Based Methods</w:t>
      </w:r>
    </w:p>
    <w:p>
      <w:pPr>
        <w:numPr>
          <w:ilvl w:val="3"/>
          <w:numId w:val="900"/>
        </w:numPr>
        <w:spacing w:before="0" w:after="0"/>
      </w:pPr>
      <w:r>
        <w:t>Impedance-Based Methods</w:t>
      </w:r>
    </w:p>
    <w:p>
      <w:pPr>
        <w:numPr>
          <w:ilvl w:val="3"/>
          <w:numId w:val="900"/>
        </w:numPr>
        <w:spacing w:before="0" w:after="0"/>
      </w:pPr>
      <w:r>
        <w:t>Model-Based Approaches</w:t>
      </w:r>
    </w:p>
    <w:p>
      <w:pPr>
        <w:numPr>
          <w:ilvl w:val="1"/>
          <w:numId w:val="900"/>
        </w:numPr>
        <w:spacing w:before="0" w:after="0"/>
      </w:pPr>
      <w:r>
        <w:t>Response Time and Ramp Rate</w:t>
      </w:r>
    </w:p>
    <w:p>
      <w:pPr>
        <w:numPr>
          <w:ilvl w:val="2"/>
          <w:numId w:val="900"/>
        </w:numPr>
        <w:spacing w:before="0" w:after="0"/>
      </w:pPr>
      <w:r>
        <w:t>Importance for Grid Services</w:t>
      </w:r>
    </w:p>
    <w:p>
      <w:pPr>
        <w:numPr>
          <w:ilvl w:val="3"/>
          <w:numId w:val="900"/>
        </w:numPr>
        <w:spacing w:before="0" w:after="0"/>
      </w:pPr>
      <w:r>
        <w:t>Fast Response Requirements</w:t>
      </w:r>
    </w:p>
    <w:p>
      <w:pPr>
        <w:numPr>
          <w:ilvl w:val="3"/>
          <w:numId w:val="900"/>
        </w:numPr>
        <w:spacing w:before="0" w:after="0"/>
      </w:pPr>
      <w:r>
        <w:t>Regulation Service Specifications</w:t>
      </w:r>
    </w:p>
    <w:p>
      <w:pPr>
        <w:numPr>
          <w:ilvl w:val="2"/>
          <w:numId w:val="900"/>
        </w:numPr>
        <w:spacing w:before="0" w:after="0"/>
      </w:pPr>
      <w:r>
        <w:t>Technology Comparisons</w:t>
      </w:r>
    </w:p>
    <w:p>
      <w:pPr>
        <w:numPr>
          <w:ilvl w:val="3"/>
          <w:numId w:val="900"/>
        </w:numPr>
        <w:spacing w:before="0" w:after="0"/>
      </w:pPr>
      <w:r>
        <w:t>Millisecond Response Technologies</w:t>
      </w:r>
    </w:p>
    <w:p>
      <w:pPr>
        <w:numPr>
          <w:ilvl w:val="3"/>
          <w:numId w:val="900"/>
        </w:numPr>
        <w:spacing w:before="0" w:after="0"/>
      </w:pPr>
      <w:r>
        <w:t>Second-to-Minute Response Technologies</w:t>
      </w:r>
    </w:p>
    <w:p>
      <w:pPr>
        <w:numPr>
          <w:ilvl w:val="1"/>
          <w:numId w:val="900"/>
        </w:numPr>
        <w:spacing w:before="0" w:after="0"/>
      </w:pPr>
      <w:r>
        <w:t>Self-Discharge Rate</w:t>
      </w:r>
    </w:p>
    <w:p>
      <w:pPr>
        <w:numPr>
          <w:ilvl w:val="2"/>
          <w:numId w:val="900"/>
        </w:numPr>
        <w:spacing w:before="0" w:after="0"/>
      </w:pPr>
      <w:r>
        <w:t>Causes and Implications</w:t>
      </w:r>
    </w:p>
    <w:p>
      <w:pPr>
        <w:numPr>
          <w:ilvl w:val="3"/>
          <w:numId w:val="900"/>
        </w:numPr>
        <w:spacing w:before="0" w:after="0"/>
      </w:pPr>
      <w:r>
        <w:t>Internal Leakage Currents</w:t>
      </w:r>
    </w:p>
    <w:p>
      <w:pPr>
        <w:numPr>
          <w:ilvl w:val="3"/>
          <w:numId w:val="900"/>
        </w:numPr>
        <w:spacing w:before="0" w:after="0"/>
      </w:pPr>
      <w:r>
        <w:t>Chemical Side Reactions</w:t>
      </w:r>
    </w:p>
    <w:p>
      <w:pPr>
        <w:numPr>
          <w:ilvl w:val="3"/>
          <w:numId w:val="900"/>
        </w:numPr>
        <w:spacing w:before="0" w:after="0"/>
      </w:pPr>
      <w:r>
        <w:t>Temperature Dependencies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System Design Approaches</w:t>
      </w:r>
    </w:p>
    <w:p>
      <w:pPr>
        <w:numPr>
          <w:ilvl w:val="1"/>
          <w:numId w:val="900"/>
        </w:numPr>
        <w:spacing w:before="0" w:after="0"/>
      </w:pPr>
      <w:r>
        <w:t>Capital and Operating Costs</w:t>
      </w:r>
    </w:p>
    <w:p>
      <w:pPr>
        <w:numPr>
          <w:ilvl w:val="2"/>
          <w:numId w:val="900"/>
        </w:numPr>
        <w:spacing w:before="0" w:after="0"/>
      </w:pPr>
      <w:r>
        <w:t>Levelized Cost of Storage (LCOS)</w:t>
      </w:r>
    </w:p>
    <w:p>
      <w:pPr>
        <w:numPr>
          <w:ilvl w:val="3"/>
          <w:numId w:val="900"/>
        </w:numPr>
        <w:spacing w:before="0" w:after="0"/>
      </w:pPr>
      <w:r>
        <w:t>LCOS Calculation Framework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Cost Drivers and Trends</w:t>
      </w:r>
    </w:p>
    <w:p>
      <w:pPr>
        <w:numPr>
          <w:ilvl w:val="3"/>
          <w:numId w:val="900"/>
        </w:numPr>
        <w:spacing w:before="0" w:after="0"/>
      </w:pPr>
      <w:r>
        <w:t>Material Costs</w:t>
      </w:r>
    </w:p>
    <w:p>
      <w:pPr>
        <w:numPr>
          <w:ilvl w:val="3"/>
          <w:numId w:val="900"/>
        </w:numPr>
        <w:spacing w:before="0" w:after="0"/>
      </w:pPr>
      <w:r>
        <w:t>Manufacturing Scale Effects</w:t>
      </w:r>
    </w:p>
    <w:p>
      <w:pPr>
        <w:numPr>
          <w:ilvl w:val="3"/>
          <w:numId w:val="900"/>
        </w:numPr>
        <w:spacing w:before="0" w:after="0"/>
      </w:pPr>
      <w:r>
        <w:t>Technology Learning Curves</w:t>
      </w:r>
    </w:p>
    <w:p>
      <w:pPr>
        <w:numPr>
          <w:ilvl w:val="0"/>
          <w:numId w:val="900"/>
        </w:numPr>
        <w:spacing w:before="0" w:after="0"/>
      </w:pPr>
      <w:r>
        <w:t>Classification of Energy Storage Technologies</w:t>
      </w:r>
    </w:p>
    <w:p>
      <w:pPr>
        <w:numPr>
          <w:ilvl w:val="1"/>
          <w:numId w:val="900"/>
        </w:numPr>
        <w:spacing w:before="0" w:after="0"/>
      </w:pPr>
      <w:r>
        <w:t>By Form of Stored Energy</w:t>
      </w:r>
    </w:p>
    <w:p>
      <w:pPr>
        <w:numPr>
          <w:ilvl w:val="2"/>
          <w:numId w:val="900"/>
        </w:numPr>
        <w:spacing w:before="0" w:after="0"/>
      </w:pPr>
      <w:r>
        <w:t>Mechanical</w:t>
      </w:r>
    </w:p>
    <w:p>
      <w:pPr>
        <w:numPr>
          <w:ilvl w:val="3"/>
          <w:numId w:val="900"/>
        </w:numPr>
        <w:spacing w:before="0" w:after="0"/>
      </w:pPr>
      <w:r>
        <w:t>Kinetic Energy Storage</w:t>
      </w:r>
    </w:p>
    <w:p>
      <w:pPr>
        <w:numPr>
          <w:ilvl w:val="3"/>
          <w:numId w:val="900"/>
        </w:numPr>
        <w:spacing w:before="0" w:after="0"/>
      </w:pPr>
      <w:r>
        <w:t>Potential Energy Storage</w:t>
      </w:r>
    </w:p>
    <w:p>
      <w:pPr>
        <w:numPr>
          <w:ilvl w:val="3"/>
          <w:numId w:val="900"/>
        </w:numPr>
        <w:spacing w:before="0" w:after="0"/>
      </w:pPr>
      <w:r>
        <w:t>Elastic Energy Storage</w:t>
      </w:r>
    </w:p>
    <w:p>
      <w:pPr>
        <w:numPr>
          <w:ilvl w:val="2"/>
          <w:numId w:val="900"/>
        </w:numPr>
        <w:spacing w:before="0" w:after="0"/>
      </w:pPr>
      <w:r>
        <w:t>Electrochemical</w:t>
      </w:r>
    </w:p>
    <w:p>
      <w:pPr>
        <w:numPr>
          <w:ilvl w:val="3"/>
          <w:numId w:val="900"/>
        </w:numPr>
        <w:spacing w:before="0" w:after="0"/>
      </w:pPr>
      <w:r>
        <w:t>Primary Batteries</w:t>
      </w:r>
    </w:p>
    <w:p>
      <w:pPr>
        <w:numPr>
          <w:ilvl w:val="3"/>
          <w:numId w:val="900"/>
        </w:numPr>
        <w:spacing w:before="0" w:after="0"/>
      </w:pPr>
      <w:r>
        <w:t>Secondary Batteries</w:t>
      </w:r>
    </w:p>
    <w:p>
      <w:pPr>
        <w:numPr>
          <w:ilvl w:val="3"/>
          <w:numId w:val="900"/>
        </w:numPr>
        <w:spacing w:before="0" w:after="0"/>
      </w:pPr>
      <w:r>
        <w:t>Flow Batteries</w:t>
      </w:r>
    </w:p>
    <w:p>
      <w:pPr>
        <w:numPr>
          <w:ilvl w:val="2"/>
          <w:numId w:val="900"/>
        </w:numPr>
        <w:spacing w:before="0" w:after="0"/>
      </w:pPr>
      <w:r>
        <w:t>Chemical</w:t>
      </w:r>
    </w:p>
    <w:p>
      <w:pPr>
        <w:numPr>
          <w:ilvl w:val="3"/>
          <w:numId w:val="900"/>
        </w:numPr>
        <w:spacing w:before="0" w:after="0"/>
      </w:pPr>
      <w:r>
        <w:t>Hydrogen Storage</w:t>
      </w:r>
    </w:p>
    <w:p>
      <w:pPr>
        <w:numPr>
          <w:ilvl w:val="3"/>
          <w:numId w:val="900"/>
        </w:numPr>
        <w:spacing w:before="0" w:after="0"/>
      </w:pPr>
      <w:r>
        <w:t>Synthetic Fuel Storage</w:t>
      </w:r>
    </w:p>
    <w:p>
      <w:pPr>
        <w:numPr>
          <w:ilvl w:val="3"/>
          <w:numId w:val="900"/>
        </w:numPr>
        <w:spacing w:before="0" w:after="0"/>
      </w:pPr>
      <w:r>
        <w:t>Ammonia Storage</w:t>
      </w:r>
    </w:p>
    <w:p>
      <w:pPr>
        <w:numPr>
          <w:ilvl w:val="2"/>
          <w:numId w:val="900"/>
        </w:numPr>
        <w:spacing w:before="0" w:after="0"/>
      </w:pPr>
      <w:r>
        <w:t>Thermal</w:t>
      </w:r>
    </w:p>
    <w:p>
      <w:pPr>
        <w:numPr>
          <w:ilvl w:val="3"/>
          <w:numId w:val="900"/>
        </w:numPr>
        <w:spacing w:before="0" w:after="0"/>
      </w:pPr>
      <w:r>
        <w:t>Sensible Heat Storage</w:t>
      </w:r>
    </w:p>
    <w:p>
      <w:pPr>
        <w:numPr>
          <w:ilvl w:val="3"/>
          <w:numId w:val="900"/>
        </w:numPr>
        <w:spacing w:before="0" w:after="0"/>
      </w:pPr>
      <w:r>
        <w:t>Latent Heat Storage</w:t>
      </w:r>
    </w:p>
    <w:p>
      <w:pPr>
        <w:numPr>
          <w:ilvl w:val="3"/>
          <w:numId w:val="900"/>
        </w:numPr>
        <w:spacing w:before="0" w:after="0"/>
      </w:pPr>
      <w:r>
        <w:t>Thermochemical Storage</w:t>
      </w:r>
    </w:p>
    <w:p>
      <w:pPr>
        <w:numPr>
          <w:ilvl w:val="2"/>
          <w:numId w:val="900"/>
        </w:numPr>
        <w:spacing w:before="0" w:after="0"/>
      </w:pPr>
      <w:r>
        <w:t>Electrical</w:t>
      </w:r>
    </w:p>
    <w:p>
      <w:pPr>
        <w:numPr>
          <w:ilvl w:val="3"/>
          <w:numId w:val="900"/>
        </w:numPr>
        <w:spacing w:before="0" w:after="0"/>
      </w:pPr>
      <w:r>
        <w:t>Electrostatic Storage</w:t>
      </w:r>
    </w:p>
    <w:p>
      <w:pPr>
        <w:numPr>
          <w:ilvl w:val="3"/>
          <w:numId w:val="900"/>
        </w:numPr>
        <w:spacing w:before="0" w:after="0"/>
      </w:pPr>
      <w:r>
        <w:t>Electromagnetic Storage</w:t>
      </w:r>
    </w:p>
    <w:p>
      <w:pPr>
        <w:numPr>
          <w:ilvl w:val="1"/>
          <w:numId w:val="900"/>
        </w:numPr>
        <w:spacing w:before="0" w:after="0"/>
      </w:pPr>
      <w:r>
        <w:t>By Application Scale</w:t>
      </w:r>
    </w:p>
    <w:p>
      <w:pPr>
        <w:numPr>
          <w:ilvl w:val="2"/>
          <w:numId w:val="900"/>
        </w:numPr>
        <w:spacing w:before="0" w:after="0"/>
      </w:pPr>
      <w:r>
        <w:t>Utility-Scale</w:t>
      </w:r>
    </w:p>
    <w:p>
      <w:pPr>
        <w:numPr>
          <w:ilvl w:val="3"/>
          <w:numId w:val="900"/>
        </w:numPr>
        <w:spacing w:before="0" w:after="0"/>
      </w:pPr>
      <w:r>
        <w:t>Grid-Connected Systems</w:t>
      </w:r>
    </w:p>
    <w:p>
      <w:pPr>
        <w:numPr>
          <w:ilvl w:val="3"/>
          <w:numId w:val="900"/>
        </w:numPr>
        <w:spacing w:before="0" w:after="0"/>
      </w:pPr>
      <w:r>
        <w:t>Transmission-Level Applications</w:t>
      </w:r>
    </w:p>
    <w:p>
      <w:pPr>
        <w:numPr>
          <w:ilvl w:val="2"/>
          <w:numId w:val="900"/>
        </w:numPr>
        <w:spacing w:before="0" w:after="0"/>
      </w:pPr>
      <w:r>
        <w:t>Commercial and Industrial</w:t>
      </w:r>
    </w:p>
    <w:p>
      <w:pPr>
        <w:numPr>
          <w:ilvl w:val="3"/>
          <w:numId w:val="900"/>
        </w:numPr>
        <w:spacing w:before="0" w:after="0"/>
      </w:pPr>
      <w:r>
        <w:t>Behind-the-Meter Systems</w:t>
      </w:r>
    </w:p>
    <w:p>
      <w:pPr>
        <w:numPr>
          <w:ilvl w:val="3"/>
          <w:numId w:val="900"/>
        </w:numPr>
        <w:spacing w:before="0" w:after="0"/>
      </w:pPr>
      <w:r>
        <w:t>Demand Management Applications</w:t>
      </w:r>
    </w:p>
    <w:p>
      <w:pPr>
        <w:numPr>
          <w:ilvl w:val="2"/>
          <w:numId w:val="900"/>
        </w:numPr>
        <w:spacing w:before="0" w:after="0"/>
      </w:pPr>
      <w:r>
        <w:t>Residential</w:t>
      </w:r>
    </w:p>
    <w:p>
      <w:pPr>
        <w:numPr>
          <w:ilvl w:val="3"/>
          <w:numId w:val="900"/>
        </w:numPr>
        <w:spacing w:before="0" w:after="0"/>
      </w:pPr>
      <w:r>
        <w:t>Home Energy Storage</w:t>
      </w:r>
    </w:p>
    <w:p>
      <w:pPr>
        <w:numPr>
          <w:ilvl w:val="3"/>
          <w:numId w:val="900"/>
        </w:numPr>
        <w:spacing w:before="0" w:after="0"/>
      </w:pPr>
      <w:r>
        <w:t>Distributed Energy Resources</w:t>
      </w:r>
    </w:p>
    <w:p>
      <w:pPr>
        <w:numPr>
          <w:ilvl w:val="2"/>
          <w:numId w:val="900"/>
        </w:numPr>
        <w:spacing w:before="0" w:after="0"/>
      </w:pPr>
      <w:r>
        <w:t>Portable</w:t>
      </w:r>
    </w:p>
    <w:p>
      <w:pPr>
        <w:numPr>
          <w:ilvl w:val="3"/>
          <w:numId w:val="900"/>
        </w:numPr>
        <w:spacing w:before="0" w:after="0"/>
      </w:pPr>
      <w:r>
        <w:t>Consumer Electronics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1"/>
          <w:numId w:val="900"/>
        </w:numPr>
        <w:spacing w:before="0" w:after="0"/>
      </w:pPr>
      <w:r>
        <w:t>By Discharge Duration</w:t>
      </w:r>
    </w:p>
    <w:p>
      <w:pPr>
        <w:numPr>
          <w:ilvl w:val="2"/>
          <w:numId w:val="900"/>
        </w:numPr>
        <w:spacing w:before="0" w:after="0"/>
      </w:pPr>
      <w:r>
        <w:t>Short-Duration</w:t>
      </w:r>
    </w:p>
    <w:p>
      <w:pPr>
        <w:numPr>
          <w:ilvl w:val="3"/>
          <w:numId w:val="900"/>
        </w:numPr>
        <w:spacing w:before="0" w:after="0"/>
      </w:pPr>
      <w:r>
        <w:t>Power Quality Applications</w:t>
      </w:r>
    </w:p>
    <w:p>
      <w:pPr>
        <w:numPr>
          <w:ilvl w:val="3"/>
          <w:numId w:val="900"/>
        </w:numPr>
        <w:spacing w:before="0" w:after="0"/>
      </w:pPr>
      <w:r>
        <w:t>Frequency Regulation</w:t>
      </w:r>
    </w:p>
    <w:p>
      <w:pPr>
        <w:numPr>
          <w:ilvl w:val="2"/>
          <w:numId w:val="900"/>
        </w:numPr>
        <w:spacing w:before="0" w:after="0"/>
      </w:pPr>
      <w:r>
        <w:t>Medium-Duration</w:t>
      </w:r>
    </w:p>
    <w:p>
      <w:pPr>
        <w:numPr>
          <w:ilvl w:val="3"/>
          <w:numId w:val="900"/>
        </w:numPr>
        <w:spacing w:before="0" w:after="0"/>
      </w:pPr>
      <w:r>
        <w:t>Peak Shaving Applications</w:t>
      </w:r>
    </w:p>
    <w:p>
      <w:pPr>
        <w:numPr>
          <w:ilvl w:val="3"/>
          <w:numId w:val="900"/>
        </w:numPr>
        <w:spacing w:before="0" w:after="0"/>
      </w:pPr>
      <w:r>
        <w:t>Load Shifting</w:t>
      </w:r>
    </w:p>
    <w:p>
      <w:pPr>
        <w:numPr>
          <w:ilvl w:val="2"/>
          <w:numId w:val="900"/>
        </w:numPr>
        <w:spacing w:before="0" w:after="0"/>
      </w:pPr>
      <w:r>
        <w:t>Long-Duration</w:t>
      </w:r>
    </w:p>
    <w:p>
      <w:pPr>
        <w:numPr>
          <w:ilvl w:val="3"/>
          <w:numId w:val="900"/>
        </w:numPr>
        <w:spacing w:before="0" w:after="0"/>
      </w:pPr>
      <w:r>
        <w:t>Seasonal Storage</w:t>
      </w:r>
    </w:p>
    <w:p>
      <w:pPr>
        <w:numPr>
          <w:ilvl w:val="3"/>
          <w:numId w:val="900"/>
        </w:numPr>
        <w:spacing w:before="0" w:after="0"/>
      </w:pPr>
      <w:r>
        <w:t>Multi-Day Storage</w:t>
      </w:r>
    </w:p>
    <w:p>
      <w:pPr>
        <w:pStyle w:val="Heading1"/>
      </w:pPr>
      <w:r>
        <w:t>Mechanical Energy Storage</w:t>
      </w:r>
    </w:p>
    <w:p>
      <w:pPr>
        <w:numPr>
          <w:ilvl w:val="0"/>
          <w:numId w:val="900"/>
        </w:numPr>
        <w:spacing w:before="0" w:after="0"/>
      </w:pPr>
      <w:r>
        <w:t>Pumped Hydroelectric Storage (PHS)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Gravitational Potential Energy Conversion</w:t>
      </w:r>
    </w:p>
    <w:p>
      <w:pPr>
        <w:numPr>
          <w:ilvl w:val="3"/>
          <w:numId w:val="900"/>
        </w:numPr>
        <w:spacing w:before="0" w:after="0"/>
      </w:pPr>
      <w:r>
        <w:t>Energy Storage Equation</w:t>
      </w:r>
    </w:p>
    <w:p>
      <w:pPr>
        <w:numPr>
          <w:ilvl w:val="3"/>
          <w:numId w:val="900"/>
        </w:numPr>
        <w:spacing w:before="0" w:after="0"/>
      </w:pPr>
      <w:r>
        <w:t>Height and Volume Relationships</w:t>
      </w:r>
    </w:p>
    <w:p>
      <w:pPr>
        <w:numPr>
          <w:ilvl w:val="2"/>
          <w:numId w:val="900"/>
        </w:numPr>
        <w:spacing w:before="0" w:after="0"/>
      </w:pPr>
      <w:r>
        <w:t>Pumping and Generation Cycles</w:t>
      </w:r>
    </w:p>
    <w:p>
      <w:pPr>
        <w:numPr>
          <w:ilvl w:val="3"/>
          <w:numId w:val="900"/>
        </w:numPr>
        <w:spacing w:before="0" w:after="0"/>
      </w:pPr>
      <w:r>
        <w:t>Off-Peak Pumping Operations</w:t>
      </w:r>
    </w:p>
    <w:p>
      <w:pPr>
        <w:numPr>
          <w:ilvl w:val="3"/>
          <w:numId w:val="900"/>
        </w:numPr>
        <w:spacing w:before="0" w:after="0"/>
      </w:pPr>
      <w:r>
        <w:t>Peak Generation Operations</w:t>
      </w:r>
    </w:p>
    <w:p>
      <w:pPr>
        <w:numPr>
          <w:ilvl w:val="3"/>
          <w:numId w:val="900"/>
        </w:numPr>
        <w:spacing w:before="0" w:after="0"/>
      </w:pPr>
      <w:r>
        <w:t>Transition Between Modes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Upper and Lower Reservoirs</w:t>
      </w:r>
    </w:p>
    <w:p>
      <w:pPr>
        <w:numPr>
          <w:ilvl w:val="3"/>
          <w:numId w:val="900"/>
        </w:numPr>
        <w:spacing w:before="0" w:after="0"/>
      </w:pPr>
      <w:r>
        <w:t>Reservoir Design Considerations</w:t>
      </w:r>
    </w:p>
    <w:p>
      <w:pPr>
        <w:numPr>
          <w:ilvl w:val="3"/>
          <w:numId w:val="900"/>
        </w:numPr>
        <w:spacing w:before="0" w:after="0"/>
      </w:pPr>
      <w:r>
        <w:t>Water Volume Requirements</w:t>
      </w:r>
    </w:p>
    <w:p>
      <w:pPr>
        <w:numPr>
          <w:ilvl w:val="3"/>
          <w:numId w:val="900"/>
        </w:numPr>
        <w:spacing w:before="0" w:after="0"/>
      </w:pPr>
      <w:r>
        <w:t>Environmental Integration</w:t>
      </w:r>
    </w:p>
    <w:p>
      <w:pPr>
        <w:numPr>
          <w:ilvl w:val="2"/>
          <w:numId w:val="900"/>
        </w:numPr>
        <w:spacing w:before="0" w:after="0"/>
      </w:pPr>
      <w:r>
        <w:t>Penstocks</w:t>
      </w:r>
    </w:p>
    <w:p>
      <w:pPr>
        <w:numPr>
          <w:ilvl w:val="3"/>
          <w:numId w:val="900"/>
        </w:numPr>
        <w:spacing w:before="0" w:after="0"/>
      </w:pPr>
      <w:r>
        <w:t>Penstock Design and Materials</w:t>
      </w:r>
    </w:p>
    <w:p>
      <w:pPr>
        <w:numPr>
          <w:ilvl w:val="3"/>
          <w:numId w:val="900"/>
        </w:numPr>
        <w:spacing w:before="0" w:after="0"/>
      </w:pPr>
      <w:r>
        <w:t>Pressure Management</w:t>
      </w:r>
    </w:p>
    <w:p>
      <w:pPr>
        <w:numPr>
          <w:ilvl w:val="3"/>
          <w:numId w:val="900"/>
        </w:numPr>
        <w:spacing w:before="0" w:after="0"/>
      </w:pPr>
      <w:r>
        <w:t>Flow Control Systems</w:t>
      </w:r>
    </w:p>
    <w:p>
      <w:pPr>
        <w:numPr>
          <w:ilvl w:val="2"/>
          <w:numId w:val="900"/>
        </w:numPr>
        <w:spacing w:before="0" w:after="0"/>
      </w:pPr>
      <w:r>
        <w:t>Reversible Pump-Turbines</w:t>
      </w:r>
    </w:p>
    <w:p>
      <w:pPr>
        <w:numPr>
          <w:ilvl w:val="3"/>
          <w:numId w:val="900"/>
        </w:numPr>
        <w:spacing w:before="0" w:after="0"/>
      </w:pPr>
      <w:r>
        <w:t>Francis Turbine Technology</w:t>
      </w:r>
    </w:p>
    <w:p>
      <w:pPr>
        <w:numPr>
          <w:ilvl w:val="3"/>
          <w:numId w:val="900"/>
        </w:numPr>
        <w:spacing w:before="0" w:after="0"/>
      </w:pPr>
      <w:r>
        <w:t>Pelton Wheel Applications</w:t>
      </w:r>
    </w:p>
    <w:p>
      <w:pPr>
        <w:numPr>
          <w:ilvl w:val="3"/>
          <w:numId w:val="900"/>
        </w:numPr>
        <w:spacing w:before="0" w:after="0"/>
      </w:pPr>
      <w:r>
        <w:t>Variable Speed Systems</w:t>
      </w:r>
    </w:p>
    <w:p>
      <w:pPr>
        <w:numPr>
          <w:ilvl w:val="2"/>
          <w:numId w:val="900"/>
        </w:numPr>
        <w:spacing w:before="0" w:after="0"/>
      </w:pPr>
      <w:r>
        <w:t>Powerhouse and Control Systems</w:t>
      </w:r>
    </w:p>
    <w:p>
      <w:pPr>
        <w:numPr>
          <w:ilvl w:val="3"/>
          <w:numId w:val="900"/>
        </w:numPr>
        <w:spacing w:before="0" w:after="0"/>
      </w:pPr>
      <w:r>
        <w:t>Generator/Motor Units</w:t>
      </w:r>
    </w:p>
    <w:p>
      <w:pPr>
        <w:numPr>
          <w:ilvl w:val="3"/>
          <w:numId w:val="900"/>
        </w:numPr>
        <w:spacing w:before="0" w:after="0"/>
      </w:pPr>
      <w:r>
        <w:t>Control and Protection Systems</w:t>
      </w:r>
    </w:p>
    <w:p>
      <w:pPr>
        <w:numPr>
          <w:ilvl w:val="3"/>
          <w:numId w:val="900"/>
        </w:numPr>
        <w:spacing w:before="0" w:after="0"/>
      </w:pPr>
      <w:r>
        <w:t>Grid Interconnection Equipment</w:t>
      </w:r>
    </w:p>
    <w:p>
      <w:pPr>
        <w:numPr>
          <w:ilvl w:val="1"/>
          <w:numId w:val="900"/>
        </w:numPr>
        <w:spacing w:before="0" w:after="0"/>
      </w:pPr>
      <w:r>
        <w:t>Types of PHS</w:t>
      </w:r>
    </w:p>
    <w:p>
      <w:pPr>
        <w:numPr>
          <w:ilvl w:val="2"/>
          <w:numId w:val="900"/>
        </w:numPr>
        <w:spacing w:before="0" w:after="0"/>
      </w:pPr>
      <w:r>
        <w:t>Open-Loop Systems</w:t>
      </w:r>
    </w:p>
    <w:p>
      <w:pPr>
        <w:numPr>
          <w:ilvl w:val="3"/>
          <w:numId w:val="900"/>
        </w:numPr>
        <w:spacing w:before="0" w:after="0"/>
      </w:pPr>
      <w:r>
        <w:t>Natural Water Body Integration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3"/>
          <w:numId w:val="900"/>
        </w:numPr>
        <w:spacing w:before="0" w:after="0"/>
      </w:pPr>
      <w:r>
        <w:t>Water Quality Management</w:t>
      </w:r>
    </w:p>
    <w:p>
      <w:pPr>
        <w:numPr>
          <w:ilvl w:val="2"/>
          <w:numId w:val="900"/>
        </w:numPr>
        <w:spacing w:before="0" w:after="0"/>
      </w:pPr>
      <w:r>
        <w:t>Closed-Loop Systems</w:t>
      </w:r>
    </w:p>
    <w:p>
      <w:pPr>
        <w:numPr>
          <w:ilvl w:val="3"/>
          <w:numId w:val="900"/>
        </w:numPr>
        <w:spacing w:before="0" w:after="0"/>
      </w:pPr>
      <w:r>
        <w:t>Artificial Reservoir Systems</w:t>
      </w:r>
    </w:p>
    <w:p>
      <w:pPr>
        <w:numPr>
          <w:ilvl w:val="3"/>
          <w:numId w:val="900"/>
        </w:numPr>
        <w:spacing w:before="0" w:after="0"/>
      </w:pPr>
      <w:r>
        <w:t>Reduced Environmental Impact</w:t>
      </w:r>
    </w:p>
    <w:p>
      <w:pPr>
        <w:numPr>
          <w:ilvl w:val="3"/>
          <w:numId w:val="900"/>
        </w:numPr>
        <w:spacing w:before="0" w:after="0"/>
      </w:pPr>
      <w:r>
        <w:t>Site Flexibility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High Efficiency</w:t>
      </w:r>
    </w:p>
    <w:p>
      <w:pPr>
        <w:numPr>
          <w:ilvl w:val="3"/>
          <w:numId w:val="900"/>
        </w:numPr>
        <w:spacing w:before="0" w:after="0"/>
      </w:pPr>
      <w:r>
        <w:t>Typical Efficiency Ranges</w:t>
      </w:r>
    </w:p>
    <w:p>
      <w:pPr>
        <w:numPr>
          <w:ilvl w:val="3"/>
          <w:numId w:val="900"/>
        </w:numPr>
        <w:spacing w:before="0" w:after="0"/>
      </w:pPr>
      <w:r>
        <w:t>Loss Mechanisms</w:t>
      </w:r>
    </w:p>
    <w:p>
      <w:pPr>
        <w:numPr>
          <w:ilvl w:val="2"/>
          <w:numId w:val="900"/>
        </w:numPr>
        <w:spacing w:before="0" w:after="0"/>
      </w:pPr>
      <w:r>
        <w:t>Large-Scale Capability</w:t>
      </w:r>
    </w:p>
    <w:p>
      <w:pPr>
        <w:numPr>
          <w:ilvl w:val="3"/>
          <w:numId w:val="900"/>
        </w:numPr>
        <w:spacing w:before="0" w:after="0"/>
      </w:pPr>
      <w:r>
        <w:t>Gigawatt-Scale Installations</w:t>
      </w:r>
    </w:p>
    <w:p>
      <w:pPr>
        <w:numPr>
          <w:ilvl w:val="3"/>
          <w:numId w:val="900"/>
        </w:numPr>
        <w:spacing w:before="0" w:after="0"/>
      </w:pPr>
      <w:r>
        <w:t>Long-Duration Storage</w:t>
      </w:r>
    </w:p>
    <w:p>
      <w:pPr>
        <w:numPr>
          <w:ilvl w:val="2"/>
          <w:numId w:val="900"/>
        </w:numPr>
        <w:spacing w:before="0" w:after="0"/>
      </w:pPr>
      <w:r>
        <w:t>Site-Specific Constraints</w:t>
      </w:r>
    </w:p>
    <w:p>
      <w:pPr>
        <w:numPr>
          <w:ilvl w:val="3"/>
          <w:numId w:val="900"/>
        </w:numPr>
        <w:spacing w:before="0" w:after="0"/>
      </w:pPr>
      <w:r>
        <w:t>Topographical Requirements</w:t>
      </w:r>
    </w:p>
    <w:p>
      <w:pPr>
        <w:numPr>
          <w:ilvl w:val="3"/>
          <w:numId w:val="900"/>
        </w:numPr>
        <w:spacing w:before="0" w:after="0"/>
      </w:pPr>
      <w:r>
        <w:t>Land Use Considerations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3"/>
          <w:numId w:val="900"/>
        </w:numPr>
        <w:spacing w:before="0" w:after="0"/>
      </w:pPr>
      <w:r>
        <w:t>Ecosystem Effects</w:t>
      </w:r>
    </w:p>
    <w:p>
      <w:pPr>
        <w:numPr>
          <w:ilvl w:val="3"/>
          <w:numId w:val="900"/>
        </w:numPr>
        <w:spacing w:before="0" w:after="0"/>
      </w:pPr>
      <w:r>
        <w:t>Water Resource Management</w:t>
      </w:r>
    </w:p>
    <w:p>
      <w:pPr>
        <w:numPr>
          <w:ilvl w:val="1"/>
          <w:numId w:val="900"/>
        </w:numPr>
        <w:spacing w:before="0" w:after="0"/>
      </w:pPr>
      <w:r>
        <w:t>Geographical and Environmental Considerations</w:t>
      </w:r>
    </w:p>
    <w:p>
      <w:pPr>
        <w:numPr>
          <w:ilvl w:val="2"/>
          <w:numId w:val="900"/>
        </w:numPr>
        <w:spacing w:before="0" w:after="0"/>
      </w:pPr>
      <w:r>
        <w:t>Topographical Requirements</w:t>
      </w:r>
    </w:p>
    <w:p>
      <w:pPr>
        <w:numPr>
          <w:ilvl w:val="3"/>
          <w:numId w:val="900"/>
        </w:numPr>
        <w:spacing w:before="0" w:after="0"/>
      </w:pPr>
      <w:r>
        <w:t>Elevation Differences</w:t>
      </w:r>
    </w:p>
    <w:p>
      <w:pPr>
        <w:numPr>
          <w:ilvl w:val="3"/>
          <w:numId w:val="900"/>
        </w:numPr>
        <w:spacing w:before="0" w:after="0"/>
      </w:pPr>
      <w:r>
        <w:t>Geological Stability</w:t>
      </w:r>
    </w:p>
    <w:p>
      <w:pPr>
        <w:numPr>
          <w:ilvl w:val="3"/>
          <w:numId w:val="900"/>
        </w:numPr>
        <w:spacing w:before="0" w:after="0"/>
      </w:pPr>
      <w:r>
        <w:t>Site Selection Criteria</w:t>
      </w:r>
    </w:p>
    <w:p>
      <w:pPr>
        <w:numPr>
          <w:ilvl w:val="2"/>
          <w:numId w:val="900"/>
        </w:numPr>
        <w:spacing w:before="0" w:after="0"/>
      </w:pPr>
      <w:r>
        <w:t>Water Resource Management</w:t>
      </w:r>
    </w:p>
    <w:p>
      <w:pPr>
        <w:numPr>
          <w:ilvl w:val="3"/>
          <w:numId w:val="900"/>
        </w:numPr>
        <w:spacing w:before="0" w:after="0"/>
      </w:pPr>
      <w:r>
        <w:t>Water Rights and Allocation</w:t>
      </w:r>
    </w:p>
    <w:p>
      <w:pPr>
        <w:numPr>
          <w:ilvl w:val="3"/>
          <w:numId w:val="900"/>
        </w:numPr>
        <w:spacing w:before="0" w:after="0"/>
      </w:pPr>
      <w:r>
        <w:t>Drought Impact Considerations</w:t>
      </w:r>
    </w:p>
    <w:p>
      <w:pPr>
        <w:numPr>
          <w:ilvl w:val="2"/>
          <w:numId w:val="900"/>
        </w:numPr>
        <w:spacing w:before="0" w:after="0"/>
      </w:pPr>
      <w:r>
        <w:t>Ecological Impacts</w:t>
      </w:r>
    </w:p>
    <w:p>
      <w:pPr>
        <w:numPr>
          <w:ilvl w:val="3"/>
          <w:numId w:val="900"/>
        </w:numPr>
        <w:spacing w:before="0" w:after="0"/>
      </w:pPr>
      <w:r>
        <w:t>Fish Migration Effects</w:t>
      </w:r>
    </w:p>
    <w:p>
      <w:pPr>
        <w:numPr>
          <w:ilvl w:val="3"/>
          <w:numId w:val="900"/>
        </w:numPr>
        <w:spacing w:before="0" w:after="0"/>
      </w:pPr>
      <w:r>
        <w:t>Habitat Disruption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0"/>
          <w:numId w:val="900"/>
        </w:numPr>
        <w:spacing w:before="0" w:after="0"/>
      </w:pPr>
      <w:r>
        <w:t>Compressed Air Energy Storage (CAES)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Compression and Expansion of Air</w:t>
      </w:r>
    </w:p>
    <w:p>
      <w:pPr>
        <w:numPr>
          <w:ilvl w:val="3"/>
          <w:numId w:val="900"/>
        </w:numPr>
        <w:spacing w:before="0" w:after="0"/>
      </w:pPr>
      <w:r>
        <w:t>Thermodynamic Processes</w:t>
      </w:r>
    </w:p>
    <w:p>
      <w:pPr>
        <w:numPr>
          <w:ilvl w:val="3"/>
          <w:numId w:val="900"/>
        </w:numPr>
        <w:spacing w:before="0" w:after="0"/>
      </w:pPr>
      <w:r>
        <w:t>Energy Conversion Efficiency</w:t>
      </w:r>
    </w:p>
    <w:p>
      <w:pPr>
        <w:numPr>
          <w:ilvl w:val="2"/>
          <w:numId w:val="900"/>
        </w:numPr>
        <w:spacing w:before="0" w:after="0"/>
      </w:pPr>
      <w:r>
        <w:t>Energy Conversion Processes</w:t>
      </w:r>
    </w:p>
    <w:p>
      <w:pPr>
        <w:numPr>
          <w:ilvl w:val="3"/>
          <w:numId w:val="900"/>
        </w:numPr>
        <w:spacing w:before="0" w:after="0"/>
      </w:pPr>
      <w:r>
        <w:t>Mechanical to Pneumatic Energy</w:t>
      </w:r>
    </w:p>
    <w:p>
      <w:pPr>
        <w:numPr>
          <w:ilvl w:val="3"/>
          <w:numId w:val="900"/>
        </w:numPr>
        <w:spacing w:before="0" w:after="0"/>
      </w:pPr>
      <w:r>
        <w:t>Pneumatic to Electrical Energy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Compressor Train</w:t>
      </w:r>
    </w:p>
    <w:p>
      <w:pPr>
        <w:numPr>
          <w:ilvl w:val="3"/>
          <w:numId w:val="900"/>
        </w:numPr>
        <w:spacing w:before="0" w:after="0"/>
      </w:pPr>
      <w:r>
        <w:t>Multi-Stage Compression</w:t>
      </w:r>
    </w:p>
    <w:p>
      <w:pPr>
        <w:numPr>
          <w:ilvl w:val="3"/>
          <w:numId w:val="900"/>
        </w:numPr>
        <w:spacing w:before="0" w:after="0"/>
      </w:pPr>
      <w:r>
        <w:t>Intercooling Systems</w:t>
      </w:r>
    </w:p>
    <w:p>
      <w:pPr>
        <w:numPr>
          <w:ilvl w:val="3"/>
          <w:numId w:val="900"/>
        </w:numPr>
        <w:spacing w:before="0" w:after="0"/>
      </w:pPr>
      <w:r>
        <w:t>Motor Drive Systems</w:t>
      </w:r>
    </w:p>
    <w:p>
      <w:pPr>
        <w:numPr>
          <w:ilvl w:val="2"/>
          <w:numId w:val="900"/>
        </w:numPr>
        <w:spacing w:before="0" w:after="0"/>
      </w:pPr>
      <w:r>
        <w:t>Air Storage Cavern</w:t>
      </w:r>
    </w:p>
    <w:p>
      <w:pPr>
        <w:numPr>
          <w:ilvl w:val="3"/>
          <w:numId w:val="900"/>
        </w:numPr>
        <w:spacing w:before="0" w:after="0"/>
      </w:pPr>
      <w:r>
        <w:t>Salt Domes</w:t>
      </w:r>
    </w:p>
    <w:p>
      <w:pPr>
        <w:numPr>
          <w:ilvl w:val="4"/>
          <w:numId w:val="900"/>
        </w:numPr>
        <w:spacing w:before="0" w:after="0"/>
      </w:pPr>
      <w:r>
        <w:t>Geological Formation Requirements</w:t>
      </w:r>
    </w:p>
    <w:p>
      <w:pPr>
        <w:numPr>
          <w:ilvl w:val="4"/>
          <w:numId w:val="900"/>
        </w:numPr>
        <w:spacing w:before="0" w:after="0"/>
      </w:pPr>
      <w:r>
        <w:t>Cavern Development Process</w:t>
      </w:r>
    </w:p>
    <w:p>
      <w:pPr>
        <w:numPr>
          <w:ilvl w:val="4"/>
          <w:numId w:val="900"/>
        </w:numPr>
        <w:spacing w:before="0" w:after="0"/>
      </w:pPr>
      <w:r>
        <w:t>Pressure and Volume Characteristics</w:t>
      </w:r>
    </w:p>
    <w:p>
      <w:pPr>
        <w:numPr>
          <w:ilvl w:val="3"/>
          <w:numId w:val="900"/>
        </w:numPr>
        <w:spacing w:before="0" w:after="0"/>
      </w:pPr>
      <w:r>
        <w:t>Aquifers</w:t>
      </w:r>
    </w:p>
    <w:p>
      <w:pPr>
        <w:numPr>
          <w:ilvl w:val="4"/>
          <w:numId w:val="900"/>
        </w:numPr>
        <w:spacing w:before="0" w:after="0"/>
      </w:pPr>
      <w:r>
        <w:t>Porous Rock Formations</w:t>
      </w:r>
    </w:p>
    <w:p>
      <w:pPr>
        <w:numPr>
          <w:ilvl w:val="4"/>
          <w:numId w:val="900"/>
        </w:numPr>
        <w:spacing w:before="0" w:after="0"/>
      </w:pPr>
      <w:r>
        <w:t>Water Displacement Mechanisms</w:t>
      </w:r>
    </w:p>
    <w:p>
      <w:pPr>
        <w:numPr>
          <w:ilvl w:val="4"/>
          <w:numId w:val="900"/>
        </w:numPr>
        <w:spacing w:before="0" w:after="0"/>
      </w:pPr>
      <w:r>
        <w:t>Pressure Management</w:t>
      </w:r>
    </w:p>
    <w:p>
      <w:pPr>
        <w:numPr>
          <w:ilvl w:val="3"/>
          <w:numId w:val="900"/>
        </w:numPr>
        <w:spacing w:before="0" w:after="0"/>
      </w:pPr>
      <w:r>
        <w:t>Mined Caverns</w:t>
      </w:r>
    </w:p>
    <w:p>
      <w:pPr>
        <w:numPr>
          <w:ilvl w:val="4"/>
          <w:numId w:val="900"/>
        </w:numPr>
        <w:spacing w:before="0" w:after="0"/>
      </w:pPr>
      <w:r>
        <w:t>Hard Rock Excavation</w:t>
      </w:r>
    </w:p>
    <w:p>
      <w:pPr>
        <w:numPr>
          <w:ilvl w:val="4"/>
          <w:numId w:val="900"/>
        </w:numPr>
        <w:spacing w:before="0" w:after="0"/>
      </w:pPr>
      <w:r>
        <w:t>Lined Cavern Systems</w:t>
      </w:r>
    </w:p>
    <w:p>
      <w:pPr>
        <w:numPr>
          <w:ilvl w:val="4"/>
          <w:numId w:val="900"/>
        </w:numPr>
        <w:spacing w:before="0" w:after="0"/>
      </w:pPr>
      <w:r>
        <w:t>Structural Integrity</w:t>
      </w:r>
    </w:p>
    <w:p>
      <w:pPr>
        <w:numPr>
          <w:ilvl w:val="2"/>
          <w:numId w:val="900"/>
        </w:numPr>
        <w:spacing w:before="0" w:after="0"/>
      </w:pPr>
      <w:r>
        <w:t>Expander Turbine</w:t>
      </w:r>
    </w:p>
    <w:p>
      <w:pPr>
        <w:numPr>
          <w:ilvl w:val="3"/>
          <w:numId w:val="900"/>
        </w:numPr>
        <w:spacing w:before="0" w:after="0"/>
      </w:pPr>
      <w:r>
        <w:t>Turbine Design Types</w:t>
      </w:r>
    </w:p>
    <w:p>
      <w:pPr>
        <w:numPr>
          <w:ilvl w:val="3"/>
          <w:numId w:val="900"/>
        </w:numPr>
        <w:spacing w:before="0" w:after="0"/>
      </w:pPr>
      <w:r>
        <w:t>Heat Addition Systems</w:t>
      </w:r>
    </w:p>
    <w:p>
      <w:pPr>
        <w:numPr>
          <w:ilvl w:val="3"/>
          <w:numId w:val="900"/>
        </w:numPr>
        <w:spacing w:before="0" w:after="0"/>
      </w:pPr>
      <w:r>
        <w:t>Power Generation Equipment</w:t>
      </w:r>
    </w:p>
    <w:p>
      <w:pPr>
        <w:numPr>
          <w:ilvl w:val="2"/>
          <w:numId w:val="900"/>
        </w:numPr>
        <w:spacing w:before="0" w:after="0"/>
      </w:pPr>
      <w:r>
        <w:t>Heat Exchangers</w:t>
      </w:r>
    </w:p>
    <w:p>
      <w:pPr>
        <w:numPr>
          <w:ilvl w:val="3"/>
          <w:numId w:val="900"/>
        </w:numPr>
        <w:spacing w:before="0" w:after="0"/>
      </w:pPr>
      <w:r>
        <w:t>Recuperator Systems</w:t>
      </w:r>
    </w:p>
    <w:p>
      <w:pPr>
        <w:numPr>
          <w:ilvl w:val="3"/>
          <w:numId w:val="900"/>
        </w:numPr>
        <w:spacing w:before="0" w:after="0"/>
      </w:pPr>
      <w:r>
        <w:t>Thermal Energy Recovery</w:t>
      </w:r>
    </w:p>
    <w:p>
      <w:pPr>
        <w:numPr>
          <w:ilvl w:val="3"/>
          <w:numId w:val="900"/>
        </w:numPr>
        <w:spacing w:before="0" w:after="0"/>
      </w:pPr>
      <w:r>
        <w:t>Heat Storage Integration</w:t>
      </w:r>
    </w:p>
    <w:p>
      <w:pPr>
        <w:numPr>
          <w:ilvl w:val="1"/>
          <w:numId w:val="900"/>
        </w:numPr>
        <w:spacing w:before="0" w:after="0"/>
      </w:pPr>
      <w:r>
        <w:t>Thermodynamic Cycles</w:t>
      </w:r>
    </w:p>
    <w:p>
      <w:pPr>
        <w:numPr>
          <w:ilvl w:val="2"/>
          <w:numId w:val="900"/>
        </w:numPr>
        <w:spacing w:before="0" w:after="0"/>
      </w:pPr>
      <w:r>
        <w:t>Diabatic CAES</w:t>
      </w:r>
    </w:p>
    <w:p>
      <w:pPr>
        <w:numPr>
          <w:ilvl w:val="3"/>
          <w:numId w:val="900"/>
        </w:numPr>
        <w:spacing w:before="0" w:after="0"/>
      </w:pPr>
      <w:r>
        <w:t>Heat Rejection During Compression</w:t>
      </w:r>
    </w:p>
    <w:p>
      <w:pPr>
        <w:numPr>
          <w:ilvl w:val="3"/>
          <w:numId w:val="900"/>
        </w:numPr>
        <w:spacing w:before="0" w:after="0"/>
      </w:pPr>
      <w:r>
        <w:t>External Heat Addition</w:t>
      </w:r>
    </w:p>
    <w:p>
      <w:pPr>
        <w:numPr>
          <w:ilvl w:val="3"/>
          <w:numId w:val="900"/>
        </w:numPr>
        <w:spacing w:before="0" w:after="0"/>
      </w:pPr>
      <w:r>
        <w:t>Efficiency Characteristics</w:t>
      </w:r>
    </w:p>
    <w:p>
      <w:pPr>
        <w:numPr>
          <w:ilvl w:val="2"/>
          <w:numId w:val="900"/>
        </w:numPr>
        <w:spacing w:before="0" w:after="0"/>
      </w:pPr>
      <w:r>
        <w:t>Adiabatic CAES</w:t>
      </w:r>
    </w:p>
    <w:p>
      <w:pPr>
        <w:numPr>
          <w:ilvl w:val="3"/>
          <w:numId w:val="900"/>
        </w:numPr>
        <w:spacing w:before="0" w:after="0"/>
      </w:pPr>
      <w:r>
        <w:t>Heat Storage and Recovery</w:t>
      </w:r>
    </w:p>
    <w:p>
      <w:pPr>
        <w:numPr>
          <w:ilvl w:val="3"/>
          <w:numId w:val="900"/>
        </w:numPr>
        <w:spacing w:before="0" w:after="0"/>
      </w:pPr>
      <w:r>
        <w:t>Thermal Energy Storage Integration</w:t>
      </w:r>
    </w:p>
    <w:p>
      <w:pPr>
        <w:numPr>
          <w:ilvl w:val="3"/>
          <w:numId w:val="900"/>
        </w:numPr>
        <w:spacing w:before="0" w:after="0"/>
      </w:pPr>
      <w:r>
        <w:t>Improved Efficiency</w:t>
      </w:r>
    </w:p>
    <w:p>
      <w:pPr>
        <w:numPr>
          <w:ilvl w:val="2"/>
          <w:numId w:val="900"/>
        </w:numPr>
        <w:spacing w:before="0" w:after="0"/>
      </w:pPr>
      <w:r>
        <w:t>Isothermal CAES</w:t>
      </w:r>
    </w:p>
    <w:p>
      <w:pPr>
        <w:numPr>
          <w:ilvl w:val="3"/>
          <w:numId w:val="900"/>
        </w:numPr>
        <w:spacing w:before="0" w:after="0"/>
      </w:pPr>
      <w:r>
        <w:t>Constant Temperature Processes</w:t>
      </w:r>
    </w:p>
    <w:p>
      <w:pPr>
        <w:numPr>
          <w:ilvl w:val="3"/>
          <w:numId w:val="900"/>
        </w:numPr>
        <w:spacing w:before="0" w:after="0"/>
      </w:pPr>
      <w:r>
        <w:t>Heat Exchange Requirements</w:t>
      </w:r>
    </w:p>
    <w:p>
      <w:pPr>
        <w:numPr>
          <w:ilvl w:val="3"/>
          <w:numId w:val="900"/>
        </w:numPr>
        <w:spacing w:before="0" w:after="0"/>
      </w:pPr>
      <w:r>
        <w:t>Theoretical Advantages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3"/>
          <w:numId w:val="900"/>
        </w:numPr>
        <w:spacing w:before="0" w:after="0"/>
      </w:pPr>
      <w:r>
        <w:t>Large-Scale Storage Potential</w:t>
      </w:r>
    </w:p>
    <w:p>
      <w:pPr>
        <w:numPr>
          <w:ilvl w:val="3"/>
          <w:numId w:val="900"/>
        </w:numPr>
        <w:spacing w:before="0" w:after="0"/>
      </w:pPr>
      <w:r>
        <w:t>Modular System Design</w:t>
      </w:r>
    </w:p>
    <w:p>
      <w:pPr>
        <w:numPr>
          <w:ilvl w:val="2"/>
          <w:numId w:val="900"/>
        </w:numPr>
        <w:spacing w:before="0" w:after="0"/>
      </w:pPr>
      <w:r>
        <w:t>Geographic Limitations</w:t>
      </w:r>
    </w:p>
    <w:p>
      <w:pPr>
        <w:numPr>
          <w:ilvl w:val="3"/>
          <w:numId w:val="900"/>
        </w:numPr>
        <w:spacing w:before="0" w:after="0"/>
      </w:pPr>
      <w:r>
        <w:t>Suitable Geological Formations</w:t>
      </w:r>
    </w:p>
    <w:p>
      <w:pPr>
        <w:numPr>
          <w:ilvl w:val="3"/>
          <w:numId w:val="900"/>
        </w:numPr>
        <w:spacing w:before="0" w:after="0"/>
      </w:pPr>
      <w:r>
        <w:t>Site Availability Constraints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numPr>
          <w:ilvl w:val="3"/>
          <w:numId w:val="900"/>
        </w:numPr>
        <w:spacing w:before="0" w:after="0"/>
      </w:pPr>
      <w:r>
        <w:t>Round-Trip Efficiency Ranges</w:t>
      </w:r>
    </w:p>
    <w:p>
      <w:pPr>
        <w:numPr>
          <w:ilvl w:val="3"/>
          <w:numId w:val="900"/>
        </w:numPr>
        <w:spacing w:before="0" w:after="0"/>
      </w:pPr>
      <w:r>
        <w:t>Heat Management Challenges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3"/>
          <w:numId w:val="900"/>
        </w:numPr>
        <w:spacing w:before="0" w:after="0"/>
      </w:pPr>
      <w:r>
        <w:t>Underground Storage Effects</w:t>
      </w:r>
    </w:p>
    <w:p>
      <w:pPr>
        <w:numPr>
          <w:ilvl w:val="3"/>
          <w:numId w:val="900"/>
        </w:numPr>
        <w:spacing w:before="0" w:after="0"/>
      </w:pPr>
      <w:r>
        <w:t>Surface Infrastructure Requirements</w:t>
      </w:r>
    </w:p>
    <w:p>
      <w:pPr>
        <w:numPr>
          <w:ilvl w:val="0"/>
          <w:numId w:val="900"/>
        </w:numPr>
        <w:spacing w:before="0" w:after="0"/>
      </w:pPr>
      <w:r>
        <w:t>Flywheel Energy Storage (FES)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Rotational Kinetic Energy Storage</w:t>
      </w:r>
    </w:p>
    <w:p>
      <w:pPr>
        <w:numPr>
          <w:ilvl w:val="3"/>
          <w:numId w:val="900"/>
        </w:numPr>
        <w:spacing w:before="0" w:after="0"/>
      </w:pPr>
      <w:r>
        <w:t>Energy Storage Equation</w:t>
      </w:r>
    </w:p>
    <w:p>
      <w:pPr>
        <w:numPr>
          <w:ilvl w:val="3"/>
          <w:numId w:val="900"/>
        </w:numPr>
        <w:spacing w:before="0" w:after="0"/>
      </w:pPr>
      <w:r>
        <w:t>Moment of Inertia Factors</w:t>
      </w:r>
    </w:p>
    <w:p>
      <w:pPr>
        <w:numPr>
          <w:ilvl w:val="3"/>
          <w:numId w:val="900"/>
        </w:numPr>
        <w:spacing w:before="0" w:after="0"/>
      </w:pPr>
      <w:r>
        <w:t>Rotational Speed Considerations</w:t>
      </w:r>
    </w:p>
    <w:p>
      <w:pPr>
        <w:numPr>
          <w:ilvl w:val="2"/>
          <w:numId w:val="900"/>
        </w:numPr>
        <w:spacing w:before="0" w:after="0"/>
      </w:pPr>
      <w:r>
        <w:t>Energy Conversion Mechanisms</w:t>
      </w:r>
    </w:p>
    <w:p>
      <w:pPr>
        <w:numPr>
          <w:ilvl w:val="3"/>
          <w:numId w:val="900"/>
        </w:numPr>
        <w:spacing w:before="0" w:after="0"/>
      </w:pPr>
      <w:r>
        <w:t>Motor/Generator Operation</w:t>
      </w:r>
    </w:p>
    <w:p>
      <w:pPr>
        <w:numPr>
          <w:ilvl w:val="3"/>
          <w:numId w:val="900"/>
        </w:numPr>
        <w:spacing w:before="0" w:after="0"/>
      </w:pPr>
      <w:r>
        <w:t>Power Electronics Integration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Rotor (Flywheel)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4"/>
          <w:numId w:val="900"/>
        </w:numPr>
        <w:spacing w:before="0" w:after="0"/>
      </w:pPr>
      <w:r>
        <w:t>Steel Flywheels</w:t>
      </w:r>
    </w:p>
    <w:p>
      <w:pPr>
        <w:numPr>
          <w:ilvl w:val="4"/>
          <w:numId w:val="900"/>
        </w:numPr>
        <w:spacing w:before="0" w:after="0"/>
      </w:pPr>
      <w:r>
        <w:t>Composite Material Flywheels</w:t>
      </w:r>
    </w:p>
    <w:p>
      <w:pPr>
        <w:numPr>
          <w:ilvl w:val="3"/>
          <w:numId w:val="900"/>
        </w:numPr>
        <w:spacing w:before="0" w:after="0"/>
      </w:pPr>
      <w:r>
        <w:t>Design Optimization</w:t>
      </w:r>
    </w:p>
    <w:p>
      <w:pPr>
        <w:numPr>
          <w:ilvl w:val="4"/>
          <w:numId w:val="900"/>
        </w:numPr>
        <w:spacing w:before="0" w:after="0"/>
      </w:pPr>
      <w:r>
        <w:t>Rim-Type vs Disk-Type</w:t>
      </w:r>
    </w:p>
    <w:p>
      <w:pPr>
        <w:numPr>
          <w:ilvl w:val="4"/>
          <w:numId w:val="900"/>
        </w:numPr>
        <w:spacing w:before="0" w:after="0"/>
      </w:pPr>
      <w:r>
        <w:t>Stress Distribution</w:t>
      </w:r>
    </w:p>
    <w:p>
      <w:pPr>
        <w:numPr>
          <w:ilvl w:val="2"/>
          <w:numId w:val="900"/>
        </w:numPr>
        <w:spacing w:before="0" w:after="0"/>
      </w:pPr>
      <w:r>
        <w:t>Motor/Generator</w:t>
      </w:r>
    </w:p>
    <w:p>
      <w:pPr>
        <w:numPr>
          <w:ilvl w:val="3"/>
          <w:numId w:val="900"/>
        </w:numPr>
        <w:spacing w:before="0" w:after="0"/>
      </w:pPr>
      <w:r>
        <w:t>Permanent Magnet Machines</w:t>
      </w:r>
    </w:p>
    <w:p>
      <w:pPr>
        <w:numPr>
          <w:ilvl w:val="3"/>
          <w:numId w:val="900"/>
        </w:numPr>
        <w:spacing w:before="0" w:after="0"/>
      </w:pPr>
      <w:r>
        <w:t>Induction Machines</w:t>
      </w:r>
    </w:p>
    <w:p>
      <w:pPr>
        <w:numPr>
          <w:ilvl w:val="3"/>
          <w:numId w:val="900"/>
        </w:numPr>
        <w:spacing w:before="0" w:after="0"/>
      </w:pPr>
      <w:r>
        <w:t>Synchronous Reluctance Machines</w:t>
      </w:r>
    </w:p>
    <w:p>
      <w:pPr>
        <w:numPr>
          <w:ilvl w:val="2"/>
          <w:numId w:val="900"/>
        </w:numPr>
        <w:spacing w:before="0" w:after="0"/>
      </w:pPr>
      <w:r>
        <w:t>Bearings</w:t>
      </w:r>
    </w:p>
    <w:p>
      <w:pPr>
        <w:numPr>
          <w:ilvl w:val="3"/>
          <w:numId w:val="900"/>
        </w:numPr>
        <w:spacing w:before="0" w:after="0"/>
      </w:pPr>
      <w:r>
        <w:t>Magnetic Bearings</w:t>
      </w:r>
    </w:p>
    <w:p>
      <w:pPr>
        <w:numPr>
          <w:ilvl w:val="4"/>
          <w:numId w:val="900"/>
        </w:numPr>
        <w:spacing w:before="0" w:after="0"/>
      </w:pPr>
      <w:r>
        <w:t>Active Magnetic Bearings</w:t>
      </w:r>
    </w:p>
    <w:p>
      <w:pPr>
        <w:numPr>
          <w:ilvl w:val="4"/>
          <w:numId w:val="900"/>
        </w:numPr>
        <w:spacing w:before="0" w:after="0"/>
      </w:pPr>
      <w:r>
        <w:t>Passive Magnetic Bearings</w:t>
      </w:r>
    </w:p>
    <w:p>
      <w:pPr>
        <w:numPr>
          <w:ilvl w:val="4"/>
          <w:numId w:val="900"/>
        </w:numPr>
        <w:spacing w:before="0" w:after="0"/>
      </w:pPr>
      <w:r>
        <w:t>Control Systems</w:t>
      </w:r>
    </w:p>
    <w:p>
      <w:pPr>
        <w:numPr>
          <w:ilvl w:val="3"/>
          <w:numId w:val="900"/>
        </w:numPr>
        <w:spacing w:before="0" w:after="0"/>
      </w:pPr>
      <w:r>
        <w:t>Mechanical Bearings</w:t>
      </w:r>
    </w:p>
    <w:p>
      <w:pPr>
        <w:numPr>
          <w:ilvl w:val="4"/>
          <w:numId w:val="900"/>
        </w:numPr>
        <w:spacing w:before="0" w:after="0"/>
      </w:pPr>
      <w:r>
        <w:t>Ball Bearings</w:t>
      </w:r>
    </w:p>
    <w:p>
      <w:pPr>
        <w:numPr>
          <w:ilvl w:val="4"/>
          <w:numId w:val="900"/>
        </w:numPr>
        <w:spacing w:before="0" w:after="0"/>
      </w:pPr>
      <w:r>
        <w:t>Roller Bearings</w:t>
      </w:r>
    </w:p>
    <w:p>
      <w:pPr>
        <w:numPr>
          <w:ilvl w:val="4"/>
          <w:numId w:val="900"/>
        </w:numPr>
        <w:spacing w:before="0" w:after="0"/>
      </w:pPr>
      <w:r>
        <w:t>Lubrication Systems</w:t>
      </w:r>
    </w:p>
    <w:p>
      <w:pPr>
        <w:numPr>
          <w:ilvl w:val="2"/>
          <w:numId w:val="900"/>
        </w:numPr>
        <w:spacing w:before="0" w:after="0"/>
      </w:pPr>
      <w:r>
        <w:t>Vacuum Containment</w:t>
      </w:r>
    </w:p>
    <w:p>
      <w:pPr>
        <w:numPr>
          <w:ilvl w:val="3"/>
          <w:numId w:val="900"/>
        </w:numPr>
        <w:spacing w:before="0" w:after="0"/>
      </w:pPr>
      <w:r>
        <w:t>Vacuum Chamber Design</w:t>
      </w:r>
    </w:p>
    <w:p>
      <w:pPr>
        <w:numPr>
          <w:ilvl w:val="3"/>
          <w:numId w:val="900"/>
        </w:numPr>
        <w:spacing w:before="0" w:after="0"/>
      </w:pPr>
      <w:r>
        <w:t>Vacuum Pumping Systems</w:t>
      </w:r>
    </w:p>
    <w:p>
      <w:pPr>
        <w:numPr>
          <w:ilvl w:val="3"/>
          <w:numId w:val="900"/>
        </w:numPr>
        <w:spacing w:before="0" w:after="0"/>
      </w:pPr>
      <w:r>
        <w:t>Seal Technologies</w:t>
      </w:r>
    </w:p>
    <w:p>
      <w:pPr>
        <w:numPr>
          <w:ilvl w:val="2"/>
          <w:numId w:val="900"/>
        </w:numPr>
        <w:spacing w:before="0" w:after="0"/>
      </w:pPr>
      <w:r>
        <w:t>Control and Safety Systems</w:t>
      </w:r>
    </w:p>
    <w:p>
      <w:pPr>
        <w:numPr>
          <w:ilvl w:val="3"/>
          <w:numId w:val="900"/>
        </w:numPr>
        <w:spacing w:before="0" w:after="0"/>
      </w:pPr>
      <w:r>
        <w:t>Speed Control Systems</w:t>
      </w:r>
    </w:p>
    <w:p>
      <w:pPr>
        <w:numPr>
          <w:ilvl w:val="3"/>
          <w:numId w:val="900"/>
        </w:numPr>
        <w:spacing w:before="0" w:after="0"/>
      </w:pPr>
      <w:r>
        <w:t>Safety Containment</w:t>
      </w:r>
    </w:p>
    <w:p>
      <w:pPr>
        <w:numPr>
          <w:ilvl w:val="3"/>
          <w:numId w:val="900"/>
        </w:numPr>
        <w:spacing w:before="0" w:after="0"/>
      </w:pPr>
      <w:r>
        <w:t>Emergency Braking Systems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High Power Output</w:t>
      </w:r>
    </w:p>
    <w:p>
      <w:pPr>
        <w:numPr>
          <w:ilvl w:val="3"/>
          <w:numId w:val="900"/>
        </w:numPr>
        <w:spacing w:before="0" w:after="0"/>
      </w:pPr>
      <w:r>
        <w:t>Rapid Charge/Discharge Capability</w:t>
      </w:r>
    </w:p>
    <w:p>
      <w:pPr>
        <w:numPr>
          <w:ilvl w:val="3"/>
          <w:numId w:val="900"/>
        </w:numPr>
        <w:spacing w:before="0" w:after="0"/>
      </w:pPr>
      <w:r>
        <w:t>Power Density Characteristics</w:t>
      </w:r>
    </w:p>
    <w:p>
      <w:pPr>
        <w:numPr>
          <w:ilvl w:val="2"/>
          <w:numId w:val="900"/>
        </w:numPr>
        <w:spacing w:before="0" w:after="0"/>
      </w:pPr>
      <w:r>
        <w:t>Fast Response</w:t>
      </w:r>
    </w:p>
    <w:p>
      <w:pPr>
        <w:numPr>
          <w:ilvl w:val="3"/>
          <w:numId w:val="900"/>
        </w:numPr>
        <w:spacing w:before="0" w:after="0"/>
      </w:pPr>
      <w:r>
        <w:t>Millisecond Response Times</w:t>
      </w:r>
    </w:p>
    <w:p>
      <w:pPr>
        <w:numPr>
          <w:ilvl w:val="3"/>
          <w:numId w:val="900"/>
        </w:numPr>
        <w:spacing w:before="0" w:after="0"/>
      </w:pPr>
      <w:r>
        <w:t>Grid Service Applications</w:t>
      </w:r>
    </w:p>
    <w:p>
      <w:pPr>
        <w:numPr>
          <w:ilvl w:val="2"/>
          <w:numId w:val="900"/>
        </w:numPr>
        <w:spacing w:before="0" w:after="0"/>
      </w:pPr>
      <w:r>
        <w:t>Limited Energy Duration</w:t>
      </w:r>
    </w:p>
    <w:p>
      <w:pPr>
        <w:numPr>
          <w:ilvl w:val="3"/>
          <w:numId w:val="900"/>
        </w:numPr>
        <w:spacing w:before="0" w:after="0"/>
      </w:pPr>
      <w:r>
        <w:t>Short-Term Storage Applications</w:t>
      </w:r>
    </w:p>
    <w:p>
      <w:pPr>
        <w:numPr>
          <w:ilvl w:val="3"/>
          <w:numId w:val="900"/>
        </w:numPr>
        <w:spacing w:before="0" w:after="0"/>
      </w:pPr>
      <w:r>
        <w:t>Energy Density Limitations</w:t>
      </w:r>
    </w:p>
    <w:p>
      <w:pPr>
        <w:numPr>
          <w:ilvl w:val="2"/>
          <w:numId w:val="900"/>
        </w:numPr>
        <w:spacing w:before="0" w:after="0"/>
      </w:pPr>
      <w:r>
        <w:t>Mechanical Wear and Safety</w:t>
      </w:r>
    </w:p>
    <w:p>
      <w:pPr>
        <w:numPr>
          <w:ilvl w:val="3"/>
          <w:numId w:val="900"/>
        </w:numPr>
        <w:spacing w:before="0" w:after="0"/>
      </w:pPr>
      <w:r>
        <w:t>Bearing Maintenance Requirements</w:t>
      </w:r>
    </w:p>
    <w:p>
      <w:pPr>
        <w:numPr>
          <w:ilvl w:val="3"/>
          <w:numId w:val="900"/>
        </w:numPr>
        <w:spacing w:before="0" w:after="0"/>
      </w:pPr>
      <w:r>
        <w:t>Containment Safety Systems</w:t>
      </w:r>
    </w:p>
    <w:p>
      <w:pPr>
        <w:numPr>
          <w:ilvl w:val="3"/>
          <w:numId w:val="900"/>
        </w:numPr>
        <w:spacing w:before="0" w:after="0"/>
      </w:pPr>
      <w:r>
        <w:t>Failure Mode Considerations</w:t>
      </w:r>
    </w:p>
    <w:p>
      <w:pPr>
        <w:numPr>
          <w:ilvl w:val="1"/>
          <w:numId w:val="900"/>
        </w:numPr>
        <w:spacing w:before="0" w:after="0"/>
      </w:pPr>
      <w:r>
        <w:t>Applications in Power Quality and Frequency Regulation</w:t>
      </w:r>
    </w:p>
    <w:p>
      <w:pPr>
        <w:numPr>
          <w:ilvl w:val="2"/>
          <w:numId w:val="900"/>
        </w:numPr>
        <w:spacing w:before="0" w:after="0"/>
      </w:pPr>
      <w:r>
        <w:t>Uninterruptible Power Supply (UPS)</w:t>
      </w:r>
    </w:p>
    <w:p>
      <w:pPr>
        <w:numPr>
          <w:ilvl w:val="3"/>
          <w:numId w:val="900"/>
        </w:numPr>
        <w:spacing w:before="0" w:after="0"/>
      </w:pPr>
      <w:r>
        <w:t>Critical Load Protection</w:t>
      </w:r>
    </w:p>
    <w:p>
      <w:pPr>
        <w:numPr>
          <w:ilvl w:val="3"/>
          <w:numId w:val="900"/>
        </w:numPr>
        <w:spacing w:before="0" w:after="0"/>
      </w:pPr>
      <w:r>
        <w:t>Seamless Power Transfer</w:t>
      </w:r>
    </w:p>
    <w:p>
      <w:pPr>
        <w:numPr>
          <w:ilvl w:val="2"/>
          <w:numId w:val="900"/>
        </w:numPr>
        <w:spacing w:before="0" w:after="0"/>
      </w:pPr>
      <w:r>
        <w:t>Grid Frequency Stabilization</w:t>
      </w:r>
    </w:p>
    <w:p>
      <w:pPr>
        <w:numPr>
          <w:ilvl w:val="3"/>
          <w:numId w:val="900"/>
        </w:numPr>
        <w:spacing w:before="0" w:after="0"/>
      </w:pPr>
      <w:r>
        <w:t>Primary Frequency Response</w:t>
      </w:r>
    </w:p>
    <w:p>
      <w:pPr>
        <w:numPr>
          <w:ilvl w:val="3"/>
          <w:numId w:val="900"/>
        </w:numPr>
        <w:spacing w:before="0" w:after="0"/>
      </w:pPr>
      <w:r>
        <w:t>Inertial Response Provision</w:t>
      </w:r>
    </w:p>
    <w:p>
      <w:pPr>
        <w:numPr>
          <w:ilvl w:val="0"/>
          <w:numId w:val="900"/>
        </w:numPr>
        <w:spacing w:before="0" w:after="0"/>
      </w:pPr>
      <w:r>
        <w:t>Gravitational Potential Energy Storage</w:t>
      </w:r>
    </w:p>
    <w:p>
      <w:pPr>
        <w:numPr>
          <w:ilvl w:val="1"/>
          <w:numId w:val="900"/>
        </w:numPr>
        <w:spacing w:before="0" w:after="0"/>
      </w:pPr>
      <w:r>
        <w:t>Rail-Based Systems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3"/>
          <w:numId w:val="900"/>
        </w:numPr>
        <w:spacing w:before="0" w:after="0"/>
      </w:pPr>
      <w:r>
        <w:t>Gravity-Powered Rail Cars</w:t>
      </w:r>
    </w:p>
    <w:p>
      <w:pPr>
        <w:numPr>
          <w:ilvl w:val="3"/>
          <w:numId w:val="900"/>
        </w:numPr>
        <w:spacing w:before="0" w:after="0"/>
      </w:pPr>
      <w:r>
        <w:t>Elevation Change Utilization</w:t>
      </w:r>
    </w:p>
    <w:p>
      <w:pPr>
        <w:numPr>
          <w:ilvl w:val="2"/>
          <w:numId w:val="900"/>
        </w:numPr>
        <w:spacing w:before="0" w:after="0"/>
      </w:pPr>
      <w:r>
        <w:t>System Design and Components</w:t>
      </w:r>
    </w:p>
    <w:p>
      <w:pPr>
        <w:numPr>
          <w:ilvl w:val="3"/>
          <w:numId w:val="900"/>
        </w:numPr>
        <w:spacing w:before="0" w:after="0"/>
      </w:pPr>
      <w:r>
        <w:t>Rail Infrastructure</w:t>
      </w:r>
    </w:p>
    <w:p>
      <w:pPr>
        <w:numPr>
          <w:ilvl w:val="3"/>
          <w:numId w:val="900"/>
        </w:numPr>
        <w:spacing w:before="0" w:after="0"/>
      </w:pPr>
      <w:r>
        <w:t>Motor/Generator Cars</w:t>
      </w:r>
    </w:p>
    <w:p>
      <w:pPr>
        <w:numPr>
          <w:ilvl w:val="3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Site Requirements</w:t>
      </w:r>
    </w:p>
    <w:p>
      <w:pPr>
        <w:numPr>
          <w:ilvl w:val="3"/>
          <w:numId w:val="900"/>
        </w:numPr>
        <w:spacing w:before="0" w:after="0"/>
      </w:pPr>
      <w:r>
        <w:t>Slope Availability</w:t>
      </w:r>
    </w:p>
    <w:p>
      <w:pPr>
        <w:numPr>
          <w:ilvl w:val="3"/>
          <w:numId w:val="900"/>
        </w:numPr>
        <w:spacing w:before="0" w:after="0"/>
      </w:pPr>
      <w:r>
        <w:t>Track Construction</w:t>
      </w:r>
    </w:p>
    <w:p>
      <w:pPr>
        <w:numPr>
          <w:ilvl w:val="1"/>
          <w:numId w:val="900"/>
        </w:numPr>
        <w:spacing w:before="0" w:after="0"/>
      </w:pPr>
      <w:r>
        <w:t>Tower-Based Systems (Lifted Weights)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3"/>
          <w:numId w:val="900"/>
        </w:numPr>
        <w:spacing w:before="0" w:after="0"/>
      </w:pPr>
      <w:r>
        <w:t>Vertical Weight Lifting</w:t>
      </w:r>
    </w:p>
    <w:p>
      <w:pPr>
        <w:numPr>
          <w:ilvl w:val="3"/>
          <w:numId w:val="900"/>
        </w:numPr>
        <w:spacing w:before="0" w:after="0"/>
      </w:pPr>
      <w:r>
        <w:t>Gravitational Energy Storage</w:t>
      </w:r>
    </w:p>
    <w:p>
      <w:pPr>
        <w:numPr>
          <w:ilvl w:val="2"/>
          <w:numId w:val="900"/>
        </w:numPr>
        <w:spacing w:before="0" w:after="0"/>
      </w:pPr>
      <w:r>
        <w:t>System Design and Components</w:t>
      </w:r>
    </w:p>
    <w:p>
      <w:pPr>
        <w:numPr>
          <w:ilvl w:val="3"/>
          <w:numId w:val="900"/>
        </w:numPr>
        <w:spacing w:before="0" w:after="0"/>
      </w:pPr>
      <w:r>
        <w:t>Tower Structure</w:t>
      </w:r>
    </w:p>
    <w:p>
      <w:pPr>
        <w:numPr>
          <w:ilvl w:val="3"/>
          <w:numId w:val="900"/>
        </w:numPr>
        <w:spacing w:before="0" w:after="0"/>
      </w:pPr>
      <w:r>
        <w:t>Lifting Mechanisms</w:t>
      </w:r>
    </w:p>
    <w:p>
      <w:pPr>
        <w:numPr>
          <w:ilvl w:val="3"/>
          <w:numId w:val="900"/>
        </w:numPr>
        <w:spacing w:before="0" w:after="0"/>
      </w:pPr>
      <w:r>
        <w:t>Weight Materials</w:t>
      </w:r>
    </w:p>
    <w:p>
      <w:pPr>
        <w:numPr>
          <w:ilvl w:val="2"/>
          <w:numId w:val="900"/>
        </w:numPr>
        <w:spacing w:before="0" w:after="0"/>
      </w:pPr>
      <w:r>
        <w:t>Scalability and Siting</w:t>
      </w:r>
    </w:p>
    <w:p>
      <w:pPr>
        <w:numPr>
          <w:ilvl w:val="3"/>
          <w:numId w:val="900"/>
        </w:numPr>
        <w:spacing w:before="0" w:after="0"/>
      </w:pPr>
      <w:r>
        <w:t>Modular Tower Design</w:t>
      </w:r>
    </w:p>
    <w:p>
      <w:pPr>
        <w:numPr>
          <w:ilvl w:val="3"/>
          <w:numId w:val="900"/>
        </w:numPr>
        <w:spacing w:before="0" w:after="0"/>
      </w:pPr>
      <w:r>
        <w:t>Urban Integration Potential</w:t>
      </w:r>
    </w:p>
    <w:p>
      <w:pPr>
        <w:pStyle w:val="Heading1"/>
      </w:pPr>
      <w:r>
        <w:t>Electrochemical Energy Storage (Batteries)</w:t>
      </w:r>
    </w:p>
    <w:p>
      <w:pPr>
        <w:numPr>
          <w:ilvl w:val="0"/>
          <w:numId w:val="900"/>
        </w:numPr>
        <w:spacing w:before="0" w:after="0"/>
      </w:pPr>
      <w:r>
        <w:t>Fundamental Principles of Batteries</w:t>
      </w:r>
    </w:p>
    <w:p>
      <w:pPr>
        <w:numPr>
          <w:ilvl w:val="1"/>
          <w:numId w:val="900"/>
        </w:numPr>
        <w:spacing w:before="0" w:after="0"/>
      </w:pPr>
      <w:r>
        <w:t>Electrochemical Cells</w:t>
      </w:r>
    </w:p>
    <w:p>
      <w:pPr>
        <w:numPr>
          <w:ilvl w:val="2"/>
          <w:numId w:val="900"/>
        </w:numPr>
        <w:spacing w:before="0" w:after="0"/>
      </w:pPr>
      <w:r>
        <w:t>Galvanic and Electrolytic Cells</w:t>
      </w:r>
    </w:p>
    <w:p>
      <w:pPr>
        <w:numPr>
          <w:ilvl w:val="3"/>
          <w:numId w:val="900"/>
        </w:numPr>
        <w:spacing w:before="0" w:after="0"/>
      </w:pPr>
      <w:r>
        <w:t>Spontaneous vs Non-Spontaneous Reactions</w:t>
      </w:r>
    </w:p>
    <w:p>
      <w:pPr>
        <w:numPr>
          <w:ilvl w:val="3"/>
          <w:numId w:val="900"/>
        </w:numPr>
        <w:spacing w:before="0" w:after="0"/>
      </w:pPr>
      <w:r>
        <w:t>Energy Conversion Mechanisms</w:t>
      </w:r>
    </w:p>
    <w:p>
      <w:pPr>
        <w:numPr>
          <w:ilvl w:val="2"/>
          <w:numId w:val="900"/>
        </w:numPr>
        <w:spacing w:before="0" w:after="0"/>
      </w:pPr>
      <w:r>
        <w:t>Cell Voltage and Capacity</w:t>
      </w:r>
    </w:p>
    <w:p>
      <w:pPr>
        <w:numPr>
          <w:ilvl w:val="3"/>
          <w:numId w:val="900"/>
        </w:numPr>
        <w:spacing w:before="0" w:after="0"/>
      </w:pPr>
      <w:r>
        <w:t>Open Circuit Voltage</w:t>
      </w:r>
    </w:p>
    <w:p>
      <w:pPr>
        <w:numPr>
          <w:ilvl w:val="3"/>
          <w:numId w:val="900"/>
        </w:numPr>
        <w:spacing w:before="0" w:after="0"/>
      </w:pPr>
      <w:r>
        <w:t>Operating Voltage Ranges</w:t>
      </w:r>
    </w:p>
    <w:p>
      <w:pPr>
        <w:numPr>
          <w:ilvl w:val="3"/>
          <w:numId w:val="900"/>
        </w:numPr>
        <w:spacing w:before="0" w:after="0"/>
      </w:pPr>
      <w:r>
        <w:t>Capacity Definitions</w:t>
      </w:r>
    </w:p>
    <w:p>
      <w:pPr>
        <w:numPr>
          <w:ilvl w:val="1"/>
          <w:numId w:val="900"/>
        </w:numPr>
        <w:spacing w:before="0" w:after="0"/>
      </w:pPr>
      <w:r>
        <w:t>Anode, Cathode, Electrolyte, and Separator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Electrochemical Compatibility</w:t>
      </w:r>
    </w:p>
    <w:p>
      <w:pPr>
        <w:numPr>
          <w:ilvl w:val="3"/>
          <w:numId w:val="900"/>
        </w:numPr>
        <w:spacing w:before="0" w:after="0"/>
      </w:pPr>
      <w:r>
        <w:t>Stability Requirements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Role in Battery Performance</w:t>
      </w:r>
    </w:p>
    <w:p>
      <w:pPr>
        <w:numPr>
          <w:ilvl w:val="3"/>
          <w:numId w:val="900"/>
        </w:numPr>
        <w:spacing w:before="0" w:after="0"/>
      </w:pPr>
      <w:r>
        <w:t>Ionic Conductivity</w:t>
      </w:r>
    </w:p>
    <w:p>
      <w:pPr>
        <w:numPr>
          <w:ilvl w:val="3"/>
          <w:numId w:val="900"/>
        </w:numPr>
        <w:spacing w:before="0" w:after="0"/>
      </w:pPr>
      <w:r>
        <w:t>Electronic Insulation</w:t>
      </w:r>
    </w:p>
    <w:p>
      <w:pPr>
        <w:numPr>
          <w:ilvl w:val="3"/>
          <w:numId w:val="900"/>
        </w:numPr>
        <w:spacing w:before="0" w:after="0"/>
      </w:pPr>
      <w:r>
        <w:t>Chemical Stability</w:t>
      </w:r>
    </w:p>
    <w:p>
      <w:pPr>
        <w:numPr>
          <w:ilvl w:val="1"/>
          <w:numId w:val="900"/>
        </w:numPr>
        <w:spacing w:before="0" w:after="0"/>
      </w:pPr>
      <w:r>
        <w:t>Charging and Discharging Processes</w:t>
      </w:r>
    </w:p>
    <w:p>
      <w:pPr>
        <w:numPr>
          <w:ilvl w:val="2"/>
          <w:numId w:val="900"/>
        </w:numPr>
        <w:spacing w:before="0" w:after="0"/>
      </w:pPr>
      <w:r>
        <w:t>Redox Reactions</w:t>
      </w:r>
    </w:p>
    <w:p>
      <w:pPr>
        <w:numPr>
          <w:ilvl w:val="3"/>
          <w:numId w:val="900"/>
        </w:numPr>
        <w:spacing w:before="0" w:after="0"/>
      </w:pPr>
      <w:r>
        <w:t>Oxidation and Reduction Processes</w:t>
      </w:r>
    </w:p>
    <w:p>
      <w:pPr>
        <w:numPr>
          <w:ilvl w:val="3"/>
          <w:numId w:val="900"/>
        </w:numPr>
        <w:spacing w:before="0" w:after="0"/>
      </w:pPr>
      <w:r>
        <w:t>Electron Transfer Mechanisms</w:t>
      </w:r>
    </w:p>
    <w:p>
      <w:pPr>
        <w:numPr>
          <w:ilvl w:val="2"/>
          <w:numId w:val="900"/>
        </w:numPr>
        <w:spacing w:before="0" w:after="0"/>
      </w:pPr>
      <w:r>
        <w:t>Ion Transport Mechanisms</w:t>
      </w:r>
    </w:p>
    <w:p>
      <w:pPr>
        <w:numPr>
          <w:ilvl w:val="3"/>
          <w:numId w:val="900"/>
        </w:numPr>
        <w:spacing w:before="0" w:after="0"/>
      </w:pPr>
      <w:r>
        <w:t>Ionic Conductivity in Electrolytes</w:t>
      </w:r>
    </w:p>
    <w:p>
      <w:pPr>
        <w:numPr>
          <w:ilvl w:val="3"/>
          <w:numId w:val="900"/>
        </w:numPr>
        <w:spacing w:before="0" w:after="0"/>
      </w:pPr>
      <w:r>
        <w:t>Solid-State Diffusion</w:t>
      </w:r>
    </w:p>
    <w:p>
      <w:pPr>
        <w:numPr>
          <w:ilvl w:val="0"/>
          <w:numId w:val="900"/>
        </w:numPr>
        <w:spacing w:before="0" w:after="0"/>
      </w:pPr>
      <w:r>
        <w:t>Lithium-Ion (Li-ion) Batteries</w:t>
      </w:r>
    </w:p>
    <w:p>
      <w:pPr>
        <w:numPr>
          <w:ilvl w:val="1"/>
          <w:numId w:val="900"/>
        </w:numPr>
        <w:spacing w:before="0" w:after="0"/>
      </w:pPr>
      <w:r>
        <w:t>Chemistry and Operation</w:t>
      </w:r>
    </w:p>
    <w:p>
      <w:pPr>
        <w:numPr>
          <w:ilvl w:val="2"/>
          <w:numId w:val="900"/>
        </w:numPr>
        <w:spacing w:before="0" w:after="0"/>
      </w:pPr>
      <w:r>
        <w:t>Intercalation Mechanism</w:t>
      </w:r>
    </w:p>
    <w:p>
      <w:pPr>
        <w:numPr>
          <w:ilvl w:val="3"/>
          <w:numId w:val="900"/>
        </w:numPr>
        <w:spacing w:before="0" w:after="0"/>
      </w:pPr>
      <w:r>
        <w:t>Lithium Ion Insertion/Extraction</w:t>
      </w:r>
    </w:p>
    <w:p>
      <w:pPr>
        <w:numPr>
          <w:ilvl w:val="3"/>
          <w:numId w:val="900"/>
        </w:numPr>
        <w:spacing w:before="0" w:after="0"/>
      </w:pPr>
      <w:r>
        <w:t>Host Structure Stability</w:t>
      </w:r>
    </w:p>
    <w:p>
      <w:pPr>
        <w:numPr>
          <w:ilvl w:val="2"/>
          <w:numId w:val="900"/>
        </w:numPr>
        <w:spacing w:before="0" w:after="0"/>
      </w:pPr>
      <w:r>
        <w:t>Charge/Discharge Reactions</w:t>
      </w:r>
    </w:p>
    <w:p>
      <w:pPr>
        <w:numPr>
          <w:ilvl w:val="3"/>
          <w:numId w:val="900"/>
        </w:numPr>
        <w:spacing w:before="0" w:after="0"/>
      </w:pPr>
      <w:r>
        <w:t>Anode Reactions</w:t>
      </w:r>
    </w:p>
    <w:p>
      <w:pPr>
        <w:numPr>
          <w:ilvl w:val="3"/>
          <w:numId w:val="900"/>
        </w:numPr>
        <w:spacing w:before="0" w:after="0"/>
      </w:pPr>
      <w:r>
        <w:t>Cathode Reactions</w:t>
      </w:r>
    </w:p>
    <w:p>
      <w:pPr>
        <w:numPr>
          <w:ilvl w:val="3"/>
          <w:numId w:val="900"/>
        </w:numPr>
        <w:spacing w:before="0" w:after="0"/>
      </w:pPr>
      <w:r>
        <w:t>Overall Cell Reactions</w:t>
      </w:r>
    </w:p>
    <w:p>
      <w:pPr>
        <w:numPr>
          <w:ilvl w:val="1"/>
          <w:numId w:val="900"/>
        </w:numPr>
        <w:spacing w:before="0" w:after="0"/>
      </w:pPr>
      <w:r>
        <w:t>Key Cathode Chemistries</w:t>
      </w:r>
    </w:p>
    <w:p>
      <w:pPr>
        <w:numPr>
          <w:ilvl w:val="2"/>
          <w:numId w:val="900"/>
        </w:numPr>
        <w:spacing w:before="0" w:after="0"/>
      </w:pPr>
      <w:r>
        <w:t>Lithium Cobalt Oxide (LCO)</w:t>
      </w:r>
    </w:p>
    <w:p>
      <w:pPr>
        <w:numPr>
          <w:ilvl w:val="3"/>
          <w:numId w:val="900"/>
        </w:numPr>
        <w:spacing w:before="0" w:after="0"/>
      </w:pPr>
      <w:r>
        <w:t>Chemical Formula and Structure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Lithium Manganese Oxide (LMO)</w:t>
      </w:r>
    </w:p>
    <w:p>
      <w:pPr>
        <w:numPr>
          <w:ilvl w:val="3"/>
          <w:numId w:val="900"/>
        </w:numPr>
        <w:spacing w:before="0" w:after="0"/>
      </w:pPr>
      <w:r>
        <w:t>Spinel Structure</w:t>
      </w:r>
    </w:p>
    <w:p>
      <w:pPr>
        <w:numPr>
          <w:ilvl w:val="3"/>
          <w:numId w:val="900"/>
        </w:numPr>
        <w:spacing w:before="0" w:after="0"/>
      </w:pPr>
      <w:r>
        <w:t>Thermal Stability</w:t>
      </w:r>
    </w:p>
    <w:p>
      <w:pPr>
        <w:numPr>
          <w:ilvl w:val="3"/>
          <w:numId w:val="900"/>
        </w:numPr>
        <w:spacing w:before="0" w:after="0"/>
      </w:pPr>
      <w:r>
        <w:t>Power Capability</w:t>
      </w:r>
    </w:p>
    <w:p>
      <w:pPr>
        <w:numPr>
          <w:ilvl w:val="2"/>
          <w:numId w:val="900"/>
        </w:numPr>
        <w:spacing w:before="0" w:after="0"/>
      </w:pPr>
      <w:r>
        <w:t>Lithium Nickel Manganese Cobalt Oxide (NMC)</w:t>
      </w:r>
    </w:p>
    <w:p>
      <w:pPr>
        <w:numPr>
          <w:ilvl w:val="3"/>
          <w:numId w:val="900"/>
        </w:numPr>
        <w:spacing w:before="0" w:after="0"/>
      </w:pPr>
      <w:r>
        <w:t>Composition Variations</w:t>
      </w:r>
    </w:p>
    <w:p>
      <w:pPr>
        <w:numPr>
          <w:ilvl w:val="3"/>
          <w:numId w:val="900"/>
        </w:numPr>
        <w:spacing w:before="0" w:after="0"/>
      </w:pPr>
      <w:r>
        <w:t>Balanced Performance</w:t>
      </w:r>
    </w:p>
    <w:p>
      <w:pPr>
        <w:numPr>
          <w:ilvl w:val="3"/>
          <w:numId w:val="900"/>
        </w:numPr>
        <w:spacing w:before="0" w:after="0"/>
      </w:pPr>
      <w:r>
        <w:t>Cost-Performance Trade-offs</w:t>
      </w:r>
    </w:p>
    <w:p>
      <w:pPr>
        <w:numPr>
          <w:ilvl w:val="2"/>
          <w:numId w:val="900"/>
        </w:numPr>
        <w:spacing w:before="0" w:after="0"/>
      </w:pPr>
      <w:r>
        <w:t>Lithium Iron Phosphate (LFP)</w:t>
      </w:r>
    </w:p>
    <w:p>
      <w:pPr>
        <w:numPr>
          <w:ilvl w:val="3"/>
          <w:numId w:val="900"/>
        </w:numPr>
        <w:spacing w:before="0" w:after="0"/>
      </w:pPr>
      <w:r>
        <w:t>Olivine Structure</w:t>
      </w:r>
    </w:p>
    <w:p>
      <w:pPr>
        <w:numPr>
          <w:ilvl w:val="3"/>
          <w:numId w:val="900"/>
        </w:numPr>
        <w:spacing w:before="0" w:after="0"/>
      </w:pPr>
      <w:r>
        <w:t>Safety Characteristics</w:t>
      </w:r>
    </w:p>
    <w:p>
      <w:pPr>
        <w:numPr>
          <w:ilvl w:val="3"/>
          <w:numId w:val="900"/>
        </w:numPr>
        <w:spacing w:before="0" w:after="0"/>
      </w:pPr>
      <w:r>
        <w:t>Cycle Life Performance</w:t>
      </w:r>
    </w:p>
    <w:p>
      <w:pPr>
        <w:numPr>
          <w:ilvl w:val="2"/>
          <w:numId w:val="900"/>
        </w:numPr>
        <w:spacing w:before="0" w:after="0"/>
      </w:pPr>
      <w:r>
        <w:t>Lithium Nickel Cobalt Aluminum Oxide (NCA)</w:t>
      </w:r>
    </w:p>
    <w:p>
      <w:pPr>
        <w:numPr>
          <w:ilvl w:val="3"/>
          <w:numId w:val="900"/>
        </w:numPr>
        <w:spacing w:before="0" w:after="0"/>
      </w:pPr>
      <w:r>
        <w:t>High Energy Density</w:t>
      </w:r>
    </w:p>
    <w:p>
      <w:pPr>
        <w:numPr>
          <w:ilvl w:val="3"/>
          <w:numId w:val="900"/>
        </w:numPr>
        <w:spacing w:before="0" w:after="0"/>
      </w:pPr>
      <w:r>
        <w:t>Thermal Considerations</w:t>
      </w:r>
    </w:p>
    <w:p>
      <w:pPr>
        <w:numPr>
          <w:ilvl w:val="3"/>
          <w:numId w:val="900"/>
        </w:numPr>
        <w:spacing w:before="0" w:after="0"/>
      </w:pPr>
      <w:r>
        <w:t>Manufacturing Challenges</w:t>
      </w:r>
    </w:p>
    <w:p>
      <w:pPr>
        <w:numPr>
          <w:ilvl w:val="1"/>
          <w:numId w:val="900"/>
        </w:numPr>
        <w:spacing w:before="0" w:after="0"/>
      </w:pPr>
      <w:r>
        <w:t>Anode Materials</w:t>
      </w:r>
    </w:p>
    <w:p>
      <w:pPr>
        <w:numPr>
          <w:ilvl w:val="2"/>
          <w:numId w:val="900"/>
        </w:numPr>
        <w:spacing w:before="0" w:after="0"/>
      </w:pPr>
      <w:r>
        <w:t>Graphite</w:t>
      </w:r>
    </w:p>
    <w:p>
      <w:pPr>
        <w:numPr>
          <w:ilvl w:val="3"/>
          <w:numId w:val="900"/>
        </w:numPr>
        <w:spacing w:before="0" w:after="0"/>
      </w:pPr>
      <w:r>
        <w:t>Natural vs Synthetic Graphite</w:t>
      </w:r>
    </w:p>
    <w:p>
      <w:pPr>
        <w:numPr>
          <w:ilvl w:val="3"/>
          <w:numId w:val="900"/>
        </w:numPr>
        <w:spacing w:before="0" w:after="0"/>
      </w:pPr>
      <w:r>
        <w:t>Intercalation Capacity</w:t>
      </w:r>
    </w:p>
    <w:p>
      <w:pPr>
        <w:numPr>
          <w:ilvl w:val="3"/>
          <w:numId w:val="900"/>
        </w:numPr>
        <w:spacing w:before="0" w:after="0"/>
      </w:pPr>
      <w:r>
        <w:t>SEI Formation</w:t>
      </w:r>
    </w:p>
    <w:p>
      <w:pPr>
        <w:numPr>
          <w:ilvl w:val="2"/>
          <w:numId w:val="900"/>
        </w:numPr>
        <w:spacing w:before="0" w:after="0"/>
      </w:pPr>
      <w:r>
        <w:t>Silicon</w:t>
      </w:r>
    </w:p>
    <w:p>
      <w:pPr>
        <w:numPr>
          <w:ilvl w:val="3"/>
          <w:numId w:val="900"/>
        </w:numPr>
        <w:spacing w:before="0" w:after="0"/>
      </w:pPr>
      <w:r>
        <w:t>High Theoretical Capacity</w:t>
      </w:r>
    </w:p>
    <w:p>
      <w:pPr>
        <w:numPr>
          <w:ilvl w:val="3"/>
          <w:numId w:val="900"/>
        </w:numPr>
        <w:spacing w:before="0" w:after="0"/>
      </w:pPr>
      <w:r>
        <w:t>Volume Expansion Challenges</w:t>
      </w:r>
    </w:p>
    <w:p>
      <w:pPr>
        <w:numPr>
          <w:ilvl w:val="3"/>
          <w:numId w:val="900"/>
        </w:numPr>
        <w:spacing w:before="0" w:after="0"/>
      </w:pPr>
      <w:r>
        <w:t>Silicon-Graphite Composites</w:t>
      </w:r>
    </w:p>
    <w:p>
      <w:pPr>
        <w:numPr>
          <w:ilvl w:val="2"/>
          <w:numId w:val="900"/>
        </w:numPr>
        <w:spacing w:before="0" w:after="0"/>
      </w:pPr>
      <w:r>
        <w:t>Lithium Metal</w:t>
      </w:r>
    </w:p>
    <w:p>
      <w:pPr>
        <w:numPr>
          <w:ilvl w:val="3"/>
          <w:numId w:val="900"/>
        </w:numPr>
        <w:spacing w:before="0" w:after="0"/>
      </w:pPr>
      <w:r>
        <w:t>Highest Theoretical Capacity</w:t>
      </w:r>
    </w:p>
    <w:p>
      <w:pPr>
        <w:numPr>
          <w:ilvl w:val="3"/>
          <w:numId w:val="900"/>
        </w:numPr>
        <w:spacing w:before="0" w:after="0"/>
      </w:pPr>
      <w:r>
        <w:t>Dendrite Formation Issues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Electrolyte Types</w:t>
      </w:r>
    </w:p>
    <w:p>
      <w:pPr>
        <w:numPr>
          <w:ilvl w:val="2"/>
          <w:numId w:val="900"/>
        </w:numPr>
        <w:spacing w:before="0" w:after="0"/>
      </w:pPr>
      <w:r>
        <w:t>Liquid Electrolytes</w:t>
      </w:r>
    </w:p>
    <w:p>
      <w:pPr>
        <w:numPr>
          <w:ilvl w:val="3"/>
          <w:numId w:val="900"/>
        </w:numPr>
        <w:spacing w:before="0" w:after="0"/>
      </w:pPr>
      <w:r>
        <w:t>Organic Carbonate Solvents</w:t>
      </w:r>
    </w:p>
    <w:p>
      <w:pPr>
        <w:numPr>
          <w:ilvl w:val="3"/>
          <w:numId w:val="900"/>
        </w:numPr>
        <w:spacing w:before="0" w:after="0"/>
      </w:pPr>
      <w:r>
        <w:t>Lithium Salt Selection</w:t>
      </w:r>
    </w:p>
    <w:p>
      <w:pPr>
        <w:numPr>
          <w:ilvl w:val="3"/>
          <w:numId w:val="900"/>
        </w:numPr>
        <w:spacing w:before="0" w:after="0"/>
      </w:pPr>
      <w:r>
        <w:t>Additive Functions</w:t>
      </w:r>
    </w:p>
    <w:p>
      <w:pPr>
        <w:numPr>
          <w:ilvl w:val="2"/>
          <w:numId w:val="900"/>
        </w:numPr>
        <w:spacing w:before="0" w:after="0"/>
      </w:pPr>
      <w:r>
        <w:t>Solid Electrolytes</w:t>
      </w:r>
    </w:p>
    <w:p>
      <w:pPr>
        <w:numPr>
          <w:ilvl w:val="3"/>
          <w:numId w:val="900"/>
        </w:numPr>
        <w:spacing w:before="0" w:after="0"/>
      </w:pPr>
      <w:r>
        <w:t>Polymer Electrolytes</w:t>
      </w:r>
    </w:p>
    <w:p>
      <w:pPr>
        <w:numPr>
          <w:ilvl w:val="3"/>
          <w:numId w:val="900"/>
        </w:numPr>
        <w:spacing w:before="0" w:after="0"/>
      </w:pPr>
      <w:r>
        <w:t>Ceramic Electrolytes</w:t>
      </w:r>
    </w:p>
    <w:p>
      <w:pPr>
        <w:numPr>
          <w:ilvl w:val="3"/>
          <w:numId w:val="900"/>
        </w:numPr>
        <w:spacing w:before="0" w:after="0"/>
      </w:pPr>
      <w:r>
        <w:t>Composite Electrolytes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High Energy Density</w:t>
      </w:r>
    </w:p>
    <w:p>
      <w:pPr>
        <w:numPr>
          <w:ilvl w:val="3"/>
          <w:numId w:val="900"/>
        </w:numPr>
        <w:spacing w:before="0" w:after="0"/>
      </w:pPr>
      <w:r>
        <w:t>Gravimetric Energy Density</w:t>
      </w:r>
    </w:p>
    <w:p>
      <w:pPr>
        <w:numPr>
          <w:ilvl w:val="3"/>
          <w:numId w:val="900"/>
        </w:numPr>
        <w:spacing w:before="0" w:after="0"/>
      </w:pPr>
      <w:r>
        <w:t>Volumetric Energy Density</w:t>
      </w:r>
    </w:p>
    <w:p>
      <w:pPr>
        <w:numPr>
          <w:ilvl w:val="2"/>
          <w:numId w:val="900"/>
        </w:numPr>
        <w:spacing w:before="0" w:after="0"/>
      </w:pPr>
      <w:r>
        <w:t>Cycle Life</w:t>
      </w:r>
    </w:p>
    <w:p>
      <w:pPr>
        <w:numPr>
          <w:ilvl w:val="3"/>
          <w:numId w:val="900"/>
        </w:numPr>
        <w:spacing w:before="0" w:after="0"/>
      </w:pPr>
      <w:r>
        <w:t>Capacity Fade Mechanisms</w:t>
      </w:r>
    </w:p>
    <w:p>
      <w:pPr>
        <w:numPr>
          <w:ilvl w:val="3"/>
          <w:numId w:val="900"/>
        </w:numPr>
        <w:spacing w:before="0" w:after="0"/>
      </w:pPr>
      <w:r>
        <w:t>Calendar Aging Effects</w:t>
      </w:r>
    </w:p>
    <w:p>
      <w:pPr>
        <w:numPr>
          <w:ilvl w:val="2"/>
          <w:numId w:val="900"/>
        </w:numPr>
        <w:spacing w:before="0" w:after="0"/>
      </w:pPr>
      <w:r>
        <w:t>Cost Factors</w:t>
      </w:r>
    </w:p>
    <w:p>
      <w:pPr>
        <w:numPr>
          <w:ilvl w:val="3"/>
          <w:numId w:val="900"/>
        </w:numPr>
        <w:spacing w:before="0" w:after="0"/>
      </w:pPr>
      <w:r>
        <w:t>Material Costs</w:t>
      </w:r>
    </w:p>
    <w:p>
      <w:pPr>
        <w:numPr>
          <w:ilvl w:val="3"/>
          <w:numId w:val="900"/>
        </w:numPr>
        <w:spacing w:before="0" w:after="0"/>
      </w:pPr>
      <w:r>
        <w:t>Manufacturing Costs</w:t>
      </w:r>
    </w:p>
    <w:p>
      <w:pPr>
        <w:numPr>
          <w:ilvl w:val="3"/>
          <w:numId w:val="900"/>
        </w:numPr>
        <w:spacing w:before="0" w:after="0"/>
      </w:pPr>
      <w:r>
        <w:t>Scale Economy Effects</w:t>
      </w:r>
    </w:p>
    <w:p>
      <w:pPr>
        <w:numPr>
          <w:ilvl w:val="2"/>
          <w:numId w:val="900"/>
        </w:numPr>
        <w:spacing w:before="0" w:after="0"/>
      </w:pPr>
      <w:r>
        <w:t>Safety Concerns</w:t>
      </w:r>
    </w:p>
    <w:p>
      <w:pPr>
        <w:numPr>
          <w:ilvl w:val="3"/>
          <w:numId w:val="900"/>
        </w:numPr>
        <w:spacing w:before="0" w:after="0"/>
      </w:pPr>
      <w:r>
        <w:t>Thermal Runaway Risks</w:t>
      </w:r>
    </w:p>
    <w:p>
      <w:pPr>
        <w:numPr>
          <w:ilvl w:val="3"/>
          <w:numId w:val="900"/>
        </w:numPr>
        <w:spacing w:before="0" w:after="0"/>
      </w:pPr>
      <w:r>
        <w:t>Gas Generation</w:t>
      </w:r>
    </w:p>
    <w:p>
      <w:pPr>
        <w:numPr>
          <w:ilvl w:val="3"/>
          <w:numId w:val="900"/>
        </w:numPr>
        <w:spacing w:before="0" w:after="0"/>
      </w:pPr>
      <w:r>
        <w:t>Fire Hazards</w:t>
      </w:r>
    </w:p>
    <w:p>
      <w:pPr>
        <w:numPr>
          <w:ilvl w:val="1"/>
          <w:numId w:val="900"/>
        </w:numPr>
        <w:spacing w:before="0" w:after="0"/>
      </w:pPr>
      <w:r>
        <w:t>Safety and Thermal Management</w:t>
      </w:r>
    </w:p>
    <w:p>
      <w:pPr>
        <w:numPr>
          <w:ilvl w:val="2"/>
          <w:numId w:val="900"/>
        </w:numPr>
        <w:spacing w:before="0" w:after="0"/>
      </w:pPr>
      <w:r>
        <w:t>Thermal Runaway</w:t>
      </w:r>
    </w:p>
    <w:p>
      <w:pPr>
        <w:numPr>
          <w:ilvl w:val="3"/>
          <w:numId w:val="900"/>
        </w:numPr>
        <w:spacing w:before="0" w:after="0"/>
      </w:pPr>
      <w:r>
        <w:t>Trigger Mechanisms</w:t>
      </w:r>
    </w:p>
    <w:p>
      <w:pPr>
        <w:numPr>
          <w:ilvl w:val="3"/>
          <w:numId w:val="900"/>
        </w:numPr>
        <w:spacing w:before="0" w:after="0"/>
      </w:pPr>
      <w:r>
        <w:t>Propagation Characteristics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Battery Management Systems (BMS)</w:t>
      </w:r>
    </w:p>
    <w:p>
      <w:pPr>
        <w:numPr>
          <w:ilvl w:val="3"/>
          <w:numId w:val="900"/>
        </w:numPr>
        <w:spacing w:before="0" w:after="0"/>
      </w:pPr>
      <w:r>
        <w:t>Cell Monitoring Functions</w:t>
      </w:r>
    </w:p>
    <w:p>
      <w:pPr>
        <w:numPr>
          <w:ilvl w:val="3"/>
          <w:numId w:val="900"/>
        </w:numPr>
        <w:spacing w:before="0" w:after="0"/>
      </w:pPr>
      <w:r>
        <w:t>Balancing Algorithms</w:t>
      </w:r>
    </w:p>
    <w:p>
      <w:pPr>
        <w:numPr>
          <w:ilvl w:val="3"/>
          <w:numId w:val="900"/>
        </w:numPr>
        <w:spacing w:before="0" w:after="0"/>
      </w:pPr>
      <w:r>
        <w:t>Protection Features</w:t>
      </w:r>
    </w:p>
    <w:p>
      <w:pPr>
        <w:numPr>
          <w:ilvl w:val="2"/>
          <w:numId w:val="900"/>
        </w:numPr>
        <w:spacing w:before="0" w:after="0"/>
      </w:pPr>
      <w:r>
        <w:t>Fire Suppression and Containment</w:t>
      </w:r>
    </w:p>
    <w:p>
      <w:pPr>
        <w:numPr>
          <w:ilvl w:val="3"/>
          <w:numId w:val="900"/>
        </w:numPr>
        <w:spacing w:before="0" w:after="0"/>
      </w:pPr>
      <w:r>
        <w:t>Detection Systems</w:t>
      </w:r>
    </w:p>
    <w:p>
      <w:pPr>
        <w:numPr>
          <w:ilvl w:val="3"/>
          <w:numId w:val="900"/>
        </w:numPr>
        <w:spacing w:before="0" w:after="0"/>
      </w:pPr>
      <w:r>
        <w:t>Suppression Agents</w:t>
      </w:r>
    </w:p>
    <w:p>
      <w:pPr>
        <w:numPr>
          <w:ilvl w:val="3"/>
          <w:numId w:val="900"/>
        </w:numPr>
        <w:spacing w:before="0" w:after="0"/>
      </w:pPr>
      <w:r>
        <w:t>Containment Strategies</w:t>
      </w:r>
    </w:p>
    <w:p>
      <w:pPr>
        <w:numPr>
          <w:ilvl w:val="0"/>
          <w:numId w:val="900"/>
        </w:numPr>
        <w:spacing w:before="0" w:after="0"/>
      </w:pPr>
      <w:r>
        <w:t>Lead-Acid Batteries</w:t>
      </w:r>
    </w:p>
    <w:p>
      <w:pPr>
        <w:numPr>
          <w:ilvl w:val="1"/>
          <w:numId w:val="900"/>
        </w:numPr>
        <w:spacing w:before="0" w:after="0"/>
      </w:pPr>
      <w:r>
        <w:t>Chemistry and Operation</w:t>
      </w:r>
    </w:p>
    <w:p>
      <w:pPr>
        <w:numPr>
          <w:ilvl w:val="2"/>
          <w:numId w:val="900"/>
        </w:numPr>
        <w:spacing w:before="0" w:after="0"/>
      </w:pPr>
      <w:r>
        <w:t>Lead Dioxide and Sponge Lead Electrodes</w:t>
      </w:r>
    </w:p>
    <w:p>
      <w:pPr>
        <w:numPr>
          <w:ilvl w:val="3"/>
          <w:numId w:val="900"/>
        </w:numPr>
        <w:spacing w:before="0" w:after="0"/>
      </w:pPr>
      <w:r>
        <w:t>Active Material Composition</w:t>
      </w:r>
    </w:p>
    <w:p>
      <w:pPr>
        <w:numPr>
          <w:ilvl w:val="3"/>
          <w:numId w:val="900"/>
        </w:numPr>
        <w:spacing w:before="0" w:after="0"/>
      </w:pPr>
      <w:r>
        <w:t>Reaction Mechanisms</w:t>
      </w:r>
    </w:p>
    <w:p>
      <w:pPr>
        <w:numPr>
          <w:ilvl w:val="2"/>
          <w:numId w:val="900"/>
        </w:numPr>
        <w:spacing w:before="0" w:after="0"/>
      </w:pPr>
      <w:r>
        <w:t>Sulfuric Acid Electrolyte</w:t>
      </w:r>
    </w:p>
    <w:p>
      <w:pPr>
        <w:numPr>
          <w:ilvl w:val="3"/>
          <w:numId w:val="900"/>
        </w:numPr>
        <w:spacing w:before="0" w:after="0"/>
      </w:pPr>
      <w:r>
        <w:t>Concentration Effects</w:t>
      </w:r>
    </w:p>
    <w:p>
      <w:pPr>
        <w:numPr>
          <w:ilvl w:val="3"/>
          <w:numId w:val="900"/>
        </w:numPr>
        <w:spacing w:before="0" w:after="0"/>
      </w:pPr>
      <w:r>
        <w:t>Specific Gravity Relationships</w:t>
      </w:r>
    </w:p>
    <w:p>
      <w:pPr>
        <w:numPr>
          <w:ilvl w:val="1"/>
          <w:numId w:val="900"/>
        </w:numPr>
        <w:spacing w:before="0" w:after="0"/>
      </w:pPr>
      <w:r>
        <w:t>Types</w:t>
      </w:r>
    </w:p>
    <w:p>
      <w:pPr>
        <w:numPr>
          <w:ilvl w:val="2"/>
          <w:numId w:val="900"/>
        </w:numPr>
        <w:spacing w:before="0" w:after="0"/>
      </w:pPr>
      <w:r>
        <w:t>Flooded Lead-Acid</w:t>
      </w:r>
    </w:p>
    <w:p>
      <w:pPr>
        <w:numPr>
          <w:ilvl w:val="3"/>
          <w:numId w:val="900"/>
        </w:numPr>
        <w:spacing w:before="0" w:after="0"/>
      </w:pPr>
      <w:r>
        <w:t>Vented Cell Design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Valve-Regulated Lead-Acid (VRLA)</w:t>
      </w:r>
    </w:p>
    <w:p>
      <w:pPr>
        <w:numPr>
          <w:ilvl w:val="3"/>
          <w:numId w:val="900"/>
        </w:numPr>
        <w:spacing w:before="0" w:after="0"/>
      </w:pPr>
      <w:r>
        <w:t>Sealed Cell Design</w:t>
      </w:r>
    </w:p>
    <w:p>
      <w:pPr>
        <w:numPr>
          <w:ilvl w:val="3"/>
          <w:numId w:val="900"/>
        </w:numPr>
        <w:spacing w:before="0" w:after="0"/>
      </w:pPr>
      <w:r>
        <w:t>Oxygen Recombination</w:t>
      </w:r>
    </w:p>
    <w:p>
      <w:pPr>
        <w:numPr>
          <w:ilvl w:val="3"/>
          <w:numId w:val="900"/>
        </w:numPr>
        <w:spacing w:before="0" w:after="0"/>
      </w:pPr>
      <w:r>
        <w:t>Absorbent Glass Mat (AGM)</w:t>
      </w:r>
    </w:p>
    <w:p>
      <w:pPr>
        <w:numPr>
          <w:ilvl w:val="4"/>
          <w:numId w:val="900"/>
        </w:numPr>
        <w:spacing w:before="0" w:after="0"/>
      </w:pPr>
      <w:r>
        <w:t>Glass Mat Separator</w:t>
      </w:r>
    </w:p>
    <w:p>
      <w:pPr>
        <w:numPr>
          <w:ilvl w:val="4"/>
          <w:numId w:val="900"/>
        </w:numPr>
        <w:spacing w:before="0" w:after="0"/>
      </w:pPr>
      <w:r>
        <w:t>Electrolyte Immobilization</w:t>
      </w:r>
    </w:p>
    <w:p>
      <w:pPr>
        <w:numPr>
          <w:ilvl w:val="3"/>
          <w:numId w:val="900"/>
        </w:numPr>
        <w:spacing w:before="0" w:after="0"/>
      </w:pPr>
      <w:r>
        <w:t>Gel Cell</w:t>
      </w:r>
    </w:p>
    <w:p>
      <w:pPr>
        <w:numPr>
          <w:ilvl w:val="4"/>
          <w:numId w:val="900"/>
        </w:numPr>
        <w:spacing w:before="0" w:after="0"/>
      </w:pPr>
      <w:r>
        <w:t>Gelled Electrolyte</w:t>
      </w:r>
    </w:p>
    <w:p>
      <w:pPr>
        <w:numPr>
          <w:ilvl w:val="4"/>
          <w:numId w:val="900"/>
        </w:numPr>
        <w:spacing w:before="0" w:after="0"/>
      </w:pPr>
      <w:r>
        <w:t>Deep Discharge Capability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Cost and Availability</w:t>
      </w:r>
    </w:p>
    <w:p>
      <w:pPr>
        <w:numPr>
          <w:ilvl w:val="3"/>
          <w:numId w:val="900"/>
        </w:numPr>
        <w:spacing w:before="0" w:after="0"/>
      </w:pPr>
      <w:r>
        <w:t>Low Initial Cost</w:t>
      </w:r>
    </w:p>
    <w:p>
      <w:pPr>
        <w:numPr>
          <w:ilvl w:val="3"/>
          <w:numId w:val="900"/>
        </w:numPr>
        <w:spacing w:before="0" w:after="0"/>
      </w:pPr>
      <w:r>
        <w:t>Established Supply Chain</w:t>
      </w:r>
    </w:p>
    <w:p>
      <w:pPr>
        <w:numPr>
          <w:ilvl w:val="3"/>
          <w:numId w:val="900"/>
        </w:numPr>
        <w:spacing w:before="0" w:after="0"/>
      </w:pPr>
      <w:r>
        <w:t>Recycling Infrastructure</w:t>
      </w:r>
    </w:p>
    <w:p>
      <w:pPr>
        <w:numPr>
          <w:ilvl w:val="2"/>
          <w:numId w:val="900"/>
        </w:numPr>
        <w:spacing w:before="0" w:after="0"/>
      </w:pPr>
      <w:r>
        <w:t>Weight and Energy Density</w:t>
      </w:r>
    </w:p>
    <w:p>
      <w:pPr>
        <w:numPr>
          <w:ilvl w:val="3"/>
          <w:numId w:val="900"/>
        </w:numPr>
        <w:spacing w:before="0" w:after="0"/>
      </w:pPr>
      <w:r>
        <w:t>Heavy Weight Characteristics</w:t>
      </w:r>
    </w:p>
    <w:p>
      <w:pPr>
        <w:numPr>
          <w:ilvl w:val="3"/>
          <w:numId w:val="900"/>
        </w:numPr>
        <w:spacing w:before="0" w:after="0"/>
      </w:pPr>
      <w:r>
        <w:t>Low Energy Density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Water Addition Needs</w:t>
      </w:r>
    </w:p>
    <w:p>
      <w:pPr>
        <w:numPr>
          <w:ilvl w:val="3"/>
          <w:numId w:val="900"/>
        </w:numPr>
        <w:spacing w:before="0" w:after="0"/>
      </w:pPr>
      <w:r>
        <w:t>Terminal Cleaning</w:t>
      </w:r>
    </w:p>
    <w:p>
      <w:pPr>
        <w:numPr>
          <w:ilvl w:val="3"/>
          <w:numId w:val="900"/>
        </w:numPr>
        <w:spacing w:before="0" w:after="0"/>
      </w:pPr>
      <w:r>
        <w:t>Equalization Charging</w:t>
      </w:r>
    </w:p>
    <w:p>
      <w:pPr>
        <w:numPr>
          <w:ilvl w:val="2"/>
          <w:numId w:val="900"/>
        </w:numPr>
        <w:spacing w:before="0" w:after="0"/>
      </w:pPr>
      <w:r>
        <w:t>Environmental Concerns</w:t>
      </w:r>
    </w:p>
    <w:p>
      <w:pPr>
        <w:numPr>
          <w:ilvl w:val="3"/>
          <w:numId w:val="900"/>
        </w:numPr>
        <w:spacing w:before="0" w:after="0"/>
      </w:pPr>
      <w:r>
        <w:t>Lead Toxicity</w:t>
      </w:r>
    </w:p>
    <w:p>
      <w:pPr>
        <w:numPr>
          <w:ilvl w:val="3"/>
          <w:numId w:val="900"/>
        </w:numPr>
        <w:spacing w:before="0" w:after="0"/>
      </w:pPr>
      <w:r>
        <w:t>Acid Handling</w:t>
      </w:r>
    </w:p>
    <w:p>
      <w:pPr>
        <w:numPr>
          <w:ilvl w:val="3"/>
          <w:numId w:val="900"/>
        </w:numPr>
        <w:spacing w:before="0" w:after="0"/>
      </w:pPr>
      <w:r>
        <w:t>Recycling Importance</w:t>
      </w:r>
    </w:p>
    <w:p>
      <w:pPr>
        <w:numPr>
          <w:ilvl w:val="0"/>
          <w:numId w:val="900"/>
        </w:numPr>
        <w:spacing w:before="0" w:after="0"/>
      </w:pPr>
      <w:r>
        <w:t>Flow Batteries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Electrolyte Flow and Energy Storage</w:t>
      </w:r>
    </w:p>
    <w:p>
      <w:pPr>
        <w:numPr>
          <w:ilvl w:val="3"/>
          <w:numId w:val="900"/>
        </w:numPr>
        <w:spacing w:before="0" w:after="0"/>
      </w:pPr>
      <w:r>
        <w:t>External Electrolyte Storage</w:t>
      </w:r>
    </w:p>
    <w:p>
      <w:pPr>
        <w:numPr>
          <w:ilvl w:val="3"/>
          <w:numId w:val="900"/>
        </w:numPr>
        <w:spacing w:before="0" w:after="0"/>
      </w:pPr>
      <w:r>
        <w:t>Pumped Circulation Systems</w:t>
      </w:r>
    </w:p>
    <w:p>
      <w:pPr>
        <w:numPr>
          <w:ilvl w:val="2"/>
          <w:numId w:val="900"/>
        </w:numPr>
        <w:spacing w:before="0" w:after="0"/>
      </w:pPr>
      <w:r>
        <w:t>Power/Energy Decoupling</w:t>
      </w:r>
    </w:p>
    <w:p>
      <w:pPr>
        <w:numPr>
          <w:ilvl w:val="3"/>
          <w:numId w:val="900"/>
        </w:numPr>
        <w:spacing w:before="0" w:after="0"/>
      </w:pPr>
      <w:r>
        <w:t>Independent Sizing</w:t>
      </w:r>
    </w:p>
    <w:p>
      <w:pPr>
        <w:numPr>
          <w:ilvl w:val="3"/>
          <w:numId w:val="900"/>
        </w:numPr>
        <w:spacing w:before="0" w:after="0"/>
      </w:pPr>
      <w:r>
        <w:t>Scalability Advantages</w:t>
      </w:r>
    </w:p>
    <w:p>
      <w:pPr>
        <w:numPr>
          <w:ilvl w:val="1"/>
          <w:numId w:val="900"/>
        </w:numPr>
        <w:spacing w:before="0" w:after="0"/>
      </w:pPr>
      <w:r>
        <w:t>Key Chemistries</w:t>
      </w:r>
    </w:p>
    <w:p>
      <w:pPr>
        <w:numPr>
          <w:ilvl w:val="2"/>
          <w:numId w:val="900"/>
        </w:numPr>
        <w:spacing w:before="0" w:after="0"/>
      </w:pPr>
      <w:r>
        <w:t>Vanadium Redox Flow Battery (VRFB)</w:t>
      </w:r>
    </w:p>
    <w:p>
      <w:pPr>
        <w:numPr>
          <w:ilvl w:val="3"/>
          <w:numId w:val="900"/>
        </w:numPr>
        <w:spacing w:before="0" w:after="0"/>
      </w:pPr>
      <w:r>
        <w:t>Vanadium Oxidation States</w:t>
      </w:r>
    </w:p>
    <w:p>
      <w:pPr>
        <w:numPr>
          <w:ilvl w:val="3"/>
          <w:numId w:val="900"/>
        </w:numPr>
        <w:spacing w:before="0" w:after="0"/>
      </w:pPr>
      <w:r>
        <w:t>Electrolyte Preparation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Zinc-Bromine Flow Battery</w:t>
      </w:r>
    </w:p>
    <w:p>
      <w:pPr>
        <w:numPr>
          <w:ilvl w:val="3"/>
          <w:numId w:val="900"/>
        </w:numPr>
        <w:spacing w:before="0" w:after="0"/>
      </w:pPr>
      <w:r>
        <w:t>Zinc Plating/Stripping</w:t>
      </w:r>
    </w:p>
    <w:p>
      <w:pPr>
        <w:numPr>
          <w:ilvl w:val="3"/>
          <w:numId w:val="900"/>
        </w:numPr>
        <w:spacing w:before="0" w:after="0"/>
      </w:pPr>
      <w:r>
        <w:t>Bromine Complexation</w:t>
      </w:r>
    </w:p>
    <w:p>
      <w:pPr>
        <w:numPr>
          <w:ilvl w:val="3"/>
          <w:numId w:val="900"/>
        </w:numPr>
        <w:spacing w:before="0" w:after="0"/>
      </w:pPr>
      <w:r>
        <w:t>System Design Considerations</w:t>
      </w:r>
    </w:p>
    <w:p>
      <w:pPr>
        <w:numPr>
          <w:ilvl w:val="2"/>
          <w:numId w:val="900"/>
        </w:numPr>
        <w:spacing w:before="0" w:after="0"/>
      </w:pPr>
      <w:r>
        <w:t>Iron-Chromium Flow Battery</w:t>
      </w:r>
    </w:p>
    <w:p>
      <w:pPr>
        <w:numPr>
          <w:ilvl w:val="3"/>
          <w:numId w:val="900"/>
        </w:numPr>
        <w:spacing w:before="0" w:after="0"/>
      </w:pPr>
      <w:r>
        <w:t>Iron/Chromium Redox Couples</w:t>
      </w:r>
    </w:p>
    <w:p>
      <w:pPr>
        <w:numPr>
          <w:ilvl w:val="3"/>
          <w:numId w:val="900"/>
        </w:numPr>
        <w:spacing w:before="0" w:after="0"/>
      </w:pPr>
      <w:r>
        <w:t>Electrolyte Management</w:t>
      </w:r>
    </w:p>
    <w:p>
      <w:pPr>
        <w:numPr>
          <w:ilvl w:val="3"/>
          <w:numId w:val="900"/>
        </w:numPr>
        <w:spacing w:before="0" w:after="0"/>
      </w:pPr>
      <w:r>
        <w:t>Cost Advantages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Electrochemical Cell Stack</w:t>
      </w:r>
    </w:p>
    <w:p>
      <w:pPr>
        <w:numPr>
          <w:ilvl w:val="3"/>
          <w:numId w:val="900"/>
        </w:numPr>
        <w:spacing w:before="0" w:after="0"/>
      </w:pPr>
      <w:r>
        <w:t>Bipolar Plate Design</w:t>
      </w:r>
    </w:p>
    <w:p>
      <w:pPr>
        <w:numPr>
          <w:ilvl w:val="3"/>
          <w:numId w:val="900"/>
        </w:numPr>
        <w:spacing w:before="0" w:after="0"/>
      </w:pPr>
      <w:r>
        <w:t>Membrane Selection</w:t>
      </w:r>
    </w:p>
    <w:p>
      <w:pPr>
        <w:numPr>
          <w:ilvl w:val="3"/>
          <w:numId w:val="900"/>
        </w:numPr>
        <w:spacing w:before="0" w:after="0"/>
      </w:pPr>
      <w:r>
        <w:t>Flow Field Optimization</w:t>
      </w:r>
    </w:p>
    <w:p>
      <w:pPr>
        <w:numPr>
          <w:ilvl w:val="2"/>
          <w:numId w:val="900"/>
        </w:numPr>
        <w:spacing w:before="0" w:after="0"/>
      </w:pPr>
      <w:r>
        <w:t>Electrolyte Tanks</w:t>
      </w:r>
    </w:p>
    <w:p>
      <w:pPr>
        <w:numPr>
          <w:ilvl w:val="3"/>
          <w:numId w:val="900"/>
        </w:numPr>
        <w:spacing w:before="0" w:after="0"/>
      </w:pPr>
      <w:r>
        <w:t>Tank Sizing Considerations</w:t>
      </w:r>
    </w:p>
    <w:p>
      <w:pPr>
        <w:numPr>
          <w:ilvl w:val="3"/>
          <w:numId w:val="900"/>
        </w:numPr>
        <w:spacing w:before="0" w:after="0"/>
      </w:pPr>
      <w:r>
        <w:t>Material Compatibility</w:t>
      </w:r>
    </w:p>
    <w:p>
      <w:pPr>
        <w:numPr>
          <w:ilvl w:val="3"/>
          <w:numId w:val="900"/>
        </w:numPr>
        <w:spacing w:before="0" w:after="0"/>
      </w:pPr>
      <w:r>
        <w:t>Level Monitoring</w:t>
      </w:r>
    </w:p>
    <w:p>
      <w:pPr>
        <w:numPr>
          <w:ilvl w:val="2"/>
          <w:numId w:val="900"/>
        </w:numPr>
        <w:spacing w:before="0" w:after="0"/>
      </w:pPr>
      <w:r>
        <w:t>Pumps and Flow Control</w:t>
      </w:r>
    </w:p>
    <w:p>
      <w:pPr>
        <w:numPr>
          <w:ilvl w:val="3"/>
          <w:numId w:val="900"/>
        </w:numPr>
        <w:spacing w:before="0" w:after="0"/>
      </w:pPr>
      <w:r>
        <w:t>Pump Selection Criteria</w:t>
      </w:r>
    </w:p>
    <w:p>
      <w:pPr>
        <w:numPr>
          <w:ilvl w:val="3"/>
          <w:numId w:val="900"/>
        </w:numPr>
        <w:spacing w:before="0" w:after="0"/>
      </w:pPr>
      <w:r>
        <w:t>Flow Rate Control</w:t>
      </w:r>
    </w:p>
    <w:p>
      <w:pPr>
        <w:numPr>
          <w:ilvl w:val="3"/>
          <w:numId w:val="900"/>
        </w:numPr>
        <w:spacing w:before="0" w:after="0"/>
      </w:pPr>
      <w:r>
        <w:t>Parasitic Power Consumption</w:t>
      </w:r>
    </w:p>
    <w:p>
      <w:pPr>
        <w:numPr>
          <w:ilvl w:val="1"/>
          <w:numId w:val="900"/>
        </w:numPr>
        <w:spacing w:before="0" w:after="0"/>
      </w:pPr>
      <w:r>
        <w:t>Decoupling of Power and Energy</w:t>
      </w:r>
    </w:p>
    <w:p>
      <w:pPr>
        <w:numPr>
          <w:ilvl w:val="2"/>
          <w:numId w:val="900"/>
        </w:numPr>
        <w:spacing w:before="0" w:after="0"/>
      </w:pPr>
      <w:r>
        <w:t>System Sizing Flexibility</w:t>
      </w:r>
    </w:p>
    <w:p>
      <w:pPr>
        <w:numPr>
          <w:ilvl w:val="3"/>
          <w:numId w:val="900"/>
        </w:numPr>
        <w:spacing w:before="0" w:after="0"/>
      </w:pPr>
      <w:r>
        <w:t>Independent Optimization</w:t>
      </w:r>
    </w:p>
    <w:p>
      <w:pPr>
        <w:numPr>
          <w:ilvl w:val="3"/>
          <w:numId w:val="900"/>
        </w:numPr>
        <w:spacing w:before="0" w:after="0"/>
      </w:pPr>
      <w:r>
        <w:t>Application-Specific Design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3"/>
          <w:numId w:val="900"/>
        </w:numPr>
        <w:spacing w:before="0" w:after="0"/>
      </w:pPr>
      <w:r>
        <w:t>Large-Scale Potential</w:t>
      </w:r>
    </w:p>
    <w:p>
      <w:pPr>
        <w:numPr>
          <w:ilvl w:val="3"/>
          <w:numId w:val="900"/>
        </w:numPr>
        <w:spacing w:before="0" w:after="0"/>
      </w:pPr>
      <w:r>
        <w:t>Modular Expansion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3"/>
          <w:numId w:val="900"/>
        </w:numPr>
        <w:spacing w:before="0" w:after="0"/>
      </w:pPr>
      <w:r>
        <w:t>Round-Trip Efficiency</w:t>
      </w:r>
    </w:p>
    <w:p>
      <w:pPr>
        <w:numPr>
          <w:ilvl w:val="3"/>
          <w:numId w:val="900"/>
        </w:numPr>
        <w:spacing w:before="0" w:after="0"/>
      </w:pPr>
      <w:r>
        <w:t>Pumping Losses</w:t>
      </w:r>
    </w:p>
    <w:p>
      <w:pPr>
        <w:numPr>
          <w:ilvl w:val="2"/>
          <w:numId w:val="900"/>
        </w:numPr>
        <w:spacing w:before="0" w:after="0"/>
      </w:pPr>
      <w:r>
        <w:t>Maintenance and Cost</w:t>
      </w:r>
    </w:p>
    <w:p>
      <w:pPr>
        <w:numPr>
          <w:ilvl w:val="3"/>
          <w:numId w:val="900"/>
        </w:numPr>
        <w:spacing w:before="0" w:after="0"/>
      </w:pPr>
      <w:r>
        <w:t>Electrolyte Replacement</w:t>
      </w:r>
    </w:p>
    <w:p>
      <w:pPr>
        <w:numPr>
          <w:ilvl w:val="3"/>
          <w:numId w:val="900"/>
        </w:numPr>
        <w:spacing w:before="0" w:after="0"/>
      </w:pPr>
      <w:r>
        <w:t>System Complexity</w:t>
      </w:r>
    </w:p>
    <w:p>
      <w:pPr>
        <w:numPr>
          <w:ilvl w:val="3"/>
          <w:numId w:val="900"/>
        </w:numPr>
        <w:spacing w:before="0" w:after="0"/>
      </w:pPr>
      <w:r>
        <w:t>Capital Cost Considerations</w:t>
      </w:r>
    </w:p>
    <w:p>
      <w:pPr>
        <w:numPr>
          <w:ilvl w:val="0"/>
          <w:numId w:val="900"/>
        </w:numPr>
        <w:spacing w:before="0" w:after="0"/>
      </w:pPr>
      <w:r>
        <w:t>Sodium-Sulfur (NaS) and Sodium-Metal Halide Batteries</w:t>
      </w:r>
    </w:p>
    <w:p>
      <w:pPr>
        <w:numPr>
          <w:ilvl w:val="1"/>
          <w:numId w:val="900"/>
        </w:numPr>
        <w:spacing w:before="0" w:after="0"/>
      </w:pPr>
      <w:r>
        <w:t>High-Temperature Operation</w:t>
      </w:r>
    </w:p>
    <w:p>
      <w:pPr>
        <w:numPr>
          <w:ilvl w:val="2"/>
          <w:numId w:val="900"/>
        </w:numPr>
        <w:spacing w:before="0" w:after="0"/>
      </w:pPr>
      <w:r>
        <w:t>Thermal Insulation Requirements</w:t>
      </w:r>
    </w:p>
    <w:p>
      <w:pPr>
        <w:numPr>
          <w:ilvl w:val="3"/>
          <w:numId w:val="900"/>
        </w:numPr>
        <w:spacing w:before="0" w:after="0"/>
      </w:pPr>
      <w:r>
        <w:t>Insulation Materials</w:t>
      </w:r>
    </w:p>
    <w:p>
      <w:pPr>
        <w:numPr>
          <w:ilvl w:val="3"/>
          <w:numId w:val="900"/>
        </w:numPr>
        <w:spacing w:before="0" w:after="0"/>
      </w:pPr>
      <w:r>
        <w:t>Heat Loss Minimization</w:t>
      </w:r>
    </w:p>
    <w:p>
      <w:pPr>
        <w:numPr>
          <w:ilvl w:val="2"/>
          <w:numId w:val="900"/>
        </w:numPr>
        <w:spacing w:before="0" w:after="0"/>
      </w:pPr>
      <w:r>
        <w:t>Operating Temperature Range</w:t>
      </w:r>
    </w:p>
    <w:p>
      <w:pPr>
        <w:numPr>
          <w:ilvl w:val="3"/>
          <w:numId w:val="900"/>
        </w:numPr>
        <w:spacing w:before="0" w:after="0"/>
      </w:pPr>
      <w:r>
        <w:t>Optimal Temperature Windows</w:t>
      </w:r>
    </w:p>
    <w:p>
      <w:pPr>
        <w:numPr>
          <w:ilvl w:val="3"/>
          <w:numId w:val="900"/>
        </w:numPr>
        <w:spacing w:before="0" w:after="0"/>
      </w:pPr>
      <w:r>
        <w:t>Temperature Control Systems</w:t>
      </w:r>
    </w:p>
    <w:p>
      <w:pPr>
        <w:numPr>
          <w:ilvl w:val="1"/>
          <w:numId w:val="900"/>
        </w:numPr>
        <w:spacing w:before="0" w:after="0"/>
      </w:pPr>
      <w:r>
        <w:t>Chemistry and Design</w:t>
      </w:r>
    </w:p>
    <w:p>
      <w:pPr>
        <w:numPr>
          <w:ilvl w:val="2"/>
          <w:numId w:val="900"/>
        </w:numPr>
        <w:spacing w:before="0" w:after="0"/>
      </w:pPr>
      <w:r>
        <w:t>Sodium and Sulfur Electrodes</w:t>
      </w:r>
    </w:p>
    <w:p>
      <w:pPr>
        <w:numPr>
          <w:ilvl w:val="3"/>
          <w:numId w:val="900"/>
        </w:numPr>
        <w:spacing w:before="0" w:after="0"/>
      </w:pPr>
      <w:r>
        <w:t>Molten Sodium Anode</w:t>
      </w:r>
    </w:p>
    <w:p>
      <w:pPr>
        <w:numPr>
          <w:ilvl w:val="3"/>
          <w:numId w:val="900"/>
        </w:numPr>
        <w:spacing w:before="0" w:after="0"/>
      </w:pPr>
      <w:r>
        <w:t>Sulfur Cathode Chemistry</w:t>
      </w:r>
    </w:p>
    <w:p>
      <w:pPr>
        <w:numPr>
          <w:ilvl w:val="2"/>
          <w:numId w:val="900"/>
        </w:numPr>
        <w:spacing w:before="0" w:after="0"/>
      </w:pPr>
      <w:r>
        <w:t>Beta-Alumina Solid Electrolyte</w:t>
      </w:r>
    </w:p>
    <w:p>
      <w:pPr>
        <w:numPr>
          <w:ilvl w:val="3"/>
          <w:numId w:val="900"/>
        </w:numPr>
        <w:spacing w:before="0" w:after="0"/>
      </w:pPr>
      <w:r>
        <w:t>Ionic Conductivity Properties</w:t>
      </w:r>
    </w:p>
    <w:p>
      <w:pPr>
        <w:numPr>
          <w:ilvl w:val="3"/>
          <w:numId w:val="900"/>
        </w:numPr>
        <w:spacing w:before="0" w:after="0"/>
      </w:pPr>
      <w:r>
        <w:t>Mechanical Strength Requirements</w:t>
      </w:r>
    </w:p>
    <w:p>
      <w:pPr>
        <w:numPr>
          <w:ilvl w:val="1"/>
          <w:numId w:val="900"/>
        </w:numPr>
        <w:spacing w:before="0" w:after="0"/>
      </w:pPr>
      <w:r>
        <w:t>Applications in Grid Storage</w:t>
      </w:r>
    </w:p>
    <w:p>
      <w:pPr>
        <w:numPr>
          <w:ilvl w:val="2"/>
          <w:numId w:val="900"/>
        </w:numPr>
        <w:spacing w:before="0" w:after="0"/>
      </w:pPr>
      <w:r>
        <w:t>Large-Scale Installations</w:t>
      </w:r>
    </w:p>
    <w:p>
      <w:pPr>
        <w:numPr>
          <w:ilvl w:val="3"/>
          <w:numId w:val="900"/>
        </w:numPr>
        <w:spacing w:before="0" w:after="0"/>
      </w:pPr>
      <w:r>
        <w:t>Utility-Scale Deployments</w:t>
      </w:r>
    </w:p>
    <w:p>
      <w:pPr>
        <w:numPr>
          <w:ilvl w:val="3"/>
          <w:numId w:val="900"/>
        </w:numPr>
        <w:spacing w:before="0" w:after="0"/>
      </w:pPr>
      <w:r>
        <w:t>Grid Integration Considerations</w:t>
      </w:r>
    </w:p>
    <w:p>
      <w:pPr>
        <w:numPr>
          <w:ilvl w:val="2"/>
          <w:numId w:val="900"/>
        </w:numPr>
        <w:spacing w:before="0" w:after="0"/>
      </w:pPr>
      <w:r>
        <w:t>Long-Duration Storage</w:t>
      </w:r>
    </w:p>
    <w:p>
      <w:pPr>
        <w:numPr>
          <w:ilvl w:val="3"/>
          <w:numId w:val="900"/>
        </w:numPr>
        <w:spacing w:before="0" w:after="0"/>
      </w:pPr>
      <w:r>
        <w:t>Multi-Hour Discharge Capability</w:t>
      </w:r>
    </w:p>
    <w:p>
      <w:pPr>
        <w:numPr>
          <w:ilvl w:val="3"/>
          <w:numId w:val="900"/>
        </w:numPr>
        <w:spacing w:before="0" w:after="0"/>
      </w:pPr>
      <w:r>
        <w:t>Seasonal Storage Potential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High Energy Density</w:t>
      </w:r>
    </w:p>
    <w:p>
      <w:pPr>
        <w:numPr>
          <w:ilvl w:val="3"/>
          <w:numId w:val="900"/>
        </w:numPr>
        <w:spacing w:before="0" w:after="0"/>
      </w:pPr>
      <w:r>
        <w:t>Compact System Design</w:t>
      </w:r>
    </w:p>
    <w:p>
      <w:pPr>
        <w:numPr>
          <w:ilvl w:val="3"/>
          <w:numId w:val="900"/>
        </w:numPr>
        <w:spacing w:before="0" w:after="0"/>
      </w:pPr>
      <w:r>
        <w:t>Space Efficiency</w:t>
      </w:r>
    </w:p>
    <w:p>
      <w:pPr>
        <w:numPr>
          <w:ilvl w:val="2"/>
          <w:numId w:val="900"/>
        </w:numPr>
        <w:spacing w:before="0" w:after="0"/>
      </w:pPr>
      <w:r>
        <w:t>Safety and Material Challenges</w:t>
      </w:r>
    </w:p>
    <w:p>
      <w:pPr>
        <w:numPr>
          <w:ilvl w:val="3"/>
          <w:numId w:val="900"/>
        </w:numPr>
        <w:spacing w:before="0" w:after="0"/>
      </w:pPr>
      <w:r>
        <w:t>High-Temperature Hazards</w:t>
      </w:r>
    </w:p>
    <w:p>
      <w:pPr>
        <w:numPr>
          <w:ilvl w:val="3"/>
          <w:numId w:val="900"/>
        </w:numPr>
        <w:spacing w:before="0" w:after="0"/>
      </w:pPr>
      <w:r>
        <w:t>Corrosive Materials</w:t>
      </w:r>
    </w:p>
    <w:p>
      <w:pPr>
        <w:numPr>
          <w:ilvl w:val="3"/>
          <w:numId w:val="900"/>
        </w:numPr>
        <w:spacing w:before="0" w:after="0"/>
      </w:pPr>
      <w:r>
        <w:t>Thermal Management Complexity</w:t>
      </w:r>
    </w:p>
    <w:p>
      <w:pPr>
        <w:numPr>
          <w:ilvl w:val="0"/>
          <w:numId w:val="900"/>
        </w:numPr>
        <w:spacing w:before="0" w:after="0"/>
      </w:pPr>
      <w:r>
        <w:t>Other Battery Technologies</w:t>
      </w:r>
    </w:p>
    <w:p>
      <w:pPr>
        <w:numPr>
          <w:ilvl w:val="1"/>
          <w:numId w:val="900"/>
        </w:numPr>
        <w:spacing w:before="0" w:after="0"/>
      </w:pPr>
      <w:r>
        <w:t>Nickel-Cadmium (Ni-Cd)</w:t>
      </w:r>
    </w:p>
    <w:p>
      <w:pPr>
        <w:numPr>
          <w:ilvl w:val="2"/>
          <w:numId w:val="900"/>
        </w:numPr>
        <w:spacing w:before="0" w:after="0"/>
      </w:pPr>
      <w:r>
        <w:t>Chemistry and Operation</w:t>
      </w:r>
    </w:p>
    <w:p>
      <w:pPr>
        <w:numPr>
          <w:ilvl w:val="3"/>
          <w:numId w:val="900"/>
        </w:numPr>
        <w:spacing w:before="0" w:after="0"/>
      </w:pPr>
      <w:r>
        <w:t>Nickel Hydroxide Cathode</w:t>
      </w:r>
    </w:p>
    <w:p>
      <w:pPr>
        <w:numPr>
          <w:ilvl w:val="3"/>
          <w:numId w:val="900"/>
        </w:numPr>
        <w:spacing w:before="0" w:after="0"/>
      </w:pPr>
      <w:r>
        <w:t>Cadmium Anode</w:t>
      </w:r>
    </w:p>
    <w:p>
      <w:pPr>
        <w:numPr>
          <w:ilvl w:val="3"/>
          <w:numId w:val="900"/>
        </w:numPr>
        <w:spacing w:before="0" w:after="0"/>
      </w:pPr>
      <w:r>
        <w:t>Alkaline Electrolyte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Temperature Tolerance</w:t>
      </w:r>
    </w:p>
    <w:p>
      <w:pPr>
        <w:numPr>
          <w:ilvl w:val="3"/>
          <w:numId w:val="900"/>
        </w:numPr>
        <w:spacing w:before="0" w:after="0"/>
      </w:pPr>
      <w:r>
        <w:t>Memory Effect</w:t>
      </w:r>
    </w:p>
    <w:p>
      <w:pPr>
        <w:numPr>
          <w:ilvl w:val="3"/>
          <w:numId w:val="900"/>
        </w:numPr>
        <w:spacing w:before="0" w:after="0"/>
      </w:pPr>
      <w:r>
        <w:t>Environmental Concerns</w:t>
      </w:r>
    </w:p>
    <w:p>
      <w:pPr>
        <w:numPr>
          <w:ilvl w:val="1"/>
          <w:numId w:val="900"/>
        </w:numPr>
        <w:spacing w:before="0" w:after="0"/>
      </w:pPr>
      <w:r>
        <w:t>Nickel-Metal Hydride (Ni-MH)</w:t>
      </w:r>
    </w:p>
    <w:p>
      <w:pPr>
        <w:numPr>
          <w:ilvl w:val="2"/>
          <w:numId w:val="900"/>
        </w:numPr>
        <w:spacing w:before="0" w:after="0"/>
      </w:pPr>
      <w:r>
        <w:t>Chemistry and Operation</w:t>
      </w:r>
    </w:p>
    <w:p>
      <w:pPr>
        <w:numPr>
          <w:ilvl w:val="3"/>
          <w:numId w:val="900"/>
        </w:numPr>
        <w:spacing w:before="0" w:after="0"/>
      </w:pPr>
      <w:r>
        <w:t>Metal Hydride Anode</w:t>
      </w:r>
    </w:p>
    <w:p>
      <w:pPr>
        <w:numPr>
          <w:ilvl w:val="3"/>
          <w:numId w:val="900"/>
        </w:numPr>
        <w:spacing w:before="0" w:after="0"/>
      </w:pPr>
      <w:r>
        <w:t>Nickel Hydroxide Cathode</w:t>
      </w:r>
    </w:p>
    <w:p>
      <w:pPr>
        <w:numPr>
          <w:ilvl w:val="3"/>
          <w:numId w:val="900"/>
        </w:numPr>
        <w:spacing w:before="0" w:after="0"/>
      </w:pPr>
      <w:r>
        <w:t>Hydrogen Storage Mechanism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Higher Energy Density than Ni-Cd</w:t>
      </w:r>
    </w:p>
    <w:p>
      <w:pPr>
        <w:numPr>
          <w:ilvl w:val="3"/>
          <w:numId w:val="900"/>
        </w:numPr>
        <w:spacing w:before="0" w:after="0"/>
      </w:pPr>
      <w:r>
        <w:t>Self-Discharge Characteristics</w:t>
      </w:r>
    </w:p>
    <w:p>
      <w:pPr>
        <w:numPr>
          <w:ilvl w:val="3"/>
          <w:numId w:val="900"/>
        </w:numPr>
        <w:spacing w:before="0" w:after="0"/>
      </w:pPr>
      <w:r>
        <w:t>Temperature Sensitivity</w:t>
      </w:r>
    </w:p>
    <w:p>
      <w:pPr>
        <w:numPr>
          <w:ilvl w:val="1"/>
          <w:numId w:val="900"/>
        </w:numPr>
        <w:spacing w:before="0" w:after="0"/>
      </w:pPr>
      <w:r>
        <w:t>Zinc-Ion Batteries</w:t>
      </w:r>
    </w:p>
    <w:p>
      <w:pPr>
        <w:numPr>
          <w:ilvl w:val="2"/>
          <w:numId w:val="900"/>
        </w:numPr>
        <w:spacing w:before="0" w:after="0"/>
      </w:pPr>
      <w:r>
        <w:t>Chemistry and Operation</w:t>
      </w:r>
    </w:p>
    <w:p>
      <w:pPr>
        <w:numPr>
          <w:ilvl w:val="3"/>
          <w:numId w:val="900"/>
        </w:numPr>
        <w:spacing w:before="0" w:after="0"/>
      </w:pPr>
      <w:r>
        <w:t>Zinc Metal Anode</w:t>
      </w:r>
    </w:p>
    <w:p>
      <w:pPr>
        <w:numPr>
          <w:ilvl w:val="3"/>
          <w:numId w:val="900"/>
        </w:numPr>
        <w:spacing w:before="0" w:after="0"/>
      </w:pPr>
      <w:r>
        <w:t>Aqueous Electrolytes</w:t>
      </w:r>
    </w:p>
    <w:p>
      <w:pPr>
        <w:numPr>
          <w:ilvl w:val="3"/>
          <w:numId w:val="900"/>
        </w:numPr>
        <w:spacing w:before="0" w:after="0"/>
      </w:pPr>
      <w:r>
        <w:t>Intercalation Cathodes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Safety Benefits</w:t>
      </w:r>
    </w:p>
    <w:p>
      <w:pPr>
        <w:numPr>
          <w:ilvl w:val="3"/>
          <w:numId w:val="900"/>
        </w:numPr>
        <w:spacing w:before="0" w:after="0"/>
      </w:pPr>
      <w:r>
        <w:t>Cost Advantages</w:t>
      </w:r>
    </w:p>
    <w:p>
      <w:pPr>
        <w:numPr>
          <w:ilvl w:val="3"/>
          <w:numId w:val="900"/>
        </w:numPr>
        <w:spacing w:before="0" w:after="0"/>
      </w:pPr>
      <w:r>
        <w:t>Performance Limitations</w:t>
      </w:r>
    </w:p>
    <w:p>
      <w:pPr>
        <w:numPr>
          <w:ilvl w:val="1"/>
          <w:numId w:val="900"/>
        </w:numPr>
        <w:spacing w:before="0" w:after="0"/>
      </w:pPr>
      <w:r>
        <w:t>Solid-State Batteries</w:t>
      </w:r>
    </w:p>
    <w:p>
      <w:pPr>
        <w:numPr>
          <w:ilvl w:val="2"/>
          <w:numId w:val="900"/>
        </w:numPr>
        <w:spacing w:before="0" w:after="0"/>
      </w:pPr>
      <w:r>
        <w:t>Solid Electrolyte Materials</w:t>
      </w:r>
    </w:p>
    <w:p>
      <w:pPr>
        <w:numPr>
          <w:ilvl w:val="3"/>
          <w:numId w:val="900"/>
        </w:numPr>
        <w:spacing w:before="0" w:after="0"/>
      </w:pPr>
      <w:r>
        <w:t>Oxide-Based Electrolytes</w:t>
      </w:r>
    </w:p>
    <w:p>
      <w:pPr>
        <w:numPr>
          <w:ilvl w:val="3"/>
          <w:numId w:val="900"/>
        </w:numPr>
        <w:spacing w:before="0" w:after="0"/>
      </w:pPr>
      <w:r>
        <w:t>Sulfide-Based Electrolytes</w:t>
      </w:r>
    </w:p>
    <w:p>
      <w:pPr>
        <w:numPr>
          <w:ilvl w:val="3"/>
          <w:numId w:val="900"/>
        </w:numPr>
        <w:spacing w:before="0" w:after="0"/>
      </w:pPr>
      <w:r>
        <w:t>Polymer-Based Electrolytes</w:t>
      </w:r>
    </w:p>
    <w:p>
      <w:pPr>
        <w:numPr>
          <w:ilvl w:val="2"/>
          <w:numId w:val="900"/>
        </w:numPr>
        <w:spacing w:before="0" w:after="0"/>
      </w:pPr>
      <w:r>
        <w:t>Safety and Performance Benefits</w:t>
      </w:r>
    </w:p>
    <w:p>
      <w:pPr>
        <w:numPr>
          <w:ilvl w:val="3"/>
          <w:numId w:val="900"/>
        </w:numPr>
        <w:spacing w:before="0" w:after="0"/>
      </w:pPr>
      <w:r>
        <w:t>Improved Safety Profile</w:t>
      </w:r>
    </w:p>
    <w:p>
      <w:pPr>
        <w:numPr>
          <w:ilvl w:val="3"/>
          <w:numId w:val="900"/>
        </w:numPr>
        <w:spacing w:before="0" w:after="0"/>
      </w:pPr>
      <w:r>
        <w:t>Higher Energy Density Potential</w:t>
      </w:r>
    </w:p>
    <w:p>
      <w:pPr>
        <w:numPr>
          <w:ilvl w:val="3"/>
          <w:numId w:val="900"/>
        </w:numPr>
        <w:spacing w:before="0" w:after="0"/>
      </w:pPr>
      <w:r>
        <w:t>Wider Operating Temperature Range</w:t>
      </w:r>
    </w:p>
    <w:p>
      <w:pPr>
        <w:numPr>
          <w:ilvl w:val="2"/>
          <w:numId w:val="900"/>
        </w:numPr>
        <w:spacing w:before="0" w:after="0"/>
      </w:pPr>
      <w:r>
        <w:t>Development Challenges</w:t>
      </w:r>
    </w:p>
    <w:p>
      <w:pPr>
        <w:numPr>
          <w:ilvl w:val="3"/>
          <w:numId w:val="900"/>
        </w:numPr>
        <w:spacing w:before="0" w:after="0"/>
      </w:pPr>
      <w:r>
        <w:t>Interface Stability</w:t>
      </w:r>
    </w:p>
    <w:p>
      <w:pPr>
        <w:numPr>
          <w:ilvl w:val="3"/>
          <w:numId w:val="900"/>
        </w:numPr>
        <w:spacing w:before="0" w:after="0"/>
      </w:pPr>
      <w:r>
        <w:t>Manufacturing Scalability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pStyle w:val="Heading1"/>
      </w:pPr>
      <w:r>
        <w:t>Chemical Energy Storage</w:t>
      </w:r>
    </w:p>
    <w:p>
      <w:pPr>
        <w:numPr>
          <w:ilvl w:val="0"/>
          <w:numId w:val="900"/>
        </w:numPr>
        <w:spacing w:before="0" w:after="0"/>
      </w:pPr>
      <w:r>
        <w:t>Hydrogen Energy Storage</w:t>
      </w:r>
    </w:p>
    <w:p>
      <w:pPr>
        <w:numPr>
          <w:ilvl w:val="1"/>
          <w:numId w:val="900"/>
        </w:numPr>
        <w:spacing w:before="0" w:after="0"/>
      </w:pPr>
      <w:r>
        <w:t>Production of Hydrogen</w:t>
      </w:r>
    </w:p>
    <w:p>
      <w:pPr>
        <w:numPr>
          <w:ilvl w:val="2"/>
          <w:numId w:val="900"/>
        </w:numPr>
        <w:spacing w:before="0" w:after="0"/>
      </w:pPr>
      <w:r>
        <w:t>Electrolysis</w:t>
      </w:r>
    </w:p>
    <w:p>
      <w:pPr>
        <w:numPr>
          <w:ilvl w:val="3"/>
          <w:numId w:val="900"/>
        </w:numPr>
        <w:spacing w:before="0" w:after="0"/>
      </w:pPr>
      <w:r>
        <w:t>Alkaline Electrolysis</w:t>
      </w:r>
    </w:p>
    <w:p>
      <w:pPr>
        <w:numPr>
          <w:ilvl w:val="4"/>
          <w:numId w:val="900"/>
        </w:numPr>
        <w:spacing w:before="0" w:after="0"/>
      </w:pPr>
      <w:r>
        <w:t>KOH Electrolyte Systems</w:t>
      </w:r>
    </w:p>
    <w:p>
      <w:pPr>
        <w:numPr>
          <w:ilvl w:val="4"/>
          <w:numId w:val="900"/>
        </w:numPr>
        <w:spacing w:before="0" w:after="0"/>
      </w:pPr>
      <w:r>
        <w:t>Electrode Materials</w:t>
      </w:r>
    </w:p>
    <w:p>
      <w:pPr>
        <w:numPr>
          <w:ilvl w:val="4"/>
          <w:numId w:val="900"/>
        </w:numPr>
        <w:spacing w:before="0" w:after="0"/>
      </w:pPr>
      <w:r>
        <w:t>System Efficiency</w:t>
      </w:r>
    </w:p>
    <w:p>
      <w:pPr>
        <w:numPr>
          <w:ilvl w:val="3"/>
          <w:numId w:val="900"/>
        </w:numPr>
        <w:spacing w:before="0" w:after="0"/>
      </w:pPr>
      <w:r>
        <w:t>Proton Exchange Membrane (PEM) Electrolysis</w:t>
      </w:r>
    </w:p>
    <w:p>
      <w:pPr>
        <w:numPr>
          <w:ilvl w:val="4"/>
          <w:numId w:val="900"/>
        </w:numPr>
        <w:spacing w:before="0" w:after="0"/>
      </w:pPr>
      <w:r>
        <w:t>Membrane Technology</w:t>
      </w:r>
    </w:p>
    <w:p>
      <w:pPr>
        <w:numPr>
          <w:ilvl w:val="4"/>
          <w:numId w:val="900"/>
        </w:numPr>
        <w:spacing w:before="0" w:after="0"/>
      </w:pPr>
      <w:r>
        <w:t>Catalyst Requirements</w:t>
      </w:r>
    </w:p>
    <w:p>
      <w:pPr>
        <w:numPr>
          <w:ilvl w:val="4"/>
          <w:numId w:val="900"/>
        </w:numPr>
        <w:spacing w:before="0" w:after="0"/>
      </w:pPr>
      <w:r>
        <w:t>Dynamic Operation Capability</w:t>
      </w:r>
    </w:p>
    <w:p>
      <w:pPr>
        <w:numPr>
          <w:ilvl w:val="3"/>
          <w:numId w:val="900"/>
        </w:numPr>
        <w:spacing w:before="0" w:after="0"/>
      </w:pPr>
      <w:r>
        <w:t>Solid Oxide Electrolysis</w:t>
      </w:r>
    </w:p>
    <w:p>
      <w:pPr>
        <w:numPr>
          <w:ilvl w:val="4"/>
          <w:numId w:val="900"/>
        </w:numPr>
        <w:spacing w:before="0" w:after="0"/>
      </w:pPr>
      <w:r>
        <w:t>High-Temperature Operation</w:t>
      </w:r>
    </w:p>
    <w:p>
      <w:pPr>
        <w:numPr>
          <w:ilvl w:val="4"/>
          <w:numId w:val="900"/>
        </w:numPr>
        <w:spacing w:before="0" w:after="0"/>
      </w:pPr>
      <w:r>
        <w:t>Steam Electrolysis</w:t>
      </w:r>
    </w:p>
    <w:p>
      <w:pPr>
        <w:numPr>
          <w:ilvl w:val="4"/>
          <w:numId w:val="900"/>
        </w:numPr>
        <w:spacing w:before="0" w:after="0"/>
      </w:pPr>
      <w:r>
        <w:t>Efficiency Advantages</w:t>
      </w:r>
    </w:p>
    <w:p>
      <w:pPr>
        <w:numPr>
          <w:ilvl w:val="3"/>
          <w:numId w:val="900"/>
        </w:numPr>
        <w:spacing w:before="0" w:after="0"/>
      </w:pPr>
      <w:r>
        <w:t>Green, Blue, Grey Hydrogen Definitions</w:t>
      </w:r>
    </w:p>
    <w:p>
      <w:pPr>
        <w:numPr>
          <w:ilvl w:val="4"/>
          <w:numId w:val="900"/>
        </w:numPr>
        <w:spacing w:before="0" w:after="0"/>
      </w:pPr>
      <w:r>
        <w:t>Green Hydrogen from Renewables</w:t>
      </w:r>
    </w:p>
    <w:p>
      <w:pPr>
        <w:numPr>
          <w:ilvl w:val="4"/>
          <w:numId w:val="900"/>
        </w:numPr>
        <w:spacing w:before="0" w:after="0"/>
      </w:pPr>
      <w:r>
        <w:t>Blue Hydrogen with Carbon Capture</w:t>
      </w:r>
    </w:p>
    <w:p>
      <w:pPr>
        <w:numPr>
          <w:ilvl w:val="4"/>
          <w:numId w:val="900"/>
        </w:numPr>
        <w:spacing w:before="0" w:after="0"/>
      </w:pPr>
      <w:r>
        <w:t>Grey Hydrogen from Fossil Fuels</w:t>
      </w:r>
    </w:p>
    <w:p>
      <w:pPr>
        <w:numPr>
          <w:ilvl w:val="2"/>
          <w:numId w:val="900"/>
        </w:numPr>
        <w:spacing w:before="0" w:after="0"/>
      </w:pPr>
      <w:r>
        <w:t>Steam Methane Reforming</w:t>
      </w:r>
    </w:p>
    <w:p>
      <w:pPr>
        <w:numPr>
          <w:ilvl w:val="3"/>
          <w:numId w:val="900"/>
        </w:numPr>
        <w:spacing w:before="0" w:after="0"/>
      </w:pPr>
      <w:r>
        <w:t>Process Overview</w:t>
      </w:r>
    </w:p>
    <w:p>
      <w:pPr>
        <w:numPr>
          <w:ilvl w:val="4"/>
          <w:numId w:val="900"/>
        </w:numPr>
        <w:spacing w:before="0" w:after="0"/>
      </w:pPr>
      <w:r>
        <w:t>Reforming Reaction</w:t>
      </w:r>
    </w:p>
    <w:p>
      <w:pPr>
        <w:numPr>
          <w:ilvl w:val="4"/>
          <w:numId w:val="900"/>
        </w:numPr>
        <w:spacing w:before="0" w:after="0"/>
      </w:pPr>
      <w:r>
        <w:t>Water-Gas Shift Reaction</w:t>
      </w:r>
    </w:p>
    <w:p>
      <w:pPr>
        <w:numPr>
          <w:ilvl w:val="4"/>
          <w:numId w:val="900"/>
        </w:numPr>
        <w:spacing w:before="0" w:after="0"/>
      </w:pPr>
      <w:r>
        <w:t>Hydrogen Purification</w:t>
      </w:r>
    </w:p>
    <w:p>
      <w:pPr>
        <w:numPr>
          <w:ilvl w:val="3"/>
          <w:numId w:val="900"/>
        </w:numPr>
        <w:spacing w:before="0" w:after="0"/>
      </w:pPr>
      <w:r>
        <w:t>Carbon Capture Integration</w:t>
      </w:r>
    </w:p>
    <w:p>
      <w:pPr>
        <w:numPr>
          <w:ilvl w:val="4"/>
          <w:numId w:val="900"/>
        </w:numPr>
        <w:spacing w:before="0" w:after="0"/>
      </w:pPr>
      <w:r>
        <w:t>CO2 Separation Technologies</w:t>
      </w:r>
    </w:p>
    <w:p>
      <w:pPr>
        <w:numPr>
          <w:ilvl w:val="4"/>
          <w:numId w:val="900"/>
        </w:numPr>
        <w:spacing w:before="0" w:after="0"/>
      </w:pPr>
      <w:r>
        <w:t>Storage and Utilization</w:t>
      </w:r>
    </w:p>
    <w:p>
      <w:pPr>
        <w:numPr>
          <w:ilvl w:val="1"/>
          <w:numId w:val="900"/>
        </w:numPr>
        <w:spacing w:before="0" w:after="0"/>
      </w:pPr>
      <w:r>
        <w:t>Storage Methods</w:t>
      </w:r>
    </w:p>
    <w:p>
      <w:pPr>
        <w:numPr>
          <w:ilvl w:val="2"/>
          <w:numId w:val="900"/>
        </w:numPr>
        <w:spacing w:before="0" w:after="0"/>
      </w:pPr>
      <w:r>
        <w:t>Compressed Gas</w:t>
      </w:r>
    </w:p>
    <w:p>
      <w:pPr>
        <w:numPr>
          <w:ilvl w:val="3"/>
          <w:numId w:val="900"/>
        </w:numPr>
        <w:spacing w:before="0" w:after="0"/>
      </w:pPr>
      <w:r>
        <w:t>Storage Vessels and Pressures</w:t>
      </w:r>
    </w:p>
    <w:p>
      <w:pPr>
        <w:numPr>
          <w:ilvl w:val="4"/>
          <w:numId w:val="900"/>
        </w:numPr>
        <w:spacing w:before="0" w:after="0"/>
      </w:pPr>
      <w:r>
        <w:t>Pressure Vessel Types</w:t>
      </w:r>
    </w:p>
    <w:p>
      <w:pPr>
        <w:numPr>
          <w:ilvl w:val="4"/>
          <w:numId w:val="900"/>
        </w:numPr>
        <w:spacing w:before="0" w:after="0"/>
      </w:pPr>
      <w:r>
        <w:t>350 bar and 700 bar Systems</w:t>
      </w:r>
    </w:p>
    <w:p>
      <w:pPr>
        <w:numPr>
          <w:ilvl w:val="4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Liquefied Hydrogen (Cryogenic)</w:t>
      </w:r>
    </w:p>
    <w:p>
      <w:pPr>
        <w:numPr>
          <w:ilvl w:val="3"/>
          <w:numId w:val="900"/>
        </w:numPr>
        <w:spacing w:before="0" w:after="0"/>
      </w:pPr>
      <w:r>
        <w:t>Liquefaction Process</w:t>
      </w:r>
    </w:p>
    <w:p>
      <w:pPr>
        <w:numPr>
          <w:ilvl w:val="4"/>
          <w:numId w:val="900"/>
        </w:numPr>
        <w:spacing w:before="0" w:after="0"/>
      </w:pPr>
      <w:r>
        <w:t>Cooling Requirements</w:t>
      </w:r>
    </w:p>
    <w:p>
      <w:pPr>
        <w:numPr>
          <w:ilvl w:val="4"/>
          <w:numId w:val="900"/>
        </w:numPr>
        <w:spacing w:before="0" w:after="0"/>
      </w:pPr>
      <w:r>
        <w:t>Energy Consumption</w:t>
      </w:r>
    </w:p>
    <w:p>
      <w:pPr>
        <w:numPr>
          <w:ilvl w:val="3"/>
          <w:numId w:val="900"/>
        </w:numPr>
        <w:spacing w:before="0" w:after="0"/>
      </w:pPr>
      <w:r>
        <w:t>Storage Tanks and Boil-Off</w:t>
      </w:r>
    </w:p>
    <w:p>
      <w:pPr>
        <w:numPr>
          <w:ilvl w:val="4"/>
          <w:numId w:val="900"/>
        </w:numPr>
        <w:spacing w:before="0" w:after="0"/>
      </w:pPr>
      <w:r>
        <w:t>Insulation Systems</w:t>
      </w:r>
    </w:p>
    <w:p>
      <w:pPr>
        <w:numPr>
          <w:ilvl w:val="4"/>
          <w:numId w:val="900"/>
        </w:numPr>
        <w:spacing w:before="0" w:after="0"/>
      </w:pPr>
      <w:r>
        <w:t>Boil-Off Management</w:t>
      </w:r>
    </w:p>
    <w:p>
      <w:pPr>
        <w:numPr>
          <w:ilvl w:val="4"/>
          <w:numId w:val="900"/>
        </w:numPr>
        <w:spacing w:before="0" w:after="0"/>
      </w:pPr>
      <w:r>
        <w:t>Reliquefaction Options</w:t>
      </w:r>
    </w:p>
    <w:p>
      <w:pPr>
        <w:numPr>
          <w:ilvl w:val="2"/>
          <w:numId w:val="900"/>
        </w:numPr>
        <w:spacing w:before="0" w:after="0"/>
      </w:pPr>
      <w:r>
        <w:t>Metal Hydrides</w:t>
      </w:r>
    </w:p>
    <w:p>
      <w:pPr>
        <w:numPr>
          <w:ilvl w:val="3"/>
          <w:numId w:val="900"/>
        </w:numPr>
        <w:spacing w:before="0" w:after="0"/>
      </w:pPr>
      <w:r>
        <w:t>Absorption and Release Mechanisms</w:t>
      </w:r>
    </w:p>
    <w:p>
      <w:pPr>
        <w:numPr>
          <w:ilvl w:val="4"/>
          <w:numId w:val="900"/>
        </w:numPr>
        <w:spacing w:before="0" w:after="0"/>
      </w:pPr>
      <w:r>
        <w:t>Hydride Formation</w:t>
      </w:r>
    </w:p>
    <w:p>
      <w:pPr>
        <w:numPr>
          <w:ilvl w:val="4"/>
          <w:numId w:val="900"/>
        </w:numPr>
        <w:spacing w:before="0" w:after="0"/>
      </w:pPr>
      <w:r>
        <w:t>Thermal Management</w:t>
      </w:r>
    </w:p>
    <w:p>
      <w:pPr>
        <w:numPr>
          <w:ilvl w:val="4"/>
          <w:numId w:val="900"/>
        </w:numPr>
        <w:spacing w:before="0" w:after="0"/>
      </w:pPr>
      <w:r>
        <w:t>Pressure-Temperature Relationships</w:t>
      </w:r>
    </w:p>
    <w:p>
      <w:pPr>
        <w:numPr>
          <w:ilvl w:val="2"/>
          <w:numId w:val="900"/>
        </w:numPr>
        <w:spacing w:before="0" w:after="0"/>
      </w:pPr>
      <w:r>
        <w:t>Chemical Carriers</w:t>
      </w:r>
    </w:p>
    <w:p>
      <w:pPr>
        <w:numPr>
          <w:ilvl w:val="3"/>
          <w:numId w:val="900"/>
        </w:numPr>
        <w:spacing w:before="0" w:after="0"/>
      </w:pPr>
      <w:r>
        <w:t>Ammonia</w:t>
      </w:r>
    </w:p>
    <w:p>
      <w:pPr>
        <w:numPr>
          <w:ilvl w:val="4"/>
          <w:numId w:val="900"/>
        </w:numPr>
        <w:spacing w:before="0" w:after="0"/>
      </w:pPr>
      <w:r>
        <w:t>Synthesis and Decomposition</w:t>
      </w:r>
    </w:p>
    <w:p>
      <w:pPr>
        <w:numPr>
          <w:ilvl w:val="4"/>
          <w:numId w:val="900"/>
        </w:numPr>
        <w:spacing w:before="0" w:after="0"/>
      </w:pPr>
      <w:r>
        <w:t>Storage and Transport</w:t>
      </w:r>
    </w:p>
    <w:p>
      <w:pPr>
        <w:numPr>
          <w:ilvl w:val="4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Liquid Organic Hydrogen Carriers (LOHCs)</w:t>
      </w:r>
    </w:p>
    <w:p>
      <w:pPr>
        <w:numPr>
          <w:ilvl w:val="4"/>
          <w:numId w:val="900"/>
        </w:numPr>
        <w:spacing w:before="0" w:after="0"/>
      </w:pPr>
      <w:r>
        <w:t>Hydrogenation/Dehydrogenation</w:t>
      </w:r>
    </w:p>
    <w:p>
      <w:pPr>
        <w:numPr>
          <w:ilvl w:val="4"/>
          <w:numId w:val="900"/>
        </w:numPr>
        <w:spacing w:before="0" w:after="0"/>
      </w:pPr>
      <w:r>
        <w:t>Carrier Selection</w:t>
      </w:r>
    </w:p>
    <w:p>
      <w:pPr>
        <w:numPr>
          <w:ilvl w:val="4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Conversion Back to Electricity</w:t>
      </w:r>
    </w:p>
    <w:p>
      <w:pPr>
        <w:numPr>
          <w:ilvl w:val="2"/>
          <w:numId w:val="900"/>
        </w:numPr>
        <w:spacing w:before="0" w:after="0"/>
      </w:pPr>
      <w:r>
        <w:t>Fuel Cells</w:t>
      </w:r>
    </w:p>
    <w:p>
      <w:pPr>
        <w:numPr>
          <w:ilvl w:val="3"/>
          <w:numId w:val="900"/>
        </w:numPr>
        <w:spacing w:before="0" w:after="0"/>
      </w:pPr>
      <w:r>
        <w:t>Proton Exchange Membrane (PEM) Fuel Cells</w:t>
      </w:r>
    </w:p>
    <w:p>
      <w:pPr>
        <w:numPr>
          <w:ilvl w:val="4"/>
          <w:numId w:val="900"/>
        </w:numPr>
        <w:spacing w:before="0" w:after="0"/>
      </w:pPr>
      <w:r>
        <w:t>Membrane Electrode Assembly</w:t>
      </w:r>
    </w:p>
    <w:p>
      <w:pPr>
        <w:numPr>
          <w:ilvl w:val="4"/>
          <w:numId w:val="900"/>
        </w:numPr>
        <w:spacing w:before="0" w:after="0"/>
      </w:pPr>
      <w:r>
        <w:t>System Components</w:t>
      </w:r>
    </w:p>
    <w:p>
      <w:pPr>
        <w:numPr>
          <w:ilvl w:val="4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Solid Oxide Fuel Cells (SOFC)</w:t>
      </w:r>
    </w:p>
    <w:p>
      <w:pPr>
        <w:numPr>
          <w:ilvl w:val="4"/>
          <w:numId w:val="900"/>
        </w:numPr>
        <w:spacing w:before="0" w:after="0"/>
      </w:pPr>
      <w:r>
        <w:t>High-Temperature Operation</w:t>
      </w:r>
    </w:p>
    <w:p>
      <w:pPr>
        <w:numPr>
          <w:ilvl w:val="4"/>
          <w:numId w:val="900"/>
        </w:numPr>
        <w:spacing w:before="0" w:after="0"/>
      </w:pPr>
      <w:r>
        <w:t>Fuel Flexibility</w:t>
      </w:r>
    </w:p>
    <w:p>
      <w:pPr>
        <w:numPr>
          <w:ilvl w:val="4"/>
          <w:numId w:val="900"/>
        </w:numPr>
        <w:spacing w:before="0" w:after="0"/>
      </w:pPr>
      <w:r>
        <w:t>Combined Heat and Power</w:t>
      </w:r>
    </w:p>
    <w:p>
      <w:pPr>
        <w:numPr>
          <w:ilvl w:val="2"/>
          <w:numId w:val="900"/>
        </w:numPr>
        <w:spacing w:before="0" w:after="0"/>
      </w:pPr>
      <w:r>
        <w:t>Hydrogen Turbines</w:t>
      </w:r>
    </w:p>
    <w:p>
      <w:pPr>
        <w:numPr>
          <w:ilvl w:val="3"/>
          <w:numId w:val="900"/>
        </w:numPr>
        <w:spacing w:before="0" w:after="0"/>
      </w:pPr>
      <w:r>
        <w:t>Combustion and Power Generation</w:t>
      </w:r>
    </w:p>
    <w:p>
      <w:pPr>
        <w:numPr>
          <w:ilvl w:val="4"/>
          <w:numId w:val="900"/>
        </w:numPr>
        <w:spacing w:before="0" w:after="0"/>
      </w:pPr>
      <w:r>
        <w:t>Hydrogen Combustion Characteristics</w:t>
      </w:r>
    </w:p>
    <w:p>
      <w:pPr>
        <w:numPr>
          <w:ilvl w:val="4"/>
          <w:numId w:val="900"/>
        </w:numPr>
        <w:spacing w:before="0" w:after="0"/>
      </w:pPr>
      <w:r>
        <w:t>Turbine Modifications</w:t>
      </w:r>
    </w:p>
    <w:p>
      <w:pPr>
        <w:numPr>
          <w:ilvl w:val="4"/>
          <w:numId w:val="900"/>
        </w:numPr>
        <w:spacing w:before="0" w:after="0"/>
      </w:pPr>
      <w:r>
        <w:t>NOx Emission Control</w:t>
      </w:r>
    </w:p>
    <w:p>
      <w:pPr>
        <w:numPr>
          <w:ilvl w:val="1"/>
          <w:numId w:val="900"/>
        </w:numPr>
        <w:spacing w:before="0" w:after="0"/>
      </w:pPr>
      <w:r>
        <w:t>Sector Coupling (Power-to-Gas)</w:t>
      </w:r>
    </w:p>
    <w:p>
      <w:pPr>
        <w:numPr>
          <w:ilvl w:val="2"/>
          <w:numId w:val="900"/>
        </w:numPr>
        <w:spacing w:before="0" w:after="0"/>
      </w:pPr>
      <w:r>
        <w:t>Integration with Natural Gas Grids</w:t>
      </w:r>
    </w:p>
    <w:p>
      <w:pPr>
        <w:numPr>
          <w:ilvl w:val="3"/>
          <w:numId w:val="900"/>
        </w:numPr>
        <w:spacing w:before="0" w:after="0"/>
      </w:pPr>
      <w:r>
        <w:t>Hydrogen Blending Limits</w:t>
      </w:r>
    </w:p>
    <w:p>
      <w:pPr>
        <w:numPr>
          <w:ilvl w:val="3"/>
          <w:numId w:val="900"/>
        </w:numPr>
        <w:spacing w:before="0" w:after="0"/>
      </w:pPr>
      <w:r>
        <w:t>Pipeline Compatibility</w:t>
      </w:r>
    </w:p>
    <w:p>
      <w:pPr>
        <w:numPr>
          <w:ilvl w:val="3"/>
          <w:numId w:val="900"/>
        </w:numPr>
        <w:spacing w:before="0" w:after="0"/>
      </w:pPr>
      <w:r>
        <w:t>End-Use Considerations</w:t>
      </w:r>
    </w:p>
    <w:p>
      <w:pPr>
        <w:numPr>
          <w:ilvl w:val="2"/>
          <w:numId w:val="900"/>
        </w:numPr>
        <w:spacing w:before="0" w:after="0"/>
      </w:pPr>
      <w:r>
        <w:t>Industrial and Mobility Applications</w:t>
      </w:r>
    </w:p>
    <w:p>
      <w:pPr>
        <w:numPr>
          <w:ilvl w:val="3"/>
          <w:numId w:val="900"/>
        </w:numPr>
        <w:spacing w:before="0" w:after="0"/>
      </w:pPr>
      <w:r>
        <w:t>Steel Production</w:t>
      </w:r>
    </w:p>
    <w:p>
      <w:pPr>
        <w:numPr>
          <w:ilvl w:val="3"/>
          <w:numId w:val="900"/>
        </w:numPr>
        <w:spacing w:before="0" w:after="0"/>
      </w:pPr>
      <w:r>
        <w:t>Chemical Feedstock</w:t>
      </w:r>
    </w:p>
    <w:p>
      <w:pPr>
        <w:numPr>
          <w:ilvl w:val="3"/>
          <w:numId w:val="900"/>
        </w:numPr>
        <w:spacing w:before="0" w:after="0"/>
      </w:pPr>
      <w:r>
        <w:t>Transportation Fuel</w:t>
      </w:r>
    </w:p>
    <w:p>
      <w:pPr>
        <w:numPr>
          <w:ilvl w:val="0"/>
          <w:numId w:val="900"/>
        </w:numPr>
        <w:spacing w:before="0" w:after="0"/>
      </w:pPr>
      <w:r>
        <w:t>Synthetic Natural Gas (Methane)</w:t>
      </w:r>
    </w:p>
    <w:p>
      <w:pPr>
        <w:numPr>
          <w:ilvl w:val="1"/>
          <w:numId w:val="900"/>
        </w:numPr>
        <w:spacing w:before="0" w:after="0"/>
      </w:pPr>
      <w:r>
        <w:t>Methanation Process</w:t>
      </w:r>
    </w:p>
    <w:p>
      <w:pPr>
        <w:numPr>
          <w:ilvl w:val="2"/>
          <w:numId w:val="900"/>
        </w:numPr>
        <w:spacing w:before="0" w:after="0"/>
      </w:pPr>
      <w:r>
        <w:t>Sabatier Reaction</w:t>
      </w:r>
    </w:p>
    <w:p>
      <w:pPr>
        <w:numPr>
          <w:ilvl w:val="3"/>
          <w:numId w:val="900"/>
        </w:numPr>
        <w:spacing w:before="0" w:after="0"/>
      </w:pPr>
      <w:r>
        <w:t>CO2 and H2 Conversion</w:t>
      </w:r>
    </w:p>
    <w:p>
      <w:pPr>
        <w:numPr>
          <w:ilvl w:val="3"/>
          <w:numId w:val="900"/>
        </w:numPr>
        <w:spacing w:before="0" w:after="0"/>
      </w:pPr>
      <w:r>
        <w:t>Catalyst Selection</w:t>
      </w:r>
    </w:p>
    <w:p>
      <w:pPr>
        <w:numPr>
          <w:ilvl w:val="3"/>
          <w:numId w:val="900"/>
        </w:numPr>
        <w:spacing w:before="0" w:after="0"/>
      </w:pPr>
      <w:r>
        <w:t>Reaction Conditions</w:t>
      </w:r>
    </w:p>
    <w:p>
      <w:pPr>
        <w:numPr>
          <w:ilvl w:val="2"/>
          <w:numId w:val="900"/>
        </w:numPr>
        <w:spacing w:before="0" w:after="0"/>
      </w:pPr>
      <w:r>
        <w:t>Catalysts and Process Conditions</w:t>
      </w:r>
    </w:p>
    <w:p>
      <w:pPr>
        <w:numPr>
          <w:ilvl w:val="3"/>
          <w:numId w:val="900"/>
        </w:numPr>
        <w:spacing w:before="0" w:after="0"/>
      </w:pPr>
      <w:r>
        <w:t>Nickel-Based Catalysts</w:t>
      </w:r>
    </w:p>
    <w:p>
      <w:pPr>
        <w:numPr>
          <w:ilvl w:val="3"/>
          <w:numId w:val="900"/>
        </w:numPr>
        <w:spacing w:before="0" w:after="0"/>
      </w:pPr>
      <w:r>
        <w:t>Temperature and Pressure Optimization</w:t>
      </w:r>
    </w:p>
    <w:p>
      <w:pPr>
        <w:numPr>
          <w:ilvl w:val="3"/>
          <w:numId w:val="900"/>
        </w:numPr>
        <w:spacing w:before="0" w:after="0"/>
      </w:pPr>
      <w:r>
        <w:t>Heat Management</w:t>
      </w:r>
    </w:p>
    <w:p>
      <w:pPr>
        <w:numPr>
          <w:ilvl w:val="1"/>
          <w:numId w:val="900"/>
        </w:numPr>
        <w:spacing w:before="0" w:after="0"/>
      </w:pPr>
      <w:r>
        <w:t>Integration with Existing Gas Infrastructure</w:t>
      </w:r>
    </w:p>
    <w:p>
      <w:pPr>
        <w:numPr>
          <w:ilvl w:val="2"/>
          <w:numId w:val="900"/>
        </w:numPr>
        <w:spacing w:before="0" w:after="0"/>
      </w:pPr>
      <w:r>
        <w:t>Pipeline Injection</w:t>
      </w:r>
    </w:p>
    <w:p>
      <w:pPr>
        <w:numPr>
          <w:ilvl w:val="3"/>
          <w:numId w:val="900"/>
        </w:numPr>
        <w:spacing w:before="0" w:after="0"/>
      </w:pPr>
      <w:r>
        <w:t>Quality Specifications</w:t>
      </w:r>
    </w:p>
    <w:p>
      <w:pPr>
        <w:numPr>
          <w:ilvl w:val="3"/>
          <w:numId w:val="900"/>
        </w:numPr>
        <w:spacing w:before="0" w:after="0"/>
      </w:pPr>
      <w:r>
        <w:t>Injection Points</w:t>
      </w:r>
    </w:p>
    <w:p>
      <w:pPr>
        <w:numPr>
          <w:ilvl w:val="3"/>
          <w:numId w:val="900"/>
        </w:numPr>
        <w:spacing w:before="0" w:after="0"/>
      </w:pPr>
      <w:r>
        <w:t>Grid Balancing</w:t>
      </w:r>
    </w:p>
    <w:p>
      <w:pPr>
        <w:numPr>
          <w:ilvl w:val="2"/>
          <w:numId w:val="900"/>
        </w:numPr>
        <w:spacing w:before="0" w:after="0"/>
      </w:pPr>
      <w:r>
        <w:t>Storage and Distribution</w:t>
      </w:r>
    </w:p>
    <w:p>
      <w:pPr>
        <w:numPr>
          <w:ilvl w:val="3"/>
          <w:numId w:val="900"/>
        </w:numPr>
        <w:spacing w:before="0" w:after="0"/>
      </w:pPr>
      <w:r>
        <w:t>Underground Gas Storage</w:t>
      </w:r>
    </w:p>
    <w:p>
      <w:pPr>
        <w:numPr>
          <w:ilvl w:val="3"/>
          <w:numId w:val="900"/>
        </w:numPr>
        <w:spacing w:before="0" w:after="0"/>
      </w:pPr>
      <w:r>
        <w:t>Distribution Networks</w:t>
      </w:r>
    </w:p>
    <w:p>
      <w:pPr>
        <w:numPr>
          <w:ilvl w:val="3"/>
          <w:numId w:val="900"/>
        </w:numPr>
        <w:spacing w:before="0" w:after="0"/>
      </w:pPr>
      <w:r>
        <w:t>End-Use Applications</w:t>
      </w:r>
    </w:p>
    <w:p>
      <w:pPr>
        <w:pStyle w:val="Heading1"/>
      </w:pPr>
      <w:r>
        <w:t>Thermal Energy Storage (TES)</w:t>
      </w:r>
    </w:p>
    <w:p>
      <w:pPr>
        <w:numPr>
          <w:ilvl w:val="0"/>
          <w:numId w:val="900"/>
        </w:numPr>
        <w:spacing w:before="0" w:after="0"/>
      </w:pPr>
      <w:r>
        <w:t>Sensible Heat Storage</w:t>
      </w:r>
    </w:p>
    <w:p>
      <w:pPr>
        <w:numPr>
          <w:ilvl w:val="1"/>
          <w:numId w:val="900"/>
        </w:numPr>
        <w:spacing w:before="0" w:after="0"/>
      </w:pPr>
      <w:r>
        <w:t>Principles of Storing Heat via Temperature Change</w:t>
      </w:r>
    </w:p>
    <w:p>
      <w:pPr>
        <w:numPr>
          <w:ilvl w:val="2"/>
          <w:numId w:val="900"/>
        </w:numPr>
        <w:spacing w:before="0" w:after="0"/>
      </w:pPr>
      <w:r>
        <w:t>Heat Capacity of Materials</w:t>
      </w:r>
    </w:p>
    <w:p>
      <w:pPr>
        <w:numPr>
          <w:ilvl w:val="3"/>
          <w:numId w:val="900"/>
        </w:numPr>
        <w:spacing w:before="0" w:after="0"/>
      </w:pPr>
      <w:r>
        <w:t>Specific Heat Capacity</w:t>
      </w:r>
    </w:p>
    <w:p>
      <w:pPr>
        <w:numPr>
          <w:ilvl w:val="3"/>
          <w:numId w:val="900"/>
        </w:numPr>
        <w:spacing w:before="0" w:after="0"/>
      </w:pPr>
      <w:r>
        <w:t>Thermal Mass Concepts</w:t>
      </w:r>
    </w:p>
    <w:p>
      <w:pPr>
        <w:numPr>
          <w:ilvl w:val="2"/>
          <w:numId w:val="900"/>
        </w:numPr>
        <w:spacing w:before="0" w:after="0"/>
      </w:pPr>
      <w:r>
        <w:t>Temperature Range Considerations</w:t>
      </w:r>
    </w:p>
    <w:p>
      <w:pPr>
        <w:numPr>
          <w:ilvl w:val="3"/>
          <w:numId w:val="900"/>
        </w:numPr>
        <w:spacing w:before="0" w:after="0"/>
      </w:pPr>
      <w:r>
        <w:t>Operating Temperature Windows</w:t>
      </w:r>
    </w:p>
    <w:p>
      <w:pPr>
        <w:numPr>
          <w:ilvl w:val="3"/>
          <w:numId w:val="900"/>
        </w:numPr>
        <w:spacing w:before="0" w:after="0"/>
      </w:pPr>
      <w:r>
        <w:t>Material Stability Limits</w:t>
      </w:r>
    </w:p>
    <w:p>
      <w:pPr>
        <w:numPr>
          <w:ilvl w:val="1"/>
          <w:numId w:val="900"/>
        </w:numPr>
        <w:spacing w:before="0" w:after="0"/>
      </w:pPr>
      <w:r>
        <w:t>Storage Media</w:t>
      </w:r>
    </w:p>
    <w:p>
      <w:pPr>
        <w:numPr>
          <w:ilvl w:val="2"/>
          <w:numId w:val="900"/>
        </w:numPr>
        <w:spacing w:before="0" w:after="0"/>
      </w:pPr>
      <w:r>
        <w:t>Water Tanks</w:t>
      </w:r>
    </w:p>
    <w:p>
      <w:pPr>
        <w:numPr>
          <w:ilvl w:val="3"/>
          <w:numId w:val="900"/>
        </w:numPr>
        <w:spacing w:before="0" w:after="0"/>
      </w:pPr>
      <w:r>
        <w:t>Stratified Storage Systems</w:t>
      </w:r>
    </w:p>
    <w:p>
      <w:pPr>
        <w:numPr>
          <w:ilvl w:val="3"/>
          <w:numId w:val="900"/>
        </w:numPr>
        <w:spacing w:before="0" w:after="0"/>
      </w:pPr>
      <w:r>
        <w:t>Insulation Requirements</w:t>
      </w:r>
    </w:p>
    <w:p>
      <w:pPr>
        <w:numPr>
          <w:ilvl w:val="3"/>
          <w:numId w:val="900"/>
        </w:numPr>
        <w:spacing w:before="0" w:after="0"/>
      </w:pPr>
      <w:r>
        <w:t>Corrosion Prevention</w:t>
      </w:r>
    </w:p>
    <w:p>
      <w:pPr>
        <w:numPr>
          <w:ilvl w:val="2"/>
          <w:numId w:val="900"/>
        </w:numPr>
        <w:spacing w:before="0" w:after="0"/>
      </w:pPr>
      <w:r>
        <w:t>Molten Salts</w:t>
      </w:r>
    </w:p>
    <w:p>
      <w:pPr>
        <w:numPr>
          <w:ilvl w:val="3"/>
          <w:numId w:val="900"/>
        </w:numPr>
        <w:spacing w:before="0" w:after="0"/>
      </w:pPr>
      <w:r>
        <w:t>Salt Composition Selection</w:t>
      </w:r>
    </w:p>
    <w:p>
      <w:pPr>
        <w:numPr>
          <w:ilvl w:val="3"/>
          <w:numId w:val="900"/>
        </w:numPr>
        <w:spacing w:before="0" w:after="0"/>
      </w:pPr>
      <w:r>
        <w:t>Temperature Ranges</w:t>
      </w:r>
    </w:p>
    <w:p>
      <w:pPr>
        <w:numPr>
          <w:ilvl w:val="3"/>
          <w:numId w:val="900"/>
        </w:numPr>
        <w:spacing w:before="0" w:after="0"/>
      </w:pPr>
      <w:r>
        <w:t>Corrosion Management</w:t>
      </w:r>
    </w:p>
    <w:p>
      <w:pPr>
        <w:numPr>
          <w:ilvl w:val="2"/>
          <w:numId w:val="900"/>
        </w:numPr>
        <w:spacing w:before="0" w:after="0"/>
      </w:pPr>
      <w:r>
        <w:t>Packed-Bed Rock/Ceramics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Heat Transfer Characteristics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Concrete</w:t>
      </w:r>
    </w:p>
    <w:p>
      <w:pPr>
        <w:numPr>
          <w:ilvl w:val="3"/>
          <w:numId w:val="900"/>
        </w:numPr>
        <w:spacing w:before="0" w:after="0"/>
      </w:pPr>
      <w:r>
        <w:t>Thermal Properties</w:t>
      </w:r>
    </w:p>
    <w:p>
      <w:pPr>
        <w:numPr>
          <w:ilvl w:val="3"/>
          <w:numId w:val="900"/>
        </w:numPr>
        <w:spacing w:before="0" w:after="0"/>
      </w:pPr>
      <w:r>
        <w:t>Structural Integration</w:t>
      </w:r>
    </w:p>
    <w:p>
      <w:pPr>
        <w:numPr>
          <w:ilvl w:val="3"/>
          <w:numId w:val="900"/>
        </w:numPr>
        <w:spacing w:before="0" w:after="0"/>
      </w:pPr>
      <w:r>
        <w:t>Cost Advantages</w:t>
      </w:r>
    </w:p>
    <w:p>
      <w:pPr>
        <w:numPr>
          <w:ilvl w:val="1"/>
          <w:numId w:val="900"/>
        </w:numPr>
        <w:spacing w:before="0" w:after="0"/>
      </w:pPr>
      <w:r>
        <w:t>System Design and Insulation</w:t>
      </w:r>
    </w:p>
    <w:p>
      <w:pPr>
        <w:numPr>
          <w:ilvl w:val="2"/>
          <w:numId w:val="900"/>
        </w:numPr>
        <w:spacing w:before="0" w:after="0"/>
      </w:pPr>
      <w:r>
        <w:t>Heat Exchanger Design</w:t>
      </w:r>
    </w:p>
    <w:p>
      <w:pPr>
        <w:numPr>
          <w:ilvl w:val="2"/>
          <w:numId w:val="900"/>
        </w:numPr>
        <w:spacing w:before="0" w:after="0"/>
      </w:pPr>
      <w:r>
        <w:t>Insulation Materials and Methods</w:t>
      </w:r>
    </w:p>
    <w:p>
      <w:pPr>
        <w:numPr>
          <w:ilvl w:val="2"/>
          <w:numId w:val="900"/>
        </w:numPr>
        <w:spacing w:before="0" w:after="0"/>
      </w:pPr>
      <w:r>
        <w:t>Thermal Losses Minimization</w:t>
      </w:r>
    </w:p>
    <w:p>
      <w:pPr>
        <w:numPr>
          <w:ilvl w:val="1"/>
          <w:numId w:val="900"/>
        </w:numPr>
        <w:spacing w:before="0" w:after="0"/>
      </w:pPr>
      <w:r>
        <w:t>Applications in Concentrated Solar Power (CSP)</w:t>
      </w:r>
    </w:p>
    <w:p>
      <w:pPr>
        <w:numPr>
          <w:ilvl w:val="2"/>
          <w:numId w:val="900"/>
        </w:numPr>
        <w:spacing w:before="0" w:after="0"/>
      </w:pPr>
      <w:r>
        <w:t>Solar Field Integration</w:t>
      </w:r>
    </w:p>
    <w:p>
      <w:pPr>
        <w:numPr>
          <w:ilvl w:val="2"/>
          <w:numId w:val="900"/>
        </w:numPr>
        <w:spacing w:before="0" w:after="0"/>
      </w:pPr>
      <w:r>
        <w:t>Power Block Operation</w:t>
      </w:r>
    </w:p>
    <w:p>
      <w:pPr>
        <w:numPr>
          <w:ilvl w:val="2"/>
          <w:numId w:val="900"/>
        </w:numPr>
        <w:spacing w:before="0" w:after="0"/>
      </w:pPr>
      <w:r>
        <w:t>Dispatch Flexibility</w:t>
      </w:r>
    </w:p>
    <w:p>
      <w:pPr>
        <w:numPr>
          <w:ilvl w:val="1"/>
          <w:numId w:val="900"/>
        </w:numPr>
        <w:spacing w:before="0" w:after="0"/>
      </w:pPr>
      <w:r>
        <w:t>Applications in District Heating and Cooling</w:t>
      </w:r>
    </w:p>
    <w:p>
      <w:pPr>
        <w:numPr>
          <w:ilvl w:val="2"/>
          <w:numId w:val="900"/>
        </w:numPr>
        <w:spacing w:before="0" w:after="0"/>
      </w:pPr>
      <w:r>
        <w:t>Seasonal Storage Systems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0"/>
          <w:numId w:val="900"/>
        </w:numPr>
        <w:spacing w:before="0" w:after="0"/>
      </w:pPr>
      <w:r>
        <w:t>Latent Heat Storage</w:t>
      </w:r>
    </w:p>
    <w:p>
      <w:pPr>
        <w:numPr>
          <w:ilvl w:val="1"/>
          <w:numId w:val="900"/>
        </w:numPr>
        <w:spacing w:before="0" w:after="0"/>
      </w:pPr>
      <w:r>
        <w:t>Principles of Phase Change Materials (PCMs)</w:t>
      </w:r>
    </w:p>
    <w:p>
      <w:pPr>
        <w:numPr>
          <w:ilvl w:val="2"/>
          <w:numId w:val="900"/>
        </w:numPr>
        <w:spacing w:before="0" w:after="0"/>
      </w:pPr>
      <w:r>
        <w:t>Melting and Solidification Processes</w:t>
      </w:r>
    </w:p>
    <w:p>
      <w:pPr>
        <w:numPr>
          <w:ilvl w:val="3"/>
          <w:numId w:val="900"/>
        </w:numPr>
        <w:spacing w:before="0" w:after="0"/>
      </w:pPr>
      <w:r>
        <w:t>Latent Heat of Fusion</w:t>
      </w:r>
    </w:p>
    <w:p>
      <w:pPr>
        <w:numPr>
          <w:ilvl w:val="3"/>
          <w:numId w:val="900"/>
        </w:numPr>
        <w:spacing w:before="0" w:after="0"/>
      </w:pPr>
      <w:r>
        <w:t>Phase Change Temperature</w:t>
      </w:r>
    </w:p>
    <w:p>
      <w:pPr>
        <w:numPr>
          <w:ilvl w:val="3"/>
          <w:numId w:val="900"/>
        </w:numPr>
        <w:spacing w:before="0" w:after="0"/>
      </w:pPr>
      <w:r>
        <w:t>Heat Transfer Mechanisms</w:t>
      </w:r>
    </w:p>
    <w:p>
      <w:pPr>
        <w:numPr>
          <w:ilvl w:val="1"/>
          <w:numId w:val="900"/>
        </w:numPr>
        <w:spacing w:before="0" w:after="0"/>
      </w:pPr>
      <w:r>
        <w:t>Types of PCMs</w:t>
      </w:r>
    </w:p>
    <w:p>
      <w:pPr>
        <w:numPr>
          <w:ilvl w:val="2"/>
          <w:numId w:val="900"/>
        </w:numPr>
        <w:spacing w:before="0" w:after="0"/>
      </w:pPr>
      <w:r>
        <w:t>Organic PCMs</w:t>
      </w:r>
    </w:p>
    <w:p>
      <w:pPr>
        <w:numPr>
          <w:ilvl w:val="3"/>
          <w:numId w:val="900"/>
        </w:numPr>
        <w:spacing w:before="0" w:after="0"/>
      </w:pPr>
      <w:r>
        <w:t>Paraffins</w:t>
      </w:r>
    </w:p>
    <w:p>
      <w:pPr>
        <w:numPr>
          <w:ilvl w:val="4"/>
          <w:numId w:val="900"/>
        </w:numPr>
        <w:spacing w:before="0" w:after="0"/>
      </w:pPr>
      <w:r>
        <w:t>Alkane Compounds</w:t>
      </w:r>
    </w:p>
    <w:p>
      <w:pPr>
        <w:numPr>
          <w:ilvl w:val="4"/>
          <w:numId w:val="900"/>
        </w:numPr>
        <w:spacing w:before="0" w:after="0"/>
      </w:pPr>
      <w:r>
        <w:t>Temperature Ranges</w:t>
      </w:r>
    </w:p>
    <w:p>
      <w:pPr>
        <w:numPr>
          <w:ilvl w:val="4"/>
          <w:numId w:val="900"/>
        </w:numPr>
        <w:spacing w:before="0" w:after="0"/>
      </w:pPr>
      <w:r>
        <w:t>Stability Characteristics</w:t>
      </w:r>
    </w:p>
    <w:p>
      <w:pPr>
        <w:numPr>
          <w:ilvl w:val="3"/>
          <w:numId w:val="900"/>
        </w:numPr>
        <w:spacing w:before="0" w:after="0"/>
      </w:pPr>
      <w:r>
        <w:t>Fatty Acids</w:t>
      </w:r>
    </w:p>
    <w:p>
      <w:pPr>
        <w:numPr>
          <w:ilvl w:val="4"/>
          <w:numId w:val="900"/>
        </w:numPr>
        <w:spacing w:before="0" w:after="0"/>
      </w:pPr>
      <w:r>
        <w:t>Natural and Synthetic Options</w:t>
      </w:r>
    </w:p>
    <w:p>
      <w:pPr>
        <w:numPr>
          <w:ilvl w:val="4"/>
          <w:numId w:val="900"/>
        </w:numPr>
        <w:spacing w:before="0" w:after="0"/>
      </w:pPr>
      <w:r>
        <w:t>Thermal Properties</w:t>
      </w:r>
    </w:p>
    <w:p>
      <w:pPr>
        <w:numPr>
          <w:ilvl w:val="4"/>
          <w:numId w:val="900"/>
        </w:numPr>
        <w:spacing w:before="0" w:after="0"/>
      </w:pPr>
      <w:r>
        <w:t>Corrosion Considerations</w:t>
      </w:r>
    </w:p>
    <w:p>
      <w:pPr>
        <w:numPr>
          <w:ilvl w:val="2"/>
          <w:numId w:val="900"/>
        </w:numPr>
        <w:spacing w:before="0" w:after="0"/>
      </w:pPr>
      <w:r>
        <w:t>Inorganic PCMs</w:t>
      </w:r>
    </w:p>
    <w:p>
      <w:pPr>
        <w:numPr>
          <w:ilvl w:val="3"/>
          <w:numId w:val="900"/>
        </w:numPr>
        <w:spacing w:before="0" w:after="0"/>
      </w:pPr>
      <w:r>
        <w:t>Salt Hydrates</w:t>
      </w:r>
    </w:p>
    <w:p>
      <w:pPr>
        <w:numPr>
          <w:ilvl w:val="4"/>
          <w:numId w:val="900"/>
        </w:numPr>
        <w:spacing w:before="0" w:after="0"/>
      </w:pPr>
      <w:r>
        <w:t>Crystallization Behavior</w:t>
      </w:r>
    </w:p>
    <w:p>
      <w:pPr>
        <w:numPr>
          <w:ilvl w:val="4"/>
          <w:numId w:val="900"/>
        </w:numPr>
        <w:spacing w:before="0" w:after="0"/>
      </w:pPr>
      <w:r>
        <w:t>Supercooling Issues</w:t>
      </w:r>
    </w:p>
    <w:p>
      <w:pPr>
        <w:numPr>
          <w:ilvl w:val="4"/>
          <w:numId w:val="900"/>
        </w:numPr>
        <w:spacing w:before="0" w:after="0"/>
      </w:pPr>
      <w:r>
        <w:t>Nucleating Agents</w:t>
      </w:r>
    </w:p>
    <w:p>
      <w:pPr>
        <w:numPr>
          <w:ilvl w:val="3"/>
          <w:numId w:val="900"/>
        </w:numPr>
        <w:spacing w:before="0" w:after="0"/>
      </w:pPr>
      <w:r>
        <w:t>Metallics</w:t>
      </w:r>
    </w:p>
    <w:p>
      <w:pPr>
        <w:numPr>
          <w:ilvl w:val="4"/>
          <w:numId w:val="900"/>
        </w:numPr>
        <w:spacing w:before="0" w:after="0"/>
      </w:pPr>
      <w:r>
        <w:t>High-Temperature Applications</w:t>
      </w:r>
    </w:p>
    <w:p>
      <w:pPr>
        <w:numPr>
          <w:ilvl w:val="4"/>
          <w:numId w:val="900"/>
        </w:numPr>
        <w:spacing w:before="0" w:after="0"/>
      </w:pPr>
      <w:r>
        <w:t>Thermal Conductivity</w:t>
      </w:r>
    </w:p>
    <w:p>
      <w:pPr>
        <w:numPr>
          <w:ilvl w:val="4"/>
          <w:numId w:val="900"/>
        </w:numPr>
        <w:spacing w:before="0" w:after="0"/>
      </w:pPr>
      <w:r>
        <w:t>Containment Requirements</w:t>
      </w:r>
    </w:p>
    <w:p>
      <w:pPr>
        <w:numPr>
          <w:ilvl w:val="2"/>
          <w:numId w:val="900"/>
        </w:numPr>
        <w:spacing w:before="0" w:after="0"/>
      </w:pPr>
      <w:r>
        <w:t>Eutectics</w:t>
      </w:r>
    </w:p>
    <w:p>
      <w:pPr>
        <w:numPr>
          <w:ilvl w:val="3"/>
          <w:numId w:val="900"/>
        </w:numPr>
        <w:spacing w:before="0" w:after="0"/>
      </w:pPr>
      <w:r>
        <w:t>Binary and Ternary Mixtures</w:t>
      </w:r>
    </w:p>
    <w:p>
      <w:pPr>
        <w:numPr>
          <w:ilvl w:val="3"/>
          <w:numId w:val="900"/>
        </w:numPr>
        <w:spacing w:before="0" w:after="0"/>
      </w:pPr>
      <w:r>
        <w:t>Sharp Melting Points</w:t>
      </w:r>
    </w:p>
    <w:p>
      <w:pPr>
        <w:numPr>
          <w:ilvl w:val="3"/>
          <w:numId w:val="900"/>
        </w:numPr>
        <w:spacing w:before="0" w:after="0"/>
      </w:pPr>
      <w:r>
        <w:t>Property Optimization</w:t>
      </w:r>
    </w:p>
    <w:p>
      <w:pPr>
        <w:numPr>
          <w:ilvl w:val="1"/>
          <w:numId w:val="900"/>
        </w:numPr>
        <w:spacing w:before="0" w:after="0"/>
      </w:pPr>
      <w:r>
        <w:t>Advantages and Challenges</w:t>
      </w:r>
    </w:p>
    <w:p>
      <w:pPr>
        <w:numPr>
          <w:ilvl w:val="2"/>
          <w:numId w:val="900"/>
        </w:numPr>
        <w:spacing w:before="0" w:after="0"/>
      </w:pPr>
      <w:r>
        <w:t>High Energy Density</w:t>
      </w:r>
    </w:p>
    <w:p>
      <w:pPr>
        <w:numPr>
          <w:ilvl w:val="3"/>
          <w:numId w:val="900"/>
        </w:numPr>
        <w:spacing w:before="0" w:after="0"/>
      </w:pPr>
      <w:r>
        <w:t>Compact Storage Systems</w:t>
      </w:r>
    </w:p>
    <w:p>
      <w:pPr>
        <w:numPr>
          <w:ilvl w:val="3"/>
          <w:numId w:val="900"/>
        </w:numPr>
        <w:spacing w:before="0" w:after="0"/>
      </w:pPr>
      <w:r>
        <w:t>Isothermal Operation</w:t>
      </w:r>
    </w:p>
    <w:p>
      <w:pPr>
        <w:numPr>
          <w:ilvl w:val="2"/>
          <w:numId w:val="900"/>
        </w:numPr>
        <w:spacing w:before="0" w:after="0"/>
      </w:pPr>
      <w:r>
        <w:t>Thermal Cycling Stability</w:t>
      </w:r>
    </w:p>
    <w:p>
      <w:pPr>
        <w:numPr>
          <w:ilvl w:val="3"/>
          <w:numId w:val="900"/>
        </w:numPr>
        <w:spacing w:before="0" w:after="0"/>
      </w:pPr>
      <w:r>
        <w:t>Degradation Mechanisms</w:t>
      </w:r>
    </w:p>
    <w:p>
      <w:pPr>
        <w:numPr>
          <w:ilvl w:val="3"/>
          <w:numId w:val="900"/>
        </w:numPr>
        <w:spacing w:before="0" w:after="0"/>
      </w:pPr>
      <w:r>
        <w:t>Long-Term Performance</w:t>
      </w:r>
    </w:p>
    <w:p>
      <w:pPr>
        <w:numPr>
          <w:ilvl w:val="2"/>
          <w:numId w:val="900"/>
        </w:numPr>
        <w:spacing w:before="0" w:after="0"/>
      </w:pPr>
      <w:r>
        <w:t>Cost and Material Compatibility</w:t>
      </w:r>
    </w:p>
    <w:p>
      <w:pPr>
        <w:numPr>
          <w:ilvl w:val="3"/>
          <w:numId w:val="900"/>
        </w:numPr>
        <w:spacing w:before="0" w:after="0"/>
      </w:pPr>
      <w:r>
        <w:t>Container Materials</w:t>
      </w:r>
    </w:p>
    <w:p>
      <w:pPr>
        <w:numPr>
          <w:ilvl w:val="3"/>
          <w:numId w:val="900"/>
        </w:numPr>
        <w:spacing w:before="0" w:after="0"/>
      </w:pPr>
      <w:r>
        <w:t>Heat Transfer Enhancement</w:t>
      </w:r>
    </w:p>
    <w:p>
      <w:pPr>
        <w:numPr>
          <w:ilvl w:val="0"/>
          <w:numId w:val="900"/>
        </w:numPr>
        <w:spacing w:before="0" w:after="0"/>
      </w:pPr>
      <w:r>
        <w:t>Thermochemical Energy Storage</w:t>
      </w:r>
    </w:p>
    <w:p>
      <w:pPr>
        <w:numPr>
          <w:ilvl w:val="1"/>
          <w:numId w:val="900"/>
        </w:numPr>
        <w:spacing w:before="0" w:after="0"/>
      </w:pPr>
      <w:r>
        <w:t>Principles of Reversible Chemical Reactions</w:t>
      </w:r>
    </w:p>
    <w:p>
      <w:pPr>
        <w:numPr>
          <w:ilvl w:val="2"/>
          <w:numId w:val="900"/>
        </w:numPr>
        <w:spacing w:before="0" w:after="0"/>
      </w:pPr>
      <w:r>
        <w:t>Endothermic and Exothermic Reactions</w:t>
      </w:r>
    </w:p>
    <w:p>
      <w:pPr>
        <w:numPr>
          <w:ilvl w:val="3"/>
          <w:numId w:val="900"/>
        </w:numPr>
        <w:spacing w:before="0" w:after="0"/>
      </w:pPr>
      <w:r>
        <w:t>Energy Storage and Release</w:t>
      </w:r>
    </w:p>
    <w:p>
      <w:pPr>
        <w:numPr>
          <w:ilvl w:val="3"/>
          <w:numId w:val="900"/>
        </w:numPr>
        <w:spacing w:before="0" w:after="0"/>
      </w:pPr>
      <w:r>
        <w:t>Reaction Kinetics</w:t>
      </w:r>
    </w:p>
    <w:p>
      <w:pPr>
        <w:numPr>
          <w:ilvl w:val="3"/>
          <w:numId w:val="900"/>
        </w:numPr>
        <w:spacing w:before="0" w:after="0"/>
      </w:pPr>
      <w:r>
        <w:t>Equilibrium Considerations</w:t>
      </w:r>
    </w:p>
    <w:p>
      <w:pPr>
        <w:numPr>
          <w:ilvl w:val="1"/>
          <w:numId w:val="900"/>
        </w:numPr>
        <w:spacing w:before="0" w:after="0"/>
      </w:pPr>
      <w:r>
        <w:t>Adsorption and Absorption Systems</w:t>
      </w:r>
    </w:p>
    <w:p>
      <w:pPr>
        <w:numPr>
          <w:ilvl w:val="2"/>
          <w:numId w:val="900"/>
        </w:numPr>
        <w:spacing w:before="0" w:after="0"/>
      </w:pPr>
      <w:r>
        <w:t>Zeolites</w:t>
      </w:r>
    </w:p>
    <w:p>
      <w:pPr>
        <w:numPr>
          <w:ilvl w:val="3"/>
          <w:numId w:val="900"/>
        </w:numPr>
        <w:spacing w:before="0" w:after="0"/>
      </w:pPr>
      <w:r>
        <w:t>Porous Structure</w:t>
      </w:r>
    </w:p>
    <w:p>
      <w:pPr>
        <w:numPr>
          <w:ilvl w:val="3"/>
          <w:numId w:val="900"/>
        </w:numPr>
        <w:spacing w:before="0" w:after="0"/>
      </w:pPr>
      <w:r>
        <w:t>Water Adsorption Capacity</w:t>
      </w:r>
    </w:p>
    <w:p>
      <w:pPr>
        <w:numPr>
          <w:ilvl w:val="3"/>
          <w:numId w:val="900"/>
        </w:numPr>
        <w:spacing w:before="0" w:after="0"/>
      </w:pPr>
      <w:r>
        <w:t>Regeneration Requirements</w:t>
      </w:r>
    </w:p>
    <w:p>
      <w:pPr>
        <w:numPr>
          <w:ilvl w:val="2"/>
          <w:numId w:val="900"/>
        </w:numPr>
        <w:spacing w:before="0" w:after="0"/>
      </w:pPr>
      <w:r>
        <w:t>Silica Gels</w:t>
      </w:r>
    </w:p>
    <w:p>
      <w:pPr>
        <w:numPr>
          <w:ilvl w:val="3"/>
          <w:numId w:val="900"/>
        </w:numPr>
        <w:spacing w:before="0" w:after="0"/>
      </w:pPr>
      <w:r>
        <w:t>Adsorption Isotherms</w:t>
      </w:r>
    </w:p>
    <w:p>
      <w:pPr>
        <w:numPr>
          <w:ilvl w:val="3"/>
          <w:numId w:val="900"/>
        </w:numPr>
        <w:spacing w:before="0" w:after="0"/>
      </w:pPr>
      <w:r>
        <w:t>Thermal Regeneration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Salt Hydrates</w:t>
      </w:r>
    </w:p>
    <w:p>
      <w:pPr>
        <w:numPr>
          <w:ilvl w:val="3"/>
          <w:numId w:val="900"/>
        </w:numPr>
        <w:spacing w:before="0" w:after="0"/>
      </w:pPr>
      <w:r>
        <w:t>Hydration/Dehydration Reactions</w:t>
      </w:r>
    </w:p>
    <w:p>
      <w:pPr>
        <w:numPr>
          <w:ilvl w:val="3"/>
          <w:numId w:val="900"/>
        </w:numPr>
        <w:spacing w:before="0" w:after="0"/>
      </w:pPr>
      <w:r>
        <w:t>Heat Storage Capacity</w:t>
      </w:r>
    </w:p>
    <w:p>
      <w:pPr>
        <w:numPr>
          <w:ilvl w:val="3"/>
          <w:numId w:val="900"/>
        </w:numPr>
        <w:spacing w:before="0" w:after="0"/>
      </w:pPr>
      <w:r>
        <w:t>Reaction Control</w:t>
      </w:r>
    </w:p>
    <w:p>
      <w:pPr>
        <w:numPr>
          <w:ilvl w:val="1"/>
          <w:numId w:val="900"/>
        </w:numPr>
        <w:spacing w:before="0" w:after="0"/>
      </w:pPr>
      <w:r>
        <w:t>System Design and Integration</w:t>
      </w:r>
    </w:p>
    <w:p>
      <w:pPr>
        <w:numPr>
          <w:ilvl w:val="2"/>
          <w:numId w:val="900"/>
        </w:numPr>
        <w:spacing w:before="0" w:after="0"/>
      </w:pPr>
      <w:r>
        <w:t>Reactor Design</w:t>
      </w:r>
    </w:p>
    <w:p>
      <w:pPr>
        <w:numPr>
          <w:ilvl w:val="2"/>
          <w:numId w:val="900"/>
        </w:numPr>
        <w:spacing w:before="0" w:after="0"/>
      </w:pPr>
      <w:r>
        <w:t>Heat and Mass Transfer</w:t>
      </w:r>
    </w:p>
    <w:p>
      <w:pPr>
        <w:numPr>
          <w:ilvl w:val="2"/>
          <w:numId w:val="900"/>
        </w:numPr>
        <w:spacing w:before="0" w:after="0"/>
      </w:pPr>
      <w:r>
        <w:t>Process Control Systems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Long-Duration Storage</w:t>
      </w:r>
    </w:p>
    <w:p>
      <w:pPr>
        <w:numPr>
          <w:ilvl w:val="3"/>
          <w:numId w:val="900"/>
        </w:numPr>
        <w:spacing w:before="0" w:after="0"/>
      </w:pPr>
      <w:r>
        <w:t>Indefinite Storage Potential</w:t>
      </w:r>
    </w:p>
    <w:p>
      <w:pPr>
        <w:numPr>
          <w:ilvl w:val="3"/>
          <w:numId w:val="900"/>
        </w:numPr>
        <w:spacing w:before="0" w:after="0"/>
      </w:pPr>
      <w:r>
        <w:t>No Thermal Losses</w:t>
      </w:r>
    </w:p>
    <w:p>
      <w:pPr>
        <w:numPr>
          <w:ilvl w:val="2"/>
          <w:numId w:val="900"/>
        </w:numPr>
        <w:spacing w:before="0" w:after="0"/>
      </w:pPr>
      <w:r>
        <w:t>Low Thermal Loss</w:t>
      </w:r>
    </w:p>
    <w:p>
      <w:pPr>
        <w:numPr>
          <w:ilvl w:val="3"/>
          <w:numId w:val="900"/>
        </w:numPr>
        <w:spacing w:before="0" w:after="0"/>
      </w:pPr>
      <w:r>
        <w:t>Chemical Stability</w:t>
      </w:r>
    </w:p>
    <w:p>
      <w:pPr>
        <w:numPr>
          <w:ilvl w:val="3"/>
          <w:numId w:val="900"/>
        </w:numPr>
        <w:spacing w:before="0" w:after="0"/>
      </w:pPr>
      <w:r>
        <w:t>Ambient Storage</w:t>
      </w:r>
    </w:p>
    <w:p>
      <w:pPr>
        <w:numPr>
          <w:ilvl w:val="2"/>
          <w:numId w:val="900"/>
        </w:numPr>
        <w:spacing w:before="0" w:after="0"/>
      </w:pPr>
      <w:r>
        <w:t>High Energy Density</w:t>
      </w:r>
    </w:p>
    <w:p>
      <w:pPr>
        <w:numPr>
          <w:ilvl w:val="3"/>
          <w:numId w:val="900"/>
        </w:numPr>
        <w:spacing w:before="0" w:after="0"/>
      </w:pPr>
      <w:r>
        <w:t>Compact System Design</w:t>
      </w:r>
    </w:p>
    <w:p>
      <w:pPr>
        <w:numPr>
          <w:ilvl w:val="3"/>
          <w:numId w:val="900"/>
        </w:numPr>
        <w:spacing w:before="0" w:after="0"/>
      </w:pPr>
      <w:r>
        <w:t>High Storage Capacity</w:t>
      </w:r>
    </w:p>
    <w:p>
      <w:pPr>
        <w:pStyle w:val="Heading1"/>
      </w:pPr>
      <w:r>
        <w:t>Electrical Energy Storage</w:t>
      </w:r>
    </w:p>
    <w:p>
      <w:pPr>
        <w:numPr>
          <w:ilvl w:val="0"/>
          <w:numId w:val="900"/>
        </w:numPr>
        <w:spacing w:before="0" w:after="0"/>
      </w:pPr>
      <w:r>
        <w:t>Supercapacitors (Ultracapacitors)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Electrochemical Double-Layer Capacitors (EDLCs)</w:t>
      </w:r>
    </w:p>
    <w:p>
      <w:pPr>
        <w:numPr>
          <w:ilvl w:val="3"/>
          <w:numId w:val="900"/>
        </w:numPr>
        <w:spacing w:before="0" w:after="0"/>
      </w:pPr>
      <w:r>
        <w:t>Electric Double Layer Formation</w:t>
      </w:r>
    </w:p>
    <w:p>
      <w:pPr>
        <w:numPr>
          <w:ilvl w:val="3"/>
          <w:numId w:val="900"/>
        </w:numPr>
        <w:spacing w:before="0" w:after="0"/>
      </w:pPr>
      <w:r>
        <w:t>Electrostatic Energy Storage</w:t>
      </w:r>
    </w:p>
    <w:p>
      <w:pPr>
        <w:numPr>
          <w:ilvl w:val="3"/>
          <w:numId w:val="900"/>
        </w:numPr>
        <w:spacing w:before="0" w:after="0"/>
      </w:pPr>
      <w:r>
        <w:t>High Surface Area Electrodes</w:t>
      </w:r>
    </w:p>
    <w:p>
      <w:pPr>
        <w:numPr>
          <w:ilvl w:val="2"/>
          <w:numId w:val="900"/>
        </w:numPr>
        <w:spacing w:before="0" w:after="0"/>
      </w:pPr>
      <w:r>
        <w:t>Pseudocapacitors</w:t>
      </w:r>
    </w:p>
    <w:p>
      <w:pPr>
        <w:numPr>
          <w:ilvl w:val="3"/>
          <w:numId w:val="900"/>
        </w:numPr>
        <w:spacing w:before="0" w:after="0"/>
      </w:pPr>
      <w:r>
        <w:t>Faradaic Reactions</w:t>
      </w:r>
    </w:p>
    <w:p>
      <w:pPr>
        <w:numPr>
          <w:ilvl w:val="3"/>
          <w:numId w:val="900"/>
        </w:numPr>
        <w:spacing w:before="0" w:after="0"/>
      </w:pPr>
      <w:r>
        <w:t>Redox Processes</w:t>
      </w:r>
    </w:p>
    <w:p>
      <w:pPr>
        <w:numPr>
          <w:ilvl w:val="3"/>
          <w:numId w:val="900"/>
        </w:numPr>
        <w:spacing w:before="0" w:after="0"/>
      </w:pPr>
      <w:r>
        <w:t>Higher Energy Density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Electrodes</w:t>
      </w:r>
    </w:p>
    <w:p>
      <w:pPr>
        <w:numPr>
          <w:ilvl w:val="3"/>
          <w:numId w:val="900"/>
        </w:numPr>
        <w:spacing w:before="0" w:after="0"/>
      </w:pPr>
      <w:r>
        <w:t>Activated Carbon</w:t>
      </w:r>
    </w:p>
    <w:p>
      <w:pPr>
        <w:numPr>
          <w:ilvl w:val="3"/>
          <w:numId w:val="900"/>
        </w:numPr>
        <w:spacing w:before="0" w:after="0"/>
      </w:pPr>
      <w:r>
        <w:t>Carbon Nanotubes</w:t>
      </w:r>
    </w:p>
    <w:p>
      <w:pPr>
        <w:numPr>
          <w:ilvl w:val="3"/>
          <w:numId w:val="900"/>
        </w:numPr>
        <w:spacing w:before="0" w:after="0"/>
      </w:pPr>
      <w:r>
        <w:t>Graphene Materials</w:t>
      </w:r>
    </w:p>
    <w:p>
      <w:pPr>
        <w:numPr>
          <w:ilvl w:val="2"/>
          <w:numId w:val="900"/>
        </w:numPr>
        <w:spacing w:before="0" w:after="0"/>
      </w:pPr>
      <w:r>
        <w:t>Electrolyte</w:t>
      </w:r>
    </w:p>
    <w:p>
      <w:pPr>
        <w:numPr>
          <w:ilvl w:val="3"/>
          <w:numId w:val="900"/>
        </w:numPr>
        <w:spacing w:before="0" w:after="0"/>
      </w:pPr>
      <w:r>
        <w:t>Aqueous Electrolytes</w:t>
      </w:r>
    </w:p>
    <w:p>
      <w:pPr>
        <w:numPr>
          <w:ilvl w:val="3"/>
          <w:numId w:val="900"/>
        </w:numPr>
        <w:spacing w:before="0" w:after="0"/>
      </w:pPr>
      <w:r>
        <w:t>Organic Electrolytes</w:t>
      </w:r>
    </w:p>
    <w:p>
      <w:pPr>
        <w:numPr>
          <w:ilvl w:val="3"/>
          <w:numId w:val="900"/>
        </w:numPr>
        <w:spacing w:before="0" w:after="0"/>
      </w:pPr>
      <w:r>
        <w:t>Ionic Liquids</w:t>
      </w:r>
    </w:p>
    <w:p>
      <w:pPr>
        <w:numPr>
          <w:ilvl w:val="2"/>
          <w:numId w:val="900"/>
        </w:numPr>
        <w:spacing w:before="0" w:after="0"/>
      </w:pPr>
      <w:r>
        <w:t>Separator</w:t>
      </w:r>
    </w:p>
    <w:p>
      <w:pPr>
        <w:numPr>
          <w:ilvl w:val="3"/>
          <w:numId w:val="900"/>
        </w:numPr>
        <w:spacing w:before="0" w:after="0"/>
      </w:pPr>
      <w:r>
        <w:t>Porous Membrane Materials</w:t>
      </w:r>
    </w:p>
    <w:p>
      <w:pPr>
        <w:numPr>
          <w:ilvl w:val="3"/>
          <w:numId w:val="900"/>
        </w:numPr>
        <w:spacing w:before="0" w:after="0"/>
      </w:pPr>
      <w:r>
        <w:t>Ion Permeability</w:t>
      </w:r>
    </w:p>
    <w:p>
      <w:pPr>
        <w:numPr>
          <w:ilvl w:val="3"/>
          <w:numId w:val="900"/>
        </w:numPr>
        <w:spacing w:before="0" w:after="0"/>
      </w:pPr>
      <w:r>
        <w:t>Electrical Isolation</w:t>
      </w:r>
    </w:p>
    <w:p>
      <w:pPr>
        <w:numPr>
          <w:ilvl w:val="1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High Power Density</w:t>
      </w:r>
    </w:p>
    <w:p>
      <w:pPr>
        <w:numPr>
          <w:ilvl w:val="3"/>
          <w:numId w:val="900"/>
        </w:numPr>
        <w:spacing w:before="0" w:after="0"/>
      </w:pPr>
      <w:r>
        <w:t>Rapid Charge/Discharge</w:t>
      </w:r>
    </w:p>
    <w:p>
      <w:pPr>
        <w:numPr>
          <w:ilvl w:val="3"/>
          <w:numId w:val="900"/>
        </w:numPr>
        <w:spacing w:before="0" w:after="0"/>
      </w:pPr>
      <w:r>
        <w:t>Low Internal Resistance</w:t>
      </w:r>
    </w:p>
    <w:p>
      <w:pPr>
        <w:numPr>
          <w:ilvl w:val="2"/>
          <w:numId w:val="900"/>
        </w:numPr>
        <w:spacing w:before="0" w:after="0"/>
      </w:pPr>
      <w:r>
        <w:t>Fast Charge/Discharge</w:t>
      </w:r>
    </w:p>
    <w:p>
      <w:pPr>
        <w:numPr>
          <w:ilvl w:val="3"/>
          <w:numId w:val="900"/>
        </w:numPr>
        <w:spacing w:before="0" w:after="0"/>
      </w:pPr>
      <w:r>
        <w:t>Second-Level Response</w:t>
      </w:r>
    </w:p>
    <w:p>
      <w:pPr>
        <w:numPr>
          <w:ilvl w:val="3"/>
          <w:numId w:val="900"/>
        </w:numPr>
        <w:spacing w:before="0" w:after="0"/>
      </w:pPr>
      <w:r>
        <w:t>High Current Capability</w:t>
      </w:r>
    </w:p>
    <w:p>
      <w:pPr>
        <w:numPr>
          <w:ilvl w:val="2"/>
          <w:numId w:val="900"/>
        </w:numPr>
        <w:spacing w:before="0" w:after="0"/>
      </w:pPr>
      <w:r>
        <w:t>Long Cycle Life</w:t>
      </w:r>
    </w:p>
    <w:p>
      <w:pPr>
        <w:numPr>
          <w:ilvl w:val="3"/>
          <w:numId w:val="900"/>
        </w:numPr>
        <w:spacing w:before="0" w:after="0"/>
      </w:pPr>
      <w:r>
        <w:t>Million-Cycle Capability</w:t>
      </w:r>
    </w:p>
    <w:p>
      <w:pPr>
        <w:numPr>
          <w:ilvl w:val="3"/>
          <w:numId w:val="900"/>
        </w:numPr>
        <w:spacing w:before="0" w:after="0"/>
      </w:pPr>
      <w:r>
        <w:t>Minimal Degradation</w:t>
      </w:r>
    </w:p>
    <w:p>
      <w:pPr>
        <w:numPr>
          <w:ilvl w:val="2"/>
          <w:numId w:val="900"/>
        </w:numPr>
        <w:spacing w:before="0" w:after="0"/>
      </w:pPr>
      <w:r>
        <w:t>Low Energy Density</w:t>
      </w:r>
    </w:p>
    <w:p>
      <w:pPr>
        <w:numPr>
          <w:ilvl w:val="3"/>
          <w:numId w:val="900"/>
        </w:numPr>
        <w:spacing w:before="0" w:after="0"/>
      </w:pPr>
      <w:r>
        <w:t>Limited Energy Storage</w:t>
      </w:r>
    </w:p>
    <w:p>
      <w:pPr>
        <w:numPr>
          <w:ilvl w:val="3"/>
          <w:numId w:val="900"/>
        </w:numPr>
        <w:spacing w:before="0" w:after="0"/>
      </w:pPr>
      <w:r>
        <w:t>Short Duration Applications</w:t>
      </w:r>
    </w:p>
    <w:p>
      <w:pPr>
        <w:numPr>
          <w:ilvl w:val="1"/>
          <w:numId w:val="900"/>
        </w:numPr>
        <w:spacing w:before="0" w:after="0"/>
      </w:pPr>
      <w:r>
        <w:t>Comparison with Batteries</w:t>
      </w:r>
    </w:p>
    <w:p>
      <w:pPr>
        <w:numPr>
          <w:ilvl w:val="2"/>
          <w:numId w:val="900"/>
        </w:numPr>
        <w:spacing w:before="0" w:after="0"/>
      </w:pPr>
      <w:r>
        <w:t>Application Suitability</w:t>
      </w:r>
    </w:p>
    <w:p>
      <w:pPr>
        <w:numPr>
          <w:ilvl w:val="3"/>
          <w:numId w:val="900"/>
        </w:numPr>
        <w:spacing w:before="0" w:after="0"/>
      </w:pPr>
      <w:r>
        <w:t>Power vs Energy Applications</w:t>
      </w:r>
    </w:p>
    <w:p>
      <w:pPr>
        <w:numPr>
          <w:ilvl w:val="3"/>
          <w:numId w:val="900"/>
        </w:numPr>
        <w:spacing w:before="0" w:after="0"/>
      </w:pPr>
      <w:r>
        <w:t>Complementary Technologies</w:t>
      </w:r>
    </w:p>
    <w:p>
      <w:pPr>
        <w:numPr>
          <w:ilvl w:val="2"/>
          <w:numId w:val="900"/>
        </w:numPr>
        <w:spacing w:before="0" w:after="0"/>
      </w:pPr>
      <w:r>
        <w:t>Cost and Lifespan</w:t>
      </w:r>
    </w:p>
    <w:p>
      <w:pPr>
        <w:numPr>
          <w:ilvl w:val="3"/>
          <w:numId w:val="900"/>
        </w:numPr>
        <w:spacing w:before="0" w:after="0"/>
      </w:pPr>
      <w:r>
        <w:t>Initial Cost Considerations</w:t>
      </w:r>
    </w:p>
    <w:p>
      <w:pPr>
        <w:numPr>
          <w:ilvl w:val="3"/>
          <w:numId w:val="900"/>
        </w:numPr>
        <w:spacing w:before="0" w:after="0"/>
      </w:pPr>
      <w:r>
        <w:t>Lifecycle Economics</w:t>
      </w:r>
    </w:p>
    <w:p>
      <w:pPr>
        <w:numPr>
          <w:ilvl w:val="0"/>
          <w:numId w:val="900"/>
        </w:numPr>
        <w:spacing w:before="0" w:after="0"/>
      </w:pPr>
      <w:r>
        <w:t>Superconducting Magnetic Energy Storage (SMES)</w:t>
      </w:r>
    </w:p>
    <w:p>
      <w:pPr>
        <w:numPr>
          <w:ilvl w:val="1"/>
          <w:numId w:val="900"/>
        </w:numPr>
        <w:spacing w:before="0" w:after="0"/>
      </w:pPr>
      <w:r>
        <w:t>Principles of Storing Energy in a Magnetic Field</w:t>
      </w:r>
    </w:p>
    <w:p>
      <w:pPr>
        <w:numPr>
          <w:ilvl w:val="2"/>
          <w:numId w:val="900"/>
        </w:numPr>
        <w:spacing w:before="0" w:after="0"/>
      </w:pPr>
      <w:r>
        <w:t>Superconductivity Basics</w:t>
      </w:r>
    </w:p>
    <w:p>
      <w:pPr>
        <w:numPr>
          <w:ilvl w:val="3"/>
          <w:numId w:val="900"/>
        </w:numPr>
        <w:spacing w:before="0" w:after="0"/>
      </w:pPr>
      <w:r>
        <w:t>Zero Electrical Resistance</w:t>
      </w:r>
    </w:p>
    <w:p>
      <w:pPr>
        <w:numPr>
          <w:ilvl w:val="3"/>
          <w:numId w:val="900"/>
        </w:numPr>
        <w:spacing w:before="0" w:after="0"/>
      </w:pPr>
      <w:r>
        <w:t>Critical Temperature</w:t>
      </w:r>
    </w:p>
    <w:p>
      <w:pPr>
        <w:numPr>
          <w:ilvl w:val="3"/>
          <w:numId w:val="900"/>
        </w:numPr>
        <w:spacing w:before="0" w:after="0"/>
      </w:pPr>
      <w:r>
        <w:t>Magnetic Field Expulsion</w:t>
      </w:r>
    </w:p>
    <w:p>
      <w:pPr>
        <w:numPr>
          <w:ilvl w:val="2"/>
          <w:numId w:val="900"/>
        </w:numPr>
        <w:spacing w:before="0" w:after="0"/>
      </w:pPr>
      <w:r>
        <w:t>Inductive Energy Storage</w:t>
      </w:r>
    </w:p>
    <w:p>
      <w:pPr>
        <w:numPr>
          <w:ilvl w:val="3"/>
          <w:numId w:val="900"/>
        </w:numPr>
        <w:spacing w:before="0" w:after="0"/>
      </w:pPr>
      <w:r>
        <w:t>Magnetic Field Energy</w:t>
      </w:r>
    </w:p>
    <w:p>
      <w:pPr>
        <w:numPr>
          <w:ilvl w:val="3"/>
          <w:numId w:val="900"/>
        </w:numPr>
        <w:spacing w:before="0" w:after="0"/>
      </w:pPr>
      <w:r>
        <w:t>Current Persistence</w:t>
      </w:r>
    </w:p>
    <w:p>
      <w:pPr>
        <w:numPr>
          <w:ilvl w:val="3"/>
          <w:numId w:val="900"/>
        </w:numPr>
        <w:spacing w:before="0" w:after="0"/>
      </w:pPr>
      <w:r>
        <w:t>Energy Storage Equation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Superconducting Coil</w:t>
      </w:r>
    </w:p>
    <w:p>
      <w:pPr>
        <w:numPr>
          <w:ilvl w:val="3"/>
          <w:numId w:val="900"/>
        </w:numPr>
        <w:spacing w:before="0" w:after="0"/>
      </w:pPr>
      <w:r>
        <w:t>Coil Design and Materials</w:t>
      </w:r>
    </w:p>
    <w:p>
      <w:pPr>
        <w:numPr>
          <w:ilvl w:val="3"/>
          <w:numId w:val="900"/>
        </w:numPr>
        <w:spacing w:before="0" w:after="0"/>
      </w:pPr>
      <w:r>
        <w:t>Magnetic Field Configuration</w:t>
      </w:r>
    </w:p>
    <w:p>
      <w:pPr>
        <w:numPr>
          <w:ilvl w:val="3"/>
          <w:numId w:val="900"/>
        </w:numPr>
        <w:spacing w:before="0" w:after="0"/>
      </w:pPr>
      <w:r>
        <w:t>Current Carrying Capacity</w:t>
      </w:r>
    </w:p>
    <w:p>
      <w:pPr>
        <w:numPr>
          <w:ilvl w:val="2"/>
          <w:numId w:val="900"/>
        </w:numPr>
        <w:spacing w:before="0" w:after="0"/>
      </w:pPr>
      <w:r>
        <w:t>Cryogenic System</w:t>
      </w:r>
    </w:p>
    <w:p>
      <w:pPr>
        <w:numPr>
          <w:ilvl w:val="3"/>
          <w:numId w:val="900"/>
        </w:numPr>
        <w:spacing w:before="0" w:after="0"/>
      </w:pPr>
      <w:r>
        <w:t>Cooling Requirements</w:t>
      </w:r>
    </w:p>
    <w:p>
      <w:pPr>
        <w:numPr>
          <w:ilvl w:val="3"/>
          <w:numId w:val="900"/>
        </w:numPr>
        <w:spacing w:before="0" w:after="0"/>
      </w:pPr>
      <w:r>
        <w:t>Refrigeration Systems</w:t>
      </w:r>
    </w:p>
    <w:p>
      <w:pPr>
        <w:numPr>
          <w:ilvl w:val="3"/>
          <w:numId w:val="900"/>
        </w:numPr>
        <w:spacing w:before="0" w:after="0"/>
      </w:pPr>
      <w:r>
        <w:t>Thermal Insulation</w:t>
      </w:r>
    </w:p>
    <w:p>
      <w:pPr>
        <w:numPr>
          <w:ilvl w:val="2"/>
          <w:numId w:val="900"/>
        </w:numPr>
        <w:spacing w:before="0" w:after="0"/>
      </w:pPr>
      <w:r>
        <w:t>Power Conversion System</w:t>
      </w:r>
    </w:p>
    <w:p>
      <w:pPr>
        <w:numPr>
          <w:ilvl w:val="3"/>
          <w:numId w:val="900"/>
        </w:numPr>
        <w:spacing w:before="0" w:after="0"/>
      </w:pPr>
      <w:r>
        <w:t>AC/DC Converters</w:t>
      </w:r>
    </w:p>
    <w:p>
      <w:pPr>
        <w:numPr>
          <w:ilvl w:val="3"/>
          <w:numId w:val="900"/>
        </w:numPr>
        <w:spacing w:before="0" w:after="0"/>
      </w:pPr>
      <w:r>
        <w:t>Control Electronics</w:t>
      </w:r>
    </w:p>
    <w:p>
      <w:pPr>
        <w:numPr>
          <w:ilvl w:val="3"/>
          <w:numId w:val="900"/>
        </w:numPr>
        <w:spacing w:before="0" w:after="0"/>
      </w:pPr>
      <w:r>
        <w:t>Grid Interface</w:t>
      </w:r>
    </w:p>
    <w:p>
      <w:pPr>
        <w:numPr>
          <w:ilvl w:val="2"/>
          <w:numId w:val="900"/>
        </w:numPr>
        <w:spacing w:before="0" w:after="0"/>
      </w:pPr>
      <w:r>
        <w:t>Protection and Control Systems</w:t>
      </w:r>
    </w:p>
    <w:p>
      <w:pPr>
        <w:numPr>
          <w:ilvl w:val="3"/>
          <w:numId w:val="900"/>
        </w:numPr>
        <w:spacing w:before="0" w:after="0"/>
      </w:pPr>
      <w:r>
        <w:t>Quench Protection</w:t>
      </w:r>
    </w:p>
    <w:p>
      <w:pPr>
        <w:numPr>
          <w:ilvl w:val="3"/>
          <w:numId w:val="900"/>
        </w:numPr>
        <w:spacing w:before="0" w:after="0"/>
      </w:pPr>
      <w:r>
        <w:t>Current Control</w:t>
      </w:r>
    </w:p>
    <w:p>
      <w:pPr>
        <w:numPr>
          <w:ilvl w:val="3"/>
          <w:numId w:val="900"/>
        </w:numPr>
        <w:spacing w:before="0" w:after="0"/>
      </w:pPr>
      <w:r>
        <w:t>Safety Systems</w:t>
      </w:r>
    </w:p>
    <w:p>
      <w:pPr>
        <w:numPr>
          <w:ilvl w:val="1"/>
          <w:numId w:val="900"/>
        </w:numPr>
        <w:spacing w:before="0" w:after="0"/>
      </w:pPr>
      <w:r>
        <w:t>Characteristics and Applications</w:t>
      </w:r>
    </w:p>
    <w:p>
      <w:pPr>
        <w:numPr>
          <w:ilvl w:val="2"/>
          <w:numId w:val="900"/>
        </w:numPr>
        <w:spacing w:before="0" w:after="0"/>
      </w:pPr>
      <w:r>
        <w:t>Instantaneous Response</w:t>
      </w:r>
    </w:p>
    <w:p>
      <w:pPr>
        <w:numPr>
          <w:ilvl w:val="3"/>
          <w:numId w:val="900"/>
        </w:numPr>
        <w:spacing w:before="0" w:after="0"/>
      </w:pPr>
      <w:r>
        <w:t>Millisecond Response Time</w:t>
      </w:r>
    </w:p>
    <w:p>
      <w:pPr>
        <w:numPr>
          <w:ilvl w:val="3"/>
          <w:numId w:val="900"/>
        </w:numPr>
        <w:spacing w:before="0" w:after="0"/>
      </w:pPr>
      <w:r>
        <w:t>No Conversion Delays</w:t>
      </w:r>
    </w:p>
    <w:p>
      <w:pPr>
        <w:numPr>
          <w:ilvl w:val="2"/>
          <w:numId w:val="900"/>
        </w:numPr>
        <w:spacing w:before="0" w:after="0"/>
      </w:pPr>
      <w:r>
        <w:t>High Efficiency</w:t>
      </w:r>
    </w:p>
    <w:p>
      <w:pPr>
        <w:numPr>
          <w:ilvl w:val="3"/>
          <w:numId w:val="900"/>
        </w:numPr>
        <w:spacing w:before="0" w:after="0"/>
      </w:pPr>
      <w:r>
        <w:t>Minimal Energy Losses</w:t>
      </w:r>
    </w:p>
    <w:p>
      <w:pPr>
        <w:numPr>
          <w:ilvl w:val="3"/>
          <w:numId w:val="900"/>
        </w:numPr>
        <w:spacing w:before="0" w:after="0"/>
      </w:pPr>
      <w:r>
        <w:t>High Round-Trip Efficiency</w:t>
      </w:r>
    </w:p>
    <w:p>
      <w:pPr>
        <w:numPr>
          <w:ilvl w:val="2"/>
          <w:numId w:val="900"/>
        </w:numPr>
        <w:spacing w:before="0" w:after="0"/>
      </w:pPr>
      <w:r>
        <w:t>Short-Duration Storage</w:t>
      </w:r>
    </w:p>
    <w:p>
      <w:pPr>
        <w:numPr>
          <w:ilvl w:val="3"/>
          <w:numId w:val="900"/>
        </w:numPr>
        <w:spacing w:before="0" w:after="0"/>
      </w:pPr>
      <w:r>
        <w:t>Seconds to Minutes</w:t>
      </w:r>
    </w:p>
    <w:p>
      <w:pPr>
        <w:numPr>
          <w:ilvl w:val="3"/>
          <w:numId w:val="900"/>
        </w:numPr>
        <w:spacing w:before="0" w:after="0"/>
      </w:pPr>
      <w:r>
        <w:t>Power Quality Applications</w:t>
      </w:r>
    </w:p>
    <w:p>
      <w:pPr>
        <w:numPr>
          <w:ilvl w:val="2"/>
          <w:numId w:val="900"/>
        </w:numPr>
        <w:spacing w:before="0" w:after="0"/>
      </w:pPr>
      <w:r>
        <w:t>Grid Stability and Power Quality</w:t>
      </w:r>
    </w:p>
    <w:p>
      <w:pPr>
        <w:numPr>
          <w:ilvl w:val="3"/>
          <w:numId w:val="900"/>
        </w:numPr>
        <w:spacing w:before="0" w:after="0"/>
      </w:pPr>
      <w:r>
        <w:t>Frequency Regulation</w:t>
      </w:r>
    </w:p>
    <w:p>
      <w:pPr>
        <w:numPr>
          <w:ilvl w:val="3"/>
          <w:numId w:val="900"/>
        </w:numPr>
        <w:spacing w:before="0" w:after="0"/>
      </w:pPr>
      <w:r>
        <w:t>Voltage Support</w:t>
      </w:r>
    </w:p>
    <w:p>
      <w:pPr>
        <w:numPr>
          <w:ilvl w:val="3"/>
          <w:numId w:val="900"/>
        </w:numPr>
        <w:spacing w:before="0" w:after="0"/>
      </w:pPr>
      <w:r>
        <w:t>Transient Stability</w:t>
      </w:r>
    </w:p>
    <w:p>
      <w:pPr>
        <w:pStyle w:val="Heading1"/>
      </w:pPr>
      <w:r>
        <w:t>Applications and System Integration</w:t>
      </w:r>
    </w:p>
    <w:p>
      <w:pPr>
        <w:numPr>
          <w:ilvl w:val="0"/>
          <w:numId w:val="900"/>
        </w:numPr>
        <w:spacing w:before="0" w:after="0"/>
      </w:pPr>
      <w:r>
        <w:t>Grid-Scale Applications (Front-of-the-Meter)</w:t>
      </w:r>
    </w:p>
    <w:p>
      <w:pPr>
        <w:numPr>
          <w:ilvl w:val="1"/>
          <w:numId w:val="900"/>
        </w:numPr>
        <w:spacing w:before="0" w:after="0"/>
      </w:pPr>
      <w:r>
        <w:t>Energy Arbitrage (Time-Shifting)</w:t>
      </w:r>
    </w:p>
    <w:p>
      <w:pPr>
        <w:numPr>
          <w:ilvl w:val="2"/>
          <w:numId w:val="900"/>
        </w:numPr>
        <w:spacing w:before="0" w:after="0"/>
      </w:pPr>
      <w:r>
        <w:t>Peak Load Shaving</w:t>
      </w:r>
    </w:p>
    <w:p>
      <w:pPr>
        <w:numPr>
          <w:ilvl w:val="3"/>
          <w:numId w:val="900"/>
        </w:numPr>
        <w:spacing w:before="0" w:after="0"/>
      </w:pPr>
      <w:r>
        <w:t>Demand Peak Reduction</w:t>
      </w:r>
    </w:p>
    <w:p>
      <w:pPr>
        <w:numPr>
          <w:ilvl w:val="3"/>
          <w:numId w:val="900"/>
        </w:numPr>
        <w:spacing w:before="0" w:after="0"/>
      </w:pPr>
      <w:r>
        <w:t>System Cost Savings</w:t>
      </w:r>
    </w:p>
    <w:p>
      <w:pPr>
        <w:numPr>
          <w:ilvl w:val="3"/>
          <w:numId w:val="900"/>
        </w:numPr>
        <w:spacing w:before="0" w:after="0"/>
      </w:pPr>
      <w:r>
        <w:t>Generation Capacity Deferral</w:t>
      </w:r>
    </w:p>
    <w:p>
      <w:pPr>
        <w:numPr>
          <w:ilvl w:val="2"/>
          <w:numId w:val="900"/>
        </w:numPr>
        <w:spacing w:before="0" w:after="0"/>
      </w:pPr>
      <w:r>
        <w:t>Off-Peak Charging</w:t>
      </w:r>
    </w:p>
    <w:p>
      <w:pPr>
        <w:numPr>
          <w:ilvl w:val="3"/>
          <w:numId w:val="900"/>
        </w:numPr>
        <w:spacing w:before="0" w:after="0"/>
      </w:pPr>
      <w:r>
        <w:t>Low-Cost Energy Storage</w:t>
      </w:r>
    </w:p>
    <w:p>
      <w:pPr>
        <w:numPr>
          <w:ilvl w:val="3"/>
          <w:numId w:val="900"/>
        </w:numPr>
        <w:spacing w:before="0" w:after="0"/>
      </w:pPr>
      <w:r>
        <w:t>Renewable Energy Utilization</w:t>
      </w:r>
    </w:p>
    <w:p>
      <w:pPr>
        <w:numPr>
          <w:ilvl w:val="3"/>
          <w:numId w:val="900"/>
        </w:numPr>
        <w:spacing w:before="0" w:after="0"/>
      </w:pPr>
      <w:r>
        <w:t>Grid Efficiency Improvement</w:t>
      </w:r>
    </w:p>
    <w:p>
      <w:pPr>
        <w:numPr>
          <w:ilvl w:val="1"/>
          <w:numId w:val="900"/>
        </w:numPr>
        <w:spacing w:before="0" w:after="0"/>
      </w:pPr>
      <w:r>
        <w:t>Frequency Regulation and Response</w:t>
      </w:r>
    </w:p>
    <w:p>
      <w:pPr>
        <w:numPr>
          <w:ilvl w:val="2"/>
          <w:numId w:val="900"/>
        </w:numPr>
        <w:spacing w:before="0" w:after="0"/>
      </w:pPr>
      <w:r>
        <w:t>Automatic Generation Control (AGC)</w:t>
      </w:r>
    </w:p>
    <w:p>
      <w:pPr>
        <w:numPr>
          <w:ilvl w:val="3"/>
          <w:numId w:val="900"/>
        </w:numPr>
        <w:spacing w:before="0" w:after="0"/>
      </w:pPr>
      <w:r>
        <w:t>Secondary Frequency Control</w:t>
      </w:r>
    </w:p>
    <w:p>
      <w:pPr>
        <w:numPr>
          <w:ilvl w:val="3"/>
          <w:numId w:val="900"/>
        </w:numPr>
        <w:spacing w:before="0" w:after="0"/>
      </w:pPr>
      <w:r>
        <w:t>Area Control Error Correction</w:t>
      </w:r>
    </w:p>
    <w:p>
      <w:pPr>
        <w:numPr>
          <w:ilvl w:val="3"/>
          <w:numId w:val="900"/>
        </w:numPr>
        <w:spacing w:before="0" w:after="0"/>
      </w:pPr>
      <w:r>
        <w:t>Economic Dispatch Integration</w:t>
      </w:r>
    </w:p>
    <w:p>
      <w:pPr>
        <w:numPr>
          <w:ilvl w:val="2"/>
          <w:numId w:val="900"/>
        </w:numPr>
        <w:spacing w:before="0" w:after="0"/>
      </w:pPr>
      <w:r>
        <w:t>Fast Frequency Response</w:t>
      </w:r>
    </w:p>
    <w:p>
      <w:pPr>
        <w:numPr>
          <w:ilvl w:val="3"/>
          <w:numId w:val="900"/>
        </w:numPr>
        <w:spacing w:before="0" w:after="0"/>
      </w:pPr>
      <w:r>
        <w:t>Primary Frequency Response</w:t>
      </w:r>
    </w:p>
    <w:p>
      <w:pPr>
        <w:numPr>
          <w:ilvl w:val="3"/>
          <w:numId w:val="900"/>
        </w:numPr>
        <w:spacing w:before="0" w:after="0"/>
      </w:pPr>
      <w:r>
        <w:t>Inertial Response</w:t>
      </w:r>
    </w:p>
    <w:p>
      <w:pPr>
        <w:numPr>
          <w:ilvl w:val="3"/>
          <w:numId w:val="900"/>
        </w:numPr>
        <w:spacing w:before="0" w:after="0"/>
      </w:pPr>
      <w:r>
        <w:t>Rate of Change of Frequency (RoCoF)</w:t>
      </w:r>
    </w:p>
    <w:p>
      <w:pPr>
        <w:numPr>
          <w:ilvl w:val="1"/>
          <w:numId w:val="900"/>
        </w:numPr>
        <w:spacing w:before="0" w:after="0"/>
      </w:pPr>
      <w:r>
        <w:t>Voltage Support</w:t>
      </w:r>
    </w:p>
    <w:p>
      <w:pPr>
        <w:numPr>
          <w:ilvl w:val="2"/>
          <w:numId w:val="900"/>
        </w:numPr>
        <w:spacing w:before="0" w:after="0"/>
      </w:pPr>
      <w:r>
        <w:t>Reactive Power Compensation</w:t>
      </w:r>
    </w:p>
    <w:p>
      <w:pPr>
        <w:numPr>
          <w:ilvl w:val="3"/>
          <w:numId w:val="900"/>
        </w:numPr>
        <w:spacing w:before="0" w:after="0"/>
      </w:pPr>
      <w:r>
        <w:t>VAR Support Services</w:t>
      </w:r>
    </w:p>
    <w:p>
      <w:pPr>
        <w:numPr>
          <w:ilvl w:val="3"/>
          <w:numId w:val="900"/>
        </w:numPr>
        <w:spacing w:before="0" w:after="0"/>
      </w:pPr>
      <w:r>
        <w:t>Power Factor Correction</w:t>
      </w:r>
    </w:p>
    <w:p>
      <w:pPr>
        <w:numPr>
          <w:ilvl w:val="3"/>
          <w:numId w:val="900"/>
        </w:numPr>
        <w:spacing w:before="0" w:after="0"/>
      </w:pPr>
      <w:r>
        <w:t>Voltage Regulation</w:t>
      </w:r>
    </w:p>
    <w:p>
      <w:pPr>
        <w:numPr>
          <w:ilvl w:val="2"/>
          <w:numId w:val="900"/>
        </w:numPr>
        <w:spacing w:before="0" w:after="0"/>
      </w:pPr>
      <w:r>
        <w:t>Voltage Sag Mitigation</w:t>
      </w:r>
    </w:p>
    <w:p>
      <w:pPr>
        <w:numPr>
          <w:ilvl w:val="3"/>
          <w:numId w:val="900"/>
        </w:numPr>
        <w:spacing w:before="0" w:after="0"/>
      </w:pPr>
      <w:r>
        <w:t>Transient Voltage Support</w:t>
      </w:r>
    </w:p>
    <w:p>
      <w:pPr>
        <w:numPr>
          <w:ilvl w:val="3"/>
          <w:numId w:val="900"/>
        </w:numPr>
        <w:spacing w:before="0" w:after="0"/>
      </w:pPr>
      <w:r>
        <w:t>Power Quality Improvement</w:t>
      </w:r>
    </w:p>
    <w:p>
      <w:pPr>
        <w:numPr>
          <w:ilvl w:val="1"/>
          <w:numId w:val="900"/>
        </w:numPr>
        <w:spacing w:before="0" w:after="0"/>
      </w:pPr>
      <w:r>
        <w:t>Black Start Capability</w:t>
      </w:r>
    </w:p>
    <w:p>
      <w:pPr>
        <w:numPr>
          <w:ilvl w:val="2"/>
          <w:numId w:val="900"/>
        </w:numPr>
        <w:spacing w:before="0" w:after="0"/>
      </w:pPr>
      <w:r>
        <w:t>Grid Restoration Procedures</w:t>
      </w:r>
    </w:p>
    <w:p>
      <w:pPr>
        <w:numPr>
          <w:ilvl w:val="3"/>
          <w:numId w:val="900"/>
        </w:numPr>
        <w:spacing w:before="0" w:after="0"/>
      </w:pPr>
      <w:r>
        <w:t>System Restart Protocols</w:t>
      </w:r>
    </w:p>
    <w:p>
      <w:pPr>
        <w:numPr>
          <w:ilvl w:val="3"/>
          <w:numId w:val="900"/>
        </w:numPr>
        <w:spacing w:before="0" w:after="0"/>
      </w:pPr>
      <w:r>
        <w:t>Energization Sequences</w:t>
      </w:r>
    </w:p>
    <w:p>
      <w:pPr>
        <w:numPr>
          <w:ilvl w:val="3"/>
          <w:numId w:val="900"/>
        </w:numPr>
        <w:spacing w:before="0" w:after="0"/>
      </w:pPr>
      <w:r>
        <w:t>Critical Load Restoration</w:t>
      </w:r>
    </w:p>
    <w:p>
      <w:pPr>
        <w:numPr>
          <w:ilvl w:val="1"/>
          <w:numId w:val="900"/>
        </w:numPr>
        <w:spacing w:before="0" w:after="0"/>
      </w:pPr>
      <w:r>
        <w:t>Transmission and Distribution Deferral</w:t>
      </w:r>
    </w:p>
    <w:p>
      <w:pPr>
        <w:numPr>
          <w:ilvl w:val="2"/>
          <w:numId w:val="900"/>
        </w:numPr>
        <w:spacing w:before="0" w:after="0"/>
      </w:pPr>
      <w:r>
        <w:t>Congestion Relief</w:t>
      </w:r>
    </w:p>
    <w:p>
      <w:pPr>
        <w:numPr>
          <w:ilvl w:val="3"/>
          <w:numId w:val="900"/>
        </w:numPr>
        <w:spacing w:before="0" w:after="0"/>
      </w:pPr>
      <w:r>
        <w:t>Transmission Bottleneck Mitigation</w:t>
      </w:r>
    </w:p>
    <w:p>
      <w:pPr>
        <w:numPr>
          <w:ilvl w:val="3"/>
          <w:numId w:val="900"/>
        </w:numPr>
        <w:spacing w:before="0" w:after="0"/>
      </w:pPr>
      <w:r>
        <w:t>Load Flow Management</w:t>
      </w:r>
    </w:p>
    <w:p>
      <w:pPr>
        <w:numPr>
          <w:ilvl w:val="2"/>
          <w:numId w:val="900"/>
        </w:numPr>
        <w:spacing w:before="0" w:after="0"/>
      </w:pPr>
      <w:r>
        <w:t>Asset Life Extension</w:t>
      </w:r>
    </w:p>
    <w:p>
      <w:pPr>
        <w:numPr>
          <w:ilvl w:val="3"/>
          <w:numId w:val="900"/>
        </w:numPr>
        <w:spacing w:before="0" w:after="0"/>
      </w:pPr>
      <w:r>
        <w:t>Equipment Utilization Optimization</w:t>
      </w:r>
    </w:p>
    <w:p>
      <w:pPr>
        <w:numPr>
          <w:ilvl w:val="3"/>
          <w:numId w:val="900"/>
        </w:numPr>
        <w:spacing w:before="0" w:after="0"/>
      </w:pPr>
      <w:r>
        <w:t>Maintenance Deferral</w:t>
      </w:r>
    </w:p>
    <w:p>
      <w:pPr>
        <w:numPr>
          <w:ilvl w:val="1"/>
          <w:numId w:val="900"/>
        </w:numPr>
        <w:spacing w:before="0" w:after="0"/>
      </w:pPr>
      <w:r>
        <w:t>Renewables Integration and Curtailment Reduction</w:t>
      </w:r>
    </w:p>
    <w:p>
      <w:pPr>
        <w:numPr>
          <w:ilvl w:val="2"/>
          <w:numId w:val="900"/>
        </w:numPr>
        <w:spacing w:before="0" w:after="0"/>
      </w:pPr>
      <w:r>
        <w:t>Smoothing Renewable Output</w:t>
      </w:r>
    </w:p>
    <w:p>
      <w:pPr>
        <w:numPr>
          <w:ilvl w:val="3"/>
          <w:numId w:val="900"/>
        </w:numPr>
        <w:spacing w:before="0" w:after="0"/>
      </w:pPr>
      <w:r>
        <w:t>Variability Mitigation</w:t>
      </w:r>
    </w:p>
    <w:p>
      <w:pPr>
        <w:numPr>
          <w:ilvl w:val="3"/>
          <w:numId w:val="900"/>
        </w:numPr>
        <w:spacing w:before="0" w:after="0"/>
      </w:pPr>
      <w:r>
        <w:t>Ramp Rate Control</w:t>
      </w:r>
    </w:p>
    <w:p>
      <w:pPr>
        <w:numPr>
          <w:ilvl w:val="3"/>
          <w:numId w:val="900"/>
        </w:numPr>
        <w:spacing w:before="0" w:after="0"/>
      </w:pPr>
      <w:r>
        <w:t>Forecast Error Compensation</w:t>
      </w:r>
    </w:p>
    <w:p>
      <w:pPr>
        <w:numPr>
          <w:ilvl w:val="2"/>
          <w:numId w:val="900"/>
        </w:numPr>
        <w:spacing w:before="0" w:after="0"/>
      </w:pPr>
      <w:r>
        <w:t>Storing Excess Generation</w:t>
      </w:r>
    </w:p>
    <w:p>
      <w:pPr>
        <w:numPr>
          <w:ilvl w:val="3"/>
          <w:numId w:val="900"/>
        </w:numPr>
        <w:spacing w:before="0" w:after="0"/>
      </w:pPr>
      <w:r>
        <w:t>Curtailment Avoidance</w:t>
      </w:r>
    </w:p>
    <w:p>
      <w:pPr>
        <w:numPr>
          <w:ilvl w:val="3"/>
          <w:numId w:val="900"/>
        </w:numPr>
        <w:spacing w:before="0" w:after="0"/>
      </w:pPr>
      <w:r>
        <w:t>Energy Shifting</w:t>
      </w:r>
    </w:p>
    <w:p>
      <w:pPr>
        <w:numPr>
          <w:ilvl w:val="3"/>
          <w:numId w:val="900"/>
        </w:numPr>
        <w:spacing w:before="0" w:after="0"/>
      </w:pPr>
      <w:r>
        <w:t>Grid Balancing</w:t>
      </w:r>
    </w:p>
    <w:p>
      <w:pPr>
        <w:numPr>
          <w:ilvl w:val="0"/>
          <w:numId w:val="900"/>
        </w:numPr>
        <w:spacing w:before="0" w:after="0"/>
      </w:pPr>
      <w:r>
        <w:t>Behind-the-Meter (BTM) Applications</w:t>
      </w:r>
    </w:p>
    <w:p>
      <w:pPr>
        <w:numPr>
          <w:ilvl w:val="1"/>
          <w:numId w:val="900"/>
        </w:numPr>
        <w:spacing w:before="0" w:after="0"/>
      </w:pPr>
      <w:r>
        <w:t>Residential Storage</w:t>
      </w:r>
    </w:p>
    <w:p>
      <w:pPr>
        <w:numPr>
          <w:ilvl w:val="2"/>
          <w:numId w:val="900"/>
        </w:numPr>
        <w:spacing w:before="0" w:after="0"/>
      </w:pPr>
      <w:r>
        <w:t>Self-Consumption of Solar PV</w:t>
      </w:r>
    </w:p>
    <w:p>
      <w:pPr>
        <w:numPr>
          <w:ilvl w:val="3"/>
          <w:numId w:val="900"/>
        </w:numPr>
        <w:spacing w:before="0" w:after="0"/>
      </w:pPr>
      <w:r>
        <w:t>Solar Energy Optimization</w:t>
      </w:r>
    </w:p>
    <w:p>
      <w:pPr>
        <w:numPr>
          <w:ilvl w:val="3"/>
          <w:numId w:val="900"/>
        </w:numPr>
        <w:spacing w:before="0" w:after="0"/>
      </w:pPr>
      <w:r>
        <w:t>Grid Independence</w:t>
      </w:r>
    </w:p>
    <w:p>
      <w:pPr>
        <w:numPr>
          <w:ilvl w:val="3"/>
          <w:numId w:val="900"/>
        </w:numPr>
        <w:spacing w:before="0" w:after="0"/>
      </w:pPr>
      <w:r>
        <w:t>Net Metering Alternatives</w:t>
      </w:r>
    </w:p>
    <w:p>
      <w:pPr>
        <w:numPr>
          <w:ilvl w:val="2"/>
          <w:numId w:val="900"/>
        </w:numPr>
        <w:spacing w:before="0" w:after="0"/>
      </w:pPr>
      <w:r>
        <w:t>Backup Power</w:t>
      </w:r>
    </w:p>
    <w:p>
      <w:pPr>
        <w:numPr>
          <w:ilvl w:val="3"/>
          <w:numId w:val="900"/>
        </w:numPr>
        <w:spacing w:before="0" w:after="0"/>
      </w:pPr>
      <w:r>
        <w:t>Outage Protection</w:t>
      </w:r>
    </w:p>
    <w:p>
      <w:pPr>
        <w:numPr>
          <w:ilvl w:val="3"/>
          <w:numId w:val="900"/>
        </w:numPr>
        <w:spacing w:before="0" w:after="0"/>
      </w:pPr>
      <w:r>
        <w:t>Critical Load Support</w:t>
      </w:r>
    </w:p>
    <w:p>
      <w:pPr>
        <w:numPr>
          <w:ilvl w:val="3"/>
          <w:numId w:val="900"/>
        </w:numPr>
        <w:spacing w:before="0" w:after="0"/>
      </w:pPr>
      <w:r>
        <w:t>Islanding Capability</w:t>
      </w:r>
    </w:p>
    <w:p>
      <w:pPr>
        <w:numPr>
          <w:ilvl w:val="2"/>
          <w:numId w:val="900"/>
        </w:numPr>
        <w:spacing w:before="0" w:after="0"/>
      </w:pPr>
      <w:r>
        <w:t>Time-of-Use Optimization</w:t>
      </w:r>
    </w:p>
    <w:p>
      <w:pPr>
        <w:numPr>
          <w:ilvl w:val="3"/>
          <w:numId w:val="900"/>
        </w:numPr>
        <w:spacing w:before="0" w:after="0"/>
      </w:pPr>
      <w:r>
        <w:t>Peak Rate Avoidance</w:t>
      </w:r>
    </w:p>
    <w:p>
      <w:pPr>
        <w:numPr>
          <w:ilvl w:val="3"/>
          <w:numId w:val="900"/>
        </w:numPr>
        <w:spacing w:before="0" w:after="0"/>
      </w:pPr>
      <w:r>
        <w:t>Load Shifting</w:t>
      </w:r>
    </w:p>
    <w:p>
      <w:pPr>
        <w:numPr>
          <w:ilvl w:val="3"/>
          <w:numId w:val="900"/>
        </w:numPr>
        <w:spacing w:before="0" w:after="0"/>
      </w:pPr>
      <w:r>
        <w:t>Bill Reduction</w:t>
      </w:r>
    </w:p>
    <w:p>
      <w:pPr>
        <w:numPr>
          <w:ilvl w:val="1"/>
          <w:numId w:val="900"/>
        </w:numPr>
        <w:spacing w:before="0" w:after="0"/>
      </w:pPr>
      <w:r>
        <w:t>Commercial and Industrial (C&amp;I) Storage</w:t>
      </w:r>
    </w:p>
    <w:p>
      <w:pPr>
        <w:numPr>
          <w:ilvl w:val="2"/>
          <w:numId w:val="900"/>
        </w:numPr>
        <w:spacing w:before="0" w:after="0"/>
      </w:pPr>
      <w:r>
        <w:t>Demand Charge Management</w:t>
      </w:r>
    </w:p>
    <w:p>
      <w:pPr>
        <w:numPr>
          <w:ilvl w:val="3"/>
          <w:numId w:val="900"/>
        </w:numPr>
        <w:spacing w:before="0" w:after="0"/>
      </w:pPr>
      <w:r>
        <w:t>Peak Demand Reduction</w:t>
      </w:r>
    </w:p>
    <w:p>
      <w:pPr>
        <w:numPr>
          <w:ilvl w:val="3"/>
          <w:numId w:val="900"/>
        </w:numPr>
        <w:spacing w:before="0" w:after="0"/>
      </w:pPr>
      <w:r>
        <w:t>Demand Response Participation</w:t>
      </w:r>
    </w:p>
    <w:p>
      <w:pPr>
        <w:numPr>
          <w:ilvl w:val="3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Power Quality Improvement</w:t>
      </w:r>
    </w:p>
    <w:p>
      <w:pPr>
        <w:numPr>
          <w:ilvl w:val="3"/>
          <w:numId w:val="900"/>
        </w:numPr>
        <w:spacing w:before="0" w:after="0"/>
      </w:pPr>
      <w:r>
        <w:t>Voltage Regulation</w:t>
      </w:r>
    </w:p>
    <w:p>
      <w:pPr>
        <w:numPr>
          <w:ilvl w:val="3"/>
          <w:numId w:val="900"/>
        </w:numPr>
        <w:spacing w:before="0" w:after="0"/>
      </w:pPr>
      <w:r>
        <w:t>Harmonic Filtering</w:t>
      </w:r>
    </w:p>
    <w:p>
      <w:pPr>
        <w:numPr>
          <w:ilvl w:val="3"/>
          <w:numId w:val="900"/>
        </w:numPr>
        <w:spacing w:before="0" w:after="0"/>
      </w:pPr>
      <w:r>
        <w:t>Uninterruptible Power Supply</w:t>
      </w:r>
    </w:p>
    <w:p>
      <w:pPr>
        <w:numPr>
          <w:ilvl w:val="2"/>
          <w:numId w:val="900"/>
        </w:numPr>
        <w:spacing w:before="0" w:after="0"/>
      </w:pPr>
      <w:r>
        <w:t>Load Shifting</w:t>
      </w:r>
    </w:p>
    <w:p>
      <w:pPr>
        <w:numPr>
          <w:ilvl w:val="3"/>
          <w:numId w:val="900"/>
        </w:numPr>
        <w:spacing w:before="0" w:after="0"/>
      </w:pPr>
      <w:r>
        <w:t>Energy Cost Optimization</w:t>
      </w:r>
    </w:p>
    <w:p>
      <w:pPr>
        <w:numPr>
          <w:ilvl w:val="3"/>
          <w:numId w:val="900"/>
        </w:numPr>
        <w:spacing w:before="0" w:after="0"/>
      </w:pPr>
      <w:r>
        <w:t>Operational Flexibility</w:t>
      </w:r>
    </w:p>
    <w:p>
      <w:pPr>
        <w:numPr>
          <w:ilvl w:val="3"/>
          <w:numId w:val="900"/>
        </w:numPr>
        <w:spacing w:before="0" w:after="0"/>
      </w:pPr>
      <w:r>
        <w:t>Grid Service Provision</w:t>
      </w:r>
    </w:p>
    <w:p>
      <w:pPr>
        <w:numPr>
          <w:ilvl w:val="0"/>
          <w:numId w:val="900"/>
        </w:numPr>
        <w:spacing w:before="0" w:after="0"/>
      </w:pPr>
      <w:r>
        <w:t>Off-Grid and Microgrid Applications</w:t>
      </w:r>
    </w:p>
    <w:p>
      <w:pPr>
        <w:numPr>
          <w:ilvl w:val="1"/>
          <w:numId w:val="900"/>
        </w:numPr>
        <w:spacing w:before="0" w:after="0"/>
      </w:pPr>
      <w:r>
        <w:t>Energy Access in Remote Areas</w:t>
      </w:r>
    </w:p>
    <w:p>
      <w:pPr>
        <w:numPr>
          <w:ilvl w:val="2"/>
          <w:numId w:val="900"/>
        </w:numPr>
        <w:spacing w:before="0" w:after="0"/>
      </w:pPr>
      <w:r>
        <w:t>Rural Electrification</w:t>
      </w:r>
    </w:p>
    <w:p>
      <w:pPr>
        <w:numPr>
          <w:ilvl w:val="3"/>
          <w:numId w:val="900"/>
        </w:numPr>
        <w:spacing w:before="0" w:after="0"/>
      </w:pPr>
      <w:r>
        <w:t>Distributed Generation Systems</w:t>
      </w:r>
    </w:p>
    <w:p>
      <w:pPr>
        <w:numPr>
          <w:ilvl w:val="3"/>
          <w:numId w:val="900"/>
        </w:numPr>
        <w:spacing w:before="0" w:after="0"/>
      </w:pPr>
      <w:r>
        <w:t>Community Energy Systems</w:t>
      </w:r>
    </w:p>
    <w:p>
      <w:pPr>
        <w:numPr>
          <w:ilvl w:val="3"/>
          <w:numId w:val="900"/>
        </w:numPr>
        <w:spacing w:before="0" w:after="0"/>
      </w:pPr>
      <w:r>
        <w:t>Development Impact</w:t>
      </w:r>
    </w:p>
    <w:p>
      <w:pPr>
        <w:numPr>
          <w:ilvl w:val="2"/>
          <w:numId w:val="900"/>
        </w:numPr>
        <w:spacing w:before="0" w:after="0"/>
      </w:pPr>
      <w:r>
        <w:t>Islanded Microgrids</w:t>
      </w:r>
    </w:p>
    <w:p>
      <w:pPr>
        <w:numPr>
          <w:ilvl w:val="3"/>
          <w:numId w:val="900"/>
        </w:numPr>
        <w:spacing w:before="0" w:after="0"/>
      </w:pPr>
      <w:r>
        <w:t>Autonomous Operation</w:t>
      </w:r>
    </w:p>
    <w:p>
      <w:pPr>
        <w:numPr>
          <w:ilvl w:val="3"/>
          <w:numId w:val="900"/>
        </w:numPr>
        <w:spacing w:before="0" w:after="0"/>
      </w:pPr>
      <w:r>
        <w:t>Local Energy Resources</w:t>
      </w:r>
    </w:p>
    <w:p>
      <w:pPr>
        <w:numPr>
          <w:ilvl w:val="3"/>
          <w:numId w:val="900"/>
        </w:numPr>
        <w:spacing w:before="0" w:after="0"/>
      </w:pPr>
      <w:r>
        <w:t>System Stability</w:t>
      </w:r>
    </w:p>
    <w:p>
      <w:pPr>
        <w:numPr>
          <w:ilvl w:val="1"/>
          <w:numId w:val="900"/>
        </w:numPr>
        <w:spacing w:before="0" w:after="0"/>
      </w:pPr>
      <w:r>
        <w:t>Enhancing Reliability and Resilience</w:t>
      </w:r>
    </w:p>
    <w:p>
      <w:pPr>
        <w:numPr>
          <w:ilvl w:val="2"/>
          <w:numId w:val="900"/>
        </w:numPr>
        <w:spacing w:before="0" w:after="0"/>
      </w:pPr>
      <w:r>
        <w:t>Disaster Recovery</w:t>
      </w:r>
    </w:p>
    <w:p>
      <w:pPr>
        <w:numPr>
          <w:ilvl w:val="3"/>
          <w:numId w:val="900"/>
        </w:numPr>
        <w:spacing w:before="0" w:after="0"/>
      </w:pPr>
      <w:r>
        <w:t>Emergency Power Supply</w:t>
      </w:r>
    </w:p>
    <w:p>
      <w:pPr>
        <w:numPr>
          <w:ilvl w:val="3"/>
          <w:numId w:val="900"/>
        </w:numPr>
        <w:spacing w:before="0" w:after="0"/>
      </w:pPr>
      <w:r>
        <w:t>Critical Infrastructure Support</w:t>
      </w:r>
    </w:p>
    <w:p>
      <w:pPr>
        <w:numPr>
          <w:ilvl w:val="3"/>
          <w:numId w:val="900"/>
        </w:numPr>
        <w:spacing w:before="0" w:after="0"/>
      </w:pPr>
      <w:r>
        <w:t>Community Resilience</w:t>
      </w:r>
    </w:p>
    <w:p>
      <w:pPr>
        <w:numPr>
          <w:ilvl w:val="2"/>
          <w:numId w:val="900"/>
        </w:numPr>
        <w:spacing w:before="0" w:after="0"/>
      </w:pPr>
      <w:r>
        <w:t>Critical Infrastructure Support</w:t>
      </w:r>
    </w:p>
    <w:p>
      <w:pPr>
        <w:numPr>
          <w:ilvl w:val="3"/>
          <w:numId w:val="900"/>
        </w:numPr>
        <w:spacing w:before="0" w:after="0"/>
      </w:pPr>
      <w:r>
        <w:t>Hospitals and Emergency Services</w:t>
      </w:r>
    </w:p>
    <w:p>
      <w:pPr>
        <w:numPr>
          <w:ilvl w:val="3"/>
          <w:numId w:val="900"/>
        </w:numPr>
        <w:spacing w:before="0" w:after="0"/>
      </w:pPr>
      <w:r>
        <w:t>Communication Systems</w:t>
      </w:r>
    </w:p>
    <w:p>
      <w:pPr>
        <w:numPr>
          <w:ilvl w:val="3"/>
          <w:numId w:val="900"/>
        </w:numPr>
        <w:spacing w:before="0" w:after="0"/>
      </w:pPr>
      <w:r>
        <w:t>Water and Wastewater Treatment</w:t>
      </w:r>
    </w:p>
    <w:p>
      <w:pPr>
        <w:numPr>
          <w:ilvl w:val="0"/>
          <w:numId w:val="900"/>
        </w:numPr>
        <w:spacing w:before="0" w:after="0"/>
      </w:pPr>
      <w:r>
        <w:t>Transportation Applications</w:t>
      </w:r>
    </w:p>
    <w:p>
      <w:pPr>
        <w:numPr>
          <w:ilvl w:val="1"/>
          <w:numId w:val="900"/>
        </w:numPr>
        <w:spacing w:before="0" w:after="0"/>
      </w:pPr>
      <w:r>
        <w:t>Electric Vehicles (EVs)</w:t>
      </w:r>
    </w:p>
    <w:p>
      <w:pPr>
        <w:numPr>
          <w:ilvl w:val="2"/>
          <w:numId w:val="900"/>
        </w:numPr>
        <w:spacing w:before="0" w:after="0"/>
      </w:pPr>
      <w:r>
        <w:t>Battery Electric Vehicles (BEVs)</w:t>
      </w:r>
    </w:p>
    <w:p>
      <w:pPr>
        <w:numPr>
          <w:ilvl w:val="3"/>
          <w:numId w:val="900"/>
        </w:numPr>
        <w:spacing w:before="0" w:after="0"/>
      </w:pPr>
      <w:r>
        <w:t>Traction Battery Systems</w:t>
      </w:r>
    </w:p>
    <w:p>
      <w:pPr>
        <w:numPr>
          <w:ilvl w:val="3"/>
          <w:numId w:val="900"/>
        </w:numPr>
        <w:spacing w:before="0" w:after="0"/>
      </w:pPr>
      <w:r>
        <w:t>Charging Infrastructure</w:t>
      </w:r>
    </w:p>
    <w:p>
      <w:pPr>
        <w:numPr>
          <w:ilvl w:val="3"/>
          <w:numId w:val="900"/>
        </w:numPr>
        <w:spacing w:before="0" w:after="0"/>
      </w:pPr>
      <w:r>
        <w:t>Range and Performance</w:t>
      </w:r>
    </w:p>
    <w:p>
      <w:pPr>
        <w:numPr>
          <w:ilvl w:val="2"/>
          <w:numId w:val="900"/>
        </w:numPr>
        <w:spacing w:before="0" w:after="0"/>
      </w:pPr>
      <w:r>
        <w:t>Plug-in Hybrid Electric Vehicles (PHEVs)</w:t>
      </w:r>
    </w:p>
    <w:p>
      <w:pPr>
        <w:numPr>
          <w:ilvl w:val="3"/>
          <w:numId w:val="900"/>
        </w:numPr>
        <w:spacing w:before="0" w:after="0"/>
      </w:pPr>
      <w:r>
        <w:t>Hybrid Powertrains</w:t>
      </w:r>
    </w:p>
    <w:p>
      <w:pPr>
        <w:numPr>
          <w:ilvl w:val="3"/>
          <w:numId w:val="900"/>
        </w:numPr>
        <w:spacing w:before="0" w:after="0"/>
      </w:pPr>
      <w:r>
        <w:t>Electric Range Optimization</w:t>
      </w:r>
    </w:p>
    <w:p>
      <w:pPr>
        <w:numPr>
          <w:ilvl w:val="3"/>
          <w:numId w:val="900"/>
        </w:numPr>
        <w:spacing w:before="0" w:after="0"/>
      </w:pPr>
      <w:r>
        <w:t>Fuel Economy Benefits</w:t>
      </w:r>
    </w:p>
    <w:p>
      <w:pPr>
        <w:numPr>
          <w:ilvl w:val="1"/>
          <w:numId w:val="900"/>
        </w:numPr>
        <w:spacing w:before="0" w:after="0"/>
      </w:pPr>
      <w:r>
        <w:t>Regenerative Braking</w:t>
      </w:r>
    </w:p>
    <w:p>
      <w:pPr>
        <w:numPr>
          <w:ilvl w:val="2"/>
          <w:numId w:val="900"/>
        </w:numPr>
        <w:spacing w:before="0" w:after="0"/>
      </w:pPr>
      <w:r>
        <w:t>Energy Recovery Systems</w:t>
      </w:r>
    </w:p>
    <w:p>
      <w:pPr>
        <w:numPr>
          <w:ilvl w:val="3"/>
          <w:numId w:val="900"/>
        </w:numPr>
        <w:spacing w:before="0" w:after="0"/>
      </w:pPr>
      <w:r>
        <w:t>Kinetic Energy Capture</w:t>
      </w:r>
    </w:p>
    <w:p>
      <w:pPr>
        <w:numPr>
          <w:ilvl w:val="3"/>
          <w:numId w:val="900"/>
        </w:numPr>
        <w:spacing w:before="0" w:after="0"/>
      </w:pPr>
      <w:r>
        <w:t>Braking System Integration</w:t>
      </w:r>
    </w:p>
    <w:p>
      <w:pPr>
        <w:numPr>
          <w:ilvl w:val="3"/>
          <w:numId w:val="900"/>
        </w:numPr>
        <w:spacing w:before="0" w:after="0"/>
      </w:pPr>
      <w:r>
        <w:t>Efficiency Improvements</w:t>
      </w:r>
    </w:p>
    <w:p>
      <w:pPr>
        <w:numPr>
          <w:ilvl w:val="2"/>
          <w:numId w:val="900"/>
        </w:numPr>
        <w:spacing w:before="0" w:after="0"/>
      </w:pPr>
      <w:r>
        <w:t>Integration with Onboard Storage</w:t>
      </w:r>
    </w:p>
    <w:p>
      <w:pPr>
        <w:numPr>
          <w:ilvl w:val="3"/>
          <w:numId w:val="900"/>
        </w:numPr>
        <w:spacing w:before="0" w:after="0"/>
      </w:pPr>
      <w:r>
        <w:t>Battery Charging</w:t>
      </w:r>
    </w:p>
    <w:p>
      <w:pPr>
        <w:numPr>
          <w:ilvl w:val="3"/>
          <w:numId w:val="900"/>
        </w:numPr>
        <w:spacing w:before="0" w:after="0"/>
      </w:pPr>
      <w:r>
        <w:t>Supercapacitor Applications</w:t>
      </w:r>
    </w:p>
    <w:p>
      <w:pPr>
        <w:numPr>
          <w:ilvl w:val="3"/>
          <w:numId w:val="900"/>
        </w:numPr>
        <w:spacing w:before="0" w:after="0"/>
      </w:pPr>
      <w:r>
        <w:t>System Optimization</w:t>
      </w:r>
    </w:p>
    <w:p>
      <w:pPr>
        <w:numPr>
          <w:ilvl w:val="0"/>
          <w:numId w:val="900"/>
        </w:numPr>
        <w:spacing w:before="0" w:after="0"/>
      </w:pPr>
      <w:r>
        <w:t>Power Electronics and Control Systems</w:t>
      </w:r>
    </w:p>
    <w:p>
      <w:pPr>
        <w:numPr>
          <w:ilvl w:val="1"/>
          <w:numId w:val="900"/>
        </w:numPr>
        <w:spacing w:before="0" w:after="0"/>
      </w:pPr>
      <w:r>
        <w:t>Inverters and Converters</w:t>
      </w:r>
    </w:p>
    <w:p>
      <w:pPr>
        <w:numPr>
          <w:ilvl w:val="2"/>
          <w:numId w:val="900"/>
        </w:numPr>
        <w:spacing w:before="0" w:after="0"/>
      </w:pPr>
      <w:r>
        <w:t>AC/DC and DC/AC Conversion</w:t>
      </w:r>
    </w:p>
    <w:p>
      <w:pPr>
        <w:numPr>
          <w:ilvl w:val="3"/>
          <w:numId w:val="900"/>
        </w:numPr>
        <w:spacing w:before="0" w:after="0"/>
      </w:pPr>
      <w:r>
        <w:t>Power Electronic Topologies</w:t>
      </w:r>
    </w:p>
    <w:p>
      <w:pPr>
        <w:numPr>
          <w:ilvl w:val="3"/>
          <w:numId w:val="900"/>
        </w:numPr>
        <w:spacing w:before="0" w:after="0"/>
      </w:pPr>
      <w:r>
        <w:t>Switching Technologies</w:t>
      </w:r>
    </w:p>
    <w:p>
      <w:pPr>
        <w:numPr>
          <w:ilvl w:val="3"/>
          <w:numId w:val="900"/>
        </w:numPr>
        <w:spacing w:before="0" w:after="0"/>
      </w:pPr>
      <w:r>
        <w:t>Efficiency Optimization</w:t>
      </w:r>
    </w:p>
    <w:p>
      <w:pPr>
        <w:numPr>
          <w:ilvl w:val="2"/>
          <w:numId w:val="900"/>
        </w:numPr>
        <w:spacing w:before="0" w:after="0"/>
      </w:pPr>
      <w:r>
        <w:t>Grid Synchronization</w:t>
      </w:r>
    </w:p>
    <w:p>
      <w:pPr>
        <w:numPr>
          <w:ilvl w:val="3"/>
          <w:numId w:val="900"/>
        </w:numPr>
        <w:spacing w:before="0" w:after="0"/>
      </w:pPr>
      <w:r>
        <w:t>Phase-Locked Loops</w:t>
      </w:r>
    </w:p>
    <w:p>
      <w:pPr>
        <w:numPr>
          <w:ilvl w:val="3"/>
          <w:numId w:val="900"/>
        </w:numPr>
        <w:spacing w:before="0" w:after="0"/>
      </w:pPr>
      <w:r>
        <w:t>Grid Code Compliance</w:t>
      </w:r>
    </w:p>
    <w:p>
      <w:pPr>
        <w:numPr>
          <w:ilvl w:val="3"/>
          <w:numId w:val="900"/>
        </w:numPr>
        <w:spacing w:before="0" w:after="0"/>
      </w:pPr>
      <w:r>
        <w:t>Power Quality Standards</w:t>
      </w:r>
    </w:p>
    <w:p>
      <w:pPr>
        <w:numPr>
          <w:ilvl w:val="1"/>
          <w:numId w:val="900"/>
        </w:numPr>
        <w:spacing w:before="0" w:after="0"/>
      </w:pPr>
      <w:r>
        <w:t>Battery Management Systems (BMS)</w:t>
      </w:r>
    </w:p>
    <w:p>
      <w:pPr>
        <w:numPr>
          <w:ilvl w:val="2"/>
          <w:numId w:val="900"/>
        </w:numPr>
        <w:spacing w:before="0" w:after="0"/>
      </w:pPr>
      <w:r>
        <w:t>State of Charge Estimation</w:t>
      </w:r>
    </w:p>
    <w:p>
      <w:pPr>
        <w:numPr>
          <w:ilvl w:val="3"/>
          <w:numId w:val="900"/>
        </w:numPr>
        <w:spacing w:before="0" w:after="0"/>
      </w:pPr>
      <w:r>
        <w:t>Coulomb Counting Methods</w:t>
      </w:r>
    </w:p>
    <w:p>
      <w:pPr>
        <w:numPr>
          <w:ilvl w:val="3"/>
          <w:numId w:val="900"/>
        </w:numPr>
        <w:spacing w:before="0" w:after="0"/>
      </w:pPr>
      <w:r>
        <w:t>Voltage-Based Estimation</w:t>
      </w:r>
    </w:p>
    <w:p>
      <w:pPr>
        <w:numPr>
          <w:ilvl w:val="3"/>
          <w:numId w:val="900"/>
        </w:numPr>
        <w:spacing w:before="0" w:after="0"/>
      </w:pPr>
      <w:r>
        <w:t>Kalman Filter Approaches</w:t>
      </w:r>
    </w:p>
    <w:p>
      <w:pPr>
        <w:numPr>
          <w:ilvl w:val="2"/>
          <w:numId w:val="900"/>
        </w:numPr>
        <w:spacing w:before="0" w:after="0"/>
      </w:pPr>
      <w:r>
        <w:t>Cell Balancing</w:t>
      </w:r>
    </w:p>
    <w:p>
      <w:pPr>
        <w:numPr>
          <w:ilvl w:val="3"/>
          <w:numId w:val="900"/>
        </w:numPr>
        <w:spacing w:before="0" w:after="0"/>
      </w:pPr>
      <w:r>
        <w:t>Passive Balancing</w:t>
      </w:r>
    </w:p>
    <w:p>
      <w:pPr>
        <w:numPr>
          <w:ilvl w:val="3"/>
          <w:numId w:val="900"/>
        </w:numPr>
        <w:spacing w:before="0" w:after="0"/>
      </w:pPr>
      <w:r>
        <w:t>Active Balancing</w:t>
      </w:r>
    </w:p>
    <w:p>
      <w:pPr>
        <w:numPr>
          <w:ilvl w:val="3"/>
          <w:numId w:val="900"/>
        </w:numPr>
        <w:spacing w:before="0" w:after="0"/>
      </w:pPr>
      <w:r>
        <w:t>Balancing Algorithms</w:t>
      </w:r>
    </w:p>
    <w:p>
      <w:pPr>
        <w:numPr>
          <w:ilvl w:val="2"/>
          <w:numId w:val="900"/>
        </w:numPr>
        <w:spacing w:before="0" w:after="0"/>
      </w:pPr>
      <w:r>
        <w:t>Safety Monitoring</w:t>
      </w:r>
    </w:p>
    <w:p>
      <w:pPr>
        <w:numPr>
          <w:ilvl w:val="3"/>
          <w:numId w:val="900"/>
        </w:numPr>
        <w:spacing w:before="0" w:after="0"/>
      </w:pPr>
      <w:r>
        <w:t>Overvoltage Protection</w:t>
      </w:r>
    </w:p>
    <w:p>
      <w:pPr>
        <w:numPr>
          <w:ilvl w:val="3"/>
          <w:numId w:val="900"/>
        </w:numPr>
        <w:spacing w:before="0" w:after="0"/>
      </w:pPr>
      <w:r>
        <w:t>Undervoltage Protection</w:t>
      </w:r>
    </w:p>
    <w:p>
      <w:pPr>
        <w:numPr>
          <w:ilvl w:val="3"/>
          <w:numId w:val="900"/>
        </w:numPr>
        <w:spacing w:before="0" w:after="0"/>
      </w:pPr>
      <w:r>
        <w:t>Thermal Monitoring</w:t>
      </w:r>
    </w:p>
    <w:p>
      <w:pPr>
        <w:numPr>
          <w:ilvl w:val="1"/>
          <w:numId w:val="900"/>
        </w:numPr>
        <w:spacing w:before="0" w:after="0"/>
      </w:pPr>
      <w:r>
        <w:t>Energy Management Systems (EMS)</w:t>
      </w:r>
    </w:p>
    <w:p>
      <w:pPr>
        <w:numPr>
          <w:ilvl w:val="2"/>
          <w:numId w:val="900"/>
        </w:numPr>
        <w:spacing w:before="0" w:after="0"/>
      </w:pPr>
      <w:r>
        <w:t>System Optimization</w:t>
      </w:r>
    </w:p>
    <w:p>
      <w:pPr>
        <w:numPr>
          <w:ilvl w:val="3"/>
          <w:numId w:val="900"/>
        </w:numPr>
        <w:spacing w:before="0" w:after="0"/>
      </w:pPr>
      <w:r>
        <w:t>Economic Dispatch</w:t>
      </w:r>
    </w:p>
    <w:p>
      <w:pPr>
        <w:numPr>
          <w:ilvl w:val="3"/>
          <w:numId w:val="900"/>
        </w:numPr>
        <w:spacing w:before="0" w:after="0"/>
      </w:pPr>
      <w:r>
        <w:t>Multi-Objective Optimization</w:t>
      </w:r>
    </w:p>
    <w:p>
      <w:pPr>
        <w:numPr>
          <w:ilvl w:val="3"/>
          <w:numId w:val="900"/>
        </w:numPr>
        <w:spacing w:before="0" w:after="0"/>
      </w:pPr>
      <w:r>
        <w:t>Real-Time Control</w:t>
      </w:r>
    </w:p>
    <w:p>
      <w:pPr>
        <w:numPr>
          <w:ilvl w:val="2"/>
          <w:numId w:val="900"/>
        </w:numPr>
        <w:spacing w:before="0" w:after="0"/>
      </w:pPr>
      <w:r>
        <w:t>Load Forecasting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Machine Learning Approaches</w:t>
      </w:r>
    </w:p>
    <w:p>
      <w:pPr>
        <w:numPr>
          <w:ilvl w:val="3"/>
          <w:numId w:val="900"/>
        </w:numPr>
        <w:spacing w:before="0" w:after="0"/>
      </w:pPr>
      <w:r>
        <w:t>Forecast Accuracy</w:t>
      </w:r>
    </w:p>
    <w:p>
      <w:pPr>
        <w:numPr>
          <w:ilvl w:val="2"/>
          <w:numId w:val="900"/>
        </w:numPr>
        <w:spacing w:before="0" w:after="0"/>
      </w:pPr>
      <w:r>
        <w:t>Dispatch Strategies</w:t>
      </w:r>
    </w:p>
    <w:p>
      <w:pPr>
        <w:numPr>
          <w:ilvl w:val="3"/>
          <w:numId w:val="900"/>
        </w:numPr>
        <w:spacing w:before="0" w:after="0"/>
      </w:pPr>
      <w:r>
        <w:t>Rule-Based Control</w:t>
      </w:r>
    </w:p>
    <w:p>
      <w:pPr>
        <w:numPr>
          <w:ilvl w:val="3"/>
          <w:numId w:val="900"/>
        </w:numPr>
        <w:spacing w:before="0" w:after="0"/>
      </w:pPr>
      <w:r>
        <w:t>Optimization-Based Control</w:t>
      </w:r>
    </w:p>
    <w:p>
      <w:pPr>
        <w:numPr>
          <w:ilvl w:val="3"/>
          <w:numId w:val="900"/>
        </w:numPr>
        <w:spacing w:before="0" w:after="0"/>
      </w:pPr>
      <w:r>
        <w:t>Predictive Control</w:t>
      </w:r>
    </w:p>
    <w:p>
      <w:pPr>
        <w:pStyle w:val="Heading1"/>
      </w:pPr>
      <w:r>
        <w:t>Economics, Policy, and Environmental Impact</w:t>
      </w:r>
    </w:p>
    <w:p>
      <w:pPr>
        <w:numPr>
          <w:ilvl w:val="0"/>
          <w:numId w:val="900"/>
        </w:numPr>
        <w:spacing w:before="0" w:after="0"/>
      </w:pPr>
      <w:r>
        <w:t>Economic Analysis</w:t>
      </w:r>
    </w:p>
    <w:p>
      <w:pPr>
        <w:numPr>
          <w:ilvl w:val="1"/>
          <w:numId w:val="900"/>
        </w:numPr>
        <w:spacing w:before="0" w:after="0"/>
      </w:pPr>
      <w:r>
        <w:t>Levelized Cost of Storage (LCOS)</w:t>
      </w:r>
    </w:p>
    <w:p>
      <w:pPr>
        <w:numPr>
          <w:ilvl w:val="2"/>
          <w:numId w:val="900"/>
        </w:numPr>
        <w:spacing w:before="0" w:after="0"/>
      </w:pPr>
      <w:r>
        <w:t>Calculation Methodology</w:t>
      </w:r>
    </w:p>
    <w:p>
      <w:pPr>
        <w:numPr>
          <w:ilvl w:val="3"/>
          <w:numId w:val="900"/>
        </w:numPr>
        <w:spacing w:before="0" w:after="0"/>
      </w:pPr>
      <w:r>
        <w:t>Capital Cost Components</w:t>
      </w:r>
    </w:p>
    <w:p>
      <w:pPr>
        <w:numPr>
          <w:ilvl w:val="3"/>
          <w:numId w:val="900"/>
        </w:numPr>
        <w:spacing w:before="0" w:after="0"/>
      </w:pPr>
      <w:r>
        <w:t>Operating Cost Components</w:t>
      </w:r>
    </w:p>
    <w:p>
      <w:pPr>
        <w:numPr>
          <w:ilvl w:val="3"/>
          <w:numId w:val="900"/>
        </w:numPr>
        <w:spacing w:before="0" w:after="0"/>
      </w:pPr>
      <w:r>
        <w:t>Discount Rate Considerations</w:t>
      </w:r>
    </w:p>
    <w:p>
      <w:pPr>
        <w:numPr>
          <w:ilvl w:val="2"/>
          <w:numId w:val="900"/>
        </w:numPr>
        <w:spacing w:before="0" w:after="0"/>
      </w:pPr>
      <w:r>
        <w:t>Comparison Across Technologies</w:t>
      </w:r>
    </w:p>
    <w:p>
      <w:pPr>
        <w:numPr>
          <w:ilvl w:val="3"/>
          <w:numId w:val="900"/>
        </w:numPr>
        <w:spacing w:before="0" w:after="0"/>
      </w:pPr>
      <w:r>
        <w:t>Technology Cost Benchmarking</w:t>
      </w:r>
    </w:p>
    <w:p>
      <w:pPr>
        <w:numPr>
          <w:ilvl w:val="3"/>
          <w:numId w:val="900"/>
        </w:numPr>
        <w:spacing w:before="0" w:after="0"/>
      </w:pPr>
      <w:r>
        <w:t>Application-Specific LCOS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Capital Costs (CAPEX) and Operational Costs (OPEX)</w:t>
      </w:r>
    </w:p>
    <w:p>
      <w:pPr>
        <w:numPr>
          <w:ilvl w:val="2"/>
          <w:numId w:val="900"/>
        </w:numPr>
        <w:spacing w:before="0" w:after="0"/>
      </w:pPr>
      <w:r>
        <w:t>Cost Breakdown</w:t>
      </w:r>
    </w:p>
    <w:p>
      <w:pPr>
        <w:numPr>
          <w:ilvl w:val="3"/>
          <w:numId w:val="900"/>
        </w:numPr>
        <w:spacing w:before="0" w:after="0"/>
      </w:pPr>
      <w:r>
        <w:t>Equipment Costs</w:t>
      </w:r>
    </w:p>
    <w:p>
      <w:pPr>
        <w:numPr>
          <w:ilvl w:val="3"/>
          <w:numId w:val="900"/>
        </w:numPr>
        <w:spacing w:before="0" w:after="0"/>
      </w:pPr>
      <w:r>
        <w:t>Installation Costs</w:t>
      </w:r>
    </w:p>
    <w:p>
      <w:pPr>
        <w:numPr>
          <w:ilvl w:val="3"/>
          <w:numId w:val="900"/>
        </w:numPr>
        <w:spacing w:before="0" w:after="0"/>
      </w:pPr>
      <w:r>
        <w:t>Soft Costs</w:t>
      </w:r>
    </w:p>
    <w:p>
      <w:pPr>
        <w:numPr>
          <w:ilvl w:val="2"/>
          <w:numId w:val="900"/>
        </w:numPr>
        <w:spacing w:before="0" w:after="0"/>
      </w:pPr>
      <w:r>
        <w:t>Maintenance and Replacement Costs</w:t>
      </w:r>
    </w:p>
    <w:p>
      <w:pPr>
        <w:numPr>
          <w:ilvl w:val="3"/>
          <w:numId w:val="900"/>
        </w:numPr>
        <w:spacing w:before="0" w:after="0"/>
      </w:pPr>
      <w:r>
        <w:t>Scheduled Maintenance</w:t>
      </w:r>
    </w:p>
    <w:p>
      <w:pPr>
        <w:numPr>
          <w:ilvl w:val="3"/>
          <w:numId w:val="900"/>
        </w:numPr>
        <w:spacing w:before="0" w:after="0"/>
      </w:pPr>
      <w:r>
        <w:t>Component Replacement</w:t>
      </w:r>
    </w:p>
    <w:p>
      <w:pPr>
        <w:numPr>
          <w:ilvl w:val="3"/>
          <w:numId w:val="900"/>
        </w:numPr>
        <w:spacing w:before="0" w:after="0"/>
      </w:pPr>
      <w:r>
        <w:t>End-of-Life Costs</w:t>
      </w:r>
    </w:p>
    <w:p>
      <w:pPr>
        <w:numPr>
          <w:ilvl w:val="1"/>
          <w:numId w:val="900"/>
        </w:numPr>
        <w:spacing w:before="0" w:after="0"/>
      </w:pPr>
      <w:r>
        <w:t>Revenue Streams and Market Models</w:t>
      </w:r>
    </w:p>
    <w:p>
      <w:pPr>
        <w:numPr>
          <w:ilvl w:val="2"/>
          <w:numId w:val="900"/>
        </w:numPr>
        <w:spacing w:before="0" w:after="0"/>
      </w:pPr>
      <w:r>
        <w:t>Ancillary Services</w:t>
      </w:r>
    </w:p>
    <w:p>
      <w:pPr>
        <w:numPr>
          <w:ilvl w:val="3"/>
          <w:numId w:val="900"/>
        </w:numPr>
        <w:spacing w:before="0" w:after="0"/>
      </w:pPr>
      <w:r>
        <w:t>Frequency Regulation Markets</w:t>
      </w:r>
    </w:p>
    <w:p>
      <w:pPr>
        <w:numPr>
          <w:ilvl w:val="3"/>
          <w:numId w:val="900"/>
        </w:numPr>
        <w:spacing w:before="0" w:after="0"/>
      </w:pPr>
      <w:r>
        <w:t>Spinning Reserve Markets</w:t>
      </w:r>
    </w:p>
    <w:p>
      <w:pPr>
        <w:numPr>
          <w:ilvl w:val="3"/>
          <w:numId w:val="900"/>
        </w:numPr>
        <w:spacing w:before="0" w:after="0"/>
      </w:pPr>
      <w:r>
        <w:t>Voltage Support Services</w:t>
      </w:r>
    </w:p>
    <w:p>
      <w:pPr>
        <w:numPr>
          <w:ilvl w:val="2"/>
          <w:numId w:val="900"/>
        </w:numPr>
        <w:spacing w:before="0" w:after="0"/>
      </w:pPr>
      <w:r>
        <w:t>Capacity Markets</w:t>
      </w:r>
    </w:p>
    <w:p>
      <w:pPr>
        <w:numPr>
          <w:ilvl w:val="3"/>
          <w:numId w:val="900"/>
        </w:numPr>
        <w:spacing w:before="0" w:after="0"/>
      </w:pPr>
      <w:r>
        <w:t>Capacity Credit Valuation</w:t>
      </w:r>
    </w:p>
    <w:p>
      <w:pPr>
        <w:numPr>
          <w:ilvl w:val="3"/>
          <w:numId w:val="900"/>
        </w:numPr>
        <w:spacing w:before="0" w:after="0"/>
      </w:pPr>
      <w:r>
        <w:t>Availability Requirements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Energy Arbitrage</w:t>
      </w:r>
    </w:p>
    <w:p>
      <w:pPr>
        <w:numPr>
          <w:ilvl w:val="3"/>
          <w:numId w:val="900"/>
        </w:numPr>
        <w:spacing w:before="0" w:after="0"/>
      </w:pPr>
      <w:r>
        <w:t>Price Spread Opportunities</w:t>
      </w:r>
    </w:p>
    <w:p>
      <w:pPr>
        <w:numPr>
          <w:ilvl w:val="3"/>
          <w:numId w:val="900"/>
        </w:numPr>
        <w:spacing w:before="0" w:after="0"/>
      </w:pPr>
      <w:r>
        <w:t>Market Volatility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Project Financing and Investment</w:t>
      </w:r>
    </w:p>
    <w:p>
      <w:pPr>
        <w:numPr>
          <w:ilvl w:val="2"/>
          <w:numId w:val="900"/>
        </w:numPr>
        <w:spacing w:before="0" w:after="0"/>
      </w:pPr>
      <w:r>
        <w:t>Business Models</w:t>
      </w:r>
    </w:p>
    <w:p>
      <w:pPr>
        <w:numPr>
          <w:ilvl w:val="3"/>
          <w:numId w:val="900"/>
        </w:numPr>
        <w:spacing w:before="0" w:after="0"/>
      </w:pPr>
      <w:r>
        <w:t>Utility Ownership</w:t>
      </w:r>
    </w:p>
    <w:p>
      <w:pPr>
        <w:numPr>
          <w:ilvl w:val="3"/>
          <w:numId w:val="900"/>
        </w:numPr>
        <w:spacing w:before="0" w:after="0"/>
      </w:pPr>
      <w:r>
        <w:t>Third-Party Ownership</w:t>
      </w:r>
    </w:p>
    <w:p>
      <w:pPr>
        <w:numPr>
          <w:ilvl w:val="3"/>
          <w:numId w:val="900"/>
        </w:numPr>
        <w:spacing w:before="0" w:after="0"/>
      </w:pPr>
      <w:r>
        <w:t>Power Purchase Agreements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Technology Risk</w:t>
      </w:r>
    </w:p>
    <w:p>
      <w:pPr>
        <w:numPr>
          <w:ilvl w:val="3"/>
          <w:numId w:val="900"/>
        </w:numPr>
        <w:spacing w:before="0" w:after="0"/>
      </w:pPr>
      <w:r>
        <w:t>Market Risk</w:t>
      </w:r>
    </w:p>
    <w:p>
      <w:pPr>
        <w:numPr>
          <w:ilvl w:val="3"/>
          <w:numId w:val="900"/>
        </w:numPr>
        <w:spacing w:before="0" w:after="0"/>
      </w:pPr>
      <w:r>
        <w:t>Regulatory Risk</w:t>
      </w:r>
    </w:p>
    <w:p>
      <w:pPr>
        <w:numPr>
          <w:ilvl w:val="0"/>
          <w:numId w:val="900"/>
        </w:numPr>
        <w:spacing w:before="0" w:after="0"/>
      </w:pPr>
      <w:r>
        <w:t>Policy and Regulatory Frameworks</w:t>
      </w:r>
    </w:p>
    <w:p>
      <w:pPr>
        <w:numPr>
          <w:ilvl w:val="1"/>
          <w:numId w:val="900"/>
        </w:numPr>
        <w:spacing w:before="0" w:after="0"/>
      </w:pPr>
      <w:r>
        <w:t>Market Design and Tariffs</w:t>
      </w:r>
    </w:p>
    <w:p>
      <w:pPr>
        <w:numPr>
          <w:ilvl w:val="2"/>
          <w:numId w:val="900"/>
        </w:numPr>
        <w:spacing w:before="0" w:after="0"/>
      </w:pPr>
      <w:r>
        <w:t>Time-of-Use Pricing</w:t>
      </w:r>
    </w:p>
    <w:p>
      <w:pPr>
        <w:numPr>
          <w:ilvl w:val="3"/>
          <w:numId w:val="900"/>
        </w:numPr>
        <w:spacing w:before="0" w:after="0"/>
      </w:pPr>
      <w:r>
        <w:t>Peak and Off-Peak Rates</w:t>
      </w:r>
    </w:p>
    <w:p>
      <w:pPr>
        <w:numPr>
          <w:ilvl w:val="3"/>
          <w:numId w:val="900"/>
        </w:numPr>
        <w:spacing w:before="0" w:after="0"/>
      </w:pPr>
      <w:r>
        <w:t>Dynamic Pricing</w:t>
      </w:r>
    </w:p>
    <w:p>
      <w:pPr>
        <w:numPr>
          <w:ilvl w:val="3"/>
          <w:numId w:val="900"/>
        </w:numPr>
        <w:spacing w:before="0" w:after="0"/>
      </w:pPr>
      <w:r>
        <w:t>Critical Peak Pricing</w:t>
      </w:r>
    </w:p>
    <w:p>
      <w:pPr>
        <w:numPr>
          <w:ilvl w:val="2"/>
          <w:numId w:val="900"/>
        </w:numPr>
        <w:spacing w:before="0" w:after="0"/>
      </w:pPr>
      <w:r>
        <w:t>Capacity Payments</w:t>
      </w:r>
    </w:p>
    <w:p>
      <w:pPr>
        <w:numPr>
          <w:ilvl w:val="3"/>
          <w:numId w:val="900"/>
        </w:numPr>
        <w:spacing w:before="0" w:after="0"/>
      </w:pPr>
      <w:r>
        <w:t>Capacity Market Mechanisms</w:t>
      </w:r>
    </w:p>
    <w:p>
      <w:pPr>
        <w:numPr>
          <w:ilvl w:val="3"/>
          <w:numId w:val="900"/>
        </w:numPr>
        <w:spacing w:before="0" w:after="0"/>
      </w:pPr>
      <w:r>
        <w:t>Resource Adequacy</w:t>
      </w:r>
    </w:p>
    <w:p>
      <w:pPr>
        <w:numPr>
          <w:ilvl w:val="3"/>
          <w:numId w:val="900"/>
        </w:numPr>
        <w:spacing w:before="0" w:after="0"/>
      </w:pPr>
      <w:r>
        <w:t>Performance Incentives</w:t>
      </w:r>
    </w:p>
    <w:p>
      <w:pPr>
        <w:numPr>
          <w:ilvl w:val="1"/>
          <w:numId w:val="900"/>
        </w:numPr>
        <w:spacing w:before="0" w:after="0"/>
      </w:pPr>
      <w:r>
        <w:t>Incentives and Subsidies</w:t>
      </w:r>
    </w:p>
    <w:p>
      <w:pPr>
        <w:numPr>
          <w:ilvl w:val="2"/>
          <w:numId w:val="900"/>
        </w:numPr>
        <w:spacing w:before="0" w:after="0"/>
      </w:pPr>
      <w:r>
        <w:t>Government Grants</w:t>
      </w:r>
    </w:p>
    <w:p>
      <w:pPr>
        <w:numPr>
          <w:ilvl w:val="3"/>
          <w:numId w:val="900"/>
        </w:numPr>
        <w:spacing w:before="0" w:after="0"/>
      </w:pPr>
      <w:r>
        <w:t>Research and Development Funding</w:t>
      </w:r>
    </w:p>
    <w:p>
      <w:pPr>
        <w:numPr>
          <w:ilvl w:val="3"/>
          <w:numId w:val="900"/>
        </w:numPr>
        <w:spacing w:before="0" w:after="0"/>
      </w:pPr>
      <w:r>
        <w:t>Deployment Incentives</w:t>
      </w:r>
    </w:p>
    <w:p>
      <w:pPr>
        <w:numPr>
          <w:ilvl w:val="3"/>
          <w:numId w:val="900"/>
        </w:numPr>
        <w:spacing w:before="0" w:after="0"/>
      </w:pPr>
      <w:r>
        <w:t>Technology Demonstration</w:t>
      </w:r>
    </w:p>
    <w:p>
      <w:pPr>
        <w:numPr>
          <w:ilvl w:val="2"/>
          <w:numId w:val="900"/>
        </w:numPr>
        <w:spacing w:before="0" w:after="0"/>
      </w:pPr>
      <w:r>
        <w:t>Tax Credits</w:t>
      </w:r>
    </w:p>
    <w:p>
      <w:pPr>
        <w:numPr>
          <w:ilvl w:val="3"/>
          <w:numId w:val="900"/>
        </w:numPr>
        <w:spacing w:before="0" w:after="0"/>
      </w:pPr>
      <w:r>
        <w:t>Investment Tax Credits</w:t>
      </w:r>
    </w:p>
    <w:p>
      <w:pPr>
        <w:numPr>
          <w:ilvl w:val="3"/>
          <w:numId w:val="900"/>
        </w:numPr>
        <w:spacing w:before="0" w:after="0"/>
      </w:pPr>
      <w:r>
        <w:t>Production Tax Credits</w:t>
      </w:r>
    </w:p>
    <w:p>
      <w:pPr>
        <w:numPr>
          <w:ilvl w:val="3"/>
          <w:numId w:val="900"/>
        </w:numPr>
        <w:spacing w:before="0" w:after="0"/>
      </w:pPr>
      <w:r>
        <w:t>Depreciation Benefits</w:t>
      </w:r>
    </w:p>
    <w:p>
      <w:pPr>
        <w:numPr>
          <w:ilvl w:val="1"/>
          <w:numId w:val="900"/>
        </w:numPr>
        <w:spacing w:before="0" w:after="0"/>
      </w:pPr>
      <w:r>
        <w:t>Grid Interconnection Standards</w:t>
      </w:r>
    </w:p>
    <w:p>
      <w:pPr>
        <w:numPr>
          <w:ilvl w:val="2"/>
          <w:numId w:val="900"/>
        </w:numPr>
        <w:spacing w:before="0" w:after="0"/>
      </w:pPr>
      <w:r>
        <w:t>Technical Requirements</w:t>
      </w:r>
    </w:p>
    <w:p>
      <w:pPr>
        <w:numPr>
          <w:ilvl w:val="3"/>
          <w:numId w:val="900"/>
        </w:numPr>
        <w:spacing w:before="0" w:after="0"/>
      </w:pPr>
      <w:r>
        <w:t>IEEE Standards</w:t>
      </w:r>
    </w:p>
    <w:p>
      <w:pPr>
        <w:numPr>
          <w:ilvl w:val="3"/>
          <w:numId w:val="900"/>
        </w:numPr>
        <w:spacing w:before="0" w:after="0"/>
      </w:pPr>
      <w:r>
        <w:t>IEC Standards</w:t>
      </w:r>
    </w:p>
    <w:p>
      <w:pPr>
        <w:numPr>
          <w:ilvl w:val="3"/>
          <w:numId w:val="900"/>
        </w:numPr>
        <w:spacing w:before="0" w:after="0"/>
      </w:pPr>
      <w:r>
        <w:t>Grid Code Compliance</w:t>
      </w:r>
    </w:p>
    <w:p>
      <w:pPr>
        <w:numPr>
          <w:ilvl w:val="2"/>
          <w:numId w:val="900"/>
        </w:numPr>
        <w:spacing w:before="0" w:after="0"/>
      </w:pPr>
      <w:r>
        <w:t>Certification Processes</w:t>
      </w:r>
    </w:p>
    <w:p>
      <w:pPr>
        <w:numPr>
          <w:ilvl w:val="3"/>
          <w:numId w:val="900"/>
        </w:numPr>
        <w:spacing w:before="0" w:after="0"/>
      </w:pPr>
      <w:r>
        <w:t>Type Testing</w:t>
      </w:r>
    </w:p>
    <w:p>
      <w:pPr>
        <w:numPr>
          <w:ilvl w:val="3"/>
          <w:numId w:val="900"/>
        </w:numPr>
        <w:spacing w:before="0" w:after="0"/>
      </w:pPr>
      <w:r>
        <w:t>Commissioning Requirements</w:t>
      </w:r>
    </w:p>
    <w:p>
      <w:pPr>
        <w:numPr>
          <w:ilvl w:val="3"/>
          <w:numId w:val="900"/>
        </w:numPr>
        <w:spacing w:before="0" w:after="0"/>
      </w:pPr>
      <w:r>
        <w:t>Ongoing Compliance</w:t>
      </w:r>
    </w:p>
    <w:p>
      <w:pPr>
        <w:numPr>
          <w:ilvl w:val="1"/>
          <w:numId w:val="900"/>
        </w:numPr>
        <w:spacing w:before="0" w:after="0"/>
      </w:pPr>
      <w:r>
        <w:t>Safety Codes and Standards</w:t>
      </w:r>
    </w:p>
    <w:p>
      <w:pPr>
        <w:numPr>
          <w:ilvl w:val="2"/>
          <w:numId w:val="900"/>
        </w:numPr>
        <w:spacing w:before="0" w:after="0"/>
      </w:pPr>
      <w:r>
        <w:t>National and International Standards</w:t>
      </w:r>
    </w:p>
    <w:p>
      <w:pPr>
        <w:numPr>
          <w:ilvl w:val="3"/>
          <w:numId w:val="900"/>
        </w:numPr>
        <w:spacing w:before="0" w:after="0"/>
      </w:pPr>
      <w:r>
        <w:t>Fire Safety Standards</w:t>
      </w:r>
    </w:p>
    <w:p>
      <w:pPr>
        <w:numPr>
          <w:ilvl w:val="3"/>
          <w:numId w:val="900"/>
        </w:numPr>
        <w:spacing w:before="0" w:after="0"/>
      </w:pPr>
      <w:r>
        <w:t>Electrical Safety Standards</w:t>
      </w:r>
    </w:p>
    <w:p>
      <w:pPr>
        <w:numPr>
          <w:ilvl w:val="3"/>
          <w:numId w:val="900"/>
        </w:numPr>
        <w:spacing w:before="0" w:after="0"/>
      </w:pPr>
      <w:r>
        <w:t>Environmental Standards</w:t>
      </w:r>
    </w:p>
    <w:p>
      <w:pPr>
        <w:numPr>
          <w:ilvl w:val="2"/>
          <w:numId w:val="900"/>
        </w:numPr>
        <w:spacing w:before="0" w:after="0"/>
      </w:pPr>
      <w:r>
        <w:t>Compliance and Enforcement</w:t>
      </w:r>
    </w:p>
    <w:p>
      <w:pPr>
        <w:numPr>
          <w:ilvl w:val="3"/>
          <w:numId w:val="900"/>
        </w:numPr>
        <w:spacing w:before="0" w:after="0"/>
      </w:pPr>
      <w:r>
        <w:t>Inspection Requirements</w:t>
      </w:r>
    </w:p>
    <w:p>
      <w:pPr>
        <w:numPr>
          <w:ilvl w:val="3"/>
          <w:numId w:val="900"/>
        </w:numPr>
        <w:spacing w:before="0" w:after="0"/>
      </w:pPr>
      <w:r>
        <w:t>Certification Bodies</w:t>
      </w:r>
    </w:p>
    <w:p>
      <w:pPr>
        <w:numPr>
          <w:ilvl w:val="3"/>
          <w:numId w:val="900"/>
        </w:numPr>
        <w:spacing w:before="0" w:after="0"/>
      </w:pPr>
      <w:r>
        <w:t>Penalty Structures</w:t>
      </w:r>
    </w:p>
    <w:p>
      <w:pPr>
        <w:numPr>
          <w:ilvl w:val="0"/>
          <w:numId w:val="900"/>
        </w:numPr>
        <w:spacing w:before="0" w:after="0"/>
      </w:pPr>
      <w:r>
        <w:t>Environmental and Lifecycle Considerations</w:t>
      </w:r>
    </w:p>
    <w:p>
      <w:pPr>
        <w:numPr>
          <w:ilvl w:val="1"/>
          <w:numId w:val="900"/>
        </w:numPr>
        <w:spacing w:before="0" w:after="0"/>
      </w:pPr>
      <w:r>
        <w:t>Raw Material Sourcing and Scarcity</w:t>
      </w:r>
    </w:p>
    <w:p>
      <w:pPr>
        <w:numPr>
          <w:ilvl w:val="2"/>
          <w:numId w:val="900"/>
        </w:numPr>
        <w:spacing w:before="0" w:after="0"/>
      </w:pPr>
      <w:r>
        <w:t>Critical Minerals</w:t>
      </w:r>
    </w:p>
    <w:p>
      <w:pPr>
        <w:numPr>
          <w:ilvl w:val="3"/>
          <w:numId w:val="900"/>
        </w:numPr>
        <w:spacing w:before="0" w:after="0"/>
      </w:pPr>
      <w:r>
        <w:t>Lithium Supply Chains</w:t>
      </w:r>
    </w:p>
    <w:p>
      <w:pPr>
        <w:numPr>
          <w:ilvl w:val="3"/>
          <w:numId w:val="900"/>
        </w:numPr>
        <w:spacing w:before="0" w:after="0"/>
      </w:pPr>
      <w:r>
        <w:t>Cobalt Mining Issues</w:t>
      </w:r>
    </w:p>
    <w:p>
      <w:pPr>
        <w:numPr>
          <w:ilvl w:val="3"/>
          <w:numId w:val="900"/>
        </w:numPr>
        <w:spacing w:before="0" w:after="0"/>
      </w:pPr>
      <w:r>
        <w:t>Rare Earth Elements</w:t>
      </w:r>
    </w:p>
    <w:p>
      <w:pPr>
        <w:numPr>
          <w:ilvl w:val="2"/>
          <w:numId w:val="900"/>
        </w:numPr>
        <w:spacing w:before="0" w:after="0"/>
      </w:pPr>
      <w:r>
        <w:t>Supply Chain Risks</w:t>
      </w:r>
    </w:p>
    <w:p>
      <w:pPr>
        <w:numPr>
          <w:ilvl w:val="3"/>
          <w:numId w:val="900"/>
        </w:numPr>
        <w:spacing w:before="0" w:after="0"/>
      </w:pPr>
      <w:r>
        <w:t>Geographic Concentration</w:t>
      </w:r>
    </w:p>
    <w:p>
      <w:pPr>
        <w:numPr>
          <w:ilvl w:val="3"/>
          <w:numId w:val="900"/>
        </w:numPr>
        <w:spacing w:before="0" w:after="0"/>
      </w:pPr>
      <w:r>
        <w:t>Geopolitical Risks</w:t>
      </w:r>
    </w:p>
    <w:p>
      <w:pPr>
        <w:numPr>
          <w:ilvl w:val="3"/>
          <w:numId w:val="900"/>
        </w:numPr>
        <w:spacing w:before="0" w:after="0"/>
      </w:pPr>
      <w:r>
        <w:t>Price Volatility</w:t>
      </w:r>
    </w:p>
    <w:p>
      <w:pPr>
        <w:numPr>
          <w:ilvl w:val="1"/>
          <w:numId w:val="900"/>
        </w:numPr>
        <w:spacing w:before="0" w:after="0"/>
      </w:pPr>
      <w:r>
        <w:t>Manufacturing Footprint</w:t>
      </w:r>
    </w:p>
    <w:p>
      <w:pPr>
        <w:numPr>
          <w:ilvl w:val="2"/>
          <w:numId w:val="900"/>
        </w:numPr>
        <w:spacing w:before="0" w:after="0"/>
      </w:pPr>
      <w:r>
        <w:t>Energy and Water Use</w:t>
      </w:r>
    </w:p>
    <w:p>
      <w:pPr>
        <w:numPr>
          <w:ilvl w:val="3"/>
          <w:numId w:val="900"/>
        </w:numPr>
        <w:spacing w:before="0" w:after="0"/>
      </w:pPr>
      <w:r>
        <w:t>Manufacturing Energy Intensity</w:t>
      </w:r>
    </w:p>
    <w:p>
      <w:pPr>
        <w:numPr>
          <w:ilvl w:val="3"/>
          <w:numId w:val="900"/>
        </w:numPr>
        <w:spacing w:before="0" w:after="0"/>
      </w:pPr>
      <w:r>
        <w:t>Water Consumption</w:t>
      </w:r>
    </w:p>
    <w:p>
      <w:pPr>
        <w:numPr>
          <w:ilvl w:val="3"/>
          <w:numId w:val="900"/>
        </w:numPr>
        <w:spacing w:before="0" w:after="0"/>
      </w:pPr>
      <w:r>
        <w:t>Process Efficiency</w:t>
      </w:r>
    </w:p>
    <w:p>
      <w:pPr>
        <w:numPr>
          <w:ilvl w:val="2"/>
          <w:numId w:val="900"/>
        </w:numPr>
        <w:spacing w:before="0" w:after="0"/>
      </w:pPr>
      <w:r>
        <w:t>Emissions and Waste</w:t>
      </w:r>
    </w:p>
    <w:p>
      <w:pPr>
        <w:numPr>
          <w:ilvl w:val="3"/>
          <w:numId w:val="900"/>
        </w:numPr>
        <w:spacing w:before="0" w:after="0"/>
      </w:pPr>
      <w:r>
        <w:t>Carbon Footprint</w:t>
      </w:r>
    </w:p>
    <w:p>
      <w:pPr>
        <w:numPr>
          <w:ilvl w:val="3"/>
          <w:numId w:val="900"/>
        </w:numPr>
        <w:spacing w:before="0" w:after="0"/>
      </w:pPr>
      <w:r>
        <w:t>Toxic Emissions</w:t>
      </w:r>
    </w:p>
    <w:p>
      <w:pPr>
        <w:numPr>
          <w:ilvl w:val="3"/>
          <w:numId w:val="900"/>
        </w:numPr>
        <w:spacing w:before="0" w:after="0"/>
      </w:pPr>
      <w:r>
        <w:t>Waste Generation</w:t>
      </w:r>
    </w:p>
    <w:p>
      <w:pPr>
        <w:numPr>
          <w:ilvl w:val="1"/>
          <w:numId w:val="900"/>
        </w:numPr>
        <w:spacing w:before="0" w:after="0"/>
      </w:pPr>
      <w:r>
        <w:t>End-of-Life Management</w:t>
      </w:r>
    </w:p>
    <w:p>
      <w:pPr>
        <w:numPr>
          <w:ilvl w:val="2"/>
          <w:numId w:val="900"/>
        </w:numPr>
        <w:spacing w:before="0" w:after="0"/>
      </w:pPr>
      <w:r>
        <w:t>Recycling</w:t>
      </w:r>
    </w:p>
    <w:p>
      <w:pPr>
        <w:numPr>
          <w:ilvl w:val="3"/>
          <w:numId w:val="900"/>
        </w:numPr>
        <w:spacing w:before="0" w:after="0"/>
      </w:pPr>
      <w:r>
        <w:t>Battery Recycling Processes</w:t>
      </w:r>
    </w:p>
    <w:p>
      <w:pPr>
        <w:numPr>
          <w:ilvl w:val="4"/>
          <w:numId w:val="900"/>
        </w:numPr>
        <w:spacing w:before="0" w:after="0"/>
      </w:pPr>
      <w:r>
        <w:t>Pyrometallurgical Processes</w:t>
      </w:r>
    </w:p>
    <w:p>
      <w:pPr>
        <w:numPr>
          <w:ilvl w:val="4"/>
          <w:numId w:val="900"/>
        </w:numPr>
        <w:spacing w:before="0" w:after="0"/>
      </w:pPr>
      <w:r>
        <w:t>Hydrometallurgical Processes</w:t>
      </w:r>
    </w:p>
    <w:p>
      <w:pPr>
        <w:numPr>
          <w:ilvl w:val="4"/>
          <w:numId w:val="900"/>
        </w:numPr>
        <w:spacing w:before="0" w:after="0"/>
      </w:pPr>
      <w:r>
        <w:t>Direct Recycling</w:t>
      </w:r>
    </w:p>
    <w:p>
      <w:pPr>
        <w:numPr>
          <w:ilvl w:val="3"/>
          <w:numId w:val="900"/>
        </w:numPr>
        <w:spacing w:before="0" w:after="0"/>
      </w:pPr>
      <w:r>
        <w:t>Material Recovery</w:t>
      </w:r>
    </w:p>
    <w:p>
      <w:pPr>
        <w:numPr>
          <w:ilvl w:val="4"/>
          <w:numId w:val="900"/>
        </w:numPr>
        <w:spacing w:before="0" w:after="0"/>
      </w:pPr>
      <w:r>
        <w:t>Metal Recovery Rates</w:t>
      </w:r>
    </w:p>
    <w:p>
      <w:pPr>
        <w:numPr>
          <w:ilvl w:val="4"/>
          <w:numId w:val="900"/>
        </w:numPr>
        <w:spacing w:before="0" w:after="0"/>
      </w:pPr>
      <w:r>
        <w:t>Purity Requirements</w:t>
      </w:r>
    </w:p>
    <w:p>
      <w:pPr>
        <w:numPr>
          <w:ilvl w:val="4"/>
          <w:numId w:val="900"/>
        </w:numPr>
        <w:spacing w:before="0" w:after="0"/>
      </w:pPr>
      <w:r>
        <w:t>Economic Viability</w:t>
      </w:r>
    </w:p>
    <w:p>
      <w:pPr>
        <w:numPr>
          <w:ilvl w:val="2"/>
          <w:numId w:val="900"/>
        </w:numPr>
        <w:spacing w:before="0" w:after="0"/>
      </w:pPr>
      <w:r>
        <w:t>Repurposing</w:t>
      </w:r>
    </w:p>
    <w:p>
      <w:pPr>
        <w:numPr>
          <w:ilvl w:val="3"/>
          <w:numId w:val="900"/>
        </w:numPr>
        <w:spacing w:before="0" w:after="0"/>
      </w:pPr>
      <w:r>
        <w:t>Second-Life Batteries</w:t>
      </w:r>
    </w:p>
    <w:p>
      <w:pPr>
        <w:numPr>
          <w:ilvl w:val="4"/>
          <w:numId w:val="900"/>
        </w:numPr>
        <w:spacing w:before="0" w:after="0"/>
      </w:pPr>
      <w:r>
        <w:t>Stationary Storage Applications</w:t>
      </w:r>
    </w:p>
    <w:p>
      <w:pPr>
        <w:numPr>
          <w:ilvl w:val="4"/>
          <w:numId w:val="900"/>
        </w:numPr>
        <w:spacing w:before="0" w:after="0"/>
      </w:pPr>
      <w:r>
        <w:t>Performance Degradation</w:t>
      </w:r>
    </w:p>
    <w:p>
      <w:pPr>
        <w:numPr>
          <w:ilvl w:val="4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Alternative Applications</w:t>
      </w:r>
    </w:p>
    <w:p>
      <w:pPr>
        <w:numPr>
          <w:ilvl w:val="4"/>
          <w:numId w:val="900"/>
        </w:numPr>
        <w:spacing w:before="0" w:after="0"/>
      </w:pPr>
      <w:r>
        <w:t>Low-Performance Applications</w:t>
      </w:r>
    </w:p>
    <w:p>
      <w:pPr>
        <w:numPr>
          <w:ilvl w:val="4"/>
          <w:numId w:val="900"/>
        </w:numPr>
        <w:spacing w:before="0" w:after="0"/>
      </w:pPr>
      <w:r>
        <w:t>Material Reuse</w:t>
      </w:r>
    </w:p>
    <w:p>
      <w:pPr>
        <w:numPr>
          <w:ilvl w:val="1"/>
          <w:numId w:val="900"/>
        </w:numPr>
        <w:spacing w:before="0" w:after="0"/>
      </w:pPr>
      <w:r>
        <w:t>Safety and Hazard Mitigation</w:t>
      </w:r>
    </w:p>
    <w:p>
      <w:pPr>
        <w:numPr>
          <w:ilvl w:val="2"/>
          <w:numId w:val="900"/>
        </w:numPr>
        <w:spacing w:before="0" w:after="0"/>
      </w:pPr>
      <w:r>
        <w:t>Fire and Explosion Risks</w:t>
      </w:r>
    </w:p>
    <w:p>
      <w:pPr>
        <w:numPr>
          <w:ilvl w:val="3"/>
          <w:numId w:val="900"/>
        </w:numPr>
        <w:spacing w:before="0" w:after="0"/>
      </w:pPr>
      <w:r>
        <w:t>Thermal Runaway Prevention</w:t>
      </w:r>
    </w:p>
    <w:p>
      <w:pPr>
        <w:numPr>
          <w:ilvl w:val="3"/>
          <w:numId w:val="900"/>
        </w:numPr>
        <w:spacing w:before="0" w:after="0"/>
      </w:pPr>
      <w:r>
        <w:t>Fire Suppression Systems</w:t>
      </w:r>
    </w:p>
    <w:p>
      <w:pPr>
        <w:numPr>
          <w:ilvl w:val="3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Toxicity and Environmental Release</w:t>
      </w:r>
    </w:p>
    <w:p>
      <w:pPr>
        <w:numPr>
          <w:ilvl w:val="3"/>
          <w:numId w:val="900"/>
        </w:numPr>
        <w:spacing w:before="0" w:after="0"/>
      </w:pPr>
      <w:r>
        <w:t>Chemical Exposure Risks</w:t>
      </w:r>
    </w:p>
    <w:p>
      <w:pPr>
        <w:numPr>
          <w:ilvl w:val="3"/>
          <w:numId w:val="900"/>
        </w:numPr>
        <w:spacing w:before="0" w:after="0"/>
      </w:pPr>
      <w:r>
        <w:t>Environmental Contamination</w:t>
      </w:r>
    </w:p>
    <w:p>
      <w:pPr>
        <w:numPr>
          <w:ilvl w:val="3"/>
          <w:numId w:val="900"/>
        </w:numPr>
        <w:spacing w:before="0" w:after="0"/>
      </w:pPr>
      <w:r>
        <w:t>Containment Strategies</w:t>
      </w:r>
    </w:p>
    <w:p>
      <w:pPr>
        <w:pStyle w:val="Heading1"/>
      </w:pPr>
      <w:r>
        <w:t>Future Trends and Emerging Technologies</w:t>
      </w:r>
    </w:p>
    <w:p>
      <w:pPr>
        <w:numPr>
          <w:ilvl w:val="0"/>
          <w:numId w:val="900"/>
        </w:numPr>
        <w:spacing w:before="0" w:after="0"/>
      </w:pPr>
      <w:r>
        <w:t>Advanced Battery Chemistries</w:t>
      </w:r>
    </w:p>
    <w:p>
      <w:pPr>
        <w:numPr>
          <w:ilvl w:val="1"/>
          <w:numId w:val="900"/>
        </w:numPr>
        <w:spacing w:before="0" w:after="0"/>
      </w:pPr>
      <w:r>
        <w:t>Lithium-Sulfur</w:t>
      </w:r>
    </w:p>
    <w:p>
      <w:pPr>
        <w:numPr>
          <w:ilvl w:val="2"/>
          <w:numId w:val="900"/>
        </w:numPr>
        <w:spacing w:before="0" w:after="0"/>
      </w:pPr>
      <w:r>
        <w:t>Chemistry and Advantages</w:t>
      </w:r>
    </w:p>
    <w:p>
      <w:pPr>
        <w:numPr>
          <w:ilvl w:val="3"/>
          <w:numId w:val="900"/>
        </w:numPr>
        <w:spacing w:before="0" w:after="0"/>
      </w:pPr>
      <w:r>
        <w:t>High Theoretical Capacity</w:t>
      </w:r>
    </w:p>
    <w:p>
      <w:pPr>
        <w:numPr>
          <w:ilvl w:val="3"/>
          <w:numId w:val="900"/>
        </w:numPr>
        <w:spacing w:before="0" w:after="0"/>
      </w:pPr>
      <w:r>
        <w:t>Sulfur Abundance</w:t>
      </w:r>
    </w:p>
    <w:p>
      <w:pPr>
        <w:numPr>
          <w:ilvl w:val="3"/>
          <w:numId w:val="900"/>
        </w:numPr>
        <w:spacing w:before="0" w:after="0"/>
      </w:pPr>
      <w:r>
        <w:t>Cost Potential</w:t>
      </w:r>
    </w:p>
    <w:p>
      <w:pPr>
        <w:numPr>
          <w:ilvl w:val="2"/>
          <w:numId w:val="900"/>
        </w:numPr>
        <w:spacing w:before="0" w:after="0"/>
      </w:pPr>
      <w:r>
        <w:t>Technical Challenges</w:t>
      </w:r>
    </w:p>
    <w:p>
      <w:pPr>
        <w:numPr>
          <w:ilvl w:val="3"/>
          <w:numId w:val="900"/>
        </w:numPr>
        <w:spacing w:before="0" w:after="0"/>
      </w:pPr>
      <w:r>
        <w:t>Polysulfide Dissolution</w:t>
      </w:r>
    </w:p>
    <w:p>
      <w:pPr>
        <w:numPr>
          <w:ilvl w:val="3"/>
          <w:numId w:val="900"/>
        </w:numPr>
        <w:spacing w:before="0" w:after="0"/>
      </w:pPr>
      <w:r>
        <w:t>Volume Expansion</w:t>
      </w:r>
    </w:p>
    <w:p>
      <w:pPr>
        <w:numPr>
          <w:ilvl w:val="3"/>
          <w:numId w:val="900"/>
        </w:numPr>
        <w:spacing w:before="0" w:after="0"/>
      </w:pPr>
      <w:r>
        <w:t>Cycle Life Limitations</w:t>
      </w:r>
    </w:p>
    <w:p>
      <w:pPr>
        <w:numPr>
          <w:ilvl w:val="1"/>
          <w:numId w:val="900"/>
        </w:numPr>
        <w:spacing w:before="0" w:after="0"/>
      </w:pPr>
      <w:r>
        <w:t>Lithium-Air</w:t>
      </w:r>
    </w:p>
    <w:p>
      <w:pPr>
        <w:numPr>
          <w:ilvl w:val="2"/>
          <w:numId w:val="900"/>
        </w:numPr>
        <w:spacing w:before="0" w:after="0"/>
      </w:pPr>
      <w:r>
        <w:t>Reaction Mechanisms</w:t>
      </w:r>
    </w:p>
    <w:p>
      <w:pPr>
        <w:numPr>
          <w:ilvl w:val="3"/>
          <w:numId w:val="900"/>
        </w:numPr>
        <w:spacing w:before="0" w:after="0"/>
      </w:pPr>
      <w:r>
        <w:t>Oxygen Reduction Reaction</w:t>
      </w:r>
    </w:p>
    <w:p>
      <w:pPr>
        <w:numPr>
          <w:ilvl w:val="3"/>
          <w:numId w:val="900"/>
        </w:numPr>
        <w:spacing w:before="0" w:after="0"/>
      </w:pPr>
      <w:r>
        <w:t>Lithium Oxide Formation</w:t>
      </w:r>
    </w:p>
    <w:p>
      <w:pPr>
        <w:numPr>
          <w:ilvl w:val="3"/>
          <w:numId w:val="900"/>
        </w:numPr>
        <w:spacing w:before="0" w:after="0"/>
      </w:pPr>
      <w:r>
        <w:t>Reversibility Challenges</w:t>
      </w:r>
    </w:p>
    <w:p>
      <w:pPr>
        <w:numPr>
          <w:ilvl w:val="2"/>
          <w:numId w:val="900"/>
        </w:numPr>
        <w:spacing w:before="0" w:after="0"/>
      </w:pPr>
      <w:r>
        <w:t>Development Status</w:t>
      </w:r>
    </w:p>
    <w:p>
      <w:pPr>
        <w:numPr>
          <w:ilvl w:val="3"/>
          <w:numId w:val="900"/>
        </w:numPr>
        <w:spacing w:before="0" w:after="0"/>
      </w:pPr>
      <w:r>
        <w:t>Research Progress</w:t>
      </w:r>
    </w:p>
    <w:p>
      <w:pPr>
        <w:numPr>
          <w:ilvl w:val="3"/>
          <w:numId w:val="900"/>
        </w:numPr>
        <w:spacing w:before="0" w:after="0"/>
      </w:pPr>
      <w:r>
        <w:t>Technical Barriers</w:t>
      </w:r>
    </w:p>
    <w:p>
      <w:pPr>
        <w:numPr>
          <w:ilvl w:val="3"/>
          <w:numId w:val="900"/>
        </w:numPr>
        <w:spacing w:before="0" w:after="0"/>
      </w:pPr>
      <w:r>
        <w:t>Commercial Timeline</w:t>
      </w:r>
    </w:p>
    <w:p>
      <w:pPr>
        <w:numPr>
          <w:ilvl w:val="1"/>
          <w:numId w:val="900"/>
        </w:numPr>
        <w:spacing w:before="0" w:after="0"/>
      </w:pPr>
      <w:r>
        <w:t>Metal-Air Batteries</w:t>
      </w:r>
    </w:p>
    <w:p>
      <w:pPr>
        <w:numPr>
          <w:ilvl w:val="2"/>
          <w:numId w:val="900"/>
        </w:numPr>
        <w:spacing w:before="0" w:after="0"/>
      </w:pPr>
      <w:r>
        <w:t>Zinc-Air</w:t>
      </w:r>
    </w:p>
    <w:p>
      <w:pPr>
        <w:numPr>
          <w:ilvl w:val="3"/>
          <w:numId w:val="900"/>
        </w:numPr>
        <w:spacing w:before="0" w:after="0"/>
      </w:pPr>
      <w:r>
        <w:t>Zinc Oxidation Reaction</w:t>
      </w:r>
    </w:p>
    <w:p>
      <w:pPr>
        <w:numPr>
          <w:ilvl w:val="3"/>
          <w:numId w:val="900"/>
        </w:numPr>
        <w:spacing w:before="0" w:after="0"/>
      </w:pPr>
      <w:r>
        <w:t>Air Cathode Design</w:t>
      </w:r>
    </w:p>
    <w:p>
      <w:pPr>
        <w:numPr>
          <w:ilvl w:val="3"/>
          <w:numId w:val="900"/>
        </w:numPr>
        <w:spacing w:before="0" w:after="0"/>
      </w:pPr>
      <w:r>
        <w:t>Electrolyte Management</w:t>
      </w:r>
    </w:p>
    <w:p>
      <w:pPr>
        <w:numPr>
          <w:ilvl w:val="2"/>
          <w:numId w:val="900"/>
        </w:numPr>
        <w:spacing w:before="0" w:after="0"/>
      </w:pPr>
      <w:r>
        <w:t>Aluminum-Air</w:t>
      </w:r>
    </w:p>
    <w:p>
      <w:pPr>
        <w:numPr>
          <w:ilvl w:val="3"/>
          <w:numId w:val="900"/>
        </w:numPr>
        <w:spacing w:before="0" w:after="0"/>
      </w:pPr>
      <w:r>
        <w:t>High Energy Density</w:t>
      </w:r>
    </w:p>
    <w:p>
      <w:pPr>
        <w:numPr>
          <w:ilvl w:val="3"/>
          <w:numId w:val="900"/>
        </w:numPr>
        <w:spacing w:before="0" w:after="0"/>
      </w:pPr>
      <w:r>
        <w:t>Primary vs Secondary</w:t>
      </w:r>
    </w:p>
    <w:p>
      <w:pPr>
        <w:numPr>
          <w:ilvl w:val="3"/>
          <w:numId w:val="900"/>
        </w:numPr>
        <w:spacing w:before="0" w:after="0"/>
      </w:pPr>
      <w:r>
        <w:t>Corrosion Issues</w:t>
      </w:r>
    </w:p>
    <w:p>
      <w:pPr>
        <w:numPr>
          <w:ilvl w:val="0"/>
          <w:numId w:val="900"/>
        </w:numPr>
        <w:spacing w:before="0" w:after="0"/>
      </w:pPr>
      <w:r>
        <w:t>Hybrid Energy Storage Systems</w:t>
      </w:r>
    </w:p>
    <w:p>
      <w:pPr>
        <w:numPr>
          <w:ilvl w:val="1"/>
          <w:numId w:val="900"/>
        </w:numPr>
        <w:spacing w:before="0" w:after="0"/>
      </w:pPr>
      <w:r>
        <w:t>Combining Different Technologies</w:t>
      </w:r>
    </w:p>
    <w:p>
      <w:pPr>
        <w:numPr>
          <w:ilvl w:val="2"/>
          <w:numId w:val="900"/>
        </w:numPr>
        <w:spacing w:before="0" w:after="0"/>
      </w:pPr>
      <w:r>
        <w:t>Battery-Supercapacitor Hybrids</w:t>
      </w:r>
    </w:p>
    <w:p>
      <w:pPr>
        <w:numPr>
          <w:ilvl w:val="3"/>
          <w:numId w:val="900"/>
        </w:numPr>
        <w:spacing w:before="0" w:after="0"/>
      </w:pPr>
      <w:r>
        <w:t>Power and Energy Optimization</w:t>
      </w:r>
    </w:p>
    <w:p>
      <w:pPr>
        <w:numPr>
          <w:ilvl w:val="3"/>
          <w:numId w:val="900"/>
        </w:numPr>
        <w:spacing w:before="0" w:after="0"/>
      </w:pPr>
      <w:r>
        <w:t>Control Strategies</w:t>
      </w:r>
    </w:p>
    <w:p>
      <w:pPr>
        <w:numPr>
          <w:ilvl w:val="3"/>
          <w:numId w:val="900"/>
        </w:numPr>
        <w:spacing w:before="0" w:after="0"/>
      </w:pPr>
      <w:r>
        <w:t>System Benefits</w:t>
      </w:r>
    </w:p>
    <w:p>
      <w:pPr>
        <w:numPr>
          <w:ilvl w:val="2"/>
          <w:numId w:val="900"/>
        </w:numPr>
        <w:spacing w:before="0" w:after="0"/>
      </w:pPr>
      <w:r>
        <w:t>Battery-Flywheel Hybrids</w:t>
      </w:r>
    </w:p>
    <w:p>
      <w:pPr>
        <w:numPr>
          <w:ilvl w:val="3"/>
          <w:numId w:val="900"/>
        </w:numPr>
        <w:spacing w:before="0" w:after="0"/>
      </w:pPr>
      <w:r>
        <w:t>Complementary Characteristics</w:t>
      </w:r>
    </w:p>
    <w:p>
      <w:pPr>
        <w:numPr>
          <w:ilvl w:val="3"/>
          <w:numId w:val="900"/>
        </w:numPr>
        <w:spacing w:before="0" w:after="0"/>
      </w:pPr>
      <w:r>
        <w:t>Application Advantages</w:t>
      </w:r>
    </w:p>
    <w:p>
      <w:pPr>
        <w:numPr>
          <w:ilvl w:val="3"/>
          <w:numId w:val="900"/>
        </w:numPr>
        <w:spacing w:before="0" w:after="0"/>
      </w:pPr>
      <w:r>
        <w:t>Integration Challenges</w:t>
      </w:r>
    </w:p>
    <w:p>
      <w:pPr>
        <w:numPr>
          <w:ilvl w:val="1"/>
          <w:numId w:val="900"/>
        </w:numPr>
        <w:spacing w:before="0" w:after="0"/>
      </w:pPr>
      <w:r>
        <w:t>System Integration and Control</w:t>
      </w:r>
    </w:p>
    <w:p>
      <w:pPr>
        <w:numPr>
          <w:ilvl w:val="2"/>
          <w:numId w:val="900"/>
        </w:numPr>
        <w:spacing w:before="0" w:after="0"/>
      </w:pPr>
      <w:r>
        <w:t>Energy Management Algorithms</w:t>
      </w:r>
    </w:p>
    <w:p>
      <w:pPr>
        <w:numPr>
          <w:ilvl w:val="2"/>
          <w:numId w:val="900"/>
        </w:numPr>
        <w:spacing w:before="0" w:after="0"/>
      </w:pPr>
      <w:r>
        <w:t>Power Sharing Strategies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0"/>
          <w:numId w:val="900"/>
        </w:numPr>
        <w:spacing w:before="0" w:after="0"/>
      </w:pPr>
      <w:r>
        <w:t>Long-Duration Energy Storage (LDES)</w:t>
      </w:r>
    </w:p>
    <w:p>
      <w:pPr>
        <w:numPr>
          <w:ilvl w:val="1"/>
          <w:numId w:val="900"/>
        </w:numPr>
        <w:spacing w:before="0" w:after="0"/>
      </w:pPr>
      <w:r>
        <w:t>Technologies for 10+ Hours of Storage</w:t>
      </w:r>
    </w:p>
    <w:p>
      <w:pPr>
        <w:numPr>
          <w:ilvl w:val="2"/>
          <w:numId w:val="900"/>
        </w:numPr>
        <w:spacing w:before="0" w:after="0"/>
      </w:pPr>
      <w:r>
        <w:t>Flow Batteries</w:t>
      </w:r>
    </w:p>
    <w:p>
      <w:pPr>
        <w:numPr>
          <w:ilvl w:val="3"/>
          <w:numId w:val="900"/>
        </w:numPr>
        <w:spacing w:before="0" w:after="0"/>
      </w:pPr>
      <w:r>
        <w:t>Scalability Advantages</w:t>
      </w:r>
    </w:p>
    <w:p>
      <w:pPr>
        <w:numPr>
          <w:ilvl w:val="3"/>
          <w:numId w:val="900"/>
        </w:numPr>
        <w:spacing w:before="0" w:after="0"/>
      </w:pPr>
      <w:r>
        <w:t>Cost Reduction Potential</w:t>
      </w:r>
    </w:p>
    <w:p>
      <w:pPr>
        <w:numPr>
          <w:ilvl w:val="3"/>
          <w:numId w:val="900"/>
        </w:numPr>
        <w:spacing w:before="0" w:after="0"/>
      </w:pPr>
      <w:r>
        <w:t>Technical Improvements</w:t>
      </w:r>
    </w:p>
    <w:p>
      <w:pPr>
        <w:numPr>
          <w:ilvl w:val="2"/>
          <w:numId w:val="900"/>
        </w:numPr>
        <w:spacing w:before="0" w:after="0"/>
      </w:pPr>
      <w:r>
        <w:t>Compressed Air and Hydrogen</w:t>
      </w:r>
    </w:p>
    <w:p>
      <w:pPr>
        <w:numPr>
          <w:ilvl w:val="3"/>
          <w:numId w:val="900"/>
        </w:numPr>
        <w:spacing w:before="0" w:after="0"/>
      </w:pPr>
      <w:r>
        <w:t>Large-Scale Storage Capability</w:t>
      </w:r>
    </w:p>
    <w:p>
      <w:pPr>
        <w:numPr>
          <w:ilvl w:val="3"/>
          <w:numId w:val="900"/>
        </w:numPr>
        <w:spacing w:before="0" w:after="0"/>
      </w:pPr>
      <w:r>
        <w:t>Seasonal Storage Applications</w:t>
      </w:r>
    </w:p>
    <w:p>
      <w:pPr>
        <w:numPr>
          <w:ilvl w:val="3"/>
          <w:numId w:val="900"/>
        </w:numPr>
        <w:spacing w:before="0" w:after="0"/>
      </w:pPr>
      <w:r>
        <w:t>Infrastructure Requirements</w:t>
      </w:r>
    </w:p>
    <w:p>
      <w:pPr>
        <w:numPr>
          <w:ilvl w:val="2"/>
          <w:numId w:val="900"/>
        </w:numPr>
        <w:spacing w:before="0" w:after="0"/>
      </w:pPr>
      <w:r>
        <w:t>Novel Mechanical Systems</w:t>
      </w:r>
    </w:p>
    <w:p>
      <w:pPr>
        <w:numPr>
          <w:ilvl w:val="3"/>
          <w:numId w:val="900"/>
        </w:numPr>
        <w:spacing w:before="0" w:after="0"/>
      </w:pPr>
      <w:r>
        <w:t>Gravity-Based Systems</w:t>
      </w:r>
    </w:p>
    <w:p>
      <w:pPr>
        <w:numPr>
          <w:ilvl w:val="3"/>
          <w:numId w:val="900"/>
        </w:numPr>
        <w:spacing w:before="0" w:after="0"/>
      </w:pPr>
      <w:r>
        <w:t>Advanced CAES Concepts</w:t>
      </w:r>
    </w:p>
    <w:p>
      <w:pPr>
        <w:numPr>
          <w:ilvl w:val="3"/>
          <w:numId w:val="900"/>
        </w:numPr>
        <w:spacing w:before="0" w:after="0"/>
      </w:pPr>
      <w:r>
        <w:t>Innovative Approaches</w:t>
      </w:r>
    </w:p>
    <w:p>
      <w:pPr>
        <w:numPr>
          <w:ilvl w:val="1"/>
          <w:numId w:val="900"/>
        </w:numPr>
        <w:spacing w:before="0" w:after="0"/>
      </w:pPr>
      <w:r>
        <w:t>Role in High-Penetration Renewable Grids</w:t>
      </w:r>
    </w:p>
    <w:p>
      <w:pPr>
        <w:numPr>
          <w:ilvl w:val="2"/>
          <w:numId w:val="900"/>
        </w:numPr>
        <w:spacing w:before="0" w:after="0"/>
      </w:pPr>
      <w:r>
        <w:t>Seasonal Storage</w:t>
      </w:r>
    </w:p>
    <w:p>
      <w:pPr>
        <w:numPr>
          <w:ilvl w:val="3"/>
          <w:numId w:val="900"/>
        </w:numPr>
        <w:spacing w:before="0" w:after="0"/>
      </w:pPr>
      <w:r>
        <w:t>Inter-Seasonal Energy Transfer</w:t>
      </w:r>
    </w:p>
    <w:p>
      <w:pPr>
        <w:numPr>
          <w:ilvl w:val="3"/>
          <w:numId w:val="900"/>
        </w:numPr>
        <w:spacing w:before="0" w:after="0"/>
      </w:pPr>
      <w:r>
        <w:t>Renewable Resource Variability</w:t>
      </w:r>
    </w:p>
    <w:p>
      <w:pPr>
        <w:numPr>
          <w:ilvl w:val="3"/>
          <w:numId w:val="900"/>
        </w:numPr>
        <w:spacing w:before="0" w:after="0"/>
      </w:pPr>
      <w:r>
        <w:t>Grid Decarbonization</w:t>
      </w:r>
    </w:p>
    <w:p>
      <w:pPr>
        <w:numPr>
          <w:ilvl w:val="2"/>
          <w:numId w:val="900"/>
        </w:numPr>
        <w:spacing w:before="0" w:after="0"/>
      </w:pPr>
      <w:r>
        <w:t>Grid Decarbonization</w:t>
      </w:r>
    </w:p>
    <w:p>
      <w:pPr>
        <w:numPr>
          <w:ilvl w:val="3"/>
          <w:numId w:val="900"/>
        </w:numPr>
        <w:spacing w:before="0" w:after="0"/>
      </w:pPr>
      <w:r>
        <w:t>Carbon-Free Energy Systems</w:t>
      </w:r>
    </w:p>
    <w:p>
      <w:pPr>
        <w:numPr>
          <w:ilvl w:val="3"/>
          <w:numId w:val="900"/>
        </w:numPr>
        <w:spacing w:before="0" w:after="0"/>
      </w:pPr>
      <w:r>
        <w:t>Renewable Integration</w:t>
      </w:r>
    </w:p>
    <w:p>
      <w:pPr>
        <w:numPr>
          <w:ilvl w:val="3"/>
          <w:numId w:val="900"/>
        </w:numPr>
        <w:spacing w:before="0" w:after="0"/>
      </w:pPr>
      <w:r>
        <w:t>Fossil Fuel Displacement</w:t>
      </w:r>
    </w:p>
    <w:p>
      <w:pPr>
        <w:numPr>
          <w:ilvl w:val="0"/>
          <w:numId w:val="900"/>
        </w:numPr>
        <w:spacing w:before="0" w:after="0"/>
      </w:pPr>
      <w:r>
        <w:t>Innovations in Materials Science</w:t>
      </w:r>
    </w:p>
    <w:p>
      <w:pPr>
        <w:numPr>
          <w:ilvl w:val="1"/>
          <w:numId w:val="900"/>
        </w:numPr>
        <w:spacing w:before="0" w:after="0"/>
      </w:pPr>
      <w:r>
        <w:t>Novel Electrolytes</w:t>
      </w:r>
    </w:p>
    <w:p>
      <w:pPr>
        <w:numPr>
          <w:ilvl w:val="2"/>
          <w:numId w:val="900"/>
        </w:numPr>
        <w:spacing w:before="0" w:after="0"/>
      </w:pPr>
      <w:r>
        <w:t>Solid-State Electrolytes</w:t>
      </w:r>
    </w:p>
    <w:p>
      <w:pPr>
        <w:numPr>
          <w:ilvl w:val="3"/>
          <w:numId w:val="900"/>
        </w:numPr>
        <w:spacing w:before="0" w:after="0"/>
      </w:pPr>
      <w:r>
        <w:t>Oxide Electrolytes</w:t>
      </w:r>
    </w:p>
    <w:p>
      <w:pPr>
        <w:numPr>
          <w:ilvl w:val="3"/>
          <w:numId w:val="900"/>
        </w:numPr>
        <w:spacing w:before="0" w:after="0"/>
      </w:pPr>
      <w:r>
        <w:t>Sulfide Electrolytes</w:t>
      </w:r>
    </w:p>
    <w:p>
      <w:pPr>
        <w:numPr>
          <w:ilvl w:val="3"/>
          <w:numId w:val="900"/>
        </w:numPr>
        <w:spacing w:before="0" w:after="0"/>
      </w:pPr>
      <w:r>
        <w:t>Polymer Electrolytes</w:t>
      </w:r>
    </w:p>
    <w:p>
      <w:pPr>
        <w:numPr>
          <w:ilvl w:val="2"/>
          <w:numId w:val="900"/>
        </w:numPr>
        <w:spacing w:before="0" w:after="0"/>
      </w:pPr>
      <w:r>
        <w:t>Ionic Liquids</w:t>
      </w:r>
    </w:p>
    <w:p>
      <w:pPr>
        <w:numPr>
          <w:ilvl w:val="3"/>
          <w:numId w:val="900"/>
        </w:numPr>
        <w:spacing w:before="0" w:after="0"/>
      </w:pPr>
      <w:r>
        <w:t>Wide Electrochemical Windows</w:t>
      </w:r>
    </w:p>
    <w:p>
      <w:pPr>
        <w:numPr>
          <w:ilvl w:val="3"/>
          <w:numId w:val="900"/>
        </w:numPr>
        <w:spacing w:before="0" w:after="0"/>
      </w:pPr>
      <w:r>
        <w:t>Thermal Stability</w:t>
      </w:r>
    </w:p>
    <w:p>
      <w:pPr>
        <w:numPr>
          <w:ilvl w:val="3"/>
          <w:numId w:val="900"/>
        </w:numPr>
        <w:spacing w:before="0" w:after="0"/>
      </w:pPr>
      <w:r>
        <w:t>Safety Benefits</w:t>
      </w:r>
    </w:p>
    <w:p>
      <w:pPr>
        <w:numPr>
          <w:ilvl w:val="1"/>
          <w:numId w:val="900"/>
        </w:numPr>
        <w:spacing w:before="0" w:after="0"/>
      </w:pPr>
      <w:r>
        <w:t>Nanomaterials</w:t>
      </w:r>
    </w:p>
    <w:p>
      <w:pPr>
        <w:numPr>
          <w:ilvl w:val="2"/>
          <w:numId w:val="900"/>
        </w:numPr>
        <w:spacing w:before="0" w:after="0"/>
      </w:pPr>
      <w:r>
        <w:t>Nanostructured Electrodes</w:t>
      </w:r>
    </w:p>
    <w:p>
      <w:pPr>
        <w:numPr>
          <w:ilvl w:val="3"/>
          <w:numId w:val="900"/>
        </w:numPr>
        <w:spacing w:before="0" w:after="0"/>
      </w:pPr>
      <w:r>
        <w:t>High Surface Area</w:t>
      </w:r>
    </w:p>
    <w:p>
      <w:pPr>
        <w:numPr>
          <w:ilvl w:val="3"/>
          <w:numId w:val="900"/>
        </w:numPr>
        <w:spacing w:before="0" w:after="0"/>
      </w:pPr>
      <w:r>
        <w:t>Enhanced Kinetics</w:t>
      </w:r>
    </w:p>
    <w:p>
      <w:pPr>
        <w:numPr>
          <w:ilvl w:val="3"/>
          <w:numId w:val="900"/>
        </w:numPr>
        <w:spacing w:before="0" w:after="0"/>
      </w:pPr>
      <w:r>
        <w:t>Structural Stability</w:t>
      </w:r>
    </w:p>
    <w:p>
      <w:pPr>
        <w:numPr>
          <w:ilvl w:val="2"/>
          <w:numId w:val="900"/>
        </w:numPr>
        <w:spacing w:before="0" w:after="0"/>
      </w:pPr>
      <w:r>
        <w:t>Enhanced Conductivity and Stability</w:t>
      </w:r>
    </w:p>
    <w:p>
      <w:pPr>
        <w:numPr>
          <w:ilvl w:val="3"/>
          <w:numId w:val="900"/>
        </w:numPr>
        <w:spacing w:before="0" w:after="0"/>
      </w:pPr>
      <w:r>
        <w:t>Carbon Nanotubes</w:t>
      </w:r>
    </w:p>
    <w:p>
      <w:pPr>
        <w:numPr>
          <w:ilvl w:val="3"/>
          <w:numId w:val="900"/>
        </w:numPr>
        <w:spacing w:before="0" w:after="0"/>
      </w:pPr>
      <w:r>
        <w:t>Graphene Applications</w:t>
      </w:r>
    </w:p>
    <w:p>
      <w:pPr>
        <w:numPr>
          <w:ilvl w:val="3"/>
          <w:numId w:val="900"/>
        </w:numPr>
        <w:spacing w:before="0" w:after="0"/>
      </w:pPr>
      <w:r>
        <w:t>Nanocomposites</w:t>
      </w:r>
    </w:p>
    <w:p>
      <w:pPr>
        <w:numPr>
          <w:ilvl w:val="1"/>
          <w:numId w:val="900"/>
        </w:numPr>
        <w:spacing w:before="0" w:after="0"/>
      </w:pPr>
      <w:r>
        <w:t>Advanced Cathode and Anode Materials</w:t>
      </w:r>
    </w:p>
    <w:p>
      <w:pPr>
        <w:numPr>
          <w:ilvl w:val="2"/>
          <w:numId w:val="900"/>
        </w:numPr>
        <w:spacing w:before="0" w:after="0"/>
      </w:pPr>
      <w:r>
        <w:t>High-Voltage Cathodes</w:t>
      </w:r>
    </w:p>
    <w:p>
      <w:pPr>
        <w:numPr>
          <w:ilvl w:val="3"/>
          <w:numId w:val="900"/>
        </w:numPr>
        <w:spacing w:before="0" w:after="0"/>
      </w:pPr>
      <w:r>
        <w:t>Voltage Stability</w:t>
      </w:r>
    </w:p>
    <w:p>
      <w:pPr>
        <w:numPr>
          <w:ilvl w:val="3"/>
          <w:numId w:val="900"/>
        </w:numPr>
        <w:spacing w:before="0" w:after="0"/>
      </w:pPr>
      <w:r>
        <w:t>Energy Density Improvements</w:t>
      </w:r>
    </w:p>
    <w:p>
      <w:pPr>
        <w:numPr>
          <w:ilvl w:val="3"/>
          <w:numId w:val="900"/>
        </w:numPr>
        <w:spacing w:before="0" w:after="0"/>
      </w:pPr>
      <w:r>
        <w:t>Electrolyte Compatibility</w:t>
      </w:r>
    </w:p>
    <w:p>
      <w:pPr>
        <w:numPr>
          <w:ilvl w:val="2"/>
          <w:numId w:val="900"/>
        </w:numPr>
        <w:spacing w:before="0" w:after="0"/>
      </w:pPr>
      <w:r>
        <w:t>Silicon and Lithium Metal Anodes</w:t>
      </w:r>
    </w:p>
    <w:p>
      <w:pPr>
        <w:numPr>
          <w:ilvl w:val="3"/>
          <w:numId w:val="900"/>
        </w:numPr>
        <w:spacing w:before="0" w:after="0"/>
      </w:pPr>
      <w:r>
        <w:t>Capacity Enhancement</w:t>
      </w:r>
    </w:p>
    <w:p>
      <w:pPr>
        <w:numPr>
          <w:ilvl w:val="3"/>
          <w:numId w:val="900"/>
        </w:numPr>
        <w:spacing w:before="0" w:after="0"/>
      </w:pPr>
      <w:r>
        <w:t>Volume Change Management</w:t>
      </w:r>
    </w:p>
    <w:p>
      <w:pPr>
        <w:numPr>
          <w:ilvl w:val="3"/>
          <w:numId w:val="900"/>
        </w:numPr>
        <w:spacing w:before="0" w:after="0"/>
      </w:pPr>
      <w:r>
        <w:t>Safety Improvements</w:t>
      </w:r>
    </w:p>
    <w:p>
      <w:pPr>
        <w:numPr>
          <w:ilvl w:val="0"/>
          <w:numId w:val="900"/>
        </w:numPr>
        <w:spacing w:before="0" w:after="0"/>
      </w:pPr>
      <w:r>
        <w:t>Role of Artificial Intelligence and Machine Learning</w:t>
      </w:r>
    </w:p>
    <w:p>
      <w:pPr>
        <w:numPr>
          <w:ilvl w:val="1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Failure Prediction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3"/>
          <w:numId w:val="900"/>
        </w:numPr>
        <w:spacing w:before="0" w:after="0"/>
      </w:pPr>
      <w:r>
        <w:t>Remaining Useful Life</w:t>
      </w:r>
    </w:p>
    <w:p>
      <w:pPr>
        <w:numPr>
          <w:ilvl w:val="3"/>
          <w:numId w:val="900"/>
        </w:numPr>
        <w:spacing w:before="0" w:after="0"/>
      </w:pPr>
      <w:r>
        <w:t>Maintenance Scheduling</w:t>
      </w:r>
    </w:p>
    <w:p>
      <w:pPr>
        <w:numPr>
          <w:ilvl w:val="2"/>
          <w:numId w:val="900"/>
        </w:numPr>
        <w:spacing w:before="0" w:after="0"/>
      </w:pPr>
      <w:r>
        <w:t>Condition Monitoring</w:t>
      </w:r>
    </w:p>
    <w:p>
      <w:pPr>
        <w:numPr>
          <w:ilvl w:val="3"/>
          <w:numId w:val="900"/>
        </w:numPr>
        <w:spacing w:before="0" w:after="0"/>
      </w:pPr>
      <w:r>
        <w:t>Real-Time Diagnostics</w:t>
      </w:r>
    </w:p>
    <w:p>
      <w:pPr>
        <w:numPr>
          <w:ilvl w:val="3"/>
          <w:numId w:val="900"/>
        </w:numPr>
        <w:spacing w:before="0" w:after="0"/>
      </w:pPr>
      <w:r>
        <w:t>Performance Degradation</w:t>
      </w:r>
    </w:p>
    <w:p>
      <w:pPr>
        <w:numPr>
          <w:ilvl w:val="3"/>
          <w:numId w:val="900"/>
        </w:numPr>
        <w:spacing w:before="0" w:after="0"/>
      </w:pPr>
      <w:r>
        <w:t>Health Assessment</w:t>
      </w:r>
    </w:p>
    <w:p>
      <w:pPr>
        <w:numPr>
          <w:ilvl w:val="1"/>
          <w:numId w:val="900"/>
        </w:numPr>
        <w:spacing w:before="0" w:after="0"/>
      </w:pPr>
      <w:r>
        <w:t>Optimized Dispatch and Control</w:t>
      </w:r>
    </w:p>
    <w:p>
      <w:pPr>
        <w:numPr>
          <w:ilvl w:val="2"/>
          <w:numId w:val="900"/>
        </w:numPr>
        <w:spacing w:before="0" w:after="0"/>
      </w:pPr>
      <w:r>
        <w:t>Real-Time Optimization</w:t>
      </w:r>
    </w:p>
    <w:p>
      <w:pPr>
        <w:numPr>
          <w:ilvl w:val="3"/>
          <w:numId w:val="900"/>
        </w:numPr>
        <w:spacing w:before="0" w:after="0"/>
      </w:pPr>
      <w:r>
        <w:t>Dynamic Programming</w:t>
      </w:r>
    </w:p>
    <w:p>
      <w:pPr>
        <w:numPr>
          <w:ilvl w:val="3"/>
          <w:numId w:val="900"/>
        </w:numPr>
        <w:spacing w:before="0" w:after="0"/>
      </w:pPr>
      <w:r>
        <w:t>Model Predictive Control</w:t>
      </w:r>
    </w:p>
    <w:p>
      <w:pPr>
        <w:numPr>
          <w:ilvl w:val="3"/>
          <w:numId w:val="900"/>
        </w:numPr>
        <w:spacing w:before="0" w:after="0"/>
      </w:pPr>
      <w:r>
        <w:t>Reinforcement Learning</w:t>
      </w:r>
    </w:p>
    <w:p>
      <w:pPr>
        <w:numPr>
          <w:ilvl w:val="2"/>
          <w:numId w:val="900"/>
        </w:numPr>
        <w:spacing w:before="0" w:after="0"/>
      </w:pPr>
      <w:r>
        <w:t>Forecasting and Scheduling</w:t>
      </w:r>
    </w:p>
    <w:p>
      <w:pPr>
        <w:numPr>
          <w:ilvl w:val="3"/>
          <w:numId w:val="900"/>
        </w:numPr>
        <w:spacing w:before="0" w:after="0"/>
      </w:pPr>
      <w:r>
        <w:t>Load Forecasting</w:t>
      </w:r>
    </w:p>
    <w:p>
      <w:pPr>
        <w:numPr>
          <w:ilvl w:val="3"/>
          <w:numId w:val="900"/>
        </w:numPr>
        <w:spacing w:before="0" w:after="0"/>
      </w:pPr>
      <w:r>
        <w:t>Price Forecasting</w:t>
      </w:r>
    </w:p>
    <w:p>
      <w:pPr>
        <w:numPr>
          <w:ilvl w:val="3"/>
          <w:numId w:val="900"/>
        </w:numPr>
        <w:spacing w:before="0" w:after="0"/>
      </w:pPr>
      <w:r>
        <w:t>Renewable Generation Forecasting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