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Energy and Environmental Policy</w:t>
      </w:r>
    </w:p>
    <w:p>
      <w:pPr>
        <w:pStyle w:val="Heading1"/>
      </w:pPr>
      <w:r>
        <w:t>Foundations of Energy and Environmental Policy</w:t>
      </w:r>
    </w:p>
    <w:p>
      <w:pPr>
        <w:numPr>
          <w:ilvl w:val="0"/>
          <w:numId w:val="900"/>
        </w:numPr>
        <w:spacing w:before="0" w:after="0"/>
      </w:pPr>
      <w:r>
        <w:t>Core Concepts in Energy</w:t>
      </w:r>
    </w:p>
    <w:p>
      <w:pPr>
        <w:numPr>
          <w:ilvl w:val="1"/>
          <w:numId w:val="900"/>
        </w:numPr>
        <w:spacing w:before="0" w:after="0"/>
      </w:pPr>
      <w:r>
        <w:t>Physical Nature of Energy</w:t>
      </w:r>
    </w:p>
    <w:p>
      <w:pPr>
        <w:numPr>
          <w:ilvl w:val="2"/>
          <w:numId w:val="900"/>
        </w:numPr>
        <w:spacing w:before="0" w:after="0"/>
      </w:pPr>
      <w:r>
        <w:t>Scientific Definition of Energy</w:t>
      </w:r>
    </w:p>
    <w:p>
      <w:pPr>
        <w:numPr>
          <w:ilvl w:val="2"/>
          <w:numId w:val="900"/>
        </w:numPr>
        <w:spacing w:before="0" w:after="0"/>
      </w:pPr>
      <w:r>
        <w:t>Laws of Thermodynamics</w:t>
      </w:r>
    </w:p>
    <w:p>
      <w:pPr>
        <w:numPr>
          <w:ilvl w:val="3"/>
          <w:numId w:val="900"/>
        </w:numPr>
        <w:spacing w:before="0" w:after="0"/>
      </w:pPr>
      <w:r>
        <w:t>First Law of Thermodynamics</w:t>
      </w:r>
    </w:p>
    <w:p>
      <w:pPr>
        <w:numPr>
          <w:ilvl w:val="3"/>
          <w:numId w:val="900"/>
        </w:numPr>
        <w:spacing w:before="0" w:after="0"/>
      </w:pPr>
      <w:r>
        <w:t>Second Law of Thermodynamics</w:t>
      </w:r>
    </w:p>
    <w:p>
      <w:pPr>
        <w:numPr>
          <w:ilvl w:val="3"/>
          <w:numId w:val="900"/>
        </w:numPr>
        <w:spacing w:before="0" w:after="0"/>
      </w:pPr>
      <w:r>
        <w:t>Entropy and Energy Quality</w:t>
      </w:r>
    </w:p>
    <w:p>
      <w:pPr>
        <w:numPr>
          <w:ilvl w:val="2"/>
          <w:numId w:val="900"/>
        </w:numPr>
        <w:spacing w:before="0" w:after="0"/>
      </w:pPr>
      <w:r>
        <w:t>Energy Conservation Principles</w:t>
      </w:r>
    </w:p>
    <w:p>
      <w:pPr>
        <w:numPr>
          <w:ilvl w:val="1"/>
          <w:numId w:val="900"/>
        </w:numPr>
        <w:spacing w:before="0" w:after="0"/>
      </w:pPr>
      <w:r>
        <w:t>Forms and Types of Energy</w:t>
      </w:r>
    </w:p>
    <w:p>
      <w:pPr>
        <w:numPr>
          <w:ilvl w:val="2"/>
          <w:numId w:val="900"/>
        </w:numPr>
        <w:spacing w:before="0" w:after="0"/>
      </w:pPr>
      <w:r>
        <w:t>Kinetic Energy</w:t>
      </w:r>
    </w:p>
    <w:p>
      <w:pPr>
        <w:numPr>
          <w:ilvl w:val="3"/>
          <w:numId w:val="900"/>
        </w:numPr>
        <w:spacing w:before="0" w:after="0"/>
      </w:pPr>
      <w:r>
        <w:t>Mechanical Motion</w:t>
      </w:r>
    </w:p>
    <w:p>
      <w:pPr>
        <w:numPr>
          <w:ilvl w:val="3"/>
          <w:numId w:val="900"/>
        </w:numPr>
        <w:spacing w:before="0" w:after="0"/>
      </w:pPr>
      <w:r>
        <w:t>Thermal Motion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3"/>
          <w:numId w:val="900"/>
        </w:numPr>
        <w:spacing w:before="0" w:after="0"/>
      </w:pPr>
      <w:r>
        <w:t>Gravitational Potential Energy</w:t>
      </w:r>
    </w:p>
    <w:p>
      <w:pPr>
        <w:numPr>
          <w:ilvl w:val="3"/>
          <w:numId w:val="900"/>
        </w:numPr>
        <w:spacing w:before="0" w:after="0"/>
      </w:pPr>
      <w:r>
        <w:t>Chemical Potential Energy</w:t>
      </w:r>
    </w:p>
    <w:p>
      <w:pPr>
        <w:numPr>
          <w:ilvl w:val="3"/>
          <w:numId w:val="900"/>
        </w:numPr>
        <w:spacing w:before="0" w:after="0"/>
      </w:pPr>
      <w:r>
        <w:t>Nuclear Potential Energy</w:t>
      </w:r>
    </w:p>
    <w:p>
      <w:pPr>
        <w:numPr>
          <w:ilvl w:val="2"/>
          <w:numId w:val="900"/>
        </w:numPr>
        <w:spacing w:before="0" w:after="0"/>
      </w:pPr>
      <w:r>
        <w:t>Electromagnetic Energy</w:t>
      </w:r>
    </w:p>
    <w:p>
      <w:pPr>
        <w:numPr>
          <w:ilvl w:val="3"/>
          <w:numId w:val="900"/>
        </w:numPr>
        <w:spacing w:before="0" w:after="0"/>
      </w:pPr>
      <w:r>
        <w:t>Electrical Energy</w:t>
      </w:r>
    </w:p>
    <w:p>
      <w:pPr>
        <w:numPr>
          <w:ilvl w:val="3"/>
          <w:numId w:val="900"/>
        </w:numPr>
        <w:spacing w:before="0" w:after="0"/>
      </w:pPr>
      <w:r>
        <w:t>Radiant Energy</w:t>
      </w:r>
    </w:p>
    <w:p>
      <w:pPr>
        <w:numPr>
          <w:ilvl w:val="1"/>
          <w:numId w:val="900"/>
        </w:numPr>
        <w:spacing w:before="0" w:after="0"/>
      </w:pPr>
      <w:r>
        <w:t>Energy Units and Measurements</w:t>
      </w:r>
    </w:p>
    <w:p>
      <w:pPr>
        <w:numPr>
          <w:ilvl w:val="2"/>
          <w:numId w:val="900"/>
        </w:numPr>
        <w:spacing w:before="0" w:after="0"/>
      </w:pPr>
      <w:r>
        <w:t>Standard International Units</w:t>
      </w:r>
    </w:p>
    <w:p>
      <w:pPr>
        <w:numPr>
          <w:ilvl w:val="3"/>
          <w:numId w:val="900"/>
        </w:numPr>
        <w:spacing w:before="0" w:after="0"/>
      </w:pPr>
      <w:r>
        <w:t>Joule</w:t>
      </w:r>
    </w:p>
    <w:p>
      <w:pPr>
        <w:numPr>
          <w:ilvl w:val="3"/>
          <w:numId w:val="900"/>
        </w:numPr>
        <w:spacing w:before="0" w:after="0"/>
      </w:pPr>
      <w:r>
        <w:t>Watt and Kilowatt</w:t>
      </w:r>
    </w:p>
    <w:p>
      <w:pPr>
        <w:numPr>
          <w:ilvl w:val="2"/>
          <w:numId w:val="900"/>
        </w:numPr>
        <w:spacing w:before="0" w:after="0"/>
      </w:pPr>
      <w:r>
        <w:t>Common Energy Units</w:t>
      </w:r>
    </w:p>
    <w:p>
      <w:pPr>
        <w:numPr>
          <w:ilvl w:val="3"/>
          <w:numId w:val="900"/>
        </w:numPr>
        <w:spacing w:before="0" w:after="0"/>
      </w:pPr>
      <w:r>
        <w:t>British Thermal Unit (BTU)</w:t>
      </w:r>
    </w:p>
    <w:p>
      <w:pPr>
        <w:numPr>
          <w:ilvl w:val="3"/>
          <w:numId w:val="900"/>
        </w:numPr>
        <w:spacing w:before="0" w:after="0"/>
      </w:pPr>
      <w:r>
        <w:t>Kilowatt-hour (kWh)</w:t>
      </w:r>
    </w:p>
    <w:p>
      <w:pPr>
        <w:numPr>
          <w:ilvl w:val="3"/>
          <w:numId w:val="900"/>
        </w:numPr>
        <w:spacing w:before="0" w:after="0"/>
      </w:pPr>
      <w:r>
        <w:t>Calorie and BTU Conversions</w:t>
      </w:r>
    </w:p>
    <w:p>
      <w:pPr>
        <w:numPr>
          <w:ilvl w:val="2"/>
          <w:numId w:val="900"/>
        </w:numPr>
        <w:spacing w:before="0" w:after="0"/>
      </w:pPr>
      <w:r>
        <w:t>Large-Scale Energy Measurements</w:t>
      </w:r>
    </w:p>
    <w:p>
      <w:pPr>
        <w:numPr>
          <w:ilvl w:val="3"/>
          <w:numId w:val="900"/>
        </w:numPr>
        <w:spacing w:before="0" w:after="0"/>
      </w:pPr>
      <w:r>
        <w:t>Quad</w:t>
      </w:r>
    </w:p>
    <w:p>
      <w:pPr>
        <w:numPr>
          <w:ilvl w:val="3"/>
          <w:numId w:val="900"/>
        </w:numPr>
        <w:spacing w:before="0" w:after="0"/>
      </w:pPr>
      <w:r>
        <w:t>Exajoule</w:t>
      </w:r>
    </w:p>
    <w:p>
      <w:pPr>
        <w:numPr>
          <w:ilvl w:val="1"/>
          <w:numId w:val="900"/>
        </w:numPr>
        <w:spacing w:before="0" w:after="0"/>
      </w:pPr>
      <w:r>
        <w:t>Energy Classification Systems</w:t>
      </w:r>
    </w:p>
    <w:p>
      <w:pPr>
        <w:numPr>
          <w:ilvl w:val="2"/>
          <w:numId w:val="900"/>
        </w:numPr>
        <w:spacing w:before="0" w:after="0"/>
      </w:pPr>
      <w:r>
        <w:t>Primary Energy Sources</w:t>
      </w:r>
    </w:p>
    <w:p>
      <w:pPr>
        <w:numPr>
          <w:ilvl w:val="3"/>
          <w:numId w:val="900"/>
        </w:numPr>
        <w:spacing w:before="0" w:after="0"/>
      </w:pPr>
      <w:r>
        <w:t>Fossil Fuels</w:t>
      </w:r>
    </w:p>
    <w:p>
      <w:pPr>
        <w:numPr>
          <w:ilvl w:val="3"/>
          <w:numId w:val="900"/>
        </w:numPr>
        <w:spacing w:before="0" w:after="0"/>
      </w:pPr>
      <w:r>
        <w:t>Nuclear Fuels</w:t>
      </w:r>
    </w:p>
    <w:p>
      <w:pPr>
        <w:numPr>
          <w:ilvl w:val="3"/>
          <w:numId w:val="900"/>
        </w:numPr>
        <w:spacing w:before="0" w:after="0"/>
      </w:pPr>
      <w:r>
        <w:t>Renewable Resources</w:t>
      </w:r>
    </w:p>
    <w:p>
      <w:pPr>
        <w:numPr>
          <w:ilvl w:val="2"/>
          <w:numId w:val="900"/>
        </w:numPr>
        <w:spacing w:before="0" w:after="0"/>
      </w:pPr>
      <w:r>
        <w:t>Secondary Energy Carriers</w:t>
      </w:r>
    </w:p>
    <w:p>
      <w:pPr>
        <w:numPr>
          <w:ilvl w:val="3"/>
          <w:numId w:val="900"/>
        </w:numPr>
        <w:spacing w:before="0" w:after="0"/>
      </w:pPr>
      <w:r>
        <w:t>Electricity</w:t>
      </w:r>
    </w:p>
    <w:p>
      <w:pPr>
        <w:numPr>
          <w:ilvl w:val="3"/>
          <w:numId w:val="900"/>
        </w:numPr>
        <w:spacing w:before="0" w:after="0"/>
      </w:pPr>
      <w:r>
        <w:t>Refined Petroleum Products</w:t>
      </w:r>
    </w:p>
    <w:p>
      <w:pPr>
        <w:numPr>
          <w:ilvl w:val="3"/>
          <w:numId w:val="900"/>
        </w:numPr>
        <w:spacing w:before="0" w:after="0"/>
      </w:pPr>
      <w:r>
        <w:t>Hydrogen</w:t>
      </w:r>
    </w:p>
    <w:p>
      <w:pPr>
        <w:numPr>
          <w:ilvl w:val="2"/>
          <w:numId w:val="900"/>
        </w:numPr>
        <w:spacing w:before="0" w:after="0"/>
      </w:pPr>
      <w:r>
        <w:t>Energy Conversion Processes</w:t>
      </w:r>
    </w:p>
    <w:p>
      <w:pPr>
        <w:numPr>
          <w:ilvl w:val="3"/>
          <w:numId w:val="900"/>
        </w:numPr>
        <w:spacing w:before="0" w:after="0"/>
      </w:pPr>
      <w:r>
        <w:t>Combustion</w:t>
      </w:r>
    </w:p>
    <w:p>
      <w:pPr>
        <w:numPr>
          <w:ilvl w:val="3"/>
          <w:numId w:val="900"/>
        </w:numPr>
        <w:spacing w:before="0" w:after="0"/>
      </w:pPr>
      <w:r>
        <w:t>Nuclear Reactions</w:t>
      </w:r>
    </w:p>
    <w:p>
      <w:pPr>
        <w:numPr>
          <w:ilvl w:val="3"/>
          <w:numId w:val="900"/>
        </w:numPr>
        <w:spacing w:before="0" w:after="0"/>
      </w:pPr>
      <w:r>
        <w:t>Photovoltaic Conversion</w:t>
      </w:r>
    </w:p>
    <w:p>
      <w:pPr>
        <w:numPr>
          <w:ilvl w:val="1"/>
          <w:numId w:val="900"/>
        </w:numPr>
        <w:spacing w:before="0" w:after="0"/>
      </w:pPr>
      <w:r>
        <w:t>Energy Quality and Density</w:t>
      </w:r>
    </w:p>
    <w:p>
      <w:pPr>
        <w:numPr>
          <w:ilvl w:val="2"/>
          <w:numId w:val="900"/>
        </w:numPr>
        <w:spacing w:before="0" w:after="0"/>
      </w:pPr>
      <w:r>
        <w:t>High-Quality Energy Forms</w:t>
      </w:r>
    </w:p>
    <w:p>
      <w:pPr>
        <w:numPr>
          <w:ilvl w:val="2"/>
          <w:numId w:val="900"/>
        </w:numPr>
        <w:spacing w:before="0" w:after="0"/>
      </w:pPr>
      <w:r>
        <w:t>Low-Quality Energy Forms</w:t>
      </w:r>
    </w:p>
    <w:p>
      <w:pPr>
        <w:numPr>
          <w:ilvl w:val="2"/>
          <w:numId w:val="900"/>
        </w:numPr>
        <w:spacing w:before="0" w:after="0"/>
      </w:pPr>
      <w:r>
        <w:t>Energy Density Comparisons</w:t>
      </w:r>
    </w:p>
    <w:p>
      <w:pPr>
        <w:numPr>
          <w:ilvl w:val="2"/>
          <w:numId w:val="900"/>
        </w:numPr>
        <w:spacing w:before="0" w:after="0"/>
      </w:pPr>
      <w:r>
        <w:t>Thermodynamic Efficiency Limits</w:t>
      </w:r>
    </w:p>
    <w:p>
      <w:pPr>
        <w:numPr>
          <w:ilvl w:val="0"/>
          <w:numId w:val="900"/>
        </w:numPr>
        <w:spacing w:before="0" w:after="0"/>
      </w:pPr>
      <w:r>
        <w:t>Core Concepts in Environment</w:t>
      </w:r>
    </w:p>
    <w:p>
      <w:pPr>
        <w:numPr>
          <w:ilvl w:val="1"/>
          <w:numId w:val="900"/>
        </w:numPr>
        <w:spacing w:before="0" w:after="0"/>
      </w:pPr>
      <w:r>
        <w:t>Environmental Systems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3"/>
          <w:numId w:val="900"/>
        </w:numPr>
        <w:spacing w:before="0" w:after="0"/>
      </w:pPr>
      <w:r>
        <w:t>Atmospheric Composition</w:t>
      </w:r>
    </w:p>
    <w:p>
      <w:pPr>
        <w:numPr>
          <w:ilvl w:val="3"/>
          <w:numId w:val="900"/>
        </w:numPr>
        <w:spacing w:before="0" w:after="0"/>
      </w:pPr>
      <w:r>
        <w:t>Atmospheric Layers</w:t>
      </w:r>
    </w:p>
    <w:p>
      <w:pPr>
        <w:numPr>
          <w:ilvl w:val="3"/>
          <w:numId w:val="900"/>
        </w:numPr>
        <w:spacing w:before="0" w:after="0"/>
      </w:pPr>
      <w:r>
        <w:t>Atmospheric Processes</w:t>
      </w:r>
    </w:p>
    <w:p>
      <w:pPr>
        <w:numPr>
          <w:ilvl w:val="2"/>
          <w:numId w:val="900"/>
        </w:numPr>
        <w:spacing w:before="0" w:after="0"/>
      </w:pPr>
      <w:r>
        <w:t>Hydrosphere</w:t>
      </w:r>
    </w:p>
    <w:p>
      <w:pPr>
        <w:numPr>
          <w:ilvl w:val="3"/>
          <w:numId w:val="900"/>
        </w:numPr>
        <w:spacing w:before="0" w:after="0"/>
      </w:pPr>
      <w:r>
        <w:t>Surface Water Systems</w:t>
      </w:r>
    </w:p>
    <w:p>
      <w:pPr>
        <w:numPr>
          <w:ilvl w:val="3"/>
          <w:numId w:val="900"/>
        </w:numPr>
        <w:spacing w:before="0" w:after="0"/>
      </w:pPr>
      <w:r>
        <w:t>Groundwater Systems</w:t>
      </w:r>
    </w:p>
    <w:p>
      <w:pPr>
        <w:numPr>
          <w:ilvl w:val="3"/>
          <w:numId w:val="900"/>
        </w:numPr>
        <w:spacing w:before="0" w:after="0"/>
      </w:pPr>
      <w:r>
        <w:t>Ocean Systems</w:t>
      </w:r>
    </w:p>
    <w:p>
      <w:pPr>
        <w:numPr>
          <w:ilvl w:val="2"/>
          <w:numId w:val="900"/>
        </w:numPr>
        <w:spacing w:before="0" w:after="0"/>
      </w:pPr>
      <w:r>
        <w:t>Lithosphere</w:t>
      </w:r>
    </w:p>
    <w:p>
      <w:pPr>
        <w:numPr>
          <w:ilvl w:val="3"/>
          <w:numId w:val="900"/>
        </w:numPr>
        <w:spacing w:before="0" w:after="0"/>
      </w:pPr>
      <w:r>
        <w:t>Soil Systems</w:t>
      </w:r>
    </w:p>
    <w:p>
      <w:pPr>
        <w:numPr>
          <w:ilvl w:val="3"/>
          <w:numId w:val="900"/>
        </w:numPr>
        <w:spacing w:before="0" w:after="0"/>
      </w:pPr>
      <w:r>
        <w:t>Geological Formations</w:t>
      </w:r>
    </w:p>
    <w:p>
      <w:pPr>
        <w:numPr>
          <w:ilvl w:val="3"/>
          <w:numId w:val="900"/>
        </w:numPr>
        <w:spacing w:before="0" w:after="0"/>
      </w:pPr>
      <w:r>
        <w:t>Mineral Resources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3"/>
          <w:numId w:val="900"/>
        </w:numPr>
        <w:spacing w:before="0" w:after="0"/>
      </w:pPr>
      <w:r>
        <w:t>Terrestrial Ecosystems</w:t>
      </w:r>
    </w:p>
    <w:p>
      <w:pPr>
        <w:numPr>
          <w:ilvl w:val="3"/>
          <w:numId w:val="900"/>
        </w:numPr>
        <w:spacing w:before="0" w:after="0"/>
      </w:pPr>
      <w:r>
        <w:t>Aquatic Ecosystems</w:t>
      </w:r>
    </w:p>
    <w:p>
      <w:pPr>
        <w:numPr>
          <w:ilvl w:val="3"/>
          <w:numId w:val="900"/>
        </w:numPr>
        <w:spacing w:before="0" w:after="0"/>
      </w:pPr>
      <w:r>
        <w:t>Biodiversity Patterns</w:t>
      </w:r>
    </w:p>
    <w:p>
      <w:pPr>
        <w:numPr>
          <w:ilvl w:val="1"/>
          <w:numId w:val="900"/>
        </w:numPr>
        <w:spacing w:before="0" w:after="0"/>
      </w:pPr>
      <w:r>
        <w:t>Ecosystem Services Framework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Food Production</w:t>
      </w:r>
    </w:p>
    <w:p>
      <w:pPr>
        <w:numPr>
          <w:ilvl w:val="3"/>
          <w:numId w:val="900"/>
        </w:numPr>
        <w:spacing w:before="0" w:after="0"/>
      </w:pPr>
      <w:r>
        <w:t>Fresh Water Supply</w:t>
      </w:r>
    </w:p>
    <w:p>
      <w:pPr>
        <w:numPr>
          <w:ilvl w:val="3"/>
          <w:numId w:val="900"/>
        </w:numPr>
        <w:spacing w:before="0" w:after="0"/>
      </w:pPr>
      <w:r>
        <w:t>Raw Materials</w:t>
      </w:r>
    </w:p>
    <w:p>
      <w:pPr>
        <w:numPr>
          <w:ilvl w:val="3"/>
          <w:numId w:val="900"/>
        </w:numPr>
        <w:spacing w:before="0" w:after="0"/>
      </w:pPr>
      <w:r>
        <w:t>Genetic Resources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Climate Regulation</w:t>
      </w:r>
    </w:p>
    <w:p>
      <w:pPr>
        <w:numPr>
          <w:ilvl w:val="3"/>
          <w:numId w:val="900"/>
        </w:numPr>
        <w:spacing w:before="0" w:after="0"/>
      </w:pPr>
      <w:r>
        <w:t>Water Purification</w:t>
      </w:r>
    </w:p>
    <w:p>
      <w:pPr>
        <w:numPr>
          <w:ilvl w:val="3"/>
          <w:numId w:val="900"/>
        </w:numPr>
        <w:spacing w:before="0" w:after="0"/>
      </w:pPr>
      <w:r>
        <w:t>Disease Control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Recreation</w:t>
      </w:r>
    </w:p>
    <w:p>
      <w:pPr>
        <w:numPr>
          <w:ilvl w:val="3"/>
          <w:numId w:val="900"/>
        </w:numPr>
        <w:spacing w:before="0" w:after="0"/>
      </w:pPr>
      <w:r>
        <w:t>Spiritual Values</w:t>
      </w:r>
    </w:p>
    <w:p>
      <w:pPr>
        <w:numPr>
          <w:ilvl w:val="3"/>
          <w:numId w:val="900"/>
        </w:numPr>
        <w:spacing w:before="0" w:after="0"/>
      </w:pPr>
      <w:r>
        <w:t>Educational Value</w:t>
      </w:r>
    </w:p>
    <w:p>
      <w:pPr>
        <w:numPr>
          <w:ilvl w:val="1"/>
          <w:numId w:val="900"/>
        </w:numPr>
        <w:spacing w:before="0" w:after="0"/>
      </w:pPr>
      <w:r>
        <w:t>Environmental Degradation Processes</w:t>
      </w:r>
    </w:p>
    <w:p>
      <w:pPr>
        <w:numPr>
          <w:ilvl w:val="2"/>
          <w:numId w:val="900"/>
        </w:numPr>
        <w:spacing w:before="0" w:after="0"/>
      </w:pPr>
      <w:r>
        <w:t>Pollution Mechanisms</w:t>
      </w:r>
    </w:p>
    <w:p>
      <w:pPr>
        <w:numPr>
          <w:ilvl w:val="3"/>
          <w:numId w:val="900"/>
        </w:numPr>
        <w:spacing w:before="0" w:after="0"/>
      </w:pPr>
      <w:r>
        <w:t>Point Source Pollution</w:t>
      </w:r>
    </w:p>
    <w:p>
      <w:pPr>
        <w:numPr>
          <w:ilvl w:val="3"/>
          <w:numId w:val="900"/>
        </w:numPr>
        <w:spacing w:before="0" w:after="0"/>
      </w:pPr>
      <w:r>
        <w:t>Non-Point Source Pollution</w:t>
      </w:r>
    </w:p>
    <w:p>
      <w:pPr>
        <w:numPr>
          <w:ilvl w:val="3"/>
          <w:numId w:val="900"/>
        </w:numPr>
        <w:spacing w:before="0" w:after="0"/>
      </w:pPr>
      <w:r>
        <w:t>Cumulative Effects</w:t>
      </w:r>
    </w:p>
    <w:p>
      <w:pPr>
        <w:numPr>
          <w:ilvl w:val="2"/>
          <w:numId w:val="900"/>
        </w:numPr>
        <w:spacing w:before="0" w:after="0"/>
      </w:pPr>
      <w:r>
        <w:t>Resource Depletion Patterns</w:t>
      </w:r>
    </w:p>
    <w:p>
      <w:pPr>
        <w:numPr>
          <w:ilvl w:val="3"/>
          <w:numId w:val="900"/>
        </w:numPr>
        <w:spacing w:before="0" w:after="0"/>
      </w:pPr>
      <w:r>
        <w:t>Renewable Resource Overuse</w:t>
      </w:r>
    </w:p>
    <w:p>
      <w:pPr>
        <w:numPr>
          <w:ilvl w:val="3"/>
          <w:numId w:val="900"/>
        </w:numPr>
        <w:spacing w:before="0" w:after="0"/>
      </w:pPr>
      <w:r>
        <w:t>Non-Renewable Resource Exhaustion</w:t>
      </w:r>
    </w:p>
    <w:p>
      <w:pPr>
        <w:numPr>
          <w:ilvl w:val="2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Direct Habitat Loss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Habitat Degradation</w:t>
      </w:r>
    </w:p>
    <w:p>
      <w:pPr>
        <w:numPr>
          <w:ilvl w:val="1"/>
          <w:numId w:val="900"/>
        </w:numPr>
        <w:spacing w:before="0" w:after="0"/>
      </w:pPr>
      <w:r>
        <w:t>Sustainability Principles</w:t>
      </w:r>
    </w:p>
    <w:p>
      <w:pPr>
        <w:numPr>
          <w:ilvl w:val="2"/>
          <w:numId w:val="900"/>
        </w:numPr>
        <w:spacing w:before="0" w:after="0"/>
      </w:pPr>
      <w:r>
        <w:t>Sustainable Development Concept</w:t>
      </w:r>
    </w:p>
    <w:p>
      <w:pPr>
        <w:numPr>
          <w:ilvl w:val="2"/>
          <w:numId w:val="900"/>
        </w:numPr>
        <w:spacing w:before="0" w:after="0"/>
      </w:pPr>
      <w:r>
        <w:t>Three Pillars Framework</w:t>
      </w:r>
    </w:p>
    <w:p>
      <w:pPr>
        <w:numPr>
          <w:ilvl w:val="3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Economic Sustainability</w:t>
      </w:r>
    </w:p>
    <w:p>
      <w:pPr>
        <w:numPr>
          <w:ilvl w:val="3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Precautionary Principle</w:t>
      </w:r>
    </w:p>
    <w:p>
      <w:pPr>
        <w:numPr>
          <w:ilvl w:val="0"/>
          <w:numId w:val="900"/>
        </w:numPr>
        <w:spacing w:before="0" w:after="0"/>
      </w:pPr>
      <w:r>
        <w:t>Energy-Environment Interactions</w:t>
      </w:r>
    </w:p>
    <w:p>
      <w:pPr>
        <w:numPr>
          <w:ilvl w:val="1"/>
          <w:numId w:val="900"/>
        </w:numPr>
        <w:spacing w:before="0" w:after="0"/>
      </w:pPr>
      <w:r>
        <w:t>Resource Extraction Impacts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Water Resource Impacts</w:t>
      </w:r>
    </w:p>
    <w:p>
      <w:pPr>
        <w:numPr>
          <w:ilvl w:val="2"/>
          <w:numId w:val="900"/>
        </w:numPr>
        <w:spacing w:before="0" w:after="0"/>
      </w:pPr>
      <w:r>
        <w:t>Air Quality Effects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1"/>
          <w:numId w:val="900"/>
        </w:numPr>
        <w:spacing w:before="0" w:after="0"/>
      </w:pPr>
      <w:r>
        <w:t>Energy Conversion Impacts</w:t>
      </w:r>
    </w:p>
    <w:p>
      <w:pPr>
        <w:numPr>
          <w:ilvl w:val="2"/>
          <w:numId w:val="900"/>
        </w:numPr>
        <w:spacing w:before="0" w:after="0"/>
      </w:pPr>
      <w:r>
        <w:t>Combustion Emissions</w:t>
      </w:r>
    </w:p>
    <w:p>
      <w:pPr>
        <w:numPr>
          <w:ilvl w:val="2"/>
          <w:numId w:val="900"/>
        </w:numPr>
        <w:spacing w:before="0" w:after="0"/>
      </w:pPr>
      <w:r>
        <w:t>Thermal Pollution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2"/>
          <w:numId w:val="900"/>
        </w:numPr>
        <w:spacing w:before="0" w:after="0"/>
      </w:pPr>
      <w:r>
        <w:t>Visual Impacts</w:t>
      </w:r>
    </w:p>
    <w:p>
      <w:pPr>
        <w:numPr>
          <w:ilvl w:val="1"/>
          <w:numId w:val="900"/>
        </w:numPr>
        <w:spacing w:before="0" w:after="0"/>
      </w:pPr>
      <w:r>
        <w:t>Energy Distribution Impacts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Right-of-Way Impacts</w:t>
      </w:r>
    </w:p>
    <w:p>
      <w:pPr>
        <w:numPr>
          <w:ilvl w:val="2"/>
          <w:numId w:val="900"/>
        </w:numPr>
        <w:spacing w:before="0" w:after="0"/>
      </w:pPr>
      <w:r>
        <w:t>Electromagnetic Fields</w:t>
      </w:r>
    </w:p>
    <w:p>
      <w:pPr>
        <w:numPr>
          <w:ilvl w:val="1"/>
          <w:numId w:val="900"/>
        </w:numPr>
        <w:spacing w:before="0" w:after="0"/>
      </w:pPr>
      <w:r>
        <w:t>Pollution and Externalities</w:t>
      </w:r>
    </w:p>
    <w:p>
      <w:pPr>
        <w:numPr>
          <w:ilvl w:val="2"/>
          <w:numId w:val="900"/>
        </w:numPr>
        <w:spacing w:before="0" w:after="0"/>
      </w:pPr>
      <w:r>
        <w:t>Negative Environmental Externalities</w:t>
      </w:r>
    </w:p>
    <w:p>
      <w:pPr>
        <w:numPr>
          <w:ilvl w:val="2"/>
          <w:numId w:val="900"/>
        </w:numPr>
        <w:spacing w:before="0" w:after="0"/>
      </w:pPr>
      <w:r>
        <w:t>Health Externalities</w:t>
      </w:r>
    </w:p>
    <w:p>
      <w:pPr>
        <w:numPr>
          <w:ilvl w:val="2"/>
          <w:numId w:val="900"/>
        </w:numPr>
        <w:spacing w:before="0" w:after="0"/>
      </w:pPr>
      <w:r>
        <w:t>Economic Externalities</w:t>
      </w:r>
    </w:p>
    <w:p>
      <w:pPr>
        <w:numPr>
          <w:ilvl w:val="2"/>
          <w:numId w:val="900"/>
        </w:numPr>
        <w:spacing w:before="0" w:after="0"/>
      </w:pPr>
      <w:r>
        <w:t>Externality Valuation Methods</w:t>
      </w:r>
    </w:p>
    <w:p>
      <w:pPr>
        <w:numPr>
          <w:ilvl w:val="1"/>
          <w:numId w:val="900"/>
        </w:numPr>
        <w:spacing w:before="0" w:after="0"/>
      </w:pPr>
      <w:r>
        <w:t>Climate Change Connections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Carbon Cycle Disruption</w:t>
      </w:r>
    </w:p>
    <w:p>
      <w:pPr>
        <w:numPr>
          <w:ilvl w:val="2"/>
          <w:numId w:val="900"/>
        </w:numPr>
        <w:spacing w:before="0" w:after="0"/>
      </w:pPr>
      <w:r>
        <w:t>Climate Feedback Mechanisms</w:t>
      </w:r>
    </w:p>
    <w:p>
      <w:pPr>
        <w:numPr>
          <w:ilvl w:val="2"/>
          <w:numId w:val="900"/>
        </w:numPr>
        <w:spacing w:before="0" w:after="0"/>
      </w:pPr>
      <w:r>
        <w:t>Energy System Vulnerabilities</w:t>
      </w:r>
    </w:p>
    <w:p>
      <w:pPr>
        <w:numPr>
          <w:ilvl w:val="0"/>
          <w:numId w:val="900"/>
        </w:numPr>
        <w:spacing w:before="0" w:after="0"/>
      </w:pPr>
      <w:r>
        <w:t>Historical Development of Policy</w:t>
      </w:r>
    </w:p>
    <w:p>
      <w:pPr>
        <w:numPr>
          <w:ilvl w:val="1"/>
          <w:numId w:val="900"/>
        </w:numPr>
        <w:spacing w:before="0" w:after="0"/>
      </w:pPr>
      <w:r>
        <w:t>Early Conservation Era</w:t>
      </w:r>
    </w:p>
    <w:p>
      <w:pPr>
        <w:numPr>
          <w:ilvl w:val="2"/>
          <w:numId w:val="900"/>
        </w:numPr>
        <w:spacing w:before="0" w:after="0"/>
      </w:pPr>
      <w:r>
        <w:t>Conservation Movement Origins</w:t>
      </w:r>
    </w:p>
    <w:p>
      <w:pPr>
        <w:numPr>
          <w:ilvl w:val="2"/>
          <w:numId w:val="900"/>
        </w:numPr>
        <w:spacing w:before="0" w:after="0"/>
      </w:pPr>
      <w:r>
        <w:t>Key Conservation Figures</w:t>
      </w:r>
    </w:p>
    <w:p>
      <w:pPr>
        <w:numPr>
          <w:ilvl w:val="2"/>
          <w:numId w:val="900"/>
        </w:numPr>
        <w:spacing w:before="0" w:after="0"/>
      </w:pPr>
      <w:r>
        <w:t>Conservation vs Preservation Philosophy</w:t>
      </w:r>
    </w:p>
    <w:p>
      <w:pPr>
        <w:numPr>
          <w:ilvl w:val="2"/>
          <w:numId w:val="900"/>
        </w:numPr>
        <w:spacing w:before="0" w:after="0"/>
      </w:pPr>
      <w:r>
        <w:t>Early Resource Management Policies</w:t>
      </w:r>
    </w:p>
    <w:p>
      <w:pPr>
        <w:numPr>
          <w:ilvl w:val="1"/>
          <w:numId w:val="900"/>
        </w:numPr>
        <w:spacing w:before="0" w:after="0"/>
      </w:pPr>
      <w:r>
        <w:t>Modern Environmental Movement</w:t>
      </w:r>
    </w:p>
    <w:p>
      <w:pPr>
        <w:numPr>
          <w:ilvl w:val="2"/>
          <w:numId w:val="900"/>
        </w:numPr>
        <w:spacing w:before="0" w:after="0"/>
      </w:pPr>
      <w:r>
        <w:t>Silent Spring and Public Awareness</w:t>
      </w:r>
    </w:p>
    <w:p>
      <w:pPr>
        <w:numPr>
          <w:ilvl w:val="2"/>
          <w:numId w:val="900"/>
        </w:numPr>
        <w:spacing w:before="0" w:after="0"/>
      </w:pPr>
      <w:r>
        <w:t>Earth Day and Environmental Activism</w:t>
      </w:r>
    </w:p>
    <w:p>
      <w:pPr>
        <w:numPr>
          <w:ilvl w:val="2"/>
          <w:numId w:val="900"/>
        </w:numPr>
        <w:spacing w:before="0" w:after="0"/>
      </w:pPr>
      <w:r>
        <w:t>Formation of Environmental Organizations</w:t>
      </w:r>
    </w:p>
    <w:p>
      <w:pPr>
        <w:numPr>
          <w:ilvl w:val="1"/>
          <w:numId w:val="900"/>
        </w:numPr>
        <w:spacing w:before="0" w:after="0"/>
      </w:pPr>
      <w:r>
        <w:t>Environmental Regulation Era</w:t>
      </w:r>
    </w:p>
    <w:p>
      <w:pPr>
        <w:numPr>
          <w:ilvl w:val="2"/>
          <w:numId w:val="900"/>
        </w:numPr>
        <w:spacing w:before="0" w:after="0"/>
      </w:pPr>
      <w:r>
        <w:t>National Environmental Policy Act</w:t>
      </w:r>
    </w:p>
    <w:p>
      <w:pPr>
        <w:numPr>
          <w:ilvl w:val="2"/>
          <w:numId w:val="900"/>
        </w:numPr>
        <w:spacing w:before="0" w:after="0"/>
      </w:pPr>
      <w:r>
        <w:t>Clean Air Act Development</w:t>
      </w:r>
    </w:p>
    <w:p>
      <w:pPr>
        <w:numPr>
          <w:ilvl w:val="2"/>
          <w:numId w:val="900"/>
        </w:numPr>
        <w:spacing w:before="0" w:after="0"/>
      </w:pPr>
      <w:r>
        <w:t>Clean Water Act Development</w:t>
      </w:r>
    </w:p>
    <w:p>
      <w:pPr>
        <w:numPr>
          <w:ilvl w:val="2"/>
          <w:numId w:val="900"/>
        </w:numPr>
        <w:spacing w:before="0" w:after="0"/>
      </w:pPr>
      <w:r>
        <w:t>Environmental Protection Agency Creation</w:t>
      </w:r>
    </w:p>
    <w:p>
      <w:pPr>
        <w:numPr>
          <w:ilvl w:val="1"/>
          <w:numId w:val="900"/>
        </w:numPr>
        <w:spacing w:before="0" w:after="0"/>
      </w:pPr>
      <w:r>
        <w:t>Energy Policy Development</w:t>
      </w:r>
    </w:p>
    <w:p>
      <w:pPr>
        <w:numPr>
          <w:ilvl w:val="2"/>
          <w:numId w:val="900"/>
        </w:numPr>
        <w:spacing w:before="0" w:after="0"/>
      </w:pPr>
      <w:r>
        <w:t>Energy Crisis Responses</w:t>
      </w:r>
    </w:p>
    <w:p>
      <w:pPr>
        <w:numPr>
          <w:ilvl w:val="2"/>
          <w:numId w:val="900"/>
        </w:numPr>
        <w:spacing w:before="0" w:after="0"/>
      </w:pPr>
      <w:r>
        <w:t>Energy Security Concerns</w:t>
      </w:r>
    </w:p>
    <w:p>
      <w:pPr>
        <w:numPr>
          <w:ilvl w:val="2"/>
          <w:numId w:val="900"/>
        </w:numPr>
        <w:spacing w:before="0" w:after="0"/>
      </w:pPr>
      <w:r>
        <w:t>Renewable Energy Promotion</w:t>
      </w:r>
    </w:p>
    <w:p>
      <w:pPr>
        <w:numPr>
          <w:ilvl w:val="2"/>
          <w:numId w:val="900"/>
        </w:numPr>
        <w:spacing w:before="0" w:after="0"/>
      </w:pPr>
      <w:r>
        <w:t>Energy Efficiency Programs</w:t>
      </w:r>
    </w:p>
    <w:p>
      <w:pPr>
        <w:numPr>
          <w:ilvl w:val="1"/>
          <w:numId w:val="900"/>
        </w:numPr>
        <w:spacing w:before="0" w:after="0"/>
      </w:pPr>
      <w:r>
        <w:t>Climate Policy Evolution</w:t>
      </w:r>
    </w:p>
    <w:p>
      <w:pPr>
        <w:numPr>
          <w:ilvl w:val="2"/>
          <w:numId w:val="900"/>
        </w:numPr>
        <w:spacing w:before="0" w:after="0"/>
      </w:pPr>
      <w:r>
        <w:t>Scientific Understanding Development</w:t>
      </w:r>
    </w:p>
    <w:p>
      <w:pPr>
        <w:numPr>
          <w:ilvl w:val="2"/>
          <w:numId w:val="900"/>
        </w:numPr>
        <w:spacing w:before="0" w:after="0"/>
      </w:pPr>
      <w:r>
        <w:t>International Climate Negotiations</w:t>
      </w:r>
    </w:p>
    <w:p>
      <w:pPr>
        <w:numPr>
          <w:ilvl w:val="2"/>
          <w:numId w:val="900"/>
        </w:numPr>
        <w:spacing w:before="0" w:after="0"/>
      </w:pPr>
      <w:r>
        <w:t>National Climate Strategies</w:t>
      </w:r>
    </w:p>
    <w:p>
      <w:pPr>
        <w:numPr>
          <w:ilvl w:val="2"/>
          <w:numId w:val="900"/>
        </w:numPr>
        <w:spacing w:before="0" w:after="0"/>
      </w:pPr>
      <w:r>
        <w:t>Sub-National Climate Initiatives</w:t>
      </w:r>
    </w:p>
    <w:p>
      <w:pPr>
        <w:numPr>
          <w:ilvl w:val="0"/>
          <w:numId w:val="900"/>
        </w:numPr>
        <w:spacing w:before="0" w:after="0"/>
      </w:pPr>
      <w:r>
        <w:t>Policy Process Framework</w:t>
      </w:r>
    </w:p>
    <w:p>
      <w:pPr>
        <w:numPr>
          <w:ilvl w:val="1"/>
          <w:numId w:val="900"/>
        </w:numPr>
        <w:spacing w:before="0" w:after="0"/>
      </w:pPr>
      <w:r>
        <w:t>Problem Recognition and Agenda Setting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Agenda Setting Mechanisms</w:t>
      </w:r>
    </w:p>
    <w:p>
      <w:pPr>
        <w:numPr>
          <w:ilvl w:val="2"/>
          <w:numId w:val="900"/>
        </w:numPr>
        <w:spacing w:before="0" w:after="0"/>
      </w:pPr>
      <w:r>
        <w:t>Stakeholder Mobilization</w:t>
      </w:r>
    </w:p>
    <w:p>
      <w:pPr>
        <w:numPr>
          <w:ilvl w:val="1"/>
          <w:numId w:val="900"/>
        </w:numPr>
        <w:spacing w:before="0" w:after="0"/>
      </w:pPr>
      <w:r>
        <w:t>Policy Formulation</w:t>
      </w:r>
    </w:p>
    <w:p>
      <w:pPr>
        <w:numPr>
          <w:ilvl w:val="2"/>
          <w:numId w:val="900"/>
        </w:numPr>
        <w:spacing w:before="0" w:after="0"/>
      </w:pPr>
      <w:r>
        <w:t>Policy Option Development</w:t>
      </w:r>
    </w:p>
    <w:p>
      <w:pPr>
        <w:numPr>
          <w:ilvl w:val="2"/>
          <w:numId w:val="900"/>
        </w:numPr>
        <w:spacing w:before="0" w:after="0"/>
      </w:pPr>
      <w:r>
        <w:t>Impact Assessment Methods</w:t>
      </w:r>
    </w:p>
    <w:p>
      <w:pPr>
        <w:numPr>
          <w:ilvl w:val="2"/>
          <w:numId w:val="900"/>
        </w:numPr>
        <w:spacing w:before="0" w:after="0"/>
      </w:pPr>
      <w:r>
        <w:t>Stakeholder Consultation</w:t>
      </w:r>
    </w:p>
    <w:p>
      <w:pPr>
        <w:numPr>
          <w:ilvl w:val="2"/>
          <w:numId w:val="900"/>
        </w:numPr>
        <w:spacing w:before="0" w:after="0"/>
      </w:pPr>
      <w:r>
        <w:t>Policy Design Principles</w:t>
      </w:r>
    </w:p>
    <w:p>
      <w:pPr>
        <w:numPr>
          <w:ilvl w:val="1"/>
          <w:numId w:val="900"/>
        </w:numPr>
        <w:spacing w:before="0" w:after="0"/>
      </w:pPr>
      <w:r>
        <w:t>Policy Adoption</w:t>
      </w:r>
    </w:p>
    <w:p>
      <w:pPr>
        <w:numPr>
          <w:ilvl w:val="2"/>
          <w:numId w:val="900"/>
        </w:numPr>
        <w:spacing w:before="0" w:after="0"/>
      </w:pPr>
      <w:r>
        <w:t>Legislative Processes</w:t>
      </w:r>
    </w:p>
    <w:p>
      <w:pPr>
        <w:numPr>
          <w:ilvl w:val="2"/>
          <w:numId w:val="900"/>
        </w:numPr>
        <w:spacing w:before="0" w:after="0"/>
      </w:pPr>
      <w:r>
        <w:t>Regulatory Rulemaking</w:t>
      </w:r>
    </w:p>
    <w:p>
      <w:pPr>
        <w:numPr>
          <w:ilvl w:val="2"/>
          <w:numId w:val="900"/>
        </w:numPr>
        <w:spacing w:before="0" w:after="0"/>
      </w:pPr>
      <w:r>
        <w:t>Executive Actions</w:t>
      </w:r>
    </w:p>
    <w:p>
      <w:pPr>
        <w:numPr>
          <w:ilvl w:val="2"/>
          <w:numId w:val="900"/>
        </w:numPr>
        <w:spacing w:before="0" w:after="0"/>
      </w:pPr>
      <w:r>
        <w:t>Judicial Decisions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Administrative Implementation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Policy Evaluation and Feedback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Policy Assessment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Policy Termination or Revision</w:t>
      </w:r>
    </w:p>
    <w:p>
      <w:pPr>
        <w:numPr>
          <w:ilvl w:val="0"/>
          <w:numId w:val="900"/>
        </w:numPr>
        <w:spacing w:before="0" w:after="0"/>
      </w:pPr>
      <w:r>
        <w:t>Key Actors and Institutions</w:t>
      </w:r>
    </w:p>
    <w:p>
      <w:pPr>
        <w:numPr>
          <w:ilvl w:val="1"/>
          <w:numId w:val="900"/>
        </w:numPr>
        <w:spacing w:before="0" w:after="0"/>
      </w:pPr>
      <w:r>
        <w:t>Government Institutions</w:t>
      </w:r>
    </w:p>
    <w:p>
      <w:pPr>
        <w:numPr>
          <w:ilvl w:val="2"/>
          <w:numId w:val="900"/>
        </w:numPr>
        <w:spacing w:before="0" w:after="0"/>
      </w:pPr>
      <w:r>
        <w:t>Federal Legislative Branch</w:t>
      </w:r>
    </w:p>
    <w:p>
      <w:pPr>
        <w:numPr>
          <w:ilvl w:val="3"/>
          <w:numId w:val="900"/>
        </w:numPr>
        <w:spacing w:before="0" w:after="0"/>
      </w:pPr>
      <w:r>
        <w:t>Congressional Committees</w:t>
      </w:r>
    </w:p>
    <w:p>
      <w:pPr>
        <w:numPr>
          <w:ilvl w:val="3"/>
          <w:numId w:val="900"/>
        </w:numPr>
        <w:spacing w:before="0" w:after="0"/>
      </w:pPr>
      <w:r>
        <w:t>Legislative Oversight</w:t>
      </w:r>
    </w:p>
    <w:p>
      <w:pPr>
        <w:numPr>
          <w:ilvl w:val="3"/>
          <w:numId w:val="900"/>
        </w:numPr>
        <w:spacing w:before="0" w:after="0"/>
      </w:pPr>
      <w:r>
        <w:t>Budget Authorization</w:t>
      </w:r>
    </w:p>
    <w:p>
      <w:pPr>
        <w:numPr>
          <w:ilvl w:val="2"/>
          <w:numId w:val="900"/>
        </w:numPr>
        <w:spacing w:before="0" w:after="0"/>
      </w:pPr>
      <w:r>
        <w:t>Federal Executive Branch</w:t>
      </w:r>
    </w:p>
    <w:p>
      <w:pPr>
        <w:numPr>
          <w:ilvl w:val="3"/>
          <w:numId w:val="900"/>
        </w:numPr>
        <w:spacing w:before="0" w:after="0"/>
      </w:pPr>
      <w:r>
        <w:t>Environmental Protection Agency</w:t>
      </w:r>
    </w:p>
    <w:p>
      <w:pPr>
        <w:numPr>
          <w:ilvl w:val="3"/>
          <w:numId w:val="900"/>
        </w:numPr>
        <w:spacing w:before="0" w:after="0"/>
      </w:pPr>
      <w:r>
        <w:t>Department of Energy</w:t>
      </w:r>
    </w:p>
    <w:p>
      <w:pPr>
        <w:numPr>
          <w:ilvl w:val="3"/>
          <w:numId w:val="900"/>
        </w:numPr>
        <w:spacing w:before="0" w:after="0"/>
      </w:pPr>
      <w:r>
        <w:t>Department of Interior</w:t>
      </w:r>
    </w:p>
    <w:p>
      <w:pPr>
        <w:numPr>
          <w:ilvl w:val="3"/>
          <w:numId w:val="900"/>
        </w:numPr>
        <w:spacing w:before="0" w:after="0"/>
      </w:pPr>
      <w:r>
        <w:t>Other Relevant Agencies</w:t>
      </w:r>
    </w:p>
    <w:p>
      <w:pPr>
        <w:numPr>
          <w:ilvl w:val="2"/>
          <w:numId w:val="900"/>
        </w:numPr>
        <w:spacing w:before="0" w:after="0"/>
      </w:pPr>
      <w:r>
        <w:t>Federal Judicial Branch</w:t>
      </w:r>
    </w:p>
    <w:p>
      <w:pPr>
        <w:numPr>
          <w:ilvl w:val="3"/>
          <w:numId w:val="900"/>
        </w:numPr>
        <w:spacing w:before="0" w:after="0"/>
      </w:pPr>
      <w:r>
        <w:t>Environmental Litigation</w:t>
      </w:r>
    </w:p>
    <w:p>
      <w:pPr>
        <w:numPr>
          <w:ilvl w:val="3"/>
          <w:numId w:val="900"/>
        </w:numPr>
        <w:spacing w:before="0" w:after="0"/>
      </w:pPr>
      <w:r>
        <w:t>Regulatory Review</w:t>
      </w:r>
    </w:p>
    <w:p>
      <w:pPr>
        <w:numPr>
          <w:ilvl w:val="3"/>
          <w:numId w:val="900"/>
        </w:numPr>
        <w:spacing w:before="0" w:after="0"/>
      </w:pPr>
      <w:r>
        <w:t>Constitutional Interpretation</w:t>
      </w:r>
    </w:p>
    <w:p>
      <w:pPr>
        <w:numPr>
          <w:ilvl w:val="2"/>
          <w:numId w:val="900"/>
        </w:numPr>
        <w:spacing w:before="0" w:after="0"/>
      </w:pPr>
      <w:r>
        <w:t>State and Local Government</w:t>
      </w:r>
    </w:p>
    <w:p>
      <w:pPr>
        <w:numPr>
          <w:ilvl w:val="3"/>
          <w:numId w:val="900"/>
        </w:numPr>
        <w:spacing w:before="0" w:after="0"/>
      </w:pPr>
      <w:r>
        <w:t>State Environmental Agencies</w:t>
      </w:r>
    </w:p>
    <w:p>
      <w:pPr>
        <w:numPr>
          <w:ilvl w:val="3"/>
          <w:numId w:val="900"/>
        </w:numPr>
        <w:spacing w:before="0" w:after="0"/>
      </w:pPr>
      <w:r>
        <w:t>Public Utility Commissions</w:t>
      </w:r>
    </w:p>
    <w:p>
      <w:pPr>
        <w:numPr>
          <w:ilvl w:val="3"/>
          <w:numId w:val="900"/>
        </w:numPr>
        <w:spacing w:before="0" w:after="0"/>
      </w:pPr>
      <w:r>
        <w:t>Local Planning Authorities</w:t>
      </w:r>
    </w:p>
    <w:p>
      <w:pPr>
        <w:numPr>
          <w:ilvl w:val="1"/>
          <w:numId w:val="900"/>
        </w:numPr>
        <w:spacing w:before="0" w:after="0"/>
      </w:pPr>
      <w:r>
        <w:t>Non-Governmental Organizations</w:t>
      </w:r>
    </w:p>
    <w:p>
      <w:pPr>
        <w:numPr>
          <w:ilvl w:val="2"/>
          <w:numId w:val="900"/>
        </w:numPr>
        <w:spacing w:before="0" w:after="0"/>
      </w:pPr>
      <w:r>
        <w:t>Environmental Advocacy Groups</w:t>
      </w:r>
    </w:p>
    <w:p>
      <w:pPr>
        <w:numPr>
          <w:ilvl w:val="2"/>
          <w:numId w:val="900"/>
        </w:numPr>
        <w:spacing w:before="0" w:after="0"/>
      </w:pPr>
      <w:r>
        <w:t>Research Organizations</w:t>
      </w:r>
    </w:p>
    <w:p>
      <w:pPr>
        <w:numPr>
          <w:ilvl w:val="2"/>
          <w:numId w:val="900"/>
        </w:numPr>
        <w:spacing w:before="0" w:after="0"/>
      </w:pPr>
      <w:r>
        <w:t>Think Tanks</w:t>
      </w:r>
    </w:p>
    <w:p>
      <w:pPr>
        <w:numPr>
          <w:ilvl w:val="2"/>
          <w:numId w:val="900"/>
        </w:numPr>
        <w:spacing w:before="0" w:after="0"/>
      </w:pPr>
      <w:r>
        <w:t>Professional Associations</w:t>
      </w:r>
    </w:p>
    <w:p>
      <w:pPr>
        <w:numPr>
          <w:ilvl w:val="1"/>
          <w:numId w:val="900"/>
        </w:numPr>
        <w:spacing w:before="0" w:after="0"/>
      </w:pPr>
      <w:r>
        <w:t>Private Sector Actors</w:t>
      </w:r>
    </w:p>
    <w:p>
      <w:pPr>
        <w:numPr>
          <w:ilvl w:val="2"/>
          <w:numId w:val="900"/>
        </w:numPr>
        <w:spacing w:before="0" w:after="0"/>
      </w:pPr>
      <w:r>
        <w:t>Energy Companies</w:t>
      </w:r>
    </w:p>
    <w:p>
      <w:pPr>
        <w:numPr>
          <w:ilvl w:val="2"/>
          <w:numId w:val="900"/>
        </w:numPr>
        <w:spacing w:before="0" w:after="0"/>
      </w:pPr>
      <w:r>
        <w:t>Manufacturing Industries</w:t>
      </w:r>
    </w:p>
    <w:p>
      <w:pPr>
        <w:numPr>
          <w:ilvl w:val="2"/>
          <w:numId w:val="900"/>
        </w:numPr>
        <w:spacing w:before="0" w:after="0"/>
      </w:pPr>
      <w:r>
        <w:t>Financial Institutions</w:t>
      </w:r>
    </w:p>
    <w:p>
      <w:pPr>
        <w:numPr>
          <w:ilvl w:val="2"/>
          <w:numId w:val="900"/>
        </w:numPr>
        <w:spacing w:before="0" w:after="0"/>
      </w:pPr>
      <w:r>
        <w:t>Consulting Firms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United Nations Bodies</w:t>
      </w:r>
    </w:p>
    <w:p>
      <w:pPr>
        <w:numPr>
          <w:ilvl w:val="2"/>
          <w:numId w:val="900"/>
        </w:numPr>
        <w:spacing w:before="0" w:after="0"/>
      </w:pPr>
      <w:r>
        <w:t>International Energy Agency</w:t>
      </w:r>
    </w:p>
    <w:p>
      <w:pPr>
        <w:numPr>
          <w:ilvl w:val="2"/>
          <w:numId w:val="900"/>
        </w:numPr>
        <w:spacing w:before="0" w:after="0"/>
      </w:pPr>
      <w:r>
        <w:t>World Bank Group</w:t>
      </w:r>
    </w:p>
    <w:p>
      <w:pPr>
        <w:numPr>
          <w:ilvl w:val="2"/>
          <w:numId w:val="900"/>
        </w:numPr>
        <w:spacing w:before="0" w:after="0"/>
      </w:pPr>
      <w:r>
        <w:t>Regional Organizations</w:t>
      </w:r>
    </w:p>
    <w:p>
      <w:pPr>
        <w:numPr>
          <w:ilvl w:val="1"/>
          <w:numId w:val="900"/>
        </w:numPr>
        <w:spacing w:before="0" w:after="0"/>
      </w:pPr>
      <w:r>
        <w:t>Civil Society</w:t>
      </w:r>
    </w:p>
    <w:p>
      <w:pPr>
        <w:numPr>
          <w:ilvl w:val="2"/>
          <w:numId w:val="900"/>
        </w:numPr>
        <w:spacing w:before="0" w:after="0"/>
      </w:pPr>
      <w:r>
        <w:t>Community Organizations</w:t>
      </w:r>
    </w:p>
    <w:p>
      <w:pPr>
        <w:numPr>
          <w:ilvl w:val="2"/>
          <w:numId w:val="900"/>
        </w:numPr>
        <w:spacing w:before="0" w:after="0"/>
      </w:pPr>
      <w:r>
        <w:t>Academic Institutions</w:t>
      </w:r>
    </w:p>
    <w:p>
      <w:pPr>
        <w:numPr>
          <w:ilvl w:val="2"/>
          <w:numId w:val="900"/>
        </w:numPr>
        <w:spacing w:before="0" w:after="0"/>
      </w:pPr>
      <w:r>
        <w:t>Media Organizations</w:t>
      </w:r>
    </w:p>
    <w:p>
      <w:pPr>
        <w:numPr>
          <w:ilvl w:val="2"/>
          <w:numId w:val="900"/>
        </w:numPr>
        <w:spacing w:before="0" w:after="0"/>
      </w:pPr>
      <w:r>
        <w:t>Individual Citizens</w:t>
      </w:r>
    </w:p>
    <w:p>
      <w:pPr>
        <w:pStyle w:val="Heading1"/>
      </w:pPr>
      <w:r>
        <w:t>Energy System Components and Technologies</w:t>
      </w:r>
    </w:p>
    <w:p>
      <w:pPr>
        <w:numPr>
          <w:ilvl w:val="0"/>
          <w:numId w:val="900"/>
        </w:numPr>
        <w:spacing w:before="0" w:after="0"/>
      </w:pPr>
      <w:r>
        <w:t>Fossil Fuel Systems</w:t>
      </w:r>
    </w:p>
    <w:p>
      <w:pPr>
        <w:numPr>
          <w:ilvl w:val="1"/>
          <w:numId w:val="900"/>
        </w:numPr>
        <w:spacing w:before="0" w:after="0"/>
      </w:pPr>
      <w:r>
        <w:t>Coal Energy Systems</w:t>
      </w:r>
    </w:p>
    <w:p>
      <w:pPr>
        <w:numPr>
          <w:ilvl w:val="2"/>
          <w:numId w:val="900"/>
        </w:numPr>
        <w:spacing w:before="0" w:after="0"/>
      </w:pPr>
      <w:r>
        <w:t>Coal Types and Properties</w:t>
      </w:r>
    </w:p>
    <w:p>
      <w:pPr>
        <w:numPr>
          <w:ilvl w:val="3"/>
          <w:numId w:val="900"/>
        </w:numPr>
        <w:spacing w:before="0" w:after="0"/>
      </w:pPr>
      <w:r>
        <w:t>Anthracite</w:t>
      </w:r>
    </w:p>
    <w:p>
      <w:pPr>
        <w:numPr>
          <w:ilvl w:val="3"/>
          <w:numId w:val="900"/>
        </w:numPr>
        <w:spacing w:before="0" w:after="0"/>
      </w:pPr>
      <w:r>
        <w:t>Bituminous Coal</w:t>
      </w:r>
    </w:p>
    <w:p>
      <w:pPr>
        <w:numPr>
          <w:ilvl w:val="3"/>
          <w:numId w:val="900"/>
        </w:numPr>
        <w:spacing w:before="0" w:after="0"/>
      </w:pPr>
      <w:r>
        <w:t>Sub-bituminous Coal</w:t>
      </w:r>
    </w:p>
    <w:p>
      <w:pPr>
        <w:numPr>
          <w:ilvl w:val="3"/>
          <w:numId w:val="900"/>
        </w:numPr>
        <w:spacing w:before="0" w:after="0"/>
      </w:pPr>
      <w:r>
        <w:t>Lignite</w:t>
      </w:r>
    </w:p>
    <w:p>
      <w:pPr>
        <w:numPr>
          <w:ilvl w:val="2"/>
          <w:numId w:val="900"/>
        </w:numPr>
        <w:spacing w:before="0" w:after="0"/>
      </w:pPr>
      <w:r>
        <w:t>Coal Extraction Methods</w:t>
      </w:r>
    </w:p>
    <w:p>
      <w:pPr>
        <w:numPr>
          <w:ilvl w:val="3"/>
          <w:numId w:val="900"/>
        </w:numPr>
        <w:spacing w:before="0" w:after="0"/>
      </w:pPr>
      <w:r>
        <w:t>Surface Mining Techniques</w:t>
      </w:r>
    </w:p>
    <w:p>
      <w:pPr>
        <w:numPr>
          <w:ilvl w:val="3"/>
          <w:numId w:val="900"/>
        </w:numPr>
        <w:spacing w:before="0" w:after="0"/>
      </w:pPr>
      <w:r>
        <w:t>Underground Mining Methods</w:t>
      </w:r>
    </w:p>
    <w:p>
      <w:pPr>
        <w:numPr>
          <w:ilvl w:val="3"/>
          <w:numId w:val="900"/>
        </w:numPr>
        <w:spacing w:before="0" w:after="0"/>
      </w:pPr>
      <w:r>
        <w:t>Mountaintop Removal</w:t>
      </w:r>
    </w:p>
    <w:p>
      <w:pPr>
        <w:numPr>
          <w:ilvl w:val="3"/>
          <w:numId w:val="900"/>
        </w:numPr>
        <w:spacing w:before="0" w:after="0"/>
      </w:pPr>
      <w:r>
        <w:t>Coal Preparation and Washing</w:t>
      </w:r>
    </w:p>
    <w:p>
      <w:pPr>
        <w:numPr>
          <w:ilvl w:val="2"/>
          <w:numId w:val="900"/>
        </w:numPr>
        <w:spacing w:before="0" w:after="0"/>
      </w:pPr>
      <w:r>
        <w:t>Coal Utilization Technologies</w:t>
      </w:r>
    </w:p>
    <w:p>
      <w:pPr>
        <w:numPr>
          <w:ilvl w:val="3"/>
          <w:numId w:val="900"/>
        </w:numPr>
        <w:spacing w:before="0" w:after="0"/>
      </w:pPr>
      <w:r>
        <w:t>Pulverized Coal Combustion</w:t>
      </w:r>
    </w:p>
    <w:p>
      <w:pPr>
        <w:numPr>
          <w:ilvl w:val="3"/>
          <w:numId w:val="900"/>
        </w:numPr>
        <w:spacing w:before="0" w:after="0"/>
      </w:pPr>
      <w:r>
        <w:t>Fluidized Bed Combustion</w:t>
      </w:r>
    </w:p>
    <w:p>
      <w:pPr>
        <w:numPr>
          <w:ilvl w:val="3"/>
          <w:numId w:val="900"/>
        </w:numPr>
        <w:spacing w:before="0" w:after="0"/>
      </w:pPr>
      <w:r>
        <w:t>Integrated Gasification Combined Cycle</w:t>
      </w:r>
    </w:p>
    <w:p>
      <w:pPr>
        <w:numPr>
          <w:ilvl w:val="3"/>
          <w:numId w:val="900"/>
        </w:numPr>
        <w:spacing w:before="0" w:after="0"/>
      </w:pPr>
      <w:r>
        <w:t>Coal-to-Liquids Processes</w:t>
      </w:r>
    </w:p>
    <w:p>
      <w:pPr>
        <w:numPr>
          <w:ilvl w:val="2"/>
          <w:numId w:val="900"/>
        </w:numPr>
        <w:spacing w:before="0" w:after="0"/>
      </w:pPr>
      <w:r>
        <w:t>Coal Transportation and Storage</w:t>
      </w:r>
    </w:p>
    <w:p>
      <w:pPr>
        <w:numPr>
          <w:ilvl w:val="3"/>
          <w:numId w:val="900"/>
        </w:numPr>
        <w:spacing w:before="0" w:after="0"/>
      </w:pPr>
      <w:r>
        <w:t>Rail Transportation</w:t>
      </w:r>
    </w:p>
    <w:p>
      <w:pPr>
        <w:numPr>
          <w:ilvl w:val="3"/>
          <w:numId w:val="900"/>
        </w:numPr>
        <w:spacing w:before="0" w:after="0"/>
      </w:pPr>
      <w:r>
        <w:t>Barge Transportation</w:t>
      </w:r>
    </w:p>
    <w:p>
      <w:pPr>
        <w:numPr>
          <w:ilvl w:val="3"/>
          <w:numId w:val="900"/>
        </w:numPr>
        <w:spacing w:before="0" w:after="0"/>
      </w:pPr>
      <w:r>
        <w:t>Coal Storage Facilities</w:t>
      </w:r>
    </w:p>
    <w:p>
      <w:pPr>
        <w:numPr>
          <w:ilvl w:val="2"/>
          <w:numId w:val="900"/>
        </w:numPr>
        <w:spacing w:before="0" w:after="0"/>
      </w:pPr>
      <w:r>
        <w:t>Environmental Impacts of Coal</w:t>
      </w:r>
    </w:p>
    <w:p>
      <w:pPr>
        <w:numPr>
          <w:ilvl w:val="3"/>
          <w:numId w:val="900"/>
        </w:numPr>
        <w:spacing w:before="0" w:after="0"/>
      </w:pPr>
      <w:r>
        <w:t>Air Emissions</w:t>
      </w:r>
    </w:p>
    <w:p>
      <w:pPr>
        <w:numPr>
          <w:ilvl w:val="3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Solid Waste Generation</w:t>
      </w:r>
    </w:p>
    <w:p>
      <w:pPr>
        <w:numPr>
          <w:ilvl w:val="3"/>
          <w:numId w:val="900"/>
        </w:numPr>
        <w:spacing w:before="0" w:after="0"/>
      </w:pPr>
      <w:r>
        <w:t>Land Disturbance</w:t>
      </w:r>
    </w:p>
    <w:p>
      <w:pPr>
        <w:numPr>
          <w:ilvl w:val="1"/>
          <w:numId w:val="900"/>
        </w:numPr>
        <w:spacing w:before="0" w:after="0"/>
      </w:pPr>
      <w:r>
        <w:t>Petroleum Systems</w:t>
      </w:r>
    </w:p>
    <w:p>
      <w:pPr>
        <w:numPr>
          <w:ilvl w:val="2"/>
          <w:numId w:val="900"/>
        </w:numPr>
        <w:spacing w:before="0" w:after="0"/>
      </w:pPr>
      <w:r>
        <w:t>Petroleum Resources</w:t>
      </w:r>
    </w:p>
    <w:p>
      <w:pPr>
        <w:numPr>
          <w:ilvl w:val="3"/>
          <w:numId w:val="900"/>
        </w:numPr>
        <w:spacing w:before="0" w:after="0"/>
      </w:pPr>
      <w:r>
        <w:t>Conventional Oil</w:t>
      </w:r>
    </w:p>
    <w:p>
      <w:pPr>
        <w:numPr>
          <w:ilvl w:val="3"/>
          <w:numId w:val="900"/>
        </w:numPr>
        <w:spacing w:before="0" w:after="0"/>
      </w:pPr>
      <w:r>
        <w:t>Unconventional Oil</w:t>
      </w:r>
    </w:p>
    <w:p>
      <w:pPr>
        <w:numPr>
          <w:ilvl w:val="3"/>
          <w:numId w:val="900"/>
        </w:numPr>
        <w:spacing w:before="0" w:after="0"/>
      </w:pPr>
      <w:r>
        <w:t>Oil Sands</w:t>
      </w:r>
    </w:p>
    <w:p>
      <w:pPr>
        <w:numPr>
          <w:ilvl w:val="3"/>
          <w:numId w:val="900"/>
        </w:numPr>
        <w:spacing w:before="0" w:after="0"/>
      </w:pPr>
      <w:r>
        <w:t>Shale Oil</w:t>
      </w:r>
    </w:p>
    <w:p>
      <w:pPr>
        <w:numPr>
          <w:ilvl w:val="2"/>
          <w:numId w:val="900"/>
        </w:numPr>
        <w:spacing w:before="0" w:after="0"/>
      </w:pPr>
      <w:r>
        <w:t>Petroleum Exploration and Production</w:t>
      </w:r>
    </w:p>
    <w:p>
      <w:pPr>
        <w:numPr>
          <w:ilvl w:val="3"/>
          <w:numId w:val="900"/>
        </w:numPr>
        <w:spacing w:before="0" w:after="0"/>
      </w:pPr>
      <w:r>
        <w:t>Geological Surveys</w:t>
      </w:r>
    </w:p>
    <w:p>
      <w:pPr>
        <w:numPr>
          <w:ilvl w:val="3"/>
          <w:numId w:val="900"/>
        </w:numPr>
        <w:spacing w:before="0" w:after="0"/>
      </w:pPr>
      <w:r>
        <w:t>Drilling Technologies</w:t>
      </w:r>
    </w:p>
    <w:p>
      <w:pPr>
        <w:numPr>
          <w:ilvl w:val="3"/>
          <w:numId w:val="900"/>
        </w:numPr>
        <w:spacing w:before="0" w:after="0"/>
      </w:pPr>
      <w:r>
        <w:t>Enhanced Oil Recovery</w:t>
      </w:r>
    </w:p>
    <w:p>
      <w:pPr>
        <w:numPr>
          <w:ilvl w:val="3"/>
          <w:numId w:val="900"/>
        </w:numPr>
        <w:spacing w:before="0" w:after="0"/>
      </w:pPr>
      <w:r>
        <w:t>Offshore Production</w:t>
      </w:r>
    </w:p>
    <w:p>
      <w:pPr>
        <w:numPr>
          <w:ilvl w:val="2"/>
          <w:numId w:val="900"/>
        </w:numPr>
        <w:spacing w:before="0" w:after="0"/>
      </w:pPr>
      <w:r>
        <w:t>Petroleum Refining</w:t>
      </w:r>
    </w:p>
    <w:p>
      <w:pPr>
        <w:numPr>
          <w:ilvl w:val="3"/>
          <w:numId w:val="900"/>
        </w:numPr>
        <w:spacing w:before="0" w:after="0"/>
      </w:pPr>
      <w:r>
        <w:t>Crude Oil Processing</w:t>
      </w:r>
    </w:p>
    <w:p>
      <w:pPr>
        <w:numPr>
          <w:ilvl w:val="3"/>
          <w:numId w:val="900"/>
        </w:numPr>
        <w:spacing w:before="0" w:after="0"/>
      </w:pPr>
      <w:r>
        <w:t>Refinery Products</w:t>
      </w:r>
    </w:p>
    <w:p>
      <w:pPr>
        <w:numPr>
          <w:ilvl w:val="3"/>
          <w:numId w:val="900"/>
        </w:numPr>
        <w:spacing w:before="0" w:after="0"/>
      </w:pPr>
      <w:r>
        <w:t>Refinery Emissions</w:t>
      </w:r>
    </w:p>
    <w:p>
      <w:pPr>
        <w:numPr>
          <w:ilvl w:val="2"/>
          <w:numId w:val="900"/>
        </w:numPr>
        <w:spacing w:before="0" w:after="0"/>
      </w:pPr>
      <w:r>
        <w:t>Petroleum Transportation</w:t>
      </w:r>
    </w:p>
    <w:p>
      <w:pPr>
        <w:numPr>
          <w:ilvl w:val="3"/>
          <w:numId w:val="900"/>
        </w:numPr>
        <w:spacing w:before="0" w:after="0"/>
      </w:pPr>
      <w:r>
        <w:t>Pipeline Systems</w:t>
      </w:r>
    </w:p>
    <w:p>
      <w:pPr>
        <w:numPr>
          <w:ilvl w:val="3"/>
          <w:numId w:val="900"/>
        </w:numPr>
        <w:spacing w:before="0" w:after="0"/>
      </w:pPr>
      <w:r>
        <w:t>Tanker Transportation</w:t>
      </w:r>
    </w:p>
    <w:p>
      <w:pPr>
        <w:numPr>
          <w:ilvl w:val="3"/>
          <w:numId w:val="900"/>
        </w:numPr>
        <w:spacing w:before="0" w:after="0"/>
      </w:pPr>
      <w:r>
        <w:t>Storage Facilities</w:t>
      </w:r>
    </w:p>
    <w:p>
      <w:pPr>
        <w:numPr>
          <w:ilvl w:val="2"/>
          <w:numId w:val="900"/>
        </w:numPr>
        <w:spacing w:before="0" w:after="0"/>
      </w:pPr>
      <w:r>
        <w:t>Environmental Impacts of Petroleum</w:t>
      </w:r>
    </w:p>
    <w:p>
      <w:pPr>
        <w:numPr>
          <w:ilvl w:val="3"/>
          <w:numId w:val="900"/>
        </w:numPr>
        <w:spacing w:before="0" w:after="0"/>
      </w:pPr>
      <w:r>
        <w:t>Exploration Impacts</w:t>
      </w:r>
    </w:p>
    <w:p>
      <w:pPr>
        <w:numPr>
          <w:ilvl w:val="3"/>
          <w:numId w:val="900"/>
        </w:numPr>
        <w:spacing w:before="0" w:after="0"/>
      </w:pPr>
      <w:r>
        <w:t>Production Impacts</w:t>
      </w:r>
    </w:p>
    <w:p>
      <w:pPr>
        <w:numPr>
          <w:ilvl w:val="3"/>
          <w:numId w:val="900"/>
        </w:numPr>
        <w:spacing w:before="0" w:after="0"/>
      </w:pPr>
      <w:r>
        <w:t>Refining Impacts</w:t>
      </w:r>
    </w:p>
    <w:p>
      <w:pPr>
        <w:numPr>
          <w:ilvl w:val="3"/>
          <w:numId w:val="900"/>
        </w:numPr>
        <w:spacing w:before="0" w:after="0"/>
      </w:pPr>
      <w:r>
        <w:t>Transportation Risks</w:t>
      </w:r>
    </w:p>
    <w:p>
      <w:pPr>
        <w:numPr>
          <w:ilvl w:val="1"/>
          <w:numId w:val="900"/>
        </w:numPr>
        <w:spacing w:before="0" w:after="0"/>
      </w:pPr>
      <w:r>
        <w:t>Natural Gas Systems</w:t>
      </w:r>
    </w:p>
    <w:p>
      <w:pPr>
        <w:numPr>
          <w:ilvl w:val="2"/>
          <w:numId w:val="900"/>
        </w:numPr>
        <w:spacing w:before="0" w:after="0"/>
      </w:pPr>
      <w:r>
        <w:t>Natural Gas Resources</w:t>
      </w:r>
    </w:p>
    <w:p>
      <w:pPr>
        <w:numPr>
          <w:ilvl w:val="3"/>
          <w:numId w:val="900"/>
        </w:numPr>
        <w:spacing w:before="0" w:after="0"/>
      </w:pPr>
      <w:r>
        <w:t>Conventional Gas Reservoirs</w:t>
      </w:r>
    </w:p>
    <w:p>
      <w:pPr>
        <w:numPr>
          <w:ilvl w:val="3"/>
          <w:numId w:val="900"/>
        </w:numPr>
        <w:spacing w:before="0" w:after="0"/>
      </w:pPr>
      <w:r>
        <w:t>Shale Gas</w:t>
      </w:r>
    </w:p>
    <w:p>
      <w:pPr>
        <w:numPr>
          <w:ilvl w:val="3"/>
          <w:numId w:val="900"/>
        </w:numPr>
        <w:spacing w:before="0" w:after="0"/>
      </w:pPr>
      <w:r>
        <w:t>Tight Gas</w:t>
      </w:r>
    </w:p>
    <w:p>
      <w:pPr>
        <w:numPr>
          <w:ilvl w:val="3"/>
          <w:numId w:val="900"/>
        </w:numPr>
        <w:spacing w:before="0" w:after="0"/>
      </w:pPr>
      <w:r>
        <w:t>Coalbed Methane</w:t>
      </w:r>
    </w:p>
    <w:p>
      <w:pPr>
        <w:numPr>
          <w:ilvl w:val="3"/>
          <w:numId w:val="900"/>
        </w:numPr>
        <w:spacing w:before="0" w:after="0"/>
      </w:pPr>
      <w:r>
        <w:t>Gas Hydrates</w:t>
      </w:r>
    </w:p>
    <w:p>
      <w:pPr>
        <w:numPr>
          <w:ilvl w:val="2"/>
          <w:numId w:val="900"/>
        </w:numPr>
        <w:spacing w:before="0" w:after="0"/>
      </w:pPr>
      <w:r>
        <w:t>Natural Gas Extraction</w:t>
      </w:r>
    </w:p>
    <w:p>
      <w:pPr>
        <w:numPr>
          <w:ilvl w:val="3"/>
          <w:numId w:val="900"/>
        </w:numPr>
        <w:spacing w:before="0" w:after="0"/>
      </w:pPr>
      <w:r>
        <w:t>Conventional Drilling</w:t>
      </w:r>
    </w:p>
    <w:p>
      <w:pPr>
        <w:numPr>
          <w:ilvl w:val="3"/>
          <w:numId w:val="900"/>
        </w:numPr>
        <w:spacing w:before="0" w:after="0"/>
      </w:pPr>
      <w:r>
        <w:t>Hydraulic Fracturing</w:t>
      </w:r>
    </w:p>
    <w:p>
      <w:pPr>
        <w:numPr>
          <w:ilvl w:val="3"/>
          <w:numId w:val="900"/>
        </w:numPr>
        <w:spacing w:before="0" w:after="0"/>
      </w:pPr>
      <w:r>
        <w:t>Horizontal Drilling</w:t>
      </w:r>
    </w:p>
    <w:p>
      <w:pPr>
        <w:numPr>
          <w:ilvl w:val="3"/>
          <w:numId w:val="900"/>
        </w:numPr>
        <w:spacing w:before="0" w:after="0"/>
      </w:pPr>
      <w:r>
        <w:t>Well Completion Techniques</w:t>
      </w:r>
    </w:p>
    <w:p>
      <w:pPr>
        <w:numPr>
          <w:ilvl w:val="2"/>
          <w:numId w:val="900"/>
        </w:numPr>
        <w:spacing w:before="0" w:after="0"/>
      </w:pPr>
      <w:r>
        <w:t>Natural Gas Processing</w:t>
      </w:r>
    </w:p>
    <w:p>
      <w:pPr>
        <w:numPr>
          <w:ilvl w:val="3"/>
          <w:numId w:val="900"/>
        </w:numPr>
        <w:spacing w:before="0" w:after="0"/>
      </w:pPr>
      <w:r>
        <w:t>Gas Treatment</w:t>
      </w:r>
    </w:p>
    <w:p>
      <w:pPr>
        <w:numPr>
          <w:ilvl w:val="3"/>
          <w:numId w:val="900"/>
        </w:numPr>
        <w:spacing w:before="0" w:after="0"/>
      </w:pPr>
      <w:r>
        <w:t>Natural Gas Liquids Extraction</w:t>
      </w:r>
    </w:p>
    <w:p>
      <w:pPr>
        <w:numPr>
          <w:ilvl w:val="3"/>
          <w:numId w:val="900"/>
        </w:numPr>
        <w:spacing w:before="0" w:after="0"/>
      </w:pPr>
      <w:r>
        <w:t>Gas Quality Standards</w:t>
      </w:r>
    </w:p>
    <w:p>
      <w:pPr>
        <w:numPr>
          <w:ilvl w:val="2"/>
          <w:numId w:val="900"/>
        </w:numPr>
        <w:spacing w:before="0" w:after="0"/>
      </w:pPr>
      <w:r>
        <w:t>Natural Gas Transportation and Storage</w:t>
      </w:r>
    </w:p>
    <w:p>
      <w:pPr>
        <w:numPr>
          <w:ilvl w:val="3"/>
          <w:numId w:val="900"/>
        </w:numPr>
        <w:spacing w:before="0" w:after="0"/>
      </w:pPr>
      <w:r>
        <w:t>Pipeline Infrastructure</w:t>
      </w:r>
    </w:p>
    <w:p>
      <w:pPr>
        <w:numPr>
          <w:ilvl w:val="3"/>
          <w:numId w:val="900"/>
        </w:numPr>
        <w:spacing w:before="0" w:after="0"/>
      </w:pPr>
      <w:r>
        <w:t>Liquefied Natural Gas</w:t>
      </w:r>
    </w:p>
    <w:p>
      <w:pPr>
        <w:numPr>
          <w:ilvl w:val="3"/>
          <w:numId w:val="900"/>
        </w:numPr>
        <w:spacing w:before="0" w:after="0"/>
      </w:pPr>
      <w:r>
        <w:t>Underground Storage</w:t>
      </w:r>
    </w:p>
    <w:p>
      <w:pPr>
        <w:numPr>
          <w:ilvl w:val="3"/>
          <w:numId w:val="900"/>
        </w:numPr>
        <w:spacing w:before="0" w:after="0"/>
      </w:pPr>
      <w:r>
        <w:t>Peak Shaving Facilities</w:t>
      </w:r>
    </w:p>
    <w:p>
      <w:pPr>
        <w:numPr>
          <w:ilvl w:val="2"/>
          <w:numId w:val="900"/>
        </w:numPr>
        <w:spacing w:before="0" w:after="0"/>
      </w:pPr>
      <w:r>
        <w:t>Natural Gas Utilization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3"/>
          <w:numId w:val="900"/>
        </w:numPr>
        <w:spacing w:before="0" w:after="0"/>
      </w:pPr>
      <w:r>
        <w:t>Residential and Commercial Use</w:t>
      </w:r>
    </w:p>
    <w:p>
      <w:pPr>
        <w:numPr>
          <w:ilvl w:val="3"/>
          <w:numId w:val="900"/>
        </w:numPr>
        <w:spacing w:before="0" w:after="0"/>
      </w:pPr>
      <w:r>
        <w:t>Transportation Fuel</w:t>
      </w:r>
    </w:p>
    <w:p>
      <w:pPr>
        <w:numPr>
          <w:ilvl w:val="2"/>
          <w:numId w:val="900"/>
        </w:numPr>
        <w:spacing w:before="0" w:after="0"/>
      </w:pPr>
      <w:r>
        <w:t>Environmental Impacts of Natural Gas</w:t>
      </w:r>
    </w:p>
    <w:p>
      <w:pPr>
        <w:numPr>
          <w:ilvl w:val="3"/>
          <w:numId w:val="900"/>
        </w:numPr>
        <w:spacing w:before="0" w:after="0"/>
      </w:pPr>
      <w:r>
        <w:t>Methane Emissions</w:t>
      </w:r>
    </w:p>
    <w:p>
      <w:pPr>
        <w:numPr>
          <w:ilvl w:val="3"/>
          <w:numId w:val="900"/>
        </w:numPr>
        <w:spacing w:before="0" w:after="0"/>
      </w:pPr>
      <w:r>
        <w:t>Air Quality Impacts</w:t>
      </w:r>
    </w:p>
    <w:p>
      <w:pPr>
        <w:numPr>
          <w:ilvl w:val="3"/>
          <w:numId w:val="900"/>
        </w:numPr>
        <w:spacing w:before="0" w:after="0"/>
      </w:pPr>
      <w:r>
        <w:t>Water Resource Impacts</w:t>
      </w:r>
    </w:p>
    <w:p>
      <w:pPr>
        <w:numPr>
          <w:ilvl w:val="3"/>
          <w:numId w:val="900"/>
        </w:numPr>
        <w:spacing w:before="0" w:after="0"/>
      </w:pPr>
      <w:r>
        <w:t>Induced Seismicity</w:t>
      </w:r>
    </w:p>
    <w:p>
      <w:pPr>
        <w:numPr>
          <w:ilvl w:val="0"/>
          <w:numId w:val="900"/>
        </w:numPr>
        <w:spacing w:before="0" w:after="0"/>
      </w:pPr>
      <w:r>
        <w:t>Nuclear Energy Systems</w:t>
      </w:r>
    </w:p>
    <w:p>
      <w:pPr>
        <w:numPr>
          <w:ilvl w:val="1"/>
          <w:numId w:val="900"/>
        </w:numPr>
        <w:spacing w:before="0" w:after="0"/>
      </w:pPr>
      <w:r>
        <w:t>Nuclear Physics Fundamentals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Nuclear Reactions</w:t>
      </w:r>
    </w:p>
    <w:p>
      <w:pPr>
        <w:numPr>
          <w:ilvl w:val="2"/>
          <w:numId w:val="900"/>
        </w:numPr>
        <w:spacing w:before="0" w:after="0"/>
      </w:pPr>
      <w:r>
        <w:t>Radioactivity</w:t>
      </w:r>
    </w:p>
    <w:p>
      <w:pPr>
        <w:numPr>
          <w:ilvl w:val="2"/>
          <w:numId w:val="900"/>
        </w:numPr>
        <w:spacing w:before="0" w:after="0"/>
      </w:pPr>
      <w:r>
        <w:t>Nuclear Binding Energy</w:t>
      </w:r>
    </w:p>
    <w:p>
      <w:pPr>
        <w:numPr>
          <w:ilvl w:val="1"/>
          <w:numId w:val="900"/>
        </w:numPr>
        <w:spacing w:before="0" w:after="0"/>
      </w:pPr>
      <w:r>
        <w:t>Nuclear Fission Technology</w:t>
      </w:r>
    </w:p>
    <w:p>
      <w:pPr>
        <w:numPr>
          <w:ilvl w:val="2"/>
          <w:numId w:val="900"/>
        </w:numPr>
        <w:spacing w:before="0" w:after="0"/>
      </w:pPr>
      <w:r>
        <w:t>Fission Process</w:t>
      </w:r>
    </w:p>
    <w:p>
      <w:pPr>
        <w:numPr>
          <w:ilvl w:val="2"/>
          <w:numId w:val="900"/>
        </w:numPr>
        <w:spacing w:before="0" w:after="0"/>
      </w:pPr>
      <w:r>
        <w:t>Chain Reactions</w:t>
      </w:r>
    </w:p>
    <w:p>
      <w:pPr>
        <w:numPr>
          <w:ilvl w:val="2"/>
          <w:numId w:val="900"/>
        </w:numPr>
        <w:spacing w:before="0" w:after="0"/>
      </w:pPr>
      <w:r>
        <w:t>Critical Mass</w:t>
      </w:r>
    </w:p>
    <w:p>
      <w:pPr>
        <w:numPr>
          <w:ilvl w:val="2"/>
          <w:numId w:val="900"/>
        </w:numPr>
        <w:spacing w:before="0" w:after="0"/>
      </w:pPr>
      <w:r>
        <w:t>Reactor Control</w:t>
      </w:r>
    </w:p>
    <w:p>
      <w:pPr>
        <w:numPr>
          <w:ilvl w:val="1"/>
          <w:numId w:val="900"/>
        </w:numPr>
        <w:spacing w:before="0" w:after="0"/>
      </w:pPr>
      <w:r>
        <w:t>Nuclear Reactor Types</w:t>
      </w:r>
    </w:p>
    <w:p>
      <w:pPr>
        <w:numPr>
          <w:ilvl w:val="2"/>
          <w:numId w:val="900"/>
        </w:numPr>
        <w:spacing w:before="0" w:after="0"/>
      </w:pPr>
      <w:r>
        <w:t>Light Water Reactors</w:t>
      </w:r>
    </w:p>
    <w:p>
      <w:pPr>
        <w:numPr>
          <w:ilvl w:val="3"/>
          <w:numId w:val="900"/>
        </w:numPr>
        <w:spacing w:before="0" w:after="0"/>
      </w:pPr>
      <w:r>
        <w:t>Pressurized Water Reactors</w:t>
      </w:r>
    </w:p>
    <w:p>
      <w:pPr>
        <w:numPr>
          <w:ilvl w:val="3"/>
          <w:numId w:val="900"/>
        </w:numPr>
        <w:spacing w:before="0" w:after="0"/>
      </w:pPr>
      <w:r>
        <w:t>Boiling Water Reactors</w:t>
      </w:r>
    </w:p>
    <w:p>
      <w:pPr>
        <w:numPr>
          <w:ilvl w:val="2"/>
          <w:numId w:val="900"/>
        </w:numPr>
        <w:spacing w:before="0" w:after="0"/>
      </w:pPr>
      <w:r>
        <w:t>Heavy Water Reactors</w:t>
      </w:r>
    </w:p>
    <w:p>
      <w:pPr>
        <w:numPr>
          <w:ilvl w:val="2"/>
          <w:numId w:val="900"/>
        </w:numPr>
        <w:spacing w:before="0" w:after="0"/>
      </w:pPr>
      <w:r>
        <w:t>Fast Breeder Reactors</w:t>
      </w:r>
    </w:p>
    <w:p>
      <w:pPr>
        <w:numPr>
          <w:ilvl w:val="2"/>
          <w:numId w:val="900"/>
        </w:numPr>
        <w:spacing w:before="0" w:after="0"/>
      </w:pPr>
      <w:r>
        <w:t>Advanced Reactor Designs</w:t>
      </w:r>
    </w:p>
    <w:p>
      <w:pPr>
        <w:numPr>
          <w:ilvl w:val="1"/>
          <w:numId w:val="900"/>
        </w:numPr>
        <w:spacing w:before="0" w:after="0"/>
      </w:pPr>
      <w:r>
        <w:t>Nuclear Fuel Cycle</w:t>
      </w:r>
    </w:p>
    <w:p>
      <w:pPr>
        <w:numPr>
          <w:ilvl w:val="2"/>
          <w:numId w:val="900"/>
        </w:numPr>
        <w:spacing w:before="0" w:after="0"/>
      </w:pPr>
      <w:r>
        <w:t>Uranium Mining and Milling</w:t>
      </w:r>
    </w:p>
    <w:p>
      <w:pPr>
        <w:numPr>
          <w:ilvl w:val="2"/>
          <w:numId w:val="900"/>
        </w:numPr>
        <w:spacing w:before="0" w:after="0"/>
      </w:pPr>
      <w:r>
        <w:t>Uranium Conversion and Enrichment</w:t>
      </w:r>
    </w:p>
    <w:p>
      <w:pPr>
        <w:numPr>
          <w:ilvl w:val="2"/>
          <w:numId w:val="900"/>
        </w:numPr>
        <w:spacing w:before="0" w:after="0"/>
      </w:pPr>
      <w:r>
        <w:t>Fuel Fabrication</w:t>
      </w:r>
    </w:p>
    <w:p>
      <w:pPr>
        <w:numPr>
          <w:ilvl w:val="2"/>
          <w:numId w:val="900"/>
        </w:numPr>
        <w:spacing w:before="0" w:after="0"/>
      </w:pPr>
      <w:r>
        <w:t>Reactor Operation</w:t>
      </w:r>
    </w:p>
    <w:p>
      <w:pPr>
        <w:numPr>
          <w:ilvl w:val="2"/>
          <w:numId w:val="900"/>
        </w:numPr>
        <w:spacing w:before="0" w:after="0"/>
      </w:pPr>
      <w:r>
        <w:t>Spent Fuel Management</w:t>
      </w:r>
    </w:p>
    <w:p>
      <w:pPr>
        <w:numPr>
          <w:ilvl w:val="2"/>
          <w:numId w:val="900"/>
        </w:numPr>
        <w:spacing w:before="0" w:after="0"/>
      </w:pPr>
      <w:r>
        <w:t>Reprocessing</w:t>
      </w:r>
    </w:p>
    <w:p>
      <w:pPr>
        <w:numPr>
          <w:ilvl w:val="1"/>
          <w:numId w:val="900"/>
        </w:numPr>
        <w:spacing w:before="0" w:after="0"/>
      </w:pPr>
      <w:r>
        <w:t>Nuclear Safety Systems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Safety Systems Design</w:t>
      </w:r>
    </w:p>
    <w:p>
      <w:pPr>
        <w:numPr>
          <w:ilvl w:val="2"/>
          <w:numId w:val="900"/>
        </w:numPr>
        <w:spacing w:before="0" w:after="0"/>
      </w:pPr>
      <w:r>
        <w:t>Emergency Core Cooling</w:t>
      </w:r>
    </w:p>
    <w:p>
      <w:pPr>
        <w:numPr>
          <w:ilvl w:val="2"/>
          <w:numId w:val="900"/>
        </w:numPr>
        <w:spacing w:before="0" w:after="0"/>
      </w:pPr>
      <w:r>
        <w:t>Containment Systems</w:t>
      </w:r>
    </w:p>
    <w:p>
      <w:pPr>
        <w:numPr>
          <w:ilvl w:val="1"/>
          <w:numId w:val="900"/>
        </w:numPr>
        <w:spacing w:before="0" w:after="0"/>
      </w:pPr>
      <w:r>
        <w:t>Nuclear Waste Management</w:t>
      </w:r>
    </w:p>
    <w:p>
      <w:pPr>
        <w:numPr>
          <w:ilvl w:val="2"/>
          <w:numId w:val="900"/>
        </w:numPr>
        <w:spacing w:before="0" w:after="0"/>
      </w:pPr>
      <w:r>
        <w:t>High-Level Waste</w:t>
      </w:r>
    </w:p>
    <w:p>
      <w:pPr>
        <w:numPr>
          <w:ilvl w:val="2"/>
          <w:numId w:val="900"/>
        </w:numPr>
        <w:spacing w:before="0" w:after="0"/>
      </w:pPr>
      <w:r>
        <w:t>Intermediate-Level Waste</w:t>
      </w:r>
    </w:p>
    <w:p>
      <w:pPr>
        <w:numPr>
          <w:ilvl w:val="2"/>
          <w:numId w:val="900"/>
        </w:numPr>
        <w:spacing w:before="0" w:after="0"/>
      </w:pPr>
      <w:r>
        <w:t>Low-Level Waste</w:t>
      </w:r>
    </w:p>
    <w:p>
      <w:pPr>
        <w:numPr>
          <w:ilvl w:val="2"/>
          <w:numId w:val="900"/>
        </w:numPr>
        <w:spacing w:before="0" w:after="0"/>
      </w:pPr>
      <w:r>
        <w:t>Waste Storage Options</w:t>
      </w:r>
    </w:p>
    <w:p>
      <w:pPr>
        <w:numPr>
          <w:ilvl w:val="2"/>
          <w:numId w:val="900"/>
        </w:numPr>
        <w:spacing w:before="0" w:after="0"/>
      </w:pPr>
      <w:r>
        <w:t>Geological Disposal</w:t>
      </w:r>
    </w:p>
    <w:p>
      <w:pPr>
        <w:numPr>
          <w:ilvl w:val="1"/>
          <w:numId w:val="900"/>
        </w:numPr>
        <w:spacing w:before="0" w:after="0"/>
      </w:pPr>
      <w:r>
        <w:t>Nuclear Proliferation Issues</w:t>
      </w:r>
    </w:p>
    <w:p>
      <w:pPr>
        <w:numPr>
          <w:ilvl w:val="2"/>
          <w:numId w:val="900"/>
        </w:numPr>
        <w:spacing w:before="0" w:after="0"/>
      </w:pPr>
      <w:r>
        <w:t>Weapons-Grade Materials</w:t>
      </w:r>
    </w:p>
    <w:p>
      <w:pPr>
        <w:numPr>
          <w:ilvl w:val="2"/>
          <w:numId w:val="900"/>
        </w:numPr>
        <w:spacing w:before="0" w:after="0"/>
      </w:pPr>
      <w:r>
        <w:t>Safeguards and Monitoring</w:t>
      </w:r>
    </w:p>
    <w:p>
      <w:pPr>
        <w:numPr>
          <w:ilvl w:val="2"/>
          <w:numId w:val="900"/>
        </w:numPr>
        <w:spacing w:before="0" w:after="0"/>
      </w:pPr>
      <w:r>
        <w:t>Non-Proliferation Treaties</w:t>
      </w:r>
    </w:p>
    <w:p>
      <w:pPr>
        <w:numPr>
          <w:ilvl w:val="0"/>
          <w:numId w:val="900"/>
        </w:numPr>
        <w:spacing w:before="0" w:after="0"/>
      </w:pPr>
      <w:r>
        <w:t>Renewable Energy Systems</w:t>
      </w:r>
    </w:p>
    <w:p>
      <w:pPr>
        <w:numPr>
          <w:ilvl w:val="1"/>
          <w:numId w:val="900"/>
        </w:numPr>
        <w:spacing w:before="0" w:after="0"/>
      </w:pPr>
      <w:r>
        <w:t>Solar Energy Technologies</w:t>
      </w:r>
    </w:p>
    <w:p>
      <w:pPr>
        <w:numPr>
          <w:ilvl w:val="2"/>
          <w:numId w:val="900"/>
        </w:numPr>
        <w:spacing w:before="0" w:after="0"/>
      </w:pPr>
      <w:r>
        <w:t>Solar Resource Assessment</w:t>
      </w:r>
    </w:p>
    <w:p>
      <w:pPr>
        <w:numPr>
          <w:ilvl w:val="2"/>
          <w:numId w:val="900"/>
        </w:numPr>
        <w:spacing w:before="0" w:after="0"/>
      </w:pPr>
      <w:r>
        <w:t>Photovoltaic Systems</w:t>
      </w:r>
    </w:p>
    <w:p>
      <w:pPr>
        <w:numPr>
          <w:ilvl w:val="3"/>
          <w:numId w:val="900"/>
        </w:numPr>
        <w:spacing w:before="0" w:after="0"/>
      </w:pPr>
      <w:r>
        <w:t>Silicon Solar Cells</w:t>
      </w:r>
    </w:p>
    <w:p>
      <w:pPr>
        <w:numPr>
          <w:ilvl w:val="3"/>
          <w:numId w:val="900"/>
        </w:numPr>
        <w:spacing w:before="0" w:after="0"/>
      </w:pPr>
      <w:r>
        <w:t>Thin-Film Technologies</w:t>
      </w:r>
    </w:p>
    <w:p>
      <w:pPr>
        <w:numPr>
          <w:ilvl w:val="3"/>
          <w:numId w:val="900"/>
        </w:numPr>
        <w:spacing w:before="0" w:after="0"/>
      </w:pPr>
      <w:r>
        <w:t>Concentrated Photovoltaics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Installation and Maintenance</w:t>
      </w:r>
    </w:p>
    <w:p>
      <w:pPr>
        <w:numPr>
          <w:ilvl w:val="2"/>
          <w:numId w:val="900"/>
        </w:numPr>
        <w:spacing w:before="0" w:after="0"/>
      </w:pPr>
      <w:r>
        <w:t>Solar Thermal Systems</w:t>
      </w:r>
    </w:p>
    <w:p>
      <w:pPr>
        <w:numPr>
          <w:ilvl w:val="3"/>
          <w:numId w:val="900"/>
        </w:numPr>
        <w:spacing w:before="0" w:after="0"/>
      </w:pPr>
      <w:r>
        <w:t>Flat Plate Collectors</w:t>
      </w:r>
    </w:p>
    <w:p>
      <w:pPr>
        <w:numPr>
          <w:ilvl w:val="3"/>
          <w:numId w:val="900"/>
        </w:numPr>
        <w:spacing w:before="0" w:after="0"/>
      </w:pPr>
      <w:r>
        <w:t>Evacuated Tube Collectors</w:t>
      </w:r>
    </w:p>
    <w:p>
      <w:pPr>
        <w:numPr>
          <w:ilvl w:val="3"/>
          <w:numId w:val="900"/>
        </w:numPr>
        <w:spacing w:before="0" w:after="0"/>
      </w:pPr>
      <w:r>
        <w:t>Solar Water Heating</w:t>
      </w:r>
    </w:p>
    <w:p>
      <w:pPr>
        <w:numPr>
          <w:ilvl w:val="3"/>
          <w:numId w:val="900"/>
        </w:numPr>
        <w:spacing w:before="0" w:after="0"/>
      </w:pPr>
      <w:r>
        <w:t>Solar Space Heating</w:t>
      </w:r>
    </w:p>
    <w:p>
      <w:pPr>
        <w:numPr>
          <w:ilvl w:val="2"/>
          <w:numId w:val="900"/>
        </w:numPr>
        <w:spacing w:before="0" w:after="0"/>
      </w:pPr>
      <w:r>
        <w:t>Concentrated Solar Power</w:t>
      </w:r>
    </w:p>
    <w:p>
      <w:pPr>
        <w:numPr>
          <w:ilvl w:val="3"/>
          <w:numId w:val="900"/>
        </w:numPr>
        <w:spacing w:before="0" w:after="0"/>
      </w:pPr>
      <w:r>
        <w:t>Parabolic Trough Systems</w:t>
      </w:r>
    </w:p>
    <w:p>
      <w:pPr>
        <w:numPr>
          <w:ilvl w:val="3"/>
          <w:numId w:val="900"/>
        </w:numPr>
        <w:spacing w:before="0" w:after="0"/>
      </w:pPr>
      <w:r>
        <w:t>Solar Power Towers</w:t>
      </w:r>
    </w:p>
    <w:p>
      <w:pPr>
        <w:numPr>
          <w:ilvl w:val="3"/>
          <w:numId w:val="900"/>
        </w:numPr>
        <w:spacing w:before="0" w:after="0"/>
      </w:pPr>
      <w:r>
        <w:t>Dish-Engine Systems</w:t>
      </w:r>
    </w:p>
    <w:p>
      <w:pPr>
        <w:numPr>
          <w:ilvl w:val="3"/>
          <w:numId w:val="900"/>
        </w:numPr>
        <w:spacing w:before="0" w:after="0"/>
      </w:pPr>
      <w:r>
        <w:t>Thermal Energy Storage</w:t>
      </w:r>
    </w:p>
    <w:p>
      <w:pPr>
        <w:numPr>
          <w:ilvl w:val="1"/>
          <w:numId w:val="900"/>
        </w:numPr>
        <w:spacing w:before="0" w:after="0"/>
      </w:pPr>
      <w:r>
        <w:t>Wind Energy Technologies</w:t>
      </w:r>
    </w:p>
    <w:p>
      <w:pPr>
        <w:numPr>
          <w:ilvl w:val="2"/>
          <w:numId w:val="900"/>
        </w:numPr>
        <w:spacing w:before="0" w:after="0"/>
      </w:pPr>
      <w:r>
        <w:t>Wind Resource Assessment</w:t>
      </w:r>
    </w:p>
    <w:p>
      <w:pPr>
        <w:numPr>
          <w:ilvl w:val="2"/>
          <w:numId w:val="900"/>
        </w:numPr>
        <w:spacing w:before="0" w:after="0"/>
      </w:pPr>
      <w:r>
        <w:t>Wind Turbine Technology</w:t>
      </w:r>
    </w:p>
    <w:p>
      <w:pPr>
        <w:numPr>
          <w:ilvl w:val="3"/>
          <w:numId w:val="900"/>
        </w:numPr>
        <w:spacing w:before="0" w:after="0"/>
      </w:pPr>
      <w:r>
        <w:t>Horizontal Axis Turbines</w:t>
      </w:r>
    </w:p>
    <w:p>
      <w:pPr>
        <w:numPr>
          <w:ilvl w:val="3"/>
          <w:numId w:val="900"/>
        </w:numPr>
        <w:spacing w:before="0" w:after="0"/>
      </w:pPr>
      <w:r>
        <w:t>Vertical Axis Turbines</w:t>
      </w:r>
    </w:p>
    <w:p>
      <w:pPr>
        <w:numPr>
          <w:ilvl w:val="3"/>
          <w:numId w:val="900"/>
        </w:numPr>
        <w:spacing w:before="0" w:after="0"/>
      </w:pPr>
      <w:r>
        <w:t>Turbine Components</w:t>
      </w:r>
    </w:p>
    <w:p>
      <w:pPr>
        <w:numPr>
          <w:ilvl w:val="3"/>
          <w:numId w:val="900"/>
        </w:numPr>
        <w:spacing w:before="0" w:after="0"/>
      </w:pPr>
      <w:r>
        <w:t>Power Curves and Performance</w:t>
      </w:r>
    </w:p>
    <w:p>
      <w:pPr>
        <w:numPr>
          <w:ilvl w:val="2"/>
          <w:numId w:val="900"/>
        </w:numPr>
        <w:spacing w:before="0" w:after="0"/>
      </w:pPr>
      <w:r>
        <w:t>Onshore Wind Development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Environmental Assessments</w:t>
      </w:r>
    </w:p>
    <w:p>
      <w:pPr>
        <w:numPr>
          <w:ilvl w:val="3"/>
          <w:numId w:val="900"/>
        </w:numPr>
        <w:spacing w:before="0" w:after="0"/>
      </w:pPr>
      <w:r>
        <w:t>Grid Connection</w:t>
      </w:r>
    </w:p>
    <w:p>
      <w:pPr>
        <w:numPr>
          <w:ilvl w:val="3"/>
          <w:numId w:val="900"/>
        </w:numPr>
        <w:spacing w:before="0" w:after="0"/>
      </w:pPr>
      <w:r>
        <w:t>Operation and Maintenance</w:t>
      </w:r>
    </w:p>
    <w:p>
      <w:pPr>
        <w:numPr>
          <w:ilvl w:val="2"/>
          <w:numId w:val="900"/>
        </w:numPr>
        <w:spacing w:before="0" w:after="0"/>
      </w:pPr>
      <w:r>
        <w:t>Offshore Wind Development</w:t>
      </w:r>
    </w:p>
    <w:p>
      <w:pPr>
        <w:numPr>
          <w:ilvl w:val="3"/>
          <w:numId w:val="900"/>
        </w:numPr>
        <w:spacing w:before="0" w:after="0"/>
      </w:pPr>
      <w:r>
        <w:t>Foundation Technologies</w:t>
      </w:r>
    </w:p>
    <w:p>
      <w:pPr>
        <w:numPr>
          <w:ilvl w:val="3"/>
          <w:numId w:val="900"/>
        </w:numPr>
        <w:spacing w:before="0" w:after="0"/>
      </w:pPr>
      <w:r>
        <w:t>Installation Challenges</w:t>
      </w:r>
    </w:p>
    <w:p>
      <w:pPr>
        <w:numPr>
          <w:ilvl w:val="3"/>
          <w:numId w:val="900"/>
        </w:numPr>
        <w:spacing w:before="0" w:after="0"/>
      </w:pPr>
      <w:r>
        <w:t>Transmission Issues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Hydroelectric Power</w:t>
      </w:r>
    </w:p>
    <w:p>
      <w:pPr>
        <w:numPr>
          <w:ilvl w:val="2"/>
          <w:numId w:val="900"/>
        </w:numPr>
        <w:spacing w:before="0" w:after="0"/>
      </w:pPr>
      <w:r>
        <w:t>Hydrology and Resource Assessment</w:t>
      </w:r>
    </w:p>
    <w:p>
      <w:pPr>
        <w:numPr>
          <w:ilvl w:val="2"/>
          <w:numId w:val="900"/>
        </w:numPr>
        <w:spacing w:before="0" w:after="0"/>
      </w:pPr>
      <w:r>
        <w:t>Large-Scale Hydroelectric Systems</w:t>
      </w:r>
    </w:p>
    <w:p>
      <w:pPr>
        <w:numPr>
          <w:ilvl w:val="3"/>
          <w:numId w:val="900"/>
        </w:numPr>
        <w:spacing w:before="0" w:after="0"/>
      </w:pPr>
      <w:r>
        <w:t>Dam Construction</w:t>
      </w:r>
    </w:p>
    <w:p>
      <w:pPr>
        <w:numPr>
          <w:ilvl w:val="3"/>
          <w:numId w:val="900"/>
        </w:numPr>
        <w:spacing w:before="0" w:after="0"/>
      </w:pPr>
      <w:r>
        <w:t>Turbine Technologies</w:t>
      </w:r>
    </w:p>
    <w:p>
      <w:pPr>
        <w:numPr>
          <w:ilvl w:val="3"/>
          <w:numId w:val="900"/>
        </w:numPr>
        <w:spacing w:before="0" w:after="0"/>
      </w:pPr>
      <w:r>
        <w:t>Reservoir Management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Small-Scale Hydroelectric Systems</w:t>
      </w:r>
    </w:p>
    <w:p>
      <w:pPr>
        <w:numPr>
          <w:ilvl w:val="3"/>
          <w:numId w:val="900"/>
        </w:numPr>
        <w:spacing w:before="0" w:after="0"/>
      </w:pPr>
      <w:r>
        <w:t>Run-of-River Systems</w:t>
      </w:r>
    </w:p>
    <w:p>
      <w:pPr>
        <w:numPr>
          <w:ilvl w:val="3"/>
          <w:numId w:val="900"/>
        </w:numPr>
        <w:spacing w:before="0" w:after="0"/>
      </w:pPr>
      <w:r>
        <w:t>Micro-Hydro Applications</w:t>
      </w:r>
    </w:p>
    <w:p>
      <w:pPr>
        <w:numPr>
          <w:ilvl w:val="3"/>
          <w:numId w:val="900"/>
        </w:numPr>
        <w:spacing w:before="0" w:after="0"/>
      </w:pPr>
      <w:r>
        <w:t>Low-Head Technologies</w:t>
      </w:r>
    </w:p>
    <w:p>
      <w:pPr>
        <w:numPr>
          <w:ilvl w:val="2"/>
          <w:numId w:val="900"/>
        </w:numPr>
        <w:spacing w:before="0" w:after="0"/>
      </w:pPr>
      <w:r>
        <w:t>Pumped Storage Hydropower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Grid Services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Biomass and Bioenergy</w:t>
      </w:r>
    </w:p>
    <w:p>
      <w:pPr>
        <w:numPr>
          <w:ilvl w:val="2"/>
          <w:numId w:val="900"/>
        </w:numPr>
        <w:spacing w:before="0" w:after="0"/>
      </w:pPr>
      <w:r>
        <w:t>Biomass Resources</w:t>
      </w:r>
    </w:p>
    <w:p>
      <w:pPr>
        <w:numPr>
          <w:ilvl w:val="3"/>
          <w:numId w:val="900"/>
        </w:numPr>
        <w:spacing w:before="0" w:after="0"/>
      </w:pPr>
      <w:r>
        <w:t>Forest Biomass</w:t>
      </w:r>
    </w:p>
    <w:p>
      <w:pPr>
        <w:numPr>
          <w:ilvl w:val="3"/>
          <w:numId w:val="900"/>
        </w:numPr>
        <w:spacing w:before="0" w:after="0"/>
      </w:pPr>
      <w:r>
        <w:t>Agricultural Residues</w:t>
      </w:r>
    </w:p>
    <w:p>
      <w:pPr>
        <w:numPr>
          <w:ilvl w:val="3"/>
          <w:numId w:val="900"/>
        </w:numPr>
        <w:spacing w:before="0" w:after="0"/>
      </w:pPr>
      <w:r>
        <w:t>Energy Crops</w:t>
      </w:r>
    </w:p>
    <w:p>
      <w:pPr>
        <w:numPr>
          <w:ilvl w:val="3"/>
          <w:numId w:val="900"/>
        </w:numPr>
        <w:spacing w:before="0" w:after="0"/>
      </w:pPr>
      <w:r>
        <w:t>Algae</w:t>
      </w:r>
    </w:p>
    <w:p>
      <w:pPr>
        <w:numPr>
          <w:ilvl w:val="3"/>
          <w:numId w:val="900"/>
        </w:numPr>
        <w:spacing w:before="0" w:after="0"/>
      </w:pPr>
      <w:r>
        <w:t>Waste Biomass</w:t>
      </w:r>
    </w:p>
    <w:p>
      <w:pPr>
        <w:numPr>
          <w:ilvl w:val="2"/>
          <w:numId w:val="900"/>
        </w:numPr>
        <w:spacing w:before="0" w:after="0"/>
      </w:pPr>
      <w:r>
        <w:t>Biomass Conversion Technologies</w:t>
      </w:r>
    </w:p>
    <w:p>
      <w:pPr>
        <w:numPr>
          <w:ilvl w:val="3"/>
          <w:numId w:val="900"/>
        </w:numPr>
        <w:spacing w:before="0" w:after="0"/>
      </w:pPr>
      <w:r>
        <w:t>Direct Combustion</w:t>
      </w:r>
    </w:p>
    <w:p>
      <w:pPr>
        <w:numPr>
          <w:ilvl w:val="3"/>
          <w:numId w:val="900"/>
        </w:numPr>
        <w:spacing w:before="0" w:after="0"/>
      </w:pPr>
      <w:r>
        <w:t>Gasification</w:t>
      </w:r>
    </w:p>
    <w:p>
      <w:pPr>
        <w:numPr>
          <w:ilvl w:val="3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2"/>
          <w:numId w:val="900"/>
        </w:numPr>
        <w:spacing w:before="0" w:after="0"/>
      </w:pPr>
      <w:r>
        <w:t>Biofuel Production</w:t>
      </w:r>
    </w:p>
    <w:p>
      <w:pPr>
        <w:numPr>
          <w:ilvl w:val="3"/>
          <w:numId w:val="900"/>
        </w:numPr>
        <w:spacing w:before="0" w:after="0"/>
      </w:pPr>
      <w:r>
        <w:t>Ethanol Production</w:t>
      </w:r>
    </w:p>
    <w:p>
      <w:pPr>
        <w:numPr>
          <w:ilvl w:val="3"/>
          <w:numId w:val="900"/>
        </w:numPr>
        <w:spacing w:before="0" w:after="0"/>
      </w:pPr>
      <w:r>
        <w:t>Biodiesel Production</w:t>
      </w:r>
    </w:p>
    <w:p>
      <w:pPr>
        <w:numPr>
          <w:ilvl w:val="3"/>
          <w:numId w:val="900"/>
        </w:numPr>
        <w:spacing w:before="0" w:after="0"/>
      </w:pPr>
      <w:r>
        <w:t>Advanced Biofuels</w:t>
      </w:r>
    </w:p>
    <w:p>
      <w:pPr>
        <w:numPr>
          <w:ilvl w:val="3"/>
          <w:numId w:val="900"/>
        </w:numPr>
        <w:spacing w:before="0" w:after="0"/>
      </w:pPr>
      <w:r>
        <w:t>Biogas Production</w:t>
      </w:r>
    </w:p>
    <w:p>
      <w:pPr>
        <w:numPr>
          <w:ilvl w:val="2"/>
          <w:numId w:val="900"/>
        </w:numPr>
        <w:spacing w:before="0" w:after="0"/>
      </w:pPr>
      <w:r>
        <w:t>Sustainability Considerations</w:t>
      </w:r>
    </w:p>
    <w:p>
      <w:pPr>
        <w:numPr>
          <w:ilvl w:val="3"/>
          <w:numId w:val="900"/>
        </w:numPr>
        <w:spacing w:before="0" w:after="0"/>
      </w:pPr>
      <w:r>
        <w:t>Land Use Impacts</w:t>
      </w:r>
    </w:p>
    <w:p>
      <w:pPr>
        <w:numPr>
          <w:ilvl w:val="3"/>
          <w:numId w:val="900"/>
        </w:numPr>
        <w:spacing w:before="0" w:after="0"/>
      </w:pPr>
      <w:r>
        <w:t>Food vs Fuel Debate</w:t>
      </w:r>
    </w:p>
    <w:p>
      <w:pPr>
        <w:numPr>
          <w:ilvl w:val="3"/>
          <w:numId w:val="900"/>
        </w:numPr>
        <w:spacing w:before="0" w:after="0"/>
      </w:pPr>
      <w:r>
        <w:t>Lifecycle Assessments</w:t>
      </w:r>
    </w:p>
    <w:p>
      <w:pPr>
        <w:numPr>
          <w:ilvl w:val="3"/>
          <w:numId w:val="900"/>
        </w:numPr>
        <w:spacing w:before="0" w:after="0"/>
      </w:pPr>
      <w:r>
        <w:t>Certification Systems</w:t>
      </w:r>
    </w:p>
    <w:p>
      <w:pPr>
        <w:numPr>
          <w:ilvl w:val="1"/>
          <w:numId w:val="900"/>
        </w:numPr>
        <w:spacing w:before="0" w:after="0"/>
      </w:pPr>
      <w:r>
        <w:t>Geothermal Energy</w:t>
      </w:r>
    </w:p>
    <w:p>
      <w:pPr>
        <w:numPr>
          <w:ilvl w:val="2"/>
          <w:numId w:val="900"/>
        </w:numPr>
        <w:spacing w:before="0" w:after="0"/>
      </w:pPr>
      <w:r>
        <w:t>Geothermal Resources</w:t>
      </w:r>
    </w:p>
    <w:p>
      <w:pPr>
        <w:numPr>
          <w:ilvl w:val="3"/>
          <w:numId w:val="900"/>
        </w:numPr>
        <w:spacing w:before="0" w:after="0"/>
      </w:pPr>
      <w:r>
        <w:t>Hydrothermal Systems</w:t>
      </w:r>
    </w:p>
    <w:p>
      <w:pPr>
        <w:numPr>
          <w:ilvl w:val="3"/>
          <w:numId w:val="900"/>
        </w:numPr>
        <w:spacing w:before="0" w:after="0"/>
      </w:pPr>
      <w:r>
        <w:t>Enhanced Geothermal Systems</w:t>
      </w:r>
    </w:p>
    <w:p>
      <w:pPr>
        <w:numPr>
          <w:ilvl w:val="3"/>
          <w:numId w:val="900"/>
        </w:numPr>
        <w:spacing w:before="0" w:after="0"/>
      </w:pPr>
      <w:r>
        <w:t>Ground Source Heat Pumps</w:t>
      </w:r>
    </w:p>
    <w:p>
      <w:pPr>
        <w:numPr>
          <w:ilvl w:val="2"/>
          <w:numId w:val="900"/>
        </w:numPr>
        <w:spacing w:before="0" w:after="0"/>
      </w:pPr>
      <w:r>
        <w:t>Geothermal Power Generation</w:t>
      </w:r>
    </w:p>
    <w:p>
      <w:pPr>
        <w:numPr>
          <w:ilvl w:val="3"/>
          <w:numId w:val="900"/>
        </w:numPr>
        <w:spacing w:before="0" w:after="0"/>
      </w:pPr>
      <w:r>
        <w:t>Dry Steam Plants</w:t>
      </w:r>
    </w:p>
    <w:p>
      <w:pPr>
        <w:numPr>
          <w:ilvl w:val="3"/>
          <w:numId w:val="900"/>
        </w:numPr>
        <w:spacing w:before="0" w:after="0"/>
      </w:pPr>
      <w:r>
        <w:t>Flash Steam Plants</w:t>
      </w:r>
    </w:p>
    <w:p>
      <w:pPr>
        <w:numPr>
          <w:ilvl w:val="3"/>
          <w:numId w:val="900"/>
        </w:numPr>
        <w:spacing w:before="0" w:after="0"/>
      </w:pPr>
      <w:r>
        <w:t>Binary Cycle Plants</w:t>
      </w:r>
    </w:p>
    <w:p>
      <w:pPr>
        <w:numPr>
          <w:ilvl w:val="2"/>
          <w:numId w:val="900"/>
        </w:numPr>
        <w:spacing w:before="0" w:after="0"/>
      </w:pPr>
      <w:r>
        <w:t>Direct Use Applications</w:t>
      </w:r>
    </w:p>
    <w:p>
      <w:pPr>
        <w:numPr>
          <w:ilvl w:val="3"/>
          <w:numId w:val="900"/>
        </w:numPr>
        <w:spacing w:before="0" w:after="0"/>
      </w:pPr>
      <w:r>
        <w:t>Space Heating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Ocean Energy Technologies</w:t>
      </w:r>
    </w:p>
    <w:p>
      <w:pPr>
        <w:numPr>
          <w:ilvl w:val="2"/>
          <w:numId w:val="900"/>
        </w:numPr>
        <w:spacing w:before="0" w:after="0"/>
      </w:pPr>
      <w:r>
        <w:t>Tidal Energy Systems</w:t>
      </w:r>
    </w:p>
    <w:p>
      <w:pPr>
        <w:numPr>
          <w:ilvl w:val="3"/>
          <w:numId w:val="900"/>
        </w:numPr>
        <w:spacing w:before="0" w:after="0"/>
      </w:pPr>
      <w:r>
        <w:t>Tidal Barrages</w:t>
      </w:r>
    </w:p>
    <w:p>
      <w:pPr>
        <w:numPr>
          <w:ilvl w:val="3"/>
          <w:numId w:val="900"/>
        </w:numPr>
        <w:spacing w:before="0" w:after="0"/>
      </w:pPr>
      <w:r>
        <w:t>Tidal Stream Generators</w:t>
      </w:r>
    </w:p>
    <w:p>
      <w:pPr>
        <w:numPr>
          <w:ilvl w:val="3"/>
          <w:numId w:val="900"/>
        </w:numPr>
        <w:spacing w:before="0" w:after="0"/>
      </w:pPr>
      <w:r>
        <w:t>Tidal Lagoons</w:t>
      </w:r>
    </w:p>
    <w:p>
      <w:pPr>
        <w:numPr>
          <w:ilvl w:val="2"/>
          <w:numId w:val="900"/>
        </w:numPr>
        <w:spacing w:before="0" w:after="0"/>
      </w:pPr>
      <w:r>
        <w:t>Wave Energy Systems</w:t>
      </w:r>
    </w:p>
    <w:p>
      <w:pPr>
        <w:numPr>
          <w:ilvl w:val="3"/>
          <w:numId w:val="900"/>
        </w:numPr>
        <w:spacing w:before="0" w:after="0"/>
      </w:pPr>
      <w:r>
        <w:t>Wave Energy Converters</w:t>
      </w:r>
    </w:p>
    <w:p>
      <w:pPr>
        <w:numPr>
          <w:ilvl w:val="3"/>
          <w:numId w:val="900"/>
        </w:numPr>
        <w:spacing w:before="0" w:after="0"/>
      </w:pPr>
      <w:r>
        <w:t>Shoreline Devices</w:t>
      </w:r>
    </w:p>
    <w:p>
      <w:pPr>
        <w:numPr>
          <w:ilvl w:val="3"/>
          <w:numId w:val="900"/>
        </w:numPr>
        <w:spacing w:before="0" w:after="0"/>
      </w:pPr>
      <w:r>
        <w:t>Offshore Systems</w:t>
      </w:r>
    </w:p>
    <w:p>
      <w:pPr>
        <w:numPr>
          <w:ilvl w:val="2"/>
          <w:numId w:val="900"/>
        </w:numPr>
        <w:spacing w:before="0" w:after="0"/>
      </w:pPr>
      <w:r>
        <w:t>Ocean Thermal Energy Conversion</w:t>
      </w:r>
    </w:p>
    <w:p>
      <w:pPr>
        <w:numPr>
          <w:ilvl w:val="3"/>
          <w:numId w:val="900"/>
        </w:numPr>
        <w:spacing w:before="0" w:after="0"/>
      </w:pPr>
      <w:r>
        <w:t>OTEC Technology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0"/>
          <w:numId w:val="900"/>
        </w:numPr>
        <w:spacing w:before="0" w:after="0"/>
      </w:pPr>
      <w:r>
        <w:t>Energy Storage and Grid Infrastructure</w:t>
      </w:r>
    </w:p>
    <w:p>
      <w:pPr>
        <w:numPr>
          <w:ilvl w:val="1"/>
          <w:numId w:val="900"/>
        </w:numPr>
        <w:spacing w:before="0" w:after="0"/>
      </w:pPr>
      <w:r>
        <w:t>Energy Storage Technologies</w:t>
      </w:r>
    </w:p>
    <w:p>
      <w:pPr>
        <w:numPr>
          <w:ilvl w:val="2"/>
          <w:numId w:val="900"/>
        </w:numPr>
        <w:spacing w:before="0" w:after="0"/>
      </w:pPr>
      <w:r>
        <w:t>Electrochemical Storage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Lead-Acid Batteries</w:t>
      </w:r>
    </w:p>
    <w:p>
      <w:pPr>
        <w:numPr>
          <w:ilvl w:val="3"/>
          <w:numId w:val="900"/>
        </w:numPr>
        <w:spacing w:before="0" w:after="0"/>
      </w:pPr>
      <w:r>
        <w:t>Flow Batteries</w:t>
      </w:r>
    </w:p>
    <w:p>
      <w:pPr>
        <w:numPr>
          <w:ilvl w:val="3"/>
          <w:numId w:val="900"/>
        </w:numPr>
        <w:spacing w:before="0" w:after="0"/>
      </w:pPr>
      <w:r>
        <w:t>Sodium-Sulfur Batteries</w:t>
      </w:r>
    </w:p>
    <w:p>
      <w:pPr>
        <w:numPr>
          <w:ilvl w:val="2"/>
          <w:numId w:val="900"/>
        </w:numPr>
        <w:spacing w:before="0" w:after="0"/>
      </w:pPr>
      <w:r>
        <w:t>Mechanical Storage</w:t>
      </w:r>
    </w:p>
    <w:p>
      <w:pPr>
        <w:numPr>
          <w:ilvl w:val="3"/>
          <w:numId w:val="900"/>
        </w:numPr>
        <w:spacing w:before="0" w:after="0"/>
      </w:pPr>
      <w:r>
        <w:t>Pumped Hydro Storage</w:t>
      </w:r>
    </w:p>
    <w:p>
      <w:pPr>
        <w:numPr>
          <w:ilvl w:val="3"/>
          <w:numId w:val="900"/>
        </w:numPr>
        <w:spacing w:before="0" w:after="0"/>
      </w:pPr>
      <w:r>
        <w:t>Compressed Air Energy Storage</w:t>
      </w:r>
    </w:p>
    <w:p>
      <w:pPr>
        <w:numPr>
          <w:ilvl w:val="3"/>
          <w:numId w:val="900"/>
        </w:numPr>
        <w:spacing w:before="0" w:after="0"/>
      </w:pPr>
      <w:r>
        <w:t>Flywheel Energy Storage</w:t>
      </w:r>
    </w:p>
    <w:p>
      <w:pPr>
        <w:numPr>
          <w:ilvl w:val="2"/>
          <w:numId w:val="900"/>
        </w:numPr>
        <w:spacing w:before="0" w:after="0"/>
      </w:pPr>
      <w:r>
        <w:t>Thermal Energy Storage</w:t>
      </w:r>
    </w:p>
    <w:p>
      <w:pPr>
        <w:numPr>
          <w:ilvl w:val="3"/>
          <w:numId w:val="900"/>
        </w:numPr>
        <w:spacing w:before="0" w:after="0"/>
      </w:pPr>
      <w:r>
        <w:t>Sensible Heat Storage</w:t>
      </w:r>
    </w:p>
    <w:p>
      <w:pPr>
        <w:numPr>
          <w:ilvl w:val="3"/>
          <w:numId w:val="900"/>
        </w:numPr>
        <w:spacing w:before="0" w:after="0"/>
      </w:pPr>
      <w:r>
        <w:t>Latent Heat Storage</w:t>
      </w:r>
    </w:p>
    <w:p>
      <w:pPr>
        <w:numPr>
          <w:ilvl w:val="3"/>
          <w:numId w:val="900"/>
        </w:numPr>
        <w:spacing w:before="0" w:after="0"/>
      </w:pPr>
      <w:r>
        <w:t>Thermochemical Storage</w:t>
      </w:r>
    </w:p>
    <w:p>
      <w:pPr>
        <w:numPr>
          <w:ilvl w:val="2"/>
          <w:numId w:val="900"/>
        </w:numPr>
        <w:spacing w:before="0" w:after="0"/>
      </w:pPr>
      <w:r>
        <w:t>Chemical Energy Storage</w:t>
      </w:r>
    </w:p>
    <w:p>
      <w:pPr>
        <w:numPr>
          <w:ilvl w:val="3"/>
          <w:numId w:val="900"/>
        </w:numPr>
        <w:spacing w:before="0" w:after="0"/>
      </w:pPr>
      <w:r>
        <w:t>Hydrogen Storage</w:t>
      </w:r>
    </w:p>
    <w:p>
      <w:pPr>
        <w:numPr>
          <w:ilvl w:val="3"/>
          <w:numId w:val="900"/>
        </w:numPr>
        <w:spacing w:before="0" w:after="0"/>
      </w:pPr>
      <w:r>
        <w:t>Synthetic Fuels</w:t>
      </w:r>
    </w:p>
    <w:p>
      <w:pPr>
        <w:numPr>
          <w:ilvl w:val="1"/>
          <w:numId w:val="900"/>
        </w:numPr>
        <w:spacing w:before="0" w:after="0"/>
      </w:pPr>
      <w:r>
        <w:t>Electrical Grid Systems</w:t>
      </w:r>
    </w:p>
    <w:p>
      <w:pPr>
        <w:numPr>
          <w:ilvl w:val="2"/>
          <w:numId w:val="900"/>
        </w:numPr>
        <w:spacing w:before="0" w:after="0"/>
      </w:pPr>
      <w:r>
        <w:t>Grid Architecture</w:t>
      </w:r>
    </w:p>
    <w:p>
      <w:pPr>
        <w:numPr>
          <w:ilvl w:val="3"/>
          <w:numId w:val="900"/>
        </w:numPr>
        <w:spacing w:before="0" w:after="0"/>
      </w:pPr>
      <w:r>
        <w:t>Generation Systems</w:t>
      </w:r>
    </w:p>
    <w:p>
      <w:pPr>
        <w:numPr>
          <w:ilvl w:val="3"/>
          <w:numId w:val="900"/>
        </w:numPr>
        <w:spacing w:before="0" w:after="0"/>
      </w:pPr>
      <w:r>
        <w:t>Transmission Networks</w:t>
      </w:r>
    </w:p>
    <w:p>
      <w:pPr>
        <w:numPr>
          <w:ilvl w:val="3"/>
          <w:numId w:val="900"/>
        </w:numPr>
        <w:spacing w:before="0" w:after="0"/>
      </w:pPr>
      <w:r>
        <w:t>Distribution Systems</w:t>
      </w:r>
    </w:p>
    <w:p>
      <w:pPr>
        <w:numPr>
          <w:ilvl w:val="3"/>
          <w:numId w:val="900"/>
        </w:numPr>
        <w:spacing w:before="0" w:after="0"/>
      </w:pPr>
      <w:r>
        <w:t>Customer Connections</w:t>
      </w:r>
    </w:p>
    <w:p>
      <w:pPr>
        <w:numPr>
          <w:ilvl w:val="2"/>
          <w:numId w:val="900"/>
        </w:numPr>
        <w:spacing w:before="0" w:after="0"/>
      </w:pPr>
      <w:r>
        <w:t>Grid Operations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Frequency Control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3"/>
          <w:numId w:val="900"/>
        </w:numPr>
        <w:spacing w:before="0" w:after="0"/>
      </w:pPr>
      <w:r>
        <w:t>System Protection</w:t>
      </w:r>
    </w:p>
    <w:p>
      <w:pPr>
        <w:numPr>
          <w:ilvl w:val="2"/>
          <w:numId w:val="900"/>
        </w:numPr>
        <w:spacing w:before="0" w:after="0"/>
      </w:pPr>
      <w:r>
        <w:t>Grid Modernization</w:t>
      </w:r>
    </w:p>
    <w:p>
      <w:pPr>
        <w:numPr>
          <w:ilvl w:val="3"/>
          <w:numId w:val="900"/>
        </w:numPr>
        <w:spacing w:before="0" w:after="0"/>
      </w:pPr>
      <w:r>
        <w:t>Smart Grid Technologies</w:t>
      </w:r>
    </w:p>
    <w:p>
      <w:pPr>
        <w:numPr>
          <w:ilvl w:val="3"/>
          <w:numId w:val="900"/>
        </w:numPr>
        <w:spacing w:before="0" w:after="0"/>
      </w:pPr>
      <w:r>
        <w:t>Advanced Metering Infrastructure</w:t>
      </w:r>
    </w:p>
    <w:p>
      <w:pPr>
        <w:numPr>
          <w:ilvl w:val="3"/>
          <w:numId w:val="900"/>
        </w:numPr>
        <w:spacing w:before="0" w:after="0"/>
      </w:pPr>
      <w:r>
        <w:t>Demand Response Systems</w:t>
      </w:r>
    </w:p>
    <w:p>
      <w:pPr>
        <w:numPr>
          <w:ilvl w:val="3"/>
          <w:numId w:val="900"/>
        </w:numPr>
        <w:spacing w:before="0" w:after="0"/>
      </w:pPr>
      <w:r>
        <w:t>Grid Automation</w:t>
      </w:r>
    </w:p>
    <w:p>
      <w:pPr>
        <w:numPr>
          <w:ilvl w:val="2"/>
          <w:numId w:val="900"/>
        </w:numPr>
        <w:spacing w:before="0" w:after="0"/>
      </w:pPr>
      <w:r>
        <w:t>Grid Reliability and Resilience</w:t>
      </w:r>
    </w:p>
    <w:p>
      <w:pPr>
        <w:numPr>
          <w:ilvl w:val="3"/>
          <w:numId w:val="900"/>
        </w:numPr>
        <w:spacing w:before="0" w:after="0"/>
      </w:pPr>
      <w:r>
        <w:t>Reliability Standards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Cybersecurity</w:t>
      </w:r>
    </w:p>
    <w:p>
      <w:pPr>
        <w:numPr>
          <w:ilvl w:val="3"/>
          <w:numId w:val="900"/>
        </w:numPr>
        <w:spacing w:before="0" w:after="0"/>
      </w:pPr>
      <w:r>
        <w:t>Physical Security</w:t>
      </w:r>
    </w:p>
    <w:p>
      <w:pPr>
        <w:pStyle w:val="Heading1"/>
      </w:pPr>
      <w:r>
        <w:t>Environmental Challenges from Energy Systems</w:t>
      </w:r>
    </w:p>
    <w:p>
      <w:pPr>
        <w:numPr>
          <w:ilvl w:val="0"/>
          <w:numId w:val="900"/>
        </w:numPr>
        <w:spacing w:before="0" w:after="0"/>
      </w:pPr>
      <w:r>
        <w:t>Climate Change and Energy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Carbon Dioxide Sources</w:t>
      </w:r>
    </w:p>
    <w:p>
      <w:pPr>
        <w:numPr>
          <w:ilvl w:val="3"/>
          <w:numId w:val="900"/>
        </w:numPr>
        <w:spacing w:before="0" w:after="0"/>
      </w:pPr>
      <w:r>
        <w:t>Fossil Fuel Combustion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Methane Sources</w:t>
      </w:r>
    </w:p>
    <w:p>
      <w:pPr>
        <w:numPr>
          <w:ilvl w:val="3"/>
          <w:numId w:val="900"/>
        </w:numPr>
        <w:spacing w:before="0" w:after="0"/>
      </w:pPr>
      <w:r>
        <w:t>Natural Gas Systems</w:t>
      </w:r>
    </w:p>
    <w:p>
      <w:pPr>
        <w:numPr>
          <w:ilvl w:val="3"/>
          <w:numId w:val="900"/>
        </w:numPr>
        <w:spacing w:before="0" w:after="0"/>
      </w:pPr>
      <w:r>
        <w:t>Coal Mining</w:t>
      </w:r>
    </w:p>
    <w:p>
      <w:pPr>
        <w:numPr>
          <w:ilvl w:val="3"/>
          <w:numId w:val="900"/>
        </w:numPr>
        <w:spacing w:before="0" w:after="0"/>
      </w:pPr>
      <w:r>
        <w:t>Landfills</w:t>
      </w:r>
    </w:p>
    <w:p>
      <w:pPr>
        <w:numPr>
          <w:ilvl w:val="3"/>
          <w:numId w:val="900"/>
        </w:numPr>
        <w:spacing w:before="0" w:after="0"/>
      </w:pPr>
      <w:r>
        <w:t>Agriculture</w:t>
      </w:r>
    </w:p>
    <w:p>
      <w:pPr>
        <w:numPr>
          <w:ilvl w:val="2"/>
          <w:numId w:val="900"/>
        </w:numPr>
        <w:spacing w:before="0" w:after="0"/>
      </w:pPr>
      <w:r>
        <w:t>Nitrous Oxide Sources</w:t>
      </w:r>
    </w:p>
    <w:p>
      <w:pPr>
        <w:numPr>
          <w:ilvl w:val="3"/>
          <w:numId w:val="900"/>
        </w:numPr>
        <w:spacing w:before="0" w:after="0"/>
      </w:pPr>
      <w:r>
        <w:t>Fossil Fuel Combustion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Agricultural Practices</w:t>
      </w:r>
    </w:p>
    <w:p>
      <w:pPr>
        <w:numPr>
          <w:ilvl w:val="2"/>
          <w:numId w:val="900"/>
        </w:numPr>
        <w:spacing w:before="0" w:after="0"/>
      </w:pPr>
      <w:r>
        <w:t>Fluorinated Gas Sources</w:t>
      </w:r>
    </w:p>
    <w:p>
      <w:pPr>
        <w:numPr>
          <w:ilvl w:val="3"/>
          <w:numId w:val="900"/>
        </w:numPr>
        <w:spacing w:before="0" w:after="0"/>
      </w:pPr>
      <w:r>
        <w:t>Refrigeration Systems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Carbon Cycle Disruption</w:t>
      </w:r>
    </w:p>
    <w:p>
      <w:pPr>
        <w:numPr>
          <w:ilvl w:val="2"/>
          <w:numId w:val="900"/>
        </w:numPr>
        <w:spacing w:before="0" w:after="0"/>
      </w:pPr>
      <w:r>
        <w:t>Natural Carbon Reservoirs</w:t>
      </w:r>
    </w:p>
    <w:p>
      <w:pPr>
        <w:numPr>
          <w:ilvl w:val="2"/>
          <w:numId w:val="900"/>
        </w:numPr>
        <w:spacing w:before="0" w:after="0"/>
      </w:pPr>
      <w:r>
        <w:t>Anthropogenic Carbon Emissions</w:t>
      </w:r>
    </w:p>
    <w:p>
      <w:pPr>
        <w:numPr>
          <w:ilvl w:val="2"/>
          <w:numId w:val="900"/>
        </w:numPr>
        <w:spacing w:before="0" w:after="0"/>
      </w:pPr>
      <w:r>
        <w:t>Carbon Sinks and Sequestration</w:t>
      </w:r>
    </w:p>
    <w:p>
      <w:pPr>
        <w:numPr>
          <w:ilvl w:val="1"/>
          <w:numId w:val="900"/>
        </w:numPr>
        <w:spacing w:before="0" w:after="0"/>
      </w:pPr>
      <w:r>
        <w:t>Climate System Impacts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1"/>
          <w:numId w:val="900"/>
        </w:numPr>
        <w:spacing w:before="0" w:after="0"/>
      </w:pPr>
      <w:r>
        <w:t>Climate Feedback Mechanisms</w:t>
      </w:r>
    </w:p>
    <w:p>
      <w:pPr>
        <w:numPr>
          <w:ilvl w:val="2"/>
          <w:numId w:val="900"/>
        </w:numPr>
        <w:spacing w:before="0" w:after="0"/>
      </w:pPr>
      <w:r>
        <w:t>Ice-Albedo Feedback</w:t>
      </w:r>
    </w:p>
    <w:p>
      <w:pPr>
        <w:numPr>
          <w:ilvl w:val="2"/>
          <w:numId w:val="900"/>
        </w:numPr>
        <w:spacing w:before="0" w:after="0"/>
      </w:pPr>
      <w:r>
        <w:t>Water Vapor Feedback</w:t>
      </w:r>
    </w:p>
    <w:p>
      <w:pPr>
        <w:numPr>
          <w:ilvl w:val="2"/>
          <w:numId w:val="900"/>
        </w:numPr>
        <w:spacing w:before="0" w:after="0"/>
      </w:pPr>
      <w:r>
        <w:t>Permafrost Feedback</w:t>
      </w:r>
    </w:p>
    <w:p>
      <w:pPr>
        <w:numPr>
          <w:ilvl w:val="2"/>
          <w:numId w:val="900"/>
        </w:numPr>
        <w:spacing w:before="0" w:after="0"/>
      </w:pPr>
      <w:r>
        <w:t>Forest Feedback</w:t>
      </w:r>
    </w:p>
    <w:p>
      <w:pPr>
        <w:numPr>
          <w:ilvl w:val="1"/>
          <w:numId w:val="900"/>
        </w:numPr>
        <w:spacing w:before="0" w:after="0"/>
      </w:pPr>
      <w:r>
        <w:t>Climate Change Impacts on Energy Systems</w:t>
      </w:r>
    </w:p>
    <w:p>
      <w:pPr>
        <w:numPr>
          <w:ilvl w:val="2"/>
          <w:numId w:val="900"/>
        </w:numPr>
        <w:spacing w:before="0" w:after="0"/>
      </w:pPr>
      <w:r>
        <w:t>Infrastructure Vulnerability</w:t>
      </w:r>
    </w:p>
    <w:p>
      <w:pPr>
        <w:numPr>
          <w:ilvl w:val="2"/>
          <w:numId w:val="900"/>
        </w:numPr>
        <w:spacing w:before="0" w:after="0"/>
      </w:pPr>
      <w:r>
        <w:t>Cooling and Heating Demand Changes</w:t>
      </w:r>
    </w:p>
    <w:p>
      <w:pPr>
        <w:numPr>
          <w:ilvl w:val="2"/>
          <w:numId w:val="900"/>
        </w:numPr>
        <w:spacing w:before="0" w:after="0"/>
      </w:pPr>
      <w:r>
        <w:t>Renewable Resource Variability</w:t>
      </w:r>
    </w:p>
    <w:p>
      <w:pPr>
        <w:numPr>
          <w:ilvl w:val="2"/>
          <w:numId w:val="900"/>
        </w:numPr>
        <w:spacing w:before="0" w:after="0"/>
      </w:pPr>
      <w:r>
        <w:t>Grid Reliability Challenges</w:t>
      </w:r>
    </w:p>
    <w:p>
      <w:pPr>
        <w:numPr>
          <w:ilvl w:val="0"/>
          <w:numId w:val="900"/>
        </w:numPr>
        <w:spacing w:before="0" w:after="0"/>
      </w:pPr>
      <w:r>
        <w:t>Air Quality and Pollution</w:t>
      </w:r>
    </w:p>
    <w:p>
      <w:pPr>
        <w:numPr>
          <w:ilvl w:val="1"/>
          <w:numId w:val="900"/>
        </w:numPr>
        <w:spacing w:before="0" w:after="0"/>
      </w:pPr>
      <w:r>
        <w:t>Criteria Air Pollutants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PM2.5 and PM10</w:t>
      </w:r>
    </w:p>
    <w:p>
      <w:pPr>
        <w:numPr>
          <w:ilvl w:val="3"/>
          <w:numId w:val="900"/>
        </w:numPr>
        <w:spacing w:before="0" w:after="0"/>
      </w:pPr>
      <w:r>
        <w:t>Sources and Formation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Ground-Level Ozone</w:t>
      </w:r>
    </w:p>
    <w:p>
      <w:pPr>
        <w:numPr>
          <w:ilvl w:val="3"/>
          <w:numId w:val="900"/>
        </w:numPr>
        <w:spacing w:before="0" w:after="0"/>
      </w:pPr>
      <w:r>
        <w:t>Photochemical Formation</w:t>
      </w:r>
    </w:p>
    <w:p>
      <w:pPr>
        <w:numPr>
          <w:ilvl w:val="3"/>
          <w:numId w:val="900"/>
        </w:numPr>
        <w:spacing w:before="0" w:after="0"/>
      </w:pPr>
      <w:r>
        <w:t>Precursor Emissions</w:t>
      </w:r>
    </w:p>
    <w:p>
      <w:pPr>
        <w:numPr>
          <w:ilvl w:val="3"/>
          <w:numId w:val="900"/>
        </w:numPr>
        <w:spacing w:before="0" w:after="0"/>
      </w:pPr>
      <w:r>
        <w:t>Health and Environmental Effects</w:t>
      </w:r>
    </w:p>
    <w:p>
      <w:pPr>
        <w:numPr>
          <w:ilvl w:val="2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Emission Sources</w:t>
      </w:r>
    </w:p>
    <w:p>
      <w:pPr>
        <w:numPr>
          <w:ilvl w:val="3"/>
          <w:numId w:val="900"/>
        </w:numPr>
        <w:spacing w:before="0" w:after="0"/>
      </w:pPr>
      <w:r>
        <w:t>Acid Rain Formation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Emission Sources</w:t>
      </w:r>
    </w:p>
    <w:p>
      <w:pPr>
        <w:numPr>
          <w:ilvl w:val="3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Emission Sources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Historical Sources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1"/>
          <w:numId w:val="900"/>
        </w:numPr>
        <w:spacing w:before="0" w:after="0"/>
      </w:pPr>
      <w:r>
        <w:t>Hazardous Air Pollutants</w:t>
      </w:r>
    </w:p>
    <w:p>
      <w:pPr>
        <w:numPr>
          <w:ilvl w:val="2"/>
          <w:numId w:val="900"/>
        </w:numPr>
        <w:spacing w:before="0" w:after="0"/>
      </w:pPr>
      <w:r>
        <w:t>Mercury Emissions</w:t>
      </w:r>
    </w:p>
    <w:p>
      <w:pPr>
        <w:numPr>
          <w:ilvl w:val="3"/>
          <w:numId w:val="900"/>
        </w:numPr>
        <w:spacing w:before="0" w:after="0"/>
      </w:pPr>
      <w:r>
        <w:t>Sources and Pathways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Emission Sources</w:t>
      </w:r>
    </w:p>
    <w:p>
      <w:pPr>
        <w:numPr>
          <w:ilvl w:val="3"/>
          <w:numId w:val="900"/>
        </w:numPr>
        <w:spacing w:before="0" w:after="0"/>
      </w:pPr>
      <w:r>
        <w:t>Ozone Formation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Persistent Organic Pollutants</w:t>
      </w:r>
    </w:p>
    <w:p>
      <w:pPr>
        <w:numPr>
          <w:ilvl w:val="3"/>
          <w:numId w:val="900"/>
        </w:numPr>
        <w:spacing w:before="0" w:after="0"/>
      </w:pPr>
      <w:r>
        <w:t>Sources and Properties</w:t>
      </w:r>
    </w:p>
    <w:p>
      <w:pPr>
        <w:numPr>
          <w:ilvl w:val="3"/>
          <w:numId w:val="900"/>
        </w:numPr>
        <w:spacing w:before="0" w:after="0"/>
      </w:pPr>
      <w:r>
        <w:t>Environmental Fate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1"/>
          <w:numId w:val="900"/>
        </w:numPr>
        <w:spacing w:before="0" w:after="0"/>
      </w:pPr>
      <w:r>
        <w:t>Regional Air Quality Issues</w:t>
      </w:r>
    </w:p>
    <w:p>
      <w:pPr>
        <w:numPr>
          <w:ilvl w:val="2"/>
          <w:numId w:val="900"/>
        </w:numPr>
        <w:spacing w:before="0" w:after="0"/>
      </w:pPr>
      <w:r>
        <w:t>Urban Air Pollution</w:t>
      </w:r>
    </w:p>
    <w:p>
      <w:pPr>
        <w:numPr>
          <w:ilvl w:val="2"/>
          <w:numId w:val="900"/>
        </w:numPr>
        <w:spacing w:before="0" w:after="0"/>
      </w:pPr>
      <w:r>
        <w:t>Transboundary Pollution</w:t>
      </w:r>
    </w:p>
    <w:p>
      <w:pPr>
        <w:numPr>
          <w:ilvl w:val="2"/>
          <w:numId w:val="900"/>
        </w:numPr>
        <w:spacing w:before="0" w:after="0"/>
      </w:pPr>
      <w:r>
        <w:t>Visibility Impairment</w:t>
      </w:r>
    </w:p>
    <w:p>
      <w:pPr>
        <w:numPr>
          <w:ilvl w:val="2"/>
          <w:numId w:val="900"/>
        </w:numPr>
        <w:spacing w:before="0" w:after="0"/>
      </w:pPr>
      <w:r>
        <w:t>Acid Deposition</w:t>
      </w:r>
    </w:p>
    <w:p>
      <w:pPr>
        <w:numPr>
          <w:ilvl w:val="0"/>
          <w:numId w:val="900"/>
        </w:numPr>
        <w:spacing w:before="0" w:after="0"/>
      </w:pPr>
      <w:r>
        <w:t>Water Resources and Quality</w:t>
      </w:r>
    </w:p>
    <w:p>
      <w:pPr>
        <w:numPr>
          <w:ilvl w:val="1"/>
          <w:numId w:val="900"/>
        </w:numPr>
        <w:spacing w:before="0" w:after="0"/>
      </w:pPr>
      <w:r>
        <w:t>Water Consumption in Energy Production</w:t>
      </w:r>
    </w:p>
    <w:p>
      <w:pPr>
        <w:numPr>
          <w:ilvl w:val="2"/>
          <w:numId w:val="900"/>
        </w:numPr>
        <w:spacing w:before="0" w:after="0"/>
      </w:pPr>
      <w:r>
        <w:t>Thermoelectric Power Plant Cooling</w:t>
      </w:r>
    </w:p>
    <w:p>
      <w:pPr>
        <w:numPr>
          <w:ilvl w:val="2"/>
          <w:numId w:val="900"/>
        </w:numPr>
        <w:spacing w:before="0" w:after="0"/>
      </w:pPr>
      <w:r>
        <w:t>Hydroelectric Reservoirs</w:t>
      </w:r>
    </w:p>
    <w:p>
      <w:pPr>
        <w:numPr>
          <w:ilvl w:val="2"/>
          <w:numId w:val="900"/>
        </w:numPr>
        <w:spacing w:before="0" w:after="0"/>
      </w:pPr>
      <w:r>
        <w:t>Biofuel Irrigation</w:t>
      </w:r>
    </w:p>
    <w:p>
      <w:pPr>
        <w:numPr>
          <w:ilvl w:val="2"/>
          <w:numId w:val="900"/>
        </w:numPr>
        <w:spacing w:before="0" w:after="0"/>
      </w:pPr>
      <w:r>
        <w:t>Hydrogen Production</w:t>
      </w:r>
    </w:p>
    <w:p>
      <w:pPr>
        <w:numPr>
          <w:ilvl w:val="1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Thermal Pollution</w:t>
      </w:r>
    </w:p>
    <w:p>
      <w:pPr>
        <w:numPr>
          <w:ilvl w:val="3"/>
          <w:numId w:val="900"/>
        </w:numPr>
        <w:spacing w:before="0" w:after="0"/>
      </w:pPr>
      <w:r>
        <w:t>Cooling Water Discharge</w:t>
      </w:r>
    </w:p>
    <w:p>
      <w:pPr>
        <w:numPr>
          <w:ilvl w:val="3"/>
          <w:numId w:val="900"/>
        </w:numPr>
        <w:spacing w:before="0" w:after="0"/>
      </w:pPr>
      <w:r>
        <w:t>Aquatic Ecosystem Effects</w:t>
      </w:r>
    </w:p>
    <w:p>
      <w:pPr>
        <w:numPr>
          <w:ilvl w:val="2"/>
          <w:numId w:val="900"/>
        </w:numPr>
        <w:spacing w:before="0" w:after="0"/>
      </w:pPr>
      <w:r>
        <w:t>Chemical Contamination</w:t>
      </w:r>
    </w:p>
    <w:p>
      <w:pPr>
        <w:numPr>
          <w:ilvl w:val="3"/>
          <w:numId w:val="900"/>
        </w:numPr>
        <w:spacing w:before="0" w:after="0"/>
      </w:pPr>
      <w:r>
        <w:t>Coal Ash Disposal</w:t>
      </w:r>
    </w:p>
    <w:p>
      <w:pPr>
        <w:numPr>
          <w:ilvl w:val="3"/>
          <w:numId w:val="900"/>
        </w:numPr>
        <w:spacing w:before="0" w:after="0"/>
      </w:pPr>
      <w:r>
        <w:t>Hydraulic Fracturing</w:t>
      </w:r>
    </w:p>
    <w:p>
      <w:pPr>
        <w:numPr>
          <w:ilvl w:val="3"/>
          <w:numId w:val="900"/>
        </w:numPr>
        <w:spacing w:before="0" w:after="0"/>
      </w:pPr>
      <w:r>
        <w:t>Mining Runoff</w:t>
      </w:r>
    </w:p>
    <w:p>
      <w:pPr>
        <w:numPr>
          <w:ilvl w:val="2"/>
          <w:numId w:val="900"/>
        </w:numPr>
        <w:spacing w:before="0" w:after="0"/>
      </w:pPr>
      <w:r>
        <w:t>Oil Spills</w:t>
      </w:r>
    </w:p>
    <w:p>
      <w:pPr>
        <w:numPr>
          <w:ilvl w:val="3"/>
          <w:numId w:val="900"/>
        </w:numPr>
        <w:spacing w:before="0" w:after="0"/>
      </w:pPr>
      <w:r>
        <w:t>Marine Spills</w:t>
      </w:r>
    </w:p>
    <w:p>
      <w:pPr>
        <w:numPr>
          <w:ilvl w:val="3"/>
          <w:numId w:val="900"/>
        </w:numPr>
        <w:spacing w:before="0" w:after="0"/>
      </w:pPr>
      <w:r>
        <w:t>Pipeline Spills</w:t>
      </w:r>
    </w:p>
    <w:p>
      <w:pPr>
        <w:numPr>
          <w:ilvl w:val="3"/>
          <w:numId w:val="900"/>
        </w:numPr>
        <w:spacing w:before="0" w:after="0"/>
      </w:pPr>
      <w:r>
        <w:t>Groundwater Contamination</w:t>
      </w:r>
    </w:p>
    <w:p>
      <w:pPr>
        <w:numPr>
          <w:ilvl w:val="1"/>
          <w:numId w:val="900"/>
        </w:numPr>
        <w:spacing w:before="0" w:after="0"/>
      </w:pPr>
      <w:r>
        <w:t>Water-Energy Nexus</w:t>
      </w:r>
    </w:p>
    <w:p>
      <w:pPr>
        <w:numPr>
          <w:ilvl w:val="2"/>
          <w:numId w:val="900"/>
        </w:numPr>
        <w:spacing w:before="0" w:after="0"/>
      </w:pPr>
      <w:r>
        <w:t>Energy for Water Systems</w:t>
      </w:r>
    </w:p>
    <w:p>
      <w:pPr>
        <w:numPr>
          <w:ilvl w:val="2"/>
          <w:numId w:val="900"/>
        </w:numPr>
        <w:spacing w:before="0" w:after="0"/>
      </w:pPr>
      <w:r>
        <w:t>Water for Energy Systems</w:t>
      </w:r>
    </w:p>
    <w:p>
      <w:pPr>
        <w:numPr>
          <w:ilvl w:val="2"/>
          <w:numId w:val="900"/>
        </w:numPr>
        <w:spacing w:before="0" w:after="0"/>
      </w:pPr>
      <w:r>
        <w:t>Competing Water Uses</w:t>
      </w:r>
    </w:p>
    <w:p>
      <w:pPr>
        <w:numPr>
          <w:ilvl w:val="2"/>
          <w:numId w:val="900"/>
        </w:numPr>
        <w:spacing w:before="0" w:after="0"/>
      </w:pPr>
      <w:r>
        <w:t>Drought Impacts on Energy</w:t>
      </w:r>
    </w:p>
    <w:p>
      <w:pPr>
        <w:numPr>
          <w:ilvl w:val="0"/>
          <w:numId w:val="900"/>
        </w:numPr>
        <w:spacing w:before="0" w:after="0"/>
      </w:pPr>
      <w:r>
        <w:t>Land Use and Ecosystem Impacts</w:t>
      </w:r>
    </w:p>
    <w:p>
      <w:pPr>
        <w:numPr>
          <w:ilvl w:val="1"/>
          <w:numId w:val="900"/>
        </w:numPr>
        <w:spacing w:before="0" w:after="0"/>
      </w:pPr>
      <w:r>
        <w:t>Habitat Alteration</w:t>
      </w:r>
    </w:p>
    <w:p>
      <w:pPr>
        <w:numPr>
          <w:ilvl w:val="2"/>
          <w:numId w:val="900"/>
        </w:numPr>
        <w:spacing w:before="0" w:after="0"/>
      </w:pPr>
      <w:r>
        <w:t>Direct Habitat Loss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Species Displacement</w:t>
      </w:r>
    </w:p>
    <w:p>
      <w:pPr>
        <w:numPr>
          <w:ilvl w:val="1"/>
          <w:numId w:val="900"/>
        </w:numPr>
        <w:spacing w:before="0" w:after="0"/>
      </w:pPr>
      <w:r>
        <w:t>Mining and Extraction Impacts</w:t>
      </w:r>
    </w:p>
    <w:p>
      <w:pPr>
        <w:numPr>
          <w:ilvl w:val="2"/>
          <w:numId w:val="900"/>
        </w:numPr>
        <w:spacing w:before="0" w:after="0"/>
      </w:pPr>
      <w:r>
        <w:t>Surface Mining Disturbance</w:t>
      </w:r>
    </w:p>
    <w:p>
      <w:pPr>
        <w:numPr>
          <w:ilvl w:val="2"/>
          <w:numId w:val="900"/>
        </w:numPr>
        <w:spacing w:before="0" w:after="0"/>
      </w:pPr>
      <w:r>
        <w:t>Subsidence from Underground Mining</w:t>
      </w:r>
    </w:p>
    <w:p>
      <w:pPr>
        <w:numPr>
          <w:ilvl w:val="2"/>
          <w:numId w:val="900"/>
        </w:numPr>
        <w:spacing w:before="0" w:after="0"/>
      </w:pPr>
      <w:r>
        <w:t>Waste Rock and Tailings</w:t>
      </w:r>
    </w:p>
    <w:p>
      <w:pPr>
        <w:numPr>
          <w:ilvl w:val="2"/>
          <w:numId w:val="900"/>
        </w:numPr>
        <w:spacing w:before="0" w:after="0"/>
      </w:pPr>
      <w:r>
        <w:t>Reclamation Challenges</w:t>
      </w:r>
    </w:p>
    <w:p>
      <w:pPr>
        <w:numPr>
          <w:ilvl w:val="1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Transmission Line Corridors</w:t>
      </w:r>
    </w:p>
    <w:p>
      <w:pPr>
        <w:numPr>
          <w:ilvl w:val="2"/>
          <w:numId w:val="900"/>
        </w:numPr>
        <w:spacing w:before="0" w:after="0"/>
      </w:pPr>
      <w:r>
        <w:t>Pipeline Rights-of-Way</w:t>
      </w:r>
    </w:p>
    <w:p>
      <w:pPr>
        <w:numPr>
          <w:ilvl w:val="2"/>
          <w:numId w:val="900"/>
        </w:numPr>
        <w:spacing w:before="0" w:after="0"/>
      </w:pPr>
      <w:r>
        <w:t>Access Road Construction</w:t>
      </w:r>
    </w:p>
    <w:p>
      <w:pPr>
        <w:numPr>
          <w:ilvl w:val="2"/>
          <w:numId w:val="900"/>
        </w:numPr>
        <w:spacing w:before="0" w:after="0"/>
      </w:pPr>
      <w:r>
        <w:t>Facility Footprints</w:t>
      </w:r>
    </w:p>
    <w:p>
      <w:pPr>
        <w:numPr>
          <w:ilvl w:val="1"/>
          <w:numId w:val="900"/>
        </w:numPr>
        <w:spacing w:before="0" w:after="0"/>
      </w:pPr>
      <w:r>
        <w:t>Renewable Energy Land Use</w:t>
      </w:r>
    </w:p>
    <w:p>
      <w:pPr>
        <w:numPr>
          <w:ilvl w:val="2"/>
          <w:numId w:val="900"/>
        </w:numPr>
        <w:spacing w:before="0" w:after="0"/>
      </w:pPr>
      <w:r>
        <w:t>Solar Installation Footprints</w:t>
      </w:r>
    </w:p>
    <w:p>
      <w:pPr>
        <w:numPr>
          <w:ilvl w:val="2"/>
          <w:numId w:val="900"/>
        </w:numPr>
        <w:spacing w:before="0" w:after="0"/>
      </w:pPr>
      <w:r>
        <w:t>Wind Farm Impacts</w:t>
      </w:r>
    </w:p>
    <w:p>
      <w:pPr>
        <w:numPr>
          <w:ilvl w:val="2"/>
          <w:numId w:val="900"/>
        </w:numPr>
        <w:spacing w:before="0" w:after="0"/>
      </w:pPr>
      <w:r>
        <w:t>Hydroelectric Reservoir Impacts</w:t>
      </w:r>
    </w:p>
    <w:p>
      <w:pPr>
        <w:numPr>
          <w:ilvl w:val="2"/>
          <w:numId w:val="900"/>
        </w:numPr>
        <w:spacing w:before="0" w:after="0"/>
      </w:pPr>
      <w:r>
        <w:t>Bioenergy Crop Production</w:t>
      </w:r>
    </w:p>
    <w:p>
      <w:pPr>
        <w:numPr>
          <w:ilvl w:val="0"/>
          <w:numId w:val="900"/>
        </w:numPr>
        <w:spacing w:before="0" w:after="0"/>
      </w:pPr>
      <w:r>
        <w:t>Waste Generation and Management</w:t>
      </w:r>
    </w:p>
    <w:p>
      <w:pPr>
        <w:numPr>
          <w:ilvl w:val="1"/>
          <w:numId w:val="900"/>
        </w:numPr>
        <w:spacing w:before="0" w:after="0"/>
      </w:pPr>
      <w:r>
        <w:t>Fossil Fuel Wastes</w:t>
      </w:r>
    </w:p>
    <w:p>
      <w:pPr>
        <w:numPr>
          <w:ilvl w:val="2"/>
          <w:numId w:val="900"/>
        </w:numPr>
        <w:spacing w:before="0" w:after="0"/>
      </w:pPr>
      <w:r>
        <w:t>Coal Combustion Residuals</w:t>
      </w:r>
    </w:p>
    <w:p>
      <w:pPr>
        <w:numPr>
          <w:ilvl w:val="3"/>
          <w:numId w:val="900"/>
        </w:numPr>
        <w:spacing w:before="0" w:after="0"/>
      </w:pPr>
      <w:r>
        <w:t>Fly Ash</w:t>
      </w:r>
    </w:p>
    <w:p>
      <w:pPr>
        <w:numPr>
          <w:ilvl w:val="3"/>
          <w:numId w:val="900"/>
        </w:numPr>
        <w:spacing w:before="0" w:after="0"/>
      </w:pPr>
      <w:r>
        <w:t>Bottom Ash</w:t>
      </w:r>
    </w:p>
    <w:p>
      <w:pPr>
        <w:numPr>
          <w:ilvl w:val="3"/>
          <w:numId w:val="900"/>
        </w:numPr>
        <w:spacing w:before="0" w:after="0"/>
      </w:pPr>
      <w:r>
        <w:t>Scrubber Sludge</w:t>
      </w:r>
    </w:p>
    <w:p>
      <w:pPr>
        <w:numPr>
          <w:ilvl w:val="2"/>
          <w:numId w:val="900"/>
        </w:numPr>
        <w:spacing w:before="0" w:after="0"/>
      </w:pPr>
      <w:r>
        <w:t>Oil and Gas Wastes</w:t>
      </w:r>
    </w:p>
    <w:p>
      <w:pPr>
        <w:numPr>
          <w:ilvl w:val="3"/>
          <w:numId w:val="900"/>
        </w:numPr>
        <w:spacing w:before="0" w:after="0"/>
      </w:pPr>
      <w:r>
        <w:t>Produced Water</w:t>
      </w:r>
    </w:p>
    <w:p>
      <w:pPr>
        <w:numPr>
          <w:ilvl w:val="3"/>
          <w:numId w:val="900"/>
        </w:numPr>
        <w:spacing w:before="0" w:after="0"/>
      </w:pPr>
      <w:r>
        <w:t>Drilling Muds</w:t>
      </w:r>
    </w:p>
    <w:p>
      <w:pPr>
        <w:numPr>
          <w:ilvl w:val="3"/>
          <w:numId w:val="900"/>
        </w:numPr>
        <w:spacing w:before="0" w:after="0"/>
      </w:pPr>
      <w:r>
        <w:t>Contaminated Soils</w:t>
      </w:r>
    </w:p>
    <w:p>
      <w:pPr>
        <w:numPr>
          <w:ilvl w:val="1"/>
          <w:numId w:val="900"/>
        </w:numPr>
        <w:spacing w:before="0" w:after="0"/>
      </w:pPr>
      <w:r>
        <w:t>Nuclear Waste</w:t>
      </w:r>
    </w:p>
    <w:p>
      <w:pPr>
        <w:numPr>
          <w:ilvl w:val="2"/>
          <w:numId w:val="900"/>
        </w:numPr>
        <w:spacing w:before="0" w:after="0"/>
      </w:pPr>
      <w:r>
        <w:t>High-Level Radioactive Waste</w:t>
      </w:r>
    </w:p>
    <w:p>
      <w:pPr>
        <w:numPr>
          <w:ilvl w:val="2"/>
          <w:numId w:val="900"/>
        </w:numPr>
        <w:spacing w:before="0" w:after="0"/>
      </w:pPr>
      <w:r>
        <w:t>Transuranic Waste</w:t>
      </w:r>
    </w:p>
    <w:p>
      <w:pPr>
        <w:numPr>
          <w:ilvl w:val="2"/>
          <w:numId w:val="900"/>
        </w:numPr>
        <w:spacing w:before="0" w:after="0"/>
      </w:pPr>
      <w:r>
        <w:t>Low-Level Radioactive Waste</w:t>
      </w:r>
    </w:p>
    <w:p>
      <w:pPr>
        <w:numPr>
          <w:ilvl w:val="2"/>
          <w:numId w:val="900"/>
        </w:numPr>
        <w:spacing w:before="0" w:after="0"/>
      </w:pPr>
      <w:r>
        <w:t>Mixed Waste</w:t>
      </w:r>
    </w:p>
    <w:p>
      <w:pPr>
        <w:numPr>
          <w:ilvl w:val="1"/>
          <w:numId w:val="900"/>
        </w:numPr>
        <w:spacing w:before="0" w:after="0"/>
      </w:pPr>
      <w:r>
        <w:t>Renewable Energy Wastes</w:t>
      </w:r>
    </w:p>
    <w:p>
      <w:pPr>
        <w:numPr>
          <w:ilvl w:val="2"/>
          <w:numId w:val="900"/>
        </w:numPr>
        <w:spacing w:before="0" w:after="0"/>
      </w:pPr>
      <w:r>
        <w:t>Solar Panel End-of-Life</w:t>
      </w:r>
    </w:p>
    <w:p>
      <w:pPr>
        <w:numPr>
          <w:ilvl w:val="2"/>
          <w:numId w:val="900"/>
        </w:numPr>
        <w:spacing w:before="0" w:after="0"/>
      </w:pPr>
      <w:r>
        <w:t>Wind Turbine Blade Disposal</w:t>
      </w:r>
    </w:p>
    <w:p>
      <w:pPr>
        <w:numPr>
          <w:ilvl w:val="2"/>
          <w:numId w:val="900"/>
        </w:numPr>
        <w:spacing w:before="0" w:after="0"/>
      </w:pPr>
      <w:r>
        <w:t>Battery Recycling</w:t>
      </w:r>
    </w:p>
    <w:p>
      <w:pPr>
        <w:numPr>
          <w:ilvl w:val="1"/>
          <w:numId w:val="900"/>
        </w:numPr>
        <w:spacing w:before="0" w:after="0"/>
      </w:pPr>
      <w:r>
        <w:t>Waste Management Strategies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2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pStyle w:val="Heading1"/>
      </w:pPr>
      <w:r>
        <w:t>Policy Instruments and Implementation</w:t>
      </w:r>
    </w:p>
    <w:p>
      <w:pPr>
        <w:numPr>
          <w:ilvl w:val="0"/>
          <w:numId w:val="900"/>
        </w:numPr>
        <w:spacing w:before="0" w:after="0"/>
      </w:pPr>
      <w:r>
        <w:t>Regulatory Approaches</w:t>
      </w:r>
    </w:p>
    <w:p>
      <w:pPr>
        <w:numPr>
          <w:ilvl w:val="1"/>
          <w:numId w:val="900"/>
        </w:numPr>
        <w:spacing w:before="0" w:after="0"/>
      </w:pPr>
      <w:r>
        <w:t>Command-and-Control Regulation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3"/>
          <w:numId w:val="900"/>
        </w:numPr>
        <w:spacing w:before="0" w:after="0"/>
      </w:pPr>
      <w:r>
        <w:t>Technology-Based Standards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Ambient Standards</w:t>
      </w:r>
    </w:p>
    <w:p>
      <w:pPr>
        <w:numPr>
          <w:ilvl w:val="2"/>
          <w:numId w:val="900"/>
        </w:numPr>
        <w:spacing w:before="0" w:after="0"/>
      </w:pPr>
      <w:r>
        <w:t>Technology Mandates</w:t>
      </w:r>
    </w:p>
    <w:p>
      <w:pPr>
        <w:numPr>
          <w:ilvl w:val="3"/>
          <w:numId w:val="900"/>
        </w:numPr>
        <w:spacing w:before="0" w:after="0"/>
      </w:pPr>
      <w:r>
        <w:t>Best Available Technology</w:t>
      </w:r>
    </w:p>
    <w:p>
      <w:pPr>
        <w:numPr>
          <w:ilvl w:val="3"/>
          <w:numId w:val="900"/>
        </w:numPr>
        <w:spacing w:before="0" w:after="0"/>
      </w:pPr>
      <w:r>
        <w:t>Maximum Achievable Control Technology</w:t>
      </w:r>
    </w:p>
    <w:p>
      <w:pPr>
        <w:numPr>
          <w:ilvl w:val="3"/>
          <w:numId w:val="900"/>
        </w:numPr>
        <w:spacing w:before="0" w:after="0"/>
      </w:pPr>
      <w:r>
        <w:t>Renewable Energy Standards</w:t>
      </w:r>
    </w:p>
    <w:p>
      <w:pPr>
        <w:numPr>
          <w:ilvl w:val="2"/>
          <w:numId w:val="900"/>
        </w:numPr>
        <w:spacing w:before="0" w:after="0"/>
      </w:pPr>
      <w:r>
        <w:t>Operational Requirements</w:t>
      </w:r>
    </w:p>
    <w:p>
      <w:pPr>
        <w:numPr>
          <w:ilvl w:val="3"/>
          <w:numId w:val="900"/>
        </w:numPr>
        <w:spacing w:before="0" w:after="0"/>
      </w:pPr>
      <w:r>
        <w:t>Operating Permits</w:t>
      </w:r>
    </w:p>
    <w:p>
      <w:pPr>
        <w:numPr>
          <w:ilvl w:val="3"/>
          <w:numId w:val="900"/>
        </w:numPr>
        <w:spacing w:before="0" w:after="0"/>
      </w:pPr>
      <w:r>
        <w:t>Monitoring and Reporting</w:t>
      </w:r>
    </w:p>
    <w:p>
      <w:pPr>
        <w:numPr>
          <w:ilvl w:val="3"/>
          <w:numId w:val="900"/>
        </w:numPr>
        <w:spacing w:before="0" w:after="0"/>
      </w:pPr>
      <w:r>
        <w:t>Compliance Schedules</w:t>
      </w:r>
    </w:p>
    <w:p>
      <w:pPr>
        <w:numPr>
          <w:ilvl w:val="2"/>
          <w:numId w:val="900"/>
        </w:numPr>
        <w:spacing w:before="0" w:after="0"/>
      </w:pPr>
      <w:r>
        <w:t>Prohibitions and Bans</w:t>
      </w:r>
    </w:p>
    <w:p>
      <w:pPr>
        <w:numPr>
          <w:ilvl w:val="3"/>
          <w:numId w:val="900"/>
        </w:numPr>
        <w:spacing w:before="0" w:after="0"/>
      </w:pPr>
      <w:r>
        <w:t>Substance Bans</w:t>
      </w:r>
    </w:p>
    <w:p>
      <w:pPr>
        <w:numPr>
          <w:ilvl w:val="3"/>
          <w:numId w:val="900"/>
        </w:numPr>
        <w:spacing w:before="0" w:after="0"/>
      </w:pPr>
      <w:r>
        <w:t>Activity Prohibitions</w:t>
      </w:r>
    </w:p>
    <w:p>
      <w:pPr>
        <w:numPr>
          <w:ilvl w:val="3"/>
          <w:numId w:val="900"/>
        </w:numPr>
        <w:spacing w:before="0" w:after="0"/>
      </w:pPr>
      <w:r>
        <w:t>Moratoriums</w:t>
      </w:r>
    </w:p>
    <w:p>
      <w:pPr>
        <w:numPr>
          <w:ilvl w:val="1"/>
          <w:numId w:val="900"/>
        </w:numPr>
        <w:spacing w:before="0" w:after="0"/>
      </w:pPr>
      <w:r>
        <w:t>Performance-Based Regulation</w:t>
      </w:r>
    </w:p>
    <w:p>
      <w:pPr>
        <w:numPr>
          <w:ilvl w:val="2"/>
          <w:numId w:val="900"/>
        </w:numPr>
        <w:spacing w:before="0" w:after="0"/>
      </w:pPr>
      <w:r>
        <w:t>Outcome-Based Standards</w:t>
      </w:r>
    </w:p>
    <w:p>
      <w:pPr>
        <w:numPr>
          <w:ilvl w:val="2"/>
          <w:numId w:val="900"/>
        </w:numPr>
        <w:spacing w:before="0" w:after="0"/>
      </w:pPr>
      <w:r>
        <w:t>Flexibility in Compliance Methods</w:t>
      </w:r>
    </w:p>
    <w:p>
      <w:pPr>
        <w:numPr>
          <w:ilvl w:val="2"/>
          <w:numId w:val="900"/>
        </w:numPr>
        <w:spacing w:before="0" w:after="0"/>
      </w:pPr>
      <w:r>
        <w:t>Continuous Improvement Requirements</w:t>
      </w:r>
    </w:p>
    <w:p>
      <w:pPr>
        <w:numPr>
          <w:ilvl w:val="0"/>
          <w:numId w:val="900"/>
        </w:numPr>
        <w:spacing w:before="0" w:after="0"/>
      </w:pPr>
      <w:r>
        <w:t>Economic Instruments</w:t>
      </w:r>
    </w:p>
    <w:p>
      <w:pPr>
        <w:numPr>
          <w:ilvl w:val="1"/>
          <w:numId w:val="900"/>
        </w:numPr>
        <w:spacing w:before="0" w:after="0"/>
      </w:pPr>
      <w:r>
        <w:t>Pricing Mechanisms</w:t>
      </w:r>
    </w:p>
    <w:p>
      <w:pPr>
        <w:numPr>
          <w:ilvl w:val="2"/>
          <w:numId w:val="900"/>
        </w:numPr>
        <w:spacing w:before="0" w:after="0"/>
      </w:pPr>
      <w:r>
        <w:t>Carbon Pricing</w:t>
      </w:r>
    </w:p>
    <w:p>
      <w:pPr>
        <w:numPr>
          <w:ilvl w:val="3"/>
          <w:numId w:val="900"/>
        </w:numPr>
        <w:spacing w:before="0" w:after="0"/>
      </w:pPr>
      <w:r>
        <w:t>Carbon Tax Design</w:t>
      </w:r>
    </w:p>
    <w:p>
      <w:pPr>
        <w:numPr>
          <w:ilvl w:val="3"/>
          <w:numId w:val="900"/>
        </w:numPr>
        <w:spacing w:before="0" w:after="0"/>
      </w:pPr>
      <w:r>
        <w:t>Tax Rate Setting</w:t>
      </w:r>
    </w:p>
    <w:p>
      <w:pPr>
        <w:numPr>
          <w:ilvl w:val="3"/>
          <w:numId w:val="900"/>
        </w:numPr>
        <w:spacing w:before="0" w:after="0"/>
      </w:pPr>
      <w:r>
        <w:t>Revenue Recycling</w:t>
      </w:r>
    </w:p>
    <w:p>
      <w:pPr>
        <w:numPr>
          <w:ilvl w:val="2"/>
          <w:numId w:val="900"/>
        </w:numPr>
        <w:spacing w:before="0" w:after="0"/>
      </w:pPr>
      <w:r>
        <w:t>Cap-and-Trade Systems</w:t>
      </w:r>
    </w:p>
    <w:p>
      <w:pPr>
        <w:numPr>
          <w:ilvl w:val="3"/>
          <w:numId w:val="900"/>
        </w:numPr>
        <w:spacing w:before="0" w:after="0"/>
      </w:pPr>
      <w:r>
        <w:t>Cap Setting</w:t>
      </w:r>
    </w:p>
    <w:p>
      <w:pPr>
        <w:numPr>
          <w:ilvl w:val="3"/>
          <w:numId w:val="900"/>
        </w:numPr>
        <w:spacing w:before="0" w:after="0"/>
      </w:pPr>
      <w:r>
        <w:t>Allowance Allocation</w:t>
      </w:r>
    </w:p>
    <w:p>
      <w:pPr>
        <w:numPr>
          <w:ilvl w:val="3"/>
          <w:numId w:val="900"/>
        </w:numPr>
        <w:spacing w:before="0" w:after="0"/>
      </w:pPr>
      <w:r>
        <w:t>Banking and Borrowing</w:t>
      </w:r>
    </w:p>
    <w:p>
      <w:pPr>
        <w:numPr>
          <w:ilvl w:val="3"/>
          <w:numId w:val="900"/>
        </w:numPr>
        <w:spacing w:before="0" w:after="0"/>
      </w:pPr>
      <w:r>
        <w:t>Market Oversight</w:t>
      </w:r>
    </w:p>
    <w:p>
      <w:pPr>
        <w:numPr>
          <w:ilvl w:val="2"/>
          <w:numId w:val="900"/>
        </w:numPr>
        <w:spacing w:before="0" w:after="0"/>
      </w:pPr>
      <w:r>
        <w:t>Fee Systems</w:t>
      </w:r>
    </w:p>
    <w:p>
      <w:pPr>
        <w:numPr>
          <w:ilvl w:val="3"/>
          <w:numId w:val="900"/>
        </w:numPr>
        <w:spacing w:before="0" w:after="0"/>
      </w:pPr>
      <w:r>
        <w:t>Pollution Fees</w:t>
      </w:r>
    </w:p>
    <w:p>
      <w:pPr>
        <w:numPr>
          <w:ilvl w:val="3"/>
          <w:numId w:val="900"/>
        </w:numPr>
        <w:spacing w:before="0" w:after="0"/>
      </w:pPr>
      <w:r>
        <w:t>Resource Extraction Fees</w:t>
      </w:r>
    </w:p>
    <w:p>
      <w:pPr>
        <w:numPr>
          <w:ilvl w:val="3"/>
          <w:numId w:val="900"/>
        </w:numPr>
        <w:spacing w:before="0" w:after="0"/>
      </w:pPr>
      <w:r>
        <w:t>Waste Disposal Fees</w:t>
      </w:r>
    </w:p>
    <w:p>
      <w:pPr>
        <w:numPr>
          <w:ilvl w:val="1"/>
          <w:numId w:val="900"/>
        </w:numPr>
        <w:spacing w:before="0" w:after="0"/>
      </w:pPr>
      <w:r>
        <w:t>Tradable Permit Systems</w:t>
      </w:r>
    </w:p>
    <w:p>
      <w:pPr>
        <w:numPr>
          <w:ilvl w:val="2"/>
          <w:numId w:val="900"/>
        </w:numPr>
        <w:spacing w:before="0" w:after="0"/>
      </w:pPr>
      <w:r>
        <w:t>Emission Trading Programs</w:t>
      </w:r>
    </w:p>
    <w:p>
      <w:pPr>
        <w:numPr>
          <w:ilvl w:val="2"/>
          <w:numId w:val="900"/>
        </w:numPr>
        <w:spacing w:before="0" w:after="0"/>
      </w:pPr>
      <w:r>
        <w:t>Renewable Energy Certificates</w:t>
      </w:r>
    </w:p>
    <w:p>
      <w:pPr>
        <w:numPr>
          <w:ilvl w:val="2"/>
          <w:numId w:val="900"/>
        </w:numPr>
        <w:spacing w:before="0" w:after="0"/>
      </w:pPr>
      <w:r>
        <w:t>White Certificate Systems</w:t>
      </w:r>
    </w:p>
    <w:p>
      <w:pPr>
        <w:numPr>
          <w:ilvl w:val="2"/>
          <w:numId w:val="900"/>
        </w:numPr>
        <w:spacing w:before="0" w:after="0"/>
      </w:pPr>
      <w:r>
        <w:t>Offset Programs</w:t>
      </w:r>
    </w:p>
    <w:p>
      <w:pPr>
        <w:numPr>
          <w:ilvl w:val="1"/>
          <w:numId w:val="900"/>
        </w:numPr>
        <w:spacing w:before="0" w:after="0"/>
      </w:pPr>
      <w:r>
        <w:t>Subsidy and Incentive Programs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Investment Tax Credits</w:t>
      </w:r>
    </w:p>
    <w:p>
      <w:pPr>
        <w:numPr>
          <w:ilvl w:val="3"/>
          <w:numId w:val="900"/>
        </w:numPr>
        <w:spacing w:before="0" w:after="0"/>
      </w:pPr>
      <w:r>
        <w:t>Production Tax Credits</w:t>
      </w:r>
    </w:p>
    <w:p>
      <w:pPr>
        <w:numPr>
          <w:ilvl w:val="3"/>
          <w:numId w:val="900"/>
        </w:numPr>
        <w:spacing w:before="0" w:after="0"/>
      </w:pPr>
      <w:r>
        <w:t>Accelerated Depreciation</w:t>
      </w:r>
    </w:p>
    <w:p>
      <w:pPr>
        <w:numPr>
          <w:ilvl w:val="2"/>
          <w:numId w:val="900"/>
        </w:numPr>
        <w:spacing w:before="0" w:after="0"/>
      </w:pPr>
      <w:r>
        <w:t>Direct Subsidies</w:t>
      </w:r>
    </w:p>
    <w:p>
      <w:pPr>
        <w:numPr>
          <w:ilvl w:val="3"/>
          <w:numId w:val="900"/>
        </w:numPr>
        <w:spacing w:before="0" w:after="0"/>
      </w:pPr>
      <w:r>
        <w:t>Grants and Rebates</w:t>
      </w:r>
    </w:p>
    <w:p>
      <w:pPr>
        <w:numPr>
          <w:ilvl w:val="3"/>
          <w:numId w:val="900"/>
        </w:numPr>
        <w:spacing w:before="0" w:after="0"/>
      </w:pPr>
      <w:r>
        <w:t>Low-Interest Loans</w:t>
      </w:r>
    </w:p>
    <w:p>
      <w:pPr>
        <w:numPr>
          <w:ilvl w:val="3"/>
          <w:numId w:val="900"/>
        </w:numPr>
        <w:spacing w:before="0" w:after="0"/>
      </w:pPr>
      <w:r>
        <w:t>Loan Guarantees</w:t>
      </w:r>
    </w:p>
    <w:p>
      <w:pPr>
        <w:numPr>
          <w:ilvl w:val="2"/>
          <w:numId w:val="900"/>
        </w:numPr>
        <w:spacing w:before="0" w:after="0"/>
      </w:pPr>
      <w:r>
        <w:t>Feed-in Tariffs</w:t>
      </w:r>
    </w:p>
    <w:p>
      <w:pPr>
        <w:numPr>
          <w:ilvl w:val="3"/>
          <w:numId w:val="900"/>
        </w:numPr>
        <w:spacing w:before="0" w:after="0"/>
      </w:pPr>
      <w:r>
        <w:t>Price Setting Mechanisms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3"/>
          <w:numId w:val="900"/>
        </w:numPr>
        <w:spacing w:before="0" w:after="0"/>
      </w:pPr>
      <w:r>
        <w:t>Grid Access Provisions</w:t>
      </w:r>
    </w:p>
    <w:p>
      <w:pPr>
        <w:numPr>
          <w:ilvl w:val="1"/>
          <w:numId w:val="900"/>
        </w:numPr>
        <w:spacing w:before="0" w:after="0"/>
      </w:pPr>
      <w:r>
        <w:t>Market Creation and Support</w:t>
      </w:r>
    </w:p>
    <w:p>
      <w:pPr>
        <w:numPr>
          <w:ilvl w:val="2"/>
          <w:numId w:val="900"/>
        </w:numPr>
        <w:spacing w:before="0" w:after="0"/>
      </w:pPr>
      <w:r>
        <w:t>Green Procurement Policies</w:t>
      </w:r>
    </w:p>
    <w:p>
      <w:pPr>
        <w:numPr>
          <w:ilvl w:val="2"/>
          <w:numId w:val="900"/>
        </w:numPr>
        <w:spacing w:before="0" w:after="0"/>
      </w:pPr>
      <w:r>
        <w:t>Public Investment Programs</w:t>
      </w:r>
    </w:p>
    <w:p>
      <w:pPr>
        <w:numPr>
          <w:ilvl w:val="2"/>
          <w:numId w:val="900"/>
        </w:numPr>
        <w:spacing w:before="0" w:after="0"/>
      </w:pPr>
      <w:r>
        <w:t>Market Development Initiatives</w:t>
      </w:r>
    </w:p>
    <w:p>
      <w:pPr>
        <w:numPr>
          <w:ilvl w:val="0"/>
          <w:numId w:val="900"/>
        </w:numPr>
        <w:spacing w:before="0" w:after="0"/>
      </w:pPr>
      <w:r>
        <w:t>Information and Voluntary Approaches</w:t>
      </w:r>
    </w:p>
    <w:p>
      <w:pPr>
        <w:numPr>
          <w:ilvl w:val="1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Mandatory Reporting</w:t>
      </w:r>
    </w:p>
    <w:p>
      <w:pPr>
        <w:numPr>
          <w:ilvl w:val="2"/>
          <w:numId w:val="900"/>
        </w:numPr>
        <w:spacing w:before="0" w:after="0"/>
      </w:pPr>
      <w:r>
        <w:t>Public Information Systems</w:t>
      </w:r>
    </w:p>
    <w:p>
      <w:pPr>
        <w:numPr>
          <w:ilvl w:val="2"/>
          <w:numId w:val="900"/>
        </w:numPr>
        <w:spacing w:before="0" w:after="0"/>
      </w:pPr>
      <w:r>
        <w:t>Environmental Labeling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Voluntary Programs</w:t>
      </w:r>
    </w:p>
    <w:p>
      <w:pPr>
        <w:numPr>
          <w:ilvl w:val="2"/>
          <w:numId w:val="900"/>
        </w:numPr>
        <w:spacing w:before="0" w:after="0"/>
      </w:pPr>
      <w:r>
        <w:t>Industry Partnerships</w:t>
      </w:r>
    </w:p>
    <w:p>
      <w:pPr>
        <w:numPr>
          <w:ilvl w:val="2"/>
          <w:numId w:val="900"/>
        </w:numPr>
        <w:spacing w:before="0" w:after="0"/>
      </w:pPr>
      <w:r>
        <w:t>Voluntary Agreements</w:t>
      </w:r>
    </w:p>
    <w:p>
      <w:pPr>
        <w:numPr>
          <w:ilvl w:val="2"/>
          <w:numId w:val="900"/>
        </w:numPr>
        <w:spacing w:before="0" w:after="0"/>
      </w:pPr>
      <w:r>
        <w:t>Challenge Programs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Education and Outreach</w:t>
      </w:r>
    </w:p>
    <w:p>
      <w:pPr>
        <w:numPr>
          <w:ilvl w:val="2"/>
          <w:numId w:val="900"/>
        </w:numPr>
        <w:spacing w:before="0" w:after="0"/>
      </w:pPr>
      <w:r>
        <w:t>Public Awareness Campaigns</w:t>
      </w:r>
    </w:p>
    <w:p>
      <w:pPr>
        <w:numPr>
          <w:ilvl w:val="2"/>
          <w:numId w:val="900"/>
        </w:numPr>
        <w:spacing w:before="0" w:after="0"/>
      </w:pPr>
      <w:r>
        <w:t>Technical Assistance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Research and Development Support</w:t>
      </w:r>
    </w:p>
    <w:p>
      <w:pPr>
        <w:numPr>
          <w:ilvl w:val="1"/>
          <w:numId w:val="900"/>
        </w:numPr>
        <w:spacing w:before="0" w:after="0"/>
      </w:pPr>
      <w:r>
        <w:t>Government R&amp;D Funding</w:t>
      </w:r>
    </w:p>
    <w:p>
      <w:pPr>
        <w:numPr>
          <w:ilvl w:val="2"/>
          <w:numId w:val="900"/>
        </w:numPr>
        <w:spacing w:before="0" w:after="0"/>
      </w:pPr>
      <w:r>
        <w:t>Basic Research Support</w:t>
      </w:r>
    </w:p>
    <w:p>
      <w:pPr>
        <w:numPr>
          <w:ilvl w:val="2"/>
          <w:numId w:val="900"/>
        </w:numPr>
        <w:spacing w:before="0" w:after="0"/>
      </w:pPr>
      <w:r>
        <w:t>Applied Research Programs</w:t>
      </w:r>
    </w:p>
    <w:p>
      <w:pPr>
        <w:numPr>
          <w:ilvl w:val="2"/>
          <w:numId w:val="900"/>
        </w:numPr>
        <w:spacing w:before="0" w:after="0"/>
      </w:pPr>
      <w:r>
        <w:t>Demonstration Projects</w:t>
      </w:r>
    </w:p>
    <w:p>
      <w:pPr>
        <w:numPr>
          <w:ilvl w:val="2"/>
          <w:numId w:val="900"/>
        </w:numPr>
        <w:spacing w:before="0" w:after="0"/>
      </w:pPr>
      <w:r>
        <w:t>Deployment Support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Cost-Sharing Arrangements</w:t>
      </w:r>
    </w:p>
    <w:p>
      <w:pPr>
        <w:numPr>
          <w:ilvl w:val="2"/>
          <w:numId w:val="900"/>
        </w:numPr>
        <w:spacing w:before="0" w:after="0"/>
      </w:pPr>
      <w:r>
        <w:t>Risk-Sharing Mechanisms</w:t>
      </w:r>
    </w:p>
    <w:p>
      <w:pPr>
        <w:numPr>
          <w:ilvl w:val="2"/>
          <w:numId w:val="900"/>
        </w:numPr>
        <w:spacing w:before="0" w:after="0"/>
      </w:pPr>
      <w:r>
        <w:t>Technology Transfer Programs</w:t>
      </w:r>
    </w:p>
    <w:p>
      <w:pPr>
        <w:numPr>
          <w:ilvl w:val="1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Patent Systems</w:t>
      </w:r>
    </w:p>
    <w:p>
      <w:pPr>
        <w:numPr>
          <w:ilvl w:val="2"/>
          <w:numId w:val="900"/>
        </w:numPr>
        <w:spacing w:before="0" w:after="0"/>
      </w:pPr>
      <w:r>
        <w:t>Prize Competitions</w:t>
      </w:r>
    </w:p>
    <w:p>
      <w:pPr>
        <w:numPr>
          <w:ilvl w:val="2"/>
          <w:numId w:val="900"/>
        </w:numPr>
        <w:spacing w:before="0" w:after="0"/>
      </w:pPr>
      <w:r>
        <w:t>Innovation Challenges</w:t>
      </w:r>
    </w:p>
    <w:p>
      <w:pPr>
        <w:pStyle w:val="Heading1"/>
      </w:pPr>
      <w:r>
        <w:t>Policy Analysis and Evaluation Methods</w:t>
      </w:r>
    </w:p>
    <w:p>
      <w:pPr>
        <w:numPr>
          <w:ilvl w:val="0"/>
          <w:numId w:val="900"/>
        </w:numPr>
        <w:spacing w:before="0" w:after="0"/>
      </w:pPr>
      <w:r>
        <w:t>Economic Analysis Frameworks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Cost Identification and Measurement</w:t>
      </w:r>
    </w:p>
    <w:p>
      <w:pPr>
        <w:numPr>
          <w:ilvl w:val="2"/>
          <w:numId w:val="900"/>
        </w:numPr>
        <w:spacing w:before="0" w:after="0"/>
      </w:pPr>
      <w:r>
        <w:t>Benefit Identification and Valuation</w:t>
      </w:r>
    </w:p>
    <w:p>
      <w:pPr>
        <w:numPr>
          <w:ilvl w:val="2"/>
          <w:numId w:val="900"/>
        </w:numPr>
        <w:spacing w:before="0" w:after="0"/>
      </w:pPr>
      <w:r>
        <w:t>Discount Rate Selection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Distributional Analysis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numPr>
          <w:ilvl w:val="2"/>
          <w:numId w:val="900"/>
        </w:numPr>
        <w:spacing w:before="0" w:after="0"/>
      </w:pPr>
      <w:r>
        <w:t>Cost per Unit of Outcome</w:t>
      </w:r>
    </w:p>
    <w:p>
      <w:pPr>
        <w:numPr>
          <w:ilvl w:val="2"/>
          <w:numId w:val="900"/>
        </w:numPr>
        <w:spacing w:before="0" w:after="0"/>
      </w:pPr>
      <w:r>
        <w:t>Comparing Alternative Approaches</w:t>
      </w:r>
    </w:p>
    <w:p>
      <w:pPr>
        <w:numPr>
          <w:ilvl w:val="2"/>
          <w:numId w:val="900"/>
        </w:numPr>
        <w:spacing w:before="0" w:after="0"/>
      </w:pPr>
      <w:r>
        <w:t>Incremental Cost-Effectiveness</w:t>
      </w:r>
    </w:p>
    <w:p>
      <w:pPr>
        <w:numPr>
          <w:ilvl w:val="1"/>
          <w:numId w:val="900"/>
        </w:numPr>
        <w:spacing w:before="0" w:after="0"/>
      </w:pPr>
      <w:r>
        <w:t>Economic Impact Analysis</w:t>
      </w:r>
    </w:p>
    <w:p>
      <w:pPr>
        <w:numPr>
          <w:ilvl w:val="2"/>
          <w:numId w:val="900"/>
        </w:numPr>
        <w:spacing w:before="0" w:after="0"/>
      </w:pPr>
      <w:r>
        <w:t>Direct Economic Effects</w:t>
      </w:r>
    </w:p>
    <w:p>
      <w:pPr>
        <w:numPr>
          <w:ilvl w:val="2"/>
          <w:numId w:val="900"/>
        </w:numPr>
        <w:spacing w:before="0" w:after="0"/>
      </w:pPr>
      <w:r>
        <w:t>Indirect Economic Effects</w:t>
      </w:r>
    </w:p>
    <w:p>
      <w:pPr>
        <w:numPr>
          <w:ilvl w:val="2"/>
          <w:numId w:val="900"/>
        </w:numPr>
        <w:spacing w:before="0" w:after="0"/>
      </w:pPr>
      <w:r>
        <w:t>Induced Economic Effects</w:t>
      </w:r>
    </w:p>
    <w:p>
      <w:pPr>
        <w:numPr>
          <w:ilvl w:val="2"/>
          <w:numId w:val="900"/>
        </w:numPr>
        <w:spacing w:before="0" w:after="0"/>
      </w:pPr>
      <w:r>
        <w:t>Regional Economic Impacts</w:t>
      </w:r>
    </w:p>
    <w:p>
      <w:pPr>
        <w:numPr>
          <w:ilvl w:val="0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Risk Assessment Process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1"/>
          <w:numId w:val="900"/>
        </w:numPr>
        <w:spacing w:before="0" w:after="0"/>
      </w:pPr>
      <w:r>
        <w:t>Risk Management Strategies</w:t>
      </w:r>
    </w:p>
    <w:p>
      <w:pPr>
        <w:numPr>
          <w:ilvl w:val="2"/>
          <w:numId w:val="900"/>
        </w:numPr>
        <w:spacing w:before="0" w:after="0"/>
      </w:pPr>
      <w:r>
        <w:t>Risk Reduction Options</w:t>
      </w:r>
    </w:p>
    <w:p>
      <w:pPr>
        <w:numPr>
          <w:ilvl w:val="2"/>
          <w:numId w:val="900"/>
        </w:numPr>
        <w:spacing w:before="0" w:after="0"/>
      </w:pPr>
      <w:r>
        <w:t>Risk-Risk Tradeoffs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Parameter Uncertainty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Scenario Uncertainty</w:t>
      </w:r>
    </w:p>
    <w:p>
      <w:pPr>
        <w:numPr>
          <w:ilvl w:val="0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Criteria Identification</w:t>
      </w:r>
    </w:p>
    <w:p>
      <w:pPr>
        <w:numPr>
          <w:ilvl w:val="1"/>
          <w:numId w:val="900"/>
        </w:numPr>
        <w:spacing w:before="0" w:after="0"/>
      </w:pPr>
      <w:r>
        <w:t>Weight Assignment</w:t>
      </w:r>
    </w:p>
    <w:p>
      <w:pPr>
        <w:numPr>
          <w:ilvl w:val="1"/>
          <w:numId w:val="900"/>
        </w:numPr>
        <w:spacing w:before="0" w:after="0"/>
      </w:pPr>
      <w:r>
        <w:t>Alternative Scoring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0"/>
          <w:numId w:val="900"/>
        </w:numPr>
        <w:spacing w:before="0" w:after="0"/>
      </w:pPr>
      <w:r>
        <w:t>Policy Evaluation Criteria</w:t>
      </w:r>
    </w:p>
    <w:p>
      <w:pPr>
        <w:numPr>
          <w:ilvl w:val="1"/>
          <w:numId w:val="900"/>
        </w:numPr>
        <w:spacing w:before="0" w:after="0"/>
      </w:pPr>
      <w:r>
        <w:t>Environmental Effectiveness</w:t>
      </w:r>
    </w:p>
    <w:p>
      <w:pPr>
        <w:numPr>
          <w:ilvl w:val="2"/>
          <w:numId w:val="900"/>
        </w:numPr>
        <w:spacing w:before="0" w:after="0"/>
      </w:pPr>
      <w:r>
        <w:t>Emission Reductions</w:t>
      </w:r>
    </w:p>
    <w:p>
      <w:pPr>
        <w:numPr>
          <w:ilvl w:val="2"/>
          <w:numId w:val="900"/>
        </w:numPr>
        <w:spacing w:before="0" w:after="0"/>
      </w:pPr>
      <w:r>
        <w:t>Environmental Quality Improvements</w:t>
      </w:r>
    </w:p>
    <w:p>
      <w:pPr>
        <w:numPr>
          <w:ilvl w:val="2"/>
          <w:numId w:val="900"/>
        </w:numPr>
        <w:spacing w:before="0" w:after="0"/>
      </w:pPr>
      <w:r>
        <w:t>Ecosystem Protection</w:t>
      </w:r>
    </w:p>
    <w:p>
      <w:pPr>
        <w:numPr>
          <w:ilvl w:val="1"/>
          <w:numId w:val="900"/>
        </w:numPr>
        <w:spacing w:before="0" w:after="0"/>
      </w:pPr>
      <w:r>
        <w:t>Economic Efficiency</w:t>
      </w:r>
    </w:p>
    <w:p>
      <w:pPr>
        <w:numPr>
          <w:ilvl w:val="2"/>
          <w:numId w:val="900"/>
        </w:numPr>
        <w:spacing w:before="0" w:after="0"/>
      </w:pPr>
      <w:r>
        <w:t>Static Efficiency</w:t>
      </w:r>
    </w:p>
    <w:p>
      <w:pPr>
        <w:numPr>
          <w:ilvl w:val="2"/>
          <w:numId w:val="900"/>
        </w:numPr>
        <w:spacing w:before="0" w:after="0"/>
      </w:pPr>
      <w:r>
        <w:t>Dynamic Efficiency</w:t>
      </w:r>
    </w:p>
    <w:p>
      <w:pPr>
        <w:numPr>
          <w:ilvl w:val="2"/>
          <w:numId w:val="900"/>
        </w:numPr>
        <w:spacing w:before="0" w:after="0"/>
      </w:pPr>
      <w:r>
        <w:t>Administrative Costs</w:t>
      </w:r>
    </w:p>
    <w:p>
      <w:pPr>
        <w:numPr>
          <w:ilvl w:val="1"/>
          <w:numId w:val="900"/>
        </w:numPr>
        <w:spacing w:before="0" w:after="0"/>
      </w:pPr>
      <w:r>
        <w:t>Distributional Equity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Income Distribution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Political Feasibility</w:t>
      </w:r>
    </w:p>
    <w:p>
      <w:pPr>
        <w:numPr>
          <w:ilvl w:val="2"/>
          <w:numId w:val="900"/>
        </w:numPr>
        <w:spacing w:before="0" w:after="0"/>
      </w:pPr>
      <w:r>
        <w:t>Stakeholder Acceptance</w:t>
      </w:r>
    </w:p>
    <w:p>
      <w:pPr>
        <w:numPr>
          <w:ilvl w:val="2"/>
          <w:numId w:val="900"/>
        </w:numPr>
        <w:spacing w:before="0" w:after="0"/>
      </w:pPr>
      <w:r>
        <w:t>Administrative Capacity</w:t>
      </w:r>
    </w:p>
    <w:p>
      <w:pPr>
        <w:numPr>
          <w:ilvl w:val="2"/>
          <w:numId w:val="900"/>
        </w:numPr>
        <w:spacing w:before="0" w:after="0"/>
      </w:pPr>
      <w:r>
        <w:t>Legal Authority</w:t>
      </w:r>
    </w:p>
    <w:p>
      <w:pPr>
        <w:numPr>
          <w:ilvl w:val="0"/>
          <w:numId w:val="900"/>
        </w:numPr>
        <w:spacing w:before="0" w:after="0"/>
      </w:pPr>
      <w:r>
        <w:t>Modeling and Forecasting Tools</w:t>
      </w:r>
    </w:p>
    <w:p>
      <w:pPr>
        <w:numPr>
          <w:ilvl w:val="1"/>
          <w:numId w:val="900"/>
        </w:numPr>
        <w:spacing w:before="0" w:after="0"/>
      </w:pPr>
      <w:r>
        <w:t>Energy System Models</w:t>
      </w:r>
    </w:p>
    <w:p>
      <w:pPr>
        <w:numPr>
          <w:ilvl w:val="2"/>
          <w:numId w:val="900"/>
        </w:numPr>
        <w:spacing w:before="0" w:after="0"/>
      </w:pPr>
      <w:r>
        <w:t>Bottom-Up Engineering Models</w:t>
      </w:r>
    </w:p>
    <w:p>
      <w:pPr>
        <w:numPr>
          <w:ilvl w:val="2"/>
          <w:numId w:val="900"/>
        </w:numPr>
        <w:spacing w:before="0" w:after="0"/>
      </w:pPr>
      <w:r>
        <w:t>Top-Down Economic Models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Integrated Assessment Models</w:t>
      </w:r>
    </w:p>
    <w:p>
      <w:pPr>
        <w:numPr>
          <w:ilvl w:val="2"/>
          <w:numId w:val="900"/>
        </w:numPr>
        <w:spacing w:before="0" w:after="0"/>
      </w:pPr>
      <w:r>
        <w:t>Climate-Economy Models</w:t>
      </w:r>
    </w:p>
    <w:p>
      <w:pPr>
        <w:numPr>
          <w:ilvl w:val="2"/>
          <w:numId w:val="900"/>
        </w:numPr>
        <w:spacing w:before="0" w:after="0"/>
      </w:pPr>
      <w:r>
        <w:t>Energy-Environment Models</w:t>
      </w:r>
    </w:p>
    <w:p>
      <w:pPr>
        <w:numPr>
          <w:ilvl w:val="2"/>
          <w:numId w:val="900"/>
        </w:numPr>
        <w:spacing w:before="0" w:after="0"/>
      </w:pPr>
      <w:r>
        <w:t>Policy Simulation Models</w:t>
      </w:r>
    </w:p>
    <w:p>
      <w:pPr>
        <w:numPr>
          <w:ilvl w:val="1"/>
          <w:numId w:val="900"/>
        </w:numPr>
        <w:spacing w:before="0" w:after="0"/>
      </w:pPr>
      <w:r>
        <w:t>Emissions Inventory Methods</w:t>
      </w:r>
    </w:p>
    <w:p>
      <w:pPr>
        <w:numPr>
          <w:ilvl w:val="2"/>
          <w:numId w:val="900"/>
        </w:numPr>
        <w:spacing w:before="0" w:after="0"/>
      </w:pPr>
      <w:r>
        <w:t>Activity Data Collection</w:t>
      </w:r>
    </w:p>
    <w:p>
      <w:pPr>
        <w:numPr>
          <w:ilvl w:val="2"/>
          <w:numId w:val="900"/>
        </w:numPr>
        <w:spacing w:before="0" w:after="0"/>
      </w:pPr>
      <w:r>
        <w:t>Emission Factor Development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pStyle w:val="Heading1"/>
      </w:pPr>
      <w:r>
        <w:t>Sector-Specific Policy Applications</w:t>
      </w:r>
    </w:p>
    <w:p>
      <w:pPr>
        <w:numPr>
          <w:ilvl w:val="0"/>
          <w:numId w:val="900"/>
        </w:numPr>
        <w:spacing w:before="0" w:after="0"/>
      </w:pPr>
      <w:r>
        <w:t>Electric Power Sector</w:t>
      </w:r>
    </w:p>
    <w:p>
      <w:pPr>
        <w:numPr>
          <w:ilvl w:val="1"/>
          <w:numId w:val="900"/>
        </w:numPr>
        <w:spacing w:before="0" w:after="0"/>
      </w:pPr>
      <w:r>
        <w:t>Electricity Market Structure</w:t>
      </w:r>
    </w:p>
    <w:p>
      <w:pPr>
        <w:numPr>
          <w:ilvl w:val="2"/>
          <w:numId w:val="900"/>
        </w:numPr>
        <w:spacing w:before="0" w:after="0"/>
      </w:pPr>
      <w:r>
        <w:t>Regulated Monopoly Model</w:t>
      </w:r>
    </w:p>
    <w:p>
      <w:pPr>
        <w:numPr>
          <w:ilvl w:val="2"/>
          <w:numId w:val="900"/>
        </w:numPr>
        <w:spacing w:before="0" w:after="0"/>
      </w:pPr>
      <w:r>
        <w:t>Competitive Market Model</w:t>
      </w:r>
    </w:p>
    <w:p>
      <w:pPr>
        <w:numPr>
          <w:ilvl w:val="2"/>
          <w:numId w:val="900"/>
        </w:numPr>
        <w:spacing w:before="0" w:after="0"/>
      </w:pPr>
      <w:r>
        <w:t>Hybrid Market Structures</w:t>
      </w:r>
    </w:p>
    <w:p>
      <w:pPr>
        <w:numPr>
          <w:ilvl w:val="1"/>
          <w:numId w:val="900"/>
        </w:numPr>
        <w:spacing w:before="0" w:after="0"/>
      </w:pPr>
      <w:r>
        <w:t>Utility Regulation</w:t>
      </w:r>
    </w:p>
    <w:p>
      <w:pPr>
        <w:numPr>
          <w:ilvl w:val="2"/>
          <w:numId w:val="900"/>
        </w:numPr>
        <w:spacing w:before="0" w:after="0"/>
      </w:pPr>
      <w:r>
        <w:t>Rate Setting Mechanisms</w:t>
      </w:r>
    </w:p>
    <w:p>
      <w:pPr>
        <w:numPr>
          <w:ilvl w:val="2"/>
          <w:numId w:val="900"/>
        </w:numPr>
        <w:spacing w:before="0" w:after="0"/>
      </w:pPr>
      <w:r>
        <w:t>Cost Recovery Rules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Service Quality Requirements</w:t>
      </w:r>
    </w:p>
    <w:p>
      <w:pPr>
        <w:numPr>
          <w:ilvl w:val="1"/>
          <w:numId w:val="900"/>
        </w:numPr>
        <w:spacing w:before="0" w:after="0"/>
      </w:pPr>
      <w:r>
        <w:t>Renewable Energy Policies</w:t>
      </w:r>
    </w:p>
    <w:p>
      <w:pPr>
        <w:numPr>
          <w:ilvl w:val="2"/>
          <w:numId w:val="900"/>
        </w:numPr>
        <w:spacing w:before="0" w:after="0"/>
      </w:pPr>
      <w:r>
        <w:t>Renewable Portfolio Standards</w:t>
      </w:r>
    </w:p>
    <w:p>
      <w:pPr>
        <w:numPr>
          <w:ilvl w:val="3"/>
          <w:numId w:val="900"/>
        </w:numPr>
        <w:spacing w:before="0" w:after="0"/>
      </w:pPr>
      <w:r>
        <w:t>Target Setting</w:t>
      </w:r>
    </w:p>
    <w:p>
      <w:pPr>
        <w:numPr>
          <w:ilvl w:val="3"/>
          <w:numId w:val="900"/>
        </w:numPr>
        <w:spacing w:before="0" w:after="0"/>
      </w:pPr>
      <w:r>
        <w:t>Compliance Mechanisms</w:t>
      </w:r>
    </w:p>
    <w:p>
      <w:pPr>
        <w:numPr>
          <w:ilvl w:val="3"/>
          <w:numId w:val="900"/>
        </w:numPr>
        <w:spacing w:before="0" w:after="0"/>
      </w:pPr>
      <w:r>
        <w:t>Cost Allocation</w:t>
      </w:r>
    </w:p>
    <w:p>
      <w:pPr>
        <w:numPr>
          <w:ilvl w:val="2"/>
          <w:numId w:val="900"/>
        </w:numPr>
        <w:spacing w:before="0" w:after="0"/>
      </w:pPr>
      <w:r>
        <w:t>Net Metering Policies</w:t>
      </w:r>
    </w:p>
    <w:p>
      <w:pPr>
        <w:numPr>
          <w:ilvl w:val="3"/>
          <w:numId w:val="900"/>
        </w:numPr>
        <w:spacing w:before="0" w:after="0"/>
      </w:pPr>
      <w:r>
        <w:t>Compensation Mechanisms</w:t>
      </w:r>
    </w:p>
    <w:p>
      <w:pPr>
        <w:numPr>
          <w:ilvl w:val="3"/>
          <w:numId w:val="900"/>
        </w:numPr>
        <w:spacing w:before="0" w:after="0"/>
      </w:pPr>
      <w:r>
        <w:t>System Size Limits</w:t>
      </w:r>
    </w:p>
    <w:p>
      <w:pPr>
        <w:numPr>
          <w:ilvl w:val="3"/>
          <w:numId w:val="900"/>
        </w:numPr>
        <w:spacing w:before="0" w:after="0"/>
      </w:pPr>
      <w:r>
        <w:t>Grid Impact Studies</w:t>
      </w:r>
    </w:p>
    <w:p>
      <w:pPr>
        <w:numPr>
          <w:ilvl w:val="2"/>
          <w:numId w:val="900"/>
        </w:numPr>
        <w:spacing w:before="0" w:after="0"/>
      </w:pPr>
      <w:r>
        <w:t>Interconnection Standards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3"/>
          <w:numId w:val="900"/>
        </w:numPr>
        <w:spacing w:before="0" w:after="0"/>
      </w:pPr>
      <w:r>
        <w:t>Application Processes</w:t>
      </w:r>
    </w:p>
    <w:p>
      <w:pPr>
        <w:numPr>
          <w:ilvl w:val="3"/>
          <w:numId w:val="900"/>
        </w:numPr>
        <w:spacing w:before="0" w:after="0"/>
      </w:pPr>
      <w:r>
        <w:t>Cost Allocation</w:t>
      </w:r>
    </w:p>
    <w:p>
      <w:pPr>
        <w:numPr>
          <w:ilvl w:val="1"/>
          <w:numId w:val="900"/>
        </w:numPr>
        <w:spacing w:before="0" w:after="0"/>
      </w:pPr>
      <w:r>
        <w:t>Grid Modernization Policies</w:t>
      </w:r>
    </w:p>
    <w:p>
      <w:pPr>
        <w:numPr>
          <w:ilvl w:val="2"/>
          <w:numId w:val="900"/>
        </w:numPr>
        <w:spacing w:before="0" w:after="0"/>
      </w:pPr>
      <w:r>
        <w:t>Smart Grid Investment</w:t>
      </w:r>
    </w:p>
    <w:p>
      <w:pPr>
        <w:numPr>
          <w:ilvl w:val="2"/>
          <w:numId w:val="900"/>
        </w:numPr>
        <w:spacing w:before="0" w:after="0"/>
      </w:pPr>
      <w:r>
        <w:t>Demand Response Programs</w:t>
      </w:r>
    </w:p>
    <w:p>
      <w:pPr>
        <w:numPr>
          <w:ilvl w:val="2"/>
          <w:numId w:val="900"/>
        </w:numPr>
        <w:spacing w:before="0" w:after="0"/>
      </w:pPr>
      <w:r>
        <w:t>Energy Storage Integration</w:t>
      </w:r>
    </w:p>
    <w:p>
      <w:pPr>
        <w:numPr>
          <w:ilvl w:val="2"/>
          <w:numId w:val="900"/>
        </w:numPr>
        <w:spacing w:before="0" w:after="0"/>
      </w:pPr>
      <w:r>
        <w:t>Distributed Generation Policies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Power Plant Emission Standards</w:t>
      </w:r>
    </w:p>
    <w:p>
      <w:pPr>
        <w:numPr>
          <w:ilvl w:val="2"/>
          <w:numId w:val="900"/>
        </w:numPr>
        <w:spacing w:before="0" w:after="0"/>
      </w:pPr>
      <w:r>
        <w:t>Cooling Water Regulations</w:t>
      </w:r>
    </w:p>
    <w:p>
      <w:pPr>
        <w:numPr>
          <w:ilvl w:val="2"/>
          <w:numId w:val="900"/>
        </w:numPr>
        <w:spacing w:before="0" w:after="0"/>
      </w:pPr>
      <w:r>
        <w:t>Ash Disposal Requirements</w:t>
      </w:r>
    </w:p>
    <w:p>
      <w:pPr>
        <w:numPr>
          <w:ilvl w:val="0"/>
          <w:numId w:val="900"/>
        </w:numPr>
        <w:spacing w:before="0" w:after="0"/>
      </w:pPr>
      <w:r>
        <w:t>Transportation Sector</w:t>
      </w:r>
    </w:p>
    <w:p>
      <w:pPr>
        <w:numPr>
          <w:ilvl w:val="1"/>
          <w:numId w:val="900"/>
        </w:numPr>
        <w:spacing w:before="0" w:after="0"/>
      </w:pPr>
      <w:r>
        <w:t>Vehicle Efficiency Standards</w:t>
      </w:r>
    </w:p>
    <w:p>
      <w:pPr>
        <w:numPr>
          <w:ilvl w:val="2"/>
          <w:numId w:val="900"/>
        </w:numPr>
        <w:spacing w:before="0" w:after="0"/>
      </w:pPr>
      <w:r>
        <w:t>Fuel Economy Standards</w:t>
      </w:r>
    </w:p>
    <w:p>
      <w:pPr>
        <w:numPr>
          <w:ilvl w:val="3"/>
          <w:numId w:val="900"/>
        </w:numPr>
        <w:spacing w:before="0" w:after="0"/>
      </w:pPr>
      <w:r>
        <w:t>Standard Setting Process</w:t>
      </w:r>
    </w:p>
    <w:p>
      <w:pPr>
        <w:numPr>
          <w:ilvl w:val="3"/>
          <w:numId w:val="900"/>
        </w:numPr>
        <w:spacing w:before="0" w:after="0"/>
      </w:pPr>
      <w:r>
        <w:t>Compliance Mechanisms</w:t>
      </w:r>
    </w:p>
    <w:p>
      <w:pPr>
        <w:numPr>
          <w:ilvl w:val="3"/>
          <w:numId w:val="900"/>
        </w:numPr>
        <w:spacing w:before="0" w:after="0"/>
      </w:pPr>
      <w:r>
        <w:t>Credit Trading Systems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3"/>
          <w:numId w:val="900"/>
        </w:numPr>
        <w:spacing w:before="0" w:after="0"/>
      </w:pPr>
      <w:r>
        <w:t>Tailpipe Emission Limits</w:t>
      </w:r>
    </w:p>
    <w:p>
      <w:pPr>
        <w:numPr>
          <w:ilvl w:val="3"/>
          <w:numId w:val="900"/>
        </w:numPr>
        <w:spacing w:before="0" w:after="0"/>
      </w:pPr>
      <w:r>
        <w:t>Evaporative Emission Standards</w:t>
      </w:r>
    </w:p>
    <w:p>
      <w:pPr>
        <w:numPr>
          <w:ilvl w:val="3"/>
          <w:numId w:val="900"/>
        </w:numPr>
        <w:spacing w:before="0" w:after="0"/>
      </w:pPr>
      <w:r>
        <w:t>On-Board Diagnostics</w:t>
      </w:r>
    </w:p>
    <w:p>
      <w:pPr>
        <w:numPr>
          <w:ilvl w:val="1"/>
          <w:numId w:val="900"/>
        </w:numPr>
        <w:spacing w:before="0" w:after="0"/>
      </w:pPr>
      <w:r>
        <w:t>Alternative Fuel Policies</w:t>
      </w:r>
    </w:p>
    <w:p>
      <w:pPr>
        <w:numPr>
          <w:ilvl w:val="2"/>
          <w:numId w:val="900"/>
        </w:numPr>
        <w:spacing w:before="0" w:after="0"/>
      </w:pPr>
      <w:r>
        <w:t>Biofuel Mandates</w:t>
      </w:r>
    </w:p>
    <w:p>
      <w:pPr>
        <w:numPr>
          <w:ilvl w:val="3"/>
          <w:numId w:val="900"/>
        </w:numPr>
        <w:spacing w:before="0" w:after="0"/>
      </w:pPr>
      <w:r>
        <w:t>Blending Requirements</w:t>
      </w:r>
    </w:p>
    <w:p>
      <w:pPr>
        <w:numPr>
          <w:ilvl w:val="3"/>
          <w:numId w:val="900"/>
        </w:numPr>
        <w:spacing w:before="0" w:after="0"/>
      </w:pPr>
      <w:r>
        <w:t>Sustainability Criteria</w:t>
      </w:r>
    </w:p>
    <w:p>
      <w:pPr>
        <w:numPr>
          <w:ilvl w:val="3"/>
          <w:numId w:val="900"/>
        </w:numPr>
        <w:spacing w:before="0" w:after="0"/>
      </w:pPr>
      <w:r>
        <w:t>Credit Systems</w:t>
      </w:r>
    </w:p>
    <w:p>
      <w:pPr>
        <w:numPr>
          <w:ilvl w:val="2"/>
          <w:numId w:val="900"/>
        </w:numPr>
        <w:spacing w:before="0" w:after="0"/>
      </w:pPr>
      <w:r>
        <w:t>Electric Vehicle Promotion</w:t>
      </w:r>
    </w:p>
    <w:p>
      <w:pPr>
        <w:numPr>
          <w:ilvl w:val="3"/>
          <w:numId w:val="900"/>
        </w:numPr>
        <w:spacing w:before="0" w:after="0"/>
      </w:pPr>
      <w:r>
        <w:t>Purchase Incentives</w:t>
      </w:r>
    </w:p>
    <w:p>
      <w:pPr>
        <w:numPr>
          <w:ilvl w:val="3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Fleet Requirements</w:t>
      </w:r>
    </w:p>
    <w:p>
      <w:pPr>
        <w:numPr>
          <w:ilvl w:val="2"/>
          <w:numId w:val="900"/>
        </w:numPr>
        <w:spacing w:before="0" w:after="0"/>
      </w:pPr>
      <w:r>
        <w:t>Hydrogen Fuel Cell Support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Market Incentives</w:t>
      </w:r>
    </w:p>
    <w:p>
      <w:pPr>
        <w:numPr>
          <w:ilvl w:val="1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Public Transit Investment</w:t>
      </w:r>
    </w:p>
    <w:p>
      <w:pPr>
        <w:numPr>
          <w:ilvl w:val="2"/>
          <w:numId w:val="900"/>
        </w:numPr>
        <w:spacing w:before="0" w:after="0"/>
      </w:pPr>
      <w:r>
        <w:t>Active Transportation</w:t>
      </w:r>
    </w:p>
    <w:p>
      <w:pPr>
        <w:numPr>
          <w:ilvl w:val="2"/>
          <w:numId w:val="900"/>
        </w:numPr>
        <w:spacing w:before="0" w:after="0"/>
      </w:pPr>
      <w:r>
        <w:t>Freight Efficiency</w:t>
      </w:r>
    </w:p>
    <w:p>
      <w:pPr>
        <w:numPr>
          <w:ilvl w:val="1"/>
          <w:numId w:val="900"/>
        </w:numPr>
        <w:spacing w:before="0" w:after="0"/>
      </w:pPr>
      <w:r>
        <w:t>Pricing and Taxation</w:t>
      </w:r>
    </w:p>
    <w:p>
      <w:pPr>
        <w:numPr>
          <w:ilvl w:val="2"/>
          <w:numId w:val="900"/>
        </w:numPr>
        <w:spacing w:before="0" w:after="0"/>
      </w:pPr>
      <w:r>
        <w:t>Fuel Taxes</w:t>
      </w:r>
    </w:p>
    <w:p>
      <w:pPr>
        <w:numPr>
          <w:ilvl w:val="2"/>
          <w:numId w:val="900"/>
        </w:numPr>
        <w:spacing w:before="0" w:after="0"/>
      </w:pPr>
      <w:r>
        <w:t>Vehicle Registration Fees</w:t>
      </w:r>
    </w:p>
    <w:p>
      <w:pPr>
        <w:numPr>
          <w:ilvl w:val="2"/>
          <w:numId w:val="900"/>
        </w:numPr>
        <w:spacing w:before="0" w:after="0"/>
      </w:pPr>
      <w:r>
        <w:t>Congestion Pricing</w:t>
      </w:r>
    </w:p>
    <w:p>
      <w:pPr>
        <w:numPr>
          <w:ilvl w:val="2"/>
          <w:numId w:val="900"/>
        </w:numPr>
        <w:spacing w:before="0" w:after="0"/>
      </w:pPr>
      <w:r>
        <w:t>Parking Policies</w:t>
      </w:r>
    </w:p>
    <w:p>
      <w:pPr>
        <w:numPr>
          <w:ilvl w:val="0"/>
          <w:numId w:val="900"/>
        </w:numPr>
        <w:spacing w:before="0" w:after="0"/>
      </w:pPr>
      <w:r>
        <w:t>Industrial Sector</w:t>
      </w:r>
    </w:p>
    <w:p>
      <w:pPr>
        <w:numPr>
          <w:ilvl w:val="1"/>
          <w:numId w:val="900"/>
        </w:numPr>
        <w:spacing w:before="0" w:after="0"/>
      </w:pPr>
      <w:r>
        <w:t>Energy Efficiency Policies</w:t>
      </w:r>
    </w:p>
    <w:p>
      <w:pPr>
        <w:numPr>
          <w:ilvl w:val="2"/>
          <w:numId w:val="900"/>
        </w:numPr>
        <w:spacing w:before="0" w:after="0"/>
      </w:pPr>
      <w:r>
        <w:t>Equipment Standards</w:t>
      </w:r>
    </w:p>
    <w:p>
      <w:pPr>
        <w:numPr>
          <w:ilvl w:val="2"/>
          <w:numId w:val="900"/>
        </w:numPr>
        <w:spacing w:before="0" w:after="0"/>
      </w:pPr>
      <w:r>
        <w:t>Industrial Audits</w:t>
      </w:r>
    </w:p>
    <w:p>
      <w:pPr>
        <w:numPr>
          <w:ilvl w:val="2"/>
          <w:numId w:val="900"/>
        </w:numPr>
        <w:spacing w:before="0" w:after="0"/>
      </w:pPr>
      <w:r>
        <w:t>Financial Incentives</w:t>
      </w:r>
    </w:p>
    <w:p>
      <w:pPr>
        <w:numPr>
          <w:ilvl w:val="2"/>
          <w:numId w:val="900"/>
        </w:numPr>
        <w:spacing w:before="0" w:after="0"/>
      </w:pPr>
      <w:r>
        <w:t>Technical Assistance</w:t>
      </w:r>
    </w:p>
    <w:p>
      <w:pPr>
        <w:numPr>
          <w:ilvl w:val="1"/>
          <w:numId w:val="900"/>
        </w:numPr>
        <w:spacing w:before="0" w:after="0"/>
      </w:pPr>
      <w:r>
        <w:t>Emission Control Requirements</w:t>
      </w:r>
    </w:p>
    <w:p>
      <w:pPr>
        <w:numPr>
          <w:ilvl w:val="2"/>
          <w:numId w:val="900"/>
        </w:numPr>
        <w:spacing w:before="0" w:after="0"/>
      </w:pPr>
      <w:r>
        <w:t>Facility Permitting</w:t>
      </w:r>
    </w:p>
    <w:p>
      <w:pPr>
        <w:numPr>
          <w:ilvl w:val="2"/>
          <w:numId w:val="900"/>
        </w:numPr>
        <w:spacing w:before="0" w:after="0"/>
      </w:pPr>
      <w:r>
        <w:t>Emission Limits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Compliance Assurance</w:t>
      </w:r>
    </w:p>
    <w:p>
      <w:pPr>
        <w:numPr>
          <w:ilvl w:val="1"/>
          <w:numId w:val="900"/>
        </w:numPr>
        <w:spacing w:before="0" w:after="0"/>
      </w:pPr>
      <w:r>
        <w:t>Waste Management Regulations</w:t>
      </w:r>
    </w:p>
    <w:p>
      <w:pPr>
        <w:numPr>
          <w:ilvl w:val="2"/>
          <w:numId w:val="900"/>
        </w:numPr>
        <w:spacing w:before="0" w:after="0"/>
      </w:pPr>
      <w:r>
        <w:t>Hazardous Waste Rules</w:t>
      </w:r>
    </w:p>
    <w:p>
      <w:pPr>
        <w:numPr>
          <w:ilvl w:val="2"/>
          <w:numId w:val="900"/>
        </w:numPr>
        <w:spacing w:before="0" w:after="0"/>
      </w:pPr>
      <w:r>
        <w:t>Recycling Requirements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Eco-Industrial Parks</w:t>
      </w:r>
    </w:p>
    <w:p>
      <w:pPr>
        <w:numPr>
          <w:ilvl w:val="2"/>
          <w:numId w:val="900"/>
        </w:numPr>
        <w:spacing w:before="0" w:after="0"/>
      </w:pPr>
      <w:r>
        <w:t>Waste Exchange Programs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0"/>
          <w:numId w:val="900"/>
        </w:numPr>
        <w:spacing w:before="0" w:after="0"/>
      </w:pPr>
      <w:r>
        <w:t>Buildings Sector</w:t>
      </w:r>
    </w:p>
    <w:p>
      <w:pPr>
        <w:numPr>
          <w:ilvl w:val="1"/>
          <w:numId w:val="900"/>
        </w:numPr>
        <w:spacing w:before="0" w:after="0"/>
      </w:pPr>
      <w:r>
        <w:t>Building Energy Codes</w:t>
      </w:r>
    </w:p>
    <w:p>
      <w:pPr>
        <w:numPr>
          <w:ilvl w:val="2"/>
          <w:numId w:val="900"/>
        </w:numPr>
        <w:spacing w:before="0" w:after="0"/>
      </w:pPr>
      <w:r>
        <w:t>New Construction Standards</w:t>
      </w:r>
    </w:p>
    <w:p>
      <w:pPr>
        <w:numPr>
          <w:ilvl w:val="2"/>
          <w:numId w:val="900"/>
        </w:numPr>
        <w:spacing w:before="0" w:after="0"/>
      </w:pPr>
      <w:r>
        <w:t>Renovation Requirements</w:t>
      </w:r>
    </w:p>
    <w:p>
      <w:pPr>
        <w:numPr>
          <w:ilvl w:val="2"/>
          <w:numId w:val="900"/>
        </w:numPr>
        <w:spacing w:before="0" w:after="0"/>
      </w:pPr>
      <w:r>
        <w:t>Compliance and Enforcement</w:t>
      </w:r>
    </w:p>
    <w:p>
      <w:pPr>
        <w:numPr>
          <w:ilvl w:val="1"/>
          <w:numId w:val="900"/>
        </w:numPr>
        <w:spacing w:before="0" w:after="0"/>
      </w:pPr>
      <w:r>
        <w:t>Appliance and Equipment Standards</w:t>
      </w:r>
    </w:p>
    <w:p>
      <w:pPr>
        <w:numPr>
          <w:ilvl w:val="2"/>
          <w:numId w:val="900"/>
        </w:numPr>
        <w:spacing w:before="0" w:after="0"/>
      </w:pPr>
      <w:r>
        <w:t>Minimum Efficiency Standards</w:t>
      </w:r>
    </w:p>
    <w:p>
      <w:pPr>
        <w:numPr>
          <w:ilvl w:val="2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1"/>
          <w:numId w:val="900"/>
        </w:numPr>
        <w:spacing w:before="0" w:after="0"/>
      </w:pPr>
      <w:r>
        <w:t>Retrofit and Weatherization Programs</w:t>
      </w:r>
    </w:p>
    <w:p>
      <w:pPr>
        <w:numPr>
          <w:ilvl w:val="2"/>
          <w:numId w:val="900"/>
        </w:numPr>
        <w:spacing w:before="0" w:after="0"/>
      </w:pPr>
      <w:r>
        <w:t>Low-Income Weatherization</w:t>
      </w:r>
    </w:p>
    <w:p>
      <w:pPr>
        <w:numPr>
          <w:ilvl w:val="2"/>
          <w:numId w:val="900"/>
        </w:numPr>
        <w:spacing w:before="0" w:after="0"/>
      </w:pPr>
      <w:r>
        <w:t>Commercial Building Retrofits</w:t>
      </w:r>
    </w:p>
    <w:p>
      <w:pPr>
        <w:numPr>
          <w:ilvl w:val="2"/>
          <w:numId w:val="900"/>
        </w:numPr>
        <w:spacing w:before="0" w:after="0"/>
      </w:pPr>
      <w:r>
        <w:t>Financing Mechanisms</w:t>
      </w:r>
    </w:p>
    <w:p>
      <w:pPr>
        <w:numPr>
          <w:ilvl w:val="1"/>
          <w:numId w:val="900"/>
        </w:numPr>
        <w:spacing w:before="0" w:after="0"/>
      </w:pPr>
      <w:r>
        <w:t>Green Building Programs</w:t>
      </w:r>
    </w:p>
    <w:p>
      <w:pPr>
        <w:numPr>
          <w:ilvl w:val="2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Public Sector Leadership</w:t>
      </w:r>
    </w:p>
    <w:p>
      <w:pPr>
        <w:pStyle w:val="Heading1"/>
      </w:pPr>
      <w:r>
        <w:t>Cross-Cutting Policy Issues</w:t>
      </w:r>
    </w:p>
    <w:p>
      <w:pPr>
        <w:numPr>
          <w:ilvl w:val="0"/>
          <w:numId w:val="900"/>
        </w:numPr>
        <w:spacing w:before="0" w:after="0"/>
      </w:pPr>
      <w:r>
        <w:t>Energy Security and Resilience</w:t>
      </w:r>
    </w:p>
    <w:p>
      <w:pPr>
        <w:numPr>
          <w:ilvl w:val="1"/>
          <w:numId w:val="900"/>
        </w:numPr>
        <w:spacing w:before="0" w:after="0"/>
      </w:pPr>
      <w:r>
        <w:t>Energy Security Concepts</w:t>
      </w:r>
    </w:p>
    <w:p>
      <w:pPr>
        <w:numPr>
          <w:ilvl w:val="2"/>
          <w:numId w:val="900"/>
        </w:numPr>
        <w:spacing w:before="0" w:after="0"/>
      </w:pPr>
      <w:r>
        <w:t>Supply Security</w:t>
      </w:r>
    </w:p>
    <w:p>
      <w:pPr>
        <w:numPr>
          <w:ilvl w:val="2"/>
          <w:numId w:val="900"/>
        </w:numPr>
        <w:spacing w:before="0" w:after="0"/>
      </w:pPr>
      <w:r>
        <w:t>Demand Security</w:t>
      </w:r>
    </w:p>
    <w:p>
      <w:pPr>
        <w:numPr>
          <w:ilvl w:val="2"/>
          <w:numId w:val="900"/>
        </w:numPr>
        <w:spacing w:before="0" w:after="0"/>
      </w:pPr>
      <w:r>
        <w:t>Infrastructure Security</w:t>
      </w:r>
    </w:p>
    <w:p>
      <w:pPr>
        <w:numPr>
          <w:ilvl w:val="2"/>
          <w:numId w:val="900"/>
        </w:numPr>
        <w:spacing w:before="0" w:after="0"/>
      </w:pPr>
      <w:r>
        <w:t>Price Security</w:t>
      </w:r>
    </w:p>
    <w:p>
      <w:pPr>
        <w:numPr>
          <w:ilvl w:val="1"/>
          <w:numId w:val="900"/>
        </w:numPr>
        <w:spacing w:before="0" w:after="0"/>
      </w:pPr>
      <w:r>
        <w:t>Strategic Reserves</w:t>
      </w:r>
    </w:p>
    <w:p>
      <w:pPr>
        <w:numPr>
          <w:ilvl w:val="2"/>
          <w:numId w:val="900"/>
        </w:numPr>
        <w:spacing w:before="0" w:after="0"/>
      </w:pPr>
      <w:r>
        <w:t>Strategic Petroleum Reserve</w:t>
      </w:r>
    </w:p>
    <w:p>
      <w:pPr>
        <w:numPr>
          <w:ilvl w:val="2"/>
          <w:numId w:val="900"/>
        </w:numPr>
        <w:spacing w:before="0" w:after="0"/>
      </w:pPr>
      <w:r>
        <w:t>Natural Gas Storage</w:t>
      </w:r>
    </w:p>
    <w:p>
      <w:pPr>
        <w:numPr>
          <w:ilvl w:val="2"/>
          <w:numId w:val="900"/>
        </w:numPr>
        <w:spacing w:before="0" w:after="0"/>
      </w:pPr>
      <w:r>
        <w:t>Critical Materials Stockpiles</w:t>
      </w:r>
    </w:p>
    <w:p>
      <w:pPr>
        <w:numPr>
          <w:ilvl w:val="1"/>
          <w:numId w:val="900"/>
        </w:numPr>
        <w:spacing w:before="0" w:after="0"/>
      </w:pPr>
      <w:r>
        <w:t>Supply Diversification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Fuel Diversification</w:t>
      </w:r>
    </w:p>
    <w:p>
      <w:pPr>
        <w:numPr>
          <w:ilvl w:val="2"/>
          <w:numId w:val="900"/>
        </w:numPr>
        <w:spacing w:before="0" w:after="0"/>
      </w:pPr>
      <w:r>
        <w:t>Technology Diversification</w:t>
      </w:r>
    </w:p>
    <w:p>
      <w:pPr>
        <w:numPr>
          <w:ilvl w:val="1"/>
          <w:numId w:val="900"/>
        </w:numPr>
        <w:spacing w:before="0" w:after="0"/>
      </w:pPr>
      <w:r>
        <w:t>Infrastructure Protection</w:t>
      </w:r>
    </w:p>
    <w:p>
      <w:pPr>
        <w:numPr>
          <w:ilvl w:val="2"/>
          <w:numId w:val="900"/>
        </w:numPr>
        <w:spacing w:before="0" w:after="0"/>
      </w:pPr>
      <w:r>
        <w:t>Physical Security</w:t>
      </w:r>
    </w:p>
    <w:p>
      <w:pPr>
        <w:numPr>
          <w:ilvl w:val="2"/>
          <w:numId w:val="900"/>
        </w:numPr>
        <w:spacing w:before="0" w:after="0"/>
      </w:pPr>
      <w:r>
        <w:t>Cybersecurity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1"/>
          <w:numId w:val="900"/>
        </w:numPr>
        <w:spacing w:before="0" w:after="0"/>
      </w:pPr>
      <w:r>
        <w:t>International Energy Relations</w:t>
      </w:r>
    </w:p>
    <w:p>
      <w:pPr>
        <w:numPr>
          <w:ilvl w:val="2"/>
          <w:numId w:val="900"/>
        </w:numPr>
        <w:spacing w:before="0" w:after="0"/>
      </w:pPr>
      <w:r>
        <w:t>Energy Trade Agreements</w:t>
      </w:r>
    </w:p>
    <w:p>
      <w:pPr>
        <w:numPr>
          <w:ilvl w:val="2"/>
          <w:numId w:val="900"/>
        </w:numPr>
        <w:spacing w:before="0" w:after="0"/>
      </w:pPr>
      <w:r>
        <w:t>Energy Diplomacy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0"/>
          <w:numId w:val="900"/>
        </w:numPr>
        <w:spacing w:before="0" w:after="0"/>
      </w:pPr>
      <w:r>
        <w:t>Environmental Justice</w:t>
      </w:r>
    </w:p>
    <w:p>
      <w:pPr>
        <w:numPr>
          <w:ilvl w:val="1"/>
          <w:numId w:val="900"/>
        </w:numPr>
        <w:spacing w:before="0" w:after="0"/>
      </w:pPr>
      <w:r>
        <w:t>Disproportionate Impact Assessment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Cumulative Impact Assessment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1"/>
          <w:numId w:val="900"/>
        </w:numPr>
        <w:spacing w:before="0" w:after="0"/>
      </w:pPr>
      <w:r>
        <w:t>Meaningful Participation</w:t>
      </w:r>
    </w:p>
    <w:p>
      <w:pPr>
        <w:numPr>
          <w:ilvl w:val="2"/>
          <w:numId w:val="900"/>
        </w:numPr>
        <w:spacing w:before="0" w:after="0"/>
      </w:pPr>
      <w:r>
        <w:t>Public Participation Requirements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Language Access</w:t>
      </w:r>
    </w:p>
    <w:p>
      <w:pPr>
        <w:numPr>
          <w:ilvl w:val="1"/>
          <w:numId w:val="900"/>
        </w:numPr>
        <w:spacing w:before="0" w:after="0"/>
      </w:pPr>
      <w:r>
        <w:t>Fair Treatment</w:t>
      </w:r>
    </w:p>
    <w:p>
      <w:pPr>
        <w:numPr>
          <w:ilvl w:val="2"/>
          <w:numId w:val="900"/>
        </w:numPr>
        <w:spacing w:before="0" w:after="0"/>
      </w:pPr>
      <w:r>
        <w:t>Enforcement Equity</w:t>
      </w:r>
    </w:p>
    <w:p>
      <w:pPr>
        <w:numPr>
          <w:ilvl w:val="2"/>
          <w:numId w:val="900"/>
        </w:numPr>
        <w:spacing w:before="0" w:after="0"/>
      </w:pPr>
      <w:r>
        <w:t>Benefit Distribution</w:t>
      </w:r>
    </w:p>
    <w:p>
      <w:pPr>
        <w:numPr>
          <w:ilvl w:val="2"/>
          <w:numId w:val="900"/>
        </w:numPr>
        <w:spacing w:before="0" w:after="0"/>
      </w:pPr>
      <w:r>
        <w:t>Burden Sharing</w:t>
      </w:r>
    </w:p>
    <w:p>
      <w:pPr>
        <w:numPr>
          <w:ilvl w:val="1"/>
          <w:numId w:val="900"/>
        </w:numPr>
        <w:spacing w:before="0" w:after="0"/>
      </w:pPr>
      <w:r>
        <w:t>Community-Based Solutions</w:t>
      </w:r>
    </w:p>
    <w:p>
      <w:pPr>
        <w:numPr>
          <w:ilvl w:val="2"/>
          <w:numId w:val="900"/>
        </w:numPr>
        <w:spacing w:before="0" w:after="0"/>
      </w:pPr>
      <w:r>
        <w:t>Community-Led Initiatives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Local Ownership</w:t>
      </w:r>
    </w:p>
    <w:p>
      <w:pPr>
        <w:numPr>
          <w:ilvl w:val="0"/>
          <w:numId w:val="900"/>
        </w:numPr>
        <w:spacing w:before="0" w:after="0"/>
      </w:pPr>
      <w:r>
        <w:t>Energy Transition Management</w:t>
      </w:r>
    </w:p>
    <w:p>
      <w:pPr>
        <w:numPr>
          <w:ilvl w:val="1"/>
          <w:numId w:val="900"/>
        </w:numPr>
        <w:spacing w:before="0" w:after="0"/>
      </w:pPr>
      <w:r>
        <w:t>Decarbonization Pathways</w:t>
      </w:r>
    </w:p>
    <w:p>
      <w:pPr>
        <w:numPr>
          <w:ilvl w:val="2"/>
          <w:numId w:val="900"/>
        </w:numPr>
        <w:spacing w:before="0" w:after="0"/>
      </w:pPr>
      <w:r>
        <w:t>Sectoral Decarbonization</w:t>
      </w:r>
    </w:p>
    <w:p>
      <w:pPr>
        <w:numPr>
          <w:ilvl w:val="2"/>
          <w:numId w:val="900"/>
        </w:numPr>
        <w:spacing w:before="0" w:after="0"/>
      </w:pPr>
      <w:r>
        <w:t>Technology Roadmaps</w:t>
      </w:r>
    </w:p>
    <w:p>
      <w:pPr>
        <w:numPr>
          <w:ilvl w:val="2"/>
          <w:numId w:val="900"/>
        </w:numPr>
        <w:spacing w:before="0" w:after="0"/>
      </w:pPr>
      <w:r>
        <w:t>Transition Timelines</w:t>
      </w:r>
    </w:p>
    <w:p>
      <w:pPr>
        <w:numPr>
          <w:ilvl w:val="1"/>
          <w:numId w:val="900"/>
        </w:numPr>
        <w:spacing w:before="0" w:after="0"/>
      </w:pPr>
      <w:r>
        <w:t>Stranded Asset Management</w:t>
      </w:r>
    </w:p>
    <w:p>
      <w:pPr>
        <w:numPr>
          <w:ilvl w:val="2"/>
          <w:numId w:val="900"/>
        </w:numPr>
        <w:spacing w:before="0" w:after="0"/>
      </w:pPr>
      <w:r>
        <w:t>Asset Valuation</w:t>
      </w:r>
    </w:p>
    <w:p>
      <w:pPr>
        <w:numPr>
          <w:ilvl w:val="2"/>
          <w:numId w:val="900"/>
        </w:numPr>
        <w:spacing w:before="0" w:after="0"/>
      </w:pPr>
      <w:r>
        <w:t>Retirement Planning</w:t>
      </w:r>
    </w:p>
    <w:p>
      <w:pPr>
        <w:numPr>
          <w:ilvl w:val="2"/>
          <w:numId w:val="900"/>
        </w:numPr>
        <w:spacing w:before="0" w:after="0"/>
      </w:pPr>
      <w:r>
        <w:t>Financial Risk Management</w:t>
      </w:r>
    </w:p>
    <w:p>
      <w:pPr>
        <w:numPr>
          <w:ilvl w:val="1"/>
          <w:numId w:val="900"/>
        </w:numPr>
        <w:spacing w:before="0" w:after="0"/>
      </w:pPr>
      <w:r>
        <w:t>Just Transition Policies</w:t>
      </w:r>
    </w:p>
    <w:p>
      <w:pPr>
        <w:numPr>
          <w:ilvl w:val="2"/>
          <w:numId w:val="900"/>
        </w:numPr>
        <w:spacing w:before="0" w:after="0"/>
      </w:pPr>
      <w:r>
        <w:t>Worker Retraining</w:t>
      </w:r>
    </w:p>
    <w:p>
      <w:pPr>
        <w:numPr>
          <w:ilvl w:val="2"/>
          <w:numId w:val="900"/>
        </w:numPr>
        <w:spacing w:before="0" w:after="0"/>
      </w:pPr>
      <w:r>
        <w:t>Community Economic Development</w:t>
      </w:r>
    </w:p>
    <w:p>
      <w:pPr>
        <w:numPr>
          <w:ilvl w:val="2"/>
          <w:numId w:val="900"/>
        </w:numPr>
        <w:spacing w:before="0" w:after="0"/>
      </w:pPr>
      <w:r>
        <w:t>Social Safety Nets</w:t>
      </w:r>
    </w:p>
    <w:p>
      <w:pPr>
        <w:numPr>
          <w:ilvl w:val="1"/>
          <w:numId w:val="900"/>
        </w:numPr>
        <w:spacing w:before="0" w:after="0"/>
      </w:pPr>
      <w:r>
        <w:t>System Integration Challenges</w:t>
      </w:r>
    </w:p>
    <w:p>
      <w:pPr>
        <w:numPr>
          <w:ilvl w:val="2"/>
          <w:numId w:val="900"/>
        </w:numPr>
        <w:spacing w:before="0" w:after="0"/>
      </w:pPr>
      <w:r>
        <w:t>Grid Flexibility</w:t>
      </w:r>
    </w:p>
    <w:p>
      <w:pPr>
        <w:numPr>
          <w:ilvl w:val="2"/>
          <w:numId w:val="900"/>
        </w:numPr>
        <w:spacing w:before="0" w:after="0"/>
      </w:pPr>
      <w:r>
        <w:t>Sector Coupling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0"/>
          <w:numId w:val="900"/>
        </w:numPr>
        <w:spacing w:before="0" w:after="0"/>
      </w:pPr>
      <w:r>
        <w:t>Innovation and Technology Policy</w:t>
      </w:r>
    </w:p>
    <w:p>
      <w:pPr>
        <w:numPr>
          <w:ilvl w:val="1"/>
          <w:numId w:val="900"/>
        </w:numPr>
        <w:spacing w:before="0" w:after="0"/>
      </w:pPr>
      <w:r>
        <w:t>Technology Development Support</w:t>
      </w:r>
    </w:p>
    <w:p>
      <w:pPr>
        <w:numPr>
          <w:ilvl w:val="2"/>
          <w:numId w:val="900"/>
        </w:numPr>
        <w:spacing w:before="0" w:after="0"/>
      </w:pPr>
      <w:r>
        <w:t>Research Funding</w:t>
      </w:r>
    </w:p>
    <w:p>
      <w:pPr>
        <w:numPr>
          <w:ilvl w:val="2"/>
          <w:numId w:val="900"/>
        </w:numPr>
        <w:spacing w:before="0" w:after="0"/>
      </w:pPr>
      <w:r>
        <w:t>Demonstration Programs</w:t>
      </w:r>
    </w:p>
    <w:p>
      <w:pPr>
        <w:numPr>
          <w:ilvl w:val="2"/>
          <w:numId w:val="900"/>
        </w:numPr>
        <w:spacing w:before="0" w:after="0"/>
      </w:pPr>
      <w:r>
        <w:t>First-of-Kind Commercial Support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University-Industry Partnerships</w:t>
      </w:r>
    </w:p>
    <w:p>
      <w:pPr>
        <w:numPr>
          <w:ilvl w:val="2"/>
          <w:numId w:val="900"/>
        </w:numPr>
        <w:spacing w:before="0" w:after="0"/>
      </w:pPr>
      <w:r>
        <w:t>International Technology Transfer</w:t>
      </w:r>
    </w:p>
    <w:p>
      <w:pPr>
        <w:numPr>
          <w:ilvl w:val="2"/>
          <w:numId w:val="900"/>
        </w:numPr>
        <w:spacing w:before="0" w:after="0"/>
      </w:pPr>
      <w:r>
        <w:t>Intellectual Property Issues</w:t>
      </w:r>
    </w:p>
    <w:p>
      <w:pPr>
        <w:numPr>
          <w:ilvl w:val="1"/>
          <w:numId w:val="900"/>
        </w:numPr>
        <w:spacing w:before="0" w:after="0"/>
      </w:pPr>
      <w:r>
        <w:t>Market Creation for New Technologies</w:t>
      </w:r>
    </w:p>
    <w:p>
      <w:pPr>
        <w:numPr>
          <w:ilvl w:val="2"/>
          <w:numId w:val="900"/>
        </w:numPr>
        <w:spacing w:before="0" w:after="0"/>
      </w:pPr>
      <w:r>
        <w:t>Procurement Programs</w:t>
      </w:r>
    </w:p>
    <w:p>
      <w:pPr>
        <w:numPr>
          <w:ilvl w:val="2"/>
          <w:numId w:val="900"/>
        </w:numPr>
        <w:spacing w:before="0" w:after="0"/>
      </w:pPr>
      <w:r>
        <w:t>Regulatory Sandboxes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pStyle w:val="Heading1"/>
      </w:pPr>
      <w:r>
        <w:t>International Dimensions</w:t>
      </w:r>
    </w:p>
    <w:p>
      <w:pPr>
        <w:numPr>
          <w:ilvl w:val="0"/>
          <w:numId w:val="900"/>
        </w:numPr>
        <w:spacing w:before="0" w:after="0"/>
      </w:pPr>
      <w:r>
        <w:t>Global Climate Governance</w:t>
      </w:r>
    </w:p>
    <w:p>
      <w:pPr>
        <w:numPr>
          <w:ilvl w:val="1"/>
          <w:numId w:val="900"/>
        </w:numPr>
        <w:spacing w:before="0" w:after="0"/>
      </w:pPr>
      <w:r>
        <w:t>United Nations Framework Convention on Climate Change</w:t>
      </w:r>
    </w:p>
    <w:p>
      <w:pPr>
        <w:numPr>
          <w:ilvl w:val="2"/>
          <w:numId w:val="900"/>
        </w:numPr>
        <w:spacing w:before="0" w:after="0"/>
      </w:pPr>
      <w:r>
        <w:t>Convention Structure</w:t>
      </w:r>
    </w:p>
    <w:p>
      <w:pPr>
        <w:numPr>
          <w:ilvl w:val="2"/>
          <w:numId w:val="900"/>
        </w:numPr>
        <w:spacing w:before="0" w:after="0"/>
      </w:pPr>
      <w:r>
        <w:t>Conference of the Parties Process</w:t>
      </w:r>
    </w:p>
    <w:p>
      <w:pPr>
        <w:numPr>
          <w:ilvl w:val="2"/>
          <w:numId w:val="900"/>
        </w:numPr>
        <w:spacing w:before="0" w:after="0"/>
      </w:pPr>
      <w:r>
        <w:t>Subsidiary Bodies</w:t>
      </w:r>
    </w:p>
    <w:p>
      <w:pPr>
        <w:numPr>
          <w:ilvl w:val="1"/>
          <w:numId w:val="900"/>
        </w:numPr>
        <w:spacing w:before="0" w:after="0"/>
      </w:pPr>
      <w:r>
        <w:t>Kyoto Protocol</w:t>
      </w:r>
    </w:p>
    <w:p>
      <w:pPr>
        <w:numPr>
          <w:ilvl w:val="2"/>
          <w:numId w:val="900"/>
        </w:numPr>
        <w:spacing w:before="0" w:after="0"/>
      </w:pPr>
      <w:r>
        <w:t>Commitment Structure</w:t>
      </w:r>
    </w:p>
    <w:p>
      <w:pPr>
        <w:numPr>
          <w:ilvl w:val="2"/>
          <w:numId w:val="900"/>
        </w:numPr>
        <w:spacing w:before="0" w:after="0"/>
      </w:pPr>
      <w:r>
        <w:t>Flexibility Mechanisms</w:t>
      </w:r>
    </w:p>
    <w:p>
      <w:pPr>
        <w:numPr>
          <w:ilvl w:val="3"/>
          <w:numId w:val="900"/>
        </w:numPr>
        <w:spacing w:before="0" w:after="0"/>
      </w:pPr>
      <w:r>
        <w:t>International Emissions Trading</w:t>
      </w:r>
    </w:p>
    <w:p>
      <w:pPr>
        <w:numPr>
          <w:ilvl w:val="3"/>
          <w:numId w:val="900"/>
        </w:numPr>
        <w:spacing w:before="0" w:after="0"/>
      </w:pPr>
      <w:r>
        <w:t>Clean Development Mechanism</w:t>
      </w:r>
    </w:p>
    <w:p>
      <w:pPr>
        <w:numPr>
          <w:ilvl w:val="3"/>
          <w:numId w:val="900"/>
        </w:numPr>
        <w:spacing w:before="0" w:after="0"/>
      </w:pPr>
      <w:r>
        <w:t>Joint Implementation</w:t>
      </w:r>
    </w:p>
    <w:p>
      <w:pPr>
        <w:numPr>
          <w:ilvl w:val="2"/>
          <w:numId w:val="900"/>
        </w:numPr>
        <w:spacing w:before="0" w:after="0"/>
      </w:pPr>
      <w:r>
        <w:t>Compliance System</w:t>
      </w:r>
    </w:p>
    <w:p>
      <w:pPr>
        <w:numPr>
          <w:ilvl w:val="1"/>
          <w:numId w:val="900"/>
        </w:numPr>
        <w:spacing w:before="0" w:after="0"/>
      </w:pPr>
      <w:r>
        <w:t>Paris Agreement</w:t>
      </w:r>
    </w:p>
    <w:p>
      <w:pPr>
        <w:numPr>
          <w:ilvl w:val="2"/>
          <w:numId w:val="900"/>
        </w:numPr>
        <w:spacing w:before="0" w:after="0"/>
      </w:pPr>
      <w:r>
        <w:t>Agreement Structure</w:t>
      </w:r>
    </w:p>
    <w:p>
      <w:pPr>
        <w:numPr>
          <w:ilvl w:val="2"/>
          <w:numId w:val="900"/>
        </w:numPr>
        <w:spacing w:before="0" w:after="0"/>
      </w:pPr>
      <w:r>
        <w:t>Nationally Determined Contributions</w:t>
      </w:r>
    </w:p>
    <w:p>
      <w:pPr>
        <w:numPr>
          <w:ilvl w:val="2"/>
          <w:numId w:val="900"/>
        </w:numPr>
        <w:spacing w:before="0" w:after="0"/>
      </w:pPr>
      <w:r>
        <w:t>Global Stocktake Process</w:t>
      </w:r>
    </w:p>
    <w:p>
      <w:pPr>
        <w:numPr>
          <w:ilvl w:val="2"/>
          <w:numId w:val="900"/>
        </w:numPr>
        <w:spacing w:before="0" w:after="0"/>
      </w:pPr>
      <w:r>
        <w:t>Climate Finance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Post-Paris Developments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Enhanced Ambition</w:t>
      </w:r>
    </w:p>
    <w:p>
      <w:pPr>
        <w:numPr>
          <w:ilvl w:val="2"/>
          <w:numId w:val="900"/>
        </w:numPr>
        <w:spacing w:before="0" w:after="0"/>
      </w:pPr>
      <w:r>
        <w:t>Long-Term Strategies</w:t>
      </w:r>
    </w:p>
    <w:p>
      <w:pPr>
        <w:numPr>
          <w:ilvl w:val="0"/>
          <w:numId w:val="900"/>
        </w:numPr>
        <w:spacing w:before="0" w:after="0"/>
      </w:pPr>
      <w:r>
        <w:t>International Energy Cooperation</w:t>
      </w:r>
    </w:p>
    <w:p>
      <w:pPr>
        <w:numPr>
          <w:ilvl w:val="1"/>
          <w:numId w:val="900"/>
        </w:numPr>
        <w:spacing w:before="0" w:after="0"/>
      </w:pPr>
      <w:r>
        <w:t>International Energy Agency</w:t>
      </w:r>
    </w:p>
    <w:p>
      <w:pPr>
        <w:numPr>
          <w:ilvl w:val="2"/>
          <w:numId w:val="900"/>
        </w:numPr>
        <w:spacing w:before="0" w:after="0"/>
      </w:pPr>
      <w:r>
        <w:t>Membership and Governance</w:t>
      </w:r>
    </w:p>
    <w:p>
      <w:pPr>
        <w:numPr>
          <w:ilvl w:val="2"/>
          <w:numId w:val="900"/>
        </w:numPr>
        <w:spacing w:before="0" w:after="0"/>
      </w:pPr>
      <w:r>
        <w:t>Emergency Response System</w:t>
      </w:r>
    </w:p>
    <w:p>
      <w:pPr>
        <w:numPr>
          <w:ilvl w:val="2"/>
          <w:numId w:val="900"/>
        </w:numPr>
        <w:spacing w:before="0" w:after="0"/>
      </w:pPr>
      <w:r>
        <w:t>Energy Data and Analysis</w:t>
      </w:r>
    </w:p>
    <w:p>
      <w:pPr>
        <w:numPr>
          <w:ilvl w:val="2"/>
          <w:numId w:val="900"/>
        </w:numPr>
        <w:spacing w:before="0" w:after="0"/>
      </w:pPr>
      <w:r>
        <w:t>Policy Recommendations</w:t>
      </w:r>
    </w:p>
    <w:p>
      <w:pPr>
        <w:numPr>
          <w:ilvl w:val="1"/>
          <w:numId w:val="900"/>
        </w:numPr>
        <w:spacing w:before="0" w:after="0"/>
      </w:pPr>
      <w:r>
        <w:t>International Renewable Energy Agency</w:t>
      </w:r>
    </w:p>
    <w:p>
      <w:pPr>
        <w:numPr>
          <w:ilvl w:val="2"/>
          <w:numId w:val="900"/>
        </w:numPr>
        <w:spacing w:before="0" w:after="0"/>
      </w:pPr>
      <w:r>
        <w:t>Mandate and Activities</w:t>
      </w:r>
    </w:p>
    <w:p>
      <w:pPr>
        <w:numPr>
          <w:ilvl w:val="2"/>
          <w:numId w:val="900"/>
        </w:numPr>
        <w:spacing w:before="0" w:after="0"/>
      </w:pPr>
      <w:r>
        <w:t>Technology and Innovation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Regional Energy Organizations</w:t>
      </w:r>
    </w:p>
    <w:p>
      <w:pPr>
        <w:numPr>
          <w:ilvl w:val="2"/>
          <w:numId w:val="900"/>
        </w:numPr>
        <w:spacing w:before="0" w:after="0"/>
      </w:pPr>
      <w:r>
        <w:t>Regional Energy Markets</w:t>
      </w:r>
    </w:p>
    <w:p>
      <w:pPr>
        <w:numPr>
          <w:ilvl w:val="2"/>
          <w:numId w:val="900"/>
        </w:numPr>
        <w:spacing w:before="0" w:after="0"/>
      </w:pPr>
      <w:r>
        <w:t>Cross-Border Infrastructure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0"/>
          <w:numId w:val="900"/>
        </w:numPr>
        <w:spacing w:before="0" w:after="0"/>
      </w:pPr>
      <w:r>
        <w:t>Trade and Investment</w:t>
      </w:r>
    </w:p>
    <w:p>
      <w:pPr>
        <w:numPr>
          <w:ilvl w:val="1"/>
          <w:numId w:val="900"/>
        </w:numPr>
        <w:spacing w:before="0" w:after="0"/>
      </w:pPr>
      <w:r>
        <w:t>Energy Trade Agreements</w:t>
      </w:r>
    </w:p>
    <w:p>
      <w:pPr>
        <w:numPr>
          <w:ilvl w:val="2"/>
          <w:numId w:val="900"/>
        </w:numPr>
        <w:spacing w:before="0" w:after="0"/>
      </w:pPr>
      <w:r>
        <w:t>Bilateral Energy Agreements</w:t>
      </w:r>
    </w:p>
    <w:p>
      <w:pPr>
        <w:numPr>
          <w:ilvl w:val="2"/>
          <w:numId w:val="900"/>
        </w:numPr>
        <w:spacing w:before="0" w:after="0"/>
      </w:pPr>
      <w:r>
        <w:t>Multilateral Trade Rules</w:t>
      </w:r>
    </w:p>
    <w:p>
      <w:pPr>
        <w:numPr>
          <w:ilvl w:val="2"/>
          <w:numId w:val="900"/>
        </w:numPr>
        <w:spacing w:before="0" w:after="0"/>
      </w:pPr>
      <w:r>
        <w:t>Investment Protection</w:t>
      </w:r>
    </w:p>
    <w:p>
      <w:pPr>
        <w:numPr>
          <w:ilvl w:val="1"/>
          <w:numId w:val="900"/>
        </w:numPr>
        <w:spacing w:before="0" w:after="0"/>
      </w:pPr>
      <w:r>
        <w:t>Technology Transfer Mechanisms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Development Assistance</w:t>
      </w:r>
    </w:p>
    <w:p>
      <w:pPr>
        <w:numPr>
          <w:ilvl w:val="1"/>
          <w:numId w:val="900"/>
        </w:numPr>
        <w:spacing w:before="0" w:after="0"/>
      </w:pPr>
      <w:r>
        <w:t>Carbon Border Adjustments</w:t>
      </w:r>
    </w:p>
    <w:p>
      <w:pPr>
        <w:numPr>
          <w:ilvl w:val="2"/>
          <w:numId w:val="900"/>
        </w:numPr>
        <w:spacing w:before="0" w:after="0"/>
      </w:pPr>
      <w:r>
        <w:t>Design Options</w:t>
      </w:r>
    </w:p>
    <w:p>
      <w:pPr>
        <w:numPr>
          <w:ilvl w:val="2"/>
          <w:numId w:val="900"/>
        </w:numPr>
        <w:spacing w:before="0" w:after="0"/>
      </w:pPr>
      <w:r>
        <w:t>Trade Implications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Development and Capacity Building</w:t>
      </w:r>
    </w:p>
    <w:p>
      <w:pPr>
        <w:numPr>
          <w:ilvl w:val="1"/>
          <w:numId w:val="900"/>
        </w:numPr>
        <w:spacing w:before="0" w:after="0"/>
      </w:pPr>
      <w:r>
        <w:t>Energy Access Initiatives</w:t>
      </w:r>
    </w:p>
    <w:p>
      <w:pPr>
        <w:numPr>
          <w:ilvl w:val="2"/>
          <w:numId w:val="900"/>
        </w:numPr>
        <w:spacing w:before="0" w:after="0"/>
      </w:pPr>
      <w:r>
        <w:t>Universal Energy Access</w:t>
      </w:r>
    </w:p>
    <w:p>
      <w:pPr>
        <w:numPr>
          <w:ilvl w:val="2"/>
          <w:numId w:val="900"/>
        </w:numPr>
        <w:spacing w:before="0" w:after="0"/>
      </w:pPr>
      <w:r>
        <w:t>Off-Grid Solutions</w:t>
      </w:r>
    </w:p>
    <w:p>
      <w:pPr>
        <w:numPr>
          <w:ilvl w:val="2"/>
          <w:numId w:val="900"/>
        </w:numPr>
        <w:spacing w:before="0" w:after="0"/>
      </w:pPr>
      <w:r>
        <w:t>Financing Mechanisms</w:t>
      </w:r>
    </w:p>
    <w:p>
      <w:pPr>
        <w:numPr>
          <w:ilvl w:val="1"/>
          <w:numId w:val="900"/>
        </w:numPr>
        <w:spacing w:before="0" w:after="0"/>
      </w:pPr>
      <w:r>
        <w:t>Technology Cooperation</w:t>
      </w:r>
    </w:p>
    <w:p>
      <w:pPr>
        <w:numPr>
          <w:ilvl w:val="2"/>
          <w:numId w:val="900"/>
        </w:numPr>
        <w:spacing w:before="0" w:after="0"/>
      </w:pPr>
      <w:r>
        <w:t>South-South Cooperation</w:t>
      </w:r>
    </w:p>
    <w:p>
      <w:pPr>
        <w:numPr>
          <w:ilvl w:val="2"/>
          <w:numId w:val="900"/>
        </w:numPr>
        <w:spacing w:before="0" w:after="0"/>
      </w:pPr>
      <w:r>
        <w:t>North-South Technology Transfer</w:t>
      </w:r>
    </w:p>
    <w:p>
      <w:pPr>
        <w:numPr>
          <w:ilvl w:val="2"/>
          <w:numId w:val="900"/>
        </w:numPr>
        <w:spacing w:before="0" w:after="0"/>
      </w:pPr>
      <w:r>
        <w:t>Capacity Building Programs</w:t>
      </w:r>
    </w:p>
    <w:p>
      <w:pPr>
        <w:numPr>
          <w:ilvl w:val="1"/>
          <w:numId w:val="900"/>
        </w:numPr>
        <w:spacing w:before="0" w:after="0"/>
      </w:pPr>
      <w:r>
        <w:t>Climate Finance</w:t>
      </w:r>
    </w:p>
    <w:p>
      <w:pPr>
        <w:numPr>
          <w:ilvl w:val="2"/>
          <w:numId w:val="900"/>
        </w:numPr>
        <w:spacing w:before="0" w:after="0"/>
      </w:pPr>
      <w:r>
        <w:t>Multilateral Climate Funds</w:t>
      </w:r>
    </w:p>
    <w:p>
      <w:pPr>
        <w:numPr>
          <w:ilvl w:val="2"/>
          <w:numId w:val="900"/>
        </w:numPr>
        <w:spacing w:before="0" w:after="0"/>
      </w:pPr>
      <w:r>
        <w:t>Bilateral Climate Finance</w:t>
      </w:r>
    </w:p>
    <w:p>
      <w:pPr>
        <w:numPr>
          <w:ilvl w:val="2"/>
          <w:numId w:val="900"/>
        </w:numPr>
        <w:spacing w:before="0" w:after="0"/>
      </w:pPr>
      <w:r>
        <w:t>Private Sector Engagement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