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and Environment</w:t>
      </w:r>
    </w:p>
    <w:p>
      <w:pPr>
        <w:pStyle w:val="Heading1"/>
      </w:pPr>
      <w:r>
        <w:t>Introduction to Energy and Environment</w:t>
      </w:r>
    </w:p>
    <w:p>
      <w:pPr>
        <w:numPr>
          <w:ilvl w:val="0"/>
          <w:numId w:val="900"/>
        </w:numPr>
        <w:spacing w:before="0" w:after="0"/>
      </w:pPr>
      <w:r>
        <w:t>Defining Energy</w:t>
      </w:r>
    </w:p>
    <w:p>
      <w:pPr>
        <w:numPr>
          <w:ilvl w:val="1"/>
          <w:numId w:val="900"/>
        </w:numPr>
        <w:spacing w:before="0" w:after="0"/>
      </w:pPr>
      <w:r>
        <w:t>Concept of Energy</w:t>
      </w:r>
    </w:p>
    <w:p>
      <w:pPr>
        <w:numPr>
          <w:ilvl w:val="1"/>
          <w:numId w:val="900"/>
        </w:numPr>
        <w:spacing w:before="0" w:after="0"/>
      </w:pPr>
      <w:r>
        <w:t>Forms of Energy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3"/>
          <w:numId w:val="900"/>
        </w:numPr>
        <w:spacing w:before="0" w:after="0"/>
      </w:pPr>
      <w:r>
        <w:t>Gravitational Potential Energy</w:t>
      </w:r>
    </w:p>
    <w:p>
      <w:pPr>
        <w:numPr>
          <w:ilvl w:val="3"/>
          <w:numId w:val="900"/>
        </w:numPr>
        <w:spacing w:before="0" w:after="0"/>
      </w:pPr>
      <w:r>
        <w:t>Elastic Potential Energy</w:t>
      </w:r>
    </w:p>
    <w:p>
      <w:pPr>
        <w:numPr>
          <w:ilvl w:val="2"/>
          <w:numId w:val="900"/>
        </w:numPr>
        <w:spacing w:before="0" w:after="0"/>
      </w:pPr>
      <w:r>
        <w:t>Chemical Energy</w:t>
      </w:r>
    </w:p>
    <w:p>
      <w:pPr>
        <w:numPr>
          <w:ilvl w:val="2"/>
          <w:numId w:val="900"/>
        </w:numPr>
        <w:spacing w:before="0" w:after="0"/>
      </w:pPr>
      <w:r>
        <w:t>Thermal Energy</w:t>
      </w:r>
    </w:p>
    <w:p>
      <w:pPr>
        <w:numPr>
          <w:ilvl w:val="2"/>
          <w:numId w:val="900"/>
        </w:numPr>
        <w:spacing w:before="0" w:after="0"/>
      </w:pPr>
      <w:r>
        <w:t>Radiant Energy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Nuclear Energy</w:t>
      </w:r>
    </w:p>
    <w:p>
      <w:pPr>
        <w:numPr>
          <w:ilvl w:val="3"/>
          <w:numId w:val="900"/>
        </w:numPr>
        <w:spacing w:before="0" w:after="0"/>
      </w:pPr>
      <w:r>
        <w:t>Nuclear Binding Energy</w:t>
      </w:r>
    </w:p>
    <w:p>
      <w:pPr>
        <w:numPr>
          <w:ilvl w:val="3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Electrical Energy</w:t>
      </w:r>
    </w:p>
    <w:p>
      <w:pPr>
        <w:numPr>
          <w:ilvl w:val="2"/>
          <w:numId w:val="900"/>
        </w:numPr>
        <w:spacing w:before="0" w:after="0"/>
      </w:pPr>
      <w:r>
        <w:t>Mechanical Energy</w:t>
      </w:r>
    </w:p>
    <w:p>
      <w:pPr>
        <w:numPr>
          <w:ilvl w:val="1"/>
          <w:numId w:val="900"/>
        </w:numPr>
        <w:spacing w:before="0" w:after="0"/>
      </w:pPr>
      <w:r>
        <w:t>Energy Quality and Availability</w:t>
      </w:r>
    </w:p>
    <w:p>
      <w:pPr>
        <w:numPr>
          <w:ilvl w:val="2"/>
          <w:numId w:val="900"/>
        </w:numPr>
        <w:spacing w:before="0" w:after="0"/>
      </w:pPr>
      <w:r>
        <w:t>High-Quality vs Low-Quality Energy</w:t>
      </w:r>
    </w:p>
    <w:p>
      <w:pPr>
        <w:numPr>
          <w:ilvl w:val="2"/>
          <w:numId w:val="900"/>
        </w:numPr>
        <w:spacing w:before="0" w:after="0"/>
      </w:pPr>
      <w:r>
        <w:t>Exergy and Anergy</w:t>
      </w:r>
    </w:p>
    <w:p>
      <w:pPr>
        <w:numPr>
          <w:ilvl w:val="1"/>
          <w:numId w:val="900"/>
        </w:numPr>
        <w:spacing w:before="0" w:after="0"/>
      </w:pPr>
      <w:r>
        <w:t>Units and Conversions</w:t>
      </w:r>
    </w:p>
    <w:p>
      <w:pPr>
        <w:numPr>
          <w:ilvl w:val="2"/>
          <w:numId w:val="900"/>
        </w:numPr>
        <w:spacing w:before="0" w:after="0"/>
      </w:pPr>
      <w:r>
        <w:t>Joules</w:t>
      </w:r>
    </w:p>
    <w:p>
      <w:pPr>
        <w:numPr>
          <w:ilvl w:val="2"/>
          <w:numId w:val="900"/>
        </w:numPr>
        <w:spacing w:before="0" w:after="0"/>
      </w:pPr>
      <w:r>
        <w:t>British Thermal Units</w:t>
      </w:r>
    </w:p>
    <w:p>
      <w:pPr>
        <w:numPr>
          <w:ilvl w:val="2"/>
          <w:numId w:val="900"/>
        </w:numPr>
        <w:spacing w:before="0" w:after="0"/>
      </w:pPr>
      <w:r>
        <w:t>Calories</w:t>
      </w:r>
    </w:p>
    <w:p>
      <w:pPr>
        <w:numPr>
          <w:ilvl w:val="2"/>
          <w:numId w:val="900"/>
        </w:numPr>
        <w:spacing w:before="0" w:after="0"/>
      </w:pPr>
      <w:r>
        <w:t>Kilowatt-hours</w:t>
      </w:r>
    </w:p>
    <w:p>
      <w:pPr>
        <w:numPr>
          <w:ilvl w:val="2"/>
          <w:numId w:val="900"/>
        </w:numPr>
        <w:spacing w:before="0" w:after="0"/>
      </w:pPr>
      <w:r>
        <w:t>Converting Between Units</w:t>
      </w:r>
    </w:p>
    <w:p>
      <w:pPr>
        <w:numPr>
          <w:ilvl w:val="2"/>
          <w:numId w:val="900"/>
        </w:numPr>
        <w:spacing w:before="0" w:after="0"/>
      </w:pPr>
      <w:r>
        <w:t>Power vs Energy</w:t>
      </w:r>
    </w:p>
    <w:p>
      <w:pPr>
        <w:numPr>
          <w:ilvl w:val="3"/>
          <w:numId w:val="900"/>
        </w:numPr>
        <w:spacing w:before="0" w:after="0"/>
      </w:pPr>
      <w:r>
        <w:t>Definition of Power</w:t>
      </w:r>
    </w:p>
    <w:p>
      <w:pPr>
        <w:numPr>
          <w:ilvl w:val="3"/>
          <w:numId w:val="900"/>
        </w:numPr>
        <w:spacing w:before="0" w:after="0"/>
      </w:pPr>
      <w:r>
        <w:t>Energy as Power Over Time</w:t>
      </w:r>
    </w:p>
    <w:p>
      <w:pPr>
        <w:numPr>
          <w:ilvl w:val="3"/>
          <w:numId w:val="900"/>
        </w:numPr>
        <w:spacing w:before="0" w:after="0"/>
      </w:pPr>
      <w:r>
        <w:t>Relationship Between Power and Energy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Conservation of Energy Principle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Work Transfer</w:t>
      </w:r>
    </w:p>
    <w:p>
      <w:pPr>
        <w:numPr>
          <w:ilvl w:val="2"/>
          <w:numId w:val="900"/>
        </w:numPr>
        <w:spacing w:before="0" w:after="0"/>
      </w:pPr>
      <w:r>
        <w:t>Energy Transformation Processes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Entropy and Energy Degradation</w:t>
      </w:r>
    </w:p>
    <w:p>
      <w:pPr>
        <w:numPr>
          <w:ilvl w:val="2"/>
          <w:numId w:val="900"/>
        </w:numPr>
        <w:spacing w:before="0" w:after="0"/>
      </w:pPr>
      <w:r>
        <w:t>Energy Quality and Usability</w:t>
      </w:r>
    </w:p>
    <w:p>
      <w:pPr>
        <w:numPr>
          <w:ilvl w:val="2"/>
          <w:numId w:val="900"/>
        </w:numPr>
        <w:spacing w:before="0" w:after="0"/>
      </w:pPr>
      <w:r>
        <w:t>Heat Engines and Efficiency Limits</w:t>
      </w:r>
    </w:p>
    <w:p>
      <w:pPr>
        <w:numPr>
          <w:ilvl w:val="2"/>
          <w:numId w:val="900"/>
        </w:numPr>
        <w:spacing w:before="0" w:after="0"/>
      </w:pPr>
      <w:r>
        <w:t>Implications for Energy Systems</w:t>
      </w:r>
    </w:p>
    <w:p>
      <w:pPr>
        <w:numPr>
          <w:ilvl w:val="1"/>
          <w:numId w:val="900"/>
        </w:numPr>
        <w:spacing w:before="0" w:after="0"/>
      </w:pPr>
      <w:r>
        <w:t>Energy Flow in Natural Systems</w:t>
      </w:r>
    </w:p>
    <w:p>
      <w:pPr>
        <w:numPr>
          <w:ilvl w:val="2"/>
          <w:numId w:val="900"/>
        </w:numPr>
        <w:spacing w:before="0" w:after="0"/>
      </w:pPr>
      <w:r>
        <w:t>Solar Energy Input</w:t>
      </w:r>
    </w:p>
    <w:p>
      <w:pPr>
        <w:numPr>
          <w:ilvl w:val="2"/>
          <w:numId w:val="900"/>
        </w:numPr>
        <w:spacing w:before="0" w:after="0"/>
      </w:pPr>
      <w:r>
        <w:t>Energy Cascades in Ecosystems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0"/>
          <w:numId w:val="900"/>
        </w:numPr>
        <w:spacing w:before="0" w:after="0"/>
      </w:pPr>
      <w:r>
        <w:t>The Global Energy System</w:t>
      </w:r>
    </w:p>
    <w:p>
      <w:pPr>
        <w:numPr>
          <w:ilvl w:val="1"/>
          <w:numId w:val="900"/>
        </w:numPr>
        <w:spacing w:before="0" w:after="0"/>
      </w:pPr>
      <w:r>
        <w:t>Primary Energy Sources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Renewable Primary Sources</w:t>
      </w:r>
    </w:p>
    <w:p>
      <w:pPr>
        <w:numPr>
          <w:ilvl w:val="2"/>
          <w:numId w:val="900"/>
        </w:numPr>
        <w:spacing w:before="0" w:after="0"/>
      </w:pPr>
      <w:r>
        <w:t>Non-renewable Primary Sources</w:t>
      </w:r>
    </w:p>
    <w:p>
      <w:pPr>
        <w:numPr>
          <w:ilvl w:val="1"/>
          <w:numId w:val="900"/>
        </w:numPr>
        <w:spacing w:before="0" w:after="0"/>
      </w:pPr>
      <w:r>
        <w:t>Secondary Energy Sources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Energy Carriers</w:t>
      </w:r>
    </w:p>
    <w:p>
      <w:pPr>
        <w:numPr>
          <w:ilvl w:val="2"/>
          <w:numId w:val="900"/>
        </w:numPr>
        <w:spacing w:before="0" w:after="0"/>
      </w:pPr>
      <w:r>
        <w:t>Electricity as Secondary Energy</w:t>
      </w:r>
    </w:p>
    <w:p>
      <w:pPr>
        <w:numPr>
          <w:ilvl w:val="1"/>
          <w:numId w:val="900"/>
        </w:numPr>
        <w:spacing w:before="0" w:after="0"/>
      </w:pPr>
      <w:r>
        <w:t>Energy Flows and Balances</w:t>
      </w:r>
    </w:p>
    <w:p>
      <w:pPr>
        <w:numPr>
          <w:ilvl w:val="2"/>
          <w:numId w:val="900"/>
        </w:numPr>
        <w:spacing w:before="0" w:after="0"/>
      </w:pPr>
      <w:r>
        <w:t>Global Energy Flow Diagrams</w:t>
      </w:r>
    </w:p>
    <w:p>
      <w:pPr>
        <w:numPr>
          <w:ilvl w:val="2"/>
          <w:numId w:val="900"/>
        </w:numPr>
        <w:spacing w:before="0" w:after="0"/>
      </w:pPr>
      <w:r>
        <w:t>Energy Conversion Processes</w:t>
      </w:r>
    </w:p>
    <w:p>
      <w:pPr>
        <w:numPr>
          <w:ilvl w:val="2"/>
          <w:numId w:val="900"/>
        </w:numPr>
        <w:spacing w:before="0" w:after="0"/>
      </w:pPr>
      <w:r>
        <w:t>Energy Losses in Conversion</w:t>
      </w:r>
    </w:p>
    <w:p>
      <w:pPr>
        <w:numPr>
          <w:ilvl w:val="1"/>
          <w:numId w:val="900"/>
        </w:numPr>
        <w:spacing w:before="0" w:after="0"/>
      </w:pPr>
      <w:r>
        <w:t>Historical Trends in Energy Consumption</w:t>
      </w:r>
    </w:p>
    <w:p>
      <w:pPr>
        <w:numPr>
          <w:ilvl w:val="2"/>
          <w:numId w:val="900"/>
        </w:numPr>
        <w:spacing w:before="0" w:after="0"/>
      </w:pPr>
      <w:r>
        <w:t>Pre-Industrial Energy Use</w:t>
      </w:r>
    </w:p>
    <w:p>
      <w:pPr>
        <w:numPr>
          <w:ilvl w:val="2"/>
          <w:numId w:val="900"/>
        </w:numPr>
        <w:spacing w:before="0" w:after="0"/>
      </w:pPr>
      <w:r>
        <w:t>Industrial Revolution and Fossil Fuels</w:t>
      </w:r>
    </w:p>
    <w:p>
      <w:pPr>
        <w:numPr>
          <w:ilvl w:val="2"/>
          <w:numId w:val="900"/>
        </w:numPr>
        <w:spacing w:before="0" w:after="0"/>
      </w:pPr>
      <w:r>
        <w:t>Modern Energy Consumption Patterns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Sectoral Energy Use</w:t>
      </w:r>
    </w:p>
    <w:p>
      <w:pPr>
        <w:numPr>
          <w:ilvl w:val="3"/>
          <w:numId w:val="900"/>
        </w:numPr>
        <w:spacing w:before="0" w:after="0"/>
      </w:pPr>
      <w:r>
        <w:t>Residential Sector</w:t>
      </w:r>
    </w:p>
    <w:p>
      <w:pPr>
        <w:numPr>
          <w:ilvl w:val="3"/>
          <w:numId w:val="900"/>
        </w:numPr>
        <w:spacing w:before="0" w:after="0"/>
      </w:pPr>
      <w:r>
        <w:t>Commercial Sector</w:t>
      </w:r>
    </w:p>
    <w:p>
      <w:pPr>
        <w:numPr>
          <w:ilvl w:val="3"/>
          <w:numId w:val="900"/>
        </w:numPr>
        <w:spacing w:before="0" w:after="0"/>
      </w:pPr>
      <w:r>
        <w:t>Industrial Sector</w:t>
      </w:r>
    </w:p>
    <w:p>
      <w:pPr>
        <w:numPr>
          <w:ilvl w:val="3"/>
          <w:numId w:val="900"/>
        </w:numPr>
        <w:spacing w:before="0" w:after="0"/>
      </w:pPr>
      <w:r>
        <w:t>Transportation Sector</w:t>
      </w:r>
    </w:p>
    <w:p>
      <w:pPr>
        <w:numPr>
          <w:ilvl w:val="0"/>
          <w:numId w:val="900"/>
        </w:numPr>
        <w:spacing w:before="0" w:after="0"/>
      </w:pPr>
      <w:r>
        <w:t>The Energy-Environment-Economy Nexus</w:t>
      </w:r>
    </w:p>
    <w:p>
      <w:pPr>
        <w:numPr>
          <w:ilvl w:val="1"/>
          <w:numId w:val="900"/>
        </w:numPr>
        <w:spacing w:before="0" w:after="0"/>
      </w:pPr>
      <w:r>
        <w:t>Energy as Driver of Economic Growth</w:t>
      </w:r>
    </w:p>
    <w:p>
      <w:pPr>
        <w:numPr>
          <w:ilvl w:val="2"/>
          <w:numId w:val="900"/>
        </w:numPr>
        <w:spacing w:before="0" w:after="0"/>
      </w:pPr>
      <w:r>
        <w:t>Energy Services and Economic Development</w:t>
      </w:r>
    </w:p>
    <w:p>
      <w:pPr>
        <w:numPr>
          <w:ilvl w:val="2"/>
          <w:numId w:val="900"/>
        </w:numPr>
        <w:spacing w:before="0" w:after="0"/>
      </w:pPr>
      <w:r>
        <w:t>Energy Intensity of Economies</w:t>
      </w:r>
    </w:p>
    <w:p>
      <w:pPr>
        <w:numPr>
          <w:ilvl w:val="2"/>
          <w:numId w:val="900"/>
        </w:numPr>
        <w:spacing w:before="0" w:after="0"/>
      </w:pPr>
      <w:r>
        <w:t>Decoupling Energy Use from Economic Growth</w:t>
      </w:r>
    </w:p>
    <w:p>
      <w:pPr>
        <w:numPr>
          <w:ilvl w:val="1"/>
          <w:numId w:val="900"/>
        </w:numPr>
        <w:spacing w:before="0" w:after="0"/>
      </w:pPr>
      <w:r>
        <w:t>Environmental Externalities of Energy Use</w:t>
      </w:r>
    </w:p>
    <w:p>
      <w:pPr>
        <w:numPr>
          <w:ilvl w:val="2"/>
          <w:numId w:val="900"/>
        </w:numPr>
        <w:spacing w:before="0" w:after="0"/>
      </w:pPr>
      <w:r>
        <w:t>Definition of Externalities</w:t>
      </w:r>
    </w:p>
    <w:p>
      <w:pPr>
        <w:numPr>
          <w:ilvl w:val="2"/>
          <w:numId w:val="900"/>
        </w:numPr>
        <w:spacing w:before="0" w:after="0"/>
      </w:pPr>
      <w:r>
        <w:t>Types of Environmental Impacts</w:t>
      </w:r>
    </w:p>
    <w:p>
      <w:pPr>
        <w:numPr>
          <w:ilvl w:val="2"/>
          <w:numId w:val="900"/>
        </w:numPr>
        <w:spacing w:before="0" w:after="0"/>
      </w:pPr>
      <w:r>
        <w:t>Economic Valuation of Environmental Costs</w:t>
      </w:r>
    </w:p>
    <w:p>
      <w:pPr>
        <w:numPr>
          <w:ilvl w:val="2"/>
          <w:numId w:val="900"/>
        </w:numPr>
        <w:spacing w:before="0" w:after="0"/>
      </w:pPr>
      <w:r>
        <w:t>Internalization of External Costs</w:t>
      </w:r>
    </w:p>
    <w:p>
      <w:pPr>
        <w:numPr>
          <w:ilvl w:val="1"/>
          <w:numId w:val="900"/>
        </w:numPr>
        <w:spacing w:before="0" w:after="0"/>
      </w:pPr>
      <w:r>
        <w:t>Social Dimensions of Energy Systems</w:t>
      </w:r>
    </w:p>
    <w:p>
      <w:pPr>
        <w:numPr>
          <w:ilvl w:val="2"/>
          <w:numId w:val="900"/>
        </w:numPr>
        <w:spacing w:before="0" w:after="0"/>
      </w:pPr>
      <w:r>
        <w:t>Energy Access and Equity</w:t>
      </w:r>
    </w:p>
    <w:p>
      <w:pPr>
        <w:numPr>
          <w:ilvl w:val="2"/>
          <w:numId w:val="900"/>
        </w:numPr>
        <w:spacing w:before="0" w:after="0"/>
      </w:pPr>
      <w:r>
        <w:t>Energy Security Considerations</w:t>
      </w:r>
    </w:p>
    <w:p>
      <w:pPr>
        <w:numPr>
          <w:ilvl w:val="2"/>
          <w:numId w:val="900"/>
        </w:numPr>
        <w:spacing w:before="0" w:after="0"/>
      </w:pPr>
      <w:r>
        <w:t>Public Health Impacts</w:t>
      </w:r>
    </w:p>
    <w:p>
      <w:pPr>
        <w:pStyle w:val="Heading1"/>
      </w:pPr>
      <w:r>
        <w:t>Conventional Energy Sources and Environmental Impacts</w:t>
      </w:r>
    </w:p>
    <w:p>
      <w:pPr>
        <w:numPr>
          <w:ilvl w:val="0"/>
          <w:numId w:val="900"/>
        </w:numPr>
        <w:spacing w:before="0" w:after="0"/>
      </w:pPr>
      <w:r>
        <w:t>Fossil Fuels Overview</w:t>
      </w:r>
    </w:p>
    <w:p>
      <w:pPr>
        <w:numPr>
          <w:ilvl w:val="1"/>
          <w:numId w:val="900"/>
        </w:numPr>
        <w:spacing w:before="0" w:after="0"/>
      </w:pPr>
      <w:r>
        <w:t>Formation and Geology</w:t>
      </w:r>
    </w:p>
    <w:p>
      <w:pPr>
        <w:numPr>
          <w:ilvl w:val="2"/>
          <w:numId w:val="900"/>
        </w:numPr>
        <w:spacing w:before="0" w:after="0"/>
      </w:pPr>
      <w:r>
        <w:t>Geological Processes</w:t>
      </w:r>
    </w:p>
    <w:p>
      <w:pPr>
        <w:numPr>
          <w:ilvl w:val="2"/>
          <w:numId w:val="900"/>
        </w:numPr>
        <w:spacing w:before="0" w:after="0"/>
      </w:pPr>
      <w:r>
        <w:t>Timescales of Formation</w:t>
      </w:r>
    </w:p>
    <w:p>
      <w:pPr>
        <w:numPr>
          <w:ilvl w:val="2"/>
          <w:numId w:val="900"/>
        </w:numPr>
        <w:spacing w:before="0" w:after="0"/>
      </w:pPr>
      <w:r>
        <w:t>Sedimentary Rock Formation</w:t>
      </w:r>
    </w:p>
    <w:p>
      <w:pPr>
        <w:numPr>
          <w:ilvl w:val="1"/>
          <w:numId w:val="900"/>
        </w:numPr>
        <w:spacing w:before="0" w:after="0"/>
      </w:pPr>
      <w:r>
        <w:t>Global Distribution and Reserves</w:t>
      </w:r>
    </w:p>
    <w:p>
      <w:pPr>
        <w:numPr>
          <w:ilvl w:val="1"/>
          <w:numId w:val="900"/>
        </w:numPr>
        <w:spacing w:before="0" w:after="0"/>
      </w:pPr>
      <w:r>
        <w:t>Energy Content and Characteristics</w:t>
      </w:r>
    </w:p>
    <w:p>
      <w:pPr>
        <w:numPr>
          <w:ilvl w:val="0"/>
          <w:numId w:val="900"/>
        </w:numPr>
        <w:spacing w:before="0" w:after="0"/>
      </w:pPr>
      <w:r>
        <w:t>Coal</w:t>
      </w:r>
    </w:p>
    <w:p>
      <w:pPr>
        <w:numPr>
          <w:ilvl w:val="1"/>
          <w:numId w:val="900"/>
        </w:numPr>
        <w:spacing w:before="0" w:after="0"/>
      </w:pPr>
      <w:r>
        <w:t>Types and Classification</w:t>
      </w:r>
    </w:p>
    <w:p>
      <w:pPr>
        <w:numPr>
          <w:ilvl w:val="2"/>
          <w:numId w:val="900"/>
        </w:numPr>
        <w:spacing w:before="0" w:after="0"/>
      </w:pPr>
      <w:r>
        <w:t>Lignite</w:t>
      </w:r>
    </w:p>
    <w:p>
      <w:pPr>
        <w:numPr>
          <w:ilvl w:val="2"/>
          <w:numId w:val="900"/>
        </w:numPr>
        <w:spacing w:before="0" w:after="0"/>
      </w:pPr>
      <w:r>
        <w:t>Sub-bituminous Coal</w:t>
      </w:r>
    </w:p>
    <w:p>
      <w:pPr>
        <w:numPr>
          <w:ilvl w:val="2"/>
          <w:numId w:val="900"/>
        </w:numPr>
        <w:spacing w:before="0" w:after="0"/>
      </w:pPr>
      <w:r>
        <w:t>Bituminous Coal</w:t>
      </w:r>
    </w:p>
    <w:p>
      <w:pPr>
        <w:numPr>
          <w:ilvl w:val="2"/>
          <w:numId w:val="900"/>
        </w:numPr>
        <w:spacing w:before="0" w:after="0"/>
      </w:pPr>
      <w:r>
        <w:t>Anthracite</w:t>
      </w:r>
    </w:p>
    <w:p>
      <w:pPr>
        <w:numPr>
          <w:ilvl w:val="2"/>
          <w:numId w:val="900"/>
        </w:numPr>
        <w:spacing w:before="0" w:after="0"/>
      </w:pPr>
      <w:r>
        <w:t>Energy Content Comparison</w:t>
      </w:r>
    </w:p>
    <w:p>
      <w:pPr>
        <w:numPr>
          <w:ilvl w:val="1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Surface Mining</w:t>
      </w:r>
    </w:p>
    <w:p>
      <w:pPr>
        <w:numPr>
          <w:ilvl w:val="3"/>
          <w:numId w:val="900"/>
        </w:numPr>
        <w:spacing w:before="0" w:after="0"/>
      </w:pPr>
      <w:r>
        <w:t>Strip Mining</w:t>
      </w:r>
    </w:p>
    <w:p>
      <w:pPr>
        <w:numPr>
          <w:ilvl w:val="3"/>
          <w:numId w:val="900"/>
        </w:numPr>
        <w:spacing w:before="0" w:after="0"/>
      </w:pPr>
      <w:r>
        <w:t>Open-pit Mining</w:t>
      </w:r>
    </w:p>
    <w:p>
      <w:pPr>
        <w:numPr>
          <w:ilvl w:val="3"/>
          <w:numId w:val="900"/>
        </w:numPr>
        <w:spacing w:before="0" w:after="0"/>
      </w:pPr>
      <w:r>
        <w:t>Mountaintop Removal</w:t>
      </w:r>
    </w:p>
    <w:p>
      <w:pPr>
        <w:numPr>
          <w:ilvl w:val="2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Room and Pillar Method</w:t>
      </w:r>
    </w:p>
    <w:p>
      <w:pPr>
        <w:numPr>
          <w:ilvl w:val="3"/>
          <w:numId w:val="900"/>
        </w:numPr>
        <w:spacing w:before="0" w:after="0"/>
      </w:pPr>
      <w:r>
        <w:t>Longwall Mining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Coal Processing and Preparation</w:t>
      </w:r>
    </w:p>
    <w:p>
      <w:pPr>
        <w:numPr>
          <w:ilvl w:val="2"/>
          <w:numId w:val="900"/>
        </w:numPr>
        <w:spacing w:before="0" w:after="0"/>
      </w:pPr>
      <w:r>
        <w:t>Washing and Cleaning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Combustion and Power Generation</w:t>
      </w:r>
    </w:p>
    <w:p>
      <w:pPr>
        <w:numPr>
          <w:ilvl w:val="2"/>
          <w:numId w:val="900"/>
        </w:numPr>
        <w:spacing w:before="0" w:after="0"/>
      </w:pPr>
      <w:r>
        <w:t>Coal-fired Power Plants</w:t>
      </w:r>
    </w:p>
    <w:p>
      <w:pPr>
        <w:numPr>
          <w:ilvl w:val="3"/>
          <w:numId w:val="900"/>
        </w:numPr>
        <w:spacing w:before="0" w:after="0"/>
      </w:pPr>
      <w:r>
        <w:t>Pulverized Coal Plants</w:t>
      </w:r>
    </w:p>
    <w:p>
      <w:pPr>
        <w:numPr>
          <w:ilvl w:val="3"/>
          <w:numId w:val="900"/>
        </w:numPr>
        <w:spacing w:before="0" w:after="0"/>
      </w:pPr>
      <w:r>
        <w:t>Fluidized Bed Combustion</w:t>
      </w:r>
    </w:p>
    <w:p>
      <w:pPr>
        <w:numPr>
          <w:ilvl w:val="2"/>
          <w:numId w:val="900"/>
        </w:numPr>
        <w:spacing w:before="0" w:after="0"/>
      </w:pPr>
      <w:r>
        <w:t>Emission Control Technologies</w:t>
      </w:r>
    </w:p>
    <w:p>
      <w:pPr>
        <w:numPr>
          <w:ilvl w:val="3"/>
          <w:numId w:val="900"/>
        </w:numPr>
        <w:spacing w:before="0" w:after="0"/>
      </w:pPr>
      <w:r>
        <w:t>Scrubbers for SO2 Removal</w:t>
      </w:r>
    </w:p>
    <w:p>
      <w:pPr>
        <w:numPr>
          <w:ilvl w:val="3"/>
          <w:numId w:val="900"/>
        </w:numPr>
        <w:spacing w:before="0" w:after="0"/>
      </w:pPr>
      <w:r>
        <w:t>NOx Reduction Systems</w:t>
      </w:r>
    </w:p>
    <w:p>
      <w:pPr>
        <w:numPr>
          <w:ilvl w:val="3"/>
          <w:numId w:val="900"/>
        </w:numPr>
        <w:spacing w:before="0" w:after="0"/>
      </w:pPr>
      <w:r>
        <w:t>Particulate Control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Sulfur Oxides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Mercury Emissions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Carbon Dioxide Emissions</w:t>
      </w:r>
    </w:p>
    <w:p>
      <w:pPr>
        <w:numPr>
          <w:ilvl w:val="3"/>
          <w:numId w:val="900"/>
        </w:numPr>
        <w:spacing w:before="0" w:after="0"/>
      </w:pPr>
      <w:r>
        <w:t>Methane from Mining</w:t>
      </w:r>
    </w:p>
    <w:p>
      <w:pPr>
        <w:numPr>
          <w:ilvl w:val="2"/>
          <w:numId w:val="900"/>
        </w:numPr>
        <w:spacing w:before="0" w:after="0"/>
      </w:pPr>
      <w:r>
        <w:t>Land Degradation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Landscape Alteration</w:t>
      </w:r>
    </w:p>
    <w:p>
      <w:pPr>
        <w:numPr>
          <w:ilvl w:val="2"/>
          <w:numId w:val="900"/>
        </w:numPr>
        <w:spacing w:before="0" w:after="0"/>
      </w:pPr>
      <w:r>
        <w:t>Water Impacts</w:t>
      </w:r>
    </w:p>
    <w:p>
      <w:pPr>
        <w:numPr>
          <w:ilvl w:val="3"/>
          <w:numId w:val="900"/>
        </w:numPr>
        <w:spacing w:before="0" w:after="0"/>
      </w:pPr>
      <w:r>
        <w:t>Acid Mine Drainage</w:t>
      </w:r>
    </w:p>
    <w:p>
      <w:pPr>
        <w:numPr>
          <w:ilvl w:val="3"/>
          <w:numId w:val="900"/>
        </w:numPr>
        <w:spacing w:before="0" w:after="0"/>
      </w:pPr>
      <w:r>
        <w:t>Contaminated Runoff</w:t>
      </w:r>
    </w:p>
    <w:p>
      <w:pPr>
        <w:numPr>
          <w:ilvl w:val="3"/>
          <w:numId w:val="900"/>
        </w:numPr>
        <w:spacing w:before="0" w:after="0"/>
      </w:pPr>
      <w:r>
        <w:t>Water Consumption for Cooling</w:t>
      </w:r>
    </w:p>
    <w:p>
      <w:pPr>
        <w:numPr>
          <w:ilvl w:val="1"/>
          <w:numId w:val="900"/>
        </w:numPr>
        <w:spacing w:before="0" w:after="0"/>
      </w:pPr>
      <w:r>
        <w:t>Coal Ash and Waste Management</w:t>
      </w:r>
    </w:p>
    <w:p>
      <w:pPr>
        <w:numPr>
          <w:ilvl w:val="2"/>
          <w:numId w:val="900"/>
        </w:numPr>
        <w:spacing w:before="0" w:after="0"/>
      </w:pPr>
      <w:r>
        <w:t>Fly Ash Disposal</w:t>
      </w:r>
    </w:p>
    <w:p>
      <w:pPr>
        <w:numPr>
          <w:ilvl w:val="2"/>
          <w:numId w:val="900"/>
        </w:numPr>
        <w:spacing w:before="0" w:after="0"/>
      </w:pPr>
      <w:r>
        <w:t>Bottom Ash Management</w:t>
      </w:r>
    </w:p>
    <w:p>
      <w:pPr>
        <w:numPr>
          <w:ilvl w:val="2"/>
          <w:numId w:val="900"/>
        </w:numPr>
        <w:spacing w:before="0" w:after="0"/>
      </w:pPr>
      <w:r>
        <w:t>Environmental Risks</w:t>
      </w:r>
    </w:p>
    <w:p>
      <w:pPr>
        <w:numPr>
          <w:ilvl w:val="0"/>
          <w:numId w:val="900"/>
        </w:numPr>
        <w:spacing w:before="0" w:after="0"/>
      </w:pPr>
      <w:r>
        <w:t>Petroleum</w:t>
      </w:r>
    </w:p>
    <w:p>
      <w:pPr>
        <w:numPr>
          <w:ilvl w:val="1"/>
          <w:numId w:val="900"/>
        </w:numPr>
        <w:spacing w:before="0" w:after="0"/>
      </w:pPr>
      <w:r>
        <w:t>Formation and Characteristics</w:t>
      </w:r>
    </w:p>
    <w:p>
      <w:pPr>
        <w:numPr>
          <w:ilvl w:val="2"/>
          <w:numId w:val="900"/>
        </w:numPr>
        <w:spacing w:before="0" w:after="0"/>
      </w:pPr>
      <w:r>
        <w:t>Organic Matter Transformation</w:t>
      </w:r>
    </w:p>
    <w:p>
      <w:pPr>
        <w:numPr>
          <w:ilvl w:val="2"/>
          <w:numId w:val="900"/>
        </w:numPr>
        <w:spacing w:before="0" w:after="0"/>
      </w:pPr>
      <w:r>
        <w:t>Migration and Accumulation</w:t>
      </w:r>
    </w:p>
    <w:p>
      <w:pPr>
        <w:numPr>
          <w:ilvl w:val="2"/>
          <w:numId w:val="900"/>
        </w:numPr>
        <w:spacing w:before="0" w:after="0"/>
      </w:pPr>
      <w:r>
        <w:t>Crude Oil Composition</w:t>
      </w:r>
    </w:p>
    <w:p>
      <w:pPr>
        <w:numPr>
          <w:ilvl w:val="1"/>
          <w:numId w:val="900"/>
        </w:numPr>
        <w:spacing w:before="0" w:after="0"/>
      </w:pPr>
      <w:r>
        <w:t>Exploration and Production</w:t>
      </w:r>
    </w:p>
    <w:p>
      <w:pPr>
        <w:numPr>
          <w:ilvl w:val="2"/>
          <w:numId w:val="900"/>
        </w:numPr>
        <w:spacing w:before="0" w:after="0"/>
      </w:pPr>
      <w:r>
        <w:t>Seismic Surveys</w:t>
      </w:r>
    </w:p>
    <w:p>
      <w:pPr>
        <w:numPr>
          <w:ilvl w:val="2"/>
          <w:numId w:val="900"/>
        </w:numPr>
        <w:spacing w:before="0" w:after="0"/>
      </w:pPr>
      <w:r>
        <w:t>Drilling Technologies</w:t>
      </w:r>
    </w:p>
    <w:p>
      <w:pPr>
        <w:numPr>
          <w:ilvl w:val="3"/>
          <w:numId w:val="900"/>
        </w:numPr>
        <w:spacing w:before="0" w:after="0"/>
      </w:pPr>
      <w:r>
        <w:t>Conventional Drilling</w:t>
      </w:r>
    </w:p>
    <w:p>
      <w:pPr>
        <w:numPr>
          <w:ilvl w:val="3"/>
          <w:numId w:val="900"/>
        </w:numPr>
        <w:spacing w:before="0" w:after="0"/>
      </w:pPr>
      <w:r>
        <w:t>Directional Drilling</w:t>
      </w:r>
    </w:p>
    <w:p>
      <w:pPr>
        <w:numPr>
          <w:ilvl w:val="3"/>
          <w:numId w:val="900"/>
        </w:numPr>
        <w:spacing w:before="0" w:after="0"/>
      </w:pPr>
      <w:r>
        <w:t>Horizontal Drilling</w:t>
      </w:r>
    </w:p>
    <w:p>
      <w:pPr>
        <w:numPr>
          <w:ilvl w:val="2"/>
          <w:numId w:val="900"/>
        </w:numPr>
        <w:spacing w:before="0" w:after="0"/>
      </w:pPr>
      <w:r>
        <w:t>Offshore vs Onshore Operations</w:t>
      </w:r>
    </w:p>
    <w:p>
      <w:pPr>
        <w:numPr>
          <w:ilvl w:val="2"/>
          <w:numId w:val="900"/>
        </w:numPr>
        <w:spacing w:before="0" w:after="0"/>
      </w:pPr>
      <w:r>
        <w:t>Enhanced Oil Recovery</w:t>
      </w:r>
    </w:p>
    <w:p>
      <w:pPr>
        <w:numPr>
          <w:ilvl w:val="1"/>
          <w:numId w:val="900"/>
        </w:numPr>
        <w:spacing w:before="0" w:after="0"/>
      </w:pPr>
      <w:r>
        <w:t>Refining and Products</w:t>
      </w:r>
    </w:p>
    <w:p>
      <w:pPr>
        <w:numPr>
          <w:ilvl w:val="2"/>
          <w:numId w:val="900"/>
        </w:numPr>
        <w:spacing w:before="0" w:after="0"/>
      </w:pPr>
      <w:r>
        <w:t>Distillation Process</w:t>
      </w:r>
    </w:p>
    <w:p>
      <w:pPr>
        <w:numPr>
          <w:ilvl w:val="2"/>
          <w:numId w:val="900"/>
        </w:numPr>
        <w:spacing w:before="0" w:after="0"/>
      </w:pPr>
      <w:r>
        <w:t>Cracking and Reforming</w:t>
      </w:r>
    </w:p>
    <w:p>
      <w:pPr>
        <w:numPr>
          <w:ilvl w:val="2"/>
          <w:numId w:val="900"/>
        </w:numPr>
        <w:spacing w:before="0" w:after="0"/>
      </w:pPr>
      <w:r>
        <w:t>Major Petroleum Products</w:t>
      </w:r>
    </w:p>
    <w:p>
      <w:pPr>
        <w:numPr>
          <w:ilvl w:val="3"/>
          <w:numId w:val="900"/>
        </w:numPr>
        <w:spacing w:before="0" w:after="0"/>
      </w:pPr>
      <w:r>
        <w:t>Gasoline</w:t>
      </w:r>
    </w:p>
    <w:p>
      <w:pPr>
        <w:numPr>
          <w:ilvl w:val="3"/>
          <w:numId w:val="900"/>
        </w:numPr>
        <w:spacing w:before="0" w:after="0"/>
      </w:pPr>
      <w:r>
        <w:t>Diesel Fuel</w:t>
      </w:r>
    </w:p>
    <w:p>
      <w:pPr>
        <w:numPr>
          <w:ilvl w:val="3"/>
          <w:numId w:val="900"/>
        </w:numPr>
        <w:spacing w:before="0" w:after="0"/>
      </w:pPr>
      <w:r>
        <w:t>Jet Fuel</w:t>
      </w:r>
    </w:p>
    <w:p>
      <w:pPr>
        <w:numPr>
          <w:ilvl w:val="3"/>
          <w:numId w:val="900"/>
        </w:numPr>
        <w:spacing w:before="0" w:after="0"/>
      </w:pPr>
      <w:r>
        <w:t>Heating Oil</w:t>
      </w:r>
    </w:p>
    <w:p>
      <w:pPr>
        <w:numPr>
          <w:ilvl w:val="3"/>
          <w:numId w:val="900"/>
        </w:numPr>
        <w:spacing w:before="0" w:after="0"/>
      </w:pPr>
      <w:r>
        <w:t>Petrochemicals</w:t>
      </w:r>
    </w:p>
    <w:p>
      <w:pPr>
        <w:numPr>
          <w:ilvl w:val="1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Pipelines</w:t>
      </w:r>
    </w:p>
    <w:p>
      <w:pPr>
        <w:numPr>
          <w:ilvl w:val="2"/>
          <w:numId w:val="900"/>
        </w:numPr>
        <w:spacing w:before="0" w:after="0"/>
      </w:pPr>
      <w:r>
        <w:t>Tankers and Shipping</w:t>
      </w:r>
    </w:p>
    <w:p>
      <w:pPr>
        <w:numPr>
          <w:ilvl w:val="2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Air Pollution from Combustion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Oil Spills</w:t>
      </w:r>
    </w:p>
    <w:p>
      <w:pPr>
        <w:numPr>
          <w:ilvl w:val="3"/>
          <w:numId w:val="900"/>
        </w:numPr>
        <w:spacing w:before="0" w:after="0"/>
      </w:pPr>
      <w:r>
        <w:t>Marine Pollution</w:t>
      </w:r>
    </w:p>
    <w:p>
      <w:pPr>
        <w:numPr>
          <w:ilvl w:val="3"/>
          <w:numId w:val="900"/>
        </w:numPr>
        <w:spacing w:before="0" w:after="0"/>
      </w:pPr>
      <w:r>
        <w:t>Ecological Consequences</w:t>
      </w:r>
    </w:p>
    <w:p>
      <w:pPr>
        <w:numPr>
          <w:ilvl w:val="3"/>
          <w:numId w:val="900"/>
        </w:numPr>
        <w:spacing w:before="0" w:after="0"/>
      </w:pPr>
      <w:r>
        <w:t>Cleanup Technologies</w:t>
      </w:r>
    </w:p>
    <w:p>
      <w:pPr>
        <w:numPr>
          <w:ilvl w:val="2"/>
          <w:numId w:val="900"/>
        </w:numPr>
        <w:spacing w:before="0" w:after="0"/>
      </w:pPr>
      <w:r>
        <w:t>Groundwater Contamination</w:t>
      </w:r>
    </w:p>
    <w:p>
      <w:pPr>
        <w:numPr>
          <w:ilvl w:val="2"/>
          <w:numId w:val="900"/>
        </w:numPr>
        <w:spacing w:before="0" w:after="0"/>
      </w:pPr>
      <w:r>
        <w:t>Habitat Disruption from Infrastructure</w:t>
      </w:r>
    </w:p>
    <w:p>
      <w:pPr>
        <w:numPr>
          <w:ilvl w:val="1"/>
          <w:numId w:val="900"/>
        </w:numPr>
        <w:spacing w:before="0" w:after="0"/>
      </w:pPr>
      <w:r>
        <w:t>Geopolitical Considerations</w:t>
      </w:r>
    </w:p>
    <w:p>
      <w:pPr>
        <w:numPr>
          <w:ilvl w:val="2"/>
          <w:numId w:val="900"/>
        </w:numPr>
        <w:spacing w:before="0" w:after="0"/>
      </w:pPr>
      <w:r>
        <w:t>Resource Distribution</w:t>
      </w:r>
    </w:p>
    <w:p>
      <w:pPr>
        <w:numPr>
          <w:ilvl w:val="2"/>
          <w:numId w:val="900"/>
        </w:numPr>
        <w:spacing w:before="0" w:after="0"/>
      </w:pPr>
      <w:r>
        <w:t>Energy Security Issues</w:t>
      </w:r>
    </w:p>
    <w:p>
      <w:pPr>
        <w:numPr>
          <w:ilvl w:val="2"/>
          <w:numId w:val="900"/>
        </w:numPr>
        <w:spacing w:before="0" w:after="0"/>
      </w:pPr>
      <w:r>
        <w:t>Price Volatility</w:t>
      </w:r>
    </w:p>
    <w:p>
      <w:pPr>
        <w:numPr>
          <w:ilvl w:val="0"/>
          <w:numId w:val="900"/>
        </w:numPr>
        <w:spacing w:before="0" w:after="0"/>
      </w:pPr>
      <w:r>
        <w:t>Natural Gas</w:t>
      </w:r>
    </w:p>
    <w:p>
      <w:pPr>
        <w:numPr>
          <w:ilvl w:val="1"/>
          <w:numId w:val="900"/>
        </w:numPr>
        <w:spacing w:before="0" w:after="0"/>
      </w:pPr>
      <w:r>
        <w:t>Composition and Properties</w:t>
      </w:r>
    </w:p>
    <w:p>
      <w:pPr>
        <w:numPr>
          <w:ilvl w:val="2"/>
          <w:numId w:val="900"/>
        </w:numPr>
        <w:spacing w:before="0" w:after="0"/>
      </w:pPr>
      <w:r>
        <w:t>Methane Content</w:t>
      </w:r>
    </w:p>
    <w:p>
      <w:pPr>
        <w:numPr>
          <w:ilvl w:val="2"/>
          <w:numId w:val="900"/>
        </w:numPr>
        <w:spacing w:before="0" w:after="0"/>
      </w:pPr>
      <w:r>
        <w:t>Associated Gases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1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Conventional Gas Wells</w:t>
      </w:r>
    </w:p>
    <w:p>
      <w:pPr>
        <w:numPr>
          <w:ilvl w:val="2"/>
          <w:numId w:val="900"/>
        </w:numPr>
        <w:spacing w:before="0" w:after="0"/>
      </w:pPr>
      <w:r>
        <w:t>Unconventional Resources</w:t>
      </w:r>
    </w:p>
    <w:p>
      <w:pPr>
        <w:numPr>
          <w:ilvl w:val="3"/>
          <w:numId w:val="900"/>
        </w:numPr>
        <w:spacing w:before="0" w:after="0"/>
      </w:pPr>
      <w:r>
        <w:t>Shale Gas</w:t>
      </w:r>
    </w:p>
    <w:p>
      <w:pPr>
        <w:numPr>
          <w:ilvl w:val="3"/>
          <w:numId w:val="900"/>
        </w:numPr>
        <w:spacing w:before="0" w:after="0"/>
      </w:pPr>
      <w:r>
        <w:t>Tight Gas</w:t>
      </w:r>
    </w:p>
    <w:p>
      <w:pPr>
        <w:numPr>
          <w:ilvl w:val="3"/>
          <w:numId w:val="900"/>
        </w:numPr>
        <w:spacing w:before="0" w:after="0"/>
      </w:pPr>
      <w:r>
        <w:t>Coalbed Methane</w:t>
      </w:r>
    </w:p>
    <w:p>
      <w:pPr>
        <w:numPr>
          <w:ilvl w:val="2"/>
          <w:numId w:val="900"/>
        </w:numPr>
        <w:spacing w:before="0" w:after="0"/>
      </w:pPr>
      <w:r>
        <w:t>Hydraulic Fracturing</w:t>
      </w:r>
    </w:p>
    <w:p>
      <w:pPr>
        <w:numPr>
          <w:ilvl w:val="3"/>
          <w:numId w:val="900"/>
        </w:numPr>
        <w:spacing w:before="0" w:after="0"/>
      </w:pPr>
      <w:r>
        <w:t>Process Overview</w:t>
      </w:r>
    </w:p>
    <w:p>
      <w:pPr>
        <w:numPr>
          <w:ilvl w:val="3"/>
          <w:numId w:val="900"/>
        </w:numPr>
        <w:spacing w:before="0" w:after="0"/>
      </w:pPr>
      <w:r>
        <w:t>Chemicals and Water Use</w:t>
      </w:r>
    </w:p>
    <w:p>
      <w:pPr>
        <w:numPr>
          <w:ilvl w:val="3"/>
          <w:numId w:val="900"/>
        </w:numPr>
        <w:spacing w:before="0" w:after="0"/>
      </w:pPr>
      <w:r>
        <w:t>Well Completion Techniques</w:t>
      </w:r>
    </w:p>
    <w:p>
      <w:pPr>
        <w:numPr>
          <w:ilvl w:val="1"/>
          <w:numId w:val="900"/>
        </w:numPr>
        <w:spacing w:before="0" w:after="0"/>
      </w:pPr>
      <w:r>
        <w:t>Processing and Transportation</w:t>
      </w:r>
    </w:p>
    <w:p>
      <w:pPr>
        <w:numPr>
          <w:ilvl w:val="2"/>
          <w:numId w:val="900"/>
        </w:numPr>
        <w:spacing w:before="0" w:after="0"/>
      </w:pPr>
      <w:r>
        <w:t>Gas Processing Plants</w:t>
      </w:r>
    </w:p>
    <w:p>
      <w:pPr>
        <w:numPr>
          <w:ilvl w:val="3"/>
          <w:numId w:val="900"/>
        </w:numPr>
        <w:spacing w:before="0" w:after="0"/>
      </w:pPr>
      <w:r>
        <w:t>Separation Processes</w:t>
      </w:r>
    </w:p>
    <w:p>
      <w:pPr>
        <w:numPr>
          <w:ilvl w:val="3"/>
          <w:numId w:val="900"/>
        </w:numPr>
        <w:spacing w:before="0" w:after="0"/>
      </w:pPr>
      <w:r>
        <w:t>Purification</w:t>
      </w:r>
    </w:p>
    <w:p>
      <w:pPr>
        <w:numPr>
          <w:ilvl w:val="2"/>
          <w:numId w:val="900"/>
        </w:numPr>
        <w:spacing w:before="0" w:after="0"/>
      </w:pPr>
      <w:r>
        <w:t>Pipeline Infrastructure</w:t>
      </w:r>
    </w:p>
    <w:p>
      <w:pPr>
        <w:numPr>
          <w:ilvl w:val="3"/>
          <w:numId w:val="900"/>
        </w:numPr>
        <w:spacing w:before="0" w:after="0"/>
      </w:pPr>
      <w:r>
        <w:t>Transmission Pipelines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Liquefied Natural Gas</w:t>
      </w:r>
    </w:p>
    <w:p>
      <w:pPr>
        <w:numPr>
          <w:ilvl w:val="3"/>
          <w:numId w:val="900"/>
        </w:numPr>
        <w:spacing w:before="0" w:after="0"/>
      </w:pPr>
      <w:r>
        <w:t>Liquefaction Process</w:t>
      </w:r>
    </w:p>
    <w:p>
      <w:pPr>
        <w:numPr>
          <w:ilvl w:val="3"/>
          <w:numId w:val="900"/>
        </w:numPr>
        <w:spacing w:before="0" w:after="0"/>
      </w:pPr>
      <w:r>
        <w:t>LNG Transportation</w:t>
      </w:r>
    </w:p>
    <w:p>
      <w:pPr>
        <w:numPr>
          <w:ilvl w:val="3"/>
          <w:numId w:val="900"/>
        </w:numPr>
        <w:spacing w:before="0" w:after="0"/>
      </w:pPr>
      <w:r>
        <w:t>Regasification</w:t>
      </w:r>
    </w:p>
    <w:p>
      <w:pPr>
        <w:numPr>
          <w:ilvl w:val="1"/>
          <w:numId w:val="900"/>
        </w:numPr>
        <w:spacing w:before="0" w:after="0"/>
      </w:pPr>
      <w:r>
        <w:t>Utilization</w:t>
      </w:r>
    </w:p>
    <w:p>
      <w:pPr>
        <w:numPr>
          <w:ilvl w:val="2"/>
          <w:numId w:val="900"/>
        </w:numPr>
        <w:spacing w:before="0" w:after="0"/>
      </w:pPr>
      <w:r>
        <w:t>Residential and Commercial Use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Gas Turbines</w:t>
      </w:r>
    </w:p>
    <w:p>
      <w:pPr>
        <w:numPr>
          <w:ilvl w:val="3"/>
          <w:numId w:val="900"/>
        </w:numPr>
        <w:spacing w:before="0" w:after="0"/>
      </w:pPr>
      <w:r>
        <w:t>Combined Cycle Plants</w:t>
      </w:r>
    </w:p>
    <w:p>
      <w:pPr>
        <w:numPr>
          <w:ilvl w:val="3"/>
          <w:numId w:val="900"/>
        </w:numPr>
        <w:spacing w:before="0" w:after="0"/>
      </w:pPr>
      <w:r>
        <w:t>Cogeneration Systems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Methane Emissions</w:t>
      </w:r>
    </w:p>
    <w:p>
      <w:pPr>
        <w:numPr>
          <w:ilvl w:val="3"/>
          <w:numId w:val="900"/>
        </w:numPr>
        <w:spacing w:before="0" w:after="0"/>
      </w:pPr>
      <w:r>
        <w:t>Fugitive Emissions</w:t>
      </w:r>
    </w:p>
    <w:p>
      <w:pPr>
        <w:numPr>
          <w:ilvl w:val="3"/>
          <w:numId w:val="900"/>
        </w:numPr>
        <w:spacing w:before="0" w:after="0"/>
      </w:pPr>
      <w:r>
        <w:t>Venting and Flaring</w:t>
      </w:r>
    </w:p>
    <w:p>
      <w:pPr>
        <w:numPr>
          <w:ilvl w:val="2"/>
          <w:numId w:val="900"/>
        </w:numPr>
        <w:spacing w:before="0" w:after="0"/>
      </w:pPr>
      <w:r>
        <w:t>Water Contamination Risks</w:t>
      </w:r>
    </w:p>
    <w:p>
      <w:pPr>
        <w:numPr>
          <w:ilvl w:val="2"/>
          <w:numId w:val="900"/>
        </w:numPr>
        <w:spacing w:before="0" w:after="0"/>
      </w:pPr>
      <w:r>
        <w:t>Induced Seismicity</w:t>
      </w:r>
    </w:p>
    <w:p>
      <w:pPr>
        <w:numPr>
          <w:ilvl w:val="2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0"/>
          <w:numId w:val="900"/>
        </w:numPr>
        <w:spacing w:before="0" w:after="0"/>
      </w:pPr>
      <w:r>
        <w:t>Nuclear Energy</w:t>
      </w:r>
    </w:p>
    <w:p>
      <w:pPr>
        <w:numPr>
          <w:ilvl w:val="1"/>
          <w:numId w:val="900"/>
        </w:numPr>
        <w:spacing w:before="0" w:after="0"/>
      </w:pPr>
      <w:r>
        <w:t>Nuclear Physics Fundamentals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Radioactivity</w:t>
      </w:r>
    </w:p>
    <w:p>
      <w:pPr>
        <w:numPr>
          <w:ilvl w:val="2"/>
          <w:numId w:val="900"/>
        </w:numPr>
        <w:spacing w:before="0" w:after="0"/>
      </w:pPr>
      <w:r>
        <w:t>Nuclear Reactions</w:t>
      </w:r>
    </w:p>
    <w:p>
      <w:pPr>
        <w:numPr>
          <w:ilvl w:val="3"/>
          <w:numId w:val="900"/>
        </w:numPr>
        <w:spacing w:before="0" w:after="0"/>
      </w:pPr>
      <w:r>
        <w:t>Fission Process</w:t>
      </w:r>
    </w:p>
    <w:p>
      <w:pPr>
        <w:numPr>
          <w:ilvl w:val="3"/>
          <w:numId w:val="900"/>
        </w:numPr>
        <w:spacing w:before="0" w:after="0"/>
      </w:pPr>
      <w:r>
        <w:t>Chain Reactions</w:t>
      </w:r>
    </w:p>
    <w:p>
      <w:pPr>
        <w:numPr>
          <w:ilvl w:val="3"/>
          <w:numId w:val="900"/>
        </w:numPr>
        <w:spacing w:before="0" w:after="0"/>
      </w:pPr>
      <w:r>
        <w:t>Critical Mass</w:t>
      </w:r>
    </w:p>
    <w:p>
      <w:pPr>
        <w:numPr>
          <w:ilvl w:val="1"/>
          <w:numId w:val="900"/>
        </w:numPr>
        <w:spacing w:before="0" w:after="0"/>
      </w:pPr>
      <w:r>
        <w:t>Nuclear Fuel Cycle</w:t>
      </w:r>
    </w:p>
    <w:p>
      <w:pPr>
        <w:numPr>
          <w:ilvl w:val="2"/>
          <w:numId w:val="900"/>
        </w:numPr>
        <w:spacing w:before="0" w:after="0"/>
      </w:pPr>
      <w:r>
        <w:t>Uranium Mining</w:t>
      </w:r>
    </w:p>
    <w:p>
      <w:pPr>
        <w:numPr>
          <w:ilvl w:val="3"/>
          <w:numId w:val="900"/>
        </w:numPr>
        <w:spacing w:before="0" w:after="0"/>
      </w:pPr>
      <w:r>
        <w:t>Open-pit Mining</w:t>
      </w:r>
    </w:p>
    <w:p>
      <w:pPr>
        <w:numPr>
          <w:ilvl w:val="3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In-situ Leaching</w:t>
      </w:r>
    </w:p>
    <w:p>
      <w:pPr>
        <w:numPr>
          <w:ilvl w:val="2"/>
          <w:numId w:val="900"/>
        </w:numPr>
        <w:spacing w:before="0" w:after="0"/>
      </w:pPr>
      <w:r>
        <w:t>Uranium Milling and Processing</w:t>
      </w:r>
    </w:p>
    <w:p>
      <w:pPr>
        <w:numPr>
          <w:ilvl w:val="2"/>
          <w:numId w:val="900"/>
        </w:numPr>
        <w:spacing w:before="0" w:after="0"/>
      </w:pPr>
      <w:r>
        <w:t>Uranium Enrichment</w:t>
      </w:r>
    </w:p>
    <w:p>
      <w:pPr>
        <w:numPr>
          <w:ilvl w:val="3"/>
          <w:numId w:val="900"/>
        </w:numPr>
        <w:spacing w:before="0" w:after="0"/>
      </w:pPr>
      <w:r>
        <w:t>Gas Centrifuge Method</w:t>
      </w:r>
    </w:p>
    <w:p>
      <w:pPr>
        <w:numPr>
          <w:ilvl w:val="3"/>
          <w:numId w:val="900"/>
        </w:numPr>
        <w:spacing w:before="0" w:after="0"/>
      </w:pPr>
      <w:r>
        <w:t>Gaseous Diffusion</w:t>
      </w:r>
    </w:p>
    <w:p>
      <w:pPr>
        <w:numPr>
          <w:ilvl w:val="2"/>
          <w:numId w:val="900"/>
        </w:numPr>
        <w:spacing w:before="0" w:after="0"/>
      </w:pPr>
      <w:r>
        <w:t>Fuel Fabrication</w:t>
      </w:r>
    </w:p>
    <w:p>
      <w:pPr>
        <w:numPr>
          <w:ilvl w:val="2"/>
          <w:numId w:val="900"/>
        </w:numPr>
        <w:spacing w:before="0" w:after="0"/>
      </w:pPr>
      <w:r>
        <w:t>Reactor Operation</w:t>
      </w:r>
    </w:p>
    <w:p>
      <w:pPr>
        <w:numPr>
          <w:ilvl w:val="2"/>
          <w:numId w:val="900"/>
        </w:numPr>
        <w:spacing w:before="0" w:after="0"/>
      </w:pPr>
      <w:r>
        <w:t>Spent Fuel Management</w:t>
      </w:r>
    </w:p>
    <w:p>
      <w:pPr>
        <w:numPr>
          <w:ilvl w:val="3"/>
          <w:numId w:val="900"/>
        </w:numPr>
        <w:spacing w:before="0" w:after="0"/>
      </w:pPr>
      <w:r>
        <w:t>Interim Storage</w:t>
      </w:r>
    </w:p>
    <w:p>
      <w:pPr>
        <w:numPr>
          <w:ilvl w:val="3"/>
          <w:numId w:val="900"/>
        </w:numPr>
        <w:spacing w:before="0" w:after="0"/>
      </w:pPr>
      <w:r>
        <w:t>Reprocessing Options</w:t>
      </w:r>
    </w:p>
    <w:p>
      <w:pPr>
        <w:numPr>
          <w:ilvl w:val="2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Low-level Waste</w:t>
      </w:r>
    </w:p>
    <w:p>
      <w:pPr>
        <w:numPr>
          <w:ilvl w:val="3"/>
          <w:numId w:val="900"/>
        </w:numPr>
        <w:spacing w:before="0" w:after="0"/>
      </w:pPr>
      <w:r>
        <w:t>High-level Waste</w:t>
      </w:r>
    </w:p>
    <w:p>
      <w:pPr>
        <w:numPr>
          <w:ilvl w:val="3"/>
          <w:numId w:val="900"/>
        </w:numPr>
        <w:spacing w:before="0" w:after="0"/>
      </w:pPr>
      <w:r>
        <w:t>Geological Repositories</w:t>
      </w:r>
    </w:p>
    <w:p>
      <w:pPr>
        <w:numPr>
          <w:ilvl w:val="1"/>
          <w:numId w:val="900"/>
        </w:numPr>
        <w:spacing w:before="0" w:after="0"/>
      </w:pPr>
      <w:r>
        <w:t>Nuclear Reactor Technologies</w:t>
      </w:r>
    </w:p>
    <w:p>
      <w:pPr>
        <w:numPr>
          <w:ilvl w:val="2"/>
          <w:numId w:val="900"/>
        </w:numPr>
        <w:spacing w:before="0" w:after="0"/>
      </w:pPr>
      <w:r>
        <w:t>Light Water Reactors</w:t>
      </w:r>
    </w:p>
    <w:p>
      <w:pPr>
        <w:numPr>
          <w:ilvl w:val="3"/>
          <w:numId w:val="900"/>
        </w:numPr>
        <w:spacing w:before="0" w:after="0"/>
      </w:pPr>
      <w:r>
        <w:t>Pressurized Water Reactors</w:t>
      </w:r>
    </w:p>
    <w:p>
      <w:pPr>
        <w:numPr>
          <w:ilvl w:val="3"/>
          <w:numId w:val="900"/>
        </w:numPr>
        <w:spacing w:before="0" w:after="0"/>
      </w:pPr>
      <w:r>
        <w:t>Boiling Water Reactors</w:t>
      </w:r>
    </w:p>
    <w:p>
      <w:pPr>
        <w:numPr>
          <w:ilvl w:val="2"/>
          <w:numId w:val="900"/>
        </w:numPr>
        <w:spacing w:before="0" w:after="0"/>
      </w:pPr>
      <w:r>
        <w:t>Heavy Water Reactors</w:t>
      </w:r>
    </w:p>
    <w:p>
      <w:pPr>
        <w:numPr>
          <w:ilvl w:val="2"/>
          <w:numId w:val="900"/>
        </w:numPr>
        <w:spacing w:before="0" w:after="0"/>
      </w:pPr>
      <w:r>
        <w:t>Advanced Reactor Designs</w:t>
      </w:r>
    </w:p>
    <w:p>
      <w:pPr>
        <w:numPr>
          <w:ilvl w:val="3"/>
          <w:numId w:val="900"/>
        </w:numPr>
        <w:spacing w:before="0" w:after="0"/>
      </w:pPr>
      <w:r>
        <w:t>Generation III+ Reactors</w:t>
      </w:r>
    </w:p>
    <w:p>
      <w:pPr>
        <w:numPr>
          <w:ilvl w:val="3"/>
          <w:numId w:val="900"/>
        </w:numPr>
        <w:spacing w:before="0" w:after="0"/>
      </w:pPr>
      <w:r>
        <w:t>Small Modular Reactors</w:t>
      </w:r>
    </w:p>
    <w:p>
      <w:pPr>
        <w:numPr>
          <w:ilvl w:val="3"/>
          <w:numId w:val="900"/>
        </w:numPr>
        <w:spacing w:before="0" w:after="0"/>
      </w:pPr>
      <w:r>
        <w:t>Generation IV Concepts</w:t>
      </w:r>
    </w:p>
    <w:p>
      <w:pPr>
        <w:numPr>
          <w:ilvl w:val="1"/>
          <w:numId w:val="900"/>
        </w:numPr>
        <w:spacing w:before="0" w:after="0"/>
      </w:pPr>
      <w:r>
        <w:t>Nuclear Safety Systems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Containment Structures</w:t>
      </w:r>
    </w:p>
    <w:p>
      <w:pPr>
        <w:numPr>
          <w:ilvl w:val="2"/>
          <w:numId w:val="900"/>
        </w:numPr>
        <w:spacing w:before="0" w:after="0"/>
      </w:pPr>
      <w:r>
        <w:t>Emergency Core Cooling</w:t>
      </w:r>
    </w:p>
    <w:p>
      <w:pPr>
        <w:numPr>
          <w:ilvl w:val="2"/>
          <w:numId w:val="900"/>
        </w:numPr>
        <w:spacing w:before="0" w:after="0"/>
      </w:pPr>
      <w:r>
        <w:t>Passive Safety Features</w:t>
      </w:r>
    </w:p>
    <w:p>
      <w:pPr>
        <w:numPr>
          <w:ilvl w:val="1"/>
          <w:numId w:val="900"/>
        </w:numPr>
        <w:spacing w:before="0" w:after="0"/>
      </w:pPr>
      <w:r>
        <w:t>Environmental and Safety Issues</w:t>
      </w:r>
    </w:p>
    <w:p>
      <w:pPr>
        <w:numPr>
          <w:ilvl w:val="2"/>
          <w:numId w:val="900"/>
        </w:numPr>
        <w:spacing w:before="0" w:after="0"/>
      </w:pPr>
      <w:r>
        <w:t>Radioactive Waste Management</w:t>
      </w:r>
    </w:p>
    <w:p>
      <w:pPr>
        <w:numPr>
          <w:ilvl w:val="2"/>
          <w:numId w:val="900"/>
        </w:numPr>
        <w:spacing w:before="0" w:after="0"/>
      </w:pPr>
      <w:r>
        <w:t>Nuclear Accidents</w:t>
      </w:r>
    </w:p>
    <w:p>
      <w:pPr>
        <w:numPr>
          <w:ilvl w:val="3"/>
          <w:numId w:val="900"/>
        </w:numPr>
        <w:spacing w:before="0" w:after="0"/>
      </w:pPr>
      <w:r>
        <w:t>Three Mile Island</w:t>
      </w:r>
    </w:p>
    <w:p>
      <w:pPr>
        <w:numPr>
          <w:ilvl w:val="3"/>
          <w:numId w:val="900"/>
        </w:numPr>
        <w:spacing w:before="0" w:after="0"/>
      </w:pPr>
      <w:r>
        <w:t>Chernobyl</w:t>
      </w:r>
    </w:p>
    <w:p>
      <w:pPr>
        <w:numPr>
          <w:ilvl w:val="3"/>
          <w:numId w:val="900"/>
        </w:numPr>
        <w:spacing w:before="0" w:after="0"/>
      </w:pPr>
      <w:r>
        <w:t>Fukushima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Nuclear Proliferation Concerns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Decommissioning Challenges</w:t>
      </w:r>
    </w:p>
    <w:p>
      <w:pPr>
        <w:pStyle w:val="Heading1"/>
      </w:pPr>
      <w:r>
        <w:t>Cross-Cutting Environmental Impacts of Energy Systems</w:t>
      </w:r>
    </w:p>
    <w:p>
      <w:pPr>
        <w:numPr>
          <w:ilvl w:val="0"/>
          <w:numId w:val="900"/>
        </w:numPr>
        <w:spacing w:before="0" w:after="0"/>
      </w:pPr>
      <w:r>
        <w:t>Climate Change and Energy</w:t>
      </w:r>
    </w:p>
    <w:p>
      <w:pPr>
        <w:numPr>
          <w:ilvl w:val="1"/>
          <w:numId w:val="900"/>
        </w:numPr>
        <w:spacing w:before="0" w:after="0"/>
      </w:pPr>
      <w:r>
        <w:t>Greenhouse Effect Mechanism</w:t>
      </w:r>
    </w:p>
    <w:p>
      <w:pPr>
        <w:numPr>
          <w:ilvl w:val="2"/>
          <w:numId w:val="900"/>
        </w:numPr>
        <w:spacing w:before="0" w:after="0"/>
      </w:pPr>
      <w:r>
        <w:t>Radiative Forcing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Climate Sensitivity</w:t>
      </w:r>
    </w:p>
    <w:p>
      <w:pPr>
        <w:numPr>
          <w:ilvl w:val="1"/>
          <w:numId w:val="900"/>
        </w:numPr>
        <w:spacing w:before="0" w:after="0"/>
      </w:pPr>
      <w:r>
        <w:t>Major Greenhouse Gases from Energy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Sources and Sinks</w:t>
      </w:r>
    </w:p>
    <w:p>
      <w:pPr>
        <w:numPr>
          <w:ilvl w:val="3"/>
          <w:numId w:val="900"/>
        </w:numPr>
        <w:spacing w:before="0" w:after="0"/>
      </w:pPr>
      <w:r>
        <w:t>Atmospheric Lifetime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Sources from Energy Systems</w:t>
      </w:r>
    </w:p>
    <w:p>
      <w:pPr>
        <w:numPr>
          <w:ilvl w:val="3"/>
          <w:numId w:val="900"/>
        </w:numPr>
        <w:spacing w:before="0" w:after="0"/>
      </w:pPr>
      <w:r>
        <w:t>Global Warming Potential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Energy-related Sources</w:t>
      </w:r>
    </w:p>
    <w:p>
      <w:pPr>
        <w:numPr>
          <w:ilvl w:val="2"/>
          <w:numId w:val="900"/>
        </w:numPr>
        <w:spacing w:before="0" w:after="0"/>
      </w:pPr>
      <w:r>
        <w:t>Fluorinated Gases</w:t>
      </w:r>
    </w:p>
    <w:p>
      <w:pPr>
        <w:numPr>
          <w:ilvl w:val="1"/>
          <w:numId w:val="900"/>
        </w:numPr>
        <w:spacing w:before="0" w:after="0"/>
      </w:pPr>
      <w:r>
        <w:t>Climate Impact Assessment</w:t>
      </w:r>
    </w:p>
    <w:p>
      <w:pPr>
        <w:numPr>
          <w:ilvl w:val="2"/>
          <w:numId w:val="900"/>
        </w:numPr>
        <w:spacing w:before="0" w:after="0"/>
      </w:pPr>
      <w:r>
        <w:t>Global Warming Potential</w:t>
      </w:r>
    </w:p>
    <w:p>
      <w:pPr>
        <w:numPr>
          <w:ilvl w:val="2"/>
          <w:numId w:val="900"/>
        </w:numPr>
        <w:spacing w:before="0" w:after="0"/>
      </w:pPr>
      <w:r>
        <w:t>Carbon Footprint Analysis</w:t>
      </w:r>
    </w:p>
    <w:p>
      <w:pPr>
        <w:numPr>
          <w:ilvl w:val="2"/>
          <w:numId w:val="900"/>
        </w:numPr>
        <w:spacing w:before="0" w:after="0"/>
      </w:pPr>
      <w:r>
        <w:t>Lifecycle Emissions</w:t>
      </w:r>
    </w:p>
    <w:p>
      <w:pPr>
        <w:numPr>
          <w:ilvl w:val="1"/>
          <w:numId w:val="900"/>
        </w:numPr>
        <w:spacing w:before="0" w:after="0"/>
      </w:pPr>
      <w:r>
        <w:t>Observed Climate Changes</w:t>
      </w:r>
    </w:p>
    <w:p>
      <w:pPr>
        <w:numPr>
          <w:ilvl w:val="2"/>
          <w:numId w:val="900"/>
        </w:numPr>
        <w:spacing w:before="0" w:after="0"/>
      </w:pPr>
      <w:r>
        <w:t>Temperature Trends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Ice Sheet Changes</w:t>
      </w:r>
    </w:p>
    <w:p>
      <w:pPr>
        <w:numPr>
          <w:ilvl w:val="1"/>
          <w:numId w:val="900"/>
        </w:numPr>
        <w:spacing w:before="0" w:after="0"/>
      </w:pPr>
      <w:r>
        <w:t>Projected Climate Impacts</w:t>
      </w:r>
    </w:p>
    <w:p>
      <w:pPr>
        <w:numPr>
          <w:ilvl w:val="2"/>
          <w:numId w:val="900"/>
        </w:numPr>
        <w:spacing w:before="0" w:after="0"/>
      </w:pPr>
      <w:r>
        <w:t>Temperature Projections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Regional Climate Changes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0"/>
          <w:numId w:val="900"/>
        </w:numPr>
        <w:spacing w:before="0" w:after="0"/>
      </w:pPr>
      <w:r>
        <w:t>Air Quality and Pollution</w:t>
      </w:r>
    </w:p>
    <w:p>
      <w:pPr>
        <w:numPr>
          <w:ilvl w:val="1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Primary Pollutants</w:t>
      </w:r>
    </w:p>
    <w:p>
      <w:pPr>
        <w:numPr>
          <w:ilvl w:val="2"/>
          <w:numId w:val="900"/>
        </w:numPr>
        <w:spacing w:before="0" w:after="0"/>
      </w:pPr>
      <w:r>
        <w:t>Secondary Pollutant Formation</w:t>
      </w:r>
    </w:p>
    <w:p>
      <w:pPr>
        <w:numPr>
          <w:ilvl w:val="2"/>
          <w:numId w:val="900"/>
        </w:numPr>
        <w:spacing w:before="0" w:after="0"/>
      </w:pPr>
      <w:r>
        <w:t>Atmospheric Transport</w:t>
      </w:r>
    </w:p>
    <w:p>
      <w:pPr>
        <w:numPr>
          <w:ilvl w:val="1"/>
          <w:numId w:val="900"/>
        </w:numPr>
        <w:spacing w:before="0" w:after="0"/>
      </w:pPr>
      <w:r>
        <w:t>Major Air Pollutants</w:t>
      </w:r>
    </w:p>
    <w:p>
      <w:pPr>
        <w:numPr>
          <w:ilvl w:val="2"/>
          <w:numId w:val="900"/>
        </w:numPr>
        <w:spacing w:before="0" w:after="0"/>
      </w:pPr>
      <w:r>
        <w:t>Criteria Pollutants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Nitrogen Dioxide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Hazardous Air Pollutants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Benzene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1"/>
          <w:numId w:val="900"/>
        </w:numPr>
        <w:spacing w:before="0" w:after="0"/>
      </w:pPr>
      <w:r>
        <w:t>Acid Deposition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Ecosystem Impacts</w:t>
      </w:r>
    </w:p>
    <w:p>
      <w:pPr>
        <w:numPr>
          <w:ilvl w:val="1"/>
          <w:numId w:val="900"/>
        </w:numPr>
        <w:spacing w:before="0" w:after="0"/>
      </w:pPr>
      <w:r>
        <w:t>Smog Formation</w:t>
      </w:r>
    </w:p>
    <w:p>
      <w:pPr>
        <w:numPr>
          <w:ilvl w:val="2"/>
          <w:numId w:val="900"/>
        </w:numPr>
        <w:spacing w:before="0" w:after="0"/>
      </w:pPr>
      <w:r>
        <w:t>Photochemical Smog</w:t>
      </w:r>
    </w:p>
    <w:p>
      <w:pPr>
        <w:numPr>
          <w:ilvl w:val="2"/>
          <w:numId w:val="900"/>
        </w:numPr>
        <w:spacing w:before="0" w:after="0"/>
      </w:pPr>
      <w:r>
        <w:t>London-type Smog</w:t>
      </w:r>
    </w:p>
    <w:p>
      <w:pPr>
        <w:numPr>
          <w:ilvl w:val="2"/>
          <w:numId w:val="900"/>
        </w:numPr>
        <w:spacing w:before="0" w:after="0"/>
      </w:pPr>
      <w:r>
        <w:t>Urban Air Quality</w:t>
      </w:r>
    </w:p>
    <w:p>
      <w:pPr>
        <w:numPr>
          <w:ilvl w:val="1"/>
          <w:numId w:val="900"/>
        </w:numPr>
        <w:spacing w:before="0" w:after="0"/>
      </w:pPr>
      <w:r>
        <w:t>Health Impacts</w:t>
      </w:r>
    </w:p>
    <w:p>
      <w:pPr>
        <w:numPr>
          <w:ilvl w:val="2"/>
          <w:numId w:val="900"/>
        </w:numPr>
        <w:spacing w:before="0" w:after="0"/>
      </w:pPr>
      <w:r>
        <w:t>Respiratory Effects</w:t>
      </w:r>
    </w:p>
    <w:p>
      <w:pPr>
        <w:numPr>
          <w:ilvl w:val="2"/>
          <w:numId w:val="900"/>
        </w:numPr>
        <w:spacing w:before="0" w:after="0"/>
      </w:pPr>
      <w:r>
        <w:t>Cardiovascular Disease</w:t>
      </w:r>
    </w:p>
    <w:p>
      <w:pPr>
        <w:numPr>
          <w:ilvl w:val="2"/>
          <w:numId w:val="900"/>
        </w:numPr>
        <w:spacing w:before="0" w:after="0"/>
      </w:pPr>
      <w:r>
        <w:t>Cancer Risks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Ecosystem Effects</w:t>
      </w:r>
    </w:p>
    <w:p>
      <w:pPr>
        <w:numPr>
          <w:ilvl w:val="2"/>
          <w:numId w:val="900"/>
        </w:numPr>
        <w:spacing w:before="0" w:after="0"/>
      </w:pPr>
      <w:r>
        <w:t>Vegetation Damage</w:t>
      </w:r>
    </w:p>
    <w:p>
      <w:pPr>
        <w:numPr>
          <w:ilvl w:val="2"/>
          <w:numId w:val="900"/>
        </w:numPr>
        <w:spacing w:before="0" w:after="0"/>
      </w:pPr>
      <w:r>
        <w:t>Soil Acidification</w:t>
      </w:r>
    </w:p>
    <w:p>
      <w:pPr>
        <w:numPr>
          <w:ilvl w:val="2"/>
          <w:numId w:val="900"/>
        </w:numPr>
        <w:spacing w:before="0" w:after="0"/>
      </w:pPr>
      <w:r>
        <w:t>Aquatic Ecosystem Impacts</w:t>
      </w:r>
    </w:p>
    <w:p>
      <w:pPr>
        <w:numPr>
          <w:ilvl w:val="0"/>
          <w:numId w:val="900"/>
        </w:numPr>
        <w:spacing w:before="0" w:after="0"/>
      </w:pPr>
      <w:r>
        <w:t>Water Resources and Energy</w:t>
      </w:r>
    </w:p>
    <w:p>
      <w:pPr>
        <w:numPr>
          <w:ilvl w:val="1"/>
          <w:numId w:val="900"/>
        </w:numPr>
        <w:spacing w:before="0" w:after="0"/>
      </w:pPr>
      <w:r>
        <w:t>Water Use in Energy Production</w:t>
      </w:r>
    </w:p>
    <w:p>
      <w:pPr>
        <w:numPr>
          <w:ilvl w:val="2"/>
          <w:numId w:val="900"/>
        </w:numPr>
        <w:spacing w:before="0" w:after="0"/>
      </w:pPr>
      <w:r>
        <w:t>Thermoelectric Cooling</w:t>
      </w:r>
    </w:p>
    <w:p>
      <w:pPr>
        <w:numPr>
          <w:ilvl w:val="2"/>
          <w:numId w:val="900"/>
        </w:numPr>
        <w:spacing w:before="0" w:after="0"/>
      </w:pPr>
      <w:r>
        <w:t>Hydropower Operations</w:t>
      </w:r>
    </w:p>
    <w:p>
      <w:pPr>
        <w:numPr>
          <w:ilvl w:val="2"/>
          <w:numId w:val="900"/>
        </w:numPr>
        <w:spacing w:before="0" w:after="0"/>
      </w:pPr>
      <w:r>
        <w:t>Fuel Processing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2"/>
          <w:numId w:val="900"/>
        </w:numPr>
        <w:spacing w:before="0" w:after="0"/>
      </w:pPr>
      <w:r>
        <w:t>Acid Mine Drainage</w:t>
      </w:r>
    </w:p>
    <w:p>
      <w:pPr>
        <w:numPr>
          <w:ilvl w:val="2"/>
          <w:numId w:val="900"/>
        </w:numPr>
        <w:spacing w:before="0" w:after="0"/>
      </w:pPr>
      <w:r>
        <w:t>Oil and Gas Wastewater</w:t>
      </w:r>
    </w:p>
    <w:p>
      <w:pPr>
        <w:numPr>
          <w:ilvl w:val="1"/>
          <w:numId w:val="900"/>
        </w:numPr>
        <w:spacing w:before="0" w:after="0"/>
      </w:pPr>
      <w:r>
        <w:t>Water Scarcity Issues</w:t>
      </w:r>
    </w:p>
    <w:p>
      <w:pPr>
        <w:numPr>
          <w:ilvl w:val="2"/>
          <w:numId w:val="900"/>
        </w:numPr>
        <w:spacing w:before="0" w:after="0"/>
      </w:pPr>
      <w:r>
        <w:t>Competing Water Demands</w:t>
      </w:r>
    </w:p>
    <w:p>
      <w:pPr>
        <w:numPr>
          <w:ilvl w:val="2"/>
          <w:numId w:val="900"/>
        </w:numPr>
        <w:spacing w:before="0" w:after="0"/>
      </w:pPr>
      <w:r>
        <w:t>Regional Water Stress</w:t>
      </w:r>
    </w:p>
    <w:p>
      <w:pPr>
        <w:numPr>
          <w:ilvl w:val="2"/>
          <w:numId w:val="900"/>
        </w:numPr>
        <w:spacing w:before="0" w:after="0"/>
      </w:pPr>
      <w:r>
        <w:t>Drought Impacts on Energy</w:t>
      </w:r>
    </w:p>
    <w:p>
      <w:pPr>
        <w:numPr>
          <w:ilvl w:val="1"/>
          <w:numId w:val="900"/>
        </w:numPr>
        <w:spacing w:before="0" w:after="0"/>
      </w:pPr>
      <w:r>
        <w:t>Water-Energy Nexus</w:t>
      </w:r>
    </w:p>
    <w:p>
      <w:pPr>
        <w:numPr>
          <w:ilvl w:val="2"/>
          <w:numId w:val="900"/>
        </w:numPr>
        <w:spacing w:before="0" w:after="0"/>
      </w:pPr>
      <w:r>
        <w:t>Energy for Water Treatment</w:t>
      </w:r>
    </w:p>
    <w:p>
      <w:pPr>
        <w:numPr>
          <w:ilvl w:val="2"/>
          <w:numId w:val="900"/>
        </w:numPr>
        <w:spacing w:before="0" w:after="0"/>
      </w:pPr>
      <w:r>
        <w:t>Water for Energy Production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0"/>
          <w:numId w:val="900"/>
        </w:numPr>
        <w:spacing w:before="0" w:after="0"/>
      </w:pPr>
      <w:r>
        <w:t>Land Use and Terrestrial Ecosystems</w:t>
      </w:r>
    </w:p>
    <w:p>
      <w:pPr>
        <w:numPr>
          <w:ilvl w:val="1"/>
          <w:numId w:val="900"/>
        </w:numPr>
        <w:spacing w:before="0" w:after="0"/>
      </w:pPr>
      <w:r>
        <w:t>Direct Land Use Impacts</w:t>
      </w:r>
    </w:p>
    <w:p>
      <w:pPr>
        <w:numPr>
          <w:ilvl w:val="2"/>
          <w:numId w:val="900"/>
        </w:numPr>
        <w:spacing w:before="0" w:after="0"/>
      </w:pPr>
      <w:r>
        <w:t>Mining Operations</w:t>
      </w:r>
    </w:p>
    <w:p>
      <w:pPr>
        <w:numPr>
          <w:ilvl w:val="2"/>
          <w:numId w:val="900"/>
        </w:numPr>
        <w:spacing w:before="0" w:after="0"/>
      </w:pPr>
      <w:r>
        <w:t>Power Plant Siting</w:t>
      </w:r>
    </w:p>
    <w:p>
      <w:pPr>
        <w:numPr>
          <w:ilvl w:val="2"/>
          <w:numId w:val="900"/>
        </w:numPr>
        <w:spacing w:before="0" w:after="0"/>
      </w:pPr>
      <w:r>
        <w:t>Transmission Infrastructure</w:t>
      </w:r>
    </w:p>
    <w:p>
      <w:pPr>
        <w:numPr>
          <w:ilvl w:val="2"/>
          <w:numId w:val="900"/>
        </w:numPr>
        <w:spacing w:before="0" w:after="0"/>
      </w:pPr>
      <w:r>
        <w:t>Energy Crop Production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Population Isolation</w:t>
      </w:r>
    </w:p>
    <w:p>
      <w:pPr>
        <w:numPr>
          <w:ilvl w:val="1"/>
          <w:numId w:val="900"/>
        </w:numPr>
        <w:spacing w:before="0" w:after="0"/>
      </w:pPr>
      <w:r>
        <w:t>Soil Impacts</w:t>
      </w:r>
    </w:p>
    <w:p>
      <w:pPr>
        <w:numPr>
          <w:ilvl w:val="2"/>
          <w:numId w:val="900"/>
        </w:numPr>
        <w:spacing w:before="0" w:after="0"/>
      </w:pPr>
      <w:r>
        <w:t>Erosion and Degradation</w:t>
      </w:r>
    </w:p>
    <w:p>
      <w:pPr>
        <w:numPr>
          <w:ilvl w:val="2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Biodiversity Effects</w:t>
      </w:r>
    </w:p>
    <w:p>
      <w:pPr>
        <w:numPr>
          <w:ilvl w:val="2"/>
          <w:numId w:val="900"/>
        </w:numPr>
        <w:spacing w:before="0" w:after="0"/>
      </w:pPr>
      <w:r>
        <w:t>Species Displacement</w:t>
      </w:r>
    </w:p>
    <w:p>
      <w:pPr>
        <w:numPr>
          <w:ilvl w:val="2"/>
          <w:numId w:val="900"/>
        </w:numPr>
        <w:spacing w:before="0" w:after="0"/>
      </w:pPr>
      <w:r>
        <w:t>Ecosystem Services Loss</w:t>
      </w:r>
    </w:p>
    <w:p>
      <w:pPr>
        <w:numPr>
          <w:ilvl w:val="2"/>
          <w:numId w:val="900"/>
        </w:numPr>
        <w:spacing w:before="0" w:after="0"/>
      </w:pPr>
      <w:r>
        <w:t>Invasive Species Introduction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Solid Waste Disposal</w:t>
      </w:r>
    </w:p>
    <w:p>
      <w:pPr>
        <w:numPr>
          <w:ilvl w:val="2"/>
          <w:numId w:val="900"/>
        </w:numPr>
        <w:spacing w:before="0" w:after="0"/>
      </w:pPr>
      <w:r>
        <w:t>Hazardous Waste Treatment</w:t>
      </w:r>
    </w:p>
    <w:p>
      <w:pPr>
        <w:numPr>
          <w:ilvl w:val="2"/>
          <w:numId w:val="900"/>
        </w:numPr>
        <w:spacing w:before="0" w:after="0"/>
      </w:pPr>
      <w:r>
        <w:t>Remediation Technologies</w:t>
      </w:r>
    </w:p>
    <w:p>
      <w:pPr>
        <w:pStyle w:val="Heading1"/>
      </w:pPr>
      <w:r>
        <w:t>Renewable Energy Technologies</w:t>
      </w:r>
    </w:p>
    <w:p>
      <w:pPr>
        <w:numPr>
          <w:ilvl w:val="0"/>
          <w:numId w:val="900"/>
        </w:numPr>
        <w:spacing w:before="0" w:after="0"/>
      </w:pPr>
      <w:r>
        <w:t>Solar Energy Resources</w:t>
      </w:r>
    </w:p>
    <w:p>
      <w:pPr>
        <w:numPr>
          <w:ilvl w:val="1"/>
          <w:numId w:val="900"/>
        </w:numPr>
        <w:spacing w:before="0" w:after="0"/>
      </w:pPr>
      <w:r>
        <w:t>Solar Radiation Fundamentals</w:t>
      </w:r>
    </w:p>
    <w:p>
      <w:pPr>
        <w:numPr>
          <w:ilvl w:val="2"/>
          <w:numId w:val="900"/>
        </w:numPr>
        <w:spacing w:before="0" w:after="0"/>
      </w:pPr>
      <w:r>
        <w:t>Solar Constant</w:t>
      </w:r>
    </w:p>
    <w:p>
      <w:pPr>
        <w:numPr>
          <w:ilvl w:val="2"/>
          <w:numId w:val="900"/>
        </w:numPr>
        <w:spacing w:before="0" w:after="0"/>
      </w:pPr>
      <w:r>
        <w:t>Atmospheric Attenuation</w:t>
      </w:r>
    </w:p>
    <w:p>
      <w:pPr>
        <w:numPr>
          <w:ilvl w:val="2"/>
          <w:numId w:val="900"/>
        </w:numPr>
        <w:spacing w:before="0" w:after="0"/>
      </w:pPr>
      <w:r>
        <w:t>Direct and Diffuse Radiation</w:t>
      </w:r>
    </w:p>
    <w:p>
      <w:pPr>
        <w:numPr>
          <w:ilvl w:val="1"/>
          <w:numId w:val="900"/>
        </w:numPr>
        <w:spacing w:before="0" w:after="0"/>
      </w:pPr>
      <w:r>
        <w:t>Solar Resource Assessment</w:t>
      </w:r>
    </w:p>
    <w:p>
      <w:pPr>
        <w:numPr>
          <w:ilvl w:val="2"/>
          <w:numId w:val="900"/>
        </w:numPr>
        <w:spacing w:before="0" w:after="0"/>
      </w:pPr>
      <w:r>
        <w:t>Insolation Measurement</w:t>
      </w:r>
    </w:p>
    <w:p>
      <w:pPr>
        <w:numPr>
          <w:ilvl w:val="2"/>
          <w:numId w:val="900"/>
        </w:numPr>
        <w:spacing w:before="0" w:after="0"/>
      </w:pPr>
      <w:r>
        <w:t>Geographic Variability</w:t>
      </w:r>
    </w:p>
    <w:p>
      <w:pPr>
        <w:numPr>
          <w:ilvl w:val="2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Solar Maps and Databases</w:t>
      </w:r>
    </w:p>
    <w:p>
      <w:pPr>
        <w:numPr>
          <w:ilvl w:val="0"/>
          <w:numId w:val="900"/>
        </w:numPr>
        <w:spacing w:before="0" w:after="0"/>
      </w:pPr>
      <w:r>
        <w:t>Photovoltaic Systems</w:t>
      </w:r>
    </w:p>
    <w:p>
      <w:pPr>
        <w:numPr>
          <w:ilvl w:val="1"/>
          <w:numId w:val="900"/>
        </w:numPr>
        <w:spacing w:before="0" w:after="0"/>
      </w:pPr>
      <w:r>
        <w:t>Photovoltaic Effect</w:t>
      </w:r>
    </w:p>
    <w:p>
      <w:pPr>
        <w:numPr>
          <w:ilvl w:val="2"/>
          <w:numId w:val="900"/>
        </w:numPr>
        <w:spacing w:before="0" w:after="0"/>
      </w:pPr>
      <w:r>
        <w:t>Semiconductor Physics</w:t>
      </w:r>
    </w:p>
    <w:p>
      <w:pPr>
        <w:numPr>
          <w:ilvl w:val="2"/>
          <w:numId w:val="900"/>
        </w:numPr>
        <w:spacing w:before="0" w:after="0"/>
      </w:pPr>
      <w:r>
        <w:t>P-N Junction Behavior</w:t>
      </w:r>
    </w:p>
    <w:p>
      <w:pPr>
        <w:numPr>
          <w:ilvl w:val="2"/>
          <w:numId w:val="900"/>
        </w:numPr>
        <w:spacing w:before="0" w:after="0"/>
      </w:pPr>
      <w:r>
        <w:t>Current-Voltage Characteristics</w:t>
      </w:r>
    </w:p>
    <w:p>
      <w:pPr>
        <w:numPr>
          <w:ilvl w:val="1"/>
          <w:numId w:val="900"/>
        </w:numPr>
        <w:spacing w:before="0" w:after="0"/>
      </w:pPr>
      <w:r>
        <w:t>PV Cell Technologies</w:t>
      </w:r>
    </w:p>
    <w:p>
      <w:pPr>
        <w:numPr>
          <w:ilvl w:val="2"/>
          <w:numId w:val="900"/>
        </w:numPr>
        <w:spacing w:before="0" w:after="0"/>
      </w:pPr>
      <w:r>
        <w:t>Crystalline Silicon</w:t>
      </w:r>
    </w:p>
    <w:p>
      <w:pPr>
        <w:numPr>
          <w:ilvl w:val="3"/>
          <w:numId w:val="900"/>
        </w:numPr>
        <w:spacing w:before="0" w:after="0"/>
      </w:pPr>
      <w:r>
        <w:t>Monocrystalline Silicon</w:t>
      </w:r>
    </w:p>
    <w:p>
      <w:pPr>
        <w:numPr>
          <w:ilvl w:val="3"/>
          <w:numId w:val="900"/>
        </w:numPr>
        <w:spacing w:before="0" w:after="0"/>
      </w:pPr>
      <w:r>
        <w:t>Polycrystalline Silicon</w:t>
      </w:r>
    </w:p>
    <w:p>
      <w:pPr>
        <w:numPr>
          <w:ilvl w:val="2"/>
          <w:numId w:val="900"/>
        </w:numPr>
        <w:spacing w:before="0" w:after="0"/>
      </w:pPr>
      <w:r>
        <w:t>Thin-film Technologies</w:t>
      </w:r>
    </w:p>
    <w:p>
      <w:pPr>
        <w:numPr>
          <w:ilvl w:val="3"/>
          <w:numId w:val="900"/>
        </w:numPr>
        <w:spacing w:before="0" w:after="0"/>
      </w:pPr>
      <w:r>
        <w:t>Amorphous Silicon</w:t>
      </w:r>
    </w:p>
    <w:p>
      <w:pPr>
        <w:numPr>
          <w:ilvl w:val="3"/>
          <w:numId w:val="900"/>
        </w:numPr>
        <w:spacing w:before="0" w:after="0"/>
      </w:pPr>
      <w:r>
        <w:t>Cadmium Telluride</w:t>
      </w:r>
    </w:p>
    <w:p>
      <w:pPr>
        <w:numPr>
          <w:ilvl w:val="3"/>
          <w:numId w:val="900"/>
        </w:numPr>
        <w:spacing w:before="0" w:after="0"/>
      </w:pPr>
      <w:r>
        <w:t>Copper Indium Gallium Selenide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3"/>
          <w:numId w:val="900"/>
        </w:numPr>
        <w:spacing w:before="0" w:after="0"/>
      </w:pPr>
      <w:r>
        <w:t>Perovskite Cells</w:t>
      </w:r>
    </w:p>
    <w:p>
      <w:pPr>
        <w:numPr>
          <w:ilvl w:val="3"/>
          <w:numId w:val="900"/>
        </w:numPr>
        <w:spacing w:before="0" w:after="0"/>
      </w:pPr>
      <w:r>
        <w:t>Organic Photovoltaics</w:t>
      </w:r>
    </w:p>
    <w:p>
      <w:pPr>
        <w:numPr>
          <w:ilvl w:val="3"/>
          <w:numId w:val="900"/>
        </w:numPr>
        <w:spacing w:before="0" w:after="0"/>
      </w:pPr>
      <w:r>
        <w:t>Concentrated Photovoltaics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Solar Modules</w:t>
      </w:r>
    </w:p>
    <w:p>
      <w:pPr>
        <w:numPr>
          <w:ilvl w:val="2"/>
          <w:numId w:val="900"/>
        </w:numPr>
        <w:spacing w:before="0" w:after="0"/>
      </w:pPr>
      <w:r>
        <w:t>Power Electronics</w:t>
      </w:r>
    </w:p>
    <w:p>
      <w:pPr>
        <w:numPr>
          <w:ilvl w:val="3"/>
          <w:numId w:val="900"/>
        </w:numPr>
        <w:spacing w:before="0" w:after="0"/>
      </w:pPr>
      <w:r>
        <w:t>Inverters</w:t>
      </w:r>
    </w:p>
    <w:p>
      <w:pPr>
        <w:numPr>
          <w:ilvl w:val="3"/>
          <w:numId w:val="900"/>
        </w:numPr>
        <w:spacing w:before="0" w:after="0"/>
      </w:pPr>
      <w:r>
        <w:t>Maximum Power Point Tracking</w:t>
      </w:r>
    </w:p>
    <w:p>
      <w:pPr>
        <w:numPr>
          <w:ilvl w:val="2"/>
          <w:numId w:val="900"/>
        </w:numPr>
        <w:spacing w:before="0" w:after="0"/>
      </w:pPr>
      <w:r>
        <w:t>Balance of System</w:t>
      </w:r>
    </w:p>
    <w:p>
      <w:pPr>
        <w:numPr>
          <w:ilvl w:val="3"/>
          <w:numId w:val="900"/>
        </w:numPr>
        <w:spacing w:before="0" w:after="0"/>
      </w:pPr>
      <w:r>
        <w:t>Mounting Structures</w:t>
      </w:r>
    </w:p>
    <w:p>
      <w:pPr>
        <w:numPr>
          <w:ilvl w:val="3"/>
          <w:numId w:val="900"/>
        </w:numPr>
        <w:spacing w:before="0" w:after="0"/>
      </w:pPr>
      <w:r>
        <w:t>Wiring and Safety Equipment</w:t>
      </w:r>
    </w:p>
    <w:p>
      <w:pPr>
        <w:numPr>
          <w:ilvl w:val="2"/>
          <w:numId w:val="900"/>
        </w:numPr>
        <w:spacing w:before="0" w:after="0"/>
      </w:pPr>
      <w:r>
        <w:t>Energy Storage Integration</w:t>
      </w:r>
    </w:p>
    <w:p>
      <w:pPr>
        <w:numPr>
          <w:ilvl w:val="1"/>
          <w:numId w:val="900"/>
        </w:numPr>
        <w:spacing w:before="0" w:after="0"/>
      </w:pPr>
      <w:r>
        <w:t>System Design and Installation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System Sizing</w:t>
      </w:r>
    </w:p>
    <w:p>
      <w:pPr>
        <w:numPr>
          <w:ilvl w:val="2"/>
          <w:numId w:val="900"/>
        </w:numPr>
        <w:spacing w:before="0" w:after="0"/>
      </w:pPr>
      <w:r>
        <w:t>Grid Connection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Manufacturing Impacts</w:t>
      </w:r>
    </w:p>
    <w:p>
      <w:pPr>
        <w:numPr>
          <w:ilvl w:val="2"/>
          <w:numId w:val="900"/>
        </w:numPr>
        <w:spacing w:before="0" w:after="0"/>
      </w:pPr>
      <w:r>
        <w:t>Material Use and Toxicity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Land Use Requirements</w:t>
      </w:r>
    </w:p>
    <w:p>
      <w:pPr>
        <w:numPr>
          <w:ilvl w:val="0"/>
          <w:numId w:val="900"/>
        </w:numPr>
        <w:spacing w:before="0" w:after="0"/>
      </w:pPr>
      <w:r>
        <w:t>Concentrated Solar Power</w:t>
      </w:r>
    </w:p>
    <w:p>
      <w:pPr>
        <w:numPr>
          <w:ilvl w:val="1"/>
          <w:numId w:val="900"/>
        </w:numPr>
        <w:spacing w:before="0" w:after="0"/>
      </w:pPr>
      <w:r>
        <w:t>CSP Technologies</w:t>
      </w:r>
    </w:p>
    <w:p>
      <w:pPr>
        <w:numPr>
          <w:ilvl w:val="2"/>
          <w:numId w:val="900"/>
        </w:numPr>
        <w:spacing w:before="0" w:after="0"/>
      </w:pPr>
      <w:r>
        <w:t>Parabolic Trough Systems</w:t>
      </w:r>
    </w:p>
    <w:p>
      <w:pPr>
        <w:numPr>
          <w:ilvl w:val="2"/>
          <w:numId w:val="900"/>
        </w:numPr>
        <w:spacing w:before="0" w:after="0"/>
      </w:pPr>
      <w:r>
        <w:t>Solar Power Towers</w:t>
      </w:r>
    </w:p>
    <w:p>
      <w:pPr>
        <w:numPr>
          <w:ilvl w:val="2"/>
          <w:numId w:val="900"/>
        </w:numPr>
        <w:spacing w:before="0" w:after="0"/>
      </w:pPr>
      <w:r>
        <w:t>Dish Stirling Systems</w:t>
      </w:r>
    </w:p>
    <w:p>
      <w:pPr>
        <w:numPr>
          <w:ilvl w:val="2"/>
          <w:numId w:val="900"/>
        </w:numPr>
        <w:spacing w:before="0" w:after="0"/>
      </w:pPr>
      <w:r>
        <w:t>Linear Fresnel Reflectors</w:t>
      </w:r>
    </w:p>
    <w:p>
      <w:pPr>
        <w:numPr>
          <w:ilvl w:val="1"/>
          <w:numId w:val="900"/>
        </w:numPr>
        <w:spacing w:before="0" w:after="0"/>
      </w:pPr>
      <w:r>
        <w:t>Thermal Energy Storage</w:t>
      </w:r>
    </w:p>
    <w:p>
      <w:pPr>
        <w:numPr>
          <w:ilvl w:val="2"/>
          <w:numId w:val="900"/>
        </w:numPr>
        <w:spacing w:before="0" w:after="0"/>
      </w:pPr>
      <w:r>
        <w:t>Sensible Heat Storage</w:t>
      </w:r>
    </w:p>
    <w:p>
      <w:pPr>
        <w:numPr>
          <w:ilvl w:val="2"/>
          <w:numId w:val="900"/>
        </w:numPr>
        <w:spacing w:before="0" w:after="0"/>
      </w:pPr>
      <w:r>
        <w:t>Latent Heat Storage</w:t>
      </w:r>
    </w:p>
    <w:p>
      <w:pPr>
        <w:numPr>
          <w:ilvl w:val="2"/>
          <w:numId w:val="900"/>
        </w:numPr>
        <w:spacing w:before="0" w:after="0"/>
      </w:pPr>
      <w:r>
        <w:t>Thermochemical Storage</w:t>
      </w:r>
    </w:p>
    <w:p>
      <w:pPr>
        <w:numPr>
          <w:ilvl w:val="1"/>
          <w:numId w:val="900"/>
        </w:numPr>
        <w:spacing w:before="0" w:after="0"/>
      </w:pPr>
      <w:r>
        <w:t>Heat Transfer Fluids</w:t>
      </w:r>
    </w:p>
    <w:p>
      <w:pPr>
        <w:numPr>
          <w:ilvl w:val="2"/>
          <w:numId w:val="900"/>
        </w:numPr>
        <w:spacing w:before="0" w:after="0"/>
      </w:pPr>
      <w:r>
        <w:t>Synthetic Oils</w:t>
      </w:r>
    </w:p>
    <w:p>
      <w:pPr>
        <w:numPr>
          <w:ilvl w:val="2"/>
          <w:numId w:val="900"/>
        </w:numPr>
        <w:spacing w:before="0" w:after="0"/>
      </w:pPr>
      <w:r>
        <w:t>Molten Salts</w:t>
      </w:r>
    </w:p>
    <w:p>
      <w:pPr>
        <w:numPr>
          <w:ilvl w:val="2"/>
          <w:numId w:val="900"/>
        </w:numPr>
        <w:spacing w:before="0" w:after="0"/>
      </w:pPr>
      <w:r>
        <w:t>Water/Steam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Water Use Requirements</w:t>
      </w:r>
    </w:p>
    <w:p>
      <w:pPr>
        <w:numPr>
          <w:ilvl w:val="2"/>
          <w:numId w:val="900"/>
        </w:numPr>
        <w:spacing w:before="0" w:after="0"/>
      </w:pPr>
      <w:r>
        <w:t>Land Use Intensity</w:t>
      </w:r>
    </w:p>
    <w:p>
      <w:pPr>
        <w:numPr>
          <w:ilvl w:val="2"/>
          <w:numId w:val="900"/>
        </w:numPr>
        <w:spacing w:before="0" w:after="0"/>
      </w:pPr>
      <w:r>
        <w:t>Wildlife Impacts</w:t>
      </w:r>
    </w:p>
    <w:p>
      <w:pPr>
        <w:numPr>
          <w:ilvl w:val="0"/>
          <w:numId w:val="900"/>
        </w:numPr>
        <w:spacing w:before="0" w:after="0"/>
      </w:pPr>
      <w:r>
        <w:t>Wind Energy Systems</w:t>
      </w:r>
    </w:p>
    <w:p>
      <w:pPr>
        <w:numPr>
          <w:ilvl w:val="1"/>
          <w:numId w:val="900"/>
        </w:numPr>
        <w:spacing w:before="0" w:after="0"/>
      </w:pPr>
      <w:r>
        <w:t>Wind Resource Characteristics</w:t>
      </w:r>
    </w:p>
    <w:p>
      <w:pPr>
        <w:numPr>
          <w:ilvl w:val="2"/>
          <w:numId w:val="900"/>
        </w:numPr>
        <w:spacing w:before="0" w:after="0"/>
      </w:pPr>
      <w:r>
        <w:t>Wind Speed Distributions</w:t>
      </w:r>
    </w:p>
    <w:p>
      <w:pPr>
        <w:numPr>
          <w:ilvl w:val="2"/>
          <w:numId w:val="900"/>
        </w:numPr>
        <w:spacing w:before="0" w:after="0"/>
      </w:pPr>
      <w:r>
        <w:t>Wind Shear and Turbulence</w:t>
      </w:r>
    </w:p>
    <w:p>
      <w:pPr>
        <w:numPr>
          <w:ilvl w:val="2"/>
          <w:numId w:val="900"/>
        </w:numPr>
        <w:spacing w:before="0" w:after="0"/>
      </w:pPr>
      <w:r>
        <w:t>Seasonal and Diurnal Variations</w:t>
      </w:r>
    </w:p>
    <w:p>
      <w:pPr>
        <w:numPr>
          <w:ilvl w:val="1"/>
          <w:numId w:val="900"/>
        </w:numPr>
        <w:spacing w:before="0" w:after="0"/>
      </w:pPr>
      <w:r>
        <w:t>Wind Resource Assessment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Wind Mapping</w:t>
      </w:r>
    </w:p>
    <w:p>
      <w:pPr>
        <w:numPr>
          <w:ilvl w:val="2"/>
          <w:numId w:val="900"/>
        </w:numPr>
        <w:spacing w:before="0" w:after="0"/>
      </w:pPr>
      <w:r>
        <w:t>Micrositing Considerations</w:t>
      </w:r>
    </w:p>
    <w:p>
      <w:pPr>
        <w:numPr>
          <w:ilvl w:val="1"/>
          <w:numId w:val="900"/>
        </w:numPr>
        <w:spacing w:before="0" w:after="0"/>
      </w:pPr>
      <w:r>
        <w:t>Wind Turbine Technology</w:t>
      </w:r>
    </w:p>
    <w:p>
      <w:pPr>
        <w:numPr>
          <w:ilvl w:val="2"/>
          <w:numId w:val="900"/>
        </w:numPr>
        <w:spacing w:before="0" w:after="0"/>
      </w:pPr>
      <w:r>
        <w:t>Aerodynamic Principles</w:t>
      </w:r>
    </w:p>
    <w:p>
      <w:pPr>
        <w:numPr>
          <w:ilvl w:val="2"/>
          <w:numId w:val="900"/>
        </w:numPr>
        <w:spacing w:before="0" w:after="0"/>
      </w:pPr>
      <w:r>
        <w:t>Turbine Components</w:t>
      </w:r>
    </w:p>
    <w:p>
      <w:pPr>
        <w:numPr>
          <w:ilvl w:val="3"/>
          <w:numId w:val="900"/>
        </w:numPr>
        <w:spacing w:before="0" w:after="0"/>
      </w:pPr>
      <w:r>
        <w:t>Rotor Blades</w:t>
      </w:r>
    </w:p>
    <w:p>
      <w:pPr>
        <w:numPr>
          <w:ilvl w:val="3"/>
          <w:numId w:val="900"/>
        </w:numPr>
        <w:spacing w:before="0" w:after="0"/>
      </w:pPr>
      <w:r>
        <w:t>Hub and Drive Train</w:t>
      </w:r>
    </w:p>
    <w:p>
      <w:pPr>
        <w:numPr>
          <w:ilvl w:val="3"/>
          <w:numId w:val="900"/>
        </w:numPr>
        <w:spacing w:before="0" w:after="0"/>
      </w:pPr>
      <w:r>
        <w:t>Nacelle Systems</w:t>
      </w:r>
    </w:p>
    <w:p>
      <w:pPr>
        <w:numPr>
          <w:ilvl w:val="3"/>
          <w:numId w:val="900"/>
        </w:numPr>
        <w:spacing w:before="0" w:after="0"/>
      </w:pPr>
      <w:r>
        <w:t>Tower Structures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Pitch Control</w:t>
      </w:r>
    </w:p>
    <w:p>
      <w:pPr>
        <w:numPr>
          <w:ilvl w:val="3"/>
          <w:numId w:val="900"/>
        </w:numPr>
        <w:spacing w:before="0" w:after="0"/>
      </w:pPr>
      <w:r>
        <w:t>Yaw Control</w:t>
      </w:r>
    </w:p>
    <w:p>
      <w:pPr>
        <w:numPr>
          <w:ilvl w:val="3"/>
          <w:numId w:val="900"/>
        </w:numPr>
        <w:spacing w:before="0" w:after="0"/>
      </w:pPr>
      <w:r>
        <w:t>Power Regulation</w:t>
      </w:r>
    </w:p>
    <w:p>
      <w:pPr>
        <w:numPr>
          <w:ilvl w:val="1"/>
          <w:numId w:val="900"/>
        </w:numPr>
        <w:spacing w:before="0" w:after="0"/>
      </w:pPr>
      <w:r>
        <w:t>Wind Farm Development</w:t>
      </w:r>
    </w:p>
    <w:p>
      <w:pPr>
        <w:numPr>
          <w:ilvl w:val="2"/>
          <w:numId w:val="900"/>
        </w:numPr>
        <w:spacing w:before="0" w:after="0"/>
      </w:pPr>
      <w:r>
        <w:t>Onshore Wind Farms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Layout Optimization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Offshore Wind Farms</w:t>
      </w:r>
    </w:p>
    <w:p>
      <w:pPr>
        <w:numPr>
          <w:ilvl w:val="3"/>
          <w:numId w:val="900"/>
        </w:numPr>
        <w:spacing w:before="0" w:after="0"/>
      </w:pPr>
      <w:r>
        <w:t>Foundation Technologies</w:t>
      </w:r>
    </w:p>
    <w:p>
      <w:pPr>
        <w:numPr>
          <w:ilvl w:val="3"/>
          <w:numId w:val="900"/>
        </w:numPr>
        <w:spacing w:before="0" w:after="0"/>
      </w:pPr>
      <w:r>
        <w:t>Installation Challenges</w:t>
      </w:r>
    </w:p>
    <w:p>
      <w:pPr>
        <w:numPr>
          <w:ilvl w:val="3"/>
          <w:numId w:val="900"/>
        </w:numPr>
        <w:spacing w:before="0" w:after="0"/>
      </w:pPr>
      <w:r>
        <w:t>Transmission Systems</w:t>
      </w:r>
    </w:p>
    <w:p>
      <w:pPr>
        <w:numPr>
          <w:ilvl w:val="1"/>
          <w:numId w:val="900"/>
        </w:numPr>
        <w:spacing w:before="0" w:after="0"/>
      </w:pPr>
      <w:r>
        <w:t>Environmental and Social Impacts</w:t>
      </w:r>
    </w:p>
    <w:p>
      <w:pPr>
        <w:numPr>
          <w:ilvl w:val="2"/>
          <w:numId w:val="900"/>
        </w:numPr>
        <w:spacing w:before="0" w:after="0"/>
      </w:pPr>
      <w:r>
        <w:t>Noise Generation</w:t>
      </w:r>
    </w:p>
    <w:p>
      <w:pPr>
        <w:numPr>
          <w:ilvl w:val="2"/>
          <w:numId w:val="900"/>
        </w:numPr>
        <w:spacing w:before="0" w:after="0"/>
      </w:pPr>
      <w:r>
        <w:t>Visual Impacts</w:t>
      </w:r>
    </w:p>
    <w:p>
      <w:pPr>
        <w:numPr>
          <w:ilvl w:val="2"/>
          <w:numId w:val="900"/>
        </w:numPr>
        <w:spacing w:before="0" w:after="0"/>
      </w:pPr>
      <w:r>
        <w:t>Wildlife Interactions</w:t>
      </w:r>
    </w:p>
    <w:p>
      <w:pPr>
        <w:numPr>
          <w:ilvl w:val="3"/>
          <w:numId w:val="900"/>
        </w:numPr>
        <w:spacing w:before="0" w:after="0"/>
      </w:pPr>
      <w:r>
        <w:t>Bird and Bat Mortality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Community Acceptance</w:t>
      </w:r>
    </w:p>
    <w:p>
      <w:pPr>
        <w:numPr>
          <w:ilvl w:val="2"/>
          <w:numId w:val="900"/>
        </w:numPr>
        <w:spacing w:before="0" w:after="0"/>
      </w:pPr>
      <w:r>
        <w:t>Land Use Compatibility</w:t>
      </w:r>
    </w:p>
    <w:p>
      <w:pPr>
        <w:numPr>
          <w:ilvl w:val="0"/>
          <w:numId w:val="900"/>
        </w:numPr>
        <w:spacing w:before="0" w:after="0"/>
      </w:pPr>
      <w:r>
        <w:t>Hydropower Systems</w:t>
      </w:r>
    </w:p>
    <w:p>
      <w:pPr>
        <w:numPr>
          <w:ilvl w:val="1"/>
          <w:numId w:val="900"/>
        </w:numPr>
        <w:spacing w:before="0" w:after="0"/>
      </w:pPr>
      <w:r>
        <w:t>Hydrological Principles</w:t>
      </w:r>
    </w:p>
    <w:p>
      <w:pPr>
        <w:numPr>
          <w:ilvl w:val="2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Watershed Characteristics</w:t>
      </w:r>
    </w:p>
    <w:p>
      <w:pPr>
        <w:numPr>
          <w:ilvl w:val="2"/>
          <w:numId w:val="900"/>
        </w:numPr>
        <w:spacing w:before="0" w:after="0"/>
      </w:pPr>
      <w:r>
        <w:t>Flow Duration Curves</w:t>
      </w:r>
    </w:p>
    <w:p>
      <w:pPr>
        <w:numPr>
          <w:ilvl w:val="1"/>
          <w:numId w:val="900"/>
        </w:numPr>
        <w:spacing w:before="0" w:after="0"/>
      </w:pPr>
      <w:r>
        <w:t>Hydropower Classifications</w:t>
      </w:r>
    </w:p>
    <w:p>
      <w:pPr>
        <w:numPr>
          <w:ilvl w:val="2"/>
          <w:numId w:val="900"/>
        </w:numPr>
        <w:spacing w:before="0" w:after="0"/>
      </w:pPr>
      <w:r>
        <w:t>Large-scale Hydropower</w:t>
      </w:r>
    </w:p>
    <w:p>
      <w:pPr>
        <w:numPr>
          <w:ilvl w:val="2"/>
          <w:numId w:val="900"/>
        </w:numPr>
        <w:spacing w:before="0" w:after="0"/>
      </w:pPr>
      <w:r>
        <w:t>Small-scale Hydropower</w:t>
      </w:r>
    </w:p>
    <w:p>
      <w:pPr>
        <w:numPr>
          <w:ilvl w:val="2"/>
          <w:numId w:val="900"/>
        </w:numPr>
        <w:spacing w:before="0" w:after="0"/>
      </w:pPr>
      <w:r>
        <w:t>Micro-hydropower</w:t>
      </w:r>
    </w:p>
    <w:p>
      <w:pPr>
        <w:numPr>
          <w:ilvl w:val="2"/>
          <w:numId w:val="900"/>
        </w:numPr>
        <w:spacing w:before="0" w:after="0"/>
      </w:pPr>
      <w:r>
        <w:t>Run-of-river Systems</w:t>
      </w:r>
    </w:p>
    <w:p>
      <w:pPr>
        <w:numPr>
          <w:ilvl w:val="1"/>
          <w:numId w:val="900"/>
        </w:numPr>
        <w:spacing w:before="0" w:after="0"/>
      </w:pPr>
      <w:r>
        <w:t>Dam and Reservoir Systems</w:t>
      </w:r>
    </w:p>
    <w:p>
      <w:pPr>
        <w:numPr>
          <w:ilvl w:val="2"/>
          <w:numId w:val="900"/>
        </w:numPr>
        <w:spacing w:before="0" w:after="0"/>
      </w:pPr>
      <w:r>
        <w:t>Dam Types and Construction</w:t>
      </w:r>
    </w:p>
    <w:p>
      <w:pPr>
        <w:numPr>
          <w:ilvl w:val="2"/>
          <w:numId w:val="900"/>
        </w:numPr>
        <w:spacing w:before="0" w:after="0"/>
      </w:pPr>
      <w:r>
        <w:t>Reservoir Operations</w:t>
      </w:r>
    </w:p>
    <w:p>
      <w:pPr>
        <w:numPr>
          <w:ilvl w:val="2"/>
          <w:numId w:val="900"/>
        </w:numPr>
        <w:spacing w:before="0" w:after="0"/>
      </w:pPr>
      <w:r>
        <w:t>Multipurpose Projects</w:t>
      </w:r>
    </w:p>
    <w:p>
      <w:pPr>
        <w:numPr>
          <w:ilvl w:val="1"/>
          <w:numId w:val="900"/>
        </w:numPr>
        <w:spacing w:before="0" w:after="0"/>
      </w:pPr>
      <w:r>
        <w:t>Turbine Technologies</w:t>
      </w:r>
    </w:p>
    <w:p>
      <w:pPr>
        <w:numPr>
          <w:ilvl w:val="2"/>
          <w:numId w:val="900"/>
        </w:numPr>
        <w:spacing w:before="0" w:after="0"/>
      </w:pPr>
      <w:r>
        <w:t>Impulse Turbines</w:t>
      </w:r>
    </w:p>
    <w:p>
      <w:pPr>
        <w:numPr>
          <w:ilvl w:val="3"/>
          <w:numId w:val="900"/>
        </w:numPr>
        <w:spacing w:before="0" w:after="0"/>
      </w:pPr>
      <w:r>
        <w:t>Pelton Wheels</w:t>
      </w:r>
    </w:p>
    <w:p>
      <w:pPr>
        <w:numPr>
          <w:ilvl w:val="3"/>
          <w:numId w:val="900"/>
        </w:numPr>
        <w:spacing w:before="0" w:after="0"/>
      </w:pPr>
      <w:r>
        <w:t>Turgo Turbines</w:t>
      </w:r>
    </w:p>
    <w:p>
      <w:pPr>
        <w:numPr>
          <w:ilvl w:val="2"/>
          <w:numId w:val="900"/>
        </w:numPr>
        <w:spacing w:before="0" w:after="0"/>
      </w:pPr>
      <w:r>
        <w:t>Reaction Turbines</w:t>
      </w:r>
    </w:p>
    <w:p>
      <w:pPr>
        <w:numPr>
          <w:ilvl w:val="3"/>
          <w:numId w:val="900"/>
        </w:numPr>
        <w:spacing w:before="0" w:after="0"/>
      </w:pPr>
      <w:r>
        <w:t>Francis Turbines</w:t>
      </w:r>
    </w:p>
    <w:p>
      <w:pPr>
        <w:numPr>
          <w:ilvl w:val="3"/>
          <w:numId w:val="900"/>
        </w:numPr>
        <w:spacing w:before="0" w:after="0"/>
      </w:pPr>
      <w:r>
        <w:t>Kaplan Turbines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Ecosystem Alteration</w:t>
      </w:r>
    </w:p>
    <w:p>
      <w:pPr>
        <w:numPr>
          <w:ilvl w:val="2"/>
          <w:numId w:val="900"/>
        </w:numPr>
        <w:spacing w:before="0" w:after="0"/>
      </w:pPr>
      <w:r>
        <w:t>Fish Migration Barriers</w:t>
      </w:r>
    </w:p>
    <w:p>
      <w:pPr>
        <w:numPr>
          <w:ilvl w:val="2"/>
          <w:numId w:val="900"/>
        </w:numPr>
        <w:spacing w:before="0" w:after="0"/>
      </w:pPr>
      <w:r>
        <w:t>Sediment Trapping</w:t>
      </w:r>
    </w:p>
    <w:p>
      <w:pPr>
        <w:numPr>
          <w:ilvl w:val="2"/>
          <w:numId w:val="900"/>
        </w:numPr>
        <w:spacing w:before="0" w:after="0"/>
      </w:pPr>
      <w:r>
        <w:t>Downstream Flow Changes</w:t>
      </w:r>
    </w:p>
    <w:p>
      <w:pPr>
        <w:numPr>
          <w:ilvl w:val="2"/>
          <w:numId w:val="900"/>
        </w:numPr>
        <w:spacing w:before="0" w:after="0"/>
      </w:pPr>
      <w:r>
        <w:t>Reservoir Methane Emissions</w:t>
      </w:r>
    </w:p>
    <w:p>
      <w:pPr>
        <w:numPr>
          <w:ilvl w:val="1"/>
          <w:numId w:val="900"/>
        </w:numPr>
        <w:spacing w:before="0" w:after="0"/>
      </w:pPr>
      <w:r>
        <w:t>Pumped Storage Hydropower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Grid Balancing Role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Geothermal Energy</w:t>
      </w:r>
    </w:p>
    <w:p>
      <w:pPr>
        <w:numPr>
          <w:ilvl w:val="1"/>
          <w:numId w:val="900"/>
        </w:numPr>
        <w:spacing w:before="0" w:after="0"/>
      </w:pPr>
      <w:r>
        <w:t>Geothermal Resources</w:t>
      </w:r>
    </w:p>
    <w:p>
      <w:pPr>
        <w:numPr>
          <w:ilvl w:val="2"/>
          <w:numId w:val="900"/>
        </w:numPr>
        <w:spacing w:before="0" w:after="0"/>
      </w:pPr>
      <w:r>
        <w:t>Earth's Heat Sources</w:t>
      </w:r>
    </w:p>
    <w:p>
      <w:pPr>
        <w:numPr>
          <w:ilvl w:val="2"/>
          <w:numId w:val="900"/>
        </w:numPr>
        <w:spacing w:before="0" w:after="0"/>
      </w:pPr>
      <w:r>
        <w:t>Geothermal Gradients</w:t>
      </w:r>
    </w:p>
    <w:p>
      <w:pPr>
        <w:numPr>
          <w:ilvl w:val="2"/>
          <w:numId w:val="900"/>
        </w:numPr>
        <w:spacing w:before="0" w:after="0"/>
      </w:pPr>
      <w:r>
        <w:t>Resource Classifications</w:t>
      </w:r>
    </w:p>
    <w:p>
      <w:pPr>
        <w:numPr>
          <w:ilvl w:val="3"/>
          <w:numId w:val="900"/>
        </w:numPr>
        <w:spacing w:before="0" w:after="0"/>
      </w:pPr>
      <w:r>
        <w:t>Hydrothermal Systems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3"/>
          <w:numId w:val="900"/>
        </w:numPr>
        <w:spacing w:before="0" w:after="0"/>
      </w:pPr>
      <w:r>
        <w:t>Geopressured Systems</w:t>
      </w:r>
    </w:p>
    <w:p>
      <w:pPr>
        <w:numPr>
          <w:ilvl w:val="1"/>
          <w:numId w:val="900"/>
        </w:numPr>
        <w:spacing w:before="0" w:after="0"/>
      </w:pPr>
      <w:r>
        <w:t>Resource Exploration</w:t>
      </w:r>
    </w:p>
    <w:p>
      <w:pPr>
        <w:numPr>
          <w:ilvl w:val="2"/>
          <w:numId w:val="900"/>
        </w:numPr>
        <w:spacing w:before="0" w:after="0"/>
      </w:pPr>
      <w:r>
        <w:t>Geological Surveys</w:t>
      </w:r>
    </w:p>
    <w:p>
      <w:pPr>
        <w:numPr>
          <w:ilvl w:val="2"/>
          <w:numId w:val="900"/>
        </w:numPr>
        <w:spacing w:before="0" w:after="0"/>
      </w:pPr>
      <w:r>
        <w:t>Geophysical Methods</w:t>
      </w:r>
    </w:p>
    <w:p>
      <w:pPr>
        <w:numPr>
          <w:ilvl w:val="2"/>
          <w:numId w:val="900"/>
        </w:numPr>
        <w:spacing w:before="0" w:after="0"/>
      </w:pPr>
      <w:r>
        <w:t>Geochemical Analysis</w:t>
      </w:r>
    </w:p>
    <w:p>
      <w:pPr>
        <w:numPr>
          <w:ilvl w:val="1"/>
          <w:numId w:val="900"/>
        </w:numPr>
        <w:spacing w:before="0" w:after="0"/>
      </w:pPr>
      <w:r>
        <w:t>Geothermal Power Generation</w:t>
      </w:r>
    </w:p>
    <w:p>
      <w:pPr>
        <w:numPr>
          <w:ilvl w:val="2"/>
          <w:numId w:val="900"/>
        </w:numPr>
        <w:spacing w:before="0" w:after="0"/>
      </w:pPr>
      <w:r>
        <w:t>Dry Steam Plants</w:t>
      </w:r>
    </w:p>
    <w:p>
      <w:pPr>
        <w:numPr>
          <w:ilvl w:val="2"/>
          <w:numId w:val="900"/>
        </w:numPr>
        <w:spacing w:before="0" w:after="0"/>
      </w:pPr>
      <w:r>
        <w:t>Flash Steam Plants</w:t>
      </w:r>
    </w:p>
    <w:p>
      <w:pPr>
        <w:numPr>
          <w:ilvl w:val="2"/>
          <w:numId w:val="900"/>
        </w:numPr>
        <w:spacing w:before="0" w:after="0"/>
      </w:pPr>
      <w:r>
        <w:t>Binary Cycle Plants</w:t>
      </w:r>
    </w:p>
    <w:p>
      <w:pPr>
        <w:numPr>
          <w:ilvl w:val="2"/>
          <w:numId w:val="900"/>
        </w:numPr>
        <w:spacing w:before="0" w:after="0"/>
      </w:pPr>
      <w:r>
        <w:t>Enhanced Geothermal Systems</w:t>
      </w:r>
    </w:p>
    <w:p>
      <w:pPr>
        <w:numPr>
          <w:ilvl w:val="1"/>
          <w:numId w:val="900"/>
        </w:numPr>
        <w:spacing w:before="0" w:after="0"/>
      </w:pPr>
      <w:r>
        <w:t>Direct Use Applications</w:t>
      </w:r>
    </w:p>
    <w:p>
      <w:pPr>
        <w:numPr>
          <w:ilvl w:val="2"/>
          <w:numId w:val="900"/>
        </w:numPr>
        <w:spacing w:before="0" w:after="0"/>
      </w:pPr>
      <w:r>
        <w:t>Space Heating</w:t>
      </w:r>
    </w:p>
    <w:p>
      <w:pPr>
        <w:numPr>
          <w:ilvl w:val="2"/>
          <w:numId w:val="900"/>
        </w:numPr>
        <w:spacing w:before="0" w:after="0"/>
      </w:pPr>
      <w:r>
        <w:t>Industrial Process Heat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1"/>
          <w:numId w:val="900"/>
        </w:numPr>
        <w:spacing w:before="0" w:after="0"/>
      </w:pPr>
      <w:r>
        <w:t>Geothermal Heat Pumps</w:t>
      </w:r>
    </w:p>
    <w:p>
      <w:pPr>
        <w:numPr>
          <w:ilvl w:val="2"/>
          <w:numId w:val="900"/>
        </w:numPr>
        <w:spacing w:before="0" w:after="0"/>
      </w:pPr>
      <w:r>
        <w:t>Ground Source Heat Pumps</w:t>
      </w:r>
    </w:p>
    <w:p>
      <w:pPr>
        <w:numPr>
          <w:ilvl w:val="2"/>
          <w:numId w:val="900"/>
        </w:numPr>
        <w:spacing w:before="0" w:after="0"/>
      </w:pPr>
      <w:r>
        <w:t>System Design Principles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Induced Seismicity</w:t>
      </w:r>
    </w:p>
    <w:p>
      <w:pPr>
        <w:numPr>
          <w:ilvl w:val="2"/>
          <w:numId w:val="900"/>
        </w:numPr>
        <w:spacing w:before="0" w:after="0"/>
      </w:pPr>
      <w:r>
        <w:t>Subsidence Risks</w:t>
      </w:r>
    </w:p>
    <w:p>
      <w:pPr>
        <w:numPr>
          <w:ilvl w:val="2"/>
          <w:numId w:val="900"/>
        </w:numPr>
        <w:spacing w:before="0" w:after="0"/>
      </w:pPr>
      <w:r>
        <w:t>Water and Gas Emissions</w:t>
      </w:r>
    </w:p>
    <w:p>
      <w:pPr>
        <w:numPr>
          <w:ilvl w:val="2"/>
          <w:numId w:val="900"/>
        </w:numPr>
        <w:spacing w:before="0" w:after="0"/>
      </w:pPr>
      <w:r>
        <w:t>Land Use Impacts</w:t>
      </w:r>
    </w:p>
    <w:p>
      <w:pPr>
        <w:numPr>
          <w:ilvl w:val="0"/>
          <w:numId w:val="900"/>
        </w:numPr>
        <w:spacing w:before="0" w:after="0"/>
      </w:pPr>
      <w:r>
        <w:t>Biomass and Bioenergy</w:t>
      </w:r>
    </w:p>
    <w:p>
      <w:pPr>
        <w:numPr>
          <w:ilvl w:val="1"/>
          <w:numId w:val="900"/>
        </w:numPr>
        <w:spacing w:before="0" w:after="0"/>
      </w:pPr>
      <w:r>
        <w:t>Biomass Resources</w:t>
      </w:r>
    </w:p>
    <w:p>
      <w:pPr>
        <w:numPr>
          <w:ilvl w:val="2"/>
          <w:numId w:val="900"/>
        </w:numPr>
        <w:spacing w:before="0" w:after="0"/>
      </w:pPr>
      <w:r>
        <w:t>Forest Biomass</w:t>
      </w:r>
    </w:p>
    <w:p>
      <w:pPr>
        <w:numPr>
          <w:ilvl w:val="2"/>
          <w:numId w:val="900"/>
        </w:numPr>
        <w:spacing w:before="0" w:after="0"/>
      </w:pPr>
      <w:r>
        <w:t>Agricultural Residues</w:t>
      </w:r>
    </w:p>
    <w:p>
      <w:pPr>
        <w:numPr>
          <w:ilvl w:val="2"/>
          <w:numId w:val="900"/>
        </w:numPr>
        <w:spacing w:before="0" w:after="0"/>
      </w:pPr>
      <w:r>
        <w:t>Energy Crops</w:t>
      </w:r>
    </w:p>
    <w:p>
      <w:pPr>
        <w:numPr>
          <w:ilvl w:val="3"/>
          <w:numId w:val="900"/>
        </w:numPr>
        <w:spacing w:before="0" w:after="0"/>
      </w:pPr>
      <w:r>
        <w:t>Woody Energy Crops</w:t>
      </w:r>
    </w:p>
    <w:p>
      <w:pPr>
        <w:numPr>
          <w:ilvl w:val="3"/>
          <w:numId w:val="900"/>
        </w:numPr>
        <w:spacing w:before="0" w:after="0"/>
      </w:pPr>
      <w:r>
        <w:t>Herbaceous Energy Crops</w:t>
      </w:r>
    </w:p>
    <w:p>
      <w:pPr>
        <w:numPr>
          <w:ilvl w:val="2"/>
          <w:numId w:val="900"/>
        </w:numPr>
        <w:spacing w:before="0" w:after="0"/>
      </w:pPr>
      <w:r>
        <w:t>Algae</w:t>
      </w:r>
    </w:p>
    <w:p>
      <w:pPr>
        <w:numPr>
          <w:ilvl w:val="2"/>
          <w:numId w:val="900"/>
        </w:numPr>
        <w:spacing w:before="0" w:after="0"/>
      </w:pPr>
      <w:r>
        <w:t>Municipal Solid Waste</w:t>
      </w:r>
    </w:p>
    <w:p>
      <w:pPr>
        <w:numPr>
          <w:ilvl w:val="2"/>
          <w:numId w:val="900"/>
        </w:numPr>
        <w:spacing w:before="0" w:after="0"/>
      </w:pPr>
      <w:r>
        <w:t>Animal Wastes</w:t>
      </w:r>
    </w:p>
    <w:p>
      <w:pPr>
        <w:numPr>
          <w:ilvl w:val="1"/>
          <w:numId w:val="900"/>
        </w:numPr>
        <w:spacing w:before="0" w:after="0"/>
      </w:pPr>
      <w:r>
        <w:t>Biomass Conversion Technologies</w:t>
      </w:r>
    </w:p>
    <w:p>
      <w:pPr>
        <w:numPr>
          <w:ilvl w:val="2"/>
          <w:numId w:val="900"/>
        </w:numPr>
        <w:spacing w:before="0" w:after="0"/>
      </w:pPr>
      <w:r>
        <w:t>Thermochemical Conversion</w:t>
      </w:r>
    </w:p>
    <w:p>
      <w:pPr>
        <w:numPr>
          <w:ilvl w:val="3"/>
          <w:numId w:val="900"/>
        </w:numPr>
        <w:spacing w:before="0" w:after="0"/>
      </w:pPr>
      <w:r>
        <w:t>Direct Combustion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Torrefaction</w:t>
      </w:r>
    </w:p>
    <w:p>
      <w:pPr>
        <w:numPr>
          <w:ilvl w:val="2"/>
          <w:numId w:val="900"/>
        </w:numPr>
        <w:spacing w:before="0" w:after="0"/>
      </w:pPr>
      <w:r>
        <w:t>Biochemical Conversion</w:t>
      </w:r>
    </w:p>
    <w:p>
      <w:pPr>
        <w:numPr>
          <w:ilvl w:val="3"/>
          <w:numId w:val="900"/>
        </w:numPr>
        <w:spacing w:before="0" w:after="0"/>
      </w:pPr>
      <w:r>
        <w:t>Fermentation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Enzymatic Hydrolysis</w:t>
      </w:r>
    </w:p>
    <w:p>
      <w:pPr>
        <w:numPr>
          <w:ilvl w:val="1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First-generation Biofuels</w:t>
      </w:r>
    </w:p>
    <w:p>
      <w:pPr>
        <w:numPr>
          <w:ilvl w:val="3"/>
          <w:numId w:val="900"/>
        </w:numPr>
        <w:spacing w:before="0" w:after="0"/>
      </w:pPr>
      <w:r>
        <w:t>Ethanol from Corn and Sugarcane</w:t>
      </w:r>
    </w:p>
    <w:p>
      <w:pPr>
        <w:numPr>
          <w:ilvl w:val="3"/>
          <w:numId w:val="900"/>
        </w:numPr>
        <w:spacing w:before="0" w:after="0"/>
      </w:pPr>
      <w:r>
        <w:t>Biodiesel from Vegetable Oils</w:t>
      </w:r>
    </w:p>
    <w:p>
      <w:pPr>
        <w:numPr>
          <w:ilvl w:val="2"/>
          <w:numId w:val="900"/>
        </w:numPr>
        <w:spacing w:before="0" w:after="0"/>
      </w:pPr>
      <w:r>
        <w:t>Second-generation Biofuels</w:t>
      </w:r>
    </w:p>
    <w:p>
      <w:pPr>
        <w:numPr>
          <w:ilvl w:val="3"/>
          <w:numId w:val="900"/>
        </w:numPr>
        <w:spacing w:before="0" w:after="0"/>
      </w:pPr>
      <w:r>
        <w:t>Cellulosic Ethanol</w:t>
      </w:r>
    </w:p>
    <w:p>
      <w:pPr>
        <w:numPr>
          <w:ilvl w:val="3"/>
          <w:numId w:val="900"/>
        </w:numPr>
        <w:spacing w:before="0" w:after="0"/>
      </w:pPr>
      <w:r>
        <w:t>Fischer-Tropsch Diesel</w:t>
      </w:r>
    </w:p>
    <w:p>
      <w:pPr>
        <w:numPr>
          <w:ilvl w:val="2"/>
          <w:numId w:val="900"/>
        </w:numPr>
        <w:spacing w:before="0" w:after="0"/>
      </w:pPr>
      <w:r>
        <w:t>Third-generation Biofuels</w:t>
      </w:r>
    </w:p>
    <w:p>
      <w:pPr>
        <w:numPr>
          <w:ilvl w:val="3"/>
          <w:numId w:val="900"/>
        </w:numPr>
        <w:spacing w:before="0" w:after="0"/>
      </w:pPr>
      <w:r>
        <w:t>Algal Biofuels</w:t>
      </w:r>
    </w:p>
    <w:p>
      <w:pPr>
        <w:numPr>
          <w:ilvl w:val="3"/>
          <w:numId w:val="900"/>
        </w:numPr>
        <w:spacing w:before="0" w:after="0"/>
      </w:pPr>
      <w:r>
        <w:t>Advanced Biofuels</w:t>
      </w:r>
    </w:p>
    <w:p>
      <w:pPr>
        <w:numPr>
          <w:ilvl w:val="1"/>
          <w:numId w:val="900"/>
        </w:numPr>
        <w:spacing w:before="0" w:after="0"/>
      </w:pPr>
      <w:r>
        <w:t>Sustainability Considerations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Food vs Fuel Competition</w:t>
      </w:r>
    </w:p>
    <w:p>
      <w:pPr>
        <w:numPr>
          <w:ilvl w:val="2"/>
          <w:numId w:val="900"/>
        </w:numPr>
        <w:spacing w:before="0" w:after="0"/>
      </w:pPr>
      <w:r>
        <w:t>Water Requirements</w:t>
      </w:r>
    </w:p>
    <w:p>
      <w:pPr>
        <w:numPr>
          <w:ilvl w:val="2"/>
          <w:numId w:val="900"/>
        </w:numPr>
        <w:spacing w:before="0" w:after="0"/>
      </w:pPr>
      <w:r>
        <w:t>Soil Health Impacts</w:t>
      </w:r>
    </w:p>
    <w:p>
      <w:pPr>
        <w:numPr>
          <w:ilvl w:val="2"/>
          <w:numId w:val="900"/>
        </w:numPr>
        <w:spacing w:before="0" w:after="0"/>
      </w:pPr>
      <w:r>
        <w:t>Biodiversity Effects</w:t>
      </w:r>
    </w:p>
    <w:p>
      <w:pPr>
        <w:numPr>
          <w:ilvl w:val="2"/>
          <w:numId w:val="900"/>
        </w:numPr>
        <w:spacing w:before="0" w:after="0"/>
      </w:pPr>
      <w:r>
        <w:t>Lifecycle Greenhouse Gas Emissions</w:t>
      </w:r>
    </w:p>
    <w:p>
      <w:pPr>
        <w:numPr>
          <w:ilvl w:val="0"/>
          <w:numId w:val="900"/>
        </w:numPr>
        <w:spacing w:before="0" w:after="0"/>
      </w:pPr>
      <w:r>
        <w:t>Ocean Energy</w:t>
      </w:r>
    </w:p>
    <w:p>
      <w:pPr>
        <w:numPr>
          <w:ilvl w:val="1"/>
          <w:numId w:val="900"/>
        </w:numPr>
        <w:spacing w:before="0" w:after="0"/>
      </w:pPr>
      <w:r>
        <w:t>Wave Energy</w:t>
      </w:r>
    </w:p>
    <w:p>
      <w:pPr>
        <w:numPr>
          <w:ilvl w:val="2"/>
          <w:numId w:val="900"/>
        </w:numPr>
        <w:spacing w:before="0" w:after="0"/>
      </w:pPr>
      <w:r>
        <w:t>Wave Resource Characteristics</w:t>
      </w:r>
    </w:p>
    <w:p>
      <w:pPr>
        <w:numPr>
          <w:ilvl w:val="2"/>
          <w:numId w:val="900"/>
        </w:numPr>
        <w:spacing w:before="0" w:after="0"/>
      </w:pPr>
      <w:r>
        <w:t>Wave Energy Converters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Tidal Energy</w:t>
      </w:r>
    </w:p>
    <w:p>
      <w:pPr>
        <w:numPr>
          <w:ilvl w:val="2"/>
          <w:numId w:val="900"/>
        </w:numPr>
        <w:spacing w:before="0" w:after="0"/>
      </w:pPr>
      <w:r>
        <w:t>Tidal Resource Assessment</w:t>
      </w:r>
    </w:p>
    <w:p>
      <w:pPr>
        <w:numPr>
          <w:ilvl w:val="2"/>
          <w:numId w:val="900"/>
        </w:numPr>
        <w:spacing w:before="0" w:after="0"/>
      </w:pPr>
      <w:r>
        <w:t>Tidal Turbines</w:t>
      </w:r>
    </w:p>
    <w:p>
      <w:pPr>
        <w:numPr>
          <w:ilvl w:val="2"/>
          <w:numId w:val="900"/>
        </w:numPr>
        <w:spacing w:before="0" w:after="0"/>
      </w:pPr>
      <w:r>
        <w:t>Tidal Barrages</w:t>
      </w:r>
    </w:p>
    <w:p>
      <w:pPr>
        <w:numPr>
          <w:ilvl w:val="1"/>
          <w:numId w:val="900"/>
        </w:numPr>
        <w:spacing w:before="0" w:after="0"/>
      </w:pPr>
      <w:r>
        <w:t>Ocean Thermal Energy Conversion</w:t>
      </w:r>
    </w:p>
    <w:p>
      <w:pPr>
        <w:numPr>
          <w:ilvl w:val="2"/>
          <w:numId w:val="900"/>
        </w:numPr>
        <w:spacing w:before="0" w:after="0"/>
      </w:pPr>
      <w:r>
        <w:t>OTEC Principles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pStyle w:val="Heading1"/>
      </w:pPr>
      <w:r>
        <w:t>Energy Efficiency and Conservation</w:t>
      </w:r>
    </w:p>
    <w:p>
      <w:pPr>
        <w:numPr>
          <w:ilvl w:val="0"/>
          <w:numId w:val="900"/>
        </w:numPr>
        <w:spacing w:before="0" w:after="0"/>
      </w:pPr>
      <w:r>
        <w:t>Fundamentals of Energy Efficiency</w:t>
      </w:r>
    </w:p>
    <w:p>
      <w:pPr>
        <w:numPr>
          <w:ilvl w:val="1"/>
          <w:numId w:val="900"/>
        </w:numPr>
        <w:spacing w:before="0" w:after="0"/>
      </w:pPr>
      <w:r>
        <w:t>Definitions and Metrics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Energy Intensity</w:t>
      </w:r>
    </w:p>
    <w:p>
      <w:pPr>
        <w:numPr>
          <w:ilvl w:val="2"/>
          <w:numId w:val="900"/>
        </w:numPr>
        <w:spacing w:before="0" w:after="0"/>
      </w:pPr>
      <w:r>
        <w:t>Energy Productivity</w:t>
      </w:r>
    </w:p>
    <w:p>
      <w:pPr>
        <w:numPr>
          <w:ilvl w:val="1"/>
          <w:numId w:val="900"/>
        </w:numPr>
        <w:spacing w:before="0" w:after="0"/>
      </w:pPr>
      <w:r>
        <w:t>Thermodynamic Efficiency Limits</w:t>
      </w:r>
    </w:p>
    <w:p>
      <w:pPr>
        <w:numPr>
          <w:ilvl w:val="2"/>
          <w:numId w:val="900"/>
        </w:numPr>
        <w:spacing w:before="0" w:after="0"/>
      </w:pPr>
      <w:r>
        <w:t>Carnot Efficiency</w:t>
      </w:r>
    </w:p>
    <w:p>
      <w:pPr>
        <w:numPr>
          <w:ilvl w:val="2"/>
          <w:numId w:val="900"/>
        </w:numPr>
        <w:spacing w:before="0" w:after="0"/>
      </w:pPr>
      <w:r>
        <w:t>Real-world Constraints</w:t>
      </w:r>
    </w:p>
    <w:p>
      <w:pPr>
        <w:numPr>
          <w:ilvl w:val="2"/>
          <w:numId w:val="900"/>
        </w:numPr>
        <w:spacing w:before="0" w:after="0"/>
      </w:pPr>
      <w:r>
        <w:t>Exergy Analysis</w:t>
      </w:r>
    </w:p>
    <w:p>
      <w:pPr>
        <w:numPr>
          <w:ilvl w:val="1"/>
          <w:numId w:val="900"/>
        </w:numPr>
        <w:spacing w:before="0" w:after="0"/>
      </w:pPr>
      <w:r>
        <w:t>Economic Principles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Payback Periods</w:t>
      </w:r>
    </w:p>
    <w:p>
      <w:pPr>
        <w:numPr>
          <w:ilvl w:val="2"/>
          <w:numId w:val="900"/>
        </w:numPr>
        <w:spacing w:before="0" w:after="0"/>
      </w:pPr>
      <w:r>
        <w:t>Lifecycle Cost Analysis</w:t>
      </w:r>
    </w:p>
    <w:p>
      <w:pPr>
        <w:numPr>
          <w:ilvl w:val="0"/>
          <w:numId w:val="900"/>
        </w:numPr>
        <w:spacing w:before="0" w:after="0"/>
      </w:pPr>
      <w:r>
        <w:t>Building Energy Efficiency</w:t>
      </w:r>
    </w:p>
    <w:p>
      <w:pPr>
        <w:numPr>
          <w:ilvl w:val="1"/>
          <w:numId w:val="900"/>
        </w:numPr>
        <w:spacing w:before="0" w:after="0"/>
      </w:pPr>
      <w:r>
        <w:t>Building Envelope</w:t>
      </w:r>
    </w:p>
    <w:p>
      <w:pPr>
        <w:numPr>
          <w:ilvl w:val="2"/>
          <w:numId w:val="900"/>
        </w:numPr>
        <w:spacing w:before="0" w:after="0"/>
      </w:pPr>
      <w:r>
        <w:t>Insulation Materials and Techniques</w:t>
      </w:r>
    </w:p>
    <w:p>
      <w:pPr>
        <w:numPr>
          <w:ilvl w:val="2"/>
          <w:numId w:val="900"/>
        </w:numPr>
        <w:spacing w:before="0" w:after="0"/>
      </w:pPr>
      <w:r>
        <w:t>Window Technologies</w:t>
      </w:r>
    </w:p>
    <w:p>
      <w:pPr>
        <w:numPr>
          <w:ilvl w:val="3"/>
          <w:numId w:val="900"/>
        </w:numPr>
        <w:spacing w:before="0" w:after="0"/>
      </w:pPr>
      <w:r>
        <w:t>Multiple Glazing</w:t>
      </w:r>
    </w:p>
    <w:p>
      <w:pPr>
        <w:numPr>
          <w:ilvl w:val="3"/>
          <w:numId w:val="900"/>
        </w:numPr>
        <w:spacing w:before="0" w:after="0"/>
      </w:pPr>
      <w:r>
        <w:t>Low-E Coatings</w:t>
      </w:r>
    </w:p>
    <w:p>
      <w:pPr>
        <w:numPr>
          <w:ilvl w:val="3"/>
          <w:numId w:val="900"/>
        </w:numPr>
        <w:spacing w:before="0" w:after="0"/>
      </w:pPr>
      <w:r>
        <w:t>Smart Windows</w:t>
      </w:r>
    </w:p>
    <w:p>
      <w:pPr>
        <w:numPr>
          <w:ilvl w:val="2"/>
          <w:numId w:val="900"/>
        </w:numPr>
        <w:spacing w:before="0" w:after="0"/>
      </w:pPr>
      <w:r>
        <w:t>Air Sealing</w:t>
      </w:r>
    </w:p>
    <w:p>
      <w:pPr>
        <w:numPr>
          <w:ilvl w:val="2"/>
          <w:numId w:val="900"/>
        </w:numPr>
        <w:spacing w:before="0" w:after="0"/>
      </w:pPr>
      <w:r>
        <w:t>Thermal Bridging</w:t>
      </w:r>
    </w:p>
    <w:p>
      <w:pPr>
        <w:numPr>
          <w:ilvl w:val="1"/>
          <w:numId w:val="900"/>
        </w:numPr>
        <w:spacing w:before="0" w:after="0"/>
      </w:pPr>
      <w:r>
        <w:t>Heating, Ventilation, and Air Conditioning</w:t>
      </w:r>
    </w:p>
    <w:p>
      <w:pPr>
        <w:numPr>
          <w:ilvl w:val="2"/>
          <w:numId w:val="900"/>
        </w:numPr>
        <w:spacing w:before="0" w:after="0"/>
      </w:pPr>
      <w:r>
        <w:t>High-efficiency Equipment</w:t>
      </w:r>
    </w:p>
    <w:p>
      <w:pPr>
        <w:numPr>
          <w:ilvl w:val="2"/>
          <w:numId w:val="900"/>
        </w:numPr>
        <w:spacing w:before="0" w:after="0"/>
      </w:pPr>
      <w:r>
        <w:t>Heat Pumps</w:t>
      </w:r>
    </w:p>
    <w:p>
      <w:pPr>
        <w:numPr>
          <w:ilvl w:val="2"/>
          <w:numId w:val="900"/>
        </w:numPr>
        <w:spacing w:before="0" w:after="0"/>
      </w:pPr>
      <w:r>
        <w:t>Variable Refrigerant Flow Systems</w:t>
      </w:r>
    </w:p>
    <w:p>
      <w:pPr>
        <w:numPr>
          <w:ilvl w:val="2"/>
          <w:numId w:val="900"/>
        </w:numPr>
        <w:spacing w:before="0" w:after="0"/>
      </w:pPr>
      <w:r>
        <w:t>Energy Recovery Ventilation</w:t>
      </w:r>
    </w:p>
    <w:p>
      <w:pPr>
        <w:numPr>
          <w:ilvl w:val="1"/>
          <w:numId w:val="900"/>
        </w:numPr>
        <w:spacing w:before="0" w:after="0"/>
      </w:pPr>
      <w:r>
        <w:t>Lighting Systems</w:t>
      </w:r>
    </w:p>
    <w:p>
      <w:pPr>
        <w:numPr>
          <w:ilvl w:val="2"/>
          <w:numId w:val="900"/>
        </w:numPr>
        <w:spacing w:before="0" w:after="0"/>
      </w:pPr>
      <w:r>
        <w:t>LED Technology</w:t>
      </w:r>
    </w:p>
    <w:p>
      <w:pPr>
        <w:numPr>
          <w:ilvl w:val="2"/>
          <w:numId w:val="900"/>
        </w:numPr>
        <w:spacing w:before="0" w:after="0"/>
      </w:pPr>
      <w:r>
        <w:t>Lighting Controls</w:t>
      </w:r>
    </w:p>
    <w:p>
      <w:pPr>
        <w:numPr>
          <w:ilvl w:val="2"/>
          <w:numId w:val="900"/>
        </w:numPr>
        <w:spacing w:before="0" w:after="0"/>
      </w:pPr>
      <w:r>
        <w:t>Daylighting Integration</w:t>
      </w:r>
    </w:p>
    <w:p>
      <w:pPr>
        <w:numPr>
          <w:ilvl w:val="2"/>
          <w:numId w:val="900"/>
        </w:numPr>
        <w:spacing w:before="0" w:after="0"/>
      </w:pPr>
      <w:r>
        <w:t>Task-specific Lighting</w:t>
      </w:r>
    </w:p>
    <w:p>
      <w:pPr>
        <w:numPr>
          <w:ilvl w:val="1"/>
          <w:numId w:val="900"/>
        </w:numPr>
        <w:spacing w:before="0" w:after="0"/>
      </w:pPr>
      <w:r>
        <w:t>Building Automation</w:t>
      </w:r>
    </w:p>
    <w:p>
      <w:pPr>
        <w:numPr>
          <w:ilvl w:val="2"/>
          <w:numId w:val="900"/>
        </w:numPr>
        <w:spacing w:before="0" w:after="0"/>
      </w:pPr>
      <w:r>
        <w:t>Smart Thermostats</w:t>
      </w:r>
    </w:p>
    <w:p>
      <w:pPr>
        <w:numPr>
          <w:ilvl w:val="2"/>
          <w:numId w:val="900"/>
        </w:numPr>
        <w:spacing w:before="0" w:after="0"/>
      </w:pPr>
      <w:r>
        <w:t>Occupancy Sensors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2"/>
          <w:numId w:val="900"/>
        </w:numPr>
        <w:spacing w:before="0" w:after="0"/>
      </w:pPr>
      <w:r>
        <w:t>Demand Response Integration</w:t>
      </w:r>
    </w:p>
    <w:p>
      <w:pPr>
        <w:numPr>
          <w:ilvl w:val="1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LEED Certification</w:t>
      </w:r>
    </w:p>
    <w:p>
      <w:pPr>
        <w:numPr>
          <w:ilvl w:val="2"/>
          <w:numId w:val="900"/>
        </w:numPr>
        <w:spacing w:before="0" w:after="0"/>
      </w:pPr>
      <w:r>
        <w:t>ENERGY STAR</w:t>
      </w:r>
    </w:p>
    <w:p>
      <w:pPr>
        <w:numPr>
          <w:ilvl w:val="2"/>
          <w:numId w:val="900"/>
        </w:numPr>
        <w:spacing w:before="0" w:after="0"/>
      </w:pPr>
      <w:r>
        <w:t>Passive House Standards</w:t>
      </w:r>
    </w:p>
    <w:p>
      <w:pPr>
        <w:numPr>
          <w:ilvl w:val="0"/>
          <w:numId w:val="900"/>
        </w:numPr>
        <w:spacing w:before="0" w:after="0"/>
      </w:pPr>
      <w:r>
        <w:t>Transportation Efficiency</w:t>
      </w:r>
    </w:p>
    <w:p>
      <w:pPr>
        <w:numPr>
          <w:ilvl w:val="1"/>
          <w:numId w:val="900"/>
        </w:numPr>
        <w:spacing w:before="0" w:after="0"/>
      </w:pPr>
      <w:r>
        <w:t>Vehicle Technologies</w:t>
      </w:r>
    </w:p>
    <w:p>
      <w:pPr>
        <w:numPr>
          <w:ilvl w:val="2"/>
          <w:numId w:val="900"/>
        </w:numPr>
        <w:spacing w:before="0" w:after="0"/>
      </w:pPr>
      <w:r>
        <w:t>Internal Combustion Engine Improvements</w:t>
      </w:r>
    </w:p>
    <w:p>
      <w:pPr>
        <w:numPr>
          <w:ilvl w:val="2"/>
          <w:numId w:val="900"/>
        </w:numPr>
        <w:spacing w:before="0" w:after="0"/>
      </w:pPr>
      <w:r>
        <w:t>Hybrid Electric Vehicles</w:t>
      </w:r>
    </w:p>
    <w:p>
      <w:pPr>
        <w:numPr>
          <w:ilvl w:val="2"/>
          <w:numId w:val="900"/>
        </w:numPr>
        <w:spacing w:before="0" w:after="0"/>
      </w:pPr>
      <w:r>
        <w:t>Battery Electric Vehicles</w:t>
      </w:r>
    </w:p>
    <w:p>
      <w:pPr>
        <w:numPr>
          <w:ilvl w:val="2"/>
          <w:numId w:val="900"/>
        </w:numPr>
        <w:spacing w:before="0" w:after="0"/>
      </w:pPr>
      <w:r>
        <w:t>Fuel Cell Vehicles</w:t>
      </w:r>
    </w:p>
    <w:p>
      <w:pPr>
        <w:numPr>
          <w:ilvl w:val="2"/>
          <w:numId w:val="900"/>
        </w:numPr>
        <w:spacing w:before="0" w:after="0"/>
      </w:pPr>
      <w:r>
        <w:t>Alternative Fuels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Public Transit</w:t>
      </w:r>
    </w:p>
    <w:p>
      <w:pPr>
        <w:numPr>
          <w:ilvl w:val="2"/>
          <w:numId w:val="900"/>
        </w:numPr>
        <w:spacing w:before="0" w:after="0"/>
      </w:pPr>
      <w:r>
        <w:t>Active Transportation</w:t>
      </w:r>
    </w:p>
    <w:p>
      <w:pPr>
        <w:numPr>
          <w:ilvl w:val="3"/>
          <w:numId w:val="900"/>
        </w:numPr>
        <w:spacing w:before="0" w:after="0"/>
      </w:pPr>
      <w:r>
        <w:t>Walking Infrastructure</w:t>
      </w:r>
    </w:p>
    <w:p>
      <w:pPr>
        <w:numPr>
          <w:ilvl w:val="3"/>
          <w:numId w:val="900"/>
        </w:numPr>
        <w:spacing w:before="0" w:after="0"/>
      </w:pPr>
      <w:r>
        <w:t>Cycling Infrastructure</w:t>
      </w:r>
    </w:p>
    <w:p>
      <w:pPr>
        <w:numPr>
          <w:ilvl w:val="2"/>
          <w:numId w:val="900"/>
        </w:numPr>
        <w:spacing w:before="0" w:after="0"/>
      </w:pPr>
      <w:r>
        <w:t>Freight Efficiency</w:t>
      </w:r>
    </w:p>
    <w:p>
      <w:pPr>
        <w:numPr>
          <w:ilvl w:val="2"/>
          <w:numId w:val="900"/>
        </w:numPr>
        <w:spacing w:before="0" w:after="0"/>
      </w:pPr>
      <w:r>
        <w:t>Intermodal Transportation</w:t>
      </w:r>
    </w:p>
    <w:p>
      <w:pPr>
        <w:numPr>
          <w:ilvl w:val="1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Congestion Management</w:t>
      </w:r>
    </w:p>
    <w:p>
      <w:pPr>
        <w:numPr>
          <w:ilvl w:val="0"/>
          <w:numId w:val="900"/>
        </w:numPr>
        <w:spacing w:before="0" w:after="0"/>
      </w:pPr>
      <w:r>
        <w:t>Industrial Energy Efficiency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Heat Integration</w:t>
      </w:r>
    </w:p>
    <w:p>
      <w:pPr>
        <w:numPr>
          <w:ilvl w:val="2"/>
          <w:numId w:val="900"/>
        </w:numPr>
        <w:spacing w:before="0" w:after="0"/>
      </w:pPr>
      <w:r>
        <w:t>Process Control Systems</w:t>
      </w:r>
    </w:p>
    <w:p>
      <w:pPr>
        <w:numPr>
          <w:ilvl w:val="2"/>
          <w:numId w:val="900"/>
        </w:numPr>
        <w:spacing w:before="0" w:after="0"/>
      </w:pPr>
      <w:r>
        <w:t>Equipment Upgrades</w:t>
      </w:r>
    </w:p>
    <w:p>
      <w:pPr>
        <w:numPr>
          <w:ilvl w:val="1"/>
          <w:numId w:val="900"/>
        </w:numPr>
        <w:spacing w:before="0" w:after="0"/>
      </w:pPr>
      <w:r>
        <w:t>Motor Systems</w:t>
      </w:r>
    </w:p>
    <w:p>
      <w:pPr>
        <w:numPr>
          <w:ilvl w:val="2"/>
          <w:numId w:val="900"/>
        </w:numPr>
        <w:spacing w:before="0" w:after="0"/>
      </w:pPr>
      <w:r>
        <w:t>High-efficiency Motors</w:t>
      </w:r>
    </w:p>
    <w:p>
      <w:pPr>
        <w:numPr>
          <w:ilvl w:val="2"/>
          <w:numId w:val="900"/>
        </w:numPr>
        <w:spacing w:before="0" w:after="0"/>
      </w:pPr>
      <w:r>
        <w:t>Variable Speed Drives</w:t>
      </w:r>
    </w:p>
    <w:p>
      <w:pPr>
        <w:numPr>
          <w:ilvl w:val="2"/>
          <w:numId w:val="900"/>
        </w:numPr>
        <w:spacing w:before="0" w:after="0"/>
      </w:pPr>
      <w:r>
        <w:t>Motor Management Programs</w:t>
      </w:r>
    </w:p>
    <w:p>
      <w:pPr>
        <w:numPr>
          <w:ilvl w:val="1"/>
          <w:numId w:val="900"/>
        </w:numPr>
        <w:spacing w:before="0" w:after="0"/>
      </w:pPr>
      <w:r>
        <w:t>Waste Heat Recovery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Cogeneration Systems</w:t>
      </w:r>
    </w:p>
    <w:p>
      <w:pPr>
        <w:numPr>
          <w:ilvl w:val="2"/>
          <w:numId w:val="900"/>
        </w:numPr>
        <w:spacing w:before="0" w:after="0"/>
      </w:pPr>
      <w:r>
        <w:t>Organic Rankine Cycles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Waste-to-energy Integration</w:t>
      </w:r>
    </w:p>
    <w:p>
      <w:pPr>
        <w:numPr>
          <w:ilvl w:val="2"/>
          <w:numId w:val="900"/>
        </w:numPr>
        <w:spacing w:before="0" w:after="0"/>
      </w:pPr>
      <w:r>
        <w:t>Material Flow Optimization</w:t>
      </w:r>
    </w:p>
    <w:p>
      <w:pPr>
        <w:numPr>
          <w:ilvl w:val="0"/>
          <w:numId w:val="900"/>
        </w:numPr>
        <w:spacing w:before="0" w:after="0"/>
      </w:pPr>
      <w:r>
        <w:t>Energy Conservation Strategies</w:t>
      </w:r>
    </w:p>
    <w:p>
      <w:pPr>
        <w:numPr>
          <w:ilvl w:val="1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Energy Awareness Programs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Social Norms Approaches</w:t>
      </w:r>
    </w:p>
    <w:p>
      <w:pPr>
        <w:numPr>
          <w:ilvl w:val="1"/>
          <w:numId w:val="900"/>
        </w:numPr>
        <w:spacing w:before="0" w:after="0"/>
      </w:pPr>
      <w:r>
        <w:t>Demand-side Management</w:t>
      </w:r>
    </w:p>
    <w:p>
      <w:pPr>
        <w:numPr>
          <w:ilvl w:val="2"/>
          <w:numId w:val="900"/>
        </w:numPr>
        <w:spacing w:before="0" w:after="0"/>
      </w:pPr>
      <w:r>
        <w:t>Load Shifting</w:t>
      </w:r>
    </w:p>
    <w:p>
      <w:pPr>
        <w:numPr>
          <w:ilvl w:val="2"/>
          <w:numId w:val="900"/>
        </w:numPr>
        <w:spacing w:before="0" w:after="0"/>
      </w:pPr>
      <w:r>
        <w:t>Peak Shaving</w:t>
      </w:r>
    </w:p>
    <w:p>
      <w:pPr>
        <w:numPr>
          <w:ilvl w:val="2"/>
          <w:numId w:val="900"/>
        </w:numPr>
        <w:spacing w:before="0" w:after="0"/>
      </w:pPr>
      <w:r>
        <w:t>Time-of-use Pricing</w:t>
      </w:r>
    </w:p>
    <w:p>
      <w:pPr>
        <w:numPr>
          <w:ilvl w:val="2"/>
          <w:numId w:val="900"/>
        </w:numPr>
        <w:spacing w:before="0" w:after="0"/>
      </w:pPr>
      <w:r>
        <w:t>Critical Peak Pricing</w:t>
      </w:r>
    </w:p>
    <w:p>
      <w:pPr>
        <w:numPr>
          <w:ilvl w:val="1"/>
          <w:numId w:val="900"/>
        </w:numPr>
        <w:spacing w:before="0" w:after="0"/>
      </w:pPr>
      <w:r>
        <w:t>Energy Auditing</w:t>
      </w:r>
    </w:p>
    <w:p>
      <w:pPr>
        <w:numPr>
          <w:ilvl w:val="2"/>
          <w:numId w:val="900"/>
        </w:numPr>
        <w:spacing w:before="0" w:after="0"/>
      </w:pPr>
      <w:r>
        <w:t>Audit Methodologies</w:t>
      </w:r>
    </w:p>
    <w:p>
      <w:pPr>
        <w:numPr>
          <w:ilvl w:val="2"/>
          <w:numId w:val="900"/>
        </w:numPr>
        <w:spacing w:before="0" w:after="0"/>
      </w:pPr>
      <w:r>
        <w:t>Measurement and Verification</w:t>
      </w:r>
    </w:p>
    <w:p>
      <w:pPr>
        <w:numPr>
          <w:ilvl w:val="2"/>
          <w:numId w:val="900"/>
        </w:numPr>
        <w:spacing w:before="0" w:after="0"/>
      </w:pPr>
      <w:r>
        <w:t>Continuous Commissioning</w:t>
      </w:r>
    </w:p>
    <w:p>
      <w:pPr>
        <w:pStyle w:val="Heading1"/>
      </w:pPr>
      <w:r>
        <w:t>Energy Systems Integration and Storage</w:t>
      </w:r>
    </w:p>
    <w:p>
      <w:pPr>
        <w:numPr>
          <w:ilvl w:val="0"/>
          <w:numId w:val="900"/>
        </w:numPr>
        <w:spacing w:before="0" w:after="0"/>
      </w:pPr>
      <w:r>
        <w:t>Electric Power Systems</w:t>
      </w:r>
    </w:p>
    <w:p>
      <w:pPr>
        <w:numPr>
          <w:ilvl w:val="1"/>
          <w:numId w:val="900"/>
        </w:numPr>
        <w:spacing w:before="0" w:after="0"/>
      </w:pPr>
      <w:r>
        <w:t>Grid Structure and Components</w:t>
      </w:r>
    </w:p>
    <w:p>
      <w:pPr>
        <w:numPr>
          <w:ilvl w:val="2"/>
          <w:numId w:val="900"/>
        </w:numPr>
        <w:spacing w:before="0" w:after="0"/>
      </w:pPr>
      <w:r>
        <w:t>Generation Systems</w:t>
      </w:r>
    </w:p>
    <w:p>
      <w:pPr>
        <w:numPr>
          <w:ilvl w:val="2"/>
          <w:numId w:val="900"/>
        </w:numPr>
        <w:spacing w:before="0" w:after="0"/>
      </w:pPr>
      <w:r>
        <w:t>Transmission Networks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Load Centers</w:t>
      </w:r>
    </w:p>
    <w:p>
      <w:pPr>
        <w:numPr>
          <w:ilvl w:val="1"/>
          <w:numId w:val="900"/>
        </w:numPr>
        <w:spacing w:before="0" w:after="0"/>
      </w:pPr>
      <w:r>
        <w:t>Grid Operations</w:t>
      </w:r>
    </w:p>
    <w:p>
      <w:pPr>
        <w:numPr>
          <w:ilvl w:val="2"/>
          <w:numId w:val="900"/>
        </w:numPr>
        <w:spacing w:before="0" w:after="0"/>
      </w:pPr>
      <w:r>
        <w:t>Load Dispatch</w:t>
      </w:r>
    </w:p>
    <w:p>
      <w:pPr>
        <w:numPr>
          <w:ilvl w:val="2"/>
          <w:numId w:val="900"/>
        </w:numPr>
        <w:spacing w:before="0" w:after="0"/>
      </w:pPr>
      <w:r>
        <w:t>Frequency Control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System Protection</w:t>
      </w:r>
    </w:p>
    <w:p>
      <w:pPr>
        <w:numPr>
          <w:ilvl w:val="1"/>
          <w:numId w:val="900"/>
        </w:numPr>
        <w:spacing w:before="0" w:after="0"/>
      </w:pPr>
      <w:r>
        <w:t>Power Quality</w:t>
      </w:r>
    </w:p>
    <w:p>
      <w:pPr>
        <w:numPr>
          <w:ilvl w:val="2"/>
          <w:numId w:val="900"/>
        </w:numPr>
        <w:spacing w:before="0" w:after="0"/>
      </w:pPr>
      <w:r>
        <w:t>Voltage Stability</w:t>
      </w:r>
    </w:p>
    <w:p>
      <w:pPr>
        <w:numPr>
          <w:ilvl w:val="2"/>
          <w:numId w:val="900"/>
        </w:numPr>
        <w:spacing w:before="0" w:after="0"/>
      </w:pPr>
      <w:r>
        <w:t>Harmonic Distortion</w:t>
      </w:r>
    </w:p>
    <w:p>
      <w:pPr>
        <w:numPr>
          <w:ilvl w:val="2"/>
          <w:numId w:val="900"/>
        </w:numPr>
        <w:spacing w:before="0" w:after="0"/>
      </w:pPr>
      <w:r>
        <w:t>Power Factor</w:t>
      </w:r>
    </w:p>
    <w:p>
      <w:pPr>
        <w:numPr>
          <w:ilvl w:val="1"/>
          <w:numId w:val="900"/>
        </w:numPr>
        <w:spacing w:before="0" w:after="0"/>
      </w:pPr>
      <w:r>
        <w:t>Grid Reliability</w:t>
      </w:r>
    </w:p>
    <w:p>
      <w:pPr>
        <w:numPr>
          <w:ilvl w:val="2"/>
          <w:numId w:val="900"/>
        </w:numPr>
        <w:spacing w:before="0" w:after="0"/>
      </w:pPr>
      <w:r>
        <w:t>Redundancy and Backup Systems</w:t>
      </w:r>
    </w:p>
    <w:p>
      <w:pPr>
        <w:numPr>
          <w:ilvl w:val="2"/>
          <w:numId w:val="900"/>
        </w:numPr>
        <w:spacing w:before="0" w:after="0"/>
      </w:pPr>
      <w:r>
        <w:t>Blackout Prevention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0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Variability and Intermittency</w:t>
      </w:r>
    </w:p>
    <w:p>
      <w:pPr>
        <w:numPr>
          <w:ilvl w:val="2"/>
          <w:numId w:val="900"/>
        </w:numPr>
        <w:spacing w:before="0" w:after="0"/>
      </w:pPr>
      <w:r>
        <w:t>Solar Variability</w:t>
      </w:r>
    </w:p>
    <w:p>
      <w:pPr>
        <w:numPr>
          <w:ilvl w:val="2"/>
          <w:numId w:val="900"/>
        </w:numPr>
        <w:spacing w:before="0" w:after="0"/>
      </w:pPr>
      <w:r>
        <w:t>Wind Variability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Grid Flexibility Requirements</w:t>
      </w:r>
    </w:p>
    <w:p>
      <w:pPr>
        <w:numPr>
          <w:ilvl w:val="2"/>
          <w:numId w:val="900"/>
        </w:numPr>
        <w:spacing w:before="0" w:after="0"/>
      </w:pPr>
      <w:r>
        <w:t>Ramping Capabilities</w:t>
      </w:r>
    </w:p>
    <w:p>
      <w:pPr>
        <w:numPr>
          <w:ilvl w:val="2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Ancillary Services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Grid Stability Issues</w:t>
      </w:r>
    </w:p>
    <w:p>
      <w:pPr>
        <w:numPr>
          <w:ilvl w:val="2"/>
          <w:numId w:val="900"/>
        </w:numPr>
        <w:spacing w:before="0" w:after="0"/>
      </w:pPr>
      <w:r>
        <w:t>Transmission Constraints</w:t>
      </w:r>
    </w:p>
    <w:p>
      <w:pPr>
        <w:numPr>
          <w:ilvl w:val="2"/>
          <w:numId w:val="900"/>
        </w:numPr>
        <w:spacing w:before="0" w:after="0"/>
      </w:pPr>
      <w:r>
        <w:t>Market Design Issues</w:t>
      </w:r>
    </w:p>
    <w:p>
      <w:pPr>
        <w:numPr>
          <w:ilvl w:val="0"/>
          <w:numId w:val="900"/>
        </w:numPr>
        <w:spacing w:before="0" w:after="0"/>
      </w:pPr>
      <w:r>
        <w:t>Energy Storage Technologies</w:t>
      </w:r>
    </w:p>
    <w:p>
      <w:pPr>
        <w:numPr>
          <w:ilvl w:val="1"/>
          <w:numId w:val="900"/>
        </w:numPr>
        <w:spacing w:before="0" w:after="0"/>
      </w:pPr>
      <w:r>
        <w:t>Electrochemical Storage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Sodium-sulfur Batteries</w:t>
      </w:r>
    </w:p>
    <w:p>
      <w:pPr>
        <w:numPr>
          <w:ilvl w:val="3"/>
          <w:numId w:val="900"/>
        </w:numPr>
        <w:spacing w:before="0" w:after="0"/>
      </w:pPr>
      <w:r>
        <w:t>Flow Batteries</w:t>
      </w:r>
    </w:p>
    <w:p>
      <w:pPr>
        <w:numPr>
          <w:ilvl w:val="2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Mechanical Storage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2"/>
          <w:numId w:val="900"/>
        </w:numPr>
        <w:spacing w:before="0" w:after="0"/>
      </w:pPr>
      <w:r>
        <w:t>Compressed Air Energy Storage</w:t>
      </w:r>
    </w:p>
    <w:p>
      <w:pPr>
        <w:numPr>
          <w:ilvl w:val="2"/>
          <w:numId w:val="900"/>
        </w:numPr>
        <w:spacing w:before="0" w:after="0"/>
      </w:pPr>
      <w:r>
        <w:t>Flywheel Energy Storage</w:t>
      </w:r>
    </w:p>
    <w:p>
      <w:pPr>
        <w:numPr>
          <w:ilvl w:val="2"/>
          <w:numId w:val="900"/>
        </w:numPr>
        <w:spacing w:before="0" w:after="0"/>
      </w:pPr>
      <w:r>
        <w:t>Gravity Storage Systems</w:t>
      </w:r>
    </w:p>
    <w:p>
      <w:pPr>
        <w:numPr>
          <w:ilvl w:val="1"/>
          <w:numId w:val="900"/>
        </w:numPr>
        <w:spacing w:before="0" w:after="0"/>
      </w:pPr>
      <w:r>
        <w:t>Thermal Energy Storage</w:t>
      </w:r>
    </w:p>
    <w:p>
      <w:pPr>
        <w:numPr>
          <w:ilvl w:val="2"/>
          <w:numId w:val="900"/>
        </w:numPr>
        <w:spacing w:before="0" w:after="0"/>
      </w:pPr>
      <w:r>
        <w:t>Sensible Heat Storage</w:t>
      </w:r>
    </w:p>
    <w:p>
      <w:pPr>
        <w:numPr>
          <w:ilvl w:val="2"/>
          <w:numId w:val="900"/>
        </w:numPr>
        <w:spacing w:before="0" w:after="0"/>
      </w:pPr>
      <w:r>
        <w:t>Latent Heat Storage</w:t>
      </w:r>
    </w:p>
    <w:p>
      <w:pPr>
        <w:numPr>
          <w:ilvl w:val="2"/>
          <w:numId w:val="900"/>
        </w:numPr>
        <w:spacing w:before="0" w:after="0"/>
      </w:pPr>
      <w:r>
        <w:t>Thermochemical Storage</w:t>
      </w:r>
    </w:p>
    <w:p>
      <w:pPr>
        <w:numPr>
          <w:ilvl w:val="1"/>
          <w:numId w:val="900"/>
        </w:numPr>
        <w:spacing w:before="0" w:after="0"/>
      </w:pPr>
      <w:r>
        <w:t>Chemical Energy Storage</w:t>
      </w:r>
    </w:p>
    <w:p>
      <w:pPr>
        <w:numPr>
          <w:ilvl w:val="2"/>
          <w:numId w:val="900"/>
        </w:numPr>
        <w:spacing w:before="0" w:after="0"/>
      </w:pPr>
      <w:r>
        <w:t>Hydrogen Production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3"/>
          <w:numId w:val="900"/>
        </w:numPr>
        <w:spacing w:before="0" w:after="0"/>
      </w:pPr>
      <w:r>
        <w:t>Steam Methane Reforming</w:t>
      </w:r>
    </w:p>
    <w:p>
      <w:pPr>
        <w:numPr>
          <w:ilvl w:val="3"/>
          <w:numId w:val="900"/>
        </w:numPr>
        <w:spacing w:before="0" w:after="0"/>
      </w:pPr>
      <w:r>
        <w:t>Biomass Gasification</w:t>
      </w:r>
    </w:p>
    <w:p>
      <w:pPr>
        <w:numPr>
          <w:ilvl w:val="2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Compressed Gas Storage</w:t>
      </w:r>
    </w:p>
    <w:p>
      <w:pPr>
        <w:numPr>
          <w:ilvl w:val="3"/>
          <w:numId w:val="900"/>
        </w:numPr>
        <w:spacing w:before="0" w:after="0"/>
      </w:pPr>
      <w:r>
        <w:t>Liquid Hydrogen Storage</w:t>
      </w:r>
    </w:p>
    <w:p>
      <w:pPr>
        <w:numPr>
          <w:ilvl w:val="3"/>
          <w:numId w:val="900"/>
        </w:numPr>
        <w:spacing w:before="0" w:after="0"/>
      </w:pPr>
      <w:r>
        <w:t>Metal Hydride Storage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1"/>
          <w:numId w:val="900"/>
        </w:numPr>
        <w:spacing w:before="0" w:after="0"/>
      </w:pPr>
      <w:r>
        <w:t>Storage Applications</w:t>
      </w:r>
    </w:p>
    <w:p>
      <w:pPr>
        <w:numPr>
          <w:ilvl w:val="2"/>
          <w:numId w:val="900"/>
        </w:numPr>
        <w:spacing w:before="0" w:after="0"/>
      </w:pPr>
      <w:r>
        <w:t>Grid-scale Storage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2"/>
          <w:numId w:val="900"/>
        </w:numPr>
        <w:spacing w:before="0" w:after="0"/>
      </w:pPr>
      <w:r>
        <w:t>Transportation Applications</w:t>
      </w:r>
    </w:p>
    <w:p>
      <w:pPr>
        <w:numPr>
          <w:ilvl w:val="0"/>
          <w:numId w:val="900"/>
        </w:numPr>
        <w:spacing w:before="0" w:after="0"/>
      </w:pPr>
      <w:r>
        <w:t>Smart Grid Technologies</w:t>
      </w:r>
    </w:p>
    <w:p>
      <w:pPr>
        <w:numPr>
          <w:ilvl w:val="1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Smart Meters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Grid Automation</w:t>
      </w:r>
    </w:p>
    <w:p>
      <w:pPr>
        <w:numPr>
          <w:ilvl w:val="2"/>
          <w:numId w:val="900"/>
        </w:numPr>
        <w:spacing w:before="0" w:after="0"/>
      </w:pPr>
      <w:r>
        <w:t>SCADA Systems</w:t>
      </w:r>
    </w:p>
    <w:p>
      <w:pPr>
        <w:numPr>
          <w:ilvl w:val="2"/>
          <w:numId w:val="900"/>
        </w:numPr>
        <w:spacing w:before="0" w:after="0"/>
      </w:pPr>
      <w:r>
        <w:t>Distribution Automation</w:t>
      </w:r>
    </w:p>
    <w:p>
      <w:pPr>
        <w:numPr>
          <w:ilvl w:val="2"/>
          <w:numId w:val="900"/>
        </w:numPr>
        <w:spacing w:before="0" w:after="0"/>
      </w:pPr>
      <w:r>
        <w:t>Self-healing Grids</w:t>
      </w:r>
    </w:p>
    <w:p>
      <w:pPr>
        <w:numPr>
          <w:ilvl w:val="1"/>
          <w:numId w:val="900"/>
        </w:numPr>
        <w:spacing w:before="0" w:after="0"/>
      </w:pPr>
      <w:r>
        <w:t>Demand Response</w:t>
      </w:r>
    </w:p>
    <w:p>
      <w:pPr>
        <w:numPr>
          <w:ilvl w:val="2"/>
          <w:numId w:val="900"/>
        </w:numPr>
        <w:spacing w:before="0" w:after="0"/>
      </w:pPr>
      <w:r>
        <w:t>Residential Programs</w:t>
      </w:r>
    </w:p>
    <w:p>
      <w:pPr>
        <w:numPr>
          <w:ilvl w:val="2"/>
          <w:numId w:val="900"/>
        </w:numPr>
        <w:spacing w:before="0" w:after="0"/>
      </w:pPr>
      <w:r>
        <w:t>Commercial and Industrial Programs</w:t>
      </w:r>
    </w:p>
    <w:p>
      <w:pPr>
        <w:numPr>
          <w:ilvl w:val="2"/>
          <w:numId w:val="900"/>
        </w:numPr>
        <w:spacing w:before="0" w:after="0"/>
      </w:pPr>
      <w:r>
        <w:t>Automated Demand Response</w:t>
      </w:r>
    </w:p>
    <w:p>
      <w:pPr>
        <w:numPr>
          <w:ilvl w:val="1"/>
          <w:numId w:val="900"/>
        </w:numPr>
        <w:spacing w:before="0" w:after="0"/>
      </w:pPr>
      <w:r>
        <w:t>Distributed Energy Resources</w:t>
      </w:r>
    </w:p>
    <w:p>
      <w:pPr>
        <w:numPr>
          <w:ilvl w:val="2"/>
          <w:numId w:val="900"/>
        </w:numPr>
        <w:spacing w:before="0" w:after="0"/>
      </w:pPr>
      <w:r>
        <w:t>Distributed Generation</w:t>
      </w:r>
    </w:p>
    <w:p>
      <w:pPr>
        <w:numPr>
          <w:ilvl w:val="2"/>
          <w:numId w:val="900"/>
        </w:numPr>
        <w:spacing w:before="0" w:after="0"/>
      </w:pPr>
      <w:r>
        <w:t>Microgrids</w:t>
      </w:r>
    </w:p>
    <w:p>
      <w:pPr>
        <w:numPr>
          <w:ilvl w:val="2"/>
          <w:numId w:val="900"/>
        </w:numPr>
        <w:spacing w:before="0" w:after="0"/>
      </w:pPr>
      <w:r>
        <w:t>Virtual Power Plants</w:t>
      </w:r>
    </w:p>
    <w:p>
      <w:pPr>
        <w:numPr>
          <w:ilvl w:val="0"/>
          <w:numId w:val="900"/>
        </w:numPr>
        <w:spacing w:before="0" w:after="0"/>
      </w:pPr>
      <w:r>
        <w:t>Hydrogen Economy</w:t>
      </w:r>
    </w:p>
    <w:p>
      <w:pPr>
        <w:numPr>
          <w:ilvl w:val="1"/>
          <w:numId w:val="900"/>
        </w:numPr>
        <w:spacing w:before="0" w:after="0"/>
      </w:pPr>
      <w:r>
        <w:t>Hydrogen Production Pathways</w:t>
      </w:r>
    </w:p>
    <w:p>
      <w:pPr>
        <w:numPr>
          <w:ilvl w:val="2"/>
          <w:numId w:val="900"/>
        </w:numPr>
        <w:spacing w:before="0" w:after="0"/>
      </w:pPr>
      <w:r>
        <w:t>Water Electrolysis</w:t>
      </w:r>
    </w:p>
    <w:p>
      <w:pPr>
        <w:numPr>
          <w:ilvl w:val="3"/>
          <w:numId w:val="900"/>
        </w:numPr>
        <w:spacing w:before="0" w:after="0"/>
      </w:pPr>
      <w:r>
        <w:t>Alkaline Electrolysis</w:t>
      </w:r>
    </w:p>
    <w:p>
      <w:pPr>
        <w:numPr>
          <w:ilvl w:val="3"/>
          <w:numId w:val="900"/>
        </w:numPr>
        <w:spacing w:before="0" w:after="0"/>
      </w:pPr>
      <w:r>
        <w:t>PEM Electrolysis</w:t>
      </w:r>
    </w:p>
    <w:p>
      <w:pPr>
        <w:numPr>
          <w:ilvl w:val="3"/>
          <w:numId w:val="900"/>
        </w:numPr>
        <w:spacing w:before="0" w:after="0"/>
      </w:pPr>
      <w:r>
        <w:t>High-temperature Electrolysis</w:t>
      </w:r>
    </w:p>
    <w:p>
      <w:pPr>
        <w:numPr>
          <w:ilvl w:val="2"/>
          <w:numId w:val="900"/>
        </w:numPr>
        <w:spacing w:before="0" w:after="0"/>
      </w:pPr>
      <w:r>
        <w:t>Fossil Fuel Reforming</w:t>
      </w:r>
    </w:p>
    <w:p>
      <w:pPr>
        <w:numPr>
          <w:ilvl w:val="2"/>
          <w:numId w:val="900"/>
        </w:numPr>
        <w:spacing w:before="0" w:after="0"/>
      </w:pPr>
      <w:r>
        <w:t>Biomass and Waste Gasification</w:t>
      </w:r>
    </w:p>
    <w:p>
      <w:pPr>
        <w:numPr>
          <w:ilvl w:val="2"/>
          <w:numId w:val="900"/>
        </w:numPr>
        <w:spacing w:before="0" w:after="0"/>
      </w:pPr>
      <w:r>
        <w:t>Thermochemical Water Splitting</w:t>
      </w:r>
    </w:p>
    <w:p>
      <w:pPr>
        <w:numPr>
          <w:ilvl w:val="1"/>
          <w:numId w:val="900"/>
        </w:numPr>
        <w:spacing w:before="0" w:after="0"/>
      </w:pPr>
      <w:r>
        <w:t>Hydrogen Storage and Transport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Pipeline Transport</w:t>
      </w:r>
    </w:p>
    <w:p>
      <w:pPr>
        <w:numPr>
          <w:ilvl w:val="2"/>
          <w:numId w:val="900"/>
        </w:numPr>
        <w:spacing w:before="0" w:after="0"/>
      </w:pPr>
      <w:r>
        <w:t>Truck and Ship Transport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Fuel Cell Technologies</w:t>
      </w:r>
    </w:p>
    <w:p>
      <w:pPr>
        <w:numPr>
          <w:ilvl w:val="2"/>
          <w:numId w:val="900"/>
        </w:numPr>
        <w:spacing w:before="0" w:after="0"/>
      </w:pPr>
      <w:r>
        <w:t>Proton Exchange Membrane Fuel Cells</w:t>
      </w:r>
    </w:p>
    <w:p>
      <w:pPr>
        <w:numPr>
          <w:ilvl w:val="2"/>
          <w:numId w:val="900"/>
        </w:numPr>
        <w:spacing w:before="0" w:after="0"/>
      </w:pPr>
      <w:r>
        <w:t>Solid Oxide Fuel Cells</w:t>
      </w:r>
    </w:p>
    <w:p>
      <w:pPr>
        <w:numPr>
          <w:ilvl w:val="2"/>
          <w:numId w:val="900"/>
        </w:numPr>
        <w:spacing w:before="0" w:after="0"/>
      </w:pPr>
      <w:r>
        <w:t>Alkaline Fuel Cells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Stationary Power</w:t>
      </w:r>
    </w:p>
    <w:p>
      <w:pPr>
        <w:numPr>
          <w:ilvl w:val="3"/>
          <w:numId w:val="900"/>
        </w:numPr>
        <w:spacing w:before="0" w:after="0"/>
      </w:pPr>
      <w:r>
        <w:t>Portable Power</w:t>
      </w:r>
    </w:p>
    <w:p>
      <w:pPr>
        <w:numPr>
          <w:ilvl w:val="1"/>
          <w:numId w:val="900"/>
        </w:numPr>
        <w:spacing w:before="0" w:after="0"/>
      </w:pPr>
      <w:r>
        <w:t>Hydrogen Infrastructure</w:t>
      </w:r>
    </w:p>
    <w:p>
      <w:pPr>
        <w:numPr>
          <w:ilvl w:val="2"/>
          <w:numId w:val="900"/>
        </w:numPr>
        <w:spacing w:before="0" w:after="0"/>
      </w:pPr>
      <w:r>
        <w:t>Refueling Stations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pStyle w:val="Heading1"/>
      </w:pPr>
      <w:r>
        <w:t>Energy Policy, Economics, and Society</w:t>
      </w:r>
    </w:p>
    <w:p>
      <w:pPr>
        <w:numPr>
          <w:ilvl w:val="0"/>
          <w:numId w:val="900"/>
        </w:numPr>
        <w:spacing w:before="0" w:after="0"/>
      </w:pPr>
      <w:r>
        <w:t>Environmental Policy Instruments</w:t>
      </w:r>
    </w:p>
    <w:p>
      <w:pPr>
        <w:numPr>
          <w:ilvl w:val="1"/>
          <w:numId w:val="900"/>
        </w:numPr>
        <w:spacing w:before="0" w:after="0"/>
      </w:pPr>
      <w:r>
        <w:t>Regulatory Approaches</w:t>
      </w:r>
    </w:p>
    <w:p>
      <w:pPr>
        <w:numPr>
          <w:ilvl w:val="2"/>
          <w:numId w:val="900"/>
        </w:numPr>
        <w:spacing w:before="0" w:after="0"/>
      </w:pPr>
      <w:r>
        <w:t>Command and Control Regulations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Technology Standards</w:t>
      </w:r>
    </w:p>
    <w:p>
      <w:pPr>
        <w:numPr>
          <w:ilvl w:val="2"/>
          <w:numId w:val="900"/>
        </w:numPr>
        <w:spacing w:before="0" w:after="0"/>
      </w:pPr>
      <w:r>
        <w:t>Renewable Portfolio Standards</w:t>
      </w:r>
    </w:p>
    <w:p>
      <w:pPr>
        <w:numPr>
          <w:ilvl w:val="1"/>
          <w:numId w:val="900"/>
        </w:numPr>
        <w:spacing w:before="0" w:after="0"/>
      </w:pPr>
      <w:r>
        <w:t>Market-based Instruments</w:t>
      </w:r>
    </w:p>
    <w:p>
      <w:pPr>
        <w:numPr>
          <w:ilvl w:val="2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Cap-and-trade Systems</w:t>
      </w:r>
    </w:p>
    <w:p>
      <w:pPr>
        <w:numPr>
          <w:ilvl w:val="3"/>
          <w:numId w:val="900"/>
        </w:numPr>
        <w:spacing w:before="0" w:after="0"/>
      </w:pPr>
      <w:r>
        <w:t>Carbon Offsets</w:t>
      </w:r>
    </w:p>
    <w:p>
      <w:pPr>
        <w:numPr>
          <w:ilvl w:val="2"/>
          <w:numId w:val="900"/>
        </w:numPr>
        <w:spacing w:before="0" w:after="0"/>
      </w:pPr>
      <w:r>
        <w:t>Subsidies and Incentives</w:t>
      </w:r>
    </w:p>
    <w:p>
      <w:pPr>
        <w:numPr>
          <w:ilvl w:val="3"/>
          <w:numId w:val="900"/>
        </w:numPr>
        <w:spacing w:before="0" w:after="0"/>
      </w:pPr>
      <w:r>
        <w:t>Production Tax Credits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Feed-in Tariffs</w:t>
      </w:r>
    </w:p>
    <w:p>
      <w:pPr>
        <w:numPr>
          <w:ilvl w:val="3"/>
          <w:numId w:val="900"/>
        </w:numPr>
        <w:spacing w:before="0" w:after="0"/>
      </w:pPr>
      <w:r>
        <w:t>Net Metering</w:t>
      </w:r>
    </w:p>
    <w:p>
      <w:pPr>
        <w:numPr>
          <w:ilvl w:val="1"/>
          <w:numId w:val="900"/>
        </w:numPr>
        <w:spacing w:before="0" w:after="0"/>
      </w:pPr>
      <w:r>
        <w:t>Information-based Instruments</w:t>
      </w:r>
    </w:p>
    <w:p>
      <w:pPr>
        <w:numPr>
          <w:ilvl w:val="2"/>
          <w:numId w:val="900"/>
        </w:numPr>
        <w:spacing w:before="0" w:after="0"/>
      </w:pPr>
      <w:r>
        <w:t>Energy Labeling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Voluntary Programs</w:t>
      </w:r>
    </w:p>
    <w:p>
      <w:pPr>
        <w:numPr>
          <w:ilvl w:val="0"/>
          <w:numId w:val="900"/>
        </w:numPr>
        <w:spacing w:before="0" w:after="0"/>
      </w:pPr>
      <w:r>
        <w:t>International Climate Governance</w:t>
      </w:r>
    </w:p>
    <w:p>
      <w:pPr>
        <w:numPr>
          <w:ilvl w:val="1"/>
          <w:numId w:val="900"/>
        </w:numPr>
        <w:spacing w:before="0" w:after="0"/>
      </w:pPr>
      <w:r>
        <w:t>United Nations Framework Convention on Climate Change</w:t>
      </w:r>
    </w:p>
    <w:p>
      <w:pPr>
        <w:numPr>
          <w:ilvl w:val="1"/>
          <w:numId w:val="900"/>
        </w:numPr>
        <w:spacing w:before="0" w:after="0"/>
      </w:pPr>
      <w:r>
        <w:t>Kyoto Protocol</w:t>
      </w:r>
    </w:p>
    <w:p>
      <w:pPr>
        <w:numPr>
          <w:ilvl w:val="2"/>
          <w:numId w:val="900"/>
        </w:numPr>
        <w:spacing w:before="0" w:after="0"/>
      </w:pPr>
      <w:r>
        <w:t>Flexible Mechanisms</w:t>
      </w:r>
    </w:p>
    <w:p>
      <w:pPr>
        <w:numPr>
          <w:ilvl w:val="2"/>
          <w:numId w:val="900"/>
        </w:numPr>
        <w:spacing w:before="0" w:after="0"/>
      </w:pPr>
      <w:r>
        <w:t>Clean Development Mechanism</w:t>
      </w:r>
    </w:p>
    <w:p>
      <w:pPr>
        <w:numPr>
          <w:ilvl w:val="1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Nationally Determined Contributions</w:t>
      </w:r>
    </w:p>
    <w:p>
      <w:pPr>
        <w:numPr>
          <w:ilvl w:val="2"/>
          <w:numId w:val="900"/>
        </w:numPr>
        <w:spacing w:before="0" w:after="0"/>
      </w:pPr>
      <w:r>
        <w:t>Global Stocktake</w:t>
      </w:r>
    </w:p>
    <w:p>
      <w:pPr>
        <w:numPr>
          <w:ilvl w:val="2"/>
          <w:numId w:val="900"/>
        </w:numPr>
        <w:spacing w:before="0" w:after="0"/>
      </w:pPr>
      <w:r>
        <w:t>Climate Finance</w:t>
      </w:r>
    </w:p>
    <w:p>
      <w:pPr>
        <w:numPr>
          <w:ilvl w:val="1"/>
          <w:numId w:val="900"/>
        </w:numPr>
        <w:spacing w:before="0" w:after="0"/>
      </w:pPr>
      <w:r>
        <w:t>Other International Agreements</w:t>
      </w:r>
    </w:p>
    <w:p>
      <w:pPr>
        <w:numPr>
          <w:ilvl w:val="2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Regional Climate Initiatives</w:t>
      </w:r>
    </w:p>
    <w:p>
      <w:pPr>
        <w:numPr>
          <w:ilvl w:val="0"/>
          <w:numId w:val="900"/>
        </w:numPr>
        <w:spacing w:before="0" w:after="0"/>
      </w:pPr>
      <w:r>
        <w:t>Energy Economics</w:t>
      </w:r>
    </w:p>
    <w:p>
      <w:pPr>
        <w:numPr>
          <w:ilvl w:val="1"/>
          <w:numId w:val="900"/>
        </w:numPr>
        <w:spacing w:before="0" w:after="0"/>
      </w:pPr>
      <w:r>
        <w:t>Energy Markets</w:t>
      </w:r>
    </w:p>
    <w:p>
      <w:pPr>
        <w:numPr>
          <w:ilvl w:val="2"/>
          <w:numId w:val="900"/>
        </w:numPr>
        <w:spacing w:before="0" w:after="0"/>
      </w:pPr>
      <w:r>
        <w:t>Electricity Markets</w:t>
      </w:r>
    </w:p>
    <w:p>
      <w:pPr>
        <w:numPr>
          <w:ilvl w:val="3"/>
          <w:numId w:val="900"/>
        </w:numPr>
        <w:spacing w:before="0" w:after="0"/>
      </w:pPr>
      <w:r>
        <w:t>Wholesale Markets</w:t>
      </w:r>
    </w:p>
    <w:p>
      <w:pPr>
        <w:numPr>
          <w:ilvl w:val="3"/>
          <w:numId w:val="900"/>
        </w:numPr>
        <w:spacing w:before="0" w:after="0"/>
      </w:pPr>
      <w:r>
        <w:t>Retail Markets</w:t>
      </w:r>
    </w:p>
    <w:p>
      <w:pPr>
        <w:numPr>
          <w:ilvl w:val="3"/>
          <w:numId w:val="900"/>
        </w:numPr>
        <w:spacing w:before="0" w:after="0"/>
      </w:pPr>
      <w:r>
        <w:t>Capacity Markets</w:t>
      </w:r>
    </w:p>
    <w:p>
      <w:pPr>
        <w:numPr>
          <w:ilvl w:val="2"/>
          <w:numId w:val="900"/>
        </w:numPr>
        <w:spacing w:before="0" w:after="0"/>
      </w:pPr>
      <w:r>
        <w:t>Fossil Fuel Markets</w:t>
      </w:r>
    </w:p>
    <w:p>
      <w:pPr>
        <w:numPr>
          <w:ilvl w:val="2"/>
          <w:numId w:val="900"/>
        </w:numPr>
        <w:spacing w:before="0" w:after="0"/>
      </w:pPr>
      <w:r>
        <w:t>Carbon Markets</w:t>
      </w:r>
    </w:p>
    <w:p>
      <w:pPr>
        <w:numPr>
          <w:ilvl w:val="1"/>
          <w:numId w:val="900"/>
        </w:numPr>
        <w:spacing w:before="0" w:after="0"/>
      </w:pPr>
      <w:r>
        <w:t>Energy Pricing</w:t>
      </w:r>
    </w:p>
    <w:p>
      <w:pPr>
        <w:numPr>
          <w:ilvl w:val="2"/>
          <w:numId w:val="900"/>
        </w:numPr>
        <w:spacing w:before="0" w:after="0"/>
      </w:pPr>
      <w:r>
        <w:t>Cost Components</w:t>
      </w:r>
    </w:p>
    <w:p>
      <w:pPr>
        <w:numPr>
          <w:ilvl w:val="2"/>
          <w:numId w:val="900"/>
        </w:numPr>
        <w:spacing w:before="0" w:after="0"/>
      </w:pPr>
      <w:r>
        <w:t>Price Formation</w:t>
      </w:r>
    </w:p>
    <w:p>
      <w:pPr>
        <w:numPr>
          <w:ilvl w:val="2"/>
          <w:numId w:val="900"/>
        </w:numPr>
        <w:spacing w:before="0" w:after="0"/>
      </w:pPr>
      <w:r>
        <w:t>Price Volatility</w:t>
      </w:r>
    </w:p>
    <w:p>
      <w:pPr>
        <w:numPr>
          <w:ilvl w:val="2"/>
          <w:numId w:val="900"/>
        </w:numPr>
        <w:spacing w:before="0" w:after="0"/>
      </w:pPr>
      <w:r>
        <w:t>Subsidies and Externalities</w:t>
      </w:r>
    </w:p>
    <w:p>
      <w:pPr>
        <w:numPr>
          <w:ilvl w:val="1"/>
          <w:numId w:val="900"/>
        </w:numPr>
        <w:spacing w:before="0" w:after="0"/>
      </w:pPr>
      <w:r>
        <w:t>Economic Analysis Tools</w:t>
      </w:r>
    </w:p>
    <w:p>
      <w:pPr>
        <w:numPr>
          <w:ilvl w:val="2"/>
          <w:numId w:val="900"/>
        </w:numPr>
        <w:spacing w:before="0" w:after="0"/>
      </w:pPr>
      <w:r>
        <w:t>Levelized Cost of Energy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Social Cost of Carbon</w:t>
      </w:r>
    </w:p>
    <w:p>
      <w:pPr>
        <w:numPr>
          <w:ilvl w:val="1"/>
          <w:numId w:val="900"/>
        </w:numPr>
        <w:spacing w:before="0" w:after="0"/>
      </w:pPr>
      <w:r>
        <w:t>Energy Investment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Financing Mechanisms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Energy Security</w:t>
      </w:r>
    </w:p>
    <w:p>
      <w:pPr>
        <w:numPr>
          <w:ilvl w:val="1"/>
          <w:numId w:val="900"/>
        </w:numPr>
        <w:spacing w:before="0" w:after="0"/>
      </w:pPr>
      <w:r>
        <w:t>Energy Security Dimensions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Affordability</w:t>
      </w:r>
    </w:p>
    <w:p>
      <w:pPr>
        <w:numPr>
          <w:ilvl w:val="2"/>
          <w:numId w:val="900"/>
        </w:numPr>
        <w:spacing w:before="0" w:after="0"/>
      </w:pPr>
      <w:r>
        <w:t>Acceptability</w:t>
      </w:r>
    </w:p>
    <w:p>
      <w:pPr>
        <w:numPr>
          <w:ilvl w:val="1"/>
          <w:numId w:val="900"/>
        </w:numPr>
        <w:spacing w:before="0" w:after="0"/>
      </w:pPr>
      <w:r>
        <w:t>Supply Security</w:t>
      </w:r>
    </w:p>
    <w:p>
      <w:pPr>
        <w:numPr>
          <w:ilvl w:val="2"/>
          <w:numId w:val="900"/>
        </w:numPr>
        <w:spacing w:before="0" w:after="0"/>
      </w:pPr>
      <w:r>
        <w:t>Resource Diversification</w:t>
      </w:r>
    </w:p>
    <w:p>
      <w:pPr>
        <w:numPr>
          <w:ilvl w:val="2"/>
          <w:numId w:val="900"/>
        </w:numPr>
        <w:spacing w:before="0" w:after="0"/>
      </w:pPr>
      <w:r>
        <w:t>Strategic Reserves</w:t>
      </w:r>
    </w:p>
    <w:p>
      <w:pPr>
        <w:numPr>
          <w:ilvl w:val="2"/>
          <w:numId w:val="900"/>
        </w:numPr>
        <w:spacing w:before="0" w:after="0"/>
      </w:pPr>
      <w:r>
        <w:t>Import Dependence</w:t>
      </w:r>
    </w:p>
    <w:p>
      <w:pPr>
        <w:numPr>
          <w:ilvl w:val="1"/>
          <w:numId w:val="900"/>
        </w:numPr>
        <w:spacing w:before="0" w:after="0"/>
      </w:pPr>
      <w:r>
        <w:t>Infrastructure Security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1"/>
          <w:numId w:val="900"/>
        </w:numPr>
        <w:spacing w:before="0" w:after="0"/>
      </w:pPr>
      <w:r>
        <w:t>Geopolitics of Energy</w:t>
      </w:r>
    </w:p>
    <w:p>
      <w:pPr>
        <w:numPr>
          <w:ilvl w:val="2"/>
          <w:numId w:val="900"/>
        </w:numPr>
        <w:spacing w:before="0" w:after="0"/>
      </w:pPr>
      <w:r>
        <w:t>Resource Nationalism</w:t>
      </w:r>
    </w:p>
    <w:p>
      <w:pPr>
        <w:numPr>
          <w:ilvl w:val="2"/>
          <w:numId w:val="900"/>
        </w:numPr>
        <w:spacing w:before="0" w:after="0"/>
      </w:pPr>
      <w:r>
        <w:t>Energy Diplomacy</w:t>
      </w:r>
    </w:p>
    <w:p>
      <w:pPr>
        <w:numPr>
          <w:ilvl w:val="2"/>
          <w:numId w:val="900"/>
        </w:numPr>
        <w:spacing w:before="0" w:after="0"/>
      </w:pPr>
      <w:r>
        <w:t>Trade Relationships</w:t>
      </w:r>
    </w:p>
    <w:p>
      <w:pPr>
        <w:numPr>
          <w:ilvl w:val="0"/>
          <w:numId w:val="900"/>
        </w:numPr>
        <w:spacing w:before="0" w:after="0"/>
      </w:pPr>
      <w:r>
        <w:t>Social Dimensions of Energy</w:t>
      </w:r>
    </w:p>
    <w:p>
      <w:pPr>
        <w:numPr>
          <w:ilvl w:val="1"/>
          <w:numId w:val="900"/>
        </w:numPr>
        <w:spacing w:before="0" w:after="0"/>
      </w:pPr>
      <w:r>
        <w:t>Energy Justice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Recognition Justice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Disproportionate Impacts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Cumulative Impacts</w:t>
      </w:r>
    </w:p>
    <w:p>
      <w:pPr>
        <w:numPr>
          <w:ilvl w:val="1"/>
          <w:numId w:val="900"/>
        </w:numPr>
        <w:spacing w:before="0" w:after="0"/>
      </w:pPr>
      <w:r>
        <w:t>Energy Poverty</w:t>
      </w:r>
    </w:p>
    <w:p>
      <w:pPr>
        <w:numPr>
          <w:ilvl w:val="2"/>
          <w:numId w:val="900"/>
        </w:numPr>
        <w:spacing w:before="0" w:after="0"/>
      </w:pPr>
      <w:r>
        <w:t>Definitions and Measurement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1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Social License to Operate</w:t>
      </w:r>
    </w:p>
    <w:p>
      <w:pPr>
        <w:numPr>
          <w:ilvl w:val="2"/>
          <w:numId w:val="900"/>
        </w:numPr>
        <w:spacing w:before="0" w:after="0"/>
      </w:pPr>
      <w:r>
        <w:t>NIMBY Syndrome</w:t>
      </w:r>
    </w:p>
    <w:p>
      <w:pPr>
        <w:numPr>
          <w:ilvl w:val="1"/>
          <w:numId w:val="900"/>
        </w:numPr>
        <w:spacing w:before="0" w:after="0"/>
      </w:pPr>
      <w:r>
        <w:t>Energy Democracy</w:t>
      </w:r>
    </w:p>
    <w:p>
      <w:pPr>
        <w:numPr>
          <w:ilvl w:val="2"/>
          <w:numId w:val="900"/>
        </w:numPr>
        <w:spacing w:before="0" w:after="0"/>
      </w:pPr>
      <w:r>
        <w:t>Community Energy Projects</w:t>
      </w:r>
    </w:p>
    <w:p>
      <w:pPr>
        <w:numPr>
          <w:ilvl w:val="2"/>
          <w:numId w:val="900"/>
        </w:numPr>
        <w:spacing w:before="0" w:after="0"/>
      </w:pPr>
      <w:r>
        <w:t>Energy Cooperatives</w:t>
      </w:r>
    </w:p>
    <w:p>
      <w:pPr>
        <w:numPr>
          <w:ilvl w:val="2"/>
          <w:numId w:val="900"/>
        </w:numPr>
        <w:spacing w:before="0" w:after="0"/>
      </w:pPr>
      <w:r>
        <w:t>Local Ownership Models</w:t>
      </w:r>
    </w:p>
    <w:p>
      <w:pPr>
        <w:pStyle w:val="Heading1"/>
      </w:pPr>
      <w:r>
        <w:t>Analysis and Future Outlook</w:t>
      </w:r>
    </w:p>
    <w:p>
      <w:pPr>
        <w:numPr>
          <w:ilvl w:val="0"/>
          <w:numId w:val="900"/>
        </w:numPr>
        <w:spacing w:before="0" w:after="0"/>
      </w:pPr>
      <w:r>
        <w:t>Lifecycle Assessment of Energy Systems</w:t>
      </w:r>
    </w:p>
    <w:p>
      <w:pPr>
        <w:numPr>
          <w:ilvl w:val="1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Functional Units</w:t>
      </w:r>
    </w:p>
    <w:p>
      <w:pPr>
        <w:numPr>
          <w:ilvl w:val="1"/>
          <w:numId w:val="900"/>
        </w:numPr>
        <w:spacing w:before="0" w:after="0"/>
      </w:pPr>
      <w:r>
        <w:t>Life Cycle Inventory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Allocation Methods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Characterization Methods</w:t>
      </w:r>
    </w:p>
    <w:p>
      <w:pPr>
        <w:numPr>
          <w:ilvl w:val="2"/>
          <w:numId w:val="900"/>
        </w:numPr>
        <w:spacing w:before="0" w:after="0"/>
      </w:pPr>
      <w:r>
        <w:t>Normalization and Weighting</w:t>
      </w:r>
    </w:p>
    <w:p>
      <w:pPr>
        <w:numPr>
          <w:ilvl w:val="1"/>
          <w:numId w:val="900"/>
        </w:numPr>
        <w:spacing w:before="0" w:after="0"/>
      </w:pPr>
      <w:r>
        <w:t>Interpretation and Applications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LCA of Energy Technologies</w:t>
      </w:r>
    </w:p>
    <w:p>
      <w:pPr>
        <w:numPr>
          <w:ilvl w:val="2"/>
          <w:numId w:val="900"/>
        </w:numPr>
        <w:spacing w:before="0" w:after="0"/>
      </w:pPr>
      <w:r>
        <w:t>Fossil Fuel Systems</w:t>
      </w:r>
    </w:p>
    <w:p>
      <w:pPr>
        <w:numPr>
          <w:ilvl w:val="2"/>
          <w:numId w:val="900"/>
        </w:numPr>
        <w:spacing w:before="0" w:after="0"/>
      </w:pPr>
      <w:r>
        <w:t>Renewable Energy Systems</w:t>
      </w:r>
    </w:p>
    <w:p>
      <w:pPr>
        <w:numPr>
          <w:ilvl w:val="2"/>
          <w:numId w:val="900"/>
        </w:numPr>
        <w:spacing w:before="0" w:after="0"/>
      </w:pPr>
      <w:r>
        <w:t>Nuclear Power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0"/>
          <w:numId w:val="900"/>
        </w:numPr>
        <w:spacing w:before="0" w:after="0"/>
      </w:pPr>
      <w:r>
        <w:t>Energy Transition Pathways</w:t>
      </w:r>
    </w:p>
    <w:p>
      <w:pPr>
        <w:numPr>
          <w:ilvl w:val="1"/>
          <w:numId w:val="900"/>
        </w:numPr>
        <w:spacing w:before="0" w:after="0"/>
      </w:pPr>
      <w:r>
        <w:t>Decarbonization Strategies</w:t>
      </w:r>
    </w:p>
    <w:p>
      <w:pPr>
        <w:numPr>
          <w:ilvl w:val="2"/>
          <w:numId w:val="900"/>
        </w:numPr>
        <w:spacing w:before="0" w:after="0"/>
      </w:pPr>
      <w:r>
        <w:t>Electrification of End-uses</w:t>
      </w:r>
    </w:p>
    <w:p>
      <w:pPr>
        <w:numPr>
          <w:ilvl w:val="2"/>
          <w:numId w:val="900"/>
        </w:numPr>
        <w:spacing w:before="0" w:after="0"/>
      </w:pPr>
      <w:r>
        <w:t>Renewable Energy Deployment</w:t>
      </w:r>
    </w:p>
    <w:p>
      <w:pPr>
        <w:numPr>
          <w:ilvl w:val="2"/>
          <w:numId w:val="900"/>
        </w:numPr>
        <w:spacing w:before="0" w:after="0"/>
      </w:pPr>
      <w:r>
        <w:t>Energy Efficiency Improvements</w:t>
      </w:r>
    </w:p>
    <w:p>
      <w:pPr>
        <w:numPr>
          <w:ilvl w:val="2"/>
          <w:numId w:val="900"/>
        </w:numPr>
        <w:spacing w:before="0" w:after="0"/>
      </w:pPr>
      <w:r>
        <w:t>Carbon Capture and Storage</w:t>
      </w:r>
    </w:p>
    <w:p>
      <w:pPr>
        <w:numPr>
          <w:ilvl w:val="2"/>
          <w:numId w:val="900"/>
        </w:numPr>
        <w:spacing w:before="0" w:after="0"/>
      </w:pPr>
      <w:r>
        <w:t>Negative Emission Technologies</w:t>
      </w:r>
    </w:p>
    <w:p>
      <w:pPr>
        <w:numPr>
          <w:ilvl w:val="1"/>
          <w:numId w:val="900"/>
        </w:numPr>
        <w:spacing w:before="0" w:after="0"/>
      </w:pPr>
      <w:r>
        <w:t>Transition Scenarios</w:t>
      </w:r>
    </w:p>
    <w:p>
      <w:pPr>
        <w:numPr>
          <w:ilvl w:val="2"/>
          <w:numId w:val="900"/>
        </w:numPr>
        <w:spacing w:before="0" w:after="0"/>
      </w:pPr>
      <w:r>
        <w:t>Reference Scenarios</w:t>
      </w:r>
    </w:p>
    <w:p>
      <w:pPr>
        <w:numPr>
          <w:ilvl w:val="2"/>
          <w:numId w:val="900"/>
        </w:numPr>
        <w:spacing w:before="0" w:after="0"/>
      </w:pPr>
      <w:r>
        <w:t>Policy Scenarios</w:t>
      </w:r>
    </w:p>
    <w:p>
      <w:pPr>
        <w:numPr>
          <w:ilvl w:val="2"/>
          <w:numId w:val="900"/>
        </w:numPr>
        <w:spacing w:before="0" w:after="0"/>
      </w:pPr>
      <w:r>
        <w:t>Technology Scenarios</w:t>
      </w:r>
    </w:p>
    <w:p>
      <w:pPr>
        <w:numPr>
          <w:ilvl w:val="1"/>
          <w:numId w:val="900"/>
        </w:numPr>
        <w:spacing w:before="0" w:after="0"/>
      </w:pPr>
      <w:r>
        <w:t>Modeling Approaches</w:t>
      </w:r>
    </w:p>
    <w:p>
      <w:pPr>
        <w:numPr>
          <w:ilvl w:val="2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Energy System Models</w:t>
      </w:r>
    </w:p>
    <w:p>
      <w:pPr>
        <w:numPr>
          <w:ilvl w:val="2"/>
          <w:numId w:val="900"/>
        </w:numPr>
        <w:spacing w:before="0" w:after="0"/>
      </w:pPr>
      <w:r>
        <w:t>Economic Models</w:t>
      </w:r>
    </w:p>
    <w:p>
      <w:pPr>
        <w:numPr>
          <w:ilvl w:val="1"/>
          <w:numId w:val="900"/>
        </w:numPr>
        <w:spacing w:before="0" w:after="0"/>
      </w:pPr>
      <w:r>
        <w:t>Barriers and Enablers</w:t>
      </w:r>
    </w:p>
    <w:p>
      <w:pPr>
        <w:numPr>
          <w:ilvl w:val="2"/>
          <w:numId w:val="900"/>
        </w:numPr>
        <w:spacing w:before="0" w:after="0"/>
      </w:pPr>
      <w:r>
        <w:t>Technical Barriers</w:t>
      </w:r>
    </w:p>
    <w:p>
      <w:pPr>
        <w:numPr>
          <w:ilvl w:val="2"/>
          <w:numId w:val="900"/>
        </w:numPr>
        <w:spacing w:before="0" w:after="0"/>
      </w:pPr>
      <w:r>
        <w:t>Economic Barriers</w:t>
      </w:r>
    </w:p>
    <w:p>
      <w:pPr>
        <w:numPr>
          <w:ilvl w:val="2"/>
          <w:numId w:val="900"/>
        </w:numPr>
        <w:spacing w:before="0" w:after="0"/>
      </w:pPr>
      <w:r>
        <w:t>Policy Barriers</w:t>
      </w:r>
    </w:p>
    <w:p>
      <w:pPr>
        <w:numPr>
          <w:ilvl w:val="2"/>
          <w:numId w:val="900"/>
        </w:numPr>
        <w:spacing w:before="0" w:after="0"/>
      </w:pPr>
      <w:r>
        <w:t>Social Barriers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Advanced Nuclear Technologies</w:t>
      </w:r>
    </w:p>
    <w:p>
      <w:pPr>
        <w:numPr>
          <w:ilvl w:val="2"/>
          <w:numId w:val="900"/>
        </w:numPr>
        <w:spacing w:before="0" w:after="0"/>
      </w:pPr>
      <w:r>
        <w:t>Generation IV Reactors</w:t>
      </w:r>
    </w:p>
    <w:p>
      <w:pPr>
        <w:numPr>
          <w:ilvl w:val="2"/>
          <w:numId w:val="900"/>
        </w:numPr>
        <w:spacing w:before="0" w:after="0"/>
      </w:pPr>
      <w:r>
        <w:t>Small Modular Reactors</w:t>
      </w:r>
    </w:p>
    <w:p>
      <w:pPr>
        <w:numPr>
          <w:ilvl w:val="2"/>
          <w:numId w:val="900"/>
        </w:numPr>
        <w:spacing w:before="0" w:after="0"/>
      </w:pPr>
      <w:r>
        <w:t>Fusion Power</w:t>
      </w:r>
    </w:p>
    <w:p>
      <w:pPr>
        <w:numPr>
          <w:ilvl w:val="1"/>
          <w:numId w:val="900"/>
        </w:numPr>
        <w:spacing w:before="0" w:after="0"/>
      </w:pPr>
      <w:r>
        <w:t>Advanced Renewable Technologies</w:t>
      </w:r>
    </w:p>
    <w:p>
      <w:pPr>
        <w:numPr>
          <w:ilvl w:val="2"/>
          <w:numId w:val="900"/>
        </w:numPr>
        <w:spacing w:before="0" w:after="0"/>
      </w:pPr>
      <w:r>
        <w:t>Floating Solar</w:t>
      </w:r>
    </w:p>
    <w:p>
      <w:pPr>
        <w:numPr>
          <w:ilvl w:val="2"/>
          <w:numId w:val="900"/>
        </w:numPr>
        <w:spacing w:before="0" w:after="0"/>
      </w:pPr>
      <w:r>
        <w:t>Airborne Wind Energy</w:t>
      </w:r>
    </w:p>
    <w:p>
      <w:pPr>
        <w:numPr>
          <w:ilvl w:val="2"/>
          <w:numId w:val="900"/>
        </w:numPr>
        <w:spacing w:before="0" w:after="0"/>
      </w:pPr>
      <w:r>
        <w:t>Advanced Geothermal</w:t>
      </w:r>
    </w:p>
    <w:p>
      <w:pPr>
        <w:numPr>
          <w:ilvl w:val="1"/>
          <w:numId w:val="900"/>
        </w:numPr>
        <w:spacing w:before="0" w:after="0"/>
      </w:pPr>
      <w:r>
        <w:t>Carbon Management Technologies</w:t>
      </w:r>
    </w:p>
    <w:p>
      <w:pPr>
        <w:numPr>
          <w:ilvl w:val="2"/>
          <w:numId w:val="900"/>
        </w:numPr>
        <w:spacing w:before="0" w:after="0"/>
      </w:pPr>
      <w:r>
        <w:t>Direct Air Capture</w:t>
      </w:r>
    </w:p>
    <w:p>
      <w:pPr>
        <w:numPr>
          <w:ilvl w:val="2"/>
          <w:numId w:val="900"/>
        </w:numPr>
        <w:spacing w:before="0" w:after="0"/>
      </w:pPr>
      <w:r>
        <w:t>Carbon Utilization</w:t>
      </w:r>
    </w:p>
    <w:p>
      <w:pPr>
        <w:numPr>
          <w:ilvl w:val="2"/>
          <w:numId w:val="900"/>
        </w:numPr>
        <w:spacing w:before="0" w:after="0"/>
      </w:pPr>
      <w:r>
        <w:t>Enhanced Weathering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0"/>
          <w:numId w:val="900"/>
        </w:numPr>
        <w:spacing w:before="0" w:after="0"/>
      </w:pPr>
      <w:r>
        <w:t>Circular Economy in Energy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Reduce, Reuse, Recycle</w:t>
      </w:r>
    </w:p>
    <w:p>
      <w:pPr>
        <w:numPr>
          <w:ilvl w:val="2"/>
          <w:numId w:val="900"/>
        </w:numPr>
        <w:spacing w:before="0" w:after="0"/>
      </w:pPr>
      <w:r>
        <w:t>Design for Circularity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1"/>
          <w:numId w:val="900"/>
        </w:numPr>
        <w:spacing w:before="0" w:after="0"/>
      </w:pPr>
      <w:r>
        <w:t>Material Flows in Energy Systems</w:t>
      </w:r>
    </w:p>
    <w:p>
      <w:pPr>
        <w:numPr>
          <w:ilvl w:val="2"/>
          <w:numId w:val="900"/>
        </w:numPr>
        <w:spacing w:before="0" w:after="0"/>
      </w:pPr>
      <w:r>
        <w:t>Critical Materials</w:t>
      </w:r>
    </w:p>
    <w:p>
      <w:pPr>
        <w:numPr>
          <w:ilvl w:val="2"/>
          <w:numId w:val="900"/>
        </w:numPr>
        <w:spacing w:before="0" w:after="0"/>
      </w:pPr>
      <w:r>
        <w:t>Recycling Technologies</w:t>
      </w:r>
    </w:p>
    <w:p>
      <w:pPr>
        <w:numPr>
          <w:ilvl w:val="2"/>
          <w:numId w:val="900"/>
        </w:numPr>
        <w:spacing w:before="0" w:after="0"/>
      </w:pPr>
      <w:r>
        <w:t>Substitution Strategies</w:t>
      </w:r>
    </w:p>
    <w:p>
      <w:pPr>
        <w:numPr>
          <w:ilvl w:val="1"/>
          <w:numId w:val="900"/>
        </w:numPr>
        <w:spacing w:before="0" w:after="0"/>
      </w:pPr>
      <w:r>
        <w:t>Waste-to-energy Systems</w:t>
      </w:r>
    </w:p>
    <w:p>
      <w:pPr>
        <w:numPr>
          <w:ilvl w:val="2"/>
          <w:numId w:val="900"/>
        </w:numPr>
        <w:spacing w:before="0" w:after="0"/>
      </w:pPr>
      <w:r>
        <w:t>Municipal Solid Waste</w:t>
      </w:r>
    </w:p>
    <w:p>
      <w:pPr>
        <w:numPr>
          <w:ilvl w:val="2"/>
          <w:numId w:val="900"/>
        </w:numPr>
        <w:spacing w:before="0" w:after="0"/>
      </w:pPr>
      <w:r>
        <w:t>Industrial Waste</w:t>
      </w:r>
    </w:p>
    <w:p>
      <w:pPr>
        <w:numPr>
          <w:ilvl w:val="2"/>
          <w:numId w:val="900"/>
        </w:numPr>
        <w:spacing w:before="0" w:after="0"/>
      </w:pPr>
      <w:r>
        <w:t>Agricultural Waste</w:t>
      </w:r>
    </w:p>
    <w:p>
      <w:pPr>
        <w:numPr>
          <w:ilvl w:val="1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Maintenance and Repair</w:t>
      </w:r>
    </w:p>
    <w:p>
      <w:pPr>
        <w:numPr>
          <w:ilvl w:val="2"/>
          <w:numId w:val="900"/>
        </w:numPr>
        <w:spacing w:before="0" w:after="0"/>
      </w:pPr>
      <w:r>
        <w:t>Refurbishment and Remanufacturing</w:t>
      </w:r>
    </w:p>
    <w:p>
      <w:pPr>
        <w:numPr>
          <w:ilvl w:val="2"/>
          <w:numId w:val="900"/>
        </w:numPr>
        <w:spacing w:before="0" w:after="0"/>
      </w:pPr>
      <w:r>
        <w:t>Component Harvesting</w:t>
      </w:r>
    </w:p>
    <w:p>
      <w:pPr>
        <w:numPr>
          <w:ilvl w:val="0"/>
          <w:numId w:val="900"/>
        </w:numPr>
        <w:spacing w:before="0" w:after="0"/>
      </w:pPr>
      <w:r>
        <w:t>Sustainable Development and Energy</w:t>
      </w:r>
    </w:p>
    <w:p>
      <w:pPr>
        <w:numPr>
          <w:ilvl w:val="1"/>
          <w:numId w:val="900"/>
        </w:numPr>
        <w:spacing w:before="0" w:after="0"/>
      </w:pPr>
      <w:r>
        <w:t>UN Sustainable Development Goals</w:t>
      </w:r>
    </w:p>
    <w:p>
      <w:pPr>
        <w:numPr>
          <w:ilvl w:val="2"/>
          <w:numId w:val="900"/>
        </w:numPr>
        <w:spacing w:before="0" w:after="0"/>
      </w:pPr>
      <w:r>
        <w:t>SDG 7: Affordable and Clean Energy</w:t>
      </w:r>
    </w:p>
    <w:p>
      <w:pPr>
        <w:numPr>
          <w:ilvl w:val="2"/>
          <w:numId w:val="900"/>
        </w:numPr>
        <w:spacing w:before="0" w:after="0"/>
      </w:pPr>
      <w:r>
        <w:t>Energy Access Targets</w:t>
      </w:r>
    </w:p>
    <w:p>
      <w:pPr>
        <w:numPr>
          <w:ilvl w:val="2"/>
          <w:numId w:val="900"/>
        </w:numPr>
        <w:spacing w:before="0" w:after="0"/>
      </w:pPr>
      <w:r>
        <w:t>Renewable Energy Targets</w:t>
      </w:r>
    </w:p>
    <w:p>
      <w:pPr>
        <w:numPr>
          <w:ilvl w:val="2"/>
          <w:numId w:val="900"/>
        </w:numPr>
        <w:spacing w:before="0" w:after="0"/>
      </w:pPr>
      <w:r>
        <w:t>Energy Efficiency Targets</w:t>
      </w:r>
    </w:p>
    <w:p>
      <w:pPr>
        <w:numPr>
          <w:ilvl w:val="1"/>
          <w:numId w:val="900"/>
        </w:numPr>
        <w:spacing w:before="0" w:after="0"/>
      </w:pPr>
      <w:r>
        <w:t>Interlinkages with Other SDGs</w:t>
      </w:r>
    </w:p>
    <w:p>
      <w:pPr>
        <w:numPr>
          <w:ilvl w:val="2"/>
          <w:numId w:val="900"/>
        </w:numPr>
        <w:spacing w:before="0" w:after="0"/>
      </w:pPr>
      <w:r>
        <w:t>Climate Action</w:t>
      </w:r>
    </w:p>
    <w:p>
      <w:pPr>
        <w:numPr>
          <w:ilvl w:val="2"/>
          <w:numId w:val="900"/>
        </w:numPr>
        <w:spacing w:before="0" w:after="0"/>
      </w:pPr>
      <w:r>
        <w:t>Clean Water and Sanitation</w:t>
      </w:r>
    </w:p>
    <w:p>
      <w:pPr>
        <w:numPr>
          <w:ilvl w:val="2"/>
          <w:numId w:val="900"/>
        </w:numPr>
        <w:spacing w:before="0" w:after="0"/>
      </w:pPr>
      <w:r>
        <w:t>Sustainable Cities</w:t>
      </w:r>
    </w:p>
    <w:p>
      <w:pPr>
        <w:numPr>
          <w:ilvl w:val="2"/>
          <w:numId w:val="900"/>
        </w:numPr>
        <w:spacing w:before="0" w:after="0"/>
      </w:pPr>
      <w:r>
        <w:t>Responsible Consumption</w:t>
      </w:r>
    </w:p>
    <w:p>
      <w:pPr>
        <w:numPr>
          <w:ilvl w:val="1"/>
          <w:numId w:val="900"/>
        </w:numPr>
        <w:spacing w:before="0" w:after="0"/>
      </w:pPr>
      <w:r>
        <w:t>Measuring Progress</w:t>
      </w:r>
    </w:p>
    <w:p>
      <w:pPr>
        <w:numPr>
          <w:ilvl w:val="2"/>
          <w:numId w:val="900"/>
        </w:numPr>
        <w:spacing w:before="0" w:after="0"/>
      </w:pPr>
      <w:r>
        <w:t>Indicators and Metrics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Reporting Frameworks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Financing Gaps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Institutional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