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Endocrinology</w:t>
      </w:r>
    </w:p>
    <w:p>
      <w:pPr>
        <w:pStyle w:val="Heading1"/>
      </w:pPr>
      <w:r>
        <w:t>Introduction to Endocrinology</w:t>
      </w:r>
    </w:p>
    <w:p>
      <w:pPr>
        <w:numPr>
          <w:ilvl w:val="0"/>
          <w:numId w:val="900"/>
        </w:numPr>
        <w:spacing w:before="0" w:after="0"/>
      </w:pPr>
      <w:r>
        <w:t>Definition and Scope of Endocrinology</w:t>
      </w:r>
    </w:p>
    <w:p>
      <w:pPr>
        <w:numPr>
          <w:ilvl w:val="0"/>
          <w:numId w:val="900"/>
        </w:numPr>
        <w:spacing w:before="0" w:after="0"/>
      </w:pPr>
      <w:r>
        <w:t>Historical Development of Endocrinology</w:t>
      </w:r>
    </w:p>
    <w:p>
      <w:pPr>
        <w:numPr>
          <w:ilvl w:val="0"/>
          <w:numId w:val="900"/>
        </w:numPr>
        <w:spacing w:before="0" w:after="0"/>
      </w:pPr>
      <w:r>
        <w:t>Major Milestones in Endocrine Research</w:t>
      </w:r>
    </w:p>
    <w:p>
      <w:pPr>
        <w:numPr>
          <w:ilvl w:val="0"/>
          <w:numId w:val="900"/>
        </w:numPr>
        <w:spacing w:before="0" w:after="0"/>
      </w:pPr>
      <w:r>
        <w:t>The Endocrine System vs. The Nervous System</w:t>
      </w:r>
    </w:p>
    <w:p>
      <w:pPr>
        <w:numPr>
          <w:ilvl w:val="1"/>
          <w:numId w:val="900"/>
        </w:numPr>
        <w:spacing w:before="0" w:after="0"/>
      </w:pPr>
      <w:r>
        <w:t>Modes of Communication</w:t>
      </w:r>
    </w:p>
    <w:p>
      <w:pPr>
        <w:numPr>
          <w:ilvl w:val="1"/>
          <w:numId w:val="900"/>
        </w:numPr>
        <w:spacing w:before="0" w:after="0"/>
      </w:pPr>
      <w:r>
        <w:t>Speed and Duration of Action</w:t>
      </w:r>
    </w:p>
    <w:p>
      <w:pPr>
        <w:numPr>
          <w:ilvl w:val="1"/>
          <w:numId w:val="900"/>
        </w:numPr>
        <w:spacing w:before="0" w:after="0"/>
      </w:pPr>
      <w:r>
        <w:t>Integration and Coordination of Body Functions</w:t>
      </w:r>
    </w:p>
    <w:p>
      <w:pPr>
        <w:numPr>
          <w:ilvl w:val="0"/>
          <w:numId w:val="900"/>
        </w:numPr>
        <w:spacing w:before="0" w:after="0"/>
      </w:pPr>
      <w:r>
        <w:t>Key Functions of the Endocrine System</w:t>
      </w:r>
    </w:p>
    <w:p>
      <w:pPr>
        <w:numPr>
          <w:ilvl w:val="1"/>
          <w:numId w:val="900"/>
        </w:numPr>
        <w:spacing w:before="0" w:after="0"/>
      </w:pPr>
      <w:r>
        <w:t>Homeostasis</w:t>
      </w:r>
    </w:p>
    <w:p>
      <w:pPr>
        <w:numPr>
          <w:ilvl w:val="2"/>
          <w:numId w:val="900"/>
        </w:numPr>
        <w:spacing w:before="0" w:after="0"/>
      </w:pPr>
      <w:r>
        <w:t>Regulation of Internal Environment</w:t>
      </w:r>
    </w:p>
    <w:p>
      <w:pPr>
        <w:numPr>
          <w:ilvl w:val="2"/>
          <w:numId w:val="900"/>
        </w:numPr>
        <w:spacing w:before="0" w:after="0"/>
      </w:pPr>
      <w:r>
        <w:t>Fluid and Electrolyte Balance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Cellular Growth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Skeletal Maturation</w:t>
      </w:r>
    </w:p>
    <w:p>
      <w:pPr>
        <w:numPr>
          <w:ilvl w:val="2"/>
          <w:numId w:val="900"/>
        </w:numPr>
        <w:spacing w:before="0" w:after="0"/>
      </w:pPr>
      <w:r>
        <w:t>Neural Development</w:t>
      </w:r>
    </w:p>
    <w:p>
      <w:pPr>
        <w:numPr>
          <w:ilvl w:val="1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Energy Production and Storage</w:t>
      </w:r>
    </w:p>
    <w:p>
      <w:pPr>
        <w:numPr>
          <w:ilvl w:val="2"/>
          <w:numId w:val="900"/>
        </w:numPr>
        <w:spacing w:before="0" w:after="0"/>
      </w:pPr>
      <w:r>
        <w:t>Regulation of Nutrient Utilization</w:t>
      </w:r>
    </w:p>
    <w:p>
      <w:pPr>
        <w:numPr>
          <w:ilvl w:val="2"/>
          <w:numId w:val="900"/>
        </w:numPr>
        <w:spacing w:before="0" w:after="0"/>
      </w:pPr>
      <w:r>
        <w:t>Metabolic Rate Control</w:t>
      </w:r>
    </w:p>
    <w:p>
      <w:pPr>
        <w:numPr>
          <w:ilvl w:val="1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Sexual Differentiation</w:t>
      </w:r>
    </w:p>
    <w:p>
      <w:pPr>
        <w:numPr>
          <w:ilvl w:val="2"/>
          <w:numId w:val="900"/>
        </w:numPr>
        <w:spacing w:before="0" w:after="0"/>
      </w:pPr>
      <w:r>
        <w:t>Gametogenesis</w:t>
      </w:r>
    </w:p>
    <w:p>
      <w:pPr>
        <w:numPr>
          <w:ilvl w:val="2"/>
          <w:numId w:val="900"/>
        </w:numPr>
        <w:spacing w:before="0" w:after="0"/>
      </w:pPr>
      <w:r>
        <w:t>Pregnancy and Lactation</w:t>
      </w:r>
    </w:p>
    <w:p>
      <w:pPr>
        <w:numPr>
          <w:ilvl w:val="2"/>
          <w:numId w:val="900"/>
        </w:numPr>
        <w:spacing w:before="0" w:after="0"/>
      </w:pPr>
      <w:r>
        <w:t>Reproductive Behavior</w:t>
      </w:r>
    </w:p>
    <w:p>
      <w:pPr>
        <w:numPr>
          <w:ilvl w:val="1"/>
          <w:numId w:val="900"/>
        </w:numPr>
        <w:spacing w:before="0" w:after="0"/>
      </w:pPr>
      <w:r>
        <w:t>Response to Stress and Injury</w:t>
      </w:r>
    </w:p>
    <w:p>
      <w:pPr>
        <w:numPr>
          <w:ilvl w:val="2"/>
          <w:numId w:val="900"/>
        </w:numPr>
        <w:spacing w:before="0" w:after="0"/>
      </w:pPr>
      <w:r>
        <w:t>Acute Stress Response</w:t>
      </w:r>
    </w:p>
    <w:p>
      <w:pPr>
        <w:numPr>
          <w:ilvl w:val="2"/>
          <w:numId w:val="900"/>
        </w:numPr>
        <w:spacing w:before="0" w:after="0"/>
      </w:pPr>
      <w:r>
        <w:t>Chronic Stress Adaptation</w:t>
      </w:r>
    </w:p>
    <w:p>
      <w:pPr>
        <w:numPr>
          <w:ilvl w:val="2"/>
          <w:numId w:val="900"/>
        </w:numPr>
        <w:spacing w:before="0" w:after="0"/>
      </w:pPr>
      <w:r>
        <w:t>Tissue Repair and Healing</w:t>
      </w:r>
    </w:p>
    <w:p>
      <w:pPr>
        <w:pStyle w:val="Heading1"/>
      </w:pPr>
      <w:r>
        <w:t>Fundamental Concepts of Hormones</w:t>
      </w:r>
    </w:p>
    <w:p>
      <w:pPr>
        <w:numPr>
          <w:ilvl w:val="0"/>
          <w:numId w:val="900"/>
        </w:numPr>
        <w:spacing w:before="0" w:after="0"/>
      </w:pPr>
      <w:r>
        <w:t>Definition of a Hormone</w:t>
      </w:r>
    </w:p>
    <w:p>
      <w:pPr>
        <w:numPr>
          <w:ilvl w:val="1"/>
          <w:numId w:val="900"/>
        </w:numPr>
        <w:spacing w:before="0" w:after="0"/>
      </w:pPr>
      <w:r>
        <w:t>Classical Definition</w:t>
      </w:r>
    </w:p>
    <w:p>
      <w:pPr>
        <w:numPr>
          <w:ilvl w:val="1"/>
          <w:numId w:val="900"/>
        </w:numPr>
        <w:spacing w:before="0" w:after="0"/>
      </w:pPr>
      <w:r>
        <w:t>Modern Expanded Definition</w:t>
      </w:r>
    </w:p>
    <w:p>
      <w:pPr>
        <w:numPr>
          <w:ilvl w:val="0"/>
          <w:numId w:val="900"/>
        </w:numPr>
        <w:spacing w:before="0" w:after="0"/>
      </w:pPr>
      <w:r>
        <w:t>Types of Chemical Signaling</w:t>
      </w:r>
    </w:p>
    <w:p>
      <w:pPr>
        <w:numPr>
          <w:ilvl w:val="1"/>
          <w:numId w:val="900"/>
        </w:numPr>
        <w:spacing w:before="0" w:after="0"/>
      </w:pPr>
      <w:r>
        <w:t>Endocrine Signaling</w:t>
      </w:r>
    </w:p>
    <w:p>
      <w:pPr>
        <w:numPr>
          <w:ilvl w:val="1"/>
          <w:numId w:val="900"/>
        </w:numPr>
        <w:spacing w:before="0" w:after="0"/>
      </w:pPr>
      <w:r>
        <w:t>Paracrine Signaling</w:t>
      </w:r>
    </w:p>
    <w:p>
      <w:pPr>
        <w:numPr>
          <w:ilvl w:val="1"/>
          <w:numId w:val="900"/>
        </w:numPr>
        <w:spacing w:before="0" w:after="0"/>
      </w:pPr>
      <w:r>
        <w:t>Autocrine Signaling</w:t>
      </w:r>
    </w:p>
    <w:p>
      <w:pPr>
        <w:numPr>
          <w:ilvl w:val="1"/>
          <w:numId w:val="900"/>
        </w:numPr>
        <w:spacing w:before="0" w:after="0"/>
      </w:pPr>
      <w:r>
        <w:t>Neuroendocrine Signaling</w:t>
      </w:r>
    </w:p>
    <w:p>
      <w:pPr>
        <w:numPr>
          <w:ilvl w:val="1"/>
          <w:numId w:val="900"/>
        </w:numPr>
        <w:spacing w:before="0" w:after="0"/>
      </w:pPr>
      <w:r>
        <w:t>Juxtacrine Signaling</w:t>
      </w:r>
    </w:p>
    <w:p>
      <w:pPr>
        <w:numPr>
          <w:ilvl w:val="0"/>
          <w:numId w:val="900"/>
        </w:numPr>
        <w:spacing w:before="0" w:after="0"/>
      </w:pPr>
      <w:r>
        <w:t>Chemical Classification of Hormones</w:t>
      </w:r>
    </w:p>
    <w:p>
      <w:pPr>
        <w:numPr>
          <w:ilvl w:val="1"/>
          <w:numId w:val="900"/>
        </w:numPr>
        <w:spacing w:before="0" w:after="0"/>
      </w:pPr>
      <w:r>
        <w:t>Peptide and Protein Hormones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2"/>
          <w:numId w:val="900"/>
        </w:numPr>
        <w:spacing w:before="0" w:after="0"/>
      </w:pPr>
      <w:r>
        <w:t>Storage Mechanisms</w:t>
      </w:r>
    </w:p>
    <w:p>
      <w:pPr>
        <w:numPr>
          <w:ilvl w:val="2"/>
          <w:numId w:val="900"/>
        </w:numPr>
        <w:spacing w:before="0" w:after="0"/>
      </w:pPr>
      <w:r>
        <w:t>Secretion Process</w:t>
      </w:r>
    </w:p>
    <w:p>
      <w:pPr>
        <w:numPr>
          <w:ilvl w:val="2"/>
          <w:numId w:val="900"/>
        </w:numPr>
        <w:spacing w:before="0" w:after="0"/>
      </w:pPr>
      <w:r>
        <w:t>Examples and Functions</w:t>
      </w:r>
    </w:p>
    <w:p>
      <w:pPr>
        <w:numPr>
          <w:ilvl w:val="1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Basic Steroid Structure</w:t>
      </w:r>
    </w:p>
    <w:p>
      <w:pPr>
        <w:numPr>
          <w:ilvl w:val="2"/>
          <w:numId w:val="900"/>
        </w:numPr>
        <w:spacing w:before="0" w:after="0"/>
      </w:pPr>
      <w:r>
        <w:t>Cholesterol as Precursor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2"/>
          <w:numId w:val="900"/>
        </w:numPr>
        <w:spacing w:before="0" w:after="0"/>
      </w:pPr>
      <w:r>
        <w:t>Lipophilic Properties</w:t>
      </w:r>
    </w:p>
    <w:p>
      <w:pPr>
        <w:numPr>
          <w:ilvl w:val="2"/>
          <w:numId w:val="900"/>
        </w:numPr>
        <w:spacing w:before="0" w:after="0"/>
      </w:pPr>
      <w:r>
        <w:t>Examples and Functions</w:t>
      </w:r>
    </w:p>
    <w:p>
      <w:pPr>
        <w:numPr>
          <w:ilvl w:val="1"/>
          <w:numId w:val="900"/>
        </w:numPr>
        <w:spacing w:before="0" w:after="0"/>
      </w:pPr>
      <w:r>
        <w:t>Amine Hormones</w:t>
      </w:r>
    </w:p>
    <w:p>
      <w:pPr>
        <w:numPr>
          <w:ilvl w:val="2"/>
          <w:numId w:val="900"/>
        </w:numPr>
        <w:spacing w:before="0" w:after="0"/>
      </w:pPr>
      <w:r>
        <w:t>Catecholamines</w:t>
      </w:r>
    </w:p>
    <w:p>
      <w:pPr>
        <w:numPr>
          <w:ilvl w:val="3"/>
          <w:numId w:val="900"/>
        </w:numPr>
        <w:spacing w:before="0" w:after="0"/>
      </w:pPr>
      <w:r>
        <w:t>Tyrosine as Precursor</w:t>
      </w:r>
    </w:p>
    <w:p>
      <w:pPr>
        <w:numPr>
          <w:ilvl w:val="3"/>
          <w:numId w:val="900"/>
        </w:numPr>
        <w:spacing w:before="0" w:after="0"/>
      </w:pPr>
      <w:r>
        <w:t>Synthesis Pathway</w:t>
      </w:r>
    </w:p>
    <w:p>
      <w:pPr>
        <w:numPr>
          <w:ilvl w:val="3"/>
          <w:numId w:val="900"/>
        </w:numPr>
        <w:spacing w:before="0" w:after="0"/>
      </w:pPr>
      <w:r>
        <w:t>Storage and Release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Tyrosine-Based Structure</w:t>
      </w:r>
    </w:p>
    <w:p>
      <w:pPr>
        <w:numPr>
          <w:ilvl w:val="3"/>
          <w:numId w:val="900"/>
        </w:numPr>
        <w:spacing w:before="0" w:after="0"/>
      </w:pPr>
      <w:r>
        <w:t>Iodination Process</w:t>
      </w:r>
    </w:p>
    <w:p>
      <w:pPr>
        <w:numPr>
          <w:ilvl w:val="3"/>
          <w:numId w:val="900"/>
        </w:numPr>
        <w:spacing w:before="0" w:after="0"/>
      </w:pPr>
      <w:r>
        <w:t>Unique Properties</w:t>
      </w:r>
    </w:p>
    <w:p>
      <w:pPr>
        <w:numPr>
          <w:ilvl w:val="1"/>
          <w:numId w:val="900"/>
        </w:numPr>
        <w:spacing w:before="0" w:after="0"/>
      </w:pPr>
      <w:r>
        <w:t>Fatty Acid Derivatives</w:t>
      </w:r>
    </w:p>
    <w:p>
      <w:pPr>
        <w:numPr>
          <w:ilvl w:val="2"/>
          <w:numId w:val="900"/>
        </w:numPr>
        <w:spacing w:before="0" w:after="0"/>
      </w:pPr>
      <w:r>
        <w:t>Eicosanoids</w:t>
      </w:r>
    </w:p>
    <w:p>
      <w:pPr>
        <w:numPr>
          <w:ilvl w:val="2"/>
          <w:numId w:val="900"/>
        </w:numPr>
        <w:spacing w:before="0" w:after="0"/>
      </w:pPr>
      <w:r>
        <w:t>Prostaglandins</w:t>
      </w:r>
    </w:p>
    <w:p>
      <w:pPr>
        <w:numPr>
          <w:ilvl w:val="2"/>
          <w:numId w:val="900"/>
        </w:numPr>
        <w:spacing w:before="0" w:after="0"/>
      </w:pPr>
      <w:r>
        <w:t>Leukotrienes</w:t>
      </w:r>
    </w:p>
    <w:p>
      <w:pPr>
        <w:numPr>
          <w:ilvl w:val="0"/>
          <w:numId w:val="900"/>
        </w:numPr>
        <w:spacing w:before="0" w:after="0"/>
      </w:pPr>
      <w:r>
        <w:t>Hormone Synthesis and Processing</w:t>
      </w:r>
    </w:p>
    <w:p>
      <w:pPr>
        <w:numPr>
          <w:ilvl w:val="1"/>
          <w:numId w:val="900"/>
        </w:numPr>
        <w:spacing w:before="0" w:after="0"/>
      </w:pPr>
      <w:r>
        <w:t>Gene Transcription</w:t>
      </w:r>
    </w:p>
    <w:p>
      <w:pPr>
        <w:numPr>
          <w:ilvl w:val="1"/>
          <w:numId w:val="900"/>
        </w:numPr>
        <w:spacing w:before="0" w:after="0"/>
      </w:pPr>
      <w:r>
        <w:t>Translation and Ribosomal Processing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Proteolytic Cleavage</w:t>
      </w:r>
    </w:p>
    <w:p>
      <w:pPr>
        <w:numPr>
          <w:ilvl w:val="1"/>
          <w:numId w:val="900"/>
        </w:numPr>
        <w:spacing w:before="0" w:after="0"/>
      </w:pPr>
      <w:r>
        <w:t>Secretory Pathways</w:t>
      </w:r>
    </w:p>
    <w:p>
      <w:pPr>
        <w:numPr>
          <w:ilvl w:val="2"/>
          <w:numId w:val="900"/>
        </w:numPr>
        <w:spacing w:before="0" w:after="0"/>
      </w:pPr>
      <w:r>
        <w:t>Constitutive Secretion</w:t>
      </w:r>
    </w:p>
    <w:p>
      <w:pPr>
        <w:numPr>
          <w:ilvl w:val="2"/>
          <w:numId w:val="900"/>
        </w:numPr>
        <w:spacing w:before="0" w:after="0"/>
      </w:pPr>
      <w:r>
        <w:t>Regulated Secretion</w:t>
      </w:r>
    </w:p>
    <w:p>
      <w:pPr>
        <w:numPr>
          <w:ilvl w:val="0"/>
          <w:numId w:val="900"/>
        </w:numPr>
        <w:spacing w:before="0" w:after="0"/>
      </w:pPr>
      <w:r>
        <w:t>Hormone Transport in Blood</w:t>
      </w:r>
    </w:p>
    <w:p>
      <w:pPr>
        <w:numPr>
          <w:ilvl w:val="1"/>
          <w:numId w:val="900"/>
        </w:numPr>
        <w:spacing w:before="0" w:after="0"/>
      </w:pPr>
      <w:r>
        <w:t>Free Hormones</w:t>
      </w:r>
    </w:p>
    <w:p>
      <w:pPr>
        <w:numPr>
          <w:ilvl w:val="1"/>
          <w:numId w:val="900"/>
        </w:numPr>
        <w:spacing w:before="0" w:after="0"/>
      </w:pPr>
      <w:r>
        <w:t>Protein-Bound Hormones</w:t>
      </w:r>
    </w:p>
    <w:p>
      <w:pPr>
        <w:numPr>
          <w:ilvl w:val="1"/>
          <w:numId w:val="900"/>
        </w:numPr>
        <w:spacing w:before="0" w:after="0"/>
      </w:pPr>
      <w:r>
        <w:t>Carrier Proteins</w:t>
      </w:r>
    </w:p>
    <w:p>
      <w:pPr>
        <w:numPr>
          <w:ilvl w:val="2"/>
          <w:numId w:val="900"/>
        </w:numPr>
        <w:spacing w:before="0" w:after="0"/>
      </w:pPr>
      <w:r>
        <w:t>Specific Binding Proteins</w:t>
      </w:r>
    </w:p>
    <w:p>
      <w:pPr>
        <w:numPr>
          <w:ilvl w:val="2"/>
          <w:numId w:val="900"/>
        </w:numPr>
        <w:spacing w:before="0" w:after="0"/>
      </w:pPr>
      <w:r>
        <w:t>Non-Specific Binding Proteins</w:t>
      </w:r>
    </w:p>
    <w:p>
      <w:pPr>
        <w:numPr>
          <w:ilvl w:val="1"/>
          <w:numId w:val="900"/>
        </w:numPr>
        <w:spacing w:before="0" w:after="0"/>
      </w:pPr>
      <w:r>
        <w:t>Factors Affecting Distribution</w:t>
      </w:r>
    </w:p>
    <w:p>
      <w:pPr>
        <w:numPr>
          <w:ilvl w:val="2"/>
          <w:numId w:val="900"/>
        </w:numPr>
        <w:spacing w:before="0" w:after="0"/>
      </w:pPr>
      <w:r>
        <w:t>Blood Flow</w:t>
      </w:r>
    </w:p>
    <w:p>
      <w:pPr>
        <w:numPr>
          <w:ilvl w:val="2"/>
          <w:numId w:val="900"/>
        </w:numPr>
        <w:spacing w:before="0" w:after="0"/>
      </w:pPr>
      <w:r>
        <w:t>Tissue Permeability</w:t>
      </w:r>
    </w:p>
    <w:p>
      <w:pPr>
        <w:numPr>
          <w:ilvl w:val="2"/>
          <w:numId w:val="900"/>
        </w:numPr>
        <w:spacing w:before="0" w:after="0"/>
      </w:pPr>
      <w:r>
        <w:t>Protein Binding Affinity</w:t>
      </w:r>
    </w:p>
    <w:p>
      <w:pPr>
        <w:numPr>
          <w:ilvl w:val="0"/>
          <w:numId w:val="900"/>
        </w:numPr>
        <w:spacing w:before="0" w:after="0"/>
      </w:pPr>
      <w:r>
        <w:t>Hormone Metabolism and Clearance</w:t>
      </w:r>
    </w:p>
    <w:p>
      <w:pPr>
        <w:numPr>
          <w:ilvl w:val="1"/>
          <w:numId w:val="900"/>
        </w:numPr>
        <w:spacing w:before="0" w:after="0"/>
      </w:pPr>
      <w:r>
        <w:t>Enzymatic Degradation</w:t>
      </w:r>
    </w:p>
    <w:p>
      <w:pPr>
        <w:numPr>
          <w:ilvl w:val="2"/>
          <w:numId w:val="900"/>
        </w:numPr>
        <w:spacing w:before="0" w:after="0"/>
      </w:pPr>
      <w:r>
        <w:t>Tissue-Specific Enzymes</w:t>
      </w:r>
    </w:p>
    <w:p>
      <w:pPr>
        <w:numPr>
          <w:ilvl w:val="2"/>
          <w:numId w:val="900"/>
        </w:numPr>
        <w:spacing w:before="0" w:after="0"/>
      </w:pPr>
      <w:r>
        <w:t>Circulating Enzymes</w:t>
      </w:r>
    </w:p>
    <w:p>
      <w:pPr>
        <w:numPr>
          <w:ilvl w:val="1"/>
          <w:numId w:val="900"/>
        </w:numPr>
        <w:spacing w:before="0" w:after="0"/>
      </w:pPr>
      <w:r>
        <w:t>Hepatic Metabolism</w:t>
      </w:r>
    </w:p>
    <w:p>
      <w:pPr>
        <w:numPr>
          <w:ilvl w:val="1"/>
          <w:numId w:val="900"/>
        </w:numPr>
        <w:spacing w:before="0" w:after="0"/>
      </w:pPr>
      <w:r>
        <w:t>Renal Clearance</w:t>
      </w:r>
    </w:p>
    <w:p>
      <w:pPr>
        <w:numPr>
          <w:ilvl w:val="1"/>
          <w:numId w:val="900"/>
        </w:numPr>
        <w:spacing w:before="0" w:after="0"/>
      </w:pPr>
      <w:r>
        <w:t>Half-Life Concepts</w:t>
      </w:r>
    </w:p>
    <w:p>
      <w:pPr>
        <w:numPr>
          <w:ilvl w:val="1"/>
          <w:numId w:val="900"/>
        </w:numPr>
        <w:spacing w:before="0" w:after="0"/>
      </w:pPr>
      <w:r>
        <w:t>Factors Affecting Clearance</w:t>
      </w:r>
    </w:p>
    <w:p>
      <w:pPr>
        <w:pStyle w:val="Heading1"/>
      </w:pPr>
      <w:r>
        <w:t>Mechanisms of Hormone Action</w:t>
      </w:r>
    </w:p>
    <w:p>
      <w:pPr>
        <w:numPr>
          <w:ilvl w:val="0"/>
          <w:numId w:val="900"/>
        </w:numPr>
        <w:spacing w:before="0" w:after="0"/>
      </w:pPr>
      <w:r>
        <w:t>Hormone Receptors</w:t>
      </w:r>
    </w:p>
    <w:p>
      <w:pPr>
        <w:numPr>
          <w:ilvl w:val="1"/>
          <w:numId w:val="900"/>
        </w:numPr>
        <w:spacing w:before="0" w:after="0"/>
      </w:pPr>
      <w:r>
        <w:t>Receptor Classification</w:t>
      </w:r>
    </w:p>
    <w:p>
      <w:pPr>
        <w:numPr>
          <w:ilvl w:val="1"/>
          <w:numId w:val="900"/>
        </w:numPr>
        <w:spacing w:before="0" w:after="0"/>
      </w:pPr>
      <w:r>
        <w:t>Receptor Specificity</w:t>
      </w:r>
    </w:p>
    <w:p>
      <w:pPr>
        <w:numPr>
          <w:ilvl w:val="1"/>
          <w:numId w:val="900"/>
        </w:numPr>
        <w:spacing w:before="0" w:after="0"/>
      </w:pPr>
      <w:r>
        <w:t>Receptor Affinity and Binding</w:t>
      </w:r>
    </w:p>
    <w:p>
      <w:pPr>
        <w:numPr>
          <w:ilvl w:val="1"/>
          <w:numId w:val="900"/>
        </w:numPr>
        <w:spacing w:before="0" w:after="0"/>
      </w:pPr>
      <w:r>
        <w:t>Cell Surface Receptors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Ligand Binding Domain</w:t>
      </w:r>
    </w:p>
    <w:p>
      <w:pPr>
        <w:numPr>
          <w:ilvl w:val="3"/>
          <w:numId w:val="900"/>
        </w:numPr>
        <w:spacing w:before="0" w:after="0"/>
      </w:pPr>
      <w:r>
        <w:t>G-Protein Coupling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2"/>
          <w:numId w:val="900"/>
        </w:numPr>
        <w:spacing w:before="0" w:after="0"/>
      </w:pPr>
      <w:r>
        <w:t>Enzyme-Linked Receptors</w:t>
      </w:r>
    </w:p>
    <w:p>
      <w:pPr>
        <w:numPr>
          <w:ilvl w:val="3"/>
          <w:numId w:val="900"/>
        </w:numPr>
        <w:spacing w:before="0" w:after="0"/>
      </w:pPr>
      <w:r>
        <w:t>Tyrosine Kinase Receptors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Autophosphorylation</w:t>
      </w:r>
    </w:p>
    <w:p>
      <w:pPr>
        <w:numPr>
          <w:ilvl w:val="4"/>
          <w:numId w:val="900"/>
        </w:numPr>
        <w:spacing w:before="0" w:after="0"/>
      </w:pPr>
      <w:r>
        <w:t>Downstream Signaling</w:t>
      </w:r>
    </w:p>
    <w:p>
      <w:pPr>
        <w:numPr>
          <w:ilvl w:val="3"/>
          <w:numId w:val="900"/>
        </w:numPr>
        <w:spacing w:before="0" w:after="0"/>
      </w:pPr>
      <w:r>
        <w:t>Serine/Threonine Kinase Receptors</w:t>
      </w:r>
    </w:p>
    <w:p>
      <w:pPr>
        <w:numPr>
          <w:ilvl w:val="3"/>
          <w:numId w:val="900"/>
        </w:numPr>
        <w:spacing w:before="0" w:after="0"/>
      </w:pPr>
      <w:r>
        <w:t>Guanylyl Cyclase Receptors</w:t>
      </w:r>
    </w:p>
    <w:p>
      <w:pPr>
        <w:numPr>
          <w:ilvl w:val="2"/>
          <w:numId w:val="900"/>
        </w:numPr>
        <w:spacing w:before="0" w:after="0"/>
      </w:pPr>
      <w:r>
        <w:t>Ion Channel Receptors</w:t>
      </w:r>
    </w:p>
    <w:p>
      <w:pPr>
        <w:numPr>
          <w:ilvl w:val="1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Nuclear Hormone Receptors</w:t>
      </w:r>
    </w:p>
    <w:p>
      <w:pPr>
        <w:numPr>
          <w:ilvl w:val="2"/>
          <w:numId w:val="900"/>
        </w:numPr>
        <w:spacing w:before="0" w:after="0"/>
      </w:pPr>
      <w:r>
        <w:t>Steroid Hormone Receptors</w:t>
      </w:r>
    </w:p>
    <w:p>
      <w:pPr>
        <w:numPr>
          <w:ilvl w:val="3"/>
          <w:numId w:val="900"/>
        </w:numPr>
        <w:spacing w:before="0" w:after="0"/>
      </w:pPr>
      <w:r>
        <w:t>Cytoplasmic Receptors</w:t>
      </w:r>
    </w:p>
    <w:p>
      <w:pPr>
        <w:numPr>
          <w:ilvl w:val="3"/>
          <w:numId w:val="900"/>
        </w:numPr>
        <w:spacing w:before="0" w:after="0"/>
      </w:pPr>
      <w:r>
        <w:t>Nuclear Receptors</w:t>
      </w:r>
    </w:p>
    <w:p>
      <w:pPr>
        <w:numPr>
          <w:ilvl w:val="3"/>
          <w:numId w:val="900"/>
        </w:numPr>
        <w:spacing w:before="0" w:after="0"/>
      </w:pPr>
      <w:r>
        <w:t>DNA Binding Domains</w:t>
      </w:r>
    </w:p>
    <w:p>
      <w:pPr>
        <w:numPr>
          <w:ilvl w:val="2"/>
          <w:numId w:val="900"/>
        </w:numPr>
        <w:spacing w:before="0" w:after="0"/>
      </w:pPr>
      <w:r>
        <w:t>Thyroid Hormone Receptors</w:t>
      </w:r>
    </w:p>
    <w:p>
      <w:pPr>
        <w:numPr>
          <w:ilvl w:val="2"/>
          <w:numId w:val="900"/>
        </w:numPr>
        <w:spacing w:before="0" w:after="0"/>
      </w:pPr>
      <w:r>
        <w:t>Mechanism of Gene Regulation</w:t>
      </w:r>
    </w:p>
    <w:p>
      <w:pPr>
        <w:numPr>
          <w:ilvl w:val="0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Cyclic AMP Pathway</w:t>
      </w:r>
    </w:p>
    <w:p>
      <w:pPr>
        <w:numPr>
          <w:ilvl w:val="3"/>
          <w:numId w:val="900"/>
        </w:numPr>
        <w:spacing w:before="0" w:after="0"/>
      </w:pPr>
      <w:r>
        <w:t>Adenylyl Cyclase Activation</w:t>
      </w:r>
    </w:p>
    <w:p>
      <w:pPr>
        <w:numPr>
          <w:ilvl w:val="3"/>
          <w:numId w:val="900"/>
        </w:numPr>
        <w:spacing w:before="0" w:after="0"/>
      </w:pPr>
      <w:r>
        <w:t>cAMP Formation</w:t>
      </w:r>
    </w:p>
    <w:p>
      <w:pPr>
        <w:numPr>
          <w:ilvl w:val="3"/>
          <w:numId w:val="900"/>
        </w:numPr>
        <w:spacing w:before="0" w:after="0"/>
      </w:pPr>
      <w:r>
        <w:t>Protein Kinase A Activation</w:t>
      </w:r>
    </w:p>
    <w:p>
      <w:pPr>
        <w:numPr>
          <w:ilvl w:val="3"/>
          <w:numId w:val="900"/>
        </w:numPr>
        <w:spacing w:before="0" w:after="0"/>
      </w:pPr>
      <w:r>
        <w:t>CREB Phosphorylation</w:t>
      </w:r>
    </w:p>
    <w:p>
      <w:pPr>
        <w:numPr>
          <w:ilvl w:val="2"/>
          <w:numId w:val="900"/>
        </w:numPr>
        <w:spacing w:before="0" w:after="0"/>
      </w:pPr>
      <w:r>
        <w:t>Phosphoinositide Pathway</w:t>
      </w:r>
    </w:p>
    <w:p>
      <w:pPr>
        <w:numPr>
          <w:ilvl w:val="3"/>
          <w:numId w:val="900"/>
        </w:numPr>
        <w:spacing w:before="0" w:after="0"/>
      </w:pPr>
      <w:r>
        <w:t>Phospholipase C Activation</w:t>
      </w:r>
    </w:p>
    <w:p>
      <w:pPr>
        <w:numPr>
          <w:ilvl w:val="3"/>
          <w:numId w:val="900"/>
        </w:numPr>
        <w:spacing w:before="0" w:after="0"/>
      </w:pPr>
      <w:r>
        <w:t>IP3 Formation</w:t>
      </w:r>
    </w:p>
    <w:p>
      <w:pPr>
        <w:numPr>
          <w:ilvl w:val="3"/>
          <w:numId w:val="900"/>
        </w:numPr>
        <w:spacing w:before="0" w:after="0"/>
      </w:pPr>
      <w:r>
        <w:t>DAG Formation</w:t>
      </w:r>
    </w:p>
    <w:p>
      <w:pPr>
        <w:numPr>
          <w:ilvl w:val="3"/>
          <w:numId w:val="900"/>
        </w:numPr>
        <w:spacing w:before="0" w:after="0"/>
      </w:pPr>
      <w:r>
        <w:t>Calcium Release</w:t>
      </w:r>
    </w:p>
    <w:p>
      <w:pPr>
        <w:numPr>
          <w:ilvl w:val="3"/>
          <w:numId w:val="900"/>
        </w:numPr>
        <w:spacing w:before="0" w:after="0"/>
      </w:pPr>
      <w:r>
        <w:t>Protein Kinase C Activation</w:t>
      </w:r>
    </w:p>
    <w:p>
      <w:pPr>
        <w:numPr>
          <w:ilvl w:val="2"/>
          <w:numId w:val="900"/>
        </w:numPr>
        <w:spacing w:before="0" w:after="0"/>
      </w:pPr>
      <w:r>
        <w:t>Calcium-Calmodulin System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Calcium Binding Proteins</w:t>
      </w:r>
    </w:p>
    <w:p>
      <w:pPr>
        <w:numPr>
          <w:ilvl w:val="3"/>
          <w:numId w:val="900"/>
        </w:numPr>
        <w:spacing w:before="0" w:after="0"/>
      </w:pPr>
      <w:r>
        <w:t>Calmodulin-Dependent Kinases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2"/>
          <w:numId w:val="900"/>
        </w:numPr>
        <w:spacing w:before="0" w:after="0"/>
      </w:pPr>
      <w:r>
        <w:t>Cyclic GMP Pathway</w:t>
      </w:r>
    </w:p>
    <w:p>
      <w:pPr>
        <w:numPr>
          <w:ilvl w:val="3"/>
          <w:numId w:val="900"/>
        </w:numPr>
        <w:spacing w:before="0" w:after="0"/>
      </w:pPr>
      <w:r>
        <w:t>Guanylyl Cyclase Activation</w:t>
      </w:r>
    </w:p>
    <w:p>
      <w:pPr>
        <w:numPr>
          <w:ilvl w:val="3"/>
          <w:numId w:val="900"/>
        </w:numPr>
        <w:spacing w:before="0" w:after="0"/>
      </w:pPr>
      <w:r>
        <w:t>cGMP Formation</w:t>
      </w:r>
    </w:p>
    <w:p>
      <w:pPr>
        <w:numPr>
          <w:ilvl w:val="3"/>
          <w:numId w:val="900"/>
        </w:numPr>
        <w:spacing w:before="0" w:after="0"/>
      </w:pPr>
      <w:r>
        <w:t>Protein Kinase G</w:t>
      </w:r>
    </w:p>
    <w:p>
      <w:pPr>
        <w:numPr>
          <w:ilvl w:val="1"/>
          <w:numId w:val="900"/>
        </w:numPr>
        <w:spacing w:before="0" w:after="0"/>
      </w:pPr>
      <w:r>
        <w:t>Direct Gene Regulation</w:t>
      </w:r>
    </w:p>
    <w:p>
      <w:pPr>
        <w:numPr>
          <w:ilvl w:val="2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Transcriptional Repression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Post-Transcriptional Effects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2"/>
          <w:numId w:val="900"/>
        </w:numPr>
        <w:spacing w:before="0" w:after="0"/>
      </w:pPr>
      <w:r>
        <w:t>Translation Control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0"/>
          <w:numId w:val="900"/>
        </w:numPr>
        <w:spacing w:before="0" w:after="0"/>
      </w:pPr>
      <w:r>
        <w:t>Regulation of Hormone Secretion</w:t>
      </w:r>
    </w:p>
    <w:p>
      <w:pPr>
        <w:numPr>
          <w:ilvl w:val="1"/>
          <w:numId w:val="900"/>
        </w:numPr>
        <w:spacing w:before="0" w:after="0"/>
      </w:pPr>
      <w:r>
        <w:t>Feedback Control Systems</w:t>
      </w:r>
    </w:p>
    <w:p>
      <w:pPr>
        <w:numPr>
          <w:ilvl w:val="2"/>
          <w:numId w:val="900"/>
        </w:numPr>
        <w:spacing w:before="0" w:after="0"/>
      </w:pPr>
      <w:r>
        <w:t>Negative Feedback Loops</w:t>
      </w:r>
    </w:p>
    <w:p>
      <w:pPr>
        <w:numPr>
          <w:ilvl w:val="3"/>
          <w:numId w:val="900"/>
        </w:numPr>
        <w:spacing w:before="0" w:after="0"/>
      </w:pPr>
      <w:r>
        <w:t>Simple Feedback</w:t>
      </w:r>
    </w:p>
    <w:p>
      <w:pPr>
        <w:numPr>
          <w:ilvl w:val="3"/>
          <w:numId w:val="900"/>
        </w:numPr>
        <w:spacing w:before="0" w:after="0"/>
      </w:pPr>
      <w:r>
        <w:t>Complex Feedback</w:t>
      </w:r>
    </w:p>
    <w:p>
      <w:pPr>
        <w:numPr>
          <w:ilvl w:val="3"/>
          <w:numId w:val="900"/>
        </w:numPr>
        <w:spacing w:before="0" w:after="0"/>
      </w:pPr>
      <w:r>
        <w:t>Examples in Endocrine Axes</w:t>
      </w:r>
    </w:p>
    <w:p>
      <w:pPr>
        <w:numPr>
          <w:ilvl w:val="2"/>
          <w:numId w:val="900"/>
        </w:numPr>
        <w:spacing w:before="0" w:after="0"/>
      </w:pPr>
      <w:r>
        <w:t>Positive Feedback Loops</w:t>
      </w:r>
    </w:p>
    <w:p>
      <w:pPr>
        <w:numPr>
          <w:ilvl w:val="3"/>
          <w:numId w:val="900"/>
        </w:numPr>
        <w:spacing w:before="0" w:after="0"/>
      </w:pPr>
      <w:r>
        <w:t>Physiological Examples</w:t>
      </w:r>
    </w:p>
    <w:p>
      <w:pPr>
        <w:numPr>
          <w:ilvl w:val="3"/>
          <w:numId w:val="900"/>
        </w:numPr>
        <w:spacing w:before="0" w:after="0"/>
      </w:pPr>
      <w:r>
        <w:t>Pathological Implications</w:t>
      </w:r>
    </w:p>
    <w:p>
      <w:pPr>
        <w:numPr>
          <w:ilvl w:val="1"/>
          <w:numId w:val="900"/>
        </w:numPr>
        <w:spacing w:before="0" w:after="0"/>
      </w:pPr>
      <w:r>
        <w:t>Neural Control Mechanisms</w:t>
      </w:r>
    </w:p>
    <w:p>
      <w:pPr>
        <w:numPr>
          <w:ilvl w:val="2"/>
          <w:numId w:val="900"/>
        </w:numPr>
        <w:spacing w:before="0" w:after="0"/>
      </w:pPr>
      <w:r>
        <w:t>Hypothalamic Regulation</w:t>
      </w:r>
    </w:p>
    <w:p>
      <w:pPr>
        <w:numPr>
          <w:ilvl w:val="2"/>
          <w:numId w:val="900"/>
        </w:numPr>
        <w:spacing w:before="0" w:after="0"/>
      </w:pPr>
      <w:r>
        <w:t>Autonomic Nervous System Input</w:t>
      </w:r>
    </w:p>
    <w:p>
      <w:pPr>
        <w:numPr>
          <w:ilvl w:val="2"/>
          <w:numId w:val="900"/>
        </w:numPr>
        <w:spacing w:before="0" w:after="0"/>
      </w:pPr>
      <w:r>
        <w:t>Neurotransmitter Effects</w:t>
      </w:r>
    </w:p>
    <w:p>
      <w:pPr>
        <w:numPr>
          <w:ilvl w:val="1"/>
          <w:numId w:val="900"/>
        </w:numPr>
        <w:spacing w:before="0" w:after="0"/>
      </w:pPr>
      <w:r>
        <w:t>Temporal Control</w:t>
      </w:r>
    </w:p>
    <w:p>
      <w:pPr>
        <w:numPr>
          <w:ilvl w:val="2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Suprachiasmatic Nucleus</w:t>
      </w:r>
    </w:p>
    <w:p>
      <w:pPr>
        <w:numPr>
          <w:ilvl w:val="3"/>
          <w:numId w:val="900"/>
        </w:numPr>
        <w:spacing w:before="0" w:after="0"/>
      </w:pPr>
      <w:r>
        <w:t>Melatonin Regulation</w:t>
      </w:r>
    </w:p>
    <w:p>
      <w:pPr>
        <w:numPr>
          <w:ilvl w:val="3"/>
          <w:numId w:val="900"/>
        </w:numPr>
        <w:spacing w:before="0" w:after="0"/>
      </w:pPr>
      <w:r>
        <w:t>Clock Genes</w:t>
      </w:r>
    </w:p>
    <w:p>
      <w:pPr>
        <w:numPr>
          <w:ilvl w:val="2"/>
          <w:numId w:val="900"/>
        </w:numPr>
        <w:spacing w:before="0" w:after="0"/>
      </w:pPr>
      <w:r>
        <w:t>Ultradian Rhythms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Light-Dark Cycles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Stress</w:t>
      </w:r>
    </w:p>
    <w:p>
      <w:pPr>
        <w:numPr>
          <w:ilvl w:val="2"/>
          <w:numId w:val="900"/>
        </w:numPr>
        <w:spacing w:before="0" w:after="0"/>
      </w:pPr>
      <w:r>
        <w:t>Nutrition</w:t>
      </w:r>
    </w:p>
    <w:p>
      <w:pPr>
        <w:pStyle w:val="Heading1"/>
      </w:pPr>
      <w:r>
        <w:t>The Hypothalamic-Pituitary Axis</w:t>
      </w:r>
    </w:p>
    <w:p>
      <w:pPr>
        <w:numPr>
          <w:ilvl w:val="0"/>
          <w:numId w:val="900"/>
        </w:numPr>
        <w:spacing w:before="0" w:after="0"/>
      </w:pPr>
      <w:r>
        <w:t>Anatomy and Development</w:t>
      </w:r>
    </w:p>
    <w:p>
      <w:pPr>
        <w:numPr>
          <w:ilvl w:val="1"/>
          <w:numId w:val="900"/>
        </w:numPr>
        <w:spacing w:before="0" w:after="0"/>
      </w:pPr>
      <w:r>
        <w:t>Hypothalamic Structure</w:t>
      </w:r>
    </w:p>
    <w:p>
      <w:pPr>
        <w:numPr>
          <w:ilvl w:val="2"/>
          <w:numId w:val="900"/>
        </w:numPr>
        <w:spacing w:before="0" w:after="0"/>
      </w:pPr>
      <w:r>
        <w:t>Nuclei and Regions</w:t>
      </w:r>
    </w:p>
    <w:p>
      <w:pPr>
        <w:numPr>
          <w:ilvl w:val="2"/>
          <w:numId w:val="900"/>
        </w:numPr>
        <w:spacing w:before="0" w:after="0"/>
      </w:pPr>
      <w:r>
        <w:t>Neuronal Populations</w:t>
      </w:r>
    </w:p>
    <w:p>
      <w:pPr>
        <w:numPr>
          <w:ilvl w:val="1"/>
          <w:numId w:val="900"/>
        </w:numPr>
        <w:spacing w:before="0" w:after="0"/>
      </w:pPr>
      <w:r>
        <w:t>Pituitary Gland Structure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2"/>
          <w:numId w:val="900"/>
        </w:numPr>
        <w:spacing w:before="0" w:after="0"/>
      </w:pPr>
      <w:r>
        <w:t>Intermediate Lobe</w:t>
      </w:r>
    </w:p>
    <w:p>
      <w:pPr>
        <w:numPr>
          <w:ilvl w:val="1"/>
          <w:numId w:val="900"/>
        </w:numPr>
        <w:spacing w:before="0" w:after="0"/>
      </w:pPr>
      <w:r>
        <w:t>Vascular Connections</w:t>
      </w:r>
    </w:p>
    <w:p>
      <w:pPr>
        <w:numPr>
          <w:ilvl w:val="2"/>
          <w:numId w:val="900"/>
        </w:numPr>
        <w:spacing w:before="0" w:after="0"/>
      </w:pPr>
      <w:r>
        <w:t>Hypophyseal Portal System</w:t>
      </w:r>
    </w:p>
    <w:p>
      <w:pPr>
        <w:numPr>
          <w:ilvl w:val="2"/>
          <w:numId w:val="900"/>
        </w:numPr>
        <w:spacing w:before="0" w:after="0"/>
      </w:pPr>
      <w:r>
        <w:t>Blood Supply</w:t>
      </w:r>
    </w:p>
    <w:p>
      <w:pPr>
        <w:numPr>
          <w:ilvl w:val="1"/>
          <w:numId w:val="900"/>
        </w:numPr>
        <w:spacing w:before="0" w:after="0"/>
      </w:pPr>
      <w:r>
        <w:t>Embryological Development</w:t>
      </w:r>
    </w:p>
    <w:p>
      <w:pPr>
        <w:numPr>
          <w:ilvl w:val="2"/>
          <w:numId w:val="900"/>
        </w:numPr>
        <w:spacing w:before="0" w:after="0"/>
      </w:pPr>
      <w:r>
        <w:t>Rathke's Pouch</w:t>
      </w:r>
    </w:p>
    <w:p>
      <w:pPr>
        <w:numPr>
          <w:ilvl w:val="2"/>
          <w:numId w:val="900"/>
        </w:numPr>
        <w:spacing w:before="0" w:after="0"/>
      </w:pPr>
      <w:r>
        <w:t>Neural Crest Origins</w:t>
      </w:r>
    </w:p>
    <w:p>
      <w:pPr>
        <w:numPr>
          <w:ilvl w:val="0"/>
          <w:numId w:val="900"/>
        </w:numPr>
        <w:spacing w:before="0" w:after="0"/>
      </w:pPr>
      <w:r>
        <w:t>Hypothalamic Hormones</w:t>
      </w:r>
    </w:p>
    <w:p>
      <w:pPr>
        <w:numPr>
          <w:ilvl w:val="1"/>
          <w:numId w:val="900"/>
        </w:numPr>
        <w:spacing w:before="0" w:after="0"/>
      </w:pPr>
      <w:r>
        <w:t>Releasing Hormones</w:t>
      </w:r>
    </w:p>
    <w:p>
      <w:pPr>
        <w:numPr>
          <w:ilvl w:val="2"/>
          <w:numId w:val="900"/>
        </w:numPr>
        <w:spacing w:before="0" w:after="0"/>
      </w:pPr>
      <w:r>
        <w:t>Gonadotropin-Releasing Hormone</w:t>
      </w:r>
    </w:p>
    <w:p>
      <w:pPr>
        <w:numPr>
          <w:ilvl w:val="3"/>
          <w:numId w:val="900"/>
        </w:numPr>
        <w:spacing w:before="0" w:after="0"/>
      </w:pPr>
      <w:r>
        <w:t>Structure and Synthesis</w:t>
      </w:r>
    </w:p>
    <w:p>
      <w:pPr>
        <w:numPr>
          <w:ilvl w:val="3"/>
          <w:numId w:val="900"/>
        </w:numPr>
        <w:spacing w:before="0" w:after="0"/>
      </w:pPr>
      <w:r>
        <w:t>Pulsatile Secretion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Thyrotropin-Releasing Hormone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Corticotropin-Releasing Hormone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Growth Hormone-Releasing Hormone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Inhibiting Hormones</w:t>
      </w:r>
    </w:p>
    <w:p>
      <w:pPr>
        <w:numPr>
          <w:ilvl w:val="2"/>
          <w:numId w:val="900"/>
        </w:numPr>
        <w:spacing w:before="0" w:after="0"/>
      </w:pPr>
      <w:r>
        <w:t>Somatostatin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Multiple Target Tissues</w:t>
      </w:r>
    </w:p>
    <w:p>
      <w:pPr>
        <w:numPr>
          <w:ilvl w:val="2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Prolactin Inhibition</w:t>
      </w:r>
    </w:p>
    <w:p>
      <w:pPr>
        <w:numPr>
          <w:ilvl w:val="3"/>
          <w:numId w:val="900"/>
        </w:numPr>
        <w:spacing w:before="0" w:after="0"/>
      </w:pPr>
      <w:r>
        <w:t>Tuberoinfundibular Pathway</w:t>
      </w:r>
    </w:p>
    <w:p>
      <w:pPr>
        <w:numPr>
          <w:ilvl w:val="0"/>
          <w:numId w:val="900"/>
        </w:numPr>
        <w:spacing w:before="0" w:after="0"/>
      </w:pPr>
      <w:r>
        <w:t>Anterior Pituitary Hormones</w:t>
      </w:r>
    </w:p>
    <w:p>
      <w:pPr>
        <w:numPr>
          <w:ilvl w:val="1"/>
          <w:numId w:val="900"/>
        </w:numPr>
        <w:spacing w:before="0" w:after="0"/>
      </w:pPr>
      <w:r>
        <w:t>Cell Types and Hormone Production</w:t>
      </w:r>
    </w:p>
    <w:p>
      <w:pPr>
        <w:numPr>
          <w:ilvl w:val="2"/>
          <w:numId w:val="900"/>
        </w:numPr>
        <w:spacing w:before="0" w:after="0"/>
      </w:pPr>
      <w:r>
        <w:t>Somatotrophs</w:t>
      </w:r>
    </w:p>
    <w:p>
      <w:pPr>
        <w:numPr>
          <w:ilvl w:val="2"/>
          <w:numId w:val="900"/>
        </w:numPr>
        <w:spacing w:before="0" w:after="0"/>
      </w:pPr>
      <w:r>
        <w:t>Lactotrophs</w:t>
      </w:r>
    </w:p>
    <w:p>
      <w:pPr>
        <w:numPr>
          <w:ilvl w:val="2"/>
          <w:numId w:val="900"/>
        </w:numPr>
        <w:spacing w:before="0" w:after="0"/>
      </w:pPr>
      <w:r>
        <w:t>Corticotrophs</w:t>
      </w:r>
    </w:p>
    <w:p>
      <w:pPr>
        <w:numPr>
          <w:ilvl w:val="2"/>
          <w:numId w:val="900"/>
        </w:numPr>
        <w:spacing w:before="0" w:after="0"/>
      </w:pPr>
      <w:r>
        <w:t>Thyrotrophs</w:t>
      </w:r>
    </w:p>
    <w:p>
      <w:pPr>
        <w:numPr>
          <w:ilvl w:val="2"/>
          <w:numId w:val="900"/>
        </w:numPr>
        <w:spacing w:before="0" w:after="0"/>
      </w:pPr>
      <w:r>
        <w:t>Gonadotrophs</w:t>
      </w:r>
    </w:p>
    <w:p>
      <w:pPr>
        <w:numPr>
          <w:ilvl w:val="1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GHRH Stimulation</w:t>
      </w:r>
    </w:p>
    <w:p>
      <w:pPr>
        <w:numPr>
          <w:ilvl w:val="3"/>
          <w:numId w:val="900"/>
        </w:numPr>
        <w:spacing w:before="0" w:after="0"/>
      </w:pPr>
      <w:r>
        <w:t>Somatostatin Inhibition</w:t>
      </w:r>
    </w:p>
    <w:p>
      <w:pPr>
        <w:numPr>
          <w:ilvl w:val="3"/>
          <w:numId w:val="900"/>
        </w:numPr>
        <w:spacing w:before="0" w:after="0"/>
      </w:pPr>
      <w:r>
        <w:t>Metabolic Influences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Growth Effects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IGF-1 Mediation</w:t>
      </w:r>
    </w:p>
    <w:p>
      <w:pPr>
        <w:numPr>
          <w:ilvl w:val="1"/>
          <w:numId w:val="900"/>
        </w:numPr>
        <w:spacing w:before="0" w:after="0"/>
      </w:pPr>
      <w:r>
        <w:t>Prolactin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Dopamine Inhibition</w:t>
      </w:r>
    </w:p>
    <w:p>
      <w:pPr>
        <w:numPr>
          <w:ilvl w:val="3"/>
          <w:numId w:val="900"/>
        </w:numPr>
        <w:spacing w:before="0" w:after="0"/>
      </w:pPr>
      <w:r>
        <w:t>TRH Stimulation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3"/>
          <w:numId w:val="900"/>
        </w:numPr>
        <w:spacing w:before="0" w:after="0"/>
      </w:pPr>
      <w:r>
        <w:t>Lactation</w:t>
      </w:r>
    </w:p>
    <w:p>
      <w:pPr>
        <w:numPr>
          <w:ilvl w:val="3"/>
          <w:numId w:val="900"/>
        </w:numPr>
        <w:spacing w:before="0" w:after="0"/>
      </w:pPr>
      <w:r>
        <w:t>Reproductive Effects</w:t>
      </w:r>
    </w:p>
    <w:p>
      <w:pPr>
        <w:numPr>
          <w:ilvl w:val="1"/>
          <w:numId w:val="900"/>
        </w:numPr>
        <w:spacing w:before="0" w:after="0"/>
      </w:pPr>
      <w:r>
        <w:t>ACTH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CRH Stimulation</w:t>
      </w:r>
    </w:p>
    <w:p>
      <w:pPr>
        <w:numPr>
          <w:ilvl w:val="3"/>
          <w:numId w:val="900"/>
        </w:numPr>
        <w:spacing w:before="0" w:after="0"/>
      </w:pPr>
      <w:r>
        <w:t>Cortisol Feedback</w:t>
      </w:r>
    </w:p>
    <w:p>
      <w:pPr>
        <w:numPr>
          <w:ilvl w:val="2"/>
          <w:numId w:val="900"/>
        </w:numPr>
        <w:spacing w:before="0" w:after="0"/>
      </w:pPr>
      <w:r>
        <w:t>Effects on Adrenal Cortex</w:t>
      </w:r>
    </w:p>
    <w:p>
      <w:pPr>
        <w:numPr>
          <w:ilvl w:val="1"/>
          <w:numId w:val="900"/>
        </w:numPr>
        <w:spacing w:before="0" w:after="0"/>
      </w:pPr>
      <w:r>
        <w:t>TSH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TRH Stimulation</w:t>
      </w:r>
    </w:p>
    <w:p>
      <w:pPr>
        <w:numPr>
          <w:ilvl w:val="3"/>
          <w:numId w:val="900"/>
        </w:numPr>
        <w:spacing w:before="0" w:after="0"/>
      </w:pPr>
      <w:r>
        <w:t>Thyroid Hormone Feedback</w:t>
      </w:r>
    </w:p>
    <w:p>
      <w:pPr>
        <w:numPr>
          <w:ilvl w:val="2"/>
          <w:numId w:val="900"/>
        </w:numPr>
        <w:spacing w:before="0" w:after="0"/>
      </w:pPr>
      <w:r>
        <w:t>Effects on Thyroid Gland</w:t>
      </w:r>
    </w:p>
    <w:p>
      <w:pPr>
        <w:numPr>
          <w:ilvl w:val="1"/>
          <w:numId w:val="900"/>
        </w:numPr>
        <w:spacing w:before="0" w:after="0"/>
      </w:pPr>
      <w:r>
        <w:t>Gonadotropins</w:t>
      </w:r>
    </w:p>
    <w:p>
      <w:pPr>
        <w:numPr>
          <w:ilvl w:val="2"/>
          <w:numId w:val="900"/>
        </w:numPr>
        <w:spacing w:before="0" w:after="0"/>
      </w:pPr>
      <w:r>
        <w:t>FSH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Role in Gametogenesis</w:t>
      </w:r>
    </w:p>
    <w:p>
      <w:pPr>
        <w:numPr>
          <w:ilvl w:val="2"/>
          <w:numId w:val="900"/>
        </w:numPr>
        <w:spacing w:before="0" w:after="0"/>
      </w:pPr>
      <w:r>
        <w:t>LH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Role in Steroidogenesis</w:t>
      </w:r>
    </w:p>
    <w:p>
      <w:pPr>
        <w:numPr>
          <w:ilvl w:val="0"/>
          <w:numId w:val="900"/>
        </w:numPr>
        <w:spacing w:before="0" w:after="0"/>
      </w:pPr>
      <w:r>
        <w:t>Posterior Pituitary Hormones</w:t>
      </w:r>
    </w:p>
    <w:p>
      <w:pPr>
        <w:numPr>
          <w:ilvl w:val="1"/>
          <w:numId w:val="900"/>
        </w:numPr>
        <w:spacing w:before="0" w:after="0"/>
      </w:pPr>
      <w:r>
        <w:t>Hormone Synthesis and Transport</w:t>
      </w:r>
    </w:p>
    <w:p>
      <w:pPr>
        <w:numPr>
          <w:ilvl w:val="2"/>
          <w:numId w:val="900"/>
        </w:numPr>
        <w:spacing w:before="0" w:after="0"/>
      </w:pPr>
      <w:r>
        <w:t>Magnocellular Neurons</w:t>
      </w:r>
    </w:p>
    <w:p>
      <w:pPr>
        <w:numPr>
          <w:ilvl w:val="2"/>
          <w:numId w:val="900"/>
        </w:numPr>
        <w:spacing w:before="0" w:after="0"/>
      </w:pPr>
      <w:r>
        <w:t>Axonal Transport</w:t>
      </w:r>
    </w:p>
    <w:p>
      <w:pPr>
        <w:numPr>
          <w:ilvl w:val="2"/>
          <w:numId w:val="900"/>
        </w:numPr>
        <w:spacing w:before="0" w:after="0"/>
      </w:pPr>
      <w:r>
        <w:t>Storage in Nerve Terminals</w:t>
      </w:r>
    </w:p>
    <w:p>
      <w:pPr>
        <w:numPr>
          <w:ilvl w:val="1"/>
          <w:numId w:val="900"/>
        </w:numPr>
        <w:spacing w:before="0" w:after="0"/>
      </w:pPr>
      <w:r>
        <w:t>Antidiuretic Hormone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Osmotic Stimuli</w:t>
      </w:r>
    </w:p>
    <w:p>
      <w:pPr>
        <w:numPr>
          <w:ilvl w:val="3"/>
          <w:numId w:val="900"/>
        </w:numPr>
        <w:spacing w:before="0" w:after="0"/>
      </w:pPr>
      <w:r>
        <w:t>Volume Stimuli</w:t>
      </w:r>
    </w:p>
    <w:p>
      <w:pPr>
        <w:numPr>
          <w:ilvl w:val="3"/>
          <w:numId w:val="900"/>
        </w:numPr>
        <w:spacing w:before="0" w:after="0"/>
      </w:pPr>
      <w:r>
        <w:t>Non-Osmotic Stimuli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Water Reabsorption</w:t>
      </w:r>
    </w:p>
    <w:p>
      <w:pPr>
        <w:numPr>
          <w:ilvl w:val="3"/>
          <w:numId w:val="900"/>
        </w:numPr>
        <w:spacing w:before="0" w:after="0"/>
      </w:pPr>
      <w:r>
        <w:t>Vascular Effects</w:t>
      </w:r>
    </w:p>
    <w:p>
      <w:pPr>
        <w:numPr>
          <w:ilvl w:val="1"/>
          <w:numId w:val="900"/>
        </w:numPr>
        <w:spacing w:before="0" w:after="0"/>
      </w:pPr>
      <w:r>
        <w:t>Oxytocin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3"/>
          <w:numId w:val="900"/>
        </w:numPr>
        <w:spacing w:before="0" w:after="0"/>
      </w:pPr>
      <w:r>
        <w:t>Mechanical Stimuli</w:t>
      </w:r>
    </w:p>
    <w:p>
      <w:pPr>
        <w:numPr>
          <w:ilvl w:val="3"/>
          <w:numId w:val="900"/>
        </w:numPr>
        <w:spacing w:before="0" w:after="0"/>
      </w:pPr>
      <w:r>
        <w:t>Neural Reflexes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Uterine Contractions</w:t>
      </w:r>
    </w:p>
    <w:p>
      <w:pPr>
        <w:numPr>
          <w:ilvl w:val="3"/>
          <w:numId w:val="900"/>
        </w:numPr>
        <w:spacing w:before="0" w:after="0"/>
      </w:pPr>
      <w:r>
        <w:t>Milk Ejection</w:t>
      </w:r>
    </w:p>
    <w:p>
      <w:pPr>
        <w:numPr>
          <w:ilvl w:val="3"/>
          <w:numId w:val="900"/>
        </w:numPr>
        <w:spacing w:before="0" w:after="0"/>
      </w:pPr>
      <w:r>
        <w:t>Social Bonding</w:t>
      </w:r>
    </w:p>
    <w:p>
      <w:pPr>
        <w:pStyle w:val="Heading1"/>
      </w:pPr>
      <w:r>
        <w:t>The Thyroid Gland</w:t>
      </w:r>
    </w:p>
    <w:p>
      <w:pPr>
        <w:numPr>
          <w:ilvl w:val="0"/>
          <w:numId w:val="900"/>
        </w:numPr>
        <w:spacing w:before="0" w:after="0"/>
      </w:pPr>
      <w:r>
        <w:t>Anatomy and Histology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Location and Size</w:t>
      </w:r>
    </w:p>
    <w:p>
      <w:pPr>
        <w:numPr>
          <w:ilvl w:val="2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Microscopic Structure</w:t>
      </w:r>
    </w:p>
    <w:p>
      <w:pPr>
        <w:numPr>
          <w:ilvl w:val="2"/>
          <w:numId w:val="900"/>
        </w:numPr>
        <w:spacing w:before="0" w:after="0"/>
      </w:pPr>
      <w:r>
        <w:t>Follicular Architecture</w:t>
      </w:r>
    </w:p>
    <w:p>
      <w:pPr>
        <w:numPr>
          <w:ilvl w:val="2"/>
          <w:numId w:val="900"/>
        </w:numPr>
        <w:spacing w:before="0" w:after="0"/>
      </w:pPr>
      <w:r>
        <w:t>Follicular Cells</w:t>
      </w:r>
    </w:p>
    <w:p>
      <w:pPr>
        <w:numPr>
          <w:ilvl w:val="2"/>
          <w:numId w:val="900"/>
        </w:numPr>
        <w:spacing w:before="0" w:after="0"/>
      </w:pPr>
      <w:r>
        <w:t>Parafollicular Cells</w:t>
      </w:r>
    </w:p>
    <w:p>
      <w:pPr>
        <w:numPr>
          <w:ilvl w:val="2"/>
          <w:numId w:val="900"/>
        </w:numPr>
        <w:spacing w:before="0" w:after="0"/>
      </w:pPr>
      <w:r>
        <w:t>Colloid Composition</w:t>
      </w:r>
    </w:p>
    <w:p>
      <w:pPr>
        <w:numPr>
          <w:ilvl w:val="0"/>
          <w:numId w:val="900"/>
        </w:numPr>
        <w:spacing w:before="0" w:after="0"/>
      </w:pPr>
      <w:r>
        <w:t>Thyroid Hormone Synthesis</w:t>
      </w:r>
    </w:p>
    <w:p>
      <w:pPr>
        <w:numPr>
          <w:ilvl w:val="1"/>
          <w:numId w:val="900"/>
        </w:numPr>
        <w:spacing w:before="0" w:after="0"/>
      </w:pPr>
      <w:r>
        <w:t>Iodine Metabolism</w:t>
      </w:r>
    </w:p>
    <w:p>
      <w:pPr>
        <w:numPr>
          <w:ilvl w:val="2"/>
          <w:numId w:val="900"/>
        </w:numPr>
        <w:spacing w:before="0" w:after="0"/>
      </w:pPr>
      <w:r>
        <w:t>Iodine Uptake</w:t>
      </w:r>
    </w:p>
    <w:p>
      <w:pPr>
        <w:numPr>
          <w:ilvl w:val="2"/>
          <w:numId w:val="900"/>
        </w:numPr>
        <w:spacing w:before="0" w:after="0"/>
      </w:pPr>
      <w:r>
        <w:t>Sodium-Iodide Symporter</w:t>
      </w:r>
    </w:p>
    <w:p>
      <w:pPr>
        <w:numPr>
          <w:ilvl w:val="2"/>
          <w:numId w:val="900"/>
        </w:numPr>
        <w:spacing w:before="0" w:after="0"/>
      </w:pPr>
      <w:r>
        <w:t>Iodine Organification</w:t>
      </w:r>
    </w:p>
    <w:p>
      <w:pPr>
        <w:numPr>
          <w:ilvl w:val="1"/>
          <w:numId w:val="900"/>
        </w:numPr>
        <w:spacing w:before="0" w:after="0"/>
      </w:pPr>
      <w:r>
        <w:t>Thyroglobulin Synthesis</w:t>
      </w:r>
    </w:p>
    <w:p>
      <w:pPr>
        <w:numPr>
          <w:ilvl w:val="2"/>
          <w:numId w:val="900"/>
        </w:numPr>
        <w:spacing w:before="0" w:after="0"/>
      </w:pPr>
      <w:r>
        <w:t>Protein Structure</w:t>
      </w:r>
    </w:p>
    <w:p>
      <w:pPr>
        <w:numPr>
          <w:ilvl w:val="2"/>
          <w:numId w:val="900"/>
        </w:numPr>
        <w:spacing w:before="0" w:after="0"/>
      </w:pPr>
      <w:r>
        <w:t>Tyrosine Residues</w:t>
      </w:r>
    </w:p>
    <w:p>
      <w:pPr>
        <w:numPr>
          <w:ilvl w:val="1"/>
          <w:numId w:val="900"/>
        </w:numPr>
        <w:spacing w:before="0" w:after="0"/>
      </w:pPr>
      <w:r>
        <w:t>Hormone Formation</w:t>
      </w:r>
    </w:p>
    <w:p>
      <w:pPr>
        <w:numPr>
          <w:ilvl w:val="2"/>
          <w:numId w:val="900"/>
        </w:numPr>
        <w:spacing w:before="0" w:after="0"/>
      </w:pPr>
      <w:r>
        <w:t>Peroxidase Reactions</w:t>
      </w:r>
    </w:p>
    <w:p>
      <w:pPr>
        <w:numPr>
          <w:ilvl w:val="2"/>
          <w:numId w:val="900"/>
        </w:numPr>
        <w:spacing w:before="0" w:after="0"/>
      </w:pPr>
      <w:r>
        <w:t>Coupling Reactions</w:t>
      </w:r>
    </w:p>
    <w:p>
      <w:pPr>
        <w:numPr>
          <w:ilvl w:val="2"/>
          <w:numId w:val="900"/>
        </w:numPr>
        <w:spacing w:before="0" w:after="0"/>
      </w:pPr>
      <w:r>
        <w:t>T4 and T3 Formation</w:t>
      </w:r>
    </w:p>
    <w:p>
      <w:pPr>
        <w:numPr>
          <w:ilvl w:val="1"/>
          <w:numId w:val="900"/>
        </w:numPr>
        <w:spacing w:before="0" w:after="0"/>
      </w:pPr>
      <w:r>
        <w:t>Hormone Release</w:t>
      </w:r>
    </w:p>
    <w:p>
      <w:pPr>
        <w:numPr>
          <w:ilvl w:val="2"/>
          <w:numId w:val="900"/>
        </w:numPr>
        <w:spacing w:before="0" w:after="0"/>
      </w:pPr>
      <w:r>
        <w:t>Colloid Reabsorption</w:t>
      </w:r>
    </w:p>
    <w:p>
      <w:pPr>
        <w:numPr>
          <w:ilvl w:val="2"/>
          <w:numId w:val="900"/>
        </w:numPr>
        <w:spacing w:before="0" w:after="0"/>
      </w:pPr>
      <w:r>
        <w:t>Proteolytic Cleavage</w:t>
      </w:r>
    </w:p>
    <w:p>
      <w:pPr>
        <w:numPr>
          <w:ilvl w:val="2"/>
          <w:numId w:val="900"/>
        </w:numPr>
        <w:spacing w:before="0" w:after="0"/>
      </w:pPr>
      <w:r>
        <w:t>Hormone Secretion</w:t>
      </w:r>
    </w:p>
    <w:p>
      <w:pPr>
        <w:numPr>
          <w:ilvl w:val="0"/>
          <w:numId w:val="900"/>
        </w:numPr>
        <w:spacing w:before="0" w:after="0"/>
      </w:pPr>
      <w:r>
        <w:t>Thyroid Hormone Transport and Metabolism</w:t>
      </w:r>
    </w:p>
    <w:p>
      <w:pPr>
        <w:numPr>
          <w:ilvl w:val="1"/>
          <w:numId w:val="900"/>
        </w:numPr>
        <w:spacing w:before="0" w:after="0"/>
      </w:pPr>
      <w:r>
        <w:t>Binding Proteins</w:t>
      </w:r>
    </w:p>
    <w:p>
      <w:pPr>
        <w:numPr>
          <w:ilvl w:val="2"/>
          <w:numId w:val="900"/>
        </w:numPr>
        <w:spacing w:before="0" w:after="0"/>
      </w:pPr>
      <w:r>
        <w:t>Thyroxine-Binding Globulin</w:t>
      </w:r>
    </w:p>
    <w:p>
      <w:pPr>
        <w:numPr>
          <w:ilvl w:val="2"/>
          <w:numId w:val="900"/>
        </w:numPr>
        <w:spacing w:before="0" w:after="0"/>
      </w:pPr>
      <w:r>
        <w:t>Transthyretin</w:t>
      </w:r>
    </w:p>
    <w:p>
      <w:pPr>
        <w:numPr>
          <w:ilvl w:val="2"/>
          <w:numId w:val="900"/>
        </w:numPr>
        <w:spacing w:before="0" w:after="0"/>
      </w:pPr>
      <w:r>
        <w:t>Albumin</w:t>
      </w:r>
    </w:p>
    <w:p>
      <w:pPr>
        <w:numPr>
          <w:ilvl w:val="1"/>
          <w:numId w:val="900"/>
        </w:numPr>
        <w:spacing w:before="0" w:after="0"/>
      </w:pPr>
      <w:r>
        <w:t>Peripheral Metabolism</w:t>
      </w:r>
    </w:p>
    <w:p>
      <w:pPr>
        <w:numPr>
          <w:ilvl w:val="2"/>
          <w:numId w:val="900"/>
        </w:numPr>
        <w:spacing w:before="0" w:after="0"/>
      </w:pPr>
      <w:r>
        <w:t>Deiodinase Enzymes</w:t>
      </w:r>
    </w:p>
    <w:p>
      <w:pPr>
        <w:numPr>
          <w:ilvl w:val="2"/>
          <w:numId w:val="900"/>
        </w:numPr>
        <w:spacing w:before="0" w:after="0"/>
      </w:pPr>
      <w:r>
        <w:t>T4 to T3 Conversion</w:t>
      </w:r>
    </w:p>
    <w:p>
      <w:pPr>
        <w:numPr>
          <w:ilvl w:val="2"/>
          <w:numId w:val="900"/>
        </w:numPr>
        <w:spacing w:before="0" w:after="0"/>
      </w:pPr>
      <w:r>
        <w:t>Reverse T3 Formation</w:t>
      </w:r>
    </w:p>
    <w:p>
      <w:pPr>
        <w:numPr>
          <w:ilvl w:val="0"/>
          <w:numId w:val="900"/>
        </w:numPr>
        <w:spacing w:before="0" w:after="0"/>
      </w:pPr>
      <w:r>
        <w:t>Regulation of Thyroid Function</w:t>
      </w:r>
    </w:p>
    <w:p>
      <w:pPr>
        <w:numPr>
          <w:ilvl w:val="1"/>
          <w:numId w:val="900"/>
        </w:numPr>
        <w:spacing w:before="0" w:after="0"/>
      </w:pPr>
      <w:r>
        <w:t>Hypothalamic-Pituitary-Thyroid Axis</w:t>
      </w:r>
    </w:p>
    <w:p>
      <w:pPr>
        <w:numPr>
          <w:ilvl w:val="2"/>
          <w:numId w:val="900"/>
        </w:numPr>
        <w:spacing w:before="0" w:after="0"/>
      </w:pPr>
      <w:r>
        <w:t>TRH Regulation</w:t>
      </w:r>
    </w:p>
    <w:p>
      <w:pPr>
        <w:numPr>
          <w:ilvl w:val="2"/>
          <w:numId w:val="900"/>
        </w:numPr>
        <w:spacing w:before="0" w:after="0"/>
      </w:pPr>
      <w:r>
        <w:t>TSH Regulation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Autoregulation</w:t>
      </w:r>
    </w:p>
    <w:p>
      <w:pPr>
        <w:numPr>
          <w:ilvl w:val="2"/>
          <w:numId w:val="900"/>
        </w:numPr>
        <w:spacing w:before="0" w:after="0"/>
      </w:pPr>
      <w:r>
        <w:t>Wolff-Chaikoff Effect</w:t>
      </w:r>
    </w:p>
    <w:p>
      <w:pPr>
        <w:numPr>
          <w:ilvl w:val="2"/>
          <w:numId w:val="900"/>
        </w:numPr>
        <w:spacing w:before="0" w:after="0"/>
      </w:pPr>
      <w:r>
        <w:t>Escape Phenomenon</w:t>
      </w:r>
    </w:p>
    <w:p>
      <w:pPr>
        <w:numPr>
          <w:ilvl w:val="0"/>
          <w:numId w:val="900"/>
        </w:numPr>
        <w:spacing w:before="0" w:after="0"/>
      </w:pPr>
      <w:r>
        <w:t>Physiological Effects of Thyroid Hormones</w:t>
      </w:r>
    </w:p>
    <w:p>
      <w:pPr>
        <w:numPr>
          <w:ilvl w:val="1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2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Carbohydrate Metabolism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Fetal Development</w:t>
      </w:r>
    </w:p>
    <w:p>
      <w:pPr>
        <w:numPr>
          <w:ilvl w:val="2"/>
          <w:numId w:val="900"/>
        </w:numPr>
        <w:spacing w:before="0" w:after="0"/>
      </w:pPr>
      <w:r>
        <w:t>Brain Development</w:t>
      </w:r>
    </w:p>
    <w:p>
      <w:pPr>
        <w:numPr>
          <w:ilvl w:val="2"/>
          <w:numId w:val="900"/>
        </w:numPr>
        <w:spacing w:before="0" w:after="0"/>
      </w:pPr>
      <w:r>
        <w:t>Skeletal Growth</w:t>
      </w:r>
    </w:p>
    <w:p>
      <w:pPr>
        <w:numPr>
          <w:ilvl w:val="1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Heart Rate</w:t>
      </w:r>
    </w:p>
    <w:p>
      <w:pPr>
        <w:numPr>
          <w:ilvl w:val="2"/>
          <w:numId w:val="900"/>
        </w:numPr>
        <w:spacing w:before="0" w:after="0"/>
      </w:pPr>
      <w:r>
        <w:t>Cardiac Output</w:t>
      </w:r>
    </w:p>
    <w:p>
      <w:pPr>
        <w:numPr>
          <w:ilvl w:val="2"/>
          <w:numId w:val="900"/>
        </w:numPr>
        <w:spacing w:before="0" w:after="0"/>
      </w:pPr>
      <w:r>
        <w:t>Blood Pressure</w:t>
      </w:r>
    </w:p>
    <w:p>
      <w:pPr>
        <w:numPr>
          <w:ilvl w:val="1"/>
          <w:numId w:val="900"/>
        </w:numPr>
        <w:spacing w:before="0" w:after="0"/>
      </w:pPr>
      <w:r>
        <w:t>Nervous System Effects</w:t>
      </w:r>
    </w:p>
    <w:p>
      <w:pPr>
        <w:numPr>
          <w:ilvl w:val="2"/>
          <w:numId w:val="900"/>
        </w:numPr>
        <w:spacing w:before="0" w:after="0"/>
      </w:pPr>
      <w:r>
        <w:t>Neurotransmitter Synthesis</w:t>
      </w:r>
    </w:p>
    <w:p>
      <w:pPr>
        <w:numPr>
          <w:ilvl w:val="2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Cognitive Function</w:t>
      </w:r>
    </w:p>
    <w:p>
      <w:pPr>
        <w:numPr>
          <w:ilvl w:val="0"/>
          <w:numId w:val="900"/>
        </w:numPr>
        <w:spacing w:before="0" w:after="0"/>
      </w:pPr>
      <w:r>
        <w:t>Calcitonin</w:t>
      </w:r>
    </w:p>
    <w:p>
      <w:pPr>
        <w:numPr>
          <w:ilvl w:val="1"/>
          <w:numId w:val="900"/>
        </w:numPr>
        <w:spacing w:before="0" w:after="0"/>
      </w:pPr>
      <w:r>
        <w:t>Synthesis and Secretion</w:t>
      </w:r>
    </w:p>
    <w:p>
      <w:pPr>
        <w:numPr>
          <w:ilvl w:val="2"/>
          <w:numId w:val="900"/>
        </w:numPr>
        <w:spacing w:before="0" w:after="0"/>
      </w:pPr>
      <w:r>
        <w:t>C-Cell Production</w:t>
      </w:r>
    </w:p>
    <w:p>
      <w:pPr>
        <w:numPr>
          <w:ilvl w:val="2"/>
          <w:numId w:val="900"/>
        </w:numPr>
        <w:spacing w:before="0" w:after="0"/>
      </w:pPr>
      <w:r>
        <w:t>Calcium Regulation</w:t>
      </w:r>
    </w:p>
    <w:p>
      <w:pPr>
        <w:numPr>
          <w:ilvl w:val="1"/>
          <w:numId w:val="900"/>
        </w:numPr>
        <w:spacing w:before="0" w:after="0"/>
      </w:pPr>
      <w:r>
        <w:t>Physiological Actions</w:t>
      </w:r>
    </w:p>
    <w:p>
      <w:pPr>
        <w:numPr>
          <w:ilvl w:val="2"/>
          <w:numId w:val="900"/>
        </w:numPr>
        <w:spacing w:before="0" w:after="0"/>
      </w:pPr>
      <w:r>
        <w:t>Bone Effects</w:t>
      </w:r>
    </w:p>
    <w:p>
      <w:pPr>
        <w:numPr>
          <w:ilvl w:val="2"/>
          <w:numId w:val="900"/>
        </w:numPr>
        <w:spacing w:before="0" w:after="0"/>
      </w:pPr>
      <w:r>
        <w:t>Renal Effects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The Parathyroid Glands</w:t>
      </w:r>
    </w:p>
    <w:p>
      <w:pPr>
        <w:numPr>
          <w:ilvl w:val="0"/>
          <w:numId w:val="900"/>
        </w:numPr>
        <w:spacing w:before="0" w:after="0"/>
      </w:pPr>
      <w:r>
        <w:t>Anatomy and Histology</w:t>
      </w:r>
    </w:p>
    <w:p>
      <w:pPr>
        <w:numPr>
          <w:ilvl w:val="1"/>
          <w:numId w:val="900"/>
        </w:numPr>
        <w:spacing w:before="0" w:after="0"/>
      </w:pPr>
      <w:r>
        <w:t>Location and Number</w:t>
      </w:r>
    </w:p>
    <w:p>
      <w:pPr>
        <w:numPr>
          <w:ilvl w:val="1"/>
          <w:numId w:val="900"/>
        </w:numPr>
        <w:spacing w:before="0" w:after="0"/>
      </w:pPr>
      <w:r>
        <w:t>Blood Supply</w:t>
      </w:r>
    </w:p>
    <w:p>
      <w:pPr>
        <w:numPr>
          <w:ilvl w:val="1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Chief Cells</w:t>
      </w:r>
    </w:p>
    <w:p>
      <w:pPr>
        <w:numPr>
          <w:ilvl w:val="2"/>
          <w:numId w:val="900"/>
        </w:numPr>
        <w:spacing w:before="0" w:after="0"/>
      </w:pPr>
      <w:r>
        <w:t>Oxyphil Cells</w:t>
      </w:r>
    </w:p>
    <w:p>
      <w:pPr>
        <w:numPr>
          <w:ilvl w:val="0"/>
          <w:numId w:val="900"/>
        </w:numPr>
        <w:spacing w:before="0" w:after="0"/>
      </w:pPr>
      <w:r>
        <w:t>Parathyroid Hormone</w:t>
      </w:r>
    </w:p>
    <w:p>
      <w:pPr>
        <w:numPr>
          <w:ilvl w:val="1"/>
          <w:numId w:val="900"/>
        </w:numPr>
        <w:spacing w:before="0" w:after="0"/>
      </w:pPr>
      <w:r>
        <w:t>Structure and Synthesis</w:t>
      </w:r>
    </w:p>
    <w:p>
      <w:pPr>
        <w:numPr>
          <w:ilvl w:val="1"/>
          <w:numId w:val="900"/>
        </w:numPr>
        <w:spacing w:before="0" w:after="0"/>
      </w:pPr>
      <w:r>
        <w:t>Regulation of Secretion</w:t>
      </w:r>
    </w:p>
    <w:p>
      <w:pPr>
        <w:numPr>
          <w:ilvl w:val="2"/>
          <w:numId w:val="900"/>
        </w:numPr>
        <w:spacing w:before="0" w:after="0"/>
      </w:pPr>
      <w:r>
        <w:t>Calcium Sensing Receptor</w:t>
      </w:r>
    </w:p>
    <w:p>
      <w:pPr>
        <w:numPr>
          <w:ilvl w:val="2"/>
          <w:numId w:val="900"/>
        </w:numPr>
        <w:spacing w:before="0" w:after="0"/>
      </w:pPr>
      <w:r>
        <w:t>Phosphate Effects</w:t>
      </w:r>
    </w:p>
    <w:p>
      <w:pPr>
        <w:numPr>
          <w:ilvl w:val="2"/>
          <w:numId w:val="900"/>
        </w:numPr>
        <w:spacing w:before="0" w:after="0"/>
      </w:pPr>
      <w:r>
        <w:t>Vitamin D Effects</w:t>
      </w:r>
    </w:p>
    <w:p>
      <w:pPr>
        <w:numPr>
          <w:ilvl w:val="1"/>
          <w:numId w:val="900"/>
        </w:numPr>
        <w:spacing w:before="0" w:after="0"/>
      </w:pPr>
      <w:r>
        <w:t>Physiological Actions</w:t>
      </w:r>
    </w:p>
    <w:p>
      <w:pPr>
        <w:numPr>
          <w:ilvl w:val="2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Osteoblast Stimulation</w:t>
      </w:r>
    </w:p>
    <w:p>
      <w:pPr>
        <w:numPr>
          <w:ilvl w:val="3"/>
          <w:numId w:val="900"/>
        </w:numPr>
        <w:spacing w:before="0" w:after="0"/>
      </w:pPr>
      <w:r>
        <w:t>Osteoclast Activation</w:t>
      </w:r>
    </w:p>
    <w:p>
      <w:pPr>
        <w:numPr>
          <w:ilvl w:val="2"/>
          <w:numId w:val="900"/>
        </w:numPr>
        <w:spacing w:before="0" w:after="0"/>
      </w:pPr>
      <w:r>
        <w:t>Renal Effects</w:t>
      </w:r>
    </w:p>
    <w:p>
      <w:pPr>
        <w:numPr>
          <w:ilvl w:val="3"/>
          <w:numId w:val="900"/>
        </w:numPr>
        <w:spacing w:before="0" w:after="0"/>
      </w:pPr>
      <w:r>
        <w:t>Calcium Reabsorption</w:t>
      </w:r>
    </w:p>
    <w:p>
      <w:pPr>
        <w:numPr>
          <w:ilvl w:val="3"/>
          <w:numId w:val="900"/>
        </w:numPr>
        <w:spacing w:before="0" w:after="0"/>
      </w:pPr>
      <w:r>
        <w:t>Phosphate Excretion</w:t>
      </w:r>
    </w:p>
    <w:p>
      <w:pPr>
        <w:numPr>
          <w:ilvl w:val="3"/>
          <w:numId w:val="900"/>
        </w:numPr>
        <w:spacing w:before="0" w:after="0"/>
      </w:pPr>
      <w:r>
        <w:t>1α-Hydroxylase Activation</w:t>
      </w:r>
    </w:p>
    <w:p>
      <w:pPr>
        <w:numPr>
          <w:ilvl w:val="2"/>
          <w:numId w:val="900"/>
        </w:numPr>
        <w:spacing w:before="0" w:after="0"/>
      </w:pPr>
      <w:r>
        <w:t>Intestinal Effects</w:t>
      </w:r>
    </w:p>
    <w:p>
      <w:pPr>
        <w:numPr>
          <w:ilvl w:val="3"/>
          <w:numId w:val="900"/>
        </w:numPr>
        <w:spacing w:before="0" w:after="0"/>
      </w:pPr>
      <w:r>
        <w:t>Indirect Vitamin D Effects</w:t>
      </w:r>
    </w:p>
    <w:p>
      <w:pPr>
        <w:numPr>
          <w:ilvl w:val="0"/>
          <w:numId w:val="900"/>
        </w:numPr>
        <w:spacing w:before="0" w:after="0"/>
      </w:pPr>
      <w:r>
        <w:t>Calcium and Phosphate Homeostasis</w:t>
      </w:r>
    </w:p>
    <w:p>
      <w:pPr>
        <w:numPr>
          <w:ilvl w:val="1"/>
          <w:numId w:val="900"/>
        </w:numPr>
        <w:spacing w:before="0" w:after="0"/>
      </w:pPr>
      <w:r>
        <w:t>Calcium Distribution</w:t>
      </w:r>
    </w:p>
    <w:p>
      <w:pPr>
        <w:numPr>
          <w:ilvl w:val="2"/>
          <w:numId w:val="900"/>
        </w:numPr>
        <w:spacing w:before="0" w:after="0"/>
      </w:pPr>
      <w:r>
        <w:t>Extracellular Calcium</w:t>
      </w:r>
    </w:p>
    <w:p>
      <w:pPr>
        <w:numPr>
          <w:ilvl w:val="2"/>
          <w:numId w:val="900"/>
        </w:numPr>
        <w:spacing w:before="0" w:after="0"/>
      </w:pPr>
      <w:r>
        <w:t>Intracellular Calcium</w:t>
      </w:r>
    </w:p>
    <w:p>
      <w:pPr>
        <w:numPr>
          <w:ilvl w:val="2"/>
          <w:numId w:val="900"/>
        </w:numPr>
        <w:spacing w:before="0" w:after="0"/>
      </w:pPr>
      <w:r>
        <w:t>Bone Calcium</w:t>
      </w:r>
    </w:p>
    <w:p>
      <w:pPr>
        <w:numPr>
          <w:ilvl w:val="1"/>
          <w:numId w:val="900"/>
        </w:numPr>
        <w:spacing w:before="0" w:after="0"/>
      </w:pPr>
      <w:r>
        <w:t>Phosphate Distribution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PTH Actions</w:t>
      </w:r>
    </w:p>
    <w:p>
      <w:pPr>
        <w:numPr>
          <w:ilvl w:val="2"/>
          <w:numId w:val="900"/>
        </w:numPr>
        <w:spacing w:before="0" w:after="0"/>
      </w:pPr>
      <w:r>
        <w:t>Vitamin D Actions</w:t>
      </w:r>
    </w:p>
    <w:p>
      <w:pPr>
        <w:numPr>
          <w:ilvl w:val="2"/>
          <w:numId w:val="900"/>
        </w:numPr>
        <w:spacing w:before="0" w:after="0"/>
      </w:pPr>
      <w:r>
        <w:t>Calcitonin Actions</w:t>
      </w:r>
    </w:p>
    <w:p>
      <w:pPr>
        <w:numPr>
          <w:ilvl w:val="1"/>
          <w:numId w:val="900"/>
        </w:numPr>
        <w:spacing w:before="0" w:after="0"/>
      </w:pPr>
      <w:r>
        <w:t>Integrated Control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Hormonal Interactions</w:t>
      </w:r>
    </w:p>
    <w:p>
      <w:pPr>
        <w:pStyle w:val="Heading1"/>
      </w:pPr>
      <w:r>
        <w:t>Vitamin D System</w:t>
      </w:r>
    </w:p>
    <w:p>
      <w:pPr>
        <w:numPr>
          <w:ilvl w:val="0"/>
          <w:numId w:val="900"/>
        </w:numPr>
        <w:spacing w:before="0" w:after="0"/>
      </w:pPr>
      <w:r>
        <w:t>Vitamin D Synthesis and Metabolism</w:t>
      </w:r>
    </w:p>
    <w:p>
      <w:pPr>
        <w:numPr>
          <w:ilvl w:val="1"/>
          <w:numId w:val="900"/>
        </w:numPr>
        <w:spacing w:before="0" w:after="0"/>
      </w:pPr>
      <w:r>
        <w:t>Cutaneous Synthesis</w:t>
      </w:r>
    </w:p>
    <w:p>
      <w:pPr>
        <w:numPr>
          <w:ilvl w:val="2"/>
          <w:numId w:val="900"/>
        </w:numPr>
        <w:spacing w:before="0" w:after="0"/>
      </w:pPr>
      <w:r>
        <w:t>7-Dehydrocholesterol</w:t>
      </w:r>
    </w:p>
    <w:p>
      <w:pPr>
        <w:numPr>
          <w:ilvl w:val="2"/>
          <w:numId w:val="900"/>
        </w:numPr>
        <w:spacing w:before="0" w:after="0"/>
      </w:pPr>
      <w:r>
        <w:t>UV Radiation</w:t>
      </w:r>
    </w:p>
    <w:p>
      <w:pPr>
        <w:numPr>
          <w:ilvl w:val="1"/>
          <w:numId w:val="900"/>
        </w:numPr>
        <w:spacing w:before="0" w:after="0"/>
      </w:pPr>
      <w:r>
        <w:t>Dietary Sources</w:t>
      </w:r>
    </w:p>
    <w:p>
      <w:pPr>
        <w:numPr>
          <w:ilvl w:val="1"/>
          <w:numId w:val="900"/>
        </w:numPr>
        <w:spacing w:before="0" w:after="0"/>
      </w:pPr>
      <w:r>
        <w:t>Hepatic 25-Hydroxylation</w:t>
      </w:r>
    </w:p>
    <w:p>
      <w:pPr>
        <w:numPr>
          <w:ilvl w:val="1"/>
          <w:numId w:val="900"/>
        </w:numPr>
        <w:spacing w:before="0" w:after="0"/>
      </w:pPr>
      <w:r>
        <w:t>Renal 1α-Hydroxylation</w:t>
      </w:r>
    </w:p>
    <w:p>
      <w:pPr>
        <w:numPr>
          <w:ilvl w:val="1"/>
          <w:numId w:val="900"/>
        </w:numPr>
        <w:spacing w:before="0" w:after="0"/>
      </w:pPr>
      <w:r>
        <w:t>24-Hydroxylase Pathway</w:t>
      </w:r>
    </w:p>
    <w:p>
      <w:pPr>
        <w:numPr>
          <w:ilvl w:val="0"/>
          <w:numId w:val="900"/>
        </w:numPr>
        <w:spacing w:before="0" w:after="0"/>
      </w:pPr>
      <w:r>
        <w:t>Vitamin D Receptor and Actions</w:t>
      </w:r>
    </w:p>
    <w:p>
      <w:pPr>
        <w:numPr>
          <w:ilvl w:val="1"/>
          <w:numId w:val="900"/>
        </w:numPr>
        <w:spacing w:before="0" w:after="0"/>
      </w:pPr>
      <w:r>
        <w:t>Nuclear Receptor</w:t>
      </w:r>
    </w:p>
    <w:p>
      <w:pPr>
        <w:numPr>
          <w:ilvl w:val="1"/>
          <w:numId w:val="900"/>
        </w:numPr>
        <w:spacing w:before="0" w:after="0"/>
      </w:pPr>
      <w:r>
        <w:t>Gene Regulation</w:t>
      </w:r>
    </w:p>
    <w:p>
      <w:pPr>
        <w:numPr>
          <w:ilvl w:val="1"/>
          <w:numId w:val="900"/>
        </w:numPr>
        <w:spacing w:before="0" w:after="0"/>
      </w:pPr>
      <w:r>
        <w:t>Non-Genomic Effects</w:t>
      </w:r>
    </w:p>
    <w:p>
      <w:pPr>
        <w:numPr>
          <w:ilvl w:val="0"/>
          <w:numId w:val="900"/>
        </w:numPr>
        <w:spacing w:before="0" w:after="0"/>
      </w:pPr>
      <w:r>
        <w:t>Physiological Functions</w:t>
      </w:r>
    </w:p>
    <w:p>
      <w:pPr>
        <w:numPr>
          <w:ilvl w:val="1"/>
          <w:numId w:val="900"/>
        </w:numPr>
        <w:spacing w:before="0" w:after="0"/>
      </w:pPr>
      <w:r>
        <w:t>Calcium Absorption</w:t>
      </w:r>
    </w:p>
    <w:p>
      <w:pPr>
        <w:numPr>
          <w:ilvl w:val="1"/>
          <w:numId w:val="900"/>
        </w:numPr>
        <w:spacing w:before="0" w:after="0"/>
      </w:pPr>
      <w:r>
        <w:t>Phosphate Absorption</w:t>
      </w:r>
    </w:p>
    <w:p>
      <w:pPr>
        <w:numPr>
          <w:ilvl w:val="1"/>
          <w:numId w:val="900"/>
        </w:numPr>
        <w:spacing w:before="0" w:after="0"/>
      </w:pPr>
      <w:r>
        <w:t>Bone Mineralization</w:t>
      </w:r>
    </w:p>
    <w:p>
      <w:pPr>
        <w:numPr>
          <w:ilvl w:val="1"/>
          <w:numId w:val="900"/>
        </w:numPr>
        <w:spacing w:before="0" w:after="0"/>
      </w:pPr>
      <w:r>
        <w:t>Immune Function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pStyle w:val="Heading1"/>
      </w:pPr>
      <w:r>
        <w:t>The Adrenal Glands</w:t>
      </w:r>
    </w:p>
    <w:p>
      <w:pPr>
        <w:numPr>
          <w:ilvl w:val="0"/>
          <w:numId w:val="900"/>
        </w:numPr>
        <w:spacing w:before="0" w:after="0"/>
      </w:pPr>
      <w:r>
        <w:t>Anatomy and Histology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Location and Size</w:t>
      </w:r>
    </w:p>
    <w:p>
      <w:pPr>
        <w:numPr>
          <w:ilvl w:val="2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Adrenal Cortex</w:t>
      </w:r>
    </w:p>
    <w:p>
      <w:pPr>
        <w:numPr>
          <w:ilvl w:val="2"/>
          <w:numId w:val="900"/>
        </w:numPr>
        <w:spacing w:before="0" w:after="0"/>
      </w:pPr>
      <w:r>
        <w:t>Zona Glomerulosa</w:t>
      </w:r>
    </w:p>
    <w:p>
      <w:pPr>
        <w:numPr>
          <w:ilvl w:val="2"/>
          <w:numId w:val="900"/>
        </w:numPr>
        <w:spacing w:before="0" w:after="0"/>
      </w:pPr>
      <w:r>
        <w:t>Zona Fasciculata</w:t>
      </w:r>
    </w:p>
    <w:p>
      <w:pPr>
        <w:numPr>
          <w:ilvl w:val="2"/>
          <w:numId w:val="900"/>
        </w:numPr>
        <w:spacing w:before="0" w:after="0"/>
      </w:pPr>
      <w:r>
        <w:t>Zona Reticularis</w:t>
      </w:r>
    </w:p>
    <w:p>
      <w:pPr>
        <w:numPr>
          <w:ilvl w:val="1"/>
          <w:numId w:val="900"/>
        </w:numPr>
        <w:spacing w:before="0" w:after="0"/>
      </w:pPr>
      <w:r>
        <w:t>Adrenal Medulla</w:t>
      </w:r>
    </w:p>
    <w:p>
      <w:pPr>
        <w:numPr>
          <w:ilvl w:val="2"/>
          <w:numId w:val="900"/>
        </w:numPr>
        <w:spacing w:before="0" w:after="0"/>
      </w:pPr>
      <w:r>
        <w:t>Chromaffin Cells</w:t>
      </w:r>
    </w:p>
    <w:p>
      <w:pPr>
        <w:numPr>
          <w:ilvl w:val="2"/>
          <w:numId w:val="900"/>
        </w:numPr>
        <w:spacing w:before="0" w:after="0"/>
      </w:pPr>
      <w:r>
        <w:t>Neural Connections</w:t>
      </w:r>
    </w:p>
    <w:p>
      <w:pPr>
        <w:numPr>
          <w:ilvl w:val="0"/>
          <w:numId w:val="900"/>
        </w:numPr>
        <w:spacing w:before="0" w:after="0"/>
      </w:pPr>
      <w:r>
        <w:t>Adrenal Cortex Hormones</w:t>
      </w:r>
    </w:p>
    <w:p>
      <w:pPr>
        <w:numPr>
          <w:ilvl w:val="1"/>
          <w:numId w:val="900"/>
        </w:numPr>
        <w:spacing w:before="0" w:after="0"/>
      </w:pPr>
      <w:r>
        <w:t>Steroidogenesis Pathway</w:t>
      </w:r>
    </w:p>
    <w:p>
      <w:pPr>
        <w:numPr>
          <w:ilvl w:val="2"/>
          <w:numId w:val="900"/>
        </w:numPr>
        <w:spacing w:before="0" w:after="0"/>
      </w:pPr>
      <w:r>
        <w:t>Cholesterol as Precursor</w:t>
      </w:r>
    </w:p>
    <w:p>
      <w:pPr>
        <w:numPr>
          <w:ilvl w:val="2"/>
          <w:numId w:val="900"/>
        </w:numPr>
        <w:spacing w:before="0" w:after="0"/>
      </w:pPr>
      <w:r>
        <w:t>Enzymatic Steps</w:t>
      </w:r>
    </w:p>
    <w:p>
      <w:pPr>
        <w:numPr>
          <w:ilvl w:val="2"/>
          <w:numId w:val="900"/>
        </w:numPr>
        <w:spacing w:before="0" w:after="0"/>
      </w:pPr>
      <w:r>
        <w:t>Zone-Specific Enzymes</w:t>
      </w:r>
    </w:p>
    <w:p>
      <w:pPr>
        <w:numPr>
          <w:ilvl w:val="1"/>
          <w:numId w:val="900"/>
        </w:numPr>
        <w:spacing w:before="0" w:after="0"/>
      </w:pPr>
      <w:r>
        <w:t>Mineralocorticoids</w:t>
      </w:r>
    </w:p>
    <w:p>
      <w:pPr>
        <w:numPr>
          <w:ilvl w:val="2"/>
          <w:numId w:val="900"/>
        </w:numPr>
        <w:spacing w:before="0" w:after="0"/>
      </w:pPr>
      <w:r>
        <w:t>Aldosterone</w:t>
      </w:r>
    </w:p>
    <w:p>
      <w:pPr>
        <w:numPr>
          <w:ilvl w:val="3"/>
          <w:numId w:val="900"/>
        </w:numPr>
        <w:spacing w:before="0" w:after="0"/>
      </w:pPr>
      <w:r>
        <w:t>Synthesis and Regulation</w:t>
      </w:r>
    </w:p>
    <w:p>
      <w:pPr>
        <w:numPr>
          <w:ilvl w:val="3"/>
          <w:numId w:val="900"/>
        </w:numPr>
        <w:spacing w:before="0" w:after="0"/>
      </w:pPr>
      <w:r>
        <w:t>Renin-Angiotensin System</w:t>
      </w:r>
    </w:p>
    <w:p>
      <w:pPr>
        <w:numPr>
          <w:ilvl w:val="3"/>
          <w:numId w:val="900"/>
        </w:numPr>
        <w:spacing w:before="0" w:after="0"/>
      </w:pPr>
      <w:r>
        <w:t>Potassium Regulation</w:t>
      </w:r>
    </w:p>
    <w:p>
      <w:pPr>
        <w:numPr>
          <w:ilvl w:val="3"/>
          <w:numId w:val="900"/>
        </w:numPr>
        <w:spacing w:before="0" w:after="0"/>
      </w:pPr>
      <w:r>
        <w:t>Physiological Actions</w:t>
      </w:r>
    </w:p>
    <w:p>
      <w:pPr>
        <w:numPr>
          <w:ilvl w:val="4"/>
          <w:numId w:val="900"/>
        </w:numPr>
        <w:spacing w:before="0" w:after="0"/>
      </w:pPr>
      <w:r>
        <w:t>Sodium Retention</w:t>
      </w:r>
    </w:p>
    <w:p>
      <w:pPr>
        <w:numPr>
          <w:ilvl w:val="4"/>
          <w:numId w:val="900"/>
        </w:numPr>
        <w:spacing w:before="0" w:after="0"/>
      </w:pPr>
      <w:r>
        <w:t>Potassium Excretion</w:t>
      </w:r>
    </w:p>
    <w:p>
      <w:pPr>
        <w:numPr>
          <w:ilvl w:val="4"/>
          <w:numId w:val="900"/>
        </w:numPr>
        <w:spacing w:before="0" w:after="0"/>
      </w:pPr>
      <w:r>
        <w:t>Blood Pressure Control</w:t>
      </w:r>
    </w:p>
    <w:p>
      <w:pPr>
        <w:numPr>
          <w:ilvl w:val="1"/>
          <w:numId w:val="900"/>
        </w:numPr>
        <w:spacing w:before="0" w:after="0"/>
      </w:pPr>
      <w:r>
        <w:t>Glucocorticoids</w:t>
      </w:r>
    </w:p>
    <w:p>
      <w:pPr>
        <w:numPr>
          <w:ilvl w:val="2"/>
          <w:numId w:val="900"/>
        </w:numPr>
        <w:spacing w:before="0" w:after="0"/>
      </w:pPr>
      <w:r>
        <w:t>Cortisol</w:t>
      </w:r>
    </w:p>
    <w:p>
      <w:pPr>
        <w:numPr>
          <w:ilvl w:val="3"/>
          <w:numId w:val="900"/>
        </w:numPr>
        <w:spacing w:before="0" w:after="0"/>
      </w:pPr>
      <w:r>
        <w:t>Synthesis and Regulation</w:t>
      </w:r>
    </w:p>
    <w:p>
      <w:pPr>
        <w:numPr>
          <w:ilvl w:val="3"/>
          <w:numId w:val="900"/>
        </w:numPr>
        <w:spacing w:before="0" w:after="0"/>
      </w:pPr>
      <w:r>
        <w:t>HPA Axis Control</w:t>
      </w:r>
    </w:p>
    <w:p>
      <w:pPr>
        <w:numPr>
          <w:ilvl w:val="3"/>
          <w:numId w:val="900"/>
        </w:numPr>
        <w:spacing w:before="0" w:after="0"/>
      </w:pPr>
      <w:r>
        <w:t>Circadian Rhythm</w:t>
      </w:r>
    </w:p>
    <w:p>
      <w:pPr>
        <w:numPr>
          <w:ilvl w:val="3"/>
          <w:numId w:val="900"/>
        </w:numPr>
        <w:spacing w:before="0" w:after="0"/>
      </w:pPr>
      <w:r>
        <w:t>Physiological Actions</w:t>
      </w:r>
    </w:p>
    <w:p>
      <w:pPr>
        <w:numPr>
          <w:ilvl w:val="4"/>
          <w:numId w:val="900"/>
        </w:numPr>
        <w:spacing w:before="0" w:after="0"/>
      </w:pPr>
      <w:r>
        <w:t>Metabolic Effects</w:t>
      </w:r>
    </w:p>
    <w:p>
      <w:pPr>
        <w:numPr>
          <w:ilvl w:val="5"/>
          <w:numId w:val="900"/>
        </w:numPr>
        <w:spacing w:before="0" w:after="0"/>
      </w:pPr>
      <w:r>
        <w:t>Gluconeogenesis</w:t>
      </w:r>
    </w:p>
    <w:p>
      <w:pPr>
        <w:numPr>
          <w:ilvl w:val="5"/>
          <w:numId w:val="900"/>
        </w:numPr>
        <w:spacing w:before="0" w:after="0"/>
      </w:pPr>
      <w:r>
        <w:t>Protein Catabolism</w:t>
      </w:r>
    </w:p>
    <w:p>
      <w:pPr>
        <w:numPr>
          <w:ilvl w:val="5"/>
          <w:numId w:val="900"/>
        </w:numPr>
        <w:spacing w:before="0" w:after="0"/>
      </w:pPr>
      <w:r>
        <w:t>Lipolysis</w:t>
      </w:r>
    </w:p>
    <w:p>
      <w:pPr>
        <w:numPr>
          <w:ilvl w:val="4"/>
          <w:numId w:val="900"/>
        </w:numPr>
        <w:spacing w:before="0" w:after="0"/>
      </w:pPr>
      <w:r>
        <w:t>Anti-Inflammatory Effects</w:t>
      </w:r>
    </w:p>
    <w:p>
      <w:pPr>
        <w:numPr>
          <w:ilvl w:val="4"/>
          <w:numId w:val="900"/>
        </w:numPr>
        <w:spacing w:before="0" w:after="0"/>
      </w:pPr>
      <w:r>
        <w:t>Immune Suppression</w:t>
      </w:r>
    </w:p>
    <w:p>
      <w:pPr>
        <w:numPr>
          <w:ilvl w:val="4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Adrenal Androgens</w:t>
      </w:r>
    </w:p>
    <w:p>
      <w:pPr>
        <w:numPr>
          <w:ilvl w:val="2"/>
          <w:numId w:val="900"/>
        </w:numPr>
        <w:spacing w:before="0" w:after="0"/>
      </w:pPr>
      <w:r>
        <w:t>DHEA and DHEA-S</w:t>
      </w:r>
    </w:p>
    <w:p>
      <w:pPr>
        <w:numPr>
          <w:ilvl w:val="3"/>
          <w:numId w:val="900"/>
        </w:numPr>
        <w:spacing w:before="0" w:after="0"/>
      </w:pPr>
      <w:r>
        <w:t>Synthesis and Regulation</w:t>
      </w:r>
    </w:p>
    <w:p>
      <w:pPr>
        <w:numPr>
          <w:ilvl w:val="3"/>
          <w:numId w:val="900"/>
        </w:numPr>
        <w:spacing w:before="0" w:after="0"/>
      </w:pPr>
      <w:r>
        <w:t>Physiological Role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0"/>
          <w:numId w:val="900"/>
        </w:numPr>
        <w:spacing w:before="0" w:after="0"/>
      </w:pPr>
      <w:r>
        <w:t>Renin-Angiotensin-Aldosterone System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Renin</w:t>
      </w:r>
    </w:p>
    <w:p>
      <w:pPr>
        <w:numPr>
          <w:ilvl w:val="2"/>
          <w:numId w:val="900"/>
        </w:numPr>
        <w:spacing w:before="0" w:after="0"/>
      </w:pPr>
      <w:r>
        <w:t>Angiotensinogen</w:t>
      </w:r>
    </w:p>
    <w:p>
      <w:pPr>
        <w:numPr>
          <w:ilvl w:val="2"/>
          <w:numId w:val="900"/>
        </w:numPr>
        <w:spacing w:before="0" w:after="0"/>
      </w:pPr>
      <w:r>
        <w:t>Angiotensin-Converting Enzyme</w:t>
      </w:r>
    </w:p>
    <w:p>
      <w:pPr>
        <w:numPr>
          <w:ilvl w:val="2"/>
          <w:numId w:val="900"/>
        </w:numPr>
        <w:spacing w:before="0" w:after="0"/>
      </w:pPr>
      <w:r>
        <w:t>Angiotensin II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Volume Status</w:t>
      </w:r>
    </w:p>
    <w:p>
      <w:pPr>
        <w:numPr>
          <w:ilvl w:val="2"/>
          <w:numId w:val="900"/>
        </w:numPr>
        <w:spacing w:before="0" w:after="0"/>
      </w:pPr>
      <w:r>
        <w:t>Sodium Balance</w:t>
      </w:r>
    </w:p>
    <w:p>
      <w:pPr>
        <w:numPr>
          <w:ilvl w:val="2"/>
          <w:numId w:val="900"/>
        </w:numPr>
        <w:spacing w:before="0" w:after="0"/>
      </w:pPr>
      <w:r>
        <w:t>Sympathetic Activity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Blood Pressure Control</w:t>
      </w:r>
    </w:p>
    <w:p>
      <w:pPr>
        <w:numPr>
          <w:ilvl w:val="2"/>
          <w:numId w:val="900"/>
        </w:numPr>
        <w:spacing w:before="0" w:after="0"/>
      </w:pPr>
      <w:r>
        <w:t>Fluid Balance</w:t>
      </w:r>
    </w:p>
    <w:p>
      <w:pPr>
        <w:numPr>
          <w:ilvl w:val="0"/>
          <w:numId w:val="900"/>
        </w:numPr>
        <w:spacing w:before="0" w:after="0"/>
      </w:pPr>
      <w:r>
        <w:t>Adrenal Medulla</w:t>
      </w:r>
    </w:p>
    <w:p>
      <w:pPr>
        <w:numPr>
          <w:ilvl w:val="1"/>
          <w:numId w:val="900"/>
        </w:numPr>
        <w:spacing w:before="0" w:after="0"/>
      </w:pPr>
      <w:r>
        <w:t>Catecholamine Synthesis</w:t>
      </w:r>
    </w:p>
    <w:p>
      <w:pPr>
        <w:numPr>
          <w:ilvl w:val="2"/>
          <w:numId w:val="900"/>
        </w:numPr>
        <w:spacing w:before="0" w:after="0"/>
      </w:pPr>
      <w:r>
        <w:t>Tyrosine Hydroxylase</w:t>
      </w:r>
    </w:p>
    <w:p>
      <w:pPr>
        <w:numPr>
          <w:ilvl w:val="2"/>
          <w:numId w:val="900"/>
        </w:numPr>
        <w:spacing w:before="0" w:after="0"/>
      </w:pPr>
      <w:r>
        <w:t>DOPA Decarboxylase</w:t>
      </w:r>
    </w:p>
    <w:p>
      <w:pPr>
        <w:numPr>
          <w:ilvl w:val="2"/>
          <w:numId w:val="900"/>
        </w:numPr>
        <w:spacing w:before="0" w:after="0"/>
      </w:pPr>
      <w:r>
        <w:t>Dopamine β-Hydroxylase</w:t>
      </w:r>
    </w:p>
    <w:p>
      <w:pPr>
        <w:numPr>
          <w:ilvl w:val="2"/>
          <w:numId w:val="900"/>
        </w:numPr>
        <w:spacing w:before="0" w:after="0"/>
      </w:pPr>
      <w:r>
        <w:t>PNMT</w:t>
      </w:r>
    </w:p>
    <w:p>
      <w:pPr>
        <w:numPr>
          <w:ilvl w:val="1"/>
          <w:numId w:val="900"/>
        </w:numPr>
        <w:spacing w:before="0" w:after="0"/>
      </w:pPr>
      <w:r>
        <w:t>Catecholamine Storage and Release</w:t>
      </w:r>
    </w:p>
    <w:p>
      <w:pPr>
        <w:numPr>
          <w:ilvl w:val="2"/>
          <w:numId w:val="900"/>
        </w:numPr>
        <w:spacing w:before="0" w:after="0"/>
      </w:pPr>
      <w:r>
        <w:t>Chromaffin Granules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2"/>
          <w:numId w:val="900"/>
        </w:numPr>
        <w:spacing w:before="0" w:after="0"/>
      </w:pPr>
      <w:r>
        <w:t>Neural Stimulation</w:t>
      </w:r>
    </w:p>
    <w:p>
      <w:pPr>
        <w:numPr>
          <w:ilvl w:val="1"/>
          <w:numId w:val="900"/>
        </w:numPr>
        <w:spacing w:before="0" w:after="0"/>
      </w:pPr>
      <w:r>
        <w:t>Epinephrine and Norepinephrine</w:t>
      </w:r>
    </w:p>
    <w:p>
      <w:pPr>
        <w:numPr>
          <w:ilvl w:val="2"/>
          <w:numId w:val="900"/>
        </w:numPr>
        <w:spacing w:before="0" w:after="0"/>
      </w:pPr>
      <w:r>
        <w:t>Receptor Interactions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Cardiovascular System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Fight-or-Flight Response</w:t>
      </w:r>
    </w:p>
    <w:p>
      <w:pPr>
        <w:numPr>
          <w:ilvl w:val="2"/>
          <w:numId w:val="900"/>
        </w:numPr>
        <w:spacing w:before="0" w:after="0"/>
      </w:pPr>
      <w:r>
        <w:t>Sympathetic Activation</w:t>
      </w:r>
    </w:p>
    <w:p>
      <w:pPr>
        <w:numPr>
          <w:ilvl w:val="2"/>
          <w:numId w:val="900"/>
        </w:numPr>
        <w:spacing w:before="0" w:after="0"/>
      </w:pPr>
      <w:r>
        <w:t>Integrated Response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pStyle w:val="Heading1"/>
      </w:pPr>
      <w:r>
        <w:t>The Endocrine Pancreas</w:t>
      </w:r>
    </w:p>
    <w:p>
      <w:pPr>
        <w:numPr>
          <w:ilvl w:val="0"/>
          <w:numId w:val="900"/>
        </w:numPr>
        <w:spacing w:before="0" w:after="0"/>
      </w:pPr>
      <w:r>
        <w:t>Anatomy and Histology</w:t>
      </w:r>
    </w:p>
    <w:p>
      <w:pPr>
        <w:numPr>
          <w:ilvl w:val="1"/>
          <w:numId w:val="900"/>
        </w:numPr>
        <w:spacing w:before="0" w:after="0"/>
      </w:pPr>
      <w:r>
        <w:t>Islets of Langerhans</w:t>
      </w:r>
    </w:p>
    <w:p>
      <w:pPr>
        <w:numPr>
          <w:ilvl w:val="2"/>
          <w:numId w:val="900"/>
        </w:numPr>
        <w:spacing w:before="0" w:after="0"/>
      </w:pPr>
      <w:r>
        <w:t>Distribution and Size</w:t>
      </w:r>
    </w:p>
    <w:p>
      <w:pPr>
        <w:numPr>
          <w:ilvl w:val="2"/>
          <w:numId w:val="900"/>
        </w:numPr>
        <w:spacing w:before="0" w:after="0"/>
      </w:pPr>
      <w:r>
        <w:t>Vascular Supply</w:t>
      </w:r>
    </w:p>
    <w:p>
      <w:pPr>
        <w:numPr>
          <w:ilvl w:val="2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Cell Types and Distribution</w:t>
      </w:r>
    </w:p>
    <w:p>
      <w:pPr>
        <w:numPr>
          <w:ilvl w:val="2"/>
          <w:numId w:val="900"/>
        </w:numPr>
        <w:spacing w:before="0" w:after="0"/>
      </w:pPr>
      <w:r>
        <w:t>Beta Cells</w:t>
      </w:r>
    </w:p>
    <w:p>
      <w:pPr>
        <w:numPr>
          <w:ilvl w:val="2"/>
          <w:numId w:val="900"/>
        </w:numPr>
        <w:spacing w:before="0" w:after="0"/>
      </w:pPr>
      <w:r>
        <w:t>Alpha Cells</w:t>
      </w:r>
    </w:p>
    <w:p>
      <w:pPr>
        <w:numPr>
          <w:ilvl w:val="2"/>
          <w:numId w:val="900"/>
        </w:numPr>
        <w:spacing w:before="0" w:after="0"/>
      </w:pPr>
      <w:r>
        <w:t>Delta Cells</w:t>
      </w:r>
    </w:p>
    <w:p>
      <w:pPr>
        <w:numPr>
          <w:ilvl w:val="2"/>
          <w:numId w:val="900"/>
        </w:numPr>
        <w:spacing w:before="0" w:after="0"/>
      </w:pPr>
      <w:r>
        <w:t>PP Cells</w:t>
      </w:r>
    </w:p>
    <w:p>
      <w:pPr>
        <w:numPr>
          <w:ilvl w:val="2"/>
          <w:numId w:val="900"/>
        </w:numPr>
        <w:spacing w:before="0" w:after="0"/>
      </w:pPr>
      <w:r>
        <w:t>Epsilon Cells</w:t>
      </w:r>
    </w:p>
    <w:p>
      <w:pPr>
        <w:numPr>
          <w:ilvl w:val="0"/>
          <w:numId w:val="900"/>
        </w:numPr>
        <w:spacing w:before="0" w:after="0"/>
      </w:pPr>
      <w:r>
        <w:t>Insulin</w:t>
      </w:r>
    </w:p>
    <w:p>
      <w:pPr>
        <w:numPr>
          <w:ilvl w:val="1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Preproinsulin</w:t>
      </w:r>
    </w:p>
    <w:p>
      <w:pPr>
        <w:numPr>
          <w:ilvl w:val="2"/>
          <w:numId w:val="900"/>
        </w:numPr>
        <w:spacing w:before="0" w:after="0"/>
      </w:pPr>
      <w:r>
        <w:t>Proinsulin Processing</w:t>
      </w:r>
    </w:p>
    <w:p>
      <w:pPr>
        <w:numPr>
          <w:ilvl w:val="2"/>
          <w:numId w:val="900"/>
        </w:numPr>
        <w:spacing w:before="0" w:after="0"/>
      </w:pPr>
      <w:r>
        <w:t>C-Peptide</w:t>
      </w:r>
    </w:p>
    <w:p>
      <w:pPr>
        <w:numPr>
          <w:ilvl w:val="1"/>
          <w:numId w:val="900"/>
        </w:numPr>
        <w:spacing w:before="0" w:after="0"/>
      </w:pPr>
      <w:r>
        <w:t>Regulation of Secretion</w:t>
      </w:r>
    </w:p>
    <w:p>
      <w:pPr>
        <w:numPr>
          <w:ilvl w:val="2"/>
          <w:numId w:val="900"/>
        </w:numPr>
        <w:spacing w:before="0" w:after="0"/>
      </w:pPr>
      <w:r>
        <w:t>Glucose Sensing</w:t>
      </w:r>
    </w:p>
    <w:p>
      <w:pPr>
        <w:numPr>
          <w:ilvl w:val="2"/>
          <w:numId w:val="900"/>
        </w:numPr>
        <w:spacing w:before="0" w:after="0"/>
      </w:pPr>
      <w:r>
        <w:t>Amino Acid Effects</w:t>
      </w:r>
    </w:p>
    <w:p>
      <w:pPr>
        <w:numPr>
          <w:ilvl w:val="2"/>
          <w:numId w:val="900"/>
        </w:numPr>
        <w:spacing w:before="0" w:after="0"/>
      </w:pPr>
      <w:r>
        <w:t>Incretin Effects</w:t>
      </w:r>
    </w:p>
    <w:p>
      <w:pPr>
        <w:numPr>
          <w:ilvl w:val="2"/>
          <w:numId w:val="900"/>
        </w:numPr>
        <w:spacing w:before="0" w:after="0"/>
      </w:pPr>
      <w:r>
        <w:t>Neural Regulation</w:t>
      </w:r>
    </w:p>
    <w:p>
      <w:pPr>
        <w:numPr>
          <w:ilvl w:val="1"/>
          <w:numId w:val="900"/>
        </w:numPr>
        <w:spacing w:before="0" w:after="0"/>
      </w:pPr>
      <w:r>
        <w:t>Insulin Receptor and Signaling</w:t>
      </w:r>
    </w:p>
    <w:p>
      <w:pPr>
        <w:numPr>
          <w:ilvl w:val="2"/>
          <w:numId w:val="900"/>
        </w:numPr>
        <w:spacing w:before="0" w:after="0"/>
      </w:pPr>
      <w:r>
        <w:t>Tyrosine Kinase Receptor</w:t>
      </w:r>
    </w:p>
    <w:p>
      <w:pPr>
        <w:numPr>
          <w:ilvl w:val="2"/>
          <w:numId w:val="900"/>
        </w:numPr>
        <w:spacing w:before="0" w:after="0"/>
      </w:pPr>
      <w:r>
        <w:t>IRS Proteins</w:t>
      </w:r>
    </w:p>
    <w:p>
      <w:pPr>
        <w:numPr>
          <w:ilvl w:val="2"/>
          <w:numId w:val="900"/>
        </w:numPr>
        <w:spacing w:before="0" w:after="0"/>
      </w:pPr>
      <w:r>
        <w:t>PI3K/Akt Pathway</w:t>
      </w:r>
    </w:p>
    <w:p>
      <w:pPr>
        <w:numPr>
          <w:ilvl w:val="2"/>
          <w:numId w:val="900"/>
        </w:numPr>
        <w:spacing w:before="0" w:after="0"/>
      </w:pPr>
      <w:r>
        <w:t>MAPK Pathway</w:t>
      </w:r>
    </w:p>
    <w:p>
      <w:pPr>
        <w:numPr>
          <w:ilvl w:val="1"/>
          <w:numId w:val="900"/>
        </w:numPr>
        <w:spacing w:before="0" w:after="0"/>
      </w:pPr>
      <w:r>
        <w:t>Physiological Actions</w:t>
      </w:r>
    </w:p>
    <w:p>
      <w:pPr>
        <w:numPr>
          <w:ilvl w:val="2"/>
          <w:numId w:val="900"/>
        </w:numPr>
        <w:spacing w:before="0" w:after="0"/>
      </w:pPr>
      <w:r>
        <w:t>Glucose Uptake</w:t>
      </w:r>
    </w:p>
    <w:p>
      <w:pPr>
        <w:numPr>
          <w:ilvl w:val="3"/>
          <w:numId w:val="900"/>
        </w:numPr>
        <w:spacing w:before="0" w:after="0"/>
      </w:pPr>
      <w:r>
        <w:t>GLUT4 Translocation</w:t>
      </w:r>
    </w:p>
    <w:p>
      <w:pPr>
        <w:numPr>
          <w:ilvl w:val="3"/>
          <w:numId w:val="900"/>
        </w:numPr>
        <w:spacing w:before="0" w:after="0"/>
      </w:pPr>
      <w:r>
        <w:t>Tissue-Specific Effects</w:t>
      </w:r>
    </w:p>
    <w:p>
      <w:pPr>
        <w:numPr>
          <w:ilvl w:val="2"/>
          <w:numId w:val="900"/>
        </w:numPr>
        <w:spacing w:before="0" w:after="0"/>
      </w:pPr>
      <w:r>
        <w:t>Glycogen Synthesis</w:t>
      </w:r>
    </w:p>
    <w:p>
      <w:pPr>
        <w:numPr>
          <w:ilvl w:val="2"/>
          <w:numId w:val="900"/>
        </w:numPr>
        <w:spacing w:before="0" w:after="0"/>
      </w:pPr>
      <w:r>
        <w:t>Lipogenesis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Anti-Lipolytic Effects</w:t>
      </w:r>
    </w:p>
    <w:p>
      <w:pPr>
        <w:numPr>
          <w:ilvl w:val="0"/>
          <w:numId w:val="900"/>
        </w:numPr>
        <w:spacing w:before="0" w:after="0"/>
      </w:pPr>
      <w:r>
        <w:t>Glucagon</w:t>
      </w:r>
    </w:p>
    <w:p>
      <w:pPr>
        <w:numPr>
          <w:ilvl w:val="1"/>
          <w:numId w:val="900"/>
        </w:numPr>
        <w:spacing w:before="0" w:after="0"/>
      </w:pPr>
      <w:r>
        <w:t>Structure and Synthesis</w:t>
      </w:r>
    </w:p>
    <w:p>
      <w:pPr>
        <w:numPr>
          <w:ilvl w:val="1"/>
          <w:numId w:val="900"/>
        </w:numPr>
        <w:spacing w:before="0" w:after="0"/>
      </w:pPr>
      <w:r>
        <w:t>Regulation of Secretion</w:t>
      </w:r>
    </w:p>
    <w:p>
      <w:pPr>
        <w:numPr>
          <w:ilvl w:val="2"/>
          <w:numId w:val="900"/>
        </w:numPr>
        <w:spacing w:before="0" w:after="0"/>
      </w:pPr>
      <w:r>
        <w:t>Glucose Effects</w:t>
      </w:r>
    </w:p>
    <w:p>
      <w:pPr>
        <w:numPr>
          <w:ilvl w:val="2"/>
          <w:numId w:val="900"/>
        </w:numPr>
        <w:spacing w:before="0" w:after="0"/>
      </w:pPr>
      <w:r>
        <w:t>Amino Acid Effects</w:t>
      </w:r>
    </w:p>
    <w:p>
      <w:pPr>
        <w:numPr>
          <w:ilvl w:val="2"/>
          <w:numId w:val="900"/>
        </w:numPr>
        <w:spacing w:before="0" w:after="0"/>
      </w:pPr>
      <w:r>
        <w:t>Neural Regulation</w:t>
      </w:r>
    </w:p>
    <w:p>
      <w:pPr>
        <w:numPr>
          <w:ilvl w:val="1"/>
          <w:numId w:val="900"/>
        </w:numPr>
        <w:spacing w:before="0" w:after="0"/>
      </w:pPr>
      <w:r>
        <w:t>Glucagon Receptor and Signaling</w:t>
      </w:r>
    </w:p>
    <w:p>
      <w:pPr>
        <w:numPr>
          <w:ilvl w:val="2"/>
          <w:numId w:val="900"/>
        </w:numPr>
        <w:spacing w:before="0" w:after="0"/>
      </w:pPr>
      <w:r>
        <w:t>GPCR Mechanism</w:t>
      </w:r>
    </w:p>
    <w:p>
      <w:pPr>
        <w:numPr>
          <w:ilvl w:val="2"/>
          <w:numId w:val="900"/>
        </w:numPr>
        <w:spacing w:before="0" w:after="0"/>
      </w:pPr>
      <w:r>
        <w:t>cAMP Pathway</w:t>
      </w:r>
    </w:p>
    <w:p>
      <w:pPr>
        <w:numPr>
          <w:ilvl w:val="1"/>
          <w:numId w:val="900"/>
        </w:numPr>
        <w:spacing w:before="0" w:after="0"/>
      </w:pPr>
      <w:r>
        <w:t>Physiological Actions</w:t>
      </w:r>
    </w:p>
    <w:p>
      <w:pPr>
        <w:numPr>
          <w:ilvl w:val="2"/>
          <w:numId w:val="900"/>
        </w:numPr>
        <w:spacing w:before="0" w:after="0"/>
      </w:pPr>
      <w:r>
        <w:t>Glycogenolysis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Lipolysis</w:t>
      </w:r>
    </w:p>
    <w:p>
      <w:pPr>
        <w:numPr>
          <w:ilvl w:val="2"/>
          <w:numId w:val="900"/>
        </w:numPr>
        <w:spacing w:before="0" w:after="0"/>
      </w:pPr>
      <w:r>
        <w:t>Ketogenesis</w:t>
      </w:r>
    </w:p>
    <w:p>
      <w:pPr>
        <w:numPr>
          <w:ilvl w:val="0"/>
          <w:numId w:val="900"/>
        </w:numPr>
        <w:spacing w:before="0" w:after="0"/>
      </w:pPr>
      <w:r>
        <w:t>Somatostatin</w:t>
      </w:r>
    </w:p>
    <w:p>
      <w:pPr>
        <w:numPr>
          <w:ilvl w:val="1"/>
          <w:numId w:val="900"/>
        </w:numPr>
        <w:spacing w:before="0" w:after="0"/>
      </w:pPr>
      <w:r>
        <w:t>Pancreatic Somatostatin</w:t>
      </w:r>
    </w:p>
    <w:p>
      <w:pPr>
        <w:numPr>
          <w:ilvl w:val="1"/>
          <w:numId w:val="900"/>
        </w:numPr>
        <w:spacing w:before="0" w:after="0"/>
      </w:pPr>
      <w:r>
        <w:t>Regulation of Secretion</w:t>
      </w:r>
    </w:p>
    <w:p>
      <w:pPr>
        <w:numPr>
          <w:ilvl w:val="1"/>
          <w:numId w:val="900"/>
        </w:numPr>
        <w:spacing w:before="0" w:after="0"/>
      </w:pPr>
      <w:r>
        <w:t>Inhibitory Effects</w:t>
      </w:r>
    </w:p>
    <w:p>
      <w:pPr>
        <w:numPr>
          <w:ilvl w:val="2"/>
          <w:numId w:val="900"/>
        </w:numPr>
        <w:spacing w:before="0" w:after="0"/>
      </w:pPr>
      <w:r>
        <w:t>Insulin Inhibition</w:t>
      </w:r>
    </w:p>
    <w:p>
      <w:pPr>
        <w:numPr>
          <w:ilvl w:val="2"/>
          <w:numId w:val="900"/>
        </w:numPr>
        <w:spacing w:before="0" w:after="0"/>
      </w:pPr>
      <w:r>
        <w:t>Glucagon Inhibition</w:t>
      </w:r>
    </w:p>
    <w:p>
      <w:pPr>
        <w:numPr>
          <w:ilvl w:val="2"/>
          <w:numId w:val="900"/>
        </w:numPr>
        <w:spacing w:before="0" w:after="0"/>
      </w:pPr>
      <w:r>
        <w:t>Digestive Enzyme Inhibition</w:t>
      </w:r>
    </w:p>
    <w:p>
      <w:pPr>
        <w:numPr>
          <w:ilvl w:val="0"/>
          <w:numId w:val="900"/>
        </w:numPr>
        <w:spacing w:before="0" w:after="0"/>
      </w:pPr>
      <w:r>
        <w:t>Pancreatic Polypeptide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Regulation of Secretion</w:t>
      </w:r>
    </w:p>
    <w:p>
      <w:pPr>
        <w:numPr>
          <w:ilvl w:val="1"/>
          <w:numId w:val="900"/>
        </w:numPr>
        <w:spacing w:before="0" w:after="0"/>
      </w:pPr>
      <w:r>
        <w:t>Gastrointestinal Effects</w:t>
      </w:r>
    </w:p>
    <w:p>
      <w:pPr>
        <w:numPr>
          <w:ilvl w:val="0"/>
          <w:numId w:val="900"/>
        </w:numPr>
        <w:spacing w:before="0" w:after="0"/>
      </w:pPr>
      <w:r>
        <w:t>Glucose Homeostasis</w:t>
      </w:r>
    </w:p>
    <w:p>
      <w:pPr>
        <w:numPr>
          <w:ilvl w:val="1"/>
          <w:numId w:val="900"/>
        </w:numPr>
        <w:spacing w:before="0" w:after="0"/>
      </w:pPr>
      <w:r>
        <w:t>Fed State</w:t>
      </w:r>
    </w:p>
    <w:p>
      <w:pPr>
        <w:numPr>
          <w:ilvl w:val="2"/>
          <w:numId w:val="900"/>
        </w:numPr>
        <w:spacing w:before="0" w:after="0"/>
      </w:pPr>
      <w:r>
        <w:t>Insulin Dominance</w:t>
      </w:r>
    </w:p>
    <w:p>
      <w:pPr>
        <w:numPr>
          <w:ilvl w:val="2"/>
          <w:numId w:val="900"/>
        </w:numPr>
        <w:spacing w:before="0" w:after="0"/>
      </w:pPr>
      <w:r>
        <w:t>Anabolic Processes</w:t>
      </w:r>
    </w:p>
    <w:p>
      <w:pPr>
        <w:numPr>
          <w:ilvl w:val="1"/>
          <w:numId w:val="900"/>
        </w:numPr>
        <w:spacing w:before="0" w:after="0"/>
      </w:pPr>
      <w:r>
        <w:t>Fasting State</w:t>
      </w:r>
    </w:p>
    <w:p>
      <w:pPr>
        <w:numPr>
          <w:ilvl w:val="2"/>
          <w:numId w:val="900"/>
        </w:numPr>
        <w:spacing w:before="0" w:after="0"/>
      </w:pPr>
      <w:r>
        <w:t>Glucagon Effects</w:t>
      </w:r>
    </w:p>
    <w:p>
      <w:pPr>
        <w:numPr>
          <w:ilvl w:val="2"/>
          <w:numId w:val="900"/>
        </w:numPr>
        <w:spacing w:before="0" w:after="0"/>
      </w:pPr>
      <w:r>
        <w:t>Counterregulatory Hormones</w:t>
      </w:r>
    </w:p>
    <w:p>
      <w:pPr>
        <w:numPr>
          <w:ilvl w:val="1"/>
          <w:numId w:val="900"/>
        </w:numPr>
        <w:spacing w:before="0" w:after="0"/>
      </w:pPr>
      <w:r>
        <w:t>Integration of Hormonal Control</w:t>
      </w:r>
    </w:p>
    <w:p>
      <w:pPr>
        <w:numPr>
          <w:ilvl w:val="2"/>
          <w:numId w:val="900"/>
        </w:numPr>
        <w:spacing w:before="0" w:after="0"/>
      </w:pPr>
      <w:r>
        <w:t>Liver Function</w:t>
      </w:r>
    </w:p>
    <w:p>
      <w:pPr>
        <w:numPr>
          <w:ilvl w:val="2"/>
          <w:numId w:val="900"/>
        </w:numPr>
        <w:spacing w:before="0" w:after="0"/>
      </w:pPr>
      <w:r>
        <w:t>Muscle Function</w:t>
      </w:r>
    </w:p>
    <w:p>
      <w:pPr>
        <w:numPr>
          <w:ilvl w:val="2"/>
          <w:numId w:val="900"/>
        </w:numPr>
        <w:spacing w:before="0" w:after="0"/>
      </w:pPr>
      <w:r>
        <w:t>Adipose Tissue Function</w:t>
      </w:r>
    </w:p>
    <w:p>
      <w:pPr>
        <w:pStyle w:val="Heading1"/>
      </w:pPr>
      <w:r>
        <w:t>The Reproductive System</w:t>
      </w:r>
    </w:p>
    <w:p>
      <w:pPr>
        <w:numPr>
          <w:ilvl w:val="0"/>
          <w:numId w:val="900"/>
        </w:numPr>
        <w:spacing w:before="0" w:after="0"/>
      </w:pPr>
      <w:r>
        <w:t>Male Reproductive Endocrinology</w:t>
      </w:r>
    </w:p>
    <w:p>
      <w:pPr>
        <w:numPr>
          <w:ilvl w:val="1"/>
          <w:numId w:val="900"/>
        </w:numPr>
        <w:spacing w:before="0" w:after="0"/>
      </w:pPr>
      <w:r>
        <w:t>Testicular Anatomy</w:t>
      </w:r>
    </w:p>
    <w:p>
      <w:pPr>
        <w:numPr>
          <w:ilvl w:val="2"/>
          <w:numId w:val="900"/>
        </w:numPr>
        <w:spacing w:before="0" w:after="0"/>
      </w:pPr>
      <w:r>
        <w:t>Seminiferous Tubules</w:t>
      </w:r>
    </w:p>
    <w:p>
      <w:pPr>
        <w:numPr>
          <w:ilvl w:val="2"/>
          <w:numId w:val="900"/>
        </w:numPr>
        <w:spacing w:before="0" w:after="0"/>
      </w:pPr>
      <w:r>
        <w:t>Leydig Cells</w:t>
      </w:r>
    </w:p>
    <w:p>
      <w:pPr>
        <w:numPr>
          <w:ilvl w:val="2"/>
          <w:numId w:val="900"/>
        </w:numPr>
        <w:spacing w:before="0" w:after="0"/>
      </w:pPr>
      <w:r>
        <w:t>Sertoli Cells</w:t>
      </w:r>
    </w:p>
    <w:p>
      <w:pPr>
        <w:numPr>
          <w:ilvl w:val="1"/>
          <w:numId w:val="900"/>
        </w:numPr>
        <w:spacing w:before="0" w:after="0"/>
      </w:pPr>
      <w:r>
        <w:t>Hypothalamic-Pituitary-Gonadal Axis</w:t>
      </w:r>
    </w:p>
    <w:p>
      <w:pPr>
        <w:numPr>
          <w:ilvl w:val="2"/>
          <w:numId w:val="900"/>
        </w:numPr>
        <w:spacing w:before="0" w:after="0"/>
      </w:pPr>
      <w:r>
        <w:t>GnRH Pulsatility</w:t>
      </w:r>
    </w:p>
    <w:p>
      <w:pPr>
        <w:numPr>
          <w:ilvl w:val="2"/>
          <w:numId w:val="900"/>
        </w:numPr>
        <w:spacing w:before="0" w:after="0"/>
      </w:pPr>
      <w:r>
        <w:t>LH and FSH Regulation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1"/>
          <w:numId w:val="900"/>
        </w:numPr>
        <w:spacing w:before="0" w:after="0"/>
      </w:pPr>
      <w:r>
        <w:t>Testosterone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2"/>
          <w:numId w:val="900"/>
        </w:numPr>
        <w:spacing w:before="0" w:after="0"/>
      </w:pPr>
      <w:r>
        <w:t>Regulation by LH</w:t>
      </w:r>
    </w:p>
    <w:p>
      <w:pPr>
        <w:numPr>
          <w:ilvl w:val="2"/>
          <w:numId w:val="900"/>
        </w:numPr>
        <w:spacing w:before="0" w:after="0"/>
      </w:pPr>
      <w:r>
        <w:t>Transport and Metabolism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Sexual Differentiation</w:t>
      </w:r>
    </w:p>
    <w:p>
      <w:pPr>
        <w:numPr>
          <w:ilvl w:val="3"/>
          <w:numId w:val="900"/>
        </w:numPr>
        <w:spacing w:before="0" w:after="0"/>
      </w:pPr>
      <w:r>
        <w:t>Spermatogenesis Support</w:t>
      </w:r>
    </w:p>
    <w:p>
      <w:pPr>
        <w:numPr>
          <w:ilvl w:val="3"/>
          <w:numId w:val="900"/>
        </w:numPr>
        <w:spacing w:before="0" w:after="0"/>
      </w:pPr>
      <w:r>
        <w:t>Secondary Sexual Characteristics</w:t>
      </w:r>
    </w:p>
    <w:p>
      <w:pPr>
        <w:numPr>
          <w:ilvl w:val="3"/>
          <w:numId w:val="900"/>
        </w:numPr>
        <w:spacing w:before="0" w:after="0"/>
      </w:pPr>
      <w:r>
        <w:t>Anabolic Effects</w:t>
      </w:r>
    </w:p>
    <w:p>
      <w:pPr>
        <w:numPr>
          <w:ilvl w:val="1"/>
          <w:numId w:val="900"/>
        </w:numPr>
        <w:spacing w:before="0" w:after="0"/>
      </w:pPr>
      <w:r>
        <w:t>Other Testicular Hormones</w:t>
      </w:r>
    </w:p>
    <w:p>
      <w:pPr>
        <w:numPr>
          <w:ilvl w:val="2"/>
          <w:numId w:val="900"/>
        </w:numPr>
        <w:spacing w:before="0" w:after="0"/>
      </w:pPr>
      <w:r>
        <w:t>Inhibin</w:t>
      </w:r>
    </w:p>
    <w:p>
      <w:pPr>
        <w:numPr>
          <w:ilvl w:val="2"/>
          <w:numId w:val="900"/>
        </w:numPr>
        <w:spacing w:before="0" w:after="0"/>
      </w:pPr>
      <w:r>
        <w:t>Activin</w:t>
      </w:r>
    </w:p>
    <w:p>
      <w:pPr>
        <w:numPr>
          <w:ilvl w:val="2"/>
          <w:numId w:val="900"/>
        </w:numPr>
        <w:spacing w:before="0" w:after="0"/>
      </w:pPr>
      <w:r>
        <w:t>Anti-Müllerian Hormone</w:t>
      </w:r>
    </w:p>
    <w:p>
      <w:pPr>
        <w:numPr>
          <w:ilvl w:val="1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Sertoli Cell Function</w:t>
      </w:r>
    </w:p>
    <w:p>
      <w:pPr>
        <w:numPr>
          <w:ilvl w:val="2"/>
          <w:numId w:val="900"/>
        </w:numPr>
        <w:spacing w:before="0" w:after="0"/>
      </w:pPr>
      <w:r>
        <w:t>Germ Cell Development</w:t>
      </w:r>
    </w:p>
    <w:p>
      <w:pPr>
        <w:numPr>
          <w:ilvl w:val="0"/>
          <w:numId w:val="900"/>
        </w:numPr>
        <w:spacing w:before="0" w:after="0"/>
      </w:pPr>
      <w:r>
        <w:t>Female Reproductive Endocrinology</w:t>
      </w:r>
    </w:p>
    <w:p>
      <w:pPr>
        <w:numPr>
          <w:ilvl w:val="1"/>
          <w:numId w:val="900"/>
        </w:numPr>
        <w:spacing w:before="0" w:after="0"/>
      </w:pPr>
      <w:r>
        <w:t>Ovarian Anatomy</w:t>
      </w:r>
    </w:p>
    <w:p>
      <w:pPr>
        <w:numPr>
          <w:ilvl w:val="2"/>
          <w:numId w:val="900"/>
        </w:numPr>
        <w:spacing w:before="0" w:after="0"/>
      </w:pPr>
      <w:r>
        <w:t>Follicular Structure</w:t>
      </w:r>
    </w:p>
    <w:p>
      <w:pPr>
        <w:numPr>
          <w:ilvl w:val="2"/>
          <w:numId w:val="900"/>
        </w:numPr>
        <w:spacing w:before="0" w:after="0"/>
      </w:pPr>
      <w:r>
        <w:t>Corpus Luteum</w:t>
      </w:r>
    </w:p>
    <w:p>
      <w:pPr>
        <w:numPr>
          <w:ilvl w:val="2"/>
          <w:numId w:val="900"/>
        </w:numPr>
        <w:spacing w:before="0" w:after="0"/>
      </w:pPr>
      <w:r>
        <w:t>Stromal Tissue</w:t>
      </w:r>
    </w:p>
    <w:p>
      <w:pPr>
        <w:numPr>
          <w:ilvl w:val="1"/>
          <w:numId w:val="900"/>
        </w:numPr>
        <w:spacing w:before="0" w:after="0"/>
      </w:pPr>
      <w:r>
        <w:t>Hypothalamic-Pituitary-Gonadal Axis</w:t>
      </w:r>
    </w:p>
    <w:p>
      <w:pPr>
        <w:numPr>
          <w:ilvl w:val="2"/>
          <w:numId w:val="900"/>
        </w:numPr>
        <w:spacing w:before="0" w:after="0"/>
      </w:pPr>
      <w:r>
        <w:t>GnRH Regulation</w:t>
      </w:r>
    </w:p>
    <w:p>
      <w:pPr>
        <w:numPr>
          <w:ilvl w:val="2"/>
          <w:numId w:val="900"/>
        </w:numPr>
        <w:spacing w:before="0" w:after="0"/>
      </w:pPr>
      <w:r>
        <w:t>LH and FSH Cycles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Ovarian Cycle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3"/>
          <w:numId w:val="900"/>
        </w:numPr>
        <w:spacing w:before="0" w:after="0"/>
      </w:pPr>
      <w:r>
        <w:t>Follicle Development</w:t>
      </w:r>
    </w:p>
    <w:p>
      <w:pPr>
        <w:numPr>
          <w:ilvl w:val="3"/>
          <w:numId w:val="900"/>
        </w:numPr>
        <w:spacing w:before="0" w:after="0"/>
      </w:pPr>
      <w:r>
        <w:t>Estrogen Production</w:t>
      </w:r>
    </w:p>
    <w:p>
      <w:pPr>
        <w:numPr>
          <w:ilvl w:val="3"/>
          <w:numId w:val="900"/>
        </w:numPr>
        <w:spacing w:before="0" w:after="0"/>
      </w:pPr>
      <w:r>
        <w:t>LH Surge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3"/>
          <w:numId w:val="900"/>
        </w:numPr>
        <w:spacing w:before="0" w:after="0"/>
      </w:pPr>
      <w:r>
        <w:t>Follicle Rupture</w:t>
      </w:r>
    </w:p>
    <w:p>
      <w:pPr>
        <w:numPr>
          <w:ilvl w:val="3"/>
          <w:numId w:val="900"/>
        </w:numPr>
        <w:spacing w:before="0" w:after="0"/>
      </w:pPr>
      <w:r>
        <w:t>Oocyte Release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3"/>
          <w:numId w:val="900"/>
        </w:numPr>
        <w:spacing w:before="0" w:after="0"/>
      </w:pPr>
      <w:r>
        <w:t>Corpus Luteum Formation</w:t>
      </w:r>
    </w:p>
    <w:p>
      <w:pPr>
        <w:numPr>
          <w:ilvl w:val="3"/>
          <w:numId w:val="900"/>
        </w:numPr>
        <w:spacing w:before="0" w:after="0"/>
      </w:pPr>
      <w:r>
        <w:t>Progesterone Production</w:t>
      </w:r>
    </w:p>
    <w:p>
      <w:pPr>
        <w:numPr>
          <w:ilvl w:val="3"/>
          <w:numId w:val="900"/>
        </w:numPr>
        <w:spacing w:before="0" w:after="0"/>
      </w:pPr>
      <w:r>
        <w:t>Luteolysis</w:t>
      </w:r>
    </w:p>
    <w:p>
      <w:pPr>
        <w:numPr>
          <w:ilvl w:val="1"/>
          <w:numId w:val="900"/>
        </w:numPr>
        <w:spacing w:before="0" w:after="0"/>
      </w:pPr>
      <w:r>
        <w:t>Estrogens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2"/>
          <w:numId w:val="900"/>
        </w:numPr>
        <w:spacing w:before="0" w:after="0"/>
      </w:pPr>
      <w:r>
        <w:t>Types of Estrogens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Reproductive Tract Effects</w:t>
      </w:r>
    </w:p>
    <w:p>
      <w:pPr>
        <w:numPr>
          <w:ilvl w:val="3"/>
          <w:numId w:val="900"/>
        </w:numPr>
        <w:spacing w:before="0" w:after="0"/>
      </w:pPr>
      <w:r>
        <w:t>Secondary Sexual Characteristics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1"/>
          <w:numId w:val="900"/>
        </w:numPr>
        <w:spacing w:before="0" w:after="0"/>
      </w:pPr>
      <w:r>
        <w:t>Progesterone</w:t>
      </w:r>
    </w:p>
    <w:p>
      <w:pPr>
        <w:numPr>
          <w:ilvl w:val="2"/>
          <w:numId w:val="900"/>
        </w:numPr>
        <w:spacing w:before="0" w:after="0"/>
      </w:pPr>
      <w:r>
        <w:t>Synthesis and Regulation</w:t>
      </w:r>
    </w:p>
    <w:p>
      <w:pPr>
        <w:numPr>
          <w:ilvl w:val="2"/>
          <w:numId w:val="900"/>
        </w:numPr>
        <w:spacing w:before="0" w:after="0"/>
      </w:pPr>
      <w:r>
        <w:t>Physiological Actions</w:t>
      </w:r>
    </w:p>
    <w:p>
      <w:pPr>
        <w:numPr>
          <w:ilvl w:val="3"/>
          <w:numId w:val="900"/>
        </w:numPr>
        <w:spacing w:before="0" w:after="0"/>
      </w:pPr>
      <w:r>
        <w:t>Endometrial Effects</w:t>
      </w:r>
    </w:p>
    <w:p>
      <w:pPr>
        <w:numPr>
          <w:ilvl w:val="3"/>
          <w:numId w:val="900"/>
        </w:numPr>
        <w:spacing w:before="0" w:after="0"/>
      </w:pPr>
      <w:r>
        <w:t>Mammary Gland Effects</w:t>
      </w:r>
    </w:p>
    <w:p>
      <w:pPr>
        <w:numPr>
          <w:ilvl w:val="3"/>
          <w:numId w:val="900"/>
        </w:numPr>
        <w:spacing w:before="0" w:after="0"/>
      </w:pPr>
      <w:r>
        <w:t>CNS Effects</w:t>
      </w:r>
    </w:p>
    <w:p>
      <w:pPr>
        <w:numPr>
          <w:ilvl w:val="1"/>
          <w:numId w:val="900"/>
        </w:numPr>
        <w:spacing w:before="0" w:after="0"/>
      </w:pPr>
      <w:r>
        <w:t>Menstrual Cycle</w:t>
      </w:r>
    </w:p>
    <w:p>
      <w:pPr>
        <w:numPr>
          <w:ilvl w:val="2"/>
          <w:numId w:val="900"/>
        </w:numPr>
        <w:spacing w:before="0" w:after="0"/>
      </w:pPr>
      <w:r>
        <w:t>Endometrial Changes</w:t>
      </w:r>
    </w:p>
    <w:p>
      <w:pPr>
        <w:numPr>
          <w:ilvl w:val="2"/>
          <w:numId w:val="900"/>
        </w:numPr>
        <w:spacing w:before="0" w:after="0"/>
      </w:pPr>
      <w:r>
        <w:t>Hormonal Coordination</w:t>
      </w:r>
    </w:p>
    <w:p>
      <w:pPr>
        <w:numPr>
          <w:ilvl w:val="2"/>
          <w:numId w:val="900"/>
        </w:numPr>
        <w:spacing w:before="0" w:after="0"/>
      </w:pPr>
      <w:r>
        <w:t>Cycle Variations</w:t>
      </w:r>
    </w:p>
    <w:p>
      <w:pPr>
        <w:numPr>
          <w:ilvl w:val="1"/>
          <w:numId w:val="900"/>
        </w:numPr>
        <w:spacing w:before="0" w:after="0"/>
      </w:pPr>
      <w:r>
        <w:t>Pregnancy Hormones</w:t>
      </w:r>
    </w:p>
    <w:p>
      <w:pPr>
        <w:numPr>
          <w:ilvl w:val="2"/>
          <w:numId w:val="900"/>
        </w:numPr>
        <w:spacing w:before="0" w:after="0"/>
      </w:pPr>
      <w:r>
        <w:t>Human Chorionic Gonadotropin</w:t>
      </w:r>
    </w:p>
    <w:p>
      <w:pPr>
        <w:numPr>
          <w:ilvl w:val="2"/>
          <w:numId w:val="900"/>
        </w:numPr>
        <w:spacing w:before="0" w:after="0"/>
      </w:pPr>
      <w:r>
        <w:t>Placental Hormones</w:t>
      </w:r>
    </w:p>
    <w:p>
      <w:pPr>
        <w:numPr>
          <w:ilvl w:val="2"/>
          <w:numId w:val="900"/>
        </w:numPr>
        <w:spacing w:before="0" w:after="0"/>
      </w:pPr>
      <w:r>
        <w:t>Maternal Adaptations</w:t>
      </w:r>
    </w:p>
    <w:p>
      <w:pPr>
        <w:numPr>
          <w:ilvl w:val="1"/>
          <w:numId w:val="900"/>
        </w:numPr>
        <w:spacing w:before="0" w:after="0"/>
      </w:pPr>
      <w:r>
        <w:t>Menopause</w:t>
      </w:r>
    </w:p>
    <w:p>
      <w:pPr>
        <w:numPr>
          <w:ilvl w:val="2"/>
          <w:numId w:val="900"/>
        </w:numPr>
        <w:spacing w:before="0" w:after="0"/>
      </w:pPr>
      <w:r>
        <w:t>Ovarian Senescence</w:t>
      </w:r>
    </w:p>
    <w:p>
      <w:pPr>
        <w:numPr>
          <w:ilvl w:val="2"/>
          <w:numId w:val="900"/>
        </w:numPr>
        <w:spacing w:before="0" w:after="0"/>
      </w:pPr>
      <w:r>
        <w:t>Hormonal Changes</w:t>
      </w:r>
    </w:p>
    <w:p>
      <w:pPr>
        <w:numPr>
          <w:ilvl w:val="2"/>
          <w:numId w:val="900"/>
        </w:numPr>
        <w:spacing w:before="0" w:after="0"/>
      </w:pPr>
      <w:r>
        <w:t>Physiological Consequences</w:t>
      </w:r>
    </w:p>
    <w:p>
      <w:pPr>
        <w:pStyle w:val="Heading1"/>
      </w:pPr>
      <w:r>
        <w:t>Growth and Development</w:t>
      </w:r>
    </w:p>
    <w:p>
      <w:pPr>
        <w:numPr>
          <w:ilvl w:val="0"/>
          <w:numId w:val="900"/>
        </w:numPr>
        <w:spacing w:before="0" w:after="0"/>
      </w:pPr>
      <w:r>
        <w:t>Growth Hormone System</w:t>
      </w:r>
    </w:p>
    <w:p>
      <w:pPr>
        <w:numPr>
          <w:ilvl w:val="1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Pulsatile Secretion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1"/>
          <w:numId w:val="900"/>
        </w:numPr>
        <w:spacing w:before="0" w:after="0"/>
      </w:pPr>
      <w:r>
        <w:t>IGF System</w:t>
      </w:r>
    </w:p>
    <w:p>
      <w:pPr>
        <w:numPr>
          <w:ilvl w:val="2"/>
          <w:numId w:val="900"/>
        </w:numPr>
        <w:spacing w:before="0" w:after="0"/>
      </w:pPr>
      <w:r>
        <w:t>IGF-1 and IGF-2</w:t>
      </w:r>
    </w:p>
    <w:p>
      <w:pPr>
        <w:numPr>
          <w:ilvl w:val="2"/>
          <w:numId w:val="900"/>
        </w:numPr>
        <w:spacing w:before="0" w:after="0"/>
      </w:pPr>
      <w:r>
        <w:t>IGF-Binding Proteins</w:t>
      </w:r>
    </w:p>
    <w:p>
      <w:pPr>
        <w:numPr>
          <w:ilvl w:val="2"/>
          <w:numId w:val="900"/>
        </w:numPr>
        <w:spacing w:before="0" w:after="0"/>
      </w:pPr>
      <w:r>
        <w:t>Tissue-Specific Actions</w:t>
      </w:r>
    </w:p>
    <w:p>
      <w:pPr>
        <w:numPr>
          <w:ilvl w:val="1"/>
          <w:numId w:val="900"/>
        </w:numPr>
        <w:spacing w:before="0" w:after="0"/>
      </w:pPr>
      <w:r>
        <w:t>Growth Hormone Receptor</w:t>
      </w:r>
    </w:p>
    <w:p>
      <w:pPr>
        <w:numPr>
          <w:ilvl w:val="2"/>
          <w:numId w:val="900"/>
        </w:numPr>
        <w:spacing w:before="0" w:after="0"/>
      </w:pPr>
      <w:r>
        <w:t>JAK-STAT Signaling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0"/>
          <w:numId w:val="900"/>
        </w:numPr>
        <w:spacing w:before="0" w:after="0"/>
      </w:pPr>
      <w:r>
        <w:t>Thyroid Hormones in Development</w:t>
      </w:r>
    </w:p>
    <w:p>
      <w:pPr>
        <w:numPr>
          <w:ilvl w:val="1"/>
          <w:numId w:val="900"/>
        </w:numPr>
        <w:spacing w:before="0" w:after="0"/>
      </w:pPr>
      <w:r>
        <w:t>Fetal Thyroid Development</w:t>
      </w:r>
    </w:p>
    <w:p>
      <w:pPr>
        <w:numPr>
          <w:ilvl w:val="1"/>
          <w:numId w:val="900"/>
        </w:numPr>
        <w:spacing w:before="0" w:after="0"/>
      </w:pPr>
      <w:r>
        <w:t>Maternal Thyroid Function</w:t>
      </w:r>
    </w:p>
    <w:p>
      <w:pPr>
        <w:numPr>
          <w:ilvl w:val="1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Brain Development</w:t>
      </w:r>
    </w:p>
    <w:p>
      <w:pPr>
        <w:numPr>
          <w:ilvl w:val="0"/>
          <w:numId w:val="900"/>
        </w:numPr>
        <w:spacing w:before="0" w:after="0"/>
      </w:pPr>
      <w:r>
        <w:t>Gonadal Hormones in Development</w:t>
      </w:r>
    </w:p>
    <w:p>
      <w:pPr>
        <w:numPr>
          <w:ilvl w:val="1"/>
          <w:numId w:val="900"/>
        </w:numPr>
        <w:spacing w:before="0" w:after="0"/>
      </w:pPr>
      <w:r>
        <w:t>Sexual Differentiation</w:t>
      </w:r>
    </w:p>
    <w:p>
      <w:pPr>
        <w:numPr>
          <w:ilvl w:val="2"/>
          <w:numId w:val="900"/>
        </w:numPr>
        <w:spacing w:before="0" w:after="0"/>
      </w:pPr>
      <w:r>
        <w:t>Genetic Determination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Pubertal Development</w:t>
      </w:r>
    </w:p>
    <w:p>
      <w:pPr>
        <w:numPr>
          <w:ilvl w:val="2"/>
          <w:numId w:val="900"/>
        </w:numPr>
        <w:spacing w:before="0" w:after="0"/>
      </w:pPr>
      <w:r>
        <w:t>Hypothalamic Maturation</w:t>
      </w:r>
    </w:p>
    <w:p>
      <w:pPr>
        <w:numPr>
          <w:ilvl w:val="2"/>
          <w:numId w:val="900"/>
        </w:numPr>
        <w:spacing w:before="0" w:after="0"/>
      </w:pPr>
      <w:r>
        <w:t>Growth Spurt</w:t>
      </w:r>
    </w:p>
    <w:p>
      <w:pPr>
        <w:numPr>
          <w:ilvl w:val="2"/>
          <w:numId w:val="900"/>
        </w:numPr>
        <w:spacing w:before="0" w:after="0"/>
      </w:pPr>
      <w:r>
        <w:t>Sexual Maturation</w:t>
      </w:r>
    </w:p>
    <w:p>
      <w:pPr>
        <w:numPr>
          <w:ilvl w:val="0"/>
          <w:numId w:val="900"/>
        </w:numPr>
        <w:spacing w:before="0" w:after="0"/>
      </w:pPr>
      <w:r>
        <w:t>Other Growth Factors</w:t>
      </w:r>
    </w:p>
    <w:p>
      <w:pPr>
        <w:numPr>
          <w:ilvl w:val="1"/>
          <w:numId w:val="900"/>
        </w:numPr>
        <w:spacing w:before="0" w:after="0"/>
      </w:pPr>
      <w:r>
        <w:t>Bone Morphogenetic Proteins</w:t>
      </w:r>
    </w:p>
    <w:p>
      <w:pPr>
        <w:numPr>
          <w:ilvl w:val="1"/>
          <w:numId w:val="900"/>
        </w:numPr>
        <w:spacing w:before="0" w:after="0"/>
      </w:pPr>
      <w:r>
        <w:t>Fibroblast Growth Factors</w:t>
      </w:r>
    </w:p>
    <w:p>
      <w:pPr>
        <w:numPr>
          <w:ilvl w:val="1"/>
          <w:numId w:val="900"/>
        </w:numPr>
        <w:spacing w:before="0" w:after="0"/>
      </w:pPr>
      <w:r>
        <w:t>Transforming Growth Factors</w:t>
      </w:r>
    </w:p>
    <w:p>
      <w:pPr>
        <w:pStyle w:val="Heading1"/>
      </w:pPr>
      <w:r>
        <w:t>Metabolism and Energy Balance</w:t>
      </w:r>
    </w:p>
    <w:p>
      <w:pPr>
        <w:numPr>
          <w:ilvl w:val="0"/>
          <w:numId w:val="900"/>
        </w:numPr>
        <w:spacing w:before="0" w:after="0"/>
      </w:pPr>
      <w:r>
        <w:t>Hormonal Control of Carbohydrate Metabolism</w:t>
      </w:r>
    </w:p>
    <w:p>
      <w:pPr>
        <w:numPr>
          <w:ilvl w:val="1"/>
          <w:numId w:val="900"/>
        </w:numPr>
        <w:spacing w:before="0" w:after="0"/>
      </w:pPr>
      <w:r>
        <w:t>Glucose Homeostasis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2"/>
          <w:numId w:val="900"/>
        </w:numPr>
        <w:spacing w:before="0" w:after="0"/>
      </w:pPr>
      <w:r>
        <w:t>Glucagon Effects</w:t>
      </w:r>
    </w:p>
    <w:p>
      <w:pPr>
        <w:numPr>
          <w:ilvl w:val="2"/>
          <w:numId w:val="900"/>
        </w:numPr>
        <w:spacing w:before="0" w:after="0"/>
      </w:pPr>
      <w:r>
        <w:t>Cortisol Effects</w:t>
      </w:r>
    </w:p>
    <w:p>
      <w:pPr>
        <w:numPr>
          <w:ilvl w:val="2"/>
          <w:numId w:val="900"/>
        </w:numPr>
        <w:spacing w:before="0" w:after="0"/>
      </w:pPr>
      <w:r>
        <w:t>Catecholamine Effects</w:t>
      </w:r>
    </w:p>
    <w:p>
      <w:pPr>
        <w:numPr>
          <w:ilvl w:val="2"/>
          <w:numId w:val="900"/>
        </w:numPr>
        <w:spacing w:before="0" w:after="0"/>
      </w:pPr>
      <w:r>
        <w:t>Growth Hormone Effects</w:t>
      </w:r>
    </w:p>
    <w:p>
      <w:pPr>
        <w:numPr>
          <w:ilvl w:val="1"/>
          <w:numId w:val="900"/>
        </w:numPr>
        <w:spacing w:before="0" w:after="0"/>
      </w:pPr>
      <w:r>
        <w:t>Glycogen Metabolism</w:t>
      </w:r>
    </w:p>
    <w:p>
      <w:pPr>
        <w:numPr>
          <w:ilvl w:val="2"/>
          <w:numId w:val="900"/>
        </w:numPr>
        <w:spacing w:before="0" w:after="0"/>
      </w:pPr>
      <w:r>
        <w:t>Hepatic Glycogen</w:t>
      </w:r>
    </w:p>
    <w:p>
      <w:pPr>
        <w:numPr>
          <w:ilvl w:val="2"/>
          <w:numId w:val="900"/>
        </w:numPr>
        <w:spacing w:before="0" w:after="0"/>
      </w:pPr>
      <w:r>
        <w:t>Muscle Glycogen</w:t>
      </w:r>
    </w:p>
    <w:p>
      <w:pPr>
        <w:numPr>
          <w:ilvl w:val="1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Substrate Sources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0"/>
          <w:numId w:val="900"/>
        </w:numPr>
        <w:spacing w:before="0" w:after="0"/>
      </w:pPr>
      <w:r>
        <w:t>Hormonal Control of Lipid Metabolism</w:t>
      </w:r>
    </w:p>
    <w:p>
      <w:pPr>
        <w:numPr>
          <w:ilvl w:val="1"/>
          <w:numId w:val="900"/>
        </w:numPr>
        <w:spacing w:before="0" w:after="0"/>
      </w:pPr>
      <w:r>
        <w:t>Lipolysis</w:t>
      </w:r>
    </w:p>
    <w:p>
      <w:pPr>
        <w:numPr>
          <w:ilvl w:val="2"/>
          <w:numId w:val="900"/>
        </w:numPr>
        <w:spacing w:before="0" w:after="0"/>
      </w:pPr>
      <w:r>
        <w:t>Hormone-Sensitive Lipase</w:t>
      </w:r>
    </w:p>
    <w:p>
      <w:pPr>
        <w:numPr>
          <w:ilvl w:val="2"/>
          <w:numId w:val="900"/>
        </w:numPr>
        <w:spacing w:before="0" w:after="0"/>
      </w:pPr>
      <w:r>
        <w:t>Catecholamine Effects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1"/>
          <w:numId w:val="900"/>
        </w:numPr>
        <w:spacing w:before="0" w:after="0"/>
      </w:pPr>
      <w:r>
        <w:t>Lipogenesis</w:t>
      </w:r>
    </w:p>
    <w:p>
      <w:pPr>
        <w:numPr>
          <w:ilvl w:val="2"/>
          <w:numId w:val="900"/>
        </w:numPr>
        <w:spacing w:before="0" w:after="0"/>
      </w:pPr>
      <w:r>
        <w:t>Insulin Stimulation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Ketogenesis</w:t>
      </w:r>
    </w:p>
    <w:p>
      <w:pPr>
        <w:numPr>
          <w:ilvl w:val="2"/>
          <w:numId w:val="900"/>
        </w:numPr>
        <w:spacing w:before="0" w:after="0"/>
      </w:pPr>
      <w:r>
        <w:t>Glucagon Effects</w:t>
      </w:r>
    </w:p>
    <w:p>
      <w:pPr>
        <w:numPr>
          <w:ilvl w:val="2"/>
          <w:numId w:val="900"/>
        </w:numPr>
        <w:spacing w:before="0" w:after="0"/>
      </w:pPr>
      <w:r>
        <w:t>Insulin Deficiency</w:t>
      </w:r>
    </w:p>
    <w:p>
      <w:pPr>
        <w:numPr>
          <w:ilvl w:val="0"/>
          <w:numId w:val="900"/>
        </w:numPr>
        <w:spacing w:before="0" w:after="0"/>
      </w:pPr>
      <w:r>
        <w:t>Hormonal Control of Protein Metabolism</w:t>
      </w:r>
    </w:p>
    <w:p>
      <w:pPr>
        <w:numPr>
          <w:ilvl w:val="1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2"/>
          <w:numId w:val="900"/>
        </w:numPr>
        <w:spacing w:before="0" w:after="0"/>
      </w:pPr>
      <w:r>
        <w:t>Growth Hormone Effects</w:t>
      </w:r>
    </w:p>
    <w:p>
      <w:pPr>
        <w:numPr>
          <w:ilvl w:val="2"/>
          <w:numId w:val="900"/>
        </w:numPr>
        <w:spacing w:before="0" w:after="0"/>
      </w:pPr>
      <w:r>
        <w:t>IGF-1 Effects</w:t>
      </w:r>
    </w:p>
    <w:p>
      <w:pPr>
        <w:numPr>
          <w:ilvl w:val="1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Cortisol Effects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0"/>
          <w:numId w:val="900"/>
        </w:numPr>
        <w:spacing w:before="0" w:after="0"/>
      </w:pPr>
      <w:r>
        <w:t>Energy Balance Regulation</w:t>
      </w:r>
    </w:p>
    <w:p>
      <w:pPr>
        <w:numPr>
          <w:ilvl w:val="1"/>
          <w:numId w:val="900"/>
        </w:numPr>
        <w:spacing w:before="0" w:after="0"/>
      </w:pPr>
      <w:r>
        <w:t>Appetite Control</w:t>
      </w:r>
    </w:p>
    <w:p>
      <w:pPr>
        <w:numPr>
          <w:ilvl w:val="2"/>
          <w:numId w:val="900"/>
        </w:numPr>
        <w:spacing w:before="0" w:after="0"/>
      </w:pPr>
      <w:r>
        <w:t>Hypothalamic Centers</w:t>
      </w:r>
    </w:p>
    <w:p>
      <w:pPr>
        <w:numPr>
          <w:ilvl w:val="2"/>
          <w:numId w:val="900"/>
        </w:numPr>
        <w:spacing w:before="0" w:after="0"/>
      </w:pPr>
      <w:r>
        <w:t>Peripheral Signals</w:t>
      </w:r>
    </w:p>
    <w:p>
      <w:pPr>
        <w:numPr>
          <w:ilvl w:val="1"/>
          <w:numId w:val="900"/>
        </w:numPr>
        <w:spacing w:before="0" w:after="0"/>
      </w:pPr>
      <w:r>
        <w:t>Leptin</w:t>
      </w:r>
    </w:p>
    <w:p>
      <w:pPr>
        <w:numPr>
          <w:ilvl w:val="2"/>
          <w:numId w:val="900"/>
        </w:numPr>
        <w:spacing w:before="0" w:after="0"/>
      </w:pPr>
      <w:r>
        <w:t>Adipocyte Production</w:t>
      </w:r>
    </w:p>
    <w:p>
      <w:pPr>
        <w:numPr>
          <w:ilvl w:val="2"/>
          <w:numId w:val="900"/>
        </w:numPr>
        <w:spacing w:before="0" w:after="0"/>
      </w:pPr>
      <w:r>
        <w:t>Hypothalamic Actions</w:t>
      </w:r>
    </w:p>
    <w:p>
      <w:pPr>
        <w:numPr>
          <w:ilvl w:val="2"/>
          <w:numId w:val="900"/>
        </w:numPr>
        <w:spacing w:before="0" w:after="0"/>
      </w:pPr>
      <w:r>
        <w:t>Leptin Resistance</w:t>
      </w:r>
    </w:p>
    <w:p>
      <w:pPr>
        <w:numPr>
          <w:ilvl w:val="1"/>
          <w:numId w:val="900"/>
        </w:numPr>
        <w:spacing w:before="0" w:after="0"/>
      </w:pPr>
      <w:r>
        <w:t>Ghrelin</w:t>
      </w:r>
    </w:p>
    <w:p>
      <w:pPr>
        <w:numPr>
          <w:ilvl w:val="2"/>
          <w:numId w:val="900"/>
        </w:numPr>
        <w:spacing w:before="0" w:after="0"/>
      </w:pPr>
      <w:r>
        <w:t>Gastric Production</w:t>
      </w:r>
    </w:p>
    <w:p>
      <w:pPr>
        <w:numPr>
          <w:ilvl w:val="2"/>
          <w:numId w:val="900"/>
        </w:numPr>
        <w:spacing w:before="0" w:after="0"/>
      </w:pPr>
      <w:r>
        <w:t>Appetite Stimulation</w:t>
      </w:r>
    </w:p>
    <w:p>
      <w:pPr>
        <w:numPr>
          <w:ilvl w:val="2"/>
          <w:numId w:val="900"/>
        </w:numPr>
        <w:spacing w:before="0" w:after="0"/>
      </w:pPr>
      <w:r>
        <w:t>Growth Hormone Release</w:t>
      </w:r>
    </w:p>
    <w:p>
      <w:pPr>
        <w:numPr>
          <w:ilvl w:val="1"/>
          <w:numId w:val="900"/>
        </w:numPr>
        <w:spacing w:before="0" w:after="0"/>
      </w:pPr>
      <w:r>
        <w:t>Other Appetite-Regulating Hormones</w:t>
      </w:r>
    </w:p>
    <w:p>
      <w:pPr>
        <w:numPr>
          <w:ilvl w:val="2"/>
          <w:numId w:val="900"/>
        </w:numPr>
        <w:spacing w:before="0" w:after="0"/>
      </w:pPr>
      <w:r>
        <w:t>Peptide YY</w:t>
      </w:r>
    </w:p>
    <w:p>
      <w:pPr>
        <w:numPr>
          <w:ilvl w:val="2"/>
          <w:numId w:val="900"/>
        </w:numPr>
        <w:spacing w:before="0" w:after="0"/>
      </w:pPr>
      <w:r>
        <w:t>Cholecystokinin</w:t>
      </w:r>
    </w:p>
    <w:p>
      <w:pPr>
        <w:numPr>
          <w:ilvl w:val="2"/>
          <w:numId w:val="900"/>
        </w:numPr>
        <w:spacing w:before="0" w:after="0"/>
      </w:pPr>
      <w:r>
        <w:t>GLP-1</w:t>
      </w:r>
    </w:p>
    <w:p>
      <w:pPr>
        <w:numPr>
          <w:ilvl w:val="2"/>
          <w:numId w:val="900"/>
        </w:numPr>
        <w:spacing w:before="0" w:after="0"/>
      </w:pPr>
      <w:r>
        <w:t>Insulin Effects on Satiety</w:t>
      </w:r>
    </w:p>
    <w:p>
      <w:pPr>
        <w:numPr>
          <w:ilvl w:val="0"/>
          <w:numId w:val="900"/>
        </w:numPr>
        <w:spacing w:before="0" w:after="0"/>
      </w:pPr>
      <w:r>
        <w:t>Metabolic Syndrome</w:t>
      </w:r>
    </w:p>
    <w:p>
      <w:pPr>
        <w:numPr>
          <w:ilvl w:val="1"/>
          <w:numId w:val="900"/>
        </w:numPr>
        <w:spacing w:before="0" w:after="0"/>
      </w:pPr>
      <w:r>
        <w:t>Insulin Resistance</w:t>
      </w:r>
    </w:p>
    <w:p>
      <w:pPr>
        <w:numPr>
          <w:ilvl w:val="1"/>
          <w:numId w:val="900"/>
        </w:numPr>
        <w:spacing w:before="0" w:after="0"/>
      </w:pPr>
      <w:r>
        <w:t>Adipokine Dysfunction</w:t>
      </w:r>
    </w:p>
    <w:p>
      <w:pPr>
        <w:numPr>
          <w:ilvl w:val="1"/>
          <w:numId w:val="900"/>
        </w:numPr>
        <w:spacing w:before="0" w:after="0"/>
      </w:pPr>
      <w:r>
        <w:t>Inflammatory Markers</w:t>
      </w:r>
    </w:p>
    <w:p>
      <w:pPr>
        <w:pStyle w:val="Heading1"/>
      </w:pPr>
      <w:r>
        <w:t>Stress and Adaptation</w:t>
      </w:r>
    </w:p>
    <w:p>
      <w:pPr>
        <w:numPr>
          <w:ilvl w:val="0"/>
          <w:numId w:val="900"/>
        </w:numPr>
        <w:spacing w:before="0" w:after="0"/>
      </w:pPr>
      <w:r>
        <w:t>Stress Response Systems</w:t>
      </w:r>
    </w:p>
    <w:p>
      <w:pPr>
        <w:numPr>
          <w:ilvl w:val="1"/>
          <w:numId w:val="900"/>
        </w:numPr>
        <w:spacing w:before="0" w:after="0"/>
      </w:pPr>
      <w:r>
        <w:t>Sympathetic-Adrenal-Medullary System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Catecholamine Release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1"/>
          <w:numId w:val="900"/>
        </w:numPr>
        <w:spacing w:before="0" w:after="0"/>
      </w:pPr>
      <w:r>
        <w:t>Hypothalamic-Pituitary-Adrenal Axis</w:t>
      </w:r>
    </w:p>
    <w:p>
      <w:pPr>
        <w:numPr>
          <w:ilvl w:val="2"/>
          <w:numId w:val="900"/>
        </w:numPr>
        <w:spacing w:before="0" w:after="0"/>
      </w:pPr>
      <w:r>
        <w:t>CRH Release</w:t>
      </w:r>
    </w:p>
    <w:p>
      <w:pPr>
        <w:numPr>
          <w:ilvl w:val="2"/>
          <w:numId w:val="900"/>
        </w:numPr>
        <w:spacing w:before="0" w:after="0"/>
      </w:pPr>
      <w:r>
        <w:t>ACTH Stimulation</w:t>
      </w:r>
    </w:p>
    <w:p>
      <w:pPr>
        <w:numPr>
          <w:ilvl w:val="2"/>
          <w:numId w:val="900"/>
        </w:numPr>
        <w:spacing w:before="0" w:after="0"/>
      </w:pPr>
      <w:r>
        <w:t>Cortisol Production</w:t>
      </w:r>
    </w:p>
    <w:p>
      <w:pPr>
        <w:numPr>
          <w:ilvl w:val="0"/>
          <w:numId w:val="900"/>
        </w:numPr>
        <w:spacing w:before="0" w:after="0"/>
      </w:pPr>
      <w:r>
        <w:t>Acute Stress Response</w:t>
      </w:r>
    </w:p>
    <w:p>
      <w:pPr>
        <w:numPr>
          <w:ilvl w:val="1"/>
          <w:numId w:val="900"/>
        </w:numPr>
        <w:spacing w:before="0" w:after="0"/>
      </w:pPr>
      <w:r>
        <w:t>Fight-or-Flight Response</w:t>
      </w:r>
    </w:p>
    <w:p>
      <w:pPr>
        <w:numPr>
          <w:ilvl w:val="1"/>
          <w:numId w:val="900"/>
        </w:numPr>
        <w:spacing w:before="0" w:after="0"/>
      </w:pPr>
      <w:r>
        <w:t>Cardiovascular Changes</w:t>
      </w:r>
    </w:p>
    <w:p>
      <w:pPr>
        <w:numPr>
          <w:ilvl w:val="1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Immune Modulation</w:t>
      </w:r>
    </w:p>
    <w:p>
      <w:pPr>
        <w:numPr>
          <w:ilvl w:val="0"/>
          <w:numId w:val="900"/>
        </w:numPr>
        <w:spacing w:before="0" w:after="0"/>
      </w:pPr>
      <w:r>
        <w:t>Chronic Stress Response</w:t>
      </w:r>
    </w:p>
    <w:p>
      <w:pPr>
        <w:numPr>
          <w:ilvl w:val="1"/>
          <w:numId w:val="900"/>
        </w:numPr>
        <w:spacing w:before="0" w:after="0"/>
      </w:pPr>
      <w:r>
        <w:t>HPA Axis Activation</w:t>
      </w:r>
    </w:p>
    <w:p>
      <w:pPr>
        <w:numPr>
          <w:ilvl w:val="1"/>
          <w:numId w:val="900"/>
        </w:numPr>
        <w:spacing w:before="0" w:after="0"/>
      </w:pPr>
      <w:r>
        <w:t>Cortisol Effects</w:t>
      </w:r>
    </w:p>
    <w:p>
      <w:pPr>
        <w:numPr>
          <w:ilvl w:val="2"/>
          <w:numId w:val="900"/>
        </w:numPr>
        <w:spacing w:before="0" w:after="0"/>
      </w:pPr>
      <w:r>
        <w:t>Metabolic Consequences</w:t>
      </w:r>
    </w:p>
    <w:p>
      <w:pPr>
        <w:numPr>
          <w:ilvl w:val="2"/>
          <w:numId w:val="900"/>
        </w:numPr>
        <w:spacing w:before="0" w:after="0"/>
      </w:pPr>
      <w:r>
        <w:t>Immune Suppression</w:t>
      </w:r>
    </w:p>
    <w:p>
      <w:pPr>
        <w:numPr>
          <w:ilvl w:val="2"/>
          <w:numId w:val="900"/>
        </w:numPr>
        <w:spacing w:before="0" w:after="0"/>
      </w:pPr>
      <w:r>
        <w:t>Cardiovascular Effects</w:t>
      </w:r>
    </w:p>
    <w:p>
      <w:pPr>
        <w:numPr>
          <w:ilvl w:val="1"/>
          <w:numId w:val="900"/>
        </w:numPr>
        <w:spacing w:before="0" w:after="0"/>
      </w:pPr>
      <w:r>
        <w:t>Adaptation and Allostasis</w:t>
      </w:r>
    </w:p>
    <w:p>
      <w:pPr>
        <w:numPr>
          <w:ilvl w:val="0"/>
          <w:numId w:val="900"/>
        </w:numPr>
        <w:spacing w:before="0" w:after="0"/>
      </w:pPr>
      <w:r>
        <w:t>Stress-Related Disorders</w:t>
      </w:r>
    </w:p>
    <w:p>
      <w:pPr>
        <w:numPr>
          <w:ilvl w:val="1"/>
          <w:numId w:val="900"/>
        </w:numPr>
        <w:spacing w:before="0" w:after="0"/>
      </w:pPr>
      <w:r>
        <w:t>Cushing's Syndrome</w:t>
      </w:r>
    </w:p>
    <w:p>
      <w:pPr>
        <w:numPr>
          <w:ilvl w:val="1"/>
          <w:numId w:val="900"/>
        </w:numPr>
        <w:spacing w:before="0" w:after="0"/>
      </w:pPr>
      <w:r>
        <w:t>Adrenal Insufficiency</w:t>
      </w:r>
    </w:p>
    <w:p>
      <w:pPr>
        <w:numPr>
          <w:ilvl w:val="1"/>
          <w:numId w:val="900"/>
        </w:numPr>
        <w:spacing w:before="0" w:after="0"/>
      </w:pPr>
      <w:r>
        <w:t>PTSD and HPA Dysfunction</w:t>
      </w:r>
    </w:p>
    <w:p>
      <w:pPr>
        <w:pStyle w:val="Heading1"/>
      </w:pPr>
      <w:r>
        <w:t>Circadian Rhythms and Biological Clocks</w:t>
      </w:r>
    </w:p>
    <w:p>
      <w:pPr>
        <w:numPr>
          <w:ilvl w:val="0"/>
          <w:numId w:val="900"/>
        </w:numPr>
        <w:spacing w:before="0" w:after="0"/>
      </w:pPr>
      <w:r>
        <w:t>Circadian Clock System</w:t>
      </w:r>
    </w:p>
    <w:p>
      <w:pPr>
        <w:numPr>
          <w:ilvl w:val="1"/>
          <w:numId w:val="900"/>
        </w:numPr>
        <w:spacing w:before="0" w:after="0"/>
      </w:pPr>
      <w:r>
        <w:t>Suprachiasmatic Nucleus</w:t>
      </w:r>
    </w:p>
    <w:p>
      <w:pPr>
        <w:numPr>
          <w:ilvl w:val="1"/>
          <w:numId w:val="900"/>
        </w:numPr>
        <w:spacing w:before="0" w:after="0"/>
      </w:pPr>
      <w:r>
        <w:t>Molecular Clock Mechanisms</w:t>
      </w:r>
    </w:p>
    <w:p>
      <w:pPr>
        <w:numPr>
          <w:ilvl w:val="1"/>
          <w:numId w:val="900"/>
        </w:numPr>
        <w:spacing w:before="0" w:after="0"/>
      </w:pPr>
      <w:r>
        <w:t>Clock Genes</w:t>
      </w:r>
    </w:p>
    <w:p>
      <w:pPr>
        <w:numPr>
          <w:ilvl w:val="0"/>
          <w:numId w:val="900"/>
        </w:numPr>
        <w:spacing w:before="0" w:after="0"/>
      </w:pPr>
      <w:r>
        <w:t>Melatonin</w:t>
      </w:r>
    </w:p>
    <w:p>
      <w:pPr>
        <w:numPr>
          <w:ilvl w:val="1"/>
          <w:numId w:val="900"/>
        </w:numPr>
        <w:spacing w:before="0" w:after="0"/>
      </w:pPr>
      <w:r>
        <w:t>Pineal Gland Production</w:t>
      </w:r>
    </w:p>
    <w:p>
      <w:pPr>
        <w:numPr>
          <w:ilvl w:val="1"/>
          <w:numId w:val="900"/>
        </w:numPr>
        <w:spacing w:before="0" w:after="0"/>
      </w:pPr>
      <w:r>
        <w:t>Light Regulation</w:t>
      </w:r>
    </w:p>
    <w:p>
      <w:pPr>
        <w:numPr>
          <w:ilvl w:val="1"/>
          <w:numId w:val="900"/>
        </w:numPr>
        <w:spacing w:before="0" w:after="0"/>
      </w:pPr>
      <w:r>
        <w:t>Circadian Effects</w:t>
      </w:r>
    </w:p>
    <w:p>
      <w:pPr>
        <w:numPr>
          <w:ilvl w:val="1"/>
          <w:numId w:val="900"/>
        </w:numPr>
        <w:spacing w:before="0" w:after="0"/>
      </w:pPr>
      <w:r>
        <w:t>Sleep-Wake Cycles</w:t>
      </w:r>
    </w:p>
    <w:p>
      <w:pPr>
        <w:numPr>
          <w:ilvl w:val="0"/>
          <w:numId w:val="900"/>
        </w:numPr>
        <w:spacing w:before="0" w:after="0"/>
      </w:pPr>
      <w:r>
        <w:t>Hormonal Circadian Rhythms</w:t>
      </w:r>
    </w:p>
    <w:p>
      <w:pPr>
        <w:numPr>
          <w:ilvl w:val="1"/>
          <w:numId w:val="900"/>
        </w:numPr>
        <w:spacing w:before="0" w:after="0"/>
      </w:pPr>
      <w:r>
        <w:t>Cortisol Rhythm</w:t>
      </w:r>
    </w:p>
    <w:p>
      <w:pPr>
        <w:numPr>
          <w:ilvl w:val="1"/>
          <w:numId w:val="900"/>
        </w:numPr>
        <w:spacing w:before="0" w:after="0"/>
      </w:pPr>
      <w:r>
        <w:t>Growth Hormone Rhythm</w:t>
      </w:r>
    </w:p>
    <w:p>
      <w:pPr>
        <w:numPr>
          <w:ilvl w:val="1"/>
          <w:numId w:val="900"/>
        </w:numPr>
        <w:spacing w:before="0" w:after="0"/>
      </w:pPr>
      <w:r>
        <w:t>Thyroid Hormone Rhythm</w:t>
      </w:r>
    </w:p>
    <w:p>
      <w:pPr>
        <w:numPr>
          <w:ilvl w:val="1"/>
          <w:numId w:val="900"/>
        </w:numPr>
        <w:spacing w:before="0" w:after="0"/>
      </w:pPr>
      <w:r>
        <w:t>Reproductive Hormone Rhythms</w:t>
      </w:r>
    </w:p>
    <w:p>
      <w:pPr>
        <w:numPr>
          <w:ilvl w:val="0"/>
          <w:numId w:val="900"/>
        </w:numPr>
        <w:spacing w:before="0" w:after="0"/>
      </w:pPr>
      <w:r>
        <w:t>Chronobiology in Endocrinology</w:t>
      </w:r>
    </w:p>
    <w:p>
      <w:pPr>
        <w:numPr>
          <w:ilvl w:val="1"/>
          <w:numId w:val="900"/>
        </w:numPr>
        <w:spacing w:before="0" w:after="0"/>
      </w:pPr>
      <w:r>
        <w:t>Timing of Hormone Therapy</w:t>
      </w:r>
    </w:p>
    <w:p>
      <w:pPr>
        <w:numPr>
          <w:ilvl w:val="1"/>
          <w:numId w:val="900"/>
        </w:numPr>
        <w:spacing w:before="0" w:after="0"/>
      </w:pPr>
      <w:r>
        <w:t>Shift Work Effects</w:t>
      </w:r>
    </w:p>
    <w:p>
      <w:pPr>
        <w:numPr>
          <w:ilvl w:val="1"/>
          <w:numId w:val="900"/>
        </w:numPr>
        <w:spacing w:before="0" w:after="0"/>
      </w:pPr>
      <w:r>
        <w:t>Jet Lag</w:t>
      </w:r>
    </w:p>
    <w:p>
      <w:pPr>
        <w:pStyle w:val="Heading1"/>
      </w:pPr>
      <w:r>
        <w:t>Other Endocrine Tissues</w:t>
      </w:r>
    </w:p>
    <w:p>
      <w:pPr>
        <w:numPr>
          <w:ilvl w:val="0"/>
          <w:numId w:val="900"/>
        </w:numPr>
        <w:spacing w:before="0" w:after="0"/>
      </w:pPr>
      <w:r>
        <w:t>Cardiovascular Endocrine Function</w:t>
      </w:r>
    </w:p>
    <w:p>
      <w:pPr>
        <w:numPr>
          <w:ilvl w:val="1"/>
          <w:numId w:val="900"/>
        </w:numPr>
        <w:spacing w:before="0" w:after="0"/>
      </w:pPr>
      <w:r>
        <w:t>Atrial Natriuretic Peptide</w:t>
      </w:r>
    </w:p>
    <w:p>
      <w:pPr>
        <w:numPr>
          <w:ilvl w:val="2"/>
          <w:numId w:val="900"/>
        </w:numPr>
        <w:spacing w:before="0" w:after="0"/>
      </w:pPr>
      <w:r>
        <w:t>Cardiac Production</w:t>
      </w:r>
    </w:p>
    <w:p>
      <w:pPr>
        <w:numPr>
          <w:ilvl w:val="2"/>
          <w:numId w:val="900"/>
        </w:numPr>
        <w:spacing w:before="0" w:after="0"/>
      </w:pPr>
      <w:r>
        <w:t>Volume Regulation</w:t>
      </w:r>
    </w:p>
    <w:p>
      <w:pPr>
        <w:numPr>
          <w:ilvl w:val="2"/>
          <w:numId w:val="900"/>
        </w:numPr>
        <w:spacing w:before="0" w:after="0"/>
      </w:pPr>
      <w:r>
        <w:t>Sodium Excretion</w:t>
      </w:r>
    </w:p>
    <w:p>
      <w:pPr>
        <w:numPr>
          <w:ilvl w:val="1"/>
          <w:numId w:val="900"/>
        </w:numPr>
        <w:spacing w:before="0" w:after="0"/>
      </w:pPr>
      <w:r>
        <w:t>Brain Natriuretic Peptide</w:t>
      </w:r>
    </w:p>
    <w:p>
      <w:pPr>
        <w:numPr>
          <w:ilvl w:val="1"/>
          <w:numId w:val="900"/>
        </w:numPr>
        <w:spacing w:before="0" w:after="0"/>
      </w:pPr>
      <w:r>
        <w:t>Endothelin</w:t>
      </w:r>
    </w:p>
    <w:p>
      <w:pPr>
        <w:numPr>
          <w:ilvl w:val="1"/>
          <w:numId w:val="900"/>
        </w:numPr>
        <w:spacing w:before="0" w:after="0"/>
      </w:pPr>
      <w:r>
        <w:t>Nitric Oxide</w:t>
      </w:r>
    </w:p>
    <w:p>
      <w:pPr>
        <w:numPr>
          <w:ilvl w:val="0"/>
          <w:numId w:val="900"/>
        </w:numPr>
        <w:spacing w:before="0" w:after="0"/>
      </w:pPr>
      <w:r>
        <w:t>Renal Endocrine Function</w:t>
      </w:r>
    </w:p>
    <w:p>
      <w:pPr>
        <w:numPr>
          <w:ilvl w:val="1"/>
          <w:numId w:val="900"/>
        </w:numPr>
        <w:spacing w:before="0" w:after="0"/>
      </w:pPr>
      <w:r>
        <w:t>Erythropoietin</w:t>
      </w:r>
    </w:p>
    <w:p>
      <w:pPr>
        <w:numPr>
          <w:ilvl w:val="2"/>
          <w:numId w:val="900"/>
        </w:numPr>
        <w:spacing w:before="0" w:after="0"/>
      </w:pPr>
      <w:r>
        <w:t>Oxygen Sensing</w:t>
      </w:r>
    </w:p>
    <w:p>
      <w:pPr>
        <w:numPr>
          <w:ilvl w:val="2"/>
          <w:numId w:val="900"/>
        </w:numPr>
        <w:spacing w:before="0" w:after="0"/>
      </w:pPr>
      <w:r>
        <w:t>Red Blood Cell Production</w:t>
      </w:r>
    </w:p>
    <w:p>
      <w:pPr>
        <w:numPr>
          <w:ilvl w:val="1"/>
          <w:numId w:val="900"/>
        </w:numPr>
        <w:spacing w:before="0" w:after="0"/>
      </w:pPr>
      <w:r>
        <w:t>Renin</w:t>
      </w:r>
    </w:p>
    <w:p>
      <w:pPr>
        <w:numPr>
          <w:ilvl w:val="2"/>
          <w:numId w:val="900"/>
        </w:numPr>
        <w:spacing w:before="0" w:after="0"/>
      </w:pPr>
      <w:r>
        <w:t>Blood Pressure Regulation</w:t>
      </w:r>
    </w:p>
    <w:p>
      <w:pPr>
        <w:numPr>
          <w:ilvl w:val="2"/>
          <w:numId w:val="900"/>
        </w:numPr>
        <w:spacing w:before="0" w:after="0"/>
      </w:pPr>
      <w:r>
        <w:t>RAAS Activation</w:t>
      </w:r>
    </w:p>
    <w:p>
      <w:pPr>
        <w:numPr>
          <w:ilvl w:val="1"/>
          <w:numId w:val="900"/>
        </w:numPr>
        <w:spacing w:before="0" w:after="0"/>
      </w:pPr>
      <w:r>
        <w:t>Calcitriol</w:t>
      </w:r>
    </w:p>
    <w:p>
      <w:pPr>
        <w:numPr>
          <w:ilvl w:val="2"/>
          <w:numId w:val="900"/>
        </w:numPr>
        <w:spacing w:before="0" w:after="0"/>
      </w:pPr>
      <w:r>
        <w:t>Vitamin D Activation</w:t>
      </w:r>
    </w:p>
    <w:p>
      <w:pPr>
        <w:numPr>
          <w:ilvl w:val="2"/>
          <w:numId w:val="900"/>
        </w:numPr>
        <w:spacing w:before="0" w:after="0"/>
      </w:pPr>
      <w:r>
        <w:t>Calcium Homeostasis</w:t>
      </w:r>
    </w:p>
    <w:p>
      <w:pPr>
        <w:numPr>
          <w:ilvl w:val="0"/>
          <w:numId w:val="900"/>
        </w:numPr>
        <w:spacing w:before="0" w:after="0"/>
      </w:pPr>
      <w:r>
        <w:t>Adipose Tissue as Endocrine Organ</w:t>
      </w:r>
    </w:p>
    <w:p>
      <w:pPr>
        <w:numPr>
          <w:ilvl w:val="1"/>
          <w:numId w:val="900"/>
        </w:numPr>
        <w:spacing w:before="0" w:after="0"/>
      </w:pPr>
      <w:r>
        <w:t>Leptin</w:t>
      </w:r>
    </w:p>
    <w:p>
      <w:pPr>
        <w:numPr>
          <w:ilvl w:val="1"/>
          <w:numId w:val="900"/>
        </w:numPr>
        <w:spacing w:before="0" w:after="0"/>
      </w:pPr>
      <w:r>
        <w:t>Adiponectin</w:t>
      </w:r>
    </w:p>
    <w:p>
      <w:pPr>
        <w:numPr>
          <w:ilvl w:val="2"/>
          <w:numId w:val="900"/>
        </w:numPr>
        <w:spacing w:before="0" w:after="0"/>
      </w:pPr>
      <w:r>
        <w:t>Insulin Sensitivity</w:t>
      </w:r>
    </w:p>
    <w:p>
      <w:pPr>
        <w:numPr>
          <w:ilvl w:val="2"/>
          <w:numId w:val="900"/>
        </w:numPr>
        <w:spacing w:before="0" w:after="0"/>
      </w:pPr>
      <w:r>
        <w:t>Anti-Inflammatory Effects</w:t>
      </w:r>
    </w:p>
    <w:p>
      <w:pPr>
        <w:numPr>
          <w:ilvl w:val="1"/>
          <w:numId w:val="900"/>
        </w:numPr>
        <w:spacing w:before="0" w:after="0"/>
      </w:pPr>
      <w:r>
        <w:t>Resistin</w:t>
      </w:r>
    </w:p>
    <w:p>
      <w:pPr>
        <w:numPr>
          <w:ilvl w:val="1"/>
          <w:numId w:val="900"/>
        </w:numPr>
        <w:spacing w:before="0" w:after="0"/>
      </w:pPr>
      <w:r>
        <w:t>Visfatin</w:t>
      </w:r>
    </w:p>
    <w:p>
      <w:pPr>
        <w:numPr>
          <w:ilvl w:val="1"/>
          <w:numId w:val="900"/>
        </w:numPr>
        <w:spacing w:before="0" w:after="0"/>
      </w:pPr>
      <w:r>
        <w:t>Inflammatory Cytokines</w:t>
      </w:r>
    </w:p>
    <w:p>
      <w:pPr>
        <w:numPr>
          <w:ilvl w:val="0"/>
          <w:numId w:val="900"/>
        </w:numPr>
        <w:spacing w:before="0" w:after="0"/>
      </w:pPr>
      <w:r>
        <w:t>Gastrointestinal Hormones</w:t>
      </w:r>
    </w:p>
    <w:p>
      <w:pPr>
        <w:numPr>
          <w:ilvl w:val="1"/>
          <w:numId w:val="900"/>
        </w:numPr>
        <w:spacing w:before="0" w:after="0"/>
      </w:pPr>
      <w:r>
        <w:t>Gastrin</w:t>
      </w:r>
    </w:p>
    <w:p>
      <w:pPr>
        <w:numPr>
          <w:ilvl w:val="2"/>
          <w:numId w:val="900"/>
        </w:numPr>
        <w:spacing w:before="0" w:after="0"/>
      </w:pPr>
      <w:r>
        <w:t>Gastric Acid Stimulation</w:t>
      </w:r>
    </w:p>
    <w:p>
      <w:pPr>
        <w:numPr>
          <w:ilvl w:val="1"/>
          <w:numId w:val="900"/>
        </w:numPr>
        <w:spacing w:before="0" w:after="0"/>
      </w:pPr>
      <w:r>
        <w:t>Secretin</w:t>
      </w:r>
    </w:p>
    <w:p>
      <w:pPr>
        <w:numPr>
          <w:ilvl w:val="2"/>
          <w:numId w:val="900"/>
        </w:numPr>
        <w:spacing w:before="0" w:after="0"/>
      </w:pPr>
      <w:r>
        <w:t>Pancreatic Bicarbonate</w:t>
      </w:r>
    </w:p>
    <w:p>
      <w:pPr>
        <w:numPr>
          <w:ilvl w:val="1"/>
          <w:numId w:val="900"/>
        </w:numPr>
        <w:spacing w:before="0" w:after="0"/>
      </w:pPr>
      <w:r>
        <w:t>Cholecystokinin</w:t>
      </w:r>
    </w:p>
    <w:p>
      <w:pPr>
        <w:numPr>
          <w:ilvl w:val="2"/>
          <w:numId w:val="900"/>
        </w:numPr>
        <w:spacing w:before="0" w:after="0"/>
      </w:pPr>
      <w:r>
        <w:t>Gallbladder Contraction</w:t>
      </w:r>
    </w:p>
    <w:p>
      <w:pPr>
        <w:numPr>
          <w:ilvl w:val="2"/>
          <w:numId w:val="900"/>
        </w:numPr>
        <w:spacing w:before="0" w:after="0"/>
      </w:pPr>
      <w:r>
        <w:t>Satiety Signals</w:t>
      </w:r>
    </w:p>
    <w:p>
      <w:pPr>
        <w:numPr>
          <w:ilvl w:val="1"/>
          <w:numId w:val="900"/>
        </w:numPr>
        <w:spacing w:before="0" w:after="0"/>
      </w:pPr>
      <w:r>
        <w:t>GLP-1 and GIP</w:t>
      </w:r>
    </w:p>
    <w:p>
      <w:pPr>
        <w:numPr>
          <w:ilvl w:val="2"/>
          <w:numId w:val="900"/>
        </w:numPr>
        <w:spacing w:before="0" w:after="0"/>
      </w:pPr>
      <w:r>
        <w:t>Incretin Effects</w:t>
      </w:r>
    </w:p>
    <w:p>
      <w:pPr>
        <w:numPr>
          <w:ilvl w:val="2"/>
          <w:numId w:val="900"/>
        </w:numPr>
        <w:spacing w:before="0" w:after="0"/>
      </w:pPr>
      <w:r>
        <w:t>Glucose-Dependent Insulin Release</w:t>
      </w:r>
    </w:p>
    <w:p>
      <w:pPr>
        <w:numPr>
          <w:ilvl w:val="1"/>
          <w:numId w:val="900"/>
        </w:numPr>
        <w:spacing w:before="0" w:after="0"/>
      </w:pPr>
      <w:r>
        <w:t>Motilin</w:t>
      </w:r>
    </w:p>
    <w:p>
      <w:pPr>
        <w:numPr>
          <w:ilvl w:val="2"/>
          <w:numId w:val="900"/>
        </w:numPr>
        <w:spacing w:before="0" w:after="0"/>
      </w:pPr>
      <w:r>
        <w:t>Gastrointestinal Motility</w:t>
      </w:r>
    </w:p>
    <w:p>
      <w:pPr>
        <w:numPr>
          <w:ilvl w:val="0"/>
          <w:numId w:val="900"/>
        </w:numPr>
        <w:spacing w:before="0" w:after="0"/>
      </w:pPr>
      <w:r>
        <w:t>Immune System Endocrine Function</w:t>
      </w:r>
    </w:p>
    <w:p>
      <w:pPr>
        <w:numPr>
          <w:ilvl w:val="1"/>
          <w:numId w:val="900"/>
        </w:numPr>
        <w:spacing w:before="0" w:after="0"/>
      </w:pPr>
      <w:r>
        <w:t>Cytokines as Hormones</w:t>
      </w:r>
    </w:p>
    <w:p>
      <w:pPr>
        <w:numPr>
          <w:ilvl w:val="1"/>
          <w:numId w:val="900"/>
        </w:numPr>
        <w:spacing w:before="0" w:after="0"/>
      </w:pPr>
      <w:r>
        <w:t>Thymic Hormones</w:t>
      </w:r>
    </w:p>
    <w:p>
      <w:pPr>
        <w:numPr>
          <w:ilvl w:val="1"/>
          <w:numId w:val="900"/>
        </w:numPr>
        <w:spacing w:before="0" w:after="0"/>
      </w:pPr>
      <w:r>
        <w:t>Stress-Immune Interactions</w:t>
      </w:r>
    </w:p>
    <w:p>
      <w:pPr>
        <w:pStyle w:val="Heading1"/>
      </w:pPr>
      <w:r>
        <w:t>Endocrine Pathophysiology</w:t>
      </w:r>
    </w:p>
    <w:p>
      <w:pPr>
        <w:numPr>
          <w:ilvl w:val="0"/>
          <w:numId w:val="900"/>
        </w:numPr>
        <w:spacing w:before="0" w:after="0"/>
      </w:pPr>
      <w:r>
        <w:t>General Principles of Endocrine Disease</w:t>
      </w:r>
    </w:p>
    <w:p>
      <w:pPr>
        <w:numPr>
          <w:ilvl w:val="1"/>
          <w:numId w:val="900"/>
        </w:numPr>
        <w:spacing w:before="0" w:after="0"/>
      </w:pPr>
      <w:r>
        <w:t>Hormone Excess Syndromes</w:t>
      </w:r>
    </w:p>
    <w:p>
      <w:pPr>
        <w:numPr>
          <w:ilvl w:val="2"/>
          <w:numId w:val="900"/>
        </w:numPr>
        <w:spacing w:before="0" w:after="0"/>
      </w:pPr>
      <w:r>
        <w:t>Autonomous Secretion</w:t>
      </w:r>
    </w:p>
    <w:p>
      <w:pPr>
        <w:numPr>
          <w:ilvl w:val="2"/>
          <w:numId w:val="900"/>
        </w:numPr>
        <w:spacing w:before="0" w:after="0"/>
      </w:pPr>
      <w:r>
        <w:t>Ectopic Hormone Production</w:t>
      </w:r>
    </w:p>
    <w:p>
      <w:pPr>
        <w:numPr>
          <w:ilvl w:val="2"/>
          <w:numId w:val="900"/>
        </w:numPr>
        <w:spacing w:before="0" w:after="0"/>
      </w:pPr>
      <w:r>
        <w:t>Receptor Hypersensitivity</w:t>
      </w:r>
    </w:p>
    <w:p>
      <w:pPr>
        <w:numPr>
          <w:ilvl w:val="1"/>
          <w:numId w:val="900"/>
        </w:numPr>
        <w:spacing w:before="0" w:after="0"/>
      </w:pPr>
      <w:r>
        <w:t>Hormone Deficiency Syndromes</w:t>
      </w:r>
    </w:p>
    <w:p>
      <w:pPr>
        <w:numPr>
          <w:ilvl w:val="2"/>
          <w:numId w:val="900"/>
        </w:numPr>
        <w:spacing w:before="0" w:after="0"/>
      </w:pPr>
      <w:r>
        <w:t>Glandular Destruction</w:t>
      </w:r>
    </w:p>
    <w:p>
      <w:pPr>
        <w:numPr>
          <w:ilvl w:val="2"/>
          <w:numId w:val="900"/>
        </w:numPr>
        <w:spacing w:before="0" w:after="0"/>
      </w:pPr>
      <w:r>
        <w:t>Biosynthetic Defects</w:t>
      </w:r>
    </w:p>
    <w:p>
      <w:pPr>
        <w:numPr>
          <w:ilvl w:val="2"/>
          <w:numId w:val="900"/>
        </w:numPr>
        <w:spacing w:before="0" w:after="0"/>
      </w:pPr>
      <w:r>
        <w:t>Transport Abnormalities</w:t>
      </w:r>
    </w:p>
    <w:p>
      <w:pPr>
        <w:numPr>
          <w:ilvl w:val="1"/>
          <w:numId w:val="900"/>
        </w:numPr>
        <w:spacing w:before="0" w:after="0"/>
      </w:pPr>
      <w:r>
        <w:t>Hormone Resistance Syndromes</w:t>
      </w:r>
    </w:p>
    <w:p>
      <w:pPr>
        <w:numPr>
          <w:ilvl w:val="2"/>
          <w:numId w:val="900"/>
        </w:numPr>
        <w:spacing w:before="0" w:after="0"/>
      </w:pPr>
      <w:r>
        <w:t>Receptor Defects</w:t>
      </w:r>
    </w:p>
    <w:p>
      <w:pPr>
        <w:numPr>
          <w:ilvl w:val="2"/>
          <w:numId w:val="900"/>
        </w:numPr>
        <w:spacing w:before="0" w:after="0"/>
      </w:pPr>
      <w:r>
        <w:t>Post-Receptor Defects</w:t>
      </w:r>
    </w:p>
    <w:p>
      <w:pPr>
        <w:numPr>
          <w:ilvl w:val="2"/>
          <w:numId w:val="900"/>
        </w:numPr>
        <w:spacing w:before="0" w:after="0"/>
      </w:pPr>
      <w:r>
        <w:t>Antibody-Mediated Resistance</w:t>
      </w:r>
    </w:p>
    <w:p>
      <w:pPr>
        <w:numPr>
          <w:ilvl w:val="0"/>
          <w:numId w:val="900"/>
        </w:numPr>
        <w:spacing w:before="0" w:after="0"/>
      </w:pPr>
      <w:r>
        <w:t>Pituitary Disorders</w:t>
      </w:r>
    </w:p>
    <w:p>
      <w:pPr>
        <w:numPr>
          <w:ilvl w:val="1"/>
          <w:numId w:val="900"/>
        </w:numPr>
        <w:spacing w:before="0" w:after="0"/>
      </w:pPr>
      <w:r>
        <w:t>Anterior Pituitary Disorders</w:t>
      </w:r>
    </w:p>
    <w:p>
      <w:pPr>
        <w:numPr>
          <w:ilvl w:val="2"/>
          <w:numId w:val="900"/>
        </w:numPr>
        <w:spacing w:before="0" w:after="0"/>
      </w:pPr>
      <w:r>
        <w:t>Hyperpituitarism</w:t>
      </w:r>
    </w:p>
    <w:p>
      <w:pPr>
        <w:numPr>
          <w:ilvl w:val="3"/>
          <w:numId w:val="900"/>
        </w:numPr>
        <w:spacing w:before="0" w:after="0"/>
      </w:pPr>
      <w:r>
        <w:t>Pituitary Adenomas</w:t>
      </w:r>
    </w:p>
    <w:p>
      <w:pPr>
        <w:numPr>
          <w:ilvl w:val="3"/>
          <w:numId w:val="900"/>
        </w:numPr>
        <w:spacing w:before="0" w:after="0"/>
      </w:pPr>
      <w:r>
        <w:t>Acromegaly</w:t>
      </w:r>
    </w:p>
    <w:p>
      <w:pPr>
        <w:numPr>
          <w:ilvl w:val="3"/>
          <w:numId w:val="900"/>
        </w:numPr>
        <w:spacing w:before="0" w:after="0"/>
      </w:pPr>
      <w:r>
        <w:t>Cushing's Disease</w:t>
      </w:r>
    </w:p>
    <w:p>
      <w:pPr>
        <w:numPr>
          <w:ilvl w:val="3"/>
          <w:numId w:val="900"/>
        </w:numPr>
        <w:spacing w:before="0" w:after="0"/>
      </w:pPr>
      <w:r>
        <w:t>Prolactinomas</w:t>
      </w:r>
    </w:p>
    <w:p>
      <w:pPr>
        <w:numPr>
          <w:ilvl w:val="2"/>
          <w:numId w:val="900"/>
        </w:numPr>
        <w:spacing w:before="0" w:after="0"/>
      </w:pPr>
      <w:r>
        <w:t>Hypopituitarism</w:t>
      </w:r>
    </w:p>
    <w:p>
      <w:pPr>
        <w:numPr>
          <w:ilvl w:val="3"/>
          <w:numId w:val="900"/>
        </w:numPr>
        <w:spacing w:before="0" w:after="0"/>
      </w:pPr>
      <w:r>
        <w:t>Pituitary Apoplexy</w:t>
      </w:r>
    </w:p>
    <w:p>
      <w:pPr>
        <w:numPr>
          <w:ilvl w:val="3"/>
          <w:numId w:val="900"/>
        </w:numPr>
        <w:spacing w:before="0" w:after="0"/>
      </w:pPr>
      <w:r>
        <w:t>Sheehan's Syndrome</w:t>
      </w:r>
    </w:p>
    <w:p>
      <w:pPr>
        <w:numPr>
          <w:ilvl w:val="3"/>
          <w:numId w:val="900"/>
        </w:numPr>
        <w:spacing w:before="0" w:after="0"/>
      </w:pPr>
      <w:r>
        <w:t>Genetic Defects</w:t>
      </w:r>
    </w:p>
    <w:p>
      <w:pPr>
        <w:numPr>
          <w:ilvl w:val="1"/>
          <w:numId w:val="900"/>
        </w:numPr>
        <w:spacing w:before="0" w:after="0"/>
      </w:pPr>
      <w:r>
        <w:t>Posterior Pituitary Disorders</w:t>
      </w:r>
    </w:p>
    <w:p>
      <w:pPr>
        <w:numPr>
          <w:ilvl w:val="2"/>
          <w:numId w:val="900"/>
        </w:numPr>
        <w:spacing w:before="0" w:after="0"/>
      </w:pPr>
      <w:r>
        <w:t>Diabetes Insipidus</w:t>
      </w:r>
    </w:p>
    <w:p>
      <w:pPr>
        <w:numPr>
          <w:ilvl w:val="3"/>
          <w:numId w:val="900"/>
        </w:numPr>
        <w:spacing w:before="0" w:after="0"/>
      </w:pPr>
      <w:r>
        <w:t>Central Diabetes Insipidus</w:t>
      </w:r>
    </w:p>
    <w:p>
      <w:pPr>
        <w:numPr>
          <w:ilvl w:val="3"/>
          <w:numId w:val="900"/>
        </w:numPr>
        <w:spacing w:before="0" w:after="0"/>
      </w:pPr>
      <w:r>
        <w:t>Nephrogenic Diabetes Insipidus</w:t>
      </w:r>
    </w:p>
    <w:p>
      <w:pPr>
        <w:numPr>
          <w:ilvl w:val="2"/>
          <w:numId w:val="900"/>
        </w:numPr>
        <w:spacing w:before="0" w:after="0"/>
      </w:pPr>
      <w:r>
        <w:t>SIADH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0"/>
          <w:numId w:val="900"/>
        </w:numPr>
        <w:spacing w:before="0" w:after="0"/>
      </w:pPr>
      <w:r>
        <w:t>Thyroid Disorders</w:t>
      </w:r>
    </w:p>
    <w:p>
      <w:pPr>
        <w:numPr>
          <w:ilvl w:val="1"/>
          <w:numId w:val="900"/>
        </w:numPr>
        <w:spacing w:before="0" w:after="0"/>
      </w:pPr>
      <w:r>
        <w:t>Hyperthyroidism</w:t>
      </w:r>
    </w:p>
    <w:p>
      <w:pPr>
        <w:numPr>
          <w:ilvl w:val="2"/>
          <w:numId w:val="900"/>
        </w:numPr>
        <w:spacing w:before="0" w:after="0"/>
      </w:pPr>
      <w:r>
        <w:t>Graves' Disease</w:t>
      </w:r>
    </w:p>
    <w:p>
      <w:pPr>
        <w:numPr>
          <w:ilvl w:val="3"/>
          <w:numId w:val="900"/>
        </w:numPr>
        <w:spacing w:before="0" w:after="0"/>
      </w:pPr>
      <w:r>
        <w:t>Autoimmune Pathogenesis</w:t>
      </w:r>
    </w:p>
    <w:p>
      <w:pPr>
        <w:numPr>
          <w:ilvl w:val="3"/>
          <w:numId w:val="900"/>
        </w:numPr>
        <w:spacing w:before="0" w:after="0"/>
      </w:pPr>
      <w:r>
        <w:t>TSI Antibodies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Toxic Multinodular Goiter</w:t>
      </w:r>
    </w:p>
    <w:p>
      <w:pPr>
        <w:numPr>
          <w:ilvl w:val="2"/>
          <w:numId w:val="900"/>
        </w:numPr>
        <w:spacing w:before="0" w:after="0"/>
      </w:pPr>
      <w:r>
        <w:t>Toxic Adenoma</w:t>
      </w:r>
    </w:p>
    <w:p>
      <w:pPr>
        <w:numPr>
          <w:ilvl w:val="2"/>
          <w:numId w:val="900"/>
        </w:numPr>
        <w:spacing w:before="0" w:after="0"/>
      </w:pPr>
      <w:r>
        <w:t>Thyroiditis</w:t>
      </w:r>
    </w:p>
    <w:p>
      <w:pPr>
        <w:numPr>
          <w:ilvl w:val="1"/>
          <w:numId w:val="900"/>
        </w:numPr>
        <w:spacing w:before="0" w:after="0"/>
      </w:pPr>
      <w:r>
        <w:t>Hypothyroidism</w:t>
      </w:r>
    </w:p>
    <w:p>
      <w:pPr>
        <w:numPr>
          <w:ilvl w:val="2"/>
          <w:numId w:val="900"/>
        </w:numPr>
        <w:spacing w:before="0" w:after="0"/>
      </w:pPr>
      <w:r>
        <w:t>Hashimoto's Thyroiditis</w:t>
      </w:r>
    </w:p>
    <w:p>
      <w:pPr>
        <w:numPr>
          <w:ilvl w:val="3"/>
          <w:numId w:val="900"/>
        </w:numPr>
        <w:spacing w:before="0" w:after="0"/>
      </w:pPr>
      <w:r>
        <w:t>Autoimmune Destruction</w:t>
      </w:r>
    </w:p>
    <w:p>
      <w:pPr>
        <w:numPr>
          <w:ilvl w:val="3"/>
          <w:numId w:val="900"/>
        </w:numPr>
        <w:spacing w:before="0" w:after="0"/>
      </w:pPr>
      <w:r>
        <w:t>Clinical Progression</w:t>
      </w:r>
    </w:p>
    <w:p>
      <w:pPr>
        <w:numPr>
          <w:ilvl w:val="2"/>
          <w:numId w:val="900"/>
        </w:numPr>
        <w:spacing w:before="0" w:after="0"/>
      </w:pPr>
      <w:r>
        <w:t>Congenital Hypothyroidism</w:t>
      </w:r>
    </w:p>
    <w:p>
      <w:pPr>
        <w:numPr>
          <w:ilvl w:val="2"/>
          <w:numId w:val="900"/>
        </w:numPr>
        <w:spacing w:before="0" w:after="0"/>
      </w:pPr>
      <w:r>
        <w:t>Secondary Hypothyroidism</w:t>
      </w:r>
    </w:p>
    <w:p>
      <w:pPr>
        <w:numPr>
          <w:ilvl w:val="1"/>
          <w:numId w:val="900"/>
        </w:numPr>
        <w:spacing w:before="0" w:after="0"/>
      </w:pPr>
      <w:r>
        <w:t>Thyroid Nodules and Cancer</w:t>
      </w:r>
    </w:p>
    <w:p>
      <w:pPr>
        <w:numPr>
          <w:ilvl w:val="2"/>
          <w:numId w:val="900"/>
        </w:numPr>
        <w:spacing w:before="0" w:after="0"/>
      </w:pPr>
      <w:r>
        <w:t>Benign Nodules</w:t>
      </w:r>
    </w:p>
    <w:p>
      <w:pPr>
        <w:numPr>
          <w:ilvl w:val="2"/>
          <w:numId w:val="900"/>
        </w:numPr>
        <w:spacing w:before="0" w:after="0"/>
      </w:pPr>
      <w:r>
        <w:t>Papillary Carcinoma</w:t>
      </w:r>
    </w:p>
    <w:p>
      <w:pPr>
        <w:numPr>
          <w:ilvl w:val="2"/>
          <w:numId w:val="900"/>
        </w:numPr>
        <w:spacing w:before="0" w:after="0"/>
      </w:pPr>
      <w:r>
        <w:t>Follicular Carcinoma</w:t>
      </w:r>
    </w:p>
    <w:p>
      <w:pPr>
        <w:numPr>
          <w:ilvl w:val="2"/>
          <w:numId w:val="900"/>
        </w:numPr>
        <w:spacing w:before="0" w:after="0"/>
      </w:pPr>
      <w:r>
        <w:t>Medullary Carcinoma</w:t>
      </w:r>
    </w:p>
    <w:p>
      <w:pPr>
        <w:numPr>
          <w:ilvl w:val="2"/>
          <w:numId w:val="900"/>
        </w:numPr>
        <w:spacing w:before="0" w:after="0"/>
      </w:pPr>
      <w:r>
        <w:t>Anaplastic Carcinoma</w:t>
      </w:r>
    </w:p>
    <w:p>
      <w:pPr>
        <w:numPr>
          <w:ilvl w:val="0"/>
          <w:numId w:val="900"/>
        </w:numPr>
        <w:spacing w:before="0" w:after="0"/>
      </w:pPr>
      <w:r>
        <w:t>Parathyroid and Calcium Disorders</w:t>
      </w:r>
    </w:p>
    <w:p>
      <w:pPr>
        <w:numPr>
          <w:ilvl w:val="1"/>
          <w:numId w:val="900"/>
        </w:numPr>
        <w:spacing w:before="0" w:after="0"/>
      </w:pPr>
      <w:r>
        <w:t>Hyperparathyroidism</w:t>
      </w:r>
    </w:p>
    <w:p>
      <w:pPr>
        <w:numPr>
          <w:ilvl w:val="2"/>
          <w:numId w:val="900"/>
        </w:numPr>
        <w:spacing w:before="0" w:after="0"/>
      </w:pPr>
      <w:r>
        <w:t>Primary Hyperparathyroidism</w:t>
      </w:r>
    </w:p>
    <w:p>
      <w:pPr>
        <w:numPr>
          <w:ilvl w:val="3"/>
          <w:numId w:val="900"/>
        </w:numPr>
        <w:spacing w:before="0" w:after="0"/>
      </w:pPr>
      <w:r>
        <w:t>Parathyroid Adenoma</w:t>
      </w:r>
    </w:p>
    <w:p>
      <w:pPr>
        <w:numPr>
          <w:ilvl w:val="3"/>
          <w:numId w:val="900"/>
        </w:numPr>
        <w:spacing w:before="0" w:after="0"/>
      </w:pPr>
      <w:r>
        <w:t>Parathyroid Hyperplasia</w:t>
      </w:r>
    </w:p>
    <w:p>
      <w:pPr>
        <w:numPr>
          <w:ilvl w:val="2"/>
          <w:numId w:val="900"/>
        </w:numPr>
        <w:spacing w:before="0" w:after="0"/>
      </w:pPr>
      <w:r>
        <w:t>Secondary Hyperparathyroidism</w:t>
      </w:r>
    </w:p>
    <w:p>
      <w:pPr>
        <w:numPr>
          <w:ilvl w:val="2"/>
          <w:numId w:val="900"/>
        </w:numPr>
        <w:spacing w:before="0" w:after="0"/>
      </w:pPr>
      <w:r>
        <w:t>Tertiary Hyperparathyroidism</w:t>
      </w:r>
    </w:p>
    <w:p>
      <w:pPr>
        <w:numPr>
          <w:ilvl w:val="1"/>
          <w:numId w:val="900"/>
        </w:numPr>
        <w:spacing w:before="0" w:after="0"/>
      </w:pPr>
      <w:r>
        <w:t>Hypoparathyroidism</w:t>
      </w:r>
    </w:p>
    <w:p>
      <w:pPr>
        <w:numPr>
          <w:ilvl w:val="2"/>
          <w:numId w:val="900"/>
        </w:numPr>
        <w:spacing w:before="0" w:after="0"/>
      </w:pPr>
      <w:r>
        <w:t>Surgical Causes</w:t>
      </w:r>
    </w:p>
    <w:p>
      <w:pPr>
        <w:numPr>
          <w:ilvl w:val="2"/>
          <w:numId w:val="900"/>
        </w:numPr>
        <w:spacing w:before="0" w:after="0"/>
      </w:pPr>
      <w:r>
        <w:t>Autoimmune Destruction</w:t>
      </w:r>
    </w:p>
    <w:p>
      <w:pPr>
        <w:numPr>
          <w:ilvl w:val="2"/>
          <w:numId w:val="900"/>
        </w:numPr>
        <w:spacing w:before="0" w:after="0"/>
      </w:pPr>
      <w:r>
        <w:t>Genetic Defects</w:t>
      </w:r>
    </w:p>
    <w:p>
      <w:pPr>
        <w:numPr>
          <w:ilvl w:val="1"/>
          <w:numId w:val="900"/>
        </w:numPr>
        <w:spacing w:before="0" w:after="0"/>
      </w:pPr>
      <w:r>
        <w:t>Calcium-Related Bone Disease</w:t>
      </w:r>
    </w:p>
    <w:p>
      <w:pPr>
        <w:numPr>
          <w:ilvl w:val="2"/>
          <w:numId w:val="900"/>
        </w:numPr>
        <w:spacing w:before="0" w:after="0"/>
      </w:pPr>
      <w:r>
        <w:t>Osteoporosis</w:t>
      </w:r>
    </w:p>
    <w:p>
      <w:pPr>
        <w:numPr>
          <w:ilvl w:val="2"/>
          <w:numId w:val="900"/>
        </w:numPr>
        <w:spacing w:before="0" w:after="0"/>
      </w:pPr>
      <w:r>
        <w:t>Osteomalacia</w:t>
      </w:r>
    </w:p>
    <w:p>
      <w:pPr>
        <w:numPr>
          <w:ilvl w:val="2"/>
          <w:numId w:val="900"/>
        </w:numPr>
        <w:spacing w:before="0" w:after="0"/>
      </w:pPr>
      <w:r>
        <w:t>Rickets</w:t>
      </w:r>
    </w:p>
    <w:p>
      <w:pPr>
        <w:numPr>
          <w:ilvl w:val="0"/>
          <w:numId w:val="900"/>
        </w:numPr>
        <w:spacing w:before="0" w:after="0"/>
      </w:pPr>
      <w:r>
        <w:t>Adrenal Disorders</w:t>
      </w:r>
    </w:p>
    <w:p>
      <w:pPr>
        <w:numPr>
          <w:ilvl w:val="1"/>
          <w:numId w:val="900"/>
        </w:numPr>
        <w:spacing w:before="0" w:after="0"/>
      </w:pPr>
      <w:r>
        <w:t>Adrenal Cortex Disorders</w:t>
      </w:r>
    </w:p>
    <w:p>
      <w:pPr>
        <w:numPr>
          <w:ilvl w:val="2"/>
          <w:numId w:val="900"/>
        </w:numPr>
        <w:spacing w:before="0" w:after="0"/>
      </w:pPr>
      <w:r>
        <w:t>Cushing's Syndrome</w:t>
      </w:r>
    </w:p>
    <w:p>
      <w:pPr>
        <w:numPr>
          <w:ilvl w:val="3"/>
          <w:numId w:val="900"/>
        </w:numPr>
        <w:spacing w:before="0" w:after="0"/>
      </w:pPr>
      <w:r>
        <w:t>Pituitary Causes</w:t>
      </w:r>
    </w:p>
    <w:p>
      <w:pPr>
        <w:numPr>
          <w:ilvl w:val="3"/>
          <w:numId w:val="900"/>
        </w:numPr>
        <w:spacing w:before="0" w:after="0"/>
      </w:pPr>
      <w:r>
        <w:t>Adrenal Causes</w:t>
      </w:r>
    </w:p>
    <w:p>
      <w:pPr>
        <w:numPr>
          <w:ilvl w:val="3"/>
          <w:numId w:val="900"/>
        </w:numPr>
        <w:spacing w:before="0" w:after="0"/>
      </w:pPr>
      <w:r>
        <w:t>Ectopic ACTH</w:t>
      </w:r>
    </w:p>
    <w:p>
      <w:pPr>
        <w:numPr>
          <w:ilvl w:val="2"/>
          <w:numId w:val="900"/>
        </w:numPr>
        <w:spacing w:before="0" w:after="0"/>
      </w:pPr>
      <w:r>
        <w:t>Adrenal Insufficiency</w:t>
      </w:r>
    </w:p>
    <w:p>
      <w:pPr>
        <w:numPr>
          <w:ilvl w:val="3"/>
          <w:numId w:val="900"/>
        </w:numPr>
        <w:spacing w:before="0" w:after="0"/>
      </w:pPr>
      <w:r>
        <w:t>Primary Adrenal Insufficiency</w:t>
      </w:r>
    </w:p>
    <w:p>
      <w:pPr>
        <w:numPr>
          <w:ilvl w:val="3"/>
          <w:numId w:val="900"/>
        </w:numPr>
        <w:spacing w:before="0" w:after="0"/>
      </w:pPr>
      <w:r>
        <w:t>Secondary Adrenal Insufficiency</w:t>
      </w:r>
    </w:p>
    <w:p>
      <w:pPr>
        <w:numPr>
          <w:ilvl w:val="2"/>
          <w:numId w:val="900"/>
        </w:numPr>
        <w:spacing w:before="0" w:after="0"/>
      </w:pPr>
      <w:r>
        <w:t>Congenital Adrenal Hyperplasia</w:t>
      </w:r>
    </w:p>
    <w:p>
      <w:pPr>
        <w:numPr>
          <w:ilvl w:val="3"/>
          <w:numId w:val="900"/>
        </w:numPr>
        <w:spacing w:before="0" w:after="0"/>
      </w:pPr>
      <w:r>
        <w:t>21-Hydroxylase Deficiency</w:t>
      </w:r>
    </w:p>
    <w:p>
      <w:pPr>
        <w:numPr>
          <w:ilvl w:val="3"/>
          <w:numId w:val="900"/>
        </w:numPr>
        <w:spacing w:before="0" w:after="0"/>
      </w:pPr>
      <w:r>
        <w:t>11β-Hydroxylase Deficiency</w:t>
      </w:r>
    </w:p>
    <w:p>
      <w:pPr>
        <w:numPr>
          <w:ilvl w:val="3"/>
          <w:numId w:val="900"/>
        </w:numPr>
        <w:spacing w:before="0" w:after="0"/>
      </w:pPr>
      <w:r>
        <w:t>Other Enzyme Defects</w:t>
      </w:r>
    </w:p>
    <w:p>
      <w:pPr>
        <w:numPr>
          <w:ilvl w:val="2"/>
          <w:numId w:val="900"/>
        </w:numPr>
        <w:spacing w:before="0" w:after="0"/>
      </w:pPr>
      <w:r>
        <w:t>Primary Aldosteronism</w:t>
      </w:r>
    </w:p>
    <w:p>
      <w:pPr>
        <w:numPr>
          <w:ilvl w:val="3"/>
          <w:numId w:val="900"/>
        </w:numPr>
        <w:spacing w:before="0" w:after="0"/>
      </w:pPr>
      <w:r>
        <w:t>Conn's Syndrome</w:t>
      </w:r>
    </w:p>
    <w:p>
      <w:pPr>
        <w:numPr>
          <w:ilvl w:val="3"/>
          <w:numId w:val="900"/>
        </w:numPr>
        <w:spacing w:before="0" w:after="0"/>
      </w:pPr>
      <w:r>
        <w:t>Bilateral Hyperplasia</w:t>
      </w:r>
    </w:p>
    <w:p>
      <w:pPr>
        <w:numPr>
          <w:ilvl w:val="1"/>
          <w:numId w:val="900"/>
        </w:numPr>
        <w:spacing w:before="0" w:after="0"/>
      </w:pPr>
      <w:r>
        <w:t>Adrenal Medulla Disorders</w:t>
      </w:r>
    </w:p>
    <w:p>
      <w:pPr>
        <w:numPr>
          <w:ilvl w:val="2"/>
          <w:numId w:val="900"/>
        </w:numPr>
        <w:spacing w:before="0" w:after="0"/>
      </w:pPr>
      <w:r>
        <w:t>Pheochromocytoma</w:t>
      </w:r>
    </w:p>
    <w:p>
      <w:pPr>
        <w:numPr>
          <w:ilvl w:val="3"/>
          <w:numId w:val="900"/>
        </w:numPr>
        <w:spacing w:before="0" w:after="0"/>
      </w:pPr>
      <w:r>
        <w:t>Catecholamine Excess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Paraganglioma</w:t>
      </w:r>
    </w:p>
    <w:p>
      <w:pPr>
        <w:numPr>
          <w:ilvl w:val="0"/>
          <w:numId w:val="900"/>
        </w:numPr>
        <w:spacing w:before="0" w:after="0"/>
      </w:pPr>
      <w:r>
        <w:t>Pancreatic Endocrine Disorders</w:t>
      </w:r>
    </w:p>
    <w:p>
      <w:pPr>
        <w:numPr>
          <w:ilvl w:val="1"/>
          <w:numId w:val="900"/>
        </w:numPr>
        <w:spacing w:before="0" w:after="0"/>
      </w:pPr>
      <w:r>
        <w:t>Diabetes Mellitus</w:t>
      </w:r>
    </w:p>
    <w:p>
      <w:pPr>
        <w:numPr>
          <w:ilvl w:val="2"/>
          <w:numId w:val="900"/>
        </w:numPr>
        <w:spacing w:before="0" w:after="0"/>
      </w:pPr>
      <w:r>
        <w:t>Type 1 Diabetes</w:t>
      </w:r>
    </w:p>
    <w:p>
      <w:pPr>
        <w:numPr>
          <w:ilvl w:val="3"/>
          <w:numId w:val="900"/>
        </w:numPr>
        <w:spacing w:before="0" w:after="0"/>
      </w:pPr>
      <w:r>
        <w:t>Autoimmune Destruction</w:t>
      </w:r>
    </w:p>
    <w:p>
      <w:pPr>
        <w:numPr>
          <w:ilvl w:val="3"/>
          <w:numId w:val="900"/>
        </w:numPr>
        <w:spacing w:before="0" w:after="0"/>
      </w:pPr>
      <w:r>
        <w:t>Genetic Susceptibility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Type 2 Diabetes</w:t>
      </w:r>
    </w:p>
    <w:p>
      <w:pPr>
        <w:numPr>
          <w:ilvl w:val="3"/>
          <w:numId w:val="900"/>
        </w:numPr>
        <w:spacing w:before="0" w:after="0"/>
      </w:pPr>
      <w:r>
        <w:t>Insulin Resistance</w:t>
      </w:r>
    </w:p>
    <w:p>
      <w:pPr>
        <w:numPr>
          <w:ilvl w:val="3"/>
          <w:numId w:val="900"/>
        </w:numPr>
        <w:spacing w:before="0" w:after="0"/>
      </w:pPr>
      <w:r>
        <w:t>Beta Cell Dysfunction</w:t>
      </w:r>
    </w:p>
    <w:p>
      <w:pPr>
        <w:numPr>
          <w:ilvl w:val="3"/>
          <w:numId w:val="900"/>
        </w:numPr>
        <w:spacing w:before="0" w:after="0"/>
      </w:pPr>
      <w:r>
        <w:t>Genetic and Environmental Factors</w:t>
      </w:r>
    </w:p>
    <w:p>
      <w:pPr>
        <w:numPr>
          <w:ilvl w:val="2"/>
          <w:numId w:val="900"/>
        </w:numPr>
        <w:spacing w:before="0" w:after="0"/>
      </w:pPr>
      <w:r>
        <w:t>Gestational Diabetes</w:t>
      </w:r>
    </w:p>
    <w:p>
      <w:pPr>
        <w:numPr>
          <w:ilvl w:val="2"/>
          <w:numId w:val="900"/>
        </w:numPr>
        <w:spacing w:before="0" w:after="0"/>
      </w:pPr>
      <w:r>
        <w:t>MODY</w:t>
      </w:r>
    </w:p>
    <w:p>
      <w:pPr>
        <w:numPr>
          <w:ilvl w:val="1"/>
          <w:numId w:val="900"/>
        </w:numPr>
        <w:spacing w:before="0" w:after="0"/>
      </w:pPr>
      <w:r>
        <w:t>Hypoglycemic Disorders</w:t>
      </w:r>
    </w:p>
    <w:p>
      <w:pPr>
        <w:numPr>
          <w:ilvl w:val="2"/>
          <w:numId w:val="900"/>
        </w:numPr>
        <w:spacing w:before="0" w:after="0"/>
      </w:pPr>
      <w:r>
        <w:t>Insulinoma</w:t>
      </w:r>
    </w:p>
    <w:p>
      <w:pPr>
        <w:numPr>
          <w:ilvl w:val="2"/>
          <w:numId w:val="900"/>
        </w:numPr>
        <w:spacing w:before="0" w:after="0"/>
      </w:pPr>
      <w:r>
        <w:t>Factitious Hypoglycemia</w:t>
      </w:r>
    </w:p>
    <w:p>
      <w:pPr>
        <w:numPr>
          <w:ilvl w:val="2"/>
          <w:numId w:val="900"/>
        </w:numPr>
        <w:spacing w:before="0" w:after="0"/>
      </w:pPr>
      <w:r>
        <w:t>Reactive Hypoglycemia</w:t>
      </w:r>
    </w:p>
    <w:p>
      <w:pPr>
        <w:numPr>
          <w:ilvl w:val="0"/>
          <w:numId w:val="900"/>
        </w:numPr>
        <w:spacing w:before="0" w:after="0"/>
      </w:pPr>
      <w:r>
        <w:t>Reproductive Endocrine Disorders</w:t>
      </w:r>
    </w:p>
    <w:p>
      <w:pPr>
        <w:numPr>
          <w:ilvl w:val="1"/>
          <w:numId w:val="900"/>
        </w:numPr>
        <w:spacing w:before="0" w:after="0"/>
      </w:pPr>
      <w:r>
        <w:t>Female Reproductive Disorders</w:t>
      </w:r>
    </w:p>
    <w:p>
      <w:pPr>
        <w:numPr>
          <w:ilvl w:val="2"/>
          <w:numId w:val="900"/>
        </w:numPr>
        <w:spacing w:before="0" w:after="0"/>
      </w:pPr>
      <w:r>
        <w:t>Polycystic Ovary Syndrome</w:t>
      </w:r>
    </w:p>
    <w:p>
      <w:pPr>
        <w:numPr>
          <w:ilvl w:val="3"/>
          <w:numId w:val="900"/>
        </w:numPr>
        <w:spacing w:before="0" w:after="0"/>
      </w:pPr>
      <w:r>
        <w:t>Hyperandrogenism</w:t>
      </w:r>
    </w:p>
    <w:p>
      <w:pPr>
        <w:numPr>
          <w:ilvl w:val="3"/>
          <w:numId w:val="900"/>
        </w:numPr>
        <w:spacing w:before="0" w:after="0"/>
      </w:pPr>
      <w:r>
        <w:t>Insulin Resistance</w:t>
      </w:r>
    </w:p>
    <w:p>
      <w:pPr>
        <w:numPr>
          <w:ilvl w:val="3"/>
          <w:numId w:val="900"/>
        </w:numPr>
        <w:spacing w:before="0" w:after="0"/>
      </w:pPr>
      <w:r>
        <w:t>Ovulatory Dysfunction</w:t>
      </w:r>
    </w:p>
    <w:p>
      <w:pPr>
        <w:numPr>
          <w:ilvl w:val="2"/>
          <w:numId w:val="900"/>
        </w:numPr>
        <w:spacing w:before="0" w:after="0"/>
      </w:pPr>
      <w:r>
        <w:t>Amenorrhea</w:t>
      </w:r>
    </w:p>
    <w:p>
      <w:pPr>
        <w:numPr>
          <w:ilvl w:val="3"/>
          <w:numId w:val="900"/>
        </w:numPr>
        <w:spacing w:before="0" w:after="0"/>
      </w:pPr>
      <w:r>
        <w:t>Primary Amenorrhea</w:t>
      </w:r>
    </w:p>
    <w:p>
      <w:pPr>
        <w:numPr>
          <w:ilvl w:val="3"/>
          <w:numId w:val="900"/>
        </w:numPr>
        <w:spacing w:before="0" w:after="0"/>
      </w:pPr>
      <w:r>
        <w:t>Secondary Amenorrhea</w:t>
      </w:r>
    </w:p>
    <w:p>
      <w:pPr>
        <w:numPr>
          <w:ilvl w:val="2"/>
          <w:numId w:val="900"/>
        </w:numPr>
        <w:spacing w:before="0" w:after="0"/>
      </w:pPr>
      <w:r>
        <w:t>Premature Ovarian Failure</w:t>
      </w:r>
    </w:p>
    <w:p>
      <w:pPr>
        <w:numPr>
          <w:ilvl w:val="1"/>
          <w:numId w:val="900"/>
        </w:numPr>
        <w:spacing w:before="0" w:after="0"/>
      </w:pPr>
      <w:r>
        <w:t>Male Reproductive Disorders</w:t>
      </w:r>
    </w:p>
    <w:p>
      <w:pPr>
        <w:numPr>
          <w:ilvl w:val="2"/>
          <w:numId w:val="900"/>
        </w:numPr>
        <w:spacing w:before="0" w:after="0"/>
      </w:pPr>
      <w:r>
        <w:t>Hypogonadism</w:t>
      </w:r>
    </w:p>
    <w:p>
      <w:pPr>
        <w:numPr>
          <w:ilvl w:val="3"/>
          <w:numId w:val="900"/>
        </w:numPr>
        <w:spacing w:before="0" w:after="0"/>
      </w:pPr>
      <w:r>
        <w:t>Primary Hypogonadism</w:t>
      </w:r>
    </w:p>
    <w:p>
      <w:pPr>
        <w:numPr>
          <w:ilvl w:val="3"/>
          <w:numId w:val="900"/>
        </w:numPr>
        <w:spacing w:before="0" w:after="0"/>
      </w:pPr>
      <w:r>
        <w:t>Secondary Hypogonadism</w:t>
      </w:r>
    </w:p>
    <w:p>
      <w:pPr>
        <w:numPr>
          <w:ilvl w:val="2"/>
          <w:numId w:val="900"/>
        </w:numPr>
        <w:spacing w:before="0" w:after="0"/>
      </w:pPr>
      <w:r>
        <w:t>Erectile Dysfunction</w:t>
      </w:r>
    </w:p>
    <w:p>
      <w:pPr>
        <w:numPr>
          <w:ilvl w:val="2"/>
          <w:numId w:val="900"/>
        </w:numPr>
        <w:spacing w:before="0" w:after="0"/>
      </w:pPr>
      <w:r>
        <w:t>Male Infertility</w:t>
      </w:r>
    </w:p>
    <w:p>
      <w:pPr>
        <w:numPr>
          <w:ilvl w:val="0"/>
          <w:numId w:val="900"/>
        </w:numPr>
        <w:spacing w:before="0" w:after="0"/>
      </w:pPr>
      <w:r>
        <w:t>Multiple Endocrine Neoplasia Syndromes</w:t>
      </w:r>
    </w:p>
    <w:p>
      <w:pPr>
        <w:numPr>
          <w:ilvl w:val="1"/>
          <w:numId w:val="900"/>
        </w:numPr>
        <w:spacing w:before="0" w:after="0"/>
      </w:pPr>
      <w:r>
        <w:t>MEN Type 1</w:t>
      </w:r>
    </w:p>
    <w:p>
      <w:pPr>
        <w:numPr>
          <w:ilvl w:val="2"/>
          <w:numId w:val="900"/>
        </w:numPr>
        <w:spacing w:before="0" w:after="0"/>
      </w:pPr>
      <w:r>
        <w:t>Parathyroid Tumors</w:t>
      </w:r>
    </w:p>
    <w:p>
      <w:pPr>
        <w:numPr>
          <w:ilvl w:val="2"/>
          <w:numId w:val="900"/>
        </w:numPr>
        <w:spacing w:before="0" w:after="0"/>
      </w:pPr>
      <w:r>
        <w:t>Pancreatic Islet Tumors</w:t>
      </w:r>
    </w:p>
    <w:p>
      <w:pPr>
        <w:numPr>
          <w:ilvl w:val="2"/>
          <w:numId w:val="900"/>
        </w:numPr>
        <w:spacing w:before="0" w:after="0"/>
      </w:pPr>
      <w:r>
        <w:t>Pituitary Tumors</w:t>
      </w:r>
    </w:p>
    <w:p>
      <w:pPr>
        <w:numPr>
          <w:ilvl w:val="1"/>
          <w:numId w:val="900"/>
        </w:numPr>
        <w:spacing w:before="0" w:after="0"/>
      </w:pPr>
      <w:r>
        <w:t>MEN Type 2A</w:t>
      </w:r>
    </w:p>
    <w:p>
      <w:pPr>
        <w:numPr>
          <w:ilvl w:val="2"/>
          <w:numId w:val="900"/>
        </w:numPr>
        <w:spacing w:before="0" w:after="0"/>
      </w:pPr>
      <w:r>
        <w:t>Medullary Thyroid Carcinoma</w:t>
      </w:r>
    </w:p>
    <w:p>
      <w:pPr>
        <w:numPr>
          <w:ilvl w:val="2"/>
          <w:numId w:val="900"/>
        </w:numPr>
        <w:spacing w:before="0" w:after="0"/>
      </w:pPr>
      <w:r>
        <w:t>Pheochromocytoma</w:t>
      </w:r>
    </w:p>
    <w:p>
      <w:pPr>
        <w:numPr>
          <w:ilvl w:val="2"/>
          <w:numId w:val="900"/>
        </w:numPr>
        <w:spacing w:before="0" w:after="0"/>
      </w:pPr>
      <w:r>
        <w:t>Hyperparathyroidism</w:t>
      </w:r>
    </w:p>
    <w:p>
      <w:pPr>
        <w:numPr>
          <w:ilvl w:val="1"/>
          <w:numId w:val="900"/>
        </w:numPr>
        <w:spacing w:before="0" w:after="0"/>
      </w:pPr>
      <w:r>
        <w:t>MEN Type 2B</w:t>
      </w:r>
    </w:p>
    <w:p>
      <w:pPr>
        <w:numPr>
          <w:ilvl w:val="2"/>
          <w:numId w:val="900"/>
        </w:numPr>
        <w:spacing w:before="0" w:after="0"/>
      </w:pPr>
      <w:r>
        <w:t>Medullary Thyroid Carcinoma</w:t>
      </w:r>
    </w:p>
    <w:p>
      <w:pPr>
        <w:numPr>
          <w:ilvl w:val="2"/>
          <w:numId w:val="900"/>
        </w:numPr>
        <w:spacing w:before="0" w:after="0"/>
      </w:pPr>
      <w:r>
        <w:t>Pheochromocytoma</w:t>
      </w:r>
    </w:p>
    <w:p>
      <w:pPr>
        <w:numPr>
          <w:ilvl w:val="2"/>
          <w:numId w:val="900"/>
        </w:numPr>
        <w:spacing w:before="0" w:after="0"/>
      </w:pPr>
      <w:r>
        <w:t>Mucosal Neuromas</w:t>
      </w:r>
    </w:p>
    <w:p>
      <w:pPr>
        <w:pStyle w:val="Heading1"/>
      </w:pPr>
      <w:r>
        <w:t>Clinical Endocrinology</w:t>
      </w:r>
    </w:p>
    <w:p>
      <w:pPr>
        <w:numPr>
          <w:ilvl w:val="0"/>
          <w:numId w:val="900"/>
        </w:numPr>
        <w:spacing w:before="0" w:after="0"/>
      </w:pPr>
      <w:r>
        <w:t>Clinical Assessment</w:t>
      </w:r>
    </w:p>
    <w:p>
      <w:pPr>
        <w:numPr>
          <w:ilvl w:val="1"/>
          <w:numId w:val="900"/>
        </w:numPr>
        <w:spacing w:before="0" w:after="0"/>
      </w:pPr>
      <w:r>
        <w:t>History Taking</w:t>
      </w:r>
    </w:p>
    <w:p>
      <w:pPr>
        <w:numPr>
          <w:ilvl w:val="2"/>
          <w:numId w:val="900"/>
        </w:numPr>
        <w:spacing w:before="0" w:after="0"/>
      </w:pPr>
      <w:r>
        <w:t>Symptom Analysis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Medication History</w:t>
      </w:r>
    </w:p>
    <w:p>
      <w:pPr>
        <w:numPr>
          <w:ilvl w:val="2"/>
          <w:numId w:val="900"/>
        </w:numPr>
        <w:spacing w:before="0" w:after="0"/>
      </w:pPr>
      <w:r>
        <w:t>Environmental Exposures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General Appearance</w:t>
      </w:r>
    </w:p>
    <w:p>
      <w:pPr>
        <w:numPr>
          <w:ilvl w:val="2"/>
          <w:numId w:val="900"/>
        </w:numPr>
        <w:spacing w:before="0" w:after="0"/>
      </w:pPr>
      <w:r>
        <w:t>Vital Signs</w:t>
      </w:r>
    </w:p>
    <w:p>
      <w:pPr>
        <w:numPr>
          <w:ilvl w:val="2"/>
          <w:numId w:val="900"/>
        </w:numPr>
        <w:spacing w:before="0" w:after="0"/>
      </w:pPr>
      <w:r>
        <w:t>System-Specific Examination</w:t>
      </w:r>
    </w:p>
    <w:p>
      <w:pPr>
        <w:numPr>
          <w:ilvl w:val="3"/>
          <w:numId w:val="900"/>
        </w:numPr>
        <w:spacing w:before="0" w:after="0"/>
      </w:pPr>
      <w:r>
        <w:t>Thyroid Examination</w:t>
      </w:r>
    </w:p>
    <w:p>
      <w:pPr>
        <w:numPr>
          <w:ilvl w:val="3"/>
          <w:numId w:val="900"/>
        </w:numPr>
        <w:spacing w:before="0" w:after="0"/>
      </w:pPr>
      <w:r>
        <w:t>Reproductive System</w:t>
      </w:r>
    </w:p>
    <w:p>
      <w:pPr>
        <w:numPr>
          <w:ilvl w:val="3"/>
          <w:numId w:val="900"/>
        </w:numPr>
        <w:spacing w:before="0" w:after="0"/>
      </w:pPr>
      <w:r>
        <w:t>Growth Assessment</w:t>
      </w:r>
    </w:p>
    <w:p>
      <w:pPr>
        <w:numPr>
          <w:ilvl w:val="0"/>
          <w:numId w:val="900"/>
        </w:numPr>
        <w:spacing w:before="0" w:after="0"/>
      </w:pPr>
      <w:r>
        <w:t>Laboratory Diagnostics</w:t>
      </w:r>
    </w:p>
    <w:p>
      <w:pPr>
        <w:numPr>
          <w:ilvl w:val="1"/>
          <w:numId w:val="900"/>
        </w:numPr>
        <w:spacing w:before="0" w:after="0"/>
      </w:pPr>
      <w:r>
        <w:t>Hormone Assays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2"/>
          <w:numId w:val="900"/>
        </w:numPr>
        <w:spacing w:before="0" w:after="0"/>
      </w:pPr>
      <w:r>
        <w:t>Factors Affecting Results</w:t>
      </w:r>
    </w:p>
    <w:p>
      <w:pPr>
        <w:numPr>
          <w:ilvl w:val="1"/>
          <w:numId w:val="900"/>
        </w:numPr>
        <w:spacing w:before="0" w:after="0"/>
      </w:pPr>
      <w:r>
        <w:t>Basal Hormone Measurements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Dynamic Function Tests</w:t>
      </w:r>
    </w:p>
    <w:p>
      <w:pPr>
        <w:numPr>
          <w:ilvl w:val="2"/>
          <w:numId w:val="900"/>
        </w:numPr>
        <w:spacing w:before="0" w:after="0"/>
      </w:pPr>
      <w:r>
        <w:t>Stimulation Tests</w:t>
      </w:r>
    </w:p>
    <w:p>
      <w:pPr>
        <w:numPr>
          <w:ilvl w:val="3"/>
          <w:numId w:val="900"/>
        </w:numPr>
        <w:spacing w:before="0" w:after="0"/>
      </w:pPr>
      <w:r>
        <w:t>ACTH Stimulation Test</w:t>
      </w:r>
    </w:p>
    <w:p>
      <w:pPr>
        <w:numPr>
          <w:ilvl w:val="3"/>
          <w:numId w:val="900"/>
        </w:numPr>
        <w:spacing w:before="0" w:after="0"/>
      </w:pPr>
      <w:r>
        <w:t>GnRH Stimulation Test</w:t>
      </w:r>
    </w:p>
    <w:p>
      <w:pPr>
        <w:numPr>
          <w:ilvl w:val="3"/>
          <w:numId w:val="900"/>
        </w:numPr>
        <w:spacing w:before="0" w:after="0"/>
      </w:pPr>
      <w:r>
        <w:t>TRH Stimulation Test</w:t>
      </w:r>
    </w:p>
    <w:p>
      <w:pPr>
        <w:numPr>
          <w:ilvl w:val="3"/>
          <w:numId w:val="900"/>
        </w:numPr>
        <w:spacing w:before="0" w:after="0"/>
      </w:pPr>
      <w:r>
        <w:t>Glucose Tolerance Test</w:t>
      </w:r>
    </w:p>
    <w:p>
      <w:pPr>
        <w:numPr>
          <w:ilvl w:val="2"/>
          <w:numId w:val="900"/>
        </w:numPr>
        <w:spacing w:before="0" w:after="0"/>
      </w:pPr>
      <w:r>
        <w:t>Suppression Tests</w:t>
      </w:r>
    </w:p>
    <w:p>
      <w:pPr>
        <w:numPr>
          <w:ilvl w:val="3"/>
          <w:numId w:val="900"/>
        </w:numPr>
        <w:spacing w:before="0" w:after="0"/>
      </w:pPr>
      <w:r>
        <w:t>Dexamethasone Suppression Test</w:t>
      </w:r>
    </w:p>
    <w:p>
      <w:pPr>
        <w:numPr>
          <w:ilvl w:val="3"/>
          <w:numId w:val="900"/>
        </w:numPr>
        <w:spacing w:before="0" w:after="0"/>
      </w:pPr>
      <w:r>
        <w:t>Glucose Suppression Test</w:t>
      </w:r>
    </w:p>
    <w:p>
      <w:pPr>
        <w:numPr>
          <w:ilvl w:val="3"/>
          <w:numId w:val="900"/>
        </w:numPr>
        <w:spacing w:before="0" w:after="0"/>
      </w:pPr>
      <w:r>
        <w:t>Water Deprivation Test</w:t>
      </w:r>
    </w:p>
    <w:p>
      <w:pPr>
        <w:numPr>
          <w:ilvl w:val="1"/>
          <w:numId w:val="900"/>
        </w:numPr>
        <w:spacing w:before="0" w:after="0"/>
      </w:pPr>
      <w:r>
        <w:t>Antibody Testing</w:t>
      </w:r>
    </w:p>
    <w:p>
      <w:pPr>
        <w:numPr>
          <w:ilvl w:val="2"/>
          <w:numId w:val="900"/>
        </w:numPr>
        <w:spacing w:before="0" w:after="0"/>
      </w:pPr>
      <w:r>
        <w:t>Thyroid Antibodies</w:t>
      </w:r>
    </w:p>
    <w:p>
      <w:pPr>
        <w:numPr>
          <w:ilvl w:val="2"/>
          <w:numId w:val="900"/>
        </w:numPr>
        <w:spacing w:before="0" w:after="0"/>
      </w:pPr>
      <w:r>
        <w:t>Islet Cell Antibodies</w:t>
      </w:r>
    </w:p>
    <w:p>
      <w:pPr>
        <w:numPr>
          <w:ilvl w:val="2"/>
          <w:numId w:val="900"/>
        </w:numPr>
        <w:spacing w:before="0" w:after="0"/>
      </w:pPr>
      <w:r>
        <w:t>Adrenal Antibodies</w:t>
      </w:r>
    </w:p>
    <w:p>
      <w:pPr>
        <w:numPr>
          <w:ilvl w:val="0"/>
          <w:numId w:val="900"/>
        </w:numPr>
        <w:spacing w:before="0" w:after="0"/>
      </w:pPr>
      <w:r>
        <w:t>Imaging in Endocrinology</w:t>
      </w:r>
    </w:p>
    <w:p>
      <w:pPr>
        <w:numPr>
          <w:ilvl w:val="1"/>
          <w:numId w:val="900"/>
        </w:numPr>
        <w:spacing w:before="0" w:after="0"/>
      </w:pPr>
      <w:r>
        <w:t>Ultrasound</w:t>
      </w:r>
    </w:p>
    <w:p>
      <w:pPr>
        <w:numPr>
          <w:ilvl w:val="2"/>
          <w:numId w:val="900"/>
        </w:numPr>
        <w:spacing w:before="0" w:after="0"/>
      </w:pPr>
      <w:r>
        <w:t>Thyroid Imaging</w:t>
      </w:r>
    </w:p>
    <w:p>
      <w:pPr>
        <w:numPr>
          <w:ilvl w:val="2"/>
          <w:numId w:val="900"/>
        </w:numPr>
        <w:spacing w:before="0" w:after="0"/>
      </w:pPr>
      <w:r>
        <w:t>Parathyroid Imaging</w:t>
      </w:r>
    </w:p>
    <w:p>
      <w:pPr>
        <w:numPr>
          <w:ilvl w:val="2"/>
          <w:numId w:val="900"/>
        </w:numPr>
        <w:spacing w:before="0" w:after="0"/>
      </w:pPr>
      <w:r>
        <w:t>Ovarian Imaging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Adrenal Imaging</w:t>
      </w:r>
    </w:p>
    <w:p>
      <w:pPr>
        <w:numPr>
          <w:ilvl w:val="2"/>
          <w:numId w:val="900"/>
        </w:numPr>
        <w:spacing w:before="0" w:after="0"/>
      </w:pPr>
      <w:r>
        <w:t>Pancreatic Imaging</w:t>
      </w:r>
    </w:p>
    <w:p>
      <w:pPr>
        <w:numPr>
          <w:ilvl w:val="2"/>
          <w:numId w:val="900"/>
        </w:numPr>
        <w:spacing w:before="0" w:after="0"/>
      </w:pPr>
      <w:r>
        <w:t>Pituitary Imaging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Pituitary MRI</w:t>
      </w:r>
    </w:p>
    <w:p>
      <w:pPr>
        <w:numPr>
          <w:ilvl w:val="2"/>
          <w:numId w:val="900"/>
        </w:numPr>
        <w:spacing w:before="0" w:after="0"/>
      </w:pPr>
      <w:r>
        <w:t>Adrenal MRI</w:t>
      </w:r>
    </w:p>
    <w:p>
      <w:pPr>
        <w:numPr>
          <w:ilvl w:val="1"/>
          <w:numId w:val="900"/>
        </w:numPr>
        <w:spacing w:before="0" w:after="0"/>
      </w:pPr>
      <w:r>
        <w:t>Nuclear Medicine</w:t>
      </w:r>
    </w:p>
    <w:p>
      <w:pPr>
        <w:numPr>
          <w:ilvl w:val="2"/>
          <w:numId w:val="900"/>
        </w:numPr>
        <w:spacing w:before="0" w:after="0"/>
      </w:pPr>
      <w:r>
        <w:t>Thyroid Scintigraphy</w:t>
      </w:r>
    </w:p>
    <w:p>
      <w:pPr>
        <w:numPr>
          <w:ilvl w:val="2"/>
          <w:numId w:val="900"/>
        </w:numPr>
        <w:spacing w:before="0" w:after="0"/>
      </w:pPr>
      <w:r>
        <w:t>Parathyroid Scintigraphy</w:t>
      </w:r>
    </w:p>
    <w:p>
      <w:pPr>
        <w:numPr>
          <w:ilvl w:val="2"/>
          <w:numId w:val="900"/>
        </w:numPr>
        <w:spacing w:before="0" w:after="0"/>
      </w:pPr>
      <w:r>
        <w:t>Adrenal Scintigraphy</w:t>
      </w:r>
    </w:p>
    <w:p>
      <w:pPr>
        <w:numPr>
          <w:ilvl w:val="2"/>
          <w:numId w:val="900"/>
        </w:numPr>
        <w:spacing w:before="0" w:after="0"/>
      </w:pPr>
      <w:r>
        <w:t>PET Imaging</w:t>
      </w:r>
    </w:p>
    <w:p>
      <w:pPr>
        <w:numPr>
          <w:ilvl w:val="0"/>
          <w:numId w:val="900"/>
        </w:numPr>
        <w:spacing w:before="0" w:after="0"/>
      </w:pPr>
      <w:r>
        <w:t>Therapeutic Approaches</w:t>
      </w:r>
    </w:p>
    <w:p>
      <w:pPr>
        <w:numPr>
          <w:ilvl w:val="1"/>
          <w:numId w:val="900"/>
        </w:numPr>
        <w:spacing w:before="0" w:after="0"/>
      </w:pPr>
      <w:r>
        <w:t>Hormone Replacement Therapy</w:t>
      </w:r>
    </w:p>
    <w:p>
      <w:pPr>
        <w:numPr>
          <w:ilvl w:val="2"/>
          <w:numId w:val="900"/>
        </w:numPr>
        <w:spacing w:before="0" w:after="0"/>
      </w:pPr>
      <w:r>
        <w:t>Thyroid Hormone Replacement</w:t>
      </w:r>
    </w:p>
    <w:p>
      <w:pPr>
        <w:numPr>
          <w:ilvl w:val="2"/>
          <w:numId w:val="900"/>
        </w:numPr>
        <w:spacing w:before="0" w:after="0"/>
      </w:pPr>
      <w:r>
        <w:t>Steroid Replacement</w:t>
      </w:r>
    </w:p>
    <w:p>
      <w:pPr>
        <w:numPr>
          <w:ilvl w:val="2"/>
          <w:numId w:val="900"/>
        </w:numPr>
        <w:spacing w:before="0" w:after="0"/>
      </w:pPr>
      <w:r>
        <w:t>Sex Hormone Replacement</w:t>
      </w:r>
    </w:p>
    <w:p>
      <w:pPr>
        <w:numPr>
          <w:ilvl w:val="2"/>
          <w:numId w:val="900"/>
        </w:numPr>
        <w:spacing w:before="0" w:after="0"/>
      </w:pPr>
      <w:r>
        <w:t>Growth Hormone Therapy</w:t>
      </w:r>
    </w:p>
    <w:p>
      <w:pPr>
        <w:numPr>
          <w:ilvl w:val="1"/>
          <w:numId w:val="900"/>
        </w:numPr>
        <w:spacing w:before="0" w:after="0"/>
      </w:pPr>
      <w:r>
        <w:t>Hormone Suppression Therapy</w:t>
      </w:r>
    </w:p>
    <w:p>
      <w:pPr>
        <w:numPr>
          <w:ilvl w:val="2"/>
          <w:numId w:val="900"/>
        </w:numPr>
        <w:spacing w:before="0" w:after="0"/>
      </w:pPr>
      <w:r>
        <w:t>Antithyroid Drugs</w:t>
      </w:r>
    </w:p>
    <w:p>
      <w:pPr>
        <w:numPr>
          <w:ilvl w:val="2"/>
          <w:numId w:val="900"/>
        </w:numPr>
        <w:spacing w:before="0" w:after="0"/>
      </w:pPr>
      <w:r>
        <w:t>Somatostatin Analogs</w:t>
      </w:r>
    </w:p>
    <w:p>
      <w:pPr>
        <w:numPr>
          <w:ilvl w:val="2"/>
          <w:numId w:val="900"/>
        </w:numPr>
        <w:spacing w:before="0" w:after="0"/>
      </w:pPr>
      <w:r>
        <w:t>Dopamine Agonists</w:t>
      </w:r>
    </w:p>
    <w:p>
      <w:pPr>
        <w:numPr>
          <w:ilvl w:val="1"/>
          <w:numId w:val="900"/>
        </w:numPr>
        <w:spacing w:before="0" w:after="0"/>
      </w:pPr>
      <w:r>
        <w:t>Hormone Receptor Modulators</w:t>
      </w:r>
    </w:p>
    <w:p>
      <w:pPr>
        <w:numPr>
          <w:ilvl w:val="2"/>
          <w:numId w:val="900"/>
        </w:numPr>
        <w:spacing w:before="0" w:after="0"/>
      </w:pPr>
      <w:r>
        <w:t>Selective Estrogen Receptor Modulators</w:t>
      </w:r>
    </w:p>
    <w:p>
      <w:pPr>
        <w:numPr>
          <w:ilvl w:val="2"/>
          <w:numId w:val="900"/>
        </w:numPr>
        <w:spacing w:before="0" w:after="0"/>
      </w:pPr>
      <w:r>
        <w:t>Androgen Receptor Antagonists</w:t>
      </w:r>
    </w:p>
    <w:p>
      <w:pPr>
        <w:numPr>
          <w:ilvl w:val="1"/>
          <w:numId w:val="900"/>
        </w:numPr>
        <w:spacing w:before="0" w:after="0"/>
      </w:pPr>
      <w:r>
        <w:t>Surgical Interventions</w:t>
      </w:r>
    </w:p>
    <w:p>
      <w:pPr>
        <w:numPr>
          <w:ilvl w:val="2"/>
          <w:numId w:val="900"/>
        </w:numPr>
        <w:spacing w:before="0" w:after="0"/>
      </w:pPr>
      <w:r>
        <w:t>Thyroidectomy</w:t>
      </w:r>
    </w:p>
    <w:p>
      <w:pPr>
        <w:numPr>
          <w:ilvl w:val="2"/>
          <w:numId w:val="900"/>
        </w:numPr>
        <w:spacing w:before="0" w:after="0"/>
      </w:pPr>
      <w:r>
        <w:t>Parathyroidectomy</w:t>
      </w:r>
    </w:p>
    <w:p>
      <w:pPr>
        <w:numPr>
          <w:ilvl w:val="2"/>
          <w:numId w:val="900"/>
        </w:numPr>
        <w:spacing w:before="0" w:after="0"/>
      </w:pPr>
      <w:r>
        <w:t>Adrenalectomy</w:t>
      </w:r>
    </w:p>
    <w:p>
      <w:pPr>
        <w:numPr>
          <w:ilvl w:val="2"/>
          <w:numId w:val="900"/>
        </w:numPr>
        <w:spacing w:before="0" w:after="0"/>
      </w:pPr>
      <w:r>
        <w:t>Pituitary Surgery</w:t>
      </w:r>
    </w:p>
    <w:p>
      <w:pPr>
        <w:numPr>
          <w:ilvl w:val="1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Radioiodine Therapy</w:t>
      </w:r>
    </w:p>
    <w:p>
      <w:pPr>
        <w:numPr>
          <w:ilvl w:val="2"/>
          <w:numId w:val="900"/>
        </w:numPr>
        <w:spacing w:before="0" w:after="0"/>
      </w:pPr>
      <w:r>
        <w:t>External Beam Radiation</w:t>
      </w:r>
    </w:p>
    <w:p>
      <w:pPr>
        <w:numPr>
          <w:ilvl w:val="1"/>
          <w:numId w:val="900"/>
        </w:numPr>
        <w:spacing w:before="0" w:after="0"/>
      </w:pPr>
      <w:r>
        <w:t>Monitoring and Follow-up</w:t>
      </w:r>
    </w:p>
    <w:p>
      <w:pPr>
        <w:numPr>
          <w:ilvl w:val="2"/>
          <w:numId w:val="900"/>
        </w:numPr>
        <w:spacing w:before="0" w:after="0"/>
      </w:pPr>
      <w:r>
        <w:t>Biochemical Monitoring</w:t>
      </w:r>
    </w:p>
    <w:p>
      <w:pPr>
        <w:numPr>
          <w:ilvl w:val="2"/>
          <w:numId w:val="900"/>
        </w:numPr>
        <w:spacing w:before="0" w:after="0"/>
      </w:pPr>
      <w:r>
        <w:t>Imaging Surveillance</w:t>
      </w:r>
    </w:p>
    <w:p>
      <w:pPr>
        <w:numPr>
          <w:ilvl w:val="2"/>
          <w:numId w:val="900"/>
        </w:numPr>
        <w:spacing w:before="0" w:after="0"/>
      </w:pPr>
      <w:r>
        <w:t>Complication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